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9AA04" w14:textId="33E677D1" w:rsidR="00003247" w:rsidRPr="00003247" w:rsidRDefault="001D285E" w:rsidP="008C255F">
      <w:pPr>
        <w:pStyle w:val="Title"/>
        <w:tabs>
          <w:tab w:val="right" w:pos="9638"/>
        </w:tabs>
        <w:jc w:val="left"/>
        <w:rPr>
          <w:sz w:val="16"/>
          <w:szCs w:val="16"/>
        </w:rPr>
      </w:pPr>
      <w:r>
        <w:t xml:space="preserve">             </w:t>
      </w:r>
    </w:p>
    <w:p w14:paraId="159B397C" w14:textId="77777777" w:rsidR="00237B8C" w:rsidRPr="00237B8C" w:rsidRDefault="00237B8C" w:rsidP="00237B8C">
      <w:pPr>
        <w:pStyle w:val="BodyText"/>
        <w:rPr>
          <w:rFonts w:ascii="Calibri" w:hAnsi="Calibri"/>
          <w:spacing w:val="5"/>
          <w:kern w:val="28"/>
          <w:sz w:val="48"/>
          <w:szCs w:val="48"/>
        </w:rPr>
      </w:pPr>
      <w:r w:rsidRPr="00237B8C">
        <w:rPr>
          <w:rFonts w:ascii="Calibri" w:hAnsi="Calibri"/>
          <w:spacing w:val="5"/>
          <w:kern w:val="28"/>
          <w:sz w:val="48"/>
          <w:szCs w:val="48"/>
        </w:rPr>
        <w:t>CITY AND ENVIRONMENT DIRECTORATE (CED)</w:t>
      </w:r>
    </w:p>
    <w:p w14:paraId="25D89224" w14:textId="47463D25" w:rsidR="000E0141" w:rsidRDefault="00237B8C" w:rsidP="00237B8C">
      <w:pPr>
        <w:pStyle w:val="BodyText"/>
      </w:pPr>
      <w:r w:rsidRPr="00237B8C">
        <w:rPr>
          <w:rFonts w:ascii="Calibri" w:hAnsi="Calibri"/>
          <w:spacing w:val="5"/>
          <w:kern w:val="28"/>
          <w:sz w:val="48"/>
          <w:szCs w:val="48"/>
        </w:rPr>
        <w:t xml:space="preserve">POSITION DESCRIPTION </w:t>
      </w:r>
    </w:p>
    <w:p w14:paraId="5FCAEAB8" w14:textId="0656DF77" w:rsidR="00003247" w:rsidRPr="006D6D49" w:rsidRDefault="006D6D49" w:rsidP="006D6D49">
      <w:pPr>
        <w:pStyle w:val="Heading1"/>
        <w:pBdr>
          <w:bottom w:val="single" w:sz="12" w:space="1" w:color="auto"/>
        </w:pBdr>
        <w:rPr>
          <w:sz w:val="28"/>
        </w:rPr>
      </w:pPr>
      <w:r w:rsidRPr="006D6D49">
        <w:rPr>
          <w:sz w:val="28"/>
        </w:rPr>
        <w:t>POSITION DETAILS</w:t>
      </w:r>
    </w:p>
    <w:p w14:paraId="0F50FC63" w14:textId="77993C47" w:rsidR="006D6D49" w:rsidRPr="006D6D49" w:rsidRDefault="006D6D49" w:rsidP="006D6D49">
      <w:pPr>
        <w:pStyle w:val="Heading1"/>
        <w:pBdr>
          <w:bottom w:val="single" w:sz="12" w:space="1" w:color="auto"/>
        </w:pBdr>
        <w:rPr>
          <w:sz w:val="28"/>
        </w:rPr>
        <w:sectPr w:rsidR="006D6D49" w:rsidRPr="006D6D49" w:rsidSect="008C255F">
          <w:pgSz w:w="11906" w:h="16838" w:code="9"/>
          <w:pgMar w:top="851" w:right="1134" w:bottom="1134" w:left="1134" w:header="624" w:footer="340" w:gutter="0"/>
          <w:cols w:space="720"/>
          <w:docGrid w:linePitch="326"/>
        </w:sectPr>
      </w:pPr>
    </w:p>
    <w:p w14:paraId="47E9E4A0" w14:textId="06138F53" w:rsidR="00237B8C" w:rsidRPr="0044768B" w:rsidRDefault="00237B8C" w:rsidP="00237B8C">
      <w:pPr>
        <w:pStyle w:val="BodyText"/>
        <w:rPr>
          <w:rFonts w:asciiTheme="minorHAnsi" w:hAnsiTheme="minorHAnsi" w:cstheme="minorHAnsi"/>
          <w:sz w:val="24"/>
          <w:szCs w:val="24"/>
        </w:rPr>
      </w:pPr>
      <w:r w:rsidRPr="0044768B">
        <w:rPr>
          <w:rFonts w:asciiTheme="minorHAnsi" w:hAnsiTheme="minorHAnsi" w:cstheme="minorHAnsi"/>
          <w:b/>
          <w:sz w:val="24"/>
          <w:szCs w:val="24"/>
        </w:rPr>
        <w:t>Position title</w:t>
      </w:r>
      <w:r w:rsidRPr="0044768B">
        <w:rPr>
          <w:rFonts w:asciiTheme="minorHAnsi" w:hAnsiTheme="minorHAnsi" w:cstheme="minorHAnsi"/>
          <w:b/>
          <w:bCs/>
          <w:sz w:val="24"/>
          <w:szCs w:val="24"/>
        </w:rPr>
        <w:t>:</w:t>
      </w:r>
      <w:r w:rsidR="00C158E4">
        <w:rPr>
          <w:rFonts w:asciiTheme="minorHAnsi" w:hAnsiTheme="minorHAnsi" w:cstheme="minorHAnsi"/>
          <w:b/>
          <w:bCs/>
          <w:sz w:val="24"/>
          <w:szCs w:val="24"/>
        </w:rPr>
        <w:t xml:space="preserve"> </w:t>
      </w:r>
      <w:sdt>
        <w:sdtPr>
          <w:rPr>
            <w:rFonts w:ascii="Source Sans Pro" w:hAnsi="Source Sans Pro"/>
            <w:bCs/>
            <w:szCs w:val="24"/>
          </w:rPr>
          <w:id w:val="-959950108"/>
          <w:placeholder>
            <w:docPart w:val="76D343AEEB444CE09639DC78EFC112F0"/>
          </w:placeholder>
        </w:sdtPr>
        <w:sdtEndPr/>
        <w:sdtContent>
          <w:r w:rsidR="00875A36" w:rsidRPr="00875A36">
            <w:rPr>
              <w:rFonts w:asciiTheme="minorHAnsi" w:hAnsiTheme="minorHAnsi" w:cstheme="minorHAnsi"/>
              <w:bCs/>
              <w:sz w:val="24"/>
              <w:szCs w:val="24"/>
            </w:rPr>
            <w:t>Asset Inspector</w:t>
          </w:r>
        </w:sdtContent>
      </w:sdt>
    </w:p>
    <w:p w14:paraId="704F8515" w14:textId="7FB9879E" w:rsidR="00C158E4" w:rsidRPr="00B27714" w:rsidRDefault="00237B8C" w:rsidP="00C158E4">
      <w:pPr>
        <w:spacing w:before="240"/>
        <w:rPr>
          <w:rFonts w:ascii="Source Sans Pro" w:hAnsi="Source Sans Pro"/>
          <w:b/>
          <w:i/>
          <w:szCs w:val="24"/>
        </w:rPr>
      </w:pPr>
      <w:r w:rsidRPr="0044768B">
        <w:rPr>
          <w:rFonts w:asciiTheme="minorHAnsi" w:hAnsiTheme="minorHAnsi" w:cstheme="minorHAnsi"/>
          <w:b/>
          <w:bCs/>
          <w:szCs w:val="24"/>
        </w:rPr>
        <w:t>Classification:</w:t>
      </w:r>
      <w:r w:rsidR="00C158E4">
        <w:rPr>
          <w:rFonts w:asciiTheme="minorHAnsi" w:hAnsiTheme="minorHAnsi" w:cstheme="minorHAnsi"/>
          <w:b/>
          <w:bCs/>
          <w:szCs w:val="24"/>
        </w:rPr>
        <w:t xml:space="preserve"> </w:t>
      </w:r>
      <w:sdt>
        <w:sdtPr>
          <w:rPr>
            <w:rFonts w:asciiTheme="minorHAnsi" w:hAnsiTheme="minorHAnsi" w:cstheme="minorHAnsi"/>
            <w:bCs/>
            <w:szCs w:val="24"/>
          </w:rPr>
          <w:id w:val="-790825245"/>
          <w:placeholder>
            <w:docPart w:val="011C7DF3A85543DEA66609778DA1E4B5"/>
          </w:placeholder>
        </w:sdtPr>
        <w:sdtEndPr>
          <w:rPr>
            <w:rFonts w:ascii="Source Sans Pro" w:hAnsi="Source Sans Pro" w:cs="Times New Roman"/>
          </w:rPr>
        </w:sdtEndPr>
        <w:sdtContent>
          <w:r w:rsidR="00875A36" w:rsidRPr="00875A36">
            <w:rPr>
              <w:rFonts w:asciiTheme="minorHAnsi" w:hAnsiTheme="minorHAnsi" w:cstheme="minorHAnsi"/>
              <w:bCs/>
              <w:szCs w:val="24"/>
            </w:rPr>
            <w:t>General Services Officer 8 (GSO8)</w:t>
          </w:r>
        </w:sdtContent>
      </w:sdt>
    </w:p>
    <w:p w14:paraId="6C70E4F9" w14:textId="79CDAF2D" w:rsidR="00237B8C" w:rsidRPr="0044768B" w:rsidRDefault="00237B8C" w:rsidP="004221FA">
      <w:pPr>
        <w:spacing w:after="120"/>
        <w:rPr>
          <w:rFonts w:asciiTheme="minorHAnsi" w:hAnsiTheme="minorHAnsi" w:cstheme="minorHAnsi"/>
          <w:szCs w:val="24"/>
        </w:rPr>
      </w:pPr>
      <w:r w:rsidRPr="0044768B">
        <w:rPr>
          <w:rFonts w:asciiTheme="minorHAnsi" w:hAnsiTheme="minorHAnsi" w:cstheme="minorHAnsi"/>
          <w:b/>
          <w:bCs/>
          <w:szCs w:val="24"/>
        </w:rPr>
        <w:t>Position number:</w:t>
      </w:r>
      <w:r w:rsidR="00C158E4">
        <w:rPr>
          <w:rFonts w:asciiTheme="minorHAnsi" w:hAnsiTheme="minorHAnsi" w:cstheme="minorHAnsi"/>
          <w:b/>
          <w:bCs/>
          <w:szCs w:val="24"/>
        </w:rPr>
        <w:t xml:space="preserve"> </w:t>
      </w:r>
      <w:sdt>
        <w:sdtPr>
          <w:rPr>
            <w:rFonts w:ascii="Source Sans Pro" w:hAnsi="Source Sans Pro"/>
            <w:bCs/>
            <w:szCs w:val="24"/>
          </w:rPr>
          <w:id w:val="-2045277786"/>
          <w:placeholder>
            <w:docPart w:val="74F83F01C82D45A29DA4F8D55A534836"/>
          </w:placeholder>
        </w:sdtPr>
        <w:sdtEndPr/>
        <w:sdtContent>
          <w:sdt>
            <w:sdtPr>
              <w:rPr>
                <w:rFonts w:ascii="Source Sans Pro" w:hAnsi="Source Sans Pro"/>
                <w:bCs/>
                <w:szCs w:val="24"/>
              </w:rPr>
              <w:id w:val="-488552188"/>
              <w:placeholder>
                <w:docPart w:val="5EFAB4A5B8E443D5A3DB237DB46C4BF3"/>
              </w:placeholder>
            </w:sdtPr>
            <w:sdtEndPr/>
            <w:sdtContent>
              <w:r w:rsidR="00875A36" w:rsidRPr="00875A36">
                <w:rPr>
                  <w:rFonts w:asciiTheme="minorHAnsi" w:hAnsiTheme="minorHAnsi" w:cstheme="minorHAnsi"/>
                  <w:bCs/>
                  <w:szCs w:val="24"/>
                </w:rPr>
                <w:t>P03137</w:t>
              </w:r>
            </w:sdtContent>
          </w:sdt>
        </w:sdtContent>
      </w:sdt>
    </w:p>
    <w:p w14:paraId="6A6794A4" w14:textId="63EF4C14" w:rsidR="00565312" w:rsidRPr="0044768B" w:rsidRDefault="00237B8C" w:rsidP="004221FA">
      <w:pPr>
        <w:spacing w:after="120"/>
        <w:rPr>
          <w:rFonts w:asciiTheme="minorHAnsi" w:hAnsiTheme="minorHAnsi" w:cstheme="minorHAnsi"/>
          <w:b/>
          <w:bCs/>
          <w:szCs w:val="24"/>
        </w:rPr>
      </w:pPr>
      <w:r w:rsidRPr="0044768B">
        <w:rPr>
          <w:rFonts w:asciiTheme="minorHAnsi" w:hAnsiTheme="minorHAnsi" w:cstheme="minorHAnsi"/>
          <w:b/>
          <w:bCs/>
          <w:szCs w:val="24"/>
        </w:rPr>
        <w:t>Division</w:t>
      </w:r>
      <w:r w:rsidR="00565312" w:rsidRPr="0044768B">
        <w:rPr>
          <w:rFonts w:asciiTheme="minorHAnsi" w:hAnsiTheme="minorHAnsi" w:cstheme="minorHAnsi"/>
          <w:b/>
          <w:bCs/>
          <w:szCs w:val="24"/>
        </w:rPr>
        <w:t>:</w:t>
      </w:r>
      <w:r w:rsidR="00805A68">
        <w:rPr>
          <w:rFonts w:asciiTheme="minorHAnsi" w:hAnsiTheme="minorHAnsi" w:cstheme="minorHAnsi"/>
          <w:b/>
          <w:bCs/>
          <w:szCs w:val="24"/>
        </w:rPr>
        <w:t xml:space="preserve"> </w:t>
      </w:r>
      <w:sdt>
        <w:sdtPr>
          <w:rPr>
            <w:rFonts w:ascii="Source Sans Pro" w:hAnsi="Source Sans Pro"/>
            <w:bCs/>
            <w:szCs w:val="24"/>
          </w:rPr>
          <w:id w:val="968639698"/>
          <w:placeholder>
            <w:docPart w:val="985B612BC5994074BDD59202CE6CD878"/>
          </w:placeholder>
        </w:sdtPr>
        <w:sdtEndPr/>
        <w:sdtContent>
          <w:r w:rsidR="00805A68" w:rsidRPr="00D50E67">
            <w:rPr>
              <w:rFonts w:asciiTheme="minorHAnsi" w:hAnsiTheme="minorHAnsi" w:cstheme="minorHAnsi"/>
              <w:bCs/>
              <w:szCs w:val="24"/>
            </w:rPr>
            <w:t>City Services</w:t>
          </w:r>
          <w:r w:rsidR="00805A68" w:rsidRPr="00805A68">
            <w:rPr>
              <w:rFonts w:ascii="Source Sans Pro" w:hAnsi="Source Sans Pro"/>
              <w:bCs/>
              <w:szCs w:val="24"/>
            </w:rPr>
            <w:t xml:space="preserve"> </w:t>
          </w:r>
        </w:sdtContent>
      </w:sdt>
    </w:p>
    <w:p w14:paraId="2A397434" w14:textId="6BF16E74" w:rsidR="00237B8C" w:rsidRPr="0044768B" w:rsidRDefault="00565312" w:rsidP="006D6D49">
      <w:pPr>
        <w:pStyle w:val="BodyText"/>
        <w:spacing w:after="120"/>
        <w:rPr>
          <w:rFonts w:asciiTheme="minorHAnsi" w:hAnsiTheme="minorHAnsi" w:cstheme="minorHAnsi"/>
          <w:sz w:val="24"/>
          <w:szCs w:val="24"/>
        </w:rPr>
      </w:pPr>
      <w:r w:rsidRPr="0044768B">
        <w:rPr>
          <w:rFonts w:asciiTheme="minorHAnsi" w:hAnsiTheme="minorHAnsi" w:cstheme="minorHAnsi"/>
          <w:b/>
          <w:bCs/>
          <w:sz w:val="24"/>
          <w:szCs w:val="24"/>
        </w:rPr>
        <w:t>Business unit</w:t>
      </w:r>
      <w:r w:rsidR="00237B8C" w:rsidRPr="0044768B">
        <w:rPr>
          <w:rFonts w:asciiTheme="minorHAnsi" w:hAnsiTheme="minorHAnsi" w:cstheme="minorHAnsi"/>
          <w:b/>
          <w:bCs/>
          <w:sz w:val="24"/>
          <w:szCs w:val="24"/>
        </w:rPr>
        <w:t>:</w:t>
      </w:r>
      <w:r w:rsidR="00805A68">
        <w:rPr>
          <w:rFonts w:asciiTheme="minorHAnsi" w:hAnsiTheme="minorHAnsi" w:cstheme="minorHAnsi"/>
          <w:b/>
          <w:bCs/>
          <w:sz w:val="24"/>
          <w:szCs w:val="24"/>
        </w:rPr>
        <w:t xml:space="preserve"> </w:t>
      </w:r>
      <w:sdt>
        <w:sdtPr>
          <w:rPr>
            <w:rFonts w:ascii="Source Sans Pro" w:hAnsi="Source Sans Pro"/>
            <w:bCs/>
            <w:szCs w:val="24"/>
          </w:rPr>
          <w:id w:val="332737055"/>
          <w:placeholder>
            <w:docPart w:val="6795777F42F847F5AC8F29EE548A736E"/>
          </w:placeholder>
        </w:sdtPr>
        <w:sdtEndPr/>
        <w:sdtContent>
          <w:r w:rsidR="00382B1B" w:rsidRPr="00382B1B">
            <w:rPr>
              <w:rFonts w:asciiTheme="minorHAnsi" w:hAnsiTheme="minorHAnsi" w:cstheme="minorHAnsi"/>
              <w:sz w:val="24"/>
            </w:rPr>
            <w:t xml:space="preserve">Road and Path Network </w:t>
          </w:r>
        </w:sdtContent>
      </w:sdt>
    </w:p>
    <w:p w14:paraId="4CE27808" w14:textId="46F41A42" w:rsidR="00237B8C" w:rsidRPr="0044768B" w:rsidRDefault="00237B8C" w:rsidP="00237B8C">
      <w:pPr>
        <w:pStyle w:val="BodyText"/>
        <w:rPr>
          <w:rFonts w:asciiTheme="minorHAnsi" w:hAnsiTheme="minorHAnsi" w:cstheme="minorHAnsi"/>
          <w:sz w:val="24"/>
          <w:szCs w:val="24"/>
        </w:rPr>
      </w:pPr>
      <w:r w:rsidRPr="0044768B">
        <w:rPr>
          <w:rFonts w:asciiTheme="minorHAnsi" w:hAnsiTheme="minorHAnsi" w:cstheme="minorHAnsi"/>
          <w:b/>
          <w:bCs/>
          <w:sz w:val="24"/>
          <w:szCs w:val="24"/>
        </w:rPr>
        <w:t>Location:</w:t>
      </w:r>
      <w:r w:rsidR="00805A68">
        <w:rPr>
          <w:rFonts w:asciiTheme="minorHAnsi" w:hAnsiTheme="minorHAnsi" w:cstheme="minorHAnsi"/>
          <w:b/>
          <w:bCs/>
          <w:sz w:val="24"/>
          <w:szCs w:val="24"/>
        </w:rPr>
        <w:t xml:space="preserve"> </w:t>
      </w:r>
      <w:sdt>
        <w:sdtPr>
          <w:rPr>
            <w:rFonts w:ascii="Source Sans Pro" w:hAnsi="Source Sans Pro"/>
          </w:rPr>
          <w:alias w:val="Suburb or precinct and/or specify if hybrid"/>
          <w:id w:val="1376200233"/>
          <w:placeholder>
            <w:docPart w:val="30244D43731948118A4B217187FA55F7"/>
          </w:placeholder>
        </w:sdtPr>
        <w:sdtEndPr/>
        <w:sdtContent>
          <w:r w:rsidR="00805A68" w:rsidRPr="004221FA">
            <w:rPr>
              <w:rFonts w:asciiTheme="minorHAnsi" w:hAnsiTheme="minorHAnsi" w:cstheme="minorHAnsi"/>
              <w:bCs/>
              <w:sz w:val="24"/>
              <w:szCs w:val="24"/>
            </w:rPr>
            <w:t>Fyshwick</w:t>
          </w:r>
          <w:r w:rsidR="00805A68">
            <w:rPr>
              <w:rFonts w:ascii="Source Sans Pro" w:hAnsi="Source Sans Pro"/>
            </w:rPr>
            <w:t xml:space="preserve"> </w:t>
          </w:r>
        </w:sdtContent>
      </w:sdt>
    </w:p>
    <w:p w14:paraId="52300175" w14:textId="009DB8EB" w:rsidR="00237B8C" w:rsidRPr="0044768B" w:rsidRDefault="00237B8C" w:rsidP="00237B8C">
      <w:pPr>
        <w:pStyle w:val="BodyText"/>
        <w:rPr>
          <w:rFonts w:asciiTheme="minorHAnsi" w:hAnsiTheme="minorHAnsi" w:cstheme="minorHAnsi"/>
          <w:sz w:val="24"/>
          <w:szCs w:val="24"/>
        </w:rPr>
      </w:pPr>
      <w:r w:rsidRPr="0044768B">
        <w:rPr>
          <w:rFonts w:asciiTheme="minorHAnsi" w:hAnsiTheme="minorHAnsi" w:cstheme="minorHAnsi"/>
          <w:b/>
          <w:bCs/>
          <w:sz w:val="24"/>
          <w:szCs w:val="24"/>
        </w:rPr>
        <w:t>Reports to:</w:t>
      </w:r>
      <w:r w:rsidR="00805A68">
        <w:rPr>
          <w:rFonts w:asciiTheme="minorHAnsi" w:hAnsiTheme="minorHAnsi" w:cstheme="minorHAnsi"/>
          <w:b/>
          <w:bCs/>
          <w:sz w:val="24"/>
          <w:szCs w:val="24"/>
        </w:rPr>
        <w:t xml:space="preserve"> </w:t>
      </w:r>
      <w:sdt>
        <w:sdtPr>
          <w:rPr>
            <w:rFonts w:ascii="Source Sans Pro" w:hAnsi="Source Sans Pro"/>
            <w:bCs/>
            <w:szCs w:val="24"/>
          </w:rPr>
          <w:id w:val="-1200703646"/>
          <w:placeholder>
            <w:docPart w:val="0CA2E30A6A0E484C995CE34F40633A4F"/>
          </w:placeholder>
        </w:sdtPr>
        <w:sdtEndPr/>
        <w:sdtContent>
          <w:r w:rsidR="00382B1B" w:rsidRPr="00382B1B">
            <w:rPr>
              <w:rFonts w:asciiTheme="minorHAnsi" w:hAnsiTheme="minorHAnsi" w:cstheme="minorHAnsi"/>
              <w:bCs/>
              <w:sz w:val="24"/>
              <w:szCs w:val="24"/>
            </w:rPr>
            <w:t>Assistant Director, Road and Path Maintenance</w:t>
          </w:r>
        </w:sdtContent>
      </w:sdt>
    </w:p>
    <w:p w14:paraId="7F5ABBBD" w14:textId="4A66CE61" w:rsidR="006F09E8" w:rsidRPr="0044768B" w:rsidRDefault="00237B8C" w:rsidP="000E0141">
      <w:pPr>
        <w:spacing w:before="240"/>
        <w:rPr>
          <w:rFonts w:asciiTheme="minorHAnsi" w:hAnsiTheme="minorHAnsi" w:cstheme="minorHAnsi"/>
          <w:b/>
          <w:szCs w:val="24"/>
        </w:rPr>
      </w:pPr>
      <w:r w:rsidRPr="0044768B">
        <w:rPr>
          <w:rFonts w:asciiTheme="minorHAnsi" w:hAnsiTheme="minorHAnsi" w:cstheme="minorHAnsi"/>
          <w:b/>
          <w:szCs w:val="24"/>
        </w:rPr>
        <w:t>Date last reviewed</w:t>
      </w:r>
      <w:r w:rsidR="002A43D2" w:rsidRPr="0044768B">
        <w:rPr>
          <w:rFonts w:asciiTheme="minorHAnsi" w:hAnsiTheme="minorHAnsi" w:cstheme="minorHAnsi"/>
          <w:b/>
          <w:szCs w:val="24"/>
        </w:rPr>
        <w:t>:</w:t>
      </w:r>
      <w:r w:rsidR="00805A68">
        <w:rPr>
          <w:rFonts w:asciiTheme="minorHAnsi" w:hAnsiTheme="minorHAnsi" w:cstheme="minorHAnsi"/>
          <w:b/>
          <w:szCs w:val="24"/>
        </w:rPr>
        <w:t xml:space="preserve"> </w:t>
      </w:r>
      <w:r w:rsidR="00541DD4">
        <w:rPr>
          <w:rFonts w:asciiTheme="minorHAnsi" w:hAnsiTheme="minorHAnsi" w:cstheme="minorHAnsi"/>
          <w:bCs/>
          <w:szCs w:val="24"/>
        </w:rPr>
        <w:t>0</w:t>
      </w:r>
      <w:r w:rsidR="00382B1B">
        <w:rPr>
          <w:rFonts w:asciiTheme="minorHAnsi" w:hAnsiTheme="minorHAnsi" w:cstheme="minorHAnsi"/>
          <w:bCs/>
          <w:szCs w:val="24"/>
        </w:rPr>
        <w:t>4</w:t>
      </w:r>
      <w:r w:rsidR="00541DD4">
        <w:rPr>
          <w:rFonts w:asciiTheme="minorHAnsi" w:hAnsiTheme="minorHAnsi" w:cstheme="minorHAnsi"/>
          <w:bCs/>
          <w:szCs w:val="24"/>
        </w:rPr>
        <w:t>/08</w:t>
      </w:r>
      <w:r w:rsidR="00805A68" w:rsidRPr="00805A68">
        <w:rPr>
          <w:rFonts w:asciiTheme="minorHAnsi" w:hAnsiTheme="minorHAnsi" w:cstheme="minorHAnsi"/>
          <w:bCs/>
          <w:szCs w:val="24"/>
        </w:rPr>
        <w:t>/2025</w:t>
      </w:r>
    </w:p>
    <w:p w14:paraId="56956709" w14:textId="10197C52" w:rsidR="00433C25" w:rsidRPr="0044768B" w:rsidRDefault="00433C25" w:rsidP="009116C0">
      <w:pPr>
        <w:pStyle w:val="BodyText"/>
        <w:spacing w:after="0"/>
        <w:rPr>
          <w:rFonts w:asciiTheme="minorHAnsi" w:hAnsiTheme="minorHAnsi" w:cstheme="minorHAnsi"/>
          <w:b/>
          <w:bCs/>
          <w:sz w:val="24"/>
          <w:szCs w:val="24"/>
        </w:rPr>
        <w:sectPr w:rsidR="00433C25" w:rsidRPr="0044768B" w:rsidSect="006F09E8">
          <w:type w:val="continuous"/>
          <w:pgSz w:w="11906" w:h="16838" w:code="9"/>
          <w:pgMar w:top="851" w:right="1134" w:bottom="1134" w:left="1134" w:header="680" w:footer="680" w:gutter="0"/>
          <w:cols w:num="2" w:space="720"/>
          <w:docGrid w:linePitch="326"/>
        </w:sectPr>
      </w:pPr>
      <w:proofErr w:type="spellStart"/>
      <w:r w:rsidRPr="0044768B">
        <w:rPr>
          <w:rFonts w:asciiTheme="minorHAnsi" w:hAnsiTheme="minorHAnsi" w:cstheme="minorHAnsi"/>
          <w:b/>
          <w:bCs/>
          <w:sz w:val="24"/>
          <w:szCs w:val="24"/>
        </w:rPr>
        <w:t>Positon</w:t>
      </w:r>
      <w:proofErr w:type="spellEnd"/>
      <w:r w:rsidRPr="0044768B">
        <w:rPr>
          <w:rFonts w:asciiTheme="minorHAnsi" w:hAnsiTheme="minorHAnsi" w:cstheme="minorHAnsi"/>
          <w:b/>
          <w:bCs/>
          <w:sz w:val="24"/>
          <w:szCs w:val="24"/>
        </w:rPr>
        <w:t xml:space="preserve"> requirements:  </w:t>
      </w:r>
      <w:sdt>
        <w:sdtPr>
          <w:rPr>
            <w:rFonts w:ascii="Source Sans Pro" w:hAnsi="Source Sans Pro"/>
            <w:iCs/>
            <w:color w:val="0070C0"/>
            <w:szCs w:val="24"/>
          </w:rPr>
          <w:alias w:val="[e.g. WWVP, licences/registrations, security clearance"/>
          <w:id w:val="1781984018"/>
          <w:placeholder>
            <w:docPart w:val="B6D8EFCE70E7487DB4F6BBB4CC275D3B"/>
          </w:placeholder>
        </w:sdtPr>
        <w:sdtEndPr/>
        <w:sdtContent>
          <w:proofErr w:type="gramStart"/>
          <w:r w:rsidR="00805A68" w:rsidRPr="00D50E67">
            <w:rPr>
              <w:rFonts w:asciiTheme="minorHAnsi" w:hAnsiTheme="minorHAnsi" w:cstheme="minorHAnsi"/>
              <w:iCs/>
              <w:color w:val="0070C0"/>
              <w:szCs w:val="24"/>
            </w:rPr>
            <w:t>Non-Identified</w:t>
          </w:r>
          <w:proofErr w:type="gramEnd"/>
        </w:sdtContent>
      </w:sdt>
    </w:p>
    <w:p w14:paraId="3C9EBA82" w14:textId="4822EE24" w:rsidR="009A0130" w:rsidRPr="009A0130" w:rsidRDefault="00C71D42" w:rsidP="006D6D49">
      <w:pPr>
        <w:pStyle w:val="Heading1"/>
        <w:pBdr>
          <w:bottom w:val="single" w:sz="12" w:space="1" w:color="auto"/>
        </w:pBdr>
        <w:spacing w:before="360"/>
        <w:rPr>
          <w:sz w:val="28"/>
        </w:rPr>
      </w:pPr>
      <w:r>
        <w:rPr>
          <w:sz w:val="28"/>
        </w:rPr>
        <w:t>DIRECTORATE</w:t>
      </w:r>
      <w:r w:rsidR="00236DB5">
        <w:rPr>
          <w:sz w:val="28"/>
        </w:rPr>
        <w:t xml:space="preserve"> </w:t>
      </w:r>
      <w:r w:rsidR="00BC79C7">
        <w:rPr>
          <w:sz w:val="28"/>
        </w:rPr>
        <w:t>OVERVIEW</w:t>
      </w:r>
    </w:p>
    <w:p w14:paraId="77F32DBE" w14:textId="77777777" w:rsidR="00565312" w:rsidRPr="0043781D" w:rsidRDefault="00565312" w:rsidP="00510829">
      <w:pPr>
        <w:spacing w:after="120"/>
      </w:pPr>
      <w:r w:rsidRPr="0043781D">
        <w:t xml:space="preserve">The City and Environment Directorate (CED) brings together the people, services and systems that shape Canberra’s future. We are a new directorate with a bold purpose: to deliver smarter, more connected services that respond to the needs of our </w:t>
      </w:r>
      <w:r>
        <w:t>Territory</w:t>
      </w:r>
      <w:r w:rsidRPr="0043781D">
        <w:t xml:space="preserve"> and community.</w:t>
      </w:r>
    </w:p>
    <w:p w14:paraId="472EB767" w14:textId="77777777" w:rsidR="00565312" w:rsidRPr="0043781D" w:rsidRDefault="00565312" w:rsidP="00510829">
      <w:pPr>
        <w:spacing w:after="120"/>
      </w:pPr>
      <w:r w:rsidRPr="0043781D">
        <w:t xml:space="preserve">CED was established to align planning and transport, </w:t>
      </w:r>
      <w:r>
        <w:t>improve efficiency of development decisions, support environmental management</w:t>
      </w:r>
      <w:r w:rsidRPr="0043781D">
        <w:t xml:space="preserve">, consolidate city </w:t>
      </w:r>
      <w:r>
        <w:t xml:space="preserve">services </w:t>
      </w:r>
      <w:r w:rsidRPr="0043781D">
        <w:t>operations, and strengthen how government connects with the community. Our work spans the natural and built environments, city and transport services, and regulatory and customer service functions.</w:t>
      </w:r>
    </w:p>
    <w:p w14:paraId="663ED20B" w14:textId="77777777" w:rsidR="00565312" w:rsidRPr="0043781D" w:rsidRDefault="00565312" w:rsidP="00510829">
      <w:pPr>
        <w:spacing w:after="120"/>
      </w:pPr>
      <w:r w:rsidRPr="0043781D">
        <w:t>We are here to:</w:t>
      </w:r>
    </w:p>
    <w:p w14:paraId="130CD1DB" w14:textId="77777777" w:rsidR="00565312" w:rsidRPr="0043781D" w:rsidRDefault="00565312">
      <w:pPr>
        <w:numPr>
          <w:ilvl w:val="0"/>
          <w:numId w:val="6"/>
        </w:numPr>
        <w:suppressAutoHyphens w:val="0"/>
        <w:spacing w:after="120" w:line="259" w:lineRule="auto"/>
      </w:pPr>
      <w:r w:rsidRPr="0043781D">
        <w:t>Deliver streamlined, customer-focused services.</w:t>
      </w:r>
    </w:p>
    <w:p w14:paraId="6DDB7A93" w14:textId="77777777" w:rsidR="00565312" w:rsidRPr="0043781D" w:rsidRDefault="00565312">
      <w:pPr>
        <w:numPr>
          <w:ilvl w:val="0"/>
          <w:numId w:val="6"/>
        </w:numPr>
        <w:suppressAutoHyphens w:val="0"/>
        <w:spacing w:after="120" w:line="259" w:lineRule="auto"/>
      </w:pPr>
      <w:r w:rsidRPr="0043781D">
        <w:t>Align planning, transport and environmental stewardship.</w:t>
      </w:r>
    </w:p>
    <w:p w14:paraId="17FA4633" w14:textId="77777777" w:rsidR="00565312" w:rsidRPr="0043781D" w:rsidRDefault="00565312">
      <w:pPr>
        <w:numPr>
          <w:ilvl w:val="0"/>
          <w:numId w:val="6"/>
        </w:numPr>
        <w:suppressAutoHyphens w:val="0"/>
        <w:spacing w:after="120" w:line="259" w:lineRule="auto"/>
      </w:pPr>
      <w:r w:rsidRPr="0043781D">
        <w:t>Consolidate operations for greater efficiency and impact.</w:t>
      </w:r>
    </w:p>
    <w:p w14:paraId="7763E279" w14:textId="77777777" w:rsidR="00565312" w:rsidRPr="0043781D" w:rsidRDefault="00565312">
      <w:pPr>
        <w:numPr>
          <w:ilvl w:val="0"/>
          <w:numId w:val="6"/>
        </w:numPr>
        <w:suppressAutoHyphens w:val="0"/>
        <w:spacing w:after="120" w:line="259" w:lineRule="auto"/>
      </w:pPr>
      <w:r w:rsidRPr="0043781D">
        <w:t>Make government services more accessible, transparent and trusted.</w:t>
      </w:r>
    </w:p>
    <w:p w14:paraId="2DC535C0" w14:textId="6266399C" w:rsidR="00031F0F" w:rsidRPr="00B7183E" w:rsidRDefault="00565312" w:rsidP="00510829">
      <w:pPr>
        <w:suppressAutoHyphens w:val="0"/>
        <w:spacing w:after="120" w:line="259" w:lineRule="auto"/>
      </w:pPr>
      <w:r w:rsidRPr="0043781D">
        <w:t>At CED, we put people and place at the centre of everything we do. Whether shaping policy, maintaining public spaces, designing transport networks or supporting regulatory access, our people contribute to a connected, inclusive and resilient Canberra.</w:t>
      </w:r>
    </w:p>
    <w:p w14:paraId="354F8F44" w14:textId="780AE271" w:rsidR="002A43D2" w:rsidRPr="002A43D2" w:rsidRDefault="002A43D2" w:rsidP="00D1138B">
      <w:pPr>
        <w:pStyle w:val="Heading1"/>
        <w:pBdr>
          <w:bottom w:val="single" w:sz="12" w:space="1" w:color="auto"/>
        </w:pBdr>
        <w:spacing w:before="360"/>
        <w:rPr>
          <w:sz w:val="28"/>
        </w:rPr>
      </w:pPr>
      <w:r w:rsidRPr="002A43D2">
        <w:rPr>
          <w:sz w:val="28"/>
        </w:rPr>
        <w:t>DIVISION OVERVIEW</w:t>
      </w:r>
    </w:p>
    <w:p w14:paraId="65FE7400" w14:textId="77777777" w:rsidR="004221FA" w:rsidRPr="00757823" w:rsidRDefault="004221FA" w:rsidP="004221FA">
      <w:pPr>
        <w:pStyle w:val="Heading4"/>
      </w:pPr>
      <w:r w:rsidRPr="00757823">
        <w:t>City Services Division</w:t>
      </w:r>
    </w:p>
    <w:p w14:paraId="6DB4FEBC" w14:textId="77777777" w:rsidR="004221FA" w:rsidRPr="004221FA" w:rsidRDefault="004221FA" w:rsidP="004221FA">
      <w:pPr>
        <w:pStyle w:val="NormalWeb"/>
        <w:spacing w:before="0" w:beforeAutospacing="0" w:after="240" w:afterAutospacing="0"/>
        <w:rPr>
          <w:rFonts w:ascii="Calibri" w:hAnsi="Calibri"/>
          <w:szCs w:val="20"/>
        </w:rPr>
      </w:pPr>
      <w:r w:rsidRPr="004221FA">
        <w:rPr>
          <w:rFonts w:ascii="Calibri" w:hAnsi="Calibri"/>
          <w:szCs w:val="20"/>
        </w:rPr>
        <w:t>City Services (CS) delivers a wide range of services which Canberran's rely on every day.  These include collecting recycling and rubbish removal, running public libraries, mowing open space, managing our roads, footpaths, and cycle paths.  City Services also maintain many of Canberra's lakes, ponds, public open spaces, city places and urban trees. The Division also manages ACT NoWaste.</w:t>
      </w:r>
    </w:p>
    <w:p w14:paraId="25AD1D91" w14:textId="00AD24E3" w:rsidR="002A43D2" w:rsidRDefault="00D1138B" w:rsidP="00D868F1">
      <w:pPr>
        <w:pStyle w:val="Heading1"/>
        <w:pBdr>
          <w:bottom w:val="single" w:sz="12" w:space="1" w:color="auto"/>
        </w:pBdr>
        <w:spacing w:before="360"/>
        <w:rPr>
          <w:sz w:val="28"/>
        </w:rPr>
      </w:pPr>
      <w:r>
        <w:rPr>
          <w:sz w:val="28"/>
        </w:rPr>
        <w:lastRenderedPageBreak/>
        <w:t>BUSINESS UNIT OVERVIEW</w:t>
      </w:r>
    </w:p>
    <w:sdt>
      <w:sdtPr>
        <w:rPr>
          <w:rFonts w:ascii="Source Sans Pro" w:hAnsi="Source Sans Pro"/>
          <w:bCs/>
          <w:szCs w:val="24"/>
        </w:rPr>
        <w:id w:val="559985746"/>
        <w:placeholder>
          <w:docPart w:val="55D82045AB904D84841F631000E6A1B5"/>
        </w:placeholder>
      </w:sdtPr>
      <w:sdtEndPr>
        <w:rPr>
          <w:rFonts w:ascii="Calibri" w:hAnsi="Calibri"/>
          <w:bCs w:val="0"/>
          <w:szCs w:val="20"/>
        </w:rPr>
      </w:sdtEndPr>
      <w:sdtContent>
        <w:p w14:paraId="46251657" w14:textId="77777777" w:rsidR="004538CB" w:rsidRPr="004538CB" w:rsidRDefault="004538CB" w:rsidP="004538CB">
          <w:r w:rsidRPr="004538CB">
            <w:t xml:space="preserve">Roads ACT is responsible for the management of the territorial and municipal roads, national highways, the community paths, driveways, stormwater system, bridges, carpark facilities, traffic signals, streetlights, and associated infrastructure. Roads ACT manage these assets on behalf of the ACT Government for the enjoyment of the Canberra community. </w:t>
          </w:r>
        </w:p>
        <w:p w14:paraId="17D6E156" w14:textId="77777777" w:rsidR="004538CB" w:rsidRPr="004538CB" w:rsidRDefault="004538CB" w:rsidP="004538CB">
          <w:r w:rsidRPr="004538CB">
            <w:t xml:space="preserve">Roads ACT comprises five teams that work closely together to deliver a variety of asset management activities. </w:t>
          </w:r>
        </w:p>
        <w:p w14:paraId="298F543E" w14:textId="77777777" w:rsidR="004538CB" w:rsidRPr="004538CB" w:rsidRDefault="004538CB">
          <w:pPr>
            <w:pStyle w:val="ListParagraph"/>
            <w:numPr>
              <w:ilvl w:val="0"/>
              <w:numId w:val="8"/>
            </w:numPr>
            <w:spacing w:after="200" w:line="276" w:lineRule="auto"/>
          </w:pPr>
          <w:r w:rsidRPr="004538CB">
            <w:t xml:space="preserve">The Road and Path Network business unit looks after maintenance of traffic signals, traffic operations, the road resurfacing program, community path network and car parks. </w:t>
          </w:r>
        </w:p>
        <w:p w14:paraId="7A9FAA9B" w14:textId="77777777" w:rsidR="004538CB" w:rsidRPr="004538CB" w:rsidRDefault="004538CB">
          <w:pPr>
            <w:pStyle w:val="ListParagraph"/>
            <w:numPr>
              <w:ilvl w:val="0"/>
              <w:numId w:val="8"/>
            </w:numPr>
            <w:spacing w:after="200" w:line="276" w:lineRule="auto"/>
          </w:pPr>
          <w:r w:rsidRPr="004538CB">
            <w:t xml:space="preserve">The Environment and Utilities business unit undertakes maintenance work on bridges, other structures, dams, streetlighting, stormwater harvesting and the stormwater drainage network.  </w:t>
          </w:r>
        </w:p>
        <w:p w14:paraId="5A610593" w14:textId="77777777" w:rsidR="004538CB" w:rsidRPr="004538CB" w:rsidRDefault="004538CB">
          <w:pPr>
            <w:pStyle w:val="ListParagraph"/>
            <w:numPr>
              <w:ilvl w:val="0"/>
              <w:numId w:val="8"/>
            </w:numPr>
            <w:spacing w:after="200" w:line="276" w:lineRule="auto"/>
          </w:pPr>
          <w:r w:rsidRPr="004538CB">
            <w:t>The Works business unit undertakes predominantly in-</w:t>
          </w:r>
          <w:proofErr w:type="gramStart"/>
          <w:r w:rsidRPr="004538CB">
            <w:t>house work</w:t>
          </w:r>
          <w:proofErr w:type="gramEnd"/>
          <w:r w:rsidRPr="004538CB">
            <w:t xml:space="preserve">, providing a 24/7 incident response service, street sweeping, lines and signs, roadside furniture, road grading and asphalt. </w:t>
          </w:r>
        </w:p>
        <w:p w14:paraId="571FCF9D" w14:textId="77777777" w:rsidR="004538CB" w:rsidRPr="004538CB" w:rsidRDefault="004538CB">
          <w:pPr>
            <w:pStyle w:val="ListParagraph"/>
            <w:numPr>
              <w:ilvl w:val="0"/>
              <w:numId w:val="8"/>
            </w:numPr>
            <w:spacing w:after="200" w:line="276" w:lineRule="auto"/>
          </w:pPr>
          <w:r w:rsidRPr="004538CB">
            <w:t xml:space="preserve">The Infrastructure Planning business unit develops the capital works program for new assets and looks after strategic asset management planning, infrastructure services planning and technical standards/specifications for infrastructure. </w:t>
          </w:r>
        </w:p>
        <w:p w14:paraId="32636AB2" w14:textId="7D383852" w:rsidR="004538CB" w:rsidRPr="004538CB" w:rsidRDefault="004538CB">
          <w:pPr>
            <w:pStyle w:val="ListParagraph"/>
            <w:numPr>
              <w:ilvl w:val="0"/>
              <w:numId w:val="8"/>
            </w:numPr>
            <w:spacing w:after="200" w:line="276" w:lineRule="auto"/>
            <w:rPr>
              <w:rFonts w:ascii="Source Sans Pro" w:hAnsi="Source Sans Pro"/>
            </w:rPr>
          </w:pPr>
          <w:r w:rsidRPr="004538CB">
            <w:t>The Business Support team provides the overall administration requirements of Roads ACT.</w:t>
          </w:r>
          <w:r w:rsidRPr="00E876E7">
            <w:rPr>
              <w:rFonts w:ascii="Source Sans Pro" w:hAnsi="Source Sans Pro"/>
            </w:rPr>
            <w:t xml:space="preserve"> </w:t>
          </w:r>
        </w:p>
      </w:sdtContent>
    </w:sdt>
    <w:p w14:paraId="69044778" w14:textId="523B8F7F" w:rsidR="008E4326" w:rsidRPr="008E4326" w:rsidRDefault="008E4326" w:rsidP="008E4326">
      <w:pPr>
        <w:pStyle w:val="Heading1"/>
        <w:pBdr>
          <w:bottom w:val="single" w:sz="12" w:space="1" w:color="auto"/>
        </w:pBdr>
        <w:spacing w:before="360"/>
        <w:rPr>
          <w:sz w:val="28"/>
        </w:rPr>
      </w:pPr>
      <w:r>
        <w:rPr>
          <w:sz w:val="28"/>
        </w:rPr>
        <w:t>POSITION PURPOSE</w:t>
      </w:r>
    </w:p>
    <w:p w14:paraId="67B571AD" w14:textId="4038E5E3" w:rsidR="00875A36" w:rsidRPr="00875A36" w:rsidRDefault="00875A36" w:rsidP="00875A36">
      <w:pPr>
        <w:pStyle w:val="BodyText"/>
        <w:spacing w:before="231" w:line="276" w:lineRule="auto"/>
        <w:ind w:right="98"/>
        <w:rPr>
          <w:rFonts w:ascii="Calibri" w:hAnsi="Calibri"/>
          <w:sz w:val="24"/>
        </w:rPr>
      </w:pPr>
      <w:r w:rsidRPr="00875A36">
        <w:rPr>
          <w:rFonts w:ascii="Calibri" w:hAnsi="Calibri"/>
          <w:sz w:val="24"/>
        </w:rPr>
        <w:t>This position will deliver a range of infrastructure maintenance activities, primarily asset inspection. This role will be required to comply with administration systems, quality standards, Work Health Safety, and environmental requirements for the assigned maintenance activities. The position is responsible for delivering reasonable productivity and efficiency.</w:t>
      </w:r>
    </w:p>
    <w:p w14:paraId="1E22AC75" w14:textId="77777777" w:rsidR="00630D4E" w:rsidRPr="009731E7" w:rsidRDefault="00630D4E" w:rsidP="008E4326">
      <w:pPr>
        <w:pStyle w:val="Heading1"/>
        <w:pBdr>
          <w:bottom w:val="single" w:sz="12" w:space="1" w:color="auto"/>
        </w:pBdr>
        <w:spacing w:before="360"/>
        <w:rPr>
          <w:sz w:val="28"/>
        </w:rPr>
      </w:pPr>
      <w:r>
        <w:rPr>
          <w:sz w:val="28"/>
        </w:rPr>
        <w:t>D</w:t>
      </w:r>
      <w:r w:rsidRPr="002A43D2">
        <w:rPr>
          <w:sz w:val="28"/>
        </w:rPr>
        <w:t xml:space="preserve">UTIES / RESPONSIBILITIES </w:t>
      </w:r>
    </w:p>
    <w:p w14:paraId="32B30BE6" w14:textId="77777777" w:rsidR="00382B1B" w:rsidRPr="00382B1B" w:rsidRDefault="00382B1B" w:rsidP="00382B1B">
      <w:pPr>
        <w:pStyle w:val="BodyText"/>
        <w:spacing w:before="120"/>
        <w:rPr>
          <w:rFonts w:ascii="Calibri" w:hAnsi="Calibri" w:cs="Calibri"/>
          <w:iCs/>
          <w:sz w:val="24"/>
          <w:szCs w:val="24"/>
        </w:rPr>
      </w:pPr>
      <w:r w:rsidRPr="00382B1B">
        <w:rPr>
          <w:rFonts w:ascii="Calibri" w:hAnsi="Calibri" w:cs="Calibri"/>
          <w:iCs/>
          <w:sz w:val="24"/>
          <w:szCs w:val="24"/>
        </w:rPr>
        <w:t>The primary responsibilities for this position are to:</w:t>
      </w:r>
    </w:p>
    <w:p w14:paraId="6A1E09CD" w14:textId="77777777" w:rsidR="00875A36" w:rsidRDefault="00875A36">
      <w:pPr>
        <w:pStyle w:val="DotPoint"/>
        <w:numPr>
          <w:ilvl w:val="0"/>
          <w:numId w:val="9"/>
        </w:numPr>
        <w:spacing w:before="120" w:line="276" w:lineRule="auto"/>
      </w:pPr>
      <w:r>
        <w:t>Planning and coordination of infrastructure maintenance programs that includes quality plans; WHS; workflows; timeframes; approvals, ensure timeliness of service delivery to approved standards and within budget.</w:t>
      </w:r>
    </w:p>
    <w:p w14:paraId="1D6AEDDE" w14:textId="77777777" w:rsidR="00875A36" w:rsidRDefault="00875A36">
      <w:pPr>
        <w:pStyle w:val="DotPoint"/>
        <w:numPr>
          <w:ilvl w:val="0"/>
          <w:numId w:val="9"/>
        </w:numPr>
        <w:spacing w:before="120" w:line="276" w:lineRule="auto"/>
      </w:pPr>
      <w:r>
        <w:t>Carrying out investigations of public complaints about infrastructure assets and providing technical reports</w:t>
      </w:r>
    </w:p>
    <w:p w14:paraId="2A3422CF" w14:textId="77777777" w:rsidR="00875A36" w:rsidRDefault="00875A36">
      <w:pPr>
        <w:pStyle w:val="DotPoint"/>
        <w:numPr>
          <w:ilvl w:val="0"/>
          <w:numId w:val="9"/>
        </w:numPr>
        <w:spacing w:before="120" w:line="276" w:lineRule="auto"/>
      </w:pPr>
      <w:r>
        <w:t>Prepare, administer, and report on performance of project plans and contracts related to delivery of a range of infrastructure maintenance services.</w:t>
      </w:r>
    </w:p>
    <w:p w14:paraId="2D282BC7" w14:textId="77777777" w:rsidR="00875A36" w:rsidRDefault="00875A36">
      <w:pPr>
        <w:pStyle w:val="DotPoint"/>
        <w:numPr>
          <w:ilvl w:val="0"/>
          <w:numId w:val="9"/>
        </w:numPr>
        <w:spacing w:before="120" w:line="276" w:lineRule="auto"/>
      </w:pPr>
      <w:r>
        <w:t xml:space="preserve">Liaise closely with other parts of </w:t>
      </w:r>
      <w:proofErr w:type="gramStart"/>
      <w:r>
        <w:t>Roads</w:t>
      </w:r>
      <w:proofErr w:type="gramEnd"/>
      <w:r>
        <w:t xml:space="preserve"> ACT to ensure coordinated inspection and analysis, appropriate authorisation and prompt, efficient and cost-effective service delivery for works requests for a range of road maintenance complaints, accidents or emergency situations or for scheduled road maintenance works</w:t>
      </w:r>
    </w:p>
    <w:p w14:paraId="79243D31" w14:textId="77777777" w:rsidR="00875A36" w:rsidRDefault="00875A36">
      <w:pPr>
        <w:pStyle w:val="DotPoint"/>
        <w:numPr>
          <w:ilvl w:val="0"/>
          <w:numId w:val="9"/>
        </w:numPr>
        <w:spacing w:before="120" w:line="276" w:lineRule="auto"/>
      </w:pPr>
      <w:r>
        <w:lastRenderedPageBreak/>
        <w:t>Assist with inputting of information into Roads ACT database/s and with the preparation of regular reports on work performance and costs for road maintenance works and in the preparation of budget estimates for Roads ACT</w:t>
      </w:r>
    </w:p>
    <w:p w14:paraId="7E4C8113" w14:textId="77777777" w:rsidR="00875A36" w:rsidRDefault="00875A36">
      <w:pPr>
        <w:pStyle w:val="DotPoint"/>
        <w:numPr>
          <w:ilvl w:val="0"/>
          <w:numId w:val="9"/>
        </w:numPr>
        <w:spacing w:before="120" w:line="276" w:lineRule="auto"/>
      </w:pPr>
      <w:r>
        <w:t>Check Daily Costing Sheets prior to entry into computer system. Identify any anomalies, amend (if necessary) and advise the Contract Manager</w:t>
      </w:r>
    </w:p>
    <w:p w14:paraId="5800B4E8" w14:textId="77777777" w:rsidR="00875A36" w:rsidRDefault="00875A36">
      <w:pPr>
        <w:pStyle w:val="DotPoint"/>
        <w:numPr>
          <w:ilvl w:val="0"/>
          <w:numId w:val="9"/>
        </w:numPr>
        <w:spacing w:before="120" w:line="276" w:lineRule="auto"/>
      </w:pPr>
      <w:r>
        <w:t>This position does not involve direct supervision of staff.</w:t>
      </w:r>
    </w:p>
    <w:p w14:paraId="049F0022" w14:textId="17170F97" w:rsidR="00630D4E" w:rsidRPr="002A43D2" w:rsidRDefault="00630D4E" w:rsidP="00630D4E">
      <w:pPr>
        <w:pStyle w:val="Heading1"/>
        <w:pBdr>
          <w:bottom w:val="single" w:sz="12" w:space="1" w:color="auto"/>
        </w:pBdr>
        <w:rPr>
          <w:sz w:val="28"/>
        </w:rPr>
      </w:pPr>
      <w:r w:rsidRPr="002A43D2">
        <w:rPr>
          <w:sz w:val="28"/>
        </w:rPr>
        <w:t>SELECTION CRITERIA</w:t>
      </w:r>
      <w:r w:rsidR="00B255F3">
        <w:rPr>
          <w:sz w:val="28"/>
        </w:rPr>
        <w:t xml:space="preserve"> (CAPABILITIES)</w:t>
      </w:r>
    </w:p>
    <w:p w14:paraId="5F9B1E59" w14:textId="77777777" w:rsidR="00716314" w:rsidRPr="009116C0" w:rsidRDefault="00716314" w:rsidP="00716314">
      <w:pPr>
        <w:rPr>
          <w:rFonts w:asciiTheme="minorHAnsi" w:hAnsiTheme="minorHAnsi" w:cstheme="minorHAnsi"/>
        </w:rPr>
      </w:pPr>
      <w:r w:rsidRPr="009116C0">
        <w:rPr>
          <w:rFonts w:asciiTheme="minorHAnsi" w:hAnsiTheme="minorHAnsi" w:cstheme="minorHAnsi"/>
        </w:rPr>
        <w:t xml:space="preserve">Provide concise evidence of your </w:t>
      </w:r>
      <w:r w:rsidRPr="009116C0">
        <w:rPr>
          <w:rFonts w:asciiTheme="minorHAnsi" w:hAnsiTheme="minorHAnsi" w:cstheme="minorHAnsi"/>
          <w:b/>
          <w:bCs/>
        </w:rPr>
        <w:t>skills, knowledge and behaviours</w:t>
      </w:r>
      <w:r w:rsidRPr="009116C0">
        <w:rPr>
          <w:rFonts w:asciiTheme="minorHAnsi" w:hAnsiTheme="minorHAnsi" w:cstheme="minorHAnsi"/>
        </w:rPr>
        <w:t xml:space="preserve"> against the duties above and the ACTPS Shared Capability Framework.</w:t>
      </w:r>
    </w:p>
    <w:p w14:paraId="27A04E82" w14:textId="77777777" w:rsidR="00875A36" w:rsidRDefault="00382B1B">
      <w:pPr>
        <w:pStyle w:val="ListParagraph"/>
        <w:numPr>
          <w:ilvl w:val="0"/>
          <w:numId w:val="10"/>
        </w:numPr>
        <w:rPr>
          <w:rFonts w:asciiTheme="minorHAnsi" w:hAnsiTheme="minorHAnsi" w:cstheme="minorHAnsi"/>
        </w:rPr>
      </w:pPr>
      <w:r w:rsidRPr="00875A36">
        <w:rPr>
          <w:rFonts w:asciiTheme="minorHAnsi" w:hAnsiTheme="minorHAnsi" w:cstheme="minorHAnsi"/>
        </w:rPr>
        <w:t xml:space="preserve">Demonstrated </w:t>
      </w:r>
      <w:r w:rsidR="00875A36" w:rsidRPr="00875A36">
        <w:rPr>
          <w:rFonts w:asciiTheme="minorHAnsi" w:hAnsiTheme="minorHAnsi" w:cstheme="minorHAnsi"/>
        </w:rPr>
        <w:t>project and program management skills together with strong attention to detail and sound analytical, judgment, time management and resource allocation skills.</w:t>
      </w:r>
    </w:p>
    <w:p w14:paraId="69588E6F" w14:textId="77777777" w:rsidR="00875A36" w:rsidRDefault="00875A36" w:rsidP="00875A36">
      <w:pPr>
        <w:pStyle w:val="ListParagraph"/>
        <w:rPr>
          <w:rFonts w:asciiTheme="minorHAnsi" w:hAnsiTheme="minorHAnsi" w:cstheme="minorHAnsi"/>
        </w:rPr>
      </w:pPr>
    </w:p>
    <w:p w14:paraId="629408AE" w14:textId="77777777" w:rsidR="00875A36" w:rsidRDefault="00875A36">
      <w:pPr>
        <w:pStyle w:val="ListParagraph"/>
        <w:numPr>
          <w:ilvl w:val="0"/>
          <w:numId w:val="10"/>
        </w:numPr>
        <w:rPr>
          <w:rFonts w:asciiTheme="minorHAnsi" w:hAnsiTheme="minorHAnsi" w:cstheme="minorHAnsi"/>
        </w:rPr>
      </w:pPr>
      <w:r w:rsidRPr="00875A36">
        <w:rPr>
          <w:rFonts w:asciiTheme="minorHAnsi" w:hAnsiTheme="minorHAnsi" w:cstheme="minorHAnsi"/>
        </w:rPr>
        <w:t>Demonstrated knowledge and experience in program coordination and in the principles and practices of a civil engineering and/or construction industry.</w:t>
      </w:r>
    </w:p>
    <w:p w14:paraId="641DD7E5" w14:textId="77777777" w:rsidR="00875A36" w:rsidRPr="00875A36" w:rsidRDefault="00875A36" w:rsidP="00875A36">
      <w:pPr>
        <w:pStyle w:val="ListParagraph"/>
        <w:rPr>
          <w:rFonts w:asciiTheme="minorHAnsi" w:hAnsiTheme="minorHAnsi" w:cstheme="minorHAnsi"/>
        </w:rPr>
      </w:pPr>
    </w:p>
    <w:p w14:paraId="0C1F4DD4" w14:textId="77777777" w:rsidR="00875A36" w:rsidRDefault="00875A36">
      <w:pPr>
        <w:pStyle w:val="ListParagraph"/>
        <w:numPr>
          <w:ilvl w:val="0"/>
          <w:numId w:val="10"/>
        </w:numPr>
        <w:rPr>
          <w:rFonts w:asciiTheme="minorHAnsi" w:hAnsiTheme="minorHAnsi" w:cstheme="minorHAnsi"/>
        </w:rPr>
      </w:pPr>
      <w:r w:rsidRPr="00875A36">
        <w:rPr>
          <w:rFonts w:asciiTheme="minorHAnsi" w:hAnsiTheme="minorHAnsi" w:cstheme="minorHAnsi"/>
        </w:rPr>
        <w:t>Demonstrated ability to establish good relationships with customers and staff; manage conflict and gain agreement.</w:t>
      </w:r>
    </w:p>
    <w:p w14:paraId="27F9843A" w14:textId="77777777" w:rsidR="00875A36" w:rsidRPr="00875A36" w:rsidRDefault="00875A36" w:rsidP="00875A36">
      <w:pPr>
        <w:pStyle w:val="ListParagraph"/>
        <w:rPr>
          <w:rFonts w:asciiTheme="minorHAnsi" w:hAnsiTheme="minorHAnsi" w:cstheme="minorHAnsi"/>
        </w:rPr>
      </w:pPr>
    </w:p>
    <w:p w14:paraId="370ED564" w14:textId="3A004971" w:rsidR="00875A36" w:rsidRPr="00875A36" w:rsidRDefault="00875A36">
      <w:pPr>
        <w:pStyle w:val="ListParagraph"/>
        <w:numPr>
          <w:ilvl w:val="0"/>
          <w:numId w:val="10"/>
        </w:numPr>
        <w:rPr>
          <w:rFonts w:asciiTheme="minorHAnsi" w:hAnsiTheme="minorHAnsi" w:cstheme="minorHAnsi"/>
        </w:rPr>
      </w:pPr>
      <w:r w:rsidRPr="00875A36">
        <w:rPr>
          <w:rFonts w:asciiTheme="minorHAnsi" w:hAnsiTheme="minorHAnsi" w:cstheme="minorHAnsi"/>
        </w:rPr>
        <w:t xml:space="preserve">Demonstrated sound oral and written communication skills, together with computing skills, including Microsoft Office suite (particularly </w:t>
      </w:r>
      <w:r w:rsidR="000F328B">
        <w:rPr>
          <w:rFonts w:asciiTheme="minorHAnsi" w:hAnsiTheme="minorHAnsi" w:cstheme="minorHAnsi"/>
        </w:rPr>
        <w:t>E</w:t>
      </w:r>
      <w:r w:rsidRPr="00875A36">
        <w:rPr>
          <w:rFonts w:asciiTheme="minorHAnsi" w:hAnsiTheme="minorHAnsi" w:cstheme="minorHAnsi"/>
        </w:rPr>
        <w:t>xcel), online mapping and drawing apps, asset management software and data base applications.</w:t>
      </w:r>
    </w:p>
    <w:p w14:paraId="3906AC6B" w14:textId="734D3F9D" w:rsidR="009A0130" w:rsidRPr="009A0130" w:rsidRDefault="00B255F3" w:rsidP="00A4740F">
      <w:pPr>
        <w:pStyle w:val="Heading1"/>
        <w:pBdr>
          <w:bottom w:val="single" w:sz="12" w:space="1" w:color="auto"/>
        </w:pBdr>
        <w:spacing w:before="360"/>
        <w:rPr>
          <w:sz w:val="28"/>
        </w:rPr>
      </w:pPr>
      <w:r>
        <w:rPr>
          <w:sz w:val="28"/>
        </w:rPr>
        <w:t xml:space="preserve">COMPLIANCE REQUIREMENTS </w:t>
      </w:r>
      <w:r w:rsidR="009A0130" w:rsidRPr="009A0130">
        <w:rPr>
          <w:sz w:val="28"/>
        </w:rPr>
        <w:t>/</w:t>
      </w:r>
      <w:r>
        <w:rPr>
          <w:sz w:val="28"/>
        </w:rPr>
        <w:t xml:space="preserve"> QUALIFICATIONS</w:t>
      </w:r>
    </w:p>
    <w:p w14:paraId="7ED65595" w14:textId="200E3E16" w:rsidR="00C137B8" w:rsidRPr="00C137B8" w:rsidRDefault="00C137B8">
      <w:pPr>
        <w:pStyle w:val="ListParagraph"/>
        <w:numPr>
          <w:ilvl w:val="0"/>
          <w:numId w:val="7"/>
        </w:numPr>
        <w:suppressAutoHyphens w:val="0"/>
        <w:spacing w:after="0" w:line="276" w:lineRule="auto"/>
      </w:pPr>
      <w:r w:rsidRPr="009C15CA">
        <w:t xml:space="preserve">Visa holders are eligible to apply for both permanent and temporary roles. Those with eligible visas may be considered for permanent employment, while individuals with temporary residency or limited-duration visas may be offered permanent employment for </w:t>
      </w:r>
      <w:r w:rsidRPr="00076B94">
        <w:t xml:space="preserve">the duration of their visas. </w:t>
      </w:r>
    </w:p>
    <w:p w14:paraId="50EAB2FE" w14:textId="6C2A4F31" w:rsidR="00875A36" w:rsidRPr="00875A36" w:rsidRDefault="00875A36">
      <w:pPr>
        <w:pStyle w:val="BodyText"/>
        <w:numPr>
          <w:ilvl w:val="0"/>
          <w:numId w:val="7"/>
        </w:numPr>
        <w:suppressAutoHyphens w:val="0"/>
        <w:spacing w:after="0"/>
        <w:rPr>
          <w:rFonts w:ascii="Calibri" w:hAnsi="Calibri"/>
          <w:sz w:val="24"/>
        </w:rPr>
      </w:pPr>
      <w:r w:rsidRPr="00875A36">
        <w:rPr>
          <w:rFonts w:ascii="Calibri" w:hAnsi="Calibri"/>
          <w:sz w:val="24"/>
        </w:rPr>
        <w:t>Ability to interpret and apply technical documentation including plans and specifications</w:t>
      </w:r>
      <w:r w:rsidR="004F0CF2">
        <w:rPr>
          <w:rFonts w:ascii="Calibri" w:hAnsi="Calibri"/>
          <w:sz w:val="24"/>
        </w:rPr>
        <w:t xml:space="preserve"> is desirable</w:t>
      </w:r>
      <w:r w:rsidR="00B954FD">
        <w:rPr>
          <w:b/>
          <w:bCs/>
        </w:rPr>
        <w:t>.</w:t>
      </w:r>
    </w:p>
    <w:p w14:paraId="5739CA95" w14:textId="4A3BAADD" w:rsidR="00875A36" w:rsidRDefault="00875A36">
      <w:pPr>
        <w:pStyle w:val="BodyText"/>
        <w:numPr>
          <w:ilvl w:val="0"/>
          <w:numId w:val="7"/>
        </w:numPr>
        <w:suppressAutoHyphens w:val="0"/>
        <w:spacing w:after="0"/>
        <w:rPr>
          <w:rFonts w:ascii="Calibri" w:hAnsi="Calibri"/>
          <w:sz w:val="24"/>
        </w:rPr>
      </w:pPr>
      <w:r w:rsidRPr="00875A36">
        <w:rPr>
          <w:rFonts w:ascii="Calibri" w:hAnsi="Calibri"/>
          <w:sz w:val="24"/>
        </w:rPr>
        <w:t>Associate diploma</w:t>
      </w:r>
      <w:r w:rsidR="002B4BAB">
        <w:rPr>
          <w:rFonts w:ascii="Calibri" w:hAnsi="Calibri"/>
          <w:sz w:val="24"/>
        </w:rPr>
        <w:t xml:space="preserve"> and/or trade</w:t>
      </w:r>
      <w:r w:rsidRPr="00875A36">
        <w:rPr>
          <w:rFonts w:ascii="Calibri" w:hAnsi="Calibri"/>
          <w:sz w:val="24"/>
        </w:rPr>
        <w:t xml:space="preserve"> in a relevant technical field and/or technical experience </w:t>
      </w:r>
      <w:r w:rsidR="005A6401">
        <w:rPr>
          <w:rFonts w:ascii="Calibri" w:hAnsi="Calibri"/>
          <w:sz w:val="24"/>
        </w:rPr>
        <w:t xml:space="preserve">is </w:t>
      </w:r>
      <w:r w:rsidRPr="00875A36">
        <w:rPr>
          <w:rFonts w:ascii="Calibri" w:hAnsi="Calibri"/>
          <w:sz w:val="24"/>
        </w:rPr>
        <w:t>desirable</w:t>
      </w:r>
      <w:r w:rsidR="004D498F">
        <w:rPr>
          <w:rFonts w:ascii="Calibri" w:hAnsi="Calibri"/>
          <w:sz w:val="24"/>
        </w:rPr>
        <w:t>.</w:t>
      </w:r>
    </w:p>
    <w:p w14:paraId="41CE2FFB" w14:textId="77777777" w:rsidR="004D498F" w:rsidRDefault="004D498F">
      <w:pPr>
        <w:pStyle w:val="BodyText"/>
        <w:numPr>
          <w:ilvl w:val="0"/>
          <w:numId w:val="7"/>
        </w:numPr>
        <w:suppressAutoHyphens w:val="0"/>
        <w:spacing w:after="0"/>
        <w:rPr>
          <w:rFonts w:ascii="Calibri" w:hAnsi="Calibri"/>
          <w:sz w:val="24"/>
        </w:rPr>
      </w:pPr>
      <w:r w:rsidRPr="00875A36">
        <w:rPr>
          <w:rFonts w:ascii="Calibri" w:hAnsi="Calibri"/>
          <w:sz w:val="24"/>
        </w:rPr>
        <w:t>Willingness to undertake training activities to meet operational and organisational expectations.</w:t>
      </w:r>
    </w:p>
    <w:p w14:paraId="7452D7F6" w14:textId="62D5DEB8" w:rsidR="00C21FFF" w:rsidRPr="004D498F" w:rsidRDefault="00C21FFF">
      <w:pPr>
        <w:pStyle w:val="BodyText"/>
        <w:numPr>
          <w:ilvl w:val="0"/>
          <w:numId w:val="7"/>
        </w:numPr>
        <w:suppressAutoHyphens w:val="0"/>
        <w:spacing w:after="0"/>
        <w:rPr>
          <w:rFonts w:ascii="Calibri" w:hAnsi="Calibri"/>
          <w:sz w:val="24"/>
        </w:rPr>
      </w:pPr>
      <w:r w:rsidRPr="00F048F5">
        <w:rPr>
          <w:rFonts w:ascii="Calibri" w:hAnsi="Calibri"/>
          <w:sz w:val="24"/>
        </w:rPr>
        <w:t>Driver’s licence (C-Class) –</w:t>
      </w:r>
      <w:r w:rsidRPr="00C21FFF">
        <w:t xml:space="preserve"> </w:t>
      </w:r>
      <w:r w:rsidRPr="00F048F5">
        <w:rPr>
          <w:rFonts w:ascii="Calibri" w:hAnsi="Calibri"/>
          <w:b/>
          <w:bCs/>
          <w:sz w:val="24"/>
        </w:rPr>
        <w:t>essential.</w:t>
      </w:r>
    </w:p>
    <w:p w14:paraId="4589962F" w14:textId="0695FCBD" w:rsidR="00875A36" w:rsidRDefault="00875A36">
      <w:pPr>
        <w:pStyle w:val="ListParagraph"/>
        <w:numPr>
          <w:ilvl w:val="0"/>
          <w:numId w:val="7"/>
        </w:numPr>
        <w:suppressAutoHyphens w:val="0"/>
        <w:spacing w:after="0" w:line="276" w:lineRule="auto"/>
      </w:pPr>
      <w:r>
        <w:t xml:space="preserve">CPCWHS1001 - Prepare to work safely in the construction industry – </w:t>
      </w:r>
      <w:r w:rsidR="0011718F" w:rsidRPr="00F048F5">
        <w:rPr>
          <w:b/>
          <w:bCs/>
        </w:rPr>
        <w:t>essential.</w:t>
      </w:r>
    </w:p>
    <w:p w14:paraId="4A536922" w14:textId="1CD07274" w:rsidR="00875A36" w:rsidRDefault="00875A36">
      <w:pPr>
        <w:pStyle w:val="ListParagraph"/>
        <w:numPr>
          <w:ilvl w:val="0"/>
          <w:numId w:val="7"/>
        </w:numPr>
        <w:suppressAutoHyphens w:val="0"/>
        <w:spacing w:after="0" w:line="276" w:lineRule="auto"/>
      </w:pPr>
      <w:r>
        <w:t xml:space="preserve">11084NAT - Course in Asbestos Awareness - </w:t>
      </w:r>
      <w:r w:rsidRPr="00875A36">
        <w:rPr>
          <w:b/>
          <w:bCs/>
        </w:rPr>
        <w:t>highly desirable</w:t>
      </w:r>
      <w:r>
        <w:t xml:space="preserve"> or </w:t>
      </w:r>
      <w:r w:rsidR="00464BF8">
        <w:t>the ability to attain prior to commencement</w:t>
      </w:r>
      <w:r>
        <w:t>.</w:t>
      </w:r>
    </w:p>
    <w:p w14:paraId="7BFF4B1F" w14:textId="4E611CE6" w:rsidR="0011718F" w:rsidRDefault="0011718F">
      <w:pPr>
        <w:pStyle w:val="ListParagraph"/>
        <w:numPr>
          <w:ilvl w:val="0"/>
          <w:numId w:val="7"/>
        </w:numPr>
        <w:suppressAutoHyphens w:val="0"/>
        <w:spacing w:after="0" w:line="276" w:lineRule="auto"/>
      </w:pPr>
      <w:r w:rsidRPr="0011718F">
        <w:t xml:space="preserve">10830NAT - Course in Crystalline Silica Exposure Prevention – </w:t>
      </w:r>
      <w:r w:rsidRPr="00875A36">
        <w:rPr>
          <w:b/>
          <w:bCs/>
        </w:rPr>
        <w:t>highly desirable</w:t>
      </w:r>
      <w:r>
        <w:t xml:space="preserve"> or the ability to attain prior to commencement.</w:t>
      </w:r>
    </w:p>
    <w:p w14:paraId="233FE637" w14:textId="2E2AE870" w:rsidR="0011718F" w:rsidRDefault="0011718F">
      <w:pPr>
        <w:pStyle w:val="ListParagraph"/>
        <w:numPr>
          <w:ilvl w:val="0"/>
          <w:numId w:val="7"/>
        </w:numPr>
        <w:suppressAutoHyphens w:val="0"/>
        <w:spacing w:after="0" w:line="276" w:lineRule="auto"/>
      </w:pPr>
      <w:r w:rsidRPr="0011718F">
        <w:t xml:space="preserve">Implement traffic control plans (IMP) – </w:t>
      </w:r>
      <w:r w:rsidRPr="002207A1">
        <w:rPr>
          <w:b/>
          <w:bCs/>
        </w:rPr>
        <w:t>highly desirable</w:t>
      </w:r>
      <w:r w:rsidRPr="0011718F">
        <w:t xml:space="preserve"> or ability to obtain within </w:t>
      </w:r>
      <w:r w:rsidR="00B77306">
        <w:t>six</w:t>
      </w:r>
      <w:r w:rsidRPr="0011718F">
        <w:t xml:space="preserve"> months of appointment.</w:t>
      </w:r>
    </w:p>
    <w:p w14:paraId="4227F15A" w14:textId="1F67BCB4" w:rsidR="00C137B8" w:rsidRDefault="00C137B8">
      <w:pPr>
        <w:pStyle w:val="ListParagraph"/>
        <w:numPr>
          <w:ilvl w:val="0"/>
          <w:numId w:val="7"/>
        </w:numPr>
        <w:suppressAutoHyphens w:val="0"/>
        <w:spacing w:after="0" w:line="276" w:lineRule="auto"/>
      </w:pPr>
      <w:r w:rsidRPr="00C137B8">
        <w:t>This position does require a pre-employment medical.</w:t>
      </w:r>
    </w:p>
    <w:p w14:paraId="5B8CAA4E" w14:textId="77777777" w:rsidR="00C21FFF" w:rsidRPr="00875A36" w:rsidRDefault="00C21FFF">
      <w:pPr>
        <w:pStyle w:val="BodyText"/>
        <w:numPr>
          <w:ilvl w:val="0"/>
          <w:numId w:val="7"/>
        </w:numPr>
        <w:suppressAutoHyphens w:val="0"/>
        <w:spacing w:after="0"/>
        <w:rPr>
          <w:rFonts w:ascii="Calibri" w:hAnsi="Calibri"/>
          <w:sz w:val="24"/>
        </w:rPr>
      </w:pPr>
      <w:r w:rsidRPr="00875A36">
        <w:rPr>
          <w:rFonts w:ascii="Calibri" w:hAnsi="Calibri"/>
          <w:sz w:val="24"/>
        </w:rPr>
        <w:t>This position does not require a Working with Vulnerable People Check</w:t>
      </w:r>
    </w:p>
    <w:p w14:paraId="656E26F4" w14:textId="77777777" w:rsidR="002A43D2" w:rsidRPr="00D6348C" w:rsidRDefault="002A43D2" w:rsidP="00A4740F">
      <w:pPr>
        <w:pStyle w:val="Heading1"/>
        <w:pBdr>
          <w:bottom w:val="single" w:sz="12" w:space="1" w:color="auto"/>
        </w:pBdr>
        <w:spacing w:before="360"/>
        <w:rPr>
          <w:sz w:val="28"/>
        </w:rPr>
      </w:pPr>
      <w:r w:rsidRPr="00D6348C">
        <w:rPr>
          <w:sz w:val="28"/>
        </w:rPr>
        <w:lastRenderedPageBreak/>
        <w:t xml:space="preserve">WORK ENVIRONMENT DESCRIPTION </w:t>
      </w:r>
    </w:p>
    <w:p w14:paraId="4DD93987" w14:textId="3017C347" w:rsidR="00E709DC" w:rsidRPr="009116C0" w:rsidRDefault="002A43D2" w:rsidP="000049C7">
      <w:pPr>
        <w:spacing w:before="240" w:line="276" w:lineRule="auto"/>
        <w:rPr>
          <w:rFonts w:asciiTheme="minorHAnsi" w:hAnsiTheme="minorHAnsi" w:cstheme="minorHAnsi"/>
          <w:szCs w:val="24"/>
        </w:rPr>
      </w:pPr>
      <w:r w:rsidRPr="009116C0">
        <w:rPr>
          <w:rFonts w:asciiTheme="minorHAnsi" w:hAnsiTheme="minorHAnsi" w:cstheme="minorHAnsi"/>
          <w:szCs w:val="24"/>
        </w:rPr>
        <w:t>The following work environment description outlines the inherent requirements of the role</w:t>
      </w:r>
      <w:r w:rsidR="009C15CA">
        <w:rPr>
          <w:rFonts w:asciiTheme="minorHAnsi" w:hAnsiTheme="minorHAnsi" w:cstheme="minorHAnsi"/>
          <w:szCs w:val="24"/>
        </w:rPr>
        <w:t xml:space="preserve"> </w:t>
      </w:r>
      <w:r w:rsidRPr="009116C0">
        <w:rPr>
          <w:rFonts w:asciiTheme="minorHAnsi" w:hAnsiTheme="minorHAnsi" w:cstheme="minorHAnsi"/>
          <w:szCs w:val="24"/>
        </w:rPr>
        <w:t>and indicates how frequently each of these requirements would be performed.</w:t>
      </w:r>
      <w:r w:rsidR="002D07CD" w:rsidRPr="009116C0">
        <w:rPr>
          <w:rFonts w:asciiTheme="minorHAnsi" w:hAnsiTheme="minorHAnsi" w:cstheme="minorHAnsi"/>
          <w:szCs w:val="24"/>
        </w:rPr>
        <w:t xml:space="preserve"> Please note that </w:t>
      </w:r>
      <w:r w:rsidR="00F638A0">
        <w:rPr>
          <w:rFonts w:asciiTheme="minorHAnsi" w:hAnsiTheme="minorHAnsi" w:cstheme="minorHAnsi"/>
          <w:szCs w:val="24"/>
        </w:rPr>
        <w:t>CED</w:t>
      </w:r>
      <w:r w:rsidR="002D07CD" w:rsidRPr="009116C0">
        <w:rPr>
          <w:rFonts w:asciiTheme="minorHAnsi" w:hAnsiTheme="minorHAnsi" w:cstheme="minorHAnsi"/>
          <w:szCs w:val="24"/>
        </w:rPr>
        <w:t xml:space="preserve"> is committed to providing reasonable adjustment and ensuring all individuals have equal opportunities in the workplace.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2"/>
        <w:gridCol w:w="2694"/>
      </w:tblGrid>
      <w:tr w:rsidR="005B38C8" w:rsidRPr="00A4740F" w14:paraId="0F18D0D8" w14:textId="77777777" w:rsidTr="00493773">
        <w:trPr>
          <w:trHeight w:val="454"/>
        </w:trPr>
        <w:tc>
          <w:tcPr>
            <w:tcW w:w="6912" w:type="dxa"/>
            <w:shd w:val="clear" w:color="auto" w:fill="DEEAF6"/>
            <w:vAlign w:val="center"/>
          </w:tcPr>
          <w:p w14:paraId="2180D68C" w14:textId="77777777" w:rsidR="005B38C8" w:rsidRPr="00A4740F" w:rsidRDefault="005B38C8" w:rsidP="009B56B6">
            <w:pPr>
              <w:pStyle w:val="Tableheading"/>
              <w:rPr>
                <w:rFonts w:asciiTheme="minorHAnsi" w:hAnsiTheme="minorHAnsi" w:cstheme="minorHAnsi"/>
                <w:szCs w:val="24"/>
              </w:rPr>
            </w:pPr>
            <w:r w:rsidRPr="00A4740F">
              <w:rPr>
                <w:rFonts w:asciiTheme="minorHAnsi" w:hAnsiTheme="minorHAnsi" w:cstheme="minorHAnsi"/>
                <w:szCs w:val="24"/>
              </w:rPr>
              <w:t>ADMINISTRATIVE</w:t>
            </w:r>
          </w:p>
        </w:tc>
        <w:tc>
          <w:tcPr>
            <w:tcW w:w="2694" w:type="dxa"/>
            <w:shd w:val="clear" w:color="auto" w:fill="DEEAF6"/>
            <w:vAlign w:val="center"/>
          </w:tcPr>
          <w:p w14:paraId="66B37EEA" w14:textId="77777777" w:rsidR="005B38C8" w:rsidRPr="00A4740F" w:rsidRDefault="00801DAF" w:rsidP="009B56B6">
            <w:pPr>
              <w:pStyle w:val="Tableheading"/>
              <w:jc w:val="center"/>
              <w:rPr>
                <w:rFonts w:asciiTheme="minorHAnsi" w:hAnsiTheme="minorHAnsi" w:cstheme="minorHAnsi"/>
                <w:szCs w:val="24"/>
              </w:rPr>
            </w:pPr>
            <w:r w:rsidRPr="00A4740F">
              <w:rPr>
                <w:rFonts w:asciiTheme="minorHAnsi" w:hAnsiTheme="minorHAnsi" w:cstheme="minorHAnsi"/>
                <w:szCs w:val="24"/>
              </w:rPr>
              <w:t>FREQUENCY</w:t>
            </w:r>
          </w:p>
        </w:tc>
      </w:tr>
      <w:tr w:rsidR="005B38C8" w:rsidRPr="00A4740F" w14:paraId="5AF6FE6B" w14:textId="77777777" w:rsidTr="005B38C8">
        <w:trPr>
          <w:trHeight w:val="283"/>
        </w:trPr>
        <w:tc>
          <w:tcPr>
            <w:tcW w:w="6912" w:type="dxa"/>
            <w:vAlign w:val="center"/>
          </w:tcPr>
          <w:p w14:paraId="4610AF48" w14:textId="12253386" w:rsidR="005B38C8" w:rsidRPr="00A4740F" w:rsidRDefault="000F328B" w:rsidP="00493773">
            <w:pPr>
              <w:pStyle w:val="Tabletext"/>
              <w:spacing w:before="0" w:after="0"/>
              <w:rPr>
                <w:rFonts w:asciiTheme="minorHAnsi" w:hAnsiTheme="minorHAnsi" w:cstheme="minorHAnsi"/>
                <w:sz w:val="24"/>
                <w:szCs w:val="24"/>
              </w:rPr>
            </w:pPr>
            <w:r w:rsidRPr="000F328B">
              <w:rPr>
                <w:rFonts w:asciiTheme="minorHAnsi" w:hAnsiTheme="minorHAnsi" w:cstheme="minorHAnsi"/>
                <w:sz w:val="24"/>
                <w:szCs w:val="24"/>
              </w:rPr>
              <w:t>Telephone/Mobile Phone use</w:t>
            </w:r>
          </w:p>
        </w:tc>
        <w:sdt>
          <w:sdtPr>
            <w:rPr>
              <w:rFonts w:asciiTheme="minorHAnsi" w:hAnsiTheme="minorHAnsi" w:cstheme="minorHAnsi"/>
              <w:sz w:val="24"/>
              <w:szCs w:val="24"/>
            </w:rPr>
            <w:id w:val="-467365043"/>
            <w:placeholder>
              <w:docPart w:val="311C1FDBC1C64E169469881C4E315D57"/>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09213B92" w14:textId="11685082" w:rsidR="005B38C8" w:rsidRPr="00A4740F" w:rsidRDefault="009C15CA" w:rsidP="008E11A3">
                <w:pPr>
                  <w:pStyle w:val="Tabletext"/>
                  <w:jc w:val="center"/>
                  <w:rPr>
                    <w:rFonts w:asciiTheme="minorHAnsi" w:hAnsiTheme="minorHAnsi" w:cstheme="minorHAnsi"/>
                    <w:sz w:val="24"/>
                    <w:szCs w:val="24"/>
                  </w:rPr>
                </w:pPr>
                <w:r>
                  <w:rPr>
                    <w:rFonts w:asciiTheme="minorHAnsi" w:hAnsiTheme="minorHAnsi" w:cstheme="minorHAnsi"/>
                    <w:sz w:val="24"/>
                    <w:szCs w:val="24"/>
                  </w:rPr>
                  <w:t>Frequently</w:t>
                </w:r>
              </w:p>
            </w:tc>
          </w:sdtContent>
        </w:sdt>
      </w:tr>
      <w:tr w:rsidR="005B38C8" w:rsidRPr="00A4740F" w14:paraId="4D461F64" w14:textId="77777777" w:rsidTr="005B38C8">
        <w:trPr>
          <w:trHeight w:val="283"/>
        </w:trPr>
        <w:tc>
          <w:tcPr>
            <w:tcW w:w="6912" w:type="dxa"/>
            <w:vAlign w:val="center"/>
          </w:tcPr>
          <w:p w14:paraId="508B396B" w14:textId="28D5BFF3" w:rsidR="005B38C8" w:rsidRPr="00A4740F" w:rsidRDefault="000F328B" w:rsidP="00493773">
            <w:pPr>
              <w:pStyle w:val="Tabletext"/>
              <w:spacing w:before="0" w:after="0"/>
              <w:rPr>
                <w:rFonts w:asciiTheme="minorHAnsi" w:hAnsiTheme="minorHAnsi" w:cstheme="minorHAnsi"/>
                <w:sz w:val="24"/>
                <w:szCs w:val="24"/>
              </w:rPr>
            </w:pPr>
            <w:r w:rsidRPr="000F328B">
              <w:rPr>
                <w:rFonts w:asciiTheme="minorHAnsi" w:hAnsiTheme="minorHAnsi" w:cstheme="minorHAnsi"/>
                <w:sz w:val="24"/>
                <w:szCs w:val="24"/>
              </w:rPr>
              <w:t>General computer use/in field technology</w:t>
            </w:r>
          </w:p>
        </w:tc>
        <w:sdt>
          <w:sdtPr>
            <w:rPr>
              <w:rFonts w:asciiTheme="minorHAnsi" w:hAnsiTheme="minorHAnsi" w:cstheme="minorHAnsi"/>
              <w:sz w:val="24"/>
              <w:szCs w:val="24"/>
            </w:rPr>
            <w:id w:val="252945770"/>
            <w:placeholder>
              <w:docPart w:val="41502CDADD29449B957EAE8A1B3F2499"/>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0826A2F4" w14:textId="1BD4035B" w:rsidR="005B38C8" w:rsidRPr="00A4740F" w:rsidRDefault="009C15CA" w:rsidP="00493773">
                <w:pPr>
                  <w:pStyle w:val="Tabletext"/>
                  <w:spacing w:before="0" w:after="0"/>
                  <w:jc w:val="center"/>
                  <w:rPr>
                    <w:rFonts w:asciiTheme="minorHAnsi" w:hAnsiTheme="minorHAnsi" w:cstheme="minorHAnsi"/>
                    <w:sz w:val="24"/>
                    <w:szCs w:val="24"/>
                  </w:rPr>
                </w:pPr>
                <w:r>
                  <w:rPr>
                    <w:rFonts w:asciiTheme="minorHAnsi" w:hAnsiTheme="minorHAnsi" w:cstheme="minorHAnsi"/>
                    <w:sz w:val="24"/>
                    <w:szCs w:val="24"/>
                  </w:rPr>
                  <w:t>Frequently</w:t>
                </w:r>
              </w:p>
            </w:tc>
          </w:sdtContent>
        </w:sdt>
      </w:tr>
      <w:tr w:rsidR="005B38C8" w:rsidRPr="00A4740F" w14:paraId="12DE95A3" w14:textId="77777777" w:rsidTr="005B38C8">
        <w:trPr>
          <w:trHeight w:val="283"/>
        </w:trPr>
        <w:tc>
          <w:tcPr>
            <w:tcW w:w="6912" w:type="dxa"/>
            <w:vAlign w:val="center"/>
          </w:tcPr>
          <w:p w14:paraId="162F1460" w14:textId="77777777" w:rsidR="005B38C8" w:rsidRPr="00A4740F" w:rsidRDefault="005B38C8" w:rsidP="00493773">
            <w:pPr>
              <w:pStyle w:val="Tabletext"/>
              <w:spacing w:before="0" w:after="0"/>
              <w:rPr>
                <w:rFonts w:asciiTheme="minorHAnsi" w:hAnsiTheme="minorHAnsi" w:cstheme="minorHAnsi"/>
                <w:sz w:val="24"/>
                <w:szCs w:val="24"/>
              </w:rPr>
            </w:pPr>
            <w:r w:rsidRPr="00A4740F">
              <w:rPr>
                <w:rFonts w:asciiTheme="minorHAnsi" w:hAnsiTheme="minorHAnsi" w:cstheme="minorHAnsi"/>
                <w:sz w:val="24"/>
                <w:szCs w:val="24"/>
              </w:rPr>
              <w:t>Extensive keying/data entry</w:t>
            </w:r>
          </w:p>
        </w:tc>
        <w:sdt>
          <w:sdtPr>
            <w:rPr>
              <w:rFonts w:asciiTheme="minorHAnsi" w:hAnsiTheme="minorHAnsi" w:cstheme="minorHAnsi"/>
              <w:sz w:val="24"/>
              <w:szCs w:val="24"/>
            </w:rPr>
            <w:id w:val="178093591"/>
            <w:placeholder>
              <w:docPart w:val="3AE9A7BBCEC041DDADFD01A1F221977E"/>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272D6092" w14:textId="7C994A9B" w:rsidR="005B38C8" w:rsidRPr="00A4740F" w:rsidRDefault="009C15CA" w:rsidP="00493773">
                <w:pPr>
                  <w:pStyle w:val="Tabletext"/>
                  <w:spacing w:before="0" w:after="0"/>
                  <w:jc w:val="center"/>
                  <w:rPr>
                    <w:rFonts w:asciiTheme="minorHAnsi" w:hAnsiTheme="minorHAnsi" w:cstheme="minorHAnsi"/>
                    <w:sz w:val="24"/>
                    <w:szCs w:val="24"/>
                  </w:rPr>
                </w:pPr>
                <w:r>
                  <w:rPr>
                    <w:rFonts w:asciiTheme="minorHAnsi" w:hAnsiTheme="minorHAnsi" w:cstheme="minorHAnsi"/>
                    <w:sz w:val="24"/>
                    <w:szCs w:val="24"/>
                  </w:rPr>
                  <w:t>Frequently</w:t>
                </w:r>
              </w:p>
            </w:tc>
          </w:sdtContent>
        </w:sdt>
      </w:tr>
      <w:tr w:rsidR="005B38C8" w:rsidRPr="00A4740F" w14:paraId="6A1B1BCD" w14:textId="77777777" w:rsidTr="005B38C8">
        <w:trPr>
          <w:trHeight w:val="283"/>
        </w:trPr>
        <w:tc>
          <w:tcPr>
            <w:tcW w:w="6912" w:type="dxa"/>
            <w:vAlign w:val="center"/>
          </w:tcPr>
          <w:p w14:paraId="001F4478" w14:textId="77777777" w:rsidR="005B38C8" w:rsidRPr="00A4740F" w:rsidRDefault="005B38C8" w:rsidP="00493773">
            <w:pPr>
              <w:pStyle w:val="Tabletext"/>
              <w:spacing w:before="0" w:after="0"/>
              <w:rPr>
                <w:rFonts w:asciiTheme="minorHAnsi" w:hAnsiTheme="minorHAnsi" w:cstheme="minorHAnsi"/>
                <w:sz w:val="24"/>
                <w:szCs w:val="24"/>
              </w:rPr>
            </w:pPr>
            <w:r w:rsidRPr="00A4740F">
              <w:rPr>
                <w:rFonts w:asciiTheme="minorHAnsi" w:hAnsiTheme="minorHAnsi" w:cstheme="minorHAnsi"/>
                <w:sz w:val="24"/>
                <w:szCs w:val="24"/>
              </w:rPr>
              <w:t>Graphical/analytical based</w:t>
            </w:r>
          </w:p>
        </w:tc>
        <w:sdt>
          <w:sdtPr>
            <w:rPr>
              <w:rFonts w:asciiTheme="minorHAnsi" w:hAnsiTheme="minorHAnsi" w:cstheme="minorHAnsi"/>
              <w:sz w:val="24"/>
              <w:szCs w:val="24"/>
            </w:rPr>
            <w:id w:val="-32585118"/>
            <w:placeholder>
              <w:docPart w:val="869F1ACD2C0D498F950F3DC6CF75151C"/>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4A925030" w14:textId="5B172635" w:rsidR="005B38C8" w:rsidRPr="00A4740F" w:rsidRDefault="00875A36" w:rsidP="00493773">
                <w:pPr>
                  <w:pStyle w:val="Tabletext"/>
                  <w:spacing w:before="0" w:after="0"/>
                  <w:jc w:val="center"/>
                  <w:rPr>
                    <w:rFonts w:asciiTheme="minorHAnsi" w:hAnsiTheme="minorHAnsi" w:cstheme="minorHAnsi"/>
                    <w:sz w:val="24"/>
                    <w:szCs w:val="24"/>
                  </w:rPr>
                </w:pPr>
                <w:r>
                  <w:rPr>
                    <w:rFonts w:asciiTheme="minorHAnsi" w:hAnsiTheme="minorHAnsi" w:cstheme="minorHAnsi"/>
                    <w:sz w:val="24"/>
                    <w:szCs w:val="24"/>
                  </w:rPr>
                  <w:t>Occasionally</w:t>
                </w:r>
              </w:p>
            </w:tc>
          </w:sdtContent>
        </w:sdt>
      </w:tr>
      <w:tr w:rsidR="005B38C8" w:rsidRPr="00A4740F" w14:paraId="316ED86A" w14:textId="77777777" w:rsidTr="005B38C8">
        <w:trPr>
          <w:trHeight w:val="283"/>
        </w:trPr>
        <w:tc>
          <w:tcPr>
            <w:tcW w:w="6912" w:type="dxa"/>
            <w:vAlign w:val="center"/>
          </w:tcPr>
          <w:p w14:paraId="2D0671F2" w14:textId="77777777" w:rsidR="005B38C8" w:rsidRPr="00A4740F" w:rsidRDefault="005B38C8" w:rsidP="00493773">
            <w:pPr>
              <w:pStyle w:val="Tabletext"/>
              <w:spacing w:before="0" w:after="0"/>
              <w:rPr>
                <w:rFonts w:asciiTheme="minorHAnsi" w:hAnsiTheme="minorHAnsi" w:cstheme="minorHAnsi"/>
                <w:sz w:val="24"/>
                <w:szCs w:val="24"/>
              </w:rPr>
            </w:pPr>
            <w:r w:rsidRPr="00A4740F">
              <w:rPr>
                <w:rFonts w:asciiTheme="minorHAnsi" w:hAnsiTheme="minorHAnsi" w:cstheme="minorHAnsi"/>
                <w:sz w:val="24"/>
                <w:szCs w:val="24"/>
              </w:rPr>
              <w:t>Sitting at a desk</w:t>
            </w:r>
          </w:p>
        </w:tc>
        <w:sdt>
          <w:sdtPr>
            <w:rPr>
              <w:rFonts w:asciiTheme="minorHAnsi" w:hAnsiTheme="minorHAnsi" w:cstheme="minorHAnsi"/>
              <w:sz w:val="24"/>
              <w:szCs w:val="24"/>
            </w:rPr>
            <w:id w:val="-703324398"/>
            <w:placeholder>
              <w:docPart w:val="06812B9E49AA46D5AA0413C6C6C29C0A"/>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6B4E2F06" w14:textId="78DBE1E8" w:rsidR="005B38C8" w:rsidRPr="00A4740F" w:rsidRDefault="009C15CA" w:rsidP="00493773">
                <w:pPr>
                  <w:pStyle w:val="Tabletext"/>
                  <w:spacing w:before="0" w:after="0"/>
                  <w:jc w:val="center"/>
                  <w:rPr>
                    <w:rFonts w:asciiTheme="minorHAnsi" w:hAnsiTheme="minorHAnsi" w:cstheme="minorHAnsi"/>
                    <w:sz w:val="24"/>
                    <w:szCs w:val="24"/>
                  </w:rPr>
                </w:pPr>
                <w:r>
                  <w:rPr>
                    <w:rFonts w:asciiTheme="minorHAnsi" w:hAnsiTheme="minorHAnsi" w:cstheme="minorHAnsi"/>
                    <w:sz w:val="24"/>
                    <w:szCs w:val="24"/>
                  </w:rPr>
                  <w:t>Frequently</w:t>
                </w:r>
              </w:p>
            </w:tc>
          </w:sdtContent>
        </w:sdt>
      </w:tr>
      <w:tr w:rsidR="005B38C8" w:rsidRPr="00A4740F" w14:paraId="670F3B30" w14:textId="77777777" w:rsidTr="005B38C8">
        <w:trPr>
          <w:trHeight w:val="283"/>
        </w:trPr>
        <w:tc>
          <w:tcPr>
            <w:tcW w:w="6912" w:type="dxa"/>
            <w:vAlign w:val="center"/>
          </w:tcPr>
          <w:p w14:paraId="04712F41" w14:textId="77777777" w:rsidR="005B38C8" w:rsidRPr="00A4740F" w:rsidRDefault="005B38C8" w:rsidP="00493773">
            <w:pPr>
              <w:pStyle w:val="Tabletext"/>
              <w:spacing w:before="0" w:after="0"/>
              <w:rPr>
                <w:rFonts w:asciiTheme="minorHAnsi" w:hAnsiTheme="minorHAnsi" w:cstheme="minorHAnsi"/>
                <w:sz w:val="24"/>
                <w:szCs w:val="24"/>
              </w:rPr>
            </w:pPr>
            <w:r w:rsidRPr="00A4740F">
              <w:rPr>
                <w:rFonts w:asciiTheme="minorHAnsi" w:hAnsiTheme="minorHAnsi" w:cstheme="minorHAnsi"/>
                <w:sz w:val="24"/>
                <w:szCs w:val="24"/>
              </w:rPr>
              <w:t xml:space="preserve">Standing for long periods </w:t>
            </w:r>
          </w:p>
        </w:tc>
        <w:sdt>
          <w:sdtPr>
            <w:rPr>
              <w:rFonts w:asciiTheme="minorHAnsi" w:hAnsiTheme="minorHAnsi" w:cstheme="minorHAnsi"/>
              <w:sz w:val="24"/>
              <w:szCs w:val="24"/>
            </w:rPr>
            <w:id w:val="738139198"/>
            <w:placeholder>
              <w:docPart w:val="DC92B451E1F84ECB958D48060246D28D"/>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052E94CD" w14:textId="0247EDDD" w:rsidR="005B38C8" w:rsidRPr="00A4740F" w:rsidRDefault="00875A36" w:rsidP="00493773">
                <w:pPr>
                  <w:pStyle w:val="Tabletext"/>
                  <w:spacing w:before="0" w:after="0"/>
                  <w:jc w:val="center"/>
                  <w:rPr>
                    <w:rFonts w:asciiTheme="minorHAnsi" w:hAnsiTheme="minorHAnsi" w:cstheme="minorHAnsi"/>
                    <w:sz w:val="24"/>
                    <w:szCs w:val="24"/>
                  </w:rPr>
                </w:pPr>
                <w:r>
                  <w:rPr>
                    <w:rFonts w:asciiTheme="minorHAnsi" w:hAnsiTheme="minorHAnsi" w:cstheme="minorHAnsi"/>
                    <w:sz w:val="24"/>
                    <w:szCs w:val="24"/>
                  </w:rPr>
                  <w:t>Frequently</w:t>
                </w:r>
              </w:p>
            </w:tc>
          </w:sdtContent>
        </w:sdt>
      </w:tr>
      <w:tr w:rsidR="005B38C8" w:rsidRPr="00A4740F" w14:paraId="02236A70" w14:textId="77777777" w:rsidTr="005B38C8">
        <w:trPr>
          <w:trHeight w:val="283"/>
        </w:trPr>
        <w:tc>
          <w:tcPr>
            <w:tcW w:w="6912" w:type="dxa"/>
            <w:vAlign w:val="center"/>
          </w:tcPr>
          <w:p w14:paraId="4E5E7B8D" w14:textId="77777777" w:rsidR="00645D88" w:rsidRPr="00A4740F" w:rsidRDefault="005B38C8" w:rsidP="009731E7">
            <w:pPr>
              <w:pStyle w:val="Tabletext"/>
              <w:spacing w:before="0" w:after="0"/>
              <w:rPr>
                <w:rFonts w:asciiTheme="minorHAnsi" w:hAnsiTheme="minorHAnsi" w:cstheme="minorHAnsi"/>
                <w:sz w:val="24"/>
                <w:szCs w:val="24"/>
              </w:rPr>
            </w:pPr>
            <w:r w:rsidRPr="00A4740F">
              <w:rPr>
                <w:rFonts w:asciiTheme="minorHAnsi" w:hAnsiTheme="minorHAnsi" w:cstheme="minorHAnsi"/>
                <w:sz w:val="24"/>
                <w:szCs w:val="24"/>
              </w:rPr>
              <w:t xml:space="preserve">Designated workstation </w:t>
            </w:r>
          </w:p>
          <w:p w14:paraId="19B6A545" w14:textId="459A089B" w:rsidR="005B38C8" w:rsidRPr="00A4740F" w:rsidRDefault="009731E7" w:rsidP="009731E7">
            <w:pPr>
              <w:pStyle w:val="Tabletext"/>
              <w:spacing w:before="0" w:after="0"/>
              <w:rPr>
                <w:rFonts w:asciiTheme="minorHAnsi" w:hAnsiTheme="minorHAnsi" w:cstheme="minorHAnsi"/>
                <w:sz w:val="24"/>
                <w:szCs w:val="24"/>
              </w:rPr>
            </w:pPr>
            <w:r w:rsidRPr="00A4740F">
              <w:rPr>
                <w:rFonts w:asciiTheme="minorHAnsi" w:hAnsiTheme="minorHAnsi" w:cstheme="minorHAnsi"/>
                <w:b/>
                <w:i/>
                <w:sz w:val="24"/>
                <w:szCs w:val="24"/>
              </w:rPr>
              <w:t xml:space="preserve">The </w:t>
            </w:r>
            <w:r w:rsidR="005B38C8" w:rsidRPr="00A4740F">
              <w:rPr>
                <w:rFonts w:asciiTheme="minorHAnsi" w:hAnsiTheme="minorHAnsi" w:cstheme="minorHAnsi"/>
                <w:b/>
                <w:i/>
                <w:sz w:val="24"/>
                <w:szCs w:val="24"/>
              </w:rPr>
              <w:t>position</w:t>
            </w:r>
            <w:r w:rsidR="00D2515A">
              <w:rPr>
                <w:rFonts w:asciiTheme="minorHAnsi" w:hAnsiTheme="minorHAnsi" w:cstheme="minorHAnsi"/>
                <w:b/>
                <w:i/>
                <w:sz w:val="24"/>
                <w:szCs w:val="24"/>
              </w:rPr>
              <w:t xml:space="preserve"> works</w:t>
            </w:r>
            <w:r w:rsidR="005B38C8" w:rsidRPr="00A4740F">
              <w:rPr>
                <w:rFonts w:asciiTheme="minorHAnsi" w:hAnsiTheme="minorHAnsi" w:cstheme="minorHAnsi"/>
                <w:b/>
                <w:i/>
                <w:sz w:val="24"/>
                <w:szCs w:val="24"/>
              </w:rPr>
              <w:t xml:space="preserve"> in an </w:t>
            </w:r>
            <w:proofErr w:type="gramStart"/>
            <w:r w:rsidR="005B38C8" w:rsidRPr="00A4740F">
              <w:rPr>
                <w:rFonts w:asciiTheme="minorHAnsi" w:hAnsiTheme="minorHAnsi" w:cstheme="minorHAnsi"/>
                <w:b/>
                <w:i/>
                <w:sz w:val="24"/>
                <w:szCs w:val="24"/>
              </w:rPr>
              <w:t>a</w:t>
            </w:r>
            <w:r w:rsidRPr="00A4740F">
              <w:rPr>
                <w:rFonts w:asciiTheme="minorHAnsi" w:hAnsiTheme="minorHAnsi" w:cstheme="minorHAnsi"/>
                <w:b/>
                <w:i/>
                <w:sz w:val="24"/>
                <w:szCs w:val="24"/>
              </w:rPr>
              <w:t>ctivity based</w:t>
            </w:r>
            <w:proofErr w:type="gramEnd"/>
            <w:r w:rsidRPr="00A4740F">
              <w:rPr>
                <w:rFonts w:asciiTheme="minorHAnsi" w:hAnsiTheme="minorHAnsi" w:cstheme="minorHAnsi"/>
                <w:b/>
                <w:i/>
                <w:sz w:val="24"/>
                <w:szCs w:val="24"/>
              </w:rPr>
              <w:t xml:space="preserve"> work environment</w:t>
            </w:r>
          </w:p>
        </w:tc>
        <w:sdt>
          <w:sdtPr>
            <w:rPr>
              <w:rFonts w:asciiTheme="minorHAnsi" w:hAnsiTheme="minorHAnsi" w:cstheme="minorHAnsi"/>
              <w:sz w:val="24"/>
              <w:szCs w:val="24"/>
            </w:rPr>
            <w:id w:val="-65644667"/>
            <w:placeholder>
              <w:docPart w:val="3E3FD6A5AF2B4B3C85F7D3FED41308A4"/>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0EEF01C4" w14:textId="19E0BEEF" w:rsidR="005B38C8" w:rsidRPr="00A4740F" w:rsidRDefault="009C15CA" w:rsidP="00493773">
                <w:pPr>
                  <w:pStyle w:val="Tabletext"/>
                  <w:spacing w:before="0" w:after="0"/>
                  <w:jc w:val="center"/>
                  <w:rPr>
                    <w:rFonts w:asciiTheme="minorHAnsi" w:hAnsiTheme="minorHAnsi" w:cstheme="minorHAnsi"/>
                    <w:sz w:val="24"/>
                    <w:szCs w:val="24"/>
                  </w:rPr>
                </w:pPr>
                <w:r>
                  <w:rPr>
                    <w:rFonts w:asciiTheme="minorHAnsi" w:hAnsiTheme="minorHAnsi" w:cstheme="minorHAnsi"/>
                    <w:sz w:val="24"/>
                    <w:szCs w:val="24"/>
                  </w:rPr>
                  <w:t>Never</w:t>
                </w:r>
              </w:p>
            </w:tc>
          </w:sdtContent>
        </w:sdt>
      </w:tr>
    </w:tbl>
    <w:p w14:paraId="23B700F0" w14:textId="77777777" w:rsidR="002A43D2" w:rsidRPr="00A4740F" w:rsidRDefault="002A43D2" w:rsidP="00493773">
      <w:pPr>
        <w:spacing w:after="0"/>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694"/>
      </w:tblGrid>
      <w:tr w:rsidR="005B38C8" w:rsidRPr="00A4740F" w14:paraId="71691238" w14:textId="77777777" w:rsidTr="00493773">
        <w:trPr>
          <w:trHeight w:val="454"/>
        </w:trPr>
        <w:tc>
          <w:tcPr>
            <w:tcW w:w="6912" w:type="dxa"/>
            <w:shd w:val="clear" w:color="auto" w:fill="DEEAF6"/>
            <w:vAlign w:val="center"/>
          </w:tcPr>
          <w:p w14:paraId="3EABBE26" w14:textId="77777777" w:rsidR="005B38C8" w:rsidRPr="00A4740F" w:rsidRDefault="005B38C8" w:rsidP="005A0982">
            <w:pPr>
              <w:pStyle w:val="Tableheading"/>
              <w:rPr>
                <w:rFonts w:asciiTheme="minorHAnsi" w:hAnsiTheme="minorHAnsi" w:cstheme="minorHAnsi"/>
                <w:szCs w:val="24"/>
              </w:rPr>
            </w:pPr>
            <w:r w:rsidRPr="00A4740F">
              <w:rPr>
                <w:rFonts w:asciiTheme="minorHAnsi" w:hAnsiTheme="minorHAnsi" w:cstheme="minorHAnsi"/>
                <w:szCs w:val="24"/>
              </w:rPr>
              <w:t>STANDARD HOURS</w:t>
            </w:r>
          </w:p>
        </w:tc>
        <w:tc>
          <w:tcPr>
            <w:tcW w:w="2694" w:type="dxa"/>
            <w:shd w:val="clear" w:color="auto" w:fill="DEEAF6"/>
            <w:vAlign w:val="center"/>
          </w:tcPr>
          <w:p w14:paraId="5DAA82CE" w14:textId="77777777" w:rsidR="005B38C8" w:rsidRPr="00A4740F" w:rsidRDefault="00801DAF" w:rsidP="00801DAF">
            <w:pPr>
              <w:pStyle w:val="Tableheading"/>
              <w:jc w:val="center"/>
              <w:rPr>
                <w:rFonts w:asciiTheme="minorHAnsi" w:hAnsiTheme="minorHAnsi" w:cstheme="minorHAnsi"/>
                <w:szCs w:val="24"/>
              </w:rPr>
            </w:pPr>
            <w:r w:rsidRPr="00A4740F">
              <w:rPr>
                <w:rFonts w:asciiTheme="minorHAnsi" w:hAnsiTheme="minorHAnsi" w:cstheme="minorHAnsi"/>
                <w:szCs w:val="24"/>
              </w:rPr>
              <w:t>FREQUENCY</w:t>
            </w:r>
          </w:p>
        </w:tc>
      </w:tr>
      <w:tr w:rsidR="005B38C8" w:rsidRPr="00A4740F" w14:paraId="17EAE638" w14:textId="77777777" w:rsidTr="005B38C8">
        <w:trPr>
          <w:trHeight w:val="283"/>
        </w:trPr>
        <w:tc>
          <w:tcPr>
            <w:tcW w:w="6912" w:type="dxa"/>
            <w:vAlign w:val="center"/>
          </w:tcPr>
          <w:p w14:paraId="66ECD212" w14:textId="77777777" w:rsidR="005B38C8" w:rsidRPr="00A4740F" w:rsidRDefault="005B38C8" w:rsidP="000049C7">
            <w:pPr>
              <w:pStyle w:val="Tabletext"/>
              <w:spacing w:before="0" w:after="0"/>
              <w:rPr>
                <w:rFonts w:asciiTheme="minorHAnsi" w:hAnsiTheme="minorHAnsi" w:cstheme="minorHAnsi"/>
                <w:sz w:val="24"/>
                <w:szCs w:val="24"/>
              </w:rPr>
            </w:pPr>
            <w:r w:rsidRPr="00A4740F">
              <w:rPr>
                <w:rFonts w:asciiTheme="minorHAnsi" w:hAnsiTheme="minorHAnsi" w:cstheme="minorHAnsi"/>
                <w:sz w:val="24"/>
                <w:szCs w:val="24"/>
              </w:rPr>
              <w:t>Flexible work</w:t>
            </w:r>
            <w:r w:rsidR="000049C7" w:rsidRPr="00A4740F">
              <w:rPr>
                <w:rFonts w:asciiTheme="minorHAnsi" w:hAnsiTheme="minorHAnsi" w:cstheme="minorHAnsi"/>
                <w:sz w:val="24"/>
                <w:szCs w:val="24"/>
              </w:rPr>
              <w:t>ing hours (access to flex time)</w:t>
            </w:r>
          </w:p>
        </w:tc>
        <w:sdt>
          <w:sdtPr>
            <w:rPr>
              <w:rFonts w:asciiTheme="minorHAnsi" w:hAnsiTheme="minorHAnsi" w:cstheme="minorHAnsi"/>
              <w:sz w:val="24"/>
              <w:szCs w:val="24"/>
            </w:rPr>
            <w:id w:val="407194600"/>
            <w:placeholder>
              <w:docPart w:val="ECFBAC07E63744E685DC645F07366DE2"/>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2643F3C0" w14:textId="333BAD68" w:rsidR="005B38C8" w:rsidRPr="00A4740F" w:rsidRDefault="009C15CA" w:rsidP="00493773">
                <w:pPr>
                  <w:pStyle w:val="Tabletext"/>
                  <w:spacing w:before="0" w:after="0"/>
                  <w:jc w:val="center"/>
                  <w:rPr>
                    <w:rFonts w:asciiTheme="minorHAnsi" w:hAnsiTheme="minorHAnsi" w:cstheme="minorHAnsi"/>
                    <w:sz w:val="24"/>
                    <w:szCs w:val="24"/>
                  </w:rPr>
                </w:pPr>
                <w:r>
                  <w:rPr>
                    <w:rFonts w:asciiTheme="minorHAnsi" w:hAnsiTheme="minorHAnsi" w:cstheme="minorHAnsi"/>
                    <w:sz w:val="24"/>
                    <w:szCs w:val="24"/>
                  </w:rPr>
                  <w:t>Frequently</w:t>
                </w:r>
              </w:p>
            </w:tc>
          </w:sdtContent>
        </w:sdt>
      </w:tr>
      <w:tr w:rsidR="005B38C8" w:rsidRPr="00A4740F" w14:paraId="63E12389" w14:textId="77777777" w:rsidTr="005B38C8">
        <w:trPr>
          <w:trHeight w:val="283"/>
        </w:trPr>
        <w:tc>
          <w:tcPr>
            <w:tcW w:w="6912" w:type="dxa"/>
            <w:vAlign w:val="center"/>
          </w:tcPr>
          <w:p w14:paraId="298EA12D" w14:textId="77777777" w:rsidR="005B38C8" w:rsidRPr="00A4740F" w:rsidRDefault="005B38C8" w:rsidP="000049C7">
            <w:pPr>
              <w:pStyle w:val="Tabletext"/>
              <w:spacing w:before="0" w:after="0"/>
              <w:rPr>
                <w:rFonts w:asciiTheme="minorHAnsi" w:hAnsiTheme="minorHAnsi" w:cstheme="minorHAnsi"/>
                <w:sz w:val="24"/>
                <w:szCs w:val="24"/>
              </w:rPr>
            </w:pPr>
            <w:r w:rsidRPr="00A4740F">
              <w:rPr>
                <w:rFonts w:asciiTheme="minorHAnsi" w:hAnsiTheme="minorHAnsi" w:cstheme="minorHAnsi"/>
                <w:sz w:val="24"/>
                <w:szCs w:val="24"/>
              </w:rPr>
              <w:t>Fixed or specified start/finish times</w:t>
            </w:r>
            <w:r w:rsidR="00B20D4F" w:rsidRPr="00A4740F">
              <w:rPr>
                <w:rFonts w:asciiTheme="minorHAnsi" w:hAnsiTheme="minorHAnsi" w:cstheme="minorHAnsi"/>
                <w:sz w:val="24"/>
                <w:szCs w:val="24"/>
              </w:rPr>
              <w:t xml:space="preserve"> </w:t>
            </w:r>
          </w:p>
        </w:tc>
        <w:sdt>
          <w:sdtPr>
            <w:rPr>
              <w:rFonts w:asciiTheme="minorHAnsi" w:hAnsiTheme="minorHAnsi" w:cstheme="minorHAnsi"/>
              <w:sz w:val="24"/>
              <w:szCs w:val="24"/>
            </w:rPr>
            <w:id w:val="767433542"/>
            <w:placeholder>
              <w:docPart w:val="95FE05C6563345299B737054A39C3DC8"/>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5FCA02FA" w14:textId="4E962955" w:rsidR="005B38C8" w:rsidRPr="00A4740F" w:rsidRDefault="003D07E6" w:rsidP="00493773">
                <w:pPr>
                  <w:pStyle w:val="Tabletext"/>
                  <w:spacing w:before="0" w:after="0"/>
                  <w:jc w:val="center"/>
                  <w:rPr>
                    <w:rFonts w:asciiTheme="minorHAnsi" w:hAnsiTheme="minorHAnsi" w:cstheme="minorHAnsi"/>
                    <w:sz w:val="24"/>
                    <w:szCs w:val="24"/>
                  </w:rPr>
                </w:pPr>
                <w:r>
                  <w:rPr>
                    <w:rFonts w:asciiTheme="minorHAnsi" w:hAnsiTheme="minorHAnsi" w:cstheme="minorHAnsi"/>
                    <w:sz w:val="24"/>
                    <w:szCs w:val="24"/>
                  </w:rPr>
                  <w:t>Frequently</w:t>
                </w:r>
              </w:p>
            </w:tc>
          </w:sdtContent>
        </w:sdt>
      </w:tr>
      <w:tr w:rsidR="0057462A" w:rsidRPr="00A4740F" w14:paraId="16297C39" w14:textId="77777777" w:rsidTr="005B38C8">
        <w:trPr>
          <w:trHeight w:val="283"/>
        </w:trPr>
        <w:tc>
          <w:tcPr>
            <w:tcW w:w="6912" w:type="dxa"/>
            <w:vAlign w:val="center"/>
          </w:tcPr>
          <w:p w14:paraId="4F1D1C21" w14:textId="77777777" w:rsidR="0057462A" w:rsidRPr="00A4740F" w:rsidRDefault="0057462A" w:rsidP="000049C7">
            <w:pPr>
              <w:pStyle w:val="Tabletext"/>
              <w:spacing w:before="0" w:after="0"/>
              <w:rPr>
                <w:rFonts w:asciiTheme="minorHAnsi" w:hAnsiTheme="minorHAnsi" w:cstheme="minorHAnsi"/>
                <w:sz w:val="24"/>
                <w:szCs w:val="24"/>
              </w:rPr>
            </w:pPr>
            <w:r w:rsidRPr="00A4740F">
              <w:rPr>
                <w:rFonts w:asciiTheme="minorHAnsi" w:hAnsiTheme="minorHAnsi" w:cstheme="minorHAnsi"/>
                <w:sz w:val="24"/>
                <w:szCs w:val="24"/>
              </w:rPr>
              <w:t xml:space="preserve">Expected to work </w:t>
            </w:r>
            <w:r w:rsidR="00B20D4F" w:rsidRPr="00A4740F">
              <w:rPr>
                <w:rFonts w:asciiTheme="minorHAnsi" w:hAnsiTheme="minorHAnsi" w:cstheme="minorHAnsi"/>
                <w:sz w:val="24"/>
                <w:szCs w:val="24"/>
              </w:rPr>
              <w:t>extensive</w:t>
            </w:r>
            <w:r w:rsidRPr="00A4740F">
              <w:rPr>
                <w:rFonts w:asciiTheme="minorHAnsi" w:hAnsiTheme="minorHAnsi" w:cstheme="minorHAnsi"/>
                <w:sz w:val="24"/>
                <w:szCs w:val="24"/>
              </w:rPr>
              <w:t xml:space="preserve"> hours </w:t>
            </w:r>
            <w:r w:rsidR="00B20D4F" w:rsidRPr="00A4740F">
              <w:rPr>
                <w:rFonts w:asciiTheme="minorHAnsi" w:hAnsiTheme="minorHAnsi" w:cstheme="minorHAnsi"/>
                <w:sz w:val="24"/>
                <w:szCs w:val="24"/>
              </w:rPr>
              <w:t xml:space="preserve">over a significant period due to the nature of the duties </w:t>
            </w:r>
          </w:p>
        </w:tc>
        <w:sdt>
          <w:sdtPr>
            <w:rPr>
              <w:rFonts w:asciiTheme="minorHAnsi" w:hAnsiTheme="minorHAnsi" w:cstheme="minorHAnsi"/>
              <w:sz w:val="24"/>
              <w:szCs w:val="24"/>
            </w:rPr>
            <w:id w:val="811215438"/>
            <w:placeholder>
              <w:docPart w:val="0CA266BAEF2F4EA48EAEEE7550C45CFE"/>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2ACD0444" w14:textId="78170664" w:rsidR="0057462A" w:rsidRPr="00A4740F" w:rsidRDefault="009C15CA" w:rsidP="00493773">
                <w:pPr>
                  <w:pStyle w:val="Tabletext"/>
                  <w:spacing w:before="0" w:after="0"/>
                  <w:jc w:val="center"/>
                  <w:rPr>
                    <w:rFonts w:asciiTheme="minorHAnsi" w:hAnsiTheme="minorHAnsi" w:cstheme="minorHAnsi"/>
                    <w:sz w:val="24"/>
                    <w:szCs w:val="24"/>
                  </w:rPr>
                </w:pPr>
                <w:r>
                  <w:rPr>
                    <w:rFonts w:asciiTheme="minorHAnsi" w:hAnsiTheme="minorHAnsi" w:cstheme="minorHAnsi"/>
                    <w:sz w:val="24"/>
                    <w:szCs w:val="24"/>
                  </w:rPr>
                  <w:t>Occasionally</w:t>
                </w:r>
              </w:p>
            </w:tc>
          </w:sdtContent>
        </w:sdt>
      </w:tr>
      <w:tr w:rsidR="0057462A" w:rsidRPr="00A4740F" w14:paraId="1A2C9608" w14:textId="77777777" w:rsidTr="005B38C8">
        <w:trPr>
          <w:trHeight w:val="283"/>
        </w:trPr>
        <w:tc>
          <w:tcPr>
            <w:tcW w:w="6912" w:type="dxa"/>
            <w:vAlign w:val="center"/>
          </w:tcPr>
          <w:p w14:paraId="508F502D" w14:textId="77777777" w:rsidR="0057462A" w:rsidRPr="00A4740F" w:rsidRDefault="0057462A" w:rsidP="00493773">
            <w:pPr>
              <w:pStyle w:val="Tabletext"/>
              <w:spacing w:before="0" w:after="0"/>
              <w:rPr>
                <w:rFonts w:asciiTheme="minorHAnsi" w:hAnsiTheme="minorHAnsi" w:cstheme="minorHAnsi"/>
                <w:sz w:val="24"/>
                <w:szCs w:val="24"/>
              </w:rPr>
            </w:pPr>
            <w:r w:rsidRPr="00A4740F">
              <w:rPr>
                <w:rFonts w:asciiTheme="minorHAnsi" w:hAnsiTheme="minorHAnsi" w:cstheme="minorHAnsi"/>
                <w:sz w:val="24"/>
                <w:szCs w:val="24"/>
              </w:rPr>
              <w:t>Access to Accrued Days Off (ADO’s)</w:t>
            </w:r>
          </w:p>
        </w:tc>
        <w:sdt>
          <w:sdtPr>
            <w:rPr>
              <w:rFonts w:asciiTheme="minorHAnsi" w:hAnsiTheme="minorHAnsi" w:cstheme="minorHAnsi"/>
              <w:sz w:val="24"/>
              <w:szCs w:val="24"/>
            </w:rPr>
            <w:id w:val="-1480376555"/>
            <w:placeholder>
              <w:docPart w:val="A985E114A9CA41B68127E73456EEB710"/>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2503B467" w14:textId="5BBD3D30" w:rsidR="0057462A" w:rsidRPr="00A4740F" w:rsidRDefault="009C15CA" w:rsidP="00493773">
                <w:pPr>
                  <w:pStyle w:val="Tabletext"/>
                  <w:spacing w:before="0" w:after="0"/>
                  <w:jc w:val="center"/>
                  <w:rPr>
                    <w:rFonts w:asciiTheme="minorHAnsi" w:hAnsiTheme="minorHAnsi" w:cstheme="minorHAnsi"/>
                    <w:sz w:val="24"/>
                    <w:szCs w:val="24"/>
                  </w:rPr>
                </w:pPr>
                <w:r>
                  <w:rPr>
                    <w:rFonts w:asciiTheme="minorHAnsi" w:hAnsiTheme="minorHAnsi" w:cstheme="minorHAnsi"/>
                    <w:sz w:val="24"/>
                    <w:szCs w:val="24"/>
                  </w:rPr>
                  <w:t>Never</w:t>
                </w:r>
              </w:p>
            </w:tc>
          </w:sdtContent>
        </w:sdt>
      </w:tr>
      <w:tr w:rsidR="005B38C8" w:rsidRPr="00A4740F" w14:paraId="27650F09" w14:textId="77777777" w:rsidTr="005B38C8">
        <w:trPr>
          <w:trHeight w:val="283"/>
        </w:trPr>
        <w:tc>
          <w:tcPr>
            <w:tcW w:w="6912" w:type="dxa"/>
            <w:vAlign w:val="center"/>
          </w:tcPr>
          <w:p w14:paraId="3B8476BD" w14:textId="77777777" w:rsidR="005B38C8" w:rsidRPr="00A4740F" w:rsidRDefault="005B38C8" w:rsidP="00493773">
            <w:pPr>
              <w:pStyle w:val="Tabletext"/>
              <w:spacing w:before="0" w:after="0"/>
              <w:rPr>
                <w:rFonts w:asciiTheme="minorHAnsi" w:hAnsiTheme="minorHAnsi" w:cstheme="minorHAnsi"/>
                <w:sz w:val="24"/>
                <w:szCs w:val="24"/>
              </w:rPr>
            </w:pPr>
            <w:r w:rsidRPr="00A4740F">
              <w:rPr>
                <w:rFonts w:asciiTheme="minorHAnsi" w:hAnsiTheme="minorHAnsi" w:cstheme="minorHAnsi"/>
                <w:sz w:val="24"/>
                <w:szCs w:val="24"/>
              </w:rPr>
              <w:t xml:space="preserve">Peaks and troughs </w:t>
            </w:r>
          </w:p>
        </w:tc>
        <w:sdt>
          <w:sdtPr>
            <w:rPr>
              <w:rFonts w:asciiTheme="minorHAnsi" w:hAnsiTheme="minorHAnsi" w:cstheme="minorHAnsi"/>
              <w:sz w:val="24"/>
              <w:szCs w:val="24"/>
            </w:rPr>
            <w:id w:val="-2063856964"/>
            <w:placeholder>
              <w:docPart w:val="F88F8D0A50A443A18C81C89342FE199C"/>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63CC1596" w14:textId="2EC15562" w:rsidR="005B38C8" w:rsidRPr="00A4740F" w:rsidRDefault="009C15CA" w:rsidP="00493773">
                <w:pPr>
                  <w:pStyle w:val="Tabletext"/>
                  <w:spacing w:before="0" w:after="0"/>
                  <w:jc w:val="center"/>
                  <w:rPr>
                    <w:rFonts w:asciiTheme="minorHAnsi" w:hAnsiTheme="minorHAnsi" w:cstheme="minorHAnsi"/>
                    <w:sz w:val="24"/>
                    <w:szCs w:val="24"/>
                  </w:rPr>
                </w:pPr>
                <w:r>
                  <w:rPr>
                    <w:rFonts w:asciiTheme="minorHAnsi" w:hAnsiTheme="minorHAnsi" w:cstheme="minorHAnsi"/>
                    <w:sz w:val="24"/>
                    <w:szCs w:val="24"/>
                  </w:rPr>
                  <w:t>Occasionally</w:t>
                </w:r>
              </w:p>
            </w:tc>
          </w:sdtContent>
        </w:sdt>
      </w:tr>
      <w:tr w:rsidR="005B38C8" w:rsidRPr="00A4740F" w14:paraId="171EE3D0" w14:textId="77777777" w:rsidTr="005B38C8">
        <w:trPr>
          <w:trHeight w:val="283"/>
        </w:trPr>
        <w:tc>
          <w:tcPr>
            <w:tcW w:w="6912" w:type="dxa"/>
            <w:vAlign w:val="center"/>
          </w:tcPr>
          <w:p w14:paraId="6AFE8331" w14:textId="77777777" w:rsidR="005B38C8" w:rsidRPr="00A4740F" w:rsidRDefault="005B38C8" w:rsidP="00493773">
            <w:pPr>
              <w:pStyle w:val="Tabletext"/>
              <w:spacing w:before="0" w:after="0"/>
              <w:rPr>
                <w:rFonts w:asciiTheme="minorHAnsi" w:hAnsiTheme="minorHAnsi" w:cstheme="minorHAnsi"/>
                <w:sz w:val="24"/>
                <w:szCs w:val="24"/>
              </w:rPr>
            </w:pPr>
            <w:r w:rsidRPr="00A4740F">
              <w:rPr>
                <w:rFonts w:asciiTheme="minorHAnsi" w:hAnsiTheme="minorHAnsi" w:cstheme="minorHAnsi"/>
                <w:sz w:val="24"/>
                <w:szCs w:val="24"/>
              </w:rPr>
              <w:t xml:space="preserve">Frequent </w:t>
            </w:r>
            <w:r w:rsidR="0057462A" w:rsidRPr="00A4740F">
              <w:rPr>
                <w:rFonts w:asciiTheme="minorHAnsi" w:hAnsiTheme="minorHAnsi" w:cstheme="minorHAnsi"/>
                <w:sz w:val="24"/>
                <w:szCs w:val="24"/>
              </w:rPr>
              <w:t xml:space="preserve">paid </w:t>
            </w:r>
            <w:r w:rsidRPr="00A4740F">
              <w:rPr>
                <w:rFonts w:asciiTheme="minorHAnsi" w:hAnsiTheme="minorHAnsi" w:cstheme="minorHAnsi"/>
                <w:sz w:val="24"/>
                <w:szCs w:val="24"/>
              </w:rPr>
              <w:t xml:space="preserve">overtime </w:t>
            </w:r>
          </w:p>
        </w:tc>
        <w:sdt>
          <w:sdtPr>
            <w:rPr>
              <w:rFonts w:asciiTheme="minorHAnsi" w:hAnsiTheme="minorHAnsi" w:cstheme="minorHAnsi"/>
              <w:sz w:val="24"/>
              <w:szCs w:val="24"/>
            </w:rPr>
            <w:id w:val="-769472630"/>
            <w:placeholder>
              <w:docPart w:val="96D74C127CA34FC1AFAA0227B5FB2848"/>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40FBCE1C" w14:textId="671B218E" w:rsidR="005B38C8" w:rsidRPr="00A4740F" w:rsidRDefault="009C15CA" w:rsidP="00493773">
                <w:pPr>
                  <w:pStyle w:val="Tabletext"/>
                  <w:spacing w:before="0" w:after="0"/>
                  <w:jc w:val="center"/>
                  <w:rPr>
                    <w:rFonts w:asciiTheme="minorHAnsi" w:hAnsiTheme="minorHAnsi" w:cstheme="minorHAnsi"/>
                    <w:sz w:val="24"/>
                    <w:szCs w:val="24"/>
                  </w:rPr>
                </w:pPr>
                <w:r>
                  <w:rPr>
                    <w:rFonts w:asciiTheme="minorHAnsi" w:hAnsiTheme="minorHAnsi" w:cstheme="minorHAnsi"/>
                    <w:sz w:val="24"/>
                    <w:szCs w:val="24"/>
                  </w:rPr>
                  <w:t>Occasionally</w:t>
                </w:r>
              </w:p>
            </w:tc>
          </w:sdtContent>
        </w:sdt>
      </w:tr>
      <w:tr w:rsidR="005B38C8" w:rsidRPr="00A4740F" w14:paraId="25FA8287" w14:textId="77777777" w:rsidTr="005B38C8">
        <w:trPr>
          <w:trHeight w:val="283"/>
        </w:trPr>
        <w:tc>
          <w:tcPr>
            <w:tcW w:w="6912" w:type="dxa"/>
            <w:vAlign w:val="center"/>
          </w:tcPr>
          <w:p w14:paraId="17165BA9" w14:textId="77777777" w:rsidR="005B38C8" w:rsidRPr="00A4740F" w:rsidRDefault="005B38C8" w:rsidP="00493773">
            <w:pPr>
              <w:pStyle w:val="Tabletext"/>
              <w:spacing w:before="0" w:after="0"/>
              <w:rPr>
                <w:rFonts w:asciiTheme="minorHAnsi" w:hAnsiTheme="minorHAnsi" w:cstheme="minorHAnsi"/>
                <w:sz w:val="24"/>
                <w:szCs w:val="24"/>
              </w:rPr>
            </w:pPr>
            <w:r w:rsidRPr="00A4740F">
              <w:rPr>
                <w:rFonts w:asciiTheme="minorHAnsi" w:hAnsiTheme="minorHAnsi" w:cstheme="minorHAnsi"/>
                <w:sz w:val="24"/>
                <w:szCs w:val="24"/>
              </w:rPr>
              <w:t xml:space="preserve">Rostered shift work </w:t>
            </w:r>
          </w:p>
        </w:tc>
        <w:sdt>
          <w:sdtPr>
            <w:rPr>
              <w:rFonts w:asciiTheme="minorHAnsi" w:hAnsiTheme="minorHAnsi" w:cstheme="minorHAnsi"/>
              <w:sz w:val="24"/>
              <w:szCs w:val="24"/>
            </w:rPr>
            <w:id w:val="362644059"/>
            <w:placeholder>
              <w:docPart w:val="E6D0D5D2CB3E4232A0A3B43CB6A766CD"/>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4FC7259B" w14:textId="27F269A2" w:rsidR="005B38C8" w:rsidRPr="00A4740F" w:rsidRDefault="009C15CA" w:rsidP="00493773">
                <w:pPr>
                  <w:pStyle w:val="Tabletext"/>
                  <w:spacing w:before="0" w:after="0"/>
                  <w:jc w:val="center"/>
                  <w:rPr>
                    <w:rFonts w:asciiTheme="minorHAnsi" w:hAnsiTheme="minorHAnsi" w:cstheme="minorHAnsi"/>
                    <w:sz w:val="24"/>
                    <w:szCs w:val="24"/>
                  </w:rPr>
                </w:pPr>
                <w:r>
                  <w:rPr>
                    <w:rFonts w:asciiTheme="minorHAnsi" w:hAnsiTheme="minorHAnsi" w:cstheme="minorHAnsi"/>
                    <w:sz w:val="24"/>
                    <w:szCs w:val="24"/>
                  </w:rPr>
                  <w:t>Never</w:t>
                </w:r>
              </w:p>
            </w:tc>
          </w:sdtContent>
        </w:sdt>
      </w:tr>
    </w:tbl>
    <w:p w14:paraId="166E3901" w14:textId="77777777" w:rsidR="002A43D2" w:rsidRPr="00A4740F" w:rsidRDefault="002A43D2" w:rsidP="00493773">
      <w:pPr>
        <w:spacing w:after="0"/>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694"/>
      </w:tblGrid>
      <w:tr w:rsidR="005B38C8" w:rsidRPr="00A4740F" w14:paraId="4D2FDACE" w14:textId="77777777" w:rsidTr="00493773">
        <w:trPr>
          <w:trHeight w:val="454"/>
        </w:trPr>
        <w:tc>
          <w:tcPr>
            <w:tcW w:w="6912" w:type="dxa"/>
            <w:shd w:val="clear" w:color="auto" w:fill="DEEAF6"/>
            <w:vAlign w:val="center"/>
          </w:tcPr>
          <w:p w14:paraId="1D8DAB8A" w14:textId="77777777" w:rsidR="005B38C8" w:rsidRPr="00A4740F" w:rsidRDefault="005B38C8" w:rsidP="00801DAF">
            <w:pPr>
              <w:pStyle w:val="Tableheading"/>
              <w:rPr>
                <w:rFonts w:asciiTheme="minorHAnsi" w:hAnsiTheme="minorHAnsi" w:cstheme="minorHAnsi"/>
                <w:szCs w:val="24"/>
              </w:rPr>
            </w:pPr>
            <w:r w:rsidRPr="00A4740F">
              <w:rPr>
                <w:rFonts w:asciiTheme="minorHAnsi" w:hAnsiTheme="minorHAnsi" w:cstheme="minorHAnsi"/>
                <w:szCs w:val="24"/>
              </w:rPr>
              <w:t xml:space="preserve">SOCIAL DEMANDS </w:t>
            </w:r>
          </w:p>
        </w:tc>
        <w:tc>
          <w:tcPr>
            <w:tcW w:w="2694" w:type="dxa"/>
            <w:shd w:val="clear" w:color="auto" w:fill="DEEAF6"/>
            <w:vAlign w:val="center"/>
          </w:tcPr>
          <w:p w14:paraId="5EFA8E3E" w14:textId="77777777" w:rsidR="005B38C8" w:rsidRPr="00A4740F" w:rsidRDefault="00801DAF" w:rsidP="00801DAF">
            <w:pPr>
              <w:pStyle w:val="Tableheading"/>
              <w:jc w:val="center"/>
              <w:rPr>
                <w:rFonts w:asciiTheme="minorHAnsi" w:hAnsiTheme="minorHAnsi" w:cstheme="minorHAnsi"/>
                <w:szCs w:val="24"/>
              </w:rPr>
            </w:pPr>
            <w:r w:rsidRPr="00A4740F">
              <w:rPr>
                <w:rFonts w:asciiTheme="minorHAnsi" w:hAnsiTheme="minorHAnsi" w:cstheme="minorHAnsi"/>
                <w:szCs w:val="24"/>
              </w:rPr>
              <w:t>FREQUENCY</w:t>
            </w:r>
          </w:p>
        </w:tc>
      </w:tr>
      <w:tr w:rsidR="005B38C8" w:rsidRPr="00A4740F" w14:paraId="2C6F2F37" w14:textId="77777777" w:rsidTr="005B38C8">
        <w:trPr>
          <w:trHeight w:val="283"/>
        </w:trPr>
        <w:tc>
          <w:tcPr>
            <w:tcW w:w="6912" w:type="dxa"/>
            <w:vAlign w:val="center"/>
          </w:tcPr>
          <w:p w14:paraId="3FE9FB76" w14:textId="77777777" w:rsidR="005B38C8" w:rsidRPr="00A4740F" w:rsidRDefault="005B38C8" w:rsidP="00493773">
            <w:pPr>
              <w:pStyle w:val="Tabletext"/>
              <w:spacing w:before="0" w:after="0"/>
              <w:rPr>
                <w:rFonts w:asciiTheme="minorHAnsi" w:hAnsiTheme="minorHAnsi" w:cstheme="minorHAnsi"/>
                <w:sz w:val="24"/>
                <w:szCs w:val="24"/>
              </w:rPr>
            </w:pPr>
            <w:r w:rsidRPr="00A4740F">
              <w:rPr>
                <w:rFonts w:asciiTheme="minorHAnsi" w:hAnsiTheme="minorHAnsi" w:cstheme="minorHAnsi"/>
                <w:sz w:val="24"/>
                <w:szCs w:val="24"/>
              </w:rPr>
              <w:t>Work with others towards shared goals in a team environment</w:t>
            </w:r>
          </w:p>
        </w:tc>
        <w:sdt>
          <w:sdtPr>
            <w:rPr>
              <w:rFonts w:asciiTheme="minorHAnsi" w:hAnsiTheme="minorHAnsi" w:cstheme="minorHAnsi"/>
              <w:sz w:val="24"/>
              <w:szCs w:val="24"/>
            </w:rPr>
            <w:id w:val="276452904"/>
            <w:placeholder>
              <w:docPart w:val="1232376AAD6B41079FC16D630A4250F8"/>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0E60A38E" w14:textId="2520D5C7" w:rsidR="005B38C8" w:rsidRPr="00A4740F" w:rsidRDefault="009C15CA" w:rsidP="00493773">
                <w:pPr>
                  <w:pStyle w:val="Tabletext"/>
                  <w:spacing w:before="0" w:after="0"/>
                  <w:jc w:val="center"/>
                  <w:rPr>
                    <w:rFonts w:asciiTheme="minorHAnsi" w:hAnsiTheme="minorHAnsi" w:cstheme="minorHAnsi"/>
                    <w:sz w:val="24"/>
                    <w:szCs w:val="24"/>
                  </w:rPr>
                </w:pPr>
                <w:r>
                  <w:rPr>
                    <w:rFonts w:asciiTheme="minorHAnsi" w:hAnsiTheme="minorHAnsi" w:cstheme="minorHAnsi"/>
                    <w:sz w:val="24"/>
                    <w:szCs w:val="24"/>
                  </w:rPr>
                  <w:t>Frequently</w:t>
                </w:r>
              </w:p>
            </w:tc>
          </w:sdtContent>
        </w:sdt>
      </w:tr>
      <w:tr w:rsidR="005B38C8" w:rsidRPr="00A4740F" w14:paraId="1951CE36" w14:textId="77777777" w:rsidTr="005B38C8">
        <w:trPr>
          <w:trHeight w:val="283"/>
        </w:trPr>
        <w:tc>
          <w:tcPr>
            <w:tcW w:w="6912" w:type="dxa"/>
            <w:vAlign w:val="center"/>
          </w:tcPr>
          <w:p w14:paraId="40732666" w14:textId="77777777" w:rsidR="005B38C8" w:rsidRPr="00A4740F" w:rsidRDefault="005B38C8" w:rsidP="00493773">
            <w:pPr>
              <w:pStyle w:val="Tabletext"/>
              <w:spacing w:before="0" w:after="0"/>
              <w:rPr>
                <w:rFonts w:asciiTheme="minorHAnsi" w:hAnsiTheme="minorHAnsi" w:cstheme="minorHAnsi"/>
                <w:sz w:val="24"/>
                <w:szCs w:val="24"/>
              </w:rPr>
            </w:pPr>
            <w:r w:rsidRPr="00A4740F">
              <w:rPr>
                <w:rFonts w:asciiTheme="minorHAnsi" w:hAnsiTheme="minorHAnsi" w:cstheme="minorHAnsi"/>
                <w:sz w:val="24"/>
                <w:szCs w:val="24"/>
              </w:rPr>
              <w:t>Work in isolation from other staff (remote supervision)</w:t>
            </w:r>
          </w:p>
        </w:tc>
        <w:sdt>
          <w:sdtPr>
            <w:rPr>
              <w:rFonts w:asciiTheme="minorHAnsi" w:hAnsiTheme="minorHAnsi" w:cstheme="minorHAnsi"/>
              <w:sz w:val="24"/>
              <w:szCs w:val="24"/>
            </w:rPr>
            <w:id w:val="469091548"/>
            <w:placeholder>
              <w:docPart w:val="14BD8542D50D48799F33CAC49B067B5E"/>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1C94F398" w14:textId="691C39E8" w:rsidR="005B38C8" w:rsidRPr="00A4740F" w:rsidRDefault="003D07E6" w:rsidP="00493773">
                <w:pPr>
                  <w:pStyle w:val="Tabletext"/>
                  <w:spacing w:before="0" w:after="0"/>
                  <w:jc w:val="center"/>
                  <w:rPr>
                    <w:rFonts w:asciiTheme="minorHAnsi" w:hAnsiTheme="minorHAnsi" w:cstheme="minorHAnsi"/>
                    <w:sz w:val="24"/>
                    <w:szCs w:val="24"/>
                  </w:rPr>
                </w:pPr>
                <w:r>
                  <w:rPr>
                    <w:rFonts w:asciiTheme="minorHAnsi" w:hAnsiTheme="minorHAnsi" w:cstheme="minorHAnsi"/>
                    <w:sz w:val="24"/>
                    <w:szCs w:val="24"/>
                  </w:rPr>
                  <w:t>Occasionally</w:t>
                </w:r>
              </w:p>
            </w:tc>
          </w:sdtContent>
        </w:sdt>
      </w:tr>
      <w:tr w:rsidR="005B38C8" w:rsidRPr="00A4740F" w14:paraId="589765F0" w14:textId="77777777" w:rsidTr="005B38C8">
        <w:trPr>
          <w:trHeight w:val="283"/>
        </w:trPr>
        <w:tc>
          <w:tcPr>
            <w:tcW w:w="6912" w:type="dxa"/>
            <w:vAlign w:val="center"/>
          </w:tcPr>
          <w:p w14:paraId="7260A5BC" w14:textId="77777777" w:rsidR="005B38C8" w:rsidRPr="00A4740F" w:rsidRDefault="005B38C8" w:rsidP="00493773">
            <w:pPr>
              <w:pStyle w:val="Tabletext"/>
              <w:spacing w:before="0" w:after="0"/>
              <w:rPr>
                <w:rFonts w:asciiTheme="minorHAnsi" w:hAnsiTheme="minorHAnsi" w:cstheme="minorHAnsi"/>
                <w:sz w:val="24"/>
                <w:szCs w:val="24"/>
              </w:rPr>
            </w:pPr>
            <w:r w:rsidRPr="00A4740F">
              <w:rPr>
                <w:rFonts w:asciiTheme="minorHAnsi" w:hAnsiTheme="minorHAnsi" w:cstheme="minorHAnsi"/>
                <w:sz w:val="24"/>
                <w:szCs w:val="24"/>
              </w:rPr>
              <w:t>Working in a call centre environment</w:t>
            </w:r>
          </w:p>
        </w:tc>
        <w:sdt>
          <w:sdtPr>
            <w:rPr>
              <w:rFonts w:asciiTheme="minorHAnsi" w:hAnsiTheme="minorHAnsi" w:cstheme="minorHAnsi"/>
              <w:sz w:val="24"/>
              <w:szCs w:val="24"/>
            </w:rPr>
            <w:id w:val="-686064316"/>
            <w:placeholder>
              <w:docPart w:val="A27F11BA9440484D8A148804FCEC0208"/>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00C31F60" w14:textId="557E7600" w:rsidR="005B38C8" w:rsidRPr="00A4740F" w:rsidRDefault="009C15CA" w:rsidP="00493773">
                <w:pPr>
                  <w:pStyle w:val="Tabletext"/>
                  <w:spacing w:before="0" w:after="0"/>
                  <w:jc w:val="center"/>
                  <w:rPr>
                    <w:rFonts w:asciiTheme="minorHAnsi" w:hAnsiTheme="minorHAnsi" w:cstheme="minorHAnsi"/>
                    <w:sz w:val="24"/>
                    <w:szCs w:val="24"/>
                  </w:rPr>
                </w:pPr>
                <w:r>
                  <w:rPr>
                    <w:rFonts w:asciiTheme="minorHAnsi" w:hAnsiTheme="minorHAnsi" w:cstheme="minorHAnsi"/>
                    <w:sz w:val="24"/>
                    <w:szCs w:val="24"/>
                  </w:rPr>
                  <w:t>Never</w:t>
                </w:r>
              </w:p>
            </w:tc>
          </w:sdtContent>
        </w:sdt>
      </w:tr>
      <w:tr w:rsidR="005B38C8" w:rsidRPr="00A4740F" w14:paraId="57EAB8A2" w14:textId="77777777" w:rsidTr="005B38C8">
        <w:trPr>
          <w:trHeight w:val="283"/>
        </w:trPr>
        <w:tc>
          <w:tcPr>
            <w:tcW w:w="6912" w:type="dxa"/>
            <w:vAlign w:val="center"/>
          </w:tcPr>
          <w:p w14:paraId="432E8DA4" w14:textId="77777777" w:rsidR="005B38C8" w:rsidRPr="00A4740F" w:rsidRDefault="005B38C8" w:rsidP="00493773">
            <w:pPr>
              <w:pStyle w:val="Tabletext"/>
              <w:spacing w:before="0" w:after="0"/>
              <w:rPr>
                <w:rFonts w:asciiTheme="minorHAnsi" w:hAnsiTheme="minorHAnsi" w:cstheme="minorHAnsi"/>
                <w:sz w:val="24"/>
                <w:szCs w:val="24"/>
              </w:rPr>
            </w:pPr>
            <w:r w:rsidRPr="00A4740F">
              <w:rPr>
                <w:rFonts w:asciiTheme="minorHAnsi" w:hAnsiTheme="minorHAnsi" w:cstheme="minorHAnsi"/>
                <w:sz w:val="24"/>
                <w:szCs w:val="24"/>
              </w:rPr>
              <w:t>Working directly with the public</w:t>
            </w:r>
          </w:p>
        </w:tc>
        <w:sdt>
          <w:sdtPr>
            <w:rPr>
              <w:rFonts w:asciiTheme="minorHAnsi" w:hAnsiTheme="minorHAnsi" w:cstheme="minorHAnsi"/>
              <w:sz w:val="24"/>
              <w:szCs w:val="24"/>
            </w:rPr>
            <w:id w:val="959838140"/>
            <w:placeholder>
              <w:docPart w:val="EB97F14737E7418BA49D60462DC59052"/>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6BFCAFA2" w14:textId="3B5F7DB8" w:rsidR="005B38C8" w:rsidRPr="00A4740F" w:rsidRDefault="0075313F" w:rsidP="00493773">
                <w:pPr>
                  <w:pStyle w:val="Tabletext"/>
                  <w:spacing w:before="0" w:after="0"/>
                  <w:jc w:val="center"/>
                  <w:rPr>
                    <w:rFonts w:asciiTheme="minorHAnsi" w:hAnsiTheme="minorHAnsi" w:cstheme="minorHAnsi"/>
                    <w:sz w:val="24"/>
                    <w:szCs w:val="24"/>
                  </w:rPr>
                </w:pPr>
                <w:r>
                  <w:rPr>
                    <w:rFonts w:asciiTheme="minorHAnsi" w:hAnsiTheme="minorHAnsi" w:cstheme="minorHAnsi"/>
                    <w:sz w:val="24"/>
                    <w:szCs w:val="24"/>
                  </w:rPr>
                  <w:t>Frequently</w:t>
                </w:r>
              </w:p>
            </w:tc>
          </w:sdtContent>
        </w:sdt>
      </w:tr>
    </w:tbl>
    <w:p w14:paraId="62BA1683" w14:textId="77777777" w:rsidR="002A43D2" w:rsidRPr="00A4740F" w:rsidRDefault="002A43D2" w:rsidP="00493773">
      <w:pPr>
        <w:spacing w:after="0"/>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694"/>
      </w:tblGrid>
      <w:tr w:rsidR="005B38C8" w:rsidRPr="00A4740F" w14:paraId="74A10FC1" w14:textId="77777777" w:rsidTr="00493773">
        <w:trPr>
          <w:trHeight w:val="454"/>
        </w:trPr>
        <w:tc>
          <w:tcPr>
            <w:tcW w:w="6912" w:type="dxa"/>
            <w:shd w:val="clear" w:color="auto" w:fill="DEEAF6"/>
            <w:vAlign w:val="center"/>
          </w:tcPr>
          <w:p w14:paraId="17FE7C81" w14:textId="77777777" w:rsidR="005B38C8" w:rsidRPr="00A4740F" w:rsidRDefault="00801DAF" w:rsidP="00801DAF">
            <w:pPr>
              <w:pStyle w:val="Tableheading"/>
              <w:rPr>
                <w:rFonts w:asciiTheme="minorHAnsi" w:hAnsiTheme="minorHAnsi" w:cstheme="minorHAnsi"/>
                <w:szCs w:val="24"/>
              </w:rPr>
            </w:pPr>
            <w:r w:rsidRPr="00A4740F">
              <w:rPr>
                <w:rFonts w:asciiTheme="minorHAnsi" w:hAnsiTheme="minorHAnsi" w:cstheme="minorHAnsi"/>
                <w:szCs w:val="24"/>
              </w:rPr>
              <w:t>PHYSICAL DEMANDS</w:t>
            </w:r>
          </w:p>
        </w:tc>
        <w:tc>
          <w:tcPr>
            <w:tcW w:w="2694" w:type="dxa"/>
            <w:shd w:val="clear" w:color="auto" w:fill="DEEAF6"/>
            <w:vAlign w:val="center"/>
          </w:tcPr>
          <w:p w14:paraId="18FB1D55" w14:textId="77777777" w:rsidR="005B38C8" w:rsidRPr="00A4740F" w:rsidRDefault="00801DAF" w:rsidP="00801DAF">
            <w:pPr>
              <w:pStyle w:val="Tableheading"/>
              <w:jc w:val="center"/>
              <w:rPr>
                <w:rFonts w:asciiTheme="minorHAnsi" w:hAnsiTheme="minorHAnsi" w:cstheme="minorHAnsi"/>
                <w:szCs w:val="24"/>
              </w:rPr>
            </w:pPr>
            <w:r w:rsidRPr="00A4740F">
              <w:rPr>
                <w:rFonts w:asciiTheme="minorHAnsi" w:hAnsiTheme="minorHAnsi" w:cstheme="minorHAnsi"/>
                <w:szCs w:val="24"/>
              </w:rPr>
              <w:t>FREQUENCY</w:t>
            </w:r>
          </w:p>
        </w:tc>
      </w:tr>
      <w:tr w:rsidR="005B38C8" w:rsidRPr="00A4740F" w14:paraId="0446BEE1" w14:textId="77777777" w:rsidTr="005B38C8">
        <w:trPr>
          <w:trHeight w:val="283"/>
        </w:trPr>
        <w:tc>
          <w:tcPr>
            <w:tcW w:w="6912" w:type="dxa"/>
            <w:vAlign w:val="center"/>
          </w:tcPr>
          <w:p w14:paraId="61E6630F" w14:textId="77777777" w:rsidR="005B38C8" w:rsidRPr="00A4740F" w:rsidRDefault="005B38C8" w:rsidP="00493773">
            <w:pPr>
              <w:pStyle w:val="Tabletext"/>
              <w:spacing w:before="0" w:after="0"/>
              <w:rPr>
                <w:rFonts w:asciiTheme="minorHAnsi" w:hAnsiTheme="minorHAnsi" w:cstheme="minorHAnsi"/>
                <w:sz w:val="24"/>
                <w:szCs w:val="24"/>
              </w:rPr>
            </w:pPr>
            <w:r w:rsidRPr="00A4740F">
              <w:rPr>
                <w:rFonts w:asciiTheme="minorHAnsi" w:hAnsiTheme="minorHAnsi" w:cstheme="minorHAnsi"/>
                <w:sz w:val="24"/>
                <w:szCs w:val="24"/>
              </w:rPr>
              <w:t>Distance walking (large buildings or inter-building transit)</w:t>
            </w:r>
          </w:p>
        </w:tc>
        <w:sdt>
          <w:sdtPr>
            <w:rPr>
              <w:rFonts w:asciiTheme="minorHAnsi" w:hAnsiTheme="minorHAnsi" w:cstheme="minorHAnsi"/>
              <w:sz w:val="24"/>
              <w:szCs w:val="24"/>
            </w:rPr>
            <w:id w:val="564302572"/>
            <w:placeholder>
              <w:docPart w:val="6811314443C14DF28041896845B62424"/>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5E7331B4" w14:textId="75316E57" w:rsidR="005B38C8" w:rsidRPr="00A4740F" w:rsidRDefault="003D07E6" w:rsidP="00493773">
                <w:pPr>
                  <w:pStyle w:val="Tabletext"/>
                  <w:spacing w:before="0" w:after="0"/>
                  <w:jc w:val="center"/>
                  <w:rPr>
                    <w:rFonts w:asciiTheme="minorHAnsi" w:hAnsiTheme="minorHAnsi" w:cstheme="minorHAnsi"/>
                    <w:sz w:val="24"/>
                    <w:szCs w:val="24"/>
                  </w:rPr>
                </w:pPr>
                <w:r>
                  <w:rPr>
                    <w:rFonts w:asciiTheme="minorHAnsi" w:hAnsiTheme="minorHAnsi" w:cstheme="minorHAnsi"/>
                    <w:sz w:val="24"/>
                    <w:szCs w:val="24"/>
                  </w:rPr>
                  <w:t>Occasionally</w:t>
                </w:r>
              </w:p>
            </w:tc>
          </w:sdtContent>
        </w:sdt>
      </w:tr>
      <w:tr w:rsidR="005B38C8" w:rsidRPr="00A4740F" w14:paraId="324997AF" w14:textId="77777777" w:rsidTr="005B38C8">
        <w:trPr>
          <w:trHeight w:val="283"/>
        </w:trPr>
        <w:tc>
          <w:tcPr>
            <w:tcW w:w="6912" w:type="dxa"/>
            <w:vAlign w:val="center"/>
          </w:tcPr>
          <w:p w14:paraId="29157436" w14:textId="77777777" w:rsidR="005B38C8" w:rsidRPr="00A4740F" w:rsidRDefault="005B38C8" w:rsidP="00493773">
            <w:pPr>
              <w:pStyle w:val="Tabletext"/>
              <w:spacing w:before="0" w:after="0"/>
              <w:rPr>
                <w:rFonts w:asciiTheme="minorHAnsi" w:hAnsiTheme="minorHAnsi" w:cstheme="minorHAnsi"/>
                <w:sz w:val="24"/>
                <w:szCs w:val="24"/>
              </w:rPr>
            </w:pPr>
            <w:r w:rsidRPr="00A4740F">
              <w:rPr>
                <w:rFonts w:asciiTheme="minorHAnsi" w:hAnsiTheme="minorHAnsi" w:cstheme="minorHAnsi"/>
                <w:sz w:val="24"/>
                <w:szCs w:val="24"/>
              </w:rPr>
              <w:t xml:space="preserve">Working outdoors </w:t>
            </w:r>
          </w:p>
        </w:tc>
        <w:sdt>
          <w:sdtPr>
            <w:rPr>
              <w:rFonts w:asciiTheme="minorHAnsi" w:hAnsiTheme="minorHAnsi" w:cstheme="minorHAnsi"/>
              <w:sz w:val="24"/>
              <w:szCs w:val="24"/>
            </w:rPr>
            <w:id w:val="1881895718"/>
            <w:placeholder>
              <w:docPart w:val="D76FF7FBC87F42A091B1E73606752A59"/>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3718177B" w14:textId="2C3CA268" w:rsidR="005B38C8" w:rsidRPr="00A4740F" w:rsidRDefault="00C21FFF" w:rsidP="00493773">
                <w:pPr>
                  <w:pStyle w:val="Tabletext"/>
                  <w:spacing w:before="0" w:after="0"/>
                  <w:jc w:val="center"/>
                  <w:rPr>
                    <w:rFonts w:asciiTheme="minorHAnsi" w:hAnsiTheme="minorHAnsi" w:cstheme="minorHAnsi"/>
                    <w:sz w:val="24"/>
                    <w:szCs w:val="24"/>
                  </w:rPr>
                </w:pPr>
                <w:r>
                  <w:rPr>
                    <w:rFonts w:asciiTheme="minorHAnsi" w:hAnsiTheme="minorHAnsi" w:cstheme="minorHAnsi"/>
                    <w:sz w:val="24"/>
                    <w:szCs w:val="24"/>
                  </w:rPr>
                  <w:t>Frequently</w:t>
                </w:r>
              </w:p>
            </w:tc>
          </w:sdtContent>
        </w:sdt>
      </w:tr>
    </w:tbl>
    <w:p w14:paraId="4C4CF1C9" w14:textId="77777777" w:rsidR="002A43D2" w:rsidRPr="00A4740F" w:rsidRDefault="002A43D2" w:rsidP="00493773">
      <w:pPr>
        <w:spacing w:after="0"/>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694"/>
      </w:tblGrid>
      <w:tr w:rsidR="005B38C8" w:rsidRPr="00A4740F" w14:paraId="7BB8CCCB" w14:textId="77777777" w:rsidTr="00493773">
        <w:trPr>
          <w:trHeight w:val="454"/>
        </w:trPr>
        <w:tc>
          <w:tcPr>
            <w:tcW w:w="6912" w:type="dxa"/>
            <w:shd w:val="clear" w:color="auto" w:fill="DEEAF6"/>
            <w:vAlign w:val="center"/>
          </w:tcPr>
          <w:p w14:paraId="3EE4845C" w14:textId="77777777" w:rsidR="005B38C8" w:rsidRPr="00A4740F" w:rsidRDefault="00493773" w:rsidP="00801DAF">
            <w:pPr>
              <w:pStyle w:val="Tableheading"/>
              <w:rPr>
                <w:rFonts w:asciiTheme="minorHAnsi" w:hAnsiTheme="minorHAnsi" w:cstheme="minorHAnsi"/>
                <w:szCs w:val="24"/>
              </w:rPr>
            </w:pPr>
            <w:r w:rsidRPr="00A4740F">
              <w:rPr>
                <w:rFonts w:asciiTheme="minorHAnsi" w:hAnsiTheme="minorHAnsi" w:cstheme="minorHAnsi"/>
                <w:szCs w:val="24"/>
              </w:rPr>
              <w:t xml:space="preserve">MANUAL HANDLING </w:t>
            </w:r>
          </w:p>
        </w:tc>
        <w:tc>
          <w:tcPr>
            <w:tcW w:w="2694" w:type="dxa"/>
            <w:shd w:val="clear" w:color="auto" w:fill="DEEAF6"/>
            <w:vAlign w:val="center"/>
          </w:tcPr>
          <w:p w14:paraId="5FB69D2E" w14:textId="77777777" w:rsidR="005B38C8" w:rsidRPr="00A4740F" w:rsidRDefault="00493773" w:rsidP="00801DAF">
            <w:pPr>
              <w:pStyle w:val="Tableheading"/>
              <w:jc w:val="center"/>
              <w:rPr>
                <w:rFonts w:asciiTheme="minorHAnsi" w:hAnsiTheme="minorHAnsi" w:cstheme="minorHAnsi"/>
                <w:szCs w:val="24"/>
              </w:rPr>
            </w:pPr>
            <w:r w:rsidRPr="00A4740F">
              <w:rPr>
                <w:rFonts w:asciiTheme="minorHAnsi" w:hAnsiTheme="minorHAnsi" w:cstheme="minorHAnsi"/>
                <w:szCs w:val="24"/>
              </w:rPr>
              <w:t>FREQUENCY</w:t>
            </w:r>
          </w:p>
        </w:tc>
      </w:tr>
      <w:tr w:rsidR="005B38C8" w:rsidRPr="00A4740F" w14:paraId="18C437A0" w14:textId="77777777" w:rsidTr="005B38C8">
        <w:trPr>
          <w:trHeight w:val="283"/>
        </w:trPr>
        <w:tc>
          <w:tcPr>
            <w:tcW w:w="6912" w:type="dxa"/>
            <w:vAlign w:val="center"/>
          </w:tcPr>
          <w:p w14:paraId="7B9574D7" w14:textId="77777777" w:rsidR="005B38C8" w:rsidRPr="00A4740F" w:rsidRDefault="005B38C8" w:rsidP="00493773">
            <w:pPr>
              <w:pStyle w:val="Tabletext"/>
              <w:spacing w:before="0" w:after="0"/>
              <w:rPr>
                <w:rFonts w:asciiTheme="minorHAnsi" w:hAnsiTheme="minorHAnsi" w:cstheme="minorHAnsi"/>
                <w:sz w:val="24"/>
                <w:szCs w:val="24"/>
              </w:rPr>
            </w:pPr>
            <w:r w:rsidRPr="00A4740F">
              <w:rPr>
                <w:rFonts w:asciiTheme="minorHAnsi" w:hAnsiTheme="minorHAnsi" w:cstheme="minorHAnsi"/>
                <w:sz w:val="24"/>
                <w:szCs w:val="24"/>
              </w:rPr>
              <w:t>Lifting 0 – 5kg</w:t>
            </w:r>
          </w:p>
        </w:tc>
        <w:sdt>
          <w:sdtPr>
            <w:rPr>
              <w:rFonts w:asciiTheme="minorHAnsi" w:hAnsiTheme="minorHAnsi" w:cstheme="minorHAnsi"/>
              <w:sz w:val="24"/>
              <w:szCs w:val="24"/>
            </w:rPr>
            <w:id w:val="-764530087"/>
            <w:placeholder>
              <w:docPart w:val="45EE1A6EF7B4443AA18BC62036CFC977"/>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2FB047EE" w14:textId="54D2438B" w:rsidR="005B38C8" w:rsidRPr="00A4740F" w:rsidRDefault="009C15CA" w:rsidP="00493773">
                <w:pPr>
                  <w:pStyle w:val="Tabletext"/>
                  <w:spacing w:before="0" w:after="0"/>
                  <w:jc w:val="center"/>
                  <w:rPr>
                    <w:rFonts w:asciiTheme="minorHAnsi" w:hAnsiTheme="minorHAnsi" w:cstheme="minorHAnsi"/>
                    <w:sz w:val="24"/>
                    <w:szCs w:val="24"/>
                  </w:rPr>
                </w:pPr>
                <w:r>
                  <w:rPr>
                    <w:rFonts w:asciiTheme="minorHAnsi" w:hAnsiTheme="minorHAnsi" w:cstheme="minorHAnsi"/>
                    <w:sz w:val="24"/>
                    <w:szCs w:val="24"/>
                  </w:rPr>
                  <w:t>Occasionally</w:t>
                </w:r>
              </w:p>
            </w:tc>
          </w:sdtContent>
        </w:sdt>
      </w:tr>
      <w:tr w:rsidR="005B38C8" w:rsidRPr="00A4740F" w14:paraId="163AF008" w14:textId="77777777" w:rsidTr="005B38C8">
        <w:trPr>
          <w:trHeight w:val="283"/>
        </w:trPr>
        <w:tc>
          <w:tcPr>
            <w:tcW w:w="6912" w:type="dxa"/>
            <w:vAlign w:val="center"/>
          </w:tcPr>
          <w:p w14:paraId="3A96B783" w14:textId="77777777" w:rsidR="005B38C8" w:rsidRPr="00A4740F" w:rsidRDefault="005B38C8" w:rsidP="00493773">
            <w:pPr>
              <w:pStyle w:val="Tabletext"/>
              <w:spacing w:before="0" w:after="0"/>
              <w:rPr>
                <w:rFonts w:asciiTheme="minorHAnsi" w:hAnsiTheme="minorHAnsi" w:cstheme="minorHAnsi"/>
                <w:sz w:val="24"/>
                <w:szCs w:val="24"/>
              </w:rPr>
            </w:pPr>
            <w:r w:rsidRPr="00A4740F">
              <w:rPr>
                <w:rFonts w:asciiTheme="minorHAnsi" w:hAnsiTheme="minorHAnsi" w:cstheme="minorHAnsi"/>
                <w:sz w:val="24"/>
                <w:szCs w:val="24"/>
              </w:rPr>
              <w:t>Lifting 5 – 10kg</w:t>
            </w:r>
          </w:p>
        </w:tc>
        <w:sdt>
          <w:sdtPr>
            <w:rPr>
              <w:rFonts w:asciiTheme="minorHAnsi" w:hAnsiTheme="minorHAnsi" w:cstheme="minorHAnsi"/>
              <w:sz w:val="24"/>
              <w:szCs w:val="24"/>
            </w:rPr>
            <w:id w:val="733743622"/>
            <w:placeholder>
              <w:docPart w:val="D78F09E22CE34E2F8D67B2AD664DEFEF"/>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430AF3E2" w14:textId="465BB590" w:rsidR="005B38C8" w:rsidRPr="00A4740F" w:rsidRDefault="009C15CA" w:rsidP="00493773">
                <w:pPr>
                  <w:pStyle w:val="Tabletext"/>
                  <w:spacing w:before="0" w:after="0"/>
                  <w:jc w:val="center"/>
                  <w:rPr>
                    <w:rFonts w:asciiTheme="minorHAnsi" w:hAnsiTheme="minorHAnsi" w:cstheme="minorHAnsi"/>
                    <w:sz w:val="24"/>
                    <w:szCs w:val="24"/>
                  </w:rPr>
                </w:pPr>
                <w:r>
                  <w:rPr>
                    <w:rFonts w:asciiTheme="minorHAnsi" w:hAnsiTheme="minorHAnsi" w:cstheme="minorHAnsi"/>
                    <w:sz w:val="24"/>
                    <w:szCs w:val="24"/>
                  </w:rPr>
                  <w:t>Occasionally</w:t>
                </w:r>
              </w:p>
            </w:tc>
          </w:sdtContent>
        </w:sdt>
      </w:tr>
      <w:tr w:rsidR="005B38C8" w:rsidRPr="00A4740F" w14:paraId="38D1261B" w14:textId="77777777" w:rsidTr="005B38C8">
        <w:trPr>
          <w:trHeight w:val="283"/>
        </w:trPr>
        <w:tc>
          <w:tcPr>
            <w:tcW w:w="6912" w:type="dxa"/>
            <w:vAlign w:val="center"/>
          </w:tcPr>
          <w:p w14:paraId="6E172EF5" w14:textId="77777777" w:rsidR="005B38C8" w:rsidRPr="00A4740F" w:rsidRDefault="005B38C8" w:rsidP="00493773">
            <w:pPr>
              <w:pStyle w:val="Tabletext"/>
              <w:spacing w:before="0" w:after="0"/>
              <w:rPr>
                <w:rFonts w:asciiTheme="minorHAnsi" w:hAnsiTheme="minorHAnsi" w:cstheme="minorHAnsi"/>
                <w:sz w:val="24"/>
                <w:szCs w:val="24"/>
              </w:rPr>
            </w:pPr>
            <w:r w:rsidRPr="00A4740F">
              <w:rPr>
                <w:rFonts w:asciiTheme="minorHAnsi" w:hAnsiTheme="minorHAnsi" w:cstheme="minorHAnsi"/>
                <w:sz w:val="24"/>
                <w:szCs w:val="24"/>
              </w:rPr>
              <w:t>Lifting 10kg+</w:t>
            </w:r>
          </w:p>
        </w:tc>
        <w:sdt>
          <w:sdtPr>
            <w:rPr>
              <w:rFonts w:asciiTheme="minorHAnsi" w:hAnsiTheme="minorHAnsi" w:cstheme="minorHAnsi"/>
              <w:sz w:val="24"/>
              <w:szCs w:val="24"/>
            </w:rPr>
            <w:id w:val="-971285746"/>
            <w:placeholder>
              <w:docPart w:val="8803F3423449476FB0DE49A829A607F8"/>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0A7154DC" w14:textId="56408D5A" w:rsidR="005B38C8" w:rsidRPr="00A4740F" w:rsidRDefault="0075313F" w:rsidP="00493773">
                <w:pPr>
                  <w:pStyle w:val="Tabletext"/>
                  <w:spacing w:before="0" w:after="0"/>
                  <w:jc w:val="center"/>
                  <w:rPr>
                    <w:rFonts w:asciiTheme="minorHAnsi" w:hAnsiTheme="minorHAnsi" w:cstheme="minorHAnsi"/>
                    <w:sz w:val="24"/>
                    <w:szCs w:val="24"/>
                  </w:rPr>
                </w:pPr>
                <w:r>
                  <w:rPr>
                    <w:rFonts w:asciiTheme="minorHAnsi" w:hAnsiTheme="minorHAnsi" w:cstheme="minorHAnsi"/>
                    <w:sz w:val="24"/>
                    <w:szCs w:val="24"/>
                  </w:rPr>
                  <w:t>Occasionally</w:t>
                </w:r>
              </w:p>
            </w:tc>
          </w:sdtContent>
        </w:sdt>
      </w:tr>
      <w:tr w:rsidR="005B38C8" w:rsidRPr="00A4740F" w14:paraId="1F65FF74" w14:textId="77777777" w:rsidTr="005B38C8">
        <w:trPr>
          <w:trHeight w:val="283"/>
        </w:trPr>
        <w:tc>
          <w:tcPr>
            <w:tcW w:w="6912" w:type="dxa"/>
            <w:vAlign w:val="center"/>
          </w:tcPr>
          <w:p w14:paraId="4AAFBDC3" w14:textId="77777777" w:rsidR="005B38C8" w:rsidRPr="00A4740F" w:rsidRDefault="005B38C8" w:rsidP="00493773">
            <w:pPr>
              <w:pStyle w:val="Tabletext"/>
              <w:spacing w:before="0" w:after="0"/>
              <w:rPr>
                <w:rFonts w:asciiTheme="minorHAnsi" w:hAnsiTheme="minorHAnsi" w:cstheme="minorHAnsi"/>
                <w:sz w:val="24"/>
                <w:szCs w:val="24"/>
              </w:rPr>
            </w:pPr>
            <w:r w:rsidRPr="00A4740F">
              <w:rPr>
                <w:rFonts w:asciiTheme="minorHAnsi" w:hAnsiTheme="minorHAnsi" w:cstheme="minorHAnsi"/>
                <w:sz w:val="24"/>
                <w:szCs w:val="24"/>
              </w:rPr>
              <w:t>Climbing</w:t>
            </w:r>
          </w:p>
        </w:tc>
        <w:sdt>
          <w:sdtPr>
            <w:rPr>
              <w:rFonts w:asciiTheme="minorHAnsi" w:hAnsiTheme="minorHAnsi" w:cstheme="minorHAnsi"/>
              <w:sz w:val="24"/>
              <w:szCs w:val="24"/>
            </w:rPr>
            <w:id w:val="-667326781"/>
            <w:placeholder>
              <w:docPart w:val="C0EB09DD6C834A159FB44CE7D49EA29D"/>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530FC784" w14:textId="730CEC1B" w:rsidR="005B38C8" w:rsidRPr="00A4740F" w:rsidRDefault="0075313F" w:rsidP="00493773">
                <w:pPr>
                  <w:pStyle w:val="Tabletext"/>
                  <w:spacing w:before="0" w:after="0"/>
                  <w:jc w:val="center"/>
                  <w:rPr>
                    <w:rFonts w:asciiTheme="minorHAnsi" w:hAnsiTheme="minorHAnsi" w:cstheme="minorHAnsi"/>
                    <w:sz w:val="24"/>
                    <w:szCs w:val="24"/>
                  </w:rPr>
                </w:pPr>
                <w:r>
                  <w:rPr>
                    <w:rFonts w:asciiTheme="minorHAnsi" w:hAnsiTheme="minorHAnsi" w:cstheme="minorHAnsi"/>
                    <w:sz w:val="24"/>
                    <w:szCs w:val="24"/>
                  </w:rPr>
                  <w:t>Occasionally</w:t>
                </w:r>
              </w:p>
            </w:tc>
          </w:sdtContent>
        </w:sdt>
      </w:tr>
      <w:tr w:rsidR="005B38C8" w:rsidRPr="00A4740F" w14:paraId="78B4760D" w14:textId="77777777" w:rsidTr="005B38C8">
        <w:trPr>
          <w:trHeight w:val="283"/>
        </w:trPr>
        <w:tc>
          <w:tcPr>
            <w:tcW w:w="6912" w:type="dxa"/>
            <w:vAlign w:val="center"/>
          </w:tcPr>
          <w:p w14:paraId="2705B938" w14:textId="77777777" w:rsidR="005B38C8" w:rsidRPr="00A4740F" w:rsidRDefault="005B38C8" w:rsidP="00493773">
            <w:pPr>
              <w:pStyle w:val="Tabletext"/>
              <w:spacing w:before="0" w:after="0"/>
              <w:rPr>
                <w:rFonts w:asciiTheme="minorHAnsi" w:hAnsiTheme="minorHAnsi" w:cstheme="minorHAnsi"/>
                <w:sz w:val="24"/>
                <w:szCs w:val="24"/>
              </w:rPr>
            </w:pPr>
            <w:r w:rsidRPr="00A4740F">
              <w:rPr>
                <w:rFonts w:asciiTheme="minorHAnsi" w:hAnsiTheme="minorHAnsi" w:cstheme="minorHAnsi"/>
                <w:sz w:val="24"/>
                <w:szCs w:val="24"/>
              </w:rPr>
              <w:t>Reaching</w:t>
            </w:r>
          </w:p>
        </w:tc>
        <w:sdt>
          <w:sdtPr>
            <w:rPr>
              <w:rFonts w:asciiTheme="minorHAnsi" w:hAnsiTheme="minorHAnsi" w:cstheme="minorHAnsi"/>
              <w:sz w:val="24"/>
              <w:szCs w:val="24"/>
            </w:rPr>
            <w:id w:val="-1631547834"/>
            <w:placeholder>
              <w:docPart w:val="EE17E6A9CA1B4F55A01F7D0022CC787A"/>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219F560A" w14:textId="7ADB6BC3" w:rsidR="005B38C8" w:rsidRPr="00A4740F" w:rsidRDefault="009C15CA" w:rsidP="00493773">
                <w:pPr>
                  <w:pStyle w:val="Tabletext"/>
                  <w:spacing w:before="0" w:after="0"/>
                  <w:jc w:val="center"/>
                  <w:rPr>
                    <w:rFonts w:asciiTheme="minorHAnsi" w:hAnsiTheme="minorHAnsi" w:cstheme="minorHAnsi"/>
                    <w:sz w:val="24"/>
                    <w:szCs w:val="24"/>
                  </w:rPr>
                </w:pPr>
                <w:r>
                  <w:rPr>
                    <w:rFonts w:asciiTheme="minorHAnsi" w:hAnsiTheme="minorHAnsi" w:cstheme="minorHAnsi"/>
                    <w:sz w:val="24"/>
                    <w:szCs w:val="24"/>
                  </w:rPr>
                  <w:t>Occasionally</w:t>
                </w:r>
              </w:p>
            </w:tc>
          </w:sdtContent>
        </w:sdt>
      </w:tr>
      <w:tr w:rsidR="005B38C8" w:rsidRPr="00A4740F" w14:paraId="0DD1FE88" w14:textId="77777777" w:rsidTr="005B38C8">
        <w:trPr>
          <w:trHeight w:val="283"/>
        </w:trPr>
        <w:tc>
          <w:tcPr>
            <w:tcW w:w="6912" w:type="dxa"/>
            <w:vAlign w:val="center"/>
          </w:tcPr>
          <w:p w14:paraId="3E21C84F" w14:textId="77777777" w:rsidR="005B38C8" w:rsidRPr="00A4740F" w:rsidRDefault="005B38C8" w:rsidP="00493773">
            <w:pPr>
              <w:pStyle w:val="Tabletext"/>
              <w:spacing w:before="0" w:after="0"/>
              <w:rPr>
                <w:rFonts w:asciiTheme="minorHAnsi" w:hAnsiTheme="minorHAnsi" w:cstheme="minorHAnsi"/>
                <w:sz w:val="24"/>
                <w:szCs w:val="24"/>
              </w:rPr>
            </w:pPr>
            <w:r w:rsidRPr="00A4740F">
              <w:rPr>
                <w:rFonts w:asciiTheme="minorHAnsi" w:hAnsiTheme="minorHAnsi" w:cstheme="minorHAnsi"/>
                <w:sz w:val="24"/>
                <w:szCs w:val="24"/>
              </w:rPr>
              <w:t>Bending/squatting</w:t>
            </w:r>
          </w:p>
        </w:tc>
        <w:sdt>
          <w:sdtPr>
            <w:rPr>
              <w:rFonts w:asciiTheme="minorHAnsi" w:hAnsiTheme="minorHAnsi" w:cstheme="minorHAnsi"/>
              <w:sz w:val="24"/>
              <w:szCs w:val="24"/>
            </w:rPr>
            <w:id w:val="1430312996"/>
            <w:placeholder>
              <w:docPart w:val="794080230D3043128B9EF0C8664623A3"/>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310E54A5" w14:textId="063B3A18" w:rsidR="005B38C8" w:rsidRPr="00A4740F" w:rsidRDefault="009C15CA" w:rsidP="00493773">
                <w:pPr>
                  <w:pStyle w:val="Tabletext"/>
                  <w:spacing w:before="0" w:after="0"/>
                  <w:jc w:val="center"/>
                  <w:rPr>
                    <w:rFonts w:asciiTheme="minorHAnsi" w:hAnsiTheme="minorHAnsi" w:cstheme="minorHAnsi"/>
                    <w:sz w:val="24"/>
                    <w:szCs w:val="24"/>
                  </w:rPr>
                </w:pPr>
                <w:r>
                  <w:rPr>
                    <w:rFonts w:asciiTheme="minorHAnsi" w:hAnsiTheme="minorHAnsi" w:cstheme="minorHAnsi"/>
                    <w:sz w:val="24"/>
                    <w:szCs w:val="24"/>
                  </w:rPr>
                  <w:t>Occasionally</w:t>
                </w:r>
              </w:p>
            </w:tc>
          </w:sdtContent>
        </w:sdt>
      </w:tr>
      <w:tr w:rsidR="005B38C8" w:rsidRPr="00A4740F" w14:paraId="603E5E2C" w14:textId="77777777" w:rsidTr="005B38C8">
        <w:trPr>
          <w:trHeight w:val="283"/>
        </w:trPr>
        <w:tc>
          <w:tcPr>
            <w:tcW w:w="6912" w:type="dxa"/>
            <w:vAlign w:val="center"/>
          </w:tcPr>
          <w:p w14:paraId="4C1E70E9" w14:textId="77777777" w:rsidR="005B38C8" w:rsidRPr="00A4740F" w:rsidRDefault="005B38C8" w:rsidP="00493773">
            <w:pPr>
              <w:pStyle w:val="Tabletext"/>
              <w:spacing w:before="0" w:after="0"/>
              <w:rPr>
                <w:rFonts w:asciiTheme="minorHAnsi" w:hAnsiTheme="minorHAnsi" w:cstheme="minorHAnsi"/>
                <w:sz w:val="24"/>
                <w:szCs w:val="24"/>
              </w:rPr>
            </w:pPr>
            <w:r w:rsidRPr="00A4740F">
              <w:rPr>
                <w:rFonts w:asciiTheme="minorHAnsi" w:hAnsiTheme="minorHAnsi" w:cstheme="minorHAnsi"/>
                <w:sz w:val="24"/>
                <w:szCs w:val="24"/>
              </w:rPr>
              <w:t>Push/pull</w:t>
            </w:r>
          </w:p>
        </w:tc>
        <w:sdt>
          <w:sdtPr>
            <w:rPr>
              <w:rFonts w:asciiTheme="minorHAnsi" w:hAnsiTheme="minorHAnsi" w:cstheme="minorHAnsi"/>
              <w:sz w:val="24"/>
              <w:szCs w:val="24"/>
            </w:rPr>
            <w:id w:val="1622033149"/>
            <w:placeholder>
              <w:docPart w:val="2B7AF9FF64B44DC8AEF49098F8330CF4"/>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46DE7BC0" w14:textId="721EE16F" w:rsidR="005B38C8" w:rsidRPr="00A4740F" w:rsidRDefault="00C21FFF" w:rsidP="00493773">
                <w:pPr>
                  <w:pStyle w:val="Tabletext"/>
                  <w:spacing w:before="0" w:after="0"/>
                  <w:jc w:val="center"/>
                  <w:rPr>
                    <w:rFonts w:asciiTheme="minorHAnsi" w:hAnsiTheme="minorHAnsi" w:cstheme="minorHAnsi"/>
                    <w:sz w:val="24"/>
                    <w:szCs w:val="24"/>
                  </w:rPr>
                </w:pPr>
                <w:r>
                  <w:rPr>
                    <w:rFonts w:asciiTheme="minorHAnsi" w:hAnsiTheme="minorHAnsi" w:cstheme="minorHAnsi"/>
                    <w:sz w:val="24"/>
                    <w:szCs w:val="24"/>
                  </w:rPr>
                  <w:t>Occasionally</w:t>
                </w:r>
              </w:p>
            </w:tc>
          </w:sdtContent>
        </w:sdt>
      </w:tr>
      <w:tr w:rsidR="005B38C8" w:rsidRPr="00A4740F" w14:paraId="6D40E6B9" w14:textId="77777777" w:rsidTr="005B38C8">
        <w:trPr>
          <w:trHeight w:val="283"/>
        </w:trPr>
        <w:tc>
          <w:tcPr>
            <w:tcW w:w="6912" w:type="dxa"/>
            <w:vAlign w:val="center"/>
          </w:tcPr>
          <w:p w14:paraId="53AFADA0" w14:textId="77777777" w:rsidR="005B38C8" w:rsidRPr="00A4740F" w:rsidRDefault="005B38C8" w:rsidP="00493773">
            <w:pPr>
              <w:pStyle w:val="Tabletext"/>
              <w:spacing w:before="0" w:after="0"/>
              <w:rPr>
                <w:rFonts w:asciiTheme="minorHAnsi" w:hAnsiTheme="minorHAnsi" w:cstheme="minorHAnsi"/>
                <w:sz w:val="24"/>
                <w:szCs w:val="24"/>
              </w:rPr>
            </w:pPr>
            <w:r w:rsidRPr="00A4740F">
              <w:rPr>
                <w:rFonts w:asciiTheme="minorHAnsi" w:hAnsiTheme="minorHAnsi" w:cstheme="minorHAnsi"/>
                <w:sz w:val="24"/>
                <w:szCs w:val="24"/>
              </w:rPr>
              <w:lastRenderedPageBreak/>
              <w:t>Sequential repetitive movements in a short amount of time</w:t>
            </w:r>
          </w:p>
        </w:tc>
        <w:sdt>
          <w:sdtPr>
            <w:rPr>
              <w:rFonts w:asciiTheme="minorHAnsi" w:hAnsiTheme="minorHAnsi" w:cstheme="minorHAnsi"/>
              <w:sz w:val="24"/>
              <w:szCs w:val="24"/>
            </w:rPr>
            <w:id w:val="-1415322075"/>
            <w:placeholder>
              <w:docPart w:val="6932290679024252B56FE042E2D2E1BA"/>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15A4C5B1" w14:textId="59DA3A0A" w:rsidR="005B38C8" w:rsidRPr="00A4740F" w:rsidRDefault="009C15CA" w:rsidP="00493773">
                <w:pPr>
                  <w:pStyle w:val="Tabletext"/>
                  <w:spacing w:before="0" w:after="0"/>
                  <w:jc w:val="center"/>
                  <w:rPr>
                    <w:rFonts w:asciiTheme="minorHAnsi" w:hAnsiTheme="minorHAnsi" w:cstheme="minorHAnsi"/>
                    <w:sz w:val="24"/>
                    <w:szCs w:val="24"/>
                  </w:rPr>
                </w:pPr>
                <w:r>
                  <w:rPr>
                    <w:rFonts w:asciiTheme="minorHAnsi" w:hAnsiTheme="minorHAnsi" w:cstheme="minorHAnsi"/>
                    <w:sz w:val="24"/>
                    <w:szCs w:val="24"/>
                  </w:rPr>
                  <w:t>Occasionally</w:t>
                </w:r>
              </w:p>
            </w:tc>
          </w:sdtContent>
        </w:sdt>
      </w:tr>
    </w:tbl>
    <w:p w14:paraId="6DE035B9" w14:textId="77777777" w:rsidR="002A43D2" w:rsidRPr="00A4740F" w:rsidRDefault="002A43D2" w:rsidP="00493773">
      <w:pPr>
        <w:spacing w:after="0"/>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694"/>
      </w:tblGrid>
      <w:tr w:rsidR="005B38C8" w:rsidRPr="00A4740F" w14:paraId="5ED3028F" w14:textId="77777777" w:rsidTr="00493773">
        <w:trPr>
          <w:trHeight w:val="454"/>
        </w:trPr>
        <w:tc>
          <w:tcPr>
            <w:tcW w:w="6912" w:type="dxa"/>
            <w:shd w:val="clear" w:color="auto" w:fill="DEEAF6"/>
            <w:vAlign w:val="center"/>
          </w:tcPr>
          <w:p w14:paraId="4D79F769" w14:textId="77777777" w:rsidR="005B38C8" w:rsidRPr="00A4740F" w:rsidRDefault="00493773" w:rsidP="00801DAF">
            <w:pPr>
              <w:pStyle w:val="Tableheading"/>
              <w:rPr>
                <w:rFonts w:asciiTheme="minorHAnsi" w:hAnsiTheme="minorHAnsi" w:cstheme="minorHAnsi"/>
                <w:szCs w:val="24"/>
              </w:rPr>
            </w:pPr>
            <w:r w:rsidRPr="00A4740F">
              <w:rPr>
                <w:rFonts w:asciiTheme="minorHAnsi" w:hAnsiTheme="minorHAnsi" w:cstheme="minorHAnsi"/>
                <w:szCs w:val="24"/>
              </w:rPr>
              <w:t>TRAVEL</w:t>
            </w:r>
          </w:p>
        </w:tc>
        <w:tc>
          <w:tcPr>
            <w:tcW w:w="2694" w:type="dxa"/>
            <w:shd w:val="clear" w:color="auto" w:fill="DEEAF6"/>
            <w:vAlign w:val="center"/>
          </w:tcPr>
          <w:p w14:paraId="5B156510" w14:textId="77777777" w:rsidR="005B38C8" w:rsidRPr="00A4740F" w:rsidRDefault="00493773" w:rsidP="00801DAF">
            <w:pPr>
              <w:pStyle w:val="Tableheading"/>
              <w:jc w:val="center"/>
              <w:rPr>
                <w:rFonts w:asciiTheme="minorHAnsi" w:hAnsiTheme="minorHAnsi" w:cstheme="minorHAnsi"/>
                <w:szCs w:val="24"/>
              </w:rPr>
            </w:pPr>
            <w:r w:rsidRPr="00A4740F">
              <w:rPr>
                <w:rFonts w:asciiTheme="minorHAnsi" w:hAnsiTheme="minorHAnsi" w:cstheme="minorHAnsi"/>
                <w:szCs w:val="24"/>
              </w:rPr>
              <w:t>FREQUENCY</w:t>
            </w:r>
          </w:p>
        </w:tc>
      </w:tr>
      <w:tr w:rsidR="005B38C8" w:rsidRPr="00A4740F" w14:paraId="3E324753" w14:textId="77777777" w:rsidTr="005B38C8">
        <w:trPr>
          <w:trHeight w:val="283"/>
        </w:trPr>
        <w:tc>
          <w:tcPr>
            <w:tcW w:w="6912" w:type="dxa"/>
            <w:vAlign w:val="center"/>
          </w:tcPr>
          <w:p w14:paraId="6016096E" w14:textId="77777777" w:rsidR="005B38C8" w:rsidRPr="00A4740F" w:rsidRDefault="005B38C8" w:rsidP="00493773">
            <w:pPr>
              <w:pStyle w:val="Tabletext"/>
              <w:spacing w:before="0" w:after="0"/>
              <w:rPr>
                <w:rFonts w:asciiTheme="minorHAnsi" w:hAnsiTheme="minorHAnsi" w:cstheme="minorHAnsi"/>
                <w:sz w:val="24"/>
                <w:szCs w:val="24"/>
              </w:rPr>
            </w:pPr>
            <w:r w:rsidRPr="00A4740F">
              <w:rPr>
                <w:rFonts w:asciiTheme="minorHAnsi" w:hAnsiTheme="minorHAnsi" w:cstheme="minorHAnsi"/>
                <w:sz w:val="24"/>
                <w:szCs w:val="24"/>
              </w:rPr>
              <w:t>Frequent travel – multiple work sites</w:t>
            </w:r>
          </w:p>
        </w:tc>
        <w:sdt>
          <w:sdtPr>
            <w:rPr>
              <w:rFonts w:asciiTheme="minorHAnsi" w:hAnsiTheme="minorHAnsi" w:cstheme="minorHAnsi"/>
              <w:sz w:val="24"/>
              <w:szCs w:val="24"/>
            </w:rPr>
            <w:id w:val="-366520794"/>
            <w:placeholder>
              <w:docPart w:val="5F8E4A67C41F4E83A948AB0E115B8D63"/>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4874A6DD" w14:textId="1FA5D74B" w:rsidR="005B38C8" w:rsidRPr="00A4740F" w:rsidRDefault="00C21FFF" w:rsidP="00493773">
                <w:pPr>
                  <w:pStyle w:val="Tabletext"/>
                  <w:spacing w:before="0" w:after="0"/>
                  <w:jc w:val="center"/>
                  <w:rPr>
                    <w:rFonts w:asciiTheme="minorHAnsi" w:hAnsiTheme="minorHAnsi" w:cstheme="minorHAnsi"/>
                    <w:sz w:val="24"/>
                    <w:szCs w:val="24"/>
                  </w:rPr>
                </w:pPr>
                <w:r>
                  <w:rPr>
                    <w:rFonts w:asciiTheme="minorHAnsi" w:hAnsiTheme="minorHAnsi" w:cstheme="minorHAnsi"/>
                    <w:sz w:val="24"/>
                    <w:szCs w:val="24"/>
                  </w:rPr>
                  <w:t>Frequently</w:t>
                </w:r>
              </w:p>
            </w:tc>
          </w:sdtContent>
        </w:sdt>
      </w:tr>
      <w:tr w:rsidR="005B38C8" w:rsidRPr="00A4740F" w14:paraId="55169D78" w14:textId="77777777" w:rsidTr="005B38C8">
        <w:trPr>
          <w:trHeight w:val="283"/>
        </w:trPr>
        <w:tc>
          <w:tcPr>
            <w:tcW w:w="6912" w:type="dxa"/>
            <w:vAlign w:val="center"/>
          </w:tcPr>
          <w:p w14:paraId="29E7093B" w14:textId="77777777" w:rsidR="005B38C8" w:rsidRPr="00A4740F" w:rsidRDefault="005B38C8" w:rsidP="00493773">
            <w:pPr>
              <w:pStyle w:val="Tabletext"/>
              <w:spacing w:before="0" w:after="0"/>
              <w:rPr>
                <w:rFonts w:asciiTheme="minorHAnsi" w:hAnsiTheme="minorHAnsi" w:cstheme="minorHAnsi"/>
                <w:sz w:val="24"/>
                <w:szCs w:val="24"/>
              </w:rPr>
            </w:pPr>
            <w:r w:rsidRPr="00A4740F">
              <w:rPr>
                <w:rFonts w:asciiTheme="minorHAnsi" w:hAnsiTheme="minorHAnsi" w:cstheme="minorHAnsi"/>
                <w:sz w:val="24"/>
                <w:szCs w:val="24"/>
              </w:rPr>
              <w:t xml:space="preserve">Frequent travel – driving </w:t>
            </w:r>
          </w:p>
        </w:tc>
        <w:sdt>
          <w:sdtPr>
            <w:rPr>
              <w:rFonts w:asciiTheme="minorHAnsi" w:hAnsiTheme="minorHAnsi" w:cstheme="minorHAnsi"/>
              <w:sz w:val="24"/>
              <w:szCs w:val="24"/>
            </w:rPr>
            <w:id w:val="-1735620096"/>
            <w:placeholder>
              <w:docPart w:val="8BA4ACB70E184461BCBB3A87200EDA9E"/>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1F59DA40" w14:textId="34B8CF5E" w:rsidR="005B38C8" w:rsidRPr="00A4740F" w:rsidRDefault="00C21FFF" w:rsidP="00493773">
                <w:pPr>
                  <w:pStyle w:val="Tabletext"/>
                  <w:spacing w:before="0" w:after="0"/>
                  <w:jc w:val="center"/>
                  <w:rPr>
                    <w:rFonts w:asciiTheme="minorHAnsi" w:hAnsiTheme="minorHAnsi" w:cstheme="minorHAnsi"/>
                    <w:sz w:val="24"/>
                    <w:szCs w:val="24"/>
                  </w:rPr>
                </w:pPr>
                <w:r>
                  <w:rPr>
                    <w:rFonts w:asciiTheme="minorHAnsi" w:hAnsiTheme="minorHAnsi" w:cstheme="minorHAnsi"/>
                    <w:sz w:val="24"/>
                    <w:szCs w:val="24"/>
                  </w:rPr>
                  <w:t>Frequently</w:t>
                </w:r>
              </w:p>
            </w:tc>
          </w:sdtContent>
        </w:sdt>
      </w:tr>
      <w:tr w:rsidR="005B38C8" w:rsidRPr="00A4740F" w14:paraId="37A1E3D8" w14:textId="77777777" w:rsidTr="005B38C8">
        <w:trPr>
          <w:trHeight w:val="283"/>
        </w:trPr>
        <w:tc>
          <w:tcPr>
            <w:tcW w:w="6912" w:type="dxa"/>
            <w:vAlign w:val="center"/>
          </w:tcPr>
          <w:p w14:paraId="5FA3E4BA" w14:textId="77777777" w:rsidR="005B38C8" w:rsidRPr="00A4740F" w:rsidRDefault="005B38C8" w:rsidP="00493773">
            <w:pPr>
              <w:pStyle w:val="Tabletext"/>
              <w:spacing w:before="0" w:after="0"/>
              <w:rPr>
                <w:rFonts w:asciiTheme="minorHAnsi" w:hAnsiTheme="minorHAnsi" w:cstheme="minorHAnsi"/>
                <w:sz w:val="24"/>
                <w:szCs w:val="24"/>
              </w:rPr>
            </w:pPr>
            <w:r w:rsidRPr="00A4740F">
              <w:rPr>
                <w:rFonts w:asciiTheme="minorHAnsi" w:hAnsiTheme="minorHAnsi" w:cstheme="minorHAnsi"/>
                <w:sz w:val="24"/>
                <w:szCs w:val="24"/>
              </w:rPr>
              <w:t xml:space="preserve">Frequent travel – interstate </w:t>
            </w:r>
          </w:p>
        </w:tc>
        <w:sdt>
          <w:sdtPr>
            <w:rPr>
              <w:rFonts w:asciiTheme="minorHAnsi" w:hAnsiTheme="minorHAnsi" w:cstheme="minorHAnsi"/>
              <w:sz w:val="24"/>
              <w:szCs w:val="24"/>
            </w:rPr>
            <w:id w:val="-805932433"/>
            <w:placeholder>
              <w:docPart w:val="8D7E8CDB3C7D488090BF0537150AE7F2"/>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2D8A8F22" w14:textId="61E31DA3" w:rsidR="005B38C8" w:rsidRPr="00A4740F" w:rsidRDefault="003D07E6" w:rsidP="00493773">
                <w:pPr>
                  <w:pStyle w:val="Tabletext"/>
                  <w:spacing w:before="0" w:after="0"/>
                  <w:jc w:val="center"/>
                  <w:rPr>
                    <w:rFonts w:asciiTheme="minorHAnsi" w:hAnsiTheme="minorHAnsi" w:cstheme="minorHAnsi"/>
                    <w:sz w:val="24"/>
                    <w:szCs w:val="24"/>
                  </w:rPr>
                </w:pPr>
                <w:r>
                  <w:rPr>
                    <w:rFonts w:asciiTheme="minorHAnsi" w:hAnsiTheme="minorHAnsi" w:cstheme="minorHAnsi"/>
                    <w:sz w:val="24"/>
                    <w:szCs w:val="24"/>
                  </w:rPr>
                  <w:t>Occasionally</w:t>
                </w:r>
              </w:p>
            </w:tc>
          </w:sdtContent>
        </w:sdt>
      </w:tr>
    </w:tbl>
    <w:p w14:paraId="58AE9CCD" w14:textId="77777777" w:rsidR="002A43D2" w:rsidRPr="00A4740F" w:rsidRDefault="002A43D2" w:rsidP="00493773">
      <w:pPr>
        <w:spacing w:after="0"/>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694"/>
      </w:tblGrid>
      <w:tr w:rsidR="005B38C8" w:rsidRPr="00A4740F" w14:paraId="0E07FE10" w14:textId="77777777" w:rsidTr="00493773">
        <w:trPr>
          <w:trHeight w:val="454"/>
        </w:trPr>
        <w:tc>
          <w:tcPr>
            <w:tcW w:w="6912" w:type="dxa"/>
            <w:shd w:val="clear" w:color="auto" w:fill="DEEAF6"/>
            <w:vAlign w:val="center"/>
          </w:tcPr>
          <w:p w14:paraId="3DC23B51" w14:textId="77777777" w:rsidR="005B38C8" w:rsidRPr="00A4740F" w:rsidRDefault="00493773" w:rsidP="00493773">
            <w:pPr>
              <w:pStyle w:val="Tableheading"/>
              <w:rPr>
                <w:rFonts w:asciiTheme="minorHAnsi" w:hAnsiTheme="minorHAnsi" w:cstheme="minorHAnsi"/>
                <w:szCs w:val="24"/>
              </w:rPr>
            </w:pPr>
            <w:r w:rsidRPr="00A4740F">
              <w:rPr>
                <w:rFonts w:asciiTheme="minorHAnsi" w:hAnsiTheme="minorHAnsi" w:cstheme="minorHAnsi"/>
                <w:szCs w:val="24"/>
              </w:rPr>
              <w:t xml:space="preserve">SPECIFIC HAZARDS </w:t>
            </w:r>
          </w:p>
        </w:tc>
        <w:tc>
          <w:tcPr>
            <w:tcW w:w="2694" w:type="dxa"/>
            <w:shd w:val="clear" w:color="auto" w:fill="DEEAF6"/>
            <w:vAlign w:val="center"/>
          </w:tcPr>
          <w:p w14:paraId="5F6A59E8" w14:textId="77777777" w:rsidR="005B38C8" w:rsidRPr="00A4740F" w:rsidRDefault="00493773" w:rsidP="00493773">
            <w:pPr>
              <w:pStyle w:val="Tableheading"/>
              <w:jc w:val="center"/>
              <w:rPr>
                <w:rFonts w:asciiTheme="minorHAnsi" w:hAnsiTheme="minorHAnsi" w:cstheme="minorHAnsi"/>
                <w:szCs w:val="24"/>
              </w:rPr>
            </w:pPr>
            <w:r w:rsidRPr="00A4740F">
              <w:rPr>
                <w:rFonts w:asciiTheme="minorHAnsi" w:hAnsiTheme="minorHAnsi" w:cstheme="minorHAnsi"/>
                <w:szCs w:val="24"/>
              </w:rPr>
              <w:t>FREQUENCY</w:t>
            </w:r>
          </w:p>
        </w:tc>
      </w:tr>
      <w:tr w:rsidR="005B38C8" w:rsidRPr="00A4740F" w14:paraId="0A57F0D0" w14:textId="77777777" w:rsidTr="00442939">
        <w:trPr>
          <w:trHeight w:val="283"/>
        </w:trPr>
        <w:tc>
          <w:tcPr>
            <w:tcW w:w="6912" w:type="dxa"/>
            <w:vAlign w:val="center"/>
          </w:tcPr>
          <w:p w14:paraId="63AA6B0D" w14:textId="77777777" w:rsidR="005B38C8" w:rsidRPr="00A4740F" w:rsidRDefault="005B38C8" w:rsidP="00493773">
            <w:pPr>
              <w:pStyle w:val="Tabletext"/>
              <w:spacing w:before="0" w:after="0"/>
              <w:rPr>
                <w:rFonts w:asciiTheme="minorHAnsi" w:hAnsiTheme="minorHAnsi" w:cstheme="minorHAnsi"/>
                <w:sz w:val="24"/>
                <w:szCs w:val="24"/>
              </w:rPr>
            </w:pPr>
            <w:r w:rsidRPr="00A4740F">
              <w:rPr>
                <w:rFonts w:asciiTheme="minorHAnsi" w:hAnsiTheme="minorHAnsi" w:cstheme="minorHAnsi"/>
                <w:sz w:val="24"/>
                <w:szCs w:val="24"/>
              </w:rPr>
              <w:t xml:space="preserve">Working at heights </w:t>
            </w:r>
          </w:p>
        </w:tc>
        <w:sdt>
          <w:sdtPr>
            <w:rPr>
              <w:rFonts w:asciiTheme="minorHAnsi" w:hAnsiTheme="minorHAnsi" w:cstheme="minorHAnsi"/>
              <w:sz w:val="24"/>
              <w:szCs w:val="24"/>
            </w:rPr>
            <w:id w:val="1640922922"/>
            <w:placeholder>
              <w:docPart w:val="CF141A3431BF4B8682319CA429B3C34A"/>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1BD9B741" w14:textId="286A337D" w:rsidR="005B38C8" w:rsidRPr="00A4740F" w:rsidRDefault="0075313F" w:rsidP="00493773">
                <w:pPr>
                  <w:pStyle w:val="Tabletext"/>
                  <w:spacing w:before="0" w:after="0"/>
                  <w:jc w:val="center"/>
                  <w:rPr>
                    <w:rFonts w:asciiTheme="minorHAnsi" w:hAnsiTheme="minorHAnsi" w:cstheme="minorHAnsi"/>
                    <w:sz w:val="24"/>
                    <w:szCs w:val="24"/>
                  </w:rPr>
                </w:pPr>
                <w:r>
                  <w:rPr>
                    <w:rFonts w:asciiTheme="minorHAnsi" w:hAnsiTheme="minorHAnsi" w:cstheme="minorHAnsi"/>
                    <w:sz w:val="24"/>
                    <w:szCs w:val="24"/>
                  </w:rPr>
                  <w:t>Occasionally</w:t>
                </w:r>
              </w:p>
            </w:tc>
          </w:sdtContent>
        </w:sdt>
      </w:tr>
      <w:tr w:rsidR="005B38C8" w:rsidRPr="00A4740F" w14:paraId="35138CD3" w14:textId="77777777" w:rsidTr="00442939">
        <w:trPr>
          <w:trHeight w:val="283"/>
        </w:trPr>
        <w:tc>
          <w:tcPr>
            <w:tcW w:w="6912" w:type="dxa"/>
            <w:vAlign w:val="center"/>
          </w:tcPr>
          <w:p w14:paraId="6ABE17E1" w14:textId="77777777" w:rsidR="005B38C8" w:rsidRPr="00A4740F" w:rsidRDefault="005B38C8" w:rsidP="00493773">
            <w:pPr>
              <w:pStyle w:val="Tabletext"/>
              <w:spacing w:before="0" w:after="0"/>
              <w:rPr>
                <w:rFonts w:asciiTheme="minorHAnsi" w:hAnsiTheme="minorHAnsi" w:cstheme="minorHAnsi"/>
                <w:sz w:val="24"/>
                <w:szCs w:val="24"/>
              </w:rPr>
            </w:pPr>
            <w:r w:rsidRPr="00A4740F">
              <w:rPr>
                <w:rFonts w:asciiTheme="minorHAnsi" w:hAnsiTheme="minorHAnsi" w:cstheme="minorHAnsi"/>
                <w:sz w:val="24"/>
                <w:szCs w:val="24"/>
              </w:rPr>
              <w:t xml:space="preserve">Exposure to extreme temperatures </w:t>
            </w:r>
          </w:p>
        </w:tc>
        <w:sdt>
          <w:sdtPr>
            <w:rPr>
              <w:rFonts w:asciiTheme="minorHAnsi" w:hAnsiTheme="minorHAnsi" w:cstheme="minorHAnsi"/>
              <w:sz w:val="24"/>
              <w:szCs w:val="24"/>
            </w:rPr>
            <w:id w:val="1677610422"/>
            <w:placeholder>
              <w:docPart w:val="9C1AB6B62EA34C5597DBA72CE2194373"/>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19A6F50C" w14:textId="545AC492" w:rsidR="005B38C8" w:rsidRPr="00A4740F" w:rsidRDefault="0075313F" w:rsidP="00493773">
                <w:pPr>
                  <w:pStyle w:val="Tabletext"/>
                  <w:spacing w:before="0" w:after="0"/>
                  <w:jc w:val="center"/>
                  <w:rPr>
                    <w:rFonts w:asciiTheme="minorHAnsi" w:hAnsiTheme="minorHAnsi" w:cstheme="minorHAnsi"/>
                    <w:sz w:val="24"/>
                    <w:szCs w:val="24"/>
                  </w:rPr>
                </w:pPr>
                <w:r>
                  <w:rPr>
                    <w:rFonts w:asciiTheme="minorHAnsi" w:hAnsiTheme="minorHAnsi" w:cstheme="minorHAnsi"/>
                    <w:sz w:val="24"/>
                    <w:szCs w:val="24"/>
                  </w:rPr>
                  <w:t>Occasionally</w:t>
                </w:r>
              </w:p>
            </w:tc>
          </w:sdtContent>
        </w:sdt>
      </w:tr>
      <w:tr w:rsidR="005B38C8" w:rsidRPr="00A4740F" w14:paraId="644A1038" w14:textId="77777777" w:rsidTr="00442939">
        <w:trPr>
          <w:trHeight w:val="283"/>
        </w:trPr>
        <w:tc>
          <w:tcPr>
            <w:tcW w:w="6912" w:type="dxa"/>
            <w:vAlign w:val="center"/>
          </w:tcPr>
          <w:p w14:paraId="4A0E4EB9" w14:textId="77777777" w:rsidR="005B38C8" w:rsidRPr="00A4740F" w:rsidRDefault="005B38C8" w:rsidP="00493773">
            <w:pPr>
              <w:pStyle w:val="Tabletext"/>
              <w:spacing w:before="0" w:after="0"/>
              <w:rPr>
                <w:rFonts w:asciiTheme="minorHAnsi" w:hAnsiTheme="minorHAnsi" w:cstheme="minorHAnsi"/>
                <w:sz w:val="24"/>
                <w:szCs w:val="24"/>
              </w:rPr>
            </w:pPr>
            <w:r w:rsidRPr="00A4740F">
              <w:rPr>
                <w:rFonts w:asciiTheme="minorHAnsi" w:hAnsiTheme="minorHAnsi" w:cstheme="minorHAnsi"/>
                <w:sz w:val="24"/>
                <w:szCs w:val="24"/>
              </w:rPr>
              <w:t>Operation of heavy machinery e.g. forklift</w:t>
            </w:r>
          </w:p>
        </w:tc>
        <w:tc>
          <w:tcPr>
            <w:tcW w:w="2694" w:type="dxa"/>
            <w:vAlign w:val="center"/>
          </w:tcPr>
          <w:p w14:paraId="21EEE168" w14:textId="73AA87FF" w:rsidR="005B38C8" w:rsidRPr="00A4740F" w:rsidRDefault="004B27AA" w:rsidP="000049C7">
            <w:pPr>
              <w:pStyle w:val="Tabletext"/>
              <w:spacing w:before="0" w:after="0"/>
              <w:jc w:val="center"/>
              <w:rPr>
                <w:rFonts w:asciiTheme="minorHAnsi" w:hAnsiTheme="minorHAnsi" w:cstheme="minorHAnsi"/>
                <w:sz w:val="24"/>
                <w:szCs w:val="24"/>
              </w:rPr>
            </w:pPr>
            <w:sdt>
              <w:sdtPr>
                <w:rPr>
                  <w:rFonts w:asciiTheme="minorHAnsi" w:hAnsiTheme="minorHAnsi" w:cstheme="minorHAnsi"/>
                  <w:sz w:val="24"/>
                  <w:szCs w:val="24"/>
                </w:rPr>
                <w:id w:val="97758137"/>
                <w:placeholder>
                  <w:docPart w:val="13C87765BE83423E92B1FFAD5C7D1845"/>
                </w:placeholder>
                <w:dropDownList>
                  <w:listItem w:value="Choose an item."/>
                  <w:listItem w:displayText="Never" w:value="Never"/>
                  <w:listItem w:displayText="Occasionally" w:value="Occasionally"/>
                  <w:listItem w:displayText="Frequently" w:value="Frequently"/>
                </w:dropDownList>
              </w:sdtPr>
              <w:sdtEndPr/>
              <w:sdtContent>
                <w:r w:rsidR="00076B94">
                  <w:rPr>
                    <w:rFonts w:asciiTheme="minorHAnsi" w:hAnsiTheme="minorHAnsi" w:cstheme="minorHAnsi"/>
                    <w:sz w:val="24"/>
                    <w:szCs w:val="24"/>
                  </w:rPr>
                  <w:t>Never</w:t>
                </w:r>
              </w:sdtContent>
            </w:sdt>
            <w:r w:rsidR="000049C7" w:rsidRPr="00A4740F">
              <w:rPr>
                <w:rFonts w:asciiTheme="minorHAnsi" w:hAnsiTheme="minorHAnsi" w:cstheme="minorHAnsi"/>
                <w:sz w:val="24"/>
                <w:szCs w:val="24"/>
              </w:rPr>
              <w:t xml:space="preserve"> </w:t>
            </w:r>
          </w:p>
        </w:tc>
      </w:tr>
      <w:tr w:rsidR="005B38C8" w:rsidRPr="005A754D" w14:paraId="178E95DC" w14:textId="77777777" w:rsidTr="00442939">
        <w:trPr>
          <w:trHeight w:val="283"/>
        </w:trPr>
        <w:tc>
          <w:tcPr>
            <w:tcW w:w="6912" w:type="dxa"/>
            <w:vAlign w:val="center"/>
          </w:tcPr>
          <w:p w14:paraId="085D3274" w14:textId="77777777" w:rsidR="005B38C8" w:rsidRPr="00493773" w:rsidRDefault="005B38C8" w:rsidP="00493773">
            <w:pPr>
              <w:pStyle w:val="Tabletext"/>
              <w:spacing w:before="0" w:after="0"/>
              <w:rPr>
                <w:sz w:val="24"/>
              </w:rPr>
            </w:pPr>
            <w:r w:rsidRPr="00493773">
              <w:rPr>
                <w:sz w:val="24"/>
              </w:rPr>
              <w:t>Confined spaces</w:t>
            </w:r>
          </w:p>
        </w:tc>
        <w:sdt>
          <w:sdtPr>
            <w:rPr>
              <w:sz w:val="24"/>
              <w:szCs w:val="24"/>
            </w:rPr>
            <w:id w:val="-1996870511"/>
            <w:placeholder>
              <w:docPart w:val="17154604C0D54EC0BD2EDC5F33B8EAD7"/>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7A653426" w14:textId="1C8CDB63" w:rsidR="005B38C8" w:rsidRPr="00493773" w:rsidRDefault="009C15CA" w:rsidP="00493773">
                <w:pPr>
                  <w:pStyle w:val="Tabletext"/>
                  <w:spacing w:before="0" w:after="0"/>
                  <w:jc w:val="center"/>
                  <w:rPr>
                    <w:sz w:val="24"/>
                  </w:rPr>
                </w:pPr>
                <w:r>
                  <w:rPr>
                    <w:sz w:val="24"/>
                    <w:szCs w:val="24"/>
                  </w:rPr>
                  <w:t>Never</w:t>
                </w:r>
              </w:p>
            </w:tc>
          </w:sdtContent>
        </w:sdt>
      </w:tr>
      <w:tr w:rsidR="005B38C8" w:rsidRPr="005A754D" w14:paraId="547B8320" w14:textId="77777777" w:rsidTr="00442939">
        <w:trPr>
          <w:trHeight w:val="283"/>
        </w:trPr>
        <w:tc>
          <w:tcPr>
            <w:tcW w:w="6912" w:type="dxa"/>
            <w:vAlign w:val="center"/>
          </w:tcPr>
          <w:p w14:paraId="5417DCBB" w14:textId="77777777" w:rsidR="005B38C8" w:rsidRPr="00493773" w:rsidRDefault="005B38C8" w:rsidP="00493773">
            <w:pPr>
              <w:pStyle w:val="Tabletext"/>
              <w:spacing w:before="0" w:after="0"/>
              <w:rPr>
                <w:sz w:val="24"/>
              </w:rPr>
            </w:pPr>
            <w:r w:rsidRPr="00493773">
              <w:rPr>
                <w:sz w:val="24"/>
              </w:rPr>
              <w:t>Excessive noise</w:t>
            </w:r>
          </w:p>
        </w:tc>
        <w:sdt>
          <w:sdtPr>
            <w:rPr>
              <w:sz w:val="24"/>
              <w:szCs w:val="24"/>
            </w:rPr>
            <w:id w:val="-787511567"/>
            <w:placeholder>
              <w:docPart w:val="0D171E42DA34409D970FB865BCB36906"/>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327BDA89" w14:textId="184BE051" w:rsidR="005B38C8" w:rsidRPr="00493773" w:rsidRDefault="0075313F" w:rsidP="00493773">
                <w:pPr>
                  <w:pStyle w:val="Tabletext"/>
                  <w:spacing w:before="0" w:after="0"/>
                  <w:jc w:val="center"/>
                  <w:rPr>
                    <w:sz w:val="24"/>
                  </w:rPr>
                </w:pPr>
                <w:r>
                  <w:rPr>
                    <w:sz w:val="24"/>
                    <w:szCs w:val="24"/>
                  </w:rPr>
                  <w:t>Occasionally</w:t>
                </w:r>
              </w:p>
            </w:tc>
          </w:sdtContent>
        </w:sdt>
      </w:tr>
      <w:tr w:rsidR="005B38C8" w:rsidRPr="005A754D" w14:paraId="2BE8110A" w14:textId="77777777" w:rsidTr="00442939">
        <w:trPr>
          <w:trHeight w:val="283"/>
        </w:trPr>
        <w:tc>
          <w:tcPr>
            <w:tcW w:w="6912" w:type="dxa"/>
            <w:vAlign w:val="center"/>
          </w:tcPr>
          <w:p w14:paraId="216235CC" w14:textId="77777777" w:rsidR="005B38C8" w:rsidRPr="00493773" w:rsidRDefault="005B38C8" w:rsidP="00493773">
            <w:pPr>
              <w:pStyle w:val="Tabletext"/>
              <w:spacing w:before="0" w:after="0"/>
              <w:rPr>
                <w:sz w:val="24"/>
              </w:rPr>
            </w:pPr>
            <w:r w:rsidRPr="00493773">
              <w:rPr>
                <w:sz w:val="24"/>
              </w:rPr>
              <w:t>Low lighting</w:t>
            </w:r>
          </w:p>
        </w:tc>
        <w:sdt>
          <w:sdtPr>
            <w:rPr>
              <w:sz w:val="24"/>
              <w:szCs w:val="24"/>
            </w:rPr>
            <w:id w:val="-399835576"/>
            <w:placeholder>
              <w:docPart w:val="70997CE866624B83A6689C6AB0CEE6A9"/>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4FB69E69" w14:textId="5F2D7C93" w:rsidR="005B38C8" w:rsidRPr="00493773" w:rsidRDefault="0075313F" w:rsidP="00493773">
                <w:pPr>
                  <w:pStyle w:val="Tabletext"/>
                  <w:spacing w:before="0" w:after="0"/>
                  <w:jc w:val="center"/>
                  <w:rPr>
                    <w:sz w:val="24"/>
                  </w:rPr>
                </w:pPr>
                <w:r>
                  <w:rPr>
                    <w:sz w:val="24"/>
                    <w:szCs w:val="24"/>
                  </w:rPr>
                  <w:t>Occasionally</w:t>
                </w:r>
              </w:p>
            </w:tc>
          </w:sdtContent>
        </w:sdt>
      </w:tr>
      <w:tr w:rsidR="005B38C8" w:rsidRPr="005A754D" w14:paraId="0E0A1081" w14:textId="77777777" w:rsidTr="00442939">
        <w:trPr>
          <w:trHeight w:val="283"/>
        </w:trPr>
        <w:tc>
          <w:tcPr>
            <w:tcW w:w="6912" w:type="dxa"/>
            <w:vAlign w:val="center"/>
          </w:tcPr>
          <w:p w14:paraId="00E27FE2" w14:textId="77777777" w:rsidR="005B38C8" w:rsidRPr="00493773" w:rsidRDefault="005B38C8" w:rsidP="00493773">
            <w:pPr>
              <w:pStyle w:val="Tabletext"/>
              <w:spacing w:before="0" w:after="0"/>
              <w:rPr>
                <w:sz w:val="24"/>
              </w:rPr>
            </w:pPr>
            <w:r w:rsidRPr="00493773">
              <w:rPr>
                <w:sz w:val="24"/>
              </w:rPr>
              <w:t>Handling of dangerous goods/equipment</w:t>
            </w:r>
          </w:p>
        </w:tc>
        <w:sdt>
          <w:sdtPr>
            <w:rPr>
              <w:sz w:val="24"/>
              <w:szCs w:val="24"/>
            </w:rPr>
            <w:id w:val="1779673097"/>
            <w:placeholder>
              <w:docPart w:val="592C08FF3DE341F691CF3204CE675844"/>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0C50AD03" w14:textId="47A60571" w:rsidR="005B38C8" w:rsidRPr="00493773" w:rsidRDefault="009C15CA" w:rsidP="00493773">
                <w:pPr>
                  <w:pStyle w:val="Tabletext"/>
                  <w:spacing w:before="0" w:after="0"/>
                  <w:jc w:val="center"/>
                  <w:rPr>
                    <w:sz w:val="24"/>
                  </w:rPr>
                </w:pPr>
                <w:r>
                  <w:rPr>
                    <w:sz w:val="24"/>
                    <w:szCs w:val="24"/>
                  </w:rPr>
                  <w:t>Never</w:t>
                </w:r>
              </w:p>
            </w:tc>
          </w:sdtContent>
        </w:sdt>
      </w:tr>
      <w:tr w:rsidR="005B38C8" w:rsidRPr="005A754D" w14:paraId="6522CD79" w14:textId="77777777" w:rsidTr="00442939">
        <w:trPr>
          <w:trHeight w:val="283"/>
        </w:trPr>
        <w:tc>
          <w:tcPr>
            <w:tcW w:w="6912" w:type="dxa"/>
            <w:vAlign w:val="center"/>
          </w:tcPr>
          <w:p w14:paraId="3327DD9F" w14:textId="77777777" w:rsidR="005B38C8" w:rsidRPr="00493773" w:rsidRDefault="005B38C8" w:rsidP="00493773">
            <w:pPr>
              <w:pStyle w:val="Tabletext"/>
              <w:spacing w:before="0" w:after="0"/>
              <w:rPr>
                <w:sz w:val="24"/>
              </w:rPr>
            </w:pPr>
            <w:r w:rsidRPr="00493773">
              <w:rPr>
                <w:sz w:val="24"/>
              </w:rPr>
              <w:t xml:space="preserve">Working with asbestos </w:t>
            </w:r>
          </w:p>
        </w:tc>
        <w:sdt>
          <w:sdtPr>
            <w:rPr>
              <w:sz w:val="24"/>
              <w:szCs w:val="24"/>
            </w:rPr>
            <w:id w:val="1671133611"/>
            <w:placeholder>
              <w:docPart w:val="ABE3E01384034026A74B408977C28BDD"/>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1B6DFA2A" w14:textId="6F9047ED" w:rsidR="005B38C8" w:rsidRPr="00493773" w:rsidRDefault="009C15CA" w:rsidP="00493773">
                <w:pPr>
                  <w:pStyle w:val="Tabletext"/>
                  <w:spacing w:before="0" w:after="0"/>
                  <w:jc w:val="center"/>
                  <w:rPr>
                    <w:sz w:val="24"/>
                  </w:rPr>
                </w:pPr>
                <w:r>
                  <w:rPr>
                    <w:sz w:val="24"/>
                    <w:szCs w:val="24"/>
                  </w:rPr>
                  <w:t>Never</w:t>
                </w:r>
              </w:p>
            </w:tc>
          </w:sdtContent>
        </w:sdt>
      </w:tr>
      <w:tr w:rsidR="005B38C8" w:rsidRPr="00311AE8" w14:paraId="0E6BFE65" w14:textId="77777777" w:rsidTr="00442939">
        <w:trPr>
          <w:trHeight w:val="283"/>
        </w:trPr>
        <w:tc>
          <w:tcPr>
            <w:tcW w:w="6912" w:type="dxa"/>
            <w:vAlign w:val="center"/>
          </w:tcPr>
          <w:p w14:paraId="03318399" w14:textId="77777777" w:rsidR="005B38C8" w:rsidRPr="00493773" w:rsidRDefault="005B38C8" w:rsidP="00493773">
            <w:pPr>
              <w:pStyle w:val="Tabletext"/>
              <w:spacing w:before="0" w:after="0"/>
              <w:rPr>
                <w:sz w:val="24"/>
              </w:rPr>
            </w:pPr>
            <w:r w:rsidRPr="00493773">
              <w:rPr>
                <w:sz w:val="24"/>
              </w:rPr>
              <w:t>Potential to encounter agitated customers</w:t>
            </w:r>
          </w:p>
        </w:tc>
        <w:sdt>
          <w:sdtPr>
            <w:rPr>
              <w:sz w:val="24"/>
              <w:szCs w:val="24"/>
            </w:rPr>
            <w:id w:val="34940006"/>
            <w:placeholder>
              <w:docPart w:val="2D845BDAEF524AD997316B6326E5546B"/>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1D923E47" w14:textId="453C8C22" w:rsidR="005B38C8" w:rsidRPr="00493773" w:rsidRDefault="009C15CA" w:rsidP="00493773">
                <w:pPr>
                  <w:pStyle w:val="Tabletext"/>
                  <w:spacing w:before="0" w:after="0"/>
                  <w:jc w:val="center"/>
                  <w:rPr>
                    <w:sz w:val="24"/>
                  </w:rPr>
                </w:pPr>
                <w:r>
                  <w:rPr>
                    <w:sz w:val="24"/>
                    <w:szCs w:val="24"/>
                  </w:rPr>
                  <w:t>Occasionally</w:t>
                </w:r>
              </w:p>
            </w:tc>
          </w:sdtContent>
        </w:sdt>
      </w:tr>
      <w:tr w:rsidR="008A1B61" w:rsidRPr="00311AE8" w14:paraId="6F38EC00" w14:textId="77777777" w:rsidTr="00442939">
        <w:trPr>
          <w:trHeight w:val="283"/>
        </w:trPr>
        <w:tc>
          <w:tcPr>
            <w:tcW w:w="6912" w:type="dxa"/>
            <w:vAlign w:val="center"/>
          </w:tcPr>
          <w:p w14:paraId="600B0F94" w14:textId="77777777" w:rsidR="008A1B61" w:rsidRPr="005F1B26" w:rsidRDefault="008A1B61" w:rsidP="00E30DA4">
            <w:pPr>
              <w:pStyle w:val="Tabletext"/>
              <w:spacing w:before="0" w:after="0"/>
              <w:rPr>
                <w:sz w:val="24"/>
              </w:rPr>
            </w:pPr>
            <w:r w:rsidRPr="005F1B26">
              <w:rPr>
                <w:sz w:val="24"/>
              </w:rPr>
              <w:t>Exposure to potentially distressing case material</w:t>
            </w:r>
          </w:p>
        </w:tc>
        <w:sdt>
          <w:sdtPr>
            <w:rPr>
              <w:sz w:val="24"/>
              <w:szCs w:val="24"/>
            </w:rPr>
            <w:id w:val="1342667259"/>
            <w:placeholder>
              <w:docPart w:val="F9D53F5A297C4930BA593E8FD750574F"/>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23618506" w14:textId="1E140E48" w:rsidR="008A1B61" w:rsidRPr="005F1B26" w:rsidRDefault="00C21FFF" w:rsidP="00E30DA4">
                <w:pPr>
                  <w:pStyle w:val="Tabletext"/>
                  <w:spacing w:before="0" w:after="0"/>
                  <w:jc w:val="center"/>
                  <w:rPr>
                    <w:sz w:val="24"/>
                    <w:szCs w:val="24"/>
                  </w:rPr>
                </w:pPr>
                <w:r>
                  <w:rPr>
                    <w:sz w:val="24"/>
                    <w:szCs w:val="24"/>
                  </w:rPr>
                  <w:t>Occasionally</w:t>
                </w:r>
              </w:p>
            </w:tc>
          </w:sdtContent>
        </w:sdt>
      </w:tr>
    </w:tbl>
    <w:p w14:paraId="75C2BE5F" w14:textId="77777777" w:rsidR="002A43D2" w:rsidRDefault="002A43D2" w:rsidP="00493773">
      <w:pPr>
        <w:spacing w:after="0"/>
        <w:rPr>
          <w:sz w:val="4"/>
        </w:rPr>
      </w:pPr>
    </w:p>
    <w:p w14:paraId="4B0E44D0" w14:textId="77777777" w:rsidR="002A43D2" w:rsidRPr="00DA4EF8" w:rsidRDefault="002A43D2" w:rsidP="002A43D2">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694"/>
      </w:tblGrid>
      <w:tr w:rsidR="005B38C8" w:rsidRPr="00985DC5" w14:paraId="4D07B0E4" w14:textId="77777777" w:rsidTr="00493773">
        <w:trPr>
          <w:trHeight w:val="454"/>
        </w:trPr>
        <w:tc>
          <w:tcPr>
            <w:tcW w:w="6912" w:type="dxa"/>
            <w:shd w:val="clear" w:color="auto" w:fill="DEEAF6"/>
            <w:vAlign w:val="center"/>
          </w:tcPr>
          <w:p w14:paraId="7D72B49A" w14:textId="77777777" w:rsidR="005B38C8" w:rsidRPr="00985DC5" w:rsidRDefault="00493773" w:rsidP="00493773">
            <w:pPr>
              <w:pStyle w:val="Tableheading"/>
              <w:rPr>
                <w:rFonts w:ascii="Calibri Light" w:hAnsi="Calibri Light"/>
                <w:szCs w:val="24"/>
              </w:rPr>
            </w:pPr>
            <w:r w:rsidRPr="00DA4EF8">
              <w:t>OTHER</w:t>
            </w:r>
          </w:p>
        </w:tc>
        <w:tc>
          <w:tcPr>
            <w:tcW w:w="2694" w:type="dxa"/>
            <w:shd w:val="clear" w:color="auto" w:fill="DEEAF6"/>
            <w:vAlign w:val="center"/>
          </w:tcPr>
          <w:p w14:paraId="34877E5E" w14:textId="77777777" w:rsidR="005B38C8" w:rsidRPr="00DA4EF8" w:rsidRDefault="00493773" w:rsidP="00493773">
            <w:pPr>
              <w:pStyle w:val="Tableheading"/>
              <w:jc w:val="center"/>
            </w:pPr>
            <w:r>
              <w:t>FREQUENCY</w:t>
            </w:r>
          </w:p>
        </w:tc>
      </w:tr>
      <w:tr w:rsidR="005B38C8" w:rsidRPr="005A754D" w14:paraId="58C323C1" w14:textId="77777777" w:rsidTr="00442939">
        <w:trPr>
          <w:trHeight w:val="283"/>
        </w:trPr>
        <w:tc>
          <w:tcPr>
            <w:tcW w:w="6912" w:type="dxa"/>
            <w:vAlign w:val="center"/>
          </w:tcPr>
          <w:p w14:paraId="3B1A0560" w14:textId="77777777" w:rsidR="005B38C8" w:rsidRPr="00493773" w:rsidRDefault="005B38C8" w:rsidP="00493773">
            <w:pPr>
              <w:pStyle w:val="Tabletext"/>
              <w:spacing w:before="0" w:after="0"/>
              <w:rPr>
                <w:sz w:val="24"/>
              </w:rPr>
            </w:pPr>
            <w:r w:rsidRPr="00493773">
              <w:rPr>
                <w:sz w:val="24"/>
              </w:rPr>
              <w:t xml:space="preserve">Uniform required </w:t>
            </w:r>
          </w:p>
        </w:tc>
        <w:sdt>
          <w:sdtPr>
            <w:rPr>
              <w:sz w:val="24"/>
              <w:szCs w:val="24"/>
            </w:rPr>
            <w:id w:val="1345441205"/>
            <w:placeholder>
              <w:docPart w:val="A2D6826D2C464A0D961BE97D992E8D9A"/>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704D18F3" w14:textId="2F92E492" w:rsidR="005B38C8" w:rsidRPr="00493773" w:rsidRDefault="003D07E6" w:rsidP="00715C75">
                <w:pPr>
                  <w:pStyle w:val="Tabletext"/>
                  <w:spacing w:before="0" w:after="0"/>
                  <w:jc w:val="center"/>
                  <w:rPr>
                    <w:sz w:val="24"/>
                  </w:rPr>
                </w:pPr>
                <w:r>
                  <w:rPr>
                    <w:sz w:val="24"/>
                    <w:szCs w:val="24"/>
                  </w:rPr>
                  <w:t>Frequently</w:t>
                </w:r>
              </w:p>
            </w:tc>
          </w:sdtContent>
        </w:sdt>
      </w:tr>
      <w:tr w:rsidR="005B38C8" w:rsidRPr="005A754D" w14:paraId="6C5F5372" w14:textId="77777777" w:rsidTr="00442939">
        <w:trPr>
          <w:trHeight w:val="283"/>
        </w:trPr>
        <w:tc>
          <w:tcPr>
            <w:tcW w:w="6912" w:type="dxa"/>
            <w:vAlign w:val="center"/>
          </w:tcPr>
          <w:p w14:paraId="513F7828" w14:textId="77777777" w:rsidR="005B38C8" w:rsidRPr="00493773" w:rsidRDefault="005B38C8" w:rsidP="000049C7">
            <w:pPr>
              <w:pStyle w:val="Tabletext"/>
              <w:spacing w:before="0" w:after="0"/>
              <w:rPr>
                <w:sz w:val="24"/>
              </w:rPr>
            </w:pPr>
            <w:r w:rsidRPr="00493773">
              <w:rPr>
                <w:sz w:val="24"/>
              </w:rPr>
              <w:t>P</w:t>
            </w:r>
            <w:r w:rsidR="00B20D4F">
              <w:rPr>
                <w:sz w:val="24"/>
              </w:rPr>
              <w:t xml:space="preserve">ersonal </w:t>
            </w:r>
            <w:r w:rsidRPr="00493773">
              <w:rPr>
                <w:sz w:val="24"/>
              </w:rPr>
              <w:t>P</w:t>
            </w:r>
            <w:r w:rsidR="00B20D4F">
              <w:rPr>
                <w:sz w:val="24"/>
              </w:rPr>
              <w:t>rotective Equipment (PPE)</w:t>
            </w:r>
            <w:r w:rsidRPr="00493773">
              <w:rPr>
                <w:sz w:val="24"/>
              </w:rPr>
              <w:t xml:space="preserve"> required </w:t>
            </w:r>
          </w:p>
        </w:tc>
        <w:sdt>
          <w:sdtPr>
            <w:rPr>
              <w:sz w:val="24"/>
              <w:szCs w:val="24"/>
            </w:rPr>
            <w:id w:val="-2016527366"/>
            <w:placeholder>
              <w:docPart w:val="DEE1AC5CE2F147E0B860274081F6FD14"/>
            </w:placeholder>
            <w:dropDownList>
              <w:listItem w:value="Choose an item."/>
              <w:listItem w:displayText="Never" w:value="Never"/>
              <w:listItem w:displayText="Occasionally" w:value="Occasionally"/>
              <w:listItem w:displayText="Frequently" w:value="Frequently"/>
            </w:dropDownList>
          </w:sdtPr>
          <w:sdtEndPr/>
          <w:sdtContent>
            <w:tc>
              <w:tcPr>
                <w:tcW w:w="2694" w:type="dxa"/>
                <w:vAlign w:val="center"/>
              </w:tcPr>
              <w:p w14:paraId="0AF17698" w14:textId="72AA5F9B" w:rsidR="005B38C8" w:rsidRPr="00493773" w:rsidRDefault="00E66729" w:rsidP="00715C75">
                <w:pPr>
                  <w:pStyle w:val="Tabletext"/>
                  <w:spacing w:before="0" w:after="0"/>
                  <w:jc w:val="center"/>
                  <w:rPr>
                    <w:sz w:val="24"/>
                  </w:rPr>
                </w:pPr>
                <w:r>
                  <w:rPr>
                    <w:sz w:val="24"/>
                    <w:szCs w:val="24"/>
                  </w:rPr>
                  <w:t>Frequently</w:t>
                </w:r>
              </w:p>
            </w:tc>
          </w:sdtContent>
        </w:sdt>
      </w:tr>
    </w:tbl>
    <w:p w14:paraId="20113F64" w14:textId="77777777" w:rsidR="00015483" w:rsidRPr="002A43D2" w:rsidRDefault="00015483" w:rsidP="00493773">
      <w:pPr>
        <w:spacing w:after="0"/>
      </w:pPr>
    </w:p>
    <w:sectPr w:rsidR="00015483" w:rsidRPr="002A43D2" w:rsidSect="006F09E8">
      <w:type w:val="continuous"/>
      <w:pgSz w:w="11906" w:h="16838" w:code="9"/>
      <w:pgMar w:top="851" w:right="1134" w:bottom="1134" w:left="1134"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5F6C2" w14:textId="77777777" w:rsidR="00FE0E1D" w:rsidRDefault="00FE0E1D" w:rsidP="00456927">
      <w:pPr>
        <w:spacing w:after="0"/>
      </w:pPr>
      <w:r>
        <w:separator/>
      </w:r>
    </w:p>
  </w:endnote>
  <w:endnote w:type="continuationSeparator" w:id="0">
    <w:p w14:paraId="187505F5" w14:textId="77777777" w:rsidR="00FE0E1D" w:rsidRDefault="00FE0E1D" w:rsidP="004569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6AE4C" w14:textId="77777777" w:rsidR="00FE0E1D" w:rsidRDefault="00FE0E1D" w:rsidP="00456927">
      <w:pPr>
        <w:spacing w:after="0"/>
      </w:pPr>
      <w:r>
        <w:separator/>
      </w:r>
    </w:p>
  </w:footnote>
  <w:footnote w:type="continuationSeparator" w:id="0">
    <w:p w14:paraId="04291076" w14:textId="77777777" w:rsidR="00FE0E1D" w:rsidRDefault="00FE0E1D" w:rsidP="004569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4E62C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00353"/>
    <w:multiLevelType w:val="hybridMultilevel"/>
    <w:tmpl w:val="53D224D6"/>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1A3D91"/>
    <w:multiLevelType w:val="hybridMultilevel"/>
    <w:tmpl w:val="889C6066"/>
    <w:lvl w:ilvl="0" w:tplc="AF1C5D38">
      <w:start w:val="1"/>
      <w:numFmt w:val="bullet"/>
      <w:pStyle w:val="Tabledo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B8784B"/>
    <w:multiLevelType w:val="hybridMultilevel"/>
    <w:tmpl w:val="41DC0B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1060A9"/>
    <w:multiLevelType w:val="multilevel"/>
    <w:tmpl w:val="FF6C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B967CA"/>
    <w:multiLevelType w:val="hybridMultilevel"/>
    <w:tmpl w:val="119E4D9C"/>
    <w:lvl w:ilvl="0" w:tplc="880A59D0">
      <w:start w:val="1"/>
      <w:numFmt w:val="bullet"/>
      <w:pStyle w:val="DotPoint"/>
      <w:lvlText w:val=""/>
      <w:lvlJc w:val="left"/>
      <w:pPr>
        <w:ind w:left="360" w:hanging="360"/>
      </w:pPr>
      <w:rPr>
        <w:rFonts w:ascii="Symbol" w:hAnsi="Symbol" w:hint="default"/>
      </w:rPr>
    </w:lvl>
    <w:lvl w:ilvl="1" w:tplc="0C090019">
      <w:start w:val="1"/>
      <w:numFmt w:val="bullet"/>
      <w:pStyle w:val="SubdotPoin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6" w15:restartNumberingAfterBreak="0">
    <w:nsid w:val="3E061DA9"/>
    <w:multiLevelType w:val="hybridMultilevel"/>
    <w:tmpl w:val="52366478"/>
    <w:lvl w:ilvl="0" w:tplc="34366F6C">
      <w:start w:val="1"/>
      <w:numFmt w:val="decimal"/>
      <w:pStyle w:val="NumberedPoints"/>
      <w:lvlText w:val="%1."/>
      <w:lvlJc w:val="left"/>
      <w:pPr>
        <w:ind w:left="360" w:hanging="360"/>
      </w:pPr>
    </w:lvl>
    <w:lvl w:ilvl="1" w:tplc="B63A6604"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7" w15:restartNumberingAfterBreak="0">
    <w:nsid w:val="5BEE0A7D"/>
    <w:multiLevelType w:val="hybridMultilevel"/>
    <w:tmpl w:val="D8EEB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2D5EF2"/>
    <w:multiLevelType w:val="hybridMultilevel"/>
    <w:tmpl w:val="64661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F6D42AE"/>
    <w:multiLevelType w:val="hybridMultilevel"/>
    <w:tmpl w:val="B978AB46"/>
    <w:lvl w:ilvl="0" w:tplc="E9FC0AB4">
      <w:start w:val="1"/>
      <w:numFmt w:val="decimal"/>
      <w:pStyle w:val="TableNumberList"/>
      <w:lvlText w:val="%1."/>
      <w:lvlJc w:val="left"/>
      <w:pPr>
        <w:ind w:left="1077" w:hanging="360"/>
      </w:p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num w:numId="1" w16cid:durableId="2047488169">
    <w:abstractNumId w:val="5"/>
  </w:num>
  <w:num w:numId="2" w16cid:durableId="1536960860">
    <w:abstractNumId w:val="6"/>
  </w:num>
  <w:num w:numId="3" w16cid:durableId="38435536">
    <w:abstractNumId w:val="2"/>
  </w:num>
  <w:num w:numId="4" w16cid:durableId="119034905">
    <w:abstractNumId w:val="0"/>
  </w:num>
  <w:num w:numId="5" w16cid:durableId="1172254070">
    <w:abstractNumId w:val="9"/>
  </w:num>
  <w:num w:numId="6" w16cid:durableId="423646233">
    <w:abstractNumId w:val="4"/>
  </w:num>
  <w:num w:numId="7" w16cid:durableId="1728526378">
    <w:abstractNumId w:val="7"/>
  </w:num>
  <w:num w:numId="8" w16cid:durableId="244340777">
    <w:abstractNumId w:val="8"/>
  </w:num>
  <w:num w:numId="9" w16cid:durableId="729155321">
    <w:abstractNumId w:val="3"/>
  </w:num>
  <w:num w:numId="10" w16cid:durableId="65484456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5B8"/>
    <w:rsid w:val="000021F5"/>
    <w:rsid w:val="00002822"/>
    <w:rsid w:val="00003247"/>
    <w:rsid w:val="000049C7"/>
    <w:rsid w:val="00005214"/>
    <w:rsid w:val="00015483"/>
    <w:rsid w:val="0001642D"/>
    <w:rsid w:val="00027998"/>
    <w:rsid w:val="00027EC2"/>
    <w:rsid w:val="00031F0F"/>
    <w:rsid w:val="00036182"/>
    <w:rsid w:val="0004150E"/>
    <w:rsid w:val="00042396"/>
    <w:rsid w:val="000456E0"/>
    <w:rsid w:val="00045D17"/>
    <w:rsid w:val="00061670"/>
    <w:rsid w:val="00066909"/>
    <w:rsid w:val="00074DA8"/>
    <w:rsid w:val="00075C33"/>
    <w:rsid w:val="00076B94"/>
    <w:rsid w:val="00083084"/>
    <w:rsid w:val="00090C5A"/>
    <w:rsid w:val="0009166F"/>
    <w:rsid w:val="00094562"/>
    <w:rsid w:val="0009609E"/>
    <w:rsid w:val="000A0D34"/>
    <w:rsid w:val="000A5186"/>
    <w:rsid w:val="000B30C9"/>
    <w:rsid w:val="000B70D8"/>
    <w:rsid w:val="000C1E0C"/>
    <w:rsid w:val="000C3654"/>
    <w:rsid w:val="000C452E"/>
    <w:rsid w:val="000D5A11"/>
    <w:rsid w:val="000E0141"/>
    <w:rsid w:val="000E2939"/>
    <w:rsid w:val="000E639E"/>
    <w:rsid w:val="000F2684"/>
    <w:rsid w:val="000F2688"/>
    <w:rsid w:val="000F328B"/>
    <w:rsid w:val="0010052B"/>
    <w:rsid w:val="00114CE0"/>
    <w:rsid w:val="0011718F"/>
    <w:rsid w:val="00121074"/>
    <w:rsid w:val="0012323D"/>
    <w:rsid w:val="001244F5"/>
    <w:rsid w:val="00127312"/>
    <w:rsid w:val="001459EB"/>
    <w:rsid w:val="001501F0"/>
    <w:rsid w:val="001552C6"/>
    <w:rsid w:val="00160D2A"/>
    <w:rsid w:val="00165E93"/>
    <w:rsid w:val="00166318"/>
    <w:rsid w:val="0016790E"/>
    <w:rsid w:val="00172CB0"/>
    <w:rsid w:val="00180C52"/>
    <w:rsid w:val="00183A2A"/>
    <w:rsid w:val="00186299"/>
    <w:rsid w:val="00187B8C"/>
    <w:rsid w:val="001910E2"/>
    <w:rsid w:val="00191E48"/>
    <w:rsid w:val="001948AD"/>
    <w:rsid w:val="001A12DC"/>
    <w:rsid w:val="001B306F"/>
    <w:rsid w:val="001B3D35"/>
    <w:rsid w:val="001B48A7"/>
    <w:rsid w:val="001B48AF"/>
    <w:rsid w:val="001C206E"/>
    <w:rsid w:val="001C7CEE"/>
    <w:rsid w:val="001D0161"/>
    <w:rsid w:val="001D284A"/>
    <w:rsid w:val="001D285E"/>
    <w:rsid w:val="001D2953"/>
    <w:rsid w:val="001E49C0"/>
    <w:rsid w:val="001F2C45"/>
    <w:rsid w:val="001F76A4"/>
    <w:rsid w:val="002014E5"/>
    <w:rsid w:val="00204473"/>
    <w:rsid w:val="0020493E"/>
    <w:rsid w:val="002113B4"/>
    <w:rsid w:val="00220092"/>
    <w:rsid w:val="002207A1"/>
    <w:rsid w:val="00230BBE"/>
    <w:rsid w:val="00231B57"/>
    <w:rsid w:val="002320E8"/>
    <w:rsid w:val="0023640E"/>
    <w:rsid w:val="00236DB5"/>
    <w:rsid w:val="00237B8C"/>
    <w:rsid w:val="0024134A"/>
    <w:rsid w:val="00243603"/>
    <w:rsid w:val="0025092A"/>
    <w:rsid w:val="00252449"/>
    <w:rsid w:val="0026001C"/>
    <w:rsid w:val="00260B76"/>
    <w:rsid w:val="00262DEE"/>
    <w:rsid w:val="0026689B"/>
    <w:rsid w:val="0027094B"/>
    <w:rsid w:val="00271701"/>
    <w:rsid w:val="00272F0B"/>
    <w:rsid w:val="002756D8"/>
    <w:rsid w:val="00280F2F"/>
    <w:rsid w:val="002840E6"/>
    <w:rsid w:val="00284D8B"/>
    <w:rsid w:val="00285B53"/>
    <w:rsid w:val="00290E50"/>
    <w:rsid w:val="00290FAD"/>
    <w:rsid w:val="00295705"/>
    <w:rsid w:val="002A43D2"/>
    <w:rsid w:val="002A49EE"/>
    <w:rsid w:val="002B1095"/>
    <w:rsid w:val="002B1194"/>
    <w:rsid w:val="002B128F"/>
    <w:rsid w:val="002B288B"/>
    <w:rsid w:val="002B297D"/>
    <w:rsid w:val="002B4BAB"/>
    <w:rsid w:val="002B4DD4"/>
    <w:rsid w:val="002D07CD"/>
    <w:rsid w:val="002D2A0D"/>
    <w:rsid w:val="002E6343"/>
    <w:rsid w:val="002E78B8"/>
    <w:rsid w:val="002F25EB"/>
    <w:rsid w:val="002F69C3"/>
    <w:rsid w:val="0030208D"/>
    <w:rsid w:val="003020B5"/>
    <w:rsid w:val="0030344D"/>
    <w:rsid w:val="0031523D"/>
    <w:rsid w:val="00320C7A"/>
    <w:rsid w:val="00321863"/>
    <w:rsid w:val="00326758"/>
    <w:rsid w:val="00327679"/>
    <w:rsid w:val="0033038E"/>
    <w:rsid w:val="0033768C"/>
    <w:rsid w:val="00344845"/>
    <w:rsid w:val="003461EF"/>
    <w:rsid w:val="0035220A"/>
    <w:rsid w:val="003660FD"/>
    <w:rsid w:val="00366983"/>
    <w:rsid w:val="00367C98"/>
    <w:rsid w:val="00373FED"/>
    <w:rsid w:val="003743B3"/>
    <w:rsid w:val="00382B1B"/>
    <w:rsid w:val="00384332"/>
    <w:rsid w:val="0039040A"/>
    <w:rsid w:val="00390B42"/>
    <w:rsid w:val="00390F2F"/>
    <w:rsid w:val="00392AFC"/>
    <w:rsid w:val="00394A89"/>
    <w:rsid w:val="003957D2"/>
    <w:rsid w:val="00395E36"/>
    <w:rsid w:val="003A3578"/>
    <w:rsid w:val="003C0264"/>
    <w:rsid w:val="003C592D"/>
    <w:rsid w:val="003C6256"/>
    <w:rsid w:val="003D07E6"/>
    <w:rsid w:val="003D3A6F"/>
    <w:rsid w:val="00400D4F"/>
    <w:rsid w:val="00402D13"/>
    <w:rsid w:val="004061F4"/>
    <w:rsid w:val="00410BF0"/>
    <w:rsid w:val="004121AA"/>
    <w:rsid w:val="004128B6"/>
    <w:rsid w:val="004221FA"/>
    <w:rsid w:val="00422504"/>
    <w:rsid w:val="0042331E"/>
    <w:rsid w:val="0042794F"/>
    <w:rsid w:val="00433C25"/>
    <w:rsid w:val="00434524"/>
    <w:rsid w:val="0043559B"/>
    <w:rsid w:val="00436B75"/>
    <w:rsid w:val="00436FB2"/>
    <w:rsid w:val="00440D74"/>
    <w:rsid w:val="00441286"/>
    <w:rsid w:val="00441ECC"/>
    <w:rsid w:val="00442939"/>
    <w:rsid w:val="0044768B"/>
    <w:rsid w:val="004538CB"/>
    <w:rsid w:val="00455CDA"/>
    <w:rsid w:val="00456927"/>
    <w:rsid w:val="00457BE7"/>
    <w:rsid w:val="00461819"/>
    <w:rsid w:val="004638A4"/>
    <w:rsid w:val="00464BF8"/>
    <w:rsid w:val="00464D35"/>
    <w:rsid w:val="00474A22"/>
    <w:rsid w:val="00475504"/>
    <w:rsid w:val="00480812"/>
    <w:rsid w:val="00481829"/>
    <w:rsid w:val="0048530A"/>
    <w:rsid w:val="00492EE9"/>
    <w:rsid w:val="00493773"/>
    <w:rsid w:val="00495B39"/>
    <w:rsid w:val="004A2C60"/>
    <w:rsid w:val="004A3822"/>
    <w:rsid w:val="004A5A47"/>
    <w:rsid w:val="004A5DB6"/>
    <w:rsid w:val="004B27AA"/>
    <w:rsid w:val="004B3190"/>
    <w:rsid w:val="004B32D2"/>
    <w:rsid w:val="004C1716"/>
    <w:rsid w:val="004C57F9"/>
    <w:rsid w:val="004D498F"/>
    <w:rsid w:val="004E1CF1"/>
    <w:rsid w:val="004E6D3C"/>
    <w:rsid w:val="004F0CF2"/>
    <w:rsid w:val="004F6202"/>
    <w:rsid w:val="004F7532"/>
    <w:rsid w:val="00505A6D"/>
    <w:rsid w:val="00507949"/>
    <w:rsid w:val="00510829"/>
    <w:rsid w:val="00514711"/>
    <w:rsid w:val="0052245D"/>
    <w:rsid w:val="00526413"/>
    <w:rsid w:val="0053083B"/>
    <w:rsid w:val="00530D3E"/>
    <w:rsid w:val="00541DD4"/>
    <w:rsid w:val="0054727B"/>
    <w:rsid w:val="0055314F"/>
    <w:rsid w:val="0055729E"/>
    <w:rsid w:val="00565312"/>
    <w:rsid w:val="00573D58"/>
    <w:rsid w:val="0057462A"/>
    <w:rsid w:val="00576FB9"/>
    <w:rsid w:val="005775E7"/>
    <w:rsid w:val="00584463"/>
    <w:rsid w:val="00591341"/>
    <w:rsid w:val="005916F8"/>
    <w:rsid w:val="005A0982"/>
    <w:rsid w:val="005A6401"/>
    <w:rsid w:val="005A70F8"/>
    <w:rsid w:val="005B38C8"/>
    <w:rsid w:val="005B4335"/>
    <w:rsid w:val="005B4948"/>
    <w:rsid w:val="005B79F5"/>
    <w:rsid w:val="005C2940"/>
    <w:rsid w:val="005C2BFC"/>
    <w:rsid w:val="005C391C"/>
    <w:rsid w:val="005D4EDB"/>
    <w:rsid w:val="005D5063"/>
    <w:rsid w:val="005E0037"/>
    <w:rsid w:val="005E2EBD"/>
    <w:rsid w:val="005F1480"/>
    <w:rsid w:val="005F1A2B"/>
    <w:rsid w:val="00604B5C"/>
    <w:rsid w:val="00626951"/>
    <w:rsid w:val="00626AEC"/>
    <w:rsid w:val="00630D4E"/>
    <w:rsid w:val="00634958"/>
    <w:rsid w:val="00634E13"/>
    <w:rsid w:val="00634F25"/>
    <w:rsid w:val="00645D88"/>
    <w:rsid w:val="006616A2"/>
    <w:rsid w:val="00665693"/>
    <w:rsid w:val="00666990"/>
    <w:rsid w:val="00666999"/>
    <w:rsid w:val="00676EE5"/>
    <w:rsid w:val="006822CC"/>
    <w:rsid w:val="00685107"/>
    <w:rsid w:val="006873BA"/>
    <w:rsid w:val="006952E4"/>
    <w:rsid w:val="0069634D"/>
    <w:rsid w:val="006B4D9E"/>
    <w:rsid w:val="006B5CD6"/>
    <w:rsid w:val="006C102C"/>
    <w:rsid w:val="006C3FCC"/>
    <w:rsid w:val="006C574A"/>
    <w:rsid w:val="006C7246"/>
    <w:rsid w:val="006C74CE"/>
    <w:rsid w:val="006D0C48"/>
    <w:rsid w:val="006D1700"/>
    <w:rsid w:val="006D3D07"/>
    <w:rsid w:val="006D6D49"/>
    <w:rsid w:val="006E453E"/>
    <w:rsid w:val="006E69CC"/>
    <w:rsid w:val="006E6E58"/>
    <w:rsid w:val="006F0754"/>
    <w:rsid w:val="006F09E8"/>
    <w:rsid w:val="007010FB"/>
    <w:rsid w:val="00701A46"/>
    <w:rsid w:val="007117A5"/>
    <w:rsid w:val="00712EF1"/>
    <w:rsid w:val="00715C75"/>
    <w:rsid w:val="00716314"/>
    <w:rsid w:val="0072498E"/>
    <w:rsid w:val="00725080"/>
    <w:rsid w:val="00727237"/>
    <w:rsid w:val="007274DD"/>
    <w:rsid w:val="00730593"/>
    <w:rsid w:val="00737F87"/>
    <w:rsid w:val="007471D6"/>
    <w:rsid w:val="00750B78"/>
    <w:rsid w:val="00753085"/>
    <w:rsid w:val="0075313F"/>
    <w:rsid w:val="007774E5"/>
    <w:rsid w:val="00797339"/>
    <w:rsid w:val="007B0AF6"/>
    <w:rsid w:val="007C03C0"/>
    <w:rsid w:val="007C257B"/>
    <w:rsid w:val="007C40E2"/>
    <w:rsid w:val="007E23ED"/>
    <w:rsid w:val="007E396F"/>
    <w:rsid w:val="007E3B64"/>
    <w:rsid w:val="007E4124"/>
    <w:rsid w:val="007F088F"/>
    <w:rsid w:val="007F332D"/>
    <w:rsid w:val="00801478"/>
    <w:rsid w:val="00801DAF"/>
    <w:rsid w:val="00802C7D"/>
    <w:rsid w:val="00805A68"/>
    <w:rsid w:val="00810089"/>
    <w:rsid w:val="0081518C"/>
    <w:rsid w:val="00820021"/>
    <w:rsid w:val="0082108F"/>
    <w:rsid w:val="00827843"/>
    <w:rsid w:val="008343E7"/>
    <w:rsid w:val="0083521F"/>
    <w:rsid w:val="00852AF0"/>
    <w:rsid w:val="0085512F"/>
    <w:rsid w:val="008565FE"/>
    <w:rsid w:val="0085751D"/>
    <w:rsid w:val="008707DA"/>
    <w:rsid w:val="00875A36"/>
    <w:rsid w:val="008778EF"/>
    <w:rsid w:val="00887553"/>
    <w:rsid w:val="008A16C0"/>
    <w:rsid w:val="008A1B61"/>
    <w:rsid w:val="008A3ACA"/>
    <w:rsid w:val="008B22B1"/>
    <w:rsid w:val="008C255F"/>
    <w:rsid w:val="008C4982"/>
    <w:rsid w:val="008E11A3"/>
    <w:rsid w:val="008E39C8"/>
    <w:rsid w:val="008E3ED7"/>
    <w:rsid w:val="008E4109"/>
    <w:rsid w:val="008E4326"/>
    <w:rsid w:val="008E704D"/>
    <w:rsid w:val="008F0135"/>
    <w:rsid w:val="008F53EF"/>
    <w:rsid w:val="008F78B3"/>
    <w:rsid w:val="009020BE"/>
    <w:rsid w:val="00910A68"/>
    <w:rsid w:val="009116C0"/>
    <w:rsid w:val="0091264C"/>
    <w:rsid w:val="00917A43"/>
    <w:rsid w:val="00917AED"/>
    <w:rsid w:val="00917FB4"/>
    <w:rsid w:val="00921435"/>
    <w:rsid w:val="00925D84"/>
    <w:rsid w:val="009304D0"/>
    <w:rsid w:val="00934C54"/>
    <w:rsid w:val="00935AEA"/>
    <w:rsid w:val="009468CB"/>
    <w:rsid w:val="00946FEA"/>
    <w:rsid w:val="00961E88"/>
    <w:rsid w:val="00963FD5"/>
    <w:rsid w:val="009731E7"/>
    <w:rsid w:val="00976B8F"/>
    <w:rsid w:val="0097715C"/>
    <w:rsid w:val="00982A27"/>
    <w:rsid w:val="00982B92"/>
    <w:rsid w:val="00993F15"/>
    <w:rsid w:val="009A0130"/>
    <w:rsid w:val="009B3A9E"/>
    <w:rsid w:val="009B4408"/>
    <w:rsid w:val="009B56B6"/>
    <w:rsid w:val="009B61FE"/>
    <w:rsid w:val="009B7A0E"/>
    <w:rsid w:val="009C12E4"/>
    <w:rsid w:val="009C15CA"/>
    <w:rsid w:val="009C1A51"/>
    <w:rsid w:val="009C544A"/>
    <w:rsid w:val="009C7A6B"/>
    <w:rsid w:val="009D329B"/>
    <w:rsid w:val="009D33ED"/>
    <w:rsid w:val="009D46E6"/>
    <w:rsid w:val="009D6C8B"/>
    <w:rsid w:val="009E0BC2"/>
    <w:rsid w:val="009E1DD3"/>
    <w:rsid w:val="009E635F"/>
    <w:rsid w:val="009F068C"/>
    <w:rsid w:val="009F3FFB"/>
    <w:rsid w:val="00A0134E"/>
    <w:rsid w:val="00A05E7F"/>
    <w:rsid w:val="00A1194D"/>
    <w:rsid w:val="00A134F4"/>
    <w:rsid w:val="00A13839"/>
    <w:rsid w:val="00A25992"/>
    <w:rsid w:val="00A31D1D"/>
    <w:rsid w:val="00A331E5"/>
    <w:rsid w:val="00A358FA"/>
    <w:rsid w:val="00A4493D"/>
    <w:rsid w:val="00A4740F"/>
    <w:rsid w:val="00A669C3"/>
    <w:rsid w:val="00A67D9A"/>
    <w:rsid w:val="00A67FDF"/>
    <w:rsid w:val="00A70582"/>
    <w:rsid w:val="00A75FA8"/>
    <w:rsid w:val="00A77E89"/>
    <w:rsid w:val="00A81E05"/>
    <w:rsid w:val="00A940E8"/>
    <w:rsid w:val="00A94984"/>
    <w:rsid w:val="00A97920"/>
    <w:rsid w:val="00AB6B4E"/>
    <w:rsid w:val="00AC1E3C"/>
    <w:rsid w:val="00AC646A"/>
    <w:rsid w:val="00AD698B"/>
    <w:rsid w:val="00AE293C"/>
    <w:rsid w:val="00AE3735"/>
    <w:rsid w:val="00AE5DB5"/>
    <w:rsid w:val="00AF0589"/>
    <w:rsid w:val="00AF1222"/>
    <w:rsid w:val="00AF4FC3"/>
    <w:rsid w:val="00B018F3"/>
    <w:rsid w:val="00B02EB8"/>
    <w:rsid w:val="00B04FDB"/>
    <w:rsid w:val="00B10AE6"/>
    <w:rsid w:val="00B132EF"/>
    <w:rsid w:val="00B169FC"/>
    <w:rsid w:val="00B16D45"/>
    <w:rsid w:val="00B1764A"/>
    <w:rsid w:val="00B20D4F"/>
    <w:rsid w:val="00B2281B"/>
    <w:rsid w:val="00B255F3"/>
    <w:rsid w:val="00B35396"/>
    <w:rsid w:val="00B35EEC"/>
    <w:rsid w:val="00B400BF"/>
    <w:rsid w:val="00B406B1"/>
    <w:rsid w:val="00B44F24"/>
    <w:rsid w:val="00B45C3A"/>
    <w:rsid w:val="00B52740"/>
    <w:rsid w:val="00B6117A"/>
    <w:rsid w:val="00B61FA7"/>
    <w:rsid w:val="00B66DAD"/>
    <w:rsid w:val="00B7075A"/>
    <w:rsid w:val="00B7183E"/>
    <w:rsid w:val="00B77306"/>
    <w:rsid w:val="00B814CB"/>
    <w:rsid w:val="00B9177F"/>
    <w:rsid w:val="00B91A2E"/>
    <w:rsid w:val="00B954FD"/>
    <w:rsid w:val="00B97E2D"/>
    <w:rsid w:val="00BB439A"/>
    <w:rsid w:val="00BB6A5F"/>
    <w:rsid w:val="00BB7CA4"/>
    <w:rsid w:val="00BC022B"/>
    <w:rsid w:val="00BC79C7"/>
    <w:rsid w:val="00BD0795"/>
    <w:rsid w:val="00BE45BF"/>
    <w:rsid w:val="00BE7DC3"/>
    <w:rsid w:val="00BF50AE"/>
    <w:rsid w:val="00BF6527"/>
    <w:rsid w:val="00C03BA9"/>
    <w:rsid w:val="00C100B3"/>
    <w:rsid w:val="00C11089"/>
    <w:rsid w:val="00C133A3"/>
    <w:rsid w:val="00C137B8"/>
    <w:rsid w:val="00C14B96"/>
    <w:rsid w:val="00C158E4"/>
    <w:rsid w:val="00C21FFF"/>
    <w:rsid w:val="00C363C4"/>
    <w:rsid w:val="00C365EF"/>
    <w:rsid w:val="00C36A88"/>
    <w:rsid w:val="00C40FC1"/>
    <w:rsid w:val="00C47CF7"/>
    <w:rsid w:val="00C565DC"/>
    <w:rsid w:val="00C5687B"/>
    <w:rsid w:val="00C62CDF"/>
    <w:rsid w:val="00C63771"/>
    <w:rsid w:val="00C63BEA"/>
    <w:rsid w:val="00C63F3A"/>
    <w:rsid w:val="00C646BA"/>
    <w:rsid w:val="00C64D88"/>
    <w:rsid w:val="00C71D42"/>
    <w:rsid w:val="00C75A36"/>
    <w:rsid w:val="00C7661A"/>
    <w:rsid w:val="00C91044"/>
    <w:rsid w:val="00C92D9E"/>
    <w:rsid w:val="00C93B4E"/>
    <w:rsid w:val="00C944C2"/>
    <w:rsid w:val="00CA0A2E"/>
    <w:rsid w:val="00CA1F62"/>
    <w:rsid w:val="00CA359C"/>
    <w:rsid w:val="00CA725D"/>
    <w:rsid w:val="00CB2FA2"/>
    <w:rsid w:val="00CB75CC"/>
    <w:rsid w:val="00CD0B10"/>
    <w:rsid w:val="00CD3133"/>
    <w:rsid w:val="00CD7115"/>
    <w:rsid w:val="00CE1AEA"/>
    <w:rsid w:val="00CE4EF3"/>
    <w:rsid w:val="00CF5813"/>
    <w:rsid w:val="00D01554"/>
    <w:rsid w:val="00D0239B"/>
    <w:rsid w:val="00D10DDC"/>
    <w:rsid w:val="00D1138B"/>
    <w:rsid w:val="00D172F9"/>
    <w:rsid w:val="00D20F05"/>
    <w:rsid w:val="00D23188"/>
    <w:rsid w:val="00D2515A"/>
    <w:rsid w:val="00D318CA"/>
    <w:rsid w:val="00D35B31"/>
    <w:rsid w:val="00D43403"/>
    <w:rsid w:val="00D451A6"/>
    <w:rsid w:val="00D50DA6"/>
    <w:rsid w:val="00D50E67"/>
    <w:rsid w:val="00D541C2"/>
    <w:rsid w:val="00D56E65"/>
    <w:rsid w:val="00D60920"/>
    <w:rsid w:val="00D610BD"/>
    <w:rsid w:val="00D628E1"/>
    <w:rsid w:val="00D6348C"/>
    <w:rsid w:val="00D65D6F"/>
    <w:rsid w:val="00D66353"/>
    <w:rsid w:val="00D75169"/>
    <w:rsid w:val="00D824F4"/>
    <w:rsid w:val="00D85ACB"/>
    <w:rsid w:val="00D868F1"/>
    <w:rsid w:val="00D93FFB"/>
    <w:rsid w:val="00D97AFF"/>
    <w:rsid w:val="00DA095B"/>
    <w:rsid w:val="00DA4E54"/>
    <w:rsid w:val="00DC2FF8"/>
    <w:rsid w:val="00DC3343"/>
    <w:rsid w:val="00DC36A6"/>
    <w:rsid w:val="00DC5F70"/>
    <w:rsid w:val="00DC7F77"/>
    <w:rsid w:val="00DD195C"/>
    <w:rsid w:val="00DD4461"/>
    <w:rsid w:val="00DD47F9"/>
    <w:rsid w:val="00DD59BC"/>
    <w:rsid w:val="00DF344C"/>
    <w:rsid w:val="00DF46B4"/>
    <w:rsid w:val="00E039FB"/>
    <w:rsid w:val="00E059B1"/>
    <w:rsid w:val="00E06429"/>
    <w:rsid w:val="00E11CED"/>
    <w:rsid w:val="00E152B4"/>
    <w:rsid w:val="00E160EF"/>
    <w:rsid w:val="00E2078F"/>
    <w:rsid w:val="00E223A3"/>
    <w:rsid w:val="00E242E5"/>
    <w:rsid w:val="00E27D70"/>
    <w:rsid w:val="00E30DA4"/>
    <w:rsid w:val="00E437EE"/>
    <w:rsid w:val="00E57678"/>
    <w:rsid w:val="00E65843"/>
    <w:rsid w:val="00E662A3"/>
    <w:rsid w:val="00E66729"/>
    <w:rsid w:val="00E67785"/>
    <w:rsid w:val="00E709DC"/>
    <w:rsid w:val="00E75113"/>
    <w:rsid w:val="00E7588A"/>
    <w:rsid w:val="00E81F0F"/>
    <w:rsid w:val="00E873C4"/>
    <w:rsid w:val="00E87B6A"/>
    <w:rsid w:val="00E97A2C"/>
    <w:rsid w:val="00EA4DEE"/>
    <w:rsid w:val="00EB0DAE"/>
    <w:rsid w:val="00EB1248"/>
    <w:rsid w:val="00EB2558"/>
    <w:rsid w:val="00EB3BC0"/>
    <w:rsid w:val="00EB3F11"/>
    <w:rsid w:val="00EB6906"/>
    <w:rsid w:val="00EB777E"/>
    <w:rsid w:val="00EC4A22"/>
    <w:rsid w:val="00EC5BAD"/>
    <w:rsid w:val="00EC7B3B"/>
    <w:rsid w:val="00EC7F5A"/>
    <w:rsid w:val="00ED05B8"/>
    <w:rsid w:val="00ED156A"/>
    <w:rsid w:val="00ED638F"/>
    <w:rsid w:val="00ED798F"/>
    <w:rsid w:val="00EF3267"/>
    <w:rsid w:val="00EF7D22"/>
    <w:rsid w:val="00F048F5"/>
    <w:rsid w:val="00F064FF"/>
    <w:rsid w:val="00F0692A"/>
    <w:rsid w:val="00F10165"/>
    <w:rsid w:val="00F15B8F"/>
    <w:rsid w:val="00F1669D"/>
    <w:rsid w:val="00F20919"/>
    <w:rsid w:val="00F312A2"/>
    <w:rsid w:val="00F322AA"/>
    <w:rsid w:val="00F36F2D"/>
    <w:rsid w:val="00F431D5"/>
    <w:rsid w:val="00F43D82"/>
    <w:rsid w:val="00F43DC5"/>
    <w:rsid w:val="00F517A9"/>
    <w:rsid w:val="00F56AB9"/>
    <w:rsid w:val="00F60676"/>
    <w:rsid w:val="00F63605"/>
    <w:rsid w:val="00F638A0"/>
    <w:rsid w:val="00F6473C"/>
    <w:rsid w:val="00F66B23"/>
    <w:rsid w:val="00F6763F"/>
    <w:rsid w:val="00F720B0"/>
    <w:rsid w:val="00F7692D"/>
    <w:rsid w:val="00F775E8"/>
    <w:rsid w:val="00F863CF"/>
    <w:rsid w:val="00F94966"/>
    <w:rsid w:val="00FA7EBD"/>
    <w:rsid w:val="00FB019C"/>
    <w:rsid w:val="00FB36C8"/>
    <w:rsid w:val="00FB63E0"/>
    <w:rsid w:val="00FC1D8E"/>
    <w:rsid w:val="00FC1DE9"/>
    <w:rsid w:val="00FC7209"/>
    <w:rsid w:val="00FD2E2F"/>
    <w:rsid w:val="00FD41E0"/>
    <w:rsid w:val="00FD5A4A"/>
    <w:rsid w:val="00FE0E1D"/>
    <w:rsid w:val="00FE20E8"/>
    <w:rsid w:val="00FE3CB6"/>
    <w:rsid w:val="00FF09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9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72498E"/>
    <w:pPr>
      <w:suppressAutoHyphens/>
      <w:spacing w:after="240"/>
    </w:pPr>
    <w:rPr>
      <w:sz w:val="24"/>
    </w:rPr>
  </w:style>
  <w:style w:type="paragraph" w:styleId="Heading1">
    <w:name w:val="heading 1"/>
    <w:basedOn w:val="Normal"/>
    <w:next w:val="Normal"/>
    <w:link w:val="Heading1Char"/>
    <w:unhideWhenUsed/>
    <w:qFormat/>
    <w:rsid w:val="00A1194D"/>
    <w:pPr>
      <w:pBdr>
        <w:bottom w:val="single" w:sz="4" w:space="1" w:color="auto"/>
      </w:pBdr>
      <w:outlineLvl w:val="0"/>
    </w:pPr>
    <w:rPr>
      <w:b/>
      <w:spacing w:val="5"/>
      <w:sz w:val="36"/>
      <w:szCs w:val="32"/>
      <w:lang w:eastAsia="ja-JP"/>
    </w:rPr>
  </w:style>
  <w:style w:type="paragraph" w:styleId="Heading2">
    <w:name w:val="heading 2"/>
    <w:basedOn w:val="Normal"/>
    <w:next w:val="Normal"/>
    <w:link w:val="Heading2Char"/>
    <w:autoRedefine/>
    <w:unhideWhenUsed/>
    <w:qFormat/>
    <w:rsid w:val="00ED05B8"/>
    <w:pPr>
      <w:keepNext/>
      <w:keepLines/>
      <w:outlineLvl w:val="1"/>
    </w:pPr>
    <w:rPr>
      <w:b/>
      <w:sz w:val="28"/>
      <w:szCs w:val="28"/>
      <w:lang w:eastAsia="ja-JP"/>
    </w:rPr>
  </w:style>
  <w:style w:type="paragraph" w:styleId="Heading3">
    <w:name w:val="heading 3"/>
    <w:basedOn w:val="Normal"/>
    <w:next w:val="Normal"/>
    <w:link w:val="Heading3Char"/>
    <w:autoRedefine/>
    <w:uiPriority w:val="9"/>
    <w:unhideWhenUsed/>
    <w:qFormat/>
    <w:rsid w:val="0072498E"/>
    <w:pPr>
      <w:keepNext/>
      <w:keepLines/>
      <w:tabs>
        <w:tab w:val="left" w:pos="851"/>
      </w:tabs>
      <w:spacing w:before="120" w:after="120"/>
      <w:outlineLvl w:val="2"/>
    </w:pPr>
    <w:rPr>
      <w:rFonts w:eastAsia="Calibri"/>
      <w:b/>
      <w:spacing w:val="5"/>
      <w:szCs w:val="22"/>
      <w:lang w:eastAsia="ja-JP"/>
    </w:rPr>
  </w:style>
  <w:style w:type="paragraph" w:styleId="Heading4">
    <w:name w:val="heading 4"/>
    <w:basedOn w:val="Normal"/>
    <w:link w:val="Heading4Char"/>
    <w:autoRedefine/>
    <w:uiPriority w:val="9"/>
    <w:qFormat/>
    <w:rsid w:val="003020B5"/>
    <w:pPr>
      <w:keepNext/>
      <w:keepLines/>
      <w:spacing w:before="120" w:after="120"/>
      <w:outlineLvl w:val="3"/>
    </w:pPr>
    <w:rPr>
      <w:b/>
      <w:bCs/>
      <w:sz w:val="26"/>
      <w:szCs w:val="24"/>
    </w:rPr>
  </w:style>
  <w:style w:type="paragraph" w:styleId="Heading5">
    <w:name w:val="heading 5"/>
    <w:basedOn w:val="Normal"/>
    <w:next w:val="Normal"/>
    <w:link w:val="Heading5Char"/>
    <w:uiPriority w:val="9"/>
    <w:semiHidden/>
    <w:unhideWhenUsed/>
    <w:qFormat/>
    <w:rsid w:val="005A70F8"/>
    <w:pPr>
      <w:keepNext/>
      <w:keepLines/>
      <w:spacing w:before="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1194D"/>
    <w:rPr>
      <w:b/>
      <w:spacing w:val="5"/>
      <w:sz w:val="36"/>
      <w:szCs w:val="32"/>
      <w:lang w:eastAsia="ja-JP"/>
    </w:rPr>
  </w:style>
  <w:style w:type="character" w:customStyle="1" w:styleId="Heading2Char">
    <w:name w:val="Heading 2 Char"/>
    <w:link w:val="Heading2"/>
    <w:rsid w:val="00ED05B8"/>
    <w:rPr>
      <w:b/>
      <w:sz w:val="28"/>
      <w:szCs w:val="28"/>
      <w:lang w:eastAsia="ja-JP"/>
    </w:rPr>
  </w:style>
  <w:style w:type="paragraph" w:styleId="Title">
    <w:name w:val="Title"/>
    <w:basedOn w:val="Normal"/>
    <w:next w:val="Normal"/>
    <w:link w:val="TitleChar"/>
    <w:uiPriority w:val="10"/>
    <w:qFormat/>
    <w:rsid w:val="00456927"/>
    <w:pPr>
      <w:spacing w:after="300"/>
      <w:contextualSpacing/>
      <w:jc w:val="center"/>
    </w:pPr>
    <w:rPr>
      <w:spacing w:val="5"/>
      <w:kern w:val="28"/>
      <w:sz w:val="72"/>
      <w:szCs w:val="72"/>
    </w:rPr>
  </w:style>
  <w:style w:type="character" w:customStyle="1" w:styleId="TitleChar">
    <w:name w:val="Title Char"/>
    <w:link w:val="Title"/>
    <w:uiPriority w:val="10"/>
    <w:rsid w:val="00456927"/>
    <w:rPr>
      <w:rFonts w:ascii="Calibri" w:eastAsia="Times New Roman" w:hAnsi="Calibri" w:cs="Times New Roman"/>
      <w:spacing w:val="5"/>
      <w:kern w:val="28"/>
      <w:sz w:val="72"/>
      <w:szCs w:val="72"/>
      <w:lang w:eastAsia="en-AU"/>
    </w:rPr>
  </w:style>
  <w:style w:type="character" w:customStyle="1" w:styleId="Heading3Char">
    <w:name w:val="Heading 3 Char"/>
    <w:link w:val="Heading3"/>
    <w:uiPriority w:val="9"/>
    <w:rsid w:val="0072498E"/>
    <w:rPr>
      <w:rFonts w:eastAsia="Calibri"/>
      <w:b/>
      <w:spacing w:val="5"/>
      <w:sz w:val="24"/>
      <w:szCs w:val="22"/>
      <w:lang w:eastAsia="ja-JP"/>
    </w:rPr>
  </w:style>
  <w:style w:type="character" w:customStyle="1" w:styleId="Heading4Char">
    <w:name w:val="Heading 4 Char"/>
    <w:link w:val="Heading4"/>
    <w:uiPriority w:val="9"/>
    <w:rsid w:val="003020B5"/>
    <w:rPr>
      <w:rFonts w:eastAsia="Times New Roman"/>
      <w:b/>
      <w:bCs/>
      <w:sz w:val="26"/>
      <w:szCs w:val="24"/>
    </w:rPr>
  </w:style>
  <w:style w:type="character" w:customStyle="1" w:styleId="Heading5Char">
    <w:name w:val="Heading 5 Char"/>
    <w:link w:val="Heading5"/>
    <w:uiPriority w:val="9"/>
    <w:semiHidden/>
    <w:rsid w:val="005A70F8"/>
    <w:rPr>
      <w:rFonts w:ascii="Calibri" w:eastAsia="Times New Roman" w:hAnsi="Calibri" w:cs="Times New Roman"/>
      <w:sz w:val="24"/>
    </w:rPr>
  </w:style>
  <w:style w:type="character" w:styleId="Emphasis">
    <w:name w:val="Emphasis"/>
    <w:uiPriority w:val="20"/>
    <w:rsid w:val="00ED798F"/>
    <w:rPr>
      <w:rFonts w:ascii="Calibri" w:hAnsi="Calibri"/>
      <w:i/>
      <w:iCs/>
      <w:sz w:val="24"/>
    </w:rPr>
  </w:style>
  <w:style w:type="paragraph" w:customStyle="1" w:styleId="Tableheading">
    <w:name w:val="Table heading"/>
    <w:basedOn w:val="Normal"/>
    <w:qFormat/>
    <w:rsid w:val="00A1194D"/>
    <w:pPr>
      <w:keepNext/>
      <w:keepLines/>
      <w:spacing w:before="40" w:after="40"/>
    </w:pPr>
    <w:rPr>
      <w:rFonts w:eastAsia="Calibri"/>
      <w:b/>
      <w:szCs w:val="22"/>
    </w:rPr>
  </w:style>
  <w:style w:type="paragraph" w:customStyle="1" w:styleId="Tabledotpoints">
    <w:name w:val="Table dot points"/>
    <w:basedOn w:val="Normal"/>
    <w:qFormat/>
    <w:rsid w:val="008E3ED7"/>
    <w:pPr>
      <w:numPr>
        <w:numId w:val="3"/>
      </w:numPr>
      <w:spacing w:after="0"/>
      <w:ind w:left="714" w:hanging="357"/>
      <w:contextualSpacing/>
    </w:pPr>
    <w:rPr>
      <w:sz w:val="20"/>
    </w:rPr>
  </w:style>
  <w:style w:type="paragraph" w:customStyle="1" w:styleId="Tablenumber">
    <w:name w:val="Table number"/>
    <w:basedOn w:val="Normal"/>
    <w:autoRedefine/>
    <w:rsid w:val="008E3ED7"/>
    <w:pPr>
      <w:spacing w:before="40" w:after="40"/>
      <w:jc w:val="right"/>
    </w:pPr>
    <w:rPr>
      <w:sz w:val="20"/>
    </w:rPr>
  </w:style>
  <w:style w:type="paragraph" w:customStyle="1" w:styleId="Tabletext">
    <w:name w:val="Table text"/>
    <w:basedOn w:val="Normal"/>
    <w:qFormat/>
    <w:rsid w:val="00A1194D"/>
    <w:pPr>
      <w:spacing w:before="80" w:after="120"/>
    </w:pPr>
    <w:rPr>
      <w:rFonts w:eastAsia="Calibri"/>
      <w:sz w:val="20"/>
      <w:szCs w:val="22"/>
    </w:rPr>
  </w:style>
  <w:style w:type="paragraph" w:customStyle="1" w:styleId="DotPoint">
    <w:name w:val="Dot Point"/>
    <w:basedOn w:val="ListParagraph"/>
    <w:qFormat/>
    <w:rsid w:val="005A70F8"/>
    <w:pPr>
      <w:numPr>
        <w:numId w:val="1"/>
      </w:numPr>
    </w:pPr>
  </w:style>
  <w:style w:type="paragraph" w:styleId="ListParagraph">
    <w:name w:val="List Paragraph"/>
    <w:basedOn w:val="Normal"/>
    <w:uiPriority w:val="1"/>
    <w:qFormat/>
    <w:rsid w:val="00ED798F"/>
    <w:pPr>
      <w:ind w:left="720"/>
      <w:contextualSpacing/>
    </w:pPr>
  </w:style>
  <w:style w:type="paragraph" w:customStyle="1" w:styleId="SubdotPoint">
    <w:name w:val="Subdot Point"/>
    <w:basedOn w:val="ListParagraph"/>
    <w:link w:val="SubdotPointChar"/>
    <w:qFormat/>
    <w:rsid w:val="005A70F8"/>
    <w:pPr>
      <w:numPr>
        <w:ilvl w:val="1"/>
        <w:numId w:val="1"/>
      </w:numPr>
    </w:pPr>
  </w:style>
  <w:style w:type="character" w:customStyle="1" w:styleId="SubdotPointChar">
    <w:name w:val="Subdot Point Char"/>
    <w:link w:val="SubdotPoint"/>
    <w:rsid w:val="005A70F8"/>
    <w:rPr>
      <w:sz w:val="24"/>
    </w:rPr>
  </w:style>
  <w:style w:type="paragraph" w:customStyle="1" w:styleId="NumberedPoints">
    <w:name w:val="Numbered Points"/>
    <w:basedOn w:val="ListParagraph"/>
    <w:link w:val="NumberedPointsChar"/>
    <w:qFormat/>
    <w:rsid w:val="005A70F8"/>
    <w:pPr>
      <w:numPr>
        <w:numId w:val="2"/>
      </w:numPr>
    </w:pPr>
  </w:style>
  <w:style w:type="character" w:customStyle="1" w:styleId="NumberedPointsChar">
    <w:name w:val="Numbered Points Char"/>
    <w:link w:val="NumberedPoints"/>
    <w:rsid w:val="005A70F8"/>
    <w:rPr>
      <w:sz w:val="24"/>
    </w:rPr>
  </w:style>
  <w:style w:type="paragraph" w:styleId="Subtitle">
    <w:name w:val="Subtitle"/>
    <w:basedOn w:val="Normal"/>
    <w:next w:val="Normal"/>
    <w:link w:val="SubtitleChar"/>
    <w:uiPriority w:val="11"/>
    <w:qFormat/>
    <w:rsid w:val="00456927"/>
    <w:pPr>
      <w:numPr>
        <w:ilvl w:val="1"/>
      </w:numPr>
      <w:jc w:val="center"/>
    </w:pPr>
    <w:rPr>
      <w:iCs/>
      <w:spacing w:val="15"/>
      <w:sz w:val="36"/>
      <w:szCs w:val="36"/>
    </w:rPr>
  </w:style>
  <w:style w:type="character" w:customStyle="1" w:styleId="SubtitleChar">
    <w:name w:val="Subtitle Char"/>
    <w:link w:val="Subtitle"/>
    <w:uiPriority w:val="11"/>
    <w:rsid w:val="00456927"/>
    <w:rPr>
      <w:rFonts w:ascii="Calibri" w:eastAsia="Times New Roman" w:hAnsi="Calibri" w:cs="Times New Roman"/>
      <w:iCs/>
      <w:spacing w:val="15"/>
      <w:sz w:val="36"/>
      <w:szCs w:val="36"/>
      <w:lang w:eastAsia="en-AU"/>
    </w:rPr>
  </w:style>
  <w:style w:type="character" w:styleId="SubtleEmphasis">
    <w:name w:val="Subtle Emphasis"/>
    <w:uiPriority w:val="19"/>
    <w:rsid w:val="00ED798F"/>
    <w:rPr>
      <w:i/>
      <w:iCs/>
      <w:color w:val="808080"/>
    </w:rPr>
  </w:style>
  <w:style w:type="character" w:styleId="IntenseEmphasis">
    <w:name w:val="Intense Emphasis"/>
    <w:uiPriority w:val="21"/>
    <w:rsid w:val="00ED798F"/>
    <w:rPr>
      <w:b/>
      <w:bCs/>
      <w:i/>
      <w:iCs/>
      <w:color w:val="4F81BD"/>
    </w:rPr>
  </w:style>
  <w:style w:type="character" w:styleId="Strong">
    <w:name w:val="Strong"/>
    <w:uiPriority w:val="22"/>
    <w:qFormat/>
    <w:rsid w:val="000C3654"/>
    <w:rPr>
      <w:rFonts w:ascii="Calibri" w:hAnsi="Calibri"/>
      <w:b/>
      <w:bCs/>
      <w:sz w:val="24"/>
    </w:rPr>
  </w:style>
  <w:style w:type="paragraph" w:styleId="IntenseQuote">
    <w:name w:val="Intense Quote"/>
    <w:basedOn w:val="Normal"/>
    <w:next w:val="Normal"/>
    <w:link w:val="IntenseQuoteChar"/>
    <w:uiPriority w:val="30"/>
    <w:rsid w:val="00ED798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D798F"/>
    <w:rPr>
      <w:b/>
      <w:bCs/>
      <w:i/>
      <w:iCs/>
      <w:color w:val="4F81BD"/>
      <w:sz w:val="24"/>
    </w:rPr>
  </w:style>
  <w:style w:type="character" w:styleId="IntenseReference">
    <w:name w:val="Intense Reference"/>
    <w:uiPriority w:val="32"/>
    <w:rsid w:val="00ED798F"/>
    <w:rPr>
      <w:b/>
      <w:bCs/>
      <w:smallCaps/>
      <w:color w:val="C0504D"/>
      <w:spacing w:val="5"/>
      <w:u w:val="single"/>
    </w:rPr>
  </w:style>
  <w:style w:type="paragraph" w:styleId="Quote">
    <w:name w:val="Quote"/>
    <w:basedOn w:val="Normal"/>
    <w:next w:val="Normal"/>
    <w:link w:val="QuoteChar"/>
    <w:uiPriority w:val="29"/>
    <w:qFormat/>
    <w:rsid w:val="005A70F8"/>
    <w:rPr>
      <w:i/>
      <w:iCs/>
    </w:rPr>
  </w:style>
  <w:style w:type="character" w:customStyle="1" w:styleId="QuoteChar">
    <w:name w:val="Quote Char"/>
    <w:link w:val="Quote"/>
    <w:uiPriority w:val="29"/>
    <w:rsid w:val="005A70F8"/>
    <w:rPr>
      <w:rFonts w:ascii="Calibri" w:hAnsi="Calibri"/>
      <w:i/>
      <w:iCs/>
      <w:sz w:val="24"/>
    </w:rPr>
  </w:style>
  <w:style w:type="character" w:styleId="BookTitle">
    <w:name w:val="Book Title"/>
    <w:uiPriority w:val="33"/>
    <w:rsid w:val="00ED798F"/>
    <w:rPr>
      <w:b/>
      <w:bCs/>
      <w:smallCaps/>
      <w:spacing w:val="5"/>
    </w:rPr>
  </w:style>
  <w:style w:type="paragraph" w:styleId="NoSpacing">
    <w:name w:val="No Spacing"/>
    <w:uiPriority w:val="1"/>
    <w:rsid w:val="00ED798F"/>
    <w:rPr>
      <w:sz w:val="24"/>
      <w:szCs w:val="22"/>
      <w:lang w:eastAsia="en-US"/>
    </w:rPr>
  </w:style>
  <w:style w:type="character" w:styleId="SubtleReference">
    <w:name w:val="Subtle Reference"/>
    <w:uiPriority w:val="31"/>
    <w:rsid w:val="00ED798F"/>
    <w:rPr>
      <w:smallCaps/>
      <w:color w:val="C0504D"/>
      <w:u w:val="single"/>
    </w:rPr>
  </w:style>
  <w:style w:type="paragraph" w:styleId="BodyText">
    <w:name w:val="Body Text"/>
    <w:basedOn w:val="Normal"/>
    <w:link w:val="BodyTextChar"/>
    <w:rsid w:val="00456927"/>
    <w:rPr>
      <w:rFonts w:ascii="Verdana" w:hAnsi="Verdana"/>
      <w:sz w:val="20"/>
    </w:rPr>
  </w:style>
  <w:style w:type="character" w:customStyle="1" w:styleId="BodyTextChar">
    <w:name w:val="Body Text Char"/>
    <w:link w:val="BodyText"/>
    <w:rsid w:val="00456927"/>
    <w:rPr>
      <w:rFonts w:ascii="Verdana" w:hAnsi="Verdana" w:cs="Times New Roman"/>
      <w:sz w:val="20"/>
      <w:szCs w:val="20"/>
      <w:lang w:eastAsia="en-AU"/>
    </w:rPr>
  </w:style>
  <w:style w:type="paragraph" w:styleId="TOC2">
    <w:name w:val="toc 2"/>
    <w:basedOn w:val="TOC1"/>
    <w:next w:val="Normal"/>
    <w:uiPriority w:val="39"/>
    <w:rsid w:val="00456927"/>
    <w:pPr>
      <w:tabs>
        <w:tab w:val="left" w:pos="567"/>
        <w:tab w:val="right" w:leader="dot" w:pos="8505"/>
      </w:tabs>
      <w:spacing w:after="60"/>
      <w:ind w:left="181"/>
    </w:pPr>
  </w:style>
  <w:style w:type="paragraph" w:customStyle="1" w:styleId="IssueDate">
    <w:name w:val="IssueDate"/>
    <w:basedOn w:val="DocumentVersionnumber"/>
    <w:rsid w:val="00456927"/>
    <w:pPr>
      <w:spacing w:before="240" w:after="600"/>
      <w:jc w:val="center"/>
    </w:pPr>
    <w:rPr>
      <w:rFonts w:ascii="Tahoma" w:hAnsi="Tahoma"/>
      <w:sz w:val="36"/>
      <w:szCs w:val="36"/>
    </w:rPr>
  </w:style>
  <w:style w:type="paragraph" w:customStyle="1" w:styleId="DocumentVersionnumber">
    <w:name w:val="Document Version number"/>
    <w:basedOn w:val="Normal"/>
    <w:next w:val="Normal"/>
    <w:rsid w:val="00456927"/>
  </w:style>
  <w:style w:type="paragraph" w:customStyle="1" w:styleId="MetaHeading">
    <w:name w:val="Meta Heading"/>
    <w:basedOn w:val="Heading2"/>
    <w:next w:val="BodyText"/>
    <w:rsid w:val="00456927"/>
    <w:pPr>
      <w:keepLines w:val="0"/>
      <w:spacing w:after="120"/>
      <w:outlineLvl w:val="9"/>
    </w:pPr>
    <w:rPr>
      <w:rFonts w:ascii="Tahoma" w:hAnsi="Tahoma" w:cs="Tahoma"/>
      <w:b w:val="0"/>
      <w:szCs w:val="32"/>
      <w:lang w:eastAsia="en-AU"/>
    </w:rPr>
  </w:style>
  <w:style w:type="paragraph" w:styleId="ListBullet">
    <w:name w:val="List Bullet"/>
    <w:basedOn w:val="BodyText"/>
    <w:link w:val="ListBulletChar"/>
    <w:rsid w:val="00456927"/>
    <w:pPr>
      <w:numPr>
        <w:numId w:val="4"/>
      </w:numPr>
      <w:suppressAutoHyphens w:val="0"/>
      <w:spacing w:after="120"/>
      <w:ind w:left="357" w:hanging="357"/>
    </w:pPr>
    <w:rPr>
      <w:lang w:eastAsia="en-US"/>
    </w:rPr>
  </w:style>
  <w:style w:type="character" w:customStyle="1" w:styleId="ListBulletChar">
    <w:name w:val="List Bullet Char"/>
    <w:basedOn w:val="BodyTextChar"/>
    <w:link w:val="ListBullet"/>
    <w:rsid w:val="00456927"/>
    <w:rPr>
      <w:rFonts w:ascii="Verdana" w:hAnsi="Verdana" w:cs="Times New Roman"/>
      <w:sz w:val="20"/>
      <w:szCs w:val="20"/>
      <w:lang w:eastAsia="en-US"/>
    </w:rPr>
  </w:style>
  <w:style w:type="paragraph" w:styleId="Footer">
    <w:name w:val="footer"/>
    <w:basedOn w:val="BodyText"/>
    <w:link w:val="FooterChar"/>
    <w:uiPriority w:val="99"/>
    <w:rsid w:val="00456927"/>
    <w:pPr>
      <w:tabs>
        <w:tab w:val="center" w:pos="4253"/>
        <w:tab w:val="right" w:pos="8931"/>
      </w:tabs>
      <w:spacing w:after="0"/>
    </w:pPr>
    <w:rPr>
      <w:rFonts w:ascii="Tahoma" w:hAnsi="Tahoma"/>
      <w:sz w:val="18"/>
      <w:szCs w:val="18"/>
    </w:rPr>
  </w:style>
  <w:style w:type="character" w:customStyle="1" w:styleId="FooterChar">
    <w:name w:val="Footer Char"/>
    <w:link w:val="Footer"/>
    <w:uiPriority w:val="99"/>
    <w:rsid w:val="00456927"/>
    <w:rPr>
      <w:rFonts w:ascii="Tahoma" w:hAnsi="Tahoma" w:cs="Tahoma"/>
      <w:sz w:val="18"/>
      <w:szCs w:val="18"/>
      <w:lang w:eastAsia="en-AU"/>
    </w:rPr>
  </w:style>
  <w:style w:type="paragraph" w:styleId="Header">
    <w:name w:val="header"/>
    <w:basedOn w:val="BodyText"/>
    <w:link w:val="HeaderChar"/>
    <w:uiPriority w:val="99"/>
    <w:rsid w:val="00456927"/>
    <w:pPr>
      <w:tabs>
        <w:tab w:val="right" w:pos="9072"/>
      </w:tabs>
      <w:spacing w:after="120"/>
      <w:jc w:val="right"/>
    </w:pPr>
    <w:rPr>
      <w:rFonts w:ascii="Tahoma" w:hAnsi="Tahoma"/>
      <w:sz w:val="18"/>
      <w:szCs w:val="18"/>
    </w:rPr>
  </w:style>
  <w:style w:type="character" w:customStyle="1" w:styleId="HeaderChar">
    <w:name w:val="Header Char"/>
    <w:link w:val="Header"/>
    <w:uiPriority w:val="99"/>
    <w:rsid w:val="00456927"/>
    <w:rPr>
      <w:rFonts w:ascii="Tahoma" w:hAnsi="Tahoma" w:cs="Tahoma"/>
      <w:sz w:val="18"/>
      <w:szCs w:val="18"/>
      <w:lang w:eastAsia="en-AU"/>
    </w:rPr>
  </w:style>
  <w:style w:type="paragraph" w:customStyle="1" w:styleId="logo">
    <w:name w:val="logo"/>
    <w:basedOn w:val="BodyText"/>
    <w:rsid w:val="00456927"/>
    <w:pPr>
      <w:suppressAutoHyphens w:val="0"/>
      <w:jc w:val="center"/>
    </w:pPr>
    <w:rPr>
      <w:rFonts w:ascii="Tahoma" w:hAnsi="Tahoma" w:cs="Tahoma"/>
      <w:bCs/>
      <w:color w:val="0051BA"/>
      <w:sz w:val="36"/>
      <w:szCs w:val="36"/>
      <w:lang w:eastAsia="en-US"/>
    </w:rPr>
  </w:style>
  <w:style w:type="character" w:styleId="Hyperlink">
    <w:name w:val="Hyperlink"/>
    <w:uiPriority w:val="99"/>
    <w:unhideWhenUsed/>
    <w:rsid w:val="00B52740"/>
    <w:rPr>
      <w:color w:val="0000FF"/>
      <w:u w:val="single"/>
    </w:rPr>
  </w:style>
  <w:style w:type="paragraph" w:customStyle="1" w:styleId="TableColumnHeadingNormal">
    <w:name w:val="Table Column Heading Normal"/>
    <w:basedOn w:val="Normal"/>
    <w:rsid w:val="00456927"/>
    <w:pPr>
      <w:keepNext/>
      <w:keepLines/>
      <w:suppressAutoHyphens w:val="0"/>
      <w:kinsoku w:val="0"/>
      <w:overflowPunct w:val="0"/>
      <w:autoSpaceDE w:val="0"/>
      <w:autoSpaceDN w:val="0"/>
      <w:adjustRightInd w:val="0"/>
      <w:snapToGrid w:val="0"/>
      <w:spacing w:before="80" w:after="80"/>
    </w:pPr>
    <w:rPr>
      <w:rFonts w:ascii="Georgia" w:hAnsi="Georgia" w:cs="Arial"/>
      <w:b/>
      <w:color w:val="FFFFFF"/>
      <w:szCs w:val="21"/>
      <w:lang w:eastAsia="en-US"/>
    </w:rPr>
  </w:style>
  <w:style w:type="paragraph" w:styleId="TOCHeading">
    <w:name w:val="TOC Heading"/>
    <w:basedOn w:val="Heading1"/>
    <w:next w:val="Normal"/>
    <w:uiPriority w:val="39"/>
    <w:unhideWhenUsed/>
    <w:rsid w:val="00C63BEA"/>
    <w:pPr>
      <w:keepNext/>
      <w:keepLines/>
      <w:suppressAutoHyphens w:val="0"/>
      <w:spacing w:before="480" w:after="0" w:line="276" w:lineRule="auto"/>
      <w:outlineLvl w:val="9"/>
    </w:pPr>
    <w:rPr>
      <w:rFonts w:ascii="Cambria" w:hAnsi="Cambria"/>
      <w:bCs/>
      <w:color w:val="365F91"/>
      <w:spacing w:val="0"/>
      <w:sz w:val="28"/>
      <w:szCs w:val="28"/>
      <w:lang w:val="en-US" w:eastAsia="en-US"/>
    </w:rPr>
  </w:style>
  <w:style w:type="paragraph" w:styleId="FootnoteText">
    <w:name w:val="footnote text"/>
    <w:basedOn w:val="Normal"/>
    <w:link w:val="FootnoteTextChar"/>
    <w:rsid w:val="00ED156A"/>
    <w:pPr>
      <w:suppressAutoHyphens w:val="0"/>
      <w:spacing w:after="0"/>
    </w:pPr>
    <w:rPr>
      <w:rFonts w:ascii="Times New Roman" w:hAnsi="Times New Roman"/>
      <w:sz w:val="20"/>
      <w:lang w:eastAsia="en-US"/>
    </w:rPr>
  </w:style>
  <w:style w:type="paragraph" w:styleId="TOC1">
    <w:name w:val="toc 1"/>
    <w:basedOn w:val="Normal"/>
    <w:next w:val="Normal"/>
    <w:autoRedefine/>
    <w:uiPriority w:val="39"/>
    <w:unhideWhenUsed/>
    <w:rsid w:val="00456927"/>
    <w:pPr>
      <w:spacing w:after="100"/>
    </w:pPr>
  </w:style>
  <w:style w:type="paragraph" w:styleId="BalloonText">
    <w:name w:val="Balloon Text"/>
    <w:basedOn w:val="Normal"/>
    <w:link w:val="BalloonTextChar"/>
    <w:uiPriority w:val="99"/>
    <w:semiHidden/>
    <w:unhideWhenUsed/>
    <w:rsid w:val="00456927"/>
    <w:pPr>
      <w:spacing w:after="0"/>
    </w:pPr>
    <w:rPr>
      <w:rFonts w:ascii="Tahoma" w:hAnsi="Tahoma"/>
      <w:sz w:val="16"/>
      <w:szCs w:val="16"/>
    </w:rPr>
  </w:style>
  <w:style w:type="character" w:customStyle="1" w:styleId="BalloonTextChar">
    <w:name w:val="Balloon Text Char"/>
    <w:link w:val="BalloonText"/>
    <w:uiPriority w:val="99"/>
    <w:semiHidden/>
    <w:rsid w:val="00456927"/>
    <w:rPr>
      <w:rFonts w:ascii="Tahoma" w:hAnsi="Tahoma" w:cs="Tahoma"/>
      <w:sz w:val="16"/>
      <w:szCs w:val="16"/>
      <w:lang w:eastAsia="en-AU"/>
    </w:rPr>
  </w:style>
  <w:style w:type="paragraph" w:styleId="DocumentMap">
    <w:name w:val="Document Map"/>
    <w:basedOn w:val="Normal"/>
    <w:link w:val="DocumentMapChar"/>
    <w:uiPriority w:val="99"/>
    <w:semiHidden/>
    <w:unhideWhenUsed/>
    <w:rsid w:val="00456927"/>
    <w:pPr>
      <w:spacing w:after="0"/>
    </w:pPr>
    <w:rPr>
      <w:rFonts w:ascii="Tahoma" w:hAnsi="Tahoma"/>
      <w:sz w:val="16"/>
      <w:szCs w:val="16"/>
    </w:rPr>
  </w:style>
  <w:style w:type="character" w:customStyle="1" w:styleId="DocumentMapChar">
    <w:name w:val="Document Map Char"/>
    <w:link w:val="DocumentMap"/>
    <w:uiPriority w:val="99"/>
    <w:semiHidden/>
    <w:rsid w:val="00456927"/>
    <w:rPr>
      <w:rFonts w:ascii="Tahoma" w:hAnsi="Tahoma" w:cs="Tahoma"/>
      <w:sz w:val="16"/>
      <w:szCs w:val="16"/>
      <w:lang w:eastAsia="en-AU"/>
    </w:rPr>
  </w:style>
  <w:style w:type="character" w:customStyle="1" w:styleId="FootnoteTextChar">
    <w:name w:val="Footnote Text Char"/>
    <w:link w:val="FootnoteText"/>
    <w:rsid w:val="00ED156A"/>
    <w:rPr>
      <w:rFonts w:ascii="Times New Roman" w:hAnsi="Times New Roman"/>
      <w:lang w:eastAsia="en-US"/>
    </w:rPr>
  </w:style>
  <w:style w:type="character" w:styleId="FootnoteReference">
    <w:name w:val="footnote reference"/>
    <w:rsid w:val="00ED156A"/>
    <w:rPr>
      <w:vertAlign w:val="superscript"/>
    </w:rPr>
  </w:style>
  <w:style w:type="character" w:styleId="FollowedHyperlink">
    <w:name w:val="FollowedHyperlink"/>
    <w:uiPriority w:val="99"/>
    <w:semiHidden/>
    <w:unhideWhenUsed/>
    <w:rsid w:val="00EB0DAE"/>
    <w:rPr>
      <w:color w:val="800080"/>
      <w:u w:val="single"/>
    </w:rPr>
  </w:style>
  <w:style w:type="paragraph" w:styleId="TOC3">
    <w:name w:val="toc 3"/>
    <w:basedOn w:val="Normal"/>
    <w:next w:val="Normal"/>
    <w:autoRedefine/>
    <w:uiPriority w:val="39"/>
    <w:unhideWhenUsed/>
    <w:rsid w:val="00EB0DAE"/>
    <w:pPr>
      <w:ind w:left="480"/>
    </w:pPr>
  </w:style>
  <w:style w:type="table" w:styleId="TableGrid">
    <w:name w:val="Table Grid"/>
    <w:basedOn w:val="TableNormal"/>
    <w:uiPriority w:val="59"/>
    <w:rsid w:val="00F60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440D74"/>
    <w:rPr>
      <w:color w:val="808080"/>
    </w:rPr>
  </w:style>
  <w:style w:type="character" w:styleId="CommentReference">
    <w:name w:val="annotation reference"/>
    <w:uiPriority w:val="99"/>
    <w:semiHidden/>
    <w:unhideWhenUsed/>
    <w:rsid w:val="000E2939"/>
    <w:rPr>
      <w:sz w:val="16"/>
      <w:szCs w:val="16"/>
    </w:rPr>
  </w:style>
  <w:style w:type="paragraph" w:styleId="CommentText">
    <w:name w:val="annotation text"/>
    <w:basedOn w:val="Normal"/>
    <w:link w:val="CommentTextChar"/>
    <w:uiPriority w:val="99"/>
    <w:unhideWhenUsed/>
    <w:rsid w:val="000E2939"/>
    <w:rPr>
      <w:sz w:val="20"/>
    </w:rPr>
  </w:style>
  <w:style w:type="character" w:customStyle="1" w:styleId="CommentTextChar">
    <w:name w:val="Comment Text Char"/>
    <w:basedOn w:val="DefaultParagraphFont"/>
    <w:link w:val="CommentText"/>
    <w:uiPriority w:val="99"/>
    <w:rsid w:val="000E2939"/>
  </w:style>
  <w:style w:type="paragraph" w:styleId="CommentSubject">
    <w:name w:val="annotation subject"/>
    <w:basedOn w:val="CommentText"/>
    <w:next w:val="CommentText"/>
    <w:link w:val="CommentSubjectChar"/>
    <w:uiPriority w:val="99"/>
    <w:semiHidden/>
    <w:unhideWhenUsed/>
    <w:rsid w:val="000E2939"/>
    <w:rPr>
      <w:b/>
      <w:bCs/>
    </w:rPr>
  </w:style>
  <w:style w:type="character" w:customStyle="1" w:styleId="CommentSubjectChar">
    <w:name w:val="Comment Subject Char"/>
    <w:link w:val="CommentSubject"/>
    <w:uiPriority w:val="99"/>
    <w:semiHidden/>
    <w:rsid w:val="000E2939"/>
    <w:rPr>
      <w:b/>
      <w:bCs/>
    </w:rPr>
  </w:style>
  <w:style w:type="paragraph" w:customStyle="1" w:styleId="TableNumberList">
    <w:name w:val="Table Number List"/>
    <w:basedOn w:val="Tabledotpoints"/>
    <w:qFormat/>
    <w:rsid w:val="008E3ED7"/>
    <w:pPr>
      <w:numPr>
        <w:numId w:val="5"/>
      </w:numPr>
      <w:ind w:left="714" w:hanging="357"/>
    </w:pPr>
    <w:rPr>
      <w:lang w:eastAsia="ja-JP"/>
    </w:rPr>
  </w:style>
  <w:style w:type="paragraph" w:customStyle="1" w:styleId="Default">
    <w:name w:val="Default"/>
    <w:rsid w:val="000049C7"/>
    <w:pPr>
      <w:autoSpaceDE w:val="0"/>
      <w:autoSpaceDN w:val="0"/>
      <w:adjustRightInd w:val="0"/>
    </w:pPr>
    <w:rPr>
      <w:rFonts w:eastAsia="Calibri" w:cs="Calibri"/>
      <w:color w:val="000000"/>
      <w:sz w:val="24"/>
      <w:szCs w:val="24"/>
    </w:rPr>
  </w:style>
  <w:style w:type="paragraph" w:styleId="NormalWeb">
    <w:name w:val="Normal (Web)"/>
    <w:basedOn w:val="Normal"/>
    <w:uiPriority w:val="99"/>
    <w:unhideWhenUsed/>
    <w:rsid w:val="00390B42"/>
    <w:pPr>
      <w:suppressAutoHyphens w:val="0"/>
      <w:spacing w:before="100" w:beforeAutospacing="1" w:after="100" w:afterAutospacing="1"/>
    </w:pPr>
    <w:rPr>
      <w:rFonts w:ascii="Times New Roman" w:hAnsi="Times New Roman"/>
      <w:szCs w:val="24"/>
    </w:rPr>
  </w:style>
  <w:style w:type="paragraph" w:customStyle="1" w:styleId="LetterBody">
    <w:name w:val="LetterBody"/>
    <w:basedOn w:val="Normal"/>
    <w:rsid w:val="009A0130"/>
    <w:pPr>
      <w:suppressAutoHyphens w:val="0"/>
      <w:spacing w:after="0"/>
    </w:pPr>
    <w:rPr>
      <w:rFonts w:ascii="Arial" w:hAnsi="Arial"/>
      <w:lang w:eastAsia="en-US"/>
    </w:rPr>
  </w:style>
  <w:style w:type="paragraph" w:styleId="Revision">
    <w:name w:val="Revision"/>
    <w:hidden/>
    <w:uiPriority w:val="99"/>
    <w:semiHidden/>
    <w:rsid w:val="001D285E"/>
    <w:rPr>
      <w:sz w:val="24"/>
    </w:rPr>
  </w:style>
  <w:style w:type="paragraph" w:customStyle="1" w:styleId="xmsonormal">
    <w:name w:val="x_msonormal"/>
    <w:basedOn w:val="Normal"/>
    <w:rsid w:val="001D285E"/>
    <w:pPr>
      <w:suppressAutoHyphens w:val="0"/>
      <w:spacing w:after="0"/>
    </w:pPr>
    <w:rPr>
      <w:rFonts w:eastAsiaTheme="minorHAnsi" w:cs="Calibri"/>
      <w:sz w:val="22"/>
      <w:szCs w:val="22"/>
    </w:rPr>
  </w:style>
  <w:style w:type="character" w:styleId="UnresolvedMention">
    <w:name w:val="Unresolved Mention"/>
    <w:basedOn w:val="DefaultParagraphFont"/>
    <w:uiPriority w:val="99"/>
    <w:semiHidden/>
    <w:unhideWhenUsed/>
    <w:rsid w:val="00F0692A"/>
    <w:rPr>
      <w:color w:val="605E5C"/>
      <w:shd w:val="clear" w:color="auto" w:fill="E1DFDD"/>
    </w:rPr>
  </w:style>
  <w:style w:type="character" w:customStyle="1" w:styleId="normaltextrun">
    <w:name w:val="normaltextrun"/>
    <w:basedOn w:val="DefaultParagraphFont"/>
    <w:rsid w:val="00236DB5"/>
  </w:style>
  <w:style w:type="character" w:customStyle="1" w:styleId="scxw213593575">
    <w:name w:val="scxw213593575"/>
    <w:basedOn w:val="DefaultParagraphFont"/>
    <w:rsid w:val="00236DB5"/>
  </w:style>
  <w:style w:type="character" w:customStyle="1" w:styleId="scxw187159603">
    <w:name w:val="scxw187159603"/>
    <w:basedOn w:val="DefaultParagraphFont"/>
    <w:rsid w:val="004C57F9"/>
  </w:style>
  <w:style w:type="character" w:customStyle="1" w:styleId="eop">
    <w:name w:val="eop"/>
    <w:basedOn w:val="DefaultParagraphFont"/>
    <w:rsid w:val="004C5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30537">
      <w:bodyDiv w:val="1"/>
      <w:marLeft w:val="0"/>
      <w:marRight w:val="0"/>
      <w:marTop w:val="0"/>
      <w:marBottom w:val="0"/>
      <w:divBdr>
        <w:top w:val="none" w:sz="0" w:space="0" w:color="auto"/>
        <w:left w:val="none" w:sz="0" w:space="0" w:color="auto"/>
        <w:bottom w:val="none" w:sz="0" w:space="0" w:color="auto"/>
        <w:right w:val="none" w:sz="0" w:space="0" w:color="auto"/>
      </w:divBdr>
    </w:div>
    <w:div w:id="485246014">
      <w:bodyDiv w:val="1"/>
      <w:marLeft w:val="0"/>
      <w:marRight w:val="0"/>
      <w:marTop w:val="0"/>
      <w:marBottom w:val="0"/>
      <w:divBdr>
        <w:top w:val="none" w:sz="0" w:space="0" w:color="auto"/>
        <w:left w:val="none" w:sz="0" w:space="0" w:color="auto"/>
        <w:bottom w:val="none" w:sz="0" w:space="0" w:color="auto"/>
        <w:right w:val="none" w:sz="0" w:space="0" w:color="auto"/>
      </w:divBdr>
    </w:div>
    <w:div w:id="577712923">
      <w:bodyDiv w:val="1"/>
      <w:marLeft w:val="0"/>
      <w:marRight w:val="0"/>
      <w:marTop w:val="0"/>
      <w:marBottom w:val="0"/>
      <w:divBdr>
        <w:top w:val="none" w:sz="0" w:space="0" w:color="auto"/>
        <w:left w:val="none" w:sz="0" w:space="0" w:color="auto"/>
        <w:bottom w:val="none" w:sz="0" w:space="0" w:color="auto"/>
        <w:right w:val="none" w:sz="0" w:space="0" w:color="auto"/>
      </w:divBdr>
      <w:divsChild>
        <w:div w:id="1339846318">
          <w:marLeft w:val="0"/>
          <w:marRight w:val="0"/>
          <w:marTop w:val="0"/>
          <w:marBottom w:val="0"/>
          <w:divBdr>
            <w:top w:val="none" w:sz="0" w:space="0" w:color="auto"/>
            <w:left w:val="none" w:sz="0" w:space="0" w:color="auto"/>
            <w:bottom w:val="none" w:sz="0" w:space="0" w:color="auto"/>
            <w:right w:val="none" w:sz="0" w:space="0" w:color="auto"/>
          </w:divBdr>
          <w:divsChild>
            <w:div w:id="460920365">
              <w:marLeft w:val="0"/>
              <w:marRight w:val="0"/>
              <w:marTop w:val="0"/>
              <w:marBottom w:val="0"/>
              <w:divBdr>
                <w:top w:val="none" w:sz="0" w:space="0" w:color="auto"/>
                <w:left w:val="none" w:sz="0" w:space="0" w:color="auto"/>
                <w:bottom w:val="none" w:sz="0" w:space="0" w:color="auto"/>
                <w:right w:val="none" w:sz="0" w:space="0" w:color="auto"/>
              </w:divBdr>
              <w:divsChild>
                <w:div w:id="1089233274">
                  <w:marLeft w:val="0"/>
                  <w:marRight w:val="0"/>
                  <w:marTop w:val="0"/>
                  <w:marBottom w:val="0"/>
                  <w:divBdr>
                    <w:top w:val="none" w:sz="0" w:space="0" w:color="auto"/>
                    <w:left w:val="none" w:sz="0" w:space="0" w:color="auto"/>
                    <w:bottom w:val="none" w:sz="0" w:space="0" w:color="auto"/>
                    <w:right w:val="none" w:sz="0" w:space="0" w:color="auto"/>
                  </w:divBdr>
                  <w:divsChild>
                    <w:div w:id="2025935529">
                      <w:marLeft w:val="0"/>
                      <w:marRight w:val="0"/>
                      <w:marTop w:val="0"/>
                      <w:marBottom w:val="0"/>
                      <w:divBdr>
                        <w:top w:val="none" w:sz="0" w:space="0" w:color="auto"/>
                        <w:left w:val="none" w:sz="0" w:space="0" w:color="auto"/>
                        <w:bottom w:val="none" w:sz="0" w:space="0" w:color="auto"/>
                        <w:right w:val="none" w:sz="0" w:space="0" w:color="auto"/>
                      </w:divBdr>
                      <w:divsChild>
                        <w:div w:id="1832333228">
                          <w:marLeft w:val="0"/>
                          <w:marRight w:val="0"/>
                          <w:marTop w:val="0"/>
                          <w:marBottom w:val="0"/>
                          <w:divBdr>
                            <w:top w:val="none" w:sz="0" w:space="0" w:color="auto"/>
                            <w:left w:val="none" w:sz="0" w:space="0" w:color="auto"/>
                            <w:bottom w:val="none" w:sz="0" w:space="0" w:color="auto"/>
                            <w:right w:val="none" w:sz="0" w:space="0" w:color="auto"/>
                          </w:divBdr>
                          <w:divsChild>
                            <w:div w:id="1999186079">
                              <w:marLeft w:val="0"/>
                              <w:marRight w:val="0"/>
                              <w:marTop w:val="0"/>
                              <w:marBottom w:val="0"/>
                              <w:divBdr>
                                <w:top w:val="none" w:sz="0" w:space="0" w:color="auto"/>
                                <w:left w:val="none" w:sz="0" w:space="0" w:color="auto"/>
                                <w:bottom w:val="none" w:sz="0" w:space="0" w:color="auto"/>
                                <w:right w:val="none" w:sz="0" w:space="0" w:color="auto"/>
                              </w:divBdr>
                              <w:divsChild>
                                <w:div w:id="164173115">
                                  <w:marLeft w:val="0"/>
                                  <w:marRight w:val="0"/>
                                  <w:marTop w:val="0"/>
                                  <w:marBottom w:val="0"/>
                                  <w:divBdr>
                                    <w:top w:val="none" w:sz="0" w:space="0" w:color="auto"/>
                                    <w:left w:val="none" w:sz="0" w:space="0" w:color="auto"/>
                                    <w:bottom w:val="none" w:sz="0" w:space="0" w:color="auto"/>
                                    <w:right w:val="none" w:sz="0" w:space="0" w:color="auto"/>
                                  </w:divBdr>
                                  <w:divsChild>
                                    <w:div w:id="1550143207">
                                      <w:marLeft w:val="0"/>
                                      <w:marRight w:val="0"/>
                                      <w:marTop w:val="0"/>
                                      <w:marBottom w:val="0"/>
                                      <w:divBdr>
                                        <w:top w:val="none" w:sz="0" w:space="0" w:color="auto"/>
                                        <w:left w:val="none" w:sz="0" w:space="0" w:color="auto"/>
                                        <w:bottom w:val="none" w:sz="0" w:space="0" w:color="auto"/>
                                        <w:right w:val="none" w:sz="0" w:space="0" w:color="auto"/>
                                      </w:divBdr>
                                      <w:divsChild>
                                        <w:div w:id="120878622">
                                          <w:marLeft w:val="0"/>
                                          <w:marRight w:val="0"/>
                                          <w:marTop w:val="0"/>
                                          <w:marBottom w:val="0"/>
                                          <w:divBdr>
                                            <w:top w:val="none" w:sz="0" w:space="0" w:color="auto"/>
                                            <w:left w:val="none" w:sz="0" w:space="0" w:color="auto"/>
                                            <w:bottom w:val="none" w:sz="0" w:space="0" w:color="auto"/>
                                            <w:right w:val="none" w:sz="0" w:space="0" w:color="auto"/>
                                          </w:divBdr>
                                          <w:divsChild>
                                            <w:div w:id="16628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227466">
      <w:bodyDiv w:val="1"/>
      <w:marLeft w:val="0"/>
      <w:marRight w:val="0"/>
      <w:marTop w:val="0"/>
      <w:marBottom w:val="0"/>
      <w:divBdr>
        <w:top w:val="none" w:sz="0" w:space="0" w:color="auto"/>
        <w:left w:val="none" w:sz="0" w:space="0" w:color="auto"/>
        <w:bottom w:val="none" w:sz="0" w:space="0" w:color="auto"/>
        <w:right w:val="none" w:sz="0" w:space="0" w:color="auto"/>
      </w:divBdr>
    </w:div>
    <w:div w:id="772088379">
      <w:bodyDiv w:val="1"/>
      <w:marLeft w:val="0"/>
      <w:marRight w:val="0"/>
      <w:marTop w:val="0"/>
      <w:marBottom w:val="0"/>
      <w:divBdr>
        <w:top w:val="none" w:sz="0" w:space="0" w:color="auto"/>
        <w:left w:val="none" w:sz="0" w:space="0" w:color="auto"/>
        <w:bottom w:val="none" w:sz="0" w:space="0" w:color="auto"/>
        <w:right w:val="none" w:sz="0" w:space="0" w:color="auto"/>
      </w:divBdr>
    </w:div>
    <w:div w:id="831456974">
      <w:bodyDiv w:val="1"/>
      <w:marLeft w:val="0"/>
      <w:marRight w:val="0"/>
      <w:marTop w:val="0"/>
      <w:marBottom w:val="0"/>
      <w:divBdr>
        <w:top w:val="none" w:sz="0" w:space="0" w:color="auto"/>
        <w:left w:val="none" w:sz="0" w:space="0" w:color="auto"/>
        <w:bottom w:val="none" w:sz="0" w:space="0" w:color="auto"/>
        <w:right w:val="none" w:sz="0" w:space="0" w:color="auto"/>
      </w:divBdr>
    </w:div>
    <w:div w:id="1635019348">
      <w:bodyDiv w:val="1"/>
      <w:marLeft w:val="0"/>
      <w:marRight w:val="0"/>
      <w:marTop w:val="0"/>
      <w:marBottom w:val="0"/>
      <w:divBdr>
        <w:top w:val="none" w:sz="0" w:space="0" w:color="auto"/>
        <w:left w:val="none" w:sz="0" w:space="0" w:color="auto"/>
        <w:bottom w:val="none" w:sz="0" w:space="0" w:color="auto"/>
        <w:right w:val="none" w:sz="0" w:space="0" w:color="auto"/>
      </w:divBdr>
    </w:div>
    <w:div w:id="1637838462">
      <w:bodyDiv w:val="1"/>
      <w:marLeft w:val="0"/>
      <w:marRight w:val="0"/>
      <w:marTop w:val="0"/>
      <w:marBottom w:val="0"/>
      <w:divBdr>
        <w:top w:val="none" w:sz="0" w:space="0" w:color="auto"/>
        <w:left w:val="none" w:sz="0" w:space="0" w:color="auto"/>
        <w:bottom w:val="none" w:sz="0" w:space="0" w:color="auto"/>
        <w:right w:val="none" w:sz="0" w:space="0" w:color="auto"/>
      </w:divBdr>
      <w:divsChild>
        <w:div w:id="331219927">
          <w:marLeft w:val="0"/>
          <w:marRight w:val="0"/>
          <w:marTop w:val="0"/>
          <w:marBottom w:val="0"/>
          <w:divBdr>
            <w:top w:val="none" w:sz="0" w:space="0" w:color="auto"/>
            <w:left w:val="none" w:sz="0" w:space="0" w:color="auto"/>
            <w:bottom w:val="none" w:sz="0" w:space="0" w:color="auto"/>
            <w:right w:val="none" w:sz="0" w:space="0" w:color="auto"/>
          </w:divBdr>
          <w:divsChild>
            <w:div w:id="503201683">
              <w:marLeft w:val="0"/>
              <w:marRight w:val="0"/>
              <w:marTop w:val="0"/>
              <w:marBottom w:val="0"/>
              <w:divBdr>
                <w:top w:val="none" w:sz="0" w:space="0" w:color="auto"/>
                <w:left w:val="none" w:sz="0" w:space="0" w:color="auto"/>
                <w:bottom w:val="none" w:sz="0" w:space="0" w:color="auto"/>
                <w:right w:val="none" w:sz="0" w:space="0" w:color="auto"/>
              </w:divBdr>
              <w:divsChild>
                <w:div w:id="846407450">
                  <w:marLeft w:val="0"/>
                  <w:marRight w:val="0"/>
                  <w:marTop w:val="0"/>
                  <w:marBottom w:val="0"/>
                  <w:divBdr>
                    <w:top w:val="none" w:sz="0" w:space="0" w:color="auto"/>
                    <w:left w:val="none" w:sz="0" w:space="0" w:color="auto"/>
                    <w:bottom w:val="none" w:sz="0" w:space="0" w:color="auto"/>
                    <w:right w:val="none" w:sz="0" w:space="0" w:color="auto"/>
                  </w:divBdr>
                  <w:divsChild>
                    <w:div w:id="650519225">
                      <w:marLeft w:val="0"/>
                      <w:marRight w:val="0"/>
                      <w:marTop w:val="0"/>
                      <w:marBottom w:val="0"/>
                      <w:divBdr>
                        <w:top w:val="none" w:sz="0" w:space="0" w:color="auto"/>
                        <w:left w:val="none" w:sz="0" w:space="0" w:color="auto"/>
                        <w:bottom w:val="none" w:sz="0" w:space="0" w:color="auto"/>
                        <w:right w:val="none" w:sz="0" w:space="0" w:color="auto"/>
                      </w:divBdr>
                      <w:divsChild>
                        <w:div w:id="2111244303">
                          <w:marLeft w:val="0"/>
                          <w:marRight w:val="0"/>
                          <w:marTop w:val="0"/>
                          <w:marBottom w:val="0"/>
                          <w:divBdr>
                            <w:top w:val="none" w:sz="0" w:space="0" w:color="auto"/>
                            <w:left w:val="none" w:sz="0" w:space="0" w:color="auto"/>
                            <w:bottom w:val="none" w:sz="0" w:space="0" w:color="auto"/>
                            <w:right w:val="none" w:sz="0" w:space="0" w:color="auto"/>
                          </w:divBdr>
                          <w:divsChild>
                            <w:div w:id="754131013">
                              <w:marLeft w:val="0"/>
                              <w:marRight w:val="0"/>
                              <w:marTop w:val="0"/>
                              <w:marBottom w:val="0"/>
                              <w:divBdr>
                                <w:top w:val="none" w:sz="0" w:space="0" w:color="auto"/>
                                <w:left w:val="none" w:sz="0" w:space="0" w:color="auto"/>
                                <w:bottom w:val="none" w:sz="0" w:space="0" w:color="auto"/>
                                <w:right w:val="none" w:sz="0" w:space="0" w:color="auto"/>
                              </w:divBdr>
                              <w:divsChild>
                                <w:div w:id="19934873">
                                  <w:marLeft w:val="0"/>
                                  <w:marRight w:val="0"/>
                                  <w:marTop w:val="0"/>
                                  <w:marBottom w:val="0"/>
                                  <w:divBdr>
                                    <w:top w:val="none" w:sz="0" w:space="0" w:color="auto"/>
                                    <w:left w:val="none" w:sz="0" w:space="0" w:color="auto"/>
                                    <w:bottom w:val="none" w:sz="0" w:space="0" w:color="auto"/>
                                    <w:right w:val="none" w:sz="0" w:space="0" w:color="auto"/>
                                  </w:divBdr>
                                  <w:divsChild>
                                    <w:div w:id="1182550181">
                                      <w:marLeft w:val="0"/>
                                      <w:marRight w:val="0"/>
                                      <w:marTop w:val="0"/>
                                      <w:marBottom w:val="0"/>
                                      <w:divBdr>
                                        <w:top w:val="none" w:sz="0" w:space="0" w:color="auto"/>
                                        <w:left w:val="none" w:sz="0" w:space="0" w:color="auto"/>
                                        <w:bottom w:val="none" w:sz="0" w:space="0" w:color="auto"/>
                                        <w:right w:val="none" w:sz="0" w:space="0" w:color="auto"/>
                                      </w:divBdr>
                                      <w:divsChild>
                                        <w:div w:id="830564829">
                                          <w:marLeft w:val="0"/>
                                          <w:marRight w:val="0"/>
                                          <w:marTop w:val="0"/>
                                          <w:marBottom w:val="0"/>
                                          <w:divBdr>
                                            <w:top w:val="none" w:sz="0" w:space="0" w:color="auto"/>
                                            <w:left w:val="none" w:sz="0" w:space="0" w:color="auto"/>
                                            <w:bottom w:val="none" w:sz="0" w:space="0" w:color="auto"/>
                                            <w:right w:val="none" w:sz="0" w:space="0" w:color="auto"/>
                                          </w:divBdr>
                                          <w:divsChild>
                                            <w:div w:id="56649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23784">
      <w:bodyDiv w:val="1"/>
      <w:marLeft w:val="0"/>
      <w:marRight w:val="0"/>
      <w:marTop w:val="0"/>
      <w:marBottom w:val="0"/>
      <w:divBdr>
        <w:top w:val="none" w:sz="0" w:space="0" w:color="auto"/>
        <w:left w:val="none" w:sz="0" w:space="0" w:color="auto"/>
        <w:bottom w:val="none" w:sz="0" w:space="0" w:color="auto"/>
        <w:right w:val="none" w:sz="0" w:space="0" w:color="auto"/>
      </w:divBdr>
    </w:div>
    <w:div w:id="202736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FBAC07E63744E685DC645F07366DE2"/>
        <w:category>
          <w:name w:val="General"/>
          <w:gallery w:val="placeholder"/>
        </w:category>
        <w:types>
          <w:type w:val="bbPlcHdr"/>
        </w:types>
        <w:behaviors>
          <w:behavior w:val="content"/>
        </w:behaviors>
        <w:guid w:val="{2074F8F7-133F-4259-89E6-F15ADB450FAA}"/>
      </w:docPartPr>
      <w:docPartBody>
        <w:p w:rsidR="008D269C" w:rsidRDefault="008D269C">
          <w:pPr>
            <w:pStyle w:val="ECFBAC07E63744E685DC645F07366DE2"/>
          </w:pPr>
          <w:r w:rsidRPr="004D2D92">
            <w:rPr>
              <w:rStyle w:val="PlaceholderText"/>
            </w:rPr>
            <w:t>Choose an item.</w:t>
          </w:r>
        </w:p>
      </w:docPartBody>
    </w:docPart>
    <w:docPart>
      <w:docPartPr>
        <w:name w:val="95FE05C6563345299B737054A39C3DC8"/>
        <w:category>
          <w:name w:val="General"/>
          <w:gallery w:val="placeholder"/>
        </w:category>
        <w:types>
          <w:type w:val="bbPlcHdr"/>
        </w:types>
        <w:behaviors>
          <w:behavior w:val="content"/>
        </w:behaviors>
        <w:guid w:val="{B2F12F51-2236-43D3-AF71-9742EA40CFAF}"/>
      </w:docPartPr>
      <w:docPartBody>
        <w:p w:rsidR="004A6B92" w:rsidRDefault="004A6B92" w:rsidP="004A6B92">
          <w:pPr>
            <w:pStyle w:val="95FE05C6563345299B737054A39C3DC8"/>
          </w:pPr>
          <w:r w:rsidRPr="004D2D92">
            <w:rPr>
              <w:rStyle w:val="PlaceholderText"/>
            </w:rPr>
            <w:t>Choose an item.</w:t>
          </w:r>
        </w:p>
      </w:docPartBody>
    </w:docPart>
    <w:docPart>
      <w:docPartPr>
        <w:name w:val="0CA266BAEF2F4EA48EAEEE7550C45CFE"/>
        <w:category>
          <w:name w:val="General"/>
          <w:gallery w:val="placeholder"/>
        </w:category>
        <w:types>
          <w:type w:val="bbPlcHdr"/>
        </w:types>
        <w:behaviors>
          <w:behavior w:val="content"/>
        </w:behaviors>
        <w:guid w:val="{ED5F4E19-3B1B-4F2C-8C83-06119F88AFDF}"/>
      </w:docPartPr>
      <w:docPartBody>
        <w:p w:rsidR="004A6B92" w:rsidRDefault="004A6B92" w:rsidP="004A6B92">
          <w:pPr>
            <w:pStyle w:val="0CA266BAEF2F4EA48EAEEE7550C45CFE"/>
          </w:pPr>
          <w:r w:rsidRPr="004D2D92">
            <w:rPr>
              <w:rStyle w:val="PlaceholderText"/>
            </w:rPr>
            <w:t>Choose an item.</w:t>
          </w:r>
        </w:p>
      </w:docPartBody>
    </w:docPart>
    <w:docPart>
      <w:docPartPr>
        <w:name w:val="A985E114A9CA41B68127E73456EEB710"/>
        <w:category>
          <w:name w:val="General"/>
          <w:gallery w:val="placeholder"/>
        </w:category>
        <w:types>
          <w:type w:val="bbPlcHdr"/>
        </w:types>
        <w:behaviors>
          <w:behavior w:val="content"/>
        </w:behaviors>
        <w:guid w:val="{F1B82B07-D185-43F3-A2E8-2A6D69CF888B}"/>
      </w:docPartPr>
      <w:docPartBody>
        <w:p w:rsidR="004A6B92" w:rsidRDefault="004A6B92" w:rsidP="004A6B92">
          <w:pPr>
            <w:pStyle w:val="A985E114A9CA41B68127E73456EEB710"/>
          </w:pPr>
          <w:r w:rsidRPr="004D2D92">
            <w:rPr>
              <w:rStyle w:val="PlaceholderText"/>
            </w:rPr>
            <w:t>Choose an item.</w:t>
          </w:r>
        </w:p>
      </w:docPartBody>
    </w:docPart>
    <w:docPart>
      <w:docPartPr>
        <w:name w:val="F88F8D0A50A443A18C81C89342FE199C"/>
        <w:category>
          <w:name w:val="General"/>
          <w:gallery w:val="placeholder"/>
        </w:category>
        <w:types>
          <w:type w:val="bbPlcHdr"/>
        </w:types>
        <w:behaviors>
          <w:behavior w:val="content"/>
        </w:behaviors>
        <w:guid w:val="{82462BDB-F82A-46E0-8AA4-9693B5B2DDCF}"/>
      </w:docPartPr>
      <w:docPartBody>
        <w:p w:rsidR="004A6B92" w:rsidRDefault="004A6B92" w:rsidP="004A6B92">
          <w:pPr>
            <w:pStyle w:val="F88F8D0A50A443A18C81C89342FE199C"/>
          </w:pPr>
          <w:r w:rsidRPr="004D2D92">
            <w:rPr>
              <w:rStyle w:val="PlaceholderText"/>
            </w:rPr>
            <w:t>Choose an item.</w:t>
          </w:r>
        </w:p>
      </w:docPartBody>
    </w:docPart>
    <w:docPart>
      <w:docPartPr>
        <w:name w:val="96D74C127CA34FC1AFAA0227B5FB2848"/>
        <w:category>
          <w:name w:val="General"/>
          <w:gallery w:val="placeholder"/>
        </w:category>
        <w:types>
          <w:type w:val="bbPlcHdr"/>
        </w:types>
        <w:behaviors>
          <w:behavior w:val="content"/>
        </w:behaviors>
        <w:guid w:val="{32ED252C-DDCB-44EE-BB87-B931C6078ED2}"/>
      </w:docPartPr>
      <w:docPartBody>
        <w:p w:rsidR="004A6B92" w:rsidRDefault="004A6B92" w:rsidP="004A6B92">
          <w:pPr>
            <w:pStyle w:val="96D74C127CA34FC1AFAA0227B5FB2848"/>
          </w:pPr>
          <w:r w:rsidRPr="004D2D92">
            <w:rPr>
              <w:rStyle w:val="PlaceholderText"/>
            </w:rPr>
            <w:t>Choose an item.</w:t>
          </w:r>
        </w:p>
      </w:docPartBody>
    </w:docPart>
    <w:docPart>
      <w:docPartPr>
        <w:name w:val="E6D0D5D2CB3E4232A0A3B43CB6A766CD"/>
        <w:category>
          <w:name w:val="General"/>
          <w:gallery w:val="placeholder"/>
        </w:category>
        <w:types>
          <w:type w:val="bbPlcHdr"/>
        </w:types>
        <w:behaviors>
          <w:behavior w:val="content"/>
        </w:behaviors>
        <w:guid w:val="{223373AF-1861-4296-AA52-50E4DC9E6A8B}"/>
      </w:docPartPr>
      <w:docPartBody>
        <w:p w:rsidR="004A6B92" w:rsidRDefault="004A6B92" w:rsidP="004A6B92">
          <w:pPr>
            <w:pStyle w:val="E6D0D5D2CB3E4232A0A3B43CB6A766CD"/>
          </w:pPr>
          <w:r w:rsidRPr="004D2D92">
            <w:rPr>
              <w:rStyle w:val="PlaceholderText"/>
            </w:rPr>
            <w:t>Choose an item.</w:t>
          </w:r>
        </w:p>
      </w:docPartBody>
    </w:docPart>
    <w:docPart>
      <w:docPartPr>
        <w:name w:val="1232376AAD6B41079FC16D630A4250F8"/>
        <w:category>
          <w:name w:val="General"/>
          <w:gallery w:val="placeholder"/>
        </w:category>
        <w:types>
          <w:type w:val="bbPlcHdr"/>
        </w:types>
        <w:behaviors>
          <w:behavior w:val="content"/>
        </w:behaviors>
        <w:guid w:val="{21F63A8F-9735-41BF-B602-61B76AE866D5}"/>
      </w:docPartPr>
      <w:docPartBody>
        <w:p w:rsidR="004A6B92" w:rsidRDefault="004A6B92" w:rsidP="004A6B92">
          <w:pPr>
            <w:pStyle w:val="1232376AAD6B41079FC16D630A4250F8"/>
          </w:pPr>
          <w:r w:rsidRPr="004D2D92">
            <w:rPr>
              <w:rStyle w:val="PlaceholderText"/>
            </w:rPr>
            <w:t>Choose an item.</w:t>
          </w:r>
        </w:p>
      </w:docPartBody>
    </w:docPart>
    <w:docPart>
      <w:docPartPr>
        <w:name w:val="14BD8542D50D48799F33CAC49B067B5E"/>
        <w:category>
          <w:name w:val="General"/>
          <w:gallery w:val="placeholder"/>
        </w:category>
        <w:types>
          <w:type w:val="bbPlcHdr"/>
        </w:types>
        <w:behaviors>
          <w:behavior w:val="content"/>
        </w:behaviors>
        <w:guid w:val="{F87871F6-ABAB-4593-9633-20FE9D379183}"/>
      </w:docPartPr>
      <w:docPartBody>
        <w:p w:rsidR="004A6B92" w:rsidRDefault="004A6B92" w:rsidP="004A6B92">
          <w:pPr>
            <w:pStyle w:val="14BD8542D50D48799F33CAC49B067B5E"/>
          </w:pPr>
          <w:r w:rsidRPr="004D2D92">
            <w:rPr>
              <w:rStyle w:val="PlaceholderText"/>
            </w:rPr>
            <w:t>Choose an item.</w:t>
          </w:r>
        </w:p>
      </w:docPartBody>
    </w:docPart>
    <w:docPart>
      <w:docPartPr>
        <w:name w:val="A27F11BA9440484D8A148804FCEC0208"/>
        <w:category>
          <w:name w:val="General"/>
          <w:gallery w:val="placeholder"/>
        </w:category>
        <w:types>
          <w:type w:val="bbPlcHdr"/>
        </w:types>
        <w:behaviors>
          <w:behavior w:val="content"/>
        </w:behaviors>
        <w:guid w:val="{A061B383-84B4-462A-A15A-C5053B896DB1}"/>
      </w:docPartPr>
      <w:docPartBody>
        <w:p w:rsidR="004A6B92" w:rsidRDefault="004A6B92" w:rsidP="004A6B92">
          <w:pPr>
            <w:pStyle w:val="A27F11BA9440484D8A148804FCEC0208"/>
          </w:pPr>
          <w:r w:rsidRPr="004D2D92">
            <w:rPr>
              <w:rStyle w:val="PlaceholderText"/>
            </w:rPr>
            <w:t>Choose an item.</w:t>
          </w:r>
        </w:p>
      </w:docPartBody>
    </w:docPart>
    <w:docPart>
      <w:docPartPr>
        <w:name w:val="EB97F14737E7418BA49D60462DC59052"/>
        <w:category>
          <w:name w:val="General"/>
          <w:gallery w:val="placeholder"/>
        </w:category>
        <w:types>
          <w:type w:val="bbPlcHdr"/>
        </w:types>
        <w:behaviors>
          <w:behavior w:val="content"/>
        </w:behaviors>
        <w:guid w:val="{C95E7C15-C702-48E9-88A0-255117163843}"/>
      </w:docPartPr>
      <w:docPartBody>
        <w:p w:rsidR="004A6B92" w:rsidRDefault="004A6B92" w:rsidP="004A6B92">
          <w:pPr>
            <w:pStyle w:val="EB97F14737E7418BA49D60462DC59052"/>
          </w:pPr>
          <w:r w:rsidRPr="004D2D92">
            <w:rPr>
              <w:rStyle w:val="PlaceholderText"/>
            </w:rPr>
            <w:t>Choose an item.</w:t>
          </w:r>
        </w:p>
      </w:docPartBody>
    </w:docPart>
    <w:docPart>
      <w:docPartPr>
        <w:name w:val="6811314443C14DF28041896845B62424"/>
        <w:category>
          <w:name w:val="General"/>
          <w:gallery w:val="placeholder"/>
        </w:category>
        <w:types>
          <w:type w:val="bbPlcHdr"/>
        </w:types>
        <w:behaviors>
          <w:behavior w:val="content"/>
        </w:behaviors>
        <w:guid w:val="{927A6D49-99CB-42B8-962D-64C75A9CF389}"/>
      </w:docPartPr>
      <w:docPartBody>
        <w:p w:rsidR="004A6B92" w:rsidRDefault="004A6B92" w:rsidP="004A6B92">
          <w:pPr>
            <w:pStyle w:val="6811314443C14DF28041896845B62424"/>
          </w:pPr>
          <w:r w:rsidRPr="004D2D92">
            <w:rPr>
              <w:rStyle w:val="PlaceholderText"/>
            </w:rPr>
            <w:t>Choose an item.</w:t>
          </w:r>
        </w:p>
      </w:docPartBody>
    </w:docPart>
    <w:docPart>
      <w:docPartPr>
        <w:name w:val="D76FF7FBC87F42A091B1E73606752A59"/>
        <w:category>
          <w:name w:val="General"/>
          <w:gallery w:val="placeholder"/>
        </w:category>
        <w:types>
          <w:type w:val="bbPlcHdr"/>
        </w:types>
        <w:behaviors>
          <w:behavior w:val="content"/>
        </w:behaviors>
        <w:guid w:val="{88720EB1-507B-4400-95D6-2F459F3045FC}"/>
      </w:docPartPr>
      <w:docPartBody>
        <w:p w:rsidR="004A6B92" w:rsidRDefault="004A6B92" w:rsidP="004A6B92">
          <w:pPr>
            <w:pStyle w:val="D76FF7FBC87F42A091B1E73606752A59"/>
          </w:pPr>
          <w:r w:rsidRPr="004D2D92">
            <w:rPr>
              <w:rStyle w:val="PlaceholderText"/>
            </w:rPr>
            <w:t>Choose an item.</w:t>
          </w:r>
        </w:p>
      </w:docPartBody>
    </w:docPart>
    <w:docPart>
      <w:docPartPr>
        <w:name w:val="45EE1A6EF7B4443AA18BC62036CFC977"/>
        <w:category>
          <w:name w:val="General"/>
          <w:gallery w:val="placeholder"/>
        </w:category>
        <w:types>
          <w:type w:val="bbPlcHdr"/>
        </w:types>
        <w:behaviors>
          <w:behavior w:val="content"/>
        </w:behaviors>
        <w:guid w:val="{D1D11B10-848A-4623-8196-E8188C33D1BE}"/>
      </w:docPartPr>
      <w:docPartBody>
        <w:p w:rsidR="004A6B92" w:rsidRDefault="004A6B92" w:rsidP="004A6B92">
          <w:pPr>
            <w:pStyle w:val="45EE1A6EF7B4443AA18BC62036CFC977"/>
          </w:pPr>
          <w:r w:rsidRPr="004D2D92">
            <w:rPr>
              <w:rStyle w:val="PlaceholderText"/>
            </w:rPr>
            <w:t>Choose an item.</w:t>
          </w:r>
        </w:p>
      </w:docPartBody>
    </w:docPart>
    <w:docPart>
      <w:docPartPr>
        <w:name w:val="D78F09E22CE34E2F8D67B2AD664DEFEF"/>
        <w:category>
          <w:name w:val="General"/>
          <w:gallery w:val="placeholder"/>
        </w:category>
        <w:types>
          <w:type w:val="bbPlcHdr"/>
        </w:types>
        <w:behaviors>
          <w:behavior w:val="content"/>
        </w:behaviors>
        <w:guid w:val="{ADE6DEA7-A98B-46FF-9C01-50FF06EF0329}"/>
      </w:docPartPr>
      <w:docPartBody>
        <w:p w:rsidR="004A6B92" w:rsidRDefault="004A6B92" w:rsidP="004A6B92">
          <w:pPr>
            <w:pStyle w:val="D78F09E22CE34E2F8D67B2AD664DEFEF"/>
          </w:pPr>
          <w:r w:rsidRPr="004D2D92">
            <w:rPr>
              <w:rStyle w:val="PlaceholderText"/>
            </w:rPr>
            <w:t>Choose an item.</w:t>
          </w:r>
        </w:p>
      </w:docPartBody>
    </w:docPart>
    <w:docPart>
      <w:docPartPr>
        <w:name w:val="8803F3423449476FB0DE49A829A607F8"/>
        <w:category>
          <w:name w:val="General"/>
          <w:gallery w:val="placeholder"/>
        </w:category>
        <w:types>
          <w:type w:val="bbPlcHdr"/>
        </w:types>
        <w:behaviors>
          <w:behavior w:val="content"/>
        </w:behaviors>
        <w:guid w:val="{E9C578AE-251B-4A79-B452-0CE81794464C}"/>
      </w:docPartPr>
      <w:docPartBody>
        <w:p w:rsidR="004A6B92" w:rsidRDefault="004A6B92" w:rsidP="004A6B92">
          <w:pPr>
            <w:pStyle w:val="8803F3423449476FB0DE49A829A607F8"/>
          </w:pPr>
          <w:r w:rsidRPr="004D2D92">
            <w:rPr>
              <w:rStyle w:val="PlaceholderText"/>
            </w:rPr>
            <w:t>Choose an item.</w:t>
          </w:r>
        </w:p>
      </w:docPartBody>
    </w:docPart>
    <w:docPart>
      <w:docPartPr>
        <w:name w:val="C0EB09DD6C834A159FB44CE7D49EA29D"/>
        <w:category>
          <w:name w:val="General"/>
          <w:gallery w:val="placeholder"/>
        </w:category>
        <w:types>
          <w:type w:val="bbPlcHdr"/>
        </w:types>
        <w:behaviors>
          <w:behavior w:val="content"/>
        </w:behaviors>
        <w:guid w:val="{693993C0-5ACA-406E-9380-D4694D82BE34}"/>
      </w:docPartPr>
      <w:docPartBody>
        <w:p w:rsidR="004A6B92" w:rsidRDefault="004A6B92" w:rsidP="004A6B92">
          <w:pPr>
            <w:pStyle w:val="C0EB09DD6C834A159FB44CE7D49EA29D"/>
          </w:pPr>
          <w:r w:rsidRPr="004D2D92">
            <w:rPr>
              <w:rStyle w:val="PlaceholderText"/>
            </w:rPr>
            <w:t>Choose an item.</w:t>
          </w:r>
        </w:p>
      </w:docPartBody>
    </w:docPart>
    <w:docPart>
      <w:docPartPr>
        <w:name w:val="EE17E6A9CA1B4F55A01F7D0022CC787A"/>
        <w:category>
          <w:name w:val="General"/>
          <w:gallery w:val="placeholder"/>
        </w:category>
        <w:types>
          <w:type w:val="bbPlcHdr"/>
        </w:types>
        <w:behaviors>
          <w:behavior w:val="content"/>
        </w:behaviors>
        <w:guid w:val="{E2E9C3A7-8EE5-4F81-BACB-39199B2BC764}"/>
      </w:docPartPr>
      <w:docPartBody>
        <w:p w:rsidR="004A6B92" w:rsidRDefault="004A6B92" w:rsidP="004A6B92">
          <w:pPr>
            <w:pStyle w:val="EE17E6A9CA1B4F55A01F7D0022CC787A"/>
          </w:pPr>
          <w:r w:rsidRPr="004D2D92">
            <w:rPr>
              <w:rStyle w:val="PlaceholderText"/>
            </w:rPr>
            <w:t>Choose an item.</w:t>
          </w:r>
        </w:p>
      </w:docPartBody>
    </w:docPart>
    <w:docPart>
      <w:docPartPr>
        <w:name w:val="794080230D3043128B9EF0C8664623A3"/>
        <w:category>
          <w:name w:val="General"/>
          <w:gallery w:val="placeholder"/>
        </w:category>
        <w:types>
          <w:type w:val="bbPlcHdr"/>
        </w:types>
        <w:behaviors>
          <w:behavior w:val="content"/>
        </w:behaviors>
        <w:guid w:val="{599A17CE-D504-4D5E-B5ED-AF216B5BBABC}"/>
      </w:docPartPr>
      <w:docPartBody>
        <w:p w:rsidR="004A6B92" w:rsidRDefault="004A6B92" w:rsidP="004A6B92">
          <w:pPr>
            <w:pStyle w:val="794080230D3043128B9EF0C8664623A3"/>
          </w:pPr>
          <w:r w:rsidRPr="004D2D92">
            <w:rPr>
              <w:rStyle w:val="PlaceholderText"/>
            </w:rPr>
            <w:t>Choose an item.</w:t>
          </w:r>
        </w:p>
      </w:docPartBody>
    </w:docPart>
    <w:docPart>
      <w:docPartPr>
        <w:name w:val="2B7AF9FF64B44DC8AEF49098F8330CF4"/>
        <w:category>
          <w:name w:val="General"/>
          <w:gallery w:val="placeholder"/>
        </w:category>
        <w:types>
          <w:type w:val="bbPlcHdr"/>
        </w:types>
        <w:behaviors>
          <w:behavior w:val="content"/>
        </w:behaviors>
        <w:guid w:val="{9BBFA37B-623C-4FA4-8E9C-2AA8C9781954}"/>
      </w:docPartPr>
      <w:docPartBody>
        <w:p w:rsidR="004A6B92" w:rsidRDefault="004A6B92" w:rsidP="004A6B92">
          <w:pPr>
            <w:pStyle w:val="2B7AF9FF64B44DC8AEF49098F8330CF4"/>
          </w:pPr>
          <w:r w:rsidRPr="004D2D92">
            <w:rPr>
              <w:rStyle w:val="PlaceholderText"/>
            </w:rPr>
            <w:t>Choose an item.</w:t>
          </w:r>
        </w:p>
      </w:docPartBody>
    </w:docPart>
    <w:docPart>
      <w:docPartPr>
        <w:name w:val="6932290679024252B56FE042E2D2E1BA"/>
        <w:category>
          <w:name w:val="General"/>
          <w:gallery w:val="placeholder"/>
        </w:category>
        <w:types>
          <w:type w:val="bbPlcHdr"/>
        </w:types>
        <w:behaviors>
          <w:behavior w:val="content"/>
        </w:behaviors>
        <w:guid w:val="{4DDFCE4B-092D-4BE5-A3FE-9EED71E34771}"/>
      </w:docPartPr>
      <w:docPartBody>
        <w:p w:rsidR="004A6B92" w:rsidRDefault="004A6B92" w:rsidP="004A6B92">
          <w:pPr>
            <w:pStyle w:val="6932290679024252B56FE042E2D2E1BA"/>
          </w:pPr>
          <w:r w:rsidRPr="004D2D92">
            <w:rPr>
              <w:rStyle w:val="PlaceholderText"/>
            </w:rPr>
            <w:t>Choose an item.</w:t>
          </w:r>
        </w:p>
      </w:docPartBody>
    </w:docPart>
    <w:docPart>
      <w:docPartPr>
        <w:name w:val="5F8E4A67C41F4E83A948AB0E115B8D63"/>
        <w:category>
          <w:name w:val="General"/>
          <w:gallery w:val="placeholder"/>
        </w:category>
        <w:types>
          <w:type w:val="bbPlcHdr"/>
        </w:types>
        <w:behaviors>
          <w:behavior w:val="content"/>
        </w:behaviors>
        <w:guid w:val="{88308810-86F7-428C-8399-3797D780969B}"/>
      </w:docPartPr>
      <w:docPartBody>
        <w:p w:rsidR="004A6B92" w:rsidRDefault="004A6B92" w:rsidP="004A6B92">
          <w:pPr>
            <w:pStyle w:val="5F8E4A67C41F4E83A948AB0E115B8D63"/>
          </w:pPr>
          <w:r w:rsidRPr="004D2D92">
            <w:rPr>
              <w:rStyle w:val="PlaceholderText"/>
            </w:rPr>
            <w:t>Choose an item.</w:t>
          </w:r>
        </w:p>
      </w:docPartBody>
    </w:docPart>
    <w:docPart>
      <w:docPartPr>
        <w:name w:val="8BA4ACB70E184461BCBB3A87200EDA9E"/>
        <w:category>
          <w:name w:val="General"/>
          <w:gallery w:val="placeholder"/>
        </w:category>
        <w:types>
          <w:type w:val="bbPlcHdr"/>
        </w:types>
        <w:behaviors>
          <w:behavior w:val="content"/>
        </w:behaviors>
        <w:guid w:val="{C1DC37A5-D9DA-40EA-893C-FBFE2E373DF0}"/>
      </w:docPartPr>
      <w:docPartBody>
        <w:p w:rsidR="004A6B92" w:rsidRDefault="004A6B92" w:rsidP="004A6B92">
          <w:pPr>
            <w:pStyle w:val="8BA4ACB70E184461BCBB3A87200EDA9E"/>
          </w:pPr>
          <w:r w:rsidRPr="004D2D92">
            <w:rPr>
              <w:rStyle w:val="PlaceholderText"/>
            </w:rPr>
            <w:t>Choose an item.</w:t>
          </w:r>
        </w:p>
      </w:docPartBody>
    </w:docPart>
    <w:docPart>
      <w:docPartPr>
        <w:name w:val="8D7E8CDB3C7D488090BF0537150AE7F2"/>
        <w:category>
          <w:name w:val="General"/>
          <w:gallery w:val="placeholder"/>
        </w:category>
        <w:types>
          <w:type w:val="bbPlcHdr"/>
        </w:types>
        <w:behaviors>
          <w:behavior w:val="content"/>
        </w:behaviors>
        <w:guid w:val="{0D80F949-0416-413B-8988-1A58B8D7C6EC}"/>
      </w:docPartPr>
      <w:docPartBody>
        <w:p w:rsidR="004A6B92" w:rsidRDefault="004A6B92" w:rsidP="004A6B92">
          <w:pPr>
            <w:pStyle w:val="8D7E8CDB3C7D488090BF0537150AE7F2"/>
          </w:pPr>
          <w:r w:rsidRPr="004D2D92">
            <w:rPr>
              <w:rStyle w:val="PlaceholderText"/>
            </w:rPr>
            <w:t>Choose an item.</w:t>
          </w:r>
        </w:p>
      </w:docPartBody>
    </w:docPart>
    <w:docPart>
      <w:docPartPr>
        <w:name w:val="CF141A3431BF4B8682319CA429B3C34A"/>
        <w:category>
          <w:name w:val="General"/>
          <w:gallery w:val="placeholder"/>
        </w:category>
        <w:types>
          <w:type w:val="bbPlcHdr"/>
        </w:types>
        <w:behaviors>
          <w:behavior w:val="content"/>
        </w:behaviors>
        <w:guid w:val="{E0117D24-7473-445E-897D-53EB0CC28DF8}"/>
      </w:docPartPr>
      <w:docPartBody>
        <w:p w:rsidR="004A6B92" w:rsidRDefault="004A6B92" w:rsidP="004A6B92">
          <w:pPr>
            <w:pStyle w:val="CF141A3431BF4B8682319CA429B3C34A"/>
          </w:pPr>
          <w:r w:rsidRPr="004D2D92">
            <w:rPr>
              <w:rStyle w:val="PlaceholderText"/>
            </w:rPr>
            <w:t>Choose an item.</w:t>
          </w:r>
        </w:p>
      </w:docPartBody>
    </w:docPart>
    <w:docPart>
      <w:docPartPr>
        <w:name w:val="9C1AB6B62EA34C5597DBA72CE2194373"/>
        <w:category>
          <w:name w:val="General"/>
          <w:gallery w:val="placeholder"/>
        </w:category>
        <w:types>
          <w:type w:val="bbPlcHdr"/>
        </w:types>
        <w:behaviors>
          <w:behavior w:val="content"/>
        </w:behaviors>
        <w:guid w:val="{5352F92C-E66B-46E0-8DF9-2593EB785985}"/>
      </w:docPartPr>
      <w:docPartBody>
        <w:p w:rsidR="004A6B92" w:rsidRDefault="004A6B92" w:rsidP="004A6B92">
          <w:pPr>
            <w:pStyle w:val="9C1AB6B62EA34C5597DBA72CE2194373"/>
          </w:pPr>
          <w:r w:rsidRPr="004D2D92">
            <w:rPr>
              <w:rStyle w:val="PlaceholderText"/>
            </w:rPr>
            <w:t>Choose an item.</w:t>
          </w:r>
        </w:p>
      </w:docPartBody>
    </w:docPart>
    <w:docPart>
      <w:docPartPr>
        <w:name w:val="13C87765BE83423E92B1FFAD5C7D1845"/>
        <w:category>
          <w:name w:val="General"/>
          <w:gallery w:val="placeholder"/>
        </w:category>
        <w:types>
          <w:type w:val="bbPlcHdr"/>
        </w:types>
        <w:behaviors>
          <w:behavior w:val="content"/>
        </w:behaviors>
        <w:guid w:val="{BEE684C0-C2C5-476B-88F1-2914AFFC6892}"/>
      </w:docPartPr>
      <w:docPartBody>
        <w:p w:rsidR="004A6B92" w:rsidRDefault="004A6B92" w:rsidP="004A6B92">
          <w:pPr>
            <w:pStyle w:val="13C87765BE83423E92B1FFAD5C7D1845"/>
          </w:pPr>
          <w:r w:rsidRPr="004D2D92">
            <w:rPr>
              <w:rStyle w:val="PlaceholderText"/>
            </w:rPr>
            <w:t>Choose an item.</w:t>
          </w:r>
        </w:p>
      </w:docPartBody>
    </w:docPart>
    <w:docPart>
      <w:docPartPr>
        <w:name w:val="17154604C0D54EC0BD2EDC5F33B8EAD7"/>
        <w:category>
          <w:name w:val="General"/>
          <w:gallery w:val="placeholder"/>
        </w:category>
        <w:types>
          <w:type w:val="bbPlcHdr"/>
        </w:types>
        <w:behaviors>
          <w:behavior w:val="content"/>
        </w:behaviors>
        <w:guid w:val="{BF9570FE-76A5-4388-ACFD-39E8C3EEC3BA}"/>
      </w:docPartPr>
      <w:docPartBody>
        <w:p w:rsidR="004A6B92" w:rsidRDefault="004A6B92" w:rsidP="004A6B92">
          <w:pPr>
            <w:pStyle w:val="17154604C0D54EC0BD2EDC5F33B8EAD7"/>
          </w:pPr>
          <w:r w:rsidRPr="004D2D92">
            <w:rPr>
              <w:rStyle w:val="PlaceholderText"/>
            </w:rPr>
            <w:t>Choose an item.</w:t>
          </w:r>
        </w:p>
      </w:docPartBody>
    </w:docPart>
    <w:docPart>
      <w:docPartPr>
        <w:name w:val="0D171E42DA34409D970FB865BCB36906"/>
        <w:category>
          <w:name w:val="General"/>
          <w:gallery w:val="placeholder"/>
        </w:category>
        <w:types>
          <w:type w:val="bbPlcHdr"/>
        </w:types>
        <w:behaviors>
          <w:behavior w:val="content"/>
        </w:behaviors>
        <w:guid w:val="{656BD4C0-048D-4435-8AD1-ED04C36DE5EE}"/>
      </w:docPartPr>
      <w:docPartBody>
        <w:p w:rsidR="004A6B92" w:rsidRDefault="004A6B92" w:rsidP="004A6B92">
          <w:pPr>
            <w:pStyle w:val="0D171E42DA34409D970FB865BCB36906"/>
          </w:pPr>
          <w:r w:rsidRPr="004D2D92">
            <w:rPr>
              <w:rStyle w:val="PlaceholderText"/>
            </w:rPr>
            <w:t>Choose an item.</w:t>
          </w:r>
        </w:p>
      </w:docPartBody>
    </w:docPart>
    <w:docPart>
      <w:docPartPr>
        <w:name w:val="70997CE866624B83A6689C6AB0CEE6A9"/>
        <w:category>
          <w:name w:val="General"/>
          <w:gallery w:val="placeholder"/>
        </w:category>
        <w:types>
          <w:type w:val="bbPlcHdr"/>
        </w:types>
        <w:behaviors>
          <w:behavior w:val="content"/>
        </w:behaviors>
        <w:guid w:val="{2E4AE8DB-67A7-4E95-A06E-AACB3AEF2C02}"/>
      </w:docPartPr>
      <w:docPartBody>
        <w:p w:rsidR="004A6B92" w:rsidRDefault="004A6B92" w:rsidP="004A6B92">
          <w:pPr>
            <w:pStyle w:val="70997CE866624B83A6689C6AB0CEE6A9"/>
          </w:pPr>
          <w:r w:rsidRPr="004D2D92">
            <w:rPr>
              <w:rStyle w:val="PlaceholderText"/>
            </w:rPr>
            <w:t>Choose an item.</w:t>
          </w:r>
        </w:p>
      </w:docPartBody>
    </w:docPart>
    <w:docPart>
      <w:docPartPr>
        <w:name w:val="592C08FF3DE341F691CF3204CE675844"/>
        <w:category>
          <w:name w:val="General"/>
          <w:gallery w:val="placeholder"/>
        </w:category>
        <w:types>
          <w:type w:val="bbPlcHdr"/>
        </w:types>
        <w:behaviors>
          <w:behavior w:val="content"/>
        </w:behaviors>
        <w:guid w:val="{39ABB55D-522F-435B-B8C1-445773BDE27E}"/>
      </w:docPartPr>
      <w:docPartBody>
        <w:p w:rsidR="004A6B92" w:rsidRDefault="004A6B92" w:rsidP="004A6B92">
          <w:pPr>
            <w:pStyle w:val="592C08FF3DE341F691CF3204CE675844"/>
          </w:pPr>
          <w:r w:rsidRPr="004D2D92">
            <w:rPr>
              <w:rStyle w:val="PlaceholderText"/>
            </w:rPr>
            <w:t>Choose an item.</w:t>
          </w:r>
        </w:p>
      </w:docPartBody>
    </w:docPart>
    <w:docPart>
      <w:docPartPr>
        <w:name w:val="ABE3E01384034026A74B408977C28BDD"/>
        <w:category>
          <w:name w:val="General"/>
          <w:gallery w:val="placeholder"/>
        </w:category>
        <w:types>
          <w:type w:val="bbPlcHdr"/>
        </w:types>
        <w:behaviors>
          <w:behavior w:val="content"/>
        </w:behaviors>
        <w:guid w:val="{2FEA42C2-78BD-4EA9-BFF2-9D52DB7A8BDE}"/>
      </w:docPartPr>
      <w:docPartBody>
        <w:p w:rsidR="004A6B92" w:rsidRDefault="004A6B92" w:rsidP="004A6B92">
          <w:pPr>
            <w:pStyle w:val="ABE3E01384034026A74B408977C28BDD"/>
          </w:pPr>
          <w:r w:rsidRPr="004D2D92">
            <w:rPr>
              <w:rStyle w:val="PlaceholderText"/>
            </w:rPr>
            <w:t>Choose an item.</w:t>
          </w:r>
        </w:p>
      </w:docPartBody>
    </w:docPart>
    <w:docPart>
      <w:docPartPr>
        <w:name w:val="2D845BDAEF524AD997316B6326E5546B"/>
        <w:category>
          <w:name w:val="General"/>
          <w:gallery w:val="placeholder"/>
        </w:category>
        <w:types>
          <w:type w:val="bbPlcHdr"/>
        </w:types>
        <w:behaviors>
          <w:behavior w:val="content"/>
        </w:behaviors>
        <w:guid w:val="{0FDFF102-EAE3-4263-BBD2-E38C3838ED3D}"/>
      </w:docPartPr>
      <w:docPartBody>
        <w:p w:rsidR="004A6B92" w:rsidRDefault="004A6B92" w:rsidP="004A6B92">
          <w:pPr>
            <w:pStyle w:val="2D845BDAEF524AD997316B6326E5546B"/>
          </w:pPr>
          <w:r w:rsidRPr="004D2D92">
            <w:rPr>
              <w:rStyle w:val="PlaceholderText"/>
            </w:rPr>
            <w:t>Choose an item.</w:t>
          </w:r>
        </w:p>
      </w:docPartBody>
    </w:docPart>
    <w:docPart>
      <w:docPartPr>
        <w:name w:val="F9D53F5A297C4930BA593E8FD750574F"/>
        <w:category>
          <w:name w:val="General"/>
          <w:gallery w:val="placeholder"/>
        </w:category>
        <w:types>
          <w:type w:val="bbPlcHdr"/>
        </w:types>
        <w:behaviors>
          <w:behavior w:val="content"/>
        </w:behaviors>
        <w:guid w:val="{025D9C68-5F04-4D86-8158-7BA071C548D4}"/>
      </w:docPartPr>
      <w:docPartBody>
        <w:p w:rsidR="004A6B92" w:rsidRDefault="004A6B92" w:rsidP="004A6B92">
          <w:pPr>
            <w:pStyle w:val="F9D53F5A297C4930BA593E8FD750574F"/>
          </w:pPr>
          <w:r w:rsidRPr="004D2D92">
            <w:rPr>
              <w:rStyle w:val="PlaceholderText"/>
            </w:rPr>
            <w:t>Choose an item.</w:t>
          </w:r>
        </w:p>
      </w:docPartBody>
    </w:docPart>
    <w:docPart>
      <w:docPartPr>
        <w:name w:val="A2D6826D2C464A0D961BE97D992E8D9A"/>
        <w:category>
          <w:name w:val="General"/>
          <w:gallery w:val="placeholder"/>
        </w:category>
        <w:types>
          <w:type w:val="bbPlcHdr"/>
        </w:types>
        <w:behaviors>
          <w:behavior w:val="content"/>
        </w:behaviors>
        <w:guid w:val="{5C4DF4FB-2FE0-41DD-A9F8-721289FCBED0}"/>
      </w:docPartPr>
      <w:docPartBody>
        <w:p w:rsidR="004A6B92" w:rsidRDefault="004A6B92" w:rsidP="004A6B92">
          <w:pPr>
            <w:pStyle w:val="A2D6826D2C464A0D961BE97D992E8D9A"/>
          </w:pPr>
          <w:r w:rsidRPr="004D2D92">
            <w:rPr>
              <w:rStyle w:val="PlaceholderText"/>
            </w:rPr>
            <w:t>Choose an item.</w:t>
          </w:r>
        </w:p>
      </w:docPartBody>
    </w:docPart>
    <w:docPart>
      <w:docPartPr>
        <w:name w:val="DEE1AC5CE2F147E0B860274081F6FD14"/>
        <w:category>
          <w:name w:val="General"/>
          <w:gallery w:val="placeholder"/>
        </w:category>
        <w:types>
          <w:type w:val="bbPlcHdr"/>
        </w:types>
        <w:behaviors>
          <w:behavior w:val="content"/>
        </w:behaviors>
        <w:guid w:val="{56A8511B-8AE7-41DA-9C6A-1C7FD3B19F2D}"/>
      </w:docPartPr>
      <w:docPartBody>
        <w:p w:rsidR="004A6B92" w:rsidRDefault="004A6B92" w:rsidP="004A6B92">
          <w:pPr>
            <w:pStyle w:val="DEE1AC5CE2F147E0B860274081F6FD14"/>
          </w:pPr>
          <w:r w:rsidRPr="004D2D92">
            <w:rPr>
              <w:rStyle w:val="PlaceholderText"/>
            </w:rPr>
            <w:t>Choose an item.</w:t>
          </w:r>
        </w:p>
      </w:docPartBody>
    </w:docPart>
    <w:docPart>
      <w:docPartPr>
        <w:name w:val="311C1FDBC1C64E169469881C4E315D57"/>
        <w:category>
          <w:name w:val="General"/>
          <w:gallery w:val="placeholder"/>
        </w:category>
        <w:types>
          <w:type w:val="bbPlcHdr"/>
        </w:types>
        <w:behaviors>
          <w:behavior w:val="content"/>
        </w:behaviors>
        <w:guid w:val="{C2FBD735-50AC-408B-B88C-05A7083DFA6E}"/>
      </w:docPartPr>
      <w:docPartBody>
        <w:p w:rsidR="00BB4808" w:rsidRDefault="007D1DCD" w:rsidP="007D1DCD">
          <w:pPr>
            <w:pStyle w:val="311C1FDBC1C64E169469881C4E315D57"/>
          </w:pPr>
          <w:r w:rsidRPr="004D2D92">
            <w:rPr>
              <w:rStyle w:val="PlaceholderText"/>
            </w:rPr>
            <w:t>Choose an item.</w:t>
          </w:r>
        </w:p>
      </w:docPartBody>
    </w:docPart>
    <w:docPart>
      <w:docPartPr>
        <w:name w:val="41502CDADD29449B957EAE8A1B3F2499"/>
        <w:category>
          <w:name w:val="General"/>
          <w:gallery w:val="placeholder"/>
        </w:category>
        <w:types>
          <w:type w:val="bbPlcHdr"/>
        </w:types>
        <w:behaviors>
          <w:behavior w:val="content"/>
        </w:behaviors>
        <w:guid w:val="{3A4C75F3-B5EE-4E79-A631-A91785C8ABFF}"/>
      </w:docPartPr>
      <w:docPartBody>
        <w:p w:rsidR="00BB4808" w:rsidRDefault="007D1DCD" w:rsidP="007D1DCD">
          <w:pPr>
            <w:pStyle w:val="41502CDADD29449B957EAE8A1B3F2499"/>
          </w:pPr>
          <w:r w:rsidRPr="004D2D92">
            <w:rPr>
              <w:rStyle w:val="PlaceholderText"/>
            </w:rPr>
            <w:t>Choose an item.</w:t>
          </w:r>
        </w:p>
      </w:docPartBody>
    </w:docPart>
    <w:docPart>
      <w:docPartPr>
        <w:name w:val="3AE9A7BBCEC041DDADFD01A1F221977E"/>
        <w:category>
          <w:name w:val="General"/>
          <w:gallery w:val="placeholder"/>
        </w:category>
        <w:types>
          <w:type w:val="bbPlcHdr"/>
        </w:types>
        <w:behaviors>
          <w:behavior w:val="content"/>
        </w:behaviors>
        <w:guid w:val="{1A67C8E8-EA50-405D-9BED-5827696D1EDE}"/>
      </w:docPartPr>
      <w:docPartBody>
        <w:p w:rsidR="00BB4808" w:rsidRDefault="007D1DCD" w:rsidP="007D1DCD">
          <w:pPr>
            <w:pStyle w:val="3AE9A7BBCEC041DDADFD01A1F221977E"/>
          </w:pPr>
          <w:r w:rsidRPr="004D2D92">
            <w:rPr>
              <w:rStyle w:val="PlaceholderText"/>
            </w:rPr>
            <w:t>Choose an item.</w:t>
          </w:r>
        </w:p>
      </w:docPartBody>
    </w:docPart>
    <w:docPart>
      <w:docPartPr>
        <w:name w:val="869F1ACD2C0D498F950F3DC6CF75151C"/>
        <w:category>
          <w:name w:val="General"/>
          <w:gallery w:val="placeholder"/>
        </w:category>
        <w:types>
          <w:type w:val="bbPlcHdr"/>
        </w:types>
        <w:behaviors>
          <w:behavior w:val="content"/>
        </w:behaviors>
        <w:guid w:val="{2662DFC6-93BD-4991-9FC2-085A618A970B}"/>
      </w:docPartPr>
      <w:docPartBody>
        <w:p w:rsidR="00BB4808" w:rsidRDefault="007D1DCD" w:rsidP="007D1DCD">
          <w:pPr>
            <w:pStyle w:val="869F1ACD2C0D498F950F3DC6CF75151C"/>
          </w:pPr>
          <w:r w:rsidRPr="004D2D92">
            <w:rPr>
              <w:rStyle w:val="PlaceholderText"/>
            </w:rPr>
            <w:t>Choose an item.</w:t>
          </w:r>
        </w:p>
      </w:docPartBody>
    </w:docPart>
    <w:docPart>
      <w:docPartPr>
        <w:name w:val="06812B9E49AA46D5AA0413C6C6C29C0A"/>
        <w:category>
          <w:name w:val="General"/>
          <w:gallery w:val="placeholder"/>
        </w:category>
        <w:types>
          <w:type w:val="bbPlcHdr"/>
        </w:types>
        <w:behaviors>
          <w:behavior w:val="content"/>
        </w:behaviors>
        <w:guid w:val="{D980A706-9DFD-40EA-97FA-E6A998979C8A}"/>
      </w:docPartPr>
      <w:docPartBody>
        <w:p w:rsidR="00BB4808" w:rsidRDefault="007D1DCD" w:rsidP="007D1DCD">
          <w:pPr>
            <w:pStyle w:val="06812B9E49AA46D5AA0413C6C6C29C0A"/>
          </w:pPr>
          <w:r w:rsidRPr="004D2D92">
            <w:rPr>
              <w:rStyle w:val="PlaceholderText"/>
            </w:rPr>
            <w:t>Choose an item.</w:t>
          </w:r>
        </w:p>
      </w:docPartBody>
    </w:docPart>
    <w:docPart>
      <w:docPartPr>
        <w:name w:val="DC92B451E1F84ECB958D48060246D28D"/>
        <w:category>
          <w:name w:val="General"/>
          <w:gallery w:val="placeholder"/>
        </w:category>
        <w:types>
          <w:type w:val="bbPlcHdr"/>
        </w:types>
        <w:behaviors>
          <w:behavior w:val="content"/>
        </w:behaviors>
        <w:guid w:val="{8DFB96DE-7BEE-4C21-8429-CCF25E9232C6}"/>
      </w:docPartPr>
      <w:docPartBody>
        <w:p w:rsidR="00BB4808" w:rsidRDefault="007D1DCD" w:rsidP="007D1DCD">
          <w:pPr>
            <w:pStyle w:val="DC92B451E1F84ECB958D48060246D28D"/>
          </w:pPr>
          <w:r w:rsidRPr="004D2D92">
            <w:rPr>
              <w:rStyle w:val="PlaceholderText"/>
            </w:rPr>
            <w:t>Choose an item.</w:t>
          </w:r>
        </w:p>
      </w:docPartBody>
    </w:docPart>
    <w:docPart>
      <w:docPartPr>
        <w:name w:val="3E3FD6A5AF2B4B3C85F7D3FED41308A4"/>
        <w:category>
          <w:name w:val="General"/>
          <w:gallery w:val="placeholder"/>
        </w:category>
        <w:types>
          <w:type w:val="bbPlcHdr"/>
        </w:types>
        <w:behaviors>
          <w:behavior w:val="content"/>
        </w:behaviors>
        <w:guid w:val="{13EA867D-9917-4075-BD3A-7791D205E19A}"/>
      </w:docPartPr>
      <w:docPartBody>
        <w:p w:rsidR="00BB4808" w:rsidRDefault="007D1DCD" w:rsidP="007D1DCD">
          <w:pPr>
            <w:pStyle w:val="3E3FD6A5AF2B4B3C85F7D3FED41308A4"/>
          </w:pPr>
          <w:r w:rsidRPr="004D2D92">
            <w:rPr>
              <w:rStyle w:val="PlaceholderText"/>
            </w:rPr>
            <w:t>Choose an item.</w:t>
          </w:r>
        </w:p>
      </w:docPartBody>
    </w:docPart>
    <w:docPart>
      <w:docPartPr>
        <w:name w:val="76D343AEEB444CE09639DC78EFC112F0"/>
        <w:category>
          <w:name w:val="General"/>
          <w:gallery w:val="placeholder"/>
        </w:category>
        <w:types>
          <w:type w:val="bbPlcHdr"/>
        </w:types>
        <w:behaviors>
          <w:behavior w:val="content"/>
        </w:behaviors>
        <w:guid w:val="{46A35515-742D-4E94-B6CD-C6236B8C8CE9}"/>
      </w:docPartPr>
      <w:docPartBody>
        <w:p w:rsidR="00042494" w:rsidRDefault="00F77F70" w:rsidP="00F77F70">
          <w:pPr>
            <w:pStyle w:val="76D343AEEB444CE09639DC78EFC112F0"/>
          </w:pPr>
          <w:r w:rsidRPr="0018742A">
            <w:rPr>
              <w:rStyle w:val="PlaceholderText"/>
            </w:rPr>
            <w:t>Click or tap here to enter text.</w:t>
          </w:r>
        </w:p>
      </w:docPartBody>
    </w:docPart>
    <w:docPart>
      <w:docPartPr>
        <w:name w:val="011C7DF3A85543DEA66609778DA1E4B5"/>
        <w:category>
          <w:name w:val="General"/>
          <w:gallery w:val="placeholder"/>
        </w:category>
        <w:types>
          <w:type w:val="bbPlcHdr"/>
        </w:types>
        <w:behaviors>
          <w:behavior w:val="content"/>
        </w:behaviors>
        <w:guid w:val="{7816D30D-6CD8-4067-8C6F-64712F795BB8}"/>
      </w:docPartPr>
      <w:docPartBody>
        <w:p w:rsidR="00042494" w:rsidRDefault="00F77F70" w:rsidP="00F77F70">
          <w:pPr>
            <w:pStyle w:val="011C7DF3A85543DEA66609778DA1E4B5"/>
          </w:pPr>
          <w:r w:rsidRPr="0018742A">
            <w:rPr>
              <w:rStyle w:val="PlaceholderText"/>
            </w:rPr>
            <w:t>Click or tap here to enter text.</w:t>
          </w:r>
        </w:p>
      </w:docPartBody>
    </w:docPart>
    <w:docPart>
      <w:docPartPr>
        <w:name w:val="74F83F01C82D45A29DA4F8D55A534836"/>
        <w:category>
          <w:name w:val="General"/>
          <w:gallery w:val="placeholder"/>
        </w:category>
        <w:types>
          <w:type w:val="bbPlcHdr"/>
        </w:types>
        <w:behaviors>
          <w:behavior w:val="content"/>
        </w:behaviors>
        <w:guid w:val="{24AB4653-5709-4751-ACF8-940594AE86F1}"/>
      </w:docPartPr>
      <w:docPartBody>
        <w:p w:rsidR="00042494" w:rsidRDefault="00F77F70" w:rsidP="00F77F70">
          <w:pPr>
            <w:pStyle w:val="74F83F01C82D45A29DA4F8D55A534836"/>
          </w:pPr>
          <w:r w:rsidRPr="0018742A">
            <w:rPr>
              <w:rStyle w:val="PlaceholderText"/>
            </w:rPr>
            <w:t>Click or tap here to enter text.</w:t>
          </w:r>
        </w:p>
      </w:docPartBody>
    </w:docPart>
    <w:docPart>
      <w:docPartPr>
        <w:name w:val="985B612BC5994074BDD59202CE6CD878"/>
        <w:category>
          <w:name w:val="General"/>
          <w:gallery w:val="placeholder"/>
        </w:category>
        <w:types>
          <w:type w:val="bbPlcHdr"/>
        </w:types>
        <w:behaviors>
          <w:behavior w:val="content"/>
        </w:behaviors>
        <w:guid w:val="{F5EFB655-8FF8-448A-9DAE-5204F389A68A}"/>
      </w:docPartPr>
      <w:docPartBody>
        <w:p w:rsidR="00042494" w:rsidRDefault="00F77F70" w:rsidP="00F77F70">
          <w:pPr>
            <w:pStyle w:val="985B612BC5994074BDD59202CE6CD878"/>
          </w:pPr>
          <w:r w:rsidRPr="0018742A">
            <w:rPr>
              <w:rStyle w:val="PlaceholderText"/>
            </w:rPr>
            <w:t>Click or tap here to enter text.</w:t>
          </w:r>
        </w:p>
      </w:docPartBody>
    </w:docPart>
    <w:docPart>
      <w:docPartPr>
        <w:name w:val="6795777F42F847F5AC8F29EE548A736E"/>
        <w:category>
          <w:name w:val="General"/>
          <w:gallery w:val="placeholder"/>
        </w:category>
        <w:types>
          <w:type w:val="bbPlcHdr"/>
        </w:types>
        <w:behaviors>
          <w:behavior w:val="content"/>
        </w:behaviors>
        <w:guid w:val="{56E2DE56-A227-4130-BCC5-2947BDA3D253}"/>
      </w:docPartPr>
      <w:docPartBody>
        <w:p w:rsidR="00042494" w:rsidRDefault="00F77F70" w:rsidP="00F77F70">
          <w:pPr>
            <w:pStyle w:val="6795777F42F847F5AC8F29EE548A736E"/>
          </w:pPr>
          <w:r w:rsidRPr="0018742A">
            <w:rPr>
              <w:rStyle w:val="PlaceholderText"/>
            </w:rPr>
            <w:t>Click or tap here to enter text.</w:t>
          </w:r>
        </w:p>
      </w:docPartBody>
    </w:docPart>
    <w:docPart>
      <w:docPartPr>
        <w:name w:val="30244D43731948118A4B217187FA55F7"/>
        <w:category>
          <w:name w:val="General"/>
          <w:gallery w:val="placeholder"/>
        </w:category>
        <w:types>
          <w:type w:val="bbPlcHdr"/>
        </w:types>
        <w:behaviors>
          <w:behavior w:val="content"/>
        </w:behaviors>
        <w:guid w:val="{52DC8E1A-C366-4F16-8F81-0F30F47C91FD}"/>
      </w:docPartPr>
      <w:docPartBody>
        <w:p w:rsidR="00042494" w:rsidRDefault="00F77F70" w:rsidP="00F77F70">
          <w:pPr>
            <w:pStyle w:val="30244D43731948118A4B217187FA55F7"/>
          </w:pPr>
          <w:r w:rsidRPr="0018742A">
            <w:rPr>
              <w:rStyle w:val="PlaceholderText"/>
            </w:rPr>
            <w:t>Click or tap here to enter text.</w:t>
          </w:r>
        </w:p>
      </w:docPartBody>
    </w:docPart>
    <w:docPart>
      <w:docPartPr>
        <w:name w:val="0CA2E30A6A0E484C995CE34F40633A4F"/>
        <w:category>
          <w:name w:val="General"/>
          <w:gallery w:val="placeholder"/>
        </w:category>
        <w:types>
          <w:type w:val="bbPlcHdr"/>
        </w:types>
        <w:behaviors>
          <w:behavior w:val="content"/>
        </w:behaviors>
        <w:guid w:val="{26C7DFCA-C0DA-482C-8904-E1987B7FCE91}"/>
      </w:docPartPr>
      <w:docPartBody>
        <w:p w:rsidR="00042494" w:rsidRDefault="00F77F70" w:rsidP="00F77F70">
          <w:pPr>
            <w:pStyle w:val="0CA2E30A6A0E484C995CE34F40633A4F"/>
          </w:pPr>
          <w:r w:rsidRPr="0018742A">
            <w:rPr>
              <w:rStyle w:val="PlaceholderText"/>
            </w:rPr>
            <w:t>Click or tap here to enter text.</w:t>
          </w:r>
        </w:p>
      </w:docPartBody>
    </w:docPart>
    <w:docPart>
      <w:docPartPr>
        <w:name w:val="B6D8EFCE70E7487DB4F6BBB4CC275D3B"/>
        <w:category>
          <w:name w:val="General"/>
          <w:gallery w:val="placeholder"/>
        </w:category>
        <w:types>
          <w:type w:val="bbPlcHdr"/>
        </w:types>
        <w:behaviors>
          <w:behavior w:val="content"/>
        </w:behaviors>
        <w:guid w:val="{36120849-837F-45F3-BD4A-D5B29B29752E}"/>
      </w:docPartPr>
      <w:docPartBody>
        <w:p w:rsidR="00042494" w:rsidRDefault="00F77F70" w:rsidP="00F77F70">
          <w:pPr>
            <w:pStyle w:val="B6D8EFCE70E7487DB4F6BBB4CC275D3B"/>
          </w:pPr>
          <w:r w:rsidRPr="0018742A">
            <w:rPr>
              <w:rStyle w:val="PlaceholderText"/>
            </w:rPr>
            <w:t>Click or tap here to enter text.</w:t>
          </w:r>
        </w:p>
      </w:docPartBody>
    </w:docPart>
    <w:docPart>
      <w:docPartPr>
        <w:name w:val="55D82045AB904D84841F631000E6A1B5"/>
        <w:category>
          <w:name w:val="General"/>
          <w:gallery w:val="placeholder"/>
        </w:category>
        <w:types>
          <w:type w:val="bbPlcHdr"/>
        </w:types>
        <w:behaviors>
          <w:behavior w:val="content"/>
        </w:behaviors>
        <w:guid w:val="{2ACC0DDB-69D9-4571-B85A-1CFB938AF559}"/>
      </w:docPartPr>
      <w:docPartBody>
        <w:p w:rsidR="00042494" w:rsidRDefault="00F77F70" w:rsidP="00F77F70">
          <w:pPr>
            <w:pStyle w:val="55D82045AB904D84841F631000E6A1B5"/>
          </w:pPr>
          <w:r w:rsidRPr="0018742A">
            <w:rPr>
              <w:rStyle w:val="PlaceholderText"/>
            </w:rPr>
            <w:t>Click or tap here to enter text.</w:t>
          </w:r>
        </w:p>
      </w:docPartBody>
    </w:docPart>
    <w:docPart>
      <w:docPartPr>
        <w:name w:val="5EFAB4A5B8E443D5A3DB237DB46C4BF3"/>
        <w:category>
          <w:name w:val="General"/>
          <w:gallery w:val="placeholder"/>
        </w:category>
        <w:types>
          <w:type w:val="bbPlcHdr"/>
        </w:types>
        <w:behaviors>
          <w:behavior w:val="content"/>
        </w:behaviors>
        <w:guid w:val="{C4371B88-C985-4655-BCBE-358851E87218}"/>
      </w:docPartPr>
      <w:docPartBody>
        <w:p w:rsidR="00705121" w:rsidRDefault="00CD6E77" w:rsidP="00CD6E77">
          <w:pPr>
            <w:pStyle w:val="5EFAB4A5B8E443D5A3DB237DB46C4BF3"/>
          </w:pPr>
          <w:r w:rsidRPr="001874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269C"/>
    <w:rsid w:val="00042494"/>
    <w:rsid w:val="00126267"/>
    <w:rsid w:val="001410E7"/>
    <w:rsid w:val="0026689B"/>
    <w:rsid w:val="002B1095"/>
    <w:rsid w:val="002F0DD1"/>
    <w:rsid w:val="00321863"/>
    <w:rsid w:val="003460A2"/>
    <w:rsid w:val="003511D2"/>
    <w:rsid w:val="003957D2"/>
    <w:rsid w:val="003A737C"/>
    <w:rsid w:val="00400D4F"/>
    <w:rsid w:val="00401AFF"/>
    <w:rsid w:val="00435CA7"/>
    <w:rsid w:val="00436B75"/>
    <w:rsid w:val="00446BE1"/>
    <w:rsid w:val="0046078A"/>
    <w:rsid w:val="004A6B92"/>
    <w:rsid w:val="004B3190"/>
    <w:rsid w:val="004B6D71"/>
    <w:rsid w:val="00520533"/>
    <w:rsid w:val="00523305"/>
    <w:rsid w:val="0054229C"/>
    <w:rsid w:val="00562F0B"/>
    <w:rsid w:val="005775E7"/>
    <w:rsid w:val="005B4335"/>
    <w:rsid w:val="0060792E"/>
    <w:rsid w:val="006A4CED"/>
    <w:rsid w:val="006C00EA"/>
    <w:rsid w:val="006E6E58"/>
    <w:rsid w:val="00705121"/>
    <w:rsid w:val="00724A4D"/>
    <w:rsid w:val="00741503"/>
    <w:rsid w:val="0076409F"/>
    <w:rsid w:val="00765551"/>
    <w:rsid w:val="007D1DCD"/>
    <w:rsid w:val="0086337C"/>
    <w:rsid w:val="008D269C"/>
    <w:rsid w:val="0096648C"/>
    <w:rsid w:val="009C1A51"/>
    <w:rsid w:val="00A723AA"/>
    <w:rsid w:val="00AC646A"/>
    <w:rsid w:val="00AF4FC3"/>
    <w:rsid w:val="00B35EEC"/>
    <w:rsid w:val="00B7004C"/>
    <w:rsid w:val="00BB4808"/>
    <w:rsid w:val="00C2221A"/>
    <w:rsid w:val="00C34F4F"/>
    <w:rsid w:val="00CD6E77"/>
    <w:rsid w:val="00D01C83"/>
    <w:rsid w:val="00D31B43"/>
    <w:rsid w:val="00DB0721"/>
    <w:rsid w:val="00E05648"/>
    <w:rsid w:val="00E169CE"/>
    <w:rsid w:val="00E307F5"/>
    <w:rsid w:val="00E708A0"/>
    <w:rsid w:val="00F11A9A"/>
    <w:rsid w:val="00F15B8F"/>
    <w:rsid w:val="00F22E96"/>
    <w:rsid w:val="00F65F6C"/>
    <w:rsid w:val="00F77F70"/>
    <w:rsid w:val="00FD41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6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D6E77"/>
    <w:rPr>
      <w:color w:val="808080"/>
    </w:rPr>
  </w:style>
  <w:style w:type="paragraph" w:customStyle="1" w:styleId="ECFBAC07E63744E685DC645F07366DE2">
    <w:name w:val="ECFBAC07E63744E685DC645F07366DE2"/>
    <w:rsid w:val="008D269C"/>
  </w:style>
  <w:style w:type="paragraph" w:customStyle="1" w:styleId="95FE05C6563345299B737054A39C3DC8">
    <w:name w:val="95FE05C6563345299B737054A39C3DC8"/>
    <w:rsid w:val="004A6B92"/>
    <w:pPr>
      <w:spacing w:after="160" w:line="259" w:lineRule="auto"/>
    </w:pPr>
  </w:style>
  <w:style w:type="paragraph" w:customStyle="1" w:styleId="0CA266BAEF2F4EA48EAEEE7550C45CFE">
    <w:name w:val="0CA266BAEF2F4EA48EAEEE7550C45CFE"/>
    <w:rsid w:val="004A6B92"/>
    <w:pPr>
      <w:spacing w:after="160" w:line="259" w:lineRule="auto"/>
    </w:pPr>
  </w:style>
  <w:style w:type="paragraph" w:customStyle="1" w:styleId="A985E114A9CA41B68127E73456EEB710">
    <w:name w:val="A985E114A9CA41B68127E73456EEB710"/>
    <w:rsid w:val="004A6B92"/>
    <w:pPr>
      <w:spacing w:after="160" w:line="259" w:lineRule="auto"/>
    </w:pPr>
  </w:style>
  <w:style w:type="paragraph" w:customStyle="1" w:styleId="F88F8D0A50A443A18C81C89342FE199C">
    <w:name w:val="F88F8D0A50A443A18C81C89342FE199C"/>
    <w:rsid w:val="004A6B92"/>
    <w:pPr>
      <w:spacing w:after="160" w:line="259" w:lineRule="auto"/>
    </w:pPr>
  </w:style>
  <w:style w:type="paragraph" w:customStyle="1" w:styleId="96D74C127CA34FC1AFAA0227B5FB2848">
    <w:name w:val="96D74C127CA34FC1AFAA0227B5FB2848"/>
    <w:rsid w:val="004A6B92"/>
    <w:pPr>
      <w:spacing w:after="160" w:line="259" w:lineRule="auto"/>
    </w:pPr>
  </w:style>
  <w:style w:type="paragraph" w:customStyle="1" w:styleId="E6D0D5D2CB3E4232A0A3B43CB6A766CD">
    <w:name w:val="E6D0D5D2CB3E4232A0A3B43CB6A766CD"/>
    <w:rsid w:val="004A6B92"/>
    <w:pPr>
      <w:spacing w:after="160" w:line="259" w:lineRule="auto"/>
    </w:pPr>
  </w:style>
  <w:style w:type="paragraph" w:customStyle="1" w:styleId="1232376AAD6B41079FC16D630A4250F8">
    <w:name w:val="1232376AAD6B41079FC16D630A4250F8"/>
    <w:rsid w:val="004A6B92"/>
    <w:pPr>
      <w:spacing w:after="160" w:line="259" w:lineRule="auto"/>
    </w:pPr>
  </w:style>
  <w:style w:type="paragraph" w:customStyle="1" w:styleId="14BD8542D50D48799F33CAC49B067B5E">
    <w:name w:val="14BD8542D50D48799F33CAC49B067B5E"/>
    <w:rsid w:val="004A6B92"/>
    <w:pPr>
      <w:spacing w:after="160" w:line="259" w:lineRule="auto"/>
    </w:pPr>
  </w:style>
  <w:style w:type="paragraph" w:customStyle="1" w:styleId="A27F11BA9440484D8A148804FCEC0208">
    <w:name w:val="A27F11BA9440484D8A148804FCEC0208"/>
    <w:rsid w:val="004A6B92"/>
    <w:pPr>
      <w:spacing w:after="160" w:line="259" w:lineRule="auto"/>
    </w:pPr>
  </w:style>
  <w:style w:type="paragraph" w:customStyle="1" w:styleId="EB97F14737E7418BA49D60462DC59052">
    <w:name w:val="EB97F14737E7418BA49D60462DC59052"/>
    <w:rsid w:val="004A6B92"/>
    <w:pPr>
      <w:spacing w:after="160" w:line="259" w:lineRule="auto"/>
    </w:pPr>
  </w:style>
  <w:style w:type="paragraph" w:customStyle="1" w:styleId="6811314443C14DF28041896845B62424">
    <w:name w:val="6811314443C14DF28041896845B62424"/>
    <w:rsid w:val="004A6B92"/>
    <w:pPr>
      <w:spacing w:after="160" w:line="259" w:lineRule="auto"/>
    </w:pPr>
  </w:style>
  <w:style w:type="paragraph" w:customStyle="1" w:styleId="D76FF7FBC87F42A091B1E73606752A59">
    <w:name w:val="D76FF7FBC87F42A091B1E73606752A59"/>
    <w:rsid w:val="004A6B92"/>
    <w:pPr>
      <w:spacing w:after="160" w:line="259" w:lineRule="auto"/>
    </w:pPr>
  </w:style>
  <w:style w:type="paragraph" w:customStyle="1" w:styleId="45EE1A6EF7B4443AA18BC62036CFC977">
    <w:name w:val="45EE1A6EF7B4443AA18BC62036CFC977"/>
    <w:rsid w:val="004A6B92"/>
    <w:pPr>
      <w:spacing w:after="160" w:line="259" w:lineRule="auto"/>
    </w:pPr>
  </w:style>
  <w:style w:type="paragraph" w:customStyle="1" w:styleId="D78F09E22CE34E2F8D67B2AD664DEFEF">
    <w:name w:val="D78F09E22CE34E2F8D67B2AD664DEFEF"/>
    <w:rsid w:val="004A6B92"/>
    <w:pPr>
      <w:spacing w:after="160" w:line="259" w:lineRule="auto"/>
    </w:pPr>
  </w:style>
  <w:style w:type="paragraph" w:customStyle="1" w:styleId="8803F3423449476FB0DE49A829A607F8">
    <w:name w:val="8803F3423449476FB0DE49A829A607F8"/>
    <w:rsid w:val="004A6B92"/>
    <w:pPr>
      <w:spacing w:after="160" w:line="259" w:lineRule="auto"/>
    </w:pPr>
  </w:style>
  <w:style w:type="paragraph" w:customStyle="1" w:styleId="C0EB09DD6C834A159FB44CE7D49EA29D">
    <w:name w:val="C0EB09DD6C834A159FB44CE7D49EA29D"/>
    <w:rsid w:val="004A6B92"/>
    <w:pPr>
      <w:spacing w:after="160" w:line="259" w:lineRule="auto"/>
    </w:pPr>
  </w:style>
  <w:style w:type="paragraph" w:customStyle="1" w:styleId="EE17E6A9CA1B4F55A01F7D0022CC787A">
    <w:name w:val="EE17E6A9CA1B4F55A01F7D0022CC787A"/>
    <w:rsid w:val="004A6B92"/>
    <w:pPr>
      <w:spacing w:after="160" w:line="259" w:lineRule="auto"/>
    </w:pPr>
  </w:style>
  <w:style w:type="paragraph" w:customStyle="1" w:styleId="794080230D3043128B9EF0C8664623A3">
    <w:name w:val="794080230D3043128B9EF0C8664623A3"/>
    <w:rsid w:val="004A6B92"/>
    <w:pPr>
      <w:spacing w:after="160" w:line="259" w:lineRule="auto"/>
    </w:pPr>
  </w:style>
  <w:style w:type="paragraph" w:customStyle="1" w:styleId="2B7AF9FF64B44DC8AEF49098F8330CF4">
    <w:name w:val="2B7AF9FF64B44DC8AEF49098F8330CF4"/>
    <w:rsid w:val="004A6B92"/>
    <w:pPr>
      <w:spacing w:after="160" w:line="259" w:lineRule="auto"/>
    </w:pPr>
  </w:style>
  <w:style w:type="paragraph" w:customStyle="1" w:styleId="6932290679024252B56FE042E2D2E1BA">
    <w:name w:val="6932290679024252B56FE042E2D2E1BA"/>
    <w:rsid w:val="004A6B92"/>
    <w:pPr>
      <w:spacing w:after="160" w:line="259" w:lineRule="auto"/>
    </w:pPr>
  </w:style>
  <w:style w:type="paragraph" w:customStyle="1" w:styleId="5F8E4A67C41F4E83A948AB0E115B8D63">
    <w:name w:val="5F8E4A67C41F4E83A948AB0E115B8D63"/>
    <w:rsid w:val="004A6B92"/>
    <w:pPr>
      <w:spacing w:after="160" w:line="259" w:lineRule="auto"/>
    </w:pPr>
  </w:style>
  <w:style w:type="paragraph" w:customStyle="1" w:styleId="8BA4ACB70E184461BCBB3A87200EDA9E">
    <w:name w:val="8BA4ACB70E184461BCBB3A87200EDA9E"/>
    <w:rsid w:val="004A6B92"/>
    <w:pPr>
      <w:spacing w:after="160" w:line="259" w:lineRule="auto"/>
    </w:pPr>
  </w:style>
  <w:style w:type="paragraph" w:customStyle="1" w:styleId="8D7E8CDB3C7D488090BF0537150AE7F2">
    <w:name w:val="8D7E8CDB3C7D488090BF0537150AE7F2"/>
    <w:rsid w:val="004A6B92"/>
    <w:pPr>
      <w:spacing w:after="160" w:line="259" w:lineRule="auto"/>
    </w:pPr>
  </w:style>
  <w:style w:type="paragraph" w:customStyle="1" w:styleId="CF141A3431BF4B8682319CA429B3C34A">
    <w:name w:val="CF141A3431BF4B8682319CA429B3C34A"/>
    <w:rsid w:val="004A6B92"/>
    <w:pPr>
      <w:spacing w:after="160" w:line="259" w:lineRule="auto"/>
    </w:pPr>
  </w:style>
  <w:style w:type="paragraph" w:customStyle="1" w:styleId="9C1AB6B62EA34C5597DBA72CE2194373">
    <w:name w:val="9C1AB6B62EA34C5597DBA72CE2194373"/>
    <w:rsid w:val="004A6B92"/>
    <w:pPr>
      <w:spacing w:after="160" w:line="259" w:lineRule="auto"/>
    </w:pPr>
  </w:style>
  <w:style w:type="paragraph" w:customStyle="1" w:styleId="13C87765BE83423E92B1FFAD5C7D1845">
    <w:name w:val="13C87765BE83423E92B1FFAD5C7D1845"/>
    <w:rsid w:val="004A6B92"/>
    <w:pPr>
      <w:spacing w:after="160" w:line="259" w:lineRule="auto"/>
    </w:pPr>
  </w:style>
  <w:style w:type="paragraph" w:customStyle="1" w:styleId="17154604C0D54EC0BD2EDC5F33B8EAD7">
    <w:name w:val="17154604C0D54EC0BD2EDC5F33B8EAD7"/>
    <w:rsid w:val="004A6B92"/>
    <w:pPr>
      <w:spacing w:after="160" w:line="259" w:lineRule="auto"/>
    </w:pPr>
  </w:style>
  <w:style w:type="paragraph" w:customStyle="1" w:styleId="0D171E42DA34409D970FB865BCB36906">
    <w:name w:val="0D171E42DA34409D970FB865BCB36906"/>
    <w:rsid w:val="004A6B92"/>
    <w:pPr>
      <w:spacing w:after="160" w:line="259" w:lineRule="auto"/>
    </w:pPr>
  </w:style>
  <w:style w:type="paragraph" w:customStyle="1" w:styleId="70997CE866624B83A6689C6AB0CEE6A9">
    <w:name w:val="70997CE866624B83A6689C6AB0CEE6A9"/>
    <w:rsid w:val="004A6B92"/>
    <w:pPr>
      <w:spacing w:after="160" w:line="259" w:lineRule="auto"/>
    </w:pPr>
  </w:style>
  <w:style w:type="paragraph" w:customStyle="1" w:styleId="592C08FF3DE341F691CF3204CE675844">
    <w:name w:val="592C08FF3DE341F691CF3204CE675844"/>
    <w:rsid w:val="004A6B92"/>
    <w:pPr>
      <w:spacing w:after="160" w:line="259" w:lineRule="auto"/>
    </w:pPr>
  </w:style>
  <w:style w:type="paragraph" w:customStyle="1" w:styleId="ABE3E01384034026A74B408977C28BDD">
    <w:name w:val="ABE3E01384034026A74B408977C28BDD"/>
    <w:rsid w:val="004A6B92"/>
    <w:pPr>
      <w:spacing w:after="160" w:line="259" w:lineRule="auto"/>
    </w:pPr>
  </w:style>
  <w:style w:type="paragraph" w:customStyle="1" w:styleId="2D845BDAEF524AD997316B6326E5546B">
    <w:name w:val="2D845BDAEF524AD997316B6326E5546B"/>
    <w:rsid w:val="004A6B92"/>
    <w:pPr>
      <w:spacing w:after="160" w:line="259" w:lineRule="auto"/>
    </w:pPr>
  </w:style>
  <w:style w:type="paragraph" w:customStyle="1" w:styleId="F9D53F5A297C4930BA593E8FD750574F">
    <w:name w:val="F9D53F5A297C4930BA593E8FD750574F"/>
    <w:rsid w:val="004A6B92"/>
    <w:pPr>
      <w:spacing w:after="160" w:line="259" w:lineRule="auto"/>
    </w:pPr>
  </w:style>
  <w:style w:type="paragraph" w:customStyle="1" w:styleId="A2D6826D2C464A0D961BE97D992E8D9A">
    <w:name w:val="A2D6826D2C464A0D961BE97D992E8D9A"/>
    <w:rsid w:val="004A6B92"/>
    <w:pPr>
      <w:spacing w:after="160" w:line="259" w:lineRule="auto"/>
    </w:pPr>
  </w:style>
  <w:style w:type="paragraph" w:customStyle="1" w:styleId="DEE1AC5CE2F147E0B860274081F6FD14">
    <w:name w:val="DEE1AC5CE2F147E0B860274081F6FD14"/>
    <w:rsid w:val="004A6B92"/>
    <w:pPr>
      <w:spacing w:after="160" w:line="259" w:lineRule="auto"/>
    </w:pPr>
  </w:style>
  <w:style w:type="paragraph" w:customStyle="1" w:styleId="311C1FDBC1C64E169469881C4E315D57">
    <w:name w:val="311C1FDBC1C64E169469881C4E315D57"/>
    <w:rsid w:val="007D1DCD"/>
    <w:pPr>
      <w:spacing w:after="160" w:line="259" w:lineRule="auto"/>
    </w:pPr>
  </w:style>
  <w:style w:type="paragraph" w:customStyle="1" w:styleId="41502CDADD29449B957EAE8A1B3F2499">
    <w:name w:val="41502CDADD29449B957EAE8A1B3F2499"/>
    <w:rsid w:val="007D1DCD"/>
    <w:pPr>
      <w:spacing w:after="160" w:line="259" w:lineRule="auto"/>
    </w:pPr>
  </w:style>
  <w:style w:type="paragraph" w:customStyle="1" w:styleId="3AE9A7BBCEC041DDADFD01A1F221977E">
    <w:name w:val="3AE9A7BBCEC041DDADFD01A1F221977E"/>
    <w:rsid w:val="007D1DCD"/>
    <w:pPr>
      <w:spacing w:after="160" w:line="259" w:lineRule="auto"/>
    </w:pPr>
  </w:style>
  <w:style w:type="paragraph" w:customStyle="1" w:styleId="869F1ACD2C0D498F950F3DC6CF75151C">
    <w:name w:val="869F1ACD2C0D498F950F3DC6CF75151C"/>
    <w:rsid w:val="007D1DCD"/>
    <w:pPr>
      <w:spacing w:after="160" w:line="259" w:lineRule="auto"/>
    </w:pPr>
  </w:style>
  <w:style w:type="paragraph" w:customStyle="1" w:styleId="06812B9E49AA46D5AA0413C6C6C29C0A">
    <w:name w:val="06812B9E49AA46D5AA0413C6C6C29C0A"/>
    <w:rsid w:val="007D1DCD"/>
    <w:pPr>
      <w:spacing w:after="160" w:line="259" w:lineRule="auto"/>
    </w:pPr>
  </w:style>
  <w:style w:type="paragraph" w:customStyle="1" w:styleId="DC92B451E1F84ECB958D48060246D28D">
    <w:name w:val="DC92B451E1F84ECB958D48060246D28D"/>
    <w:rsid w:val="007D1DCD"/>
    <w:pPr>
      <w:spacing w:after="160" w:line="259" w:lineRule="auto"/>
    </w:pPr>
  </w:style>
  <w:style w:type="paragraph" w:customStyle="1" w:styleId="3E3FD6A5AF2B4B3C85F7D3FED41308A4">
    <w:name w:val="3E3FD6A5AF2B4B3C85F7D3FED41308A4"/>
    <w:rsid w:val="007D1DCD"/>
    <w:pPr>
      <w:spacing w:after="160" w:line="259" w:lineRule="auto"/>
    </w:pPr>
  </w:style>
  <w:style w:type="paragraph" w:customStyle="1" w:styleId="76D343AEEB444CE09639DC78EFC112F0">
    <w:name w:val="76D343AEEB444CE09639DC78EFC112F0"/>
    <w:rsid w:val="00F77F70"/>
    <w:pPr>
      <w:spacing w:after="160" w:line="278" w:lineRule="auto"/>
    </w:pPr>
    <w:rPr>
      <w:kern w:val="2"/>
      <w:sz w:val="24"/>
      <w:szCs w:val="24"/>
      <w14:ligatures w14:val="standardContextual"/>
    </w:rPr>
  </w:style>
  <w:style w:type="paragraph" w:customStyle="1" w:styleId="011C7DF3A85543DEA66609778DA1E4B5">
    <w:name w:val="011C7DF3A85543DEA66609778DA1E4B5"/>
    <w:rsid w:val="00F77F70"/>
    <w:pPr>
      <w:spacing w:after="160" w:line="278" w:lineRule="auto"/>
    </w:pPr>
    <w:rPr>
      <w:kern w:val="2"/>
      <w:sz w:val="24"/>
      <w:szCs w:val="24"/>
      <w14:ligatures w14:val="standardContextual"/>
    </w:rPr>
  </w:style>
  <w:style w:type="paragraph" w:customStyle="1" w:styleId="74F83F01C82D45A29DA4F8D55A534836">
    <w:name w:val="74F83F01C82D45A29DA4F8D55A534836"/>
    <w:rsid w:val="00F77F70"/>
    <w:pPr>
      <w:spacing w:after="160" w:line="278" w:lineRule="auto"/>
    </w:pPr>
    <w:rPr>
      <w:kern w:val="2"/>
      <w:sz w:val="24"/>
      <w:szCs w:val="24"/>
      <w14:ligatures w14:val="standardContextual"/>
    </w:rPr>
  </w:style>
  <w:style w:type="paragraph" w:customStyle="1" w:styleId="985B612BC5994074BDD59202CE6CD878">
    <w:name w:val="985B612BC5994074BDD59202CE6CD878"/>
    <w:rsid w:val="00F77F70"/>
    <w:pPr>
      <w:spacing w:after="160" w:line="278" w:lineRule="auto"/>
    </w:pPr>
    <w:rPr>
      <w:kern w:val="2"/>
      <w:sz w:val="24"/>
      <w:szCs w:val="24"/>
      <w14:ligatures w14:val="standardContextual"/>
    </w:rPr>
  </w:style>
  <w:style w:type="paragraph" w:customStyle="1" w:styleId="6795777F42F847F5AC8F29EE548A736E">
    <w:name w:val="6795777F42F847F5AC8F29EE548A736E"/>
    <w:rsid w:val="00F77F70"/>
    <w:pPr>
      <w:spacing w:after="160" w:line="278" w:lineRule="auto"/>
    </w:pPr>
    <w:rPr>
      <w:kern w:val="2"/>
      <w:sz w:val="24"/>
      <w:szCs w:val="24"/>
      <w14:ligatures w14:val="standardContextual"/>
    </w:rPr>
  </w:style>
  <w:style w:type="paragraph" w:customStyle="1" w:styleId="30244D43731948118A4B217187FA55F7">
    <w:name w:val="30244D43731948118A4B217187FA55F7"/>
    <w:rsid w:val="00F77F70"/>
    <w:pPr>
      <w:spacing w:after="160" w:line="278" w:lineRule="auto"/>
    </w:pPr>
    <w:rPr>
      <w:kern w:val="2"/>
      <w:sz w:val="24"/>
      <w:szCs w:val="24"/>
      <w14:ligatures w14:val="standardContextual"/>
    </w:rPr>
  </w:style>
  <w:style w:type="paragraph" w:customStyle="1" w:styleId="0CA2E30A6A0E484C995CE34F40633A4F">
    <w:name w:val="0CA2E30A6A0E484C995CE34F40633A4F"/>
    <w:rsid w:val="00F77F70"/>
    <w:pPr>
      <w:spacing w:after="160" w:line="278" w:lineRule="auto"/>
    </w:pPr>
    <w:rPr>
      <w:kern w:val="2"/>
      <w:sz w:val="24"/>
      <w:szCs w:val="24"/>
      <w14:ligatures w14:val="standardContextual"/>
    </w:rPr>
  </w:style>
  <w:style w:type="paragraph" w:customStyle="1" w:styleId="B6D8EFCE70E7487DB4F6BBB4CC275D3B">
    <w:name w:val="B6D8EFCE70E7487DB4F6BBB4CC275D3B"/>
    <w:rsid w:val="00F77F70"/>
    <w:pPr>
      <w:spacing w:after="160" w:line="278" w:lineRule="auto"/>
    </w:pPr>
    <w:rPr>
      <w:kern w:val="2"/>
      <w:sz w:val="24"/>
      <w:szCs w:val="24"/>
      <w14:ligatures w14:val="standardContextual"/>
    </w:rPr>
  </w:style>
  <w:style w:type="paragraph" w:customStyle="1" w:styleId="55D82045AB904D84841F631000E6A1B5">
    <w:name w:val="55D82045AB904D84841F631000E6A1B5"/>
    <w:rsid w:val="00F77F70"/>
    <w:pPr>
      <w:spacing w:after="160" w:line="278" w:lineRule="auto"/>
    </w:pPr>
    <w:rPr>
      <w:kern w:val="2"/>
      <w:sz w:val="24"/>
      <w:szCs w:val="24"/>
      <w14:ligatures w14:val="standardContextual"/>
    </w:rPr>
  </w:style>
  <w:style w:type="paragraph" w:customStyle="1" w:styleId="5EFAB4A5B8E443D5A3DB237DB46C4BF3">
    <w:name w:val="5EFAB4A5B8E443D5A3DB237DB46C4BF3"/>
    <w:rsid w:val="00CD6E7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Links>
    <vt:vector size="12" baseType="variant">
      <vt:variant>
        <vt:i4>4456483</vt:i4>
      </vt:variant>
      <vt:variant>
        <vt:i4>3</vt:i4>
      </vt:variant>
      <vt:variant>
        <vt:i4>0</vt:i4>
      </vt:variant>
      <vt:variant>
        <vt:i4>5</vt:i4>
      </vt:variant>
      <vt:variant>
        <vt:lpwstr>http://www.jobs.act.gov.au/__data/assets/word_doc/0010/754471/PD-Further-Information-Document.doc</vt:lpwstr>
      </vt:variant>
      <vt:variant>
        <vt:lpwstr/>
      </vt:variant>
      <vt:variant>
        <vt:i4>6881286</vt:i4>
      </vt:variant>
      <vt:variant>
        <vt:i4>0</vt:i4>
      </vt:variant>
      <vt:variant>
        <vt:i4>0</vt:i4>
      </vt:variant>
      <vt:variant>
        <vt:i4>5</vt:i4>
      </vt:variant>
      <vt:variant>
        <vt:lpwstr>http://www.cmd.act.gov.au/governance/public/publications/classification_schedules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2025-08-19T23:32:00Z</dcterms:created>
  <dcterms:modified xsi:type="dcterms:W3CDTF">2025-08-19T23:32:00Z</dcterms:modified>
</cp:coreProperties>
</file>