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D6040" w14:textId="77777777" w:rsidR="002A43D2" w:rsidRDefault="008C40B5" w:rsidP="00777141">
      <w:pPr>
        <w:pStyle w:val="Title"/>
        <w:rPr>
          <w:rFonts w:asciiTheme="minorHAnsi" w:hAnsiTheme="minorHAnsi"/>
          <w:sz w:val="52"/>
        </w:rPr>
      </w:pPr>
      <w:r>
        <w:rPr>
          <w:noProof/>
        </w:rPr>
        <w:drawing>
          <wp:anchor distT="0" distB="0" distL="114300" distR="114300" simplePos="0" relativeHeight="251658240" behindDoc="1" locked="0" layoutInCell="1" allowOverlap="1" wp14:anchorId="158CA242" wp14:editId="4F397400">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8"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B54281">
        <w:rPr>
          <w:rFonts w:asciiTheme="minorHAnsi" w:hAnsiTheme="minorHAnsi"/>
          <w:sz w:val="52"/>
        </w:rPr>
        <w:t xml:space="preserve"> </w:t>
      </w:r>
      <w:r w:rsidR="002A43D2">
        <w:rPr>
          <w:rFonts w:asciiTheme="minorHAnsi" w:hAnsiTheme="minorHAnsi"/>
          <w:sz w:val="52"/>
        </w:rPr>
        <w:t>POSITIO</w:t>
      </w:r>
      <w:r w:rsidR="006A0387">
        <w:rPr>
          <w:rFonts w:asciiTheme="minorHAnsi" w:hAnsiTheme="minorHAnsi"/>
          <w:sz w:val="52"/>
        </w:rPr>
        <w:t>N</w:t>
      </w:r>
      <w:r w:rsidR="002A43D2">
        <w:rPr>
          <w:rFonts w:asciiTheme="minorHAnsi" w:hAnsiTheme="minorHAnsi"/>
          <w:sz w:val="52"/>
        </w:rPr>
        <w:t xml:space="preserve"> DESCRIPTION</w:t>
      </w:r>
    </w:p>
    <w:p w14:paraId="77E23DD4" w14:textId="77777777" w:rsidR="002A43D2" w:rsidRPr="002A43D2" w:rsidRDefault="002A43D2" w:rsidP="002A43D2"/>
    <w:p w14:paraId="50F21CA0" w14:textId="77777777" w:rsidR="006F09E8" w:rsidRDefault="006F09E8" w:rsidP="002A43D2">
      <w:pPr>
        <w:tabs>
          <w:tab w:val="left" w:pos="3600"/>
        </w:tabs>
        <w:rPr>
          <w:i/>
          <w:color w:val="0070C0"/>
          <w:szCs w:val="24"/>
        </w:rPr>
      </w:pPr>
    </w:p>
    <w:p w14:paraId="1E49C82F" w14:textId="77777777" w:rsidR="003A0DD1" w:rsidRDefault="003A0DD1" w:rsidP="003A0DD1">
      <w:pPr>
        <w:pStyle w:val="BodyText"/>
      </w:pPr>
    </w:p>
    <w:p w14:paraId="174E24D0" w14:textId="7340F6D2" w:rsidR="003A0DD1" w:rsidRPr="003A0DD1" w:rsidRDefault="003A0DD1" w:rsidP="003A0DD1">
      <w:pPr>
        <w:pStyle w:val="BodyText"/>
        <w:sectPr w:rsidR="003A0DD1" w:rsidRPr="003A0DD1" w:rsidSect="005B38C8">
          <w:headerReference w:type="default" r:id="rId9"/>
          <w:pgSz w:w="11906" w:h="16838" w:code="9"/>
          <w:pgMar w:top="851" w:right="1134" w:bottom="1134" w:left="1134" w:header="680" w:footer="680" w:gutter="0"/>
          <w:cols w:space="720"/>
          <w:docGrid w:linePitch="326"/>
        </w:sectPr>
      </w:pPr>
    </w:p>
    <w:p w14:paraId="39450700" w14:textId="0478B7F4" w:rsidR="003A0DD1" w:rsidRPr="008C40B5" w:rsidRDefault="003A0DD1" w:rsidP="003A0DD1">
      <w:pPr>
        <w:tabs>
          <w:tab w:val="left" w:pos="3600"/>
        </w:tabs>
        <w:rPr>
          <w:szCs w:val="24"/>
        </w:rPr>
      </w:pPr>
      <w:bookmarkStart w:id="0" w:name="_Hlk147853307"/>
      <w:r>
        <w:rPr>
          <w:b/>
          <w:szCs w:val="24"/>
        </w:rPr>
        <w:t>D</w:t>
      </w:r>
      <w:r w:rsidRPr="00D13EC3">
        <w:rPr>
          <w:b/>
          <w:szCs w:val="24"/>
        </w:rPr>
        <w:t xml:space="preserve">irectorate: </w:t>
      </w:r>
      <w:r w:rsidR="00281992">
        <w:rPr>
          <w:szCs w:val="24"/>
        </w:rPr>
        <w:t>City and Environment Directorate</w:t>
      </w:r>
    </w:p>
    <w:p w14:paraId="282A4B4A" w14:textId="77777777" w:rsidR="003A0DD1" w:rsidRDefault="003A0DD1" w:rsidP="003A0DD1">
      <w:pPr>
        <w:spacing w:before="240"/>
        <w:rPr>
          <w:szCs w:val="24"/>
        </w:rPr>
      </w:pPr>
      <w:r w:rsidRPr="00D13EC3">
        <w:rPr>
          <w:b/>
          <w:szCs w:val="24"/>
        </w:rPr>
        <w:t>Division:</w:t>
      </w:r>
      <w:r>
        <w:rPr>
          <w:b/>
          <w:szCs w:val="24"/>
        </w:rPr>
        <w:t xml:space="preserve"> </w:t>
      </w:r>
      <w:r>
        <w:rPr>
          <w:szCs w:val="24"/>
        </w:rPr>
        <w:t>Access Canberra</w:t>
      </w:r>
    </w:p>
    <w:p w14:paraId="799729E0" w14:textId="2F2BEB1A" w:rsidR="003A0DD1" w:rsidRPr="00B74516" w:rsidRDefault="003A0DD1" w:rsidP="003A0DD1">
      <w:pPr>
        <w:spacing w:before="240"/>
        <w:rPr>
          <w:i/>
          <w:color w:val="2E74B5" w:themeColor="accent1" w:themeShade="BF"/>
          <w:szCs w:val="24"/>
        </w:rPr>
      </w:pPr>
      <w:r w:rsidRPr="00D13EC3">
        <w:rPr>
          <w:b/>
          <w:szCs w:val="24"/>
        </w:rPr>
        <w:t>Business Unit:</w:t>
      </w:r>
      <w:r w:rsidRPr="00D13EC3">
        <w:rPr>
          <w:b/>
          <w:szCs w:val="24"/>
        </w:rPr>
        <w:tab/>
      </w:r>
      <w:bookmarkStart w:id="1" w:name="_Hlk179904709"/>
      <w:r w:rsidR="0000216E" w:rsidRPr="00F469EA">
        <w:rPr>
          <w:rFonts w:asciiTheme="minorHAnsi" w:hAnsiTheme="minorHAnsi"/>
        </w:rPr>
        <w:t>Construction</w:t>
      </w:r>
      <w:r w:rsidR="0000216E">
        <w:rPr>
          <w:rFonts w:asciiTheme="minorHAnsi" w:hAnsiTheme="minorHAnsi"/>
        </w:rPr>
        <w:t xml:space="preserve"> Licensing and Registrations</w:t>
      </w:r>
      <w:bookmarkEnd w:id="1"/>
    </w:p>
    <w:p w14:paraId="372E67F8" w14:textId="576FA087" w:rsidR="003A0DD1" w:rsidRPr="00B74516" w:rsidRDefault="003A0DD1" w:rsidP="003A0DD1">
      <w:pPr>
        <w:spacing w:before="240"/>
        <w:rPr>
          <w:color w:val="2E74B5" w:themeColor="accent1" w:themeShade="BF"/>
          <w:szCs w:val="24"/>
        </w:rPr>
      </w:pPr>
      <w:r w:rsidRPr="00D13EC3">
        <w:rPr>
          <w:b/>
          <w:szCs w:val="24"/>
        </w:rPr>
        <w:t>Position Title:</w:t>
      </w:r>
      <w:r w:rsidRPr="00D13EC3">
        <w:rPr>
          <w:b/>
          <w:szCs w:val="24"/>
        </w:rPr>
        <w:tab/>
      </w:r>
      <w:r>
        <w:rPr>
          <w:szCs w:val="24"/>
        </w:rPr>
        <w:t>Licensing Officer</w:t>
      </w:r>
    </w:p>
    <w:p w14:paraId="0A5756A9" w14:textId="77777777" w:rsidR="003A0DD1" w:rsidRDefault="003A0DD1" w:rsidP="003A0DD1">
      <w:pPr>
        <w:spacing w:before="240"/>
        <w:rPr>
          <w:szCs w:val="24"/>
        </w:rPr>
      </w:pPr>
      <w:r w:rsidRPr="00D13EC3">
        <w:rPr>
          <w:b/>
          <w:szCs w:val="24"/>
        </w:rPr>
        <w:t xml:space="preserve">Position </w:t>
      </w:r>
      <w:r>
        <w:rPr>
          <w:b/>
          <w:szCs w:val="24"/>
        </w:rPr>
        <w:t>Requirements</w:t>
      </w:r>
      <w:r w:rsidRPr="00D13EC3">
        <w:rPr>
          <w:b/>
          <w:szCs w:val="24"/>
        </w:rPr>
        <w:t>:</w:t>
      </w:r>
      <w:r>
        <w:rPr>
          <w:b/>
          <w:szCs w:val="24"/>
        </w:rPr>
        <w:t xml:space="preserve"> </w:t>
      </w:r>
      <w:r>
        <w:rPr>
          <w:szCs w:val="24"/>
        </w:rPr>
        <w:t>Nil</w:t>
      </w:r>
    </w:p>
    <w:p w14:paraId="4E0F82DF" w14:textId="455AF6CD" w:rsidR="003A0DD1" w:rsidRPr="00F322AA" w:rsidRDefault="006F09E8" w:rsidP="003A0DD1">
      <w:pPr>
        <w:spacing w:before="240"/>
        <w:rPr>
          <w:b/>
          <w:szCs w:val="24"/>
        </w:rPr>
      </w:pPr>
      <w:r>
        <w:rPr>
          <w:szCs w:val="24"/>
        </w:rPr>
        <w:br w:type="column"/>
      </w:r>
      <w:r w:rsidR="003A0DD1" w:rsidRPr="00D13EC3">
        <w:rPr>
          <w:b/>
          <w:szCs w:val="24"/>
        </w:rPr>
        <w:t>Position Number:</w:t>
      </w:r>
      <w:r w:rsidR="003A0DD1">
        <w:rPr>
          <w:b/>
          <w:szCs w:val="24"/>
        </w:rPr>
        <w:t xml:space="preserve"> </w:t>
      </w:r>
      <w:r w:rsidR="003A0DD1">
        <w:rPr>
          <w:szCs w:val="24"/>
        </w:rPr>
        <w:t>P14626</w:t>
      </w:r>
    </w:p>
    <w:p w14:paraId="441C93C1" w14:textId="5951FF7F" w:rsidR="003A0DD1" w:rsidRPr="00D13EC3" w:rsidRDefault="003A0DD1" w:rsidP="003A0DD1">
      <w:pPr>
        <w:spacing w:before="240"/>
        <w:rPr>
          <w:b/>
          <w:szCs w:val="24"/>
        </w:rPr>
      </w:pPr>
      <w:r w:rsidRPr="00D13EC3">
        <w:rPr>
          <w:b/>
          <w:szCs w:val="24"/>
        </w:rPr>
        <w:t>Classification:</w:t>
      </w:r>
      <w:r>
        <w:rPr>
          <w:b/>
          <w:szCs w:val="24"/>
        </w:rPr>
        <w:t xml:space="preserve"> </w:t>
      </w:r>
      <w:r w:rsidRPr="00F8188A">
        <w:rPr>
          <w:szCs w:val="24"/>
        </w:rPr>
        <w:t>ASO</w:t>
      </w:r>
      <w:r>
        <w:rPr>
          <w:szCs w:val="24"/>
        </w:rPr>
        <w:t xml:space="preserve"> </w:t>
      </w:r>
      <w:r w:rsidRPr="00F8188A">
        <w:rPr>
          <w:szCs w:val="24"/>
        </w:rPr>
        <w:t>4</w:t>
      </w:r>
    </w:p>
    <w:p w14:paraId="175D3ECA" w14:textId="77777777" w:rsidR="003A0DD1" w:rsidRPr="00D13EC3" w:rsidRDefault="003A0DD1" w:rsidP="003A0DD1">
      <w:pPr>
        <w:spacing w:before="240"/>
        <w:rPr>
          <w:b/>
          <w:szCs w:val="24"/>
        </w:rPr>
      </w:pPr>
      <w:r w:rsidRPr="00D13EC3">
        <w:rPr>
          <w:b/>
          <w:szCs w:val="24"/>
        </w:rPr>
        <w:t xml:space="preserve">Location: </w:t>
      </w:r>
      <w:r>
        <w:rPr>
          <w:szCs w:val="24"/>
        </w:rPr>
        <w:t>Woden</w:t>
      </w:r>
    </w:p>
    <w:p w14:paraId="6F3E7F88" w14:textId="725E98BF" w:rsidR="003A0DD1" w:rsidRPr="00A4493D" w:rsidRDefault="003A0DD1" w:rsidP="003A0DD1">
      <w:pPr>
        <w:spacing w:before="240"/>
        <w:rPr>
          <w:szCs w:val="24"/>
        </w:rPr>
        <w:sectPr w:rsidR="003A0DD1" w:rsidRPr="00A4493D" w:rsidSect="006F09E8">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281992">
        <w:rPr>
          <w:szCs w:val="24"/>
        </w:rPr>
        <w:t>June 2026</w:t>
      </w:r>
    </w:p>
    <w:p w14:paraId="0BD191D9" w14:textId="77777777" w:rsidR="00D17BF4" w:rsidRPr="00423241" w:rsidRDefault="00D17BF4" w:rsidP="00D17BF4">
      <w:pPr>
        <w:pStyle w:val="Heading1"/>
        <w:pBdr>
          <w:bottom w:val="single" w:sz="12" w:space="1" w:color="auto"/>
        </w:pBdr>
        <w:rPr>
          <w:rFonts w:asciiTheme="minorHAnsi" w:hAnsiTheme="minorHAnsi"/>
          <w:sz w:val="32"/>
        </w:rPr>
      </w:pPr>
      <w:bookmarkStart w:id="2" w:name="_Hlk179904679"/>
      <w:bookmarkEnd w:id="0"/>
      <w:r w:rsidRPr="00423241">
        <w:rPr>
          <w:rFonts w:asciiTheme="minorHAnsi" w:hAnsiTheme="minorHAnsi"/>
          <w:sz w:val="32"/>
        </w:rPr>
        <w:t>DIRECTORATE OVERVIEW</w:t>
      </w:r>
    </w:p>
    <w:p w14:paraId="01D4DA99" w14:textId="409D707B" w:rsidR="00D17BF4" w:rsidRPr="005C0585" w:rsidRDefault="00D17BF4" w:rsidP="00D17BF4">
      <w:pPr>
        <w:pStyle w:val="BodyText"/>
        <w:rPr>
          <w:rFonts w:cs="Arial"/>
          <w:szCs w:val="24"/>
        </w:rPr>
      </w:pPr>
      <w:r w:rsidRPr="005C0585">
        <w:rPr>
          <w:rFonts w:cs="Arial"/>
          <w:szCs w:val="24"/>
        </w:rPr>
        <w:t xml:space="preserve">The </w:t>
      </w:r>
      <w:r w:rsidR="00281992">
        <w:rPr>
          <w:rFonts w:cs="Arial"/>
          <w:szCs w:val="24"/>
        </w:rPr>
        <w:t>City and Environment</w:t>
      </w:r>
      <w:r w:rsidRPr="005C0585">
        <w:rPr>
          <w:rFonts w:cs="Arial"/>
          <w:szCs w:val="24"/>
        </w:rPr>
        <w:t xml:space="preserve"> Directorate </w:t>
      </w:r>
      <w:r>
        <w:rPr>
          <w:rFonts w:cs="Arial"/>
          <w:szCs w:val="24"/>
        </w:rPr>
        <w:t>(C</w:t>
      </w:r>
      <w:r w:rsidR="00281992">
        <w:rPr>
          <w:rFonts w:cs="Arial"/>
          <w:szCs w:val="24"/>
        </w:rPr>
        <w:t>E</w:t>
      </w:r>
      <w:r>
        <w:rPr>
          <w:rFonts w:cs="Arial"/>
          <w:szCs w:val="24"/>
        </w:rPr>
        <w:t xml:space="preserve">D) </w:t>
      </w:r>
      <w:proofErr w:type="gramStart"/>
      <w:r w:rsidRPr="005C0585">
        <w:rPr>
          <w:rFonts w:cs="Arial"/>
          <w:szCs w:val="24"/>
        </w:rPr>
        <w:t>leads</w:t>
      </w:r>
      <w:proofErr w:type="gramEnd"/>
      <w:r w:rsidRPr="005C0585">
        <w:rPr>
          <w:rFonts w:cs="Arial"/>
          <w:szCs w:val="24"/>
        </w:rPr>
        <w:t xml:space="preserve"> the public sector and works collaboratively both within government and with the community to achieve positive outcomes.</w:t>
      </w:r>
    </w:p>
    <w:p w14:paraId="5DD2CBDD" w14:textId="2AB6D44D" w:rsidR="00D17BF4" w:rsidRPr="005C0585" w:rsidRDefault="00D17BF4" w:rsidP="00D17BF4">
      <w:pPr>
        <w:pStyle w:val="BodyText"/>
        <w:rPr>
          <w:rFonts w:cs="Arial"/>
          <w:szCs w:val="24"/>
        </w:rPr>
      </w:pPr>
      <w:r w:rsidRPr="005C0585">
        <w:rPr>
          <w:rFonts w:cs="Arial"/>
          <w:szCs w:val="24"/>
        </w:rPr>
        <w:t xml:space="preserve">As a central agency, </w:t>
      </w:r>
      <w:r w:rsidR="00281992">
        <w:rPr>
          <w:rFonts w:cs="Arial"/>
          <w:szCs w:val="24"/>
        </w:rPr>
        <w:t>CE</w:t>
      </w:r>
      <w:r w:rsidRPr="005C0585">
        <w:rPr>
          <w:rFonts w:cs="Arial"/>
          <w:szCs w:val="24"/>
        </w:rPr>
        <w:t>D provides strategic advice and support to the Chief Minister, the Directorate’s Ministers and the Cabinet on policy, economic and financial matters, service delivery, whole of government issues and intergovernmental relations.</w:t>
      </w:r>
    </w:p>
    <w:p w14:paraId="7AE3C489" w14:textId="77777777" w:rsidR="00D17BF4" w:rsidRPr="005C0585" w:rsidRDefault="00D17BF4" w:rsidP="00D17BF4">
      <w:pPr>
        <w:pStyle w:val="BodyText"/>
        <w:rPr>
          <w:rFonts w:cs="Arial"/>
          <w:szCs w:val="24"/>
        </w:rPr>
      </w:pPr>
      <w:r w:rsidRPr="005C0585">
        <w:rPr>
          <w:rFonts w:cs="Arial"/>
          <w:szCs w:val="24"/>
        </w:rPr>
        <w:t>The Directorate facilitates the implementation of government priorities, drives initiatives and leads the strategic direction for the ACT Public Service, to ensure that it is well positioned to perform its role.</w:t>
      </w:r>
    </w:p>
    <w:p w14:paraId="0EF7B827" w14:textId="77777777" w:rsidR="00D17BF4" w:rsidRPr="00423241" w:rsidRDefault="00D17BF4" w:rsidP="00D17BF4">
      <w:pPr>
        <w:pStyle w:val="Heading1"/>
        <w:pBdr>
          <w:bottom w:val="single" w:sz="12" w:space="1" w:color="auto"/>
        </w:pBdr>
        <w:rPr>
          <w:rFonts w:asciiTheme="minorHAnsi" w:hAnsiTheme="minorHAnsi"/>
          <w:sz w:val="32"/>
        </w:rPr>
      </w:pPr>
      <w:r w:rsidRPr="00423241">
        <w:rPr>
          <w:rFonts w:asciiTheme="minorHAnsi" w:hAnsiTheme="minorHAnsi"/>
          <w:sz w:val="32"/>
        </w:rPr>
        <w:t>DIVISION OVERVIEW</w:t>
      </w:r>
    </w:p>
    <w:p w14:paraId="506077B9" w14:textId="41998A6F" w:rsidR="00D17BF4" w:rsidRDefault="00D17BF4" w:rsidP="00D17BF4">
      <w:r>
        <w:t>Access Canberra provides</w:t>
      </w:r>
      <w:r w:rsidRPr="00461D38">
        <w:t xml:space="preserve"> a key role in supporting a safe and vibrant city. We improve the way industry does </w:t>
      </w:r>
      <w:r w:rsidR="00281992" w:rsidRPr="00461D38">
        <w:t>business and</w:t>
      </w:r>
      <w:r w:rsidRPr="00461D38">
        <w:t xml:space="preserve"> help protect and improve Canberra’s liveability.  We actively engage in a risk and harm approach to compliance across a broad range of industry sectors to build a strong economy, safe community and sustainable environment.</w:t>
      </w:r>
      <w:r>
        <w:t xml:space="preserve"> </w:t>
      </w:r>
      <w:r w:rsidRPr="00CB7266">
        <w:t xml:space="preserve">Access Canberra is unique to the ACT Government; we work across many different regulatory and customer service areas to support the delivery of regulatory reform and red tape reduction, drive government priorities and implement new initiatives. </w:t>
      </w:r>
    </w:p>
    <w:p w14:paraId="1FDDDFF5" w14:textId="77777777" w:rsidR="00D17BF4" w:rsidRDefault="00D17BF4" w:rsidP="00D17BF4">
      <w:pPr>
        <w:pStyle w:val="BodyText"/>
      </w:pPr>
    </w:p>
    <w:p w14:paraId="1DE57520" w14:textId="77777777" w:rsidR="00D17BF4" w:rsidRPr="00E72608" w:rsidRDefault="00D17BF4" w:rsidP="00D17BF4">
      <w:pPr>
        <w:pStyle w:val="BodyText"/>
      </w:pPr>
    </w:p>
    <w:p w14:paraId="06CB0C2B" w14:textId="77777777" w:rsidR="00D17BF4" w:rsidRPr="00423241" w:rsidRDefault="00D17BF4" w:rsidP="00D17BF4">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369E824C" w14:textId="65F9DD92" w:rsidR="00D17BF4" w:rsidRPr="006D0A5C" w:rsidRDefault="00D17BF4" w:rsidP="00D17BF4">
      <w:pPr>
        <w:rPr>
          <w:color w:val="000000"/>
          <w:szCs w:val="24"/>
        </w:rPr>
      </w:pPr>
      <w:bookmarkStart w:id="3" w:name="_Hlk121411060"/>
      <w:bookmarkStart w:id="4" w:name="_Hlk182383987"/>
      <w:r>
        <w:rPr>
          <w:color w:val="000000"/>
          <w:szCs w:val="24"/>
        </w:rPr>
        <w:lastRenderedPageBreak/>
        <w:t xml:space="preserve">The </w:t>
      </w:r>
      <w:r w:rsidR="00281992">
        <w:rPr>
          <w:color w:val="000000"/>
          <w:szCs w:val="24"/>
        </w:rPr>
        <w:t>Authorisations and Approvals Branch</w:t>
      </w:r>
      <w:r>
        <w:rPr>
          <w:color w:val="000000"/>
          <w:szCs w:val="24"/>
        </w:rPr>
        <w:t xml:space="preserve"> (the Branch) is responsible for delivering on the Construction Occupations Registrar’s vision for:</w:t>
      </w:r>
    </w:p>
    <w:p w14:paraId="79F96BAE" w14:textId="77777777" w:rsidR="00D17BF4" w:rsidRPr="006D0A5C" w:rsidRDefault="00D17BF4" w:rsidP="00D17BF4">
      <w:pPr>
        <w:pStyle w:val="ListParagraph"/>
        <w:numPr>
          <w:ilvl w:val="0"/>
          <w:numId w:val="36"/>
        </w:numPr>
        <w:rPr>
          <w:color w:val="000000"/>
          <w:szCs w:val="24"/>
        </w:rPr>
      </w:pPr>
      <w:r w:rsidRPr="006D0A5C">
        <w:rPr>
          <w:color w:val="000000"/>
          <w:szCs w:val="24"/>
        </w:rPr>
        <w:t xml:space="preserve">An empowered community </w:t>
      </w:r>
    </w:p>
    <w:p w14:paraId="70A4FCC0" w14:textId="77777777" w:rsidR="00D17BF4" w:rsidRPr="006D0A5C" w:rsidRDefault="00D17BF4" w:rsidP="00D17BF4">
      <w:pPr>
        <w:pStyle w:val="ListParagraph"/>
        <w:numPr>
          <w:ilvl w:val="0"/>
          <w:numId w:val="36"/>
        </w:numPr>
        <w:rPr>
          <w:color w:val="000000"/>
          <w:szCs w:val="24"/>
        </w:rPr>
      </w:pPr>
      <w:r w:rsidRPr="006D0A5C">
        <w:rPr>
          <w:color w:val="000000"/>
          <w:szCs w:val="24"/>
        </w:rPr>
        <w:t xml:space="preserve">An accountable industry </w:t>
      </w:r>
    </w:p>
    <w:p w14:paraId="04814C69" w14:textId="77777777" w:rsidR="00D17BF4" w:rsidRDefault="00D17BF4" w:rsidP="00D17BF4">
      <w:pPr>
        <w:pStyle w:val="ListParagraph"/>
        <w:numPr>
          <w:ilvl w:val="0"/>
          <w:numId w:val="36"/>
        </w:numPr>
        <w:rPr>
          <w:color w:val="000000"/>
          <w:szCs w:val="24"/>
        </w:rPr>
      </w:pPr>
      <w:r w:rsidRPr="006D0A5C">
        <w:rPr>
          <w:color w:val="000000"/>
          <w:szCs w:val="24"/>
        </w:rPr>
        <w:t xml:space="preserve">An effective regulator </w:t>
      </w:r>
    </w:p>
    <w:p w14:paraId="6F5D18F4" w14:textId="77777777" w:rsidR="00D17BF4" w:rsidRPr="004845D5" w:rsidRDefault="00D17BF4" w:rsidP="00D17BF4">
      <w:pPr>
        <w:rPr>
          <w:color w:val="000000"/>
          <w:szCs w:val="24"/>
        </w:rPr>
      </w:pPr>
      <w:r>
        <w:rPr>
          <w:color w:val="000000"/>
          <w:szCs w:val="24"/>
        </w:rPr>
        <w:t>The Branch works together to:</w:t>
      </w:r>
    </w:p>
    <w:p w14:paraId="61934D69" w14:textId="77777777" w:rsidR="00D17BF4" w:rsidRPr="004845D5" w:rsidRDefault="00D17BF4" w:rsidP="00D17BF4">
      <w:pPr>
        <w:pStyle w:val="ListParagraph"/>
        <w:numPr>
          <w:ilvl w:val="0"/>
          <w:numId w:val="36"/>
        </w:numPr>
        <w:rPr>
          <w:color w:val="000000"/>
          <w:szCs w:val="24"/>
        </w:rPr>
      </w:pPr>
      <w:r w:rsidRPr="004845D5">
        <w:rPr>
          <w:color w:val="000000"/>
          <w:szCs w:val="24"/>
        </w:rPr>
        <w:t>Protect the community from harm</w:t>
      </w:r>
      <w:r>
        <w:rPr>
          <w:color w:val="000000"/>
          <w:szCs w:val="24"/>
        </w:rPr>
        <w:t xml:space="preserve">, </w:t>
      </w:r>
    </w:p>
    <w:p w14:paraId="6B0DB040" w14:textId="77777777" w:rsidR="00D17BF4" w:rsidRPr="004845D5" w:rsidRDefault="00D17BF4" w:rsidP="00D17BF4">
      <w:pPr>
        <w:pStyle w:val="ListParagraph"/>
        <w:numPr>
          <w:ilvl w:val="0"/>
          <w:numId w:val="36"/>
        </w:numPr>
        <w:rPr>
          <w:color w:val="000000"/>
          <w:szCs w:val="24"/>
        </w:rPr>
      </w:pPr>
      <w:r w:rsidRPr="004845D5">
        <w:rPr>
          <w:color w:val="000000"/>
          <w:szCs w:val="24"/>
        </w:rPr>
        <w:t>Improve confidence in building and construction activities by being a proactive and responsive regulator</w:t>
      </w:r>
      <w:r>
        <w:rPr>
          <w:color w:val="000000"/>
          <w:szCs w:val="24"/>
        </w:rPr>
        <w:t>, and</w:t>
      </w:r>
    </w:p>
    <w:p w14:paraId="072F71CD" w14:textId="77777777" w:rsidR="00D17BF4" w:rsidRPr="004845D5" w:rsidRDefault="00D17BF4" w:rsidP="00D17BF4">
      <w:pPr>
        <w:pStyle w:val="ListParagraph"/>
        <w:numPr>
          <w:ilvl w:val="0"/>
          <w:numId w:val="36"/>
        </w:numPr>
        <w:rPr>
          <w:color w:val="000000"/>
          <w:szCs w:val="24"/>
        </w:rPr>
      </w:pPr>
      <w:r w:rsidRPr="004845D5">
        <w:rPr>
          <w:color w:val="000000"/>
          <w:szCs w:val="24"/>
        </w:rPr>
        <w:t>Engage with stakeholders to achieve good regulatory outcomes</w:t>
      </w:r>
      <w:r>
        <w:rPr>
          <w:color w:val="000000"/>
          <w:szCs w:val="24"/>
        </w:rPr>
        <w:t>.</w:t>
      </w:r>
      <w:r w:rsidRPr="004845D5">
        <w:rPr>
          <w:color w:val="000000"/>
          <w:szCs w:val="24"/>
        </w:rPr>
        <w:t xml:space="preserve"> </w:t>
      </w:r>
    </w:p>
    <w:p w14:paraId="422D8456" w14:textId="77777777" w:rsidR="00D17BF4" w:rsidRDefault="00D17BF4" w:rsidP="00D17BF4">
      <w:pPr>
        <w:rPr>
          <w:color w:val="000000"/>
          <w:szCs w:val="24"/>
        </w:rPr>
      </w:pPr>
      <w:r w:rsidRPr="006D0A5C">
        <w:rPr>
          <w:color w:val="000000"/>
          <w:szCs w:val="24"/>
        </w:rPr>
        <w:t>Each team in the Branch implements and enforces regulatory regimes under the construction and planning laws of the Territory. We do this through engagement with stakeholders and proactive action, as well as reactive and proportionate enforcement actions.</w:t>
      </w:r>
    </w:p>
    <w:p w14:paraId="673AC04A" w14:textId="503874E2" w:rsidR="00D17BF4" w:rsidRPr="006D0A5C" w:rsidRDefault="00D17BF4" w:rsidP="00D17BF4">
      <w:pPr>
        <w:rPr>
          <w:color w:val="000000"/>
          <w:szCs w:val="24"/>
        </w:rPr>
      </w:pPr>
      <w:r w:rsidRPr="006D0A5C">
        <w:rPr>
          <w:color w:val="000000"/>
          <w:szCs w:val="24"/>
        </w:rPr>
        <w:t xml:space="preserve">The </w:t>
      </w:r>
      <w:r w:rsidRPr="006D0A5C">
        <w:rPr>
          <w:rStyle w:val="Emphasis"/>
          <w:i w:val="0"/>
          <w:iCs w:val="0"/>
          <w:color w:val="000000"/>
          <w:szCs w:val="24"/>
        </w:rPr>
        <w:t>Construction</w:t>
      </w:r>
      <w:r>
        <w:rPr>
          <w:rStyle w:val="Emphasis"/>
          <w:i w:val="0"/>
          <w:iCs w:val="0"/>
          <w:color w:val="000000"/>
          <w:szCs w:val="24"/>
        </w:rPr>
        <w:t xml:space="preserve"> Licensing and Registration</w:t>
      </w:r>
      <w:r w:rsidRPr="006D0A5C">
        <w:rPr>
          <w:rStyle w:val="Emphasis"/>
          <w:i w:val="0"/>
          <w:iCs w:val="0"/>
          <w:color w:val="000000"/>
          <w:szCs w:val="24"/>
        </w:rPr>
        <w:t xml:space="preserve"> Section (the Section) is primarily responsible for the</w:t>
      </w:r>
      <w:r w:rsidRPr="006D0A5C">
        <w:rPr>
          <w:rStyle w:val="Emphasis"/>
          <w:color w:val="000000"/>
          <w:szCs w:val="24"/>
        </w:rPr>
        <w:t xml:space="preserve"> </w:t>
      </w:r>
      <w:r w:rsidRPr="006D0A5C">
        <w:rPr>
          <w:color w:val="000000"/>
          <w:szCs w:val="24"/>
        </w:rPr>
        <w:t>assessment</w:t>
      </w:r>
      <w:r>
        <w:rPr>
          <w:color w:val="000000"/>
          <w:szCs w:val="24"/>
        </w:rPr>
        <w:t>,</w:t>
      </w:r>
      <w:r w:rsidRPr="006D0A5C">
        <w:rPr>
          <w:color w:val="000000"/>
          <w:szCs w:val="24"/>
        </w:rPr>
        <w:t xml:space="preserve"> maintenance and ongoing management of</w:t>
      </w:r>
      <w:r w:rsidR="007161CF">
        <w:rPr>
          <w:color w:val="000000"/>
          <w:szCs w:val="24"/>
        </w:rPr>
        <w:t xml:space="preserve"> </w:t>
      </w:r>
      <w:r w:rsidR="007161CF">
        <w:rPr>
          <w:rFonts w:asciiTheme="minorHAnsi" w:hAnsiTheme="minorHAnsi" w:cstheme="minorHAnsi"/>
          <w:szCs w:val="24"/>
        </w:rPr>
        <w:t>construction-related</w:t>
      </w:r>
      <w:r w:rsidRPr="006D0A5C">
        <w:rPr>
          <w:color w:val="000000"/>
          <w:szCs w:val="24"/>
        </w:rPr>
        <w:t xml:space="preserve"> licences and registrations administered under:</w:t>
      </w:r>
    </w:p>
    <w:p w14:paraId="53EFCA0C" w14:textId="77777777" w:rsidR="00D17BF4" w:rsidRPr="006D0A5C" w:rsidRDefault="00D17BF4" w:rsidP="00D17BF4">
      <w:pPr>
        <w:pStyle w:val="ListParagraph"/>
        <w:numPr>
          <w:ilvl w:val="0"/>
          <w:numId w:val="35"/>
        </w:numPr>
        <w:rPr>
          <w:szCs w:val="24"/>
        </w:rPr>
      </w:pPr>
      <w:r w:rsidRPr="006D0A5C">
        <w:rPr>
          <w:color w:val="000000"/>
          <w:szCs w:val="24"/>
        </w:rPr>
        <w:t>the </w:t>
      </w:r>
      <w:r w:rsidRPr="006D0A5C">
        <w:rPr>
          <w:i/>
          <w:iCs/>
          <w:color w:val="000000"/>
          <w:szCs w:val="24"/>
        </w:rPr>
        <w:t xml:space="preserve">Construction Occupations (Licensing) Act 2004 </w:t>
      </w:r>
      <w:r w:rsidRPr="006D0A5C">
        <w:rPr>
          <w:color w:val="000000"/>
          <w:szCs w:val="24"/>
        </w:rPr>
        <w:t xml:space="preserve">(COL Act), </w:t>
      </w:r>
    </w:p>
    <w:p w14:paraId="31270F2B" w14:textId="77777777" w:rsidR="00D17BF4" w:rsidRPr="006D0A5C" w:rsidRDefault="00D17BF4" w:rsidP="00D17BF4">
      <w:pPr>
        <w:pStyle w:val="ListParagraph"/>
        <w:numPr>
          <w:ilvl w:val="0"/>
          <w:numId w:val="35"/>
        </w:numPr>
        <w:rPr>
          <w:szCs w:val="24"/>
        </w:rPr>
      </w:pPr>
      <w:r w:rsidRPr="006D0A5C">
        <w:rPr>
          <w:color w:val="000000"/>
          <w:szCs w:val="24"/>
        </w:rPr>
        <w:t>the </w:t>
      </w:r>
      <w:r w:rsidRPr="006D0A5C">
        <w:rPr>
          <w:i/>
          <w:iCs/>
          <w:color w:val="000000"/>
          <w:szCs w:val="24"/>
        </w:rPr>
        <w:t xml:space="preserve">Architects Act 2004 </w:t>
      </w:r>
      <w:r w:rsidRPr="006D0A5C">
        <w:rPr>
          <w:color w:val="000000"/>
          <w:szCs w:val="24"/>
        </w:rPr>
        <w:t>(the AR Act),</w:t>
      </w:r>
    </w:p>
    <w:p w14:paraId="427DB22C" w14:textId="794E9BAA" w:rsidR="00D17BF4" w:rsidRPr="00BE38EC" w:rsidRDefault="00D17BF4" w:rsidP="00D17BF4">
      <w:pPr>
        <w:pStyle w:val="ListParagraph"/>
        <w:numPr>
          <w:ilvl w:val="0"/>
          <w:numId w:val="35"/>
        </w:numPr>
        <w:rPr>
          <w:szCs w:val="24"/>
        </w:rPr>
      </w:pPr>
      <w:r w:rsidRPr="006D0A5C">
        <w:rPr>
          <w:color w:val="000000"/>
          <w:szCs w:val="24"/>
        </w:rPr>
        <w:t xml:space="preserve">the </w:t>
      </w:r>
      <w:r w:rsidRPr="006D0A5C">
        <w:rPr>
          <w:i/>
          <w:iCs/>
          <w:color w:val="000000"/>
          <w:szCs w:val="24"/>
        </w:rPr>
        <w:t xml:space="preserve">Professional Engineers Act 2023 </w:t>
      </w:r>
      <w:r w:rsidRPr="006D0A5C">
        <w:rPr>
          <w:color w:val="000000"/>
          <w:szCs w:val="24"/>
        </w:rPr>
        <w:t>(the PE Act), </w:t>
      </w:r>
    </w:p>
    <w:p w14:paraId="6B291BBF" w14:textId="77777777" w:rsidR="00D17BF4" w:rsidRPr="006D0A5C" w:rsidRDefault="00D17BF4" w:rsidP="00D17BF4">
      <w:pPr>
        <w:pStyle w:val="ListParagraph"/>
        <w:numPr>
          <w:ilvl w:val="0"/>
          <w:numId w:val="35"/>
        </w:numPr>
        <w:rPr>
          <w:szCs w:val="24"/>
        </w:rPr>
      </w:pPr>
      <w:r>
        <w:rPr>
          <w:color w:val="000000"/>
          <w:szCs w:val="24"/>
        </w:rPr>
        <w:t xml:space="preserve">the </w:t>
      </w:r>
      <w:r>
        <w:rPr>
          <w:i/>
          <w:iCs/>
          <w:color w:val="000000"/>
          <w:szCs w:val="24"/>
        </w:rPr>
        <w:t>Property Developers Act</w:t>
      </w:r>
      <w:r w:rsidRPr="00BE38EC">
        <w:rPr>
          <w:i/>
          <w:iCs/>
          <w:color w:val="000000"/>
          <w:szCs w:val="24"/>
        </w:rPr>
        <w:t xml:space="preserve"> 2024</w:t>
      </w:r>
      <w:r>
        <w:rPr>
          <w:color w:val="000000"/>
          <w:szCs w:val="24"/>
        </w:rPr>
        <w:t xml:space="preserve"> (the PD Act) </w:t>
      </w:r>
      <w:r w:rsidRPr="00BE38EC">
        <w:rPr>
          <w:color w:val="000000"/>
          <w:szCs w:val="24"/>
        </w:rPr>
        <w:t>and</w:t>
      </w:r>
      <w:r w:rsidRPr="006D0A5C">
        <w:rPr>
          <w:color w:val="000000"/>
          <w:szCs w:val="24"/>
        </w:rPr>
        <w:t xml:space="preserve"> </w:t>
      </w:r>
    </w:p>
    <w:p w14:paraId="231A5F75" w14:textId="77777777" w:rsidR="00D17BF4" w:rsidRPr="006D0A5C" w:rsidRDefault="00D17BF4" w:rsidP="00D17BF4">
      <w:pPr>
        <w:pStyle w:val="ListParagraph"/>
        <w:numPr>
          <w:ilvl w:val="0"/>
          <w:numId w:val="35"/>
        </w:numPr>
        <w:rPr>
          <w:szCs w:val="24"/>
        </w:rPr>
      </w:pPr>
      <w:r w:rsidRPr="006D0A5C">
        <w:rPr>
          <w:color w:val="000000"/>
          <w:szCs w:val="24"/>
        </w:rPr>
        <w:t>the </w:t>
      </w:r>
      <w:r w:rsidRPr="006D0A5C">
        <w:rPr>
          <w:i/>
          <w:iCs/>
          <w:color w:val="000000"/>
          <w:szCs w:val="24"/>
        </w:rPr>
        <w:t>Work Health and Safety Act 2011</w:t>
      </w:r>
      <w:r w:rsidRPr="006D0A5C">
        <w:rPr>
          <w:color w:val="000000"/>
          <w:szCs w:val="24"/>
        </w:rPr>
        <w:t xml:space="preserve"> (the WHS Act). </w:t>
      </w:r>
    </w:p>
    <w:bookmarkEnd w:id="3"/>
    <w:p w14:paraId="45CCC2BA" w14:textId="77777777" w:rsidR="00D17BF4" w:rsidRPr="00AB26D3" w:rsidRDefault="00D17BF4" w:rsidP="00D17BF4">
      <w:pPr>
        <w:pStyle w:val="BodyText"/>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is a values</w:t>
      </w:r>
      <w:r>
        <w:rPr>
          <w:rFonts w:cs="Arial"/>
          <w:szCs w:val="24"/>
        </w:rPr>
        <w:t>-</w:t>
      </w:r>
      <w:r w:rsidRPr="003D422A">
        <w:rPr>
          <w:rFonts w:cs="Arial"/>
          <w:szCs w:val="24"/>
        </w:rPr>
        <w:t>based organisation where all employees are expected to embody the prescribed core values of respect, integrity, collaboration, and innovation,</w:t>
      </w:r>
      <w:r>
        <w:rPr>
          <w:rFonts w:cs="Arial"/>
          <w:i/>
          <w:color w:val="2E74B5" w:themeColor="accent1" w:themeShade="BF"/>
          <w:szCs w:val="24"/>
        </w:rPr>
        <w:t xml:space="preserve"> </w:t>
      </w:r>
      <w:r w:rsidRPr="00AB26D3">
        <w:rPr>
          <w:rFonts w:cs="Arial"/>
          <w:szCs w:val="24"/>
        </w:rPr>
        <w:t xml:space="preserve">as well demonstrate the related signature behaviours.   </w:t>
      </w:r>
    </w:p>
    <w:bookmarkEnd w:id="4"/>
    <w:p w14:paraId="7B011D27" w14:textId="77777777" w:rsidR="003A0DD1" w:rsidRPr="00872D4A" w:rsidRDefault="003A0DD1" w:rsidP="003A0DD1">
      <w:pPr>
        <w:pStyle w:val="Heading1"/>
        <w:pBdr>
          <w:bottom w:val="single" w:sz="12" w:space="1" w:color="auto"/>
        </w:pBdr>
        <w:rPr>
          <w:rFonts w:asciiTheme="minorHAnsi" w:hAnsiTheme="minorHAnsi"/>
          <w:sz w:val="32"/>
        </w:rPr>
      </w:pPr>
      <w:r w:rsidRPr="00872D4A">
        <w:rPr>
          <w:rFonts w:asciiTheme="minorHAnsi" w:hAnsiTheme="minorHAnsi"/>
          <w:sz w:val="32"/>
        </w:rPr>
        <w:t>POSITION OVERVIEW</w:t>
      </w:r>
    </w:p>
    <w:bookmarkEnd w:id="2"/>
    <w:p w14:paraId="409A720E" w14:textId="6D8B39E7" w:rsidR="007750AD" w:rsidRPr="00872D4A" w:rsidRDefault="007750AD" w:rsidP="007750AD">
      <w:pPr>
        <w:pStyle w:val="BodyText"/>
        <w:rPr>
          <w:rFonts w:asciiTheme="minorHAnsi" w:hAnsiTheme="minorHAnsi" w:cstheme="minorHAnsi"/>
          <w:szCs w:val="24"/>
        </w:rPr>
      </w:pPr>
      <w:r w:rsidRPr="00872D4A">
        <w:rPr>
          <w:rFonts w:asciiTheme="minorHAnsi" w:hAnsiTheme="minorHAnsi" w:cstheme="minorHAnsi"/>
          <w:szCs w:val="24"/>
        </w:rPr>
        <w:t xml:space="preserve">Reporting to </w:t>
      </w:r>
      <w:r w:rsidR="00BC5414">
        <w:rPr>
          <w:rFonts w:asciiTheme="minorHAnsi" w:hAnsiTheme="minorHAnsi" w:cstheme="minorHAnsi"/>
          <w:szCs w:val="24"/>
        </w:rPr>
        <w:t>a</w:t>
      </w:r>
      <w:r w:rsidRPr="00872D4A">
        <w:rPr>
          <w:rFonts w:asciiTheme="minorHAnsi" w:hAnsiTheme="minorHAnsi" w:cstheme="minorHAnsi"/>
          <w:szCs w:val="24"/>
        </w:rPr>
        <w:t xml:space="preserve"> </w:t>
      </w:r>
      <w:r>
        <w:rPr>
          <w:rFonts w:asciiTheme="minorHAnsi" w:hAnsiTheme="minorHAnsi" w:cstheme="minorHAnsi"/>
          <w:szCs w:val="24"/>
        </w:rPr>
        <w:t>Team Leader</w:t>
      </w:r>
      <w:r w:rsidRPr="00872D4A">
        <w:rPr>
          <w:rFonts w:asciiTheme="minorHAnsi" w:hAnsiTheme="minorHAnsi" w:cstheme="minorHAnsi"/>
          <w:szCs w:val="24"/>
        </w:rPr>
        <w:t xml:space="preserve">, you will be </w:t>
      </w:r>
      <w:r>
        <w:rPr>
          <w:rFonts w:asciiTheme="minorHAnsi" w:hAnsiTheme="minorHAnsi" w:cstheme="minorHAnsi"/>
          <w:szCs w:val="24"/>
        </w:rPr>
        <w:t>responsible</w:t>
      </w:r>
      <w:r w:rsidRPr="00872D4A">
        <w:rPr>
          <w:rFonts w:asciiTheme="minorHAnsi" w:hAnsiTheme="minorHAnsi" w:cstheme="minorHAnsi"/>
          <w:szCs w:val="24"/>
        </w:rPr>
        <w:t xml:space="preserve"> for the delivery of quality advice, assessments, and </w:t>
      </w:r>
      <w:r>
        <w:rPr>
          <w:rFonts w:asciiTheme="minorHAnsi" w:hAnsiTheme="minorHAnsi" w:cstheme="minorHAnsi"/>
          <w:szCs w:val="24"/>
        </w:rPr>
        <w:t>decisions</w:t>
      </w:r>
      <w:r w:rsidRPr="00872D4A">
        <w:rPr>
          <w:rFonts w:asciiTheme="minorHAnsi" w:hAnsiTheme="minorHAnsi" w:cstheme="minorHAnsi"/>
          <w:szCs w:val="24"/>
        </w:rPr>
        <w:t xml:space="preserve"> </w:t>
      </w:r>
      <w:r w:rsidR="00BC5414">
        <w:rPr>
          <w:rFonts w:asciiTheme="minorHAnsi" w:hAnsiTheme="minorHAnsi" w:cstheme="minorHAnsi"/>
          <w:szCs w:val="24"/>
        </w:rPr>
        <w:t xml:space="preserve">for </w:t>
      </w:r>
      <w:r w:rsidRPr="00872D4A">
        <w:rPr>
          <w:rFonts w:asciiTheme="minorHAnsi" w:hAnsiTheme="minorHAnsi" w:cstheme="minorHAnsi"/>
          <w:szCs w:val="24"/>
        </w:rPr>
        <w:t xml:space="preserve">construction related licences and registrations. </w:t>
      </w:r>
    </w:p>
    <w:p w14:paraId="5F535CB7" w14:textId="64F6F5F4" w:rsidR="00BC5414" w:rsidRDefault="00BC5414" w:rsidP="00BC5414">
      <w:pPr>
        <w:pStyle w:val="BodyText"/>
        <w:rPr>
          <w:rFonts w:asciiTheme="minorHAnsi" w:hAnsiTheme="minorHAnsi" w:cstheme="minorHAnsi"/>
          <w:szCs w:val="24"/>
        </w:rPr>
      </w:pPr>
      <w:bookmarkStart w:id="5" w:name="_Hlk181117556"/>
      <w:r w:rsidRPr="00872D4A">
        <w:rPr>
          <w:rFonts w:asciiTheme="minorHAnsi" w:hAnsiTheme="minorHAnsi" w:cstheme="minorHAnsi"/>
          <w:szCs w:val="24"/>
        </w:rPr>
        <w:t>You will undertake assessments in accordance</w:t>
      </w:r>
      <w:r w:rsidR="0092203F">
        <w:rPr>
          <w:rFonts w:asciiTheme="minorHAnsi" w:hAnsiTheme="minorHAnsi" w:cstheme="minorHAnsi"/>
          <w:szCs w:val="24"/>
        </w:rPr>
        <w:t xml:space="preserve"> with</w:t>
      </w:r>
      <w:r w:rsidRPr="00872D4A">
        <w:rPr>
          <w:rFonts w:asciiTheme="minorHAnsi" w:hAnsiTheme="minorHAnsi" w:cstheme="minorHAnsi"/>
          <w:szCs w:val="24"/>
        </w:rPr>
        <w:t xml:space="preserve"> </w:t>
      </w:r>
      <w:r>
        <w:rPr>
          <w:rFonts w:asciiTheme="minorHAnsi" w:hAnsiTheme="minorHAnsi" w:cstheme="minorHAnsi"/>
          <w:szCs w:val="24"/>
        </w:rPr>
        <w:t>various construction-related regulatory frameworks</w:t>
      </w:r>
      <w:r w:rsidRPr="00872D4A">
        <w:rPr>
          <w:rFonts w:asciiTheme="minorHAnsi" w:hAnsiTheme="minorHAnsi" w:cstheme="minorHAnsi"/>
          <w:szCs w:val="24"/>
        </w:rPr>
        <w:t xml:space="preserve"> to determine applicant</w:t>
      </w:r>
      <w:r>
        <w:rPr>
          <w:rFonts w:asciiTheme="minorHAnsi" w:hAnsiTheme="minorHAnsi" w:cstheme="minorHAnsi"/>
          <w:szCs w:val="24"/>
        </w:rPr>
        <w:t>,</w:t>
      </w:r>
      <w:r w:rsidRPr="00872D4A">
        <w:rPr>
          <w:rFonts w:asciiTheme="minorHAnsi" w:hAnsiTheme="minorHAnsi" w:cstheme="minorHAnsi"/>
          <w:szCs w:val="24"/>
        </w:rPr>
        <w:t xml:space="preserve"> existing licence and registration holder suitability.</w:t>
      </w:r>
    </w:p>
    <w:bookmarkEnd w:id="5"/>
    <w:p w14:paraId="095346C5" w14:textId="52C089E3" w:rsidR="00D17BF4" w:rsidRDefault="007750AD" w:rsidP="003A0DD1">
      <w:pPr>
        <w:pStyle w:val="BodyText"/>
        <w:rPr>
          <w:rFonts w:asciiTheme="minorHAnsi" w:hAnsiTheme="minorHAnsi" w:cstheme="minorHAnsi"/>
          <w:szCs w:val="24"/>
        </w:rPr>
      </w:pPr>
      <w:r>
        <w:rPr>
          <w:rFonts w:asciiTheme="minorHAnsi" w:hAnsiTheme="minorHAnsi" w:cstheme="minorHAnsi"/>
          <w:szCs w:val="24"/>
        </w:rPr>
        <w:t xml:space="preserve">Under the guidance of </w:t>
      </w:r>
      <w:r w:rsidR="00BC5414">
        <w:rPr>
          <w:rFonts w:asciiTheme="minorHAnsi" w:hAnsiTheme="minorHAnsi" w:cstheme="minorHAnsi"/>
          <w:szCs w:val="24"/>
        </w:rPr>
        <w:t xml:space="preserve">a </w:t>
      </w:r>
      <w:r>
        <w:rPr>
          <w:rFonts w:asciiTheme="minorHAnsi" w:hAnsiTheme="minorHAnsi" w:cstheme="minorHAnsi"/>
          <w:szCs w:val="24"/>
        </w:rPr>
        <w:t>Team Leader, y</w:t>
      </w:r>
      <w:r w:rsidRPr="00A40A9B">
        <w:rPr>
          <w:rFonts w:asciiTheme="minorHAnsi" w:hAnsiTheme="minorHAnsi" w:cstheme="minorHAnsi"/>
          <w:szCs w:val="24"/>
        </w:rPr>
        <w:t>ou will also be responsible for the delivery of secretariat functions to various construction related boards, committees, and forums. This includes but is not limited to the management of correspondence, preparation and dissemination of important information</w:t>
      </w:r>
      <w:r>
        <w:rPr>
          <w:rFonts w:asciiTheme="minorHAnsi" w:hAnsiTheme="minorHAnsi" w:cstheme="minorHAnsi"/>
          <w:szCs w:val="24"/>
        </w:rPr>
        <w:t>,</w:t>
      </w:r>
      <w:r w:rsidRPr="00A40A9B">
        <w:rPr>
          <w:rFonts w:asciiTheme="minorHAnsi" w:hAnsiTheme="minorHAnsi" w:cstheme="minorHAnsi"/>
          <w:szCs w:val="24"/>
        </w:rPr>
        <w:t xml:space="preserve"> and meeting scheduling for various forums.</w:t>
      </w:r>
    </w:p>
    <w:p w14:paraId="72EE2221" w14:textId="0D24309D" w:rsidR="00872D4A" w:rsidRDefault="00872D4A" w:rsidP="003A0DD1">
      <w:pPr>
        <w:pStyle w:val="BodyText"/>
        <w:rPr>
          <w:rFonts w:asciiTheme="minorHAnsi" w:hAnsiTheme="minorHAnsi" w:cstheme="minorHAnsi"/>
          <w:szCs w:val="24"/>
        </w:rPr>
      </w:pPr>
    </w:p>
    <w:p w14:paraId="4069A38B" w14:textId="77777777" w:rsidR="00872D4A" w:rsidRDefault="00872D4A" w:rsidP="003A0DD1">
      <w:pPr>
        <w:pStyle w:val="BodyText"/>
        <w:rPr>
          <w:rFonts w:asciiTheme="minorHAnsi" w:hAnsiTheme="minorHAnsi" w:cstheme="minorHAnsi"/>
          <w:szCs w:val="24"/>
        </w:rPr>
      </w:pPr>
    </w:p>
    <w:p w14:paraId="03EB4D50" w14:textId="77777777" w:rsidR="00872D4A" w:rsidRDefault="00872D4A" w:rsidP="003A0DD1">
      <w:pPr>
        <w:pStyle w:val="BodyText"/>
        <w:rPr>
          <w:rFonts w:asciiTheme="minorHAnsi" w:hAnsiTheme="minorHAnsi" w:cstheme="minorHAnsi"/>
          <w:szCs w:val="24"/>
        </w:rPr>
      </w:pPr>
    </w:p>
    <w:p w14:paraId="44C91D96" w14:textId="77777777"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lastRenderedPageBreak/>
        <w:t>WHAT YOU WILL DO</w:t>
      </w:r>
    </w:p>
    <w:p w14:paraId="5A263CEE" w14:textId="77777777" w:rsidR="003A0DD1" w:rsidRPr="00985054" w:rsidRDefault="003A0DD1" w:rsidP="003A0DD1">
      <w:pPr>
        <w:pStyle w:val="DotPoint"/>
        <w:numPr>
          <w:ilvl w:val="0"/>
          <w:numId w:val="0"/>
        </w:numPr>
        <w:spacing w:before="120" w:line="276" w:lineRule="auto"/>
        <w:ind w:left="360" w:hanging="360"/>
      </w:pPr>
      <w:r w:rsidRPr="00985054">
        <w:t xml:space="preserve">Under </w:t>
      </w:r>
      <w:r>
        <w:t>general</w:t>
      </w:r>
      <w:r w:rsidRPr="00985054">
        <w:t xml:space="preserve"> direction, you will:</w:t>
      </w:r>
    </w:p>
    <w:p w14:paraId="07FC6CB4" w14:textId="41AF93BE" w:rsidR="003A0DD1" w:rsidRDefault="003A0DD1" w:rsidP="003A0DD1">
      <w:pPr>
        <w:pStyle w:val="DotPoint"/>
        <w:numPr>
          <w:ilvl w:val="0"/>
          <w:numId w:val="25"/>
        </w:numPr>
        <w:spacing w:before="120" w:line="276" w:lineRule="auto"/>
      </w:pPr>
      <w:r>
        <w:t>Perform various licensing and registration assessment</w:t>
      </w:r>
      <w:r w:rsidR="00111406">
        <w:t>s</w:t>
      </w:r>
      <w:r>
        <w:t xml:space="preserve"> in line with </w:t>
      </w:r>
      <w:r w:rsidR="0092203F">
        <w:t>relevant regulatory frameworks</w:t>
      </w:r>
      <w:r>
        <w:t xml:space="preserve">. </w:t>
      </w:r>
    </w:p>
    <w:p w14:paraId="79E2DAA0" w14:textId="00E32BFC" w:rsidR="003A0DD1" w:rsidRDefault="003A0DD1" w:rsidP="007750AD">
      <w:pPr>
        <w:pStyle w:val="DotPoint"/>
        <w:numPr>
          <w:ilvl w:val="0"/>
          <w:numId w:val="25"/>
        </w:numPr>
        <w:spacing w:before="120" w:line="276" w:lineRule="auto"/>
      </w:pPr>
      <w:r>
        <w:t>Maintain various licences and registrations in line with legislation and statutory authorities.</w:t>
      </w:r>
    </w:p>
    <w:p w14:paraId="22F9FA46" w14:textId="73D24FEF" w:rsidR="003A0DD1" w:rsidRDefault="003A0DD1" w:rsidP="003A0DD1">
      <w:pPr>
        <w:pStyle w:val="DotPoint"/>
        <w:numPr>
          <w:ilvl w:val="0"/>
          <w:numId w:val="25"/>
        </w:numPr>
        <w:spacing w:before="120" w:line="276" w:lineRule="auto"/>
      </w:pPr>
      <w:r>
        <w:t xml:space="preserve">Research, investigate and resolve issues and complaints in relation to licensing and registrations.  </w:t>
      </w:r>
    </w:p>
    <w:p w14:paraId="77318C78" w14:textId="7C0D5127" w:rsidR="007750AD" w:rsidRDefault="007750AD" w:rsidP="007750AD">
      <w:pPr>
        <w:pStyle w:val="DotPoint"/>
        <w:numPr>
          <w:ilvl w:val="0"/>
          <w:numId w:val="25"/>
        </w:numPr>
        <w:spacing w:before="120" w:line="276" w:lineRule="auto"/>
      </w:pPr>
      <w:r>
        <w:t>Perform secretariat functions on behalf of advisory and statutory boards across various licences and registrations.</w:t>
      </w:r>
    </w:p>
    <w:p w14:paraId="4A48B1F4" w14:textId="6BB16587" w:rsidR="003A0DD1" w:rsidRPr="00985054" w:rsidRDefault="003A0DD1" w:rsidP="003A0DD1">
      <w:pPr>
        <w:pStyle w:val="DotPoint"/>
        <w:numPr>
          <w:ilvl w:val="0"/>
          <w:numId w:val="25"/>
        </w:numPr>
        <w:spacing w:before="120" w:line="276" w:lineRule="auto"/>
      </w:pPr>
      <w:bookmarkStart w:id="6" w:name="_Hlk179966597"/>
      <w:r>
        <w:t xml:space="preserve">Perform various administrative functions to support </w:t>
      </w:r>
      <w:r w:rsidR="0092203F">
        <w:t>the</w:t>
      </w:r>
      <w:r>
        <w:t xml:space="preserve"> functions of the Section.</w:t>
      </w:r>
    </w:p>
    <w:bookmarkEnd w:id="6"/>
    <w:p w14:paraId="3ACB58B0" w14:textId="77777777" w:rsidR="007750AD" w:rsidRPr="00985054" w:rsidRDefault="007750AD" w:rsidP="007750AD">
      <w:pPr>
        <w:pStyle w:val="DotPoint"/>
        <w:numPr>
          <w:ilvl w:val="0"/>
          <w:numId w:val="25"/>
        </w:numPr>
        <w:spacing w:before="120" w:line="276" w:lineRule="auto"/>
      </w:pPr>
      <w:r w:rsidRPr="00985054">
        <w:t>Liaise</w:t>
      </w:r>
      <w:r>
        <w:t xml:space="preserve"> w</w:t>
      </w:r>
      <w:r w:rsidRPr="00985054">
        <w:t>ith industry stakeholders</w:t>
      </w:r>
      <w:r>
        <w:t xml:space="preserve"> and authorities</w:t>
      </w:r>
      <w:r w:rsidRPr="00985054">
        <w:t xml:space="preserve"> and the community</w:t>
      </w:r>
      <w:r>
        <w:t xml:space="preserve"> through various methods of communication</w:t>
      </w:r>
      <w:r w:rsidRPr="00985054">
        <w:t>.</w:t>
      </w:r>
    </w:p>
    <w:p w14:paraId="406EEA4E" w14:textId="77777777" w:rsidR="003A0DD1" w:rsidRDefault="003A0DD1" w:rsidP="003A0DD1">
      <w:pPr>
        <w:pStyle w:val="DotPoint"/>
        <w:numPr>
          <w:ilvl w:val="0"/>
          <w:numId w:val="25"/>
        </w:numPr>
        <w:spacing w:before="120" w:line="276" w:lineRule="auto"/>
      </w:pPr>
      <w:r w:rsidRPr="005A754D">
        <w:t xml:space="preserve">This position </w:t>
      </w:r>
      <w:r w:rsidRPr="00985054">
        <w:t>does</w:t>
      </w:r>
      <w:r>
        <w:t xml:space="preserve"> not</w:t>
      </w:r>
      <w:r w:rsidRPr="005A754D">
        <w:t xml:space="preserve"> involve direct supervision of</w:t>
      </w:r>
      <w:r w:rsidRPr="00985054">
        <w:t xml:space="preserve"> </w:t>
      </w:r>
      <w:r>
        <w:t>staff.</w:t>
      </w:r>
    </w:p>
    <w:p w14:paraId="32D9EE75" w14:textId="77777777"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4BF560C" w14:textId="77777777" w:rsidR="003A0DD1" w:rsidRDefault="003A0DD1" w:rsidP="003A0DD1">
      <w:pPr>
        <w:pStyle w:val="BodyText"/>
        <w:rPr>
          <w:rFonts w:cs="Arial"/>
          <w:szCs w:val="24"/>
        </w:rPr>
      </w:pPr>
      <w:r w:rsidRPr="003D422A">
        <w:rPr>
          <w:rFonts w:cs="Arial"/>
          <w:szCs w:val="24"/>
        </w:rPr>
        <w:t xml:space="preserve">The </w:t>
      </w:r>
      <w:r>
        <w:rPr>
          <w:rFonts w:cs="Arial"/>
          <w:szCs w:val="24"/>
        </w:rPr>
        <w:t xml:space="preserve">following capabilities form the criteria that are required to perform the duties and responsibilities of the position. </w:t>
      </w:r>
    </w:p>
    <w:p w14:paraId="5B54E1A6" w14:textId="77777777" w:rsidR="003A0DD1" w:rsidRPr="00C36633" w:rsidRDefault="003A0DD1" w:rsidP="003A0DD1">
      <w:pPr>
        <w:pStyle w:val="BodyText"/>
        <w:rPr>
          <w:b/>
          <w:sz w:val="28"/>
          <w:szCs w:val="28"/>
        </w:rPr>
      </w:pPr>
      <w:r w:rsidRPr="00C36633">
        <w:rPr>
          <w:b/>
          <w:sz w:val="28"/>
          <w:szCs w:val="28"/>
        </w:rPr>
        <w:t xml:space="preserve">Professional / Technical Skills and Knowledge </w:t>
      </w:r>
    </w:p>
    <w:p w14:paraId="4B841C32" w14:textId="77777777" w:rsidR="007750AD" w:rsidRPr="009B036C" w:rsidRDefault="007750AD" w:rsidP="007750AD">
      <w:pPr>
        <w:pStyle w:val="ListParagraph"/>
        <w:numPr>
          <w:ilvl w:val="0"/>
          <w:numId w:val="28"/>
        </w:numPr>
        <w:spacing w:before="240" w:line="276" w:lineRule="auto"/>
        <w:rPr>
          <w:rFonts w:cs="Arial"/>
          <w:iCs/>
          <w:szCs w:val="24"/>
        </w:rPr>
      </w:pPr>
      <w:r w:rsidRPr="008103B0">
        <w:rPr>
          <w:rFonts w:cs="Arial"/>
          <w:szCs w:val="24"/>
        </w:rPr>
        <w:t xml:space="preserve">Demonstrated stakeholder </w:t>
      </w:r>
      <w:r>
        <w:rPr>
          <w:rFonts w:cs="Arial"/>
          <w:szCs w:val="24"/>
        </w:rPr>
        <w:t>eng</w:t>
      </w:r>
      <w:r w:rsidRPr="008103B0">
        <w:rPr>
          <w:rFonts w:cs="Arial"/>
          <w:szCs w:val="24"/>
        </w:rPr>
        <w:t>agement</w:t>
      </w:r>
      <w:r>
        <w:rPr>
          <w:rFonts w:cs="Arial"/>
          <w:szCs w:val="24"/>
        </w:rPr>
        <w:t xml:space="preserve"> skills, including the </w:t>
      </w:r>
      <w:r w:rsidRPr="008103B0">
        <w:rPr>
          <w:rFonts w:cs="Arial"/>
          <w:szCs w:val="24"/>
        </w:rPr>
        <w:t xml:space="preserve">ability to tailor communication and information packages to </w:t>
      </w:r>
      <w:r>
        <w:rPr>
          <w:rFonts w:cs="Arial"/>
          <w:szCs w:val="24"/>
        </w:rPr>
        <w:t xml:space="preserve">a </w:t>
      </w:r>
      <w:r w:rsidRPr="008103B0">
        <w:rPr>
          <w:rFonts w:cs="Arial"/>
          <w:szCs w:val="24"/>
        </w:rPr>
        <w:t>wide rang</w:t>
      </w:r>
      <w:r>
        <w:rPr>
          <w:rFonts w:cs="Arial"/>
          <w:szCs w:val="24"/>
        </w:rPr>
        <w:t>e of</w:t>
      </w:r>
      <w:r w:rsidRPr="008103B0">
        <w:rPr>
          <w:rFonts w:cs="Arial"/>
          <w:szCs w:val="24"/>
        </w:rPr>
        <w:t xml:space="preserve"> audience</w:t>
      </w:r>
      <w:r>
        <w:rPr>
          <w:rFonts w:cs="Arial"/>
          <w:szCs w:val="24"/>
        </w:rPr>
        <w:t>s.</w:t>
      </w:r>
    </w:p>
    <w:p w14:paraId="5F6000C9" w14:textId="77777777" w:rsidR="007750AD" w:rsidRDefault="007750AD" w:rsidP="007750AD">
      <w:pPr>
        <w:pStyle w:val="ListParagraph"/>
        <w:spacing w:before="240" w:line="276" w:lineRule="auto"/>
        <w:ind w:left="786"/>
        <w:rPr>
          <w:rFonts w:cs="Arial"/>
          <w:iCs/>
          <w:szCs w:val="24"/>
        </w:rPr>
      </w:pPr>
    </w:p>
    <w:p w14:paraId="62618E98" w14:textId="7B0A90C0" w:rsidR="003A0DD1" w:rsidRPr="00D0211A" w:rsidRDefault="003A0DD1" w:rsidP="003A0DD1">
      <w:pPr>
        <w:pStyle w:val="ListParagraph"/>
        <w:numPr>
          <w:ilvl w:val="0"/>
          <w:numId w:val="28"/>
        </w:numPr>
        <w:spacing w:before="240" w:line="276" w:lineRule="auto"/>
        <w:rPr>
          <w:rFonts w:cs="Arial"/>
          <w:iCs/>
          <w:szCs w:val="24"/>
        </w:rPr>
      </w:pPr>
      <w:r w:rsidRPr="00E72608">
        <w:rPr>
          <w:rFonts w:cs="Arial"/>
          <w:iCs/>
          <w:szCs w:val="24"/>
        </w:rPr>
        <w:t xml:space="preserve">The ability to read, interpret and apply </w:t>
      </w:r>
      <w:r>
        <w:rPr>
          <w:rFonts w:cs="Arial"/>
          <w:iCs/>
          <w:szCs w:val="24"/>
        </w:rPr>
        <w:t>r</w:t>
      </w:r>
      <w:r w:rsidRPr="00E72608">
        <w:rPr>
          <w:rFonts w:cs="Arial"/>
          <w:iCs/>
          <w:szCs w:val="24"/>
        </w:rPr>
        <w:t>egulatory frameworks with attention to detail.</w:t>
      </w:r>
      <w:r w:rsidRPr="00D0211A">
        <w:rPr>
          <w:rFonts w:cs="Arial"/>
          <w:i/>
          <w:szCs w:val="24"/>
        </w:rPr>
        <w:br/>
      </w:r>
    </w:p>
    <w:p w14:paraId="5EF686CA" w14:textId="1EA37592" w:rsidR="003A0DD1" w:rsidRPr="003A0DD1" w:rsidRDefault="003A0DD1" w:rsidP="003A0DD1">
      <w:pPr>
        <w:pStyle w:val="ListParagraph"/>
        <w:numPr>
          <w:ilvl w:val="0"/>
          <w:numId w:val="28"/>
        </w:numPr>
        <w:suppressAutoHyphens w:val="0"/>
        <w:spacing w:before="120" w:line="276" w:lineRule="auto"/>
        <w:rPr>
          <w:rFonts w:cs="Arial"/>
          <w:szCs w:val="24"/>
        </w:rPr>
      </w:pPr>
      <w:r>
        <w:rPr>
          <w:rFonts w:cs="Arial"/>
          <w:szCs w:val="24"/>
        </w:rPr>
        <w:t xml:space="preserve">The ability to </w:t>
      </w:r>
      <w:r w:rsidRPr="000E09E5">
        <w:rPr>
          <w:rFonts w:cs="Arial"/>
          <w:szCs w:val="24"/>
        </w:rPr>
        <w:t>provid</w:t>
      </w:r>
      <w:r>
        <w:rPr>
          <w:rFonts w:cs="Arial"/>
          <w:szCs w:val="24"/>
        </w:rPr>
        <w:t>e</w:t>
      </w:r>
      <w:r w:rsidRPr="000E09E5">
        <w:rPr>
          <w:rFonts w:cs="Arial"/>
          <w:szCs w:val="24"/>
        </w:rPr>
        <w:t xml:space="preserve"> outstanding customer service</w:t>
      </w:r>
      <w:r>
        <w:rPr>
          <w:rFonts w:cs="Arial"/>
          <w:szCs w:val="24"/>
        </w:rPr>
        <w:t xml:space="preserve"> to internal and external stakeholders in an often high-paced and high-pressure environment</w:t>
      </w:r>
      <w:r w:rsidRPr="000E09E5">
        <w:rPr>
          <w:rFonts w:cs="Arial"/>
          <w:szCs w:val="24"/>
        </w:rPr>
        <w:t>.</w:t>
      </w:r>
    </w:p>
    <w:p w14:paraId="6A471BD8" w14:textId="77777777" w:rsidR="003A0DD1" w:rsidRPr="00C36633" w:rsidRDefault="003A0DD1" w:rsidP="003A0DD1">
      <w:pPr>
        <w:pStyle w:val="BodyText"/>
        <w:rPr>
          <w:b/>
          <w:sz w:val="28"/>
          <w:szCs w:val="28"/>
        </w:rPr>
      </w:pPr>
      <w:r w:rsidRPr="00C36633">
        <w:rPr>
          <w:b/>
          <w:sz w:val="28"/>
          <w:szCs w:val="28"/>
        </w:rPr>
        <w:t xml:space="preserve">Behavioural Capabilities </w:t>
      </w:r>
    </w:p>
    <w:p w14:paraId="45041518" w14:textId="77777777" w:rsidR="003A0DD1" w:rsidRPr="007A3FB2" w:rsidRDefault="003A0DD1" w:rsidP="003A0DD1">
      <w:pPr>
        <w:pStyle w:val="ListParagraph"/>
        <w:numPr>
          <w:ilvl w:val="0"/>
          <w:numId w:val="33"/>
        </w:numPr>
        <w:spacing w:before="240" w:line="276" w:lineRule="auto"/>
        <w:rPr>
          <w:rFonts w:cs="Arial"/>
          <w:iCs/>
          <w:szCs w:val="24"/>
        </w:rPr>
      </w:pPr>
      <w:r w:rsidRPr="007A3FB2">
        <w:rPr>
          <w:rFonts w:cs="Arial"/>
          <w:iCs/>
          <w:szCs w:val="24"/>
        </w:rPr>
        <w:t>The ability to work as part of a team and contribute to a positive team culture.</w:t>
      </w:r>
    </w:p>
    <w:p w14:paraId="48AA1B93" w14:textId="77777777" w:rsidR="003A0DD1" w:rsidRPr="007A3FB2" w:rsidRDefault="003A0DD1" w:rsidP="003A0DD1">
      <w:pPr>
        <w:pStyle w:val="ListParagraph"/>
        <w:spacing w:before="240" w:line="276" w:lineRule="auto"/>
        <w:rPr>
          <w:rFonts w:cs="Arial"/>
          <w:iCs/>
          <w:szCs w:val="24"/>
        </w:rPr>
      </w:pPr>
    </w:p>
    <w:p w14:paraId="16FA032A" w14:textId="19B3962F" w:rsidR="00ED1A20" w:rsidRDefault="003A0DD1" w:rsidP="003A0DD1">
      <w:pPr>
        <w:pStyle w:val="ListParagraph"/>
        <w:numPr>
          <w:ilvl w:val="0"/>
          <w:numId w:val="33"/>
        </w:numPr>
        <w:spacing w:before="240" w:line="276" w:lineRule="auto"/>
        <w:rPr>
          <w:rFonts w:cs="Arial"/>
          <w:iCs/>
          <w:szCs w:val="24"/>
        </w:rPr>
      </w:pPr>
      <w:r w:rsidRPr="00ED1A20">
        <w:rPr>
          <w:rFonts w:cs="Arial"/>
          <w:iCs/>
          <w:szCs w:val="24"/>
        </w:rPr>
        <w:t>Demonstrated ability to add value to the team in line with the ACT Government Signature Values and Behaviours</w:t>
      </w:r>
      <w:r w:rsidR="00ED1A20" w:rsidRPr="00ED1A20">
        <w:rPr>
          <w:rFonts w:cs="Arial"/>
          <w:iCs/>
          <w:szCs w:val="24"/>
        </w:rPr>
        <w:t>.</w:t>
      </w:r>
    </w:p>
    <w:p w14:paraId="03E595E1" w14:textId="47947DB1" w:rsidR="003A0DD1" w:rsidRPr="003A0DD1" w:rsidRDefault="00ED1A20" w:rsidP="00ED1A20">
      <w:pPr>
        <w:pStyle w:val="BodyText"/>
      </w:pPr>
      <w:r>
        <w:br w:type="page"/>
      </w:r>
    </w:p>
    <w:p w14:paraId="7E4D313A" w14:textId="77777777" w:rsidR="002A43D2" w:rsidRPr="00F62F0E" w:rsidRDefault="002A43D2" w:rsidP="005B56A8">
      <w:pPr>
        <w:pBdr>
          <w:bottom w:val="single" w:sz="4" w:space="1" w:color="auto"/>
        </w:pBdr>
        <w:rPr>
          <w:b/>
          <w:sz w:val="32"/>
          <w:szCs w:val="32"/>
          <w:lang w:eastAsia="ja-JP"/>
        </w:rPr>
      </w:pPr>
      <w:r w:rsidRPr="00F62F0E">
        <w:rPr>
          <w:b/>
          <w:sz w:val="32"/>
          <w:szCs w:val="32"/>
          <w:lang w:eastAsia="ja-JP"/>
        </w:rPr>
        <w:lastRenderedPageBreak/>
        <w:t xml:space="preserve">WORK ENVIRONMENT DESCRIPTION </w:t>
      </w:r>
    </w:p>
    <w:p w14:paraId="58B233AB" w14:textId="162249A9" w:rsidR="003A0DD1" w:rsidRPr="004845D5" w:rsidRDefault="002A43D2" w:rsidP="003A0DD1">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3A0DD1">
        <w:rPr>
          <w:szCs w:val="24"/>
        </w:rPr>
        <w:t>Licensing Officer</w:t>
      </w:r>
      <w:r>
        <w:rPr>
          <w:szCs w:val="24"/>
        </w:rPr>
        <w:t xml:space="preserve"> (position number </w:t>
      </w:r>
      <w:r w:rsidR="003A0DD1">
        <w:rPr>
          <w:szCs w:val="24"/>
        </w:rPr>
        <w:t>P14626</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 xml:space="preserve">Please note that </w:t>
      </w:r>
      <w:r w:rsidR="00B34F4E">
        <w:rPr>
          <w:szCs w:val="24"/>
        </w:rPr>
        <w:t xml:space="preserve">ACTPS </w:t>
      </w:r>
      <w:r w:rsidR="00347432" w:rsidRPr="00440141">
        <w:rPr>
          <w:szCs w:val="24"/>
        </w:rPr>
        <w:t>is committed to providing reasonable adjustment and ensuring all individuals have equal opportunities in the workplace.</w:t>
      </w:r>
      <w:r w:rsidR="00347432">
        <w:rPr>
          <w:szCs w:val="24"/>
        </w:rPr>
        <w:t xml:space="preserve"> </w:t>
      </w:r>
      <w:bookmarkStart w:id="7" w:name="_Hlk1478529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3A0DD1" w:rsidRPr="00985DC5" w14:paraId="6D5A2D26" w14:textId="77777777" w:rsidTr="005232DC">
        <w:trPr>
          <w:trHeight w:val="454"/>
        </w:trPr>
        <w:tc>
          <w:tcPr>
            <w:tcW w:w="6912" w:type="dxa"/>
            <w:shd w:val="clear" w:color="auto" w:fill="DEEAF6" w:themeFill="accent1" w:themeFillTint="33"/>
            <w:vAlign w:val="center"/>
          </w:tcPr>
          <w:p w14:paraId="47750B26" w14:textId="77777777" w:rsidR="003A0DD1" w:rsidRPr="00DA4EF8" w:rsidRDefault="003A0DD1" w:rsidP="005232DC">
            <w:pPr>
              <w:pStyle w:val="Tableheading"/>
            </w:pPr>
            <w:r w:rsidRPr="00DA4EF8">
              <w:t>ADMINISTRATIVE</w:t>
            </w:r>
          </w:p>
        </w:tc>
        <w:tc>
          <w:tcPr>
            <w:tcW w:w="2694" w:type="dxa"/>
            <w:shd w:val="clear" w:color="auto" w:fill="DEEAF6" w:themeFill="accent1" w:themeFillTint="33"/>
            <w:vAlign w:val="center"/>
          </w:tcPr>
          <w:p w14:paraId="70399D73" w14:textId="77777777" w:rsidR="003A0DD1" w:rsidRPr="00DA4EF8" w:rsidRDefault="003A0DD1" w:rsidP="005232DC">
            <w:pPr>
              <w:pStyle w:val="Tableheading"/>
              <w:jc w:val="center"/>
            </w:pPr>
            <w:r>
              <w:t>FREQUENCY</w:t>
            </w:r>
          </w:p>
        </w:tc>
      </w:tr>
      <w:tr w:rsidR="003A0DD1" w:rsidRPr="005A754D" w14:paraId="733355C8" w14:textId="77777777" w:rsidTr="005232DC">
        <w:trPr>
          <w:trHeight w:val="283"/>
        </w:trPr>
        <w:tc>
          <w:tcPr>
            <w:tcW w:w="6912" w:type="dxa"/>
            <w:vAlign w:val="center"/>
          </w:tcPr>
          <w:p w14:paraId="37830C0F" w14:textId="77777777" w:rsidR="003A0DD1" w:rsidRPr="00493773" w:rsidRDefault="003A0DD1" w:rsidP="005232DC">
            <w:pPr>
              <w:pStyle w:val="Tabletext"/>
              <w:spacing w:before="0" w:after="0"/>
              <w:rPr>
                <w:sz w:val="24"/>
              </w:rPr>
            </w:pPr>
            <w:r w:rsidRPr="00493773">
              <w:rPr>
                <w:sz w:val="24"/>
              </w:rPr>
              <w:t>Telephone use</w:t>
            </w:r>
          </w:p>
        </w:tc>
        <w:sdt>
          <w:sdtPr>
            <w:rPr>
              <w:sz w:val="24"/>
              <w:szCs w:val="24"/>
            </w:rPr>
            <w:id w:val="233384988"/>
            <w:placeholder>
              <w:docPart w:val="C12F6E921F494317882125839192F29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725BAA" w14:textId="77777777" w:rsidR="003A0DD1" w:rsidRPr="00493773" w:rsidRDefault="003A0DD1" w:rsidP="005232DC">
                <w:pPr>
                  <w:pStyle w:val="Tabletext"/>
                  <w:spacing w:before="0" w:after="0"/>
                  <w:jc w:val="center"/>
                  <w:rPr>
                    <w:sz w:val="24"/>
                    <w:szCs w:val="24"/>
                  </w:rPr>
                </w:pPr>
                <w:r>
                  <w:rPr>
                    <w:sz w:val="24"/>
                    <w:szCs w:val="24"/>
                  </w:rPr>
                  <w:t>Frequently</w:t>
                </w:r>
              </w:p>
            </w:tc>
          </w:sdtContent>
        </w:sdt>
      </w:tr>
      <w:tr w:rsidR="003A0DD1" w:rsidRPr="005A754D" w14:paraId="7759FDC8" w14:textId="77777777" w:rsidTr="005232DC">
        <w:trPr>
          <w:trHeight w:val="283"/>
        </w:trPr>
        <w:tc>
          <w:tcPr>
            <w:tcW w:w="6912" w:type="dxa"/>
            <w:vAlign w:val="center"/>
          </w:tcPr>
          <w:p w14:paraId="136ECF5F" w14:textId="77777777" w:rsidR="003A0DD1" w:rsidRPr="00493773" w:rsidRDefault="003A0DD1" w:rsidP="005232DC">
            <w:pPr>
              <w:pStyle w:val="Tabletext"/>
              <w:spacing w:before="0" w:after="0"/>
              <w:rPr>
                <w:sz w:val="24"/>
              </w:rPr>
            </w:pPr>
            <w:r w:rsidRPr="00493773">
              <w:rPr>
                <w:sz w:val="24"/>
              </w:rPr>
              <w:t>General computer use</w:t>
            </w:r>
          </w:p>
        </w:tc>
        <w:sdt>
          <w:sdtPr>
            <w:rPr>
              <w:sz w:val="24"/>
              <w:szCs w:val="24"/>
            </w:rPr>
            <w:id w:val="407194553"/>
            <w:placeholder>
              <w:docPart w:val="DBD0837F858C4E35BEE9F87616D92B7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1630C7" w14:textId="77777777" w:rsidR="003A0DD1" w:rsidRPr="00493773" w:rsidRDefault="003A0DD1" w:rsidP="005232DC">
                <w:pPr>
                  <w:pStyle w:val="Tabletext"/>
                  <w:spacing w:before="0" w:after="0"/>
                  <w:jc w:val="center"/>
                  <w:rPr>
                    <w:sz w:val="24"/>
                    <w:szCs w:val="24"/>
                  </w:rPr>
                </w:pPr>
                <w:r>
                  <w:rPr>
                    <w:sz w:val="24"/>
                    <w:szCs w:val="24"/>
                  </w:rPr>
                  <w:t>Frequently</w:t>
                </w:r>
              </w:p>
            </w:tc>
          </w:sdtContent>
        </w:sdt>
      </w:tr>
      <w:tr w:rsidR="003A0DD1" w:rsidRPr="005A754D" w14:paraId="21385604" w14:textId="77777777" w:rsidTr="005232DC">
        <w:trPr>
          <w:trHeight w:val="283"/>
        </w:trPr>
        <w:tc>
          <w:tcPr>
            <w:tcW w:w="6912" w:type="dxa"/>
            <w:vAlign w:val="center"/>
          </w:tcPr>
          <w:p w14:paraId="5269EA66" w14:textId="77777777" w:rsidR="003A0DD1" w:rsidRPr="00493773" w:rsidRDefault="003A0DD1" w:rsidP="005232DC">
            <w:pPr>
              <w:pStyle w:val="Tabletext"/>
              <w:spacing w:before="0" w:after="0"/>
              <w:rPr>
                <w:sz w:val="24"/>
              </w:rPr>
            </w:pPr>
            <w:r w:rsidRPr="00493773">
              <w:rPr>
                <w:sz w:val="24"/>
              </w:rPr>
              <w:t>Extensive keying/data entry</w:t>
            </w:r>
          </w:p>
        </w:tc>
        <w:sdt>
          <w:sdtPr>
            <w:rPr>
              <w:sz w:val="24"/>
              <w:szCs w:val="24"/>
            </w:rPr>
            <w:id w:val="407194555"/>
            <w:placeholder>
              <w:docPart w:val="99AA754B8750437D993B581C1A1851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5237ED" w14:textId="77777777" w:rsidR="003A0DD1" w:rsidRPr="00493773" w:rsidRDefault="003A0DD1" w:rsidP="005232DC">
                <w:pPr>
                  <w:pStyle w:val="Tabletext"/>
                  <w:spacing w:before="0" w:after="0"/>
                  <w:jc w:val="center"/>
                  <w:rPr>
                    <w:sz w:val="24"/>
                    <w:szCs w:val="24"/>
                  </w:rPr>
                </w:pPr>
                <w:r>
                  <w:rPr>
                    <w:sz w:val="24"/>
                    <w:szCs w:val="24"/>
                  </w:rPr>
                  <w:t>Frequently</w:t>
                </w:r>
              </w:p>
            </w:tc>
          </w:sdtContent>
        </w:sdt>
      </w:tr>
      <w:tr w:rsidR="003A0DD1" w:rsidRPr="005A754D" w14:paraId="0EF24062" w14:textId="77777777" w:rsidTr="005232DC">
        <w:trPr>
          <w:trHeight w:val="283"/>
        </w:trPr>
        <w:tc>
          <w:tcPr>
            <w:tcW w:w="6912" w:type="dxa"/>
            <w:vAlign w:val="center"/>
          </w:tcPr>
          <w:p w14:paraId="0948A5E8" w14:textId="77777777" w:rsidR="003A0DD1" w:rsidRPr="00493773" w:rsidRDefault="003A0DD1" w:rsidP="005232DC">
            <w:pPr>
              <w:pStyle w:val="Tabletext"/>
              <w:spacing w:before="0" w:after="0"/>
              <w:rPr>
                <w:sz w:val="24"/>
              </w:rPr>
            </w:pPr>
            <w:r w:rsidRPr="00493773">
              <w:rPr>
                <w:sz w:val="24"/>
              </w:rPr>
              <w:t>Graphical/analytical based</w:t>
            </w:r>
          </w:p>
        </w:tc>
        <w:sdt>
          <w:sdtPr>
            <w:rPr>
              <w:sz w:val="24"/>
              <w:szCs w:val="24"/>
            </w:rPr>
            <w:id w:val="407194556"/>
            <w:placeholder>
              <w:docPart w:val="C64EE8859F8E46D1AB0D32473C2A181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16F93" w14:textId="77777777" w:rsidR="003A0DD1" w:rsidRPr="00493773" w:rsidRDefault="003A0DD1" w:rsidP="005232DC">
                <w:pPr>
                  <w:pStyle w:val="Tabletext"/>
                  <w:spacing w:before="0" w:after="0"/>
                  <w:jc w:val="center"/>
                  <w:rPr>
                    <w:sz w:val="24"/>
                    <w:szCs w:val="24"/>
                  </w:rPr>
                </w:pPr>
                <w:r>
                  <w:rPr>
                    <w:sz w:val="24"/>
                    <w:szCs w:val="24"/>
                  </w:rPr>
                  <w:t>Occasionally</w:t>
                </w:r>
              </w:p>
            </w:tc>
          </w:sdtContent>
        </w:sdt>
      </w:tr>
      <w:tr w:rsidR="003A0DD1" w:rsidRPr="005A754D" w14:paraId="671D71BB" w14:textId="77777777" w:rsidTr="005232DC">
        <w:trPr>
          <w:trHeight w:val="283"/>
        </w:trPr>
        <w:tc>
          <w:tcPr>
            <w:tcW w:w="6912" w:type="dxa"/>
            <w:vAlign w:val="center"/>
          </w:tcPr>
          <w:p w14:paraId="7E9CAB3E" w14:textId="77777777" w:rsidR="003A0DD1" w:rsidRPr="00493773" w:rsidRDefault="003A0DD1" w:rsidP="005232DC">
            <w:pPr>
              <w:pStyle w:val="Tabletext"/>
              <w:spacing w:before="0" w:after="0"/>
              <w:rPr>
                <w:sz w:val="24"/>
              </w:rPr>
            </w:pPr>
            <w:r w:rsidRPr="00493773">
              <w:rPr>
                <w:sz w:val="24"/>
              </w:rPr>
              <w:t>Sitting at a desk</w:t>
            </w:r>
          </w:p>
        </w:tc>
        <w:sdt>
          <w:sdtPr>
            <w:rPr>
              <w:sz w:val="24"/>
              <w:szCs w:val="24"/>
            </w:rPr>
            <w:id w:val="407194557"/>
            <w:placeholder>
              <w:docPart w:val="C83689896F7346418DFADB142EBEA64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6259D7" w14:textId="77777777" w:rsidR="003A0DD1" w:rsidRPr="00493773" w:rsidRDefault="003A0DD1" w:rsidP="005232DC">
                <w:pPr>
                  <w:pStyle w:val="Tabletext"/>
                  <w:spacing w:before="0" w:after="0"/>
                  <w:jc w:val="center"/>
                  <w:rPr>
                    <w:sz w:val="24"/>
                    <w:szCs w:val="24"/>
                  </w:rPr>
                </w:pPr>
                <w:r>
                  <w:rPr>
                    <w:sz w:val="24"/>
                    <w:szCs w:val="24"/>
                  </w:rPr>
                  <w:t>Frequently</w:t>
                </w:r>
              </w:p>
            </w:tc>
          </w:sdtContent>
        </w:sdt>
      </w:tr>
      <w:tr w:rsidR="003A0DD1" w:rsidRPr="005A754D" w14:paraId="5E906B99" w14:textId="77777777" w:rsidTr="005232DC">
        <w:trPr>
          <w:trHeight w:val="283"/>
        </w:trPr>
        <w:tc>
          <w:tcPr>
            <w:tcW w:w="6912" w:type="dxa"/>
            <w:vAlign w:val="center"/>
          </w:tcPr>
          <w:p w14:paraId="6FA110F6" w14:textId="77777777" w:rsidR="003A0DD1" w:rsidRPr="00493773" w:rsidRDefault="003A0DD1" w:rsidP="005232DC">
            <w:pPr>
              <w:pStyle w:val="Tabletext"/>
              <w:spacing w:before="0" w:after="0"/>
              <w:rPr>
                <w:sz w:val="24"/>
              </w:rPr>
            </w:pPr>
            <w:r w:rsidRPr="00493773">
              <w:rPr>
                <w:sz w:val="24"/>
              </w:rPr>
              <w:t xml:space="preserve">Standing for long periods </w:t>
            </w:r>
          </w:p>
        </w:tc>
        <w:sdt>
          <w:sdtPr>
            <w:rPr>
              <w:sz w:val="24"/>
              <w:szCs w:val="24"/>
            </w:rPr>
            <w:id w:val="407194558"/>
            <w:placeholder>
              <w:docPart w:val="CA4D325E85BB4C4384CDAB5915459A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1149B24" w14:textId="77777777" w:rsidR="003A0DD1" w:rsidRPr="00493773" w:rsidRDefault="003A0DD1" w:rsidP="005232DC">
                <w:pPr>
                  <w:pStyle w:val="Tabletext"/>
                  <w:spacing w:before="0" w:after="0"/>
                  <w:jc w:val="center"/>
                  <w:rPr>
                    <w:sz w:val="24"/>
                    <w:szCs w:val="24"/>
                  </w:rPr>
                </w:pPr>
                <w:r>
                  <w:rPr>
                    <w:sz w:val="24"/>
                    <w:szCs w:val="24"/>
                  </w:rPr>
                  <w:t>Occasionally</w:t>
                </w:r>
              </w:p>
            </w:tc>
          </w:sdtContent>
        </w:sdt>
      </w:tr>
      <w:tr w:rsidR="003A0DD1" w:rsidRPr="005A754D" w14:paraId="5C9069B4" w14:textId="77777777" w:rsidTr="005232DC">
        <w:trPr>
          <w:trHeight w:val="283"/>
        </w:trPr>
        <w:tc>
          <w:tcPr>
            <w:tcW w:w="6912" w:type="dxa"/>
            <w:vAlign w:val="center"/>
          </w:tcPr>
          <w:p w14:paraId="657CBD46" w14:textId="77777777" w:rsidR="003A0DD1" w:rsidRDefault="003A0DD1" w:rsidP="005232DC">
            <w:pPr>
              <w:pStyle w:val="Tabletext"/>
              <w:spacing w:before="0" w:after="0"/>
              <w:rPr>
                <w:sz w:val="24"/>
              </w:rPr>
            </w:pPr>
            <w:r w:rsidRPr="00493773">
              <w:rPr>
                <w:sz w:val="24"/>
              </w:rPr>
              <w:t>Designated workstation</w:t>
            </w:r>
            <w:r>
              <w:rPr>
                <w:sz w:val="24"/>
              </w:rPr>
              <w:t>*</w:t>
            </w:r>
          </w:p>
          <w:p w14:paraId="7D760775" w14:textId="77777777" w:rsidR="003A0DD1" w:rsidRPr="004845D5" w:rsidRDefault="003A0DD1" w:rsidP="005232DC">
            <w:pPr>
              <w:spacing w:after="0"/>
              <w:rPr>
                <w:szCs w:val="24"/>
              </w:rPr>
            </w:pPr>
            <w:r w:rsidRPr="004845D5">
              <w:rPr>
                <w:szCs w:val="24"/>
              </w:rPr>
              <w:t>*</w:t>
            </w:r>
            <w:r w:rsidRPr="004845D5">
              <w:rPr>
                <w:sz w:val="18"/>
                <w:szCs w:val="18"/>
              </w:rPr>
              <w:t>Note: the position works in an Activity Based Work (ABW) environment. Under ABW arrangements, staff do not have a designated workstation/desk.</w:t>
            </w:r>
          </w:p>
        </w:tc>
        <w:sdt>
          <w:sdtPr>
            <w:rPr>
              <w:sz w:val="24"/>
              <w:szCs w:val="24"/>
            </w:rPr>
            <w:id w:val="407194559"/>
            <w:placeholder>
              <w:docPart w:val="07884B82142A45FAB145AF5770FAB0D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091C53" w14:textId="77777777" w:rsidR="003A0DD1" w:rsidRPr="00493773" w:rsidRDefault="003A0DD1" w:rsidP="005232DC">
                <w:pPr>
                  <w:pStyle w:val="Tabletext"/>
                  <w:spacing w:before="0" w:after="0"/>
                  <w:jc w:val="center"/>
                  <w:rPr>
                    <w:sz w:val="24"/>
                    <w:szCs w:val="24"/>
                  </w:rPr>
                </w:pPr>
                <w:r>
                  <w:rPr>
                    <w:sz w:val="24"/>
                    <w:szCs w:val="24"/>
                  </w:rPr>
                  <w:t>Never</w:t>
                </w:r>
              </w:p>
            </w:tc>
          </w:sdtContent>
        </w:sdt>
      </w:tr>
    </w:tbl>
    <w:p w14:paraId="2B33F828" w14:textId="77777777" w:rsidR="003A0DD1" w:rsidRPr="005A754D" w:rsidRDefault="003A0DD1" w:rsidP="003A0DD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2173DC8D" w14:textId="77777777" w:rsidTr="005232DC">
        <w:trPr>
          <w:trHeight w:val="454"/>
        </w:trPr>
        <w:tc>
          <w:tcPr>
            <w:tcW w:w="6912" w:type="dxa"/>
            <w:shd w:val="clear" w:color="auto" w:fill="DEEAF6" w:themeFill="accent1" w:themeFillTint="33"/>
            <w:vAlign w:val="center"/>
          </w:tcPr>
          <w:p w14:paraId="03C3E13D" w14:textId="77777777" w:rsidR="003A0DD1" w:rsidRPr="00985DC5" w:rsidRDefault="003A0DD1" w:rsidP="005232DC">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0CA49850" w14:textId="77777777" w:rsidR="003A0DD1" w:rsidRPr="00DA4EF8" w:rsidRDefault="003A0DD1" w:rsidP="005232DC">
            <w:pPr>
              <w:pStyle w:val="Tableheading"/>
              <w:jc w:val="center"/>
            </w:pPr>
            <w:r>
              <w:t>FREQUENCY</w:t>
            </w:r>
          </w:p>
        </w:tc>
      </w:tr>
      <w:tr w:rsidR="003A0DD1" w:rsidRPr="005A754D" w14:paraId="1D2875EE" w14:textId="77777777" w:rsidTr="005232DC">
        <w:trPr>
          <w:trHeight w:val="283"/>
        </w:trPr>
        <w:tc>
          <w:tcPr>
            <w:tcW w:w="6912" w:type="dxa"/>
            <w:vAlign w:val="center"/>
          </w:tcPr>
          <w:p w14:paraId="74E0DC7E" w14:textId="77777777" w:rsidR="003A0DD1" w:rsidRPr="00493773" w:rsidRDefault="003A0DD1" w:rsidP="005232DC">
            <w:pPr>
              <w:pStyle w:val="Tabletext"/>
              <w:spacing w:before="0" w:after="0"/>
              <w:rPr>
                <w:sz w:val="24"/>
              </w:rPr>
            </w:pPr>
            <w:r w:rsidRPr="00493773">
              <w:rPr>
                <w:sz w:val="24"/>
              </w:rPr>
              <w:t>Flexible working hours (access to flex time)</w:t>
            </w:r>
          </w:p>
        </w:tc>
        <w:sdt>
          <w:sdtPr>
            <w:rPr>
              <w:sz w:val="24"/>
              <w:szCs w:val="24"/>
            </w:rPr>
            <w:id w:val="407194600"/>
            <w:placeholder>
              <w:docPart w:val="98CCCE53934B4D858FFE293E449E5AD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77D4B7"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69617F1A" w14:textId="77777777" w:rsidTr="005232DC">
        <w:trPr>
          <w:trHeight w:val="283"/>
        </w:trPr>
        <w:tc>
          <w:tcPr>
            <w:tcW w:w="6912" w:type="dxa"/>
            <w:vAlign w:val="center"/>
          </w:tcPr>
          <w:p w14:paraId="3440F245" w14:textId="77777777" w:rsidR="003A0DD1" w:rsidRPr="00493773" w:rsidRDefault="003A0DD1" w:rsidP="005232DC">
            <w:pPr>
              <w:pStyle w:val="Tabletext"/>
              <w:spacing w:before="0" w:after="0"/>
              <w:rPr>
                <w:sz w:val="24"/>
              </w:rPr>
            </w:pPr>
            <w:r w:rsidRPr="00493773">
              <w:rPr>
                <w:sz w:val="24"/>
              </w:rPr>
              <w:t>Fixed or specified start/finish times</w:t>
            </w:r>
          </w:p>
        </w:tc>
        <w:sdt>
          <w:sdtPr>
            <w:rPr>
              <w:sz w:val="24"/>
              <w:szCs w:val="24"/>
            </w:rPr>
            <w:id w:val="407194601"/>
            <w:placeholder>
              <w:docPart w:val="FDC05FCEDA7A445C93123B23232BB1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A9B0D7E"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4F52070E" w14:textId="77777777" w:rsidTr="005232DC">
        <w:trPr>
          <w:trHeight w:val="283"/>
        </w:trPr>
        <w:tc>
          <w:tcPr>
            <w:tcW w:w="6912" w:type="dxa"/>
            <w:vAlign w:val="center"/>
          </w:tcPr>
          <w:p w14:paraId="5C55EA9A" w14:textId="77777777" w:rsidR="003A0DD1" w:rsidRPr="00493773" w:rsidRDefault="003A0DD1" w:rsidP="005232DC">
            <w:pPr>
              <w:pStyle w:val="Tabletext"/>
              <w:spacing w:before="0" w:after="0"/>
              <w:rPr>
                <w:sz w:val="24"/>
              </w:rPr>
            </w:pPr>
            <w:r>
              <w:rPr>
                <w:sz w:val="24"/>
              </w:rPr>
              <w:t>Expected to work extensive hours over a significant period due to the nature of the duties</w:t>
            </w:r>
          </w:p>
        </w:tc>
        <w:sdt>
          <w:sdtPr>
            <w:rPr>
              <w:sz w:val="24"/>
              <w:szCs w:val="24"/>
            </w:rPr>
            <w:id w:val="596444114"/>
            <w:placeholder>
              <w:docPart w:val="A1184715ECE34D77B9D087953E83E9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15EDD6" w14:textId="77777777" w:rsidR="003A0DD1" w:rsidRDefault="003A0DD1" w:rsidP="005232DC">
                <w:pPr>
                  <w:pStyle w:val="Tabletext"/>
                  <w:spacing w:before="0" w:after="0"/>
                  <w:jc w:val="center"/>
                  <w:rPr>
                    <w:sz w:val="24"/>
                    <w:szCs w:val="24"/>
                  </w:rPr>
                </w:pPr>
                <w:r>
                  <w:rPr>
                    <w:sz w:val="24"/>
                    <w:szCs w:val="24"/>
                  </w:rPr>
                  <w:t>Never</w:t>
                </w:r>
              </w:p>
            </w:tc>
          </w:sdtContent>
        </w:sdt>
      </w:tr>
      <w:tr w:rsidR="003A0DD1" w:rsidRPr="005A754D" w14:paraId="26011134" w14:textId="77777777" w:rsidTr="005232DC">
        <w:trPr>
          <w:trHeight w:val="283"/>
        </w:trPr>
        <w:tc>
          <w:tcPr>
            <w:tcW w:w="6912" w:type="dxa"/>
            <w:vAlign w:val="center"/>
          </w:tcPr>
          <w:p w14:paraId="18E57589" w14:textId="77777777" w:rsidR="003A0DD1" w:rsidRPr="00493773" w:rsidRDefault="003A0DD1" w:rsidP="005232DC">
            <w:pPr>
              <w:pStyle w:val="Tabletext"/>
              <w:spacing w:before="0" w:after="0"/>
              <w:rPr>
                <w:sz w:val="24"/>
              </w:rPr>
            </w:pPr>
            <w:r>
              <w:rPr>
                <w:sz w:val="24"/>
              </w:rPr>
              <w:t>Access to Accrued Days Off (ADO’s)</w:t>
            </w:r>
          </w:p>
        </w:tc>
        <w:sdt>
          <w:sdtPr>
            <w:rPr>
              <w:sz w:val="24"/>
              <w:szCs w:val="24"/>
            </w:rPr>
            <w:id w:val="596444115"/>
            <w:placeholder>
              <w:docPart w:val="C34F959594CA4C2F964F8B9977215E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DACD41" w14:textId="77777777" w:rsidR="003A0DD1" w:rsidRDefault="003A0DD1" w:rsidP="005232DC">
                <w:pPr>
                  <w:pStyle w:val="Tabletext"/>
                  <w:spacing w:before="0" w:after="0"/>
                  <w:jc w:val="center"/>
                  <w:rPr>
                    <w:sz w:val="24"/>
                    <w:szCs w:val="24"/>
                  </w:rPr>
                </w:pPr>
                <w:r>
                  <w:rPr>
                    <w:sz w:val="24"/>
                    <w:szCs w:val="24"/>
                  </w:rPr>
                  <w:t>Never</w:t>
                </w:r>
              </w:p>
            </w:tc>
          </w:sdtContent>
        </w:sdt>
      </w:tr>
      <w:tr w:rsidR="003A0DD1" w:rsidRPr="005A754D" w14:paraId="09A44FE6" w14:textId="77777777" w:rsidTr="005232DC">
        <w:trPr>
          <w:trHeight w:val="283"/>
        </w:trPr>
        <w:tc>
          <w:tcPr>
            <w:tcW w:w="6912" w:type="dxa"/>
            <w:vAlign w:val="center"/>
          </w:tcPr>
          <w:p w14:paraId="11FDC286" w14:textId="77777777" w:rsidR="003A0DD1" w:rsidRPr="00493773" w:rsidRDefault="003A0DD1" w:rsidP="005232DC">
            <w:pPr>
              <w:pStyle w:val="Tabletext"/>
              <w:spacing w:before="0" w:after="0"/>
              <w:rPr>
                <w:sz w:val="24"/>
              </w:rPr>
            </w:pPr>
            <w:r w:rsidRPr="00493773">
              <w:rPr>
                <w:sz w:val="24"/>
              </w:rPr>
              <w:t xml:space="preserve">Peaks and troughs </w:t>
            </w:r>
          </w:p>
        </w:tc>
        <w:sdt>
          <w:sdtPr>
            <w:rPr>
              <w:sz w:val="24"/>
              <w:szCs w:val="24"/>
            </w:rPr>
            <w:id w:val="407194562"/>
            <w:placeholder>
              <w:docPart w:val="01A941A48A3543DF935646884989BA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1C3EDC" w14:textId="77777777" w:rsidR="003A0DD1" w:rsidRPr="00493773" w:rsidRDefault="003A0DD1" w:rsidP="005232DC">
                <w:pPr>
                  <w:pStyle w:val="Tabletext"/>
                  <w:spacing w:before="0" w:after="0"/>
                  <w:jc w:val="center"/>
                  <w:rPr>
                    <w:sz w:val="24"/>
                  </w:rPr>
                </w:pPr>
                <w:r>
                  <w:rPr>
                    <w:sz w:val="24"/>
                    <w:szCs w:val="24"/>
                  </w:rPr>
                  <w:t>Frequently</w:t>
                </w:r>
              </w:p>
            </w:tc>
          </w:sdtContent>
        </w:sdt>
      </w:tr>
      <w:tr w:rsidR="003A0DD1" w:rsidRPr="005A754D" w14:paraId="0A5F651F" w14:textId="77777777" w:rsidTr="005232DC">
        <w:trPr>
          <w:trHeight w:val="283"/>
        </w:trPr>
        <w:tc>
          <w:tcPr>
            <w:tcW w:w="6912" w:type="dxa"/>
            <w:vAlign w:val="center"/>
          </w:tcPr>
          <w:p w14:paraId="7F99D316" w14:textId="77777777" w:rsidR="003A0DD1" w:rsidRPr="00493773" w:rsidRDefault="003A0DD1" w:rsidP="005232DC">
            <w:pPr>
              <w:pStyle w:val="Tabletext"/>
              <w:spacing w:before="0" w:after="0"/>
              <w:rPr>
                <w:sz w:val="24"/>
              </w:rPr>
            </w:pPr>
            <w:r w:rsidRPr="00493773">
              <w:rPr>
                <w:sz w:val="24"/>
              </w:rPr>
              <w:t xml:space="preserve">Frequent overtime </w:t>
            </w:r>
          </w:p>
        </w:tc>
        <w:sdt>
          <w:sdtPr>
            <w:rPr>
              <w:sz w:val="24"/>
              <w:szCs w:val="24"/>
            </w:rPr>
            <w:id w:val="407194563"/>
            <w:placeholder>
              <w:docPart w:val="F818AF5F2736492FB2B67A3757876FB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3FD76"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24FA3A13" w14:textId="77777777" w:rsidTr="005232DC">
        <w:trPr>
          <w:trHeight w:val="283"/>
        </w:trPr>
        <w:tc>
          <w:tcPr>
            <w:tcW w:w="6912" w:type="dxa"/>
            <w:vAlign w:val="center"/>
          </w:tcPr>
          <w:p w14:paraId="08B71428" w14:textId="77777777" w:rsidR="003A0DD1" w:rsidRPr="00493773" w:rsidRDefault="003A0DD1" w:rsidP="005232DC">
            <w:pPr>
              <w:pStyle w:val="Tabletext"/>
              <w:spacing w:before="0" w:after="0"/>
              <w:rPr>
                <w:sz w:val="24"/>
              </w:rPr>
            </w:pPr>
            <w:r w:rsidRPr="00493773">
              <w:rPr>
                <w:sz w:val="24"/>
              </w:rPr>
              <w:t xml:space="preserve">Rostered shift work </w:t>
            </w:r>
          </w:p>
        </w:tc>
        <w:sdt>
          <w:sdtPr>
            <w:rPr>
              <w:sz w:val="24"/>
              <w:szCs w:val="24"/>
            </w:rPr>
            <w:id w:val="407194564"/>
            <w:placeholder>
              <w:docPart w:val="DBAA7972471C4670A77BBD4D66DDD4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8CF75A" w14:textId="77777777" w:rsidR="003A0DD1" w:rsidRPr="00493773" w:rsidRDefault="003A0DD1" w:rsidP="005232DC">
                <w:pPr>
                  <w:pStyle w:val="Tabletext"/>
                  <w:spacing w:before="0" w:after="0"/>
                  <w:jc w:val="center"/>
                  <w:rPr>
                    <w:sz w:val="24"/>
                  </w:rPr>
                </w:pPr>
                <w:r>
                  <w:rPr>
                    <w:sz w:val="24"/>
                    <w:szCs w:val="24"/>
                  </w:rPr>
                  <w:t>Never</w:t>
                </w:r>
              </w:p>
            </w:tc>
          </w:sdtContent>
        </w:sdt>
      </w:tr>
    </w:tbl>
    <w:p w14:paraId="2E92A07A" w14:textId="77777777" w:rsidR="003A0DD1" w:rsidRPr="005A754D" w:rsidRDefault="003A0DD1" w:rsidP="003A0DD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3D11E12C" w14:textId="77777777" w:rsidTr="005232DC">
        <w:trPr>
          <w:trHeight w:val="454"/>
        </w:trPr>
        <w:tc>
          <w:tcPr>
            <w:tcW w:w="6912" w:type="dxa"/>
            <w:shd w:val="clear" w:color="auto" w:fill="DEEAF6" w:themeFill="accent1" w:themeFillTint="33"/>
            <w:vAlign w:val="center"/>
          </w:tcPr>
          <w:p w14:paraId="4A233D4A" w14:textId="77777777" w:rsidR="003A0DD1" w:rsidRPr="00985DC5" w:rsidRDefault="003A0DD1" w:rsidP="005232DC">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44F318F9" w14:textId="77777777" w:rsidR="003A0DD1" w:rsidRPr="00DA4EF8" w:rsidRDefault="003A0DD1" w:rsidP="005232DC">
            <w:pPr>
              <w:pStyle w:val="Tableheading"/>
              <w:jc w:val="center"/>
            </w:pPr>
            <w:r>
              <w:t>FREQUENCY</w:t>
            </w:r>
          </w:p>
        </w:tc>
      </w:tr>
      <w:tr w:rsidR="003A0DD1" w:rsidRPr="005A754D" w14:paraId="637D5431" w14:textId="77777777" w:rsidTr="005232DC">
        <w:trPr>
          <w:trHeight w:val="283"/>
        </w:trPr>
        <w:tc>
          <w:tcPr>
            <w:tcW w:w="6912" w:type="dxa"/>
            <w:vAlign w:val="center"/>
          </w:tcPr>
          <w:p w14:paraId="71F83138" w14:textId="77777777" w:rsidR="003A0DD1" w:rsidRPr="00493773" w:rsidRDefault="003A0DD1" w:rsidP="005232DC">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541FEC0395D24ED588486AD2DC3B223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985222F" w14:textId="77777777" w:rsidR="003A0DD1" w:rsidRPr="00493773" w:rsidRDefault="003A0DD1" w:rsidP="005232DC">
                <w:pPr>
                  <w:pStyle w:val="Tabletext"/>
                  <w:spacing w:before="0" w:after="0"/>
                  <w:jc w:val="center"/>
                  <w:rPr>
                    <w:sz w:val="24"/>
                  </w:rPr>
                </w:pPr>
                <w:r>
                  <w:rPr>
                    <w:sz w:val="24"/>
                    <w:szCs w:val="24"/>
                  </w:rPr>
                  <w:t>Frequently</w:t>
                </w:r>
              </w:p>
            </w:tc>
          </w:sdtContent>
        </w:sdt>
      </w:tr>
      <w:tr w:rsidR="003A0DD1" w:rsidRPr="005A754D" w14:paraId="1C4D3FC2" w14:textId="77777777" w:rsidTr="005232DC">
        <w:trPr>
          <w:trHeight w:val="283"/>
        </w:trPr>
        <w:tc>
          <w:tcPr>
            <w:tcW w:w="6912" w:type="dxa"/>
            <w:vAlign w:val="center"/>
          </w:tcPr>
          <w:p w14:paraId="5A13C3F3" w14:textId="77777777" w:rsidR="003A0DD1" w:rsidRPr="00493773" w:rsidRDefault="003A0DD1" w:rsidP="005232DC">
            <w:pPr>
              <w:pStyle w:val="Tabletext"/>
              <w:spacing w:before="0" w:after="0"/>
              <w:rPr>
                <w:sz w:val="24"/>
              </w:rPr>
            </w:pPr>
            <w:r w:rsidRPr="00493773">
              <w:rPr>
                <w:sz w:val="24"/>
              </w:rPr>
              <w:t>Work in isolation from other staff (remote supervision)</w:t>
            </w:r>
          </w:p>
        </w:tc>
        <w:sdt>
          <w:sdtPr>
            <w:rPr>
              <w:sz w:val="24"/>
              <w:szCs w:val="24"/>
            </w:rPr>
            <w:id w:val="407194566"/>
            <w:placeholder>
              <w:docPart w:val="408EC9A463934C13BFFA645FF08694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512D8D" w14:textId="77777777" w:rsidR="003A0DD1" w:rsidRPr="00493773" w:rsidRDefault="003A0DD1" w:rsidP="005232DC">
                <w:pPr>
                  <w:pStyle w:val="Tabletext"/>
                  <w:spacing w:before="0" w:after="0"/>
                  <w:jc w:val="center"/>
                  <w:rPr>
                    <w:sz w:val="24"/>
                  </w:rPr>
                </w:pPr>
                <w:r>
                  <w:rPr>
                    <w:sz w:val="24"/>
                    <w:szCs w:val="24"/>
                  </w:rPr>
                  <w:t>Frequently</w:t>
                </w:r>
              </w:p>
            </w:tc>
          </w:sdtContent>
        </w:sdt>
      </w:tr>
      <w:tr w:rsidR="003A0DD1" w:rsidRPr="005A754D" w14:paraId="58C378F6" w14:textId="77777777" w:rsidTr="005232DC">
        <w:trPr>
          <w:trHeight w:val="283"/>
        </w:trPr>
        <w:tc>
          <w:tcPr>
            <w:tcW w:w="6912" w:type="dxa"/>
            <w:vAlign w:val="center"/>
          </w:tcPr>
          <w:p w14:paraId="5A93BE88" w14:textId="77777777" w:rsidR="003A0DD1" w:rsidRPr="00493773" w:rsidRDefault="003A0DD1" w:rsidP="005232DC">
            <w:pPr>
              <w:pStyle w:val="Tabletext"/>
              <w:spacing w:before="0" w:after="0"/>
              <w:rPr>
                <w:sz w:val="24"/>
              </w:rPr>
            </w:pPr>
            <w:r w:rsidRPr="00493773">
              <w:rPr>
                <w:sz w:val="24"/>
              </w:rPr>
              <w:t>Working in a call centre environment</w:t>
            </w:r>
          </w:p>
        </w:tc>
        <w:sdt>
          <w:sdtPr>
            <w:rPr>
              <w:sz w:val="24"/>
              <w:szCs w:val="24"/>
            </w:rPr>
            <w:id w:val="407194567"/>
            <w:placeholder>
              <w:docPart w:val="910AFC67B4D34530A3A3A4D037197FD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014510" w14:textId="77777777" w:rsidR="003A0DD1" w:rsidRPr="00493773" w:rsidRDefault="003A0DD1" w:rsidP="005232DC">
                <w:pPr>
                  <w:pStyle w:val="Tabletext"/>
                  <w:spacing w:before="0" w:after="0"/>
                  <w:jc w:val="center"/>
                  <w:rPr>
                    <w:sz w:val="24"/>
                  </w:rPr>
                </w:pPr>
                <w:r>
                  <w:rPr>
                    <w:sz w:val="24"/>
                    <w:szCs w:val="24"/>
                  </w:rPr>
                  <w:t>Frequently</w:t>
                </w:r>
              </w:p>
            </w:tc>
          </w:sdtContent>
        </w:sdt>
      </w:tr>
      <w:tr w:rsidR="003A0DD1" w:rsidRPr="005A754D" w14:paraId="534C3DD7" w14:textId="77777777" w:rsidTr="005232DC">
        <w:trPr>
          <w:trHeight w:val="283"/>
        </w:trPr>
        <w:tc>
          <w:tcPr>
            <w:tcW w:w="6912" w:type="dxa"/>
            <w:vAlign w:val="center"/>
          </w:tcPr>
          <w:p w14:paraId="5E0462D6" w14:textId="77777777" w:rsidR="003A0DD1" w:rsidRPr="00493773" w:rsidRDefault="003A0DD1" w:rsidP="005232DC">
            <w:pPr>
              <w:pStyle w:val="Tabletext"/>
              <w:spacing w:before="0" w:after="0"/>
              <w:rPr>
                <w:sz w:val="24"/>
              </w:rPr>
            </w:pPr>
            <w:r w:rsidRPr="00493773">
              <w:rPr>
                <w:sz w:val="24"/>
              </w:rPr>
              <w:t>Working directly with the public</w:t>
            </w:r>
          </w:p>
        </w:tc>
        <w:sdt>
          <w:sdtPr>
            <w:rPr>
              <w:sz w:val="24"/>
              <w:szCs w:val="24"/>
            </w:rPr>
            <w:id w:val="407194568"/>
            <w:placeholder>
              <w:docPart w:val="75EEE219DF8F474191EA142BDC43D7E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50940A" w14:textId="77777777" w:rsidR="003A0DD1" w:rsidRPr="00493773" w:rsidRDefault="003A0DD1" w:rsidP="005232DC">
                <w:pPr>
                  <w:pStyle w:val="Tabletext"/>
                  <w:spacing w:before="0" w:after="0"/>
                  <w:jc w:val="center"/>
                  <w:rPr>
                    <w:sz w:val="24"/>
                  </w:rPr>
                </w:pPr>
                <w:r>
                  <w:rPr>
                    <w:sz w:val="24"/>
                    <w:szCs w:val="24"/>
                  </w:rPr>
                  <w:t>Frequently</w:t>
                </w:r>
              </w:p>
            </w:tc>
          </w:sdtContent>
        </w:sdt>
      </w:tr>
    </w:tbl>
    <w:p w14:paraId="2EED44C3" w14:textId="77777777" w:rsidR="003A0DD1" w:rsidRPr="005A754D" w:rsidRDefault="003A0DD1" w:rsidP="003A0DD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345F7CE4" w14:textId="77777777" w:rsidTr="005232DC">
        <w:trPr>
          <w:trHeight w:val="454"/>
        </w:trPr>
        <w:tc>
          <w:tcPr>
            <w:tcW w:w="6912" w:type="dxa"/>
            <w:shd w:val="clear" w:color="auto" w:fill="DEEAF6" w:themeFill="accent1" w:themeFillTint="33"/>
            <w:vAlign w:val="center"/>
          </w:tcPr>
          <w:p w14:paraId="5F73B6A5" w14:textId="77777777" w:rsidR="003A0DD1" w:rsidRPr="00985DC5" w:rsidRDefault="003A0DD1" w:rsidP="005232DC">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7532AE8E" w14:textId="77777777" w:rsidR="003A0DD1" w:rsidRPr="00DA4EF8" w:rsidRDefault="003A0DD1" w:rsidP="005232DC">
            <w:pPr>
              <w:pStyle w:val="Tableheading"/>
              <w:jc w:val="center"/>
            </w:pPr>
            <w:r>
              <w:t>FREQUENCY</w:t>
            </w:r>
          </w:p>
        </w:tc>
      </w:tr>
      <w:tr w:rsidR="003A0DD1" w:rsidRPr="005A754D" w14:paraId="62812800" w14:textId="77777777" w:rsidTr="005232DC">
        <w:trPr>
          <w:trHeight w:val="283"/>
        </w:trPr>
        <w:tc>
          <w:tcPr>
            <w:tcW w:w="6912" w:type="dxa"/>
            <w:vAlign w:val="center"/>
          </w:tcPr>
          <w:p w14:paraId="4E4701AE" w14:textId="77777777" w:rsidR="003A0DD1" w:rsidRPr="00493773" w:rsidRDefault="003A0DD1" w:rsidP="005232DC">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859FF25D68E34F269CFE507C120C13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185BA9"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34B9B207" w14:textId="77777777" w:rsidTr="005232DC">
        <w:trPr>
          <w:trHeight w:val="283"/>
        </w:trPr>
        <w:tc>
          <w:tcPr>
            <w:tcW w:w="6912" w:type="dxa"/>
            <w:vAlign w:val="center"/>
          </w:tcPr>
          <w:p w14:paraId="0FE87E64" w14:textId="77777777" w:rsidR="003A0DD1" w:rsidRPr="00493773" w:rsidRDefault="003A0DD1" w:rsidP="005232DC">
            <w:pPr>
              <w:pStyle w:val="Tabletext"/>
              <w:spacing w:before="0" w:after="0"/>
              <w:rPr>
                <w:sz w:val="24"/>
              </w:rPr>
            </w:pPr>
            <w:r w:rsidRPr="00493773">
              <w:rPr>
                <w:sz w:val="24"/>
              </w:rPr>
              <w:t xml:space="preserve">Working outdoors </w:t>
            </w:r>
          </w:p>
        </w:tc>
        <w:sdt>
          <w:sdtPr>
            <w:rPr>
              <w:sz w:val="24"/>
              <w:szCs w:val="24"/>
            </w:rPr>
            <w:id w:val="407194570"/>
            <w:placeholder>
              <w:docPart w:val="784BE2542A9946D7BDC724BF476875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5457581" w14:textId="77777777" w:rsidR="003A0DD1" w:rsidRPr="00493773" w:rsidRDefault="003A0DD1" w:rsidP="005232DC">
                <w:pPr>
                  <w:pStyle w:val="Tabletext"/>
                  <w:spacing w:before="0" w:after="0"/>
                  <w:jc w:val="center"/>
                  <w:rPr>
                    <w:sz w:val="24"/>
                  </w:rPr>
                </w:pPr>
                <w:r>
                  <w:rPr>
                    <w:sz w:val="24"/>
                    <w:szCs w:val="24"/>
                  </w:rPr>
                  <w:t>Never</w:t>
                </w:r>
              </w:p>
            </w:tc>
          </w:sdtContent>
        </w:sdt>
      </w:tr>
    </w:tbl>
    <w:p w14:paraId="52EF7A0D" w14:textId="77777777" w:rsidR="003A0DD1" w:rsidRPr="005A754D" w:rsidRDefault="003A0DD1" w:rsidP="003A0DD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5F984117" w14:textId="77777777" w:rsidTr="005232DC">
        <w:trPr>
          <w:trHeight w:val="454"/>
        </w:trPr>
        <w:tc>
          <w:tcPr>
            <w:tcW w:w="6912" w:type="dxa"/>
            <w:shd w:val="clear" w:color="auto" w:fill="DEEAF6" w:themeFill="accent1" w:themeFillTint="33"/>
            <w:vAlign w:val="center"/>
          </w:tcPr>
          <w:p w14:paraId="482A37D0" w14:textId="77777777" w:rsidR="003A0DD1" w:rsidRPr="00985DC5" w:rsidRDefault="003A0DD1" w:rsidP="005232DC">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16AC0068" w14:textId="77777777" w:rsidR="003A0DD1" w:rsidRPr="00DA4EF8" w:rsidRDefault="003A0DD1" w:rsidP="005232DC">
            <w:pPr>
              <w:pStyle w:val="Tableheading"/>
              <w:jc w:val="center"/>
            </w:pPr>
            <w:r>
              <w:t>FREQUENCY</w:t>
            </w:r>
          </w:p>
        </w:tc>
      </w:tr>
      <w:tr w:rsidR="003A0DD1" w:rsidRPr="005A754D" w14:paraId="3F4A13CA" w14:textId="77777777" w:rsidTr="005232DC">
        <w:trPr>
          <w:trHeight w:val="283"/>
        </w:trPr>
        <w:tc>
          <w:tcPr>
            <w:tcW w:w="6912" w:type="dxa"/>
            <w:vAlign w:val="center"/>
          </w:tcPr>
          <w:p w14:paraId="6F05E8BE" w14:textId="77777777" w:rsidR="003A0DD1" w:rsidRPr="00493773" w:rsidRDefault="003A0DD1" w:rsidP="005232DC">
            <w:pPr>
              <w:pStyle w:val="Tabletext"/>
              <w:spacing w:before="0" w:after="0"/>
              <w:rPr>
                <w:sz w:val="24"/>
              </w:rPr>
            </w:pPr>
            <w:r w:rsidRPr="00493773">
              <w:rPr>
                <w:sz w:val="24"/>
              </w:rPr>
              <w:t>Lifting 0 – 5kg</w:t>
            </w:r>
          </w:p>
        </w:tc>
        <w:sdt>
          <w:sdtPr>
            <w:rPr>
              <w:sz w:val="24"/>
              <w:szCs w:val="24"/>
            </w:rPr>
            <w:id w:val="407194611"/>
            <w:placeholder>
              <w:docPart w:val="C2BB20193E4B4CDBB6DC2451FBEAE09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BEB59C"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7CABFEDA" w14:textId="77777777" w:rsidTr="005232DC">
        <w:trPr>
          <w:trHeight w:val="283"/>
        </w:trPr>
        <w:tc>
          <w:tcPr>
            <w:tcW w:w="6912" w:type="dxa"/>
            <w:vAlign w:val="center"/>
          </w:tcPr>
          <w:p w14:paraId="17E5F85D" w14:textId="77777777" w:rsidR="003A0DD1" w:rsidRPr="00493773" w:rsidRDefault="003A0DD1" w:rsidP="005232DC">
            <w:pPr>
              <w:pStyle w:val="Tabletext"/>
              <w:spacing w:before="0" w:after="0"/>
              <w:rPr>
                <w:sz w:val="24"/>
              </w:rPr>
            </w:pPr>
            <w:r w:rsidRPr="00493773">
              <w:rPr>
                <w:sz w:val="24"/>
              </w:rPr>
              <w:t>Lifting 5 – 10kg</w:t>
            </w:r>
          </w:p>
        </w:tc>
        <w:sdt>
          <w:sdtPr>
            <w:rPr>
              <w:sz w:val="24"/>
              <w:szCs w:val="24"/>
            </w:rPr>
            <w:id w:val="407194612"/>
            <w:placeholder>
              <w:docPart w:val="08D870095CC143ECAB54925E6168644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75C24D"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4BBC1A07" w14:textId="77777777" w:rsidTr="005232DC">
        <w:trPr>
          <w:trHeight w:val="283"/>
        </w:trPr>
        <w:tc>
          <w:tcPr>
            <w:tcW w:w="6912" w:type="dxa"/>
            <w:vAlign w:val="center"/>
          </w:tcPr>
          <w:p w14:paraId="6D5CED33" w14:textId="77777777" w:rsidR="003A0DD1" w:rsidRPr="00493773" w:rsidRDefault="003A0DD1" w:rsidP="005232DC">
            <w:pPr>
              <w:pStyle w:val="Tabletext"/>
              <w:spacing w:before="0" w:after="0"/>
              <w:rPr>
                <w:sz w:val="24"/>
              </w:rPr>
            </w:pPr>
            <w:r w:rsidRPr="00493773">
              <w:rPr>
                <w:sz w:val="24"/>
              </w:rPr>
              <w:t>Lifting 10kg+</w:t>
            </w:r>
          </w:p>
        </w:tc>
        <w:sdt>
          <w:sdtPr>
            <w:rPr>
              <w:sz w:val="24"/>
              <w:szCs w:val="24"/>
            </w:rPr>
            <w:id w:val="407194613"/>
            <w:placeholder>
              <w:docPart w:val="C9FEE793D6EE4E44BC82F932663EDE9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04AF0C"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0A90DD40" w14:textId="77777777" w:rsidTr="005232DC">
        <w:trPr>
          <w:trHeight w:val="283"/>
        </w:trPr>
        <w:tc>
          <w:tcPr>
            <w:tcW w:w="6912" w:type="dxa"/>
            <w:vAlign w:val="center"/>
          </w:tcPr>
          <w:p w14:paraId="0A3F6101" w14:textId="77777777" w:rsidR="003A0DD1" w:rsidRPr="00493773" w:rsidRDefault="003A0DD1" w:rsidP="005232DC">
            <w:pPr>
              <w:pStyle w:val="Tabletext"/>
              <w:spacing w:before="0" w:after="0"/>
              <w:rPr>
                <w:sz w:val="24"/>
              </w:rPr>
            </w:pPr>
            <w:r w:rsidRPr="00493773">
              <w:rPr>
                <w:sz w:val="24"/>
              </w:rPr>
              <w:t>Climbing</w:t>
            </w:r>
          </w:p>
        </w:tc>
        <w:sdt>
          <w:sdtPr>
            <w:rPr>
              <w:sz w:val="24"/>
              <w:szCs w:val="24"/>
            </w:rPr>
            <w:id w:val="407194614"/>
            <w:placeholder>
              <w:docPart w:val="3B39BC2AD7EC41DF97BC88A9119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790A67"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5974CE1F" w14:textId="77777777" w:rsidTr="005232DC">
        <w:trPr>
          <w:trHeight w:val="283"/>
        </w:trPr>
        <w:tc>
          <w:tcPr>
            <w:tcW w:w="6912" w:type="dxa"/>
            <w:vAlign w:val="center"/>
          </w:tcPr>
          <w:p w14:paraId="72848CD4" w14:textId="77777777" w:rsidR="003A0DD1" w:rsidRPr="00493773" w:rsidRDefault="003A0DD1" w:rsidP="005232DC">
            <w:pPr>
              <w:pStyle w:val="Tabletext"/>
              <w:spacing w:before="0" w:after="0"/>
              <w:rPr>
                <w:sz w:val="24"/>
              </w:rPr>
            </w:pPr>
            <w:r w:rsidRPr="00493773">
              <w:rPr>
                <w:sz w:val="24"/>
              </w:rPr>
              <w:t>Reaching</w:t>
            </w:r>
          </w:p>
        </w:tc>
        <w:sdt>
          <w:sdtPr>
            <w:rPr>
              <w:sz w:val="24"/>
              <w:szCs w:val="24"/>
            </w:rPr>
            <w:id w:val="407194615"/>
            <w:placeholder>
              <w:docPart w:val="302A6685B8B04A5394A70F7A0A63B8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21BA423"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62D9E549" w14:textId="77777777" w:rsidTr="005232DC">
        <w:trPr>
          <w:trHeight w:val="283"/>
        </w:trPr>
        <w:tc>
          <w:tcPr>
            <w:tcW w:w="6912" w:type="dxa"/>
            <w:vAlign w:val="center"/>
          </w:tcPr>
          <w:p w14:paraId="71145B51" w14:textId="77777777" w:rsidR="003A0DD1" w:rsidRPr="00493773" w:rsidRDefault="003A0DD1" w:rsidP="005232DC">
            <w:pPr>
              <w:pStyle w:val="Tabletext"/>
              <w:spacing w:before="0" w:after="0"/>
              <w:rPr>
                <w:sz w:val="24"/>
              </w:rPr>
            </w:pPr>
            <w:r w:rsidRPr="00493773">
              <w:rPr>
                <w:sz w:val="24"/>
              </w:rPr>
              <w:t>Bending/squatting</w:t>
            </w:r>
          </w:p>
        </w:tc>
        <w:sdt>
          <w:sdtPr>
            <w:rPr>
              <w:sz w:val="24"/>
              <w:szCs w:val="24"/>
            </w:rPr>
            <w:id w:val="407194616"/>
            <w:placeholder>
              <w:docPart w:val="75FC055932AA49C5B5AD7FE0CA325ED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002D62"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69CDD783" w14:textId="77777777" w:rsidTr="005232DC">
        <w:trPr>
          <w:trHeight w:val="283"/>
        </w:trPr>
        <w:tc>
          <w:tcPr>
            <w:tcW w:w="6912" w:type="dxa"/>
            <w:vAlign w:val="center"/>
          </w:tcPr>
          <w:p w14:paraId="5C3E15CF" w14:textId="77777777" w:rsidR="003A0DD1" w:rsidRPr="00493773" w:rsidRDefault="003A0DD1" w:rsidP="005232DC">
            <w:pPr>
              <w:pStyle w:val="Tabletext"/>
              <w:spacing w:before="0" w:after="0"/>
              <w:rPr>
                <w:sz w:val="24"/>
              </w:rPr>
            </w:pPr>
            <w:r w:rsidRPr="00493773">
              <w:rPr>
                <w:sz w:val="24"/>
              </w:rPr>
              <w:lastRenderedPageBreak/>
              <w:t>Push/pull</w:t>
            </w:r>
          </w:p>
        </w:tc>
        <w:sdt>
          <w:sdtPr>
            <w:rPr>
              <w:sz w:val="24"/>
              <w:szCs w:val="24"/>
            </w:rPr>
            <w:id w:val="407194617"/>
            <w:placeholder>
              <w:docPart w:val="4B96FE510177442D9726441E64A10F6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D77C71" w14:textId="77777777" w:rsidR="003A0DD1" w:rsidRPr="00493773" w:rsidRDefault="003A0DD1" w:rsidP="005232DC">
                <w:pPr>
                  <w:pStyle w:val="Tabletext"/>
                  <w:spacing w:before="0" w:after="0"/>
                  <w:jc w:val="center"/>
                  <w:rPr>
                    <w:sz w:val="24"/>
                  </w:rPr>
                </w:pPr>
                <w:r>
                  <w:rPr>
                    <w:sz w:val="24"/>
                    <w:szCs w:val="24"/>
                  </w:rPr>
                  <w:t>Occasionally</w:t>
                </w:r>
              </w:p>
            </w:tc>
          </w:sdtContent>
        </w:sdt>
      </w:tr>
      <w:tr w:rsidR="003A0DD1" w:rsidRPr="005A754D" w14:paraId="50DF7B26" w14:textId="77777777" w:rsidTr="005232DC">
        <w:trPr>
          <w:trHeight w:val="283"/>
        </w:trPr>
        <w:tc>
          <w:tcPr>
            <w:tcW w:w="6912" w:type="dxa"/>
            <w:vAlign w:val="center"/>
          </w:tcPr>
          <w:p w14:paraId="18D19BFA" w14:textId="77777777" w:rsidR="003A0DD1" w:rsidRPr="00493773" w:rsidRDefault="003A0DD1" w:rsidP="005232DC">
            <w:pPr>
              <w:pStyle w:val="Tabletext"/>
              <w:spacing w:before="0" w:after="0"/>
              <w:rPr>
                <w:sz w:val="24"/>
              </w:rPr>
            </w:pPr>
            <w:r w:rsidRPr="00493773">
              <w:rPr>
                <w:sz w:val="24"/>
              </w:rPr>
              <w:t>Sequential repetitive movements in a short amount of time</w:t>
            </w:r>
          </w:p>
        </w:tc>
        <w:sdt>
          <w:sdtPr>
            <w:rPr>
              <w:sz w:val="24"/>
              <w:szCs w:val="24"/>
            </w:rPr>
            <w:id w:val="407194618"/>
            <w:placeholder>
              <w:docPart w:val="34137C9E71AC4BDF8DF55AC6667E41B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598210" w14:textId="77777777" w:rsidR="003A0DD1" w:rsidRPr="00493773" w:rsidRDefault="003A0DD1" w:rsidP="005232DC">
                <w:pPr>
                  <w:pStyle w:val="Tabletext"/>
                  <w:spacing w:before="0" w:after="0"/>
                  <w:jc w:val="center"/>
                  <w:rPr>
                    <w:sz w:val="24"/>
                  </w:rPr>
                </w:pPr>
                <w:r>
                  <w:rPr>
                    <w:sz w:val="24"/>
                    <w:szCs w:val="24"/>
                  </w:rPr>
                  <w:t>Occasionally</w:t>
                </w:r>
              </w:p>
            </w:tc>
          </w:sdtContent>
        </w:sdt>
      </w:tr>
    </w:tbl>
    <w:p w14:paraId="28844AC1" w14:textId="77777777" w:rsidR="003A0DD1" w:rsidRPr="005A754D" w:rsidRDefault="003A0DD1" w:rsidP="003A0DD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45A9A46B" w14:textId="77777777" w:rsidTr="005232DC">
        <w:trPr>
          <w:trHeight w:val="454"/>
        </w:trPr>
        <w:tc>
          <w:tcPr>
            <w:tcW w:w="6912" w:type="dxa"/>
            <w:shd w:val="clear" w:color="auto" w:fill="DEEAF6" w:themeFill="accent1" w:themeFillTint="33"/>
            <w:vAlign w:val="center"/>
          </w:tcPr>
          <w:p w14:paraId="7634A1CE" w14:textId="77777777" w:rsidR="003A0DD1" w:rsidRPr="00985DC5" w:rsidRDefault="003A0DD1" w:rsidP="005232DC">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5C3057EA" w14:textId="77777777" w:rsidR="003A0DD1" w:rsidRPr="00DA4EF8" w:rsidRDefault="003A0DD1" w:rsidP="005232DC">
            <w:pPr>
              <w:pStyle w:val="Tableheading"/>
              <w:jc w:val="center"/>
            </w:pPr>
            <w:r>
              <w:t>FREQUENCY</w:t>
            </w:r>
          </w:p>
        </w:tc>
      </w:tr>
      <w:tr w:rsidR="003A0DD1" w:rsidRPr="005A754D" w14:paraId="62893391" w14:textId="77777777" w:rsidTr="005232DC">
        <w:trPr>
          <w:trHeight w:val="283"/>
        </w:trPr>
        <w:tc>
          <w:tcPr>
            <w:tcW w:w="6912" w:type="dxa"/>
            <w:vAlign w:val="center"/>
          </w:tcPr>
          <w:p w14:paraId="181572BE" w14:textId="77777777" w:rsidR="003A0DD1" w:rsidRPr="00493773" w:rsidRDefault="003A0DD1" w:rsidP="005232DC">
            <w:pPr>
              <w:pStyle w:val="Tabletext"/>
              <w:spacing w:before="0" w:after="0"/>
              <w:rPr>
                <w:sz w:val="24"/>
              </w:rPr>
            </w:pPr>
            <w:r w:rsidRPr="00493773">
              <w:rPr>
                <w:sz w:val="24"/>
              </w:rPr>
              <w:t>Frequent travel – multiple work sites</w:t>
            </w:r>
          </w:p>
        </w:tc>
        <w:sdt>
          <w:sdtPr>
            <w:rPr>
              <w:sz w:val="24"/>
              <w:szCs w:val="24"/>
            </w:rPr>
            <w:id w:val="407194580"/>
            <w:placeholder>
              <w:docPart w:val="D6E8D048BFA04A7A88672AB50F6BE73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DF9CA6"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54F0A974" w14:textId="77777777" w:rsidTr="005232DC">
        <w:trPr>
          <w:trHeight w:val="283"/>
        </w:trPr>
        <w:tc>
          <w:tcPr>
            <w:tcW w:w="6912" w:type="dxa"/>
            <w:vAlign w:val="center"/>
          </w:tcPr>
          <w:p w14:paraId="448C2269" w14:textId="77777777" w:rsidR="003A0DD1" w:rsidRPr="00493773" w:rsidRDefault="003A0DD1" w:rsidP="005232DC">
            <w:pPr>
              <w:pStyle w:val="Tabletext"/>
              <w:spacing w:before="0" w:after="0"/>
              <w:rPr>
                <w:sz w:val="24"/>
              </w:rPr>
            </w:pPr>
            <w:r w:rsidRPr="00493773">
              <w:rPr>
                <w:sz w:val="24"/>
              </w:rPr>
              <w:t xml:space="preserve">Frequent travel – driving </w:t>
            </w:r>
          </w:p>
        </w:tc>
        <w:sdt>
          <w:sdtPr>
            <w:rPr>
              <w:sz w:val="24"/>
              <w:szCs w:val="24"/>
            </w:rPr>
            <w:id w:val="407194581"/>
            <w:placeholder>
              <w:docPart w:val="432C767DF70A479C8A71B329F4C630B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10DCBA"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73BE6999" w14:textId="77777777" w:rsidTr="005232DC">
        <w:trPr>
          <w:trHeight w:val="283"/>
        </w:trPr>
        <w:tc>
          <w:tcPr>
            <w:tcW w:w="6912" w:type="dxa"/>
            <w:vAlign w:val="center"/>
          </w:tcPr>
          <w:p w14:paraId="2FA1B7D6" w14:textId="77777777" w:rsidR="003A0DD1" w:rsidRPr="00493773" w:rsidRDefault="003A0DD1" w:rsidP="005232DC">
            <w:pPr>
              <w:pStyle w:val="Tabletext"/>
              <w:spacing w:before="0" w:after="0"/>
              <w:rPr>
                <w:sz w:val="24"/>
              </w:rPr>
            </w:pPr>
            <w:r w:rsidRPr="00493773">
              <w:rPr>
                <w:sz w:val="24"/>
              </w:rPr>
              <w:t xml:space="preserve">Frequent travel – interstate </w:t>
            </w:r>
          </w:p>
        </w:tc>
        <w:sdt>
          <w:sdtPr>
            <w:rPr>
              <w:sz w:val="24"/>
              <w:szCs w:val="24"/>
            </w:rPr>
            <w:id w:val="407194582"/>
            <w:placeholder>
              <w:docPart w:val="3917161C7D4146CCBFA678E0245D5F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A164769" w14:textId="77777777" w:rsidR="003A0DD1" w:rsidRPr="00493773" w:rsidRDefault="003A0DD1" w:rsidP="005232DC">
                <w:pPr>
                  <w:pStyle w:val="Tabletext"/>
                  <w:spacing w:before="0" w:after="0"/>
                  <w:jc w:val="center"/>
                  <w:rPr>
                    <w:sz w:val="24"/>
                  </w:rPr>
                </w:pPr>
                <w:r>
                  <w:rPr>
                    <w:sz w:val="24"/>
                    <w:szCs w:val="24"/>
                  </w:rPr>
                  <w:t>Never</w:t>
                </w:r>
              </w:p>
            </w:tc>
          </w:sdtContent>
        </w:sdt>
      </w:tr>
    </w:tbl>
    <w:p w14:paraId="6AE60658" w14:textId="77777777" w:rsidR="003A0DD1" w:rsidRPr="005A754D" w:rsidRDefault="003A0DD1" w:rsidP="003A0DD1">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5DD0E9A0" w14:textId="77777777" w:rsidTr="005232DC">
        <w:trPr>
          <w:trHeight w:val="454"/>
        </w:trPr>
        <w:tc>
          <w:tcPr>
            <w:tcW w:w="6912" w:type="dxa"/>
            <w:shd w:val="clear" w:color="auto" w:fill="DEEAF6" w:themeFill="accent1" w:themeFillTint="33"/>
            <w:vAlign w:val="center"/>
          </w:tcPr>
          <w:p w14:paraId="158E503D" w14:textId="77777777" w:rsidR="003A0DD1" w:rsidRPr="00985DC5" w:rsidRDefault="003A0DD1" w:rsidP="005232DC">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FA8E7CA" w14:textId="77777777" w:rsidR="003A0DD1" w:rsidRPr="00DA4EF8" w:rsidRDefault="003A0DD1" w:rsidP="005232DC">
            <w:pPr>
              <w:pStyle w:val="Tableheading"/>
              <w:jc w:val="center"/>
            </w:pPr>
            <w:r>
              <w:t>FREQUENCY</w:t>
            </w:r>
          </w:p>
        </w:tc>
      </w:tr>
      <w:tr w:rsidR="003A0DD1" w:rsidRPr="005A754D" w14:paraId="798DAE82" w14:textId="77777777" w:rsidTr="005232DC">
        <w:trPr>
          <w:trHeight w:val="283"/>
        </w:trPr>
        <w:tc>
          <w:tcPr>
            <w:tcW w:w="6912" w:type="dxa"/>
            <w:vAlign w:val="center"/>
          </w:tcPr>
          <w:p w14:paraId="329F96A3" w14:textId="77777777" w:rsidR="003A0DD1" w:rsidRPr="00493773" w:rsidRDefault="003A0DD1" w:rsidP="005232DC">
            <w:pPr>
              <w:pStyle w:val="Tabletext"/>
              <w:spacing w:before="0" w:after="0"/>
              <w:rPr>
                <w:sz w:val="24"/>
              </w:rPr>
            </w:pPr>
            <w:r w:rsidRPr="00493773">
              <w:rPr>
                <w:sz w:val="24"/>
              </w:rPr>
              <w:t xml:space="preserve">Working at heights </w:t>
            </w:r>
          </w:p>
        </w:tc>
        <w:sdt>
          <w:sdtPr>
            <w:rPr>
              <w:sz w:val="24"/>
              <w:szCs w:val="24"/>
            </w:rPr>
            <w:id w:val="-346091806"/>
            <w:placeholder>
              <w:docPart w:val="77B1C7993A1840E9956901B9DA1659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62BA31"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44E5D4A0" w14:textId="77777777" w:rsidTr="005232DC">
        <w:trPr>
          <w:trHeight w:val="283"/>
        </w:trPr>
        <w:tc>
          <w:tcPr>
            <w:tcW w:w="6912" w:type="dxa"/>
            <w:vAlign w:val="center"/>
          </w:tcPr>
          <w:p w14:paraId="4B6CA0B8" w14:textId="77777777" w:rsidR="003A0DD1" w:rsidRPr="00493773" w:rsidRDefault="003A0DD1" w:rsidP="005232DC">
            <w:pPr>
              <w:pStyle w:val="Tabletext"/>
              <w:spacing w:before="0" w:after="0"/>
              <w:rPr>
                <w:sz w:val="24"/>
              </w:rPr>
            </w:pPr>
            <w:r w:rsidRPr="00493773">
              <w:rPr>
                <w:sz w:val="24"/>
              </w:rPr>
              <w:t xml:space="preserve">Exposure to extreme temperatures </w:t>
            </w:r>
          </w:p>
        </w:tc>
        <w:sdt>
          <w:sdtPr>
            <w:rPr>
              <w:sz w:val="24"/>
              <w:szCs w:val="24"/>
            </w:rPr>
            <w:id w:val="1388067817"/>
            <w:placeholder>
              <w:docPart w:val="FD25D96E82BF4CEDAF13E4851A28C6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5E977A"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78F8B7B3" w14:textId="77777777" w:rsidTr="005232DC">
        <w:trPr>
          <w:trHeight w:val="283"/>
        </w:trPr>
        <w:tc>
          <w:tcPr>
            <w:tcW w:w="6912" w:type="dxa"/>
            <w:vAlign w:val="center"/>
          </w:tcPr>
          <w:p w14:paraId="401AC588" w14:textId="77777777" w:rsidR="003A0DD1" w:rsidRPr="00493773" w:rsidRDefault="003A0DD1" w:rsidP="005232DC">
            <w:pPr>
              <w:pStyle w:val="Tabletext"/>
              <w:spacing w:before="0" w:after="0"/>
              <w:rPr>
                <w:sz w:val="24"/>
              </w:rPr>
            </w:pPr>
            <w:r w:rsidRPr="00493773">
              <w:rPr>
                <w:sz w:val="24"/>
              </w:rPr>
              <w:t>Operation of heavy machinery e.g. forklift</w:t>
            </w:r>
          </w:p>
        </w:tc>
        <w:tc>
          <w:tcPr>
            <w:tcW w:w="2694" w:type="dxa"/>
            <w:vAlign w:val="center"/>
          </w:tcPr>
          <w:p w14:paraId="5E18D037" w14:textId="77777777" w:rsidR="003A0DD1" w:rsidRPr="00493773" w:rsidRDefault="00B84F8C" w:rsidP="005232DC">
            <w:pPr>
              <w:pStyle w:val="Tabletext"/>
              <w:spacing w:before="0" w:after="0"/>
              <w:jc w:val="center"/>
              <w:rPr>
                <w:sz w:val="24"/>
              </w:rPr>
            </w:pPr>
            <w:sdt>
              <w:sdtPr>
                <w:rPr>
                  <w:sz w:val="24"/>
                  <w:szCs w:val="24"/>
                </w:rPr>
                <w:id w:val="2030676658"/>
                <w:placeholder>
                  <w:docPart w:val="51E4E76E4B594B76802E229EF762E590"/>
                </w:placeholder>
                <w:dropDownList>
                  <w:listItem w:value="Choose an item."/>
                  <w:listItem w:displayText="Never" w:value="Never"/>
                  <w:listItem w:displayText="Occasionally" w:value="Occasionally"/>
                  <w:listItem w:displayText="Frequently" w:value="Frequently"/>
                </w:dropDownList>
              </w:sdtPr>
              <w:sdtEndPr/>
              <w:sdtContent>
                <w:r w:rsidR="003A0DD1">
                  <w:rPr>
                    <w:sz w:val="24"/>
                    <w:szCs w:val="24"/>
                  </w:rPr>
                  <w:t>Never</w:t>
                </w:r>
              </w:sdtContent>
            </w:sdt>
            <w:r w:rsidR="003A0DD1">
              <w:rPr>
                <w:sz w:val="24"/>
                <w:szCs w:val="24"/>
              </w:rPr>
              <w:t xml:space="preserve"> </w:t>
            </w:r>
          </w:p>
        </w:tc>
      </w:tr>
      <w:tr w:rsidR="003A0DD1" w:rsidRPr="005A754D" w14:paraId="5B72BD81" w14:textId="77777777" w:rsidTr="005232DC">
        <w:trPr>
          <w:trHeight w:val="283"/>
        </w:trPr>
        <w:tc>
          <w:tcPr>
            <w:tcW w:w="6912" w:type="dxa"/>
            <w:vAlign w:val="center"/>
          </w:tcPr>
          <w:p w14:paraId="78AC598A" w14:textId="77777777" w:rsidR="003A0DD1" w:rsidRPr="00493773" w:rsidRDefault="003A0DD1" w:rsidP="005232DC">
            <w:pPr>
              <w:pStyle w:val="Tabletext"/>
              <w:spacing w:before="0" w:after="0"/>
              <w:rPr>
                <w:sz w:val="24"/>
              </w:rPr>
            </w:pPr>
            <w:r w:rsidRPr="00493773">
              <w:rPr>
                <w:sz w:val="24"/>
              </w:rPr>
              <w:t>Confined spaces</w:t>
            </w:r>
          </w:p>
        </w:tc>
        <w:sdt>
          <w:sdtPr>
            <w:rPr>
              <w:sz w:val="24"/>
              <w:szCs w:val="24"/>
            </w:rPr>
            <w:id w:val="1425534669"/>
            <w:placeholder>
              <w:docPart w:val="42B0F2ACDC4849CC868D908FAE2E39A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F40BBB"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0A4D2B71" w14:textId="77777777" w:rsidTr="005232DC">
        <w:trPr>
          <w:trHeight w:val="283"/>
        </w:trPr>
        <w:tc>
          <w:tcPr>
            <w:tcW w:w="6912" w:type="dxa"/>
            <w:vAlign w:val="center"/>
          </w:tcPr>
          <w:p w14:paraId="5BDCDD05" w14:textId="77777777" w:rsidR="003A0DD1" w:rsidRPr="00493773" w:rsidRDefault="003A0DD1" w:rsidP="005232DC">
            <w:pPr>
              <w:pStyle w:val="Tabletext"/>
              <w:spacing w:before="0" w:after="0"/>
              <w:rPr>
                <w:sz w:val="24"/>
              </w:rPr>
            </w:pPr>
            <w:r w:rsidRPr="00493773">
              <w:rPr>
                <w:sz w:val="24"/>
              </w:rPr>
              <w:t>Excessive noise</w:t>
            </w:r>
          </w:p>
        </w:tc>
        <w:sdt>
          <w:sdtPr>
            <w:rPr>
              <w:sz w:val="24"/>
              <w:szCs w:val="24"/>
            </w:rPr>
            <w:id w:val="536322520"/>
            <w:placeholder>
              <w:docPart w:val="BAC28E31683A4BBBA05BBE2C2E3A30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17FCE1"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7BEC6500" w14:textId="77777777" w:rsidTr="005232DC">
        <w:trPr>
          <w:trHeight w:val="283"/>
        </w:trPr>
        <w:tc>
          <w:tcPr>
            <w:tcW w:w="6912" w:type="dxa"/>
            <w:vAlign w:val="center"/>
          </w:tcPr>
          <w:p w14:paraId="4D885083" w14:textId="77777777" w:rsidR="003A0DD1" w:rsidRPr="00493773" w:rsidRDefault="003A0DD1" w:rsidP="005232DC">
            <w:pPr>
              <w:pStyle w:val="Tabletext"/>
              <w:spacing w:before="0" w:after="0"/>
              <w:rPr>
                <w:sz w:val="24"/>
              </w:rPr>
            </w:pPr>
            <w:r w:rsidRPr="00493773">
              <w:rPr>
                <w:sz w:val="24"/>
              </w:rPr>
              <w:t>Low lighting</w:t>
            </w:r>
          </w:p>
        </w:tc>
        <w:sdt>
          <w:sdtPr>
            <w:rPr>
              <w:sz w:val="24"/>
              <w:szCs w:val="24"/>
            </w:rPr>
            <w:id w:val="231895017"/>
            <w:placeholder>
              <w:docPart w:val="4AE58C524AFC4997926F5BA5032C07C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858FDB"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1700B45C" w14:textId="77777777" w:rsidTr="005232DC">
        <w:trPr>
          <w:trHeight w:val="283"/>
        </w:trPr>
        <w:tc>
          <w:tcPr>
            <w:tcW w:w="6912" w:type="dxa"/>
            <w:vAlign w:val="center"/>
          </w:tcPr>
          <w:p w14:paraId="36EBA3CB" w14:textId="77777777" w:rsidR="003A0DD1" w:rsidRPr="00493773" w:rsidRDefault="003A0DD1" w:rsidP="005232DC">
            <w:pPr>
              <w:pStyle w:val="Tabletext"/>
              <w:spacing w:before="0" w:after="0"/>
              <w:rPr>
                <w:sz w:val="24"/>
              </w:rPr>
            </w:pPr>
            <w:r w:rsidRPr="00493773">
              <w:rPr>
                <w:sz w:val="24"/>
              </w:rPr>
              <w:t>Handling of dangerous goods/equipment</w:t>
            </w:r>
          </w:p>
        </w:tc>
        <w:sdt>
          <w:sdtPr>
            <w:rPr>
              <w:sz w:val="24"/>
              <w:szCs w:val="24"/>
            </w:rPr>
            <w:id w:val="-1271315769"/>
            <w:placeholder>
              <w:docPart w:val="3C75CBB8993B45A79B041697EE7930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F76C41"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4E49F8B8" w14:textId="77777777" w:rsidTr="005232DC">
        <w:trPr>
          <w:trHeight w:val="283"/>
        </w:trPr>
        <w:tc>
          <w:tcPr>
            <w:tcW w:w="6912" w:type="dxa"/>
            <w:vAlign w:val="center"/>
          </w:tcPr>
          <w:p w14:paraId="1113F07C" w14:textId="77777777" w:rsidR="003A0DD1" w:rsidRPr="00493773" w:rsidRDefault="003A0DD1" w:rsidP="005232DC">
            <w:pPr>
              <w:pStyle w:val="Tabletext"/>
              <w:spacing w:before="0" w:after="0"/>
              <w:rPr>
                <w:sz w:val="24"/>
              </w:rPr>
            </w:pPr>
            <w:r w:rsidRPr="00493773">
              <w:rPr>
                <w:sz w:val="24"/>
              </w:rPr>
              <w:t xml:space="preserve">Working with asbestos </w:t>
            </w:r>
          </w:p>
        </w:tc>
        <w:sdt>
          <w:sdtPr>
            <w:rPr>
              <w:sz w:val="24"/>
              <w:szCs w:val="24"/>
            </w:rPr>
            <w:id w:val="719635196"/>
            <w:placeholder>
              <w:docPart w:val="A526EA9A1734421AB6D862E2B5550EF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4FD8E54"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311AE8" w14:paraId="5B566E79" w14:textId="77777777" w:rsidTr="005232DC">
        <w:trPr>
          <w:trHeight w:val="283"/>
        </w:trPr>
        <w:tc>
          <w:tcPr>
            <w:tcW w:w="6912" w:type="dxa"/>
            <w:vAlign w:val="center"/>
          </w:tcPr>
          <w:p w14:paraId="06D77A46" w14:textId="77777777" w:rsidR="003A0DD1" w:rsidRPr="005F1B26" w:rsidRDefault="003A0DD1" w:rsidP="005232DC">
            <w:pPr>
              <w:pStyle w:val="Tabletext"/>
              <w:spacing w:before="0" w:after="0"/>
              <w:rPr>
                <w:sz w:val="24"/>
              </w:rPr>
            </w:pPr>
            <w:r w:rsidRPr="005F1B26">
              <w:rPr>
                <w:sz w:val="24"/>
              </w:rPr>
              <w:t>Potential to encounter agitated customers</w:t>
            </w:r>
          </w:p>
        </w:tc>
        <w:sdt>
          <w:sdtPr>
            <w:rPr>
              <w:sz w:val="24"/>
              <w:szCs w:val="24"/>
            </w:rPr>
            <w:id w:val="-24648743"/>
            <w:placeholder>
              <w:docPart w:val="FD1242319A634C9AAF7C2FF7D0EA3D6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37A713A" w14:textId="77777777" w:rsidR="003A0DD1" w:rsidRPr="005F1B26" w:rsidRDefault="003A0DD1" w:rsidP="005232DC">
                <w:pPr>
                  <w:pStyle w:val="Tabletext"/>
                  <w:spacing w:before="0" w:after="0"/>
                  <w:jc w:val="center"/>
                  <w:rPr>
                    <w:sz w:val="24"/>
                  </w:rPr>
                </w:pPr>
                <w:r>
                  <w:rPr>
                    <w:sz w:val="24"/>
                    <w:szCs w:val="24"/>
                  </w:rPr>
                  <w:t>Occasionally</w:t>
                </w:r>
              </w:p>
            </w:tc>
          </w:sdtContent>
        </w:sdt>
      </w:tr>
      <w:tr w:rsidR="003A0DD1" w:rsidRPr="00311AE8" w14:paraId="46BDFB05" w14:textId="77777777" w:rsidTr="005232DC">
        <w:trPr>
          <w:trHeight w:val="283"/>
        </w:trPr>
        <w:tc>
          <w:tcPr>
            <w:tcW w:w="6912" w:type="dxa"/>
            <w:vAlign w:val="center"/>
          </w:tcPr>
          <w:p w14:paraId="1DD8FED6" w14:textId="77777777" w:rsidR="003A0DD1" w:rsidRPr="005F1B26" w:rsidRDefault="003A0DD1" w:rsidP="005232DC">
            <w:pPr>
              <w:pStyle w:val="Tabletext"/>
              <w:spacing w:before="0" w:after="0"/>
              <w:rPr>
                <w:sz w:val="24"/>
              </w:rPr>
            </w:pPr>
            <w:r w:rsidRPr="005F1B26">
              <w:rPr>
                <w:sz w:val="24"/>
              </w:rPr>
              <w:t>Exposure to potentially distressing case material</w:t>
            </w:r>
          </w:p>
        </w:tc>
        <w:sdt>
          <w:sdtPr>
            <w:rPr>
              <w:sz w:val="24"/>
              <w:szCs w:val="24"/>
            </w:rPr>
            <w:id w:val="-936985445"/>
            <w:placeholder>
              <w:docPart w:val="679EDF5C19A14D969B0C4E1EAD50501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B51A48" w14:textId="77777777" w:rsidR="003A0DD1" w:rsidRPr="005F1B26" w:rsidRDefault="003A0DD1" w:rsidP="005232DC">
                <w:pPr>
                  <w:pStyle w:val="Tabletext"/>
                  <w:spacing w:before="0" w:after="0"/>
                  <w:jc w:val="center"/>
                  <w:rPr>
                    <w:sz w:val="24"/>
                    <w:szCs w:val="24"/>
                  </w:rPr>
                </w:pPr>
                <w:r>
                  <w:rPr>
                    <w:sz w:val="24"/>
                    <w:szCs w:val="24"/>
                  </w:rPr>
                  <w:t>Occasionally</w:t>
                </w:r>
              </w:p>
            </w:tc>
          </w:sdtContent>
        </w:sdt>
      </w:tr>
    </w:tbl>
    <w:p w14:paraId="0153D7DF" w14:textId="77777777" w:rsidR="003A0DD1" w:rsidRDefault="003A0DD1" w:rsidP="003A0DD1">
      <w:pPr>
        <w:spacing w:after="0"/>
        <w:rPr>
          <w:sz w:val="4"/>
        </w:rPr>
      </w:pPr>
    </w:p>
    <w:p w14:paraId="088D2C74" w14:textId="77777777" w:rsidR="003A0DD1" w:rsidRPr="00DA4EF8" w:rsidRDefault="003A0DD1" w:rsidP="003A0DD1">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3A0DD1" w:rsidRPr="00985DC5" w14:paraId="57BABBE8" w14:textId="77777777" w:rsidTr="005232DC">
        <w:trPr>
          <w:trHeight w:val="454"/>
        </w:trPr>
        <w:tc>
          <w:tcPr>
            <w:tcW w:w="6912" w:type="dxa"/>
            <w:shd w:val="clear" w:color="auto" w:fill="DEEAF6" w:themeFill="accent1" w:themeFillTint="33"/>
            <w:vAlign w:val="center"/>
          </w:tcPr>
          <w:p w14:paraId="2AEF1896" w14:textId="77777777" w:rsidR="003A0DD1" w:rsidRPr="00985DC5" w:rsidRDefault="003A0DD1" w:rsidP="005232DC">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318F0B8C" w14:textId="77777777" w:rsidR="003A0DD1" w:rsidRPr="00DA4EF8" w:rsidRDefault="003A0DD1" w:rsidP="005232DC">
            <w:pPr>
              <w:pStyle w:val="Tableheading"/>
              <w:jc w:val="center"/>
            </w:pPr>
            <w:r>
              <w:t>FREQUENCY</w:t>
            </w:r>
          </w:p>
        </w:tc>
      </w:tr>
      <w:tr w:rsidR="003A0DD1" w:rsidRPr="005A754D" w14:paraId="0B9C2DA8" w14:textId="77777777" w:rsidTr="005232DC">
        <w:trPr>
          <w:trHeight w:val="283"/>
        </w:trPr>
        <w:tc>
          <w:tcPr>
            <w:tcW w:w="6912" w:type="dxa"/>
            <w:vAlign w:val="center"/>
          </w:tcPr>
          <w:p w14:paraId="31C7A4C3" w14:textId="77777777" w:rsidR="003A0DD1" w:rsidRPr="00493773" w:rsidRDefault="003A0DD1" w:rsidP="005232DC">
            <w:pPr>
              <w:pStyle w:val="Tabletext"/>
              <w:spacing w:before="0" w:after="0"/>
              <w:rPr>
                <w:sz w:val="24"/>
              </w:rPr>
            </w:pPr>
            <w:r w:rsidRPr="00493773">
              <w:rPr>
                <w:sz w:val="24"/>
              </w:rPr>
              <w:t xml:space="preserve">Uniform required </w:t>
            </w:r>
          </w:p>
        </w:tc>
        <w:sdt>
          <w:sdtPr>
            <w:rPr>
              <w:sz w:val="24"/>
              <w:szCs w:val="24"/>
            </w:rPr>
            <w:id w:val="407194592"/>
            <w:placeholder>
              <w:docPart w:val="794D77AF35CD4A9D804A3EFCBB6234A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8972B" w14:textId="77777777" w:rsidR="003A0DD1" w:rsidRPr="00493773" w:rsidRDefault="003A0DD1" w:rsidP="005232DC">
                <w:pPr>
                  <w:pStyle w:val="Tabletext"/>
                  <w:spacing w:before="0" w:after="0"/>
                  <w:jc w:val="center"/>
                  <w:rPr>
                    <w:sz w:val="24"/>
                  </w:rPr>
                </w:pPr>
                <w:r>
                  <w:rPr>
                    <w:sz w:val="24"/>
                    <w:szCs w:val="24"/>
                  </w:rPr>
                  <w:t>Never</w:t>
                </w:r>
              </w:p>
            </w:tc>
          </w:sdtContent>
        </w:sdt>
      </w:tr>
      <w:tr w:rsidR="003A0DD1" w:rsidRPr="005A754D" w14:paraId="06263F60" w14:textId="77777777" w:rsidTr="005232DC">
        <w:trPr>
          <w:trHeight w:val="283"/>
        </w:trPr>
        <w:tc>
          <w:tcPr>
            <w:tcW w:w="6912" w:type="dxa"/>
            <w:vAlign w:val="center"/>
          </w:tcPr>
          <w:p w14:paraId="01904221" w14:textId="77777777" w:rsidR="003A0DD1" w:rsidRPr="00493773" w:rsidRDefault="003A0DD1" w:rsidP="005232DC">
            <w:pPr>
              <w:pStyle w:val="Tabletext"/>
              <w:spacing w:before="0" w:after="0"/>
              <w:rPr>
                <w:sz w:val="24"/>
              </w:rPr>
            </w:pPr>
            <w:r>
              <w:rPr>
                <w:sz w:val="24"/>
              </w:rPr>
              <w:t>Personal Protective Equipment (</w:t>
            </w:r>
            <w:r w:rsidRPr="00493773">
              <w:rPr>
                <w:sz w:val="24"/>
              </w:rPr>
              <w:t>PPE</w:t>
            </w:r>
            <w:r>
              <w:rPr>
                <w:sz w:val="24"/>
              </w:rPr>
              <w:t>)</w:t>
            </w:r>
            <w:r w:rsidRPr="00493773">
              <w:rPr>
                <w:sz w:val="24"/>
              </w:rPr>
              <w:t xml:space="preserve"> required </w:t>
            </w:r>
          </w:p>
        </w:tc>
        <w:sdt>
          <w:sdtPr>
            <w:rPr>
              <w:sz w:val="24"/>
              <w:szCs w:val="24"/>
            </w:rPr>
            <w:id w:val="407194593"/>
            <w:placeholder>
              <w:docPart w:val="37080B6288F54AEB9E7BCF283206DD1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459307" w14:textId="77777777" w:rsidR="003A0DD1" w:rsidRPr="00493773" w:rsidRDefault="003A0DD1" w:rsidP="005232DC">
                <w:pPr>
                  <w:pStyle w:val="Tabletext"/>
                  <w:spacing w:before="0" w:after="0"/>
                  <w:jc w:val="center"/>
                  <w:rPr>
                    <w:sz w:val="24"/>
                  </w:rPr>
                </w:pPr>
                <w:r>
                  <w:rPr>
                    <w:sz w:val="24"/>
                    <w:szCs w:val="24"/>
                  </w:rPr>
                  <w:t>Never</w:t>
                </w:r>
              </w:p>
            </w:tc>
          </w:sdtContent>
        </w:sdt>
      </w:tr>
      <w:bookmarkEnd w:id="7"/>
    </w:tbl>
    <w:p w14:paraId="0459FDF6" w14:textId="77777777" w:rsidR="003A0DD1" w:rsidRPr="002A43D2" w:rsidRDefault="003A0DD1" w:rsidP="003A0DD1">
      <w:pPr>
        <w:spacing w:after="0"/>
      </w:pPr>
    </w:p>
    <w:p w14:paraId="0B708B6B" w14:textId="77777777" w:rsidR="003A0DD1" w:rsidRPr="002A43D2" w:rsidRDefault="003A0DD1" w:rsidP="003A0DD1">
      <w:pPr>
        <w:spacing w:before="240" w:line="276" w:lineRule="auto"/>
      </w:pPr>
    </w:p>
    <w:p w14:paraId="33E5E4F0" w14:textId="77A136D0" w:rsidR="00015483" w:rsidRPr="002A43D2" w:rsidRDefault="00015483" w:rsidP="003A0DD1">
      <w:pPr>
        <w:pStyle w:val="BodyText"/>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F0C8" w14:textId="77777777" w:rsidR="00F751A7" w:rsidRDefault="00F751A7" w:rsidP="00456927">
      <w:pPr>
        <w:spacing w:after="0"/>
      </w:pPr>
      <w:r>
        <w:separator/>
      </w:r>
    </w:p>
  </w:endnote>
  <w:endnote w:type="continuationSeparator" w:id="0">
    <w:p w14:paraId="084AE6B2" w14:textId="77777777" w:rsidR="00F751A7" w:rsidRDefault="00F751A7"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6BB4" w14:textId="77777777" w:rsidR="00F751A7" w:rsidRDefault="00F751A7" w:rsidP="00456927">
      <w:pPr>
        <w:spacing w:after="0"/>
      </w:pPr>
      <w:r>
        <w:separator/>
      </w:r>
    </w:p>
  </w:footnote>
  <w:footnote w:type="continuationSeparator" w:id="0">
    <w:p w14:paraId="66CD11CF" w14:textId="77777777" w:rsidR="00F751A7" w:rsidRDefault="00F751A7"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A11C7"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5F4B5E"/>
    <w:multiLevelType w:val="hybridMultilevel"/>
    <w:tmpl w:val="1D64D73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1E380FA2"/>
    <w:multiLevelType w:val="hybridMultilevel"/>
    <w:tmpl w:val="CB3E8EFE"/>
    <w:lvl w:ilvl="0" w:tplc="F40E56AE">
      <w:start w:val="1"/>
      <w:numFmt w:val="decimal"/>
      <w:lvlText w:val="%1."/>
      <w:lvlJc w:val="left"/>
      <w:pPr>
        <w:ind w:left="720" w:hanging="360"/>
      </w:pPr>
      <w:rPr>
        <w:rFonts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8"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6"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270899"/>
    <w:multiLevelType w:val="singleLevel"/>
    <w:tmpl w:val="0C09000F"/>
    <w:lvl w:ilvl="0">
      <w:start w:val="1"/>
      <w:numFmt w:val="decimal"/>
      <w:lvlText w:val="%1."/>
      <w:lvlJc w:val="left"/>
      <w:pPr>
        <w:ind w:left="360" w:hanging="360"/>
      </w:pPr>
    </w:lvl>
  </w:abstractNum>
  <w:abstractNum w:abstractNumId="31" w15:restartNumberingAfterBreak="0">
    <w:nsid w:val="73624E9A"/>
    <w:multiLevelType w:val="hybridMultilevel"/>
    <w:tmpl w:val="F36E6524"/>
    <w:lvl w:ilvl="0" w:tplc="0C090001">
      <w:start w:val="1"/>
      <w:numFmt w:val="bullet"/>
      <w:lvlText w:val=""/>
      <w:lvlJc w:val="left"/>
      <w:pPr>
        <w:ind w:left="720" w:hanging="360"/>
      </w:pPr>
      <w:rPr>
        <w:rFonts w:ascii="Symbol" w:hAnsi="Symbol"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820316503">
    <w:abstractNumId w:val="16"/>
  </w:num>
  <w:num w:numId="2" w16cid:durableId="1847594278">
    <w:abstractNumId w:val="16"/>
  </w:num>
  <w:num w:numId="3" w16cid:durableId="1337004488">
    <w:abstractNumId w:val="17"/>
  </w:num>
  <w:num w:numId="4" w16cid:durableId="1871261510">
    <w:abstractNumId w:val="16"/>
  </w:num>
  <w:num w:numId="5" w16cid:durableId="751199374">
    <w:abstractNumId w:val="17"/>
  </w:num>
  <w:num w:numId="6" w16cid:durableId="1496411115">
    <w:abstractNumId w:val="2"/>
  </w:num>
  <w:num w:numId="7" w16cid:durableId="1864897159">
    <w:abstractNumId w:val="0"/>
  </w:num>
  <w:num w:numId="8" w16cid:durableId="1068646101">
    <w:abstractNumId w:val="19"/>
  </w:num>
  <w:num w:numId="9" w16cid:durableId="2013602721">
    <w:abstractNumId w:val="22"/>
  </w:num>
  <w:num w:numId="10" w16cid:durableId="535385277">
    <w:abstractNumId w:val="12"/>
  </w:num>
  <w:num w:numId="11" w16cid:durableId="790827104">
    <w:abstractNumId w:val="29"/>
  </w:num>
  <w:num w:numId="12" w16cid:durableId="1449273568">
    <w:abstractNumId w:val="6"/>
  </w:num>
  <w:num w:numId="13" w16cid:durableId="660622560">
    <w:abstractNumId w:val="28"/>
  </w:num>
  <w:num w:numId="14" w16cid:durableId="1096634547">
    <w:abstractNumId w:val="11"/>
  </w:num>
  <w:num w:numId="15" w16cid:durableId="218594621">
    <w:abstractNumId w:val="33"/>
  </w:num>
  <w:num w:numId="16" w16cid:durableId="966856469">
    <w:abstractNumId w:val="30"/>
  </w:num>
  <w:num w:numId="17" w16cid:durableId="561332745">
    <w:abstractNumId w:val="5"/>
  </w:num>
  <w:num w:numId="18" w16cid:durableId="1668437436">
    <w:abstractNumId w:val="27"/>
  </w:num>
  <w:num w:numId="19" w16cid:durableId="918713373">
    <w:abstractNumId w:val="25"/>
  </w:num>
  <w:num w:numId="20" w16cid:durableId="340788398">
    <w:abstractNumId w:val="21"/>
  </w:num>
  <w:num w:numId="21" w16cid:durableId="1249315217">
    <w:abstractNumId w:val="9"/>
  </w:num>
  <w:num w:numId="22" w16cid:durableId="1323386420">
    <w:abstractNumId w:val="24"/>
  </w:num>
  <w:num w:numId="23" w16cid:durableId="229275696">
    <w:abstractNumId w:val="1"/>
  </w:num>
  <w:num w:numId="24" w16cid:durableId="1383868332">
    <w:abstractNumId w:val="18"/>
  </w:num>
  <w:num w:numId="25" w16cid:durableId="1398673876">
    <w:abstractNumId w:val="13"/>
  </w:num>
  <w:num w:numId="26" w16cid:durableId="782529778">
    <w:abstractNumId w:val="14"/>
  </w:num>
  <w:num w:numId="27" w16cid:durableId="210045729">
    <w:abstractNumId w:val="32"/>
  </w:num>
  <w:num w:numId="28" w16cid:durableId="443039425">
    <w:abstractNumId w:val="15"/>
  </w:num>
  <w:num w:numId="29" w16cid:durableId="1563062133">
    <w:abstractNumId w:val="3"/>
  </w:num>
  <w:num w:numId="30" w16cid:durableId="1321883609">
    <w:abstractNumId w:val="4"/>
  </w:num>
  <w:num w:numId="31" w16cid:durableId="953556032">
    <w:abstractNumId w:val="26"/>
  </w:num>
  <w:num w:numId="32" w16cid:durableId="1266767896">
    <w:abstractNumId w:val="20"/>
  </w:num>
  <w:num w:numId="33" w16cid:durableId="1845587922">
    <w:abstractNumId w:val="23"/>
  </w:num>
  <w:num w:numId="34" w16cid:durableId="418212325">
    <w:abstractNumId w:val="8"/>
  </w:num>
  <w:num w:numId="35" w16cid:durableId="462041158">
    <w:abstractNumId w:val="10"/>
  </w:num>
  <w:num w:numId="36" w16cid:durableId="586118212">
    <w:abstractNumId w:val="31"/>
  </w:num>
  <w:num w:numId="37" w16cid:durableId="8921527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D1"/>
    <w:rsid w:val="0000216E"/>
    <w:rsid w:val="000021F5"/>
    <w:rsid w:val="000043CB"/>
    <w:rsid w:val="00004D47"/>
    <w:rsid w:val="00005214"/>
    <w:rsid w:val="00006312"/>
    <w:rsid w:val="00015483"/>
    <w:rsid w:val="0001642D"/>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90C5A"/>
    <w:rsid w:val="00094562"/>
    <w:rsid w:val="000A5186"/>
    <w:rsid w:val="000B622C"/>
    <w:rsid w:val="000C3654"/>
    <w:rsid w:val="000C452E"/>
    <w:rsid w:val="000E2939"/>
    <w:rsid w:val="000E639E"/>
    <w:rsid w:val="000F2684"/>
    <w:rsid w:val="000F2688"/>
    <w:rsid w:val="0010052B"/>
    <w:rsid w:val="00111406"/>
    <w:rsid w:val="00114CE0"/>
    <w:rsid w:val="00127312"/>
    <w:rsid w:val="001429A6"/>
    <w:rsid w:val="001501F0"/>
    <w:rsid w:val="0015056D"/>
    <w:rsid w:val="001552C6"/>
    <w:rsid w:val="00160D2A"/>
    <w:rsid w:val="00166318"/>
    <w:rsid w:val="0016790E"/>
    <w:rsid w:val="00173E02"/>
    <w:rsid w:val="0017746E"/>
    <w:rsid w:val="00183A2A"/>
    <w:rsid w:val="00185003"/>
    <w:rsid w:val="001905C2"/>
    <w:rsid w:val="001948AD"/>
    <w:rsid w:val="00196DC8"/>
    <w:rsid w:val="001A08F7"/>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76A4"/>
    <w:rsid w:val="002014E5"/>
    <w:rsid w:val="00204473"/>
    <w:rsid w:val="0020493E"/>
    <w:rsid w:val="002113B4"/>
    <w:rsid w:val="0021151E"/>
    <w:rsid w:val="00214732"/>
    <w:rsid w:val="00220092"/>
    <w:rsid w:val="0022484E"/>
    <w:rsid w:val="0022677F"/>
    <w:rsid w:val="0023024E"/>
    <w:rsid w:val="00231B57"/>
    <w:rsid w:val="0023640E"/>
    <w:rsid w:val="00241B6C"/>
    <w:rsid w:val="00242DCE"/>
    <w:rsid w:val="00243603"/>
    <w:rsid w:val="00252449"/>
    <w:rsid w:val="0026001C"/>
    <w:rsid w:val="00262DEE"/>
    <w:rsid w:val="0027094B"/>
    <w:rsid w:val="00271701"/>
    <w:rsid w:val="00272F0B"/>
    <w:rsid w:val="002756D8"/>
    <w:rsid w:val="00281992"/>
    <w:rsid w:val="002840E6"/>
    <w:rsid w:val="00284D8B"/>
    <w:rsid w:val="00285B53"/>
    <w:rsid w:val="00290E50"/>
    <w:rsid w:val="00290FAD"/>
    <w:rsid w:val="00295705"/>
    <w:rsid w:val="002A0C3B"/>
    <w:rsid w:val="002A43D2"/>
    <w:rsid w:val="002A49EE"/>
    <w:rsid w:val="002A74F6"/>
    <w:rsid w:val="002B1194"/>
    <w:rsid w:val="002B297D"/>
    <w:rsid w:val="002B4074"/>
    <w:rsid w:val="002B4318"/>
    <w:rsid w:val="002C41BC"/>
    <w:rsid w:val="002D07A1"/>
    <w:rsid w:val="002D2A0D"/>
    <w:rsid w:val="002D2BA6"/>
    <w:rsid w:val="002E6343"/>
    <w:rsid w:val="002E78B8"/>
    <w:rsid w:val="002F0510"/>
    <w:rsid w:val="002F3365"/>
    <w:rsid w:val="002F69C3"/>
    <w:rsid w:val="0030208D"/>
    <w:rsid w:val="003020B5"/>
    <w:rsid w:val="00305A5F"/>
    <w:rsid w:val="00306ED0"/>
    <w:rsid w:val="0031523D"/>
    <w:rsid w:val="00326758"/>
    <w:rsid w:val="00327679"/>
    <w:rsid w:val="00334F25"/>
    <w:rsid w:val="0033768C"/>
    <w:rsid w:val="00343607"/>
    <w:rsid w:val="00344845"/>
    <w:rsid w:val="003461EF"/>
    <w:rsid w:val="00347432"/>
    <w:rsid w:val="00350170"/>
    <w:rsid w:val="0035537A"/>
    <w:rsid w:val="00356DD0"/>
    <w:rsid w:val="003660FD"/>
    <w:rsid w:val="00366983"/>
    <w:rsid w:val="00367C98"/>
    <w:rsid w:val="00373FED"/>
    <w:rsid w:val="003743B3"/>
    <w:rsid w:val="00382C0E"/>
    <w:rsid w:val="00384332"/>
    <w:rsid w:val="0039040A"/>
    <w:rsid w:val="00392AFC"/>
    <w:rsid w:val="00394A89"/>
    <w:rsid w:val="003958AF"/>
    <w:rsid w:val="00395E36"/>
    <w:rsid w:val="003A0DD1"/>
    <w:rsid w:val="003A3785"/>
    <w:rsid w:val="003B7B87"/>
    <w:rsid w:val="003C6108"/>
    <w:rsid w:val="003C6256"/>
    <w:rsid w:val="003D422A"/>
    <w:rsid w:val="00402D13"/>
    <w:rsid w:val="004061F4"/>
    <w:rsid w:val="00410BF0"/>
    <w:rsid w:val="004121AA"/>
    <w:rsid w:val="00423241"/>
    <w:rsid w:val="0042331E"/>
    <w:rsid w:val="00432969"/>
    <w:rsid w:val="00434524"/>
    <w:rsid w:val="0043559B"/>
    <w:rsid w:val="00440141"/>
    <w:rsid w:val="00440D74"/>
    <w:rsid w:val="00441180"/>
    <w:rsid w:val="00441286"/>
    <w:rsid w:val="00441ECC"/>
    <w:rsid w:val="00442939"/>
    <w:rsid w:val="00443F3C"/>
    <w:rsid w:val="004530AE"/>
    <w:rsid w:val="00455CDA"/>
    <w:rsid w:val="00456927"/>
    <w:rsid w:val="00461819"/>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F2565"/>
    <w:rsid w:val="004F3F6F"/>
    <w:rsid w:val="004F4613"/>
    <w:rsid w:val="004F46AC"/>
    <w:rsid w:val="004F74D8"/>
    <w:rsid w:val="00505A6D"/>
    <w:rsid w:val="00507949"/>
    <w:rsid w:val="005107B8"/>
    <w:rsid w:val="00514711"/>
    <w:rsid w:val="0052245D"/>
    <w:rsid w:val="0053083B"/>
    <w:rsid w:val="00536C34"/>
    <w:rsid w:val="00541C41"/>
    <w:rsid w:val="005466BD"/>
    <w:rsid w:val="0054727B"/>
    <w:rsid w:val="0055314F"/>
    <w:rsid w:val="0055729E"/>
    <w:rsid w:val="00561454"/>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2EBD"/>
    <w:rsid w:val="005E4E9D"/>
    <w:rsid w:val="005F1480"/>
    <w:rsid w:val="005F1A2B"/>
    <w:rsid w:val="005F1B26"/>
    <w:rsid w:val="00601827"/>
    <w:rsid w:val="006030D0"/>
    <w:rsid w:val="00604AD4"/>
    <w:rsid w:val="00604B5C"/>
    <w:rsid w:val="00614F8B"/>
    <w:rsid w:val="00615D88"/>
    <w:rsid w:val="00621532"/>
    <w:rsid w:val="00622D9B"/>
    <w:rsid w:val="00626AEC"/>
    <w:rsid w:val="00634E13"/>
    <w:rsid w:val="00647C2F"/>
    <w:rsid w:val="006522B3"/>
    <w:rsid w:val="00653FBE"/>
    <w:rsid w:val="00661329"/>
    <w:rsid w:val="006616A2"/>
    <w:rsid w:val="00665693"/>
    <w:rsid w:val="00666999"/>
    <w:rsid w:val="00676EE5"/>
    <w:rsid w:val="006822CC"/>
    <w:rsid w:val="00685107"/>
    <w:rsid w:val="006873BA"/>
    <w:rsid w:val="006912A5"/>
    <w:rsid w:val="0069634D"/>
    <w:rsid w:val="006A0387"/>
    <w:rsid w:val="006A159D"/>
    <w:rsid w:val="006B5CD6"/>
    <w:rsid w:val="006C102C"/>
    <w:rsid w:val="006C3FCC"/>
    <w:rsid w:val="006C6CA2"/>
    <w:rsid w:val="006C7246"/>
    <w:rsid w:val="006C74CE"/>
    <w:rsid w:val="006D42E3"/>
    <w:rsid w:val="006E453E"/>
    <w:rsid w:val="006F09E8"/>
    <w:rsid w:val="007010FB"/>
    <w:rsid w:val="00701A46"/>
    <w:rsid w:val="007117A5"/>
    <w:rsid w:val="00712EF1"/>
    <w:rsid w:val="00714D4C"/>
    <w:rsid w:val="00715C75"/>
    <w:rsid w:val="007161CF"/>
    <w:rsid w:val="00717B1B"/>
    <w:rsid w:val="0072498E"/>
    <w:rsid w:val="00725A09"/>
    <w:rsid w:val="00727237"/>
    <w:rsid w:val="007471D6"/>
    <w:rsid w:val="00753085"/>
    <w:rsid w:val="00756229"/>
    <w:rsid w:val="00764EF4"/>
    <w:rsid w:val="007702B5"/>
    <w:rsid w:val="007750AD"/>
    <w:rsid w:val="00777141"/>
    <w:rsid w:val="007774E5"/>
    <w:rsid w:val="007B23B6"/>
    <w:rsid w:val="007B4877"/>
    <w:rsid w:val="007C029B"/>
    <w:rsid w:val="007C03C0"/>
    <w:rsid w:val="007C257B"/>
    <w:rsid w:val="007C40E2"/>
    <w:rsid w:val="007E0752"/>
    <w:rsid w:val="007E23ED"/>
    <w:rsid w:val="007E396F"/>
    <w:rsid w:val="007E3B64"/>
    <w:rsid w:val="007E4124"/>
    <w:rsid w:val="007F088F"/>
    <w:rsid w:val="007F332D"/>
    <w:rsid w:val="00801DAF"/>
    <w:rsid w:val="00802C7D"/>
    <w:rsid w:val="00810089"/>
    <w:rsid w:val="00814878"/>
    <w:rsid w:val="0081518C"/>
    <w:rsid w:val="00816ACF"/>
    <w:rsid w:val="00820354"/>
    <w:rsid w:val="00827843"/>
    <w:rsid w:val="00832E3D"/>
    <w:rsid w:val="008343E7"/>
    <w:rsid w:val="0083521F"/>
    <w:rsid w:val="00853027"/>
    <w:rsid w:val="0085512F"/>
    <w:rsid w:val="0085751D"/>
    <w:rsid w:val="00860D79"/>
    <w:rsid w:val="008612C8"/>
    <w:rsid w:val="008707DA"/>
    <w:rsid w:val="00872D4A"/>
    <w:rsid w:val="008778EF"/>
    <w:rsid w:val="00887553"/>
    <w:rsid w:val="008B22B1"/>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203F"/>
    <w:rsid w:val="00925679"/>
    <w:rsid w:val="00925D84"/>
    <w:rsid w:val="009304D0"/>
    <w:rsid w:val="00931430"/>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883"/>
    <w:rsid w:val="009E1DD3"/>
    <w:rsid w:val="009E635F"/>
    <w:rsid w:val="009E69AB"/>
    <w:rsid w:val="009F5427"/>
    <w:rsid w:val="00A0134E"/>
    <w:rsid w:val="00A05E7F"/>
    <w:rsid w:val="00A1194D"/>
    <w:rsid w:val="00A13839"/>
    <w:rsid w:val="00A25992"/>
    <w:rsid w:val="00A31D1D"/>
    <w:rsid w:val="00A331E5"/>
    <w:rsid w:val="00A358FA"/>
    <w:rsid w:val="00A42B6C"/>
    <w:rsid w:val="00A6799C"/>
    <w:rsid w:val="00A67D9A"/>
    <w:rsid w:val="00A67EFD"/>
    <w:rsid w:val="00A67FDF"/>
    <w:rsid w:val="00A75FA8"/>
    <w:rsid w:val="00A81E05"/>
    <w:rsid w:val="00A82BCC"/>
    <w:rsid w:val="00A844CC"/>
    <w:rsid w:val="00A940E8"/>
    <w:rsid w:val="00A97920"/>
    <w:rsid w:val="00AA5EBD"/>
    <w:rsid w:val="00AB26D3"/>
    <w:rsid w:val="00AB2DC4"/>
    <w:rsid w:val="00AB6B4E"/>
    <w:rsid w:val="00AC1E3C"/>
    <w:rsid w:val="00AC42C3"/>
    <w:rsid w:val="00AD698B"/>
    <w:rsid w:val="00AE293C"/>
    <w:rsid w:val="00AE3735"/>
    <w:rsid w:val="00AE5D2C"/>
    <w:rsid w:val="00AE5DB5"/>
    <w:rsid w:val="00AE7101"/>
    <w:rsid w:val="00AF1222"/>
    <w:rsid w:val="00B10AE6"/>
    <w:rsid w:val="00B140A3"/>
    <w:rsid w:val="00B14F71"/>
    <w:rsid w:val="00B16D45"/>
    <w:rsid w:val="00B1764A"/>
    <w:rsid w:val="00B266D2"/>
    <w:rsid w:val="00B34F4E"/>
    <w:rsid w:val="00B41628"/>
    <w:rsid w:val="00B45C3A"/>
    <w:rsid w:val="00B52740"/>
    <w:rsid w:val="00B54281"/>
    <w:rsid w:val="00B60BC4"/>
    <w:rsid w:val="00B6117A"/>
    <w:rsid w:val="00B6194A"/>
    <w:rsid w:val="00B625FD"/>
    <w:rsid w:val="00B66DAD"/>
    <w:rsid w:val="00B7075A"/>
    <w:rsid w:val="00B74516"/>
    <w:rsid w:val="00B76AEC"/>
    <w:rsid w:val="00B814CB"/>
    <w:rsid w:val="00B84F8C"/>
    <w:rsid w:val="00BA35E4"/>
    <w:rsid w:val="00BB6A5F"/>
    <w:rsid w:val="00BB7CA4"/>
    <w:rsid w:val="00BC022B"/>
    <w:rsid w:val="00BC5414"/>
    <w:rsid w:val="00BE45BF"/>
    <w:rsid w:val="00BF50AE"/>
    <w:rsid w:val="00BF6527"/>
    <w:rsid w:val="00C03BA9"/>
    <w:rsid w:val="00C0471B"/>
    <w:rsid w:val="00C11089"/>
    <w:rsid w:val="00C133A3"/>
    <w:rsid w:val="00C14B96"/>
    <w:rsid w:val="00C15B5E"/>
    <w:rsid w:val="00C15DF9"/>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359C"/>
    <w:rsid w:val="00CB2FA2"/>
    <w:rsid w:val="00CD3133"/>
    <w:rsid w:val="00CE1AEA"/>
    <w:rsid w:val="00CE32CB"/>
    <w:rsid w:val="00CE4EF3"/>
    <w:rsid w:val="00CF5813"/>
    <w:rsid w:val="00CF7E61"/>
    <w:rsid w:val="00D01554"/>
    <w:rsid w:val="00D0239B"/>
    <w:rsid w:val="00D076EC"/>
    <w:rsid w:val="00D10DDC"/>
    <w:rsid w:val="00D14203"/>
    <w:rsid w:val="00D1468D"/>
    <w:rsid w:val="00D172F9"/>
    <w:rsid w:val="00D17BF4"/>
    <w:rsid w:val="00D2304F"/>
    <w:rsid w:val="00D23188"/>
    <w:rsid w:val="00D25B82"/>
    <w:rsid w:val="00D43403"/>
    <w:rsid w:val="00D43D3F"/>
    <w:rsid w:val="00D451A6"/>
    <w:rsid w:val="00D50DA6"/>
    <w:rsid w:val="00D544FB"/>
    <w:rsid w:val="00D54EB6"/>
    <w:rsid w:val="00D573A3"/>
    <w:rsid w:val="00D610BD"/>
    <w:rsid w:val="00D628E1"/>
    <w:rsid w:val="00D64351"/>
    <w:rsid w:val="00D66276"/>
    <w:rsid w:val="00D66353"/>
    <w:rsid w:val="00D737F9"/>
    <w:rsid w:val="00D75169"/>
    <w:rsid w:val="00D77C23"/>
    <w:rsid w:val="00D8301A"/>
    <w:rsid w:val="00D96AAB"/>
    <w:rsid w:val="00D97AFF"/>
    <w:rsid w:val="00DA28D0"/>
    <w:rsid w:val="00DA4E54"/>
    <w:rsid w:val="00DA77DB"/>
    <w:rsid w:val="00DC1F6C"/>
    <w:rsid w:val="00DC2F11"/>
    <w:rsid w:val="00DC2FF8"/>
    <w:rsid w:val="00DC3343"/>
    <w:rsid w:val="00DC36A6"/>
    <w:rsid w:val="00DC5F70"/>
    <w:rsid w:val="00DD00E3"/>
    <w:rsid w:val="00DD053C"/>
    <w:rsid w:val="00DD195C"/>
    <w:rsid w:val="00DD47F9"/>
    <w:rsid w:val="00DD59BC"/>
    <w:rsid w:val="00DD6689"/>
    <w:rsid w:val="00DE3037"/>
    <w:rsid w:val="00DF344C"/>
    <w:rsid w:val="00DF46B4"/>
    <w:rsid w:val="00E059B1"/>
    <w:rsid w:val="00E06429"/>
    <w:rsid w:val="00E11CED"/>
    <w:rsid w:val="00E160EF"/>
    <w:rsid w:val="00E242E5"/>
    <w:rsid w:val="00E43160"/>
    <w:rsid w:val="00E513E1"/>
    <w:rsid w:val="00E57678"/>
    <w:rsid w:val="00E66219"/>
    <w:rsid w:val="00E662A3"/>
    <w:rsid w:val="00E7494F"/>
    <w:rsid w:val="00E7588A"/>
    <w:rsid w:val="00E80AE9"/>
    <w:rsid w:val="00E83374"/>
    <w:rsid w:val="00E873C4"/>
    <w:rsid w:val="00E87B6A"/>
    <w:rsid w:val="00E97A2C"/>
    <w:rsid w:val="00EA6D12"/>
    <w:rsid w:val="00EB0DAE"/>
    <w:rsid w:val="00EB1248"/>
    <w:rsid w:val="00EB3BC0"/>
    <w:rsid w:val="00EB3F11"/>
    <w:rsid w:val="00EB76C6"/>
    <w:rsid w:val="00EB777E"/>
    <w:rsid w:val="00EC5BAD"/>
    <w:rsid w:val="00EC7F5A"/>
    <w:rsid w:val="00ED156A"/>
    <w:rsid w:val="00ED1A20"/>
    <w:rsid w:val="00ED2B07"/>
    <w:rsid w:val="00ED638F"/>
    <w:rsid w:val="00ED798F"/>
    <w:rsid w:val="00EF1299"/>
    <w:rsid w:val="00F10165"/>
    <w:rsid w:val="00F15A25"/>
    <w:rsid w:val="00F1669D"/>
    <w:rsid w:val="00F20919"/>
    <w:rsid w:val="00F312A2"/>
    <w:rsid w:val="00F322AA"/>
    <w:rsid w:val="00F36F2D"/>
    <w:rsid w:val="00F43DC5"/>
    <w:rsid w:val="00F517A9"/>
    <w:rsid w:val="00F533E7"/>
    <w:rsid w:val="00F56AB9"/>
    <w:rsid w:val="00F60676"/>
    <w:rsid w:val="00F62F0E"/>
    <w:rsid w:val="00F63605"/>
    <w:rsid w:val="00F66B23"/>
    <w:rsid w:val="00F751A7"/>
    <w:rsid w:val="00F7692D"/>
    <w:rsid w:val="00F775E8"/>
    <w:rsid w:val="00F862C7"/>
    <w:rsid w:val="00F863CF"/>
    <w:rsid w:val="00F94966"/>
    <w:rsid w:val="00FA7EBD"/>
    <w:rsid w:val="00FB019C"/>
    <w:rsid w:val="00FB36C8"/>
    <w:rsid w:val="00FB5C3A"/>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C2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qFormat/>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Revision">
    <w:name w:val="Revision"/>
    <w:hidden/>
    <w:uiPriority w:val="99"/>
    <w:semiHidden/>
    <w:rsid w:val="007161C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2F6E921F494317882125839192F29F"/>
        <w:category>
          <w:name w:val="General"/>
          <w:gallery w:val="placeholder"/>
        </w:category>
        <w:types>
          <w:type w:val="bbPlcHdr"/>
        </w:types>
        <w:behaviors>
          <w:behavior w:val="content"/>
        </w:behaviors>
        <w:guid w:val="{733FF098-A307-41BF-BF7A-51FDD2149E73}"/>
      </w:docPartPr>
      <w:docPartBody>
        <w:p w:rsidR="00B04FC1" w:rsidRDefault="003C069A" w:rsidP="003C069A">
          <w:pPr>
            <w:pStyle w:val="C12F6E921F494317882125839192F29F"/>
          </w:pPr>
          <w:r w:rsidRPr="004D2D92">
            <w:rPr>
              <w:rStyle w:val="PlaceholderText"/>
            </w:rPr>
            <w:t>Choose an item.</w:t>
          </w:r>
        </w:p>
      </w:docPartBody>
    </w:docPart>
    <w:docPart>
      <w:docPartPr>
        <w:name w:val="DBD0837F858C4E35BEE9F87616D92B79"/>
        <w:category>
          <w:name w:val="General"/>
          <w:gallery w:val="placeholder"/>
        </w:category>
        <w:types>
          <w:type w:val="bbPlcHdr"/>
        </w:types>
        <w:behaviors>
          <w:behavior w:val="content"/>
        </w:behaviors>
        <w:guid w:val="{CEFDF939-AF0E-4419-A6C6-5F9864CED4B7}"/>
      </w:docPartPr>
      <w:docPartBody>
        <w:p w:rsidR="00B04FC1" w:rsidRDefault="003C069A" w:rsidP="003C069A">
          <w:pPr>
            <w:pStyle w:val="DBD0837F858C4E35BEE9F87616D92B79"/>
          </w:pPr>
          <w:r w:rsidRPr="004D2D92">
            <w:rPr>
              <w:rStyle w:val="PlaceholderText"/>
            </w:rPr>
            <w:t>Choose an item.</w:t>
          </w:r>
        </w:p>
      </w:docPartBody>
    </w:docPart>
    <w:docPart>
      <w:docPartPr>
        <w:name w:val="99AA754B8750437D993B581C1A18511A"/>
        <w:category>
          <w:name w:val="General"/>
          <w:gallery w:val="placeholder"/>
        </w:category>
        <w:types>
          <w:type w:val="bbPlcHdr"/>
        </w:types>
        <w:behaviors>
          <w:behavior w:val="content"/>
        </w:behaviors>
        <w:guid w:val="{31378C2C-5CB7-475B-AFFC-1CE94BB2CBD0}"/>
      </w:docPartPr>
      <w:docPartBody>
        <w:p w:rsidR="00B04FC1" w:rsidRDefault="003C069A" w:rsidP="003C069A">
          <w:pPr>
            <w:pStyle w:val="99AA754B8750437D993B581C1A18511A"/>
          </w:pPr>
          <w:r w:rsidRPr="004D2D92">
            <w:rPr>
              <w:rStyle w:val="PlaceholderText"/>
            </w:rPr>
            <w:t>Choose an item.</w:t>
          </w:r>
        </w:p>
      </w:docPartBody>
    </w:docPart>
    <w:docPart>
      <w:docPartPr>
        <w:name w:val="C64EE8859F8E46D1AB0D32473C2A1812"/>
        <w:category>
          <w:name w:val="General"/>
          <w:gallery w:val="placeholder"/>
        </w:category>
        <w:types>
          <w:type w:val="bbPlcHdr"/>
        </w:types>
        <w:behaviors>
          <w:behavior w:val="content"/>
        </w:behaviors>
        <w:guid w:val="{F8D630F3-A72E-4E3C-A6E8-D804F218CF46}"/>
      </w:docPartPr>
      <w:docPartBody>
        <w:p w:rsidR="00B04FC1" w:rsidRDefault="003C069A" w:rsidP="003C069A">
          <w:pPr>
            <w:pStyle w:val="C64EE8859F8E46D1AB0D32473C2A1812"/>
          </w:pPr>
          <w:r w:rsidRPr="004D2D92">
            <w:rPr>
              <w:rStyle w:val="PlaceholderText"/>
            </w:rPr>
            <w:t>Choose an item.</w:t>
          </w:r>
        </w:p>
      </w:docPartBody>
    </w:docPart>
    <w:docPart>
      <w:docPartPr>
        <w:name w:val="C83689896F7346418DFADB142EBEA641"/>
        <w:category>
          <w:name w:val="General"/>
          <w:gallery w:val="placeholder"/>
        </w:category>
        <w:types>
          <w:type w:val="bbPlcHdr"/>
        </w:types>
        <w:behaviors>
          <w:behavior w:val="content"/>
        </w:behaviors>
        <w:guid w:val="{BC1C03AF-8703-4955-B8F4-1FF354D6AF42}"/>
      </w:docPartPr>
      <w:docPartBody>
        <w:p w:rsidR="00B04FC1" w:rsidRDefault="003C069A" w:rsidP="003C069A">
          <w:pPr>
            <w:pStyle w:val="C83689896F7346418DFADB142EBEA641"/>
          </w:pPr>
          <w:r w:rsidRPr="004D2D92">
            <w:rPr>
              <w:rStyle w:val="PlaceholderText"/>
            </w:rPr>
            <w:t>Choose an item.</w:t>
          </w:r>
        </w:p>
      </w:docPartBody>
    </w:docPart>
    <w:docPart>
      <w:docPartPr>
        <w:name w:val="CA4D325E85BB4C4384CDAB5915459A4F"/>
        <w:category>
          <w:name w:val="General"/>
          <w:gallery w:val="placeholder"/>
        </w:category>
        <w:types>
          <w:type w:val="bbPlcHdr"/>
        </w:types>
        <w:behaviors>
          <w:behavior w:val="content"/>
        </w:behaviors>
        <w:guid w:val="{AEC4092C-8598-428A-B651-A99379324583}"/>
      </w:docPartPr>
      <w:docPartBody>
        <w:p w:rsidR="00B04FC1" w:rsidRDefault="003C069A" w:rsidP="003C069A">
          <w:pPr>
            <w:pStyle w:val="CA4D325E85BB4C4384CDAB5915459A4F"/>
          </w:pPr>
          <w:r w:rsidRPr="004D2D92">
            <w:rPr>
              <w:rStyle w:val="PlaceholderText"/>
            </w:rPr>
            <w:t>Choose an item.</w:t>
          </w:r>
        </w:p>
      </w:docPartBody>
    </w:docPart>
    <w:docPart>
      <w:docPartPr>
        <w:name w:val="07884B82142A45FAB145AF5770FAB0D9"/>
        <w:category>
          <w:name w:val="General"/>
          <w:gallery w:val="placeholder"/>
        </w:category>
        <w:types>
          <w:type w:val="bbPlcHdr"/>
        </w:types>
        <w:behaviors>
          <w:behavior w:val="content"/>
        </w:behaviors>
        <w:guid w:val="{E024851C-1B76-42C7-9201-00D667A8F349}"/>
      </w:docPartPr>
      <w:docPartBody>
        <w:p w:rsidR="00B04FC1" w:rsidRDefault="003C069A" w:rsidP="003C069A">
          <w:pPr>
            <w:pStyle w:val="07884B82142A45FAB145AF5770FAB0D9"/>
          </w:pPr>
          <w:r w:rsidRPr="004D2D92">
            <w:rPr>
              <w:rStyle w:val="PlaceholderText"/>
            </w:rPr>
            <w:t>Choose an item.</w:t>
          </w:r>
        </w:p>
      </w:docPartBody>
    </w:docPart>
    <w:docPart>
      <w:docPartPr>
        <w:name w:val="98CCCE53934B4D858FFE293E449E5ADF"/>
        <w:category>
          <w:name w:val="General"/>
          <w:gallery w:val="placeholder"/>
        </w:category>
        <w:types>
          <w:type w:val="bbPlcHdr"/>
        </w:types>
        <w:behaviors>
          <w:behavior w:val="content"/>
        </w:behaviors>
        <w:guid w:val="{78BBC4EE-5A91-431F-A6E5-A391071708A4}"/>
      </w:docPartPr>
      <w:docPartBody>
        <w:p w:rsidR="00B04FC1" w:rsidRDefault="003C069A" w:rsidP="003C069A">
          <w:pPr>
            <w:pStyle w:val="98CCCE53934B4D858FFE293E449E5ADF"/>
          </w:pPr>
          <w:r w:rsidRPr="004D2D92">
            <w:rPr>
              <w:rStyle w:val="PlaceholderText"/>
            </w:rPr>
            <w:t>Choose an item.</w:t>
          </w:r>
        </w:p>
      </w:docPartBody>
    </w:docPart>
    <w:docPart>
      <w:docPartPr>
        <w:name w:val="FDC05FCEDA7A445C93123B23232BB10C"/>
        <w:category>
          <w:name w:val="General"/>
          <w:gallery w:val="placeholder"/>
        </w:category>
        <w:types>
          <w:type w:val="bbPlcHdr"/>
        </w:types>
        <w:behaviors>
          <w:behavior w:val="content"/>
        </w:behaviors>
        <w:guid w:val="{B7605915-DA12-4349-8FCE-A3BADEA31CE8}"/>
      </w:docPartPr>
      <w:docPartBody>
        <w:p w:rsidR="00B04FC1" w:rsidRDefault="003C069A" w:rsidP="003C069A">
          <w:pPr>
            <w:pStyle w:val="FDC05FCEDA7A445C93123B23232BB10C"/>
          </w:pPr>
          <w:r w:rsidRPr="004D2D92">
            <w:rPr>
              <w:rStyle w:val="PlaceholderText"/>
            </w:rPr>
            <w:t>Choose an item.</w:t>
          </w:r>
        </w:p>
      </w:docPartBody>
    </w:docPart>
    <w:docPart>
      <w:docPartPr>
        <w:name w:val="A1184715ECE34D77B9D087953E83E970"/>
        <w:category>
          <w:name w:val="General"/>
          <w:gallery w:val="placeholder"/>
        </w:category>
        <w:types>
          <w:type w:val="bbPlcHdr"/>
        </w:types>
        <w:behaviors>
          <w:behavior w:val="content"/>
        </w:behaviors>
        <w:guid w:val="{AA062266-EEAA-41BB-ACB2-56B108024A60}"/>
      </w:docPartPr>
      <w:docPartBody>
        <w:p w:rsidR="00B04FC1" w:rsidRDefault="003C069A" w:rsidP="003C069A">
          <w:pPr>
            <w:pStyle w:val="A1184715ECE34D77B9D087953E83E970"/>
          </w:pPr>
          <w:r w:rsidRPr="004D2D92">
            <w:rPr>
              <w:rStyle w:val="PlaceholderText"/>
            </w:rPr>
            <w:t>Choose an item.</w:t>
          </w:r>
        </w:p>
      </w:docPartBody>
    </w:docPart>
    <w:docPart>
      <w:docPartPr>
        <w:name w:val="C34F959594CA4C2F964F8B9977215ECC"/>
        <w:category>
          <w:name w:val="General"/>
          <w:gallery w:val="placeholder"/>
        </w:category>
        <w:types>
          <w:type w:val="bbPlcHdr"/>
        </w:types>
        <w:behaviors>
          <w:behavior w:val="content"/>
        </w:behaviors>
        <w:guid w:val="{DB4C6129-84ED-4035-BC00-649B1ABE5227}"/>
      </w:docPartPr>
      <w:docPartBody>
        <w:p w:rsidR="00B04FC1" w:rsidRDefault="003C069A" w:rsidP="003C069A">
          <w:pPr>
            <w:pStyle w:val="C34F959594CA4C2F964F8B9977215ECC"/>
          </w:pPr>
          <w:r w:rsidRPr="004D2D92">
            <w:rPr>
              <w:rStyle w:val="PlaceholderText"/>
            </w:rPr>
            <w:t>Choose an item.</w:t>
          </w:r>
        </w:p>
      </w:docPartBody>
    </w:docPart>
    <w:docPart>
      <w:docPartPr>
        <w:name w:val="01A941A48A3543DF935646884989BA69"/>
        <w:category>
          <w:name w:val="General"/>
          <w:gallery w:val="placeholder"/>
        </w:category>
        <w:types>
          <w:type w:val="bbPlcHdr"/>
        </w:types>
        <w:behaviors>
          <w:behavior w:val="content"/>
        </w:behaviors>
        <w:guid w:val="{B80EEE1F-8275-4BCC-BA81-2FF88C2E3378}"/>
      </w:docPartPr>
      <w:docPartBody>
        <w:p w:rsidR="00B04FC1" w:rsidRDefault="003C069A" w:rsidP="003C069A">
          <w:pPr>
            <w:pStyle w:val="01A941A48A3543DF935646884989BA69"/>
          </w:pPr>
          <w:r w:rsidRPr="004D2D92">
            <w:rPr>
              <w:rStyle w:val="PlaceholderText"/>
            </w:rPr>
            <w:t>Choose an item.</w:t>
          </w:r>
        </w:p>
      </w:docPartBody>
    </w:docPart>
    <w:docPart>
      <w:docPartPr>
        <w:name w:val="F818AF5F2736492FB2B67A3757876FBC"/>
        <w:category>
          <w:name w:val="General"/>
          <w:gallery w:val="placeholder"/>
        </w:category>
        <w:types>
          <w:type w:val="bbPlcHdr"/>
        </w:types>
        <w:behaviors>
          <w:behavior w:val="content"/>
        </w:behaviors>
        <w:guid w:val="{F169EFA9-C2D8-44CC-9515-E1B72FC483AC}"/>
      </w:docPartPr>
      <w:docPartBody>
        <w:p w:rsidR="00B04FC1" w:rsidRDefault="003C069A" w:rsidP="003C069A">
          <w:pPr>
            <w:pStyle w:val="F818AF5F2736492FB2B67A3757876FBC"/>
          </w:pPr>
          <w:r w:rsidRPr="004D2D92">
            <w:rPr>
              <w:rStyle w:val="PlaceholderText"/>
            </w:rPr>
            <w:t>Choose an item.</w:t>
          </w:r>
        </w:p>
      </w:docPartBody>
    </w:docPart>
    <w:docPart>
      <w:docPartPr>
        <w:name w:val="DBAA7972471C4670A77BBD4D66DDD40C"/>
        <w:category>
          <w:name w:val="General"/>
          <w:gallery w:val="placeholder"/>
        </w:category>
        <w:types>
          <w:type w:val="bbPlcHdr"/>
        </w:types>
        <w:behaviors>
          <w:behavior w:val="content"/>
        </w:behaviors>
        <w:guid w:val="{1B71F03A-F716-4634-B0F7-AD6149D4365F}"/>
      </w:docPartPr>
      <w:docPartBody>
        <w:p w:rsidR="00B04FC1" w:rsidRDefault="003C069A" w:rsidP="003C069A">
          <w:pPr>
            <w:pStyle w:val="DBAA7972471C4670A77BBD4D66DDD40C"/>
          </w:pPr>
          <w:r w:rsidRPr="004D2D92">
            <w:rPr>
              <w:rStyle w:val="PlaceholderText"/>
            </w:rPr>
            <w:t>Choose an item.</w:t>
          </w:r>
        </w:p>
      </w:docPartBody>
    </w:docPart>
    <w:docPart>
      <w:docPartPr>
        <w:name w:val="541FEC0395D24ED588486AD2DC3B2234"/>
        <w:category>
          <w:name w:val="General"/>
          <w:gallery w:val="placeholder"/>
        </w:category>
        <w:types>
          <w:type w:val="bbPlcHdr"/>
        </w:types>
        <w:behaviors>
          <w:behavior w:val="content"/>
        </w:behaviors>
        <w:guid w:val="{BFB03318-61DF-4B33-9266-7420557875A2}"/>
      </w:docPartPr>
      <w:docPartBody>
        <w:p w:rsidR="00B04FC1" w:rsidRDefault="003C069A" w:rsidP="003C069A">
          <w:pPr>
            <w:pStyle w:val="541FEC0395D24ED588486AD2DC3B2234"/>
          </w:pPr>
          <w:r w:rsidRPr="004D2D92">
            <w:rPr>
              <w:rStyle w:val="PlaceholderText"/>
            </w:rPr>
            <w:t>Choose an item.</w:t>
          </w:r>
        </w:p>
      </w:docPartBody>
    </w:docPart>
    <w:docPart>
      <w:docPartPr>
        <w:name w:val="408EC9A463934C13BFFA645FF086944F"/>
        <w:category>
          <w:name w:val="General"/>
          <w:gallery w:val="placeholder"/>
        </w:category>
        <w:types>
          <w:type w:val="bbPlcHdr"/>
        </w:types>
        <w:behaviors>
          <w:behavior w:val="content"/>
        </w:behaviors>
        <w:guid w:val="{AB4C2707-BC92-43A2-828A-ADC978A4AD62}"/>
      </w:docPartPr>
      <w:docPartBody>
        <w:p w:rsidR="00B04FC1" w:rsidRDefault="003C069A" w:rsidP="003C069A">
          <w:pPr>
            <w:pStyle w:val="408EC9A463934C13BFFA645FF086944F"/>
          </w:pPr>
          <w:r w:rsidRPr="004D2D92">
            <w:rPr>
              <w:rStyle w:val="PlaceholderText"/>
            </w:rPr>
            <w:t>Choose an item.</w:t>
          </w:r>
        </w:p>
      </w:docPartBody>
    </w:docPart>
    <w:docPart>
      <w:docPartPr>
        <w:name w:val="910AFC67B4D34530A3A3A4D037197FD4"/>
        <w:category>
          <w:name w:val="General"/>
          <w:gallery w:val="placeholder"/>
        </w:category>
        <w:types>
          <w:type w:val="bbPlcHdr"/>
        </w:types>
        <w:behaviors>
          <w:behavior w:val="content"/>
        </w:behaviors>
        <w:guid w:val="{34DF00E4-E9CD-4BD6-A701-56C392EBCBB5}"/>
      </w:docPartPr>
      <w:docPartBody>
        <w:p w:rsidR="00B04FC1" w:rsidRDefault="003C069A" w:rsidP="003C069A">
          <w:pPr>
            <w:pStyle w:val="910AFC67B4D34530A3A3A4D037197FD4"/>
          </w:pPr>
          <w:r w:rsidRPr="004D2D92">
            <w:rPr>
              <w:rStyle w:val="PlaceholderText"/>
            </w:rPr>
            <w:t>Choose an item.</w:t>
          </w:r>
        </w:p>
      </w:docPartBody>
    </w:docPart>
    <w:docPart>
      <w:docPartPr>
        <w:name w:val="75EEE219DF8F474191EA142BDC43D7E8"/>
        <w:category>
          <w:name w:val="General"/>
          <w:gallery w:val="placeholder"/>
        </w:category>
        <w:types>
          <w:type w:val="bbPlcHdr"/>
        </w:types>
        <w:behaviors>
          <w:behavior w:val="content"/>
        </w:behaviors>
        <w:guid w:val="{C56FD636-63AF-4ED5-9A2B-37FA66D2A9AC}"/>
      </w:docPartPr>
      <w:docPartBody>
        <w:p w:rsidR="00B04FC1" w:rsidRDefault="003C069A" w:rsidP="003C069A">
          <w:pPr>
            <w:pStyle w:val="75EEE219DF8F474191EA142BDC43D7E8"/>
          </w:pPr>
          <w:r w:rsidRPr="004D2D92">
            <w:rPr>
              <w:rStyle w:val="PlaceholderText"/>
            </w:rPr>
            <w:t>Choose an item.</w:t>
          </w:r>
        </w:p>
      </w:docPartBody>
    </w:docPart>
    <w:docPart>
      <w:docPartPr>
        <w:name w:val="859FF25D68E34F269CFE507C120C1338"/>
        <w:category>
          <w:name w:val="General"/>
          <w:gallery w:val="placeholder"/>
        </w:category>
        <w:types>
          <w:type w:val="bbPlcHdr"/>
        </w:types>
        <w:behaviors>
          <w:behavior w:val="content"/>
        </w:behaviors>
        <w:guid w:val="{505B7F23-F3D3-44C9-A49F-CDCC02D752DA}"/>
      </w:docPartPr>
      <w:docPartBody>
        <w:p w:rsidR="00B04FC1" w:rsidRDefault="003C069A" w:rsidP="003C069A">
          <w:pPr>
            <w:pStyle w:val="859FF25D68E34F269CFE507C120C1338"/>
          </w:pPr>
          <w:r w:rsidRPr="004D2D92">
            <w:rPr>
              <w:rStyle w:val="PlaceholderText"/>
            </w:rPr>
            <w:t>Choose an item.</w:t>
          </w:r>
        </w:p>
      </w:docPartBody>
    </w:docPart>
    <w:docPart>
      <w:docPartPr>
        <w:name w:val="784BE2542A9946D7BDC724BF4768757C"/>
        <w:category>
          <w:name w:val="General"/>
          <w:gallery w:val="placeholder"/>
        </w:category>
        <w:types>
          <w:type w:val="bbPlcHdr"/>
        </w:types>
        <w:behaviors>
          <w:behavior w:val="content"/>
        </w:behaviors>
        <w:guid w:val="{D665FF72-5535-4171-8164-DCBF4EC99A3E}"/>
      </w:docPartPr>
      <w:docPartBody>
        <w:p w:rsidR="00B04FC1" w:rsidRDefault="003C069A" w:rsidP="003C069A">
          <w:pPr>
            <w:pStyle w:val="784BE2542A9946D7BDC724BF4768757C"/>
          </w:pPr>
          <w:r w:rsidRPr="004D2D92">
            <w:rPr>
              <w:rStyle w:val="PlaceholderText"/>
            </w:rPr>
            <w:t>Choose an item.</w:t>
          </w:r>
        </w:p>
      </w:docPartBody>
    </w:docPart>
    <w:docPart>
      <w:docPartPr>
        <w:name w:val="C2BB20193E4B4CDBB6DC2451FBEAE097"/>
        <w:category>
          <w:name w:val="General"/>
          <w:gallery w:val="placeholder"/>
        </w:category>
        <w:types>
          <w:type w:val="bbPlcHdr"/>
        </w:types>
        <w:behaviors>
          <w:behavior w:val="content"/>
        </w:behaviors>
        <w:guid w:val="{9236082D-253F-4284-BFED-83D05153EB8C}"/>
      </w:docPartPr>
      <w:docPartBody>
        <w:p w:rsidR="00B04FC1" w:rsidRDefault="003C069A" w:rsidP="003C069A">
          <w:pPr>
            <w:pStyle w:val="C2BB20193E4B4CDBB6DC2451FBEAE097"/>
          </w:pPr>
          <w:r w:rsidRPr="004D2D92">
            <w:rPr>
              <w:rStyle w:val="PlaceholderText"/>
            </w:rPr>
            <w:t>Choose an item.</w:t>
          </w:r>
        </w:p>
      </w:docPartBody>
    </w:docPart>
    <w:docPart>
      <w:docPartPr>
        <w:name w:val="08D870095CC143ECAB54925E61686449"/>
        <w:category>
          <w:name w:val="General"/>
          <w:gallery w:val="placeholder"/>
        </w:category>
        <w:types>
          <w:type w:val="bbPlcHdr"/>
        </w:types>
        <w:behaviors>
          <w:behavior w:val="content"/>
        </w:behaviors>
        <w:guid w:val="{09B97D3C-CDB0-45DE-A9C4-B441FAE48AD3}"/>
      </w:docPartPr>
      <w:docPartBody>
        <w:p w:rsidR="00B04FC1" w:rsidRDefault="003C069A" w:rsidP="003C069A">
          <w:pPr>
            <w:pStyle w:val="08D870095CC143ECAB54925E61686449"/>
          </w:pPr>
          <w:r w:rsidRPr="004D2D92">
            <w:rPr>
              <w:rStyle w:val="PlaceholderText"/>
            </w:rPr>
            <w:t>Choose an item.</w:t>
          </w:r>
        </w:p>
      </w:docPartBody>
    </w:docPart>
    <w:docPart>
      <w:docPartPr>
        <w:name w:val="C9FEE793D6EE4E44BC82F932663EDE93"/>
        <w:category>
          <w:name w:val="General"/>
          <w:gallery w:val="placeholder"/>
        </w:category>
        <w:types>
          <w:type w:val="bbPlcHdr"/>
        </w:types>
        <w:behaviors>
          <w:behavior w:val="content"/>
        </w:behaviors>
        <w:guid w:val="{0B5A82C1-7F7D-4AE8-8ED0-9168D534BA0A}"/>
      </w:docPartPr>
      <w:docPartBody>
        <w:p w:rsidR="00B04FC1" w:rsidRDefault="003C069A" w:rsidP="003C069A">
          <w:pPr>
            <w:pStyle w:val="C9FEE793D6EE4E44BC82F932663EDE93"/>
          </w:pPr>
          <w:r w:rsidRPr="004D2D92">
            <w:rPr>
              <w:rStyle w:val="PlaceholderText"/>
            </w:rPr>
            <w:t>Choose an item.</w:t>
          </w:r>
        </w:p>
      </w:docPartBody>
    </w:docPart>
    <w:docPart>
      <w:docPartPr>
        <w:name w:val="3B39BC2AD7EC41DF97BC88A91199FF99"/>
        <w:category>
          <w:name w:val="General"/>
          <w:gallery w:val="placeholder"/>
        </w:category>
        <w:types>
          <w:type w:val="bbPlcHdr"/>
        </w:types>
        <w:behaviors>
          <w:behavior w:val="content"/>
        </w:behaviors>
        <w:guid w:val="{CE4DB2A5-6C1A-4EB4-8E3F-07CC39CCFB7C}"/>
      </w:docPartPr>
      <w:docPartBody>
        <w:p w:rsidR="00B04FC1" w:rsidRDefault="003C069A" w:rsidP="003C069A">
          <w:pPr>
            <w:pStyle w:val="3B39BC2AD7EC41DF97BC88A91199FF99"/>
          </w:pPr>
          <w:r w:rsidRPr="004D2D92">
            <w:rPr>
              <w:rStyle w:val="PlaceholderText"/>
            </w:rPr>
            <w:t>Choose an item.</w:t>
          </w:r>
        </w:p>
      </w:docPartBody>
    </w:docPart>
    <w:docPart>
      <w:docPartPr>
        <w:name w:val="302A6685B8B04A5394A70F7A0A63B820"/>
        <w:category>
          <w:name w:val="General"/>
          <w:gallery w:val="placeholder"/>
        </w:category>
        <w:types>
          <w:type w:val="bbPlcHdr"/>
        </w:types>
        <w:behaviors>
          <w:behavior w:val="content"/>
        </w:behaviors>
        <w:guid w:val="{DA24CB24-281D-4007-A6B2-671FAADADD6F}"/>
      </w:docPartPr>
      <w:docPartBody>
        <w:p w:rsidR="00B04FC1" w:rsidRDefault="003C069A" w:rsidP="003C069A">
          <w:pPr>
            <w:pStyle w:val="302A6685B8B04A5394A70F7A0A63B820"/>
          </w:pPr>
          <w:r w:rsidRPr="004D2D92">
            <w:rPr>
              <w:rStyle w:val="PlaceholderText"/>
            </w:rPr>
            <w:t>Choose an item.</w:t>
          </w:r>
        </w:p>
      </w:docPartBody>
    </w:docPart>
    <w:docPart>
      <w:docPartPr>
        <w:name w:val="75FC055932AA49C5B5AD7FE0CA325ED3"/>
        <w:category>
          <w:name w:val="General"/>
          <w:gallery w:val="placeholder"/>
        </w:category>
        <w:types>
          <w:type w:val="bbPlcHdr"/>
        </w:types>
        <w:behaviors>
          <w:behavior w:val="content"/>
        </w:behaviors>
        <w:guid w:val="{D4B9C5A8-3894-40F4-8CC7-E23BA8854540}"/>
      </w:docPartPr>
      <w:docPartBody>
        <w:p w:rsidR="00B04FC1" w:rsidRDefault="003C069A" w:rsidP="003C069A">
          <w:pPr>
            <w:pStyle w:val="75FC055932AA49C5B5AD7FE0CA325ED3"/>
          </w:pPr>
          <w:r w:rsidRPr="004D2D92">
            <w:rPr>
              <w:rStyle w:val="PlaceholderText"/>
            </w:rPr>
            <w:t>Choose an item.</w:t>
          </w:r>
        </w:p>
      </w:docPartBody>
    </w:docPart>
    <w:docPart>
      <w:docPartPr>
        <w:name w:val="4B96FE510177442D9726441E64A10F6F"/>
        <w:category>
          <w:name w:val="General"/>
          <w:gallery w:val="placeholder"/>
        </w:category>
        <w:types>
          <w:type w:val="bbPlcHdr"/>
        </w:types>
        <w:behaviors>
          <w:behavior w:val="content"/>
        </w:behaviors>
        <w:guid w:val="{D2BAEF73-0791-4BFA-911C-AA79557D4F9C}"/>
      </w:docPartPr>
      <w:docPartBody>
        <w:p w:rsidR="00B04FC1" w:rsidRDefault="003C069A" w:rsidP="003C069A">
          <w:pPr>
            <w:pStyle w:val="4B96FE510177442D9726441E64A10F6F"/>
          </w:pPr>
          <w:r w:rsidRPr="004D2D92">
            <w:rPr>
              <w:rStyle w:val="PlaceholderText"/>
            </w:rPr>
            <w:t>Choose an item.</w:t>
          </w:r>
        </w:p>
      </w:docPartBody>
    </w:docPart>
    <w:docPart>
      <w:docPartPr>
        <w:name w:val="34137C9E71AC4BDF8DF55AC6667E41B7"/>
        <w:category>
          <w:name w:val="General"/>
          <w:gallery w:val="placeholder"/>
        </w:category>
        <w:types>
          <w:type w:val="bbPlcHdr"/>
        </w:types>
        <w:behaviors>
          <w:behavior w:val="content"/>
        </w:behaviors>
        <w:guid w:val="{A98C7ECD-722D-4396-B352-9025B75BD1D1}"/>
      </w:docPartPr>
      <w:docPartBody>
        <w:p w:rsidR="00B04FC1" w:rsidRDefault="003C069A" w:rsidP="003C069A">
          <w:pPr>
            <w:pStyle w:val="34137C9E71AC4BDF8DF55AC6667E41B7"/>
          </w:pPr>
          <w:r w:rsidRPr="004D2D92">
            <w:rPr>
              <w:rStyle w:val="PlaceholderText"/>
            </w:rPr>
            <w:t>Choose an item.</w:t>
          </w:r>
        </w:p>
      </w:docPartBody>
    </w:docPart>
    <w:docPart>
      <w:docPartPr>
        <w:name w:val="D6E8D048BFA04A7A88672AB50F6BE735"/>
        <w:category>
          <w:name w:val="General"/>
          <w:gallery w:val="placeholder"/>
        </w:category>
        <w:types>
          <w:type w:val="bbPlcHdr"/>
        </w:types>
        <w:behaviors>
          <w:behavior w:val="content"/>
        </w:behaviors>
        <w:guid w:val="{A0DCF8F1-8B75-4DC6-9751-8BA71FD91F13}"/>
      </w:docPartPr>
      <w:docPartBody>
        <w:p w:rsidR="00B04FC1" w:rsidRDefault="003C069A" w:rsidP="003C069A">
          <w:pPr>
            <w:pStyle w:val="D6E8D048BFA04A7A88672AB50F6BE735"/>
          </w:pPr>
          <w:r w:rsidRPr="004D2D92">
            <w:rPr>
              <w:rStyle w:val="PlaceholderText"/>
            </w:rPr>
            <w:t>Choose an item.</w:t>
          </w:r>
        </w:p>
      </w:docPartBody>
    </w:docPart>
    <w:docPart>
      <w:docPartPr>
        <w:name w:val="432C767DF70A479C8A71B329F4C630B8"/>
        <w:category>
          <w:name w:val="General"/>
          <w:gallery w:val="placeholder"/>
        </w:category>
        <w:types>
          <w:type w:val="bbPlcHdr"/>
        </w:types>
        <w:behaviors>
          <w:behavior w:val="content"/>
        </w:behaviors>
        <w:guid w:val="{933B4573-82BD-4D8B-AE99-D73401AB8660}"/>
      </w:docPartPr>
      <w:docPartBody>
        <w:p w:rsidR="00B04FC1" w:rsidRDefault="003C069A" w:rsidP="003C069A">
          <w:pPr>
            <w:pStyle w:val="432C767DF70A479C8A71B329F4C630B8"/>
          </w:pPr>
          <w:r w:rsidRPr="004D2D92">
            <w:rPr>
              <w:rStyle w:val="PlaceholderText"/>
            </w:rPr>
            <w:t>Choose an item.</w:t>
          </w:r>
        </w:p>
      </w:docPartBody>
    </w:docPart>
    <w:docPart>
      <w:docPartPr>
        <w:name w:val="3917161C7D4146CCBFA678E0245D5F2A"/>
        <w:category>
          <w:name w:val="General"/>
          <w:gallery w:val="placeholder"/>
        </w:category>
        <w:types>
          <w:type w:val="bbPlcHdr"/>
        </w:types>
        <w:behaviors>
          <w:behavior w:val="content"/>
        </w:behaviors>
        <w:guid w:val="{927D1A85-5ADE-49E6-AF18-D261BE347617}"/>
      </w:docPartPr>
      <w:docPartBody>
        <w:p w:rsidR="00B04FC1" w:rsidRDefault="003C069A" w:rsidP="003C069A">
          <w:pPr>
            <w:pStyle w:val="3917161C7D4146CCBFA678E0245D5F2A"/>
          </w:pPr>
          <w:r w:rsidRPr="004D2D92">
            <w:rPr>
              <w:rStyle w:val="PlaceholderText"/>
            </w:rPr>
            <w:t>Choose an item.</w:t>
          </w:r>
        </w:p>
      </w:docPartBody>
    </w:docPart>
    <w:docPart>
      <w:docPartPr>
        <w:name w:val="77B1C7993A1840E9956901B9DA16591D"/>
        <w:category>
          <w:name w:val="General"/>
          <w:gallery w:val="placeholder"/>
        </w:category>
        <w:types>
          <w:type w:val="bbPlcHdr"/>
        </w:types>
        <w:behaviors>
          <w:behavior w:val="content"/>
        </w:behaviors>
        <w:guid w:val="{CCAAD8EF-06C4-4E2A-B1DC-FF2FED33F66D}"/>
      </w:docPartPr>
      <w:docPartBody>
        <w:p w:rsidR="00B04FC1" w:rsidRDefault="003C069A" w:rsidP="003C069A">
          <w:pPr>
            <w:pStyle w:val="77B1C7993A1840E9956901B9DA16591D"/>
          </w:pPr>
          <w:r w:rsidRPr="004D2D92">
            <w:rPr>
              <w:rStyle w:val="PlaceholderText"/>
            </w:rPr>
            <w:t>Choose an item.</w:t>
          </w:r>
        </w:p>
      </w:docPartBody>
    </w:docPart>
    <w:docPart>
      <w:docPartPr>
        <w:name w:val="FD25D96E82BF4CEDAF13E4851A28C68E"/>
        <w:category>
          <w:name w:val="General"/>
          <w:gallery w:val="placeholder"/>
        </w:category>
        <w:types>
          <w:type w:val="bbPlcHdr"/>
        </w:types>
        <w:behaviors>
          <w:behavior w:val="content"/>
        </w:behaviors>
        <w:guid w:val="{06F10639-5048-4733-84A2-C2083742A2CC}"/>
      </w:docPartPr>
      <w:docPartBody>
        <w:p w:rsidR="00B04FC1" w:rsidRDefault="003C069A" w:rsidP="003C069A">
          <w:pPr>
            <w:pStyle w:val="FD25D96E82BF4CEDAF13E4851A28C68E"/>
          </w:pPr>
          <w:r w:rsidRPr="004D2D92">
            <w:rPr>
              <w:rStyle w:val="PlaceholderText"/>
            </w:rPr>
            <w:t>Choose an item.</w:t>
          </w:r>
        </w:p>
      </w:docPartBody>
    </w:docPart>
    <w:docPart>
      <w:docPartPr>
        <w:name w:val="51E4E76E4B594B76802E229EF762E590"/>
        <w:category>
          <w:name w:val="General"/>
          <w:gallery w:val="placeholder"/>
        </w:category>
        <w:types>
          <w:type w:val="bbPlcHdr"/>
        </w:types>
        <w:behaviors>
          <w:behavior w:val="content"/>
        </w:behaviors>
        <w:guid w:val="{6D39966F-BEFE-42F8-B0E6-3A524A68B4A8}"/>
      </w:docPartPr>
      <w:docPartBody>
        <w:p w:rsidR="00B04FC1" w:rsidRDefault="003C069A" w:rsidP="003C069A">
          <w:pPr>
            <w:pStyle w:val="51E4E76E4B594B76802E229EF762E590"/>
          </w:pPr>
          <w:r w:rsidRPr="004D2D92">
            <w:rPr>
              <w:rStyle w:val="PlaceholderText"/>
            </w:rPr>
            <w:t>Choose an item.</w:t>
          </w:r>
        </w:p>
      </w:docPartBody>
    </w:docPart>
    <w:docPart>
      <w:docPartPr>
        <w:name w:val="42B0F2ACDC4849CC868D908FAE2E39AE"/>
        <w:category>
          <w:name w:val="General"/>
          <w:gallery w:val="placeholder"/>
        </w:category>
        <w:types>
          <w:type w:val="bbPlcHdr"/>
        </w:types>
        <w:behaviors>
          <w:behavior w:val="content"/>
        </w:behaviors>
        <w:guid w:val="{C46B1BF1-BCA8-4260-B491-B1807E2C7633}"/>
      </w:docPartPr>
      <w:docPartBody>
        <w:p w:rsidR="00B04FC1" w:rsidRDefault="003C069A" w:rsidP="003C069A">
          <w:pPr>
            <w:pStyle w:val="42B0F2ACDC4849CC868D908FAE2E39AE"/>
          </w:pPr>
          <w:r w:rsidRPr="004D2D92">
            <w:rPr>
              <w:rStyle w:val="PlaceholderText"/>
            </w:rPr>
            <w:t>Choose an item.</w:t>
          </w:r>
        </w:p>
      </w:docPartBody>
    </w:docPart>
    <w:docPart>
      <w:docPartPr>
        <w:name w:val="BAC28E31683A4BBBA05BBE2C2E3A307C"/>
        <w:category>
          <w:name w:val="General"/>
          <w:gallery w:val="placeholder"/>
        </w:category>
        <w:types>
          <w:type w:val="bbPlcHdr"/>
        </w:types>
        <w:behaviors>
          <w:behavior w:val="content"/>
        </w:behaviors>
        <w:guid w:val="{5FAA3CD3-1D30-4842-B175-42CD17EDDCBD}"/>
      </w:docPartPr>
      <w:docPartBody>
        <w:p w:rsidR="00B04FC1" w:rsidRDefault="003C069A" w:rsidP="003C069A">
          <w:pPr>
            <w:pStyle w:val="BAC28E31683A4BBBA05BBE2C2E3A307C"/>
          </w:pPr>
          <w:r w:rsidRPr="004D2D92">
            <w:rPr>
              <w:rStyle w:val="PlaceholderText"/>
            </w:rPr>
            <w:t>Choose an item.</w:t>
          </w:r>
        </w:p>
      </w:docPartBody>
    </w:docPart>
    <w:docPart>
      <w:docPartPr>
        <w:name w:val="4AE58C524AFC4997926F5BA5032C07C3"/>
        <w:category>
          <w:name w:val="General"/>
          <w:gallery w:val="placeholder"/>
        </w:category>
        <w:types>
          <w:type w:val="bbPlcHdr"/>
        </w:types>
        <w:behaviors>
          <w:behavior w:val="content"/>
        </w:behaviors>
        <w:guid w:val="{878A688D-7C58-414F-8505-19BBFC2C2F55}"/>
      </w:docPartPr>
      <w:docPartBody>
        <w:p w:rsidR="00B04FC1" w:rsidRDefault="003C069A" w:rsidP="003C069A">
          <w:pPr>
            <w:pStyle w:val="4AE58C524AFC4997926F5BA5032C07C3"/>
          </w:pPr>
          <w:r w:rsidRPr="004D2D92">
            <w:rPr>
              <w:rStyle w:val="PlaceholderText"/>
            </w:rPr>
            <w:t>Choose an item.</w:t>
          </w:r>
        </w:p>
      </w:docPartBody>
    </w:docPart>
    <w:docPart>
      <w:docPartPr>
        <w:name w:val="3C75CBB8993B45A79B041697EE79304F"/>
        <w:category>
          <w:name w:val="General"/>
          <w:gallery w:val="placeholder"/>
        </w:category>
        <w:types>
          <w:type w:val="bbPlcHdr"/>
        </w:types>
        <w:behaviors>
          <w:behavior w:val="content"/>
        </w:behaviors>
        <w:guid w:val="{71BEF5DE-2AED-4D3F-92EE-1F28521DF623}"/>
      </w:docPartPr>
      <w:docPartBody>
        <w:p w:rsidR="00B04FC1" w:rsidRDefault="003C069A" w:rsidP="003C069A">
          <w:pPr>
            <w:pStyle w:val="3C75CBB8993B45A79B041697EE79304F"/>
          </w:pPr>
          <w:r w:rsidRPr="004D2D92">
            <w:rPr>
              <w:rStyle w:val="PlaceholderText"/>
            </w:rPr>
            <w:t>Choose an item.</w:t>
          </w:r>
        </w:p>
      </w:docPartBody>
    </w:docPart>
    <w:docPart>
      <w:docPartPr>
        <w:name w:val="A526EA9A1734421AB6D862E2B5550EF5"/>
        <w:category>
          <w:name w:val="General"/>
          <w:gallery w:val="placeholder"/>
        </w:category>
        <w:types>
          <w:type w:val="bbPlcHdr"/>
        </w:types>
        <w:behaviors>
          <w:behavior w:val="content"/>
        </w:behaviors>
        <w:guid w:val="{E97A9F61-645A-4A1F-8889-4727EDFC3330}"/>
      </w:docPartPr>
      <w:docPartBody>
        <w:p w:rsidR="00B04FC1" w:rsidRDefault="003C069A" w:rsidP="003C069A">
          <w:pPr>
            <w:pStyle w:val="A526EA9A1734421AB6D862E2B5550EF5"/>
          </w:pPr>
          <w:r w:rsidRPr="004D2D92">
            <w:rPr>
              <w:rStyle w:val="PlaceholderText"/>
            </w:rPr>
            <w:t>Choose an item.</w:t>
          </w:r>
        </w:p>
      </w:docPartBody>
    </w:docPart>
    <w:docPart>
      <w:docPartPr>
        <w:name w:val="FD1242319A634C9AAF7C2FF7D0EA3D6D"/>
        <w:category>
          <w:name w:val="General"/>
          <w:gallery w:val="placeholder"/>
        </w:category>
        <w:types>
          <w:type w:val="bbPlcHdr"/>
        </w:types>
        <w:behaviors>
          <w:behavior w:val="content"/>
        </w:behaviors>
        <w:guid w:val="{00C5A554-B0E2-41EF-B0EF-7A07753BBBC2}"/>
      </w:docPartPr>
      <w:docPartBody>
        <w:p w:rsidR="00B04FC1" w:rsidRDefault="003C069A" w:rsidP="003C069A">
          <w:pPr>
            <w:pStyle w:val="FD1242319A634C9AAF7C2FF7D0EA3D6D"/>
          </w:pPr>
          <w:r w:rsidRPr="004D2D92">
            <w:rPr>
              <w:rStyle w:val="PlaceholderText"/>
            </w:rPr>
            <w:t>Choose an item.</w:t>
          </w:r>
        </w:p>
      </w:docPartBody>
    </w:docPart>
    <w:docPart>
      <w:docPartPr>
        <w:name w:val="679EDF5C19A14D969B0C4E1EAD50501F"/>
        <w:category>
          <w:name w:val="General"/>
          <w:gallery w:val="placeholder"/>
        </w:category>
        <w:types>
          <w:type w:val="bbPlcHdr"/>
        </w:types>
        <w:behaviors>
          <w:behavior w:val="content"/>
        </w:behaviors>
        <w:guid w:val="{7F69AD39-406F-4495-AC3B-F748B40EB71A}"/>
      </w:docPartPr>
      <w:docPartBody>
        <w:p w:rsidR="00B04FC1" w:rsidRDefault="003C069A" w:rsidP="003C069A">
          <w:pPr>
            <w:pStyle w:val="679EDF5C19A14D969B0C4E1EAD50501F"/>
          </w:pPr>
          <w:r w:rsidRPr="004D2D92">
            <w:rPr>
              <w:rStyle w:val="PlaceholderText"/>
            </w:rPr>
            <w:t>Choose an item.</w:t>
          </w:r>
        </w:p>
      </w:docPartBody>
    </w:docPart>
    <w:docPart>
      <w:docPartPr>
        <w:name w:val="794D77AF35CD4A9D804A3EFCBB6234A5"/>
        <w:category>
          <w:name w:val="General"/>
          <w:gallery w:val="placeholder"/>
        </w:category>
        <w:types>
          <w:type w:val="bbPlcHdr"/>
        </w:types>
        <w:behaviors>
          <w:behavior w:val="content"/>
        </w:behaviors>
        <w:guid w:val="{3E3FAB31-60A7-4C3C-B07C-A44FE17D55EA}"/>
      </w:docPartPr>
      <w:docPartBody>
        <w:p w:rsidR="00B04FC1" w:rsidRDefault="003C069A" w:rsidP="003C069A">
          <w:pPr>
            <w:pStyle w:val="794D77AF35CD4A9D804A3EFCBB6234A5"/>
          </w:pPr>
          <w:r w:rsidRPr="004D2D92">
            <w:rPr>
              <w:rStyle w:val="PlaceholderText"/>
            </w:rPr>
            <w:t>Choose an item.</w:t>
          </w:r>
        </w:p>
      </w:docPartBody>
    </w:docPart>
    <w:docPart>
      <w:docPartPr>
        <w:name w:val="37080B6288F54AEB9E7BCF283206DD1E"/>
        <w:category>
          <w:name w:val="General"/>
          <w:gallery w:val="placeholder"/>
        </w:category>
        <w:types>
          <w:type w:val="bbPlcHdr"/>
        </w:types>
        <w:behaviors>
          <w:behavior w:val="content"/>
        </w:behaviors>
        <w:guid w:val="{11DC6743-5458-4D30-8E3C-3ECE30550B7F}"/>
      </w:docPartPr>
      <w:docPartBody>
        <w:p w:rsidR="00B04FC1" w:rsidRDefault="003C069A" w:rsidP="003C069A">
          <w:pPr>
            <w:pStyle w:val="37080B6288F54AEB9E7BCF283206DD1E"/>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69A"/>
    <w:rsid w:val="00060166"/>
    <w:rsid w:val="00241B6C"/>
    <w:rsid w:val="002B4074"/>
    <w:rsid w:val="003C069A"/>
    <w:rsid w:val="00441180"/>
    <w:rsid w:val="00443F3C"/>
    <w:rsid w:val="00554259"/>
    <w:rsid w:val="00647C2F"/>
    <w:rsid w:val="00A844CC"/>
    <w:rsid w:val="00B04FC1"/>
    <w:rsid w:val="00B625FD"/>
    <w:rsid w:val="00DC2F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C069A"/>
    <w:rPr>
      <w:color w:val="808080"/>
    </w:rPr>
  </w:style>
  <w:style w:type="paragraph" w:customStyle="1" w:styleId="C12F6E921F494317882125839192F29F">
    <w:name w:val="C12F6E921F494317882125839192F29F"/>
    <w:rsid w:val="003C069A"/>
  </w:style>
  <w:style w:type="paragraph" w:customStyle="1" w:styleId="DBD0837F858C4E35BEE9F87616D92B79">
    <w:name w:val="DBD0837F858C4E35BEE9F87616D92B79"/>
    <w:rsid w:val="003C069A"/>
  </w:style>
  <w:style w:type="paragraph" w:customStyle="1" w:styleId="99AA754B8750437D993B581C1A18511A">
    <w:name w:val="99AA754B8750437D993B581C1A18511A"/>
    <w:rsid w:val="003C069A"/>
  </w:style>
  <w:style w:type="paragraph" w:customStyle="1" w:styleId="C64EE8859F8E46D1AB0D32473C2A1812">
    <w:name w:val="C64EE8859F8E46D1AB0D32473C2A1812"/>
    <w:rsid w:val="003C069A"/>
  </w:style>
  <w:style w:type="paragraph" w:customStyle="1" w:styleId="C83689896F7346418DFADB142EBEA641">
    <w:name w:val="C83689896F7346418DFADB142EBEA641"/>
    <w:rsid w:val="003C069A"/>
  </w:style>
  <w:style w:type="paragraph" w:customStyle="1" w:styleId="CA4D325E85BB4C4384CDAB5915459A4F">
    <w:name w:val="CA4D325E85BB4C4384CDAB5915459A4F"/>
    <w:rsid w:val="003C069A"/>
  </w:style>
  <w:style w:type="paragraph" w:customStyle="1" w:styleId="07884B82142A45FAB145AF5770FAB0D9">
    <w:name w:val="07884B82142A45FAB145AF5770FAB0D9"/>
    <w:rsid w:val="003C069A"/>
  </w:style>
  <w:style w:type="paragraph" w:customStyle="1" w:styleId="98CCCE53934B4D858FFE293E449E5ADF">
    <w:name w:val="98CCCE53934B4D858FFE293E449E5ADF"/>
    <w:rsid w:val="003C069A"/>
  </w:style>
  <w:style w:type="paragraph" w:customStyle="1" w:styleId="FDC05FCEDA7A445C93123B23232BB10C">
    <w:name w:val="FDC05FCEDA7A445C93123B23232BB10C"/>
    <w:rsid w:val="003C069A"/>
  </w:style>
  <w:style w:type="paragraph" w:customStyle="1" w:styleId="A1184715ECE34D77B9D087953E83E970">
    <w:name w:val="A1184715ECE34D77B9D087953E83E970"/>
    <w:rsid w:val="003C069A"/>
  </w:style>
  <w:style w:type="paragraph" w:customStyle="1" w:styleId="C34F959594CA4C2F964F8B9977215ECC">
    <w:name w:val="C34F959594CA4C2F964F8B9977215ECC"/>
    <w:rsid w:val="003C069A"/>
  </w:style>
  <w:style w:type="paragraph" w:customStyle="1" w:styleId="01A941A48A3543DF935646884989BA69">
    <w:name w:val="01A941A48A3543DF935646884989BA69"/>
    <w:rsid w:val="003C069A"/>
  </w:style>
  <w:style w:type="paragraph" w:customStyle="1" w:styleId="F818AF5F2736492FB2B67A3757876FBC">
    <w:name w:val="F818AF5F2736492FB2B67A3757876FBC"/>
    <w:rsid w:val="003C069A"/>
  </w:style>
  <w:style w:type="paragraph" w:customStyle="1" w:styleId="DBAA7972471C4670A77BBD4D66DDD40C">
    <w:name w:val="DBAA7972471C4670A77BBD4D66DDD40C"/>
    <w:rsid w:val="003C069A"/>
  </w:style>
  <w:style w:type="paragraph" w:customStyle="1" w:styleId="541FEC0395D24ED588486AD2DC3B2234">
    <w:name w:val="541FEC0395D24ED588486AD2DC3B2234"/>
    <w:rsid w:val="003C069A"/>
  </w:style>
  <w:style w:type="paragraph" w:customStyle="1" w:styleId="408EC9A463934C13BFFA645FF086944F">
    <w:name w:val="408EC9A463934C13BFFA645FF086944F"/>
    <w:rsid w:val="003C069A"/>
  </w:style>
  <w:style w:type="paragraph" w:customStyle="1" w:styleId="910AFC67B4D34530A3A3A4D037197FD4">
    <w:name w:val="910AFC67B4D34530A3A3A4D037197FD4"/>
    <w:rsid w:val="003C069A"/>
  </w:style>
  <w:style w:type="paragraph" w:customStyle="1" w:styleId="75EEE219DF8F474191EA142BDC43D7E8">
    <w:name w:val="75EEE219DF8F474191EA142BDC43D7E8"/>
    <w:rsid w:val="003C069A"/>
  </w:style>
  <w:style w:type="paragraph" w:customStyle="1" w:styleId="859FF25D68E34F269CFE507C120C1338">
    <w:name w:val="859FF25D68E34F269CFE507C120C1338"/>
    <w:rsid w:val="003C069A"/>
  </w:style>
  <w:style w:type="paragraph" w:customStyle="1" w:styleId="784BE2542A9946D7BDC724BF4768757C">
    <w:name w:val="784BE2542A9946D7BDC724BF4768757C"/>
    <w:rsid w:val="003C069A"/>
  </w:style>
  <w:style w:type="paragraph" w:customStyle="1" w:styleId="C2BB20193E4B4CDBB6DC2451FBEAE097">
    <w:name w:val="C2BB20193E4B4CDBB6DC2451FBEAE097"/>
    <w:rsid w:val="003C069A"/>
  </w:style>
  <w:style w:type="paragraph" w:customStyle="1" w:styleId="08D870095CC143ECAB54925E61686449">
    <w:name w:val="08D870095CC143ECAB54925E61686449"/>
    <w:rsid w:val="003C069A"/>
  </w:style>
  <w:style w:type="paragraph" w:customStyle="1" w:styleId="C9FEE793D6EE4E44BC82F932663EDE93">
    <w:name w:val="C9FEE793D6EE4E44BC82F932663EDE93"/>
    <w:rsid w:val="003C069A"/>
  </w:style>
  <w:style w:type="paragraph" w:customStyle="1" w:styleId="3B39BC2AD7EC41DF97BC88A91199FF99">
    <w:name w:val="3B39BC2AD7EC41DF97BC88A91199FF99"/>
    <w:rsid w:val="003C069A"/>
  </w:style>
  <w:style w:type="paragraph" w:customStyle="1" w:styleId="302A6685B8B04A5394A70F7A0A63B820">
    <w:name w:val="302A6685B8B04A5394A70F7A0A63B820"/>
    <w:rsid w:val="003C069A"/>
  </w:style>
  <w:style w:type="paragraph" w:customStyle="1" w:styleId="75FC055932AA49C5B5AD7FE0CA325ED3">
    <w:name w:val="75FC055932AA49C5B5AD7FE0CA325ED3"/>
    <w:rsid w:val="003C069A"/>
  </w:style>
  <w:style w:type="paragraph" w:customStyle="1" w:styleId="4B96FE510177442D9726441E64A10F6F">
    <w:name w:val="4B96FE510177442D9726441E64A10F6F"/>
    <w:rsid w:val="003C069A"/>
  </w:style>
  <w:style w:type="paragraph" w:customStyle="1" w:styleId="34137C9E71AC4BDF8DF55AC6667E41B7">
    <w:name w:val="34137C9E71AC4BDF8DF55AC6667E41B7"/>
    <w:rsid w:val="003C069A"/>
  </w:style>
  <w:style w:type="paragraph" w:customStyle="1" w:styleId="D6E8D048BFA04A7A88672AB50F6BE735">
    <w:name w:val="D6E8D048BFA04A7A88672AB50F6BE735"/>
    <w:rsid w:val="003C069A"/>
  </w:style>
  <w:style w:type="paragraph" w:customStyle="1" w:styleId="432C767DF70A479C8A71B329F4C630B8">
    <w:name w:val="432C767DF70A479C8A71B329F4C630B8"/>
    <w:rsid w:val="003C069A"/>
  </w:style>
  <w:style w:type="paragraph" w:customStyle="1" w:styleId="3917161C7D4146CCBFA678E0245D5F2A">
    <w:name w:val="3917161C7D4146CCBFA678E0245D5F2A"/>
    <w:rsid w:val="003C069A"/>
  </w:style>
  <w:style w:type="paragraph" w:customStyle="1" w:styleId="77B1C7993A1840E9956901B9DA16591D">
    <w:name w:val="77B1C7993A1840E9956901B9DA16591D"/>
    <w:rsid w:val="003C069A"/>
  </w:style>
  <w:style w:type="paragraph" w:customStyle="1" w:styleId="FD25D96E82BF4CEDAF13E4851A28C68E">
    <w:name w:val="FD25D96E82BF4CEDAF13E4851A28C68E"/>
    <w:rsid w:val="003C069A"/>
  </w:style>
  <w:style w:type="paragraph" w:customStyle="1" w:styleId="51E4E76E4B594B76802E229EF762E590">
    <w:name w:val="51E4E76E4B594B76802E229EF762E590"/>
    <w:rsid w:val="003C069A"/>
  </w:style>
  <w:style w:type="paragraph" w:customStyle="1" w:styleId="42B0F2ACDC4849CC868D908FAE2E39AE">
    <w:name w:val="42B0F2ACDC4849CC868D908FAE2E39AE"/>
    <w:rsid w:val="003C069A"/>
  </w:style>
  <w:style w:type="paragraph" w:customStyle="1" w:styleId="BAC28E31683A4BBBA05BBE2C2E3A307C">
    <w:name w:val="BAC28E31683A4BBBA05BBE2C2E3A307C"/>
    <w:rsid w:val="003C069A"/>
  </w:style>
  <w:style w:type="paragraph" w:customStyle="1" w:styleId="4AE58C524AFC4997926F5BA5032C07C3">
    <w:name w:val="4AE58C524AFC4997926F5BA5032C07C3"/>
    <w:rsid w:val="003C069A"/>
  </w:style>
  <w:style w:type="paragraph" w:customStyle="1" w:styleId="3C75CBB8993B45A79B041697EE79304F">
    <w:name w:val="3C75CBB8993B45A79B041697EE79304F"/>
    <w:rsid w:val="003C069A"/>
  </w:style>
  <w:style w:type="paragraph" w:customStyle="1" w:styleId="A526EA9A1734421AB6D862E2B5550EF5">
    <w:name w:val="A526EA9A1734421AB6D862E2B5550EF5"/>
    <w:rsid w:val="003C069A"/>
  </w:style>
  <w:style w:type="paragraph" w:customStyle="1" w:styleId="FD1242319A634C9AAF7C2FF7D0EA3D6D">
    <w:name w:val="FD1242319A634C9AAF7C2FF7D0EA3D6D"/>
    <w:rsid w:val="003C069A"/>
  </w:style>
  <w:style w:type="paragraph" w:customStyle="1" w:styleId="679EDF5C19A14D969B0C4E1EAD50501F">
    <w:name w:val="679EDF5C19A14D969B0C4E1EAD50501F"/>
    <w:rsid w:val="003C069A"/>
  </w:style>
  <w:style w:type="paragraph" w:customStyle="1" w:styleId="794D77AF35CD4A9D804A3EFCBB6234A5">
    <w:name w:val="794D77AF35CD4A9D804A3EFCBB6234A5"/>
    <w:rsid w:val="003C069A"/>
  </w:style>
  <w:style w:type="paragraph" w:customStyle="1" w:styleId="37080B6288F54AEB9E7BCF283206DD1E">
    <w:name w:val="37080B6288F54AEB9E7BCF283206DD1E"/>
    <w:rsid w:val="003C06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549BE5-6861-498B-95D3-F1F73B3BC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2026-06-12T01:10:00Z</dcterms:created>
  <dcterms:modified xsi:type="dcterms:W3CDTF">2026-06-12T01:10:00Z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2026-06-12T01:10:04Z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83b2b66f-bf38-4cd0-a0c4-00111ea522ab</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