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1F1025">
      <w:pPr>
        <w:pStyle w:val="BodyText"/>
        <w:spacing w:after="0"/>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1F1025">
      <w:pPr>
        <w:pStyle w:val="BodyText"/>
        <w:spacing w:after="480"/>
      </w:pPr>
      <w:r w:rsidRPr="00237B8C">
        <w:rPr>
          <w:rFonts w:ascii="Calibri" w:hAnsi="Calibri"/>
          <w:spacing w:val="5"/>
          <w:kern w:val="28"/>
          <w:sz w:val="48"/>
          <w:szCs w:val="48"/>
        </w:rPr>
        <w:t xml:space="preserve">POSITION DESCRIPTION </w:t>
      </w:r>
    </w:p>
    <w:p w14:paraId="5FCAEAB8" w14:textId="0656DF77" w:rsidR="00003247" w:rsidRPr="006D6D49" w:rsidRDefault="006D6D49" w:rsidP="001F1025">
      <w:pPr>
        <w:pStyle w:val="Heading1"/>
        <w:pBdr>
          <w:bottom w:val="single" w:sz="12" w:space="1" w:color="auto"/>
        </w:pBdr>
        <w:spacing w:before="240"/>
        <w:rPr>
          <w:sz w:val="28"/>
        </w:rPr>
      </w:pPr>
      <w:r w:rsidRPr="006D6D49">
        <w:rPr>
          <w:sz w:val="28"/>
        </w:rPr>
        <w:t>POSITION DETAILS</w:t>
      </w:r>
    </w:p>
    <w:p w14:paraId="0F50FC63" w14:textId="77993C47" w:rsidR="006D6D49" w:rsidRPr="006D6D49" w:rsidRDefault="006D6D49" w:rsidP="001F1025">
      <w:pPr>
        <w:pStyle w:val="Heading1"/>
        <w:pBdr>
          <w:bottom w:val="single" w:sz="12" w:space="1" w:color="auto"/>
        </w:pBdr>
        <w:spacing w:before="240"/>
        <w:rPr>
          <w:sz w:val="28"/>
        </w:rPr>
        <w:sectPr w:rsidR="006D6D49" w:rsidRPr="006D6D49" w:rsidSect="008C255F">
          <w:headerReference w:type="even" r:id="rId7"/>
          <w:headerReference w:type="default" r:id="rId8"/>
          <w:footerReference w:type="even" r:id="rId9"/>
          <w:headerReference w:type="first" r:id="rId10"/>
          <w:footerReference w:type="first" r:id="rId11"/>
          <w:pgSz w:w="11906" w:h="16838" w:code="9"/>
          <w:pgMar w:top="851" w:right="1134" w:bottom="1134" w:left="1134" w:header="624" w:footer="340" w:gutter="0"/>
          <w:cols w:space="720"/>
          <w:docGrid w:linePitch="326"/>
        </w:sectPr>
      </w:pPr>
    </w:p>
    <w:p w14:paraId="47E9E4A0" w14:textId="06A3826C"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9E3C41">
        <w:rPr>
          <w:rFonts w:asciiTheme="minorHAnsi" w:hAnsiTheme="minorHAnsi" w:cstheme="minorHAnsi"/>
          <w:b/>
          <w:bCs/>
          <w:sz w:val="24"/>
          <w:szCs w:val="24"/>
        </w:rPr>
        <w:t xml:space="preserve"> </w:t>
      </w:r>
      <w:r w:rsidR="009E3C41" w:rsidRPr="001F1025">
        <w:rPr>
          <w:rFonts w:asciiTheme="minorHAnsi" w:hAnsiTheme="minorHAnsi" w:cstheme="minorHAnsi"/>
          <w:sz w:val="24"/>
          <w:szCs w:val="24"/>
        </w:rPr>
        <w:t xml:space="preserve"> </w:t>
      </w:r>
      <w:r w:rsidR="00BD0661">
        <w:rPr>
          <w:rFonts w:asciiTheme="minorHAnsi" w:hAnsiTheme="minorHAnsi" w:cstheme="minorHAnsi"/>
          <w:sz w:val="24"/>
          <w:szCs w:val="24"/>
        </w:rPr>
        <w:t xml:space="preserve">Coordinator, </w:t>
      </w:r>
      <w:r w:rsidR="00941240">
        <w:rPr>
          <w:rFonts w:asciiTheme="minorHAnsi" w:hAnsiTheme="minorHAnsi" w:cstheme="minorHAnsi"/>
          <w:sz w:val="24"/>
          <w:szCs w:val="24"/>
        </w:rPr>
        <w:t>Kennel Operations</w:t>
      </w:r>
    </w:p>
    <w:p w14:paraId="4305E8C8" w14:textId="7BC216E3"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9E3C41">
        <w:rPr>
          <w:rFonts w:asciiTheme="minorHAnsi" w:hAnsiTheme="minorHAnsi" w:cstheme="minorHAnsi"/>
          <w:b/>
          <w:bCs/>
          <w:sz w:val="24"/>
          <w:szCs w:val="24"/>
        </w:rPr>
        <w:t xml:space="preserve">  </w:t>
      </w:r>
      <w:r w:rsidR="007F3BDF">
        <w:rPr>
          <w:rFonts w:asciiTheme="minorHAnsi" w:hAnsiTheme="minorHAnsi" w:cstheme="minorHAnsi"/>
          <w:sz w:val="24"/>
          <w:szCs w:val="24"/>
        </w:rPr>
        <w:t xml:space="preserve">Administrative Services Officer </w:t>
      </w:r>
      <w:r w:rsidR="00BD0661">
        <w:rPr>
          <w:rFonts w:asciiTheme="minorHAnsi" w:hAnsiTheme="minorHAnsi" w:cstheme="minorHAnsi"/>
          <w:sz w:val="24"/>
          <w:szCs w:val="24"/>
        </w:rPr>
        <w:t>5</w:t>
      </w:r>
    </w:p>
    <w:p w14:paraId="6C70E4F9" w14:textId="7CAAB1D6" w:rsidR="00237B8C"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9E3C41">
        <w:rPr>
          <w:rFonts w:asciiTheme="minorHAnsi" w:hAnsiTheme="minorHAnsi" w:cstheme="minorHAnsi"/>
          <w:b/>
          <w:bCs/>
          <w:sz w:val="24"/>
          <w:szCs w:val="24"/>
        </w:rPr>
        <w:t xml:space="preserve">  </w:t>
      </w:r>
      <w:r w:rsidR="00941240">
        <w:rPr>
          <w:rFonts w:asciiTheme="minorHAnsi" w:hAnsiTheme="minorHAnsi" w:cstheme="minorHAnsi"/>
          <w:sz w:val="24"/>
          <w:szCs w:val="24"/>
        </w:rPr>
        <w:t>P23681</w:t>
      </w:r>
    </w:p>
    <w:p w14:paraId="5770DD28" w14:textId="77777777" w:rsidR="00996892" w:rsidRDefault="00996892" w:rsidP="00996892">
      <w:pPr>
        <w:pStyle w:val="BodyText"/>
        <w:rPr>
          <w:rFonts w:asciiTheme="minorHAnsi" w:hAnsiTheme="minorHAnsi" w:cstheme="minorHAnsi"/>
          <w:sz w:val="24"/>
          <w:szCs w:val="24"/>
        </w:rPr>
      </w:pPr>
      <w:r w:rsidRPr="004F43A7">
        <w:rPr>
          <w:rFonts w:asciiTheme="minorHAnsi" w:hAnsiTheme="minorHAnsi" w:cstheme="minorHAnsi"/>
          <w:b/>
          <w:bCs/>
          <w:sz w:val="24"/>
          <w:szCs w:val="24"/>
        </w:rPr>
        <w:t>Position hours:</w:t>
      </w:r>
      <w:r>
        <w:rPr>
          <w:rFonts w:asciiTheme="minorHAnsi" w:hAnsiTheme="minorHAnsi" w:cstheme="minorHAnsi"/>
          <w:sz w:val="24"/>
          <w:szCs w:val="24"/>
        </w:rPr>
        <w:t xml:space="preserve">  Full-Time (36.75 hours)</w:t>
      </w:r>
    </w:p>
    <w:p w14:paraId="1C4CD5BA" w14:textId="62DB1C85" w:rsidR="00996892" w:rsidRPr="001F1025" w:rsidRDefault="00996892" w:rsidP="00996892">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Pr>
          <w:rFonts w:asciiTheme="minorHAnsi" w:hAnsiTheme="minorHAnsi" w:cstheme="minorHAnsi"/>
          <w:b/>
          <w:bCs/>
          <w:sz w:val="24"/>
          <w:szCs w:val="24"/>
        </w:rPr>
        <w:t xml:space="preserve">  </w:t>
      </w:r>
      <w:r w:rsidR="00BD0661">
        <w:rPr>
          <w:rFonts w:asciiTheme="minorHAnsi" w:hAnsiTheme="minorHAnsi" w:cstheme="minorHAnsi"/>
          <w:sz w:val="24"/>
          <w:szCs w:val="24"/>
        </w:rPr>
        <w:t>Assistant Director</w:t>
      </w:r>
    </w:p>
    <w:p w14:paraId="6A6794A4" w14:textId="6AC3E5FB"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9E3C41">
        <w:rPr>
          <w:rFonts w:asciiTheme="minorHAnsi" w:hAnsiTheme="minorHAnsi" w:cstheme="minorHAnsi"/>
          <w:b/>
          <w:bCs/>
          <w:sz w:val="24"/>
          <w:szCs w:val="24"/>
        </w:rPr>
        <w:t xml:space="preserve">  </w:t>
      </w:r>
      <w:r w:rsidR="001F1025" w:rsidRPr="001F1025">
        <w:rPr>
          <w:rFonts w:asciiTheme="minorHAnsi" w:hAnsiTheme="minorHAnsi" w:cstheme="minorHAnsi"/>
          <w:sz w:val="24"/>
          <w:szCs w:val="24"/>
        </w:rPr>
        <w:t>Access Canberra</w:t>
      </w:r>
    </w:p>
    <w:p w14:paraId="2A397434" w14:textId="1F3AE20D" w:rsidR="00237B8C" w:rsidRPr="0044768B" w:rsidRDefault="00565312" w:rsidP="001F1025">
      <w:pPr>
        <w:pStyle w:val="BodyText"/>
        <w:rPr>
          <w:rFonts w:asciiTheme="minorHAnsi" w:hAnsiTheme="minorHAnsi" w:cstheme="minorHAnsi"/>
          <w:sz w:val="24"/>
          <w:szCs w:val="24"/>
        </w:rPr>
      </w:pPr>
      <w:r w:rsidRPr="0044768B">
        <w:rPr>
          <w:rFonts w:asciiTheme="minorHAnsi" w:hAnsiTheme="minorHAnsi" w:cstheme="minorHAnsi"/>
          <w:b/>
          <w:bCs/>
          <w:sz w:val="24"/>
          <w:szCs w:val="24"/>
        </w:rPr>
        <w:t xml:space="preserve">Business </w:t>
      </w:r>
      <w:r w:rsidR="001F1025">
        <w:rPr>
          <w:rFonts w:asciiTheme="minorHAnsi" w:hAnsiTheme="minorHAnsi" w:cstheme="minorHAnsi"/>
          <w:b/>
          <w:bCs/>
          <w:sz w:val="24"/>
          <w:szCs w:val="24"/>
        </w:rPr>
        <w:t>U</w:t>
      </w:r>
      <w:r w:rsidRPr="0044768B">
        <w:rPr>
          <w:rFonts w:asciiTheme="minorHAnsi" w:hAnsiTheme="minorHAnsi" w:cstheme="minorHAnsi"/>
          <w:b/>
          <w:bCs/>
          <w:sz w:val="24"/>
          <w:szCs w:val="24"/>
        </w:rPr>
        <w:t>nit</w:t>
      </w:r>
      <w:r w:rsidR="00237B8C" w:rsidRPr="0044768B">
        <w:rPr>
          <w:rFonts w:asciiTheme="minorHAnsi" w:hAnsiTheme="minorHAnsi" w:cstheme="minorHAnsi"/>
          <w:b/>
          <w:bCs/>
          <w:sz w:val="24"/>
          <w:szCs w:val="24"/>
        </w:rPr>
        <w:t>:</w:t>
      </w:r>
      <w:r w:rsidR="009E3C41">
        <w:rPr>
          <w:rFonts w:asciiTheme="minorHAnsi" w:hAnsiTheme="minorHAnsi" w:cstheme="minorHAnsi"/>
          <w:b/>
          <w:bCs/>
          <w:sz w:val="24"/>
          <w:szCs w:val="24"/>
        </w:rPr>
        <w:t xml:space="preserve">  </w:t>
      </w:r>
      <w:r w:rsidR="009E3C41" w:rsidRPr="001F1025">
        <w:rPr>
          <w:rFonts w:asciiTheme="minorHAnsi" w:hAnsiTheme="minorHAnsi" w:cstheme="minorHAnsi"/>
          <w:sz w:val="24"/>
          <w:szCs w:val="24"/>
        </w:rPr>
        <w:t>Domestic Animal Services</w:t>
      </w:r>
    </w:p>
    <w:p w14:paraId="4CE27808" w14:textId="0BE306AA" w:rsidR="00237B8C" w:rsidRPr="001F1025" w:rsidRDefault="00237B8C" w:rsidP="001F1025">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9E3C41">
        <w:rPr>
          <w:rFonts w:asciiTheme="minorHAnsi" w:hAnsiTheme="minorHAnsi" w:cstheme="minorHAnsi"/>
          <w:b/>
          <w:bCs/>
          <w:sz w:val="24"/>
          <w:szCs w:val="24"/>
        </w:rPr>
        <w:t xml:space="preserve">  </w:t>
      </w:r>
      <w:r w:rsidR="009E3C41" w:rsidRPr="001F1025">
        <w:rPr>
          <w:rFonts w:asciiTheme="minorHAnsi" w:hAnsiTheme="minorHAnsi" w:cstheme="minorHAnsi"/>
          <w:sz w:val="24"/>
          <w:szCs w:val="24"/>
        </w:rPr>
        <w:t>Symonston ACT</w:t>
      </w:r>
    </w:p>
    <w:p w14:paraId="7F5ABBBD" w14:textId="680A8D86" w:rsidR="006F09E8" w:rsidRPr="001F1025" w:rsidRDefault="00237B8C" w:rsidP="000E0141">
      <w:pPr>
        <w:spacing w:before="240"/>
        <w:rPr>
          <w:rFonts w:asciiTheme="minorHAnsi" w:hAnsiTheme="minorHAnsi" w:cstheme="minorHAnsi"/>
          <w:bCs/>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9E3C41">
        <w:rPr>
          <w:rFonts w:asciiTheme="minorHAnsi" w:hAnsiTheme="minorHAnsi" w:cstheme="minorHAnsi"/>
          <w:b/>
          <w:szCs w:val="24"/>
        </w:rPr>
        <w:t xml:space="preserve">  </w:t>
      </w:r>
      <w:r w:rsidR="00996892">
        <w:rPr>
          <w:rFonts w:asciiTheme="minorHAnsi" w:hAnsiTheme="minorHAnsi" w:cstheme="minorHAnsi"/>
          <w:bCs/>
          <w:szCs w:val="24"/>
        </w:rPr>
        <w:t xml:space="preserve">March </w:t>
      </w:r>
      <w:r w:rsidR="009E3C41" w:rsidRPr="001F1025">
        <w:rPr>
          <w:rFonts w:asciiTheme="minorHAnsi" w:hAnsiTheme="minorHAnsi" w:cstheme="minorHAnsi"/>
          <w:bCs/>
          <w:szCs w:val="24"/>
        </w:rPr>
        <w:t>2026</w:t>
      </w:r>
    </w:p>
    <w:p w14:paraId="56956709" w14:textId="51F13323"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EB5781">
        <w:rPr>
          <w:rFonts w:asciiTheme="minorHAnsi" w:hAnsiTheme="minorHAnsi" w:cstheme="minorHAnsi"/>
          <w:b/>
          <w:bCs/>
          <w:sz w:val="24"/>
          <w:szCs w:val="24"/>
        </w:rPr>
        <w:t>i</w:t>
      </w:r>
      <w:r w:rsidRPr="0044768B">
        <w:rPr>
          <w:rFonts w:asciiTheme="minorHAnsi" w:hAnsiTheme="minorHAnsi" w:cstheme="minorHAnsi"/>
          <w:b/>
          <w:bCs/>
          <w:sz w:val="24"/>
          <w:szCs w:val="24"/>
        </w:rPr>
        <w:t>on requirements:</w:t>
      </w:r>
      <w:r w:rsidR="009E3C41">
        <w:rPr>
          <w:rFonts w:asciiTheme="minorHAnsi" w:hAnsiTheme="minorHAnsi" w:cstheme="minorHAnsi"/>
          <w:b/>
          <w:bCs/>
          <w:sz w:val="24"/>
          <w:szCs w:val="24"/>
        </w:rPr>
        <w:t xml:space="preserve">  </w:t>
      </w:r>
      <w:r w:rsidR="00D21EBD" w:rsidRPr="00D21EBD">
        <w:rPr>
          <w:rFonts w:asciiTheme="minorHAnsi" w:hAnsiTheme="minorHAnsi" w:cstheme="minorHAnsi"/>
          <w:sz w:val="24"/>
          <w:szCs w:val="24"/>
        </w:rPr>
        <w:t>WWVP,</w:t>
      </w:r>
      <w:r w:rsidR="00D21EBD">
        <w:rPr>
          <w:rFonts w:asciiTheme="minorHAnsi" w:hAnsiTheme="minorHAnsi" w:cstheme="minorHAnsi"/>
          <w:b/>
          <w:bCs/>
          <w:sz w:val="24"/>
          <w:szCs w:val="24"/>
        </w:rPr>
        <w:t xml:space="preserve"> </w:t>
      </w:r>
      <w:r w:rsidR="009E3C41" w:rsidRPr="001F1025">
        <w:rPr>
          <w:rFonts w:asciiTheme="minorHAnsi" w:hAnsiTheme="minorHAnsi" w:cstheme="minorHAnsi"/>
          <w:sz w:val="24"/>
          <w:szCs w:val="24"/>
        </w:rPr>
        <w:t>Driver Licence</w:t>
      </w:r>
    </w:p>
    <w:p w14:paraId="3B35DB0B" w14:textId="1D5E62FA" w:rsidR="00996892" w:rsidRPr="00E60EC3" w:rsidRDefault="009E3C41" w:rsidP="007F3BDF">
      <w:pPr>
        <w:spacing w:after="120"/>
      </w:pPr>
      <w:r w:rsidRPr="009E3C41">
        <w:rPr>
          <w:b/>
          <w:bCs/>
        </w:rPr>
        <w:t>Note:</w:t>
      </w:r>
      <w:r>
        <w:t xml:space="preserve">  </w:t>
      </w:r>
      <w:r w:rsidR="00D21EBD">
        <w:t>T</w:t>
      </w:r>
      <w:r w:rsidR="00996892" w:rsidRPr="00E60EC3">
        <w:t>his position may be exposed to sensitive and traumatic situations and material, including potential to encounter aggressive or agitated customers, as well as viewing images and other materials associated with animal cruelty and injuries to people and/or animals.</w:t>
      </w:r>
    </w:p>
    <w:p w14:paraId="3C9EBA82" w14:textId="469764D7" w:rsidR="009A0130" w:rsidRPr="009A0130" w:rsidRDefault="00C71D42" w:rsidP="001F1025">
      <w:pPr>
        <w:pStyle w:val="Heading1"/>
        <w:pBdr>
          <w:bottom w:val="single" w:sz="12" w:space="1" w:color="auto"/>
        </w:pBdr>
        <w:spacing w:before="60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E60EC3">
      <w:pPr>
        <w:spacing w:after="120" w:line="276" w:lineRule="auto"/>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E60EC3">
      <w:pPr>
        <w:spacing w:after="120" w:line="276" w:lineRule="auto"/>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F444B">
      <w:pPr>
        <w:spacing w:after="0" w:line="276" w:lineRule="auto"/>
      </w:pPr>
      <w:r w:rsidRPr="0043781D">
        <w:t>We are here to:</w:t>
      </w:r>
    </w:p>
    <w:p w14:paraId="130CD1DB" w14:textId="77777777" w:rsidR="00565312" w:rsidRPr="0043781D" w:rsidRDefault="00565312" w:rsidP="005F444B">
      <w:pPr>
        <w:numPr>
          <w:ilvl w:val="0"/>
          <w:numId w:val="43"/>
        </w:numPr>
        <w:suppressAutoHyphens w:val="0"/>
        <w:spacing w:after="0" w:line="276" w:lineRule="auto"/>
      </w:pPr>
      <w:r w:rsidRPr="0043781D">
        <w:t>Deliver streamlined, customer-focused services.</w:t>
      </w:r>
    </w:p>
    <w:p w14:paraId="6DDB7A93" w14:textId="77777777" w:rsidR="00565312" w:rsidRPr="0043781D" w:rsidRDefault="00565312" w:rsidP="005F444B">
      <w:pPr>
        <w:numPr>
          <w:ilvl w:val="0"/>
          <w:numId w:val="43"/>
        </w:numPr>
        <w:suppressAutoHyphens w:val="0"/>
        <w:spacing w:after="0" w:line="276" w:lineRule="auto"/>
      </w:pPr>
      <w:r w:rsidRPr="0043781D">
        <w:t>Align planning, transport and environmental stewardship.</w:t>
      </w:r>
    </w:p>
    <w:p w14:paraId="17FA4633" w14:textId="77777777" w:rsidR="00565312" w:rsidRPr="0043781D" w:rsidRDefault="00565312" w:rsidP="005F444B">
      <w:pPr>
        <w:numPr>
          <w:ilvl w:val="0"/>
          <w:numId w:val="43"/>
        </w:numPr>
        <w:suppressAutoHyphens w:val="0"/>
        <w:spacing w:after="0" w:line="276" w:lineRule="auto"/>
      </w:pPr>
      <w:r w:rsidRPr="0043781D">
        <w:t>Consolidate operations for greater efficiency and impact.</w:t>
      </w:r>
    </w:p>
    <w:p w14:paraId="7763E279" w14:textId="77777777" w:rsidR="00565312" w:rsidRPr="0043781D" w:rsidRDefault="00565312" w:rsidP="00E60EC3">
      <w:pPr>
        <w:numPr>
          <w:ilvl w:val="0"/>
          <w:numId w:val="43"/>
        </w:numPr>
        <w:suppressAutoHyphens w:val="0"/>
        <w:spacing w:line="276" w:lineRule="auto"/>
        <w:ind w:left="714" w:hanging="357"/>
      </w:pPr>
      <w:r w:rsidRPr="0043781D">
        <w:t>Make government services more accessible, transparent and trusted.</w:t>
      </w:r>
    </w:p>
    <w:p w14:paraId="2DC535C0" w14:textId="6266399C" w:rsidR="00031F0F" w:rsidRDefault="00565312" w:rsidP="00E60EC3">
      <w:pPr>
        <w:suppressAutoHyphens w:val="0"/>
        <w:spacing w:after="120" w:line="276"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080C10BA" w:rsidR="002A43D2" w:rsidRPr="002A43D2" w:rsidRDefault="002A43D2" w:rsidP="00821813">
      <w:pPr>
        <w:pStyle w:val="Heading1"/>
        <w:pBdr>
          <w:bottom w:val="single" w:sz="12" w:space="1" w:color="auto"/>
        </w:pBdr>
        <w:spacing w:before="480"/>
        <w:rPr>
          <w:sz w:val="28"/>
        </w:rPr>
      </w:pPr>
      <w:r w:rsidRPr="002A43D2">
        <w:rPr>
          <w:sz w:val="28"/>
        </w:rPr>
        <w:lastRenderedPageBreak/>
        <w:t>DIVISION OVERVIEW</w:t>
      </w:r>
    </w:p>
    <w:p w14:paraId="24CBD0FF" w14:textId="0F7AF43D" w:rsidR="001F1025" w:rsidRPr="001F1025" w:rsidRDefault="001F1025" w:rsidP="00E60EC3">
      <w:pPr>
        <w:spacing w:after="120" w:line="276" w:lineRule="auto"/>
        <w:rPr>
          <w:b/>
          <w:bCs/>
        </w:rPr>
      </w:pPr>
      <w:r w:rsidRPr="001F1025">
        <w:rPr>
          <w:b/>
          <w:bCs/>
        </w:rPr>
        <w:t>What we do</w:t>
      </w:r>
    </w:p>
    <w:p w14:paraId="111A04DD" w14:textId="50697158" w:rsidR="001F1025" w:rsidRPr="001F1025" w:rsidRDefault="001F1025" w:rsidP="00E60EC3">
      <w:pPr>
        <w:spacing w:after="120" w:line="276" w:lineRule="auto"/>
      </w:pPr>
      <w:r w:rsidRPr="001F1025">
        <w:t>At Access Canberra, we are all about giving people easy access to ACT Government regulatory services, payments and information while offering a great customer experience. We help</w:t>
      </w:r>
      <w:r>
        <w:t xml:space="preserve"> </w:t>
      </w:r>
      <w:r w:rsidRPr="001F1025">
        <w:t xml:space="preserve">community organisations, business and individuals work with the ACT Government and constantly look for new ways to better deliver services. </w:t>
      </w:r>
    </w:p>
    <w:p w14:paraId="11C28BC6" w14:textId="673AF75B" w:rsidR="001F1025" w:rsidRPr="001F1025" w:rsidRDefault="001F1025" w:rsidP="00E60EC3">
      <w:pPr>
        <w:spacing w:after="120" w:line="276" w:lineRule="auto"/>
      </w:pPr>
      <w:r w:rsidRPr="001F1025">
        <w:t xml:space="preserve">Access Canberra is unique to the ACT Government; we work across many different regulatory and customer service areas to support the delivery of regulatory reform and red tape reduction, drive government priorities and implement new initiatives. We actively engage in a risk and harm approach to compliance across a broad range of industry sectors to build a strong economy, safe community and sustainable environment. </w:t>
      </w:r>
    </w:p>
    <w:p w14:paraId="6F78E6DF" w14:textId="02298FB6" w:rsidR="001F1025" w:rsidRPr="001F1025" w:rsidRDefault="001F1025" w:rsidP="00E60EC3">
      <w:pPr>
        <w:spacing w:before="240" w:after="120" w:line="276" w:lineRule="auto"/>
        <w:rPr>
          <w:b/>
          <w:bCs/>
        </w:rPr>
      </w:pPr>
      <w:r w:rsidRPr="001F1025">
        <w:rPr>
          <w:b/>
          <w:bCs/>
        </w:rPr>
        <w:t>Who we are</w:t>
      </w:r>
    </w:p>
    <w:p w14:paraId="72495FA1" w14:textId="77777777" w:rsidR="001F1025" w:rsidRDefault="001F1025" w:rsidP="00E60EC3">
      <w:pPr>
        <w:spacing w:after="120" w:line="276" w:lineRule="auto"/>
      </w:pPr>
      <w:r w:rsidRPr="001F1025">
        <w:t>We are a diverse, innovative and professional team of people who come from a wide variety of backgrounds. We welcome people with experience from the community, public and private</w:t>
      </w:r>
      <w:r>
        <w:t xml:space="preserve"> </w:t>
      </w:r>
      <w:r w:rsidRPr="001F1025">
        <w:t xml:space="preserve">sectors and believe the more diverse our knowledge base is, the better our results will be.  </w:t>
      </w:r>
    </w:p>
    <w:p w14:paraId="04FEFC47" w14:textId="0166972E" w:rsidR="001F1025" w:rsidRPr="001F1025" w:rsidRDefault="001F1025" w:rsidP="00E60EC3">
      <w:pPr>
        <w:spacing w:after="120" w:line="276" w:lineRule="auto"/>
      </w:pPr>
      <w:r w:rsidRPr="001F1025">
        <w:t xml:space="preserve">Access Canberra is comprised of people from all backgrounds seeking to help members of the ACT community. Demonstrating our connectedness with our community through inclusion and diversity is key to our vision. We value people with innovative and creative ideas, who </w:t>
      </w:r>
      <w:r>
        <w:t>c</w:t>
      </w:r>
      <w:r w:rsidRPr="001F1025">
        <w:t xml:space="preserve">ommunicate with candour and respect, and who have the motivation to drive projects from conception through to delivery. We are curious about each other’s work and always ask “who else needs to know?”. </w:t>
      </w:r>
    </w:p>
    <w:p w14:paraId="7B82E175" w14:textId="77771541" w:rsidR="001F1025" w:rsidRPr="001F1025" w:rsidRDefault="001F1025" w:rsidP="00E60EC3">
      <w:pPr>
        <w:spacing w:after="120" w:line="276" w:lineRule="auto"/>
      </w:pPr>
      <w:r w:rsidRPr="001F1025">
        <w:t xml:space="preserve">If you require extra supports to engage in the workforce due to a disability, if you are a veteran, </w:t>
      </w:r>
      <w:proofErr w:type="gramStart"/>
      <w:r w:rsidRPr="001F1025">
        <w:t xml:space="preserve">or </w:t>
      </w:r>
      <w:r>
        <w:t xml:space="preserve"> </w:t>
      </w:r>
      <w:r w:rsidRPr="001F1025">
        <w:t>if</w:t>
      </w:r>
      <w:proofErr w:type="gramEnd"/>
      <w:r w:rsidRPr="001F1025">
        <w:t xml:space="preserve"> you bring the life experience of a culturally and linguistically different background, we are especially welcoming of your application.</w:t>
      </w:r>
    </w:p>
    <w:p w14:paraId="25AD1D91" w14:textId="00AD24E3" w:rsidR="002A43D2" w:rsidRDefault="00D1138B" w:rsidP="00821813">
      <w:pPr>
        <w:pStyle w:val="Heading1"/>
        <w:pBdr>
          <w:bottom w:val="single" w:sz="12" w:space="1" w:color="auto"/>
        </w:pBdr>
        <w:spacing w:before="480"/>
        <w:rPr>
          <w:sz w:val="28"/>
        </w:rPr>
      </w:pPr>
      <w:r>
        <w:rPr>
          <w:sz w:val="28"/>
        </w:rPr>
        <w:t>BUSINESS UNIT OVERVIEW</w:t>
      </w:r>
    </w:p>
    <w:p w14:paraId="021F9465" w14:textId="77777777" w:rsidR="001F1025" w:rsidRPr="001F1025" w:rsidRDefault="001F1025" w:rsidP="00E60EC3">
      <w:pPr>
        <w:spacing w:after="120" w:line="276" w:lineRule="auto"/>
      </w:pPr>
      <w:r w:rsidRPr="001F1025">
        <w:t>Domestic Animal Services is the domestic animal management service for the Australian Capital Territory.  Our mission is to ensure the safety of the public and the best possible animal welfare outcomes, in partnership with our stakeholders.</w:t>
      </w:r>
    </w:p>
    <w:p w14:paraId="108CAAA8" w14:textId="1AD394E5" w:rsidR="001F1025" w:rsidRPr="001F1025" w:rsidRDefault="001F1025" w:rsidP="00821813">
      <w:pPr>
        <w:spacing w:after="0" w:line="276" w:lineRule="auto"/>
      </w:pPr>
      <w:r w:rsidRPr="001F1025">
        <w:t xml:space="preserve">The service administers the </w:t>
      </w:r>
      <w:r w:rsidRPr="001F1025">
        <w:rPr>
          <w:i/>
          <w:iCs/>
        </w:rPr>
        <w:t>Domestic Animals Act 2000</w:t>
      </w:r>
      <w:r w:rsidRPr="001F1025">
        <w:t xml:space="preserve"> and the </w:t>
      </w:r>
      <w:r w:rsidRPr="001F1025">
        <w:rPr>
          <w:i/>
          <w:iCs/>
        </w:rPr>
        <w:t>Animal Welfare Act 1992</w:t>
      </w:r>
      <w:r w:rsidRPr="001F1025">
        <w:t>, which includes:</w:t>
      </w:r>
    </w:p>
    <w:p w14:paraId="7F7B98D7" w14:textId="4CD05EF3" w:rsidR="001F1025" w:rsidRPr="001F1025" w:rsidRDefault="00E60EC3" w:rsidP="00821813">
      <w:pPr>
        <w:numPr>
          <w:ilvl w:val="0"/>
          <w:numId w:val="43"/>
        </w:numPr>
        <w:suppressAutoHyphens w:val="0"/>
        <w:spacing w:after="0" w:line="276" w:lineRule="auto"/>
      </w:pPr>
      <w:r>
        <w:t>R</w:t>
      </w:r>
      <w:r w:rsidR="001F1025" w:rsidRPr="001F1025">
        <w:t>esponding to public safety matters such as attacking, harassing, or menacing dogs</w:t>
      </w:r>
      <w:r>
        <w:t>.</w:t>
      </w:r>
    </w:p>
    <w:p w14:paraId="43A36E96" w14:textId="70D77A4C" w:rsidR="001F1025" w:rsidRPr="001F1025" w:rsidRDefault="00E60EC3" w:rsidP="00821813">
      <w:pPr>
        <w:numPr>
          <w:ilvl w:val="0"/>
          <w:numId w:val="43"/>
        </w:numPr>
        <w:suppressAutoHyphens w:val="0"/>
        <w:spacing w:after="0" w:line="276" w:lineRule="auto"/>
      </w:pPr>
      <w:r>
        <w:t>I</w:t>
      </w:r>
      <w:r w:rsidR="001F1025" w:rsidRPr="001F1025">
        <w:t>nvestigating and enforcing animal welfare and animal nuisance complaints</w:t>
      </w:r>
      <w:r>
        <w:t>.</w:t>
      </w:r>
    </w:p>
    <w:p w14:paraId="6FD63B58" w14:textId="157BB6A4" w:rsidR="001F1025" w:rsidRPr="001F1025" w:rsidRDefault="00E60EC3" w:rsidP="00821813">
      <w:pPr>
        <w:numPr>
          <w:ilvl w:val="0"/>
          <w:numId w:val="43"/>
        </w:numPr>
        <w:suppressAutoHyphens w:val="0"/>
        <w:spacing w:after="0" w:line="276" w:lineRule="auto"/>
      </w:pPr>
      <w:r>
        <w:t>R</w:t>
      </w:r>
      <w:r w:rsidR="001F1025" w:rsidRPr="001F1025">
        <w:t>egistration and annual renewal of dogs and cats residing in the ACT</w:t>
      </w:r>
      <w:r>
        <w:t>.</w:t>
      </w:r>
    </w:p>
    <w:p w14:paraId="08AF8A6B" w14:textId="461A5CF6" w:rsidR="001F1025" w:rsidRPr="001F1025" w:rsidRDefault="00E60EC3" w:rsidP="00821813">
      <w:pPr>
        <w:numPr>
          <w:ilvl w:val="0"/>
          <w:numId w:val="43"/>
        </w:numPr>
        <w:suppressAutoHyphens w:val="0"/>
        <w:spacing w:after="0" w:line="276" w:lineRule="auto"/>
      </w:pPr>
      <w:r>
        <w:t>A</w:t>
      </w:r>
      <w:r w:rsidR="001F1025" w:rsidRPr="001F1025">
        <w:t>nimal management permits such as breeding and Sexually Entire Animal Permits</w:t>
      </w:r>
      <w:r>
        <w:t>.</w:t>
      </w:r>
    </w:p>
    <w:p w14:paraId="515DF0A1" w14:textId="656D1342" w:rsidR="001F1025" w:rsidRPr="001F1025" w:rsidRDefault="00E60EC3" w:rsidP="00821813">
      <w:pPr>
        <w:numPr>
          <w:ilvl w:val="0"/>
          <w:numId w:val="43"/>
        </w:numPr>
        <w:suppressAutoHyphens w:val="0"/>
        <w:spacing w:after="0" w:line="276" w:lineRule="auto"/>
      </w:pPr>
      <w:r>
        <w:t>A</w:t>
      </w:r>
      <w:r w:rsidR="001F1025" w:rsidRPr="001F1025">
        <w:t xml:space="preserve">nimal welfare licences and permits for pet businesses, </w:t>
      </w:r>
      <w:r>
        <w:t xml:space="preserve">animal use in </w:t>
      </w:r>
      <w:r w:rsidR="001F1025" w:rsidRPr="001F1025">
        <w:t>research and teaching, animal trapping, circuses and travelling zoos</w:t>
      </w:r>
      <w:r>
        <w:t>.</w:t>
      </w:r>
    </w:p>
    <w:p w14:paraId="1BE52E73" w14:textId="1E68D569" w:rsidR="001F1025" w:rsidRPr="001F1025" w:rsidRDefault="00E60EC3" w:rsidP="00821813">
      <w:pPr>
        <w:numPr>
          <w:ilvl w:val="0"/>
          <w:numId w:val="43"/>
        </w:numPr>
        <w:suppressAutoHyphens w:val="0"/>
        <w:spacing w:after="0" w:line="276" w:lineRule="auto"/>
      </w:pPr>
      <w:r>
        <w:t>A</w:t>
      </w:r>
      <w:r w:rsidR="001F1025" w:rsidRPr="001F1025">
        <w:t xml:space="preserve">ccreditations for assistance animals and </w:t>
      </w:r>
      <w:r>
        <w:t>their</w:t>
      </w:r>
      <w:r w:rsidR="001F1025" w:rsidRPr="001F1025">
        <w:t xml:space="preserve"> trainers and assessors</w:t>
      </w:r>
      <w:r>
        <w:t>.</w:t>
      </w:r>
    </w:p>
    <w:p w14:paraId="4233C313" w14:textId="5D3878CB" w:rsidR="001F1025" w:rsidRPr="001F1025" w:rsidRDefault="00E60EC3" w:rsidP="00E60EC3">
      <w:pPr>
        <w:numPr>
          <w:ilvl w:val="0"/>
          <w:numId w:val="43"/>
        </w:numPr>
        <w:suppressAutoHyphens w:val="0"/>
        <w:spacing w:line="276" w:lineRule="auto"/>
        <w:ind w:left="714" w:hanging="357"/>
      </w:pPr>
      <w:r>
        <w:t>S</w:t>
      </w:r>
      <w:r w:rsidR="001F1025" w:rsidRPr="001F1025">
        <w:t>pecial licences for keeping multiple dogs or cats, or dangerous dogs.</w:t>
      </w:r>
    </w:p>
    <w:p w14:paraId="48BF467F" w14:textId="7CC04984" w:rsidR="00D868F1" w:rsidRPr="001F1025" w:rsidRDefault="001F1025" w:rsidP="00E60EC3">
      <w:pPr>
        <w:spacing w:after="120" w:line="276" w:lineRule="auto"/>
      </w:pPr>
      <w:r w:rsidRPr="001F1025">
        <w:lastRenderedPageBreak/>
        <w:t>We pride ourselves on educating and promoting responsible pet ownership, caring for and enriching impounded dogs, reuniting stray dogs with their owners, and arranging adoption, rescue or foster for surrendered dogs.</w:t>
      </w:r>
    </w:p>
    <w:p w14:paraId="69044778" w14:textId="523B8F7F" w:rsidR="008E4326" w:rsidRPr="008E4326" w:rsidRDefault="008E4326" w:rsidP="00821813">
      <w:pPr>
        <w:pStyle w:val="Heading1"/>
        <w:pBdr>
          <w:bottom w:val="single" w:sz="12" w:space="1" w:color="auto"/>
        </w:pBdr>
        <w:spacing w:before="480"/>
        <w:rPr>
          <w:sz w:val="28"/>
        </w:rPr>
      </w:pPr>
      <w:r>
        <w:rPr>
          <w:sz w:val="28"/>
        </w:rPr>
        <w:t>POSITION PURPOSE</w:t>
      </w:r>
    </w:p>
    <w:p w14:paraId="3569B597" w14:textId="77777777" w:rsidR="00941240" w:rsidRDefault="00941240" w:rsidP="00941240">
      <w:pPr>
        <w:spacing w:after="120" w:line="259" w:lineRule="auto"/>
      </w:pPr>
      <w:r>
        <w:t xml:space="preserve">Based at the Domestic Animal Services facility in Symonston, the Kennel Operations Coordinator is responsible for implementing, developing, and reviewing procedures to maintain excellent animal health and welfare within the facility. This role is accountable for the performance of a small team of Kennel Hands by fostering a positive and collaborative team culture while providing hands-on support and </w:t>
      </w:r>
      <w:proofErr w:type="gramStart"/>
      <w:r>
        <w:t>guidance, and</w:t>
      </w:r>
      <w:proofErr w:type="gramEnd"/>
      <w:r>
        <w:t xml:space="preserve"> assisting with daily duties.</w:t>
      </w:r>
    </w:p>
    <w:p w14:paraId="787DFB58" w14:textId="5D0CDD44" w:rsidR="00941240" w:rsidRDefault="00941240" w:rsidP="00941240">
      <w:pPr>
        <w:spacing w:after="120" w:line="259" w:lineRule="auto"/>
      </w:pPr>
      <w:r>
        <w:t>You will ensure that the facility operates to the highest standard of cleanliness, safety and animal care. Duties include overseeing and conducting health checks, feeds, administering medication, attending to minor wounds and abrasions, preparing enrichment activities, and supporting and delivering ongoing training for dogs suitable for adoption.</w:t>
      </w:r>
    </w:p>
    <w:p w14:paraId="39526DE9" w14:textId="14205AD4" w:rsidR="00E60EC3" w:rsidRPr="00E60EC3" w:rsidRDefault="00941240" w:rsidP="00941240">
      <w:pPr>
        <w:spacing w:after="120" w:line="259" w:lineRule="auto"/>
      </w:pPr>
      <w:proofErr w:type="gramStart"/>
      <w:r>
        <w:t>Additionally</w:t>
      </w:r>
      <w:proofErr w:type="gramEnd"/>
      <w:r>
        <w:t xml:space="preserve"> the role oversees impounding and expounding dogs during business hours, including managing the pound keeper register. By leading with professionalism and hands-on guidance, this role plays a critical part in maintaining high standards of animal care and fostering a collaborative, supportive work environment</w:t>
      </w:r>
      <w:r w:rsidR="00E60EC3" w:rsidRPr="00E60EC3">
        <w:t>.</w:t>
      </w:r>
    </w:p>
    <w:p w14:paraId="1E22AC75" w14:textId="77777777" w:rsidR="00630D4E" w:rsidRPr="009731E7" w:rsidRDefault="00630D4E" w:rsidP="00821813">
      <w:pPr>
        <w:pStyle w:val="Heading1"/>
        <w:pBdr>
          <w:bottom w:val="single" w:sz="12" w:space="1" w:color="auto"/>
        </w:pBdr>
        <w:spacing w:before="480"/>
        <w:rPr>
          <w:sz w:val="28"/>
        </w:rPr>
      </w:pPr>
      <w:r>
        <w:rPr>
          <w:sz w:val="28"/>
        </w:rPr>
        <w:t>D</w:t>
      </w:r>
      <w:r w:rsidRPr="002A43D2">
        <w:rPr>
          <w:sz w:val="28"/>
        </w:rPr>
        <w:t xml:space="preserve">UTIES / RESPONSIBILITIES </w:t>
      </w:r>
    </w:p>
    <w:p w14:paraId="6024BD73" w14:textId="0B7E82E3" w:rsidR="00941240" w:rsidRPr="00941240" w:rsidRDefault="00941240" w:rsidP="00941240">
      <w:pPr>
        <w:suppressAutoHyphens w:val="0"/>
        <w:spacing w:before="360" w:after="120" w:line="259" w:lineRule="auto"/>
        <w:rPr>
          <w:b/>
          <w:bCs/>
        </w:rPr>
      </w:pPr>
      <w:r>
        <w:rPr>
          <w:b/>
          <w:bCs/>
        </w:rPr>
        <w:t>Lead and Supervise Team Operations</w:t>
      </w:r>
    </w:p>
    <w:p w14:paraId="68F45983" w14:textId="77777777" w:rsidR="00941240" w:rsidRDefault="00941240" w:rsidP="00941240">
      <w:pPr>
        <w:numPr>
          <w:ilvl w:val="0"/>
          <w:numId w:val="44"/>
        </w:numPr>
        <w:tabs>
          <w:tab w:val="clear" w:pos="720"/>
        </w:tabs>
        <w:suppressAutoHyphens w:val="0"/>
        <w:spacing w:after="160" w:line="259" w:lineRule="auto"/>
        <w:ind w:left="567" w:hanging="436"/>
      </w:pPr>
      <w:r>
        <w:t>Supervise and support Kennel Hands, fostering a positive team culture through coaching, mentoring, and performance feedback.</w:t>
      </w:r>
    </w:p>
    <w:p w14:paraId="105D1ECD" w14:textId="2BE58B72" w:rsidR="00D21EBD" w:rsidRDefault="00941240" w:rsidP="00941240">
      <w:pPr>
        <w:numPr>
          <w:ilvl w:val="0"/>
          <w:numId w:val="44"/>
        </w:numPr>
        <w:tabs>
          <w:tab w:val="clear" w:pos="720"/>
        </w:tabs>
        <w:suppressAutoHyphens w:val="0"/>
        <w:spacing w:after="160" w:line="259" w:lineRule="auto"/>
        <w:ind w:left="567" w:hanging="436"/>
      </w:pPr>
      <w:r>
        <w:t>Allocate tasks, monitor workloads, and resolve workplace issues promptly in line with policy and procedures.</w:t>
      </w:r>
    </w:p>
    <w:p w14:paraId="35AA0BED" w14:textId="339EC7D6" w:rsidR="00941240" w:rsidRPr="00941240" w:rsidRDefault="00941240" w:rsidP="00941240">
      <w:pPr>
        <w:suppressAutoHyphens w:val="0"/>
        <w:spacing w:before="360" w:after="120" w:line="259" w:lineRule="auto"/>
        <w:rPr>
          <w:b/>
          <w:bCs/>
        </w:rPr>
      </w:pPr>
      <w:r>
        <w:rPr>
          <w:b/>
          <w:bCs/>
        </w:rPr>
        <w:t>Animal Health and Welfare</w:t>
      </w:r>
    </w:p>
    <w:p w14:paraId="0B3719D8" w14:textId="77777777" w:rsidR="00941240" w:rsidRDefault="00941240" w:rsidP="00941240">
      <w:pPr>
        <w:numPr>
          <w:ilvl w:val="0"/>
          <w:numId w:val="44"/>
        </w:numPr>
        <w:tabs>
          <w:tab w:val="clear" w:pos="720"/>
        </w:tabs>
        <w:suppressAutoHyphens w:val="0"/>
        <w:spacing w:after="160" w:line="259" w:lineRule="auto"/>
        <w:ind w:left="567" w:hanging="436"/>
      </w:pPr>
      <w:r>
        <w:t>Oversee daily care of animals, including feeding, cleaning, watering, and maintaining accommodation areas.</w:t>
      </w:r>
    </w:p>
    <w:p w14:paraId="5BE734E1" w14:textId="77777777" w:rsidR="00941240" w:rsidRDefault="00941240" w:rsidP="00941240">
      <w:pPr>
        <w:numPr>
          <w:ilvl w:val="0"/>
          <w:numId w:val="44"/>
        </w:numPr>
        <w:tabs>
          <w:tab w:val="clear" w:pos="720"/>
        </w:tabs>
        <w:suppressAutoHyphens w:val="0"/>
        <w:spacing w:after="160" w:line="259" w:lineRule="auto"/>
        <w:ind w:left="567" w:hanging="436"/>
      </w:pPr>
      <w:r>
        <w:t>Coordinate health checks, administer medication, and refer signs of illness or discomfort to the Veterinary Officer.</w:t>
      </w:r>
    </w:p>
    <w:p w14:paraId="4FE48B88" w14:textId="77777777" w:rsidR="00941240" w:rsidRDefault="00941240" w:rsidP="00941240">
      <w:pPr>
        <w:numPr>
          <w:ilvl w:val="0"/>
          <w:numId w:val="44"/>
        </w:numPr>
        <w:tabs>
          <w:tab w:val="clear" w:pos="720"/>
        </w:tabs>
        <w:suppressAutoHyphens w:val="0"/>
        <w:spacing w:after="160" w:line="259" w:lineRule="auto"/>
        <w:ind w:left="567" w:hanging="436"/>
      </w:pPr>
      <w:r>
        <w:t>Assist with routine veterinary duties when required, including euthanasia.</w:t>
      </w:r>
    </w:p>
    <w:p w14:paraId="34EF7D83" w14:textId="0DC9BA8C" w:rsidR="00D21EBD" w:rsidRDefault="00941240" w:rsidP="00941240">
      <w:pPr>
        <w:numPr>
          <w:ilvl w:val="0"/>
          <w:numId w:val="44"/>
        </w:numPr>
        <w:tabs>
          <w:tab w:val="clear" w:pos="720"/>
        </w:tabs>
        <w:suppressAutoHyphens w:val="0"/>
        <w:spacing w:after="160" w:line="259" w:lineRule="auto"/>
        <w:ind w:left="567" w:hanging="436"/>
      </w:pPr>
      <w:r>
        <w:t>Prepare enrichment activities and support training for dogs suitable for adoption</w:t>
      </w:r>
      <w:r w:rsidR="00D21EBD">
        <w:t>.</w:t>
      </w:r>
    </w:p>
    <w:p w14:paraId="4D5D402C" w14:textId="1197140D" w:rsidR="00941240" w:rsidRPr="00941240" w:rsidRDefault="00941240" w:rsidP="00941240">
      <w:pPr>
        <w:suppressAutoHyphens w:val="0"/>
        <w:spacing w:before="360" w:after="120" w:line="259" w:lineRule="auto"/>
        <w:rPr>
          <w:b/>
          <w:bCs/>
        </w:rPr>
      </w:pPr>
      <w:r>
        <w:rPr>
          <w:b/>
          <w:bCs/>
        </w:rPr>
        <w:t>Facility and Compliance Management</w:t>
      </w:r>
    </w:p>
    <w:p w14:paraId="27E75B86" w14:textId="77777777" w:rsidR="00941240" w:rsidRDefault="00941240" w:rsidP="00941240">
      <w:pPr>
        <w:numPr>
          <w:ilvl w:val="0"/>
          <w:numId w:val="44"/>
        </w:numPr>
        <w:tabs>
          <w:tab w:val="clear" w:pos="720"/>
        </w:tabs>
        <w:suppressAutoHyphens w:val="0"/>
        <w:spacing w:after="160" w:line="259" w:lineRule="auto"/>
        <w:ind w:left="567" w:hanging="436"/>
      </w:pPr>
      <w:r>
        <w:t>Develop, implement, and review procedures to maintain high standards of animal welfare and safety.</w:t>
      </w:r>
    </w:p>
    <w:p w14:paraId="71AEE444" w14:textId="77777777" w:rsidR="00941240" w:rsidRDefault="00941240" w:rsidP="00941240">
      <w:pPr>
        <w:numPr>
          <w:ilvl w:val="0"/>
          <w:numId w:val="44"/>
        </w:numPr>
        <w:tabs>
          <w:tab w:val="clear" w:pos="720"/>
        </w:tabs>
        <w:suppressAutoHyphens w:val="0"/>
        <w:spacing w:after="160" w:line="259" w:lineRule="auto"/>
        <w:ind w:left="567" w:hanging="436"/>
      </w:pPr>
      <w:r>
        <w:t>Ensure adherence to relevant legislation, policies, and procedures, maintaining a safe environment for staff, animals, and visitors.</w:t>
      </w:r>
    </w:p>
    <w:p w14:paraId="62AEE627" w14:textId="5D77F492" w:rsidR="00D21EBD" w:rsidRDefault="00941240" w:rsidP="00941240">
      <w:pPr>
        <w:numPr>
          <w:ilvl w:val="0"/>
          <w:numId w:val="44"/>
        </w:numPr>
        <w:tabs>
          <w:tab w:val="clear" w:pos="720"/>
        </w:tabs>
        <w:suppressAutoHyphens w:val="0"/>
        <w:spacing w:after="160" w:line="259" w:lineRule="auto"/>
        <w:ind w:left="567" w:hanging="436"/>
      </w:pPr>
      <w:r>
        <w:lastRenderedPageBreak/>
        <w:t>Operate and maintain DAS IT systems for accurate data recording and reporting</w:t>
      </w:r>
      <w:r w:rsidR="00D21EBD">
        <w:t>.</w:t>
      </w:r>
    </w:p>
    <w:p w14:paraId="4716A787" w14:textId="140F0300" w:rsidR="00941240" w:rsidRPr="00941240" w:rsidRDefault="00941240" w:rsidP="00941240">
      <w:pPr>
        <w:suppressAutoHyphens w:val="0"/>
        <w:spacing w:before="360" w:after="120" w:line="259" w:lineRule="auto"/>
        <w:rPr>
          <w:b/>
          <w:bCs/>
        </w:rPr>
      </w:pPr>
      <w:r>
        <w:rPr>
          <w:b/>
          <w:bCs/>
        </w:rPr>
        <w:t>Customer and Pound Services</w:t>
      </w:r>
    </w:p>
    <w:p w14:paraId="4C519BD2" w14:textId="77777777" w:rsidR="00941240" w:rsidRDefault="00941240" w:rsidP="00941240">
      <w:pPr>
        <w:numPr>
          <w:ilvl w:val="0"/>
          <w:numId w:val="44"/>
        </w:numPr>
        <w:tabs>
          <w:tab w:val="clear" w:pos="720"/>
        </w:tabs>
        <w:suppressAutoHyphens w:val="0"/>
        <w:spacing w:after="160" w:line="259" w:lineRule="auto"/>
        <w:ind w:left="567" w:hanging="436"/>
      </w:pPr>
      <w:r>
        <w:t>Manage impounding and expounding of dogs, ensuring accurate pound keeper records.</w:t>
      </w:r>
    </w:p>
    <w:p w14:paraId="71D3B4E8" w14:textId="0885FB08" w:rsidR="00941240" w:rsidRDefault="00941240" w:rsidP="00941240">
      <w:pPr>
        <w:numPr>
          <w:ilvl w:val="0"/>
          <w:numId w:val="44"/>
        </w:numPr>
        <w:tabs>
          <w:tab w:val="clear" w:pos="720"/>
        </w:tabs>
        <w:suppressAutoHyphens w:val="0"/>
        <w:spacing w:after="160" w:line="259" w:lineRule="auto"/>
        <w:ind w:left="567" w:hanging="436"/>
      </w:pPr>
      <w:r>
        <w:t>Coordinate animal transportation to and from the facility, veterinary clinics, and RSPCA ACT.</w:t>
      </w:r>
    </w:p>
    <w:p w14:paraId="6AC03EA8" w14:textId="61D01E84" w:rsidR="00D21EBD" w:rsidRDefault="00941240" w:rsidP="00941240">
      <w:pPr>
        <w:numPr>
          <w:ilvl w:val="0"/>
          <w:numId w:val="44"/>
        </w:numPr>
        <w:tabs>
          <w:tab w:val="clear" w:pos="720"/>
        </w:tabs>
        <w:suppressAutoHyphens w:val="0"/>
        <w:spacing w:after="160" w:line="259" w:lineRule="auto"/>
        <w:ind w:left="567" w:hanging="436"/>
      </w:pPr>
      <w:r>
        <w:t>Facilitate meet-and-greet sessions between dogs and potential adopters, providing professional customer service and conflict resolution when required</w:t>
      </w:r>
      <w:r w:rsidR="00D21EBD">
        <w:t>.</w:t>
      </w:r>
    </w:p>
    <w:p w14:paraId="6114834B" w14:textId="5E0DE7BA" w:rsidR="00941240" w:rsidRPr="00941240" w:rsidRDefault="00941240" w:rsidP="00941240">
      <w:pPr>
        <w:suppressAutoHyphens w:val="0"/>
        <w:spacing w:before="360" w:after="120" w:line="259" w:lineRule="auto"/>
        <w:rPr>
          <w:b/>
          <w:bCs/>
        </w:rPr>
      </w:pPr>
      <w:r>
        <w:rPr>
          <w:b/>
          <w:bCs/>
        </w:rPr>
        <w:t>Other Responsibilities</w:t>
      </w:r>
    </w:p>
    <w:p w14:paraId="7CF7FD9A" w14:textId="520703C1" w:rsidR="00941240" w:rsidRDefault="007E7E4E" w:rsidP="00D21EBD">
      <w:pPr>
        <w:numPr>
          <w:ilvl w:val="0"/>
          <w:numId w:val="44"/>
        </w:numPr>
        <w:tabs>
          <w:tab w:val="clear" w:pos="720"/>
        </w:tabs>
        <w:suppressAutoHyphens w:val="0"/>
        <w:spacing w:after="160" w:line="259" w:lineRule="auto"/>
        <w:ind w:left="567" w:hanging="436"/>
      </w:pPr>
      <w:r w:rsidRPr="007E7E4E">
        <w:t>Undertake the role of designated First Aider for the facility</w:t>
      </w:r>
      <w:r>
        <w:t>.</w:t>
      </w:r>
    </w:p>
    <w:p w14:paraId="1ED17510" w14:textId="567FB963" w:rsidR="008E4326" w:rsidRPr="007F3BDF" w:rsidRDefault="00D21EBD" w:rsidP="00D21EBD">
      <w:pPr>
        <w:numPr>
          <w:ilvl w:val="0"/>
          <w:numId w:val="44"/>
        </w:numPr>
        <w:tabs>
          <w:tab w:val="clear" w:pos="720"/>
        </w:tabs>
        <w:suppressAutoHyphens w:val="0"/>
        <w:spacing w:after="160" w:line="259" w:lineRule="auto"/>
        <w:ind w:left="567" w:hanging="436"/>
      </w:pPr>
      <w:r>
        <w:t>Other tasks appropriate to this level of classification which contribute to the goals and objectives of Domestic Animal Services</w:t>
      </w:r>
      <w:r w:rsidR="00E60EC3" w:rsidRPr="007F3BDF">
        <w:t>.</w:t>
      </w:r>
    </w:p>
    <w:p w14:paraId="7AE0823F" w14:textId="096974CE" w:rsidR="008E4326" w:rsidRDefault="00D21EBD" w:rsidP="004525B5">
      <w:pPr>
        <w:numPr>
          <w:ilvl w:val="0"/>
          <w:numId w:val="44"/>
        </w:numPr>
        <w:tabs>
          <w:tab w:val="clear" w:pos="720"/>
        </w:tabs>
        <w:suppressAutoHyphens w:val="0"/>
        <w:spacing w:after="160" w:line="259" w:lineRule="auto"/>
        <w:ind w:left="567" w:hanging="436"/>
        <w:rPr>
          <w:szCs w:val="24"/>
        </w:rPr>
      </w:pPr>
      <w:r w:rsidRPr="00D21EBD">
        <w:t xml:space="preserve">This position does involve direct supervision of </w:t>
      </w:r>
      <w:r w:rsidR="007E7E4E">
        <w:t>a small team of Kennel Hands</w:t>
      </w:r>
      <w:r w:rsidR="008E4326" w:rsidRPr="008E4326">
        <w:rPr>
          <w:szCs w:val="24"/>
        </w:rPr>
        <w:t>.</w:t>
      </w:r>
    </w:p>
    <w:p w14:paraId="049F0022" w14:textId="17170F97" w:rsidR="00630D4E" w:rsidRPr="002A43D2" w:rsidRDefault="00630D4E" w:rsidP="00821813">
      <w:pPr>
        <w:pStyle w:val="Heading1"/>
        <w:pBdr>
          <w:bottom w:val="single" w:sz="12" w:space="1" w:color="auto"/>
        </w:pBdr>
        <w:spacing w:before="480"/>
        <w:rPr>
          <w:sz w:val="28"/>
        </w:rPr>
      </w:pPr>
      <w:r w:rsidRPr="002A43D2">
        <w:rPr>
          <w:sz w:val="28"/>
        </w:rPr>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78740CB3" w14:textId="77777777" w:rsidR="007E7E4E" w:rsidRPr="007E7E4E" w:rsidRDefault="007E7E4E" w:rsidP="007E7E4E">
      <w:pPr>
        <w:numPr>
          <w:ilvl w:val="0"/>
          <w:numId w:val="45"/>
        </w:numPr>
        <w:tabs>
          <w:tab w:val="clear" w:pos="720"/>
        </w:tabs>
        <w:suppressAutoHyphens w:val="0"/>
        <w:spacing w:after="160" w:line="259" w:lineRule="auto"/>
        <w:ind w:left="567" w:hanging="436"/>
        <w:rPr>
          <w:rFonts w:asciiTheme="minorHAnsi" w:hAnsiTheme="minorHAnsi" w:cstheme="minorHAnsi"/>
        </w:rPr>
      </w:pPr>
      <w:r w:rsidRPr="007E7E4E">
        <w:rPr>
          <w:rFonts w:asciiTheme="minorHAnsi" w:hAnsiTheme="minorHAnsi" w:cstheme="minorHAnsi"/>
        </w:rPr>
        <w:t>Demonstrated experience in animal welfare, including the ability to handle, control and care for dogs safely as well as knowledge associated with understanding dog behaviour (or a willingness to learn quickly).</w:t>
      </w:r>
    </w:p>
    <w:p w14:paraId="12A860E9" w14:textId="77777777" w:rsidR="007E7E4E" w:rsidRPr="007E7E4E" w:rsidRDefault="007E7E4E" w:rsidP="007E7E4E">
      <w:pPr>
        <w:numPr>
          <w:ilvl w:val="0"/>
          <w:numId w:val="45"/>
        </w:numPr>
        <w:tabs>
          <w:tab w:val="clear" w:pos="720"/>
        </w:tabs>
        <w:suppressAutoHyphens w:val="0"/>
        <w:spacing w:after="160" w:line="259" w:lineRule="auto"/>
        <w:ind w:left="567" w:hanging="436"/>
        <w:rPr>
          <w:rFonts w:asciiTheme="minorHAnsi" w:hAnsiTheme="minorHAnsi" w:cstheme="minorHAnsi"/>
        </w:rPr>
      </w:pPr>
      <w:r w:rsidRPr="007E7E4E">
        <w:rPr>
          <w:rFonts w:asciiTheme="minorHAnsi" w:hAnsiTheme="minorHAnsi" w:cstheme="minorHAnsi"/>
        </w:rPr>
        <w:t>Demonstrated experience in leading teams to deliver high-quality services and meet operational goals to required outcomes.</w:t>
      </w:r>
    </w:p>
    <w:p w14:paraId="25CAB00F" w14:textId="77777777" w:rsidR="007E7E4E" w:rsidRPr="007E7E4E" w:rsidRDefault="007E7E4E" w:rsidP="007E7E4E">
      <w:pPr>
        <w:numPr>
          <w:ilvl w:val="0"/>
          <w:numId w:val="45"/>
        </w:numPr>
        <w:tabs>
          <w:tab w:val="clear" w:pos="720"/>
        </w:tabs>
        <w:suppressAutoHyphens w:val="0"/>
        <w:spacing w:after="160" w:line="259" w:lineRule="auto"/>
        <w:ind w:left="567" w:hanging="436"/>
        <w:rPr>
          <w:rFonts w:asciiTheme="minorHAnsi" w:hAnsiTheme="minorHAnsi" w:cstheme="minorHAnsi"/>
        </w:rPr>
      </w:pPr>
      <w:r w:rsidRPr="007E7E4E">
        <w:rPr>
          <w:rFonts w:asciiTheme="minorHAnsi" w:hAnsiTheme="minorHAnsi" w:cstheme="minorHAnsi"/>
        </w:rPr>
        <w:t>Demonstrated experience in team management, including the ability to prioritise own and team workloads, set priorities, display initiative, and meet challenging deadlines within a complex and demanding environment.</w:t>
      </w:r>
    </w:p>
    <w:p w14:paraId="4BB7A091" w14:textId="77777777" w:rsidR="007E7E4E" w:rsidRPr="007E7E4E" w:rsidRDefault="007E7E4E" w:rsidP="007E7E4E">
      <w:pPr>
        <w:numPr>
          <w:ilvl w:val="0"/>
          <w:numId w:val="45"/>
        </w:numPr>
        <w:tabs>
          <w:tab w:val="clear" w:pos="720"/>
        </w:tabs>
        <w:suppressAutoHyphens w:val="0"/>
        <w:spacing w:after="160" w:line="259" w:lineRule="auto"/>
        <w:ind w:left="567" w:hanging="436"/>
        <w:rPr>
          <w:rFonts w:asciiTheme="minorHAnsi" w:hAnsiTheme="minorHAnsi" w:cstheme="minorHAnsi"/>
        </w:rPr>
      </w:pPr>
      <w:r w:rsidRPr="007E7E4E">
        <w:rPr>
          <w:rFonts w:asciiTheme="minorHAnsi" w:hAnsiTheme="minorHAnsi" w:cstheme="minorHAnsi"/>
        </w:rPr>
        <w:t>Demonstrated experience in fostering a collaborative and inclusive culture, while applying strong communication skills to build relationships and deliver clear, constructive feedback.</w:t>
      </w:r>
    </w:p>
    <w:p w14:paraId="5CE833EB" w14:textId="7BB30C1B" w:rsidR="00716314" w:rsidRPr="009116C0" w:rsidRDefault="007E7E4E" w:rsidP="007E7E4E">
      <w:pPr>
        <w:numPr>
          <w:ilvl w:val="0"/>
          <w:numId w:val="45"/>
        </w:numPr>
        <w:tabs>
          <w:tab w:val="clear" w:pos="720"/>
        </w:tabs>
        <w:suppressAutoHyphens w:val="0"/>
        <w:spacing w:after="160" w:line="259" w:lineRule="auto"/>
        <w:ind w:left="567" w:hanging="436"/>
        <w:rPr>
          <w:rFonts w:asciiTheme="minorHAnsi" w:hAnsiTheme="minorHAnsi" w:cstheme="minorHAnsi"/>
        </w:rPr>
      </w:pPr>
      <w:r w:rsidRPr="007E7E4E">
        <w:rPr>
          <w:rFonts w:asciiTheme="minorHAnsi" w:hAnsiTheme="minorHAnsi" w:cstheme="minorHAnsi"/>
        </w:rPr>
        <w:t>Excellent written and verbal communication skills, with experience in liaising with customers and stakeholders in a service delivery environment</w:t>
      </w:r>
      <w:r w:rsidR="001B11E5">
        <w:rPr>
          <w:rFonts w:asciiTheme="minorHAnsi" w:hAnsiTheme="minorHAnsi" w:cstheme="minorHAnsi"/>
        </w:rPr>
        <w:t>.</w:t>
      </w:r>
    </w:p>
    <w:p w14:paraId="1DA81A1D" w14:textId="247F63E5" w:rsidR="00716314" w:rsidRPr="009116C0" w:rsidRDefault="00716314" w:rsidP="004525B5">
      <w:pPr>
        <w:numPr>
          <w:ilvl w:val="0"/>
          <w:numId w:val="45"/>
        </w:numPr>
        <w:tabs>
          <w:tab w:val="clear" w:pos="720"/>
        </w:tabs>
        <w:suppressAutoHyphens w:val="0"/>
        <w:spacing w:after="160" w:line="259" w:lineRule="auto"/>
        <w:ind w:left="567" w:hanging="436"/>
        <w:rPr>
          <w:rFonts w:asciiTheme="minorHAnsi" w:hAnsiTheme="minorHAnsi" w:cstheme="minorHAnsi"/>
        </w:rPr>
      </w:pPr>
      <w:r w:rsidRPr="009116C0">
        <w:rPr>
          <w:rFonts w:asciiTheme="minorHAnsi" w:hAnsiTheme="minorHAnsi" w:cstheme="minorHAnsi"/>
        </w:rPr>
        <w:t>Commitment to ACTPS values, Respect, Integrity, Collaboration, Innovation, and to workplace health, safety and wellbeing.</w:t>
      </w:r>
    </w:p>
    <w:p w14:paraId="3906AC6B" w14:textId="734D3F9D" w:rsidR="009A0130" w:rsidRPr="009A0130" w:rsidRDefault="00B255F3" w:rsidP="00821813">
      <w:pPr>
        <w:pStyle w:val="Heading1"/>
        <w:pBdr>
          <w:bottom w:val="single" w:sz="12" w:space="1" w:color="auto"/>
        </w:pBdr>
        <w:spacing w:before="480"/>
        <w:rPr>
          <w:sz w:val="28"/>
        </w:rPr>
      </w:pPr>
      <w:r>
        <w:rPr>
          <w:sz w:val="28"/>
        </w:rPr>
        <w:t xml:space="preserve">COMPLIANCE REQUIREMENTS </w:t>
      </w:r>
      <w:r w:rsidR="009A0130" w:rsidRPr="009A0130">
        <w:rPr>
          <w:sz w:val="28"/>
        </w:rPr>
        <w:t>/</w:t>
      </w:r>
      <w:r>
        <w:rPr>
          <w:sz w:val="28"/>
        </w:rPr>
        <w:t xml:space="preserve"> QUALIFICATIONS</w:t>
      </w:r>
    </w:p>
    <w:p w14:paraId="31D24638" w14:textId="77777777" w:rsidR="00EB5781" w:rsidRDefault="00027998" w:rsidP="004525B5">
      <w:pPr>
        <w:pStyle w:val="ListParagraph"/>
        <w:numPr>
          <w:ilvl w:val="0"/>
          <w:numId w:val="48"/>
        </w:numPr>
        <w:spacing w:after="120" w:line="276" w:lineRule="auto"/>
        <w:ind w:left="567" w:hanging="430"/>
        <w:contextualSpacing w:val="0"/>
      </w:pPr>
      <w:r w:rsidRPr="00EB5781">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0DCBF74E" w14:textId="32484F92" w:rsidR="001B11E5" w:rsidRDefault="00D21EBD" w:rsidP="001B11E5">
      <w:pPr>
        <w:pStyle w:val="ListParagraph"/>
        <w:numPr>
          <w:ilvl w:val="0"/>
          <w:numId w:val="48"/>
        </w:numPr>
        <w:spacing w:after="120" w:line="276" w:lineRule="auto"/>
        <w:ind w:left="567" w:hanging="430"/>
        <w:contextualSpacing w:val="0"/>
      </w:pPr>
      <w:r w:rsidRPr="00D21EBD">
        <w:lastRenderedPageBreak/>
        <w:t xml:space="preserve">Experience in </w:t>
      </w:r>
      <w:r w:rsidR="007E7E4E">
        <w:t xml:space="preserve">animal husbandry or dog handling </w:t>
      </w:r>
      <w:r w:rsidRPr="00D21EBD">
        <w:t>is highly desirable</w:t>
      </w:r>
      <w:r w:rsidR="001B11E5">
        <w:t>.</w:t>
      </w:r>
    </w:p>
    <w:p w14:paraId="16617F5C" w14:textId="296DE109" w:rsidR="00BD0661" w:rsidRDefault="00BD0661" w:rsidP="001B11E5">
      <w:pPr>
        <w:pStyle w:val="ListParagraph"/>
        <w:numPr>
          <w:ilvl w:val="0"/>
          <w:numId w:val="48"/>
        </w:numPr>
        <w:spacing w:after="120" w:line="276" w:lineRule="auto"/>
        <w:ind w:left="567" w:hanging="430"/>
        <w:contextualSpacing w:val="0"/>
      </w:pPr>
      <w:r w:rsidRPr="00BD0661">
        <w:t xml:space="preserve">Possession of a </w:t>
      </w:r>
      <w:r w:rsidR="007E7E4E" w:rsidRPr="007E7E4E">
        <w:t xml:space="preserve">Certificate IV in Veterinary Nursing or equivalent, or ability to </w:t>
      </w:r>
      <w:r w:rsidR="007E7E4E">
        <w:t>obtain</w:t>
      </w:r>
      <w:r w:rsidR="007E7E4E" w:rsidRPr="007E7E4E">
        <w:t xml:space="preserve"> within the first 12 months of employment</w:t>
      </w:r>
      <w:r w:rsidR="007E7E4E">
        <w:t>, is required</w:t>
      </w:r>
      <w:r>
        <w:t>.</w:t>
      </w:r>
    </w:p>
    <w:p w14:paraId="09CB03C8" w14:textId="1B43173A" w:rsidR="007E7E4E" w:rsidRDefault="007E7E4E" w:rsidP="001B11E5">
      <w:pPr>
        <w:pStyle w:val="ListParagraph"/>
        <w:numPr>
          <w:ilvl w:val="0"/>
          <w:numId w:val="48"/>
        </w:numPr>
        <w:spacing w:after="120" w:line="276" w:lineRule="auto"/>
        <w:ind w:left="567" w:hanging="430"/>
        <w:contextualSpacing w:val="0"/>
      </w:pPr>
      <w:r w:rsidRPr="007E7E4E">
        <w:t>Possession of an accredited microchipping certification, or ability to attain within 6 months of commencement, is required</w:t>
      </w:r>
      <w:r>
        <w:t>.</w:t>
      </w:r>
    </w:p>
    <w:p w14:paraId="0C2359E4" w14:textId="52768BDA" w:rsidR="00370091" w:rsidRDefault="00370091" w:rsidP="004525B5">
      <w:pPr>
        <w:pStyle w:val="ListParagraph"/>
        <w:numPr>
          <w:ilvl w:val="0"/>
          <w:numId w:val="48"/>
        </w:numPr>
        <w:spacing w:after="120" w:line="276" w:lineRule="auto"/>
        <w:ind w:left="567" w:hanging="430"/>
        <w:contextualSpacing w:val="0"/>
      </w:pPr>
      <w:r>
        <w:t>This position requires a Driver Licence (Class C) or equivalent.</w:t>
      </w:r>
    </w:p>
    <w:p w14:paraId="1AE8CA67" w14:textId="7834AA73" w:rsidR="00370091" w:rsidRDefault="00370091" w:rsidP="004525B5">
      <w:pPr>
        <w:pStyle w:val="ListParagraph"/>
        <w:numPr>
          <w:ilvl w:val="0"/>
          <w:numId w:val="48"/>
        </w:numPr>
        <w:spacing w:after="120" w:line="276" w:lineRule="auto"/>
        <w:ind w:left="567" w:hanging="430"/>
        <w:contextualSpacing w:val="0"/>
      </w:pPr>
      <w:r>
        <w:t>This position requires pre-employment psychological testing</w:t>
      </w:r>
      <w:r w:rsidR="00D21EBD">
        <w:t xml:space="preserve"> and medical assessment which includes audiometric testing and a moderate-level functional assessment</w:t>
      </w:r>
      <w:r>
        <w:t>.</w:t>
      </w:r>
    </w:p>
    <w:p w14:paraId="6B6F1571" w14:textId="451FB0FD" w:rsidR="00370091" w:rsidRDefault="00370091" w:rsidP="004525B5">
      <w:pPr>
        <w:pStyle w:val="ListParagraph"/>
        <w:numPr>
          <w:ilvl w:val="0"/>
          <w:numId w:val="48"/>
        </w:numPr>
        <w:spacing w:after="120" w:line="276" w:lineRule="auto"/>
        <w:ind w:left="567" w:hanging="430"/>
        <w:contextualSpacing w:val="0"/>
      </w:pPr>
      <w:r>
        <w:t>This position requires a National Police Check</w:t>
      </w:r>
      <w:r w:rsidR="00D21EBD">
        <w:t xml:space="preserve"> and Working with Vulnerable People Check</w:t>
      </w:r>
      <w:r>
        <w:t xml:space="preserve"> prior to commencement.</w:t>
      </w:r>
    </w:p>
    <w:p w14:paraId="13DDA9AA" w14:textId="650149AD" w:rsidR="00D21EBD" w:rsidRDefault="00D21EBD" w:rsidP="004525B5">
      <w:pPr>
        <w:pStyle w:val="ListParagraph"/>
        <w:numPr>
          <w:ilvl w:val="0"/>
          <w:numId w:val="48"/>
        </w:numPr>
        <w:spacing w:after="120" w:line="276" w:lineRule="auto"/>
        <w:ind w:left="567" w:hanging="430"/>
        <w:contextualSpacing w:val="0"/>
      </w:pPr>
      <w:r w:rsidRPr="00D21EBD">
        <w:t>Be willing to be, and remain, vaccinated against vaccine-preventable diseases during their employment</w:t>
      </w:r>
      <w:r>
        <w:t>.</w:t>
      </w:r>
    </w:p>
    <w:p w14:paraId="656E26F4" w14:textId="77777777" w:rsidR="002A43D2" w:rsidRPr="00D6348C" w:rsidRDefault="002A43D2" w:rsidP="00821813">
      <w:pPr>
        <w:pStyle w:val="Heading1"/>
        <w:pBdr>
          <w:bottom w:val="single" w:sz="12" w:space="1" w:color="auto"/>
        </w:pBdr>
        <w:spacing w:before="480"/>
        <w:rPr>
          <w:sz w:val="28"/>
        </w:rPr>
      </w:pPr>
      <w:r w:rsidRPr="00D6348C">
        <w:rPr>
          <w:sz w:val="28"/>
        </w:rPr>
        <w:t xml:space="preserve">WORK ENVIRONMENT DESCRIPTION </w:t>
      </w:r>
    </w:p>
    <w:p w14:paraId="4DD93987" w14:textId="14774A8E"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The following work environment description outlines the inherent requirements of the role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370091">
        <w:trPr>
          <w:trHeight w:val="70"/>
        </w:trPr>
        <w:tc>
          <w:tcPr>
            <w:tcW w:w="6912" w:type="dxa"/>
            <w:vAlign w:val="center"/>
          </w:tcPr>
          <w:p w14:paraId="4610AF48" w14:textId="01051B8F"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Telephone </w:t>
            </w:r>
            <w:r w:rsidR="00370091">
              <w:rPr>
                <w:rFonts w:asciiTheme="minorHAnsi" w:hAnsiTheme="minorHAnsi" w:cstheme="minorHAnsi"/>
                <w:sz w:val="24"/>
                <w:szCs w:val="24"/>
              </w:rPr>
              <w:t xml:space="preserve">or radio </w:t>
            </w:r>
            <w:r w:rsidRPr="00A4740F">
              <w:rPr>
                <w:rFonts w:asciiTheme="minorHAnsi" w:hAnsiTheme="minorHAnsi" w:cstheme="minorHAnsi"/>
                <w:sz w:val="24"/>
                <w:szCs w:val="24"/>
              </w:rPr>
              <w:t>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74C72B3B" w:rsidR="005B38C8" w:rsidRPr="00A4740F" w:rsidRDefault="00D21EBD"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4D461F64" w14:textId="77777777" w:rsidTr="005B38C8">
        <w:trPr>
          <w:trHeight w:val="283"/>
        </w:trPr>
        <w:tc>
          <w:tcPr>
            <w:tcW w:w="6912" w:type="dxa"/>
            <w:vAlign w:val="center"/>
          </w:tcPr>
          <w:p w14:paraId="508B396B" w14:textId="2384D4FE"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w:t>
            </w:r>
            <w:r w:rsidR="00370091">
              <w:rPr>
                <w:rFonts w:asciiTheme="minorHAnsi" w:hAnsiTheme="minorHAnsi" w:cstheme="minorHAnsi"/>
                <w:sz w:val="24"/>
                <w:szCs w:val="24"/>
              </w:rPr>
              <w:t xml:space="preserve"> or in-field technology</w:t>
            </w:r>
            <w:r w:rsidRPr="00A4740F">
              <w:rPr>
                <w:rFonts w:asciiTheme="minorHAnsi" w:hAnsiTheme="minorHAnsi" w:cstheme="minorHAnsi"/>
                <w:sz w:val="24"/>
                <w:szCs w:val="24"/>
              </w:rPr>
              <w:t xml:space="preserve">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2F9678F1" w:rsidR="005B38C8" w:rsidRPr="00A4740F" w:rsidRDefault="00BD0661"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3BC2CD8C"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w:t>
            </w:r>
            <w:r w:rsidR="00370091">
              <w:rPr>
                <w:rFonts w:asciiTheme="minorHAnsi" w:hAnsiTheme="minorHAnsi" w:cstheme="minorHAnsi"/>
                <w:sz w:val="24"/>
                <w:szCs w:val="24"/>
              </w:rPr>
              <w:t xml:space="preserve"> or </w:t>
            </w:r>
            <w:r w:rsidRPr="00A4740F">
              <w:rPr>
                <w:rFonts w:asciiTheme="minorHAnsi" w:hAnsiTheme="minorHAnsi" w:cstheme="minorHAnsi"/>
                <w:sz w:val="24"/>
                <w:szCs w:val="24"/>
              </w:rPr>
              <w:t>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7FCDA094" w:rsidR="005B38C8" w:rsidRPr="00A4740F" w:rsidRDefault="00D21EBD"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8D426D1"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w:t>
            </w:r>
            <w:r w:rsidR="00370091">
              <w:rPr>
                <w:rFonts w:asciiTheme="minorHAnsi" w:hAnsiTheme="minorHAnsi" w:cstheme="minorHAnsi"/>
                <w:sz w:val="24"/>
                <w:szCs w:val="24"/>
              </w:rPr>
              <w:t xml:space="preserve"> or </w:t>
            </w:r>
            <w:r w:rsidRPr="00A4740F">
              <w:rPr>
                <w:rFonts w:asciiTheme="minorHAnsi" w:hAnsiTheme="minorHAnsi" w:cstheme="minorHAnsi"/>
                <w:sz w:val="24"/>
                <w:szCs w:val="24"/>
              </w:rPr>
              <w:t>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6875B275" w:rsidR="005B38C8" w:rsidRPr="00A4740F" w:rsidRDefault="00370091"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383F8926" w:rsidR="005B38C8" w:rsidRPr="00A4740F" w:rsidRDefault="00D21EBD"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781BD7AD" w:rsidR="005B38C8" w:rsidRPr="00A4740F" w:rsidRDefault="00D21EBD"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19B6A545" w14:textId="167218CB"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3448D7E0" w:rsidR="005B38C8" w:rsidRPr="00A4740F" w:rsidRDefault="007F3BDF"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17E828E1" w:rsidR="005B38C8" w:rsidRPr="00A4740F" w:rsidRDefault="00DA7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1D0008F1" w:rsidR="005B38C8" w:rsidRPr="00A4740F" w:rsidRDefault="00BD06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01C604CA" w:rsidR="0057462A" w:rsidRPr="00A4740F" w:rsidRDefault="00BD06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6256C4EB" w:rsidR="0057462A"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1ECE1254"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7FF29AC4" w:rsidR="005B38C8" w:rsidRPr="00A4740F" w:rsidRDefault="00D21EB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52A190D6" w:rsidR="005B38C8" w:rsidRPr="00A4740F" w:rsidRDefault="00DA73C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620E0EE9"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635228CF"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38A2CD28" w:rsidR="005B38C8" w:rsidRPr="00A4740F" w:rsidRDefault="00D21EB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33096F72"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43CAAC47" w:rsidR="005B38C8" w:rsidRPr="00A4740F" w:rsidRDefault="007E7E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6AE8F4C6" w:rsidR="005B38C8" w:rsidRPr="00A4740F" w:rsidRDefault="007E7E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36ABEEC6" w:rsidR="005B38C8" w:rsidRPr="00A4740F" w:rsidRDefault="00D21EB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382B1970" w:rsidR="005B38C8" w:rsidRPr="00A4740F" w:rsidRDefault="00D21EB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1D7B377C" w:rsidR="005B38C8" w:rsidRPr="00A4740F" w:rsidRDefault="007E7E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31032C18"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42058C27" w:rsidR="005B38C8" w:rsidRPr="00A4740F" w:rsidRDefault="007E7E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1842E830" w:rsidR="005B38C8" w:rsidRPr="00A4740F" w:rsidRDefault="007E7E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7181A29D" w:rsidR="005B38C8" w:rsidRPr="00A4740F" w:rsidRDefault="007E7E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053684B6" w:rsidR="005B38C8" w:rsidRPr="00A4740F" w:rsidRDefault="00D21EB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12ECE853" w:rsidR="005B38C8" w:rsidRPr="00A4740F" w:rsidRDefault="007E7E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27BB6556"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26A1CD0F"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695F560B"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0A32EC1F" w:rsidR="005B38C8" w:rsidRPr="00A4740F" w:rsidRDefault="007E7E4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15C8AD0B" w:rsidR="005B38C8" w:rsidRPr="00A4740F" w:rsidRDefault="00AB3400"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370091">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650DC68D" w:rsidR="005B38C8" w:rsidRPr="00493773" w:rsidRDefault="00370091"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309555A7" w:rsidR="005B38C8" w:rsidRPr="00493773" w:rsidRDefault="007E7E4E" w:rsidP="00493773">
                <w:pPr>
                  <w:pStyle w:val="Tabletext"/>
                  <w:spacing w:before="0" w:after="0"/>
                  <w:jc w:val="center"/>
                  <w:rPr>
                    <w:sz w:val="24"/>
                  </w:rPr>
                </w:pPr>
                <w:r>
                  <w:rPr>
                    <w:sz w:val="24"/>
                    <w:szCs w:val="24"/>
                  </w:rPr>
                  <w:t>Frequently</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4BEE41A2" w:rsidR="005B38C8" w:rsidRPr="00493773" w:rsidRDefault="00D21EBD" w:rsidP="00493773">
                <w:pPr>
                  <w:pStyle w:val="Tabletext"/>
                  <w:spacing w:before="0" w:after="0"/>
                  <w:jc w:val="center"/>
                  <w:rPr>
                    <w:sz w:val="24"/>
                  </w:rPr>
                </w:pPr>
                <w:r>
                  <w:rPr>
                    <w:sz w:val="24"/>
                    <w:szCs w:val="24"/>
                  </w:rPr>
                  <w:t>Occasionally</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0C2D0CA4" w:rsidR="005B38C8" w:rsidRPr="00493773" w:rsidRDefault="00370091"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467D94D3" w:rsidR="005B38C8" w:rsidRPr="00493773" w:rsidRDefault="00370091"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7EA87300" w:rsidR="005B38C8" w:rsidRPr="00493773" w:rsidRDefault="00D21EBD"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06A9539D" w:rsidR="008A1B61" w:rsidRPr="005F1B26" w:rsidRDefault="00370091" w:rsidP="00E30DA4">
                <w:pPr>
                  <w:pStyle w:val="Tabletext"/>
                  <w:spacing w:before="0" w:after="0"/>
                  <w:jc w:val="center"/>
                  <w:rPr>
                    <w:sz w:val="24"/>
                    <w:szCs w:val="24"/>
                  </w:rPr>
                </w:pPr>
                <w:r>
                  <w:rPr>
                    <w:sz w:val="24"/>
                    <w:szCs w:val="24"/>
                  </w:rPr>
                  <w:t>Occasionally</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02806BDE" w:rsidR="005B38C8" w:rsidRPr="00493773" w:rsidRDefault="00370091" w:rsidP="00715C75">
                <w:pPr>
                  <w:pStyle w:val="Tabletext"/>
                  <w:spacing w:before="0" w:after="0"/>
                  <w:jc w:val="center"/>
                  <w:rPr>
                    <w:sz w:val="24"/>
                  </w:rPr>
                </w:pPr>
                <w:r>
                  <w:rPr>
                    <w:sz w:val="24"/>
                    <w:szCs w:val="24"/>
                  </w:rPr>
                  <w:t>Frequently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67710668" w:rsidR="005B38C8" w:rsidRPr="00493773" w:rsidRDefault="007E7E4E" w:rsidP="00715C75">
                <w:pPr>
                  <w:pStyle w:val="Tabletext"/>
                  <w:spacing w:before="0" w:after="0"/>
                  <w:jc w:val="center"/>
                  <w:rPr>
                    <w:sz w:val="24"/>
                  </w:rPr>
                </w:pPr>
                <w:r>
                  <w:rPr>
                    <w:sz w:val="24"/>
                    <w:szCs w:val="24"/>
                  </w:rPr>
                  <w:t>Frequently</w:t>
                </w:r>
              </w:p>
            </w:tc>
          </w:sdtContent>
        </w:sdt>
      </w:tr>
    </w:tbl>
    <w:p w14:paraId="20113F64" w14:textId="77777777" w:rsidR="00015483" w:rsidRPr="002A43D2" w:rsidRDefault="00015483" w:rsidP="00493773">
      <w:pPr>
        <w:spacing w:after="0"/>
      </w:pPr>
    </w:p>
    <w:sectPr w:rsidR="00015483" w:rsidRPr="002A43D2" w:rsidSect="00E60EC3">
      <w:headerReference w:type="default" r:id="rId12"/>
      <w:type w:val="continuous"/>
      <w:pgSz w:w="11906" w:h="16838" w:code="9"/>
      <w:pgMar w:top="851" w:right="1134" w:bottom="851" w:left="1134"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5572" w14:textId="77777777" w:rsidR="00BF3387" w:rsidRDefault="00BF3387" w:rsidP="00456927">
      <w:pPr>
        <w:spacing w:after="0"/>
      </w:pPr>
      <w:r>
        <w:separator/>
      </w:r>
    </w:p>
  </w:endnote>
  <w:endnote w:type="continuationSeparator" w:id="0">
    <w:p w14:paraId="1946CB51" w14:textId="77777777" w:rsidR="00BF3387" w:rsidRDefault="00BF3387"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95226" w14:textId="77777777" w:rsidR="00BF3387" w:rsidRDefault="00BF3387" w:rsidP="00456927">
      <w:pPr>
        <w:spacing w:after="0"/>
      </w:pPr>
      <w:r>
        <w:separator/>
      </w:r>
    </w:p>
  </w:footnote>
  <w:footnote w:type="continuationSeparator" w:id="0">
    <w:p w14:paraId="3206A7A5" w14:textId="77777777" w:rsidR="00BF3387" w:rsidRDefault="00BF3387"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A836" w14:textId="404AD672" w:rsidR="001F1025" w:rsidRPr="00D541C2" w:rsidRDefault="001F1025" w:rsidP="00237B8C">
    <w:pPr>
      <w:pStyle w:val="Header"/>
      <w:jc w:val="left"/>
    </w:pPr>
    <w:fldSimple w:instr=" DOCPROPERTY bjHeaderBothDocProperty \* MERGEFORMAT " w:fldLock="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4A94"/>
    <w:multiLevelType w:val="hybridMultilevel"/>
    <w:tmpl w:val="9DCE5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D4F8D"/>
    <w:multiLevelType w:val="hybridMultilevel"/>
    <w:tmpl w:val="322E8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E420F6"/>
    <w:multiLevelType w:val="hybridMultilevel"/>
    <w:tmpl w:val="394C64F0"/>
    <w:lvl w:ilvl="0" w:tplc="A936F4C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6E1BC5"/>
    <w:multiLevelType w:val="hybridMultilevel"/>
    <w:tmpl w:val="6602C594"/>
    <w:lvl w:ilvl="0" w:tplc="7B38AE12">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A61C57"/>
    <w:multiLevelType w:val="hybridMultilevel"/>
    <w:tmpl w:val="4330091E"/>
    <w:lvl w:ilvl="0" w:tplc="89A88F5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49F18D8"/>
    <w:multiLevelType w:val="hybridMultilevel"/>
    <w:tmpl w:val="BD921396"/>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56928"/>
    <w:multiLevelType w:val="hybridMultilevel"/>
    <w:tmpl w:val="C09CB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6661DD4"/>
    <w:multiLevelType w:val="hybridMultilevel"/>
    <w:tmpl w:val="0B286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7" w15:restartNumberingAfterBreak="0">
    <w:nsid w:val="3CC62643"/>
    <w:multiLevelType w:val="hybridMultilevel"/>
    <w:tmpl w:val="09CC252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9" w15:restartNumberingAfterBreak="0">
    <w:nsid w:val="4054052F"/>
    <w:multiLevelType w:val="hybridMultilevel"/>
    <w:tmpl w:val="9C4C9A48"/>
    <w:lvl w:ilvl="0" w:tplc="E670FF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9F0F96"/>
    <w:multiLevelType w:val="hybridMultilevel"/>
    <w:tmpl w:val="AF2244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A0343A"/>
    <w:multiLevelType w:val="hybridMultilevel"/>
    <w:tmpl w:val="4BB0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AF5962"/>
    <w:multiLevelType w:val="hybridMultilevel"/>
    <w:tmpl w:val="A6023258"/>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F83AA0"/>
    <w:multiLevelType w:val="hybridMultilevel"/>
    <w:tmpl w:val="7ED2B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50F7117"/>
    <w:multiLevelType w:val="hybridMultilevel"/>
    <w:tmpl w:val="BA4C9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67376A"/>
    <w:multiLevelType w:val="hybridMultilevel"/>
    <w:tmpl w:val="2BD864F2"/>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2" w15:restartNumberingAfterBreak="0">
    <w:nsid w:val="609219EC"/>
    <w:multiLevelType w:val="hybridMultilevel"/>
    <w:tmpl w:val="1032AEA2"/>
    <w:lvl w:ilvl="0" w:tplc="6DA0F81C">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C70835"/>
    <w:multiLevelType w:val="hybridMultilevel"/>
    <w:tmpl w:val="372AB23A"/>
    <w:lvl w:ilvl="0" w:tplc="45AEA9E4">
      <w:start w:val="1"/>
      <w:numFmt w:val="decimal"/>
      <w:lvlText w:val="%1."/>
      <w:lvlJc w:val="left"/>
      <w:pPr>
        <w:ind w:left="720" w:hanging="360"/>
      </w:pPr>
      <w:rPr>
        <w:rFonts w:cs="Arial"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6397408"/>
    <w:multiLevelType w:val="hybridMultilevel"/>
    <w:tmpl w:val="46602370"/>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8926D93"/>
    <w:multiLevelType w:val="hybridMultilevel"/>
    <w:tmpl w:val="C5225EA0"/>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BF3FD0"/>
    <w:multiLevelType w:val="multilevel"/>
    <w:tmpl w:val="9B26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270899"/>
    <w:multiLevelType w:val="singleLevel"/>
    <w:tmpl w:val="0C09000F"/>
    <w:lvl w:ilvl="0">
      <w:start w:val="1"/>
      <w:numFmt w:val="decimal"/>
      <w:lvlText w:val="%1."/>
      <w:lvlJc w:val="left"/>
      <w:pPr>
        <w:ind w:left="360" w:hanging="360"/>
      </w:pPr>
    </w:lvl>
  </w:abstractNum>
  <w:abstractNum w:abstractNumId="4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3" w15:restartNumberingAfterBreak="0">
    <w:nsid w:val="7F9E3115"/>
    <w:multiLevelType w:val="hybridMultilevel"/>
    <w:tmpl w:val="8496C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3654831">
    <w:abstractNumId w:val="16"/>
  </w:num>
  <w:num w:numId="2" w16cid:durableId="2079740933">
    <w:abstractNumId w:val="16"/>
  </w:num>
  <w:num w:numId="3" w16cid:durableId="1144614741">
    <w:abstractNumId w:val="18"/>
  </w:num>
  <w:num w:numId="4" w16cid:durableId="2047488169">
    <w:abstractNumId w:val="16"/>
  </w:num>
  <w:num w:numId="5" w16cid:durableId="1536960860">
    <w:abstractNumId w:val="18"/>
  </w:num>
  <w:num w:numId="6" w16cid:durableId="38435536">
    <w:abstractNumId w:val="2"/>
  </w:num>
  <w:num w:numId="7" w16cid:durableId="119034905">
    <w:abstractNumId w:val="0"/>
  </w:num>
  <w:num w:numId="8" w16cid:durableId="708528786">
    <w:abstractNumId w:val="20"/>
  </w:num>
  <w:num w:numId="9" w16cid:durableId="335959295">
    <w:abstractNumId w:val="28"/>
  </w:num>
  <w:num w:numId="10" w16cid:durableId="843974048">
    <w:abstractNumId w:val="10"/>
  </w:num>
  <w:num w:numId="11" w16cid:durableId="82842601">
    <w:abstractNumId w:val="37"/>
  </w:num>
  <w:num w:numId="12" w16cid:durableId="1388338661">
    <w:abstractNumId w:val="7"/>
  </w:num>
  <w:num w:numId="13" w16cid:durableId="1856994401">
    <w:abstractNumId w:val="34"/>
  </w:num>
  <w:num w:numId="14" w16cid:durableId="1765227993">
    <w:abstractNumId w:val="9"/>
  </w:num>
  <w:num w:numId="15" w16cid:durableId="1172254070">
    <w:abstractNumId w:val="42"/>
  </w:num>
  <w:num w:numId="16" w16cid:durableId="967274059">
    <w:abstractNumId w:val="41"/>
  </w:num>
  <w:num w:numId="17" w16cid:durableId="1105151056">
    <w:abstractNumId w:val="6"/>
  </w:num>
  <w:num w:numId="18" w16cid:durableId="1538465793">
    <w:abstractNumId w:val="33"/>
  </w:num>
  <w:num w:numId="19" w16cid:durableId="365060591">
    <w:abstractNumId w:val="31"/>
  </w:num>
  <w:num w:numId="20" w16cid:durableId="1524175313">
    <w:abstractNumId w:val="36"/>
  </w:num>
  <w:num w:numId="21" w16cid:durableId="1972979299">
    <w:abstractNumId w:val="30"/>
  </w:num>
  <w:num w:numId="22" w16cid:durableId="912659648">
    <w:abstractNumId w:val="8"/>
  </w:num>
  <w:num w:numId="23" w16cid:durableId="2080860414">
    <w:abstractNumId w:val="26"/>
  </w:num>
  <w:num w:numId="24" w16cid:durableId="1005941124">
    <w:abstractNumId w:val="38"/>
  </w:num>
  <w:num w:numId="25" w16cid:durableId="1449279879">
    <w:abstractNumId w:val="21"/>
  </w:num>
  <w:num w:numId="26" w16cid:durableId="2106993952">
    <w:abstractNumId w:val="43"/>
  </w:num>
  <w:num w:numId="27" w16cid:durableId="1628777275">
    <w:abstractNumId w:val="24"/>
  </w:num>
  <w:num w:numId="28" w16cid:durableId="1153328747">
    <w:abstractNumId w:val="5"/>
  </w:num>
  <w:num w:numId="29" w16cid:durableId="258292440">
    <w:abstractNumId w:val="11"/>
  </w:num>
  <w:num w:numId="30" w16cid:durableId="706175906">
    <w:abstractNumId w:val="17"/>
  </w:num>
  <w:num w:numId="31" w16cid:durableId="1879857201">
    <w:abstractNumId w:val="1"/>
  </w:num>
  <w:num w:numId="32" w16cid:durableId="1964966620">
    <w:abstractNumId w:val="16"/>
  </w:num>
  <w:num w:numId="33" w16cid:durableId="1057365088">
    <w:abstractNumId w:val="4"/>
  </w:num>
  <w:num w:numId="34" w16cid:durableId="666785639">
    <w:abstractNumId w:val="15"/>
  </w:num>
  <w:num w:numId="35" w16cid:durableId="743064021">
    <w:abstractNumId w:val="35"/>
  </w:num>
  <w:num w:numId="36" w16cid:durableId="210313446">
    <w:abstractNumId w:val="39"/>
  </w:num>
  <w:num w:numId="37" w16cid:durableId="638342226">
    <w:abstractNumId w:val="14"/>
  </w:num>
  <w:num w:numId="38" w16cid:durableId="220677250">
    <w:abstractNumId w:val="32"/>
  </w:num>
  <w:num w:numId="39" w16cid:durableId="1799645857">
    <w:abstractNumId w:val="12"/>
  </w:num>
  <w:num w:numId="40" w16cid:durableId="2009088092">
    <w:abstractNumId w:val="19"/>
  </w:num>
  <w:num w:numId="41" w16cid:durableId="915818179">
    <w:abstractNumId w:val="22"/>
  </w:num>
  <w:num w:numId="42" w16cid:durableId="241842298">
    <w:abstractNumId w:val="3"/>
  </w:num>
  <w:num w:numId="43" w16cid:durableId="423646233">
    <w:abstractNumId w:val="13"/>
  </w:num>
  <w:num w:numId="44" w16cid:durableId="1255476049">
    <w:abstractNumId w:val="40"/>
  </w:num>
  <w:num w:numId="45" w16cid:durableId="323632453">
    <w:abstractNumId w:val="25"/>
  </w:num>
  <w:num w:numId="46" w16cid:durableId="478109123">
    <w:abstractNumId w:val="27"/>
  </w:num>
  <w:num w:numId="47" w16cid:durableId="1344669713">
    <w:abstractNumId w:val="23"/>
  </w:num>
  <w:num w:numId="48" w16cid:durableId="1728526378">
    <w:abstractNumId w:val="29"/>
  </w:num>
  <w:num w:numId="49" w16cid:durableId="8030445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90C5A"/>
    <w:rsid w:val="00092BDF"/>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74639"/>
    <w:rsid w:val="00180C52"/>
    <w:rsid w:val="00183A2A"/>
    <w:rsid w:val="00186299"/>
    <w:rsid w:val="00187B8C"/>
    <w:rsid w:val="001910E2"/>
    <w:rsid w:val="00191E48"/>
    <w:rsid w:val="001948AD"/>
    <w:rsid w:val="001A12DC"/>
    <w:rsid w:val="001B11E5"/>
    <w:rsid w:val="001B306F"/>
    <w:rsid w:val="001B48A7"/>
    <w:rsid w:val="001B48AF"/>
    <w:rsid w:val="001C206E"/>
    <w:rsid w:val="001C7CEE"/>
    <w:rsid w:val="001D0161"/>
    <w:rsid w:val="001D284A"/>
    <w:rsid w:val="001D285E"/>
    <w:rsid w:val="001D2953"/>
    <w:rsid w:val="001E49C0"/>
    <w:rsid w:val="001F1025"/>
    <w:rsid w:val="001F2C45"/>
    <w:rsid w:val="001F76A4"/>
    <w:rsid w:val="002014E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D07CD"/>
    <w:rsid w:val="002D2A0D"/>
    <w:rsid w:val="002E6343"/>
    <w:rsid w:val="002E78B8"/>
    <w:rsid w:val="002F25EB"/>
    <w:rsid w:val="002F69C3"/>
    <w:rsid w:val="0030208D"/>
    <w:rsid w:val="003020B5"/>
    <w:rsid w:val="0031523D"/>
    <w:rsid w:val="00321863"/>
    <w:rsid w:val="00326758"/>
    <w:rsid w:val="00327679"/>
    <w:rsid w:val="0033768C"/>
    <w:rsid w:val="00344845"/>
    <w:rsid w:val="003461EF"/>
    <w:rsid w:val="0035220A"/>
    <w:rsid w:val="003660FD"/>
    <w:rsid w:val="00366983"/>
    <w:rsid w:val="00367C98"/>
    <w:rsid w:val="00370091"/>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25B5"/>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7949"/>
    <w:rsid w:val="00510829"/>
    <w:rsid w:val="00514711"/>
    <w:rsid w:val="0052245D"/>
    <w:rsid w:val="00526413"/>
    <w:rsid w:val="0053083B"/>
    <w:rsid w:val="00530D3E"/>
    <w:rsid w:val="0054727B"/>
    <w:rsid w:val="0055314F"/>
    <w:rsid w:val="0055729E"/>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5F444B"/>
    <w:rsid w:val="00604B5C"/>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71D6"/>
    <w:rsid w:val="00750B78"/>
    <w:rsid w:val="00753085"/>
    <w:rsid w:val="007774E5"/>
    <w:rsid w:val="00797339"/>
    <w:rsid w:val="007B32D5"/>
    <w:rsid w:val="007C03C0"/>
    <w:rsid w:val="007C257B"/>
    <w:rsid w:val="007C40E2"/>
    <w:rsid w:val="007E23ED"/>
    <w:rsid w:val="007E396F"/>
    <w:rsid w:val="007E3B64"/>
    <w:rsid w:val="007E4124"/>
    <w:rsid w:val="007E7E4E"/>
    <w:rsid w:val="007F088F"/>
    <w:rsid w:val="007F332D"/>
    <w:rsid w:val="007F3BDF"/>
    <w:rsid w:val="00801478"/>
    <w:rsid w:val="00801DAF"/>
    <w:rsid w:val="00802C7D"/>
    <w:rsid w:val="00810089"/>
    <w:rsid w:val="0081518C"/>
    <w:rsid w:val="00820021"/>
    <w:rsid w:val="0082108F"/>
    <w:rsid w:val="00821813"/>
    <w:rsid w:val="00827843"/>
    <w:rsid w:val="008343E7"/>
    <w:rsid w:val="0083521F"/>
    <w:rsid w:val="00852AF0"/>
    <w:rsid w:val="0085512F"/>
    <w:rsid w:val="008565FE"/>
    <w:rsid w:val="0085751D"/>
    <w:rsid w:val="008707DA"/>
    <w:rsid w:val="008778EF"/>
    <w:rsid w:val="00887553"/>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1240"/>
    <w:rsid w:val="009468CB"/>
    <w:rsid w:val="00946FEA"/>
    <w:rsid w:val="00961E88"/>
    <w:rsid w:val="00963FD5"/>
    <w:rsid w:val="009731E7"/>
    <w:rsid w:val="00976B8F"/>
    <w:rsid w:val="0097715C"/>
    <w:rsid w:val="00982A27"/>
    <w:rsid w:val="00982B92"/>
    <w:rsid w:val="00993F15"/>
    <w:rsid w:val="00996892"/>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3C41"/>
    <w:rsid w:val="009E635F"/>
    <w:rsid w:val="009F068C"/>
    <w:rsid w:val="009F11AC"/>
    <w:rsid w:val="009F3FFB"/>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E89"/>
    <w:rsid w:val="00A81E05"/>
    <w:rsid w:val="00A940E8"/>
    <w:rsid w:val="00A94984"/>
    <w:rsid w:val="00A97920"/>
    <w:rsid w:val="00AB3400"/>
    <w:rsid w:val="00AB6B4E"/>
    <w:rsid w:val="00AC1E3C"/>
    <w:rsid w:val="00AD698B"/>
    <w:rsid w:val="00AE293C"/>
    <w:rsid w:val="00AE3735"/>
    <w:rsid w:val="00AE5DB5"/>
    <w:rsid w:val="00AF1222"/>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661"/>
    <w:rsid w:val="00BD0795"/>
    <w:rsid w:val="00BE45BF"/>
    <w:rsid w:val="00BE7DC3"/>
    <w:rsid w:val="00BF3387"/>
    <w:rsid w:val="00BF50AE"/>
    <w:rsid w:val="00BF6527"/>
    <w:rsid w:val="00C03BA9"/>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1EBD"/>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A73C8"/>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57678"/>
    <w:rsid w:val="00E60EC3"/>
    <w:rsid w:val="00E64A49"/>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6267"/>
    <w:rsid w:val="001410E7"/>
    <w:rsid w:val="00174639"/>
    <w:rsid w:val="00244B26"/>
    <w:rsid w:val="0026689B"/>
    <w:rsid w:val="00291481"/>
    <w:rsid w:val="00321863"/>
    <w:rsid w:val="003511D2"/>
    <w:rsid w:val="003957D2"/>
    <w:rsid w:val="003A737C"/>
    <w:rsid w:val="00401AFF"/>
    <w:rsid w:val="00435CA7"/>
    <w:rsid w:val="00436B75"/>
    <w:rsid w:val="00446BE1"/>
    <w:rsid w:val="0046078A"/>
    <w:rsid w:val="004A6B92"/>
    <w:rsid w:val="004B3190"/>
    <w:rsid w:val="004B6D71"/>
    <w:rsid w:val="00520533"/>
    <w:rsid w:val="00523305"/>
    <w:rsid w:val="00562F0B"/>
    <w:rsid w:val="005B4335"/>
    <w:rsid w:val="005F71F3"/>
    <w:rsid w:val="0060792E"/>
    <w:rsid w:val="006A4CED"/>
    <w:rsid w:val="006E6E58"/>
    <w:rsid w:val="00724A4D"/>
    <w:rsid w:val="0076409F"/>
    <w:rsid w:val="007B32D5"/>
    <w:rsid w:val="007D1DCD"/>
    <w:rsid w:val="008D269C"/>
    <w:rsid w:val="0096648C"/>
    <w:rsid w:val="00A723AA"/>
    <w:rsid w:val="00B35EEC"/>
    <w:rsid w:val="00B7004C"/>
    <w:rsid w:val="00BB4808"/>
    <w:rsid w:val="00C2221A"/>
    <w:rsid w:val="00C34F4F"/>
    <w:rsid w:val="00D01C83"/>
    <w:rsid w:val="00DB0721"/>
    <w:rsid w:val="00E05648"/>
    <w:rsid w:val="00E169CE"/>
    <w:rsid w:val="00E307F5"/>
    <w:rsid w:val="00E64A49"/>
    <w:rsid w:val="00EE338B"/>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12346</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2026-06-12T01:35:00Z</dcterms:created>
  <dcterms:modified xsi:type="dcterms:W3CDTF">2026-06-12T01:35:00Z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2026-06-12T01:35:57Z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af7a0b49-3f04-44e5-bf9d-28a14f1955ba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