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35235" w14:textId="77777777" w:rsidR="00FA4690" w:rsidRDefault="00FA4690" w:rsidP="00917F90">
      <w:pPr>
        <w:pStyle w:val="Title"/>
        <w:jc w:val="left"/>
        <w:rPr>
          <w:rFonts w:asciiTheme="minorHAnsi" w:hAnsiTheme="minorHAnsi"/>
          <w:sz w:val="52"/>
        </w:rPr>
      </w:pPr>
    </w:p>
    <w:p w14:paraId="4EAF1627" w14:textId="534DA061" w:rsidR="00DC4CB7" w:rsidRDefault="008C40B5" w:rsidP="001B3F13">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776CE40D" wp14:editId="2775CC06">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0"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FA4690">
        <w:rPr>
          <w:rFonts w:asciiTheme="minorHAnsi" w:hAnsiTheme="minorHAnsi"/>
          <w:sz w:val="52"/>
        </w:rPr>
        <w:t>PO</w:t>
      </w:r>
      <w:r w:rsidR="002A43D2">
        <w:rPr>
          <w:rFonts w:asciiTheme="minorHAnsi" w:hAnsiTheme="minorHAnsi"/>
          <w:sz w:val="52"/>
        </w:rPr>
        <w:t>SITION DESCRIPTI</w:t>
      </w:r>
      <w:r w:rsidR="00FA4690">
        <w:rPr>
          <w:rFonts w:asciiTheme="minorHAnsi" w:hAnsiTheme="minorHAnsi"/>
          <w:sz w:val="52"/>
        </w:rPr>
        <w:t>ON</w:t>
      </w:r>
    </w:p>
    <w:p w14:paraId="2039596C" w14:textId="77777777" w:rsidR="00FA4690" w:rsidRDefault="00FA4690" w:rsidP="00FA4690"/>
    <w:p w14:paraId="4E015855" w14:textId="77777777" w:rsidR="00FA4690" w:rsidRDefault="00FA4690" w:rsidP="00FA4690">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814"/>
        <w:gridCol w:w="4814"/>
      </w:tblGrid>
      <w:tr w:rsidR="00FA4690" w14:paraId="014569E6" w14:textId="77777777" w:rsidTr="00C82B00">
        <w:trPr>
          <w:trHeight w:val="340"/>
        </w:trPr>
        <w:tc>
          <w:tcPr>
            <w:tcW w:w="4814" w:type="dxa"/>
            <w:vAlign w:val="center"/>
          </w:tcPr>
          <w:p w14:paraId="5DD3CF61" w14:textId="1F80DF4B" w:rsidR="00FA4690" w:rsidRDefault="00FA4690" w:rsidP="00C82B00">
            <w:r w:rsidRPr="0001147B">
              <w:rPr>
                <w:b/>
              </w:rPr>
              <w:t xml:space="preserve">Directorate: </w:t>
            </w:r>
            <w:r w:rsidRPr="0001147B">
              <w:t>Digital Canberra</w:t>
            </w:r>
          </w:p>
        </w:tc>
        <w:tc>
          <w:tcPr>
            <w:tcW w:w="4814" w:type="dxa"/>
            <w:vAlign w:val="center"/>
          </w:tcPr>
          <w:p w14:paraId="21C79900" w14:textId="30E82476" w:rsidR="00FA4690" w:rsidRDefault="00C82B00" w:rsidP="00C82B00">
            <w:r w:rsidRPr="0001147B">
              <w:rPr>
                <w:b/>
              </w:rPr>
              <w:t xml:space="preserve">Position Number: </w:t>
            </w:r>
            <w:r w:rsidR="00D8054E">
              <w:rPr>
                <w:bCs/>
              </w:rPr>
              <w:t>P</w:t>
            </w:r>
            <w:r w:rsidR="004A061E">
              <w:t>70292</w:t>
            </w:r>
          </w:p>
        </w:tc>
      </w:tr>
      <w:tr w:rsidR="00FA4690" w14:paraId="30A8BBE2" w14:textId="77777777" w:rsidTr="00C82B00">
        <w:trPr>
          <w:trHeight w:val="340"/>
        </w:trPr>
        <w:tc>
          <w:tcPr>
            <w:tcW w:w="4814" w:type="dxa"/>
            <w:vAlign w:val="center"/>
          </w:tcPr>
          <w:p w14:paraId="5EFC4850" w14:textId="23CAE22D" w:rsidR="00FA4690" w:rsidRDefault="00FA4690" w:rsidP="00C82B00">
            <w:r w:rsidRPr="0001147B">
              <w:rPr>
                <w:b/>
              </w:rPr>
              <w:t xml:space="preserve">Division: </w:t>
            </w:r>
            <w:r w:rsidR="00476B1E" w:rsidRPr="004110B2">
              <w:t>Corporate Services</w:t>
            </w:r>
          </w:p>
        </w:tc>
        <w:tc>
          <w:tcPr>
            <w:tcW w:w="4814" w:type="dxa"/>
            <w:vAlign w:val="center"/>
          </w:tcPr>
          <w:p w14:paraId="0F6F01E7" w14:textId="177B2613" w:rsidR="00FA4690" w:rsidRDefault="00C82B00" w:rsidP="00C82B00">
            <w:r w:rsidRPr="0001147B">
              <w:rPr>
                <w:b/>
              </w:rPr>
              <w:t xml:space="preserve">Classification: </w:t>
            </w:r>
            <w:r w:rsidR="00741CE9" w:rsidRPr="004110B2">
              <w:t>SOG</w:t>
            </w:r>
            <w:r w:rsidR="00B66F6E" w:rsidRPr="004110B2">
              <w:t>B</w:t>
            </w:r>
          </w:p>
        </w:tc>
      </w:tr>
      <w:tr w:rsidR="00C82B00" w14:paraId="56AC812B" w14:textId="77777777" w:rsidTr="00C82B00">
        <w:trPr>
          <w:trHeight w:val="340"/>
        </w:trPr>
        <w:tc>
          <w:tcPr>
            <w:tcW w:w="4814" w:type="dxa"/>
            <w:vAlign w:val="center"/>
          </w:tcPr>
          <w:p w14:paraId="3F39E82D" w14:textId="13C46BA5" w:rsidR="00C82B00" w:rsidRPr="004110B2" w:rsidRDefault="00C82B00" w:rsidP="00C82B00">
            <w:pPr>
              <w:rPr>
                <w:b/>
              </w:rPr>
            </w:pPr>
            <w:r w:rsidRPr="004110B2">
              <w:rPr>
                <w:b/>
              </w:rPr>
              <w:t>Business Unit:</w:t>
            </w:r>
            <w:r w:rsidRPr="004110B2">
              <w:rPr>
                <w:b/>
              </w:rPr>
              <w:tab/>
            </w:r>
            <w:r w:rsidR="003C2D74" w:rsidRPr="004110B2">
              <w:t>Ministerial and Government Services</w:t>
            </w:r>
          </w:p>
        </w:tc>
        <w:tc>
          <w:tcPr>
            <w:tcW w:w="4814" w:type="dxa"/>
            <w:vAlign w:val="center"/>
          </w:tcPr>
          <w:p w14:paraId="2B8CE150" w14:textId="14206B55" w:rsidR="00C82B00" w:rsidRPr="004110B2" w:rsidRDefault="00C82B00" w:rsidP="00C82B00">
            <w:r w:rsidRPr="004110B2">
              <w:rPr>
                <w:b/>
              </w:rPr>
              <w:t xml:space="preserve">Location: </w:t>
            </w:r>
            <w:r w:rsidR="00223904">
              <w:t>Canberra City &amp; Winyu House</w:t>
            </w:r>
          </w:p>
        </w:tc>
      </w:tr>
      <w:tr w:rsidR="00C82B00" w14:paraId="51E8EEFE" w14:textId="77777777" w:rsidTr="00C82B00">
        <w:trPr>
          <w:trHeight w:val="340"/>
        </w:trPr>
        <w:tc>
          <w:tcPr>
            <w:tcW w:w="4814" w:type="dxa"/>
            <w:vAlign w:val="center"/>
          </w:tcPr>
          <w:p w14:paraId="5DF7446B" w14:textId="37A7A8DC" w:rsidR="00C82B00" w:rsidRPr="004110B2" w:rsidRDefault="00C82B00" w:rsidP="004046D8">
            <w:pPr>
              <w:rPr>
                <w:b/>
              </w:rPr>
            </w:pPr>
            <w:r w:rsidRPr="004110B2">
              <w:rPr>
                <w:b/>
              </w:rPr>
              <w:t>Position Title:</w:t>
            </w:r>
            <w:r w:rsidRPr="004110B2">
              <w:rPr>
                <w:b/>
              </w:rPr>
              <w:tab/>
            </w:r>
            <w:r w:rsidR="004046D8" w:rsidRPr="004110B2">
              <w:t xml:space="preserve"> Directorate Liaison Officer </w:t>
            </w:r>
          </w:p>
        </w:tc>
        <w:tc>
          <w:tcPr>
            <w:tcW w:w="4814" w:type="dxa"/>
            <w:vAlign w:val="center"/>
          </w:tcPr>
          <w:p w14:paraId="7208AD30" w14:textId="3A4B6636" w:rsidR="00C82B00" w:rsidRPr="004110B2" w:rsidRDefault="00C82B00" w:rsidP="00C82B00">
            <w:r w:rsidRPr="004110B2">
              <w:rPr>
                <w:b/>
              </w:rPr>
              <w:t xml:space="preserve">Last Reviewed: </w:t>
            </w:r>
            <w:r w:rsidR="004110B2" w:rsidRPr="004110B2">
              <w:t>January 2026</w:t>
            </w:r>
          </w:p>
        </w:tc>
      </w:tr>
    </w:tbl>
    <w:p w14:paraId="3C7AB251" w14:textId="5B5233D4" w:rsidR="00741CE9" w:rsidRDefault="003C1D2E" w:rsidP="008B5D37">
      <w:pPr>
        <w:pStyle w:val="BodyText"/>
        <w:spacing w:after="120"/>
        <w:rPr>
          <w:rFonts w:cs="Arial"/>
          <w:szCs w:val="24"/>
        </w:rPr>
      </w:pPr>
      <w:r w:rsidRPr="003D422A">
        <w:rPr>
          <w:rFonts w:cs="Arial"/>
          <w:szCs w:val="24"/>
        </w:rPr>
        <w:t>The A</w:t>
      </w:r>
      <w:r>
        <w:rPr>
          <w:rFonts w:cs="Arial"/>
          <w:szCs w:val="24"/>
        </w:rPr>
        <w:t xml:space="preserve">ustralian </w:t>
      </w:r>
      <w:r w:rsidRPr="003D422A">
        <w:rPr>
          <w:rFonts w:cs="Arial"/>
          <w:szCs w:val="24"/>
        </w:rPr>
        <w:t>C</w:t>
      </w:r>
      <w:r>
        <w:rPr>
          <w:rFonts w:cs="Arial"/>
          <w:szCs w:val="24"/>
        </w:rPr>
        <w:t xml:space="preserve">apital </w:t>
      </w:r>
      <w:r w:rsidRPr="003D422A">
        <w:rPr>
          <w:rFonts w:cs="Arial"/>
          <w:szCs w:val="24"/>
        </w:rPr>
        <w:t>T</w:t>
      </w:r>
      <w:r>
        <w:rPr>
          <w:rFonts w:cs="Arial"/>
          <w:szCs w:val="24"/>
        </w:rPr>
        <w:t xml:space="preserve">erritory </w:t>
      </w:r>
      <w:r w:rsidRPr="003D422A">
        <w:rPr>
          <w:rFonts w:cs="Arial"/>
          <w:szCs w:val="24"/>
        </w:rPr>
        <w:t>P</w:t>
      </w:r>
      <w:r>
        <w:rPr>
          <w:rFonts w:cs="Arial"/>
          <w:szCs w:val="24"/>
        </w:rPr>
        <w:t xml:space="preserve">ublic </w:t>
      </w:r>
      <w:r w:rsidRPr="003D422A">
        <w:rPr>
          <w:rFonts w:cs="Arial"/>
          <w:szCs w:val="24"/>
        </w:rPr>
        <w:t>S</w:t>
      </w:r>
      <w:r>
        <w:rPr>
          <w:rFonts w:cs="Arial"/>
          <w:szCs w:val="24"/>
        </w:rPr>
        <w:t xml:space="preserve">ervice (ACTPS) </w:t>
      </w:r>
      <w:r w:rsidRPr="003D422A">
        <w:rPr>
          <w:rFonts w:cs="Arial"/>
          <w:szCs w:val="24"/>
        </w:rPr>
        <w:t xml:space="preserve">is a values-based organisation where all employees are expected to embody the prescribed core values of respect, integrity, collaboration and innovation, </w:t>
      </w:r>
      <w:r w:rsidRPr="00AB26D3">
        <w:rPr>
          <w:rFonts w:cs="Arial"/>
          <w:szCs w:val="24"/>
        </w:rPr>
        <w:t xml:space="preserve">as well demonstrate the related </w:t>
      </w:r>
      <w:hyperlink r:id="rId11" w:history="1">
        <w:r w:rsidRPr="00D344ED">
          <w:rPr>
            <w:rStyle w:val="Hyperlink"/>
            <w:rFonts w:cs="Arial"/>
            <w:szCs w:val="24"/>
          </w:rPr>
          <w:t>signature behaviours</w:t>
        </w:r>
      </w:hyperlink>
      <w:r w:rsidRPr="00AB26D3">
        <w:rPr>
          <w:rFonts w:cs="Arial"/>
          <w:szCs w:val="24"/>
        </w:rPr>
        <w:t xml:space="preserve">.   </w:t>
      </w:r>
    </w:p>
    <w:p w14:paraId="2CAF014F" w14:textId="77777777" w:rsidR="002A43D2" w:rsidRPr="00423241" w:rsidRDefault="002A43D2" w:rsidP="00160268">
      <w:pPr>
        <w:pStyle w:val="Heading1"/>
      </w:pPr>
      <w:r w:rsidRPr="00423241">
        <w:t>DIRECTORATE OVERVIEW</w:t>
      </w:r>
    </w:p>
    <w:p w14:paraId="285E43FF" w14:textId="49665817" w:rsidR="00E75E28" w:rsidRPr="00E75E28" w:rsidRDefault="00E75E28" w:rsidP="008B5D37">
      <w:pPr>
        <w:spacing w:after="120"/>
        <w:rPr>
          <w:rFonts w:asciiTheme="minorHAnsi" w:hAnsiTheme="minorHAnsi"/>
          <w:iCs/>
          <w:szCs w:val="24"/>
          <w:lang w:val="en-GB"/>
        </w:rPr>
      </w:pPr>
      <w:r w:rsidRPr="00E75E28">
        <w:rPr>
          <w:rFonts w:asciiTheme="minorHAnsi" w:hAnsiTheme="minorHAnsi"/>
          <w:iCs/>
          <w:szCs w:val="24"/>
          <w:lang w:val="en-GB"/>
        </w:rPr>
        <w:t>Digital Canberra</w:t>
      </w:r>
      <w:r w:rsidR="00D16DF6">
        <w:rPr>
          <w:rFonts w:asciiTheme="minorHAnsi" w:hAnsiTheme="minorHAnsi"/>
          <w:iCs/>
          <w:szCs w:val="24"/>
          <w:lang w:val="en-GB"/>
        </w:rPr>
        <w:t xml:space="preserve"> </w:t>
      </w:r>
      <w:r w:rsidRPr="00E75E28">
        <w:rPr>
          <w:rFonts w:asciiTheme="minorHAnsi" w:hAnsiTheme="minorHAnsi"/>
          <w:iCs/>
          <w:szCs w:val="24"/>
          <w:lang w:val="en-GB"/>
        </w:rPr>
        <w:t>leads the ACT Government’s technology, digital, data, and cyber security services. We strive to improve the lives of Canberrans through delivering and supporting digital government services that are easy to access, save time, and are safe to use. We achieve this while also looking to the future – making technology investment decisions that will transform Canberra into a genuinely connected city.</w:t>
      </w:r>
    </w:p>
    <w:p w14:paraId="3551500E" w14:textId="0C5B01E3" w:rsidR="00E75E28" w:rsidRPr="00E75E28" w:rsidRDefault="00E75E28" w:rsidP="008B5D37">
      <w:pPr>
        <w:spacing w:after="120"/>
        <w:rPr>
          <w:rFonts w:asciiTheme="minorHAnsi" w:hAnsiTheme="minorHAnsi"/>
          <w:iCs/>
          <w:szCs w:val="24"/>
          <w:lang w:val="en-GB"/>
        </w:rPr>
      </w:pPr>
      <w:r w:rsidRPr="00E75E28">
        <w:rPr>
          <w:rFonts w:asciiTheme="minorHAnsi" w:hAnsiTheme="minorHAnsi"/>
          <w:iCs/>
          <w:szCs w:val="24"/>
        </w:rPr>
        <w:t xml:space="preserve">Digital Canberra leads the implementation of the </w:t>
      </w:r>
      <w:hyperlink r:id="rId12" w:history="1">
        <w:r w:rsidRPr="00E75E28">
          <w:rPr>
            <w:rStyle w:val="Hyperlink"/>
            <w:rFonts w:asciiTheme="minorHAnsi" w:hAnsiTheme="minorHAnsi"/>
            <w:iCs/>
            <w:szCs w:val="24"/>
          </w:rPr>
          <w:t>ACT Digital Strategy</w:t>
        </w:r>
      </w:hyperlink>
      <w:r w:rsidRPr="00E75E28">
        <w:rPr>
          <w:rFonts w:asciiTheme="minorHAnsi" w:hAnsiTheme="minorHAnsi"/>
          <w:iCs/>
          <w:szCs w:val="24"/>
        </w:rPr>
        <w:t xml:space="preserve"> and </w:t>
      </w:r>
      <w:hyperlink r:id="rId13" w:history="1">
        <w:r w:rsidRPr="00E75E28">
          <w:rPr>
            <w:rStyle w:val="Hyperlink"/>
            <w:rFonts w:asciiTheme="minorHAnsi" w:hAnsiTheme="minorHAnsi"/>
            <w:iCs/>
            <w:szCs w:val="24"/>
          </w:rPr>
          <w:t>ACT Digital Health Strategy</w:t>
        </w:r>
      </w:hyperlink>
      <w:r w:rsidRPr="00E75E28">
        <w:rPr>
          <w:rFonts w:asciiTheme="minorHAnsi" w:hAnsiTheme="minorHAnsi"/>
          <w:iCs/>
          <w:szCs w:val="24"/>
          <w:lang w:val="en-GB"/>
        </w:rPr>
        <w:t>, manages ICT infrastructure for our hospitals</w:t>
      </w:r>
      <w:r w:rsidR="00E65076">
        <w:rPr>
          <w:rFonts w:asciiTheme="minorHAnsi" w:hAnsiTheme="minorHAnsi"/>
          <w:iCs/>
          <w:szCs w:val="24"/>
          <w:lang w:val="en-GB"/>
        </w:rPr>
        <w:t xml:space="preserve">, </w:t>
      </w:r>
      <w:r w:rsidRPr="00E75E28">
        <w:rPr>
          <w:rFonts w:asciiTheme="minorHAnsi" w:hAnsiTheme="minorHAnsi"/>
          <w:iCs/>
          <w:szCs w:val="24"/>
          <w:lang w:val="en-GB"/>
        </w:rPr>
        <w:t>schools</w:t>
      </w:r>
      <w:r w:rsidR="001F78AE">
        <w:rPr>
          <w:rFonts w:asciiTheme="minorHAnsi" w:hAnsiTheme="minorHAnsi"/>
          <w:iCs/>
          <w:szCs w:val="24"/>
          <w:lang w:val="en-GB"/>
        </w:rPr>
        <w:t>,</w:t>
      </w:r>
      <w:r w:rsidR="00E65076">
        <w:rPr>
          <w:rFonts w:asciiTheme="minorHAnsi" w:hAnsiTheme="minorHAnsi"/>
          <w:iCs/>
          <w:szCs w:val="24"/>
          <w:lang w:val="en-GB"/>
        </w:rPr>
        <w:t xml:space="preserve"> and public service</w:t>
      </w:r>
      <w:r w:rsidRPr="00E75E28">
        <w:rPr>
          <w:rFonts w:asciiTheme="minorHAnsi" w:hAnsiTheme="minorHAnsi"/>
          <w:iCs/>
          <w:szCs w:val="24"/>
          <w:lang w:val="en-GB"/>
        </w:rPr>
        <w:t>, and represents the ACT at national digital, data, and cyber security forums.</w:t>
      </w:r>
    </w:p>
    <w:p w14:paraId="7490774B" w14:textId="569F6E6F" w:rsidR="0058711F" w:rsidRPr="0058711F" w:rsidRDefault="0058711F" w:rsidP="0058711F">
      <w:pPr>
        <w:spacing w:after="120"/>
        <w:rPr>
          <w:szCs w:val="24"/>
        </w:rPr>
      </w:pPr>
      <w:r>
        <w:rPr>
          <w:szCs w:val="24"/>
        </w:rPr>
        <w:t>Digital Canberra has</w:t>
      </w:r>
      <w:r w:rsidRPr="00E33EC0">
        <w:rPr>
          <w:szCs w:val="24"/>
        </w:rPr>
        <w:t xml:space="preserve"> a diverse workforce across many functions and sites.</w:t>
      </w:r>
      <w:r>
        <w:rPr>
          <w:szCs w:val="24"/>
        </w:rPr>
        <w:t xml:space="preserve"> We have an</w:t>
      </w:r>
      <w:r w:rsidRPr="00E33EC0">
        <w:rPr>
          <w:szCs w:val="24"/>
        </w:rPr>
        <w:t xml:space="preserve"> inclusive </w:t>
      </w:r>
      <w:proofErr w:type="gramStart"/>
      <w:r w:rsidRPr="00E33EC0">
        <w:rPr>
          <w:szCs w:val="24"/>
        </w:rPr>
        <w:t>culture</w:t>
      </w:r>
      <w:proofErr w:type="gramEnd"/>
      <w:r>
        <w:rPr>
          <w:szCs w:val="24"/>
        </w:rPr>
        <w:t xml:space="preserve"> and we ensure our people are</w:t>
      </w:r>
      <w:r w:rsidRPr="00E33EC0">
        <w:rPr>
          <w:szCs w:val="24"/>
        </w:rPr>
        <w:t xml:space="preserve"> respected, valued</w:t>
      </w:r>
      <w:r>
        <w:rPr>
          <w:szCs w:val="24"/>
        </w:rPr>
        <w:t>,</w:t>
      </w:r>
      <w:r w:rsidRPr="00E33EC0">
        <w:rPr>
          <w:szCs w:val="24"/>
        </w:rPr>
        <w:t xml:space="preserve"> and involved.</w:t>
      </w:r>
    </w:p>
    <w:p w14:paraId="2447655A" w14:textId="77777777" w:rsidR="002A43D2" w:rsidRPr="00423241" w:rsidRDefault="002A43D2" w:rsidP="00160268">
      <w:pPr>
        <w:pStyle w:val="Heading1"/>
      </w:pPr>
      <w:r w:rsidRPr="00423241">
        <w:t>DIVISION OVERVIEW</w:t>
      </w:r>
    </w:p>
    <w:p w14:paraId="2061773F" w14:textId="77777777" w:rsidR="00476B1E" w:rsidRDefault="00476B1E" w:rsidP="00476B1E">
      <w:pPr>
        <w:pStyle w:val="BodyText"/>
        <w:spacing w:after="120"/>
        <w:rPr>
          <w:szCs w:val="24"/>
        </w:rPr>
      </w:pPr>
      <w:bookmarkStart w:id="0" w:name="_Hlk212025157"/>
      <w:r>
        <w:rPr>
          <w:szCs w:val="24"/>
        </w:rPr>
        <w:t xml:space="preserve">The </w:t>
      </w:r>
      <w:r w:rsidRPr="00741CE9">
        <w:rPr>
          <w:b/>
          <w:bCs/>
          <w:szCs w:val="24"/>
        </w:rPr>
        <w:t>Corporate Services Group</w:t>
      </w:r>
      <w:r>
        <w:rPr>
          <w:b/>
          <w:bCs/>
          <w:szCs w:val="24"/>
        </w:rPr>
        <w:t xml:space="preserve"> </w:t>
      </w:r>
      <w:r>
        <w:rPr>
          <w:szCs w:val="24"/>
        </w:rPr>
        <w:t>provides a range of strategic, organisational, administrative and human resources functions for Digital Canberra. These include:</w:t>
      </w:r>
    </w:p>
    <w:p w14:paraId="491896E2" w14:textId="6577E554" w:rsidR="003C2D74" w:rsidRDefault="003C2D74" w:rsidP="003C2D74">
      <w:pPr>
        <w:pStyle w:val="BodyText"/>
        <w:numPr>
          <w:ilvl w:val="0"/>
          <w:numId w:val="47"/>
        </w:numPr>
        <w:spacing w:after="120"/>
        <w:rPr>
          <w:szCs w:val="24"/>
        </w:rPr>
      </w:pPr>
      <w:r>
        <w:rPr>
          <w:szCs w:val="24"/>
        </w:rPr>
        <w:t>Ministerial and Government Services</w:t>
      </w:r>
      <w:r w:rsidR="00DC45AC">
        <w:rPr>
          <w:szCs w:val="24"/>
        </w:rPr>
        <w:t>.</w:t>
      </w:r>
    </w:p>
    <w:p w14:paraId="56286715" w14:textId="43A5C193" w:rsidR="00476B1E" w:rsidRPr="00544DD4" w:rsidRDefault="00476B1E" w:rsidP="00476B1E">
      <w:pPr>
        <w:pStyle w:val="BodyText"/>
        <w:numPr>
          <w:ilvl w:val="0"/>
          <w:numId w:val="47"/>
        </w:numPr>
        <w:spacing w:after="120"/>
        <w:rPr>
          <w:szCs w:val="24"/>
        </w:rPr>
      </w:pPr>
      <w:r>
        <w:rPr>
          <w:szCs w:val="24"/>
        </w:rPr>
        <w:t>Communications and Engagement</w:t>
      </w:r>
      <w:r w:rsidR="00DC45AC">
        <w:rPr>
          <w:szCs w:val="24"/>
        </w:rPr>
        <w:t>.</w:t>
      </w:r>
    </w:p>
    <w:p w14:paraId="670762A3" w14:textId="48FFFA1F" w:rsidR="00476B1E" w:rsidRDefault="00476B1E" w:rsidP="00476B1E">
      <w:pPr>
        <w:pStyle w:val="BodyText"/>
        <w:numPr>
          <w:ilvl w:val="0"/>
          <w:numId w:val="47"/>
        </w:numPr>
        <w:spacing w:after="120"/>
        <w:rPr>
          <w:szCs w:val="24"/>
        </w:rPr>
      </w:pPr>
      <w:r>
        <w:rPr>
          <w:szCs w:val="24"/>
        </w:rPr>
        <w:t>People and Capability</w:t>
      </w:r>
      <w:r w:rsidR="00DC45AC">
        <w:rPr>
          <w:szCs w:val="24"/>
        </w:rPr>
        <w:t>.</w:t>
      </w:r>
    </w:p>
    <w:bookmarkEnd w:id="0"/>
    <w:p w14:paraId="3DB78EC1" w14:textId="77777777" w:rsidR="00673116" w:rsidRDefault="00673116">
      <w:pPr>
        <w:suppressAutoHyphens w:val="0"/>
        <w:spacing w:after="0"/>
        <w:rPr>
          <w:rFonts w:asciiTheme="minorHAnsi" w:hAnsiTheme="minorHAnsi"/>
          <w:b/>
          <w:spacing w:val="5"/>
          <w:sz w:val="32"/>
          <w:szCs w:val="32"/>
          <w:lang w:eastAsia="ja-JP"/>
        </w:rPr>
      </w:pPr>
      <w:r>
        <w:br w:type="page"/>
      </w:r>
    </w:p>
    <w:p w14:paraId="65AEEBA0" w14:textId="47C723DC" w:rsidR="002A43D2" w:rsidRPr="00160268" w:rsidRDefault="002A43D2" w:rsidP="00160268">
      <w:pPr>
        <w:pStyle w:val="Heading1"/>
      </w:pPr>
      <w:r w:rsidRPr="00160268">
        <w:t>BUSINESS UNIT OVERVIEW</w:t>
      </w:r>
    </w:p>
    <w:p w14:paraId="697FA76B" w14:textId="77777777" w:rsidR="00673116" w:rsidRDefault="00DC45AC" w:rsidP="00673116">
      <w:pPr>
        <w:pStyle w:val="BodyText"/>
      </w:pPr>
      <w:r w:rsidRPr="00673116">
        <w:rPr>
          <w:lang w:val="en-GB"/>
        </w:rPr>
        <w:t>Ministerial and Government Services (</w:t>
      </w:r>
      <w:proofErr w:type="spellStart"/>
      <w:r w:rsidRPr="00673116">
        <w:rPr>
          <w:lang w:val="en-GB"/>
        </w:rPr>
        <w:t>MaGS</w:t>
      </w:r>
      <w:proofErr w:type="spellEnd"/>
      <w:r w:rsidRPr="00673116">
        <w:rPr>
          <w:lang w:val="en-GB"/>
        </w:rPr>
        <w:t xml:space="preserve">) </w:t>
      </w:r>
      <w:r w:rsidR="00673116">
        <w:t xml:space="preserve">provides operational and strategic advice and support for Digital Canberra on all ministerial and government business matters, including in relation to Cabinet, the ACT Legislative Assembly, intergovernmental and ministerial requests. </w:t>
      </w:r>
    </w:p>
    <w:p w14:paraId="6146ACE1" w14:textId="77777777" w:rsidR="00673116" w:rsidRPr="00064FCA" w:rsidRDefault="00673116" w:rsidP="00673116">
      <w:pPr>
        <w:pStyle w:val="BodyText"/>
        <w:rPr>
          <w:lang w:val="en-GB"/>
        </w:rPr>
      </w:pPr>
      <w:r>
        <w:t xml:space="preserve">As the primary liaison point for all coordination activities within the directorate MAGS works closely with and in support of the Director-General, the broader executive team and Ministerial Offices. Key activities of support include internal and whole of government reporting, responding to Freedom of Information requests and policy management. </w:t>
      </w:r>
    </w:p>
    <w:p w14:paraId="192BABBF" w14:textId="77777777" w:rsidR="007702B5" w:rsidRPr="00423241" w:rsidRDefault="007702B5" w:rsidP="00160268">
      <w:pPr>
        <w:pStyle w:val="Heading1"/>
      </w:pPr>
      <w:r>
        <w:t xml:space="preserve">POSITION </w:t>
      </w:r>
      <w:r w:rsidRPr="00423241">
        <w:t>OVERVIEW</w:t>
      </w:r>
    </w:p>
    <w:p w14:paraId="247F87E5" w14:textId="71D4143E" w:rsidR="004541FA" w:rsidRDefault="00D056AC" w:rsidP="00B728AE">
      <w:pPr>
        <w:pStyle w:val="BodyText"/>
        <w:rPr>
          <w:lang w:val="en-GB"/>
        </w:rPr>
      </w:pPr>
      <w:r w:rsidRPr="004541FA">
        <w:rPr>
          <w:lang w:val="en-GB"/>
        </w:rPr>
        <w:t>Reporting to the Senior Director, t</w:t>
      </w:r>
      <w:r w:rsidR="00A538F3" w:rsidRPr="004541FA">
        <w:rPr>
          <w:lang w:val="en-GB"/>
        </w:rPr>
        <w:t xml:space="preserve">he Directorate Liaison Officer (DLO) role is a critical role as the conduit of information between the directorate and Ministerial Offices. </w:t>
      </w:r>
      <w:r w:rsidR="004541FA">
        <w:rPr>
          <w:lang w:val="en-GB"/>
        </w:rPr>
        <w:t xml:space="preserve">DLOs perform a </w:t>
      </w:r>
      <w:r w:rsidR="004541FA" w:rsidRPr="006E046F">
        <w:rPr>
          <w:szCs w:val="24"/>
        </w:rPr>
        <w:t>range of functions intended to provide a comprehensive and responsive service to Minister</w:t>
      </w:r>
      <w:r w:rsidR="004541FA">
        <w:rPr>
          <w:szCs w:val="24"/>
        </w:rPr>
        <w:t>’s</w:t>
      </w:r>
      <w:r w:rsidR="004541FA" w:rsidRPr="006E046F">
        <w:rPr>
          <w:szCs w:val="24"/>
        </w:rPr>
        <w:t>, Minister</w:t>
      </w:r>
      <w:r w:rsidR="004541FA">
        <w:rPr>
          <w:szCs w:val="24"/>
        </w:rPr>
        <w:t xml:space="preserve">ial </w:t>
      </w:r>
      <w:r w:rsidR="004541FA" w:rsidRPr="006E046F">
        <w:rPr>
          <w:szCs w:val="24"/>
        </w:rPr>
        <w:t>Office</w:t>
      </w:r>
      <w:r w:rsidR="004541FA">
        <w:rPr>
          <w:szCs w:val="24"/>
        </w:rPr>
        <w:t>s</w:t>
      </w:r>
      <w:r w:rsidR="004541FA" w:rsidRPr="006E046F">
        <w:rPr>
          <w:szCs w:val="24"/>
        </w:rPr>
        <w:t>, the Directorate-General, and the directorate.</w:t>
      </w:r>
    </w:p>
    <w:p w14:paraId="45663BB9" w14:textId="4574A530" w:rsidR="00A538F3" w:rsidRPr="004541FA" w:rsidRDefault="00A538F3" w:rsidP="00B728AE">
      <w:pPr>
        <w:pStyle w:val="BodyText"/>
        <w:rPr>
          <w:lang w:val="en-GB"/>
        </w:rPr>
      </w:pPr>
      <w:r w:rsidRPr="004541FA">
        <w:rPr>
          <w:lang w:val="en-GB"/>
        </w:rPr>
        <w:t xml:space="preserve">The DLO is responsible for facilitating and supporting </w:t>
      </w:r>
      <w:r w:rsidR="004541FA">
        <w:rPr>
          <w:lang w:val="en-GB"/>
        </w:rPr>
        <w:t xml:space="preserve">flow of information through </w:t>
      </w:r>
      <w:r w:rsidRPr="004541FA">
        <w:rPr>
          <w:lang w:val="en-GB"/>
        </w:rPr>
        <w:t xml:space="preserve">direct communications and </w:t>
      </w:r>
      <w:r w:rsidR="004541FA">
        <w:rPr>
          <w:lang w:val="en-GB"/>
        </w:rPr>
        <w:t xml:space="preserve">provision of </w:t>
      </w:r>
      <w:r w:rsidRPr="004541FA">
        <w:rPr>
          <w:lang w:val="en-GB"/>
        </w:rPr>
        <w:t xml:space="preserve">policy advice between the directorate and the </w:t>
      </w:r>
      <w:r w:rsidR="00673116" w:rsidRPr="004541FA">
        <w:rPr>
          <w:lang w:val="en-GB"/>
        </w:rPr>
        <w:t xml:space="preserve">relevant </w:t>
      </w:r>
      <w:r w:rsidRPr="004541FA">
        <w:rPr>
          <w:lang w:val="en-GB"/>
        </w:rPr>
        <w:t>portfolio Minister’s Office</w:t>
      </w:r>
      <w:r w:rsidR="00673116" w:rsidRPr="004541FA">
        <w:rPr>
          <w:lang w:val="en-GB"/>
        </w:rPr>
        <w:t>/s</w:t>
      </w:r>
      <w:r w:rsidRPr="004541FA">
        <w:rPr>
          <w:lang w:val="en-GB"/>
        </w:rPr>
        <w:t xml:space="preserve"> and as necessary other Ministerial Offices. The DLO provide</w:t>
      </w:r>
      <w:r w:rsidR="00673116" w:rsidRPr="004541FA">
        <w:rPr>
          <w:lang w:val="en-GB"/>
        </w:rPr>
        <w:t>s</w:t>
      </w:r>
      <w:r w:rsidRPr="004541FA">
        <w:rPr>
          <w:lang w:val="en-GB"/>
        </w:rPr>
        <w:t xml:space="preserve"> </w:t>
      </w:r>
      <w:r w:rsidR="00673116" w:rsidRPr="004541FA">
        <w:rPr>
          <w:lang w:val="en-GB"/>
        </w:rPr>
        <w:t xml:space="preserve">guidance and </w:t>
      </w:r>
      <w:r w:rsidRPr="004541FA">
        <w:rPr>
          <w:lang w:val="en-GB"/>
        </w:rPr>
        <w:t xml:space="preserve">assistance in matters relating to Cabinet, the Legislative Assembly, </w:t>
      </w:r>
      <w:r w:rsidR="00673116" w:rsidRPr="004541FA">
        <w:rPr>
          <w:lang w:val="en-GB"/>
        </w:rPr>
        <w:t>ministerial</w:t>
      </w:r>
      <w:r w:rsidRPr="004541FA">
        <w:rPr>
          <w:lang w:val="en-GB"/>
        </w:rPr>
        <w:t xml:space="preserve"> meetings and functions</w:t>
      </w:r>
      <w:r w:rsidR="00D056AC" w:rsidRPr="004541FA">
        <w:rPr>
          <w:lang w:val="en-GB"/>
        </w:rPr>
        <w:t xml:space="preserve"> as well as supporting the coordination of whole of government matters </w:t>
      </w:r>
      <w:r w:rsidR="00673116" w:rsidRPr="004541FA">
        <w:rPr>
          <w:lang w:val="en-GB"/>
        </w:rPr>
        <w:t>through their central position within</w:t>
      </w:r>
      <w:r w:rsidR="00D056AC" w:rsidRPr="004541FA">
        <w:rPr>
          <w:lang w:val="en-GB"/>
        </w:rPr>
        <w:t xml:space="preserve"> the DLO network. </w:t>
      </w:r>
    </w:p>
    <w:p w14:paraId="0279494F" w14:textId="77777777" w:rsidR="004541FA" w:rsidRPr="006E046F" w:rsidRDefault="004541FA" w:rsidP="004541FA">
      <w:pPr>
        <w:pStyle w:val="BodyText"/>
        <w:rPr>
          <w:rFonts w:eastAsia="Calibri"/>
          <w:szCs w:val="24"/>
          <w:lang w:val="en-US" w:eastAsia="en-US"/>
        </w:rPr>
      </w:pPr>
      <w:r>
        <w:rPr>
          <w:szCs w:val="24"/>
        </w:rPr>
        <w:t xml:space="preserve">DLOs may at time be expected to work additional hours during key periods due to the nature of the duties and responsibilities associated with the position. In recognition of this, the DLO role includes a DLO Allowance </w:t>
      </w:r>
      <w:r w:rsidRPr="006E046F">
        <w:rPr>
          <w:szCs w:val="24"/>
        </w:rPr>
        <w:t>which is 7% of the fortnightly rate of pay for the employee's classification calculated on ordinary hours worked in that fortnight, paid fortnightly in arrears. It is not paid during leave and does not count as salary, except for super.</w:t>
      </w:r>
    </w:p>
    <w:p w14:paraId="0B5C7A3B" w14:textId="183457B7" w:rsidR="004541FA" w:rsidRPr="006E046F" w:rsidRDefault="004541FA" w:rsidP="004541FA">
      <w:pPr>
        <w:pStyle w:val="BodyText"/>
        <w:rPr>
          <w:szCs w:val="24"/>
        </w:rPr>
      </w:pPr>
      <w:r w:rsidRPr="006E046F">
        <w:rPr>
          <w:rFonts w:eastAsia="Calibri" w:cs="Calibri"/>
          <w:szCs w:val="24"/>
          <w:lang w:val="en-US" w:eastAsia="en-US"/>
        </w:rPr>
        <w:t>The DLO position is a rotational placement, usually of 12 months duration</w:t>
      </w:r>
      <w:r w:rsidR="003F003D">
        <w:rPr>
          <w:rFonts w:eastAsia="Calibri" w:cs="Calibri"/>
          <w:szCs w:val="24"/>
          <w:lang w:val="en-US" w:eastAsia="en-US"/>
        </w:rPr>
        <w:t xml:space="preserve">. </w:t>
      </w:r>
    </w:p>
    <w:p w14:paraId="30CB1E1F" w14:textId="77777777" w:rsidR="008C40B5" w:rsidRPr="007702B5" w:rsidRDefault="007702B5" w:rsidP="00160268">
      <w:pPr>
        <w:pStyle w:val="Heading1"/>
      </w:pPr>
      <w:r>
        <w:t>WHAT YOU WILL DO</w:t>
      </w:r>
    </w:p>
    <w:p w14:paraId="5A30C421" w14:textId="54C90093" w:rsidR="003F003D" w:rsidRPr="003F003D" w:rsidRDefault="003F003D" w:rsidP="003F003D">
      <w:pPr>
        <w:widowControl w:val="0"/>
        <w:tabs>
          <w:tab w:val="left" w:pos="987"/>
        </w:tabs>
        <w:suppressAutoHyphens w:val="0"/>
        <w:autoSpaceDE w:val="0"/>
        <w:autoSpaceDN w:val="0"/>
        <w:spacing w:after="120"/>
      </w:pPr>
      <w:r>
        <w:t>Under the broad and limited direction of the Senior Director, the DLO will:</w:t>
      </w:r>
    </w:p>
    <w:p w14:paraId="7F9FD296" w14:textId="364997FC" w:rsidR="003F003D" w:rsidRDefault="003F003D" w:rsidP="00613651">
      <w:pPr>
        <w:pStyle w:val="ListParagraph"/>
        <w:widowControl w:val="0"/>
        <w:numPr>
          <w:ilvl w:val="0"/>
          <w:numId w:val="30"/>
        </w:numPr>
        <w:tabs>
          <w:tab w:val="left" w:pos="987"/>
        </w:tabs>
        <w:suppressAutoHyphens w:val="0"/>
        <w:autoSpaceDE w:val="0"/>
        <w:autoSpaceDN w:val="0"/>
        <w:spacing w:after="120"/>
        <w:contextualSpacing w:val="0"/>
      </w:pPr>
      <w:r>
        <w:t>Develop and maintain production, professional and apolitical relationships with Ministerial Offices, directorate executives and staff, and other key stakeholders</w:t>
      </w:r>
      <w:r w:rsidR="00C0669F">
        <w:t xml:space="preserve"> across government</w:t>
      </w:r>
      <w:r>
        <w:t xml:space="preserve">. </w:t>
      </w:r>
    </w:p>
    <w:p w14:paraId="061ED43F" w14:textId="59CF94B4" w:rsidR="00C0669F" w:rsidRDefault="003F003D" w:rsidP="00613651">
      <w:pPr>
        <w:pStyle w:val="ListParagraph"/>
        <w:widowControl w:val="0"/>
        <w:numPr>
          <w:ilvl w:val="0"/>
          <w:numId w:val="30"/>
        </w:numPr>
        <w:tabs>
          <w:tab w:val="left" w:pos="987"/>
        </w:tabs>
        <w:suppressAutoHyphens w:val="0"/>
        <w:autoSpaceDE w:val="0"/>
        <w:autoSpaceDN w:val="0"/>
        <w:spacing w:after="120"/>
        <w:contextualSpacing w:val="0"/>
      </w:pPr>
      <w:r>
        <w:t xml:space="preserve">As a conduit of the directorate, provide high level professional policy advice </w:t>
      </w:r>
      <w:r w:rsidR="00C0669F">
        <w:t xml:space="preserve">and assistance </w:t>
      </w:r>
      <w:r>
        <w:t xml:space="preserve">to the Minister and their Office, </w:t>
      </w:r>
      <w:r w:rsidR="00C0669F">
        <w:t xml:space="preserve">particularly in relation to Cabinet, Legislative Assembly and whole of government coordination processes. </w:t>
      </w:r>
    </w:p>
    <w:p w14:paraId="69C07387" w14:textId="36EC2E7D" w:rsidR="003F003D" w:rsidRPr="003F003D" w:rsidRDefault="00C0669F" w:rsidP="00613651">
      <w:pPr>
        <w:pStyle w:val="ListParagraph"/>
        <w:widowControl w:val="0"/>
        <w:numPr>
          <w:ilvl w:val="0"/>
          <w:numId w:val="30"/>
        </w:numPr>
        <w:tabs>
          <w:tab w:val="left" w:pos="987"/>
        </w:tabs>
        <w:suppressAutoHyphens w:val="0"/>
        <w:autoSpaceDE w:val="0"/>
        <w:autoSpaceDN w:val="0"/>
        <w:spacing w:after="120"/>
        <w:contextualSpacing w:val="0"/>
      </w:pPr>
      <w:r>
        <w:t>Maintain a high-level understanding of emerging issues, relaying information in a timely way to</w:t>
      </w:r>
      <w:r w:rsidR="003F003D">
        <w:t xml:space="preserve"> ensur</w:t>
      </w:r>
      <w:r>
        <w:t>e</w:t>
      </w:r>
      <w:r w:rsidR="003F003D">
        <w:t xml:space="preserve"> the </w:t>
      </w:r>
      <w:r>
        <w:t>Director-General and executives</w:t>
      </w:r>
      <w:r w:rsidR="003F003D">
        <w:t xml:space="preserve"> </w:t>
      </w:r>
      <w:r>
        <w:t>are aware and able to respond appropriately</w:t>
      </w:r>
      <w:r w:rsidR="003F003D">
        <w:t xml:space="preserve">. </w:t>
      </w:r>
    </w:p>
    <w:p w14:paraId="2015333B" w14:textId="680C1DF6" w:rsidR="00613651" w:rsidRDefault="003F003D" w:rsidP="00613651">
      <w:pPr>
        <w:pStyle w:val="ListParagraph"/>
        <w:widowControl w:val="0"/>
        <w:numPr>
          <w:ilvl w:val="0"/>
          <w:numId w:val="30"/>
        </w:numPr>
        <w:tabs>
          <w:tab w:val="left" w:pos="987"/>
        </w:tabs>
        <w:suppressAutoHyphens w:val="0"/>
        <w:autoSpaceDE w:val="0"/>
        <w:autoSpaceDN w:val="0"/>
        <w:spacing w:after="120"/>
        <w:contextualSpacing w:val="0"/>
      </w:pPr>
      <w:r>
        <w:rPr>
          <w:szCs w:val="24"/>
        </w:rPr>
        <w:t xml:space="preserve">Support the coordination and preparation of, complex and sensitive material, including but not limited to, ministerial correspondence, ministerial briefings, Cabinet documents and documents associated with government business processes. </w:t>
      </w:r>
    </w:p>
    <w:p w14:paraId="30C119EA" w14:textId="446A7EBB" w:rsidR="008039F2" w:rsidRPr="008039F2" w:rsidRDefault="00315CD2" w:rsidP="00315CD2">
      <w:pPr>
        <w:pStyle w:val="ListParagraph"/>
        <w:widowControl w:val="0"/>
        <w:numPr>
          <w:ilvl w:val="0"/>
          <w:numId w:val="30"/>
        </w:numPr>
        <w:tabs>
          <w:tab w:val="left" w:pos="987"/>
        </w:tabs>
        <w:suppressAutoHyphens w:val="0"/>
        <w:autoSpaceDE w:val="0"/>
        <w:autoSpaceDN w:val="0"/>
        <w:spacing w:after="120"/>
        <w:contextualSpacing w:val="0"/>
      </w:pPr>
      <w:r w:rsidRPr="00C06379">
        <w:rPr>
          <w:rStyle w:val="normaltextrun"/>
          <w:rFonts w:cs="Calibri"/>
        </w:rPr>
        <w:t xml:space="preserve">Positively and professionally represent the branch and directorate across ACT Government, </w:t>
      </w:r>
      <w:r w:rsidR="009E25DE">
        <w:rPr>
          <w:rStyle w:val="normaltextrun"/>
          <w:rFonts w:cs="Calibri"/>
        </w:rPr>
        <w:t xml:space="preserve">and with the </w:t>
      </w:r>
      <w:r w:rsidRPr="00C06379">
        <w:rPr>
          <w:rStyle w:val="normaltextrun"/>
          <w:rFonts w:cs="Calibri"/>
        </w:rPr>
        <w:t>Minister’s Office and stakeholders.</w:t>
      </w:r>
    </w:p>
    <w:p w14:paraId="7B0BFE7F" w14:textId="51647B45" w:rsidR="008039F2" w:rsidRDefault="008039F2" w:rsidP="008039F2">
      <w:pPr>
        <w:pStyle w:val="ListParagraph"/>
        <w:widowControl w:val="0"/>
        <w:numPr>
          <w:ilvl w:val="0"/>
          <w:numId w:val="30"/>
        </w:numPr>
        <w:tabs>
          <w:tab w:val="left" w:pos="987"/>
        </w:tabs>
        <w:suppressAutoHyphens w:val="0"/>
        <w:autoSpaceDE w:val="0"/>
        <w:autoSpaceDN w:val="0"/>
        <w:spacing w:after="120"/>
        <w:ind w:left="357" w:hanging="357"/>
        <w:contextualSpacing w:val="0"/>
      </w:pPr>
      <w:r w:rsidRPr="008039F2">
        <w:t xml:space="preserve">Work collaboratively across the branch, demonstrating </w:t>
      </w:r>
      <w:r w:rsidR="008976D5">
        <w:t>appropriate</w:t>
      </w:r>
      <w:r w:rsidRPr="008039F2">
        <w:t xml:space="preserve"> behaviours and culture</w:t>
      </w:r>
      <w:r w:rsidR="008976D5">
        <w:t>.</w:t>
      </w:r>
    </w:p>
    <w:p w14:paraId="10F44C0E" w14:textId="5F613E4A" w:rsidR="00C0669F" w:rsidRDefault="00C0669F" w:rsidP="008039F2">
      <w:pPr>
        <w:pStyle w:val="ListParagraph"/>
        <w:widowControl w:val="0"/>
        <w:numPr>
          <w:ilvl w:val="0"/>
          <w:numId w:val="30"/>
        </w:numPr>
        <w:tabs>
          <w:tab w:val="left" w:pos="987"/>
        </w:tabs>
        <w:suppressAutoHyphens w:val="0"/>
        <w:autoSpaceDE w:val="0"/>
        <w:autoSpaceDN w:val="0"/>
        <w:spacing w:after="120"/>
        <w:ind w:left="357" w:hanging="357"/>
        <w:contextualSpacing w:val="0"/>
      </w:pPr>
      <w:r>
        <w:t xml:space="preserve">This position does not include the direct supervision of staff. </w:t>
      </w:r>
    </w:p>
    <w:p w14:paraId="59E82AF0" w14:textId="653E3988" w:rsidR="007702B5" w:rsidRPr="00160268" w:rsidRDefault="007702B5" w:rsidP="00160268">
      <w:pPr>
        <w:pStyle w:val="Heading1"/>
      </w:pPr>
      <w:r w:rsidRPr="00160268">
        <w:t>WHAT YOU REQUIRE</w:t>
      </w:r>
    </w:p>
    <w:p w14:paraId="3AC41CB1" w14:textId="6A69DF67" w:rsidR="00B266D2" w:rsidRPr="004046D8" w:rsidRDefault="00015C71" w:rsidP="008B5D37">
      <w:pPr>
        <w:pStyle w:val="BodyText"/>
        <w:spacing w:after="120"/>
        <w:rPr>
          <w:rFonts w:cs="Arial"/>
          <w:szCs w:val="24"/>
        </w:rPr>
      </w:pPr>
      <w:r w:rsidRPr="004046D8">
        <w:rPr>
          <w:rFonts w:cs="Arial"/>
          <w:szCs w:val="24"/>
        </w:rPr>
        <w:t>The information below describes the capabilities that are required to perform the duties and responsibilities of the position.</w:t>
      </w:r>
    </w:p>
    <w:p w14:paraId="22880445" w14:textId="77777777" w:rsidR="008F29AC" w:rsidRPr="008B5D37" w:rsidRDefault="00931430" w:rsidP="00C8137C">
      <w:pPr>
        <w:pStyle w:val="BodyText"/>
        <w:spacing w:before="120" w:after="120"/>
        <w:rPr>
          <w:b/>
          <w:szCs w:val="24"/>
        </w:rPr>
      </w:pPr>
      <w:r w:rsidRPr="008B5D37">
        <w:rPr>
          <w:b/>
          <w:szCs w:val="24"/>
        </w:rPr>
        <w:t>Professional /</w:t>
      </w:r>
      <w:r w:rsidR="009E69AB" w:rsidRPr="008B5D37">
        <w:rPr>
          <w:b/>
          <w:szCs w:val="24"/>
        </w:rPr>
        <w:t xml:space="preserve"> </w:t>
      </w:r>
      <w:r w:rsidR="00040CD3" w:rsidRPr="008B5D37">
        <w:rPr>
          <w:b/>
          <w:szCs w:val="24"/>
        </w:rPr>
        <w:t xml:space="preserve">Technical </w:t>
      </w:r>
      <w:r w:rsidR="005861A6" w:rsidRPr="008B5D37">
        <w:rPr>
          <w:b/>
          <w:szCs w:val="24"/>
        </w:rPr>
        <w:t>S</w:t>
      </w:r>
      <w:r w:rsidR="008F29AC" w:rsidRPr="008B5D37">
        <w:rPr>
          <w:b/>
          <w:szCs w:val="24"/>
        </w:rPr>
        <w:t>kills</w:t>
      </w:r>
      <w:r w:rsidR="005C290A" w:rsidRPr="008B5D37">
        <w:rPr>
          <w:b/>
          <w:szCs w:val="24"/>
        </w:rPr>
        <w:t xml:space="preserve"> and Knowledge </w:t>
      </w:r>
    </w:p>
    <w:p w14:paraId="301A4F84" w14:textId="2190CB81" w:rsidR="000C12DE" w:rsidRDefault="000C12DE" w:rsidP="000C12DE">
      <w:pPr>
        <w:pStyle w:val="BodyText"/>
        <w:numPr>
          <w:ilvl w:val="0"/>
          <w:numId w:val="33"/>
        </w:numPr>
      </w:pPr>
      <w:r>
        <w:t xml:space="preserve">Excellent administrative </w:t>
      </w:r>
      <w:r w:rsidR="006C7AB6">
        <w:t xml:space="preserve">and organisational </w:t>
      </w:r>
      <w:r>
        <w:t xml:space="preserve">skills with the ability to take initiative, prioritise and manage </w:t>
      </w:r>
      <w:r w:rsidR="006C7AB6">
        <w:t xml:space="preserve">coordination of </w:t>
      </w:r>
      <w:r>
        <w:t xml:space="preserve">complex workflows </w:t>
      </w:r>
      <w:r w:rsidR="006C7AB6">
        <w:t xml:space="preserve">whilst operating </w:t>
      </w:r>
      <w:r>
        <w:t xml:space="preserve">in a high-pressure environment with limited supervision. </w:t>
      </w:r>
    </w:p>
    <w:p w14:paraId="61533742" w14:textId="3DEA63DE" w:rsidR="000C12DE" w:rsidRDefault="00D8054E" w:rsidP="000C12DE">
      <w:pPr>
        <w:pStyle w:val="BodyText"/>
        <w:numPr>
          <w:ilvl w:val="0"/>
          <w:numId w:val="33"/>
        </w:numPr>
      </w:pPr>
      <w:r>
        <w:t>K</w:t>
      </w:r>
      <w:r w:rsidR="000C12DE">
        <w:t xml:space="preserve">nowledge, or the ability to quickly obtain knowledge, of Cabinet, ACT Legislative Assembly, ministerial and government processes as well as the directorates functions and priorities. </w:t>
      </w:r>
    </w:p>
    <w:p w14:paraId="38F316DD" w14:textId="6405FDCF" w:rsidR="000C12DE" w:rsidRDefault="00D8054E" w:rsidP="00C820F9">
      <w:pPr>
        <w:pStyle w:val="BodyText"/>
        <w:numPr>
          <w:ilvl w:val="0"/>
          <w:numId w:val="33"/>
        </w:numPr>
      </w:pPr>
      <w:r>
        <w:t>Ability</w:t>
      </w:r>
      <w:r w:rsidR="000C12DE">
        <w:t xml:space="preserve"> to think strategically and use sound judgement to problem solve and support the provision of quality technical advice in relation to whole of government business processes and procedures. </w:t>
      </w:r>
    </w:p>
    <w:p w14:paraId="41FD2C51" w14:textId="0AE94EF9" w:rsidR="00D8054E" w:rsidRDefault="00D8054E" w:rsidP="00C820F9">
      <w:pPr>
        <w:pStyle w:val="BodyText"/>
        <w:numPr>
          <w:ilvl w:val="0"/>
          <w:numId w:val="33"/>
        </w:numPr>
      </w:pPr>
      <w:r w:rsidRPr="00D8054E">
        <w:t>Proficien</w:t>
      </w:r>
      <w:r w:rsidR="002973B4">
        <w:t>t</w:t>
      </w:r>
      <w:r w:rsidRPr="00D8054E">
        <w:t xml:space="preserve"> in the use of ICT applications, including Microsoft Office and Content Manager, Objective or a similar document records management system</w:t>
      </w:r>
      <w:r>
        <w:t>.</w:t>
      </w:r>
    </w:p>
    <w:p w14:paraId="10AD2F7E" w14:textId="77777777" w:rsidR="008F29AC" w:rsidRPr="008B5D37" w:rsidRDefault="009E69AB" w:rsidP="00C8137C">
      <w:pPr>
        <w:pStyle w:val="BodyText"/>
        <w:spacing w:before="120" w:after="120"/>
        <w:rPr>
          <w:b/>
          <w:szCs w:val="24"/>
        </w:rPr>
      </w:pPr>
      <w:r w:rsidRPr="008B5D37">
        <w:rPr>
          <w:b/>
          <w:szCs w:val="24"/>
        </w:rPr>
        <w:t>Behavioural Capabilities</w:t>
      </w:r>
      <w:r w:rsidR="005861A6" w:rsidRPr="008B5D37">
        <w:rPr>
          <w:b/>
          <w:szCs w:val="24"/>
        </w:rPr>
        <w:t xml:space="preserve"> </w:t>
      </w:r>
    </w:p>
    <w:p w14:paraId="04CAFD3A" w14:textId="2F64420D" w:rsidR="000C12DE" w:rsidRDefault="000C12DE" w:rsidP="000C12DE">
      <w:pPr>
        <w:pStyle w:val="BodyText"/>
        <w:numPr>
          <w:ilvl w:val="0"/>
          <w:numId w:val="38"/>
        </w:numPr>
        <w:spacing w:before="120" w:after="120"/>
        <w:rPr>
          <w:bCs/>
          <w:szCs w:val="24"/>
        </w:rPr>
      </w:pPr>
      <w:r>
        <w:rPr>
          <w:bCs/>
          <w:szCs w:val="24"/>
        </w:rPr>
        <w:t xml:space="preserve">Excellent interpersonal skills with the ability to build and maintain collaborative working relationships with internal and external stakeholders to achieve results, including a demonstrated ability to manage sensitive and confidential issues with discretion and integrity. </w:t>
      </w:r>
    </w:p>
    <w:p w14:paraId="7516198A" w14:textId="3A3480A5" w:rsidR="000C12DE" w:rsidRDefault="00D8054E">
      <w:pPr>
        <w:pStyle w:val="BodyText"/>
        <w:numPr>
          <w:ilvl w:val="0"/>
          <w:numId w:val="38"/>
        </w:numPr>
        <w:spacing w:before="120" w:after="120"/>
        <w:rPr>
          <w:bCs/>
          <w:szCs w:val="24"/>
        </w:rPr>
      </w:pPr>
      <w:r>
        <w:rPr>
          <w:bCs/>
          <w:szCs w:val="24"/>
        </w:rPr>
        <w:t>A</w:t>
      </w:r>
      <w:r w:rsidR="000C12DE">
        <w:rPr>
          <w:bCs/>
          <w:szCs w:val="24"/>
        </w:rPr>
        <w:t xml:space="preserve">bility to </w:t>
      </w:r>
      <w:r w:rsidR="00560826">
        <w:rPr>
          <w:bCs/>
          <w:szCs w:val="24"/>
        </w:rPr>
        <w:t xml:space="preserve">communicate </w:t>
      </w:r>
      <w:r w:rsidR="000C12DE">
        <w:rPr>
          <w:bCs/>
          <w:szCs w:val="24"/>
        </w:rPr>
        <w:t xml:space="preserve">clearly and with influence, both verbally and in writing, to negotiate and achieve positive outcomes as a representative of the directorate. </w:t>
      </w:r>
    </w:p>
    <w:p w14:paraId="68AE2772" w14:textId="1690987D" w:rsidR="00C820F9" w:rsidRPr="00C820F9" w:rsidRDefault="00C820F9" w:rsidP="007E42F5">
      <w:pPr>
        <w:pStyle w:val="BodyText"/>
        <w:numPr>
          <w:ilvl w:val="0"/>
          <w:numId w:val="38"/>
        </w:numPr>
        <w:spacing w:before="120" w:after="120"/>
        <w:rPr>
          <w:bCs/>
          <w:szCs w:val="24"/>
        </w:rPr>
      </w:pPr>
      <w:r w:rsidRPr="00C820F9">
        <w:rPr>
          <w:bCs/>
          <w:szCs w:val="24"/>
        </w:rPr>
        <w:t>Adaptability to changing circumstances and multiple priorities and demands, and resilience while managing a constantly changing, complex and diverse environment.</w:t>
      </w:r>
    </w:p>
    <w:p w14:paraId="125AC9E5" w14:textId="32098DE9" w:rsidR="00C8137C" w:rsidRDefault="00C8137C">
      <w:pPr>
        <w:suppressAutoHyphens w:val="0"/>
        <w:spacing w:after="0"/>
        <w:rPr>
          <w:szCs w:val="24"/>
        </w:rPr>
      </w:pPr>
      <w:r>
        <w:rPr>
          <w:szCs w:val="24"/>
        </w:rPr>
        <w:br w:type="page"/>
      </w:r>
    </w:p>
    <w:p w14:paraId="0BF87E96" w14:textId="77777777" w:rsidR="00275942" w:rsidRPr="008B5D37" w:rsidRDefault="00275942" w:rsidP="00275942">
      <w:pPr>
        <w:pStyle w:val="Heading1"/>
        <w:rPr>
          <w:b w:val="0"/>
          <w:szCs w:val="24"/>
        </w:rPr>
      </w:pPr>
      <w:r w:rsidRPr="008B5D37">
        <w:rPr>
          <w:szCs w:val="24"/>
        </w:rPr>
        <w:t xml:space="preserve">WORK ENVIRONMENT DESCRIPTION </w:t>
      </w:r>
    </w:p>
    <w:p w14:paraId="319F3CFE" w14:textId="7AB9C5DE" w:rsidR="00275942" w:rsidRPr="00C820F9" w:rsidRDefault="00275942" w:rsidP="00C820F9">
      <w:pPr>
        <w:spacing w:after="120"/>
        <w:rPr>
          <w:szCs w:val="24"/>
        </w:rPr>
      </w:pPr>
      <w:r w:rsidRPr="008B5D37">
        <w:rPr>
          <w:szCs w:val="24"/>
        </w:rPr>
        <w:t xml:space="preserve">The following work environment description outlines the inherent requirements of the role and indicates how frequently each of these requirements would be performed. Please note that ACTPS is committed to providing reasonable adjustment and ensuring all individuals have equal opportunities in the workplace.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275942" w:rsidRPr="00985DC5" w14:paraId="53580D68" w14:textId="77777777" w:rsidTr="00484533">
        <w:trPr>
          <w:trHeight w:val="454"/>
        </w:trPr>
        <w:tc>
          <w:tcPr>
            <w:tcW w:w="6912" w:type="dxa"/>
            <w:shd w:val="clear" w:color="auto" w:fill="DEEAF6" w:themeFill="accent1" w:themeFillTint="33"/>
            <w:vAlign w:val="center"/>
          </w:tcPr>
          <w:p w14:paraId="44F3B597" w14:textId="77777777" w:rsidR="00275942" w:rsidRPr="00DA4EF8" w:rsidRDefault="00275942" w:rsidP="00484533">
            <w:pPr>
              <w:pStyle w:val="Tableheading"/>
            </w:pPr>
            <w:r w:rsidRPr="00DA4EF8">
              <w:t>ADMINISTRATIVE</w:t>
            </w:r>
          </w:p>
        </w:tc>
        <w:tc>
          <w:tcPr>
            <w:tcW w:w="2694" w:type="dxa"/>
            <w:shd w:val="clear" w:color="auto" w:fill="DEEAF6" w:themeFill="accent1" w:themeFillTint="33"/>
            <w:vAlign w:val="center"/>
          </w:tcPr>
          <w:p w14:paraId="548A291D" w14:textId="77777777" w:rsidR="00275942" w:rsidRPr="00DA4EF8" w:rsidRDefault="00275942" w:rsidP="00484533">
            <w:pPr>
              <w:pStyle w:val="Tableheading"/>
              <w:jc w:val="center"/>
            </w:pPr>
            <w:r>
              <w:t>FREQUENCY</w:t>
            </w:r>
          </w:p>
        </w:tc>
      </w:tr>
      <w:tr w:rsidR="00275942" w:rsidRPr="005A754D" w14:paraId="56A30582" w14:textId="77777777" w:rsidTr="00484533">
        <w:trPr>
          <w:trHeight w:val="283"/>
        </w:trPr>
        <w:tc>
          <w:tcPr>
            <w:tcW w:w="6912" w:type="dxa"/>
            <w:vAlign w:val="center"/>
          </w:tcPr>
          <w:p w14:paraId="740740BF" w14:textId="77777777" w:rsidR="00275942" w:rsidRPr="00493773" w:rsidRDefault="00275942" w:rsidP="00484533">
            <w:pPr>
              <w:pStyle w:val="Tabletext"/>
              <w:spacing w:before="0" w:after="0"/>
              <w:rPr>
                <w:sz w:val="24"/>
              </w:rPr>
            </w:pPr>
            <w:r w:rsidRPr="00493773">
              <w:rPr>
                <w:sz w:val="24"/>
              </w:rPr>
              <w:t>Telephone use</w:t>
            </w:r>
          </w:p>
        </w:tc>
        <w:sdt>
          <w:sdtPr>
            <w:rPr>
              <w:sz w:val="24"/>
              <w:szCs w:val="24"/>
            </w:rPr>
            <w:id w:val="233384988"/>
            <w:placeholder>
              <w:docPart w:val="CEBE3EECE073489BA4AEBCAA37356C8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4BC3CA" w14:textId="77777777" w:rsidR="00275942" w:rsidRPr="00493773" w:rsidRDefault="00275942" w:rsidP="00484533">
                <w:pPr>
                  <w:pStyle w:val="Tabletext"/>
                  <w:spacing w:before="0" w:after="0"/>
                  <w:jc w:val="center"/>
                  <w:rPr>
                    <w:sz w:val="24"/>
                    <w:szCs w:val="24"/>
                  </w:rPr>
                </w:pPr>
                <w:r>
                  <w:rPr>
                    <w:sz w:val="24"/>
                    <w:szCs w:val="24"/>
                  </w:rPr>
                  <w:t>Frequently</w:t>
                </w:r>
              </w:p>
            </w:tc>
          </w:sdtContent>
        </w:sdt>
      </w:tr>
      <w:tr w:rsidR="00275942" w:rsidRPr="005A754D" w14:paraId="15837C15" w14:textId="77777777" w:rsidTr="00484533">
        <w:trPr>
          <w:trHeight w:val="283"/>
        </w:trPr>
        <w:tc>
          <w:tcPr>
            <w:tcW w:w="6912" w:type="dxa"/>
            <w:vAlign w:val="center"/>
          </w:tcPr>
          <w:p w14:paraId="47171FFF" w14:textId="77777777" w:rsidR="00275942" w:rsidRPr="00493773" w:rsidRDefault="00275942" w:rsidP="00484533">
            <w:pPr>
              <w:pStyle w:val="Tabletext"/>
              <w:spacing w:before="0" w:after="0"/>
              <w:rPr>
                <w:sz w:val="24"/>
              </w:rPr>
            </w:pPr>
            <w:r w:rsidRPr="00493773">
              <w:rPr>
                <w:sz w:val="24"/>
              </w:rPr>
              <w:t>General computer use</w:t>
            </w:r>
          </w:p>
        </w:tc>
        <w:sdt>
          <w:sdtPr>
            <w:rPr>
              <w:sz w:val="24"/>
              <w:szCs w:val="24"/>
            </w:rPr>
            <w:id w:val="407194553"/>
            <w:placeholder>
              <w:docPart w:val="6FA592D34A2C465CA0F16D44F508CBE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D335652" w14:textId="77777777" w:rsidR="00275942" w:rsidRPr="00493773" w:rsidRDefault="00275942" w:rsidP="00484533">
                <w:pPr>
                  <w:pStyle w:val="Tabletext"/>
                  <w:spacing w:before="0" w:after="0"/>
                  <w:jc w:val="center"/>
                  <w:rPr>
                    <w:sz w:val="24"/>
                    <w:szCs w:val="24"/>
                  </w:rPr>
                </w:pPr>
                <w:r>
                  <w:rPr>
                    <w:sz w:val="24"/>
                    <w:szCs w:val="24"/>
                  </w:rPr>
                  <w:t>Frequently</w:t>
                </w:r>
              </w:p>
            </w:tc>
          </w:sdtContent>
        </w:sdt>
      </w:tr>
      <w:tr w:rsidR="00275942" w:rsidRPr="005A754D" w14:paraId="75F18378" w14:textId="77777777" w:rsidTr="00484533">
        <w:trPr>
          <w:trHeight w:val="283"/>
        </w:trPr>
        <w:tc>
          <w:tcPr>
            <w:tcW w:w="6912" w:type="dxa"/>
            <w:vAlign w:val="center"/>
          </w:tcPr>
          <w:p w14:paraId="703BE181" w14:textId="77777777" w:rsidR="00275942" w:rsidRPr="00493773" w:rsidRDefault="00275942" w:rsidP="00484533">
            <w:pPr>
              <w:pStyle w:val="Tabletext"/>
              <w:spacing w:before="0" w:after="0"/>
              <w:rPr>
                <w:sz w:val="24"/>
              </w:rPr>
            </w:pPr>
            <w:r w:rsidRPr="00493773">
              <w:rPr>
                <w:sz w:val="24"/>
              </w:rPr>
              <w:t>Extensive keying/data entry</w:t>
            </w:r>
          </w:p>
        </w:tc>
        <w:sdt>
          <w:sdtPr>
            <w:rPr>
              <w:sz w:val="24"/>
              <w:szCs w:val="24"/>
            </w:rPr>
            <w:id w:val="407194555"/>
            <w:placeholder>
              <w:docPart w:val="A0A56D55F70745F0AC10E29C5BFD770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44714B0" w14:textId="77777777" w:rsidR="00275942" w:rsidRPr="00493773" w:rsidRDefault="00275942" w:rsidP="00484533">
                <w:pPr>
                  <w:pStyle w:val="Tabletext"/>
                  <w:spacing w:before="0" w:after="0"/>
                  <w:jc w:val="center"/>
                  <w:rPr>
                    <w:sz w:val="24"/>
                    <w:szCs w:val="24"/>
                  </w:rPr>
                </w:pPr>
                <w:r>
                  <w:rPr>
                    <w:sz w:val="24"/>
                    <w:szCs w:val="24"/>
                  </w:rPr>
                  <w:t>Occasionally</w:t>
                </w:r>
              </w:p>
            </w:tc>
          </w:sdtContent>
        </w:sdt>
      </w:tr>
      <w:tr w:rsidR="00275942" w:rsidRPr="005A754D" w14:paraId="47DAB7A3" w14:textId="77777777" w:rsidTr="00484533">
        <w:trPr>
          <w:trHeight w:val="283"/>
        </w:trPr>
        <w:tc>
          <w:tcPr>
            <w:tcW w:w="6912" w:type="dxa"/>
            <w:vAlign w:val="center"/>
          </w:tcPr>
          <w:p w14:paraId="4D4D8323" w14:textId="77777777" w:rsidR="00275942" w:rsidRPr="00493773" w:rsidRDefault="00275942" w:rsidP="00484533">
            <w:pPr>
              <w:pStyle w:val="Tabletext"/>
              <w:spacing w:before="0" w:after="0"/>
              <w:rPr>
                <w:sz w:val="24"/>
              </w:rPr>
            </w:pPr>
            <w:r w:rsidRPr="00493773">
              <w:rPr>
                <w:sz w:val="24"/>
              </w:rPr>
              <w:t>Graphical/analytical based</w:t>
            </w:r>
          </w:p>
        </w:tc>
        <w:sdt>
          <w:sdtPr>
            <w:rPr>
              <w:sz w:val="24"/>
              <w:szCs w:val="24"/>
            </w:rPr>
            <w:id w:val="407194556"/>
            <w:placeholder>
              <w:docPart w:val="81803FC1DD274A77B00B0EEF69DE4D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ACA8F6" w14:textId="77777777" w:rsidR="00275942" w:rsidRPr="00493773" w:rsidRDefault="00275942" w:rsidP="00484533">
                <w:pPr>
                  <w:pStyle w:val="Tabletext"/>
                  <w:spacing w:before="0" w:after="0"/>
                  <w:jc w:val="center"/>
                  <w:rPr>
                    <w:sz w:val="24"/>
                    <w:szCs w:val="24"/>
                  </w:rPr>
                </w:pPr>
                <w:r>
                  <w:rPr>
                    <w:sz w:val="24"/>
                    <w:szCs w:val="24"/>
                  </w:rPr>
                  <w:t>Occasionally</w:t>
                </w:r>
              </w:p>
            </w:tc>
          </w:sdtContent>
        </w:sdt>
      </w:tr>
      <w:tr w:rsidR="00275942" w:rsidRPr="005A754D" w14:paraId="6A67BB27" w14:textId="77777777" w:rsidTr="00484533">
        <w:trPr>
          <w:trHeight w:val="283"/>
        </w:trPr>
        <w:tc>
          <w:tcPr>
            <w:tcW w:w="6912" w:type="dxa"/>
            <w:vAlign w:val="center"/>
          </w:tcPr>
          <w:p w14:paraId="2CC3D2FD" w14:textId="77777777" w:rsidR="00275942" w:rsidRPr="00493773" w:rsidRDefault="00275942" w:rsidP="00484533">
            <w:pPr>
              <w:pStyle w:val="Tabletext"/>
              <w:spacing w:before="0" w:after="0"/>
              <w:rPr>
                <w:sz w:val="24"/>
              </w:rPr>
            </w:pPr>
            <w:r w:rsidRPr="00493773">
              <w:rPr>
                <w:sz w:val="24"/>
              </w:rPr>
              <w:t>Sitting at a desk</w:t>
            </w:r>
          </w:p>
        </w:tc>
        <w:sdt>
          <w:sdtPr>
            <w:rPr>
              <w:sz w:val="24"/>
              <w:szCs w:val="24"/>
            </w:rPr>
            <w:id w:val="407194557"/>
            <w:placeholder>
              <w:docPart w:val="732B0382E5094859808AE056F21AC28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F820787" w14:textId="77777777" w:rsidR="00275942" w:rsidRPr="00493773" w:rsidRDefault="00275942" w:rsidP="00484533">
                <w:pPr>
                  <w:pStyle w:val="Tabletext"/>
                  <w:spacing w:before="0" w:after="0"/>
                  <w:jc w:val="center"/>
                  <w:rPr>
                    <w:sz w:val="24"/>
                    <w:szCs w:val="24"/>
                  </w:rPr>
                </w:pPr>
                <w:r>
                  <w:rPr>
                    <w:sz w:val="24"/>
                    <w:szCs w:val="24"/>
                  </w:rPr>
                  <w:t>Frequently</w:t>
                </w:r>
              </w:p>
            </w:tc>
          </w:sdtContent>
        </w:sdt>
      </w:tr>
      <w:tr w:rsidR="00275942" w:rsidRPr="005A754D" w14:paraId="5D2A5EB6" w14:textId="77777777" w:rsidTr="00484533">
        <w:trPr>
          <w:trHeight w:val="283"/>
        </w:trPr>
        <w:tc>
          <w:tcPr>
            <w:tcW w:w="6912" w:type="dxa"/>
            <w:vAlign w:val="center"/>
          </w:tcPr>
          <w:p w14:paraId="2883C3C7" w14:textId="77777777" w:rsidR="00275942" w:rsidRPr="00493773" w:rsidRDefault="00275942" w:rsidP="00484533">
            <w:pPr>
              <w:pStyle w:val="Tabletext"/>
              <w:spacing w:before="0" w:after="0"/>
              <w:rPr>
                <w:sz w:val="24"/>
              </w:rPr>
            </w:pPr>
            <w:r w:rsidRPr="00493773">
              <w:rPr>
                <w:sz w:val="24"/>
              </w:rPr>
              <w:t xml:space="preserve">Standing for long periods </w:t>
            </w:r>
          </w:p>
        </w:tc>
        <w:sdt>
          <w:sdtPr>
            <w:rPr>
              <w:sz w:val="24"/>
              <w:szCs w:val="24"/>
            </w:rPr>
            <w:id w:val="407194558"/>
            <w:placeholder>
              <w:docPart w:val="DEB2BC8BED8D481C9E656E89EF0BC6D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1FA5F64" w14:textId="77777777" w:rsidR="00275942" w:rsidRPr="00493773" w:rsidRDefault="00275942" w:rsidP="00484533">
                <w:pPr>
                  <w:pStyle w:val="Tabletext"/>
                  <w:spacing w:before="0" w:after="0"/>
                  <w:jc w:val="center"/>
                  <w:rPr>
                    <w:sz w:val="24"/>
                    <w:szCs w:val="24"/>
                  </w:rPr>
                </w:pPr>
                <w:r>
                  <w:rPr>
                    <w:sz w:val="24"/>
                    <w:szCs w:val="24"/>
                  </w:rPr>
                  <w:t>Occasionally</w:t>
                </w:r>
              </w:p>
            </w:tc>
          </w:sdtContent>
        </w:sdt>
      </w:tr>
      <w:tr w:rsidR="00275942" w:rsidRPr="005A754D" w14:paraId="342AC072" w14:textId="77777777" w:rsidTr="00484533">
        <w:trPr>
          <w:trHeight w:val="283"/>
        </w:trPr>
        <w:tc>
          <w:tcPr>
            <w:tcW w:w="6912" w:type="dxa"/>
            <w:vAlign w:val="center"/>
          </w:tcPr>
          <w:p w14:paraId="3D804EB9" w14:textId="0DD4ADD3" w:rsidR="00275942" w:rsidRPr="00493773" w:rsidRDefault="00275942" w:rsidP="00484533">
            <w:pPr>
              <w:pStyle w:val="Tabletext"/>
              <w:spacing w:before="0" w:after="0"/>
              <w:rPr>
                <w:sz w:val="24"/>
              </w:rPr>
            </w:pPr>
            <w:r w:rsidRPr="00493773">
              <w:rPr>
                <w:sz w:val="24"/>
              </w:rPr>
              <w:t>Designated workstation</w:t>
            </w:r>
          </w:p>
        </w:tc>
        <w:sdt>
          <w:sdtPr>
            <w:rPr>
              <w:sz w:val="24"/>
              <w:szCs w:val="24"/>
            </w:rPr>
            <w:id w:val="407194559"/>
            <w:placeholder>
              <w:docPart w:val="A0A0308F94BE462483AF6DA5B9D9164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E58EA8B" w14:textId="53364269" w:rsidR="00275942" w:rsidRPr="00493773" w:rsidRDefault="00C820F9" w:rsidP="00484533">
                <w:pPr>
                  <w:pStyle w:val="Tabletext"/>
                  <w:spacing w:before="0" w:after="0"/>
                  <w:jc w:val="center"/>
                  <w:rPr>
                    <w:sz w:val="24"/>
                    <w:szCs w:val="24"/>
                  </w:rPr>
                </w:pPr>
                <w:r>
                  <w:rPr>
                    <w:sz w:val="24"/>
                    <w:szCs w:val="24"/>
                  </w:rPr>
                  <w:t>Frequently</w:t>
                </w:r>
              </w:p>
            </w:tc>
          </w:sdtContent>
        </w:sdt>
      </w:tr>
    </w:tbl>
    <w:p w14:paraId="6725A942" w14:textId="57AFC991" w:rsidR="00275942" w:rsidRPr="00C8137C" w:rsidRDefault="00275942" w:rsidP="00275942">
      <w:pPr>
        <w:spacing w:after="0"/>
        <w:rPr>
          <w:rFonts w:eastAsia="Calibri"/>
          <w:i/>
          <w:color w:val="0070C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275942" w:rsidRPr="00985DC5" w14:paraId="418E5FA6" w14:textId="77777777" w:rsidTr="00484533">
        <w:trPr>
          <w:trHeight w:val="454"/>
        </w:trPr>
        <w:tc>
          <w:tcPr>
            <w:tcW w:w="6912" w:type="dxa"/>
            <w:shd w:val="clear" w:color="auto" w:fill="DEEAF6" w:themeFill="accent1" w:themeFillTint="33"/>
            <w:vAlign w:val="center"/>
          </w:tcPr>
          <w:p w14:paraId="2ADB2CA2" w14:textId="77777777" w:rsidR="00275942" w:rsidRPr="00985DC5" w:rsidRDefault="00275942" w:rsidP="00484533">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354C0CA8" w14:textId="77777777" w:rsidR="00275942" w:rsidRPr="00DA4EF8" w:rsidRDefault="00275942" w:rsidP="00484533">
            <w:pPr>
              <w:pStyle w:val="Tableheading"/>
              <w:jc w:val="center"/>
            </w:pPr>
            <w:r>
              <w:t>FREQUENCY</w:t>
            </w:r>
          </w:p>
        </w:tc>
      </w:tr>
      <w:tr w:rsidR="00275942" w:rsidRPr="005A754D" w14:paraId="3F2EE93D" w14:textId="77777777" w:rsidTr="00484533">
        <w:trPr>
          <w:trHeight w:val="283"/>
        </w:trPr>
        <w:tc>
          <w:tcPr>
            <w:tcW w:w="6912" w:type="dxa"/>
            <w:vAlign w:val="center"/>
          </w:tcPr>
          <w:p w14:paraId="0DF83C3F" w14:textId="77777777" w:rsidR="00275942" w:rsidRPr="00493773" w:rsidRDefault="00275942" w:rsidP="00484533">
            <w:pPr>
              <w:pStyle w:val="Tabletext"/>
              <w:spacing w:before="0" w:after="0"/>
              <w:rPr>
                <w:i/>
                <w:iCs/>
                <w:color w:val="0070C0"/>
                <w:sz w:val="24"/>
                <w:szCs w:val="24"/>
              </w:rPr>
            </w:pPr>
            <w:r w:rsidRPr="2FB7DE70">
              <w:rPr>
                <w:sz w:val="24"/>
                <w:szCs w:val="24"/>
              </w:rPr>
              <w:t xml:space="preserve">Flexible working hours (access to flex time) </w:t>
            </w:r>
          </w:p>
        </w:tc>
        <w:sdt>
          <w:sdtPr>
            <w:rPr>
              <w:sz w:val="24"/>
              <w:szCs w:val="24"/>
            </w:rPr>
            <w:id w:val="407194600"/>
            <w:placeholder>
              <w:docPart w:val="9B901B3290C24731B7D75918407069C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72C07AB" w14:textId="011DA1E3" w:rsidR="00275942" w:rsidRPr="00493773" w:rsidRDefault="00C820F9" w:rsidP="00484533">
                <w:pPr>
                  <w:pStyle w:val="Tabletext"/>
                  <w:spacing w:before="0" w:after="0"/>
                  <w:jc w:val="center"/>
                  <w:rPr>
                    <w:sz w:val="24"/>
                  </w:rPr>
                </w:pPr>
                <w:r>
                  <w:rPr>
                    <w:sz w:val="24"/>
                    <w:szCs w:val="24"/>
                  </w:rPr>
                  <w:t>Occasionally</w:t>
                </w:r>
              </w:p>
            </w:tc>
          </w:sdtContent>
        </w:sdt>
      </w:tr>
      <w:tr w:rsidR="00275942" w:rsidRPr="005A754D" w14:paraId="286E9962" w14:textId="77777777" w:rsidTr="00484533">
        <w:trPr>
          <w:trHeight w:val="283"/>
        </w:trPr>
        <w:tc>
          <w:tcPr>
            <w:tcW w:w="6912" w:type="dxa"/>
            <w:vAlign w:val="center"/>
          </w:tcPr>
          <w:p w14:paraId="05B692E5" w14:textId="77777777" w:rsidR="00275942" w:rsidRPr="00493773" w:rsidRDefault="00275942" w:rsidP="00484533">
            <w:pPr>
              <w:pStyle w:val="Tabletext"/>
              <w:spacing w:before="0" w:after="0"/>
              <w:rPr>
                <w:i/>
                <w:iCs/>
                <w:color w:val="0070C0"/>
                <w:sz w:val="24"/>
                <w:szCs w:val="24"/>
              </w:rPr>
            </w:pPr>
            <w:r w:rsidRPr="2FB7DE70">
              <w:rPr>
                <w:sz w:val="24"/>
                <w:szCs w:val="24"/>
              </w:rPr>
              <w:t xml:space="preserve">Fixed or specified start/finish times </w:t>
            </w:r>
          </w:p>
        </w:tc>
        <w:sdt>
          <w:sdtPr>
            <w:rPr>
              <w:sz w:val="24"/>
              <w:szCs w:val="24"/>
            </w:rPr>
            <w:id w:val="407194601"/>
            <w:placeholder>
              <w:docPart w:val="ABF527DE8DB944EC8A36E46182988A3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2E047A" w14:textId="77777777" w:rsidR="00275942" w:rsidRPr="00493773" w:rsidRDefault="00275942" w:rsidP="00484533">
                <w:pPr>
                  <w:pStyle w:val="Tabletext"/>
                  <w:spacing w:before="0" w:after="0"/>
                  <w:jc w:val="center"/>
                  <w:rPr>
                    <w:sz w:val="24"/>
                  </w:rPr>
                </w:pPr>
                <w:r>
                  <w:rPr>
                    <w:sz w:val="24"/>
                    <w:szCs w:val="24"/>
                  </w:rPr>
                  <w:t>Occasionally</w:t>
                </w:r>
              </w:p>
            </w:tc>
          </w:sdtContent>
        </w:sdt>
      </w:tr>
      <w:tr w:rsidR="00C820F9" w:rsidRPr="005A754D" w14:paraId="5B6DD8AA" w14:textId="77777777" w:rsidTr="00484533">
        <w:trPr>
          <w:trHeight w:val="283"/>
        </w:trPr>
        <w:tc>
          <w:tcPr>
            <w:tcW w:w="6912" w:type="dxa"/>
            <w:vAlign w:val="center"/>
          </w:tcPr>
          <w:p w14:paraId="4BE3E351" w14:textId="0D8CB685" w:rsidR="00C820F9" w:rsidRPr="2FB7DE70" w:rsidRDefault="00C820F9" w:rsidP="00484533">
            <w:pPr>
              <w:pStyle w:val="Tabletext"/>
              <w:spacing w:before="0" w:after="0"/>
              <w:rPr>
                <w:sz w:val="24"/>
                <w:szCs w:val="24"/>
              </w:rPr>
            </w:pPr>
            <w:r>
              <w:rPr>
                <w:sz w:val="24"/>
                <w:szCs w:val="24"/>
              </w:rPr>
              <w:t>Expected to work extensive/additional hours at peak times due to nature of duties</w:t>
            </w:r>
          </w:p>
        </w:tc>
        <w:sdt>
          <w:sdtPr>
            <w:rPr>
              <w:sz w:val="24"/>
              <w:szCs w:val="24"/>
            </w:rPr>
            <w:id w:val="-1711719506"/>
            <w:placeholder>
              <w:docPart w:val="7C84742A3D744FEF83173C194B7E539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947C36" w14:textId="6E008159" w:rsidR="00C820F9" w:rsidRDefault="00C820F9" w:rsidP="00484533">
                <w:pPr>
                  <w:pStyle w:val="Tabletext"/>
                  <w:spacing w:before="0" w:after="0"/>
                  <w:jc w:val="center"/>
                  <w:rPr>
                    <w:sz w:val="24"/>
                    <w:szCs w:val="24"/>
                  </w:rPr>
                </w:pPr>
                <w:r>
                  <w:rPr>
                    <w:sz w:val="24"/>
                    <w:szCs w:val="24"/>
                  </w:rPr>
                  <w:t>Occasionally</w:t>
                </w:r>
              </w:p>
            </w:tc>
          </w:sdtContent>
        </w:sdt>
      </w:tr>
      <w:tr w:rsidR="00275942" w:rsidRPr="005A754D" w14:paraId="4342AB1F" w14:textId="77777777" w:rsidTr="00484533">
        <w:trPr>
          <w:trHeight w:val="283"/>
        </w:trPr>
        <w:tc>
          <w:tcPr>
            <w:tcW w:w="6912" w:type="dxa"/>
            <w:vAlign w:val="center"/>
          </w:tcPr>
          <w:p w14:paraId="35FF0F02" w14:textId="77777777" w:rsidR="00275942" w:rsidRPr="00493773" w:rsidRDefault="00275942" w:rsidP="00484533">
            <w:pPr>
              <w:pStyle w:val="Tabletext"/>
              <w:spacing w:before="0" w:after="0"/>
              <w:rPr>
                <w:sz w:val="24"/>
              </w:rPr>
            </w:pPr>
            <w:r>
              <w:rPr>
                <w:sz w:val="24"/>
              </w:rPr>
              <w:t>Access to Accrued Days Off (ADOs)</w:t>
            </w:r>
          </w:p>
        </w:tc>
        <w:sdt>
          <w:sdtPr>
            <w:rPr>
              <w:sz w:val="24"/>
              <w:szCs w:val="24"/>
            </w:rPr>
            <w:id w:val="596444115"/>
            <w:placeholder>
              <w:docPart w:val="E9653B576A564E6F83D422500B3DDBD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4EF815E" w14:textId="77777777" w:rsidR="00275942" w:rsidRDefault="00275942" w:rsidP="00484533">
                <w:pPr>
                  <w:pStyle w:val="Tabletext"/>
                  <w:spacing w:before="0" w:after="0"/>
                  <w:jc w:val="center"/>
                  <w:rPr>
                    <w:sz w:val="24"/>
                    <w:szCs w:val="24"/>
                  </w:rPr>
                </w:pPr>
                <w:r>
                  <w:rPr>
                    <w:sz w:val="24"/>
                    <w:szCs w:val="24"/>
                  </w:rPr>
                  <w:t>Never</w:t>
                </w:r>
              </w:p>
            </w:tc>
          </w:sdtContent>
        </w:sdt>
      </w:tr>
      <w:tr w:rsidR="00275942" w:rsidRPr="005A754D" w14:paraId="546A48F7" w14:textId="77777777" w:rsidTr="00484533">
        <w:trPr>
          <w:trHeight w:val="283"/>
        </w:trPr>
        <w:tc>
          <w:tcPr>
            <w:tcW w:w="6912" w:type="dxa"/>
            <w:vAlign w:val="center"/>
          </w:tcPr>
          <w:p w14:paraId="6FAB9209" w14:textId="77777777" w:rsidR="00275942" w:rsidRPr="00493773" w:rsidRDefault="00275942" w:rsidP="00484533">
            <w:pPr>
              <w:pStyle w:val="Tabletext"/>
              <w:spacing w:before="0" w:after="0"/>
              <w:rPr>
                <w:sz w:val="24"/>
              </w:rPr>
            </w:pPr>
            <w:r w:rsidRPr="00493773">
              <w:rPr>
                <w:sz w:val="24"/>
              </w:rPr>
              <w:t xml:space="preserve">Peaks and troughs </w:t>
            </w:r>
          </w:p>
        </w:tc>
        <w:sdt>
          <w:sdtPr>
            <w:rPr>
              <w:sz w:val="24"/>
              <w:szCs w:val="24"/>
            </w:rPr>
            <w:id w:val="407194562"/>
            <w:placeholder>
              <w:docPart w:val="84EC955C8A5749748EF2FDFAF168F24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40E51F1" w14:textId="29A9B60F" w:rsidR="00275942" w:rsidRPr="00493773" w:rsidRDefault="00C820F9" w:rsidP="00484533">
                <w:pPr>
                  <w:pStyle w:val="Tabletext"/>
                  <w:spacing w:before="0" w:after="0"/>
                  <w:jc w:val="center"/>
                  <w:rPr>
                    <w:sz w:val="24"/>
                  </w:rPr>
                </w:pPr>
                <w:r>
                  <w:rPr>
                    <w:sz w:val="24"/>
                    <w:szCs w:val="24"/>
                  </w:rPr>
                  <w:t>Frequently</w:t>
                </w:r>
              </w:p>
            </w:tc>
          </w:sdtContent>
        </w:sdt>
      </w:tr>
      <w:tr w:rsidR="00275942" w:rsidRPr="005A754D" w14:paraId="5200A757" w14:textId="77777777" w:rsidTr="00484533">
        <w:trPr>
          <w:trHeight w:val="283"/>
        </w:trPr>
        <w:tc>
          <w:tcPr>
            <w:tcW w:w="6912" w:type="dxa"/>
            <w:vAlign w:val="center"/>
          </w:tcPr>
          <w:p w14:paraId="0C7E1156" w14:textId="77777777" w:rsidR="00275942" w:rsidRPr="00493773" w:rsidRDefault="00275942" w:rsidP="00484533">
            <w:pPr>
              <w:pStyle w:val="Tabletext"/>
              <w:spacing w:before="0" w:after="0"/>
              <w:rPr>
                <w:sz w:val="24"/>
              </w:rPr>
            </w:pPr>
            <w:r w:rsidRPr="00493773">
              <w:rPr>
                <w:sz w:val="24"/>
              </w:rPr>
              <w:t xml:space="preserve">Frequent overtime </w:t>
            </w:r>
          </w:p>
        </w:tc>
        <w:sdt>
          <w:sdtPr>
            <w:rPr>
              <w:sz w:val="24"/>
              <w:szCs w:val="24"/>
            </w:rPr>
            <w:id w:val="407194563"/>
            <w:placeholder>
              <w:docPart w:val="C9D59C005F3B4CFCA40A884EF79016B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B6BCF68" w14:textId="753ECDB6" w:rsidR="00275942" w:rsidRPr="00493773" w:rsidRDefault="00C820F9" w:rsidP="00484533">
                <w:pPr>
                  <w:pStyle w:val="Tabletext"/>
                  <w:spacing w:before="0" w:after="0"/>
                  <w:jc w:val="center"/>
                  <w:rPr>
                    <w:sz w:val="24"/>
                  </w:rPr>
                </w:pPr>
                <w:r>
                  <w:rPr>
                    <w:sz w:val="24"/>
                    <w:szCs w:val="24"/>
                  </w:rPr>
                  <w:t>Never</w:t>
                </w:r>
              </w:p>
            </w:tc>
          </w:sdtContent>
        </w:sdt>
      </w:tr>
      <w:tr w:rsidR="00275942" w:rsidRPr="005A754D" w14:paraId="3C115D7B" w14:textId="77777777" w:rsidTr="00484533">
        <w:trPr>
          <w:trHeight w:val="283"/>
        </w:trPr>
        <w:tc>
          <w:tcPr>
            <w:tcW w:w="6912" w:type="dxa"/>
            <w:vAlign w:val="center"/>
          </w:tcPr>
          <w:p w14:paraId="7E209748" w14:textId="77777777" w:rsidR="00275942" w:rsidRPr="00493773" w:rsidRDefault="00275942" w:rsidP="00484533">
            <w:pPr>
              <w:pStyle w:val="Tabletext"/>
              <w:spacing w:before="0" w:after="0"/>
              <w:rPr>
                <w:sz w:val="24"/>
              </w:rPr>
            </w:pPr>
            <w:r w:rsidRPr="00493773">
              <w:rPr>
                <w:sz w:val="24"/>
              </w:rPr>
              <w:t xml:space="preserve">Rostered shift work </w:t>
            </w:r>
          </w:p>
        </w:tc>
        <w:sdt>
          <w:sdtPr>
            <w:rPr>
              <w:sz w:val="24"/>
              <w:szCs w:val="24"/>
            </w:rPr>
            <w:id w:val="407194564"/>
            <w:placeholder>
              <w:docPart w:val="6394A7EBB210482B824769A086D6424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58ADD3" w14:textId="77777777" w:rsidR="00275942" w:rsidRPr="00493773" w:rsidRDefault="00275942" w:rsidP="00484533">
                <w:pPr>
                  <w:pStyle w:val="Tabletext"/>
                  <w:spacing w:before="0" w:after="0"/>
                  <w:jc w:val="center"/>
                  <w:rPr>
                    <w:sz w:val="24"/>
                  </w:rPr>
                </w:pPr>
                <w:r>
                  <w:rPr>
                    <w:sz w:val="24"/>
                    <w:szCs w:val="24"/>
                  </w:rPr>
                  <w:t>Never</w:t>
                </w:r>
              </w:p>
            </w:tc>
          </w:sdtContent>
        </w:sdt>
      </w:tr>
    </w:tbl>
    <w:p w14:paraId="013C0BC2" w14:textId="77777777" w:rsidR="00275942" w:rsidRPr="005A754D" w:rsidRDefault="00275942" w:rsidP="00275942">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275942" w:rsidRPr="00985DC5" w14:paraId="05882F26" w14:textId="77777777" w:rsidTr="00484533">
        <w:trPr>
          <w:trHeight w:val="454"/>
        </w:trPr>
        <w:tc>
          <w:tcPr>
            <w:tcW w:w="6912" w:type="dxa"/>
            <w:shd w:val="clear" w:color="auto" w:fill="DEEAF6" w:themeFill="accent1" w:themeFillTint="33"/>
            <w:vAlign w:val="center"/>
          </w:tcPr>
          <w:p w14:paraId="779BBD4E" w14:textId="77777777" w:rsidR="00275942" w:rsidRPr="00985DC5" w:rsidRDefault="00275942" w:rsidP="00484533">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2CBA6382" w14:textId="77777777" w:rsidR="00275942" w:rsidRPr="00DA4EF8" w:rsidRDefault="00275942" w:rsidP="00484533">
            <w:pPr>
              <w:pStyle w:val="Tableheading"/>
              <w:jc w:val="center"/>
            </w:pPr>
            <w:r>
              <w:t>FREQUENCY</w:t>
            </w:r>
          </w:p>
        </w:tc>
      </w:tr>
      <w:tr w:rsidR="00275942" w:rsidRPr="005A754D" w14:paraId="723611A9" w14:textId="77777777" w:rsidTr="00484533">
        <w:trPr>
          <w:trHeight w:val="283"/>
        </w:trPr>
        <w:tc>
          <w:tcPr>
            <w:tcW w:w="6912" w:type="dxa"/>
            <w:vAlign w:val="center"/>
          </w:tcPr>
          <w:p w14:paraId="54856BC4" w14:textId="77777777" w:rsidR="00275942" w:rsidRPr="00493773" w:rsidRDefault="00275942" w:rsidP="00484533">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8D6382C162E545B09B8B9485101547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84296E" w14:textId="77777777" w:rsidR="00275942" w:rsidRPr="00493773" w:rsidRDefault="00275942" w:rsidP="00484533">
                <w:pPr>
                  <w:pStyle w:val="Tabletext"/>
                  <w:spacing w:before="0" w:after="0"/>
                  <w:jc w:val="center"/>
                  <w:rPr>
                    <w:sz w:val="24"/>
                  </w:rPr>
                </w:pPr>
                <w:r>
                  <w:rPr>
                    <w:sz w:val="24"/>
                    <w:szCs w:val="24"/>
                  </w:rPr>
                  <w:t>Frequently</w:t>
                </w:r>
              </w:p>
            </w:tc>
          </w:sdtContent>
        </w:sdt>
      </w:tr>
      <w:tr w:rsidR="00275942" w:rsidRPr="005A754D" w14:paraId="6F7E6A27" w14:textId="77777777" w:rsidTr="00484533">
        <w:trPr>
          <w:trHeight w:val="283"/>
        </w:trPr>
        <w:tc>
          <w:tcPr>
            <w:tcW w:w="6912" w:type="dxa"/>
            <w:vAlign w:val="center"/>
          </w:tcPr>
          <w:p w14:paraId="1F508326" w14:textId="77777777" w:rsidR="00275942" w:rsidRPr="00493773" w:rsidRDefault="00275942" w:rsidP="00484533">
            <w:pPr>
              <w:pStyle w:val="Tabletext"/>
              <w:spacing w:before="0" w:after="0"/>
              <w:rPr>
                <w:sz w:val="24"/>
              </w:rPr>
            </w:pPr>
            <w:r w:rsidRPr="00493773">
              <w:rPr>
                <w:sz w:val="24"/>
              </w:rPr>
              <w:t>Work in isolation from other staff (remote supervision)</w:t>
            </w:r>
          </w:p>
        </w:tc>
        <w:sdt>
          <w:sdtPr>
            <w:rPr>
              <w:sz w:val="24"/>
              <w:szCs w:val="24"/>
            </w:rPr>
            <w:id w:val="407194566"/>
            <w:placeholder>
              <w:docPart w:val="DF36D007AAC54D68BB65CB009FFAD12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EC3FAEE" w14:textId="51D1FE05" w:rsidR="00275942" w:rsidRPr="00493773" w:rsidRDefault="00C820F9" w:rsidP="00484533">
                <w:pPr>
                  <w:pStyle w:val="Tabletext"/>
                  <w:spacing w:before="0" w:after="0"/>
                  <w:jc w:val="center"/>
                  <w:rPr>
                    <w:sz w:val="24"/>
                  </w:rPr>
                </w:pPr>
                <w:r>
                  <w:rPr>
                    <w:sz w:val="24"/>
                    <w:szCs w:val="24"/>
                  </w:rPr>
                  <w:t>Occasionally</w:t>
                </w:r>
              </w:p>
            </w:tc>
          </w:sdtContent>
        </w:sdt>
      </w:tr>
      <w:tr w:rsidR="00275942" w:rsidRPr="005A754D" w14:paraId="5E89F8B5" w14:textId="77777777" w:rsidTr="00484533">
        <w:trPr>
          <w:trHeight w:val="283"/>
        </w:trPr>
        <w:tc>
          <w:tcPr>
            <w:tcW w:w="6912" w:type="dxa"/>
            <w:vAlign w:val="center"/>
          </w:tcPr>
          <w:p w14:paraId="5FBB575F" w14:textId="77777777" w:rsidR="00275942" w:rsidRPr="00493773" w:rsidRDefault="00275942" w:rsidP="00484533">
            <w:pPr>
              <w:pStyle w:val="Tabletext"/>
              <w:spacing w:before="0" w:after="0"/>
              <w:rPr>
                <w:sz w:val="24"/>
              </w:rPr>
            </w:pPr>
            <w:r w:rsidRPr="00493773">
              <w:rPr>
                <w:sz w:val="24"/>
              </w:rPr>
              <w:t>Working in a call centre environment</w:t>
            </w:r>
          </w:p>
        </w:tc>
        <w:sdt>
          <w:sdtPr>
            <w:rPr>
              <w:sz w:val="24"/>
              <w:szCs w:val="24"/>
            </w:rPr>
            <w:id w:val="407194567"/>
            <w:placeholder>
              <w:docPart w:val="44C800B792B0428B81B1EB5C4EAC418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13C56F" w14:textId="77777777" w:rsidR="00275942" w:rsidRPr="00493773" w:rsidRDefault="00275942" w:rsidP="00484533">
                <w:pPr>
                  <w:pStyle w:val="Tabletext"/>
                  <w:spacing w:before="0" w:after="0"/>
                  <w:jc w:val="center"/>
                  <w:rPr>
                    <w:sz w:val="24"/>
                  </w:rPr>
                </w:pPr>
                <w:r>
                  <w:rPr>
                    <w:sz w:val="24"/>
                    <w:szCs w:val="24"/>
                  </w:rPr>
                  <w:t>Never</w:t>
                </w:r>
              </w:p>
            </w:tc>
          </w:sdtContent>
        </w:sdt>
      </w:tr>
      <w:tr w:rsidR="00275942" w:rsidRPr="005A754D" w14:paraId="5664C610" w14:textId="77777777" w:rsidTr="00484533">
        <w:trPr>
          <w:trHeight w:val="283"/>
        </w:trPr>
        <w:tc>
          <w:tcPr>
            <w:tcW w:w="6912" w:type="dxa"/>
            <w:vAlign w:val="center"/>
          </w:tcPr>
          <w:p w14:paraId="6E17193C" w14:textId="77777777" w:rsidR="00275942" w:rsidRPr="00493773" w:rsidRDefault="00275942" w:rsidP="00484533">
            <w:pPr>
              <w:pStyle w:val="Tabletext"/>
              <w:spacing w:before="0" w:after="0"/>
              <w:rPr>
                <w:sz w:val="24"/>
              </w:rPr>
            </w:pPr>
            <w:r w:rsidRPr="00493773">
              <w:rPr>
                <w:sz w:val="24"/>
              </w:rPr>
              <w:t>Working directly with the public</w:t>
            </w:r>
          </w:p>
        </w:tc>
        <w:sdt>
          <w:sdtPr>
            <w:rPr>
              <w:sz w:val="24"/>
              <w:szCs w:val="24"/>
            </w:rPr>
            <w:id w:val="407194568"/>
            <w:placeholder>
              <w:docPart w:val="2031C3143BB24888B1BFFC92D152F3B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72FF8B4" w14:textId="3AB4B2E7" w:rsidR="00275942" w:rsidRPr="00493773" w:rsidRDefault="00C820F9" w:rsidP="00484533">
                <w:pPr>
                  <w:pStyle w:val="Tabletext"/>
                  <w:spacing w:before="0" w:after="0"/>
                  <w:jc w:val="center"/>
                  <w:rPr>
                    <w:sz w:val="24"/>
                  </w:rPr>
                </w:pPr>
                <w:r>
                  <w:rPr>
                    <w:sz w:val="24"/>
                    <w:szCs w:val="24"/>
                  </w:rPr>
                  <w:t>Never</w:t>
                </w:r>
              </w:p>
            </w:tc>
          </w:sdtContent>
        </w:sdt>
      </w:tr>
    </w:tbl>
    <w:p w14:paraId="730F4840" w14:textId="77777777" w:rsidR="00275942" w:rsidRPr="005A754D" w:rsidRDefault="00275942" w:rsidP="00275942">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275942" w:rsidRPr="00985DC5" w14:paraId="789EAFB6" w14:textId="77777777" w:rsidTr="00484533">
        <w:trPr>
          <w:trHeight w:val="454"/>
        </w:trPr>
        <w:tc>
          <w:tcPr>
            <w:tcW w:w="6912" w:type="dxa"/>
            <w:shd w:val="clear" w:color="auto" w:fill="DEEAF6" w:themeFill="accent1" w:themeFillTint="33"/>
            <w:vAlign w:val="center"/>
          </w:tcPr>
          <w:p w14:paraId="2C53A36E" w14:textId="77777777" w:rsidR="00275942" w:rsidRPr="00985DC5" w:rsidRDefault="00275942" w:rsidP="00484533">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1FB18742" w14:textId="77777777" w:rsidR="00275942" w:rsidRPr="00DA4EF8" w:rsidRDefault="00275942" w:rsidP="00484533">
            <w:pPr>
              <w:pStyle w:val="Tableheading"/>
              <w:jc w:val="center"/>
            </w:pPr>
            <w:r>
              <w:t>FREQUENCY</w:t>
            </w:r>
          </w:p>
        </w:tc>
      </w:tr>
      <w:tr w:rsidR="00275942" w:rsidRPr="005A754D" w14:paraId="3D935BB4" w14:textId="77777777" w:rsidTr="00484533">
        <w:trPr>
          <w:trHeight w:val="283"/>
        </w:trPr>
        <w:tc>
          <w:tcPr>
            <w:tcW w:w="6912" w:type="dxa"/>
            <w:vAlign w:val="center"/>
          </w:tcPr>
          <w:p w14:paraId="7AC7D6EB" w14:textId="77777777" w:rsidR="00275942" w:rsidRPr="00493773" w:rsidRDefault="00275942" w:rsidP="00484533">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309112CDBD8B405C8D481F4D70F0E8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8CF4AC" w14:textId="77777777" w:rsidR="00275942" w:rsidRPr="00493773" w:rsidRDefault="00275942" w:rsidP="00484533">
                <w:pPr>
                  <w:pStyle w:val="Tabletext"/>
                  <w:spacing w:before="0" w:after="0"/>
                  <w:jc w:val="center"/>
                  <w:rPr>
                    <w:sz w:val="24"/>
                  </w:rPr>
                </w:pPr>
                <w:r>
                  <w:rPr>
                    <w:sz w:val="24"/>
                    <w:szCs w:val="24"/>
                  </w:rPr>
                  <w:t>Occasionally</w:t>
                </w:r>
              </w:p>
            </w:tc>
          </w:sdtContent>
        </w:sdt>
      </w:tr>
      <w:tr w:rsidR="00275942" w:rsidRPr="005A754D" w14:paraId="50D9287C" w14:textId="77777777" w:rsidTr="00484533">
        <w:trPr>
          <w:trHeight w:val="283"/>
        </w:trPr>
        <w:tc>
          <w:tcPr>
            <w:tcW w:w="6912" w:type="dxa"/>
            <w:vAlign w:val="center"/>
          </w:tcPr>
          <w:p w14:paraId="5931CD79" w14:textId="77777777" w:rsidR="00275942" w:rsidRPr="00493773" w:rsidRDefault="00275942" w:rsidP="00484533">
            <w:pPr>
              <w:pStyle w:val="Tabletext"/>
              <w:spacing w:before="0" w:after="0"/>
              <w:rPr>
                <w:sz w:val="24"/>
              </w:rPr>
            </w:pPr>
            <w:r w:rsidRPr="00493773">
              <w:rPr>
                <w:sz w:val="24"/>
              </w:rPr>
              <w:t xml:space="preserve">Working outdoors </w:t>
            </w:r>
          </w:p>
        </w:tc>
        <w:sdt>
          <w:sdtPr>
            <w:rPr>
              <w:sz w:val="24"/>
              <w:szCs w:val="24"/>
            </w:rPr>
            <w:id w:val="407194570"/>
            <w:placeholder>
              <w:docPart w:val="543264FD6F2C4636AD37116BDE7458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A486ED" w14:textId="77777777" w:rsidR="00275942" w:rsidRPr="00493773" w:rsidRDefault="00275942" w:rsidP="00484533">
                <w:pPr>
                  <w:pStyle w:val="Tabletext"/>
                  <w:spacing w:before="0" w:after="0"/>
                  <w:jc w:val="center"/>
                  <w:rPr>
                    <w:sz w:val="24"/>
                  </w:rPr>
                </w:pPr>
                <w:r>
                  <w:rPr>
                    <w:sz w:val="24"/>
                    <w:szCs w:val="24"/>
                  </w:rPr>
                  <w:t>Never</w:t>
                </w:r>
              </w:p>
            </w:tc>
          </w:sdtContent>
        </w:sdt>
      </w:tr>
    </w:tbl>
    <w:p w14:paraId="35F2F696" w14:textId="77777777" w:rsidR="00275942" w:rsidRPr="005A754D" w:rsidRDefault="00275942" w:rsidP="00275942">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275942" w:rsidRPr="00985DC5" w14:paraId="48B52539" w14:textId="77777777" w:rsidTr="00484533">
        <w:trPr>
          <w:trHeight w:val="454"/>
        </w:trPr>
        <w:tc>
          <w:tcPr>
            <w:tcW w:w="6912" w:type="dxa"/>
            <w:shd w:val="clear" w:color="auto" w:fill="DEEAF6" w:themeFill="accent1" w:themeFillTint="33"/>
            <w:vAlign w:val="center"/>
          </w:tcPr>
          <w:p w14:paraId="44EAB4A7" w14:textId="77777777" w:rsidR="00275942" w:rsidRPr="00985DC5" w:rsidRDefault="00275942" w:rsidP="00484533">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7B21548A" w14:textId="77777777" w:rsidR="00275942" w:rsidRPr="00DA4EF8" w:rsidRDefault="00275942" w:rsidP="00484533">
            <w:pPr>
              <w:pStyle w:val="Tableheading"/>
              <w:jc w:val="center"/>
            </w:pPr>
            <w:r>
              <w:t>FREQUENCY</w:t>
            </w:r>
          </w:p>
        </w:tc>
      </w:tr>
      <w:tr w:rsidR="00275942" w:rsidRPr="005A754D" w14:paraId="14C193CC" w14:textId="77777777" w:rsidTr="00484533">
        <w:trPr>
          <w:trHeight w:val="283"/>
        </w:trPr>
        <w:tc>
          <w:tcPr>
            <w:tcW w:w="6912" w:type="dxa"/>
            <w:vAlign w:val="center"/>
          </w:tcPr>
          <w:p w14:paraId="6861D58B" w14:textId="77777777" w:rsidR="00275942" w:rsidRPr="00493773" w:rsidRDefault="00275942" w:rsidP="00484533">
            <w:pPr>
              <w:pStyle w:val="Tabletext"/>
              <w:spacing w:before="0" w:after="0"/>
              <w:rPr>
                <w:sz w:val="24"/>
              </w:rPr>
            </w:pPr>
            <w:r w:rsidRPr="00493773">
              <w:rPr>
                <w:sz w:val="24"/>
              </w:rPr>
              <w:t>Lifting 0 – 5kg</w:t>
            </w:r>
          </w:p>
        </w:tc>
        <w:sdt>
          <w:sdtPr>
            <w:rPr>
              <w:sz w:val="24"/>
              <w:szCs w:val="24"/>
            </w:rPr>
            <w:id w:val="407194571"/>
            <w:placeholder>
              <w:docPart w:val="FE30C22870414826B89364CD60B5F42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4A2D89" w14:textId="77777777" w:rsidR="00275942" w:rsidRPr="00493773" w:rsidRDefault="00275942" w:rsidP="00484533">
                <w:pPr>
                  <w:pStyle w:val="Tabletext"/>
                  <w:spacing w:before="0" w:after="0"/>
                  <w:jc w:val="center"/>
                  <w:rPr>
                    <w:sz w:val="24"/>
                  </w:rPr>
                </w:pPr>
                <w:r>
                  <w:rPr>
                    <w:sz w:val="24"/>
                    <w:szCs w:val="24"/>
                  </w:rPr>
                  <w:t>Occasionally</w:t>
                </w:r>
              </w:p>
            </w:tc>
          </w:sdtContent>
        </w:sdt>
      </w:tr>
      <w:tr w:rsidR="00275942" w:rsidRPr="005A754D" w14:paraId="09E9779E" w14:textId="77777777" w:rsidTr="00484533">
        <w:trPr>
          <w:trHeight w:val="283"/>
        </w:trPr>
        <w:tc>
          <w:tcPr>
            <w:tcW w:w="6912" w:type="dxa"/>
            <w:vAlign w:val="center"/>
          </w:tcPr>
          <w:p w14:paraId="614FC755" w14:textId="77777777" w:rsidR="00275942" w:rsidRPr="00493773" w:rsidRDefault="00275942" w:rsidP="00484533">
            <w:pPr>
              <w:pStyle w:val="Tabletext"/>
              <w:spacing w:before="0" w:after="0"/>
              <w:rPr>
                <w:sz w:val="24"/>
              </w:rPr>
            </w:pPr>
            <w:r w:rsidRPr="00493773">
              <w:rPr>
                <w:sz w:val="24"/>
              </w:rPr>
              <w:t>Lifting 5 – 10kg</w:t>
            </w:r>
          </w:p>
        </w:tc>
        <w:sdt>
          <w:sdtPr>
            <w:rPr>
              <w:sz w:val="24"/>
              <w:szCs w:val="24"/>
            </w:rPr>
            <w:id w:val="407194572"/>
            <w:placeholder>
              <w:docPart w:val="9FB110730F0D407DBD1F6FCE38A5F90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C9EF9FF" w14:textId="77777777" w:rsidR="00275942" w:rsidRPr="00493773" w:rsidRDefault="00275942" w:rsidP="00484533">
                <w:pPr>
                  <w:pStyle w:val="Tabletext"/>
                  <w:spacing w:before="0" w:after="0"/>
                  <w:jc w:val="center"/>
                  <w:rPr>
                    <w:sz w:val="24"/>
                  </w:rPr>
                </w:pPr>
                <w:r>
                  <w:rPr>
                    <w:sz w:val="24"/>
                    <w:szCs w:val="24"/>
                  </w:rPr>
                  <w:t>Never</w:t>
                </w:r>
              </w:p>
            </w:tc>
          </w:sdtContent>
        </w:sdt>
      </w:tr>
      <w:tr w:rsidR="00275942" w:rsidRPr="005A754D" w14:paraId="516C3178" w14:textId="77777777" w:rsidTr="00484533">
        <w:trPr>
          <w:trHeight w:val="283"/>
        </w:trPr>
        <w:tc>
          <w:tcPr>
            <w:tcW w:w="6912" w:type="dxa"/>
            <w:vAlign w:val="center"/>
          </w:tcPr>
          <w:p w14:paraId="5C9EA2EB" w14:textId="77777777" w:rsidR="00275942" w:rsidRPr="00493773" w:rsidRDefault="00275942" w:rsidP="00484533">
            <w:pPr>
              <w:pStyle w:val="Tabletext"/>
              <w:spacing w:before="0" w:after="0"/>
              <w:rPr>
                <w:sz w:val="24"/>
              </w:rPr>
            </w:pPr>
            <w:r w:rsidRPr="00493773">
              <w:rPr>
                <w:sz w:val="24"/>
              </w:rPr>
              <w:t>Lifting 10kg+</w:t>
            </w:r>
          </w:p>
        </w:tc>
        <w:sdt>
          <w:sdtPr>
            <w:rPr>
              <w:sz w:val="24"/>
              <w:szCs w:val="24"/>
            </w:rPr>
            <w:id w:val="407194573"/>
            <w:placeholder>
              <w:docPart w:val="4976660D67404F9FA1B70D5BF71D96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CDCE5E4" w14:textId="77777777" w:rsidR="00275942" w:rsidRPr="00493773" w:rsidRDefault="00275942" w:rsidP="00484533">
                <w:pPr>
                  <w:pStyle w:val="Tabletext"/>
                  <w:spacing w:before="0" w:after="0"/>
                  <w:jc w:val="center"/>
                  <w:rPr>
                    <w:sz w:val="24"/>
                  </w:rPr>
                </w:pPr>
                <w:r>
                  <w:rPr>
                    <w:sz w:val="24"/>
                    <w:szCs w:val="24"/>
                  </w:rPr>
                  <w:t>Never</w:t>
                </w:r>
              </w:p>
            </w:tc>
          </w:sdtContent>
        </w:sdt>
      </w:tr>
      <w:tr w:rsidR="00275942" w:rsidRPr="005A754D" w14:paraId="7E775495" w14:textId="77777777" w:rsidTr="00484533">
        <w:trPr>
          <w:trHeight w:val="283"/>
        </w:trPr>
        <w:tc>
          <w:tcPr>
            <w:tcW w:w="6912" w:type="dxa"/>
            <w:vAlign w:val="center"/>
          </w:tcPr>
          <w:p w14:paraId="3EB2BA09" w14:textId="77777777" w:rsidR="00275942" w:rsidRPr="00493773" w:rsidRDefault="00275942" w:rsidP="00484533">
            <w:pPr>
              <w:pStyle w:val="Tabletext"/>
              <w:spacing w:before="0" w:after="0"/>
              <w:rPr>
                <w:sz w:val="24"/>
              </w:rPr>
            </w:pPr>
            <w:r w:rsidRPr="00493773">
              <w:rPr>
                <w:sz w:val="24"/>
              </w:rPr>
              <w:t>Climbing</w:t>
            </w:r>
          </w:p>
        </w:tc>
        <w:sdt>
          <w:sdtPr>
            <w:rPr>
              <w:sz w:val="24"/>
              <w:szCs w:val="24"/>
            </w:rPr>
            <w:id w:val="407194574"/>
            <w:placeholder>
              <w:docPart w:val="A082725E207A4A10A07F78F75D16A50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997C542" w14:textId="77777777" w:rsidR="00275942" w:rsidRPr="00493773" w:rsidRDefault="00275942" w:rsidP="00484533">
                <w:pPr>
                  <w:pStyle w:val="Tabletext"/>
                  <w:spacing w:before="0" w:after="0"/>
                  <w:jc w:val="center"/>
                  <w:rPr>
                    <w:sz w:val="24"/>
                  </w:rPr>
                </w:pPr>
                <w:r>
                  <w:rPr>
                    <w:sz w:val="24"/>
                    <w:szCs w:val="24"/>
                  </w:rPr>
                  <w:t>Never</w:t>
                </w:r>
              </w:p>
            </w:tc>
          </w:sdtContent>
        </w:sdt>
      </w:tr>
      <w:tr w:rsidR="00275942" w:rsidRPr="005A754D" w14:paraId="444F0D2A" w14:textId="77777777" w:rsidTr="00484533">
        <w:trPr>
          <w:trHeight w:val="283"/>
        </w:trPr>
        <w:tc>
          <w:tcPr>
            <w:tcW w:w="6912" w:type="dxa"/>
            <w:vAlign w:val="center"/>
          </w:tcPr>
          <w:p w14:paraId="42F4CFA4" w14:textId="77777777" w:rsidR="00275942" w:rsidRPr="00493773" w:rsidRDefault="00275942" w:rsidP="00484533">
            <w:pPr>
              <w:pStyle w:val="Tabletext"/>
              <w:spacing w:before="0" w:after="0"/>
              <w:rPr>
                <w:sz w:val="24"/>
              </w:rPr>
            </w:pPr>
            <w:r w:rsidRPr="00493773">
              <w:rPr>
                <w:sz w:val="24"/>
              </w:rPr>
              <w:t>Reaching</w:t>
            </w:r>
          </w:p>
        </w:tc>
        <w:sdt>
          <w:sdtPr>
            <w:rPr>
              <w:sz w:val="24"/>
              <w:szCs w:val="24"/>
            </w:rPr>
            <w:id w:val="407194575"/>
            <w:placeholder>
              <w:docPart w:val="20F6AFC327B84255A99B697E8D5DFED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4CE95A1" w14:textId="77777777" w:rsidR="00275942" w:rsidRPr="00493773" w:rsidRDefault="00275942" w:rsidP="00484533">
                <w:pPr>
                  <w:pStyle w:val="Tabletext"/>
                  <w:spacing w:before="0" w:after="0"/>
                  <w:jc w:val="center"/>
                  <w:rPr>
                    <w:sz w:val="24"/>
                  </w:rPr>
                </w:pPr>
                <w:r>
                  <w:rPr>
                    <w:sz w:val="24"/>
                    <w:szCs w:val="24"/>
                  </w:rPr>
                  <w:t>Never</w:t>
                </w:r>
              </w:p>
            </w:tc>
          </w:sdtContent>
        </w:sdt>
      </w:tr>
      <w:tr w:rsidR="00275942" w:rsidRPr="005A754D" w14:paraId="7FF72DEA" w14:textId="77777777" w:rsidTr="00484533">
        <w:trPr>
          <w:trHeight w:val="283"/>
        </w:trPr>
        <w:tc>
          <w:tcPr>
            <w:tcW w:w="6912" w:type="dxa"/>
            <w:vAlign w:val="center"/>
          </w:tcPr>
          <w:p w14:paraId="27B8EFA2" w14:textId="77777777" w:rsidR="00275942" w:rsidRPr="00493773" w:rsidRDefault="00275942" w:rsidP="00484533">
            <w:pPr>
              <w:pStyle w:val="Tabletext"/>
              <w:spacing w:before="0" w:after="0"/>
              <w:rPr>
                <w:sz w:val="24"/>
              </w:rPr>
            </w:pPr>
            <w:r w:rsidRPr="00493773">
              <w:rPr>
                <w:sz w:val="24"/>
              </w:rPr>
              <w:t>Bending/squatting</w:t>
            </w:r>
          </w:p>
        </w:tc>
        <w:sdt>
          <w:sdtPr>
            <w:rPr>
              <w:sz w:val="24"/>
              <w:szCs w:val="24"/>
            </w:rPr>
            <w:id w:val="407194576"/>
            <w:placeholder>
              <w:docPart w:val="AB7B5EF86553442A9BDECC684436547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CDD87D" w14:textId="77777777" w:rsidR="00275942" w:rsidRPr="00493773" w:rsidRDefault="00275942" w:rsidP="00484533">
                <w:pPr>
                  <w:pStyle w:val="Tabletext"/>
                  <w:spacing w:before="0" w:after="0"/>
                  <w:jc w:val="center"/>
                  <w:rPr>
                    <w:sz w:val="24"/>
                  </w:rPr>
                </w:pPr>
                <w:r>
                  <w:rPr>
                    <w:sz w:val="24"/>
                    <w:szCs w:val="24"/>
                  </w:rPr>
                  <w:t>Never</w:t>
                </w:r>
              </w:p>
            </w:tc>
          </w:sdtContent>
        </w:sdt>
      </w:tr>
      <w:tr w:rsidR="00275942" w:rsidRPr="005A754D" w14:paraId="505C6004" w14:textId="77777777" w:rsidTr="00484533">
        <w:trPr>
          <w:trHeight w:val="283"/>
        </w:trPr>
        <w:tc>
          <w:tcPr>
            <w:tcW w:w="6912" w:type="dxa"/>
            <w:vAlign w:val="center"/>
          </w:tcPr>
          <w:p w14:paraId="48A9699C" w14:textId="77777777" w:rsidR="00275942" w:rsidRPr="00493773" w:rsidRDefault="00275942" w:rsidP="00484533">
            <w:pPr>
              <w:pStyle w:val="Tabletext"/>
              <w:spacing w:before="0" w:after="0"/>
              <w:rPr>
                <w:sz w:val="24"/>
              </w:rPr>
            </w:pPr>
            <w:r w:rsidRPr="00493773">
              <w:rPr>
                <w:sz w:val="24"/>
              </w:rPr>
              <w:t>Push/pull</w:t>
            </w:r>
          </w:p>
        </w:tc>
        <w:sdt>
          <w:sdtPr>
            <w:rPr>
              <w:sz w:val="24"/>
              <w:szCs w:val="24"/>
            </w:rPr>
            <w:id w:val="407194577"/>
            <w:placeholder>
              <w:docPart w:val="90D2CAA413C1427FAF1F85082FB83A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456C67" w14:textId="77777777" w:rsidR="00275942" w:rsidRPr="00493773" w:rsidRDefault="00275942" w:rsidP="00484533">
                <w:pPr>
                  <w:pStyle w:val="Tabletext"/>
                  <w:spacing w:before="0" w:after="0"/>
                  <w:jc w:val="center"/>
                  <w:rPr>
                    <w:sz w:val="24"/>
                  </w:rPr>
                </w:pPr>
                <w:r>
                  <w:rPr>
                    <w:sz w:val="24"/>
                    <w:szCs w:val="24"/>
                  </w:rPr>
                  <w:t>Never</w:t>
                </w:r>
              </w:p>
            </w:tc>
          </w:sdtContent>
        </w:sdt>
      </w:tr>
      <w:tr w:rsidR="00275942" w:rsidRPr="005A754D" w14:paraId="3655B11E" w14:textId="77777777" w:rsidTr="00484533">
        <w:trPr>
          <w:trHeight w:val="283"/>
        </w:trPr>
        <w:tc>
          <w:tcPr>
            <w:tcW w:w="6912" w:type="dxa"/>
            <w:vAlign w:val="center"/>
          </w:tcPr>
          <w:p w14:paraId="02DC66ED" w14:textId="77777777" w:rsidR="00275942" w:rsidRPr="00493773" w:rsidRDefault="00275942" w:rsidP="00484533">
            <w:pPr>
              <w:pStyle w:val="Tabletext"/>
              <w:spacing w:before="0" w:after="0"/>
              <w:rPr>
                <w:sz w:val="24"/>
              </w:rPr>
            </w:pPr>
            <w:r w:rsidRPr="00493773">
              <w:rPr>
                <w:sz w:val="24"/>
              </w:rPr>
              <w:t>Sequential repetitive movements in a short amount of time</w:t>
            </w:r>
          </w:p>
        </w:tc>
        <w:sdt>
          <w:sdtPr>
            <w:rPr>
              <w:sz w:val="24"/>
              <w:szCs w:val="24"/>
            </w:rPr>
            <w:id w:val="407194579"/>
            <w:placeholder>
              <w:docPart w:val="A420D6252FC44884B19F7A7D55119F4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C655408" w14:textId="77777777" w:rsidR="00275942" w:rsidRPr="00493773" w:rsidRDefault="00275942" w:rsidP="00484533">
                <w:pPr>
                  <w:pStyle w:val="Tabletext"/>
                  <w:spacing w:before="0" w:after="0"/>
                  <w:jc w:val="center"/>
                  <w:rPr>
                    <w:sz w:val="24"/>
                  </w:rPr>
                </w:pPr>
                <w:r>
                  <w:rPr>
                    <w:sz w:val="24"/>
                    <w:szCs w:val="24"/>
                  </w:rPr>
                  <w:t>Occasionally</w:t>
                </w:r>
              </w:p>
            </w:tc>
          </w:sdtContent>
        </w:sdt>
      </w:tr>
    </w:tbl>
    <w:p w14:paraId="1078A032" w14:textId="77777777" w:rsidR="00275942" w:rsidRPr="005A754D" w:rsidRDefault="00275942" w:rsidP="00275942">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275942" w:rsidRPr="00985DC5" w14:paraId="6CBBF15C" w14:textId="77777777" w:rsidTr="00484533">
        <w:trPr>
          <w:trHeight w:val="454"/>
        </w:trPr>
        <w:tc>
          <w:tcPr>
            <w:tcW w:w="6912" w:type="dxa"/>
            <w:shd w:val="clear" w:color="auto" w:fill="DEEAF6" w:themeFill="accent1" w:themeFillTint="33"/>
            <w:vAlign w:val="center"/>
          </w:tcPr>
          <w:p w14:paraId="7EA65EE6" w14:textId="77777777" w:rsidR="00275942" w:rsidRPr="00985DC5" w:rsidRDefault="00275942" w:rsidP="00484533">
            <w:pPr>
              <w:pStyle w:val="Tableheading"/>
              <w:rPr>
                <w:rFonts w:ascii="Calibri Light" w:hAnsi="Calibri Light"/>
                <w:szCs w:val="24"/>
              </w:rPr>
            </w:pPr>
            <w:r w:rsidRPr="00DA4EF8">
              <w:t>TRAVEL</w:t>
            </w:r>
          </w:p>
        </w:tc>
        <w:tc>
          <w:tcPr>
            <w:tcW w:w="2694" w:type="dxa"/>
            <w:shd w:val="clear" w:color="auto" w:fill="DEEAF6" w:themeFill="accent1" w:themeFillTint="33"/>
            <w:vAlign w:val="center"/>
          </w:tcPr>
          <w:p w14:paraId="4F939B5C" w14:textId="77777777" w:rsidR="00275942" w:rsidRPr="00DA4EF8" w:rsidRDefault="00275942" w:rsidP="00484533">
            <w:pPr>
              <w:pStyle w:val="Tableheading"/>
              <w:jc w:val="center"/>
            </w:pPr>
            <w:r>
              <w:t>FREQUENCY</w:t>
            </w:r>
          </w:p>
        </w:tc>
      </w:tr>
      <w:tr w:rsidR="00275942" w:rsidRPr="005A754D" w14:paraId="74C84C37" w14:textId="77777777" w:rsidTr="00484533">
        <w:trPr>
          <w:trHeight w:val="283"/>
        </w:trPr>
        <w:tc>
          <w:tcPr>
            <w:tcW w:w="6912" w:type="dxa"/>
            <w:vAlign w:val="center"/>
          </w:tcPr>
          <w:p w14:paraId="01274791" w14:textId="77777777" w:rsidR="00275942" w:rsidRPr="00493773" w:rsidRDefault="00275942" w:rsidP="00484533">
            <w:pPr>
              <w:pStyle w:val="Tabletext"/>
              <w:spacing w:before="0" w:after="0"/>
              <w:rPr>
                <w:sz w:val="24"/>
              </w:rPr>
            </w:pPr>
            <w:r w:rsidRPr="00493773">
              <w:rPr>
                <w:sz w:val="24"/>
              </w:rPr>
              <w:t>Frequent travel – multiple work sites</w:t>
            </w:r>
          </w:p>
        </w:tc>
        <w:sdt>
          <w:sdtPr>
            <w:rPr>
              <w:sz w:val="24"/>
              <w:szCs w:val="24"/>
            </w:rPr>
            <w:id w:val="407194580"/>
            <w:placeholder>
              <w:docPart w:val="CFB76CD91855490E9034449FD58D5A5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F143F1" w14:textId="77777777" w:rsidR="00275942" w:rsidRPr="00493773" w:rsidRDefault="00275942" w:rsidP="00484533">
                <w:pPr>
                  <w:pStyle w:val="Tabletext"/>
                  <w:spacing w:before="0" w:after="0"/>
                  <w:jc w:val="center"/>
                  <w:rPr>
                    <w:sz w:val="24"/>
                  </w:rPr>
                </w:pPr>
                <w:r>
                  <w:rPr>
                    <w:sz w:val="24"/>
                    <w:szCs w:val="24"/>
                  </w:rPr>
                  <w:t>Occasionally</w:t>
                </w:r>
              </w:p>
            </w:tc>
          </w:sdtContent>
        </w:sdt>
      </w:tr>
      <w:tr w:rsidR="00275942" w:rsidRPr="005A754D" w14:paraId="7036D6AF" w14:textId="77777777" w:rsidTr="00484533">
        <w:trPr>
          <w:trHeight w:val="283"/>
        </w:trPr>
        <w:tc>
          <w:tcPr>
            <w:tcW w:w="6912" w:type="dxa"/>
            <w:vAlign w:val="center"/>
          </w:tcPr>
          <w:p w14:paraId="4320D337" w14:textId="77777777" w:rsidR="00275942" w:rsidRPr="00493773" w:rsidRDefault="00275942" w:rsidP="00484533">
            <w:pPr>
              <w:pStyle w:val="Tabletext"/>
              <w:spacing w:before="0" w:after="0"/>
              <w:rPr>
                <w:sz w:val="24"/>
              </w:rPr>
            </w:pPr>
            <w:r w:rsidRPr="00493773">
              <w:rPr>
                <w:sz w:val="24"/>
              </w:rPr>
              <w:t xml:space="preserve">Frequent travel – driving </w:t>
            </w:r>
          </w:p>
        </w:tc>
        <w:sdt>
          <w:sdtPr>
            <w:rPr>
              <w:sz w:val="24"/>
              <w:szCs w:val="24"/>
            </w:rPr>
            <w:id w:val="407194581"/>
            <w:placeholder>
              <w:docPart w:val="0C8186B65D2448E58DF95BCEE882D2D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D53BAEC" w14:textId="55F13C8D" w:rsidR="00275942" w:rsidRPr="00493773" w:rsidRDefault="00C820F9" w:rsidP="00484533">
                <w:pPr>
                  <w:pStyle w:val="Tabletext"/>
                  <w:spacing w:before="0" w:after="0"/>
                  <w:jc w:val="center"/>
                  <w:rPr>
                    <w:sz w:val="24"/>
                  </w:rPr>
                </w:pPr>
                <w:r>
                  <w:rPr>
                    <w:sz w:val="24"/>
                    <w:szCs w:val="24"/>
                  </w:rPr>
                  <w:t>Never</w:t>
                </w:r>
              </w:p>
            </w:tc>
          </w:sdtContent>
        </w:sdt>
      </w:tr>
      <w:tr w:rsidR="00275942" w:rsidRPr="005A754D" w14:paraId="1E10B6D5" w14:textId="77777777" w:rsidTr="00484533">
        <w:trPr>
          <w:trHeight w:val="283"/>
        </w:trPr>
        <w:tc>
          <w:tcPr>
            <w:tcW w:w="6912" w:type="dxa"/>
            <w:vAlign w:val="center"/>
          </w:tcPr>
          <w:p w14:paraId="02D6E772" w14:textId="77777777" w:rsidR="00275942" w:rsidRPr="00493773" w:rsidRDefault="00275942" w:rsidP="00484533">
            <w:pPr>
              <w:pStyle w:val="Tabletext"/>
              <w:spacing w:before="0" w:after="0"/>
              <w:rPr>
                <w:sz w:val="24"/>
              </w:rPr>
            </w:pPr>
            <w:r w:rsidRPr="00493773">
              <w:rPr>
                <w:sz w:val="24"/>
              </w:rPr>
              <w:t xml:space="preserve">Frequent travel – interstate </w:t>
            </w:r>
          </w:p>
        </w:tc>
        <w:sdt>
          <w:sdtPr>
            <w:rPr>
              <w:sz w:val="24"/>
              <w:szCs w:val="24"/>
            </w:rPr>
            <w:id w:val="407194582"/>
            <w:placeholder>
              <w:docPart w:val="658719CB25804DA6950397501E15498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79BB3D" w14:textId="77777777" w:rsidR="00275942" w:rsidRPr="00493773" w:rsidRDefault="00275942" w:rsidP="00484533">
                <w:pPr>
                  <w:pStyle w:val="Tabletext"/>
                  <w:spacing w:before="0" w:after="0"/>
                  <w:jc w:val="center"/>
                  <w:rPr>
                    <w:sz w:val="24"/>
                  </w:rPr>
                </w:pPr>
                <w:r>
                  <w:rPr>
                    <w:sz w:val="24"/>
                    <w:szCs w:val="24"/>
                  </w:rPr>
                  <w:t>Never</w:t>
                </w:r>
              </w:p>
            </w:tc>
          </w:sdtContent>
        </w:sdt>
      </w:tr>
    </w:tbl>
    <w:p w14:paraId="0242BF2C" w14:textId="77777777" w:rsidR="00275942" w:rsidRPr="005A754D" w:rsidRDefault="00275942" w:rsidP="00275942">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275942" w:rsidRPr="00985DC5" w14:paraId="15241458" w14:textId="77777777" w:rsidTr="00484533">
        <w:trPr>
          <w:trHeight w:val="454"/>
        </w:trPr>
        <w:tc>
          <w:tcPr>
            <w:tcW w:w="6912" w:type="dxa"/>
            <w:shd w:val="clear" w:color="auto" w:fill="DEEAF6" w:themeFill="accent1" w:themeFillTint="33"/>
            <w:vAlign w:val="center"/>
          </w:tcPr>
          <w:p w14:paraId="55ACAF3F" w14:textId="77777777" w:rsidR="00275942" w:rsidRPr="00985DC5" w:rsidRDefault="00275942" w:rsidP="00484533">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5CCBE52F" w14:textId="77777777" w:rsidR="00275942" w:rsidRPr="00DA4EF8" w:rsidRDefault="00275942" w:rsidP="00484533">
            <w:pPr>
              <w:pStyle w:val="Tableheading"/>
              <w:jc w:val="center"/>
            </w:pPr>
            <w:r>
              <w:t>FREQUENCY</w:t>
            </w:r>
          </w:p>
        </w:tc>
      </w:tr>
      <w:tr w:rsidR="00275942" w:rsidRPr="005A754D" w14:paraId="339BE4EA" w14:textId="77777777" w:rsidTr="00484533">
        <w:trPr>
          <w:trHeight w:val="283"/>
        </w:trPr>
        <w:tc>
          <w:tcPr>
            <w:tcW w:w="6912" w:type="dxa"/>
            <w:vAlign w:val="center"/>
          </w:tcPr>
          <w:p w14:paraId="242D2666" w14:textId="77777777" w:rsidR="00275942" w:rsidRPr="00493773" w:rsidRDefault="00275942" w:rsidP="00484533">
            <w:pPr>
              <w:pStyle w:val="Tabletext"/>
              <w:spacing w:before="0" w:after="0"/>
              <w:rPr>
                <w:sz w:val="24"/>
              </w:rPr>
            </w:pPr>
            <w:r w:rsidRPr="00493773">
              <w:rPr>
                <w:sz w:val="24"/>
              </w:rPr>
              <w:t xml:space="preserve">Working at heights </w:t>
            </w:r>
          </w:p>
        </w:tc>
        <w:sdt>
          <w:sdtPr>
            <w:rPr>
              <w:sz w:val="24"/>
              <w:szCs w:val="24"/>
            </w:rPr>
            <w:id w:val="407194583"/>
            <w:placeholder>
              <w:docPart w:val="C0BB83B131684B63826F5175A640B40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26D3E5" w14:textId="77777777" w:rsidR="00275942" w:rsidRPr="00493773" w:rsidRDefault="00275942" w:rsidP="00484533">
                <w:pPr>
                  <w:pStyle w:val="Tabletext"/>
                  <w:spacing w:before="0" w:after="0"/>
                  <w:jc w:val="center"/>
                  <w:rPr>
                    <w:sz w:val="24"/>
                  </w:rPr>
                </w:pPr>
                <w:r>
                  <w:rPr>
                    <w:sz w:val="24"/>
                    <w:szCs w:val="24"/>
                  </w:rPr>
                  <w:t>Never</w:t>
                </w:r>
              </w:p>
            </w:tc>
          </w:sdtContent>
        </w:sdt>
      </w:tr>
      <w:tr w:rsidR="00275942" w:rsidRPr="005A754D" w14:paraId="3E4BF2E5" w14:textId="77777777" w:rsidTr="00484533">
        <w:trPr>
          <w:trHeight w:val="283"/>
        </w:trPr>
        <w:tc>
          <w:tcPr>
            <w:tcW w:w="6912" w:type="dxa"/>
            <w:vAlign w:val="center"/>
          </w:tcPr>
          <w:p w14:paraId="7EA9AE0F" w14:textId="77777777" w:rsidR="00275942" w:rsidRPr="00493773" w:rsidRDefault="00275942" w:rsidP="00484533">
            <w:pPr>
              <w:pStyle w:val="Tabletext"/>
              <w:spacing w:before="0" w:after="0"/>
              <w:rPr>
                <w:sz w:val="24"/>
              </w:rPr>
            </w:pPr>
            <w:r w:rsidRPr="00493773">
              <w:rPr>
                <w:sz w:val="24"/>
              </w:rPr>
              <w:t xml:space="preserve">Exposure to extreme temperatures </w:t>
            </w:r>
          </w:p>
        </w:tc>
        <w:sdt>
          <w:sdtPr>
            <w:rPr>
              <w:sz w:val="24"/>
              <w:szCs w:val="24"/>
            </w:rPr>
            <w:id w:val="407194584"/>
            <w:placeholder>
              <w:docPart w:val="E447561782374937B8DE9967E712BD6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877979" w14:textId="77777777" w:rsidR="00275942" w:rsidRPr="00493773" w:rsidRDefault="00275942" w:rsidP="00484533">
                <w:pPr>
                  <w:pStyle w:val="Tabletext"/>
                  <w:spacing w:before="0" w:after="0"/>
                  <w:jc w:val="center"/>
                  <w:rPr>
                    <w:sz w:val="24"/>
                  </w:rPr>
                </w:pPr>
                <w:r>
                  <w:rPr>
                    <w:sz w:val="24"/>
                    <w:szCs w:val="24"/>
                  </w:rPr>
                  <w:t>Never</w:t>
                </w:r>
              </w:p>
            </w:tc>
          </w:sdtContent>
        </w:sdt>
      </w:tr>
      <w:tr w:rsidR="00275942" w:rsidRPr="005A754D" w14:paraId="46451544" w14:textId="77777777" w:rsidTr="00484533">
        <w:trPr>
          <w:trHeight w:val="283"/>
        </w:trPr>
        <w:tc>
          <w:tcPr>
            <w:tcW w:w="6912" w:type="dxa"/>
            <w:vAlign w:val="center"/>
          </w:tcPr>
          <w:p w14:paraId="02B2102A" w14:textId="77777777" w:rsidR="00275942" w:rsidRPr="00493773" w:rsidRDefault="00275942" w:rsidP="00484533">
            <w:pPr>
              <w:pStyle w:val="Tabletext"/>
              <w:spacing w:before="0" w:after="0"/>
              <w:rPr>
                <w:sz w:val="24"/>
              </w:rPr>
            </w:pPr>
            <w:r w:rsidRPr="00493773">
              <w:rPr>
                <w:sz w:val="24"/>
              </w:rPr>
              <w:t>Operation of heavy machinery e.g. forklift</w:t>
            </w:r>
          </w:p>
        </w:tc>
        <w:sdt>
          <w:sdtPr>
            <w:rPr>
              <w:sz w:val="24"/>
              <w:szCs w:val="24"/>
            </w:rPr>
            <w:id w:val="407194585"/>
            <w:placeholder>
              <w:docPart w:val="3143B8C621964293A8F5AF015632D5A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422CDFD" w14:textId="77777777" w:rsidR="00275942" w:rsidRPr="00493773" w:rsidRDefault="00275942" w:rsidP="00484533">
                <w:pPr>
                  <w:pStyle w:val="Tabletext"/>
                  <w:spacing w:before="0" w:after="0"/>
                  <w:jc w:val="center"/>
                  <w:rPr>
                    <w:sz w:val="24"/>
                  </w:rPr>
                </w:pPr>
                <w:r>
                  <w:rPr>
                    <w:sz w:val="24"/>
                    <w:szCs w:val="24"/>
                  </w:rPr>
                  <w:t>Never</w:t>
                </w:r>
              </w:p>
            </w:tc>
          </w:sdtContent>
        </w:sdt>
      </w:tr>
      <w:tr w:rsidR="00275942" w:rsidRPr="005A754D" w14:paraId="45CB6BBD" w14:textId="77777777" w:rsidTr="00484533">
        <w:trPr>
          <w:trHeight w:val="283"/>
        </w:trPr>
        <w:tc>
          <w:tcPr>
            <w:tcW w:w="6912" w:type="dxa"/>
            <w:vAlign w:val="center"/>
          </w:tcPr>
          <w:p w14:paraId="634D9E91" w14:textId="77777777" w:rsidR="00275942" w:rsidRPr="00493773" w:rsidRDefault="00275942" w:rsidP="00484533">
            <w:pPr>
              <w:pStyle w:val="Tabletext"/>
              <w:spacing w:before="0" w:after="0"/>
              <w:rPr>
                <w:sz w:val="24"/>
              </w:rPr>
            </w:pPr>
            <w:r w:rsidRPr="00493773">
              <w:rPr>
                <w:sz w:val="24"/>
              </w:rPr>
              <w:t>Confined spaces</w:t>
            </w:r>
          </w:p>
        </w:tc>
        <w:sdt>
          <w:sdtPr>
            <w:rPr>
              <w:sz w:val="24"/>
              <w:szCs w:val="24"/>
            </w:rPr>
            <w:id w:val="407194586"/>
            <w:placeholder>
              <w:docPart w:val="22C7A1A064BE4D3EB481BB6E260104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C91F88" w14:textId="77777777" w:rsidR="00275942" w:rsidRPr="00493773" w:rsidRDefault="00275942" w:rsidP="00484533">
                <w:pPr>
                  <w:pStyle w:val="Tabletext"/>
                  <w:spacing w:before="0" w:after="0"/>
                  <w:jc w:val="center"/>
                  <w:rPr>
                    <w:sz w:val="24"/>
                  </w:rPr>
                </w:pPr>
                <w:r>
                  <w:rPr>
                    <w:sz w:val="24"/>
                    <w:szCs w:val="24"/>
                  </w:rPr>
                  <w:t>Never</w:t>
                </w:r>
              </w:p>
            </w:tc>
          </w:sdtContent>
        </w:sdt>
      </w:tr>
      <w:tr w:rsidR="00275942" w:rsidRPr="005A754D" w14:paraId="011388C0" w14:textId="77777777" w:rsidTr="00484533">
        <w:trPr>
          <w:trHeight w:val="283"/>
        </w:trPr>
        <w:tc>
          <w:tcPr>
            <w:tcW w:w="6912" w:type="dxa"/>
            <w:vAlign w:val="center"/>
          </w:tcPr>
          <w:p w14:paraId="27F10881" w14:textId="77777777" w:rsidR="00275942" w:rsidRPr="00493773" w:rsidRDefault="00275942" w:rsidP="00484533">
            <w:pPr>
              <w:pStyle w:val="Tabletext"/>
              <w:spacing w:before="0" w:after="0"/>
              <w:rPr>
                <w:sz w:val="24"/>
              </w:rPr>
            </w:pPr>
            <w:r w:rsidRPr="00493773">
              <w:rPr>
                <w:sz w:val="24"/>
              </w:rPr>
              <w:t>Excessive noise</w:t>
            </w:r>
          </w:p>
        </w:tc>
        <w:sdt>
          <w:sdtPr>
            <w:rPr>
              <w:sz w:val="24"/>
              <w:szCs w:val="24"/>
            </w:rPr>
            <w:id w:val="407194587"/>
            <w:placeholder>
              <w:docPart w:val="7F7F1A4ECBF24CD8A564A895E533125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4E00458" w14:textId="77777777" w:rsidR="00275942" w:rsidRPr="00493773" w:rsidRDefault="00275942" w:rsidP="00484533">
                <w:pPr>
                  <w:pStyle w:val="Tabletext"/>
                  <w:spacing w:before="0" w:after="0"/>
                  <w:jc w:val="center"/>
                  <w:rPr>
                    <w:sz w:val="24"/>
                  </w:rPr>
                </w:pPr>
                <w:r>
                  <w:rPr>
                    <w:sz w:val="24"/>
                    <w:szCs w:val="24"/>
                  </w:rPr>
                  <w:t>Never</w:t>
                </w:r>
              </w:p>
            </w:tc>
          </w:sdtContent>
        </w:sdt>
      </w:tr>
      <w:tr w:rsidR="00275942" w:rsidRPr="005A754D" w14:paraId="5CFB31B6" w14:textId="77777777" w:rsidTr="00484533">
        <w:trPr>
          <w:trHeight w:val="283"/>
        </w:trPr>
        <w:tc>
          <w:tcPr>
            <w:tcW w:w="6912" w:type="dxa"/>
            <w:vAlign w:val="center"/>
          </w:tcPr>
          <w:p w14:paraId="6571ECFD" w14:textId="77777777" w:rsidR="00275942" w:rsidRPr="00493773" w:rsidRDefault="00275942" w:rsidP="00484533">
            <w:pPr>
              <w:pStyle w:val="Tabletext"/>
              <w:spacing w:before="0" w:after="0"/>
              <w:rPr>
                <w:sz w:val="24"/>
              </w:rPr>
            </w:pPr>
            <w:r w:rsidRPr="00493773">
              <w:rPr>
                <w:sz w:val="24"/>
              </w:rPr>
              <w:t>Low lighting</w:t>
            </w:r>
          </w:p>
        </w:tc>
        <w:sdt>
          <w:sdtPr>
            <w:rPr>
              <w:sz w:val="24"/>
              <w:szCs w:val="24"/>
            </w:rPr>
            <w:id w:val="407194588"/>
            <w:placeholder>
              <w:docPart w:val="FE2FC19858E84FC3BFDE22C8BB58107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9D8B70" w14:textId="77777777" w:rsidR="00275942" w:rsidRPr="00493773" w:rsidRDefault="00275942" w:rsidP="00484533">
                <w:pPr>
                  <w:pStyle w:val="Tabletext"/>
                  <w:spacing w:before="0" w:after="0"/>
                  <w:jc w:val="center"/>
                  <w:rPr>
                    <w:sz w:val="24"/>
                  </w:rPr>
                </w:pPr>
                <w:r>
                  <w:rPr>
                    <w:sz w:val="24"/>
                    <w:szCs w:val="24"/>
                  </w:rPr>
                  <w:t>Never</w:t>
                </w:r>
              </w:p>
            </w:tc>
          </w:sdtContent>
        </w:sdt>
      </w:tr>
      <w:tr w:rsidR="00275942" w:rsidRPr="005A754D" w14:paraId="17EF070A" w14:textId="77777777" w:rsidTr="00484533">
        <w:trPr>
          <w:trHeight w:val="283"/>
        </w:trPr>
        <w:tc>
          <w:tcPr>
            <w:tcW w:w="6912" w:type="dxa"/>
            <w:vAlign w:val="center"/>
          </w:tcPr>
          <w:p w14:paraId="2BAEEDC8" w14:textId="77777777" w:rsidR="00275942" w:rsidRPr="00493773" w:rsidRDefault="00275942" w:rsidP="00484533">
            <w:pPr>
              <w:pStyle w:val="Tabletext"/>
              <w:spacing w:before="0" w:after="0"/>
              <w:rPr>
                <w:sz w:val="24"/>
              </w:rPr>
            </w:pPr>
            <w:r w:rsidRPr="00493773">
              <w:rPr>
                <w:sz w:val="24"/>
              </w:rPr>
              <w:t>Handling of dangerous goods/equipment</w:t>
            </w:r>
          </w:p>
        </w:tc>
        <w:sdt>
          <w:sdtPr>
            <w:rPr>
              <w:sz w:val="24"/>
              <w:szCs w:val="24"/>
            </w:rPr>
            <w:id w:val="407194589"/>
            <w:placeholder>
              <w:docPart w:val="A9C6CC36C1F9478CB1DD73296FEB994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E4E340" w14:textId="77777777" w:rsidR="00275942" w:rsidRPr="00493773" w:rsidRDefault="00275942" w:rsidP="00484533">
                <w:pPr>
                  <w:pStyle w:val="Tabletext"/>
                  <w:spacing w:before="0" w:after="0"/>
                  <w:jc w:val="center"/>
                  <w:rPr>
                    <w:sz w:val="24"/>
                  </w:rPr>
                </w:pPr>
                <w:r>
                  <w:rPr>
                    <w:sz w:val="24"/>
                    <w:szCs w:val="24"/>
                  </w:rPr>
                  <w:t>Never</w:t>
                </w:r>
              </w:p>
            </w:tc>
          </w:sdtContent>
        </w:sdt>
      </w:tr>
      <w:tr w:rsidR="00275942" w:rsidRPr="005A754D" w14:paraId="243C1FCB" w14:textId="77777777" w:rsidTr="00484533">
        <w:trPr>
          <w:trHeight w:val="283"/>
        </w:trPr>
        <w:tc>
          <w:tcPr>
            <w:tcW w:w="6912" w:type="dxa"/>
            <w:vAlign w:val="center"/>
          </w:tcPr>
          <w:p w14:paraId="47EDB69E" w14:textId="77777777" w:rsidR="00275942" w:rsidRPr="00493773" w:rsidRDefault="00275942" w:rsidP="00484533">
            <w:pPr>
              <w:pStyle w:val="Tabletext"/>
              <w:spacing w:before="0" w:after="0"/>
              <w:rPr>
                <w:sz w:val="24"/>
              </w:rPr>
            </w:pPr>
            <w:r w:rsidRPr="00493773">
              <w:rPr>
                <w:sz w:val="24"/>
              </w:rPr>
              <w:t xml:space="preserve">Working with asbestos </w:t>
            </w:r>
          </w:p>
        </w:tc>
        <w:sdt>
          <w:sdtPr>
            <w:rPr>
              <w:sz w:val="24"/>
              <w:szCs w:val="24"/>
            </w:rPr>
            <w:id w:val="407194590"/>
            <w:placeholder>
              <w:docPart w:val="0CD5FD142DCE49FF823BAF6B8340ECB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8396C8" w14:textId="77777777" w:rsidR="00275942" w:rsidRPr="00493773" w:rsidRDefault="00275942" w:rsidP="00484533">
                <w:pPr>
                  <w:pStyle w:val="Tabletext"/>
                  <w:spacing w:before="0" w:after="0"/>
                  <w:jc w:val="center"/>
                  <w:rPr>
                    <w:sz w:val="24"/>
                  </w:rPr>
                </w:pPr>
                <w:r>
                  <w:rPr>
                    <w:sz w:val="24"/>
                    <w:szCs w:val="24"/>
                  </w:rPr>
                  <w:t>Never</w:t>
                </w:r>
              </w:p>
            </w:tc>
          </w:sdtContent>
        </w:sdt>
      </w:tr>
      <w:tr w:rsidR="00275942" w:rsidRPr="00311AE8" w14:paraId="17276249" w14:textId="77777777" w:rsidTr="00484533">
        <w:trPr>
          <w:trHeight w:val="283"/>
        </w:trPr>
        <w:tc>
          <w:tcPr>
            <w:tcW w:w="6912" w:type="dxa"/>
            <w:vAlign w:val="center"/>
          </w:tcPr>
          <w:p w14:paraId="319C7DDF" w14:textId="77777777" w:rsidR="00275942" w:rsidRPr="005F1B26" w:rsidRDefault="00275942" w:rsidP="00484533">
            <w:pPr>
              <w:pStyle w:val="Tabletext"/>
              <w:spacing w:before="0" w:after="0"/>
              <w:rPr>
                <w:sz w:val="24"/>
              </w:rPr>
            </w:pPr>
            <w:r w:rsidRPr="005F1B26">
              <w:rPr>
                <w:sz w:val="24"/>
              </w:rPr>
              <w:t>Potential to encounter agitated customers</w:t>
            </w:r>
          </w:p>
        </w:tc>
        <w:sdt>
          <w:sdtPr>
            <w:rPr>
              <w:sz w:val="24"/>
              <w:szCs w:val="24"/>
            </w:rPr>
            <w:id w:val="407194591"/>
            <w:placeholder>
              <w:docPart w:val="2CB41B71400D4B8696FE463C463F21E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B95A6A8" w14:textId="58CAE914" w:rsidR="00275942" w:rsidRPr="005F1B26" w:rsidRDefault="00C820F9" w:rsidP="00484533">
                <w:pPr>
                  <w:pStyle w:val="Tabletext"/>
                  <w:spacing w:before="0" w:after="0"/>
                  <w:jc w:val="center"/>
                  <w:rPr>
                    <w:sz w:val="24"/>
                  </w:rPr>
                </w:pPr>
                <w:r>
                  <w:rPr>
                    <w:sz w:val="24"/>
                    <w:szCs w:val="24"/>
                  </w:rPr>
                  <w:t>Never</w:t>
                </w:r>
              </w:p>
            </w:tc>
          </w:sdtContent>
        </w:sdt>
      </w:tr>
      <w:tr w:rsidR="00275942" w:rsidRPr="00311AE8" w14:paraId="3A693040" w14:textId="77777777" w:rsidTr="00484533">
        <w:trPr>
          <w:trHeight w:val="283"/>
        </w:trPr>
        <w:tc>
          <w:tcPr>
            <w:tcW w:w="6912" w:type="dxa"/>
            <w:vAlign w:val="center"/>
          </w:tcPr>
          <w:p w14:paraId="5CF24988" w14:textId="77777777" w:rsidR="00275942" w:rsidRPr="005F1B26" w:rsidRDefault="00275942" w:rsidP="00484533">
            <w:pPr>
              <w:pStyle w:val="Tabletext"/>
              <w:spacing w:before="0" w:after="0"/>
              <w:rPr>
                <w:sz w:val="24"/>
              </w:rPr>
            </w:pPr>
            <w:r w:rsidRPr="005F1B26">
              <w:rPr>
                <w:sz w:val="24"/>
              </w:rPr>
              <w:t>Exposure to potentially distressing case material</w:t>
            </w:r>
          </w:p>
        </w:tc>
        <w:sdt>
          <w:sdtPr>
            <w:rPr>
              <w:sz w:val="24"/>
              <w:szCs w:val="24"/>
            </w:rPr>
            <w:id w:val="182894372"/>
            <w:placeholder>
              <w:docPart w:val="DD799EB74E6A45AD87A404E9EA18E5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FBDD64" w14:textId="290DA493" w:rsidR="00275942" w:rsidRPr="005F1B26" w:rsidRDefault="00C820F9" w:rsidP="00484533">
                <w:pPr>
                  <w:pStyle w:val="Tabletext"/>
                  <w:spacing w:before="0" w:after="0"/>
                  <w:jc w:val="center"/>
                  <w:rPr>
                    <w:sz w:val="24"/>
                    <w:szCs w:val="24"/>
                  </w:rPr>
                </w:pPr>
                <w:r>
                  <w:rPr>
                    <w:sz w:val="24"/>
                    <w:szCs w:val="24"/>
                  </w:rPr>
                  <w:t>Never</w:t>
                </w:r>
              </w:p>
            </w:tc>
          </w:sdtContent>
        </w:sdt>
      </w:tr>
    </w:tbl>
    <w:p w14:paraId="706CE8CE" w14:textId="77777777" w:rsidR="00275942" w:rsidRDefault="00275942" w:rsidP="00275942">
      <w:pPr>
        <w:spacing w:after="0"/>
        <w:rPr>
          <w:sz w:val="4"/>
        </w:rPr>
      </w:pPr>
    </w:p>
    <w:p w14:paraId="1D2C13B6" w14:textId="77777777" w:rsidR="00275942" w:rsidRPr="00DA4EF8" w:rsidRDefault="00275942" w:rsidP="0027594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275942" w:rsidRPr="00985DC5" w14:paraId="27256460" w14:textId="77777777" w:rsidTr="00484533">
        <w:trPr>
          <w:trHeight w:val="454"/>
        </w:trPr>
        <w:tc>
          <w:tcPr>
            <w:tcW w:w="6912" w:type="dxa"/>
            <w:shd w:val="clear" w:color="auto" w:fill="DEEAF6" w:themeFill="accent1" w:themeFillTint="33"/>
            <w:vAlign w:val="center"/>
          </w:tcPr>
          <w:p w14:paraId="3EFCDDBF" w14:textId="77777777" w:rsidR="00275942" w:rsidRPr="00985DC5" w:rsidRDefault="00275942" w:rsidP="00484533">
            <w:pPr>
              <w:pStyle w:val="Tableheading"/>
              <w:rPr>
                <w:rFonts w:ascii="Calibri Light" w:hAnsi="Calibri Light"/>
                <w:szCs w:val="24"/>
              </w:rPr>
            </w:pPr>
            <w:r w:rsidRPr="00DA4EF8">
              <w:t>OTHER</w:t>
            </w:r>
          </w:p>
        </w:tc>
        <w:tc>
          <w:tcPr>
            <w:tcW w:w="2694" w:type="dxa"/>
            <w:shd w:val="clear" w:color="auto" w:fill="DEEAF6" w:themeFill="accent1" w:themeFillTint="33"/>
            <w:vAlign w:val="center"/>
          </w:tcPr>
          <w:p w14:paraId="05D3BDCF" w14:textId="77777777" w:rsidR="00275942" w:rsidRPr="00DA4EF8" w:rsidRDefault="00275942" w:rsidP="00484533">
            <w:pPr>
              <w:pStyle w:val="Tableheading"/>
              <w:jc w:val="center"/>
            </w:pPr>
            <w:r>
              <w:t>FREQUENCY</w:t>
            </w:r>
          </w:p>
        </w:tc>
      </w:tr>
      <w:tr w:rsidR="00275942" w:rsidRPr="005A754D" w14:paraId="62899347" w14:textId="77777777" w:rsidTr="00484533">
        <w:trPr>
          <w:trHeight w:val="283"/>
        </w:trPr>
        <w:tc>
          <w:tcPr>
            <w:tcW w:w="6912" w:type="dxa"/>
            <w:vAlign w:val="center"/>
          </w:tcPr>
          <w:p w14:paraId="608876DD" w14:textId="77777777" w:rsidR="00275942" w:rsidRPr="00493773" w:rsidRDefault="00275942" w:rsidP="00484533">
            <w:pPr>
              <w:pStyle w:val="Tabletext"/>
              <w:spacing w:before="0" w:after="0"/>
              <w:rPr>
                <w:sz w:val="24"/>
              </w:rPr>
            </w:pPr>
            <w:r w:rsidRPr="00493773">
              <w:rPr>
                <w:sz w:val="24"/>
              </w:rPr>
              <w:t xml:space="preserve">Uniform required </w:t>
            </w:r>
          </w:p>
        </w:tc>
        <w:sdt>
          <w:sdtPr>
            <w:rPr>
              <w:sz w:val="24"/>
              <w:szCs w:val="24"/>
            </w:rPr>
            <w:id w:val="407194592"/>
            <w:placeholder>
              <w:docPart w:val="384661BF52CD468D868F0A876ACA6F5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E44DAC4" w14:textId="77777777" w:rsidR="00275942" w:rsidRPr="00493773" w:rsidRDefault="00275942" w:rsidP="00484533">
                <w:pPr>
                  <w:pStyle w:val="Tabletext"/>
                  <w:spacing w:before="0" w:after="0"/>
                  <w:jc w:val="center"/>
                  <w:rPr>
                    <w:sz w:val="24"/>
                  </w:rPr>
                </w:pPr>
                <w:r>
                  <w:rPr>
                    <w:sz w:val="24"/>
                    <w:szCs w:val="24"/>
                  </w:rPr>
                  <w:t>Never</w:t>
                </w:r>
              </w:p>
            </w:tc>
          </w:sdtContent>
        </w:sdt>
      </w:tr>
      <w:tr w:rsidR="00275942" w:rsidRPr="005A754D" w14:paraId="47A227B3" w14:textId="77777777" w:rsidTr="00484533">
        <w:trPr>
          <w:trHeight w:val="283"/>
        </w:trPr>
        <w:tc>
          <w:tcPr>
            <w:tcW w:w="6912" w:type="dxa"/>
            <w:vAlign w:val="center"/>
          </w:tcPr>
          <w:p w14:paraId="52E3F138" w14:textId="0B6F5B05" w:rsidR="00275942" w:rsidRPr="00493773" w:rsidRDefault="00275942" w:rsidP="00484533">
            <w:pPr>
              <w:pStyle w:val="Tabletext"/>
              <w:spacing w:before="0" w:after="0"/>
              <w:rPr>
                <w:sz w:val="24"/>
              </w:rPr>
            </w:pPr>
            <w:r>
              <w:rPr>
                <w:sz w:val="24"/>
              </w:rPr>
              <w:t>Personal Protective Equipment (</w:t>
            </w:r>
            <w:r w:rsidRPr="00493773">
              <w:rPr>
                <w:sz w:val="24"/>
              </w:rPr>
              <w:t>PPE</w:t>
            </w:r>
            <w:r>
              <w:rPr>
                <w:sz w:val="24"/>
              </w:rPr>
              <w:t>)</w:t>
            </w:r>
            <w:r w:rsidRPr="00493773">
              <w:rPr>
                <w:sz w:val="24"/>
              </w:rPr>
              <w:t xml:space="preserve"> required </w:t>
            </w:r>
          </w:p>
        </w:tc>
        <w:sdt>
          <w:sdtPr>
            <w:rPr>
              <w:sz w:val="24"/>
              <w:szCs w:val="24"/>
            </w:rPr>
            <w:id w:val="407194593"/>
            <w:placeholder>
              <w:docPart w:val="37CA708DA96C44C1BFD8CDB6D7EDD42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DA9D6CD" w14:textId="77777777" w:rsidR="00275942" w:rsidRPr="00493773" w:rsidRDefault="00275942" w:rsidP="00484533">
                <w:pPr>
                  <w:pStyle w:val="Tabletext"/>
                  <w:spacing w:before="0" w:after="0"/>
                  <w:jc w:val="center"/>
                  <w:rPr>
                    <w:sz w:val="24"/>
                  </w:rPr>
                </w:pPr>
                <w:r>
                  <w:rPr>
                    <w:sz w:val="24"/>
                    <w:szCs w:val="24"/>
                  </w:rPr>
                  <w:t>Never</w:t>
                </w:r>
              </w:p>
            </w:tc>
          </w:sdtContent>
        </w:sdt>
      </w:tr>
    </w:tbl>
    <w:p w14:paraId="32D9E4D5" w14:textId="77777777" w:rsidR="00275942" w:rsidRPr="003041BC" w:rsidRDefault="00275942" w:rsidP="00275942"/>
    <w:sectPr w:rsidR="00275942" w:rsidRPr="003041BC" w:rsidSect="006F09E8">
      <w:footerReference w:type="default" r:id="rId14"/>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32AA1" w14:textId="77777777" w:rsidR="004C3ACD" w:rsidRDefault="004C3ACD" w:rsidP="00456927">
      <w:pPr>
        <w:spacing w:after="0"/>
      </w:pPr>
      <w:r>
        <w:separator/>
      </w:r>
    </w:p>
  </w:endnote>
  <w:endnote w:type="continuationSeparator" w:id="0">
    <w:p w14:paraId="4A4B8A7E" w14:textId="77777777" w:rsidR="004C3ACD" w:rsidRDefault="004C3ACD" w:rsidP="00456927">
      <w:pPr>
        <w:spacing w:after="0"/>
      </w:pPr>
      <w:r>
        <w:continuationSeparator/>
      </w:r>
    </w:p>
  </w:endnote>
  <w:endnote w:type="continuationNotice" w:id="1">
    <w:p w14:paraId="3BB2C0CD" w14:textId="77777777" w:rsidR="004C3ACD" w:rsidRDefault="004C3A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186606"/>
      <w:docPartObj>
        <w:docPartGallery w:val="Page Numbers (Bottom of Page)"/>
        <w:docPartUnique/>
      </w:docPartObj>
    </w:sdtPr>
    <w:sdtEndPr>
      <w:rPr>
        <w:noProof/>
      </w:rPr>
    </w:sdtEndPr>
    <w:sdtContent>
      <w:p w14:paraId="6ABCBF52" w14:textId="516CED03" w:rsidR="00C6440A" w:rsidRDefault="00C644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2FC0B1" w14:textId="3047D11A" w:rsidR="626D8A57" w:rsidRDefault="626D8A57" w:rsidP="626D8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44B92" w14:textId="77777777" w:rsidR="004C3ACD" w:rsidRDefault="004C3ACD" w:rsidP="00456927">
      <w:pPr>
        <w:spacing w:after="0"/>
      </w:pPr>
      <w:r>
        <w:separator/>
      </w:r>
    </w:p>
  </w:footnote>
  <w:footnote w:type="continuationSeparator" w:id="0">
    <w:p w14:paraId="50174C70" w14:textId="77777777" w:rsidR="004C3ACD" w:rsidRDefault="004C3ACD" w:rsidP="00456927">
      <w:pPr>
        <w:spacing w:after="0"/>
      </w:pPr>
      <w:r>
        <w:continuationSeparator/>
      </w:r>
    </w:p>
  </w:footnote>
  <w:footnote w:type="continuationNotice" w:id="1">
    <w:p w14:paraId="2523A989" w14:textId="77777777" w:rsidR="004C3ACD" w:rsidRDefault="004C3AC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629EB"/>
    <w:multiLevelType w:val="hybridMultilevel"/>
    <w:tmpl w:val="8D4625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E07D85"/>
    <w:multiLevelType w:val="hybridMultilevel"/>
    <w:tmpl w:val="315020A2"/>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9C718D"/>
    <w:multiLevelType w:val="hybridMultilevel"/>
    <w:tmpl w:val="1EFE565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EABB03F"/>
    <w:multiLevelType w:val="hybridMultilevel"/>
    <w:tmpl w:val="3AE2632A"/>
    <w:lvl w:ilvl="0" w:tplc="A15CDC56">
      <w:start w:val="1"/>
      <w:numFmt w:val="bullet"/>
      <w:lvlText w:val=""/>
      <w:lvlJc w:val="left"/>
      <w:pPr>
        <w:ind w:left="720" w:hanging="360"/>
      </w:pPr>
      <w:rPr>
        <w:rFonts w:ascii="Symbol" w:hAnsi="Symbol" w:hint="default"/>
      </w:rPr>
    </w:lvl>
    <w:lvl w:ilvl="1" w:tplc="7CF2B16A">
      <w:start w:val="1"/>
      <w:numFmt w:val="bullet"/>
      <w:lvlText w:val="o"/>
      <w:lvlJc w:val="left"/>
      <w:pPr>
        <w:ind w:left="1440" w:hanging="360"/>
      </w:pPr>
      <w:rPr>
        <w:rFonts w:ascii="Courier New" w:hAnsi="Courier New" w:hint="default"/>
      </w:rPr>
    </w:lvl>
    <w:lvl w:ilvl="2" w:tplc="C57006F0">
      <w:start w:val="1"/>
      <w:numFmt w:val="bullet"/>
      <w:lvlText w:val=""/>
      <w:lvlJc w:val="left"/>
      <w:pPr>
        <w:ind w:left="2160" w:hanging="360"/>
      </w:pPr>
      <w:rPr>
        <w:rFonts w:ascii="Wingdings" w:hAnsi="Wingdings" w:hint="default"/>
      </w:rPr>
    </w:lvl>
    <w:lvl w:ilvl="3" w:tplc="81900EC4">
      <w:start w:val="1"/>
      <w:numFmt w:val="bullet"/>
      <w:lvlText w:val=""/>
      <w:lvlJc w:val="left"/>
      <w:pPr>
        <w:ind w:left="2880" w:hanging="360"/>
      </w:pPr>
      <w:rPr>
        <w:rFonts w:ascii="Symbol" w:hAnsi="Symbol" w:hint="default"/>
      </w:rPr>
    </w:lvl>
    <w:lvl w:ilvl="4" w:tplc="F8EC05F4">
      <w:start w:val="1"/>
      <w:numFmt w:val="bullet"/>
      <w:lvlText w:val="o"/>
      <w:lvlJc w:val="left"/>
      <w:pPr>
        <w:ind w:left="3600" w:hanging="360"/>
      </w:pPr>
      <w:rPr>
        <w:rFonts w:ascii="Courier New" w:hAnsi="Courier New" w:hint="default"/>
      </w:rPr>
    </w:lvl>
    <w:lvl w:ilvl="5" w:tplc="E064221A">
      <w:start w:val="1"/>
      <w:numFmt w:val="bullet"/>
      <w:lvlText w:val=""/>
      <w:lvlJc w:val="left"/>
      <w:pPr>
        <w:ind w:left="4320" w:hanging="360"/>
      </w:pPr>
      <w:rPr>
        <w:rFonts w:ascii="Wingdings" w:hAnsi="Wingdings" w:hint="default"/>
      </w:rPr>
    </w:lvl>
    <w:lvl w:ilvl="6" w:tplc="C9F66EC8">
      <w:start w:val="1"/>
      <w:numFmt w:val="bullet"/>
      <w:lvlText w:val=""/>
      <w:lvlJc w:val="left"/>
      <w:pPr>
        <w:ind w:left="5040" w:hanging="360"/>
      </w:pPr>
      <w:rPr>
        <w:rFonts w:ascii="Symbol" w:hAnsi="Symbol" w:hint="default"/>
      </w:rPr>
    </w:lvl>
    <w:lvl w:ilvl="7" w:tplc="87DA494E">
      <w:start w:val="1"/>
      <w:numFmt w:val="bullet"/>
      <w:lvlText w:val="o"/>
      <w:lvlJc w:val="left"/>
      <w:pPr>
        <w:ind w:left="5760" w:hanging="360"/>
      </w:pPr>
      <w:rPr>
        <w:rFonts w:ascii="Courier New" w:hAnsi="Courier New" w:hint="default"/>
      </w:rPr>
    </w:lvl>
    <w:lvl w:ilvl="8" w:tplc="A4AA7B92">
      <w:start w:val="1"/>
      <w:numFmt w:val="bullet"/>
      <w:lvlText w:val=""/>
      <w:lvlJc w:val="left"/>
      <w:pPr>
        <w:ind w:left="6480" w:hanging="360"/>
      </w:pPr>
      <w:rPr>
        <w:rFonts w:ascii="Wingdings" w:hAnsi="Wingdings" w:hint="default"/>
      </w:rPr>
    </w:lvl>
  </w:abstractNum>
  <w:abstractNum w:abstractNumId="6" w15:restartNumberingAfterBreak="0">
    <w:nsid w:val="0ED417D2"/>
    <w:multiLevelType w:val="hybridMultilevel"/>
    <w:tmpl w:val="29643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9174A8"/>
    <w:multiLevelType w:val="hybridMultilevel"/>
    <w:tmpl w:val="4216C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2AD30CE"/>
    <w:multiLevelType w:val="hybridMultilevel"/>
    <w:tmpl w:val="95A68D96"/>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7932E9"/>
    <w:multiLevelType w:val="hybridMultilevel"/>
    <w:tmpl w:val="8BEA2D1C"/>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6624C6"/>
    <w:multiLevelType w:val="hybridMultilevel"/>
    <w:tmpl w:val="F4AE7A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A142B14"/>
    <w:multiLevelType w:val="hybridMultilevel"/>
    <w:tmpl w:val="F2621C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CC55817"/>
    <w:multiLevelType w:val="hybridMultilevel"/>
    <w:tmpl w:val="C1209DB4"/>
    <w:lvl w:ilvl="0" w:tplc="72606C9A">
      <w:start w:val="1"/>
      <w:numFmt w:val="bullet"/>
      <w:lvlText w:val=""/>
      <w:lvlJc w:val="left"/>
      <w:pPr>
        <w:ind w:left="360" w:hanging="360"/>
      </w:pPr>
      <w:rPr>
        <w:rFonts w:ascii="Symbol" w:hAnsi="Symbol" w:hint="default"/>
        <w:sz w:val="22"/>
        <w:szCs w:val="22"/>
      </w:rPr>
    </w:lvl>
    <w:lvl w:ilvl="1" w:tplc="8DBA854E">
      <w:start w:val="1"/>
      <w:numFmt w:val="bullet"/>
      <w:lvlText w:val="o"/>
      <w:lvlJc w:val="left"/>
      <w:pPr>
        <w:ind w:left="1080" w:hanging="360"/>
      </w:pPr>
      <w:rPr>
        <w:rFonts w:ascii="Courier New" w:hAnsi="Courier New" w:cs="Courier New" w:hint="default"/>
      </w:rPr>
    </w:lvl>
    <w:lvl w:ilvl="2" w:tplc="304E8780">
      <w:start w:val="1"/>
      <w:numFmt w:val="decimal"/>
      <w:lvlText w:val="%3."/>
      <w:lvlJc w:val="left"/>
      <w:pPr>
        <w:tabs>
          <w:tab w:val="num" w:pos="2160"/>
        </w:tabs>
        <w:ind w:left="2160" w:hanging="720"/>
      </w:pPr>
    </w:lvl>
    <w:lvl w:ilvl="3" w:tplc="CF7EBA80">
      <w:start w:val="1"/>
      <w:numFmt w:val="decimal"/>
      <w:lvlText w:val="%4."/>
      <w:lvlJc w:val="left"/>
      <w:pPr>
        <w:tabs>
          <w:tab w:val="num" w:pos="2880"/>
        </w:tabs>
        <w:ind w:left="2880" w:hanging="720"/>
      </w:pPr>
    </w:lvl>
    <w:lvl w:ilvl="4" w:tplc="4BC654DE">
      <w:start w:val="1"/>
      <w:numFmt w:val="decimal"/>
      <w:lvlText w:val="%5."/>
      <w:lvlJc w:val="left"/>
      <w:pPr>
        <w:tabs>
          <w:tab w:val="num" w:pos="3600"/>
        </w:tabs>
        <w:ind w:left="3600" w:hanging="720"/>
      </w:pPr>
    </w:lvl>
    <w:lvl w:ilvl="5" w:tplc="603C6F42">
      <w:start w:val="1"/>
      <w:numFmt w:val="decimal"/>
      <w:lvlText w:val="%6."/>
      <w:lvlJc w:val="left"/>
      <w:pPr>
        <w:tabs>
          <w:tab w:val="num" w:pos="4320"/>
        </w:tabs>
        <w:ind w:left="4320" w:hanging="720"/>
      </w:pPr>
    </w:lvl>
    <w:lvl w:ilvl="6" w:tplc="B6F46438">
      <w:start w:val="1"/>
      <w:numFmt w:val="decimal"/>
      <w:lvlText w:val="%7."/>
      <w:lvlJc w:val="left"/>
      <w:pPr>
        <w:tabs>
          <w:tab w:val="num" w:pos="5040"/>
        </w:tabs>
        <w:ind w:left="5040" w:hanging="720"/>
      </w:pPr>
    </w:lvl>
    <w:lvl w:ilvl="7" w:tplc="304E6EA8">
      <w:start w:val="1"/>
      <w:numFmt w:val="decimal"/>
      <w:lvlText w:val="%8."/>
      <w:lvlJc w:val="left"/>
      <w:pPr>
        <w:tabs>
          <w:tab w:val="num" w:pos="5760"/>
        </w:tabs>
        <w:ind w:left="5760" w:hanging="720"/>
      </w:pPr>
    </w:lvl>
    <w:lvl w:ilvl="8" w:tplc="96B2920C">
      <w:start w:val="1"/>
      <w:numFmt w:val="decimal"/>
      <w:lvlText w:val="%9."/>
      <w:lvlJc w:val="left"/>
      <w:pPr>
        <w:tabs>
          <w:tab w:val="num" w:pos="6480"/>
        </w:tabs>
        <w:ind w:left="6480" w:hanging="720"/>
      </w:pPr>
    </w:lvl>
  </w:abstractNum>
  <w:abstractNum w:abstractNumId="16" w15:restartNumberingAfterBreak="0">
    <w:nsid w:val="1D447913"/>
    <w:multiLevelType w:val="hybridMultilevel"/>
    <w:tmpl w:val="3CFE3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32452E5"/>
    <w:multiLevelType w:val="hybridMultilevel"/>
    <w:tmpl w:val="BC4AD86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33146F6"/>
    <w:multiLevelType w:val="hybridMultilevel"/>
    <w:tmpl w:val="2766C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DC0B42"/>
    <w:multiLevelType w:val="hybridMultilevel"/>
    <w:tmpl w:val="03FE9C4E"/>
    <w:lvl w:ilvl="0" w:tplc="F8EAE872">
      <w:start w:val="1"/>
      <w:numFmt w:val="decimal"/>
      <w:lvlText w:val="%1."/>
      <w:lvlJc w:val="left"/>
      <w:pPr>
        <w:ind w:left="920" w:hanging="360"/>
      </w:pPr>
      <w:rPr>
        <w:rFonts w:ascii="Calibri" w:eastAsia="Calibri" w:hAnsi="Calibri" w:cs="Calibri" w:hint="default"/>
        <w:b w:val="0"/>
        <w:bCs w:val="0"/>
        <w:i w:val="0"/>
        <w:iCs w:val="0"/>
        <w:spacing w:val="0"/>
        <w:w w:val="100"/>
        <w:sz w:val="24"/>
        <w:szCs w:val="24"/>
        <w:lang w:val="en-US" w:eastAsia="en-US" w:bidi="ar-SA"/>
      </w:rPr>
    </w:lvl>
    <w:lvl w:ilvl="1" w:tplc="F2146956">
      <w:numFmt w:val="bullet"/>
      <w:lvlText w:val="•"/>
      <w:lvlJc w:val="left"/>
      <w:pPr>
        <w:ind w:left="1828" w:hanging="360"/>
      </w:pPr>
      <w:rPr>
        <w:rFonts w:hint="default"/>
        <w:lang w:val="en-US" w:eastAsia="en-US" w:bidi="ar-SA"/>
      </w:rPr>
    </w:lvl>
    <w:lvl w:ilvl="2" w:tplc="7804CE82">
      <w:numFmt w:val="bullet"/>
      <w:lvlText w:val="•"/>
      <w:lvlJc w:val="left"/>
      <w:pPr>
        <w:ind w:left="2737" w:hanging="360"/>
      </w:pPr>
      <w:rPr>
        <w:rFonts w:hint="default"/>
        <w:lang w:val="en-US" w:eastAsia="en-US" w:bidi="ar-SA"/>
      </w:rPr>
    </w:lvl>
    <w:lvl w:ilvl="3" w:tplc="E72C1280">
      <w:numFmt w:val="bullet"/>
      <w:lvlText w:val="•"/>
      <w:lvlJc w:val="left"/>
      <w:pPr>
        <w:ind w:left="3645" w:hanging="360"/>
      </w:pPr>
      <w:rPr>
        <w:rFonts w:hint="default"/>
        <w:lang w:val="en-US" w:eastAsia="en-US" w:bidi="ar-SA"/>
      </w:rPr>
    </w:lvl>
    <w:lvl w:ilvl="4" w:tplc="F59269DC">
      <w:numFmt w:val="bullet"/>
      <w:lvlText w:val="•"/>
      <w:lvlJc w:val="left"/>
      <w:pPr>
        <w:ind w:left="4554" w:hanging="360"/>
      </w:pPr>
      <w:rPr>
        <w:rFonts w:hint="default"/>
        <w:lang w:val="en-US" w:eastAsia="en-US" w:bidi="ar-SA"/>
      </w:rPr>
    </w:lvl>
    <w:lvl w:ilvl="5" w:tplc="87B46BC4">
      <w:numFmt w:val="bullet"/>
      <w:lvlText w:val="•"/>
      <w:lvlJc w:val="left"/>
      <w:pPr>
        <w:ind w:left="5463" w:hanging="360"/>
      </w:pPr>
      <w:rPr>
        <w:rFonts w:hint="default"/>
        <w:lang w:val="en-US" w:eastAsia="en-US" w:bidi="ar-SA"/>
      </w:rPr>
    </w:lvl>
    <w:lvl w:ilvl="6" w:tplc="CA106DA0">
      <w:numFmt w:val="bullet"/>
      <w:lvlText w:val="•"/>
      <w:lvlJc w:val="left"/>
      <w:pPr>
        <w:ind w:left="6371" w:hanging="360"/>
      </w:pPr>
      <w:rPr>
        <w:rFonts w:hint="default"/>
        <w:lang w:val="en-US" w:eastAsia="en-US" w:bidi="ar-SA"/>
      </w:rPr>
    </w:lvl>
    <w:lvl w:ilvl="7" w:tplc="F730B7E4">
      <w:numFmt w:val="bullet"/>
      <w:lvlText w:val="•"/>
      <w:lvlJc w:val="left"/>
      <w:pPr>
        <w:ind w:left="7280" w:hanging="360"/>
      </w:pPr>
      <w:rPr>
        <w:rFonts w:hint="default"/>
        <w:lang w:val="en-US" w:eastAsia="en-US" w:bidi="ar-SA"/>
      </w:rPr>
    </w:lvl>
    <w:lvl w:ilvl="8" w:tplc="135E6442">
      <w:numFmt w:val="bullet"/>
      <w:lvlText w:val="•"/>
      <w:lvlJc w:val="left"/>
      <w:pPr>
        <w:ind w:left="8189" w:hanging="360"/>
      </w:pPr>
      <w:rPr>
        <w:rFonts w:hint="default"/>
        <w:lang w:val="en-US" w:eastAsia="en-US" w:bidi="ar-SA"/>
      </w:rPr>
    </w:lvl>
  </w:abstractNum>
  <w:abstractNum w:abstractNumId="22" w15:restartNumberingAfterBreak="0">
    <w:nsid w:val="2ACA515E"/>
    <w:multiLevelType w:val="hybridMultilevel"/>
    <w:tmpl w:val="CB5E4C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08E7E84"/>
    <w:multiLevelType w:val="hybridMultilevel"/>
    <w:tmpl w:val="C67C1964"/>
    <w:lvl w:ilvl="0" w:tplc="986CFD92">
      <w:start w:val="1"/>
      <w:numFmt w:val="bullet"/>
      <w:lvlText w:val=""/>
      <w:lvlJc w:val="left"/>
      <w:pPr>
        <w:ind w:left="720" w:hanging="360"/>
      </w:pPr>
      <w:rPr>
        <w:rFonts w:ascii="Symbol" w:hAnsi="Symbol" w:hint="default"/>
      </w:rPr>
    </w:lvl>
    <w:lvl w:ilvl="1" w:tplc="80FCABD4">
      <w:start w:val="1"/>
      <w:numFmt w:val="bullet"/>
      <w:lvlText w:val="o"/>
      <w:lvlJc w:val="left"/>
      <w:pPr>
        <w:ind w:left="1440" w:hanging="360"/>
      </w:pPr>
      <w:rPr>
        <w:rFonts w:ascii="Courier New" w:hAnsi="Courier New" w:hint="default"/>
      </w:rPr>
    </w:lvl>
    <w:lvl w:ilvl="2" w:tplc="5336AF10">
      <w:start w:val="1"/>
      <w:numFmt w:val="bullet"/>
      <w:lvlText w:val=""/>
      <w:lvlJc w:val="left"/>
      <w:pPr>
        <w:ind w:left="2160" w:hanging="360"/>
      </w:pPr>
      <w:rPr>
        <w:rFonts w:ascii="Wingdings" w:hAnsi="Wingdings" w:hint="default"/>
      </w:rPr>
    </w:lvl>
    <w:lvl w:ilvl="3" w:tplc="703E6346">
      <w:start w:val="1"/>
      <w:numFmt w:val="bullet"/>
      <w:lvlText w:val=""/>
      <w:lvlJc w:val="left"/>
      <w:pPr>
        <w:ind w:left="2880" w:hanging="360"/>
      </w:pPr>
      <w:rPr>
        <w:rFonts w:ascii="Symbol" w:hAnsi="Symbol" w:hint="default"/>
      </w:rPr>
    </w:lvl>
    <w:lvl w:ilvl="4" w:tplc="D6B0A020">
      <w:start w:val="1"/>
      <w:numFmt w:val="bullet"/>
      <w:lvlText w:val="o"/>
      <w:lvlJc w:val="left"/>
      <w:pPr>
        <w:ind w:left="3600" w:hanging="360"/>
      </w:pPr>
      <w:rPr>
        <w:rFonts w:ascii="Courier New" w:hAnsi="Courier New" w:hint="default"/>
      </w:rPr>
    </w:lvl>
    <w:lvl w:ilvl="5" w:tplc="7DD6EFF4">
      <w:start w:val="1"/>
      <w:numFmt w:val="bullet"/>
      <w:lvlText w:val=""/>
      <w:lvlJc w:val="left"/>
      <w:pPr>
        <w:ind w:left="4320" w:hanging="360"/>
      </w:pPr>
      <w:rPr>
        <w:rFonts w:ascii="Wingdings" w:hAnsi="Wingdings" w:hint="default"/>
      </w:rPr>
    </w:lvl>
    <w:lvl w:ilvl="6" w:tplc="E342F07E">
      <w:start w:val="1"/>
      <w:numFmt w:val="bullet"/>
      <w:lvlText w:val=""/>
      <w:lvlJc w:val="left"/>
      <w:pPr>
        <w:ind w:left="5040" w:hanging="360"/>
      </w:pPr>
      <w:rPr>
        <w:rFonts w:ascii="Symbol" w:hAnsi="Symbol" w:hint="default"/>
      </w:rPr>
    </w:lvl>
    <w:lvl w:ilvl="7" w:tplc="D5DAA8FA">
      <w:start w:val="1"/>
      <w:numFmt w:val="bullet"/>
      <w:lvlText w:val="o"/>
      <w:lvlJc w:val="left"/>
      <w:pPr>
        <w:ind w:left="5760" w:hanging="360"/>
      </w:pPr>
      <w:rPr>
        <w:rFonts w:ascii="Courier New" w:hAnsi="Courier New" w:hint="default"/>
      </w:rPr>
    </w:lvl>
    <w:lvl w:ilvl="8" w:tplc="F18E56D8">
      <w:start w:val="1"/>
      <w:numFmt w:val="bullet"/>
      <w:lvlText w:val=""/>
      <w:lvlJc w:val="left"/>
      <w:pPr>
        <w:ind w:left="6480" w:hanging="360"/>
      </w:pPr>
      <w:rPr>
        <w:rFonts w:ascii="Wingdings" w:hAnsi="Wingdings" w:hint="default"/>
      </w:rPr>
    </w:lvl>
  </w:abstractNum>
  <w:abstractNum w:abstractNumId="24" w15:restartNumberingAfterBreak="0">
    <w:nsid w:val="355213AF"/>
    <w:multiLevelType w:val="hybridMultilevel"/>
    <w:tmpl w:val="8592BE66"/>
    <w:lvl w:ilvl="0" w:tplc="C242EC38">
      <w:start w:val="1"/>
      <w:numFmt w:val="bullet"/>
      <w:lvlText w:val=""/>
      <w:lvlJc w:val="left"/>
      <w:pPr>
        <w:ind w:left="1080" w:hanging="360"/>
      </w:pPr>
      <w:rPr>
        <w:rFonts w:ascii="Symbol" w:hAnsi="Symbol" w:hint="default"/>
      </w:rPr>
    </w:lvl>
    <w:lvl w:ilvl="1" w:tplc="BF98A8AE">
      <w:start w:val="1"/>
      <w:numFmt w:val="bullet"/>
      <w:lvlText w:val="o"/>
      <w:lvlJc w:val="left"/>
      <w:pPr>
        <w:ind w:left="1800" w:hanging="360"/>
      </w:pPr>
      <w:rPr>
        <w:rFonts w:ascii="Courier New" w:hAnsi="Courier New" w:hint="default"/>
      </w:rPr>
    </w:lvl>
    <w:lvl w:ilvl="2" w:tplc="B6241366">
      <w:start w:val="1"/>
      <w:numFmt w:val="bullet"/>
      <w:lvlText w:val=""/>
      <w:lvlJc w:val="left"/>
      <w:pPr>
        <w:ind w:left="2520" w:hanging="360"/>
      </w:pPr>
      <w:rPr>
        <w:rFonts w:ascii="Wingdings" w:hAnsi="Wingdings" w:hint="default"/>
      </w:rPr>
    </w:lvl>
    <w:lvl w:ilvl="3" w:tplc="8D7E8558">
      <w:start w:val="1"/>
      <w:numFmt w:val="bullet"/>
      <w:lvlText w:val=""/>
      <w:lvlJc w:val="left"/>
      <w:pPr>
        <w:ind w:left="3240" w:hanging="360"/>
      </w:pPr>
      <w:rPr>
        <w:rFonts w:ascii="Symbol" w:hAnsi="Symbol" w:hint="default"/>
      </w:rPr>
    </w:lvl>
    <w:lvl w:ilvl="4" w:tplc="2416D948">
      <w:start w:val="1"/>
      <w:numFmt w:val="bullet"/>
      <w:lvlText w:val="o"/>
      <w:lvlJc w:val="left"/>
      <w:pPr>
        <w:ind w:left="3960" w:hanging="360"/>
      </w:pPr>
      <w:rPr>
        <w:rFonts w:ascii="Courier New" w:hAnsi="Courier New" w:hint="default"/>
      </w:rPr>
    </w:lvl>
    <w:lvl w:ilvl="5" w:tplc="56BCBE5A">
      <w:start w:val="1"/>
      <w:numFmt w:val="bullet"/>
      <w:lvlText w:val=""/>
      <w:lvlJc w:val="left"/>
      <w:pPr>
        <w:ind w:left="4680" w:hanging="360"/>
      </w:pPr>
      <w:rPr>
        <w:rFonts w:ascii="Wingdings" w:hAnsi="Wingdings" w:hint="default"/>
      </w:rPr>
    </w:lvl>
    <w:lvl w:ilvl="6" w:tplc="FD58CA2C">
      <w:start w:val="1"/>
      <w:numFmt w:val="bullet"/>
      <w:lvlText w:val=""/>
      <w:lvlJc w:val="left"/>
      <w:pPr>
        <w:ind w:left="5400" w:hanging="360"/>
      </w:pPr>
      <w:rPr>
        <w:rFonts w:ascii="Symbol" w:hAnsi="Symbol" w:hint="default"/>
      </w:rPr>
    </w:lvl>
    <w:lvl w:ilvl="7" w:tplc="A9BAD07A">
      <w:start w:val="1"/>
      <w:numFmt w:val="bullet"/>
      <w:lvlText w:val="o"/>
      <w:lvlJc w:val="left"/>
      <w:pPr>
        <w:ind w:left="6120" w:hanging="360"/>
      </w:pPr>
      <w:rPr>
        <w:rFonts w:ascii="Courier New" w:hAnsi="Courier New" w:hint="default"/>
      </w:rPr>
    </w:lvl>
    <w:lvl w:ilvl="8" w:tplc="695EB156">
      <w:start w:val="1"/>
      <w:numFmt w:val="bullet"/>
      <w:lvlText w:val=""/>
      <w:lvlJc w:val="left"/>
      <w:pPr>
        <w:ind w:left="6840" w:hanging="360"/>
      </w:pPr>
      <w:rPr>
        <w:rFonts w:ascii="Wingdings" w:hAnsi="Wingdings" w:hint="default"/>
      </w:rPr>
    </w:lvl>
  </w:abstractNum>
  <w:abstractNum w:abstractNumId="25" w15:restartNumberingAfterBreak="0">
    <w:nsid w:val="35BB75ED"/>
    <w:multiLevelType w:val="multilevel"/>
    <w:tmpl w:val="C61A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D781F0"/>
    <w:multiLevelType w:val="hybridMultilevel"/>
    <w:tmpl w:val="CA628FFC"/>
    <w:lvl w:ilvl="0" w:tplc="1F623E02">
      <w:start w:val="1"/>
      <w:numFmt w:val="bullet"/>
      <w:lvlText w:val=""/>
      <w:lvlJc w:val="left"/>
      <w:pPr>
        <w:ind w:left="720" w:hanging="360"/>
      </w:pPr>
      <w:rPr>
        <w:rFonts w:ascii="Symbol" w:hAnsi="Symbol" w:hint="default"/>
      </w:rPr>
    </w:lvl>
    <w:lvl w:ilvl="1" w:tplc="4D7CFFEA">
      <w:start w:val="1"/>
      <w:numFmt w:val="bullet"/>
      <w:lvlText w:val="o"/>
      <w:lvlJc w:val="left"/>
      <w:pPr>
        <w:ind w:left="1440" w:hanging="360"/>
      </w:pPr>
      <w:rPr>
        <w:rFonts w:ascii="Courier New" w:hAnsi="Courier New" w:hint="default"/>
      </w:rPr>
    </w:lvl>
    <w:lvl w:ilvl="2" w:tplc="51686CA8">
      <w:start w:val="1"/>
      <w:numFmt w:val="bullet"/>
      <w:lvlText w:val=""/>
      <w:lvlJc w:val="left"/>
      <w:pPr>
        <w:ind w:left="2160" w:hanging="360"/>
      </w:pPr>
      <w:rPr>
        <w:rFonts w:ascii="Wingdings" w:hAnsi="Wingdings" w:hint="default"/>
      </w:rPr>
    </w:lvl>
    <w:lvl w:ilvl="3" w:tplc="FC305AFE">
      <w:start w:val="1"/>
      <w:numFmt w:val="bullet"/>
      <w:lvlText w:val=""/>
      <w:lvlJc w:val="left"/>
      <w:pPr>
        <w:ind w:left="2880" w:hanging="360"/>
      </w:pPr>
      <w:rPr>
        <w:rFonts w:ascii="Symbol" w:hAnsi="Symbol" w:hint="default"/>
      </w:rPr>
    </w:lvl>
    <w:lvl w:ilvl="4" w:tplc="24E6F9C6">
      <w:start w:val="1"/>
      <w:numFmt w:val="bullet"/>
      <w:lvlText w:val="o"/>
      <w:lvlJc w:val="left"/>
      <w:pPr>
        <w:ind w:left="3600" w:hanging="360"/>
      </w:pPr>
      <w:rPr>
        <w:rFonts w:ascii="Courier New" w:hAnsi="Courier New" w:hint="default"/>
      </w:rPr>
    </w:lvl>
    <w:lvl w:ilvl="5" w:tplc="AF7CDE8A">
      <w:start w:val="1"/>
      <w:numFmt w:val="bullet"/>
      <w:lvlText w:val=""/>
      <w:lvlJc w:val="left"/>
      <w:pPr>
        <w:ind w:left="4320" w:hanging="360"/>
      </w:pPr>
      <w:rPr>
        <w:rFonts w:ascii="Wingdings" w:hAnsi="Wingdings" w:hint="default"/>
      </w:rPr>
    </w:lvl>
    <w:lvl w:ilvl="6" w:tplc="D7660340">
      <w:start w:val="1"/>
      <w:numFmt w:val="bullet"/>
      <w:lvlText w:val=""/>
      <w:lvlJc w:val="left"/>
      <w:pPr>
        <w:ind w:left="5040" w:hanging="360"/>
      </w:pPr>
      <w:rPr>
        <w:rFonts w:ascii="Symbol" w:hAnsi="Symbol" w:hint="default"/>
      </w:rPr>
    </w:lvl>
    <w:lvl w:ilvl="7" w:tplc="1B7A6336">
      <w:start w:val="1"/>
      <w:numFmt w:val="bullet"/>
      <w:lvlText w:val="o"/>
      <w:lvlJc w:val="left"/>
      <w:pPr>
        <w:ind w:left="5760" w:hanging="360"/>
      </w:pPr>
      <w:rPr>
        <w:rFonts w:ascii="Courier New" w:hAnsi="Courier New" w:hint="default"/>
      </w:rPr>
    </w:lvl>
    <w:lvl w:ilvl="8" w:tplc="9168D948">
      <w:start w:val="1"/>
      <w:numFmt w:val="bullet"/>
      <w:lvlText w:val=""/>
      <w:lvlJc w:val="left"/>
      <w:pPr>
        <w:ind w:left="6480" w:hanging="360"/>
      </w:pPr>
      <w:rPr>
        <w:rFonts w:ascii="Wingdings" w:hAnsi="Wingdings" w:hint="default"/>
      </w:rPr>
    </w:lvl>
  </w:abstractNum>
  <w:abstractNum w:abstractNumId="27" w15:restartNumberingAfterBreak="0">
    <w:nsid w:val="39164A19"/>
    <w:multiLevelType w:val="hybridMultilevel"/>
    <w:tmpl w:val="1F6E15F2"/>
    <w:lvl w:ilvl="0" w:tplc="C3FAFBB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3B7537D4"/>
    <w:multiLevelType w:val="hybridMultilevel"/>
    <w:tmpl w:val="0BEA94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0"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31" w15:restartNumberingAfterBreak="0">
    <w:nsid w:val="3F9D2B24"/>
    <w:multiLevelType w:val="hybridMultilevel"/>
    <w:tmpl w:val="708E80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4327652C"/>
    <w:multiLevelType w:val="hybridMultilevel"/>
    <w:tmpl w:val="2236F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11CA67E"/>
    <w:multiLevelType w:val="hybridMultilevel"/>
    <w:tmpl w:val="D9DC5642"/>
    <w:lvl w:ilvl="0" w:tplc="81CA825E">
      <w:start w:val="1"/>
      <w:numFmt w:val="bullet"/>
      <w:lvlText w:val=""/>
      <w:lvlJc w:val="left"/>
      <w:pPr>
        <w:ind w:left="720" w:hanging="360"/>
      </w:pPr>
      <w:rPr>
        <w:rFonts w:ascii="Symbol" w:hAnsi="Symbol" w:hint="default"/>
      </w:rPr>
    </w:lvl>
    <w:lvl w:ilvl="1" w:tplc="D938FA54">
      <w:start w:val="1"/>
      <w:numFmt w:val="bullet"/>
      <w:lvlText w:val="o"/>
      <w:lvlJc w:val="left"/>
      <w:pPr>
        <w:ind w:left="1440" w:hanging="360"/>
      </w:pPr>
      <w:rPr>
        <w:rFonts w:ascii="Courier New" w:hAnsi="Courier New" w:hint="default"/>
      </w:rPr>
    </w:lvl>
    <w:lvl w:ilvl="2" w:tplc="1E9A5D4E">
      <w:start w:val="1"/>
      <w:numFmt w:val="bullet"/>
      <w:lvlText w:val=""/>
      <w:lvlJc w:val="left"/>
      <w:pPr>
        <w:ind w:left="2160" w:hanging="360"/>
      </w:pPr>
      <w:rPr>
        <w:rFonts w:ascii="Wingdings" w:hAnsi="Wingdings" w:hint="default"/>
      </w:rPr>
    </w:lvl>
    <w:lvl w:ilvl="3" w:tplc="1638A0DE">
      <w:start w:val="1"/>
      <w:numFmt w:val="bullet"/>
      <w:lvlText w:val=""/>
      <w:lvlJc w:val="left"/>
      <w:pPr>
        <w:ind w:left="2880" w:hanging="360"/>
      </w:pPr>
      <w:rPr>
        <w:rFonts w:ascii="Symbol" w:hAnsi="Symbol" w:hint="default"/>
      </w:rPr>
    </w:lvl>
    <w:lvl w:ilvl="4" w:tplc="029EE2CA">
      <w:start w:val="1"/>
      <w:numFmt w:val="bullet"/>
      <w:lvlText w:val="o"/>
      <w:lvlJc w:val="left"/>
      <w:pPr>
        <w:ind w:left="3600" w:hanging="360"/>
      </w:pPr>
      <w:rPr>
        <w:rFonts w:ascii="Courier New" w:hAnsi="Courier New" w:hint="default"/>
      </w:rPr>
    </w:lvl>
    <w:lvl w:ilvl="5" w:tplc="21367A10">
      <w:start w:val="1"/>
      <w:numFmt w:val="bullet"/>
      <w:lvlText w:val=""/>
      <w:lvlJc w:val="left"/>
      <w:pPr>
        <w:ind w:left="4320" w:hanging="360"/>
      </w:pPr>
      <w:rPr>
        <w:rFonts w:ascii="Wingdings" w:hAnsi="Wingdings" w:hint="default"/>
      </w:rPr>
    </w:lvl>
    <w:lvl w:ilvl="6" w:tplc="2AA668E6">
      <w:start w:val="1"/>
      <w:numFmt w:val="bullet"/>
      <w:lvlText w:val=""/>
      <w:lvlJc w:val="left"/>
      <w:pPr>
        <w:ind w:left="5040" w:hanging="360"/>
      </w:pPr>
      <w:rPr>
        <w:rFonts w:ascii="Symbol" w:hAnsi="Symbol" w:hint="default"/>
      </w:rPr>
    </w:lvl>
    <w:lvl w:ilvl="7" w:tplc="9A6A7A98">
      <w:start w:val="1"/>
      <w:numFmt w:val="bullet"/>
      <w:lvlText w:val="o"/>
      <w:lvlJc w:val="left"/>
      <w:pPr>
        <w:ind w:left="5760" w:hanging="360"/>
      </w:pPr>
      <w:rPr>
        <w:rFonts w:ascii="Courier New" w:hAnsi="Courier New" w:hint="default"/>
      </w:rPr>
    </w:lvl>
    <w:lvl w:ilvl="8" w:tplc="A85C630A">
      <w:start w:val="1"/>
      <w:numFmt w:val="bullet"/>
      <w:lvlText w:val=""/>
      <w:lvlJc w:val="left"/>
      <w:pPr>
        <w:ind w:left="6480" w:hanging="360"/>
      </w:pPr>
      <w:rPr>
        <w:rFonts w:ascii="Wingdings" w:hAnsi="Wingdings" w:hint="default"/>
      </w:rPr>
    </w:lvl>
  </w:abstractNum>
  <w:abstractNum w:abstractNumId="35" w15:restartNumberingAfterBreak="0">
    <w:nsid w:val="51E4A788"/>
    <w:multiLevelType w:val="hybridMultilevel"/>
    <w:tmpl w:val="B5A4C348"/>
    <w:lvl w:ilvl="0" w:tplc="23D04336">
      <w:start w:val="1"/>
      <w:numFmt w:val="bullet"/>
      <w:lvlText w:val=""/>
      <w:lvlJc w:val="left"/>
      <w:pPr>
        <w:ind w:left="720" w:hanging="360"/>
      </w:pPr>
      <w:rPr>
        <w:rFonts w:ascii="Symbol" w:hAnsi="Symbol" w:hint="default"/>
      </w:rPr>
    </w:lvl>
    <w:lvl w:ilvl="1" w:tplc="DE727B1E">
      <w:start w:val="1"/>
      <w:numFmt w:val="bullet"/>
      <w:lvlText w:val="o"/>
      <w:lvlJc w:val="left"/>
      <w:pPr>
        <w:ind w:left="1440" w:hanging="360"/>
      </w:pPr>
      <w:rPr>
        <w:rFonts w:ascii="Courier New" w:hAnsi="Courier New" w:hint="default"/>
      </w:rPr>
    </w:lvl>
    <w:lvl w:ilvl="2" w:tplc="B1B60EFE">
      <w:start w:val="1"/>
      <w:numFmt w:val="bullet"/>
      <w:lvlText w:val=""/>
      <w:lvlJc w:val="left"/>
      <w:pPr>
        <w:ind w:left="2160" w:hanging="360"/>
      </w:pPr>
      <w:rPr>
        <w:rFonts w:ascii="Wingdings" w:hAnsi="Wingdings" w:hint="default"/>
      </w:rPr>
    </w:lvl>
    <w:lvl w:ilvl="3" w:tplc="6194DAE8">
      <w:start w:val="1"/>
      <w:numFmt w:val="bullet"/>
      <w:lvlText w:val=""/>
      <w:lvlJc w:val="left"/>
      <w:pPr>
        <w:ind w:left="2880" w:hanging="360"/>
      </w:pPr>
      <w:rPr>
        <w:rFonts w:ascii="Symbol" w:hAnsi="Symbol" w:hint="default"/>
      </w:rPr>
    </w:lvl>
    <w:lvl w:ilvl="4" w:tplc="7C7E8508">
      <w:start w:val="1"/>
      <w:numFmt w:val="bullet"/>
      <w:lvlText w:val="o"/>
      <w:lvlJc w:val="left"/>
      <w:pPr>
        <w:ind w:left="3600" w:hanging="360"/>
      </w:pPr>
      <w:rPr>
        <w:rFonts w:ascii="Courier New" w:hAnsi="Courier New" w:hint="default"/>
      </w:rPr>
    </w:lvl>
    <w:lvl w:ilvl="5" w:tplc="0C36E600">
      <w:start w:val="1"/>
      <w:numFmt w:val="bullet"/>
      <w:lvlText w:val=""/>
      <w:lvlJc w:val="left"/>
      <w:pPr>
        <w:ind w:left="4320" w:hanging="360"/>
      </w:pPr>
      <w:rPr>
        <w:rFonts w:ascii="Wingdings" w:hAnsi="Wingdings" w:hint="default"/>
      </w:rPr>
    </w:lvl>
    <w:lvl w:ilvl="6" w:tplc="3408785A">
      <w:start w:val="1"/>
      <w:numFmt w:val="bullet"/>
      <w:lvlText w:val=""/>
      <w:lvlJc w:val="left"/>
      <w:pPr>
        <w:ind w:left="5040" w:hanging="360"/>
      </w:pPr>
      <w:rPr>
        <w:rFonts w:ascii="Symbol" w:hAnsi="Symbol" w:hint="default"/>
      </w:rPr>
    </w:lvl>
    <w:lvl w:ilvl="7" w:tplc="A5285FCA">
      <w:start w:val="1"/>
      <w:numFmt w:val="bullet"/>
      <w:lvlText w:val="o"/>
      <w:lvlJc w:val="left"/>
      <w:pPr>
        <w:ind w:left="5760" w:hanging="360"/>
      </w:pPr>
      <w:rPr>
        <w:rFonts w:ascii="Courier New" w:hAnsi="Courier New" w:hint="default"/>
      </w:rPr>
    </w:lvl>
    <w:lvl w:ilvl="8" w:tplc="50649F56">
      <w:start w:val="1"/>
      <w:numFmt w:val="bullet"/>
      <w:lvlText w:val=""/>
      <w:lvlJc w:val="left"/>
      <w:pPr>
        <w:ind w:left="6480" w:hanging="360"/>
      </w:pPr>
      <w:rPr>
        <w:rFonts w:ascii="Wingdings" w:hAnsi="Wingdings" w:hint="default"/>
      </w:rPr>
    </w:lvl>
  </w:abstractNum>
  <w:abstractNum w:abstractNumId="36"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585508C8"/>
    <w:multiLevelType w:val="hybridMultilevel"/>
    <w:tmpl w:val="0BEA94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E8E3E5D"/>
    <w:multiLevelType w:val="hybridMultilevel"/>
    <w:tmpl w:val="448E5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41" w15:restartNumberingAfterBreak="0">
    <w:nsid w:val="60043CF8"/>
    <w:multiLevelType w:val="hybridMultilevel"/>
    <w:tmpl w:val="EF005350"/>
    <w:lvl w:ilvl="0" w:tplc="E7C28438">
      <w:numFmt w:val="bullet"/>
      <w:lvlText w:val=""/>
      <w:lvlJc w:val="left"/>
      <w:pPr>
        <w:ind w:left="720" w:hanging="360"/>
      </w:pPr>
      <w:rPr>
        <w:rFonts w:ascii="Symbol" w:eastAsia="Times New Roman"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01309F4"/>
    <w:multiLevelType w:val="hybridMultilevel"/>
    <w:tmpl w:val="0D188F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3"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2270899"/>
    <w:multiLevelType w:val="singleLevel"/>
    <w:tmpl w:val="0C09000F"/>
    <w:lvl w:ilvl="0">
      <w:start w:val="1"/>
      <w:numFmt w:val="decimal"/>
      <w:lvlText w:val="%1."/>
      <w:lvlJc w:val="left"/>
      <w:pPr>
        <w:ind w:left="360" w:hanging="360"/>
      </w:pPr>
    </w:lvl>
  </w:abstractNum>
  <w:abstractNum w:abstractNumId="47" w15:restartNumberingAfterBreak="0">
    <w:nsid w:val="727F36E2"/>
    <w:multiLevelType w:val="hybridMultilevel"/>
    <w:tmpl w:val="845E725A"/>
    <w:lvl w:ilvl="0" w:tplc="504CF80E">
      <w:start w:val="1"/>
      <w:numFmt w:val="decimal"/>
      <w:lvlText w:val="%1."/>
      <w:lvlJc w:val="left"/>
      <w:pPr>
        <w:ind w:left="987" w:hanging="360"/>
      </w:pPr>
      <w:rPr>
        <w:rFonts w:ascii="Calibri" w:eastAsia="Calibri" w:hAnsi="Calibri" w:cs="Calibri" w:hint="default"/>
        <w:b w:val="0"/>
        <w:bCs w:val="0"/>
        <w:i w:val="0"/>
        <w:iCs w:val="0"/>
        <w:spacing w:val="0"/>
        <w:w w:val="100"/>
        <w:sz w:val="24"/>
        <w:szCs w:val="24"/>
        <w:lang w:val="en-US" w:eastAsia="en-US" w:bidi="ar-SA"/>
      </w:rPr>
    </w:lvl>
    <w:lvl w:ilvl="1" w:tplc="E11A5C0E">
      <w:numFmt w:val="bullet"/>
      <w:lvlText w:val="•"/>
      <w:lvlJc w:val="left"/>
      <w:pPr>
        <w:ind w:left="1882" w:hanging="360"/>
      </w:pPr>
      <w:rPr>
        <w:rFonts w:hint="default"/>
        <w:lang w:val="en-US" w:eastAsia="en-US" w:bidi="ar-SA"/>
      </w:rPr>
    </w:lvl>
    <w:lvl w:ilvl="2" w:tplc="F48E8C94">
      <w:numFmt w:val="bullet"/>
      <w:lvlText w:val="•"/>
      <w:lvlJc w:val="left"/>
      <w:pPr>
        <w:ind w:left="2785" w:hanging="360"/>
      </w:pPr>
      <w:rPr>
        <w:rFonts w:hint="default"/>
        <w:lang w:val="en-US" w:eastAsia="en-US" w:bidi="ar-SA"/>
      </w:rPr>
    </w:lvl>
    <w:lvl w:ilvl="3" w:tplc="B0FE7982">
      <w:numFmt w:val="bullet"/>
      <w:lvlText w:val="•"/>
      <w:lvlJc w:val="left"/>
      <w:pPr>
        <w:ind w:left="3687" w:hanging="360"/>
      </w:pPr>
      <w:rPr>
        <w:rFonts w:hint="default"/>
        <w:lang w:val="en-US" w:eastAsia="en-US" w:bidi="ar-SA"/>
      </w:rPr>
    </w:lvl>
    <w:lvl w:ilvl="4" w:tplc="DB4A5452">
      <w:numFmt w:val="bullet"/>
      <w:lvlText w:val="•"/>
      <w:lvlJc w:val="left"/>
      <w:pPr>
        <w:ind w:left="4590" w:hanging="360"/>
      </w:pPr>
      <w:rPr>
        <w:rFonts w:hint="default"/>
        <w:lang w:val="en-US" w:eastAsia="en-US" w:bidi="ar-SA"/>
      </w:rPr>
    </w:lvl>
    <w:lvl w:ilvl="5" w:tplc="5ADABBA0">
      <w:numFmt w:val="bullet"/>
      <w:lvlText w:val="•"/>
      <w:lvlJc w:val="left"/>
      <w:pPr>
        <w:ind w:left="5493" w:hanging="360"/>
      </w:pPr>
      <w:rPr>
        <w:rFonts w:hint="default"/>
        <w:lang w:val="en-US" w:eastAsia="en-US" w:bidi="ar-SA"/>
      </w:rPr>
    </w:lvl>
    <w:lvl w:ilvl="6" w:tplc="7794F80A">
      <w:numFmt w:val="bullet"/>
      <w:lvlText w:val="•"/>
      <w:lvlJc w:val="left"/>
      <w:pPr>
        <w:ind w:left="6395" w:hanging="360"/>
      </w:pPr>
      <w:rPr>
        <w:rFonts w:hint="default"/>
        <w:lang w:val="en-US" w:eastAsia="en-US" w:bidi="ar-SA"/>
      </w:rPr>
    </w:lvl>
    <w:lvl w:ilvl="7" w:tplc="469EB200">
      <w:numFmt w:val="bullet"/>
      <w:lvlText w:val="•"/>
      <w:lvlJc w:val="left"/>
      <w:pPr>
        <w:ind w:left="7298" w:hanging="360"/>
      </w:pPr>
      <w:rPr>
        <w:rFonts w:hint="default"/>
        <w:lang w:val="en-US" w:eastAsia="en-US" w:bidi="ar-SA"/>
      </w:rPr>
    </w:lvl>
    <w:lvl w:ilvl="8" w:tplc="35C65812">
      <w:numFmt w:val="bullet"/>
      <w:lvlText w:val="•"/>
      <w:lvlJc w:val="left"/>
      <w:pPr>
        <w:ind w:left="8201" w:hanging="360"/>
      </w:pPr>
      <w:rPr>
        <w:rFonts w:hint="default"/>
        <w:lang w:val="en-US" w:eastAsia="en-US" w:bidi="ar-SA"/>
      </w:rPr>
    </w:lvl>
  </w:abstractNum>
  <w:abstractNum w:abstractNumId="48" w15:restartNumberingAfterBreak="0">
    <w:nsid w:val="79656E7B"/>
    <w:multiLevelType w:val="hybridMultilevel"/>
    <w:tmpl w:val="5E2881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9" w15:restartNumberingAfterBreak="0">
    <w:nsid w:val="7DD6445A"/>
    <w:multiLevelType w:val="hybridMultilevel"/>
    <w:tmpl w:val="14FC87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882588353">
    <w:abstractNumId w:val="35"/>
  </w:num>
  <w:num w:numId="2" w16cid:durableId="1471745287">
    <w:abstractNumId w:val="23"/>
  </w:num>
  <w:num w:numId="3" w16cid:durableId="1520240900">
    <w:abstractNumId w:val="5"/>
  </w:num>
  <w:num w:numId="4" w16cid:durableId="837615934">
    <w:abstractNumId w:val="34"/>
  </w:num>
  <w:num w:numId="5" w16cid:durableId="1451977996">
    <w:abstractNumId w:val="26"/>
  </w:num>
  <w:num w:numId="6" w16cid:durableId="1103723370">
    <w:abstractNumId w:val="29"/>
  </w:num>
  <w:num w:numId="7" w16cid:durableId="1894732441">
    <w:abstractNumId w:val="29"/>
  </w:num>
  <w:num w:numId="8" w16cid:durableId="1167675741">
    <w:abstractNumId w:val="30"/>
  </w:num>
  <w:num w:numId="9" w16cid:durableId="800348690">
    <w:abstractNumId w:val="29"/>
  </w:num>
  <w:num w:numId="10" w16cid:durableId="1219633118">
    <w:abstractNumId w:val="30"/>
  </w:num>
  <w:num w:numId="11" w16cid:durableId="1665087851">
    <w:abstractNumId w:val="2"/>
  </w:num>
  <w:num w:numId="12" w16cid:durableId="1002662723">
    <w:abstractNumId w:val="0"/>
  </w:num>
  <w:num w:numId="13" w16cid:durableId="1652633070">
    <w:abstractNumId w:val="32"/>
  </w:num>
  <w:num w:numId="14" w16cid:durableId="1482965240">
    <w:abstractNumId w:val="37"/>
  </w:num>
  <w:num w:numId="15" w16cid:durableId="2092919986">
    <w:abstractNumId w:val="18"/>
  </w:num>
  <w:num w:numId="16" w16cid:durableId="35934030">
    <w:abstractNumId w:val="45"/>
  </w:num>
  <w:num w:numId="17" w16cid:durableId="1715082932">
    <w:abstractNumId w:val="11"/>
  </w:num>
  <w:num w:numId="18" w16cid:durableId="1306082641">
    <w:abstractNumId w:val="44"/>
  </w:num>
  <w:num w:numId="19" w16cid:durableId="1010713588">
    <w:abstractNumId w:val="17"/>
  </w:num>
  <w:num w:numId="20" w16cid:durableId="437914539">
    <w:abstractNumId w:val="50"/>
  </w:num>
  <w:num w:numId="21" w16cid:durableId="1776974413">
    <w:abstractNumId w:val="46"/>
  </w:num>
  <w:num w:numId="22" w16cid:durableId="1760132277">
    <w:abstractNumId w:val="10"/>
  </w:num>
  <w:num w:numId="23" w16cid:durableId="40637531">
    <w:abstractNumId w:val="43"/>
  </w:num>
  <w:num w:numId="24" w16cid:durableId="194853480">
    <w:abstractNumId w:val="40"/>
  </w:num>
  <w:num w:numId="25" w16cid:durableId="359430935">
    <w:abstractNumId w:val="36"/>
  </w:num>
  <w:num w:numId="26" w16cid:durableId="2141535155">
    <w:abstractNumId w:val="13"/>
  </w:num>
  <w:num w:numId="27" w16cid:durableId="1744450658">
    <w:abstractNumId w:val="39"/>
  </w:num>
  <w:num w:numId="28" w16cid:durableId="1902476642">
    <w:abstractNumId w:val="1"/>
  </w:num>
  <w:num w:numId="29" w16cid:durableId="977149683">
    <w:abstractNumId w:val="31"/>
  </w:num>
  <w:num w:numId="30" w16cid:durableId="1411318379">
    <w:abstractNumId w:val="19"/>
  </w:num>
  <w:num w:numId="31" w16cid:durableId="1326595499">
    <w:abstractNumId w:val="22"/>
  </w:num>
  <w:num w:numId="32" w16cid:durableId="1231695043">
    <w:abstractNumId w:val="49"/>
  </w:num>
  <w:num w:numId="33" w16cid:durableId="1966767548">
    <w:abstractNumId w:val="27"/>
  </w:num>
  <w:num w:numId="34" w16cid:durableId="5137539">
    <w:abstractNumId w:val="4"/>
  </w:num>
  <w:num w:numId="35" w16cid:durableId="1374112358">
    <w:abstractNumId w:val="7"/>
  </w:num>
  <w:num w:numId="36" w16cid:durableId="1865358974">
    <w:abstractNumId w:val="42"/>
  </w:num>
  <w:num w:numId="37" w16cid:durableId="2010978738">
    <w:abstractNumId w:val="33"/>
  </w:num>
  <w:num w:numId="38" w16cid:durableId="1275558429">
    <w:abstractNumId w:val="38"/>
  </w:num>
  <w:num w:numId="39" w16cid:durableId="313411413">
    <w:abstractNumId w:val="12"/>
  </w:num>
  <w:num w:numId="40" w16cid:durableId="1989017870">
    <w:abstractNumId w:val="48"/>
  </w:num>
  <w:num w:numId="41" w16cid:durableId="160707931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25461990">
    <w:abstractNumId w:val="25"/>
  </w:num>
  <w:num w:numId="43" w16cid:durableId="1795899869">
    <w:abstractNumId w:val="6"/>
  </w:num>
  <w:num w:numId="44" w16cid:durableId="1027559421">
    <w:abstractNumId w:val="24"/>
  </w:num>
  <w:num w:numId="45" w16cid:durableId="794101846">
    <w:abstractNumId w:val="47"/>
  </w:num>
  <w:num w:numId="46" w16cid:durableId="1611819492">
    <w:abstractNumId w:val="21"/>
  </w:num>
  <w:num w:numId="47" w16cid:durableId="175771071">
    <w:abstractNumId w:val="16"/>
  </w:num>
  <w:num w:numId="48" w16cid:durableId="75565776">
    <w:abstractNumId w:val="3"/>
  </w:num>
  <w:num w:numId="49" w16cid:durableId="128208396">
    <w:abstractNumId w:val="20"/>
  </w:num>
  <w:num w:numId="50" w16cid:durableId="1462652223">
    <w:abstractNumId w:val="9"/>
  </w:num>
  <w:num w:numId="51" w16cid:durableId="390811956">
    <w:abstractNumId w:val="41"/>
  </w:num>
  <w:num w:numId="52" w16cid:durableId="1335837053">
    <w:abstractNumId w:val="8"/>
  </w:num>
  <w:num w:numId="53" w16cid:durableId="297609062">
    <w:abstractNumId w:val="28"/>
  </w:num>
  <w:num w:numId="54" w16cid:durableId="1517913">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5214"/>
    <w:rsid w:val="00006312"/>
    <w:rsid w:val="0001147B"/>
    <w:rsid w:val="00013F84"/>
    <w:rsid w:val="000153F3"/>
    <w:rsid w:val="00015483"/>
    <w:rsid w:val="00015C71"/>
    <w:rsid w:val="0001642D"/>
    <w:rsid w:val="000165BD"/>
    <w:rsid w:val="00024993"/>
    <w:rsid w:val="00025B57"/>
    <w:rsid w:val="00026BDA"/>
    <w:rsid w:val="00031119"/>
    <w:rsid w:val="00033B5C"/>
    <w:rsid w:val="00034905"/>
    <w:rsid w:val="00036182"/>
    <w:rsid w:val="00036249"/>
    <w:rsid w:val="00037E42"/>
    <w:rsid w:val="000408CF"/>
    <w:rsid w:val="00040CD3"/>
    <w:rsid w:val="00044187"/>
    <w:rsid w:val="000456E0"/>
    <w:rsid w:val="00045D17"/>
    <w:rsid w:val="00046DA9"/>
    <w:rsid w:val="00051744"/>
    <w:rsid w:val="00057CF9"/>
    <w:rsid w:val="00061670"/>
    <w:rsid w:val="00064D6C"/>
    <w:rsid w:val="00066C9D"/>
    <w:rsid w:val="00070AA8"/>
    <w:rsid w:val="00072674"/>
    <w:rsid w:val="00072DC2"/>
    <w:rsid w:val="00074DA8"/>
    <w:rsid w:val="00075C33"/>
    <w:rsid w:val="00076757"/>
    <w:rsid w:val="00080653"/>
    <w:rsid w:val="00080A6B"/>
    <w:rsid w:val="00080D1D"/>
    <w:rsid w:val="00083084"/>
    <w:rsid w:val="00083AB8"/>
    <w:rsid w:val="000844D6"/>
    <w:rsid w:val="00086060"/>
    <w:rsid w:val="000901FA"/>
    <w:rsid w:val="00090C5A"/>
    <w:rsid w:val="000921B8"/>
    <w:rsid w:val="00094562"/>
    <w:rsid w:val="000A1619"/>
    <w:rsid w:val="000A5186"/>
    <w:rsid w:val="000A57FF"/>
    <w:rsid w:val="000B622C"/>
    <w:rsid w:val="000C12DE"/>
    <w:rsid w:val="000C1C21"/>
    <w:rsid w:val="000C1FD7"/>
    <w:rsid w:val="000C2135"/>
    <w:rsid w:val="000C3654"/>
    <w:rsid w:val="000C452E"/>
    <w:rsid w:val="000C5361"/>
    <w:rsid w:val="000D599F"/>
    <w:rsid w:val="000D5D8B"/>
    <w:rsid w:val="000D68EE"/>
    <w:rsid w:val="000D6BB7"/>
    <w:rsid w:val="000E1E33"/>
    <w:rsid w:val="000E2939"/>
    <w:rsid w:val="000E29DC"/>
    <w:rsid w:val="000E639E"/>
    <w:rsid w:val="000F20B2"/>
    <w:rsid w:val="000F2684"/>
    <w:rsid w:val="000F2688"/>
    <w:rsid w:val="000F5B1F"/>
    <w:rsid w:val="000F69FC"/>
    <w:rsid w:val="000F6A2A"/>
    <w:rsid w:val="0010052B"/>
    <w:rsid w:val="0010097A"/>
    <w:rsid w:val="001025CA"/>
    <w:rsid w:val="0010381C"/>
    <w:rsid w:val="00114CE0"/>
    <w:rsid w:val="00116988"/>
    <w:rsid w:val="00120EAC"/>
    <w:rsid w:val="00127312"/>
    <w:rsid w:val="0013025E"/>
    <w:rsid w:val="00132892"/>
    <w:rsid w:val="00135BF7"/>
    <w:rsid w:val="001429A6"/>
    <w:rsid w:val="00144770"/>
    <w:rsid w:val="001501F0"/>
    <w:rsid w:val="0015056D"/>
    <w:rsid w:val="001552C6"/>
    <w:rsid w:val="00155A7A"/>
    <w:rsid w:val="00155ED9"/>
    <w:rsid w:val="00156619"/>
    <w:rsid w:val="00156F5F"/>
    <w:rsid w:val="001573C0"/>
    <w:rsid w:val="0015799C"/>
    <w:rsid w:val="00160268"/>
    <w:rsid w:val="001603B4"/>
    <w:rsid w:val="00160D2A"/>
    <w:rsid w:val="00165BEA"/>
    <w:rsid w:val="00165CEE"/>
    <w:rsid w:val="00166318"/>
    <w:rsid w:val="00166CD6"/>
    <w:rsid w:val="0016790E"/>
    <w:rsid w:val="00171DCF"/>
    <w:rsid w:val="00171F31"/>
    <w:rsid w:val="00173E02"/>
    <w:rsid w:val="0017746E"/>
    <w:rsid w:val="001804BD"/>
    <w:rsid w:val="00183A2A"/>
    <w:rsid w:val="00185003"/>
    <w:rsid w:val="001876F3"/>
    <w:rsid w:val="001905C2"/>
    <w:rsid w:val="001948AD"/>
    <w:rsid w:val="00196161"/>
    <w:rsid w:val="00196DC8"/>
    <w:rsid w:val="001A12DC"/>
    <w:rsid w:val="001A36F2"/>
    <w:rsid w:val="001A41CA"/>
    <w:rsid w:val="001B0782"/>
    <w:rsid w:val="001B306F"/>
    <w:rsid w:val="001B3F13"/>
    <w:rsid w:val="001B4119"/>
    <w:rsid w:val="001B4314"/>
    <w:rsid w:val="001C05EC"/>
    <w:rsid w:val="001C1773"/>
    <w:rsid w:val="001C1789"/>
    <w:rsid w:val="001C1AA4"/>
    <w:rsid w:val="001C206E"/>
    <w:rsid w:val="001C36DB"/>
    <w:rsid w:val="001C74C9"/>
    <w:rsid w:val="001C7CEE"/>
    <w:rsid w:val="001D0161"/>
    <w:rsid w:val="001D0BB4"/>
    <w:rsid w:val="001D13DD"/>
    <w:rsid w:val="001D284A"/>
    <w:rsid w:val="001D2953"/>
    <w:rsid w:val="001D2B0F"/>
    <w:rsid w:val="001D3771"/>
    <w:rsid w:val="001D5C0F"/>
    <w:rsid w:val="001E067C"/>
    <w:rsid w:val="001E49C0"/>
    <w:rsid w:val="001E5640"/>
    <w:rsid w:val="001F2C45"/>
    <w:rsid w:val="001F5A18"/>
    <w:rsid w:val="001F647D"/>
    <w:rsid w:val="001F76A4"/>
    <w:rsid w:val="001F78AE"/>
    <w:rsid w:val="002014E5"/>
    <w:rsid w:val="00202669"/>
    <w:rsid w:val="00203EB8"/>
    <w:rsid w:val="00204473"/>
    <w:rsid w:val="0020493E"/>
    <w:rsid w:val="00206614"/>
    <w:rsid w:val="002113B4"/>
    <w:rsid w:val="0021151E"/>
    <w:rsid w:val="00214732"/>
    <w:rsid w:val="0021623D"/>
    <w:rsid w:val="00220092"/>
    <w:rsid w:val="00221DC3"/>
    <w:rsid w:val="00223904"/>
    <w:rsid w:val="0022484E"/>
    <w:rsid w:val="00224946"/>
    <w:rsid w:val="00224D7A"/>
    <w:rsid w:val="00225810"/>
    <w:rsid w:val="0022677F"/>
    <w:rsid w:val="0023024E"/>
    <w:rsid w:val="00230F5C"/>
    <w:rsid w:val="00231B57"/>
    <w:rsid w:val="002334D2"/>
    <w:rsid w:val="00233C5A"/>
    <w:rsid w:val="0023640E"/>
    <w:rsid w:val="0024018C"/>
    <w:rsid w:val="00242759"/>
    <w:rsid w:val="00243603"/>
    <w:rsid w:val="00250A9D"/>
    <w:rsid w:val="00252449"/>
    <w:rsid w:val="0025611C"/>
    <w:rsid w:val="00256BED"/>
    <w:rsid w:val="0026001C"/>
    <w:rsid w:val="00262DEE"/>
    <w:rsid w:val="0027094B"/>
    <w:rsid w:val="00271701"/>
    <w:rsid w:val="00272F0B"/>
    <w:rsid w:val="0027418C"/>
    <w:rsid w:val="002756D8"/>
    <w:rsid w:val="00275942"/>
    <w:rsid w:val="002840E6"/>
    <w:rsid w:val="00284D8B"/>
    <w:rsid w:val="00285B53"/>
    <w:rsid w:val="00286800"/>
    <w:rsid w:val="00290E50"/>
    <w:rsid w:val="00290FAD"/>
    <w:rsid w:val="002910A3"/>
    <w:rsid w:val="0029330B"/>
    <w:rsid w:val="00295705"/>
    <w:rsid w:val="00297312"/>
    <w:rsid w:val="002973B4"/>
    <w:rsid w:val="002A0C3B"/>
    <w:rsid w:val="002A43D2"/>
    <w:rsid w:val="002A49EE"/>
    <w:rsid w:val="002A74F6"/>
    <w:rsid w:val="002B1194"/>
    <w:rsid w:val="002B297D"/>
    <w:rsid w:val="002B3DA5"/>
    <w:rsid w:val="002B4178"/>
    <w:rsid w:val="002B4318"/>
    <w:rsid w:val="002B5089"/>
    <w:rsid w:val="002B6CDE"/>
    <w:rsid w:val="002C2860"/>
    <w:rsid w:val="002C41BC"/>
    <w:rsid w:val="002D07A1"/>
    <w:rsid w:val="002D0E31"/>
    <w:rsid w:val="002D1359"/>
    <w:rsid w:val="002D2A0D"/>
    <w:rsid w:val="002D56A7"/>
    <w:rsid w:val="002E461D"/>
    <w:rsid w:val="002E6343"/>
    <w:rsid w:val="002E6BEC"/>
    <w:rsid w:val="002E78B8"/>
    <w:rsid w:val="002F0073"/>
    <w:rsid w:val="002F0510"/>
    <w:rsid w:val="002F3365"/>
    <w:rsid w:val="002F3888"/>
    <w:rsid w:val="002F69C3"/>
    <w:rsid w:val="003001EB"/>
    <w:rsid w:val="0030208D"/>
    <w:rsid w:val="003020B5"/>
    <w:rsid w:val="00303D7D"/>
    <w:rsid w:val="003041BC"/>
    <w:rsid w:val="00305A5F"/>
    <w:rsid w:val="00306ED0"/>
    <w:rsid w:val="0030782C"/>
    <w:rsid w:val="0031098B"/>
    <w:rsid w:val="0031523D"/>
    <w:rsid w:val="00315CD2"/>
    <w:rsid w:val="0032114B"/>
    <w:rsid w:val="00323ADE"/>
    <w:rsid w:val="00325635"/>
    <w:rsid w:val="00326758"/>
    <w:rsid w:val="00327679"/>
    <w:rsid w:val="003324A7"/>
    <w:rsid w:val="003347D1"/>
    <w:rsid w:val="00334F25"/>
    <w:rsid w:val="00335502"/>
    <w:rsid w:val="0033768C"/>
    <w:rsid w:val="00337759"/>
    <w:rsid w:val="00337AA0"/>
    <w:rsid w:val="003421B5"/>
    <w:rsid w:val="00344845"/>
    <w:rsid w:val="003461EF"/>
    <w:rsid w:val="00347432"/>
    <w:rsid w:val="00350170"/>
    <w:rsid w:val="0035537A"/>
    <w:rsid w:val="00356DD0"/>
    <w:rsid w:val="00357B05"/>
    <w:rsid w:val="00365A72"/>
    <w:rsid w:val="003660FD"/>
    <w:rsid w:val="00366983"/>
    <w:rsid w:val="00367345"/>
    <w:rsid w:val="00367C98"/>
    <w:rsid w:val="00373FED"/>
    <w:rsid w:val="003743B3"/>
    <w:rsid w:val="003755C3"/>
    <w:rsid w:val="00381E30"/>
    <w:rsid w:val="00382449"/>
    <w:rsid w:val="00384332"/>
    <w:rsid w:val="003862F3"/>
    <w:rsid w:val="00386A06"/>
    <w:rsid w:val="00387A15"/>
    <w:rsid w:val="0039040A"/>
    <w:rsid w:val="00392AFC"/>
    <w:rsid w:val="00394A89"/>
    <w:rsid w:val="003958AF"/>
    <w:rsid w:val="00395E36"/>
    <w:rsid w:val="00396C4F"/>
    <w:rsid w:val="003A2813"/>
    <w:rsid w:val="003A3785"/>
    <w:rsid w:val="003A44BC"/>
    <w:rsid w:val="003A65D2"/>
    <w:rsid w:val="003B5AEC"/>
    <w:rsid w:val="003B6649"/>
    <w:rsid w:val="003B673A"/>
    <w:rsid w:val="003B7B87"/>
    <w:rsid w:val="003C1030"/>
    <w:rsid w:val="003C1D2E"/>
    <w:rsid w:val="003C2D74"/>
    <w:rsid w:val="003C52D7"/>
    <w:rsid w:val="003C6108"/>
    <w:rsid w:val="003C6256"/>
    <w:rsid w:val="003D2075"/>
    <w:rsid w:val="003D422A"/>
    <w:rsid w:val="003E2C2A"/>
    <w:rsid w:val="003E6BC9"/>
    <w:rsid w:val="003F003D"/>
    <w:rsid w:val="003F461D"/>
    <w:rsid w:val="003F70CF"/>
    <w:rsid w:val="003F7BBB"/>
    <w:rsid w:val="00402D13"/>
    <w:rsid w:val="0040469C"/>
    <w:rsid w:val="004046D8"/>
    <w:rsid w:val="004061F4"/>
    <w:rsid w:val="00410BBE"/>
    <w:rsid w:val="00410BF0"/>
    <w:rsid w:val="00410EBF"/>
    <w:rsid w:val="004110B2"/>
    <w:rsid w:val="004119A2"/>
    <w:rsid w:val="004121AA"/>
    <w:rsid w:val="00420E03"/>
    <w:rsid w:val="004213E5"/>
    <w:rsid w:val="0042142E"/>
    <w:rsid w:val="00423122"/>
    <w:rsid w:val="0042321D"/>
    <w:rsid w:val="00423241"/>
    <w:rsid w:val="0042331E"/>
    <w:rsid w:val="00426D86"/>
    <w:rsid w:val="00432969"/>
    <w:rsid w:val="0043355F"/>
    <w:rsid w:val="0043375C"/>
    <w:rsid w:val="00434524"/>
    <w:rsid w:val="0043559B"/>
    <w:rsid w:val="00440141"/>
    <w:rsid w:val="00440D74"/>
    <w:rsid w:val="00441286"/>
    <w:rsid w:val="0044178E"/>
    <w:rsid w:val="00441ECC"/>
    <w:rsid w:val="00442939"/>
    <w:rsid w:val="00445E44"/>
    <w:rsid w:val="00446319"/>
    <w:rsid w:val="00450497"/>
    <w:rsid w:val="004530AE"/>
    <w:rsid w:val="00453F5C"/>
    <w:rsid w:val="004541FA"/>
    <w:rsid w:val="00455CDA"/>
    <w:rsid w:val="00456927"/>
    <w:rsid w:val="00461819"/>
    <w:rsid w:val="00461B18"/>
    <w:rsid w:val="00463986"/>
    <w:rsid w:val="00464D35"/>
    <w:rsid w:val="00471CF0"/>
    <w:rsid w:val="00474D11"/>
    <w:rsid w:val="00475504"/>
    <w:rsid w:val="00476B1E"/>
    <w:rsid w:val="00480812"/>
    <w:rsid w:val="00481829"/>
    <w:rsid w:val="00481BE9"/>
    <w:rsid w:val="00482149"/>
    <w:rsid w:val="00484153"/>
    <w:rsid w:val="0048530A"/>
    <w:rsid w:val="00486402"/>
    <w:rsid w:val="00486ED4"/>
    <w:rsid w:val="0049099C"/>
    <w:rsid w:val="00492EE9"/>
    <w:rsid w:val="00493773"/>
    <w:rsid w:val="00493C56"/>
    <w:rsid w:val="00495B39"/>
    <w:rsid w:val="004A061E"/>
    <w:rsid w:val="004A2C60"/>
    <w:rsid w:val="004A3822"/>
    <w:rsid w:val="004A5A47"/>
    <w:rsid w:val="004A5BE6"/>
    <w:rsid w:val="004A7311"/>
    <w:rsid w:val="004A7E53"/>
    <w:rsid w:val="004B06EA"/>
    <w:rsid w:val="004B32D2"/>
    <w:rsid w:val="004B6543"/>
    <w:rsid w:val="004C1523"/>
    <w:rsid w:val="004C1716"/>
    <w:rsid w:val="004C17B0"/>
    <w:rsid w:val="004C3ACD"/>
    <w:rsid w:val="004C54B5"/>
    <w:rsid w:val="004C5C18"/>
    <w:rsid w:val="004C6C23"/>
    <w:rsid w:val="004C765C"/>
    <w:rsid w:val="004D4911"/>
    <w:rsid w:val="004D4FE6"/>
    <w:rsid w:val="004D5AF7"/>
    <w:rsid w:val="004E2FBB"/>
    <w:rsid w:val="004E5A8F"/>
    <w:rsid w:val="004E60B4"/>
    <w:rsid w:val="004F2565"/>
    <w:rsid w:val="004F3F6F"/>
    <w:rsid w:val="004F4613"/>
    <w:rsid w:val="004F46AC"/>
    <w:rsid w:val="005058C8"/>
    <w:rsid w:val="00505A6D"/>
    <w:rsid w:val="0050755B"/>
    <w:rsid w:val="00507949"/>
    <w:rsid w:val="005106BF"/>
    <w:rsid w:val="005107B8"/>
    <w:rsid w:val="00514711"/>
    <w:rsid w:val="00516EC3"/>
    <w:rsid w:val="0052245D"/>
    <w:rsid w:val="00524A17"/>
    <w:rsid w:val="0053083B"/>
    <w:rsid w:val="00535A0E"/>
    <w:rsid w:val="00536C34"/>
    <w:rsid w:val="00536C68"/>
    <w:rsid w:val="005402BC"/>
    <w:rsid w:val="00540F82"/>
    <w:rsid w:val="00541C41"/>
    <w:rsid w:val="0054419B"/>
    <w:rsid w:val="005466BD"/>
    <w:rsid w:val="00546723"/>
    <w:rsid w:val="0054727B"/>
    <w:rsid w:val="005509B9"/>
    <w:rsid w:val="0055314F"/>
    <w:rsid w:val="00554183"/>
    <w:rsid w:val="0055729E"/>
    <w:rsid w:val="00557862"/>
    <w:rsid w:val="00557AF3"/>
    <w:rsid w:val="00560826"/>
    <w:rsid w:val="00561454"/>
    <w:rsid w:val="00565009"/>
    <w:rsid w:val="0056572E"/>
    <w:rsid w:val="00566030"/>
    <w:rsid w:val="0056705E"/>
    <w:rsid w:val="00572E1C"/>
    <w:rsid w:val="00573D58"/>
    <w:rsid w:val="00576FB9"/>
    <w:rsid w:val="00582863"/>
    <w:rsid w:val="00583BE0"/>
    <w:rsid w:val="0058419A"/>
    <w:rsid w:val="00584463"/>
    <w:rsid w:val="005861A6"/>
    <w:rsid w:val="0058682F"/>
    <w:rsid w:val="00586CDA"/>
    <w:rsid w:val="0058711F"/>
    <w:rsid w:val="00587DFD"/>
    <w:rsid w:val="00591E20"/>
    <w:rsid w:val="00592CF0"/>
    <w:rsid w:val="00592F15"/>
    <w:rsid w:val="00593867"/>
    <w:rsid w:val="00597984"/>
    <w:rsid w:val="005A0982"/>
    <w:rsid w:val="005A0F3B"/>
    <w:rsid w:val="005A4D2B"/>
    <w:rsid w:val="005A546C"/>
    <w:rsid w:val="005A5D64"/>
    <w:rsid w:val="005A70F8"/>
    <w:rsid w:val="005A7E2F"/>
    <w:rsid w:val="005B302F"/>
    <w:rsid w:val="005B38C8"/>
    <w:rsid w:val="005B39D3"/>
    <w:rsid w:val="005B4948"/>
    <w:rsid w:val="005B56A8"/>
    <w:rsid w:val="005B7C35"/>
    <w:rsid w:val="005C290A"/>
    <w:rsid w:val="005C2940"/>
    <w:rsid w:val="005C2BFC"/>
    <w:rsid w:val="005C391C"/>
    <w:rsid w:val="005C4768"/>
    <w:rsid w:val="005C6E14"/>
    <w:rsid w:val="005D1324"/>
    <w:rsid w:val="005D37FE"/>
    <w:rsid w:val="005D3A84"/>
    <w:rsid w:val="005D48EB"/>
    <w:rsid w:val="005D4959"/>
    <w:rsid w:val="005D4EDB"/>
    <w:rsid w:val="005D5063"/>
    <w:rsid w:val="005E0077"/>
    <w:rsid w:val="005E2E92"/>
    <w:rsid w:val="005E2EBD"/>
    <w:rsid w:val="005E4E9D"/>
    <w:rsid w:val="005F1480"/>
    <w:rsid w:val="005F1A2B"/>
    <w:rsid w:val="005F1B26"/>
    <w:rsid w:val="005F5D62"/>
    <w:rsid w:val="00601827"/>
    <w:rsid w:val="006030D0"/>
    <w:rsid w:val="00604AD4"/>
    <w:rsid w:val="00604B5C"/>
    <w:rsid w:val="00613651"/>
    <w:rsid w:val="00615C9E"/>
    <w:rsid w:val="00615D88"/>
    <w:rsid w:val="00621532"/>
    <w:rsid w:val="00622D9B"/>
    <w:rsid w:val="006258C8"/>
    <w:rsid w:val="00625A19"/>
    <w:rsid w:val="00625B2C"/>
    <w:rsid w:val="00626AEC"/>
    <w:rsid w:val="00633F44"/>
    <w:rsid w:val="00634E13"/>
    <w:rsid w:val="006353A8"/>
    <w:rsid w:val="00647C3A"/>
    <w:rsid w:val="00651463"/>
    <w:rsid w:val="006522B3"/>
    <w:rsid w:val="00653FBE"/>
    <w:rsid w:val="00661329"/>
    <w:rsid w:val="006616A2"/>
    <w:rsid w:val="0066431F"/>
    <w:rsid w:val="00664AEA"/>
    <w:rsid w:val="00665693"/>
    <w:rsid w:val="00666999"/>
    <w:rsid w:val="0067256C"/>
    <w:rsid w:val="00673116"/>
    <w:rsid w:val="00674812"/>
    <w:rsid w:val="006754F1"/>
    <w:rsid w:val="00676EE5"/>
    <w:rsid w:val="006822CC"/>
    <w:rsid w:val="00685107"/>
    <w:rsid w:val="006856BE"/>
    <w:rsid w:val="006871A8"/>
    <w:rsid w:val="006873BA"/>
    <w:rsid w:val="006912A5"/>
    <w:rsid w:val="0069634D"/>
    <w:rsid w:val="006A159D"/>
    <w:rsid w:val="006A16F2"/>
    <w:rsid w:val="006A29EB"/>
    <w:rsid w:val="006B5CD6"/>
    <w:rsid w:val="006C102C"/>
    <w:rsid w:val="006C3391"/>
    <w:rsid w:val="006C3FCC"/>
    <w:rsid w:val="006C44AD"/>
    <w:rsid w:val="006C6C6E"/>
    <w:rsid w:val="006C7246"/>
    <w:rsid w:val="006C74CE"/>
    <w:rsid w:val="006C7AB6"/>
    <w:rsid w:val="006D16D5"/>
    <w:rsid w:val="006D1B88"/>
    <w:rsid w:val="006D2B30"/>
    <w:rsid w:val="006D54EC"/>
    <w:rsid w:val="006D5BBD"/>
    <w:rsid w:val="006E1389"/>
    <w:rsid w:val="006E28CA"/>
    <w:rsid w:val="006E453E"/>
    <w:rsid w:val="006E4A0C"/>
    <w:rsid w:val="006F09E8"/>
    <w:rsid w:val="006F52CF"/>
    <w:rsid w:val="006F5E58"/>
    <w:rsid w:val="007010FB"/>
    <w:rsid w:val="00701A46"/>
    <w:rsid w:val="007117A5"/>
    <w:rsid w:val="007122B5"/>
    <w:rsid w:val="00712EF1"/>
    <w:rsid w:val="00715707"/>
    <w:rsid w:val="00715C75"/>
    <w:rsid w:val="00717B1B"/>
    <w:rsid w:val="0072401A"/>
    <w:rsid w:val="0072498E"/>
    <w:rsid w:val="00725A09"/>
    <w:rsid w:val="00725DA5"/>
    <w:rsid w:val="00727237"/>
    <w:rsid w:val="00735FA7"/>
    <w:rsid w:val="00741CE9"/>
    <w:rsid w:val="00744034"/>
    <w:rsid w:val="00744045"/>
    <w:rsid w:val="007456E9"/>
    <w:rsid w:val="007471D6"/>
    <w:rsid w:val="00750C04"/>
    <w:rsid w:val="00750C06"/>
    <w:rsid w:val="00753085"/>
    <w:rsid w:val="00753217"/>
    <w:rsid w:val="0075639B"/>
    <w:rsid w:val="00763007"/>
    <w:rsid w:val="0076322C"/>
    <w:rsid w:val="00763687"/>
    <w:rsid w:val="00764EF4"/>
    <w:rsid w:val="007702B5"/>
    <w:rsid w:val="00776D7E"/>
    <w:rsid w:val="007774E5"/>
    <w:rsid w:val="00777B6C"/>
    <w:rsid w:val="00780E25"/>
    <w:rsid w:val="0078539E"/>
    <w:rsid w:val="0078560A"/>
    <w:rsid w:val="00792C57"/>
    <w:rsid w:val="007A5762"/>
    <w:rsid w:val="007A75DF"/>
    <w:rsid w:val="007B23B6"/>
    <w:rsid w:val="007B4877"/>
    <w:rsid w:val="007B59FE"/>
    <w:rsid w:val="007C029B"/>
    <w:rsid w:val="007C03C0"/>
    <w:rsid w:val="007C257B"/>
    <w:rsid w:val="007C40E2"/>
    <w:rsid w:val="007D04E3"/>
    <w:rsid w:val="007D45F6"/>
    <w:rsid w:val="007D591F"/>
    <w:rsid w:val="007D753B"/>
    <w:rsid w:val="007E0752"/>
    <w:rsid w:val="007E07CD"/>
    <w:rsid w:val="007E23ED"/>
    <w:rsid w:val="007E396F"/>
    <w:rsid w:val="007E3B64"/>
    <w:rsid w:val="007E4124"/>
    <w:rsid w:val="007E7EE7"/>
    <w:rsid w:val="007F088F"/>
    <w:rsid w:val="007F236A"/>
    <w:rsid w:val="007F332D"/>
    <w:rsid w:val="007F4502"/>
    <w:rsid w:val="007F7138"/>
    <w:rsid w:val="007F7476"/>
    <w:rsid w:val="00801709"/>
    <w:rsid w:val="00801DAF"/>
    <w:rsid w:val="00802C7D"/>
    <w:rsid w:val="008039F2"/>
    <w:rsid w:val="00810089"/>
    <w:rsid w:val="00814878"/>
    <w:rsid w:val="0081518C"/>
    <w:rsid w:val="00816ACF"/>
    <w:rsid w:val="00820354"/>
    <w:rsid w:val="00823120"/>
    <w:rsid w:val="0082728B"/>
    <w:rsid w:val="00827843"/>
    <w:rsid w:val="008343E7"/>
    <w:rsid w:val="0083521F"/>
    <w:rsid w:val="00841062"/>
    <w:rsid w:val="0084222A"/>
    <w:rsid w:val="00851C75"/>
    <w:rsid w:val="00853027"/>
    <w:rsid w:val="00853F72"/>
    <w:rsid w:val="00854553"/>
    <w:rsid w:val="0085512F"/>
    <w:rsid w:val="0085537D"/>
    <w:rsid w:val="00856AAA"/>
    <w:rsid w:val="0085751D"/>
    <w:rsid w:val="00860D79"/>
    <w:rsid w:val="008612C8"/>
    <w:rsid w:val="00865007"/>
    <w:rsid w:val="00866080"/>
    <w:rsid w:val="00866D4B"/>
    <w:rsid w:val="0086726E"/>
    <w:rsid w:val="008707DA"/>
    <w:rsid w:val="00871FFB"/>
    <w:rsid w:val="0087240F"/>
    <w:rsid w:val="008778EF"/>
    <w:rsid w:val="008836D3"/>
    <w:rsid w:val="0088587B"/>
    <w:rsid w:val="00885C1E"/>
    <w:rsid w:val="00887553"/>
    <w:rsid w:val="00887CAC"/>
    <w:rsid w:val="00895236"/>
    <w:rsid w:val="008976D5"/>
    <w:rsid w:val="008A0CDC"/>
    <w:rsid w:val="008B0DC9"/>
    <w:rsid w:val="008B22B1"/>
    <w:rsid w:val="008B3C41"/>
    <w:rsid w:val="008B44C1"/>
    <w:rsid w:val="008B5D37"/>
    <w:rsid w:val="008B73EA"/>
    <w:rsid w:val="008B7D85"/>
    <w:rsid w:val="008C00AC"/>
    <w:rsid w:val="008C38B7"/>
    <w:rsid w:val="008C40B5"/>
    <w:rsid w:val="008C4982"/>
    <w:rsid w:val="008C5432"/>
    <w:rsid w:val="008D1345"/>
    <w:rsid w:val="008D1EA2"/>
    <w:rsid w:val="008E10A9"/>
    <w:rsid w:val="008E3ED7"/>
    <w:rsid w:val="008E4109"/>
    <w:rsid w:val="008E5749"/>
    <w:rsid w:val="008E704D"/>
    <w:rsid w:val="008F0135"/>
    <w:rsid w:val="008F096E"/>
    <w:rsid w:val="008F29AC"/>
    <w:rsid w:val="008F2E58"/>
    <w:rsid w:val="008F4168"/>
    <w:rsid w:val="008F53EF"/>
    <w:rsid w:val="008F7580"/>
    <w:rsid w:val="008F78B3"/>
    <w:rsid w:val="00901D06"/>
    <w:rsid w:val="009020BE"/>
    <w:rsid w:val="00904BF4"/>
    <w:rsid w:val="00907E5F"/>
    <w:rsid w:val="00910A68"/>
    <w:rsid w:val="0091264C"/>
    <w:rsid w:val="00914F3E"/>
    <w:rsid w:val="0091504C"/>
    <w:rsid w:val="0091556A"/>
    <w:rsid w:val="00917324"/>
    <w:rsid w:val="00917A43"/>
    <w:rsid w:val="00917AED"/>
    <w:rsid w:val="00917F90"/>
    <w:rsid w:val="00921435"/>
    <w:rsid w:val="00922523"/>
    <w:rsid w:val="00925679"/>
    <w:rsid w:val="00925D84"/>
    <w:rsid w:val="009304D0"/>
    <w:rsid w:val="0093127B"/>
    <w:rsid w:val="00931430"/>
    <w:rsid w:val="0093491F"/>
    <w:rsid w:val="00934C54"/>
    <w:rsid w:val="00942273"/>
    <w:rsid w:val="00944B05"/>
    <w:rsid w:val="009468CB"/>
    <w:rsid w:val="00947242"/>
    <w:rsid w:val="009501CA"/>
    <w:rsid w:val="00950EE2"/>
    <w:rsid w:val="00951EF1"/>
    <w:rsid w:val="0095256C"/>
    <w:rsid w:val="00956BB9"/>
    <w:rsid w:val="00961F88"/>
    <w:rsid w:val="00963A71"/>
    <w:rsid w:val="00966C84"/>
    <w:rsid w:val="0097032A"/>
    <w:rsid w:val="00971A19"/>
    <w:rsid w:val="0097715C"/>
    <w:rsid w:val="009774C4"/>
    <w:rsid w:val="009774D3"/>
    <w:rsid w:val="00981149"/>
    <w:rsid w:val="00981CF8"/>
    <w:rsid w:val="00982A27"/>
    <w:rsid w:val="00986862"/>
    <w:rsid w:val="00987012"/>
    <w:rsid w:val="00987C48"/>
    <w:rsid w:val="009921E2"/>
    <w:rsid w:val="00993B5E"/>
    <w:rsid w:val="009A23BE"/>
    <w:rsid w:val="009B1D24"/>
    <w:rsid w:val="009B3A9E"/>
    <w:rsid w:val="009B4408"/>
    <w:rsid w:val="009B56B6"/>
    <w:rsid w:val="009B61FE"/>
    <w:rsid w:val="009B7627"/>
    <w:rsid w:val="009B7A0E"/>
    <w:rsid w:val="009C544A"/>
    <w:rsid w:val="009C7A6B"/>
    <w:rsid w:val="009D329B"/>
    <w:rsid w:val="009D33ED"/>
    <w:rsid w:val="009D46E6"/>
    <w:rsid w:val="009D4789"/>
    <w:rsid w:val="009D6C8B"/>
    <w:rsid w:val="009E0BC2"/>
    <w:rsid w:val="009E1DD3"/>
    <w:rsid w:val="009E25DE"/>
    <w:rsid w:val="009E4EFA"/>
    <w:rsid w:val="009E635F"/>
    <w:rsid w:val="009E69AB"/>
    <w:rsid w:val="009F18C5"/>
    <w:rsid w:val="009F3C84"/>
    <w:rsid w:val="009F5427"/>
    <w:rsid w:val="009F710A"/>
    <w:rsid w:val="00A0134E"/>
    <w:rsid w:val="00A03869"/>
    <w:rsid w:val="00A05E7F"/>
    <w:rsid w:val="00A1194D"/>
    <w:rsid w:val="00A13839"/>
    <w:rsid w:val="00A13C54"/>
    <w:rsid w:val="00A15143"/>
    <w:rsid w:val="00A15AF8"/>
    <w:rsid w:val="00A17F93"/>
    <w:rsid w:val="00A2291D"/>
    <w:rsid w:val="00A2475F"/>
    <w:rsid w:val="00A25992"/>
    <w:rsid w:val="00A31816"/>
    <w:rsid w:val="00A31D1D"/>
    <w:rsid w:val="00A331E5"/>
    <w:rsid w:val="00A358FA"/>
    <w:rsid w:val="00A361BD"/>
    <w:rsid w:val="00A42B6C"/>
    <w:rsid w:val="00A44A22"/>
    <w:rsid w:val="00A4546D"/>
    <w:rsid w:val="00A45DA0"/>
    <w:rsid w:val="00A461BE"/>
    <w:rsid w:val="00A46A25"/>
    <w:rsid w:val="00A46EC5"/>
    <w:rsid w:val="00A47694"/>
    <w:rsid w:val="00A516D6"/>
    <w:rsid w:val="00A538F3"/>
    <w:rsid w:val="00A61D0E"/>
    <w:rsid w:val="00A62605"/>
    <w:rsid w:val="00A6799C"/>
    <w:rsid w:val="00A67D9A"/>
    <w:rsid w:val="00A67EFD"/>
    <w:rsid w:val="00A67FDF"/>
    <w:rsid w:val="00A706B5"/>
    <w:rsid w:val="00A75FA8"/>
    <w:rsid w:val="00A766DD"/>
    <w:rsid w:val="00A7782E"/>
    <w:rsid w:val="00A81E05"/>
    <w:rsid w:val="00A82BCC"/>
    <w:rsid w:val="00A86BFC"/>
    <w:rsid w:val="00A940E8"/>
    <w:rsid w:val="00A94ED2"/>
    <w:rsid w:val="00A970FE"/>
    <w:rsid w:val="00A97920"/>
    <w:rsid w:val="00AA2381"/>
    <w:rsid w:val="00AA2C14"/>
    <w:rsid w:val="00AA3A01"/>
    <w:rsid w:val="00AA5EBD"/>
    <w:rsid w:val="00AB26D3"/>
    <w:rsid w:val="00AB2DC4"/>
    <w:rsid w:val="00AB4A86"/>
    <w:rsid w:val="00AB6B4E"/>
    <w:rsid w:val="00AC1E3C"/>
    <w:rsid w:val="00AC42C3"/>
    <w:rsid w:val="00AC448A"/>
    <w:rsid w:val="00AC5E58"/>
    <w:rsid w:val="00AD663D"/>
    <w:rsid w:val="00AD698B"/>
    <w:rsid w:val="00AD7B08"/>
    <w:rsid w:val="00AE293C"/>
    <w:rsid w:val="00AE3735"/>
    <w:rsid w:val="00AE3C67"/>
    <w:rsid w:val="00AE4EDE"/>
    <w:rsid w:val="00AE5D2C"/>
    <w:rsid w:val="00AE5DB5"/>
    <w:rsid w:val="00AE7101"/>
    <w:rsid w:val="00AF04CA"/>
    <w:rsid w:val="00AF1222"/>
    <w:rsid w:val="00B02B3C"/>
    <w:rsid w:val="00B03C6A"/>
    <w:rsid w:val="00B0601C"/>
    <w:rsid w:val="00B0662C"/>
    <w:rsid w:val="00B1050E"/>
    <w:rsid w:val="00B1073F"/>
    <w:rsid w:val="00B10AE6"/>
    <w:rsid w:val="00B140A3"/>
    <w:rsid w:val="00B14F71"/>
    <w:rsid w:val="00B16D45"/>
    <w:rsid w:val="00B1764A"/>
    <w:rsid w:val="00B17D68"/>
    <w:rsid w:val="00B20715"/>
    <w:rsid w:val="00B2219C"/>
    <w:rsid w:val="00B266D2"/>
    <w:rsid w:val="00B34F4E"/>
    <w:rsid w:val="00B4058F"/>
    <w:rsid w:val="00B41628"/>
    <w:rsid w:val="00B42E10"/>
    <w:rsid w:val="00B45C3A"/>
    <w:rsid w:val="00B474FF"/>
    <w:rsid w:val="00B52740"/>
    <w:rsid w:val="00B52963"/>
    <w:rsid w:val="00B54281"/>
    <w:rsid w:val="00B60BC4"/>
    <w:rsid w:val="00B60C81"/>
    <w:rsid w:val="00B6117A"/>
    <w:rsid w:val="00B6194A"/>
    <w:rsid w:val="00B638E4"/>
    <w:rsid w:val="00B66DAD"/>
    <w:rsid w:val="00B66F68"/>
    <w:rsid w:val="00B66F6E"/>
    <w:rsid w:val="00B7075A"/>
    <w:rsid w:val="00B7145D"/>
    <w:rsid w:val="00B724FE"/>
    <w:rsid w:val="00B728AE"/>
    <w:rsid w:val="00B74516"/>
    <w:rsid w:val="00B76AEC"/>
    <w:rsid w:val="00B8045A"/>
    <w:rsid w:val="00B814CB"/>
    <w:rsid w:val="00B86466"/>
    <w:rsid w:val="00B929AA"/>
    <w:rsid w:val="00B92BC4"/>
    <w:rsid w:val="00B97CE0"/>
    <w:rsid w:val="00BA4E02"/>
    <w:rsid w:val="00BB0756"/>
    <w:rsid w:val="00BB2365"/>
    <w:rsid w:val="00BB3155"/>
    <w:rsid w:val="00BB6A5F"/>
    <w:rsid w:val="00BB6A9D"/>
    <w:rsid w:val="00BB7CA4"/>
    <w:rsid w:val="00BC022B"/>
    <w:rsid w:val="00BC447C"/>
    <w:rsid w:val="00BE066B"/>
    <w:rsid w:val="00BE45BF"/>
    <w:rsid w:val="00BE6805"/>
    <w:rsid w:val="00BE7F7C"/>
    <w:rsid w:val="00BF274B"/>
    <w:rsid w:val="00BF38DF"/>
    <w:rsid w:val="00BF50AE"/>
    <w:rsid w:val="00BF6527"/>
    <w:rsid w:val="00C00223"/>
    <w:rsid w:val="00C01B46"/>
    <w:rsid w:val="00C03BA9"/>
    <w:rsid w:val="00C0471B"/>
    <w:rsid w:val="00C059E6"/>
    <w:rsid w:val="00C0669F"/>
    <w:rsid w:val="00C11089"/>
    <w:rsid w:val="00C133A3"/>
    <w:rsid w:val="00C14B96"/>
    <w:rsid w:val="00C14E42"/>
    <w:rsid w:val="00C15B5E"/>
    <w:rsid w:val="00C16E41"/>
    <w:rsid w:val="00C21FDA"/>
    <w:rsid w:val="00C258CC"/>
    <w:rsid w:val="00C27D97"/>
    <w:rsid w:val="00C34784"/>
    <w:rsid w:val="00C363C4"/>
    <w:rsid w:val="00C365EF"/>
    <w:rsid w:val="00C36633"/>
    <w:rsid w:val="00C41365"/>
    <w:rsid w:val="00C43765"/>
    <w:rsid w:val="00C44835"/>
    <w:rsid w:val="00C46042"/>
    <w:rsid w:val="00C51FDA"/>
    <w:rsid w:val="00C53E36"/>
    <w:rsid w:val="00C547C7"/>
    <w:rsid w:val="00C565DC"/>
    <w:rsid w:val="00C5687B"/>
    <w:rsid w:val="00C60047"/>
    <w:rsid w:val="00C62CDF"/>
    <w:rsid w:val="00C63771"/>
    <w:rsid w:val="00C63BEA"/>
    <w:rsid w:val="00C63D26"/>
    <w:rsid w:val="00C63F3A"/>
    <w:rsid w:val="00C6440A"/>
    <w:rsid w:val="00C65D6F"/>
    <w:rsid w:val="00C75A36"/>
    <w:rsid w:val="00C81271"/>
    <w:rsid w:val="00C8137C"/>
    <w:rsid w:val="00C820F9"/>
    <w:rsid w:val="00C82B00"/>
    <w:rsid w:val="00C8430E"/>
    <w:rsid w:val="00C87206"/>
    <w:rsid w:val="00C91044"/>
    <w:rsid w:val="00C944C2"/>
    <w:rsid w:val="00CA1728"/>
    <w:rsid w:val="00CA359C"/>
    <w:rsid w:val="00CA6175"/>
    <w:rsid w:val="00CB014F"/>
    <w:rsid w:val="00CB2F58"/>
    <w:rsid w:val="00CB2FA2"/>
    <w:rsid w:val="00CC11D3"/>
    <w:rsid w:val="00CC1541"/>
    <w:rsid w:val="00CC28C1"/>
    <w:rsid w:val="00CD3133"/>
    <w:rsid w:val="00CD5805"/>
    <w:rsid w:val="00CD63DC"/>
    <w:rsid w:val="00CD7FA6"/>
    <w:rsid w:val="00CE0011"/>
    <w:rsid w:val="00CE1AEA"/>
    <w:rsid w:val="00CE32CB"/>
    <w:rsid w:val="00CE4EF3"/>
    <w:rsid w:val="00CF5813"/>
    <w:rsid w:val="00CF5AFE"/>
    <w:rsid w:val="00CF7E61"/>
    <w:rsid w:val="00D01554"/>
    <w:rsid w:val="00D01FAF"/>
    <w:rsid w:val="00D0239B"/>
    <w:rsid w:val="00D0473B"/>
    <w:rsid w:val="00D056AC"/>
    <w:rsid w:val="00D05BFA"/>
    <w:rsid w:val="00D1091A"/>
    <w:rsid w:val="00D10DDC"/>
    <w:rsid w:val="00D14203"/>
    <w:rsid w:val="00D1468D"/>
    <w:rsid w:val="00D14FE7"/>
    <w:rsid w:val="00D16DF6"/>
    <w:rsid w:val="00D172F9"/>
    <w:rsid w:val="00D21993"/>
    <w:rsid w:val="00D2304F"/>
    <w:rsid w:val="00D23188"/>
    <w:rsid w:val="00D23806"/>
    <w:rsid w:val="00D25B82"/>
    <w:rsid w:val="00D25D01"/>
    <w:rsid w:val="00D25D5A"/>
    <w:rsid w:val="00D344ED"/>
    <w:rsid w:val="00D40DF8"/>
    <w:rsid w:val="00D43403"/>
    <w:rsid w:val="00D451A6"/>
    <w:rsid w:val="00D50DA6"/>
    <w:rsid w:val="00D544FB"/>
    <w:rsid w:val="00D573A3"/>
    <w:rsid w:val="00D610BD"/>
    <w:rsid w:val="00D628E1"/>
    <w:rsid w:val="00D66353"/>
    <w:rsid w:val="00D737F9"/>
    <w:rsid w:val="00D75169"/>
    <w:rsid w:val="00D763AF"/>
    <w:rsid w:val="00D77C23"/>
    <w:rsid w:val="00D8054E"/>
    <w:rsid w:val="00D80A67"/>
    <w:rsid w:val="00D83286"/>
    <w:rsid w:val="00D83459"/>
    <w:rsid w:val="00D839C6"/>
    <w:rsid w:val="00D878C1"/>
    <w:rsid w:val="00D935DF"/>
    <w:rsid w:val="00D93EBE"/>
    <w:rsid w:val="00D96AAB"/>
    <w:rsid w:val="00D97822"/>
    <w:rsid w:val="00D97AFF"/>
    <w:rsid w:val="00DA4E54"/>
    <w:rsid w:val="00DA59BF"/>
    <w:rsid w:val="00DA6895"/>
    <w:rsid w:val="00DA77DB"/>
    <w:rsid w:val="00DB3416"/>
    <w:rsid w:val="00DB5852"/>
    <w:rsid w:val="00DB6AD8"/>
    <w:rsid w:val="00DB71EB"/>
    <w:rsid w:val="00DB733C"/>
    <w:rsid w:val="00DB7AA8"/>
    <w:rsid w:val="00DC159B"/>
    <w:rsid w:val="00DC1F6C"/>
    <w:rsid w:val="00DC2FF8"/>
    <w:rsid w:val="00DC3343"/>
    <w:rsid w:val="00DC36A6"/>
    <w:rsid w:val="00DC45AC"/>
    <w:rsid w:val="00DC4CB7"/>
    <w:rsid w:val="00DC5F70"/>
    <w:rsid w:val="00DD053C"/>
    <w:rsid w:val="00DD195C"/>
    <w:rsid w:val="00DD1A6C"/>
    <w:rsid w:val="00DD3BCA"/>
    <w:rsid w:val="00DD47F9"/>
    <w:rsid w:val="00DD4C1F"/>
    <w:rsid w:val="00DD59BC"/>
    <w:rsid w:val="00DD6689"/>
    <w:rsid w:val="00DE3037"/>
    <w:rsid w:val="00DF16C5"/>
    <w:rsid w:val="00DF344C"/>
    <w:rsid w:val="00DF36D2"/>
    <w:rsid w:val="00DF422B"/>
    <w:rsid w:val="00DF46B4"/>
    <w:rsid w:val="00DF6161"/>
    <w:rsid w:val="00E03634"/>
    <w:rsid w:val="00E059B1"/>
    <w:rsid w:val="00E06429"/>
    <w:rsid w:val="00E06EB6"/>
    <w:rsid w:val="00E10D42"/>
    <w:rsid w:val="00E11295"/>
    <w:rsid w:val="00E11CED"/>
    <w:rsid w:val="00E160EF"/>
    <w:rsid w:val="00E21940"/>
    <w:rsid w:val="00E242E5"/>
    <w:rsid w:val="00E30A00"/>
    <w:rsid w:val="00E312CC"/>
    <w:rsid w:val="00E33A81"/>
    <w:rsid w:val="00E33EC0"/>
    <w:rsid w:val="00E34872"/>
    <w:rsid w:val="00E4014C"/>
    <w:rsid w:val="00E43160"/>
    <w:rsid w:val="00E44AB4"/>
    <w:rsid w:val="00E45B0E"/>
    <w:rsid w:val="00E46EC4"/>
    <w:rsid w:val="00E509A1"/>
    <w:rsid w:val="00E513E1"/>
    <w:rsid w:val="00E519D6"/>
    <w:rsid w:val="00E57445"/>
    <w:rsid w:val="00E57678"/>
    <w:rsid w:val="00E6153D"/>
    <w:rsid w:val="00E638C3"/>
    <w:rsid w:val="00E65076"/>
    <w:rsid w:val="00E65E3F"/>
    <w:rsid w:val="00E66219"/>
    <w:rsid w:val="00E662A3"/>
    <w:rsid w:val="00E730E7"/>
    <w:rsid w:val="00E7588A"/>
    <w:rsid w:val="00E75E28"/>
    <w:rsid w:val="00E7782A"/>
    <w:rsid w:val="00E80AE9"/>
    <w:rsid w:val="00E81F5A"/>
    <w:rsid w:val="00E83374"/>
    <w:rsid w:val="00E84C76"/>
    <w:rsid w:val="00E873C4"/>
    <w:rsid w:val="00E87B6A"/>
    <w:rsid w:val="00E92F7D"/>
    <w:rsid w:val="00E97A2C"/>
    <w:rsid w:val="00E97A7A"/>
    <w:rsid w:val="00EA2672"/>
    <w:rsid w:val="00EA394C"/>
    <w:rsid w:val="00EA6021"/>
    <w:rsid w:val="00EA6D12"/>
    <w:rsid w:val="00EA71FB"/>
    <w:rsid w:val="00EB0DAE"/>
    <w:rsid w:val="00EB1248"/>
    <w:rsid w:val="00EB3BC0"/>
    <w:rsid w:val="00EB3F11"/>
    <w:rsid w:val="00EB3F44"/>
    <w:rsid w:val="00EB5FDB"/>
    <w:rsid w:val="00EB76C6"/>
    <w:rsid w:val="00EB777E"/>
    <w:rsid w:val="00EC401C"/>
    <w:rsid w:val="00EC588C"/>
    <w:rsid w:val="00EC5BAD"/>
    <w:rsid w:val="00EC624E"/>
    <w:rsid w:val="00EC7F5A"/>
    <w:rsid w:val="00ED156A"/>
    <w:rsid w:val="00ED2A7D"/>
    <w:rsid w:val="00ED2B07"/>
    <w:rsid w:val="00ED324F"/>
    <w:rsid w:val="00ED59CE"/>
    <w:rsid w:val="00ED638F"/>
    <w:rsid w:val="00ED798F"/>
    <w:rsid w:val="00EE42A5"/>
    <w:rsid w:val="00EE5378"/>
    <w:rsid w:val="00EE7DF1"/>
    <w:rsid w:val="00EF1299"/>
    <w:rsid w:val="00EF1CC7"/>
    <w:rsid w:val="00EF1F8F"/>
    <w:rsid w:val="00F008C0"/>
    <w:rsid w:val="00F016BD"/>
    <w:rsid w:val="00F02127"/>
    <w:rsid w:val="00F10165"/>
    <w:rsid w:val="00F10E56"/>
    <w:rsid w:val="00F129B7"/>
    <w:rsid w:val="00F15A25"/>
    <w:rsid w:val="00F1669D"/>
    <w:rsid w:val="00F20919"/>
    <w:rsid w:val="00F22A56"/>
    <w:rsid w:val="00F246B7"/>
    <w:rsid w:val="00F2684F"/>
    <w:rsid w:val="00F27779"/>
    <w:rsid w:val="00F312A2"/>
    <w:rsid w:val="00F322AA"/>
    <w:rsid w:val="00F3257A"/>
    <w:rsid w:val="00F32B9A"/>
    <w:rsid w:val="00F34071"/>
    <w:rsid w:val="00F34B0E"/>
    <w:rsid w:val="00F36F2D"/>
    <w:rsid w:val="00F41A51"/>
    <w:rsid w:val="00F43251"/>
    <w:rsid w:val="00F43DC5"/>
    <w:rsid w:val="00F45881"/>
    <w:rsid w:val="00F517A9"/>
    <w:rsid w:val="00F533E7"/>
    <w:rsid w:val="00F5444D"/>
    <w:rsid w:val="00F54975"/>
    <w:rsid w:val="00F56AB9"/>
    <w:rsid w:val="00F56F21"/>
    <w:rsid w:val="00F60076"/>
    <w:rsid w:val="00F60676"/>
    <w:rsid w:val="00F60D3D"/>
    <w:rsid w:val="00F62F0E"/>
    <w:rsid w:val="00F63605"/>
    <w:rsid w:val="00F6369A"/>
    <w:rsid w:val="00F64670"/>
    <w:rsid w:val="00F64A0A"/>
    <w:rsid w:val="00F66B23"/>
    <w:rsid w:val="00F75367"/>
    <w:rsid w:val="00F75D10"/>
    <w:rsid w:val="00F7692D"/>
    <w:rsid w:val="00F775E8"/>
    <w:rsid w:val="00F81E28"/>
    <w:rsid w:val="00F85309"/>
    <w:rsid w:val="00F862C7"/>
    <w:rsid w:val="00F863CF"/>
    <w:rsid w:val="00F93EE9"/>
    <w:rsid w:val="00F94966"/>
    <w:rsid w:val="00FA013C"/>
    <w:rsid w:val="00FA4690"/>
    <w:rsid w:val="00FA53A3"/>
    <w:rsid w:val="00FA7EBD"/>
    <w:rsid w:val="00FB019C"/>
    <w:rsid w:val="00FB21AA"/>
    <w:rsid w:val="00FB36C8"/>
    <w:rsid w:val="00FB4D83"/>
    <w:rsid w:val="00FB5C3A"/>
    <w:rsid w:val="00FD0EEC"/>
    <w:rsid w:val="00FD2A3F"/>
    <w:rsid w:val="00FD2E2F"/>
    <w:rsid w:val="00FD5A4A"/>
    <w:rsid w:val="00FE1697"/>
    <w:rsid w:val="00FE3CB6"/>
    <w:rsid w:val="00FE4441"/>
    <w:rsid w:val="00FE6642"/>
    <w:rsid w:val="00FF04AA"/>
    <w:rsid w:val="00FF079C"/>
    <w:rsid w:val="00FF0930"/>
    <w:rsid w:val="00FF149C"/>
    <w:rsid w:val="0181278D"/>
    <w:rsid w:val="01C3D748"/>
    <w:rsid w:val="03B4D0CB"/>
    <w:rsid w:val="041B3CA2"/>
    <w:rsid w:val="041DFF4F"/>
    <w:rsid w:val="0468AAD7"/>
    <w:rsid w:val="04AF6EF2"/>
    <w:rsid w:val="05E3DF74"/>
    <w:rsid w:val="05FCD6AB"/>
    <w:rsid w:val="0781C2E8"/>
    <w:rsid w:val="091DCF57"/>
    <w:rsid w:val="09250FE8"/>
    <w:rsid w:val="0CB14340"/>
    <w:rsid w:val="0D083140"/>
    <w:rsid w:val="109514FD"/>
    <w:rsid w:val="11AE5C59"/>
    <w:rsid w:val="1338295A"/>
    <w:rsid w:val="1434B581"/>
    <w:rsid w:val="16FEC427"/>
    <w:rsid w:val="19854269"/>
    <w:rsid w:val="1A65B999"/>
    <w:rsid w:val="1A6F5002"/>
    <w:rsid w:val="1BFAE6D2"/>
    <w:rsid w:val="1F521A95"/>
    <w:rsid w:val="232E5165"/>
    <w:rsid w:val="24AFC360"/>
    <w:rsid w:val="24F586D2"/>
    <w:rsid w:val="28D4850F"/>
    <w:rsid w:val="2A810403"/>
    <w:rsid w:val="2AEE203C"/>
    <w:rsid w:val="2B061F7E"/>
    <w:rsid w:val="2B174EED"/>
    <w:rsid w:val="2B8C6590"/>
    <w:rsid w:val="2C4ED9F6"/>
    <w:rsid w:val="2CC3C77F"/>
    <w:rsid w:val="2D58B7F9"/>
    <w:rsid w:val="2DD73C4D"/>
    <w:rsid w:val="2FB7DE70"/>
    <w:rsid w:val="35C3ADFC"/>
    <w:rsid w:val="38EFC242"/>
    <w:rsid w:val="39557344"/>
    <w:rsid w:val="3B93C30E"/>
    <w:rsid w:val="3BA9D625"/>
    <w:rsid w:val="3E2D1017"/>
    <w:rsid w:val="403379D3"/>
    <w:rsid w:val="42A0C7D8"/>
    <w:rsid w:val="42CAFEF7"/>
    <w:rsid w:val="451F7227"/>
    <w:rsid w:val="45B59FDE"/>
    <w:rsid w:val="4656A3AF"/>
    <w:rsid w:val="4742DBC3"/>
    <w:rsid w:val="474A4DA8"/>
    <w:rsid w:val="47804645"/>
    <w:rsid w:val="4C0E2487"/>
    <w:rsid w:val="4F18783B"/>
    <w:rsid w:val="4FD50971"/>
    <w:rsid w:val="50E5C46E"/>
    <w:rsid w:val="5125E371"/>
    <w:rsid w:val="552D5093"/>
    <w:rsid w:val="58569D0C"/>
    <w:rsid w:val="58D1E683"/>
    <w:rsid w:val="59E04BD7"/>
    <w:rsid w:val="5CE9CC12"/>
    <w:rsid w:val="5D3E850B"/>
    <w:rsid w:val="5FA8F56E"/>
    <w:rsid w:val="61D496C3"/>
    <w:rsid w:val="626B8F2F"/>
    <w:rsid w:val="626D8A57"/>
    <w:rsid w:val="6289144E"/>
    <w:rsid w:val="62DA35B6"/>
    <w:rsid w:val="633323A1"/>
    <w:rsid w:val="637BC091"/>
    <w:rsid w:val="64805944"/>
    <w:rsid w:val="65D0678D"/>
    <w:rsid w:val="67001946"/>
    <w:rsid w:val="685450B5"/>
    <w:rsid w:val="698765B6"/>
    <w:rsid w:val="6AC71AF9"/>
    <w:rsid w:val="6B7C4422"/>
    <w:rsid w:val="6BC9CF7B"/>
    <w:rsid w:val="6DACB9DF"/>
    <w:rsid w:val="6E181C44"/>
    <w:rsid w:val="6EBFE0AF"/>
    <w:rsid w:val="71D7754B"/>
    <w:rsid w:val="728C2525"/>
    <w:rsid w:val="744EC005"/>
    <w:rsid w:val="749D3048"/>
    <w:rsid w:val="75CEFDB8"/>
    <w:rsid w:val="76F34D57"/>
    <w:rsid w:val="77DD031E"/>
    <w:rsid w:val="79FD018E"/>
    <w:rsid w:val="7BC0991F"/>
    <w:rsid w:val="7E876CFF"/>
    <w:rsid w:val="7F2E46E2"/>
    <w:rsid w:val="7F32FEB5"/>
    <w:rsid w:val="7F87D8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0C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160268"/>
    <w:pPr>
      <w:pBdr>
        <w:bottom w:val="single" w:sz="12" w:space="1" w:color="auto"/>
      </w:pBdr>
      <w:spacing w:before="480"/>
      <w:outlineLvl w:val="0"/>
    </w:pPr>
    <w:rPr>
      <w:rFonts w:asciiTheme="minorHAnsi" w:hAnsiTheme="minorHAnsi"/>
      <w:b/>
      <w:spacing w:val="5"/>
      <w:sz w:val="32"/>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60268"/>
    <w:rPr>
      <w:rFonts w:asciiTheme="minorHAnsi" w:hAnsiTheme="minorHAnsi"/>
      <w:b/>
      <w:spacing w:val="5"/>
      <w:sz w:val="32"/>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11"/>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9"/>
      </w:numPr>
    </w:pPr>
  </w:style>
  <w:style w:type="paragraph" w:styleId="ListParagraph">
    <w:name w:val="List Paragraph"/>
    <w:aliases w:val="Recommendation,List Paragraph1,List Paragraph11,L,Heading 2.,Bullet point,Bullets,List Paragraph2,Bulit List -  Paragraph,Main numbered paragraph,Numbered List Paragraph,List Paragraph111,F5 List Paragraph,Dot pt,CV text,Heading3"/>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9"/>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10"/>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12"/>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20"/>
      </w:numPr>
      <w:ind w:left="714" w:hanging="357"/>
    </w:pPr>
    <w:rPr>
      <w:lang w:eastAsia="ja-JP"/>
    </w:rPr>
  </w:style>
  <w:style w:type="paragraph" w:customStyle="1" w:styleId="paragraph">
    <w:name w:val="paragraph"/>
    <w:basedOn w:val="Normal"/>
    <w:rsid w:val="00CD5805"/>
    <w:pPr>
      <w:suppressAutoHyphens w:val="0"/>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CD5805"/>
  </w:style>
  <w:style w:type="character" w:customStyle="1" w:styleId="eop">
    <w:name w:val="eop"/>
    <w:basedOn w:val="DefaultParagraphFont"/>
    <w:rsid w:val="00CD5805"/>
  </w:style>
  <w:style w:type="character" w:styleId="UnresolvedMention">
    <w:name w:val="Unresolved Mention"/>
    <w:basedOn w:val="DefaultParagraphFont"/>
    <w:uiPriority w:val="99"/>
    <w:semiHidden/>
    <w:unhideWhenUsed/>
    <w:rsid w:val="00E75E28"/>
    <w:rPr>
      <w:color w:val="605E5C"/>
      <w:shd w:val="clear" w:color="auto" w:fill="E1DFDD"/>
    </w:rPr>
  </w:style>
  <w:style w:type="paragraph" w:styleId="Revision">
    <w:name w:val="Revision"/>
    <w:hidden/>
    <w:uiPriority w:val="99"/>
    <w:semiHidden/>
    <w:rsid w:val="00E730E7"/>
    <w:rPr>
      <w:sz w:val="24"/>
    </w:rPr>
  </w:style>
  <w:style w:type="character" w:styleId="Mention">
    <w:name w:val="Mention"/>
    <w:basedOn w:val="DefaultParagraphFont"/>
    <w:uiPriority w:val="99"/>
    <w:unhideWhenUsed/>
    <w:rsid w:val="0058682F"/>
    <w:rPr>
      <w:color w:val="2B579A"/>
      <w:shd w:val="clear" w:color="auto" w:fill="E1DFDD"/>
    </w:rPr>
  </w:style>
  <w:style w:type="paragraph" w:customStyle="1" w:styleId="LetterBody">
    <w:name w:val="LetterBody"/>
    <w:basedOn w:val="Normal"/>
    <w:rsid w:val="008039F2"/>
    <w:pPr>
      <w:suppressAutoHyphens w:val="0"/>
      <w:spacing w:after="0"/>
    </w:pPr>
    <w:rPr>
      <w:rFonts w:ascii="Arial" w:hAnsi="Arial"/>
      <w:lang w:eastAsia="en-US"/>
    </w:rPr>
  </w:style>
  <w:style w:type="character" w:customStyle="1" w:styleId="ListParagraphChar">
    <w:name w:val="List Paragraph Char"/>
    <w:aliases w:val="Recommendation Char,List Paragraph1 Char,List Paragraph11 Char,L Char,Heading 2. Char,Bullet point Char,Bullets Char,List Paragraph2 Char,Bulit List -  Paragraph Char,Main numbered paragraph Char,Numbered List Paragraph Char"/>
    <w:link w:val="ListParagraph"/>
    <w:uiPriority w:val="34"/>
    <w:locked/>
    <w:rsid w:val="008039F2"/>
    <w:rPr>
      <w:sz w:val="24"/>
    </w:rPr>
  </w:style>
  <w:style w:type="paragraph" w:customStyle="1" w:styleId="Default">
    <w:name w:val="Default"/>
    <w:rsid w:val="00613651"/>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2948">
      <w:bodyDiv w:val="1"/>
      <w:marLeft w:val="0"/>
      <w:marRight w:val="0"/>
      <w:marTop w:val="0"/>
      <w:marBottom w:val="0"/>
      <w:divBdr>
        <w:top w:val="none" w:sz="0" w:space="0" w:color="auto"/>
        <w:left w:val="none" w:sz="0" w:space="0" w:color="auto"/>
        <w:bottom w:val="none" w:sz="0" w:space="0" w:color="auto"/>
        <w:right w:val="none" w:sz="0" w:space="0" w:color="auto"/>
      </w:divBdr>
    </w:div>
    <w:div w:id="139276293">
      <w:bodyDiv w:val="1"/>
      <w:marLeft w:val="0"/>
      <w:marRight w:val="0"/>
      <w:marTop w:val="0"/>
      <w:marBottom w:val="0"/>
      <w:divBdr>
        <w:top w:val="none" w:sz="0" w:space="0" w:color="auto"/>
        <w:left w:val="none" w:sz="0" w:space="0" w:color="auto"/>
        <w:bottom w:val="none" w:sz="0" w:space="0" w:color="auto"/>
        <w:right w:val="none" w:sz="0" w:space="0" w:color="auto"/>
      </w:divBdr>
    </w:div>
    <w:div w:id="210658269">
      <w:bodyDiv w:val="1"/>
      <w:marLeft w:val="0"/>
      <w:marRight w:val="0"/>
      <w:marTop w:val="0"/>
      <w:marBottom w:val="0"/>
      <w:divBdr>
        <w:top w:val="none" w:sz="0" w:space="0" w:color="auto"/>
        <w:left w:val="none" w:sz="0" w:space="0" w:color="auto"/>
        <w:bottom w:val="none" w:sz="0" w:space="0" w:color="auto"/>
        <w:right w:val="none" w:sz="0" w:space="0" w:color="auto"/>
      </w:divBdr>
    </w:div>
    <w:div w:id="353305589">
      <w:bodyDiv w:val="1"/>
      <w:marLeft w:val="0"/>
      <w:marRight w:val="0"/>
      <w:marTop w:val="0"/>
      <w:marBottom w:val="0"/>
      <w:divBdr>
        <w:top w:val="none" w:sz="0" w:space="0" w:color="auto"/>
        <w:left w:val="none" w:sz="0" w:space="0" w:color="auto"/>
        <w:bottom w:val="none" w:sz="0" w:space="0" w:color="auto"/>
        <w:right w:val="none" w:sz="0" w:space="0" w:color="auto"/>
      </w:divBdr>
    </w:div>
    <w:div w:id="411976871">
      <w:bodyDiv w:val="1"/>
      <w:marLeft w:val="0"/>
      <w:marRight w:val="0"/>
      <w:marTop w:val="0"/>
      <w:marBottom w:val="0"/>
      <w:divBdr>
        <w:top w:val="none" w:sz="0" w:space="0" w:color="auto"/>
        <w:left w:val="none" w:sz="0" w:space="0" w:color="auto"/>
        <w:bottom w:val="none" w:sz="0" w:space="0" w:color="auto"/>
        <w:right w:val="none" w:sz="0" w:space="0" w:color="auto"/>
      </w:divBdr>
    </w:div>
    <w:div w:id="613051461">
      <w:bodyDiv w:val="1"/>
      <w:marLeft w:val="0"/>
      <w:marRight w:val="0"/>
      <w:marTop w:val="0"/>
      <w:marBottom w:val="0"/>
      <w:divBdr>
        <w:top w:val="none" w:sz="0" w:space="0" w:color="auto"/>
        <w:left w:val="none" w:sz="0" w:space="0" w:color="auto"/>
        <w:bottom w:val="none" w:sz="0" w:space="0" w:color="auto"/>
        <w:right w:val="none" w:sz="0" w:space="0" w:color="auto"/>
      </w:divBdr>
    </w:div>
    <w:div w:id="676814592">
      <w:bodyDiv w:val="1"/>
      <w:marLeft w:val="0"/>
      <w:marRight w:val="0"/>
      <w:marTop w:val="0"/>
      <w:marBottom w:val="0"/>
      <w:divBdr>
        <w:top w:val="none" w:sz="0" w:space="0" w:color="auto"/>
        <w:left w:val="none" w:sz="0" w:space="0" w:color="auto"/>
        <w:bottom w:val="none" w:sz="0" w:space="0" w:color="auto"/>
        <w:right w:val="none" w:sz="0" w:space="0" w:color="auto"/>
      </w:divBdr>
    </w:div>
    <w:div w:id="712997052">
      <w:bodyDiv w:val="1"/>
      <w:marLeft w:val="0"/>
      <w:marRight w:val="0"/>
      <w:marTop w:val="0"/>
      <w:marBottom w:val="0"/>
      <w:divBdr>
        <w:top w:val="none" w:sz="0" w:space="0" w:color="auto"/>
        <w:left w:val="none" w:sz="0" w:space="0" w:color="auto"/>
        <w:bottom w:val="none" w:sz="0" w:space="0" w:color="auto"/>
        <w:right w:val="none" w:sz="0" w:space="0" w:color="auto"/>
      </w:divBdr>
    </w:div>
    <w:div w:id="780219794">
      <w:bodyDiv w:val="1"/>
      <w:marLeft w:val="0"/>
      <w:marRight w:val="0"/>
      <w:marTop w:val="0"/>
      <w:marBottom w:val="0"/>
      <w:divBdr>
        <w:top w:val="none" w:sz="0" w:space="0" w:color="auto"/>
        <w:left w:val="none" w:sz="0" w:space="0" w:color="auto"/>
        <w:bottom w:val="none" w:sz="0" w:space="0" w:color="auto"/>
        <w:right w:val="none" w:sz="0" w:space="0" w:color="auto"/>
      </w:divBdr>
    </w:div>
    <w:div w:id="872959082">
      <w:bodyDiv w:val="1"/>
      <w:marLeft w:val="0"/>
      <w:marRight w:val="0"/>
      <w:marTop w:val="0"/>
      <w:marBottom w:val="0"/>
      <w:divBdr>
        <w:top w:val="none" w:sz="0" w:space="0" w:color="auto"/>
        <w:left w:val="none" w:sz="0" w:space="0" w:color="auto"/>
        <w:bottom w:val="none" w:sz="0" w:space="0" w:color="auto"/>
        <w:right w:val="none" w:sz="0" w:space="0" w:color="auto"/>
      </w:divBdr>
      <w:divsChild>
        <w:div w:id="680819016">
          <w:marLeft w:val="0"/>
          <w:marRight w:val="0"/>
          <w:marTop w:val="0"/>
          <w:marBottom w:val="0"/>
          <w:divBdr>
            <w:top w:val="none" w:sz="0" w:space="0" w:color="auto"/>
            <w:left w:val="none" w:sz="0" w:space="0" w:color="auto"/>
            <w:bottom w:val="none" w:sz="0" w:space="0" w:color="auto"/>
            <w:right w:val="none" w:sz="0" w:space="0" w:color="auto"/>
          </w:divBdr>
        </w:div>
        <w:div w:id="1674531954">
          <w:marLeft w:val="0"/>
          <w:marRight w:val="0"/>
          <w:marTop w:val="0"/>
          <w:marBottom w:val="0"/>
          <w:divBdr>
            <w:top w:val="none" w:sz="0" w:space="0" w:color="auto"/>
            <w:left w:val="none" w:sz="0" w:space="0" w:color="auto"/>
            <w:bottom w:val="none" w:sz="0" w:space="0" w:color="auto"/>
            <w:right w:val="none" w:sz="0" w:space="0" w:color="auto"/>
          </w:divBdr>
        </w:div>
        <w:div w:id="1725176718">
          <w:marLeft w:val="0"/>
          <w:marRight w:val="0"/>
          <w:marTop w:val="0"/>
          <w:marBottom w:val="0"/>
          <w:divBdr>
            <w:top w:val="none" w:sz="0" w:space="0" w:color="auto"/>
            <w:left w:val="none" w:sz="0" w:space="0" w:color="auto"/>
            <w:bottom w:val="none" w:sz="0" w:space="0" w:color="auto"/>
            <w:right w:val="none" w:sz="0" w:space="0" w:color="auto"/>
          </w:divBdr>
        </w:div>
      </w:divsChild>
    </w:div>
    <w:div w:id="969476497">
      <w:bodyDiv w:val="1"/>
      <w:marLeft w:val="0"/>
      <w:marRight w:val="0"/>
      <w:marTop w:val="0"/>
      <w:marBottom w:val="0"/>
      <w:divBdr>
        <w:top w:val="none" w:sz="0" w:space="0" w:color="auto"/>
        <w:left w:val="none" w:sz="0" w:space="0" w:color="auto"/>
        <w:bottom w:val="none" w:sz="0" w:space="0" w:color="auto"/>
        <w:right w:val="none" w:sz="0" w:space="0" w:color="auto"/>
      </w:divBdr>
    </w:div>
    <w:div w:id="1023824909">
      <w:bodyDiv w:val="1"/>
      <w:marLeft w:val="0"/>
      <w:marRight w:val="0"/>
      <w:marTop w:val="0"/>
      <w:marBottom w:val="0"/>
      <w:divBdr>
        <w:top w:val="none" w:sz="0" w:space="0" w:color="auto"/>
        <w:left w:val="none" w:sz="0" w:space="0" w:color="auto"/>
        <w:bottom w:val="none" w:sz="0" w:space="0" w:color="auto"/>
        <w:right w:val="none" w:sz="0" w:space="0" w:color="auto"/>
      </w:divBdr>
    </w:div>
    <w:div w:id="1232815665">
      <w:bodyDiv w:val="1"/>
      <w:marLeft w:val="0"/>
      <w:marRight w:val="0"/>
      <w:marTop w:val="0"/>
      <w:marBottom w:val="0"/>
      <w:divBdr>
        <w:top w:val="none" w:sz="0" w:space="0" w:color="auto"/>
        <w:left w:val="none" w:sz="0" w:space="0" w:color="auto"/>
        <w:bottom w:val="none" w:sz="0" w:space="0" w:color="auto"/>
        <w:right w:val="none" w:sz="0" w:space="0" w:color="auto"/>
      </w:divBdr>
    </w:div>
    <w:div w:id="1234240037">
      <w:bodyDiv w:val="1"/>
      <w:marLeft w:val="0"/>
      <w:marRight w:val="0"/>
      <w:marTop w:val="0"/>
      <w:marBottom w:val="0"/>
      <w:divBdr>
        <w:top w:val="none" w:sz="0" w:space="0" w:color="auto"/>
        <w:left w:val="none" w:sz="0" w:space="0" w:color="auto"/>
        <w:bottom w:val="none" w:sz="0" w:space="0" w:color="auto"/>
        <w:right w:val="none" w:sz="0" w:space="0" w:color="auto"/>
      </w:divBdr>
      <w:divsChild>
        <w:div w:id="651636826">
          <w:marLeft w:val="0"/>
          <w:marRight w:val="0"/>
          <w:marTop w:val="0"/>
          <w:marBottom w:val="0"/>
          <w:divBdr>
            <w:top w:val="none" w:sz="0" w:space="0" w:color="auto"/>
            <w:left w:val="none" w:sz="0" w:space="0" w:color="auto"/>
            <w:bottom w:val="none" w:sz="0" w:space="0" w:color="auto"/>
            <w:right w:val="none" w:sz="0" w:space="0" w:color="auto"/>
          </w:divBdr>
        </w:div>
        <w:div w:id="1101796361">
          <w:marLeft w:val="0"/>
          <w:marRight w:val="0"/>
          <w:marTop w:val="0"/>
          <w:marBottom w:val="0"/>
          <w:divBdr>
            <w:top w:val="none" w:sz="0" w:space="0" w:color="auto"/>
            <w:left w:val="none" w:sz="0" w:space="0" w:color="auto"/>
            <w:bottom w:val="none" w:sz="0" w:space="0" w:color="auto"/>
            <w:right w:val="none" w:sz="0" w:space="0" w:color="auto"/>
          </w:divBdr>
        </w:div>
        <w:div w:id="2121799543">
          <w:marLeft w:val="0"/>
          <w:marRight w:val="0"/>
          <w:marTop w:val="0"/>
          <w:marBottom w:val="0"/>
          <w:divBdr>
            <w:top w:val="none" w:sz="0" w:space="0" w:color="auto"/>
            <w:left w:val="none" w:sz="0" w:space="0" w:color="auto"/>
            <w:bottom w:val="none" w:sz="0" w:space="0" w:color="auto"/>
            <w:right w:val="none" w:sz="0" w:space="0" w:color="auto"/>
          </w:divBdr>
        </w:div>
      </w:divsChild>
    </w:div>
    <w:div w:id="1334915872">
      <w:bodyDiv w:val="1"/>
      <w:marLeft w:val="0"/>
      <w:marRight w:val="0"/>
      <w:marTop w:val="0"/>
      <w:marBottom w:val="0"/>
      <w:divBdr>
        <w:top w:val="none" w:sz="0" w:space="0" w:color="auto"/>
        <w:left w:val="none" w:sz="0" w:space="0" w:color="auto"/>
        <w:bottom w:val="none" w:sz="0" w:space="0" w:color="auto"/>
        <w:right w:val="none" w:sz="0" w:space="0" w:color="auto"/>
      </w:divBdr>
    </w:div>
    <w:div w:id="214199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ct.gov.au/open/digital-health-strateg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ct.gov.au/open/act-digital-strateg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mtedd.act.gov.au/employment-framework/workplace-behaviours/values-and-signature-behaviou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BE3EECE073489BA4AEBCAA37356C85"/>
        <w:category>
          <w:name w:val="General"/>
          <w:gallery w:val="placeholder"/>
        </w:category>
        <w:types>
          <w:type w:val="bbPlcHdr"/>
        </w:types>
        <w:behaviors>
          <w:behavior w:val="content"/>
        </w:behaviors>
        <w:guid w:val="{4D893CBB-B239-4533-9621-BFB1C9AB17EB}"/>
      </w:docPartPr>
      <w:docPartBody>
        <w:p w:rsidR="00D9353B" w:rsidRDefault="00D9353B" w:rsidP="00D9353B">
          <w:pPr>
            <w:pStyle w:val="CEBE3EECE073489BA4AEBCAA37356C85"/>
          </w:pPr>
          <w:r w:rsidRPr="004D2D92">
            <w:rPr>
              <w:rStyle w:val="PlaceholderText"/>
            </w:rPr>
            <w:t>Choose an item.</w:t>
          </w:r>
        </w:p>
      </w:docPartBody>
    </w:docPart>
    <w:docPart>
      <w:docPartPr>
        <w:name w:val="6FA592D34A2C465CA0F16D44F508CBE5"/>
        <w:category>
          <w:name w:val="General"/>
          <w:gallery w:val="placeholder"/>
        </w:category>
        <w:types>
          <w:type w:val="bbPlcHdr"/>
        </w:types>
        <w:behaviors>
          <w:behavior w:val="content"/>
        </w:behaviors>
        <w:guid w:val="{0BC6518C-96E9-414E-940F-2B47039F3A39}"/>
      </w:docPartPr>
      <w:docPartBody>
        <w:p w:rsidR="00D9353B" w:rsidRDefault="00D9353B" w:rsidP="00D9353B">
          <w:pPr>
            <w:pStyle w:val="6FA592D34A2C465CA0F16D44F508CBE5"/>
          </w:pPr>
          <w:r w:rsidRPr="004D2D92">
            <w:rPr>
              <w:rStyle w:val="PlaceholderText"/>
            </w:rPr>
            <w:t>Choose an item.</w:t>
          </w:r>
        </w:p>
      </w:docPartBody>
    </w:docPart>
    <w:docPart>
      <w:docPartPr>
        <w:name w:val="A0A56D55F70745F0AC10E29C5BFD770D"/>
        <w:category>
          <w:name w:val="General"/>
          <w:gallery w:val="placeholder"/>
        </w:category>
        <w:types>
          <w:type w:val="bbPlcHdr"/>
        </w:types>
        <w:behaviors>
          <w:behavior w:val="content"/>
        </w:behaviors>
        <w:guid w:val="{70253EBA-0013-4A74-B722-5A5442BBE77B}"/>
      </w:docPartPr>
      <w:docPartBody>
        <w:p w:rsidR="00D9353B" w:rsidRDefault="00D9353B" w:rsidP="00D9353B">
          <w:pPr>
            <w:pStyle w:val="A0A56D55F70745F0AC10E29C5BFD770D"/>
          </w:pPr>
          <w:r w:rsidRPr="004D2D92">
            <w:rPr>
              <w:rStyle w:val="PlaceholderText"/>
            </w:rPr>
            <w:t>Choose an item.</w:t>
          </w:r>
        </w:p>
      </w:docPartBody>
    </w:docPart>
    <w:docPart>
      <w:docPartPr>
        <w:name w:val="81803FC1DD274A77B00B0EEF69DE4D6B"/>
        <w:category>
          <w:name w:val="General"/>
          <w:gallery w:val="placeholder"/>
        </w:category>
        <w:types>
          <w:type w:val="bbPlcHdr"/>
        </w:types>
        <w:behaviors>
          <w:behavior w:val="content"/>
        </w:behaviors>
        <w:guid w:val="{B4A50B76-BC38-45D4-904C-F4C222D78878}"/>
      </w:docPartPr>
      <w:docPartBody>
        <w:p w:rsidR="00D9353B" w:rsidRDefault="00D9353B" w:rsidP="00D9353B">
          <w:pPr>
            <w:pStyle w:val="81803FC1DD274A77B00B0EEF69DE4D6B"/>
          </w:pPr>
          <w:r w:rsidRPr="004D2D92">
            <w:rPr>
              <w:rStyle w:val="PlaceholderText"/>
            </w:rPr>
            <w:t>Choose an item.</w:t>
          </w:r>
        </w:p>
      </w:docPartBody>
    </w:docPart>
    <w:docPart>
      <w:docPartPr>
        <w:name w:val="732B0382E5094859808AE056F21AC289"/>
        <w:category>
          <w:name w:val="General"/>
          <w:gallery w:val="placeholder"/>
        </w:category>
        <w:types>
          <w:type w:val="bbPlcHdr"/>
        </w:types>
        <w:behaviors>
          <w:behavior w:val="content"/>
        </w:behaviors>
        <w:guid w:val="{65C8484A-603C-4948-A490-A21D9E922ABB}"/>
      </w:docPartPr>
      <w:docPartBody>
        <w:p w:rsidR="00D9353B" w:rsidRDefault="00D9353B" w:rsidP="00D9353B">
          <w:pPr>
            <w:pStyle w:val="732B0382E5094859808AE056F21AC289"/>
          </w:pPr>
          <w:r w:rsidRPr="004D2D92">
            <w:rPr>
              <w:rStyle w:val="PlaceholderText"/>
            </w:rPr>
            <w:t>Choose an item.</w:t>
          </w:r>
        </w:p>
      </w:docPartBody>
    </w:docPart>
    <w:docPart>
      <w:docPartPr>
        <w:name w:val="DEB2BC8BED8D481C9E656E89EF0BC6D4"/>
        <w:category>
          <w:name w:val="General"/>
          <w:gallery w:val="placeholder"/>
        </w:category>
        <w:types>
          <w:type w:val="bbPlcHdr"/>
        </w:types>
        <w:behaviors>
          <w:behavior w:val="content"/>
        </w:behaviors>
        <w:guid w:val="{0F61976C-6EC0-43AC-912B-51DF8944EFEA}"/>
      </w:docPartPr>
      <w:docPartBody>
        <w:p w:rsidR="00D9353B" w:rsidRDefault="00D9353B" w:rsidP="00D9353B">
          <w:pPr>
            <w:pStyle w:val="DEB2BC8BED8D481C9E656E89EF0BC6D4"/>
          </w:pPr>
          <w:r w:rsidRPr="004D2D92">
            <w:rPr>
              <w:rStyle w:val="PlaceholderText"/>
            </w:rPr>
            <w:t>Choose an item.</w:t>
          </w:r>
        </w:p>
      </w:docPartBody>
    </w:docPart>
    <w:docPart>
      <w:docPartPr>
        <w:name w:val="A0A0308F94BE462483AF6DA5B9D91647"/>
        <w:category>
          <w:name w:val="General"/>
          <w:gallery w:val="placeholder"/>
        </w:category>
        <w:types>
          <w:type w:val="bbPlcHdr"/>
        </w:types>
        <w:behaviors>
          <w:behavior w:val="content"/>
        </w:behaviors>
        <w:guid w:val="{26B39E98-1A1A-4F97-9DB8-DD876BC42BF8}"/>
      </w:docPartPr>
      <w:docPartBody>
        <w:p w:rsidR="00D9353B" w:rsidRDefault="00D9353B" w:rsidP="00D9353B">
          <w:pPr>
            <w:pStyle w:val="A0A0308F94BE462483AF6DA5B9D91647"/>
          </w:pPr>
          <w:r w:rsidRPr="004D2D92">
            <w:rPr>
              <w:rStyle w:val="PlaceholderText"/>
            </w:rPr>
            <w:t>Choose an item.</w:t>
          </w:r>
        </w:p>
      </w:docPartBody>
    </w:docPart>
    <w:docPart>
      <w:docPartPr>
        <w:name w:val="9B901B3290C24731B7D75918407069C8"/>
        <w:category>
          <w:name w:val="General"/>
          <w:gallery w:val="placeholder"/>
        </w:category>
        <w:types>
          <w:type w:val="bbPlcHdr"/>
        </w:types>
        <w:behaviors>
          <w:behavior w:val="content"/>
        </w:behaviors>
        <w:guid w:val="{0CBC4DB2-12D4-4811-ACB7-A5CED516ED58}"/>
      </w:docPartPr>
      <w:docPartBody>
        <w:p w:rsidR="00D9353B" w:rsidRDefault="00D9353B" w:rsidP="00D9353B">
          <w:pPr>
            <w:pStyle w:val="9B901B3290C24731B7D75918407069C8"/>
          </w:pPr>
          <w:r w:rsidRPr="004D2D92">
            <w:rPr>
              <w:rStyle w:val="PlaceholderText"/>
            </w:rPr>
            <w:t>Choose an item.</w:t>
          </w:r>
        </w:p>
      </w:docPartBody>
    </w:docPart>
    <w:docPart>
      <w:docPartPr>
        <w:name w:val="ABF527DE8DB944EC8A36E46182988A30"/>
        <w:category>
          <w:name w:val="General"/>
          <w:gallery w:val="placeholder"/>
        </w:category>
        <w:types>
          <w:type w:val="bbPlcHdr"/>
        </w:types>
        <w:behaviors>
          <w:behavior w:val="content"/>
        </w:behaviors>
        <w:guid w:val="{F9B59C08-449D-4287-917C-F6742B7BADD1}"/>
      </w:docPartPr>
      <w:docPartBody>
        <w:p w:rsidR="00D9353B" w:rsidRDefault="00D9353B" w:rsidP="00D9353B">
          <w:pPr>
            <w:pStyle w:val="ABF527DE8DB944EC8A36E46182988A30"/>
          </w:pPr>
          <w:r w:rsidRPr="004D2D92">
            <w:rPr>
              <w:rStyle w:val="PlaceholderText"/>
            </w:rPr>
            <w:t>Choose an item.</w:t>
          </w:r>
        </w:p>
      </w:docPartBody>
    </w:docPart>
    <w:docPart>
      <w:docPartPr>
        <w:name w:val="E9653B576A564E6F83D422500B3DDBD3"/>
        <w:category>
          <w:name w:val="General"/>
          <w:gallery w:val="placeholder"/>
        </w:category>
        <w:types>
          <w:type w:val="bbPlcHdr"/>
        </w:types>
        <w:behaviors>
          <w:behavior w:val="content"/>
        </w:behaviors>
        <w:guid w:val="{BA659D2A-3A76-4E54-A429-8106B6E73632}"/>
      </w:docPartPr>
      <w:docPartBody>
        <w:p w:rsidR="00D9353B" w:rsidRDefault="00D9353B" w:rsidP="00D9353B">
          <w:pPr>
            <w:pStyle w:val="E9653B576A564E6F83D422500B3DDBD3"/>
          </w:pPr>
          <w:r w:rsidRPr="004D2D92">
            <w:rPr>
              <w:rStyle w:val="PlaceholderText"/>
            </w:rPr>
            <w:t>Choose an item.</w:t>
          </w:r>
        </w:p>
      </w:docPartBody>
    </w:docPart>
    <w:docPart>
      <w:docPartPr>
        <w:name w:val="84EC955C8A5749748EF2FDFAF168F24C"/>
        <w:category>
          <w:name w:val="General"/>
          <w:gallery w:val="placeholder"/>
        </w:category>
        <w:types>
          <w:type w:val="bbPlcHdr"/>
        </w:types>
        <w:behaviors>
          <w:behavior w:val="content"/>
        </w:behaviors>
        <w:guid w:val="{A9889B0B-8FC9-467F-BA5A-A19291967EF6}"/>
      </w:docPartPr>
      <w:docPartBody>
        <w:p w:rsidR="00D9353B" w:rsidRDefault="00D9353B" w:rsidP="00D9353B">
          <w:pPr>
            <w:pStyle w:val="84EC955C8A5749748EF2FDFAF168F24C"/>
          </w:pPr>
          <w:r w:rsidRPr="004D2D92">
            <w:rPr>
              <w:rStyle w:val="PlaceholderText"/>
            </w:rPr>
            <w:t>Choose an item.</w:t>
          </w:r>
        </w:p>
      </w:docPartBody>
    </w:docPart>
    <w:docPart>
      <w:docPartPr>
        <w:name w:val="C9D59C005F3B4CFCA40A884EF79016B6"/>
        <w:category>
          <w:name w:val="General"/>
          <w:gallery w:val="placeholder"/>
        </w:category>
        <w:types>
          <w:type w:val="bbPlcHdr"/>
        </w:types>
        <w:behaviors>
          <w:behavior w:val="content"/>
        </w:behaviors>
        <w:guid w:val="{D3DB231C-C801-41FA-955E-D07C32131DB0}"/>
      </w:docPartPr>
      <w:docPartBody>
        <w:p w:rsidR="00D9353B" w:rsidRDefault="00D9353B" w:rsidP="00D9353B">
          <w:pPr>
            <w:pStyle w:val="C9D59C005F3B4CFCA40A884EF79016B6"/>
          </w:pPr>
          <w:r w:rsidRPr="004D2D92">
            <w:rPr>
              <w:rStyle w:val="PlaceholderText"/>
            </w:rPr>
            <w:t>Choose an item.</w:t>
          </w:r>
        </w:p>
      </w:docPartBody>
    </w:docPart>
    <w:docPart>
      <w:docPartPr>
        <w:name w:val="6394A7EBB210482B824769A086D6424A"/>
        <w:category>
          <w:name w:val="General"/>
          <w:gallery w:val="placeholder"/>
        </w:category>
        <w:types>
          <w:type w:val="bbPlcHdr"/>
        </w:types>
        <w:behaviors>
          <w:behavior w:val="content"/>
        </w:behaviors>
        <w:guid w:val="{DE227412-2128-453A-9241-01B64A6A677C}"/>
      </w:docPartPr>
      <w:docPartBody>
        <w:p w:rsidR="00D9353B" w:rsidRDefault="00D9353B" w:rsidP="00D9353B">
          <w:pPr>
            <w:pStyle w:val="6394A7EBB210482B824769A086D6424A"/>
          </w:pPr>
          <w:r w:rsidRPr="004D2D92">
            <w:rPr>
              <w:rStyle w:val="PlaceholderText"/>
            </w:rPr>
            <w:t>Choose an item.</w:t>
          </w:r>
        </w:p>
      </w:docPartBody>
    </w:docPart>
    <w:docPart>
      <w:docPartPr>
        <w:name w:val="8D6382C162E545B09B8B948510154767"/>
        <w:category>
          <w:name w:val="General"/>
          <w:gallery w:val="placeholder"/>
        </w:category>
        <w:types>
          <w:type w:val="bbPlcHdr"/>
        </w:types>
        <w:behaviors>
          <w:behavior w:val="content"/>
        </w:behaviors>
        <w:guid w:val="{1E6CA021-C7A5-4140-8FEF-CFF795568C21}"/>
      </w:docPartPr>
      <w:docPartBody>
        <w:p w:rsidR="00D9353B" w:rsidRDefault="00D9353B" w:rsidP="00D9353B">
          <w:pPr>
            <w:pStyle w:val="8D6382C162E545B09B8B948510154767"/>
          </w:pPr>
          <w:r w:rsidRPr="004D2D92">
            <w:rPr>
              <w:rStyle w:val="PlaceholderText"/>
            </w:rPr>
            <w:t>Choose an item.</w:t>
          </w:r>
        </w:p>
      </w:docPartBody>
    </w:docPart>
    <w:docPart>
      <w:docPartPr>
        <w:name w:val="DF36D007AAC54D68BB65CB009FFAD12F"/>
        <w:category>
          <w:name w:val="General"/>
          <w:gallery w:val="placeholder"/>
        </w:category>
        <w:types>
          <w:type w:val="bbPlcHdr"/>
        </w:types>
        <w:behaviors>
          <w:behavior w:val="content"/>
        </w:behaviors>
        <w:guid w:val="{56F40A3E-318F-42C1-9CBD-B606F09FC725}"/>
      </w:docPartPr>
      <w:docPartBody>
        <w:p w:rsidR="00D9353B" w:rsidRDefault="00D9353B" w:rsidP="00D9353B">
          <w:pPr>
            <w:pStyle w:val="DF36D007AAC54D68BB65CB009FFAD12F"/>
          </w:pPr>
          <w:r w:rsidRPr="004D2D92">
            <w:rPr>
              <w:rStyle w:val="PlaceholderText"/>
            </w:rPr>
            <w:t>Choose an item.</w:t>
          </w:r>
        </w:p>
      </w:docPartBody>
    </w:docPart>
    <w:docPart>
      <w:docPartPr>
        <w:name w:val="44C800B792B0428B81B1EB5C4EAC418A"/>
        <w:category>
          <w:name w:val="General"/>
          <w:gallery w:val="placeholder"/>
        </w:category>
        <w:types>
          <w:type w:val="bbPlcHdr"/>
        </w:types>
        <w:behaviors>
          <w:behavior w:val="content"/>
        </w:behaviors>
        <w:guid w:val="{85379BB5-75B3-40F6-8D38-5F9A3F3B9B71}"/>
      </w:docPartPr>
      <w:docPartBody>
        <w:p w:rsidR="00D9353B" w:rsidRDefault="00D9353B" w:rsidP="00D9353B">
          <w:pPr>
            <w:pStyle w:val="44C800B792B0428B81B1EB5C4EAC418A"/>
          </w:pPr>
          <w:r w:rsidRPr="004D2D92">
            <w:rPr>
              <w:rStyle w:val="PlaceholderText"/>
            </w:rPr>
            <w:t>Choose an item.</w:t>
          </w:r>
        </w:p>
      </w:docPartBody>
    </w:docPart>
    <w:docPart>
      <w:docPartPr>
        <w:name w:val="2031C3143BB24888B1BFFC92D152F3B3"/>
        <w:category>
          <w:name w:val="General"/>
          <w:gallery w:val="placeholder"/>
        </w:category>
        <w:types>
          <w:type w:val="bbPlcHdr"/>
        </w:types>
        <w:behaviors>
          <w:behavior w:val="content"/>
        </w:behaviors>
        <w:guid w:val="{D0B62953-B691-475A-9F3C-8ED6CC3B2317}"/>
      </w:docPartPr>
      <w:docPartBody>
        <w:p w:rsidR="00D9353B" w:rsidRDefault="00D9353B" w:rsidP="00D9353B">
          <w:pPr>
            <w:pStyle w:val="2031C3143BB24888B1BFFC92D152F3B3"/>
          </w:pPr>
          <w:r w:rsidRPr="004D2D92">
            <w:rPr>
              <w:rStyle w:val="PlaceholderText"/>
            </w:rPr>
            <w:t>Choose an item.</w:t>
          </w:r>
        </w:p>
      </w:docPartBody>
    </w:docPart>
    <w:docPart>
      <w:docPartPr>
        <w:name w:val="309112CDBD8B405C8D481F4D70F0E87C"/>
        <w:category>
          <w:name w:val="General"/>
          <w:gallery w:val="placeholder"/>
        </w:category>
        <w:types>
          <w:type w:val="bbPlcHdr"/>
        </w:types>
        <w:behaviors>
          <w:behavior w:val="content"/>
        </w:behaviors>
        <w:guid w:val="{CF636550-1E6F-4C13-B8A4-7B4FF27CEC88}"/>
      </w:docPartPr>
      <w:docPartBody>
        <w:p w:rsidR="00D9353B" w:rsidRDefault="00D9353B" w:rsidP="00D9353B">
          <w:pPr>
            <w:pStyle w:val="309112CDBD8B405C8D481F4D70F0E87C"/>
          </w:pPr>
          <w:r w:rsidRPr="004D2D92">
            <w:rPr>
              <w:rStyle w:val="PlaceholderText"/>
            </w:rPr>
            <w:t>Choose an item.</w:t>
          </w:r>
        </w:p>
      </w:docPartBody>
    </w:docPart>
    <w:docPart>
      <w:docPartPr>
        <w:name w:val="543264FD6F2C4636AD37116BDE745877"/>
        <w:category>
          <w:name w:val="General"/>
          <w:gallery w:val="placeholder"/>
        </w:category>
        <w:types>
          <w:type w:val="bbPlcHdr"/>
        </w:types>
        <w:behaviors>
          <w:behavior w:val="content"/>
        </w:behaviors>
        <w:guid w:val="{D28FBF76-1CC6-4D7F-87D0-8E5DB0ABCCF6}"/>
      </w:docPartPr>
      <w:docPartBody>
        <w:p w:rsidR="00D9353B" w:rsidRDefault="00D9353B" w:rsidP="00D9353B">
          <w:pPr>
            <w:pStyle w:val="543264FD6F2C4636AD37116BDE745877"/>
          </w:pPr>
          <w:r w:rsidRPr="004D2D92">
            <w:rPr>
              <w:rStyle w:val="PlaceholderText"/>
            </w:rPr>
            <w:t>Choose an item.</w:t>
          </w:r>
        </w:p>
      </w:docPartBody>
    </w:docPart>
    <w:docPart>
      <w:docPartPr>
        <w:name w:val="FE30C22870414826B89364CD60B5F425"/>
        <w:category>
          <w:name w:val="General"/>
          <w:gallery w:val="placeholder"/>
        </w:category>
        <w:types>
          <w:type w:val="bbPlcHdr"/>
        </w:types>
        <w:behaviors>
          <w:behavior w:val="content"/>
        </w:behaviors>
        <w:guid w:val="{50B3AB39-B134-4116-9932-76CE86EBE982}"/>
      </w:docPartPr>
      <w:docPartBody>
        <w:p w:rsidR="00D9353B" w:rsidRDefault="00D9353B" w:rsidP="00D9353B">
          <w:pPr>
            <w:pStyle w:val="FE30C22870414826B89364CD60B5F425"/>
          </w:pPr>
          <w:r w:rsidRPr="004D2D92">
            <w:rPr>
              <w:rStyle w:val="PlaceholderText"/>
            </w:rPr>
            <w:t>Choose an item.</w:t>
          </w:r>
        </w:p>
      </w:docPartBody>
    </w:docPart>
    <w:docPart>
      <w:docPartPr>
        <w:name w:val="9FB110730F0D407DBD1F6FCE38A5F90E"/>
        <w:category>
          <w:name w:val="General"/>
          <w:gallery w:val="placeholder"/>
        </w:category>
        <w:types>
          <w:type w:val="bbPlcHdr"/>
        </w:types>
        <w:behaviors>
          <w:behavior w:val="content"/>
        </w:behaviors>
        <w:guid w:val="{8D69F5AC-7113-4F22-80C4-F1AB09878B71}"/>
      </w:docPartPr>
      <w:docPartBody>
        <w:p w:rsidR="00D9353B" w:rsidRDefault="00D9353B" w:rsidP="00D9353B">
          <w:pPr>
            <w:pStyle w:val="9FB110730F0D407DBD1F6FCE38A5F90E"/>
          </w:pPr>
          <w:r w:rsidRPr="004D2D92">
            <w:rPr>
              <w:rStyle w:val="PlaceholderText"/>
            </w:rPr>
            <w:t>Choose an item.</w:t>
          </w:r>
        </w:p>
      </w:docPartBody>
    </w:docPart>
    <w:docPart>
      <w:docPartPr>
        <w:name w:val="4976660D67404F9FA1B70D5BF71D96F8"/>
        <w:category>
          <w:name w:val="General"/>
          <w:gallery w:val="placeholder"/>
        </w:category>
        <w:types>
          <w:type w:val="bbPlcHdr"/>
        </w:types>
        <w:behaviors>
          <w:behavior w:val="content"/>
        </w:behaviors>
        <w:guid w:val="{8CF15FCC-8985-4AF5-B2DB-6835C65C7D3B}"/>
      </w:docPartPr>
      <w:docPartBody>
        <w:p w:rsidR="00D9353B" w:rsidRDefault="00D9353B" w:rsidP="00D9353B">
          <w:pPr>
            <w:pStyle w:val="4976660D67404F9FA1B70D5BF71D96F8"/>
          </w:pPr>
          <w:r w:rsidRPr="004D2D92">
            <w:rPr>
              <w:rStyle w:val="PlaceholderText"/>
            </w:rPr>
            <w:t>Choose an item.</w:t>
          </w:r>
        </w:p>
      </w:docPartBody>
    </w:docPart>
    <w:docPart>
      <w:docPartPr>
        <w:name w:val="A082725E207A4A10A07F78F75D16A503"/>
        <w:category>
          <w:name w:val="General"/>
          <w:gallery w:val="placeholder"/>
        </w:category>
        <w:types>
          <w:type w:val="bbPlcHdr"/>
        </w:types>
        <w:behaviors>
          <w:behavior w:val="content"/>
        </w:behaviors>
        <w:guid w:val="{EA9AD76A-FB0D-4A85-A04C-9F9069373FB3}"/>
      </w:docPartPr>
      <w:docPartBody>
        <w:p w:rsidR="00D9353B" w:rsidRDefault="00D9353B" w:rsidP="00D9353B">
          <w:pPr>
            <w:pStyle w:val="A082725E207A4A10A07F78F75D16A503"/>
          </w:pPr>
          <w:r w:rsidRPr="004D2D92">
            <w:rPr>
              <w:rStyle w:val="PlaceholderText"/>
            </w:rPr>
            <w:t>Choose an item.</w:t>
          </w:r>
        </w:p>
      </w:docPartBody>
    </w:docPart>
    <w:docPart>
      <w:docPartPr>
        <w:name w:val="20F6AFC327B84255A99B697E8D5DFEDB"/>
        <w:category>
          <w:name w:val="General"/>
          <w:gallery w:val="placeholder"/>
        </w:category>
        <w:types>
          <w:type w:val="bbPlcHdr"/>
        </w:types>
        <w:behaviors>
          <w:behavior w:val="content"/>
        </w:behaviors>
        <w:guid w:val="{391C43F0-0AC8-4D9A-9187-DDAE4D1E3CC0}"/>
      </w:docPartPr>
      <w:docPartBody>
        <w:p w:rsidR="00D9353B" w:rsidRDefault="00D9353B" w:rsidP="00D9353B">
          <w:pPr>
            <w:pStyle w:val="20F6AFC327B84255A99B697E8D5DFEDB"/>
          </w:pPr>
          <w:r w:rsidRPr="004D2D92">
            <w:rPr>
              <w:rStyle w:val="PlaceholderText"/>
            </w:rPr>
            <w:t>Choose an item.</w:t>
          </w:r>
        </w:p>
      </w:docPartBody>
    </w:docPart>
    <w:docPart>
      <w:docPartPr>
        <w:name w:val="AB7B5EF86553442A9BDECC684436547F"/>
        <w:category>
          <w:name w:val="General"/>
          <w:gallery w:val="placeholder"/>
        </w:category>
        <w:types>
          <w:type w:val="bbPlcHdr"/>
        </w:types>
        <w:behaviors>
          <w:behavior w:val="content"/>
        </w:behaviors>
        <w:guid w:val="{98798A56-DFB6-4E99-91EE-4E9D234A3D6D}"/>
      </w:docPartPr>
      <w:docPartBody>
        <w:p w:rsidR="00D9353B" w:rsidRDefault="00D9353B" w:rsidP="00D9353B">
          <w:pPr>
            <w:pStyle w:val="AB7B5EF86553442A9BDECC684436547F"/>
          </w:pPr>
          <w:r w:rsidRPr="004D2D92">
            <w:rPr>
              <w:rStyle w:val="PlaceholderText"/>
            </w:rPr>
            <w:t>Choose an item.</w:t>
          </w:r>
        </w:p>
      </w:docPartBody>
    </w:docPart>
    <w:docPart>
      <w:docPartPr>
        <w:name w:val="90D2CAA413C1427FAF1F85082FB83AF8"/>
        <w:category>
          <w:name w:val="General"/>
          <w:gallery w:val="placeholder"/>
        </w:category>
        <w:types>
          <w:type w:val="bbPlcHdr"/>
        </w:types>
        <w:behaviors>
          <w:behavior w:val="content"/>
        </w:behaviors>
        <w:guid w:val="{FF0716F1-1DA6-4C18-B40A-E611ABAB2DA8}"/>
      </w:docPartPr>
      <w:docPartBody>
        <w:p w:rsidR="00D9353B" w:rsidRDefault="00D9353B" w:rsidP="00D9353B">
          <w:pPr>
            <w:pStyle w:val="90D2CAA413C1427FAF1F85082FB83AF8"/>
          </w:pPr>
          <w:r w:rsidRPr="004D2D92">
            <w:rPr>
              <w:rStyle w:val="PlaceholderText"/>
            </w:rPr>
            <w:t>Choose an item.</w:t>
          </w:r>
        </w:p>
      </w:docPartBody>
    </w:docPart>
    <w:docPart>
      <w:docPartPr>
        <w:name w:val="A420D6252FC44884B19F7A7D55119F49"/>
        <w:category>
          <w:name w:val="General"/>
          <w:gallery w:val="placeholder"/>
        </w:category>
        <w:types>
          <w:type w:val="bbPlcHdr"/>
        </w:types>
        <w:behaviors>
          <w:behavior w:val="content"/>
        </w:behaviors>
        <w:guid w:val="{1911F325-6779-456A-960E-B1827858659C}"/>
      </w:docPartPr>
      <w:docPartBody>
        <w:p w:rsidR="00D9353B" w:rsidRDefault="00D9353B" w:rsidP="00D9353B">
          <w:pPr>
            <w:pStyle w:val="A420D6252FC44884B19F7A7D55119F49"/>
          </w:pPr>
          <w:r w:rsidRPr="004D2D92">
            <w:rPr>
              <w:rStyle w:val="PlaceholderText"/>
            </w:rPr>
            <w:t>Choose an item.</w:t>
          </w:r>
        </w:p>
      </w:docPartBody>
    </w:docPart>
    <w:docPart>
      <w:docPartPr>
        <w:name w:val="CFB76CD91855490E9034449FD58D5A50"/>
        <w:category>
          <w:name w:val="General"/>
          <w:gallery w:val="placeholder"/>
        </w:category>
        <w:types>
          <w:type w:val="bbPlcHdr"/>
        </w:types>
        <w:behaviors>
          <w:behavior w:val="content"/>
        </w:behaviors>
        <w:guid w:val="{B10D4B2F-39F2-4C32-A8CF-DCD8F3201087}"/>
      </w:docPartPr>
      <w:docPartBody>
        <w:p w:rsidR="00D9353B" w:rsidRDefault="00D9353B" w:rsidP="00D9353B">
          <w:pPr>
            <w:pStyle w:val="CFB76CD91855490E9034449FD58D5A50"/>
          </w:pPr>
          <w:r w:rsidRPr="004D2D92">
            <w:rPr>
              <w:rStyle w:val="PlaceholderText"/>
            </w:rPr>
            <w:t>Choose an item.</w:t>
          </w:r>
        </w:p>
      </w:docPartBody>
    </w:docPart>
    <w:docPart>
      <w:docPartPr>
        <w:name w:val="0C8186B65D2448E58DF95BCEE882D2D3"/>
        <w:category>
          <w:name w:val="General"/>
          <w:gallery w:val="placeholder"/>
        </w:category>
        <w:types>
          <w:type w:val="bbPlcHdr"/>
        </w:types>
        <w:behaviors>
          <w:behavior w:val="content"/>
        </w:behaviors>
        <w:guid w:val="{9F6EFB37-7F21-4B02-958C-2D276D738D96}"/>
      </w:docPartPr>
      <w:docPartBody>
        <w:p w:rsidR="00D9353B" w:rsidRDefault="00D9353B" w:rsidP="00D9353B">
          <w:pPr>
            <w:pStyle w:val="0C8186B65D2448E58DF95BCEE882D2D3"/>
          </w:pPr>
          <w:r w:rsidRPr="004D2D92">
            <w:rPr>
              <w:rStyle w:val="PlaceholderText"/>
            </w:rPr>
            <w:t>Choose an item.</w:t>
          </w:r>
        </w:p>
      </w:docPartBody>
    </w:docPart>
    <w:docPart>
      <w:docPartPr>
        <w:name w:val="658719CB25804DA6950397501E154987"/>
        <w:category>
          <w:name w:val="General"/>
          <w:gallery w:val="placeholder"/>
        </w:category>
        <w:types>
          <w:type w:val="bbPlcHdr"/>
        </w:types>
        <w:behaviors>
          <w:behavior w:val="content"/>
        </w:behaviors>
        <w:guid w:val="{38FC1A65-242D-4AEE-ACF1-C71FD84EACD7}"/>
      </w:docPartPr>
      <w:docPartBody>
        <w:p w:rsidR="00D9353B" w:rsidRDefault="00D9353B" w:rsidP="00D9353B">
          <w:pPr>
            <w:pStyle w:val="658719CB25804DA6950397501E154987"/>
          </w:pPr>
          <w:r w:rsidRPr="004D2D92">
            <w:rPr>
              <w:rStyle w:val="PlaceholderText"/>
            </w:rPr>
            <w:t>Choose an item.</w:t>
          </w:r>
        </w:p>
      </w:docPartBody>
    </w:docPart>
    <w:docPart>
      <w:docPartPr>
        <w:name w:val="C0BB83B131684B63826F5175A640B403"/>
        <w:category>
          <w:name w:val="General"/>
          <w:gallery w:val="placeholder"/>
        </w:category>
        <w:types>
          <w:type w:val="bbPlcHdr"/>
        </w:types>
        <w:behaviors>
          <w:behavior w:val="content"/>
        </w:behaviors>
        <w:guid w:val="{9B26E5DB-B0DD-47BB-9FDC-21D915E17457}"/>
      </w:docPartPr>
      <w:docPartBody>
        <w:p w:rsidR="00D9353B" w:rsidRDefault="00D9353B" w:rsidP="00D9353B">
          <w:pPr>
            <w:pStyle w:val="C0BB83B131684B63826F5175A640B403"/>
          </w:pPr>
          <w:r w:rsidRPr="004D2D92">
            <w:rPr>
              <w:rStyle w:val="PlaceholderText"/>
            </w:rPr>
            <w:t>Choose an item.</w:t>
          </w:r>
        </w:p>
      </w:docPartBody>
    </w:docPart>
    <w:docPart>
      <w:docPartPr>
        <w:name w:val="E447561782374937B8DE9967E712BD64"/>
        <w:category>
          <w:name w:val="General"/>
          <w:gallery w:val="placeholder"/>
        </w:category>
        <w:types>
          <w:type w:val="bbPlcHdr"/>
        </w:types>
        <w:behaviors>
          <w:behavior w:val="content"/>
        </w:behaviors>
        <w:guid w:val="{FA77D57F-6C6A-4602-9449-22A65EAC42D0}"/>
      </w:docPartPr>
      <w:docPartBody>
        <w:p w:rsidR="00D9353B" w:rsidRDefault="00D9353B" w:rsidP="00D9353B">
          <w:pPr>
            <w:pStyle w:val="E447561782374937B8DE9967E712BD64"/>
          </w:pPr>
          <w:r w:rsidRPr="004D2D92">
            <w:rPr>
              <w:rStyle w:val="PlaceholderText"/>
            </w:rPr>
            <w:t>Choose an item.</w:t>
          </w:r>
        </w:p>
      </w:docPartBody>
    </w:docPart>
    <w:docPart>
      <w:docPartPr>
        <w:name w:val="3143B8C621964293A8F5AF015632D5A1"/>
        <w:category>
          <w:name w:val="General"/>
          <w:gallery w:val="placeholder"/>
        </w:category>
        <w:types>
          <w:type w:val="bbPlcHdr"/>
        </w:types>
        <w:behaviors>
          <w:behavior w:val="content"/>
        </w:behaviors>
        <w:guid w:val="{0586B046-B1C7-4695-91E0-B3EB25711506}"/>
      </w:docPartPr>
      <w:docPartBody>
        <w:p w:rsidR="00D9353B" w:rsidRDefault="00D9353B" w:rsidP="00D9353B">
          <w:pPr>
            <w:pStyle w:val="3143B8C621964293A8F5AF015632D5A1"/>
          </w:pPr>
          <w:r w:rsidRPr="004D2D92">
            <w:rPr>
              <w:rStyle w:val="PlaceholderText"/>
            </w:rPr>
            <w:t>Choose an item.</w:t>
          </w:r>
        </w:p>
      </w:docPartBody>
    </w:docPart>
    <w:docPart>
      <w:docPartPr>
        <w:name w:val="22C7A1A064BE4D3EB481BB6E260104FC"/>
        <w:category>
          <w:name w:val="General"/>
          <w:gallery w:val="placeholder"/>
        </w:category>
        <w:types>
          <w:type w:val="bbPlcHdr"/>
        </w:types>
        <w:behaviors>
          <w:behavior w:val="content"/>
        </w:behaviors>
        <w:guid w:val="{6380970D-84CF-4EE3-8CB2-F240E29210F9}"/>
      </w:docPartPr>
      <w:docPartBody>
        <w:p w:rsidR="00D9353B" w:rsidRDefault="00D9353B" w:rsidP="00D9353B">
          <w:pPr>
            <w:pStyle w:val="22C7A1A064BE4D3EB481BB6E260104FC"/>
          </w:pPr>
          <w:r w:rsidRPr="004D2D92">
            <w:rPr>
              <w:rStyle w:val="PlaceholderText"/>
            </w:rPr>
            <w:t>Choose an item.</w:t>
          </w:r>
        </w:p>
      </w:docPartBody>
    </w:docPart>
    <w:docPart>
      <w:docPartPr>
        <w:name w:val="7F7F1A4ECBF24CD8A564A895E5331253"/>
        <w:category>
          <w:name w:val="General"/>
          <w:gallery w:val="placeholder"/>
        </w:category>
        <w:types>
          <w:type w:val="bbPlcHdr"/>
        </w:types>
        <w:behaviors>
          <w:behavior w:val="content"/>
        </w:behaviors>
        <w:guid w:val="{1D8F855B-B769-4F7A-82E2-465DED0841B3}"/>
      </w:docPartPr>
      <w:docPartBody>
        <w:p w:rsidR="00D9353B" w:rsidRDefault="00D9353B" w:rsidP="00D9353B">
          <w:pPr>
            <w:pStyle w:val="7F7F1A4ECBF24CD8A564A895E5331253"/>
          </w:pPr>
          <w:r w:rsidRPr="004D2D92">
            <w:rPr>
              <w:rStyle w:val="PlaceholderText"/>
            </w:rPr>
            <w:t>Choose an item.</w:t>
          </w:r>
        </w:p>
      </w:docPartBody>
    </w:docPart>
    <w:docPart>
      <w:docPartPr>
        <w:name w:val="FE2FC19858E84FC3BFDE22C8BB581075"/>
        <w:category>
          <w:name w:val="General"/>
          <w:gallery w:val="placeholder"/>
        </w:category>
        <w:types>
          <w:type w:val="bbPlcHdr"/>
        </w:types>
        <w:behaviors>
          <w:behavior w:val="content"/>
        </w:behaviors>
        <w:guid w:val="{0FBCB61E-056B-4FD1-B937-9561D9EF9A3E}"/>
      </w:docPartPr>
      <w:docPartBody>
        <w:p w:rsidR="00D9353B" w:rsidRDefault="00D9353B" w:rsidP="00D9353B">
          <w:pPr>
            <w:pStyle w:val="FE2FC19858E84FC3BFDE22C8BB581075"/>
          </w:pPr>
          <w:r w:rsidRPr="004D2D92">
            <w:rPr>
              <w:rStyle w:val="PlaceholderText"/>
            </w:rPr>
            <w:t>Choose an item.</w:t>
          </w:r>
        </w:p>
      </w:docPartBody>
    </w:docPart>
    <w:docPart>
      <w:docPartPr>
        <w:name w:val="A9C6CC36C1F9478CB1DD73296FEB9941"/>
        <w:category>
          <w:name w:val="General"/>
          <w:gallery w:val="placeholder"/>
        </w:category>
        <w:types>
          <w:type w:val="bbPlcHdr"/>
        </w:types>
        <w:behaviors>
          <w:behavior w:val="content"/>
        </w:behaviors>
        <w:guid w:val="{E0CF25E2-4843-460D-ABDA-4BA62C710089}"/>
      </w:docPartPr>
      <w:docPartBody>
        <w:p w:rsidR="00D9353B" w:rsidRDefault="00D9353B" w:rsidP="00D9353B">
          <w:pPr>
            <w:pStyle w:val="A9C6CC36C1F9478CB1DD73296FEB9941"/>
          </w:pPr>
          <w:r w:rsidRPr="004D2D92">
            <w:rPr>
              <w:rStyle w:val="PlaceholderText"/>
            </w:rPr>
            <w:t>Choose an item.</w:t>
          </w:r>
        </w:p>
      </w:docPartBody>
    </w:docPart>
    <w:docPart>
      <w:docPartPr>
        <w:name w:val="0CD5FD142DCE49FF823BAF6B8340ECB6"/>
        <w:category>
          <w:name w:val="General"/>
          <w:gallery w:val="placeholder"/>
        </w:category>
        <w:types>
          <w:type w:val="bbPlcHdr"/>
        </w:types>
        <w:behaviors>
          <w:behavior w:val="content"/>
        </w:behaviors>
        <w:guid w:val="{BEAD2A77-BDBB-4D49-86CD-33426F10F7C6}"/>
      </w:docPartPr>
      <w:docPartBody>
        <w:p w:rsidR="00D9353B" w:rsidRDefault="00D9353B" w:rsidP="00D9353B">
          <w:pPr>
            <w:pStyle w:val="0CD5FD142DCE49FF823BAF6B8340ECB6"/>
          </w:pPr>
          <w:r w:rsidRPr="004D2D92">
            <w:rPr>
              <w:rStyle w:val="PlaceholderText"/>
            </w:rPr>
            <w:t>Choose an item.</w:t>
          </w:r>
        </w:p>
      </w:docPartBody>
    </w:docPart>
    <w:docPart>
      <w:docPartPr>
        <w:name w:val="2CB41B71400D4B8696FE463C463F21E8"/>
        <w:category>
          <w:name w:val="General"/>
          <w:gallery w:val="placeholder"/>
        </w:category>
        <w:types>
          <w:type w:val="bbPlcHdr"/>
        </w:types>
        <w:behaviors>
          <w:behavior w:val="content"/>
        </w:behaviors>
        <w:guid w:val="{FBBE4032-0E9F-4898-9E05-DF1D22B3BFA5}"/>
      </w:docPartPr>
      <w:docPartBody>
        <w:p w:rsidR="00D9353B" w:rsidRDefault="00D9353B" w:rsidP="00D9353B">
          <w:pPr>
            <w:pStyle w:val="2CB41B71400D4B8696FE463C463F21E8"/>
          </w:pPr>
          <w:r w:rsidRPr="004D2D92">
            <w:rPr>
              <w:rStyle w:val="PlaceholderText"/>
            </w:rPr>
            <w:t>Choose an item.</w:t>
          </w:r>
        </w:p>
      </w:docPartBody>
    </w:docPart>
    <w:docPart>
      <w:docPartPr>
        <w:name w:val="DD799EB74E6A45AD87A404E9EA18E58E"/>
        <w:category>
          <w:name w:val="General"/>
          <w:gallery w:val="placeholder"/>
        </w:category>
        <w:types>
          <w:type w:val="bbPlcHdr"/>
        </w:types>
        <w:behaviors>
          <w:behavior w:val="content"/>
        </w:behaviors>
        <w:guid w:val="{A85EE2B7-4DCE-4A68-ABC8-F967ABE41364}"/>
      </w:docPartPr>
      <w:docPartBody>
        <w:p w:rsidR="00D9353B" w:rsidRDefault="00D9353B" w:rsidP="00D9353B">
          <w:pPr>
            <w:pStyle w:val="DD799EB74E6A45AD87A404E9EA18E58E"/>
          </w:pPr>
          <w:r w:rsidRPr="004D2D92">
            <w:rPr>
              <w:rStyle w:val="PlaceholderText"/>
            </w:rPr>
            <w:t>Choose an item.</w:t>
          </w:r>
        </w:p>
      </w:docPartBody>
    </w:docPart>
    <w:docPart>
      <w:docPartPr>
        <w:name w:val="384661BF52CD468D868F0A876ACA6F57"/>
        <w:category>
          <w:name w:val="General"/>
          <w:gallery w:val="placeholder"/>
        </w:category>
        <w:types>
          <w:type w:val="bbPlcHdr"/>
        </w:types>
        <w:behaviors>
          <w:behavior w:val="content"/>
        </w:behaviors>
        <w:guid w:val="{6989FB85-454A-4ADC-97C3-E38B2EA3D2E0}"/>
      </w:docPartPr>
      <w:docPartBody>
        <w:p w:rsidR="00D9353B" w:rsidRDefault="00D9353B" w:rsidP="00D9353B">
          <w:pPr>
            <w:pStyle w:val="384661BF52CD468D868F0A876ACA6F57"/>
          </w:pPr>
          <w:r w:rsidRPr="004D2D92">
            <w:rPr>
              <w:rStyle w:val="PlaceholderText"/>
            </w:rPr>
            <w:t>Choose an item.</w:t>
          </w:r>
        </w:p>
      </w:docPartBody>
    </w:docPart>
    <w:docPart>
      <w:docPartPr>
        <w:name w:val="37CA708DA96C44C1BFD8CDB6D7EDD421"/>
        <w:category>
          <w:name w:val="General"/>
          <w:gallery w:val="placeholder"/>
        </w:category>
        <w:types>
          <w:type w:val="bbPlcHdr"/>
        </w:types>
        <w:behaviors>
          <w:behavior w:val="content"/>
        </w:behaviors>
        <w:guid w:val="{140E93BA-9908-420F-9212-C106632881D2}"/>
      </w:docPartPr>
      <w:docPartBody>
        <w:p w:rsidR="00D9353B" w:rsidRDefault="00D9353B" w:rsidP="00D9353B">
          <w:pPr>
            <w:pStyle w:val="37CA708DA96C44C1BFD8CDB6D7EDD421"/>
          </w:pPr>
          <w:r w:rsidRPr="004D2D92">
            <w:rPr>
              <w:rStyle w:val="PlaceholderText"/>
            </w:rPr>
            <w:t>Choose an item.</w:t>
          </w:r>
        </w:p>
      </w:docPartBody>
    </w:docPart>
    <w:docPart>
      <w:docPartPr>
        <w:name w:val="7C84742A3D744FEF83173C194B7E5394"/>
        <w:category>
          <w:name w:val="General"/>
          <w:gallery w:val="placeholder"/>
        </w:category>
        <w:types>
          <w:type w:val="bbPlcHdr"/>
        </w:types>
        <w:behaviors>
          <w:behavior w:val="content"/>
        </w:behaviors>
        <w:guid w:val="{97AF21FB-0F7E-46D8-B8D1-B8C2DFBA6387}"/>
      </w:docPartPr>
      <w:docPartBody>
        <w:p w:rsidR="00C60EFE" w:rsidRDefault="00C60EFE" w:rsidP="00C60EFE">
          <w:pPr>
            <w:pStyle w:val="7C84742A3D744FEF83173C194B7E5394"/>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55F"/>
    <w:rsid w:val="00116988"/>
    <w:rsid w:val="0024018C"/>
    <w:rsid w:val="00297312"/>
    <w:rsid w:val="003C1030"/>
    <w:rsid w:val="0043355F"/>
    <w:rsid w:val="0043539F"/>
    <w:rsid w:val="00450497"/>
    <w:rsid w:val="00532B06"/>
    <w:rsid w:val="0056572E"/>
    <w:rsid w:val="005C6E14"/>
    <w:rsid w:val="00857445"/>
    <w:rsid w:val="008C38B7"/>
    <w:rsid w:val="009921E2"/>
    <w:rsid w:val="00A93AF2"/>
    <w:rsid w:val="00BC6CFF"/>
    <w:rsid w:val="00C14E42"/>
    <w:rsid w:val="00C17D70"/>
    <w:rsid w:val="00C60EFE"/>
    <w:rsid w:val="00CB014F"/>
    <w:rsid w:val="00CC28C1"/>
    <w:rsid w:val="00D9353B"/>
    <w:rsid w:val="00E519D6"/>
    <w:rsid w:val="00E5435A"/>
    <w:rsid w:val="00EE42A5"/>
    <w:rsid w:val="00EF1CC7"/>
    <w:rsid w:val="00F246B7"/>
    <w:rsid w:val="00F432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60EFE"/>
    <w:rPr>
      <w:color w:val="808080"/>
    </w:rPr>
  </w:style>
  <w:style w:type="paragraph" w:customStyle="1" w:styleId="CEBE3EECE073489BA4AEBCAA37356C85">
    <w:name w:val="CEBE3EECE073489BA4AEBCAA37356C85"/>
    <w:rsid w:val="00D9353B"/>
  </w:style>
  <w:style w:type="paragraph" w:customStyle="1" w:styleId="6FA592D34A2C465CA0F16D44F508CBE5">
    <w:name w:val="6FA592D34A2C465CA0F16D44F508CBE5"/>
    <w:rsid w:val="00D9353B"/>
  </w:style>
  <w:style w:type="paragraph" w:customStyle="1" w:styleId="A0A56D55F70745F0AC10E29C5BFD770D">
    <w:name w:val="A0A56D55F70745F0AC10E29C5BFD770D"/>
    <w:rsid w:val="00D9353B"/>
  </w:style>
  <w:style w:type="paragraph" w:customStyle="1" w:styleId="81803FC1DD274A77B00B0EEF69DE4D6B">
    <w:name w:val="81803FC1DD274A77B00B0EEF69DE4D6B"/>
    <w:rsid w:val="00D9353B"/>
  </w:style>
  <w:style w:type="paragraph" w:customStyle="1" w:styleId="732B0382E5094859808AE056F21AC289">
    <w:name w:val="732B0382E5094859808AE056F21AC289"/>
    <w:rsid w:val="00D9353B"/>
  </w:style>
  <w:style w:type="paragraph" w:customStyle="1" w:styleId="DEB2BC8BED8D481C9E656E89EF0BC6D4">
    <w:name w:val="DEB2BC8BED8D481C9E656E89EF0BC6D4"/>
    <w:rsid w:val="00D9353B"/>
  </w:style>
  <w:style w:type="paragraph" w:customStyle="1" w:styleId="A0A0308F94BE462483AF6DA5B9D91647">
    <w:name w:val="A0A0308F94BE462483AF6DA5B9D91647"/>
    <w:rsid w:val="00D9353B"/>
  </w:style>
  <w:style w:type="paragraph" w:customStyle="1" w:styleId="9B901B3290C24731B7D75918407069C8">
    <w:name w:val="9B901B3290C24731B7D75918407069C8"/>
    <w:rsid w:val="00D9353B"/>
  </w:style>
  <w:style w:type="paragraph" w:customStyle="1" w:styleId="ABF527DE8DB944EC8A36E46182988A30">
    <w:name w:val="ABF527DE8DB944EC8A36E46182988A30"/>
    <w:rsid w:val="00D9353B"/>
  </w:style>
  <w:style w:type="paragraph" w:customStyle="1" w:styleId="E9653B576A564E6F83D422500B3DDBD3">
    <w:name w:val="E9653B576A564E6F83D422500B3DDBD3"/>
    <w:rsid w:val="00D9353B"/>
  </w:style>
  <w:style w:type="paragraph" w:customStyle="1" w:styleId="84EC955C8A5749748EF2FDFAF168F24C">
    <w:name w:val="84EC955C8A5749748EF2FDFAF168F24C"/>
    <w:rsid w:val="00D9353B"/>
  </w:style>
  <w:style w:type="paragraph" w:customStyle="1" w:styleId="C9D59C005F3B4CFCA40A884EF79016B6">
    <w:name w:val="C9D59C005F3B4CFCA40A884EF79016B6"/>
    <w:rsid w:val="00D9353B"/>
  </w:style>
  <w:style w:type="paragraph" w:customStyle="1" w:styleId="6394A7EBB210482B824769A086D6424A">
    <w:name w:val="6394A7EBB210482B824769A086D6424A"/>
    <w:rsid w:val="00D9353B"/>
  </w:style>
  <w:style w:type="paragraph" w:customStyle="1" w:styleId="8D6382C162E545B09B8B948510154767">
    <w:name w:val="8D6382C162E545B09B8B948510154767"/>
    <w:rsid w:val="00D9353B"/>
  </w:style>
  <w:style w:type="paragraph" w:customStyle="1" w:styleId="DF36D007AAC54D68BB65CB009FFAD12F">
    <w:name w:val="DF36D007AAC54D68BB65CB009FFAD12F"/>
    <w:rsid w:val="00D9353B"/>
  </w:style>
  <w:style w:type="paragraph" w:customStyle="1" w:styleId="44C800B792B0428B81B1EB5C4EAC418A">
    <w:name w:val="44C800B792B0428B81B1EB5C4EAC418A"/>
    <w:rsid w:val="00D9353B"/>
  </w:style>
  <w:style w:type="paragraph" w:customStyle="1" w:styleId="2031C3143BB24888B1BFFC92D152F3B3">
    <w:name w:val="2031C3143BB24888B1BFFC92D152F3B3"/>
    <w:rsid w:val="00D9353B"/>
  </w:style>
  <w:style w:type="paragraph" w:customStyle="1" w:styleId="309112CDBD8B405C8D481F4D70F0E87C">
    <w:name w:val="309112CDBD8B405C8D481F4D70F0E87C"/>
    <w:rsid w:val="00D9353B"/>
  </w:style>
  <w:style w:type="paragraph" w:customStyle="1" w:styleId="543264FD6F2C4636AD37116BDE745877">
    <w:name w:val="543264FD6F2C4636AD37116BDE745877"/>
    <w:rsid w:val="00D9353B"/>
  </w:style>
  <w:style w:type="paragraph" w:customStyle="1" w:styleId="FE30C22870414826B89364CD60B5F425">
    <w:name w:val="FE30C22870414826B89364CD60B5F425"/>
    <w:rsid w:val="00D9353B"/>
  </w:style>
  <w:style w:type="paragraph" w:customStyle="1" w:styleId="9FB110730F0D407DBD1F6FCE38A5F90E">
    <w:name w:val="9FB110730F0D407DBD1F6FCE38A5F90E"/>
    <w:rsid w:val="00D9353B"/>
  </w:style>
  <w:style w:type="paragraph" w:customStyle="1" w:styleId="4976660D67404F9FA1B70D5BF71D96F8">
    <w:name w:val="4976660D67404F9FA1B70D5BF71D96F8"/>
    <w:rsid w:val="00D9353B"/>
  </w:style>
  <w:style w:type="paragraph" w:customStyle="1" w:styleId="A082725E207A4A10A07F78F75D16A503">
    <w:name w:val="A082725E207A4A10A07F78F75D16A503"/>
    <w:rsid w:val="00D9353B"/>
  </w:style>
  <w:style w:type="paragraph" w:customStyle="1" w:styleId="20F6AFC327B84255A99B697E8D5DFEDB">
    <w:name w:val="20F6AFC327B84255A99B697E8D5DFEDB"/>
    <w:rsid w:val="00D9353B"/>
  </w:style>
  <w:style w:type="paragraph" w:customStyle="1" w:styleId="AB7B5EF86553442A9BDECC684436547F">
    <w:name w:val="AB7B5EF86553442A9BDECC684436547F"/>
    <w:rsid w:val="00D9353B"/>
  </w:style>
  <w:style w:type="paragraph" w:customStyle="1" w:styleId="90D2CAA413C1427FAF1F85082FB83AF8">
    <w:name w:val="90D2CAA413C1427FAF1F85082FB83AF8"/>
    <w:rsid w:val="00D9353B"/>
  </w:style>
  <w:style w:type="paragraph" w:customStyle="1" w:styleId="A420D6252FC44884B19F7A7D55119F49">
    <w:name w:val="A420D6252FC44884B19F7A7D55119F49"/>
    <w:rsid w:val="00D9353B"/>
  </w:style>
  <w:style w:type="paragraph" w:customStyle="1" w:styleId="CFB76CD91855490E9034449FD58D5A50">
    <w:name w:val="CFB76CD91855490E9034449FD58D5A50"/>
    <w:rsid w:val="00D9353B"/>
  </w:style>
  <w:style w:type="paragraph" w:customStyle="1" w:styleId="0C8186B65D2448E58DF95BCEE882D2D3">
    <w:name w:val="0C8186B65D2448E58DF95BCEE882D2D3"/>
    <w:rsid w:val="00D9353B"/>
  </w:style>
  <w:style w:type="paragraph" w:customStyle="1" w:styleId="658719CB25804DA6950397501E154987">
    <w:name w:val="658719CB25804DA6950397501E154987"/>
    <w:rsid w:val="00D9353B"/>
  </w:style>
  <w:style w:type="paragraph" w:customStyle="1" w:styleId="C0BB83B131684B63826F5175A640B403">
    <w:name w:val="C0BB83B131684B63826F5175A640B403"/>
    <w:rsid w:val="00D9353B"/>
  </w:style>
  <w:style w:type="paragraph" w:customStyle="1" w:styleId="E447561782374937B8DE9967E712BD64">
    <w:name w:val="E447561782374937B8DE9967E712BD64"/>
    <w:rsid w:val="00D9353B"/>
  </w:style>
  <w:style w:type="paragraph" w:customStyle="1" w:styleId="3143B8C621964293A8F5AF015632D5A1">
    <w:name w:val="3143B8C621964293A8F5AF015632D5A1"/>
    <w:rsid w:val="00D9353B"/>
  </w:style>
  <w:style w:type="paragraph" w:customStyle="1" w:styleId="22C7A1A064BE4D3EB481BB6E260104FC">
    <w:name w:val="22C7A1A064BE4D3EB481BB6E260104FC"/>
    <w:rsid w:val="00D9353B"/>
  </w:style>
  <w:style w:type="paragraph" w:customStyle="1" w:styleId="7F7F1A4ECBF24CD8A564A895E5331253">
    <w:name w:val="7F7F1A4ECBF24CD8A564A895E5331253"/>
    <w:rsid w:val="00D9353B"/>
  </w:style>
  <w:style w:type="paragraph" w:customStyle="1" w:styleId="FE2FC19858E84FC3BFDE22C8BB581075">
    <w:name w:val="FE2FC19858E84FC3BFDE22C8BB581075"/>
    <w:rsid w:val="00D9353B"/>
  </w:style>
  <w:style w:type="paragraph" w:customStyle="1" w:styleId="A9C6CC36C1F9478CB1DD73296FEB9941">
    <w:name w:val="A9C6CC36C1F9478CB1DD73296FEB9941"/>
    <w:rsid w:val="00D9353B"/>
  </w:style>
  <w:style w:type="paragraph" w:customStyle="1" w:styleId="0CD5FD142DCE49FF823BAF6B8340ECB6">
    <w:name w:val="0CD5FD142DCE49FF823BAF6B8340ECB6"/>
    <w:rsid w:val="00D9353B"/>
  </w:style>
  <w:style w:type="paragraph" w:customStyle="1" w:styleId="2CB41B71400D4B8696FE463C463F21E8">
    <w:name w:val="2CB41B71400D4B8696FE463C463F21E8"/>
    <w:rsid w:val="00D9353B"/>
  </w:style>
  <w:style w:type="paragraph" w:customStyle="1" w:styleId="DD799EB74E6A45AD87A404E9EA18E58E">
    <w:name w:val="DD799EB74E6A45AD87A404E9EA18E58E"/>
    <w:rsid w:val="00D9353B"/>
  </w:style>
  <w:style w:type="paragraph" w:customStyle="1" w:styleId="384661BF52CD468D868F0A876ACA6F57">
    <w:name w:val="384661BF52CD468D868F0A876ACA6F57"/>
    <w:rsid w:val="00D9353B"/>
  </w:style>
  <w:style w:type="paragraph" w:customStyle="1" w:styleId="37CA708DA96C44C1BFD8CDB6D7EDD421">
    <w:name w:val="37CA708DA96C44C1BFD8CDB6D7EDD421"/>
    <w:rsid w:val="00D9353B"/>
  </w:style>
  <w:style w:type="paragraph" w:customStyle="1" w:styleId="7C84742A3D744FEF83173C194B7E5394">
    <w:name w:val="7C84742A3D744FEF83173C194B7E5394"/>
    <w:rsid w:val="00C60E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c773ad-d4bc-4dcd-9e25-44944cef0b1b">
      <Terms xmlns="http://schemas.microsoft.com/office/infopath/2007/PartnerControls"/>
    </lcf76f155ced4ddcb4097134ff3c332f>
    <TaxCatchAll xmlns="377b8d76-bc5d-4184-8a8f-b683601d5c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D70259B4FCAC4FBD37FABCE5C8FAB9" ma:contentTypeVersion="10" ma:contentTypeDescription="Create a new document." ma:contentTypeScope="" ma:versionID="9d605424ffb00186f279809d917a8e0d">
  <xsd:schema xmlns:xsd="http://www.w3.org/2001/XMLSchema" xmlns:xs="http://www.w3.org/2001/XMLSchema" xmlns:p="http://schemas.microsoft.com/office/2006/metadata/properties" xmlns:ns2="57c773ad-d4bc-4dcd-9e25-44944cef0b1b" xmlns:ns3="377b8d76-bc5d-4184-8a8f-b683601d5c94" targetNamespace="http://schemas.microsoft.com/office/2006/metadata/properties" ma:root="true" ma:fieldsID="362ba1f9cf31ca5ce5befc828aad13d5" ns2:_="" ns3:_="">
    <xsd:import namespace="57c773ad-d4bc-4dcd-9e25-44944cef0b1b"/>
    <xsd:import namespace="377b8d76-bc5d-4184-8a8f-b683601d5c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773ad-d4bc-4dcd-9e25-44944cef0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7b8d76-bc5d-4184-8a8f-b683601d5c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ce330f7-aa27-46e5-bdb0-cce400a2adb8}" ma:internalName="TaxCatchAll" ma:showField="CatchAllData" ma:web="377b8d76-bc5d-4184-8a8f-b683601d5c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122C9B-5434-43DB-A048-320B03AAF029}">
  <ds:schemaRefs>
    <ds:schemaRef ds:uri="http://schemas.microsoft.com/office/2006/metadata/properties"/>
    <ds:schemaRef ds:uri="http://schemas.microsoft.com/office/infopath/2007/PartnerControls"/>
    <ds:schemaRef ds:uri="57c773ad-d4bc-4dcd-9e25-44944cef0b1b"/>
    <ds:schemaRef ds:uri="377b8d76-bc5d-4184-8a8f-b683601d5c94"/>
  </ds:schemaRefs>
</ds:datastoreItem>
</file>

<file path=customXml/itemProps2.xml><?xml version="1.0" encoding="utf-8"?>
<ds:datastoreItem xmlns:ds="http://schemas.openxmlformats.org/officeDocument/2006/customXml" ds:itemID="{960E8AE2-8FE6-42AE-8118-60E08B9BB2F0}">
  <ds:schemaRefs>
    <ds:schemaRef ds:uri="http://schemas.microsoft.com/sharepoint/v3/contenttype/forms"/>
  </ds:schemaRefs>
</ds:datastoreItem>
</file>

<file path=customXml/itemProps3.xml><?xml version="1.0" encoding="utf-8"?>
<ds:datastoreItem xmlns:ds="http://schemas.openxmlformats.org/officeDocument/2006/customXml" ds:itemID="{5AF5C948-C2A6-4C7B-AD1B-D737A15CC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773ad-d4bc-4dcd-9e25-44944cef0b1b"/>
    <ds:schemaRef ds:uri="377b8d76-bc5d-4184-8a8f-b683601d5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1423</Words>
  <Characters>7704</Characters>
  <Application>Microsoft Office Word</Application>
  <DocSecurity>0</DocSecurity>
  <Lines>296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2026-02-02T04:06:00Z</dcterms:created>
  <dcterms:modified xsi:type="dcterms:W3CDTF">2026-02-02T04:07:00Z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2026-02-02T04:06:34Z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58af8a9a-4a02-4939-ac59-6663d909da90</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ContentTypeId">
    <vt:lpwstr>0x01010081D70259B4FCAC4FBD37FABCE5C8FAB9</vt:lpwstr>
  </property>
  <property fmtid="{D5CDD505-2E9C-101B-9397-08002B2CF9AE}" pid="11" name="docLang">
    <vt:lpwstr>en</vt:lpwstr>
  </property>
  <property fmtid="{D5CDD505-2E9C-101B-9397-08002B2CF9AE}" pid="12" name="MediaServiceImageTags">
    <vt:lpwstr/>
  </property>
</Properties>
</file>