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0A5E" w14:textId="0FBCBEA2" w:rsidR="002A43D2" w:rsidRPr="00A30549" w:rsidRDefault="002D7380" w:rsidP="02469342">
      <w:pPr>
        <w:pStyle w:val="Title"/>
        <w:jc w:val="left"/>
        <w:rPr>
          <w:sz w:val="52"/>
          <w:szCs w:val="52"/>
        </w:rPr>
        <w:sectPr w:rsidR="002A43D2" w:rsidRPr="00A30549" w:rsidSect="005B38C8">
          <w:headerReference w:type="even" r:id="rId13"/>
          <w:headerReference w:type="default" r:id="rId14"/>
          <w:footerReference w:type="even" r:id="rId15"/>
          <w:footerReference w:type="default" r:id="rId16"/>
          <w:headerReference w:type="first" r:id="rId17"/>
          <w:footerReference w:type="first" r:id="rId18"/>
          <w:pgSz w:w="11906" w:h="16838" w:code="9"/>
          <w:pgMar w:top="851" w:right="1134" w:bottom="1134" w:left="1134" w:header="680" w:footer="680" w:gutter="0"/>
          <w:cols w:space="720"/>
          <w:docGrid w:linePitch="326"/>
        </w:sectPr>
      </w:pPr>
      <w:r>
        <w:rPr>
          <w:noProof/>
        </w:rPr>
        <w:drawing>
          <wp:inline distT="0" distB="0" distL="0" distR="0" wp14:anchorId="3707350B" wp14:editId="487BBA99">
            <wp:extent cx="2191385" cy="673100"/>
            <wp:effectExtent l="0" t="0" r="0" b="0"/>
            <wp:docPr id="1" name="Picture 1" descr="ACT Government Justice and Community Safety logo" title="JAC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2191385" cy="673100"/>
                    </a:xfrm>
                    <a:prstGeom prst="rect">
                      <a:avLst/>
                    </a:prstGeom>
                  </pic:spPr>
                </pic:pic>
              </a:graphicData>
            </a:graphic>
          </wp:inline>
        </w:drawing>
      </w:r>
      <w:r w:rsidR="00B54281">
        <w:t xml:space="preserve"> </w:t>
      </w:r>
      <w:r>
        <w:tab/>
      </w:r>
      <w:r w:rsidRPr="76690D51">
        <w:rPr>
          <w:sz w:val="52"/>
          <w:szCs w:val="52"/>
        </w:rPr>
        <w:t>P</w:t>
      </w:r>
      <w:r w:rsidR="002A43D2" w:rsidRPr="76690D51">
        <w:rPr>
          <w:sz w:val="52"/>
          <w:szCs w:val="52"/>
        </w:rPr>
        <w:t>OSITION DESCRIPTION</w:t>
      </w:r>
    </w:p>
    <w:p w14:paraId="055EA872" w14:textId="77777777" w:rsidR="00D272F0" w:rsidRPr="00D272F0" w:rsidRDefault="00D272F0" w:rsidP="00D272F0">
      <w:pPr>
        <w:pStyle w:val="BodyText"/>
        <w:sectPr w:rsidR="00D272F0" w:rsidRPr="00D272F0" w:rsidSect="00832206">
          <w:headerReference w:type="default" r:id="rId20"/>
          <w:type w:val="continuous"/>
          <w:pgSz w:w="11906" w:h="16838" w:code="9"/>
          <w:pgMar w:top="851" w:right="1134" w:bottom="1134" w:left="1134" w:header="680" w:footer="680" w:gutter="0"/>
          <w:cols w:num="2" w:space="680" w:equalWidth="0">
            <w:col w:w="5670" w:space="680"/>
            <w:col w:w="3288"/>
          </w:cols>
          <w:docGrid w:linePitch="326"/>
        </w:sectPr>
      </w:pPr>
    </w:p>
    <w:tbl>
      <w:tblPr>
        <w:tblStyle w:val="TableGrid"/>
        <w:tblW w:w="9776" w:type="dxa"/>
        <w:tblLook w:val="04A0" w:firstRow="1" w:lastRow="0" w:firstColumn="1" w:lastColumn="0" w:noHBand="0" w:noVBand="1"/>
      </w:tblPr>
      <w:tblGrid>
        <w:gridCol w:w="2410"/>
        <w:gridCol w:w="3822"/>
        <w:gridCol w:w="3544"/>
      </w:tblGrid>
      <w:tr w:rsidR="002C0CDD" w14:paraId="2EBC6289" w14:textId="77777777" w:rsidTr="76690D51">
        <w:tc>
          <w:tcPr>
            <w:tcW w:w="2410" w:type="dxa"/>
            <w:tcBorders>
              <w:top w:val="nil"/>
              <w:left w:val="nil"/>
              <w:bottom w:val="nil"/>
              <w:right w:val="nil"/>
            </w:tcBorders>
          </w:tcPr>
          <w:p w14:paraId="392763AF" w14:textId="6A8A28E5" w:rsidR="002C0CDD" w:rsidRPr="002C0CDD" w:rsidRDefault="002C0CDD" w:rsidP="000D4DDF">
            <w:pPr>
              <w:rPr>
                <w:b/>
                <w:bCs/>
              </w:rPr>
            </w:pPr>
            <w:r w:rsidRPr="002C0CDD">
              <w:rPr>
                <w:b/>
                <w:bCs/>
              </w:rPr>
              <w:t>Directorate</w:t>
            </w:r>
          </w:p>
        </w:tc>
        <w:tc>
          <w:tcPr>
            <w:tcW w:w="3822" w:type="dxa"/>
            <w:tcBorders>
              <w:top w:val="nil"/>
              <w:left w:val="nil"/>
              <w:bottom w:val="nil"/>
            </w:tcBorders>
          </w:tcPr>
          <w:p w14:paraId="37280086" w14:textId="696F4371" w:rsidR="002C0CDD" w:rsidRDefault="002C0CDD" w:rsidP="000D4DDF">
            <w:r>
              <w:t xml:space="preserve">Justice and Community Safety </w:t>
            </w:r>
          </w:p>
        </w:tc>
        <w:tc>
          <w:tcPr>
            <w:tcW w:w="3544" w:type="dxa"/>
          </w:tcPr>
          <w:p w14:paraId="14A8E741" w14:textId="3BC51AAF" w:rsidR="002C0CDD" w:rsidRPr="002C0CDD" w:rsidRDefault="002C0CDD" w:rsidP="002C0CDD">
            <w:pPr>
              <w:jc w:val="center"/>
              <w:rPr>
                <w:b/>
                <w:bCs/>
              </w:rPr>
            </w:pPr>
            <w:r w:rsidRPr="002C0CDD">
              <w:rPr>
                <w:b/>
                <w:bCs/>
              </w:rPr>
              <w:t>Reporting Relationships</w:t>
            </w:r>
          </w:p>
        </w:tc>
      </w:tr>
      <w:tr w:rsidR="002C0CDD" w14:paraId="01911837" w14:textId="77777777" w:rsidTr="76690D51">
        <w:tc>
          <w:tcPr>
            <w:tcW w:w="2410" w:type="dxa"/>
            <w:tcBorders>
              <w:top w:val="nil"/>
              <w:left w:val="nil"/>
              <w:bottom w:val="nil"/>
              <w:right w:val="nil"/>
            </w:tcBorders>
          </w:tcPr>
          <w:p w14:paraId="0C1CE4E9" w14:textId="5F3FD6A5" w:rsidR="002C0CDD" w:rsidRPr="002C0CDD" w:rsidRDefault="002C0CDD" w:rsidP="000D4DDF">
            <w:pPr>
              <w:rPr>
                <w:b/>
                <w:bCs/>
              </w:rPr>
            </w:pPr>
            <w:r w:rsidRPr="002C0CDD">
              <w:rPr>
                <w:b/>
                <w:bCs/>
              </w:rPr>
              <w:t>Business Unit</w:t>
            </w:r>
            <w:r w:rsidR="008A24E7">
              <w:rPr>
                <w:b/>
                <w:bCs/>
              </w:rPr>
              <w:t>/Agency</w:t>
            </w:r>
          </w:p>
        </w:tc>
        <w:tc>
          <w:tcPr>
            <w:tcW w:w="3822" w:type="dxa"/>
            <w:tcBorders>
              <w:top w:val="nil"/>
              <w:left w:val="nil"/>
              <w:bottom w:val="nil"/>
            </w:tcBorders>
          </w:tcPr>
          <w:p w14:paraId="4B866887" w14:textId="7EBE6FF3" w:rsidR="002C0CDD" w:rsidRDefault="007E47CE" w:rsidP="000D4DDF">
            <w:r>
              <w:t>ACT Emergency Services Agency</w:t>
            </w:r>
          </w:p>
        </w:tc>
        <w:tc>
          <w:tcPr>
            <w:tcW w:w="3544" w:type="dxa"/>
            <w:vMerge w:val="restart"/>
          </w:tcPr>
          <w:p w14:paraId="24D3656B" w14:textId="77777777" w:rsidR="002C0CDD" w:rsidRDefault="002C0CDD" w:rsidP="00E45888">
            <w:pPr>
              <w:rPr>
                <w:sz w:val="16"/>
                <w:szCs w:val="16"/>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35"/>
            </w:tblGrid>
            <w:tr w:rsidR="000D4DDF" w:rsidRPr="0096737F" w14:paraId="0F345E8D" w14:textId="77777777" w:rsidTr="000D4DDF">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5CE66EC5" w14:textId="38ACDD5B" w:rsidR="000D4DDF" w:rsidRPr="0096737F" w:rsidRDefault="007E47CE" w:rsidP="00A17C1B">
                  <w:pPr>
                    <w:pStyle w:val="BodyText"/>
                    <w:spacing w:after="0"/>
                    <w:jc w:val="center"/>
                    <w:rPr>
                      <w:rFonts w:asciiTheme="minorHAnsi" w:hAnsiTheme="minorHAnsi"/>
                      <w:color w:val="0070C0"/>
                    </w:rPr>
                  </w:pPr>
                  <w:r>
                    <w:rPr>
                      <w:rFonts w:asciiTheme="minorHAnsi" w:hAnsiTheme="minorHAnsi"/>
                    </w:rPr>
                    <w:t>Commissioner ESA</w:t>
                  </w:r>
                </w:p>
              </w:tc>
            </w:tr>
            <w:tr w:rsidR="000D4DDF" w:rsidRPr="0096737F" w14:paraId="371FDA31" w14:textId="77777777" w:rsidTr="000D4DDF">
              <w:trPr>
                <w:trHeight w:val="340"/>
              </w:trPr>
              <w:tc>
                <w:tcPr>
                  <w:tcW w:w="2835" w:type="dxa"/>
                  <w:tcBorders>
                    <w:top w:val="single" w:sz="8" w:space="0" w:color="auto"/>
                    <w:bottom w:val="single" w:sz="8" w:space="0" w:color="auto"/>
                    <w:right w:val="nil"/>
                  </w:tcBorders>
                  <w:vAlign w:val="center"/>
                </w:tcPr>
                <w:p w14:paraId="671BF8AC" w14:textId="77777777" w:rsidR="000D4DDF" w:rsidRPr="0096737F" w:rsidRDefault="000D4DDF" w:rsidP="000D4DDF">
                  <w:pPr>
                    <w:pStyle w:val="BodyText"/>
                    <w:spacing w:after="0"/>
                    <w:jc w:val="center"/>
                    <w:rPr>
                      <w:noProof/>
                    </w:rPr>
                  </w:pPr>
                  <w:r w:rsidRPr="0096737F">
                    <w:rPr>
                      <w:noProof/>
                    </w:rPr>
                    <w:drawing>
                      <wp:inline distT="0" distB="0" distL="0" distR="0" wp14:anchorId="25993A76" wp14:editId="0264753F">
                        <wp:extent cx="255905"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0D4DDF" w:rsidRPr="0096737F" w14:paraId="6211839F" w14:textId="77777777" w:rsidTr="004710EB">
              <w:trPr>
                <w:trHeight w:val="769"/>
              </w:trPr>
              <w:tc>
                <w:tcPr>
                  <w:tcW w:w="2835" w:type="dxa"/>
                  <w:tcBorders>
                    <w:top w:val="single" w:sz="8" w:space="0" w:color="auto"/>
                    <w:left w:val="single" w:sz="8" w:space="0" w:color="auto"/>
                    <w:bottom w:val="single" w:sz="8" w:space="0" w:color="auto"/>
                    <w:right w:val="single" w:sz="8" w:space="0" w:color="auto"/>
                  </w:tcBorders>
                  <w:vAlign w:val="center"/>
                </w:tcPr>
                <w:p w14:paraId="5C025F5E" w14:textId="2E16DF14" w:rsidR="000D4DDF" w:rsidRPr="0096737F" w:rsidRDefault="007E47CE" w:rsidP="007E47CE">
                  <w:pPr>
                    <w:pStyle w:val="BodyText"/>
                    <w:spacing w:after="0"/>
                    <w:jc w:val="center"/>
                  </w:pPr>
                  <w:r>
                    <w:t xml:space="preserve">Assistant Commissioner, </w:t>
                  </w:r>
                  <w:r w:rsidR="006F0607">
                    <w:t>Capability</w:t>
                  </w:r>
                </w:p>
              </w:tc>
            </w:tr>
            <w:tr w:rsidR="000D4DDF" w:rsidRPr="0096737F" w14:paraId="143F7240" w14:textId="77777777" w:rsidTr="004710EB">
              <w:trPr>
                <w:trHeight w:val="340"/>
              </w:trPr>
              <w:tc>
                <w:tcPr>
                  <w:tcW w:w="2835" w:type="dxa"/>
                  <w:tcBorders>
                    <w:top w:val="single" w:sz="8" w:space="0" w:color="auto"/>
                    <w:bottom w:val="single" w:sz="8" w:space="0" w:color="auto"/>
                  </w:tcBorders>
                  <w:vAlign w:val="center"/>
                </w:tcPr>
                <w:p w14:paraId="54F348DF" w14:textId="77777777" w:rsidR="000D4DDF" w:rsidRPr="0096737F" w:rsidRDefault="000D4DDF" w:rsidP="000D4DDF">
                  <w:pPr>
                    <w:pStyle w:val="BodyText"/>
                    <w:spacing w:after="0"/>
                    <w:jc w:val="center"/>
                  </w:pPr>
                  <w:r w:rsidRPr="0096737F">
                    <w:rPr>
                      <w:noProof/>
                    </w:rPr>
                    <w:drawing>
                      <wp:inline distT="0" distB="0" distL="0" distR="0" wp14:anchorId="62F2A416" wp14:editId="118DD4A9">
                        <wp:extent cx="255905" cy="182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0D4DDF" w:rsidRPr="0096737F" w14:paraId="0B71BE2B" w14:textId="77777777" w:rsidTr="004710EB">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610EAF8E" w14:textId="13FDC4AF" w:rsidR="000D4DDF" w:rsidRPr="0096737F" w:rsidRDefault="006F0607" w:rsidP="000D4DDF">
                  <w:pPr>
                    <w:pStyle w:val="BodyText"/>
                    <w:spacing w:after="0"/>
                    <w:jc w:val="center"/>
                  </w:pPr>
                  <w:r>
                    <w:t xml:space="preserve">Senior Director, </w:t>
                  </w:r>
                  <w:r w:rsidR="003E1E45">
                    <w:t>Emergency</w:t>
                  </w:r>
                  <w:r w:rsidR="006376B5">
                    <w:t xml:space="preserve"> Communications and System Assurance</w:t>
                  </w:r>
                </w:p>
              </w:tc>
            </w:tr>
          </w:tbl>
          <w:p w14:paraId="7E64F17C" w14:textId="79B694E0" w:rsidR="000D4DDF" w:rsidRPr="000D4DDF" w:rsidRDefault="000D4DDF" w:rsidP="000D4DDF">
            <w:pPr>
              <w:pStyle w:val="BodyText"/>
            </w:pPr>
            <w:r>
              <w:br/>
            </w:r>
          </w:p>
        </w:tc>
      </w:tr>
      <w:tr w:rsidR="002C0CDD" w14:paraId="416C65EB" w14:textId="77777777" w:rsidTr="76690D51">
        <w:tc>
          <w:tcPr>
            <w:tcW w:w="2410" w:type="dxa"/>
            <w:tcBorders>
              <w:top w:val="nil"/>
              <w:left w:val="nil"/>
              <w:bottom w:val="nil"/>
              <w:right w:val="nil"/>
            </w:tcBorders>
          </w:tcPr>
          <w:p w14:paraId="365A9454" w14:textId="0183B0FB" w:rsidR="002C0CDD" w:rsidRPr="002C0CDD" w:rsidRDefault="002C0CDD" w:rsidP="000D4DDF">
            <w:pPr>
              <w:rPr>
                <w:b/>
                <w:bCs/>
              </w:rPr>
            </w:pPr>
            <w:r w:rsidRPr="002C0CDD">
              <w:rPr>
                <w:b/>
                <w:bCs/>
              </w:rPr>
              <w:t>Branch</w:t>
            </w:r>
          </w:p>
        </w:tc>
        <w:tc>
          <w:tcPr>
            <w:tcW w:w="3822" w:type="dxa"/>
            <w:tcBorders>
              <w:top w:val="nil"/>
              <w:left w:val="nil"/>
              <w:bottom w:val="nil"/>
            </w:tcBorders>
          </w:tcPr>
          <w:p w14:paraId="4BF923A5" w14:textId="54F8DF30" w:rsidR="002C0CDD" w:rsidRPr="002C0CDD" w:rsidRDefault="006F0607" w:rsidP="000D4DDF">
            <w:r>
              <w:t>Capability Branch</w:t>
            </w:r>
          </w:p>
        </w:tc>
        <w:tc>
          <w:tcPr>
            <w:tcW w:w="3544" w:type="dxa"/>
            <w:vMerge/>
          </w:tcPr>
          <w:p w14:paraId="2FD96109" w14:textId="77777777" w:rsidR="002C0CDD" w:rsidRDefault="002C0CDD" w:rsidP="00E45888"/>
        </w:tc>
      </w:tr>
      <w:tr w:rsidR="002C0CDD" w14:paraId="57078F3E" w14:textId="77777777" w:rsidTr="76690D51">
        <w:tc>
          <w:tcPr>
            <w:tcW w:w="2410" w:type="dxa"/>
            <w:tcBorders>
              <w:top w:val="nil"/>
              <w:left w:val="nil"/>
              <w:bottom w:val="nil"/>
              <w:right w:val="nil"/>
            </w:tcBorders>
          </w:tcPr>
          <w:p w14:paraId="768EC56E" w14:textId="77F8A177" w:rsidR="002C0CDD" w:rsidRPr="002C0CDD" w:rsidRDefault="002C0CDD" w:rsidP="000D4DDF">
            <w:pPr>
              <w:rPr>
                <w:b/>
                <w:bCs/>
              </w:rPr>
            </w:pPr>
            <w:r w:rsidRPr="002C0CDD">
              <w:rPr>
                <w:b/>
                <w:bCs/>
              </w:rPr>
              <w:t>Position Number</w:t>
            </w:r>
          </w:p>
        </w:tc>
        <w:tc>
          <w:tcPr>
            <w:tcW w:w="3822" w:type="dxa"/>
            <w:tcBorders>
              <w:top w:val="nil"/>
              <w:left w:val="nil"/>
              <w:bottom w:val="nil"/>
            </w:tcBorders>
          </w:tcPr>
          <w:p w14:paraId="5E38FDBA" w14:textId="6D1E8211" w:rsidR="002C0CDD" w:rsidRPr="00A17C1B" w:rsidRDefault="00245CA0" w:rsidP="000D4DDF">
            <w:r>
              <w:t>P36182</w:t>
            </w:r>
          </w:p>
        </w:tc>
        <w:tc>
          <w:tcPr>
            <w:tcW w:w="3544" w:type="dxa"/>
            <w:vMerge/>
          </w:tcPr>
          <w:p w14:paraId="4B6AB0A5" w14:textId="77777777" w:rsidR="002C0CDD" w:rsidRDefault="002C0CDD" w:rsidP="00E45888"/>
        </w:tc>
      </w:tr>
      <w:tr w:rsidR="006D1333" w14:paraId="1CE5CFFA" w14:textId="77777777" w:rsidTr="76690D51">
        <w:tc>
          <w:tcPr>
            <w:tcW w:w="2410" w:type="dxa"/>
            <w:tcBorders>
              <w:top w:val="nil"/>
              <w:left w:val="nil"/>
              <w:bottom w:val="nil"/>
              <w:right w:val="nil"/>
            </w:tcBorders>
          </w:tcPr>
          <w:p w14:paraId="384FF3BF" w14:textId="7C50BF09" w:rsidR="006D1333" w:rsidRPr="002C0CDD" w:rsidRDefault="006D1333" w:rsidP="17ED4707">
            <w:r w:rsidRPr="17ED4707">
              <w:rPr>
                <w:b/>
                <w:bCs/>
              </w:rPr>
              <w:t>Position Title</w:t>
            </w:r>
            <w:r w:rsidR="6C617BF9" w:rsidRPr="17ED4707">
              <w:rPr>
                <w:b/>
                <w:bCs/>
              </w:rPr>
              <w:t xml:space="preserve"> </w:t>
            </w:r>
          </w:p>
        </w:tc>
        <w:tc>
          <w:tcPr>
            <w:tcW w:w="3822" w:type="dxa"/>
            <w:tcBorders>
              <w:top w:val="nil"/>
              <w:left w:val="nil"/>
              <w:bottom w:val="nil"/>
            </w:tcBorders>
          </w:tcPr>
          <w:p w14:paraId="6E46C1F2" w14:textId="6F8DE631" w:rsidR="006D1333" w:rsidRPr="00A17C1B" w:rsidRDefault="006F0607" w:rsidP="000D4DDF">
            <w:r w:rsidRPr="00A17C1B">
              <w:t xml:space="preserve">Senior Director, </w:t>
            </w:r>
            <w:r w:rsidR="003E1E45" w:rsidRPr="00A17C1B">
              <w:t>Emergency</w:t>
            </w:r>
            <w:r w:rsidR="001B5D1F" w:rsidRPr="00A17C1B">
              <w:t xml:space="preserve"> Communications and </w:t>
            </w:r>
            <w:r w:rsidR="006376B5" w:rsidRPr="00A17C1B">
              <w:t>System Assurance</w:t>
            </w:r>
          </w:p>
        </w:tc>
        <w:tc>
          <w:tcPr>
            <w:tcW w:w="3544" w:type="dxa"/>
            <w:vMerge/>
          </w:tcPr>
          <w:p w14:paraId="2B8B5FC5" w14:textId="77777777" w:rsidR="006D1333" w:rsidRDefault="006D1333" w:rsidP="00E45888"/>
        </w:tc>
      </w:tr>
      <w:tr w:rsidR="002C0CDD" w14:paraId="469D146F" w14:textId="77777777" w:rsidTr="76690D51">
        <w:tc>
          <w:tcPr>
            <w:tcW w:w="2410" w:type="dxa"/>
            <w:tcBorders>
              <w:top w:val="nil"/>
              <w:left w:val="nil"/>
              <w:bottom w:val="nil"/>
              <w:right w:val="nil"/>
            </w:tcBorders>
          </w:tcPr>
          <w:p w14:paraId="580F2D8A" w14:textId="06B295F3" w:rsidR="002C0CDD" w:rsidRPr="002C0CDD" w:rsidRDefault="002C0CDD" w:rsidP="000D4DDF">
            <w:pPr>
              <w:rPr>
                <w:b/>
                <w:bCs/>
              </w:rPr>
            </w:pPr>
            <w:r w:rsidRPr="002C0CDD">
              <w:rPr>
                <w:b/>
                <w:bCs/>
              </w:rPr>
              <w:t>Classification</w:t>
            </w:r>
          </w:p>
        </w:tc>
        <w:tc>
          <w:tcPr>
            <w:tcW w:w="3822" w:type="dxa"/>
            <w:tcBorders>
              <w:top w:val="nil"/>
              <w:left w:val="nil"/>
              <w:bottom w:val="nil"/>
            </w:tcBorders>
          </w:tcPr>
          <w:p w14:paraId="5952F62D" w14:textId="6079A85E" w:rsidR="002C0CDD" w:rsidRPr="007E47CE" w:rsidRDefault="007E47CE" w:rsidP="000D4DDF">
            <w:r w:rsidRPr="007E47CE">
              <w:t xml:space="preserve">Senior Officer Grade </w:t>
            </w:r>
            <w:r w:rsidR="006F0607">
              <w:t>A</w:t>
            </w:r>
          </w:p>
        </w:tc>
        <w:tc>
          <w:tcPr>
            <w:tcW w:w="3544" w:type="dxa"/>
            <w:vMerge/>
          </w:tcPr>
          <w:p w14:paraId="5EBAFD87" w14:textId="77777777" w:rsidR="002C0CDD" w:rsidRDefault="002C0CDD" w:rsidP="00E45888"/>
        </w:tc>
      </w:tr>
      <w:tr w:rsidR="002C0CDD" w14:paraId="64E39AF9" w14:textId="77777777" w:rsidTr="76690D51">
        <w:tc>
          <w:tcPr>
            <w:tcW w:w="2410" w:type="dxa"/>
            <w:tcBorders>
              <w:top w:val="nil"/>
              <w:left w:val="nil"/>
              <w:bottom w:val="nil"/>
              <w:right w:val="nil"/>
            </w:tcBorders>
          </w:tcPr>
          <w:p w14:paraId="3E1225D5" w14:textId="36CDC777" w:rsidR="002C0CDD" w:rsidRPr="002C0CDD" w:rsidRDefault="002C0CDD" w:rsidP="000D4DDF">
            <w:pPr>
              <w:rPr>
                <w:b/>
                <w:bCs/>
              </w:rPr>
            </w:pPr>
            <w:r w:rsidRPr="002C0CDD">
              <w:rPr>
                <w:b/>
                <w:bCs/>
              </w:rPr>
              <w:t>Location</w:t>
            </w:r>
          </w:p>
        </w:tc>
        <w:tc>
          <w:tcPr>
            <w:tcW w:w="3822" w:type="dxa"/>
            <w:tcBorders>
              <w:top w:val="nil"/>
              <w:left w:val="nil"/>
              <w:bottom w:val="nil"/>
            </w:tcBorders>
          </w:tcPr>
          <w:p w14:paraId="5942244F" w14:textId="363D0E04" w:rsidR="002C0CDD" w:rsidRPr="007E47CE" w:rsidRDefault="007E47CE" w:rsidP="000D4DDF">
            <w:r w:rsidRPr="007E47CE">
              <w:t>9 Amberley Avenue, Fairbairn Business Park</w:t>
            </w:r>
          </w:p>
        </w:tc>
        <w:tc>
          <w:tcPr>
            <w:tcW w:w="3544" w:type="dxa"/>
            <w:vMerge/>
          </w:tcPr>
          <w:p w14:paraId="5977D2EC" w14:textId="77777777" w:rsidR="002C0CDD" w:rsidRDefault="002C0CDD" w:rsidP="00E45888"/>
        </w:tc>
      </w:tr>
      <w:tr w:rsidR="002C0CDD" w14:paraId="6A40AA89" w14:textId="77777777" w:rsidTr="76690D51">
        <w:tc>
          <w:tcPr>
            <w:tcW w:w="2410" w:type="dxa"/>
            <w:tcBorders>
              <w:top w:val="nil"/>
              <w:left w:val="nil"/>
              <w:bottom w:val="nil"/>
              <w:right w:val="nil"/>
            </w:tcBorders>
          </w:tcPr>
          <w:p w14:paraId="2041AD1C" w14:textId="45E45B2E" w:rsidR="002C0CDD" w:rsidRPr="002C0CDD" w:rsidRDefault="002C0CDD" w:rsidP="000D4DDF">
            <w:pPr>
              <w:rPr>
                <w:b/>
                <w:bCs/>
              </w:rPr>
            </w:pPr>
            <w:r w:rsidRPr="002C0CDD">
              <w:rPr>
                <w:b/>
                <w:bCs/>
              </w:rPr>
              <w:t xml:space="preserve">Last Reviewed </w:t>
            </w:r>
          </w:p>
        </w:tc>
        <w:tc>
          <w:tcPr>
            <w:tcW w:w="3822" w:type="dxa"/>
            <w:tcBorders>
              <w:top w:val="nil"/>
              <w:left w:val="nil"/>
              <w:bottom w:val="nil"/>
            </w:tcBorders>
          </w:tcPr>
          <w:p w14:paraId="129ADA86" w14:textId="2B4A3E46" w:rsidR="002C0CDD" w:rsidRPr="007E47CE" w:rsidRDefault="00354A60" w:rsidP="000D4DDF">
            <w:r w:rsidRPr="00EC2240">
              <w:t>May 2026</w:t>
            </w:r>
          </w:p>
        </w:tc>
        <w:tc>
          <w:tcPr>
            <w:tcW w:w="3544" w:type="dxa"/>
            <w:vMerge/>
          </w:tcPr>
          <w:p w14:paraId="59BE07DE" w14:textId="77777777" w:rsidR="002C0CDD" w:rsidRDefault="002C0CDD" w:rsidP="00E45888"/>
        </w:tc>
      </w:tr>
    </w:tbl>
    <w:p w14:paraId="5A0E2296" w14:textId="77777777" w:rsidR="002C0CDD" w:rsidRDefault="002C0CDD" w:rsidP="00E45888"/>
    <w:p w14:paraId="298DBEDC" w14:textId="3E78C088" w:rsidR="76690D51" w:rsidRPr="006F0607" w:rsidRDefault="176B6165" w:rsidP="006F0607">
      <w:pPr>
        <w:spacing w:before="120" w:afterAutospacing="1"/>
        <w:rPr>
          <w:rFonts w:eastAsia="Calibri" w:cs="Calibri"/>
          <w:color w:val="000000" w:themeColor="text1"/>
        </w:rPr>
      </w:pPr>
      <w:bookmarkStart w:id="0" w:name="_Int_tcnVcQx9"/>
      <w:r w:rsidRPr="76690D51">
        <w:rPr>
          <w:rFonts w:eastAsia="Calibri" w:cs="Calibri"/>
          <w:color w:val="000000" w:themeColor="text1"/>
        </w:rPr>
        <w:t>The Australian Capital Territory Public Service (ACTPS) is a values-based organisation where all employees are expected to embody the prescribed core values of respect, integrity, collaboration and innovation, as well as demonstrate the related signature behaviours.</w:t>
      </w:r>
      <w:bookmarkEnd w:id="0"/>
    </w:p>
    <w:p w14:paraId="27FF2F67" w14:textId="77777777" w:rsidR="002A43D2" w:rsidRPr="00423241" w:rsidRDefault="002A43D2" w:rsidP="00460753">
      <w:pPr>
        <w:pStyle w:val="Heading1"/>
      </w:pPr>
      <w:r>
        <w:t>DIRECTORATE OVERVIEW</w:t>
      </w:r>
    </w:p>
    <w:p w14:paraId="3DCBE508" w14:textId="20C7FF96" w:rsidR="50BCACBE" w:rsidRDefault="50BCACBE" w:rsidP="0018326F">
      <w:pPr>
        <w:pStyle w:val="Normal0"/>
        <w:pBdr>
          <w:top w:val="nil"/>
          <w:left w:val="nil"/>
          <w:bottom w:val="nil"/>
          <w:right w:val="nil"/>
          <w:between w:val="nil"/>
        </w:pBdr>
        <w:spacing w:before="0" w:after="120"/>
        <w:rPr>
          <w:rFonts w:eastAsia="Calibri" w:cs="Calibri"/>
          <w:color w:val="000000" w:themeColor="text1"/>
          <w:szCs w:val="24"/>
        </w:rPr>
      </w:pPr>
      <w:bookmarkStart w:id="1" w:name="_Int_ab7h4Edz"/>
      <w:r w:rsidRPr="76690D51">
        <w:rPr>
          <w:rFonts w:eastAsia="Calibri" w:cs="Calibri"/>
          <w:color w:val="000000" w:themeColor="text1"/>
          <w:szCs w:val="24"/>
        </w:rPr>
        <w:t xml:space="preserve">The Justice and Community Safety Directorate (the Directorate) seeks to maintain a safe, just and resilient and inclusive community.  </w:t>
      </w:r>
      <w:bookmarkEnd w:id="1"/>
    </w:p>
    <w:p w14:paraId="0AB32FD9" w14:textId="17AF7316" w:rsidR="50BCACBE" w:rsidRDefault="50BCACBE" w:rsidP="0018326F">
      <w:pPr>
        <w:pBdr>
          <w:top w:val="nil"/>
          <w:left w:val="nil"/>
          <w:bottom w:val="nil"/>
          <w:right w:val="nil"/>
          <w:between w:val="nil"/>
        </w:pBdr>
        <w:spacing w:before="200" w:after="200"/>
        <w:rPr>
          <w:rStyle w:val="CommentReference"/>
          <w:rFonts w:eastAsia="Calibri" w:cs="Calibri"/>
          <w:color w:val="000000" w:themeColor="text1"/>
          <w:sz w:val="24"/>
          <w:szCs w:val="24"/>
        </w:rPr>
      </w:pPr>
      <w:r w:rsidRPr="76690D51">
        <w:rPr>
          <w:rStyle w:val="CommentReference"/>
          <w:rFonts w:eastAsia="Calibri" w:cs="Calibri"/>
          <w:color w:val="000000" w:themeColor="text1"/>
          <w:sz w:val="24"/>
          <w:szCs w:val="24"/>
        </w:rPr>
        <w:t>Our purpose is to continuously improve the wellbeing of our community by deliver</w:t>
      </w:r>
      <w:r w:rsidR="790F5EB6" w:rsidRPr="76690D51">
        <w:rPr>
          <w:rStyle w:val="CommentReference"/>
          <w:rFonts w:eastAsia="Calibri" w:cs="Calibri"/>
          <w:color w:val="000000" w:themeColor="text1"/>
          <w:sz w:val="24"/>
          <w:szCs w:val="24"/>
        </w:rPr>
        <w:t>ing</w:t>
      </w:r>
      <w:r w:rsidRPr="76690D51">
        <w:rPr>
          <w:rStyle w:val="CommentReference"/>
          <w:rFonts w:eastAsia="Calibri" w:cs="Calibri"/>
          <w:color w:val="000000" w:themeColor="text1"/>
          <w:sz w:val="24"/>
          <w:szCs w:val="24"/>
        </w:rPr>
        <w:t xml:space="preserve"> responsive justice and community safety services that:</w:t>
      </w:r>
    </w:p>
    <w:p w14:paraId="0F255214" w14:textId="4C614039" w:rsidR="50BCACBE" w:rsidRDefault="50BCACBE" w:rsidP="00F2023E">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Maintain the rule of law and support a democratic </w:t>
      </w:r>
      <w:proofErr w:type="gramStart"/>
      <w:r w:rsidRPr="76690D51">
        <w:rPr>
          <w:rFonts w:eastAsia="Calibri" w:cs="Calibri"/>
          <w:color w:val="000000" w:themeColor="text1"/>
        </w:rPr>
        <w:t>society;</w:t>
      </w:r>
      <w:proofErr w:type="gramEnd"/>
    </w:p>
    <w:p w14:paraId="10D6040A" w14:textId="076A56D0" w:rsidR="50BCACBE" w:rsidRDefault="50BCACBE" w:rsidP="00F2023E">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Strengthens community </w:t>
      </w:r>
      <w:proofErr w:type="gramStart"/>
      <w:r w:rsidRPr="76690D51">
        <w:rPr>
          <w:rFonts w:eastAsia="Calibri" w:cs="Calibri"/>
          <w:color w:val="000000" w:themeColor="text1"/>
        </w:rPr>
        <w:t>safety;</w:t>
      </w:r>
      <w:proofErr w:type="gramEnd"/>
    </w:p>
    <w:p w14:paraId="70AC1DD1" w14:textId="5AF7EFC2" w:rsidR="50BCACBE" w:rsidRDefault="50BCACBE" w:rsidP="00F2023E">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Protects people’s legal and human rights and </w:t>
      </w:r>
      <w:proofErr w:type="gramStart"/>
      <w:r w:rsidRPr="76690D51">
        <w:rPr>
          <w:rFonts w:eastAsia="Calibri" w:cs="Calibri"/>
          <w:color w:val="000000" w:themeColor="text1"/>
        </w:rPr>
        <w:t>interests;</w:t>
      </w:r>
      <w:proofErr w:type="gramEnd"/>
      <w:r w:rsidRPr="76690D51">
        <w:rPr>
          <w:rFonts w:eastAsia="Calibri" w:cs="Calibri"/>
          <w:color w:val="000000" w:themeColor="text1"/>
        </w:rPr>
        <w:t xml:space="preserve"> </w:t>
      </w:r>
    </w:p>
    <w:p w14:paraId="55766544" w14:textId="1B0D6B95" w:rsidR="50BCACBE" w:rsidRDefault="50BCACBE" w:rsidP="00F2023E">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Cares for and supporting people who are at a higher risk of </w:t>
      </w:r>
      <w:proofErr w:type="gramStart"/>
      <w:r w:rsidRPr="76690D51">
        <w:rPr>
          <w:rFonts w:eastAsia="Calibri" w:cs="Calibri"/>
          <w:color w:val="000000" w:themeColor="text1"/>
        </w:rPr>
        <w:t>vulnerability;</w:t>
      </w:r>
      <w:proofErr w:type="gramEnd"/>
      <w:r w:rsidRPr="76690D51">
        <w:rPr>
          <w:rFonts w:eastAsia="Calibri" w:cs="Calibri"/>
          <w:color w:val="000000" w:themeColor="text1"/>
        </w:rPr>
        <w:t xml:space="preserve">  </w:t>
      </w:r>
    </w:p>
    <w:p w14:paraId="1C5A3AD0" w14:textId="424DCB0B" w:rsidR="50BCACBE" w:rsidRDefault="50BCACBE" w:rsidP="00F2023E">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Enhances timely access to </w:t>
      </w:r>
      <w:proofErr w:type="gramStart"/>
      <w:r w:rsidRPr="76690D51">
        <w:rPr>
          <w:rFonts w:eastAsia="Calibri" w:cs="Calibri"/>
          <w:color w:val="000000" w:themeColor="text1"/>
        </w:rPr>
        <w:t>justice;</w:t>
      </w:r>
      <w:proofErr w:type="gramEnd"/>
      <w:r w:rsidRPr="76690D51">
        <w:rPr>
          <w:rFonts w:eastAsia="Calibri" w:cs="Calibri"/>
          <w:color w:val="000000" w:themeColor="text1"/>
        </w:rPr>
        <w:t xml:space="preserve"> </w:t>
      </w:r>
    </w:p>
    <w:p w14:paraId="5002D4EF" w14:textId="75708C47" w:rsidR="50BCACBE" w:rsidRDefault="50BCACBE" w:rsidP="00F2023E">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Builds community and business resilience to emergencies and disasters/disruptions; and </w:t>
      </w:r>
    </w:p>
    <w:p w14:paraId="6A749F8D" w14:textId="46FC19E5" w:rsidR="50BCACBE" w:rsidRDefault="50BCACBE" w:rsidP="00F2023E">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Supports formal partnerships and shared decision making with First Nations Peoples.</w:t>
      </w:r>
    </w:p>
    <w:p w14:paraId="731015BC" w14:textId="6109209B" w:rsidR="50BCACBE" w:rsidRDefault="50BCACBE" w:rsidP="0018326F">
      <w:pPr>
        <w:pStyle w:val="Normal0"/>
        <w:pBdr>
          <w:top w:val="nil"/>
          <w:left w:val="nil"/>
          <w:bottom w:val="nil"/>
          <w:right w:val="nil"/>
          <w:between w:val="nil"/>
          <w:bar w:val="nil"/>
        </w:pBdr>
        <w:spacing w:after="0"/>
        <w:rPr>
          <w:color w:val="0070C0"/>
        </w:rPr>
      </w:pPr>
      <w:bookmarkStart w:id="2" w:name="_Int_RM8uNund"/>
      <w:r>
        <w:t xml:space="preserve">We will invest in the capability of our people, and we will support them to deliver innovative and sustainable services for our ACT Community.  </w:t>
      </w:r>
      <w:bookmarkEnd w:id="2"/>
    </w:p>
    <w:p w14:paraId="41A2E2CE" w14:textId="20E3DDC4" w:rsidR="003D2C3C" w:rsidRDefault="50BCACBE" w:rsidP="00232BC1">
      <w:pPr>
        <w:pStyle w:val="Normal0"/>
        <w:pBdr>
          <w:top w:val="nil"/>
          <w:left w:val="nil"/>
          <w:bottom w:val="nil"/>
          <w:right w:val="nil"/>
          <w:between w:val="nil"/>
        </w:pBdr>
        <w:spacing w:after="0"/>
      </w:pPr>
      <w:r>
        <w:lastRenderedPageBreak/>
        <w:t xml:space="preserve">We will do this by demonstrating strong public sector values and behaviours; we will be community minded; legal and human rights focussed; inclusive and diverse; passionate about our work and we will listen to and genuinely engage with our stakeholders.  </w:t>
      </w:r>
    </w:p>
    <w:p w14:paraId="2B63657C" w14:textId="5CD8402E" w:rsidR="00591467" w:rsidRPr="008D6FBE" w:rsidRDefault="50BCACBE" w:rsidP="008D6FBE">
      <w:pPr>
        <w:pStyle w:val="Normal0"/>
        <w:pBdr>
          <w:top w:val="nil"/>
          <w:left w:val="nil"/>
          <w:bottom w:val="nil"/>
          <w:right w:val="nil"/>
          <w:between w:val="nil"/>
          <w:bar w:val="nil"/>
        </w:pBdr>
        <w:spacing w:before="120" w:after="60"/>
        <w:jc w:val="both"/>
        <w:rPr>
          <w:rFonts w:asciiTheme="minorHAnsi" w:hAnsiTheme="minorHAnsi"/>
        </w:rPr>
      </w:pPr>
      <w:r w:rsidRPr="76690D51">
        <w:rPr>
          <w:rFonts w:eastAsia="Calibri" w:cs="Calibri"/>
          <w:color w:val="000000" w:themeColor="text1"/>
        </w:rPr>
        <w:t>The Direct</w:t>
      </w:r>
      <w:r w:rsidRPr="008D6FBE">
        <w:rPr>
          <w:rFonts w:asciiTheme="minorHAnsi" w:hAnsiTheme="minorHAnsi"/>
        </w:rPr>
        <w:t>orate advises and supports the following ministerial portfolios:</w:t>
      </w:r>
    </w:p>
    <w:p w14:paraId="42B760FB" w14:textId="610D61A4" w:rsidR="008D6FBE" w:rsidRDefault="008D6FBE" w:rsidP="00F2023E">
      <w:pPr>
        <w:pStyle w:val="BodyText"/>
        <w:numPr>
          <w:ilvl w:val="0"/>
          <w:numId w:val="10"/>
        </w:numPr>
        <w:spacing w:after="60"/>
        <w:rPr>
          <w:rFonts w:eastAsia="Calibri" w:cs="Calibri"/>
          <w:color w:val="000000" w:themeColor="text1"/>
        </w:rPr>
      </w:pPr>
      <w:r w:rsidRPr="008D6FBE">
        <w:rPr>
          <w:rFonts w:asciiTheme="minorHAnsi" w:hAnsiTheme="minorHAnsi" w:cs="Times New Roman"/>
        </w:rPr>
        <w:t>C</w:t>
      </w:r>
      <w:r w:rsidRPr="76690D51">
        <w:rPr>
          <w:rFonts w:eastAsia="Calibri" w:cs="Calibri"/>
          <w:color w:val="000000" w:themeColor="text1"/>
        </w:rPr>
        <w:t>hief Minister</w:t>
      </w:r>
    </w:p>
    <w:p w14:paraId="1F392189" w14:textId="7C401D77" w:rsidR="00591467" w:rsidRDefault="00591467" w:rsidP="00F2023E">
      <w:pPr>
        <w:pStyle w:val="BodyText"/>
        <w:numPr>
          <w:ilvl w:val="0"/>
          <w:numId w:val="10"/>
        </w:numPr>
        <w:spacing w:after="60"/>
        <w:rPr>
          <w:rFonts w:eastAsia="Calibri" w:cs="Calibri"/>
          <w:color w:val="000000" w:themeColor="text1"/>
        </w:rPr>
      </w:pPr>
      <w:r w:rsidRPr="76690D51">
        <w:rPr>
          <w:rFonts w:eastAsia="Calibri" w:cs="Calibri"/>
          <w:color w:val="000000" w:themeColor="text1"/>
        </w:rPr>
        <w:t>Attorney-General</w:t>
      </w:r>
    </w:p>
    <w:p w14:paraId="6DC8564A" w14:textId="77777777" w:rsidR="00591467" w:rsidRDefault="00591467" w:rsidP="00F2023E">
      <w:pPr>
        <w:pStyle w:val="BodyText"/>
        <w:numPr>
          <w:ilvl w:val="0"/>
          <w:numId w:val="10"/>
        </w:numPr>
        <w:spacing w:after="60"/>
        <w:rPr>
          <w:rFonts w:eastAsia="Calibri" w:cs="Calibri"/>
          <w:color w:val="000000" w:themeColor="text1"/>
        </w:rPr>
      </w:pPr>
      <w:r>
        <w:rPr>
          <w:rFonts w:eastAsia="Calibri" w:cs="Calibri"/>
          <w:color w:val="000000" w:themeColor="text1"/>
        </w:rPr>
        <w:t>Manager of Government Business</w:t>
      </w:r>
    </w:p>
    <w:p w14:paraId="39A346B3" w14:textId="77777777" w:rsidR="00591467" w:rsidRDefault="00591467" w:rsidP="00F2023E">
      <w:pPr>
        <w:pStyle w:val="BodyText"/>
        <w:numPr>
          <w:ilvl w:val="0"/>
          <w:numId w:val="10"/>
        </w:numPr>
        <w:spacing w:after="60"/>
        <w:rPr>
          <w:rFonts w:eastAsia="Calibri" w:cs="Calibri"/>
          <w:color w:val="000000" w:themeColor="text1"/>
        </w:rPr>
      </w:pPr>
      <w:r w:rsidRPr="76690D51">
        <w:rPr>
          <w:rFonts w:eastAsia="Calibri" w:cs="Calibri"/>
          <w:color w:val="000000" w:themeColor="text1"/>
        </w:rPr>
        <w:t>Minister for Gaming</w:t>
      </w:r>
      <w:r>
        <w:rPr>
          <w:rFonts w:eastAsia="Calibri" w:cs="Calibri"/>
          <w:color w:val="000000" w:themeColor="text1"/>
        </w:rPr>
        <w:t xml:space="preserve"> Reform</w:t>
      </w:r>
    </w:p>
    <w:p w14:paraId="47DC1792" w14:textId="77777777" w:rsidR="00591467" w:rsidRDefault="00591467" w:rsidP="00F2023E">
      <w:pPr>
        <w:pStyle w:val="BodyText"/>
        <w:numPr>
          <w:ilvl w:val="0"/>
          <w:numId w:val="10"/>
        </w:numPr>
        <w:spacing w:after="60"/>
        <w:rPr>
          <w:rFonts w:eastAsia="Calibri" w:cs="Calibri"/>
          <w:color w:val="000000" w:themeColor="text1"/>
        </w:rPr>
      </w:pPr>
      <w:r>
        <w:rPr>
          <w:rFonts w:eastAsia="Calibri" w:cs="Calibri"/>
          <w:color w:val="000000" w:themeColor="text1"/>
        </w:rPr>
        <w:t>Minister for City and Government Services</w:t>
      </w:r>
    </w:p>
    <w:p w14:paraId="61810E02" w14:textId="77777777" w:rsidR="00591467" w:rsidRDefault="00591467" w:rsidP="00F2023E">
      <w:pPr>
        <w:pStyle w:val="BodyText"/>
        <w:numPr>
          <w:ilvl w:val="0"/>
          <w:numId w:val="10"/>
        </w:numPr>
        <w:spacing w:after="60"/>
        <w:rPr>
          <w:rFonts w:eastAsia="Calibri" w:cs="Calibri"/>
          <w:color w:val="000000" w:themeColor="text1"/>
        </w:rPr>
      </w:pPr>
      <w:r>
        <w:rPr>
          <w:rFonts w:eastAsia="Calibri" w:cs="Calibri"/>
          <w:color w:val="000000" w:themeColor="text1"/>
        </w:rPr>
        <w:t>Minister for Night-Time Economy</w:t>
      </w:r>
    </w:p>
    <w:p w14:paraId="2F0357FE" w14:textId="77777777" w:rsidR="00591467" w:rsidRDefault="00591467" w:rsidP="00F2023E">
      <w:pPr>
        <w:pStyle w:val="BodyText"/>
        <w:numPr>
          <w:ilvl w:val="0"/>
          <w:numId w:val="10"/>
        </w:numPr>
        <w:spacing w:after="60"/>
        <w:rPr>
          <w:rFonts w:eastAsia="Calibri" w:cs="Calibri"/>
          <w:color w:val="000000" w:themeColor="text1"/>
        </w:rPr>
      </w:pPr>
      <w:r w:rsidRPr="76690D51">
        <w:rPr>
          <w:rFonts w:eastAsia="Calibri" w:cs="Calibri"/>
          <w:color w:val="000000" w:themeColor="text1"/>
        </w:rPr>
        <w:t>Minister for Police</w:t>
      </w:r>
      <w:r>
        <w:rPr>
          <w:rFonts w:eastAsia="Calibri" w:cs="Calibri"/>
          <w:color w:val="000000" w:themeColor="text1"/>
        </w:rPr>
        <w:t xml:space="preserve">, Fire and Emergency Services </w:t>
      </w:r>
    </w:p>
    <w:p w14:paraId="2E536904" w14:textId="77777777" w:rsidR="00591467" w:rsidRDefault="00591467" w:rsidP="00F2023E">
      <w:pPr>
        <w:pStyle w:val="BodyText"/>
        <w:numPr>
          <w:ilvl w:val="0"/>
          <w:numId w:val="10"/>
        </w:numPr>
        <w:spacing w:after="60"/>
        <w:rPr>
          <w:rFonts w:eastAsia="Calibri" w:cs="Calibri"/>
          <w:color w:val="000000" w:themeColor="text1"/>
        </w:rPr>
      </w:pPr>
      <w:r w:rsidRPr="76690D51">
        <w:rPr>
          <w:rFonts w:eastAsia="Calibri" w:cs="Calibri"/>
          <w:color w:val="000000" w:themeColor="text1"/>
        </w:rPr>
        <w:t xml:space="preserve">Minister for Corrections </w:t>
      </w:r>
    </w:p>
    <w:p w14:paraId="3DCE696B" w14:textId="7AB793B5" w:rsidR="00591467" w:rsidRDefault="00591467" w:rsidP="00F2023E">
      <w:pPr>
        <w:pStyle w:val="BodyText"/>
        <w:numPr>
          <w:ilvl w:val="0"/>
          <w:numId w:val="10"/>
        </w:numPr>
        <w:spacing w:after="60"/>
        <w:rPr>
          <w:rFonts w:eastAsia="Calibri" w:cs="Calibri"/>
          <w:color w:val="000000" w:themeColor="text1"/>
        </w:rPr>
      </w:pPr>
      <w:r>
        <w:rPr>
          <w:rFonts w:eastAsia="Calibri" w:cs="Calibri"/>
          <w:color w:val="000000" w:themeColor="text1"/>
        </w:rPr>
        <w:t>M</w:t>
      </w:r>
      <w:r w:rsidR="00B45389">
        <w:rPr>
          <w:rFonts w:eastAsia="Calibri" w:cs="Calibri"/>
          <w:color w:val="000000" w:themeColor="text1"/>
        </w:rPr>
        <w:t>i</w:t>
      </w:r>
      <w:r>
        <w:rPr>
          <w:rFonts w:eastAsia="Calibri" w:cs="Calibri"/>
          <w:color w:val="000000" w:themeColor="text1"/>
        </w:rPr>
        <w:t xml:space="preserve">nister for Women </w:t>
      </w:r>
    </w:p>
    <w:p w14:paraId="7A7049C8" w14:textId="4F52FD5B" w:rsidR="00591467" w:rsidRDefault="00591467" w:rsidP="00F2023E">
      <w:pPr>
        <w:pStyle w:val="BodyText"/>
        <w:numPr>
          <w:ilvl w:val="0"/>
          <w:numId w:val="10"/>
        </w:numPr>
        <w:spacing w:after="60"/>
        <w:rPr>
          <w:rFonts w:eastAsia="Calibri" w:cs="Calibri"/>
          <w:color w:val="000000" w:themeColor="text1"/>
        </w:rPr>
      </w:pPr>
      <w:r w:rsidRPr="00591467">
        <w:rPr>
          <w:rFonts w:eastAsia="Calibri" w:cs="Calibri"/>
          <w:color w:val="000000" w:themeColor="text1"/>
        </w:rPr>
        <w:t xml:space="preserve">Minister for Prevention of Family and Domestic Violence </w:t>
      </w:r>
    </w:p>
    <w:p w14:paraId="61D23551" w14:textId="7EB05DEB" w:rsidR="00591467" w:rsidRPr="008D6FBE" w:rsidRDefault="00591467" w:rsidP="008D6FBE">
      <w:pPr>
        <w:pStyle w:val="BodyText"/>
        <w:numPr>
          <w:ilvl w:val="0"/>
          <w:numId w:val="10"/>
        </w:numPr>
        <w:spacing w:after="60"/>
        <w:rPr>
          <w:rFonts w:eastAsia="Calibri" w:cs="Calibri"/>
          <w:color w:val="000000" w:themeColor="text1"/>
        </w:rPr>
      </w:pPr>
      <w:r>
        <w:rPr>
          <w:rFonts w:eastAsia="Calibri" w:cs="Calibri"/>
          <w:color w:val="000000" w:themeColor="text1"/>
        </w:rPr>
        <w:t>Minister for Human Rights</w:t>
      </w:r>
    </w:p>
    <w:p w14:paraId="05677FF9" w14:textId="03DFB396" w:rsidR="002A43D2" w:rsidRPr="00423241" w:rsidRDefault="002D7380" w:rsidP="00E45888">
      <w:pPr>
        <w:pStyle w:val="Heading1"/>
      </w:pPr>
      <w:r>
        <w:t>BUSINESS UNIT/AGENCY</w:t>
      </w:r>
      <w:r w:rsidR="002A43D2">
        <w:t xml:space="preserve"> OVERVIEW</w:t>
      </w:r>
    </w:p>
    <w:p w14:paraId="423722D1" w14:textId="77777777" w:rsidR="007E47CE" w:rsidRPr="00DB2911" w:rsidRDefault="007E47CE" w:rsidP="007E47CE">
      <w:pPr>
        <w:suppressAutoHyphens w:val="0"/>
        <w:autoSpaceDE w:val="0"/>
        <w:autoSpaceDN w:val="0"/>
        <w:adjustRightInd w:val="0"/>
        <w:spacing w:before="120"/>
        <w:rPr>
          <w:rFonts w:asciiTheme="minorHAnsi" w:hAnsiTheme="minorHAnsi" w:cs="Times New Roman"/>
          <w:lang w:eastAsia="en-US"/>
        </w:rPr>
      </w:pPr>
      <w:r w:rsidRPr="00DB2911">
        <w:rPr>
          <w:rFonts w:asciiTheme="minorHAnsi" w:hAnsiTheme="minorHAnsi" w:cs="Times New Roman"/>
          <w:lang w:eastAsia="en-US"/>
        </w:rPr>
        <w:t>The ACT Emergency Services Agency (ESA) is responsible for emergency management and related support arrangements in the Territory. The ESA’s four operational services are ACT Ambulance Service, ACT Fire &amp; Rescue, ACT Rural Fire Service and the ACT State Emergency Service.</w:t>
      </w:r>
    </w:p>
    <w:p w14:paraId="583F7C06" w14:textId="77777777" w:rsidR="007E47CE" w:rsidRPr="00D77997" w:rsidRDefault="007E47CE" w:rsidP="007E47CE">
      <w:pPr>
        <w:pStyle w:val="Normal0"/>
        <w:pBdr>
          <w:top w:val="nil"/>
          <w:left w:val="nil"/>
          <w:bottom w:val="nil"/>
          <w:right w:val="nil"/>
          <w:between w:val="nil"/>
          <w:bar w:val="nil"/>
        </w:pBdr>
        <w:spacing w:before="120" w:after="60"/>
        <w:jc w:val="both"/>
        <w:rPr>
          <w:rFonts w:cs="Arial"/>
          <w:bdr w:val="nil"/>
        </w:rPr>
      </w:pPr>
      <w:r w:rsidRPr="00DB2911">
        <w:rPr>
          <w:rFonts w:asciiTheme="minorHAnsi" w:hAnsiTheme="minorHAnsi"/>
        </w:rPr>
        <w:t xml:space="preserve">The ESA </w:t>
      </w:r>
      <w:r w:rsidRPr="00D77997">
        <w:rPr>
          <w:bdr w:val="nil"/>
        </w:rPr>
        <w:t>undertakes</w:t>
      </w:r>
      <w:r w:rsidRPr="00D77997">
        <w:rPr>
          <w:rFonts w:cs="Arial"/>
          <w:bdr w:val="nil"/>
        </w:rPr>
        <w:t xml:space="preserve"> to:</w:t>
      </w:r>
    </w:p>
    <w:p w14:paraId="1685D2B1" w14:textId="77777777" w:rsidR="007E47CE" w:rsidRPr="00D77997" w:rsidRDefault="007E47CE" w:rsidP="007E47CE">
      <w:pPr>
        <w:pStyle w:val="BSbullet1"/>
        <w:numPr>
          <w:ilvl w:val="0"/>
          <w:numId w:val="14"/>
        </w:numPr>
        <w:pBdr>
          <w:top w:val="nil"/>
          <w:left w:val="nil"/>
          <w:bottom w:val="nil"/>
          <w:right w:val="nil"/>
          <w:between w:val="nil"/>
          <w:bar w:val="nil"/>
        </w:pBdr>
        <w:tabs>
          <w:tab w:val="left" w:pos="720"/>
        </w:tabs>
        <w:spacing w:before="40" w:after="40"/>
        <w:rPr>
          <w:szCs w:val="20"/>
          <w:bdr w:val="nil"/>
        </w:rPr>
      </w:pPr>
      <w:r w:rsidRPr="00D77997">
        <w:rPr>
          <w:szCs w:val="20"/>
          <w:bdr w:val="nil"/>
        </w:rPr>
        <w:t xml:space="preserve">provide emergency services 24 hours per day every day of the </w:t>
      </w:r>
      <w:proofErr w:type="gramStart"/>
      <w:r w:rsidRPr="00D77997">
        <w:rPr>
          <w:szCs w:val="20"/>
          <w:bdr w:val="nil"/>
        </w:rPr>
        <w:t>year;</w:t>
      </w:r>
      <w:proofErr w:type="gramEnd"/>
    </w:p>
    <w:p w14:paraId="26F081FB" w14:textId="77777777" w:rsidR="007E47CE" w:rsidRPr="00D77997" w:rsidRDefault="007E47CE" w:rsidP="008D6FBE">
      <w:pPr>
        <w:pStyle w:val="BSbullet1"/>
        <w:numPr>
          <w:ilvl w:val="0"/>
          <w:numId w:val="14"/>
        </w:numPr>
        <w:pBdr>
          <w:top w:val="nil"/>
          <w:left w:val="nil"/>
          <w:bottom w:val="nil"/>
          <w:right w:val="nil"/>
          <w:between w:val="nil"/>
          <w:bar w:val="nil"/>
        </w:pBdr>
        <w:tabs>
          <w:tab w:val="left" w:pos="720"/>
        </w:tabs>
        <w:spacing w:before="40" w:after="40"/>
        <w:rPr>
          <w:szCs w:val="20"/>
          <w:bdr w:val="nil"/>
        </w:rPr>
      </w:pPr>
      <w:r w:rsidRPr="00D77997">
        <w:rPr>
          <w:szCs w:val="20"/>
          <w:bdr w:val="nil"/>
        </w:rPr>
        <w:t xml:space="preserve">provide its services efficiently and effectively within resource </w:t>
      </w:r>
      <w:proofErr w:type="gramStart"/>
      <w:r w:rsidRPr="00D77997">
        <w:rPr>
          <w:szCs w:val="20"/>
          <w:bdr w:val="nil"/>
        </w:rPr>
        <w:t>allocations;</w:t>
      </w:r>
      <w:proofErr w:type="gramEnd"/>
    </w:p>
    <w:p w14:paraId="73B73E11" w14:textId="77777777" w:rsidR="007E47CE" w:rsidRPr="00D77997" w:rsidRDefault="007E47CE" w:rsidP="008D6FBE">
      <w:pPr>
        <w:pStyle w:val="BSbullet1"/>
        <w:numPr>
          <w:ilvl w:val="0"/>
          <w:numId w:val="14"/>
        </w:numPr>
        <w:pBdr>
          <w:top w:val="nil"/>
          <w:left w:val="nil"/>
          <w:bottom w:val="nil"/>
          <w:right w:val="nil"/>
          <w:between w:val="nil"/>
          <w:bar w:val="nil"/>
        </w:pBdr>
        <w:tabs>
          <w:tab w:val="left" w:pos="720"/>
        </w:tabs>
        <w:spacing w:before="40" w:after="40"/>
        <w:rPr>
          <w:szCs w:val="20"/>
          <w:bdr w:val="nil"/>
        </w:rPr>
      </w:pPr>
      <w:r w:rsidRPr="00D77997">
        <w:rPr>
          <w:szCs w:val="20"/>
          <w:bdr w:val="nil"/>
        </w:rPr>
        <w:t xml:space="preserve">ensure that compliance activity meets legislative standards on all </w:t>
      </w:r>
      <w:proofErr w:type="gramStart"/>
      <w:r w:rsidRPr="00D77997">
        <w:rPr>
          <w:szCs w:val="20"/>
          <w:bdr w:val="nil"/>
        </w:rPr>
        <w:t>occasions;</w:t>
      </w:r>
      <w:proofErr w:type="gramEnd"/>
    </w:p>
    <w:p w14:paraId="57D501BE" w14:textId="77777777" w:rsidR="007E47CE" w:rsidRPr="00D77997" w:rsidRDefault="007E47CE" w:rsidP="008D6FBE">
      <w:pPr>
        <w:pStyle w:val="BSbullet1"/>
        <w:numPr>
          <w:ilvl w:val="0"/>
          <w:numId w:val="14"/>
        </w:numPr>
        <w:pBdr>
          <w:top w:val="nil"/>
          <w:left w:val="nil"/>
          <w:bottom w:val="nil"/>
          <w:right w:val="nil"/>
          <w:between w:val="nil"/>
          <w:bar w:val="nil"/>
        </w:pBdr>
        <w:tabs>
          <w:tab w:val="left" w:pos="720"/>
        </w:tabs>
        <w:spacing w:before="40" w:after="40"/>
        <w:rPr>
          <w:szCs w:val="20"/>
          <w:bdr w:val="nil"/>
        </w:rPr>
      </w:pPr>
      <w:r w:rsidRPr="00D77997">
        <w:rPr>
          <w:szCs w:val="20"/>
          <w:bdr w:val="nil"/>
        </w:rPr>
        <w:t>use best practice in the provision of assistance for emergencies and the conduct of community education and awareness programs; and</w:t>
      </w:r>
    </w:p>
    <w:p w14:paraId="21B0C1B3" w14:textId="77777777" w:rsidR="007E47CE" w:rsidRPr="00DB2911" w:rsidRDefault="007E47CE" w:rsidP="008D6FBE">
      <w:pPr>
        <w:pStyle w:val="BSbullet1"/>
        <w:numPr>
          <w:ilvl w:val="0"/>
          <w:numId w:val="14"/>
        </w:numPr>
        <w:pBdr>
          <w:top w:val="nil"/>
          <w:left w:val="nil"/>
          <w:bottom w:val="nil"/>
          <w:right w:val="nil"/>
          <w:between w:val="nil"/>
          <w:bar w:val="nil"/>
        </w:pBdr>
        <w:tabs>
          <w:tab w:val="left" w:pos="720"/>
        </w:tabs>
        <w:spacing w:before="40" w:after="40"/>
        <w:rPr>
          <w:rFonts w:asciiTheme="minorHAnsi" w:hAnsiTheme="minorHAnsi"/>
        </w:rPr>
      </w:pPr>
      <w:r w:rsidRPr="00D77997">
        <w:rPr>
          <w:szCs w:val="20"/>
          <w:bdr w:val="nil"/>
        </w:rPr>
        <w:t>train and equip our people to maintain readiness and deliver emergency services to meet agreed standards and benchmarks</w:t>
      </w:r>
      <w:r w:rsidRPr="00DB2911">
        <w:rPr>
          <w:rFonts w:asciiTheme="minorHAnsi" w:hAnsiTheme="minorHAnsi"/>
        </w:rPr>
        <w:t>.</w:t>
      </w:r>
    </w:p>
    <w:p w14:paraId="4A4873D1" w14:textId="7FD7973A" w:rsidR="007E47CE" w:rsidRPr="00A30549" w:rsidRDefault="007E47CE" w:rsidP="008D6FBE">
      <w:pPr>
        <w:spacing w:before="120"/>
      </w:pPr>
      <w:r w:rsidRPr="00DB2911">
        <w:rPr>
          <w:rFonts w:asciiTheme="minorHAnsi" w:hAnsiTheme="minorHAnsi"/>
        </w:rPr>
        <w:t xml:space="preserve">Further information can be obtained on the ESA website  </w:t>
      </w:r>
      <w:hyperlink r:id="rId22" w:history="1">
        <w:r w:rsidRPr="00DB2911">
          <w:rPr>
            <w:rFonts w:asciiTheme="minorHAnsi" w:hAnsiTheme="minorHAnsi"/>
            <w:color w:val="0000FF"/>
          </w:rPr>
          <w:t>http://www.esa.act.gov.au</w:t>
        </w:r>
      </w:hyperlink>
    </w:p>
    <w:p w14:paraId="4E7AAB86" w14:textId="71BBCE0A" w:rsidR="002A43D2" w:rsidRPr="00423241" w:rsidRDefault="002D7380" w:rsidP="00E45888">
      <w:pPr>
        <w:pStyle w:val="Heading1"/>
      </w:pPr>
      <w:r>
        <w:t>BRANCH</w:t>
      </w:r>
      <w:r w:rsidR="002A43D2">
        <w:t xml:space="preserve"> OVERVIEW</w:t>
      </w:r>
    </w:p>
    <w:p w14:paraId="39FA0315" w14:textId="0426C926" w:rsidR="006F0607" w:rsidRPr="008D6FBE" w:rsidRDefault="006F0607" w:rsidP="008D6FBE">
      <w:pPr>
        <w:suppressAutoHyphens w:val="0"/>
        <w:autoSpaceDE w:val="0"/>
        <w:autoSpaceDN w:val="0"/>
        <w:adjustRightInd w:val="0"/>
        <w:spacing w:before="120"/>
        <w:rPr>
          <w:rFonts w:asciiTheme="minorHAnsi" w:hAnsiTheme="minorHAnsi" w:cs="Times New Roman"/>
          <w:lang w:eastAsia="en-US"/>
        </w:rPr>
      </w:pPr>
      <w:r w:rsidRPr="007D70F9">
        <w:t>The Capability Branch plays a critical role in directly supporting the overall strategic direction and management of the emergency services, and operational and administrative support services, as o</w:t>
      </w:r>
      <w:r w:rsidRPr="008D6FBE">
        <w:rPr>
          <w:rFonts w:asciiTheme="minorHAnsi" w:hAnsiTheme="minorHAnsi" w:cs="Times New Roman"/>
          <w:lang w:eastAsia="en-US"/>
        </w:rPr>
        <w:t xml:space="preserve">utlined in the Emergencies Act 2004. </w:t>
      </w:r>
    </w:p>
    <w:p w14:paraId="47551485" w14:textId="648D85BF" w:rsidR="006F0607" w:rsidRPr="00045427" w:rsidRDefault="006F0607" w:rsidP="008D6FBE">
      <w:pPr>
        <w:suppressAutoHyphens w:val="0"/>
        <w:autoSpaceDE w:val="0"/>
        <w:autoSpaceDN w:val="0"/>
        <w:adjustRightInd w:val="0"/>
        <w:spacing w:before="120"/>
      </w:pPr>
      <w:r w:rsidRPr="008D6FBE">
        <w:rPr>
          <w:rFonts w:asciiTheme="minorHAnsi" w:hAnsiTheme="minorHAnsi" w:cs="Times New Roman"/>
          <w:lang w:eastAsia="en-US"/>
        </w:rPr>
        <w:t>The</w:t>
      </w:r>
      <w:r w:rsidRPr="00045427">
        <w:t xml:space="preserve"> Capability Branch portfolio encompasses:</w:t>
      </w:r>
    </w:p>
    <w:p w14:paraId="26010EA1" w14:textId="77777777" w:rsidR="006F0607" w:rsidRPr="008D6FBE" w:rsidRDefault="006F0607" w:rsidP="008D6FBE">
      <w:pPr>
        <w:pStyle w:val="BSbullet1"/>
        <w:numPr>
          <w:ilvl w:val="0"/>
          <w:numId w:val="14"/>
        </w:numPr>
        <w:pBdr>
          <w:top w:val="nil"/>
          <w:left w:val="nil"/>
          <w:bottom w:val="nil"/>
          <w:right w:val="nil"/>
          <w:between w:val="nil"/>
          <w:bar w:val="nil"/>
        </w:pBdr>
        <w:tabs>
          <w:tab w:val="left" w:pos="720"/>
        </w:tabs>
        <w:spacing w:before="40" w:after="40"/>
        <w:rPr>
          <w:szCs w:val="20"/>
          <w:bdr w:val="nil"/>
        </w:rPr>
      </w:pPr>
      <w:r w:rsidRPr="008D6FBE">
        <w:rPr>
          <w:szCs w:val="20"/>
          <w:bdr w:val="nil"/>
        </w:rPr>
        <w:t>Sustainability and Fleet</w:t>
      </w:r>
    </w:p>
    <w:p w14:paraId="119B07F0" w14:textId="77777777" w:rsidR="006F0607" w:rsidRPr="008D6FBE" w:rsidRDefault="006F0607" w:rsidP="008D6FBE">
      <w:pPr>
        <w:pStyle w:val="BSbullet1"/>
        <w:numPr>
          <w:ilvl w:val="0"/>
          <w:numId w:val="14"/>
        </w:numPr>
        <w:pBdr>
          <w:top w:val="nil"/>
          <w:left w:val="nil"/>
          <w:bottom w:val="nil"/>
          <w:right w:val="nil"/>
          <w:between w:val="nil"/>
          <w:bar w:val="nil"/>
        </w:pBdr>
        <w:tabs>
          <w:tab w:val="left" w:pos="720"/>
        </w:tabs>
        <w:spacing w:before="40" w:after="40"/>
        <w:rPr>
          <w:szCs w:val="20"/>
          <w:bdr w:val="nil"/>
        </w:rPr>
      </w:pPr>
      <w:r w:rsidRPr="008D6FBE">
        <w:rPr>
          <w:szCs w:val="20"/>
          <w:bdr w:val="nil"/>
        </w:rPr>
        <w:t>Logistics and Incident Support</w:t>
      </w:r>
    </w:p>
    <w:p w14:paraId="038C46AD" w14:textId="77777777" w:rsidR="006F0607" w:rsidRPr="008D6FBE" w:rsidRDefault="006F0607" w:rsidP="008D6FBE">
      <w:pPr>
        <w:pStyle w:val="BSbullet1"/>
        <w:numPr>
          <w:ilvl w:val="0"/>
          <w:numId w:val="14"/>
        </w:numPr>
        <w:pBdr>
          <w:top w:val="nil"/>
          <w:left w:val="nil"/>
          <w:bottom w:val="nil"/>
          <w:right w:val="nil"/>
          <w:between w:val="nil"/>
          <w:bar w:val="nil"/>
        </w:pBdr>
        <w:tabs>
          <w:tab w:val="left" w:pos="720"/>
        </w:tabs>
        <w:spacing w:before="40" w:after="40"/>
        <w:rPr>
          <w:szCs w:val="20"/>
          <w:bdr w:val="nil"/>
        </w:rPr>
      </w:pPr>
      <w:r w:rsidRPr="008D6FBE">
        <w:rPr>
          <w:szCs w:val="20"/>
          <w:bdr w:val="nil"/>
        </w:rPr>
        <w:t>Workshops</w:t>
      </w:r>
    </w:p>
    <w:p w14:paraId="2FC686CB" w14:textId="4D7692EC" w:rsidR="00590E66" w:rsidRPr="008D6FBE" w:rsidRDefault="006F0607" w:rsidP="008D6FBE">
      <w:pPr>
        <w:pStyle w:val="BSbullet1"/>
        <w:numPr>
          <w:ilvl w:val="0"/>
          <w:numId w:val="14"/>
        </w:numPr>
        <w:pBdr>
          <w:top w:val="nil"/>
          <w:left w:val="nil"/>
          <w:bottom w:val="nil"/>
          <w:right w:val="nil"/>
          <w:between w:val="nil"/>
          <w:bar w:val="nil"/>
        </w:pBdr>
        <w:tabs>
          <w:tab w:val="left" w:pos="720"/>
        </w:tabs>
        <w:spacing w:before="40" w:after="40"/>
        <w:rPr>
          <w:szCs w:val="20"/>
          <w:bdr w:val="nil"/>
        </w:rPr>
      </w:pPr>
      <w:r w:rsidRPr="008D6FBE">
        <w:rPr>
          <w:szCs w:val="20"/>
          <w:bdr w:val="nil"/>
        </w:rPr>
        <w:t xml:space="preserve">Facilities, Assets and Equipment </w:t>
      </w:r>
    </w:p>
    <w:p w14:paraId="2E56C215" w14:textId="6133F073" w:rsidR="00A30549" w:rsidRPr="00590E66" w:rsidRDefault="001B5D1F" w:rsidP="00C61CA8">
      <w:pPr>
        <w:pStyle w:val="BSbullet1"/>
        <w:numPr>
          <w:ilvl w:val="0"/>
          <w:numId w:val="14"/>
        </w:numPr>
        <w:pBdr>
          <w:top w:val="nil"/>
          <w:left w:val="nil"/>
          <w:bottom w:val="nil"/>
          <w:right w:val="nil"/>
          <w:between w:val="nil"/>
          <w:bar w:val="nil"/>
        </w:pBdr>
        <w:tabs>
          <w:tab w:val="left" w:pos="720"/>
        </w:tabs>
        <w:spacing w:before="40" w:after="40"/>
        <w:rPr>
          <w:bdr w:val="nil"/>
        </w:rPr>
      </w:pPr>
      <w:r w:rsidRPr="00590E66">
        <w:rPr>
          <w:bdr w:val="nil"/>
        </w:rPr>
        <w:t xml:space="preserve">E000 </w:t>
      </w:r>
      <w:r w:rsidR="006F0607" w:rsidRPr="00590E66">
        <w:rPr>
          <w:bdr w:val="nil"/>
        </w:rPr>
        <w:t xml:space="preserve">Communications Centre </w:t>
      </w:r>
      <w:r w:rsidRPr="00590E66">
        <w:rPr>
          <w:bdr w:val="nil"/>
        </w:rPr>
        <w:t>management and</w:t>
      </w:r>
      <w:r w:rsidR="006376B5" w:rsidRPr="00590E66">
        <w:rPr>
          <w:bdr w:val="nil"/>
        </w:rPr>
        <w:t xml:space="preserve"> system assurance</w:t>
      </w:r>
    </w:p>
    <w:p w14:paraId="32776A39" w14:textId="77777777" w:rsidR="008D6FBE" w:rsidRDefault="008D6FBE">
      <w:pPr>
        <w:suppressAutoHyphens w:val="0"/>
        <w:spacing w:after="0"/>
        <w:rPr>
          <w:b/>
          <w:spacing w:val="5"/>
          <w:sz w:val="36"/>
          <w:szCs w:val="32"/>
          <w:lang w:eastAsia="ja-JP"/>
        </w:rPr>
      </w:pPr>
      <w:r>
        <w:br w:type="page"/>
      </w:r>
    </w:p>
    <w:p w14:paraId="4294D08B" w14:textId="4F0FF6AF" w:rsidR="000D4DDF" w:rsidRPr="00423241" w:rsidRDefault="000D4DDF" w:rsidP="000D4DDF">
      <w:pPr>
        <w:pStyle w:val="Heading1"/>
      </w:pPr>
      <w:r>
        <w:lastRenderedPageBreak/>
        <w:t>POSITION OVERVIEW</w:t>
      </w:r>
    </w:p>
    <w:p w14:paraId="194AF590" w14:textId="77777777" w:rsidR="005879C7" w:rsidRDefault="006F0607" w:rsidP="00E21CC6">
      <w:pPr>
        <w:spacing w:before="240" w:line="276" w:lineRule="auto"/>
      </w:pPr>
      <w:r w:rsidRPr="00F11A16">
        <w:t xml:space="preserve">The </w:t>
      </w:r>
      <w:r w:rsidRPr="00A17C1B">
        <w:t xml:space="preserve">Senior Director, </w:t>
      </w:r>
      <w:r w:rsidR="003E1E45" w:rsidRPr="00A17C1B">
        <w:t>Emergency</w:t>
      </w:r>
      <w:r w:rsidR="006125DA" w:rsidRPr="00A17C1B">
        <w:t xml:space="preserve"> Communications and </w:t>
      </w:r>
      <w:r w:rsidR="006376B5" w:rsidRPr="00A17C1B">
        <w:t>System</w:t>
      </w:r>
      <w:r w:rsidR="006376B5">
        <w:t xml:space="preserve"> Assurance</w:t>
      </w:r>
      <w:r>
        <w:t xml:space="preserve">, is responsible for the management of the </w:t>
      </w:r>
      <w:r w:rsidR="006376B5">
        <w:t>ESA’s relationship with Digital Canberra (DCBR) and other stakeholders</w:t>
      </w:r>
      <w:r w:rsidR="00500562">
        <w:t>.</w:t>
      </w:r>
      <w:r w:rsidR="006376B5">
        <w:t xml:space="preserve"> </w:t>
      </w:r>
      <w:r w:rsidR="00BE5F0D">
        <w:t xml:space="preserve">The role is responsible for ensuring the resilience of </w:t>
      </w:r>
      <w:r>
        <w:t>infrastructure, facilities, and business continuity for the ESA Communications Centre (ComCen)</w:t>
      </w:r>
      <w:r w:rsidR="003E1E45">
        <w:t xml:space="preserve"> </w:t>
      </w:r>
      <w:r w:rsidR="006376B5">
        <w:t>and critical system domain,</w:t>
      </w:r>
      <w:r>
        <w:t xml:space="preserve"> </w:t>
      </w:r>
      <w:r w:rsidR="00BE5F0D">
        <w:t xml:space="preserve">while </w:t>
      </w:r>
      <w:r>
        <w:t>providing assurance to the Assistant Commissioner Capability, the ESA Chief Officers, and the ESA Commissioner</w:t>
      </w:r>
      <w:r w:rsidR="000C1B02">
        <w:t>.</w:t>
      </w:r>
      <w:r>
        <w:t xml:space="preserve"> </w:t>
      </w:r>
    </w:p>
    <w:p w14:paraId="5EB9B9C1" w14:textId="7A12A583" w:rsidR="76690D51" w:rsidRDefault="00750FB2" w:rsidP="00377870">
      <w:pPr>
        <w:spacing w:before="240" w:line="276" w:lineRule="auto"/>
        <w:rPr>
          <w:rFonts w:eastAsia="Calibri" w:cs="Calibri"/>
          <w:i/>
          <w:iCs/>
          <w:color w:val="0070C0"/>
        </w:rPr>
      </w:pPr>
      <w:r>
        <w:t xml:space="preserve">The position </w:t>
      </w:r>
      <w:r w:rsidRPr="00A17C1B">
        <w:t>oversees assurance activities and audits to ensure emergency communications and ESA critical systems strategies deliver the required levels of availability, redundancy, security, resilience and operational effectiveness.</w:t>
      </w:r>
      <w:r>
        <w:t xml:space="preserve"> This includes the development and regular review of business continuity plans and processes</w:t>
      </w:r>
      <w:r w:rsidR="00E21CC6">
        <w:t xml:space="preserve"> to</w:t>
      </w:r>
      <w:r w:rsidR="006F0607">
        <w:t xml:space="preserve"> </w:t>
      </w:r>
      <w:r w:rsidR="003E1E45">
        <w:t xml:space="preserve">assure management and </w:t>
      </w:r>
      <w:r w:rsidR="006F0607">
        <w:t xml:space="preserve">maintenance of all ComCen </w:t>
      </w:r>
      <w:r w:rsidR="00364039">
        <w:t>systems,</w:t>
      </w:r>
      <w:r w:rsidR="006F0607">
        <w:t xml:space="preserve"> equipment</w:t>
      </w:r>
      <w:r w:rsidR="00364039">
        <w:t>,</w:t>
      </w:r>
      <w:r w:rsidR="006F0607">
        <w:t xml:space="preserve"> and facilities, including training facilities and backup site locations are fully operational</w:t>
      </w:r>
      <w:r w:rsidR="00E2661D">
        <w:t xml:space="preserve"> 24/7</w:t>
      </w:r>
      <w:r w:rsidR="006F0607">
        <w:t xml:space="preserve">. </w:t>
      </w:r>
    </w:p>
    <w:p w14:paraId="221A3506" w14:textId="755697FD" w:rsidR="008C40B5" w:rsidRDefault="00AE5D2C" w:rsidP="00E45888">
      <w:pPr>
        <w:pStyle w:val="Heading2"/>
      </w:pPr>
      <w:r>
        <w:t>WHAT YOU WILL DO</w:t>
      </w:r>
    </w:p>
    <w:p w14:paraId="27DD3888" w14:textId="136C4ACC" w:rsidR="006F0607" w:rsidRPr="000A24A7" w:rsidRDefault="006F0607" w:rsidP="006F0607">
      <w:pPr>
        <w:pStyle w:val="BodyText"/>
      </w:pPr>
      <w:r>
        <w:t xml:space="preserve">Under the broad direction of the Assistant Commissioner Capability, the </w:t>
      </w:r>
      <w:r w:rsidRPr="00A17C1B">
        <w:t>Senior Director,</w:t>
      </w:r>
      <w:r w:rsidR="006125DA" w:rsidRPr="00A17C1B">
        <w:t xml:space="preserve"> </w:t>
      </w:r>
      <w:r w:rsidR="003E1E45" w:rsidRPr="00A17C1B">
        <w:t>Emergency</w:t>
      </w:r>
      <w:r w:rsidR="006125DA" w:rsidRPr="00A17C1B">
        <w:t xml:space="preserve"> Communications and</w:t>
      </w:r>
      <w:r w:rsidRPr="00A17C1B">
        <w:t xml:space="preserve"> </w:t>
      </w:r>
      <w:r w:rsidR="000C1B02">
        <w:t>System Assurance</w:t>
      </w:r>
      <w:r>
        <w:t xml:space="preserve"> will:</w:t>
      </w:r>
    </w:p>
    <w:p w14:paraId="6CCE85E8" w14:textId="77777777" w:rsidR="006F0607" w:rsidRDefault="006F0607" w:rsidP="006F0607">
      <w:pPr>
        <w:pStyle w:val="BodyText"/>
        <w:numPr>
          <w:ilvl w:val="0"/>
          <w:numId w:val="7"/>
        </w:numPr>
      </w:pPr>
      <w:r>
        <w:t xml:space="preserve">Lead and manage the functions of the ESA ComCen in providing emergency and non-emergency communication services in support of the ACT Ambulance Service, ACT Fire and Rescue, ACT State Emergency Service and ACT Rural Fire Service. </w:t>
      </w:r>
    </w:p>
    <w:p w14:paraId="40483514" w14:textId="77777777" w:rsidR="00E43017" w:rsidRDefault="00E43017" w:rsidP="00E43017">
      <w:pPr>
        <w:pStyle w:val="BodyText"/>
        <w:numPr>
          <w:ilvl w:val="0"/>
          <w:numId w:val="7"/>
        </w:numPr>
      </w:pPr>
      <w:r>
        <w:t>Prepare and provide high quality and timely reporting, statistics, briefs, submissions, and technical advice to ESA Executives and broader Government, in relation to ESA’s E000 capability and critical ICT systems strategy.</w:t>
      </w:r>
    </w:p>
    <w:p w14:paraId="49F40094" w14:textId="430F7AD4" w:rsidR="006F0607" w:rsidRPr="00A17C1B" w:rsidRDefault="004B1134" w:rsidP="006F0607">
      <w:pPr>
        <w:pStyle w:val="BodyText"/>
        <w:numPr>
          <w:ilvl w:val="0"/>
          <w:numId w:val="7"/>
        </w:numPr>
      </w:pPr>
      <w:r w:rsidRPr="00A17C1B">
        <w:t xml:space="preserve">Lead customer and business strategy advice </w:t>
      </w:r>
      <w:r w:rsidR="006F0607" w:rsidRPr="00A17C1B">
        <w:t>on</w:t>
      </w:r>
      <w:r w:rsidR="00520ED1" w:rsidRPr="00520ED1">
        <w:t xml:space="preserve"> emergency communications capability</w:t>
      </w:r>
      <w:r w:rsidR="000C1B02">
        <w:t xml:space="preserve"> and critical systems</w:t>
      </w:r>
      <w:r w:rsidRPr="00A17C1B">
        <w:t>, ensuring quality assurance</w:t>
      </w:r>
      <w:r w:rsidR="000171A1">
        <w:t>,</w:t>
      </w:r>
      <w:r w:rsidRPr="00A17C1B">
        <w:t xml:space="preserve"> </w:t>
      </w:r>
      <w:r w:rsidR="006F0607" w:rsidRPr="00A17C1B">
        <w:t xml:space="preserve">life-cycle management </w:t>
      </w:r>
      <w:r w:rsidRPr="00A17C1B">
        <w:t>and support</w:t>
      </w:r>
      <w:r w:rsidR="00AD273A" w:rsidRPr="00A17C1B">
        <w:t xml:space="preserve"> programs </w:t>
      </w:r>
      <w:r w:rsidR="000C1B02">
        <w:t>through the diligent management of ESA’s relationship</w:t>
      </w:r>
      <w:r w:rsidR="00AD273A" w:rsidRPr="00A17C1B">
        <w:t xml:space="preserve"> with </w:t>
      </w:r>
      <w:r w:rsidR="009046A0">
        <w:t>DCBR</w:t>
      </w:r>
      <w:r w:rsidR="000C1B02">
        <w:t xml:space="preserve">, </w:t>
      </w:r>
      <w:r w:rsidR="00AD273A" w:rsidRPr="00A17C1B">
        <w:t xml:space="preserve">other </w:t>
      </w:r>
      <w:r w:rsidR="000C1B02">
        <w:t xml:space="preserve">stakeholders, and </w:t>
      </w:r>
      <w:r w:rsidR="00AD273A" w:rsidRPr="00A17C1B">
        <w:t>relevant areas of Government</w:t>
      </w:r>
      <w:r w:rsidR="000C1B02">
        <w:t>.</w:t>
      </w:r>
      <w:r w:rsidR="00520ED1">
        <w:t xml:space="preserve"> </w:t>
      </w:r>
    </w:p>
    <w:p w14:paraId="3BE063E4" w14:textId="089D2995" w:rsidR="008132AD" w:rsidRDefault="008132AD" w:rsidP="006F0607">
      <w:pPr>
        <w:pStyle w:val="BodyText"/>
        <w:numPr>
          <w:ilvl w:val="0"/>
          <w:numId w:val="7"/>
        </w:numPr>
      </w:pPr>
      <w:r>
        <w:t>R</w:t>
      </w:r>
      <w:r w:rsidRPr="00220401">
        <w:t>epresent the ESA on internal, external and multi-jurisdictional collaboration groups</w:t>
      </w:r>
      <w:r w:rsidRPr="00220401">
        <w:rPr>
          <w:rFonts w:ascii="Segoe UI" w:hAnsi="Segoe UI" w:cs="Segoe UI"/>
          <w:sz w:val="21"/>
          <w:szCs w:val="21"/>
        </w:rPr>
        <w:t xml:space="preserve"> </w:t>
      </w:r>
      <w:r w:rsidRPr="00220401">
        <w:t>as the operational business authority for emergency communications</w:t>
      </w:r>
      <w:r>
        <w:t xml:space="preserve"> </w:t>
      </w:r>
      <w:r w:rsidRPr="00220401">
        <w:t>to ensure best practice delivery of</w:t>
      </w:r>
      <w:r>
        <w:t xml:space="preserve"> E000, </w:t>
      </w:r>
      <w:r w:rsidRPr="00220401">
        <w:t>advocating for ESA and emergency</w:t>
      </w:r>
      <w:r w:rsidRPr="00220401">
        <w:rPr>
          <w:rFonts w:ascii="Cambria Math" w:hAnsi="Cambria Math" w:cs="Cambria Math"/>
        </w:rPr>
        <w:t>‑</w:t>
      </w:r>
      <w:r w:rsidRPr="00220401">
        <w:t>service</w:t>
      </w:r>
      <w:r w:rsidRPr="00220401">
        <w:rPr>
          <w:rFonts w:ascii="Cambria Math" w:hAnsi="Cambria Math" w:cs="Cambria Math"/>
        </w:rPr>
        <w:t>‑</w:t>
      </w:r>
      <w:r w:rsidRPr="00220401">
        <w:t>specific requirements, risks and priorities in relation to E000 and emergency communication systems.</w:t>
      </w:r>
    </w:p>
    <w:p w14:paraId="53ECD2F4" w14:textId="2004F6FE" w:rsidR="00B358F4" w:rsidRDefault="00B358F4" w:rsidP="006F0607">
      <w:pPr>
        <w:pStyle w:val="BodyText"/>
        <w:numPr>
          <w:ilvl w:val="0"/>
          <w:numId w:val="7"/>
        </w:numPr>
      </w:pPr>
      <w:r>
        <w:t xml:space="preserve">Oversee and ensure appropriate budget management through regular forecasting, tracking and reporting. </w:t>
      </w:r>
    </w:p>
    <w:p w14:paraId="65C31E73" w14:textId="718C794D" w:rsidR="006F0607" w:rsidRPr="00045427" w:rsidRDefault="006F0607" w:rsidP="006F0607">
      <w:pPr>
        <w:pStyle w:val="BodyText"/>
        <w:numPr>
          <w:ilvl w:val="0"/>
          <w:numId w:val="7"/>
        </w:numPr>
      </w:pPr>
      <w:r>
        <w:t xml:space="preserve">Work as part of the senior leadership team to support organisational change </w:t>
      </w:r>
      <w:r w:rsidR="004B1134">
        <w:t xml:space="preserve">and drive innovation </w:t>
      </w:r>
      <w:r>
        <w:t>to achieve the vision and objectives of the ES</w:t>
      </w:r>
      <w:r w:rsidR="00B358F4">
        <w:t xml:space="preserve">A. </w:t>
      </w:r>
    </w:p>
    <w:p w14:paraId="097404FC" w14:textId="3AE3AF99" w:rsidR="006F0607" w:rsidRPr="00045427" w:rsidRDefault="006F0607" w:rsidP="006F0607">
      <w:pPr>
        <w:pStyle w:val="BodyText"/>
        <w:numPr>
          <w:ilvl w:val="0"/>
          <w:numId w:val="7"/>
        </w:numPr>
      </w:pPr>
      <w:r>
        <w:t xml:space="preserve">Maintain internal governance, information and records management systems in accordance with the </w:t>
      </w:r>
      <w:r>
        <w:rPr>
          <w:i/>
          <w:iCs/>
        </w:rPr>
        <w:t xml:space="preserve">Territory Records Act 2002. </w:t>
      </w:r>
    </w:p>
    <w:p w14:paraId="42EFFDE8" w14:textId="77777777" w:rsidR="006F0607" w:rsidRPr="009F4588" w:rsidRDefault="006F0607" w:rsidP="006F0607">
      <w:pPr>
        <w:pStyle w:val="BodyText"/>
        <w:numPr>
          <w:ilvl w:val="0"/>
          <w:numId w:val="7"/>
        </w:numPr>
      </w:pPr>
      <w:r>
        <w:t xml:space="preserve">Undertake other tasks at this level of classification as required. </w:t>
      </w:r>
    </w:p>
    <w:p w14:paraId="509370F4" w14:textId="7D1A41DB" w:rsidR="00520ED1" w:rsidRDefault="006F0607" w:rsidP="008D6FBE">
      <w:pPr>
        <w:pStyle w:val="DotPoint"/>
        <w:numPr>
          <w:ilvl w:val="0"/>
          <w:numId w:val="7"/>
        </w:numPr>
      </w:pPr>
      <w:r w:rsidRPr="005A754D">
        <w:t xml:space="preserve">This position </w:t>
      </w:r>
      <w:r w:rsidR="00AD273A">
        <w:rPr>
          <w:iCs/>
        </w:rPr>
        <w:t>will</w:t>
      </w:r>
      <w:r w:rsidR="00AD273A" w:rsidRPr="00873E22">
        <w:t xml:space="preserve"> </w:t>
      </w:r>
      <w:r w:rsidRPr="005A754D">
        <w:t xml:space="preserve">involve direct supervision of </w:t>
      </w:r>
      <w:r>
        <w:t>staff</w:t>
      </w:r>
      <w:r w:rsidR="009E3189">
        <w:t xml:space="preserve"> providing leadership and development that fosters collaborative work practices and empowers innovation. </w:t>
      </w:r>
    </w:p>
    <w:p w14:paraId="249EC62F" w14:textId="456E8E8B" w:rsidR="00205479" w:rsidRPr="00205479" w:rsidRDefault="00205479" w:rsidP="00FE1459">
      <w:pPr>
        <w:ind w:left="360"/>
        <w:rPr>
          <w:i/>
          <w:iCs/>
        </w:rPr>
      </w:pPr>
      <w:r w:rsidRPr="00205479">
        <w:rPr>
          <w:b/>
          <w:bCs/>
        </w:rPr>
        <w:lastRenderedPageBreak/>
        <w:t>Please note:</w:t>
      </w:r>
      <w:r w:rsidRPr="00205479">
        <w:rPr>
          <w:i/>
          <w:iCs/>
        </w:rPr>
        <w:t xml:space="preserve"> </w:t>
      </w:r>
      <w:r w:rsidRPr="00525899">
        <w:t xml:space="preserve">The occupant of this position </w:t>
      </w:r>
      <w:r w:rsidR="001E3E64">
        <w:t>may</w:t>
      </w:r>
      <w:r w:rsidRPr="00525899">
        <w:t xml:space="preserve"> be required to undertake part of the duties outside normal business hours and on weekends in response to emergencies</w:t>
      </w:r>
      <w:r>
        <w:t xml:space="preserve">. </w:t>
      </w:r>
      <w:r w:rsidRPr="00205479">
        <w:rPr>
          <w:rFonts w:cstheme="minorHAnsi"/>
          <w:color w:val="313131"/>
        </w:rPr>
        <w:t xml:space="preserve">Additional hours worked will be remunerated in accordance with the relevant Enterprise Agreement.    </w:t>
      </w:r>
    </w:p>
    <w:p w14:paraId="23ECDEE8" w14:textId="77777777" w:rsidR="00205479" w:rsidRDefault="00205479" w:rsidP="00FE1459">
      <w:pPr>
        <w:pStyle w:val="DotPoint"/>
        <w:numPr>
          <w:ilvl w:val="0"/>
          <w:numId w:val="0"/>
        </w:numPr>
        <w:ind w:left="360" w:hanging="360"/>
      </w:pPr>
    </w:p>
    <w:p w14:paraId="17B71CC6" w14:textId="77777777" w:rsidR="00B6194A" w:rsidRDefault="00474D11" w:rsidP="00E45888">
      <w:pPr>
        <w:pStyle w:val="Heading2"/>
      </w:pPr>
      <w:r>
        <w:t xml:space="preserve">WHAT </w:t>
      </w:r>
      <w:r w:rsidR="005C290A">
        <w:t>YOU</w:t>
      </w:r>
      <w:r w:rsidR="00C51FDA">
        <w:t xml:space="preserve"> REQUIRE</w:t>
      </w:r>
    </w:p>
    <w:p w14:paraId="38862F9E" w14:textId="2C0D39C2" w:rsidR="00E53107" w:rsidRDefault="00E53107" w:rsidP="76690D51">
      <w:pPr>
        <w:pStyle w:val="BodyText"/>
        <w:rPr>
          <w:rFonts w:eastAsia="Calibri" w:cs="Calibri"/>
          <w:color w:val="000000" w:themeColor="text1"/>
        </w:rPr>
      </w:pPr>
      <w:bookmarkStart w:id="3" w:name="_Int_tdJDAMJL"/>
      <w:r w:rsidRPr="76690D51">
        <w:rPr>
          <w:rFonts w:eastAsia="Calibri" w:cs="Calibri"/>
          <w:color w:val="000000" w:themeColor="text1"/>
        </w:rPr>
        <w:t xml:space="preserve">The following capabilities form the criteria that are required to perform the duties and responsibilities of the position. </w:t>
      </w:r>
      <w:bookmarkEnd w:id="3"/>
    </w:p>
    <w:p w14:paraId="245D0F61" w14:textId="24999D62" w:rsidR="008F29AC" w:rsidRPr="00E45888" w:rsidRDefault="00931430" w:rsidP="00E45888">
      <w:pPr>
        <w:pStyle w:val="BodyText"/>
        <w:rPr>
          <w:rFonts w:cs="Times New Roman"/>
          <w:b/>
          <w:sz w:val="28"/>
          <w:szCs w:val="28"/>
        </w:rPr>
      </w:pPr>
      <w:r w:rsidRPr="76690D51">
        <w:rPr>
          <w:rFonts w:cs="Times New Roman"/>
          <w:b/>
          <w:bCs/>
          <w:sz w:val="28"/>
          <w:szCs w:val="28"/>
        </w:rPr>
        <w:t>Professional /</w:t>
      </w:r>
      <w:r w:rsidR="009E69AB" w:rsidRPr="76690D51">
        <w:rPr>
          <w:rFonts w:cs="Times New Roman"/>
          <w:b/>
          <w:bCs/>
          <w:sz w:val="28"/>
          <w:szCs w:val="28"/>
        </w:rPr>
        <w:t xml:space="preserve"> </w:t>
      </w:r>
      <w:r w:rsidR="00040CD3" w:rsidRPr="76690D51">
        <w:rPr>
          <w:rFonts w:cs="Times New Roman"/>
          <w:b/>
          <w:bCs/>
          <w:sz w:val="28"/>
          <w:szCs w:val="28"/>
        </w:rPr>
        <w:t xml:space="preserve">Technical </w:t>
      </w:r>
      <w:r w:rsidR="005861A6" w:rsidRPr="76690D51">
        <w:rPr>
          <w:rFonts w:cs="Times New Roman"/>
          <w:b/>
          <w:bCs/>
          <w:sz w:val="28"/>
          <w:szCs w:val="28"/>
        </w:rPr>
        <w:t>S</w:t>
      </w:r>
      <w:r w:rsidR="008F29AC" w:rsidRPr="76690D51">
        <w:rPr>
          <w:rFonts w:cs="Times New Roman"/>
          <w:b/>
          <w:bCs/>
          <w:sz w:val="28"/>
          <w:szCs w:val="28"/>
        </w:rPr>
        <w:t>kills</w:t>
      </w:r>
      <w:r w:rsidR="005C290A" w:rsidRPr="76690D51">
        <w:rPr>
          <w:rFonts w:cs="Times New Roman"/>
          <w:b/>
          <w:bCs/>
          <w:sz w:val="28"/>
          <w:szCs w:val="28"/>
        </w:rPr>
        <w:t xml:space="preserve"> and Knowledge </w:t>
      </w:r>
    </w:p>
    <w:p w14:paraId="54361408" w14:textId="77F876BC" w:rsidR="00A775EA" w:rsidRDefault="006F0607" w:rsidP="00A17C1B">
      <w:pPr>
        <w:pStyle w:val="BodyText"/>
        <w:numPr>
          <w:ilvl w:val="0"/>
          <w:numId w:val="19"/>
        </w:numPr>
      </w:pPr>
      <w:r>
        <w:t>Demonstrated experience in</w:t>
      </w:r>
      <w:r w:rsidR="000171A1">
        <w:t xml:space="preserve"> emergency communications and critical system</w:t>
      </w:r>
      <w:r w:rsidR="00520ED1">
        <w:t xml:space="preserve"> governance,</w:t>
      </w:r>
      <w:r w:rsidR="009E3189">
        <w:t xml:space="preserve"> quality assurance </w:t>
      </w:r>
      <w:r>
        <w:t>and administration of facilities, systems and change processes.</w:t>
      </w:r>
    </w:p>
    <w:p w14:paraId="341B614E" w14:textId="3127812B" w:rsidR="009E3189" w:rsidRDefault="009E3189" w:rsidP="00A17C1B">
      <w:pPr>
        <w:pStyle w:val="BodyText"/>
        <w:numPr>
          <w:ilvl w:val="0"/>
          <w:numId w:val="19"/>
        </w:numPr>
      </w:pPr>
      <w:r w:rsidRPr="004A60BD">
        <w:t>Demonstrated experience</w:t>
      </w:r>
      <w:r w:rsidR="000176B9">
        <w:t xml:space="preserve"> </w:t>
      </w:r>
      <w:r w:rsidR="00E80BEA">
        <w:t>in the development and implementation of</w:t>
      </w:r>
      <w:r w:rsidR="000176B9">
        <w:t xml:space="preserve"> emergency communications and critical system strategy to support operational capability within the emergency services context, including leading </w:t>
      </w:r>
      <w:r w:rsidR="00BF6014">
        <w:t>and/</w:t>
      </w:r>
      <w:r w:rsidR="000176B9">
        <w:t xml:space="preserve">or contributing to </w:t>
      </w:r>
      <w:r w:rsidR="00BF6014">
        <w:t xml:space="preserve">project management and </w:t>
      </w:r>
      <w:r w:rsidR="000176B9">
        <w:t xml:space="preserve">business case </w:t>
      </w:r>
      <w:r w:rsidR="00DE7236">
        <w:t>formulation</w:t>
      </w:r>
      <w:r w:rsidR="000176B9">
        <w:t>.</w:t>
      </w:r>
      <w:r w:rsidRPr="004A60BD">
        <w:t xml:space="preserve"> </w:t>
      </w:r>
    </w:p>
    <w:p w14:paraId="4C4AF48F" w14:textId="6CF73D23" w:rsidR="003D2C3C" w:rsidRDefault="006F0607" w:rsidP="00A17C1B">
      <w:pPr>
        <w:pStyle w:val="BodyText"/>
        <w:numPr>
          <w:ilvl w:val="0"/>
          <w:numId w:val="19"/>
        </w:numPr>
      </w:pPr>
      <w:r>
        <w:t>Ability to interpret legislation and manage compliance with legislation in the public sector</w:t>
      </w:r>
      <w:r w:rsidR="000171A1">
        <w:t>,</w:t>
      </w:r>
      <w:r w:rsidR="009E3189">
        <w:t xml:space="preserve"> emergency management</w:t>
      </w:r>
      <w:r w:rsidR="000171A1">
        <w:t>,</w:t>
      </w:r>
      <w:r w:rsidR="009E3189">
        <w:t xml:space="preserve"> and emergency communications context, </w:t>
      </w:r>
      <w:r>
        <w:t xml:space="preserve">as well as evaluate compliance outcomes. </w:t>
      </w:r>
    </w:p>
    <w:p w14:paraId="5A3A10E8" w14:textId="3109D2A0" w:rsidR="008F29AC" w:rsidRPr="00E45888" w:rsidRDefault="009E69AB" w:rsidP="00E45888">
      <w:pPr>
        <w:pStyle w:val="BodyText"/>
        <w:rPr>
          <w:rFonts w:cs="Times New Roman"/>
          <w:b/>
          <w:sz w:val="28"/>
          <w:szCs w:val="28"/>
        </w:rPr>
      </w:pPr>
      <w:r w:rsidRPr="76690D51">
        <w:rPr>
          <w:rFonts w:cs="Times New Roman"/>
          <w:b/>
          <w:bCs/>
          <w:sz w:val="28"/>
          <w:szCs w:val="28"/>
        </w:rPr>
        <w:t>Behavioural Capabilities</w:t>
      </w:r>
      <w:r w:rsidR="005861A6" w:rsidRPr="76690D51">
        <w:rPr>
          <w:rFonts w:cs="Times New Roman"/>
          <w:b/>
          <w:bCs/>
          <w:sz w:val="28"/>
          <w:szCs w:val="28"/>
        </w:rPr>
        <w:t xml:space="preserve"> </w:t>
      </w:r>
    </w:p>
    <w:p w14:paraId="44724B2C" w14:textId="71A36EC3" w:rsidR="00A57B93" w:rsidRPr="00C65A68" w:rsidRDefault="006F0607" w:rsidP="008D6FBE">
      <w:pPr>
        <w:pStyle w:val="BodyText"/>
        <w:numPr>
          <w:ilvl w:val="0"/>
          <w:numId w:val="20"/>
        </w:numPr>
      </w:pPr>
      <w:r>
        <w:t>Exceptional written and verbal communication skills including the ability to prepare correspondence of a complex, sensitive and confidential nature and ability to manage competing priorities.</w:t>
      </w:r>
    </w:p>
    <w:p w14:paraId="57CC1793" w14:textId="168D871C" w:rsidR="003D2C3C" w:rsidRPr="002B78A6" w:rsidRDefault="00A57B93" w:rsidP="008D6FBE">
      <w:pPr>
        <w:pStyle w:val="BodyText"/>
        <w:numPr>
          <w:ilvl w:val="0"/>
          <w:numId w:val="20"/>
        </w:numPr>
      </w:pPr>
      <w:r w:rsidRPr="00A17C1B">
        <w:t>Demonstrated interpersonal skills and the ability to negotiate and liaise with internal and external stakeholders to form strong working relationships, and the ability to represent the ESA in local and national forums.</w:t>
      </w:r>
    </w:p>
    <w:p w14:paraId="4BB14562" w14:textId="4E84F0A6" w:rsidR="003D2C3C" w:rsidRPr="002B78A6" w:rsidRDefault="003D2C3C" w:rsidP="008D6FBE">
      <w:pPr>
        <w:pStyle w:val="BodyText"/>
        <w:numPr>
          <w:ilvl w:val="0"/>
          <w:numId w:val="20"/>
        </w:numPr>
      </w:pPr>
      <w:r w:rsidRPr="002B78A6">
        <w:t xml:space="preserve">Demonstrated </w:t>
      </w:r>
      <w:r w:rsidR="00364039">
        <w:t>commitment</w:t>
      </w:r>
      <w:r w:rsidR="00364039" w:rsidRPr="002B78A6">
        <w:t xml:space="preserve"> </w:t>
      </w:r>
      <w:r w:rsidRPr="002B78A6">
        <w:t>to work, health</w:t>
      </w:r>
      <w:r w:rsidR="00364039">
        <w:t>,</w:t>
      </w:r>
      <w:r w:rsidRPr="002B78A6">
        <w:t xml:space="preserve"> and safety (WHS) and behaviour consistent with ACT</w:t>
      </w:r>
      <w:r>
        <w:t xml:space="preserve">PS </w:t>
      </w:r>
      <w:r w:rsidR="00364039">
        <w:t xml:space="preserve">values, </w:t>
      </w:r>
      <w:r>
        <w:t>policies</w:t>
      </w:r>
      <w:r w:rsidR="00364039">
        <w:t>,</w:t>
      </w:r>
      <w:r>
        <w:t xml:space="preserve"> and guidelines</w:t>
      </w:r>
      <w:r w:rsidRPr="002B78A6">
        <w:t xml:space="preserve">. </w:t>
      </w:r>
    </w:p>
    <w:p w14:paraId="1A0BD68D" w14:textId="4C7DA1B2" w:rsidR="00717B1B" w:rsidRPr="00E45888" w:rsidRDefault="00AE5D2C" w:rsidP="00E45888">
      <w:pPr>
        <w:pStyle w:val="BodyText"/>
        <w:rPr>
          <w:rFonts w:cs="Times New Roman"/>
          <w:b/>
          <w:sz w:val="28"/>
          <w:szCs w:val="28"/>
        </w:rPr>
      </w:pPr>
      <w:r w:rsidRPr="76690D51">
        <w:rPr>
          <w:rFonts w:cs="Times New Roman"/>
          <w:b/>
          <w:bCs/>
          <w:sz w:val="28"/>
          <w:szCs w:val="28"/>
        </w:rPr>
        <w:t>C</w:t>
      </w:r>
      <w:r w:rsidR="00717B1B" w:rsidRPr="76690D51">
        <w:rPr>
          <w:rFonts w:cs="Times New Roman"/>
          <w:b/>
          <w:bCs/>
          <w:sz w:val="28"/>
          <w:szCs w:val="28"/>
        </w:rPr>
        <w:t>ompliance Requirements</w:t>
      </w:r>
      <w:r w:rsidR="00423241" w:rsidRPr="76690D51">
        <w:rPr>
          <w:rFonts w:cs="Times New Roman"/>
          <w:b/>
          <w:bCs/>
          <w:sz w:val="28"/>
          <w:szCs w:val="28"/>
        </w:rPr>
        <w:t>/Q</w:t>
      </w:r>
      <w:r w:rsidR="00717B1B" w:rsidRPr="76690D51">
        <w:rPr>
          <w:rFonts w:cs="Times New Roman"/>
          <w:b/>
          <w:bCs/>
          <w:sz w:val="28"/>
          <w:szCs w:val="28"/>
        </w:rPr>
        <w:t>ualifications</w:t>
      </w:r>
    </w:p>
    <w:p w14:paraId="5A4C1151" w14:textId="77777777" w:rsidR="00A901C5" w:rsidRPr="008D6FBE" w:rsidRDefault="00A901C5" w:rsidP="008D6FBE">
      <w:pPr>
        <w:pStyle w:val="BodyText"/>
        <w:numPr>
          <w:ilvl w:val="0"/>
          <w:numId w:val="21"/>
        </w:numPr>
      </w:pPr>
      <w:r w:rsidRPr="00F13B4B">
        <w:rPr>
          <w:iCs/>
        </w:rPr>
        <w:t>T</w:t>
      </w:r>
      <w:r w:rsidRPr="008D6FBE">
        <w:t xml:space="preserve">his position is a Designated Security Assessment Position. The successful candidate will be required to acquire and maintain a Negative Vetting 1 Security clearance. </w:t>
      </w:r>
    </w:p>
    <w:p w14:paraId="255231C9" w14:textId="0453FB15" w:rsidR="002F2C8F" w:rsidRDefault="00A901C5" w:rsidP="002F2C8F">
      <w:pPr>
        <w:pStyle w:val="BodyText"/>
        <w:numPr>
          <w:ilvl w:val="0"/>
          <w:numId w:val="21"/>
        </w:numPr>
      </w:pPr>
      <w:r w:rsidRPr="008D6FBE">
        <w:t xml:space="preserve">The occupant of this position will be required to undertake part of the duties outside normal business hours and on weekends in response to emergencies. </w:t>
      </w:r>
      <w:r w:rsidR="002F2C8F">
        <w:t xml:space="preserve"> </w:t>
      </w:r>
    </w:p>
    <w:p w14:paraId="1F73FA30" w14:textId="53AF2A8A" w:rsidR="002F2C8F" w:rsidRDefault="002F2C8F" w:rsidP="002F2C8F">
      <w:pPr>
        <w:pStyle w:val="BodyText"/>
        <w:numPr>
          <w:ilvl w:val="0"/>
          <w:numId w:val="21"/>
        </w:numPr>
      </w:pPr>
      <w:r>
        <w:t xml:space="preserve">Drivers </w:t>
      </w:r>
      <w:r w:rsidR="006F0607">
        <w:t xml:space="preserve">licence </w:t>
      </w:r>
      <w:r>
        <w:t>‘Class C’ is essential.</w:t>
      </w:r>
    </w:p>
    <w:p w14:paraId="7594EF4D" w14:textId="5342A292" w:rsidR="002F2C8F" w:rsidRDefault="006F0607">
      <w:pPr>
        <w:pStyle w:val="BodyText"/>
        <w:numPr>
          <w:ilvl w:val="0"/>
          <w:numId w:val="21"/>
        </w:numPr>
      </w:pPr>
      <w:r w:rsidRPr="00440141">
        <w:t xml:space="preserve">This position </w:t>
      </w:r>
      <w:r w:rsidRPr="008D6FBE">
        <w:rPr>
          <w:i/>
          <w:color w:val="0070C0"/>
        </w:rPr>
        <w:t>does</w:t>
      </w:r>
      <w:r w:rsidRPr="008D6FBE">
        <w:t xml:space="preserve"> </w:t>
      </w:r>
      <w:r w:rsidRPr="008D6FBE">
        <w:rPr>
          <w:i/>
          <w:color w:val="0070C0"/>
        </w:rPr>
        <w:t xml:space="preserve">not </w:t>
      </w:r>
      <w:r w:rsidRPr="00440141">
        <w:t>require a pre-employment medical</w:t>
      </w:r>
      <w:r w:rsidR="00A901C5">
        <w:t>.</w:t>
      </w:r>
      <w:r w:rsidR="002F2C8F">
        <w:t xml:space="preserve"> </w:t>
      </w:r>
    </w:p>
    <w:p w14:paraId="35C56EFE" w14:textId="4B8AE86A" w:rsidR="006F0607" w:rsidRDefault="006F0607" w:rsidP="00FE1459">
      <w:pPr>
        <w:pStyle w:val="BodyText"/>
        <w:numPr>
          <w:ilvl w:val="0"/>
          <w:numId w:val="21"/>
        </w:numPr>
      </w:pPr>
      <w:r w:rsidRPr="00440141">
        <w:t xml:space="preserve">This position </w:t>
      </w:r>
      <w:r w:rsidRPr="00440141">
        <w:rPr>
          <w:i/>
          <w:color w:val="0070C0"/>
        </w:rPr>
        <w:t>does</w:t>
      </w:r>
      <w:r w:rsidRPr="00440141">
        <w:t xml:space="preserve"> </w:t>
      </w:r>
      <w:r w:rsidR="7CD3597B">
        <w:t xml:space="preserve">not </w:t>
      </w:r>
      <w:r w:rsidRPr="00440141">
        <w:t>require</w:t>
      </w:r>
      <w:r>
        <w:t xml:space="preserve"> a</w:t>
      </w:r>
      <w:r w:rsidRPr="000C5CF1">
        <w:t xml:space="preserve"> Working with Vulnerable People Check</w:t>
      </w:r>
      <w:r>
        <w:t>.</w:t>
      </w:r>
    </w:p>
    <w:p w14:paraId="4112DE8D" w14:textId="77777777" w:rsidR="008D6FBE" w:rsidRDefault="008D6FBE">
      <w:pPr>
        <w:suppressAutoHyphens w:val="0"/>
        <w:spacing w:after="0"/>
        <w:rPr>
          <w:b/>
          <w:spacing w:val="5"/>
          <w:sz w:val="36"/>
          <w:szCs w:val="32"/>
          <w:lang w:eastAsia="ja-JP"/>
        </w:rPr>
      </w:pPr>
      <w:r>
        <w:br w:type="page"/>
      </w:r>
    </w:p>
    <w:p w14:paraId="2ECD99F9" w14:textId="375B3527" w:rsidR="002A43D2" w:rsidRPr="00F62F0E" w:rsidRDefault="002A43D2" w:rsidP="00E45888">
      <w:pPr>
        <w:pStyle w:val="Heading1"/>
      </w:pPr>
      <w:r>
        <w:lastRenderedPageBreak/>
        <w:t xml:space="preserve">WORK ENVIRONMENT DESCRIPTION </w:t>
      </w:r>
    </w:p>
    <w:p w14:paraId="6EAA563D" w14:textId="62477DCA" w:rsidR="006F0607" w:rsidRPr="005A754D" w:rsidRDefault="006F0607" w:rsidP="006F0607">
      <w:r w:rsidRPr="005A754D">
        <w:t>The following work environment description outlines the inherent requirements of</w:t>
      </w:r>
      <w:r>
        <w:t xml:space="preserve"> the role of</w:t>
      </w:r>
      <w:r w:rsidRPr="005A754D">
        <w:t xml:space="preserve"> </w:t>
      </w:r>
      <w:r w:rsidRPr="008D6FBE">
        <w:rPr>
          <w:iCs/>
        </w:rPr>
        <w:t xml:space="preserve">Senior Director, </w:t>
      </w:r>
      <w:r w:rsidR="00DD1D92" w:rsidRPr="008D6FBE">
        <w:t>Emergency</w:t>
      </w:r>
      <w:r w:rsidR="006125DA" w:rsidRPr="008D6FBE">
        <w:rPr>
          <w:iCs/>
        </w:rPr>
        <w:t xml:space="preserve"> Communications and </w:t>
      </w:r>
      <w:r w:rsidR="00DD1D92" w:rsidRPr="008D6FBE">
        <w:t>System</w:t>
      </w:r>
      <w:r w:rsidR="00DD1D92" w:rsidRPr="008D6FBE">
        <w:rPr>
          <w:iCs/>
        </w:rPr>
        <w:t xml:space="preserve"> Assurance</w:t>
      </w:r>
      <w:r w:rsidRPr="008D6FBE">
        <w:rPr>
          <w:iCs/>
        </w:rPr>
        <w:t xml:space="preserve"> </w:t>
      </w:r>
      <w:r w:rsidRPr="008D6FBE">
        <w:t>(</w:t>
      </w:r>
      <w:r w:rsidR="001376E3">
        <w:t>P</w:t>
      </w:r>
      <w:r w:rsidR="001376E3" w:rsidRPr="001376E3">
        <w:rPr>
          <w:iCs/>
        </w:rPr>
        <w:t>36182</w:t>
      </w:r>
      <w:r w:rsidRPr="008D6FBE">
        <w:t>) and</w:t>
      </w:r>
      <w:r w:rsidRPr="005A754D">
        <w:t xml:space="preserve"> indicates how frequently each of these requirements would be performed.</w:t>
      </w:r>
      <w:r>
        <w:t xml:space="preserve"> </w:t>
      </w:r>
      <w:r w:rsidRPr="00440141">
        <w:t xml:space="preserve">Please note that </w:t>
      </w:r>
      <w:r>
        <w:t xml:space="preserve">ACTPS </w:t>
      </w:r>
      <w:r w:rsidRPr="00440141">
        <w:t>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6F0607" w:rsidRPr="00E45888" w14:paraId="29B3983D" w14:textId="77777777" w:rsidTr="007D70F9">
        <w:trPr>
          <w:trHeight w:val="454"/>
        </w:trPr>
        <w:tc>
          <w:tcPr>
            <w:tcW w:w="6912" w:type="dxa"/>
            <w:shd w:val="clear" w:color="auto" w:fill="DEEAF6" w:themeFill="accent1" w:themeFillTint="33"/>
            <w:vAlign w:val="center"/>
          </w:tcPr>
          <w:p w14:paraId="17BB564D" w14:textId="77777777" w:rsidR="006F0607" w:rsidRPr="00E45888" w:rsidRDefault="006F0607" w:rsidP="007D70F9">
            <w:pPr>
              <w:pStyle w:val="Tableheading"/>
              <w:rPr>
                <w:szCs w:val="24"/>
              </w:rPr>
            </w:pPr>
            <w:r w:rsidRPr="00E45888">
              <w:rPr>
                <w:szCs w:val="24"/>
              </w:rPr>
              <w:t>ADMINISTRATIVE</w:t>
            </w:r>
          </w:p>
        </w:tc>
        <w:tc>
          <w:tcPr>
            <w:tcW w:w="2694" w:type="dxa"/>
            <w:shd w:val="clear" w:color="auto" w:fill="DEEAF6" w:themeFill="accent1" w:themeFillTint="33"/>
            <w:vAlign w:val="center"/>
          </w:tcPr>
          <w:p w14:paraId="08EA906F" w14:textId="77777777" w:rsidR="006F0607" w:rsidRPr="00E45888" w:rsidRDefault="006F0607" w:rsidP="007D70F9">
            <w:pPr>
              <w:pStyle w:val="Tableheading"/>
              <w:rPr>
                <w:szCs w:val="24"/>
              </w:rPr>
            </w:pPr>
            <w:r w:rsidRPr="00E45888">
              <w:rPr>
                <w:szCs w:val="24"/>
              </w:rPr>
              <w:t>FREQUENCY</w:t>
            </w:r>
          </w:p>
        </w:tc>
      </w:tr>
      <w:tr w:rsidR="006F0607" w:rsidRPr="00E45888" w14:paraId="6F39EBE7" w14:textId="77777777" w:rsidTr="007D70F9">
        <w:trPr>
          <w:trHeight w:val="283"/>
        </w:trPr>
        <w:tc>
          <w:tcPr>
            <w:tcW w:w="6912" w:type="dxa"/>
            <w:vAlign w:val="center"/>
          </w:tcPr>
          <w:p w14:paraId="69E4328D" w14:textId="77777777" w:rsidR="006F0607" w:rsidRPr="00E45888" w:rsidRDefault="006F0607" w:rsidP="007D70F9">
            <w:pPr>
              <w:pStyle w:val="Tabletext"/>
              <w:rPr>
                <w:sz w:val="24"/>
                <w:szCs w:val="24"/>
              </w:rPr>
            </w:pPr>
            <w:r w:rsidRPr="00E45888">
              <w:rPr>
                <w:sz w:val="24"/>
                <w:szCs w:val="24"/>
              </w:rPr>
              <w:t>Telephone use</w:t>
            </w:r>
          </w:p>
        </w:tc>
        <w:sdt>
          <w:sdtPr>
            <w:rPr>
              <w:sz w:val="24"/>
              <w:szCs w:val="24"/>
            </w:rPr>
            <w:id w:val="-820122228"/>
            <w:placeholder>
              <w:docPart w:val="0CB7F95D9D6C4C0BAB4BA936291E5D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274359E" w14:textId="77777777" w:rsidR="006F0607" w:rsidRPr="00E45888" w:rsidRDefault="006F0607" w:rsidP="007D70F9">
                <w:pPr>
                  <w:pStyle w:val="Tabletext"/>
                  <w:rPr>
                    <w:sz w:val="24"/>
                    <w:szCs w:val="24"/>
                  </w:rPr>
                </w:pPr>
                <w:r>
                  <w:rPr>
                    <w:sz w:val="24"/>
                    <w:szCs w:val="24"/>
                  </w:rPr>
                  <w:t>Frequently</w:t>
                </w:r>
              </w:p>
            </w:tc>
          </w:sdtContent>
        </w:sdt>
      </w:tr>
      <w:tr w:rsidR="006F0607" w:rsidRPr="00E45888" w14:paraId="1D333712" w14:textId="77777777" w:rsidTr="007D70F9">
        <w:trPr>
          <w:trHeight w:val="283"/>
        </w:trPr>
        <w:tc>
          <w:tcPr>
            <w:tcW w:w="6912" w:type="dxa"/>
            <w:vAlign w:val="center"/>
          </w:tcPr>
          <w:p w14:paraId="1C1BE05A" w14:textId="77777777" w:rsidR="006F0607" w:rsidRPr="00E45888" w:rsidRDefault="006F0607" w:rsidP="007D70F9">
            <w:pPr>
              <w:pStyle w:val="Tabletext"/>
              <w:rPr>
                <w:sz w:val="24"/>
                <w:szCs w:val="24"/>
              </w:rPr>
            </w:pPr>
            <w:r w:rsidRPr="00E45888">
              <w:rPr>
                <w:sz w:val="24"/>
                <w:szCs w:val="24"/>
              </w:rPr>
              <w:t>General computer use</w:t>
            </w:r>
          </w:p>
        </w:tc>
        <w:sdt>
          <w:sdtPr>
            <w:rPr>
              <w:sz w:val="24"/>
              <w:szCs w:val="24"/>
            </w:rPr>
            <w:id w:val="-1961019130"/>
            <w:placeholder>
              <w:docPart w:val="DA2BBF44E64946D0B04F948A16152D5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7A91AB" w14:textId="77777777" w:rsidR="006F0607" w:rsidRPr="00E45888" w:rsidRDefault="006F0607" w:rsidP="007D70F9">
                <w:pPr>
                  <w:pStyle w:val="Tabletext"/>
                  <w:rPr>
                    <w:sz w:val="24"/>
                    <w:szCs w:val="24"/>
                  </w:rPr>
                </w:pPr>
                <w:r>
                  <w:rPr>
                    <w:sz w:val="24"/>
                    <w:szCs w:val="24"/>
                  </w:rPr>
                  <w:t>Frequently</w:t>
                </w:r>
              </w:p>
            </w:tc>
          </w:sdtContent>
        </w:sdt>
      </w:tr>
      <w:tr w:rsidR="006F0607" w:rsidRPr="00E45888" w14:paraId="25035DC8" w14:textId="77777777" w:rsidTr="007D70F9">
        <w:trPr>
          <w:trHeight w:val="283"/>
        </w:trPr>
        <w:tc>
          <w:tcPr>
            <w:tcW w:w="6912" w:type="dxa"/>
            <w:vAlign w:val="center"/>
          </w:tcPr>
          <w:p w14:paraId="50D48162" w14:textId="77777777" w:rsidR="006F0607" w:rsidRPr="00E45888" w:rsidRDefault="006F0607" w:rsidP="007D70F9">
            <w:pPr>
              <w:pStyle w:val="Tabletext"/>
              <w:rPr>
                <w:sz w:val="24"/>
                <w:szCs w:val="24"/>
              </w:rPr>
            </w:pPr>
            <w:r w:rsidRPr="00E45888">
              <w:rPr>
                <w:sz w:val="24"/>
                <w:szCs w:val="24"/>
              </w:rPr>
              <w:t>Extensive keying/data entry</w:t>
            </w:r>
          </w:p>
        </w:tc>
        <w:sdt>
          <w:sdtPr>
            <w:rPr>
              <w:sz w:val="24"/>
              <w:szCs w:val="24"/>
            </w:rPr>
            <w:id w:val="376833349"/>
            <w:placeholder>
              <w:docPart w:val="40FA150C44054C6AB3A8F1A70754E88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747043" w14:textId="77777777" w:rsidR="006F0607" w:rsidRPr="00E45888" w:rsidRDefault="006F0607" w:rsidP="007D70F9">
                <w:pPr>
                  <w:pStyle w:val="Tabletext"/>
                  <w:rPr>
                    <w:sz w:val="24"/>
                    <w:szCs w:val="24"/>
                  </w:rPr>
                </w:pPr>
                <w:r>
                  <w:rPr>
                    <w:sz w:val="24"/>
                    <w:szCs w:val="24"/>
                  </w:rPr>
                  <w:t>Frequently</w:t>
                </w:r>
              </w:p>
            </w:tc>
          </w:sdtContent>
        </w:sdt>
      </w:tr>
      <w:tr w:rsidR="006F0607" w:rsidRPr="00E45888" w14:paraId="4A819D4A" w14:textId="77777777" w:rsidTr="007D70F9">
        <w:trPr>
          <w:trHeight w:val="283"/>
        </w:trPr>
        <w:tc>
          <w:tcPr>
            <w:tcW w:w="6912" w:type="dxa"/>
            <w:vAlign w:val="center"/>
          </w:tcPr>
          <w:p w14:paraId="0D319847" w14:textId="77777777" w:rsidR="006F0607" w:rsidRPr="00E45888" w:rsidRDefault="006F0607" w:rsidP="007D70F9">
            <w:pPr>
              <w:pStyle w:val="Tabletext"/>
              <w:rPr>
                <w:sz w:val="24"/>
                <w:szCs w:val="24"/>
              </w:rPr>
            </w:pPr>
            <w:r w:rsidRPr="00E45888">
              <w:rPr>
                <w:sz w:val="24"/>
                <w:szCs w:val="24"/>
              </w:rPr>
              <w:t>Graphical/analytical based</w:t>
            </w:r>
          </w:p>
        </w:tc>
        <w:sdt>
          <w:sdtPr>
            <w:rPr>
              <w:sz w:val="24"/>
              <w:szCs w:val="24"/>
            </w:rPr>
            <w:id w:val="1731263724"/>
            <w:placeholder>
              <w:docPart w:val="04112E62F17D4A60BD58FA2E874D442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2AB8E5F" w14:textId="77777777" w:rsidR="006F0607" w:rsidRPr="00E45888" w:rsidRDefault="006F0607" w:rsidP="007D70F9">
                <w:pPr>
                  <w:pStyle w:val="Tabletext"/>
                  <w:rPr>
                    <w:sz w:val="24"/>
                    <w:szCs w:val="24"/>
                  </w:rPr>
                </w:pPr>
                <w:r>
                  <w:rPr>
                    <w:sz w:val="24"/>
                    <w:szCs w:val="24"/>
                  </w:rPr>
                  <w:t>Occasionally</w:t>
                </w:r>
              </w:p>
            </w:tc>
          </w:sdtContent>
        </w:sdt>
      </w:tr>
      <w:tr w:rsidR="006F0607" w:rsidRPr="00E45888" w14:paraId="489EF09A" w14:textId="77777777" w:rsidTr="007D70F9">
        <w:trPr>
          <w:trHeight w:val="283"/>
        </w:trPr>
        <w:tc>
          <w:tcPr>
            <w:tcW w:w="6912" w:type="dxa"/>
            <w:vAlign w:val="center"/>
          </w:tcPr>
          <w:p w14:paraId="697C045C" w14:textId="77777777" w:rsidR="006F0607" w:rsidRPr="00E45888" w:rsidRDefault="006F0607" w:rsidP="007D70F9">
            <w:pPr>
              <w:pStyle w:val="Tabletext"/>
              <w:rPr>
                <w:sz w:val="24"/>
                <w:szCs w:val="24"/>
              </w:rPr>
            </w:pPr>
            <w:r w:rsidRPr="00E45888">
              <w:rPr>
                <w:sz w:val="24"/>
                <w:szCs w:val="24"/>
              </w:rPr>
              <w:t>Sitting at a desk</w:t>
            </w:r>
          </w:p>
        </w:tc>
        <w:sdt>
          <w:sdtPr>
            <w:rPr>
              <w:sz w:val="24"/>
              <w:szCs w:val="24"/>
            </w:rPr>
            <w:id w:val="1496682623"/>
            <w:placeholder>
              <w:docPart w:val="9A81D68BACCD4925B95E15BDAA53622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C02D83" w14:textId="77777777" w:rsidR="006F0607" w:rsidRPr="00E45888" w:rsidRDefault="006F0607" w:rsidP="007D70F9">
                <w:pPr>
                  <w:pStyle w:val="Tabletext"/>
                  <w:rPr>
                    <w:sz w:val="24"/>
                    <w:szCs w:val="24"/>
                  </w:rPr>
                </w:pPr>
                <w:r>
                  <w:rPr>
                    <w:sz w:val="24"/>
                    <w:szCs w:val="24"/>
                  </w:rPr>
                  <w:t>Frequently</w:t>
                </w:r>
              </w:p>
            </w:tc>
          </w:sdtContent>
        </w:sdt>
      </w:tr>
      <w:tr w:rsidR="006F0607" w:rsidRPr="00E45888" w14:paraId="6DFD1DFC" w14:textId="77777777" w:rsidTr="007D70F9">
        <w:trPr>
          <w:trHeight w:val="283"/>
        </w:trPr>
        <w:tc>
          <w:tcPr>
            <w:tcW w:w="6912" w:type="dxa"/>
            <w:vAlign w:val="center"/>
          </w:tcPr>
          <w:p w14:paraId="14812102" w14:textId="77777777" w:rsidR="006F0607" w:rsidRPr="00E45888" w:rsidRDefault="006F0607" w:rsidP="007D70F9">
            <w:pPr>
              <w:pStyle w:val="Tabletext"/>
              <w:rPr>
                <w:sz w:val="24"/>
                <w:szCs w:val="24"/>
              </w:rPr>
            </w:pPr>
            <w:r w:rsidRPr="00E45888">
              <w:rPr>
                <w:sz w:val="24"/>
                <w:szCs w:val="24"/>
              </w:rPr>
              <w:t xml:space="preserve">Standing for long periods </w:t>
            </w:r>
          </w:p>
        </w:tc>
        <w:sdt>
          <w:sdtPr>
            <w:rPr>
              <w:sz w:val="24"/>
              <w:szCs w:val="24"/>
            </w:rPr>
            <w:id w:val="-1343925492"/>
            <w:placeholder>
              <w:docPart w:val="C590E2E6ACE347B2AC08BDC9420BB2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8DC1422" w14:textId="77777777" w:rsidR="006F0607" w:rsidRPr="00E45888" w:rsidRDefault="006F0607" w:rsidP="007D70F9">
                <w:pPr>
                  <w:pStyle w:val="Tabletext"/>
                  <w:rPr>
                    <w:sz w:val="24"/>
                    <w:szCs w:val="24"/>
                  </w:rPr>
                </w:pPr>
                <w:r>
                  <w:rPr>
                    <w:sz w:val="24"/>
                    <w:szCs w:val="24"/>
                  </w:rPr>
                  <w:t>Occasionally</w:t>
                </w:r>
              </w:p>
            </w:tc>
          </w:sdtContent>
        </w:sdt>
      </w:tr>
      <w:tr w:rsidR="006F0607" w:rsidRPr="00E45888" w14:paraId="1B9240F0" w14:textId="77777777" w:rsidTr="007D70F9">
        <w:trPr>
          <w:trHeight w:val="283"/>
        </w:trPr>
        <w:tc>
          <w:tcPr>
            <w:tcW w:w="6912" w:type="dxa"/>
            <w:vAlign w:val="center"/>
          </w:tcPr>
          <w:p w14:paraId="2274513F" w14:textId="77777777" w:rsidR="006F0607" w:rsidRPr="00E45888" w:rsidRDefault="006F0607" w:rsidP="007D70F9">
            <w:pPr>
              <w:pStyle w:val="Tabletext"/>
              <w:rPr>
                <w:sz w:val="24"/>
                <w:szCs w:val="24"/>
              </w:rPr>
            </w:pPr>
            <w:r w:rsidRPr="00E45888">
              <w:rPr>
                <w:sz w:val="24"/>
                <w:szCs w:val="24"/>
              </w:rPr>
              <w:t xml:space="preserve">Designated workstation </w:t>
            </w:r>
          </w:p>
        </w:tc>
        <w:sdt>
          <w:sdtPr>
            <w:rPr>
              <w:sz w:val="24"/>
              <w:szCs w:val="24"/>
            </w:rPr>
            <w:id w:val="1176148698"/>
            <w:placeholder>
              <w:docPart w:val="520E68CB08FF46618B3B4517AAD8FB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5DABBC" w14:textId="77777777" w:rsidR="006F0607" w:rsidRPr="00E45888" w:rsidRDefault="006F0607" w:rsidP="007D70F9">
                <w:pPr>
                  <w:pStyle w:val="Tabletext"/>
                  <w:rPr>
                    <w:sz w:val="24"/>
                    <w:szCs w:val="24"/>
                  </w:rPr>
                </w:pPr>
                <w:r>
                  <w:rPr>
                    <w:sz w:val="24"/>
                    <w:szCs w:val="24"/>
                  </w:rPr>
                  <w:t>Occasionally</w:t>
                </w:r>
              </w:p>
            </w:tc>
          </w:sdtContent>
        </w:sdt>
      </w:tr>
    </w:tbl>
    <w:p w14:paraId="54D1F168" w14:textId="77777777" w:rsidR="006F0607" w:rsidRPr="005A754D" w:rsidRDefault="006F0607" w:rsidP="006F06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F0607" w:rsidRPr="00E45888" w14:paraId="088DD32C" w14:textId="77777777" w:rsidTr="007D70F9">
        <w:trPr>
          <w:trHeight w:val="454"/>
        </w:trPr>
        <w:tc>
          <w:tcPr>
            <w:tcW w:w="6912" w:type="dxa"/>
            <w:shd w:val="clear" w:color="auto" w:fill="DEEAF6" w:themeFill="accent1" w:themeFillTint="33"/>
            <w:vAlign w:val="center"/>
          </w:tcPr>
          <w:p w14:paraId="152701CB" w14:textId="77777777" w:rsidR="006F0607" w:rsidRPr="00E45888" w:rsidRDefault="006F0607" w:rsidP="007D70F9">
            <w:pPr>
              <w:pStyle w:val="Tableheading"/>
              <w:rPr>
                <w:rFonts w:ascii="Calibri Light" w:hAnsi="Calibri Light"/>
                <w:szCs w:val="24"/>
              </w:rPr>
            </w:pPr>
            <w:r w:rsidRPr="00E45888">
              <w:rPr>
                <w:szCs w:val="24"/>
              </w:rPr>
              <w:t>STANDARD HOURS</w:t>
            </w:r>
          </w:p>
        </w:tc>
        <w:tc>
          <w:tcPr>
            <w:tcW w:w="2694" w:type="dxa"/>
            <w:shd w:val="clear" w:color="auto" w:fill="DEEAF6" w:themeFill="accent1" w:themeFillTint="33"/>
            <w:vAlign w:val="center"/>
          </w:tcPr>
          <w:p w14:paraId="147C8883" w14:textId="77777777" w:rsidR="006F0607" w:rsidRPr="00E45888" w:rsidRDefault="006F0607" w:rsidP="007D70F9">
            <w:pPr>
              <w:pStyle w:val="Tableheading"/>
              <w:rPr>
                <w:szCs w:val="24"/>
              </w:rPr>
            </w:pPr>
            <w:r w:rsidRPr="00E45888">
              <w:rPr>
                <w:szCs w:val="24"/>
              </w:rPr>
              <w:t>FREQUENCY</w:t>
            </w:r>
          </w:p>
        </w:tc>
      </w:tr>
      <w:tr w:rsidR="006F0607" w:rsidRPr="00E45888" w14:paraId="2A9AA0C0" w14:textId="77777777" w:rsidTr="007D70F9">
        <w:trPr>
          <w:trHeight w:val="283"/>
        </w:trPr>
        <w:tc>
          <w:tcPr>
            <w:tcW w:w="6912" w:type="dxa"/>
            <w:vAlign w:val="center"/>
          </w:tcPr>
          <w:p w14:paraId="43EB00B2" w14:textId="77777777" w:rsidR="006F0607" w:rsidRPr="00E45888" w:rsidRDefault="006F0607" w:rsidP="007D70F9">
            <w:pPr>
              <w:pStyle w:val="Tabletext"/>
              <w:rPr>
                <w:sz w:val="24"/>
                <w:szCs w:val="24"/>
              </w:rPr>
            </w:pPr>
            <w:r w:rsidRPr="00E45888">
              <w:rPr>
                <w:sz w:val="24"/>
                <w:szCs w:val="24"/>
              </w:rPr>
              <w:t xml:space="preserve">Flexible working hours (access to flex time) </w:t>
            </w:r>
          </w:p>
        </w:tc>
        <w:sdt>
          <w:sdtPr>
            <w:rPr>
              <w:sz w:val="24"/>
              <w:szCs w:val="24"/>
            </w:rPr>
            <w:id w:val="21916073"/>
            <w:placeholder>
              <w:docPart w:val="258CC1089C504430AC929E4C20A8EEE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8691F8" w14:textId="15987AD0" w:rsidR="006F0607" w:rsidRPr="00E45888" w:rsidRDefault="001376E3" w:rsidP="007D70F9">
                <w:pPr>
                  <w:pStyle w:val="Tabletext"/>
                  <w:rPr>
                    <w:sz w:val="24"/>
                    <w:szCs w:val="24"/>
                  </w:rPr>
                </w:pPr>
                <w:r>
                  <w:rPr>
                    <w:sz w:val="24"/>
                    <w:szCs w:val="24"/>
                  </w:rPr>
                  <w:t>Frequently</w:t>
                </w:r>
              </w:p>
            </w:tc>
          </w:sdtContent>
        </w:sdt>
      </w:tr>
      <w:tr w:rsidR="006F0607" w:rsidRPr="00E45888" w14:paraId="4606BC78" w14:textId="77777777" w:rsidTr="007D70F9">
        <w:trPr>
          <w:trHeight w:val="283"/>
        </w:trPr>
        <w:tc>
          <w:tcPr>
            <w:tcW w:w="6912" w:type="dxa"/>
            <w:vAlign w:val="center"/>
          </w:tcPr>
          <w:p w14:paraId="0915AE6F" w14:textId="77777777" w:rsidR="006F0607" w:rsidRPr="00E45888" w:rsidRDefault="006F0607" w:rsidP="007D70F9">
            <w:pPr>
              <w:pStyle w:val="Tabletext"/>
              <w:rPr>
                <w:sz w:val="24"/>
                <w:szCs w:val="24"/>
              </w:rPr>
            </w:pPr>
            <w:r w:rsidRPr="00E45888">
              <w:rPr>
                <w:sz w:val="24"/>
                <w:szCs w:val="24"/>
              </w:rPr>
              <w:t xml:space="preserve">Expected to work extensive hours over a significant period due to the nature of the duties </w:t>
            </w:r>
          </w:p>
        </w:tc>
        <w:sdt>
          <w:sdtPr>
            <w:rPr>
              <w:sz w:val="24"/>
              <w:szCs w:val="24"/>
            </w:rPr>
            <w:id w:val="-734701559"/>
            <w:placeholder>
              <w:docPart w:val="85459704E6684A42BA4A568FA79F3A0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D19325" w14:textId="77777777" w:rsidR="006F0607" w:rsidRPr="00E45888" w:rsidRDefault="006F0607" w:rsidP="007D70F9">
                <w:pPr>
                  <w:pStyle w:val="Tabletext"/>
                  <w:rPr>
                    <w:sz w:val="24"/>
                    <w:szCs w:val="24"/>
                  </w:rPr>
                </w:pPr>
                <w:r>
                  <w:rPr>
                    <w:sz w:val="24"/>
                    <w:szCs w:val="24"/>
                  </w:rPr>
                  <w:t>Occasionally</w:t>
                </w:r>
              </w:p>
            </w:tc>
          </w:sdtContent>
        </w:sdt>
      </w:tr>
      <w:tr w:rsidR="006F0607" w:rsidRPr="00E45888" w14:paraId="0B595E3A" w14:textId="77777777" w:rsidTr="007D70F9">
        <w:trPr>
          <w:trHeight w:val="283"/>
        </w:trPr>
        <w:tc>
          <w:tcPr>
            <w:tcW w:w="6912" w:type="dxa"/>
            <w:vAlign w:val="center"/>
          </w:tcPr>
          <w:p w14:paraId="0B79331F" w14:textId="77777777" w:rsidR="006F0607" w:rsidRPr="00E45888" w:rsidRDefault="006F0607" w:rsidP="007D70F9">
            <w:pPr>
              <w:pStyle w:val="Tabletext"/>
              <w:rPr>
                <w:sz w:val="24"/>
                <w:szCs w:val="24"/>
              </w:rPr>
            </w:pPr>
            <w:r w:rsidRPr="00E45888">
              <w:rPr>
                <w:sz w:val="24"/>
                <w:szCs w:val="24"/>
              </w:rPr>
              <w:t>Access to Accrued Days Off (ADO’s)</w:t>
            </w:r>
          </w:p>
        </w:tc>
        <w:sdt>
          <w:sdtPr>
            <w:rPr>
              <w:sz w:val="24"/>
              <w:szCs w:val="24"/>
            </w:rPr>
            <w:id w:val="-1189441292"/>
            <w:placeholder>
              <w:docPart w:val="E4FEBE146B0C4AD386306BF52C384B5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AAD27A" w14:textId="77777777" w:rsidR="006F0607" w:rsidRPr="00E45888" w:rsidRDefault="006F0607" w:rsidP="007D70F9">
                <w:pPr>
                  <w:pStyle w:val="Tabletext"/>
                  <w:rPr>
                    <w:sz w:val="24"/>
                    <w:szCs w:val="24"/>
                  </w:rPr>
                </w:pPr>
                <w:r>
                  <w:rPr>
                    <w:sz w:val="24"/>
                    <w:szCs w:val="24"/>
                  </w:rPr>
                  <w:t>Never</w:t>
                </w:r>
              </w:p>
            </w:tc>
          </w:sdtContent>
        </w:sdt>
      </w:tr>
      <w:tr w:rsidR="006F0607" w:rsidRPr="00E45888" w14:paraId="17C51AC4" w14:textId="77777777" w:rsidTr="007D70F9">
        <w:trPr>
          <w:trHeight w:val="283"/>
        </w:trPr>
        <w:tc>
          <w:tcPr>
            <w:tcW w:w="6912" w:type="dxa"/>
            <w:vAlign w:val="center"/>
          </w:tcPr>
          <w:p w14:paraId="7E808A9E" w14:textId="77777777" w:rsidR="006F0607" w:rsidRPr="00E45888" w:rsidRDefault="006F0607" w:rsidP="007D70F9">
            <w:pPr>
              <w:pStyle w:val="Tabletext"/>
              <w:rPr>
                <w:sz w:val="24"/>
                <w:szCs w:val="24"/>
              </w:rPr>
            </w:pPr>
            <w:r w:rsidRPr="00E45888">
              <w:rPr>
                <w:sz w:val="24"/>
                <w:szCs w:val="24"/>
              </w:rPr>
              <w:t xml:space="preserve">Peaks and troughs </w:t>
            </w:r>
          </w:p>
        </w:tc>
        <w:sdt>
          <w:sdtPr>
            <w:rPr>
              <w:sz w:val="24"/>
              <w:szCs w:val="24"/>
            </w:rPr>
            <w:id w:val="981119800"/>
            <w:placeholder>
              <w:docPart w:val="5F398CEB99B14567B9A5080AE7DFE6C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452CE67" w14:textId="77777777" w:rsidR="006F0607" w:rsidRPr="00E45888" w:rsidRDefault="006F0607" w:rsidP="007D70F9">
                <w:pPr>
                  <w:pStyle w:val="Tabletext"/>
                  <w:rPr>
                    <w:sz w:val="24"/>
                    <w:szCs w:val="24"/>
                  </w:rPr>
                </w:pPr>
                <w:r>
                  <w:rPr>
                    <w:sz w:val="24"/>
                    <w:szCs w:val="24"/>
                  </w:rPr>
                  <w:t>Frequently</w:t>
                </w:r>
              </w:p>
            </w:tc>
          </w:sdtContent>
        </w:sdt>
      </w:tr>
      <w:tr w:rsidR="006F0607" w:rsidRPr="00E45888" w14:paraId="62F59BCC" w14:textId="77777777" w:rsidTr="007D70F9">
        <w:trPr>
          <w:trHeight w:val="283"/>
        </w:trPr>
        <w:tc>
          <w:tcPr>
            <w:tcW w:w="6912" w:type="dxa"/>
            <w:vAlign w:val="center"/>
          </w:tcPr>
          <w:p w14:paraId="7FA08068" w14:textId="77777777" w:rsidR="006F0607" w:rsidRPr="00E45888" w:rsidRDefault="006F0607" w:rsidP="007D70F9">
            <w:pPr>
              <w:pStyle w:val="Tabletext"/>
              <w:rPr>
                <w:sz w:val="24"/>
                <w:szCs w:val="24"/>
              </w:rPr>
            </w:pPr>
            <w:r w:rsidRPr="00E45888">
              <w:rPr>
                <w:sz w:val="24"/>
                <w:szCs w:val="24"/>
              </w:rPr>
              <w:t xml:space="preserve">Frequent overtime </w:t>
            </w:r>
          </w:p>
        </w:tc>
        <w:sdt>
          <w:sdtPr>
            <w:rPr>
              <w:sz w:val="24"/>
              <w:szCs w:val="24"/>
            </w:rPr>
            <w:id w:val="-939604940"/>
            <w:placeholder>
              <w:docPart w:val="284762F669C64D82A249CACCCE7906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6B0041" w14:textId="77777777" w:rsidR="006F0607" w:rsidRPr="00E45888" w:rsidRDefault="006F0607" w:rsidP="007D70F9">
                <w:pPr>
                  <w:pStyle w:val="Tabletext"/>
                  <w:rPr>
                    <w:sz w:val="24"/>
                    <w:szCs w:val="24"/>
                  </w:rPr>
                </w:pPr>
                <w:r>
                  <w:rPr>
                    <w:sz w:val="24"/>
                    <w:szCs w:val="24"/>
                  </w:rPr>
                  <w:t>Occasionally</w:t>
                </w:r>
              </w:p>
            </w:tc>
          </w:sdtContent>
        </w:sdt>
      </w:tr>
      <w:tr w:rsidR="006F0607" w:rsidRPr="00E45888" w14:paraId="2731FCA1" w14:textId="77777777" w:rsidTr="007D70F9">
        <w:trPr>
          <w:trHeight w:val="283"/>
        </w:trPr>
        <w:tc>
          <w:tcPr>
            <w:tcW w:w="6912" w:type="dxa"/>
            <w:vAlign w:val="center"/>
          </w:tcPr>
          <w:p w14:paraId="0366C751" w14:textId="77777777" w:rsidR="006F0607" w:rsidRPr="00E45888" w:rsidRDefault="006F0607" w:rsidP="007D70F9">
            <w:pPr>
              <w:pStyle w:val="Tabletext"/>
              <w:rPr>
                <w:sz w:val="24"/>
                <w:szCs w:val="24"/>
              </w:rPr>
            </w:pPr>
            <w:r w:rsidRPr="00E45888">
              <w:rPr>
                <w:sz w:val="24"/>
                <w:szCs w:val="24"/>
              </w:rPr>
              <w:t xml:space="preserve">Rostered shift work </w:t>
            </w:r>
          </w:p>
        </w:tc>
        <w:sdt>
          <w:sdtPr>
            <w:rPr>
              <w:sz w:val="24"/>
              <w:szCs w:val="24"/>
            </w:rPr>
            <w:id w:val="1575783459"/>
            <w:placeholder>
              <w:docPart w:val="7C6AA3CDE4C64006953B03CA2BA194B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F9189D" w14:textId="095DF4F5" w:rsidR="006F0607" w:rsidRPr="00E45888" w:rsidRDefault="001B5D1F" w:rsidP="007D70F9">
                <w:pPr>
                  <w:pStyle w:val="Tabletext"/>
                  <w:rPr>
                    <w:sz w:val="24"/>
                    <w:szCs w:val="24"/>
                  </w:rPr>
                </w:pPr>
                <w:r w:rsidRPr="690028FD">
                  <w:rPr>
                    <w:sz w:val="24"/>
                    <w:szCs w:val="24"/>
                  </w:rPr>
                  <w:t>Never</w:t>
                </w:r>
              </w:p>
            </w:tc>
          </w:sdtContent>
        </w:sdt>
      </w:tr>
    </w:tbl>
    <w:p w14:paraId="43B56BCE" w14:textId="77777777" w:rsidR="006F0607" w:rsidRPr="005A754D" w:rsidRDefault="006F0607" w:rsidP="006F06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F0607" w:rsidRPr="00A30549" w14:paraId="115F9377" w14:textId="77777777" w:rsidTr="007D70F9">
        <w:trPr>
          <w:trHeight w:val="454"/>
        </w:trPr>
        <w:tc>
          <w:tcPr>
            <w:tcW w:w="6912" w:type="dxa"/>
            <w:shd w:val="clear" w:color="auto" w:fill="DEEAF6" w:themeFill="accent1" w:themeFillTint="33"/>
            <w:vAlign w:val="center"/>
          </w:tcPr>
          <w:p w14:paraId="21F583F9" w14:textId="77777777" w:rsidR="006F0607" w:rsidRPr="00A30549" w:rsidRDefault="006F0607" w:rsidP="007D70F9">
            <w:pPr>
              <w:pStyle w:val="Tableheading"/>
              <w:rPr>
                <w:rFonts w:ascii="Calibri Light" w:hAnsi="Calibri Light"/>
                <w:szCs w:val="24"/>
              </w:rPr>
            </w:pPr>
            <w:r w:rsidRPr="00A30549">
              <w:rPr>
                <w:szCs w:val="24"/>
              </w:rPr>
              <w:t xml:space="preserve">SOCIAL DEMANDS </w:t>
            </w:r>
          </w:p>
        </w:tc>
        <w:tc>
          <w:tcPr>
            <w:tcW w:w="2694" w:type="dxa"/>
            <w:shd w:val="clear" w:color="auto" w:fill="DEEAF6" w:themeFill="accent1" w:themeFillTint="33"/>
            <w:vAlign w:val="center"/>
          </w:tcPr>
          <w:p w14:paraId="62D49B88" w14:textId="77777777" w:rsidR="006F0607" w:rsidRPr="00A30549" w:rsidRDefault="006F0607" w:rsidP="007D70F9">
            <w:pPr>
              <w:pStyle w:val="Tableheading"/>
              <w:rPr>
                <w:szCs w:val="24"/>
              </w:rPr>
            </w:pPr>
            <w:r w:rsidRPr="00A30549">
              <w:rPr>
                <w:szCs w:val="24"/>
              </w:rPr>
              <w:t>FREQUENCY</w:t>
            </w:r>
          </w:p>
        </w:tc>
      </w:tr>
      <w:tr w:rsidR="006F0607" w:rsidRPr="00A30549" w14:paraId="4CA3AFC5" w14:textId="77777777" w:rsidTr="007D70F9">
        <w:trPr>
          <w:trHeight w:val="283"/>
        </w:trPr>
        <w:tc>
          <w:tcPr>
            <w:tcW w:w="6912" w:type="dxa"/>
            <w:vAlign w:val="center"/>
          </w:tcPr>
          <w:p w14:paraId="1AA8F4A7" w14:textId="77777777" w:rsidR="006F0607" w:rsidRPr="00A30549" w:rsidRDefault="006F0607" w:rsidP="007D70F9">
            <w:pPr>
              <w:pStyle w:val="Tabletext"/>
              <w:rPr>
                <w:sz w:val="24"/>
                <w:szCs w:val="24"/>
              </w:rPr>
            </w:pPr>
            <w:r w:rsidRPr="00A30549">
              <w:rPr>
                <w:sz w:val="24"/>
                <w:szCs w:val="24"/>
              </w:rPr>
              <w:t>Work with others towards shared goals in a team environment</w:t>
            </w:r>
          </w:p>
        </w:tc>
        <w:sdt>
          <w:sdtPr>
            <w:rPr>
              <w:sz w:val="24"/>
              <w:szCs w:val="24"/>
            </w:rPr>
            <w:id w:val="1914959800"/>
            <w:placeholder>
              <w:docPart w:val="8A35946C84194B6EA7B47B7344F323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BE7BE4" w14:textId="77777777" w:rsidR="006F0607" w:rsidRPr="00A30549" w:rsidRDefault="006F0607" w:rsidP="007D70F9">
                <w:pPr>
                  <w:pStyle w:val="Tabletext"/>
                  <w:rPr>
                    <w:sz w:val="24"/>
                    <w:szCs w:val="24"/>
                  </w:rPr>
                </w:pPr>
                <w:r>
                  <w:rPr>
                    <w:sz w:val="24"/>
                    <w:szCs w:val="24"/>
                  </w:rPr>
                  <w:t>Frequently</w:t>
                </w:r>
              </w:p>
            </w:tc>
          </w:sdtContent>
        </w:sdt>
      </w:tr>
      <w:tr w:rsidR="006F0607" w:rsidRPr="00A30549" w14:paraId="282E0B66" w14:textId="77777777" w:rsidTr="007D70F9">
        <w:trPr>
          <w:trHeight w:val="283"/>
        </w:trPr>
        <w:tc>
          <w:tcPr>
            <w:tcW w:w="6912" w:type="dxa"/>
            <w:vAlign w:val="center"/>
          </w:tcPr>
          <w:p w14:paraId="3E9AFF85" w14:textId="77777777" w:rsidR="006F0607" w:rsidRPr="00A30549" w:rsidRDefault="006F0607" w:rsidP="007D70F9">
            <w:pPr>
              <w:pStyle w:val="Tabletext"/>
              <w:rPr>
                <w:sz w:val="24"/>
                <w:szCs w:val="24"/>
              </w:rPr>
            </w:pPr>
            <w:r w:rsidRPr="00A30549">
              <w:rPr>
                <w:sz w:val="24"/>
                <w:szCs w:val="24"/>
              </w:rPr>
              <w:t>Work in isolation from other staff (remote supervision)</w:t>
            </w:r>
          </w:p>
        </w:tc>
        <w:sdt>
          <w:sdtPr>
            <w:rPr>
              <w:sz w:val="24"/>
              <w:szCs w:val="24"/>
            </w:rPr>
            <w:id w:val="-1041888112"/>
            <w:placeholder>
              <w:docPart w:val="BA354F83548141B5B019D1081397C52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495AD2" w14:textId="77777777" w:rsidR="006F0607" w:rsidRPr="00A30549" w:rsidRDefault="006F0607" w:rsidP="007D70F9">
                <w:pPr>
                  <w:pStyle w:val="Tabletext"/>
                  <w:rPr>
                    <w:sz w:val="24"/>
                    <w:szCs w:val="24"/>
                  </w:rPr>
                </w:pPr>
                <w:r>
                  <w:rPr>
                    <w:sz w:val="24"/>
                    <w:szCs w:val="24"/>
                  </w:rPr>
                  <w:t>Occasionally</w:t>
                </w:r>
              </w:p>
            </w:tc>
          </w:sdtContent>
        </w:sdt>
      </w:tr>
      <w:tr w:rsidR="006F0607" w:rsidRPr="00A30549" w14:paraId="456A7BEA" w14:textId="77777777" w:rsidTr="007D70F9">
        <w:trPr>
          <w:trHeight w:val="283"/>
        </w:trPr>
        <w:tc>
          <w:tcPr>
            <w:tcW w:w="6912" w:type="dxa"/>
            <w:vAlign w:val="center"/>
          </w:tcPr>
          <w:p w14:paraId="09780B1F" w14:textId="77777777" w:rsidR="006F0607" w:rsidRPr="00A30549" w:rsidRDefault="006F0607" w:rsidP="007D70F9">
            <w:pPr>
              <w:pStyle w:val="Tabletext"/>
              <w:rPr>
                <w:sz w:val="24"/>
                <w:szCs w:val="24"/>
              </w:rPr>
            </w:pPr>
            <w:r w:rsidRPr="00A30549">
              <w:rPr>
                <w:sz w:val="24"/>
                <w:szCs w:val="24"/>
              </w:rPr>
              <w:t>Working in a call centre environment</w:t>
            </w:r>
          </w:p>
        </w:tc>
        <w:sdt>
          <w:sdtPr>
            <w:rPr>
              <w:sz w:val="24"/>
              <w:szCs w:val="24"/>
            </w:rPr>
            <w:id w:val="1110938559"/>
            <w:placeholder>
              <w:docPart w:val="4324518E841B4BBFA611BF4B69744F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4F472D" w14:textId="77777777" w:rsidR="006F0607" w:rsidRPr="00A30549" w:rsidRDefault="006F0607" w:rsidP="007D70F9">
                <w:pPr>
                  <w:pStyle w:val="Tabletext"/>
                  <w:rPr>
                    <w:sz w:val="24"/>
                    <w:szCs w:val="24"/>
                  </w:rPr>
                </w:pPr>
                <w:r>
                  <w:rPr>
                    <w:sz w:val="24"/>
                    <w:szCs w:val="24"/>
                  </w:rPr>
                  <w:t>Frequently</w:t>
                </w:r>
              </w:p>
            </w:tc>
          </w:sdtContent>
        </w:sdt>
      </w:tr>
      <w:tr w:rsidR="006F0607" w:rsidRPr="00A30549" w14:paraId="0FAE0E74" w14:textId="77777777" w:rsidTr="007D70F9">
        <w:trPr>
          <w:trHeight w:val="283"/>
        </w:trPr>
        <w:tc>
          <w:tcPr>
            <w:tcW w:w="6912" w:type="dxa"/>
            <w:vAlign w:val="center"/>
          </w:tcPr>
          <w:p w14:paraId="21208F6F" w14:textId="77777777" w:rsidR="006F0607" w:rsidRPr="00A30549" w:rsidRDefault="006F0607" w:rsidP="007D70F9">
            <w:pPr>
              <w:pStyle w:val="Tabletext"/>
              <w:rPr>
                <w:sz w:val="24"/>
                <w:szCs w:val="24"/>
              </w:rPr>
            </w:pPr>
            <w:r w:rsidRPr="00A30549">
              <w:rPr>
                <w:sz w:val="24"/>
                <w:szCs w:val="24"/>
              </w:rPr>
              <w:t>Working directly with the public</w:t>
            </w:r>
          </w:p>
        </w:tc>
        <w:sdt>
          <w:sdtPr>
            <w:rPr>
              <w:sz w:val="24"/>
              <w:szCs w:val="24"/>
            </w:rPr>
            <w:id w:val="1576320190"/>
            <w:placeholder>
              <w:docPart w:val="E82F1FB8B0C24A6F8B38AE2F0F15ED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92B5D7A" w14:textId="77777777" w:rsidR="006F0607" w:rsidRPr="00A30549" w:rsidRDefault="006F0607" w:rsidP="007D70F9">
                <w:pPr>
                  <w:pStyle w:val="Tabletext"/>
                  <w:rPr>
                    <w:sz w:val="24"/>
                    <w:szCs w:val="24"/>
                  </w:rPr>
                </w:pPr>
                <w:r>
                  <w:rPr>
                    <w:sz w:val="24"/>
                    <w:szCs w:val="24"/>
                  </w:rPr>
                  <w:t>Occasionally</w:t>
                </w:r>
              </w:p>
            </w:tc>
          </w:sdtContent>
        </w:sdt>
      </w:tr>
    </w:tbl>
    <w:p w14:paraId="236D38CE" w14:textId="77777777" w:rsidR="006F0607" w:rsidRPr="005A754D" w:rsidRDefault="006F0607" w:rsidP="006F06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F0607" w:rsidRPr="00A30549" w14:paraId="7113A95F" w14:textId="77777777" w:rsidTr="007D70F9">
        <w:trPr>
          <w:trHeight w:val="454"/>
        </w:trPr>
        <w:tc>
          <w:tcPr>
            <w:tcW w:w="6912" w:type="dxa"/>
            <w:shd w:val="clear" w:color="auto" w:fill="DEEAF6" w:themeFill="accent1" w:themeFillTint="33"/>
            <w:vAlign w:val="center"/>
          </w:tcPr>
          <w:p w14:paraId="3029074F" w14:textId="77777777" w:rsidR="006F0607" w:rsidRPr="00A30549" w:rsidRDefault="006F0607" w:rsidP="007D70F9">
            <w:pPr>
              <w:pStyle w:val="Tableheading"/>
              <w:rPr>
                <w:rFonts w:ascii="Calibri Light" w:hAnsi="Calibri Light"/>
                <w:szCs w:val="24"/>
              </w:rPr>
            </w:pPr>
            <w:r w:rsidRPr="00A30549">
              <w:rPr>
                <w:szCs w:val="24"/>
              </w:rPr>
              <w:lastRenderedPageBreak/>
              <w:t>PHYSICAL DEMANDS</w:t>
            </w:r>
          </w:p>
        </w:tc>
        <w:tc>
          <w:tcPr>
            <w:tcW w:w="2694" w:type="dxa"/>
            <w:shd w:val="clear" w:color="auto" w:fill="DEEAF6" w:themeFill="accent1" w:themeFillTint="33"/>
            <w:vAlign w:val="center"/>
          </w:tcPr>
          <w:p w14:paraId="310A3EB0" w14:textId="77777777" w:rsidR="006F0607" w:rsidRPr="00A30549" w:rsidRDefault="006F0607" w:rsidP="007D70F9">
            <w:pPr>
              <w:pStyle w:val="Tableheading"/>
              <w:rPr>
                <w:szCs w:val="24"/>
              </w:rPr>
            </w:pPr>
            <w:r w:rsidRPr="00A30549">
              <w:rPr>
                <w:szCs w:val="24"/>
              </w:rPr>
              <w:t>FREQUENCY</w:t>
            </w:r>
          </w:p>
        </w:tc>
      </w:tr>
      <w:tr w:rsidR="006F0607" w:rsidRPr="00A30549" w14:paraId="0449A5BC" w14:textId="77777777" w:rsidTr="007D70F9">
        <w:trPr>
          <w:trHeight w:val="283"/>
        </w:trPr>
        <w:tc>
          <w:tcPr>
            <w:tcW w:w="6912" w:type="dxa"/>
            <w:vAlign w:val="center"/>
          </w:tcPr>
          <w:p w14:paraId="1A558DA3" w14:textId="77777777" w:rsidR="006F0607" w:rsidRPr="00A30549" w:rsidRDefault="006F0607" w:rsidP="007D70F9">
            <w:pPr>
              <w:pStyle w:val="Tabletext"/>
              <w:rPr>
                <w:sz w:val="24"/>
                <w:szCs w:val="24"/>
              </w:rPr>
            </w:pPr>
            <w:r w:rsidRPr="00A30549">
              <w:rPr>
                <w:sz w:val="24"/>
                <w:szCs w:val="24"/>
              </w:rPr>
              <w:t>Distance walking (large buildings or inter-building transit)</w:t>
            </w:r>
          </w:p>
        </w:tc>
        <w:sdt>
          <w:sdtPr>
            <w:rPr>
              <w:sz w:val="24"/>
              <w:szCs w:val="24"/>
            </w:rPr>
            <w:id w:val="786543713"/>
            <w:placeholder>
              <w:docPart w:val="EA5A1DD1DDB34422B5FF5A9C5D1666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275DE3" w14:textId="77777777" w:rsidR="006F0607" w:rsidRPr="00A30549" w:rsidRDefault="006F0607" w:rsidP="007D70F9">
                <w:pPr>
                  <w:pStyle w:val="Tabletext"/>
                  <w:rPr>
                    <w:sz w:val="24"/>
                    <w:szCs w:val="24"/>
                  </w:rPr>
                </w:pPr>
                <w:r>
                  <w:rPr>
                    <w:sz w:val="24"/>
                    <w:szCs w:val="24"/>
                  </w:rPr>
                  <w:t>Occasionally</w:t>
                </w:r>
              </w:p>
            </w:tc>
          </w:sdtContent>
        </w:sdt>
      </w:tr>
      <w:tr w:rsidR="006F0607" w:rsidRPr="00A30549" w14:paraId="3E59DBDE" w14:textId="77777777" w:rsidTr="007D70F9">
        <w:trPr>
          <w:trHeight w:val="283"/>
        </w:trPr>
        <w:tc>
          <w:tcPr>
            <w:tcW w:w="6912" w:type="dxa"/>
            <w:vAlign w:val="center"/>
          </w:tcPr>
          <w:p w14:paraId="1867CFBA" w14:textId="77777777" w:rsidR="006F0607" w:rsidRPr="00A30549" w:rsidRDefault="006F0607" w:rsidP="007D70F9">
            <w:pPr>
              <w:pStyle w:val="Tabletext"/>
              <w:rPr>
                <w:sz w:val="24"/>
                <w:szCs w:val="24"/>
              </w:rPr>
            </w:pPr>
            <w:r w:rsidRPr="00A30549">
              <w:rPr>
                <w:sz w:val="24"/>
                <w:szCs w:val="24"/>
              </w:rPr>
              <w:t xml:space="preserve">Working outdoors </w:t>
            </w:r>
          </w:p>
        </w:tc>
        <w:sdt>
          <w:sdtPr>
            <w:rPr>
              <w:sz w:val="24"/>
              <w:szCs w:val="24"/>
            </w:rPr>
            <w:id w:val="1249082917"/>
            <w:placeholder>
              <w:docPart w:val="3F746A3406C844BF84BA4FF00077C00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98CF69" w14:textId="77777777" w:rsidR="006F0607" w:rsidRPr="00A30549" w:rsidRDefault="006F0607" w:rsidP="007D70F9">
                <w:pPr>
                  <w:pStyle w:val="Tabletext"/>
                  <w:rPr>
                    <w:sz w:val="24"/>
                    <w:szCs w:val="24"/>
                  </w:rPr>
                </w:pPr>
                <w:r>
                  <w:rPr>
                    <w:sz w:val="24"/>
                    <w:szCs w:val="24"/>
                  </w:rPr>
                  <w:t>Occasionally</w:t>
                </w:r>
              </w:p>
            </w:tc>
          </w:sdtContent>
        </w:sdt>
      </w:tr>
    </w:tbl>
    <w:p w14:paraId="18549CA2" w14:textId="77777777" w:rsidR="006F0607" w:rsidRPr="005A754D" w:rsidRDefault="006F0607" w:rsidP="006F06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F0607" w:rsidRPr="00A30549" w14:paraId="6B52C96B" w14:textId="77777777" w:rsidTr="007D70F9">
        <w:trPr>
          <w:trHeight w:val="454"/>
        </w:trPr>
        <w:tc>
          <w:tcPr>
            <w:tcW w:w="6912" w:type="dxa"/>
            <w:shd w:val="clear" w:color="auto" w:fill="DEEAF6" w:themeFill="accent1" w:themeFillTint="33"/>
            <w:vAlign w:val="center"/>
          </w:tcPr>
          <w:p w14:paraId="0109A32F" w14:textId="77777777" w:rsidR="006F0607" w:rsidRPr="00A30549" w:rsidRDefault="006F0607" w:rsidP="007D70F9">
            <w:pPr>
              <w:pStyle w:val="Tableheading"/>
              <w:rPr>
                <w:rFonts w:ascii="Calibri Light" w:hAnsi="Calibri Light"/>
                <w:szCs w:val="24"/>
              </w:rPr>
            </w:pPr>
            <w:r w:rsidRPr="00A30549">
              <w:t xml:space="preserve">MANUAL HANDLING </w:t>
            </w:r>
          </w:p>
        </w:tc>
        <w:tc>
          <w:tcPr>
            <w:tcW w:w="2694" w:type="dxa"/>
            <w:shd w:val="clear" w:color="auto" w:fill="DEEAF6" w:themeFill="accent1" w:themeFillTint="33"/>
            <w:vAlign w:val="center"/>
          </w:tcPr>
          <w:p w14:paraId="69C5FB9E" w14:textId="77777777" w:rsidR="006F0607" w:rsidRPr="00A30549" w:rsidRDefault="006F0607" w:rsidP="007D70F9">
            <w:pPr>
              <w:pStyle w:val="Tableheading"/>
            </w:pPr>
            <w:r w:rsidRPr="00A30549">
              <w:t>FREQUENCY</w:t>
            </w:r>
          </w:p>
        </w:tc>
      </w:tr>
      <w:tr w:rsidR="006F0607" w:rsidRPr="00A30549" w14:paraId="51D9CFD7" w14:textId="77777777" w:rsidTr="007D70F9">
        <w:trPr>
          <w:trHeight w:val="283"/>
        </w:trPr>
        <w:tc>
          <w:tcPr>
            <w:tcW w:w="6912" w:type="dxa"/>
            <w:vAlign w:val="center"/>
          </w:tcPr>
          <w:p w14:paraId="6205FE30" w14:textId="77777777" w:rsidR="006F0607" w:rsidRPr="00A30549" w:rsidRDefault="006F0607" w:rsidP="007D70F9">
            <w:pPr>
              <w:pStyle w:val="Tabletext"/>
              <w:rPr>
                <w:sz w:val="24"/>
              </w:rPr>
            </w:pPr>
            <w:r w:rsidRPr="00A30549">
              <w:rPr>
                <w:sz w:val="24"/>
              </w:rPr>
              <w:t>Lifting 0 – 5kg</w:t>
            </w:r>
          </w:p>
        </w:tc>
        <w:sdt>
          <w:sdtPr>
            <w:rPr>
              <w:sz w:val="24"/>
              <w:szCs w:val="24"/>
            </w:rPr>
            <w:id w:val="-1114205162"/>
            <w:placeholder>
              <w:docPart w:val="89E566599251458B9B664E26A674988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F55C12" w14:textId="77777777" w:rsidR="006F0607" w:rsidRPr="00A30549" w:rsidRDefault="006F0607" w:rsidP="007D70F9">
                <w:pPr>
                  <w:pStyle w:val="Tabletext"/>
                  <w:rPr>
                    <w:sz w:val="24"/>
                  </w:rPr>
                </w:pPr>
                <w:r>
                  <w:rPr>
                    <w:sz w:val="24"/>
                    <w:szCs w:val="24"/>
                  </w:rPr>
                  <w:t>Frequently</w:t>
                </w:r>
              </w:p>
            </w:tc>
          </w:sdtContent>
        </w:sdt>
      </w:tr>
      <w:tr w:rsidR="006F0607" w:rsidRPr="00A30549" w14:paraId="05285FCD" w14:textId="77777777" w:rsidTr="007D70F9">
        <w:trPr>
          <w:trHeight w:val="283"/>
        </w:trPr>
        <w:tc>
          <w:tcPr>
            <w:tcW w:w="6912" w:type="dxa"/>
            <w:vAlign w:val="center"/>
          </w:tcPr>
          <w:p w14:paraId="2C0758E1" w14:textId="77777777" w:rsidR="006F0607" w:rsidRPr="00A30549" w:rsidRDefault="006F0607" w:rsidP="007D70F9">
            <w:pPr>
              <w:pStyle w:val="Tabletext"/>
              <w:rPr>
                <w:sz w:val="24"/>
              </w:rPr>
            </w:pPr>
            <w:r w:rsidRPr="00A30549">
              <w:rPr>
                <w:sz w:val="24"/>
              </w:rPr>
              <w:t>Lifting 5 – 10kg</w:t>
            </w:r>
          </w:p>
        </w:tc>
        <w:sdt>
          <w:sdtPr>
            <w:rPr>
              <w:sz w:val="24"/>
              <w:szCs w:val="24"/>
            </w:rPr>
            <w:id w:val="1625802209"/>
            <w:placeholder>
              <w:docPart w:val="8B15EAF74E4C4ADEA6FB7C7E92B1DCF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E96730" w14:textId="77777777" w:rsidR="006F0607" w:rsidRPr="00A30549" w:rsidRDefault="006F0607" w:rsidP="007D70F9">
                <w:pPr>
                  <w:pStyle w:val="Tabletext"/>
                  <w:rPr>
                    <w:sz w:val="24"/>
                  </w:rPr>
                </w:pPr>
                <w:r>
                  <w:rPr>
                    <w:sz w:val="24"/>
                    <w:szCs w:val="24"/>
                  </w:rPr>
                  <w:t>Occasionally</w:t>
                </w:r>
              </w:p>
            </w:tc>
          </w:sdtContent>
        </w:sdt>
      </w:tr>
      <w:tr w:rsidR="006F0607" w:rsidRPr="00A30549" w14:paraId="7F76063A" w14:textId="77777777" w:rsidTr="007D70F9">
        <w:trPr>
          <w:trHeight w:val="283"/>
        </w:trPr>
        <w:tc>
          <w:tcPr>
            <w:tcW w:w="6912" w:type="dxa"/>
            <w:vAlign w:val="center"/>
          </w:tcPr>
          <w:p w14:paraId="78EFFA42" w14:textId="77777777" w:rsidR="006F0607" w:rsidRPr="00A30549" w:rsidRDefault="006F0607" w:rsidP="007D70F9">
            <w:pPr>
              <w:pStyle w:val="Tabletext"/>
              <w:rPr>
                <w:sz w:val="24"/>
              </w:rPr>
            </w:pPr>
            <w:r w:rsidRPr="00A30549">
              <w:rPr>
                <w:sz w:val="24"/>
              </w:rPr>
              <w:t>Lifting 10kg+</w:t>
            </w:r>
          </w:p>
        </w:tc>
        <w:sdt>
          <w:sdtPr>
            <w:rPr>
              <w:sz w:val="24"/>
              <w:szCs w:val="24"/>
            </w:rPr>
            <w:id w:val="-1094626716"/>
            <w:placeholder>
              <w:docPart w:val="072825F1CF5044EAA4065B0505F254E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60BE6C" w14:textId="77777777" w:rsidR="006F0607" w:rsidRPr="00A30549" w:rsidRDefault="006F0607" w:rsidP="007D70F9">
                <w:pPr>
                  <w:pStyle w:val="Tabletext"/>
                  <w:rPr>
                    <w:sz w:val="24"/>
                  </w:rPr>
                </w:pPr>
                <w:r>
                  <w:rPr>
                    <w:sz w:val="24"/>
                    <w:szCs w:val="24"/>
                  </w:rPr>
                  <w:t>Occasionally</w:t>
                </w:r>
              </w:p>
            </w:tc>
          </w:sdtContent>
        </w:sdt>
      </w:tr>
      <w:tr w:rsidR="006F0607" w:rsidRPr="00A30549" w14:paraId="5ABE671E" w14:textId="77777777" w:rsidTr="007D70F9">
        <w:trPr>
          <w:trHeight w:val="283"/>
        </w:trPr>
        <w:tc>
          <w:tcPr>
            <w:tcW w:w="6912" w:type="dxa"/>
            <w:vAlign w:val="center"/>
          </w:tcPr>
          <w:p w14:paraId="6DD9ECD5" w14:textId="77777777" w:rsidR="006F0607" w:rsidRPr="00A30549" w:rsidRDefault="006F0607" w:rsidP="007D70F9">
            <w:pPr>
              <w:pStyle w:val="Tabletext"/>
              <w:rPr>
                <w:sz w:val="24"/>
              </w:rPr>
            </w:pPr>
            <w:r w:rsidRPr="00A30549">
              <w:rPr>
                <w:sz w:val="24"/>
              </w:rPr>
              <w:t>Climbing</w:t>
            </w:r>
          </w:p>
        </w:tc>
        <w:sdt>
          <w:sdtPr>
            <w:rPr>
              <w:sz w:val="24"/>
              <w:szCs w:val="24"/>
            </w:rPr>
            <w:id w:val="482512747"/>
            <w:placeholder>
              <w:docPart w:val="BDF0646384624165BA06C6166BE814E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C5F9AB1" w14:textId="77777777" w:rsidR="006F0607" w:rsidRPr="00A30549" w:rsidRDefault="006F0607" w:rsidP="007D70F9">
                <w:pPr>
                  <w:pStyle w:val="Tabletext"/>
                  <w:rPr>
                    <w:sz w:val="24"/>
                  </w:rPr>
                </w:pPr>
                <w:r>
                  <w:rPr>
                    <w:sz w:val="24"/>
                    <w:szCs w:val="24"/>
                  </w:rPr>
                  <w:t>Never</w:t>
                </w:r>
              </w:p>
            </w:tc>
          </w:sdtContent>
        </w:sdt>
      </w:tr>
      <w:tr w:rsidR="006F0607" w:rsidRPr="00A30549" w14:paraId="4B34AF14" w14:textId="77777777" w:rsidTr="007D70F9">
        <w:trPr>
          <w:trHeight w:val="283"/>
        </w:trPr>
        <w:tc>
          <w:tcPr>
            <w:tcW w:w="6912" w:type="dxa"/>
            <w:vAlign w:val="center"/>
          </w:tcPr>
          <w:p w14:paraId="5586DC8A" w14:textId="77777777" w:rsidR="006F0607" w:rsidRPr="00A30549" w:rsidRDefault="006F0607" w:rsidP="007D70F9">
            <w:pPr>
              <w:pStyle w:val="Tabletext"/>
              <w:rPr>
                <w:sz w:val="24"/>
              </w:rPr>
            </w:pPr>
            <w:r w:rsidRPr="00A30549">
              <w:rPr>
                <w:sz w:val="24"/>
              </w:rPr>
              <w:t>Reaching</w:t>
            </w:r>
          </w:p>
        </w:tc>
        <w:sdt>
          <w:sdtPr>
            <w:rPr>
              <w:sz w:val="24"/>
              <w:szCs w:val="24"/>
            </w:rPr>
            <w:id w:val="1759250175"/>
            <w:placeholder>
              <w:docPart w:val="D4D15D1F386E4652A895E699E2008E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C77087" w14:textId="77777777" w:rsidR="006F0607" w:rsidRPr="00A30549" w:rsidRDefault="006F0607" w:rsidP="007D70F9">
                <w:pPr>
                  <w:pStyle w:val="Tabletext"/>
                  <w:rPr>
                    <w:sz w:val="24"/>
                  </w:rPr>
                </w:pPr>
                <w:r>
                  <w:rPr>
                    <w:sz w:val="24"/>
                    <w:szCs w:val="24"/>
                  </w:rPr>
                  <w:t>Occasionally</w:t>
                </w:r>
              </w:p>
            </w:tc>
          </w:sdtContent>
        </w:sdt>
      </w:tr>
      <w:tr w:rsidR="006F0607" w:rsidRPr="00A30549" w14:paraId="268C7903" w14:textId="77777777" w:rsidTr="007D70F9">
        <w:trPr>
          <w:trHeight w:val="283"/>
        </w:trPr>
        <w:tc>
          <w:tcPr>
            <w:tcW w:w="6912" w:type="dxa"/>
            <w:vAlign w:val="center"/>
          </w:tcPr>
          <w:p w14:paraId="3F2D6968" w14:textId="77777777" w:rsidR="006F0607" w:rsidRPr="00A30549" w:rsidRDefault="006F0607" w:rsidP="007D70F9">
            <w:pPr>
              <w:pStyle w:val="Tabletext"/>
              <w:rPr>
                <w:sz w:val="24"/>
              </w:rPr>
            </w:pPr>
            <w:r w:rsidRPr="00A30549">
              <w:rPr>
                <w:sz w:val="24"/>
              </w:rPr>
              <w:t>Bending/squatting</w:t>
            </w:r>
          </w:p>
        </w:tc>
        <w:sdt>
          <w:sdtPr>
            <w:rPr>
              <w:sz w:val="24"/>
              <w:szCs w:val="24"/>
            </w:rPr>
            <w:id w:val="-1215036313"/>
            <w:placeholder>
              <w:docPart w:val="24182E9FC75C4DD5B5EC897E0E3595E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319E23" w14:textId="77777777" w:rsidR="006F0607" w:rsidRPr="00A30549" w:rsidRDefault="006F0607" w:rsidP="007D70F9">
                <w:pPr>
                  <w:pStyle w:val="Tabletext"/>
                  <w:rPr>
                    <w:sz w:val="24"/>
                  </w:rPr>
                </w:pPr>
                <w:r>
                  <w:rPr>
                    <w:sz w:val="24"/>
                    <w:szCs w:val="24"/>
                  </w:rPr>
                  <w:t>Occasionally</w:t>
                </w:r>
              </w:p>
            </w:tc>
          </w:sdtContent>
        </w:sdt>
      </w:tr>
      <w:tr w:rsidR="006F0607" w:rsidRPr="00A30549" w14:paraId="5CC57571" w14:textId="77777777" w:rsidTr="007D70F9">
        <w:trPr>
          <w:trHeight w:val="283"/>
        </w:trPr>
        <w:tc>
          <w:tcPr>
            <w:tcW w:w="6912" w:type="dxa"/>
            <w:vAlign w:val="center"/>
          </w:tcPr>
          <w:p w14:paraId="760B28D3" w14:textId="77777777" w:rsidR="006F0607" w:rsidRPr="00A30549" w:rsidRDefault="006F0607" w:rsidP="007D70F9">
            <w:pPr>
              <w:pStyle w:val="Tabletext"/>
              <w:rPr>
                <w:sz w:val="24"/>
              </w:rPr>
            </w:pPr>
            <w:r w:rsidRPr="00A30549">
              <w:rPr>
                <w:sz w:val="24"/>
              </w:rPr>
              <w:t>Push/pull</w:t>
            </w:r>
          </w:p>
        </w:tc>
        <w:sdt>
          <w:sdtPr>
            <w:rPr>
              <w:sz w:val="24"/>
              <w:szCs w:val="24"/>
            </w:rPr>
            <w:id w:val="597764031"/>
            <w:placeholder>
              <w:docPart w:val="8ED111FC0BC94CDFBA0E7F74501EB4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2A2475" w14:textId="77777777" w:rsidR="006F0607" w:rsidRPr="00A30549" w:rsidRDefault="006F0607" w:rsidP="007D70F9">
                <w:pPr>
                  <w:pStyle w:val="Tabletext"/>
                  <w:rPr>
                    <w:sz w:val="24"/>
                  </w:rPr>
                </w:pPr>
                <w:r>
                  <w:rPr>
                    <w:sz w:val="24"/>
                    <w:szCs w:val="24"/>
                  </w:rPr>
                  <w:t>Occasionally</w:t>
                </w:r>
              </w:p>
            </w:tc>
          </w:sdtContent>
        </w:sdt>
      </w:tr>
      <w:tr w:rsidR="006F0607" w:rsidRPr="00A30549" w14:paraId="6D7188E2" w14:textId="77777777" w:rsidTr="007D70F9">
        <w:trPr>
          <w:trHeight w:val="283"/>
        </w:trPr>
        <w:tc>
          <w:tcPr>
            <w:tcW w:w="6912" w:type="dxa"/>
            <w:vAlign w:val="center"/>
          </w:tcPr>
          <w:p w14:paraId="1E376132" w14:textId="77777777" w:rsidR="006F0607" w:rsidRPr="00A30549" w:rsidRDefault="006F0607" w:rsidP="007D70F9">
            <w:pPr>
              <w:pStyle w:val="Tabletext"/>
              <w:rPr>
                <w:sz w:val="24"/>
              </w:rPr>
            </w:pPr>
            <w:r w:rsidRPr="00A30549">
              <w:rPr>
                <w:sz w:val="24"/>
              </w:rPr>
              <w:t>Sequential repetitive movements in a short amount of time</w:t>
            </w:r>
          </w:p>
        </w:tc>
        <w:sdt>
          <w:sdtPr>
            <w:rPr>
              <w:sz w:val="24"/>
              <w:szCs w:val="24"/>
            </w:rPr>
            <w:id w:val="280466820"/>
            <w:placeholder>
              <w:docPart w:val="12F713B219E24034BB012FA6497CEAC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987947" w14:textId="77777777" w:rsidR="006F0607" w:rsidRPr="00A30549" w:rsidRDefault="006F0607" w:rsidP="007D70F9">
                <w:pPr>
                  <w:pStyle w:val="Tabletext"/>
                  <w:rPr>
                    <w:sz w:val="24"/>
                  </w:rPr>
                </w:pPr>
                <w:r>
                  <w:rPr>
                    <w:sz w:val="24"/>
                    <w:szCs w:val="24"/>
                  </w:rPr>
                  <w:t>Frequently</w:t>
                </w:r>
              </w:p>
            </w:tc>
          </w:sdtContent>
        </w:sdt>
      </w:tr>
    </w:tbl>
    <w:p w14:paraId="379D3C1D" w14:textId="77777777" w:rsidR="006F0607" w:rsidRPr="005A754D" w:rsidRDefault="006F0607" w:rsidP="006F06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F0607" w:rsidRPr="00A30549" w14:paraId="13325971" w14:textId="77777777" w:rsidTr="007D70F9">
        <w:trPr>
          <w:trHeight w:val="454"/>
        </w:trPr>
        <w:tc>
          <w:tcPr>
            <w:tcW w:w="6912" w:type="dxa"/>
            <w:shd w:val="clear" w:color="auto" w:fill="DEEAF6" w:themeFill="accent1" w:themeFillTint="33"/>
            <w:vAlign w:val="center"/>
          </w:tcPr>
          <w:p w14:paraId="261801AC" w14:textId="77777777" w:rsidR="006F0607" w:rsidRPr="00A30549" w:rsidRDefault="006F0607" w:rsidP="007D70F9">
            <w:pPr>
              <w:pStyle w:val="Tableheading"/>
              <w:rPr>
                <w:rFonts w:ascii="Calibri Light" w:hAnsi="Calibri Light"/>
                <w:szCs w:val="24"/>
              </w:rPr>
            </w:pPr>
            <w:r w:rsidRPr="00A30549">
              <w:t>TRAVEL</w:t>
            </w:r>
          </w:p>
        </w:tc>
        <w:tc>
          <w:tcPr>
            <w:tcW w:w="2694" w:type="dxa"/>
            <w:shd w:val="clear" w:color="auto" w:fill="DEEAF6" w:themeFill="accent1" w:themeFillTint="33"/>
            <w:vAlign w:val="center"/>
          </w:tcPr>
          <w:p w14:paraId="0204F4DC" w14:textId="77777777" w:rsidR="006F0607" w:rsidRPr="00A30549" w:rsidRDefault="006F0607" w:rsidP="007D70F9">
            <w:pPr>
              <w:pStyle w:val="Tableheading"/>
            </w:pPr>
            <w:r w:rsidRPr="00A30549">
              <w:t>FREQUENCY</w:t>
            </w:r>
          </w:p>
        </w:tc>
      </w:tr>
      <w:tr w:rsidR="006F0607" w:rsidRPr="00A30549" w14:paraId="7AA6EC0F" w14:textId="77777777" w:rsidTr="007D70F9">
        <w:trPr>
          <w:trHeight w:val="283"/>
        </w:trPr>
        <w:tc>
          <w:tcPr>
            <w:tcW w:w="6912" w:type="dxa"/>
            <w:vAlign w:val="center"/>
          </w:tcPr>
          <w:p w14:paraId="0D9DFC67" w14:textId="77777777" w:rsidR="006F0607" w:rsidRPr="00A30549" w:rsidRDefault="006F0607" w:rsidP="007D70F9">
            <w:pPr>
              <w:pStyle w:val="Tabletext"/>
              <w:rPr>
                <w:sz w:val="24"/>
              </w:rPr>
            </w:pPr>
            <w:r w:rsidRPr="00A30549">
              <w:rPr>
                <w:sz w:val="24"/>
              </w:rPr>
              <w:t>Frequent travel – multiple work sites</w:t>
            </w:r>
          </w:p>
        </w:tc>
        <w:sdt>
          <w:sdtPr>
            <w:rPr>
              <w:sz w:val="24"/>
              <w:szCs w:val="24"/>
            </w:rPr>
            <w:id w:val="1080564529"/>
            <w:placeholder>
              <w:docPart w:val="773A8C1474384394A3FEF44F2A0704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E8B651" w14:textId="77777777" w:rsidR="006F0607" w:rsidRPr="00A30549" w:rsidRDefault="006F0607" w:rsidP="007D70F9">
                <w:pPr>
                  <w:pStyle w:val="Tabletext"/>
                  <w:rPr>
                    <w:sz w:val="24"/>
                  </w:rPr>
                </w:pPr>
                <w:r>
                  <w:rPr>
                    <w:sz w:val="24"/>
                    <w:szCs w:val="24"/>
                  </w:rPr>
                  <w:t>Occasionally</w:t>
                </w:r>
              </w:p>
            </w:tc>
          </w:sdtContent>
        </w:sdt>
      </w:tr>
      <w:tr w:rsidR="006F0607" w:rsidRPr="00A30549" w14:paraId="55B73058" w14:textId="77777777" w:rsidTr="007D70F9">
        <w:trPr>
          <w:trHeight w:val="283"/>
        </w:trPr>
        <w:tc>
          <w:tcPr>
            <w:tcW w:w="6912" w:type="dxa"/>
            <w:vAlign w:val="center"/>
          </w:tcPr>
          <w:p w14:paraId="70BAE2D9" w14:textId="77777777" w:rsidR="006F0607" w:rsidRPr="00A30549" w:rsidRDefault="006F0607" w:rsidP="007D70F9">
            <w:pPr>
              <w:pStyle w:val="Tabletext"/>
              <w:rPr>
                <w:sz w:val="24"/>
              </w:rPr>
            </w:pPr>
            <w:r w:rsidRPr="00A30549">
              <w:rPr>
                <w:sz w:val="24"/>
              </w:rPr>
              <w:t xml:space="preserve">Frequent travel – driving </w:t>
            </w:r>
          </w:p>
        </w:tc>
        <w:sdt>
          <w:sdtPr>
            <w:rPr>
              <w:sz w:val="24"/>
              <w:szCs w:val="24"/>
            </w:rPr>
            <w:id w:val="1873337040"/>
            <w:placeholder>
              <w:docPart w:val="ADFF44657C8B490EAFB5A5C2261CD4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9D9DAF" w14:textId="77777777" w:rsidR="006F0607" w:rsidRPr="00A30549" w:rsidRDefault="006F0607" w:rsidP="007D70F9">
                <w:pPr>
                  <w:pStyle w:val="Tabletext"/>
                  <w:rPr>
                    <w:sz w:val="24"/>
                  </w:rPr>
                </w:pPr>
                <w:r>
                  <w:rPr>
                    <w:sz w:val="24"/>
                    <w:szCs w:val="24"/>
                  </w:rPr>
                  <w:t>Occasionally</w:t>
                </w:r>
              </w:p>
            </w:tc>
          </w:sdtContent>
        </w:sdt>
      </w:tr>
      <w:tr w:rsidR="006F0607" w:rsidRPr="00A30549" w14:paraId="619CEFAE" w14:textId="77777777" w:rsidTr="007D70F9">
        <w:trPr>
          <w:trHeight w:val="283"/>
        </w:trPr>
        <w:tc>
          <w:tcPr>
            <w:tcW w:w="6912" w:type="dxa"/>
            <w:vAlign w:val="center"/>
          </w:tcPr>
          <w:p w14:paraId="6FC67DC7" w14:textId="77777777" w:rsidR="006F0607" w:rsidRPr="00A30549" w:rsidRDefault="006F0607" w:rsidP="007D70F9">
            <w:pPr>
              <w:pStyle w:val="Tabletext"/>
              <w:rPr>
                <w:sz w:val="24"/>
              </w:rPr>
            </w:pPr>
            <w:r w:rsidRPr="00A30549">
              <w:rPr>
                <w:sz w:val="24"/>
              </w:rPr>
              <w:t xml:space="preserve">Frequent travel – interstate </w:t>
            </w:r>
          </w:p>
        </w:tc>
        <w:sdt>
          <w:sdtPr>
            <w:rPr>
              <w:sz w:val="24"/>
              <w:szCs w:val="24"/>
            </w:rPr>
            <w:id w:val="-1127772396"/>
            <w:placeholder>
              <w:docPart w:val="2AAE12EF132640F1A102E4760EC2067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CD42505" w14:textId="77777777" w:rsidR="006F0607" w:rsidRPr="00A30549" w:rsidRDefault="006F0607" w:rsidP="007D70F9">
                <w:pPr>
                  <w:pStyle w:val="Tabletext"/>
                  <w:rPr>
                    <w:sz w:val="24"/>
                  </w:rPr>
                </w:pPr>
                <w:r>
                  <w:rPr>
                    <w:sz w:val="24"/>
                    <w:szCs w:val="24"/>
                  </w:rPr>
                  <w:t>Occasionally</w:t>
                </w:r>
              </w:p>
            </w:tc>
          </w:sdtContent>
        </w:sdt>
      </w:tr>
    </w:tbl>
    <w:p w14:paraId="5CA3CF42" w14:textId="77777777" w:rsidR="006F0607" w:rsidRPr="005A754D" w:rsidRDefault="006F0607" w:rsidP="006F06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F0607" w:rsidRPr="00A30549" w14:paraId="17A4BD05" w14:textId="77777777" w:rsidTr="007D70F9">
        <w:trPr>
          <w:trHeight w:val="454"/>
        </w:trPr>
        <w:tc>
          <w:tcPr>
            <w:tcW w:w="6912" w:type="dxa"/>
            <w:shd w:val="clear" w:color="auto" w:fill="DEEAF6" w:themeFill="accent1" w:themeFillTint="33"/>
            <w:vAlign w:val="center"/>
          </w:tcPr>
          <w:p w14:paraId="13530A25" w14:textId="77777777" w:rsidR="006F0607" w:rsidRPr="00A30549" w:rsidRDefault="006F0607" w:rsidP="007D70F9">
            <w:pPr>
              <w:pStyle w:val="Tableheading"/>
              <w:rPr>
                <w:rFonts w:ascii="Calibri Light" w:hAnsi="Calibri Light"/>
                <w:szCs w:val="24"/>
              </w:rPr>
            </w:pPr>
            <w:r w:rsidRPr="00A30549">
              <w:t xml:space="preserve">SPECIFIC HAZARDS </w:t>
            </w:r>
          </w:p>
        </w:tc>
        <w:tc>
          <w:tcPr>
            <w:tcW w:w="2694" w:type="dxa"/>
            <w:shd w:val="clear" w:color="auto" w:fill="DEEAF6" w:themeFill="accent1" w:themeFillTint="33"/>
            <w:vAlign w:val="center"/>
          </w:tcPr>
          <w:p w14:paraId="73B8E7E2" w14:textId="77777777" w:rsidR="006F0607" w:rsidRPr="00A30549" w:rsidRDefault="006F0607" w:rsidP="007D70F9">
            <w:pPr>
              <w:pStyle w:val="Tableheading"/>
            </w:pPr>
            <w:r w:rsidRPr="00A30549">
              <w:t>FREQUENCY</w:t>
            </w:r>
          </w:p>
        </w:tc>
      </w:tr>
      <w:tr w:rsidR="006F0607" w:rsidRPr="00A30549" w14:paraId="6E5722C2" w14:textId="77777777" w:rsidTr="007D70F9">
        <w:trPr>
          <w:trHeight w:val="283"/>
        </w:trPr>
        <w:tc>
          <w:tcPr>
            <w:tcW w:w="6912" w:type="dxa"/>
            <w:vAlign w:val="center"/>
          </w:tcPr>
          <w:p w14:paraId="25F41C4B" w14:textId="77777777" w:rsidR="006F0607" w:rsidRPr="00A30549" w:rsidRDefault="006F0607" w:rsidP="007D70F9">
            <w:pPr>
              <w:pStyle w:val="Tabletext"/>
              <w:rPr>
                <w:sz w:val="24"/>
              </w:rPr>
            </w:pPr>
            <w:r w:rsidRPr="00A30549">
              <w:rPr>
                <w:sz w:val="24"/>
              </w:rPr>
              <w:t xml:space="preserve">Working at heights </w:t>
            </w:r>
          </w:p>
        </w:tc>
        <w:sdt>
          <w:sdtPr>
            <w:rPr>
              <w:sz w:val="24"/>
              <w:szCs w:val="24"/>
            </w:rPr>
            <w:id w:val="1311434395"/>
            <w:placeholder>
              <w:docPart w:val="F03E7B552F5147A081FA706DEF554C9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EE3AEC" w14:textId="77777777" w:rsidR="006F0607" w:rsidRPr="00A30549" w:rsidRDefault="006F0607" w:rsidP="007D70F9">
                <w:pPr>
                  <w:pStyle w:val="Tabletext"/>
                  <w:rPr>
                    <w:sz w:val="24"/>
                  </w:rPr>
                </w:pPr>
                <w:r>
                  <w:rPr>
                    <w:sz w:val="24"/>
                    <w:szCs w:val="24"/>
                  </w:rPr>
                  <w:t>Occasionally</w:t>
                </w:r>
              </w:p>
            </w:tc>
          </w:sdtContent>
        </w:sdt>
      </w:tr>
      <w:tr w:rsidR="006F0607" w:rsidRPr="00A30549" w14:paraId="0B1B3A71" w14:textId="77777777" w:rsidTr="007D70F9">
        <w:trPr>
          <w:trHeight w:val="283"/>
        </w:trPr>
        <w:tc>
          <w:tcPr>
            <w:tcW w:w="6912" w:type="dxa"/>
            <w:vAlign w:val="center"/>
          </w:tcPr>
          <w:p w14:paraId="1FDD6111" w14:textId="77777777" w:rsidR="006F0607" w:rsidRPr="00A30549" w:rsidRDefault="006F0607" w:rsidP="007D70F9">
            <w:pPr>
              <w:pStyle w:val="Tabletext"/>
              <w:rPr>
                <w:sz w:val="24"/>
              </w:rPr>
            </w:pPr>
            <w:r w:rsidRPr="00A30549">
              <w:rPr>
                <w:sz w:val="24"/>
              </w:rPr>
              <w:t xml:space="preserve">Exposure to extreme temperatures </w:t>
            </w:r>
          </w:p>
        </w:tc>
        <w:sdt>
          <w:sdtPr>
            <w:rPr>
              <w:sz w:val="24"/>
              <w:szCs w:val="24"/>
            </w:rPr>
            <w:id w:val="976651555"/>
            <w:placeholder>
              <w:docPart w:val="40E8DDFF00DF47A3997BC1801D4F5BD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E194EF" w14:textId="77777777" w:rsidR="006F0607" w:rsidRPr="00A30549" w:rsidRDefault="006F0607" w:rsidP="007D70F9">
                <w:pPr>
                  <w:pStyle w:val="Tabletext"/>
                  <w:rPr>
                    <w:sz w:val="24"/>
                  </w:rPr>
                </w:pPr>
                <w:r>
                  <w:rPr>
                    <w:sz w:val="24"/>
                    <w:szCs w:val="24"/>
                  </w:rPr>
                  <w:t>Never</w:t>
                </w:r>
              </w:p>
            </w:tc>
          </w:sdtContent>
        </w:sdt>
      </w:tr>
      <w:tr w:rsidR="006F0607" w:rsidRPr="00A30549" w14:paraId="2F82D798" w14:textId="77777777" w:rsidTr="007D70F9">
        <w:trPr>
          <w:trHeight w:val="283"/>
        </w:trPr>
        <w:tc>
          <w:tcPr>
            <w:tcW w:w="6912" w:type="dxa"/>
            <w:vAlign w:val="center"/>
          </w:tcPr>
          <w:p w14:paraId="2E9DBB92" w14:textId="77777777" w:rsidR="006F0607" w:rsidRPr="00A30549" w:rsidRDefault="006F0607" w:rsidP="007D70F9">
            <w:pPr>
              <w:pStyle w:val="Tabletext"/>
              <w:rPr>
                <w:sz w:val="24"/>
              </w:rPr>
            </w:pPr>
            <w:r w:rsidRPr="00A30549">
              <w:rPr>
                <w:sz w:val="24"/>
              </w:rPr>
              <w:t>Operation of heavy machinery e.g. forklift</w:t>
            </w:r>
          </w:p>
        </w:tc>
        <w:sdt>
          <w:sdtPr>
            <w:rPr>
              <w:sz w:val="24"/>
              <w:szCs w:val="24"/>
            </w:rPr>
            <w:id w:val="-634339355"/>
            <w:placeholder>
              <w:docPart w:val="438A21707FCB421DB0119DEB390AC84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31A48E" w14:textId="77777777" w:rsidR="006F0607" w:rsidRPr="00A30549" w:rsidRDefault="006F0607" w:rsidP="007D70F9">
                <w:pPr>
                  <w:pStyle w:val="Tabletext"/>
                  <w:rPr>
                    <w:sz w:val="24"/>
                  </w:rPr>
                </w:pPr>
                <w:r>
                  <w:rPr>
                    <w:sz w:val="24"/>
                    <w:szCs w:val="24"/>
                  </w:rPr>
                  <w:t>Never</w:t>
                </w:r>
              </w:p>
            </w:tc>
          </w:sdtContent>
        </w:sdt>
      </w:tr>
      <w:tr w:rsidR="006F0607" w:rsidRPr="00A30549" w14:paraId="54843515" w14:textId="77777777" w:rsidTr="007D70F9">
        <w:trPr>
          <w:trHeight w:val="283"/>
        </w:trPr>
        <w:tc>
          <w:tcPr>
            <w:tcW w:w="6912" w:type="dxa"/>
            <w:vAlign w:val="center"/>
          </w:tcPr>
          <w:p w14:paraId="4995AD5F" w14:textId="77777777" w:rsidR="006F0607" w:rsidRPr="00A30549" w:rsidRDefault="006F0607" w:rsidP="007D70F9">
            <w:pPr>
              <w:pStyle w:val="Tabletext"/>
              <w:rPr>
                <w:sz w:val="24"/>
              </w:rPr>
            </w:pPr>
            <w:r w:rsidRPr="00A30549">
              <w:rPr>
                <w:sz w:val="24"/>
              </w:rPr>
              <w:t>Confined spaces</w:t>
            </w:r>
          </w:p>
        </w:tc>
        <w:sdt>
          <w:sdtPr>
            <w:rPr>
              <w:sz w:val="24"/>
              <w:szCs w:val="24"/>
            </w:rPr>
            <w:id w:val="719865546"/>
            <w:placeholder>
              <w:docPart w:val="9BB3380C2D1F45DDBF290E5EF246D3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28F679" w14:textId="77777777" w:rsidR="006F0607" w:rsidRPr="00A30549" w:rsidRDefault="006F0607" w:rsidP="007D70F9">
                <w:pPr>
                  <w:pStyle w:val="Tabletext"/>
                  <w:rPr>
                    <w:sz w:val="24"/>
                  </w:rPr>
                </w:pPr>
                <w:r>
                  <w:rPr>
                    <w:sz w:val="24"/>
                    <w:szCs w:val="24"/>
                  </w:rPr>
                  <w:t>Never</w:t>
                </w:r>
              </w:p>
            </w:tc>
          </w:sdtContent>
        </w:sdt>
      </w:tr>
      <w:tr w:rsidR="006F0607" w:rsidRPr="00A30549" w14:paraId="25FCD94E" w14:textId="77777777" w:rsidTr="007D70F9">
        <w:trPr>
          <w:trHeight w:val="283"/>
        </w:trPr>
        <w:tc>
          <w:tcPr>
            <w:tcW w:w="6912" w:type="dxa"/>
            <w:vAlign w:val="center"/>
          </w:tcPr>
          <w:p w14:paraId="6EF53826" w14:textId="77777777" w:rsidR="006F0607" w:rsidRPr="00A30549" w:rsidRDefault="006F0607" w:rsidP="007D70F9">
            <w:pPr>
              <w:pStyle w:val="Tabletext"/>
              <w:rPr>
                <w:sz w:val="24"/>
              </w:rPr>
            </w:pPr>
            <w:r w:rsidRPr="00A30549">
              <w:rPr>
                <w:sz w:val="24"/>
              </w:rPr>
              <w:t>Excessive noise</w:t>
            </w:r>
          </w:p>
        </w:tc>
        <w:sdt>
          <w:sdtPr>
            <w:rPr>
              <w:sz w:val="24"/>
              <w:szCs w:val="24"/>
            </w:rPr>
            <w:id w:val="-11611151"/>
            <w:placeholder>
              <w:docPart w:val="0B43D743A4F148F1B318EDA2CFA5C5D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077FB9F" w14:textId="77777777" w:rsidR="006F0607" w:rsidRPr="00A30549" w:rsidRDefault="006F0607" w:rsidP="007D70F9">
                <w:pPr>
                  <w:pStyle w:val="Tabletext"/>
                  <w:rPr>
                    <w:sz w:val="24"/>
                  </w:rPr>
                </w:pPr>
                <w:r>
                  <w:rPr>
                    <w:sz w:val="24"/>
                    <w:szCs w:val="24"/>
                  </w:rPr>
                  <w:t>Occasionally</w:t>
                </w:r>
              </w:p>
            </w:tc>
          </w:sdtContent>
        </w:sdt>
      </w:tr>
      <w:tr w:rsidR="006F0607" w:rsidRPr="00A30549" w14:paraId="1A4611C4" w14:textId="77777777" w:rsidTr="007D70F9">
        <w:trPr>
          <w:trHeight w:val="283"/>
        </w:trPr>
        <w:tc>
          <w:tcPr>
            <w:tcW w:w="6912" w:type="dxa"/>
            <w:vAlign w:val="center"/>
          </w:tcPr>
          <w:p w14:paraId="7029574E" w14:textId="77777777" w:rsidR="006F0607" w:rsidRPr="00A30549" w:rsidRDefault="006F0607" w:rsidP="007D70F9">
            <w:pPr>
              <w:pStyle w:val="Tabletext"/>
              <w:rPr>
                <w:sz w:val="24"/>
              </w:rPr>
            </w:pPr>
            <w:r w:rsidRPr="00A30549">
              <w:rPr>
                <w:sz w:val="24"/>
              </w:rPr>
              <w:t>Low lighting</w:t>
            </w:r>
          </w:p>
        </w:tc>
        <w:sdt>
          <w:sdtPr>
            <w:rPr>
              <w:sz w:val="24"/>
              <w:szCs w:val="24"/>
            </w:rPr>
            <w:id w:val="852312203"/>
            <w:placeholder>
              <w:docPart w:val="F36E9EE556B24832A0B721A0657162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074098" w14:textId="77777777" w:rsidR="006F0607" w:rsidRPr="00A30549" w:rsidRDefault="006F0607" w:rsidP="007D70F9">
                <w:pPr>
                  <w:pStyle w:val="Tabletext"/>
                  <w:rPr>
                    <w:sz w:val="24"/>
                  </w:rPr>
                </w:pPr>
                <w:r>
                  <w:rPr>
                    <w:sz w:val="24"/>
                    <w:szCs w:val="24"/>
                  </w:rPr>
                  <w:t>Occasionally</w:t>
                </w:r>
              </w:p>
            </w:tc>
          </w:sdtContent>
        </w:sdt>
      </w:tr>
      <w:tr w:rsidR="006F0607" w:rsidRPr="00A30549" w14:paraId="72C56694" w14:textId="77777777" w:rsidTr="007D70F9">
        <w:trPr>
          <w:trHeight w:val="283"/>
        </w:trPr>
        <w:tc>
          <w:tcPr>
            <w:tcW w:w="6912" w:type="dxa"/>
            <w:vAlign w:val="center"/>
          </w:tcPr>
          <w:p w14:paraId="0D243A23" w14:textId="77777777" w:rsidR="006F0607" w:rsidRPr="00A30549" w:rsidRDefault="006F0607" w:rsidP="007D70F9">
            <w:pPr>
              <w:pStyle w:val="Tabletext"/>
              <w:rPr>
                <w:sz w:val="24"/>
              </w:rPr>
            </w:pPr>
            <w:r w:rsidRPr="00A30549">
              <w:rPr>
                <w:sz w:val="24"/>
              </w:rPr>
              <w:t>Handling of dangerous goods/equipment</w:t>
            </w:r>
          </w:p>
        </w:tc>
        <w:sdt>
          <w:sdtPr>
            <w:rPr>
              <w:sz w:val="24"/>
              <w:szCs w:val="24"/>
            </w:rPr>
            <w:id w:val="1876273871"/>
            <w:placeholder>
              <w:docPart w:val="49CBBC41299F4211A75385FC48364A5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D71174" w14:textId="77777777" w:rsidR="006F0607" w:rsidRPr="00A30549" w:rsidRDefault="006F0607" w:rsidP="007D70F9">
                <w:pPr>
                  <w:pStyle w:val="Tabletext"/>
                  <w:rPr>
                    <w:sz w:val="24"/>
                  </w:rPr>
                </w:pPr>
                <w:r>
                  <w:rPr>
                    <w:sz w:val="24"/>
                    <w:szCs w:val="24"/>
                  </w:rPr>
                  <w:t>Never</w:t>
                </w:r>
              </w:p>
            </w:tc>
          </w:sdtContent>
        </w:sdt>
      </w:tr>
      <w:tr w:rsidR="006F0607" w:rsidRPr="00A30549" w14:paraId="2F6919C2" w14:textId="77777777" w:rsidTr="007D70F9">
        <w:trPr>
          <w:trHeight w:val="283"/>
        </w:trPr>
        <w:tc>
          <w:tcPr>
            <w:tcW w:w="6912" w:type="dxa"/>
            <w:vAlign w:val="center"/>
          </w:tcPr>
          <w:p w14:paraId="19FD3AFF" w14:textId="77777777" w:rsidR="006F0607" w:rsidRPr="00A30549" w:rsidRDefault="006F0607" w:rsidP="007D70F9">
            <w:pPr>
              <w:pStyle w:val="Tabletext"/>
              <w:rPr>
                <w:sz w:val="24"/>
              </w:rPr>
            </w:pPr>
            <w:r w:rsidRPr="00A30549">
              <w:rPr>
                <w:sz w:val="24"/>
              </w:rPr>
              <w:t xml:space="preserve">Working with asbestos </w:t>
            </w:r>
          </w:p>
        </w:tc>
        <w:sdt>
          <w:sdtPr>
            <w:rPr>
              <w:sz w:val="24"/>
              <w:szCs w:val="24"/>
            </w:rPr>
            <w:id w:val="658814475"/>
            <w:placeholder>
              <w:docPart w:val="D1230FB8C639418A9644C8A19A2EA6A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CD0C99" w14:textId="77777777" w:rsidR="006F0607" w:rsidRPr="00A30549" w:rsidRDefault="006F0607" w:rsidP="007D70F9">
                <w:pPr>
                  <w:pStyle w:val="Tabletext"/>
                  <w:rPr>
                    <w:sz w:val="24"/>
                  </w:rPr>
                </w:pPr>
                <w:r>
                  <w:rPr>
                    <w:sz w:val="24"/>
                    <w:szCs w:val="24"/>
                  </w:rPr>
                  <w:t>Never</w:t>
                </w:r>
              </w:p>
            </w:tc>
          </w:sdtContent>
        </w:sdt>
      </w:tr>
      <w:tr w:rsidR="006F0607" w:rsidRPr="00A30549" w14:paraId="7F76E28D" w14:textId="77777777" w:rsidTr="007D70F9">
        <w:trPr>
          <w:trHeight w:val="283"/>
        </w:trPr>
        <w:tc>
          <w:tcPr>
            <w:tcW w:w="6912" w:type="dxa"/>
            <w:vAlign w:val="center"/>
          </w:tcPr>
          <w:p w14:paraId="6E0DE896" w14:textId="77777777" w:rsidR="006F0607" w:rsidRPr="00A30549" w:rsidRDefault="006F0607" w:rsidP="007D70F9">
            <w:pPr>
              <w:pStyle w:val="Tabletext"/>
              <w:rPr>
                <w:sz w:val="24"/>
              </w:rPr>
            </w:pPr>
            <w:r w:rsidRPr="00A30549">
              <w:rPr>
                <w:sz w:val="24"/>
              </w:rPr>
              <w:t>Potential to encounter agitated customers</w:t>
            </w:r>
          </w:p>
        </w:tc>
        <w:sdt>
          <w:sdtPr>
            <w:rPr>
              <w:sz w:val="24"/>
              <w:szCs w:val="24"/>
            </w:rPr>
            <w:id w:val="691034109"/>
            <w:placeholder>
              <w:docPart w:val="BC6308918E43453682CE75C59D3AA67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A0BCC7" w14:textId="00E54FE1" w:rsidR="006F0607" w:rsidRPr="00A30549" w:rsidRDefault="001B5D1F" w:rsidP="007D70F9">
                <w:pPr>
                  <w:pStyle w:val="Tabletext"/>
                  <w:rPr>
                    <w:sz w:val="24"/>
                    <w:szCs w:val="24"/>
                  </w:rPr>
                </w:pPr>
                <w:r w:rsidRPr="690028FD">
                  <w:rPr>
                    <w:sz w:val="24"/>
                    <w:szCs w:val="24"/>
                  </w:rPr>
                  <w:t>Occasionally</w:t>
                </w:r>
              </w:p>
            </w:tc>
          </w:sdtContent>
        </w:sdt>
      </w:tr>
      <w:tr w:rsidR="006F0607" w:rsidRPr="00A30549" w14:paraId="2B8C299C" w14:textId="77777777" w:rsidTr="007D70F9">
        <w:trPr>
          <w:trHeight w:val="283"/>
        </w:trPr>
        <w:tc>
          <w:tcPr>
            <w:tcW w:w="6912" w:type="dxa"/>
            <w:vAlign w:val="center"/>
          </w:tcPr>
          <w:p w14:paraId="0EDE2746" w14:textId="77777777" w:rsidR="006F0607" w:rsidRPr="00A30549" w:rsidRDefault="006F0607" w:rsidP="007D70F9">
            <w:pPr>
              <w:pStyle w:val="Tabletext"/>
              <w:rPr>
                <w:sz w:val="24"/>
              </w:rPr>
            </w:pPr>
            <w:r w:rsidRPr="00A30549">
              <w:rPr>
                <w:sz w:val="24"/>
              </w:rPr>
              <w:lastRenderedPageBreak/>
              <w:t>Exposure to potentially distressing case material</w:t>
            </w:r>
          </w:p>
        </w:tc>
        <w:sdt>
          <w:sdtPr>
            <w:rPr>
              <w:sz w:val="24"/>
              <w:szCs w:val="24"/>
            </w:rPr>
            <w:id w:val="-297063045"/>
            <w:placeholder>
              <w:docPart w:val="C394E45902604F2CA407F4683549DB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B955934" w14:textId="77777777" w:rsidR="006F0607" w:rsidRPr="00A30549" w:rsidRDefault="006F0607" w:rsidP="007D70F9">
                <w:pPr>
                  <w:pStyle w:val="Tabletext"/>
                  <w:rPr>
                    <w:sz w:val="24"/>
                    <w:szCs w:val="24"/>
                  </w:rPr>
                </w:pPr>
                <w:r>
                  <w:rPr>
                    <w:sz w:val="24"/>
                    <w:szCs w:val="24"/>
                  </w:rPr>
                  <w:t>Frequently</w:t>
                </w:r>
              </w:p>
            </w:tc>
          </w:sdtContent>
        </w:sdt>
      </w:tr>
    </w:tbl>
    <w:p w14:paraId="3B251A1E" w14:textId="77777777" w:rsidR="006F0607" w:rsidRPr="00DA4EF8" w:rsidRDefault="006F0607" w:rsidP="006F06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F0607" w:rsidRPr="00A30549" w14:paraId="2E07A290" w14:textId="77777777" w:rsidTr="007D70F9">
        <w:trPr>
          <w:trHeight w:val="454"/>
        </w:trPr>
        <w:tc>
          <w:tcPr>
            <w:tcW w:w="6912" w:type="dxa"/>
            <w:shd w:val="clear" w:color="auto" w:fill="DEEAF6" w:themeFill="accent1" w:themeFillTint="33"/>
            <w:vAlign w:val="center"/>
          </w:tcPr>
          <w:p w14:paraId="1967BF93" w14:textId="77777777" w:rsidR="006F0607" w:rsidRPr="00A30549" w:rsidRDefault="006F0607" w:rsidP="007D70F9">
            <w:pPr>
              <w:pStyle w:val="Tableheading"/>
              <w:rPr>
                <w:rFonts w:ascii="Calibri Light" w:hAnsi="Calibri Light"/>
                <w:szCs w:val="24"/>
              </w:rPr>
            </w:pPr>
            <w:r w:rsidRPr="00A30549">
              <w:t>OTHER</w:t>
            </w:r>
          </w:p>
        </w:tc>
        <w:tc>
          <w:tcPr>
            <w:tcW w:w="2694" w:type="dxa"/>
            <w:shd w:val="clear" w:color="auto" w:fill="DEEAF6" w:themeFill="accent1" w:themeFillTint="33"/>
            <w:vAlign w:val="center"/>
          </w:tcPr>
          <w:p w14:paraId="3C2D399A" w14:textId="77777777" w:rsidR="006F0607" w:rsidRPr="00A30549" w:rsidRDefault="006F0607" w:rsidP="007D70F9">
            <w:pPr>
              <w:pStyle w:val="Tableheading"/>
            </w:pPr>
            <w:r w:rsidRPr="00A30549">
              <w:t>FREQUENCY</w:t>
            </w:r>
          </w:p>
        </w:tc>
      </w:tr>
      <w:tr w:rsidR="006F0607" w:rsidRPr="00A30549" w14:paraId="41468111" w14:textId="77777777" w:rsidTr="007D70F9">
        <w:trPr>
          <w:trHeight w:val="283"/>
        </w:trPr>
        <w:tc>
          <w:tcPr>
            <w:tcW w:w="6912" w:type="dxa"/>
            <w:vAlign w:val="center"/>
          </w:tcPr>
          <w:p w14:paraId="75F42B14" w14:textId="77777777" w:rsidR="006F0607" w:rsidRPr="00A30549" w:rsidRDefault="006F0607" w:rsidP="007D70F9">
            <w:pPr>
              <w:pStyle w:val="Tabletext"/>
              <w:rPr>
                <w:sz w:val="24"/>
              </w:rPr>
            </w:pPr>
            <w:r w:rsidRPr="00A30549">
              <w:rPr>
                <w:sz w:val="24"/>
              </w:rPr>
              <w:t xml:space="preserve">Uniform required </w:t>
            </w:r>
          </w:p>
        </w:tc>
        <w:sdt>
          <w:sdtPr>
            <w:rPr>
              <w:sz w:val="24"/>
              <w:szCs w:val="24"/>
            </w:rPr>
            <w:id w:val="152027305"/>
            <w:placeholder>
              <w:docPart w:val="FD860586FEE54E41A822FE3730E1A0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258405" w14:textId="60F2ECDC" w:rsidR="006F0607" w:rsidRPr="00A30549" w:rsidRDefault="001B5D1F" w:rsidP="007D70F9">
                <w:pPr>
                  <w:pStyle w:val="Tabletext"/>
                  <w:rPr>
                    <w:sz w:val="24"/>
                    <w:szCs w:val="24"/>
                  </w:rPr>
                </w:pPr>
                <w:r w:rsidRPr="690028FD">
                  <w:rPr>
                    <w:sz w:val="24"/>
                    <w:szCs w:val="24"/>
                  </w:rPr>
                  <w:t>Never</w:t>
                </w:r>
              </w:p>
            </w:tc>
          </w:sdtContent>
        </w:sdt>
      </w:tr>
      <w:tr w:rsidR="006F0607" w:rsidRPr="00A30549" w14:paraId="329C9DD1" w14:textId="77777777" w:rsidTr="007D70F9">
        <w:trPr>
          <w:trHeight w:val="283"/>
        </w:trPr>
        <w:tc>
          <w:tcPr>
            <w:tcW w:w="6912" w:type="dxa"/>
            <w:vAlign w:val="center"/>
          </w:tcPr>
          <w:p w14:paraId="48D24D6E" w14:textId="77777777" w:rsidR="006F0607" w:rsidRPr="00A30549" w:rsidRDefault="006F0607" w:rsidP="007D70F9">
            <w:pPr>
              <w:pStyle w:val="Tabletext"/>
              <w:rPr>
                <w:sz w:val="24"/>
              </w:rPr>
            </w:pPr>
            <w:r w:rsidRPr="00A30549">
              <w:rPr>
                <w:sz w:val="24"/>
              </w:rPr>
              <w:t xml:space="preserve">Personal Protective Equipment (PPE) required </w:t>
            </w:r>
          </w:p>
        </w:tc>
        <w:sdt>
          <w:sdtPr>
            <w:rPr>
              <w:sz w:val="24"/>
              <w:szCs w:val="24"/>
            </w:rPr>
            <w:id w:val="-1949687235"/>
            <w:placeholder>
              <w:docPart w:val="A3C91863927C45EDBCCDC06A10D38D4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F15026" w14:textId="2B7E114E" w:rsidR="006F0607" w:rsidRPr="00A30549" w:rsidRDefault="001B5D1F" w:rsidP="007D70F9">
                <w:pPr>
                  <w:pStyle w:val="Tabletext"/>
                  <w:rPr>
                    <w:sz w:val="24"/>
                    <w:szCs w:val="24"/>
                  </w:rPr>
                </w:pPr>
                <w:r w:rsidRPr="690028FD">
                  <w:rPr>
                    <w:sz w:val="24"/>
                    <w:szCs w:val="24"/>
                  </w:rPr>
                  <w:t>Never</w:t>
                </w:r>
              </w:p>
            </w:tc>
          </w:sdtContent>
        </w:sdt>
      </w:tr>
    </w:tbl>
    <w:p w14:paraId="3D5F36DD" w14:textId="77777777" w:rsidR="006F0607" w:rsidRPr="002A43D2" w:rsidRDefault="006F0607" w:rsidP="006F0607"/>
    <w:p w14:paraId="08655A7D" w14:textId="77777777" w:rsidR="00015483" w:rsidRPr="002A43D2" w:rsidRDefault="00015483" w:rsidP="006F0607"/>
    <w:sectPr w:rsidR="00015483" w:rsidRPr="002A43D2" w:rsidSect="006F09E8">
      <w:headerReference w:type="default" r:id="rId23"/>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3617E" w14:textId="77777777" w:rsidR="007F78FE" w:rsidRDefault="007F78FE" w:rsidP="00E45888">
      <w:r>
        <w:separator/>
      </w:r>
    </w:p>
  </w:endnote>
  <w:endnote w:type="continuationSeparator" w:id="0">
    <w:p w14:paraId="248938AC" w14:textId="77777777" w:rsidR="007F78FE" w:rsidRDefault="007F78FE" w:rsidP="00E45888">
      <w:r>
        <w:continuationSeparator/>
      </w:r>
    </w:p>
  </w:endnote>
  <w:endnote w:type="continuationNotice" w:id="1">
    <w:p w14:paraId="7541F002" w14:textId="77777777" w:rsidR="007F78FE" w:rsidRDefault="007F78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E45888">
    <w:pPr>
      <w:pStyle w:val="Footer"/>
    </w:pPr>
    <w:r w:rsidRPr="00AF1222">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4AC2" w14:textId="2C06DEED" w:rsidR="76690D51" w:rsidRDefault="6C5DBFCF" w:rsidP="76690D51">
    <w:pPr>
      <w:pStyle w:val="Footer"/>
      <w:jc w:val="center"/>
    </w:pPr>
    <w:r w:rsidRPr="6C5DBFCF">
      <w:rPr>
        <w:rFonts w:ascii="Calibri" w:eastAsia="Calibri" w:hAnsi="Calibri" w:cs="Calibri"/>
        <w:color w:val="000000" w:themeColor="text1"/>
      </w:rPr>
      <w:t xml:space="preserve">Justice &amp; Community Safety Directorate Position Description </w:t>
    </w:r>
    <w:r w:rsidRPr="6C5DBFCF">
      <w:t>Version 1.8 - November 2024</w:t>
    </w:r>
  </w:p>
  <w:p w14:paraId="668305E1" w14:textId="77777777" w:rsidR="001F5D6C" w:rsidRDefault="001F5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E45888">
    <w:pPr>
      <w:pStyle w:val="Footer"/>
    </w:pPr>
    <w:r w:rsidRPr="00AF1222">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5D41E" w14:textId="77777777" w:rsidR="007F78FE" w:rsidRDefault="007F78FE" w:rsidP="00E45888">
      <w:r>
        <w:separator/>
      </w:r>
    </w:p>
  </w:footnote>
  <w:footnote w:type="continuationSeparator" w:id="0">
    <w:p w14:paraId="44B1CA62" w14:textId="77777777" w:rsidR="007F78FE" w:rsidRDefault="007F78FE" w:rsidP="00E45888">
      <w:r>
        <w:continuationSeparator/>
      </w:r>
    </w:p>
  </w:footnote>
  <w:footnote w:type="continuationNotice" w:id="1">
    <w:p w14:paraId="72731C9E" w14:textId="77777777" w:rsidR="007F78FE" w:rsidRDefault="007F78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6690D51" w14:paraId="03008DE6" w14:textId="77777777" w:rsidTr="76690D51">
      <w:trPr>
        <w:trHeight w:val="300"/>
      </w:trPr>
      <w:tc>
        <w:tcPr>
          <w:tcW w:w="3210" w:type="dxa"/>
        </w:tcPr>
        <w:p w14:paraId="5F48506F" w14:textId="73FEFB5F" w:rsidR="76690D51" w:rsidRDefault="76690D51" w:rsidP="76690D51">
          <w:pPr>
            <w:pStyle w:val="Header"/>
            <w:ind w:left="-115"/>
            <w:jc w:val="left"/>
          </w:pPr>
        </w:p>
      </w:tc>
      <w:tc>
        <w:tcPr>
          <w:tcW w:w="3210" w:type="dxa"/>
        </w:tcPr>
        <w:p w14:paraId="55514386" w14:textId="2D8BE03B" w:rsidR="76690D51" w:rsidRDefault="76690D51" w:rsidP="76690D51">
          <w:pPr>
            <w:pStyle w:val="Header"/>
            <w:jc w:val="center"/>
          </w:pPr>
        </w:p>
      </w:tc>
      <w:tc>
        <w:tcPr>
          <w:tcW w:w="3210" w:type="dxa"/>
        </w:tcPr>
        <w:p w14:paraId="4E572564" w14:textId="2040AD80" w:rsidR="76690D51" w:rsidRDefault="76690D51" w:rsidP="76690D51">
          <w:pPr>
            <w:pStyle w:val="Header"/>
            <w:ind w:right="-115"/>
          </w:pPr>
        </w:p>
      </w:tc>
    </w:tr>
  </w:tbl>
  <w:p w14:paraId="77A0E47E" w14:textId="3D18EA45" w:rsidR="76690D51" w:rsidRDefault="76690D51" w:rsidP="76690D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90"/>
      <w:gridCol w:w="1490"/>
      <w:gridCol w:w="1490"/>
    </w:tblGrid>
    <w:tr w:rsidR="76690D51" w14:paraId="2367A41A" w14:textId="77777777" w:rsidTr="76690D51">
      <w:trPr>
        <w:trHeight w:val="300"/>
      </w:trPr>
      <w:tc>
        <w:tcPr>
          <w:tcW w:w="1490" w:type="dxa"/>
        </w:tcPr>
        <w:p w14:paraId="18B74D4B" w14:textId="23D66F30" w:rsidR="76690D51" w:rsidRDefault="76690D51" w:rsidP="76690D51">
          <w:pPr>
            <w:pStyle w:val="Header"/>
            <w:ind w:left="-115"/>
            <w:jc w:val="left"/>
          </w:pPr>
        </w:p>
      </w:tc>
      <w:tc>
        <w:tcPr>
          <w:tcW w:w="1490" w:type="dxa"/>
        </w:tcPr>
        <w:p w14:paraId="65B1EF10" w14:textId="13C2E570" w:rsidR="76690D51" w:rsidRDefault="76690D51" w:rsidP="76690D51">
          <w:pPr>
            <w:pStyle w:val="Header"/>
            <w:jc w:val="center"/>
          </w:pPr>
        </w:p>
      </w:tc>
      <w:tc>
        <w:tcPr>
          <w:tcW w:w="1490" w:type="dxa"/>
        </w:tcPr>
        <w:p w14:paraId="49BE2882" w14:textId="53094604" w:rsidR="76690D51" w:rsidRDefault="76690D51" w:rsidP="76690D51">
          <w:pPr>
            <w:pStyle w:val="Header"/>
            <w:ind w:right="-115"/>
          </w:pPr>
        </w:p>
      </w:tc>
    </w:tr>
  </w:tbl>
  <w:p w14:paraId="7878EA8D" w14:textId="7F78B1D5" w:rsidR="76690D51" w:rsidRDefault="76690D51" w:rsidP="76690D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6690D51" w14:paraId="677E8A6C" w14:textId="77777777" w:rsidTr="76690D51">
      <w:trPr>
        <w:trHeight w:val="300"/>
      </w:trPr>
      <w:tc>
        <w:tcPr>
          <w:tcW w:w="3210" w:type="dxa"/>
        </w:tcPr>
        <w:p w14:paraId="5419683B" w14:textId="30F8BF07" w:rsidR="76690D51" w:rsidRDefault="76690D51" w:rsidP="76690D51">
          <w:pPr>
            <w:pStyle w:val="Header"/>
            <w:ind w:left="-115"/>
            <w:jc w:val="left"/>
          </w:pPr>
        </w:p>
      </w:tc>
      <w:tc>
        <w:tcPr>
          <w:tcW w:w="3210" w:type="dxa"/>
        </w:tcPr>
        <w:p w14:paraId="1EFF292E" w14:textId="42CA8DCA" w:rsidR="76690D51" w:rsidRDefault="76690D51" w:rsidP="76690D51">
          <w:pPr>
            <w:pStyle w:val="Header"/>
            <w:jc w:val="center"/>
          </w:pPr>
        </w:p>
      </w:tc>
      <w:tc>
        <w:tcPr>
          <w:tcW w:w="3210" w:type="dxa"/>
        </w:tcPr>
        <w:p w14:paraId="1249EC0E" w14:textId="6396914F" w:rsidR="76690D51" w:rsidRDefault="76690D51" w:rsidP="76690D51">
          <w:pPr>
            <w:pStyle w:val="Header"/>
            <w:ind w:right="-115"/>
          </w:pPr>
        </w:p>
      </w:tc>
    </w:tr>
  </w:tbl>
  <w:p w14:paraId="39B41F62" w14:textId="728B4E43" w:rsidR="76690D51" w:rsidRDefault="76690D51" w:rsidP="76690D5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M8uNund" int2:invalidationBookmarkName="" int2:hashCode="Kg2S0IZISmWd6a" int2:id="EmYoqLco">
      <int2:state int2:value="Rejected" int2:type="WordDesignerDefaultAnnotation"/>
    </int2:bookmark>
    <int2:bookmark int2:bookmarkName="_Int_tcnVcQx9" int2:invalidationBookmarkName="" int2:hashCode="iwxcJUjIPJIR3v" int2:id="N30ZmklM">
      <int2:state int2:value="Rejected" int2:type="WordDesignerDefaultAnnotation"/>
    </int2:bookmark>
    <int2:bookmark int2:bookmarkName="_Int_tdJDAMJL" int2:invalidationBookmarkName="" int2:hashCode="/8JrQXSv9XhCSN" int2:id="NRgnjRlv">
      <int2:state int2:value="Rejected" int2:type="WordDesignerDefaultAnnotation"/>
    </int2:bookmark>
    <int2:bookmark int2:bookmarkName="_Int_ab7h4Edz" int2:invalidationBookmarkName="" int2:hashCode="38T/FM7X6fcJQn" int2:id="izwpBf5G">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ECA61E9E"/>
    <w:lvl w:ilvl="0" w:tplc="25BCF6E0">
      <w:start w:val="1"/>
      <w:numFmt w:val="bullet"/>
      <w:pStyle w:val="BSbullet1"/>
      <w:lvlText w:val=""/>
      <w:lvlJc w:val="left"/>
      <w:pPr>
        <w:tabs>
          <w:tab w:val="num" w:pos="360"/>
        </w:tabs>
        <w:ind w:left="357" w:hanging="357"/>
      </w:pPr>
      <w:rPr>
        <w:rFonts w:ascii="Symbol" w:hAnsi="Symbol" w:hint="default"/>
        <w:sz w:val="24"/>
      </w:rPr>
    </w:lvl>
    <w:lvl w:ilvl="1" w:tplc="715692A2">
      <w:start w:val="1"/>
      <w:numFmt w:val="bullet"/>
      <w:lvlText w:val="o"/>
      <w:lvlJc w:val="left"/>
      <w:pPr>
        <w:tabs>
          <w:tab w:val="num" w:pos="1800"/>
        </w:tabs>
        <w:ind w:left="1800" w:hanging="360"/>
      </w:pPr>
      <w:rPr>
        <w:rFonts w:ascii="Courier New" w:hAnsi="Courier New" w:hint="default"/>
      </w:rPr>
    </w:lvl>
    <w:lvl w:ilvl="2" w:tplc="B7D6354E">
      <w:start w:val="1"/>
      <w:numFmt w:val="bullet"/>
      <w:lvlText w:val=""/>
      <w:lvlJc w:val="left"/>
      <w:pPr>
        <w:tabs>
          <w:tab w:val="num" w:pos="2520"/>
        </w:tabs>
        <w:ind w:left="2520" w:hanging="360"/>
      </w:pPr>
      <w:rPr>
        <w:rFonts w:ascii="Wingdings" w:hAnsi="Wingdings" w:hint="default"/>
      </w:rPr>
    </w:lvl>
    <w:lvl w:ilvl="3" w:tplc="7C9CE700">
      <w:start w:val="1"/>
      <w:numFmt w:val="bullet"/>
      <w:lvlText w:val=""/>
      <w:lvlJc w:val="left"/>
      <w:pPr>
        <w:tabs>
          <w:tab w:val="num" w:pos="3240"/>
        </w:tabs>
        <w:ind w:left="3240" w:hanging="360"/>
      </w:pPr>
      <w:rPr>
        <w:rFonts w:ascii="Symbol" w:hAnsi="Symbol" w:hint="default"/>
      </w:rPr>
    </w:lvl>
    <w:lvl w:ilvl="4" w:tplc="9FD662AA">
      <w:start w:val="1"/>
      <w:numFmt w:val="bullet"/>
      <w:lvlText w:val="o"/>
      <w:lvlJc w:val="left"/>
      <w:pPr>
        <w:tabs>
          <w:tab w:val="num" w:pos="3960"/>
        </w:tabs>
        <w:ind w:left="3960" w:hanging="360"/>
      </w:pPr>
      <w:rPr>
        <w:rFonts w:ascii="Courier New" w:hAnsi="Courier New" w:hint="default"/>
      </w:rPr>
    </w:lvl>
    <w:lvl w:ilvl="5" w:tplc="7D0462A6">
      <w:start w:val="1"/>
      <w:numFmt w:val="bullet"/>
      <w:lvlText w:val=""/>
      <w:lvlJc w:val="left"/>
      <w:pPr>
        <w:tabs>
          <w:tab w:val="num" w:pos="4680"/>
        </w:tabs>
        <w:ind w:left="4680" w:hanging="360"/>
      </w:pPr>
      <w:rPr>
        <w:rFonts w:ascii="Wingdings" w:hAnsi="Wingdings" w:hint="default"/>
      </w:rPr>
    </w:lvl>
    <w:lvl w:ilvl="6" w:tplc="D4BCAA1E">
      <w:start w:val="1"/>
      <w:numFmt w:val="bullet"/>
      <w:lvlText w:val=""/>
      <w:lvlJc w:val="left"/>
      <w:pPr>
        <w:tabs>
          <w:tab w:val="num" w:pos="5400"/>
        </w:tabs>
        <w:ind w:left="5400" w:hanging="360"/>
      </w:pPr>
      <w:rPr>
        <w:rFonts w:ascii="Symbol" w:hAnsi="Symbol" w:hint="default"/>
      </w:rPr>
    </w:lvl>
    <w:lvl w:ilvl="7" w:tplc="F0AEE866">
      <w:start w:val="1"/>
      <w:numFmt w:val="bullet"/>
      <w:lvlText w:val="o"/>
      <w:lvlJc w:val="left"/>
      <w:pPr>
        <w:tabs>
          <w:tab w:val="num" w:pos="6120"/>
        </w:tabs>
        <w:ind w:left="6120" w:hanging="360"/>
      </w:pPr>
      <w:rPr>
        <w:rFonts w:ascii="Courier New" w:hAnsi="Courier New" w:hint="default"/>
      </w:rPr>
    </w:lvl>
    <w:lvl w:ilvl="8" w:tplc="55FC121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000003"/>
    <w:multiLevelType w:val="hybridMultilevel"/>
    <w:tmpl w:val="A2BCB066"/>
    <w:lvl w:ilvl="0" w:tplc="ACD63602">
      <w:start w:val="1"/>
      <w:numFmt w:val="decimal"/>
      <w:lvlText w:val=""/>
      <w:lvlJc w:val="left"/>
      <w:pPr>
        <w:ind w:left="720" w:hanging="360"/>
      </w:pPr>
      <w:rPr>
        <w:rFonts w:ascii="Symbol" w:hAnsi="Symbol" w:hint="default"/>
      </w:rPr>
    </w:lvl>
    <w:lvl w:ilvl="1" w:tplc="7CB0EB0E">
      <w:start w:val="1"/>
      <w:numFmt w:val="decimal"/>
      <w:lvlText w:val="%2."/>
      <w:lvlJc w:val="left"/>
      <w:pPr>
        <w:tabs>
          <w:tab w:val="num" w:pos="1440"/>
        </w:tabs>
        <w:ind w:left="1800" w:hanging="360"/>
      </w:pPr>
    </w:lvl>
    <w:lvl w:ilvl="2" w:tplc="0B94880C">
      <w:start w:val="1"/>
      <w:numFmt w:val="decimal"/>
      <w:lvlText w:val="%3."/>
      <w:lvlJc w:val="left"/>
      <w:pPr>
        <w:tabs>
          <w:tab w:val="num" w:pos="2160"/>
        </w:tabs>
        <w:ind w:left="2520" w:hanging="360"/>
      </w:pPr>
    </w:lvl>
    <w:lvl w:ilvl="3" w:tplc="DBE479F8">
      <w:start w:val="1"/>
      <w:numFmt w:val="decimal"/>
      <w:lvlText w:val="%4."/>
      <w:lvlJc w:val="left"/>
      <w:pPr>
        <w:tabs>
          <w:tab w:val="num" w:pos="2880"/>
        </w:tabs>
        <w:ind w:left="3240" w:hanging="360"/>
      </w:pPr>
    </w:lvl>
    <w:lvl w:ilvl="4" w:tplc="ADEA93A6">
      <w:start w:val="1"/>
      <w:numFmt w:val="decimal"/>
      <w:lvlText w:val="%5."/>
      <w:lvlJc w:val="left"/>
      <w:pPr>
        <w:tabs>
          <w:tab w:val="num" w:pos="3600"/>
        </w:tabs>
        <w:ind w:left="3960" w:hanging="360"/>
      </w:pPr>
    </w:lvl>
    <w:lvl w:ilvl="5" w:tplc="AC445132">
      <w:start w:val="1"/>
      <w:numFmt w:val="decimal"/>
      <w:lvlText w:val="%6."/>
      <w:lvlJc w:val="left"/>
      <w:pPr>
        <w:tabs>
          <w:tab w:val="num" w:pos="4320"/>
        </w:tabs>
        <w:ind w:left="4680" w:hanging="360"/>
      </w:pPr>
    </w:lvl>
    <w:lvl w:ilvl="6" w:tplc="3CDAFE1A">
      <w:start w:val="1"/>
      <w:numFmt w:val="decimal"/>
      <w:lvlText w:val="%7."/>
      <w:lvlJc w:val="left"/>
      <w:pPr>
        <w:tabs>
          <w:tab w:val="num" w:pos="5040"/>
        </w:tabs>
        <w:ind w:left="5400" w:hanging="360"/>
      </w:pPr>
    </w:lvl>
    <w:lvl w:ilvl="7" w:tplc="EC0E89F4">
      <w:start w:val="1"/>
      <w:numFmt w:val="decimal"/>
      <w:lvlText w:val="%8."/>
      <w:lvlJc w:val="left"/>
      <w:pPr>
        <w:tabs>
          <w:tab w:val="num" w:pos="5760"/>
        </w:tabs>
        <w:ind w:left="6120" w:hanging="360"/>
      </w:pPr>
    </w:lvl>
    <w:lvl w:ilvl="8" w:tplc="CC38FC74">
      <w:start w:val="1"/>
      <w:numFmt w:val="decimal"/>
      <w:lvlText w:val="%9."/>
      <w:lvlJc w:val="left"/>
      <w:pPr>
        <w:tabs>
          <w:tab w:val="num" w:pos="6480"/>
        </w:tabs>
        <w:ind w:left="6840" w:hanging="360"/>
      </w:pPr>
    </w:lvl>
  </w:abstractNum>
  <w:abstractNum w:abstractNumId="3"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A10E1F"/>
    <w:multiLevelType w:val="hybridMultilevel"/>
    <w:tmpl w:val="E250C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D16C63"/>
    <w:multiLevelType w:val="hybridMultilevel"/>
    <w:tmpl w:val="BC4AD8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2452E5"/>
    <w:multiLevelType w:val="hybridMultilevel"/>
    <w:tmpl w:val="BC4AD86E"/>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164A19"/>
    <w:multiLevelType w:val="hybridMultilevel"/>
    <w:tmpl w:val="A55AD858"/>
    <w:lvl w:ilvl="0" w:tplc="FFFFFFFF">
      <w:start w:val="1"/>
      <w:numFmt w:val="decimal"/>
      <w:lvlText w:val="%1."/>
      <w:lvlJc w:val="left"/>
      <w:pPr>
        <w:ind w:left="786" w:hanging="360"/>
      </w:pPr>
      <w:rPr>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0" w15:restartNumberingAfterBreak="0">
    <w:nsid w:val="3C22F6AF"/>
    <w:multiLevelType w:val="hybridMultilevel"/>
    <w:tmpl w:val="489A9E70"/>
    <w:lvl w:ilvl="0" w:tplc="B9687256">
      <w:start w:val="1"/>
      <w:numFmt w:val="decimal"/>
      <w:lvlText w:val="%1."/>
      <w:lvlJc w:val="left"/>
      <w:pPr>
        <w:ind w:left="720" w:hanging="360"/>
      </w:pPr>
    </w:lvl>
    <w:lvl w:ilvl="1" w:tplc="C1206726">
      <w:start w:val="1"/>
      <w:numFmt w:val="lowerLetter"/>
      <w:lvlText w:val="%2."/>
      <w:lvlJc w:val="left"/>
      <w:pPr>
        <w:ind w:left="1440" w:hanging="360"/>
      </w:pPr>
    </w:lvl>
    <w:lvl w:ilvl="2" w:tplc="7E12FE70">
      <w:start w:val="1"/>
      <w:numFmt w:val="lowerRoman"/>
      <w:lvlText w:val="%3."/>
      <w:lvlJc w:val="right"/>
      <w:pPr>
        <w:ind w:left="2160" w:hanging="180"/>
      </w:pPr>
    </w:lvl>
    <w:lvl w:ilvl="3" w:tplc="A05A3B46">
      <w:start w:val="1"/>
      <w:numFmt w:val="decimal"/>
      <w:lvlText w:val="%4."/>
      <w:lvlJc w:val="left"/>
      <w:pPr>
        <w:ind w:left="2880" w:hanging="360"/>
      </w:pPr>
    </w:lvl>
    <w:lvl w:ilvl="4" w:tplc="63901AC0">
      <w:start w:val="1"/>
      <w:numFmt w:val="lowerLetter"/>
      <w:lvlText w:val="%5."/>
      <w:lvlJc w:val="left"/>
      <w:pPr>
        <w:ind w:left="3600" w:hanging="360"/>
      </w:pPr>
    </w:lvl>
    <w:lvl w:ilvl="5" w:tplc="AAB2F088">
      <w:start w:val="1"/>
      <w:numFmt w:val="lowerRoman"/>
      <w:lvlText w:val="%6."/>
      <w:lvlJc w:val="right"/>
      <w:pPr>
        <w:ind w:left="4320" w:hanging="180"/>
      </w:pPr>
    </w:lvl>
    <w:lvl w:ilvl="6" w:tplc="12D6F590">
      <w:start w:val="1"/>
      <w:numFmt w:val="decimal"/>
      <w:lvlText w:val="%7."/>
      <w:lvlJc w:val="left"/>
      <w:pPr>
        <w:ind w:left="5040" w:hanging="360"/>
      </w:pPr>
    </w:lvl>
    <w:lvl w:ilvl="7" w:tplc="49081728">
      <w:start w:val="1"/>
      <w:numFmt w:val="lowerLetter"/>
      <w:lvlText w:val="%8."/>
      <w:lvlJc w:val="left"/>
      <w:pPr>
        <w:ind w:left="5760" w:hanging="360"/>
      </w:pPr>
    </w:lvl>
    <w:lvl w:ilvl="8" w:tplc="DEF4E0AA">
      <w:start w:val="1"/>
      <w:numFmt w:val="lowerRoman"/>
      <w:lvlText w:val="%9."/>
      <w:lvlJc w:val="right"/>
      <w:pPr>
        <w:ind w:left="6480" w:hanging="180"/>
      </w:pPr>
    </w:lvl>
  </w:abstractNum>
  <w:abstractNum w:abstractNumId="11" w15:restartNumberingAfterBreak="0">
    <w:nsid w:val="3C8B5529"/>
    <w:multiLevelType w:val="hybridMultilevel"/>
    <w:tmpl w:val="B03EA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3" w15:restartNumberingAfterBreak="0">
    <w:nsid w:val="41D41823"/>
    <w:multiLevelType w:val="hybridMultilevel"/>
    <w:tmpl w:val="5F164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643776"/>
    <w:multiLevelType w:val="hybridMultilevel"/>
    <w:tmpl w:val="BC4AD8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401ED5"/>
    <w:multiLevelType w:val="hybridMultilevel"/>
    <w:tmpl w:val="A2BCB066"/>
    <w:lvl w:ilvl="0" w:tplc="FFFFFFFF">
      <w:numFmt w:val="decimal"/>
      <w:lvlText w:val=""/>
      <w:lvlJc w:val="left"/>
      <w:pPr>
        <w:ind w:left="644" w:hanging="360"/>
      </w:pPr>
      <w:rPr>
        <w:rFonts w:ascii="Symbol" w:hAnsi="Symbol" w:hint="default"/>
      </w:rPr>
    </w:lvl>
    <w:lvl w:ilvl="1" w:tplc="FFFFFFFF">
      <w:start w:val="1"/>
      <w:numFmt w:val="decimal"/>
      <w:lvlText w:val="%2."/>
      <w:lvlJc w:val="left"/>
      <w:pPr>
        <w:tabs>
          <w:tab w:val="num" w:pos="1724"/>
        </w:tabs>
        <w:ind w:left="1724" w:hanging="360"/>
      </w:pPr>
    </w:lvl>
    <w:lvl w:ilvl="2" w:tplc="FFFFFFFF">
      <w:start w:val="1"/>
      <w:numFmt w:val="decimal"/>
      <w:lvlText w:val="%3."/>
      <w:lvlJc w:val="left"/>
      <w:pPr>
        <w:tabs>
          <w:tab w:val="num" w:pos="2444"/>
        </w:tabs>
        <w:ind w:left="2444" w:hanging="360"/>
      </w:pPr>
    </w:lvl>
    <w:lvl w:ilvl="3" w:tplc="FFFFFFFF">
      <w:start w:val="1"/>
      <w:numFmt w:val="decimal"/>
      <w:lvlText w:val="%4."/>
      <w:lvlJc w:val="left"/>
      <w:pPr>
        <w:tabs>
          <w:tab w:val="num" w:pos="3164"/>
        </w:tabs>
        <w:ind w:left="3164" w:hanging="360"/>
      </w:pPr>
    </w:lvl>
    <w:lvl w:ilvl="4" w:tplc="FFFFFFFF">
      <w:start w:val="1"/>
      <w:numFmt w:val="decimal"/>
      <w:lvlText w:val="%5."/>
      <w:lvlJc w:val="left"/>
      <w:pPr>
        <w:tabs>
          <w:tab w:val="num" w:pos="3884"/>
        </w:tabs>
        <w:ind w:left="3884" w:hanging="360"/>
      </w:pPr>
    </w:lvl>
    <w:lvl w:ilvl="5" w:tplc="FFFFFFFF">
      <w:start w:val="1"/>
      <w:numFmt w:val="decimal"/>
      <w:lvlText w:val="%6."/>
      <w:lvlJc w:val="left"/>
      <w:pPr>
        <w:tabs>
          <w:tab w:val="num" w:pos="4604"/>
        </w:tabs>
        <w:ind w:left="4604" w:hanging="360"/>
      </w:pPr>
    </w:lvl>
    <w:lvl w:ilvl="6" w:tplc="FFFFFFFF">
      <w:start w:val="1"/>
      <w:numFmt w:val="decimal"/>
      <w:lvlText w:val="%7."/>
      <w:lvlJc w:val="left"/>
      <w:pPr>
        <w:tabs>
          <w:tab w:val="num" w:pos="5324"/>
        </w:tabs>
        <w:ind w:left="5324" w:hanging="360"/>
      </w:pPr>
    </w:lvl>
    <w:lvl w:ilvl="7" w:tplc="FFFFFFFF">
      <w:start w:val="1"/>
      <w:numFmt w:val="decimal"/>
      <w:lvlText w:val="%8."/>
      <w:lvlJc w:val="left"/>
      <w:pPr>
        <w:tabs>
          <w:tab w:val="num" w:pos="6044"/>
        </w:tabs>
        <w:ind w:left="6044" w:hanging="360"/>
      </w:pPr>
    </w:lvl>
    <w:lvl w:ilvl="8" w:tplc="FFFFFFFF">
      <w:start w:val="1"/>
      <w:numFmt w:val="decimal"/>
      <w:lvlText w:val="%9."/>
      <w:lvlJc w:val="left"/>
      <w:pPr>
        <w:tabs>
          <w:tab w:val="num" w:pos="6764"/>
        </w:tabs>
        <w:ind w:left="6764" w:hanging="360"/>
      </w:pPr>
    </w:lvl>
  </w:abstractNum>
  <w:abstractNum w:abstractNumId="16" w15:restartNumberingAfterBreak="0">
    <w:nsid w:val="44A77E59"/>
    <w:multiLevelType w:val="hybridMultilevel"/>
    <w:tmpl w:val="BC4AD8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696A07"/>
    <w:multiLevelType w:val="hybridMultilevel"/>
    <w:tmpl w:val="DAB4D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590284"/>
    <w:multiLevelType w:val="hybridMultilevel"/>
    <w:tmpl w:val="4796C830"/>
    <w:lvl w:ilvl="0" w:tplc="FFFFFFFF">
      <w:start w:val="1"/>
      <w:numFmt w:val="decimal"/>
      <w:lvlText w:val="%1."/>
      <w:lvlJc w:val="left"/>
      <w:pPr>
        <w:ind w:left="786" w:hanging="360"/>
      </w:pPr>
      <w:rPr>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5AB92BAE"/>
    <w:multiLevelType w:val="hybridMultilevel"/>
    <w:tmpl w:val="C666F0C4"/>
    <w:lvl w:ilvl="0" w:tplc="FFFFFFFF">
      <w:start w:val="1"/>
      <w:numFmt w:val="bullet"/>
      <w:lvlText w:val="•"/>
      <w:lvlJc w:val="left"/>
      <w:pPr>
        <w:ind w:left="108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687020724">
    <w:abstractNumId w:val="10"/>
  </w:num>
  <w:num w:numId="2" w16cid:durableId="1700819833">
    <w:abstractNumId w:val="9"/>
  </w:num>
  <w:num w:numId="3" w16cid:durableId="1528371299">
    <w:abstractNumId w:val="12"/>
  </w:num>
  <w:num w:numId="4" w16cid:durableId="853884314">
    <w:abstractNumId w:val="3"/>
  </w:num>
  <w:num w:numId="5" w16cid:durableId="1619069489">
    <w:abstractNumId w:val="0"/>
  </w:num>
  <w:num w:numId="6" w16cid:durableId="580872474">
    <w:abstractNumId w:val="20"/>
  </w:num>
  <w:num w:numId="7" w16cid:durableId="1749884880">
    <w:abstractNumId w:val="7"/>
  </w:num>
  <w:num w:numId="8" w16cid:durableId="2076270014">
    <w:abstractNumId w:val="8"/>
  </w:num>
  <w:num w:numId="9" w16cid:durableId="1860773037">
    <w:abstractNumId w:val="18"/>
  </w:num>
  <w:num w:numId="10" w16cid:durableId="931545818">
    <w:abstractNumId w:val="19"/>
  </w:num>
  <w:num w:numId="11" w16cid:durableId="1005012406">
    <w:abstractNumId w:val="1"/>
  </w:num>
  <w:num w:numId="12" w16cid:durableId="364798397">
    <w:abstractNumId w:val="2"/>
  </w:num>
  <w:num w:numId="13" w16cid:durableId="1512136534">
    <w:abstractNumId w:val="11"/>
  </w:num>
  <w:num w:numId="14" w16cid:durableId="1105152021">
    <w:abstractNumId w:val="15"/>
  </w:num>
  <w:num w:numId="15" w16cid:durableId="1842507913">
    <w:abstractNumId w:val="4"/>
  </w:num>
  <w:num w:numId="16" w16cid:durableId="766388792">
    <w:abstractNumId w:val="17"/>
  </w:num>
  <w:num w:numId="17" w16cid:durableId="790637825">
    <w:abstractNumId w:val="6"/>
  </w:num>
  <w:num w:numId="18" w16cid:durableId="1142430099">
    <w:abstractNumId w:val="13"/>
  </w:num>
  <w:num w:numId="19" w16cid:durableId="1653438023">
    <w:abstractNumId w:val="5"/>
  </w:num>
  <w:num w:numId="20" w16cid:durableId="1658993796">
    <w:abstractNumId w:val="16"/>
  </w:num>
  <w:num w:numId="21" w16cid:durableId="2055499137">
    <w:abstractNumId w:val="14"/>
  </w:num>
  <w:num w:numId="22" w16cid:durableId="137890196">
    <w:abstractNumId w:val="1"/>
  </w:num>
  <w:num w:numId="23" w16cid:durableId="78068727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4ABC"/>
    <w:rsid w:val="00005214"/>
    <w:rsid w:val="00005452"/>
    <w:rsid w:val="00006312"/>
    <w:rsid w:val="00012BDE"/>
    <w:rsid w:val="00015483"/>
    <w:rsid w:val="0001642D"/>
    <w:rsid w:val="000171A1"/>
    <w:rsid w:val="000176B9"/>
    <w:rsid w:val="000224F9"/>
    <w:rsid w:val="0002461E"/>
    <w:rsid w:val="00034905"/>
    <w:rsid w:val="00036182"/>
    <w:rsid w:val="00040CD3"/>
    <w:rsid w:val="00044187"/>
    <w:rsid w:val="000456E0"/>
    <w:rsid w:val="00045D17"/>
    <w:rsid w:val="00051744"/>
    <w:rsid w:val="00057CF9"/>
    <w:rsid w:val="00061670"/>
    <w:rsid w:val="000713F3"/>
    <w:rsid w:val="00072674"/>
    <w:rsid w:val="00074DA8"/>
    <w:rsid w:val="00075C33"/>
    <w:rsid w:val="00083084"/>
    <w:rsid w:val="0008432D"/>
    <w:rsid w:val="000901FA"/>
    <w:rsid w:val="00090C5A"/>
    <w:rsid w:val="00092694"/>
    <w:rsid w:val="00094562"/>
    <w:rsid w:val="0009732A"/>
    <w:rsid w:val="000A24A7"/>
    <w:rsid w:val="000A5186"/>
    <w:rsid w:val="000B3ECE"/>
    <w:rsid w:val="000B429D"/>
    <w:rsid w:val="000B622C"/>
    <w:rsid w:val="000C1B02"/>
    <w:rsid w:val="000C3654"/>
    <w:rsid w:val="000C452E"/>
    <w:rsid w:val="000D4DDF"/>
    <w:rsid w:val="000E2939"/>
    <w:rsid w:val="000E4A7D"/>
    <w:rsid w:val="000E639E"/>
    <w:rsid w:val="000F2684"/>
    <w:rsid w:val="000F2688"/>
    <w:rsid w:val="000F4575"/>
    <w:rsid w:val="0010052B"/>
    <w:rsid w:val="001065C5"/>
    <w:rsid w:val="00114CE0"/>
    <w:rsid w:val="00124DA2"/>
    <w:rsid w:val="00127312"/>
    <w:rsid w:val="001376E3"/>
    <w:rsid w:val="001429A6"/>
    <w:rsid w:val="001501F0"/>
    <w:rsid w:val="0015056D"/>
    <w:rsid w:val="00151646"/>
    <w:rsid w:val="001552C6"/>
    <w:rsid w:val="00155C98"/>
    <w:rsid w:val="00157696"/>
    <w:rsid w:val="00160D2A"/>
    <w:rsid w:val="00166318"/>
    <w:rsid w:val="0016790E"/>
    <w:rsid w:val="00173E02"/>
    <w:rsid w:val="0017746E"/>
    <w:rsid w:val="00177FE1"/>
    <w:rsid w:val="0018326F"/>
    <w:rsid w:val="00183A2A"/>
    <w:rsid w:val="001846B8"/>
    <w:rsid w:val="00185003"/>
    <w:rsid w:val="001905C2"/>
    <w:rsid w:val="001948AD"/>
    <w:rsid w:val="00196DC8"/>
    <w:rsid w:val="0019720F"/>
    <w:rsid w:val="001A12DC"/>
    <w:rsid w:val="001A36F2"/>
    <w:rsid w:val="001B2A45"/>
    <w:rsid w:val="001B306F"/>
    <w:rsid w:val="001B4119"/>
    <w:rsid w:val="001B5D1F"/>
    <w:rsid w:val="001C206E"/>
    <w:rsid w:val="001C504A"/>
    <w:rsid w:val="001C74C9"/>
    <w:rsid w:val="001C7CEE"/>
    <w:rsid w:val="001D0161"/>
    <w:rsid w:val="001D0BB4"/>
    <w:rsid w:val="001D284A"/>
    <w:rsid w:val="001D2953"/>
    <w:rsid w:val="001E3E64"/>
    <w:rsid w:val="001E49C0"/>
    <w:rsid w:val="001E5640"/>
    <w:rsid w:val="001F2C45"/>
    <w:rsid w:val="001F5D6C"/>
    <w:rsid w:val="001F76A4"/>
    <w:rsid w:val="002014E5"/>
    <w:rsid w:val="00202762"/>
    <w:rsid w:val="00204473"/>
    <w:rsid w:val="0020493E"/>
    <w:rsid w:val="00205479"/>
    <w:rsid w:val="00205B67"/>
    <w:rsid w:val="002113B4"/>
    <w:rsid w:val="0021151E"/>
    <w:rsid w:val="00214732"/>
    <w:rsid w:val="00220092"/>
    <w:rsid w:val="00220401"/>
    <w:rsid w:val="0022484E"/>
    <w:rsid w:val="0022677F"/>
    <w:rsid w:val="002277BC"/>
    <w:rsid w:val="0023024E"/>
    <w:rsid w:val="00231B57"/>
    <w:rsid w:val="00232BC1"/>
    <w:rsid w:val="0023640E"/>
    <w:rsid w:val="0024005B"/>
    <w:rsid w:val="00243603"/>
    <w:rsid w:val="00245CA0"/>
    <w:rsid w:val="00247EA7"/>
    <w:rsid w:val="00252449"/>
    <w:rsid w:val="002536A3"/>
    <w:rsid w:val="00253B2D"/>
    <w:rsid w:val="0026001C"/>
    <w:rsid w:val="00262DEE"/>
    <w:rsid w:val="0027094B"/>
    <w:rsid w:val="00271701"/>
    <w:rsid w:val="00271D76"/>
    <w:rsid w:val="00272F0B"/>
    <w:rsid w:val="002756D8"/>
    <w:rsid w:val="002840E6"/>
    <w:rsid w:val="00284D8B"/>
    <w:rsid w:val="00285B53"/>
    <w:rsid w:val="00290E50"/>
    <w:rsid w:val="00290FAD"/>
    <w:rsid w:val="00295705"/>
    <w:rsid w:val="00297E83"/>
    <w:rsid w:val="002A0C3B"/>
    <w:rsid w:val="002A43D2"/>
    <w:rsid w:val="002A49EE"/>
    <w:rsid w:val="002A6271"/>
    <w:rsid w:val="002A74F6"/>
    <w:rsid w:val="002B1194"/>
    <w:rsid w:val="002B297D"/>
    <w:rsid w:val="002B4318"/>
    <w:rsid w:val="002B76A4"/>
    <w:rsid w:val="002C0CDD"/>
    <w:rsid w:val="002C41BC"/>
    <w:rsid w:val="002D07A1"/>
    <w:rsid w:val="002D0CFC"/>
    <w:rsid w:val="002D2873"/>
    <w:rsid w:val="002D2A0D"/>
    <w:rsid w:val="002D7380"/>
    <w:rsid w:val="002E6343"/>
    <w:rsid w:val="002E78B8"/>
    <w:rsid w:val="002F0510"/>
    <w:rsid w:val="002F2C8F"/>
    <w:rsid w:val="002F3365"/>
    <w:rsid w:val="002F69C3"/>
    <w:rsid w:val="0030208D"/>
    <w:rsid w:val="003020B5"/>
    <w:rsid w:val="00305A5F"/>
    <w:rsid w:val="00305C27"/>
    <w:rsid w:val="00306ED0"/>
    <w:rsid w:val="0031523D"/>
    <w:rsid w:val="0031566F"/>
    <w:rsid w:val="00326758"/>
    <w:rsid w:val="00327679"/>
    <w:rsid w:val="00334F25"/>
    <w:rsid w:val="0033768C"/>
    <w:rsid w:val="00344845"/>
    <w:rsid w:val="003461EF"/>
    <w:rsid w:val="00347432"/>
    <w:rsid w:val="00350170"/>
    <w:rsid w:val="0035147D"/>
    <w:rsid w:val="00354A60"/>
    <w:rsid w:val="0035537A"/>
    <w:rsid w:val="00356DD0"/>
    <w:rsid w:val="0036136A"/>
    <w:rsid w:val="00364039"/>
    <w:rsid w:val="003660FD"/>
    <w:rsid w:val="00366983"/>
    <w:rsid w:val="00367C98"/>
    <w:rsid w:val="003711DF"/>
    <w:rsid w:val="00373FED"/>
    <w:rsid w:val="003743B3"/>
    <w:rsid w:val="00377870"/>
    <w:rsid w:val="00384332"/>
    <w:rsid w:val="0039040A"/>
    <w:rsid w:val="00392AFC"/>
    <w:rsid w:val="00394A89"/>
    <w:rsid w:val="003958AF"/>
    <w:rsid w:val="00395E36"/>
    <w:rsid w:val="003A3785"/>
    <w:rsid w:val="003B4C6A"/>
    <w:rsid w:val="003B7B87"/>
    <w:rsid w:val="003C6108"/>
    <w:rsid w:val="003C6256"/>
    <w:rsid w:val="003D2C3C"/>
    <w:rsid w:val="003D422A"/>
    <w:rsid w:val="003E1E45"/>
    <w:rsid w:val="003F0EB0"/>
    <w:rsid w:val="00402D13"/>
    <w:rsid w:val="004061F4"/>
    <w:rsid w:val="00410BF0"/>
    <w:rsid w:val="004121AA"/>
    <w:rsid w:val="0041638B"/>
    <w:rsid w:val="00422D39"/>
    <w:rsid w:val="00423241"/>
    <w:rsid w:val="0042331E"/>
    <w:rsid w:val="00432969"/>
    <w:rsid w:val="00434524"/>
    <w:rsid w:val="0043559B"/>
    <w:rsid w:val="00440141"/>
    <w:rsid w:val="00440D74"/>
    <w:rsid w:val="00441286"/>
    <w:rsid w:val="00441ECC"/>
    <w:rsid w:val="00442939"/>
    <w:rsid w:val="004530AE"/>
    <w:rsid w:val="00455CDA"/>
    <w:rsid w:val="00456927"/>
    <w:rsid w:val="00460753"/>
    <w:rsid w:val="00461819"/>
    <w:rsid w:val="00462779"/>
    <w:rsid w:val="00464D35"/>
    <w:rsid w:val="00465439"/>
    <w:rsid w:val="0046A847"/>
    <w:rsid w:val="00470C4D"/>
    <w:rsid w:val="00474D11"/>
    <w:rsid w:val="00475504"/>
    <w:rsid w:val="00480812"/>
    <w:rsid w:val="00481829"/>
    <w:rsid w:val="00481BE9"/>
    <w:rsid w:val="0048530A"/>
    <w:rsid w:val="00486402"/>
    <w:rsid w:val="00486ED4"/>
    <w:rsid w:val="00492EE9"/>
    <w:rsid w:val="00493773"/>
    <w:rsid w:val="00495B39"/>
    <w:rsid w:val="004A2C60"/>
    <w:rsid w:val="004A3822"/>
    <w:rsid w:val="004A5A47"/>
    <w:rsid w:val="004A60BD"/>
    <w:rsid w:val="004A7311"/>
    <w:rsid w:val="004B1134"/>
    <w:rsid w:val="004B32D2"/>
    <w:rsid w:val="004B34F2"/>
    <w:rsid w:val="004C1490"/>
    <w:rsid w:val="004C1716"/>
    <w:rsid w:val="004C6C23"/>
    <w:rsid w:val="004E08FF"/>
    <w:rsid w:val="004F2565"/>
    <w:rsid w:val="004F3918"/>
    <w:rsid w:val="004F3F6F"/>
    <w:rsid w:val="004F4613"/>
    <w:rsid w:val="004F46AC"/>
    <w:rsid w:val="00500562"/>
    <w:rsid w:val="00501607"/>
    <w:rsid w:val="00505A6D"/>
    <w:rsid w:val="00505DB8"/>
    <w:rsid w:val="00507949"/>
    <w:rsid w:val="00512A99"/>
    <w:rsid w:val="00514711"/>
    <w:rsid w:val="00520ED1"/>
    <w:rsid w:val="0052245D"/>
    <w:rsid w:val="0053083B"/>
    <w:rsid w:val="00536C34"/>
    <w:rsid w:val="005417ED"/>
    <w:rsid w:val="00541C41"/>
    <w:rsid w:val="005466BD"/>
    <w:rsid w:val="00546BC7"/>
    <w:rsid w:val="0054727B"/>
    <w:rsid w:val="0055314F"/>
    <w:rsid w:val="0055729E"/>
    <w:rsid w:val="00561454"/>
    <w:rsid w:val="00573D58"/>
    <w:rsid w:val="00576FB9"/>
    <w:rsid w:val="00582863"/>
    <w:rsid w:val="0058419A"/>
    <w:rsid w:val="00584463"/>
    <w:rsid w:val="005861A6"/>
    <w:rsid w:val="005879C7"/>
    <w:rsid w:val="00587DFD"/>
    <w:rsid w:val="00590E66"/>
    <w:rsid w:val="00591467"/>
    <w:rsid w:val="005A0982"/>
    <w:rsid w:val="005A0F3B"/>
    <w:rsid w:val="005A5D64"/>
    <w:rsid w:val="005A70F8"/>
    <w:rsid w:val="005B38C8"/>
    <w:rsid w:val="005B39D3"/>
    <w:rsid w:val="005B4948"/>
    <w:rsid w:val="005B56A8"/>
    <w:rsid w:val="005B7C35"/>
    <w:rsid w:val="005C290A"/>
    <w:rsid w:val="005C2940"/>
    <w:rsid w:val="005C2BFC"/>
    <w:rsid w:val="005C391C"/>
    <w:rsid w:val="005C7E8F"/>
    <w:rsid w:val="005D4959"/>
    <w:rsid w:val="005D4EDB"/>
    <w:rsid w:val="005D5063"/>
    <w:rsid w:val="005E0077"/>
    <w:rsid w:val="005E230D"/>
    <w:rsid w:val="005E2EBD"/>
    <w:rsid w:val="005E4E9D"/>
    <w:rsid w:val="005F1480"/>
    <w:rsid w:val="005F1A2B"/>
    <w:rsid w:val="005F1B26"/>
    <w:rsid w:val="00601827"/>
    <w:rsid w:val="006030D0"/>
    <w:rsid w:val="00604AD4"/>
    <w:rsid w:val="00604B5C"/>
    <w:rsid w:val="006125DA"/>
    <w:rsid w:val="00615D88"/>
    <w:rsid w:val="00621532"/>
    <w:rsid w:val="00622D9B"/>
    <w:rsid w:val="00626571"/>
    <w:rsid w:val="00626AEC"/>
    <w:rsid w:val="00633484"/>
    <w:rsid w:val="00634A0D"/>
    <w:rsid w:val="00634E13"/>
    <w:rsid w:val="006376B5"/>
    <w:rsid w:val="0064180B"/>
    <w:rsid w:val="00646266"/>
    <w:rsid w:val="006522B3"/>
    <w:rsid w:val="00653FBE"/>
    <w:rsid w:val="00661329"/>
    <w:rsid w:val="006616A2"/>
    <w:rsid w:val="00663DA7"/>
    <w:rsid w:val="00665693"/>
    <w:rsid w:val="00666999"/>
    <w:rsid w:val="00676EE5"/>
    <w:rsid w:val="006822CC"/>
    <w:rsid w:val="00685107"/>
    <w:rsid w:val="006873BA"/>
    <w:rsid w:val="006912A5"/>
    <w:rsid w:val="0069634D"/>
    <w:rsid w:val="006A159D"/>
    <w:rsid w:val="006A1F66"/>
    <w:rsid w:val="006B2902"/>
    <w:rsid w:val="006B5CD6"/>
    <w:rsid w:val="006B7DBE"/>
    <w:rsid w:val="006C102C"/>
    <w:rsid w:val="006C3FCC"/>
    <w:rsid w:val="006C46B3"/>
    <w:rsid w:val="006C7246"/>
    <w:rsid w:val="006C74CE"/>
    <w:rsid w:val="006D1333"/>
    <w:rsid w:val="006E453E"/>
    <w:rsid w:val="006F0607"/>
    <w:rsid w:val="006F09E8"/>
    <w:rsid w:val="00700A8A"/>
    <w:rsid w:val="007010FB"/>
    <w:rsid w:val="00701A46"/>
    <w:rsid w:val="007117A5"/>
    <w:rsid w:val="00711B41"/>
    <w:rsid w:val="00712EF1"/>
    <w:rsid w:val="00715C75"/>
    <w:rsid w:val="00717B1B"/>
    <w:rsid w:val="0072498E"/>
    <w:rsid w:val="00725A09"/>
    <w:rsid w:val="00727237"/>
    <w:rsid w:val="007471D6"/>
    <w:rsid w:val="00750FB2"/>
    <w:rsid w:val="00753085"/>
    <w:rsid w:val="00756A4D"/>
    <w:rsid w:val="00764EF4"/>
    <w:rsid w:val="007774E5"/>
    <w:rsid w:val="00795B72"/>
    <w:rsid w:val="007B0CE5"/>
    <w:rsid w:val="007B23B6"/>
    <w:rsid w:val="007B271A"/>
    <w:rsid w:val="007B4877"/>
    <w:rsid w:val="007B77F7"/>
    <w:rsid w:val="007C029B"/>
    <w:rsid w:val="007C03C0"/>
    <w:rsid w:val="007C257B"/>
    <w:rsid w:val="007C40E2"/>
    <w:rsid w:val="007D0013"/>
    <w:rsid w:val="007D6B22"/>
    <w:rsid w:val="007E23ED"/>
    <w:rsid w:val="007E396F"/>
    <w:rsid w:val="007E3B64"/>
    <w:rsid w:val="007E4124"/>
    <w:rsid w:val="007E47CE"/>
    <w:rsid w:val="007F088F"/>
    <w:rsid w:val="007F332D"/>
    <w:rsid w:val="007F76B0"/>
    <w:rsid w:val="007F78FE"/>
    <w:rsid w:val="00801DAF"/>
    <w:rsid w:val="00802C7D"/>
    <w:rsid w:val="00810089"/>
    <w:rsid w:val="00812043"/>
    <w:rsid w:val="008132AD"/>
    <w:rsid w:val="00814878"/>
    <w:rsid w:val="0081518C"/>
    <w:rsid w:val="00816ACF"/>
    <w:rsid w:val="00820354"/>
    <w:rsid w:val="008204BF"/>
    <w:rsid w:val="00827843"/>
    <w:rsid w:val="00832206"/>
    <w:rsid w:val="008338E6"/>
    <w:rsid w:val="008343E7"/>
    <w:rsid w:val="0083521F"/>
    <w:rsid w:val="00842D46"/>
    <w:rsid w:val="00853027"/>
    <w:rsid w:val="008541ED"/>
    <w:rsid w:val="0085512F"/>
    <w:rsid w:val="00855772"/>
    <w:rsid w:val="0085751D"/>
    <w:rsid w:val="00860D79"/>
    <w:rsid w:val="008612C8"/>
    <w:rsid w:val="008707DA"/>
    <w:rsid w:val="008778EF"/>
    <w:rsid w:val="00887553"/>
    <w:rsid w:val="00894FE8"/>
    <w:rsid w:val="008A24E7"/>
    <w:rsid w:val="008A666B"/>
    <w:rsid w:val="008A7D98"/>
    <w:rsid w:val="008B22B1"/>
    <w:rsid w:val="008C316A"/>
    <w:rsid w:val="008C40B5"/>
    <w:rsid w:val="008C4982"/>
    <w:rsid w:val="008C5432"/>
    <w:rsid w:val="008C596E"/>
    <w:rsid w:val="008D1EA2"/>
    <w:rsid w:val="008D6FBE"/>
    <w:rsid w:val="008E3ED7"/>
    <w:rsid w:val="008E4109"/>
    <w:rsid w:val="008E5749"/>
    <w:rsid w:val="008E704D"/>
    <w:rsid w:val="008F0135"/>
    <w:rsid w:val="008F29AC"/>
    <w:rsid w:val="008F53EF"/>
    <w:rsid w:val="008F78B3"/>
    <w:rsid w:val="009020BE"/>
    <w:rsid w:val="009046A0"/>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4B05"/>
    <w:rsid w:val="009468CB"/>
    <w:rsid w:val="00951EF1"/>
    <w:rsid w:val="00956BB9"/>
    <w:rsid w:val="00967DC3"/>
    <w:rsid w:val="00970BFF"/>
    <w:rsid w:val="0097715C"/>
    <w:rsid w:val="00982A27"/>
    <w:rsid w:val="00986862"/>
    <w:rsid w:val="00987C48"/>
    <w:rsid w:val="009A0E20"/>
    <w:rsid w:val="009B18F0"/>
    <w:rsid w:val="009B1D24"/>
    <w:rsid w:val="009B3A9E"/>
    <w:rsid w:val="009B4408"/>
    <w:rsid w:val="009B56B6"/>
    <w:rsid w:val="009B61FE"/>
    <w:rsid w:val="009B7A0E"/>
    <w:rsid w:val="009C1D3E"/>
    <w:rsid w:val="009C544A"/>
    <w:rsid w:val="009C7A6B"/>
    <w:rsid w:val="009D329B"/>
    <w:rsid w:val="009D33ED"/>
    <w:rsid w:val="009D46E6"/>
    <w:rsid w:val="009D4AD8"/>
    <w:rsid w:val="009D6C8B"/>
    <w:rsid w:val="009E0BC2"/>
    <w:rsid w:val="009E1DD3"/>
    <w:rsid w:val="009E3189"/>
    <w:rsid w:val="009E635F"/>
    <w:rsid w:val="009E69AB"/>
    <w:rsid w:val="009F0D92"/>
    <w:rsid w:val="009F5427"/>
    <w:rsid w:val="00A0134E"/>
    <w:rsid w:val="00A05E7F"/>
    <w:rsid w:val="00A1194D"/>
    <w:rsid w:val="00A13839"/>
    <w:rsid w:val="00A17C1B"/>
    <w:rsid w:val="00A21AB8"/>
    <w:rsid w:val="00A25992"/>
    <w:rsid w:val="00A30549"/>
    <w:rsid w:val="00A31D1D"/>
    <w:rsid w:val="00A331E5"/>
    <w:rsid w:val="00A342E6"/>
    <w:rsid w:val="00A358FA"/>
    <w:rsid w:val="00A375D3"/>
    <w:rsid w:val="00A42B6C"/>
    <w:rsid w:val="00A43FE9"/>
    <w:rsid w:val="00A57B93"/>
    <w:rsid w:val="00A6799C"/>
    <w:rsid w:val="00A67D9A"/>
    <w:rsid w:val="00A67EFD"/>
    <w:rsid w:val="00A67FDF"/>
    <w:rsid w:val="00A75FA8"/>
    <w:rsid w:val="00A775EA"/>
    <w:rsid w:val="00A81E05"/>
    <w:rsid w:val="00A823E9"/>
    <w:rsid w:val="00A82BCC"/>
    <w:rsid w:val="00A901C5"/>
    <w:rsid w:val="00A93918"/>
    <w:rsid w:val="00A940E8"/>
    <w:rsid w:val="00A965B2"/>
    <w:rsid w:val="00A97920"/>
    <w:rsid w:val="00AA5EBD"/>
    <w:rsid w:val="00AB1FC1"/>
    <w:rsid w:val="00AB26D3"/>
    <w:rsid w:val="00AB2DC4"/>
    <w:rsid w:val="00AB4271"/>
    <w:rsid w:val="00AB6B4E"/>
    <w:rsid w:val="00AC1E3C"/>
    <w:rsid w:val="00AC42C3"/>
    <w:rsid w:val="00AD273A"/>
    <w:rsid w:val="00AD698B"/>
    <w:rsid w:val="00AE293C"/>
    <w:rsid w:val="00AE3735"/>
    <w:rsid w:val="00AE5D2C"/>
    <w:rsid w:val="00AE5DB5"/>
    <w:rsid w:val="00AE7101"/>
    <w:rsid w:val="00AF1222"/>
    <w:rsid w:val="00B0556B"/>
    <w:rsid w:val="00B1081B"/>
    <w:rsid w:val="00B10AE6"/>
    <w:rsid w:val="00B12E61"/>
    <w:rsid w:val="00B14F71"/>
    <w:rsid w:val="00B16D45"/>
    <w:rsid w:val="00B1764A"/>
    <w:rsid w:val="00B266D2"/>
    <w:rsid w:val="00B32457"/>
    <w:rsid w:val="00B34F4E"/>
    <w:rsid w:val="00B358F4"/>
    <w:rsid w:val="00B41628"/>
    <w:rsid w:val="00B45389"/>
    <w:rsid w:val="00B45C3A"/>
    <w:rsid w:val="00B52740"/>
    <w:rsid w:val="00B54281"/>
    <w:rsid w:val="00B55DC3"/>
    <w:rsid w:val="00B60BC4"/>
    <w:rsid w:val="00B6117A"/>
    <w:rsid w:val="00B6194A"/>
    <w:rsid w:val="00B66DAD"/>
    <w:rsid w:val="00B7075A"/>
    <w:rsid w:val="00B70BC7"/>
    <w:rsid w:val="00B74516"/>
    <w:rsid w:val="00B76AEC"/>
    <w:rsid w:val="00B814CB"/>
    <w:rsid w:val="00B85DF4"/>
    <w:rsid w:val="00BA4C48"/>
    <w:rsid w:val="00BB6A5F"/>
    <w:rsid w:val="00BB7CA4"/>
    <w:rsid w:val="00BC022B"/>
    <w:rsid w:val="00BE45BF"/>
    <w:rsid w:val="00BE5F0D"/>
    <w:rsid w:val="00BF4446"/>
    <w:rsid w:val="00BF50AE"/>
    <w:rsid w:val="00BF6014"/>
    <w:rsid w:val="00BF6527"/>
    <w:rsid w:val="00BF6947"/>
    <w:rsid w:val="00C03BA9"/>
    <w:rsid w:val="00C0471B"/>
    <w:rsid w:val="00C11089"/>
    <w:rsid w:val="00C133A3"/>
    <w:rsid w:val="00C14B96"/>
    <w:rsid w:val="00C15B5E"/>
    <w:rsid w:val="00C15F2E"/>
    <w:rsid w:val="00C20AB7"/>
    <w:rsid w:val="00C34784"/>
    <w:rsid w:val="00C363C4"/>
    <w:rsid w:val="00C365EF"/>
    <w:rsid w:val="00C36633"/>
    <w:rsid w:val="00C43765"/>
    <w:rsid w:val="00C51FDA"/>
    <w:rsid w:val="00C565DC"/>
    <w:rsid w:val="00C5687B"/>
    <w:rsid w:val="00C60047"/>
    <w:rsid w:val="00C61CA8"/>
    <w:rsid w:val="00C62CDF"/>
    <w:rsid w:val="00C63771"/>
    <w:rsid w:val="00C63BEA"/>
    <w:rsid w:val="00C63F3A"/>
    <w:rsid w:val="00C65710"/>
    <w:rsid w:val="00C65A68"/>
    <w:rsid w:val="00C67828"/>
    <w:rsid w:val="00C75A36"/>
    <w:rsid w:val="00C91044"/>
    <w:rsid w:val="00C93268"/>
    <w:rsid w:val="00C944C2"/>
    <w:rsid w:val="00CA359C"/>
    <w:rsid w:val="00CB04A5"/>
    <w:rsid w:val="00CB2FA2"/>
    <w:rsid w:val="00CD3133"/>
    <w:rsid w:val="00CD72E1"/>
    <w:rsid w:val="00CD7DC0"/>
    <w:rsid w:val="00CE1AEA"/>
    <w:rsid w:val="00CE32CB"/>
    <w:rsid w:val="00CE4EF3"/>
    <w:rsid w:val="00CF0B73"/>
    <w:rsid w:val="00CF4408"/>
    <w:rsid w:val="00CF46D8"/>
    <w:rsid w:val="00CF5813"/>
    <w:rsid w:val="00CF7847"/>
    <w:rsid w:val="00CF7E61"/>
    <w:rsid w:val="00D01554"/>
    <w:rsid w:val="00D0239B"/>
    <w:rsid w:val="00D10DDC"/>
    <w:rsid w:val="00D132FB"/>
    <w:rsid w:val="00D14203"/>
    <w:rsid w:val="00D1468D"/>
    <w:rsid w:val="00D16C14"/>
    <w:rsid w:val="00D172F9"/>
    <w:rsid w:val="00D2304F"/>
    <w:rsid w:val="00D23188"/>
    <w:rsid w:val="00D25B82"/>
    <w:rsid w:val="00D272F0"/>
    <w:rsid w:val="00D401E2"/>
    <w:rsid w:val="00D43403"/>
    <w:rsid w:val="00D451A6"/>
    <w:rsid w:val="00D50DA6"/>
    <w:rsid w:val="00D544FB"/>
    <w:rsid w:val="00D56CEB"/>
    <w:rsid w:val="00D573A3"/>
    <w:rsid w:val="00D610BD"/>
    <w:rsid w:val="00D628E1"/>
    <w:rsid w:val="00D634D2"/>
    <w:rsid w:val="00D66353"/>
    <w:rsid w:val="00D737F9"/>
    <w:rsid w:val="00D75169"/>
    <w:rsid w:val="00D77C23"/>
    <w:rsid w:val="00D93B84"/>
    <w:rsid w:val="00D96AAB"/>
    <w:rsid w:val="00D97AFF"/>
    <w:rsid w:val="00DA4E54"/>
    <w:rsid w:val="00DA77DB"/>
    <w:rsid w:val="00DC1F6C"/>
    <w:rsid w:val="00DC2FF8"/>
    <w:rsid w:val="00DC3343"/>
    <w:rsid w:val="00DC36A6"/>
    <w:rsid w:val="00DC5F70"/>
    <w:rsid w:val="00DD053C"/>
    <w:rsid w:val="00DD195C"/>
    <w:rsid w:val="00DD1D92"/>
    <w:rsid w:val="00DD47E6"/>
    <w:rsid w:val="00DD47F9"/>
    <w:rsid w:val="00DD59BC"/>
    <w:rsid w:val="00DD6689"/>
    <w:rsid w:val="00DE3037"/>
    <w:rsid w:val="00DE7236"/>
    <w:rsid w:val="00DF344C"/>
    <w:rsid w:val="00DF46B4"/>
    <w:rsid w:val="00E012BB"/>
    <w:rsid w:val="00E059B1"/>
    <w:rsid w:val="00E06429"/>
    <w:rsid w:val="00E11CED"/>
    <w:rsid w:val="00E160EF"/>
    <w:rsid w:val="00E21CC6"/>
    <w:rsid w:val="00E242E5"/>
    <w:rsid w:val="00E2661D"/>
    <w:rsid w:val="00E31FFC"/>
    <w:rsid w:val="00E43017"/>
    <w:rsid w:val="00E43160"/>
    <w:rsid w:val="00E45888"/>
    <w:rsid w:val="00E513E1"/>
    <w:rsid w:val="00E53107"/>
    <w:rsid w:val="00E539E9"/>
    <w:rsid w:val="00E57678"/>
    <w:rsid w:val="00E66075"/>
    <w:rsid w:val="00E66219"/>
    <w:rsid w:val="00E662A3"/>
    <w:rsid w:val="00E72046"/>
    <w:rsid w:val="00E7588A"/>
    <w:rsid w:val="00E80AE9"/>
    <w:rsid w:val="00E80BEA"/>
    <w:rsid w:val="00E83374"/>
    <w:rsid w:val="00E865E9"/>
    <w:rsid w:val="00E873C4"/>
    <w:rsid w:val="00E87B6A"/>
    <w:rsid w:val="00E97A2C"/>
    <w:rsid w:val="00EA6D12"/>
    <w:rsid w:val="00EB0DAE"/>
    <w:rsid w:val="00EB1248"/>
    <w:rsid w:val="00EB3BC0"/>
    <w:rsid w:val="00EB3F11"/>
    <w:rsid w:val="00EB76C6"/>
    <w:rsid w:val="00EB777E"/>
    <w:rsid w:val="00EC2240"/>
    <w:rsid w:val="00EC5BAD"/>
    <w:rsid w:val="00EC6ED8"/>
    <w:rsid w:val="00EC7F5A"/>
    <w:rsid w:val="00ED156A"/>
    <w:rsid w:val="00ED2B07"/>
    <w:rsid w:val="00ED638F"/>
    <w:rsid w:val="00ED798F"/>
    <w:rsid w:val="00EF1299"/>
    <w:rsid w:val="00EF344D"/>
    <w:rsid w:val="00F10165"/>
    <w:rsid w:val="00F15A25"/>
    <w:rsid w:val="00F1669D"/>
    <w:rsid w:val="00F2023E"/>
    <w:rsid w:val="00F20919"/>
    <w:rsid w:val="00F312A2"/>
    <w:rsid w:val="00F31F29"/>
    <w:rsid w:val="00F322AA"/>
    <w:rsid w:val="00F36F2D"/>
    <w:rsid w:val="00F43DC5"/>
    <w:rsid w:val="00F517A9"/>
    <w:rsid w:val="00F533E7"/>
    <w:rsid w:val="00F53D5A"/>
    <w:rsid w:val="00F56AB9"/>
    <w:rsid w:val="00F60676"/>
    <w:rsid w:val="00F62F0E"/>
    <w:rsid w:val="00F63605"/>
    <w:rsid w:val="00F66B23"/>
    <w:rsid w:val="00F7692D"/>
    <w:rsid w:val="00F775E8"/>
    <w:rsid w:val="00F84258"/>
    <w:rsid w:val="00F862C7"/>
    <w:rsid w:val="00F863CF"/>
    <w:rsid w:val="00F94966"/>
    <w:rsid w:val="00FA6340"/>
    <w:rsid w:val="00FA7EBD"/>
    <w:rsid w:val="00FB019C"/>
    <w:rsid w:val="00FB36C8"/>
    <w:rsid w:val="00FB406D"/>
    <w:rsid w:val="00FB5C3A"/>
    <w:rsid w:val="00FC6531"/>
    <w:rsid w:val="00FD2E2F"/>
    <w:rsid w:val="00FD5A4A"/>
    <w:rsid w:val="00FD6771"/>
    <w:rsid w:val="00FE1459"/>
    <w:rsid w:val="00FE3CB6"/>
    <w:rsid w:val="00FF029A"/>
    <w:rsid w:val="00FF0930"/>
    <w:rsid w:val="0168A717"/>
    <w:rsid w:val="02259C7E"/>
    <w:rsid w:val="02469342"/>
    <w:rsid w:val="02C84415"/>
    <w:rsid w:val="0623B9F4"/>
    <w:rsid w:val="08F6D33D"/>
    <w:rsid w:val="097F2DAE"/>
    <w:rsid w:val="0F544819"/>
    <w:rsid w:val="11331E1F"/>
    <w:rsid w:val="1175CD89"/>
    <w:rsid w:val="11C92467"/>
    <w:rsid w:val="13DEB379"/>
    <w:rsid w:val="145A0A08"/>
    <w:rsid w:val="146A27B7"/>
    <w:rsid w:val="159F4CE8"/>
    <w:rsid w:val="176B6165"/>
    <w:rsid w:val="17ED4707"/>
    <w:rsid w:val="18F9AEBE"/>
    <w:rsid w:val="19440D1E"/>
    <w:rsid w:val="1AA958B0"/>
    <w:rsid w:val="1CD709AA"/>
    <w:rsid w:val="1D048029"/>
    <w:rsid w:val="1D3C1962"/>
    <w:rsid w:val="1ED7E9C3"/>
    <w:rsid w:val="1EEA2B51"/>
    <w:rsid w:val="1F98A0B3"/>
    <w:rsid w:val="200EAA6C"/>
    <w:rsid w:val="208793E6"/>
    <w:rsid w:val="213E59E6"/>
    <w:rsid w:val="22037C81"/>
    <w:rsid w:val="24579734"/>
    <w:rsid w:val="24B196A7"/>
    <w:rsid w:val="282997E1"/>
    <w:rsid w:val="2B8C2073"/>
    <w:rsid w:val="2B9B2D35"/>
    <w:rsid w:val="2BB56C36"/>
    <w:rsid w:val="2CB32C24"/>
    <w:rsid w:val="2E954C11"/>
    <w:rsid w:val="301A2344"/>
    <w:rsid w:val="3201B865"/>
    <w:rsid w:val="333F1D7C"/>
    <w:rsid w:val="389A73B9"/>
    <w:rsid w:val="3AA64B12"/>
    <w:rsid w:val="3B27A549"/>
    <w:rsid w:val="3BCC27FA"/>
    <w:rsid w:val="3CB75F72"/>
    <w:rsid w:val="3F73465B"/>
    <w:rsid w:val="4226D89C"/>
    <w:rsid w:val="43161541"/>
    <w:rsid w:val="43A980A0"/>
    <w:rsid w:val="43E4D017"/>
    <w:rsid w:val="44E9AB20"/>
    <w:rsid w:val="45455101"/>
    <w:rsid w:val="46E12162"/>
    <w:rsid w:val="482412DF"/>
    <w:rsid w:val="4A18C224"/>
    <w:rsid w:val="4BB49285"/>
    <w:rsid w:val="4C602CC3"/>
    <w:rsid w:val="5007BD9F"/>
    <w:rsid w:val="50BCACBE"/>
    <w:rsid w:val="5292260A"/>
    <w:rsid w:val="59724D4C"/>
    <w:rsid w:val="5DBD1E18"/>
    <w:rsid w:val="5FB19A99"/>
    <w:rsid w:val="62245C46"/>
    <w:rsid w:val="62701B66"/>
    <w:rsid w:val="639C8FC0"/>
    <w:rsid w:val="655701F9"/>
    <w:rsid w:val="6638466C"/>
    <w:rsid w:val="67344055"/>
    <w:rsid w:val="685DE841"/>
    <w:rsid w:val="68D010B6"/>
    <w:rsid w:val="690028FD"/>
    <w:rsid w:val="6A1CF000"/>
    <w:rsid w:val="6C5DBFCF"/>
    <w:rsid w:val="6C617BF9"/>
    <w:rsid w:val="70A1D611"/>
    <w:rsid w:val="727F79CA"/>
    <w:rsid w:val="736AC025"/>
    <w:rsid w:val="76690D51"/>
    <w:rsid w:val="776A63D6"/>
    <w:rsid w:val="77ADD3D1"/>
    <w:rsid w:val="79039E36"/>
    <w:rsid w:val="790F5EB6"/>
    <w:rsid w:val="79FBE1C0"/>
    <w:rsid w:val="7CD3597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4"/>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2"/>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2"/>
      </w:numPr>
    </w:pPr>
  </w:style>
  <w:style w:type="character" w:customStyle="1" w:styleId="SubdotPointChar">
    <w:name w:val="Subdot Point Char"/>
    <w:link w:val="SubdotPoint"/>
    <w:rsid w:val="005A70F8"/>
    <w:rPr>
      <w:rFonts w:cs="Arial"/>
      <w:sz w:val="24"/>
      <w:szCs w:val="24"/>
    </w:rPr>
  </w:style>
  <w:style w:type="paragraph" w:customStyle="1" w:styleId="NumberedPoints">
    <w:name w:val="Numbered Points"/>
    <w:basedOn w:val="ListParagraph"/>
    <w:link w:val="NumberedPointsChar"/>
    <w:qFormat/>
    <w:rsid w:val="005A70F8"/>
    <w:pPr>
      <w:numPr>
        <w:numId w:val="3"/>
      </w:numPr>
    </w:pPr>
  </w:style>
  <w:style w:type="character" w:customStyle="1" w:styleId="NumberedPointsChar">
    <w:name w:val="Numbered Points Char"/>
    <w:link w:val="NumberedPoints"/>
    <w:rsid w:val="005A70F8"/>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5"/>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6"/>
      </w:numPr>
      <w:ind w:left="714" w:hanging="357"/>
    </w:pPr>
    <w:rPr>
      <w:lang w:eastAsia="ja-JP"/>
    </w:rPr>
  </w:style>
  <w:style w:type="paragraph" w:styleId="NormalWeb">
    <w:name w:val="Normal (Web)"/>
    <w:basedOn w:val="Normal"/>
    <w:uiPriority w:val="99"/>
    <w:semiHidden/>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paragraph" w:customStyle="1" w:styleId="Normal0">
    <w:name w:val="Normal_0"/>
    <w:qFormat/>
    <w:rsid w:val="000224F9"/>
    <w:pPr>
      <w:spacing w:before="200" w:after="200"/>
    </w:pPr>
    <w:rPr>
      <w:sz w:val="24"/>
      <w:lang w:eastAsia="en-US"/>
    </w:rPr>
  </w:style>
  <w:style w:type="paragraph" w:customStyle="1" w:styleId="BSbullet1">
    <w:name w:val="BS_bullet 1"/>
    <w:basedOn w:val="BodyTextIndent"/>
    <w:link w:val="BSbullet1Char"/>
    <w:qFormat/>
    <w:rsid w:val="000224F9"/>
    <w:pPr>
      <w:numPr>
        <w:numId w:val="11"/>
      </w:numPr>
      <w:suppressAutoHyphens w:val="0"/>
      <w:spacing w:before="200"/>
    </w:pPr>
    <w:rPr>
      <w:lang w:eastAsia="en-US"/>
    </w:rPr>
  </w:style>
  <w:style w:type="character" w:customStyle="1" w:styleId="BSbullet1Char">
    <w:name w:val="BS_bullet 1 Char"/>
    <w:basedOn w:val="BodyTextIndentChar"/>
    <w:link w:val="BSbullet1"/>
    <w:rsid w:val="000224F9"/>
    <w:rPr>
      <w:rFonts w:cs="Arial"/>
      <w:sz w:val="24"/>
      <w:szCs w:val="24"/>
      <w:lang w:eastAsia="en-US"/>
    </w:rPr>
  </w:style>
  <w:style w:type="paragraph" w:styleId="BodyTextIndent">
    <w:name w:val="Body Text Indent"/>
    <w:basedOn w:val="Normal"/>
    <w:link w:val="BodyTextIndentChar"/>
    <w:uiPriority w:val="99"/>
    <w:semiHidden/>
    <w:unhideWhenUsed/>
    <w:rsid w:val="000224F9"/>
    <w:pPr>
      <w:ind w:left="283"/>
    </w:pPr>
  </w:style>
  <w:style w:type="character" w:customStyle="1" w:styleId="BodyTextIndentChar">
    <w:name w:val="Body Text Indent Char"/>
    <w:basedOn w:val="DefaultParagraphFont"/>
    <w:link w:val="BodyTextIndent"/>
    <w:uiPriority w:val="99"/>
    <w:semiHidden/>
    <w:rsid w:val="000224F9"/>
    <w:rPr>
      <w:rFonts w:cs="Arial"/>
      <w:sz w:val="24"/>
      <w:szCs w:val="24"/>
    </w:rPr>
  </w:style>
  <w:style w:type="paragraph" w:styleId="Revision">
    <w:name w:val="Revision"/>
    <w:hidden/>
    <w:uiPriority w:val="99"/>
    <w:semiHidden/>
    <w:rsid w:val="00305C27"/>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131124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sa.act.gov.au" TargetMode="External"/><Relationship Id="rId27"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B7F95D9D6C4C0BAB4BA936291E5DE4"/>
        <w:category>
          <w:name w:val="General"/>
          <w:gallery w:val="placeholder"/>
        </w:category>
        <w:types>
          <w:type w:val="bbPlcHdr"/>
        </w:types>
        <w:behaviors>
          <w:behavior w:val="content"/>
        </w:behaviors>
        <w:guid w:val="{2F8ABCDF-D0C1-490D-B6B5-C57937F2F24E}"/>
      </w:docPartPr>
      <w:docPartBody>
        <w:p w:rsidR="00737747" w:rsidRDefault="00737747" w:rsidP="00737747">
          <w:pPr>
            <w:pStyle w:val="0CB7F95D9D6C4C0BAB4BA936291E5DE4"/>
          </w:pPr>
          <w:r w:rsidRPr="004D2D92">
            <w:rPr>
              <w:rStyle w:val="PlaceholderText"/>
            </w:rPr>
            <w:t>Choose an item.</w:t>
          </w:r>
        </w:p>
      </w:docPartBody>
    </w:docPart>
    <w:docPart>
      <w:docPartPr>
        <w:name w:val="DA2BBF44E64946D0B04F948A16152D5D"/>
        <w:category>
          <w:name w:val="General"/>
          <w:gallery w:val="placeholder"/>
        </w:category>
        <w:types>
          <w:type w:val="bbPlcHdr"/>
        </w:types>
        <w:behaviors>
          <w:behavior w:val="content"/>
        </w:behaviors>
        <w:guid w:val="{71130718-F1FD-4539-BBF4-18AA9DF65959}"/>
      </w:docPartPr>
      <w:docPartBody>
        <w:p w:rsidR="00737747" w:rsidRDefault="00737747" w:rsidP="00737747">
          <w:pPr>
            <w:pStyle w:val="DA2BBF44E64946D0B04F948A16152D5D"/>
          </w:pPr>
          <w:r w:rsidRPr="004D2D92">
            <w:rPr>
              <w:rStyle w:val="PlaceholderText"/>
            </w:rPr>
            <w:t>Choose an item.</w:t>
          </w:r>
        </w:p>
      </w:docPartBody>
    </w:docPart>
    <w:docPart>
      <w:docPartPr>
        <w:name w:val="40FA150C44054C6AB3A8F1A70754E889"/>
        <w:category>
          <w:name w:val="General"/>
          <w:gallery w:val="placeholder"/>
        </w:category>
        <w:types>
          <w:type w:val="bbPlcHdr"/>
        </w:types>
        <w:behaviors>
          <w:behavior w:val="content"/>
        </w:behaviors>
        <w:guid w:val="{94C8AE23-A028-4DCA-ABED-7B83FF439A69}"/>
      </w:docPartPr>
      <w:docPartBody>
        <w:p w:rsidR="00737747" w:rsidRDefault="00737747" w:rsidP="00737747">
          <w:pPr>
            <w:pStyle w:val="40FA150C44054C6AB3A8F1A70754E889"/>
          </w:pPr>
          <w:r w:rsidRPr="004D2D92">
            <w:rPr>
              <w:rStyle w:val="PlaceholderText"/>
            </w:rPr>
            <w:t>Choose an item.</w:t>
          </w:r>
        </w:p>
      </w:docPartBody>
    </w:docPart>
    <w:docPart>
      <w:docPartPr>
        <w:name w:val="04112E62F17D4A60BD58FA2E874D442C"/>
        <w:category>
          <w:name w:val="General"/>
          <w:gallery w:val="placeholder"/>
        </w:category>
        <w:types>
          <w:type w:val="bbPlcHdr"/>
        </w:types>
        <w:behaviors>
          <w:behavior w:val="content"/>
        </w:behaviors>
        <w:guid w:val="{FAC65911-26EF-49B5-A333-BB9F33B52213}"/>
      </w:docPartPr>
      <w:docPartBody>
        <w:p w:rsidR="00737747" w:rsidRDefault="00737747" w:rsidP="00737747">
          <w:pPr>
            <w:pStyle w:val="04112E62F17D4A60BD58FA2E874D442C"/>
          </w:pPr>
          <w:r w:rsidRPr="004D2D92">
            <w:rPr>
              <w:rStyle w:val="PlaceholderText"/>
            </w:rPr>
            <w:t>Choose an item.</w:t>
          </w:r>
        </w:p>
      </w:docPartBody>
    </w:docPart>
    <w:docPart>
      <w:docPartPr>
        <w:name w:val="9A81D68BACCD4925B95E15BDAA536221"/>
        <w:category>
          <w:name w:val="General"/>
          <w:gallery w:val="placeholder"/>
        </w:category>
        <w:types>
          <w:type w:val="bbPlcHdr"/>
        </w:types>
        <w:behaviors>
          <w:behavior w:val="content"/>
        </w:behaviors>
        <w:guid w:val="{954E955D-F1FB-4FDF-9857-4548CDA62E1E}"/>
      </w:docPartPr>
      <w:docPartBody>
        <w:p w:rsidR="00737747" w:rsidRDefault="00737747" w:rsidP="00737747">
          <w:pPr>
            <w:pStyle w:val="9A81D68BACCD4925B95E15BDAA536221"/>
          </w:pPr>
          <w:r w:rsidRPr="004D2D92">
            <w:rPr>
              <w:rStyle w:val="PlaceholderText"/>
            </w:rPr>
            <w:t>Choose an item.</w:t>
          </w:r>
        </w:p>
      </w:docPartBody>
    </w:docPart>
    <w:docPart>
      <w:docPartPr>
        <w:name w:val="C590E2E6ACE347B2AC08BDC9420BB2FC"/>
        <w:category>
          <w:name w:val="General"/>
          <w:gallery w:val="placeholder"/>
        </w:category>
        <w:types>
          <w:type w:val="bbPlcHdr"/>
        </w:types>
        <w:behaviors>
          <w:behavior w:val="content"/>
        </w:behaviors>
        <w:guid w:val="{8FE99A02-0ACB-4CFB-A47B-E4A5C00CB36F}"/>
      </w:docPartPr>
      <w:docPartBody>
        <w:p w:rsidR="00737747" w:rsidRDefault="00737747" w:rsidP="00737747">
          <w:pPr>
            <w:pStyle w:val="C590E2E6ACE347B2AC08BDC9420BB2FC"/>
          </w:pPr>
          <w:r w:rsidRPr="004D2D92">
            <w:rPr>
              <w:rStyle w:val="PlaceholderText"/>
            </w:rPr>
            <w:t>Choose an item.</w:t>
          </w:r>
        </w:p>
      </w:docPartBody>
    </w:docPart>
    <w:docPart>
      <w:docPartPr>
        <w:name w:val="520E68CB08FF46618B3B4517AAD8FB88"/>
        <w:category>
          <w:name w:val="General"/>
          <w:gallery w:val="placeholder"/>
        </w:category>
        <w:types>
          <w:type w:val="bbPlcHdr"/>
        </w:types>
        <w:behaviors>
          <w:behavior w:val="content"/>
        </w:behaviors>
        <w:guid w:val="{BD8F66B0-7B70-490E-A23F-F4B143CAF806}"/>
      </w:docPartPr>
      <w:docPartBody>
        <w:p w:rsidR="00737747" w:rsidRDefault="00737747" w:rsidP="00737747">
          <w:pPr>
            <w:pStyle w:val="520E68CB08FF46618B3B4517AAD8FB88"/>
          </w:pPr>
          <w:r w:rsidRPr="004D2D92">
            <w:rPr>
              <w:rStyle w:val="PlaceholderText"/>
            </w:rPr>
            <w:t>Choose an item.</w:t>
          </w:r>
        </w:p>
      </w:docPartBody>
    </w:docPart>
    <w:docPart>
      <w:docPartPr>
        <w:name w:val="258CC1089C504430AC929E4C20A8EEEB"/>
        <w:category>
          <w:name w:val="General"/>
          <w:gallery w:val="placeholder"/>
        </w:category>
        <w:types>
          <w:type w:val="bbPlcHdr"/>
        </w:types>
        <w:behaviors>
          <w:behavior w:val="content"/>
        </w:behaviors>
        <w:guid w:val="{2BDD9179-7DAD-45F2-93E8-66C33C5E6900}"/>
      </w:docPartPr>
      <w:docPartBody>
        <w:p w:rsidR="00737747" w:rsidRDefault="00737747" w:rsidP="00737747">
          <w:pPr>
            <w:pStyle w:val="258CC1089C504430AC929E4C20A8EEEB"/>
          </w:pPr>
          <w:r w:rsidRPr="004D2D92">
            <w:rPr>
              <w:rStyle w:val="PlaceholderText"/>
            </w:rPr>
            <w:t>Choose an item.</w:t>
          </w:r>
        </w:p>
      </w:docPartBody>
    </w:docPart>
    <w:docPart>
      <w:docPartPr>
        <w:name w:val="85459704E6684A42BA4A568FA79F3A03"/>
        <w:category>
          <w:name w:val="General"/>
          <w:gallery w:val="placeholder"/>
        </w:category>
        <w:types>
          <w:type w:val="bbPlcHdr"/>
        </w:types>
        <w:behaviors>
          <w:behavior w:val="content"/>
        </w:behaviors>
        <w:guid w:val="{89B0A948-DDFE-4F2C-9961-6487A14FCA1B}"/>
      </w:docPartPr>
      <w:docPartBody>
        <w:p w:rsidR="00737747" w:rsidRDefault="00737747" w:rsidP="00737747">
          <w:pPr>
            <w:pStyle w:val="85459704E6684A42BA4A568FA79F3A03"/>
          </w:pPr>
          <w:r w:rsidRPr="004D2D92">
            <w:rPr>
              <w:rStyle w:val="PlaceholderText"/>
            </w:rPr>
            <w:t>Choose an item.</w:t>
          </w:r>
        </w:p>
      </w:docPartBody>
    </w:docPart>
    <w:docPart>
      <w:docPartPr>
        <w:name w:val="E4FEBE146B0C4AD386306BF52C384B58"/>
        <w:category>
          <w:name w:val="General"/>
          <w:gallery w:val="placeholder"/>
        </w:category>
        <w:types>
          <w:type w:val="bbPlcHdr"/>
        </w:types>
        <w:behaviors>
          <w:behavior w:val="content"/>
        </w:behaviors>
        <w:guid w:val="{23389C8D-F524-4EFC-8ABE-81F33C55154E}"/>
      </w:docPartPr>
      <w:docPartBody>
        <w:p w:rsidR="00737747" w:rsidRDefault="00737747" w:rsidP="00737747">
          <w:pPr>
            <w:pStyle w:val="E4FEBE146B0C4AD386306BF52C384B58"/>
          </w:pPr>
          <w:r w:rsidRPr="004D2D92">
            <w:rPr>
              <w:rStyle w:val="PlaceholderText"/>
            </w:rPr>
            <w:t>Choose an item.</w:t>
          </w:r>
        </w:p>
      </w:docPartBody>
    </w:docPart>
    <w:docPart>
      <w:docPartPr>
        <w:name w:val="5F398CEB99B14567B9A5080AE7DFE6C7"/>
        <w:category>
          <w:name w:val="General"/>
          <w:gallery w:val="placeholder"/>
        </w:category>
        <w:types>
          <w:type w:val="bbPlcHdr"/>
        </w:types>
        <w:behaviors>
          <w:behavior w:val="content"/>
        </w:behaviors>
        <w:guid w:val="{C9E86D20-2001-4C16-9992-9EC36FD6BA5D}"/>
      </w:docPartPr>
      <w:docPartBody>
        <w:p w:rsidR="00737747" w:rsidRDefault="00737747" w:rsidP="00737747">
          <w:pPr>
            <w:pStyle w:val="5F398CEB99B14567B9A5080AE7DFE6C7"/>
          </w:pPr>
          <w:r w:rsidRPr="004D2D92">
            <w:rPr>
              <w:rStyle w:val="PlaceholderText"/>
            </w:rPr>
            <w:t>Choose an item.</w:t>
          </w:r>
        </w:p>
      </w:docPartBody>
    </w:docPart>
    <w:docPart>
      <w:docPartPr>
        <w:name w:val="284762F669C64D82A249CACCCE7906A4"/>
        <w:category>
          <w:name w:val="General"/>
          <w:gallery w:val="placeholder"/>
        </w:category>
        <w:types>
          <w:type w:val="bbPlcHdr"/>
        </w:types>
        <w:behaviors>
          <w:behavior w:val="content"/>
        </w:behaviors>
        <w:guid w:val="{9579F25B-D414-4151-916F-90BC65CD8922}"/>
      </w:docPartPr>
      <w:docPartBody>
        <w:p w:rsidR="00737747" w:rsidRDefault="00737747" w:rsidP="00737747">
          <w:pPr>
            <w:pStyle w:val="284762F669C64D82A249CACCCE7906A4"/>
          </w:pPr>
          <w:r w:rsidRPr="004D2D92">
            <w:rPr>
              <w:rStyle w:val="PlaceholderText"/>
            </w:rPr>
            <w:t>Choose an item.</w:t>
          </w:r>
        </w:p>
      </w:docPartBody>
    </w:docPart>
    <w:docPart>
      <w:docPartPr>
        <w:name w:val="8A35946C84194B6EA7B47B7344F323E4"/>
        <w:category>
          <w:name w:val="General"/>
          <w:gallery w:val="placeholder"/>
        </w:category>
        <w:types>
          <w:type w:val="bbPlcHdr"/>
        </w:types>
        <w:behaviors>
          <w:behavior w:val="content"/>
        </w:behaviors>
        <w:guid w:val="{D445B39C-2210-44E1-9373-CD49F96A3B51}"/>
      </w:docPartPr>
      <w:docPartBody>
        <w:p w:rsidR="00737747" w:rsidRDefault="00737747" w:rsidP="00737747">
          <w:pPr>
            <w:pStyle w:val="8A35946C84194B6EA7B47B7344F323E4"/>
          </w:pPr>
          <w:r w:rsidRPr="004D2D92">
            <w:rPr>
              <w:rStyle w:val="PlaceholderText"/>
            </w:rPr>
            <w:t>Choose an item.</w:t>
          </w:r>
        </w:p>
      </w:docPartBody>
    </w:docPart>
    <w:docPart>
      <w:docPartPr>
        <w:name w:val="BA354F83548141B5B019D1081397C528"/>
        <w:category>
          <w:name w:val="General"/>
          <w:gallery w:val="placeholder"/>
        </w:category>
        <w:types>
          <w:type w:val="bbPlcHdr"/>
        </w:types>
        <w:behaviors>
          <w:behavior w:val="content"/>
        </w:behaviors>
        <w:guid w:val="{6F88736F-90D1-4A7C-8041-DB4A6E4CA167}"/>
      </w:docPartPr>
      <w:docPartBody>
        <w:p w:rsidR="00737747" w:rsidRDefault="00737747" w:rsidP="00737747">
          <w:pPr>
            <w:pStyle w:val="BA354F83548141B5B019D1081397C528"/>
          </w:pPr>
          <w:r w:rsidRPr="004D2D92">
            <w:rPr>
              <w:rStyle w:val="PlaceholderText"/>
            </w:rPr>
            <w:t>Choose an item.</w:t>
          </w:r>
        </w:p>
      </w:docPartBody>
    </w:docPart>
    <w:docPart>
      <w:docPartPr>
        <w:name w:val="4324518E841B4BBFA611BF4B69744F9E"/>
        <w:category>
          <w:name w:val="General"/>
          <w:gallery w:val="placeholder"/>
        </w:category>
        <w:types>
          <w:type w:val="bbPlcHdr"/>
        </w:types>
        <w:behaviors>
          <w:behavior w:val="content"/>
        </w:behaviors>
        <w:guid w:val="{FF409041-F061-442C-B65F-70F4684D794A}"/>
      </w:docPartPr>
      <w:docPartBody>
        <w:p w:rsidR="00737747" w:rsidRDefault="00737747" w:rsidP="00737747">
          <w:pPr>
            <w:pStyle w:val="4324518E841B4BBFA611BF4B69744F9E"/>
          </w:pPr>
          <w:r w:rsidRPr="004D2D92">
            <w:rPr>
              <w:rStyle w:val="PlaceholderText"/>
            </w:rPr>
            <w:t>Choose an item.</w:t>
          </w:r>
        </w:p>
      </w:docPartBody>
    </w:docPart>
    <w:docPart>
      <w:docPartPr>
        <w:name w:val="E82F1FB8B0C24A6F8B38AE2F0F15ED52"/>
        <w:category>
          <w:name w:val="General"/>
          <w:gallery w:val="placeholder"/>
        </w:category>
        <w:types>
          <w:type w:val="bbPlcHdr"/>
        </w:types>
        <w:behaviors>
          <w:behavior w:val="content"/>
        </w:behaviors>
        <w:guid w:val="{E19982F9-BC90-4A50-97E0-C39D36E5C3E8}"/>
      </w:docPartPr>
      <w:docPartBody>
        <w:p w:rsidR="00737747" w:rsidRDefault="00737747" w:rsidP="00737747">
          <w:pPr>
            <w:pStyle w:val="E82F1FB8B0C24A6F8B38AE2F0F15ED52"/>
          </w:pPr>
          <w:r w:rsidRPr="004D2D92">
            <w:rPr>
              <w:rStyle w:val="PlaceholderText"/>
            </w:rPr>
            <w:t>Choose an item.</w:t>
          </w:r>
        </w:p>
      </w:docPartBody>
    </w:docPart>
    <w:docPart>
      <w:docPartPr>
        <w:name w:val="EA5A1DD1DDB34422B5FF5A9C5D166602"/>
        <w:category>
          <w:name w:val="General"/>
          <w:gallery w:val="placeholder"/>
        </w:category>
        <w:types>
          <w:type w:val="bbPlcHdr"/>
        </w:types>
        <w:behaviors>
          <w:behavior w:val="content"/>
        </w:behaviors>
        <w:guid w:val="{688CE7AA-8CA4-4CED-85F6-31E1E7A01AC0}"/>
      </w:docPartPr>
      <w:docPartBody>
        <w:p w:rsidR="00737747" w:rsidRDefault="00737747" w:rsidP="00737747">
          <w:pPr>
            <w:pStyle w:val="EA5A1DD1DDB34422B5FF5A9C5D166602"/>
          </w:pPr>
          <w:r w:rsidRPr="004D2D92">
            <w:rPr>
              <w:rStyle w:val="PlaceholderText"/>
            </w:rPr>
            <w:t>Choose an item.</w:t>
          </w:r>
        </w:p>
      </w:docPartBody>
    </w:docPart>
    <w:docPart>
      <w:docPartPr>
        <w:name w:val="3F746A3406C844BF84BA4FF00077C009"/>
        <w:category>
          <w:name w:val="General"/>
          <w:gallery w:val="placeholder"/>
        </w:category>
        <w:types>
          <w:type w:val="bbPlcHdr"/>
        </w:types>
        <w:behaviors>
          <w:behavior w:val="content"/>
        </w:behaviors>
        <w:guid w:val="{CEEA379F-A4CB-49D0-A1E8-B0264C4E4F17}"/>
      </w:docPartPr>
      <w:docPartBody>
        <w:p w:rsidR="00737747" w:rsidRDefault="00737747" w:rsidP="00737747">
          <w:pPr>
            <w:pStyle w:val="3F746A3406C844BF84BA4FF00077C009"/>
          </w:pPr>
          <w:r w:rsidRPr="004D2D92">
            <w:rPr>
              <w:rStyle w:val="PlaceholderText"/>
            </w:rPr>
            <w:t>Choose an item.</w:t>
          </w:r>
        </w:p>
      </w:docPartBody>
    </w:docPart>
    <w:docPart>
      <w:docPartPr>
        <w:name w:val="89E566599251458B9B664E26A674988C"/>
        <w:category>
          <w:name w:val="General"/>
          <w:gallery w:val="placeholder"/>
        </w:category>
        <w:types>
          <w:type w:val="bbPlcHdr"/>
        </w:types>
        <w:behaviors>
          <w:behavior w:val="content"/>
        </w:behaviors>
        <w:guid w:val="{FAB60627-5688-4C57-AB2A-A695ACF52ED0}"/>
      </w:docPartPr>
      <w:docPartBody>
        <w:p w:rsidR="00737747" w:rsidRDefault="00737747" w:rsidP="00737747">
          <w:pPr>
            <w:pStyle w:val="89E566599251458B9B664E26A674988C"/>
          </w:pPr>
          <w:r w:rsidRPr="004D2D92">
            <w:rPr>
              <w:rStyle w:val="PlaceholderText"/>
            </w:rPr>
            <w:t>Choose an item.</w:t>
          </w:r>
        </w:p>
      </w:docPartBody>
    </w:docPart>
    <w:docPart>
      <w:docPartPr>
        <w:name w:val="8B15EAF74E4C4ADEA6FB7C7E92B1DCFD"/>
        <w:category>
          <w:name w:val="General"/>
          <w:gallery w:val="placeholder"/>
        </w:category>
        <w:types>
          <w:type w:val="bbPlcHdr"/>
        </w:types>
        <w:behaviors>
          <w:behavior w:val="content"/>
        </w:behaviors>
        <w:guid w:val="{D89C8F5C-5C1A-46C3-BAA4-DCC3BF7F124F}"/>
      </w:docPartPr>
      <w:docPartBody>
        <w:p w:rsidR="00737747" w:rsidRDefault="00737747" w:rsidP="00737747">
          <w:pPr>
            <w:pStyle w:val="8B15EAF74E4C4ADEA6FB7C7E92B1DCFD"/>
          </w:pPr>
          <w:r w:rsidRPr="004D2D92">
            <w:rPr>
              <w:rStyle w:val="PlaceholderText"/>
            </w:rPr>
            <w:t>Choose an item.</w:t>
          </w:r>
        </w:p>
      </w:docPartBody>
    </w:docPart>
    <w:docPart>
      <w:docPartPr>
        <w:name w:val="072825F1CF5044EAA4065B0505F254EB"/>
        <w:category>
          <w:name w:val="General"/>
          <w:gallery w:val="placeholder"/>
        </w:category>
        <w:types>
          <w:type w:val="bbPlcHdr"/>
        </w:types>
        <w:behaviors>
          <w:behavior w:val="content"/>
        </w:behaviors>
        <w:guid w:val="{99AD40B9-DF9E-467A-826A-FCA6F20F17EB}"/>
      </w:docPartPr>
      <w:docPartBody>
        <w:p w:rsidR="00737747" w:rsidRDefault="00737747" w:rsidP="00737747">
          <w:pPr>
            <w:pStyle w:val="072825F1CF5044EAA4065B0505F254EB"/>
          </w:pPr>
          <w:r w:rsidRPr="004D2D92">
            <w:rPr>
              <w:rStyle w:val="PlaceholderText"/>
            </w:rPr>
            <w:t>Choose an item.</w:t>
          </w:r>
        </w:p>
      </w:docPartBody>
    </w:docPart>
    <w:docPart>
      <w:docPartPr>
        <w:name w:val="BDF0646384624165BA06C6166BE814EA"/>
        <w:category>
          <w:name w:val="General"/>
          <w:gallery w:val="placeholder"/>
        </w:category>
        <w:types>
          <w:type w:val="bbPlcHdr"/>
        </w:types>
        <w:behaviors>
          <w:behavior w:val="content"/>
        </w:behaviors>
        <w:guid w:val="{92843DE6-138B-4671-A2D7-0F4A041AC0F9}"/>
      </w:docPartPr>
      <w:docPartBody>
        <w:p w:rsidR="00737747" w:rsidRDefault="00737747" w:rsidP="00737747">
          <w:pPr>
            <w:pStyle w:val="BDF0646384624165BA06C6166BE814EA"/>
          </w:pPr>
          <w:r w:rsidRPr="004D2D92">
            <w:rPr>
              <w:rStyle w:val="PlaceholderText"/>
            </w:rPr>
            <w:t>Choose an item.</w:t>
          </w:r>
        </w:p>
      </w:docPartBody>
    </w:docPart>
    <w:docPart>
      <w:docPartPr>
        <w:name w:val="D4D15D1F386E4652A895E699E2008E5B"/>
        <w:category>
          <w:name w:val="General"/>
          <w:gallery w:val="placeholder"/>
        </w:category>
        <w:types>
          <w:type w:val="bbPlcHdr"/>
        </w:types>
        <w:behaviors>
          <w:behavior w:val="content"/>
        </w:behaviors>
        <w:guid w:val="{1808E285-A937-4403-8C72-EDCEA1A2048E}"/>
      </w:docPartPr>
      <w:docPartBody>
        <w:p w:rsidR="00737747" w:rsidRDefault="00737747" w:rsidP="00737747">
          <w:pPr>
            <w:pStyle w:val="D4D15D1F386E4652A895E699E2008E5B"/>
          </w:pPr>
          <w:r w:rsidRPr="004D2D92">
            <w:rPr>
              <w:rStyle w:val="PlaceholderText"/>
            </w:rPr>
            <w:t>Choose an item.</w:t>
          </w:r>
        </w:p>
      </w:docPartBody>
    </w:docPart>
    <w:docPart>
      <w:docPartPr>
        <w:name w:val="24182E9FC75C4DD5B5EC897E0E3595E9"/>
        <w:category>
          <w:name w:val="General"/>
          <w:gallery w:val="placeholder"/>
        </w:category>
        <w:types>
          <w:type w:val="bbPlcHdr"/>
        </w:types>
        <w:behaviors>
          <w:behavior w:val="content"/>
        </w:behaviors>
        <w:guid w:val="{497D2664-E41F-4944-87F4-478E8DB40B38}"/>
      </w:docPartPr>
      <w:docPartBody>
        <w:p w:rsidR="00737747" w:rsidRDefault="00737747" w:rsidP="00737747">
          <w:pPr>
            <w:pStyle w:val="24182E9FC75C4DD5B5EC897E0E3595E9"/>
          </w:pPr>
          <w:r w:rsidRPr="004D2D92">
            <w:rPr>
              <w:rStyle w:val="PlaceholderText"/>
            </w:rPr>
            <w:t>Choose an item.</w:t>
          </w:r>
        </w:p>
      </w:docPartBody>
    </w:docPart>
    <w:docPart>
      <w:docPartPr>
        <w:name w:val="8ED111FC0BC94CDFBA0E7F74501EB443"/>
        <w:category>
          <w:name w:val="General"/>
          <w:gallery w:val="placeholder"/>
        </w:category>
        <w:types>
          <w:type w:val="bbPlcHdr"/>
        </w:types>
        <w:behaviors>
          <w:behavior w:val="content"/>
        </w:behaviors>
        <w:guid w:val="{316A631C-488E-4399-9F46-D921DD340963}"/>
      </w:docPartPr>
      <w:docPartBody>
        <w:p w:rsidR="00737747" w:rsidRDefault="00737747" w:rsidP="00737747">
          <w:pPr>
            <w:pStyle w:val="8ED111FC0BC94CDFBA0E7F74501EB443"/>
          </w:pPr>
          <w:r w:rsidRPr="004D2D92">
            <w:rPr>
              <w:rStyle w:val="PlaceholderText"/>
            </w:rPr>
            <w:t>Choose an item.</w:t>
          </w:r>
        </w:p>
      </w:docPartBody>
    </w:docPart>
    <w:docPart>
      <w:docPartPr>
        <w:name w:val="12F713B219E24034BB012FA6497CEAC1"/>
        <w:category>
          <w:name w:val="General"/>
          <w:gallery w:val="placeholder"/>
        </w:category>
        <w:types>
          <w:type w:val="bbPlcHdr"/>
        </w:types>
        <w:behaviors>
          <w:behavior w:val="content"/>
        </w:behaviors>
        <w:guid w:val="{9C6360AF-B7D9-4AE8-A94E-0BD7634C4603}"/>
      </w:docPartPr>
      <w:docPartBody>
        <w:p w:rsidR="00737747" w:rsidRDefault="00737747" w:rsidP="00737747">
          <w:pPr>
            <w:pStyle w:val="12F713B219E24034BB012FA6497CEAC1"/>
          </w:pPr>
          <w:r w:rsidRPr="004D2D92">
            <w:rPr>
              <w:rStyle w:val="PlaceholderText"/>
            </w:rPr>
            <w:t>Choose an item.</w:t>
          </w:r>
        </w:p>
      </w:docPartBody>
    </w:docPart>
    <w:docPart>
      <w:docPartPr>
        <w:name w:val="773A8C1474384394A3FEF44F2A0704C4"/>
        <w:category>
          <w:name w:val="General"/>
          <w:gallery w:val="placeholder"/>
        </w:category>
        <w:types>
          <w:type w:val="bbPlcHdr"/>
        </w:types>
        <w:behaviors>
          <w:behavior w:val="content"/>
        </w:behaviors>
        <w:guid w:val="{B4F264F1-B620-4F2C-9875-2C0202F25433}"/>
      </w:docPartPr>
      <w:docPartBody>
        <w:p w:rsidR="00737747" w:rsidRDefault="00737747" w:rsidP="00737747">
          <w:pPr>
            <w:pStyle w:val="773A8C1474384394A3FEF44F2A0704C4"/>
          </w:pPr>
          <w:r w:rsidRPr="004D2D92">
            <w:rPr>
              <w:rStyle w:val="PlaceholderText"/>
            </w:rPr>
            <w:t>Choose an item.</w:t>
          </w:r>
        </w:p>
      </w:docPartBody>
    </w:docPart>
    <w:docPart>
      <w:docPartPr>
        <w:name w:val="ADFF44657C8B490EAFB5A5C2261CD4C8"/>
        <w:category>
          <w:name w:val="General"/>
          <w:gallery w:val="placeholder"/>
        </w:category>
        <w:types>
          <w:type w:val="bbPlcHdr"/>
        </w:types>
        <w:behaviors>
          <w:behavior w:val="content"/>
        </w:behaviors>
        <w:guid w:val="{081CF6C7-E97A-47FB-BF53-E354D1FF9B5F}"/>
      </w:docPartPr>
      <w:docPartBody>
        <w:p w:rsidR="00737747" w:rsidRDefault="00737747" w:rsidP="00737747">
          <w:pPr>
            <w:pStyle w:val="ADFF44657C8B490EAFB5A5C2261CD4C8"/>
          </w:pPr>
          <w:r w:rsidRPr="004D2D92">
            <w:rPr>
              <w:rStyle w:val="PlaceholderText"/>
            </w:rPr>
            <w:t>Choose an item.</w:t>
          </w:r>
        </w:p>
      </w:docPartBody>
    </w:docPart>
    <w:docPart>
      <w:docPartPr>
        <w:name w:val="2AAE12EF132640F1A102E4760EC2067B"/>
        <w:category>
          <w:name w:val="General"/>
          <w:gallery w:val="placeholder"/>
        </w:category>
        <w:types>
          <w:type w:val="bbPlcHdr"/>
        </w:types>
        <w:behaviors>
          <w:behavior w:val="content"/>
        </w:behaviors>
        <w:guid w:val="{97E98C18-DA88-4B00-937C-E542085444D5}"/>
      </w:docPartPr>
      <w:docPartBody>
        <w:p w:rsidR="00737747" w:rsidRDefault="00737747" w:rsidP="00737747">
          <w:pPr>
            <w:pStyle w:val="2AAE12EF132640F1A102E4760EC2067B"/>
          </w:pPr>
          <w:r w:rsidRPr="004D2D92">
            <w:rPr>
              <w:rStyle w:val="PlaceholderText"/>
            </w:rPr>
            <w:t>Choose an item.</w:t>
          </w:r>
        </w:p>
      </w:docPartBody>
    </w:docPart>
    <w:docPart>
      <w:docPartPr>
        <w:name w:val="F03E7B552F5147A081FA706DEF554C94"/>
        <w:category>
          <w:name w:val="General"/>
          <w:gallery w:val="placeholder"/>
        </w:category>
        <w:types>
          <w:type w:val="bbPlcHdr"/>
        </w:types>
        <w:behaviors>
          <w:behavior w:val="content"/>
        </w:behaviors>
        <w:guid w:val="{AC727200-E6A4-42A3-9B9F-EA8BEB114E37}"/>
      </w:docPartPr>
      <w:docPartBody>
        <w:p w:rsidR="00737747" w:rsidRDefault="00737747" w:rsidP="00737747">
          <w:pPr>
            <w:pStyle w:val="F03E7B552F5147A081FA706DEF554C94"/>
          </w:pPr>
          <w:r w:rsidRPr="004D2D92">
            <w:rPr>
              <w:rStyle w:val="PlaceholderText"/>
            </w:rPr>
            <w:t>Choose an item.</w:t>
          </w:r>
        </w:p>
      </w:docPartBody>
    </w:docPart>
    <w:docPart>
      <w:docPartPr>
        <w:name w:val="40E8DDFF00DF47A3997BC1801D4F5BDF"/>
        <w:category>
          <w:name w:val="General"/>
          <w:gallery w:val="placeholder"/>
        </w:category>
        <w:types>
          <w:type w:val="bbPlcHdr"/>
        </w:types>
        <w:behaviors>
          <w:behavior w:val="content"/>
        </w:behaviors>
        <w:guid w:val="{9D4A5DC3-59CF-4E06-930B-84A554F355AE}"/>
      </w:docPartPr>
      <w:docPartBody>
        <w:p w:rsidR="00737747" w:rsidRDefault="00737747" w:rsidP="00737747">
          <w:pPr>
            <w:pStyle w:val="40E8DDFF00DF47A3997BC1801D4F5BDF"/>
          </w:pPr>
          <w:r w:rsidRPr="004D2D92">
            <w:rPr>
              <w:rStyle w:val="PlaceholderText"/>
            </w:rPr>
            <w:t>Choose an item.</w:t>
          </w:r>
        </w:p>
      </w:docPartBody>
    </w:docPart>
    <w:docPart>
      <w:docPartPr>
        <w:name w:val="438A21707FCB421DB0119DEB390AC84B"/>
        <w:category>
          <w:name w:val="General"/>
          <w:gallery w:val="placeholder"/>
        </w:category>
        <w:types>
          <w:type w:val="bbPlcHdr"/>
        </w:types>
        <w:behaviors>
          <w:behavior w:val="content"/>
        </w:behaviors>
        <w:guid w:val="{3FD10338-E285-48AB-B324-6078C9FCE091}"/>
      </w:docPartPr>
      <w:docPartBody>
        <w:p w:rsidR="00737747" w:rsidRDefault="00737747" w:rsidP="00737747">
          <w:pPr>
            <w:pStyle w:val="438A21707FCB421DB0119DEB390AC84B"/>
          </w:pPr>
          <w:r w:rsidRPr="004D2D92">
            <w:rPr>
              <w:rStyle w:val="PlaceholderText"/>
            </w:rPr>
            <w:t>Choose an item.</w:t>
          </w:r>
        </w:p>
      </w:docPartBody>
    </w:docPart>
    <w:docPart>
      <w:docPartPr>
        <w:name w:val="9BB3380C2D1F45DDBF290E5EF246D3FC"/>
        <w:category>
          <w:name w:val="General"/>
          <w:gallery w:val="placeholder"/>
        </w:category>
        <w:types>
          <w:type w:val="bbPlcHdr"/>
        </w:types>
        <w:behaviors>
          <w:behavior w:val="content"/>
        </w:behaviors>
        <w:guid w:val="{D8618529-1170-410D-B273-3E96E5FAF746}"/>
      </w:docPartPr>
      <w:docPartBody>
        <w:p w:rsidR="00737747" w:rsidRDefault="00737747" w:rsidP="00737747">
          <w:pPr>
            <w:pStyle w:val="9BB3380C2D1F45DDBF290E5EF246D3FC"/>
          </w:pPr>
          <w:r w:rsidRPr="004D2D92">
            <w:rPr>
              <w:rStyle w:val="PlaceholderText"/>
            </w:rPr>
            <w:t>Choose an item.</w:t>
          </w:r>
        </w:p>
      </w:docPartBody>
    </w:docPart>
    <w:docPart>
      <w:docPartPr>
        <w:name w:val="0B43D743A4F148F1B318EDA2CFA5C5D6"/>
        <w:category>
          <w:name w:val="General"/>
          <w:gallery w:val="placeholder"/>
        </w:category>
        <w:types>
          <w:type w:val="bbPlcHdr"/>
        </w:types>
        <w:behaviors>
          <w:behavior w:val="content"/>
        </w:behaviors>
        <w:guid w:val="{7BED525B-14E5-4073-80F8-998D30502AEC}"/>
      </w:docPartPr>
      <w:docPartBody>
        <w:p w:rsidR="00737747" w:rsidRDefault="00737747" w:rsidP="00737747">
          <w:pPr>
            <w:pStyle w:val="0B43D743A4F148F1B318EDA2CFA5C5D6"/>
          </w:pPr>
          <w:r w:rsidRPr="004D2D92">
            <w:rPr>
              <w:rStyle w:val="PlaceholderText"/>
            </w:rPr>
            <w:t>Choose an item.</w:t>
          </w:r>
        </w:p>
      </w:docPartBody>
    </w:docPart>
    <w:docPart>
      <w:docPartPr>
        <w:name w:val="F36E9EE556B24832A0B721A0657162CD"/>
        <w:category>
          <w:name w:val="General"/>
          <w:gallery w:val="placeholder"/>
        </w:category>
        <w:types>
          <w:type w:val="bbPlcHdr"/>
        </w:types>
        <w:behaviors>
          <w:behavior w:val="content"/>
        </w:behaviors>
        <w:guid w:val="{F285C4FF-F30A-4AEA-BAEC-A54FAFC1BF5D}"/>
      </w:docPartPr>
      <w:docPartBody>
        <w:p w:rsidR="00737747" w:rsidRDefault="00737747" w:rsidP="00737747">
          <w:pPr>
            <w:pStyle w:val="F36E9EE556B24832A0B721A0657162CD"/>
          </w:pPr>
          <w:r w:rsidRPr="004D2D92">
            <w:rPr>
              <w:rStyle w:val="PlaceholderText"/>
            </w:rPr>
            <w:t>Choose an item.</w:t>
          </w:r>
        </w:p>
      </w:docPartBody>
    </w:docPart>
    <w:docPart>
      <w:docPartPr>
        <w:name w:val="49CBBC41299F4211A75385FC48364A53"/>
        <w:category>
          <w:name w:val="General"/>
          <w:gallery w:val="placeholder"/>
        </w:category>
        <w:types>
          <w:type w:val="bbPlcHdr"/>
        </w:types>
        <w:behaviors>
          <w:behavior w:val="content"/>
        </w:behaviors>
        <w:guid w:val="{87CC26B9-B328-4CBD-8310-93B36B6ADA8E}"/>
      </w:docPartPr>
      <w:docPartBody>
        <w:p w:rsidR="00737747" w:rsidRDefault="00737747" w:rsidP="00737747">
          <w:pPr>
            <w:pStyle w:val="49CBBC41299F4211A75385FC48364A53"/>
          </w:pPr>
          <w:r w:rsidRPr="004D2D92">
            <w:rPr>
              <w:rStyle w:val="PlaceholderText"/>
            </w:rPr>
            <w:t>Choose an item.</w:t>
          </w:r>
        </w:p>
      </w:docPartBody>
    </w:docPart>
    <w:docPart>
      <w:docPartPr>
        <w:name w:val="D1230FB8C639418A9644C8A19A2EA6AC"/>
        <w:category>
          <w:name w:val="General"/>
          <w:gallery w:val="placeholder"/>
        </w:category>
        <w:types>
          <w:type w:val="bbPlcHdr"/>
        </w:types>
        <w:behaviors>
          <w:behavior w:val="content"/>
        </w:behaviors>
        <w:guid w:val="{AC694A73-1493-42EF-A6EC-ECB5EE8ED5EA}"/>
      </w:docPartPr>
      <w:docPartBody>
        <w:p w:rsidR="00737747" w:rsidRDefault="00737747" w:rsidP="00737747">
          <w:pPr>
            <w:pStyle w:val="D1230FB8C639418A9644C8A19A2EA6AC"/>
          </w:pPr>
          <w:r w:rsidRPr="004D2D92">
            <w:rPr>
              <w:rStyle w:val="PlaceholderText"/>
            </w:rPr>
            <w:t>Choose an item.</w:t>
          </w:r>
        </w:p>
      </w:docPartBody>
    </w:docPart>
    <w:docPart>
      <w:docPartPr>
        <w:name w:val="C394E45902604F2CA407F4683549DB1C"/>
        <w:category>
          <w:name w:val="General"/>
          <w:gallery w:val="placeholder"/>
        </w:category>
        <w:types>
          <w:type w:val="bbPlcHdr"/>
        </w:types>
        <w:behaviors>
          <w:behavior w:val="content"/>
        </w:behaviors>
        <w:guid w:val="{1A7AF016-7222-4222-B14F-5C78BB156EC9}"/>
      </w:docPartPr>
      <w:docPartBody>
        <w:p w:rsidR="00737747" w:rsidRDefault="00737747" w:rsidP="00737747">
          <w:pPr>
            <w:pStyle w:val="C394E45902604F2CA407F4683549DB1C"/>
          </w:pPr>
          <w:r w:rsidRPr="004D2D92">
            <w:rPr>
              <w:rStyle w:val="PlaceholderText"/>
            </w:rPr>
            <w:t>Choose an item.</w:t>
          </w:r>
        </w:p>
      </w:docPartBody>
    </w:docPart>
    <w:docPart>
      <w:docPartPr>
        <w:name w:val="7C6AA3CDE4C64006953B03CA2BA194B9"/>
        <w:category>
          <w:name w:val="General"/>
          <w:gallery w:val="placeholder"/>
        </w:category>
        <w:types>
          <w:type w:val="bbPlcHdr"/>
        </w:types>
        <w:behaviors>
          <w:behavior w:val="content"/>
        </w:behaviors>
        <w:guid w:val="{6D31070E-0981-478A-B264-16E00B58ECBA}"/>
      </w:docPartPr>
      <w:docPartBody>
        <w:p w:rsidR="00433FFA" w:rsidRDefault="00737747">
          <w:pPr>
            <w:pStyle w:val="7C6AA3CDE4C64006953B03CA2BA194B9"/>
          </w:pPr>
          <w:r w:rsidRPr="004D2D92">
            <w:rPr>
              <w:rStyle w:val="PlaceholderText"/>
            </w:rPr>
            <w:t>Choose an item.</w:t>
          </w:r>
        </w:p>
      </w:docPartBody>
    </w:docPart>
    <w:docPart>
      <w:docPartPr>
        <w:name w:val="BC6308918E43453682CE75C59D3AA676"/>
        <w:category>
          <w:name w:val="General"/>
          <w:gallery w:val="placeholder"/>
        </w:category>
        <w:types>
          <w:type w:val="bbPlcHdr"/>
        </w:types>
        <w:behaviors>
          <w:behavior w:val="content"/>
        </w:behaviors>
        <w:guid w:val="{F803A3B9-890D-4643-830F-6FA9ECB61D72}"/>
      </w:docPartPr>
      <w:docPartBody>
        <w:p w:rsidR="00433FFA" w:rsidRDefault="00737747">
          <w:pPr>
            <w:pStyle w:val="BC6308918E43453682CE75C59D3AA676"/>
          </w:pPr>
          <w:r w:rsidRPr="004D2D92">
            <w:rPr>
              <w:rStyle w:val="PlaceholderText"/>
            </w:rPr>
            <w:t>Choose an item.</w:t>
          </w:r>
        </w:p>
      </w:docPartBody>
    </w:docPart>
    <w:docPart>
      <w:docPartPr>
        <w:name w:val="FD860586FEE54E41A822FE3730E1A0F1"/>
        <w:category>
          <w:name w:val="General"/>
          <w:gallery w:val="placeholder"/>
        </w:category>
        <w:types>
          <w:type w:val="bbPlcHdr"/>
        </w:types>
        <w:behaviors>
          <w:behavior w:val="content"/>
        </w:behaviors>
        <w:guid w:val="{99D533A7-3AFD-4B95-9BB4-CD01539D3A96}"/>
      </w:docPartPr>
      <w:docPartBody>
        <w:p w:rsidR="00433FFA" w:rsidRDefault="00737747">
          <w:pPr>
            <w:pStyle w:val="FD860586FEE54E41A822FE3730E1A0F1"/>
          </w:pPr>
          <w:r w:rsidRPr="004D2D92">
            <w:rPr>
              <w:rStyle w:val="PlaceholderText"/>
            </w:rPr>
            <w:t>Choose an item.</w:t>
          </w:r>
        </w:p>
      </w:docPartBody>
    </w:docPart>
    <w:docPart>
      <w:docPartPr>
        <w:name w:val="A3C91863927C45EDBCCDC06A10D38D47"/>
        <w:category>
          <w:name w:val="General"/>
          <w:gallery w:val="placeholder"/>
        </w:category>
        <w:types>
          <w:type w:val="bbPlcHdr"/>
        </w:types>
        <w:behaviors>
          <w:behavior w:val="content"/>
        </w:behaviors>
        <w:guid w:val="{E6F8FCC7-E55F-4017-93FD-830B45EEC861}"/>
      </w:docPartPr>
      <w:docPartBody>
        <w:p w:rsidR="00433FFA" w:rsidRDefault="00737747">
          <w:pPr>
            <w:pStyle w:val="A3C91863927C45EDBCCDC06A10D38D47"/>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0B429D"/>
    <w:rsid w:val="001065C5"/>
    <w:rsid w:val="001217EB"/>
    <w:rsid w:val="001508F4"/>
    <w:rsid w:val="00177FE1"/>
    <w:rsid w:val="001846B8"/>
    <w:rsid w:val="001B2A45"/>
    <w:rsid w:val="00272BF3"/>
    <w:rsid w:val="003113D0"/>
    <w:rsid w:val="00343F80"/>
    <w:rsid w:val="0035147D"/>
    <w:rsid w:val="00433FFA"/>
    <w:rsid w:val="00462779"/>
    <w:rsid w:val="004D6079"/>
    <w:rsid w:val="00501749"/>
    <w:rsid w:val="005033FE"/>
    <w:rsid w:val="00546BC7"/>
    <w:rsid w:val="005935D0"/>
    <w:rsid w:val="00626571"/>
    <w:rsid w:val="00634BF0"/>
    <w:rsid w:val="00681A19"/>
    <w:rsid w:val="006A4FE8"/>
    <w:rsid w:val="006F494E"/>
    <w:rsid w:val="0070660E"/>
    <w:rsid w:val="00737747"/>
    <w:rsid w:val="00795B72"/>
    <w:rsid w:val="007D6B22"/>
    <w:rsid w:val="008248AC"/>
    <w:rsid w:val="008338E6"/>
    <w:rsid w:val="0092158B"/>
    <w:rsid w:val="0098012A"/>
    <w:rsid w:val="009C1D3E"/>
    <w:rsid w:val="00A823E9"/>
    <w:rsid w:val="00AD1728"/>
    <w:rsid w:val="00BE406E"/>
    <w:rsid w:val="00C7736D"/>
    <w:rsid w:val="00CD72E1"/>
    <w:rsid w:val="00D17D14"/>
    <w:rsid w:val="00D84F94"/>
    <w:rsid w:val="00DD74F2"/>
    <w:rsid w:val="00E31FFC"/>
    <w:rsid w:val="00E72046"/>
    <w:rsid w:val="00F8724C"/>
    <w:rsid w:val="00F90E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37747"/>
    <w:rPr>
      <w:color w:val="808080"/>
    </w:rPr>
  </w:style>
  <w:style w:type="paragraph" w:customStyle="1" w:styleId="0CB7F95D9D6C4C0BAB4BA936291E5DE4">
    <w:name w:val="0CB7F95D9D6C4C0BAB4BA936291E5DE4"/>
    <w:rsid w:val="00737747"/>
    <w:pPr>
      <w:spacing w:after="160" w:line="278" w:lineRule="auto"/>
    </w:pPr>
    <w:rPr>
      <w:kern w:val="2"/>
      <w:sz w:val="24"/>
      <w:szCs w:val="24"/>
      <w14:ligatures w14:val="standardContextual"/>
    </w:rPr>
  </w:style>
  <w:style w:type="paragraph" w:customStyle="1" w:styleId="DA2BBF44E64946D0B04F948A16152D5D">
    <w:name w:val="DA2BBF44E64946D0B04F948A16152D5D"/>
    <w:rsid w:val="00737747"/>
    <w:pPr>
      <w:spacing w:after="160" w:line="278" w:lineRule="auto"/>
    </w:pPr>
    <w:rPr>
      <w:kern w:val="2"/>
      <w:sz w:val="24"/>
      <w:szCs w:val="24"/>
      <w14:ligatures w14:val="standardContextual"/>
    </w:rPr>
  </w:style>
  <w:style w:type="paragraph" w:customStyle="1" w:styleId="40FA150C44054C6AB3A8F1A70754E889">
    <w:name w:val="40FA150C44054C6AB3A8F1A70754E889"/>
    <w:rsid w:val="00737747"/>
    <w:pPr>
      <w:spacing w:after="160" w:line="278" w:lineRule="auto"/>
    </w:pPr>
    <w:rPr>
      <w:kern w:val="2"/>
      <w:sz w:val="24"/>
      <w:szCs w:val="24"/>
      <w14:ligatures w14:val="standardContextual"/>
    </w:rPr>
  </w:style>
  <w:style w:type="paragraph" w:customStyle="1" w:styleId="04112E62F17D4A60BD58FA2E874D442C">
    <w:name w:val="04112E62F17D4A60BD58FA2E874D442C"/>
    <w:rsid w:val="00737747"/>
    <w:pPr>
      <w:spacing w:after="160" w:line="278" w:lineRule="auto"/>
    </w:pPr>
    <w:rPr>
      <w:kern w:val="2"/>
      <w:sz w:val="24"/>
      <w:szCs w:val="24"/>
      <w14:ligatures w14:val="standardContextual"/>
    </w:rPr>
  </w:style>
  <w:style w:type="paragraph" w:customStyle="1" w:styleId="9A81D68BACCD4925B95E15BDAA536221">
    <w:name w:val="9A81D68BACCD4925B95E15BDAA536221"/>
    <w:rsid w:val="00737747"/>
    <w:pPr>
      <w:spacing w:after="160" w:line="278" w:lineRule="auto"/>
    </w:pPr>
    <w:rPr>
      <w:kern w:val="2"/>
      <w:sz w:val="24"/>
      <w:szCs w:val="24"/>
      <w14:ligatures w14:val="standardContextual"/>
    </w:rPr>
  </w:style>
  <w:style w:type="paragraph" w:customStyle="1" w:styleId="C590E2E6ACE347B2AC08BDC9420BB2FC">
    <w:name w:val="C590E2E6ACE347B2AC08BDC9420BB2FC"/>
    <w:rsid w:val="00737747"/>
    <w:pPr>
      <w:spacing w:after="160" w:line="278" w:lineRule="auto"/>
    </w:pPr>
    <w:rPr>
      <w:kern w:val="2"/>
      <w:sz w:val="24"/>
      <w:szCs w:val="24"/>
      <w14:ligatures w14:val="standardContextual"/>
    </w:rPr>
  </w:style>
  <w:style w:type="paragraph" w:customStyle="1" w:styleId="520E68CB08FF46618B3B4517AAD8FB88">
    <w:name w:val="520E68CB08FF46618B3B4517AAD8FB88"/>
    <w:rsid w:val="00737747"/>
    <w:pPr>
      <w:spacing w:after="160" w:line="278" w:lineRule="auto"/>
    </w:pPr>
    <w:rPr>
      <w:kern w:val="2"/>
      <w:sz w:val="24"/>
      <w:szCs w:val="24"/>
      <w14:ligatures w14:val="standardContextual"/>
    </w:rPr>
  </w:style>
  <w:style w:type="paragraph" w:customStyle="1" w:styleId="258CC1089C504430AC929E4C20A8EEEB">
    <w:name w:val="258CC1089C504430AC929E4C20A8EEEB"/>
    <w:rsid w:val="00737747"/>
    <w:pPr>
      <w:spacing w:after="160" w:line="278" w:lineRule="auto"/>
    </w:pPr>
    <w:rPr>
      <w:kern w:val="2"/>
      <w:sz w:val="24"/>
      <w:szCs w:val="24"/>
      <w14:ligatures w14:val="standardContextual"/>
    </w:rPr>
  </w:style>
  <w:style w:type="paragraph" w:customStyle="1" w:styleId="85459704E6684A42BA4A568FA79F3A03">
    <w:name w:val="85459704E6684A42BA4A568FA79F3A03"/>
    <w:rsid w:val="00737747"/>
    <w:pPr>
      <w:spacing w:after="160" w:line="278" w:lineRule="auto"/>
    </w:pPr>
    <w:rPr>
      <w:kern w:val="2"/>
      <w:sz w:val="24"/>
      <w:szCs w:val="24"/>
      <w14:ligatures w14:val="standardContextual"/>
    </w:rPr>
  </w:style>
  <w:style w:type="paragraph" w:customStyle="1" w:styleId="E4FEBE146B0C4AD386306BF52C384B58">
    <w:name w:val="E4FEBE146B0C4AD386306BF52C384B58"/>
    <w:rsid w:val="00737747"/>
    <w:pPr>
      <w:spacing w:after="160" w:line="278" w:lineRule="auto"/>
    </w:pPr>
    <w:rPr>
      <w:kern w:val="2"/>
      <w:sz w:val="24"/>
      <w:szCs w:val="24"/>
      <w14:ligatures w14:val="standardContextual"/>
    </w:rPr>
  </w:style>
  <w:style w:type="paragraph" w:customStyle="1" w:styleId="5F398CEB99B14567B9A5080AE7DFE6C7">
    <w:name w:val="5F398CEB99B14567B9A5080AE7DFE6C7"/>
    <w:rsid w:val="00737747"/>
    <w:pPr>
      <w:spacing w:after="160" w:line="278" w:lineRule="auto"/>
    </w:pPr>
    <w:rPr>
      <w:kern w:val="2"/>
      <w:sz w:val="24"/>
      <w:szCs w:val="24"/>
      <w14:ligatures w14:val="standardContextual"/>
    </w:rPr>
  </w:style>
  <w:style w:type="paragraph" w:customStyle="1" w:styleId="284762F669C64D82A249CACCCE7906A4">
    <w:name w:val="284762F669C64D82A249CACCCE7906A4"/>
    <w:rsid w:val="00737747"/>
    <w:pPr>
      <w:spacing w:after="160" w:line="278" w:lineRule="auto"/>
    </w:pPr>
    <w:rPr>
      <w:kern w:val="2"/>
      <w:sz w:val="24"/>
      <w:szCs w:val="24"/>
      <w14:ligatures w14:val="standardContextual"/>
    </w:rPr>
  </w:style>
  <w:style w:type="paragraph" w:customStyle="1" w:styleId="8A35946C84194B6EA7B47B7344F323E4">
    <w:name w:val="8A35946C84194B6EA7B47B7344F323E4"/>
    <w:rsid w:val="00737747"/>
    <w:pPr>
      <w:spacing w:after="160" w:line="278" w:lineRule="auto"/>
    </w:pPr>
    <w:rPr>
      <w:kern w:val="2"/>
      <w:sz w:val="24"/>
      <w:szCs w:val="24"/>
      <w14:ligatures w14:val="standardContextual"/>
    </w:rPr>
  </w:style>
  <w:style w:type="paragraph" w:customStyle="1" w:styleId="BA354F83548141B5B019D1081397C528">
    <w:name w:val="BA354F83548141B5B019D1081397C528"/>
    <w:rsid w:val="00737747"/>
    <w:pPr>
      <w:spacing w:after="160" w:line="278" w:lineRule="auto"/>
    </w:pPr>
    <w:rPr>
      <w:kern w:val="2"/>
      <w:sz w:val="24"/>
      <w:szCs w:val="24"/>
      <w14:ligatures w14:val="standardContextual"/>
    </w:rPr>
  </w:style>
  <w:style w:type="paragraph" w:customStyle="1" w:styleId="4324518E841B4BBFA611BF4B69744F9E">
    <w:name w:val="4324518E841B4BBFA611BF4B69744F9E"/>
    <w:rsid w:val="00737747"/>
    <w:pPr>
      <w:spacing w:after="160" w:line="278" w:lineRule="auto"/>
    </w:pPr>
    <w:rPr>
      <w:kern w:val="2"/>
      <w:sz w:val="24"/>
      <w:szCs w:val="24"/>
      <w14:ligatures w14:val="standardContextual"/>
    </w:rPr>
  </w:style>
  <w:style w:type="paragraph" w:customStyle="1" w:styleId="E82F1FB8B0C24A6F8B38AE2F0F15ED52">
    <w:name w:val="E82F1FB8B0C24A6F8B38AE2F0F15ED52"/>
    <w:rsid w:val="00737747"/>
    <w:pPr>
      <w:spacing w:after="160" w:line="278" w:lineRule="auto"/>
    </w:pPr>
    <w:rPr>
      <w:kern w:val="2"/>
      <w:sz w:val="24"/>
      <w:szCs w:val="24"/>
      <w14:ligatures w14:val="standardContextual"/>
    </w:rPr>
  </w:style>
  <w:style w:type="paragraph" w:customStyle="1" w:styleId="EA5A1DD1DDB34422B5FF5A9C5D166602">
    <w:name w:val="EA5A1DD1DDB34422B5FF5A9C5D166602"/>
    <w:rsid w:val="00737747"/>
    <w:pPr>
      <w:spacing w:after="160" w:line="278" w:lineRule="auto"/>
    </w:pPr>
    <w:rPr>
      <w:kern w:val="2"/>
      <w:sz w:val="24"/>
      <w:szCs w:val="24"/>
      <w14:ligatures w14:val="standardContextual"/>
    </w:rPr>
  </w:style>
  <w:style w:type="paragraph" w:customStyle="1" w:styleId="3F746A3406C844BF84BA4FF00077C009">
    <w:name w:val="3F746A3406C844BF84BA4FF00077C009"/>
    <w:rsid w:val="00737747"/>
    <w:pPr>
      <w:spacing w:after="160" w:line="278" w:lineRule="auto"/>
    </w:pPr>
    <w:rPr>
      <w:kern w:val="2"/>
      <w:sz w:val="24"/>
      <w:szCs w:val="24"/>
      <w14:ligatures w14:val="standardContextual"/>
    </w:rPr>
  </w:style>
  <w:style w:type="paragraph" w:customStyle="1" w:styleId="89E566599251458B9B664E26A674988C">
    <w:name w:val="89E566599251458B9B664E26A674988C"/>
    <w:rsid w:val="00737747"/>
    <w:pPr>
      <w:spacing w:after="160" w:line="278" w:lineRule="auto"/>
    </w:pPr>
    <w:rPr>
      <w:kern w:val="2"/>
      <w:sz w:val="24"/>
      <w:szCs w:val="24"/>
      <w14:ligatures w14:val="standardContextual"/>
    </w:rPr>
  </w:style>
  <w:style w:type="paragraph" w:customStyle="1" w:styleId="8B15EAF74E4C4ADEA6FB7C7E92B1DCFD">
    <w:name w:val="8B15EAF74E4C4ADEA6FB7C7E92B1DCFD"/>
    <w:rsid w:val="00737747"/>
    <w:pPr>
      <w:spacing w:after="160" w:line="278" w:lineRule="auto"/>
    </w:pPr>
    <w:rPr>
      <w:kern w:val="2"/>
      <w:sz w:val="24"/>
      <w:szCs w:val="24"/>
      <w14:ligatures w14:val="standardContextual"/>
    </w:rPr>
  </w:style>
  <w:style w:type="paragraph" w:customStyle="1" w:styleId="072825F1CF5044EAA4065B0505F254EB">
    <w:name w:val="072825F1CF5044EAA4065B0505F254EB"/>
    <w:rsid w:val="00737747"/>
    <w:pPr>
      <w:spacing w:after="160" w:line="278" w:lineRule="auto"/>
    </w:pPr>
    <w:rPr>
      <w:kern w:val="2"/>
      <w:sz w:val="24"/>
      <w:szCs w:val="24"/>
      <w14:ligatures w14:val="standardContextual"/>
    </w:rPr>
  </w:style>
  <w:style w:type="paragraph" w:customStyle="1" w:styleId="BDF0646384624165BA06C6166BE814EA">
    <w:name w:val="BDF0646384624165BA06C6166BE814EA"/>
    <w:rsid w:val="00737747"/>
    <w:pPr>
      <w:spacing w:after="160" w:line="278" w:lineRule="auto"/>
    </w:pPr>
    <w:rPr>
      <w:kern w:val="2"/>
      <w:sz w:val="24"/>
      <w:szCs w:val="24"/>
      <w14:ligatures w14:val="standardContextual"/>
    </w:rPr>
  </w:style>
  <w:style w:type="paragraph" w:customStyle="1" w:styleId="D4D15D1F386E4652A895E699E2008E5B">
    <w:name w:val="D4D15D1F386E4652A895E699E2008E5B"/>
    <w:rsid w:val="00737747"/>
    <w:pPr>
      <w:spacing w:after="160" w:line="278" w:lineRule="auto"/>
    </w:pPr>
    <w:rPr>
      <w:kern w:val="2"/>
      <w:sz w:val="24"/>
      <w:szCs w:val="24"/>
      <w14:ligatures w14:val="standardContextual"/>
    </w:rPr>
  </w:style>
  <w:style w:type="paragraph" w:customStyle="1" w:styleId="24182E9FC75C4DD5B5EC897E0E3595E9">
    <w:name w:val="24182E9FC75C4DD5B5EC897E0E3595E9"/>
    <w:rsid w:val="00737747"/>
    <w:pPr>
      <w:spacing w:after="160" w:line="278" w:lineRule="auto"/>
    </w:pPr>
    <w:rPr>
      <w:kern w:val="2"/>
      <w:sz w:val="24"/>
      <w:szCs w:val="24"/>
      <w14:ligatures w14:val="standardContextual"/>
    </w:rPr>
  </w:style>
  <w:style w:type="paragraph" w:customStyle="1" w:styleId="8ED111FC0BC94CDFBA0E7F74501EB443">
    <w:name w:val="8ED111FC0BC94CDFBA0E7F74501EB443"/>
    <w:rsid w:val="00737747"/>
    <w:pPr>
      <w:spacing w:after="160" w:line="278" w:lineRule="auto"/>
    </w:pPr>
    <w:rPr>
      <w:kern w:val="2"/>
      <w:sz w:val="24"/>
      <w:szCs w:val="24"/>
      <w14:ligatures w14:val="standardContextual"/>
    </w:rPr>
  </w:style>
  <w:style w:type="paragraph" w:customStyle="1" w:styleId="12F713B219E24034BB012FA6497CEAC1">
    <w:name w:val="12F713B219E24034BB012FA6497CEAC1"/>
    <w:rsid w:val="00737747"/>
    <w:pPr>
      <w:spacing w:after="160" w:line="278" w:lineRule="auto"/>
    </w:pPr>
    <w:rPr>
      <w:kern w:val="2"/>
      <w:sz w:val="24"/>
      <w:szCs w:val="24"/>
      <w14:ligatures w14:val="standardContextual"/>
    </w:rPr>
  </w:style>
  <w:style w:type="paragraph" w:customStyle="1" w:styleId="773A8C1474384394A3FEF44F2A0704C4">
    <w:name w:val="773A8C1474384394A3FEF44F2A0704C4"/>
    <w:rsid w:val="00737747"/>
    <w:pPr>
      <w:spacing w:after="160" w:line="278" w:lineRule="auto"/>
    </w:pPr>
    <w:rPr>
      <w:kern w:val="2"/>
      <w:sz w:val="24"/>
      <w:szCs w:val="24"/>
      <w14:ligatures w14:val="standardContextual"/>
    </w:rPr>
  </w:style>
  <w:style w:type="paragraph" w:customStyle="1" w:styleId="ADFF44657C8B490EAFB5A5C2261CD4C8">
    <w:name w:val="ADFF44657C8B490EAFB5A5C2261CD4C8"/>
    <w:rsid w:val="00737747"/>
    <w:pPr>
      <w:spacing w:after="160" w:line="278" w:lineRule="auto"/>
    </w:pPr>
    <w:rPr>
      <w:kern w:val="2"/>
      <w:sz w:val="24"/>
      <w:szCs w:val="24"/>
      <w14:ligatures w14:val="standardContextual"/>
    </w:rPr>
  </w:style>
  <w:style w:type="paragraph" w:customStyle="1" w:styleId="2AAE12EF132640F1A102E4760EC2067B">
    <w:name w:val="2AAE12EF132640F1A102E4760EC2067B"/>
    <w:rsid w:val="00737747"/>
    <w:pPr>
      <w:spacing w:after="160" w:line="278" w:lineRule="auto"/>
    </w:pPr>
    <w:rPr>
      <w:kern w:val="2"/>
      <w:sz w:val="24"/>
      <w:szCs w:val="24"/>
      <w14:ligatures w14:val="standardContextual"/>
    </w:rPr>
  </w:style>
  <w:style w:type="paragraph" w:customStyle="1" w:styleId="F03E7B552F5147A081FA706DEF554C94">
    <w:name w:val="F03E7B552F5147A081FA706DEF554C94"/>
    <w:rsid w:val="00737747"/>
    <w:pPr>
      <w:spacing w:after="160" w:line="278" w:lineRule="auto"/>
    </w:pPr>
    <w:rPr>
      <w:kern w:val="2"/>
      <w:sz w:val="24"/>
      <w:szCs w:val="24"/>
      <w14:ligatures w14:val="standardContextual"/>
    </w:rPr>
  </w:style>
  <w:style w:type="paragraph" w:customStyle="1" w:styleId="40E8DDFF00DF47A3997BC1801D4F5BDF">
    <w:name w:val="40E8DDFF00DF47A3997BC1801D4F5BDF"/>
    <w:rsid w:val="00737747"/>
    <w:pPr>
      <w:spacing w:after="160" w:line="278" w:lineRule="auto"/>
    </w:pPr>
    <w:rPr>
      <w:kern w:val="2"/>
      <w:sz w:val="24"/>
      <w:szCs w:val="24"/>
      <w14:ligatures w14:val="standardContextual"/>
    </w:rPr>
  </w:style>
  <w:style w:type="paragraph" w:customStyle="1" w:styleId="438A21707FCB421DB0119DEB390AC84B">
    <w:name w:val="438A21707FCB421DB0119DEB390AC84B"/>
    <w:rsid w:val="00737747"/>
    <w:pPr>
      <w:spacing w:after="160" w:line="278" w:lineRule="auto"/>
    </w:pPr>
    <w:rPr>
      <w:kern w:val="2"/>
      <w:sz w:val="24"/>
      <w:szCs w:val="24"/>
      <w14:ligatures w14:val="standardContextual"/>
    </w:rPr>
  </w:style>
  <w:style w:type="paragraph" w:customStyle="1" w:styleId="9BB3380C2D1F45DDBF290E5EF246D3FC">
    <w:name w:val="9BB3380C2D1F45DDBF290E5EF246D3FC"/>
    <w:rsid w:val="00737747"/>
    <w:pPr>
      <w:spacing w:after="160" w:line="278" w:lineRule="auto"/>
    </w:pPr>
    <w:rPr>
      <w:kern w:val="2"/>
      <w:sz w:val="24"/>
      <w:szCs w:val="24"/>
      <w14:ligatures w14:val="standardContextual"/>
    </w:rPr>
  </w:style>
  <w:style w:type="paragraph" w:customStyle="1" w:styleId="0B43D743A4F148F1B318EDA2CFA5C5D6">
    <w:name w:val="0B43D743A4F148F1B318EDA2CFA5C5D6"/>
    <w:rsid w:val="00737747"/>
    <w:pPr>
      <w:spacing w:after="160" w:line="278" w:lineRule="auto"/>
    </w:pPr>
    <w:rPr>
      <w:kern w:val="2"/>
      <w:sz w:val="24"/>
      <w:szCs w:val="24"/>
      <w14:ligatures w14:val="standardContextual"/>
    </w:rPr>
  </w:style>
  <w:style w:type="paragraph" w:customStyle="1" w:styleId="F36E9EE556B24832A0B721A0657162CD">
    <w:name w:val="F36E9EE556B24832A0B721A0657162CD"/>
    <w:rsid w:val="00737747"/>
    <w:pPr>
      <w:spacing w:after="160" w:line="278" w:lineRule="auto"/>
    </w:pPr>
    <w:rPr>
      <w:kern w:val="2"/>
      <w:sz w:val="24"/>
      <w:szCs w:val="24"/>
      <w14:ligatures w14:val="standardContextual"/>
    </w:rPr>
  </w:style>
  <w:style w:type="paragraph" w:customStyle="1" w:styleId="49CBBC41299F4211A75385FC48364A53">
    <w:name w:val="49CBBC41299F4211A75385FC48364A53"/>
    <w:rsid w:val="00737747"/>
    <w:pPr>
      <w:spacing w:after="160" w:line="278" w:lineRule="auto"/>
    </w:pPr>
    <w:rPr>
      <w:kern w:val="2"/>
      <w:sz w:val="24"/>
      <w:szCs w:val="24"/>
      <w14:ligatures w14:val="standardContextual"/>
    </w:rPr>
  </w:style>
  <w:style w:type="paragraph" w:customStyle="1" w:styleId="D1230FB8C639418A9644C8A19A2EA6AC">
    <w:name w:val="D1230FB8C639418A9644C8A19A2EA6AC"/>
    <w:rsid w:val="00737747"/>
    <w:pPr>
      <w:spacing w:after="160" w:line="278" w:lineRule="auto"/>
    </w:pPr>
    <w:rPr>
      <w:kern w:val="2"/>
      <w:sz w:val="24"/>
      <w:szCs w:val="24"/>
      <w14:ligatures w14:val="standardContextual"/>
    </w:rPr>
  </w:style>
  <w:style w:type="paragraph" w:customStyle="1" w:styleId="C394E45902604F2CA407F4683549DB1C">
    <w:name w:val="C394E45902604F2CA407F4683549DB1C"/>
    <w:rsid w:val="00737747"/>
    <w:pPr>
      <w:spacing w:after="160" w:line="278" w:lineRule="auto"/>
    </w:pPr>
    <w:rPr>
      <w:kern w:val="2"/>
      <w:sz w:val="24"/>
      <w:szCs w:val="24"/>
      <w14:ligatures w14:val="standardContextual"/>
    </w:rPr>
  </w:style>
  <w:style w:type="paragraph" w:customStyle="1" w:styleId="7C6AA3CDE4C64006953B03CA2BA194B9">
    <w:name w:val="7C6AA3CDE4C64006953B03CA2BA194B9"/>
    <w:pPr>
      <w:spacing w:after="160" w:line="278" w:lineRule="auto"/>
    </w:pPr>
    <w:rPr>
      <w:kern w:val="2"/>
      <w:sz w:val="24"/>
      <w:szCs w:val="24"/>
      <w14:ligatures w14:val="standardContextual"/>
    </w:rPr>
  </w:style>
  <w:style w:type="paragraph" w:customStyle="1" w:styleId="BC6308918E43453682CE75C59D3AA676">
    <w:name w:val="BC6308918E43453682CE75C59D3AA676"/>
    <w:pPr>
      <w:spacing w:after="160" w:line="278" w:lineRule="auto"/>
    </w:pPr>
    <w:rPr>
      <w:kern w:val="2"/>
      <w:sz w:val="24"/>
      <w:szCs w:val="24"/>
      <w14:ligatures w14:val="standardContextual"/>
    </w:rPr>
  </w:style>
  <w:style w:type="paragraph" w:customStyle="1" w:styleId="FD860586FEE54E41A822FE3730E1A0F1">
    <w:name w:val="FD860586FEE54E41A822FE3730E1A0F1"/>
    <w:pPr>
      <w:spacing w:after="160" w:line="278" w:lineRule="auto"/>
    </w:pPr>
    <w:rPr>
      <w:kern w:val="2"/>
      <w:sz w:val="24"/>
      <w:szCs w:val="24"/>
      <w14:ligatures w14:val="standardContextual"/>
    </w:rPr>
  </w:style>
  <w:style w:type="paragraph" w:customStyle="1" w:styleId="A3C91863927C45EDBCCDC06A10D38D47">
    <w:name w:val="A3C91863927C45EDBCCDC06A10D38D4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88E9DAE0C3DA4ABEB80C8605FC0091" ma:contentTypeVersion="78" ma:contentTypeDescription="Create a new document." ma:contentTypeScope="" ma:versionID="eaf03ee38bd71cae2fd9877d57a90160">
  <xsd:schema xmlns:xsd="http://www.w3.org/2001/XMLSchema" xmlns:xs="http://www.w3.org/2001/XMLSchema" xmlns:p="http://schemas.microsoft.com/office/2006/metadata/properties" xmlns:ns2="a5114ee5-3726-4731-9074-90979358cacc" xmlns:ns3="2533f9c8-71e4-4f35-88ef-e30479bf4f2d" targetNamespace="http://schemas.microsoft.com/office/2006/metadata/properties" ma:root="true" ma:fieldsID="ca03cdb7a617eb8fd3877765fd0ce76d" ns2:_="" ns3:_="">
    <xsd:import namespace="a5114ee5-3726-4731-9074-90979358cacc"/>
    <xsd:import namespace="2533f9c8-71e4-4f35-88ef-e30479bf4f2d"/>
    <xsd:element name="properties">
      <xsd:complexType>
        <xsd:sequence>
          <xsd:element name="documentManagement">
            <xsd:complexType>
              <xsd:all>
                <xsd:element ref="ns2:Copyright_x003f_" minOccurs="0"/>
                <xsd:element ref="ns2:Curation_x002f_Views" minOccurs="0"/>
                <xsd:element ref="ns2:JACS_x0020_Resource_x0020_Type" minOccurs="0"/>
                <xsd:element ref="ns2:Level" minOccurs="0"/>
                <xsd:element ref="ns2:Owner" minOccurs="0"/>
                <xsd:element ref="ns2:Publication_x0020_Date" minOccurs="0"/>
                <xsd:element ref="ns2:Related_x0020_documents" minOccurs="0"/>
                <xsd:element ref="ns3:Related_x0020_framework_x0020_documents" minOccurs="0"/>
                <xsd:element ref="ns2:Reporting_x0020_Obligations" minOccurs="0"/>
                <xsd:element ref="ns2:Resource_x0020_Description" minOccurs="0"/>
                <xsd:element ref="ns2:Review_x0020_date" minOccurs="0"/>
                <xsd:element ref="ns2:Risk_x0020_Priority" minOccurs="0"/>
                <xsd:element ref="ns2:Resource_x0020_Subject" minOccurs="0"/>
                <xsd:element ref="ns3:File_x0020_type0" minOccurs="0"/>
                <xsd:element ref="ns3:Access" minOccurs="0"/>
                <xsd:element ref="ns3:Comments" minOccurs="0"/>
                <xsd:element ref="ns2:Hide_x0020_document" minOccurs="0"/>
                <xsd:element ref="ns2:JACS_x0020_Unique_x0020_Identifier" minOccurs="0"/>
                <xsd:element ref="ns3:JACS_x0020_policy_x0020_and_x0020_procedure_x0020_register" minOccurs="0"/>
                <xsd:element ref="ns2:Owner_x0020_Group_x002f_Division" minOccurs="0"/>
                <xsd:element ref="ns2:Open_x0020_Access_x0020_Published" minOccurs="0"/>
                <xsd:element ref="ns2:Open_x0020_Access_x0020_Weblink" minOccurs="0"/>
                <xsd:element ref="ns2:Trim_x0020_Reference" minOccurs="0"/>
                <xsd:element ref="ns2:Relevant_x0020_Legislation" minOccurs="0"/>
                <xsd:element ref="ns3:ProjectTyp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SharedWithUsers" minOccurs="0"/>
                <xsd:element ref="ns2:SharedWithDetails" minOccurs="0"/>
                <xsd:element ref="ns3:MediaServiceObjectDetectorVersions" minOccurs="0"/>
                <xsd:element ref="ns3:MediaServiceSearchProperties" minOccurs="0"/>
                <xsd:element ref="ns3:name" minOccurs="0"/>
                <xsd:element ref="ns3:MediaLengthInSeconds" minOccurs="0"/>
                <xsd:element ref="ns3:FilterforSub_x002d_Libr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14ee5-3726-4731-9074-90979358cacc" elementFormDefault="qualified">
    <xsd:import namespace="http://schemas.microsoft.com/office/2006/documentManagement/types"/>
    <xsd:import namespace="http://schemas.microsoft.com/office/infopath/2007/PartnerControls"/>
    <xsd:element name="Copyright_x003f_" ma:index="2" nillable="true" ma:displayName="Creative Commons" ma:format="Dropdown" ma:internalName="Copyright_x003F_" ma:readOnly="false">
      <xsd:simpleType>
        <xsd:restriction base="dms:Choice">
          <xsd:enumeration value="Attribution CC BY"/>
          <xsd:enumeration value="Attribution-ShareAlike CC BY-SA"/>
          <xsd:enumeration value="Attribution-NoDerivs CC BY-ND"/>
          <xsd:enumeration value="Attribution-NonCommercial CC-BY-NC"/>
          <xsd:enumeration value="Attribution-NonCommercial-NoDerivs CC BY-NC-ND"/>
        </xsd:restriction>
      </xsd:simpleType>
    </xsd:element>
    <xsd:element name="Curation_x002f_Views" ma:index="3" nillable="true" ma:displayName="Targeted Audience" ma:internalName="Curation_x002F_Views" ma:readOnly="false">
      <xsd:complexType>
        <xsd:complexContent>
          <xsd:extension base="dms:MultiChoice">
            <xsd:sequence>
              <xsd:element name="Value" maxOccurs="unbounded" minOccurs="0" nillable="true">
                <xsd:simpleType>
                  <xsd:restriction base="dms:Choice">
                    <xsd:enumeration value="JACS Executive"/>
                    <xsd:enumeration value="JACS Manager"/>
                    <xsd:enumeration value="JACS Staff Member"/>
                    <xsd:enumeration value="New Starter"/>
                    <xsd:enumeration value="Volunteer"/>
                  </xsd:restriction>
                </xsd:simpleType>
              </xsd:element>
            </xsd:sequence>
          </xsd:extension>
        </xsd:complexContent>
      </xsd:complexType>
    </xsd:element>
    <xsd:element name="JACS_x0020_Resource_x0020_Type" ma:index="4" nillable="true" ma:displayName="JACS Resource Type" ma:format="Dropdown" ma:list="671e5621-44f3-4073-bcd7-9dc41b1f3145" ma:internalName="JACS_x0020_Resource_x0020_Type" ma:showField="Title">
      <xsd:simpleType>
        <xsd:restriction base="dms:Lookup"/>
      </xsd:simpleType>
    </xsd:element>
    <xsd:element name="Level" ma:index="5" nillable="true" ma:displayName="Level" ma:format="Dropdown" ma:internalName="Level" ma:readOnly="false">
      <xsd:simpleType>
        <xsd:union memberTypes="dms:Text">
          <xsd:simpleType>
            <xsd:restriction base="dms:Choice">
              <xsd:enumeration value="ACT Government Directorate"/>
              <xsd:enumeration value="ACT Legislation"/>
              <xsd:enumeration value="ACT Public Service"/>
              <xsd:enumeration value="ACT Whole of Government"/>
              <xsd:enumeration value="Commonwealth Legislation"/>
              <xsd:enumeration value="Federal Government"/>
              <xsd:enumeration value="JACS Business Unit"/>
              <xsd:enumeration value="JACS Directorate"/>
            </xsd:restriction>
          </xsd:simpleType>
        </xsd:union>
      </xsd:simpleType>
    </xsd:element>
    <xsd:element name="Owner" ma:index="6" nillable="true" ma:displayName="Owner" ma:format="Dropdown" ma:internalName="Owner">
      <xsd:simpleType>
        <xsd:restriction base="dms:Choice">
          <xsd:enumeration value="Chief Operating Officer"/>
          <xsd:enumeration value="Governance and Business Improvement"/>
          <xsd:enumeration value="Chief Information Office"/>
          <xsd:enumeration value="People and Workplace Strategy"/>
          <xsd:enumeration value="Capital Works and Infrastructure"/>
          <xsd:enumeration value="Communications and Engagement"/>
          <xsd:enumeration value="Strategic Finance"/>
          <xsd:enumeration value="ACT Corrective Services"/>
          <xsd:enumeration value="ACT Courts and Tribunal"/>
          <xsd:enumeration value="ACT Government Solicitor"/>
          <xsd:enumeration value="Director of Public Prosecutions"/>
          <xsd:enumeration value="Emergency Services Agency"/>
          <xsd:enumeration value="First Nations Justice Branch"/>
          <xsd:enumeration value="Human Rights Commission"/>
          <xsd:enumeration value="Inspector of Custodial Services"/>
          <xsd:enumeration value="Legislation, Policy and Programs"/>
          <xsd:enumeration value="Parliamentary Counsel's Office"/>
          <xsd:enumeration value="Public Trustee and Guardian"/>
          <xsd:enumeration value="Security and Emergency Management Division"/>
        </xsd:restriction>
      </xsd:simpleType>
    </xsd:element>
    <xsd:element name="Publication_x0020_Date" ma:index="7" nillable="true" ma:displayName="Publication Date" ma:default="[today]" ma:description="Date when the document was originally published" ma:format="DateOnly" ma:internalName="Publication_x0020_Date" ma:readOnly="false">
      <xsd:simpleType>
        <xsd:restriction base="dms:DateTime"/>
      </xsd:simpleType>
    </xsd:element>
    <xsd:element name="Related_x0020_documents" ma:index="8" nillable="true" ma:displayName="Related documents" ma:description="Related documents in the document library" ma:list="{2533f9c8-71e4-4f35-88ef-e30479bf4f2d}" ma:internalName="Related_x0020_documents" ma:readOnly="false" ma:showField="Title" ma:web="a5114ee5-3726-4731-9074-90979358cacc">
      <xsd:complexType>
        <xsd:complexContent>
          <xsd:extension base="dms:MultiChoiceLookup">
            <xsd:sequence>
              <xsd:element name="Value" type="dms:Lookup" maxOccurs="unbounded" minOccurs="0" nillable="true"/>
            </xsd:sequence>
          </xsd:extension>
        </xsd:complexContent>
      </xsd:complexType>
    </xsd:element>
    <xsd:element name="Reporting_x0020_Obligations" ma:index="10" nillable="true" ma:displayName="Reporting Obligations" ma:internalName="Reporting_x0020_Obligations" ma:readOnly="false">
      <xsd:complexType>
        <xsd:complexContent>
          <xsd:extension base="dms:MultiChoice">
            <xsd:sequence>
              <xsd:element name="Value" maxOccurs="unbounded" minOccurs="0" nillable="true">
                <xsd:simpleType>
                  <xsd:restriction base="dms:Choice">
                    <xsd:enumeration value="Information Privacy Breach"/>
                    <xsd:enumeration value="Reportable Conduct Incident"/>
                    <xsd:enumeration value="Fraud and Integrity Breach"/>
                    <xsd:enumeration value="Security Breach"/>
                  </xsd:restriction>
                </xsd:simpleType>
              </xsd:element>
            </xsd:sequence>
          </xsd:extension>
        </xsd:complexContent>
      </xsd:complexType>
    </xsd:element>
    <xsd:element name="Resource_x0020_Description" ma:index="11" nillable="true" ma:displayName="Resource Description" ma:description="Once sentence explaining what the resource is and it's primary use." ma:internalName="Resource_x0020_Description" ma:readOnly="false">
      <xsd:simpleType>
        <xsd:restriction base="dms:Note">
          <xsd:maxLength value="255"/>
        </xsd:restriction>
      </xsd:simpleType>
    </xsd:element>
    <xsd:element name="Review_x0020_date" ma:index="12" nillable="true" ma:displayName="Review date" ma:description="Date when document is due for review, ensure reporting on this is 6 months before due." ma:format="DateOnly" ma:internalName="Review_x0020_date" ma:readOnly="false">
      <xsd:simpleType>
        <xsd:restriction base="dms:DateTime"/>
      </xsd:simpleType>
    </xsd:element>
    <xsd:element name="Risk_x0020_Priority" ma:index="13" nillable="true" ma:displayName="Risk Priority" ma:format="Dropdown" ma:internalName="Risk_x0020_Priority" ma:readOnly="false">
      <xsd:simpleType>
        <xsd:restriction base="dms:Choice">
          <xsd:enumeration value="High"/>
          <xsd:enumeration value="Medium"/>
          <xsd:enumeration value="Low"/>
          <xsd:enumeration value="No"/>
        </xsd:restriction>
      </xsd:simpleType>
    </xsd:element>
    <xsd:element name="Resource_x0020_Subject" ma:index="14" nillable="true" ma:displayName="Resource Subject" ma:list="{2f0d3bf4-2021-4227-a279-7bf4c337b3b4}" ma:internalName="Resource_x0020_Subject" ma:readOnly="false" ma:showField="Title" ma:web="a5114ee5-3726-4731-9074-90979358cacc">
      <xsd:complexType>
        <xsd:complexContent>
          <xsd:extension base="dms:MultiChoiceLookup">
            <xsd:sequence>
              <xsd:element name="Value" type="dms:Lookup" maxOccurs="unbounded" minOccurs="0" nillable="true"/>
            </xsd:sequence>
          </xsd:extension>
        </xsd:complexContent>
      </xsd:complexType>
    </xsd:element>
    <xsd:element name="Hide_x0020_document" ma:index="18" nillable="true" ma:displayName="Hide document" ma:default="0" ma:internalName="Hide_x0020_document" ma:readOnly="false">
      <xsd:simpleType>
        <xsd:restriction base="dms:Boolean"/>
      </xsd:simpleType>
    </xsd:element>
    <xsd:element name="JACS_x0020_Unique_x0020_Identifier" ma:index="19" nillable="true" ma:displayName="JACS Unique ID" ma:indexed="true" ma:internalName="JACS_x0020_Unique_x0020_Identifier" ma:readOnly="false">
      <xsd:simpleType>
        <xsd:restriction base="dms:Text">
          <xsd:maxLength value="255"/>
        </xsd:restriction>
      </xsd:simpleType>
    </xsd:element>
    <xsd:element name="Owner_x0020_Group_x002f_Division" ma:index="21" nillable="true" ma:displayName="Owner Group/Division" ma:indexed="true" ma:list="{a1bbdb68-52a1-4138-8a5a-680c640017ea}" ma:internalName="Owner_x0020_Group_x002F_Division" ma:readOnly="false" ma:showField="Title" ma:web="a5114ee5-3726-4731-9074-90979358cacc">
      <xsd:simpleType>
        <xsd:restriction base="dms:Lookup"/>
      </xsd:simpleType>
    </xsd:element>
    <xsd:element name="Open_x0020_Access_x0020_Published" ma:index="22" nillable="true" ma:displayName="Open Access Published" ma:default="0" ma:internalName="Open_x0020_Access_x0020_Published" ma:readOnly="false">
      <xsd:simpleType>
        <xsd:restriction base="dms:Boolean"/>
      </xsd:simpleType>
    </xsd:element>
    <xsd:element name="Open_x0020_Access_x0020_Weblink" ma:index="23" nillable="true" ma:displayName="Open Access Weblink" ma:format="Hyperlink" ma:internalName="Open_x0020_Access_x0020_Web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rim_x0020_Reference" ma:index="24" nillable="true" ma:displayName="Trim Reference" ma:format="Hyperlink" ma:internalName="Trim_x0020_Referenc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levant_x0020_Legislation" ma:index="25" nillable="true" ma:displayName="DO NOT FILL (Relevant Legislation legacy metadata field)" ma:description="This metadata field which drew metadata information from title field has been replaced with a Relevant Legislation metadata column that draws from a lookup list." ma:list="{2533f9c8-71e4-4f35-88ef-e30479bf4f2d}" ma:internalName="Relevant_x0020_Legislation" ma:readOnly="false" ma:showField="Title" ma:web="a5114ee5-3726-4731-9074-90979358cacc">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3f9c8-71e4-4f35-88ef-e30479bf4f2d" elementFormDefault="qualified">
    <xsd:import namespace="http://schemas.microsoft.com/office/2006/documentManagement/types"/>
    <xsd:import namespace="http://schemas.microsoft.com/office/infopath/2007/PartnerControls"/>
    <xsd:element name="Related_x0020_framework_x0020_documents" ma:index="9" nillable="true" ma:displayName="Related framework documents" ma:list="{13833e1e-8fe3-4e64-9419-30d6994d454d}" ma:internalName="Related_x0020_framework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File_x0020_type0" ma:index="15" nillable="true" ma:displayName="File type" ma:default="Word" ma:format="Dropdown" ma:internalName="File_x0020_type0" ma:readOnly="false">
      <xsd:simpleType>
        <xsd:restriction base="dms:Choice">
          <xsd:enumeration value="Excel"/>
          <xsd:enumeration value="JPEG/PNG"/>
          <xsd:enumeration value="PDF"/>
          <xsd:enumeration value="PowerPoint"/>
          <xsd:enumeration value="SharePoint page"/>
          <xsd:enumeration value="Website"/>
          <xsd:enumeration value="Word"/>
        </xsd:restriction>
      </xsd:simpleType>
    </xsd:element>
    <xsd:element name="Access" ma:index="16" nillable="true" ma:displayName="Access" ma:description="To be used for library resources only" ma:internalName="Access" ma:readOnly="false">
      <xsd:simpleType>
        <xsd:restriction base="dms:Note">
          <xsd:maxLength value="255"/>
        </xsd:restriction>
      </xsd:simpleType>
    </xsd:element>
    <xsd:element name="Comments" ma:index="17" nillable="true" ma:displayName="Comments" ma:internalName="Comments" ma:readOnly="false">
      <xsd:simpleType>
        <xsd:restriction base="dms:Note">
          <xsd:maxLength value="255"/>
        </xsd:restriction>
      </xsd:simpleType>
    </xsd:element>
    <xsd:element name="JACS_x0020_policy_x0020_and_x0020_procedure_x0020_register" ma:index="20" nillable="true" ma:displayName="Policy register" ma:default="0" ma:internalName="JACS_x0020_policy_x0020_and_x0020_procedure_x0020_register" ma:readOnly="false">
      <xsd:simpleType>
        <xsd:restriction base="dms:Boolean"/>
      </xsd:simpleType>
    </xsd:element>
    <xsd:element name="ProjectType" ma:index="26" nillable="true" ma:displayName="Project Type" ma:format="Dropdown" ma:internalName="ProjectType" ma:readOnly="false">
      <xsd:simpleType>
        <xsd:restriction base="dms:Choice">
          <xsd:enumeration value="Sprint"/>
          <xsd:enumeration value="Small Project"/>
          <xsd:enumeration value="Large Project"/>
          <xsd:enumeration value="Complex Project"/>
          <xsd:enumeration value="Project Tools"/>
          <xsd:enumeration value="Project Startup"/>
        </xsd:restrictio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name" ma:index="46" nillable="true" ma:displayName="name" ma:format="DateOnly" ma:hidden="true" ma:internalName="name" ma:readOnly="false">
      <xsd:simpleType>
        <xsd:restriction base="dms:DateTime"/>
      </xsd:simpleType>
    </xsd:element>
    <xsd:element name="MediaLengthInSeconds" ma:index="47" nillable="true" ma:displayName="MediaLengthInSeconds" ma:hidden="true" ma:internalName="MediaLengthInSeconds" ma:readOnly="true">
      <xsd:simpleType>
        <xsd:restriction base="dms:Unknown"/>
      </xsd:simpleType>
    </xsd:element>
    <xsd:element name="FilterforSub_x002d_Library" ma:index="48" nillable="true" ma:displayName="Filter for Sub-Library" ma:format="Dropdown" ma:internalName="FilterforSub_x002d_Library">
      <xsd:simpleType>
        <xsd:restriction base="dms:Choice">
          <xsd:enumeration value="Strategic Fin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lated_x0020_documents xmlns="a5114ee5-3726-4731-9074-90979358cacc" xsi:nil="true"/>
    <Hide_x0020_document xmlns="a5114ee5-3726-4731-9074-90979358cacc">false</Hide_x0020_document>
    <Trim_x0020_Reference xmlns="a5114ee5-3726-4731-9074-90979358cacc">
      <Url xsi:nil="true"/>
      <Description xsi:nil="true"/>
    </Trim_x0020_Reference>
    <Relevant_x0020_Legislation xmlns="a5114ee5-3726-4731-9074-90979358cacc" xsi:nil="true"/>
    <Owner xmlns="a5114ee5-3726-4731-9074-90979358cacc" xsi:nil="true"/>
    <Resource_x0020_Description xmlns="a5114ee5-3726-4731-9074-90979358cacc" xsi:nil="true"/>
    <Review_x0020_date xmlns="a5114ee5-3726-4731-9074-90979358cacc" xsi:nil="true"/>
    <JACS_x0020_Unique_x0020_Identifier xmlns="a5114ee5-3726-4731-9074-90979358cacc" xsi:nil="true"/>
    <File_x0020_type0 xmlns="2533f9c8-71e4-4f35-88ef-e30479bf4f2d">Word</File_x0020_type0>
    <Publication_x0020_Date xmlns="a5114ee5-3726-4731-9074-90979358cacc">2021-04-15T22:56:41+00:00</Publication_x0020_Date>
    <Comments xmlns="2533f9c8-71e4-4f35-88ef-e30479bf4f2d" xsi:nil="true"/>
    <Access xmlns="2533f9c8-71e4-4f35-88ef-e30479bf4f2d" xsi:nil="true"/>
    <Level xmlns="a5114ee5-3726-4731-9074-90979358cacc">JACS Directorate</Level>
    <JACS_x0020_policy_x0020_and_x0020_procedure_x0020_register xmlns="2533f9c8-71e4-4f35-88ef-e30479bf4f2d">true</JACS_x0020_policy_x0020_and_x0020_procedure_x0020_register>
    <JACS_x0020_Resource_x0020_Type xmlns="a5114ee5-3726-4731-9074-90979358cacc">29</JACS_x0020_Resource_x0020_Type>
    <Curation_x002f_Views xmlns="a5114ee5-3726-4731-9074-90979358cacc" xsi:nil="true"/>
    <Reporting_x0020_Obligations xmlns="a5114ee5-3726-4731-9074-90979358cacc" xsi:nil="true"/>
    <Open_x0020_Access_x0020_Published xmlns="a5114ee5-3726-4731-9074-90979358cacc">false</Open_x0020_Access_x0020_Published>
    <Open_x0020_Access_x0020_Weblink xmlns="a5114ee5-3726-4731-9074-90979358cacc">
      <Url xsi:nil="true"/>
      <Description xsi:nil="true"/>
    </Open_x0020_Access_x0020_Weblink>
    <Copyright_x003f_ xmlns="a5114ee5-3726-4731-9074-90979358cacc" xsi:nil="true"/>
    <Owner_x0020_Group_x002f_Division xmlns="a5114ee5-3726-4731-9074-90979358cacc" xsi:nil="true"/>
    <Risk_x0020_Priority xmlns="a5114ee5-3726-4731-9074-90979358cacc" xsi:nil="true"/>
    <Resource_x0020_Subject xmlns="a5114ee5-3726-4731-9074-90979358cacc">
      <Value>69</Value>
    </Resource_x0020_Subject>
    <Related_x0020_framework_x0020_documents xmlns="2533f9c8-71e4-4f35-88ef-e30479bf4f2d" xsi:nil="true"/>
    <ProjectType xmlns="2533f9c8-71e4-4f35-88ef-e30479bf4f2d" xsi:nil="true"/>
    <name xmlns="2533f9c8-71e4-4f35-88ef-e30479bf4f2d" xsi:nil="true"/>
    <FilterforSub_x002d_Library xmlns="2533f9c8-71e4-4f35-88ef-e30479bf4f2d" xsi:nil="true"/>
  </documentManagement>
</p:properties>
</file>

<file path=customXml/item5.xml><?xml version="1.0" encoding="utf-8"?>
<LongProperties xmlns="http://schemas.microsoft.com/office/2006/metadata/longProperties"/>
</file>

<file path=customXml/item6.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Props1.xml><?xml version="1.0" encoding="utf-8"?>
<ds:datastoreItem xmlns:ds="http://schemas.openxmlformats.org/officeDocument/2006/customXml" ds:itemID="{AADA82EA-8E87-4B97-8B60-4B5B39C40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14ee5-3726-4731-9074-90979358cacc"/>
    <ds:schemaRef ds:uri="2533f9c8-71e4-4f35-88ef-e30479bf4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861D6-F59D-4ED7-A4CB-0DF0E69A8AF8}">
  <ds:schemaRefs>
    <ds:schemaRef ds:uri="http://schemas.openxmlformats.org/officeDocument/2006/bibliography"/>
  </ds:schemaRefs>
</ds:datastoreItem>
</file>

<file path=customXml/itemProps3.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4.xml><?xml version="1.0" encoding="utf-8"?>
<ds:datastoreItem xmlns:ds="http://schemas.openxmlformats.org/officeDocument/2006/customXml" ds:itemID="{8AB0CF05-2462-43AF-96A6-593DAF9D08CC}">
  <ds:schemaRefs>
    <ds:schemaRef ds:uri="2533f9c8-71e4-4f35-88ef-e30479bf4f2d"/>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a5114ee5-3726-4731-9074-90979358cacc"/>
  </ds:schemaRefs>
</ds:datastoreItem>
</file>

<file path=customXml/itemProps5.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6.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5</TotalTime>
  <Pages>7</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Zhoujing</dc:creator>
  <cp:lastModifiedBy>Yang, Zhoujing</cp:lastModifiedBy>
  <cp:revision>2</cp:revision>
  <cp:lastPrinted>2026-06-08T23:44:00Z</cp:lastPrinted>
  <dcterms:created xsi:type="dcterms:W3CDTF">2026-05-29T00:01:00Z</dcterms:created>
  <dcterms:modified xsi:type="dcterms:W3CDTF">2026-06-08T23:44:00Z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0x0101001D88E9DAE0C3DA4ABEB80C8605FC0091</vt:lpwstr>
  </property>
  <property fmtid="{D5CDD505-2E9C-101B-9397-08002B2CF9AE}" pid="17" name="MSIP_Label_69af8531-eb46-4968-8cb3-105d2f5ea87e_Enabled">
    <vt:lpwstr>true</vt:lpwstr>
  </property>
  <property fmtid="{D5CDD505-2E9C-101B-9397-08002B2CF9AE}" pid="18" name="MSIP_Label_69af8531-eb46-4968-8cb3-105d2f5ea87e_SetDate">
    <vt:lpwstr>2024-09-04T06:48:49Z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7e884c70-aa11-4549-a37f-5cb40a32d807</vt:lpwstr>
  </property>
  <property fmtid="{D5CDD505-2E9C-101B-9397-08002B2CF9AE}" pid="23" name="MSIP_Label_69af8531-eb46-4968-8cb3-105d2f5ea87e_ContentBits">
    <vt:lpwstr>0</vt:lpwstr>
  </property>
</Properties>
</file>