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6CE9FEB0" w14:textId="77777777" w:rsidR="006F09E8" w:rsidRDefault="006F09E8" w:rsidP="002A43D2">
      <w:pPr>
        <w:tabs>
          <w:tab w:val="left" w:pos="3600"/>
        </w:tabs>
        <w:rPr>
          <w:i/>
          <w:color w:val="0070C0"/>
          <w:szCs w:val="24"/>
        </w:rPr>
      </w:pPr>
    </w:p>
    <w:p w14:paraId="148B7F86" w14:textId="77777777" w:rsidR="001E426D" w:rsidRDefault="001E426D" w:rsidP="001E426D">
      <w:pPr>
        <w:pStyle w:val="BodyText"/>
      </w:pPr>
    </w:p>
    <w:p w14:paraId="5958E20A" w14:textId="77777777" w:rsidR="001E426D" w:rsidRPr="001E426D" w:rsidRDefault="001E426D" w:rsidP="001E426D">
      <w:pPr>
        <w:pStyle w:val="BodyText"/>
        <w:sectPr w:rsidR="001E426D" w:rsidRPr="001E426D"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0CC248B6" w:rsidR="006F09E8" w:rsidRPr="008C40B5" w:rsidRDefault="002A43D2" w:rsidP="002A43D2">
      <w:pPr>
        <w:tabs>
          <w:tab w:val="left" w:pos="3600"/>
        </w:tabs>
        <w:rPr>
          <w:szCs w:val="24"/>
        </w:rPr>
      </w:pPr>
      <w:r>
        <w:rPr>
          <w:b/>
          <w:szCs w:val="24"/>
        </w:rPr>
        <w:t>D</w:t>
      </w:r>
      <w:r w:rsidRPr="00D13EC3">
        <w:rPr>
          <w:b/>
          <w:szCs w:val="24"/>
        </w:rPr>
        <w:t xml:space="preserve">irectorate: </w:t>
      </w:r>
      <w:r w:rsidR="001E426D" w:rsidRPr="00E40FBE">
        <w:rPr>
          <w:szCs w:val="24"/>
        </w:rPr>
        <w:t>Digital Canberra</w:t>
      </w:r>
    </w:p>
    <w:p w14:paraId="7473B786" w14:textId="04B4AD67" w:rsidR="006F09E8" w:rsidRDefault="002A43D2" w:rsidP="002A43D2">
      <w:pPr>
        <w:spacing w:before="240"/>
        <w:rPr>
          <w:szCs w:val="24"/>
        </w:rPr>
      </w:pPr>
      <w:r w:rsidRPr="00D13EC3">
        <w:rPr>
          <w:b/>
          <w:szCs w:val="24"/>
        </w:rPr>
        <w:t>Division:</w:t>
      </w:r>
      <w:r>
        <w:rPr>
          <w:b/>
          <w:szCs w:val="24"/>
        </w:rPr>
        <w:t xml:space="preserve"> </w:t>
      </w:r>
      <w:r w:rsidR="001E426D" w:rsidRPr="00E40FBE">
        <w:rPr>
          <w:bCs/>
          <w:szCs w:val="24"/>
        </w:rPr>
        <w:t>Customer, Data and Technology</w:t>
      </w:r>
      <w:r w:rsidR="001E426D">
        <w:rPr>
          <w:bCs/>
          <w:szCs w:val="24"/>
        </w:rPr>
        <w:br/>
      </w:r>
      <w:r w:rsidR="001E426D">
        <w:rPr>
          <w:bCs/>
          <w:szCs w:val="24"/>
        </w:rPr>
        <w:br/>
      </w:r>
      <w:r w:rsidR="001E426D" w:rsidRPr="001E426D">
        <w:rPr>
          <w:b/>
          <w:szCs w:val="24"/>
        </w:rPr>
        <w:t>Branch</w:t>
      </w:r>
      <w:r w:rsidR="001E426D">
        <w:rPr>
          <w:bCs/>
          <w:szCs w:val="24"/>
        </w:rPr>
        <w:t xml:space="preserve">: </w:t>
      </w:r>
      <w:r w:rsidR="001E426D" w:rsidRPr="00E40FBE">
        <w:rPr>
          <w:szCs w:val="24"/>
        </w:rPr>
        <w:t>Data, AI and Digital Records</w:t>
      </w:r>
    </w:p>
    <w:p w14:paraId="16547942" w14:textId="37E67825" w:rsidR="006F09E8" w:rsidRPr="00B74516" w:rsidRDefault="002A43D2" w:rsidP="002A43D2">
      <w:pPr>
        <w:spacing w:before="240"/>
        <w:rPr>
          <w:i/>
          <w:color w:val="2E74B5" w:themeColor="accent1" w:themeShade="BF"/>
          <w:szCs w:val="24"/>
        </w:rPr>
      </w:pPr>
      <w:r w:rsidRPr="00D13EC3">
        <w:rPr>
          <w:b/>
          <w:szCs w:val="24"/>
        </w:rPr>
        <w:t>Business Unit:</w:t>
      </w:r>
      <w:r w:rsidRPr="00D13EC3">
        <w:rPr>
          <w:b/>
          <w:szCs w:val="24"/>
        </w:rPr>
        <w:tab/>
      </w:r>
      <w:r w:rsidR="001E426D" w:rsidRPr="00646EC6">
        <w:rPr>
          <w:bCs/>
          <w:szCs w:val="24"/>
        </w:rPr>
        <w:t>Data Policy</w:t>
      </w:r>
    </w:p>
    <w:p w14:paraId="1F43EDBC" w14:textId="77777777" w:rsidR="001E426D" w:rsidRPr="00E40FBE" w:rsidRDefault="006F09E8" w:rsidP="001E426D">
      <w:pPr>
        <w:spacing w:before="240"/>
        <w:rPr>
          <w:color w:val="2E74B5" w:themeColor="accent1" w:themeShade="BF"/>
          <w:szCs w:val="24"/>
        </w:rPr>
      </w:pPr>
      <w:r w:rsidRPr="00D13EC3">
        <w:rPr>
          <w:b/>
          <w:szCs w:val="24"/>
        </w:rPr>
        <w:t>Position Title:</w:t>
      </w:r>
      <w:r w:rsidRPr="00D13EC3">
        <w:rPr>
          <w:b/>
          <w:szCs w:val="24"/>
        </w:rPr>
        <w:tab/>
      </w:r>
      <w:r w:rsidR="001E426D" w:rsidRPr="00E40FBE">
        <w:rPr>
          <w:iCs/>
          <w:szCs w:val="24"/>
        </w:rPr>
        <w:t>Policy Officer</w:t>
      </w:r>
    </w:p>
    <w:p w14:paraId="0FC267AC" w14:textId="1B3F7B16" w:rsidR="006F09E8" w:rsidRPr="00B74516" w:rsidRDefault="006F09E8" w:rsidP="006F09E8">
      <w:pPr>
        <w:spacing w:before="240"/>
        <w:rPr>
          <w:b/>
          <w:i/>
          <w:szCs w:val="24"/>
        </w:rPr>
      </w:pPr>
      <w:r>
        <w:rPr>
          <w:szCs w:val="24"/>
        </w:rPr>
        <w:br w:type="column"/>
      </w:r>
      <w:r w:rsidRPr="00D13EC3">
        <w:rPr>
          <w:b/>
          <w:szCs w:val="24"/>
        </w:rPr>
        <w:t xml:space="preserve">Position Number: </w:t>
      </w:r>
      <w:r w:rsidR="004A571B">
        <w:rPr>
          <w:rFonts w:eastAsia="Calibri"/>
          <w:color w:val="000000" w:themeColor="text1"/>
        </w:rPr>
        <w:t>70231</w:t>
      </w:r>
    </w:p>
    <w:p w14:paraId="300FF30C" w14:textId="72BE8DD6" w:rsidR="006F09E8" w:rsidRPr="00B74516" w:rsidRDefault="006F09E8" w:rsidP="006F09E8">
      <w:pPr>
        <w:spacing w:before="240"/>
        <w:rPr>
          <w:b/>
          <w:i/>
          <w:szCs w:val="24"/>
        </w:rPr>
      </w:pPr>
      <w:r w:rsidRPr="00D13EC3">
        <w:rPr>
          <w:b/>
          <w:szCs w:val="24"/>
        </w:rPr>
        <w:t>Classification:</w:t>
      </w:r>
      <w:r>
        <w:rPr>
          <w:b/>
          <w:szCs w:val="24"/>
        </w:rPr>
        <w:t xml:space="preserve"> </w:t>
      </w:r>
      <w:r w:rsidR="001E426D" w:rsidRPr="00E40FBE">
        <w:rPr>
          <w:szCs w:val="24"/>
        </w:rPr>
        <w:t xml:space="preserve">Administrative Service Officer Class </w:t>
      </w:r>
      <w:r w:rsidR="001E426D">
        <w:rPr>
          <w:szCs w:val="24"/>
        </w:rPr>
        <w:t>5</w:t>
      </w:r>
    </w:p>
    <w:p w14:paraId="6EEBEAB9" w14:textId="7A29E007" w:rsidR="002A43D2" w:rsidRPr="00B74516" w:rsidRDefault="002A43D2" w:rsidP="002A43D2">
      <w:pPr>
        <w:spacing w:before="240"/>
        <w:rPr>
          <w:b/>
          <w:i/>
          <w:color w:val="2E74B5" w:themeColor="accent1" w:themeShade="BF"/>
          <w:szCs w:val="24"/>
        </w:rPr>
      </w:pPr>
      <w:r w:rsidRPr="00D13EC3">
        <w:rPr>
          <w:b/>
          <w:szCs w:val="24"/>
        </w:rPr>
        <w:t xml:space="preserve">Location: </w:t>
      </w:r>
      <w:r w:rsidR="001E426D" w:rsidRPr="00E40FBE">
        <w:rPr>
          <w:szCs w:val="24"/>
        </w:rPr>
        <w:t>Gungahlin or City with flexible working arrangements</w:t>
      </w:r>
    </w:p>
    <w:p w14:paraId="5C29CA99" w14:textId="4867328E" w:rsidR="002A43D2" w:rsidRPr="001E426D" w:rsidRDefault="002A43D2" w:rsidP="002A43D2">
      <w:pPr>
        <w:spacing w:before="240"/>
        <w:rPr>
          <w:b/>
          <w:iCs/>
          <w:szCs w:val="24"/>
        </w:rPr>
      </w:pPr>
      <w:r w:rsidRPr="00D13EC3">
        <w:rPr>
          <w:b/>
          <w:szCs w:val="24"/>
        </w:rPr>
        <w:t>Last Reviewed:</w:t>
      </w:r>
      <w:r>
        <w:rPr>
          <w:b/>
          <w:szCs w:val="24"/>
        </w:rPr>
        <w:t xml:space="preserve"> </w:t>
      </w:r>
      <w:r w:rsidR="001E426D" w:rsidRPr="001E426D">
        <w:rPr>
          <w:iCs/>
          <w:szCs w:val="24"/>
        </w:rPr>
        <w:t>June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74147E1A" w14:textId="77777777" w:rsidR="001E426D" w:rsidRPr="00D02C71" w:rsidRDefault="001E426D" w:rsidP="001E426D">
      <w:pPr>
        <w:rPr>
          <w:szCs w:val="24"/>
        </w:rPr>
        <w:sectPr w:rsidR="001E426D" w:rsidRPr="00D02C71" w:rsidSect="001E426D">
          <w:type w:val="continuous"/>
          <w:pgSz w:w="11906" w:h="16838" w:code="9"/>
          <w:pgMar w:top="851" w:right="1134" w:bottom="1134" w:left="1134" w:header="680" w:footer="680" w:gutter="0"/>
          <w:cols w:space="720"/>
          <w:docGrid w:linePitch="326"/>
        </w:sectPr>
      </w:pPr>
      <w:r w:rsidRPr="000C17D2">
        <w:rPr>
          <w:szCs w:val="24"/>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7DBD1DCE" w14:textId="77777777" w:rsidR="001E426D" w:rsidRDefault="001E426D" w:rsidP="001E426D">
      <w:r w:rsidRPr="0EF237D3">
        <w:rPr>
          <w:rFonts w:eastAsia="Calibri" w:cs="Calibri"/>
          <w:lang w:val="en-GB"/>
        </w:rPr>
        <w:t xml:space="preserve">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 </w:t>
      </w:r>
    </w:p>
    <w:p w14:paraId="5B2D5C0C" w14:textId="00BCC03E" w:rsidR="001E426D" w:rsidRDefault="001E426D" w:rsidP="001E426D">
      <w:pPr>
        <w:spacing w:after="0"/>
      </w:pPr>
      <w:r w:rsidRPr="0EF237D3">
        <w:rPr>
          <w:rFonts w:eastAsia="Calibri" w:cs="Calibri"/>
        </w:rPr>
        <w:t xml:space="preserve">Digital Canberra leads the implementation of the </w:t>
      </w:r>
      <w:hyperlink r:id="rId19">
        <w:r w:rsidRPr="0EF237D3">
          <w:rPr>
            <w:rStyle w:val="Hyperlink"/>
            <w:rFonts w:eastAsia="Calibri" w:cs="Calibri"/>
          </w:rPr>
          <w:t>ACT Digital Strategy</w:t>
        </w:r>
      </w:hyperlink>
      <w:r w:rsidRPr="0EF237D3">
        <w:rPr>
          <w:rFonts w:eastAsia="Calibri" w:cs="Calibri"/>
        </w:rPr>
        <w:t xml:space="preserve"> and </w:t>
      </w:r>
      <w:hyperlink r:id="rId20">
        <w:r w:rsidRPr="0EF237D3">
          <w:rPr>
            <w:rStyle w:val="Hyperlink"/>
            <w:rFonts w:eastAsia="Calibri" w:cs="Calibri"/>
          </w:rPr>
          <w:t>ACT Digital Health Strategy</w:t>
        </w:r>
      </w:hyperlink>
      <w:r w:rsidRPr="0EF237D3">
        <w:rPr>
          <w:rFonts w:eastAsia="Calibri" w:cs="Calibri"/>
          <w:lang w:val="en-GB"/>
        </w:rPr>
        <w:t xml:space="preserve">, manages ICT infrastructure for our hospitals, schools, and public service, and represents the ACT at national digital, data, and cyber security forums. </w:t>
      </w:r>
      <w:r w:rsidRPr="0EF237D3">
        <w:rPr>
          <w:rFonts w:eastAsia="Calibri" w:cs="Calibri"/>
        </w:rPr>
        <w:t>Digital Canberra has a diverse workforce across many functions and sites. We have an inclusive culture, and we ensure our people are respected, valued, and involved.</w:t>
      </w:r>
      <w:r>
        <w:rPr>
          <w:rFonts w:eastAsia="Calibri" w:cs="Calibri"/>
        </w:rPr>
        <w:br/>
      </w:r>
    </w:p>
    <w:p w14:paraId="05677FF9" w14:textId="0B2FEA0E" w:rsidR="002A43D2" w:rsidRPr="00423241" w:rsidRDefault="001E426D" w:rsidP="002A43D2">
      <w:pPr>
        <w:pStyle w:val="Heading1"/>
        <w:pBdr>
          <w:bottom w:val="single" w:sz="12" w:space="1" w:color="auto"/>
        </w:pBdr>
        <w:rPr>
          <w:rFonts w:asciiTheme="minorHAnsi" w:hAnsiTheme="minorHAnsi"/>
          <w:sz w:val="32"/>
        </w:rPr>
      </w:pPr>
      <w:r>
        <w:rPr>
          <w:rFonts w:asciiTheme="minorHAnsi" w:hAnsiTheme="minorHAnsi"/>
          <w:sz w:val="32"/>
        </w:rPr>
        <w:t>BRANCH</w:t>
      </w:r>
      <w:r w:rsidR="002A43D2" w:rsidRPr="00423241">
        <w:rPr>
          <w:rFonts w:asciiTheme="minorHAnsi" w:hAnsiTheme="minorHAnsi"/>
          <w:sz w:val="32"/>
        </w:rPr>
        <w:t xml:space="preserve"> OVERVIEW</w:t>
      </w:r>
    </w:p>
    <w:p w14:paraId="636156FF" w14:textId="77777777" w:rsidR="001E426D" w:rsidRDefault="001E426D" w:rsidP="001E426D">
      <w:pPr>
        <w:pStyle w:val="ListParagraph"/>
        <w:spacing w:after="160" w:line="276" w:lineRule="auto"/>
        <w:ind w:left="0"/>
        <w:rPr>
          <w:rFonts w:eastAsia="Calibri" w:cs="Calibri"/>
          <w:szCs w:val="24"/>
          <w:lang w:val="en-GB"/>
        </w:rPr>
      </w:pPr>
      <w:r w:rsidRPr="6375228E">
        <w:rPr>
          <w:rFonts w:eastAsia="Calibri" w:cs="Calibri"/>
          <w:szCs w:val="24"/>
          <w:lang w:val="en-GB"/>
        </w:rPr>
        <w:t xml:space="preserve">The ACT Data, AI and Digital Records Branch (DAIDR) </w:t>
      </w:r>
      <w:proofErr w:type="gramStart"/>
      <w:r w:rsidRPr="6375228E">
        <w:rPr>
          <w:rFonts w:eastAsia="Calibri" w:cs="Calibri"/>
          <w:szCs w:val="24"/>
          <w:lang w:val="en-GB"/>
        </w:rPr>
        <w:t>leads</w:t>
      </w:r>
      <w:proofErr w:type="gramEnd"/>
      <w:r w:rsidRPr="6375228E">
        <w:rPr>
          <w:rFonts w:eastAsia="Calibri" w:cs="Calibri"/>
          <w:szCs w:val="24"/>
          <w:lang w:val="en-GB"/>
        </w:rPr>
        <w:t xml:space="preserve"> whole-of-government efforts to maximise the value of data and digital information across the ACT Public Service. It oversees the strategic direction, governance, and operational management of critical systems such as the ACT’s data lake, open data portal and EDRMS (Electronic Digital Records Management System), while driving safe and effective use of data and AI through policy, capability building, and cross-sector collaboration. DAIDR plays a pivotal role in shaping data and AI maturity across the jurisdiction, supporting national data integration priorities, and fostering a culture of safe data sharing.</w:t>
      </w:r>
    </w:p>
    <w:p w14:paraId="545D24F1" w14:textId="77777777" w:rsidR="001E426D" w:rsidRDefault="001E426D" w:rsidP="001E426D">
      <w:pPr>
        <w:pStyle w:val="ListParagraph"/>
        <w:spacing w:after="160" w:line="276" w:lineRule="auto"/>
        <w:ind w:left="0"/>
      </w:pPr>
    </w:p>
    <w:p w14:paraId="4E7AAB86"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lastRenderedPageBreak/>
        <w:t>BUSINESS UNIT OVERVIEW</w:t>
      </w:r>
    </w:p>
    <w:p w14:paraId="614B72B9" w14:textId="77777777" w:rsidR="001E426D" w:rsidRDefault="001E426D" w:rsidP="001E426D">
      <w:pPr>
        <w:spacing w:line="276" w:lineRule="auto"/>
        <w:rPr>
          <w:rFonts w:eastAsia="Calibri" w:cs="Calibri"/>
          <w:color w:val="000000" w:themeColor="text1"/>
          <w:szCs w:val="24"/>
        </w:rPr>
      </w:pPr>
      <w:r>
        <w:t xml:space="preserve">The Data and Artificial Intelligence (AI) policy business unit </w:t>
      </w:r>
      <w:r w:rsidRPr="6375228E">
        <w:rPr>
          <w:rFonts w:eastAsia="Calibri" w:cs="Calibri"/>
          <w:color w:val="000000" w:themeColor="text1"/>
          <w:szCs w:val="24"/>
        </w:rPr>
        <w:t>works across the ACT Government and at national level</w:t>
      </w:r>
      <w:r>
        <w:rPr>
          <w:rFonts w:eastAsia="Calibri" w:cs="Calibri"/>
          <w:color w:val="000000" w:themeColor="text1"/>
          <w:szCs w:val="24"/>
        </w:rPr>
        <w:t>s</w:t>
      </w:r>
      <w:r w:rsidRPr="6375228E">
        <w:rPr>
          <w:rFonts w:eastAsia="Calibri" w:cs="Calibri"/>
          <w:color w:val="000000" w:themeColor="text1"/>
          <w:szCs w:val="24"/>
        </w:rPr>
        <w:t xml:space="preserve"> to maximise the value of data safely and securely, leveraging data as an asset to strengthen our evidence-informed policy, regulatory and service delivery capabilities, and the overall management of our public service operations. </w:t>
      </w:r>
    </w:p>
    <w:p w14:paraId="267D04EA" w14:textId="77777777" w:rsidR="001E426D" w:rsidRDefault="001E426D" w:rsidP="001E426D">
      <w:pPr>
        <w:rPr>
          <w:rFonts w:eastAsia="Calibri" w:cs="Calibri"/>
          <w:color w:val="000000" w:themeColor="text1"/>
          <w:szCs w:val="24"/>
        </w:rPr>
      </w:pPr>
      <w:r w:rsidRPr="6375228E">
        <w:rPr>
          <w:rFonts w:eastAsia="Calibri" w:cs="Calibri"/>
          <w:color w:val="000000" w:themeColor="text1"/>
          <w:szCs w:val="24"/>
        </w:rPr>
        <w:t>DAIDR leads:</w:t>
      </w:r>
    </w:p>
    <w:p w14:paraId="25325974" w14:textId="77777777" w:rsidR="001E426D" w:rsidRDefault="001E426D" w:rsidP="001E426D">
      <w:pPr>
        <w:pStyle w:val="ListParagraph"/>
        <w:numPr>
          <w:ilvl w:val="0"/>
          <w:numId w:val="35"/>
        </w:numPr>
        <w:rPr>
          <w:rFonts w:eastAsia="Calibri" w:cs="Calibri"/>
          <w:color w:val="000000" w:themeColor="text1"/>
          <w:szCs w:val="24"/>
        </w:rPr>
      </w:pPr>
      <w:r w:rsidRPr="6375228E">
        <w:rPr>
          <w:rFonts w:eastAsia="Calibri" w:cs="Calibri"/>
          <w:color w:val="000000" w:themeColor="text1"/>
          <w:szCs w:val="24"/>
        </w:rPr>
        <w:t xml:space="preserve">Whole-of-service data and AI strategic direction, and implementation of maturity </w:t>
      </w:r>
      <w:proofErr w:type="gramStart"/>
      <w:r w:rsidRPr="6375228E">
        <w:rPr>
          <w:rFonts w:eastAsia="Calibri" w:cs="Calibri"/>
          <w:color w:val="000000" w:themeColor="text1"/>
          <w:szCs w:val="24"/>
        </w:rPr>
        <w:t>roadmaps;</w:t>
      </w:r>
      <w:proofErr w:type="gramEnd"/>
    </w:p>
    <w:p w14:paraId="179E85D1" w14:textId="77777777" w:rsidR="001E426D" w:rsidRDefault="001E426D" w:rsidP="001E426D">
      <w:pPr>
        <w:pStyle w:val="ListParagraph"/>
        <w:numPr>
          <w:ilvl w:val="0"/>
          <w:numId w:val="35"/>
        </w:numPr>
        <w:rPr>
          <w:rFonts w:eastAsia="Calibri" w:cs="Calibri"/>
          <w:color w:val="000000" w:themeColor="text1"/>
          <w:szCs w:val="24"/>
        </w:rPr>
      </w:pPr>
      <w:r w:rsidRPr="6375228E">
        <w:rPr>
          <w:rFonts w:eastAsia="Calibri" w:cs="Calibri"/>
          <w:color w:val="000000" w:themeColor="text1"/>
          <w:szCs w:val="24"/>
        </w:rPr>
        <w:t xml:space="preserve">data and AI policy and governance, to ensure safe and appropriately governed roll-out of AI solution, supported by strong data and information management practices and systems, and a culture of safe data sharing and </w:t>
      </w:r>
      <w:proofErr w:type="gramStart"/>
      <w:r w:rsidRPr="6375228E">
        <w:rPr>
          <w:rFonts w:eastAsia="Calibri" w:cs="Calibri"/>
          <w:color w:val="000000" w:themeColor="text1"/>
          <w:szCs w:val="24"/>
        </w:rPr>
        <w:t>release;</w:t>
      </w:r>
      <w:proofErr w:type="gramEnd"/>
    </w:p>
    <w:p w14:paraId="37807220" w14:textId="77777777" w:rsidR="001E426D" w:rsidRDefault="001E426D" w:rsidP="001E426D">
      <w:pPr>
        <w:pStyle w:val="ListParagraph"/>
        <w:numPr>
          <w:ilvl w:val="0"/>
          <w:numId w:val="35"/>
        </w:numPr>
        <w:rPr>
          <w:rFonts w:eastAsia="Calibri" w:cs="Calibri"/>
          <w:color w:val="000000" w:themeColor="text1"/>
          <w:szCs w:val="24"/>
        </w:rPr>
      </w:pPr>
      <w:r w:rsidRPr="6375228E">
        <w:rPr>
          <w:rFonts w:eastAsia="Calibri" w:cs="Calibri"/>
          <w:color w:val="000000" w:themeColor="text1"/>
          <w:szCs w:val="24"/>
        </w:rPr>
        <w:t xml:space="preserve">capability programs across the ACTPS to mature the ACT’s data ecosystem and build data and AI as organisational </w:t>
      </w:r>
      <w:proofErr w:type="gramStart"/>
      <w:r w:rsidRPr="6375228E">
        <w:rPr>
          <w:rFonts w:eastAsia="Calibri" w:cs="Calibri"/>
          <w:color w:val="000000" w:themeColor="text1"/>
          <w:szCs w:val="24"/>
        </w:rPr>
        <w:t>capabilities;</w:t>
      </w:r>
      <w:proofErr w:type="gramEnd"/>
    </w:p>
    <w:p w14:paraId="55A70F3D" w14:textId="77777777" w:rsidR="001E426D" w:rsidRDefault="001E426D" w:rsidP="001E426D">
      <w:pPr>
        <w:pStyle w:val="ListParagraph"/>
        <w:numPr>
          <w:ilvl w:val="0"/>
          <w:numId w:val="35"/>
        </w:numPr>
        <w:rPr>
          <w:rFonts w:eastAsia="Calibri" w:cs="Calibri"/>
          <w:color w:val="000000" w:themeColor="text1"/>
          <w:szCs w:val="24"/>
        </w:rPr>
      </w:pPr>
      <w:r w:rsidRPr="6375228E">
        <w:rPr>
          <w:rFonts w:eastAsia="Calibri" w:cs="Calibri"/>
          <w:color w:val="000000" w:themeColor="text1"/>
          <w:szCs w:val="24"/>
        </w:rPr>
        <w:t>development of key analytical products, working collaboratively with directorates</w:t>
      </w:r>
    </w:p>
    <w:p w14:paraId="05007A4B" w14:textId="77777777" w:rsidR="001E426D" w:rsidRDefault="001E426D" w:rsidP="001E426D">
      <w:pPr>
        <w:pStyle w:val="ListParagraph"/>
        <w:numPr>
          <w:ilvl w:val="0"/>
          <w:numId w:val="35"/>
        </w:numPr>
        <w:rPr>
          <w:rFonts w:eastAsia="Calibri" w:cs="Calibri"/>
          <w:color w:val="000000" w:themeColor="text1"/>
          <w:szCs w:val="24"/>
        </w:rPr>
      </w:pPr>
      <w:r w:rsidRPr="6375228E">
        <w:rPr>
          <w:rFonts w:eastAsia="Calibri" w:cs="Calibri"/>
          <w:color w:val="000000" w:themeColor="text1"/>
          <w:szCs w:val="24"/>
        </w:rPr>
        <w:t>whole-of-government data and AI governance and management committees, and relevant communities of practice; and</w:t>
      </w:r>
    </w:p>
    <w:p w14:paraId="7E604EA2" w14:textId="77777777" w:rsidR="001E426D" w:rsidRDefault="001E426D" w:rsidP="001E426D">
      <w:pPr>
        <w:pStyle w:val="ListParagraph"/>
        <w:numPr>
          <w:ilvl w:val="0"/>
          <w:numId w:val="35"/>
        </w:numPr>
        <w:rPr>
          <w:rFonts w:eastAsia="Calibri" w:cs="Calibri"/>
          <w:color w:val="000000" w:themeColor="text1"/>
          <w:szCs w:val="24"/>
        </w:rPr>
      </w:pPr>
      <w:r w:rsidRPr="6375228E">
        <w:rPr>
          <w:rFonts w:eastAsia="Calibri" w:cs="Calibri"/>
          <w:color w:val="000000" w:themeColor="text1"/>
          <w:szCs w:val="24"/>
        </w:rPr>
        <w:t>jurisdictional participation in national data integration partnerships, supporting key Australia-wide priorities through the Data and Digital Ministers’ forum and National Cabinet.</w:t>
      </w:r>
    </w:p>
    <w:p w14:paraId="4FB59051" w14:textId="58F9F943" w:rsidR="001E426D" w:rsidRDefault="001E426D" w:rsidP="001E426D">
      <w:pPr>
        <w:rPr>
          <w:rFonts w:eastAsia="Calibri" w:cs="Calibri"/>
          <w:color w:val="000000" w:themeColor="text1"/>
          <w:szCs w:val="24"/>
        </w:rPr>
      </w:pPr>
      <w:r w:rsidRPr="6375228E">
        <w:rPr>
          <w:rFonts w:eastAsia="Calibri" w:cs="Calibri"/>
          <w:color w:val="000000" w:themeColor="text1"/>
          <w:szCs w:val="24"/>
        </w:rPr>
        <w:t>DAIDR plays a key system connector, educator and strategic advisor role to directorates and across the ACTPS, employing strategic business partnering, user centred design and behavioural insights to drive system change of data and AI capabilities.</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5221AEDB" w14:textId="77777777" w:rsidR="003029D9" w:rsidRPr="003029D9" w:rsidRDefault="003029D9" w:rsidP="003029D9">
      <w:pPr>
        <w:spacing w:before="240" w:line="276" w:lineRule="auto"/>
        <w:rPr>
          <w:rFonts w:cs="Arial"/>
          <w:iCs/>
          <w:szCs w:val="24"/>
        </w:rPr>
      </w:pPr>
      <w:r w:rsidRPr="003029D9">
        <w:rPr>
          <w:rFonts w:cs="Arial"/>
          <w:iCs/>
          <w:szCs w:val="24"/>
        </w:rPr>
        <w:t>The Policy Officer (ASO5) in the Data Policy team supports the delivery of whole-of-government data policy and governance initiatives across the ACT Public Service. The role focuses on the implementation and ongoing administration of the ACT Data Governance and Management Policy Framework, helping directorates to apply consistent, secure, and effective data practices.</w:t>
      </w:r>
    </w:p>
    <w:p w14:paraId="713DDEC6" w14:textId="77777777" w:rsidR="003029D9" w:rsidRPr="003029D9" w:rsidRDefault="003029D9" w:rsidP="003029D9">
      <w:pPr>
        <w:spacing w:before="240" w:line="276" w:lineRule="auto"/>
        <w:rPr>
          <w:rFonts w:cs="Arial"/>
          <w:iCs/>
          <w:szCs w:val="24"/>
        </w:rPr>
      </w:pPr>
      <w:r w:rsidRPr="003029D9">
        <w:rPr>
          <w:rFonts w:cs="Arial"/>
          <w:iCs/>
          <w:szCs w:val="24"/>
        </w:rPr>
        <w:t>Working under limited direction, the position undertakes a range of policy and program support activities, including preparing routine policy documentation, coordinating governance processes, and contributing to the continuous improvement of data management practices. The Policy Officer engages with internal stakeholders to provide practical advice and support implementation of data policies, standards, and guidance material.</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71244E1B" w14:textId="77777777" w:rsidR="003029D9" w:rsidRPr="003029D9" w:rsidRDefault="003029D9" w:rsidP="003029D9">
      <w:pPr>
        <w:pStyle w:val="DotPoint"/>
        <w:spacing w:before="120" w:line="276" w:lineRule="auto"/>
        <w:rPr>
          <w:rFonts w:cs="Arial"/>
          <w:iCs/>
          <w:szCs w:val="24"/>
        </w:rPr>
      </w:pPr>
      <w:r w:rsidRPr="003029D9">
        <w:rPr>
          <w:rFonts w:cs="Arial"/>
          <w:iCs/>
          <w:szCs w:val="24"/>
        </w:rPr>
        <w:t>Support the implementation, maintenance and continuous improvement of the ACT Data Governance and Management Policy Framework, including associated policies, standards and guidance materials.</w:t>
      </w:r>
    </w:p>
    <w:p w14:paraId="18D565D6" w14:textId="77777777" w:rsidR="003029D9" w:rsidRPr="003029D9" w:rsidRDefault="003029D9" w:rsidP="003029D9">
      <w:pPr>
        <w:pStyle w:val="DotPoint"/>
        <w:spacing w:before="120" w:line="276" w:lineRule="auto"/>
        <w:rPr>
          <w:rFonts w:cs="Arial"/>
          <w:iCs/>
          <w:szCs w:val="24"/>
        </w:rPr>
      </w:pPr>
      <w:r w:rsidRPr="003029D9">
        <w:rPr>
          <w:rFonts w:cs="Arial"/>
          <w:iCs/>
          <w:szCs w:val="24"/>
        </w:rPr>
        <w:t>Prepare high-quality written products including briefs, reports, correspondence and policy documentation for a range of audiences, in line with ACT Government requirements.</w:t>
      </w:r>
    </w:p>
    <w:p w14:paraId="4DB07851" w14:textId="77777777" w:rsidR="003029D9" w:rsidRPr="003029D9" w:rsidRDefault="003029D9" w:rsidP="003029D9">
      <w:pPr>
        <w:pStyle w:val="DotPoint"/>
        <w:spacing w:before="120" w:line="276" w:lineRule="auto"/>
        <w:rPr>
          <w:rFonts w:cs="Arial"/>
          <w:iCs/>
          <w:szCs w:val="24"/>
        </w:rPr>
      </w:pPr>
      <w:r w:rsidRPr="003029D9">
        <w:rPr>
          <w:rFonts w:cs="Arial"/>
          <w:iCs/>
          <w:szCs w:val="24"/>
        </w:rPr>
        <w:lastRenderedPageBreak/>
        <w:t>Provide routine policy advice and support to directorates on data governance and management practices, escalating more complex issues as required.</w:t>
      </w:r>
    </w:p>
    <w:p w14:paraId="06049066" w14:textId="77777777" w:rsidR="003029D9" w:rsidRPr="003029D9" w:rsidRDefault="003029D9" w:rsidP="003029D9">
      <w:pPr>
        <w:pStyle w:val="DotPoint"/>
        <w:spacing w:before="120" w:line="276" w:lineRule="auto"/>
        <w:rPr>
          <w:rFonts w:cs="Arial"/>
          <w:iCs/>
          <w:szCs w:val="24"/>
        </w:rPr>
      </w:pPr>
      <w:r w:rsidRPr="003029D9">
        <w:rPr>
          <w:rFonts w:cs="Arial"/>
          <w:iCs/>
          <w:szCs w:val="24"/>
        </w:rPr>
        <w:t>Assist with the coordination of governance activities, including committees, working groups and reporting processes related to data policy implementation.</w:t>
      </w:r>
    </w:p>
    <w:p w14:paraId="04E616AB" w14:textId="77777777" w:rsidR="003029D9" w:rsidRPr="003029D9" w:rsidRDefault="003029D9" w:rsidP="003029D9">
      <w:pPr>
        <w:pStyle w:val="DotPoint"/>
        <w:spacing w:before="120" w:line="276" w:lineRule="auto"/>
        <w:rPr>
          <w:rFonts w:cs="Arial"/>
          <w:iCs/>
          <w:szCs w:val="24"/>
        </w:rPr>
      </w:pPr>
      <w:r w:rsidRPr="003029D9">
        <w:rPr>
          <w:rFonts w:cs="Arial"/>
          <w:iCs/>
          <w:szCs w:val="24"/>
        </w:rPr>
        <w:t>Undertake research, analysis and administrative tasks to support policy development, monitoring and reporting, including maintaining registers, records and documentation.</w:t>
      </w:r>
    </w:p>
    <w:p w14:paraId="46F447B2" w14:textId="305696DB" w:rsidR="008E5749" w:rsidRPr="003029D9" w:rsidRDefault="003029D9" w:rsidP="003029D9">
      <w:pPr>
        <w:pStyle w:val="DotPoint"/>
        <w:spacing w:before="120" w:line="276" w:lineRule="auto"/>
        <w:rPr>
          <w:rFonts w:cs="Arial"/>
          <w:iCs/>
          <w:szCs w:val="24"/>
        </w:rPr>
      </w:pPr>
      <w:r w:rsidRPr="003029D9">
        <w:rPr>
          <w:rFonts w:cs="Arial"/>
          <w:iCs/>
          <w:szCs w:val="24"/>
        </w:rPr>
        <w:t>Contribute to a positive team culture and undertake other duties appropriate to the classification, including supporting broader branch priorities as required.</w:t>
      </w: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EBB9830" w14:textId="4E1CCF09" w:rsidR="00026CDB" w:rsidRDefault="00026CDB" w:rsidP="00026CDB">
      <w:pPr>
        <w:pStyle w:val="ListParagraph"/>
        <w:numPr>
          <w:ilvl w:val="0"/>
          <w:numId w:val="36"/>
        </w:numPr>
        <w:spacing w:after="0" w:line="276" w:lineRule="auto"/>
        <w:rPr>
          <w:rFonts w:eastAsia="Calibri" w:cs="Calibri"/>
          <w:szCs w:val="24"/>
          <w:lang w:val="en"/>
        </w:rPr>
      </w:pPr>
      <w:r w:rsidRPr="6EF325C8">
        <w:rPr>
          <w:rFonts w:eastAsia="Calibri" w:cs="Calibri"/>
          <w:szCs w:val="24"/>
          <w:lang w:val="en-US"/>
        </w:rPr>
        <w:t xml:space="preserve">A degree in a field relevant to the span of functions in the branch, including economics, social </w:t>
      </w:r>
      <w:r w:rsidR="00330AB5" w:rsidRPr="6EF325C8">
        <w:rPr>
          <w:rFonts w:eastAsia="Calibri" w:cs="Calibri"/>
          <w:szCs w:val="24"/>
          <w:lang w:val="en"/>
        </w:rPr>
        <w:t>sciences</w:t>
      </w:r>
      <w:r w:rsidRPr="6EF325C8">
        <w:rPr>
          <w:rFonts w:eastAsia="Calibri" w:cs="Calibri"/>
          <w:szCs w:val="24"/>
          <w:lang w:val="en"/>
        </w:rPr>
        <w:t xml:space="preserve">, </w:t>
      </w:r>
      <w:r w:rsidRPr="6EF325C8">
        <w:rPr>
          <w:rFonts w:eastAsia="Calibri" w:cs="Calibri"/>
          <w:szCs w:val="24"/>
          <w:lang w:val="en-US"/>
        </w:rPr>
        <w:t>business</w:t>
      </w:r>
      <w:r w:rsidRPr="6EF325C8">
        <w:rPr>
          <w:rFonts w:eastAsia="Calibri" w:cs="Calibri"/>
          <w:szCs w:val="24"/>
          <w:lang w:val="en"/>
        </w:rPr>
        <w:t xml:space="preserve"> information systems, </w:t>
      </w:r>
      <w:r w:rsidRPr="6EF325C8">
        <w:rPr>
          <w:rFonts w:eastAsia="Calibri" w:cs="Calibri"/>
          <w:szCs w:val="24"/>
          <w:lang w:val="en-US"/>
        </w:rPr>
        <w:t xml:space="preserve">or management, or a combination of qualifications and relevant professional experience. </w:t>
      </w:r>
    </w:p>
    <w:p w14:paraId="6DCA42E6" w14:textId="77777777" w:rsidR="00026CDB" w:rsidRDefault="00026CDB" w:rsidP="00026CDB">
      <w:pPr>
        <w:pStyle w:val="ListParagraph"/>
        <w:numPr>
          <w:ilvl w:val="0"/>
          <w:numId w:val="36"/>
        </w:numPr>
        <w:spacing w:after="0" w:line="276" w:lineRule="auto"/>
        <w:rPr>
          <w:rFonts w:eastAsia="Calibri" w:cs="Calibri"/>
          <w:szCs w:val="24"/>
          <w:lang w:val="en-US"/>
        </w:rPr>
      </w:pPr>
      <w:r w:rsidRPr="6EF325C8">
        <w:rPr>
          <w:rFonts w:eastAsia="Calibri" w:cs="Calibri"/>
          <w:szCs w:val="24"/>
          <w:lang w:val="en-US"/>
        </w:rPr>
        <w:t xml:space="preserve">Excellent written and verbal communication skills, and demonstrated experience writing in a professional environment, including meeting papers, briefs, presentations etc. A demonstrated dexterity effectively using AI tools in a professional context, safely and securely, with a ‘human in the loop’ approach. High level skills using the </w:t>
      </w:r>
      <w:proofErr w:type="spellStart"/>
      <w:r w:rsidRPr="6EF325C8">
        <w:rPr>
          <w:rFonts w:eastAsia="Calibri" w:cs="Calibri"/>
          <w:szCs w:val="24"/>
          <w:lang w:val="en-US"/>
        </w:rPr>
        <w:t>MsOffice</w:t>
      </w:r>
      <w:proofErr w:type="spellEnd"/>
      <w:r w:rsidRPr="6EF325C8">
        <w:rPr>
          <w:rFonts w:eastAsia="Calibri" w:cs="Calibri"/>
          <w:szCs w:val="24"/>
          <w:lang w:val="en-US"/>
        </w:rPr>
        <w:t xml:space="preserve"> package.</w:t>
      </w:r>
    </w:p>
    <w:p w14:paraId="03756D1E" w14:textId="77777777" w:rsidR="00026CDB" w:rsidRDefault="00026CDB" w:rsidP="00026CDB">
      <w:pPr>
        <w:pStyle w:val="ListParagraph"/>
        <w:numPr>
          <w:ilvl w:val="0"/>
          <w:numId w:val="36"/>
        </w:numPr>
        <w:spacing w:after="0" w:line="276" w:lineRule="auto"/>
        <w:rPr>
          <w:rFonts w:eastAsia="Calibri" w:cs="Calibri"/>
          <w:szCs w:val="24"/>
          <w:lang w:val="en-US"/>
        </w:rPr>
      </w:pPr>
      <w:r w:rsidRPr="6EF325C8">
        <w:rPr>
          <w:rFonts w:eastAsia="Calibri" w:cs="Calibri"/>
          <w:szCs w:val="24"/>
          <w:lang w:val="en-US"/>
        </w:rPr>
        <w:t xml:space="preserve">Demonstrated interest in AI, data or digital information management policy, strategy or implementation, with demonstrated research skills and the ability to draft papers using modern tools, to support policy leads. </w:t>
      </w:r>
    </w:p>
    <w:p w14:paraId="4AE7B93E" w14:textId="77777777" w:rsidR="00026CDB" w:rsidRDefault="00026CDB" w:rsidP="00026CDB">
      <w:pPr>
        <w:pStyle w:val="ListParagraph"/>
        <w:numPr>
          <w:ilvl w:val="0"/>
          <w:numId w:val="36"/>
        </w:numPr>
        <w:spacing w:after="0" w:line="276" w:lineRule="auto"/>
        <w:rPr>
          <w:rFonts w:eastAsia="Calibri" w:cs="Calibri"/>
          <w:szCs w:val="24"/>
          <w:lang w:val="en"/>
        </w:rPr>
      </w:pPr>
      <w:r w:rsidRPr="6EF325C8">
        <w:rPr>
          <w:rFonts w:eastAsia="Calibri" w:cs="Calibri"/>
          <w:szCs w:val="24"/>
          <w:lang w:val="en"/>
        </w:rPr>
        <w:t>Excellent relationship building skills, and an ability to quickly build wide and diverse networks of peers to draw on to problem-</w:t>
      </w:r>
      <w:proofErr w:type="gramStart"/>
      <w:r w:rsidRPr="6EF325C8">
        <w:rPr>
          <w:rFonts w:eastAsia="Calibri" w:cs="Calibri"/>
          <w:szCs w:val="24"/>
          <w:lang w:val="en"/>
        </w:rPr>
        <w:t>solve</w:t>
      </w:r>
      <w:proofErr w:type="gramEnd"/>
      <w:r w:rsidRPr="6EF325C8">
        <w:rPr>
          <w:rFonts w:eastAsia="Calibri" w:cs="Calibri"/>
          <w:szCs w:val="24"/>
          <w:lang w:val="en"/>
        </w:rPr>
        <w:t xml:space="preserve"> and deliver outcomes. Demonstrated experience building relationships with senior officers and executives within and outside the immediate business area.</w:t>
      </w:r>
    </w:p>
    <w:p w14:paraId="36BA52D8" w14:textId="77777777" w:rsidR="00026CDB" w:rsidRDefault="00026CDB" w:rsidP="00026CDB">
      <w:pPr>
        <w:pStyle w:val="ListParagraph"/>
        <w:numPr>
          <w:ilvl w:val="0"/>
          <w:numId w:val="36"/>
        </w:numPr>
        <w:spacing w:after="0" w:line="276" w:lineRule="auto"/>
        <w:rPr>
          <w:rFonts w:eastAsia="Calibri" w:cs="Calibri"/>
          <w:szCs w:val="24"/>
          <w:lang w:val="en-US"/>
        </w:rPr>
      </w:pPr>
      <w:r w:rsidRPr="6EF325C8">
        <w:rPr>
          <w:rFonts w:eastAsia="Calibri" w:cs="Calibri"/>
          <w:szCs w:val="24"/>
          <w:lang w:val="en-US"/>
        </w:rPr>
        <w:t xml:space="preserve">Excellent </w:t>
      </w:r>
      <w:proofErr w:type="spellStart"/>
      <w:r w:rsidRPr="6EF325C8">
        <w:rPr>
          <w:rFonts w:eastAsia="Calibri" w:cs="Calibri"/>
          <w:szCs w:val="24"/>
          <w:lang w:val="en-US"/>
        </w:rPr>
        <w:t>prioritisation</w:t>
      </w:r>
      <w:proofErr w:type="spellEnd"/>
      <w:r w:rsidRPr="6EF325C8">
        <w:rPr>
          <w:rFonts w:eastAsia="Calibri" w:cs="Calibri"/>
          <w:szCs w:val="24"/>
          <w:lang w:val="en-US"/>
        </w:rPr>
        <w:t xml:space="preserve"> skills, with an ability to deliver outcomes in a fast paced, high scrutiny and diverse environment, with limited supervision. Sound planning and </w:t>
      </w:r>
      <w:proofErr w:type="spellStart"/>
      <w:r w:rsidRPr="6EF325C8">
        <w:rPr>
          <w:rFonts w:eastAsia="Calibri" w:cs="Calibri"/>
          <w:szCs w:val="24"/>
          <w:lang w:val="en-US"/>
        </w:rPr>
        <w:t>organisational</w:t>
      </w:r>
      <w:proofErr w:type="spellEnd"/>
      <w:r w:rsidRPr="6EF325C8">
        <w:rPr>
          <w:rFonts w:eastAsia="Calibri" w:cs="Calibri"/>
          <w:szCs w:val="24"/>
          <w:lang w:val="en-US"/>
        </w:rPr>
        <w:t xml:space="preserve"> skills.</w:t>
      </w:r>
    </w:p>
    <w:p w14:paraId="250901B6" w14:textId="77777777" w:rsidR="00026CDB" w:rsidRDefault="00026CDB" w:rsidP="00026CDB">
      <w:pPr>
        <w:pStyle w:val="ListParagraph"/>
        <w:numPr>
          <w:ilvl w:val="0"/>
          <w:numId w:val="36"/>
        </w:numPr>
        <w:spacing w:after="0" w:line="276" w:lineRule="auto"/>
        <w:rPr>
          <w:rFonts w:eastAsia="Calibri" w:cs="Calibri"/>
          <w:szCs w:val="24"/>
          <w:lang w:val="en-US"/>
        </w:rPr>
      </w:pPr>
      <w:r w:rsidRPr="6EF325C8">
        <w:rPr>
          <w:rFonts w:eastAsia="Calibri" w:cs="Calibri"/>
          <w:szCs w:val="24"/>
          <w:lang w:val="en-US"/>
        </w:rPr>
        <w:t xml:space="preserve">Demonstrated innovation in own work, learning agility to develop news skills fast, and a strong desire to contribute to a future focused branch, including demonstrated ability to contribute to positive workplace cultures. </w:t>
      </w:r>
    </w:p>
    <w:p w14:paraId="65936367" w14:textId="77777777" w:rsidR="00026CDB" w:rsidRDefault="00026CDB" w:rsidP="00026CDB">
      <w:pPr>
        <w:pStyle w:val="ListParagraph"/>
        <w:numPr>
          <w:ilvl w:val="0"/>
          <w:numId w:val="36"/>
        </w:numPr>
        <w:spacing w:after="0" w:line="276" w:lineRule="auto"/>
        <w:rPr>
          <w:rFonts w:eastAsia="Calibri" w:cs="Calibri"/>
          <w:szCs w:val="24"/>
          <w:lang w:val="en-US"/>
        </w:rPr>
      </w:pPr>
      <w:r w:rsidRPr="6EF325C8">
        <w:rPr>
          <w:rFonts w:eastAsia="Calibri" w:cs="Calibri"/>
          <w:szCs w:val="24"/>
          <w:lang w:val="en-US"/>
        </w:rPr>
        <w:t>Ability to work autonomously or as a member of the team and to proactively contribute to the team’s effectiveness and outcome delivery.</w:t>
      </w:r>
    </w:p>
    <w:p w14:paraId="1A0BD68D" w14:textId="6D8F67E6" w:rsidR="00717B1B" w:rsidRDefault="003029D9" w:rsidP="00717B1B">
      <w:pPr>
        <w:pStyle w:val="BodyText"/>
        <w:rPr>
          <w:b/>
          <w:sz w:val="28"/>
          <w:szCs w:val="28"/>
        </w:rPr>
      </w:pPr>
      <w:r>
        <w:rPr>
          <w:b/>
          <w:sz w:val="28"/>
          <w:szCs w:val="28"/>
        </w:rPr>
        <w:br/>
      </w:r>
      <w:r w:rsidR="00AE5D2C"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3A23F064" w14:textId="3ECBFA53" w:rsidR="008C5432" w:rsidRDefault="00423241" w:rsidP="008C5432">
      <w:pPr>
        <w:pStyle w:val="DotPoint"/>
        <w:numPr>
          <w:ilvl w:val="0"/>
          <w:numId w:val="34"/>
        </w:numPr>
        <w:spacing w:line="276" w:lineRule="auto"/>
      </w:pPr>
      <w:r w:rsidRPr="00440141">
        <w:t xml:space="preserve">This position </w:t>
      </w:r>
      <w:r w:rsidR="00026CDB" w:rsidRPr="00026CDB">
        <w:t xml:space="preserve">may </w:t>
      </w:r>
      <w:r w:rsidRPr="00440141">
        <w:t>require</w:t>
      </w:r>
      <w:r>
        <w:t xml:space="preserve"> a</w:t>
      </w:r>
      <w:r w:rsidRPr="000C5CF1">
        <w:t xml:space="preserve"> Working with Vulnerable People Check</w:t>
      </w:r>
      <w:r>
        <w:t>.</w:t>
      </w:r>
      <w:r w:rsidR="00CB3E4A">
        <w:br/>
      </w:r>
      <w:r w:rsidR="00CB3E4A">
        <w:br/>
      </w:r>
      <w:r w:rsidR="00CB3E4A">
        <w:br/>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59B8F53F" w14:textId="6ACF99F6" w:rsidR="004A7311" w:rsidRPr="00CB658E" w:rsidRDefault="00CB658E" w:rsidP="00CB658E">
      <w:pPr>
        <w:spacing w:before="240" w:line="276" w:lineRule="auto"/>
        <w:rPr>
          <w:szCs w:val="24"/>
        </w:rPr>
      </w:pPr>
      <w:r w:rsidRPr="00E40FBE">
        <w:rPr>
          <w:szCs w:val="24"/>
        </w:rPr>
        <w:t xml:space="preserve">The following work environment description outlines the inherent requirements of the role and indicates how frequently each of these requirements would be performed. Please note that ACTPS is committed to providing reasonable adjustment and ensuring all individuals have equal opportunities in the workplace. </w:t>
      </w:r>
      <w:r w:rsidRPr="00E40FBE">
        <w:rPr>
          <w:i/>
          <w:color w:val="0070C0"/>
          <w:szCs w:val="24"/>
        </w:rPr>
        <w:t xml:space="preserve"> </w:t>
      </w:r>
      <w:r w:rsidR="004A7311"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CB658E" w:rsidRPr="005A754D" w14:paraId="3D3FFBE1" w14:textId="77777777" w:rsidTr="005B38C8">
        <w:trPr>
          <w:trHeight w:val="283"/>
        </w:trPr>
        <w:tc>
          <w:tcPr>
            <w:tcW w:w="6912" w:type="dxa"/>
            <w:vAlign w:val="center"/>
          </w:tcPr>
          <w:p w14:paraId="70C5B61A" w14:textId="77777777" w:rsidR="00CB658E" w:rsidRPr="00493773" w:rsidRDefault="00CB658E" w:rsidP="00CB658E">
            <w:pPr>
              <w:pStyle w:val="Tabletext"/>
              <w:spacing w:before="0" w:after="0"/>
              <w:rPr>
                <w:sz w:val="24"/>
              </w:rPr>
            </w:pPr>
            <w:r w:rsidRPr="00493773">
              <w:rPr>
                <w:sz w:val="24"/>
              </w:rPr>
              <w:t>Telephone use</w:t>
            </w:r>
          </w:p>
        </w:tc>
        <w:sdt>
          <w:sdtPr>
            <w:rPr>
              <w:sz w:val="24"/>
              <w:szCs w:val="24"/>
            </w:rPr>
            <w:id w:val="-1281572328"/>
            <w:placeholder>
              <w:docPart w:val="4E452580D0E44F55BB4F5745D1781F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18AB5F2B" w:rsidR="00CB658E" w:rsidRPr="00493773" w:rsidRDefault="00CB658E" w:rsidP="00CB658E">
                <w:pPr>
                  <w:pStyle w:val="Tabletext"/>
                  <w:spacing w:before="0" w:after="0"/>
                  <w:jc w:val="center"/>
                  <w:rPr>
                    <w:sz w:val="24"/>
                    <w:szCs w:val="24"/>
                  </w:rPr>
                </w:pPr>
                <w:r>
                  <w:rPr>
                    <w:sz w:val="24"/>
                    <w:szCs w:val="24"/>
                  </w:rPr>
                  <w:t>Frequently</w:t>
                </w:r>
              </w:p>
            </w:tc>
          </w:sdtContent>
        </w:sdt>
      </w:tr>
      <w:tr w:rsidR="00CB658E" w:rsidRPr="005A754D" w14:paraId="1DBC2104" w14:textId="77777777" w:rsidTr="005B38C8">
        <w:trPr>
          <w:trHeight w:val="283"/>
        </w:trPr>
        <w:tc>
          <w:tcPr>
            <w:tcW w:w="6912" w:type="dxa"/>
            <w:vAlign w:val="center"/>
          </w:tcPr>
          <w:p w14:paraId="5AAEBDE1" w14:textId="77777777" w:rsidR="00CB658E" w:rsidRPr="00493773" w:rsidRDefault="00CB658E" w:rsidP="00CB658E">
            <w:pPr>
              <w:pStyle w:val="Tabletext"/>
              <w:spacing w:before="0" w:after="0"/>
              <w:rPr>
                <w:sz w:val="24"/>
              </w:rPr>
            </w:pPr>
            <w:r w:rsidRPr="00493773">
              <w:rPr>
                <w:sz w:val="24"/>
              </w:rPr>
              <w:t>General computer use</w:t>
            </w:r>
          </w:p>
        </w:tc>
        <w:sdt>
          <w:sdtPr>
            <w:rPr>
              <w:sz w:val="24"/>
              <w:szCs w:val="24"/>
            </w:rPr>
            <w:id w:val="407194913"/>
            <w:placeholder>
              <w:docPart w:val="3685E244608A4C6BA76ECBF5076BAD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0C89987B" w:rsidR="00CB658E" w:rsidRPr="00493773" w:rsidRDefault="00CB658E" w:rsidP="00CB658E">
                <w:pPr>
                  <w:pStyle w:val="Tabletext"/>
                  <w:spacing w:before="0" w:after="0"/>
                  <w:jc w:val="center"/>
                  <w:rPr>
                    <w:sz w:val="24"/>
                    <w:szCs w:val="24"/>
                  </w:rPr>
                </w:pPr>
                <w:r>
                  <w:rPr>
                    <w:sz w:val="24"/>
                    <w:szCs w:val="24"/>
                  </w:rPr>
                  <w:t>Frequently</w:t>
                </w:r>
              </w:p>
            </w:tc>
          </w:sdtContent>
        </w:sdt>
      </w:tr>
      <w:tr w:rsidR="00CB658E" w:rsidRPr="005A754D" w14:paraId="5F0DEF47" w14:textId="77777777" w:rsidTr="005B38C8">
        <w:trPr>
          <w:trHeight w:val="283"/>
        </w:trPr>
        <w:tc>
          <w:tcPr>
            <w:tcW w:w="6912" w:type="dxa"/>
            <w:vAlign w:val="center"/>
          </w:tcPr>
          <w:p w14:paraId="554B5744" w14:textId="77777777" w:rsidR="00CB658E" w:rsidRPr="00493773" w:rsidRDefault="00CB658E" w:rsidP="00CB658E">
            <w:pPr>
              <w:pStyle w:val="Tabletext"/>
              <w:spacing w:before="0" w:after="0"/>
              <w:rPr>
                <w:sz w:val="24"/>
              </w:rPr>
            </w:pPr>
            <w:r w:rsidRPr="00493773">
              <w:rPr>
                <w:sz w:val="24"/>
              </w:rPr>
              <w:t>Extensive keying/data entry</w:t>
            </w:r>
          </w:p>
        </w:tc>
        <w:sdt>
          <w:sdtPr>
            <w:rPr>
              <w:sz w:val="24"/>
              <w:szCs w:val="24"/>
            </w:rPr>
            <w:id w:val="407194914"/>
            <w:placeholder>
              <w:docPart w:val="80F4E7F8EB9E4BC4BFB92D6469FD60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0AA7912A" w:rsidR="00CB658E" w:rsidRPr="00493773" w:rsidRDefault="00CB658E" w:rsidP="00CB658E">
                <w:pPr>
                  <w:pStyle w:val="Tabletext"/>
                  <w:spacing w:before="0" w:after="0"/>
                  <w:jc w:val="center"/>
                  <w:rPr>
                    <w:sz w:val="24"/>
                    <w:szCs w:val="24"/>
                  </w:rPr>
                </w:pPr>
                <w:r>
                  <w:rPr>
                    <w:sz w:val="24"/>
                    <w:szCs w:val="24"/>
                  </w:rPr>
                  <w:t>Occasionally</w:t>
                </w:r>
              </w:p>
            </w:tc>
          </w:sdtContent>
        </w:sdt>
      </w:tr>
      <w:tr w:rsidR="00CB658E" w:rsidRPr="005A754D" w14:paraId="2338B3B0" w14:textId="77777777" w:rsidTr="005B38C8">
        <w:trPr>
          <w:trHeight w:val="283"/>
        </w:trPr>
        <w:tc>
          <w:tcPr>
            <w:tcW w:w="6912" w:type="dxa"/>
            <w:vAlign w:val="center"/>
          </w:tcPr>
          <w:p w14:paraId="34A16158" w14:textId="77777777" w:rsidR="00CB658E" w:rsidRPr="00493773" w:rsidRDefault="00CB658E" w:rsidP="00CB658E">
            <w:pPr>
              <w:pStyle w:val="Tabletext"/>
              <w:spacing w:before="0" w:after="0"/>
              <w:rPr>
                <w:sz w:val="24"/>
              </w:rPr>
            </w:pPr>
            <w:r w:rsidRPr="00493773">
              <w:rPr>
                <w:sz w:val="24"/>
              </w:rPr>
              <w:t>Graphical/analytical based</w:t>
            </w:r>
          </w:p>
        </w:tc>
        <w:sdt>
          <w:sdtPr>
            <w:rPr>
              <w:sz w:val="24"/>
              <w:szCs w:val="24"/>
            </w:rPr>
            <w:id w:val="407194915"/>
            <w:placeholder>
              <w:docPart w:val="0AD0ACEEDDE348BAAEDAE8712C08C1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5166EA32" w:rsidR="00CB658E" w:rsidRPr="00493773" w:rsidRDefault="00CB658E" w:rsidP="00CB658E">
                <w:pPr>
                  <w:pStyle w:val="Tabletext"/>
                  <w:spacing w:before="0" w:after="0"/>
                  <w:jc w:val="center"/>
                  <w:rPr>
                    <w:sz w:val="24"/>
                    <w:szCs w:val="24"/>
                  </w:rPr>
                </w:pPr>
                <w:r>
                  <w:rPr>
                    <w:sz w:val="24"/>
                    <w:szCs w:val="24"/>
                  </w:rPr>
                  <w:t>Occasionally</w:t>
                </w:r>
              </w:p>
            </w:tc>
          </w:sdtContent>
        </w:sdt>
      </w:tr>
      <w:tr w:rsidR="00CB658E" w:rsidRPr="005A754D" w14:paraId="0F1ADB1F" w14:textId="77777777" w:rsidTr="005B38C8">
        <w:trPr>
          <w:trHeight w:val="283"/>
        </w:trPr>
        <w:tc>
          <w:tcPr>
            <w:tcW w:w="6912" w:type="dxa"/>
            <w:vAlign w:val="center"/>
          </w:tcPr>
          <w:p w14:paraId="51523BFB" w14:textId="77777777" w:rsidR="00CB658E" w:rsidRPr="00493773" w:rsidRDefault="00CB658E" w:rsidP="00CB658E">
            <w:pPr>
              <w:pStyle w:val="Tabletext"/>
              <w:spacing w:before="0" w:after="0"/>
              <w:rPr>
                <w:sz w:val="24"/>
              </w:rPr>
            </w:pPr>
            <w:r w:rsidRPr="00493773">
              <w:rPr>
                <w:sz w:val="24"/>
              </w:rPr>
              <w:t>Sitting at a desk</w:t>
            </w:r>
          </w:p>
        </w:tc>
        <w:sdt>
          <w:sdtPr>
            <w:rPr>
              <w:sz w:val="24"/>
              <w:szCs w:val="24"/>
            </w:rPr>
            <w:id w:val="407194916"/>
            <w:placeholder>
              <w:docPart w:val="3FB785052C744E6EBEEF7AD52757BD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0130218E" w:rsidR="00CB658E" w:rsidRPr="00493773" w:rsidRDefault="00CB658E" w:rsidP="00CB658E">
                <w:pPr>
                  <w:pStyle w:val="Tabletext"/>
                  <w:spacing w:before="0" w:after="0"/>
                  <w:jc w:val="center"/>
                  <w:rPr>
                    <w:sz w:val="24"/>
                    <w:szCs w:val="24"/>
                  </w:rPr>
                </w:pPr>
                <w:r>
                  <w:rPr>
                    <w:sz w:val="24"/>
                    <w:szCs w:val="24"/>
                  </w:rPr>
                  <w:t>Frequently</w:t>
                </w:r>
              </w:p>
            </w:tc>
          </w:sdtContent>
        </w:sdt>
      </w:tr>
      <w:tr w:rsidR="00CB658E" w:rsidRPr="005A754D" w14:paraId="02C5573A" w14:textId="77777777" w:rsidTr="005B38C8">
        <w:trPr>
          <w:trHeight w:val="283"/>
        </w:trPr>
        <w:tc>
          <w:tcPr>
            <w:tcW w:w="6912" w:type="dxa"/>
            <w:vAlign w:val="center"/>
          </w:tcPr>
          <w:p w14:paraId="1454EA83" w14:textId="77777777" w:rsidR="00CB658E" w:rsidRPr="00493773" w:rsidRDefault="00CB658E" w:rsidP="00CB658E">
            <w:pPr>
              <w:pStyle w:val="Tabletext"/>
              <w:spacing w:before="0" w:after="0"/>
              <w:rPr>
                <w:sz w:val="24"/>
              </w:rPr>
            </w:pPr>
            <w:r w:rsidRPr="00493773">
              <w:rPr>
                <w:sz w:val="24"/>
              </w:rPr>
              <w:t xml:space="preserve">Standing for long periods </w:t>
            </w:r>
          </w:p>
        </w:tc>
        <w:sdt>
          <w:sdtPr>
            <w:rPr>
              <w:sz w:val="24"/>
              <w:szCs w:val="24"/>
            </w:rPr>
            <w:id w:val="407194917"/>
            <w:placeholder>
              <w:docPart w:val="8FDEFD0D45D64EB684FBA880B4D6E3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34D58C15" w:rsidR="00CB658E" w:rsidRPr="00493773" w:rsidRDefault="00CB658E" w:rsidP="00CB658E">
                <w:pPr>
                  <w:pStyle w:val="Tabletext"/>
                  <w:spacing w:before="0" w:after="0"/>
                  <w:jc w:val="center"/>
                  <w:rPr>
                    <w:sz w:val="24"/>
                    <w:szCs w:val="24"/>
                  </w:rPr>
                </w:pPr>
                <w:r>
                  <w:rPr>
                    <w:sz w:val="24"/>
                    <w:szCs w:val="24"/>
                  </w:rPr>
                  <w:t>Never</w:t>
                </w:r>
              </w:p>
            </w:tc>
          </w:sdtContent>
        </w:sdt>
      </w:tr>
      <w:tr w:rsidR="00CB658E" w:rsidRPr="005A754D" w14:paraId="00630D86" w14:textId="77777777" w:rsidTr="005B38C8">
        <w:trPr>
          <w:trHeight w:val="283"/>
        </w:trPr>
        <w:tc>
          <w:tcPr>
            <w:tcW w:w="6912" w:type="dxa"/>
            <w:vAlign w:val="center"/>
          </w:tcPr>
          <w:p w14:paraId="67B001CB" w14:textId="1E9B4815" w:rsidR="00CB658E" w:rsidRPr="00493773" w:rsidRDefault="00CB658E" w:rsidP="00CB658E">
            <w:pPr>
              <w:pStyle w:val="Tabletext"/>
              <w:spacing w:before="0" w:after="0"/>
              <w:rPr>
                <w:sz w:val="24"/>
              </w:rPr>
            </w:pPr>
            <w:r w:rsidRPr="00493773">
              <w:rPr>
                <w:sz w:val="24"/>
              </w:rPr>
              <w:t xml:space="preserve">Designated workstation </w:t>
            </w:r>
          </w:p>
        </w:tc>
        <w:sdt>
          <w:sdtPr>
            <w:rPr>
              <w:sz w:val="24"/>
              <w:szCs w:val="24"/>
            </w:rPr>
            <w:id w:val="407194918"/>
            <w:placeholder>
              <w:docPart w:val="B735C3DA969145AB8832763C218422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0C59B662" w:rsidR="00CB658E" w:rsidRPr="00493773" w:rsidRDefault="00CB658E" w:rsidP="00CB658E">
                <w:pPr>
                  <w:pStyle w:val="Tabletext"/>
                  <w:spacing w:before="0" w:after="0"/>
                  <w:jc w:val="center"/>
                  <w:rPr>
                    <w:sz w:val="24"/>
                    <w:szCs w:val="24"/>
                  </w:rPr>
                </w:pPr>
                <w:r>
                  <w:rPr>
                    <w:sz w:val="24"/>
                    <w:szCs w:val="24"/>
                  </w:rPr>
                  <w:t>Frequently</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CB658E" w:rsidRPr="005A754D" w14:paraId="5249743E" w14:textId="77777777" w:rsidTr="005B38C8">
        <w:trPr>
          <w:trHeight w:val="283"/>
        </w:trPr>
        <w:tc>
          <w:tcPr>
            <w:tcW w:w="6912" w:type="dxa"/>
            <w:vAlign w:val="center"/>
          </w:tcPr>
          <w:p w14:paraId="308722BD" w14:textId="74BD560E" w:rsidR="00CB658E" w:rsidRPr="00493773" w:rsidRDefault="00CB658E" w:rsidP="00CB658E">
            <w:pPr>
              <w:pStyle w:val="Tabletext"/>
              <w:spacing w:before="0" w:after="0"/>
              <w:rPr>
                <w:sz w:val="24"/>
              </w:rPr>
            </w:pPr>
            <w:r w:rsidRPr="00493773">
              <w:rPr>
                <w:sz w:val="24"/>
              </w:rPr>
              <w:t>Flexible working hours (access to flex time)</w:t>
            </w:r>
          </w:p>
        </w:tc>
        <w:sdt>
          <w:sdtPr>
            <w:rPr>
              <w:sz w:val="24"/>
              <w:szCs w:val="24"/>
            </w:rPr>
            <w:id w:val="-2050134849"/>
            <w:placeholder>
              <w:docPart w:val="E4864DB3D4B14928AEE19F72D7630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00733F0C" w:rsidR="00CB658E" w:rsidRPr="00493773" w:rsidRDefault="00CB658E" w:rsidP="00CB658E">
                <w:pPr>
                  <w:pStyle w:val="Tabletext"/>
                  <w:spacing w:before="0" w:after="0"/>
                  <w:jc w:val="center"/>
                  <w:rPr>
                    <w:sz w:val="24"/>
                  </w:rPr>
                </w:pPr>
                <w:r>
                  <w:rPr>
                    <w:sz w:val="24"/>
                    <w:szCs w:val="24"/>
                  </w:rPr>
                  <w:t>Frequently</w:t>
                </w:r>
              </w:p>
            </w:tc>
          </w:sdtContent>
        </w:sdt>
      </w:tr>
      <w:tr w:rsidR="00CB658E" w:rsidRPr="005A754D" w14:paraId="0D6DD4E1" w14:textId="77777777" w:rsidTr="005B38C8">
        <w:trPr>
          <w:trHeight w:val="283"/>
        </w:trPr>
        <w:tc>
          <w:tcPr>
            <w:tcW w:w="6912" w:type="dxa"/>
            <w:vAlign w:val="center"/>
          </w:tcPr>
          <w:p w14:paraId="66FD42E4" w14:textId="1A99E50C" w:rsidR="00CB658E" w:rsidRPr="00493773" w:rsidRDefault="00CB658E" w:rsidP="00CB658E">
            <w:pPr>
              <w:pStyle w:val="Tabletext"/>
              <w:spacing w:before="0" w:after="0"/>
              <w:rPr>
                <w:sz w:val="24"/>
              </w:rPr>
            </w:pPr>
            <w:r w:rsidRPr="00493773">
              <w:rPr>
                <w:sz w:val="24"/>
              </w:rPr>
              <w:t>Fixed or specified start/finish times</w:t>
            </w:r>
            <w:r>
              <w:rPr>
                <w:sz w:val="24"/>
              </w:rPr>
              <w:t xml:space="preserve"> </w:t>
            </w:r>
          </w:p>
        </w:tc>
        <w:sdt>
          <w:sdtPr>
            <w:rPr>
              <w:sz w:val="24"/>
              <w:szCs w:val="24"/>
            </w:rPr>
            <w:id w:val="892237580"/>
            <w:placeholder>
              <w:docPart w:val="8295A149458A4DCAAF1FEF4D4DDA29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0FF5CDA2"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5E092AEE" w14:textId="77777777" w:rsidTr="005B38C8">
        <w:trPr>
          <w:trHeight w:val="283"/>
        </w:trPr>
        <w:tc>
          <w:tcPr>
            <w:tcW w:w="6912" w:type="dxa"/>
            <w:vAlign w:val="center"/>
          </w:tcPr>
          <w:p w14:paraId="498C6E9D" w14:textId="6E2584E2" w:rsidR="00CB658E" w:rsidRPr="00493773" w:rsidRDefault="00CB658E" w:rsidP="00CB658E">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1887765982"/>
            <w:placeholder>
              <w:docPart w:val="B9DB26372C8B49D9AAD09C842D3466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2A6B4688" w:rsidR="00CB658E" w:rsidRDefault="00CB658E" w:rsidP="00CB658E">
                <w:pPr>
                  <w:pStyle w:val="Tabletext"/>
                  <w:spacing w:before="0" w:after="0"/>
                  <w:jc w:val="center"/>
                  <w:rPr>
                    <w:sz w:val="24"/>
                    <w:szCs w:val="24"/>
                  </w:rPr>
                </w:pPr>
                <w:r>
                  <w:rPr>
                    <w:sz w:val="24"/>
                    <w:szCs w:val="24"/>
                  </w:rPr>
                  <w:t>Never</w:t>
                </w:r>
              </w:p>
            </w:tc>
          </w:sdtContent>
        </w:sdt>
      </w:tr>
      <w:tr w:rsidR="00CB658E" w:rsidRPr="005A754D" w14:paraId="613B37AB" w14:textId="77777777" w:rsidTr="005B38C8">
        <w:trPr>
          <w:trHeight w:val="283"/>
        </w:trPr>
        <w:tc>
          <w:tcPr>
            <w:tcW w:w="6912" w:type="dxa"/>
            <w:vAlign w:val="center"/>
          </w:tcPr>
          <w:p w14:paraId="20C0DE0E" w14:textId="77777777" w:rsidR="00CB658E" w:rsidRPr="00493773" w:rsidRDefault="00CB658E" w:rsidP="00CB658E">
            <w:pPr>
              <w:pStyle w:val="Tabletext"/>
              <w:spacing w:before="0" w:after="0"/>
              <w:rPr>
                <w:sz w:val="24"/>
              </w:rPr>
            </w:pPr>
            <w:r>
              <w:rPr>
                <w:sz w:val="24"/>
              </w:rPr>
              <w:t>Access to Accrued Days Off (ADO’s)</w:t>
            </w:r>
          </w:p>
        </w:tc>
        <w:sdt>
          <w:sdtPr>
            <w:rPr>
              <w:sz w:val="24"/>
              <w:szCs w:val="24"/>
            </w:rPr>
            <w:id w:val="1763950919"/>
            <w:placeholder>
              <w:docPart w:val="A0933EADD2DA4E3D840120B81252D82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33A9FE98" w:rsidR="00CB658E" w:rsidRDefault="00CB658E" w:rsidP="00CB658E">
                <w:pPr>
                  <w:pStyle w:val="Tabletext"/>
                  <w:spacing w:before="0" w:after="0"/>
                  <w:jc w:val="center"/>
                  <w:rPr>
                    <w:sz w:val="24"/>
                    <w:szCs w:val="24"/>
                  </w:rPr>
                </w:pPr>
                <w:r>
                  <w:rPr>
                    <w:sz w:val="24"/>
                    <w:szCs w:val="24"/>
                  </w:rPr>
                  <w:t>Never</w:t>
                </w:r>
              </w:p>
            </w:tc>
          </w:sdtContent>
        </w:sdt>
      </w:tr>
      <w:tr w:rsidR="00CB658E" w:rsidRPr="005A754D" w14:paraId="3D6AEFA2" w14:textId="77777777" w:rsidTr="005B38C8">
        <w:trPr>
          <w:trHeight w:val="283"/>
        </w:trPr>
        <w:tc>
          <w:tcPr>
            <w:tcW w:w="6912" w:type="dxa"/>
            <w:vAlign w:val="center"/>
          </w:tcPr>
          <w:p w14:paraId="37D39362" w14:textId="77777777" w:rsidR="00CB658E" w:rsidRPr="00493773" w:rsidRDefault="00CB658E" w:rsidP="00CB658E">
            <w:pPr>
              <w:pStyle w:val="Tabletext"/>
              <w:spacing w:before="0" w:after="0"/>
              <w:rPr>
                <w:sz w:val="24"/>
              </w:rPr>
            </w:pPr>
            <w:r w:rsidRPr="00493773">
              <w:rPr>
                <w:sz w:val="24"/>
              </w:rPr>
              <w:t xml:space="preserve">Peaks and troughs </w:t>
            </w:r>
          </w:p>
        </w:tc>
        <w:sdt>
          <w:sdtPr>
            <w:rPr>
              <w:sz w:val="24"/>
              <w:szCs w:val="24"/>
            </w:rPr>
            <w:id w:val="407194921"/>
            <w:placeholder>
              <w:docPart w:val="AFA4888C88874BBF84A4912472954E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67919BD5"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1D6600C4" w14:textId="77777777" w:rsidTr="005B38C8">
        <w:trPr>
          <w:trHeight w:val="283"/>
        </w:trPr>
        <w:tc>
          <w:tcPr>
            <w:tcW w:w="6912" w:type="dxa"/>
            <w:vAlign w:val="center"/>
          </w:tcPr>
          <w:p w14:paraId="4A77E6BA" w14:textId="77777777" w:rsidR="00CB658E" w:rsidRPr="00493773" w:rsidRDefault="00CB658E" w:rsidP="00CB658E">
            <w:pPr>
              <w:pStyle w:val="Tabletext"/>
              <w:spacing w:before="0" w:after="0"/>
              <w:rPr>
                <w:sz w:val="24"/>
              </w:rPr>
            </w:pPr>
            <w:r w:rsidRPr="00493773">
              <w:rPr>
                <w:sz w:val="24"/>
              </w:rPr>
              <w:t xml:space="preserve">Frequent overtime </w:t>
            </w:r>
          </w:p>
        </w:tc>
        <w:sdt>
          <w:sdtPr>
            <w:rPr>
              <w:sz w:val="24"/>
              <w:szCs w:val="24"/>
            </w:rPr>
            <w:id w:val="407194922"/>
            <w:placeholder>
              <w:docPart w:val="7B84EB122E5647408520C2949F306E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20D04BE4" w:rsidR="00CB658E" w:rsidRPr="00493773" w:rsidRDefault="00CB658E" w:rsidP="00CB658E">
                <w:pPr>
                  <w:pStyle w:val="Tabletext"/>
                  <w:spacing w:before="0" w:after="0"/>
                  <w:jc w:val="center"/>
                  <w:rPr>
                    <w:sz w:val="24"/>
                  </w:rPr>
                </w:pPr>
                <w:r>
                  <w:rPr>
                    <w:sz w:val="24"/>
                    <w:szCs w:val="24"/>
                  </w:rPr>
                  <w:t>Frequently</w:t>
                </w:r>
              </w:p>
            </w:tc>
          </w:sdtContent>
        </w:sdt>
      </w:tr>
      <w:tr w:rsidR="00CB658E" w:rsidRPr="005A754D" w14:paraId="0B915535" w14:textId="77777777" w:rsidTr="005B38C8">
        <w:trPr>
          <w:trHeight w:val="283"/>
        </w:trPr>
        <w:tc>
          <w:tcPr>
            <w:tcW w:w="6912" w:type="dxa"/>
            <w:vAlign w:val="center"/>
          </w:tcPr>
          <w:p w14:paraId="6D3812FA" w14:textId="77777777" w:rsidR="00CB658E" w:rsidRPr="00493773" w:rsidRDefault="00CB658E" w:rsidP="00CB658E">
            <w:pPr>
              <w:pStyle w:val="Tabletext"/>
              <w:spacing w:before="0" w:after="0"/>
              <w:rPr>
                <w:sz w:val="24"/>
              </w:rPr>
            </w:pPr>
            <w:r w:rsidRPr="00493773">
              <w:rPr>
                <w:sz w:val="24"/>
              </w:rPr>
              <w:t xml:space="preserve">Rostered shift work </w:t>
            </w:r>
          </w:p>
        </w:tc>
        <w:sdt>
          <w:sdtPr>
            <w:rPr>
              <w:sz w:val="24"/>
              <w:szCs w:val="24"/>
            </w:rPr>
            <w:id w:val="407194923"/>
            <w:placeholder>
              <w:docPart w:val="A3E64103C49C4C17BCA09941F17AF4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8138455" w:rsidR="00CB658E" w:rsidRPr="00493773" w:rsidRDefault="00CB658E" w:rsidP="00CB658E">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CB658E" w:rsidRPr="005A754D" w14:paraId="011F4F64" w14:textId="77777777" w:rsidTr="005B38C8">
        <w:trPr>
          <w:trHeight w:val="283"/>
        </w:trPr>
        <w:tc>
          <w:tcPr>
            <w:tcW w:w="6912" w:type="dxa"/>
            <w:vAlign w:val="center"/>
          </w:tcPr>
          <w:p w14:paraId="0F58A130" w14:textId="77777777" w:rsidR="00CB658E" w:rsidRPr="00493773" w:rsidRDefault="00CB658E" w:rsidP="00CB658E">
            <w:pPr>
              <w:pStyle w:val="Tabletext"/>
              <w:spacing w:before="0" w:after="0"/>
              <w:rPr>
                <w:sz w:val="24"/>
              </w:rPr>
            </w:pPr>
            <w:r w:rsidRPr="00493773">
              <w:rPr>
                <w:sz w:val="24"/>
              </w:rPr>
              <w:t>Work with others towards shared goals in a team environment</w:t>
            </w:r>
          </w:p>
        </w:tc>
        <w:sdt>
          <w:sdtPr>
            <w:rPr>
              <w:sz w:val="24"/>
              <w:szCs w:val="24"/>
            </w:rPr>
            <w:id w:val="407194924"/>
            <w:placeholder>
              <w:docPart w:val="9725C161C44348709B0BF4FFE7D3CC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4512A235" w:rsidR="00CB658E" w:rsidRPr="00493773" w:rsidRDefault="00CB658E" w:rsidP="00CB658E">
                <w:pPr>
                  <w:pStyle w:val="Tabletext"/>
                  <w:spacing w:before="0" w:after="0"/>
                  <w:jc w:val="center"/>
                  <w:rPr>
                    <w:sz w:val="24"/>
                  </w:rPr>
                </w:pPr>
                <w:r>
                  <w:rPr>
                    <w:sz w:val="24"/>
                    <w:szCs w:val="24"/>
                  </w:rPr>
                  <w:t>Frequently</w:t>
                </w:r>
              </w:p>
            </w:tc>
          </w:sdtContent>
        </w:sdt>
      </w:tr>
      <w:tr w:rsidR="00CB658E" w:rsidRPr="005A754D" w14:paraId="3B5F70BC" w14:textId="77777777" w:rsidTr="005B38C8">
        <w:trPr>
          <w:trHeight w:val="283"/>
        </w:trPr>
        <w:tc>
          <w:tcPr>
            <w:tcW w:w="6912" w:type="dxa"/>
            <w:vAlign w:val="center"/>
          </w:tcPr>
          <w:p w14:paraId="29354DD3" w14:textId="77777777" w:rsidR="00CB658E" w:rsidRPr="00493773" w:rsidRDefault="00CB658E" w:rsidP="00CB658E">
            <w:pPr>
              <w:pStyle w:val="Tabletext"/>
              <w:spacing w:before="0" w:after="0"/>
              <w:rPr>
                <w:sz w:val="24"/>
              </w:rPr>
            </w:pPr>
            <w:r w:rsidRPr="00493773">
              <w:rPr>
                <w:sz w:val="24"/>
              </w:rPr>
              <w:t>Work in isolation from other staff (remote supervision)</w:t>
            </w:r>
          </w:p>
        </w:tc>
        <w:sdt>
          <w:sdtPr>
            <w:rPr>
              <w:sz w:val="24"/>
              <w:szCs w:val="24"/>
            </w:rPr>
            <w:id w:val="407194925"/>
            <w:placeholder>
              <w:docPart w:val="29ADA0615391444A83F8DFE747DE31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484234B0" w:rsidR="00CB658E" w:rsidRPr="00493773" w:rsidRDefault="00CB658E" w:rsidP="00CB658E">
                <w:pPr>
                  <w:pStyle w:val="Tabletext"/>
                  <w:spacing w:before="0" w:after="0"/>
                  <w:jc w:val="center"/>
                  <w:rPr>
                    <w:sz w:val="24"/>
                  </w:rPr>
                </w:pPr>
                <w:r>
                  <w:rPr>
                    <w:sz w:val="24"/>
                    <w:szCs w:val="24"/>
                  </w:rPr>
                  <w:t>Frequently</w:t>
                </w:r>
              </w:p>
            </w:tc>
          </w:sdtContent>
        </w:sdt>
      </w:tr>
      <w:tr w:rsidR="00CB658E" w:rsidRPr="005A754D" w14:paraId="5E2E3DDF" w14:textId="77777777" w:rsidTr="005B38C8">
        <w:trPr>
          <w:trHeight w:val="283"/>
        </w:trPr>
        <w:tc>
          <w:tcPr>
            <w:tcW w:w="6912" w:type="dxa"/>
            <w:vAlign w:val="center"/>
          </w:tcPr>
          <w:p w14:paraId="57749D1C" w14:textId="77777777" w:rsidR="00CB658E" w:rsidRPr="00493773" w:rsidRDefault="00CB658E" w:rsidP="00CB658E">
            <w:pPr>
              <w:pStyle w:val="Tabletext"/>
              <w:spacing w:before="0" w:after="0"/>
              <w:rPr>
                <w:sz w:val="24"/>
              </w:rPr>
            </w:pPr>
            <w:r w:rsidRPr="00493773">
              <w:rPr>
                <w:sz w:val="24"/>
              </w:rPr>
              <w:t>Working in a call centre environment</w:t>
            </w:r>
          </w:p>
        </w:tc>
        <w:sdt>
          <w:sdtPr>
            <w:rPr>
              <w:sz w:val="24"/>
              <w:szCs w:val="24"/>
            </w:rPr>
            <w:id w:val="407194926"/>
            <w:placeholder>
              <w:docPart w:val="7C367C93203A4246BB8ED474DE6C6B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67B6DDBA" w:rsidR="00CB658E" w:rsidRPr="00493773" w:rsidRDefault="00CB658E" w:rsidP="00CB658E">
                <w:pPr>
                  <w:pStyle w:val="Tabletext"/>
                  <w:spacing w:before="0" w:after="0"/>
                  <w:jc w:val="center"/>
                  <w:rPr>
                    <w:sz w:val="24"/>
                  </w:rPr>
                </w:pPr>
                <w:r>
                  <w:rPr>
                    <w:sz w:val="24"/>
                    <w:szCs w:val="24"/>
                  </w:rPr>
                  <w:t>Never</w:t>
                </w:r>
              </w:p>
            </w:tc>
          </w:sdtContent>
        </w:sdt>
      </w:tr>
      <w:tr w:rsidR="00CB658E" w:rsidRPr="005A754D" w14:paraId="4388FCA8" w14:textId="77777777" w:rsidTr="005B38C8">
        <w:trPr>
          <w:trHeight w:val="283"/>
        </w:trPr>
        <w:tc>
          <w:tcPr>
            <w:tcW w:w="6912" w:type="dxa"/>
            <w:vAlign w:val="center"/>
          </w:tcPr>
          <w:p w14:paraId="2F087E90" w14:textId="77777777" w:rsidR="00CB658E" w:rsidRPr="00493773" w:rsidRDefault="00CB658E" w:rsidP="00CB658E">
            <w:pPr>
              <w:pStyle w:val="Tabletext"/>
              <w:spacing w:before="0" w:after="0"/>
              <w:rPr>
                <w:sz w:val="24"/>
              </w:rPr>
            </w:pPr>
            <w:r w:rsidRPr="00493773">
              <w:rPr>
                <w:sz w:val="24"/>
              </w:rPr>
              <w:t>Working directly with the public</w:t>
            </w:r>
          </w:p>
        </w:tc>
        <w:sdt>
          <w:sdtPr>
            <w:rPr>
              <w:sz w:val="24"/>
              <w:szCs w:val="24"/>
            </w:rPr>
            <w:id w:val="407194927"/>
            <w:placeholder>
              <w:docPart w:val="69C1EB43DEFF4CD1AE955C1B0101D8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6B522922" w:rsidR="00CB658E" w:rsidRPr="00493773" w:rsidRDefault="00CB658E" w:rsidP="00CB658E">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591F676C" w:rsidR="005B38C8" w:rsidRPr="00493773" w:rsidRDefault="00CB658E"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47BB7685" w:rsidR="005B38C8" w:rsidRPr="00493773" w:rsidRDefault="00CB658E"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CB658E" w:rsidRPr="005A754D" w14:paraId="1CBEDC78" w14:textId="77777777" w:rsidTr="005B38C8">
        <w:trPr>
          <w:trHeight w:val="283"/>
        </w:trPr>
        <w:tc>
          <w:tcPr>
            <w:tcW w:w="6912" w:type="dxa"/>
            <w:vAlign w:val="center"/>
          </w:tcPr>
          <w:p w14:paraId="4873C0A4" w14:textId="77777777" w:rsidR="00CB658E" w:rsidRPr="00493773" w:rsidRDefault="00CB658E" w:rsidP="00CB658E">
            <w:pPr>
              <w:pStyle w:val="Tabletext"/>
              <w:spacing w:before="0" w:after="0"/>
              <w:rPr>
                <w:sz w:val="24"/>
              </w:rPr>
            </w:pPr>
            <w:r w:rsidRPr="00493773">
              <w:rPr>
                <w:sz w:val="24"/>
              </w:rPr>
              <w:t>Lifting 0 – 5kg</w:t>
            </w:r>
          </w:p>
        </w:tc>
        <w:sdt>
          <w:sdtPr>
            <w:rPr>
              <w:sz w:val="24"/>
              <w:szCs w:val="24"/>
            </w:rPr>
            <w:id w:val="407194930"/>
            <w:placeholder>
              <w:docPart w:val="FA6A1F44246B4F82B581ED4F4ABCA0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588F3B89"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0E976399" w14:textId="77777777" w:rsidTr="005B38C8">
        <w:trPr>
          <w:trHeight w:val="283"/>
        </w:trPr>
        <w:tc>
          <w:tcPr>
            <w:tcW w:w="6912" w:type="dxa"/>
            <w:vAlign w:val="center"/>
          </w:tcPr>
          <w:p w14:paraId="611CAA6E" w14:textId="77777777" w:rsidR="00CB658E" w:rsidRPr="00493773" w:rsidRDefault="00CB658E" w:rsidP="00CB658E">
            <w:pPr>
              <w:pStyle w:val="Tabletext"/>
              <w:spacing w:before="0" w:after="0"/>
              <w:rPr>
                <w:sz w:val="24"/>
              </w:rPr>
            </w:pPr>
            <w:r w:rsidRPr="00493773">
              <w:rPr>
                <w:sz w:val="24"/>
              </w:rPr>
              <w:t>Lifting 5 – 10kg</w:t>
            </w:r>
          </w:p>
        </w:tc>
        <w:sdt>
          <w:sdtPr>
            <w:rPr>
              <w:sz w:val="24"/>
              <w:szCs w:val="24"/>
            </w:rPr>
            <w:id w:val="407194931"/>
            <w:placeholder>
              <w:docPart w:val="53903215B5CB4EA5949CF7C996A32B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43F5289A" w:rsidR="00CB658E" w:rsidRPr="00493773" w:rsidRDefault="00CB658E" w:rsidP="00CB658E">
                <w:pPr>
                  <w:pStyle w:val="Tabletext"/>
                  <w:spacing w:before="0" w:after="0"/>
                  <w:jc w:val="center"/>
                  <w:rPr>
                    <w:sz w:val="24"/>
                  </w:rPr>
                </w:pPr>
                <w:r>
                  <w:rPr>
                    <w:sz w:val="24"/>
                    <w:szCs w:val="24"/>
                  </w:rPr>
                  <w:t>Never</w:t>
                </w:r>
              </w:p>
            </w:tc>
          </w:sdtContent>
        </w:sdt>
      </w:tr>
      <w:tr w:rsidR="00CB658E" w:rsidRPr="005A754D" w14:paraId="38D8507D" w14:textId="77777777" w:rsidTr="005B38C8">
        <w:trPr>
          <w:trHeight w:val="283"/>
        </w:trPr>
        <w:tc>
          <w:tcPr>
            <w:tcW w:w="6912" w:type="dxa"/>
            <w:vAlign w:val="center"/>
          </w:tcPr>
          <w:p w14:paraId="60D48C84" w14:textId="77777777" w:rsidR="00CB658E" w:rsidRPr="00493773" w:rsidRDefault="00CB658E" w:rsidP="00CB658E">
            <w:pPr>
              <w:pStyle w:val="Tabletext"/>
              <w:spacing w:before="0" w:after="0"/>
              <w:rPr>
                <w:sz w:val="24"/>
              </w:rPr>
            </w:pPr>
            <w:r w:rsidRPr="00493773">
              <w:rPr>
                <w:sz w:val="24"/>
              </w:rPr>
              <w:t>Lifting 10kg+</w:t>
            </w:r>
          </w:p>
        </w:tc>
        <w:sdt>
          <w:sdtPr>
            <w:rPr>
              <w:sz w:val="24"/>
              <w:szCs w:val="24"/>
            </w:rPr>
            <w:id w:val="407194932"/>
            <w:placeholder>
              <w:docPart w:val="C4E4CA60283447D49AC0E0759CDC58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1760B793" w:rsidR="00CB658E" w:rsidRPr="00493773" w:rsidRDefault="00CB658E" w:rsidP="00CB658E">
                <w:pPr>
                  <w:pStyle w:val="Tabletext"/>
                  <w:spacing w:before="0" w:after="0"/>
                  <w:jc w:val="center"/>
                  <w:rPr>
                    <w:sz w:val="24"/>
                  </w:rPr>
                </w:pPr>
                <w:r>
                  <w:rPr>
                    <w:sz w:val="24"/>
                    <w:szCs w:val="24"/>
                  </w:rPr>
                  <w:t>Never</w:t>
                </w:r>
              </w:p>
            </w:tc>
          </w:sdtContent>
        </w:sdt>
      </w:tr>
      <w:tr w:rsidR="00CB658E" w:rsidRPr="005A754D" w14:paraId="3D857F4D" w14:textId="77777777" w:rsidTr="005B38C8">
        <w:trPr>
          <w:trHeight w:val="283"/>
        </w:trPr>
        <w:tc>
          <w:tcPr>
            <w:tcW w:w="6912" w:type="dxa"/>
            <w:vAlign w:val="center"/>
          </w:tcPr>
          <w:p w14:paraId="5D94ACAA" w14:textId="77777777" w:rsidR="00CB658E" w:rsidRPr="00493773" w:rsidRDefault="00CB658E" w:rsidP="00CB658E">
            <w:pPr>
              <w:pStyle w:val="Tabletext"/>
              <w:spacing w:before="0" w:after="0"/>
              <w:rPr>
                <w:sz w:val="24"/>
              </w:rPr>
            </w:pPr>
            <w:r w:rsidRPr="00493773">
              <w:rPr>
                <w:sz w:val="24"/>
              </w:rPr>
              <w:t>Climbing</w:t>
            </w:r>
          </w:p>
        </w:tc>
        <w:sdt>
          <w:sdtPr>
            <w:rPr>
              <w:sz w:val="24"/>
              <w:szCs w:val="24"/>
            </w:rPr>
            <w:id w:val="407194933"/>
            <w:placeholder>
              <w:docPart w:val="88B92C68F1F644AFAC1DD5A873EC3E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7C27FDF9" w:rsidR="00CB658E" w:rsidRPr="00493773" w:rsidRDefault="00CB658E" w:rsidP="00CB658E">
                <w:pPr>
                  <w:pStyle w:val="Tabletext"/>
                  <w:spacing w:before="0" w:after="0"/>
                  <w:jc w:val="center"/>
                  <w:rPr>
                    <w:sz w:val="24"/>
                  </w:rPr>
                </w:pPr>
                <w:r>
                  <w:rPr>
                    <w:sz w:val="24"/>
                    <w:szCs w:val="24"/>
                  </w:rPr>
                  <w:t>Never</w:t>
                </w:r>
              </w:p>
            </w:tc>
          </w:sdtContent>
        </w:sdt>
      </w:tr>
      <w:tr w:rsidR="00CB658E" w:rsidRPr="005A754D" w14:paraId="3A5FD0FE" w14:textId="77777777" w:rsidTr="005B38C8">
        <w:trPr>
          <w:trHeight w:val="283"/>
        </w:trPr>
        <w:tc>
          <w:tcPr>
            <w:tcW w:w="6912" w:type="dxa"/>
            <w:vAlign w:val="center"/>
          </w:tcPr>
          <w:p w14:paraId="457179ED" w14:textId="77777777" w:rsidR="00CB658E" w:rsidRPr="00493773" w:rsidRDefault="00CB658E" w:rsidP="00CB658E">
            <w:pPr>
              <w:pStyle w:val="Tabletext"/>
              <w:spacing w:before="0" w:after="0"/>
              <w:rPr>
                <w:sz w:val="24"/>
              </w:rPr>
            </w:pPr>
            <w:r w:rsidRPr="00493773">
              <w:rPr>
                <w:sz w:val="24"/>
              </w:rPr>
              <w:t>Reaching</w:t>
            </w:r>
          </w:p>
        </w:tc>
        <w:sdt>
          <w:sdtPr>
            <w:rPr>
              <w:sz w:val="24"/>
              <w:szCs w:val="24"/>
            </w:rPr>
            <w:id w:val="407194934"/>
            <w:placeholder>
              <w:docPart w:val="E1F7D81DF52C408C8C1FF0B19C6286F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6B407F33"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53218FA9" w14:textId="77777777" w:rsidTr="005B38C8">
        <w:trPr>
          <w:trHeight w:val="283"/>
        </w:trPr>
        <w:tc>
          <w:tcPr>
            <w:tcW w:w="6912" w:type="dxa"/>
            <w:vAlign w:val="center"/>
          </w:tcPr>
          <w:p w14:paraId="08E17ACA" w14:textId="77777777" w:rsidR="00CB658E" w:rsidRPr="00493773" w:rsidRDefault="00CB658E" w:rsidP="00CB658E">
            <w:pPr>
              <w:pStyle w:val="Tabletext"/>
              <w:spacing w:before="0" w:after="0"/>
              <w:rPr>
                <w:sz w:val="24"/>
              </w:rPr>
            </w:pPr>
            <w:r w:rsidRPr="00493773">
              <w:rPr>
                <w:sz w:val="24"/>
              </w:rPr>
              <w:t>Bending/squatting</w:t>
            </w:r>
          </w:p>
        </w:tc>
        <w:sdt>
          <w:sdtPr>
            <w:rPr>
              <w:sz w:val="24"/>
              <w:szCs w:val="24"/>
            </w:rPr>
            <w:id w:val="407194935"/>
            <w:placeholder>
              <w:docPart w:val="58B222C723404D378C5F1044E544ED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62CAA883"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1415A803" w14:textId="77777777" w:rsidTr="005B38C8">
        <w:trPr>
          <w:trHeight w:val="283"/>
        </w:trPr>
        <w:tc>
          <w:tcPr>
            <w:tcW w:w="6912" w:type="dxa"/>
            <w:vAlign w:val="center"/>
          </w:tcPr>
          <w:p w14:paraId="499117FE" w14:textId="77777777" w:rsidR="00CB658E" w:rsidRPr="00493773" w:rsidRDefault="00CB658E" w:rsidP="00CB658E">
            <w:pPr>
              <w:pStyle w:val="Tabletext"/>
              <w:spacing w:before="0" w:after="0"/>
              <w:rPr>
                <w:sz w:val="24"/>
              </w:rPr>
            </w:pPr>
            <w:r w:rsidRPr="00493773">
              <w:rPr>
                <w:sz w:val="24"/>
              </w:rPr>
              <w:t>Push/pull</w:t>
            </w:r>
          </w:p>
        </w:tc>
        <w:sdt>
          <w:sdtPr>
            <w:rPr>
              <w:sz w:val="24"/>
              <w:szCs w:val="24"/>
            </w:rPr>
            <w:id w:val="407194936"/>
            <w:placeholder>
              <w:docPart w:val="A1DAA72870574344A6915CDE2F7DE7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56B8903B"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153A1CD9" w14:textId="77777777" w:rsidTr="005B38C8">
        <w:trPr>
          <w:trHeight w:val="283"/>
        </w:trPr>
        <w:tc>
          <w:tcPr>
            <w:tcW w:w="6912" w:type="dxa"/>
            <w:vAlign w:val="center"/>
          </w:tcPr>
          <w:p w14:paraId="1DDB4678" w14:textId="77777777" w:rsidR="00CB658E" w:rsidRPr="00493773" w:rsidRDefault="00CB658E" w:rsidP="00CB658E">
            <w:pPr>
              <w:pStyle w:val="Tabletext"/>
              <w:spacing w:before="0" w:after="0"/>
              <w:rPr>
                <w:sz w:val="24"/>
              </w:rPr>
            </w:pPr>
            <w:r w:rsidRPr="00493773">
              <w:rPr>
                <w:sz w:val="24"/>
              </w:rPr>
              <w:t>Sequential repetitive movements in a short amount of time</w:t>
            </w:r>
          </w:p>
        </w:tc>
        <w:sdt>
          <w:sdtPr>
            <w:rPr>
              <w:sz w:val="24"/>
              <w:szCs w:val="24"/>
            </w:rPr>
            <w:id w:val="407194937"/>
            <w:placeholder>
              <w:docPart w:val="5B9567AD5BDD42BDB1500B16AAC306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CFA8929" w:rsidR="00CB658E" w:rsidRPr="00493773" w:rsidRDefault="00CB658E" w:rsidP="00CB658E">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CB658E" w:rsidRPr="005A754D" w14:paraId="0D8A9FA8" w14:textId="77777777" w:rsidTr="005B38C8">
        <w:trPr>
          <w:trHeight w:val="283"/>
        </w:trPr>
        <w:tc>
          <w:tcPr>
            <w:tcW w:w="6912" w:type="dxa"/>
            <w:vAlign w:val="center"/>
          </w:tcPr>
          <w:p w14:paraId="5C935003" w14:textId="77777777" w:rsidR="00CB658E" w:rsidRPr="00493773" w:rsidRDefault="00CB658E" w:rsidP="00CB658E">
            <w:pPr>
              <w:pStyle w:val="Tabletext"/>
              <w:spacing w:before="0" w:after="0"/>
              <w:rPr>
                <w:sz w:val="24"/>
              </w:rPr>
            </w:pPr>
            <w:r w:rsidRPr="00493773">
              <w:rPr>
                <w:sz w:val="24"/>
              </w:rPr>
              <w:t>Frequent travel – multiple work sites</w:t>
            </w:r>
          </w:p>
        </w:tc>
        <w:sdt>
          <w:sdtPr>
            <w:rPr>
              <w:sz w:val="24"/>
              <w:szCs w:val="24"/>
            </w:rPr>
            <w:id w:val="407194580"/>
            <w:placeholder>
              <w:docPart w:val="67F42E30C4D14C5B9130C43ED3A9E3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E561186"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52AC417F" w14:textId="77777777" w:rsidTr="005B38C8">
        <w:trPr>
          <w:trHeight w:val="283"/>
        </w:trPr>
        <w:tc>
          <w:tcPr>
            <w:tcW w:w="6912" w:type="dxa"/>
            <w:vAlign w:val="center"/>
          </w:tcPr>
          <w:p w14:paraId="1A1BB185" w14:textId="77777777" w:rsidR="00CB658E" w:rsidRPr="00493773" w:rsidRDefault="00CB658E" w:rsidP="00CB658E">
            <w:pPr>
              <w:pStyle w:val="Tabletext"/>
              <w:spacing w:before="0" w:after="0"/>
              <w:rPr>
                <w:sz w:val="24"/>
              </w:rPr>
            </w:pPr>
            <w:r w:rsidRPr="00493773">
              <w:rPr>
                <w:sz w:val="24"/>
              </w:rPr>
              <w:t xml:space="preserve">Frequent travel – driving </w:t>
            </w:r>
          </w:p>
        </w:tc>
        <w:sdt>
          <w:sdtPr>
            <w:rPr>
              <w:sz w:val="24"/>
              <w:szCs w:val="24"/>
            </w:rPr>
            <w:id w:val="407194581"/>
            <w:placeholder>
              <w:docPart w:val="23F05EC12F8B4A9BA26BA29599A6C0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12367245" w:rsidR="00CB658E" w:rsidRPr="00493773" w:rsidRDefault="00CB658E" w:rsidP="00CB658E">
                <w:pPr>
                  <w:pStyle w:val="Tabletext"/>
                  <w:spacing w:before="0" w:after="0"/>
                  <w:jc w:val="center"/>
                  <w:rPr>
                    <w:sz w:val="24"/>
                  </w:rPr>
                </w:pPr>
                <w:r>
                  <w:rPr>
                    <w:sz w:val="24"/>
                    <w:szCs w:val="24"/>
                  </w:rPr>
                  <w:t>Occasionally</w:t>
                </w:r>
              </w:p>
            </w:tc>
          </w:sdtContent>
        </w:sdt>
      </w:tr>
      <w:tr w:rsidR="00CB658E" w:rsidRPr="005A754D" w14:paraId="5C14ABDC" w14:textId="77777777" w:rsidTr="005B38C8">
        <w:trPr>
          <w:trHeight w:val="283"/>
        </w:trPr>
        <w:tc>
          <w:tcPr>
            <w:tcW w:w="6912" w:type="dxa"/>
            <w:vAlign w:val="center"/>
          </w:tcPr>
          <w:p w14:paraId="3559930F" w14:textId="77777777" w:rsidR="00CB658E" w:rsidRPr="00493773" w:rsidRDefault="00CB658E" w:rsidP="00CB658E">
            <w:pPr>
              <w:pStyle w:val="Tabletext"/>
              <w:spacing w:before="0" w:after="0"/>
              <w:rPr>
                <w:sz w:val="24"/>
              </w:rPr>
            </w:pPr>
            <w:r w:rsidRPr="00493773">
              <w:rPr>
                <w:sz w:val="24"/>
              </w:rPr>
              <w:t xml:space="preserve">Frequent travel – interstate </w:t>
            </w:r>
          </w:p>
        </w:tc>
        <w:sdt>
          <w:sdtPr>
            <w:rPr>
              <w:sz w:val="24"/>
              <w:szCs w:val="24"/>
            </w:rPr>
            <w:id w:val="407194582"/>
            <w:placeholder>
              <w:docPart w:val="BA8BBADCD93642BEA738CA5104BCF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1BF23D25" w:rsidR="00CB658E" w:rsidRPr="00493773" w:rsidRDefault="00CB658E" w:rsidP="00CB658E">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CB658E" w:rsidRPr="005A754D" w14:paraId="492674A3" w14:textId="77777777" w:rsidTr="00FE214A">
        <w:trPr>
          <w:trHeight w:val="283"/>
        </w:trPr>
        <w:tc>
          <w:tcPr>
            <w:tcW w:w="6912" w:type="dxa"/>
            <w:vAlign w:val="center"/>
          </w:tcPr>
          <w:p w14:paraId="73E5850B" w14:textId="77777777" w:rsidR="00CB658E" w:rsidRPr="00493773" w:rsidRDefault="00CB658E" w:rsidP="00CB658E">
            <w:pPr>
              <w:pStyle w:val="Tabletext"/>
              <w:spacing w:before="0" w:after="0"/>
              <w:rPr>
                <w:sz w:val="24"/>
              </w:rPr>
            </w:pPr>
            <w:r w:rsidRPr="00493773">
              <w:rPr>
                <w:sz w:val="24"/>
              </w:rPr>
              <w:t xml:space="preserve">Working at heights </w:t>
            </w:r>
          </w:p>
        </w:tc>
        <w:sdt>
          <w:sdtPr>
            <w:rPr>
              <w:sz w:val="24"/>
              <w:szCs w:val="24"/>
            </w:rPr>
            <w:id w:val="-2026544999"/>
            <w:placeholder>
              <w:docPart w:val="EA9162E25ADC428A8767CDAE856A40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472DF540" w14:textId="702AB3CE"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5A754D" w14:paraId="5A2714F1" w14:textId="77777777" w:rsidTr="00FE214A">
        <w:trPr>
          <w:trHeight w:val="283"/>
        </w:trPr>
        <w:tc>
          <w:tcPr>
            <w:tcW w:w="6912" w:type="dxa"/>
            <w:vAlign w:val="center"/>
          </w:tcPr>
          <w:p w14:paraId="635569A1" w14:textId="77777777" w:rsidR="00CB658E" w:rsidRPr="00493773" w:rsidRDefault="00CB658E" w:rsidP="00CB658E">
            <w:pPr>
              <w:pStyle w:val="Tabletext"/>
              <w:spacing w:before="0" w:after="0"/>
              <w:rPr>
                <w:sz w:val="24"/>
              </w:rPr>
            </w:pPr>
            <w:r w:rsidRPr="00493773">
              <w:rPr>
                <w:sz w:val="24"/>
              </w:rPr>
              <w:t xml:space="preserve">Exposure to extreme temperatures </w:t>
            </w:r>
          </w:p>
        </w:tc>
        <w:sdt>
          <w:sdtPr>
            <w:rPr>
              <w:sz w:val="24"/>
              <w:szCs w:val="24"/>
            </w:rPr>
            <w:id w:val="-2080044991"/>
            <w:placeholder>
              <w:docPart w:val="D5328B40DC294123B4449486DEFAAA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EC22C37" w14:textId="721F488D"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5A754D" w14:paraId="7FFB61BD" w14:textId="77777777" w:rsidTr="00FE214A">
        <w:trPr>
          <w:trHeight w:val="283"/>
        </w:trPr>
        <w:tc>
          <w:tcPr>
            <w:tcW w:w="6912" w:type="dxa"/>
            <w:vAlign w:val="center"/>
          </w:tcPr>
          <w:p w14:paraId="285B4F06" w14:textId="77777777" w:rsidR="00CB658E" w:rsidRPr="00493773" w:rsidRDefault="00CB658E" w:rsidP="00CB658E">
            <w:pPr>
              <w:pStyle w:val="Tabletext"/>
              <w:spacing w:before="0" w:after="0"/>
              <w:rPr>
                <w:sz w:val="24"/>
              </w:rPr>
            </w:pPr>
            <w:r w:rsidRPr="00493773">
              <w:rPr>
                <w:sz w:val="24"/>
              </w:rPr>
              <w:t>Operation of heavy machinery e.g. forklift</w:t>
            </w:r>
          </w:p>
        </w:tc>
        <w:sdt>
          <w:sdtPr>
            <w:rPr>
              <w:sz w:val="24"/>
              <w:szCs w:val="24"/>
            </w:rPr>
            <w:id w:val="-397053518"/>
            <w:placeholder>
              <w:docPart w:val="A59940921D5B493CB1426E59263EE4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1F35B1E" w14:textId="204F6372"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5A754D" w14:paraId="141599D1" w14:textId="77777777" w:rsidTr="00FE214A">
        <w:trPr>
          <w:trHeight w:val="283"/>
        </w:trPr>
        <w:tc>
          <w:tcPr>
            <w:tcW w:w="6912" w:type="dxa"/>
            <w:vAlign w:val="center"/>
          </w:tcPr>
          <w:p w14:paraId="69E199AD" w14:textId="77777777" w:rsidR="00CB658E" w:rsidRPr="00493773" w:rsidRDefault="00CB658E" w:rsidP="00CB658E">
            <w:pPr>
              <w:pStyle w:val="Tabletext"/>
              <w:spacing w:before="0" w:after="0"/>
              <w:rPr>
                <w:sz w:val="24"/>
              </w:rPr>
            </w:pPr>
            <w:r w:rsidRPr="00493773">
              <w:rPr>
                <w:sz w:val="24"/>
              </w:rPr>
              <w:t>Confined spaces</w:t>
            </w:r>
          </w:p>
        </w:tc>
        <w:sdt>
          <w:sdtPr>
            <w:rPr>
              <w:sz w:val="24"/>
              <w:szCs w:val="24"/>
            </w:rPr>
            <w:id w:val="-1177724626"/>
            <w:placeholder>
              <w:docPart w:val="056D12BA86784DAFA00A2F2A0E3877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0ED1722B" w14:textId="707C7EC1"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5A754D" w14:paraId="07A05C16" w14:textId="77777777" w:rsidTr="00FE214A">
        <w:trPr>
          <w:trHeight w:val="283"/>
        </w:trPr>
        <w:tc>
          <w:tcPr>
            <w:tcW w:w="6912" w:type="dxa"/>
            <w:vAlign w:val="center"/>
          </w:tcPr>
          <w:p w14:paraId="1BBA9143" w14:textId="77777777" w:rsidR="00CB658E" w:rsidRPr="00493773" w:rsidRDefault="00CB658E" w:rsidP="00CB658E">
            <w:pPr>
              <w:pStyle w:val="Tabletext"/>
              <w:spacing w:before="0" w:after="0"/>
              <w:rPr>
                <w:sz w:val="24"/>
              </w:rPr>
            </w:pPr>
            <w:r w:rsidRPr="00493773">
              <w:rPr>
                <w:sz w:val="24"/>
              </w:rPr>
              <w:t>Excessive noise</w:t>
            </w:r>
          </w:p>
        </w:tc>
        <w:sdt>
          <w:sdtPr>
            <w:rPr>
              <w:sz w:val="24"/>
              <w:szCs w:val="24"/>
            </w:rPr>
            <w:id w:val="1478502746"/>
            <w:placeholder>
              <w:docPart w:val="A2F321C1CA99445FA141F9C025133A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F6382DE" w14:textId="5B70B57D"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5A754D" w14:paraId="2AC6A7C7" w14:textId="77777777" w:rsidTr="00FE214A">
        <w:trPr>
          <w:trHeight w:val="283"/>
        </w:trPr>
        <w:tc>
          <w:tcPr>
            <w:tcW w:w="6912" w:type="dxa"/>
            <w:vAlign w:val="center"/>
          </w:tcPr>
          <w:p w14:paraId="2DF97EE0" w14:textId="77777777" w:rsidR="00CB658E" w:rsidRPr="00493773" w:rsidRDefault="00CB658E" w:rsidP="00CB658E">
            <w:pPr>
              <w:pStyle w:val="Tabletext"/>
              <w:spacing w:before="0" w:after="0"/>
              <w:rPr>
                <w:sz w:val="24"/>
              </w:rPr>
            </w:pPr>
            <w:r w:rsidRPr="00493773">
              <w:rPr>
                <w:sz w:val="24"/>
              </w:rPr>
              <w:t>Low lighting</w:t>
            </w:r>
          </w:p>
        </w:tc>
        <w:sdt>
          <w:sdtPr>
            <w:rPr>
              <w:sz w:val="24"/>
              <w:szCs w:val="24"/>
            </w:rPr>
            <w:id w:val="287181009"/>
            <w:placeholder>
              <w:docPart w:val="8B890BC0E30E470987E8859A430853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7852AC5" w14:textId="21FD42BF"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5A754D" w14:paraId="5B3643DD" w14:textId="77777777" w:rsidTr="00FE214A">
        <w:trPr>
          <w:trHeight w:val="283"/>
        </w:trPr>
        <w:tc>
          <w:tcPr>
            <w:tcW w:w="6912" w:type="dxa"/>
            <w:vAlign w:val="center"/>
          </w:tcPr>
          <w:p w14:paraId="221F3976" w14:textId="77777777" w:rsidR="00CB658E" w:rsidRPr="00493773" w:rsidRDefault="00CB658E" w:rsidP="00CB658E">
            <w:pPr>
              <w:pStyle w:val="Tabletext"/>
              <w:spacing w:before="0" w:after="0"/>
              <w:rPr>
                <w:sz w:val="24"/>
              </w:rPr>
            </w:pPr>
            <w:r w:rsidRPr="00493773">
              <w:rPr>
                <w:sz w:val="24"/>
              </w:rPr>
              <w:t>Handling of dangerous goods/equipment</w:t>
            </w:r>
          </w:p>
        </w:tc>
        <w:sdt>
          <w:sdtPr>
            <w:rPr>
              <w:sz w:val="24"/>
              <w:szCs w:val="24"/>
            </w:rPr>
            <w:id w:val="-1164617880"/>
            <w:placeholder>
              <w:docPart w:val="E8BD5155F78F427C80664D59566208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22EC383D" w14:textId="01386240"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5A754D" w14:paraId="55491888" w14:textId="77777777" w:rsidTr="00FE214A">
        <w:trPr>
          <w:trHeight w:val="283"/>
        </w:trPr>
        <w:tc>
          <w:tcPr>
            <w:tcW w:w="6912" w:type="dxa"/>
            <w:vAlign w:val="center"/>
          </w:tcPr>
          <w:p w14:paraId="4BD66EF8" w14:textId="77777777" w:rsidR="00CB658E" w:rsidRPr="00493773" w:rsidRDefault="00CB658E" w:rsidP="00CB658E">
            <w:pPr>
              <w:pStyle w:val="Tabletext"/>
              <w:spacing w:before="0" w:after="0"/>
              <w:rPr>
                <w:sz w:val="24"/>
              </w:rPr>
            </w:pPr>
            <w:r w:rsidRPr="00493773">
              <w:rPr>
                <w:sz w:val="24"/>
              </w:rPr>
              <w:t xml:space="preserve">Working with asbestos </w:t>
            </w:r>
          </w:p>
        </w:tc>
        <w:sdt>
          <w:sdtPr>
            <w:rPr>
              <w:sz w:val="24"/>
              <w:szCs w:val="24"/>
            </w:rPr>
            <w:id w:val="1720320436"/>
            <w:placeholder>
              <w:docPart w:val="0C5DFD7CDEA04D1281E99DD536C04A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7C6BF954" w14:textId="14B8FD91" w:rsidR="00CB658E" w:rsidRPr="00493773" w:rsidRDefault="00CB658E" w:rsidP="00CB658E">
                <w:pPr>
                  <w:pStyle w:val="Tabletext"/>
                  <w:spacing w:before="0" w:after="0"/>
                  <w:jc w:val="center"/>
                  <w:rPr>
                    <w:sz w:val="24"/>
                  </w:rPr>
                </w:pPr>
                <w:r w:rsidRPr="009F7925">
                  <w:rPr>
                    <w:sz w:val="24"/>
                    <w:szCs w:val="24"/>
                  </w:rPr>
                  <w:t>Never</w:t>
                </w:r>
              </w:p>
            </w:tc>
          </w:sdtContent>
        </w:sdt>
      </w:tr>
      <w:tr w:rsidR="00CB658E" w:rsidRPr="00311AE8" w14:paraId="6AF09CCC" w14:textId="77777777" w:rsidTr="00FE214A">
        <w:trPr>
          <w:trHeight w:val="283"/>
        </w:trPr>
        <w:tc>
          <w:tcPr>
            <w:tcW w:w="6912" w:type="dxa"/>
            <w:vAlign w:val="center"/>
          </w:tcPr>
          <w:p w14:paraId="703EED8C" w14:textId="77777777" w:rsidR="00CB658E" w:rsidRPr="005F1B26" w:rsidRDefault="00CB658E" w:rsidP="00CB658E">
            <w:pPr>
              <w:pStyle w:val="Tabletext"/>
              <w:spacing w:before="0" w:after="0"/>
              <w:rPr>
                <w:sz w:val="24"/>
              </w:rPr>
            </w:pPr>
            <w:r w:rsidRPr="005F1B26">
              <w:rPr>
                <w:sz w:val="24"/>
              </w:rPr>
              <w:t>Potential to encounter agitated customers</w:t>
            </w:r>
          </w:p>
        </w:tc>
        <w:sdt>
          <w:sdtPr>
            <w:rPr>
              <w:sz w:val="24"/>
              <w:szCs w:val="24"/>
            </w:rPr>
            <w:id w:val="31928822"/>
            <w:placeholder>
              <w:docPart w:val="76712DD3301045A8ABB922B9928926C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392C1363" w14:textId="4782172F" w:rsidR="00CB658E" w:rsidRPr="005F1B26" w:rsidRDefault="00CB658E" w:rsidP="00CB658E">
                <w:pPr>
                  <w:pStyle w:val="Tabletext"/>
                  <w:spacing w:before="0" w:after="0"/>
                  <w:jc w:val="center"/>
                  <w:rPr>
                    <w:sz w:val="24"/>
                  </w:rPr>
                </w:pPr>
                <w:r w:rsidRPr="009F7925">
                  <w:rPr>
                    <w:sz w:val="24"/>
                    <w:szCs w:val="24"/>
                  </w:rPr>
                  <w:t>Never</w:t>
                </w:r>
              </w:p>
            </w:tc>
          </w:sdtContent>
        </w:sdt>
      </w:tr>
      <w:tr w:rsidR="00CB658E" w:rsidRPr="00311AE8" w14:paraId="5E59ED96" w14:textId="77777777" w:rsidTr="00FE214A">
        <w:trPr>
          <w:trHeight w:val="283"/>
        </w:trPr>
        <w:tc>
          <w:tcPr>
            <w:tcW w:w="6912" w:type="dxa"/>
            <w:vAlign w:val="center"/>
          </w:tcPr>
          <w:p w14:paraId="2BBC242A" w14:textId="77777777" w:rsidR="00CB658E" w:rsidRPr="005F1B26" w:rsidRDefault="00CB658E" w:rsidP="00CB658E">
            <w:pPr>
              <w:pStyle w:val="Tabletext"/>
              <w:spacing w:before="0" w:after="0"/>
              <w:rPr>
                <w:sz w:val="24"/>
              </w:rPr>
            </w:pPr>
            <w:r w:rsidRPr="005F1B26">
              <w:rPr>
                <w:sz w:val="24"/>
              </w:rPr>
              <w:t>Exposure to potentially distressing case material</w:t>
            </w:r>
          </w:p>
        </w:tc>
        <w:sdt>
          <w:sdtPr>
            <w:rPr>
              <w:sz w:val="24"/>
              <w:szCs w:val="24"/>
            </w:rPr>
            <w:id w:val="-1362661900"/>
            <w:placeholder>
              <w:docPart w:val="361CEF83CED04CF29A78F19A6A93D5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6BC42204" w14:textId="37C8ECD2" w:rsidR="00CB658E" w:rsidRPr="005F1B26" w:rsidRDefault="00CB658E" w:rsidP="00CB658E">
                <w:pPr>
                  <w:pStyle w:val="Tabletext"/>
                  <w:spacing w:before="0" w:after="0"/>
                  <w:jc w:val="center"/>
                  <w:rPr>
                    <w:sz w:val="24"/>
                    <w:szCs w:val="24"/>
                  </w:rPr>
                </w:pPr>
                <w:r w:rsidRPr="009F7925">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015C8B48" w:rsidR="005B38C8" w:rsidRPr="00493773" w:rsidRDefault="00CB658E"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15EB7C15"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0FFD161" w:rsidR="005B38C8" w:rsidRPr="00493773" w:rsidRDefault="00CB658E"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0AAB" w14:textId="77777777" w:rsidR="00331E48" w:rsidRDefault="00331E48" w:rsidP="00456927">
      <w:pPr>
        <w:spacing w:after="0"/>
      </w:pPr>
      <w:r>
        <w:separator/>
      </w:r>
    </w:p>
  </w:endnote>
  <w:endnote w:type="continuationSeparator" w:id="0">
    <w:p w14:paraId="6FAE23DB" w14:textId="77777777" w:rsidR="00331E48" w:rsidRDefault="00331E4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5AAB" w14:textId="77777777" w:rsidR="00331E48" w:rsidRDefault="00331E48" w:rsidP="00456927">
      <w:pPr>
        <w:spacing w:after="0"/>
      </w:pPr>
      <w:r>
        <w:separator/>
      </w:r>
    </w:p>
  </w:footnote>
  <w:footnote w:type="continuationSeparator" w:id="0">
    <w:p w14:paraId="1C4E61C1" w14:textId="77777777" w:rsidR="00331E48" w:rsidRDefault="00331E4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C8B40"/>
    <w:multiLevelType w:val="hybridMultilevel"/>
    <w:tmpl w:val="1B20DA48"/>
    <w:lvl w:ilvl="0" w:tplc="B614C6D4">
      <w:start w:val="1"/>
      <w:numFmt w:val="decimal"/>
      <w:lvlText w:val="%1."/>
      <w:lvlJc w:val="left"/>
      <w:pPr>
        <w:ind w:left="720" w:hanging="360"/>
      </w:pPr>
    </w:lvl>
    <w:lvl w:ilvl="1" w:tplc="6958C41A">
      <w:start w:val="1"/>
      <w:numFmt w:val="lowerLetter"/>
      <w:lvlText w:val="%2."/>
      <w:lvlJc w:val="left"/>
      <w:pPr>
        <w:ind w:left="1440" w:hanging="360"/>
      </w:pPr>
    </w:lvl>
    <w:lvl w:ilvl="2" w:tplc="D17AC57E">
      <w:start w:val="1"/>
      <w:numFmt w:val="lowerRoman"/>
      <w:lvlText w:val="%3."/>
      <w:lvlJc w:val="right"/>
      <w:pPr>
        <w:ind w:left="2160" w:hanging="180"/>
      </w:pPr>
    </w:lvl>
    <w:lvl w:ilvl="3" w:tplc="16DAE9F2">
      <w:start w:val="1"/>
      <w:numFmt w:val="decimal"/>
      <w:lvlText w:val="%4."/>
      <w:lvlJc w:val="left"/>
      <w:pPr>
        <w:ind w:left="2880" w:hanging="360"/>
      </w:pPr>
    </w:lvl>
    <w:lvl w:ilvl="4" w:tplc="782CA56A">
      <w:start w:val="1"/>
      <w:numFmt w:val="lowerLetter"/>
      <w:lvlText w:val="%5."/>
      <w:lvlJc w:val="left"/>
      <w:pPr>
        <w:ind w:left="3600" w:hanging="360"/>
      </w:pPr>
    </w:lvl>
    <w:lvl w:ilvl="5" w:tplc="7D0A4C9E">
      <w:start w:val="1"/>
      <w:numFmt w:val="lowerRoman"/>
      <w:lvlText w:val="%6."/>
      <w:lvlJc w:val="right"/>
      <w:pPr>
        <w:ind w:left="4320" w:hanging="180"/>
      </w:pPr>
    </w:lvl>
    <w:lvl w:ilvl="6" w:tplc="D5CA34CC">
      <w:start w:val="1"/>
      <w:numFmt w:val="decimal"/>
      <w:lvlText w:val="%7."/>
      <w:lvlJc w:val="left"/>
      <w:pPr>
        <w:ind w:left="5040" w:hanging="360"/>
      </w:pPr>
    </w:lvl>
    <w:lvl w:ilvl="7" w:tplc="EFF06EA4">
      <w:start w:val="1"/>
      <w:numFmt w:val="lowerLetter"/>
      <w:lvlText w:val="%8."/>
      <w:lvlJc w:val="left"/>
      <w:pPr>
        <w:ind w:left="5760" w:hanging="360"/>
      </w:pPr>
    </w:lvl>
    <w:lvl w:ilvl="8" w:tplc="0AA23B38">
      <w:start w:val="1"/>
      <w:numFmt w:val="lowerRoman"/>
      <w:lvlText w:val="%9."/>
      <w:lvlJc w:val="right"/>
      <w:pPr>
        <w:ind w:left="6480" w:hanging="180"/>
      </w:p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AC04CAD"/>
    <w:multiLevelType w:val="hybridMultilevel"/>
    <w:tmpl w:val="A178E32E"/>
    <w:lvl w:ilvl="0" w:tplc="1B0E4788">
      <w:start w:val="1"/>
      <w:numFmt w:val="decimal"/>
      <w:lvlText w:val="%1."/>
      <w:lvlJc w:val="left"/>
      <w:pPr>
        <w:ind w:left="720" w:hanging="360"/>
      </w:pPr>
    </w:lvl>
    <w:lvl w:ilvl="1" w:tplc="AF12C278">
      <w:start w:val="1"/>
      <w:numFmt w:val="lowerLetter"/>
      <w:lvlText w:val="%2."/>
      <w:lvlJc w:val="left"/>
      <w:pPr>
        <w:ind w:left="1440" w:hanging="360"/>
      </w:pPr>
    </w:lvl>
    <w:lvl w:ilvl="2" w:tplc="F000AF30">
      <w:start w:val="1"/>
      <w:numFmt w:val="lowerRoman"/>
      <w:lvlText w:val="%3."/>
      <w:lvlJc w:val="right"/>
      <w:pPr>
        <w:ind w:left="2160" w:hanging="180"/>
      </w:pPr>
    </w:lvl>
    <w:lvl w:ilvl="3" w:tplc="44B2D0F8">
      <w:start w:val="1"/>
      <w:numFmt w:val="decimal"/>
      <w:lvlText w:val="%4."/>
      <w:lvlJc w:val="left"/>
      <w:pPr>
        <w:ind w:left="2880" w:hanging="360"/>
      </w:pPr>
    </w:lvl>
    <w:lvl w:ilvl="4" w:tplc="48E01BCE">
      <w:start w:val="1"/>
      <w:numFmt w:val="lowerLetter"/>
      <w:lvlText w:val="%5."/>
      <w:lvlJc w:val="left"/>
      <w:pPr>
        <w:ind w:left="3600" w:hanging="360"/>
      </w:pPr>
    </w:lvl>
    <w:lvl w:ilvl="5" w:tplc="116A78CE">
      <w:start w:val="1"/>
      <w:numFmt w:val="lowerRoman"/>
      <w:lvlText w:val="%6."/>
      <w:lvlJc w:val="right"/>
      <w:pPr>
        <w:ind w:left="4320" w:hanging="180"/>
      </w:pPr>
    </w:lvl>
    <w:lvl w:ilvl="6" w:tplc="F53A67D8">
      <w:start w:val="1"/>
      <w:numFmt w:val="decimal"/>
      <w:lvlText w:val="%7."/>
      <w:lvlJc w:val="left"/>
      <w:pPr>
        <w:ind w:left="5040" w:hanging="360"/>
      </w:pPr>
    </w:lvl>
    <w:lvl w:ilvl="7" w:tplc="679AFC8C">
      <w:start w:val="1"/>
      <w:numFmt w:val="lowerLetter"/>
      <w:lvlText w:val="%8."/>
      <w:lvlJc w:val="left"/>
      <w:pPr>
        <w:ind w:left="5760" w:hanging="360"/>
      </w:pPr>
    </w:lvl>
    <w:lvl w:ilvl="8" w:tplc="3B98BF2C">
      <w:start w:val="1"/>
      <w:numFmt w:val="lowerRoman"/>
      <w:lvlText w:val="%9."/>
      <w:lvlJc w:val="right"/>
      <w:pPr>
        <w:ind w:left="648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6EE45D"/>
    <w:multiLevelType w:val="hybridMultilevel"/>
    <w:tmpl w:val="FF0C3C42"/>
    <w:lvl w:ilvl="0" w:tplc="32A07F04">
      <w:numFmt w:val="bullet"/>
      <w:lvlText w:val="-"/>
      <w:lvlJc w:val="left"/>
      <w:pPr>
        <w:ind w:left="720" w:hanging="360"/>
      </w:pPr>
      <w:rPr>
        <w:rFonts w:ascii="Calibri" w:hAnsi="Calibri" w:hint="default"/>
      </w:rPr>
    </w:lvl>
    <w:lvl w:ilvl="1" w:tplc="2ACC3164">
      <w:start w:val="1"/>
      <w:numFmt w:val="bullet"/>
      <w:lvlText w:val="o"/>
      <w:lvlJc w:val="left"/>
      <w:pPr>
        <w:ind w:left="1440" w:hanging="360"/>
      </w:pPr>
      <w:rPr>
        <w:rFonts w:ascii="Courier New" w:hAnsi="Courier New" w:hint="default"/>
      </w:rPr>
    </w:lvl>
    <w:lvl w:ilvl="2" w:tplc="15C478F4">
      <w:start w:val="1"/>
      <w:numFmt w:val="bullet"/>
      <w:lvlText w:val=""/>
      <w:lvlJc w:val="left"/>
      <w:pPr>
        <w:ind w:left="2160" w:hanging="360"/>
      </w:pPr>
      <w:rPr>
        <w:rFonts w:ascii="Wingdings" w:hAnsi="Wingdings" w:hint="default"/>
      </w:rPr>
    </w:lvl>
    <w:lvl w:ilvl="3" w:tplc="BE16F1B8">
      <w:start w:val="1"/>
      <w:numFmt w:val="bullet"/>
      <w:lvlText w:val=""/>
      <w:lvlJc w:val="left"/>
      <w:pPr>
        <w:ind w:left="2880" w:hanging="360"/>
      </w:pPr>
      <w:rPr>
        <w:rFonts w:ascii="Symbol" w:hAnsi="Symbol" w:hint="default"/>
      </w:rPr>
    </w:lvl>
    <w:lvl w:ilvl="4" w:tplc="D794E794">
      <w:start w:val="1"/>
      <w:numFmt w:val="bullet"/>
      <w:lvlText w:val="o"/>
      <w:lvlJc w:val="left"/>
      <w:pPr>
        <w:ind w:left="3600" w:hanging="360"/>
      </w:pPr>
      <w:rPr>
        <w:rFonts w:ascii="Courier New" w:hAnsi="Courier New" w:hint="default"/>
      </w:rPr>
    </w:lvl>
    <w:lvl w:ilvl="5" w:tplc="A0BE1C4E">
      <w:start w:val="1"/>
      <w:numFmt w:val="bullet"/>
      <w:lvlText w:val=""/>
      <w:lvlJc w:val="left"/>
      <w:pPr>
        <w:ind w:left="4320" w:hanging="360"/>
      </w:pPr>
      <w:rPr>
        <w:rFonts w:ascii="Wingdings" w:hAnsi="Wingdings" w:hint="default"/>
      </w:rPr>
    </w:lvl>
    <w:lvl w:ilvl="6" w:tplc="47D416FA">
      <w:start w:val="1"/>
      <w:numFmt w:val="bullet"/>
      <w:lvlText w:val=""/>
      <w:lvlJc w:val="left"/>
      <w:pPr>
        <w:ind w:left="5040" w:hanging="360"/>
      </w:pPr>
      <w:rPr>
        <w:rFonts w:ascii="Symbol" w:hAnsi="Symbol" w:hint="default"/>
      </w:rPr>
    </w:lvl>
    <w:lvl w:ilvl="7" w:tplc="E1E84356">
      <w:start w:val="1"/>
      <w:numFmt w:val="bullet"/>
      <w:lvlText w:val="o"/>
      <w:lvlJc w:val="left"/>
      <w:pPr>
        <w:ind w:left="5760" w:hanging="360"/>
      </w:pPr>
      <w:rPr>
        <w:rFonts w:ascii="Courier New" w:hAnsi="Courier New" w:hint="default"/>
      </w:rPr>
    </w:lvl>
    <w:lvl w:ilvl="8" w:tplc="BFB2C058">
      <w:start w:val="1"/>
      <w:numFmt w:val="bullet"/>
      <w:lvlText w:val=""/>
      <w:lvlJc w:val="left"/>
      <w:pPr>
        <w:ind w:left="6480" w:hanging="360"/>
      </w:pPr>
      <w:rPr>
        <w:rFonts w:ascii="Wingdings" w:hAnsi="Wingdings" w:hint="default"/>
      </w:rPr>
    </w:lvl>
  </w:abstractNum>
  <w:abstractNum w:abstractNumId="2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7"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270899"/>
    <w:multiLevelType w:val="singleLevel"/>
    <w:tmpl w:val="0C09000F"/>
    <w:lvl w:ilvl="0">
      <w:start w:val="1"/>
      <w:numFmt w:val="decimal"/>
      <w:lvlText w:val="%1."/>
      <w:lvlJc w:val="left"/>
      <w:pPr>
        <w:ind w:left="360" w:hanging="360"/>
      </w:pPr>
    </w:lvl>
  </w:abstractNum>
  <w:abstractNum w:abstractNumId="3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143577239">
    <w:abstractNumId w:val="16"/>
  </w:num>
  <w:num w:numId="2" w16cid:durableId="1372414519">
    <w:abstractNumId w:val="16"/>
  </w:num>
  <w:num w:numId="3" w16cid:durableId="371537400">
    <w:abstractNumId w:val="17"/>
  </w:num>
  <w:num w:numId="4" w16cid:durableId="963199075">
    <w:abstractNumId w:val="16"/>
  </w:num>
  <w:num w:numId="5" w16cid:durableId="75593338">
    <w:abstractNumId w:val="17"/>
  </w:num>
  <w:num w:numId="6" w16cid:durableId="307395994">
    <w:abstractNumId w:val="2"/>
  </w:num>
  <w:num w:numId="7" w16cid:durableId="380448727">
    <w:abstractNumId w:val="0"/>
  </w:num>
  <w:num w:numId="8" w16cid:durableId="723211433">
    <w:abstractNumId w:val="19"/>
  </w:num>
  <w:num w:numId="9" w16cid:durableId="1324511430">
    <w:abstractNumId w:val="23"/>
  </w:num>
  <w:num w:numId="10" w16cid:durableId="390159030">
    <w:abstractNumId w:val="11"/>
  </w:num>
  <w:num w:numId="11" w16cid:durableId="192621764">
    <w:abstractNumId w:val="30"/>
  </w:num>
  <w:num w:numId="12" w16cid:durableId="1507481345">
    <w:abstractNumId w:val="7"/>
  </w:num>
  <w:num w:numId="13" w16cid:durableId="619917429">
    <w:abstractNumId w:val="29"/>
  </w:num>
  <w:num w:numId="14" w16cid:durableId="418524664">
    <w:abstractNumId w:val="10"/>
  </w:num>
  <w:num w:numId="15" w16cid:durableId="1804930669">
    <w:abstractNumId w:val="33"/>
  </w:num>
  <w:num w:numId="16" w16cid:durableId="472255563">
    <w:abstractNumId w:val="31"/>
  </w:num>
  <w:num w:numId="17" w16cid:durableId="2071422225">
    <w:abstractNumId w:val="6"/>
  </w:num>
  <w:num w:numId="18" w16cid:durableId="396367283">
    <w:abstractNumId w:val="28"/>
  </w:num>
  <w:num w:numId="19" w16cid:durableId="1029918045">
    <w:abstractNumId w:val="26"/>
  </w:num>
  <w:num w:numId="20" w16cid:durableId="1023094347">
    <w:abstractNumId w:val="22"/>
  </w:num>
  <w:num w:numId="21" w16cid:durableId="649791845">
    <w:abstractNumId w:val="9"/>
  </w:num>
  <w:num w:numId="22" w16cid:durableId="404382607">
    <w:abstractNumId w:val="25"/>
  </w:num>
  <w:num w:numId="23" w16cid:durableId="905531644">
    <w:abstractNumId w:val="1"/>
  </w:num>
  <w:num w:numId="24" w16cid:durableId="267780133">
    <w:abstractNumId w:val="18"/>
  </w:num>
  <w:num w:numId="25" w16cid:durableId="90636871">
    <w:abstractNumId w:val="12"/>
  </w:num>
  <w:num w:numId="26" w16cid:durableId="2012097043">
    <w:abstractNumId w:val="13"/>
  </w:num>
  <w:num w:numId="27" w16cid:durableId="1866477765">
    <w:abstractNumId w:val="32"/>
  </w:num>
  <w:num w:numId="28" w16cid:durableId="1454517830">
    <w:abstractNumId w:val="14"/>
  </w:num>
  <w:num w:numId="29" w16cid:durableId="1311516982">
    <w:abstractNumId w:val="4"/>
  </w:num>
  <w:num w:numId="30" w16cid:durableId="181239585">
    <w:abstractNumId w:val="5"/>
  </w:num>
  <w:num w:numId="31" w16cid:durableId="1117870656">
    <w:abstractNumId w:val="27"/>
  </w:num>
  <w:num w:numId="32" w16cid:durableId="1556236657">
    <w:abstractNumId w:val="20"/>
  </w:num>
  <w:num w:numId="33" w16cid:durableId="1919319055">
    <w:abstractNumId w:val="24"/>
  </w:num>
  <w:num w:numId="34" w16cid:durableId="1030448706">
    <w:abstractNumId w:val="8"/>
  </w:num>
  <w:num w:numId="35" w16cid:durableId="418067174">
    <w:abstractNumId w:val="21"/>
  </w:num>
  <w:num w:numId="36" w16cid:durableId="286936595">
    <w:abstractNumId w:val="3"/>
  </w:num>
  <w:num w:numId="37" w16cid:durableId="1612935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6CDB"/>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3AB8"/>
    <w:rsid w:val="00090C5A"/>
    <w:rsid w:val="00094562"/>
    <w:rsid w:val="000A5186"/>
    <w:rsid w:val="000B622C"/>
    <w:rsid w:val="000C3654"/>
    <w:rsid w:val="000C452E"/>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26D"/>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6302A"/>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29D9"/>
    <w:rsid w:val="00305A5F"/>
    <w:rsid w:val="00306ED0"/>
    <w:rsid w:val="0031523D"/>
    <w:rsid w:val="00326758"/>
    <w:rsid w:val="00327679"/>
    <w:rsid w:val="00330AB5"/>
    <w:rsid w:val="00331E48"/>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71B"/>
    <w:rsid w:val="004A5A47"/>
    <w:rsid w:val="004A7311"/>
    <w:rsid w:val="004B32D2"/>
    <w:rsid w:val="004C1716"/>
    <w:rsid w:val="004C6C23"/>
    <w:rsid w:val="004F2565"/>
    <w:rsid w:val="004F3F6F"/>
    <w:rsid w:val="004F4613"/>
    <w:rsid w:val="004F46AC"/>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4E13"/>
    <w:rsid w:val="00646EC6"/>
    <w:rsid w:val="006522B3"/>
    <w:rsid w:val="00653FBE"/>
    <w:rsid w:val="00661329"/>
    <w:rsid w:val="006616A2"/>
    <w:rsid w:val="00665693"/>
    <w:rsid w:val="00666999"/>
    <w:rsid w:val="00676EE5"/>
    <w:rsid w:val="006822CC"/>
    <w:rsid w:val="00685107"/>
    <w:rsid w:val="006873BA"/>
    <w:rsid w:val="006912A5"/>
    <w:rsid w:val="0069634D"/>
    <w:rsid w:val="006A159D"/>
    <w:rsid w:val="006B5CD6"/>
    <w:rsid w:val="006C102C"/>
    <w:rsid w:val="006C3FCC"/>
    <w:rsid w:val="006C7246"/>
    <w:rsid w:val="006C74CE"/>
    <w:rsid w:val="006E453E"/>
    <w:rsid w:val="006F09E8"/>
    <w:rsid w:val="007010FB"/>
    <w:rsid w:val="00701A46"/>
    <w:rsid w:val="00701A94"/>
    <w:rsid w:val="007117A5"/>
    <w:rsid w:val="00712EF1"/>
    <w:rsid w:val="00715C75"/>
    <w:rsid w:val="00717B1B"/>
    <w:rsid w:val="0072498E"/>
    <w:rsid w:val="00725A09"/>
    <w:rsid w:val="00727237"/>
    <w:rsid w:val="007471D6"/>
    <w:rsid w:val="00753085"/>
    <w:rsid w:val="00764EF4"/>
    <w:rsid w:val="007702B5"/>
    <w:rsid w:val="007774E5"/>
    <w:rsid w:val="007B23B6"/>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7843"/>
    <w:rsid w:val="008338E6"/>
    <w:rsid w:val="008343E7"/>
    <w:rsid w:val="0083521F"/>
    <w:rsid w:val="00853027"/>
    <w:rsid w:val="0085512F"/>
    <w:rsid w:val="0085751D"/>
    <w:rsid w:val="00860D79"/>
    <w:rsid w:val="008612C8"/>
    <w:rsid w:val="008707DA"/>
    <w:rsid w:val="008778EF"/>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0A3"/>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4516"/>
    <w:rsid w:val="00B76AEC"/>
    <w:rsid w:val="00B814CB"/>
    <w:rsid w:val="00BB6A5F"/>
    <w:rsid w:val="00BB7CA4"/>
    <w:rsid w:val="00BC022B"/>
    <w:rsid w:val="00BE45BF"/>
    <w:rsid w:val="00BF50AE"/>
    <w:rsid w:val="00BF6527"/>
    <w:rsid w:val="00C03BA9"/>
    <w:rsid w:val="00C0471B"/>
    <w:rsid w:val="00C11089"/>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0832"/>
    <w:rsid w:val="00CA359C"/>
    <w:rsid w:val="00CB2FA2"/>
    <w:rsid w:val="00CB3E4A"/>
    <w:rsid w:val="00CB658E"/>
    <w:rsid w:val="00CD3133"/>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6AAB"/>
    <w:rsid w:val="00D97AFF"/>
    <w:rsid w:val="00DA2DA3"/>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513E1"/>
    <w:rsid w:val="00E57678"/>
    <w:rsid w:val="00E65E3F"/>
    <w:rsid w:val="00E66219"/>
    <w:rsid w:val="00E662A3"/>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1E42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ct.gov.au/open/digital-health-strateg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act.gov.au/open/act-digital-strateg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
      <w:docPartPr>
        <w:name w:val="4E452580D0E44F55BB4F5745D1781FFC"/>
        <w:category>
          <w:name w:val="General"/>
          <w:gallery w:val="placeholder"/>
        </w:category>
        <w:types>
          <w:type w:val="bbPlcHdr"/>
        </w:types>
        <w:behaviors>
          <w:behavior w:val="content"/>
        </w:behaviors>
        <w:guid w:val="{A0B76FF5-BD47-4323-9BBB-F1C9DA640358}"/>
      </w:docPartPr>
      <w:docPartBody>
        <w:p w:rsidR="003A61AB" w:rsidRDefault="00D1383A" w:rsidP="00D1383A">
          <w:pPr>
            <w:pStyle w:val="4E452580D0E44F55BB4F5745D1781FFC"/>
          </w:pPr>
          <w:r w:rsidRPr="004D2D92">
            <w:rPr>
              <w:rStyle w:val="PlaceholderText"/>
            </w:rPr>
            <w:t>Choose an item.</w:t>
          </w:r>
        </w:p>
      </w:docPartBody>
    </w:docPart>
    <w:docPart>
      <w:docPartPr>
        <w:name w:val="3685E244608A4C6BA76ECBF5076BAD4E"/>
        <w:category>
          <w:name w:val="General"/>
          <w:gallery w:val="placeholder"/>
        </w:category>
        <w:types>
          <w:type w:val="bbPlcHdr"/>
        </w:types>
        <w:behaviors>
          <w:behavior w:val="content"/>
        </w:behaviors>
        <w:guid w:val="{299706D7-E045-42D0-BD8C-004FE06992B7}"/>
      </w:docPartPr>
      <w:docPartBody>
        <w:p w:rsidR="003A61AB" w:rsidRDefault="00D1383A" w:rsidP="00D1383A">
          <w:pPr>
            <w:pStyle w:val="3685E244608A4C6BA76ECBF5076BAD4E"/>
          </w:pPr>
          <w:r w:rsidRPr="004D2D92">
            <w:rPr>
              <w:rStyle w:val="PlaceholderText"/>
            </w:rPr>
            <w:t>Choose an item.</w:t>
          </w:r>
        </w:p>
      </w:docPartBody>
    </w:docPart>
    <w:docPart>
      <w:docPartPr>
        <w:name w:val="80F4E7F8EB9E4BC4BFB92D6469FD6038"/>
        <w:category>
          <w:name w:val="General"/>
          <w:gallery w:val="placeholder"/>
        </w:category>
        <w:types>
          <w:type w:val="bbPlcHdr"/>
        </w:types>
        <w:behaviors>
          <w:behavior w:val="content"/>
        </w:behaviors>
        <w:guid w:val="{FC323BC8-6F45-45E5-81B0-0A925ED0E00B}"/>
      </w:docPartPr>
      <w:docPartBody>
        <w:p w:rsidR="003A61AB" w:rsidRDefault="00D1383A" w:rsidP="00D1383A">
          <w:pPr>
            <w:pStyle w:val="80F4E7F8EB9E4BC4BFB92D6469FD6038"/>
          </w:pPr>
          <w:r w:rsidRPr="004D2D92">
            <w:rPr>
              <w:rStyle w:val="PlaceholderText"/>
            </w:rPr>
            <w:t>Choose an item.</w:t>
          </w:r>
        </w:p>
      </w:docPartBody>
    </w:docPart>
    <w:docPart>
      <w:docPartPr>
        <w:name w:val="0AD0ACEEDDE348BAAEDAE8712C08C1C4"/>
        <w:category>
          <w:name w:val="General"/>
          <w:gallery w:val="placeholder"/>
        </w:category>
        <w:types>
          <w:type w:val="bbPlcHdr"/>
        </w:types>
        <w:behaviors>
          <w:behavior w:val="content"/>
        </w:behaviors>
        <w:guid w:val="{444E12A0-292A-43FD-AE8C-5ACB4571F1E0}"/>
      </w:docPartPr>
      <w:docPartBody>
        <w:p w:rsidR="003A61AB" w:rsidRDefault="00D1383A" w:rsidP="00D1383A">
          <w:pPr>
            <w:pStyle w:val="0AD0ACEEDDE348BAAEDAE8712C08C1C4"/>
          </w:pPr>
          <w:r w:rsidRPr="004D2D92">
            <w:rPr>
              <w:rStyle w:val="PlaceholderText"/>
            </w:rPr>
            <w:t>Choose an item.</w:t>
          </w:r>
        </w:p>
      </w:docPartBody>
    </w:docPart>
    <w:docPart>
      <w:docPartPr>
        <w:name w:val="3FB785052C744E6EBEEF7AD52757BD73"/>
        <w:category>
          <w:name w:val="General"/>
          <w:gallery w:val="placeholder"/>
        </w:category>
        <w:types>
          <w:type w:val="bbPlcHdr"/>
        </w:types>
        <w:behaviors>
          <w:behavior w:val="content"/>
        </w:behaviors>
        <w:guid w:val="{24E08140-C7A5-4E62-859E-10F0028144F4}"/>
      </w:docPartPr>
      <w:docPartBody>
        <w:p w:rsidR="003A61AB" w:rsidRDefault="00D1383A" w:rsidP="00D1383A">
          <w:pPr>
            <w:pStyle w:val="3FB785052C744E6EBEEF7AD52757BD73"/>
          </w:pPr>
          <w:r w:rsidRPr="004D2D92">
            <w:rPr>
              <w:rStyle w:val="PlaceholderText"/>
            </w:rPr>
            <w:t>Choose an item.</w:t>
          </w:r>
        </w:p>
      </w:docPartBody>
    </w:docPart>
    <w:docPart>
      <w:docPartPr>
        <w:name w:val="8FDEFD0D45D64EB684FBA880B4D6E3BC"/>
        <w:category>
          <w:name w:val="General"/>
          <w:gallery w:val="placeholder"/>
        </w:category>
        <w:types>
          <w:type w:val="bbPlcHdr"/>
        </w:types>
        <w:behaviors>
          <w:behavior w:val="content"/>
        </w:behaviors>
        <w:guid w:val="{A52A17CB-EDC5-40B4-A614-50FD5B71365F}"/>
      </w:docPartPr>
      <w:docPartBody>
        <w:p w:rsidR="003A61AB" w:rsidRDefault="00D1383A" w:rsidP="00D1383A">
          <w:pPr>
            <w:pStyle w:val="8FDEFD0D45D64EB684FBA880B4D6E3BC"/>
          </w:pPr>
          <w:r w:rsidRPr="004D2D92">
            <w:rPr>
              <w:rStyle w:val="PlaceholderText"/>
            </w:rPr>
            <w:t>Choose an item.</w:t>
          </w:r>
        </w:p>
      </w:docPartBody>
    </w:docPart>
    <w:docPart>
      <w:docPartPr>
        <w:name w:val="B735C3DA969145AB8832763C218422B5"/>
        <w:category>
          <w:name w:val="General"/>
          <w:gallery w:val="placeholder"/>
        </w:category>
        <w:types>
          <w:type w:val="bbPlcHdr"/>
        </w:types>
        <w:behaviors>
          <w:behavior w:val="content"/>
        </w:behaviors>
        <w:guid w:val="{55DAE989-6EB3-40F4-8B93-05482FD8F485}"/>
      </w:docPartPr>
      <w:docPartBody>
        <w:p w:rsidR="003A61AB" w:rsidRDefault="00D1383A" w:rsidP="00D1383A">
          <w:pPr>
            <w:pStyle w:val="B735C3DA969145AB8832763C218422B5"/>
          </w:pPr>
          <w:r w:rsidRPr="004D2D92">
            <w:rPr>
              <w:rStyle w:val="PlaceholderText"/>
            </w:rPr>
            <w:t>Choose an item.</w:t>
          </w:r>
        </w:p>
      </w:docPartBody>
    </w:docPart>
    <w:docPart>
      <w:docPartPr>
        <w:name w:val="E4864DB3D4B14928AEE19F72D76301BA"/>
        <w:category>
          <w:name w:val="General"/>
          <w:gallery w:val="placeholder"/>
        </w:category>
        <w:types>
          <w:type w:val="bbPlcHdr"/>
        </w:types>
        <w:behaviors>
          <w:behavior w:val="content"/>
        </w:behaviors>
        <w:guid w:val="{BF06642A-D2EE-441D-A58A-8324207C049A}"/>
      </w:docPartPr>
      <w:docPartBody>
        <w:p w:rsidR="003A61AB" w:rsidRDefault="00D1383A" w:rsidP="00D1383A">
          <w:pPr>
            <w:pStyle w:val="E4864DB3D4B14928AEE19F72D76301BA"/>
          </w:pPr>
          <w:r w:rsidRPr="004D2D92">
            <w:rPr>
              <w:rStyle w:val="PlaceholderText"/>
            </w:rPr>
            <w:t>Choose an item.</w:t>
          </w:r>
        </w:p>
      </w:docPartBody>
    </w:docPart>
    <w:docPart>
      <w:docPartPr>
        <w:name w:val="8295A149458A4DCAAF1FEF4D4DDA2910"/>
        <w:category>
          <w:name w:val="General"/>
          <w:gallery w:val="placeholder"/>
        </w:category>
        <w:types>
          <w:type w:val="bbPlcHdr"/>
        </w:types>
        <w:behaviors>
          <w:behavior w:val="content"/>
        </w:behaviors>
        <w:guid w:val="{19FD9F38-0DC4-48FB-B373-DA33DA290486}"/>
      </w:docPartPr>
      <w:docPartBody>
        <w:p w:rsidR="003A61AB" w:rsidRDefault="00D1383A" w:rsidP="00D1383A">
          <w:pPr>
            <w:pStyle w:val="8295A149458A4DCAAF1FEF4D4DDA2910"/>
          </w:pPr>
          <w:r w:rsidRPr="004D2D92">
            <w:rPr>
              <w:rStyle w:val="PlaceholderText"/>
            </w:rPr>
            <w:t>Choose an item.</w:t>
          </w:r>
        </w:p>
      </w:docPartBody>
    </w:docPart>
    <w:docPart>
      <w:docPartPr>
        <w:name w:val="B9DB26372C8B49D9AAD09C842D3466AE"/>
        <w:category>
          <w:name w:val="General"/>
          <w:gallery w:val="placeholder"/>
        </w:category>
        <w:types>
          <w:type w:val="bbPlcHdr"/>
        </w:types>
        <w:behaviors>
          <w:behavior w:val="content"/>
        </w:behaviors>
        <w:guid w:val="{A2BCCE5D-CD16-480C-8C78-4F0CE00E173E}"/>
      </w:docPartPr>
      <w:docPartBody>
        <w:p w:rsidR="003A61AB" w:rsidRDefault="00D1383A" w:rsidP="00D1383A">
          <w:pPr>
            <w:pStyle w:val="B9DB26372C8B49D9AAD09C842D3466AE"/>
          </w:pPr>
          <w:r w:rsidRPr="004D2D92">
            <w:rPr>
              <w:rStyle w:val="PlaceholderText"/>
            </w:rPr>
            <w:t>Choose an item.</w:t>
          </w:r>
        </w:p>
      </w:docPartBody>
    </w:docPart>
    <w:docPart>
      <w:docPartPr>
        <w:name w:val="A0933EADD2DA4E3D840120B81252D82D"/>
        <w:category>
          <w:name w:val="General"/>
          <w:gallery w:val="placeholder"/>
        </w:category>
        <w:types>
          <w:type w:val="bbPlcHdr"/>
        </w:types>
        <w:behaviors>
          <w:behavior w:val="content"/>
        </w:behaviors>
        <w:guid w:val="{8E3279F2-30DE-4244-888E-23242867CB92}"/>
      </w:docPartPr>
      <w:docPartBody>
        <w:p w:rsidR="003A61AB" w:rsidRDefault="00D1383A" w:rsidP="00D1383A">
          <w:pPr>
            <w:pStyle w:val="A0933EADD2DA4E3D840120B81252D82D"/>
          </w:pPr>
          <w:r w:rsidRPr="004D2D92">
            <w:rPr>
              <w:rStyle w:val="PlaceholderText"/>
            </w:rPr>
            <w:t>Choose an item.</w:t>
          </w:r>
        </w:p>
      </w:docPartBody>
    </w:docPart>
    <w:docPart>
      <w:docPartPr>
        <w:name w:val="AFA4888C88874BBF84A4912472954E17"/>
        <w:category>
          <w:name w:val="General"/>
          <w:gallery w:val="placeholder"/>
        </w:category>
        <w:types>
          <w:type w:val="bbPlcHdr"/>
        </w:types>
        <w:behaviors>
          <w:behavior w:val="content"/>
        </w:behaviors>
        <w:guid w:val="{33FD3503-A296-426E-9EEE-B0E2A897DEE0}"/>
      </w:docPartPr>
      <w:docPartBody>
        <w:p w:rsidR="003A61AB" w:rsidRDefault="00D1383A" w:rsidP="00D1383A">
          <w:pPr>
            <w:pStyle w:val="AFA4888C88874BBF84A4912472954E17"/>
          </w:pPr>
          <w:r w:rsidRPr="004D2D92">
            <w:rPr>
              <w:rStyle w:val="PlaceholderText"/>
            </w:rPr>
            <w:t>Choose an item.</w:t>
          </w:r>
        </w:p>
      </w:docPartBody>
    </w:docPart>
    <w:docPart>
      <w:docPartPr>
        <w:name w:val="7B84EB122E5647408520C2949F306EAC"/>
        <w:category>
          <w:name w:val="General"/>
          <w:gallery w:val="placeholder"/>
        </w:category>
        <w:types>
          <w:type w:val="bbPlcHdr"/>
        </w:types>
        <w:behaviors>
          <w:behavior w:val="content"/>
        </w:behaviors>
        <w:guid w:val="{3C50B5C8-A579-4FEF-AF04-8E7FD852F553}"/>
      </w:docPartPr>
      <w:docPartBody>
        <w:p w:rsidR="003A61AB" w:rsidRDefault="00D1383A" w:rsidP="00D1383A">
          <w:pPr>
            <w:pStyle w:val="7B84EB122E5647408520C2949F306EAC"/>
          </w:pPr>
          <w:r w:rsidRPr="004D2D92">
            <w:rPr>
              <w:rStyle w:val="PlaceholderText"/>
            </w:rPr>
            <w:t>Choose an item.</w:t>
          </w:r>
        </w:p>
      </w:docPartBody>
    </w:docPart>
    <w:docPart>
      <w:docPartPr>
        <w:name w:val="A3E64103C49C4C17BCA09941F17AF483"/>
        <w:category>
          <w:name w:val="General"/>
          <w:gallery w:val="placeholder"/>
        </w:category>
        <w:types>
          <w:type w:val="bbPlcHdr"/>
        </w:types>
        <w:behaviors>
          <w:behavior w:val="content"/>
        </w:behaviors>
        <w:guid w:val="{5417314C-78BA-4CE9-97BD-2B2C740CBD55}"/>
      </w:docPartPr>
      <w:docPartBody>
        <w:p w:rsidR="003A61AB" w:rsidRDefault="00D1383A" w:rsidP="00D1383A">
          <w:pPr>
            <w:pStyle w:val="A3E64103C49C4C17BCA09941F17AF483"/>
          </w:pPr>
          <w:r w:rsidRPr="004D2D92">
            <w:rPr>
              <w:rStyle w:val="PlaceholderText"/>
            </w:rPr>
            <w:t>Choose an item.</w:t>
          </w:r>
        </w:p>
      </w:docPartBody>
    </w:docPart>
    <w:docPart>
      <w:docPartPr>
        <w:name w:val="9725C161C44348709B0BF4FFE7D3CCF8"/>
        <w:category>
          <w:name w:val="General"/>
          <w:gallery w:val="placeholder"/>
        </w:category>
        <w:types>
          <w:type w:val="bbPlcHdr"/>
        </w:types>
        <w:behaviors>
          <w:behavior w:val="content"/>
        </w:behaviors>
        <w:guid w:val="{5DFD761E-D154-430C-BD6B-36DA1E94D634}"/>
      </w:docPartPr>
      <w:docPartBody>
        <w:p w:rsidR="003A61AB" w:rsidRDefault="00D1383A" w:rsidP="00D1383A">
          <w:pPr>
            <w:pStyle w:val="9725C161C44348709B0BF4FFE7D3CCF8"/>
          </w:pPr>
          <w:r w:rsidRPr="004D2D92">
            <w:rPr>
              <w:rStyle w:val="PlaceholderText"/>
            </w:rPr>
            <w:t>Choose an item.</w:t>
          </w:r>
        </w:p>
      </w:docPartBody>
    </w:docPart>
    <w:docPart>
      <w:docPartPr>
        <w:name w:val="29ADA0615391444A83F8DFE747DE31F9"/>
        <w:category>
          <w:name w:val="General"/>
          <w:gallery w:val="placeholder"/>
        </w:category>
        <w:types>
          <w:type w:val="bbPlcHdr"/>
        </w:types>
        <w:behaviors>
          <w:behavior w:val="content"/>
        </w:behaviors>
        <w:guid w:val="{A9563B23-45F4-44DC-867B-39034DB16361}"/>
      </w:docPartPr>
      <w:docPartBody>
        <w:p w:rsidR="003A61AB" w:rsidRDefault="00D1383A" w:rsidP="00D1383A">
          <w:pPr>
            <w:pStyle w:val="29ADA0615391444A83F8DFE747DE31F9"/>
          </w:pPr>
          <w:r w:rsidRPr="004D2D92">
            <w:rPr>
              <w:rStyle w:val="PlaceholderText"/>
            </w:rPr>
            <w:t>Choose an item.</w:t>
          </w:r>
        </w:p>
      </w:docPartBody>
    </w:docPart>
    <w:docPart>
      <w:docPartPr>
        <w:name w:val="7C367C93203A4246BB8ED474DE6C6B4C"/>
        <w:category>
          <w:name w:val="General"/>
          <w:gallery w:val="placeholder"/>
        </w:category>
        <w:types>
          <w:type w:val="bbPlcHdr"/>
        </w:types>
        <w:behaviors>
          <w:behavior w:val="content"/>
        </w:behaviors>
        <w:guid w:val="{6B1A97A3-1EA5-47D5-B901-6EC06D444C0E}"/>
      </w:docPartPr>
      <w:docPartBody>
        <w:p w:rsidR="003A61AB" w:rsidRDefault="00D1383A" w:rsidP="00D1383A">
          <w:pPr>
            <w:pStyle w:val="7C367C93203A4246BB8ED474DE6C6B4C"/>
          </w:pPr>
          <w:r w:rsidRPr="004D2D92">
            <w:rPr>
              <w:rStyle w:val="PlaceholderText"/>
            </w:rPr>
            <w:t>Choose an item.</w:t>
          </w:r>
        </w:p>
      </w:docPartBody>
    </w:docPart>
    <w:docPart>
      <w:docPartPr>
        <w:name w:val="69C1EB43DEFF4CD1AE955C1B0101D802"/>
        <w:category>
          <w:name w:val="General"/>
          <w:gallery w:val="placeholder"/>
        </w:category>
        <w:types>
          <w:type w:val="bbPlcHdr"/>
        </w:types>
        <w:behaviors>
          <w:behavior w:val="content"/>
        </w:behaviors>
        <w:guid w:val="{E93D4249-6635-4092-8882-AE2915013397}"/>
      </w:docPartPr>
      <w:docPartBody>
        <w:p w:rsidR="003A61AB" w:rsidRDefault="00D1383A" w:rsidP="00D1383A">
          <w:pPr>
            <w:pStyle w:val="69C1EB43DEFF4CD1AE955C1B0101D802"/>
          </w:pPr>
          <w:r w:rsidRPr="004D2D92">
            <w:rPr>
              <w:rStyle w:val="PlaceholderText"/>
            </w:rPr>
            <w:t>Choose an item.</w:t>
          </w:r>
        </w:p>
      </w:docPartBody>
    </w:docPart>
    <w:docPart>
      <w:docPartPr>
        <w:name w:val="FA6A1F44246B4F82B581ED4F4ABCA025"/>
        <w:category>
          <w:name w:val="General"/>
          <w:gallery w:val="placeholder"/>
        </w:category>
        <w:types>
          <w:type w:val="bbPlcHdr"/>
        </w:types>
        <w:behaviors>
          <w:behavior w:val="content"/>
        </w:behaviors>
        <w:guid w:val="{9A1CEA29-C2FA-41AB-A4EB-BAF32E18FCBF}"/>
      </w:docPartPr>
      <w:docPartBody>
        <w:p w:rsidR="003A61AB" w:rsidRDefault="00D1383A" w:rsidP="00D1383A">
          <w:pPr>
            <w:pStyle w:val="FA6A1F44246B4F82B581ED4F4ABCA025"/>
          </w:pPr>
          <w:r w:rsidRPr="004D2D92">
            <w:rPr>
              <w:rStyle w:val="PlaceholderText"/>
            </w:rPr>
            <w:t>Choose an item.</w:t>
          </w:r>
        </w:p>
      </w:docPartBody>
    </w:docPart>
    <w:docPart>
      <w:docPartPr>
        <w:name w:val="53903215B5CB4EA5949CF7C996A32B6B"/>
        <w:category>
          <w:name w:val="General"/>
          <w:gallery w:val="placeholder"/>
        </w:category>
        <w:types>
          <w:type w:val="bbPlcHdr"/>
        </w:types>
        <w:behaviors>
          <w:behavior w:val="content"/>
        </w:behaviors>
        <w:guid w:val="{6937B481-EAD5-4EF5-9A0A-11CE0517C99B}"/>
      </w:docPartPr>
      <w:docPartBody>
        <w:p w:rsidR="003A61AB" w:rsidRDefault="00D1383A" w:rsidP="00D1383A">
          <w:pPr>
            <w:pStyle w:val="53903215B5CB4EA5949CF7C996A32B6B"/>
          </w:pPr>
          <w:r w:rsidRPr="004D2D92">
            <w:rPr>
              <w:rStyle w:val="PlaceholderText"/>
            </w:rPr>
            <w:t>Choose an item.</w:t>
          </w:r>
        </w:p>
      </w:docPartBody>
    </w:docPart>
    <w:docPart>
      <w:docPartPr>
        <w:name w:val="C4E4CA60283447D49AC0E0759CDC5864"/>
        <w:category>
          <w:name w:val="General"/>
          <w:gallery w:val="placeholder"/>
        </w:category>
        <w:types>
          <w:type w:val="bbPlcHdr"/>
        </w:types>
        <w:behaviors>
          <w:behavior w:val="content"/>
        </w:behaviors>
        <w:guid w:val="{71FCB126-0354-4B84-BDBF-5061241C8D70}"/>
      </w:docPartPr>
      <w:docPartBody>
        <w:p w:rsidR="003A61AB" w:rsidRDefault="00D1383A" w:rsidP="00D1383A">
          <w:pPr>
            <w:pStyle w:val="C4E4CA60283447D49AC0E0759CDC5864"/>
          </w:pPr>
          <w:r w:rsidRPr="004D2D92">
            <w:rPr>
              <w:rStyle w:val="PlaceholderText"/>
            </w:rPr>
            <w:t>Choose an item.</w:t>
          </w:r>
        </w:p>
      </w:docPartBody>
    </w:docPart>
    <w:docPart>
      <w:docPartPr>
        <w:name w:val="88B92C68F1F644AFAC1DD5A873EC3EFB"/>
        <w:category>
          <w:name w:val="General"/>
          <w:gallery w:val="placeholder"/>
        </w:category>
        <w:types>
          <w:type w:val="bbPlcHdr"/>
        </w:types>
        <w:behaviors>
          <w:behavior w:val="content"/>
        </w:behaviors>
        <w:guid w:val="{3180519C-A496-498F-B4F0-FC28E1110DE0}"/>
      </w:docPartPr>
      <w:docPartBody>
        <w:p w:rsidR="003A61AB" w:rsidRDefault="00D1383A" w:rsidP="00D1383A">
          <w:pPr>
            <w:pStyle w:val="88B92C68F1F644AFAC1DD5A873EC3EFB"/>
          </w:pPr>
          <w:r w:rsidRPr="004D2D92">
            <w:rPr>
              <w:rStyle w:val="PlaceholderText"/>
            </w:rPr>
            <w:t>Choose an item.</w:t>
          </w:r>
        </w:p>
      </w:docPartBody>
    </w:docPart>
    <w:docPart>
      <w:docPartPr>
        <w:name w:val="E1F7D81DF52C408C8C1FF0B19C6286F0"/>
        <w:category>
          <w:name w:val="General"/>
          <w:gallery w:val="placeholder"/>
        </w:category>
        <w:types>
          <w:type w:val="bbPlcHdr"/>
        </w:types>
        <w:behaviors>
          <w:behavior w:val="content"/>
        </w:behaviors>
        <w:guid w:val="{DCA15728-C761-4029-B973-87E95344AA72}"/>
      </w:docPartPr>
      <w:docPartBody>
        <w:p w:rsidR="003A61AB" w:rsidRDefault="00D1383A" w:rsidP="00D1383A">
          <w:pPr>
            <w:pStyle w:val="E1F7D81DF52C408C8C1FF0B19C6286F0"/>
          </w:pPr>
          <w:r w:rsidRPr="004D2D92">
            <w:rPr>
              <w:rStyle w:val="PlaceholderText"/>
            </w:rPr>
            <w:t>Choose an item.</w:t>
          </w:r>
        </w:p>
      </w:docPartBody>
    </w:docPart>
    <w:docPart>
      <w:docPartPr>
        <w:name w:val="58B222C723404D378C5F1044E544ED90"/>
        <w:category>
          <w:name w:val="General"/>
          <w:gallery w:val="placeholder"/>
        </w:category>
        <w:types>
          <w:type w:val="bbPlcHdr"/>
        </w:types>
        <w:behaviors>
          <w:behavior w:val="content"/>
        </w:behaviors>
        <w:guid w:val="{63D113C8-FA31-475A-8652-FBFB1995F836}"/>
      </w:docPartPr>
      <w:docPartBody>
        <w:p w:rsidR="003A61AB" w:rsidRDefault="00D1383A" w:rsidP="00D1383A">
          <w:pPr>
            <w:pStyle w:val="58B222C723404D378C5F1044E544ED90"/>
          </w:pPr>
          <w:r w:rsidRPr="004D2D92">
            <w:rPr>
              <w:rStyle w:val="PlaceholderText"/>
            </w:rPr>
            <w:t>Choose an item.</w:t>
          </w:r>
        </w:p>
      </w:docPartBody>
    </w:docPart>
    <w:docPart>
      <w:docPartPr>
        <w:name w:val="A1DAA72870574344A6915CDE2F7DE737"/>
        <w:category>
          <w:name w:val="General"/>
          <w:gallery w:val="placeholder"/>
        </w:category>
        <w:types>
          <w:type w:val="bbPlcHdr"/>
        </w:types>
        <w:behaviors>
          <w:behavior w:val="content"/>
        </w:behaviors>
        <w:guid w:val="{236FBB8A-17DE-4D6B-905B-9611503591A4}"/>
      </w:docPartPr>
      <w:docPartBody>
        <w:p w:rsidR="003A61AB" w:rsidRDefault="00D1383A" w:rsidP="00D1383A">
          <w:pPr>
            <w:pStyle w:val="A1DAA72870574344A6915CDE2F7DE737"/>
          </w:pPr>
          <w:r w:rsidRPr="004D2D92">
            <w:rPr>
              <w:rStyle w:val="PlaceholderText"/>
            </w:rPr>
            <w:t>Choose an item.</w:t>
          </w:r>
        </w:p>
      </w:docPartBody>
    </w:docPart>
    <w:docPart>
      <w:docPartPr>
        <w:name w:val="5B9567AD5BDD42BDB1500B16AAC3068B"/>
        <w:category>
          <w:name w:val="General"/>
          <w:gallery w:val="placeholder"/>
        </w:category>
        <w:types>
          <w:type w:val="bbPlcHdr"/>
        </w:types>
        <w:behaviors>
          <w:behavior w:val="content"/>
        </w:behaviors>
        <w:guid w:val="{EF0E336D-4FC9-44F5-A4B0-E47CF88E530C}"/>
      </w:docPartPr>
      <w:docPartBody>
        <w:p w:rsidR="003A61AB" w:rsidRDefault="00D1383A" w:rsidP="00D1383A">
          <w:pPr>
            <w:pStyle w:val="5B9567AD5BDD42BDB1500B16AAC3068B"/>
          </w:pPr>
          <w:r w:rsidRPr="004D2D92">
            <w:rPr>
              <w:rStyle w:val="PlaceholderText"/>
            </w:rPr>
            <w:t>Choose an item.</w:t>
          </w:r>
        </w:p>
      </w:docPartBody>
    </w:docPart>
    <w:docPart>
      <w:docPartPr>
        <w:name w:val="67F42E30C4D14C5B9130C43ED3A9E3CA"/>
        <w:category>
          <w:name w:val="General"/>
          <w:gallery w:val="placeholder"/>
        </w:category>
        <w:types>
          <w:type w:val="bbPlcHdr"/>
        </w:types>
        <w:behaviors>
          <w:behavior w:val="content"/>
        </w:behaviors>
        <w:guid w:val="{5A1BC8A8-E048-40EB-808E-3BC9BC0D1FFC}"/>
      </w:docPartPr>
      <w:docPartBody>
        <w:p w:rsidR="003A61AB" w:rsidRDefault="00D1383A" w:rsidP="00D1383A">
          <w:pPr>
            <w:pStyle w:val="67F42E30C4D14C5B9130C43ED3A9E3CA"/>
          </w:pPr>
          <w:r w:rsidRPr="004D2D92">
            <w:rPr>
              <w:rStyle w:val="PlaceholderText"/>
            </w:rPr>
            <w:t>Choose an item.</w:t>
          </w:r>
        </w:p>
      </w:docPartBody>
    </w:docPart>
    <w:docPart>
      <w:docPartPr>
        <w:name w:val="23F05EC12F8B4A9BA26BA29599A6C0AD"/>
        <w:category>
          <w:name w:val="General"/>
          <w:gallery w:val="placeholder"/>
        </w:category>
        <w:types>
          <w:type w:val="bbPlcHdr"/>
        </w:types>
        <w:behaviors>
          <w:behavior w:val="content"/>
        </w:behaviors>
        <w:guid w:val="{84FCBAFB-8824-43ED-9117-31F4C62E1829}"/>
      </w:docPartPr>
      <w:docPartBody>
        <w:p w:rsidR="003A61AB" w:rsidRDefault="00D1383A" w:rsidP="00D1383A">
          <w:pPr>
            <w:pStyle w:val="23F05EC12F8B4A9BA26BA29599A6C0AD"/>
          </w:pPr>
          <w:r w:rsidRPr="004D2D92">
            <w:rPr>
              <w:rStyle w:val="PlaceholderText"/>
            </w:rPr>
            <w:t>Choose an item.</w:t>
          </w:r>
        </w:p>
      </w:docPartBody>
    </w:docPart>
    <w:docPart>
      <w:docPartPr>
        <w:name w:val="BA8BBADCD93642BEA738CA5104BCF502"/>
        <w:category>
          <w:name w:val="General"/>
          <w:gallery w:val="placeholder"/>
        </w:category>
        <w:types>
          <w:type w:val="bbPlcHdr"/>
        </w:types>
        <w:behaviors>
          <w:behavior w:val="content"/>
        </w:behaviors>
        <w:guid w:val="{181A1830-F986-40D1-886A-1BC27CEDF252}"/>
      </w:docPartPr>
      <w:docPartBody>
        <w:p w:rsidR="003A61AB" w:rsidRDefault="00D1383A" w:rsidP="00D1383A">
          <w:pPr>
            <w:pStyle w:val="BA8BBADCD93642BEA738CA5104BCF502"/>
          </w:pPr>
          <w:r w:rsidRPr="004D2D92">
            <w:rPr>
              <w:rStyle w:val="PlaceholderText"/>
            </w:rPr>
            <w:t>Choose an item.</w:t>
          </w:r>
        </w:p>
      </w:docPartBody>
    </w:docPart>
    <w:docPart>
      <w:docPartPr>
        <w:name w:val="EA9162E25ADC428A8767CDAE856A4090"/>
        <w:category>
          <w:name w:val="General"/>
          <w:gallery w:val="placeholder"/>
        </w:category>
        <w:types>
          <w:type w:val="bbPlcHdr"/>
        </w:types>
        <w:behaviors>
          <w:behavior w:val="content"/>
        </w:behaviors>
        <w:guid w:val="{AB3B966B-6341-4E7A-A5ED-E0ED7C95D5ED}"/>
      </w:docPartPr>
      <w:docPartBody>
        <w:p w:rsidR="003A61AB" w:rsidRDefault="00D1383A" w:rsidP="00D1383A">
          <w:pPr>
            <w:pStyle w:val="EA9162E25ADC428A8767CDAE856A4090"/>
          </w:pPr>
          <w:r w:rsidRPr="004D2D92">
            <w:rPr>
              <w:rStyle w:val="PlaceholderText"/>
            </w:rPr>
            <w:t>Choose an item.</w:t>
          </w:r>
        </w:p>
      </w:docPartBody>
    </w:docPart>
    <w:docPart>
      <w:docPartPr>
        <w:name w:val="D5328B40DC294123B4449486DEFAAABD"/>
        <w:category>
          <w:name w:val="General"/>
          <w:gallery w:val="placeholder"/>
        </w:category>
        <w:types>
          <w:type w:val="bbPlcHdr"/>
        </w:types>
        <w:behaviors>
          <w:behavior w:val="content"/>
        </w:behaviors>
        <w:guid w:val="{B690D76F-703C-4D1B-B785-F3164B2949D1}"/>
      </w:docPartPr>
      <w:docPartBody>
        <w:p w:rsidR="003A61AB" w:rsidRDefault="00D1383A" w:rsidP="00D1383A">
          <w:pPr>
            <w:pStyle w:val="D5328B40DC294123B4449486DEFAAABD"/>
          </w:pPr>
          <w:r w:rsidRPr="004D2D92">
            <w:rPr>
              <w:rStyle w:val="PlaceholderText"/>
            </w:rPr>
            <w:t>Choose an item.</w:t>
          </w:r>
        </w:p>
      </w:docPartBody>
    </w:docPart>
    <w:docPart>
      <w:docPartPr>
        <w:name w:val="A59940921D5B493CB1426E59263EE45A"/>
        <w:category>
          <w:name w:val="General"/>
          <w:gallery w:val="placeholder"/>
        </w:category>
        <w:types>
          <w:type w:val="bbPlcHdr"/>
        </w:types>
        <w:behaviors>
          <w:behavior w:val="content"/>
        </w:behaviors>
        <w:guid w:val="{0CFB860D-0586-4F2A-8F05-7B488B475EB4}"/>
      </w:docPartPr>
      <w:docPartBody>
        <w:p w:rsidR="003A61AB" w:rsidRDefault="00D1383A" w:rsidP="00D1383A">
          <w:pPr>
            <w:pStyle w:val="A59940921D5B493CB1426E59263EE45A"/>
          </w:pPr>
          <w:r w:rsidRPr="004D2D92">
            <w:rPr>
              <w:rStyle w:val="PlaceholderText"/>
            </w:rPr>
            <w:t>Choose an item.</w:t>
          </w:r>
        </w:p>
      </w:docPartBody>
    </w:docPart>
    <w:docPart>
      <w:docPartPr>
        <w:name w:val="056D12BA86784DAFA00A2F2A0E38773C"/>
        <w:category>
          <w:name w:val="General"/>
          <w:gallery w:val="placeholder"/>
        </w:category>
        <w:types>
          <w:type w:val="bbPlcHdr"/>
        </w:types>
        <w:behaviors>
          <w:behavior w:val="content"/>
        </w:behaviors>
        <w:guid w:val="{D167CBCD-5811-4B92-A50B-84046FCB53CF}"/>
      </w:docPartPr>
      <w:docPartBody>
        <w:p w:rsidR="003A61AB" w:rsidRDefault="00D1383A" w:rsidP="00D1383A">
          <w:pPr>
            <w:pStyle w:val="056D12BA86784DAFA00A2F2A0E38773C"/>
          </w:pPr>
          <w:r w:rsidRPr="004D2D92">
            <w:rPr>
              <w:rStyle w:val="PlaceholderText"/>
            </w:rPr>
            <w:t>Choose an item.</w:t>
          </w:r>
        </w:p>
      </w:docPartBody>
    </w:docPart>
    <w:docPart>
      <w:docPartPr>
        <w:name w:val="A2F321C1CA99445FA141F9C025133AB8"/>
        <w:category>
          <w:name w:val="General"/>
          <w:gallery w:val="placeholder"/>
        </w:category>
        <w:types>
          <w:type w:val="bbPlcHdr"/>
        </w:types>
        <w:behaviors>
          <w:behavior w:val="content"/>
        </w:behaviors>
        <w:guid w:val="{8F0AA93A-A754-4411-AFFC-1969CE5B8805}"/>
      </w:docPartPr>
      <w:docPartBody>
        <w:p w:rsidR="003A61AB" w:rsidRDefault="00D1383A" w:rsidP="00D1383A">
          <w:pPr>
            <w:pStyle w:val="A2F321C1CA99445FA141F9C025133AB8"/>
          </w:pPr>
          <w:r w:rsidRPr="004D2D92">
            <w:rPr>
              <w:rStyle w:val="PlaceholderText"/>
            </w:rPr>
            <w:t>Choose an item.</w:t>
          </w:r>
        </w:p>
      </w:docPartBody>
    </w:docPart>
    <w:docPart>
      <w:docPartPr>
        <w:name w:val="8B890BC0E30E470987E8859A4308539C"/>
        <w:category>
          <w:name w:val="General"/>
          <w:gallery w:val="placeholder"/>
        </w:category>
        <w:types>
          <w:type w:val="bbPlcHdr"/>
        </w:types>
        <w:behaviors>
          <w:behavior w:val="content"/>
        </w:behaviors>
        <w:guid w:val="{6E03366F-DE68-43DA-B263-229E44D9A314}"/>
      </w:docPartPr>
      <w:docPartBody>
        <w:p w:rsidR="003A61AB" w:rsidRDefault="00D1383A" w:rsidP="00D1383A">
          <w:pPr>
            <w:pStyle w:val="8B890BC0E30E470987E8859A4308539C"/>
          </w:pPr>
          <w:r w:rsidRPr="004D2D92">
            <w:rPr>
              <w:rStyle w:val="PlaceholderText"/>
            </w:rPr>
            <w:t>Choose an item.</w:t>
          </w:r>
        </w:p>
      </w:docPartBody>
    </w:docPart>
    <w:docPart>
      <w:docPartPr>
        <w:name w:val="E8BD5155F78F427C80664D59566208A8"/>
        <w:category>
          <w:name w:val="General"/>
          <w:gallery w:val="placeholder"/>
        </w:category>
        <w:types>
          <w:type w:val="bbPlcHdr"/>
        </w:types>
        <w:behaviors>
          <w:behavior w:val="content"/>
        </w:behaviors>
        <w:guid w:val="{0E7F6372-3B3A-4FCF-B82B-F2F80EAB6D29}"/>
      </w:docPartPr>
      <w:docPartBody>
        <w:p w:rsidR="003A61AB" w:rsidRDefault="00D1383A" w:rsidP="00D1383A">
          <w:pPr>
            <w:pStyle w:val="E8BD5155F78F427C80664D59566208A8"/>
          </w:pPr>
          <w:r w:rsidRPr="004D2D92">
            <w:rPr>
              <w:rStyle w:val="PlaceholderText"/>
            </w:rPr>
            <w:t>Choose an item.</w:t>
          </w:r>
        </w:p>
      </w:docPartBody>
    </w:docPart>
    <w:docPart>
      <w:docPartPr>
        <w:name w:val="0C5DFD7CDEA04D1281E99DD536C04ADC"/>
        <w:category>
          <w:name w:val="General"/>
          <w:gallery w:val="placeholder"/>
        </w:category>
        <w:types>
          <w:type w:val="bbPlcHdr"/>
        </w:types>
        <w:behaviors>
          <w:behavior w:val="content"/>
        </w:behaviors>
        <w:guid w:val="{2AF0A5E8-B6DE-42A5-82B7-C52E1513F2FE}"/>
      </w:docPartPr>
      <w:docPartBody>
        <w:p w:rsidR="003A61AB" w:rsidRDefault="00D1383A" w:rsidP="00D1383A">
          <w:pPr>
            <w:pStyle w:val="0C5DFD7CDEA04D1281E99DD536C04ADC"/>
          </w:pPr>
          <w:r w:rsidRPr="004D2D92">
            <w:rPr>
              <w:rStyle w:val="PlaceholderText"/>
            </w:rPr>
            <w:t>Choose an item.</w:t>
          </w:r>
        </w:p>
      </w:docPartBody>
    </w:docPart>
    <w:docPart>
      <w:docPartPr>
        <w:name w:val="76712DD3301045A8ABB922B9928926C0"/>
        <w:category>
          <w:name w:val="General"/>
          <w:gallery w:val="placeholder"/>
        </w:category>
        <w:types>
          <w:type w:val="bbPlcHdr"/>
        </w:types>
        <w:behaviors>
          <w:behavior w:val="content"/>
        </w:behaviors>
        <w:guid w:val="{67E6C1EE-D19E-42CE-847C-712870FC3820}"/>
      </w:docPartPr>
      <w:docPartBody>
        <w:p w:rsidR="003A61AB" w:rsidRDefault="00D1383A" w:rsidP="00D1383A">
          <w:pPr>
            <w:pStyle w:val="76712DD3301045A8ABB922B9928926C0"/>
          </w:pPr>
          <w:r w:rsidRPr="004D2D92">
            <w:rPr>
              <w:rStyle w:val="PlaceholderText"/>
            </w:rPr>
            <w:t>Choose an item.</w:t>
          </w:r>
        </w:p>
      </w:docPartBody>
    </w:docPart>
    <w:docPart>
      <w:docPartPr>
        <w:name w:val="361CEF83CED04CF29A78F19A6A93D524"/>
        <w:category>
          <w:name w:val="General"/>
          <w:gallery w:val="placeholder"/>
        </w:category>
        <w:types>
          <w:type w:val="bbPlcHdr"/>
        </w:types>
        <w:behaviors>
          <w:behavior w:val="content"/>
        </w:behaviors>
        <w:guid w:val="{FC0122DC-524D-4BBC-8726-E60A50678076}"/>
      </w:docPartPr>
      <w:docPartBody>
        <w:p w:rsidR="003A61AB" w:rsidRDefault="00D1383A" w:rsidP="00D1383A">
          <w:pPr>
            <w:pStyle w:val="361CEF83CED04CF29A78F19A6A93D52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272BF3"/>
    <w:rsid w:val="003113D0"/>
    <w:rsid w:val="00343F80"/>
    <w:rsid w:val="003A61AB"/>
    <w:rsid w:val="00501749"/>
    <w:rsid w:val="00634BF0"/>
    <w:rsid w:val="00681A19"/>
    <w:rsid w:val="006A4FE8"/>
    <w:rsid w:val="006F494E"/>
    <w:rsid w:val="00701A94"/>
    <w:rsid w:val="00770BA6"/>
    <w:rsid w:val="008248AC"/>
    <w:rsid w:val="008338E6"/>
    <w:rsid w:val="0098012A"/>
    <w:rsid w:val="00C6479F"/>
    <w:rsid w:val="00C7736D"/>
    <w:rsid w:val="00CA56BF"/>
    <w:rsid w:val="00D1383A"/>
    <w:rsid w:val="00D84F94"/>
    <w:rsid w:val="00DA2DA3"/>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383A"/>
    <w:rPr>
      <w:color w:val="808080"/>
    </w:rPr>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 w:type="paragraph" w:customStyle="1" w:styleId="4E452580D0E44F55BB4F5745D1781FFC">
    <w:name w:val="4E452580D0E44F55BB4F5745D1781FFC"/>
    <w:rsid w:val="00D1383A"/>
    <w:pPr>
      <w:spacing w:after="160" w:line="278" w:lineRule="auto"/>
    </w:pPr>
    <w:rPr>
      <w:kern w:val="2"/>
      <w:sz w:val="24"/>
      <w:szCs w:val="24"/>
      <w14:ligatures w14:val="standardContextual"/>
    </w:rPr>
  </w:style>
  <w:style w:type="paragraph" w:customStyle="1" w:styleId="3685E244608A4C6BA76ECBF5076BAD4E">
    <w:name w:val="3685E244608A4C6BA76ECBF5076BAD4E"/>
    <w:rsid w:val="00D1383A"/>
    <w:pPr>
      <w:spacing w:after="160" w:line="278" w:lineRule="auto"/>
    </w:pPr>
    <w:rPr>
      <w:kern w:val="2"/>
      <w:sz w:val="24"/>
      <w:szCs w:val="24"/>
      <w14:ligatures w14:val="standardContextual"/>
    </w:rPr>
  </w:style>
  <w:style w:type="paragraph" w:customStyle="1" w:styleId="80F4E7F8EB9E4BC4BFB92D6469FD6038">
    <w:name w:val="80F4E7F8EB9E4BC4BFB92D6469FD6038"/>
    <w:rsid w:val="00D1383A"/>
    <w:pPr>
      <w:spacing w:after="160" w:line="278" w:lineRule="auto"/>
    </w:pPr>
    <w:rPr>
      <w:kern w:val="2"/>
      <w:sz w:val="24"/>
      <w:szCs w:val="24"/>
      <w14:ligatures w14:val="standardContextual"/>
    </w:rPr>
  </w:style>
  <w:style w:type="paragraph" w:customStyle="1" w:styleId="0AD0ACEEDDE348BAAEDAE8712C08C1C4">
    <w:name w:val="0AD0ACEEDDE348BAAEDAE8712C08C1C4"/>
    <w:rsid w:val="00D1383A"/>
    <w:pPr>
      <w:spacing w:after="160" w:line="278" w:lineRule="auto"/>
    </w:pPr>
    <w:rPr>
      <w:kern w:val="2"/>
      <w:sz w:val="24"/>
      <w:szCs w:val="24"/>
      <w14:ligatures w14:val="standardContextual"/>
    </w:rPr>
  </w:style>
  <w:style w:type="paragraph" w:customStyle="1" w:styleId="3FB785052C744E6EBEEF7AD52757BD73">
    <w:name w:val="3FB785052C744E6EBEEF7AD52757BD73"/>
    <w:rsid w:val="00D1383A"/>
    <w:pPr>
      <w:spacing w:after="160" w:line="278" w:lineRule="auto"/>
    </w:pPr>
    <w:rPr>
      <w:kern w:val="2"/>
      <w:sz w:val="24"/>
      <w:szCs w:val="24"/>
      <w14:ligatures w14:val="standardContextual"/>
    </w:rPr>
  </w:style>
  <w:style w:type="paragraph" w:customStyle="1" w:styleId="8FDEFD0D45D64EB684FBA880B4D6E3BC">
    <w:name w:val="8FDEFD0D45D64EB684FBA880B4D6E3BC"/>
    <w:rsid w:val="00D1383A"/>
    <w:pPr>
      <w:spacing w:after="160" w:line="278" w:lineRule="auto"/>
    </w:pPr>
    <w:rPr>
      <w:kern w:val="2"/>
      <w:sz w:val="24"/>
      <w:szCs w:val="24"/>
      <w14:ligatures w14:val="standardContextual"/>
    </w:rPr>
  </w:style>
  <w:style w:type="paragraph" w:customStyle="1" w:styleId="B735C3DA969145AB8832763C218422B5">
    <w:name w:val="B735C3DA969145AB8832763C218422B5"/>
    <w:rsid w:val="00D1383A"/>
    <w:pPr>
      <w:spacing w:after="160" w:line="278" w:lineRule="auto"/>
    </w:pPr>
    <w:rPr>
      <w:kern w:val="2"/>
      <w:sz w:val="24"/>
      <w:szCs w:val="24"/>
      <w14:ligatures w14:val="standardContextual"/>
    </w:rPr>
  </w:style>
  <w:style w:type="paragraph" w:customStyle="1" w:styleId="E4864DB3D4B14928AEE19F72D76301BA">
    <w:name w:val="E4864DB3D4B14928AEE19F72D76301BA"/>
    <w:rsid w:val="00D1383A"/>
    <w:pPr>
      <w:spacing w:after="160" w:line="278" w:lineRule="auto"/>
    </w:pPr>
    <w:rPr>
      <w:kern w:val="2"/>
      <w:sz w:val="24"/>
      <w:szCs w:val="24"/>
      <w14:ligatures w14:val="standardContextual"/>
    </w:rPr>
  </w:style>
  <w:style w:type="paragraph" w:customStyle="1" w:styleId="8295A149458A4DCAAF1FEF4D4DDA2910">
    <w:name w:val="8295A149458A4DCAAF1FEF4D4DDA2910"/>
    <w:rsid w:val="00D1383A"/>
    <w:pPr>
      <w:spacing w:after="160" w:line="278" w:lineRule="auto"/>
    </w:pPr>
    <w:rPr>
      <w:kern w:val="2"/>
      <w:sz w:val="24"/>
      <w:szCs w:val="24"/>
      <w14:ligatures w14:val="standardContextual"/>
    </w:rPr>
  </w:style>
  <w:style w:type="paragraph" w:customStyle="1" w:styleId="B9DB26372C8B49D9AAD09C842D3466AE">
    <w:name w:val="B9DB26372C8B49D9AAD09C842D3466AE"/>
    <w:rsid w:val="00D1383A"/>
    <w:pPr>
      <w:spacing w:after="160" w:line="278" w:lineRule="auto"/>
    </w:pPr>
    <w:rPr>
      <w:kern w:val="2"/>
      <w:sz w:val="24"/>
      <w:szCs w:val="24"/>
      <w14:ligatures w14:val="standardContextual"/>
    </w:rPr>
  </w:style>
  <w:style w:type="paragraph" w:customStyle="1" w:styleId="A0933EADD2DA4E3D840120B81252D82D">
    <w:name w:val="A0933EADD2DA4E3D840120B81252D82D"/>
    <w:rsid w:val="00D1383A"/>
    <w:pPr>
      <w:spacing w:after="160" w:line="278" w:lineRule="auto"/>
    </w:pPr>
    <w:rPr>
      <w:kern w:val="2"/>
      <w:sz w:val="24"/>
      <w:szCs w:val="24"/>
      <w14:ligatures w14:val="standardContextual"/>
    </w:rPr>
  </w:style>
  <w:style w:type="paragraph" w:customStyle="1" w:styleId="AFA4888C88874BBF84A4912472954E17">
    <w:name w:val="AFA4888C88874BBF84A4912472954E17"/>
    <w:rsid w:val="00D1383A"/>
    <w:pPr>
      <w:spacing w:after="160" w:line="278" w:lineRule="auto"/>
    </w:pPr>
    <w:rPr>
      <w:kern w:val="2"/>
      <w:sz w:val="24"/>
      <w:szCs w:val="24"/>
      <w14:ligatures w14:val="standardContextual"/>
    </w:rPr>
  </w:style>
  <w:style w:type="paragraph" w:customStyle="1" w:styleId="7B84EB122E5647408520C2949F306EAC">
    <w:name w:val="7B84EB122E5647408520C2949F306EAC"/>
    <w:rsid w:val="00D1383A"/>
    <w:pPr>
      <w:spacing w:after="160" w:line="278" w:lineRule="auto"/>
    </w:pPr>
    <w:rPr>
      <w:kern w:val="2"/>
      <w:sz w:val="24"/>
      <w:szCs w:val="24"/>
      <w14:ligatures w14:val="standardContextual"/>
    </w:rPr>
  </w:style>
  <w:style w:type="paragraph" w:customStyle="1" w:styleId="A3E64103C49C4C17BCA09941F17AF483">
    <w:name w:val="A3E64103C49C4C17BCA09941F17AF483"/>
    <w:rsid w:val="00D1383A"/>
    <w:pPr>
      <w:spacing w:after="160" w:line="278" w:lineRule="auto"/>
    </w:pPr>
    <w:rPr>
      <w:kern w:val="2"/>
      <w:sz w:val="24"/>
      <w:szCs w:val="24"/>
      <w14:ligatures w14:val="standardContextual"/>
    </w:rPr>
  </w:style>
  <w:style w:type="paragraph" w:customStyle="1" w:styleId="9725C161C44348709B0BF4FFE7D3CCF8">
    <w:name w:val="9725C161C44348709B0BF4FFE7D3CCF8"/>
    <w:rsid w:val="00D1383A"/>
    <w:pPr>
      <w:spacing w:after="160" w:line="278" w:lineRule="auto"/>
    </w:pPr>
    <w:rPr>
      <w:kern w:val="2"/>
      <w:sz w:val="24"/>
      <w:szCs w:val="24"/>
      <w14:ligatures w14:val="standardContextual"/>
    </w:rPr>
  </w:style>
  <w:style w:type="paragraph" w:customStyle="1" w:styleId="29ADA0615391444A83F8DFE747DE31F9">
    <w:name w:val="29ADA0615391444A83F8DFE747DE31F9"/>
    <w:rsid w:val="00D1383A"/>
    <w:pPr>
      <w:spacing w:after="160" w:line="278" w:lineRule="auto"/>
    </w:pPr>
    <w:rPr>
      <w:kern w:val="2"/>
      <w:sz w:val="24"/>
      <w:szCs w:val="24"/>
      <w14:ligatures w14:val="standardContextual"/>
    </w:rPr>
  </w:style>
  <w:style w:type="paragraph" w:customStyle="1" w:styleId="7C367C93203A4246BB8ED474DE6C6B4C">
    <w:name w:val="7C367C93203A4246BB8ED474DE6C6B4C"/>
    <w:rsid w:val="00D1383A"/>
    <w:pPr>
      <w:spacing w:after="160" w:line="278" w:lineRule="auto"/>
    </w:pPr>
    <w:rPr>
      <w:kern w:val="2"/>
      <w:sz w:val="24"/>
      <w:szCs w:val="24"/>
      <w14:ligatures w14:val="standardContextual"/>
    </w:rPr>
  </w:style>
  <w:style w:type="paragraph" w:customStyle="1" w:styleId="69C1EB43DEFF4CD1AE955C1B0101D802">
    <w:name w:val="69C1EB43DEFF4CD1AE955C1B0101D802"/>
    <w:rsid w:val="00D1383A"/>
    <w:pPr>
      <w:spacing w:after="160" w:line="278" w:lineRule="auto"/>
    </w:pPr>
    <w:rPr>
      <w:kern w:val="2"/>
      <w:sz w:val="24"/>
      <w:szCs w:val="24"/>
      <w14:ligatures w14:val="standardContextual"/>
    </w:rPr>
  </w:style>
  <w:style w:type="paragraph" w:customStyle="1" w:styleId="FA6A1F44246B4F82B581ED4F4ABCA025">
    <w:name w:val="FA6A1F44246B4F82B581ED4F4ABCA025"/>
    <w:rsid w:val="00D1383A"/>
    <w:pPr>
      <w:spacing w:after="160" w:line="278" w:lineRule="auto"/>
    </w:pPr>
    <w:rPr>
      <w:kern w:val="2"/>
      <w:sz w:val="24"/>
      <w:szCs w:val="24"/>
      <w14:ligatures w14:val="standardContextual"/>
    </w:rPr>
  </w:style>
  <w:style w:type="paragraph" w:customStyle="1" w:styleId="53903215B5CB4EA5949CF7C996A32B6B">
    <w:name w:val="53903215B5CB4EA5949CF7C996A32B6B"/>
    <w:rsid w:val="00D1383A"/>
    <w:pPr>
      <w:spacing w:after="160" w:line="278" w:lineRule="auto"/>
    </w:pPr>
    <w:rPr>
      <w:kern w:val="2"/>
      <w:sz w:val="24"/>
      <w:szCs w:val="24"/>
      <w14:ligatures w14:val="standardContextual"/>
    </w:rPr>
  </w:style>
  <w:style w:type="paragraph" w:customStyle="1" w:styleId="C4E4CA60283447D49AC0E0759CDC5864">
    <w:name w:val="C4E4CA60283447D49AC0E0759CDC5864"/>
    <w:rsid w:val="00D1383A"/>
    <w:pPr>
      <w:spacing w:after="160" w:line="278" w:lineRule="auto"/>
    </w:pPr>
    <w:rPr>
      <w:kern w:val="2"/>
      <w:sz w:val="24"/>
      <w:szCs w:val="24"/>
      <w14:ligatures w14:val="standardContextual"/>
    </w:rPr>
  </w:style>
  <w:style w:type="paragraph" w:customStyle="1" w:styleId="88B92C68F1F644AFAC1DD5A873EC3EFB">
    <w:name w:val="88B92C68F1F644AFAC1DD5A873EC3EFB"/>
    <w:rsid w:val="00D1383A"/>
    <w:pPr>
      <w:spacing w:after="160" w:line="278" w:lineRule="auto"/>
    </w:pPr>
    <w:rPr>
      <w:kern w:val="2"/>
      <w:sz w:val="24"/>
      <w:szCs w:val="24"/>
      <w14:ligatures w14:val="standardContextual"/>
    </w:rPr>
  </w:style>
  <w:style w:type="paragraph" w:customStyle="1" w:styleId="E1F7D81DF52C408C8C1FF0B19C6286F0">
    <w:name w:val="E1F7D81DF52C408C8C1FF0B19C6286F0"/>
    <w:rsid w:val="00D1383A"/>
    <w:pPr>
      <w:spacing w:after="160" w:line="278" w:lineRule="auto"/>
    </w:pPr>
    <w:rPr>
      <w:kern w:val="2"/>
      <w:sz w:val="24"/>
      <w:szCs w:val="24"/>
      <w14:ligatures w14:val="standardContextual"/>
    </w:rPr>
  </w:style>
  <w:style w:type="paragraph" w:customStyle="1" w:styleId="58B222C723404D378C5F1044E544ED90">
    <w:name w:val="58B222C723404D378C5F1044E544ED90"/>
    <w:rsid w:val="00D1383A"/>
    <w:pPr>
      <w:spacing w:after="160" w:line="278" w:lineRule="auto"/>
    </w:pPr>
    <w:rPr>
      <w:kern w:val="2"/>
      <w:sz w:val="24"/>
      <w:szCs w:val="24"/>
      <w14:ligatures w14:val="standardContextual"/>
    </w:rPr>
  </w:style>
  <w:style w:type="paragraph" w:customStyle="1" w:styleId="A1DAA72870574344A6915CDE2F7DE737">
    <w:name w:val="A1DAA72870574344A6915CDE2F7DE737"/>
    <w:rsid w:val="00D1383A"/>
    <w:pPr>
      <w:spacing w:after="160" w:line="278" w:lineRule="auto"/>
    </w:pPr>
    <w:rPr>
      <w:kern w:val="2"/>
      <w:sz w:val="24"/>
      <w:szCs w:val="24"/>
      <w14:ligatures w14:val="standardContextual"/>
    </w:rPr>
  </w:style>
  <w:style w:type="paragraph" w:customStyle="1" w:styleId="5B9567AD5BDD42BDB1500B16AAC3068B">
    <w:name w:val="5B9567AD5BDD42BDB1500B16AAC3068B"/>
    <w:rsid w:val="00D1383A"/>
    <w:pPr>
      <w:spacing w:after="160" w:line="278" w:lineRule="auto"/>
    </w:pPr>
    <w:rPr>
      <w:kern w:val="2"/>
      <w:sz w:val="24"/>
      <w:szCs w:val="24"/>
      <w14:ligatures w14:val="standardContextual"/>
    </w:rPr>
  </w:style>
  <w:style w:type="paragraph" w:customStyle="1" w:styleId="67F42E30C4D14C5B9130C43ED3A9E3CA">
    <w:name w:val="67F42E30C4D14C5B9130C43ED3A9E3CA"/>
    <w:rsid w:val="00D1383A"/>
    <w:pPr>
      <w:spacing w:after="160" w:line="278" w:lineRule="auto"/>
    </w:pPr>
    <w:rPr>
      <w:kern w:val="2"/>
      <w:sz w:val="24"/>
      <w:szCs w:val="24"/>
      <w14:ligatures w14:val="standardContextual"/>
    </w:rPr>
  </w:style>
  <w:style w:type="paragraph" w:customStyle="1" w:styleId="23F05EC12F8B4A9BA26BA29599A6C0AD">
    <w:name w:val="23F05EC12F8B4A9BA26BA29599A6C0AD"/>
    <w:rsid w:val="00D1383A"/>
    <w:pPr>
      <w:spacing w:after="160" w:line="278" w:lineRule="auto"/>
    </w:pPr>
    <w:rPr>
      <w:kern w:val="2"/>
      <w:sz w:val="24"/>
      <w:szCs w:val="24"/>
      <w14:ligatures w14:val="standardContextual"/>
    </w:rPr>
  </w:style>
  <w:style w:type="paragraph" w:customStyle="1" w:styleId="BA8BBADCD93642BEA738CA5104BCF502">
    <w:name w:val="BA8BBADCD93642BEA738CA5104BCF502"/>
    <w:rsid w:val="00D1383A"/>
    <w:pPr>
      <w:spacing w:after="160" w:line="278" w:lineRule="auto"/>
    </w:pPr>
    <w:rPr>
      <w:kern w:val="2"/>
      <w:sz w:val="24"/>
      <w:szCs w:val="24"/>
      <w14:ligatures w14:val="standardContextual"/>
    </w:rPr>
  </w:style>
  <w:style w:type="paragraph" w:customStyle="1" w:styleId="EA9162E25ADC428A8767CDAE856A4090">
    <w:name w:val="EA9162E25ADC428A8767CDAE856A4090"/>
    <w:rsid w:val="00D1383A"/>
    <w:pPr>
      <w:spacing w:after="160" w:line="278" w:lineRule="auto"/>
    </w:pPr>
    <w:rPr>
      <w:kern w:val="2"/>
      <w:sz w:val="24"/>
      <w:szCs w:val="24"/>
      <w14:ligatures w14:val="standardContextual"/>
    </w:rPr>
  </w:style>
  <w:style w:type="paragraph" w:customStyle="1" w:styleId="D5328B40DC294123B4449486DEFAAABD">
    <w:name w:val="D5328B40DC294123B4449486DEFAAABD"/>
    <w:rsid w:val="00D1383A"/>
    <w:pPr>
      <w:spacing w:after="160" w:line="278" w:lineRule="auto"/>
    </w:pPr>
    <w:rPr>
      <w:kern w:val="2"/>
      <w:sz w:val="24"/>
      <w:szCs w:val="24"/>
      <w14:ligatures w14:val="standardContextual"/>
    </w:rPr>
  </w:style>
  <w:style w:type="paragraph" w:customStyle="1" w:styleId="A59940921D5B493CB1426E59263EE45A">
    <w:name w:val="A59940921D5B493CB1426E59263EE45A"/>
    <w:rsid w:val="00D1383A"/>
    <w:pPr>
      <w:spacing w:after="160" w:line="278" w:lineRule="auto"/>
    </w:pPr>
    <w:rPr>
      <w:kern w:val="2"/>
      <w:sz w:val="24"/>
      <w:szCs w:val="24"/>
      <w14:ligatures w14:val="standardContextual"/>
    </w:rPr>
  </w:style>
  <w:style w:type="paragraph" w:customStyle="1" w:styleId="056D12BA86784DAFA00A2F2A0E38773C">
    <w:name w:val="056D12BA86784DAFA00A2F2A0E38773C"/>
    <w:rsid w:val="00D1383A"/>
    <w:pPr>
      <w:spacing w:after="160" w:line="278" w:lineRule="auto"/>
    </w:pPr>
    <w:rPr>
      <w:kern w:val="2"/>
      <w:sz w:val="24"/>
      <w:szCs w:val="24"/>
      <w14:ligatures w14:val="standardContextual"/>
    </w:rPr>
  </w:style>
  <w:style w:type="paragraph" w:customStyle="1" w:styleId="A2F321C1CA99445FA141F9C025133AB8">
    <w:name w:val="A2F321C1CA99445FA141F9C025133AB8"/>
    <w:rsid w:val="00D1383A"/>
    <w:pPr>
      <w:spacing w:after="160" w:line="278" w:lineRule="auto"/>
    </w:pPr>
    <w:rPr>
      <w:kern w:val="2"/>
      <w:sz w:val="24"/>
      <w:szCs w:val="24"/>
      <w14:ligatures w14:val="standardContextual"/>
    </w:rPr>
  </w:style>
  <w:style w:type="paragraph" w:customStyle="1" w:styleId="8B890BC0E30E470987E8859A4308539C">
    <w:name w:val="8B890BC0E30E470987E8859A4308539C"/>
    <w:rsid w:val="00D1383A"/>
    <w:pPr>
      <w:spacing w:after="160" w:line="278" w:lineRule="auto"/>
    </w:pPr>
    <w:rPr>
      <w:kern w:val="2"/>
      <w:sz w:val="24"/>
      <w:szCs w:val="24"/>
      <w14:ligatures w14:val="standardContextual"/>
    </w:rPr>
  </w:style>
  <w:style w:type="paragraph" w:customStyle="1" w:styleId="E8BD5155F78F427C80664D59566208A8">
    <w:name w:val="E8BD5155F78F427C80664D59566208A8"/>
    <w:rsid w:val="00D1383A"/>
    <w:pPr>
      <w:spacing w:after="160" w:line="278" w:lineRule="auto"/>
    </w:pPr>
    <w:rPr>
      <w:kern w:val="2"/>
      <w:sz w:val="24"/>
      <w:szCs w:val="24"/>
      <w14:ligatures w14:val="standardContextual"/>
    </w:rPr>
  </w:style>
  <w:style w:type="paragraph" w:customStyle="1" w:styleId="0C5DFD7CDEA04D1281E99DD536C04ADC">
    <w:name w:val="0C5DFD7CDEA04D1281E99DD536C04ADC"/>
    <w:rsid w:val="00D1383A"/>
    <w:pPr>
      <w:spacing w:after="160" w:line="278" w:lineRule="auto"/>
    </w:pPr>
    <w:rPr>
      <w:kern w:val="2"/>
      <w:sz w:val="24"/>
      <w:szCs w:val="24"/>
      <w14:ligatures w14:val="standardContextual"/>
    </w:rPr>
  </w:style>
  <w:style w:type="paragraph" w:customStyle="1" w:styleId="76712DD3301045A8ABB922B9928926C0">
    <w:name w:val="76712DD3301045A8ABB922B9928926C0"/>
    <w:rsid w:val="00D1383A"/>
    <w:pPr>
      <w:spacing w:after="160" w:line="278" w:lineRule="auto"/>
    </w:pPr>
    <w:rPr>
      <w:kern w:val="2"/>
      <w:sz w:val="24"/>
      <w:szCs w:val="24"/>
      <w14:ligatures w14:val="standardContextual"/>
    </w:rPr>
  </w:style>
  <w:style w:type="paragraph" w:customStyle="1" w:styleId="361CEF83CED04CF29A78F19A6A93D524">
    <w:name w:val="361CEF83CED04CF29A78F19A6A93D524"/>
    <w:rsid w:val="00D1383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CF4CE9F33484EBCC991B2EBCBA807" ma:contentTypeVersion="13" ma:contentTypeDescription="Create a new document." ma:contentTypeScope="" ma:versionID="1eac97df3c080aa579a6be64fd400ab1">
  <xsd:schema xmlns:xsd="http://www.w3.org/2001/XMLSchema" xmlns:xs="http://www.w3.org/2001/XMLSchema" xmlns:p="http://schemas.microsoft.com/office/2006/metadata/properties" xmlns:ns2="7f9f5cd3-8d31-48a1-a4f3-9f282e4d33cf" xmlns:ns3="efaddfb1-05d2-4048-8700-95a80ee3317f" targetNamespace="http://schemas.microsoft.com/office/2006/metadata/properties" ma:root="true" ma:fieldsID="26bea63c53e7b006cef3ae051e6d1e43" ns2:_="" ns3:_="">
    <xsd:import namespace="7f9f5cd3-8d31-48a1-a4f3-9f282e4d33cf"/>
    <xsd:import namespace="efaddfb1-05d2-4048-8700-95a80ee331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kwizcomcontrollerfiel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f5cd3-8d31-48a1-a4f3-9f282e4d3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wizcomcontrollerfield" ma:index="12" nillable="true" ma:displayName="kwizcomcontrollerfield" ma:internalName="kwizcomcontrollerfield">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ddfb1-05d2-4048-8700-95a80ee3317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978965-4f33-4acd-a78d-7ca327afaec6}" ma:internalName="TaxCatchAll" ma:showField="CatchAllData" ma:web="efaddfb1-05d2-4048-8700-95a80ee33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wizcomcontrollerfield xmlns="7f9f5cd3-8d31-48a1-a4f3-9f282e4d33cf" xsi:nil="true"/>
    <lcf76f155ced4ddcb4097134ff3c332f xmlns="7f9f5cd3-8d31-48a1-a4f3-9f282e4d33cf">
      <Terms xmlns="http://schemas.microsoft.com/office/infopath/2007/PartnerControls"/>
    </lcf76f155ced4ddcb4097134ff3c332f>
    <TaxCatchAll xmlns="efaddfb1-05d2-4048-8700-95a80ee3317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3D9EB6EB-D90E-4935-A436-21502A5E0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f5cd3-8d31-48a1-a4f3-9f282e4d33cf"/>
    <ds:schemaRef ds:uri="efaddfb1-05d2-4048-8700-95a80ee33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8AB0CF05-2462-43AF-96A6-593DAF9D08C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faddfb1-05d2-4048-8700-95a80ee3317f"/>
    <ds:schemaRef ds:uri="7f9f5cd3-8d31-48a1-a4f3-9f282e4d33cf"/>
  </ds:schemaRefs>
</ds:datastoreItem>
</file>

<file path=customXml/itemProps4.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TotalTime>
  <Pages>5</Pages>
  <Words>1469</Words>
  <Characters>8375</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9825</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2026-06-12T01:54:00Z</cp:lastPrinted>
  <dcterms:created xsi:type="dcterms:W3CDTF">2026-06-04T23:09:00Z</dcterms:created>
  <dcterms:modified xsi:type="dcterms:W3CDTF">2026-06-12T01:54:00Z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0x010100B03CF4CE9F33484EBCC991B2EBCBA807</vt:lpwstr>
  </property>
  <property fmtid="{D5CDD505-2E9C-101B-9397-08002B2CF9AE}" pid="17" name="MSIP_Label_69af8531-eb46-4968-8cb3-105d2f5ea87e_Enabled">
    <vt:lpwstr>true</vt:lpwstr>
  </property>
  <property fmtid="{D5CDD505-2E9C-101B-9397-08002B2CF9AE}" pid="18" name="MSIP_Label_69af8531-eb46-4968-8cb3-105d2f5ea87e_SetDate">
    <vt:lpwstr>2026-05-25T23:36:26Z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af0ced3d-4fbc-4b98-ab09-11197d6d8f26</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