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6C91FB" w14:textId="6D8B7762" w:rsidR="002A43D2" w:rsidRDefault="00E75E6D" w:rsidP="002A43D2">
      <w:pPr>
        <w:pStyle w:val="Title"/>
        <w:jc w:val="right"/>
        <w:rPr>
          <w:rFonts w:asciiTheme="minorHAnsi" w:hAnsiTheme="minorHAnsi"/>
          <w:sz w:val="52"/>
        </w:rPr>
      </w:pPr>
      <w:r>
        <w:rPr>
          <w:rFonts w:asciiTheme="minorHAnsi" w:hAnsiTheme="minorHAnsi"/>
          <w:noProof/>
          <w:sz w:val="52"/>
        </w:rPr>
        <w:drawing>
          <wp:anchor distT="0" distB="0" distL="114300" distR="114300" simplePos="0" relativeHeight="251659264" behindDoc="0" locked="0" layoutInCell="1" allowOverlap="1" wp14:anchorId="0484098F" wp14:editId="34C7E2E6">
            <wp:simplePos x="0" y="0"/>
            <wp:positionH relativeFrom="column">
              <wp:posOffset>70485</wp:posOffset>
            </wp:positionH>
            <wp:positionV relativeFrom="paragraph">
              <wp:posOffset>92075</wp:posOffset>
            </wp:positionV>
            <wp:extent cx="2115185" cy="762000"/>
            <wp:effectExtent l="0" t="0" r="0" b="0"/>
            <wp:wrapNone/>
            <wp:docPr id="35495488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115185" cy="762000"/>
                    </a:xfrm>
                    <a:prstGeom prst="rect">
                      <a:avLst/>
                    </a:prstGeom>
                    <a:noFill/>
                  </pic:spPr>
                </pic:pic>
              </a:graphicData>
            </a:graphic>
            <wp14:sizeRelH relativeFrom="page">
              <wp14:pctWidth>0</wp14:pctWidth>
            </wp14:sizeRelH>
            <wp14:sizeRelV relativeFrom="page">
              <wp14:pctHeight>0</wp14:pctHeight>
            </wp14:sizeRelV>
          </wp:anchor>
        </w:drawing>
      </w:r>
      <w:r w:rsidR="00B54281">
        <w:rPr>
          <w:rFonts w:asciiTheme="minorHAnsi" w:hAnsiTheme="minorHAnsi"/>
          <w:sz w:val="52"/>
        </w:rPr>
        <w:t xml:space="preserve"> </w:t>
      </w:r>
      <w:r w:rsidR="002A43D2">
        <w:rPr>
          <w:rFonts w:asciiTheme="minorHAnsi" w:hAnsiTheme="minorHAnsi"/>
          <w:sz w:val="52"/>
        </w:rPr>
        <w:t>POSITION DESCRIPTION</w:t>
      </w:r>
    </w:p>
    <w:p w14:paraId="45290168" w14:textId="77777777" w:rsidR="002A43D2" w:rsidRPr="002A43D2" w:rsidRDefault="002A43D2" w:rsidP="002A43D2"/>
    <w:p w14:paraId="2174843C" w14:textId="77777777" w:rsidR="006F09E8" w:rsidRDefault="006F09E8" w:rsidP="002A43D2">
      <w:pPr>
        <w:tabs>
          <w:tab w:val="left" w:pos="3600"/>
        </w:tabs>
        <w:rPr>
          <w:i/>
          <w:color w:val="0070C0"/>
          <w:szCs w:val="24"/>
        </w:rPr>
      </w:pPr>
    </w:p>
    <w:p w14:paraId="5958E20A" w14:textId="77777777" w:rsidR="00211A38" w:rsidRPr="00211A38" w:rsidRDefault="00211A38" w:rsidP="00211A38">
      <w:pPr>
        <w:pStyle w:val="BodyText"/>
        <w:sectPr w:rsidR="00211A38" w:rsidRPr="00211A38" w:rsidSect="005B38C8">
          <w:headerReference w:type="even" r:id="rId15"/>
          <w:headerReference w:type="default" r:id="rId16"/>
          <w:footerReference w:type="even" r:id="rId17"/>
          <w:headerReference w:type="first" r:id="rId18"/>
          <w:footerReference w:type="first" r:id="rId19"/>
          <w:pgSz w:w="11906" w:h="16838" w:code="9"/>
          <w:pgMar w:top="851" w:right="1134" w:bottom="1134" w:left="1134" w:header="680" w:footer="680" w:gutter="0"/>
          <w:cols w:space="720"/>
          <w:docGrid w:linePitch="326"/>
        </w:sectPr>
      </w:pPr>
    </w:p>
    <w:p w14:paraId="41E47545" w14:textId="6135AF7C" w:rsidR="006F09E8" w:rsidRPr="008C40B5" w:rsidRDefault="002A43D2" w:rsidP="002A43D2">
      <w:pPr>
        <w:tabs>
          <w:tab w:val="left" w:pos="3600"/>
        </w:tabs>
        <w:rPr>
          <w:szCs w:val="24"/>
        </w:rPr>
      </w:pPr>
      <w:r>
        <w:rPr>
          <w:b/>
          <w:szCs w:val="24"/>
        </w:rPr>
        <w:t>D</w:t>
      </w:r>
      <w:r w:rsidRPr="00D13EC3">
        <w:rPr>
          <w:b/>
          <w:szCs w:val="24"/>
        </w:rPr>
        <w:t xml:space="preserve">irectorate: </w:t>
      </w:r>
      <w:r w:rsidR="00211A38" w:rsidRPr="00211A38">
        <w:rPr>
          <w:rFonts w:asciiTheme="minorHAnsi" w:hAnsiTheme="minorHAnsi" w:cstheme="minorHAnsi"/>
          <w:sz w:val="22"/>
          <w:szCs w:val="28"/>
        </w:rPr>
        <w:t>Infrastructure Canberra</w:t>
      </w:r>
      <w:r w:rsidR="00211A38">
        <w:rPr>
          <w:rFonts w:asciiTheme="minorHAnsi" w:hAnsiTheme="minorHAnsi" w:cstheme="minorHAnsi"/>
          <w:sz w:val="22"/>
          <w:szCs w:val="28"/>
        </w:rPr>
        <w:t xml:space="preserve"> (iCBR)</w:t>
      </w:r>
    </w:p>
    <w:p w14:paraId="7473B786" w14:textId="07D86208" w:rsidR="006F09E8" w:rsidRDefault="002A43D2" w:rsidP="002A43D2">
      <w:pPr>
        <w:spacing w:before="240"/>
      </w:pPr>
      <w:r w:rsidRPr="423DD53B">
        <w:rPr>
          <w:b/>
          <w:bCs/>
        </w:rPr>
        <w:t xml:space="preserve">Division: </w:t>
      </w:r>
      <w:r w:rsidR="00192B69" w:rsidRPr="423DD53B">
        <w:rPr>
          <w:rFonts w:asciiTheme="minorHAnsi" w:hAnsiTheme="minorHAnsi" w:cstheme="minorBidi"/>
          <w:sz w:val="22"/>
          <w:szCs w:val="22"/>
        </w:rPr>
        <w:t>Delivery Housing</w:t>
      </w:r>
      <w:r w:rsidR="003A7ECE" w:rsidRPr="423DD53B">
        <w:rPr>
          <w:rFonts w:asciiTheme="minorHAnsi" w:hAnsiTheme="minorHAnsi" w:cstheme="minorBidi"/>
          <w:sz w:val="22"/>
          <w:szCs w:val="22"/>
        </w:rPr>
        <w:t xml:space="preserve"> </w:t>
      </w:r>
    </w:p>
    <w:p w14:paraId="16547942" w14:textId="55BEB004" w:rsidR="006F09E8" w:rsidRPr="00B74516" w:rsidRDefault="002A43D2" w:rsidP="423DD53B">
      <w:pPr>
        <w:spacing w:before="240"/>
        <w:rPr>
          <w:rFonts w:asciiTheme="minorHAnsi" w:hAnsiTheme="minorHAnsi" w:cstheme="minorBidi"/>
          <w:sz w:val="22"/>
          <w:szCs w:val="22"/>
        </w:rPr>
      </w:pPr>
      <w:r w:rsidRPr="423DD53B">
        <w:rPr>
          <w:b/>
          <w:bCs/>
        </w:rPr>
        <w:t>Business Unit:</w:t>
      </w:r>
      <w:r>
        <w:tab/>
      </w:r>
      <w:r w:rsidR="0000191F">
        <w:rPr>
          <w:rFonts w:asciiTheme="minorHAnsi" w:hAnsiTheme="minorHAnsi" w:cstheme="minorBidi"/>
          <w:sz w:val="22"/>
          <w:szCs w:val="22"/>
        </w:rPr>
        <w:t>Public Housing Facilities Management (Insourcing)</w:t>
      </w:r>
    </w:p>
    <w:p w14:paraId="41BC89E8" w14:textId="5ABA6EA3" w:rsidR="008C40B5" w:rsidRPr="00B74516" w:rsidRDefault="006F09E8" w:rsidP="423DD53B">
      <w:pPr>
        <w:spacing w:before="240"/>
        <w:rPr>
          <w:color w:val="2E74B5" w:themeColor="accent1" w:themeShade="BF"/>
        </w:rPr>
      </w:pPr>
      <w:r w:rsidRPr="423DD53B">
        <w:rPr>
          <w:b/>
          <w:bCs/>
        </w:rPr>
        <w:t>Position Title:</w:t>
      </w:r>
      <w:r>
        <w:tab/>
      </w:r>
      <w:r w:rsidR="00EB315C" w:rsidRPr="423DD53B">
        <w:rPr>
          <w:rFonts w:asciiTheme="minorHAnsi" w:hAnsiTheme="minorHAnsi" w:cstheme="minorBidi"/>
          <w:sz w:val="22"/>
          <w:szCs w:val="22"/>
        </w:rPr>
        <w:t xml:space="preserve">Project Manager, Insourcing </w:t>
      </w:r>
      <w:r w:rsidR="0000191F">
        <w:rPr>
          <w:rFonts w:asciiTheme="minorHAnsi" w:hAnsiTheme="minorHAnsi" w:cstheme="minorBidi"/>
          <w:sz w:val="22"/>
          <w:szCs w:val="22"/>
        </w:rPr>
        <w:t>I</w:t>
      </w:r>
      <w:r w:rsidR="00EB315C" w:rsidRPr="423DD53B">
        <w:rPr>
          <w:rFonts w:asciiTheme="minorHAnsi" w:hAnsiTheme="minorHAnsi" w:cstheme="minorBidi"/>
          <w:sz w:val="22"/>
          <w:szCs w:val="22"/>
        </w:rPr>
        <w:t>mplementation</w:t>
      </w:r>
      <w:r w:rsidR="7920CA02" w:rsidRPr="423DD53B">
        <w:rPr>
          <w:rFonts w:asciiTheme="minorHAnsi" w:hAnsiTheme="minorHAnsi" w:cstheme="minorBidi"/>
          <w:sz w:val="22"/>
          <w:szCs w:val="22"/>
        </w:rPr>
        <w:t xml:space="preserve"> and Management</w:t>
      </w:r>
    </w:p>
    <w:p w14:paraId="0FC267AC" w14:textId="76070B42" w:rsidR="006F09E8" w:rsidRPr="00B74516" w:rsidRDefault="006F09E8" w:rsidP="760D0BA0">
      <w:pPr>
        <w:spacing w:before="240"/>
        <w:rPr>
          <w:b/>
          <w:bCs/>
          <w:i/>
          <w:iCs/>
        </w:rPr>
      </w:pPr>
      <w:r>
        <w:br w:type="column"/>
      </w:r>
      <w:r w:rsidRPr="760D0BA0">
        <w:rPr>
          <w:b/>
          <w:bCs/>
        </w:rPr>
        <w:t xml:space="preserve">Position Number: </w:t>
      </w:r>
      <w:r w:rsidR="003A7ECE" w:rsidRPr="760D0BA0">
        <w:rPr>
          <w:rFonts w:asciiTheme="minorHAnsi" w:hAnsiTheme="minorHAnsi" w:cstheme="minorBidi"/>
          <w:sz w:val="22"/>
          <w:szCs w:val="22"/>
        </w:rPr>
        <w:t>P</w:t>
      </w:r>
      <w:r w:rsidR="1D6E59B1" w:rsidRPr="760D0BA0">
        <w:rPr>
          <w:rFonts w:asciiTheme="minorHAnsi" w:hAnsiTheme="minorHAnsi" w:cstheme="minorBidi"/>
          <w:sz w:val="22"/>
          <w:szCs w:val="22"/>
        </w:rPr>
        <w:t>66230</w:t>
      </w:r>
    </w:p>
    <w:p w14:paraId="300FF30C" w14:textId="632735D8" w:rsidR="006F09E8" w:rsidRPr="003A7ECE" w:rsidRDefault="006F09E8" w:rsidP="006F09E8">
      <w:pPr>
        <w:spacing w:before="240"/>
        <w:rPr>
          <w:rFonts w:asciiTheme="minorHAnsi" w:hAnsiTheme="minorHAnsi" w:cstheme="minorHAnsi"/>
          <w:sz w:val="22"/>
          <w:szCs w:val="28"/>
        </w:rPr>
      </w:pPr>
      <w:r w:rsidRPr="00D13EC3">
        <w:rPr>
          <w:b/>
          <w:szCs w:val="24"/>
        </w:rPr>
        <w:t>Classification:</w:t>
      </w:r>
      <w:r>
        <w:rPr>
          <w:b/>
          <w:szCs w:val="24"/>
        </w:rPr>
        <w:t xml:space="preserve"> </w:t>
      </w:r>
      <w:r w:rsidR="009033C7">
        <w:rPr>
          <w:rFonts w:asciiTheme="minorHAnsi" w:hAnsiTheme="minorHAnsi" w:cstheme="minorHAnsi"/>
          <w:sz w:val="22"/>
          <w:szCs w:val="28"/>
        </w:rPr>
        <w:t>Senior Officer Grade C</w:t>
      </w:r>
    </w:p>
    <w:p w14:paraId="6EEBEAB9" w14:textId="0FCB711C" w:rsidR="002A43D2" w:rsidRPr="00B74516" w:rsidRDefault="002A43D2" w:rsidP="002A43D2">
      <w:pPr>
        <w:spacing w:before="240"/>
        <w:rPr>
          <w:b/>
          <w:i/>
          <w:color w:val="2E74B5" w:themeColor="accent1" w:themeShade="BF"/>
          <w:szCs w:val="24"/>
        </w:rPr>
      </w:pPr>
      <w:r w:rsidRPr="00D13EC3">
        <w:rPr>
          <w:b/>
          <w:szCs w:val="24"/>
        </w:rPr>
        <w:t xml:space="preserve">Location: </w:t>
      </w:r>
      <w:r w:rsidR="009E35CD" w:rsidRPr="009E35CD">
        <w:rPr>
          <w:rFonts w:asciiTheme="minorHAnsi" w:hAnsiTheme="minorHAnsi" w:cstheme="minorHAnsi"/>
          <w:sz w:val="22"/>
          <w:szCs w:val="28"/>
        </w:rPr>
        <w:t>Canberra City</w:t>
      </w:r>
    </w:p>
    <w:p w14:paraId="5C29CA99" w14:textId="5318BE6C" w:rsidR="002A43D2" w:rsidRPr="009E35CD" w:rsidRDefault="002A43D2" w:rsidP="068BE5B6">
      <w:pPr>
        <w:spacing w:before="240"/>
        <w:rPr>
          <w:rFonts w:asciiTheme="minorHAnsi" w:hAnsiTheme="minorHAnsi" w:cstheme="minorBidi"/>
          <w:sz w:val="22"/>
          <w:szCs w:val="22"/>
        </w:rPr>
      </w:pPr>
      <w:r w:rsidRPr="068BE5B6">
        <w:rPr>
          <w:b/>
          <w:bCs/>
        </w:rPr>
        <w:t>Last Reviewed:</w:t>
      </w:r>
      <w:r w:rsidRPr="068BE5B6">
        <w:rPr>
          <w:rFonts w:asciiTheme="minorHAnsi" w:hAnsiTheme="minorHAnsi" w:cstheme="minorBidi"/>
          <w:sz w:val="22"/>
          <w:szCs w:val="22"/>
        </w:rPr>
        <w:t xml:space="preserve"> </w:t>
      </w:r>
      <w:r w:rsidR="50661318" w:rsidRPr="068BE5B6">
        <w:rPr>
          <w:rFonts w:asciiTheme="minorHAnsi" w:hAnsiTheme="minorHAnsi" w:cstheme="minorBidi"/>
          <w:sz w:val="22"/>
          <w:szCs w:val="22"/>
        </w:rPr>
        <w:t>July</w:t>
      </w:r>
      <w:r w:rsidR="009E35CD" w:rsidRPr="068BE5B6">
        <w:rPr>
          <w:rFonts w:asciiTheme="minorHAnsi" w:hAnsiTheme="minorHAnsi" w:cstheme="minorBidi"/>
          <w:sz w:val="22"/>
          <w:szCs w:val="22"/>
        </w:rPr>
        <w:t xml:space="preserve"> 2026</w:t>
      </w:r>
    </w:p>
    <w:p w14:paraId="4A4E3EDA" w14:textId="77777777" w:rsidR="006F09E8" w:rsidRDefault="006F09E8" w:rsidP="002A43D2">
      <w:pPr>
        <w:pStyle w:val="Heading1"/>
        <w:pBdr>
          <w:bottom w:val="single" w:sz="12" w:space="1" w:color="auto"/>
        </w:pBdr>
        <w:rPr>
          <w:rFonts w:asciiTheme="minorHAnsi" w:hAnsiTheme="minorHAnsi"/>
          <w:sz w:val="28"/>
        </w:rPr>
        <w:sectPr w:rsidR="006F09E8" w:rsidSect="006F09E8">
          <w:type w:val="continuous"/>
          <w:pgSz w:w="11906" w:h="16838" w:code="9"/>
          <w:pgMar w:top="851" w:right="1134" w:bottom="1134" w:left="1134" w:header="680" w:footer="680" w:gutter="0"/>
          <w:cols w:num="2" w:space="720"/>
          <w:docGrid w:linePitch="326"/>
        </w:sectPr>
      </w:pPr>
    </w:p>
    <w:p w14:paraId="4F902C88" w14:textId="57736E37" w:rsidR="00211A38" w:rsidRPr="00211A38" w:rsidRDefault="00211A38" w:rsidP="009305C5">
      <w:pPr>
        <w:spacing w:before="120" w:after="120" w:line="276" w:lineRule="auto"/>
        <w:contextualSpacing/>
        <w:rPr>
          <w:rFonts w:asciiTheme="minorHAnsi" w:hAnsiTheme="minorHAnsi" w:cstheme="minorHAnsi"/>
          <w:sz w:val="22"/>
          <w:szCs w:val="28"/>
        </w:rPr>
      </w:pPr>
      <w:r w:rsidRPr="00211A38">
        <w:rPr>
          <w:rFonts w:asciiTheme="minorHAnsi" w:hAnsiTheme="minorHAnsi" w:cstheme="minorHAnsi"/>
          <w:sz w:val="22"/>
          <w:szCs w:val="28"/>
        </w:rPr>
        <w:t>The Australian Capital Territory Public Service (ACTPS) is a values-based organisation where all employees are expected to embody the prescribed core values of respect, integrity, collaboration, and innovation, as well as demonstrate the related signature behaviours.</w:t>
      </w:r>
      <w:r w:rsidR="009305C5">
        <w:rPr>
          <w:rFonts w:asciiTheme="minorHAnsi" w:hAnsiTheme="minorHAnsi" w:cstheme="minorHAnsi"/>
          <w:sz w:val="22"/>
          <w:szCs w:val="28"/>
        </w:rPr>
        <w:br/>
      </w:r>
    </w:p>
    <w:p w14:paraId="7D8AD04A" w14:textId="77777777" w:rsidR="00211A38" w:rsidRPr="00211A38" w:rsidRDefault="00211A38" w:rsidP="00211A38">
      <w:pPr>
        <w:pBdr>
          <w:bottom w:val="single" w:sz="12" w:space="1" w:color="auto"/>
        </w:pBdr>
        <w:spacing w:before="120" w:after="120" w:line="276" w:lineRule="auto"/>
        <w:outlineLvl w:val="0"/>
        <w:rPr>
          <w:rFonts w:asciiTheme="minorHAnsi" w:hAnsiTheme="minorHAnsi"/>
          <w:b/>
          <w:spacing w:val="5"/>
          <w:sz w:val="28"/>
          <w:szCs w:val="32"/>
          <w:lang w:eastAsia="ja-JP"/>
        </w:rPr>
      </w:pPr>
      <w:r w:rsidRPr="00211A38">
        <w:rPr>
          <w:rFonts w:asciiTheme="minorHAnsi" w:hAnsiTheme="minorHAnsi"/>
          <w:b/>
          <w:spacing w:val="5"/>
          <w:sz w:val="28"/>
          <w:szCs w:val="32"/>
          <w:lang w:eastAsia="ja-JP"/>
        </w:rPr>
        <w:t>DIRECTORATE OVERVIEW</w:t>
      </w:r>
    </w:p>
    <w:p w14:paraId="43E48772" w14:textId="57FB00AC" w:rsidR="00211A38" w:rsidRDefault="00211A38" w:rsidP="0000191F">
      <w:pPr>
        <w:spacing w:after="0" w:line="276" w:lineRule="auto"/>
        <w:contextualSpacing/>
        <w:rPr>
          <w:rFonts w:cs="Calibri"/>
          <w:szCs w:val="24"/>
        </w:rPr>
      </w:pPr>
      <w:r w:rsidRPr="00211A38">
        <w:rPr>
          <w:rFonts w:cs="Calibri"/>
          <w:szCs w:val="24"/>
        </w:rPr>
        <w:t>Infrastructure Canberra’s vision is to enrich and connect our communities through sustainable and transformative infrastructure, places and spaces. At iCBR, we are the Territory’s expert on capital infrastructure and our purpose is to efficiently develop, deliver and maintain infrastructure, places and spaces with our partners, for our community.</w:t>
      </w:r>
    </w:p>
    <w:p w14:paraId="17D7779C" w14:textId="77777777" w:rsidR="0000191F" w:rsidRPr="0000191F" w:rsidRDefault="0000191F" w:rsidP="0000191F">
      <w:pPr>
        <w:pStyle w:val="BodyText"/>
        <w:spacing w:after="0"/>
      </w:pPr>
    </w:p>
    <w:p w14:paraId="312CFDED" w14:textId="77777777" w:rsidR="00211A38" w:rsidRPr="00211A38" w:rsidRDefault="00211A38" w:rsidP="0000191F">
      <w:pPr>
        <w:spacing w:after="0" w:line="276" w:lineRule="auto"/>
        <w:contextualSpacing/>
        <w:rPr>
          <w:rFonts w:cs="Calibri"/>
          <w:szCs w:val="24"/>
        </w:rPr>
      </w:pPr>
      <w:r w:rsidRPr="00211A38">
        <w:rPr>
          <w:rFonts w:cs="Calibri"/>
          <w:szCs w:val="24"/>
        </w:rPr>
        <w:t>Our strategic priorities:</w:t>
      </w:r>
    </w:p>
    <w:p w14:paraId="26163AF3" w14:textId="77777777" w:rsidR="00211A38" w:rsidRPr="00211A38" w:rsidRDefault="00211A38" w:rsidP="0000191F">
      <w:pPr>
        <w:numPr>
          <w:ilvl w:val="0"/>
          <w:numId w:val="35"/>
        </w:numPr>
        <w:suppressAutoHyphens w:val="0"/>
        <w:spacing w:after="0" w:line="276" w:lineRule="auto"/>
        <w:rPr>
          <w:szCs w:val="24"/>
        </w:rPr>
      </w:pPr>
      <w:r w:rsidRPr="00211A38">
        <w:rPr>
          <w:szCs w:val="24"/>
        </w:rPr>
        <w:t>Our people and our culture at our heart</w:t>
      </w:r>
    </w:p>
    <w:p w14:paraId="3DE04B8D" w14:textId="77777777" w:rsidR="00211A38" w:rsidRPr="00211A38" w:rsidRDefault="00211A38" w:rsidP="0000191F">
      <w:pPr>
        <w:numPr>
          <w:ilvl w:val="0"/>
          <w:numId w:val="35"/>
        </w:numPr>
        <w:suppressAutoHyphens w:val="0"/>
        <w:spacing w:after="0" w:line="276" w:lineRule="auto"/>
        <w:rPr>
          <w:szCs w:val="24"/>
        </w:rPr>
      </w:pPr>
      <w:r w:rsidRPr="00211A38">
        <w:rPr>
          <w:szCs w:val="24"/>
        </w:rPr>
        <w:t>Excellence in service</w:t>
      </w:r>
    </w:p>
    <w:p w14:paraId="60BF40CE" w14:textId="77777777" w:rsidR="00211A38" w:rsidRPr="00211A38" w:rsidRDefault="00211A38" w:rsidP="0000191F">
      <w:pPr>
        <w:numPr>
          <w:ilvl w:val="0"/>
          <w:numId w:val="35"/>
        </w:numPr>
        <w:suppressAutoHyphens w:val="0"/>
        <w:spacing w:after="0" w:line="276" w:lineRule="auto"/>
        <w:rPr>
          <w:szCs w:val="24"/>
        </w:rPr>
      </w:pPr>
      <w:r w:rsidRPr="00211A38">
        <w:rPr>
          <w:szCs w:val="24"/>
        </w:rPr>
        <w:t>Partnering for success</w:t>
      </w:r>
    </w:p>
    <w:p w14:paraId="2425FDD9" w14:textId="6A72FA58" w:rsidR="00211A38" w:rsidRPr="00211A38" w:rsidRDefault="00211A38" w:rsidP="0000191F">
      <w:pPr>
        <w:numPr>
          <w:ilvl w:val="0"/>
          <w:numId w:val="35"/>
        </w:numPr>
        <w:suppressAutoHyphens w:val="0"/>
        <w:spacing w:after="0" w:line="276" w:lineRule="auto"/>
        <w:rPr>
          <w:szCs w:val="24"/>
        </w:rPr>
      </w:pPr>
      <w:r w:rsidRPr="00211A38">
        <w:rPr>
          <w:szCs w:val="24"/>
        </w:rPr>
        <w:t>Better tools for outstanding outcomes.</w:t>
      </w:r>
    </w:p>
    <w:p w14:paraId="5EDDE17C" w14:textId="77777777" w:rsidR="0000191F" w:rsidRDefault="0000191F" w:rsidP="0000191F">
      <w:pPr>
        <w:spacing w:after="0"/>
        <w:rPr>
          <w:rFonts w:cs="Calibri"/>
          <w:szCs w:val="24"/>
        </w:rPr>
      </w:pPr>
    </w:p>
    <w:p w14:paraId="60882D98" w14:textId="0B9B4620" w:rsidR="00211A38" w:rsidRPr="00211A38" w:rsidRDefault="00211A38" w:rsidP="0000191F">
      <w:pPr>
        <w:spacing w:after="0"/>
        <w:rPr>
          <w:rFonts w:cs="Calibri"/>
          <w:szCs w:val="24"/>
        </w:rPr>
      </w:pPr>
      <w:r w:rsidRPr="00211A38">
        <w:rPr>
          <w:rFonts w:cs="Calibri"/>
          <w:szCs w:val="24"/>
        </w:rPr>
        <w:t xml:space="preserve">We value safety, integrity, respect, excellence, innovation and collaboration and we uphold Yindyamarra to respect, honour, be kind, be gentle and be careful in every aspect of our work. </w:t>
      </w:r>
    </w:p>
    <w:p w14:paraId="634A1029" w14:textId="77777777" w:rsidR="00211A38" w:rsidRPr="00211A38" w:rsidRDefault="00211A38" w:rsidP="00211A38">
      <w:pPr>
        <w:rPr>
          <w:rFonts w:cs="Calibri"/>
          <w:szCs w:val="24"/>
        </w:rPr>
      </w:pPr>
      <w:r w:rsidRPr="00211A38">
        <w:rPr>
          <w:rFonts w:cs="Calibri"/>
          <w:szCs w:val="24"/>
        </w:rPr>
        <w:t>Our core functions:</w:t>
      </w:r>
    </w:p>
    <w:p w14:paraId="2B5ADCF9" w14:textId="77777777" w:rsidR="00211A38" w:rsidRPr="00211A38" w:rsidRDefault="00211A38" w:rsidP="00211A38">
      <w:pPr>
        <w:numPr>
          <w:ilvl w:val="0"/>
          <w:numId w:val="35"/>
        </w:numPr>
        <w:suppressAutoHyphens w:val="0"/>
        <w:spacing w:before="120" w:after="120" w:line="276" w:lineRule="auto"/>
        <w:rPr>
          <w:szCs w:val="24"/>
        </w:rPr>
      </w:pPr>
      <w:r w:rsidRPr="00211A38">
        <w:rPr>
          <w:szCs w:val="24"/>
        </w:rPr>
        <w:t>Supporting the planning, and leading the procurement and deliver, of government infrastructure programs and projects in partnership with ACT Government directorates.</w:t>
      </w:r>
    </w:p>
    <w:p w14:paraId="57DBFB65" w14:textId="77777777" w:rsidR="00211A38" w:rsidRPr="00211A38" w:rsidRDefault="00211A38" w:rsidP="00211A38">
      <w:pPr>
        <w:numPr>
          <w:ilvl w:val="0"/>
          <w:numId w:val="35"/>
        </w:numPr>
        <w:suppressAutoHyphens w:val="0"/>
        <w:spacing w:before="120" w:after="120" w:line="276" w:lineRule="auto"/>
        <w:rPr>
          <w:szCs w:val="24"/>
        </w:rPr>
      </w:pPr>
      <w:r w:rsidRPr="00211A38">
        <w:rPr>
          <w:szCs w:val="24"/>
        </w:rPr>
        <w:t>Leading leasing and associated property management and maintenance services across the ACT Government property portfolio.</w:t>
      </w:r>
    </w:p>
    <w:p w14:paraId="2D4841B6" w14:textId="4F10FBB5" w:rsidR="00211A38" w:rsidRPr="00211A38" w:rsidRDefault="00211A38" w:rsidP="00211A38">
      <w:pPr>
        <w:numPr>
          <w:ilvl w:val="0"/>
          <w:numId w:val="35"/>
        </w:numPr>
        <w:suppressAutoHyphens w:val="0"/>
        <w:spacing w:before="120" w:after="120" w:line="276" w:lineRule="auto"/>
      </w:pPr>
      <w:r>
        <w:t xml:space="preserve">Leading the development, procurement and delivery of </w:t>
      </w:r>
      <w:r w:rsidR="54131C4B">
        <w:t>large-scale</w:t>
      </w:r>
      <w:r>
        <w:t xml:space="preserve"> infrastructure projects for the ACT Government.</w:t>
      </w:r>
    </w:p>
    <w:p w14:paraId="480DABCC" w14:textId="3B3905D8" w:rsidR="00211A38" w:rsidRPr="00211A38" w:rsidRDefault="00211A38" w:rsidP="00211A38">
      <w:pPr>
        <w:numPr>
          <w:ilvl w:val="0"/>
          <w:numId w:val="35"/>
        </w:numPr>
        <w:suppressAutoHyphens w:val="0"/>
        <w:spacing w:before="120" w:after="120" w:line="276" w:lineRule="auto"/>
      </w:pPr>
      <w:r>
        <w:lastRenderedPageBreak/>
        <w:t xml:space="preserve">Coordinating and shaping the ACT Infrastructure Plan and </w:t>
      </w:r>
      <w:r w:rsidR="70FBF141">
        <w:t>Pipeline and</w:t>
      </w:r>
      <w:r>
        <w:t xml:space="preserve"> developing a portfolio and program management framework to support ACT Government infrastructure initiatives.</w:t>
      </w:r>
    </w:p>
    <w:p w14:paraId="63FE583C" w14:textId="77777777" w:rsidR="00211A38" w:rsidRDefault="00211A38" w:rsidP="00211A38">
      <w:pPr>
        <w:pStyle w:val="Heading1"/>
        <w:pBdr>
          <w:bottom w:val="single" w:sz="12" w:space="1" w:color="auto"/>
        </w:pBdr>
        <w:rPr>
          <w:b w:val="0"/>
          <w:spacing w:val="0"/>
          <w:sz w:val="24"/>
          <w:szCs w:val="24"/>
          <w:lang w:eastAsia="en-AU"/>
        </w:rPr>
      </w:pPr>
      <w:r w:rsidRPr="00211A38">
        <w:rPr>
          <w:b w:val="0"/>
          <w:spacing w:val="0"/>
          <w:sz w:val="24"/>
          <w:szCs w:val="24"/>
          <w:lang w:eastAsia="en-AU"/>
        </w:rPr>
        <w:t>Providing strategic advice, expertise and assurance across the ACT Government and decision-makers, industry and key stakeholders on infrastructure policy, investment, planning, delivery and management.</w:t>
      </w:r>
    </w:p>
    <w:p w14:paraId="05677FF9" w14:textId="2158BAAE" w:rsidR="002A43D2" w:rsidRDefault="002A43D2" w:rsidP="00211A38">
      <w:pPr>
        <w:pStyle w:val="Heading1"/>
        <w:pBdr>
          <w:bottom w:val="single" w:sz="12" w:space="1" w:color="auto"/>
        </w:pBdr>
        <w:rPr>
          <w:rFonts w:asciiTheme="minorHAnsi" w:hAnsiTheme="minorHAnsi"/>
          <w:sz w:val="32"/>
        </w:rPr>
      </w:pPr>
      <w:r w:rsidRPr="423DD53B">
        <w:rPr>
          <w:rFonts w:asciiTheme="minorHAnsi" w:hAnsiTheme="minorHAnsi"/>
          <w:sz w:val="32"/>
        </w:rPr>
        <w:t>DIVISION OVERVIEW</w:t>
      </w:r>
    </w:p>
    <w:p w14:paraId="045C7061" w14:textId="6323B3A6" w:rsidR="566D4D95" w:rsidRDefault="566D4D95" w:rsidP="423DD53B">
      <w:pPr>
        <w:rPr>
          <w:rFonts w:cs="Arial"/>
        </w:rPr>
      </w:pPr>
      <w:r w:rsidRPr="423DD53B">
        <w:rPr>
          <w:rFonts w:cs="Arial"/>
          <w:szCs w:val="24"/>
        </w:rPr>
        <w:t>The Delivery - Housing Division leads the ACT Government’s public housing capital works program. The division is responsible for delivering new housing infrastructure and maintaining existing assets to ensure safe, sustainable and inclusive homes for the community.</w:t>
      </w:r>
    </w:p>
    <w:p w14:paraId="78011999" w14:textId="637A9A30" w:rsidR="566D4D95" w:rsidRDefault="566D4D95" w:rsidP="423DD53B">
      <w:pPr>
        <w:rPr>
          <w:rFonts w:cs="Arial"/>
        </w:rPr>
      </w:pPr>
      <w:r w:rsidRPr="423DD53B">
        <w:rPr>
          <w:rFonts w:cs="Arial"/>
          <w:szCs w:val="24"/>
        </w:rPr>
        <w:t>The division oversees the planning and delivery of public housing developments that support growth, renewal, and accessibility objectives, in addition to supporting the ACT Housing Strategy which leads to increasing public housing supply and improving affordability.</w:t>
      </w:r>
    </w:p>
    <w:p w14:paraId="5631B3D2" w14:textId="523DBF7B" w:rsidR="566D4D95" w:rsidRDefault="566D4D95" w:rsidP="423DD53B">
      <w:pPr>
        <w:rPr>
          <w:rFonts w:cs="Arial"/>
        </w:rPr>
      </w:pPr>
      <w:r w:rsidRPr="423DD53B">
        <w:rPr>
          <w:rFonts w:cs="Arial"/>
          <w:szCs w:val="24"/>
        </w:rPr>
        <w:t>We are responsible for the Asset Maintenance of public housing including manage repair and maintenance programs to maintain quality and extend the life of public housing assets.</w:t>
      </w:r>
    </w:p>
    <w:p w14:paraId="3287C02B" w14:textId="46963B2C" w:rsidR="566D4D95" w:rsidRDefault="566D4D95" w:rsidP="423DD53B">
      <w:pPr>
        <w:rPr>
          <w:rFonts w:cs="Arial"/>
        </w:rPr>
      </w:pPr>
      <w:r w:rsidRPr="423DD53B">
        <w:rPr>
          <w:rFonts w:cs="Arial"/>
          <w:szCs w:val="24"/>
        </w:rPr>
        <w:t>The division contributes to the ACT Government’s broader infrastructure objectives by integrating housing delivery with transport corridors and community precincts embedding principles of sustainability, equity, and liveability in all housing projects.</w:t>
      </w:r>
    </w:p>
    <w:p w14:paraId="481E2D0D" w14:textId="059184D8" w:rsidR="423DD53B" w:rsidRDefault="423DD53B" w:rsidP="423DD53B">
      <w:pPr>
        <w:pStyle w:val="BodyText"/>
      </w:pPr>
    </w:p>
    <w:p w14:paraId="4E7AAB86" w14:textId="77777777" w:rsidR="002A43D2" w:rsidRPr="00423241" w:rsidRDefault="002A43D2" w:rsidP="002A43D2">
      <w:pPr>
        <w:pStyle w:val="Heading1"/>
        <w:pBdr>
          <w:bottom w:val="single" w:sz="12" w:space="1" w:color="auto"/>
        </w:pBdr>
        <w:rPr>
          <w:rFonts w:asciiTheme="minorHAnsi" w:hAnsiTheme="minorHAnsi"/>
          <w:sz w:val="32"/>
        </w:rPr>
      </w:pPr>
      <w:r w:rsidRPr="423DD53B">
        <w:rPr>
          <w:rFonts w:asciiTheme="minorHAnsi" w:hAnsiTheme="minorHAnsi"/>
          <w:sz w:val="32"/>
        </w:rPr>
        <w:t>BUSINESS UNIT OVERVIEW</w:t>
      </w:r>
    </w:p>
    <w:p w14:paraId="4BF82AD6" w14:textId="757A288F" w:rsidR="59DC356F" w:rsidRDefault="59DC356F" w:rsidP="423DD53B">
      <w:pPr>
        <w:spacing w:before="240" w:line="276" w:lineRule="auto"/>
        <w:rPr>
          <w:rFonts w:cs="Arial"/>
        </w:rPr>
      </w:pPr>
      <w:r w:rsidRPr="423DD53B">
        <w:rPr>
          <w:rFonts w:cs="Arial"/>
          <w:szCs w:val="24"/>
        </w:rPr>
        <w:t xml:space="preserve">The Public Housing Facilities Management </w:t>
      </w:r>
      <w:r w:rsidR="0000191F">
        <w:rPr>
          <w:rFonts w:cs="Arial"/>
          <w:szCs w:val="24"/>
        </w:rPr>
        <w:t>(</w:t>
      </w:r>
      <w:r w:rsidRPr="423DD53B">
        <w:rPr>
          <w:rFonts w:cs="Arial"/>
          <w:szCs w:val="24"/>
        </w:rPr>
        <w:t>Insourcing</w:t>
      </w:r>
      <w:r w:rsidR="0000191F">
        <w:rPr>
          <w:rFonts w:cs="Arial"/>
          <w:szCs w:val="24"/>
        </w:rPr>
        <w:t>)</w:t>
      </w:r>
      <w:r w:rsidRPr="423DD53B">
        <w:rPr>
          <w:rFonts w:cs="Arial"/>
          <w:szCs w:val="24"/>
        </w:rPr>
        <w:t xml:space="preserve"> team is responsible for the phased implementation of insourced services and the development of a new delivery model for public housing repairs and maintenance. This work supports the transition from the existing Total Facilities Management (TFM) arrangements to a model that builds internal capability, improves service delivery, and aligns with Government direction.</w:t>
      </w:r>
    </w:p>
    <w:p w14:paraId="301C89C4" w14:textId="0A29B615" w:rsidR="59DC356F" w:rsidRDefault="59DC356F" w:rsidP="423DD53B">
      <w:pPr>
        <w:spacing w:before="240" w:line="276" w:lineRule="auto"/>
        <w:rPr>
          <w:rFonts w:cs="Arial"/>
        </w:rPr>
      </w:pPr>
      <w:r w:rsidRPr="423DD53B">
        <w:rPr>
          <w:rFonts w:cs="Arial"/>
          <w:szCs w:val="24"/>
        </w:rPr>
        <w:t>The business unit focuses on bringing key services online in stages, including customer service functions, maintenance delivery, workforce capability, and enabling ICT systems. At the same time, it is responsible for ensuring the new delivery model is designed, tested, and ready for operation, while maintaining continuity of outsourced services during the transition.</w:t>
      </w:r>
    </w:p>
    <w:p w14:paraId="347F1714" w14:textId="42129DF3" w:rsidR="59DC356F" w:rsidRDefault="59DC356F" w:rsidP="423DD53B">
      <w:pPr>
        <w:spacing w:before="240" w:line="276" w:lineRule="auto"/>
        <w:rPr>
          <w:rFonts w:cs="Arial"/>
        </w:rPr>
      </w:pPr>
      <w:r w:rsidRPr="423DD53B">
        <w:rPr>
          <w:rFonts w:cs="Arial"/>
          <w:szCs w:val="24"/>
        </w:rPr>
        <w:t>Through this work, the team supports the establishment of a sustainable, effective, and accountable delivery model, improving outcomes for tenants and strengthening the ACT Government’s long</w:t>
      </w:r>
      <w:r>
        <w:noBreakHyphen/>
      </w:r>
      <w:r w:rsidRPr="423DD53B">
        <w:rPr>
          <w:rFonts w:cs="Arial"/>
          <w:szCs w:val="24"/>
        </w:rPr>
        <w:t>term capability in public housing facilities management.</w:t>
      </w:r>
    </w:p>
    <w:p w14:paraId="0D46AF45" w14:textId="5DA06383" w:rsidR="00764EF4" w:rsidRPr="00AB26D3" w:rsidRDefault="00764EF4" w:rsidP="423DD53B">
      <w:pPr>
        <w:pStyle w:val="BodyText"/>
        <w:rPr>
          <w:rFonts w:cs="Arial"/>
        </w:rPr>
      </w:pPr>
      <w:r w:rsidRPr="423DD53B">
        <w:rPr>
          <w:rFonts w:cs="Arial"/>
        </w:rPr>
        <w:t>The A</w:t>
      </w:r>
      <w:r w:rsidR="00A6799C" w:rsidRPr="423DD53B">
        <w:rPr>
          <w:rFonts w:cs="Arial"/>
        </w:rPr>
        <w:t xml:space="preserve">ustralian </w:t>
      </w:r>
      <w:r w:rsidRPr="423DD53B">
        <w:rPr>
          <w:rFonts w:cs="Arial"/>
        </w:rPr>
        <w:t>C</w:t>
      </w:r>
      <w:r w:rsidR="00A6799C" w:rsidRPr="423DD53B">
        <w:rPr>
          <w:rFonts w:cs="Arial"/>
        </w:rPr>
        <w:t xml:space="preserve">apital </w:t>
      </w:r>
      <w:r w:rsidRPr="423DD53B">
        <w:rPr>
          <w:rFonts w:cs="Arial"/>
        </w:rPr>
        <w:t>T</w:t>
      </w:r>
      <w:r w:rsidR="00A6799C" w:rsidRPr="423DD53B">
        <w:rPr>
          <w:rFonts w:cs="Arial"/>
        </w:rPr>
        <w:t xml:space="preserve">erritory </w:t>
      </w:r>
      <w:r w:rsidRPr="423DD53B">
        <w:rPr>
          <w:rFonts w:cs="Arial"/>
        </w:rPr>
        <w:t>P</w:t>
      </w:r>
      <w:r w:rsidR="00A6799C" w:rsidRPr="423DD53B">
        <w:rPr>
          <w:rFonts w:cs="Arial"/>
        </w:rPr>
        <w:t xml:space="preserve">ublic </w:t>
      </w:r>
      <w:r w:rsidRPr="423DD53B">
        <w:rPr>
          <w:rFonts w:cs="Arial"/>
        </w:rPr>
        <w:t>S</w:t>
      </w:r>
      <w:r w:rsidR="00A6799C" w:rsidRPr="423DD53B">
        <w:rPr>
          <w:rFonts w:cs="Arial"/>
        </w:rPr>
        <w:t>ervice (ACTPS)</w:t>
      </w:r>
      <w:r w:rsidR="00AB26D3" w:rsidRPr="423DD53B">
        <w:rPr>
          <w:rFonts w:cs="Arial"/>
        </w:rPr>
        <w:t xml:space="preserve"> </w:t>
      </w:r>
      <w:r w:rsidRPr="423DD53B">
        <w:rPr>
          <w:rFonts w:cs="Arial"/>
        </w:rPr>
        <w:t xml:space="preserve">is a values based organisation where all employees are expected to embody the prescribed core values of respect, integrity, collaboration and innovation, </w:t>
      </w:r>
      <w:r w:rsidR="004F4613" w:rsidRPr="423DD53B">
        <w:rPr>
          <w:rFonts w:cs="Arial"/>
        </w:rPr>
        <w:t>as well demonstrate the related signature behaviours</w:t>
      </w:r>
      <w:r w:rsidRPr="423DD53B">
        <w:rPr>
          <w:rFonts w:cs="Arial"/>
        </w:rPr>
        <w:t xml:space="preserve">.   </w:t>
      </w:r>
    </w:p>
    <w:p w14:paraId="409578C2" w14:textId="2E9950AC" w:rsidR="007702B5" w:rsidRDefault="007702B5" w:rsidP="007702B5">
      <w:pPr>
        <w:pStyle w:val="Heading1"/>
        <w:pBdr>
          <w:bottom w:val="single" w:sz="12" w:space="1" w:color="auto"/>
        </w:pBdr>
        <w:rPr>
          <w:rFonts w:asciiTheme="minorHAnsi" w:hAnsiTheme="minorHAnsi"/>
          <w:sz w:val="32"/>
        </w:rPr>
      </w:pPr>
      <w:r>
        <w:rPr>
          <w:rFonts w:asciiTheme="minorHAnsi" w:hAnsiTheme="minorHAnsi"/>
          <w:sz w:val="32"/>
        </w:rPr>
        <w:t xml:space="preserve">POSITION </w:t>
      </w:r>
      <w:r w:rsidRPr="00423241">
        <w:rPr>
          <w:rFonts w:asciiTheme="minorHAnsi" w:hAnsiTheme="minorHAnsi"/>
          <w:sz w:val="32"/>
        </w:rPr>
        <w:t>OVERVIEW</w:t>
      </w:r>
    </w:p>
    <w:p w14:paraId="359B103E" w14:textId="77777777" w:rsidR="002F5006" w:rsidRPr="002F5006" w:rsidRDefault="002F5006" w:rsidP="002F5006">
      <w:pPr>
        <w:pStyle w:val="BodyText"/>
        <w:rPr>
          <w:rFonts w:cs="Arial"/>
          <w:szCs w:val="24"/>
        </w:rPr>
      </w:pPr>
      <w:r w:rsidRPr="002F5006">
        <w:rPr>
          <w:rFonts w:cs="Arial"/>
          <w:szCs w:val="24"/>
        </w:rPr>
        <w:lastRenderedPageBreak/>
        <w:t>The Project Manager, Insourcing Implementation, is responsible for coordinating the day-to-day delivery of the public housing repairs and maintenance insourcing program across multiple workstreams.</w:t>
      </w:r>
    </w:p>
    <w:p w14:paraId="4B4DDA77" w14:textId="17BF7043" w:rsidR="002F5006" w:rsidRDefault="002F5006" w:rsidP="139B2D6F">
      <w:pPr>
        <w:pStyle w:val="BodyText"/>
        <w:spacing w:line="300" w:lineRule="auto"/>
        <w:rPr>
          <w:rFonts w:eastAsia="Calibri" w:cs="Calibri"/>
          <w:szCs w:val="24"/>
        </w:rPr>
      </w:pPr>
      <w:r w:rsidRPr="139B2D6F">
        <w:rPr>
          <w:rFonts w:eastAsia="Calibri" w:cs="Calibri"/>
          <w:szCs w:val="24"/>
        </w:rPr>
        <w:t>Working under the direction of the Senior Director, the role supports the implementation of the insourced service delivery model by maintaining delivery schedules, managing dependencies, and ensuring alignment across service delivery, workforce, ICT and procurement</w:t>
      </w:r>
      <w:r w:rsidR="318A7467" w:rsidRPr="139B2D6F">
        <w:rPr>
          <w:rFonts w:eastAsia="Calibri" w:cs="Calibri"/>
          <w:szCs w:val="24"/>
        </w:rPr>
        <w:t xml:space="preserve"> </w:t>
      </w:r>
      <w:r w:rsidRPr="139B2D6F">
        <w:rPr>
          <w:rFonts w:eastAsia="Calibri" w:cs="Calibri"/>
          <w:szCs w:val="24"/>
        </w:rPr>
        <w:t>related activities. The position plays a key role in ensuring delivery activities are coordinated, issues are identified early, and implementation progresses in line with agreed timelines and priorities</w:t>
      </w:r>
      <w:r w:rsidR="5167B41F" w:rsidRPr="139B2D6F">
        <w:rPr>
          <w:rFonts w:eastAsia="Calibri" w:cs="Calibri"/>
          <w:szCs w:val="24"/>
        </w:rPr>
        <w:t xml:space="preserve"> with authority to prioritise work and resolve delivery issues within defined scope</w:t>
      </w:r>
    </w:p>
    <w:p w14:paraId="3A69E3D9" w14:textId="6AFB4A2E" w:rsidR="002F5006" w:rsidRPr="002F5006" w:rsidRDefault="002F5006" w:rsidP="423DD53B">
      <w:pPr>
        <w:pStyle w:val="BodyText"/>
        <w:rPr>
          <w:rFonts w:cs="Arial"/>
        </w:rPr>
      </w:pPr>
      <w:r w:rsidRPr="423DD53B">
        <w:rPr>
          <w:rFonts w:cs="Arial"/>
        </w:rPr>
        <w:t xml:space="preserve">The Project Manager works closely with Digital Canberra (as the system lead) to support the delivery of enabling </w:t>
      </w:r>
      <w:r w:rsidR="13578F15" w:rsidRPr="423DD53B">
        <w:rPr>
          <w:rFonts w:eastAsia="Calibri" w:cs="Calibri"/>
          <w:szCs w:val="24"/>
        </w:rPr>
        <w:t>management, customer service and</w:t>
      </w:r>
      <w:r w:rsidR="13578F15" w:rsidRPr="423DD53B">
        <w:t xml:space="preserve"> </w:t>
      </w:r>
      <w:r w:rsidRPr="423DD53B">
        <w:rPr>
          <w:rFonts w:cs="Arial"/>
        </w:rPr>
        <w:t>ICT systems, ensuring business requirements are clearly understood, milestones are achieved, and systems are configured to support operational needs including call centre and Dis</w:t>
      </w:r>
      <w:r w:rsidR="00350B1F" w:rsidRPr="423DD53B">
        <w:rPr>
          <w:rFonts w:cs="Arial"/>
        </w:rPr>
        <w:t xml:space="preserve">ability </w:t>
      </w:r>
      <w:r w:rsidRPr="423DD53B">
        <w:rPr>
          <w:rFonts w:cs="Arial"/>
        </w:rPr>
        <w:t>Mod</w:t>
      </w:r>
      <w:r w:rsidR="00350B1F" w:rsidRPr="423DD53B">
        <w:rPr>
          <w:rFonts w:cs="Arial"/>
        </w:rPr>
        <w:t>ification</w:t>
      </w:r>
      <w:r w:rsidRPr="423DD53B">
        <w:rPr>
          <w:rFonts w:cs="Arial"/>
        </w:rPr>
        <w:t xml:space="preserve"> delivery.</w:t>
      </w:r>
    </w:p>
    <w:p w14:paraId="02A4C8D4" w14:textId="5AC35E82" w:rsidR="007E17FF" w:rsidRDefault="002F5006" w:rsidP="139B2D6F">
      <w:pPr>
        <w:pStyle w:val="BodyText"/>
        <w:rPr>
          <w:rFonts w:cs="Arial"/>
        </w:rPr>
      </w:pPr>
      <w:r w:rsidRPr="139B2D6F">
        <w:rPr>
          <w:rFonts w:cs="Arial"/>
        </w:rPr>
        <w:t>The role provides day-to-day coordination</w:t>
      </w:r>
      <w:r w:rsidR="3B349C05" w:rsidRPr="139B2D6F">
        <w:rPr>
          <w:rFonts w:cs="Arial"/>
        </w:rPr>
        <w:t xml:space="preserve"> and leadership</w:t>
      </w:r>
      <w:r w:rsidRPr="139B2D6F">
        <w:rPr>
          <w:rFonts w:cs="Arial"/>
        </w:rPr>
        <w:t>, tracking and reporting, contributes to governance and assurance processes, and supports stakeholder engagement to ensure consistent communication and alignment across delivery teams.</w:t>
      </w:r>
    </w:p>
    <w:p w14:paraId="1C42451B" w14:textId="77777777" w:rsidR="002F5006" w:rsidRPr="0078535C" w:rsidRDefault="002F5006" w:rsidP="0078535C">
      <w:pPr>
        <w:pStyle w:val="BodyText"/>
        <w:rPr>
          <w:rFonts w:cs="Arial"/>
          <w:szCs w:val="24"/>
        </w:rPr>
      </w:pPr>
    </w:p>
    <w:p w14:paraId="221A3506" w14:textId="717571BE" w:rsidR="008C40B5" w:rsidRPr="007702B5" w:rsidRDefault="007702B5" w:rsidP="007702B5">
      <w:pPr>
        <w:pStyle w:val="Heading1"/>
        <w:pBdr>
          <w:bottom w:val="single" w:sz="12" w:space="1" w:color="auto"/>
        </w:pBdr>
        <w:rPr>
          <w:rFonts w:asciiTheme="minorHAnsi" w:hAnsiTheme="minorHAnsi"/>
          <w:sz w:val="32"/>
        </w:rPr>
      </w:pPr>
      <w:r>
        <w:rPr>
          <w:rFonts w:asciiTheme="minorHAnsi" w:hAnsiTheme="minorHAnsi"/>
          <w:sz w:val="32"/>
        </w:rPr>
        <w:t>WHAT YOU WILL DO</w:t>
      </w:r>
    </w:p>
    <w:p w14:paraId="1086BF23" w14:textId="32071E08" w:rsidR="00566CE6" w:rsidRPr="00566CE6" w:rsidRDefault="67542E6F" w:rsidP="00566CE6">
      <w:pPr>
        <w:pStyle w:val="ListParagraph"/>
        <w:numPr>
          <w:ilvl w:val="0"/>
          <w:numId w:val="25"/>
        </w:numPr>
        <w:suppressAutoHyphens w:val="0"/>
        <w:spacing w:after="0" w:line="300" w:lineRule="atLeast"/>
      </w:pPr>
      <w:r w:rsidRPr="139B2D6F">
        <w:rPr>
          <w:szCs w:val="24"/>
        </w:rPr>
        <w:t>Lead and oversee delivery and be accountable for outcomes</w:t>
      </w:r>
      <w:r w:rsidR="00566CE6" w:rsidRPr="139B2D6F">
        <w:rPr>
          <w:szCs w:val="24"/>
        </w:rPr>
        <w:t xml:space="preserve"> across insourcing program workstreams, maintaining detailed delivery plans, milestones and dependencies across service delivery, workforce, ICT and procurement-related activities. </w:t>
      </w:r>
    </w:p>
    <w:p w14:paraId="1C5F4A7A" w14:textId="73E1E951" w:rsidR="00566CE6" w:rsidRPr="00566CE6" w:rsidRDefault="00566CE6" w:rsidP="139B2D6F">
      <w:pPr>
        <w:pStyle w:val="ListParagraph"/>
        <w:numPr>
          <w:ilvl w:val="0"/>
          <w:numId w:val="25"/>
        </w:numPr>
        <w:suppressAutoHyphens w:val="0"/>
        <w:spacing w:after="0" w:line="300" w:lineRule="atLeast"/>
      </w:pPr>
      <w:r w:rsidRPr="139B2D6F">
        <w:rPr>
          <w:szCs w:val="24"/>
        </w:rPr>
        <w:t>Manage schedules, risks and interdependencies, identifying</w:t>
      </w:r>
      <w:r w:rsidR="1D8A1DB9" w:rsidRPr="139B2D6F">
        <w:rPr>
          <w:szCs w:val="24"/>
        </w:rPr>
        <w:t xml:space="preserve"> and</w:t>
      </w:r>
      <w:r w:rsidRPr="139B2D6F">
        <w:rPr>
          <w:szCs w:val="24"/>
        </w:rPr>
        <w:t xml:space="preserve"> </w:t>
      </w:r>
      <w:r w:rsidR="741F46C5" w:rsidRPr="139B2D6F">
        <w:rPr>
          <w:szCs w:val="24"/>
        </w:rPr>
        <w:t>resolving delivery issues within scope</w:t>
      </w:r>
    </w:p>
    <w:p w14:paraId="0EB8FCF8" w14:textId="43605CFC" w:rsidR="00566CE6" w:rsidRPr="00566CE6" w:rsidRDefault="00566CE6" w:rsidP="00566CE6">
      <w:pPr>
        <w:pStyle w:val="ListParagraph"/>
        <w:numPr>
          <w:ilvl w:val="0"/>
          <w:numId w:val="25"/>
        </w:numPr>
        <w:suppressAutoHyphens w:val="0"/>
        <w:spacing w:after="0" w:line="300" w:lineRule="atLeast"/>
      </w:pPr>
      <w:r w:rsidRPr="139B2D6F">
        <w:rPr>
          <w:szCs w:val="24"/>
        </w:rPr>
        <w:t xml:space="preserve">Support the delivery of enabling ICT systems by working closely with Digital Canberra to ensure business requirements are understood, milestones are met, and systems are fit-for-purpose. </w:t>
      </w:r>
    </w:p>
    <w:p w14:paraId="69CD76FB" w14:textId="1DDDE51B" w:rsidR="00566CE6" w:rsidRPr="00566CE6" w:rsidRDefault="00566CE6" w:rsidP="00566CE6">
      <w:pPr>
        <w:pStyle w:val="ListParagraph"/>
        <w:numPr>
          <w:ilvl w:val="0"/>
          <w:numId w:val="25"/>
        </w:numPr>
        <w:suppressAutoHyphens w:val="0"/>
        <w:spacing w:after="0" w:line="300" w:lineRule="atLeast"/>
      </w:pPr>
      <w:r w:rsidRPr="139B2D6F">
        <w:rPr>
          <w:szCs w:val="24"/>
        </w:rPr>
        <w:t xml:space="preserve">Translate service and operational requirements into delivery inputs, coordinating and supporting ICT configuration, testing and operational readiness activities from a business perspective. </w:t>
      </w:r>
    </w:p>
    <w:p w14:paraId="0A5A6091" w14:textId="75B5492F" w:rsidR="00566CE6" w:rsidRPr="00566CE6" w:rsidRDefault="42DF38EE" w:rsidP="00566CE6">
      <w:pPr>
        <w:pStyle w:val="ListParagraph"/>
        <w:numPr>
          <w:ilvl w:val="0"/>
          <w:numId w:val="25"/>
        </w:numPr>
        <w:suppressAutoHyphens w:val="0"/>
        <w:spacing w:after="0" w:line="300" w:lineRule="atLeast"/>
      </w:pPr>
      <w:r w:rsidRPr="139B2D6F">
        <w:rPr>
          <w:szCs w:val="24"/>
        </w:rPr>
        <w:t>Manage and mitigate</w:t>
      </w:r>
      <w:r w:rsidR="00566CE6" w:rsidRPr="139B2D6F">
        <w:rPr>
          <w:szCs w:val="24"/>
        </w:rPr>
        <w:t xml:space="preserve"> delivery reporting and assurance, including maintaining progress tracking, risk and issue logs, actions, and preparing delivery updates and briefings. </w:t>
      </w:r>
    </w:p>
    <w:p w14:paraId="483744EF" w14:textId="356124C7" w:rsidR="00566CE6" w:rsidRPr="00566CE6" w:rsidRDefault="24EDB775" w:rsidP="00566CE6">
      <w:pPr>
        <w:pStyle w:val="ListParagraph"/>
        <w:numPr>
          <w:ilvl w:val="0"/>
          <w:numId w:val="25"/>
        </w:numPr>
        <w:suppressAutoHyphens w:val="0"/>
        <w:spacing w:after="0" w:line="300" w:lineRule="atLeast"/>
      </w:pPr>
      <w:r w:rsidRPr="139B2D6F">
        <w:rPr>
          <w:szCs w:val="24"/>
        </w:rPr>
        <w:t>lead engagement and influence stakeholders and delivery teams to achieve outcomes</w:t>
      </w:r>
      <w:r w:rsidR="00566CE6" w:rsidRPr="139B2D6F">
        <w:rPr>
          <w:szCs w:val="24"/>
        </w:rPr>
        <w:t>, ensuring consistent communication, follow-through on actions, and alignment across service delivery, ICT and operational teams.</w:t>
      </w:r>
    </w:p>
    <w:p w14:paraId="74C1B972" w14:textId="032A58E7" w:rsidR="003D422A" w:rsidRDefault="003D422A" w:rsidP="423DD53B">
      <w:pPr>
        <w:pStyle w:val="DotPoint"/>
        <w:spacing w:before="120" w:line="276" w:lineRule="auto"/>
      </w:pPr>
      <w:r>
        <w:t xml:space="preserve">This position </w:t>
      </w:r>
      <w:r w:rsidR="00566CE6">
        <w:t>may</w:t>
      </w:r>
      <w:r w:rsidR="000255DC">
        <w:t xml:space="preserve"> </w:t>
      </w:r>
      <w:r>
        <w:t xml:space="preserve">involve direct supervision </w:t>
      </w:r>
      <w:r w:rsidR="50D21DB6">
        <w:t xml:space="preserve">and management </w:t>
      </w:r>
      <w:r w:rsidR="004F54BC">
        <w:t xml:space="preserve">of </w:t>
      </w:r>
      <w:r>
        <w:t>staff.</w:t>
      </w:r>
    </w:p>
    <w:p w14:paraId="46F447B2" w14:textId="77777777" w:rsidR="008E5749" w:rsidRDefault="008E5749" w:rsidP="003D422A">
      <w:pPr>
        <w:pStyle w:val="DotPoint"/>
        <w:numPr>
          <w:ilvl w:val="0"/>
          <w:numId w:val="0"/>
        </w:numPr>
        <w:spacing w:before="120" w:line="276" w:lineRule="auto"/>
      </w:pPr>
    </w:p>
    <w:p w14:paraId="316D90FD" w14:textId="1BD06554" w:rsidR="007702B5" w:rsidRPr="007702B5" w:rsidRDefault="007702B5" w:rsidP="007702B5">
      <w:pPr>
        <w:pStyle w:val="Heading1"/>
        <w:pBdr>
          <w:bottom w:val="single" w:sz="12" w:space="1" w:color="auto"/>
        </w:pBdr>
        <w:rPr>
          <w:rFonts w:asciiTheme="minorHAnsi" w:hAnsiTheme="minorHAnsi"/>
          <w:sz w:val="32"/>
        </w:rPr>
      </w:pPr>
      <w:r>
        <w:rPr>
          <w:rFonts w:asciiTheme="minorHAnsi" w:hAnsiTheme="minorHAnsi"/>
          <w:sz w:val="32"/>
        </w:rPr>
        <w:t>WHAT YOU REQUIRE</w:t>
      </w:r>
    </w:p>
    <w:p w14:paraId="29567064" w14:textId="141B300E" w:rsidR="00B266D2" w:rsidRDefault="00B266D2" w:rsidP="006A159D">
      <w:pPr>
        <w:pStyle w:val="BodyText"/>
        <w:rPr>
          <w:rFonts w:cs="Arial"/>
          <w:szCs w:val="24"/>
        </w:rPr>
      </w:pPr>
      <w:r w:rsidRPr="003D422A">
        <w:rPr>
          <w:rFonts w:cs="Arial"/>
          <w:szCs w:val="24"/>
        </w:rPr>
        <w:t xml:space="preserve">The </w:t>
      </w:r>
      <w:r>
        <w:rPr>
          <w:rFonts w:cs="Arial"/>
          <w:szCs w:val="24"/>
        </w:rPr>
        <w:t>following capabilities form the criteria that</w:t>
      </w:r>
      <w:r w:rsidR="006A159D">
        <w:rPr>
          <w:rFonts w:cs="Arial"/>
          <w:szCs w:val="24"/>
        </w:rPr>
        <w:t xml:space="preserve"> are required to </w:t>
      </w:r>
      <w:r w:rsidR="00173E02">
        <w:rPr>
          <w:rFonts w:cs="Arial"/>
          <w:szCs w:val="24"/>
        </w:rPr>
        <w:t>perform</w:t>
      </w:r>
      <w:r w:rsidR="006A159D">
        <w:rPr>
          <w:rFonts w:cs="Arial"/>
          <w:szCs w:val="24"/>
        </w:rPr>
        <w:t xml:space="preserve"> the </w:t>
      </w:r>
      <w:r w:rsidR="00173E02">
        <w:rPr>
          <w:rFonts w:cs="Arial"/>
          <w:szCs w:val="24"/>
        </w:rPr>
        <w:t xml:space="preserve">duties and responsibilities </w:t>
      </w:r>
      <w:r w:rsidR="006A159D">
        <w:rPr>
          <w:rFonts w:cs="Arial"/>
          <w:szCs w:val="24"/>
        </w:rPr>
        <w:t xml:space="preserve">of the position. </w:t>
      </w:r>
    </w:p>
    <w:p w14:paraId="245D0F61" w14:textId="24999D62" w:rsidR="008F29AC" w:rsidRPr="00AE5ACA" w:rsidRDefault="00931430" w:rsidP="00AE5ACA">
      <w:pPr>
        <w:pBdr>
          <w:bottom w:val="single" w:sz="4" w:space="1" w:color="auto"/>
        </w:pBdr>
        <w:rPr>
          <w:b/>
          <w:sz w:val="32"/>
          <w:szCs w:val="32"/>
          <w:lang w:eastAsia="ja-JP"/>
        </w:rPr>
      </w:pPr>
      <w:r w:rsidRPr="00AE5ACA">
        <w:rPr>
          <w:b/>
          <w:sz w:val="32"/>
          <w:szCs w:val="32"/>
          <w:lang w:eastAsia="ja-JP"/>
        </w:rPr>
        <w:lastRenderedPageBreak/>
        <w:t>Professional /</w:t>
      </w:r>
      <w:r w:rsidR="009E69AB" w:rsidRPr="00AE5ACA">
        <w:rPr>
          <w:b/>
          <w:sz w:val="32"/>
          <w:szCs w:val="32"/>
          <w:lang w:eastAsia="ja-JP"/>
        </w:rPr>
        <w:t xml:space="preserve"> </w:t>
      </w:r>
      <w:r w:rsidR="00040CD3" w:rsidRPr="00AE5ACA">
        <w:rPr>
          <w:b/>
          <w:sz w:val="32"/>
          <w:szCs w:val="32"/>
          <w:lang w:eastAsia="ja-JP"/>
        </w:rPr>
        <w:t xml:space="preserve">Technical </w:t>
      </w:r>
      <w:r w:rsidR="005861A6" w:rsidRPr="00AE5ACA">
        <w:rPr>
          <w:b/>
          <w:sz w:val="32"/>
          <w:szCs w:val="32"/>
          <w:lang w:eastAsia="ja-JP"/>
        </w:rPr>
        <w:t>S</w:t>
      </w:r>
      <w:r w:rsidR="008F29AC" w:rsidRPr="00AE5ACA">
        <w:rPr>
          <w:b/>
          <w:sz w:val="32"/>
          <w:szCs w:val="32"/>
          <w:lang w:eastAsia="ja-JP"/>
        </w:rPr>
        <w:t>kills</w:t>
      </w:r>
      <w:r w:rsidR="005C290A" w:rsidRPr="00AE5ACA">
        <w:rPr>
          <w:b/>
          <w:sz w:val="32"/>
          <w:szCs w:val="32"/>
          <w:lang w:eastAsia="ja-JP"/>
        </w:rPr>
        <w:t xml:space="preserve"> and Knowledge </w:t>
      </w:r>
    </w:p>
    <w:p w14:paraId="2DF4A1FB" w14:textId="2CC252F9" w:rsidR="009239E7" w:rsidRPr="009239E7" w:rsidRDefault="009239E7" w:rsidP="00B93478">
      <w:pPr>
        <w:pStyle w:val="ListParagraph"/>
        <w:numPr>
          <w:ilvl w:val="0"/>
          <w:numId w:val="36"/>
        </w:numPr>
        <w:suppressAutoHyphens w:val="0"/>
        <w:spacing w:after="0" w:line="300" w:lineRule="atLeast"/>
      </w:pPr>
      <w:r>
        <w:t>Demonstrated experience in project management or delivery coordination within complex programs, including maintaining schedules, manag</w:t>
      </w:r>
      <w:r w:rsidR="0717C055">
        <w:t xml:space="preserve">e and mitigate </w:t>
      </w:r>
      <w:r>
        <w:t xml:space="preserve">risks and dependencies, and supporting implementation activities. </w:t>
      </w:r>
    </w:p>
    <w:p w14:paraId="1CF6DF0C" w14:textId="566279E1" w:rsidR="009239E7" w:rsidRPr="009239E7" w:rsidRDefault="009239E7" w:rsidP="00B93478">
      <w:pPr>
        <w:pStyle w:val="ListParagraph"/>
        <w:numPr>
          <w:ilvl w:val="0"/>
          <w:numId w:val="36"/>
        </w:numPr>
        <w:suppressAutoHyphens w:val="0"/>
        <w:spacing w:after="0" w:line="300" w:lineRule="atLeast"/>
      </w:pPr>
      <w:r w:rsidRPr="009239E7">
        <w:t>Experience supporting the delivery of ICT</w:t>
      </w:r>
      <w:r w:rsidR="00BB3C2B">
        <w:t xml:space="preserve"> </w:t>
      </w:r>
      <w:r w:rsidRPr="009239E7">
        <w:t xml:space="preserve">enabled business solutions, including translating business requirements, supporting testing and readiness activities, and working with technical delivery teams. </w:t>
      </w:r>
    </w:p>
    <w:p w14:paraId="45D78010" w14:textId="74C22B26" w:rsidR="009239E7" w:rsidRPr="009239E7" w:rsidRDefault="009239E7" w:rsidP="00B93478">
      <w:pPr>
        <w:pStyle w:val="ListParagraph"/>
        <w:numPr>
          <w:ilvl w:val="0"/>
          <w:numId w:val="36"/>
        </w:numPr>
        <w:suppressAutoHyphens w:val="0"/>
        <w:spacing w:after="0" w:line="300" w:lineRule="atLeast"/>
      </w:pPr>
      <w:r>
        <w:t>Strong organisational and coordination skills, with the ability to track multiple workstreams, manage competing priorities, and support consistent reporting and delivery outcomes.</w:t>
      </w:r>
    </w:p>
    <w:p w14:paraId="61866E24" w14:textId="386D3249" w:rsidR="6EA5F42E" w:rsidRDefault="6EA5F42E" w:rsidP="423DD53B">
      <w:pPr>
        <w:pStyle w:val="ListParagraph"/>
        <w:numPr>
          <w:ilvl w:val="0"/>
          <w:numId w:val="36"/>
        </w:numPr>
        <w:spacing w:after="0" w:line="300" w:lineRule="atLeast"/>
      </w:pPr>
      <w:r>
        <w:t xml:space="preserve">Experience of the project delivery, systems roll out and </w:t>
      </w:r>
      <w:r w:rsidR="7DFB87DD">
        <w:t>implementation</w:t>
      </w:r>
      <w:r>
        <w:t xml:space="preserve"> within the housing sector is high </w:t>
      </w:r>
      <w:r w:rsidR="73A12EB7">
        <w:t>desirable</w:t>
      </w:r>
      <w:r>
        <w:t>, but not essential.</w:t>
      </w:r>
    </w:p>
    <w:p w14:paraId="5ACD2A14" w14:textId="77777777" w:rsidR="005E01CE" w:rsidRPr="005E01CE" w:rsidRDefault="005E01CE" w:rsidP="005E01CE">
      <w:pPr>
        <w:pStyle w:val="ListParagraph"/>
        <w:suppressAutoHyphens w:val="0"/>
        <w:spacing w:after="0" w:line="300" w:lineRule="atLeast"/>
        <w:ind w:left="786"/>
        <w:rPr>
          <w:rFonts w:ascii="Segoe UI" w:hAnsi="Segoe UI" w:cs="Segoe UI"/>
          <w:sz w:val="21"/>
          <w:szCs w:val="21"/>
        </w:rPr>
      </w:pPr>
    </w:p>
    <w:p w14:paraId="5A3A10E8" w14:textId="3109D2A0" w:rsidR="008F29AC" w:rsidRPr="00AE5ACA" w:rsidRDefault="009E69AB" w:rsidP="00AE5ACA">
      <w:pPr>
        <w:pBdr>
          <w:bottom w:val="single" w:sz="4" w:space="1" w:color="auto"/>
        </w:pBdr>
        <w:rPr>
          <w:b/>
          <w:sz w:val="32"/>
          <w:szCs w:val="32"/>
          <w:lang w:eastAsia="ja-JP"/>
        </w:rPr>
      </w:pPr>
      <w:r w:rsidRPr="00AE5ACA">
        <w:rPr>
          <w:b/>
          <w:sz w:val="32"/>
          <w:szCs w:val="32"/>
          <w:lang w:eastAsia="ja-JP"/>
        </w:rPr>
        <w:t>Behavioural Capabilities</w:t>
      </w:r>
      <w:r w:rsidR="005861A6" w:rsidRPr="00AE5ACA">
        <w:rPr>
          <w:b/>
          <w:sz w:val="32"/>
          <w:szCs w:val="32"/>
          <w:lang w:eastAsia="ja-JP"/>
        </w:rPr>
        <w:t xml:space="preserve"> </w:t>
      </w:r>
    </w:p>
    <w:p w14:paraId="120677A5" w14:textId="1BD667A8" w:rsidR="00B93478" w:rsidRPr="00B93478" w:rsidRDefault="00B93478" w:rsidP="00B93478">
      <w:pPr>
        <w:pStyle w:val="ListParagraph"/>
        <w:numPr>
          <w:ilvl w:val="0"/>
          <w:numId w:val="36"/>
        </w:numPr>
        <w:suppressAutoHyphens w:val="0"/>
        <w:spacing w:after="0" w:line="300" w:lineRule="atLeast"/>
      </w:pPr>
      <w:r>
        <w:t xml:space="preserve">Applies an understanding of project objectives and program priorities to </w:t>
      </w:r>
      <w:r w:rsidR="1AF4EF22">
        <w:t>lead and oversee</w:t>
      </w:r>
      <w:r>
        <w:t xml:space="preserve"> delivery activities, maintain alignment across workstreams, and contribute to implementation outcomes.</w:t>
      </w:r>
    </w:p>
    <w:p w14:paraId="1D28AC17" w14:textId="6D30D251" w:rsidR="00B93478" w:rsidRPr="00B93478" w:rsidRDefault="00B93478" w:rsidP="00B93478">
      <w:pPr>
        <w:pStyle w:val="ListParagraph"/>
        <w:numPr>
          <w:ilvl w:val="0"/>
          <w:numId w:val="36"/>
        </w:numPr>
        <w:suppressAutoHyphens w:val="0"/>
        <w:spacing w:after="0" w:line="300" w:lineRule="atLeast"/>
      </w:pPr>
      <w:r w:rsidRPr="00B93478">
        <w:t>Builds effective working relationships with stakeholders, delivery teams and ICT partners to support coordination, share information and ensure consistent progress across activities.</w:t>
      </w:r>
    </w:p>
    <w:p w14:paraId="3C5EBC35" w14:textId="05014BEA" w:rsidR="00B93478" w:rsidRPr="00B93478" w:rsidRDefault="00B93478" w:rsidP="00B93478">
      <w:pPr>
        <w:pStyle w:val="ListParagraph"/>
        <w:numPr>
          <w:ilvl w:val="0"/>
          <w:numId w:val="36"/>
        </w:numPr>
        <w:suppressAutoHyphens w:val="0"/>
        <w:spacing w:after="0" w:line="300" w:lineRule="atLeast"/>
      </w:pPr>
      <w:r w:rsidRPr="00B93478">
        <w:t>Monitors progress against plans, manages competing priorities and deadlines, and takes ownership of assigned tasks, follows through on actions, and ensures agreed activities are completed within required timeframes, escalating risks where required.</w:t>
      </w:r>
    </w:p>
    <w:p w14:paraId="4C42D568" w14:textId="77777777" w:rsidR="001D7D97" w:rsidRDefault="001D7D97" w:rsidP="00717B1B">
      <w:pPr>
        <w:pStyle w:val="BodyText"/>
        <w:rPr>
          <w:b/>
          <w:sz w:val="28"/>
          <w:szCs w:val="28"/>
        </w:rPr>
      </w:pPr>
    </w:p>
    <w:p w14:paraId="1A0BD68D" w14:textId="27F53B71" w:rsidR="00717B1B" w:rsidRPr="00AE5ACA" w:rsidRDefault="00AE5D2C" w:rsidP="00AE5ACA">
      <w:pPr>
        <w:pBdr>
          <w:bottom w:val="single" w:sz="4" w:space="1" w:color="auto"/>
        </w:pBdr>
        <w:rPr>
          <w:b/>
          <w:sz w:val="32"/>
          <w:szCs w:val="32"/>
          <w:lang w:eastAsia="ja-JP"/>
        </w:rPr>
      </w:pPr>
      <w:r w:rsidRPr="00AE5ACA">
        <w:rPr>
          <w:b/>
          <w:sz w:val="32"/>
          <w:szCs w:val="32"/>
          <w:lang w:eastAsia="ja-JP"/>
        </w:rPr>
        <w:t>C</w:t>
      </w:r>
      <w:r w:rsidR="00717B1B" w:rsidRPr="00AE5ACA">
        <w:rPr>
          <w:b/>
          <w:sz w:val="32"/>
          <w:szCs w:val="32"/>
          <w:lang w:eastAsia="ja-JP"/>
        </w:rPr>
        <w:t xml:space="preserve">ompliance </w:t>
      </w:r>
      <w:r w:rsidR="008D661B" w:rsidRPr="00AE5ACA">
        <w:rPr>
          <w:b/>
          <w:sz w:val="32"/>
          <w:szCs w:val="32"/>
          <w:lang w:eastAsia="ja-JP"/>
        </w:rPr>
        <w:t>Requirements /</w:t>
      </w:r>
      <w:r w:rsidR="00423241" w:rsidRPr="00AE5ACA">
        <w:rPr>
          <w:b/>
          <w:sz w:val="32"/>
          <w:szCs w:val="32"/>
          <w:lang w:eastAsia="ja-JP"/>
        </w:rPr>
        <w:t xml:space="preserve"> Q</w:t>
      </w:r>
      <w:r w:rsidR="00717B1B" w:rsidRPr="00AE5ACA">
        <w:rPr>
          <w:b/>
          <w:sz w:val="32"/>
          <w:szCs w:val="32"/>
          <w:lang w:eastAsia="ja-JP"/>
        </w:rPr>
        <w:t>ualifications</w:t>
      </w:r>
    </w:p>
    <w:p w14:paraId="22A99F05" w14:textId="693ECE29" w:rsidR="00276A5B" w:rsidRPr="00276A5B" w:rsidRDefault="00276A5B" w:rsidP="00276A5B">
      <w:pPr>
        <w:pStyle w:val="ListParagraph"/>
        <w:numPr>
          <w:ilvl w:val="0"/>
          <w:numId w:val="37"/>
        </w:numPr>
        <w:suppressAutoHyphens w:val="0"/>
        <w:spacing w:after="0" w:line="300" w:lineRule="atLeast"/>
      </w:pPr>
      <w:r>
        <w:t>Relevant qualifications in project management, business, information technology or a related discipline, or demonstrated experience in a similar role</w:t>
      </w:r>
      <w:r w:rsidR="0DB52D87">
        <w:t xml:space="preserve"> is desirable.</w:t>
      </w:r>
    </w:p>
    <w:p w14:paraId="60464F77" w14:textId="77B8546B" w:rsidR="00276A5B" w:rsidRPr="00276A5B" w:rsidRDefault="00276A5B" w:rsidP="00276A5B">
      <w:pPr>
        <w:pStyle w:val="ListParagraph"/>
        <w:numPr>
          <w:ilvl w:val="0"/>
          <w:numId w:val="37"/>
        </w:numPr>
        <w:suppressAutoHyphens w:val="0"/>
        <w:spacing w:after="0" w:line="300" w:lineRule="atLeast"/>
      </w:pPr>
      <w:r>
        <w:t>Experience supporting delivery of projects or programs, including coordination, reporting and stakeholder engagement, in a government or similarly complex environment</w:t>
      </w:r>
      <w:r w:rsidR="74D9D8E4">
        <w:t>.</w:t>
      </w:r>
    </w:p>
    <w:p w14:paraId="5F505AEC" w14:textId="77777777" w:rsidR="004078FD" w:rsidRPr="004078FD" w:rsidRDefault="004078FD" w:rsidP="00B93478">
      <w:pPr>
        <w:pStyle w:val="ListParagraph"/>
        <w:numPr>
          <w:ilvl w:val="0"/>
          <w:numId w:val="37"/>
        </w:numPr>
        <w:suppressAutoHyphens w:val="0"/>
        <w:spacing w:after="0" w:line="300" w:lineRule="atLeast"/>
      </w:pPr>
      <w:r w:rsidRPr="004078FD">
        <w:t>A current driver’s licence may be required for site visits.</w:t>
      </w:r>
    </w:p>
    <w:p w14:paraId="5C1D7106" w14:textId="0D8117D4" w:rsidR="00423241" w:rsidRPr="00440141" w:rsidRDefault="00423241" w:rsidP="00B93478">
      <w:pPr>
        <w:pStyle w:val="DotPoint"/>
        <w:numPr>
          <w:ilvl w:val="0"/>
          <w:numId w:val="37"/>
        </w:numPr>
        <w:spacing w:line="276" w:lineRule="auto"/>
      </w:pPr>
      <w:r w:rsidRPr="00440141">
        <w:t xml:space="preserve">This position </w:t>
      </w:r>
      <w:r w:rsidRPr="004078FD">
        <w:t>does not</w:t>
      </w:r>
      <w:r w:rsidRPr="00440141">
        <w:t xml:space="preserve"> require a pre-employment medical</w:t>
      </w:r>
      <w:r w:rsidR="009F01F7">
        <w:t>.</w:t>
      </w:r>
    </w:p>
    <w:p w14:paraId="3A23F064" w14:textId="659163EA" w:rsidR="008C5432" w:rsidRDefault="00423241" w:rsidP="00B93478">
      <w:pPr>
        <w:pStyle w:val="DotPoint"/>
        <w:numPr>
          <w:ilvl w:val="0"/>
          <w:numId w:val="37"/>
        </w:numPr>
        <w:spacing w:line="276" w:lineRule="auto"/>
      </w:pPr>
      <w:r w:rsidRPr="00440141">
        <w:t xml:space="preserve">This position </w:t>
      </w:r>
      <w:r w:rsidRPr="004078FD">
        <w:t>does not</w:t>
      </w:r>
      <w:r w:rsidR="009F01F7" w:rsidRPr="004078FD">
        <w:t xml:space="preserve"> </w:t>
      </w:r>
      <w:r w:rsidRPr="00440141">
        <w:t>require</w:t>
      </w:r>
      <w:r>
        <w:t xml:space="preserve"> a</w:t>
      </w:r>
      <w:r w:rsidRPr="000C5CF1">
        <w:t xml:space="preserve"> Working with Vulnerable People Check</w:t>
      </w:r>
      <w:r>
        <w:t>.</w:t>
      </w:r>
    </w:p>
    <w:p w14:paraId="2ECD99F9" w14:textId="65A7F820" w:rsidR="002A43D2" w:rsidRPr="00F62F0E" w:rsidRDefault="002A43D2" w:rsidP="005B56A8">
      <w:pPr>
        <w:pBdr>
          <w:bottom w:val="single" w:sz="4" w:space="1" w:color="auto"/>
        </w:pBdr>
        <w:rPr>
          <w:b/>
          <w:sz w:val="32"/>
          <w:szCs w:val="32"/>
          <w:lang w:eastAsia="ja-JP"/>
        </w:rPr>
      </w:pPr>
      <w:r w:rsidRPr="00F62F0E">
        <w:rPr>
          <w:b/>
          <w:sz w:val="32"/>
          <w:szCs w:val="32"/>
          <w:lang w:eastAsia="ja-JP"/>
        </w:rPr>
        <w:t xml:space="preserve">WORK ENVIRONMENT DESCRIPTION </w:t>
      </w:r>
    </w:p>
    <w:p w14:paraId="20989FFA" w14:textId="4D4AAE64" w:rsidR="002A43D2" w:rsidRPr="005A754D" w:rsidRDefault="002A43D2" w:rsidP="760D0BA0">
      <w:pPr>
        <w:spacing w:before="240" w:line="276" w:lineRule="auto"/>
      </w:pPr>
      <w:r>
        <w:t xml:space="preserve">The following work environment description outlines the inherent requirements of the role of </w:t>
      </w:r>
      <w:r w:rsidR="12B565A4">
        <w:t>Project Manager, Insourcing implementation</w:t>
      </w:r>
      <w:r>
        <w:t xml:space="preserve"> (position numb</w:t>
      </w:r>
      <w:r w:rsidRPr="760D0BA0">
        <w:rPr>
          <w:szCs w:val="24"/>
        </w:rPr>
        <w:t xml:space="preserve">er </w:t>
      </w:r>
      <w:r w:rsidR="48A27635" w:rsidRPr="760D0BA0">
        <w:rPr>
          <w:szCs w:val="24"/>
        </w:rPr>
        <w:t>P66230</w:t>
      </w:r>
      <w:r w:rsidRPr="760D0BA0">
        <w:rPr>
          <w:szCs w:val="24"/>
        </w:rPr>
        <w:t>)</w:t>
      </w:r>
      <w:r>
        <w:t xml:space="preserve"> and indicates how frequently each of these requirements would be performed.</w:t>
      </w:r>
      <w:r w:rsidR="00347432">
        <w:t xml:space="preserve"> Please note that </w:t>
      </w:r>
      <w:r w:rsidR="00B34F4E">
        <w:t xml:space="preserve">ACTPS </w:t>
      </w:r>
      <w:r w:rsidR="00347432">
        <w:t xml:space="preserve">is committed to providing reasonable adjustment and ensuring all individuals have equal opportunities in the workplace.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912"/>
        <w:gridCol w:w="2694"/>
      </w:tblGrid>
      <w:tr w:rsidR="005B38C8" w:rsidRPr="00985DC5" w14:paraId="51EF9F79" w14:textId="77777777" w:rsidTr="00493773">
        <w:trPr>
          <w:trHeight w:val="454"/>
        </w:trPr>
        <w:tc>
          <w:tcPr>
            <w:tcW w:w="6912" w:type="dxa"/>
            <w:shd w:val="clear" w:color="auto" w:fill="DEEAF6" w:themeFill="accent1" w:themeFillTint="33"/>
            <w:vAlign w:val="center"/>
          </w:tcPr>
          <w:p w14:paraId="27A56354" w14:textId="7D3849A6" w:rsidR="005B38C8" w:rsidRPr="00DA4EF8" w:rsidRDefault="004A7311" w:rsidP="009B56B6">
            <w:pPr>
              <w:pStyle w:val="Tableheading"/>
            </w:pPr>
            <w:r w:rsidRPr="009A2E3B">
              <w:rPr>
                <w:i/>
                <w:color w:val="0070C0"/>
                <w:szCs w:val="24"/>
              </w:rPr>
              <w:t xml:space="preserve"> </w:t>
            </w:r>
            <w:r w:rsidR="005B38C8" w:rsidRPr="00DA4EF8">
              <w:t>ADMINISTRATIVE</w:t>
            </w:r>
          </w:p>
        </w:tc>
        <w:tc>
          <w:tcPr>
            <w:tcW w:w="2694" w:type="dxa"/>
            <w:shd w:val="clear" w:color="auto" w:fill="DEEAF6" w:themeFill="accent1" w:themeFillTint="33"/>
            <w:vAlign w:val="center"/>
          </w:tcPr>
          <w:p w14:paraId="0EE06782" w14:textId="77777777" w:rsidR="005B38C8" w:rsidRPr="00DA4EF8" w:rsidRDefault="00801DAF" w:rsidP="009B56B6">
            <w:pPr>
              <w:pStyle w:val="Tableheading"/>
              <w:jc w:val="center"/>
            </w:pPr>
            <w:r>
              <w:t>FREQUENCY</w:t>
            </w:r>
          </w:p>
        </w:tc>
      </w:tr>
      <w:tr w:rsidR="005B38C8" w:rsidRPr="005A754D" w14:paraId="3D3FFBE1" w14:textId="77777777" w:rsidTr="005B38C8">
        <w:trPr>
          <w:trHeight w:val="283"/>
        </w:trPr>
        <w:tc>
          <w:tcPr>
            <w:tcW w:w="6912" w:type="dxa"/>
            <w:vAlign w:val="center"/>
          </w:tcPr>
          <w:p w14:paraId="70C5B61A" w14:textId="77777777" w:rsidR="005B38C8" w:rsidRPr="00493773" w:rsidRDefault="005B38C8" w:rsidP="00493773">
            <w:pPr>
              <w:pStyle w:val="Tabletext"/>
              <w:spacing w:before="0" w:after="0"/>
              <w:rPr>
                <w:sz w:val="24"/>
              </w:rPr>
            </w:pPr>
            <w:r w:rsidRPr="00493773">
              <w:rPr>
                <w:sz w:val="24"/>
              </w:rPr>
              <w:t>Telephone use</w:t>
            </w:r>
          </w:p>
        </w:tc>
        <w:sdt>
          <w:sdtPr>
            <w:rPr>
              <w:sz w:val="24"/>
              <w:szCs w:val="24"/>
            </w:rPr>
            <w:id w:val="233384988"/>
            <w:placeholder>
              <w:docPart w:val="7710F5BA21E043F8867370486AFAB500"/>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6BE7F8C8" w14:textId="62376AFC" w:rsidR="005B38C8" w:rsidRPr="00493773" w:rsidRDefault="004078FD" w:rsidP="00493773">
                <w:pPr>
                  <w:pStyle w:val="Tabletext"/>
                  <w:spacing w:before="0" w:after="0"/>
                  <w:jc w:val="center"/>
                  <w:rPr>
                    <w:sz w:val="24"/>
                    <w:szCs w:val="24"/>
                  </w:rPr>
                </w:pPr>
                <w:r>
                  <w:rPr>
                    <w:sz w:val="24"/>
                    <w:szCs w:val="24"/>
                  </w:rPr>
                  <w:t>Occasionally</w:t>
                </w:r>
              </w:p>
            </w:tc>
          </w:sdtContent>
        </w:sdt>
      </w:tr>
      <w:tr w:rsidR="005B38C8" w:rsidRPr="005A754D" w14:paraId="1DBC2104" w14:textId="77777777" w:rsidTr="005B38C8">
        <w:trPr>
          <w:trHeight w:val="283"/>
        </w:trPr>
        <w:tc>
          <w:tcPr>
            <w:tcW w:w="6912" w:type="dxa"/>
            <w:vAlign w:val="center"/>
          </w:tcPr>
          <w:p w14:paraId="5AAEBDE1" w14:textId="77777777" w:rsidR="005B38C8" w:rsidRPr="00493773" w:rsidRDefault="005B38C8" w:rsidP="00493773">
            <w:pPr>
              <w:pStyle w:val="Tabletext"/>
              <w:spacing w:before="0" w:after="0"/>
              <w:rPr>
                <w:sz w:val="24"/>
              </w:rPr>
            </w:pPr>
            <w:r w:rsidRPr="00493773">
              <w:rPr>
                <w:sz w:val="24"/>
              </w:rPr>
              <w:t>General computer use</w:t>
            </w:r>
          </w:p>
        </w:tc>
        <w:sdt>
          <w:sdtPr>
            <w:rPr>
              <w:sz w:val="24"/>
              <w:szCs w:val="24"/>
            </w:rPr>
            <w:id w:val="407194553"/>
            <w:placeholder>
              <w:docPart w:val="E808FDEBC8D34C40AD1EEF4F0957927D"/>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7CB74417" w14:textId="208A7CDC" w:rsidR="005B38C8" w:rsidRPr="00493773" w:rsidRDefault="004078FD" w:rsidP="00493773">
                <w:pPr>
                  <w:pStyle w:val="Tabletext"/>
                  <w:spacing w:before="0" w:after="0"/>
                  <w:jc w:val="center"/>
                  <w:rPr>
                    <w:sz w:val="24"/>
                    <w:szCs w:val="24"/>
                  </w:rPr>
                </w:pPr>
                <w:r>
                  <w:rPr>
                    <w:sz w:val="24"/>
                    <w:szCs w:val="24"/>
                  </w:rPr>
                  <w:t>Frequently</w:t>
                </w:r>
              </w:p>
            </w:tc>
          </w:sdtContent>
        </w:sdt>
      </w:tr>
      <w:tr w:rsidR="005B38C8" w:rsidRPr="005A754D" w14:paraId="5F0DEF47" w14:textId="77777777" w:rsidTr="005B38C8">
        <w:trPr>
          <w:trHeight w:val="283"/>
        </w:trPr>
        <w:tc>
          <w:tcPr>
            <w:tcW w:w="6912" w:type="dxa"/>
            <w:vAlign w:val="center"/>
          </w:tcPr>
          <w:p w14:paraId="554B5744" w14:textId="77777777" w:rsidR="005B38C8" w:rsidRPr="00493773" w:rsidRDefault="005B38C8" w:rsidP="00493773">
            <w:pPr>
              <w:pStyle w:val="Tabletext"/>
              <w:spacing w:before="0" w:after="0"/>
              <w:rPr>
                <w:sz w:val="24"/>
              </w:rPr>
            </w:pPr>
            <w:r w:rsidRPr="00493773">
              <w:rPr>
                <w:sz w:val="24"/>
              </w:rPr>
              <w:lastRenderedPageBreak/>
              <w:t>Extensive keying/data entry</w:t>
            </w:r>
          </w:p>
        </w:tc>
        <w:sdt>
          <w:sdtPr>
            <w:rPr>
              <w:sz w:val="24"/>
              <w:szCs w:val="24"/>
            </w:rPr>
            <w:id w:val="407194555"/>
            <w:placeholder>
              <w:docPart w:val="89B3DF27700748D99C9A41A5E2334B26"/>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465FAA1D" w14:textId="10232F52" w:rsidR="005B38C8" w:rsidRPr="00493773" w:rsidRDefault="004078FD" w:rsidP="00493773">
                <w:pPr>
                  <w:pStyle w:val="Tabletext"/>
                  <w:spacing w:before="0" w:after="0"/>
                  <w:jc w:val="center"/>
                  <w:rPr>
                    <w:sz w:val="24"/>
                    <w:szCs w:val="24"/>
                  </w:rPr>
                </w:pPr>
                <w:r>
                  <w:rPr>
                    <w:sz w:val="24"/>
                    <w:szCs w:val="24"/>
                  </w:rPr>
                  <w:t>Occasionally</w:t>
                </w:r>
              </w:p>
            </w:tc>
          </w:sdtContent>
        </w:sdt>
      </w:tr>
      <w:tr w:rsidR="005B38C8" w:rsidRPr="005A754D" w14:paraId="2338B3B0" w14:textId="77777777" w:rsidTr="005B38C8">
        <w:trPr>
          <w:trHeight w:val="283"/>
        </w:trPr>
        <w:tc>
          <w:tcPr>
            <w:tcW w:w="6912" w:type="dxa"/>
            <w:vAlign w:val="center"/>
          </w:tcPr>
          <w:p w14:paraId="34A16158" w14:textId="77777777" w:rsidR="005B38C8" w:rsidRPr="00493773" w:rsidRDefault="005B38C8" w:rsidP="00493773">
            <w:pPr>
              <w:pStyle w:val="Tabletext"/>
              <w:spacing w:before="0" w:after="0"/>
              <w:rPr>
                <w:sz w:val="24"/>
              </w:rPr>
            </w:pPr>
            <w:r w:rsidRPr="00493773">
              <w:rPr>
                <w:sz w:val="24"/>
              </w:rPr>
              <w:t>Graphical/analytical based</w:t>
            </w:r>
          </w:p>
        </w:tc>
        <w:sdt>
          <w:sdtPr>
            <w:rPr>
              <w:sz w:val="24"/>
              <w:szCs w:val="24"/>
            </w:rPr>
            <w:id w:val="407194556"/>
            <w:placeholder>
              <w:docPart w:val="3B850403FCB84C92B85816FF9EABC707"/>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2E202BAF" w14:textId="5E7C18D7" w:rsidR="005B38C8" w:rsidRPr="00493773" w:rsidRDefault="004078FD" w:rsidP="00493773">
                <w:pPr>
                  <w:pStyle w:val="Tabletext"/>
                  <w:spacing w:before="0" w:after="0"/>
                  <w:jc w:val="center"/>
                  <w:rPr>
                    <w:sz w:val="24"/>
                    <w:szCs w:val="24"/>
                  </w:rPr>
                </w:pPr>
                <w:r>
                  <w:rPr>
                    <w:sz w:val="24"/>
                    <w:szCs w:val="24"/>
                  </w:rPr>
                  <w:t>Occasionally</w:t>
                </w:r>
              </w:p>
            </w:tc>
          </w:sdtContent>
        </w:sdt>
      </w:tr>
      <w:tr w:rsidR="005B38C8" w:rsidRPr="005A754D" w14:paraId="0F1ADB1F" w14:textId="77777777" w:rsidTr="005B38C8">
        <w:trPr>
          <w:trHeight w:val="283"/>
        </w:trPr>
        <w:tc>
          <w:tcPr>
            <w:tcW w:w="6912" w:type="dxa"/>
            <w:vAlign w:val="center"/>
          </w:tcPr>
          <w:p w14:paraId="51523BFB" w14:textId="77777777" w:rsidR="005B38C8" w:rsidRPr="00493773" w:rsidRDefault="005B38C8" w:rsidP="00493773">
            <w:pPr>
              <w:pStyle w:val="Tabletext"/>
              <w:spacing w:before="0" w:after="0"/>
              <w:rPr>
                <w:sz w:val="24"/>
              </w:rPr>
            </w:pPr>
            <w:r w:rsidRPr="00493773">
              <w:rPr>
                <w:sz w:val="24"/>
              </w:rPr>
              <w:t>Sitting at a desk</w:t>
            </w:r>
          </w:p>
        </w:tc>
        <w:sdt>
          <w:sdtPr>
            <w:rPr>
              <w:sz w:val="24"/>
              <w:szCs w:val="24"/>
            </w:rPr>
            <w:id w:val="407194557"/>
            <w:placeholder>
              <w:docPart w:val="8361F842DB9E4AC88C403996426F4C71"/>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5AD3EC3E" w14:textId="624E02CA" w:rsidR="005B38C8" w:rsidRPr="00493773" w:rsidRDefault="004078FD" w:rsidP="00493773">
                <w:pPr>
                  <w:pStyle w:val="Tabletext"/>
                  <w:spacing w:before="0" w:after="0"/>
                  <w:jc w:val="center"/>
                  <w:rPr>
                    <w:sz w:val="24"/>
                    <w:szCs w:val="24"/>
                  </w:rPr>
                </w:pPr>
                <w:r>
                  <w:rPr>
                    <w:sz w:val="24"/>
                    <w:szCs w:val="24"/>
                  </w:rPr>
                  <w:t>Occasionally</w:t>
                </w:r>
              </w:p>
            </w:tc>
          </w:sdtContent>
        </w:sdt>
      </w:tr>
      <w:tr w:rsidR="005B38C8" w:rsidRPr="005A754D" w14:paraId="02C5573A" w14:textId="77777777" w:rsidTr="005B38C8">
        <w:trPr>
          <w:trHeight w:val="283"/>
        </w:trPr>
        <w:tc>
          <w:tcPr>
            <w:tcW w:w="6912" w:type="dxa"/>
            <w:vAlign w:val="center"/>
          </w:tcPr>
          <w:p w14:paraId="1454EA83" w14:textId="77777777" w:rsidR="005B38C8" w:rsidRPr="00493773" w:rsidRDefault="005B38C8" w:rsidP="00493773">
            <w:pPr>
              <w:pStyle w:val="Tabletext"/>
              <w:spacing w:before="0" w:after="0"/>
              <w:rPr>
                <w:sz w:val="24"/>
              </w:rPr>
            </w:pPr>
            <w:r w:rsidRPr="00493773">
              <w:rPr>
                <w:sz w:val="24"/>
              </w:rPr>
              <w:t xml:space="preserve">Standing for long periods </w:t>
            </w:r>
          </w:p>
        </w:tc>
        <w:sdt>
          <w:sdtPr>
            <w:rPr>
              <w:sz w:val="24"/>
              <w:szCs w:val="24"/>
            </w:rPr>
            <w:id w:val="407194558"/>
            <w:placeholder>
              <w:docPart w:val="2057BB37D5014AB09954FCD51387FF7C"/>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18B56A8D" w14:textId="265AE2A3" w:rsidR="005B38C8" w:rsidRPr="00493773" w:rsidRDefault="004078FD" w:rsidP="00493773">
                <w:pPr>
                  <w:pStyle w:val="Tabletext"/>
                  <w:spacing w:before="0" w:after="0"/>
                  <w:jc w:val="center"/>
                  <w:rPr>
                    <w:sz w:val="24"/>
                    <w:szCs w:val="24"/>
                  </w:rPr>
                </w:pPr>
                <w:r>
                  <w:rPr>
                    <w:sz w:val="24"/>
                    <w:szCs w:val="24"/>
                  </w:rPr>
                  <w:t>Never</w:t>
                </w:r>
              </w:p>
            </w:tc>
          </w:sdtContent>
        </w:sdt>
      </w:tr>
      <w:tr w:rsidR="005B38C8" w:rsidRPr="005A754D" w14:paraId="00630D86" w14:textId="77777777" w:rsidTr="005B38C8">
        <w:trPr>
          <w:trHeight w:val="283"/>
        </w:trPr>
        <w:tc>
          <w:tcPr>
            <w:tcW w:w="6912" w:type="dxa"/>
            <w:vAlign w:val="center"/>
          </w:tcPr>
          <w:p w14:paraId="67B001CB" w14:textId="23BBB61C" w:rsidR="005B38C8" w:rsidRPr="00493773" w:rsidRDefault="005B38C8" w:rsidP="00493773">
            <w:pPr>
              <w:pStyle w:val="Tabletext"/>
              <w:spacing w:before="0" w:after="0"/>
              <w:rPr>
                <w:sz w:val="24"/>
              </w:rPr>
            </w:pPr>
            <w:r w:rsidRPr="00493773">
              <w:rPr>
                <w:sz w:val="24"/>
              </w:rPr>
              <w:t>Designated workstation</w:t>
            </w:r>
          </w:p>
        </w:tc>
        <w:sdt>
          <w:sdtPr>
            <w:rPr>
              <w:sz w:val="24"/>
              <w:szCs w:val="24"/>
            </w:rPr>
            <w:id w:val="407194559"/>
            <w:placeholder>
              <w:docPart w:val="A618ED0C0E46461BB830E00BAF218CB2"/>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6641ABA7" w14:textId="52DDB8D4" w:rsidR="005B38C8" w:rsidRPr="00493773" w:rsidRDefault="004078FD" w:rsidP="00493773">
                <w:pPr>
                  <w:pStyle w:val="Tabletext"/>
                  <w:spacing w:before="0" w:after="0"/>
                  <w:jc w:val="center"/>
                  <w:rPr>
                    <w:sz w:val="24"/>
                    <w:szCs w:val="24"/>
                  </w:rPr>
                </w:pPr>
                <w:r>
                  <w:rPr>
                    <w:sz w:val="24"/>
                    <w:szCs w:val="24"/>
                  </w:rPr>
                  <w:t>Never</w:t>
                </w:r>
              </w:p>
            </w:tc>
          </w:sdtContent>
        </w:sdt>
      </w:tr>
    </w:tbl>
    <w:p w14:paraId="730A77B6" w14:textId="77777777" w:rsidR="002A43D2" w:rsidRPr="005A754D" w:rsidRDefault="002A43D2" w:rsidP="00493773">
      <w:pPr>
        <w:spacing w:after="0"/>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912"/>
        <w:gridCol w:w="2694"/>
      </w:tblGrid>
      <w:tr w:rsidR="005B38C8" w:rsidRPr="00985DC5" w14:paraId="00D96F15" w14:textId="77777777" w:rsidTr="00493773">
        <w:trPr>
          <w:trHeight w:val="454"/>
        </w:trPr>
        <w:tc>
          <w:tcPr>
            <w:tcW w:w="6912" w:type="dxa"/>
            <w:shd w:val="clear" w:color="auto" w:fill="DEEAF6" w:themeFill="accent1" w:themeFillTint="33"/>
            <w:vAlign w:val="center"/>
          </w:tcPr>
          <w:p w14:paraId="739F7D7F" w14:textId="77777777" w:rsidR="005B38C8" w:rsidRPr="00985DC5" w:rsidRDefault="005B38C8" w:rsidP="005A0982">
            <w:pPr>
              <w:pStyle w:val="Tableheading"/>
              <w:rPr>
                <w:rFonts w:ascii="Calibri Light" w:hAnsi="Calibri Light"/>
                <w:szCs w:val="24"/>
              </w:rPr>
            </w:pPr>
            <w:r w:rsidRPr="00DA4EF8">
              <w:t>STANDARD HOURS</w:t>
            </w:r>
          </w:p>
        </w:tc>
        <w:tc>
          <w:tcPr>
            <w:tcW w:w="2694" w:type="dxa"/>
            <w:shd w:val="clear" w:color="auto" w:fill="DEEAF6" w:themeFill="accent1" w:themeFillTint="33"/>
            <w:vAlign w:val="center"/>
          </w:tcPr>
          <w:p w14:paraId="489E6D71" w14:textId="77777777" w:rsidR="005B38C8" w:rsidRPr="00DA4EF8" w:rsidRDefault="00801DAF" w:rsidP="00801DAF">
            <w:pPr>
              <w:pStyle w:val="Tableheading"/>
              <w:jc w:val="center"/>
            </w:pPr>
            <w:r>
              <w:t>FREQUENCY</w:t>
            </w:r>
          </w:p>
        </w:tc>
      </w:tr>
      <w:tr w:rsidR="00D25B82" w:rsidRPr="005A754D" w14:paraId="5249743E" w14:textId="77777777" w:rsidTr="005B38C8">
        <w:trPr>
          <w:trHeight w:val="283"/>
        </w:trPr>
        <w:tc>
          <w:tcPr>
            <w:tcW w:w="6912" w:type="dxa"/>
            <w:vAlign w:val="center"/>
          </w:tcPr>
          <w:p w14:paraId="308722BD" w14:textId="146A6FC0" w:rsidR="00D25B82" w:rsidRPr="00493773" w:rsidRDefault="00D25B82" w:rsidP="00AA5EBD">
            <w:pPr>
              <w:pStyle w:val="Tabletext"/>
              <w:spacing w:before="0" w:after="0"/>
              <w:rPr>
                <w:sz w:val="24"/>
              </w:rPr>
            </w:pPr>
            <w:r w:rsidRPr="00493773">
              <w:rPr>
                <w:sz w:val="24"/>
              </w:rPr>
              <w:t>Flexible working hours (access to flex time)</w:t>
            </w:r>
          </w:p>
        </w:tc>
        <w:sdt>
          <w:sdtPr>
            <w:rPr>
              <w:sz w:val="24"/>
              <w:szCs w:val="24"/>
            </w:rPr>
            <w:id w:val="407194600"/>
            <w:placeholder>
              <w:docPart w:val="6EE7D5BED380411983CD469E381CC4ED"/>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4B4C89A6" w14:textId="5C21E2CD" w:rsidR="00D25B82" w:rsidRPr="00493773" w:rsidRDefault="00226AE2" w:rsidP="00AA5EBD">
                <w:pPr>
                  <w:pStyle w:val="Tabletext"/>
                  <w:spacing w:before="0" w:after="0"/>
                  <w:jc w:val="center"/>
                  <w:rPr>
                    <w:sz w:val="24"/>
                  </w:rPr>
                </w:pPr>
                <w:r>
                  <w:rPr>
                    <w:sz w:val="24"/>
                    <w:szCs w:val="24"/>
                  </w:rPr>
                  <w:t>Occasionally</w:t>
                </w:r>
              </w:p>
            </w:tc>
          </w:sdtContent>
        </w:sdt>
      </w:tr>
      <w:tr w:rsidR="00D25B82" w:rsidRPr="005A754D" w14:paraId="0D6DD4E1" w14:textId="77777777" w:rsidTr="005B38C8">
        <w:trPr>
          <w:trHeight w:val="283"/>
        </w:trPr>
        <w:tc>
          <w:tcPr>
            <w:tcW w:w="6912" w:type="dxa"/>
            <w:vAlign w:val="center"/>
          </w:tcPr>
          <w:p w14:paraId="66FD42E4" w14:textId="524DCF86" w:rsidR="00D25B82" w:rsidRPr="00493773" w:rsidRDefault="00D25B82" w:rsidP="00AA5EBD">
            <w:pPr>
              <w:pStyle w:val="Tabletext"/>
              <w:spacing w:before="0" w:after="0"/>
              <w:rPr>
                <w:sz w:val="24"/>
              </w:rPr>
            </w:pPr>
            <w:r w:rsidRPr="00493773">
              <w:rPr>
                <w:sz w:val="24"/>
              </w:rPr>
              <w:t>Fixed or specified start/finish times</w:t>
            </w:r>
            <w:r>
              <w:rPr>
                <w:sz w:val="24"/>
              </w:rPr>
              <w:t xml:space="preserve"> </w:t>
            </w:r>
          </w:p>
        </w:tc>
        <w:sdt>
          <w:sdtPr>
            <w:rPr>
              <w:sz w:val="24"/>
              <w:szCs w:val="24"/>
            </w:rPr>
            <w:id w:val="407194601"/>
            <w:placeholder>
              <w:docPart w:val="FF612FE7F973457A9F4D7656378A1F0C"/>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1CFC12E6" w14:textId="64569750" w:rsidR="00D25B82" w:rsidRPr="00493773" w:rsidRDefault="004078FD" w:rsidP="00AA5EBD">
                <w:pPr>
                  <w:pStyle w:val="Tabletext"/>
                  <w:spacing w:before="0" w:after="0"/>
                  <w:jc w:val="center"/>
                  <w:rPr>
                    <w:sz w:val="24"/>
                  </w:rPr>
                </w:pPr>
                <w:r>
                  <w:rPr>
                    <w:sz w:val="24"/>
                    <w:szCs w:val="24"/>
                  </w:rPr>
                  <w:t>Occasionally</w:t>
                </w:r>
              </w:p>
            </w:tc>
          </w:sdtContent>
        </w:sdt>
      </w:tr>
      <w:tr w:rsidR="00D25B82" w:rsidRPr="005A754D" w14:paraId="5E092AEE" w14:textId="77777777" w:rsidTr="005B38C8">
        <w:trPr>
          <w:trHeight w:val="283"/>
        </w:trPr>
        <w:tc>
          <w:tcPr>
            <w:tcW w:w="6912" w:type="dxa"/>
            <w:vAlign w:val="center"/>
          </w:tcPr>
          <w:p w14:paraId="498C6E9D" w14:textId="0E1F190E" w:rsidR="00D25B82" w:rsidRPr="00493773" w:rsidRDefault="00D25B82" w:rsidP="00AA5EBD">
            <w:pPr>
              <w:pStyle w:val="Tabletext"/>
              <w:spacing w:before="0" w:after="0"/>
              <w:rPr>
                <w:sz w:val="24"/>
              </w:rPr>
            </w:pPr>
            <w:r>
              <w:rPr>
                <w:sz w:val="24"/>
              </w:rPr>
              <w:t xml:space="preserve">Expected to work extensive hours over a significant period due to the nature of the duties </w:t>
            </w:r>
          </w:p>
        </w:tc>
        <w:sdt>
          <w:sdtPr>
            <w:rPr>
              <w:sz w:val="24"/>
              <w:szCs w:val="24"/>
            </w:rPr>
            <w:id w:val="596444114"/>
            <w:placeholder>
              <w:docPart w:val="C39E050A06A547A9BCACBDC88564CB0B"/>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2B7C63B0" w14:textId="3739C55D" w:rsidR="00D25B82" w:rsidRDefault="008D661B" w:rsidP="00AA5EBD">
                <w:pPr>
                  <w:pStyle w:val="Tabletext"/>
                  <w:spacing w:before="0" w:after="0"/>
                  <w:jc w:val="center"/>
                  <w:rPr>
                    <w:sz w:val="24"/>
                    <w:szCs w:val="24"/>
                  </w:rPr>
                </w:pPr>
                <w:r>
                  <w:rPr>
                    <w:sz w:val="24"/>
                    <w:szCs w:val="24"/>
                  </w:rPr>
                  <w:t>Never</w:t>
                </w:r>
              </w:p>
            </w:tc>
          </w:sdtContent>
        </w:sdt>
      </w:tr>
      <w:tr w:rsidR="00D25B82" w:rsidRPr="005A754D" w14:paraId="613B37AB" w14:textId="77777777" w:rsidTr="005B38C8">
        <w:trPr>
          <w:trHeight w:val="283"/>
        </w:trPr>
        <w:tc>
          <w:tcPr>
            <w:tcW w:w="6912" w:type="dxa"/>
            <w:vAlign w:val="center"/>
          </w:tcPr>
          <w:p w14:paraId="20C0DE0E" w14:textId="77777777" w:rsidR="00D25B82" w:rsidRPr="00493773" w:rsidRDefault="00D25B82" w:rsidP="00AA5EBD">
            <w:pPr>
              <w:pStyle w:val="Tabletext"/>
              <w:spacing w:before="0" w:after="0"/>
              <w:rPr>
                <w:sz w:val="24"/>
              </w:rPr>
            </w:pPr>
            <w:r>
              <w:rPr>
                <w:sz w:val="24"/>
              </w:rPr>
              <w:t>Access to Accrued Days Off (ADO’s)</w:t>
            </w:r>
          </w:p>
        </w:tc>
        <w:sdt>
          <w:sdtPr>
            <w:rPr>
              <w:sz w:val="24"/>
              <w:szCs w:val="24"/>
            </w:rPr>
            <w:id w:val="596444115"/>
            <w:placeholder>
              <w:docPart w:val="F7691F8089FB4AB7B856905A2C9C9502"/>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221380A6" w14:textId="562B51A7" w:rsidR="00D25B82" w:rsidRDefault="00226AE2" w:rsidP="00AA5EBD">
                <w:pPr>
                  <w:pStyle w:val="Tabletext"/>
                  <w:spacing w:before="0" w:after="0"/>
                  <w:jc w:val="center"/>
                  <w:rPr>
                    <w:sz w:val="24"/>
                    <w:szCs w:val="24"/>
                  </w:rPr>
                </w:pPr>
                <w:r>
                  <w:rPr>
                    <w:sz w:val="24"/>
                    <w:szCs w:val="24"/>
                  </w:rPr>
                  <w:t>Never</w:t>
                </w:r>
              </w:p>
            </w:tc>
          </w:sdtContent>
        </w:sdt>
      </w:tr>
      <w:tr w:rsidR="00D25B82" w:rsidRPr="005A754D" w14:paraId="3D6AEFA2" w14:textId="77777777" w:rsidTr="005B38C8">
        <w:trPr>
          <w:trHeight w:val="283"/>
        </w:trPr>
        <w:tc>
          <w:tcPr>
            <w:tcW w:w="6912" w:type="dxa"/>
            <w:vAlign w:val="center"/>
          </w:tcPr>
          <w:p w14:paraId="37D39362" w14:textId="77777777" w:rsidR="00D25B82" w:rsidRPr="00493773" w:rsidRDefault="00D25B82" w:rsidP="00493773">
            <w:pPr>
              <w:pStyle w:val="Tabletext"/>
              <w:spacing w:before="0" w:after="0"/>
              <w:rPr>
                <w:sz w:val="24"/>
              </w:rPr>
            </w:pPr>
            <w:r w:rsidRPr="00493773">
              <w:rPr>
                <w:sz w:val="24"/>
              </w:rPr>
              <w:t xml:space="preserve">Peaks and troughs </w:t>
            </w:r>
          </w:p>
        </w:tc>
        <w:sdt>
          <w:sdtPr>
            <w:rPr>
              <w:sz w:val="24"/>
              <w:szCs w:val="24"/>
            </w:rPr>
            <w:id w:val="407194562"/>
            <w:placeholder>
              <w:docPart w:val="55C93191EB304329AB8C112F1B7741C6"/>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4AC9DE88" w14:textId="05B50B73" w:rsidR="00D25B82" w:rsidRPr="00493773" w:rsidRDefault="004078FD" w:rsidP="00493773">
                <w:pPr>
                  <w:pStyle w:val="Tabletext"/>
                  <w:spacing w:before="0" w:after="0"/>
                  <w:jc w:val="center"/>
                  <w:rPr>
                    <w:sz w:val="24"/>
                  </w:rPr>
                </w:pPr>
                <w:r>
                  <w:rPr>
                    <w:sz w:val="24"/>
                    <w:szCs w:val="24"/>
                  </w:rPr>
                  <w:t>Occasionally</w:t>
                </w:r>
              </w:p>
            </w:tc>
          </w:sdtContent>
        </w:sdt>
      </w:tr>
      <w:tr w:rsidR="00D25B82" w:rsidRPr="005A754D" w14:paraId="1D6600C4" w14:textId="77777777" w:rsidTr="005B38C8">
        <w:trPr>
          <w:trHeight w:val="283"/>
        </w:trPr>
        <w:tc>
          <w:tcPr>
            <w:tcW w:w="6912" w:type="dxa"/>
            <w:vAlign w:val="center"/>
          </w:tcPr>
          <w:p w14:paraId="4A77E6BA" w14:textId="77777777" w:rsidR="00D25B82" w:rsidRPr="00493773" w:rsidRDefault="00D25B82" w:rsidP="00493773">
            <w:pPr>
              <w:pStyle w:val="Tabletext"/>
              <w:spacing w:before="0" w:after="0"/>
              <w:rPr>
                <w:sz w:val="24"/>
              </w:rPr>
            </w:pPr>
            <w:r w:rsidRPr="00493773">
              <w:rPr>
                <w:sz w:val="24"/>
              </w:rPr>
              <w:t xml:space="preserve">Frequent overtime </w:t>
            </w:r>
          </w:p>
        </w:tc>
        <w:sdt>
          <w:sdtPr>
            <w:rPr>
              <w:sz w:val="24"/>
              <w:szCs w:val="24"/>
            </w:rPr>
            <w:id w:val="407194563"/>
            <w:placeholder>
              <w:docPart w:val="01014713362246D98B50EF99EB107891"/>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74DB5558" w14:textId="40AC3A2A" w:rsidR="00D25B82" w:rsidRPr="00493773" w:rsidRDefault="004078FD" w:rsidP="00493773">
                <w:pPr>
                  <w:pStyle w:val="Tabletext"/>
                  <w:spacing w:before="0" w:after="0"/>
                  <w:jc w:val="center"/>
                  <w:rPr>
                    <w:sz w:val="24"/>
                  </w:rPr>
                </w:pPr>
                <w:r>
                  <w:rPr>
                    <w:sz w:val="24"/>
                    <w:szCs w:val="24"/>
                  </w:rPr>
                  <w:t>Never</w:t>
                </w:r>
              </w:p>
            </w:tc>
          </w:sdtContent>
        </w:sdt>
      </w:tr>
      <w:tr w:rsidR="00D25B82" w:rsidRPr="005A754D" w14:paraId="0B915535" w14:textId="77777777" w:rsidTr="005B38C8">
        <w:trPr>
          <w:trHeight w:val="283"/>
        </w:trPr>
        <w:tc>
          <w:tcPr>
            <w:tcW w:w="6912" w:type="dxa"/>
            <w:vAlign w:val="center"/>
          </w:tcPr>
          <w:p w14:paraId="6D3812FA" w14:textId="77777777" w:rsidR="00D25B82" w:rsidRPr="00493773" w:rsidRDefault="00D25B82" w:rsidP="00493773">
            <w:pPr>
              <w:pStyle w:val="Tabletext"/>
              <w:spacing w:before="0" w:after="0"/>
              <w:rPr>
                <w:sz w:val="24"/>
              </w:rPr>
            </w:pPr>
            <w:r w:rsidRPr="00493773">
              <w:rPr>
                <w:sz w:val="24"/>
              </w:rPr>
              <w:t xml:space="preserve">Rostered shift work </w:t>
            </w:r>
          </w:p>
        </w:tc>
        <w:sdt>
          <w:sdtPr>
            <w:rPr>
              <w:sz w:val="24"/>
              <w:szCs w:val="24"/>
            </w:rPr>
            <w:id w:val="407194564"/>
            <w:placeholder>
              <w:docPart w:val="777EDB5EF7F24C029AA50DBE9BB04E7E"/>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1B3CEE5E" w14:textId="7B1E9C4E" w:rsidR="00D25B82" w:rsidRPr="00493773" w:rsidRDefault="004078FD" w:rsidP="00493773">
                <w:pPr>
                  <w:pStyle w:val="Tabletext"/>
                  <w:spacing w:before="0" w:after="0"/>
                  <w:jc w:val="center"/>
                  <w:rPr>
                    <w:sz w:val="24"/>
                  </w:rPr>
                </w:pPr>
                <w:r>
                  <w:rPr>
                    <w:sz w:val="24"/>
                    <w:szCs w:val="24"/>
                  </w:rPr>
                  <w:t>Never</w:t>
                </w:r>
              </w:p>
            </w:tc>
          </w:sdtContent>
        </w:sdt>
      </w:tr>
    </w:tbl>
    <w:p w14:paraId="617E898D" w14:textId="77777777" w:rsidR="002A43D2" w:rsidRPr="005A754D" w:rsidRDefault="002A43D2" w:rsidP="00493773">
      <w:pPr>
        <w:spacing w:after="0"/>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912"/>
        <w:gridCol w:w="2694"/>
      </w:tblGrid>
      <w:tr w:rsidR="005B38C8" w:rsidRPr="00985DC5" w14:paraId="3B74EA98" w14:textId="77777777" w:rsidTr="00493773">
        <w:trPr>
          <w:trHeight w:val="454"/>
        </w:trPr>
        <w:tc>
          <w:tcPr>
            <w:tcW w:w="6912" w:type="dxa"/>
            <w:shd w:val="clear" w:color="auto" w:fill="DEEAF6" w:themeFill="accent1" w:themeFillTint="33"/>
            <w:vAlign w:val="center"/>
          </w:tcPr>
          <w:p w14:paraId="4E6FC202" w14:textId="77777777" w:rsidR="005B38C8" w:rsidRPr="00985DC5" w:rsidRDefault="005B38C8" w:rsidP="00801DAF">
            <w:pPr>
              <w:pStyle w:val="Tableheading"/>
              <w:rPr>
                <w:rFonts w:ascii="Calibri Light" w:hAnsi="Calibri Light"/>
                <w:szCs w:val="24"/>
              </w:rPr>
            </w:pPr>
            <w:r w:rsidRPr="00DA4EF8">
              <w:t xml:space="preserve">SOCIAL DEMANDS </w:t>
            </w:r>
          </w:p>
        </w:tc>
        <w:tc>
          <w:tcPr>
            <w:tcW w:w="2694" w:type="dxa"/>
            <w:shd w:val="clear" w:color="auto" w:fill="DEEAF6" w:themeFill="accent1" w:themeFillTint="33"/>
            <w:vAlign w:val="center"/>
          </w:tcPr>
          <w:p w14:paraId="3072B420" w14:textId="77777777" w:rsidR="005B38C8" w:rsidRPr="00DA4EF8" w:rsidRDefault="00801DAF" w:rsidP="00801DAF">
            <w:pPr>
              <w:pStyle w:val="Tableheading"/>
              <w:jc w:val="center"/>
            </w:pPr>
            <w:r>
              <w:t>FREQUENCY</w:t>
            </w:r>
          </w:p>
        </w:tc>
      </w:tr>
      <w:tr w:rsidR="005B38C8" w:rsidRPr="005A754D" w14:paraId="011F4F64" w14:textId="77777777" w:rsidTr="005B38C8">
        <w:trPr>
          <w:trHeight w:val="283"/>
        </w:trPr>
        <w:tc>
          <w:tcPr>
            <w:tcW w:w="6912" w:type="dxa"/>
            <w:vAlign w:val="center"/>
          </w:tcPr>
          <w:p w14:paraId="0F58A130" w14:textId="77777777" w:rsidR="005B38C8" w:rsidRPr="00493773" w:rsidRDefault="005B38C8" w:rsidP="00493773">
            <w:pPr>
              <w:pStyle w:val="Tabletext"/>
              <w:spacing w:before="0" w:after="0"/>
              <w:rPr>
                <w:sz w:val="24"/>
              </w:rPr>
            </w:pPr>
            <w:r w:rsidRPr="00493773">
              <w:rPr>
                <w:sz w:val="24"/>
              </w:rPr>
              <w:t>Work with others towards shared goals in a team environment</w:t>
            </w:r>
          </w:p>
        </w:tc>
        <w:sdt>
          <w:sdtPr>
            <w:rPr>
              <w:sz w:val="24"/>
              <w:szCs w:val="24"/>
            </w:rPr>
            <w:id w:val="407194565"/>
            <w:placeholder>
              <w:docPart w:val="1582C0931A0042D8885D72545B2D06F1"/>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562C6B5A" w14:textId="6B1B0273" w:rsidR="005B38C8" w:rsidRPr="00493773" w:rsidRDefault="008D661B" w:rsidP="00493773">
                <w:pPr>
                  <w:pStyle w:val="Tabletext"/>
                  <w:spacing w:before="0" w:after="0"/>
                  <w:jc w:val="center"/>
                  <w:rPr>
                    <w:sz w:val="24"/>
                  </w:rPr>
                </w:pPr>
                <w:r>
                  <w:rPr>
                    <w:sz w:val="24"/>
                    <w:szCs w:val="24"/>
                  </w:rPr>
                  <w:t>Frequently</w:t>
                </w:r>
              </w:p>
            </w:tc>
          </w:sdtContent>
        </w:sdt>
      </w:tr>
      <w:tr w:rsidR="005B38C8" w:rsidRPr="005A754D" w14:paraId="3B5F70BC" w14:textId="77777777" w:rsidTr="005B38C8">
        <w:trPr>
          <w:trHeight w:val="283"/>
        </w:trPr>
        <w:tc>
          <w:tcPr>
            <w:tcW w:w="6912" w:type="dxa"/>
            <w:vAlign w:val="center"/>
          </w:tcPr>
          <w:p w14:paraId="29354DD3" w14:textId="77777777" w:rsidR="005B38C8" w:rsidRPr="00493773" w:rsidRDefault="005B38C8" w:rsidP="00493773">
            <w:pPr>
              <w:pStyle w:val="Tabletext"/>
              <w:spacing w:before="0" w:after="0"/>
              <w:rPr>
                <w:sz w:val="24"/>
              </w:rPr>
            </w:pPr>
            <w:r w:rsidRPr="00493773">
              <w:rPr>
                <w:sz w:val="24"/>
              </w:rPr>
              <w:t>Work in isolation from other staff (remote supervision)</w:t>
            </w:r>
          </w:p>
        </w:tc>
        <w:sdt>
          <w:sdtPr>
            <w:rPr>
              <w:sz w:val="24"/>
              <w:szCs w:val="24"/>
            </w:rPr>
            <w:id w:val="407194566"/>
            <w:placeholder>
              <w:docPart w:val="A33C7EAF06BE4088B7BDA6B84F938E7D"/>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7CF76EB7" w14:textId="77C9B97F" w:rsidR="005B38C8" w:rsidRPr="00493773" w:rsidRDefault="008D661B" w:rsidP="00493773">
                <w:pPr>
                  <w:pStyle w:val="Tabletext"/>
                  <w:spacing w:before="0" w:after="0"/>
                  <w:jc w:val="center"/>
                  <w:rPr>
                    <w:sz w:val="24"/>
                  </w:rPr>
                </w:pPr>
                <w:r>
                  <w:rPr>
                    <w:sz w:val="24"/>
                    <w:szCs w:val="24"/>
                  </w:rPr>
                  <w:t>Never</w:t>
                </w:r>
              </w:p>
            </w:tc>
          </w:sdtContent>
        </w:sdt>
      </w:tr>
      <w:tr w:rsidR="005B38C8" w:rsidRPr="005A754D" w14:paraId="5E2E3DDF" w14:textId="77777777" w:rsidTr="005B38C8">
        <w:trPr>
          <w:trHeight w:val="283"/>
        </w:trPr>
        <w:tc>
          <w:tcPr>
            <w:tcW w:w="6912" w:type="dxa"/>
            <w:vAlign w:val="center"/>
          </w:tcPr>
          <w:p w14:paraId="57749D1C" w14:textId="77777777" w:rsidR="005B38C8" w:rsidRPr="00493773" w:rsidRDefault="005B38C8" w:rsidP="00493773">
            <w:pPr>
              <w:pStyle w:val="Tabletext"/>
              <w:spacing w:before="0" w:after="0"/>
              <w:rPr>
                <w:sz w:val="24"/>
              </w:rPr>
            </w:pPr>
            <w:r w:rsidRPr="00493773">
              <w:rPr>
                <w:sz w:val="24"/>
              </w:rPr>
              <w:t>Working in a call centre environment</w:t>
            </w:r>
          </w:p>
        </w:tc>
        <w:sdt>
          <w:sdtPr>
            <w:rPr>
              <w:sz w:val="24"/>
              <w:szCs w:val="24"/>
            </w:rPr>
            <w:id w:val="407194567"/>
            <w:placeholder>
              <w:docPart w:val="6FA6A7184A3E4CF0962DF2D410171D3A"/>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2FBC1995" w14:textId="39935C64" w:rsidR="005B38C8" w:rsidRPr="00493773" w:rsidRDefault="008D661B" w:rsidP="00493773">
                <w:pPr>
                  <w:pStyle w:val="Tabletext"/>
                  <w:spacing w:before="0" w:after="0"/>
                  <w:jc w:val="center"/>
                  <w:rPr>
                    <w:sz w:val="24"/>
                  </w:rPr>
                </w:pPr>
                <w:r>
                  <w:rPr>
                    <w:sz w:val="24"/>
                    <w:szCs w:val="24"/>
                  </w:rPr>
                  <w:t>Never</w:t>
                </w:r>
              </w:p>
            </w:tc>
          </w:sdtContent>
        </w:sdt>
      </w:tr>
      <w:tr w:rsidR="005B38C8" w:rsidRPr="005A754D" w14:paraId="4388FCA8" w14:textId="77777777" w:rsidTr="005B38C8">
        <w:trPr>
          <w:trHeight w:val="283"/>
        </w:trPr>
        <w:tc>
          <w:tcPr>
            <w:tcW w:w="6912" w:type="dxa"/>
            <w:vAlign w:val="center"/>
          </w:tcPr>
          <w:p w14:paraId="2F087E90" w14:textId="77777777" w:rsidR="005B38C8" w:rsidRPr="00493773" w:rsidRDefault="005B38C8" w:rsidP="00493773">
            <w:pPr>
              <w:pStyle w:val="Tabletext"/>
              <w:spacing w:before="0" w:after="0"/>
              <w:rPr>
                <w:sz w:val="24"/>
              </w:rPr>
            </w:pPr>
            <w:r w:rsidRPr="00493773">
              <w:rPr>
                <w:sz w:val="24"/>
              </w:rPr>
              <w:t>Working directly with the public</w:t>
            </w:r>
          </w:p>
        </w:tc>
        <w:sdt>
          <w:sdtPr>
            <w:rPr>
              <w:sz w:val="24"/>
              <w:szCs w:val="24"/>
            </w:rPr>
            <w:id w:val="407194568"/>
            <w:placeholder>
              <w:docPart w:val="7B0A1C2D7CDC4A7080F5E8C385C6721D"/>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73EC1906" w14:textId="365482AB" w:rsidR="005B38C8" w:rsidRPr="00493773" w:rsidRDefault="008D661B" w:rsidP="00493773">
                <w:pPr>
                  <w:pStyle w:val="Tabletext"/>
                  <w:spacing w:before="0" w:after="0"/>
                  <w:jc w:val="center"/>
                  <w:rPr>
                    <w:sz w:val="24"/>
                  </w:rPr>
                </w:pPr>
                <w:r>
                  <w:rPr>
                    <w:sz w:val="24"/>
                    <w:szCs w:val="24"/>
                  </w:rPr>
                  <w:t>Occasionally</w:t>
                </w:r>
              </w:p>
            </w:tc>
          </w:sdtContent>
        </w:sdt>
      </w:tr>
    </w:tbl>
    <w:p w14:paraId="79518E12" w14:textId="77777777" w:rsidR="002A43D2" w:rsidRPr="005A754D" w:rsidRDefault="002A43D2" w:rsidP="00493773">
      <w:pPr>
        <w:spacing w:after="0"/>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912"/>
        <w:gridCol w:w="2694"/>
      </w:tblGrid>
      <w:tr w:rsidR="005B38C8" w:rsidRPr="00985DC5" w14:paraId="1E4204B9" w14:textId="77777777" w:rsidTr="00493773">
        <w:trPr>
          <w:trHeight w:val="454"/>
        </w:trPr>
        <w:tc>
          <w:tcPr>
            <w:tcW w:w="6912" w:type="dxa"/>
            <w:shd w:val="clear" w:color="auto" w:fill="DEEAF6" w:themeFill="accent1" w:themeFillTint="33"/>
            <w:vAlign w:val="center"/>
          </w:tcPr>
          <w:p w14:paraId="48C44EF6" w14:textId="77777777" w:rsidR="005B38C8" w:rsidRPr="00985DC5" w:rsidRDefault="00801DAF" w:rsidP="00801DAF">
            <w:pPr>
              <w:pStyle w:val="Tableheading"/>
              <w:rPr>
                <w:rFonts w:ascii="Calibri Light" w:hAnsi="Calibri Light"/>
                <w:szCs w:val="24"/>
              </w:rPr>
            </w:pPr>
            <w:r w:rsidRPr="00DA4EF8">
              <w:t>PHYSICAL DEMANDS</w:t>
            </w:r>
          </w:p>
        </w:tc>
        <w:tc>
          <w:tcPr>
            <w:tcW w:w="2694" w:type="dxa"/>
            <w:shd w:val="clear" w:color="auto" w:fill="DEEAF6" w:themeFill="accent1" w:themeFillTint="33"/>
            <w:vAlign w:val="center"/>
          </w:tcPr>
          <w:p w14:paraId="2E16081D" w14:textId="77777777" w:rsidR="005B38C8" w:rsidRPr="00DA4EF8" w:rsidRDefault="00801DAF" w:rsidP="00801DAF">
            <w:pPr>
              <w:pStyle w:val="Tableheading"/>
              <w:jc w:val="center"/>
            </w:pPr>
            <w:r>
              <w:t>FREQUENCY</w:t>
            </w:r>
          </w:p>
        </w:tc>
      </w:tr>
      <w:tr w:rsidR="005B38C8" w:rsidRPr="005A754D" w14:paraId="160C34E1" w14:textId="77777777" w:rsidTr="005B38C8">
        <w:trPr>
          <w:trHeight w:val="283"/>
        </w:trPr>
        <w:tc>
          <w:tcPr>
            <w:tcW w:w="6912" w:type="dxa"/>
            <w:vAlign w:val="center"/>
          </w:tcPr>
          <w:p w14:paraId="65BBEBEC" w14:textId="77777777" w:rsidR="005B38C8" w:rsidRPr="00493773" w:rsidRDefault="005B38C8" w:rsidP="00493773">
            <w:pPr>
              <w:pStyle w:val="Tabletext"/>
              <w:spacing w:before="0" w:after="0"/>
              <w:rPr>
                <w:sz w:val="24"/>
              </w:rPr>
            </w:pPr>
            <w:r w:rsidRPr="00493773">
              <w:rPr>
                <w:sz w:val="24"/>
              </w:rPr>
              <w:t>Distance walking (large buildings or inter-building transit)</w:t>
            </w:r>
          </w:p>
        </w:tc>
        <w:sdt>
          <w:sdtPr>
            <w:rPr>
              <w:sz w:val="24"/>
              <w:szCs w:val="24"/>
            </w:rPr>
            <w:id w:val="407194569"/>
            <w:placeholder>
              <w:docPart w:val="D169B90F592947F0B5CA8EB9A028065B"/>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755697D8" w14:textId="38A693D7" w:rsidR="005B38C8" w:rsidRPr="00493773" w:rsidRDefault="008D661B" w:rsidP="00493773">
                <w:pPr>
                  <w:pStyle w:val="Tabletext"/>
                  <w:spacing w:before="0" w:after="0"/>
                  <w:jc w:val="center"/>
                  <w:rPr>
                    <w:sz w:val="24"/>
                  </w:rPr>
                </w:pPr>
                <w:r>
                  <w:rPr>
                    <w:sz w:val="24"/>
                    <w:szCs w:val="24"/>
                  </w:rPr>
                  <w:t>Occasionally</w:t>
                </w:r>
              </w:p>
            </w:tc>
          </w:sdtContent>
        </w:sdt>
      </w:tr>
      <w:tr w:rsidR="005B38C8" w:rsidRPr="005A754D" w14:paraId="056F1907" w14:textId="77777777" w:rsidTr="005B38C8">
        <w:trPr>
          <w:trHeight w:val="283"/>
        </w:trPr>
        <w:tc>
          <w:tcPr>
            <w:tcW w:w="6912" w:type="dxa"/>
            <w:vAlign w:val="center"/>
          </w:tcPr>
          <w:p w14:paraId="6D555581" w14:textId="77777777" w:rsidR="005B38C8" w:rsidRPr="00493773" w:rsidRDefault="005B38C8" w:rsidP="00493773">
            <w:pPr>
              <w:pStyle w:val="Tabletext"/>
              <w:spacing w:before="0" w:after="0"/>
              <w:rPr>
                <w:sz w:val="24"/>
              </w:rPr>
            </w:pPr>
            <w:r w:rsidRPr="00493773">
              <w:rPr>
                <w:sz w:val="24"/>
              </w:rPr>
              <w:t xml:space="preserve">Working outdoors </w:t>
            </w:r>
          </w:p>
        </w:tc>
        <w:sdt>
          <w:sdtPr>
            <w:rPr>
              <w:sz w:val="24"/>
              <w:szCs w:val="24"/>
            </w:rPr>
            <w:id w:val="407194570"/>
            <w:placeholder>
              <w:docPart w:val="49E1DEAF20324994BCCCFCF33FA6DE88"/>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7DBE37C9" w14:textId="4E5542DA" w:rsidR="005B38C8" w:rsidRPr="00493773" w:rsidRDefault="008D661B" w:rsidP="00493773">
                <w:pPr>
                  <w:pStyle w:val="Tabletext"/>
                  <w:spacing w:before="0" w:after="0"/>
                  <w:jc w:val="center"/>
                  <w:rPr>
                    <w:sz w:val="24"/>
                  </w:rPr>
                </w:pPr>
                <w:r>
                  <w:rPr>
                    <w:sz w:val="24"/>
                    <w:szCs w:val="24"/>
                  </w:rPr>
                  <w:t>Occasionally</w:t>
                </w:r>
              </w:p>
            </w:tc>
          </w:sdtContent>
        </w:sdt>
      </w:tr>
    </w:tbl>
    <w:p w14:paraId="121FD087" w14:textId="77777777" w:rsidR="002A43D2" w:rsidRPr="005A754D" w:rsidRDefault="002A43D2" w:rsidP="00493773">
      <w:pPr>
        <w:spacing w:after="0"/>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912"/>
        <w:gridCol w:w="2694"/>
      </w:tblGrid>
      <w:tr w:rsidR="005B38C8" w:rsidRPr="00985DC5" w14:paraId="18748089" w14:textId="77777777" w:rsidTr="00493773">
        <w:trPr>
          <w:trHeight w:val="454"/>
        </w:trPr>
        <w:tc>
          <w:tcPr>
            <w:tcW w:w="6912" w:type="dxa"/>
            <w:shd w:val="clear" w:color="auto" w:fill="DEEAF6" w:themeFill="accent1" w:themeFillTint="33"/>
            <w:vAlign w:val="center"/>
          </w:tcPr>
          <w:p w14:paraId="698F7A3F" w14:textId="77777777" w:rsidR="005B38C8" w:rsidRPr="00985DC5" w:rsidRDefault="00493773" w:rsidP="00801DAF">
            <w:pPr>
              <w:pStyle w:val="Tableheading"/>
              <w:rPr>
                <w:rFonts w:ascii="Calibri Light" w:hAnsi="Calibri Light"/>
                <w:szCs w:val="24"/>
              </w:rPr>
            </w:pPr>
            <w:r w:rsidRPr="00DA4EF8">
              <w:t xml:space="preserve">MANUAL HANDLING </w:t>
            </w:r>
          </w:p>
        </w:tc>
        <w:tc>
          <w:tcPr>
            <w:tcW w:w="2694" w:type="dxa"/>
            <w:shd w:val="clear" w:color="auto" w:fill="DEEAF6" w:themeFill="accent1" w:themeFillTint="33"/>
            <w:vAlign w:val="center"/>
          </w:tcPr>
          <w:p w14:paraId="4051AD5C" w14:textId="77777777" w:rsidR="005B38C8" w:rsidRPr="00DA4EF8" w:rsidRDefault="00493773" w:rsidP="00801DAF">
            <w:pPr>
              <w:pStyle w:val="Tableheading"/>
              <w:jc w:val="center"/>
            </w:pPr>
            <w:r>
              <w:t>FREQUENCY</w:t>
            </w:r>
          </w:p>
        </w:tc>
      </w:tr>
      <w:tr w:rsidR="005B38C8" w:rsidRPr="005A754D" w14:paraId="1CBEDC78" w14:textId="77777777" w:rsidTr="005B38C8">
        <w:trPr>
          <w:trHeight w:val="283"/>
        </w:trPr>
        <w:tc>
          <w:tcPr>
            <w:tcW w:w="6912" w:type="dxa"/>
            <w:vAlign w:val="center"/>
          </w:tcPr>
          <w:p w14:paraId="4873C0A4" w14:textId="77777777" w:rsidR="005B38C8" w:rsidRPr="00493773" w:rsidRDefault="005B38C8" w:rsidP="00493773">
            <w:pPr>
              <w:pStyle w:val="Tabletext"/>
              <w:spacing w:before="0" w:after="0"/>
              <w:rPr>
                <w:sz w:val="24"/>
              </w:rPr>
            </w:pPr>
            <w:r w:rsidRPr="00493773">
              <w:rPr>
                <w:sz w:val="24"/>
              </w:rPr>
              <w:t>Lifting 0 – 5kg</w:t>
            </w:r>
          </w:p>
        </w:tc>
        <w:sdt>
          <w:sdtPr>
            <w:rPr>
              <w:sz w:val="24"/>
              <w:szCs w:val="24"/>
            </w:rPr>
            <w:id w:val="407194571"/>
            <w:placeholder>
              <w:docPart w:val="31644A4EEFDE418587040AD0C721340A"/>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1BB22840" w14:textId="7B9B566D" w:rsidR="005B38C8" w:rsidRPr="00493773" w:rsidRDefault="008D661B" w:rsidP="00493773">
                <w:pPr>
                  <w:pStyle w:val="Tabletext"/>
                  <w:spacing w:before="0" w:after="0"/>
                  <w:jc w:val="center"/>
                  <w:rPr>
                    <w:sz w:val="24"/>
                  </w:rPr>
                </w:pPr>
                <w:r>
                  <w:rPr>
                    <w:sz w:val="24"/>
                    <w:szCs w:val="24"/>
                  </w:rPr>
                  <w:t>Occasionally</w:t>
                </w:r>
              </w:p>
            </w:tc>
          </w:sdtContent>
        </w:sdt>
      </w:tr>
      <w:tr w:rsidR="005B38C8" w:rsidRPr="005A754D" w14:paraId="0E976399" w14:textId="77777777" w:rsidTr="005B38C8">
        <w:trPr>
          <w:trHeight w:val="283"/>
        </w:trPr>
        <w:tc>
          <w:tcPr>
            <w:tcW w:w="6912" w:type="dxa"/>
            <w:vAlign w:val="center"/>
          </w:tcPr>
          <w:p w14:paraId="611CAA6E" w14:textId="77777777" w:rsidR="005B38C8" w:rsidRPr="00493773" w:rsidRDefault="005B38C8" w:rsidP="00493773">
            <w:pPr>
              <w:pStyle w:val="Tabletext"/>
              <w:spacing w:before="0" w:after="0"/>
              <w:rPr>
                <w:sz w:val="24"/>
              </w:rPr>
            </w:pPr>
            <w:r w:rsidRPr="00493773">
              <w:rPr>
                <w:sz w:val="24"/>
              </w:rPr>
              <w:t>Lifting 5 – 10kg</w:t>
            </w:r>
          </w:p>
        </w:tc>
        <w:sdt>
          <w:sdtPr>
            <w:rPr>
              <w:sz w:val="24"/>
              <w:szCs w:val="24"/>
            </w:rPr>
            <w:id w:val="407194572"/>
            <w:placeholder>
              <w:docPart w:val="7C24E91E1FBE4ED0A8C9F51097828AEE"/>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23C318B3" w14:textId="3298ABCF" w:rsidR="005B38C8" w:rsidRPr="00493773" w:rsidRDefault="008D661B" w:rsidP="00493773">
                <w:pPr>
                  <w:pStyle w:val="Tabletext"/>
                  <w:spacing w:before="0" w:after="0"/>
                  <w:jc w:val="center"/>
                  <w:rPr>
                    <w:sz w:val="24"/>
                  </w:rPr>
                </w:pPr>
                <w:r>
                  <w:rPr>
                    <w:sz w:val="24"/>
                    <w:szCs w:val="24"/>
                  </w:rPr>
                  <w:t>Never</w:t>
                </w:r>
              </w:p>
            </w:tc>
          </w:sdtContent>
        </w:sdt>
      </w:tr>
      <w:tr w:rsidR="005B38C8" w:rsidRPr="005A754D" w14:paraId="38D8507D" w14:textId="77777777" w:rsidTr="005B38C8">
        <w:trPr>
          <w:trHeight w:val="283"/>
        </w:trPr>
        <w:tc>
          <w:tcPr>
            <w:tcW w:w="6912" w:type="dxa"/>
            <w:vAlign w:val="center"/>
          </w:tcPr>
          <w:p w14:paraId="60D48C84" w14:textId="77777777" w:rsidR="005B38C8" w:rsidRPr="00493773" w:rsidRDefault="005B38C8" w:rsidP="00493773">
            <w:pPr>
              <w:pStyle w:val="Tabletext"/>
              <w:spacing w:before="0" w:after="0"/>
              <w:rPr>
                <w:sz w:val="24"/>
              </w:rPr>
            </w:pPr>
            <w:r w:rsidRPr="00493773">
              <w:rPr>
                <w:sz w:val="24"/>
              </w:rPr>
              <w:t>Lifting 10kg+</w:t>
            </w:r>
          </w:p>
        </w:tc>
        <w:sdt>
          <w:sdtPr>
            <w:rPr>
              <w:sz w:val="24"/>
              <w:szCs w:val="24"/>
            </w:rPr>
            <w:id w:val="407194573"/>
            <w:placeholder>
              <w:docPart w:val="2A145DDF8CAF4B6DA8EE7CEA5B7A25FC"/>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551F9D09" w14:textId="7E9AE0D1" w:rsidR="005B38C8" w:rsidRPr="00493773" w:rsidRDefault="008D661B" w:rsidP="00493773">
                <w:pPr>
                  <w:pStyle w:val="Tabletext"/>
                  <w:spacing w:before="0" w:after="0"/>
                  <w:jc w:val="center"/>
                  <w:rPr>
                    <w:sz w:val="24"/>
                  </w:rPr>
                </w:pPr>
                <w:r>
                  <w:rPr>
                    <w:sz w:val="24"/>
                    <w:szCs w:val="24"/>
                  </w:rPr>
                  <w:t>Never</w:t>
                </w:r>
              </w:p>
            </w:tc>
          </w:sdtContent>
        </w:sdt>
      </w:tr>
      <w:tr w:rsidR="005B38C8" w:rsidRPr="005A754D" w14:paraId="3D857F4D" w14:textId="77777777" w:rsidTr="005B38C8">
        <w:trPr>
          <w:trHeight w:val="283"/>
        </w:trPr>
        <w:tc>
          <w:tcPr>
            <w:tcW w:w="6912" w:type="dxa"/>
            <w:vAlign w:val="center"/>
          </w:tcPr>
          <w:p w14:paraId="5D94ACAA" w14:textId="77777777" w:rsidR="005B38C8" w:rsidRPr="00493773" w:rsidRDefault="005B38C8" w:rsidP="00493773">
            <w:pPr>
              <w:pStyle w:val="Tabletext"/>
              <w:spacing w:before="0" w:after="0"/>
              <w:rPr>
                <w:sz w:val="24"/>
              </w:rPr>
            </w:pPr>
            <w:r w:rsidRPr="00493773">
              <w:rPr>
                <w:sz w:val="24"/>
              </w:rPr>
              <w:t>Climbing</w:t>
            </w:r>
          </w:p>
        </w:tc>
        <w:sdt>
          <w:sdtPr>
            <w:rPr>
              <w:sz w:val="24"/>
              <w:szCs w:val="24"/>
            </w:rPr>
            <w:id w:val="407194574"/>
            <w:placeholder>
              <w:docPart w:val="8B20C255FC324172A47EB9B97C2A6DFB"/>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2BB0ED1F" w14:textId="6A4670B5" w:rsidR="005B38C8" w:rsidRPr="00493773" w:rsidRDefault="008D661B" w:rsidP="00493773">
                <w:pPr>
                  <w:pStyle w:val="Tabletext"/>
                  <w:spacing w:before="0" w:after="0"/>
                  <w:jc w:val="center"/>
                  <w:rPr>
                    <w:sz w:val="24"/>
                  </w:rPr>
                </w:pPr>
                <w:r>
                  <w:rPr>
                    <w:sz w:val="24"/>
                    <w:szCs w:val="24"/>
                  </w:rPr>
                  <w:t>Never</w:t>
                </w:r>
              </w:p>
            </w:tc>
          </w:sdtContent>
        </w:sdt>
      </w:tr>
      <w:tr w:rsidR="005B38C8" w:rsidRPr="005A754D" w14:paraId="3A5FD0FE" w14:textId="77777777" w:rsidTr="005B38C8">
        <w:trPr>
          <w:trHeight w:val="283"/>
        </w:trPr>
        <w:tc>
          <w:tcPr>
            <w:tcW w:w="6912" w:type="dxa"/>
            <w:vAlign w:val="center"/>
          </w:tcPr>
          <w:p w14:paraId="457179ED" w14:textId="77777777" w:rsidR="005B38C8" w:rsidRPr="00493773" w:rsidRDefault="005B38C8" w:rsidP="00493773">
            <w:pPr>
              <w:pStyle w:val="Tabletext"/>
              <w:spacing w:before="0" w:after="0"/>
              <w:rPr>
                <w:sz w:val="24"/>
              </w:rPr>
            </w:pPr>
            <w:r w:rsidRPr="00493773">
              <w:rPr>
                <w:sz w:val="24"/>
              </w:rPr>
              <w:t>Reaching</w:t>
            </w:r>
          </w:p>
        </w:tc>
        <w:sdt>
          <w:sdtPr>
            <w:rPr>
              <w:sz w:val="24"/>
              <w:szCs w:val="24"/>
            </w:rPr>
            <w:id w:val="407194575"/>
            <w:placeholder>
              <w:docPart w:val="44F97C76A9824E5286EEDA22C961C067"/>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2D5F417B" w14:textId="6A2F974B" w:rsidR="005B38C8" w:rsidRPr="00493773" w:rsidRDefault="008D661B" w:rsidP="00493773">
                <w:pPr>
                  <w:pStyle w:val="Tabletext"/>
                  <w:spacing w:before="0" w:after="0"/>
                  <w:jc w:val="center"/>
                  <w:rPr>
                    <w:sz w:val="24"/>
                  </w:rPr>
                </w:pPr>
                <w:r>
                  <w:rPr>
                    <w:sz w:val="24"/>
                    <w:szCs w:val="24"/>
                  </w:rPr>
                  <w:t>Never</w:t>
                </w:r>
              </w:p>
            </w:tc>
          </w:sdtContent>
        </w:sdt>
      </w:tr>
      <w:tr w:rsidR="005B38C8" w:rsidRPr="005A754D" w14:paraId="53218FA9" w14:textId="77777777" w:rsidTr="005B38C8">
        <w:trPr>
          <w:trHeight w:val="283"/>
        </w:trPr>
        <w:tc>
          <w:tcPr>
            <w:tcW w:w="6912" w:type="dxa"/>
            <w:vAlign w:val="center"/>
          </w:tcPr>
          <w:p w14:paraId="08E17ACA" w14:textId="77777777" w:rsidR="005B38C8" w:rsidRPr="00493773" w:rsidRDefault="005B38C8" w:rsidP="00493773">
            <w:pPr>
              <w:pStyle w:val="Tabletext"/>
              <w:spacing w:before="0" w:after="0"/>
              <w:rPr>
                <w:sz w:val="24"/>
              </w:rPr>
            </w:pPr>
            <w:r w:rsidRPr="00493773">
              <w:rPr>
                <w:sz w:val="24"/>
              </w:rPr>
              <w:t>Bending/squatting</w:t>
            </w:r>
          </w:p>
        </w:tc>
        <w:sdt>
          <w:sdtPr>
            <w:rPr>
              <w:sz w:val="24"/>
              <w:szCs w:val="24"/>
            </w:rPr>
            <w:id w:val="407194576"/>
            <w:placeholder>
              <w:docPart w:val="214DCED184D44C709AF0A73690C06938"/>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4D305B0B" w14:textId="340145E9" w:rsidR="005B38C8" w:rsidRPr="00493773" w:rsidRDefault="008D661B" w:rsidP="00493773">
                <w:pPr>
                  <w:pStyle w:val="Tabletext"/>
                  <w:spacing w:before="0" w:after="0"/>
                  <w:jc w:val="center"/>
                  <w:rPr>
                    <w:sz w:val="24"/>
                  </w:rPr>
                </w:pPr>
                <w:r>
                  <w:rPr>
                    <w:sz w:val="24"/>
                    <w:szCs w:val="24"/>
                  </w:rPr>
                  <w:t>Never</w:t>
                </w:r>
              </w:p>
            </w:tc>
          </w:sdtContent>
        </w:sdt>
      </w:tr>
      <w:tr w:rsidR="005B38C8" w:rsidRPr="005A754D" w14:paraId="1415A803" w14:textId="77777777" w:rsidTr="005B38C8">
        <w:trPr>
          <w:trHeight w:val="283"/>
        </w:trPr>
        <w:tc>
          <w:tcPr>
            <w:tcW w:w="6912" w:type="dxa"/>
            <w:vAlign w:val="center"/>
          </w:tcPr>
          <w:p w14:paraId="499117FE" w14:textId="77777777" w:rsidR="005B38C8" w:rsidRPr="00493773" w:rsidRDefault="005B38C8" w:rsidP="00493773">
            <w:pPr>
              <w:pStyle w:val="Tabletext"/>
              <w:spacing w:before="0" w:after="0"/>
              <w:rPr>
                <w:sz w:val="24"/>
              </w:rPr>
            </w:pPr>
            <w:r w:rsidRPr="00493773">
              <w:rPr>
                <w:sz w:val="24"/>
              </w:rPr>
              <w:t>Push/pull</w:t>
            </w:r>
          </w:p>
        </w:tc>
        <w:sdt>
          <w:sdtPr>
            <w:rPr>
              <w:sz w:val="24"/>
              <w:szCs w:val="24"/>
            </w:rPr>
            <w:id w:val="407194577"/>
            <w:placeholder>
              <w:docPart w:val="694FEE1A02424993A5FE5B8466A5C078"/>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5E523DB1" w14:textId="5239EAF3" w:rsidR="005B38C8" w:rsidRPr="00493773" w:rsidRDefault="008D661B" w:rsidP="00493773">
                <w:pPr>
                  <w:pStyle w:val="Tabletext"/>
                  <w:spacing w:before="0" w:after="0"/>
                  <w:jc w:val="center"/>
                  <w:rPr>
                    <w:sz w:val="24"/>
                  </w:rPr>
                </w:pPr>
                <w:r>
                  <w:rPr>
                    <w:sz w:val="24"/>
                    <w:szCs w:val="24"/>
                  </w:rPr>
                  <w:t>Never</w:t>
                </w:r>
              </w:p>
            </w:tc>
          </w:sdtContent>
        </w:sdt>
      </w:tr>
      <w:tr w:rsidR="005B38C8" w:rsidRPr="005A754D" w14:paraId="153A1CD9" w14:textId="77777777" w:rsidTr="005B38C8">
        <w:trPr>
          <w:trHeight w:val="283"/>
        </w:trPr>
        <w:tc>
          <w:tcPr>
            <w:tcW w:w="6912" w:type="dxa"/>
            <w:vAlign w:val="center"/>
          </w:tcPr>
          <w:p w14:paraId="1DDB4678" w14:textId="77777777" w:rsidR="005B38C8" w:rsidRPr="00493773" w:rsidRDefault="005B38C8" w:rsidP="00493773">
            <w:pPr>
              <w:pStyle w:val="Tabletext"/>
              <w:spacing w:before="0" w:after="0"/>
              <w:rPr>
                <w:sz w:val="24"/>
              </w:rPr>
            </w:pPr>
            <w:r w:rsidRPr="00493773">
              <w:rPr>
                <w:sz w:val="24"/>
              </w:rPr>
              <w:t>Sequential repetitive movements in a short amount of time</w:t>
            </w:r>
          </w:p>
        </w:tc>
        <w:sdt>
          <w:sdtPr>
            <w:rPr>
              <w:sz w:val="24"/>
              <w:szCs w:val="24"/>
            </w:rPr>
            <w:id w:val="407194579"/>
            <w:placeholder>
              <w:docPart w:val="E23B8F0EB7F14C2C8C683377CF3AE58E"/>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002B3919" w14:textId="372971F4" w:rsidR="005B38C8" w:rsidRPr="00493773" w:rsidRDefault="008D661B" w:rsidP="00493773">
                <w:pPr>
                  <w:pStyle w:val="Tabletext"/>
                  <w:spacing w:before="0" w:after="0"/>
                  <w:jc w:val="center"/>
                  <w:rPr>
                    <w:sz w:val="24"/>
                  </w:rPr>
                </w:pPr>
                <w:r>
                  <w:rPr>
                    <w:sz w:val="24"/>
                    <w:szCs w:val="24"/>
                  </w:rPr>
                  <w:t>Never</w:t>
                </w:r>
              </w:p>
            </w:tc>
          </w:sdtContent>
        </w:sdt>
      </w:tr>
    </w:tbl>
    <w:p w14:paraId="71715D1D" w14:textId="77777777" w:rsidR="002A43D2" w:rsidRPr="005A754D" w:rsidRDefault="002A43D2" w:rsidP="00493773">
      <w:pPr>
        <w:spacing w:after="0"/>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912"/>
        <w:gridCol w:w="2694"/>
      </w:tblGrid>
      <w:tr w:rsidR="005B38C8" w:rsidRPr="00985DC5" w14:paraId="61823E0C" w14:textId="77777777" w:rsidTr="00493773">
        <w:trPr>
          <w:trHeight w:val="454"/>
        </w:trPr>
        <w:tc>
          <w:tcPr>
            <w:tcW w:w="6912" w:type="dxa"/>
            <w:shd w:val="clear" w:color="auto" w:fill="DEEAF6" w:themeFill="accent1" w:themeFillTint="33"/>
            <w:vAlign w:val="center"/>
          </w:tcPr>
          <w:p w14:paraId="250E1728" w14:textId="77777777" w:rsidR="005B38C8" w:rsidRPr="00985DC5" w:rsidRDefault="00493773" w:rsidP="00801DAF">
            <w:pPr>
              <w:pStyle w:val="Tableheading"/>
              <w:rPr>
                <w:rFonts w:ascii="Calibri Light" w:hAnsi="Calibri Light"/>
                <w:szCs w:val="24"/>
              </w:rPr>
            </w:pPr>
            <w:r w:rsidRPr="00DA4EF8">
              <w:t>TRAVEL</w:t>
            </w:r>
          </w:p>
        </w:tc>
        <w:tc>
          <w:tcPr>
            <w:tcW w:w="2694" w:type="dxa"/>
            <w:shd w:val="clear" w:color="auto" w:fill="DEEAF6" w:themeFill="accent1" w:themeFillTint="33"/>
            <w:vAlign w:val="center"/>
          </w:tcPr>
          <w:p w14:paraId="289B1BB2" w14:textId="77777777" w:rsidR="005B38C8" w:rsidRPr="00DA4EF8" w:rsidRDefault="00493773" w:rsidP="00801DAF">
            <w:pPr>
              <w:pStyle w:val="Tableheading"/>
              <w:jc w:val="center"/>
            </w:pPr>
            <w:r>
              <w:t>FREQUENCY</w:t>
            </w:r>
          </w:p>
        </w:tc>
      </w:tr>
      <w:tr w:rsidR="005B38C8" w:rsidRPr="005A754D" w14:paraId="0D8A9FA8" w14:textId="77777777" w:rsidTr="005B38C8">
        <w:trPr>
          <w:trHeight w:val="283"/>
        </w:trPr>
        <w:tc>
          <w:tcPr>
            <w:tcW w:w="6912" w:type="dxa"/>
            <w:vAlign w:val="center"/>
          </w:tcPr>
          <w:p w14:paraId="5C935003" w14:textId="77777777" w:rsidR="005B38C8" w:rsidRPr="00493773" w:rsidRDefault="005B38C8" w:rsidP="00493773">
            <w:pPr>
              <w:pStyle w:val="Tabletext"/>
              <w:spacing w:before="0" w:after="0"/>
              <w:rPr>
                <w:sz w:val="24"/>
              </w:rPr>
            </w:pPr>
            <w:r w:rsidRPr="00493773">
              <w:rPr>
                <w:sz w:val="24"/>
              </w:rPr>
              <w:t>Frequent travel – multiple work sites</w:t>
            </w:r>
          </w:p>
        </w:tc>
        <w:sdt>
          <w:sdtPr>
            <w:rPr>
              <w:sz w:val="24"/>
              <w:szCs w:val="24"/>
            </w:rPr>
            <w:id w:val="407194580"/>
            <w:placeholder>
              <w:docPart w:val="1C4EF02310C7435983896FE62503667C"/>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1A717462" w14:textId="3BFC3A57" w:rsidR="005B38C8" w:rsidRPr="00493773" w:rsidRDefault="008D661B" w:rsidP="00493773">
                <w:pPr>
                  <w:pStyle w:val="Tabletext"/>
                  <w:spacing w:before="0" w:after="0"/>
                  <w:jc w:val="center"/>
                  <w:rPr>
                    <w:sz w:val="24"/>
                  </w:rPr>
                </w:pPr>
                <w:r>
                  <w:rPr>
                    <w:sz w:val="24"/>
                    <w:szCs w:val="24"/>
                  </w:rPr>
                  <w:t>Occasionally</w:t>
                </w:r>
              </w:p>
            </w:tc>
          </w:sdtContent>
        </w:sdt>
      </w:tr>
      <w:tr w:rsidR="005B38C8" w:rsidRPr="005A754D" w14:paraId="52AC417F" w14:textId="77777777" w:rsidTr="005B38C8">
        <w:trPr>
          <w:trHeight w:val="283"/>
        </w:trPr>
        <w:tc>
          <w:tcPr>
            <w:tcW w:w="6912" w:type="dxa"/>
            <w:vAlign w:val="center"/>
          </w:tcPr>
          <w:p w14:paraId="1A1BB185" w14:textId="77777777" w:rsidR="005B38C8" w:rsidRPr="00493773" w:rsidRDefault="005B38C8" w:rsidP="00493773">
            <w:pPr>
              <w:pStyle w:val="Tabletext"/>
              <w:spacing w:before="0" w:after="0"/>
              <w:rPr>
                <w:sz w:val="24"/>
              </w:rPr>
            </w:pPr>
            <w:r w:rsidRPr="00493773">
              <w:rPr>
                <w:sz w:val="24"/>
              </w:rPr>
              <w:t xml:space="preserve">Frequent travel – driving </w:t>
            </w:r>
          </w:p>
        </w:tc>
        <w:sdt>
          <w:sdtPr>
            <w:rPr>
              <w:sz w:val="24"/>
              <w:szCs w:val="24"/>
            </w:rPr>
            <w:id w:val="407194581"/>
            <w:placeholder>
              <w:docPart w:val="06B061D597D5420CB99E5376218FFAC4"/>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33760BB7" w14:textId="085B2025" w:rsidR="005B38C8" w:rsidRPr="00493773" w:rsidRDefault="008D661B" w:rsidP="00493773">
                <w:pPr>
                  <w:pStyle w:val="Tabletext"/>
                  <w:spacing w:before="0" w:after="0"/>
                  <w:jc w:val="center"/>
                  <w:rPr>
                    <w:sz w:val="24"/>
                  </w:rPr>
                </w:pPr>
                <w:r>
                  <w:rPr>
                    <w:sz w:val="24"/>
                    <w:szCs w:val="24"/>
                  </w:rPr>
                  <w:t>Occasionally</w:t>
                </w:r>
              </w:p>
            </w:tc>
          </w:sdtContent>
        </w:sdt>
      </w:tr>
      <w:tr w:rsidR="005B38C8" w:rsidRPr="005A754D" w14:paraId="5C14ABDC" w14:textId="77777777" w:rsidTr="005B38C8">
        <w:trPr>
          <w:trHeight w:val="283"/>
        </w:trPr>
        <w:tc>
          <w:tcPr>
            <w:tcW w:w="6912" w:type="dxa"/>
            <w:vAlign w:val="center"/>
          </w:tcPr>
          <w:p w14:paraId="3559930F" w14:textId="77777777" w:rsidR="005B38C8" w:rsidRPr="00493773" w:rsidRDefault="005B38C8" w:rsidP="00493773">
            <w:pPr>
              <w:pStyle w:val="Tabletext"/>
              <w:spacing w:before="0" w:after="0"/>
              <w:rPr>
                <w:sz w:val="24"/>
              </w:rPr>
            </w:pPr>
            <w:r w:rsidRPr="00493773">
              <w:rPr>
                <w:sz w:val="24"/>
              </w:rPr>
              <w:t xml:space="preserve">Frequent travel – interstate </w:t>
            </w:r>
          </w:p>
        </w:tc>
        <w:sdt>
          <w:sdtPr>
            <w:rPr>
              <w:sz w:val="24"/>
              <w:szCs w:val="24"/>
            </w:rPr>
            <w:id w:val="407194582"/>
            <w:placeholder>
              <w:docPart w:val="615023181D5940EAA69249CBD5E51B69"/>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486B6BD5" w14:textId="5BFA1180" w:rsidR="005B38C8" w:rsidRPr="00493773" w:rsidRDefault="008D661B" w:rsidP="00493773">
                <w:pPr>
                  <w:pStyle w:val="Tabletext"/>
                  <w:spacing w:before="0" w:after="0"/>
                  <w:jc w:val="center"/>
                  <w:rPr>
                    <w:sz w:val="24"/>
                  </w:rPr>
                </w:pPr>
                <w:r>
                  <w:rPr>
                    <w:sz w:val="24"/>
                    <w:szCs w:val="24"/>
                  </w:rPr>
                  <w:t>Never</w:t>
                </w:r>
              </w:p>
            </w:tc>
          </w:sdtContent>
        </w:sdt>
      </w:tr>
    </w:tbl>
    <w:p w14:paraId="2011FCD4" w14:textId="77777777" w:rsidR="002A43D2" w:rsidRPr="005A754D" w:rsidRDefault="002A43D2" w:rsidP="00493773">
      <w:pPr>
        <w:spacing w:after="0"/>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912"/>
        <w:gridCol w:w="2694"/>
      </w:tblGrid>
      <w:tr w:rsidR="005B38C8" w:rsidRPr="00985DC5" w14:paraId="2256B835" w14:textId="77777777" w:rsidTr="423DD53B">
        <w:trPr>
          <w:trHeight w:val="454"/>
        </w:trPr>
        <w:tc>
          <w:tcPr>
            <w:tcW w:w="6912" w:type="dxa"/>
            <w:shd w:val="clear" w:color="auto" w:fill="DEEAF6" w:themeFill="accent1" w:themeFillTint="33"/>
            <w:vAlign w:val="center"/>
          </w:tcPr>
          <w:p w14:paraId="6D1D05B0" w14:textId="77777777" w:rsidR="005B38C8" w:rsidRPr="00985DC5" w:rsidRDefault="00493773" w:rsidP="00493773">
            <w:pPr>
              <w:pStyle w:val="Tableheading"/>
              <w:rPr>
                <w:rFonts w:ascii="Calibri Light" w:hAnsi="Calibri Light"/>
                <w:szCs w:val="24"/>
              </w:rPr>
            </w:pPr>
            <w:r w:rsidRPr="00DA4EF8">
              <w:t xml:space="preserve">SPECIFIC HAZARDS </w:t>
            </w:r>
          </w:p>
        </w:tc>
        <w:tc>
          <w:tcPr>
            <w:tcW w:w="2694" w:type="dxa"/>
            <w:shd w:val="clear" w:color="auto" w:fill="DEEAF6" w:themeFill="accent1" w:themeFillTint="33"/>
            <w:vAlign w:val="center"/>
          </w:tcPr>
          <w:p w14:paraId="0D702561" w14:textId="77777777" w:rsidR="005B38C8" w:rsidRPr="00DA4EF8" w:rsidRDefault="00493773" w:rsidP="00493773">
            <w:pPr>
              <w:pStyle w:val="Tableheading"/>
              <w:jc w:val="center"/>
            </w:pPr>
            <w:r>
              <w:t>FREQUENCY</w:t>
            </w:r>
          </w:p>
        </w:tc>
      </w:tr>
      <w:tr w:rsidR="005B38C8" w:rsidRPr="005A754D" w14:paraId="492674A3" w14:textId="77777777" w:rsidTr="423DD53B">
        <w:trPr>
          <w:trHeight w:val="283"/>
        </w:trPr>
        <w:tc>
          <w:tcPr>
            <w:tcW w:w="6912" w:type="dxa"/>
            <w:vAlign w:val="center"/>
          </w:tcPr>
          <w:p w14:paraId="73E5850B" w14:textId="77777777" w:rsidR="005B38C8" w:rsidRPr="00493773" w:rsidRDefault="005B38C8" w:rsidP="00493773">
            <w:pPr>
              <w:pStyle w:val="Tabletext"/>
              <w:spacing w:before="0" w:after="0"/>
              <w:rPr>
                <w:sz w:val="24"/>
              </w:rPr>
            </w:pPr>
            <w:r w:rsidRPr="00493773">
              <w:rPr>
                <w:sz w:val="24"/>
              </w:rPr>
              <w:t xml:space="preserve">Working at heights </w:t>
            </w:r>
          </w:p>
        </w:tc>
        <w:sdt>
          <w:sdtPr>
            <w:rPr>
              <w:sz w:val="24"/>
              <w:szCs w:val="24"/>
            </w:rPr>
            <w:id w:val="407194583"/>
            <w:placeholder>
              <w:docPart w:val="488616FBA6E84D18810FDF495C5F138F"/>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472DF540" w14:textId="5D7DF157" w:rsidR="005B38C8" w:rsidRPr="00493773" w:rsidRDefault="008D661B" w:rsidP="00493773">
                <w:pPr>
                  <w:pStyle w:val="Tabletext"/>
                  <w:spacing w:before="0" w:after="0"/>
                  <w:jc w:val="center"/>
                  <w:rPr>
                    <w:sz w:val="24"/>
                  </w:rPr>
                </w:pPr>
                <w:r>
                  <w:rPr>
                    <w:sz w:val="24"/>
                    <w:szCs w:val="24"/>
                  </w:rPr>
                  <w:t>Never</w:t>
                </w:r>
              </w:p>
            </w:tc>
          </w:sdtContent>
        </w:sdt>
      </w:tr>
      <w:tr w:rsidR="005B38C8" w:rsidRPr="005A754D" w14:paraId="5A2714F1" w14:textId="77777777" w:rsidTr="423DD53B">
        <w:trPr>
          <w:trHeight w:val="283"/>
        </w:trPr>
        <w:tc>
          <w:tcPr>
            <w:tcW w:w="6912" w:type="dxa"/>
            <w:vAlign w:val="center"/>
          </w:tcPr>
          <w:p w14:paraId="635569A1" w14:textId="77777777" w:rsidR="005B38C8" w:rsidRPr="00493773" w:rsidRDefault="005B38C8" w:rsidP="00493773">
            <w:pPr>
              <w:pStyle w:val="Tabletext"/>
              <w:spacing w:before="0" w:after="0"/>
              <w:rPr>
                <w:sz w:val="24"/>
              </w:rPr>
            </w:pPr>
            <w:r w:rsidRPr="00493773">
              <w:rPr>
                <w:sz w:val="24"/>
              </w:rPr>
              <w:t xml:space="preserve">Exposure to extreme temperatures </w:t>
            </w:r>
          </w:p>
        </w:tc>
        <w:sdt>
          <w:sdtPr>
            <w:rPr>
              <w:sz w:val="24"/>
              <w:szCs w:val="24"/>
            </w:rPr>
            <w:id w:val="407194584"/>
            <w:placeholder>
              <w:docPart w:val="3D3B5FA1152D421CA3CDDA32AD693870"/>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5EC22C37" w14:textId="7E7F2624" w:rsidR="005B38C8" w:rsidRPr="00493773" w:rsidRDefault="008D661B" w:rsidP="00493773">
                <w:pPr>
                  <w:pStyle w:val="Tabletext"/>
                  <w:spacing w:before="0" w:after="0"/>
                  <w:jc w:val="center"/>
                  <w:rPr>
                    <w:sz w:val="24"/>
                  </w:rPr>
                </w:pPr>
                <w:r>
                  <w:rPr>
                    <w:sz w:val="24"/>
                    <w:szCs w:val="24"/>
                  </w:rPr>
                  <w:t>Never</w:t>
                </w:r>
              </w:p>
            </w:tc>
          </w:sdtContent>
        </w:sdt>
      </w:tr>
      <w:tr w:rsidR="005B38C8" w:rsidRPr="005A754D" w14:paraId="7FFB61BD" w14:textId="77777777" w:rsidTr="423DD53B">
        <w:trPr>
          <w:trHeight w:val="283"/>
        </w:trPr>
        <w:tc>
          <w:tcPr>
            <w:tcW w:w="6912" w:type="dxa"/>
            <w:vAlign w:val="center"/>
          </w:tcPr>
          <w:p w14:paraId="285B4F06" w14:textId="77777777" w:rsidR="005B38C8" w:rsidRPr="00493773" w:rsidRDefault="005B38C8" w:rsidP="00493773">
            <w:pPr>
              <w:pStyle w:val="Tabletext"/>
              <w:spacing w:before="0" w:after="0"/>
              <w:rPr>
                <w:sz w:val="24"/>
              </w:rPr>
            </w:pPr>
            <w:r w:rsidRPr="00493773">
              <w:rPr>
                <w:sz w:val="24"/>
              </w:rPr>
              <w:t>Operation of heavy machinery e.g. forklift</w:t>
            </w:r>
          </w:p>
        </w:tc>
        <w:sdt>
          <w:sdtPr>
            <w:rPr>
              <w:sz w:val="24"/>
              <w:szCs w:val="24"/>
            </w:rPr>
            <w:id w:val="407194585"/>
            <w:placeholder>
              <w:docPart w:val="7CE5B343B7D64F43A27EBF829312FDA8"/>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51F35B1E" w14:textId="362B8864" w:rsidR="005B38C8" w:rsidRPr="00493773" w:rsidRDefault="008D661B" w:rsidP="00493773">
                <w:pPr>
                  <w:pStyle w:val="Tabletext"/>
                  <w:spacing w:before="0" w:after="0"/>
                  <w:jc w:val="center"/>
                  <w:rPr>
                    <w:sz w:val="24"/>
                  </w:rPr>
                </w:pPr>
                <w:r>
                  <w:rPr>
                    <w:sz w:val="24"/>
                    <w:szCs w:val="24"/>
                  </w:rPr>
                  <w:t>Never</w:t>
                </w:r>
              </w:p>
            </w:tc>
          </w:sdtContent>
        </w:sdt>
      </w:tr>
      <w:tr w:rsidR="005B38C8" w:rsidRPr="005A754D" w14:paraId="141599D1" w14:textId="77777777" w:rsidTr="423DD53B">
        <w:trPr>
          <w:trHeight w:val="283"/>
        </w:trPr>
        <w:tc>
          <w:tcPr>
            <w:tcW w:w="6912" w:type="dxa"/>
            <w:vAlign w:val="center"/>
          </w:tcPr>
          <w:p w14:paraId="69E199AD" w14:textId="77777777" w:rsidR="005B38C8" w:rsidRPr="00493773" w:rsidRDefault="005B38C8" w:rsidP="00493773">
            <w:pPr>
              <w:pStyle w:val="Tabletext"/>
              <w:spacing w:before="0" w:after="0"/>
              <w:rPr>
                <w:sz w:val="24"/>
              </w:rPr>
            </w:pPr>
            <w:r w:rsidRPr="00493773">
              <w:rPr>
                <w:sz w:val="24"/>
              </w:rPr>
              <w:lastRenderedPageBreak/>
              <w:t>Confined spaces</w:t>
            </w:r>
          </w:p>
        </w:tc>
        <w:sdt>
          <w:sdtPr>
            <w:rPr>
              <w:sz w:val="24"/>
              <w:szCs w:val="24"/>
            </w:rPr>
            <w:id w:val="407194586"/>
            <w:placeholder>
              <w:docPart w:val="88AB526237EC4A55A4DFFAE094F9FF99"/>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0ED1722B" w14:textId="374AE329" w:rsidR="005B38C8" w:rsidRPr="00493773" w:rsidRDefault="008D661B" w:rsidP="00493773">
                <w:pPr>
                  <w:pStyle w:val="Tabletext"/>
                  <w:spacing w:before="0" w:after="0"/>
                  <w:jc w:val="center"/>
                  <w:rPr>
                    <w:sz w:val="24"/>
                  </w:rPr>
                </w:pPr>
                <w:r>
                  <w:rPr>
                    <w:sz w:val="24"/>
                    <w:szCs w:val="24"/>
                  </w:rPr>
                  <w:t>Never</w:t>
                </w:r>
              </w:p>
            </w:tc>
          </w:sdtContent>
        </w:sdt>
      </w:tr>
      <w:tr w:rsidR="005B38C8" w:rsidRPr="005A754D" w14:paraId="07A05C16" w14:textId="77777777" w:rsidTr="423DD53B">
        <w:trPr>
          <w:trHeight w:val="283"/>
        </w:trPr>
        <w:tc>
          <w:tcPr>
            <w:tcW w:w="6912" w:type="dxa"/>
            <w:vAlign w:val="center"/>
          </w:tcPr>
          <w:p w14:paraId="1BBA9143" w14:textId="77777777" w:rsidR="005B38C8" w:rsidRPr="00493773" w:rsidRDefault="005B38C8" w:rsidP="00493773">
            <w:pPr>
              <w:pStyle w:val="Tabletext"/>
              <w:spacing w:before="0" w:after="0"/>
              <w:rPr>
                <w:sz w:val="24"/>
              </w:rPr>
            </w:pPr>
            <w:r w:rsidRPr="00493773">
              <w:rPr>
                <w:sz w:val="24"/>
              </w:rPr>
              <w:t>Excessive noise</w:t>
            </w:r>
          </w:p>
        </w:tc>
        <w:sdt>
          <w:sdtPr>
            <w:rPr>
              <w:sz w:val="24"/>
              <w:szCs w:val="24"/>
            </w:rPr>
            <w:id w:val="407194587"/>
            <w:placeholder>
              <w:docPart w:val="3CABC38DE5154ABFAB7FB1713ACD6C1A"/>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5F6382DE" w14:textId="501E61E3" w:rsidR="005B38C8" w:rsidRPr="00493773" w:rsidRDefault="008D661B" w:rsidP="00493773">
                <w:pPr>
                  <w:pStyle w:val="Tabletext"/>
                  <w:spacing w:before="0" w:after="0"/>
                  <w:jc w:val="center"/>
                  <w:rPr>
                    <w:sz w:val="24"/>
                  </w:rPr>
                </w:pPr>
                <w:r>
                  <w:rPr>
                    <w:sz w:val="24"/>
                    <w:szCs w:val="24"/>
                  </w:rPr>
                  <w:t>Never</w:t>
                </w:r>
              </w:p>
            </w:tc>
          </w:sdtContent>
        </w:sdt>
      </w:tr>
      <w:tr w:rsidR="005B38C8" w:rsidRPr="005A754D" w14:paraId="2AC6A7C7" w14:textId="77777777" w:rsidTr="423DD53B">
        <w:trPr>
          <w:trHeight w:val="283"/>
        </w:trPr>
        <w:tc>
          <w:tcPr>
            <w:tcW w:w="6912" w:type="dxa"/>
            <w:vAlign w:val="center"/>
          </w:tcPr>
          <w:p w14:paraId="2DF97EE0" w14:textId="77777777" w:rsidR="005B38C8" w:rsidRPr="00493773" w:rsidRDefault="005B38C8" w:rsidP="00493773">
            <w:pPr>
              <w:pStyle w:val="Tabletext"/>
              <w:spacing w:before="0" w:after="0"/>
              <w:rPr>
                <w:sz w:val="24"/>
              </w:rPr>
            </w:pPr>
            <w:r w:rsidRPr="00493773">
              <w:rPr>
                <w:sz w:val="24"/>
              </w:rPr>
              <w:t>Low lighting</w:t>
            </w:r>
          </w:p>
        </w:tc>
        <w:sdt>
          <w:sdtPr>
            <w:rPr>
              <w:sz w:val="24"/>
              <w:szCs w:val="24"/>
            </w:rPr>
            <w:id w:val="407194588"/>
            <w:placeholder>
              <w:docPart w:val="ECD4785522D8459F843B505F4FBA0248"/>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57852AC5" w14:textId="247ED187" w:rsidR="005B38C8" w:rsidRPr="00493773" w:rsidRDefault="008D661B" w:rsidP="00493773">
                <w:pPr>
                  <w:pStyle w:val="Tabletext"/>
                  <w:spacing w:before="0" w:after="0"/>
                  <w:jc w:val="center"/>
                  <w:rPr>
                    <w:sz w:val="24"/>
                  </w:rPr>
                </w:pPr>
                <w:r>
                  <w:rPr>
                    <w:sz w:val="24"/>
                    <w:szCs w:val="24"/>
                  </w:rPr>
                  <w:t>Never</w:t>
                </w:r>
              </w:p>
            </w:tc>
          </w:sdtContent>
        </w:sdt>
      </w:tr>
      <w:tr w:rsidR="005B38C8" w:rsidRPr="005A754D" w14:paraId="5B3643DD" w14:textId="77777777" w:rsidTr="423DD53B">
        <w:trPr>
          <w:trHeight w:val="283"/>
        </w:trPr>
        <w:tc>
          <w:tcPr>
            <w:tcW w:w="6912" w:type="dxa"/>
            <w:vAlign w:val="center"/>
          </w:tcPr>
          <w:p w14:paraId="221F3976" w14:textId="77777777" w:rsidR="005B38C8" w:rsidRPr="00493773" w:rsidRDefault="005B38C8" w:rsidP="00493773">
            <w:pPr>
              <w:pStyle w:val="Tabletext"/>
              <w:spacing w:before="0" w:after="0"/>
              <w:rPr>
                <w:sz w:val="24"/>
              </w:rPr>
            </w:pPr>
            <w:r w:rsidRPr="00493773">
              <w:rPr>
                <w:sz w:val="24"/>
              </w:rPr>
              <w:t>Handling of dangerous goods/equipment</w:t>
            </w:r>
          </w:p>
        </w:tc>
        <w:sdt>
          <w:sdtPr>
            <w:rPr>
              <w:sz w:val="24"/>
              <w:szCs w:val="24"/>
            </w:rPr>
            <w:id w:val="407194589"/>
            <w:placeholder>
              <w:docPart w:val="83CC702F74ED4E55A8C0909F6D959531"/>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22EC383D" w14:textId="12B17351" w:rsidR="005B38C8" w:rsidRPr="00493773" w:rsidRDefault="008D661B" w:rsidP="00493773">
                <w:pPr>
                  <w:pStyle w:val="Tabletext"/>
                  <w:spacing w:before="0" w:after="0"/>
                  <w:jc w:val="center"/>
                  <w:rPr>
                    <w:sz w:val="24"/>
                  </w:rPr>
                </w:pPr>
                <w:r>
                  <w:rPr>
                    <w:sz w:val="24"/>
                    <w:szCs w:val="24"/>
                  </w:rPr>
                  <w:t>Never</w:t>
                </w:r>
              </w:p>
            </w:tc>
          </w:sdtContent>
        </w:sdt>
      </w:tr>
      <w:tr w:rsidR="005B38C8" w:rsidRPr="005A754D" w14:paraId="55491888" w14:textId="77777777" w:rsidTr="423DD53B">
        <w:trPr>
          <w:trHeight w:val="283"/>
        </w:trPr>
        <w:tc>
          <w:tcPr>
            <w:tcW w:w="6912" w:type="dxa"/>
            <w:vAlign w:val="center"/>
          </w:tcPr>
          <w:p w14:paraId="4BD66EF8" w14:textId="77777777" w:rsidR="005B38C8" w:rsidRPr="00493773" w:rsidRDefault="005B38C8" w:rsidP="00493773">
            <w:pPr>
              <w:pStyle w:val="Tabletext"/>
              <w:spacing w:before="0" w:after="0"/>
              <w:rPr>
                <w:sz w:val="24"/>
              </w:rPr>
            </w:pPr>
            <w:r w:rsidRPr="00493773">
              <w:rPr>
                <w:sz w:val="24"/>
              </w:rPr>
              <w:t xml:space="preserve">Working with asbestos </w:t>
            </w:r>
          </w:p>
        </w:tc>
        <w:sdt>
          <w:sdtPr>
            <w:rPr>
              <w:sz w:val="24"/>
              <w:szCs w:val="24"/>
            </w:rPr>
            <w:id w:val="407194590"/>
            <w:placeholder>
              <w:docPart w:val="F6ADC69C72294360A0914BA964AB22F3"/>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7C6BF954" w14:textId="1F337898" w:rsidR="005B38C8" w:rsidRPr="00493773" w:rsidRDefault="008D661B" w:rsidP="00493773">
                <w:pPr>
                  <w:pStyle w:val="Tabletext"/>
                  <w:spacing w:before="0" w:after="0"/>
                  <w:jc w:val="center"/>
                  <w:rPr>
                    <w:sz w:val="24"/>
                  </w:rPr>
                </w:pPr>
                <w:r>
                  <w:rPr>
                    <w:sz w:val="24"/>
                    <w:szCs w:val="24"/>
                  </w:rPr>
                  <w:t>Never</w:t>
                </w:r>
              </w:p>
            </w:tc>
          </w:sdtContent>
        </w:sdt>
      </w:tr>
      <w:tr w:rsidR="005B38C8" w:rsidRPr="00311AE8" w14:paraId="6AF09CCC" w14:textId="77777777" w:rsidTr="423DD53B">
        <w:trPr>
          <w:trHeight w:val="283"/>
        </w:trPr>
        <w:tc>
          <w:tcPr>
            <w:tcW w:w="6912" w:type="dxa"/>
            <w:vAlign w:val="center"/>
          </w:tcPr>
          <w:p w14:paraId="703EED8C" w14:textId="77777777" w:rsidR="005B38C8" w:rsidRPr="005F1B26" w:rsidRDefault="005B38C8" w:rsidP="00493773">
            <w:pPr>
              <w:pStyle w:val="Tabletext"/>
              <w:spacing w:before="0" w:after="0"/>
              <w:rPr>
                <w:sz w:val="24"/>
              </w:rPr>
            </w:pPr>
            <w:r w:rsidRPr="005F1B26">
              <w:rPr>
                <w:sz w:val="24"/>
              </w:rPr>
              <w:t>Potential to encounter agitated customers</w:t>
            </w:r>
          </w:p>
        </w:tc>
        <w:sdt>
          <w:sdtPr>
            <w:rPr>
              <w:sz w:val="24"/>
              <w:szCs w:val="24"/>
            </w:rPr>
            <w:id w:val="407194591"/>
            <w:placeholder>
              <w:docPart w:val="E1BA99C562D043EAB50693C5F510ECA6"/>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392C1363" w14:textId="10C077FA" w:rsidR="005B38C8" w:rsidRPr="005F1B26" w:rsidRDefault="5C6E6B0D" w:rsidP="423DD53B">
                <w:pPr>
                  <w:pStyle w:val="Tabletext"/>
                  <w:spacing w:before="0" w:after="0"/>
                  <w:jc w:val="center"/>
                  <w:rPr>
                    <w:sz w:val="24"/>
                    <w:szCs w:val="24"/>
                  </w:rPr>
                </w:pPr>
                <w:r w:rsidRPr="423DD53B">
                  <w:rPr>
                    <w:sz w:val="24"/>
                    <w:szCs w:val="24"/>
                  </w:rPr>
                  <w:t>Never</w:t>
                </w:r>
              </w:p>
            </w:tc>
          </w:sdtContent>
        </w:sdt>
      </w:tr>
      <w:tr w:rsidR="003B7B87" w:rsidRPr="00311AE8" w14:paraId="5E59ED96" w14:textId="77777777" w:rsidTr="423DD53B">
        <w:trPr>
          <w:trHeight w:val="283"/>
        </w:trPr>
        <w:tc>
          <w:tcPr>
            <w:tcW w:w="6912" w:type="dxa"/>
            <w:vAlign w:val="center"/>
          </w:tcPr>
          <w:p w14:paraId="2BBC242A" w14:textId="77777777" w:rsidR="003B7B87" w:rsidRPr="005F1B26" w:rsidRDefault="003B7B87" w:rsidP="00493773">
            <w:pPr>
              <w:pStyle w:val="Tabletext"/>
              <w:spacing w:before="0" w:after="0"/>
              <w:rPr>
                <w:sz w:val="24"/>
              </w:rPr>
            </w:pPr>
            <w:r w:rsidRPr="005F1B26">
              <w:rPr>
                <w:sz w:val="24"/>
              </w:rPr>
              <w:t>Exposure to potentially distressing case material</w:t>
            </w:r>
          </w:p>
        </w:tc>
        <w:sdt>
          <w:sdtPr>
            <w:rPr>
              <w:sz w:val="24"/>
              <w:szCs w:val="24"/>
            </w:rPr>
            <w:id w:val="182894372"/>
            <w:placeholder>
              <w:docPart w:val="10338D863E864E928104D42F999FE2E4"/>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6BC42204" w14:textId="335FEDE0" w:rsidR="003B7B87" w:rsidRPr="005F1B26" w:rsidRDefault="5EC2136A" w:rsidP="00493773">
                <w:pPr>
                  <w:pStyle w:val="Tabletext"/>
                  <w:spacing w:before="0" w:after="0"/>
                  <w:jc w:val="center"/>
                  <w:rPr>
                    <w:sz w:val="24"/>
                    <w:szCs w:val="24"/>
                  </w:rPr>
                </w:pPr>
                <w:r w:rsidRPr="423DD53B">
                  <w:rPr>
                    <w:sz w:val="24"/>
                    <w:szCs w:val="24"/>
                  </w:rPr>
                  <w:t>Never</w:t>
                </w:r>
              </w:p>
            </w:tc>
          </w:sdtContent>
        </w:sdt>
      </w:tr>
    </w:tbl>
    <w:p w14:paraId="3AFC7054" w14:textId="77777777" w:rsidR="002A43D2" w:rsidRDefault="002A43D2" w:rsidP="00493773">
      <w:pPr>
        <w:spacing w:after="0"/>
        <w:rPr>
          <w:sz w:val="4"/>
        </w:rPr>
      </w:pPr>
    </w:p>
    <w:p w14:paraId="016E2262" w14:textId="77777777" w:rsidR="002A43D2" w:rsidRPr="00DA4EF8" w:rsidRDefault="002A43D2" w:rsidP="002A43D2">
      <w:pPr>
        <w:spacing w:after="0"/>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912"/>
        <w:gridCol w:w="2694"/>
      </w:tblGrid>
      <w:tr w:rsidR="005B38C8" w:rsidRPr="00985DC5" w14:paraId="2EA87664" w14:textId="77777777" w:rsidTr="00493773">
        <w:trPr>
          <w:trHeight w:val="454"/>
        </w:trPr>
        <w:tc>
          <w:tcPr>
            <w:tcW w:w="6912" w:type="dxa"/>
            <w:shd w:val="clear" w:color="auto" w:fill="DEEAF6" w:themeFill="accent1" w:themeFillTint="33"/>
            <w:vAlign w:val="center"/>
          </w:tcPr>
          <w:p w14:paraId="7929B13C" w14:textId="77777777" w:rsidR="005B38C8" w:rsidRPr="00985DC5" w:rsidRDefault="00493773" w:rsidP="00493773">
            <w:pPr>
              <w:pStyle w:val="Tableheading"/>
              <w:rPr>
                <w:rFonts w:ascii="Calibri Light" w:hAnsi="Calibri Light"/>
                <w:szCs w:val="24"/>
              </w:rPr>
            </w:pPr>
            <w:r w:rsidRPr="00DA4EF8">
              <w:t>OTHER</w:t>
            </w:r>
          </w:p>
        </w:tc>
        <w:tc>
          <w:tcPr>
            <w:tcW w:w="2694" w:type="dxa"/>
            <w:shd w:val="clear" w:color="auto" w:fill="DEEAF6" w:themeFill="accent1" w:themeFillTint="33"/>
            <w:vAlign w:val="center"/>
          </w:tcPr>
          <w:p w14:paraId="4F814E5F" w14:textId="77777777" w:rsidR="005B38C8" w:rsidRPr="00DA4EF8" w:rsidRDefault="00493773" w:rsidP="00493773">
            <w:pPr>
              <w:pStyle w:val="Tableheading"/>
              <w:jc w:val="center"/>
            </w:pPr>
            <w:r>
              <w:t>FREQUENCY</w:t>
            </w:r>
          </w:p>
        </w:tc>
      </w:tr>
      <w:tr w:rsidR="005B38C8" w:rsidRPr="005A754D" w14:paraId="143DA488" w14:textId="77777777" w:rsidTr="00442939">
        <w:trPr>
          <w:trHeight w:val="283"/>
        </w:trPr>
        <w:tc>
          <w:tcPr>
            <w:tcW w:w="6912" w:type="dxa"/>
            <w:vAlign w:val="center"/>
          </w:tcPr>
          <w:p w14:paraId="0FD2B90A" w14:textId="77777777" w:rsidR="005B38C8" w:rsidRPr="00493773" w:rsidRDefault="005B38C8" w:rsidP="00493773">
            <w:pPr>
              <w:pStyle w:val="Tabletext"/>
              <w:spacing w:before="0" w:after="0"/>
              <w:rPr>
                <w:sz w:val="24"/>
              </w:rPr>
            </w:pPr>
            <w:r w:rsidRPr="00493773">
              <w:rPr>
                <w:sz w:val="24"/>
              </w:rPr>
              <w:t xml:space="preserve">Uniform required </w:t>
            </w:r>
          </w:p>
        </w:tc>
        <w:sdt>
          <w:sdtPr>
            <w:rPr>
              <w:sz w:val="24"/>
              <w:szCs w:val="24"/>
            </w:rPr>
            <w:id w:val="407194592"/>
            <w:placeholder>
              <w:docPart w:val="C2A236068F6A4FBDB3FF2613DA3C67F8"/>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22117EE4" w14:textId="4216C91D" w:rsidR="005B38C8" w:rsidRPr="00493773" w:rsidRDefault="008D661B" w:rsidP="00715C75">
                <w:pPr>
                  <w:pStyle w:val="Tabletext"/>
                  <w:spacing w:before="0" w:after="0"/>
                  <w:jc w:val="center"/>
                  <w:rPr>
                    <w:sz w:val="24"/>
                  </w:rPr>
                </w:pPr>
                <w:r>
                  <w:rPr>
                    <w:sz w:val="24"/>
                    <w:szCs w:val="24"/>
                  </w:rPr>
                  <w:t>Never</w:t>
                </w:r>
              </w:p>
            </w:tc>
          </w:sdtContent>
        </w:sdt>
      </w:tr>
      <w:tr w:rsidR="005B38C8" w:rsidRPr="005A754D" w14:paraId="01ED51BC" w14:textId="77777777" w:rsidTr="00442939">
        <w:trPr>
          <w:trHeight w:val="283"/>
        </w:trPr>
        <w:tc>
          <w:tcPr>
            <w:tcW w:w="6912" w:type="dxa"/>
            <w:vAlign w:val="center"/>
          </w:tcPr>
          <w:p w14:paraId="1BDDB59F" w14:textId="27C5CE7C" w:rsidR="005B38C8" w:rsidRPr="00493773" w:rsidRDefault="00D25B82" w:rsidP="00493773">
            <w:pPr>
              <w:pStyle w:val="Tabletext"/>
              <w:spacing w:before="0" w:after="0"/>
              <w:rPr>
                <w:sz w:val="24"/>
              </w:rPr>
            </w:pPr>
            <w:r>
              <w:rPr>
                <w:sz w:val="24"/>
              </w:rPr>
              <w:t>Personal Protective Equipment (</w:t>
            </w:r>
            <w:r w:rsidR="005B38C8" w:rsidRPr="00493773">
              <w:rPr>
                <w:sz w:val="24"/>
              </w:rPr>
              <w:t>PPE</w:t>
            </w:r>
            <w:r>
              <w:rPr>
                <w:sz w:val="24"/>
              </w:rPr>
              <w:t>)</w:t>
            </w:r>
            <w:r w:rsidR="005B38C8" w:rsidRPr="00493773">
              <w:rPr>
                <w:sz w:val="24"/>
              </w:rPr>
              <w:t xml:space="preserve"> required</w:t>
            </w:r>
          </w:p>
        </w:tc>
        <w:sdt>
          <w:sdtPr>
            <w:rPr>
              <w:sz w:val="24"/>
              <w:szCs w:val="24"/>
            </w:rPr>
            <w:id w:val="407194593"/>
            <w:placeholder>
              <w:docPart w:val="E90866A1B92345718171ECCC784C3243"/>
            </w:placeholder>
            <w:dropDownList>
              <w:listItem w:value="Choose an item."/>
              <w:listItem w:displayText="Never" w:value="Never"/>
              <w:listItem w:displayText="Occasionally" w:value="Occasionally"/>
              <w:listItem w:displayText="Frequently" w:value="Frequently"/>
            </w:dropDownList>
          </w:sdtPr>
          <w:sdtEndPr/>
          <w:sdtContent>
            <w:tc>
              <w:tcPr>
                <w:tcW w:w="2694" w:type="dxa"/>
                <w:vAlign w:val="center"/>
              </w:tcPr>
              <w:p w14:paraId="238D61CA" w14:textId="28F2C7DD" w:rsidR="005B38C8" w:rsidRPr="00493773" w:rsidRDefault="008D661B" w:rsidP="00715C75">
                <w:pPr>
                  <w:pStyle w:val="Tabletext"/>
                  <w:spacing w:before="0" w:after="0"/>
                  <w:jc w:val="center"/>
                  <w:rPr>
                    <w:sz w:val="24"/>
                  </w:rPr>
                </w:pPr>
                <w:r>
                  <w:rPr>
                    <w:sz w:val="24"/>
                    <w:szCs w:val="24"/>
                  </w:rPr>
                  <w:t>Occasionally</w:t>
                </w:r>
              </w:p>
            </w:tc>
          </w:sdtContent>
        </w:sdt>
      </w:tr>
    </w:tbl>
    <w:p w14:paraId="08655A7D" w14:textId="77777777" w:rsidR="00015483" w:rsidRPr="002A43D2" w:rsidRDefault="00015483" w:rsidP="00493773">
      <w:pPr>
        <w:spacing w:after="0"/>
      </w:pPr>
    </w:p>
    <w:sectPr w:rsidR="00015483" w:rsidRPr="002A43D2" w:rsidSect="006F09E8">
      <w:type w:val="continuous"/>
      <w:pgSz w:w="11906" w:h="16838" w:code="9"/>
      <w:pgMar w:top="851" w:right="1134" w:bottom="1134" w:left="1134" w:header="680" w:footer="68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F4398F" w14:textId="77777777" w:rsidR="004F65AD" w:rsidRDefault="004F65AD" w:rsidP="00456927">
      <w:pPr>
        <w:spacing w:after="0"/>
      </w:pPr>
      <w:r>
        <w:separator/>
      </w:r>
    </w:p>
  </w:endnote>
  <w:endnote w:type="continuationSeparator" w:id="0">
    <w:p w14:paraId="4A431D92" w14:textId="77777777" w:rsidR="004F65AD" w:rsidRDefault="004F65AD" w:rsidP="00456927">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CD4962" w14:textId="77777777" w:rsidR="00072674" w:rsidRPr="00AF1222" w:rsidRDefault="00072674" w:rsidP="00AF1222">
    <w:pPr>
      <w:pStyle w:val="Footer"/>
      <w:jc w:val="center"/>
      <w:rPr>
        <w:rFonts w:ascii="Calibri" w:hAnsi="Calibri"/>
        <w:b/>
        <w:color w:val="F00000"/>
        <w:sz w:val="24"/>
      </w:rPr>
    </w:pPr>
    <w:r>
      <w:fldChar w:fldCharType="begin" w:fldLock="1"/>
    </w:r>
    <w:r>
      <w:instrText xml:space="preserve"> DOCPROPERTY bjFooterEvenPageDocProperty \* MERGEFORMAT </w:instrText>
    </w:r>
    <w:r>
      <w:fldChar w:fldCharType="separate"/>
    </w:r>
  </w:p>
  <w:p w14:paraId="3A84DF16" w14:textId="77777777" w:rsidR="00072674" w:rsidRPr="00AF1222" w:rsidRDefault="00072674" w:rsidP="00AF1222">
    <w:pPr>
      <w:pStyle w:val="Footer"/>
      <w:jc w:val="center"/>
    </w:pPr>
    <w:r w:rsidRPr="00AF1222">
      <w:rPr>
        <w:rFonts w:ascii="Calibri" w:hAnsi="Calibri"/>
        <w:b/>
        <w:color w:val="F00000"/>
        <w:sz w:val="24"/>
      </w:rPr>
      <w:t>UNCLASSIFIED</w:t>
    </w:r>
    <w:r>
      <w:t xml:space="preserve"> </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7E22D3" w14:textId="77777777" w:rsidR="00072674" w:rsidRPr="00AF1222" w:rsidRDefault="00072674" w:rsidP="00AF1222">
    <w:pPr>
      <w:pStyle w:val="Footer"/>
      <w:jc w:val="center"/>
      <w:rPr>
        <w:rFonts w:ascii="Calibri" w:hAnsi="Calibri"/>
        <w:b/>
        <w:color w:val="F00000"/>
        <w:sz w:val="24"/>
      </w:rPr>
    </w:pPr>
    <w:r>
      <w:fldChar w:fldCharType="begin" w:fldLock="1"/>
    </w:r>
    <w:r>
      <w:instrText xml:space="preserve"> DOCPROPERTY bjFooterFirstPageDocProperty \* MERGEFORMAT </w:instrText>
    </w:r>
    <w:r>
      <w:fldChar w:fldCharType="separate"/>
    </w:r>
  </w:p>
  <w:p w14:paraId="300ABF89" w14:textId="77777777" w:rsidR="00072674" w:rsidRPr="00AF1222" w:rsidRDefault="00072674" w:rsidP="00AF1222">
    <w:pPr>
      <w:pStyle w:val="Footer"/>
      <w:jc w:val="center"/>
    </w:pPr>
    <w:r w:rsidRPr="00AF1222">
      <w:rPr>
        <w:rFonts w:ascii="Calibri" w:hAnsi="Calibri"/>
        <w:b/>
        <w:color w:val="F00000"/>
        <w:sz w:val="24"/>
      </w:rPr>
      <w:t>UNCLASSIFIED</w:t>
    </w:r>
    <w:r>
      <w:t xml:space="preserve"> </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70A597" w14:textId="77777777" w:rsidR="004F65AD" w:rsidRDefault="004F65AD" w:rsidP="00456927">
      <w:pPr>
        <w:spacing w:after="0"/>
      </w:pPr>
      <w:r>
        <w:separator/>
      </w:r>
    </w:p>
  </w:footnote>
  <w:footnote w:type="continuationSeparator" w:id="0">
    <w:p w14:paraId="3A6066B4" w14:textId="77777777" w:rsidR="004F65AD" w:rsidRDefault="004F65AD" w:rsidP="00456927">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D05BBA" w14:textId="77777777" w:rsidR="00072674" w:rsidRPr="00AF1222" w:rsidRDefault="00072674" w:rsidP="00AF1222">
    <w:pPr>
      <w:pStyle w:val="Header"/>
      <w:jc w:val="center"/>
      <w:rPr>
        <w:rFonts w:ascii="Calibri" w:hAnsi="Calibri"/>
        <w:color w:val="000000"/>
        <w:sz w:val="22"/>
      </w:rPr>
    </w:pPr>
    <w:r>
      <w:fldChar w:fldCharType="begin" w:fldLock="1"/>
    </w:r>
    <w:r>
      <w:instrText xml:space="preserve"> DOCPROPERTY bjHeaderEvenPageDocProperty \* MERGEFORMAT </w:instrText>
    </w:r>
    <w:r>
      <w:fldChar w:fldCharType="separate"/>
    </w:r>
    <w:r w:rsidRPr="00AF1222">
      <w:rPr>
        <w:rFonts w:ascii="Calibri" w:hAnsi="Calibri"/>
        <w:b/>
        <w:color w:val="F00000"/>
        <w:sz w:val="24"/>
      </w:rPr>
      <w:t>UNCLASSIFIED</w:t>
    </w:r>
  </w:p>
  <w:p w14:paraId="2B5BD6DF" w14:textId="77777777" w:rsidR="00072674" w:rsidRPr="00AF1222" w:rsidRDefault="00072674" w:rsidP="00AF1222">
    <w:pPr>
      <w:pStyle w:val="Header"/>
      <w:jc w:val="center"/>
    </w:pPr>
    <w:r w:rsidRPr="00AF1222">
      <w:rPr>
        <w:rFonts w:ascii="Calibri" w:hAnsi="Calibri"/>
        <w:b/>
        <w:color w:val="F00000"/>
        <w:sz w:val="24"/>
      </w:rPr>
      <w:t xml:space="preserve"> </w:t>
    </w:r>
    <w: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474136" w14:textId="622B605A" w:rsidR="00072674" w:rsidRPr="00AF1222" w:rsidRDefault="00072674" w:rsidP="00CB58DD">
    <w:pPr>
      <w:pStyle w:val="Header"/>
      <w:jc w:val="lef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6FE5B3" w14:textId="77777777" w:rsidR="00072674" w:rsidRPr="00AF1222" w:rsidRDefault="00072674" w:rsidP="00AF1222">
    <w:pPr>
      <w:pStyle w:val="Header"/>
      <w:jc w:val="center"/>
      <w:rPr>
        <w:rFonts w:ascii="Calibri" w:hAnsi="Calibri"/>
        <w:color w:val="000000"/>
        <w:sz w:val="22"/>
      </w:rPr>
    </w:pPr>
    <w:r>
      <w:fldChar w:fldCharType="begin" w:fldLock="1"/>
    </w:r>
    <w:r>
      <w:instrText xml:space="preserve"> DOCPROPERTY bjHeaderFirstPageDocProperty \* MERGEFORMAT </w:instrText>
    </w:r>
    <w:r>
      <w:fldChar w:fldCharType="separate"/>
    </w:r>
    <w:r w:rsidRPr="00AF1222">
      <w:rPr>
        <w:rFonts w:ascii="Calibri" w:hAnsi="Calibri"/>
        <w:b/>
        <w:color w:val="F00000"/>
        <w:sz w:val="24"/>
      </w:rPr>
      <w:t>UNCLASSIFIED</w:t>
    </w:r>
  </w:p>
  <w:p w14:paraId="7CCBCBA8" w14:textId="77777777" w:rsidR="00072674" w:rsidRPr="00AF1222" w:rsidRDefault="00072674" w:rsidP="00AF1222">
    <w:pPr>
      <w:pStyle w:val="Header"/>
      <w:jc w:val="center"/>
    </w:pPr>
    <w:r w:rsidRPr="00AF1222">
      <w:rPr>
        <w:rFonts w:ascii="Calibri" w:hAnsi="Calibri"/>
        <w:b/>
        <w:color w:val="F00000"/>
        <w:sz w:val="24"/>
      </w:rPr>
      <w:t xml:space="preserve"> </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64E62CF8"/>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30629EB"/>
    <w:multiLevelType w:val="hybridMultilevel"/>
    <w:tmpl w:val="8D4625CC"/>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15:restartNumberingAfterBreak="0">
    <w:nsid w:val="061A3D91"/>
    <w:multiLevelType w:val="hybridMultilevel"/>
    <w:tmpl w:val="889C6066"/>
    <w:lvl w:ilvl="0" w:tplc="AF1C5D38">
      <w:start w:val="1"/>
      <w:numFmt w:val="bullet"/>
      <w:pStyle w:val="Tabledotpoints"/>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0C9C718D"/>
    <w:multiLevelType w:val="hybridMultilevel"/>
    <w:tmpl w:val="1EFE565E"/>
    <w:lvl w:ilvl="0" w:tplc="0C09000F">
      <w:start w:val="1"/>
      <w:numFmt w:val="decimal"/>
      <w:lvlText w:val="%1."/>
      <w:lvlJc w:val="left"/>
      <w:pPr>
        <w:ind w:left="1080" w:hanging="360"/>
      </w:p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4" w15:restartNumberingAfterBreak="0">
    <w:nsid w:val="129174A8"/>
    <w:multiLevelType w:val="hybridMultilevel"/>
    <w:tmpl w:val="4216C6AA"/>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15:restartNumberingAfterBreak="0">
    <w:nsid w:val="158D066B"/>
    <w:multiLevelType w:val="hybridMultilevel"/>
    <w:tmpl w:val="FA4E401C"/>
    <w:lvl w:ilvl="0" w:tplc="29B68594">
      <w:numFmt w:val="bullet"/>
      <w:lvlText w:val="-"/>
      <w:lvlJc w:val="left"/>
      <w:pPr>
        <w:ind w:left="720" w:hanging="360"/>
      </w:pPr>
      <w:rPr>
        <w:rFonts w:ascii="Calibri Light" w:eastAsia="Calibri" w:hAnsi="Calibri Light"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15AB6AA2"/>
    <w:multiLevelType w:val="hybridMultilevel"/>
    <w:tmpl w:val="31F0146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186624C6"/>
    <w:multiLevelType w:val="hybridMultilevel"/>
    <w:tmpl w:val="F4AE7AB8"/>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15:restartNumberingAfterBreak="0">
    <w:nsid w:val="19046109"/>
    <w:multiLevelType w:val="hybridMultilevel"/>
    <w:tmpl w:val="CC462336"/>
    <w:lvl w:ilvl="0" w:tplc="24E481B8">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9" w15:restartNumberingAfterBreak="0">
    <w:nsid w:val="1FF24D1E"/>
    <w:multiLevelType w:val="hybridMultilevel"/>
    <w:tmpl w:val="601200F2"/>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0" w15:restartNumberingAfterBreak="0">
    <w:nsid w:val="204D6D2D"/>
    <w:multiLevelType w:val="hybridMultilevel"/>
    <w:tmpl w:val="28686CD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232452E5"/>
    <w:multiLevelType w:val="hybridMultilevel"/>
    <w:tmpl w:val="BC4AD86E"/>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15:restartNumberingAfterBreak="0">
    <w:nsid w:val="2ACA515E"/>
    <w:multiLevelType w:val="hybridMultilevel"/>
    <w:tmpl w:val="CB5E4CBE"/>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15:restartNumberingAfterBreak="0">
    <w:nsid w:val="2B256FBA"/>
    <w:multiLevelType w:val="multilevel"/>
    <w:tmpl w:val="E710EC3C"/>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39164A19"/>
    <w:multiLevelType w:val="hybridMultilevel"/>
    <w:tmpl w:val="1F6E15F2"/>
    <w:lvl w:ilvl="0" w:tplc="C3FAFBBC">
      <w:start w:val="1"/>
      <w:numFmt w:val="decimal"/>
      <w:lvlText w:val="%1."/>
      <w:lvlJc w:val="left"/>
      <w:pPr>
        <w:ind w:left="786" w:hanging="360"/>
      </w:pPr>
      <w:rPr>
        <w:rFonts w:hint="default"/>
      </w:rPr>
    </w:lvl>
    <w:lvl w:ilvl="1" w:tplc="0C090019" w:tentative="1">
      <w:start w:val="1"/>
      <w:numFmt w:val="lowerLetter"/>
      <w:lvlText w:val="%2."/>
      <w:lvlJc w:val="left"/>
      <w:pPr>
        <w:ind w:left="1506" w:hanging="360"/>
      </w:pPr>
    </w:lvl>
    <w:lvl w:ilvl="2" w:tplc="0C09001B" w:tentative="1">
      <w:start w:val="1"/>
      <w:numFmt w:val="lowerRoman"/>
      <w:lvlText w:val="%3."/>
      <w:lvlJc w:val="right"/>
      <w:pPr>
        <w:ind w:left="2226" w:hanging="180"/>
      </w:pPr>
    </w:lvl>
    <w:lvl w:ilvl="3" w:tplc="0C09000F" w:tentative="1">
      <w:start w:val="1"/>
      <w:numFmt w:val="decimal"/>
      <w:lvlText w:val="%4."/>
      <w:lvlJc w:val="left"/>
      <w:pPr>
        <w:ind w:left="2946" w:hanging="360"/>
      </w:pPr>
    </w:lvl>
    <w:lvl w:ilvl="4" w:tplc="0C090019" w:tentative="1">
      <w:start w:val="1"/>
      <w:numFmt w:val="lowerLetter"/>
      <w:lvlText w:val="%5."/>
      <w:lvlJc w:val="left"/>
      <w:pPr>
        <w:ind w:left="3666" w:hanging="360"/>
      </w:pPr>
    </w:lvl>
    <w:lvl w:ilvl="5" w:tplc="0C09001B" w:tentative="1">
      <w:start w:val="1"/>
      <w:numFmt w:val="lowerRoman"/>
      <w:lvlText w:val="%6."/>
      <w:lvlJc w:val="right"/>
      <w:pPr>
        <w:ind w:left="4386" w:hanging="180"/>
      </w:pPr>
    </w:lvl>
    <w:lvl w:ilvl="6" w:tplc="0C09000F" w:tentative="1">
      <w:start w:val="1"/>
      <w:numFmt w:val="decimal"/>
      <w:lvlText w:val="%7."/>
      <w:lvlJc w:val="left"/>
      <w:pPr>
        <w:ind w:left="5106" w:hanging="360"/>
      </w:pPr>
    </w:lvl>
    <w:lvl w:ilvl="7" w:tplc="0C090019" w:tentative="1">
      <w:start w:val="1"/>
      <w:numFmt w:val="lowerLetter"/>
      <w:lvlText w:val="%8."/>
      <w:lvlJc w:val="left"/>
      <w:pPr>
        <w:ind w:left="5826" w:hanging="360"/>
      </w:pPr>
    </w:lvl>
    <w:lvl w:ilvl="8" w:tplc="0C09001B" w:tentative="1">
      <w:start w:val="1"/>
      <w:numFmt w:val="lowerRoman"/>
      <w:lvlText w:val="%9."/>
      <w:lvlJc w:val="right"/>
      <w:pPr>
        <w:ind w:left="6546" w:hanging="180"/>
      </w:pPr>
    </w:lvl>
  </w:abstractNum>
  <w:abstractNum w:abstractNumId="15" w15:restartNumberingAfterBreak="0">
    <w:nsid w:val="3BB967CA"/>
    <w:multiLevelType w:val="hybridMultilevel"/>
    <w:tmpl w:val="119E4D9C"/>
    <w:lvl w:ilvl="0" w:tplc="880A59D0">
      <w:start w:val="1"/>
      <w:numFmt w:val="bullet"/>
      <w:pStyle w:val="DotPoint"/>
      <w:lvlText w:val=""/>
      <w:lvlJc w:val="left"/>
      <w:pPr>
        <w:ind w:left="360" w:hanging="360"/>
      </w:pPr>
      <w:rPr>
        <w:rFonts w:ascii="Symbol" w:hAnsi="Symbol" w:hint="default"/>
      </w:rPr>
    </w:lvl>
    <w:lvl w:ilvl="1" w:tplc="0C090019">
      <w:start w:val="1"/>
      <w:numFmt w:val="bullet"/>
      <w:pStyle w:val="SubdotPoint"/>
      <w:lvlText w:val="o"/>
      <w:lvlJc w:val="left"/>
      <w:pPr>
        <w:ind w:left="1080" w:hanging="360"/>
      </w:pPr>
      <w:rPr>
        <w:rFonts w:ascii="Courier New" w:hAnsi="Courier New" w:cs="Courier New" w:hint="default"/>
      </w:rPr>
    </w:lvl>
    <w:lvl w:ilvl="2" w:tplc="0C09001B" w:tentative="1">
      <w:start w:val="1"/>
      <w:numFmt w:val="bullet"/>
      <w:lvlText w:val=""/>
      <w:lvlJc w:val="left"/>
      <w:pPr>
        <w:ind w:left="1800" w:hanging="360"/>
      </w:pPr>
      <w:rPr>
        <w:rFonts w:ascii="Wingdings" w:hAnsi="Wingdings" w:hint="default"/>
      </w:rPr>
    </w:lvl>
    <w:lvl w:ilvl="3" w:tplc="0C09000F" w:tentative="1">
      <w:start w:val="1"/>
      <w:numFmt w:val="bullet"/>
      <w:lvlText w:val=""/>
      <w:lvlJc w:val="left"/>
      <w:pPr>
        <w:ind w:left="2520" w:hanging="360"/>
      </w:pPr>
      <w:rPr>
        <w:rFonts w:ascii="Symbol" w:hAnsi="Symbol" w:hint="default"/>
      </w:rPr>
    </w:lvl>
    <w:lvl w:ilvl="4" w:tplc="0C090019" w:tentative="1">
      <w:start w:val="1"/>
      <w:numFmt w:val="bullet"/>
      <w:lvlText w:val="o"/>
      <w:lvlJc w:val="left"/>
      <w:pPr>
        <w:ind w:left="3240" w:hanging="360"/>
      </w:pPr>
      <w:rPr>
        <w:rFonts w:ascii="Courier New" w:hAnsi="Courier New" w:cs="Courier New" w:hint="default"/>
      </w:rPr>
    </w:lvl>
    <w:lvl w:ilvl="5" w:tplc="0C09001B" w:tentative="1">
      <w:start w:val="1"/>
      <w:numFmt w:val="bullet"/>
      <w:lvlText w:val=""/>
      <w:lvlJc w:val="left"/>
      <w:pPr>
        <w:ind w:left="3960" w:hanging="360"/>
      </w:pPr>
      <w:rPr>
        <w:rFonts w:ascii="Wingdings" w:hAnsi="Wingdings" w:hint="default"/>
      </w:rPr>
    </w:lvl>
    <w:lvl w:ilvl="6" w:tplc="0C09000F" w:tentative="1">
      <w:start w:val="1"/>
      <w:numFmt w:val="bullet"/>
      <w:lvlText w:val=""/>
      <w:lvlJc w:val="left"/>
      <w:pPr>
        <w:ind w:left="4680" w:hanging="360"/>
      </w:pPr>
      <w:rPr>
        <w:rFonts w:ascii="Symbol" w:hAnsi="Symbol" w:hint="default"/>
      </w:rPr>
    </w:lvl>
    <w:lvl w:ilvl="7" w:tplc="0C090019" w:tentative="1">
      <w:start w:val="1"/>
      <w:numFmt w:val="bullet"/>
      <w:lvlText w:val="o"/>
      <w:lvlJc w:val="left"/>
      <w:pPr>
        <w:ind w:left="5400" w:hanging="360"/>
      </w:pPr>
      <w:rPr>
        <w:rFonts w:ascii="Courier New" w:hAnsi="Courier New" w:cs="Courier New" w:hint="default"/>
      </w:rPr>
    </w:lvl>
    <w:lvl w:ilvl="8" w:tplc="0C09001B" w:tentative="1">
      <w:start w:val="1"/>
      <w:numFmt w:val="bullet"/>
      <w:lvlText w:val=""/>
      <w:lvlJc w:val="left"/>
      <w:pPr>
        <w:ind w:left="6120" w:hanging="360"/>
      </w:pPr>
      <w:rPr>
        <w:rFonts w:ascii="Wingdings" w:hAnsi="Wingdings" w:hint="default"/>
      </w:rPr>
    </w:lvl>
  </w:abstractNum>
  <w:abstractNum w:abstractNumId="16" w15:restartNumberingAfterBreak="0">
    <w:nsid w:val="3E061DA9"/>
    <w:multiLevelType w:val="hybridMultilevel"/>
    <w:tmpl w:val="52366478"/>
    <w:lvl w:ilvl="0" w:tplc="34366F6C">
      <w:start w:val="1"/>
      <w:numFmt w:val="decimal"/>
      <w:pStyle w:val="NumberedPoints"/>
      <w:lvlText w:val="%1."/>
      <w:lvlJc w:val="left"/>
      <w:pPr>
        <w:ind w:left="360" w:hanging="360"/>
      </w:pPr>
    </w:lvl>
    <w:lvl w:ilvl="1" w:tplc="B63A6604" w:tentative="1">
      <w:start w:val="1"/>
      <w:numFmt w:val="lowerLetter"/>
      <w:lvlText w:val="%2."/>
      <w:lvlJc w:val="left"/>
      <w:pPr>
        <w:ind w:left="1080" w:hanging="360"/>
      </w:pPr>
    </w:lvl>
    <w:lvl w:ilvl="2" w:tplc="0C090005" w:tentative="1">
      <w:start w:val="1"/>
      <w:numFmt w:val="lowerRoman"/>
      <w:lvlText w:val="%3."/>
      <w:lvlJc w:val="right"/>
      <w:pPr>
        <w:ind w:left="1800" w:hanging="180"/>
      </w:pPr>
    </w:lvl>
    <w:lvl w:ilvl="3" w:tplc="0C090001" w:tentative="1">
      <w:start w:val="1"/>
      <w:numFmt w:val="decimal"/>
      <w:lvlText w:val="%4."/>
      <w:lvlJc w:val="left"/>
      <w:pPr>
        <w:ind w:left="2520" w:hanging="360"/>
      </w:pPr>
    </w:lvl>
    <w:lvl w:ilvl="4" w:tplc="0C090003" w:tentative="1">
      <w:start w:val="1"/>
      <w:numFmt w:val="lowerLetter"/>
      <w:lvlText w:val="%5."/>
      <w:lvlJc w:val="left"/>
      <w:pPr>
        <w:ind w:left="3240" w:hanging="360"/>
      </w:pPr>
    </w:lvl>
    <w:lvl w:ilvl="5" w:tplc="0C090005" w:tentative="1">
      <w:start w:val="1"/>
      <w:numFmt w:val="lowerRoman"/>
      <w:lvlText w:val="%6."/>
      <w:lvlJc w:val="right"/>
      <w:pPr>
        <w:ind w:left="3960" w:hanging="180"/>
      </w:pPr>
    </w:lvl>
    <w:lvl w:ilvl="6" w:tplc="0C090001" w:tentative="1">
      <w:start w:val="1"/>
      <w:numFmt w:val="decimal"/>
      <w:lvlText w:val="%7."/>
      <w:lvlJc w:val="left"/>
      <w:pPr>
        <w:ind w:left="4680" w:hanging="360"/>
      </w:pPr>
    </w:lvl>
    <w:lvl w:ilvl="7" w:tplc="0C090003" w:tentative="1">
      <w:start w:val="1"/>
      <w:numFmt w:val="lowerLetter"/>
      <w:lvlText w:val="%8."/>
      <w:lvlJc w:val="left"/>
      <w:pPr>
        <w:ind w:left="5400" w:hanging="360"/>
      </w:pPr>
    </w:lvl>
    <w:lvl w:ilvl="8" w:tplc="0C090005" w:tentative="1">
      <w:start w:val="1"/>
      <w:numFmt w:val="lowerRoman"/>
      <w:lvlText w:val="%9."/>
      <w:lvlJc w:val="right"/>
      <w:pPr>
        <w:ind w:left="6120" w:hanging="180"/>
      </w:pPr>
    </w:lvl>
  </w:abstractNum>
  <w:abstractNum w:abstractNumId="17" w15:restartNumberingAfterBreak="0">
    <w:nsid w:val="3F9D2B24"/>
    <w:multiLevelType w:val="hybridMultilevel"/>
    <w:tmpl w:val="708E80EC"/>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8" w15:restartNumberingAfterBreak="0">
    <w:nsid w:val="4204585A"/>
    <w:multiLevelType w:val="hybridMultilevel"/>
    <w:tmpl w:val="BE263F86"/>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9" w15:restartNumberingAfterBreak="0">
    <w:nsid w:val="4327652C"/>
    <w:multiLevelType w:val="hybridMultilevel"/>
    <w:tmpl w:val="2236F1EC"/>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0" w15:restartNumberingAfterBreak="0">
    <w:nsid w:val="4DBE4A38"/>
    <w:multiLevelType w:val="hybridMultilevel"/>
    <w:tmpl w:val="F4AE7AB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523D3243"/>
    <w:multiLevelType w:val="hybridMultilevel"/>
    <w:tmpl w:val="001816DA"/>
    <w:lvl w:ilvl="0" w:tplc="24E481B8">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22" w15:restartNumberingAfterBreak="0">
    <w:nsid w:val="551F4806"/>
    <w:multiLevelType w:val="multilevel"/>
    <w:tmpl w:val="38882666"/>
    <w:lvl w:ilvl="0">
      <w:start w:val="1"/>
      <w:numFmt w:val="decimal"/>
      <w:lvlText w:val="%1."/>
      <w:lvlJc w:val="left"/>
      <w:pPr>
        <w:ind w:left="360" w:hanging="360"/>
      </w:pPr>
      <w:rPr>
        <w:rFonts w:hint="default"/>
      </w:rPr>
    </w:lvl>
    <w:lvl w:ilvl="1">
      <w:start w:val="1"/>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3" w15:restartNumberingAfterBreak="0">
    <w:nsid w:val="585508C8"/>
    <w:multiLevelType w:val="hybridMultilevel"/>
    <w:tmpl w:val="0BEA9408"/>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4" w15:restartNumberingAfterBreak="0">
    <w:nsid w:val="589351D5"/>
    <w:multiLevelType w:val="hybridMultilevel"/>
    <w:tmpl w:val="F4AE7AB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 w15:restartNumberingAfterBreak="0">
    <w:nsid w:val="5E8E3E5D"/>
    <w:multiLevelType w:val="hybridMultilevel"/>
    <w:tmpl w:val="448E53F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5EA80C11"/>
    <w:multiLevelType w:val="hybridMultilevel"/>
    <w:tmpl w:val="198C67F6"/>
    <w:lvl w:ilvl="0" w:tplc="0C09000F">
      <w:start w:val="1"/>
      <w:numFmt w:val="decimal"/>
      <w:lvlText w:val="%1."/>
      <w:lvlJc w:val="left"/>
      <w:pPr>
        <w:ind w:left="360" w:hanging="360"/>
      </w:pPr>
      <w:rPr>
        <w:rFonts w:hint="default"/>
      </w:rPr>
    </w:lvl>
    <w:lvl w:ilvl="1" w:tplc="0C090019">
      <w:start w:val="1"/>
      <w:numFmt w:val="bullet"/>
      <w:lvlText w:val="o"/>
      <w:lvlJc w:val="left"/>
      <w:pPr>
        <w:ind w:left="1080" w:hanging="360"/>
      </w:pPr>
      <w:rPr>
        <w:rFonts w:ascii="Courier New" w:hAnsi="Courier New" w:cs="Courier New" w:hint="default"/>
      </w:rPr>
    </w:lvl>
    <w:lvl w:ilvl="2" w:tplc="0C09001B" w:tentative="1">
      <w:start w:val="1"/>
      <w:numFmt w:val="bullet"/>
      <w:lvlText w:val=""/>
      <w:lvlJc w:val="left"/>
      <w:pPr>
        <w:ind w:left="1800" w:hanging="360"/>
      </w:pPr>
      <w:rPr>
        <w:rFonts w:ascii="Wingdings" w:hAnsi="Wingdings" w:hint="default"/>
      </w:rPr>
    </w:lvl>
    <w:lvl w:ilvl="3" w:tplc="0C09000F" w:tentative="1">
      <w:start w:val="1"/>
      <w:numFmt w:val="bullet"/>
      <w:lvlText w:val=""/>
      <w:lvlJc w:val="left"/>
      <w:pPr>
        <w:ind w:left="2520" w:hanging="360"/>
      </w:pPr>
      <w:rPr>
        <w:rFonts w:ascii="Symbol" w:hAnsi="Symbol" w:hint="default"/>
      </w:rPr>
    </w:lvl>
    <w:lvl w:ilvl="4" w:tplc="0C090019" w:tentative="1">
      <w:start w:val="1"/>
      <w:numFmt w:val="bullet"/>
      <w:lvlText w:val="o"/>
      <w:lvlJc w:val="left"/>
      <w:pPr>
        <w:ind w:left="3240" w:hanging="360"/>
      </w:pPr>
      <w:rPr>
        <w:rFonts w:ascii="Courier New" w:hAnsi="Courier New" w:cs="Courier New" w:hint="default"/>
      </w:rPr>
    </w:lvl>
    <w:lvl w:ilvl="5" w:tplc="0C09001B" w:tentative="1">
      <w:start w:val="1"/>
      <w:numFmt w:val="bullet"/>
      <w:lvlText w:val=""/>
      <w:lvlJc w:val="left"/>
      <w:pPr>
        <w:ind w:left="3960" w:hanging="360"/>
      </w:pPr>
      <w:rPr>
        <w:rFonts w:ascii="Wingdings" w:hAnsi="Wingdings" w:hint="default"/>
      </w:rPr>
    </w:lvl>
    <w:lvl w:ilvl="6" w:tplc="0C09000F" w:tentative="1">
      <w:start w:val="1"/>
      <w:numFmt w:val="bullet"/>
      <w:lvlText w:val=""/>
      <w:lvlJc w:val="left"/>
      <w:pPr>
        <w:ind w:left="4680" w:hanging="360"/>
      </w:pPr>
      <w:rPr>
        <w:rFonts w:ascii="Symbol" w:hAnsi="Symbol" w:hint="default"/>
      </w:rPr>
    </w:lvl>
    <w:lvl w:ilvl="7" w:tplc="0C090019" w:tentative="1">
      <w:start w:val="1"/>
      <w:numFmt w:val="bullet"/>
      <w:lvlText w:val="o"/>
      <w:lvlJc w:val="left"/>
      <w:pPr>
        <w:ind w:left="5400" w:hanging="360"/>
      </w:pPr>
      <w:rPr>
        <w:rFonts w:ascii="Courier New" w:hAnsi="Courier New" w:cs="Courier New" w:hint="default"/>
      </w:rPr>
    </w:lvl>
    <w:lvl w:ilvl="8" w:tplc="0C09001B" w:tentative="1">
      <w:start w:val="1"/>
      <w:numFmt w:val="bullet"/>
      <w:lvlText w:val=""/>
      <w:lvlJc w:val="left"/>
      <w:pPr>
        <w:ind w:left="6120" w:hanging="360"/>
      </w:pPr>
      <w:rPr>
        <w:rFonts w:ascii="Wingdings" w:hAnsi="Wingdings" w:hint="default"/>
      </w:rPr>
    </w:lvl>
  </w:abstractNum>
  <w:abstractNum w:abstractNumId="27" w15:restartNumberingAfterBreak="0">
    <w:nsid w:val="601309F4"/>
    <w:multiLevelType w:val="hybridMultilevel"/>
    <w:tmpl w:val="0D188F20"/>
    <w:lvl w:ilvl="0" w:tplc="0C09000F">
      <w:start w:val="1"/>
      <w:numFmt w:val="decimal"/>
      <w:lvlText w:val="%1."/>
      <w:lvlJc w:val="left"/>
      <w:pPr>
        <w:ind w:left="1440" w:hanging="360"/>
      </w:p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28" w15:restartNumberingAfterBreak="0">
    <w:nsid w:val="618C0BF7"/>
    <w:multiLevelType w:val="hybridMultilevel"/>
    <w:tmpl w:val="6DF0F184"/>
    <w:lvl w:ilvl="0" w:tplc="6E96D060">
      <w:numFmt w:val="bullet"/>
      <w:lvlText w:val="-"/>
      <w:lvlJc w:val="left"/>
      <w:pPr>
        <w:ind w:left="720" w:hanging="360"/>
      </w:pPr>
      <w:rPr>
        <w:rFonts w:ascii="Calibri Light" w:eastAsia="Calibri" w:hAnsi="Calibri Light"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15:restartNumberingAfterBreak="0">
    <w:nsid w:val="62D66D00"/>
    <w:multiLevelType w:val="hybridMultilevel"/>
    <w:tmpl w:val="E800D65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15:restartNumberingAfterBreak="0">
    <w:nsid w:val="6889298D"/>
    <w:multiLevelType w:val="hybridMultilevel"/>
    <w:tmpl w:val="65BEC4CA"/>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1" w15:restartNumberingAfterBreak="0">
    <w:nsid w:val="72270899"/>
    <w:multiLevelType w:val="singleLevel"/>
    <w:tmpl w:val="0C09000F"/>
    <w:lvl w:ilvl="0">
      <w:start w:val="1"/>
      <w:numFmt w:val="decimal"/>
      <w:lvlText w:val="%1."/>
      <w:lvlJc w:val="left"/>
      <w:pPr>
        <w:ind w:left="360" w:hanging="360"/>
      </w:pPr>
    </w:lvl>
  </w:abstractNum>
  <w:abstractNum w:abstractNumId="32" w15:restartNumberingAfterBreak="0">
    <w:nsid w:val="7DD6445A"/>
    <w:multiLevelType w:val="hybridMultilevel"/>
    <w:tmpl w:val="14FC87A0"/>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3" w15:restartNumberingAfterBreak="0">
    <w:nsid w:val="7F6D42AE"/>
    <w:multiLevelType w:val="hybridMultilevel"/>
    <w:tmpl w:val="B978AB46"/>
    <w:lvl w:ilvl="0" w:tplc="E9FC0AB4">
      <w:start w:val="1"/>
      <w:numFmt w:val="decimal"/>
      <w:pStyle w:val="TableNumberList"/>
      <w:lvlText w:val="%1."/>
      <w:lvlJc w:val="left"/>
      <w:pPr>
        <w:ind w:left="1077" w:hanging="360"/>
      </w:pPr>
    </w:lvl>
    <w:lvl w:ilvl="1" w:tplc="0C090019">
      <w:start w:val="1"/>
      <w:numFmt w:val="lowerLetter"/>
      <w:lvlText w:val="%2."/>
      <w:lvlJc w:val="left"/>
      <w:pPr>
        <w:ind w:left="1797" w:hanging="360"/>
      </w:pPr>
    </w:lvl>
    <w:lvl w:ilvl="2" w:tplc="0C09001B" w:tentative="1">
      <w:start w:val="1"/>
      <w:numFmt w:val="lowerRoman"/>
      <w:lvlText w:val="%3."/>
      <w:lvlJc w:val="right"/>
      <w:pPr>
        <w:ind w:left="2517" w:hanging="180"/>
      </w:pPr>
    </w:lvl>
    <w:lvl w:ilvl="3" w:tplc="0C09000F" w:tentative="1">
      <w:start w:val="1"/>
      <w:numFmt w:val="decimal"/>
      <w:lvlText w:val="%4."/>
      <w:lvlJc w:val="left"/>
      <w:pPr>
        <w:ind w:left="3237" w:hanging="360"/>
      </w:pPr>
    </w:lvl>
    <w:lvl w:ilvl="4" w:tplc="0C090019" w:tentative="1">
      <w:start w:val="1"/>
      <w:numFmt w:val="lowerLetter"/>
      <w:lvlText w:val="%5."/>
      <w:lvlJc w:val="left"/>
      <w:pPr>
        <w:ind w:left="3957" w:hanging="360"/>
      </w:pPr>
    </w:lvl>
    <w:lvl w:ilvl="5" w:tplc="0C09001B" w:tentative="1">
      <w:start w:val="1"/>
      <w:numFmt w:val="lowerRoman"/>
      <w:lvlText w:val="%6."/>
      <w:lvlJc w:val="right"/>
      <w:pPr>
        <w:ind w:left="4677" w:hanging="180"/>
      </w:pPr>
    </w:lvl>
    <w:lvl w:ilvl="6" w:tplc="0C09000F" w:tentative="1">
      <w:start w:val="1"/>
      <w:numFmt w:val="decimal"/>
      <w:lvlText w:val="%7."/>
      <w:lvlJc w:val="left"/>
      <w:pPr>
        <w:ind w:left="5397" w:hanging="360"/>
      </w:pPr>
    </w:lvl>
    <w:lvl w:ilvl="7" w:tplc="0C090019" w:tentative="1">
      <w:start w:val="1"/>
      <w:numFmt w:val="lowerLetter"/>
      <w:lvlText w:val="%8."/>
      <w:lvlJc w:val="left"/>
      <w:pPr>
        <w:ind w:left="6117" w:hanging="360"/>
      </w:pPr>
    </w:lvl>
    <w:lvl w:ilvl="8" w:tplc="0C09001B" w:tentative="1">
      <w:start w:val="1"/>
      <w:numFmt w:val="lowerRoman"/>
      <w:lvlText w:val="%9."/>
      <w:lvlJc w:val="right"/>
      <w:pPr>
        <w:ind w:left="6837" w:hanging="180"/>
      </w:pPr>
    </w:lvl>
  </w:abstractNum>
  <w:num w:numId="1" w16cid:durableId="371803353">
    <w:abstractNumId w:val="15"/>
  </w:num>
  <w:num w:numId="2" w16cid:durableId="1117486157">
    <w:abstractNumId w:val="15"/>
  </w:num>
  <w:num w:numId="3" w16cid:durableId="1399789676">
    <w:abstractNumId w:val="16"/>
  </w:num>
  <w:num w:numId="4" w16cid:durableId="1517159315">
    <w:abstractNumId w:val="15"/>
  </w:num>
  <w:num w:numId="5" w16cid:durableId="1683042961">
    <w:abstractNumId w:val="16"/>
  </w:num>
  <w:num w:numId="6" w16cid:durableId="757554949">
    <w:abstractNumId w:val="2"/>
  </w:num>
  <w:num w:numId="7" w16cid:durableId="49814434">
    <w:abstractNumId w:val="0"/>
  </w:num>
  <w:num w:numId="8" w16cid:durableId="95492455">
    <w:abstractNumId w:val="18"/>
  </w:num>
  <w:num w:numId="9" w16cid:durableId="239796522">
    <w:abstractNumId w:val="22"/>
  </w:num>
  <w:num w:numId="10" w16cid:durableId="1375426046">
    <w:abstractNumId w:val="10"/>
  </w:num>
  <w:num w:numId="11" w16cid:durableId="195314783">
    <w:abstractNumId w:val="30"/>
  </w:num>
  <w:num w:numId="12" w16cid:durableId="669255849">
    <w:abstractNumId w:val="6"/>
  </w:num>
  <w:num w:numId="13" w16cid:durableId="303700952">
    <w:abstractNumId w:val="29"/>
  </w:num>
  <w:num w:numId="14" w16cid:durableId="690688662">
    <w:abstractNumId w:val="9"/>
  </w:num>
  <w:num w:numId="15" w16cid:durableId="1588035114">
    <w:abstractNumId w:val="33"/>
  </w:num>
  <w:num w:numId="16" w16cid:durableId="481197596">
    <w:abstractNumId w:val="31"/>
  </w:num>
  <w:num w:numId="17" w16cid:durableId="708799758">
    <w:abstractNumId w:val="5"/>
  </w:num>
  <w:num w:numId="18" w16cid:durableId="1242329489">
    <w:abstractNumId w:val="28"/>
  </w:num>
  <w:num w:numId="19" w16cid:durableId="55209951">
    <w:abstractNumId w:val="26"/>
  </w:num>
  <w:num w:numId="20" w16cid:durableId="279000200">
    <w:abstractNumId w:val="21"/>
  </w:num>
  <w:num w:numId="21" w16cid:durableId="309674373">
    <w:abstractNumId w:val="8"/>
  </w:num>
  <w:num w:numId="22" w16cid:durableId="674961530">
    <w:abstractNumId w:val="25"/>
  </w:num>
  <w:num w:numId="23" w16cid:durableId="1020474716">
    <w:abstractNumId w:val="1"/>
  </w:num>
  <w:num w:numId="24" w16cid:durableId="1618678945">
    <w:abstractNumId w:val="17"/>
  </w:num>
  <w:num w:numId="25" w16cid:durableId="146360243">
    <w:abstractNumId w:val="11"/>
  </w:num>
  <w:num w:numId="26" w16cid:durableId="749084780">
    <w:abstractNumId w:val="12"/>
  </w:num>
  <w:num w:numId="27" w16cid:durableId="2121148596">
    <w:abstractNumId w:val="32"/>
  </w:num>
  <w:num w:numId="28" w16cid:durableId="2064254721">
    <w:abstractNumId w:val="14"/>
  </w:num>
  <w:num w:numId="29" w16cid:durableId="1362705260">
    <w:abstractNumId w:val="3"/>
  </w:num>
  <w:num w:numId="30" w16cid:durableId="1834450461">
    <w:abstractNumId w:val="4"/>
  </w:num>
  <w:num w:numId="31" w16cid:durableId="2135639360">
    <w:abstractNumId w:val="27"/>
  </w:num>
  <w:num w:numId="32" w16cid:durableId="1631013406">
    <w:abstractNumId w:val="19"/>
  </w:num>
  <w:num w:numId="33" w16cid:durableId="47650618">
    <w:abstractNumId w:val="23"/>
  </w:num>
  <w:num w:numId="34" w16cid:durableId="1403333050">
    <w:abstractNumId w:val="7"/>
  </w:num>
  <w:num w:numId="35" w16cid:durableId="704334230">
    <w:abstractNumId w:val="13"/>
  </w:num>
  <w:num w:numId="36" w16cid:durableId="463616573">
    <w:abstractNumId w:val="24"/>
  </w:num>
  <w:num w:numId="37" w16cid:durableId="324289332">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attachedTemplate r:id="rId1"/>
  <w:documentProtection w:edit="forms" w:formatting="1" w:enforcement="0"/>
  <w:defaultTabStop w:val="720"/>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F1299"/>
    <w:rsid w:val="0000191F"/>
    <w:rsid w:val="000021F5"/>
    <w:rsid w:val="000043CB"/>
    <w:rsid w:val="00005214"/>
    <w:rsid w:val="00006312"/>
    <w:rsid w:val="00015483"/>
    <w:rsid w:val="0001642D"/>
    <w:rsid w:val="000255DC"/>
    <w:rsid w:val="00034905"/>
    <w:rsid w:val="00036182"/>
    <w:rsid w:val="00037E42"/>
    <w:rsid w:val="00040CD3"/>
    <w:rsid w:val="00044187"/>
    <w:rsid w:val="000456E0"/>
    <w:rsid w:val="00045D17"/>
    <w:rsid w:val="00051744"/>
    <w:rsid w:val="00057CF9"/>
    <w:rsid w:val="00061670"/>
    <w:rsid w:val="00072674"/>
    <w:rsid w:val="00074DA8"/>
    <w:rsid w:val="00075C33"/>
    <w:rsid w:val="00083084"/>
    <w:rsid w:val="00083AB8"/>
    <w:rsid w:val="000901FA"/>
    <w:rsid w:val="00090C5A"/>
    <w:rsid w:val="00094562"/>
    <w:rsid w:val="000A5186"/>
    <w:rsid w:val="000B622C"/>
    <w:rsid w:val="000C3654"/>
    <w:rsid w:val="000C452E"/>
    <w:rsid w:val="000E2939"/>
    <w:rsid w:val="000E639E"/>
    <w:rsid w:val="000F2684"/>
    <w:rsid w:val="000F2688"/>
    <w:rsid w:val="0010052B"/>
    <w:rsid w:val="00114CE0"/>
    <w:rsid w:val="0012052B"/>
    <w:rsid w:val="00127312"/>
    <w:rsid w:val="0013680D"/>
    <w:rsid w:val="001429A6"/>
    <w:rsid w:val="001501F0"/>
    <w:rsid w:val="0015056D"/>
    <w:rsid w:val="001552C6"/>
    <w:rsid w:val="00160D2A"/>
    <w:rsid w:val="00166318"/>
    <w:rsid w:val="0016790E"/>
    <w:rsid w:val="001709DF"/>
    <w:rsid w:val="00173E02"/>
    <w:rsid w:val="0017746E"/>
    <w:rsid w:val="00183A2A"/>
    <w:rsid w:val="00185003"/>
    <w:rsid w:val="001905C2"/>
    <w:rsid w:val="00192B69"/>
    <w:rsid w:val="001948AD"/>
    <w:rsid w:val="00196DC8"/>
    <w:rsid w:val="001A12DC"/>
    <w:rsid w:val="001A36F2"/>
    <w:rsid w:val="001B306F"/>
    <w:rsid w:val="001B4119"/>
    <w:rsid w:val="001C206E"/>
    <w:rsid w:val="001C74C9"/>
    <w:rsid w:val="001C7CEE"/>
    <w:rsid w:val="001D0161"/>
    <w:rsid w:val="001D0BB4"/>
    <w:rsid w:val="001D284A"/>
    <w:rsid w:val="001D2953"/>
    <w:rsid w:val="001D7D97"/>
    <w:rsid w:val="001E49C0"/>
    <w:rsid w:val="001E5640"/>
    <w:rsid w:val="001F2C45"/>
    <w:rsid w:val="001F6B26"/>
    <w:rsid w:val="001F76A4"/>
    <w:rsid w:val="002014E5"/>
    <w:rsid w:val="00204473"/>
    <w:rsid w:val="0020493E"/>
    <w:rsid w:val="002113B4"/>
    <w:rsid w:val="0021151E"/>
    <w:rsid w:val="00211A38"/>
    <w:rsid w:val="00214732"/>
    <w:rsid w:val="00220092"/>
    <w:rsid w:val="00220906"/>
    <w:rsid w:val="0022484E"/>
    <w:rsid w:val="0022677F"/>
    <w:rsid w:val="00226AE2"/>
    <w:rsid w:val="0023024E"/>
    <w:rsid w:val="00231B57"/>
    <w:rsid w:val="0023640E"/>
    <w:rsid w:val="00243603"/>
    <w:rsid w:val="00252449"/>
    <w:rsid w:val="0026001C"/>
    <w:rsid w:val="00262DEE"/>
    <w:rsid w:val="0027094B"/>
    <w:rsid w:val="00271701"/>
    <w:rsid w:val="00272F0B"/>
    <w:rsid w:val="002756D8"/>
    <w:rsid w:val="00276A5B"/>
    <w:rsid w:val="002840E6"/>
    <w:rsid w:val="00284D8B"/>
    <w:rsid w:val="00285B53"/>
    <w:rsid w:val="00290E50"/>
    <w:rsid w:val="00290FAD"/>
    <w:rsid w:val="00295705"/>
    <w:rsid w:val="002A0C3B"/>
    <w:rsid w:val="002A43D2"/>
    <w:rsid w:val="002A49EE"/>
    <w:rsid w:val="002A74F6"/>
    <w:rsid w:val="002B1194"/>
    <w:rsid w:val="002B297D"/>
    <w:rsid w:val="002B4318"/>
    <w:rsid w:val="002C41BC"/>
    <w:rsid w:val="002D07A1"/>
    <w:rsid w:val="002D2A0D"/>
    <w:rsid w:val="002E6343"/>
    <w:rsid w:val="002E78B8"/>
    <w:rsid w:val="002F0510"/>
    <w:rsid w:val="002F3365"/>
    <w:rsid w:val="002F5006"/>
    <w:rsid w:val="002F69C3"/>
    <w:rsid w:val="0030208D"/>
    <w:rsid w:val="003020B5"/>
    <w:rsid w:val="00305A5F"/>
    <w:rsid w:val="00306ED0"/>
    <w:rsid w:val="0031523D"/>
    <w:rsid w:val="00326758"/>
    <w:rsid w:val="00327679"/>
    <w:rsid w:val="003339C4"/>
    <w:rsid w:val="00334575"/>
    <w:rsid w:val="00334F25"/>
    <w:rsid w:val="0033768C"/>
    <w:rsid w:val="00344845"/>
    <w:rsid w:val="003461EF"/>
    <w:rsid w:val="00347432"/>
    <w:rsid w:val="00350170"/>
    <w:rsid w:val="00350B1F"/>
    <w:rsid w:val="0035537A"/>
    <w:rsid w:val="00356DD0"/>
    <w:rsid w:val="003660FD"/>
    <w:rsid w:val="00366983"/>
    <w:rsid w:val="00367C98"/>
    <w:rsid w:val="00373FED"/>
    <w:rsid w:val="003743B3"/>
    <w:rsid w:val="00382330"/>
    <w:rsid w:val="00384332"/>
    <w:rsid w:val="0039040A"/>
    <w:rsid w:val="00392AFC"/>
    <w:rsid w:val="00394A89"/>
    <w:rsid w:val="003958AF"/>
    <w:rsid w:val="00395E36"/>
    <w:rsid w:val="003A3785"/>
    <w:rsid w:val="003A7ECE"/>
    <w:rsid w:val="003B7B87"/>
    <w:rsid w:val="003C4B37"/>
    <w:rsid w:val="003C6108"/>
    <w:rsid w:val="003C6256"/>
    <w:rsid w:val="003D422A"/>
    <w:rsid w:val="003F6032"/>
    <w:rsid w:val="00402D13"/>
    <w:rsid w:val="004061F4"/>
    <w:rsid w:val="004078FD"/>
    <w:rsid w:val="00410BF0"/>
    <w:rsid w:val="004121AA"/>
    <w:rsid w:val="00423122"/>
    <w:rsid w:val="00423241"/>
    <w:rsid w:val="0042331E"/>
    <w:rsid w:val="00432969"/>
    <w:rsid w:val="00434524"/>
    <w:rsid w:val="0043559B"/>
    <w:rsid w:val="00440141"/>
    <w:rsid w:val="00440D74"/>
    <w:rsid w:val="00441286"/>
    <w:rsid w:val="00441ECC"/>
    <w:rsid w:val="00442939"/>
    <w:rsid w:val="004530AE"/>
    <w:rsid w:val="00455CDA"/>
    <w:rsid w:val="00456927"/>
    <w:rsid w:val="00461819"/>
    <w:rsid w:val="00463FC3"/>
    <w:rsid w:val="00464D35"/>
    <w:rsid w:val="00474D11"/>
    <w:rsid w:val="00475504"/>
    <w:rsid w:val="00480812"/>
    <w:rsid w:val="00481829"/>
    <w:rsid w:val="00481BE9"/>
    <w:rsid w:val="0048530A"/>
    <w:rsid w:val="00486402"/>
    <w:rsid w:val="00486ED4"/>
    <w:rsid w:val="00492EE9"/>
    <w:rsid w:val="00493773"/>
    <w:rsid w:val="00495B39"/>
    <w:rsid w:val="004A2C60"/>
    <w:rsid w:val="004A3822"/>
    <w:rsid w:val="004A5A47"/>
    <w:rsid w:val="004A7311"/>
    <w:rsid w:val="004B32D2"/>
    <w:rsid w:val="004C1716"/>
    <w:rsid w:val="004C6C23"/>
    <w:rsid w:val="004D7FE4"/>
    <w:rsid w:val="004F2565"/>
    <w:rsid w:val="004F3F6F"/>
    <w:rsid w:val="004F4613"/>
    <w:rsid w:val="004F46AC"/>
    <w:rsid w:val="004F54BC"/>
    <w:rsid w:val="004F65AD"/>
    <w:rsid w:val="00505A6D"/>
    <w:rsid w:val="00507949"/>
    <w:rsid w:val="005107B8"/>
    <w:rsid w:val="00514711"/>
    <w:rsid w:val="0052245D"/>
    <w:rsid w:val="00526A4D"/>
    <w:rsid w:val="0053083B"/>
    <w:rsid w:val="00536C34"/>
    <w:rsid w:val="00541C41"/>
    <w:rsid w:val="005466BD"/>
    <w:rsid w:val="0054727B"/>
    <w:rsid w:val="0055314F"/>
    <w:rsid w:val="0055729E"/>
    <w:rsid w:val="00561454"/>
    <w:rsid w:val="00566CE6"/>
    <w:rsid w:val="00573D58"/>
    <w:rsid w:val="00576FB9"/>
    <w:rsid w:val="00582863"/>
    <w:rsid w:val="0058419A"/>
    <w:rsid w:val="00584463"/>
    <w:rsid w:val="005861A6"/>
    <w:rsid w:val="00587DFD"/>
    <w:rsid w:val="005A0982"/>
    <w:rsid w:val="005A0F3B"/>
    <w:rsid w:val="005A5D64"/>
    <w:rsid w:val="005A70F8"/>
    <w:rsid w:val="005B38C8"/>
    <w:rsid w:val="005B39D3"/>
    <w:rsid w:val="005B4948"/>
    <w:rsid w:val="005B56A8"/>
    <w:rsid w:val="005B7C35"/>
    <w:rsid w:val="005C290A"/>
    <w:rsid w:val="005C2940"/>
    <w:rsid w:val="005C2BFC"/>
    <w:rsid w:val="005C391C"/>
    <w:rsid w:val="005D4959"/>
    <w:rsid w:val="005D4EDB"/>
    <w:rsid w:val="005D5063"/>
    <w:rsid w:val="005E0077"/>
    <w:rsid w:val="005E01CE"/>
    <w:rsid w:val="005E2EBD"/>
    <w:rsid w:val="005E4E9D"/>
    <w:rsid w:val="005F1480"/>
    <w:rsid w:val="005F1A2B"/>
    <w:rsid w:val="005F1B26"/>
    <w:rsid w:val="00601827"/>
    <w:rsid w:val="006030D0"/>
    <w:rsid w:val="00604AD4"/>
    <w:rsid w:val="00604B5C"/>
    <w:rsid w:val="00615D88"/>
    <w:rsid w:val="00621532"/>
    <w:rsid w:val="00622D9B"/>
    <w:rsid w:val="00626AEC"/>
    <w:rsid w:val="00634E13"/>
    <w:rsid w:val="006522B3"/>
    <w:rsid w:val="00653FBE"/>
    <w:rsid w:val="006560A3"/>
    <w:rsid w:val="00661329"/>
    <w:rsid w:val="006616A2"/>
    <w:rsid w:val="00665693"/>
    <w:rsid w:val="00666999"/>
    <w:rsid w:val="00676EE5"/>
    <w:rsid w:val="006822CC"/>
    <w:rsid w:val="00685107"/>
    <w:rsid w:val="006873BA"/>
    <w:rsid w:val="006912A5"/>
    <w:rsid w:val="0069634D"/>
    <w:rsid w:val="006A159D"/>
    <w:rsid w:val="006B5CD6"/>
    <w:rsid w:val="006C102C"/>
    <w:rsid w:val="006C3FCC"/>
    <w:rsid w:val="006C7246"/>
    <w:rsid w:val="006C74CE"/>
    <w:rsid w:val="006E453E"/>
    <w:rsid w:val="006F09E8"/>
    <w:rsid w:val="007010FB"/>
    <w:rsid w:val="00701A46"/>
    <w:rsid w:val="007117A5"/>
    <w:rsid w:val="00712EF1"/>
    <w:rsid w:val="00715C75"/>
    <w:rsid w:val="00717B1B"/>
    <w:rsid w:val="0072498E"/>
    <w:rsid w:val="00725A09"/>
    <w:rsid w:val="00727237"/>
    <w:rsid w:val="007471D6"/>
    <w:rsid w:val="00753085"/>
    <w:rsid w:val="00754723"/>
    <w:rsid w:val="007565F5"/>
    <w:rsid w:val="00764EF4"/>
    <w:rsid w:val="007702B5"/>
    <w:rsid w:val="007774E5"/>
    <w:rsid w:val="0078535C"/>
    <w:rsid w:val="007946F3"/>
    <w:rsid w:val="007B23B6"/>
    <w:rsid w:val="007B4877"/>
    <w:rsid w:val="007C029B"/>
    <w:rsid w:val="007C03C0"/>
    <w:rsid w:val="007C257B"/>
    <w:rsid w:val="007C40E2"/>
    <w:rsid w:val="007E0752"/>
    <w:rsid w:val="007E17FF"/>
    <w:rsid w:val="007E23ED"/>
    <w:rsid w:val="007E396F"/>
    <w:rsid w:val="007E3B64"/>
    <w:rsid w:val="007E4124"/>
    <w:rsid w:val="007F088F"/>
    <w:rsid w:val="007F332D"/>
    <w:rsid w:val="00801DAF"/>
    <w:rsid w:val="00802C7D"/>
    <w:rsid w:val="00810089"/>
    <w:rsid w:val="00814878"/>
    <w:rsid w:val="0081518C"/>
    <w:rsid w:val="00816ACF"/>
    <w:rsid w:val="00820354"/>
    <w:rsid w:val="00825446"/>
    <w:rsid w:val="00827843"/>
    <w:rsid w:val="008343E7"/>
    <w:rsid w:val="0083521F"/>
    <w:rsid w:val="00853027"/>
    <w:rsid w:val="0085512F"/>
    <w:rsid w:val="0085751D"/>
    <w:rsid w:val="00860D79"/>
    <w:rsid w:val="008612C8"/>
    <w:rsid w:val="008707DA"/>
    <w:rsid w:val="008778EF"/>
    <w:rsid w:val="00887553"/>
    <w:rsid w:val="008B22B1"/>
    <w:rsid w:val="008C18D3"/>
    <w:rsid w:val="008C40B5"/>
    <w:rsid w:val="008C4982"/>
    <w:rsid w:val="008C5432"/>
    <w:rsid w:val="008D1EA2"/>
    <w:rsid w:val="008D661B"/>
    <w:rsid w:val="008E3ED7"/>
    <w:rsid w:val="008E4109"/>
    <w:rsid w:val="008E5749"/>
    <w:rsid w:val="008E704D"/>
    <w:rsid w:val="008E7421"/>
    <w:rsid w:val="008F0135"/>
    <w:rsid w:val="008F29AC"/>
    <w:rsid w:val="008F53EF"/>
    <w:rsid w:val="008F78B3"/>
    <w:rsid w:val="009020BE"/>
    <w:rsid w:val="009033C7"/>
    <w:rsid w:val="00910A68"/>
    <w:rsid w:val="0091264C"/>
    <w:rsid w:val="009127E0"/>
    <w:rsid w:val="00914F3E"/>
    <w:rsid w:val="0091504C"/>
    <w:rsid w:val="00917324"/>
    <w:rsid w:val="00917A43"/>
    <w:rsid w:val="00917AED"/>
    <w:rsid w:val="00921435"/>
    <w:rsid w:val="009239E7"/>
    <w:rsid w:val="00925679"/>
    <w:rsid w:val="00925D84"/>
    <w:rsid w:val="009304D0"/>
    <w:rsid w:val="009305C5"/>
    <w:rsid w:val="00931430"/>
    <w:rsid w:val="009347AF"/>
    <w:rsid w:val="0093491F"/>
    <w:rsid w:val="00934C54"/>
    <w:rsid w:val="00944B05"/>
    <w:rsid w:val="009468CB"/>
    <w:rsid w:val="00951EF1"/>
    <w:rsid w:val="00956BB9"/>
    <w:rsid w:val="0097715C"/>
    <w:rsid w:val="00982A27"/>
    <w:rsid w:val="00986862"/>
    <w:rsid w:val="00987C48"/>
    <w:rsid w:val="009B1D24"/>
    <w:rsid w:val="009B3A9E"/>
    <w:rsid w:val="009B4408"/>
    <w:rsid w:val="009B56B6"/>
    <w:rsid w:val="009B61FE"/>
    <w:rsid w:val="009B7A0E"/>
    <w:rsid w:val="009C544A"/>
    <w:rsid w:val="009C7A6B"/>
    <w:rsid w:val="009D329B"/>
    <w:rsid w:val="009D33ED"/>
    <w:rsid w:val="009D46E6"/>
    <w:rsid w:val="009D6C8B"/>
    <w:rsid w:val="009E0BC2"/>
    <w:rsid w:val="009E1DD3"/>
    <w:rsid w:val="009E35CD"/>
    <w:rsid w:val="009E635F"/>
    <w:rsid w:val="009E69AB"/>
    <w:rsid w:val="009F01F7"/>
    <w:rsid w:val="009F5427"/>
    <w:rsid w:val="00A0134E"/>
    <w:rsid w:val="00A05E7F"/>
    <w:rsid w:val="00A1194D"/>
    <w:rsid w:val="00A13839"/>
    <w:rsid w:val="00A25992"/>
    <w:rsid w:val="00A31D1D"/>
    <w:rsid w:val="00A331E5"/>
    <w:rsid w:val="00A358FA"/>
    <w:rsid w:val="00A42B6C"/>
    <w:rsid w:val="00A55715"/>
    <w:rsid w:val="00A6799C"/>
    <w:rsid w:val="00A67D9A"/>
    <w:rsid w:val="00A67EFD"/>
    <w:rsid w:val="00A67FDF"/>
    <w:rsid w:val="00A75FA8"/>
    <w:rsid w:val="00A81E05"/>
    <w:rsid w:val="00A82BCC"/>
    <w:rsid w:val="00A940E8"/>
    <w:rsid w:val="00A97920"/>
    <w:rsid w:val="00AA5EBD"/>
    <w:rsid w:val="00AB26D3"/>
    <w:rsid w:val="00AB2DC4"/>
    <w:rsid w:val="00AB6B4E"/>
    <w:rsid w:val="00AC1E3C"/>
    <w:rsid w:val="00AC42C3"/>
    <w:rsid w:val="00AD698B"/>
    <w:rsid w:val="00AE293C"/>
    <w:rsid w:val="00AE3735"/>
    <w:rsid w:val="00AE5ACA"/>
    <w:rsid w:val="00AE5D2C"/>
    <w:rsid w:val="00AE5DB5"/>
    <w:rsid w:val="00AE7101"/>
    <w:rsid w:val="00AF1222"/>
    <w:rsid w:val="00AF48F6"/>
    <w:rsid w:val="00B10AE6"/>
    <w:rsid w:val="00B140A3"/>
    <w:rsid w:val="00B14F71"/>
    <w:rsid w:val="00B16D45"/>
    <w:rsid w:val="00B1764A"/>
    <w:rsid w:val="00B266D2"/>
    <w:rsid w:val="00B34F4E"/>
    <w:rsid w:val="00B40D3B"/>
    <w:rsid w:val="00B41628"/>
    <w:rsid w:val="00B45C3A"/>
    <w:rsid w:val="00B520F0"/>
    <w:rsid w:val="00B52740"/>
    <w:rsid w:val="00B54281"/>
    <w:rsid w:val="00B60BC4"/>
    <w:rsid w:val="00B6117A"/>
    <w:rsid w:val="00B6194A"/>
    <w:rsid w:val="00B66DAD"/>
    <w:rsid w:val="00B7075A"/>
    <w:rsid w:val="00B74516"/>
    <w:rsid w:val="00B76AEC"/>
    <w:rsid w:val="00B814CB"/>
    <w:rsid w:val="00B93478"/>
    <w:rsid w:val="00BB3C2B"/>
    <w:rsid w:val="00BB6A5F"/>
    <w:rsid w:val="00BB7CA4"/>
    <w:rsid w:val="00BC022B"/>
    <w:rsid w:val="00BE45BF"/>
    <w:rsid w:val="00BF50AE"/>
    <w:rsid w:val="00BF6527"/>
    <w:rsid w:val="00C004C3"/>
    <w:rsid w:val="00C0297F"/>
    <w:rsid w:val="00C03BA9"/>
    <w:rsid w:val="00C0471B"/>
    <w:rsid w:val="00C11089"/>
    <w:rsid w:val="00C133A3"/>
    <w:rsid w:val="00C14B96"/>
    <w:rsid w:val="00C15B5E"/>
    <w:rsid w:val="00C255D9"/>
    <w:rsid w:val="00C34784"/>
    <w:rsid w:val="00C363C4"/>
    <w:rsid w:val="00C365EF"/>
    <w:rsid w:val="00C36633"/>
    <w:rsid w:val="00C43765"/>
    <w:rsid w:val="00C51FDA"/>
    <w:rsid w:val="00C565DC"/>
    <w:rsid w:val="00C5687B"/>
    <w:rsid w:val="00C60047"/>
    <w:rsid w:val="00C62CDF"/>
    <w:rsid w:val="00C63771"/>
    <w:rsid w:val="00C63BEA"/>
    <w:rsid w:val="00C63F3A"/>
    <w:rsid w:val="00C75A36"/>
    <w:rsid w:val="00C91044"/>
    <w:rsid w:val="00C944C2"/>
    <w:rsid w:val="00CA205A"/>
    <w:rsid w:val="00CA359C"/>
    <w:rsid w:val="00CB2FA2"/>
    <w:rsid w:val="00CB58DD"/>
    <w:rsid w:val="00CD3133"/>
    <w:rsid w:val="00CE1AEA"/>
    <w:rsid w:val="00CE32CB"/>
    <w:rsid w:val="00CE4EF3"/>
    <w:rsid w:val="00CF5813"/>
    <w:rsid w:val="00CF7E61"/>
    <w:rsid w:val="00D01554"/>
    <w:rsid w:val="00D0239B"/>
    <w:rsid w:val="00D07BD4"/>
    <w:rsid w:val="00D10DDC"/>
    <w:rsid w:val="00D14203"/>
    <w:rsid w:val="00D1468D"/>
    <w:rsid w:val="00D172F9"/>
    <w:rsid w:val="00D2304F"/>
    <w:rsid w:val="00D23188"/>
    <w:rsid w:val="00D25B82"/>
    <w:rsid w:val="00D43403"/>
    <w:rsid w:val="00D451A6"/>
    <w:rsid w:val="00D50DA6"/>
    <w:rsid w:val="00D544FB"/>
    <w:rsid w:val="00D573A3"/>
    <w:rsid w:val="00D610BD"/>
    <w:rsid w:val="00D628E1"/>
    <w:rsid w:val="00D66353"/>
    <w:rsid w:val="00D737F9"/>
    <w:rsid w:val="00D75169"/>
    <w:rsid w:val="00D77C23"/>
    <w:rsid w:val="00D96AAB"/>
    <w:rsid w:val="00D97AFF"/>
    <w:rsid w:val="00DA4E54"/>
    <w:rsid w:val="00DA77DB"/>
    <w:rsid w:val="00DC1F6C"/>
    <w:rsid w:val="00DC2FF8"/>
    <w:rsid w:val="00DC3343"/>
    <w:rsid w:val="00DC36A6"/>
    <w:rsid w:val="00DC5F70"/>
    <w:rsid w:val="00DD053C"/>
    <w:rsid w:val="00DD195C"/>
    <w:rsid w:val="00DD41EE"/>
    <w:rsid w:val="00DD47F9"/>
    <w:rsid w:val="00DD59BC"/>
    <w:rsid w:val="00DD6689"/>
    <w:rsid w:val="00DE3037"/>
    <w:rsid w:val="00DF344C"/>
    <w:rsid w:val="00DF46B4"/>
    <w:rsid w:val="00E059B1"/>
    <w:rsid w:val="00E06429"/>
    <w:rsid w:val="00E11CED"/>
    <w:rsid w:val="00E160EF"/>
    <w:rsid w:val="00E242E5"/>
    <w:rsid w:val="00E43160"/>
    <w:rsid w:val="00E447C0"/>
    <w:rsid w:val="00E513E1"/>
    <w:rsid w:val="00E57678"/>
    <w:rsid w:val="00E65E3F"/>
    <w:rsid w:val="00E66219"/>
    <w:rsid w:val="00E662A3"/>
    <w:rsid w:val="00E7588A"/>
    <w:rsid w:val="00E75E6D"/>
    <w:rsid w:val="00E80AE9"/>
    <w:rsid w:val="00E83374"/>
    <w:rsid w:val="00E873C4"/>
    <w:rsid w:val="00E87B6A"/>
    <w:rsid w:val="00E97A2C"/>
    <w:rsid w:val="00EA6D12"/>
    <w:rsid w:val="00EB0DAE"/>
    <w:rsid w:val="00EB1248"/>
    <w:rsid w:val="00EB315C"/>
    <w:rsid w:val="00EB3BC0"/>
    <w:rsid w:val="00EB3F11"/>
    <w:rsid w:val="00EB76C6"/>
    <w:rsid w:val="00EB777E"/>
    <w:rsid w:val="00EC5BAD"/>
    <w:rsid w:val="00EC7F5A"/>
    <w:rsid w:val="00ED156A"/>
    <w:rsid w:val="00ED2B07"/>
    <w:rsid w:val="00ED638F"/>
    <w:rsid w:val="00ED798F"/>
    <w:rsid w:val="00EF1299"/>
    <w:rsid w:val="00F10165"/>
    <w:rsid w:val="00F15A25"/>
    <w:rsid w:val="00F1669D"/>
    <w:rsid w:val="00F20919"/>
    <w:rsid w:val="00F312A2"/>
    <w:rsid w:val="00F322AA"/>
    <w:rsid w:val="00F36F2D"/>
    <w:rsid w:val="00F43DC5"/>
    <w:rsid w:val="00F517A9"/>
    <w:rsid w:val="00F5190D"/>
    <w:rsid w:val="00F533E7"/>
    <w:rsid w:val="00F56076"/>
    <w:rsid w:val="00F56AB9"/>
    <w:rsid w:val="00F60676"/>
    <w:rsid w:val="00F61908"/>
    <w:rsid w:val="00F62F0E"/>
    <w:rsid w:val="00F63605"/>
    <w:rsid w:val="00F66B23"/>
    <w:rsid w:val="00F7692D"/>
    <w:rsid w:val="00F775E8"/>
    <w:rsid w:val="00F862C7"/>
    <w:rsid w:val="00F863CF"/>
    <w:rsid w:val="00F92FB2"/>
    <w:rsid w:val="00F94966"/>
    <w:rsid w:val="00FA7EBD"/>
    <w:rsid w:val="00FB019C"/>
    <w:rsid w:val="00FB36C8"/>
    <w:rsid w:val="00FB4816"/>
    <w:rsid w:val="00FB5C3A"/>
    <w:rsid w:val="00FB78CD"/>
    <w:rsid w:val="00FD2E2F"/>
    <w:rsid w:val="00FD5A4A"/>
    <w:rsid w:val="00FE3CB6"/>
    <w:rsid w:val="00FF0930"/>
    <w:rsid w:val="00FF1220"/>
    <w:rsid w:val="0415483E"/>
    <w:rsid w:val="05EFE7FF"/>
    <w:rsid w:val="068BE5B6"/>
    <w:rsid w:val="06B0C665"/>
    <w:rsid w:val="0717C055"/>
    <w:rsid w:val="0DB52D87"/>
    <w:rsid w:val="0F1C66C1"/>
    <w:rsid w:val="10BCE5B2"/>
    <w:rsid w:val="121660FA"/>
    <w:rsid w:val="12B565A4"/>
    <w:rsid w:val="12BAE7A0"/>
    <w:rsid w:val="13578F15"/>
    <w:rsid w:val="139B2D6F"/>
    <w:rsid w:val="1963C58B"/>
    <w:rsid w:val="1AF4EF22"/>
    <w:rsid w:val="1D6E59B1"/>
    <w:rsid w:val="1D88B0AF"/>
    <w:rsid w:val="1D8A1DB9"/>
    <w:rsid w:val="233C7066"/>
    <w:rsid w:val="24EDB775"/>
    <w:rsid w:val="2A19950D"/>
    <w:rsid w:val="2D2EF3F5"/>
    <w:rsid w:val="30B6BE7A"/>
    <w:rsid w:val="318A7467"/>
    <w:rsid w:val="35A27F8B"/>
    <w:rsid w:val="3B349C05"/>
    <w:rsid w:val="3E1E17B4"/>
    <w:rsid w:val="423DD53B"/>
    <w:rsid w:val="42DF38EE"/>
    <w:rsid w:val="47269CE2"/>
    <w:rsid w:val="48A27635"/>
    <w:rsid w:val="4AA275B8"/>
    <w:rsid w:val="4C84F7C1"/>
    <w:rsid w:val="50661318"/>
    <w:rsid w:val="50D21DB6"/>
    <w:rsid w:val="5167B41F"/>
    <w:rsid w:val="524E67C9"/>
    <w:rsid w:val="54131C4B"/>
    <w:rsid w:val="5608B2E4"/>
    <w:rsid w:val="566D4D95"/>
    <w:rsid w:val="56E09E4A"/>
    <w:rsid w:val="59DC356F"/>
    <w:rsid w:val="5AA0EE43"/>
    <w:rsid w:val="5C6E6B0D"/>
    <w:rsid w:val="5CB8BA3C"/>
    <w:rsid w:val="5EC2136A"/>
    <w:rsid w:val="67542E6F"/>
    <w:rsid w:val="69A98DAC"/>
    <w:rsid w:val="6D3D99F8"/>
    <w:rsid w:val="6EA5F42E"/>
    <w:rsid w:val="6F43196C"/>
    <w:rsid w:val="70FBF141"/>
    <w:rsid w:val="7387C6A5"/>
    <w:rsid w:val="73A12EB7"/>
    <w:rsid w:val="73B5F142"/>
    <w:rsid w:val="741F46C5"/>
    <w:rsid w:val="74D9D8E4"/>
    <w:rsid w:val="760D0BA0"/>
    <w:rsid w:val="76E57D4E"/>
    <w:rsid w:val="7920CA02"/>
    <w:rsid w:val="7A6D5707"/>
    <w:rsid w:val="7DDBE498"/>
    <w:rsid w:val="7DFB87D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C893C53"/>
  <w15:docId w15:val="{525BC33F-6EAF-4BB3-92A4-8FF2F42B99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next w:val="BodyText"/>
    <w:qFormat/>
    <w:rsid w:val="0072498E"/>
    <w:pPr>
      <w:suppressAutoHyphens/>
      <w:spacing w:after="240"/>
    </w:pPr>
    <w:rPr>
      <w:sz w:val="24"/>
    </w:rPr>
  </w:style>
  <w:style w:type="paragraph" w:styleId="Heading1">
    <w:name w:val="heading 1"/>
    <w:basedOn w:val="Normal"/>
    <w:next w:val="Normal"/>
    <w:link w:val="Heading1Char"/>
    <w:unhideWhenUsed/>
    <w:qFormat/>
    <w:rsid w:val="00A1194D"/>
    <w:pPr>
      <w:pBdr>
        <w:bottom w:val="single" w:sz="4" w:space="1" w:color="auto"/>
      </w:pBdr>
      <w:outlineLvl w:val="0"/>
    </w:pPr>
    <w:rPr>
      <w:b/>
      <w:spacing w:val="5"/>
      <w:sz w:val="36"/>
      <w:szCs w:val="32"/>
      <w:lang w:eastAsia="ja-JP"/>
    </w:rPr>
  </w:style>
  <w:style w:type="paragraph" w:styleId="Heading2">
    <w:name w:val="heading 2"/>
    <w:basedOn w:val="Normal"/>
    <w:next w:val="Normal"/>
    <w:link w:val="Heading2Char"/>
    <w:autoRedefine/>
    <w:unhideWhenUsed/>
    <w:qFormat/>
    <w:rsid w:val="00C36633"/>
    <w:pPr>
      <w:keepNext/>
      <w:keepLines/>
      <w:outlineLvl w:val="1"/>
    </w:pPr>
    <w:rPr>
      <w:b/>
      <w:sz w:val="32"/>
      <w:szCs w:val="32"/>
      <w:lang w:eastAsia="ja-JP"/>
    </w:rPr>
  </w:style>
  <w:style w:type="paragraph" w:styleId="Heading3">
    <w:name w:val="heading 3"/>
    <w:basedOn w:val="Normal"/>
    <w:next w:val="Normal"/>
    <w:link w:val="Heading3Char"/>
    <w:autoRedefine/>
    <w:uiPriority w:val="9"/>
    <w:unhideWhenUsed/>
    <w:qFormat/>
    <w:rsid w:val="0072498E"/>
    <w:pPr>
      <w:keepNext/>
      <w:keepLines/>
      <w:tabs>
        <w:tab w:val="left" w:pos="851"/>
      </w:tabs>
      <w:spacing w:before="120" w:after="120"/>
      <w:outlineLvl w:val="2"/>
    </w:pPr>
    <w:rPr>
      <w:rFonts w:eastAsia="Calibri"/>
      <w:b/>
      <w:spacing w:val="5"/>
      <w:szCs w:val="22"/>
      <w:lang w:eastAsia="ja-JP"/>
    </w:rPr>
  </w:style>
  <w:style w:type="paragraph" w:styleId="Heading4">
    <w:name w:val="heading 4"/>
    <w:basedOn w:val="Normal"/>
    <w:link w:val="Heading4Char"/>
    <w:autoRedefine/>
    <w:uiPriority w:val="9"/>
    <w:qFormat/>
    <w:rsid w:val="003020B5"/>
    <w:pPr>
      <w:keepNext/>
      <w:keepLines/>
      <w:spacing w:before="120" w:after="120"/>
      <w:outlineLvl w:val="3"/>
    </w:pPr>
    <w:rPr>
      <w:b/>
      <w:bCs/>
      <w:sz w:val="26"/>
    </w:rPr>
  </w:style>
  <w:style w:type="paragraph" w:styleId="Heading5">
    <w:name w:val="heading 5"/>
    <w:basedOn w:val="Normal"/>
    <w:next w:val="Normal"/>
    <w:link w:val="Heading5Char"/>
    <w:uiPriority w:val="9"/>
    <w:semiHidden/>
    <w:unhideWhenUsed/>
    <w:qFormat/>
    <w:rsid w:val="005A70F8"/>
    <w:pPr>
      <w:keepNext/>
      <w:keepLines/>
      <w:spacing w:before="200"/>
      <w:outlineLvl w:val="4"/>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A1194D"/>
    <w:rPr>
      <w:b/>
      <w:spacing w:val="5"/>
      <w:sz w:val="36"/>
      <w:szCs w:val="32"/>
      <w:lang w:eastAsia="ja-JP"/>
    </w:rPr>
  </w:style>
  <w:style w:type="character" w:customStyle="1" w:styleId="Heading2Char">
    <w:name w:val="Heading 2 Char"/>
    <w:link w:val="Heading2"/>
    <w:rsid w:val="00C36633"/>
    <w:rPr>
      <w:b/>
      <w:sz w:val="32"/>
      <w:szCs w:val="32"/>
      <w:lang w:eastAsia="ja-JP"/>
    </w:rPr>
  </w:style>
  <w:style w:type="paragraph" w:styleId="Title">
    <w:name w:val="Title"/>
    <w:basedOn w:val="Normal"/>
    <w:next w:val="Normal"/>
    <w:link w:val="TitleChar"/>
    <w:uiPriority w:val="10"/>
    <w:qFormat/>
    <w:rsid w:val="00456927"/>
    <w:pPr>
      <w:spacing w:after="300"/>
      <w:contextualSpacing/>
      <w:jc w:val="center"/>
    </w:pPr>
    <w:rPr>
      <w:spacing w:val="5"/>
      <w:kern w:val="28"/>
      <w:sz w:val="72"/>
      <w:szCs w:val="72"/>
    </w:rPr>
  </w:style>
  <w:style w:type="character" w:customStyle="1" w:styleId="TitleChar">
    <w:name w:val="Title Char"/>
    <w:link w:val="Title"/>
    <w:uiPriority w:val="10"/>
    <w:rsid w:val="00456927"/>
    <w:rPr>
      <w:rFonts w:ascii="Calibri" w:eastAsia="Times New Roman" w:hAnsi="Calibri" w:cs="Times New Roman"/>
      <w:spacing w:val="5"/>
      <w:kern w:val="28"/>
      <w:sz w:val="72"/>
      <w:szCs w:val="72"/>
      <w:lang w:eastAsia="en-AU"/>
    </w:rPr>
  </w:style>
  <w:style w:type="character" w:customStyle="1" w:styleId="Heading3Char">
    <w:name w:val="Heading 3 Char"/>
    <w:link w:val="Heading3"/>
    <w:uiPriority w:val="9"/>
    <w:rsid w:val="0072498E"/>
    <w:rPr>
      <w:rFonts w:eastAsia="Calibri"/>
      <w:b/>
      <w:spacing w:val="5"/>
      <w:sz w:val="24"/>
      <w:szCs w:val="22"/>
      <w:lang w:eastAsia="ja-JP"/>
    </w:rPr>
  </w:style>
  <w:style w:type="character" w:customStyle="1" w:styleId="Heading4Char">
    <w:name w:val="Heading 4 Char"/>
    <w:link w:val="Heading4"/>
    <w:uiPriority w:val="9"/>
    <w:rsid w:val="003020B5"/>
    <w:rPr>
      <w:rFonts w:eastAsia="Times New Roman"/>
      <w:b/>
      <w:bCs/>
      <w:sz w:val="26"/>
      <w:szCs w:val="24"/>
    </w:rPr>
  </w:style>
  <w:style w:type="character" w:customStyle="1" w:styleId="Heading5Char">
    <w:name w:val="Heading 5 Char"/>
    <w:link w:val="Heading5"/>
    <w:uiPriority w:val="9"/>
    <w:semiHidden/>
    <w:rsid w:val="005A70F8"/>
    <w:rPr>
      <w:rFonts w:ascii="Calibri" w:eastAsia="Times New Roman" w:hAnsi="Calibri" w:cs="Times New Roman"/>
      <w:sz w:val="24"/>
    </w:rPr>
  </w:style>
  <w:style w:type="character" w:styleId="Emphasis">
    <w:name w:val="Emphasis"/>
    <w:uiPriority w:val="20"/>
    <w:rsid w:val="00ED798F"/>
    <w:rPr>
      <w:rFonts w:ascii="Calibri" w:hAnsi="Calibri"/>
      <w:i/>
      <w:iCs/>
      <w:sz w:val="24"/>
    </w:rPr>
  </w:style>
  <w:style w:type="paragraph" w:customStyle="1" w:styleId="Tableheading">
    <w:name w:val="Table heading"/>
    <w:basedOn w:val="Normal"/>
    <w:qFormat/>
    <w:rsid w:val="00A1194D"/>
    <w:pPr>
      <w:keepNext/>
      <w:keepLines/>
      <w:spacing w:before="40" w:after="40"/>
    </w:pPr>
    <w:rPr>
      <w:rFonts w:eastAsia="Calibri"/>
      <w:b/>
      <w:szCs w:val="22"/>
    </w:rPr>
  </w:style>
  <w:style w:type="paragraph" w:customStyle="1" w:styleId="Tabledotpoints">
    <w:name w:val="Table dot points"/>
    <w:basedOn w:val="Normal"/>
    <w:qFormat/>
    <w:rsid w:val="008E3ED7"/>
    <w:pPr>
      <w:numPr>
        <w:numId w:val="6"/>
      </w:numPr>
      <w:spacing w:after="0"/>
      <w:ind w:left="714" w:hanging="357"/>
      <w:contextualSpacing/>
    </w:pPr>
    <w:rPr>
      <w:sz w:val="20"/>
    </w:rPr>
  </w:style>
  <w:style w:type="paragraph" w:customStyle="1" w:styleId="Tablenumber">
    <w:name w:val="Table number"/>
    <w:basedOn w:val="Normal"/>
    <w:autoRedefine/>
    <w:rsid w:val="008E3ED7"/>
    <w:pPr>
      <w:spacing w:before="40" w:after="40"/>
      <w:jc w:val="right"/>
    </w:pPr>
    <w:rPr>
      <w:sz w:val="20"/>
    </w:rPr>
  </w:style>
  <w:style w:type="paragraph" w:customStyle="1" w:styleId="Tabletext">
    <w:name w:val="Table text"/>
    <w:basedOn w:val="Normal"/>
    <w:qFormat/>
    <w:rsid w:val="00A1194D"/>
    <w:pPr>
      <w:spacing w:before="80" w:after="120"/>
    </w:pPr>
    <w:rPr>
      <w:rFonts w:eastAsia="Calibri"/>
      <w:sz w:val="20"/>
      <w:szCs w:val="22"/>
    </w:rPr>
  </w:style>
  <w:style w:type="paragraph" w:customStyle="1" w:styleId="DotPoint">
    <w:name w:val="Dot Point"/>
    <w:basedOn w:val="ListParagraph"/>
    <w:qFormat/>
    <w:rsid w:val="005A70F8"/>
    <w:pPr>
      <w:numPr>
        <w:numId w:val="4"/>
      </w:numPr>
    </w:pPr>
  </w:style>
  <w:style w:type="paragraph" w:styleId="ListParagraph">
    <w:name w:val="List Paragraph"/>
    <w:basedOn w:val="Normal"/>
    <w:uiPriority w:val="34"/>
    <w:qFormat/>
    <w:rsid w:val="00ED798F"/>
    <w:pPr>
      <w:ind w:left="720"/>
      <w:contextualSpacing/>
    </w:pPr>
  </w:style>
  <w:style w:type="paragraph" w:customStyle="1" w:styleId="SubdotPoint">
    <w:name w:val="Subdot Point"/>
    <w:basedOn w:val="ListParagraph"/>
    <w:link w:val="SubdotPointChar"/>
    <w:qFormat/>
    <w:rsid w:val="005A70F8"/>
    <w:pPr>
      <w:numPr>
        <w:ilvl w:val="1"/>
        <w:numId w:val="4"/>
      </w:numPr>
    </w:pPr>
  </w:style>
  <w:style w:type="character" w:customStyle="1" w:styleId="SubdotPointChar">
    <w:name w:val="Subdot Point Char"/>
    <w:link w:val="SubdotPoint"/>
    <w:rsid w:val="005A70F8"/>
    <w:rPr>
      <w:rFonts w:ascii="Calibri" w:hAnsi="Calibri"/>
      <w:sz w:val="24"/>
    </w:rPr>
  </w:style>
  <w:style w:type="paragraph" w:customStyle="1" w:styleId="NumberedPoints">
    <w:name w:val="Numbered Points"/>
    <w:basedOn w:val="ListParagraph"/>
    <w:link w:val="NumberedPointsChar"/>
    <w:qFormat/>
    <w:rsid w:val="005A70F8"/>
    <w:pPr>
      <w:numPr>
        <w:numId w:val="5"/>
      </w:numPr>
    </w:pPr>
  </w:style>
  <w:style w:type="character" w:customStyle="1" w:styleId="NumberedPointsChar">
    <w:name w:val="Numbered Points Char"/>
    <w:link w:val="NumberedPoints"/>
    <w:rsid w:val="005A70F8"/>
    <w:rPr>
      <w:rFonts w:ascii="Calibri" w:hAnsi="Calibri"/>
      <w:sz w:val="24"/>
    </w:rPr>
  </w:style>
  <w:style w:type="paragraph" w:styleId="Subtitle">
    <w:name w:val="Subtitle"/>
    <w:basedOn w:val="Normal"/>
    <w:next w:val="Normal"/>
    <w:link w:val="SubtitleChar"/>
    <w:uiPriority w:val="11"/>
    <w:qFormat/>
    <w:rsid w:val="00456927"/>
    <w:pPr>
      <w:numPr>
        <w:ilvl w:val="1"/>
      </w:numPr>
      <w:jc w:val="center"/>
    </w:pPr>
    <w:rPr>
      <w:iCs/>
      <w:spacing w:val="15"/>
      <w:sz w:val="36"/>
      <w:szCs w:val="36"/>
    </w:rPr>
  </w:style>
  <w:style w:type="character" w:customStyle="1" w:styleId="SubtitleChar">
    <w:name w:val="Subtitle Char"/>
    <w:link w:val="Subtitle"/>
    <w:uiPriority w:val="11"/>
    <w:rsid w:val="00456927"/>
    <w:rPr>
      <w:rFonts w:ascii="Calibri" w:eastAsia="Times New Roman" w:hAnsi="Calibri" w:cs="Times New Roman"/>
      <w:iCs/>
      <w:spacing w:val="15"/>
      <w:sz w:val="36"/>
      <w:szCs w:val="36"/>
      <w:lang w:eastAsia="en-AU"/>
    </w:rPr>
  </w:style>
  <w:style w:type="character" w:styleId="SubtleEmphasis">
    <w:name w:val="Subtle Emphasis"/>
    <w:uiPriority w:val="19"/>
    <w:rsid w:val="00ED798F"/>
    <w:rPr>
      <w:i/>
      <w:iCs/>
      <w:color w:val="808080"/>
    </w:rPr>
  </w:style>
  <w:style w:type="character" w:styleId="IntenseEmphasis">
    <w:name w:val="Intense Emphasis"/>
    <w:uiPriority w:val="21"/>
    <w:rsid w:val="00ED798F"/>
    <w:rPr>
      <w:b/>
      <w:bCs/>
      <w:i/>
      <w:iCs/>
      <w:color w:val="4F81BD"/>
    </w:rPr>
  </w:style>
  <w:style w:type="character" w:styleId="Strong">
    <w:name w:val="Strong"/>
    <w:uiPriority w:val="22"/>
    <w:qFormat/>
    <w:rsid w:val="000C3654"/>
    <w:rPr>
      <w:rFonts w:ascii="Calibri" w:hAnsi="Calibri"/>
      <w:b/>
      <w:bCs/>
      <w:sz w:val="24"/>
    </w:rPr>
  </w:style>
  <w:style w:type="paragraph" w:styleId="IntenseQuote">
    <w:name w:val="Intense Quote"/>
    <w:basedOn w:val="Normal"/>
    <w:next w:val="Normal"/>
    <w:link w:val="IntenseQuoteChar"/>
    <w:uiPriority w:val="30"/>
    <w:rsid w:val="00ED798F"/>
    <w:pPr>
      <w:pBdr>
        <w:bottom w:val="single" w:sz="4" w:space="4" w:color="4F81BD"/>
      </w:pBdr>
      <w:spacing w:before="200" w:after="280"/>
      <w:ind w:left="936" w:right="936"/>
    </w:pPr>
    <w:rPr>
      <w:b/>
      <w:bCs/>
      <w:i/>
      <w:iCs/>
      <w:color w:val="4F81BD"/>
    </w:rPr>
  </w:style>
  <w:style w:type="character" w:customStyle="1" w:styleId="IntenseQuoteChar">
    <w:name w:val="Intense Quote Char"/>
    <w:link w:val="IntenseQuote"/>
    <w:uiPriority w:val="30"/>
    <w:rsid w:val="00ED798F"/>
    <w:rPr>
      <w:b/>
      <w:bCs/>
      <w:i/>
      <w:iCs/>
      <w:color w:val="4F81BD"/>
      <w:sz w:val="24"/>
    </w:rPr>
  </w:style>
  <w:style w:type="character" w:styleId="IntenseReference">
    <w:name w:val="Intense Reference"/>
    <w:uiPriority w:val="32"/>
    <w:rsid w:val="00ED798F"/>
    <w:rPr>
      <w:b/>
      <w:bCs/>
      <w:smallCaps/>
      <w:color w:val="C0504D"/>
      <w:spacing w:val="5"/>
      <w:u w:val="single"/>
    </w:rPr>
  </w:style>
  <w:style w:type="paragraph" w:styleId="Quote">
    <w:name w:val="Quote"/>
    <w:basedOn w:val="Normal"/>
    <w:next w:val="Normal"/>
    <w:link w:val="QuoteChar"/>
    <w:uiPriority w:val="29"/>
    <w:qFormat/>
    <w:rsid w:val="005A70F8"/>
    <w:rPr>
      <w:i/>
      <w:iCs/>
    </w:rPr>
  </w:style>
  <w:style w:type="character" w:customStyle="1" w:styleId="QuoteChar">
    <w:name w:val="Quote Char"/>
    <w:link w:val="Quote"/>
    <w:uiPriority w:val="29"/>
    <w:rsid w:val="005A70F8"/>
    <w:rPr>
      <w:rFonts w:ascii="Calibri" w:hAnsi="Calibri"/>
      <w:i/>
      <w:iCs/>
      <w:sz w:val="24"/>
    </w:rPr>
  </w:style>
  <w:style w:type="character" w:styleId="BookTitle">
    <w:name w:val="Book Title"/>
    <w:uiPriority w:val="33"/>
    <w:rsid w:val="00ED798F"/>
    <w:rPr>
      <w:b/>
      <w:bCs/>
      <w:smallCaps/>
      <w:spacing w:val="5"/>
    </w:rPr>
  </w:style>
  <w:style w:type="paragraph" w:styleId="NoSpacing">
    <w:name w:val="No Spacing"/>
    <w:uiPriority w:val="1"/>
    <w:rsid w:val="00ED798F"/>
    <w:rPr>
      <w:sz w:val="24"/>
      <w:szCs w:val="22"/>
      <w:lang w:eastAsia="en-US"/>
    </w:rPr>
  </w:style>
  <w:style w:type="character" w:styleId="SubtleReference">
    <w:name w:val="Subtle Reference"/>
    <w:uiPriority w:val="31"/>
    <w:rsid w:val="00ED798F"/>
    <w:rPr>
      <w:smallCaps/>
      <w:color w:val="C0504D"/>
      <w:u w:val="single"/>
    </w:rPr>
  </w:style>
  <w:style w:type="paragraph" w:styleId="BodyText">
    <w:name w:val="Body Text"/>
    <w:basedOn w:val="Normal"/>
    <w:link w:val="BodyTextChar"/>
    <w:rsid w:val="00456927"/>
  </w:style>
  <w:style w:type="character" w:customStyle="1" w:styleId="BodyTextChar">
    <w:name w:val="Body Text Char"/>
    <w:link w:val="BodyText"/>
    <w:rsid w:val="00456927"/>
    <w:rPr>
      <w:rFonts w:ascii="Verdana" w:hAnsi="Verdana" w:cs="Times New Roman"/>
      <w:sz w:val="20"/>
      <w:szCs w:val="20"/>
      <w:lang w:eastAsia="en-AU"/>
    </w:rPr>
  </w:style>
  <w:style w:type="paragraph" w:styleId="TOC2">
    <w:name w:val="toc 2"/>
    <w:basedOn w:val="TOC1"/>
    <w:next w:val="Normal"/>
    <w:uiPriority w:val="39"/>
    <w:rsid w:val="00456927"/>
    <w:pPr>
      <w:tabs>
        <w:tab w:val="left" w:pos="567"/>
        <w:tab w:val="right" w:leader="dot" w:pos="8505"/>
      </w:tabs>
      <w:spacing w:after="60"/>
      <w:ind w:left="181"/>
    </w:pPr>
  </w:style>
  <w:style w:type="paragraph" w:customStyle="1" w:styleId="IssueDate">
    <w:name w:val="IssueDate"/>
    <w:basedOn w:val="DocumentVersionnumber"/>
    <w:rsid w:val="00456927"/>
    <w:pPr>
      <w:spacing w:before="240" w:after="600"/>
      <w:jc w:val="center"/>
    </w:pPr>
    <w:rPr>
      <w:rFonts w:ascii="Tahoma" w:hAnsi="Tahoma"/>
      <w:sz w:val="36"/>
      <w:szCs w:val="36"/>
    </w:rPr>
  </w:style>
  <w:style w:type="paragraph" w:customStyle="1" w:styleId="DocumentVersionnumber">
    <w:name w:val="Document Version number"/>
    <w:basedOn w:val="Normal"/>
    <w:next w:val="Normal"/>
    <w:rsid w:val="00456927"/>
  </w:style>
  <w:style w:type="paragraph" w:customStyle="1" w:styleId="MetaHeading">
    <w:name w:val="Meta Heading"/>
    <w:basedOn w:val="Heading2"/>
    <w:next w:val="BodyText"/>
    <w:rsid w:val="00456927"/>
    <w:pPr>
      <w:keepLines w:val="0"/>
      <w:spacing w:after="120"/>
      <w:outlineLvl w:val="9"/>
    </w:pPr>
    <w:rPr>
      <w:rFonts w:ascii="Tahoma" w:hAnsi="Tahoma" w:cs="Tahoma"/>
      <w:b w:val="0"/>
      <w:lang w:eastAsia="en-AU"/>
    </w:rPr>
  </w:style>
  <w:style w:type="paragraph" w:styleId="ListBullet">
    <w:name w:val="List Bullet"/>
    <w:basedOn w:val="BodyText"/>
    <w:link w:val="ListBulletChar"/>
    <w:rsid w:val="00456927"/>
    <w:pPr>
      <w:numPr>
        <w:numId w:val="7"/>
      </w:numPr>
      <w:suppressAutoHyphens w:val="0"/>
      <w:spacing w:after="120"/>
      <w:ind w:left="357" w:hanging="357"/>
    </w:pPr>
    <w:rPr>
      <w:lang w:eastAsia="en-US"/>
    </w:rPr>
  </w:style>
  <w:style w:type="character" w:customStyle="1" w:styleId="ListBulletChar">
    <w:name w:val="List Bullet Char"/>
    <w:basedOn w:val="BodyTextChar"/>
    <w:link w:val="ListBullet"/>
    <w:rsid w:val="00456927"/>
    <w:rPr>
      <w:rFonts w:ascii="Verdana" w:hAnsi="Verdana" w:cs="Times New Roman"/>
      <w:sz w:val="20"/>
      <w:szCs w:val="20"/>
      <w:lang w:eastAsia="en-AU"/>
    </w:rPr>
  </w:style>
  <w:style w:type="paragraph" w:styleId="Footer">
    <w:name w:val="footer"/>
    <w:basedOn w:val="BodyText"/>
    <w:link w:val="FooterChar"/>
    <w:uiPriority w:val="99"/>
    <w:rsid w:val="00456927"/>
    <w:pPr>
      <w:tabs>
        <w:tab w:val="center" w:pos="4253"/>
        <w:tab w:val="right" w:pos="8931"/>
      </w:tabs>
      <w:spacing w:after="0"/>
    </w:pPr>
    <w:rPr>
      <w:rFonts w:ascii="Tahoma" w:hAnsi="Tahoma" w:cs="Tahoma"/>
      <w:sz w:val="18"/>
      <w:szCs w:val="18"/>
    </w:rPr>
  </w:style>
  <w:style w:type="character" w:customStyle="1" w:styleId="FooterChar">
    <w:name w:val="Footer Char"/>
    <w:link w:val="Footer"/>
    <w:uiPriority w:val="99"/>
    <w:rsid w:val="00456927"/>
    <w:rPr>
      <w:rFonts w:ascii="Tahoma" w:hAnsi="Tahoma" w:cs="Tahoma"/>
      <w:sz w:val="18"/>
      <w:szCs w:val="18"/>
      <w:lang w:eastAsia="en-AU"/>
    </w:rPr>
  </w:style>
  <w:style w:type="paragraph" w:styleId="Header">
    <w:name w:val="header"/>
    <w:basedOn w:val="BodyText"/>
    <w:link w:val="HeaderChar"/>
    <w:uiPriority w:val="99"/>
    <w:rsid w:val="00456927"/>
    <w:pPr>
      <w:tabs>
        <w:tab w:val="right" w:pos="9072"/>
      </w:tabs>
      <w:spacing w:after="120"/>
      <w:jc w:val="right"/>
    </w:pPr>
    <w:rPr>
      <w:rFonts w:ascii="Tahoma" w:hAnsi="Tahoma" w:cs="Tahoma"/>
      <w:sz w:val="18"/>
      <w:szCs w:val="18"/>
    </w:rPr>
  </w:style>
  <w:style w:type="character" w:customStyle="1" w:styleId="HeaderChar">
    <w:name w:val="Header Char"/>
    <w:link w:val="Header"/>
    <w:uiPriority w:val="99"/>
    <w:rsid w:val="00456927"/>
    <w:rPr>
      <w:rFonts w:ascii="Tahoma" w:hAnsi="Tahoma" w:cs="Tahoma"/>
      <w:sz w:val="18"/>
      <w:szCs w:val="18"/>
      <w:lang w:eastAsia="en-AU"/>
    </w:rPr>
  </w:style>
  <w:style w:type="paragraph" w:customStyle="1" w:styleId="logo">
    <w:name w:val="logo"/>
    <w:basedOn w:val="BodyText"/>
    <w:rsid w:val="00456927"/>
    <w:pPr>
      <w:suppressAutoHyphens w:val="0"/>
      <w:jc w:val="center"/>
    </w:pPr>
    <w:rPr>
      <w:rFonts w:ascii="Tahoma" w:hAnsi="Tahoma" w:cs="Tahoma"/>
      <w:bCs/>
      <w:color w:val="0051BA"/>
      <w:sz w:val="36"/>
      <w:szCs w:val="36"/>
      <w:lang w:eastAsia="en-US"/>
    </w:rPr>
  </w:style>
  <w:style w:type="character" w:styleId="Hyperlink">
    <w:name w:val="Hyperlink"/>
    <w:uiPriority w:val="99"/>
    <w:unhideWhenUsed/>
    <w:rsid w:val="00B52740"/>
    <w:rPr>
      <w:color w:val="0000FF"/>
      <w:u w:val="single"/>
    </w:rPr>
  </w:style>
  <w:style w:type="paragraph" w:customStyle="1" w:styleId="TableColumnHeadingNormal">
    <w:name w:val="Table Column Heading Normal"/>
    <w:basedOn w:val="Normal"/>
    <w:rsid w:val="00456927"/>
    <w:pPr>
      <w:keepNext/>
      <w:keepLines/>
      <w:suppressAutoHyphens w:val="0"/>
      <w:kinsoku w:val="0"/>
      <w:overflowPunct w:val="0"/>
      <w:autoSpaceDE w:val="0"/>
      <w:autoSpaceDN w:val="0"/>
      <w:adjustRightInd w:val="0"/>
      <w:snapToGrid w:val="0"/>
      <w:spacing w:before="80" w:after="80"/>
    </w:pPr>
    <w:rPr>
      <w:rFonts w:ascii="Georgia" w:hAnsi="Georgia" w:cs="Arial"/>
      <w:b/>
      <w:color w:val="FFFFFF"/>
      <w:szCs w:val="21"/>
      <w:lang w:eastAsia="en-US"/>
    </w:rPr>
  </w:style>
  <w:style w:type="paragraph" w:styleId="TOCHeading">
    <w:name w:val="TOC Heading"/>
    <w:basedOn w:val="Heading1"/>
    <w:next w:val="Normal"/>
    <w:uiPriority w:val="39"/>
    <w:unhideWhenUsed/>
    <w:rsid w:val="00C63BEA"/>
    <w:pPr>
      <w:keepNext/>
      <w:keepLines/>
      <w:suppressAutoHyphens w:val="0"/>
      <w:spacing w:before="480" w:after="0" w:line="276" w:lineRule="auto"/>
      <w:outlineLvl w:val="9"/>
    </w:pPr>
    <w:rPr>
      <w:rFonts w:ascii="Cambria" w:hAnsi="Cambria"/>
      <w:bCs/>
      <w:color w:val="365F91"/>
      <w:spacing w:val="0"/>
      <w:sz w:val="28"/>
      <w:szCs w:val="28"/>
      <w:lang w:val="en-US" w:eastAsia="en-US"/>
    </w:rPr>
  </w:style>
  <w:style w:type="paragraph" w:styleId="FootnoteText">
    <w:name w:val="footnote text"/>
    <w:basedOn w:val="Normal"/>
    <w:link w:val="FootnoteTextChar"/>
    <w:rsid w:val="00ED156A"/>
    <w:pPr>
      <w:suppressAutoHyphens w:val="0"/>
      <w:spacing w:after="0"/>
    </w:pPr>
    <w:rPr>
      <w:rFonts w:ascii="Times New Roman" w:hAnsi="Times New Roman"/>
      <w:sz w:val="20"/>
      <w:lang w:eastAsia="en-US"/>
    </w:rPr>
  </w:style>
  <w:style w:type="paragraph" w:styleId="TOC1">
    <w:name w:val="toc 1"/>
    <w:basedOn w:val="Normal"/>
    <w:next w:val="Normal"/>
    <w:autoRedefine/>
    <w:uiPriority w:val="39"/>
    <w:unhideWhenUsed/>
    <w:rsid w:val="00456927"/>
    <w:pPr>
      <w:spacing w:after="100"/>
    </w:pPr>
  </w:style>
  <w:style w:type="paragraph" w:styleId="BalloonText">
    <w:name w:val="Balloon Text"/>
    <w:basedOn w:val="Normal"/>
    <w:link w:val="BalloonTextChar"/>
    <w:uiPriority w:val="99"/>
    <w:semiHidden/>
    <w:unhideWhenUsed/>
    <w:rsid w:val="00456927"/>
    <w:pPr>
      <w:spacing w:after="0"/>
    </w:pPr>
    <w:rPr>
      <w:rFonts w:ascii="Tahoma" w:hAnsi="Tahoma" w:cs="Tahoma"/>
      <w:sz w:val="16"/>
      <w:szCs w:val="16"/>
    </w:rPr>
  </w:style>
  <w:style w:type="character" w:customStyle="1" w:styleId="BalloonTextChar">
    <w:name w:val="Balloon Text Char"/>
    <w:link w:val="BalloonText"/>
    <w:uiPriority w:val="99"/>
    <w:semiHidden/>
    <w:rsid w:val="00456927"/>
    <w:rPr>
      <w:rFonts w:ascii="Tahoma" w:hAnsi="Tahoma" w:cs="Tahoma"/>
      <w:sz w:val="16"/>
      <w:szCs w:val="16"/>
      <w:lang w:eastAsia="en-AU"/>
    </w:rPr>
  </w:style>
  <w:style w:type="paragraph" w:styleId="DocumentMap">
    <w:name w:val="Document Map"/>
    <w:basedOn w:val="Normal"/>
    <w:link w:val="DocumentMapChar"/>
    <w:uiPriority w:val="99"/>
    <w:semiHidden/>
    <w:unhideWhenUsed/>
    <w:rsid w:val="00456927"/>
    <w:pPr>
      <w:spacing w:after="0"/>
    </w:pPr>
    <w:rPr>
      <w:rFonts w:ascii="Tahoma" w:hAnsi="Tahoma" w:cs="Tahoma"/>
      <w:sz w:val="16"/>
      <w:szCs w:val="16"/>
    </w:rPr>
  </w:style>
  <w:style w:type="character" w:customStyle="1" w:styleId="DocumentMapChar">
    <w:name w:val="Document Map Char"/>
    <w:link w:val="DocumentMap"/>
    <w:uiPriority w:val="99"/>
    <w:semiHidden/>
    <w:rsid w:val="00456927"/>
    <w:rPr>
      <w:rFonts w:ascii="Tahoma" w:hAnsi="Tahoma" w:cs="Tahoma"/>
      <w:sz w:val="16"/>
      <w:szCs w:val="16"/>
      <w:lang w:eastAsia="en-AU"/>
    </w:rPr>
  </w:style>
  <w:style w:type="character" w:customStyle="1" w:styleId="FootnoteTextChar">
    <w:name w:val="Footnote Text Char"/>
    <w:link w:val="FootnoteText"/>
    <w:rsid w:val="00ED156A"/>
    <w:rPr>
      <w:rFonts w:ascii="Times New Roman" w:hAnsi="Times New Roman"/>
      <w:lang w:eastAsia="en-US"/>
    </w:rPr>
  </w:style>
  <w:style w:type="character" w:styleId="FootnoteReference">
    <w:name w:val="footnote reference"/>
    <w:rsid w:val="00ED156A"/>
    <w:rPr>
      <w:vertAlign w:val="superscript"/>
    </w:rPr>
  </w:style>
  <w:style w:type="character" w:styleId="FollowedHyperlink">
    <w:name w:val="FollowedHyperlink"/>
    <w:uiPriority w:val="99"/>
    <w:semiHidden/>
    <w:unhideWhenUsed/>
    <w:rsid w:val="00EB0DAE"/>
    <w:rPr>
      <w:color w:val="800080"/>
      <w:u w:val="single"/>
    </w:rPr>
  </w:style>
  <w:style w:type="paragraph" w:styleId="TOC3">
    <w:name w:val="toc 3"/>
    <w:basedOn w:val="Normal"/>
    <w:next w:val="Normal"/>
    <w:autoRedefine/>
    <w:uiPriority w:val="39"/>
    <w:unhideWhenUsed/>
    <w:rsid w:val="00EB0DAE"/>
    <w:pPr>
      <w:ind w:left="480"/>
    </w:pPr>
  </w:style>
  <w:style w:type="table" w:styleId="TableGrid">
    <w:name w:val="Table Grid"/>
    <w:basedOn w:val="TableNormal"/>
    <w:uiPriority w:val="59"/>
    <w:rsid w:val="00F6067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uiPriority w:val="99"/>
    <w:semiHidden/>
    <w:rsid w:val="00440D74"/>
    <w:rPr>
      <w:color w:val="808080"/>
    </w:rPr>
  </w:style>
  <w:style w:type="character" w:styleId="CommentReference">
    <w:name w:val="annotation reference"/>
    <w:uiPriority w:val="99"/>
    <w:semiHidden/>
    <w:unhideWhenUsed/>
    <w:rsid w:val="000E2939"/>
    <w:rPr>
      <w:sz w:val="16"/>
      <w:szCs w:val="16"/>
    </w:rPr>
  </w:style>
  <w:style w:type="paragraph" w:styleId="CommentText">
    <w:name w:val="annotation text"/>
    <w:basedOn w:val="Normal"/>
    <w:link w:val="CommentTextChar"/>
    <w:uiPriority w:val="99"/>
    <w:semiHidden/>
    <w:unhideWhenUsed/>
    <w:rsid w:val="000E2939"/>
    <w:rPr>
      <w:sz w:val="20"/>
    </w:rPr>
  </w:style>
  <w:style w:type="character" w:customStyle="1" w:styleId="CommentTextChar">
    <w:name w:val="Comment Text Char"/>
    <w:basedOn w:val="DefaultParagraphFont"/>
    <w:link w:val="CommentText"/>
    <w:uiPriority w:val="99"/>
    <w:semiHidden/>
    <w:rsid w:val="000E2939"/>
  </w:style>
  <w:style w:type="paragraph" w:styleId="CommentSubject">
    <w:name w:val="annotation subject"/>
    <w:basedOn w:val="CommentText"/>
    <w:next w:val="CommentText"/>
    <w:link w:val="CommentSubjectChar"/>
    <w:uiPriority w:val="99"/>
    <w:semiHidden/>
    <w:unhideWhenUsed/>
    <w:rsid w:val="000E2939"/>
    <w:rPr>
      <w:b/>
      <w:bCs/>
    </w:rPr>
  </w:style>
  <w:style w:type="character" w:customStyle="1" w:styleId="CommentSubjectChar">
    <w:name w:val="Comment Subject Char"/>
    <w:link w:val="CommentSubject"/>
    <w:uiPriority w:val="99"/>
    <w:semiHidden/>
    <w:rsid w:val="000E2939"/>
    <w:rPr>
      <w:b/>
      <w:bCs/>
    </w:rPr>
  </w:style>
  <w:style w:type="paragraph" w:customStyle="1" w:styleId="TableNumberList">
    <w:name w:val="Table Number List"/>
    <w:basedOn w:val="Tabledotpoints"/>
    <w:qFormat/>
    <w:rsid w:val="008E3ED7"/>
    <w:pPr>
      <w:numPr>
        <w:numId w:val="15"/>
      </w:numPr>
      <w:ind w:left="714" w:hanging="357"/>
    </w:pPr>
    <w:rPr>
      <w:lang w:eastAsia="ja-JP"/>
    </w:rPr>
  </w:style>
  <w:style w:type="paragraph" w:styleId="NormalWeb">
    <w:name w:val="Normal (Web)"/>
    <w:basedOn w:val="Normal"/>
    <w:uiPriority w:val="99"/>
    <w:semiHidden/>
    <w:unhideWhenUsed/>
    <w:rsid w:val="0078535C"/>
    <w:pPr>
      <w:suppressAutoHyphens w:val="0"/>
      <w:spacing w:before="100" w:beforeAutospacing="1" w:after="100" w:afterAutospacing="1"/>
    </w:pPr>
    <w:rPr>
      <w:rFonts w:ascii="Times New Roman" w:hAnsi="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glossaryDocument" Target="glossary/document.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settings" Target="setting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image" Target="media/image1.png"/><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ikaela%20jessup\Downloads\PD%20Template%20%20(Chief%20Ministers)%20(18).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7710F5BA21E043F8867370486AFAB500"/>
        <w:category>
          <w:name w:val="General"/>
          <w:gallery w:val="placeholder"/>
        </w:category>
        <w:types>
          <w:type w:val="bbPlcHdr"/>
        </w:types>
        <w:behaviors>
          <w:behavior w:val="content"/>
        </w:behaviors>
        <w:guid w:val="{6C49FA59-1D14-4A61-B7BA-B04741FF11A3}"/>
      </w:docPartPr>
      <w:docPartBody>
        <w:p w:rsidR="000901FA" w:rsidRDefault="000901FA">
          <w:pPr>
            <w:pStyle w:val="7710F5BA21E043F8867370486AFAB500"/>
          </w:pPr>
          <w:r w:rsidRPr="004D2D92">
            <w:rPr>
              <w:rStyle w:val="PlaceholderText"/>
            </w:rPr>
            <w:t>Choose an item.</w:t>
          </w:r>
        </w:p>
      </w:docPartBody>
    </w:docPart>
    <w:docPart>
      <w:docPartPr>
        <w:name w:val="E808FDEBC8D34C40AD1EEF4F0957927D"/>
        <w:category>
          <w:name w:val="General"/>
          <w:gallery w:val="placeholder"/>
        </w:category>
        <w:types>
          <w:type w:val="bbPlcHdr"/>
        </w:types>
        <w:behaviors>
          <w:behavior w:val="content"/>
        </w:behaviors>
        <w:guid w:val="{6C14396D-E853-4B3B-8241-C2E31155F92D}"/>
      </w:docPartPr>
      <w:docPartBody>
        <w:p w:rsidR="000901FA" w:rsidRDefault="000901FA">
          <w:pPr>
            <w:pStyle w:val="E808FDEBC8D34C40AD1EEF4F0957927D"/>
          </w:pPr>
          <w:r w:rsidRPr="004D2D92">
            <w:rPr>
              <w:rStyle w:val="PlaceholderText"/>
            </w:rPr>
            <w:t>Choose an item.</w:t>
          </w:r>
        </w:p>
      </w:docPartBody>
    </w:docPart>
    <w:docPart>
      <w:docPartPr>
        <w:name w:val="89B3DF27700748D99C9A41A5E2334B26"/>
        <w:category>
          <w:name w:val="General"/>
          <w:gallery w:val="placeholder"/>
        </w:category>
        <w:types>
          <w:type w:val="bbPlcHdr"/>
        </w:types>
        <w:behaviors>
          <w:behavior w:val="content"/>
        </w:behaviors>
        <w:guid w:val="{19B6B44E-172E-4CD6-B837-8293AC8CE15F}"/>
      </w:docPartPr>
      <w:docPartBody>
        <w:p w:rsidR="000901FA" w:rsidRDefault="000901FA">
          <w:pPr>
            <w:pStyle w:val="89B3DF27700748D99C9A41A5E2334B26"/>
          </w:pPr>
          <w:r w:rsidRPr="004D2D92">
            <w:rPr>
              <w:rStyle w:val="PlaceholderText"/>
            </w:rPr>
            <w:t>Choose an item.</w:t>
          </w:r>
        </w:p>
      </w:docPartBody>
    </w:docPart>
    <w:docPart>
      <w:docPartPr>
        <w:name w:val="3B850403FCB84C92B85816FF9EABC707"/>
        <w:category>
          <w:name w:val="General"/>
          <w:gallery w:val="placeholder"/>
        </w:category>
        <w:types>
          <w:type w:val="bbPlcHdr"/>
        </w:types>
        <w:behaviors>
          <w:behavior w:val="content"/>
        </w:behaviors>
        <w:guid w:val="{8C072625-852A-4C97-A340-BE3D7A0B23DB}"/>
      </w:docPartPr>
      <w:docPartBody>
        <w:p w:rsidR="000901FA" w:rsidRDefault="000901FA">
          <w:pPr>
            <w:pStyle w:val="3B850403FCB84C92B85816FF9EABC707"/>
          </w:pPr>
          <w:r w:rsidRPr="004D2D92">
            <w:rPr>
              <w:rStyle w:val="PlaceholderText"/>
            </w:rPr>
            <w:t>Choose an item.</w:t>
          </w:r>
        </w:p>
      </w:docPartBody>
    </w:docPart>
    <w:docPart>
      <w:docPartPr>
        <w:name w:val="8361F842DB9E4AC88C403996426F4C71"/>
        <w:category>
          <w:name w:val="General"/>
          <w:gallery w:val="placeholder"/>
        </w:category>
        <w:types>
          <w:type w:val="bbPlcHdr"/>
        </w:types>
        <w:behaviors>
          <w:behavior w:val="content"/>
        </w:behaviors>
        <w:guid w:val="{37967009-0870-425A-8EBE-A323B1953E8A}"/>
      </w:docPartPr>
      <w:docPartBody>
        <w:p w:rsidR="000901FA" w:rsidRDefault="000901FA">
          <w:pPr>
            <w:pStyle w:val="8361F842DB9E4AC88C403996426F4C71"/>
          </w:pPr>
          <w:r w:rsidRPr="004D2D92">
            <w:rPr>
              <w:rStyle w:val="PlaceholderText"/>
            </w:rPr>
            <w:t>Choose an item.</w:t>
          </w:r>
        </w:p>
      </w:docPartBody>
    </w:docPart>
    <w:docPart>
      <w:docPartPr>
        <w:name w:val="2057BB37D5014AB09954FCD51387FF7C"/>
        <w:category>
          <w:name w:val="General"/>
          <w:gallery w:val="placeholder"/>
        </w:category>
        <w:types>
          <w:type w:val="bbPlcHdr"/>
        </w:types>
        <w:behaviors>
          <w:behavior w:val="content"/>
        </w:behaviors>
        <w:guid w:val="{6D630E47-D23C-438F-AFDE-FCE29146BB85}"/>
      </w:docPartPr>
      <w:docPartBody>
        <w:p w:rsidR="000901FA" w:rsidRDefault="000901FA">
          <w:pPr>
            <w:pStyle w:val="2057BB37D5014AB09954FCD51387FF7C"/>
          </w:pPr>
          <w:r w:rsidRPr="004D2D92">
            <w:rPr>
              <w:rStyle w:val="PlaceholderText"/>
            </w:rPr>
            <w:t>Choose an item.</w:t>
          </w:r>
        </w:p>
      </w:docPartBody>
    </w:docPart>
    <w:docPart>
      <w:docPartPr>
        <w:name w:val="A618ED0C0E46461BB830E00BAF218CB2"/>
        <w:category>
          <w:name w:val="General"/>
          <w:gallery w:val="placeholder"/>
        </w:category>
        <w:types>
          <w:type w:val="bbPlcHdr"/>
        </w:types>
        <w:behaviors>
          <w:behavior w:val="content"/>
        </w:behaviors>
        <w:guid w:val="{9004D891-1F4F-4784-B5F3-F31873846514}"/>
      </w:docPartPr>
      <w:docPartBody>
        <w:p w:rsidR="000901FA" w:rsidRDefault="000901FA">
          <w:pPr>
            <w:pStyle w:val="A618ED0C0E46461BB830E00BAF218CB2"/>
          </w:pPr>
          <w:r w:rsidRPr="004D2D92">
            <w:rPr>
              <w:rStyle w:val="PlaceholderText"/>
            </w:rPr>
            <w:t>Choose an item.</w:t>
          </w:r>
        </w:p>
      </w:docPartBody>
    </w:docPart>
    <w:docPart>
      <w:docPartPr>
        <w:name w:val="6EE7D5BED380411983CD469E381CC4ED"/>
        <w:category>
          <w:name w:val="General"/>
          <w:gallery w:val="placeholder"/>
        </w:category>
        <w:types>
          <w:type w:val="bbPlcHdr"/>
        </w:types>
        <w:behaviors>
          <w:behavior w:val="content"/>
        </w:behaviors>
        <w:guid w:val="{45EF66A5-D1C6-47C3-94DA-2FB3469F15DA}"/>
      </w:docPartPr>
      <w:docPartBody>
        <w:p w:rsidR="000901FA" w:rsidRDefault="000901FA">
          <w:pPr>
            <w:pStyle w:val="6EE7D5BED380411983CD469E381CC4ED"/>
          </w:pPr>
          <w:r w:rsidRPr="004D2D92">
            <w:rPr>
              <w:rStyle w:val="PlaceholderText"/>
            </w:rPr>
            <w:t>Choose an item.</w:t>
          </w:r>
        </w:p>
      </w:docPartBody>
    </w:docPart>
    <w:docPart>
      <w:docPartPr>
        <w:name w:val="FF612FE7F973457A9F4D7656378A1F0C"/>
        <w:category>
          <w:name w:val="General"/>
          <w:gallery w:val="placeholder"/>
        </w:category>
        <w:types>
          <w:type w:val="bbPlcHdr"/>
        </w:types>
        <w:behaviors>
          <w:behavior w:val="content"/>
        </w:behaviors>
        <w:guid w:val="{298BD098-A6CE-4637-96F3-8BD2A090AD4C}"/>
      </w:docPartPr>
      <w:docPartBody>
        <w:p w:rsidR="000901FA" w:rsidRDefault="000901FA">
          <w:pPr>
            <w:pStyle w:val="FF612FE7F973457A9F4D7656378A1F0C"/>
          </w:pPr>
          <w:r w:rsidRPr="004D2D92">
            <w:rPr>
              <w:rStyle w:val="PlaceholderText"/>
            </w:rPr>
            <w:t>Choose an item.</w:t>
          </w:r>
        </w:p>
      </w:docPartBody>
    </w:docPart>
    <w:docPart>
      <w:docPartPr>
        <w:name w:val="C39E050A06A547A9BCACBDC88564CB0B"/>
        <w:category>
          <w:name w:val="General"/>
          <w:gallery w:val="placeholder"/>
        </w:category>
        <w:types>
          <w:type w:val="bbPlcHdr"/>
        </w:types>
        <w:behaviors>
          <w:behavior w:val="content"/>
        </w:behaviors>
        <w:guid w:val="{B8EB9084-C032-4D7A-81A8-042C1057DDD4}"/>
      </w:docPartPr>
      <w:docPartBody>
        <w:p w:rsidR="000901FA" w:rsidRDefault="000901FA">
          <w:pPr>
            <w:pStyle w:val="C39E050A06A547A9BCACBDC88564CB0B"/>
          </w:pPr>
          <w:r w:rsidRPr="004D2D92">
            <w:rPr>
              <w:rStyle w:val="PlaceholderText"/>
            </w:rPr>
            <w:t>Choose an item.</w:t>
          </w:r>
        </w:p>
      </w:docPartBody>
    </w:docPart>
    <w:docPart>
      <w:docPartPr>
        <w:name w:val="F7691F8089FB4AB7B856905A2C9C9502"/>
        <w:category>
          <w:name w:val="General"/>
          <w:gallery w:val="placeholder"/>
        </w:category>
        <w:types>
          <w:type w:val="bbPlcHdr"/>
        </w:types>
        <w:behaviors>
          <w:behavior w:val="content"/>
        </w:behaviors>
        <w:guid w:val="{785D8BD2-7ED9-4215-A8D6-DA0912794F83}"/>
      </w:docPartPr>
      <w:docPartBody>
        <w:p w:rsidR="000901FA" w:rsidRDefault="000901FA">
          <w:pPr>
            <w:pStyle w:val="F7691F8089FB4AB7B856905A2C9C9502"/>
          </w:pPr>
          <w:r w:rsidRPr="004D2D92">
            <w:rPr>
              <w:rStyle w:val="PlaceholderText"/>
            </w:rPr>
            <w:t>Choose an item.</w:t>
          </w:r>
        </w:p>
      </w:docPartBody>
    </w:docPart>
    <w:docPart>
      <w:docPartPr>
        <w:name w:val="55C93191EB304329AB8C112F1B7741C6"/>
        <w:category>
          <w:name w:val="General"/>
          <w:gallery w:val="placeholder"/>
        </w:category>
        <w:types>
          <w:type w:val="bbPlcHdr"/>
        </w:types>
        <w:behaviors>
          <w:behavior w:val="content"/>
        </w:behaviors>
        <w:guid w:val="{CD31E064-D8CB-4EE6-BAE1-831177D32BC6}"/>
      </w:docPartPr>
      <w:docPartBody>
        <w:p w:rsidR="000901FA" w:rsidRDefault="000901FA">
          <w:pPr>
            <w:pStyle w:val="55C93191EB304329AB8C112F1B7741C6"/>
          </w:pPr>
          <w:r w:rsidRPr="004D2D92">
            <w:rPr>
              <w:rStyle w:val="PlaceholderText"/>
            </w:rPr>
            <w:t>Choose an item.</w:t>
          </w:r>
        </w:p>
      </w:docPartBody>
    </w:docPart>
    <w:docPart>
      <w:docPartPr>
        <w:name w:val="01014713362246D98B50EF99EB107891"/>
        <w:category>
          <w:name w:val="General"/>
          <w:gallery w:val="placeholder"/>
        </w:category>
        <w:types>
          <w:type w:val="bbPlcHdr"/>
        </w:types>
        <w:behaviors>
          <w:behavior w:val="content"/>
        </w:behaviors>
        <w:guid w:val="{70DE39FC-174F-4FE7-A4B4-23A711E772DD}"/>
      </w:docPartPr>
      <w:docPartBody>
        <w:p w:rsidR="000901FA" w:rsidRDefault="000901FA">
          <w:pPr>
            <w:pStyle w:val="01014713362246D98B50EF99EB107891"/>
          </w:pPr>
          <w:r w:rsidRPr="004D2D92">
            <w:rPr>
              <w:rStyle w:val="PlaceholderText"/>
            </w:rPr>
            <w:t>Choose an item.</w:t>
          </w:r>
        </w:p>
      </w:docPartBody>
    </w:docPart>
    <w:docPart>
      <w:docPartPr>
        <w:name w:val="777EDB5EF7F24C029AA50DBE9BB04E7E"/>
        <w:category>
          <w:name w:val="General"/>
          <w:gallery w:val="placeholder"/>
        </w:category>
        <w:types>
          <w:type w:val="bbPlcHdr"/>
        </w:types>
        <w:behaviors>
          <w:behavior w:val="content"/>
        </w:behaviors>
        <w:guid w:val="{C53E34A0-49B9-4D12-8758-409A02832733}"/>
      </w:docPartPr>
      <w:docPartBody>
        <w:p w:rsidR="000901FA" w:rsidRDefault="000901FA">
          <w:pPr>
            <w:pStyle w:val="777EDB5EF7F24C029AA50DBE9BB04E7E"/>
          </w:pPr>
          <w:r w:rsidRPr="004D2D92">
            <w:rPr>
              <w:rStyle w:val="PlaceholderText"/>
            </w:rPr>
            <w:t>Choose an item.</w:t>
          </w:r>
        </w:p>
      </w:docPartBody>
    </w:docPart>
    <w:docPart>
      <w:docPartPr>
        <w:name w:val="1582C0931A0042D8885D72545B2D06F1"/>
        <w:category>
          <w:name w:val="General"/>
          <w:gallery w:val="placeholder"/>
        </w:category>
        <w:types>
          <w:type w:val="bbPlcHdr"/>
        </w:types>
        <w:behaviors>
          <w:behavior w:val="content"/>
        </w:behaviors>
        <w:guid w:val="{CEC276AD-61E1-4B8F-8D22-14A90821CBA1}"/>
      </w:docPartPr>
      <w:docPartBody>
        <w:p w:rsidR="000901FA" w:rsidRDefault="000901FA">
          <w:pPr>
            <w:pStyle w:val="1582C0931A0042D8885D72545B2D06F1"/>
          </w:pPr>
          <w:r w:rsidRPr="004D2D92">
            <w:rPr>
              <w:rStyle w:val="PlaceholderText"/>
            </w:rPr>
            <w:t>Choose an item.</w:t>
          </w:r>
        </w:p>
      </w:docPartBody>
    </w:docPart>
    <w:docPart>
      <w:docPartPr>
        <w:name w:val="A33C7EAF06BE4088B7BDA6B84F938E7D"/>
        <w:category>
          <w:name w:val="General"/>
          <w:gallery w:val="placeholder"/>
        </w:category>
        <w:types>
          <w:type w:val="bbPlcHdr"/>
        </w:types>
        <w:behaviors>
          <w:behavior w:val="content"/>
        </w:behaviors>
        <w:guid w:val="{839AAC41-1CB3-4B3B-AE20-6859B374497B}"/>
      </w:docPartPr>
      <w:docPartBody>
        <w:p w:rsidR="000901FA" w:rsidRDefault="000901FA">
          <w:pPr>
            <w:pStyle w:val="A33C7EAF06BE4088B7BDA6B84F938E7D"/>
          </w:pPr>
          <w:r w:rsidRPr="004D2D92">
            <w:rPr>
              <w:rStyle w:val="PlaceholderText"/>
            </w:rPr>
            <w:t>Choose an item.</w:t>
          </w:r>
        </w:p>
      </w:docPartBody>
    </w:docPart>
    <w:docPart>
      <w:docPartPr>
        <w:name w:val="6FA6A7184A3E4CF0962DF2D410171D3A"/>
        <w:category>
          <w:name w:val="General"/>
          <w:gallery w:val="placeholder"/>
        </w:category>
        <w:types>
          <w:type w:val="bbPlcHdr"/>
        </w:types>
        <w:behaviors>
          <w:behavior w:val="content"/>
        </w:behaviors>
        <w:guid w:val="{E06F4452-81D1-4458-8E56-1FC333DC82D7}"/>
      </w:docPartPr>
      <w:docPartBody>
        <w:p w:rsidR="000901FA" w:rsidRDefault="000901FA">
          <w:pPr>
            <w:pStyle w:val="6FA6A7184A3E4CF0962DF2D410171D3A"/>
          </w:pPr>
          <w:r w:rsidRPr="004D2D92">
            <w:rPr>
              <w:rStyle w:val="PlaceholderText"/>
            </w:rPr>
            <w:t>Choose an item.</w:t>
          </w:r>
        </w:p>
      </w:docPartBody>
    </w:docPart>
    <w:docPart>
      <w:docPartPr>
        <w:name w:val="7B0A1C2D7CDC4A7080F5E8C385C6721D"/>
        <w:category>
          <w:name w:val="General"/>
          <w:gallery w:val="placeholder"/>
        </w:category>
        <w:types>
          <w:type w:val="bbPlcHdr"/>
        </w:types>
        <w:behaviors>
          <w:behavior w:val="content"/>
        </w:behaviors>
        <w:guid w:val="{086EC4C2-F83E-4F7A-B95C-F61F38BA3BD7}"/>
      </w:docPartPr>
      <w:docPartBody>
        <w:p w:rsidR="000901FA" w:rsidRDefault="000901FA">
          <w:pPr>
            <w:pStyle w:val="7B0A1C2D7CDC4A7080F5E8C385C6721D"/>
          </w:pPr>
          <w:r w:rsidRPr="004D2D92">
            <w:rPr>
              <w:rStyle w:val="PlaceholderText"/>
            </w:rPr>
            <w:t>Choose an item.</w:t>
          </w:r>
        </w:p>
      </w:docPartBody>
    </w:docPart>
    <w:docPart>
      <w:docPartPr>
        <w:name w:val="D169B90F592947F0B5CA8EB9A028065B"/>
        <w:category>
          <w:name w:val="General"/>
          <w:gallery w:val="placeholder"/>
        </w:category>
        <w:types>
          <w:type w:val="bbPlcHdr"/>
        </w:types>
        <w:behaviors>
          <w:behavior w:val="content"/>
        </w:behaviors>
        <w:guid w:val="{E4FA0CC1-FAD7-46BA-B2C5-4CBEE09272EE}"/>
      </w:docPartPr>
      <w:docPartBody>
        <w:p w:rsidR="000901FA" w:rsidRDefault="000901FA">
          <w:pPr>
            <w:pStyle w:val="D169B90F592947F0B5CA8EB9A028065B"/>
          </w:pPr>
          <w:r w:rsidRPr="004D2D92">
            <w:rPr>
              <w:rStyle w:val="PlaceholderText"/>
            </w:rPr>
            <w:t>Choose an item.</w:t>
          </w:r>
        </w:p>
      </w:docPartBody>
    </w:docPart>
    <w:docPart>
      <w:docPartPr>
        <w:name w:val="49E1DEAF20324994BCCCFCF33FA6DE88"/>
        <w:category>
          <w:name w:val="General"/>
          <w:gallery w:val="placeholder"/>
        </w:category>
        <w:types>
          <w:type w:val="bbPlcHdr"/>
        </w:types>
        <w:behaviors>
          <w:behavior w:val="content"/>
        </w:behaviors>
        <w:guid w:val="{6C2C6815-7A96-4A3A-A06A-AF512841637E}"/>
      </w:docPartPr>
      <w:docPartBody>
        <w:p w:rsidR="000901FA" w:rsidRDefault="000901FA">
          <w:pPr>
            <w:pStyle w:val="49E1DEAF20324994BCCCFCF33FA6DE88"/>
          </w:pPr>
          <w:r w:rsidRPr="004D2D92">
            <w:rPr>
              <w:rStyle w:val="PlaceholderText"/>
            </w:rPr>
            <w:t>Choose an item.</w:t>
          </w:r>
        </w:p>
      </w:docPartBody>
    </w:docPart>
    <w:docPart>
      <w:docPartPr>
        <w:name w:val="31644A4EEFDE418587040AD0C721340A"/>
        <w:category>
          <w:name w:val="General"/>
          <w:gallery w:val="placeholder"/>
        </w:category>
        <w:types>
          <w:type w:val="bbPlcHdr"/>
        </w:types>
        <w:behaviors>
          <w:behavior w:val="content"/>
        </w:behaviors>
        <w:guid w:val="{4E2FFCF4-7217-4B6F-A3A2-D07245DA9F7D}"/>
      </w:docPartPr>
      <w:docPartBody>
        <w:p w:rsidR="000901FA" w:rsidRDefault="000901FA">
          <w:pPr>
            <w:pStyle w:val="31644A4EEFDE418587040AD0C721340A"/>
          </w:pPr>
          <w:r w:rsidRPr="004D2D92">
            <w:rPr>
              <w:rStyle w:val="PlaceholderText"/>
            </w:rPr>
            <w:t>Choose an item.</w:t>
          </w:r>
        </w:p>
      </w:docPartBody>
    </w:docPart>
    <w:docPart>
      <w:docPartPr>
        <w:name w:val="7C24E91E1FBE4ED0A8C9F51097828AEE"/>
        <w:category>
          <w:name w:val="General"/>
          <w:gallery w:val="placeholder"/>
        </w:category>
        <w:types>
          <w:type w:val="bbPlcHdr"/>
        </w:types>
        <w:behaviors>
          <w:behavior w:val="content"/>
        </w:behaviors>
        <w:guid w:val="{41314247-FA0A-483D-809C-CE82B70C0B7D}"/>
      </w:docPartPr>
      <w:docPartBody>
        <w:p w:rsidR="000901FA" w:rsidRDefault="000901FA">
          <w:pPr>
            <w:pStyle w:val="7C24E91E1FBE4ED0A8C9F51097828AEE"/>
          </w:pPr>
          <w:r w:rsidRPr="004D2D92">
            <w:rPr>
              <w:rStyle w:val="PlaceholderText"/>
            </w:rPr>
            <w:t>Choose an item.</w:t>
          </w:r>
        </w:p>
      </w:docPartBody>
    </w:docPart>
    <w:docPart>
      <w:docPartPr>
        <w:name w:val="2A145DDF8CAF4B6DA8EE7CEA5B7A25FC"/>
        <w:category>
          <w:name w:val="General"/>
          <w:gallery w:val="placeholder"/>
        </w:category>
        <w:types>
          <w:type w:val="bbPlcHdr"/>
        </w:types>
        <w:behaviors>
          <w:behavior w:val="content"/>
        </w:behaviors>
        <w:guid w:val="{FE214809-FC16-46F4-B5DF-FDF19B878843}"/>
      </w:docPartPr>
      <w:docPartBody>
        <w:p w:rsidR="000901FA" w:rsidRDefault="000901FA">
          <w:pPr>
            <w:pStyle w:val="2A145DDF8CAF4B6DA8EE7CEA5B7A25FC"/>
          </w:pPr>
          <w:r w:rsidRPr="004D2D92">
            <w:rPr>
              <w:rStyle w:val="PlaceholderText"/>
            </w:rPr>
            <w:t>Choose an item.</w:t>
          </w:r>
        </w:p>
      </w:docPartBody>
    </w:docPart>
    <w:docPart>
      <w:docPartPr>
        <w:name w:val="8B20C255FC324172A47EB9B97C2A6DFB"/>
        <w:category>
          <w:name w:val="General"/>
          <w:gallery w:val="placeholder"/>
        </w:category>
        <w:types>
          <w:type w:val="bbPlcHdr"/>
        </w:types>
        <w:behaviors>
          <w:behavior w:val="content"/>
        </w:behaviors>
        <w:guid w:val="{0277B3B8-7C44-42A7-AF82-66B4370F791C}"/>
      </w:docPartPr>
      <w:docPartBody>
        <w:p w:rsidR="000901FA" w:rsidRDefault="000901FA">
          <w:pPr>
            <w:pStyle w:val="8B20C255FC324172A47EB9B97C2A6DFB"/>
          </w:pPr>
          <w:r w:rsidRPr="004D2D92">
            <w:rPr>
              <w:rStyle w:val="PlaceholderText"/>
            </w:rPr>
            <w:t>Choose an item.</w:t>
          </w:r>
        </w:p>
      </w:docPartBody>
    </w:docPart>
    <w:docPart>
      <w:docPartPr>
        <w:name w:val="44F97C76A9824E5286EEDA22C961C067"/>
        <w:category>
          <w:name w:val="General"/>
          <w:gallery w:val="placeholder"/>
        </w:category>
        <w:types>
          <w:type w:val="bbPlcHdr"/>
        </w:types>
        <w:behaviors>
          <w:behavior w:val="content"/>
        </w:behaviors>
        <w:guid w:val="{93617917-3D08-4174-88E8-8439B25C4C47}"/>
      </w:docPartPr>
      <w:docPartBody>
        <w:p w:rsidR="000901FA" w:rsidRDefault="000901FA">
          <w:pPr>
            <w:pStyle w:val="44F97C76A9824E5286EEDA22C961C067"/>
          </w:pPr>
          <w:r w:rsidRPr="004D2D92">
            <w:rPr>
              <w:rStyle w:val="PlaceholderText"/>
            </w:rPr>
            <w:t>Choose an item.</w:t>
          </w:r>
        </w:p>
      </w:docPartBody>
    </w:docPart>
    <w:docPart>
      <w:docPartPr>
        <w:name w:val="214DCED184D44C709AF0A73690C06938"/>
        <w:category>
          <w:name w:val="General"/>
          <w:gallery w:val="placeholder"/>
        </w:category>
        <w:types>
          <w:type w:val="bbPlcHdr"/>
        </w:types>
        <w:behaviors>
          <w:behavior w:val="content"/>
        </w:behaviors>
        <w:guid w:val="{46AF63EA-306F-4E91-96F1-6871EDD320FD}"/>
      </w:docPartPr>
      <w:docPartBody>
        <w:p w:rsidR="000901FA" w:rsidRDefault="000901FA">
          <w:pPr>
            <w:pStyle w:val="214DCED184D44C709AF0A73690C06938"/>
          </w:pPr>
          <w:r w:rsidRPr="004D2D92">
            <w:rPr>
              <w:rStyle w:val="PlaceholderText"/>
            </w:rPr>
            <w:t>Choose an item.</w:t>
          </w:r>
        </w:p>
      </w:docPartBody>
    </w:docPart>
    <w:docPart>
      <w:docPartPr>
        <w:name w:val="694FEE1A02424993A5FE5B8466A5C078"/>
        <w:category>
          <w:name w:val="General"/>
          <w:gallery w:val="placeholder"/>
        </w:category>
        <w:types>
          <w:type w:val="bbPlcHdr"/>
        </w:types>
        <w:behaviors>
          <w:behavior w:val="content"/>
        </w:behaviors>
        <w:guid w:val="{43CE51F3-CA8F-4DA0-8BEC-85B2AC4B2EBC}"/>
      </w:docPartPr>
      <w:docPartBody>
        <w:p w:rsidR="000901FA" w:rsidRDefault="000901FA">
          <w:pPr>
            <w:pStyle w:val="694FEE1A02424993A5FE5B8466A5C078"/>
          </w:pPr>
          <w:r w:rsidRPr="004D2D92">
            <w:rPr>
              <w:rStyle w:val="PlaceholderText"/>
            </w:rPr>
            <w:t>Choose an item.</w:t>
          </w:r>
        </w:p>
      </w:docPartBody>
    </w:docPart>
    <w:docPart>
      <w:docPartPr>
        <w:name w:val="E23B8F0EB7F14C2C8C683377CF3AE58E"/>
        <w:category>
          <w:name w:val="General"/>
          <w:gallery w:val="placeholder"/>
        </w:category>
        <w:types>
          <w:type w:val="bbPlcHdr"/>
        </w:types>
        <w:behaviors>
          <w:behavior w:val="content"/>
        </w:behaviors>
        <w:guid w:val="{A843142A-D9A3-4608-B525-C7E7BF5A7764}"/>
      </w:docPartPr>
      <w:docPartBody>
        <w:p w:rsidR="000901FA" w:rsidRDefault="000901FA">
          <w:pPr>
            <w:pStyle w:val="E23B8F0EB7F14C2C8C683377CF3AE58E"/>
          </w:pPr>
          <w:r w:rsidRPr="004D2D92">
            <w:rPr>
              <w:rStyle w:val="PlaceholderText"/>
            </w:rPr>
            <w:t>Choose an item.</w:t>
          </w:r>
        </w:p>
      </w:docPartBody>
    </w:docPart>
    <w:docPart>
      <w:docPartPr>
        <w:name w:val="1C4EF02310C7435983896FE62503667C"/>
        <w:category>
          <w:name w:val="General"/>
          <w:gallery w:val="placeholder"/>
        </w:category>
        <w:types>
          <w:type w:val="bbPlcHdr"/>
        </w:types>
        <w:behaviors>
          <w:behavior w:val="content"/>
        </w:behaviors>
        <w:guid w:val="{2A46BAF2-410E-4650-A5E2-5B8255C283B9}"/>
      </w:docPartPr>
      <w:docPartBody>
        <w:p w:rsidR="000901FA" w:rsidRDefault="000901FA">
          <w:pPr>
            <w:pStyle w:val="1C4EF02310C7435983896FE62503667C"/>
          </w:pPr>
          <w:r w:rsidRPr="004D2D92">
            <w:rPr>
              <w:rStyle w:val="PlaceholderText"/>
            </w:rPr>
            <w:t>Choose an item.</w:t>
          </w:r>
        </w:p>
      </w:docPartBody>
    </w:docPart>
    <w:docPart>
      <w:docPartPr>
        <w:name w:val="06B061D597D5420CB99E5376218FFAC4"/>
        <w:category>
          <w:name w:val="General"/>
          <w:gallery w:val="placeholder"/>
        </w:category>
        <w:types>
          <w:type w:val="bbPlcHdr"/>
        </w:types>
        <w:behaviors>
          <w:behavior w:val="content"/>
        </w:behaviors>
        <w:guid w:val="{E237B0CD-A066-4E05-99BD-0B9E7ED2FB30}"/>
      </w:docPartPr>
      <w:docPartBody>
        <w:p w:rsidR="000901FA" w:rsidRDefault="000901FA">
          <w:pPr>
            <w:pStyle w:val="06B061D597D5420CB99E5376218FFAC4"/>
          </w:pPr>
          <w:r w:rsidRPr="004D2D92">
            <w:rPr>
              <w:rStyle w:val="PlaceholderText"/>
            </w:rPr>
            <w:t>Choose an item.</w:t>
          </w:r>
        </w:p>
      </w:docPartBody>
    </w:docPart>
    <w:docPart>
      <w:docPartPr>
        <w:name w:val="615023181D5940EAA69249CBD5E51B69"/>
        <w:category>
          <w:name w:val="General"/>
          <w:gallery w:val="placeholder"/>
        </w:category>
        <w:types>
          <w:type w:val="bbPlcHdr"/>
        </w:types>
        <w:behaviors>
          <w:behavior w:val="content"/>
        </w:behaviors>
        <w:guid w:val="{A315DE12-3C0E-41DB-8F85-ED20666FD8A2}"/>
      </w:docPartPr>
      <w:docPartBody>
        <w:p w:rsidR="000901FA" w:rsidRDefault="000901FA">
          <w:pPr>
            <w:pStyle w:val="615023181D5940EAA69249CBD5E51B69"/>
          </w:pPr>
          <w:r w:rsidRPr="004D2D92">
            <w:rPr>
              <w:rStyle w:val="PlaceholderText"/>
            </w:rPr>
            <w:t>Choose an item.</w:t>
          </w:r>
        </w:p>
      </w:docPartBody>
    </w:docPart>
    <w:docPart>
      <w:docPartPr>
        <w:name w:val="488616FBA6E84D18810FDF495C5F138F"/>
        <w:category>
          <w:name w:val="General"/>
          <w:gallery w:val="placeholder"/>
        </w:category>
        <w:types>
          <w:type w:val="bbPlcHdr"/>
        </w:types>
        <w:behaviors>
          <w:behavior w:val="content"/>
        </w:behaviors>
        <w:guid w:val="{42CCDE58-6EBC-4D3D-9DF8-B2BD33AF38DF}"/>
      </w:docPartPr>
      <w:docPartBody>
        <w:p w:rsidR="000901FA" w:rsidRDefault="000901FA">
          <w:pPr>
            <w:pStyle w:val="488616FBA6E84D18810FDF495C5F138F"/>
          </w:pPr>
          <w:r w:rsidRPr="004D2D92">
            <w:rPr>
              <w:rStyle w:val="PlaceholderText"/>
            </w:rPr>
            <w:t>Choose an item.</w:t>
          </w:r>
        </w:p>
      </w:docPartBody>
    </w:docPart>
    <w:docPart>
      <w:docPartPr>
        <w:name w:val="3D3B5FA1152D421CA3CDDA32AD693870"/>
        <w:category>
          <w:name w:val="General"/>
          <w:gallery w:val="placeholder"/>
        </w:category>
        <w:types>
          <w:type w:val="bbPlcHdr"/>
        </w:types>
        <w:behaviors>
          <w:behavior w:val="content"/>
        </w:behaviors>
        <w:guid w:val="{97E810C6-03D1-4CAA-9C4F-00F7B45E0111}"/>
      </w:docPartPr>
      <w:docPartBody>
        <w:p w:rsidR="000901FA" w:rsidRDefault="000901FA">
          <w:pPr>
            <w:pStyle w:val="3D3B5FA1152D421CA3CDDA32AD693870"/>
          </w:pPr>
          <w:r w:rsidRPr="004D2D92">
            <w:rPr>
              <w:rStyle w:val="PlaceholderText"/>
            </w:rPr>
            <w:t>Choose an item.</w:t>
          </w:r>
        </w:p>
      </w:docPartBody>
    </w:docPart>
    <w:docPart>
      <w:docPartPr>
        <w:name w:val="7CE5B343B7D64F43A27EBF829312FDA8"/>
        <w:category>
          <w:name w:val="General"/>
          <w:gallery w:val="placeholder"/>
        </w:category>
        <w:types>
          <w:type w:val="bbPlcHdr"/>
        </w:types>
        <w:behaviors>
          <w:behavior w:val="content"/>
        </w:behaviors>
        <w:guid w:val="{BC917DD2-4161-4AF9-95D2-E22083B1DEC6}"/>
      </w:docPartPr>
      <w:docPartBody>
        <w:p w:rsidR="000901FA" w:rsidRDefault="000901FA">
          <w:pPr>
            <w:pStyle w:val="7CE5B343B7D64F43A27EBF829312FDA8"/>
          </w:pPr>
          <w:r w:rsidRPr="004D2D92">
            <w:rPr>
              <w:rStyle w:val="PlaceholderText"/>
            </w:rPr>
            <w:t>Choose an item.</w:t>
          </w:r>
        </w:p>
      </w:docPartBody>
    </w:docPart>
    <w:docPart>
      <w:docPartPr>
        <w:name w:val="88AB526237EC4A55A4DFFAE094F9FF99"/>
        <w:category>
          <w:name w:val="General"/>
          <w:gallery w:val="placeholder"/>
        </w:category>
        <w:types>
          <w:type w:val="bbPlcHdr"/>
        </w:types>
        <w:behaviors>
          <w:behavior w:val="content"/>
        </w:behaviors>
        <w:guid w:val="{2C5F5803-1E2C-4ACD-9029-7419E58A2ED0}"/>
      </w:docPartPr>
      <w:docPartBody>
        <w:p w:rsidR="000901FA" w:rsidRDefault="000901FA">
          <w:pPr>
            <w:pStyle w:val="88AB526237EC4A55A4DFFAE094F9FF99"/>
          </w:pPr>
          <w:r w:rsidRPr="004D2D92">
            <w:rPr>
              <w:rStyle w:val="PlaceholderText"/>
            </w:rPr>
            <w:t>Choose an item.</w:t>
          </w:r>
        </w:p>
      </w:docPartBody>
    </w:docPart>
    <w:docPart>
      <w:docPartPr>
        <w:name w:val="3CABC38DE5154ABFAB7FB1713ACD6C1A"/>
        <w:category>
          <w:name w:val="General"/>
          <w:gallery w:val="placeholder"/>
        </w:category>
        <w:types>
          <w:type w:val="bbPlcHdr"/>
        </w:types>
        <w:behaviors>
          <w:behavior w:val="content"/>
        </w:behaviors>
        <w:guid w:val="{000E24D3-359B-457B-A95F-41E482E8BEB0}"/>
      </w:docPartPr>
      <w:docPartBody>
        <w:p w:rsidR="000901FA" w:rsidRDefault="000901FA">
          <w:pPr>
            <w:pStyle w:val="3CABC38DE5154ABFAB7FB1713ACD6C1A"/>
          </w:pPr>
          <w:r w:rsidRPr="004D2D92">
            <w:rPr>
              <w:rStyle w:val="PlaceholderText"/>
            </w:rPr>
            <w:t>Choose an item.</w:t>
          </w:r>
        </w:p>
      </w:docPartBody>
    </w:docPart>
    <w:docPart>
      <w:docPartPr>
        <w:name w:val="ECD4785522D8459F843B505F4FBA0248"/>
        <w:category>
          <w:name w:val="General"/>
          <w:gallery w:val="placeholder"/>
        </w:category>
        <w:types>
          <w:type w:val="bbPlcHdr"/>
        </w:types>
        <w:behaviors>
          <w:behavior w:val="content"/>
        </w:behaviors>
        <w:guid w:val="{B8EDF0C4-734D-49F5-9A8B-677FA004CB13}"/>
      </w:docPartPr>
      <w:docPartBody>
        <w:p w:rsidR="000901FA" w:rsidRDefault="000901FA">
          <w:pPr>
            <w:pStyle w:val="ECD4785522D8459F843B505F4FBA0248"/>
          </w:pPr>
          <w:r w:rsidRPr="004D2D92">
            <w:rPr>
              <w:rStyle w:val="PlaceholderText"/>
            </w:rPr>
            <w:t>Choose an item.</w:t>
          </w:r>
        </w:p>
      </w:docPartBody>
    </w:docPart>
    <w:docPart>
      <w:docPartPr>
        <w:name w:val="83CC702F74ED4E55A8C0909F6D959531"/>
        <w:category>
          <w:name w:val="General"/>
          <w:gallery w:val="placeholder"/>
        </w:category>
        <w:types>
          <w:type w:val="bbPlcHdr"/>
        </w:types>
        <w:behaviors>
          <w:behavior w:val="content"/>
        </w:behaviors>
        <w:guid w:val="{27AD590C-B22B-40A4-B058-76D0A65745F5}"/>
      </w:docPartPr>
      <w:docPartBody>
        <w:p w:rsidR="000901FA" w:rsidRDefault="000901FA">
          <w:pPr>
            <w:pStyle w:val="83CC702F74ED4E55A8C0909F6D959531"/>
          </w:pPr>
          <w:r w:rsidRPr="004D2D92">
            <w:rPr>
              <w:rStyle w:val="PlaceholderText"/>
            </w:rPr>
            <w:t>Choose an item.</w:t>
          </w:r>
        </w:p>
      </w:docPartBody>
    </w:docPart>
    <w:docPart>
      <w:docPartPr>
        <w:name w:val="F6ADC69C72294360A0914BA964AB22F3"/>
        <w:category>
          <w:name w:val="General"/>
          <w:gallery w:val="placeholder"/>
        </w:category>
        <w:types>
          <w:type w:val="bbPlcHdr"/>
        </w:types>
        <w:behaviors>
          <w:behavior w:val="content"/>
        </w:behaviors>
        <w:guid w:val="{B52E82F7-F235-4A89-8E11-A26E0EF1E66A}"/>
      </w:docPartPr>
      <w:docPartBody>
        <w:p w:rsidR="000901FA" w:rsidRDefault="000901FA">
          <w:pPr>
            <w:pStyle w:val="F6ADC69C72294360A0914BA964AB22F3"/>
          </w:pPr>
          <w:r w:rsidRPr="004D2D92">
            <w:rPr>
              <w:rStyle w:val="PlaceholderText"/>
            </w:rPr>
            <w:t>Choose an item.</w:t>
          </w:r>
        </w:p>
      </w:docPartBody>
    </w:docPart>
    <w:docPart>
      <w:docPartPr>
        <w:name w:val="E1BA99C562D043EAB50693C5F510ECA6"/>
        <w:category>
          <w:name w:val="General"/>
          <w:gallery w:val="placeholder"/>
        </w:category>
        <w:types>
          <w:type w:val="bbPlcHdr"/>
        </w:types>
        <w:behaviors>
          <w:behavior w:val="content"/>
        </w:behaviors>
        <w:guid w:val="{6DB2DECC-6D5B-42E3-85F9-3FFC6B26075D}"/>
      </w:docPartPr>
      <w:docPartBody>
        <w:p w:rsidR="000901FA" w:rsidRDefault="000901FA">
          <w:pPr>
            <w:pStyle w:val="E1BA99C562D043EAB50693C5F510ECA6"/>
          </w:pPr>
          <w:r w:rsidRPr="004D2D92">
            <w:rPr>
              <w:rStyle w:val="PlaceholderText"/>
            </w:rPr>
            <w:t>Choose an item.</w:t>
          </w:r>
        </w:p>
      </w:docPartBody>
    </w:docPart>
    <w:docPart>
      <w:docPartPr>
        <w:name w:val="10338D863E864E928104D42F999FE2E4"/>
        <w:category>
          <w:name w:val="General"/>
          <w:gallery w:val="placeholder"/>
        </w:category>
        <w:types>
          <w:type w:val="bbPlcHdr"/>
        </w:types>
        <w:behaviors>
          <w:behavior w:val="content"/>
        </w:behaviors>
        <w:guid w:val="{62E385FA-1F10-44AF-823C-48A86D80ACAA}"/>
      </w:docPartPr>
      <w:docPartBody>
        <w:p w:rsidR="000901FA" w:rsidRDefault="000901FA">
          <w:pPr>
            <w:pStyle w:val="10338D863E864E928104D42F999FE2E4"/>
          </w:pPr>
          <w:r w:rsidRPr="004D2D92">
            <w:rPr>
              <w:rStyle w:val="PlaceholderText"/>
            </w:rPr>
            <w:t>Choose an item.</w:t>
          </w:r>
        </w:p>
      </w:docPartBody>
    </w:docPart>
    <w:docPart>
      <w:docPartPr>
        <w:name w:val="C2A236068F6A4FBDB3FF2613DA3C67F8"/>
        <w:category>
          <w:name w:val="General"/>
          <w:gallery w:val="placeholder"/>
        </w:category>
        <w:types>
          <w:type w:val="bbPlcHdr"/>
        </w:types>
        <w:behaviors>
          <w:behavior w:val="content"/>
        </w:behaviors>
        <w:guid w:val="{66D13EBE-418F-479A-AD5D-7C65A5915CC1}"/>
      </w:docPartPr>
      <w:docPartBody>
        <w:p w:rsidR="000901FA" w:rsidRDefault="000901FA">
          <w:pPr>
            <w:pStyle w:val="C2A236068F6A4FBDB3FF2613DA3C67F8"/>
          </w:pPr>
          <w:r w:rsidRPr="004D2D92">
            <w:rPr>
              <w:rStyle w:val="PlaceholderText"/>
            </w:rPr>
            <w:t>Choose an item.</w:t>
          </w:r>
        </w:p>
      </w:docPartBody>
    </w:docPart>
    <w:docPart>
      <w:docPartPr>
        <w:name w:val="E90866A1B92345718171ECCC784C3243"/>
        <w:category>
          <w:name w:val="General"/>
          <w:gallery w:val="placeholder"/>
        </w:category>
        <w:types>
          <w:type w:val="bbPlcHdr"/>
        </w:types>
        <w:behaviors>
          <w:behavior w:val="content"/>
        </w:behaviors>
        <w:guid w:val="{3D8745AC-F4FD-42D7-9367-71D7FFF1F17A}"/>
      </w:docPartPr>
      <w:docPartBody>
        <w:p w:rsidR="000901FA" w:rsidRDefault="000901FA">
          <w:pPr>
            <w:pStyle w:val="E90866A1B92345718171ECCC784C3243"/>
          </w:pPr>
          <w:r w:rsidRPr="004D2D92">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formatting="0"/>
  <w:defaultTabStop w:val="720"/>
  <w:characterSpacingControl w:val="doNotCompress"/>
  <w:compat>
    <w:useFELayout/>
    <w:compatSetting w:name="compatibilityMode" w:uri="http://schemas.microsoft.com/office/word" w:val="12"/>
    <w:compatSetting w:name="useWord2013TrackBottomHyphenation" w:uri="http://schemas.microsoft.com/office/word" w:val="1"/>
  </w:compat>
  <w:rsids>
    <w:rsidRoot w:val="000901FA"/>
    <w:rsid w:val="00065067"/>
    <w:rsid w:val="000901FA"/>
    <w:rsid w:val="0013680D"/>
    <w:rsid w:val="00220906"/>
    <w:rsid w:val="00272BF3"/>
    <w:rsid w:val="003113D0"/>
    <w:rsid w:val="003339C4"/>
    <w:rsid w:val="00343F80"/>
    <w:rsid w:val="00382330"/>
    <w:rsid w:val="00501749"/>
    <w:rsid w:val="00634BF0"/>
    <w:rsid w:val="00681A19"/>
    <w:rsid w:val="00691571"/>
    <w:rsid w:val="006A4FE8"/>
    <w:rsid w:val="006F494E"/>
    <w:rsid w:val="00770BA6"/>
    <w:rsid w:val="008248AC"/>
    <w:rsid w:val="00825446"/>
    <w:rsid w:val="008B4B73"/>
    <w:rsid w:val="0091533B"/>
    <w:rsid w:val="00921215"/>
    <w:rsid w:val="0098012A"/>
    <w:rsid w:val="00B8342C"/>
    <w:rsid w:val="00C6479F"/>
    <w:rsid w:val="00C7736D"/>
    <w:rsid w:val="00D84F94"/>
    <w:rsid w:val="00DD74F2"/>
    <w:rsid w:val="00DF1E2C"/>
    <w:rsid w:val="00F90E53"/>
    <w:rsid w:val="00F92FB2"/>
    <w:rsid w:val="00FB78C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AU" w:eastAsia="en-A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901F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uiPriority w:val="99"/>
    <w:semiHidden/>
    <w:rsid w:val="000901FA"/>
    <w:rPr>
      <w:color w:val="808080"/>
    </w:rPr>
  </w:style>
  <w:style w:type="paragraph" w:customStyle="1" w:styleId="7710F5BA21E043F8867370486AFAB500">
    <w:name w:val="7710F5BA21E043F8867370486AFAB500"/>
    <w:rsid w:val="000901FA"/>
  </w:style>
  <w:style w:type="paragraph" w:customStyle="1" w:styleId="E808FDEBC8D34C40AD1EEF4F0957927D">
    <w:name w:val="E808FDEBC8D34C40AD1EEF4F0957927D"/>
    <w:rsid w:val="000901FA"/>
  </w:style>
  <w:style w:type="paragraph" w:customStyle="1" w:styleId="89B3DF27700748D99C9A41A5E2334B26">
    <w:name w:val="89B3DF27700748D99C9A41A5E2334B26"/>
    <w:rsid w:val="000901FA"/>
  </w:style>
  <w:style w:type="paragraph" w:customStyle="1" w:styleId="3B850403FCB84C92B85816FF9EABC707">
    <w:name w:val="3B850403FCB84C92B85816FF9EABC707"/>
    <w:rsid w:val="000901FA"/>
  </w:style>
  <w:style w:type="paragraph" w:customStyle="1" w:styleId="8361F842DB9E4AC88C403996426F4C71">
    <w:name w:val="8361F842DB9E4AC88C403996426F4C71"/>
    <w:rsid w:val="000901FA"/>
  </w:style>
  <w:style w:type="paragraph" w:customStyle="1" w:styleId="2057BB37D5014AB09954FCD51387FF7C">
    <w:name w:val="2057BB37D5014AB09954FCD51387FF7C"/>
    <w:rsid w:val="000901FA"/>
  </w:style>
  <w:style w:type="paragraph" w:customStyle="1" w:styleId="A618ED0C0E46461BB830E00BAF218CB2">
    <w:name w:val="A618ED0C0E46461BB830E00BAF218CB2"/>
    <w:rsid w:val="000901FA"/>
  </w:style>
  <w:style w:type="paragraph" w:customStyle="1" w:styleId="6EE7D5BED380411983CD469E381CC4ED">
    <w:name w:val="6EE7D5BED380411983CD469E381CC4ED"/>
    <w:rsid w:val="000901FA"/>
  </w:style>
  <w:style w:type="paragraph" w:customStyle="1" w:styleId="FF612FE7F973457A9F4D7656378A1F0C">
    <w:name w:val="FF612FE7F973457A9F4D7656378A1F0C"/>
    <w:rsid w:val="000901FA"/>
  </w:style>
  <w:style w:type="paragraph" w:customStyle="1" w:styleId="C39E050A06A547A9BCACBDC88564CB0B">
    <w:name w:val="C39E050A06A547A9BCACBDC88564CB0B"/>
    <w:rsid w:val="000901FA"/>
  </w:style>
  <w:style w:type="paragraph" w:customStyle="1" w:styleId="F7691F8089FB4AB7B856905A2C9C9502">
    <w:name w:val="F7691F8089FB4AB7B856905A2C9C9502"/>
    <w:rsid w:val="000901FA"/>
  </w:style>
  <w:style w:type="paragraph" w:customStyle="1" w:styleId="55C93191EB304329AB8C112F1B7741C6">
    <w:name w:val="55C93191EB304329AB8C112F1B7741C6"/>
    <w:rsid w:val="000901FA"/>
  </w:style>
  <w:style w:type="paragraph" w:customStyle="1" w:styleId="01014713362246D98B50EF99EB107891">
    <w:name w:val="01014713362246D98B50EF99EB107891"/>
    <w:rsid w:val="000901FA"/>
  </w:style>
  <w:style w:type="paragraph" w:customStyle="1" w:styleId="777EDB5EF7F24C029AA50DBE9BB04E7E">
    <w:name w:val="777EDB5EF7F24C029AA50DBE9BB04E7E"/>
    <w:rsid w:val="000901FA"/>
  </w:style>
  <w:style w:type="paragraph" w:customStyle="1" w:styleId="1582C0931A0042D8885D72545B2D06F1">
    <w:name w:val="1582C0931A0042D8885D72545B2D06F1"/>
    <w:rsid w:val="000901FA"/>
  </w:style>
  <w:style w:type="paragraph" w:customStyle="1" w:styleId="A33C7EAF06BE4088B7BDA6B84F938E7D">
    <w:name w:val="A33C7EAF06BE4088B7BDA6B84F938E7D"/>
    <w:rsid w:val="000901FA"/>
  </w:style>
  <w:style w:type="paragraph" w:customStyle="1" w:styleId="6FA6A7184A3E4CF0962DF2D410171D3A">
    <w:name w:val="6FA6A7184A3E4CF0962DF2D410171D3A"/>
    <w:rsid w:val="000901FA"/>
  </w:style>
  <w:style w:type="paragraph" w:customStyle="1" w:styleId="7B0A1C2D7CDC4A7080F5E8C385C6721D">
    <w:name w:val="7B0A1C2D7CDC4A7080F5E8C385C6721D"/>
    <w:rsid w:val="000901FA"/>
  </w:style>
  <w:style w:type="paragraph" w:customStyle="1" w:styleId="D169B90F592947F0B5CA8EB9A028065B">
    <w:name w:val="D169B90F592947F0B5CA8EB9A028065B"/>
    <w:rsid w:val="000901FA"/>
  </w:style>
  <w:style w:type="paragraph" w:customStyle="1" w:styleId="49E1DEAF20324994BCCCFCF33FA6DE88">
    <w:name w:val="49E1DEAF20324994BCCCFCF33FA6DE88"/>
    <w:rsid w:val="000901FA"/>
  </w:style>
  <w:style w:type="paragraph" w:customStyle="1" w:styleId="31644A4EEFDE418587040AD0C721340A">
    <w:name w:val="31644A4EEFDE418587040AD0C721340A"/>
    <w:rsid w:val="000901FA"/>
  </w:style>
  <w:style w:type="paragraph" w:customStyle="1" w:styleId="7C24E91E1FBE4ED0A8C9F51097828AEE">
    <w:name w:val="7C24E91E1FBE4ED0A8C9F51097828AEE"/>
    <w:rsid w:val="000901FA"/>
  </w:style>
  <w:style w:type="paragraph" w:customStyle="1" w:styleId="2A145DDF8CAF4B6DA8EE7CEA5B7A25FC">
    <w:name w:val="2A145DDF8CAF4B6DA8EE7CEA5B7A25FC"/>
    <w:rsid w:val="000901FA"/>
  </w:style>
  <w:style w:type="paragraph" w:customStyle="1" w:styleId="8B20C255FC324172A47EB9B97C2A6DFB">
    <w:name w:val="8B20C255FC324172A47EB9B97C2A6DFB"/>
    <w:rsid w:val="000901FA"/>
  </w:style>
  <w:style w:type="paragraph" w:customStyle="1" w:styleId="44F97C76A9824E5286EEDA22C961C067">
    <w:name w:val="44F97C76A9824E5286EEDA22C961C067"/>
    <w:rsid w:val="000901FA"/>
  </w:style>
  <w:style w:type="paragraph" w:customStyle="1" w:styleId="214DCED184D44C709AF0A73690C06938">
    <w:name w:val="214DCED184D44C709AF0A73690C06938"/>
    <w:rsid w:val="000901FA"/>
  </w:style>
  <w:style w:type="paragraph" w:customStyle="1" w:styleId="694FEE1A02424993A5FE5B8466A5C078">
    <w:name w:val="694FEE1A02424993A5FE5B8466A5C078"/>
    <w:rsid w:val="000901FA"/>
  </w:style>
  <w:style w:type="paragraph" w:customStyle="1" w:styleId="E23B8F0EB7F14C2C8C683377CF3AE58E">
    <w:name w:val="E23B8F0EB7F14C2C8C683377CF3AE58E"/>
    <w:rsid w:val="000901FA"/>
  </w:style>
  <w:style w:type="paragraph" w:customStyle="1" w:styleId="1C4EF02310C7435983896FE62503667C">
    <w:name w:val="1C4EF02310C7435983896FE62503667C"/>
    <w:rsid w:val="000901FA"/>
  </w:style>
  <w:style w:type="paragraph" w:customStyle="1" w:styleId="06B061D597D5420CB99E5376218FFAC4">
    <w:name w:val="06B061D597D5420CB99E5376218FFAC4"/>
    <w:rsid w:val="000901FA"/>
  </w:style>
  <w:style w:type="paragraph" w:customStyle="1" w:styleId="615023181D5940EAA69249CBD5E51B69">
    <w:name w:val="615023181D5940EAA69249CBD5E51B69"/>
    <w:rsid w:val="000901FA"/>
  </w:style>
  <w:style w:type="paragraph" w:customStyle="1" w:styleId="488616FBA6E84D18810FDF495C5F138F">
    <w:name w:val="488616FBA6E84D18810FDF495C5F138F"/>
    <w:rsid w:val="000901FA"/>
  </w:style>
  <w:style w:type="paragraph" w:customStyle="1" w:styleId="3D3B5FA1152D421CA3CDDA32AD693870">
    <w:name w:val="3D3B5FA1152D421CA3CDDA32AD693870"/>
    <w:rsid w:val="000901FA"/>
  </w:style>
  <w:style w:type="paragraph" w:customStyle="1" w:styleId="7CE5B343B7D64F43A27EBF829312FDA8">
    <w:name w:val="7CE5B343B7D64F43A27EBF829312FDA8"/>
    <w:rsid w:val="000901FA"/>
  </w:style>
  <w:style w:type="paragraph" w:customStyle="1" w:styleId="88AB526237EC4A55A4DFFAE094F9FF99">
    <w:name w:val="88AB526237EC4A55A4DFFAE094F9FF99"/>
    <w:rsid w:val="000901FA"/>
  </w:style>
  <w:style w:type="paragraph" w:customStyle="1" w:styleId="3CABC38DE5154ABFAB7FB1713ACD6C1A">
    <w:name w:val="3CABC38DE5154ABFAB7FB1713ACD6C1A"/>
    <w:rsid w:val="000901FA"/>
  </w:style>
  <w:style w:type="paragraph" w:customStyle="1" w:styleId="ECD4785522D8459F843B505F4FBA0248">
    <w:name w:val="ECD4785522D8459F843B505F4FBA0248"/>
    <w:rsid w:val="000901FA"/>
  </w:style>
  <w:style w:type="paragraph" w:customStyle="1" w:styleId="83CC702F74ED4E55A8C0909F6D959531">
    <w:name w:val="83CC702F74ED4E55A8C0909F6D959531"/>
    <w:rsid w:val="000901FA"/>
  </w:style>
  <w:style w:type="paragraph" w:customStyle="1" w:styleId="F6ADC69C72294360A0914BA964AB22F3">
    <w:name w:val="F6ADC69C72294360A0914BA964AB22F3"/>
    <w:rsid w:val="000901FA"/>
  </w:style>
  <w:style w:type="paragraph" w:customStyle="1" w:styleId="E1BA99C562D043EAB50693C5F510ECA6">
    <w:name w:val="E1BA99C562D043EAB50693C5F510ECA6"/>
    <w:rsid w:val="000901FA"/>
  </w:style>
  <w:style w:type="paragraph" w:customStyle="1" w:styleId="10338D863E864E928104D42F999FE2E4">
    <w:name w:val="10338D863E864E928104D42F999FE2E4"/>
    <w:rsid w:val="000901FA"/>
  </w:style>
  <w:style w:type="paragraph" w:customStyle="1" w:styleId="C2A236068F6A4FBDB3FF2613DA3C67F8">
    <w:name w:val="C2A236068F6A4FBDB3FF2613DA3C67F8"/>
    <w:rsid w:val="000901FA"/>
  </w:style>
  <w:style w:type="paragraph" w:customStyle="1" w:styleId="E90866A1B92345718171ECCC784C3243">
    <w:name w:val="E90866A1B92345718171ECCC784C3243"/>
    <w:rsid w:val="000901F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p:properties xmlns:p="http://schemas.microsoft.com/office/2006/metadata/properties" xmlns:xsi="http://www.w3.org/2001/XMLSchema-instance" xmlns:pc="http://schemas.microsoft.com/office/infopath/2007/PartnerControls">
  <documentManagement>
    <Core_x0020_Processes xmlns="88a34b1d-c0ee-4471-bc88-f670ad2ed904">Onboarding &amp; Separation</Core_x0020_Processes>
    <ReviewDate xmlns="88a34b1d-c0ee-4471-bc88-f670ad2ed904" xsi:nil="true"/>
    <TeamWI xmlns="88a34b1d-c0ee-4471-bc88-f670ad2ed904" xsi:nil="true"/>
    <Core_x0020_Process_x003f_ xmlns="88a34b1d-c0ee-4471-bc88-f670ad2ed904">No</Core_x0020_Process_x003f_>
    <TypeofDocument xmlns="88a34b1d-c0ee-4471-bc88-f670ad2ed904">Template</TypeofDocument>
    <Test xmlns="88a34b1d-c0ee-4471-bc88-f670ad2ed904" xsi:nil="true"/>
    <Relatesto xmlns="88a34b1d-c0ee-4471-bc88-f670ad2ed904">People and Capability</Relatesto>
    <StrategicManagementDocument xmlns="88a34b1d-c0ee-4471-bc88-f670ad2ed904">No</StrategicManagementDocument>
    <lcf76f155ced4ddcb4097134ff3c332f xmlns="88a34b1d-c0ee-4471-bc88-f670ad2ed904">
      <Terms xmlns="http://schemas.microsoft.com/office/infopath/2007/PartnerControls"/>
    </lcf76f155ced4ddcb4097134ff3c332f>
    <Document_x0020_Owner xmlns="88a34b1d-c0ee-4471-bc88-f670ad2ed904">
      <UserInfo>
        <DisplayName/>
        <AccountId xsi:nil="true"/>
        <AccountType/>
      </UserInfo>
    </Document_x0020_Owner>
    <Template xmlns="88a34b1d-c0ee-4471-bc88-f670ad2ed904">Form</Template>
    <Non_x002d_MPCdocument xmlns="88a34b1d-c0ee-4471-bc88-f670ad2ed904">No</Non_x002d_MPCdocument>
    <QMSDocument xmlns="88a34b1d-c0ee-4471-bc88-f670ad2ed904">Yes</QMSDocument>
    <Template_x003f_ xmlns="88a34b1d-c0ee-4471-bc88-f670ad2ed904">Yes</Template_x003f_>
    <Form_x003f_ xmlns="88a34b1d-c0ee-4471-bc88-f670ad2ed904">No</Form_x003f_>
    <TaxCatchAll xmlns="85d84fdc-a86b-45be-be99-e525f07840e0" xsi:nil="true"/>
  </documentManagement>
</p:properties>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etadata xmlns="http://www.objective.com/ecm/document/metadata/4FEB93B0D38B3BDFE05400144FFB2061" version="1.0.0">
  <systemFields>
    <field name="Objective-Id">
      <value order="0">A52426901</value>
    </field>
    <field name="Objective-Title">
      <value order="0">Infrastructure Canberra PD Template 2025</value>
    </field>
    <field name="Objective-Description">
      <value order="0"/>
    </field>
    <field name="Objective-CreationStamp">
      <value order="0">2025-05-26T05:29:05Z</value>
    </field>
    <field name="Objective-IsApproved">
      <value order="0">false</value>
    </field>
    <field name="Objective-IsPublished">
      <value order="0">false</value>
    </field>
    <field name="Objective-DatePublished">
      <value order="0"/>
    </field>
    <field name="Objective-ModificationStamp">
      <value order="0">2025-05-26T05:29:18Z</value>
    </field>
    <field name="Objective-Owner">
      <value order="0">Jenna Dunley</value>
    </field>
    <field name="Objective-Path">
      <value order="0">Whole of ACT Government:MPC - Major Projects Canberra:02. Project Development and Support:02. Ministerial, Governance and Corporate Support:06. HR:Position Management/Recruitment:iCBR PD Template:01. Templates</value>
    </field>
    <field name="Objective-Parent">
      <value order="0">01. Templates</value>
    </field>
    <field name="Objective-State">
      <value order="0">Being Drafted</value>
    </field>
    <field name="Objective-VersionId">
      <value order="0">vA66306780</value>
    </field>
    <field name="Objective-Version">
      <value order="0">0.1</value>
    </field>
    <field name="Objective-VersionNumber">
      <value order="0">1</value>
    </field>
    <field name="Objective-VersionComment">
      <value order="0"/>
    </field>
    <field name="Objective-FileNumber">
      <value order="0"/>
    </field>
    <field name="Objective-Classification">
      <value order="0"/>
    </field>
    <field name="Objective-Caveats">
      <value order="0"/>
    </field>
  </systemFields>
  <catalogues>
    <catalogue name="Document Type Catalogue" type="type" ori="id:cA11">
      <field name="Objective-Owner Agency">
        <value order="0">MPC</value>
      </field>
      <field name="Objective-Document Type">
        <value order="0">0-Document</value>
      </field>
      <field name="Objective-Language">
        <value order="0">English (en)</value>
      </field>
      <field name="Objective-Jurisdiction">
        <value order="0">ACT</value>
      </field>
      <field name="Objective-Customers">
        <value order="0"/>
      </field>
      <field name="Objective-Places">
        <value order="0"/>
      </field>
      <field name="Objective-Transaction Reference">
        <value order="0"/>
      </field>
      <field name="Objective-Document Created By">
        <value order="0"/>
      </field>
      <field name="Objective-Document Created On">
        <value order="0"/>
      </field>
      <field name="Objective-Covers Period From">
        <value order="0"/>
      </field>
      <field name="Objective-Covers Period To">
        <value order="0"/>
      </field>
      <field name="Objective-Status">
        <value order="0"/>
      </field>
      <field name="Objective-S28 Exemption Number">
        <value order="0"/>
      </field>
      <field name="Objective-S28 Exemption">
        <value order="0"/>
      </field>
      <field name="Objective-S28 Exemption Reason">
        <value order="0"/>
      </field>
      <field name="Objective-S28 Comments if partial exemption">
        <value order="0"/>
      </field>
      <field name="Objective-S28 Date Approved">
        <value order="0"/>
      </field>
    </catalogue>
  </catalogues>
</metadata>
</file>

<file path=customXml/item5.xml><?xml version="1.0" encoding="utf-8"?>
<LongProperties xmlns="http://schemas.microsoft.com/office/2006/metadata/longProperties"/>
</file>

<file path=customXml/item6.xml><?xml version="1.0" encoding="utf-8"?>
<sisl xmlns:xsi="http://www.w3.org/2001/XMLSchema-instance" xmlns:xsd="http://www.w3.org/2001/XMLSchema" xmlns="http://www.boldonjames.com/2008/01/sie/internal/label" sislVersion="0" policy="1865c0a7-d648-4a74-80fe-fa9dc7fe13cc">
  <element uid="7c13fe2d-c7c1-4f6c-bb3a-8f72249e7201" value=""/>
</sisl>
</file>

<file path=customXml/item7.xml><?xml version="1.0" encoding="utf-8"?>
<ct:contentTypeSchema xmlns:ct="http://schemas.microsoft.com/office/2006/metadata/contentType" xmlns:ma="http://schemas.microsoft.com/office/2006/metadata/properties/metaAttributes" ct:_="" ma:_="" ma:contentTypeName="Document" ma:contentTypeID="0x01010068543453F28B2C4FB641FDCF0569086C" ma:contentTypeVersion="54" ma:contentTypeDescription="Create a new document." ma:contentTypeScope="" ma:versionID="d60f2fdaae25054db9bfd5822e4dd59a">
  <xsd:schema xmlns:xsd="http://www.w3.org/2001/XMLSchema" xmlns:xs="http://www.w3.org/2001/XMLSchema" xmlns:p="http://schemas.microsoft.com/office/2006/metadata/properties" xmlns:ns2="88a34b1d-c0ee-4471-bc88-f670ad2ed904" xmlns:ns3="85d84fdc-a86b-45be-be99-e525f07840e0" targetNamespace="http://schemas.microsoft.com/office/2006/metadata/properties" ma:root="true" ma:fieldsID="21eef7235d73d087ee24aab132afae24" ns2:_="" ns3:_="">
    <xsd:import namespace="88a34b1d-c0ee-4471-bc88-f670ad2ed904"/>
    <xsd:import namespace="85d84fdc-a86b-45be-be99-e525f07840e0"/>
    <xsd:element name="properties">
      <xsd:complexType>
        <xsd:sequence>
          <xsd:element name="documentManagement">
            <xsd:complexType>
              <xsd:all>
                <xsd:element ref="ns2:Core_x0020_Processes" minOccurs="0"/>
                <xsd:element ref="ns2:Relatesto" minOccurs="0"/>
                <xsd:element ref="ns2:Template" minOccurs="0"/>
                <xsd:element ref="ns2:StrategicManagementDocument" minOccurs="0"/>
                <xsd:element ref="ns2:Non_x002d_MPCdocument" minOccurs="0"/>
                <xsd:element ref="ns2:QMSDocument"/>
                <xsd:element ref="ns2:TypeofDocument" minOccurs="0"/>
                <xsd:element ref="ns2:Template_x003f_" minOccurs="0"/>
                <xsd:element ref="ns2:Form_x003f_" minOccurs="0"/>
                <xsd:element ref="ns2:TeamWI" minOccurs="0"/>
                <xsd:element ref="ns2:Core_x0020_Process_x003f_" minOccurs="0"/>
                <xsd:element ref="ns2:Test" minOccurs="0"/>
                <xsd:element ref="ns2:ReviewDate" minOccurs="0"/>
                <xsd:element ref="ns2:Document_x0020_Owner" minOccurs="0"/>
                <xsd:element ref="ns2:MediaServiceMetadata" minOccurs="0"/>
                <xsd:element ref="ns2:MediaServiceKeyPoints" minOccurs="0"/>
                <xsd:element ref="ns2:MediaServiceFastMetadata"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3:SharedWithUsers" minOccurs="0"/>
                <xsd:element ref="ns3:SharedWithDetails" minOccurs="0"/>
                <xsd:element ref="ns2:MediaLengthInSeconds" minOccurs="0"/>
                <xsd:element ref="ns2:MediaServiceObjectDetectorVersions" minOccurs="0"/>
                <xsd:element ref="ns2:MediaServiceSearchProperties" minOccurs="0"/>
                <xsd:element ref="ns2:MediaServiceAutoKeyPoint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8a34b1d-c0ee-4471-bc88-f670ad2ed904" elementFormDefault="qualified">
    <xsd:import namespace="http://schemas.microsoft.com/office/2006/documentManagement/types"/>
    <xsd:import namespace="http://schemas.microsoft.com/office/infopath/2007/PartnerControls"/>
    <xsd:element name="Core_x0020_Processes" ma:index="2" nillable="true" ma:displayName="Related to which Core Process" ma:description="QMS Core Process categories" ma:format="Dropdown" ma:internalName="Core_x0020_Processes" ma:readOnly="false">
      <xsd:simpleType>
        <xsd:restriction base="dms:Choice">
          <xsd:enumeration value="Approvals"/>
          <xsd:enumeration value="Assets"/>
          <xsd:enumeration value="Attendance"/>
          <xsd:enumeration value="Audit"/>
          <xsd:enumeration value="Business Continuity"/>
          <xsd:enumeration value="Communications"/>
          <xsd:enumeration value="Conflict of Interest"/>
          <xsd:enumeration value="Credit Cards"/>
          <xsd:enumeration value="Delegations"/>
          <xsd:enumeration value="Emergency Management"/>
          <xsd:enumeration value="Facilities"/>
          <xsd:enumeration value="Fleet"/>
          <xsd:enumeration value="FOI"/>
          <xsd:enumeration value="Gifts and Hospitality"/>
          <xsd:enumeration value="Incident Reporting"/>
          <xsd:enumeration value="Individual Performance"/>
          <xsd:enumeration value="Information Management"/>
          <xsd:enumeration value="Information Security"/>
          <xsd:enumeration value="Injury and Illness"/>
          <xsd:enumeration value="Integrity"/>
          <xsd:enumeration value="Leave"/>
          <xsd:enumeration value="Media"/>
          <xsd:enumeration value="Ministerial"/>
          <xsd:enumeration value="Onboarding &amp; Separation"/>
          <xsd:enumeration value="Open Access"/>
          <xsd:enumeration value="Personnel Security"/>
          <xsd:enumeration value="Physical Security"/>
          <xsd:enumeration value="Procurement"/>
          <xsd:enumeration value="Project Management"/>
          <xsd:enumeration value="Public Disclosure"/>
          <xsd:enumeration value="Quality Management"/>
          <xsd:enumeration value="Records Management"/>
          <xsd:enumeration value="Respect, Equity and Diversity"/>
          <xsd:enumeration value="Rewards and Recognition"/>
          <xsd:enumeration value="Risk Management"/>
          <xsd:enumeration value="Social Club"/>
          <xsd:enumeration value="Statutory Reporting"/>
          <xsd:enumeration value="Training &amp; Professional Development"/>
          <xsd:enumeration value="Travel"/>
          <xsd:enumeration value="Use of Private Vehicle"/>
          <xsd:enumeration value="Wellbeing"/>
          <xsd:enumeration value="WHS"/>
        </xsd:restriction>
      </xsd:simpleType>
    </xsd:element>
    <xsd:element name="Relatesto" ma:index="3" nillable="true" ma:displayName="Corporate Management Procedure" ma:description="Related to which QMS Corporate Management Procedure" ma:format="Dropdown" ma:internalName="Relatesto" ma:readOnly="false">
      <xsd:simpleType>
        <xsd:union memberTypes="dms:Text">
          <xsd:simpleType>
            <xsd:restriction base="dms:Choice">
              <xsd:enumeration value="Finance and Procurement"/>
              <xsd:enumeration value="Wellbeing and Safety"/>
              <xsd:enumeration value="People and Capability"/>
              <xsd:enumeration value="Business Continuity and Disaster Recovery"/>
              <xsd:enumeration value="Security and Emergency Management"/>
              <xsd:enumeration value="Choice 6"/>
            </xsd:restriction>
          </xsd:simpleType>
        </xsd:union>
      </xsd:simpleType>
    </xsd:element>
    <xsd:element name="Template" ma:index="4" nillable="true" ma:displayName="Template Type" ma:format="Dropdown" ma:internalName="Template" ma:readOnly="false">
      <xsd:simpleType>
        <xsd:restriction base="dms:Choice">
          <xsd:enumeration value="Advisory Note"/>
          <xsd:enumeration value="Brief"/>
          <xsd:enumeration value="Form"/>
          <xsd:enumeration value="Letter"/>
          <xsd:enumeration value="Media"/>
          <xsd:enumeration value="Meeting"/>
          <xsd:enumeration value="Ministerial Brief"/>
          <xsd:enumeration value="Paper"/>
          <xsd:enumeration value="Presentation"/>
          <xsd:enumeration value="Plan"/>
          <xsd:enumeration value="QMS"/>
          <xsd:enumeration value="QON"/>
          <xsd:enumeration value="QTB"/>
          <xsd:enumeration value="Report"/>
          <xsd:enumeration value="Fact sheet - Internal"/>
          <xsd:enumeration value="Fact sheet - External"/>
        </xsd:restriction>
      </xsd:simpleType>
    </xsd:element>
    <xsd:element name="StrategicManagementDocument" ma:index="5" nillable="true" ma:displayName="Strategic Management Document" ma:default="No" ma:format="Dropdown" ma:internalName="StrategicManagementDocument" ma:readOnly="false">
      <xsd:simpleType>
        <xsd:restriction base="dms:Choice">
          <xsd:enumeration value="Yes"/>
          <xsd:enumeration value="No"/>
        </xsd:restriction>
      </xsd:simpleType>
    </xsd:element>
    <xsd:element name="Non_x002d_MPCdocument" ma:index="6" nillable="true" ma:displayName="Non-MPC document" ma:default="No" ma:format="RadioButtons" ma:internalName="Non_x002d_MPCdocument" ma:readOnly="false">
      <xsd:simpleType>
        <xsd:restriction base="dms:Choice">
          <xsd:enumeration value="Yes"/>
          <xsd:enumeration value="No"/>
        </xsd:restriction>
      </xsd:simpleType>
    </xsd:element>
    <xsd:element name="QMSDocument" ma:index="7" ma:displayName="QMS Document?" ma:default="Yes" ma:format="RadioButtons" ma:internalName="QMSDocument" ma:readOnly="false">
      <xsd:simpleType>
        <xsd:restriction base="dms:Choice">
          <xsd:enumeration value="Yes"/>
          <xsd:enumeration value="No"/>
        </xsd:restriction>
      </xsd:simpleType>
    </xsd:element>
    <xsd:element name="TypeofDocument" ma:index="8" nillable="true" ma:displayName="Type of Document" ma:format="Dropdown" ma:internalName="TypeofDocument">
      <xsd:simpleType>
        <xsd:restriction base="dms:Choice">
          <xsd:enumeration value="ACT Govt Instrument or Policy"/>
          <xsd:enumeration value="Attachment"/>
          <xsd:enumeration value="Charter"/>
          <xsd:enumeration value="Core Information"/>
          <xsd:enumeration value="Correspondence"/>
          <xsd:enumeration value="Fact Sheet"/>
          <xsd:enumeration value="Form"/>
          <xsd:enumeration value="Framework"/>
          <xsd:enumeration value="Imagery"/>
          <xsd:enumeration value="Instruction or Direction"/>
          <xsd:enumeration value="Manual"/>
          <xsd:enumeration value="Policy"/>
          <xsd:enumeration value="Paper"/>
          <xsd:enumeration value="Plan"/>
          <xsd:enumeration value="Poster"/>
          <xsd:enumeration value="Presentation"/>
          <xsd:enumeration value="Procedure"/>
          <xsd:enumeration value="Process"/>
          <xsd:enumeration value="Report"/>
          <xsd:enumeration value="Standard"/>
          <xsd:enumeration value="Strategy"/>
          <xsd:enumeration value="Template"/>
          <xsd:enumeration value="Work Instruction"/>
        </xsd:restriction>
      </xsd:simpleType>
    </xsd:element>
    <xsd:element name="Template_x003f_" ma:index="9" nillable="true" ma:displayName="Template?" ma:default="No" ma:format="Dropdown" ma:internalName="Template_x003f_" ma:readOnly="false">
      <xsd:simpleType>
        <xsd:restriction base="dms:Choice">
          <xsd:enumeration value="Yes"/>
          <xsd:enumeration value="No"/>
        </xsd:restriction>
      </xsd:simpleType>
    </xsd:element>
    <xsd:element name="Form_x003f_" ma:index="10" nillable="true" ma:displayName="Form?" ma:default="No" ma:format="Dropdown" ma:internalName="Form_x003f_" ma:readOnly="false">
      <xsd:simpleType>
        <xsd:restriction base="dms:Choice">
          <xsd:enumeration value="Yes"/>
          <xsd:enumeration value="No"/>
        </xsd:restriction>
      </xsd:simpleType>
    </xsd:element>
    <xsd:element name="TeamWI" ma:index="11" nillable="true" ma:displayName="Team WI" ma:description="Team Work Instructions" ma:format="Dropdown" ma:internalName="TeamWI" ma:readOnly="false">
      <xsd:simpleType>
        <xsd:restriction base="dms:Choice">
          <xsd:enumeration value="Communications and Engagement"/>
          <xsd:enumeration value="Infrastructure Delivery Partners"/>
          <xsd:enumeration value="Light Rail"/>
          <xsd:enumeration value="Project Development and Support"/>
          <xsd:enumeration value="SPIRE"/>
        </xsd:restriction>
      </xsd:simpleType>
    </xsd:element>
    <xsd:element name="Core_x0020_Process_x003f_" ma:index="12" nillable="true" ma:displayName="Core Process?" ma:default="No" ma:format="RadioButtons" ma:internalName="Core_x0020_Process_x003f_" ma:readOnly="false">
      <xsd:simpleType>
        <xsd:restriction base="dms:Choice">
          <xsd:enumeration value="Yes"/>
          <xsd:enumeration value="No"/>
        </xsd:restriction>
      </xsd:simpleType>
    </xsd:element>
    <xsd:element name="Test" ma:index="13" nillable="true" ma:displayName="Project Delivery Framework" ma:description="Identifies which Project Delivery Framework Stages/Foundations the Corporate document is relevant to." ma:format="Dropdown" ma:internalName="Test" ma:readOnly="false">
      <xsd:simpleType>
        <xsd:restriction base="dms:Choice">
          <xsd:enumeration value="Foundations &gt;  Project Control, Governance &amp; Reporting"/>
          <xsd:enumeration value="Foundations &gt;  Organisation Control, Governance &amp; Reporting"/>
          <xsd:enumeration value="Foundations &gt;  Risk Management"/>
          <xsd:enumeration value="Foundations &gt;  Workplace Health Safety &amp; Environment"/>
          <xsd:enumeration value="Foundations &gt;  Policy"/>
          <xsd:enumeration value="Foundations &gt;  Legislation"/>
          <xsd:enumeration value="Foundations &gt;  Contract"/>
          <xsd:enumeration value="Foundations &gt;  Contract &gt; Public Health Directions"/>
          <xsd:enumeration value="Stage 3 Procure"/>
          <xsd:enumeration value="Stage 4 Implement"/>
        </xsd:restriction>
      </xsd:simpleType>
    </xsd:element>
    <xsd:element name="ReviewDate" ma:index="14" nillable="true" ma:displayName="Review Date" ma:format="DateOnly" ma:internalName="ReviewDate" ma:readOnly="false">
      <xsd:simpleType>
        <xsd:restriction base="dms:DateTime"/>
      </xsd:simpleType>
    </xsd:element>
    <xsd:element name="Document_x0020_Owner" ma:index="16" nillable="true" ma:displayName="Document Owner" ma:hidden="true" ma:list="UserInfo" ma:SharePointGroup="0" ma:internalName="Document_x0020_Owner" ma:readOnly="false" ma:showField="Titl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17" nillable="true" ma:displayName="MediaServiceMetadata" ma:hidden="true" ma:internalName="MediaServiceMetadata" ma:readOnly="true">
      <xsd:simpleType>
        <xsd:restriction base="dms:Note"/>
      </xsd:simpleType>
    </xsd:element>
    <xsd:element name="MediaServiceKeyPoints" ma:index="18" nillable="true" ma:displayName="KeyPoints" ma:hidden="true" ma:internalName="MediaServiceKeyPoints" ma:readOnly="true">
      <xsd:simpleType>
        <xsd:restriction base="dms:Note"/>
      </xsd:simpleType>
    </xsd:element>
    <xsd:element name="MediaServiceFastMetadata" ma:index="21" nillable="true" ma:displayName="MediaServiceFastMetadata" ma:hidden="true" ma:internalName="MediaServiceFastMetadata" ma:readOnly="true">
      <xsd:simpleType>
        <xsd:restriction base="dms:Note"/>
      </xsd:simpleType>
    </xsd:element>
    <xsd:element name="MediaServiceAutoTags" ma:index="25" nillable="true" ma:displayName="Tags" ma:hidden="true" ma:internalName="MediaServiceAutoTags" ma:readOnly="true">
      <xsd:simpleType>
        <xsd:restriction base="dms:Text"/>
      </xsd:simpleType>
    </xsd:element>
    <xsd:element name="MediaServiceGenerationTime" ma:index="26" nillable="true" ma:displayName="MediaServiceGenerationTime" ma:hidden="true" ma:internalName="MediaServiceGenerationTime" ma:readOnly="true">
      <xsd:simpleType>
        <xsd:restriction base="dms:Text"/>
      </xsd:simpleType>
    </xsd:element>
    <xsd:element name="MediaServiceEventHashCode" ma:index="27" nillable="true" ma:displayName="MediaServiceEventHashCode" ma:hidden="true" ma:internalName="MediaServiceEventHashCode" ma:readOnly="true">
      <xsd:simpleType>
        <xsd:restriction base="dms:Text"/>
      </xsd:simpleType>
    </xsd:element>
    <xsd:element name="MediaServiceDateTaken" ma:index="28" nillable="true" ma:displayName="MediaServiceDateTaken" ma:hidden="true" ma:internalName="MediaServiceDateTaken" ma:readOnly="true">
      <xsd:simpleType>
        <xsd:restriction base="dms:Text"/>
      </xsd:simpleType>
    </xsd:element>
    <xsd:element name="MediaServiceOCR" ma:index="29" nillable="true" ma:displayName="Extracted Text" ma:hidden="true" ma:internalName="MediaServiceOCR" ma:readOnly="true">
      <xsd:simpleType>
        <xsd:restriction base="dms:Note"/>
      </xsd:simpleType>
    </xsd:element>
    <xsd:element name="MediaLengthInSeconds" ma:index="33" nillable="true" ma:displayName="MediaLengthInSeconds" ma:hidden="true" ma:internalName="MediaLengthInSeconds" ma:readOnly="true">
      <xsd:simpleType>
        <xsd:restriction base="dms:Unknown"/>
      </xsd:simpleType>
    </xsd:element>
    <xsd:element name="MediaServiceObjectDetectorVersions" ma:index="34" nillable="true" ma:displayName="MediaServiceObjectDetectorVersions" ma:hidden="true" ma:indexed="true" ma:internalName="MediaServiceObjectDetectorVersions" ma:readOnly="true">
      <xsd:simpleType>
        <xsd:restriction base="dms:Text"/>
      </xsd:simpleType>
    </xsd:element>
    <xsd:element name="MediaServiceSearchProperties" ma:index="35" nillable="true" ma:displayName="MediaServiceSearchProperties" ma:hidden="true" ma:internalName="MediaServiceSearchProperties" ma:readOnly="true">
      <xsd:simpleType>
        <xsd:restriction base="dms:Note"/>
      </xsd:simpleType>
    </xsd:element>
    <xsd:element name="MediaServiceAutoKeyPoints" ma:index="36" nillable="true" ma:displayName="MediaServiceAutoKeyPoints" ma:hidden="true" ma:internalName="MediaServiceAutoKeyPoints" ma:readOnly="true">
      <xsd:simpleType>
        <xsd:restriction base="dms:Note"/>
      </xsd:simpleType>
    </xsd:element>
    <xsd:element name="lcf76f155ced4ddcb4097134ff3c332f" ma:index="37" nillable="true" ma:taxonomy="true" ma:internalName="lcf76f155ced4ddcb4097134ff3c332f" ma:taxonomyFieldName="MediaServiceImageTags" ma:displayName="Image Tags" ma:readOnly="false" ma:fieldId="{5cf76f15-5ced-4ddc-b409-7134ff3c332f}" ma:taxonomyMulti="true" ma:sspId="a32ba9fb-117d-4a5c-9dda-ba27611682cc"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85d84fdc-a86b-45be-be99-e525f07840e0" elementFormDefault="qualified">
    <xsd:import namespace="http://schemas.microsoft.com/office/2006/documentManagement/types"/>
    <xsd:import namespace="http://schemas.microsoft.com/office/infopath/2007/PartnerControls"/>
    <xsd:element name="SharedWithUsers" ma:index="30"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1" nillable="true" ma:displayName="Shared With Details" ma:hidden="true" ma:internalName="SharedWithDetails" ma:readOnly="true">
      <xsd:simpleType>
        <xsd:restriction base="dms:Note"/>
      </xsd:simpleType>
    </xsd:element>
    <xsd:element name="TaxCatchAll" ma:index="38" nillable="true" ma:displayName="Taxonomy Catch All Column" ma:hidden="true" ma:list="{ecd13b00-6958-4374-b22b-cf67a65cea4b}" ma:internalName="TaxCatchAll" ma:readOnly="false" ma:showField="CatchAllData" ma:web="85d84fdc-a86b-45be-be99-e525f07840e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0"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AB0CF05-2462-43AF-96A6-593DAF9D08CC}">
  <ds:schemaRefs>
    <ds:schemaRef ds:uri="http://schemas.microsoft.com/office/2006/metadata/properties"/>
    <ds:schemaRef ds:uri="http://schemas.microsoft.com/office/infopath/2007/PartnerControls"/>
    <ds:schemaRef ds:uri="88a34b1d-c0ee-4471-bc88-f670ad2ed904"/>
    <ds:schemaRef ds:uri="85d84fdc-a86b-45be-be99-e525f07840e0"/>
  </ds:schemaRefs>
</ds:datastoreItem>
</file>

<file path=customXml/itemProps2.xml><?xml version="1.0" encoding="utf-8"?>
<ds:datastoreItem xmlns:ds="http://schemas.openxmlformats.org/officeDocument/2006/customXml" ds:itemID="{4B8AE5AB-9F2B-4CDD-8F4B-2C6FDCDF943A}">
  <ds:schemaRefs>
    <ds:schemaRef ds:uri="http://schemas.openxmlformats.org/officeDocument/2006/bibliography"/>
  </ds:schemaRefs>
</ds:datastoreItem>
</file>

<file path=customXml/itemProps3.xml><?xml version="1.0" encoding="utf-8"?>
<ds:datastoreItem xmlns:ds="http://schemas.openxmlformats.org/officeDocument/2006/customXml" ds:itemID="{C7E80B9E-DE87-4A47-A8AD-AADD901779D4}">
  <ds:schemaRefs>
    <ds:schemaRef ds:uri="http://schemas.microsoft.com/sharepoint/v3/contenttype/forms"/>
  </ds:schemaRefs>
</ds:datastoreItem>
</file>

<file path=customXml/itemProps4.xml><?xml version="1.0" encoding="utf-8"?>
<ds:datastoreItem xmlns:ds="http://schemas.openxmlformats.org/officeDocument/2006/customXml" ds:itemID="{5745109E-2DDF-40CB-AC2B-FF9B10C90820}">
  <ds:schemaRefs>
    <ds:schemaRef ds:uri="http://www.objective.com/ecm/document/metadata/4FEB93B0D38B3BDFE05400144FFB2061"/>
  </ds:schemaRefs>
</ds:datastoreItem>
</file>

<file path=customXml/itemProps5.xml><?xml version="1.0" encoding="utf-8"?>
<ds:datastoreItem xmlns:ds="http://schemas.openxmlformats.org/officeDocument/2006/customXml" ds:itemID="{D034E6C7-F61A-45E2-B729-1C61E94CC0F2}">
  <ds:schemaRefs>
    <ds:schemaRef ds:uri="http://schemas.microsoft.com/office/2006/metadata/longProperties"/>
  </ds:schemaRefs>
</ds:datastoreItem>
</file>

<file path=customXml/itemProps6.xml><?xml version="1.0" encoding="utf-8"?>
<ds:datastoreItem xmlns:ds="http://schemas.openxmlformats.org/officeDocument/2006/customXml" ds:itemID="{4A16129B-C4C5-440B-8507-7ED3FB50903E}">
  <ds:schemaRefs>
    <ds:schemaRef ds:uri="http://www.w3.org/2001/XMLSchema"/>
    <ds:schemaRef ds:uri="http://www.boldonjames.com/2008/01/sie/internal/label"/>
  </ds:schemaRefs>
</ds:datastoreItem>
</file>

<file path=customXml/itemProps7.xml><?xml version="1.0" encoding="utf-8"?>
<ds:datastoreItem xmlns:ds="http://schemas.openxmlformats.org/officeDocument/2006/customXml" ds:itemID="{E7B06457-AA05-4D41-87BE-03AF21360A6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8a34b1d-c0ee-4471-bc88-f670ad2ed904"/>
    <ds:schemaRef ds:uri="85d84fdc-a86b-45be-be99-e525f07840e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PD Template  (Chief Ministers) (18)</Template>
  <TotalTime>2</TotalTime>
  <Pages>6</Pages>
  <Words>1724</Words>
  <Characters>9828</Characters>
  <DocSecurity>4</DocSecurity>
  <Lines>81</Lines>
  <Paragraphs>23</Paragraphs>
  <ScaleCrop>false</ScaleCrop>
  <Manager/>
  <LinksUpToDate>false</LinksUpToDate>
  <CharactersWithSpaces>11529</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dc:description/>
  <cp:lastPrinted>2017-12-10T21:24:00Z</cp:lastPrinted>
  <dcterms:created xsi:type="dcterms:W3CDTF">2026-07-01T23:12:00Z</dcterms:created>
  <dcterms:modified xsi:type="dcterms:W3CDTF">2026-07-01T23:12:00Z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isplay_urn:schemas-microsoft-com:office:office#Creator">
    <vt:lpwstr>Thompson, Kirsten</vt:lpwstr>
  </property>
  <property fmtid="{D5CDD505-2E9C-101B-9397-08002B2CF9AE}" pid="3" name="docIndexRef">
    <vt:lpwstr>d276e6f7-84fb-48d0-9661-a12fc2bd831f</vt:lpwstr>
  </property>
  <property fmtid="{D5CDD505-2E9C-101B-9397-08002B2CF9AE}" pid="4" name="bjSaver">
    <vt:lpwstr>YW2K09diGy+0DNQ8QYJnWyLply53p429</vt:lpwstr>
  </property>
  <property fmtid="{D5CDD505-2E9C-101B-9397-08002B2CF9AE}" pid="5" name="bjDocumentLabelXML">
    <vt:lpwstr>&lt;?xml version="1.0" encoding="us-ascii"?&gt;&lt;sisl xmlns:xsi="http://www.w3.org/2001/XMLSchema-instance" xmlns:xsd="http://www.w3.org/2001/XMLSchema" sislVersion="0" policy="1865c0a7-d648-4a74-80fe-fa9dc7fe13cc" xmlns="http://www.boldonjames.com/2008/01/sie/i</vt:lpwstr>
  </property>
  <property fmtid="{D5CDD505-2E9C-101B-9397-08002B2CF9AE}" pid="6" name="bjDocumentLabelXML-0">
    <vt:lpwstr>nternal/label"&gt;&lt;element uid="7c13fe2d-c7c1-4f6c-bb3a-8f72249e7201" value="" /&gt;&lt;/sisl&gt;</vt:lpwstr>
  </property>
  <property fmtid="{D5CDD505-2E9C-101B-9397-08002B2CF9AE}" pid="7" name="bjDocumentSecurityLabel">
    <vt:lpwstr>UNCLASSIFIED</vt:lpwstr>
  </property>
  <property fmtid="{D5CDD505-2E9C-101B-9397-08002B2CF9AE}" pid="8" name="bjDocumentLabelFieldCode">
    <vt:lpwstr>UNCLASSIFIED</vt:lpwstr>
  </property>
  <property fmtid="{D5CDD505-2E9C-101B-9397-08002B2CF9AE}" pid="9" name="bjDocumentLabelFieldCodeHeaderFooter">
    <vt:lpwstr>UNCLASSIFIED</vt:lpwstr>
  </property>
  <property fmtid="{D5CDD505-2E9C-101B-9397-08002B2CF9AE}" pid="10" name="bjHeaderBothDocProperty">
    <vt:lpwstr>UNCLASSIFIED_x000d__x000d__x000d_
 </vt:lpwstr>
  </property>
  <property fmtid="{D5CDD505-2E9C-101B-9397-08002B2CF9AE}" pid="11" name="bjHeaderFirstPageDocProperty">
    <vt:lpwstr>UNCLASSIFIED_x000d__x000d__x000d_
 </vt:lpwstr>
  </property>
  <property fmtid="{D5CDD505-2E9C-101B-9397-08002B2CF9AE}" pid="12" name="bjHeaderEvenPageDocProperty">
    <vt:lpwstr>UNCLASSIFIED_x000d__x000d__x000d_
 </vt:lpwstr>
  </property>
  <property fmtid="{D5CDD505-2E9C-101B-9397-08002B2CF9AE}" pid="13" name="bjFooterBothDocProperty">
    <vt:lpwstr>_x000d__x000d__x000d_
UNCLASSIFIED </vt:lpwstr>
  </property>
  <property fmtid="{D5CDD505-2E9C-101B-9397-08002B2CF9AE}" pid="14" name="bjFooterFirstPageDocProperty">
    <vt:lpwstr>_x000d__x000d__x000d_
UNCLASSIFIED </vt:lpwstr>
  </property>
  <property fmtid="{D5CDD505-2E9C-101B-9397-08002B2CF9AE}" pid="15" name="bjFooterEvenPageDocProperty">
    <vt:lpwstr>_x000d__x000d__x000d_
UNCLASSIFIED </vt:lpwstr>
  </property>
  <property fmtid="{D5CDD505-2E9C-101B-9397-08002B2CF9AE}" pid="16" name="ContentTypeId">
    <vt:lpwstr>0x01010068543453F28B2C4FB641FDCF0569086C</vt:lpwstr>
  </property>
  <property fmtid="{D5CDD505-2E9C-101B-9397-08002B2CF9AE}" pid="17" name="MSIP_Label_69af8531-eb46-4968-8cb3-105d2f5ea87e_Enabled">
    <vt:lpwstr>true</vt:lpwstr>
  </property>
  <property fmtid="{D5CDD505-2E9C-101B-9397-08002B2CF9AE}" pid="18" name="MSIP_Label_69af8531-eb46-4968-8cb3-105d2f5ea87e_SetDate">
    <vt:lpwstr>2025-03-02T21:28:05Z</vt:lpwstr>
  </property>
  <property fmtid="{D5CDD505-2E9C-101B-9397-08002B2CF9AE}" pid="19" name="MSIP_Label_69af8531-eb46-4968-8cb3-105d2f5ea87e_Method">
    <vt:lpwstr>Standard</vt:lpwstr>
  </property>
  <property fmtid="{D5CDD505-2E9C-101B-9397-08002B2CF9AE}" pid="20" name="MSIP_Label_69af8531-eb46-4968-8cb3-105d2f5ea87e_Name">
    <vt:lpwstr>Official - No Marking</vt:lpwstr>
  </property>
  <property fmtid="{D5CDD505-2E9C-101B-9397-08002B2CF9AE}" pid="21" name="MSIP_Label_69af8531-eb46-4968-8cb3-105d2f5ea87e_SiteId">
    <vt:lpwstr>b46c1908-0334-4236-b978-585ee88e4199</vt:lpwstr>
  </property>
  <property fmtid="{D5CDD505-2E9C-101B-9397-08002B2CF9AE}" pid="22" name="MSIP_Label_69af8531-eb46-4968-8cb3-105d2f5ea87e_ActionId">
    <vt:lpwstr>09d6d346-e38d-4728-b2b8-d64525525062</vt:lpwstr>
  </property>
  <property fmtid="{D5CDD505-2E9C-101B-9397-08002B2CF9AE}" pid="23" name="MSIP_Label_69af8531-eb46-4968-8cb3-105d2f5ea87e_ContentBits">
    <vt:lpwstr>0</vt:lpwstr>
  </property>
  <property fmtid="{D5CDD505-2E9C-101B-9397-08002B2CF9AE}" pid="24" name="Objective-Id">
    <vt:lpwstr>A52426901</vt:lpwstr>
  </property>
  <property fmtid="{D5CDD505-2E9C-101B-9397-08002B2CF9AE}" pid="25" name="Objective-Title">
    <vt:lpwstr>Infrastructure Canberra PD Template 2025</vt:lpwstr>
  </property>
  <property fmtid="{D5CDD505-2E9C-101B-9397-08002B2CF9AE}" pid="26" name="Objective-Description">
    <vt:lpwstr/>
  </property>
  <property fmtid="{D5CDD505-2E9C-101B-9397-08002B2CF9AE}" pid="27" name="Objective-CreationStamp">
    <vt:filetime>2025-05-26T10:00:00Z</vt:filetime>
  </property>
  <property fmtid="{D5CDD505-2E9C-101B-9397-08002B2CF9AE}" pid="28" name="Objective-IsApproved">
    <vt:bool>false</vt:bool>
  </property>
  <property fmtid="{D5CDD505-2E9C-101B-9397-08002B2CF9AE}" pid="29" name="Objective-IsPublished">
    <vt:bool>false</vt:bool>
  </property>
  <property fmtid="{D5CDD505-2E9C-101B-9397-08002B2CF9AE}" pid="30" name="Objective-DatePublished">
    <vt:lpwstr/>
  </property>
  <property fmtid="{D5CDD505-2E9C-101B-9397-08002B2CF9AE}" pid="31" name="Objective-ModificationStamp">
    <vt:filetime>2025-05-26T10:00:00Z</vt:filetime>
  </property>
  <property fmtid="{D5CDD505-2E9C-101B-9397-08002B2CF9AE}" pid="32" name="Objective-Owner">
    <vt:lpwstr>Jenna Dunley</vt:lpwstr>
  </property>
  <property fmtid="{D5CDD505-2E9C-101B-9397-08002B2CF9AE}" pid="33" name="Objective-Path">
    <vt:lpwstr>Whole of ACT Government:MPC - Major Projects Canberra:02. Project Development and Support:02. Ministerial, Governance and Corporate Support:06. HR:Position Management/Recruitment:iCBR PD Template:01. Templates:</vt:lpwstr>
  </property>
  <property fmtid="{D5CDD505-2E9C-101B-9397-08002B2CF9AE}" pid="34" name="Objective-Parent">
    <vt:lpwstr>01. Templates</vt:lpwstr>
  </property>
  <property fmtid="{D5CDD505-2E9C-101B-9397-08002B2CF9AE}" pid="35" name="Objective-State">
    <vt:lpwstr>Being Drafted</vt:lpwstr>
  </property>
  <property fmtid="{D5CDD505-2E9C-101B-9397-08002B2CF9AE}" pid="36" name="Objective-VersionId">
    <vt:lpwstr>vA66306780</vt:lpwstr>
  </property>
  <property fmtid="{D5CDD505-2E9C-101B-9397-08002B2CF9AE}" pid="37" name="Objective-Version">
    <vt:lpwstr>0.1</vt:lpwstr>
  </property>
  <property fmtid="{D5CDD505-2E9C-101B-9397-08002B2CF9AE}" pid="38" name="Objective-VersionNumber">
    <vt:i4>1</vt:i4>
  </property>
  <property fmtid="{D5CDD505-2E9C-101B-9397-08002B2CF9AE}" pid="39" name="Objective-VersionComment">
    <vt:lpwstr/>
  </property>
  <property fmtid="{D5CDD505-2E9C-101B-9397-08002B2CF9AE}" pid="40" name="Objective-FileNumber">
    <vt:lpwstr/>
  </property>
  <property fmtid="{D5CDD505-2E9C-101B-9397-08002B2CF9AE}" pid="41" name="Objective-Classification">
    <vt:lpwstr>[Inherited - none]</vt:lpwstr>
  </property>
  <property fmtid="{D5CDD505-2E9C-101B-9397-08002B2CF9AE}" pid="42" name="Objective-Caveats">
    <vt:lpwstr/>
  </property>
  <property fmtid="{D5CDD505-2E9C-101B-9397-08002B2CF9AE}" pid="43" name="Objective-Owner Agency">
    <vt:lpwstr>MPC</vt:lpwstr>
  </property>
  <property fmtid="{D5CDD505-2E9C-101B-9397-08002B2CF9AE}" pid="44" name="Objective-Document Type">
    <vt:lpwstr>0-Document</vt:lpwstr>
  </property>
  <property fmtid="{D5CDD505-2E9C-101B-9397-08002B2CF9AE}" pid="45" name="Objective-Language">
    <vt:lpwstr>English (en)</vt:lpwstr>
  </property>
  <property fmtid="{D5CDD505-2E9C-101B-9397-08002B2CF9AE}" pid="46" name="Objective-Jurisdiction">
    <vt:lpwstr>ACT</vt:lpwstr>
  </property>
  <property fmtid="{D5CDD505-2E9C-101B-9397-08002B2CF9AE}" pid="47" name="Objective-Customers">
    <vt:lpwstr/>
  </property>
  <property fmtid="{D5CDD505-2E9C-101B-9397-08002B2CF9AE}" pid="48" name="Objective-Places">
    <vt:lpwstr/>
  </property>
  <property fmtid="{D5CDD505-2E9C-101B-9397-08002B2CF9AE}" pid="49" name="Objective-Transaction Reference">
    <vt:lpwstr/>
  </property>
  <property fmtid="{D5CDD505-2E9C-101B-9397-08002B2CF9AE}" pid="50" name="Objective-Document Created By">
    <vt:lpwstr/>
  </property>
  <property fmtid="{D5CDD505-2E9C-101B-9397-08002B2CF9AE}" pid="51" name="Objective-Document Created On">
    <vt:lpwstr/>
  </property>
  <property fmtid="{D5CDD505-2E9C-101B-9397-08002B2CF9AE}" pid="52" name="Objective-Covers Period From">
    <vt:lpwstr/>
  </property>
  <property fmtid="{D5CDD505-2E9C-101B-9397-08002B2CF9AE}" pid="53" name="Objective-Covers Period To">
    <vt:lpwstr/>
  </property>
  <property fmtid="{D5CDD505-2E9C-101B-9397-08002B2CF9AE}" pid="54" name="Objective-Status">
    <vt:lpwstr/>
  </property>
  <property fmtid="{D5CDD505-2E9C-101B-9397-08002B2CF9AE}" pid="55" name="Objective-S28 Exemption Number">
    <vt:lpwstr/>
  </property>
  <property fmtid="{D5CDD505-2E9C-101B-9397-08002B2CF9AE}" pid="56" name="Objective-S28 Exemption">
    <vt:lpwstr/>
  </property>
  <property fmtid="{D5CDD505-2E9C-101B-9397-08002B2CF9AE}" pid="57" name="Objective-S28 Exemption Reason">
    <vt:lpwstr/>
  </property>
  <property fmtid="{D5CDD505-2E9C-101B-9397-08002B2CF9AE}" pid="58" name="Objective-S28 Comments if partial exemption">
    <vt:lpwstr/>
  </property>
  <property fmtid="{D5CDD505-2E9C-101B-9397-08002B2CF9AE}" pid="59" name="Objective-S28 Date Approved">
    <vt:lpwstr/>
  </property>
  <property fmtid="{D5CDD505-2E9C-101B-9397-08002B2CF9AE}" pid="60" name="Objective-Comment">
    <vt:lpwstr/>
  </property>
  <property fmtid="{D5CDD505-2E9C-101B-9397-08002B2CF9AE}" pid="61" name="MediaServiceImageTags">
    <vt:lpwstr/>
  </property>
  <property fmtid="{D5CDD505-2E9C-101B-9397-08002B2CF9AE}" pid="62" name="_DocHome">
    <vt:i4>-1500287625</vt:i4>
  </property>
</Properties>
</file>