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BD0E" w14:textId="77777777" w:rsidR="00D56074" w:rsidRPr="006A1FAE" w:rsidRDefault="00D56074" w:rsidP="00D56074">
      <w:pPr>
        <w:pStyle w:val="Title"/>
        <w:ind w:left="0"/>
        <w:rPr>
          <w:rFonts w:asciiTheme="minorHAnsi" w:hAnsiTheme="minorHAnsi" w:cstheme="minorHAnsi"/>
          <w:sz w:val="28"/>
          <w:szCs w:val="28"/>
        </w:rPr>
      </w:pPr>
    </w:p>
    <w:p w14:paraId="070BCFFB" w14:textId="77777777" w:rsidR="00227652" w:rsidRPr="006A1FAE" w:rsidRDefault="00227652" w:rsidP="00D56074">
      <w:pPr>
        <w:pStyle w:val="Title"/>
        <w:ind w:left="0"/>
        <w:rPr>
          <w:rFonts w:asciiTheme="minorHAnsi" w:hAnsiTheme="minorHAnsi" w:cstheme="minorHAnsi"/>
          <w:sz w:val="28"/>
          <w:szCs w:val="28"/>
        </w:rPr>
      </w:pPr>
    </w:p>
    <w:p w14:paraId="052D9875" w14:textId="77777777" w:rsidR="00227652" w:rsidRPr="006A1FAE" w:rsidRDefault="00227652" w:rsidP="00D56074">
      <w:pPr>
        <w:pStyle w:val="Title"/>
        <w:ind w:left="0"/>
        <w:rPr>
          <w:rFonts w:asciiTheme="minorHAnsi" w:hAnsiTheme="minorHAnsi" w:cstheme="minorHAnsi"/>
          <w:sz w:val="28"/>
          <w:szCs w:val="28"/>
        </w:rPr>
      </w:pPr>
    </w:p>
    <w:p w14:paraId="23924C51" w14:textId="77777777" w:rsidR="00227652" w:rsidRPr="006A1FAE" w:rsidRDefault="00227652" w:rsidP="00D56074">
      <w:pPr>
        <w:pStyle w:val="Title"/>
        <w:ind w:left="0"/>
        <w:rPr>
          <w:rFonts w:asciiTheme="minorHAnsi" w:hAnsiTheme="minorHAnsi" w:cstheme="minorHAnsi"/>
          <w:sz w:val="28"/>
          <w:szCs w:val="28"/>
        </w:rPr>
      </w:pPr>
    </w:p>
    <w:p w14:paraId="55D48F6E" w14:textId="77777777" w:rsidR="00675E2A" w:rsidRPr="006A1FAE" w:rsidRDefault="00675E2A" w:rsidP="00D56074">
      <w:pPr>
        <w:pStyle w:val="Title"/>
        <w:ind w:left="0" w:firstLine="426"/>
        <w:rPr>
          <w:rFonts w:asciiTheme="minorHAnsi" w:hAnsiTheme="minorHAnsi" w:cstheme="minorHAnsi"/>
        </w:rPr>
      </w:pPr>
    </w:p>
    <w:p w14:paraId="7831F738" w14:textId="77777777" w:rsidR="00227652" w:rsidRPr="006A1FAE" w:rsidRDefault="00227652" w:rsidP="00D56074">
      <w:pPr>
        <w:pStyle w:val="Title"/>
        <w:ind w:left="0" w:firstLine="426"/>
        <w:rPr>
          <w:rFonts w:asciiTheme="minorHAnsi" w:hAnsiTheme="minorHAnsi" w:cstheme="minorHAnsi"/>
        </w:rPr>
      </w:pPr>
    </w:p>
    <w:p w14:paraId="3770FDBC" w14:textId="46A8B1E2" w:rsidR="00010C37" w:rsidRDefault="00C81733" w:rsidP="00D56074">
      <w:pPr>
        <w:pStyle w:val="BodyText"/>
        <w:spacing w:before="194"/>
        <w:ind w:firstLine="426"/>
        <w:rPr>
          <w:sz w:val="48"/>
          <w:szCs w:val="48"/>
        </w:rPr>
      </w:pPr>
      <w:r w:rsidRPr="00C81733">
        <w:rPr>
          <w:sz w:val="48"/>
          <w:szCs w:val="48"/>
        </w:rPr>
        <w:t>Witness Assistance Services (WAS) Paralegal</w:t>
      </w:r>
    </w:p>
    <w:p w14:paraId="07460F2E" w14:textId="77777777" w:rsidR="00C81733" w:rsidRPr="00C81733" w:rsidRDefault="00C81733" w:rsidP="00D56074">
      <w:pPr>
        <w:pStyle w:val="BodyText"/>
        <w:spacing w:before="194"/>
        <w:ind w:firstLine="426"/>
        <w:rPr>
          <w:rFonts w:asciiTheme="minorHAnsi" w:hAnsiTheme="minorHAnsi" w:cstheme="minorHAnsi"/>
          <w:sz w:val="48"/>
          <w:szCs w:val="48"/>
        </w:rPr>
      </w:pPr>
    </w:p>
    <w:p w14:paraId="04C2DE5B" w14:textId="16DDE608" w:rsidR="00010C37" w:rsidRPr="006A1FAE" w:rsidRDefault="00675E2A" w:rsidP="00675E2A">
      <w:pPr>
        <w:spacing w:before="120" w:after="120" w:line="276" w:lineRule="auto"/>
        <w:ind w:left="425"/>
        <w:rPr>
          <w:rFonts w:asciiTheme="minorHAnsi" w:hAnsiTheme="minorHAnsi" w:cstheme="minorHAnsi"/>
          <w:sz w:val="24"/>
        </w:rPr>
      </w:pPr>
      <w:r w:rsidRPr="006A1FAE">
        <w:rPr>
          <w:rFonts w:asciiTheme="minorHAnsi" w:hAnsiTheme="minorHAnsi" w:cstheme="minorHAnsi"/>
          <w:b/>
          <w:noProof/>
          <w:sz w:val="24"/>
          <w:szCs w:val="24"/>
        </w:rPr>
        <mc:AlternateContent>
          <mc:Choice Requires="wps">
            <w:drawing>
              <wp:anchor distT="0" distB="0" distL="0" distR="0" simplePos="0" relativeHeight="251654656" behindDoc="0" locked="0" layoutInCell="1" allowOverlap="1" wp14:anchorId="319A737E" wp14:editId="7B5258C1">
                <wp:simplePos x="0" y="0"/>
                <wp:positionH relativeFrom="page">
                  <wp:posOffset>5001260</wp:posOffset>
                </wp:positionH>
                <wp:positionV relativeFrom="paragraph">
                  <wp:posOffset>15240</wp:posOffset>
                </wp:positionV>
                <wp:extent cx="2066925" cy="485775"/>
                <wp:effectExtent l="0" t="0" r="28575" b="28575"/>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485775"/>
                        </a:xfrm>
                        <a:prstGeom prst="rect">
                          <a:avLst/>
                        </a:prstGeom>
                        <a:ln w="9525">
                          <a:solidFill>
                            <a:srgbClr val="000000"/>
                          </a:solidFill>
                          <a:prstDash val="solid"/>
                        </a:ln>
                      </wps:spPr>
                      <wps:txbx>
                        <w:txbxContent>
                          <w:p w14:paraId="3371F688" w14:textId="77777777" w:rsidR="00010C37" w:rsidRDefault="00FE488B">
                            <w:pPr>
                              <w:pStyle w:val="BodyText"/>
                              <w:spacing w:before="70"/>
                              <w:ind w:left="989" w:right="765" w:hanging="221"/>
                            </w:pPr>
                            <w:r>
                              <w:t>Director</w:t>
                            </w:r>
                            <w:r>
                              <w:rPr>
                                <w:spacing w:val="-14"/>
                              </w:rPr>
                              <w:t xml:space="preserve"> </w:t>
                            </w:r>
                            <w:r>
                              <w:t>of</w:t>
                            </w:r>
                            <w:r>
                              <w:rPr>
                                <w:spacing w:val="-14"/>
                              </w:rPr>
                              <w:t xml:space="preserve"> </w:t>
                            </w:r>
                            <w:r>
                              <w:t xml:space="preserve">Public </w:t>
                            </w:r>
                            <w:r>
                              <w:rPr>
                                <w:spacing w:val="-2"/>
                              </w:rPr>
                              <w:t>Prosecutions</w:t>
                            </w:r>
                          </w:p>
                        </w:txbxContent>
                      </wps:txbx>
                      <wps:bodyPr wrap="square" lIns="0" tIns="0" rIns="0" bIns="0" rtlCol="0">
                        <a:noAutofit/>
                      </wps:bodyPr>
                    </wps:wsp>
                  </a:graphicData>
                </a:graphic>
              </wp:anchor>
            </w:drawing>
          </mc:Choice>
          <mc:Fallback>
            <w:pict>
              <v:shapetype w14:anchorId="319A737E" id="_x0000_t202" coordsize="21600,21600" o:spt="202" path="m,l,21600r21600,l21600,xe">
                <v:stroke joinstyle="miter"/>
                <v:path gradientshapeok="t" o:connecttype="rect"/>
              </v:shapetype>
              <v:shape id="Textbox 4" o:spid="_x0000_s1026" type="#_x0000_t202" style="position:absolute;left:0;text-align:left;margin-left:393.8pt;margin-top:1.2pt;width:162.75pt;height:38.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" filled="f">
                <v:path arrowok="t"/>
                <v:textbox inset="0,0,0,0">
                  <w:txbxContent>
                    <w:p w14:paraId="3371F688" w14:textId="77777777" w:rsidR="00010C37" w:rsidRDefault="00FE488B">
                      <w:pPr>
                        <w:pStyle w:val="BodyText"/>
                        <w:spacing w:before="70"/>
                        <w:ind w:left="989" w:right="765" w:hanging="221"/>
                      </w:pPr>
                      <w:r>
                        <w:t>Director</w:t>
                      </w:r>
                      <w:r>
                        <w:rPr>
                          <w:spacing w:val="-14"/>
                        </w:rPr>
                        <w:t xml:space="preserve"> </w:t>
                      </w:r>
                      <w:r>
                        <w:t>of</w:t>
                      </w:r>
                      <w:r>
                        <w:rPr>
                          <w:spacing w:val="-14"/>
                        </w:rPr>
                        <w:t xml:space="preserve"> </w:t>
                      </w:r>
                      <w:r>
                        <w:t xml:space="preserve">Public </w:t>
                      </w:r>
                      <w:r>
                        <w:rPr>
                          <w:spacing w:val="-2"/>
                        </w:rPr>
                        <w:t>Prosecutions</w:t>
                      </w:r>
                    </w:p>
                  </w:txbxContent>
                </v:textbox>
                <w10:wrap anchorx="page"/>
              </v:shape>
            </w:pict>
          </mc:Fallback>
        </mc:AlternateContent>
      </w:r>
      <w:r w:rsidR="00FE488B" w:rsidRPr="006A1FAE">
        <w:rPr>
          <w:rFonts w:asciiTheme="minorHAnsi" w:hAnsiTheme="minorHAnsi" w:cstheme="minorHAnsi"/>
          <w:b/>
          <w:sz w:val="24"/>
        </w:rPr>
        <w:t>Directorate</w:t>
      </w:r>
      <w:r w:rsidR="00D56074" w:rsidRPr="006A1FAE">
        <w:rPr>
          <w:rFonts w:asciiTheme="minorHAnsi" w:hAnsiTheme="minorHAnsi" w:cstheme="minorHAnsi"/>
          <w:b/>
          <w:sz w:val="24"/>
        </w:rPr>
        <w:t xml:space="preserve">: </w:t>
      </w:r>
      <w:r w:rsidR="00FE488B" w:rsidRPr="006A1FAE">
        <w:rPr>
          <w:rFonts w:asciiTheme="minorHAnsi" w:hAnsiTheme="minorHAnsi" w:cstheme="minorHAnsi"/>
          <w:sz w:val="24"/>
        </w:rPr>
        <w:t>Justice</w:t>
      </w:r>
      <w:r w:rsidR="00FE488B" w:rsidRPr="006A1FAE">
        <w:rPr>
          <w:rFonts w:asciiTheme="minorHAnsi" w:hAnsiTheme="minorHAnsi" w:cstheme="minorHAnsi"/>
          <w:spacing w:val="-2"/>
          <w:sz w:val="24"/>
        </w:rPr>
        <w:t xml:space="preserve"> </w:t>
      </w:r>
      <w:r w:rsidR="00FE488B" w:rsidRPr="006A1FAE">
        <w:rPr>
          <w:rFonts w:asciiTheme="minorHAnsi" w:hAnsiTheme="minorHAnsi" w:cstheme="minorHAnsi"/>
          <w:sz w:val="24"/>
        </w:rPr>
        <w:t>and</w:t>
      </w:r>
      <w:r w:rsidR="00FE488B" w:rsidRPr="006A1FAE">
        <w:rPr>
          <w:rFonts w:asciiTheme="minorHAnsi" w:hAnsiTheme="minorHAnsi" w:cstheme="minorHAnsi"/>
          <w:spacing w:val="-2"/>
          <w:sz w:val="24"/>
        </w:rPr>
        <w:t xml:space="preserve"> </w:t>
      </w:r>
      <w:r w:rsidR="00FE488B" w:rsidRPr="006A1FAE">
        <w:rPr>
          <w:rFonts w:asciiTheme="minorHAnsi" w:hAnsiTheme="minorHAnsi" w:cstheme="minorHAnsi"/>
          <w:sz w:val="24"/>
        </w:rPr>
        <w:t>Community</w:t>
      </w:r>
      <w:r w:rsidR="00FE488B" w:rsidRPr="006A1FAE">
        <w:rPr>
          <w:rFonts w:asciiTheme="minorHAnsi" w:hAnsiTheme="minorHAnsi" w:cstheme="minorHAnsi"/>
          <w:spacing w:val="-1"/>
          <w:sz w:val="24"/>
        </w:rPr>
        <w:t xml:space="preserve"> </w:t>
      </w:r>
      <w:r w:rsidR="00FE488B" w:rsidRPr="006A1FAE">
        <w:rPr>
          <w:rFonts w:asciiTheme="minorHAnsi" w:hAnsiTheme="minorHAnsi" w:cstheme="minorHAnsi"/>
          <w:spacing w:val="-2"/>
          <w:sz w:val="24"/>
        </w:rPr>
        <w:t>Safety</w:t>
      </w:r>
    </w:p>
    <w:p w14:paraId="42D9005B" w14:textId="673E501C" w:rsidR="00010C37" w:rsidRPr="006A1FAE" w:rsidRDefault="00675E2A" w:rsidP="00675E2A">
      <w:pPr>
        <w:spacing w:before="120" w:after="120" w:line="276" w:lineRule="auto"/>
        <w:ind w:left="425" w:right="2054"/>
        <w:rPr>
          <w:rFonts w:asciiTheme="minorHAnsi" w:hAnsiTheme="minorHAnsi" w:cstheme="minorHAnsi"/>
          <w:sz w:val="24"/>
        </w:rPr>
      </w:pPr>
      <w:r w:rsidRPr="006A1FAE">
        <w:rPr>
          <w:rFonts w:asciiTheme="minorHAnsi" w:hAnsiTheme="minorHAnsi" w:cstheme="minorHAnsi"/>
          <w:b/>
          <w:noProof/>
          <w:sz w:val="20"/>
        </w:rPr>
        <mc:AlternateContent>
          <mc:Choice Requires="wpg">
            <w:drawing>
              <wp:anchor distT="0" distB="0" distL="0" distR="0" simplePos="0" relativeHeight="251659776" behindDoc="0" locked="0" layoutInCell="1" allowOverlap="1" wp14:anchorId="6F25EEE6" wp14:editId="0F4E8717">
                <wp:simplePos x="0" y="0"/>
                <wp:positionH relativeFrom="page">
                  <wp:posOffset>5847715</wp:posOffset>
                </wp:positionH>
                <wp:positionV relativeFrom="paragraph">
                  <wp:posOffset>233045</wp:posOffset>
                </wp:positionV>
                <wp:extent cx="365125" cy="260350"/>
                <wp:effectExtent l="0" t="0" r="15875"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125" cy="260350"/>
                          <a:chOff x="0" y="0"/>
                          <a:chExt cx="365125" cy="260350"/>
                        </a:xfrm>
                      </wpg:grpSpPr>
                      <wps:wsp>
                        <wps:cNvPr id="6" name="Graphic 6"/>
                        <wps:cNvSpPr/>
                        <wps:spPr>
                          <a:xfrm>
                            <a:off x="6350" y="6350"/>
                            <a:ext cx="352425" cy="247650"/>
                          </a:xfrm>
                          <a:custGeom>
                            <a:avLst/>
                            <a:gdLst/>
                            <a:ahLst/>
                            <a:cxnLst/>
                            <a:rect l="l" t="t" r="r" b="b"/>
                            <a:pathLst>
                              <a:path w="352425" h="247650">
                                <a:moveTo>
                                  <a:pt x="176212" y="0"/>
                                </a:moveTo>
                                <a:lnTo>
                                  <a:pt x="0" y="123825"/>
                                </a:lnTo>
                                <a:lnTo>
                                  <a:pt x="88099" y="123825"/>
                                </a:lnTo>
                                <a:lnTo>
                                  <a:pt x="88099" y="247650"/>
                                </a:lnTo>
                                <a:lnTo>
                                  <a:pt x="264312" y="247650"/>
                                </a:lnTo>
                                <a:lnTo>
                                  <a:pt x="264312" y="123825"/>
                                </a:lnTo>
                                <a:lnTo>
                                  <a:pt x="352425" y="123825"/>
                                </a:lnTo>
                                <a:lnTo>
                                  <a:pt x="176212" y="0"/>
                                </a:lnTo>
                                <a:close/>
                              </a:path>
                            </a:pathLst>
                          </a:custGeom>
                          <a:solidFill>
                            <a:srgbClr val="000000"/>
                          </a:solidFill>
                          <a:ln>
                            <a:solidFill>
                              <a:schemeClr val="bg1"/>
                            </a:solidFill>
                          </a:ln>
                        </wps:spPr>
                        <wps:bodyPr wrap="square" lIns="0" tIns="0" rIns="0" bIns="0" rtlCol="0">
                          <a:prstTxWarp prst="textNoShape">
                            <a:avLst/>
                          </a:prstTxWarp>
                          <a:noAutofit/>
                        </wps:bodyPr>
                      </wps:wsp>
                      <wps:wsp>
                        <wps:cNvPr id="7" name="Graphic 7"/>
                        <wps:cNvSpPr/>
                        <wps:spPr>
                          <a:xfrm>
                            <a:off x="6350" y="6350"/>
                            <a:ext cx="352425" cy="247650"/>
                          </a:xfrm>
                          <a:custGeom>
                            <a:avLst/>
                            <a:gdLst/>
                            <a:ahLst/>
                            <a:cxnLst/>
                            <a:rect l="l" t="t" r="r" b="b"/>
                            <a:pathLst>
                              <a:path w="352425" h="247650">
                                <a:moveTo>
                                  <a:pt x="0" y="123825"/>
                                </a:moveTo>
                                <a:lnTo>
                                  <a:pt x="176212" y="0"/>
                                </a:lnTo>
                                <a:lnTo>
                                  <a:pt x="352425" y="123825"/>
                                </a:lnTo>
                                <a:lnTo>
                                  <a:pt x="264312" y="123825"/>
                                </a:lnTo>
                                <a:lnTo>
                                  <a:pt x="264312" y="247650"/>
                                </a:lnTo>
                                <a:lnTo>
                                  <a:pt x="88099" y="247650"/>
                                </a:lnTo>
                                <a:lnTo>
                                  <a:pt x="88099" y="123825"/>
                                </a:lnTo>
                                <a:lnTo>
                                  <a:pt x="0" y="123825"/>
                                </a:lnTo>
                                <a:close/>
                              </a:path>
                            </a:pathLst>
                          </a:custGeom>
                          <a:ln w="12700">
                            <a:solidFill>
                              <a:schemeClr val="bg1"/>
                            </a:solidFill>
                            <a:prstDash val="solid"/>
                          </a:ln>
                        </wps:spPr>
                        <wps:bodyPr wrap="square" lIns="0" tIns="0" rIns="0" bIns="0" rtlCol="0">
                          <a:prstTxWarp prst="textNoShape">
                            <a:avLst/>
                          </a:prstTxWarp>
                          <a:noAutofit/>
                        </wps:bodyPr>
                      </wps:wsp>
                    </wpg:wgp>
                  </a:graphicData>
                </a:graphic>
              </wp:anchor>
            </w:drawing>
          </mc:Choice>
          <mc:Fallback>
            <w:pict>
              <v:group w14:anchorId="75929DB5" id="Group 5" o:spid="_x0000_s1026" style="position:absolute;margin-left:460.45pt;margin-top:18.35pt;width:28.75pt;height:20.5pt;z-index:251659776;mso-wrap-distance-left:0;mso-wrap-distance-right:0;mso-position-horizontal-relative:page" coordsize="365125,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">
                <v:shape id="Graphic 6" o:spid="_x0000_s1027" style="position:absolute;left:6350;top:6350;width:352425;height:247650;visibility:visible;mso-wrap-style:square;v-text-anchor:top" coordsize="3524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" path="m176212,l,123825r88099,l88099,247650r176213,l264312,123825r88113,l176212,xe" fillcolor="black" strokecolor="white [3212]">
                  <v:path arrowok="t"/>
                </v:shape>
                <v:shape id="Graphic 7" o:spid="_x0000_s1028" style="position:absolute;left:6350;top:6350;width:352425;height:247650;visibility:visible;mso-wrap-style:square;v-text-anchor:top" coordsize="3524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" path="m,123825l176212,,352425,123825r-88113,l264312,247650r-176213,l88099,123825,,123825xe" filled="f" strokecolor="white [3212]" strokeweight="1pt">
                  <v:path arrowok="t"/>
                </v:shape>
                <w10:wrap anchorx="page"/>
              </v:group>
            </w:pict>
          </mc:Fallback>
        </mc:AlternateContent>
      </w:r>
      <w:r w:rsidR="00FE488B" w:rsidRPr="006A1FAE">
        <w:rPr>
          <w:rFonts w:asciiTheme="minorHAnsi" w:hAnsiTheme="minorHAnsi" w:cstheme="minorHAnsi"/>
          <w:b/>
          <w:sz w:val="24"/>
        </w:rPr>
        <w:t>Business</w:t>
      </w:r>
      <w:r w:rsidR="00FE488B" w:rsidRPr="006A1FAE">
        <w:rPr>
          <w:rFonts w:asciiTheme="minorHAnsi" w:hAnsiTheme="minorHAnsi" w:cstheme="minorHAnsi"/>
          <w:b/>
          <w:spacing w:val="-4"/>
          <w:sz w:val="24"/>
        </w:rPr>
        <w:t xml:space="preserve"> </w:t>
      </w:r>
      <w:r w:rsidR="00FE488B" w:rsidRPr="006A1FAE">
        <w:rPr>
          <w:rFonts w:asciiTheme="minorHAnsi" w:hAnsiTheme="minorHAnsi" w:cstheme="minorHAnsi"/>
          <w:b/>
          <w:sz w:val="24"/>
        </w:rPr>
        <w:t>Unit</w:t>
      </w:r>
      <w:r w:rsidR="00D56074" w:rsidRPr="006A1FAE">
        <w:rPr>
          <w:rFonts w:asciiTheme="minorHAnsi" w:hAnsiTheme="minorHAnsi" w:cstheme="minorHAnsi"/>
          <w:b/>
          <w:sz w:val="24"/>
        </w:rPr>
        <w:t xml:space="preserve">: </w:t>
      </w:r>
      <w:r w:rsidR="00FE488B" w:rsidRPr="006A1FAE">
        <w:rPr>
          <w:rFonts w:asciiTheme="minorHAnsi" w:hAnsiTheme="minorHAnsi" w:cstheme="minorHAnsi"/>
          <w:sz w:val="24"/>
        </w:rPr>
        <w:t>Office</w:t>
      </w:r>
      <w:r w:rsidR="00FE488B" w:rsidRPr="006A1FAE">
        <w:rPr>
          <w:rFonts w:asciiTheme="minorHAnsi" w:hAnsiTheme="minorHAnsi" w:cstheme="minorHAnsi"/>
          <w:spacing w:val="-6"/>
          <w:sz w:val="24"/>
        </w:rPr>
        <w:t xml:space="preserve"> </w:t>
      </w:r>
      <w:r w:rsidR="00FE488B" w:rsidRPr="006A1FAE">
        <w:rPr>
          <w:rFonts w:asciiTheme="minorHAnsi" w:hAnsiTheme="minorHAnsi" w:cstheme="minorHAnsi"/>
          <w:sz w:val="24"/>
        </w:rPr>
        <w:t>of</w:t>
      </w:r>
      <w:r w:rsidR="00FE488B" w:rsidRPr="006A1FAE">
        <w:rPr>
          <w:rFonts w:asciiTheme="minorHAnsi" w:hAnsiTheme="minorHAnsi" w:cstheme="minorHAnsi"/>
          <w:spacing w:val="-6"/>
          <w:sz w:val="24"/>
        </w:rPr>
        <w:t xml:space="preserve"> </w:t>
      </w:r>
      <w:r w:rsidR="00FE488B" w:rsidRPr="006A1FAE">
        <w:rPr>
          <w:rFonts w:asciiTheme="minorHAnsi" w:hAnsiTheme="minorHAnsi" w:cstheme="minorHAnsi"/>
          <w:sz w:val="24"/>
        </w:rPr>
        <w:t>the</w:t>
      </w:r>
      <w:r w:rsidR="00FE488B" w:rsidRPr="006A1FAE">
        <w:rPr>
          <w:rFonts w:asciiTheme="minorHAnsi" w:hAnsiTheme="minorHAnsi" w:cstheme="minorHAnsi"/>
          <w:spacing w:val="-6"/>
          <w:sz w:val="24"/>
        </w:rPr>
        <w:t xml:space="preserve"> </w:t>
      </w:r>
      <w:r w:rsidR="00FE488B" w:rsidRPr="006A1FAE">
        <w:rPr>
          <w:rFonts w:asciiTheme="minorHAnsi" w:hAnsiTheme="minorHAnsi" w:cstheme="minorHAnsi"/>
          <w:sz w:val="24"/>
        </w:rPr>
        <w:t>Director</w:t>
      </w:r>
      <w:r w:rsidR="00FE488B" w:rsidRPr="006A1FAE">
        <w:rPr>
          <w:rFonts w:asciiTheme="minorHAnsi" w:hAnsiTheme="minorHAnsi" w:cstheme="minorHAnsi"/>
          <w:spacing w:val="-4"/>
          <w:sz w:val="24"/>
        </w:rPr>
        <w:t xml:space="preserve"> </w:t>
      </w:r>
      <w:r w:rsidR="00FE488B" w:rsidRPr="006A1FAE">
        <w:rPr>
          <w:rFonts w:asciiTheme="minorHAnsi" w:hAnsiTheme="minorHAnsi" w:cstheme="minorHAnsi"/>
          <w:sz w:val="24"/>
        </w:rPr>
        <w:t>of Public Prosecutions (ACT)</w:t>
      </w:r>
    </w:p>
    <w:p w14:paraId="19EF7ED9" w14:textId="287FF97E" w:rsidR="00010C37" w:rsidRPr="006A1FAE" w:rsidRDefault="00FE488B" w:rsidP="00675E2A">
      <w:pPr>
        <w:spacing w:before="120" w:after="120" w:line="276" w:lineRule="auto"/>
        <w:ind w:left="425"/>
        <w:rPr>
          <w:rFonts w:asciiTheme="minorHAnsi" w:hAnsiTheme="minorHAnsi" w:cstheme="minorHAnsi"/>
          <w:sz w:val="24"/>
        </w:rPr>
      </w:pPr>
      <w:r w:rsidRPr="006A1FAE">
        <w:rPr>
          <w:rFonts w:asciiTheme="minorHAnsi" w:hAnsiTheme="minorHAnsi" w:cstheme="minorHAnsi"/>
          <w:b/>
          <w:sz w:val="24"/>
        </w:rPr>
        <w:t>Branch</w:t>
      </w:r>
      <w:r w:rsidRPr="006A1FAE">
        <w:rPr>
          <w:rFonts w:asciiTheme="minorHAnsi" w:hAnsiTheme="minorHAnsi" w:cstheme="minorHAnsi"/>
          <w:b/>
          <w:bCs/>
          <w:sz w:val="24"/>
        </w:rPr>
        <w:t>:</w:t>
      </w:r>
      <w:r w:rsidRPr="006A1FAE">
        <w:rPr>
          <w:rFonts w:asciiTheme="minorHAnsi" w:hAnsiTheme="minorHAnsi" w:cstheme="minorHAnsi"/>
          <w:sz w:val="24"/>
        </w:rPr>
        <w:t xml:space="preserve"> </w:t>
      </w:r>
      <w:r w:rsidR="00C81733">
        <w:rPr>
          <w:rFonts w:asciiTheme="minorHAnsi" w:hAnsiTheme="minorHAnsi" w:cstheme="minorHAnsi"/>
          <w:spacing w:val="-2"/>
          <w:sz w:val="24"/>
        </w:rPr>
        <w:t>Witness Assistance Service</w:t>
      </w:r>
      <w:r w:rsidR="00F717FF">
        <w:rPr>
          <w:rFonts w:asciiTheme="minorHAnsi" w:hAnsiTheme="minorHAnsi" w:cstheme="minorHAnsi"/>
          <w:spacing w:val="-2"/>
          <w:sz w:val="24"/>
        </w:rPr>
        <w:t xml:space="preserve"> </w:t>
      </w:r>
    </w:p>
    <w:p w14:paraId="13BE6DE7" w14:textId="6D85ECE7" w:rsidR="00D56074" w:rsidRPr="006A1FAE" w:rsidRDefault="00675E2A" w:rsidP="00675E2A">
      <w:pPr>
        <w:spacing w:before="120" w:after="120" w:line="276" w:lineRule="auto"/>
        <w:ind w:left="425" w:right="3046"/>
        <w:rPr>
          <w:rFonts w:asciiTheme="minorHAnsi" w:hAnsiTheme="minorHAnsi" w:cstheme="minorHAnsi"/>
          <w:sz w:val="24"/>
        </w:rPr>
      </w:pPr>
      <w:r w:rsidRPr="006A1FAE">
        <w:rPr>
          <w:rFonts w:asciiTheme="minorHAnsi" w:hAnsiTheme="minorHAnsi" w:cstheme="minorHAnsi"/>
          <w:b/>
          <w:noProof/>
          <w:sz w:val="20"/>
        </w:rPr>
        <mc:AlternateContent>
          <mc:Choice Requires="wps">
            <w:drawing>
              <wp:anchor distT="0" distB="0" distL="0" distR="0" simplePos="0" relativeHeight="251662848" behindDoc="0" locked="0" layoutInCell="1" allowOverlap="1" wp14:anchorId="5B262489" wp14:editId="7AF7F1CF">
                <wp:simplePos x="0" y="0"/>
                <wp:positionH relativeFrom="page">
                  <wp:posOffset>4988560</wp:posOffset>
                </wp:positionH>
                <wp:positionV relativeFrom="paragraph">
                  <wp:posOffset>10795</wp:posOffset>
                </wp:positionV>
                <wp:extent cx="2066925" cy="504825"/>
                <wp:effectExtent l="0" t="0" r="28575" b="2857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504825"/>
                        </a:xfrm>
                        <a:prstGeom prst="rect">
                          <a:avLst/>
                        </a:prstGeom>
                        <a:ln w="6350">
                          <a:solidFill>
                            <a:srgbClr val="000000"/>
                          </a:solidFill>
                          <a:prstDash val="solid"/>
                        </a:ln>
                      </wps:spPr>
                      <wps:txbx>
                        <w:txbxContent>
                          <w:p w14:paraId="7425AD06" w14:textId="55F59525" w:rsidR="00010C37" w:rsidRDefault="009412CE" w:rsidP="00412431">
                            <w:pPr>
                              <w:pStyle w:val="BodyText"/>
                              <w:spacing w:before="70"/>
                              <w:ind w:left="284" w:right="415" w:firstLine="142"/>
                              <w:jc w:val="center"/>
                            </w:pPr>
                            <w:r>
                              <w:t>WAS Manager</w:t>
                            </w:r>
                          </w:p>
                        </w:txbxContent>
                      </wps:txbx>
                      <wps:bodyPr wrap="square" lIns="0" tIns="0" rIns="0" bIns="0" rtlCol="0">
                        <a:noAutofit/>
                      </wps:bodyPr>
                    </wps:wsp>
                  </a:graphicData>
                </a:graphic>
              </wp:anchor>
            </w:drawing>
          </mc:Choice>
          <mc:Fallback>
            <w:pict>
              <v:shape w14:anchorId="5B262489" id="Textbox 8" o:spid="_x0000_s1027" type="#_x0000_t202" style="position:absolute;left:0;text-align:left;margin-left:392.8pt;margin-top:.85pt;width:162.75pt;height:39.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" filled="f" strokeweight=".5pt">
                <v:path arrowok="t"/>
                <v:textbox inset="0,0,0,0">
                  <w:txbxContent>
                    <w:p w14:paraId="7425AD06" w14:textId="55F59525" w:rsidR="00010C37" w:rsidRDefault="009412CE" w:rsidP="00412431">
                      <w:pPr>
                        <w:pStyle w:val="BodyText"/>
                        <w:spacing w:before="70"/>
                        <w:ind w:left="284" w:right="415" w:firstLine="142"/>
                        <w:jc w:val="center"/>
                      </w:pPr>
                      <w:r>
                        <w:t>WAS Manager</w:t>
                      </w:r>
                    </w:p>
                  </w:txbxContent>
                </v:textbox>
                <w10:wrap anchorx="page"/>
              </v:shape>
            </w:pict>
          </mc:Fallback>
        </mc:AlternateContent>
      </w:r>
      <w:r w:rsidR="00FE488B" w:rsidRPr="006A1FAE">
        <w:rPr>
          <w:rFonts w:asciiTheme="minorHAnsi" w:hAnsiTheme="minorHAnsi" w:cstheme="minorHAnsi"/>
          <w:b/>
          <w:sz w:val="24"/>
        </w:rPr>
        <w:t xml:space="preserve">Position Number: </w:t>
      </w:r>
      <w:r w:rsidR="00C81733" w:rsidRPr="00C81733">
        <w:rPr>
          <w:rFonts w:asciiTheme="minorHAnsi" w:hAnsiTheme="minorHAnsi" w:cstheme="minorHAnsi"/>
          <w:bCs/>
          <w:sz w:val="24"/>
        </w:rPr>
        <w:t>P70893</w:t>
      </w:r>
    </w:p>
    <w:p w14:paraId="6A5AA15B" w14:textId="11794F94" w:rsidR="00D56074" w:rsidRPr="006A1FAE" w:rsidRDefault="00675E2A" w:rsidP="00F63866">
      <w:pPr>
        <w:spacing w:before="120" w:after="120" w:line="276" w:lineRule="auto"/>
        <w:ind w:left="425" w:right="3046"/>
        <w:rPr>
          <w:rFonts w:asciiTheme="minorHAnsi" w:hAnsiTheme="minorHAnsi" w:cstheme="minorHAnsi"/>
          <w:sz w:val="24"/>
        </w:rPr>
      </w:pPr>
      <w:r w:rsidRPr="006A1FAE">
        <w:rPr>
          <w:rFonts w:asciiTheme="minorHAnsi" w:hAnsiTheme="minorHAnsi" w:cstheme="minorHAnsi"/>
          <w:b/>
          <w:noProof/>
          <w:sz w:val="20"/>
        </w:rPr>
        <mc:AlternateContent>
          <mc:Choice Requires="wpg">
            <w:drawing>
              <wp:anchor distT="0" distB="0" distL="0" distR="0" simplePos="0" relativeHeight="487594496" behindDoc="0" locked="0" layoutInCell="1" allowOverlap="1" wp14:anchorId="309512A0" wp14:editId="040DDDE1">
                <wp:simplePos x="0" y="0"/>
                <wp:positionH relativeFrom="page">
                  <wp:posOffset>5847080</wp:posOffset>
                </wp:positionH>
                <wp:positionV relativeFrom="paragraph">
                  <wp:posOffset>284480</wp:posOffset>
                </wp:positionV>
                <wp:extent cx="365125" cy="260350"/>
                <wp:effectExtent l="0" t="0" r="15875" b="6350"/>
                <wp:wrapNone/>
                <wp:docPr id="92258926" name="Group 92258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125" cy="260350"/>
                          <a:chOff x="0" y="0"/>
                          <a:chExt cx="365125" cy="260350"/>
                        </a:xfrm>
                      </wpg:grpSpPr>
                      <wps:wsp>
                        <wps:cNvPr id="1179020335" name="Graphic 6"/>
                        <wps:cNvSpPr/>
                        <wps:spPr>
                          <a:xfrm>
                            <a:off x="6350" y="6350"/>
                            <a:ext cx="352425" cy="247650"/>
                          </a:xfrm>
                          <a:custGeom>
                            <a:avLst/>
                            <a:gdLst/>
                            <a:ahLst/>
                            <a:cxnLst/>
                            <a:rect l="l" t="t" r="r" b="b"/>
                            <a:pathLst>
                              <a:path w="352425" h="247650">
                                <a:moveTo>
                                  <a:pt x="176212" y="0"/>
                                </a:moveTo>
                                <a:lnTo>
                                  <a:pt x="0" y="123825"/>
                                </a:lnTo>
                                <a:lnTo>
                                  <a:pt x="88099" y="123825"/>
                                </a:lnTo>
                                <a:lnTo>
                                  <a:pt x="88099" y="247650"/>
                                </a:lnTo>
                                <a:lnTo>
                                  <a:pt x="264312" y="247650"/>
                                </a:lnTo>
                                <a:lnTo>
                                  <a:pt x="264312" y="123825"/>
                                </a:lnTo>
                                <a:lnTo>
                                  <a:pt x="352425" y="123825"/>
                                </a:lnTo>
                                <a:lnTo>
                                  <a:pt x="176212" y="0"/>
                                </a:lnTo>
                                <a:close/>
                              </a:path>
                            </a:pathLst>
                          </a:custGeom>
                          <a:solidFill>
                            <a:srgbClr val="000000"/>
                          </a:solidFill>
                          <a:ln>
                            <a:solidFill>
                              <a:sysClr val="window" lastClr="FFFFFF"/>
                            </a:solidFill>
                          </a:ln>
                        </wps:spPr>
                        <wps:bodyPr wrap="square" lIns="0" tIns="0" rIns="0" bIns="0" rtlCol="0">
                          <a:prstTxWarp prst="textNoShape">
                            <a:avLst/>
                          </a:prstTxWarp>
                          <a:noAutofit/>
                        </wps:bodyPr>
                      </wps:wsp>
                      <wps:wsp>
                        <wps:cNvPr id="333655291" name="Graphic 7"/>
                        <wps:cNvSpPr/>
                        <wps:spPr>
                          <a:xfrm>
                            <a:off x="6350" y="6350"/>
                            <a:ext cx="352425" cy="247650"/>
                          </a:xfrm>
                          <a:custGeom>
                            <a:avLst/>
                            <a:gdLst/>
                            <a:ahLst/>
                            <a:cxnLst/>
                            <a:rect l="l" t="t" r="r" b="b"/>
                            <a:pathLst>
                              <a:path w="352425" h="247650">
                                <a:moveTo>
                                  <a:pt x="0" y="123825"/>
                                </a:moveTo>
                                <a:lnTo>
                                  <a:pt x="176212" y="0"/>
                                </a:lnTo>
                                <a:lnTo>
                                  <a:pt x="352425" y="123825"/>
                                </a:lnTo>
                                <a:lnTo>
                                  <a:pt x="264312" y="123825"/>
                                </a:lnTo>
                                <a:lnTo>
                                  <a:pt x="264312" y="247650"/>
                                </a:lnTo>
                                <a:lnTo>
                                  <a:pt x="88099" y="247650"/>
                                </a:lnTo>
                                <a:lnTo>
                                  <a:pt x="88099" y="123825"/>
                                </a:lnTo>
                                <a:lnTo>
                                  <a:pt x="0" y="123825"/>
                                </a:lnTo>
                                <a:close/>
                              </a:path>
                            </a:pathLst>
                          </a:custGeom>
                          <a:ln w="12700">
                            <a:solidFill>
                              <a:sysClr val="window" lastClr="FFFFFF"/>
                            </a:solidFill>
                            <a:prstDash val="solid"/>
                          </a:ln>
                        </wps:spPr>
                        <wps:bodyPr wrap="square" lIns="0" tIns="0" rIns="0" bIns="0" rtlCol="0">
                          <a:prstTxWarp prst="textNoShape">
                            <a:avLst/>
                          </a:prstTxWarp>
                          <a:noAutofit/>
                        </wps:bodyPr>
                      </wps:wsp>
                    </wpg:wgp>
                  </a:graphicData>
                </a:graphic>
              </wp:anchor>
            </w:drawing>
          </mc:Choice>
          <mc:Fallback>
            <w:pict>
              <v:group w14:anchorId="7DBD6A00" id="Group 92258926" o:spid="_x0000_s1026" style="position:absolute;margin-left:460.4pt;margin-top:22.4pt;width:28.75pt;height:20.5pt;z-index:487594496;mso-wrap-distance-left:0;mso-wrap-distance-right:0;mso-position-horizontal-relative:page" coordsize="365125,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">
                <v:shape id="Graphic 6" o:spid="_x0000_s1027" style="position:absolute;left:6350;top:6350;width:352425;height:247650;visibility:visible;mso-wrap-style:square;v-text-anchor:top" coordsize="3524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" path="m176212,l,123825r88099,l88099,247650r176213,l264312,123825r88113,l176212,xe" fillcolor="black" strokecolor="window">
                  <v:path arrowok="t"/>
                </v:shape>
                <v:shape id="Graphic 7" o:spid="_x0000_s1028" style="position:absolute;left:6350;top:6350;width:352425;height:247650;visibility:visible;mso-wrap-style:square;v-text-anchor:top" coordsize="35242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" path="m,123825l176212,,352425,123825r-88113,l264312,247650r-176213,l88099,123825,,123825xe" filled="f" strokecolor="window" strokeweight="1pt">
                  <v:path arrowok="t"/>
                </v:shape>
                <w10:wrap anchorx="page"/>
              </v:group>
            </w:pict>
          </mc:Fallback>
        </mc:AlternateContent>
      </w:r>
      <w:r w:rsidR="00FE488B" w:rsidRPr="006A1FAE">
        <w:rPr>
          <w:rFonts w:asciiTheme="minorHAnsi" w:hAnsiTheme="minorHAnsi" w:cstheme="minorHAnsi"/>
          <w:b/>
          <w:sz w:val="24"/>
        </w:rPr>
        <w:t>Position</w:t>
      </w:r>
      <w:r w:rsidR="00FE488B" w:rsidRPr="006A1FAE">
        <w:rPr>
          <w:rFonts w:asciiTheme="minorHAnsi" w:hAnsiTheme="minorHAnsi" w:cstheme="minorHAnsi"/>
          <w:b/>
          <w:spacing w:val="-10"/>
          <w:sz w:val="24"/>
        </w:rPr>
        <w:t xml:space="preserve"> </w:t>
      </w:r>
      <w:r w:rsidR="00FE488B" w:rsidRPr="006A1FAE">
        <w:rPr>
          <w:rFonts w:asciiTheme="minorHAnsi" w:hAnsiTheme="minorHAnsi" w:cstheme="minorHAnsi"/>
          <w:b/>
          <w:sz w:val="24"/>
        </w:rPr>
        <w:t>Title:</w:t>
      </w:r>
      <w:r w:rsidR="00FE488B" w:rsidRPr="006A1FAE">
        <w:rPr>
          <w:rFonts w:asciiTheme="minorHAnsi" w:hAnsiTheme="minorHAnsi" w:cstheme="minorHAnsi"/>
          <w:b/>
          <w:spacing w:val="37"/>
          <w:sz w:val="24"/>
        </w:rPr>
        <w:t xml:space="preserve"> </w:t>
      </w:r>
      <w:r w:rsidR="00C81733">
        <w:rPr>
          <w:sz w:val="24"/>
        </w:rPr>
        <w:t>Witness Assistance Services (WAS)</w:t>
      </w:r>
      <w:r w:rsidR="00C81733" w:rsidRPr="00CB1CEE">
        <w:rPr>
          <w:sz w:val="24"/>
        </w:rPr>
        <w:t xml:space="preserve"> </w:t>
      </w:r>
      <w:r w:rsidR="00C81733">
        <w:rPr>
          <w:sz w:val="24"/>
        </w:rPr>
        <w:t>Paralegal</w:t>
      </w:r>
    </w:p>
    <w:p w14:paraId="13E211DE" w14:textId="244CEE59" w:rsidR="00010C37" w:rsidRPr="006A1FAE" w:rsidRDefault="00FE488B" w:rsidP="009412CE">
      <w:pPr>
        <w:pStyle w:val="Title"/>
        <w:ind w:left="0" w:firstLine="426"/>
        <w:rPr>
          <w:rFonts w:asciiTheme="minorHAnsi" w:hAnsiTheme="minorHAnsi" w:cstheme="minorHAnsi"/>
        </w:rPr>
      </w:pPr>
      <w:r w:rsidRPr="006A1FAE">
        <w:rPr>
          <w:rFonts w:asciiTheme="minorHAnsi" w:hAnsiTheme="minorHAnsi" w:cstheme="minorHAnsi"/>
          <w:b/>
          <w:sz w:val="24"/>
        </w:rPr>
        <w:t xml:space="preserve">Classification: </w:t>
      </w:r>
      <w:r w:rsidR="00C81733">
        <w:rPr>
          <w:rFonts w:asciiTheme="minorHAnsi" w:hAnsiTheme="minorHAnsi" w:cstheme="minorHAnsi"/>
          <w:sz w:val="24"/>
          <w:szCs w:val="24"/>
        </w:rPr>
        <w:t>Paralegal Grade 2</w:t>
      </w:r>
    </w:p>
    <w:p w14:paraId="62D42C9D" w14:textId="53AEED3D" w:rsidR="00010C37" w:rsidRPr="006A1FAE" w:rsidRDefault="00675E2A" w:rsidP="00675E2A">
      <w:pPr>
        <w:spacing w:before="120" w:after="120" w:line="276" w:lineRule="auto"/>
        <w:ind w:left="425"/>
        <w:rPr>
          <w:rFonts w:asciiTheme="minorHAnsi" w:hAnsiTheme="minorHAnsi" w:cstheme="minorHAnsi"/>
          <w:sz w:val="24"/>
        </w:rPr>
      </w:pPr>
      <w:r w:rsidRPr="006A1FAE">
        <w:rPr>
          <w:rFonts w:asciiTheme="minorHAnsi" w:hAnsiTheme="minorHAnsi" w:cstheme="minorHAnsi"/>
          <w:b/>
          <w:noProof/>
          <w:sz w:val="20"/>
        </w:rPr>
        <mc:AlternateContent>
          <mc:Choice Requires="wps">
            <w:drawing>
              <wp:anchor distT="0" distB="0" distL="0" distR="0" simplePos="0" relativeHeight="487596544" behindDoc="0" locked="0" layoutInCell="1" allowOverlap="1" wp14:anchorId="4B5EBE3C" wp14:editId="068AE4B7">
                <wp:simplePos x="0" y="0"/>
                <wp:positionH relativeFrom="page">
                  <wp:posOffset>4994910</wp:posOffset>
                </wp:positionH>
                <wp:positionV relativeFrom="paragraph">
                  <wp:posOffset>78338</wp:posOffset>
                </wp:positionV>
                <wp:extent cx="2066925" cy="504825"/>
                <wp:effectExtent l="0" t="0" r="28575" b="28575"/>
                <wp:wrapNone/>
                <wp:docPr id="102674562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504825"/>
                        </a:xfrm>
                        <a:prstGeom prst="rect">
                          <a:avLst/>
                        </a:prstGeom>
                        <a:ln w="6350">
                          <a:solidFill>
                            <a:srgbClr val="000000"/>
                          </a:solidFill>
                          <a:prstDash val="solid"/>
                        </a:ln>
                      </wps:spPr>
                      <wps:txbx>
                        <w:txbxContent>
                          <w:p w14:paraId="590DE27F" w14:textId="67BD27DB" w:rsidR="00412431" w:rsidRDefault="009412CE" w:rsidP="00412431">
                            <w:pPr>
                              <w:pStyle w:val="BodyText"/>
                              <w:spacing w:before="240"/>
                              <w:ind w:left="1225" w:right="367" w:hanging="855"/>
                              <w:jc w:val="center"/>
                            </w:pPr>
                            <w:r>
                              <w:t xml:space="preserve">WAS </w:t>
                            </w:r>
                            <w:r w:rsidR="00C81733">
                              <w:t>Paralegal</w:t>
                            </w:r>
                            <w:r>
                              <w:t xml:space="preserve"> </w:t>
                            </w:r>
                          </w:p>
                        </w:txbxContent>
                      </wps:txbx>
                      <wps:bodyPr wrap="square" lIns="0" tIns="0" rIns="0" bIns="0" rtlCol="0">
                        <a:noAutofit/>
                      </wps:bodyPr>
                    </wps:wsp>
                  </a:graphicData>
                </a:graphic>
              </wp:anchor>
            </w:drawing>
          </mc:Choice>
          <mc:Fallback>
            <w:pict>
              <v:shape w14:anchorId="4B5EBE3C" id="_x0000_s1028" type="#_x0000_t202" style="position:absolute;left:0;text-align:left;margin-left:393.3pt;margin-top:6.15pt;width:162.75pt;height:39.75pt;z-index:487596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" filled="f" strokeweight=".5pt">
                <v:path arrowok="t"/>
                <v:textbox inset="0,0,0,0">
                  <w:txbxContent>
                    <w:p w14:paraId="590DE27F" w14:textId="67BD27DB" w:rsidR="00412431" w:rsidRDefault="009412CE" w:rsidP="00412431">
                      <w:pPr>
                        <w:pStyle w:val="BodyText"/>
                        <w:spacing w:before="240"/>
                        <w:ind w:left="1225" w:right="367" w:hanging="855"/>
                        <w:jc w:val="center"/>
                      </w:pPr>
                      <w:r>
                        <w:t xml:space="preserve">WAS </w:t>
                      </w:r>
                      <w:r w:rsidR="00C81733">
                        <w:t>Paralegal</w:t>
                      </w:r>
                      <w:r>
                        <w:t xml:space="preserve"> </w:t>
                      </w:r>
                    </w:p>
                  </w:txbxContent>
                </v:textbox>
                <w10:wrap anchorx="page"/>
              </v:shape>
            </w:pict>
          </mc:Fallback>
        </mc:AlternateContent>
      </w:r>
      <w:r w:rsidR="00FE488B" w:rsidRPr="006A1FAE">
        <w:rPr>
          <w:rFonts w:asciiTheme="minorHAnsi" w:hAnsiTheme="minorHAnsi" w:cstheme="minorHAnsi"/>
          <w:b/>
          <w:sz w:val="24"/>
        </w:rPr>
        <w:t>Location:</w:t>
      </w:r>
      <w:r w:rsidR="00FE488B" w:rsidRPr="006A1FAE">
        <w:rPr>
          <w:rFonts w:asciiTheme="minorHAnsi" w:hAnsiTheme="minorHAnsi" w:cstheme="minorHAnsi"/>
          <w:b/>
          <w:spacing w:val="-3"/>
          <w:sz w:val="24"/>
        </w:rPr>
        <w:t xml:space="preserve"> </w:t>
      </w:r>
      <w:r w:rsidR="00FE488B" w:rsidRPr="006A1FAE">
        <w:rPr>
          <w:rFonts w:asciiTheme="minorHAnsi" w:hAnsiTheme="minorHAnsi" w:cstheme="minorHAnsi"/>
          <w:sz w:val="24"/>
        </w:rPr>
        <w:t>20-22</w:t>
      </w:r>
      <w:r w:rsidR="00FE488B" w:rsidRPr="006A1FAE">
        <w:rPr>
          <w:rFonts w:asciiTheme="minorHAnsi" w:hAnsiTheme="minorHAnsi" w:cstheme="minorHAnsi"/>
          <w:spacing w:val="-3"/>
          <w:sz w:val="24"/>
        </w:rPr>
        <w:t xml:space="preserve"> </w:t>
      </w:r>
      <w:r w:rsidR="00FE488B" w:rsidRPr="006A1FAE">
        <w:rPr>
          <w:rFonts w:asciiTheme="minorHAnsi" w:hAnsiTheme="minorHAnsi" w:cstheme="minorHAnsi"/>
          <w:sz w:val="24"/>
        </w:rPr>
        <w:t>London</w:t>
      </w:r>
      <w:r w:rsidR="00FE488B" w:rsidRPr="006A1FAE">
        <w:rPr>
          <w:rFonts w:asciiTheme="minorHAnsi" w:hAnsiTheme="minorHAnsi" w:cstheme="minorHAnsi"/>
          <w:spacing w:val="-2"/>
          <w:sz w:val="24"/>
        </w:rPr>
        <w:t xml:space="preserve"> </w:t>
      </w:r>
      <w:r w:rsidR="00FE488B" w:rsidRPr="006A1FAE">
        <w:rPr>
          <w:rFonts w:asciiTheme="minorHAnsi" w:hAnsiTheme="minorHAnsi" w:cstheme="minorHAnsi"/>
          <w:sz w:val="24"/>
        </w:rPr>
        <w:t>Circuit,</w:t>
      </w:r>
      <w:r w:rsidR="00FE488B" w:rsidRPr="006A1FAE">
        <w:rPr>
          <w:rFonts w:asciiTheme="minorHAnsi" w:hAnsiTheme="minorHAnsi" w:cstheme="minorHAnsi"/>
          <w:spacing w:val="-1"/>
          <w:sz w:val="24"/>
        </w:rPr>
        <w:t xml:space="preserve"> </w:t>
      </w:r>
      <w:r w:rsidR="00FE488B" w:rsidRPr="006A1FAE">
        <w:rPr>
          <w:rFonts w:asciiTheme="minorHAnsi" w:hAnsiTheme="minorHAnsi" w:cstheme="minorHAnsi"/>
          <w:sz w:val="24"/>
        </w:rPr>
        <w:t>Canberra</w:t>
      </w:r>
      <w:r w:rsidR="00FE488B" w:rsidRPr="006A1FAE">
        <w:rPr>
          <w:rFonts w:asciiTheme="minorHAnsi" w:hAnsiTheme="minorHAnsi" w:cstheme="minorHAnsi"/>
          <w:spacing w:val="-3"/>
          <w:sz w:val="24"/>
        </w:rPr>
        <w:t xml:space="preserve"> </w:t>
      </w:r>
      <w:r w:rsidR="00FE488B" w:rsidRPr="006A1FAE">
        <w:rPr>
          <w:rFonts w:asciiTheme="minorHAnsi" w:hAnsiTheme="minorHAnsi" w:cstheme="minorHAnsi"/>
          <w:spacing w:val="-4"/>
          <w:sz w:val="24"/>
        </w:rPr>
        <w:t>City</w:t>
      </w:r>
    </w:p>
    <w:p w14:paraId="00C0815E" w14:textId="0B38279A" w:rsidR="00010C37" w:rsidRPr="006A1FAE" w:rsidRDefault="00FE488B" w:rsidP="00675E2A">
      <w:pPr>
        <w:spacing w:before="120" w:after="120" w:line="276" w:lineRule="auto"/>
        <w:ind w:left="425"/>
        <w:rPr>
          <w:rFonts w:asciiTheme="minorHAnsi" w:hAnsiTheme="minorHAnsi" w:cstheme="minorHAnsi"/>
          <w:spacing w:val="-4"/>
          <w:sz w:val="24"/>
        </w:rPr>
      </w:pPr>
      <w:r w:rsidRPr="006A1FAE">
        <w:rPr>
          <w:rFonts w:asciiTheme="minorHAnsi" w:hAnsiTheme="minorHAnsi" w:cstheme="minorHAnsi"/>
          <w:b/>
          <w:sz w:val="24"/>
        </w:rPr>
        <w:t>Last</w:t>
      </w:r>
      <w:r w:rsidRPr="006A1FAE">
        <w:rPr>
          <w:rFonts w:asciiTheme="minorHAnsi" w:hAnsiTheme="minorHAnsi" w:cstheme="minorHAnsi"/>
          <w:b/>
          <w:spacing w:val="-3"/>
          <w:sz w:val="24"/>
        </w:rPr>
        <w:t xml:space="preserve"> </w:t>
      </w:r>
      <w:r w:rsidRPr="006A1FAE">
        <w:rPr>
          <w:rFonts w:asciiTheme="minorHAnsi" w:hAnsiTheme="minorHAnsi" w:cstheme="minorHAnsi"/>
          <w:b/>
          <w:sz w:val="24"/>
        </w:rPr>
        <w:t xml:space="preserve">Reviewed: </w:t>
      </w:r>
      <w:r w:rsidR="009412CE" w:rsidRPr="006A1FAE">
        <w:rPr>
          <w:rFonts w:asciiTheme="minorHAnsi" w:hAnsiTheme="minorHAnsi" w:cstheme="minorHAnsi"/>
          <w:spacing w:val="-4"/>
          <w:sz w:val="24"/>
        </w:rPr>
        <w:t>J</w:t>
      </w:r>
      <w:r w:rsidR="00C81733">
        <w:rPr>
          <w:rFonts w:asciiTheme="minorHAnsi" w:hAnsiTheme="minorHAnsi" w:cstheme="minorHAnsi"/>
          <w:spacing w:val="-4"/>
          <w:sz w:val="24"/>
        </w:rPr>
        <w:t>uly</w:t>
      </w:r>
      <w:r w:rsidR="00FE43E5" w:rsidRPr="006A1FAE">
        <w:rPr>
          <w:rFonts w:asciiTheme="minorHAnsi" w:hAnsiTheme="minorHAnsi" w:cstheme="minorHAnsi"/>
          <w:spacing w:val="-4"/>
          <w:sz w:val="24"/>
        </w:rPr>
        <w:t xml:space="preserve"> </w:t>
      </w:r>
      <w:r w:rsidR="00D1713A" w:rsidRPr="006A1FAE">
        <w:rPr>
          <w:rFonts w:asciiTheme="minorHAnsi" w:hAnsiTheme="minorHAnsi" w:cstheme="minorHAnsi"/>
          <w:spacing w:val="-4"/>
          <w:sz w:val="24"/>
        </w:rPr>
        <w:t>2026</w:t>
      </w:r>
      <w:r w:rsidR="00695CB2" w:rsidRPr="006A1FAE">
        <w:rPr>
          <w:rFonts w:asciiTheme="minorHAnsi" w:hAnsiTheme="minorHAnsi" w:cstheme="minorHAnsi"/>
          <w:spacing w:val="-4"/>
          <w:sz w:val="24"/>
        </w:rPr>
        <w:t xml:space="preserve"> </w:t>
      </w:r>
    </w:p>
    <w:p w14:paraId="15DAFD4F" w14:textId="77777777" w:rsidR="00D1713A" w:rsidRPr="006A1FAE" w:rsidRDefault="00D1713A" w:rsidP="00D56074">
      <w:pPr>
        <w:spacing w:before="120" w:after="120"/>
        <w:ind w:left="425"/>
        <w:rPr>
          <w:rFonts w:asciiTheme="minorHAnsi" w:hAnsiTheme="minorHAnsi" w:cstheme="minorHAnsi"/>
          <w:sz w:val="24"/>
        </w:rPr>
      </w:pPr>
    </w:p>
    <w:p w14:paraId="22F4BF14" w14:textId="10302A19" w:rsidR="00EF73E8" w:rsidRPr="006A1FAE" w:rsidRDefault="00FE488B" w:rsidP="00EF73E8">
      <w:pPr>
        <w:pStyle w:val="BodyText"/>
        <w:spacing w:before="240" w:after="120"/>
        <w:ind w:left="424" w:right="383"/>
        <w:rPr>
          <w:rFonts w:asciiTheme="minorHAnsi" w:hAnsiTheme="minorHAnsi" w:cstheme="minorHAnsi"/>
        </w:rPr>
      </w:pPr>
      <w:r w:rsidRPr="006A1FAE">
        <w:rPr>
          <w:rFonts w:asciiTheme="minorHAnsi" w:hAnsiTheme="minorHAnsi" w:cstheme="minorHAnsi"/>
        </w:rPr>
        <w:t>The Australian Capital Territory Public Service (ACTPS) is a values-based organisation where all employees</w:t>
      </w:r>
      <w:r w:rsidRPr="006A1FAE">
        <w:rPr>
          <w:rFonts w:asciiTheme="minorHAnsi" w:hAnsiTheme="minorHAnsi" w:cstheme="minorHAnsi"/>
          <w:spacing w:val="-4"/>
        </w:rPr>
        <w:t xml:space="preserve"> </w:t>
      </w:r>
      <w:r w:rsidRPr="006A1FAE">
        <w:rPr>
          <w:rFonts w:asciiTheme="minorHAnsi" w:hAnsiTheme="minorHAnsi" w:cstheme="minorHAnsi"/>
        </w:rPr>
        <w:t>are</w:t>
      </w:r>
      <w:r w:rsidRPr="006A1FAE">
        <w:rPr>
          <w:rFonts w:asciiTheme="minorHAnsi" w:hAnsiTheme="minorHAnsi" w:cstheme="minorHAnsi"/>
          <w:spacing w:val="-3"/>
        </w:rPr>
        <w:t xml:space="preserve"> </w:t>
      </w:r>
      <w:r w:rsidRPr="006A1FAE">
        <w:rPr>
          <w:rFonts w:asciiTheme="minorHAnsi" w:hAnsiTheme="minorHAnsi" w:cstheme="minorHAnsi"/>
        </w:rPr>
        <w:t>expected</w:t>
      </w:r>
      <w:r w:rsidRPr="006A1FAE">
        <w:rPr>
          <w:rFonts w:asciiTheme="minorHAnsi" w:hAnsiTheme="minorHAnsi" w:cstheme="minorHAnsi"/>
          <w:spacing w:val="-3"/>
        </w:rPr>
        <w:t xml:space="preserve"> </w:t>
      </w:r>
      <w:r w:rsidRPr="006A1FAE">
        <w:rPr>
          <w:rFonts w:asciiTheme="minorHAnsi" w:hAnsiTheme="minorHAnsi" w:cstheme="minorHAnsi"/>
        </w:rPr>
        <w:t>to</w:t>
      </w:r>
      <w:r w:rsidRPr="006A1FAE">
        <w:rPr>
          <w:rFonts w:asciiTheme="minorHAnsi" w:hAnsiTheme="minorHAnsi" w:cstheme="minorHAnsi"/>
          <w:spacing w:val="-1"/>
        </w:rPr>
        <w:t xml:space="preserve"> </w:t>
      </w:r>
      <w:r w:rsidRPr="006A1FAE">
        <w:rPr>
          <w:rFonts w:asciiTheme="minorHAnsi" w:hAnsiTheme="minorHAnsi" w:cstheme="minorHAnsi"/>
        </w:rPr>
        <w:t>embody</w:t>
      </w:r>
      <w:r w:rsidRPr="006A1FAE">
        <w:rPr>
          <w:rFonts w:asciiTheme="minorHAnsi" w:hAnsiTheme="minorHAnsi" w:cstheme="minorHAnsi"/>
          <w:spacing w:val="-2"/>
        </w:rPr>
        <w:t xml:space="preserve"> </w:t>
      </w:r>
      <w:r w:rsidRPr="006A1FAE">
        <w:rPr>
          <w:rFonts w:asciiTheme="minorHAnsi" w:hAnsiTheme="minorHAnsi" w:cstheme="minorHAnsi"/>
        </w:rPr>
        <w:t>the</w:t>
      </w:r>
      <w:r w:rsidRPr="006A1FAE">
        <w:rPr>
          <w:rFonts w:asciiTheme="minorHAnsi" w:hAnsiTheme="minorHAnsi" w:cstheme="minorHAnsi"/>
          <w:spacing w:val="-3"/>
        </w:rPr>
        <w:t xml:space="preserve"> </w:t>
      </w:r>
      <w:r w:rsidRPr="006A1FAE">
        <w:rPr>
          <w:rFonts w:asciiTheme="minorHAnsi" w:hAnsiTheme="minorHAnsi" w:cstheme="minorHAnsi"/>
        </w:rPr>
        <w:t>prescribed</w:t>
      </w:r>
      <w:r w:rsidRPr="006A1FAE">
        <w:rPr>
          <w:rFonts w:asciiTheme="minorHAnsi" w:hAnsiTheme="minorHAnsi" w:cstheme="minorHAnsi"/>
          <w:spacing w:val="-1"/>
        </w:rPr>
        <w:t xml:space="preserve"> </w:t>
      </w:r>
      <w:r w:rsidRPr="006A1FAE">
        <w:rPr>
          <w:rFonts w:asciiTheme="minorHAnsi" w:hAnsiTheme="minorHAnsi" w:cstheme="minorHAnsi"/>
        </w:rPr>
        <w:t>core</w:t>
      </w:r>
      <w:r w:rsidRPr="006A1FAE">
        <w:rPr>
          <w:rFonts w:asciiTheme="minorHAnsi" w:hAnsiTheme="minorHAnsi" w:cstheme="minorHAnsi"/>
          <w:spacing w:val="-3"/>
        </w:rPr>
        <w:t xml:space="preserve"> </w:t>
      </w:r>
      <w:r w:rsidRPr="006A1FAE">
        <w:rPr>
          <w:rFonts w:asciiTheme="minorHAnsi" w:hAnsiTheme="minorHAnsi" w:cstheme="minorHAnsi"/>
        </w:rPr>
        <w:t>values</w:t>
      </w:r>
      <w:r w:rsidRPr="006A1FAE">
        <w:rPr>
          <w:rFonts w:asciiTheme="minorHAnsi" w:hAnsiTheme="minorHAnsi" w:cstheme="minorHAnsi"/>
          <w:spacing w:val="-4"/>
        </w:rPr>
        <w:t xml:space="preserve"> </w:t>
      </w:r>
      <w:r w:rsidRPr="006A1FAE">
        <w:rPr>
          <w:rFonts w:asciiTheme="minorHAnsi" w:hAnsiTheme="minorHAnsi" w:cstheme="minorHAnsi"/>
        </w:rPr>
        <w:t>of</w:t>
      </w:r>
      <w:r w:rsidRPr="006A1FAE">
        <w:rPr>
          <w:rFonts w:asciiTheme="minorHAnsi" w:hAnsiTheme="minorHAnsi" w:cstheme="minorHAnsi"/>
          <w:spacing w:val="-3"/>
        </w:rPr>
        <w:t xml:space="preserve"> </w:t>
      </w:r>
      <w:r w:rsidRPr="006A1FAE">
        <w:rPr>
          <w:rFonts w:asciiTheme="minorHAnsi" w:hAnsiTheme="minorHAnsi" w:cstheme="minorHAnsi"/>
        </w:rPr>
        <w:t>respect,</w:t>
      </w:r>
      <w:r w:rsidRPr="006A1FAE">
        <w:rPr>
          <w:rFonts w:asciiTheme="minorHAnsi" w:hAnsiTheme="minorHAnsi" w:cstheme="minorHAnsi"/>
          <w:spacing w:val="-4"/>
        </w:rPr>
        <w:t xml:space="preserve"> </w:t>
      </w:r>
      <w:r w:rsidRPr="006A1FAE">
        <w:rPr>
          <w:rFonts w:asciiTheme="minorHAnsi" w:hAnsiTheme="minorHAnsi" w:cstheme="minorHAnsi"/>
        </w:rPr>
        <w:t>integrity,</w:t>
      </w:r>
      <w:r w:rsidRPr="006A1FAE">
        <w:rPr>
          <w:rFonts w:asciiTheme="minorHAnsi" w:hAnsiTheme="minorHAnsi" w:cstheme="minorHAnsi"/>
          <w:spacing w:val="-1"/>
        </w:rPr>
        <w:t xml:space="preserve"> </w:t>
      </w:r>
      <w:r w:rsidRPr="006A1FAE">
        <w:rPr>
          <w:rFonts w:asciiTheme="minorHAnsi" w:hAnsiTheme="minorHAnsi" w:cstheme="minorHAnsi"/>
        </w:rPr>
        <w:t xml:space="preserve">collaboration and innovation, as well as demonstrate the related signature </w:t>
      </w:r>
      <w:proofErr w:type="spellStart"/>
      <w:r w:rsidRPr="006A1FAE">
        <w:rPr>
          <w:rFonts w:asciiTheme="minorHAnsi" w:hAnsiTheme="minorHAnsi" w:cstheme="minorHAnsi"/>
        </w:rPr>
        <w:t>behaviours</w:t>
      </w:r>
      <w:proofErr w:type="spellEnd"/>
      <w:r w:rsidRPr="006A1FAE">
        <w:rPr>
          <w:rFonts w:asciiTheme="minorHAnsi" w:hAnsiTheme="minorHAnsi" w:cstheme="minorHAnsi"/>
        </w:rPr>
        <w:t>.</w:t>
      </w:r>
    </w:p>
    <w:p w14:paraId="7203A547" w14:textId="77777777" w:rsidR="00BB1078" w:rsidRPr="00CB1CEE" w:rsidRDefault="00BB1078" w:rsidP="00BB1078">
      <w:pPr>
        <w:pStyle w:val="Heading2"/>
        <w:spacing w:before="240" w:after="120"/>
      </w:pPr>
      <w:r w:rsidRPr="00CB1CEE">
        <w:rPr>
          <w:noProof/>
        </w:rPr>
        <mc:AlternateContent>
          <mc:Choice Requires="wps">
            <w:drawing>
              <wp:anchor distT="0" distB="0" distL="0" distR="0" simplePos="0" relativeHeight="487598592" behindDoc="1" locked="0" layoutInCell="1" allowOverlap="1" wp14:anchorId="7BC4282B" wp14:editId="2F45EC0A">
                <wp:simplePos x="0" y="0"/>
                <wp:positionH relativeFrom="page">
                  <wp:posOffset>701040</wp:posOffset>
                </wp:positionH>
                <wp:positionV relativeFrom="paragraph">
                  <wp:posOffset>439084</wp:posOffset>
                </wp:positionV>
                <wp:extent cx="615696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3017BE" id="Graphic 9" o:spid="_x0000_s1026" style="position:absolute;margin-left:55.2pt;margin-top:34.55pt;width:484.8pt;height:1.45pt;z-index:-15717888;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" path="m6156960,l,,,18287r6156960,l6156960,xe" fillcolor="black" stroked="f">
                <v:path arrowok="t"/>
                <w10:wrap type="topAndBottom" anchorx="page"/>
              </v:shape>
            </w:pict>
          </mc:Fallback>
        </mc:AlternateContent>
      </w:r>
      <w:bookmarkStart w:id="0" w:name="OFFICE_OF_THE_DIRECTOR_OF_PUBLIC_PROSECU"/>
      <w:bookmarkEnd w:id="0"/>
      <w:r w:rsidRPr="00CB1CEE">
        <w:t>OFFICE</w:t>
      </w:r>
      <w:r w:rsidRPr="00CB1CEE">
        <w:rPr>
          <w:spacing w:val="26"/>
        </w:rPr>
        <w:t xml:space="preserve"> </w:t>
      </w:r>
      <w:r w:rsidRPr="00CB1CEE">
        <w:t>OF</w:t>
      </w:r>
      <w:r w:rsidRPr="00CB1CEE">
        <w:rPr>
          <w:spacing w:val="22"/>
        </w:rPr>
        <w:t xml:space="preserve"> </w:t>
      </w:r>
      <w:r w:rsidRPr="00CB1CEE">
        <w:t>THE</w:t>
      </w:r>
      <w:r w:rsidRPr="00CB1CEE">
        <w:rPr>
          <w:spacing w:val="23"/>
        </w:rPr>
        <w:t xml:space="preserve"> </w:t>
      </w:r>
      <w:r w:rsidRPr="00CB1CEE">
        <w:t>DIRECTOR</w:t>
      </w:r>
      <w:r w:rsidRPr="00CB1CEE">
        <w:rPr>
          <w:spacing w:val="26"/>
        </w:rPr>
        <w:t xml:space="preserve"> </w:t>
      </w:r>
      <w:r w:rsidRPr="00CB1CEE">
        <w:t>OF</w:t>
      </w:r>
      <w:r w:rsidRPr="00CB1CEE">
        <w:rPr>
          <w:spacing w:val="25"/>
        </w:rPr>
        <w:t xml:space="preserve"> </w:t>
      </w:r>
      <w:r w:rsidRPr="00CB1CEE">
        <w:t>PUBLIC</w:t>
      </w:r>
      <w:r w:rsidRPr="00CB1CEE">
        <w:rPr>
          <w:spacing w:val="21"/>
        </w:rPr>
        <w:t xml:space="preserve"> </w:t>
      </w:r>
      <w:r w:rsidRPr="00CB1CEE">
        <w:t>PROSECUTIONS</w:t>
      </w:r>
      <w:r w:rsidRPr="00CB1CEE">
        <w:rPr>
          <w:spacing w:val="26"/>
        </w:rPr>
        <w:t xml:space="preserve"> </w:t>
      </w:r>
      <w:r w:rsidRPr="00CB1CEE">
        <w:rPr>
          <w:spacing w:val="-2"/>
        </w:rPr>
        <w:t>OVERVIEW</w:t>
      </w:r>
    </w:p>
    <w:p w14:paraId="10E8795A" w14:textId="77777777" w:rsidR="00BB1078" w:rsidRPr="00CB1CEE" w:rsidRDefault="00BB1078" w:rsidP="00BB1078">
      <w:pPr>
        <w:pStyle w:val="BodyText"/>
        <w:spacing w:before="240" w:after="120"/>
        <w:ind w:left="425"/>
        <w:rPr>
          <w:iCs/>
        </w:rPr>
      </w:pPr>
      <w:r w:rsidRPr="00CB1CEE">
        <w:rPr>
          <w:iCs/>
        </w:rPr>
        <w:t xml:space="preserve">The ACT Office of the Director of Public Prosecutions was established under the </w:t>
      </w:r>
      <w:r w:rsidRPr="00CB1CEE">
        <w:rPr>
          <w:i/>
        </w:rPr>
        <w:t>Director of Public Prosecutions Act 1990</w:t>
      </w:r>
      <w:r w:rsidRPr="00CB1CEE">
        <w:rPr>
          <w:iCs/>
        </w:rPr>
        <w:t xml:space="preserve"> to institute, conduct and supervise prosecutions and related proceedings. </w:t>
      </w:r>
    </w:p>
    <w:p w14:paraId="4184331C" w14:textId="77777777" w:rsidR="00BB1078" w:rsidRPr="00CB1CEE" w:rsidRDefault="00BB1078" w:rsidP="00BB1078">
      <w:pPr>
        <w:pStyle w:val="BodyText"/>
        <w:spacing w:before="240" w:after="120"/>
        <w:ind w:left="425"/>
        <w:rPr>
          <w:iCs/>
        </w:rPr>
      </w:pPr>
      <w:r w:rsidRPr="00CB1CEE">
        <w:rPr>
          <w:iCs/>
        </w:rPr>
        <w:t>The Office comprises:</w:t>
      </w:r>
    </w:p>
    <w:p w14:paraId="07A9829B" w14:textId="77777777" w:rsidR="00BB1078" w:rsidRPr="00CB1CEE" w:rsidRDefault="00BB1078" w:rsidP="00BB1078">
      <w:pPr>
        <w:pStyle w:val="BodyText"/>
        <w:numPr>
          <w:ilvl w:val="0"/>
          <w:numId w:val="5"/>
        </w:numPr>
        <w:ind w:left="1202" w:hanging="357"/>
        <w:rPr>
          <w:iCs/>
        </w:rPr>
      </w:pPr>
      <w:r w:rsidRPr="00CB1CEE">
        <w:rPr>
          <w:iCs/>
        </w:rPr>
        <w:t>The Director of Public Prosecutions (the Director), an independent statutory officer appointed by the ACT Executive</w:t>
      </w:r>
    </w:p>
    <w:p w14:paraId="0D042816" w14:textId="77777777" w:rsidR="00BB1078" w:rsidRPr="00CB1CEE" w:rsidRDefault="00BB1078" w:rsidP="00BB1078">
      <w:pPr>
        <w:pStyle w:val="BodyText"/>
        <w:numPr>
          <w:ilvl w:val="0"/>
          <w:numId w:val="5"/>
        </w:numPr>
        <w:ind w:left="1202" w:hanging="357"/>
        <w:rPr>
          <w:iCs/>
        </w:rPr>
      </w:pPr>
      <w:r w:rsidRPr="00CB1CEE">
        <w:rPr>
          <w:iCs/>
        </w:rPr>
        <w:t xml:space="preserve">Staff employed under the </w:t>
      </w:r>
      <w:r w:rsidRPr="00CB1CEE">
        <w:rPr>
          <w:i/>
        </w:rPr>
        <w:t>Public Sector Management Act 1994</w:t>
      </w:r>
      <w:r w:rsidRPr="00CB1CEE">
        <w:rPr>
          <w:iCs/>
        </w:rPr>
        <w:t xml:space="preserve"> to assist the Director.</w:t>
      </w:r>
    </w:p>
    <w:p w14:paraId="73829B2C" w14:textId="77777777" w:rsidR="00BB1078" w:rsidRPr="00CB1CEE" w:rsidRDefault="00BB1078" w:rsidP="00BB1078">
      <w:pPr>
        <w:pStyle w:val="BodyText"/>
        <w:spacing w:before="240" w:after="120"/>
        <w:ind w:left="425"/>
      </w:pPr>
      <w:r w:rsidRPr="00CB1CEE">
        <w:t>The ODPP’s principal role is to provide an independent, professional and effective prosecution service to the ACT community.</w:t>
      </w:r>
    </w:p>
    <w:p w14:paraId="7487D640" w14:textId="77777777" w:rsidR="00BB1078" w:rsidRDefault="00BB1078" w:rsidP="00BB1078">
      <w:pPr>
        <w:pStyle w:val="BodyText"/>
        <w:spacing w:before="240" w:after="120"/>
        <w:ind w:left="425"/>
      </w:pPr>
      <w:r w:rsidRPr="00CB1CEE">
        <w:t>The Office maintains a strong commitment to the ACT Public Service Code of Conduct.</w:t>
      </w:r>
    </w:p>
    <w:p w14:paraId="1A334B6A" w14:textId="77777777" w:rsidR="00BB1078" w:rsidRPr="0096096B" w:rsidRDefault="00BB1078" w:rsidP="00BB1078">
      <w:pPr>
        <w:pStyle w:val="BodyText"/>
        <w:spacing w:before="240" w:after="120"/>
        <w:ind w:left="425"/>
        <w:rPr>
          <w:sz w:val="4"/>
          <w:szCs w:val="4"/>
        </w:rPr>
      </w:pPr>
    </w:p>
    <w:p w14:paraId="3CE0E638" w14:textId="77777777" w:rsidR="00BB1078" w:rsidRPr="00CB1CEE" w:rsidRDefault="00BB1078" w:rsidP="00BB1078">
      <w:pPr>
        <w:pStyle w:val="Heading1"/>
        <w:pBdr>
          <w:bottom w:val="single" w:sz="12" w:space="1" w:color="auto"/>
        </w:pBdr>
        <w:ind w:left="426"/>
        <w:rPr>
          <w:rFonts w:asciiTheme="minorHAnsi" w:hAnsiTheme="minorHAnsi"/>
          <w:sz w:val="32"/>
        </w:rPr>
      </w:pPr>
      <w:bookmarkStart w:id="1" w:name="_Hlk135223363"/>
      <w:r>
        <w:rPr>
          <w:rFonts w:asciiTheme="minorHAnsi" w:hAnsiTheme="minorHAnsi"/>
          <w:sz w:val="32"/>
        </w:rPr>
        <w:lastRenderedPageBreak/>
        <w:t>WITNESS ASSISTANCE SERVICES</w:t>
      </w:r>
      <w:r w:rsidRPr="00CB1CEE">
        <w:rPr>
          <w:rFonts w:asciiTheme="minorHAnsi" w:hAnsiTheme="minorHAnsi"/>
          <w:sz w:val="32"/>
        </w:rPr>
        <w:t xml:space="preserve"> OVERVIEW</w:t>
      </w:r>
    </w:p>
    <w:bookmarkEnd w:id="1"/>
    <w:p w14:paraId="1AECBB7A" w14:textId="77777777" w:rsidR="00BB1078" w:rsidRDefault="00BB1078" w:rsidP="00BB1078">
      <w:pPr>
        <w:widowControl/>
        <w:autoSpaceDE/>
        <w:autoSpaceDN/>
        <w:spacing w:line="300" w:lineRule="atLeast"/>
        <w:ind w:left="424"/>
        <w:rPr>
          <w:rFonts w:asciiTheme="minorHAnsi" w:eastAsia="Times New Roman" w:hAnsiTheme="minorHAnsi" w:cstheme="minorHAnsi"/>
          <w:sz w:val="24"/>
          <w:szCs w:val="24"/>
          <w:lang w:eastAsia="en-AU"/>
        </w:rPr>
      </w:pPr>
    </w:p>
    <w:p w14:paraId="06E0F597" w14:textId="77777777" w:rsidR="00BB1078" w:rsidRPr="006A1FAE" w:rsidRDefault="00BB1078" w:rsidP="00BB1078">
      <w:pPr>
        <w:widowControl/>
        <w:autoSpaceDE/>
        <w:autoSpaceDN/>
        <w:spacing w:line="360" w:lineRule="auto"/>
        <w:ind w:left="425"/>
        <w:jc w:val="both"/>
        <w:rPr>
          <w:rFonts w:asciiTheme="minorHAnsi" w:eastAsia="Times New Roman" w:hAnsiTheme="minorHAnsi" w:cstheme="minorHAnsi"/>
          <w:sz w:val="24"/>
          <w:szCs w:val="24"/>
          <w:lang w:eastAsia="en-AU"/>
        </w:rPr>
      </w:pPr>
      <w:r w:rsidRPr="006A1FAE">
        <w:rPr>
          <w:rFonts w:asciiTheme="minorHAnsi" w:eastAsia="Times New Roman" w:hAnsiTheme="minorHAnsi" w:cstheme="minorHAnsi"/>
          <w:sz w:val="24"/>
          <w:szCs w:val="24"/>
          <w:lang w:eastAsia="en-AU"/>
        </w:rPr>
        <w:t xml:space="preserve">The Witness Assistance Service (WAS) is an integral part of the ACT Office of the Director of Public Prosecutions (ODPP). The team comprises professional and para-professional staff who act as a link between prosecutors and victims, witnesses, and their families in matters before the court. WAS Officers </w:t>
      </w:r>
      <w:proofErr w:type="gramStart"/>
      <w:r w:rsidRPr="006A1FAE">
        <w:rPr>
          <w:rFonts w:asciiTheme="minorHAnsi" w:eastAsia="Times New Roman" w:hAnsiTheme="minorHAnsi" w:cstheme="minorHAnsi"/>
          <w:sz w:val="24"/>
          <w:szCs w:val="24"/>
          <w:lang w:eastAsia="en-AU"/>
        </w:rPr>
        <w:t>provide</w:t>
      </w:r>
      <w:proofErr w:type="gramEnd"/>
      <w:r w:rsidRPr="006A1FAE">
        <w:rPr>
          <w:rFonts w:asciiTheme="minorHAnsi" w:eastAsia="Times New Roman" w:hAnsiTheme="minorHAnsi" w:cstheme="minorHAnsi"/>
          <w:sz w:val="24"/>
          <w:szCs w:val="24"/>
          <w:lang w:eastAsia="en-AU"/>
        </w:rPr>
        <w:t xml:space="preserve"> frontline support throughout legal proceedings by explaining processes and decisions, facilitating referrals to external services, and providing emotional support. They also promote victims’ meaningful participation in the criminal justice process. The WAS team </w:t>
      </w:r>
      <w:proofErr w:type="spellStart"/>
      <w:r w:rsidRPr="006A1FAE">
        <w:rPr>
          <w:rFonts w:asciiTheme="minorHAnsi" w:eastAsia="Times New Roman" w:hAnsiTheme="minorHAnsi" w:cstheme="minorHAnsi"/>
          <w:sz w:val="24"/>
          <w:szCs w:val="24"/>
          <w:lang w:eastAsia="en-AU"/>
        </w:rPr>
        <w:t>recognises</w:t>
      </w:r>
      <w:proofErr w:type="spellEnd"/>
      <w:r w:rsidRPr="006A1FAE">
        <w:rPr>
          <w:rFonts w:asciiTheme="minorHAnsi" w:eastAsia="Times New Roman" w:hAnsiTheme="minorHAnsi" w:cstheme="minorHAnsi"/>
          <w:sz w:val="24"/>
          <w:szCs w:val="24"/>
          <w:lang w:eastAsia="en-AU"/>
        </w:rPr>
        <w:t xml:space="preserve"> that criminal proceedings can be traumatic and isolating for victims of crime.</w:t>
      </w:r>
    </w:p>
    <w:p w14:paraId="7F3A5328" w14:textId="77777777" w:rsidR="00BB1078" w:rsidRDefault="00BB1078" w:rsidP="00BB1078">
      <w:pPr>
        <w:spacing w:after="120"/>
        <w:rPr>
          <w:rFonts w:cs="Arial"/>
          <w:szCs w:val="24"/>
        </w:rPr>
      </w:pPr>
    </w:p>
    <w:p w14:paraId="7B95134C" w14:textId="77777777" w:rsidR="00BB1078" w:rsidRPr="00CB1CEE" w:rsidRDefault="00BB1078" w:rsidP="00BB1078">
      <w:pPr>
        <w:pStyle w:val="Heading1"/>
        <w:pBdr>
          <w:bottom w:val="single" w:sz="12" w:space="1" w:color="auto"/>
        </w:pBdr>
        <w:ind w:left="426"/>
        <w:rPr>
          <w:rFonts w:asciiTheme="minorHAnsi" w:hAnsiTheme="minorHAnsi"/>
          <w:sz w:val="32"/>
        </w:rPr>
      </w:pPr>
      <w:r>
        <w:rPr>
          <w:rFonts w:asciiTheme="minorHAnsi" w:hAnsiTheme="minorHAnsi"/>
          <w:sz w:val="32"/>
        </w:rPr>
        <w:t xml:space="preserve">POSITION DESCRIPTION </w:t>
      </w:r>
    </w:p>
    <w:p w14:paraId="21124EDC" w14:textId="77777777" w:rsidR="00BB1078" w:rsidRDefault="00BB1078" w:rsidP="00BB1078">
      <w:pPr>
        <w:widowControl/>
        <w:autoSpaceDE/>
        <w:autoSpaceDN/>
        <w:spacing w:line="300" w:lineRule="atLeast"/>
        <w:ind w:left="424"/>
        <w:rPr>
          <w:rFonts w:asciiTheme="minorHAnsi" w:eastAsia="Times New Roman" w:hAnsiTheme="minorHAnsi" w:cstheme="minorHAnsi"/>
          <w:sz w:val="24"/>
          <w:szCs w:val="24"/>
          <w:lang w:eastAsia="en-AU"/>
        </w:rPr>
      </w:pPr>
    </w:p>
    <w:p w14:paraId="56681853" w14:textId="77777777" w:rsidR="00BB1078" w:rsidRDefault="00BB1078" w:rsidP="00BB1078">
      <w:pPr>
        <w:ind w:left="424"/>
        <w:jc w:val="both"/>
        <w:rPr>
          <w:rFonts w:asciiTheme="minorHAnsi" w:hAnsiTheme="minorHAnsi" w:cstheme="minorHAnsi"/>
          <w:sz w:val="24"/>
          <w:szCs w:val="24"/>
        </w:rPr>
      </w:pPr>
      <w:r w:rsidRPr="00F36C5F">
        <w:rPr>
          <w:rFonts w:asciiTheme="minorHAnsi" w:hAnsiTheme="minorHAnsi" w:cstheme="minorHAnsi"/>
          <w:sz w:val="24"/>
          <w:szCs w:val="24"/>
        </w:rPr>
        <w:t xml:space="preserve">The Paralegal - Witness Assistance Services provides administrative, project and operational support to the Witness Assistance Services team. The position is responsible for coordinating and managing the </w:t>
      </w:r>
      <w:proofErr w:type="spellStart"/>
      <w:r w:rsidRPr="00F36C5F">
        <w:rPr>
          <w:rFonts w:asciiTheme="minorHAnsi" w:hAnsiTheme="minorHAnsi" w:cstheme="minorHAnsi"/>
          <w:sz w:val="24"/>
          <w:szCs w:val="24"/>
        </w:rPr>
        <w:t>centralised</w:t>
      </w:r>
      <w:proofErr w:type="spellEnd"/>
      <w:r w:rsidRPr="00F36C5F">
        <w:rPr>
          <w:rFonts w:asciiTheme="minorHAnsi" w:hAnsiTheme="minorHAnsi" w:cstheme="minorHAnsi"/>
          <w:sz w:val="24"/>
          <w:szCs w:val="24"/>
        </w:rPr>
        <w:t xml:space="preserve"> Witness Assistance </w:t>
      </w:r>
      <w:proofErr w:type="gramStart"/>
      <w:r w:rsidRPr="00F36C5F">
        <w:rPr>
          <w:rFonts w:asciiTheme="minorHAnsi" w:hAnsiTheme="minorHAnsi" w:cstheme="minorHAnsi"/>
          <w:sz w:val="24"/>
          <w:szCs w:val="24"/>
        </w:rPr>
        <w:t>Services inbox</w:t>
      </w:r>
      <w:proofErr w:type="gramEnd"/>
      <w:r w:rsidRPr="00F36C5F">
        <w:rPr>
          <w:rFonts w:asciiTheme="minorHAnsi" w:hAnsiTheme="minorHAnsi" w:cstheme="minorHAnsi"/>
          <w:sz w:val="24"/>
          <w:szCs w:val="24"/>
        </w:rPr>
        <w:t>, ensuring enquiries and referrals are triaged, actioned and responded to in a timely, professional and accurate manner.</w:t>
      </w:r>
    </w:p>
    <w:p w14:paraId="727A1026" w14:textId="77777777" w:rsidR="00BB1078" w:rsidRPr="00F36C5F" w:rsidRDefault="00BB1078" w:rsidP="00BB1078">
      <w:pPr>
        <w:ind w:left="424"/>
        <w:jc w:val="both"/>
        <w:rPr>
          <w:rFonts w:asciiTheme="minorHAnsi" w:hAnsiTheme="minorHAnsi" w:cstheme="minorHAnsi"/>
          <w:sz w:val="24"/>
          <w:szCs w:val="24"/>
        </w:rPr>
      </w:pPr>
    </w:p>
    <w:p w14:paraId="4FCA8681" w14:textId="77777777" w:rsidR="00BB1078" w:rsidRDefault="00BB1078" w:rsidP="00BB1078">
      <w:pPr>
        <w:widowControl/>
        <w:autoSpaceDE/>
        <w:autoSpaceDN/>
        <w:spacing w:line="300" w:lineRule="atLeast"/>
        <w:ind w:left="424"/>
        <w:jc w:val="both"/>
        <w:rPr>
          <w:rFonts w:asciiTheme="minorHAnsi" w:eastAsia="Times New Roman" w:hAnsiTheme="minorHAnsi" w:cstheme="minorHAnsi"/>
          <w:sz w:val="24"/>
          <w:szCs w:val="24"/>
          <w:lang w:eastAsia="en-AU"/>
        </w:rPr>
      </w:pPr>
      <w:r w:rsidRPr="00F36C5F">
        <w:rPr>
          <w:rFonts w:asciiTheme="minorHAnsi" w:eastAsia="Times New Roman" w:hAnsiTheme="minorHAnsi" w:cstheme="minorHAnsi"/>
          <w:sz w:val="24"/>
          <w:szCs w:val="24"/>
          <w:lang w:eastAsia="en-AU"/>
        </w:rPr>
        <w:t>The role supports the delivery of team projects, business improvement initiatives and operational priorities through effective planning, coordination, monitoring and administration. The position acts as a key liaison point between Witness Assistance Services, internal stakeholders and external agencies to facilitate information sharing, coordinate responses and ensure clear and timely communication.</w:t>
      </w:r>
    </w:p>
    <w:p w14:paraId="2796D0B7" w14:textId="77777777" w:rsidR="00BB1078" w:rsidRPr="00F36C5F" w:rsidRDefault="00BB1078" w:rsidP="00BB1078">
      <w:pPr>
        <w:widowControl/>
        <w:autoSpaceDE/>
        <w:autoSpaceDN/>
        <w:spacing w:line="300" w:lineRule="atLeast"/>
        <w:ind w:left="424"/>
        <w:jc w:val="both"/>
        <w:rPr>
          <w:rFonts w:asciiTheme="minorHAnsi" w:eastAsia="Times New Roman" w:hAnsiTheme="minorHAnsi" w:cstheme="minorHAnsi"/>
          <w:sz w:val="24"/>
          <w:szCs w:val="24"/>
          <w:lang w:eastAsia="en-AU"/>
        </w:rPr>
      </w:pPr>
    </w:p>
    <w:p w14:paraId="5FD1CBC1" w14:textId="77777777" w:rsidR="00BB1078" w:rsidRPr="00F36C5F" w:rsidRDefault="00BB1078" w:rsidP="00BB1078">
      <w:pPr>
        <w:widowControl/>
        <w:autoSpaceDE/>
        <w:autoSpaceDN/>
        <w:spacing w:line="300" w:lineRule="atLeast"/>
        <w:ind w:left="424"/>
        <w:jc w:val="both"/>
        <w:rPr>
          <w:rFonts w:asciiTheme="minorHAnsi" w:eastAsia="Times New Roman" w:hAnsiTheme="minorHAnsi" w:cstheme="minorHAnsi"/>
          <w:sz w:val="24"/>
          <w:szCs w:val="24"/>
          <w:lang w:eastAsia="en-AU"/>
        </w:rPr>
      </w:pPr>
      <w:r w:rsidRPr="00F36C5F">
        <w:rPr>
          <w:rFonts w:asciiTheme="minorHAnsi" w:eastAsia="Times New Roman" w:hAnsiTheme="minorHAnsi" w:cstheme="minorHAnsi"/>
          <w:sz w:val="24"/>
          <w:szCs w:val="24"/>
          <w:lang w:eastAsia="en-AU"/>
        </w:rPr>
        <w:t xml:space="preserve">Working collaboratively within a multidisciplinary environment, </w:t>
      </w:r>
      <w:proofErr w:type="gramStart"/>
      <w:r w:rsidRPr="00F36C5F">
        <w:rPr>
          <w:rFonts w:asciiTheme="minorHAnsi" w:eastAsia="Times New Roman" w:hAnsiTheme="minorHAnsi" w:cstheme="minorHAnsi"/>
          <w:sz w:val="24"/>
          <w:szCs w:val="24"/>
          <w:lang w:eastAsia="en-AU"/>
        </w:rPr>
        <w:t>the Paralegal</w:t>
      </w:r>
      <w:proofErr w:type="gramEnd"/>
      <w:r w:rsidRPr="00F36C5F">
        <w:rPr>
          <w:rFonts w:asciiTheme="minorHAnsi" w:eastAsia="Times New Roman" w:hAnsiTheme="minorHAnsi" w:cstheme="minorHAnsi"/>
          <w:sz w:val="24"/>
          <w:szCs w:val="24"/>
          <w:lang w:eastAsia="en-AU"/>
        </w:rPr>
        <w:t xml:space="preserve"> contributes to efficient service delivery and supports the team's commitment to providing high-quality services to victims and witnesses involved in the criminal justice system.</w:t>
      </w:r>
    </w:p>
    <w:p w14:paraId="0E828BB3" w14:textId="77777777" w:rsidR="00BB1078" w:rsidRDefault="00BB1078" w:rsidP="00BB1078">
      <w:pPr>
        <w:spacing w:after="120"/>
        <w:rPr>
          <w:rFonts w:cs="Arial"/>
          <w:szCs w:val="24"/>
        </w:rPr>
      </w:pPr>
    </w:p>
    <w:p w14:paraId="41360AAC" w14:textId="77777777" w:rsidR="00BB1078" w:rsidRPr="00CB1CEE" w:rsidRDefault="00BB1078" w:rsidP="00BB1078">
      <w:pPr>
        <w:pStyle w:val="Heading2"/>
      </w:pPr>
      <w:r w:rsidRPr="00CB1CEE">
        <w:rPr>
          <w:noProof/>
        </w:rPr>
        <mc:AlternateContent>
          <mc:Choice Requires="wps">
            <w:drawing>
              <wp:anchor distT="0" distB="0" distL="0" distR="0" simplePos="0" relativeHeight="487599616" behindDoc="1" locked="0" layoutInCell="1" allowOverlap="1" wp14:anchorId="287CFD32" wp14:editId="5E0A3E87">
                <wp:simplePos x="0" y="0"/>
                <wp:positionH relativeFrom="page">
                  <wp:posOffset>701040</wp:posOffset>
                </wp:positionH>
                <wp:positionV relativeFrom="paragraph">
                  <wp:posOffset>260703</wp:posOffset>
                </wp:positionV>
                <wp:extent cx="6156960"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D0513F" id="Graphic 11" o:spid="_x0000_s1026" style="position:absolute;margin-left:55.2pt;margin-top:20.55pt;width:484.8pt;height:1.45pt;z-index:-15716864;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" path="m6156960,l,,,18288r6156960,l6156960,xe" fillcolor="black" stroked="f">
                <v:path arrowok="t"/>
                <w10:wrap type="topAndBottom" anchorx="page"/>
              </v:shape>
            </w:pict>
          </mc:Fallback>
        </mc:AlternateContent>
      </w:r>
      <w:bookmarkStart w:id="2" w:name="WHAT_YOU_WILL_DO"/>
      <w:bookmarkEnd w:id="2"/>
      <w:r w:rsidRPr="00CB1CEE">
        <w:t>WHAT</w:t>
      </w:r>
      <w:r w:rsidRPr="00CB1CEE">
        <w:rPr>
          <w:spacing w:val="15"/>
        </w:rPr>
        <w:t xml:space="preserve"> </w:t>
      </w:r>
      <w:r w:rsidRPr="00CB1CEE">
        <w:t>YOU</w:t>
      </w:r>
      <w:r w:rsidRPr="00CB1CEE">
        <w:rPr>
          <w:spacing w:val="16"/>
        </w:rPr>
        <w:t xml:space="preserve"> </w:t>
      </w:r>
      <w:r w:rsidRPr="00CB1CEE">
        <w:t>WILL</w:t>
      </w:r>
      <w:r w:rsidRPr="00CB1CEE">
        <w:rPr>
          <w:spacing w:val="18"/>
        </w:rPr>
        <w:t xml:space="preserve"> </w:t>
      </w:r>
      <w:r w:rsidRPr="00CB1CEE">
        <w:rPr>
          <w:spacing w:val="-5"/>
        </w:rPr>
        <w:t>DO</w:t>
      </w:r>
    </w:p>
    <w:p w14:paraId="51444E9C" w14:textId="77777777" w:rsidR="00BB1078" w:rsidRDefault="00BB1078" w:rsidP="00BB1078">
      <w:pPr>
        <w:spacing w:line="360" w:lineRule="auto"/>
        <w:ind w:firstLine="360"/>
        <w:rPr>
          <w:rFonts w:cs="Arial"/>
          <w:sz w:val="24"/>
          <w:szCs w:val="24"/>
        </w:rPr>
      </w:pPr>
    </w:p>
    <w:p w14:paraId="4488A69D" w14:textId="77777777" w:rsidR="00BB1078" w:rsidRPr="00961DD7" w:rsidRDefault="00BB1078" w:rsidP="00BB1078">
      <w:pPr>
        <w:spacing w:line="360" w:lineRule="auto"/>
        <w:ind w:firstLine="360"/>
        <w:rPr>
          <w:rFonts w:asciiTheme="minorHAnsi" w:hAnsiTheme="minorHAnsi" w:cstheme="minorHAnsi"/>
          <w:sz w:val="24"/>
          <w:szCs w:val="24"/>
        </w:rPr>
      </w:pPr>
      <w:r w:rsidRPr="00961DD7">
        <w:rPr>
          <w:rFonts w:asciiTheme="minorHAnsi" w:hAnsiTheme="minorHAnsi" w:cstheme="minorHAnsi"/>
          <w:sz w:val="24"/>
          <w:szCs w:val="24"/>
        </w:rPr>
        <w:t>Under the direction of the WAS Manager, you will:</w:t>
      </w:r>
    </w:p>
    <w:p w14:paraId="496CBD1C" w14:textId="77777777" w:rsidR="00BB1078" w:rsidRPr="00961DD7" w:rsidRDefault="00BB1078" w:rsidP="00BB1078">
      <w:pPr>
        <w:pStyle w:val="ListParagraph"/>
        <w:widowControl/>
        <w:numPr>
          <w:ilvl w:val="0"/>
          <w:numId w:val="16"/>
        </w:numPr>
        <w:autoSpaceDE/>
        <w:autoSpaceDN/>
        <w:spacing w:line="360" w:lineRule="auto"/>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 xml:space="preserve">Manage the </w:t>
      </w:r>
      <w:proofErr w:type="spellStart"/>
      <w:r w:rsidRPr="00961DD7">
        <w:rPr>
          <w:rFonts w:asciiTheme="minorHAnsi" w:eastAsia="Times New Roman" w:hAnsiTheme="minorHAnsi" w:cstheme="minorHAnsi"/>
          <w:sz w:val="24"/>
          <w:szCs w:val="24"/>
          <w:lang w:eastAsia="en-AU"/>
        </w:rPr>
        <w:t>centralised</w:t>
      </w:r>
      <w:proofErr w:type="spellEnd"/>
      <w:r w:rsidRPr="00961DD7">
        <w:rPr>
          <w:rFonts w:asciiTheme="minorHAnsi" w:eastAsia="Times New Roman" w:hAnsiTheme="minorHAnsi" w:cstheme="minorHAnsi"/>
          <w:sz w:val="24"/>
          <w:szCs w:val="24"/>
          <w:lang w:eastAsia="en-AU"/>
        </w:rPr>
        <w:t xml:space="preserve"> Witness Assistance Services email inbox, including monitoring, triaging and distributing correspondence to appropriate staff members.</w:t>
      </w:r>
    </w:p>
    <w:p w14:paraId="6B9FC079" w14:textId="77777777" w:rsidR="00BB1078" w:rsidRPr="00961DD7" w:rsidRDefault="00BB1078" w:rsidP="00BB1078">
      <w:pPr>
        <w:pStyle w:val="ListParagraph"/>
        <w:widowControl/>
        <w:numPr>
          <w:ilvl w:val="0"/>
          <w:numId w:val="16"/>
        </w:numPr>
        <w:autoSpaceDE/>
        <w:autoSpaceDN/>
        <w:spacing w:line="360" w:lineRule="auto"/>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Ensure enquiries, referrals and requests for information are responded to within agreed timeframes.</w:t>
      </w:r>
    </w:p>
    <w:p w14:paraId="6AA7D1F9" w14:textId="77777777" w:rsidR="00BB1078" w:rsidRPr="00961DD7" w:rsidRDefault="00BB1078" w:rsidP="00BB1078">
      <w:pPr>
        <w:pStyle w:val="ListParagraph"/>
        <w:widowControl/>
        <w:numPr>
          <w:ilvl w:val="0"/>
          <w:numId w:val="16"/>
        </w:numPr>
        <w:autoSpaceDE/>
        <w:autoSpaceDN/>
        <w:spacing w:line="360" w:lineRule="auto"/>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Maintain accurate electronic records, databases and administrative systems.</w:t>
      </w:r>
    </w:p>
    <w:p w14:paraId="432F2C93" w14:textId="77777777" w:rsidR="00BB1078" w:rsidRPr="00961DD7" w:rsidRDefault="00BB1078" w:rsidP="00BB1078">
      <w:pPr>
        <w:pStyle w:val="ListParagraph"/>
        <w:widowControl/>
        <w:numPr>
          <w:ilvl w:val="0"/>
          <w:numId w:val="16"/>
        </w:numPr>
        <w:autoSpaceDE/>
        <w:autoSpaceDN/>
        <w:spacing w:line="360" w:lineRule="auto"/>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Coordinate meetings, agendas, minutes and follow-up actions as required.</w:t>
      </w:r>
    </w:p>
    <w:p w14:paraId="03CDEB8F" w14:textId="77777777" w:rsidR="00BB1078" w:rsidRPr="00961DD7" w:rsidRDefault="00BB1078" w:rsidP="00BB1078">
      <w:pPr>
        <w:pStyle w:val="ListParagraph"/>
        <w:widowControl/>
        <w:numPr>
          <w:ilvl w:val="0"/>
          <w:numId w:val="16"/>
        </w:numPr>
        <w:autoSpaceDE/>
        <w:autoSpaceDN/>
        <w:spacing w:line="360" w:lineRule="auto"/>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Monitor and track outstanding tasks, requests and actions to support effective team operations.</w:t>
      </w:r>
    </w:p>
    <w:p w14:paraId="0DD26C7F" w14:textId="77777777" w:rsidR="00BB1078" w:rsidRPr="00961DD7" w:rsidRDefault="00BB1078" w:rsidP="00BB1078">
      <w:pPr>
        <w:pStyle w:val="ListParagraph"/>
        <w:widowControl/>
        <w:numPr>
          <w:ilvl w:val="0"/>
          <w:numId w:val="16"/>
        </w:numPr>
        <w:autoSpaceDE/>
        <w:autoSpaceDN/>
        <w:spacing w:line="360" w:lineRule="auto"/>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lastRenderedPageBreak/>
        <w:t>Contribute to the development and continuous improvement of administrative systems and processes.</w:t>
      </w:r>
    </w:p>
    <w:p w14:paraId="5C9909AB" w14:textId="77777777" w:rsidR="00BB1078" w:rsidRDefault="00BB1078" w:rsidP="00BB1078">
      <w:pPr>
        <w:widowControl/>
        <w:numPr>
          <w:ilvl w:val="0"/>
          <w:numId w:val="16"/>
        </w:numPr>
        <w:suppressAutoHyphens/>
        <w:autoSpaceDE/>
        <w:autoSpaceDN/>
        <w:spacing w:after="240" w:line="360" w:lineRule="auto"/>
        <w:contextualSpacing/>
        <w:rPr>
          <w:rFonts w:asciiTheme="minorHAnsi" w:hAnsiTheme="minorHAnsi" w:cstheme="minorHAnsi"/>
          <w:iCs/>
          <w:sz w:val="24"/>
          <w:szCs w:val="24"/>
        </w:rPr>
      </w:pPr>
      <w:r w:rsidRPr="00961DD7">
        <w:rPr>
          <w:rFonts w:asciiTheme="minorHAnsi" w:hAnsiTheme="minorHAnsi" w:cstheme="minorHAnsi"/>
          <w:iCs/>
          <w:sz w:val="24"/>
          <w:szCs w:val="24"/>
        </w:rPr>
        <w:t>Assist WAS officers in the performance of their duties as necessary and directed.</w:t>
      </w:r>
    </w:p>
    <w:p w14:paraId="7614D489" w14:textId="77777777" w:rsidR="00BB1078" w:rsidRDefault="00BB1078" w:rsidP="00BB1078">
      <w:pPr>
        <w:pStyle w:val="ListParagraph"/>
        <w:widowControl/>
        <w:numPr>
          <w:ilvl w:val="0"/>
          <w:numId w:val="16"/>
        </w:numPr>
        <w:autoSpaceDE/>
        <w:autoSpaceDN/>
        <w:spacing w:line="300" w:lineRule="atLeast"/>
        <w:rPr>
          <w:rFonts w:asciiTheme="minorHAnsi" w:hAnsiTheme="minorHAnsi" w:cstheme="minorHAnsi"/>
          <w:iCs/>
          <w:sz w:val="24"/>
          <w:szCs w:val="24"/>
        </w:rPr>
      </w:pPr>
      <w:r w:rsidRPr="00DA57EB">
        <w:rPr>
          <w:rFonts w:asciiTheme="minorHAnsi" w:hAnsiTheme="minorHAnsi" w:cstheme="minorHAnsi"/>
          <w:iCs/>
          <w:sz w:val="24"/>
          <w:szCs w:val="24"/>
        </w:rPr>
        <w:t>Undertake other duties and responsibilities as reasonably required to support operational needs and business priorities.</w:t>
      </w:r>
    </w:p>
    <w:p w14:paraId="182A8FCC" w14:textId="77777777" w:rsidR="00BB1078" w:rsidRPr="00DA57EB" w:rsidRDefault="00BB1078" w:rsidP="00BB1078">
      <w:pPr>
        <w:pStyle w:val="ListParagraph"/>
        <w:widowControl/>
        <w:autoSpaceDE/>
        <w:autoSpaceDN/>
        <w:spacing w:line="300" w:lineRule="atLeast"/>
        <w:ind w:left="720" w:firstLine="0"/>
        <w:rPr>
          <w:rFonts w:asciiTheme="minorHAnsi" w:hAnsiTheme="minorHAnsi" w:cstheme="minorHAnsi"/>
          <w:iCs/>
          <w:sz w:val="24"/>
          <w:szCs w:val="24"/>
        </w:rPr>
      </w:pPr>
    </w:p>
    <w:p w14:paraId="33DB3AAF" w14:textId="77777777" w:rsidR="00BB1078" w:rsidRPr="00961DD7" w:rsidRDefault="00BB1078" w:rsidP="00BB1078">
      <w:pPr>
        <w:widowControl/>
        <w:numPr>
          <w:ilvl w:val="0"/>
          <w:numId w:val="16"/>
        </w:numPr>
        <w:suppressAutoHyphens/>
        <w:autoSpaceDE/>
        <w:autoSpaceDN/>
        <w:spacing w:after="240" w:line="360" w:lineRule="auto"/>
        <w:contextualSpacing/>
        <w:rPr>
          <w:rFonts w:asciiTheme="minorHAnsi" w:hAnsiTheme="minorHAnsi" w:cstheme="minorHAnsi"/>
          <w:iCs/>
          <w:sz w:val="24"/>
          <w:szCs w:val="24"/>
        </w:rPr>
      </w:pPr>
      <w:r w:rsidRPr="00961DD7">
        <w:rPr>
          <w:rFonts w:asciiTheme="minorHAnsi" w:hAnsiTheme="minorHAnsi" w:cstheme="minorHAnsi"/>
          <w:iCs/>
          <w:sz w:val="24"/>
          <w:szCs w:val="24"/>
        </w:rPr>
        <w:t>Adhere to the ACT Public Service Values, Code of Conduct and all relevant ACT legislation and Public Sector policies and procedures.</w:t>
      </w:r>
    </w:p>
    <w:p w14:paraId="7C67208A" w14:textId="77777777" w:rsidR="00BB1078" w:rsidRPr="00CB1CEE" w:rsidRDefault="00BB1078" w:rsidP="00BB1078">
      <w:pPr>
        <w:pStyle w:val="Heading2"/>
        <w:spacing w:before="15"/>
      </w:pPr>
      <w:r w:rsidRPr="00CB1CEE">
        <w:rPr>
          <w:noProof/>
        </w:rPr>
        <mc:AlternateContent>
          <mc:Choice Requires="wps">
            <w:drawing>
              <wp:anchor distT="0" distB="0" distL="0" distR="0" simplePos="0" relativeHeight="487600640" behindDoc="1" locked="0" layoutInCell="1" allowOverlap="1" wp14:anchorId="4A0DB94D" wp14:editId="0B8AAD45">
                <wp:simplePos x="0" y="0"/>
                <wp:positionH relativeFrom="page">
                  <wp:posOffset>701040</wp:posOffset>
                </wp:positionH>
                <wp:positionV relativeFrom="paragraph">
                  <wp:posOffset>270256</wp:posOffset>
                </wp:positionV>
                <wp:extent cx="615696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12C9C" id="Graphic 12" o:spid="_x0000_s1026" style="position:absolute;margin-left:55.2pt;margin-top:21.3pt;width:484.8pt;height:1.45pt;z-index:-15715840;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" path="m6156960,l,,,18288r6156960,l6156960,xe" fillcolor="black" stroked="f">
                <v:path arrowok="t"/>
                <w10:wrap type="topAndBottom" anchorx="page"/>
              </v:shape>
            </w:pict>
          </mc:Fallback>
        </mc:AlternateContent>
      </w:r>
      <w:bookmarkStart w:id="3" w:name="WHAT_YOU_REQUIRE"/>
      <w:bookmarkEnd w:id="3"/>
      <w:r w:rsidRPr="00CB1CEE">
        <w:t>WHAT</w:t>
      </w:r>
      <w:r w:rsidRPr="00CB1CEE">
        <w:rPr>
          <w:spacing w:val="13"/>
        </w:rPr>
        <w:t xml:space="preserve"> </w:t>
      </w:r>
      <w:r w:rsidRPr="00CB1CEE">
        <w:t>YOU</w:t>
      </w:r>
      <w:r w:rsidRPr="00CB1CEE">
        <w:rPr>
          <w:spacing w:val="14"/>
        </w:rPr>
        <w:t xml:space="preserve"> </w:t>
      </w:r>
      <w:r w:rsidRPr="00CB1CEE">
        <w:rPr>
          <w:spacing w:val="-2"/>
        </w:rPr>
        <w:t>REQUIRE</w:t>
      </w:r>
    </w:p>
    <w:p w14:paraId="1B584D97" w14:textId="77777777" w:rsidR="00BB1078" w:rsidRPr="00CB1CEE" w:rsidRDefault="00BB1078" w:rsidP="00BB1078">
      <w:pPr>
        <w:pStyle w:val="BodyText"/>
        <w:spacing w:before="240" w:after="120"/>
        <w:ind w:left="424" w:right="383"/>
      </w:pPr>
      <w:r w:rsidRPr="00CB1CEE">
        <w:t>The</w:t>
      </w:r>
      <w:r w:rsidRPr="00CB1CEE">
        <w:rPr>
          <w:spacing w:val="-3"/>
        </w:rPr>
        <w:t xml:space="preserve"> </w:t>
      </w:r>
      <w:r w:rsidRPr="00CB1CEE">
        <w:t>following</w:t>
      </w:r>
      <w:r w:rsidRPr="00CB1CEE">
        <w:rPr>
          <w:spacing w:val="-4"/>
        </w:rPr>
        <w:t xml:space="preserve"> </w:t>
      </w:r>
      <w:r w:rsidRPr="00CB1CEE">
        <w:t>capabilities</w:t>
      </w:r>
      <w:r w:rsidRPr="00CB1CEE">
        <w:rPr>
          <w:spacing w:val="-2"/>
        </w:rPr>
        <w:t xml:space="preserve"> </w:t>
      </w:r>
      <w:r w:rsidRPr="00CB1CEE">
        <w:t>form</w:t>
      </w:r>
      <w:r w:rsidRPr="00CB1CEE">
        <w:rPr>
          <w:spacing w:val="-4"/>
        </w:rPr>
        <w:t xml:space="preserve"> </w:t>
      </w:r>
      <w:r w:rsidRPr="00CB1CEE">
        <w:t>the</w:t>
      </w:r>
      <w:r w:rsidRPr="00CB1CEE">
        <w:rPr>
          <w:spacing w:val="-1"/>
        </w:rPr>
        <w:t xml:space="preserve"> </w:t>
      </w:r>
      <w:r w:rsidRPr="00CB1CEE">
        <w:t>criteria</w:t>
      </w:r>
      <w:r w:rsidRPr="00CB1CEE">
        <w:rPr>
          <w:spacing w:val="-4"/>
        </w:rPr>
        <w:t xml:space="preserve"> </w:t>
      </w:r>
      <w:r w:rsidRPr="00CB1CEE">
        <w:t>that</w:t>
      </w:r>
      <w:r w:rsidRPr="00CB1CEE">
        <w:rPr>
          <w:spacing w:val="-3"/>
        </w:rPr>
        <w:t xml:space="preserve"> </w:t>
      </w:r>
      <w:r w:rsidRPr="00CB1CEE">
        <w:t>are</w:t>
      </w:r>
      <w:r w:rsidRPr="00CB1CEE">
        <w:rPr>
          <w:spacing w:val="-1"/>
        </w:rPr>
        <w:t xml:space="preserve"> </w:t>
      </w:r>
      <w:r w:rsidRPr="00CB1CEE">
        <w:t>required</w:t>
      </w:r>
      <w:r w:rsidRPr="00CB1CEE">
        <w:rPr>
          <w:spacing w:val="-3"/>
        </w:rPr>
        <w:t xml:space="preserve"> </w:t>
      </w:r>
      <w:r w:rsidRPr="00CB1CEE">
        <w:t>to</w:t>
      </w:r>
      <w:r w:rsidRPr="00CB1CEE">
        <w:rPr>
          <w:spacing w:val="-3"/>
        </w:rPr>
        <w:t xml:space="preserve"> </w:t>
      </w:r>
      <w:r w:rsidRPr="00CB1CEE">
        <w:t>perform</w:t>
      </w:r>
      <w:r w:rsidRPr="00CB1CEE">
        <w:rPr>
          <w:spacing w:val="-4"/>
        </w:rPr>
        <w:t xml:space="preserve"> </w:t>
      </w:r>
      <w:r w:rsidRPr="00CB1CEE">
        <w:t>the</w:t>
      </w:r>
      <w:r w:rsidRPr="00CB1CEE">
        <w:rPr>
          <w:spacing w:val="-3"/>
        </w:rPr>
        <w:t xml:space="preserve"> </w:t>
      </w:r>
      <w:r w:rsidRPr="00CB1CEE">
        <w:t>duties</w:t>
      </w:r>
      <w:r w:rsidRPr="00CB1CEE">
        <w:rPr>
          <w:spacing w:val="-2"/>
        </w:rPr>
        <w:t xml:space="preserve"> </w:t>
      </w:r>
      <w:r w:rsidRPr="00CB1CEE">
        <w:t>and responsibilities of the position.</w:t>
      </w:r>
    </w:p>
    <w:p w14:paraId="25A54C49" w14:textId="77777777" w:rsidR="00BB1078" w:rsidRPr="00CB1CEE" w:rsidRDefault="00BB1078" w:rsidP="00BB1078">
      <w:pPr>
        <w:pStyle w:val="BodyText"/>
        <w:spacing w:beforeLines="120" w:before="288" w:afterLines="120" w:after="288"/>
        <w:ind w:left="851" w:hanging="425"/>
        <w:rPr>
          <w:rFonts w:asciiTheme="minorHAnsi" w:hAnsiTheme="minorHAnsi" w:cstheme="minorHAnsi"/>
          <w:b/>
          <w:bCs/>
          <w:sz w:val="28"/>
          <w:szCs w:val="28"/>
        </w:rPr>
      </w:pPr>
      <w:r w:rsidRPr="00CB1CEE">
        <w:rPr>
          <w:rFonts w:asciiTheme="minorHAnsi" w:hAnsiTheme="minorHAnsi" w:cstheme="minorHAnsi"/>
          <w:b/>
          <w:bCs/>
          <w:sz w:val="28"/>
          <w:szCs w:val="28"/>
        </w:rPr>
        <w:t xml:space="preserve">Core Capabilities – </w:t>
      </w:r>
      <w:r>
        <w:rPr>
          <w:rFonts w:asciiTheme="minorHAnsi" w:hAnsiTheme="minorHAnsi" w:cstheme="minorHAnsi"/>
          <w:b/>
          <w:bCs/>
          <w:sz w:val="28"/>
          <w:szCs w:val="28"/>
        </w:rPr>
        <w:t>Professional Capabilities</w:t>
      </w:r>
    </w:p>
    <w:p w14:paraId="516C495C" w14:textId="77777777" w:rsidR="00BB1078" w:rsidRPr="00961DD7" w:rsidRDefault="00BB1078" w:rsidP="00BB1078">
      <w:pPr>
        <w:pStyle w:val="BodyText"/>
        <w:numPr>
          <w:ilvl w:val="0"/>
          <w:numId w:val="30"/>
        </w:numPr>
        <w:spacing w:beforeLines="120" w:before="288" w:afterLines="120" w:after="288"/>
        <w:rPr>
          <w:rFonts w:cs="Arial"/>
          <w:iCs/>
        </w:rPr>
      </w:pPr>
      <w:r w:rsidRPr="00961DD7">
        <w:rPr>
          <w:rFonts w:cs="Arial"/>
          <w:iCs/>
        </w:rPr>
        <w:t xml:space="preserve">Demonstrated administrative and </w:t>
      </w:r>
      <w:proofErr w:type="spellStart"/>
      <w:r w:rsidRPr="00961DD7">
        <w:rPr>
          <w:rFonts w:cs="Arial"/>
          <w:iCs/>
        </w:rPr>
        <w:t>organisational</w:t>
      </w:r>
      <w:proofErr w:type="spellEnd"/>
      <w:r w:rsidRPr="00961DD7">
        <w:rPr>
          <w:rFonts w:cs="Arial"/>
          <w:iCs/>
        </w:rPr>
        <w:t xml:space="preserve"> skills, including the ability to manage competing priorities and meet deadlines. </w:t>
      </w:r>
    </w:p>
    <w:p w14:paraId="42473B25" w14:textId="77777777" w:rsidR="00BB1078" w:rsidRPr="00961DD7" w:rsidRDefault="00BB1078" w:rsidP="00BB1078">
      <w:pPr>
        <w:pStyle w:val="BodyText"/>
        <w:numPr>
          <w:ilvl w:val="0"/>
          <w:numId w:val="30"/>
        </w:numPr>
        <w:spacing w:beforeLines="120" w:before="288" w:afterLines="120" w:after="288"/>
        <w:rPr>
          <w:rFonts w:cs="Arial"/>
          <w:iCs/>
        </w:rPr>
      </w:pPr>
      <w:r w:rsidRPr="00961DD7">
        <w:rPr>
          <w:rFonts w:cs="Arial"/>
          <w:iCs/>
        </w:rPr>
        <w:t xml:space="preserve">Experience coordinating workflows, monitoring progress and maintaining accurate records. </w:t>
      </w:r>
    </w:p>
    <w:p w14:paraId="41B4C36C" w14:textId="77777777" w:rsidR="00BB1078" w:rsidRPr="00961DD7" w:rsidRDefault="00BB1078" w:rsidP="00BB1078">
      <w:pPr>
        <w:pStyle w:val="BodyText"/>
        <w:numPr>
          <w:ilvl w:val="0"/>
          <w:numId w:val="30"/>
        </w:numPr>
        <w:spacing w:beforeLines="120" w:before="288" w:afterLines="120" w:after="288"/>
        <w:rPr>
          <w:rFonts w:cs="Arial"/>
          <w:iCs/>
        </w:rPr>
      </w:pPr>
      <w:r w:rsidRPr="00961DD7">
        <w:rPr>
          <w:rFonts w:cs="Arial"/>
          <w:iCs/>
        </w:rPr>
        <w:t xml:space="preserve">Strong written communication skills, including the ability to draft professional correspondence and reports. </w:t>
      </w:r>
    </w:p>
    <w:p w14:paraId="4EB9DCED" w14:textId="77777777" w:rsidR="00BB1078" w:rsidRPr="00961DD7" w:rsidRDefault="00BB1078" w:rsidP="00BB1078">
      <w:pPr>
        <w:pStyle w:val="BodyText"/>
        <w:numPr>
          <w:ilvl w:val="0"/>
          <w:numId w:val="30"/>
        </w:numPr>
        <w:spacing w:beforeLines="120" w:before="288" w:afterLines="120" w:after="288"/>
        <w:rPr>
          <w:rFonts w:cs="Arial"/>
          <w:iCs/>
        </w:rPr>
      </w:pPr>
      <w:r w:rsidRPr="00961DD7">
        <w:rPr>
          <w:rFonts w:cs="Arial"/>
          <w:iCs/>
        </w:rPr>
        <w:t xml:space="preserve">Sound proficiency in Microsoft Office applications and electronic records management systems. </w:t>
      </w:r>
    </w:p>
    <w:p w14:paraId="4B5D5001" w14:textId="77777777" w:rsidR="00BB1078" w:rsidRPr="00CB1CEE" w:rsidRDefault="00BB1078" w:rsidP="00BB1078">
      <w:pPr>
        <w:pStyle w:val="BodyText"/>
        <w:spacing w:beforeLines="120" w:before="288" w:afterLines="120" w:after="288"/>
        <w:ind w:firstLine="426"/>
        <w:rPr>
          <w:rFonts w:asciiTheme="minorHAnsi" w:hAnsiTheme="minorHAnsi" w:cstheme="minorHAnsi"/>
          <w:b/>
          <w:bCs/>
          <w:sz w:val="28"/>
          <w:szCs w:val="28"/>
        </w:rPr>
      </w:pPr>
      <w:proofErr w:type="spellStart"/>
      <w:r>
        <w:rPr>
          <w:rFonts w:asciiTheme="minorHAnsi" w:hAnsiTheme="minorHAnsi" w:cstheme="minorHAnsi"/>
          <w:b/>
          <w:bCs/>
          <w:sz w:val="28"/>
          <w:szCs w:val="28"/>
        </w:rPr>
        <w:t>Behavioural</w:t>
      </w:r>
      <w:proofErr w:type="spellEnd"/>
      <w:r w:rsidRPr="00CB1CEE">
        <w:rPr>
          <w:rFonts w:asciiTheme="minorHAnsi" w:hAnsiTheme="minorHAnsi" w:cstheme="minorHAnsi"/>
          <w:b/>
          <w:bCs/>
          <w:sz w:val="28"/>
          <w:szCs w:val="28"/>
        </w:rPr>
        <w:t xml:space="preserve"> Capabilities – </w:t>
      </w:r>
    </w:p>
    <w:p w14:paraId="55D32362" w14:textId="77777777" w:rsidR="00BB1078" w:rsidRPr="00286EED" w:rsidRDefault="00BB1078" w:rsidP="00BB1078">
      <w:pPr>
        <w:pStyle w:val="ListParagraph"/>
        <w:widowControl/>
        <w:numPr>
          <w:ilvl w:val="0"/>
          <w:numId w:val="31"/>
        </w:numPr>
        <w:autoSpaceDE/>
        <w:autoSpaceDN/>
        <w:spacing w:line="360" w:lineRule="auto"/>
        <w:ind w:left="714" w:hanging="357"/>
        <w:rPr>
          <w:rFonts w:asciiTheme="minorHAnsi" w:eastAsia="Times New Roman" w:hAnsiTheme="minorHAnsi" w:cstheme="minorHAnsi"/>
          <w:sz w:val="24"/>
          <w:szCs w:val="24"/>
          <w:lang w:eastAsia="en-AU"/>
        </w:rPr>
      </w:pPr>
      <w:r w:rsidRPr="00286EED">
        <w:rPr>
          <w:rFonts w:asciiTheme="minorHAnsi" w:eastAsia="Times New Roman" w:hAnsiTheme="minorHAnsi" w:cstheme="minorHAnsi"/>
          <w:sz w:val="24"/>
          <w:szCs w:val="24"/>
          <w:lang w:eastAsia="en-AU"/>
        </w:rPr>
        <w:t>Demonstrated ability to maintain professional and effective working relationships with internal and external stakeholders to support administrative and operational activities.</w:t>
      </w:r>
    </w:p>
    <w:p w14:paraId="20014B75" w14:textId="77777777" w:rsidR="00BB1078" w:rsidRPr="00961DD7" w:rsidRDefault="00BB1078" w:rsidP="00BB1078">
      <w:pPr>
        <w:pStyle w:val="ListParagraph"/>
        <w:widowControl/>
        <w:numPr>
          <w:ilvl w:val="0"/>
          <w:numId w:val="31"/>
        </w:numPr>
        <w:autoSpaceDE/>
        <w:autoSpaceDN/>
        <w:spacing w:line="360" w:lineRule="auto"/>
        <w:ind w:left="714" w:hanging="357"/>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Produces accurate written correspondence tailored to the audience and purpose.</w:t>
      </w:r>
    </w:p>
    <w:p w14:paraId="6CB88DB6" w14:textId="77777777" w:rsidR="00BB1078" w:rsidRPr="00961DD7" w:rsidRDefault="00BB1078" w:rsidP="00BB1078">
      <w:pPr>
        <w:pStyle w:val="ListParagraph"/>
        <w:widowControl/>
        <w:numPr>
          <w:ilvl w:val="0"/>
          <w:numId w:val="31"/>
        </w:numPr>
        <w:autoSpaceDE/>
        <w:autoSpaceDN/>
        <w:spacing w:line="360" w:lineRule="auto"/>
        <w:ind w:left="714" w:hanging="357"/>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Effectively manages multiple tasks and competing priorities.</w:t>
      </w:r>
    </w:p>
    <w:p w14:paraId="7F216085" w14:textId="77777777" w:rsidR="00BB1078" w:rsidRPr="00961DD7" w:rsidRDefault="00BB1078" w:rsidP="00BB1078">
      <w:pPr>
        <w:pStyle w:val="ListParagraph"/>
        <w:widowControl/>
        <w:numPr>
          <w:ilvl w:val="0"/>
          <w:numId w:val="31"/>
        </w:numPr>
        <w:autoSpaceDE/>
        <w:autoSpaceDN/>
        <w:spacing w:line="360" w:lineRule="auto"/>
        <w:ind w:left="714" w:hanging="357"/>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Demonstrates initiative in identifying and resolving administrative issues.</w:t>
      </w:r>
    </w:p>
    <w:p w14:paraId="3E80D39D" w14:textId="77777777" w:rsidR="00BB1078" w:rsidRPr="00961DD7" w:rsidRDefault="00BB1078" w:rsidP="00BB1078">
      <w:pPr>
        <w:pStyle w:val="ListParagraph"/>
        <w:widowControl/>
        <w:numPr>
          <w:ilvl w:val="0"/>
          <w:numId w:val="31"/>
        </w:numPr>
        <w:autoSpaceDE/>
        <w:autoSpaceDN/>
        <w:spacing w:line="360" w:lineRule="auto"/>
        <w:ind w:left="714" w:hanging="357"/>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Maintains confidentiality and exercises sound judgement when handling sensitive information.</w:t>
      </w:r>
    </w:p>
    <w:p w14:paraId="6F430D44" w14:textId="77777777" w:rsidR="00BB1078" w:rsidRPr="00DA57EB" w:rsidRDefault="00BB1078" w:rsidP="00BB1078">
      <w:pPr>
        <w:pStyle w:val="ListParagraph"/>
        <w:widowControl/>
        <w:numPr>
          <w:ilvl w:val="0"/>
          <w:numId w:val="31"/>
        </w:numPr>
        <w:autoSpaceDE/>
        <w:autoSpaceDN/>
        <w:spacing w:line="360" w:lineRule="auto"/>
        <w:ind w:left="714" w:hanging="357"/>
        <w:rPr>
          <w:rFonts w:asciiTheme="minorHAnsi" w:eastAsia="Times New Roman" w:hAnsiTheme="minorHAnsi" w:cstheme="minorHAnsi"/>
          <w:sz w:val="24"/>
          <w:szCs w:val="24"/>
          <w:lang w:eastAsia="en-AU"/>
        </w:rPr>
      </w:pPr>
      <w:r w:rsidRPr="00961DD7">
        <w:rPr>
          <w:rFonts w:asciiTheme="minorHAnsi" w:hAnsiTheme="minorHAnsi" w:cstheme="minorHAnsi"/>
          <w:iCs/>
          <w:sz w:val="24"/>
          <w:szCs w:val="24"/>
        </w:rPr>
        <w:t>Demonstrated honesty, integrity and probity consistent with public service professionalism and values.</w:t>
      </w:r>
    </w:p>
    <w:p w14:paraId="7A60E4BB" w14:textId="77777777" w:rsidR="00BB1078" w:rsidRPr="00DA57EB" w:rsidRDefault="00BB1078" w:rsidP="00BB1078">
      <w:pPr>
        <w:pStyle w:val="ListParagraph"/>
        <w:widowControl/>
        <w:numPr>
          <w:ilvl w:val="0"/>
          <w:numId w:val="31"/>
        </w:numPr>
        <w:autoSpaceDE/>
        <w:autoSpaceDN/>
        <w:spacing w:line="360" w:lineRule="auto"/>
        <w:ind w:left="714" w:hanging="357"/>
        <w:rPr>
          <w:rFonts w:asciiTheme="minorHAnsi" w:eastAsia="Times New Roman" w:hAnsiTheme="minorHAnsi" w:cstheme="minorHAnsi"/>
          <w:sz w:val="24"/>
          <w:szCs w:val="24"/>
          <w:lang w:eastAsia="en-AU"/>
        </w:rPr>
      </w:pPr>
      <w:r w:rsidRPr="00DA57EB">
        <w:rPr>
          <w:rFonts w:asciiTheme="minorHAnsi" w:eastAsia="Times New Roman" w:hAnsiTheme="minorHAnsi" w:cstheme="minorHAnsi"/>
          <w:sz w:val="24"/>
          <w:szCs w:val="24"/>
          <w:lang w:eastAsia="en-AU"/>
        </w:rPr>
        <w:t xml:space="preserve">Uphold the values and principles of the ACT Public Service, with demonstrated commitment to promoting a culturally safe and inclusive workplace as well as the ACT Public Service Respect, Equity </w:t>
      </w:r>
      <w:r w:rsidRPr="00DA57EB">
        <w:rPr>
          <w:rFonts w:asciiTheme="minorHAnsi" w:eastAsia="Times New Roman" w:hAnsiTheme="minorHAnsi" w:cstheme="minorHAnsi"/>
          <w:sz w:val="24"/>
          <w:szCs w:val="24"/>
          <w:lang w:eastAsia="en-AU"/>
        </w:rPr>
        <w:lastRenderedPageBreak/>
        <w:t>and Diversity framework, ACT Public Service Performance framework and Workplace Health and Safety framework.</w:t>
      </w:r>
    </w:p>
    <w:p w14:paraId="7233E406" w14:textId="77777777" w:rsidR="00BB1078" w:rsidRPr="00CB1CEE" w:rsidRDefault="00BB1078" w:rsidP="00BB1078">
      <w:pPr>
        <w:pStyle w:val="Listlevel1J"/>
        <w:numPr>
          <w:ilvl w:val="0"/>
          <w:numId w:val="0"/>
        </w:numPr>
        <w:spacing w:beforeLines="120" w:before="288" w:beforeAutospacing="0" w:afterLines="120" w:after="288" w:afterAutospacing="0"/>
        <w:ind w:left="851" w:hanging="425"/>
        <w:rPr>
          <w:rFonts w:asciiTheme="minorHAnsi" w:hAnsiTheme="minorHAnsi" w:cstheme="minorHAnsi"/>
          <w:b/>
          <w:color w:val="auto"/>
          <w:sz w:val="28"/>
          <w:szCs w:val="28"/>
        </w:rPr>
      </w:pPr>
      <w:r>
        <w:rPr>
          <w:rFonts w:asciiTheme="minorHAnsi" w:hAnsiTheme="minorHAnsi" w:cstheme="minorHAnsi"/>
          <w:b/>
          <w:color w:val="auto"/>
          <w:sz w:val="28"/>
          <w:szCs w:val="28"/>
        </w:rPr>
        <w:t>Compliance Requirements/Qualifications</w:t>
      </w:r>
    </w:p>
    <w:p w14:paraId="4BBFB164" w14:textId="77777777" w:rsidR="00BB1078" w:rsidRPr="00961DD7" w:rsidRDefault="00BB1078" w:rsidP="00BB1078">
      <w:pPr>
        <w:pStyle w:val="ListParagraph"/>
        <w:widowControl/>
        <w:numPr>
          <w:ilvl w:val="0"/>
          <w:numId w:val="32"/>
        </w:numPr>
        <w:autoSpaceDE/>
        <w:autoSpaceDN/>
        <w:spacing w:line="360" w:lineRule="auto"/>
        <w:ind w:left="714" w:hanging="357"/>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 xml:space="preserve">Experience working in a legal, justice, government, community services or human services environment. </w:t>
      </w:r>
    </w:p>
    <w:p w14:paraId="140522DF" w14:textId="77777777" w:rsidR="00BB1078" w:rsidRPr="00961DD7" w:rsidRDefault="00BB1078" w:rsidP="00BB1078">
      <w:pPr>
        <w:pStyle w:val="ListParagraph"/>
        <w:widowControl/>
        <w:numPr>
          <w:ilvl w:val="0"/>
          <w:numId w:val="32"/>
        </w:numPr>
        <w:autoSpaceDE/>
        <w:autoSpaceDN/>
        <w:spacing w:line="360" w:lineRule="auto"/>
        <w:ind w:left="714" w:hanging="357"/>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 xml:space="preserve">Experience supporting projects, business improvement initiatives or administrative programs. </w:t>
      </w:r>
    </w:p>
    <w:p w14:paraId="24177AD0" w14:textId="77777777" w:rsidR="00BB1078" w:rsidRPr="00961DD7" w:rsidRDefault="00BB1078" w:rsidP="00BB1078">
      <w:pPr>
        <w:pStyle w:val="ListParagraph"/>
        <w:widowControl/>
        <w:numPr>
          <w:ilvl w:val="0"/>
          <w:numId w:val="32"/>
        </w:numPr>
        <w:autoSpaceDE/>
        <w:autoSpaceDN/>
        <w:spacing w:line="360" w:lineRule="auto"/>
        <w:ind w:left="714" w:hanging="357"/>
        <w:rPr>
          <w:rFonts w:asciiTheme="minorHAnsi" w:eastAsia="Times New Roman" w:hAnsiTheme="minorHAnsi" w:cstheme="minorHAnsi"/>
          <w:sz w:val="24"/>
          <w:szCs w:val="24"/>
          <w:lang w:eastAsia="en-AU"/>
        </w:rPr>
      </w:pPr>
      <w:r w:rsidRPr="00961DD7">
        <w:rPr>
          <w:rFonts w:asciiTheme="minorHAnsi" w:eastAsia="Times New Roman" w:hAnsiTheme="minorHAnsi" w:cstheme="minorHAnsi"/>
          <w:sz w:val="24"/>
          <w:szCs w:val="24"/>
          <w:lang w:eastAsia="en-AU"/>
        </w:rPr>
        <w:t>Understanding of the criminal justice system and the role of the Office of the Director of Public Prosecutions would be highly regarded.</w:t>
      </w:r>
    </w:p>
    <w:p w14:paraId="33CF4113" w14:textId="77777777" w:rsidR="00BB1078" w:rsidRPr="00961DD7" w:rsidRDefault="00BB1078" w:rsidP="00BB1078">
      <w:pPr>
        <w:pStyle w:val="ListParagraph"/>
        <w:widowControl/>
        <w:numPr>
          <w:ilvl w:val="0"/>
          <w:numId w:val="32"/>
        </w:numPr>
        <w:autoSpaceDE/>
        <w:autoSpaceDN/>
        <w:spacing w:line="360" w:lineRule="auto"/>
        <w:ind w:left="714" w:hanging="357"/>
        <w:rPr>
          <w:rFonts w:asciiTheme="minorHAnsi" w:eastAsia="Times New Roman" w:hAnsiTheme="minorHAnsi" w:cstheme="minorHAnsi"/>
          <w:sz w:val="24"/>
          <w:szCs w:val="24"/>
          <w:lang w:eastAsia="en-AU"/>
        </w:rPr>
      </w:pPr>
      <w:r w:rsidRPr="00961DD7">
        <w:rPr>
          <w:rFonts w:asciiTheme="minorHAnsi" w:hAnsiTheme="minorHAnsi" w:cstheme="minorHAnsi"/>
          <w:sz w:val="24"/>
          <w:szCs w:val="24"/>
        </w:rPr>
        <w:t>The successful candidate/s will be required to undergo a pre-employment National Police Check.</w:t>
      </w:r>
    </w:p>
    <w:p w14:paraId="310042A1" w14:textId="77777777" w:rsidR="00BB1078" w:rsidRPr="00BF11D5" w:rsidRDefault="00BB1078" w:rsidP="00BB1078">
      <w:pPr>
        <w:pStyle w:val="BodyText"/>
        <w:widowControl/>
        <w:suppressAutoHyphens/>
        <w:autoSpaceDE/>
        <w:autoSpaceDN/>
        <w:spacing w:beforeLines="120" w:before="288" w:afterLines="120" w:after="288"/>
        <w:ind w:left="1865"/>
        <w:rPr>
          <w:rFonts w:asciiTheme="minorHAnsi" w:hAnsiTheme="minorHAnsi" w:cstheme="minorHAnsi"/>
          <w:sz w:val="2"/>
          <w:szCs w:val="2"/>
        </w:rPr>
      </w:pPr>
    </w:p>
    <w:p w14:paraId="7208F453" w14:textId="77777777" w:rsidR="00BB1078" w:rsidRPr="00CB1CEE" w:rsidRDefault="00BB1078" w:rsidP="00BB1078">
      <w:pPr>
        <w:pStyle w:val="Heading2"/>
      </w:pPr>
      <w:r w:rsidRPr="00CB1CEE">
        <w:rPr>
          <w:noProof/>
        </w:rPr>
        <mc:AlternateContent>
          <mc:Choice Requires="wps">
            <w:drawing>
              <wp:anchor distT="0" distB="0" distL="0" distR="0" simplePos="0" relativeHeight="487601664" behindDoc="1" locked="0" layoutInCell="1" allowOverlap="1" wp14:anchorId="6225F1ED" wp14:editId="64BF0456">
                <wp:simplePos x="0" y="0"/>
                <wp:positionH relativeFrom="page">
                  <wp:posOffset>701040</wp:posOffset>
                </wp:positionH>
                <wp:positionV relativeFrom="paragraph">
                  <wp:posOffset>268224</wp:posOffset>
                </wp:positionV>
                <wp:extent cx="6156960"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8"/>
                              </a:lnTo>
                              <a:lnTo>
                                <a:pt x="6156960" y="18288"/>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CD6482" id="Graphic 13" o:spid="_x0000_s1026" style="position:absolute;margin-left:55.2pt;margin-top:21.1pt;width:484.8pt;height:1.45pt;z-index:-15714816;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" path="m6156960,l,,,18288r6156960,l6156960,xe" fillcolor="black" stroked="f">
                <v:path arrowok="t"/>
                <w10:wrap type="topAndBottom" anchorx="page"/>
              </v:shape>
            </w:pict>
          </mc:Fallback>
        </mc:AlternateContent>
      </w:r>
      <w:bookmarkStart w:id="4" w:name="APLICATION"/>
      <w:bookmarkEnd w:id="4"/>
      <w:r w:rsidRPr="00CB1CEE">
        <w:rPr>
          <w:spacing w:val="-2"/>
        </w:rPr>
        <w:t>AP</w:t>
      </w:r>
      <w:r>
        <w:rPr>
          <w:spacing w:val="-2"/>
        </w:rPr>
        <w:t>P</w:t>
      </w:r>
      <w:r w:rsidRPr="00CB1CEE">
        <w:rPr>
          <w:spacing w:val="-2"/>
        </w:rPr>
        <w:t>LICATION</w:t>
      </w:r>
    </w:p>
    <w:p w14:paraId="5C920C30" w14:textId="77777777" w:rsidR="00BB1078" w:rsidRPr="00CB1CEE" w:rsidRDefault="00BB1078" w:rsidP="00BB1078">
      <w:pPr>
        <w:pStyle w:val="BodyText"/>
        <w:spacing w:before="242" w:after="240"/>
        <w:ind w:left="424"/>
        <w:rPr>
          <w:spacing w:val="-2"/>
        </w:rPr>
      </w:pPr>
      <w:r w:rsidRPr="00CB1CEE">
        <w:t>To apply</w:t>
      </w:r>
      <w:r w:rsidRPr="00CB1CEE">
        <w:rPr>
          <w:spacing w:val="-4"/>
        </w:rPr>
        <w:t xml:space="preserve"> </w:t>
      </w:r>
      <w:r w:rsidRPr="00CB1CEE">
        <w:t>for</w:t>
      </w:r>
      <w:r w:rsidRPr="00CB1CEE">
        <w:rPr>
          <w:spacing w:val="-2"/>
        </w:rPr>
        <w:t xml:space="preserve"> </w:t>
      </w:r>
      <w:r w:rsidRPr="00CB1CEE">
        <w:t>this</w:t>
      </w:r>
      <w:r w:rsidRPr="00CB1CEE">
        <w:rPr>
          <w:spacing w:val="-3"/>
        </w:rPr>
        <w:t xml:space="preserve"> </w:t>
      </w:r>
      <w:r w:rsidRPr="00CB1CEE">
        <w:t>position, please</w:t>
      </w:r>
      <w:r w:rsidRPr="00CB1CEE">
        <w:rPr>
          <w:spacing w:val="-1"/>
        </w:rPr>
        <w:t xml:space="preserve"> </w:t>
      </w:r>
      <w:r w:rsidRPr="00CB1CEE">
        <w:rPr>
          <w:spacing w:val="-2"/>
        </w:rPr>
        <w:t>provide:</w:t>
      </w:r>
    </w:p>
    <w:p w14:paraId="69EA66F9" w14:textId="77777777" w:rsidR="00BB1078" w:rsidRPr="00CB1CEE" w:rsidRDefault="00BB1078" w:rsidP="00BB1078">
      <w:pPr>
        <w:widowControl/>
        <w:numPr>
          <w:ilvl w:val="0"/>
          <w:numId w:val="12"/>
        </w:numPr>
        <w:suppressAutoHyphens/>
        <w:autoSpaceDE/>
        <w:autoSpaceDN/>
        <w:spacing w:before="240"/>
        <w:rPr>
          <w:rFonts w:asciiTheme="minorHAnsi" w:hAnsiTheme="minorHAnsi" w:cs="Arial"/>
          <w:sz w:val="24"/>
          <w:szCs w:val="28"/>
        </w:rPr>
      </w:pPr>
      <w:r w:rsidRPr="00CB1CEE">
        <w:rPr>
          <w:rFonts w:asciiTheme="minorHAnsi" w:hAnsiTheme="minorHAnsi" w:cs="Arial"/>
          <w:sz w:val="24"/>
          <w:szCs w:val="28"/>
        </w:rPr>
        <w:t xml:space="preserve">A completed application form (available via the position advertisement at </w:t>
      </w:r>
      <w:hyperlink r:id="rId7" w:history="1">
        <w:r w:rsidRPr="00CB1CEE">
          <w:rPr>
            <w:rStyle w:val="Hyperlink"/>
            <w:rFonts w:asciiTheme="minorHAnsi" w:hAnsiTheme="minorHAnsi" w:cs="Arial"/>
            <w:sz w:val="24"/>
            <w:szCs w:val="28"/>
          </w:rPr>
          <w:t>www.jobs.act.gov.au</w:t>
        </w:r>
      </w:hyperlink>
      <w:r w:rsidRPr="00CB1CEE">
        <w:rPr>
          <w:rFonts w:asciiTheme="minorHAnsi" w:hAnsiTheme="minorHAnsi" w:cs="Arial"/>
          <w:sz w:val="24"/>
          <w:szCs w:val="28"/>
        </w:rPr>
        <w:t>), including contact details for two referees.</w:t>
      </w:r>
    </w:p>
    <w:p w14:paraId="607D60FB" w14:textId="77777777" w:rsidR="00BB1078" w:rsidRPr="00CB1CEE" w:rsidRDefault="00BB1078" w:rsidP="00BB1078">
      <w:pPr>
        <w:widowControl/>
        <w:numPr>
          <w:ilvl w:val="0"/>
          <w:numId w:val="12"/>
        </w:numPr>
        <w:suppressAutoHyphens/>
        <w:autoSpaceDE/>
        <w:autoSpaceDN/>
        <w:spacing w:before="240"/>
        <w:rPr>
          <w:rFonts w:asciiTheme="minorHAnsi" w:hAnsiTheme="minorHAnsi" w:cs="Arial"/>
          <w:sz w:val="24"/>
          <w:szCs w:val="28"/>
        </w:rPr>
      </w:pPr>
      <w:r w:rsidRPr="00CB1CEE">
        <w:rPr>
          <w:rFonts w:asciiTheme="minorHAnsi" w:hAnsiTheme="minorHAnsi" w:cs="Arial"/>
          <w:sz w:val="24"/>
          <w:szCs w:val="28"/>
        </w:rPr>
        <w:t>A resume/curriculum vitae that outlines your skills and experience.</w:t>
      </w:r>
    </w:p>
    <w:p w14:paraId="44FE670F" w14:textId="77777777" w:rsidR="00BB1078" w:rsidRPr="00CB1CEE" w:rsidRDefault="00BB1078" w:rsidP="00BB1078">
      <w:pPr>
        <w:widowControl/>
        <w:numPr>
          <w:ilvl w:val="0"/>
          <w:numId w:val="12"/>
        </w:numPr>
        <w:suppressAutoHyphens/>
        <w:autoSpaceDE/>
        <w:autoSpaceDN/>
        <w:spacing w:before="240" w:after="240"/>
        <w:rPr>
          <w:rFonts w:asciiTheme="minorHAnsi" w:hAnsiTheme="minorHAnsi" w:cs="Arial"/>
          <w:sz w:val="24"/>
          <w:szCs w:val="28"/>
        </w:rPr>
      </w:pPr>
      <w:r w:rsidRPr="00CB1CEE">
        <w:rPr>
          <w:rFonts w:asciiTheme="minorHAnsi" w:hAnsiTheme="minorHAnsi" w:cs="Arial"/>
          <w:sz w:val="24"/>
          <w:szCs w:val="28"/>
        </w:rPr>
        <w:t xml:space="preserve">A response of </w:t>
      </w:r>
      <w:r w:rsidRPr="00CB1CEE">
        <w:rPr>
          <w:rFonts w:asciiTheme="minorHAnsi" w:hAnsiTheme="minorHAnsi" w:cs="Arial"/>
          <w:sz w:val="24"/>
          <w:szCs w:val="28"/>
          <w:u w:val="single"/>
        </w:rPr>
        <w:t>no more than two (2) pages,</w:t>
      </w:r>
      <w:r w:rsidRPr="00CB1CEE">
        <w:rPr>
          <w:rFonts w:asciiTheme="minorHAnsi" w:hAnsiTheme="minorHAnsi" w:cs="Arial"/>
          <w:sz w:val="24"/>
          <w:szCs w:val="28"/>
        </w:rPr>
        <w:t xml:space="preserve"> addressing the identified capabilities describing how your knowledge, experience and qualifications meet the skills and capabilities required for this role.</w:t>
      </w:r>
    </w:p>
    <w:p w14:paraId="6EC4772C" w14:textId="77777777" w:rsidR="00BB1078" w:rsidRPr="00CB1CEE" w:rsidRDefault="00BB1078" w:rsidP="00BB1078">
      <w:pPr>
        <w:pStyle w:val="Heading4"/>
        <w:rPr>
          <w:b w:val="0"/>
          <w:sz w:val="22"/>
          <w:szCs w:val="22"/>
        </w:rPr>
      </w:pPr>
      <w:r w:rsidRPr="00CB1CEE">
        <w:rPr>
          <w:spacing w:val="-2"/>
          <w:sz w:val="22"/>
          <w:szCs w:val="22"/>
        </w:rPr>
        <w:t>Note</w:t>
      </w:r>
      <w:r w:rsidRPr="00CB1CEE">
        <w:rPr>
          <w:b w:val="0"/>
          <w:spacing w:val="-2"/>
          <w:sz w:val="22"/>
          <w:szCs w:val="22"/>
        </w:rPr>
        <w:t>:</w:t>
      </w:r>
    </w:p>
    <w:p w14:paraId="021CD331" w14:textId="77777777" w:rsidR="00BB1078" w:rsidRPr="00CB1CEE" w:rsidRDefault="00BB1078" w:rsidP="00BB1078">
      <w:pPr>
        <w:pStyle w:val="ListParagraph"/>
        <w:numPr>
          <w:ilvl w:val="1"/>
          <w:numId w:val="1"/>
        </w:numPr>
        <w:tabs>
          <w:tab w:val="left" w:pos="993"/>
        </w:tabs>
        <w:spacing w:before="2" w:line="305" w:lineRule="exact"/>
        <w:ind w:left="993" w:hanging="284"/>
        <w:rPr>
          <w:i/>
          <w:szCs w:val="20"/>
        </w:rPr>
      </w:pPr>
      <w:r w:rsidRPr="00CB1CEE">
        <w:rPr>
          <w:i/>
          <w:szCs w:val="20"/>
        </w:rPr>
        <w:t>Selection</w:t>
      </w:r>
      <w:r w:rsidRPr="00CB1CEE">
        <w:rPr>
          <w:i/>
          <w:spacing w:val="-4"/>
          <w:szCs w:val="20"/>
        </w:rPr>
        <w:t xml:space="preserve"> </w:t>
      </w:r>
      <w:r w:rsidRPr="00CB1CEE">
        <w:rPr>
          <w:i/>
          <w:szCs w:val="20"/>
        </w:rPr>
        <w:t>may</w:t>
      </w:r>
      <w:r w:rsidRPr="00CB1CEE">
        <w:rPr>
          <w:i/>
          <w:spacing w:val="-1"/>
          <w:szCs w:val="20"/>
        </w:rPr>
        <w:t xml:space="preserve"> </w:t>
      </w:r>
      <w:r w:rsidRPr="00CB1CEE">
        <w:rPr>
          <w:i/>
          <w:szCs w:val="20"/>
        </w:rPr>
        <w:t>be</w:t>
      </w:r>
      <w:r w:rsidRPr="00CB1CEE">
        <w:rPr>
          <w:i/>
          <w:spacing w:val="-1"/>
          <w:szCs w:val="20"/>
        </w:rPr>
        <w:t xml:space="preserve"> </w:t>
      </w:r>
      <w:r w:rsidRPr="00CB1CEE">
        <w:rPr>
          <w:i/>
          <w:szCs w:val="20"/>
        </w:rPr>
        <w:t>based</w:t>
      </w:r>
      <w:r w:rsidRPr="00CB1CEE">
        <w:rPr>
          <w:i/>
          <w:spacing w:val="-3"/>
          <w:szCs w:val="20"/>
        </w:rPr>
        <w:t xml:space="preserve"> </w:t>
      </w:r>
      <w:r w:rsidRPr="00CB1CEE">
        <w:rPr>
          <w:i/>
          <w:szCs w:val="20"/>
        </w:rPr>
        <w:t>on</w:t>
      </w:r>
      <w:r w:rsidRPr="00CB1CEE">
        <w:rPr>
          <w:i/>
          <w:spacing w:val="-3"/>
          <w:szCs w:val="20"/>
        </w:rPr>
        <w:t xml:space="preserve"> </w:t>
      </w:r>
      <w:r w:rsidRPr="00CB1CEE">
        <w:rPr>
          <w:i/>
          <w:szCs w:val="20"/>
        </w:rPr>
        <w:t>application</w:t>
      </w:r>
      <w:r w:rsidRPr="00CB1CEE">
        <w:rPr>
          <w:i/>
          <w:spacing w:val="-3"/>
          <w:szCs w:val="20"/>
        </w:rPr>
        <w:t xml:space="preserve"> </w:t>
      </w:r>
      <w:r w:rsidRPr="00CB1CEE">
        <w:rPr>
          <w:i/>
          <w:szCs w:val="20"/>
        </w:rPr>
        <w:t>and</w:t>
      </w:r>
      <w:r w:rsidRPr="00CB1CEE">
        <w:rPr>
          <w:i/>
          <w:spacing w:val="-3"/>
          <w:szCs w:val="20"/>
        </w:rPr>
        <w:t xml:space="preserve"> </w:t>
      </w:r>
      <w:r w:rsidRPr="00CB1CEE">
        <w:rPr>
          <w:i/>
          <w:szCs w:val="20"/>
        </w:rPr>
        <w:t>referee</w:t>
      </w:r>
      <w:r w:rsidRPr="00CB1CEE">
        <w:rPr>
          <w:i/>
          <w:spacing w:val="-1"/>
          <w:szCs w:val="20"/>
        </w:rPr>
        <w:t xml:space="preserve"> </w:t>
      </w:r>
      <w:r w:rsidRPr="00CB1CEE">
        <w:rPr>
          <w:i/>
          <w:szCs w:val="20"/>
        </w:rPr>
        <w:t>reports</w:t>
      </w:r>
      <w:r w:rsidRPr="00CB1CEE">
        <w:rPr>
          <w:i/>
          <w:spacing w:val="-1"/>
          <w:szCs w:val="20"/>
        </w:rPr>
        <w:t xml:space="preserve"> </w:t>
      </w:r>
      <w:r w:rsidRPr="00CB1CEE">
        <w:rPr>
          <w:i/>
          <w:spacing w:val="-2"/>
          <w:szCs w:val="20"/>
        </w:rPr>
        <w:t>only.</w:t>
      </w:r>
    </w:p>
    <w:p w14:paraId="26DEAA30" w14:textId="77777777" w:rsidR="00BB1078" w:rsidRPr="00CB1CEE" w:rsidRDefault="00BB1078" w:rsidP="00BB1078">
      <w:pPr>
        <w:pStyle w:val="ListParagraph"/>
        <w:numPr>
          <w:ilvl w:val="1"/>
          <w:numId w:val="1"/>
        </w:numPr>
        <w:tabs>
          <w:tab w:val="left" w:pos="993"/>
        </w:tabs>
        <w:spacing w:line="305" w:lineRule="exact"/>
        <w:ind w:left="993" w:hanging="284"/>
        <w:rPr>
          <w:i/>
          <w:szCs w:val="20"/>
        </w:rPr>
      </w:pPr>
      <w:r w:rsidRPr="00CB1CEE">
        <w:rPr>
          <w:i/>
          <w:szCs w:val="20"/>
        </w:rPr>
        <w:t>This</w:t>
      </w:r>
      <w:r w:rsidRPr="00CB1CEE">
        <w:rPr>
          <w:i/>
          <w:spacing w:val="-3"/>
          <w:szCs w:val="20"/>
        </w:rPr>
        <w:t xml:space="preserve"> </w:t>
      </w:r>
      <w:r w:rsidRPr="00CB1CEE">
        <w:rPr>
          <w:i/>
          <w:szCs w:val="20"/>
        </w:rPr>
        <w:t>process may</w:t>
      </w:r>
      <w:r w:rsidRPr="00CB1CEE">
        <w:rPr>
          <w:i/>
          <w:spacing w:val="-1"/>
          <w:szCs w:val="20"/>
        </w:rPr>
        <w:t xml:space="preserve"> </w:t>
      </w:r>
      <w:r w:rsidRPr="00CB1CEE">
        <w:rPr>
          <w:i/>
          <w:szCs w:val="20"/>
        </w:rPr>
        <w:t>form</w:t>
      </w:r>
      <w:r w:rsidRPr="00CB1CEE">
        <w:rPr>
          <w:i/>
          <w:spacing w:val="-1"/>
          <w:szCs w:val="20"/>
        </w:rPr>
        <w:t xml:space="preserve"> </w:t>
      </w:r>
      <w:r w:rsidRPr="00CB1CEE">
        <w:rPr>
          <w:i/>
          <w:szCs w:val="20"/>
        </w:rPr>
        <w:t>a</w:t>
      </w:r>
      <w:r w:rsidRPr="00CB1CEE">
        <w:rPr>
          <w:i/>
          <w:spacing w:val="-5"/>
          <w:szCs w:val="20"/>
        </w:rPr>
        <w:t xml:space="preserve"> </w:t>
      </w:r>
      <w:r w:rsidRPr="00CB1CEE">
        <w:rPr>
          <w:i/>
          <w:szCs w:val="20"/>
        </w:rPr>
        <w:t>merit</w:t>
      </w:r>
      <w:r w:rsidRPr="00CB1CEE">
        <w:rPr>
          <w:i/>
          <w:spacing w:val="1"/>
          <w:szCs w:val="20"/>
        </w:rPr>
        <w:t xml:space="preserve"> </w:t>
      </w:r>
      <w:r w:rsidRPr="00CB1CEE">
        <w:rPr>
          <w:i/>
          <w:szCs w:val="20"/>
        </w:rPr>
        <w:t>pool</w:t>
      </w:r>
      <w:r w:rsidRPr="00CB1CEE">
        <w:rPr>
          <w:i/>
          <w:spacing w:val="-1"/>
          <w:szCs w:val="20"/>
        </w:rPr>
        <w:t xml:space="preserve"> </w:t>
      </w:r>
      <w:r w:rsidRPr="00CB1CEE">
        <w:rPr>
          <w:i/>
          <w:szCs w:val="20"/>
        </w:rPr>
        <w:t>to</w:t>
      </w:r>
      <w:r w:rsidRPr="00CB1CEE">
        <w:rPr>
          <w:i/>
          <w:spacing w:val="-1"/>
          <w:szCs w:val="20"/>
        </w:rPr>
        <w:t xml:space="preserve"> </w:t>
      </w:r>
      <w:r w:rsidRPr="00CB1CEE">
        <w:rPr>
          <w:i/>
          <w:szCs w:val="20"/>
        </w:rPr>
        <w:t>be</w:t>
      </w:r>
      <w:r w:rsidRPr="00CB1CEE">
        <w:rPr>
          <w:i/>
          <w:spacing w:val="-1"/>
          <w:szCs w:val="20"/>
        </w:rPr>
        <w:t xml:space="preserve"> </w:t>
      </w:r>
      <w:proofErr w:type="spellStart"/>
      <w:r w:rsidRPr="00CB1CEE">
        <w:rPr>
          <w:i/>
          <w:szCs w:val="20"/>
        </w:rPr>
        <w:t>utilised</w:t>
      </w:r>
      <w:proofErr w:type="spellEnd"/>
      <w:r w:rsidRPr="00CB1CEE">
        <w:rPr>
          <w:i/>
          <w:spacing w:val="-2"/>
          <w:szCs w:val="20"/>
        </w:rPr>
        <w:t xml:space="preserve"> </w:t>
      </w:r>
      <w:r w:rsidRPr="00CB1CEE">
        <w:rPr>
          <w:i/>
          <w:szCs w:val="20"/>
        </w:rPr>
        <w:t>in</w:t>
      </w:r>
      <w:r w:rsidRPr="00CB1CEE">
        <w:rPr>
          <w:i/>
          <w:spacing w:val="-3"/>
          <w:szCs w:val="20"/>
        </w:rPr>
        <w:t xml:space="preserve"> </w:t>
      </w:r>
      <w:r w:rsidRPr="00CB1CEE">
        <w:rPr>
          <w:i/>
          <w:szCs w:val="20"/>
        </w:rPr>
        <w:t>the filling</w:t>
      </w:r>
      <w:r w:rsidRPr="00CB1CEE">
        <w:rPr>
          <w:i/>
          <w:spacing w:val="-3"/>
          <w:szCs w:val="20"/>
        </w:rPr>
        <w:t xml:space="preserve"> </w:t>
      </w:r>
      <w:r w:rsidRPr="00CB1CEE">
        <w:rPr>
          <w:i/>
          <w:szCs w:val="20"/>
        </w:rPr>
        <w:t>of</w:t>
      </w:r>
      <w:r w:rsidRPr="00CB1CEE">
        <w:rPr>
          <w:i/>
          <w:spacing w:val="-2"/>
          <w:szCs w:val="20"/>
        </w:rPr>
        <w:t xml:space="preserve"> </w:t>
      </w:r>
      <w:r w:rsidRPr="00CB1CEE">
        <w:rPr>
          <w:i/>
          <w:szCs w:val="20"/>
        </w:rPr>
        <w:t xml:space="preserve">future </w:t>
      </w:r>
      <w:r w:rsidRPr="00CB1CEE">
        <w:rPr>
          <w:i/>
          <w:spacing w:val="-2"/>
          <w:szCs w:val="20"/>
        </w:rPr>
        <w:t>vacancies.</w:t>
      </w:r>
    </w:p>
    <w:p w14:paraId="4733AD6F" w14:textId="77777777" w:rsidR="00BB1078" w:rsidRPr="00BF11D5" w:rsidRDefault="00BB1078" w:rsidP="00BB1078">
      <w:pPr>
        <w:pStyle w:val="BodyText"/>
        <w:spacing w:before="187"/>
        <w:rPr>
          <w:i/>
          <w:sz w:val="28"/>
          <w:szCs w:val="28"/>
        </w:rPr>
      </w:pPr>
    </w:p>
    <w:p w14:paraId="24915C6F" w14:textId="77777777" w:rsidR="00BB1078" w:rsidRPr="00CB1CEE" w:rsidRDefault="00BB1078" w:rsidP="00BB1078">
      <w:pPr>
        <w:pStyle w:val="Heading2"/>
        <w:ind w:left="426"/>
      </w:pPr>
      <w:r w:rsidRPr="00CB1CEE">
        <w:rPr>
          <w:noProof/>
        </w:rPr>
        <mc:AlternateContent>
          <mc:Choice Requires="wps">
            <w:drawing>
              <wp:anchor distT="0" distB="0" distL="0" distR="0" simplePos="0" relativeHeight="487602688" behindDoc="1" locked="0" layoutInCell="1" allowOverlap="1" wp14:anchorId="0F163F05" wp14:editId="637C6C3F">
                <wp:simplePos x="0" y="0"/>
                <wp:positionH relativeFrom="page">
                  <wp:posOffset>701040</wp:posOffset>
                </wp:positionH>
                <wp:positionV relativeFrom="paragraph">
                  <wp:posOffset>260598</wp:posOffset>
                </wp:positionV>
                <wp:extent cx="615696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960" cy="18415"/>
                        </a:xfrm>
                        <a:custGeom>
                          <a:avLst/>
                          <a:gdLst/>
                          <a:ahLst/>
                          <a:cxnLst/>
                          <a:rect l="l" t="t" r="r" b="b"/>
                          <a:pathLst>
                            <a:path w="6156960" h="18415">
                              <a:moveTo>
                                <a:pt x="6156960" y="0"/>
                              </a:moveTo>
                              <a:lnTo>
                                <a:pt x="0" y="0"/>
                              </a:lnTo>
                              <a:lnTo>
                                <a:pt x="0" y="18287"/>
                              </a:lnTo>
                              <a:lnTo>
                                <a:pt x="6156960" y="18287"/>
                              </a:lnTo>
                              <a:lnTo>
                                <a:pt x="6156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FAF785" id="Graphic 14" o:spid="_x0000_s1026" style="position:absolute;margin-left:55.2pt;margin-top:20.5pt;width:484.8pt;height:1.45pt;z-index:-15713792;visibility:visible;mso-wrap-style:square;mso-wrap-distance-left:0;mso-wrap-distance-top:0;mso-wrap-distance-right:0;mso-wrap-distance-bottom:0;mso-position-horizontal:absolute;mso-position-horizontal-relative:page;mso-position-vertical:absolute;mso-position-vertical-relative:text;v-text-anchor:top" coordsize="61569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" path="m6156960,l,,,18287r6156960,l6156960,xe" fillcolor="black" stroked="f">
                <v:path arrowok="t"/>
                <w10:wrap type="topAndBottom" anchorx="page"/>
              </v:shape>
            </w:pict>
          </mc:Fallback>
        </mc:AlternateContent>
      </w:r>
      <w:bookmarkStart w:id="5" w:name="WORK_ENVIRONMENT_DESCRIPTION"/>
      <w:bookmarkEnd w:id="5"/>
      <w:r w:rsidRPr="00CB1CEE">
        <w:t>WORK</w:t>
      </w:r>
      <w:r w:rsidRPr="00CB1CEE">
        <w:rPr>
          <w:spacing w:val="27"/>
        </w:rPr>
        <w:t xml:space="preserve"> </w:t>
      </w:r>
      <w:r w:rsidRPr="00CB1CEE">
        <w:t>ENVIRONMENT</w:t>
      </w:r>
      <w:r w:rsidRPr="00CB1CEE">
        <w:rPr>
          <w:spacing w:val="28"/>
        </w:rPr>
        <w:t xml:space="preserve"> </w:t>
      </w:r>
      <w:r w:rsidRPr="00CB1CEE">
        <w:rPr>
          <w:spacing w:val="-2"/>
        </w:rPr>
        <w:t>DESCRIPTION</w:t>
      </w:r>
    </w:p>
    <w:p w14:paraId="7793D162" w14:textId="77777777" w:rsidR="00BB1078" w:rsidRDefault="00BB1078" w:rsidP="00BB1078">
      <w:pPr>
        <w:ind w:left="426"/>
        <w:rPr>
          <w:sz w:val="24"/>
          <w:szCs w:val="24"/>
        </w:rPr>
      </w:pPr>
    </w:p>
    <w:p w14:paraId="7CD48C3E" w14:textId="77777777" w:rsidR="00BB1078" w:rsidRDefault="00BB1078" w:rsidP="00BB1078">
      <w:pPr>
        <w:ind w:left="426"/>
        <w:rPr>
          <w:sz w:val="24"/>
          <w:szCs w:val="24"/>
        </w:rPr>
      </w:pPr>
      <w:r w:rsidRPr="00CB1CEE">
        <w:rPr>
          <w:sz w:val="24"/>
          <w:szCs w:val="24"/>
        </w:rPr>
        <w:t>The following work environment description outlines the inherent requirements of the role of</w:t>
      </w:r>
      <w:r w:rsidRPr="008C204A">
        <w:rPr>
          <w:i/>
          <w:iCs/>
          <w:sz w:val="24"/>
          <w:szCs w:val="24"/>
        </w:rPr>
        <w:t xml:space="preserve"> </w:t>
      </w:r>
      <w:r>
        <w:rPr>
          <w:i/>
          <w:iCs/>
          <w:sz w:val="24"/>
          <w:szCs w:val="24"/>
        </w:rPr>
        <w:t>WAS Paralegal</w:t>
      </w:r>
      <w:r w:rsidRPr="00CB1CEE">
        <w:rPr>
          <w:sz w:val="24"/>
          <w:szCs w:val="24"/>
        </w:rPr>
        <w:t xml:space="preserve"> and indicates how frequently each of these requirements would be performed. Please note that </w:t>
      </w:r>
      <w:proofErr w:type="gramStart"/>
      <w:r w:rsidRPr="00CB1CEE">
        <w:rPr>
          <w:sz w:val="24"/>
          <w:szCs w:val="24"/>
        </w:rPr>
        <w:t>the ACTPS</w:t>
      </w:r>
      <w:proofErr w:type="gramEnd"/>
      <w:r w:rsidRPr="00CB1CEE">
        <w:rPr>
          <w:sz w:val="24"/>
          <w:szCs w:val="24"/>
        </w:rPr>
        <w:t xml:space="preserve"> is committed to providing reasonable adjustments and ensuring all individuals have equal opportunities in the workplace.</w:t>
      </w:r>
    </w:p>
    <w:p w14:paraId="0115193E" w14:textId="77777777" w:rsidR="00BB1078" w:rsidRPr="00CB1CEE" w:rsidRDefault="00BB1078" w:rsidP="00BB1078">
      <w:pPr>
        <w:ind w:left="426"/>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BB1078" w:rsidRPr="00985DC5" w14:paraId="21C45E21" w14:textId="77777777" w:rsidTr="009C3242">
        <w:trPr>
          <w:trHeight w:val="454"/>
        </w:trPr>
        <w:tc>
          <w:tcPr>
            <w:tcW w:w="6912" w:type="dxa"/>
            <w:shd w:val="clear" w:color="auto" w:fill="DBE5F1" w:themeFill="accent1" w:themeFillTint="33"/>
            <w:vAlign w:val="center"/>
          </w:tcPr>
          <w:p w14:paraId="21761699" w14:textId="77777777" w:rsidR="00BB1078" w:rsidRPr="00DA4EF8" w:rsidRDefault="00BB1078" w:rsidP="009C3242">
            <w:pPr>
              <w:pStyle w:val="Tableheading"/>
            </w:pPr>
            <w:r w:rsidRPr="009A2E3B">
              <w:rPr>
                <w:i/>
                <w:color w:val="0070C0"/>
                <w:szCs w:val="24"/>
              </w:rPr>
              <w:t xml:space="preserve"> </w:t>
            </w:r>
            <w:r w:rsidRPr="00DA4EF8">
              <w:t>ADMINISTRATIVE</w:t>
            </w:r>
          </w:p>
        </w:tc>
        <w:tc>
          <w:tcPr>
            <w:tcW w:w="2694" w:type="dxa"/>
            <w:shd w:val="clear" w:color="auto" w:fill="DBE5F1" w:themeFill="accent1" w:themeFillTint="33"/>
            <w:vAlign w:val="center"/>
          </w:tcPr>
          <w:p w14:paraId="4A4DB277" w14:textId="77777777" w:rsidR="00BB1078" w:rsidRPr="00DA4EF8" w:rsidRDefault="00BB1078" w:rsidP="009C3242">
            <w:pPr>
              <w:pStyle w:val="Tableheading"/>
              <w:jc w:val="center"/>
            </w:pPr>
            <w:r>
              <w:t>FREQUENCY</w:t>
            </w:r>
          </w:p>
        </w:tc>
      </w:tr>
      <w:tr w:rsidR="00BB1078" w:rsidRPr="005A754D" w14:paraId="7C316395" w14:textId="77777777" w:rsidTr="009C3242">
        <w:trPr>
          <w:trHeight w:val="283"/>
        </w:trPr>
        <w:tc>
          <w:tcPr>
            <w:tcW w:w="6912" w:type="dxa"/>
            <w:vAlign w:val="center"/>
          </w:tcPr>
          <w:p w14:paraId="055BE086" w14:textId="77777777" w:rsidR="00BB1078" w:rsidRPr="00493773" w:rsidRDefault="00BB1078" w:rsidP="009C3242">
            <w:pPr>
              <w:pStyle w:val="Tabletext"/>
              <w:spacing w:before="0" w:after="0"/>
              <w:rPr>
                <w:sz w:val="24"/>
              </w:rPr>
            </w:pPr>
            <w:r w:rsidRPr="00493773">
              <w:rPr>
                <w:sz w:val="24"/>
              </w:rPr>
              <w:t>Telephone use</w:t>
            </w:r>
          </w:p>
        </w:tc>
        <w:sdt>
          <w:sdtPr>
            <w:rPr>
              <w:sz w:val="24"/>
              <w:szCs w:val="24"/>
            </w:rPr>
            <w:id w:val="1576857634"/>
            <w:placeholder>
              <w:docPart w:val="F4A09476205B43D8AA865B71CBE43D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C12190" w14:textId="77777777" w:rsidR="00BB1078" w:rsidRPr="00493773" w:rsidRDefault="00BB1078" w:rsidP="009C3242">
                <w:pPr>
                  <w:pStyle w:val="Tabletext"/>
                  <w:spacing w:before="0" w:after="0"/>
                  <w:jc w:val="center"/>
                  <w:rPr>
                    <w:sz w:val="24"/>
                    <w:szCs w:val="24"/>
                  </w:rPr>
                </w:pPr>
                <w:r>
                  <w:rPr>
                    <w:sz w:val="24"/>
                    <w:szCs w:val="24"/>
                  </w:rPr>
                  <w:t>Frequently</w:t>
                </w:r>
              </w:p>
            </w:tc>
          </w:sdtContent>
        </w:sdt>
      </w:tr>
      <w:tr w:rsidR="00BB1078" w:rsidRPr="005A754D" w14:paraId="36E706C1" w14:textId="77777777" w:rsidTr="009C3242">
        <w:trPr>
          <w:trHeight w:val="283"/>
        </w:trPr>
        <w:tc>
          <w:tcPr>
            <w:tcW w:w="6912" w:type="dxa"/>
            <w:vAlign w:val="center"/>
          </w:tcPr>
          <w:p w14:paraId="0DC635E8" w14:textId="77777777" w:rsidR="00BB1078" w:rsidRPr="00493773" w:rsidRDefault="00BB1078" w:rsidP="009C3242">
            <w:pPr>
              <w:pStyle w:val="Tabletext"/>
              <w:spacing w:before="0" w:after="0"/>
              <w:rPr>
                <w:sz w:val="24"/>
              </w:rPr>
            </w:pPr>
            <w:r w:rsidRPr="00493773">
              <w:rPr>
                <w:sz w:val="24"/>
              </w:rPr>
              <w:t>General computer use</w:t>
            </w:r>
          </w:p>
        </w:tc>
        <w:sdt>
          <w:sdtPr>
            <w:rPr>
              <w:sz w:val="24"/>
              <w:szCs w:val="24"/>
            </w:rPr>
            <w:id w:val="-1051305005"/>
            <w:placeholder>
              <w:docPart w:val="C6653FAD26234394B92103CAD6F846B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0EB29E" w14:textId="77777777" w:rsidR="00BB1078" w:rsidRPr="00493773" w:rsidRDefault="00BB1078" w:rsidP="009C3242">
                <w:pPr>
                  <w:pStyle w:val="Tabletext"/>
                  <w:spacing w:before="0" w:after="0"/>
                  <w:jc w:val="center"/>
                  <w:rPr>
                    <w:sz w:val="24"/>
                    <w:szCs w:val="24"/>
                  </w:rPr>
                </w:pPr>
                <w:r>
                  <w:rPr>
                    <w:sz w:val="24"/>
                    <w:szCs w:val="24"/>
                  </w:rPr>
                  <w:t>Frequently</w:t>
                </w:r>
              </w:p>
            </w:tc>
          </w:sdtContent>
        </w:sdt>
      </w:tr>
      <w:tr w:rsidR="00BB1078" w:rsidRPr="005A754D" w14:paraId="2A6A36D3" w14:textId="77777777" w:rsidTr="009C3242">
        <w:trPr>
          <w:trHeight w:val="283"/>
        </w:trPr>
        <w:tc>
          <w:tcPr>
            <w:tcW w:w="6912" w:type="dxa"/>
            <w:vAlign w:val="center"/>
          </w:tcPr>
          <w:p w14:paraId="57FAEC29" w14:textId="77777777" w:rsidR="00BB1078" w:rsidRPr="00493773" w:rsidRDefault="00BB1078" w:rsidP="009C3242">
            <w:pPr>
              <w:pStyle w:val="Tabletext"/>
              <w:spacing w:before="0" w:after="0"/>
              <w:rPr>
                <w:sz w:val="24"/>
              </w:rPr>
            </w:pPr>
            <w:r w:rsidRPr="00493773">
              <w:rPr>
                <w:sz w:val="24"/>
              </w:rPr>
              <w:t>Extensive keying/data entry</w:t>
            </w:r>
          </w:p>
        </w:tc>
        <w:sdt>
          <w:sdtPr>
            <w:rPr>
              <w:sz w:val="24"/>
              <w:szCs w:val="24"/>
            </w:rPr>
            <w:id w:val="-121149558"/>
            <w:placeholder>
              <w:docPart w:val="A86527618D5F46BF888A037566B844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42B6C3" w14:textId="77777777" w:rsidR="00BB1078" w:rsidRPr="00493773" w:rsidRDefault="00BB1078" w:rsidP="009C3242">
                <w:pPr>
                  <w:pStyle w:val="Tabletext"/>
                  <w:spacing w:before="0" w:after="0"/>
                  <w:jc w:val="center"/>
                  <w:rPr>
                    <w:sz w:val="24"/>
                    <w:szCs w:val="24"/>
                  </w:rPr>
                </w:pPr>
                <w:r>
                  <w:rPr>
                    <w:sz w:val="24"/>
                    <w:szCs w:val="24"/>
                  </w:rPr>
                  <w:t>Frequently</w:t>
                </w:r>
              </w:p>
            </w:tc>
          </w:sdtContent>
        </w:sdt>
      </w:tr>
      <w:tr w:rsidR="00BB1078" w:rsidRPr="005A754D" w14:paraId="7623CF9F" w14:textId="77777777" w:rsidTr="009C3242">
        <w:trPr>
          <w:trHeight w:val="283"/>
        </w:trPr>
        <w:tc>
          <w:tcPr>
            <w:tcW w:w="6912" w:type="dxa"/>
            <w:vAlign w:val="center"/>
          </w:tcPr>
          <w:p w14:paraId="47C60A47" w14:textId="77777777" w:rsidR="00BB1078" w:rsidRPr="00493773" w:rsidRDefault="00BB1078" w:rsidP="009C3242">
            <w:pPr>
              <w:pStyle w:val="Tabletext"/>
              <w:spacing w:before="0" w:after="0"/>
              <w:rPr>
                <w:sz w:val="24"/>
              </w:rPr>
            </w:pPr>
            <w:r w:rsidRPr="00493773">
              <w:rPr>
                <w:sz w:val="24"/>
              </w:rPr>
              <w:t>Graphical/analytical based</w:t>
            </w:r>
          </w:p>
        </w:tc>
        <w:sdt>
          <w:sdtPr>
            <w:rPr>
              <w:sz w:val="24"/>
              <w:szCs w:val="24"/>
            </w:rPr>
            <w:id w:val="1630586304"/>
            <w:placeholder>
              <w:docPart w:val="014D55CFE13D489CAE0E80D95C0A567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852687" w14:textId="77777777" w:rsidR="00BB1078" w:rsidRPr="00493773" w:rsidRDefault="00BB1078" w:rsidP="009C3242">
                <w:pPr>
                  <w:pStyle w:val="Tabletext"/>
                  <w:spacing w:before="0" w:after="0"/>
                  <w:jc w:val="center"/>
                  <w:rPr>
                    <w:sz w:val="24"/>
                    <w:szCs w:val="24"/>
                  </w:rPr>
                </w:pPr>
                <w:r>
                  <w:rPr>
                    <w:sz w:val="24"/>
                    <w:szCs w:val="24"/>
                  </w:rPr>
                  <w:t>Frequently</w:t>
                </w:r>
              </w:p>
            </w:tc>
          </w:sdtContent>
        </w:sdt>
      </w:tr>
      <w:tr w:rsidR="00BB1078" w:rsidRPr="005A754D" w14:paraId="76CD95C5" w14:textId="77777777" w:rsidTr="009C3242">
        <w:trPr>
          <w:trHeight w:val="283"/>
        </w:trPr>
        <w:tc>
          <w:tcPr>
            <w:tcW w:w="6912" w:type="dxa"/>
            <w:vAlign w:val="center"/>
          </w:tcPr>
          <w:p w14:paraId="56E10B02" w14:textId="77777777" w:rsidR="00BB1078" w:rsidRPr="00493773" w:rsidRDefault="00BB1078" w:rsidP="009C3242">
            <w:pPr>
              <w:pStyle w:val="Tabletext"/>
              <w:spacing w:before="0" w:after="0"/>
              <w:rPr>
                <w:sz w:val="24"/>
              </w:rPr>
            </w:pPr>
            <w:r w:rsidRPr="00493773">
              <w:rPr>
                <w:sz w:val="24"/>
              </w:rPr>
              <w:t>Sitting at a desk</w:t>
            </w:r>
          </w:p>
        </w:tc>
        <w:sdt>
          <w:sdtPr>
            <w:rPr>
              <w:sz w:val="24"/>
              <w:szCs w:val="24"/>
            </w:rPr>
            <w:id w:val="-1251653290"/>
            <w:placeholder>
              <w:docPart w:val="B8D1B7B7CA0A41E9A01BC564A29893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703C7F" w14:textId="77777777" w:rsidR="00BB1078" w:rsidRPr="00493773" w:rsidRDefault="00BB1078" w:rsidP="009C3242">
                <w:pPr>
                  <w:pStyle w:val="Tabletext"/>
                  <w:spacing w:before="0" w:after="0"/>
                  <w:jc w:val="center"/>
                  <w:rPr>
                    <w:sz w:val="24"/>
                    <w:szCs w:val="24"/>
                  </w:rPr>
                </w:pPr>
                <w:r>
                  <w:rPr>
                    <w:sz w:val="24"/>
                    <w:szCs w:val="24"/>
                  </w:rPr>
                  <w:t>Frequently</w:t>
                </w:r>
              </w:p>
            </w:tc>
          </w:sdtContent>
        </w:sdt>
      </w:tr>
      <w:tr w:rsidR="00BB1078" w:rsidRPr="005A754D" w14:paraId="4BE49FDC" w14:textId="77777777" w:rsidTr="009C3242">
        <w:trPr>
          <w:trHeight w:val="283"/>
        </w:trPr>
        <w:tc>
          <w:tcPr>
            <w:tcW w:w="6912" w:type="dxa"/>
            <w:vAlign w:val="center"/>
          </w:tcPr>
          <w:p w14:paraId="47F7AB44" w14:textId="77777777" w:rsidR="00BB1078" w:rsidRPr="00493773" w:rsidRDefault="00BB1078" w:rsidP="009C3242">
            <w:pPr>
              <w:pStyle w:val="Tabletext"/>
              <w:spacing w:before="0" w:after="0"/>
              <w:rPr>
                <w:sz w:val="24"/>
              </w:rPr>
            </w:pPr>
            <w:r w:rsidRPr="00493773">
              <w:rPr>
                <w:sz w:val="24"/>
              </w:rPr>
              <w:lastRenderedPageBreak/>
              <w:t xml:space="preserve">Standing for long periods </w:t>
            </w:r>
          </w:p>
        </w:tc>
        <w:sdt>
          <w:sdtPr>
            <w:rPr>
              <w:sz w:val="24"/>
              <w:szCs w:val="24"/>
            </w:rPr>
            <w:id w:val="-1328665229"/>
            <w:placeholder>
              <w:docPart w:val="746364C991394F2FB4FEA7CE71AE3D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721D8F" w14:textId="77777777" w:rsidR="00BB1078" w:rsidRPr="00493773" w:rsidRDefault="00BB1078" w:rsidP="009C3242">
                <w:pPr>
                  <w:pStyle w:val="Tabletext"/>
                  <w:spacing w:before="0" w:after="0"/>
                  <w:jc w:val="center"/>
                  <w:rPr>
                    <w:sz w:val="24"/>
                    <w:szCs w:val="24"/>
                  </w:rPr>
                </w:pPr>
                <w:r>
                  <w:rPr>
                    <w:sz w:val="24"/>
                    <w:szCs w:val="24"/>
                  </w:rPr>
                  <w:t>Occasionally</w:t>
                </w:r>
              </w:p>
            </w:tc>
          </w:sdtContent>
        </w:sdt>
      </w:tr>
      <w:tr w:rsidR="00BB1078" w:rsidRPr="005A754D" w14:paraId="39988B24" w14:textId="77777777" w:rsidTr="009C3242">
        <w:trPr>
          <w:trHeight w:val="283"/>
        </w:trPr>
        <w:tc>
          <w:tcPr>
            <w:tcW w:w="6912" w:type="dxa"/>
            <w:vAlign w:val="center"/>
          </w:tcPr>
          <w:p w14:paraId="1CD59B82" w14:textId="77777777" w:rsidR="00BB1078" w:rsidRPr="00493773" w:rsidRDefault="00BB1078" w:rsidP="009C3242">
            <w:pPr>
              <w:pStyle w:val="Tabletext"/>
              <w:spacing w:before="0" w:after="0"/>
              <w:rPr>
                <w:sz w:val="24"/>
              </w:rPr>
            </w:pPr>
            <w:r w:rsidRPr="00493773">
              <w:rPr>
                <w:sz w:val="24"/>
              </w:rPr>
              <w:t xml:space="preserve">Designated workstation </w:t>
            </w:r>
          </w:p>
        </w:tc>
        <w:sdt>
          <w:sdtPr>
            <w:rPr>
              <w:sz w:val="24"/>
              <w:szCs w:val="24"/>
            </w:rPr>
            <w:id w:val="-666549859"/>
            <w:placeholder>
              <w:docPart w:val="308874F919AB4C928F923EA77409239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BB82DF" w14:textId="77777777" w:rsidR="00BB1078" w:rsidRPr="00493773" w:rsidRDefault="00BB1078" w:rsidP="009C3242">
                <w:pPr>
                  <w:pStyle w:val="Tabletext"/>
                  <w:spacing w:before="0" w:after="0"/>
                  <w:jc w:val="center"/>
                  <w:rPr>
                    <w:sz w:val="24"/>
                    <w:szCs w:val="24"/>
                  </w:rPr>
                </w:pPr>
                <w:r>
                  <w:rPr>
                    <w:sz w:val="24"/>
                    <w:szCs w:val="24"/>
                  </w:rPr>
                  <w:t>Frequently</w:t>
                </w:r>
              </w:p>
            </w:tc>
          </w:sdtContent>
        </w:sdt>
      </w:tr>
    </w:tbl>
    <w:p w14:paraId="2C1EADA9" w14:textId="77777777" w:rsidR="00BB1078" w:rsidRPr="005A754D" w:rsidRDefault="00BB1078" w:rsidP="00BB1078">
      <w:pPr>
        <w:rPr>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B1078" w:rsidRPr="00985DC5" w14:paraId="78278D30" w14:textId="77777777" w:rsidTr="009C3242">
        <w:trPr>
          <w:trHeight w:val="454"/>
        </w:trPr>
        <w:tc>
          <w:tcPr>
            <w:tcW w:w="6912" w:type="dxa"/>
            <w:shd w:val="clear" w:color="auto" w:fill="DBE5F1" w:themeFill="accent1" w:themeFillTint="33"/>
            <w:vAlign w:val="center"/>
          </w:tcPr>
          <w:p w14:paraId="2FF8EE1C" w14:textId="77777777" w:rsidR="00BB1078" w:rsidRPr="00985DC5" w:rsidRDefault="00BB1078" w:rsidP="009C3242">
            <w:pPr>
              <w:pStyle w:val="Tableheading"/>
              <w:rPr>
                <w:rFonts w:ascii="Calibri Light" w:hAnsi="Calibri Light"/>
                <w:szCs w:val="24"/>
              </w:rPr>
            </w:pPr>
            <w:r w:rsidRPr="00DA4EF8">
              <w:t>STANDARD HOURS</w:t>
            </w:r>
          </w:p>
        </w:tc>
        <w:tc>
          <w:tcPr>
            <w:tcW w:w="2694" w:type="dxa"/>
            <w:shd w:val="clear" w:color="auto" w:fill="DBE5F1" w:themeFill="accent1" w:themeFillTint="33"/>
            <w:vAlign w:val="center"/>
          </w:tcPr>
          <w:p w14:paraId="7BD3671C" w14:textId="77777777" w:rsidR="00BB1078" w:rsidRPr="00DA4EF8" w:rsidRDefault="00BB1078" w:rsidP="009C3242">
            <w:pPr>
              <w:pStyle w:val="Tableheading"/>
              <w:jc w:val="center"/>
            </w:pPr>
            <w:r>
              <w:t>FREQUENCY</w:t>
            </w:r>
          </w:p>
        </w:tc>
      </w:tr>
      <w:tr w:rsidR="00BB1078" w:rsidRPr="005A754D" w14:paraId="7DEBEC6F" w14:textId="77777777" w:rsidTr="009C3242">
        <w:trPr>
          <w:trHeight w:val="283"/>
        </w:trPr>
        <w:tc>
          <w:tcPr>
            <w:tcW w:w="6912" w:type="dxa"/>
            <w:vAlign w:val="center"/>
          </w:tcPr>
          <w:p w14:paraId="2060598F" w14:textId="77777777" w:rsidR="00BB1078" w:rsidRPr="00493773" w:rsidRDefault="00BB1078" w:rsidP="009C3242">
            <w:pPr>
              <w:pStyle w:val="Tabletext"/>
              <w:spacing w:before="0" w:after="0"/>
              <w:rPr>
                <w:sz w:val="24"/>
              </w:rPr>
            </w:pPr>
            <w:r w:rsidRPr="00493773">
              <w:rPr>
                <w:sz w:val="24"/>
              </w:rPr>
              <w:t xml:space="preserve">Flexible working hours (access to flex time) </w:t>
            </w:r>
          </w:p>
        </w:tc>
        <w:sdt>
          <w:sdtPr>
            <w:rPr>
              <w:sz w:val="24"/>
              <w:szCs w:val="24"/>
            </w:rPr>
            <w:id w:val="1701661867"/>
            <w:placeholder>
              <w:docPart w:val="D6A22E982EB5438CB72CDC3E8356C4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5884D0"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4FF73F67" w14:textId="77777777" w:rsidTr="009C3242">
        <w:trPr>
          <w:trHeight w:val="283"/>
        </w:trPr>
        <w:tc>
          <w:tcPr>
            <w:tcW w:w="6912" w:type="dxa"/>
            <w:vAlign w:val="center"/>
          </w:tcPr>
          <w:p w14:paraId="5EDA6C76" w14:textId="77777777" w:rsidR="00BB1078" w:rsidRPr="00493773" w:rsidRDefault="00BB1078" w:rsidP="009C3242">
            <w:pPr>
              <w:pStyle w:val="Tabletext"/>
              <w:spacing w:before="0" w:after="0"/>
              <w:rPr>
                <w:sz w:val="24"/>
              </w:rPr>
            </w:pPr>
            <w:r w:rsidRPr="00493773">
              <w:rPr>
                <w:sz w:val="24"/>
              </w:rPr>
              <w:t>Fixed or specified start/finish times</w:t>
            </w:r>
            <w:r>
              <w:rPr>
                <w:sz w:val="24"/>
              </w:rPr>
              <w:t xml:space="preserve"> </w:t>
            </w:r>
          </w:p>
        </w:tc>
        <w:sdt>
          <w:sdtPr>
            <w:rPr>
              <w:sz w:val="24"/>
              <w:szCs w:val="24"/>
            </w:rPr>
            <w:id w:val="-2133549173"/>
            <w:placeholder>
              <w:docPart w:val="5311BAE78750468DA5D0B3ADABB844B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7FDABB" w14:textId="77777777" w:rsidR="00BB1078" w:rsidRPr="00493773" w:rsidRDefault="00BB1078" w:rsidP="009C3242">
                <w:pPr>
                  <w:pStyle w:val="Tabletext"/>
                  <w:spacing w:before="0" w:after="0"/>
                  <w:jc w:val="center"/>
                  <w:rPr>
                    <w:sz w:val="24"/>
                  </w:rPr>
                </w:pPr>
                <w:r>
                  <w:rPr>
                    <w:sz w:val="24"/>
                    <w:szCs w:val="24"/>
                  </w:rPr>
                  <w:t>Frequently</w:t>
                </w:r>
              </w:p>
            </w:tc>
          </w:sdtContent>
        </w:sdt>
      </w:tr>
      <w:tr w:rsidR="00BB1078" w:rsidRPr="005A754D" w14:paraId="32A00FF4" w14:textId="77777777" w:rsidTr="009C3242">
        <w:trPr>
          <w:trHeight w:val="283"/>
        </w:trPr>
        <w:tc>
          <w:tcPr>
            <w:tcW w:w="6912" w:type="dxa"/>
            <w:vAlign w:val="center"/>
          </w:tcPr>
          <w:p w14:paraId="5B483BD7" w14:textId="77777777" w:rsidR="00BB1078" w:rsidRPr="00493773" w:rsidRDefault="00BB1078" w:rsidP="009C3242">
            <w:pPr>
              <w:pStyle w:val="Tabletext"/>
              <w:spacing w:before="0" w:after="0"/>
              <w:rPr>
                <w:sz w:val="24"/>
              </w:rPr>
            </w:pPr>
            <w:r>
              <w:rPr>
                <w:sz w:val="24"/>
              </w:rPr>
              <w:t xml:space="preserve">Expected to work extensive hours over a significant period due to the nature of the duties </w:t>
            </w:r>
            <w:r>
              <w:rPr>
                <w:i/>
                <w:color w:val="0070C0"/>
                <w:sz w:val="24"/>
              </w:rPr>
              <w:t xml:space="preserve"> </w:t>
            </w:r>
          </w:p>
        </w:tc>
        <w:sdt>
          <w:sdtPr>
            <w:rPr>
              <w:sz w:val="24"/>
              <w:szCs w:val="24"/>
            </w:rPr>
            <w:id w:val="177928320"/>
            <w:placeholder>
              <w:docPart w:val="2251FD971D274250BE5B35B05A84FE9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2C96BF" w14:textId="77777777" w:rsidR="00BB1078" w:rsidRDefault="00BB1078" w:rsidP="009C3242">
                <w:pPr>
                  <w:pStyle w:val="Tabletext"/>
                  <w:spacing w:before="0" w:after="0"/>
                  <w:jc w:val="center"/>
                  <w:rPr>
                    <w:sz w:val="24"/>
                    <w:szCs w:val="24"/>
                  </w:rPr>
                </w:pPr>
                <w:r>
                  <w:rPr>
                    <w:sz w:val="24"/>
                    <w:szCs w:val="24"/>
                  </w:rPr>
                  <w:t>Occasionally</w:t>
                </w:r>
              </w:p>
            </w:tc>
          </w:sdtContent>
        </w:sdt>
      </w:tr>
      <w:tr w:rsidR="00BB1078" w:rsidRPr="005A754D" w14:paraId="77E62C89" w14:textId="77777777" w:rsidTr="009C3242">
        <w:trPr>
          <w:trHeight w:val="283"/>
        </w:trPr>
        <w:tc>
          <w:tcPr>
            <w:tcW w:w="6912" w:type="dxa"/>
            <w:vAlign w:val="center"/>
          </w:tcPr>
          <w:p w14:paraId="4190D324" w14:textId="77777777" w:rsidR="00BB1078" w:rsidRPr="00493773" w:rsidRDefault="00BB1078" w:rsidP="009C3242">
            <w:pPr>
              <w:pStyle w:val="Tabletext"/>
              <w:spacing w:before="0" w:after="0"/>
              <w:rPr>
                <w:sz w:val="24"/>
              </w:rPr>
            </w:pPr>
            <w:r>
              <w:rPr>
                <w:sz w:val="24"/>
              </w:rPr>
              <w:t>Access to Accrued Days Off (ADO’s)</w:t>
            </w:r>
          </w:p>
        </w:tc>
        <w:sdt>
          <w:sdtPr>
            <w:rPr>
              <w:sz w:val="24"/>
              <w:szCs w:val="24"/>
            </w:rPr>
            <w:id w:val="-1048373427"/>
            <w:placeholder>
              <w:docPart w:val="44FEE4B4A4B34DD5AF421ACFED0705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00DB33" w14:textId="77777777" w:rsidR="00BB1078" w:rsidRDefault="00BB1078" w:rsidP="009C3242">
                <w:pPr>
                  <w:pStyle w:val="Tabletext"/>
                  <w:spacing w:before="0" w:after="0"/>
                  <w:jc w:val="center"/>
                  <w:rPr>
                    <w:sz w:val="24"/>
                    <w:szCs w:val="24"/>
                  </w:rPr>
                </w:pPr>
                <w:r>
                  <w:rPr>
                    <w:sz w:val="24"/>
                    <w:szCs w:val="24"/>
                  </w:rPr>
                  <w:t>Never</w:t>
                </w:r>
              </w:p>
            </w:tc>
          </w:sdtContent>
        </w:sdt>
      </w:tr>
      <w:tr w:rsidR="00BB1078" w:rsidRPr="005A754D" w14:paraId="1EE28C8D" w14:textId="77777777" w:rsidTr="009C3242">
        <w:trPr>
          <w:trHeight w:val="283"/>
        </w:trPr>
        <w:tc>
          <w:tcPr>
            <w:tcW w:w="6912" w:type="dxa"/>
            <w:vAlign w:val="center"/>
          </w:tcPr>
          <w:p w14:paraId="54476B18" w14:textId="77777777" w:rsidR="00BB1078" w:rsidRPr="00493773" w:rsidRDefault="00BB1078" w:rsidP="009C3242">
            <w:pPr>
              <w:pStyle w:val="Tabletext"/>
              <w:spacing w:before="0" w:after="0"/>
              <w:rPr>
                <w:sz w:val="24"/>
              </w:rPr>
            </w:pPr>
            <w:r w:rsidRPr="00493773">
              <w:rPr>
                <w:sz w:val="24"/>
              </w:rPr>
              <w:t xml:space="preserve">Peaks and troughs </w:t>
            </w:r>
          </w:p>
        </w:tc>
        <w:sdt>
          <w:sdtPr>
            <w:rPr>
              <w:sz w:val="24"/>
              <w:szCs w:val="24"/>
            </w:rPr>
            <w:id w:val="1024291718"/>
            <w:placeholder>
              <w:docPart w:val="D70A370EA68C4137805FFF44DC08DD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E46424" w14:textId="77777777" w:rsidR="00BB1078" w:rsidRPr="00493773" w:rsidRDefault="00BB1078" w:rsidP="009C3242">
                <w:pPr>
                  <w:pStyle w:val="Tabletext"/>
                  <w:spacing w:before="0" w:after="0"/>
                  <w:jc w:val="center"/>
                  <w:rPr>
                    <w:sz w:val="24"/>
                  </w:rPr>
                </w:pPr>
                <w:r>
                  <w:rPr>
                    <w:sz w:val="24"/>
                    <w:szCs w:val="24"/>
                  </w:rPr>
                  <w:t>Occasionally</w:t>
                </w:r>
              </w:p>
            </w:tc>
          </w:sdtContent>
        </w:sdt>
      </w:tr>
      <w:tr w:rsidR="00BB1078" w:rsidRPr="005A754D" w14:paraId="76BC10F4" w14:textId="77777777" w:rsidTr="009C3242">
        <w:trPr>
          <w:trHeight w:val="283"/>
        </w:trPr>
        <w:tc>
          <w:tcPr>
            <w:tcW w:w="6912" w:type="dxa"/>
            <w:vAlign w:val="center"/>
          </w:tcPr>
          <w:p w14:paraId="7436BE08" w14:textId="77777777" w:rsidR="00BB1078" w:rsidRPr="00493773" w:rsidRDefault="00BB1078" w:rsidP="009C3242">
            <w:pPr>
              <w:pStyle w:val="Tabletext"/>
              <w:spacing w:before="0" w:after="0"/>
              <w:rPr>
                <w:sz w:val="24"/>
              </w:rPr>
            </w:pPr>
            <w:r w:rsidRPr="00493773">
              <w:rPr>
                <w:sz w:val="24"/>
              </w:rPr>
              <w:t xml:space="preserve">Frequent overtime </w:t>
            </w:r>
          </w:p>
        </w:tc>
        <w:sdt>
          <w:sdtPr>
            <w:rPr>
              <w:sz w:val="24"/>
              <w:szCs w:val="24"/>
            </w:rPr>
            <w:id w:val="782464689"/>
            <w:placeholder>
              <w:docPart w:val="BD48578EEAA244C7AEF5A7F325B0265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253DAD"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6FCECDD3" w14:textId="77777777" w:rsidTr="009C3242">
        <w:trPr>
          <w:trHeight w:val="283"/>
        </w:trPr>
        <w:tc>
          <w:tcPr>
            <w:tcW w:w="6912" w:type="dxa"/>
            <w:vAlign w:val="center"/>
          </w:tcPr>
          <w:p w14:paraId="27E34B44" w14:textId="77777777" w:rsidR="00BB1078" w:rsidRPr="00493773" w:rsidRDefault="00BB1078" w:rsidP="009C3242">
            <w:pPr>
              <w:pStyle w:val="Tabletext"/>
              <w:spacing w:before="0" w:after="0"/>
              <w:rPr>
                <w:sz w:val="24"/>
              </w:rPr>
            </w:pPr>
            <w:r w:rsidRPr="00493773">
              <w:rPr>
                <w:sz w:val="24"/>
              </w:rPr>
              <w:t xml:space="preserve">Rostered shift work </w:t>
            </w:r>
          </w:p>
        </w:tc>
        <w:sdt>
          <w:sdtPr>
            <w:rPr>
              <w:sz w:val="24"/>
              <w:szCs w:val="24"/>
            </w:rPr>
            <w:id w:val="-915093413"/>
            <w:placeholder>
              <w:docPart w:val="7AE3F99686364A789D578633EF698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CB3576" w14:textId="77777777" w:rsidR="00BB1078" w:rsidRPr="00493773" w:rsidRDefault="00BB1078" w:rsidP="009C3242">
                <w:pPr>
                  <w:pStyle w:val="Tabletext"/>
                  <w:spacing w:before="0" w:after="0"/>
                  <w:jc w:val="center"/>
                  <w:rPr>
                    <w:sz w:val="24"/>
                  </w:rPr>
                </w:pPr>
                <w:r>
                  <w:rPr>
                    <w:sz w:val="24"/>
                    <w:szCs w:val="24"/>
                  </w:rPr>
                  <w:t>Never</w:t>
                </w:r>
              </w:p>
            </w:tc>
          </w:sdtContent>
        </w:sdt>
      </w:tr>
    </w:tbl>
    <w:p w14:paraId="6BBB0F4F" w14:textId="77777777" w:rsidR="00BB1078" w:rsidRPr="005A754D" w:rsidRDefault="00BB1078" w:rsidP="00BB1078">
      <w:pPr>
        <w:rPr>
          <w:szCs w:val="24"/>
        </w:rPr>
      </w:pPr>
    </w:p>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B1078" w:rsidRPr="00985DC5" w14:paraId="7F465D86" w14:textId="77777777" w:rsidTr="009C3242">
        <w:trPr>
          <w:trHeight w:val="454"/>
        </w:trPr>
        <w:tc>
          <w:tcPr>
            <w:tcW w:w="6912" w:type="dxa"/>
            <w:shd w:val="clear" w:color="auto" w:fill="DBE5F1" w:themeFill="accent1" w:themeFillTint="33"/>
            <w:vAlign w:val="center"/>
          </w:tcPr>
          <w:p w14:paraId="02474D0D" w14:textId="77777777" w:rsidR="00BB1078" w:rsidRPr="00985DC5" w:rsidRDefault="00BB1078" w:rsidP="009C3242">
            <w:pPr>
              <w:pStyle w:val="Tableheading"/>
              <w:rPr>
                <w:rFonts w:ascii="Calibri Light" w:hAnsi="Calibri Light"/>
                <w:szCs w:val="24"/>
              </w:rPr>
            </w:pPr>
            <w:r w:rsidRPr="00DA4EF8">
              <w:t xml:space="preserve">SOCIAL DEMANDS </w:t>
            </w:r>
          </w:p>
        </w:tc>
        <w:tc>
          <w:tcPr>
            <w:tcW w:w="2694" w:type="dxa"/>
            <w:shd w:val="clear" w:color="auto" w:fill="DBE5F1" w:themeFill="accent1" w:themeFillTint="33"/>
            <w:vAlign w:val="center"/>
          </w:tcPr>
          <w:p w14:paraId="0463AF3D" w14:textId="77777777" w:rsidR="00BB1078" w:rsidRPr="00DA4EF8" w:rsidRDefault="00BB1078" w:rsidP="009C3242">
            <w:pPr>
              <w:pStyle w:val="Tableheading"/>
              <w:jc w:val="center"/>
            </w:pPr>
            <w:r>
              <w:t>FREQUENCY</w:t>
            </w:r>
          </w:p>
        </w:tc>
      </w:tr>
      <w:tr w:rsidR="00BB1078" w:rsidRPr="005A754D" w14:paraId="4DB7B049" w14:textId="77777777" w:rsidTr="009C3242">
        <w:trPr>
          <w:trHeight w:val="283"/>
        </w:trPr>
        <w:tc>
          <w:tcPr>
            <w:tcW w:w="6912" w:type="dxa"/>
            <w:vAlign w:val="center"/>
          </w:tcPr>
          <w:p w14:paraId="497ECE83" w14:textId="77777777" w:rsidR="00BB1078" w:rsidRPr="00493773" w:rsidRDefault="00BB1078" w:rsidP="009C3242">
            <w:pPr>
              <w:pStyle w:val="Tabletext"/>
              <w:spacing w:before="0" w:after="0"/>
              <w:rPr>
                <w:sz w:val="24"/>
              </w:rPr>
            </w:pPr>
            <w:r w:rsidRPr="00493773">
              <w:rPr>
                <w:sz w:val="24"/>
              </w:rPr>
              <w:t>Work with others towards shared goals in a team environment</w:t>
            </w:r>
          </w:p>
        </w:tc>
        <w:sdt>
          <w:sdtPr>
            <w:rPr>
              <w:sz w:val="24"/>
              <w:szCs w:val="24"/>
            </w:rPr>
            <w:id w:val="-1212651316"/>
            <w:placeholder>
              <w:docPart w:val="7187DBB85DAB4F9CAA022DA03D100D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C5576D" w14:textId="77777777" w:rsidR="00BB1078" w:rsidRPr="00493773" w:rsidRDefault="00BB1078" w:rsidP="009C3242">
                <w:pPr>
                  <w:pStyle w:val="Tabletext"/>
                  <w:spacing w:before="0" w:after="0"/>
                  <w:jc w:val="center"/>
                  <w:rPr>
                    <w:sz w:val="24"/>
                  </w:rPr>
                </w:pPr>
                <w:r>
                  <w:rPr>
                    <w:sz w:val="24"/>
                    <w:szCs w:val="24"/>
                  </w:rPr>
                  <w:t>Frequently</w:t>
                </w:r>
              </w:p>
            </w:tc>
          </w:sdtContent>
        </w:sdt>
      </w:tr>
      <w:tr w:rsidR="00BB1078" w:rsidRPr="005A754D" w14:paraId="0C325907" w14:textId="77777777" w:rsidTr="009C3242">
        <w:trPr>
          <w:trHeight w:val="283"/>
        </w:trPr>
        <w:tc>
          <w:tcPr>
            <w:tcW w:w="6912" w:type="dxa"/>
            <w:vAlign w:val="center"/>
          </w:tcPr>
          <w:p w14:paraId="1AF2C97F" w14:textId="77777777" w:rsidR="00BB1078" w:rsidRPr="00493773" w:rsidRDefault="00BB1078" w:rsidP="009C3242">
            <w:pPr>
              <w:pStyle w:val="Tabletext"/>
              <w:spacing w:before="0" w:after="0"/>
              <w:rPr>
                <w:sz w:val="24"/>
              </w:rPr>
            </w:pPr>
            <w:r w:rsidRPr="00493773">
              <w:rPr>
                <w:sz w:val="24"/>
              </w:rPr>
              <w:t>Work in isolation from other staff (remote supervision)</w:t>
            </w:r>
          </w:p>
        </w:tc>
        <w:sdt>
          <w:sdtPr>
            <w:rPr>
              <w:sz w:val="24"/>
              <w:szCs w:val="24"/>
            </w:rPr>
            <w:id w:val="-1334216856"/>
            <w:placeholder>
              <w:docPart w:val="5E45F939C66F4DAD980683ED89A0800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28D2F8" w14:textId="77777777" w:rsidR="00BB1078" w:rsidRPr="00493773" w:rsidRDefault="00BB1078" w:rsidP="009C3242">
                <w:pPr>
                  <w:pStyle w:val="Tabletext"/>
                  <w:spacing w:before="0" w:after="0"/>
                  <w:jc w:val="center"/>
                  <w:rPr>
                    <w:sz w:val="24"/>
                  </w:rPr>
                </w:pPr>
                <w:r>
                  <w:rPr>
                    <w:sz w:val="24"/>
                    <w:szCs w:val="24"/>
                  </w:rPr>
                  <w:t>Occasionally</w:t>
                </w:r>
              </w:p>
            </w:tc>
          </w:sdtContent>
        </w:sdt>
      </w:tr>
      <w:tr w:rsidR="00BB1078" w:rsidRPr="005A754D" w14:paraId="266D412C" w14:textId="77777777" w:rsidTr="009C3242">
        <w:trPr>
          <w:trHeight w:val="283"/>
        </w:trPr>
        <w:tc>
          <w:tcPr>
            <w:tcW w:w="6912" w:type="dxa"/>
            <w:vAlign w:val="center"/>
          </w:tcPr>
          <w:p w14:paraId="028E086F" w14:textId="77777777" w:rsidR="00BB1078" w:rsidRPr="00493773" w:rsidRDefault="00BB1078" w:rsidP="009C3242">
            <w:pPr>
              <w:pStyle w:val="Tabletext"/>
              <w:spacing w:before="0" w:after="0"/>
              <w:rPr>
                <w:sz w:val="24"/>
              </w:rPr>
            </w:pPr>
            <w:r w:rsidRPr="00493773">
              <w:rPr>
                <w:sz w:val="24"/>
              </w:rPr>
              <w:t>Working in a call centre environment</w:t>
            </w:r>
          </w:p>
        </w:tc>
        <w:sdt>
          <w:sdtPr>
            <w:rPr>
              <w:sz w:val="24"/>
              <w:szCs w:val="24"/>
            </w:rPr>
            <w:id w:val="662595598"/>
            <w:placeholder>
              <w:docPart w:val="D03D23AF0D8B47E8ADCA3CA4653304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E64838"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5C102AC9" w14:textId="77777777" w:rsidTr="009C3242">
        <w:trPr>
          <w:trHeight w:val="283"/>
        </w:trPr>
        <w:tc>
          <w:tcPr>
            <w:tcW w:w="6912" w:type="dxa"/>
            <w:vAlign w:val="center"/>
          </w:tcPr>
          <w:p w14:paraId="486A01A3" w14:textId="77777777" w:rsidR="00BB1078" w:rsidRPr="00493773" w:rsidRDefault="00BB1078" w:rsidP="009C3242">
            <w:pPr>
              <w:pStyle w:val="Tabletext"/>
              <w:spacing w:before="0" w:after="0"/>
              <w:rPr>
                <w:sz w:val="24"/>
              </w:rPr>
            </w:pPr>
            <w:r w:rsidRPr="00493773">
              <w:rPr>
                <w:sz w:val="24"/>
              </w:rPr>
              <w:t>Working directly with the public</w:t>
            </w:r>
          </w:p>
        </w:tc>
        <w:sdt>
          <w:sdtPr>
            <w:rPr>
              <w:sz w:val="24"/>
              <w:szCs w:val="24"/>
            </w:rPr>
            <w:id w:val="1157491871"/>
            <w:placeholder>
              <w:docPart w:val="ED51F95FF48E4DD3BC5BF4A4B7BA8B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CD9D16" w14:textId="77777777" w:rsidR="00BB1078" w:rsidRPr="00493773" w:rsidRDefault="00BB1078" w:rsidP="009C3242">
                <w:pPr>
                  <w:pStyle w:val="Tabletext"/>
                  <w:spacing w:before="0" w:after="0"/>
                  <w:jc w:val="center"/>
                  <w:rPr>
                    <w:sz w:val="24"/>
                  </w:rPr>
                </w:pPr>
                <w:r>
                  <w:rPr>
                    <w:sz w:val="24"/>
                    <w:szCs w:val="24"/>
                  </w:rPr>
                  <w:t>Occasionally</w:t>
                </w:r>
              </w:p>
            </w:tc>
          </w:sdtContent>
        </w:sdt>
      </w:tr>
    </w:tbl>
    <w:p w14:paraId="73463A08" w14:textId="77777777" w:rsidR="00BB1078" w:rsidRPr="005A754D" w:rsidRDefault="00BB1078" w:rsidP="00BB1078">
      <w:pPr>
        <w:rPr>
          <w:szCs w:val="24"/>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727"/>
      </w:tblGrid>
      <w:tr w:rsidR="00BB1078" w:rsidRPr="00985DC5" w14:paraId="2397AF8A" w14:textId="77777777" w:rsidTr="009C3242">
        <w:trPr>
          <w:trHeight w:val="454"/>
        </w:trPr>
        <w:tc>
          <w:tcPr>
            <w:tcW w:w="6912" w:type="dxa"/>
            <w:shd w:val="clear" w:color="auto" w:fill="DBE5F1" w:themeFill="accent1" w:themeFillTint="33"/>
            <w:vAlign w:val="center"/>
          </w:tcPr>
          <w:p w14:paraId="682D3D04" w14:textId="77777777" w:rsidR="00BB1078" w:rsidRPr="00985DC5" w:rsidRDefault="00BB1078" w:rsidP="009C3242">
            <w:pPr>
              <w:pStyle w:val="Tableheading"/>
              <w:rPr>
                <w:rFonts w:ascii="Calibri Light" w:hAnsi="Calibri Light"/>
                <w:szCs w:val="24"/>
              </w:rPr>
            </w:pPr>
            <w:r w:rsidRPr="00DA4EF8">
              <w:t>PHYSICAL DEMANDS</w:t>
            </w:r>
          </w:p>
        </w:tc>
        <w:tc>
          <w:tcPr>
            <w:tcW w:w="2727" w:type="dxa"/>
            <w:shd w:val="clear" w:color="auto" w:fill="DBE5F1" w:themeFill="accent1" w:themeFillTint="33"/>
            <w:vAlign w:val="center"/>
          </w:tcPr>
          <w:p w14:paraId="2A8AA2E3" w14:textId="77777777" w:rsidR="00BB1078" w:rsidRPr="00DA4EF8" w:rsidRDefault="00BB1078" w:rsidP="009C3242">
            <w:pPr>
              <w:pStyle w:val="Tableheading"/>
              <w:jc w:val="center"/>
            </w:pPr>
            <w:r>
              <w:t>FREQUENCY</w:t>
            </w:r>
          </w:p>
        </w:tc>
      </w:tr>
      <w:tr w:rsidR="00BB1078" w:rsidRPr="005A754D" w14:paraId="1E8A1D67" w14:textId="77777777" w:rsidTr="009C3242">
        <w:trPr>
          <w:trHeight w:val="283"/>
        </w:trPr>
        <w:tc>
          <w:tcPr>
            <w:tcW w:w="6912" w:type="dxa"/>
            <w:vAlign w:val="center"/>
          </w:tcPr>
          <w:p w14:paraId="0D360924" w14:textId="77777777" w:rsidR="00BB1078" w:rsidRPr="00493773" w:rsidRDefault="00BB1078" w:rsidP="009C3242">
            <w:pPr>
              <w:pStyle w:val="Tabletext"/>
              <w:spacing w:before="0" w:after="0"/>
              <w:rPr>
                <w:sz w:val="24"/>
              </w:rPr>
            </w:pPr>
            <w:r w:rsidRPr="00493773">
              <w:rPr>
                <w:sz w:val="24"/>
              </w:rPr>
              <w:t>Distance walking (large buildings or inter-building transit)</w:t>
            </w:r>
          </w:p>
        </w:tc>
        <w:sdt>
          <w:sdtPr>
            <w:rPr>
              <w:sz w:val="24"/>
              <w:szCs w:val="24"/>
            </w:rPr>
            <w:id w:val="37177975"/>
            <w:placeholder>
              <w:docPart w:val="1BBA1E36FB674FB89F56CB2B8067F610"/>
            </w:placeholder>
            <w:dropDownList>
              <w:listItem w:value="Choose an item."/>
              <w:listItem w:displayText="Never" w:value="Never"/>
              <w:listItem w:displayText="Occasionally" w:value="Occasionally"/>
              <w:listItem w:displayText="Frequently" w:value="Frequently"/>
            </w:dropDownList>
          </w:sdtPr>
          <w:sdtEndPr/>
          <w:sdtContent>
            <w:tc>
              <w:tcPr>
                <w:tcW w:w="2727" w:type="dxa"/>
                <w:vAlign w:val="center"/>
              </w:tcPr>
              <w:p w14:paraId="6D0972E8" w14:textId="77777777" w:rsidR="00BB1078" w:rsidRPr="00493773" w:rsidRDefault="00BB1078" w:rsidP="009C3242">
                <w:pPr>
                  <w:pStyle w:val="Tabletext"/>
                  <w:spacing w:before="0" w:after="0"/>
                  <w:jc w:val="center"/>
                  <w:rPr>
                    <w:sz w:val="24"/>
                  </w:rPr>
                </w:pPr>
                <w:r>
                  <w:rPr>
                    <w:sz w:val="24"/>
                    <w:szCs w:val="24"/>
                  </w:rPr>
                  <w:t>Frequently</w:t>
                </w:r>
              </w:p>
            </w:tc>
          </w:sdtContent>
        </w:sdt>
      </w:tr>
      <w:tr w:rsidR="00BB1078" w:rsidRPr="005A754D" w14:paraId="01B3FFB0" w14:textId="77777777" w:rsidTr="009C3242">
        <w:trPr>
          <w:trHeight w:val="283"/>
        </w:trPr>
        <w:tc>
          <w:tcPr>
            <w:tcW w:w="6912" w:type="dxa"/>
            <w:vAlign w:val="center"/>
          </w:tcPr>
          <w:p w14:paraId="3396BA48" w14:textId="77777777" w:rsidR="00BB1078" w:rsidRPr="00493773" w:rsidRDefault="00BB1078" w:rsidP="009C3242">
            <w:pPr>
              <w:pStyle w:val="Tabletext"/>
              <w:spacing w:before="0" w:after="0"/>
              <w:rPr>
                <w:sz w:val="24"/>
              </w:rPr>
            </w:pPr>
            <w:r w:rsidRPr="00493773">
              <w:rPr>
                <w:sz w:val="24"/>
              </w:rPr>
              <w:t xml:space="preserve">Working outdoors </w:t>
            </w:r>
          </w:p>
        </w:tc>
        <w:sdt>
          <w:sdtPr>
            <w:rPr>
              <w:sz w:val="24"/>
              <w:szCs w:val="24"/>
            </w:rPr>
            <w:id w:val="55133083"/>
            <w:placeholder>
              <w:docPart w:val="C3E7C53EED624412A8C2E11CEE5482B1"/>
            </w:placeholder>
            <w:dropDownList>
              <w:listItem w:value="Choose an item."/>
              <w:listItem w:displayText="Never" w:value="Never"/>
              <w:listItem w:displayText="Occasionally" w:value="Occasionally"/>
              <w:listItem w:displayText="Frequently" w:value="Frequently"/>
            </w:dropDownList>
          </w:sdtPr>
          <w:sdtEndPr/>
          <w:sdtContent>
            <w:tc>
              <w:tcPr>
                <w:tcW w:w="2727" w:type="dxa"/>
                <w:vAlign w:val="center"/>
              </w:tcPr>
              <w:p w14:paraId="38752909" w14:textId="77777777" w:rsidR="00BB1078" w:rsidRPr="00493773" w:rsidRDefault="00BB1078" w:rsidP="009C3242">
                <w:pPr>
                  <w:pStyle w:val="Tabletext"/>
                  <w:spacing w:before="0" w:after="0"/>
                  <w:jc w:val="center"/>
                  <w:rPr>
                    <w:sz w:val="24"/>
                  </w:rPr>
                </w:pPr>
                <w:r>
                  <w:rPr>
                    <w:sz w:val="24"/>
                    <w:szCs w:val="24"/>
                  </w:rPr>
                  <w:t>Never</w:t>
                </w:r>
              </w:p>
            </w:tc>
          </w:sdtContent>
        </w:sdt>
      </w:tr>
    </w:tbl>
    <w:p w14:paraId="7164A600" w14:textId="77777777" w:rsidR="00BB1078" w:rsidRPr="00451CCF" w:rsidRDefault="00BB1078" w:rsidP="00BB1078">
      <w:pPr>
        <w:pStyle w:val="BodyText"/>
      </w:pPr>
    </w:p>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B1078" w:rsidRPr="00985DC5" w14:paraId="3E2F7790" w14:textId="77777777" w:rsidTr="009C3242">
        <w:trPr>
          <w:trHeight w:val="454"/>
        </w:trPr>
        <w:tc>
          <w:tcPr>
            <w:tcW w:w="6912" w:type="dxa"/>
            <w:shd w:val="clear" w:color="auto" w:fill="DBE5F1" w:themeFill="accent1" w:themeFillTint="33"/>
            <w:vAlign w:val="center"/>
          </w:tcPr>
          <w:p w14:paraId="3D414E81" w14:textId="77777777" w:rsidR="00BB1078" w:rsidRPr="00985DC5" w:rsidRDefault="00BB1078" w:rsidP="009C3242">
            <w:pPr>
              <w:pStyle w:val="Tableheading"/>
              <w:rPr>
                <w:rFonts w:ascii="Calibri Light" w:hAnsi="Calibri Light"/>
                <w:szCs w:val="24"/>
              </w:rPr>
            </w:pPr>
            <w:r w:rsidRPr="00DA4EF8">
              <w:t>TRAVEL</w:t>
            </w:r>
          </w:p>
        </w:tc>
        <w:tc>
          <w:tcPr>
            <w:tcW w:w="2694" w:type="dxa"/>
            <w:shd w:val="clear" w:color="auto" w:fill="DBE5F1" w:themeFill="accent1" w:themeFillTint="33"/>
            <w:vAlign w:val="center"/>
          </w:tcPr>
          <w:p w14:paraId="0D6D890D" w14:textId="77777777" w:rsidR="00BB1078" w:rsidRPr="00DA4EF8" w:rsidRDefault="00BB1078" w:rsidP="009C3242">
            <w:pPr>
              <w:pStyle w:val="Tableheading"/>
              <w:jc w:val="center"/>
            </w:pPr>
            <w:r>
              <w:t>FREQUENCY</w:t>
            </w:r>
          </w:p>
        </w:tc>
      </w:tr>
      <w:tr w:rsidR="00BB1078" w:rsidRPr="005A754D" w14:paraId="7812DD0D" w14:textId="77777777" w:rsidTr="009C3242">
        <w:trPr>
          <w:trHeight w:val="283"/>
        </w:trPr>
        <w:tc>
          <w:tcPr>
            <w:tcW w:w="6912" w:type="dxa"/>
            <w:vAlign w:val="center"/>
          </w:tcPr>
          <w:p w14:paraId="3E0A9FDC" w14:textId="77777777" w:rsidR="00BB1078" w:rsidRPr="00493773" w:rsidRDefault="00BB1078" w:rsidP="009C3242">
            <w:pPr>
              <w:pStyle w:val="Tabletext"/>
              <w:spacing w:before="0" w:after="0"/>
              <w:rPr>
                <w:sz w:val="24"/>
              </w:rPr>
            </w:pPr>
            <w:r w:rsidRPr="00493773">
              <w:rPr>
                <w:sz w:val="24"/>
              </w:rPr>
              <w:t>Frequent travel – multiple work sites</w:t>
            </w:r>
          </w:p>
        </w:tc>
        <w:sdt>
          <w:sdtPr>
            <w:rPr>
              <w:sz w:val="24"/>
              <w:szCs w:val="24"/>
            </w:rPr>
            <w:id w:val="-175501944"/>
            <w:placeholder>
              <w:docPart w:val="73C16C433F2D4B8E9A607DD13483BC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A39EE1" w14:textId="77777777" w:rsidR="00BB1078" w:rsidRPr="00493773" w:rsidRDefault="00BB1078" w:rsidP="009C3242">
                <w:pPr>
                  <w:pStyle w:val="Tabletext"/>
                  <w:spacing w:before="0" w:after="0"/>
                  <w:jc w:val="center"/>
                  <w:rPr>
                    <w:sz w:val="24"/>
                  </w:rPr>
                </w:pPr>
                <w:r>
                  <w:rPr>
                    <w:sz w:val="24"/>
                    <w:szCs w:val="24"/>
                  </w:rPr>
                  <w:t>Occasionally</w:t>
                </w:r>
              </w:p>
            </w:tc>
          </w:sdtContent>
        </w:sdt>
      </w:tr>
      <w:tr w:rsidR="00BB1078" w:rsidRPr="005A754D" w14:paraId="6F6CC9B5" w14:textId="77777777" w:rsidTr="009C3242">
        <w:trPr>
          <w:trHeight w:val="283"/>
        </w:trPr>
        <w:tc>
          <w:tcPr>
            <w:tcW w:w="6912" w:type="dxa"/>
            <w:vAlign w:val="center"/>
          </w:tcPr>
          <w:p w14:paraId="06B72839" w14:textId="77777777" w:rsidR="00BB1078" w:rsidRPr="00493773" w:rsidRDefault="00BB1078" w:rsidP="009C3242">
            <w:pPr>
              <w:pStyle w:val="Tabletext"/>
              <w:spacing w:before="0" w:after="0"/>
              <w:rPr>
                <w:sz w:val="24"/>
              </w:rPr>
            </w:pPr>
            <w:r w:rsidRPr="00493773">
              <w:rPr>
                <w:sz w:val="24"/>
              </w:rPr>
              <w:t xml:space="preserve">Frequent travel – driving </w:t>
            </w:r>
          </w:p>
        </w:tc>
        <w:sdt>
          <w:sdtPr>
            <w:rPr>
              <w:sz w:val="24"/>
              <w:szCs w:val="24"/>
            </w:rPr>
            <w:id w:val="1414359059"/>
            <w:placeholder>
              <w:docPart w:val="C55033FA9D454160B501D5C0727EF7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8EC6C8"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2C0A9EE5" w14:textId="77777777" w:rsidTr="009C3242">
        <w:trPr>
          <w:trHeight w:val="283"/>
        </w:trPr>
        <w:tc>
          <w:tcPr>
            <w:tcW w:w="6912" w:type="dxa"/>
            <w:vAlign w:val="center"/>
          </w:tcPr>
          <w:p w14:paraId="3B8329E7" w14:textId="77777777" w:rsidR="00BB1078" w:rsidRPr="00493773" w:rsidRDefault="00BB1078" w:rsidP="009C3242">
            <w:pPr>
              <w:pStyle w:val="Tabletext"/>
              <w:spacing w:before="0" w:after="0"/>
              <w:rPr>
                <w:sz w:val="24"/>
              </w:rPr>
            </w:pPr>
            <w:r w:rsidRPr="00493773">
              <w:rPr>
                <w:sz w:val="24"/>
              </w:rPr>
              <w:t xml:space="preserve">Frequent travel – interstate </w:t>
            </w:r>
          </w:p>
        </w:tc>
        <w:sdt>
          <w:sdtPr>
            <w:rPr>
              <w:sz w:val="24"/>
              <w:szCs w:val="24"/>
            </w:rPr>
            <w:id w:val="-260144240"/>
            <w:placeholder>
              <w:docPart w:val="6135FC0419AB4449A5C6F1C5A3E641C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EB5437" w14:textId="77777777" w:rsidR="00BB1078" w:rsidRPr="00493773" w:rsidRDefault="00BB1078" w:rsidP="009C3242">
                <w:pPr>
                  <w:pStyle w:val="Tabletext"/>
                  <w:spacing w:before="0" w:after="0"/>
                  <w:jc w:val="center"/>
                  <w:rPr>
                    <w:sz w:val="24"/>
                  </w:rPr>
                </w:pPr>
                <w:r>
                  <w:rPr>
                    <w:sz w:val="24"/>
                    <w:szCs w:val="24"/>
                  </w:rPr>
                  <w:t>Never</w:t>
                </w:r>
              </w:p>
            </w:tc>
          </w:sdtContent>
        </w:sdt>
      </w:tr>
    </w:tbl>
    <w:p w14:paraId="2E7E73A9" w14:textId="77777777" w:rsidR="00BB1078" w:rsidRDefault="00BB1078" w:rsidP="00BB1078">
      <w:pPr>
        <w:rPr>
          <w:szCs w:val="24"/>
        </w:rPr>
      </w:pPr>
    </w:p>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B1078" w:rsidRPr="00DA4EF8" w14:paraId="7CB18145" w14:textId="77777777" w:rsidTr="009C3242">
        <w:trPr>
          <w:trHeight w:val="454"/>
        </w:trPr>
        <w:tc>
          <w:tcPr>
            <w:tcW w:w="6912" w:type="dxa"/>
            <w:shd w:val="clear" w:color="auto" w:fill="DBE5F1" w:themeFill="accent1" w:themeFillTint="33"/>
            <w:vAlign w:val="center"/>
          </w:tcPr>
          <w:p w14:paraId="4427E446" w14:textId="77777777" w:rsidR="00BB1078" w:rsidRPr="00985DC5" w:rsidRDefault="00BB1078" w:rsidP="009C3242">
            <w:pPr>
              <w:pStyle w:val="Tableheading"/>
              <w:rPr>
                <w:rFonts w:ascii="Calibri Light" w:hAnsi="Calibri Light"/>
                <w:szCs w:val="24"/>
              </w:rPr>
            </w:pPr>
            <w:r w:rsidRPr="00451CCF">
              <w:rPr>
                <w:rFonts w:cs="Calibri"/>
                <w:bCs/>
                <w:color w:val="000000"/>
                <w:szCs w:val="24"/>
              </w:rPr>
              <w:t>MANUAL HANDLING</w:t>
            </w:r>
          </w:p>
        </w:tc>
        <w:tc>
          <w:tcPr>
            <w:tcW w:w="2694" w:type="dxa"/>
            <w:shd w:val="clear" w:color="auto" w:fill="DBE5F1" w:themeFill="accent1" w:themeFillTint="33"/>
            <w:vAlign w:val="center"/>
          </w:tcPr>
          <w:p w14:paraId="496D2F04" w14:textId="77777777" w:rsidR="00BB1078" w:rsidRPr="00DA4EF8" w:rsidRDefault="00BB1078" w:rsidP="009C3242">
            <w:pPr>
              <w:pStyle w:val="Tableheading"/>
              <w:jc w:val="center"/>
            </w:pPr>
            <w:r>
              <w:t>FREQUENCY</w:t>
            </w:r>
          </w:p>
        </w:tc>
      </w:tr>
      <w:tr w:rsidR="00BB1078" w:rsidRPr="00493773" w14:paraId="4D6A555A" w14:textId="77777777" w:rsidTr="009C3242">
        <w:trPr>
          <w:trHeight w:val="283"/>
        </w:trPr>
        <w:tc>
          <w:tcPr>
            <w:tcW w:w="6912" w:type="dxa"/>
            <w:vAlign w:val="center"/>
          </w:tcPr>
          <w:p w14:paraId="40B92595" w14:textId="77777777" w:rsidR="00BB1078" w:rsidRPr="00493773" w:rsidRDefault="00BB1078" w:rsidP="009C3242">
            <w:pPr>
              <w:pStyle w:val="Tabletext"/>
              <w:spacing w:before="0" w:after="0"/>
              <w:rPr>
                <w:sz w:val="24"/>
              </w:rPr>
            </w:pPr>
            <w:r w:rsidRPr="00BB359A">
              <w:rPr>
                <w:sz w:val="24"/>
              </w:rPr>
              <w:t>Lifting 0 – 5kg</w:t>
            </w:r>
          </w:p>
        </w:tc>
        <w:tc>
          <w:tcPr>
            <w:tcW w:w="2694" w:type="dxa"/>
            <w:vAlign w:val="center"/>
          </w:tcPr>
          <w:p w14:paraId="19E3A62A" w14:textId="77777777" w:rsidR="00BB1078" w:rsidRPr="00493773" w:rsidRDefault="00BB1078" w:rsidP="009C3242">
            <w:pPr>
              <w:pStyle w:val="Tabletext"/>
              <w:spacing w:before="0" w:after="0"/>
              <w:jc w:val="center"/>
              <w:rPr>
                <w:sz w:val="24"/>
              </w:rPr>
            </w:pPr>
            <w:r w:rsidRPr="00BB359A">
              <w:rPr>
                <w:sz w:val="24"/>
              </w:rPr>
              <w:t>Frequently</w:t>
            </w:r>
          </w:p>
        </w:tc>
      </w:tr>
      <w:tr w:rsidR="00BB1078" w:rsidRPr="00493773" w14:paraId="6F6FA296" w14:textId="77777777" w:rsidTr="009C3242">
        <w:trPr>
          <w:trHeight w:val="283"/>
        </w:trPr>
        <w:tc>
          <w:tcPr>
            <w:tcW w:w="6912" w:type="dxa"/>
            <w:vAlign w:val="center"/>
          </w:tcPr>
          <w:p w14:paraId="03592B1A" w14:textId="77777777" w:rsidR="00BB1078" w:rsidRPr="00493773" w:rsidRDefault="00BB1078" w:rsidP="009C3242">
            <w:pPr>
              <w:pStyle w:val="Tabletext"/>
              <w:spacing w:before="0" w:after="0"/>
              <w:rPr>
                <w:sz w:val="24"/>
              </w:rPr>
            </w:pPr>
            <w:r w:rsidRPr="00BB359A">
              <w:rPr>
                <w:sz w:val="24"/>
              </w:rPr>
              <w:t>Lifting 5 – 10kg</w:t>
            </w:r>
          </w:p>
        </w:tc>
        <w:tc>
          <w:tcPr>
            <w:tcW w:w="2694" w:type="dxa"/>
            <w:vAlign w:val="center"/>
          </w:tcPr>
          <w:p w14:paraId="0ED729EA" w14:textId="77777777" w:rsidR="00BB1078" w:rsidRPr="00493773" w:rsidRDefault="00BB1078" w:rsidP="009C3242">
            <w:pPr>
              <w:pStyle w:val="Tabletext"/>
              <w:spacing w:before="0" w:after="0"/>
              <w:jc w:val="center"/>
              <w:rPr>
                <w:sz w:val="24"/>
              </w:rPr>
            </w:pPr>
            <w:r w:rsidRPr="00BB359A">
              <w:rPr>
                <w:sz w:val="24"/>
              </w:rPr>
              <w:t>Occasionally</w:t>
            </w:r>
          </w:p>
        </w:tc>
      </w:tr>
      <w:tr w:rsidR="00BB1078" w:rsidRPr="00493773" w14:paraId="1191581D" w14:textId="77777777" w:rsidTr="009C3242">
        <w:trPr>
          <w:trHeight w:val="283"/>
        </w:trPr>
        <w:tc>
          <w:tcPr>
            <w:tcW w:w="6912" w:type="dxa"/>
            <w:vAlign w:val="center"/>
          </w:tcPr>
          <w:p w14:paraId="28BD579E" w14:textId="77777777" w:rsidR="00BB1078" w:rsidRPr="00493773" w:rsidRDefault="00BB1078" w:rsidP="009C3242">
            <w:pPr>
              <w:pStyle w:val="Tabletext"/>
              <w:spacing w:before="0" w:after="0"/>
              <w:rPr>
                <w:sz w:val="24"/>
              </w:rPr>
            </w:pPr>
            <w:r w:rsidRPr="00BB359A">
              <w:rPr>
                <w:sz w:val="24"/>
              </w:rPr>
              <w:t>Lifting 10kg+</w:t>
            </w:r>
          </w:p>
        </w:tc>
        <w:tc>
          <w:tcPr>
            <w:tcW w:w="2694" w:type="dxa"/>
            <w:vAlign w:val="center"/>
          </w:tcPr>
          <w:p w14:paraId="02D71D72" w14:textId="77777777" w:rsidR="00BB1078" w:rsidRPr="00493773" w:rsidRDefault="00BB1078" w:rsidP="009C3242">
            <w:pPr>
              <w:pStyle w:val="Tabletext"/>
              <w:spacing w:before="0" w:after="0"/>
              <w:jc w:val="center"/>
              <w:rPr>
                <w:sz w:val="24"/>
              </w:rPr>
            </w:pPr>
            <w:r w:rsidRPr="00BB359A">
              <w:rPr>
                <w:sz w:val="24"/>
              </w:rPr>
              <w:t>Occasionally</w:t>
            </w:r>
          </w:p>
        </w:tc>
      </w:tr>
      <w:tr w:rsidR="00BB1078" w:rsidRPr="00493773" w14:paraId="7A1A6E2D" w14:textId="77777777" w:rsidTr="009C3242">
        <w:trPr>
          <w:trHeight w:val="283"/>
        </w:trPr>
        <w:tc>
          <w:tcPr>
            <w:tcW w:w="6912" w:type="dxa"/>
            <w:vAlign w:val="center"/>
          </w:tcPr>
          <w:p w14:paraId="0FEDFEC6" w14:textId="77777777" w:rsidR="00BB1078" w:rsidRPr="00493773" w:rsidRDefault="00BB1078" w:rsidP="009C3242">
            <w:pPr>
              <w:pStyle w:val="Tabletext"/>
              <w:spacing w:before="0" w:after="0"/>
              <w:rPr>
                <w:sz w:val="24"/>
              </w:rPr>
            </w:pPr>
            <w:r w:rsidRPr="00BB359A">
              <w:rPr>
                <w:sz w:val="24"/>
              </w:rPr>
              <w:t>Climbing</w:t>
            </w:r>
          </w:p>
        </w:tc>
        <w:tc>
          <w:tcPr>
            <w:tcW w:w="2694" w:type="dxa"/>
            <w:vAlign w:val="center"/>
          </w:tcPr>
          <w:p w14:paraId="385398D1" w14:textId="77777777" w:rsidR="00BB1078" w:rsidRPr="00493773" w:rsidRDefault="00BB1078" w:rsidP="009C3242">
            <w:pPr>
              <w:pStyle w:val="Tabletext"/>
              <w:spacing w:before="0" w:after="0"/>
              <w:jc w:val="center"/>
              <w:rPr>
                <w:sz w:val="24"/>
              </w:rPr>
            </w:pPr>
            <w:r w:rsidRPr="00BB359A">
              <w:rPr>
                <w:sz w:val="24"/>
              </w:rPr>
              <w:t>Never</w:t>
            </w:r>
          </w:p>
        </w:tc>
      </w:tr>
      <w:tr w:rsidR="00BB1078" w:rsidRPr="00493773" w14:paraId="0BA0BA7D" w14:textId="77777777" w:rsidTr="009C3242">
        <w:trPr>
          <w:trHeight w:val="283"/>
        </w:trPr>
        <w:tc>
          <w:tcPr>
            <w:tcW w:w="6912" w:type="dxa"/>
            <w:vAlign w:val="center"/>
          </w:tcPr>
          <w:p w14:paraId="6301B5E6" w14:textId="77777777" w:rsidR="00BB1078" w:rsidRPr="00493773" w:rsidRDefault="00BB1078" w:rsidP="009C3242">
            <w:pPr>
              <w:pStyle w:val="Tabletext"/>
              <w:spacing w:before="0" w:after="0"/>
              <w:rPr>
                <w:sz w:val="24"/>
              </w:rPr>
            </w:pPr>
            <w:r w:rsidRPr="00BB359A">
              <w:rPr>
                <w:sz w:val="24"/>
              </w:rPr>
              <w:t>Reaching</w:t>
            </w:r>
          </w:p>
        </w:tc>
        <w:tc>
          <w:tcPr>
            <w:tcW w:w="2694" w:type="dxa"/>
            <w:vAlign w:val="center"/>
          </w:tcPr>
          <w:p w14:paraId="53AC14A4" w14:textId="77777777" w:rsidR="00BB1078" w:rsidRPr="00493773" w:rsidRDefault="00BB1078" w:rsidP="009C3242">
            <w:pPr>
              <w:pStyle w:val="Tabletext"/>
              <w:spacing w:before="0" w:after="0"/>
              <w:jc w:val="center"/>
              <w:rPr>
                <w:sz w:val="24"/>
              </w:rPr>
            </w:pPr>
            <w:r w:rsidRPr="00BB359A">
              <w:rPr>
                <w:sz w:val="24"/>
              </w:rPr>
              <w:t>Occasionally</w:t>
            </w:r>
          </w:p>
        </w:tc>
      </w:tr>
      <w:tr w:rsidR="00BB1078" w:rsidRPr="00493773" w14:paraId="692F3339" w14:textId="77777777" w:rsidTr="009C3242">
        <w:trPr>
          <w:trHeight w:val="283"/>
        </w:trPr>
        <w:tc>
          <w:tcPr>
            <w:tcW w:w="6912" w:type="dxa"/>
            <w:vAlign w:val="center"/>
          </w:tcPr>
          <w:p w14:paraId="301EF7E5" w14:textId="77777777" w:rsidR="00BB1078" w:rsidRPr="00493773" w:rsidRDefault="00BB1078" w:rsidP="009C3242">
            <w:pPr>
              <w:pStyle w:val="Tabletext"/>
              <w:spacing w:before="0" w:after="0"/>
              <w:rPr>
                <w:sz w:val="24"/>
              </w:rPr>
            </w:pPr>
            <w:r w:rsidRPr="00BB359A">
              <w:rPr>
                <w:sz w:val="24"/>
              </w:rPr>
              <w:t>Bending/squatting</w:t>
            </w:r>
          </w:p>
        </w:tc>
        <w:tc>
          <w:tcPr>
            <w:tcW w:w="2694" w:type="dxa"/>
            <w:vAlign w:val="center"/>
          </w:tcPr>
          <w:p w14:paraId="2F18E5A8" w14:textId="77777777" w:rsidR="00BB1078" w:rsidRPr="00493773" w:rsidRDefault="00BB1078" w:rsidP="009C3242">
            <w:pPr>
              <w:pStyle w:val="Tabletext"/>
              <w:spacing w:before="0" w:after="0"/>
              <w:jc w:val="center"/>
              <w:rPr>
                <w:sz w:val="24"/>
              </w:rPr>
            </w:pPr>
            <w:r w:rsidRPr="00BB359A">
              <w:rPr>
                <w:sz w:val="24"/>
              </w:rPr>
              <w:t>Occasionally</w:t>
            </w:r>
          </w:p>
        </w:tc>
      </w:tr>
      <w:tr w:rsidR="00BB1078" w:rsidRPr="00493773" w14:paraId="7C111E61" w14:textId="77777777" w:rsidTr="009C3242">
        <w:trPr>
          <w:trHeight w:val="283"/>
        </w:trPr>
        <w:tc>
          <w:tcPr>
            <w:tcW w:w="6912" w:type="dxa"/>
            <w:vAlign w:val="center"/>
          </w:tcPr>
          <w:p w14:paraId="52CCFFB3" w14:textId="77777777" w:rsidR="00BB1078" w:rsidRPr="00493773" w:rsidRDefault="00BB1078" w:rsidP="009C3242">
            <w:pPr>
              <w:pStyle w:val="Tabletext"/>
              <w:spacing w:before="0" w:after="0"/>
              <w:rPr>
                <w:sz w:val="24"/>
              </w:rPr>
            </w:pPr>
            <w:r w:rsidRPr="00BB359A">
              <w:rPr>
                <w:sz w:val="24"/>
              </w:rPr>
              <w:t>Push/pull</w:t>
            </w:r>
          </w:p>
        </w:tc>
        <w:tc>
          <w:tcPr>
            <w:tcW w:w="2694" w:type="dxa"/>
            <w:vAlign w:val="center"/>
          </w:tcPr>
          <w:p w14:paraId="1D7A68BF" w14:textId="77777777" w:rsidR="00BB1078" w:rsidRPr="00493773" w:rsidRDefault="00BB1078" w:rsidP="009C3242">
            <w:pPr>
              <w:pStyle w:val="Tabletext"/>
              <w:spacing w:before="0" w:after="0"/>
              <w:jc w:val="center"/>
              <w:rPr>
                <w:sz w:val="24"/>
              </w:rPr>
            </w:pPr>
            <w:r w:rsidRPr="00BB359A">
              <w:rPr>
                <w:sz w:val="24"/>
              </w:rPr>
              <w:t>Occasionally</w:t>
            </w:r>
          </w:p>
        </w:tc>
      </w:tr>
      <w:tr w:rsidR="00BB1078" w:rsidRPr="00493773" w14:paraId="3AAC0351" w14:textId="77777777" w:rsidTr="009C3242">
        <w:trPr>
          <w:trHeight w:val="283"/>
        </w:trPr>
        <w:tc>
          <w:tcPr>
            <w:tcW w:w="6912" w:type="dxa"/>
          </w:tcPr>
          <w:p w14:paraId="37C77BE1" w14:textId="77777777" w:rsidR="00BB1078" w:rsidRPr="00493773" w:rsidRDefault="00BB1078" w:rsidP="009C3242">
            <w:pPr>
              <w:pStyle w:val="Tabletext"/>
              <w:spacing w:before="0" w:after="0"/>
              <w:rPr>
                <w:sz w:val="24"/>
              </w:rPr>
            </w:pPr>
            <w:r w:rsidRPr="00BB359A">
              <w:rPr>
                <w:sz w:val="24"/>
              </w:rPr>
              <w:t xml:space="preserve">Sequential repetitive movements in a short amount of time </w:t>
            </w:r>
          </w:p>
        </w:tc>
        <w:tc>
          <w:tcPr>
            <w:tcW w:w="2694" w:type="dxa"/>
            <w:vAlign w:val="center"/>
          </w:tcPr>
          <w:p w14:paraId="7AE83E54" w14:textId="77777777" w:rsidR="00BB1078" w:rsidRPr="00493773" w:rsidRDefault="00BB1078" w:rsidP="009C3242">
            <w:pPr>
              <w:pStyle w:val="Tabletext"/>
              <w:spacing w:before="0" w:after="0"/>
              <w:jc w:val="center"/>
              <w:rPr>
                <w:sz w:val="24"/>
              </w:rPr>
            </w:pPr>
            <w:r w:rsidRPr="00BB359A">
              <w:rPr>
                <w:sz w:val="24"/>
              </w:rPr>
              <w:t>Occasionally</w:t>
            </w:r>
          </w:p>
        </w:tc>
      </w:tr>
    </w:tbl>
    <w:p w14:paraId="74081C5B" w14:textId="77777777" w:rsidR="00BB1078" w:rsidRDefault="00BB1078" w:rsidP="00BB1078">
      <w:pPr>
        <w:pStyle w:val="BodyText"/>
      </w:pPr>
    </w:p>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B1078" w:rsidRPr="00985DC5" w14:paraId="326E56A5" w14:textId="77777777" w:rsidTr="009C3242">
        <w:trPr>
          <w:trHeight w:val="454"/>
        </w:trPr>
        <w:tc>
          <w:tcPr>
            <w:tcW w:w="6912" w:type="dxa"/>
            <w:shd w:val="clear" w:color="auto" w:fill="DBE5F1" w:themeFill="accent1" w:themeFillTint="33"/>
            <w:vAlign w:val="center"/>
          </w:tcPr>
          <w:p w14:paraId="7634B868" w14:textId="77777777" w:rsidR="00BB1078" w:rsidRPr="00985DC5" w:rsidRDefault="00BB1078" w:rsidP="009C3242">
            <w:pPr>
              <w:pStyle w:val="Tableheading"/>
              <w:rPr>
                <w:rFonts w:ascii="Calibri Light" w:hAnsi="Calibri Light"/>
                <w:szCs w:val="24"/>
              </w:rPr>
            </w:pPr>
            <w:r w:rsidRPr="00DA4EF8">
              <w:t xml:space="preserve">SPECIFIC HAZARDS </w:t>
            </w:r>
          </w:p>
        </w:tc>
        <w:tc>
          <w:tcPr>
            <w:tcW w:w="2694" w:type="dxa"/>
            <w:shd w:val="clear" w:color="auto" w:fill="DBE5F1" w:themeFill="accent1" w:themeFillTint="33"/>
            <w:vAlign w:val="center"/>
          </w:tcPr>
          <w:p w14:paraId="5F93569B" w14:textId="77777777" w:rsidR="00BB1078" w:rsidRPr="00DA4EF8" w:rsidRDefault="00BB1078" w:rsidP="009C3242">
            <w:pPr>
              <w:pStyle w:val="Tableheading"/>
              <w:jc w:val="center"/>
            </w:pPr>
            <w:r>
              <w:t>FREQUENCY</w:t>
            </w:r>
          </w:p>
        </w:tc>
      </w:tr>
      <w:tr w:rsidR="00BB1078" w:rsidRPr="005A754D" w14:paraId="45B75282" w14:textId="77777777" w:rsidTr="009C3242">
        <w:trPr>
          <w:trHeight w:val="283"/>
        </w:trPr>
        <w:tc>
          <w:tcPr>
            <w:tcW w:w="6912" w:type="dxa"/>
            <w:vAlign w:val="center"/>
          </w:tcPr>
          <w:p w14:paraId="4DFEC5B7" w14:textId="77777777" w:rsidR="00BB1078" w:rsidRPr="00493773" w:rsidRDefault="00BB1078" w:rsidP="009C3242">
            <w:pPr>
              <w:pStyle w:val="Tabletext"/>
              <w:spacing w:before="0" w:after="0"/>
              <w:rPr>
                <w:sz w:val="24"/>
              </w:rPr>
            </w:pPr>
            <w:r w:rsidRPr="00493773">
              <w:rPr>
                <w:sz w:val="24"/>
              </w:rPr>
              <w:t xml:space="preserve">Working at heights </w:t>
            </w:r>
          </w:p>
        </w:tc>
        <w:sdt>
          <w:sdtPr>
            <w:rPr>
              <w:sz w:val="24"/>
              <w:szCs w:val="24"/>
            </w:rPr>
            <w:id w:val="407194583"/>
            <w:placeholder>
              <w:docPart w:val="C61B0BCA817441B28E596DE24274EF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F3EC26"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09F2F73A" w14:textId="77777777" w:rsidTr="009C3242">
        <w:trPr>
          <w:trHeight w:val="283"/>
        </w:trPr>
        <w:tc>
          <w:tcPr>
            <w:tcW w:w="6912" w:type="dxa"/>
            <w:vAlign w:val="center"/>
          </w:tcPr>
          <w:p w14:paraId="24E523DD" w14:textId="77777777" w:rsidR="00BB1078" w:rsidRPr="00493773" w:rsidRDefault="00BB1078" w:rsidP="009C3242">
            <w:pPr>
              <w:pStyle w:val="Tabletext"/>
              <w:spacing w:before="0" w:after="0"/>
              <w:rPr>
                <w:sz w:val="24"/>
              </w:rPr>
            </w:pPr>
            <w:r w:rsidRPr="00493773">
              <w:rPr>
                <w:sz w:val="24"/>
              </w:rPr>
              <w:t xml:space="preserve">Exposure to extreme temperatures </w:t>
            </w:r>
          </w:p>
        </w:tc>
        <w:sdt>
          <w:sdtPr>
            <w:rPr>
              <w:sz w:val="24"/>
              <w:szCs w:val="24"/>
            </w:rPr>
            <w:id w:val="407194584"/>
            <w:placeholder>
              <w:docPart w:val="0E07B9B09B784811A215D271916BA1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9D9893"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5068EDC1" w14:textId="77777777" w:rsidTr="009C3242">
        <w:trPr>
          <w:trHeight w:val="283"/>
        </w:trPr>
        <w:tc>
          <w:tcPr>
            <w:tcW w:w="6912" w:type="dxa"/>
            <w:vAlign w:val="center"/>
          </w:tcPr>
          <w:p w14:paraId="49032BE9" w14:textId="77777777" w:rsidR="00BB1078" w:rsidRPr="00493773" w:rsidRDefault="00BB1078" w:rsidP="009C3242">
            <w:pPr>
              <w:pStyle w:val="Tabletext"/>
              <w:spacing w:before="0" w:after="0"/>
              <w:rPr>
                <w:sz w:val="24"/>
              </w:rPr>
            </w:pPr>
            <w:r w:rsidRPr="00493773">
              <w:rPr>
                <w:sz w:val="24"/>
              </w:rPr>
              <w:t>Operation of heavy machinery e.g. forklift</w:t>
            </w:r>
          </w:p>
        </w:tc>
        <w:sdt>
          <w:sdtPr>
            <w:rPr>
              <w:sz w:val="24"/>
              <w:szCs w:val="24"/>
            </w:rPr>
            <w:id w:val="407194585"/>
            <w:placeholder>
              <w:docPart w:val="60994065FF0547D8B29799AEF52ECAB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B85A32"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677C192D" w14:textId="77777777" w:rsidTr="009C3242">
        <w:trPr>
          <w:trHeight w:val="283"/>
        </w:trPr>
        <w:tc>
          <w:tcPr>
            <w:tcW w:w="6912" w:type="dxa"/>
            <w:vAlign w:val="center"/>
          </w:tcPr>
          <w:p w14:paraId="6475EACA" w14:textId="77777777" w:rsidR="00BB1078" w:rsidRPr="00493773" w:rsidRDefault="00BB1078" w:rsidP="009C3242">
            <w:pPr>
              <w:pStyle w:val="Tabletext"/>
              <w:spacing w:before="0" w:after="0"/>
              <w:rPr>
                <w:sz w:val="24"/>
              </w:rPr>
            </w:pPr>
            <w:r w:rsidRPr="00493773">
              <w:rPr>
                <w:sz w:val="24"/>
              </w:rPr>
              <w:t>Confined spaces</w:t>
            </w:r>
          </w:p>
        </w:tc>
        <w:sdt>
          <w:sdtPr>
            <w:rPr>
              <w:sz w:val="24"/>
              <w:szCs w:val="24"/>
            </w:rPr>
            <w:id w:val="407194586"/>
            <w:placeholder>
              <w:docPart w:val="A9048F1DE88E42D3B9873B284B83E5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BD33E2"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1B2BD81E" w14:textId="77777777" w:rsidTr="009C3242">
        <w:trPr>
          <w:trHeight w:val="283"/>
        </w:trPr>
        <w:tc>
          <w:tcPr>
            <w:tcW w:w="6912" w:type="dxa"/>
            <w:vAlign w:val="center"/>
          </w:tcPr>
          <w:p w14:paraId="1EDEB668" w14:textId="77777777" w:rsidR="00BB1078" w:rsidRPr="00493773" w:rsidRDefault="00BB1078" w:rsidP="009C3242">
            <w:pPr>
              <w:pStyle w:val="Tabletext"/>
              <w:spacing w:before="0" w:after="0"/>
              <w:rPr>
                <w:sz w:val="24"/>
              </w:rPr>
            </w:pPr>
            <w:r w:rsidRPr="00493773">
              <w:rPr>
                <w:sz w:val="24"/>
              </w:rPr>
              <w:t>Excessive noise</w:t>
            </w:r>
          </w:p>
        </w:tc>
        <w:sdt>
          <w:sdtPr>
            <w:rPr>
              <w:sz w:val="24"/>
              <w:szCs w:val="24"/>
            </w:rPr>
            <w:id w:val="407194587"/>
            <w:placeholder>
              <w:docPart w:val="79422693699D44A09663D57660C7C5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086C33"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2873B016" w14:textId="77777777" w:rsidTr="009C3242">
        <w:trPr>
          <w:trHeight w:val="283"/>
        </w:trPr>
        <w:tc>
          <w:tcPr>
            <w:tcW w:w="6912" w:type="dxa"/>
            <w:vAlign w:val="center"/>
          </w:tcPr>
          <w:p w14:paraId="7C0EA679" w14:textId="77777777" w:rsidR="00BB1078" w:rsidRPr="00493773" w:rsidRDefault="00BB1078" w:rsidP="009C3242">
            <w:pPr>
              <w:pStyle w:val="Tabletext"/>
              <w:spacing w:before="0" w:after="0"/>
              <w:rPr>
                <w:sz w:val="24"/>
              </w:rPr>
            </w:pPr>
            <w:r w:rsidRPr="00493773">
              <w:rPr>
                <w:sz w:val="24"/>
              </w:rPr>
              <w:lastRenderedPageBreak/>
              <w:t>Low lighting</w:t>
            </w:r>
          </w:p>
        </w:tc>
        <w:sdt>
          <w:sdtPr>
            <w:rPr>
              <w:sz w:val="24"/>
              <w:szCs w:val="24"/>
            </w:rPr>
            <w:id w:val="407194588"/>
            <w:placeholder>
              <w:docPart w:val="8F2F00D9888B4F348F2DA4218D9440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157D45"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7B213939" w14:textId="77777777" w:rsidTr="009C3242">
        <w:trPr>
          <w:trHeight w:val="283"/>
        </w:trPr>
        <w:tc>
          <w:tcPr>
            <w:tcW w:w="6912" w:type="dxa"/>
            <w:vAlign w:val="center"/>
          </w:tcPr>
          <w:p w14:paraId="793704AB" w14:textId="77777777" w:rsidR="00BB1078" w:rsidRPr="00493773" w:rsidRDefault="00BB1078" w:rsidP="009C3242">
            <w:pPr>
              <w:pStyle w:val="Tabletext"/>
              <w:spacing w:before="0" w:after="0"/>
              <w:rPr>
                <w:sz w:val="24"/>
              </w:rPr>
            </w:pPr>
            <w:r w:rsidRPr="00493773">
              <w:rPr>
                <w:sz w:val="24"/>
              </w:rPr>
              <w:t>Handling of dangerous goods/equipment</w:t>
            </w:r>
          </w:p>
        </w:tc>
        <w:sdt>
          <w:sdtPr>
            <w:rPr>
              <w:sz w:val="24"/>
              <w:szCs w:val="24"/>
            </w:rPr>
            <w:id w:val="407194589"/>
            <w:placeholder>
              <w:docPart w:val="D92A2CD304024DCA89854450E3DE87C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BB1BAA"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34FC0DD3" w14:textId="77777777" w:rsidTr="009C3242">
        <w:trPr>
          <w:trHeight w:val="283"/>
        </w:trPr>
        <w:tc>
          <w:tcPr>
            <w:tcW w:w="6912" w:type="dxa"/>
            <w:vAlign w:val="center"/>
          </w:tcPr>
          <w:p w14:paraId="449D3233" w14:textId="77777777" w:rsidR="00BB1078" w:rsidRPr="00493773" w:rsidRDefault="00BB1078" w:rsidP="009C3242">
            <w:pPr>
              <w:pStyle w:val="Tabletext"/>
              <w:spacing w:before="0" w:after="0"/>
              <w:rPr>
                <w:sz w:val="24"/>
              </w:rPr>
            </w:pPr>
            <w:r w:rsidRPr="00493773">
              <w:rPr>
                <w:sz w:val="24"/>
              </w:rPr>
              <w:t xml:space="preserve">Working with asbestos </w:t>
            </w:r>
          </w:p>
        </w:tc>
        <w:sdt>
          <w:sdtPr>
            <w:rPr>
              <w:sz w:val="24"/>
              <w:szCs w:val="24"/>
            </w:rPr>
            <w:id w:val="407194590"/>
            <w:placeholder>
              <w:docPart w:val="3B1D0B0AF07E4182979D297C2C4ACFD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9B96FB"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311AE8" w14:paraId="362367D5" w14:textId="77777777" w:rsidTr="009C3242">
        <w:trPr>
          <w:trHeight w:val="283"/>
        </w:trPr>
        <w:tc>
          <w:tcPr>
            <w:tcW w:w="6912" w:type="dxa"/>
            <w:vAlign w:val="center"/>
          </w:tcPr>
          <w:p w14:paraId="44AB2E0B" w14:textId="77777777" w:rsidR="00BB1078" w:rsidRPr="005F1B26" w:rsidRDefault="00BB1078" w:rsidP="009C3242">
            <w:pPr>
              <w:pStyle w:val="Tabletext"/>
              <w:spacing w:before="0" w:after="0"/>
              <w:rPr>
                <w:sz w:val="24"/>
              </w:rPr>
            </w:pPr>
            <w:r w:rsidRPr="005F1B26">
              <w:rPr>
                <w:sz w:val="24"/>
              </w:rPr>
              <w:t>Potential to encounter agitated customers</w:t>
            </w:r>
          </w:p>
        </w:tc>
        <w:sdt>
          <w:sdtPr>
            <w:rPr>
              <w:sz w:val="24"/>
              <w:szCs w:val="24"/>
            </w:rPr>
            <w:id w:val="407194591"/>
            <w:placeholder>
              <w:docPart w:val="FEF1047D7FC146E3A9C76F026C9DE5C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124664" w14:textId="77777777" w:rsidR="00BB1078" w:rsidRPr="005F1B26" w:rsidRDefault="00BB1078" w:rsidP="009C3242">
                <w:pPr>
                  <w:pStyle w:val="Tabletext"/>
                  <w:spacing w:before="0" w:after="0"/>
                  <w:jc w:val="center"/>
                  <w:rPr>
                    <w:sz w:val="24"/>
                  </w:rPr>
                </w:pPr>
                <w:r>
                  <w:rPr>
                    <w:sz w:val="24"/>
                    <w:szCs w:val="24"/>
                  </w:rPr>
                  <w:t>Occasionally</w:t>
                </w:r>
              </w:p>
            </w:tc>
          </w:sdtContent>
        </w:sdt>
      </w:tr>
      <w:tr w:rsidR="00BB1078" w:rsidRPr="00311AE8" w14:paraId="35BBB2D9" w14:textId="77777777" w:rsidTr="009C3242">
        <w:trPr>
          <w:trHeight w:val="283"/>
        </w:trPr>
        <w:tc>
          <w:tcPr>
            <w:tcW w:w="6912" w:type="dxa"/>
            <w:vAlign w:val="center"/>
          </w:tcPr>
          <w:p w14:paraId="075339D0" w14:textId="77777777" w:rsidR="00BB1078" w:rsidRPr="005F1B26" w:rsidRDefault="00BB1078" w:rsidP="009C3242">
            <w:pPr>
              <w:pStyle w:val="Tabletext"/>
              <w:spacing w:before="0" w:after="0"/>
              <w:rPr>
                <w:sz w:val="24"/>
              </w:rPr>
            </w:pPr>
            <w:r w:rsidRPr="005F1B26">
              <w:rPr>
                <w:sz w:val="24"/>
              </w:rPr>
              <w:t>Exposure to potentially distressing case material</w:t>
            </w:r>
          </w:p>
        </w:tc>
        <w:sdt>
          <w:sdtPr>
            <w:rPr>
              <w:sz w:val="24"/>
              <w:szCs w:val="24"/>
            </w:rPr>
            <w:id w:val="182894372"/>
            <w:placeholder>
              <w:docPart w:val="E611166F7EF7419E85D71CF1495589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DD9577" w14:textId="77777777" w:rsidR="00BB1078" w:rsidRPr="005F1B26" w:rsidRDefault="00BB1078" w:rsidP="009C3242">
                <w:pPr>
                  <w:pStyle w:val="Tabletext"/>
                  <w:spacing w:before="0" w:after="0"/>
                  <w:jc w:val="center"/>
                  <w:rPr>
                    <w:sz w:val="24"/>
                    <w:szCs w:val="24"/>
                  </w:rPr>
                </w:pPr>
                <w:r>
                  <w:rPr>
                    <w:sz w:val="24"/>
                    <w:szCs w:val="24"/>
                  </w:rPr>
                  <w:t>Frequently</w:t>
                </w:r>
              </w:p>
            </w:tc>
          </w:sdtContent>
        </w:sdt>
      </w:tr>
    </w:tbl>
    <w:p w14:paraId="7CC906A5" w14:textId="77777777" w:rsidR="00BB1078" w:rsidRDefault="00BB1078" w:rsidP="00BB1078">
      <w:pPr>
        <w:rPr>
          <w:sz w:val="4"/>
        </w:rPr>
      </w:pPr>
    </w:p>
    <w:p w14:paraId="4710E3A6" w14:textId="77777777" w:rsidR="00BB1078" w:rsidRPr="00DA4EF8" w:rsidRDefault="00BB1078" w:rsidP="00BB1078"/>
    <w:tbl>
      <w:tblPr>
        <w:tblW w:w="96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B1078" w:rsidRPr="00985DC5" w14:paraId="29C14A33" w14:textId="77777777" w:rsidTr="009C3242">
        <w:trPr>
          <w:trHeight w:val="454"/>
        </w:trPr>
        <w:tc>
          <w:tcPr>
            <w:tcW w:w="6912" w:type="dxa"/>
            <w:shd w:val="clear" w:color="auto" w:fill="DBE5F1" w:themeFill="accent1" w:themeFillTint="33"/>
            <w:vAlign w:val="center"/>
          </w:tcPr>
          <w:p w14:paraId="6DFA2CF2" w14:textId="77777777" w:rsidR="00BB1078" w:rsidRPr="00985DC5" w:rsidRDefault="00BB1078" w:rsidP="009C3242">
            <w:pPr>
              <w:pStyle w:val="Tableheading"/>
              <w:rPr>
                <w:rFonts w:ascii="Calibri Light" w:hAnsi="Calibri Light"/>
                <w:szCs w:val="24"/>
              </w:rPr>
            </w:pPr>
            <w:r w:rsidRPr="00DA4EF8">
              <w:t>OTHER</w:t>
            </w:r>
          </w:p>
        </w:tc>
        <w:tc>
          <w:tcPr>
            <w:tcW w:w="2694" w:type="dxa"/>
            <w:shd w:val="clear" w:color="auto" w:fill="DBE5F1" w:themeFill="accent1" w:themeFillTint="33"/>
            <w:vAlign w:val="center"/>
          </w:tcPr>
          <w:p w14:paraId="319B315B" w14:textId="77777777" w:rsidR="00BB1078" w:rsidRPr="00DA4EF8" w:rsidRDefault="00BB1078" w:rsidP="009C3242">
            <w:pPr>
              <w:pStyle w:val="Tableheading"/>
              <w:jc w:val="center"/>
            </w:pPr>
            <w:r>
              <w:t>FREQUENCY</w:t>
            </w:r>
          </w:p>
        </w:tc>
      </w:tr>
      <w:tr w:rsidR="00BB1078" w:rsidRPr="005A754D" w14:paraId="66729DFA" w14:textId="77777777" w:rsidTr="009C3242">
        <w:trPr>
          <w:trHeight w:val="283"/>
        </w:trPr>
        <w:tc>
          <w:tcPr>
            <w:tcW w:w="6912" w:type="dxa"/>
            <w:vAlign w:val="center"/>
          </w:tcPr>
          <w:p w14:paraId="77484DB5" w14:textId="77777777" w:rsidR="00BB1078" w:rsidRPr="00493773" w:rsidRDefault="00BB1078" w:rsidP="009C3242">
            <w:pPr>
              <w:pStyle w:val="Tabletext"/>
              <w:spacing w:before="0" w:after="0"/>
              <w:rPr>
                <w:sz w:val="24"/>
              </w:rPr>
            </w:pPr>
            <w:r w:rsidRPr="00493773">
              <w:rPr>
                <w:sz w:val="24"/>
              </w:rPr>
              <w:t xml:space="preserve">Uniform required </w:t>
            </w:r>
          </w:p>
        </w:tc>
        <w:sdt>
          <w:sdtPr>
            <w:rPr>
              <w:sz w:val="24"/>
              <w:szCs w:val="24"/>
            </w:rPr>
            <w:id w:val="407194592"/>
            <w:placeholder>
              <w:docPart w:val="909EC7504FB149BAA027EE13D64CC3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DA0806" w14:textId="77777777" w:rsidR="00BB1078" w:rsidRPr="00493773" w:rsidRDefault="00BB1078" w:rsidP="009C3242">
                <w:pPr>
                  <w:pStyle w:val="Tabletext"/>
                  <w:spacing w:before="0" w:after="0"/>
                  <w:jc w:val="center"/>
                  <w:rPr>
                    <w:sz w:val="24"/>
                  </w:rPr>
                </w:pPr>
                <w:r>
                  <w:rPr>
                    <w:sz w:val="24"/>
                    <w:szCs w:val="24"/>
                  </w:rPr>
                  <w:t>Never</w:t>
                </w:r>
              </w:p>
            </w:tc>
          </w:sdtContent>
        </w:sdt>
      </w:tr>
      <w:tr w:rsidR="00BB1078" w:rsidRPr="005A754D" w14:paraId="67DB7086" w14:textId="77777777" w:rsidTr="009C3242">
        <w:trPr>
          <w:trHeight w:val="283"/>
        </w:trPr>
        <w:tc>
          <w:tcPr>
            <w:tcW w:w="6912" w:type="dxa"/>
            <w:vAlign w:val="center"/>
          </w:tcPr>
          <w:p w14:paraId="56236AD1" w14:textId="77777777" w:rsidR="00BB1078" w:rsidRPr="00493773" w:rsidRDefault="00BB1078" w:rsidP="009C3242">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EA427BDFD2BD4779BA808F9928841A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C5BC74" w14:textId="77777777" w:rsidR="00BB1078" w:rsidRPr="00493773" w:rsidRDefault="00BB1078" w:rsidP="009C3242">
                <w:pPr>
                  <w:pStyle w:val="Tabletext"/>
                  <w:spacing w:before="0" w:after="0"/>
                  <w:jc w:val="center"/>
                  <w:rPr>
                    <w:sz w:val="24"/>
                  </w:rPr>
                </w:pPr>
                <w:r>
                  <w:rPr>
                    <w:sz w:val="24"/>
                    <w:szCs w:val="24"/>
                  </w:rPr>
                  <w:t>Never</w:t>
                </w:r>
              </w:p>
            </w:tc>
          </w:sdtContent>
        </w:sdt>
      </w:tr>
    </w:tbl>
    <w:p w14:paraId="6878C255" w14:textId="77777777" w:rsidR="00BB1078" w:rsidRDefault="00BB1078" w:rsidP="00BB1078">
      <w:pPr>
        <w:pStyle w:val="BodyText"/>
        <w:spacing w:before="242"/>
        <w:ind w:right="317"/>
      </w:pPr>
    </w:p>
    <w:p w14:paraId="2DB24D7E" w14:textId="77777777" w:rsidR="00675E2A" w:rsidRPr="006A1FAE" w:rsidRDefault="00675E2A" w:rsidP="00EF73E8">
      <w:pPr>
        <w:pStyle w:val="BodyText"/>
        <w:spacing w:before="240" w:after="120"/>
        <w:ind w:left="424" w:right="383"/>
        <w:rPr>
          <w:rFonts w:asciiTheme="minorHAnsi" w:hAnsiTheme="minorHAnsi" w:cstheme="minorHAnsi"/>
          <w:sz w:val="12"/>
          <w:szCs w:val="12"/>
        </w:rPr>
      </w:pPr>
    </w:p>
    <w:sectPr w:rsidR="00675E2A" w:rsidRPr="006A1FAE" w:rsidSect="00C81733">
      <w:footerReference w:type="default" r:id="rId8"/>
      <w:headerReference w:type="first" r:id="rId9"/>
      <w:pgSz w:w="11910" w:h="16840"/>
      <w:pgMar w:top="980" w:right="708" w:bottom="1560" w:left="708" w:header="720"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0893" w14:textId="77777777" w:rsidR="002F0B5B" w:rsidRDefault="002F0B5B" w:rsidP="00B21428">
      <w:r>
        <w:separator/>
      </w:r>
    </w:p>
  </w:endnote>
  <w:endnote w:type="continuationSeparator" w:id="0">
    <w:p w14:paraId="7B563F24" w14:textId="77777777" w:rsidR="002F0B5B" w:rsidRDefault="002F0B5B" w:rsidP="00B2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DF20" w14:textId="75AF470A" w:rsidR="00227652" w:rsidRDefault="00227652" w:rsidP="00D56074">
    <w:pPr>
      <w:pStyle w:val="Footer"/>
      <w:jc w:val="center"/>
      <w:rPr>
        <w:noProof/>
      </w:rPr>
    </w:pPr>
    <w:r w:rsidRPr="005923DE">
      <w:rPr>
        <w:noProof/>
        <w:color w:val="1E2A33"/>
      </w:rPr>
      <w:drawing>
        <wp:anchor distT="0" distB="0" distL="114300" distR="114300" simplePos="0" relativeHeight="251658240" behindDoc="1" locked="0" layoutInCell="1" allowOverlap="1" wp14:anchorId="333FF510" wp14:editId="3F041778">
          <wp:simplePos x="0" y="0"/>
          <wp:positionH relativeFrom="column">
            <wp:posOffset>-449580</wp:posOffset>
          </wp:positionH>
          <wp:positionV relativeFrom="paragraph">
            <wp:posOffset>150826</wp:posOffset>
          </wp:positionV>
          <wp:extent cx="7555865" cy="802005"/>
          <wp:effectExtent l="0" t="0" r="6985" b="0"/>
          <wp:wrapNone/>
          <wp:docPr id="528177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2496"/>
                  <a:stretch>
                    <a:fillRect/>
                  </a:stretch>
                </pic:blipFill>
                <pic:spPr bwMode="auto">
                  <a:xfrm>
                    <a:off x="0" y="0"/>
                    <a:ext cx="7555865" cy="802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0EE990" w14:textId="77777777" w:rsidR="00227652" w:rsidRDefault="00227652" w:rsidP="00227652">
    <w:pPr>
      <w:pStyle w:val="Footer"/>
      <w:ind w:left="3407" w:firstLine="4513"/>
      <w:jc w:val="center"/>
      <w:rPr>
        <w:color w:val="1E2A33"/>
      </w:rPr>
    </w:pPr>
  </w:p>
  <w:p w14:paraId="4BABD8B3" w14:textId="65D34948" w:rsidR="00B21428" w:rsidRPr="005923DE" w:rsidRDefault="00B21428" w:rsidP="005923DE">
    <w:pPr>
      <w:pStyle w:val="Footer"/>
      <w:ind w:left="3407" w:firstLine="4513"/>
      <w:jc w:val="center"/>
      <w:rPr>
        <w:color w:val="1E2A33"/>
      </w:rPr>
    </w:pPr>
    <w:r w:rsidRPr="005923DE">
      <w:rPr>
        <w:color w:val="1E2A33"/>
      </w:rPr>
      <w:t xml:space="preserve">Page </w:t>
    </w:r>
    <w:r w:rsidRPr="005923DE">
      <w:rPr>
        <w:color w:val="1E2A33"/>
      </w:rPr>
      <w:fldChar w:fldCharType="begin"/>
    </w:r>
    <w:r w:rsidRPr="005923DE">
      <w:rPr>
        <w:color w:val="1E2A33"/>
      </w:rPr>
      <w:instrText xml:space="preserve"> PAGE  \* Arabic  \* MERGEFORMAT </w:instrText>
    </w:r>
    <w:r w:rsidRPr="005923DE">
      <w:rPr>
        <w:color w:val="1E2A33"/>
      </w:rPr>
      <w:fldChar w:fldCharType="separate"/>
    </w:r>
    <w:r w:rsidRPr="005923DE">
      <w:rPr>
        <w:noProof/>
        <w:color w:val="1E2A33"/>
      </w:rPr>
      <w:t>2</w:t>
    </w:r>
    <w:r w:rsidRPr="005923DE">
      <w:rPr>
        <w:color w:val="1E2A33"/>
      </w:rPr>
      <w:fldChar w:fldCharType="end"/>
    </w:r>
    <w:r w:rsidRPr="005923DE">
      <w:rPr>
        <w:color w:val="1E2A33"/>
      </w:rPr>
      <w:t xml:space="preserve"> of </w:t>
    </w:r>
    <w:r w:rsidRPr="005923DE">
      <w:rPr>
        <w:color w:val="1E2A33"/>
      </w:rPr>
      <w:fldChar w:fldCharType="begin"/>
    </w:r>
    <w:r w:rsidRPr="005923DE">
      <w:rPr>
        <w:color w:val="1E2A33"/>
      </w:rPr>
      <w:instrText xml:space="preserve"> NUMPAGES  \* Arabic  \* MERGEFORMAT </w:instrText>
    </w:r>
    <w:r w:rsidRPr="005923DE">
      <w:rPr>
        <w:color w:val="1E2A33"/>
      </w:rPr>
      <w:fldChar w:fldCharType="separate"/>
    </w:r>
    <w:r w:rsidRPr="005923DE">
      <w:rPr>
        <w:noProof/>
        <w:color w:val="1E2A33"/>
      </w:rPr>
      <w:t>2</w:t>
    </w:r>
    <w:r w:rsidRPr="005923DE">
      <w:rPr>
        <w:color w:val="1E2A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8C41" w14:textId="77777777" w:rsidR="002F0B5B" w:rsidRDefault="002F0B5B" w:rsidP="00B21428">
      <w:r>
        <w:separator/>
      </w:r>
    </w:p>
  </w:footnote>
  <w:footnote w:type="continuationSeparator" w:id="0">
    <w:p w14:paraId="699671F6" w14:textId="77777777" w:rsidR="002F0B5B" w:rsidRDefault="002F0B5B" w:rsidP="00B2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CA5B" w14:textId="0632841D" w:rsidR="00227652" w:rsidRDefault="00227652">
    <w:pPr>
      <w:pStyle w:val="Header"/>
    </w:pPr>
    <w:r>
      <w:rPr>
        <w:noProof/>
      </w:rPr>
      <w:drawing>
        <wp:anchor distT="0" distB="0" distL="114300" distR="114300" simplePos="0" relativeHeight="251659264" behindDoc="1" locked="0" layoutInCell="1" allowOverlap="1" wp14:anchorId="601BCC43" wp14:editId="3C5CEA10">
          <wp:simplePos x="0" y="0"/>
          <wp:positionH relativeFrom="column">
            <wp:posOffset>-441629</wp:posOffset>
          </wp:positionH>
          <wp:positionV relativeFrom="paragraph">
            <wp:posOffset>-448292</wp:posOffset>
          </wp:positionV>
          <wp:extent cx="7559463" cy="10692310"/>
          <wp:effectExtent l="0" t="0" r="3810" b="0"/>
          <wp:wrapNone/>
          <wp:docPr id="1612576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95178"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463" cy="10692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B12A7"/>
    <w:multiLevelType w:val="hybridMultilevel"/>
    <w:tmpl w:val="84E6132E"/>
    <w:lvl w:ilvl="0" w:tplc="0C090001">
      <w:start w:val="1"/>
      <w:numFmt w:val="bullet"/>
      <w:lvlText w:val=""/>
      <w:lvlJc w:val="left"/>
      <w:pPr>
        <w:ind w:left="1205" w:hanging="360"/>
      </w:pPr>
      <w:rPr>
        <w:rFonts w:ascii="Symbol" w:hAnsi="Symbol" w:hint="default"/>
      </w:rPr>
    </w:lvl>
    <w:lvl w:ilvl="1" w:tplc="0C090003" w:tentative="1">
      <w:start w:val="1"/>
      <w:numFmt w:val="bullet"/>
      <w:lvlText w:val="o"/>
      <w:lvlJc w:val="left"/>
      <w:pPr>
        <w:ind w:left="1925" w:hanging="360"/>
      </w:pPr>
      <w:rPr>
        <w:rFonts w:ascii="Courier New" w:hAnsi="Courier New" w:cs="Courier New" w:hint="default"/>
      </w:rPr>
    </w:lvl>
    <w:lvl w:ilvl="2" w:tplc="0C090005" w:tentative="1">
      <w:start w:val="1"/>
      <w:numFmt w:val="bullet"/>
      <w:lvlText w:val=""/>
      <w:lvlJc w:val="left"/>
      <w:pPr>
        <w:ind w:left="2645" w:hanging="360"/>
      </w:pPr>
      <w:rPr>
        <w:rFonts w:ascii="Wingdings" w:hAnsi="Wingdings" w:hint="default"/>
      </w:rPr>
    </w:lvl>
    <w:lvl w:ilvl="3" w:tplc="0C090001" w:tentative="1">
      <w:start w:val="1"/>
      <w:numFmt w:val="bullet"/>
      <w:lvlText w:val=""/>
      <w:lvlJc w:val="left"/>
      <w:pPr>
        <w:ind w:left="3365" w:hanging="360"/>
      </w:pPr>
      <w:rPr>
        <w:rFonts w:ascii="Symbol" w:hAnsi="Symbol" w:hint="default"/>
      </w:rPr>
    </w:lvl>
    <w:lvl w:ilvl="4" w:tplc="0C090003" w:tentative="1">
      <w:start w:val="1"/>
      <w:numFmt w:val="bullet"/>
      <w:lvlText w:val="o"/>
      <w:lvlJc w:val="left"/>
      <w:pPr>
        <w:ind w:left="4085" w:hanging="360"/>
      </w:pPr>
      <w:rPr>
        <w:rFonts w:ascii="Courier New" w:hAnsi="Courier New" w:cs="Courier New" w:hint="default"/>
      </w:rPr>
    </w:lvl>
    <w:lvl w:ilvl="5" w:tplc="0C090005" w:tentative="1">
      <w:start w:val="1"/>
      <w:numFmt w:val="bullet"/>
      <w:lvlText w:val=""/>
      <w:lvlJc w:val="left"/>
      <w:pPr>
        <w:ind w:left="4805" w:hanging="360"/>
      </w:pPr>
      <w:rPr>
        <w:rFonts w:ascii="Wingdings" w:hAnsi="Wingdings" w:hint="default"/>
      </w:rPr>
    </w:lvl>
    <w:lvl w:ilvl="6" w:tplc="0C090001" w:tentative="1">
      <w:start w:val="1"/>
      <w:numFmt w:val="bullet"/>
      <w:lvlText w:val=""/>
      <w:lvlJc w:val="left"/>
      <w:pPr>
        <w:ind w:left="5525" w:hanging="360"/>
      </w:pPr>
      <w:rPr>
        <w:rFonts w:ascii="Symbol" w:hAnsi="Symbol" w:hint="default"/>
      </w:rPr>
    </w:lvl>
    <w:lvl w:ilvl="7" w:tplc="0C090003" w:tentative="1">
      <w:start w:val="1"/>
      <w:numFmt w:val="bullet"/>
      <w:lvlText w:val="o"/>
      <w:lvlJc w:val="left"/>
      <w:pPr>
        <w:ind w:left="6245" w:hanging="360"/>
      </w:pPr>
      <w:rPr>
        <w:rFonts w:ascii="Courier New" w:hAnsi="Courier New" w:cs="Courier New" w:hint="default"/>
      </w:rPr>
    </w:lvl>
    <w:lvl w:ilvl="8" w:tplc="0C090005" w:tentative="1">
      <w:start w:val="1"/>
      <w:numFmt w:val="bullet"/>
      <w:lvlText w:val=""/>
      <w:lvlJc w:val="left"/>
      <w:pPr>
        <w:ind w:left="6965" w:hanging="360"/>
      </w:pPr>
      <w:rPr>
        <w:rFonts w:ascii="Wingdings" w:hAnsi="Wingdings" w:hint="default"/>
      </w:rPr>
    </w:lvl>
  </w:abstractNum>
  <w:abstractNum w:abstractNumId="2" w15:restartNumberingAfterBreak="0">
    <w:nsid w:val="0A2D0764"/>
    <w:multiLevelType w:val="hybridMultilevel"/>
    <w:tmpl w:val="4CF81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C54B6F"/>
    <w:multiLevelType w:val="hybridMultilevel"/>
    <w:tmpl w:val="0266583C"/>
    <w:lvl w:ilvl="0" w:tplc="0C090001">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1344589B"/>
    <w:multiLevelType w:val="hybridMultilevel"/>
    <w:tmpl w:val="99082BFE"/>
    <w:lvl w:ilvl="0" w:tplc="FA38FF02">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169170BD"/>
    <w:multiLevelType w:val="hybridMultilevel"/>
    <w:tmpl w:val="C69E4F42"/>
    <w:lvl w:ilvl="0" w:tplc="17EC085A">
      <w:start w:val="1"/>
      <w:numFmt w:val="decimal"/>
      <w:lvlText w:val="%1."/>
      <w:lvlJc w:val="left"/>
      <w:pPr>
        <w:ind w:left="991" w:hanging="567"/>
      </w:pPr>
      <w:rPr>
        <w:rFonts w:ascii="Calibri" w:eastAsia="Calibri" w:hAnsi="Calibri" w:cs="Calibri" w:hint="default"/>
        <w:b w:val="0"/>
        <w:bCs w:val="0"/>
        <w:i w:val="0"/>
        <w:iCs w:val="0"/>
        <w:spacing w:val="0"/>
        <w:w w:val="100"/>
        <w:sz w:val="24"/>
        <w:szCs w:val="24"/>
        <w:lang w:val="en-US" w:eastAsia="en-US" w:bidi="ar-SA"/>
      </w:rPr>
    </w:lvl>
    <w:lvl w:ilvl="1" w:tplc="B7D877CC">
      <w:numFmt w:val="bullet"/>
      <w:lvlText w:val="•"/>
      <w:lvlJc w:val="left"/>
      <w:pPr>
        <w:ind w:left="1949" w:hanging="567"/>
      </w:pPr>
      <w:rPr>
        <w:rFonts w:hint="default"/>
        <w:lang w:val="en-US" w:eastAsia="en-US" w:bidi="ar-SA"/>
      </w:rPr>
    </w:lvl>
    <w:lvl w:ilvl="2" w:tplc="5ADE4A78">
      <w:numFmt w:val="bullet"/>
      <w:lvlText w:val="•"/>
      <w:lvlJc w:val="left"/>
      <w:pPr>
        <w:ind w:left="2898" w:hanging="567"/>
      </w:pPr>
      <w:rPr>
        <w:rFonts w:hint="default"/>
        <w:lang w:val="en-US" w:eastAsia="en-US" w:bidi="ar-SA"/>
      </w:rPr>
    </w:lvl>
    <w:lvl w:ilvl="3" w:tplc="6C0ED336">
      <w:numFmt w:val="bullet"/>
      <w:lvlText w:val="•"/>
      <w:lvlJc w:val="left"/>
      <w:pPr>
        <w:ind w:left="3847" w:hanging="567"/>
      </w:pPr>
      <w:rPr>
        <w:rFonts w:hint="default"/>
        <w:lang w:val="en-US" w:eastAsia="en-US" w:bidi="ar-SA"/>
      </w:rPr>
    </w:lvl>
    <w:lvl w:ilvl="4" w:tplc="7046940E">
      <w:numFmt w:val="bullet"/>
      <w:lvlText w:val="•"/>
      <w:lvlJc w:val="left"/>
      <w:pPr>
        <w:ind w:left="4796" w:hanging="567"/>
      </w:pPr>
      <w:rPr>
        <w:rFonts w:hint="default"/>
        <w:lang w:val="en-US" w:eastAsia="en-US" w:bidi="ar-SA"/>
      </w:rPr>
    </w:lvl>
    <w:lvl w:ilvl="5" w:tplc="75688624">
      <w:numFmt w:val="bullet"/>
      <w:lvlText w:val="•"/>
      <w:lvlJc w:val="left"/>
      <w:pPr>
        <w:ind w:left="5745" w:hanging="567"/>
      </w:pPr>
      <w:rPr>
        <w:rFonts w:hint="default"/>
        <w:lang w:val="en-US" w:eastAsia="en-US" w:bidi="ar-SA"/>
      </w:rPr>
    </w:lvl>
    <w:lvl w:ilvl="6" w:tplc="A80C5032">
      <w:numFmt w:val="bullet"/>
      <w:lvlText w:val="•"/>
      <w:lvlJc w:val="left"/>
      <w:pPr>
        <w:ind w:left="6694" w:hanging="567"/>
      </w:pPr>
      <w:rPr>
        <w:rFonts w:hint="default"/>
        <w:lang w:val="en-US" w:eastAsia="en-US" w:bidi="ar-SA"/>
      </w:rPr>
    </w:lvl>
    <w:lvl w:ilvl="7" w:tplc="1D1AC1B6">
      <w:numFmt w:val="bullet"/>
      <w:lvlText w:val="•"/>
      <w:lvlJc w:val="left"/>
      <w:pPr>
        <w:ind w:left="7643" w:hanging="567"/>
      </w:pPr>
      <w:rPr>
        <w:rFonts w:hint="default"/>
        <w:lang w:val="en-US" w:eastAsia="en-US" w:bidi="ar-SA"/>
      </w:rPr>
    </w:lvl>
    <w:lvl w:ilvl="8" w:tplc="FC1AF418">
      <w:numFmt w:val="bullet"/>
      <w:lvlText w:val="•"/>
      <w:lvlJc w:val="left"/>
      <w:pPr>
        <w:ind w:left="8592" w:hanging="567"/>
      </w:pPr>
      <w:rPr>
        <w:rFonts w:hint="default"/>
        <w:lang w:val="en-US" w:eastAsia="en-US" w:bidi="ar-SA"/>
      </w:rPr>
    </w:lvl>
  </w:abstractNum>
  <w:abstractNum w:abstractNumId="6" w15:restartNumberingAfterBreak="0">
    <w:nsid w:val="16DC211E"/>
    <w:multiLevelType w:val="hybridMultilevel"/>
    <w:tmpl w:val="650E4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6577BE"/>
    <w:multiLevelType w:val="hybridMultilevel"/>
    <w:tmpl w:val="FFD41418"/>
    <w:lvl w:ilvl="0" w:tplc="0C090001">
      <w:start w:val="1"/>
      <w:numFmt w:val="bullet"/>
      <w:lvlText w:val=""/>
      <w:lvlJc w:val="left"/>
      <w:pPr>
        <w:ind w:left="1205" w:hanging="360"/>
      </w:pPr>
      <w:rPr>
        <w:rFonts w:ascii="Symbol" w:hAnsi="Symbol" w:hint="default"/>
      </w:rPr>
    </w:lvl>
    <w:lvl w:ilvl="1" w:tplc="0C090003" w:tentative="1">
      <w:start w:val="1"/>
      <w:numFmt w:val="bullet"/>
      <w:lvlText w:val="o"/>
      <w:lvlJc w:val="left"/>
      <w:pPr>
        <w:ind w:left="1925" w:hanging="360"/>
      </w:pPr>
      <w:rPr>
        <w:rFonts w:ascii="Courier New" w:hAnsi="Courier New" w:cs="Courier New" w:hint="default"/>
      </w:rPr>
    </w:lvl>
    <w:lvl w:ilvl="2" w:tplc="0C090005" w:tentative="1">
      <w:start w:val="1"/>
      <w:numFmt w:val="bullet"/>
      <w:lvlText w:val=""/>
      <w:lvlJc w:val="left"/>
      <w:pPr>
        <w:ind w:left="2645" w:hanging="360"/>
      </w:pPr>
      <w:rPr>
        <w:rFonts w:ascii="Wingdings" w:hAnsi="Wingdings" w:hint="default"/>
      </w:rPr>
    </w:lvl>
    <w:lvl w:ilvl="3" w:tplc="0C090001" w:tentative="1">
      <w:start w:val="1"/>
      <w:numFmt w:val="bullet"/>
      <w:lvlText w:val=""/>
      <w:lvlJc w:val="left"/>
      <w:pPr>
        <w:ind w:left="3365" w:hanging="360"/>
      </w:pPr>
      <w:rPr>
        <w:rFonts w:ascii="Symbol" w:hAnsi="Symbol" w:hint="default"/>
      </w:rPr>
    </w:lvl>
    <w:lvl w:ilvl="4" w:tplc="0C090003" w:tentative="1">
      <w:start w:val="1"/>
      <w:numFmt w:val="bullet"/>
      <w:lvlText w:val="o"/>
      <w:lvlJc w:val="left"/>
      <w:pPr>
        <w:ind w:left="4085" w:hanging="360"/>
      </w:pPr>
      <w:rPr>
        <w:rFonts w:ascii="Courier New" w:hAnsi="Courier New" w:cs="Courier New" w:hint="default"/>
      </w:rPr>
    </w:lvl>
    <w:lvl w:ilvl="5" w:tplc="0C090005" w:tentative="1">
      <w:start w:val="1"/>
      <w:numFmt w:val="bullet"/>
      <w:lvlText w:val=""/>
      <w:lvlJc w:val="left"/>
      <w:pPr>
        <w:ind w:left="4805" w:hanging="360"/>
      </w:pPr>
      <w:rPr>
        <w:rFonts w:ascii="Wingdings" w:hAnsi="Wingdings" w:hint="default"/>
      </w:rPr>
    </w:lvl>
    <w:lvl w:ilvl="6" w:tplc="0C090001" w:tentative="1">
      <w:start w:val="1"/>
      <w:numFmt w:val="bullet"/>
      <w:lvlText w:val=""/>
      <w:lvlJc w:val="left"/>
      <w:pPr>
        <w:ind w:left="5525" w:hanging="360"/>
      </w:pPr>
      <w:rPr>
        <w:rFonts w:ascii="Symbol" w:hAnsi="Symbol" w:hint="default"/>
      </w:rPr>
    </w:lvl>
    <w:lvl w:ilvl="7" w:tplc="0C090003" w:tentative="1">
      <w:start w:val="1"/>
      <w:numFmt w:val="bullet"/>
      <w:lvlText w:val="o"/>
      <w:lvlJc w:val="left"/>
      <w:pPr>
        <w:ind w:left="6245" w:hanging="360"/>
      </w:pPr>
      <w:rPr>
        <w:rFonts w:ascii="Courier New" w:hAnsi="Courier New" w:cs="Courier New" w:hint="default"/>
      </w:rPr>
    </w:lvl>
    <w:lvl w:ilvl="8" w:tplc="0C090005" w:tentative="1">
      <w:start w:val="1"/>
      <w:numFmt w:val="bullet"/>
      <w:lvlText w:val=""/>
      <w:lvlJc w:val="left"/>
      <w:pPr>
        <w:ind w:left="6965" w:hanging="360"/>
      </w:pPr>
      <w:rPr>
        <w:rFonts w:ascii="Wingdings" w:hAnsi="Wingdings" w:hint="default"/>
      </w:rPr>
    </w:lvl>
  </w:abstractNum>
  <w:abstractNum w:abstractNumId="8" w15:restartNumberingAfterBreak="0">
    <w:nsid w:val="21D21FF1"/>
    <w:multiLevelType w:val="hybridMultilevel"/>
    <w:tmpl w:val="B800850C"/>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EB2A5304">
      <w:numFmt w:val="bullet"/>
      <w:lvlText w:val="-"/>
      <w:lvlJc w:val="left"/>
      <w:pPr>
        <w:tabs>
          <w:tab w:val="num" w:pos="2880"/>
        </w:tabs>
        <w:ind w:left="2880" w:hanging="360"/>
      </w:pPr>
      <w:rPr>
        <w:rFonts w:ascii="Times New Roman" w:eastAsia="Times New Roman" w:hAnsi="Times New Roman" w:cs="Times New Roman"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066B86"/>
    <w:multiLevelType w:val="hybridMultilevel"/>
    <w:tmpl w:val="1284A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100B3B"/>
    <w:multiLevelType w:val="hybridMultilevel"/>
    <w:tmpl w:val="E0EA071A"/>
    <w:lvl w:ilvl="0" w:tplc="A79A2DF2">
      <w:start w:val="1"/>
      <w:numFmt w:val="decimal"/>
      <w:lvlText w:val="%1."/>
      <w:lvlJc w:val="left"/>
      <w:pPr>
        <w:ind w:left="720" w:hanging="360"/>
      </w:pPr>
      <w:rPr>
        <w:rFonts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847FC0"/>
    <w:multiLevelType w:val="hybridMultilevel"/>
    <w:tmpl w:val="74D0F4D0"/>
    <w:lvl w:ilvl="0" w:tplc="7F4A9C52">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112024"/>
    <w:multiLevelType w:val="hybridMultilevel"/>
    <w:tmpl w:val="A55AD858"/>
    <w:lvl w:ilvl="0" w:tplc="FFFFFFFF">
      <w:start w:val="1"/>
      <w:numFmt w:val="decimal"/>
      <w:lvlText w:val="%1."/>
      <w:lvlJc w:val="left"/>
      <w:pPr>
        <w:ind w:left="786" w:hanging="360"/>
      </w:pPr>
      <w:rPr>
        <w:rFonts w:hint="default"/>
        <w:i w:val="0"/>
        <w:iCs/>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39164A19"/>
    <w:multiLevelType w:val="hybridMultilevel"/>
    <w:tmpl w:val="BF780C94"/>
    <w:lvl w:ilvl="0" w:tplc="E29AF234">
      <w:start w:val="1"/>
      <w:numFmt w:val="decimal"/>
      <w:lvlText w:val="%1."/>
      <w:lvlJc w:val="left"/>
      <w:pPr>
        <w:ind w:left="786" w:hanging="360"/>
      </w:pPr>
      <w:rPr>
        <w:rFonts w:hint="default"/>
        <w:b w:val="0"/>
        <w:bCs w:val="0"/>
        <w:i w:val="0"/>
        <w:iCs/>
        <w:sz w:val="24"/>
        <w:szCs w:val="24"/>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6" w15:restartNumberingAfterBreak="0">
    <w:nsid w:val="41EC2F3A"/>
    <w:multiLevelType w:val="hybridMultilevel"/>
    <w:tmpl w:val="764CCA24"/>
    <w:lvl w:ilvl="0" w:tplc="0C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473D2393"/>
    <w:multiLevelType w:val="hybridMultilevel"/>
    <w:tmpl w:val="CFE2865E"/>
    <w:lvl w:ilvl="0" w:tplc="3B7A3818">
      <w:start w:val="1"/>
      <w:numFmt w:val="decimal"/>
      <w:lvlText w:val="%1."/>
      <w:lvlJc w:val="left"/>
      <w:pPr>
        <w:ind w:left="1068" w:hanging="360"/>
      </w:pPr>
      <w:rPr>
        <w:rFonts w:ascii="Calibri" w:eastAsia="Calibri" w:hAnsi="Calibri" w:cs="Calibri" w:hint="default"/>
        <w:b w:val="0"/>
        <w:bCs w:val="0"/>
        <w:i w:val="0"/>
        <w:iCs w:val="0"/>
        <w:spacing w:val="0"/>
        <w:w w:val="100"/>
        <w:sz w:val="24"/>
        <w:szCs w:val="24"/>
        <w:lang w:val="en-US" w:eastAsia="en-US" w:bidi="ar-SA"/>
      </w:rPr>
    </w:lvl>
    <w:lvl w:ilvl="1" w:tplc="5E4CEA06">
      <w:numFmt w:val="bullet"/>
      <w:lvlText w:val="•"/>
      <w:lvlJc w:val="left"/>
      <w:pPr>
        <w:ind w:left="2003" w:hanging="360"/>
      </w:pPr>
      <w:rPr>
        <w:rFonts w:hint="default"/>
        <w:lang w:val="en-US" w:eastAsia="en-US" w:bidi="ar-SA"/>
      </w:rPr>
    </w:lvl>
    <w:lvl w:ilvl="2" w:tplc="7DA6F0B2">
      <w:numFmt w:val="bullet"/>
      <w:lvlText w:val="•"/>
      <w:lvlJc w:val="left"/>
      <w:pPr>
        <w:ind w:left="2946" w:hanging="360"/>
      </w:pPr>
      <w:rPr>
        <w:rFonts w:hint="default"/>
        <w:lang w:val="en-US" w:eastAsia="en-US" w:bidi="ar-SA"/>
      </w:rPr>
    </w:lvl>
    <w:lvl w:ilvl="3" w:tplc="832812B4">
      <w:numFmt w:val="bullet"/>
      <w:lvlText w:val="•"/>
      <w:lvlJc w:val="left"/>
      <w:pPr>
        <w:ind w:left="3889" w:hanging="360"/>
      </w:pPr>
      <w:rPr>
        <w:rFonts w:hint="default"/>
        <w:lang w:val="en-US" w:eastAsia="en-US" w:bidi="ar-SA"/>
      </w:rPr>
    </w:lvl>
    <w:lvl w:ilvl="4" w:tplc="03FC3B6E">
      <w:numFmt w:val="bullet"/>
      <w:lvlText w:val="•"/>
      <w:lvlJc w:val="left"/>
      <w:pPr>
        <w:ind w:left="4832" w:hanging="360"/>
      </w:pPr>
      <w:rPr>
        <w:rFonts w:hint="default"/>
        <w:lang w:val="en-US" w:eastAsia="en-US" w:bidi="ar-SA"/>
      </w:rPr>
    </w:lvl>
    <w:lvl w:ilvl="5" w:tplc="66E034C2">
      <w:numFmt w:val="bullet"/>
      <w:lvlText w:val="•"/>
      <w:lvlJc w:val="left"/>
      <w:pPr>
        <w:ind w:left="5775" w:hanging="360"/>
      </w:pPr>
      <w:rPr>
        <w:rFonts w:hint="default"/>
        <w:lang w:val="en-US" w:eastAsia="en-US" w:bidi="ar-SA"/>
      </w:rPr>
    </w:lvl>
    <w:lvl w:ilvl="6" w:tplc="4E58F4C8">
      <w:numFmt w:val="bullet"/>
      <w:lvlText w:val="•"/>
      <w:lvlJc w:val="left"/>
      <w:pPr>
        <w:ind w:left="6718" w:hanging="360"/>
      </w:pPr>
      <w:rPr>
        <w:rFonts w:hint="default"/>
        <w:lang w:val="en-US" w:eastAsia="en-US" w:bidi="ar-SA"/>
      </w:rPr>
    </w:lvl>
    <w:lvl w:ilvl="7" w:tplc="5F8C1948">
      <w:numFmt w:val="bullet"/>
      <w:lvlText w:val="•"/>
      <w:lvlJc w:val="left"/>
      <w:pPr>
        <w:ind w:left="7661" w:hanging="360"/>
      </w:pPr>
      <w:rPr>
        <w:rFonts w:hint="default"/>
        <w:lang w:val="en-US" w:eastAsia="en-US" w:bidi="ar-SA"/>
      </w:rPr>
    </w:lvl>
    <w:lvl w:ilvl="8" w:tplc="227AF5BC">
      <w:numFmt w:val="bullet"/>
      <w:lvlText w:val="•"/>
      <w:lvlJc w:val="left"/>
      <w:pPr>
        <w:ind w:left="8604" w:hanging="360"/>
      </w:pPr>
      <w:rPr>
        <w:rFonts w:hint="default"/>
        <w:lang w:val="en-US" w:eastAsia="en-US" w:bidi="ar-SA"/>
      </w:rPr>
    </w:lvl>
  </w:abstractNum>
  <w:abstractNum w:abstractNumId="18" w15:restartNumberingAfterBreak="0">
    <w:nsid w:val="488E26D7"/>
    <w:multiLevelType w:val="hybridMultilevel"/>
    <w:tmpl w:val="B2283362"/>
    <w:lvl w:ilvl="0" w:tplc="0C090005">
      <w:start w:val="1"/>
      <w:numFmt w:val="bullet"/>
      <w:lvlText w:val=""/>
      <w:lvlJc w:val="left"/>
      <w:pPr>
        <w:ind w:left="1865" w:hanging="360"/>
      </w:pPr>
      <w:rPr>
        <w:rFonts w:ascii="Wingdings" w:hAnsi="Wingdings" w:hint="default"/>
      </w:rPr>
    </w:lvl>
    <w:lvl w:ilvl="1" w:tplc="0C090003" w:tentative="1">
      <w:start w:val="1"/>
      <w:numFmt w:val="bullet"/>
      <w:lvlText w:val="o"/>
      <w:lvlJc w:val="left"/>
      <w:pPr>
        <w:ind w:left="2585" w:hanging="360"/>
      </w:pPr>
      <w:rPr>
        <w:rFonts w:ascii="Courier New" w:hAnsi="Courier New" w:cs="Courier New" w:hint="default"/>
      </w:rPr>
    </w:lvl>
    <w:lvl w:ilvl="2" w:tplc="0C090005" w:tentative="1">
      <w:start w:val="1"/>
      <w:numFmt w:val="bullet"/>
      <w:lvlText w:val=""/>
      <w:lvlJc w:val="left"/>
      <w:pPr>
        <w:ind w:left="3305" w:hanging="360"/>
      </w:pPr>
      <w:rPr>
        <w:rFonts w:ascii="Wingdings" w:hAnsi="Wingdings" w:hint="default"/>
      </w:rPr>
    </w:lvl>
    <w:lvl w:ilvl="3" w:tplc="0C090001" w:tentative="1">
      <w:start w:val="1"/>
      <w:numFmt w:val="bullet"/>
      <w:lvlText w:val=""/>
      <w:lvlJc w:val="left"/>
      <w:pPr>
        <w:ind w:left="4025" w:hanging="360"/>
      </w:pPr>
      <w:rPr>
        <w:rFonts w:ascii="Symbol" w:hAnsi="Symbol" w:hint="default"/>
      </w:rPr>
    </w:lvl>
    <w:lvl w:ilvl="4" w:tplc="0C090003" w:tentative="1">
      <w:start w:val="1"/>
      <w:numFmt w:val="bullet"/>
      <w:lvlText w:val="o"/>
      <w:lvlJc w:val="left"/>
      <w:pPr>
        <w:ind w:left="4745" w:hanging="360"/>
      </w:pPr>
      <w:rPr>
        <w:rFonts w:ascii="Courier New" w:hAnsi="Courier New" w:cs="Courier New" w:hint="default"/>
      </w:rPr>
    </w:lvl>
    <w:lvl w:ilvl="5" w:tplc="0C090005" w:tentative="1">
      <w:start w:val="1"/>
      <w:numFmt w:val="bullet"/>
      <w:lvlText w:val=""/>
      <w:lvlJc w:val="left"/>
      <w:pPr>
        <w:ind w:left="5465" w:hanging="360"/>
      </w:pPr>
      <w:rPr>
        <w:rFonts w:ascii="Wingdings" w:hAnsi="Wingdings" w:hint="default"/>
      </w:rPr>
    </w:lvl>
    <w:lvl w:ilvl="6" w:tplc="0C090001" w:tentative="1">
      <w:start w:val="1"/>
      <w:numFmt w:val="bullet"/>
      <w:lvlText w:val=""/>
      <w:lvlJc w:val="left"/>
      <w:pPr>
        <w:ind w:left="6185" w:hanging="360"/>
      </w:pPr>
      <w:rPr>
        <w:rFonts w:ascii="Symbol" w:hAnsi="Symbol" w:hint="default"/>
      </w:rPr>
    </w:lvl>
    <w:lvl w:ilvl="7" w:tplc="0C090003" w:tentative="1">
      <w:start w:val="1"/>
      <w:numFmt w:val="bullet"/>
      <w:lvlText w:val="o"/>
      <w:lvlJc w:val="left"/>
      <w:pPr>
        <w:ind w:left="6905" w:hanging="360"/>
      </w:pPr>
      <w:rPr>
        <w:rFonts w:ascii="Courier New" w:hAnsi="Courier New" w:cs="Courier New" w:hint="default"/>
      </w:rPr>
    </w:lvl>
    <w:lvl w:ilvl="8" w:tplc="0C090005" w:tentative="1">
      <w:start w:val="1"/>
      <w:numFmt w:val="bullet"/>
      <w:lvlText w:val=""/>
      <w:lvlJc w:val="left"/>
      <w:pPr>
        <w:ind w:left="7625" w:hanging="360"/>
      </w:pPr>
      <w:rPr>
        <w:rFonts w:ascii="Wingdings" w:hAnsi="Wingdings" w:hint="default"/>
      </w:rPr>
    </w:lvl>
  </w:abstractNum>
  <w:abstractNum w:abstractNumId="19" w15:restartNumberingAfterBreak="0">
    <w:nsid w:val="4B414CBC"/>
    <w:multiLevelType w:val="hybridMultilevel"/>
    <w:tmpl w:val="34286AE6"/>
    <w:lvl w:ilvl="0" w:tplc="0C090001">
      <w:start w:val="1"/>
      <w:numFmt w:val="bullet"/>
      <w:lvlText w:val=""/>
      <w:lvlJc w:val="left"/>
      <w:pPr>
        <w:ind w:left="1865" w:hanging="360"/>
      </w:pPr>
      <w:rPr>
        <w:rFonts w:ascii="Symbol" w:hAnsi="Symbol" w:hint="default"/>
      </w:rPr>
    </w:lvl>
    <w:lvl w:ilvl="1" w:tplc="FFFFFFFF" w:tentative="1">
      <w:start w:val="1"/>
      <w:numFmt w:val="bullet"/>
      <w:lvlText w:val="o"/>
      <w:lvlJc w:val="left"/>
      <w:pPr>
        <w:ind w:left="2585" w:hanging="360"/>
      </w:pPr>
      <w:rPr>
        <w:rFonts w:ascii="Courier New" w:hAnsi="Courier New" w:cs="Courier New" w:hint="default"/>
      </w:rPr>
    </w:lvl>
    <w:lvl w:ilvl="2" w:tplc="FFFFFFFF" w:tentative="1">
      <w:start w:val="1"/>
      <w:numFmt w:val="bullet"/>
      <w:lvlText w:val=""/>
      <w:lvlJc w:val="left"/>
      <w:pPr>
        <w:ind w:left="3305" w:hanging="360"/>
      </w:pPr>
      <w:rPr>
        <w:rFonts w:ascii="Wingdings" w:hAnsi="Wingdings" w:hint="default"/>
      </w:rPr>
    </w:lvl>
    <w:lvl w:ilvl="3" w:tplc="FFFFFFFF" w:tentative="1">
      <w:start w:val="1"/>
      <w:numFmt w:val="bullet"/>
      <w:lvlText w:val=""/>
      <w:lvlJc w:val="left"/>
      <w:pPr>
        <w:ind w:left="4025" w:hanging="360"/>
      </w:pPr>
      <w:rPr>
        <w:rFonts w:ascii="Symbol" w:hAnsi="Symbol" w:hint="default"/>
      </w:rPr>
    </w:lvl>
    <w:lvl w:ilvl="4" w:tplc="FFFFFFFF" w:tentative="1">
      <w:start w:val="1"/>
      <w:numFmt w:val="bullet"/>
      <w:lvlText w:val="o"/>
      <w:lvlJc w:val="left"/>
      <w:pPr>
        <w:ind w:left="4745" w:hanging="360"/>
      </w:pPr>
      <w:rPr>
        <w:rFonts w:ascii="Courier New" w:hAnsi="Courier New" w:cs="Courier New" w:hint="default"/>
      </w:rPr>
    </w:lvl>
    <w:lvl w:ilvl="5" w:tplc="FFFFFFFF" w:tentative="1">
      <w:start w:val="1"/>
      <w:numFmt w:val="bullet"/>
      <w:lvlText w:val=""/>
      <w:lvlJc w:val="left"/>
      <w:pPr>
        <w:ind w:left="5465" w:hanging="360"/>
      </w:pPr>
      <w:rPr>
        <w:rFonts w:ascii="Wingdings" w:hAnsi="Wingdings" w:hint="default"/>
      </w:rPr>
    </w:lvl>
    <w:lvl w:ilvl="6" w:tplc="FFFFFFFF" w:tentative="1">
      <w:start w:val="1"/>
      <w:numFmt w:val="bullet"/>
      <w:lvlText w:val=""/>
      <w:lvlJc w:val="left"/>
      <w:pPr>
        <w:ind w:left="6185" w:hanging="360"/>
      </w:pPr>
      <w:rPr>
        <w:rFonts w:ascii="Symbol" w:hAnsi="Symbol" w:hint="default"/>
      </w:rPr>
    </w:lvl>
    <w:lvl w:ilvl="7" w:tplc="FFFFFFFF" w:tentative="1">
      <w:start w:val="1"/>
      <w:numFmt w:val="bullet"/>
      <w:lvlText w:val="o"/>
      <w:lvlJc w:val="left"/>
      <w:pPr>
        <w:ind w:left="6905" w:hanging="360"/>
      </w:pPr>
      <w:rPr>
        <w:rFonts w:ascii="Courier New" w:hAnsi="Courier New" w:cs="Courier New" w:hint="default"/>
      </w:rPr>
    </w:lvl>
    <w:lvl w:ilvl="8" w:tplc="FFFFFFFF" w:tentative="1">
      <w:start w:val="1"/>
      <w:numFmt w:val="bullet"/>
      <w:lvlText w:val=""/>
      <w:lvlJc w:val="left"/>
      <w:pPr>
        <w:ind w:left="7625" w:hanging="360"/>
      </w:pPr>
      <w:rPr>
        <w:rFonts w:ascii="Wingdings" w:hAnsi="Wingdings" w:hint="default"/>
      </w:rPr>
    </w:lvl>
  </w:abstractNum>
  <w:abstractNum w:abstractNumId="20" w15:restartNumberingAfterBreak="0">
    <w:nsid w:val="4C0B7B65"/>
    <w:multiLevelType w:val="hybridMultilevel"/>
    <w:tmpl w:val="3A4269B2"/>
    <w:lvl w:ilvl="0" w:tplc="5A143AB0">
      <w:numFmt w:val="bullet"/>
      <w:lvlText w:val=""/>
      <w:lvlJc w:val="left"/>
      <w:pPr>
        <w:ind w:left="1144" w:hanging="360"/>
      </w:pPr>
      <w:rPr>
        <w:rFonts w:ascii="Symbol" w:eastAsia="Symbol" w:hAnsi="Symbol" w:cs="Symbol" w:hint="default"/>
        <w:b w:val="0"/>
        <w:bCs w:val="0"/>
        <w:i w:val="0"/>
        <w:iCs w:val="0"/>
        <w:spacing w:val="0"/>
        <w:w w:val="100"/>
        <w:sz w:val="24"/>
        <w:szCs w:val="24"/>
        <w:lang w:val="en-US" w:eastAsia="en-US" w:bidi="ar-SA"/>
      </w:rPr>
    </w:lvl>
    <w:lvl w:ilvl="1" w:tplc="D074722A">
      <w:numFmt w:val="bullet"/>
      <w:lvlText w:val="•"/>
      <w:lvlJc w:val="left"/>
      <w:pPr>
        <w:ind w:left="2075" w:hanging="360"/>
      </w:pPr>
      <w:rPr>
        <w:rFonts w:hint="default"/>
        <w:lang w:val="en-US" w:eastAsia="en-US" w:bidi="ar-SA"/>
      </w:rPr>
    </w:lvl>
    <w:lvl w:ilvl="2" w:tplc="382AEDDE">
      <w:numFmt w:val="bullet"/>
      <w:lvlText w:val="•"/>
      <w:lvlJc w:val="left"/>
      <w:pPr>
        <w:ind w:left="3010" w:hanging="360"/>
      </w:pPr>
      <w:rPr>
        <w:rFonts w:hint="default"/>
        <w:lang w:val="en-US" w:eastAsia="en-US" w:bidi="ar-SA"/>
      </w:rPr>
    </w:lvl>
    <w:lvl w:ilvl="3" w:tplc="F4E8F9A2">
      <w:numFmt w:val="bullet"/>
      <w:lvlText w:val="•"/>
      <w:lvlJc w:val="left"/>
      <w:pPr>
        <w:ind w:left="3945" w:hanging="360"/>
      </w:pPr>
      <w:rPr>
        <w:rFonts w:hint="default"/>
        <w:lang w:val="en-US" w:eastAsia="en-US" w:bidi="ar-SA"/>
      </w:rPr>
    </w:lvl>
    <w:lvl w:ilvl="4" w:tplc="4E9E7ECC">
      <w:numFmt w:val="bullet"/>
      <w:lvlText w:val="•"/>
      <w:lvlJc w:val="left"/>
      <w:pPr>
        <w:ind w:left="4880" w:hanging="360"/>
      </w:pPr>
      <w:rPr>
        <w:rFonts w:hint="default"/>
        <w:lang w:val="en-US" w:eastAsia="en-US" w:bidi="ar-SA"/>
      </w:rPr>
    </w:lvl>
    <w:lvl w:ilvl="5" w:tplc="B664A726">
      <w:numFmt w:val="bullet"/>
      <w:lvlText w:val="•"/>
      <w:lvlJc w:val="left"/>
      <w:pPr>
        <w:ind w:left="5815" w:hanging="360"/>
      </w:pPr>
      <w:rPr>
        <w:rFonts w:hint="default"/>
        <w:lang w:val="en-US" w:eastAsia="en-US" w:bidi="ar-SA"/>
      </w:rPr>
    </w:lvl>
    <w:lvl w:ilvl="6" w:tplc="05747B80">
      <w:numFmt w:val="bullet"/>
      <w:lvlText w:val="•"/>
      <w:lvlJc w:val="left"/>
      <w:pPr>
        <w:ind w:left="6750" w:hanging="360"/>
      </w:pPr>
      <w:rPr>
        <w:rFonts w:hint="default"/>
        <w:lang w:val="en-US" w:eastAsia="en-US" w:bidi="ar-SA"/>
      </w:rPr>
    </w:lvl>
    <w:lvl w:ilvl="7" w:tplc="62E8C860">
      <w:numFmt w:val="bullet"/>
      <w:lvlText w:val="•"/>
      <w:lvlJc w:val="left"/>
      <w:pPr>
        <w:ind w:left="7685" w:hanging="360"/>
      </w:pPr>
      <w:rPr>
        <w:rFonts w:hint="default"/>
        <w:lang w:val="en-US" w:eastAsia="en-US" w:bidi="ar-SA"/>
      </w:rPr>
    </w:lvl>
    <w:lvl w:ilvl="8" w:tplc="93CC8594">
      <w:numFmt w:val="bullet"/>
      <w:lvlText w:val="•"/>
      <w:lvlJc w:val="left"/>
      <w:pPr>
        <w:ind w:left="8620" w:hanging="360"/>
      </w:pPr>
      <w:rPr>
        <w:rFonts w:hint="default"/>
        <w:lang w:val="en-US" w:eastAsia="en-US" w:bidi="ar-SA"/>
      </w:rPr>
    </w:lvl>
  </w:abstractNum>
  <w:abstractNum w:abstractNumId="21" w15:restartNumberingAfterBreak="0">
    <w:nsid w:val="50145C9C"/>
    <w:multiLevelType w:val="hybridMultilevel"/>
    <w:tmpl w:val="6F9AD898"/>
    <w:lvl w:ilvl="0" w:tplc="0C09000F">
      <w:start w:val="1"/>
      <w:numFmt w:val="decimal"/>
      <w:lvlText w:val="%1."/>
      <w:lvlJc w:val="left"/>
      <w:pPr>
        <w:ind w:left="786" w:hanging="360"/>
      </w:p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22" w15:restartNumberingAfterBreak="0">
    <w:nsid w:val="59641B84"/>
    <w:multiLevelType w:val="hybridMultilevel"/>
    <w:tmpl w:val="A92C7C40"/>
    <w:lvl w:ilvl="0" w:tplc="369C76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716FC6"/>
    <w:multiLevelType w:val="hybridMultilevel"/>
    <w:tmpl w:val="4A10B3C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EBF15F5"/>
    <w:multiLevelType w:val="hybridMultilevel"/>
    <w:tmpl w:val="2DFEE1E2"/>
    <w:lvl w:ilvl="0" w:tplc="A07E9102">
      <w:start w:val="1"/>
      <w:numFmt w:val="decimal"/>
      <w:lvlText w:val="%1."/>
      <w:lvlJc w:val="left"/>
      <w:pPr>
        <w:ind w:left="1137" w:hanging="356"/>
      </w:pPr>
      <w:rPr>
        <w:rFonts w:ascii="Calibri" w:eastAsia="Calibri" w:hAnsi="Calibri" w:cs="Calibri" w:hint="default"/>
        <w:b w:val="0"/>
        <w:bCs w:val="0"/>
        <w:i w:val="0"/>
        <w:iCs w:val="0"/>
        <w:spacing w:val="0"/>
        <w:w w:val="100"/>
        <w:sz w:val="24"/>
        <w:szCs w:val="24"/>
        <w:lang w:val="en-US" w:eastAsia="en-US" w:bidi="ar-SA"/>
      </w:rPr>
    </w:lvl>
    <w:lvl w:ilvl="1" w:tplc="248ED218">
      <w:numFmt w:val="bullet"/>
      <w:lvlText w:val=""/>
      <w:lvlJc w:val="left"/>
      <w:pPr>
        <w:ind w:left="565" w:hanging="281"/>
      </w:pPr>
      <w:rPr>
        <w:rFonts w:ascii="Symbol" w:eastAsia="Symbol" w:hAnsi="Symbol" w:cs="Symbol" w:hint="default"/>
        <w:b w:val="0"/>
        <w:bCs w:val="0"/>
        <w:i w:val="0"/>
        <w:iCs w:val="0"/>
        <w:spacing w:val="0"/>
        <w:w w:val="100"/>
        <w:sz w:val="18"/>
        <w:szCs w:val="18"/>
        <w:lang w:val="en-US" w:eastAsia="en-US" w:bidi="ar-SA"/>
      </w:rPr>
    </w:lvl>
    <w:lvl w:ilvl="2" w:tplc="19902D08">
      <w:numFmt w:val="bullet"/>
      <w:lvlText w:val="•"/>
      <w:lvlJc w:val="left"/>
      <w:pPr>
        <w:ind w:left="3010" w:hanging="281"/>
      </w:pPr>
      <w:rPr>
        <w:rFonts w:hint="default"/>
        <w:lang w:val="en-US" w:eastAsia="en-US" w:bidi="ar-SA"/>
      </w:rPr>
    </w:lvl>
    <w:lvl w:ilvl="3" w:tplc="16A0639C">
      <w:numFmt w:val="bullet"/>
      <w:lvlText w:val="•"/>
      <w:lvlJc w:val="left"/>
      <w:pPr>
        <w:ind w:left="3945" w:hanging="281"/>
      </w:pPr>
      <w:rPr>
        <w:rFonts w:hint="default"/>
        <w:lang w:val="en-US" w:eastAsia="en-US" w:bidi="ar-SA"/>
      </w:rPr>
    </w:lvl>
    <w:lvl w:ilvl="4" w:tplc="B68E0C6A">
      <w:numFmt w:val="bullet"/>
      <w:lvlText w:val="•"/>
      <w:lvlJc w:val="left"/>
      <w:pPr>
        <w:ind w:left="4880" w:hanging="281"/>
      </w:pPr>
      <w:rPr>
        <w:rFonts w:hint="default"/>
        <w:lang w:val="en-US" w:eastAsia="en-US" w:bidi="ar-SA"/>
      </w:rPr>
    </w:lvl>
    <w:lvl w:ilvl="5" w:tplc="9B74622E">
      <w:numFmt w:val="bullet"/>
      <w:lvlText w:val="•"/>
      <w:lvlJc w:val="left"/>
      <w:pPr>
        <w:ind w:left="5815" w:hanging="281"/>
      </w:pPr>
      <w:rPr>
        <w:rFonts w:hint="default"/>
        <w:lang w:val="en-US" w:eastAsia="en-US" w:bidi="ar-SA"/>
      </w:rPr>
    </w:lvl>
    <w:lvl w:ilvl="6" w:tplc="072C7F46">
      <w:numFmt w:val="bullet"/>
      <w:lvlText w:val="•"/>
      <w:lvlJc w:val="left"/>
      <w:pPr>
        <w:ind w:left="6750" w:hanging="281"/>
      </w:pPr>
      <w:rPr>
        <w:rFonts w:hint="default"/>
        <w:lang w:val="en-US" w:eastAsia="en-US" w:bidi="ar-SA"/>
      </w:rPr>
    </w:lvl>
    <w:lvl w:ilvl="7" w:tplc="1E589F18">
      <w:numFmt w:val="bullet"/>
      <w:lvlText w:val="•"/>
      <w:lvlJc w:val="left"/>
      <w:pPr>
        <w:ind w:left="7685" w:hanging="281"/>
      </w:pPr>
      <w:rPr>
        <w:rFonts w:hint="default"/>
        <w:lang w:val="en-US" w:eastAsia="en-US" w:bidi="ar-SA"/>
      </w:rPr>
    </w:lvl>
    <w:lvl w:ilvl="8" w:tplc="CCFA45F4">
      <w:numFmt w:val="bullet"/>
      <w:lvlText w:val="•"/>
      <w:lvlJc w:val="left"/>
      <w:pPr>
        <w:ind w:left="8620" w:hanging="281"/>
      </w:pPr>
      <w:rPr>
        <w:rFonts w:hint="default"/>
        <w:lang w:val="en-US" w:eastAsia="en-US" w:bidi="ar-SA"/>
      </w:rPr>
    </w:lvl>
  </w:abstractNum>
  <w:abstractNum w:abstractNumId="25" w15:restartNumberingAfterBreak="0">
    <w:nsid w:val="69871BA6"/>
    <w:multiLevelType w:val="hybridMultilevel"/>
    <w:tmpl w:val="C8EEFE0E"/>
    <w:lvl w:ilvl="0" w:tplc="EF3A2354">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6AF2085E"/>
    <w:multiLevelType w:val="hybridMultilevel"/>
    <w:tmpl w:val="9130620C"/>
    <w:lvl w:ilvl="0" w:tplc="C4DCBB8C">
      <w:start w:val="1"/>
      <w:numFmt w:val="decimal"/>
      <w:lvlText w:val="%1."/>
      <w:lvlJc w:val="left"/>
      <w:pPr>
        <w:ind w:left="720" w:hanging="360"/>
      </w:pPr>
      <w:rPr>
        <w:rFonts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0B5BBA"/>
    <w:multiLevelType w:val="hybridMultilevel"/>
    <w:tmpl w:val="61AEE18C"/>
    <w:lvl w:ilvl="0" w:tplc="48EAAF88">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15:restartNumberingAfterBreak="0">
    <w:nsid w:val="75C71812"/>
    <w:multiLevelType w:val="hybridMultilevel"/>
    <w:tmpl w:val="258850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C10DBE"/>
    <w:multiLevelType w:val="hybridMultilevel"/>
    <w:tmpl w:val="C66A6356"/>
    <w:lvl w:ilvl="0" w:tplc="3490F806">
      <w:start w:val="1"/>
      <w:numFmt w:val="decimal"/>
      <w:lvlText w:val="%1."/>
      <w:lvlJc w:val="left"/>
      <w:pPr>
        <w:ind w:left="786" w:hanging="360"/>
      </w:pPr>
      <w:rPr>
        <w:rFonts w:asciiTheme="minorHAnsi" w:eastAsia="Times New Roman" w:hAnsiTheme="minorHAnsi" w:cstheme="minorHAnsi"/>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1547795476">
    <w:abstractNumId w:val="24"/>
  </w:num>
  <w:num w:numId="2" w16cid:durableId="309988638">
    <w:abstractNumId w:val="17"/>
  </w:num>
  <w:num w:numId="3" w16cid:durableId="155728641">
    <w:abstractNumId w:val="5"/>
  </w:num>
  <w:num w:numId="4" w16cid:durableId="1279411968">
    <w:abstractNumId w:val="20"/>
  </w:num>
  <w:num w:numId="5" w16cid:durableId="510068829">
    <w:abstractNumId w:val="7"/>
  </w:num>
  <w:num w:numId="6" w16cid:durableId="2031029548">
    <w:abstractNumId w:val="1"/>
  </w:num>
  <w:num w:numId="7" w16cid:durableId="426197911">
    <w:abstractNumId w:val="15"/>
  </w:num>
  <w:num w:numId="8" w16cid:durableId="1386102363">
    <w:abstractNumId w:val="8"/>
  </w:num>
  <w:num w:numId="9" w16cid:durableId="1893155521">
    <w:abstractNumId w:val="16"/>
  </w:num>
  <w:num w:numId="10" w16cid:durableId="145586769">
    <w:abstractNumId w:val="18"/>
  </w:num>
  <w:num w:numId="11" w16cid:durableId="1455127874">
    <w:abstractNumId w:val="29"/>
  </w:num>
  <w:num w:numId="12" w16cid:durableId="232009284">
    <w:abstractNumId w:val="3"/>
  </w:num>
  <w:num w:numId="13" w16cid:durableId="711657685">
    <w:abstractNumId w:val="21"/>
    <w:lvlOverride w:ilvl="0">
      <w:startOverride w:val="1"/>
    </w:lvlOverride>
    <w:lvlOverride w:ilvl="1"/>
    <w:lvlOverride w:ilvl="2"/>
    <w:lvlOverride w:ilvl="3"/>
    <w:lvlOverride w:ilvl="4"/>
    <w:lvlOverride w:ilvl="5"/>
    <w:lvlOverride w:ilvl="6"/>
    <w:lvlOverride w:ilvl="7"/>
    <w:lvlOverride w:ilvl="8"/>
  </w:num>
  <w:num w:numId="14" w16cid:durableId="1027681193">
    <w:abstractNumId w:val="8"/>
  </w:num>
  <w:num w:numId="15" w16cid:durableId="357585790">
    <w:abstractNumId w:val="16"/>
    <w:lvlOverride w:ilvl="0">
      <w:startOverride w:val="1"/>
    </w:lvlOverride>
    <w:lvlOverride w:ilvl="1"/>
    <w:lvlOverride w:ilvl="2"/>
    <w:lvlOverride w:ilvl="3"/>
    <w:lvlOverride w:ilvl="4"/>
    <w:lvlOverride w:ilvl="5"/>
    <w:lvlOverride w:ilvl="6"/>
    <w:lvlOverride w:ilvl="7"/>
    <w:lvlOverride w:ilvl="8"/>
  </w:num>
  <w:num w:numId="16" w16cid:durableId="1955474762">
    <w:abstractNumId w:val="9"/>
  </w:num>
  <w:num w:numId="17" w16cid:durableId="1268343034">
    <w:abstractNumId w:val="25"/>
  </w:num>
  <w:num w:numId="18" w16cid:durableId="188228248">
    <w:abstractNumId w:val="14"/>
  </w:num>
  <w:num w:numId="19" w16cid:durableId="2075929546">
    <w:abstractNumId w:val="19"/>
  </w:num>
  <w:num w:numId="20" w16cid:durableId="1380862821">
    <w:abstractNumId w:val="27"/>
  </w:num>
  <w:num w:numId="21" w16cid:durableId="1912498650">
    <w:abstractNumId w:val="2"/>
  </w:num>
  <w:num w:numId="22" w16cid:durableId="7367406">
    <w:abstractNumId w:val="10"/>
  </w:num>
  <w:num w:numId="23" w16cid:durableId="936526053">
    <w:abstractNumId w:val="13"/>
  </w:num>
  <w:num w:numId="24" w16cid:durableId="1651708265">
    <w:abstractNumId w:val="0"/>
  </w:num>
  <w:num w:numId="25" w16cid:durableId="538401186">
    <w:abstractNumId w:val="12"/>
  </w:num>
  <w:num w:numId="26" w16cid:durableId="445659633">
    <w:abstractNumId w:val="22"/>
  </w:num>
  <w:num w:numId="27" w16cid:durableId="1256403945">
    <w:abstractNumId w:val="23"/>
  </w:num>
  <w:num w:numId="28" w16cid:durableId="1768385722">
    <w:abstractNumId w:val="28"/>
  </w:num>
  <w:num w:numId="29" w16cid:durableId="530384971">
    <w:abstractNumId w:val="6"/>
  </w:num>
  <w:num w:numId="30" w16cid:durableId="729620534">
    <w:abstractNumId w:val="4"/>
  </w:num>
  <w:num w:numId="31" w16cid:durableId="1368022464">
    <w:abstractNumId w:val="11"/>
  </w:num>
  <w:num w:numId="32" w16cid:durableId="20308346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37"/>
    <w:rsid w:val="00010C37"/>
    <w:rsid w:val="00035541"/>
    <w:rsid w:val="00044394"/>
    <w:rsid w:val="000565BE"/>
    <w:rsid w:val="000963DB"/>
    <w:rsid w:val="000B644B"/>
    <w:rsid w:val="000D201B"/>
    <w:rsid w:val="00132AC3"/>
    <w:rsid w:val="00137DF1"/>
    <w:rsid w:val="00166964"/>
    <w:rsid w:val="00192E71"/>
    <w:rsid w:val="0020608F"/>
    <w:rsid w:val="00227652"/>
    <w:rsid w:val="002650E1"/>
    <w:rsid w:val="00280FA1"/>
    <w:rsid w:val="00283739"/>
    <w:rsid w:val="002A4A61"/>
    <w:rsid w:val="002F0B5B"/>
    <w:rsid w:val="00300BC5"/>
    <w:rsid w:val="00362225"/>
    <w:rsid w:val="003656F9"/>
    <w:rsid w:val="00394B14"/>
    <w:rsid w:val="003E7C13"/>
    <w:rsid w:val="00412431"/>
    <w:rsid w:val="004205F2"/>
    <w:rsid w:val="00435053"/>
    <w:rsid w:val="00440953"/>
    <w:rsid w:val="00455E51"/>
    <w:rsid w:val="004A303C"/>
    <w:rsid w:val="004B4C15"/>
    <w:rsid w:val="004B65E4"/>
    <w:rsid w:val="005050AF"/>
    <w:rsid w:val="0056262C"/>
    <w:rsid w:val="005923DE"/>
    <w:rsid w:val="00597D49"/>
    <w:rsid w:val="00645995"/>
    <w:rsid w:val="00675E2A"/>
    <w:rsid w:val="00681C0D"/>
    <w:rsid w:val="00695CB2"/>
    <w:rsid w:val="006A1FAE"/>
    <w:rsid w:val="006F565A"/>
    <w:rsid w:val="0072522C"/>
    <w:rsid w:val="00751116"/>
    <w:rsid w:val="00834B44"/>
    <w:rsid w:val="008361E3"/>
    <w:rsid w:val="00841B49"/>
    <w:rsid w:val="00872E80"/>
    <w:rsid w:val="008B3AA0"/>
    <w:rsid w:val="008B3C40"/>
    <w:rsid w:val="008E549A"/>
    <w:rsid w:val="00901237"/>
    <w:rsid w:val="00903253"/>
    <w:rsid w:val="00905D12"/>
    <w:rsid w:val="009412CE"/>
    <w:rsid w:val="009809DE"/>
    <w:rsid w:val="009D18FF"/>
    <w:rsid w:val="009D5509"/>
    <w:rsid w:val="009F7065"/>
    <w:rsid w:val="00A2662C"/>
    <w:rsid w:val="00A6687A"/>
    <w:rsid w:val="00A81CEE"/>
    <w:rsid w:val="00A83204"/>
    <w:rsid w:val="00AB6888"/>
    <w:rsid w:val="00AC4D9A"/>
    <w:rsid w:val="00AE3F13"/>
    <w:rsid w:val="00B21428"/>
    <w:rsid w:val="00B674B1"/>
    <w:rsid w:val="00B923FC"/>
    <w:rsid w:val="00BB1078"/>
    <w:rsid w:val="00BE5F7E"/>
    <w:rsid w:val="00C003D2"/>
    <w:rsid w:val="00C162A9"/>
    <w:rsid w:val="00C772C8"/>
    <w:rsid w:val="00C81733"/>
    <w:rsid w:val="00CD370C"/>
    <w:rsid w:val="00CE10D2"/>
    <w:rsid w:val="00D1713A"/>
    <w:rsid w:val="00D47250"/>
    <w:rsid w:val="00D56074"/>
    <w:rsid w:val="00D86B96"/>
    <w:rsid w:val="00EF73E8"/>
    <w:rsid w:val="00F0175E"/>
    <w:rsid w:val="00F111CF"/>
    <w:rsid w:val="00F12E01"/>
    <w:rsid w:val="00F3464B"/>
    <w:rsid w:val="00F37C4B"/>
    <w:rsid w:val="00F577F8"/>
    <w:rsid w:val="00F63866"/>
    <w:rsid w:val="00F717FF"/>
    <w:rsid w:val="00FE43E5"/>
    <w:rsid w:val="00FE48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
      <w:outlineLvl w:val="0"/>
    </w:pPr>
    <w:rPr>
      <w:b/>
      <w:bCs/>
      <w:sz w:val="36"/>
      <w:szCs w:val="36"/>
    </w:rPr>
  </w:style>
  <w:style w:type="paragraph" w:styleId="Heading2">
    <w:name w:val="heading 2"/>
    <w:basedOn w:val="Normal"/>
    <w:uiPriority w:val="9"/>
    <w:unhideWhenUsed/>
    <w:qFormat/>
    <w:pPr>
      <w:ind w:left="424"/>
      <w:outlineLvl w:val="1"/>
    </w:pPr>
    <w:rPr>
      <w:b/>
      <w:bCs/>
      <w:sz w:val="32"/>
      <w:szCs w:val="32"/>
    </w:rPr>
  </w:style>
  <w:style w:type="paragraph" w:styleId="Heading3">
    <w:name w:val="heading 3"/>
    <w:basedOn w:val="Normal"/>
    <w:uiPriority w:val="9"/>
    <w:unhideWhenUsed/>
    <w:qFormat/>
    <w:pPr>
      <w:ind w:left="424"/>
      <w:outlineLvl w:val="2"/>
    </w:pPr>
    <w:rPr>
      <w:b/>
      <w:bCs/>
      <w:sz w:val="28"/>
      <w:szCs w:val="28"/>
    </w:rPr>
  </w:style>
  <w:style w:type="paragraph" w:styleId="Heading4">
    <w:name w:val="heading 4"/>
    <w:basedOn w:val="Normal"/>
    <w:uiPriority w:val="9"/>
    <w:unhideWhenUsed/>
    <w:qFormat/>
    <w:pPr>
      <w:spacing w:before="292"/>
      <w:ind w:left="424"/>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
      <w:ind w:left="2107"/>
    </w:pPr>
    <w:rPr>
      <w:sz w:val="48"/>
      <w:szCs w:val="48"/>
    </w:rPr>
  </w:style>
  <w:style w:type="paragraph" w:styleId="ListParagraph">
    <w:name w:val="List Paragraph"/>
    <w:basedOn w:val="Normal"/>
    <w:link w:val="ListParagraphChar"/>
    <w:uiPriority w:val="1"/>
    <w:qFormat/>
    <w:pPr>
      <w:ind w:left="991" w:hanging="360"/>
    </w:pPr>
  </w:style>
  <w:style w:type="paragraph" w:customStyle="1" w:styleId="TableParagraph">
    <w:name w:val="Table Paragraph"/>
    <w:basedOn w:val="Normal"/>
    <w:uiPriority w:val="1"/>
    <w:qFormat/>
    <w:pPr>
      <w:spacing w:line="272" w:lineRule="exact"/>
      <w:ind w:left="15"/>
    </w:pPr>
  </w:style>
  <w:style w:type="paragraph" w:styleId="Revision">
    <w:name w:val="Revision"/>
    <w:hidden/>
    <w:uiPriority w:val="99"/>
    <w:semiHidden/>
    <w:rsid w:val="00283739"/>
    <w:pPr>
      <w:widowControl/>
      <w:autoSpaceDE/>
      <w:autoSpaceDN/>
    </w:pPr>
    <w:rPr>
      <w:rFonts w:ascii="Calibri" w:eastAsia="Calibri" w:hAnsi="Calibri" w:cs="Calibri"/>
    </w:rPr>
  </w:style>
  <w:style w:type="paragraph" w:styleId="Header">
    <w:name w:val="header"/>
    <w:basedOn w:val="Normal"/>
    <w:link w:val="HeaderChar"/>
    <w:uiPriority w:val="99"/>
    <w:unhideWhenUsed/>
    <w:rsid w:val="00B21428"/>
    <w:pPr>
      <w:tabs>
        <w:tab w:val="center" w:pos="4513"/>
        <w:tab w:val="right" w:pos="9026"/>
      </w:tabs>
    </w:pPr>
  </w:style>
  <w:style w:type="character" w:customStyle="1" w:styleId="HeaderChar">
    <w:name w:val="Header Char"/>
    <w:basedOn w:val="DefaultParagraphFont"/>
    <w:link w:val="Header"/>
    <w:uiPriority w:val="99"/>
    <w:rsid w:val="00B21428"/>
    <w:rPr>
      <w:rFonts w:ascii="Calibri" w:eastAsia="Calibri" w:hAnsi="Calibri" w:cs="Calibri"/>
    </w:rPr>
  </w:style>
  <w:style w:type="paragraph" w:styleId="Footer">
    <w:name w:val="footer"/>
    <w:basedOn w:val="Normal"/>
    <w:link w:val="FooterChar"/>
    <w:uiPriority w:val="99"/>
    <w:unhideWhenUsed/>
    <w:rsid w:val="00B21428"/>
    <w:pPr>
      <w:tabs>
        <w:tab w:val="center" w:pos="4513"/>
        <w:tab w:val="right" w:pos="9026"/>
      </w:tabs>
    </w:pPr>
  </w:style>
  <w:style w:type="character" w:customStyle="1" w:styleId="FooterChar">
    <w:name w:val="Footer Char"/>
    <w:basedOn w:val="DefaultParagraphFont"/>
    <w:link w:val="Footer"/>
    <w:uiPriority w:val="99"/>
    <w:rsid w:val="00B21428"/>
    <w:rPr>
      <w:rFonts w:ascii="Calibri" w:eastAsia="Calibri" w:hAnsi="Calibri" w:cs="Calibri"/>
    </w:rPr>
  </w:style>
  <w:style w:type="character" w:styleId="CommentReference">
    <w:name w:val="annotation reference"/>
    <w:uiPriority w:val="99"/>
    <w:semiHidden/>
    <w:unhideWhenUsed/>
    <w:rsid w:val="00D1713A"/>
    <w:rPr>
      <w:sz w:val="16"/>
      <w:szCs w:val="16"/>
    </w:rPr>
  </w:style>
  <w:style w:type="paragraph" w:styleId="CommentText">
    <w:name w:val="annotation text"/>
    <w:basedOn w:val="Normal"/>
    <w:link w:val="CommentTextChar"/>
    <w:uiPriority w:val="99"/>
    <w:unhideWhenUsed/>
    <w:rsid w:val="00D1713A"/>
    <w:pPr>
      <w:widowControl/>
      <w:suppressAutoHyphens/>
      <w:autoSpaceDE/>
      <w:autoSpaceDN/>
      <w:spacing w:after="240"/>
    </w:pPr>
    <w:rPr>
      <w:rFonts w:eastAsia="Times New Roman" w:cs="Times New Roman"/>
      <w:sz w:val="20"/>
      <w:szCs w:val="20"/>
      <w:lang w:val="en-AU" w:eastAsia="en-AU"/>
    </w:rPr>
  </w:style>
  <w:style w:type="character" w:customStyle="1" w:styleId="CommentTextChar">
    <w:name w:val="Comment Text Char"/>
    <w:basedOn w:val="DefaultParagraphFont"/>
    <w:link w:val="CommentText"/>
    <w:uiPriority w:val="99"/>
    <w:rsid w:val="00D1713A"/>
    <w:rPr>
      <w:rFonts w:ascii="Calibri" w:eastAsia="Times New Roman" w:hAnsi="Calibri" w:cs="Times New Roman"/>
      <w:sz w:val="20"/>
      <w:szCs w:val="20"/>
      <w:lang w:val="en-AU" w:eastAsia="en-AU"/>
    </w:rPr>
  </w:style>
  <w:style w:type="character" w:customStyle="1" w:styleId="BodyTextChar">
    <w:name w:val="Body Text Char"/>
    <w:basedOn w:val="DefaultParagraphFont"/>
    <w:link w:val="BodyText"/>
    <w:uiPriority w:val="1"/>
    <w:rsid w:val="00412431"/>
    <w:rPr>
      <w:rFonts w:ascii="Calibri" w:eastAsia="Calibri" w:hAnsi="Calibri" w:cs="Calibri"/>
      <w:sz w:val="24"/>
      <w:szCs w:val="24"/>
    </w:rPr>
  </w:style>
  <w:style w:type="paragraph" w:customStyle="1" w:styleId="DotPoint">
    <w:name w:val="Dot Point"/>
    <w:basedOn w:val="ListParagraph"/>
    <w:qFormat/>
    <w:rsid w:val="00412431"/>
    <w:pPr>
      <w:widowControl/>
      <w:numPr>
        <w:numId w:val="7"/>
      </w:numPr>
      <w:suppressAutoHyphens/>
      <w:autoSpaceDE/>
      <w:autoSpaceDN/>
      <w:spacing w:after="240"/>
      <w:contextualSpacing/>
    </w:pPr>
    <w:rPr>
      <w:rFonts w:eastAsia="Times New Roman" w:cs="Times New Roman"/>
      <w:sz w:val="24"/>
      <w:szCs w:val="20"/>
      <w:lang w:val="en-AU" w:eastAsia="en-AU"/>
    </w:rPr>
  </w:style>
  <w:style w:type="paragraph" w:customStyle="1" w:styleId="SubdotPoint">
    <w:name w:val="Subdot Point"/>
    <w:basedOn w:val="ListParagraph"/>
    <w:qFormat/>
    <w:rsid w:val="00412431"/>
    <w:pPr>
      <w:widowControl/>
      <w:numPr>
        <w:ilvl w:val="1"/>
        <w:numId w:val="7"/>
      </w:numPr>
      <w:suppressAutoHyphens/>
      <w:autoSpaceDE/>
      <w:autoSpaceDN/>
      <w:spacing w:after="240"/>
      <w:contextualSpacing/>
    </w:pPr>
    <w:rPr>
      <w:rFonts w:eastAsia="Times New Roman" w:cs="Times New Roman"/>
      <w:sz w:val="24"/>
      <w:szCs w:val="20"/>
      <w:lang w:val="en-AU" w:eastAsia="en-AU"/>
    </w:rPr>
  </w:style>
  <w:style w:type="paragraph" w:customStyle="1" w:styleId="Listlevel2J">
    <w:name w:val="List level 2 J"/>
    <w:basedOn w:val="Normal"/>
    <w:rsid w:val="00412431"/>
    <w:pPr>
      <w:widowControl/>
      <w:numPr>
        <w:ilvl w:val="1"/>
        <w:numId w:val="14"/>
      </w:numPr>
      <w:autoSpaceDE/>
      <w:autoSpaceDN/>
      <w:spacing w:before="100" w:beforeAutospacing="1" w:after="100" w:afterAutospacing="1"/>
    </w:pPr>
    <w:rPr>
      <w:rFonts w:ascii="Arial" w:eastAsia="Times New Roman" w:hAnsi="Arial" w:cs="Times New Roman"/>
      <w:color w:val="000000"/>
      <w:sz w:val="20"/>
      <w:szCs w:val="20"/>
      <w:lang w:val="en-AU"/>
    </w:rPr>
  </w:style>
  <w:style w:type="paragraph" w:customStyle="1" w:styleId="Listlevel1J">
    <w:name w:val="List level 1 J"/>
    <w:basedOn w:val="Normal"/>
    <w:rsid w:val="00412431"/>
    <w:pPr>
      <w:widowControl/>
      <w:numPr>
        <w:numId w:val="14"/>
      </w:numPr>
      <w:autoSpaceDE/>
      <w:autoSpaceDN/>
      <w:spacing w:before="100" w:beforeAutospacing="1" w:after="100" w:afterAutospacing="1"/>
    </w:pPr>
    <w:rPr>
      <w:rFonts w:ascii="Arial" w:eastAsia="Times New Roman" w:hAnsi="Arial" w:cs="Times New Roman"/>
      <w:color w:val="000000"/>
      <w:sz w:val="20"/>
      <w:szCs w:val="20"/>
      <w:lang w:val="en-AU"/>
    </w:rPr>
  </w:style>
  <w:style w:type="character" w:styleId="Hyperlink">
    <w:name w:val="Hyperlink"/>
    <w:uiPriority w:val="99"/>
    <w:unhideWhenUsed/>
    <w:rsid w:val="00905D12"/>
    <w:rPr>
      <w:color w:val="0000FF"/>
      <w:u w:val="single"/>
    </w:rPr>
  </w:style>
  <w:style w:type="paragraph" w:customStyle="1" w:styleId="Tableheading">
    <w:name w:val="Table heading"/>
    <w:basedOn w:val="Normal"/>
    <w:qFormat/>
    <w:rsid w:val="00901237"/>
    <w:pPr>
      <w:keepNext/>
      <w:keepLines/>
      <w:widowControl/>
      <w:suppressAutoHyphens/>
      <w:autoSpaceDE/>
      <w:autoSpaceDN/>
      <w:spacing w:before="40" w:after="40"/>
    </w:pPr>
    <w:rPr>
      <w:rFonts w:cs="Times New Roman"/>
      <w:b/>
      <w:sz w:val="24"/>
      <w:lang w:val="en-AU" w:eastAsia="en-AU"/>
    </w:rPr>
  </w:style>
  <w:style w:type="paragraph" w:customStyle="1" w:styleId="Tabletext">
    <w:name w:val="Table text"/>
    <w:basedOn w:val="Normal"/>
    <w:qFormat/>
    <w:rsid w:val="00901237"/>
    <w:pPr>
      <w:widowControl/>
      <w:suppressAutoHyphens/>
      <w:autoSpaceDE/>
      <w:autoSpaceDN/>
      <w:spacing w:before="80" w:after="120"/>
    </w:pPr>
    <w:rPr>
      <w:rFonts w:cs="Times New Roman"/>
      <w:sz w:val="20"/>
      <w:lang w:val="en-AU" w:eastAsia="en-AU"/>
    </w:rPr>
  </w:style>
  <w:style w:type="character" w:styleId="UnresolvedMention">
    <w:name w:val="Unresolved Mention"/>
    <w:basedOn w:val="DefaultParagraphFont"/>
    <w:uiPriority w:val="99"/>
    <w:semiHidden/>
    <w:unhideWhenUsed/>
    <w:rsid w:val="000B644B"/>
    <w:rPr>
      <w:color w:val="605E5C"/>
      <w:shd w:val="clear" w:color="auto" w:fill="E1DFDD"/>
    </w:rPr>
  </w:style>
  <w:style w:type="character" w:customStyle="1" w:styleId="ListParagraphChar">
    <w:name w:val="List Paragraph Char"/>
    <w:link w:val="ListParagraph"/>
    <w:uiPriority w:val="34"/>
    <w:rsid w:val="0056262C"/>
    <w:rPr>
      <w:rFonts w:ascii="Calibri" w:eastAsia="Calibri" w:hAnsi="Calibri" w:cs="Calibri"/>
    </w:rPr>
  </w:style>
  <w:style w:type="paragraph" w:styleId="ListBullet">
    <w:name w:val="List Bullet"/>
    <w:basedOn w:val="BodyText"/>
    <w:rsid w:val="00C81733"/>
    <w:pPr>
      <w:widowControl/>
      <w:numPr>
        <w:numId w:val="24"/>
      </w:numPr>
      <w:tabs>
        <w:tab w:val="clear" w:pos="360"/>
      </w:tabs>
      <w:autoSpaceDE/>
      <w:autoSpaceDN/>
      <w:spacing w:after="120"/>
      <w:ind w:left="0" w:firstLine="0"/>
    </w:pPr>
    <w:rPr>
      <w:rFonts w:eastAsia="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10249">
      <w:marLeft w:val="0"/>
      <w:marRight w:val="0"/>
      <w:marTop w:val="0"/>
      <w:marBottom w:val="0"/>
      <w:divBdr>
        <w:top w:val="none" w:sz="0" w:space="0" w:color="auto"/>
        <w:left w:val="none" w:sz="0" w:space="0" w:color="auto"/>
        <w:bottom w:val="none" w:sz="0" w:space="0" w:color="auto"/>
        <w:right w:val="none" w:sz="0" w:space="0" w:color="auto"/>
      </w:divBdr>
    </w:div>
    <w:div w:id="20085543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bs.act.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A09476205B43D8AA865B71CBE43D26"/>
        <w:category>
          <w:name w:val="General"/>
          <w:gallery w:val="placeholder"/>
        </w:category>
        <w:types>
          <w:type w:val="bbPlcHdr"/>
        </w:types>
        <w:behaviors>
          <w:behavior w:val="content"/>
        </w:behaviors>
        <w:guid w:val="{932CA62A-968D-4221-B365-4F64BB64B955}"/>
      </w:docPartPr>
      <w:docPartBody>
        <w:p w:rsidR="00D21D42" w:rsidRDefault="00023CEF" w:rsidP="00023CEF">
          <w:pPr>
            <w:pStyle w:val="F4A09476205B43D8AA865B71CBE43D26"/>
          </w:pPr>
          <w:r w:rsidRPr="004D2D92">
            <w:rPr>
              <w:rStyle w:val="PlaceholderText"/>
            </w:rPr>
            <w:t>Choose an item.</w:t>
          </w:r>
        </w:p>
      </w:docPartBody>
    </w:docPart>
    <w:docPart>
      <w:docPartPr>
        <w:name w:val="C6653FAD26234394B92103CAD6F846BE"/>
        <w:category>
          <w:name w:val="General"/>
          <w:gallery w:val="placeholder"/>
        </w:category>
        <w:types>
          <w:type w:val="bbPlcHdr"/>
        </w:types>
        <w:behaviors>
          <w:behavior w:val="content"/>
        </w:behaviors>
        <w:guid w:val="{217766BB-F283-4F26-BF3F-28EF16E2A32E}"/>
      </w:docPartPr>
      <w:docPartBody>
        <w:p w:rsidR="00D21D42" w:rsidRDefault="00023CEF" w:rsidP="00023CEF">
          <w:pPr>
            <w:pStyle w:val="C6653FAD26234394B92103CAD6F846BE"/>
          </w:pPr>
          <w:r w:rsidRPr="004D2D92">
            <w:rPr>
              <w:rStyle w:val="PlaceholderText"/>
            </w:rPr>
            <w:t>Choose an item.</w:t>
          </w:r>
        </w:p>
      </w:docPartBody>
    </w:docPart>
    <w:docPart>
      <w:docPartPr>
        <w:name w:val="A86527618D5F46BF888A037566B8443F"/>
        <w:category>
          <w:name w:val="General"/>
          <w:gallery w:val="placeholder"/>
        </w:category>
        <w:types>
          <w:type w:val="bbPlcHdr"/>
        </w:types>
        <w:behaviors>
          <w:behavior w:val="content"/>
        </w:behaviors>
        <w:guid w:val="{8FD17A37-8462-4BC2-9DA8-AB75CBF515D5}"/>
      </w:docPartPr>
      <w:docPartBody>
        <w:p w:rsidR="00D21D42" w:rsidRDefault="00023CEF" w:rsidP="00023CEF">
          <w:pPr>
            <w:pStyle w:val="A86527618D5F46BF888A037566B8443F"/>
          </w:pPr>
          <w:r w:rsidRPr="004D2D92">
            <w:rPr>
              <w:rStyle w:val="PlaceholderText"/>
            </w:rPr>
            <w:t>Choose an item.</w:t>
          </w:r>
        </w:p>
      </w:docPartBody>
    </w:docPart>
    <w:docPart>
      <w:docPartPr>
        <w:name w:val="014D55CFE13D489CAE0E80D95C0A567F"/>
        <w:category>
          <w:name w:val="General"/>
          <w:gallery w:val="placeholder"/>
        </w:category>
        <w:types>
          <w:type w:val="bbPlcHdr"/>
        </w:types>
        <w:behaviors>
          <w:behavior w:val="content"/>
        </w:behaviors>
        <w:guid w:val="{6D650EFC-F40A-4082-9FCA-9C43CB72F0DB}"/>
      </w:docPartPr>
      <w:docPartBody>
        <w:p w:rsidR="00D21D42" w:rsidRDefault="00023CEF" w:rsidP="00023CEF">
          <w:pPr>
            <w:pStyle w:val="014D55CFE13D489CAE0E80D95C0A567F"/>
          </w:pPr>
          <w:r w:rsidRPr="004D2D92">
            <w:rPr>
              <w:rStyle w:val="PlaceholderText"/>
            </w:rPr>
            <w:t>Choose an item.</w:t>
          </w:r>
        </w:p>
      </w:docPartBody>
    </w:docPart>
    <w:docPart>
      <w:docPartPr>
        <w:name w:val="B8D1B7B7CA0A41E9A01BC564A298936B"/>
        <w:category>
          <w:name w:val="General"/>
          <w:gallery w:val="placeholder"/>
        </w:category>
        <w:types>
          <w:type w:val="bbPlcHdr"/>
        </w:types>
        <w:behaviors>
          <w:behavior w:val="content"/>
        </w:behaviors>
        <w:guid w:val="{35E53FB3-DE49-44B8-A335-6D74C8445486}"/>
      </w:docPartPr>
      <w:docPartBody>
        <w:p w:rsidR="00D21D42" w:rsidRDefault="00023CEF" w:rsidP="00023CEF">
          <w:pPr>
            <w:pStyle w:val="B8D1B7B7CA0A41E9A01BC564A298936B"/>
          </w:pPr>
          <w:r w:rsidRPr="004D2D92">
            <w:rPr>
              <w:rStyle w:val="PlaceholderText"/>
            </w:rPr>
            <w:t>Choose an item.</w:t>
          </w:r>
        </w:p>
      </w:docPartBody>
    </w:docPart>
    <w:docPart>
      <w:docPartPr>
        <w:name w:val="746364C991394F2FB4FEA7CE71AE3D6C"/>
        <w:category>
          <w:name w:val="General"/>
          <w:gallery w:val="placeholder"/>
        </w:category>
        <w:types>
          <w:type w:val="bbPlcHdr"/>
        </w:types>
        <w:behaviors>
          <w:behavior w:val="content"/>
        </w:behaviors>
        <w:guid w:val="{5278C7F3-5E5E-4BC6-BE9E-E6E885A879AA}"/>
      </w:docPartPr>
      <w:docPartBody>
        <w:p w:rsidR="00D21D42" w:rsidRDefault="00023CEF" w:rsidP="00023CEF">
          <w:pPr>
            <w:pStyle w:val="746364C991394F2FB4FEA7CE71AE3D6C"/>
          </w:pPr>
          <w:r w:rsidRPr="004D2D92">
            <w:rPr>
              <w:rStyle w:val="PlaceholderText"/>
            </w:rPr>
            <w:t>Choose an item.</w:t>
          </w:r>
        </w:p>
      </w:docPartBody>
    </w:docPart>
    <w:docPart>
      <w:docPartPr>
        <w:name w:val="308874F919AB4C928F923EA774092395"/>
        <w:category>
          <w:name w:val="General"/>
          <w:gallery w:val="placeholder"/>
        </w:category>
        <w:types>
          <w:type w:val="bbPlcHdr"/>
        </w:types>
        <w:behaviors>
          <w:behavior w:val="content"/>
        </w:behaviors>
        <w:guid w:val="{8BC8F87B-5CE1-4205-B9FD-5CC7A96E3C5C}"/>
      </w:docPartPr>
      <w:docPartBody>
        <w:p w:rsidR="00D21D42" w:rsidRDefault="00023CEF" w:rsidP="00023CEF">
          <w:pPr>
            <w:pStyle w:val="308874F919AB4C928F923EA774092395"/>
          </w:pPr>
          <w:r w:rsidRPr="004D2D92">
            <w:rPr>
              <w:rStyle w:val="PlaceholderText"/>
            </w:rPr>
            <w:t>Choose an item.</w:t>
          </w:r>
        </w:p>
      </w:docPartBody>
    </w:docPart>
    <w:docPart>
      <w:docPartPr>
        <w:name w:val="D6A22E982EB5438CB72CDC3E8356C477"/>
        <w:category>
          <w:name w:val="General"/>
          <w:gallery w:val="placeholder"/>
        </w:category>
        <w:types>
          <w:type w:val="bbPlcHdr"/>
        </w:types>
        <w:behaviors>
          <w:behavior w:val="content"/>
        </w:behaviors>
        <w:guid w:val="{B499DB14-1476-47B9-88E8-34589F658D51}"/>
      </w:docPartPr>
      <w:docPartBody>
        <w:p w:rsidR="00D21D42" w:rsidRDefault="00023CEF" w:rsidP="00023CEF">
          <w:pPr>
            <w:pStyle w:val="D6A22E982EB5438CB72CDC3E8356C477"/>
          </w:pPr>
          <w:r w:rsidRPr="004D2D92">
            <w:rPr>
              <w:rStyle w:val="PlaceholderText"/>
            </w:rPr>
            <w:t>Choose an item.</w:t>
          </w:r>
        </w:p>
      </w:docPartBody>
    </w:docPart>
    <w:docPart>
      <w:docPartPr>
        <w:name w:val="5311BAE78750468DA5D0B3ADABB844BE"/>
        <w:category>
          <w:name w:val="General"/>
          <w:gallery w:val="placeholder"/>
        </w:category>
        <w:types>
          <w:type w:val="bbPlcHdr"/>
        </w:types>
        <w:behaviors>
          <w:behavior w:val="content"/>
        </w:behaviors>
        <w:guid w:val="{696BD88E-C428-47F7-8F53-A230864453CA}"/>
      </w:docPartPr>
      <w:docPartBody>
        <w:p w:rsidR="00D21D42" w:rsidRDefault="00023CEF" w:rsidP="00023CEF">
          <w:pPr>
            <w:pStyle w:val="5311BAE78750468DA5D0B3ADABB844BE"/>
          </w:pPr>
          <w:r w:rsidRPr="004D2D92">
            <w:rPr>
              <w:rStyle w:val="PlaceholderText"/>
            </w:rPr>
            <w:t>Choose an item.</w:t>
          </w:r>
        </w:p>
      </w:docPartBody>
    </w:docPart>
    <w:docPart>
      <w:docPartPr>
        <w:name w:val="2251FD971D274250BE5B35B05A84FE9F"/>
        <w:category>
          <w:name w:val="General"/>
          <w:gallery w:val="placeholder"/>
        </w:category>
        <w:types>
          <w:type w:val="bbPlcHdr"/>
        </w:types>
        <w:behaviors>
          <w:behavior w:val="content"/>
        </w:behaviors>
        <w:guid w:val="{9B64F5AD-2948-4299-8D4A-FE0BC1CD428D}"/>
      </w:docPartPr>
      <w:docPartBody>
        <w:p w:rsidR="00D21D42" w:rsidRDefault="00023CEF" w:rsidP="00023CEF">
          <w:pPr>
            <w:pStyle w:val="2251FD971D274250BE5B35B05A84FE9F"/>
          </w:pPr>
          <w:r w:rsidRPr="004D2D92">
            <w:rPr>
              <w:rStyle w:val="PlaceholderText"/>
            </w:rPr>
            <w:t>Choose an item.</w:t>
          </w:r>
        </w:p>
      </w:docPartBody>
    </w:docPart>
    <w:docPart>
      <w:docPartPr>
        <w:name w:val="44FEE4B4A4B34DD5AF421ACFED070558"/>
        <w:category>
          <w:name w:val="General"/>
          <w:gallery w:val="placeholder"/>
        </w:category>
        <w:types>
          <w:type w:val="bbPlcHdr"/>
        </w:types>
        <w:behaviors>
          <w:behavior w:val="content"/>
        </w:behaviors>
        <w:guid w:val="{A0991A90-1967-44F0-9688-C5B1B0CEE97E}"/>
      </w:docPartPr>
      <w:docPartBody>
        <w:p w:rsidR="00D21D42" w:rsidRDefault="00023CEF" w:rsidP="00023CEF">
          <w:pPr>
            <w:pStyle w:val="44FEE4B4A4B34DD5AF421ACFED070558"/>
          </w:pPr>
          <w:r w:rsidRPr="004D2D92">
            <w:rPr>
              <w:rStyle w:val="PlaceholderText"/>
            </w:rPr>
            <w:t>Choose an item.</w:t>
          </w:r>
        </w:p>
      </w:docPartBody>
    </w:docPart>
    <w:docPart>
      <w:docPartPr>
        <w:name w:val="D70A370EA68C4137805FFF44DC08DD21"/>
        <w:category>
          <w:name w:val="General"/>
          <w:gallery w:val="placeholder"/>
        </w:category>
        <w:types>
          <w:type w:val="bbPlcHdr"/>
        </w:types>
        <w:behaviors>
          <w:behavior w:val="content"/>
        </w:behaviors>
        <w:guid w:val="{D68478E7-3C09-498C-B96A-34D6AE539517}"/>
      </w:docPartPr>
      <w:docPartBody>
        <w:p w:rsidR="00D21D42" w:rsidRDefault="00023CEF" w:rsidP="00023CEF">
          <w:pPr>
            <w:pStyle w:val="D70A370EA68C4137805FFF44DC08DD21"/>
          </w:pPr>
          <w:r w:rsidRPr="004D2D92">
            <w:rPr>
              <w:rStyle w:val="PlaceholderText"/>
            </w:rPr>
            <w:t>Choose an item.</w:t>
          </w:r>
        </w:p>
      </w:docPartBody>
    </w:docPart>
    <w:docPart>
      <w:docPartPr>
        <w:name w:val="BD48578EEAA244C7AEF5A7F325B02655"/>
        <w:category>
          <w:name w:val="General"/>
          <w:gallery w:val="placeholder"/>
        </w:category>
        <w:types>
          <w:type w:val="bbPlcHdr"/>
        </w:types>
        <w:behaviors>
          <w:behavior w:val="content"/>
        </w:behaviors>
        <w:guid w:val="{0635F90F-A855-4A3F-B4F6-BC99D62294E1}"/>
      </w:docPartPr>
      <w:docPartBody>
        <w:p w:rsidR="00D21D42" w:rsidRDefault="00023CEF" w:rsidP="00023CEF">
          <w:pPr>
            <w:pStyle w:val="BD48578EEAA244C7AEF5A7F325B02655"/>
          </w:pPr>
          <w:r w:rsidRPr="004D2D92">
            <w:rPr>
              <w:rStyle w:val="PlaceholderText"/>
            </w:rPr>
            <w:t>Choose an item.</w:t>
          </w:r>
        </w:p>
      </w:docPartBody>
    </w:docPart>
    <w:docPart>
      <w:docPartPr>
        <w:name w:val="7AE3F99686364A789D578633EF698067"/>
        <w:category>
          <w:name w:val="General"/>
          <w:gallery w:val="placeholder"/>
        </w:category>
        <w:types>
          <w:type w:val="bbPlcHdr"/>
        </w:types>
        <w:behaviors>
          <w:behavior w:val="content"/>
        </w:behaviors>
        <w:guid w:val="{5030C1C7-3FAD-436F-B383-039B1044BD55}"/>
      </w:docPartPr>
      <w:docPartBody>
        <w:p w:rsidR="00D21D42" w:rsidRDefault="00023CEF" w:rsidP="00023CEF">
          <w:pPr>
            <w:pStyle w:val="7AE3F99686364A789D578633EF698067"/>
          </w:pPr>
          <w:r w:rsidRPr="004D2D92">
            <w:rPr>
              <w:rStyle w:val="PlaceholderText"/>
            </w:rPr>
            <w:t>Choose an item.</w:t>
          </w:r>
        </w:p>
      </w:docPartBody>
    </w:docPart>
    <w:docPart>
      <w:docPartPr>
        <w:name w:val="7187DBB85DAB4F9CAA022DA03D100DA9"/>
        <w:category>
          <w:name w:val="General"/>
          <w:gallery w:val="placeholder"/>
        </w:category>
        <w:types>
          <w:type w:val="bbPlcHdr"/>
        </w:types>
        <w:behaviors>
          <w:behavior w:val="content"/>
        </w:behaviors>
        <w:guid w:val="{4A065D9A-E893-4A6B-B383-527D90D48450}"/>
      </w:docPartPr>
      <w:docPartBody>
        <w:p w:rsidR="00D21D42" w:rsidRDefault="00023CEF" w:rsidP="00023CEF">
          <w:pPr>
            <w:pStyle w:val="7187DBB85DAB4F9CAA022DA03D100DA9"/>
          </w:pPr>
          <w:r w:rsidRPr="004D2D92">
            <w:rPr>
              <w:rStyle w:val="PlaceholderText"/>
            </w:rPr>
            <w:t>Choose an item.</w:t>
          </w:r>
        </w:p>
      </w:docPartBody>
    </w:docPart>
    <w:docPart>
      <w:docPartPr>
        <w:name w:val="5E45F939C66F4DAD980683ED89A08005"/>
        <w:category>
          <w:name w:val="General"/>
          <w:gallery w:val="placeholder"/>
        </w:category>
        <w:types>
          <w:type w:val="bbPlcHdr"/>
        </w:types>
        <w:behaviors>
          <w:behavior w:val="content"/>
        </w:behaviors>
        <w:guid w:val="{6F5EBD64-7889-4304-B448-61B49BE53C87}"/>
      </w:docPartPr>
      <w:docPartBody>
        <w:p w:rsidR="00D21D42" w:rsidRDefault="00023CEF" w:rsidP="00023CEF">
          <w:pPr>
            <w:pStyle w:val="5E45F939C66F4DAD980683ED89A08005"/>
          </w:pPr>
          <w:r w:rsidRPr="004D2D92">
            <w:rPr>
              <w:rStyle w:val="PlaceholderText"/>
            </w:rPr>
            <w:t>Choose an item.</w:t>
          </w:r>
        </w:p>
      </w:docPartBody>
    </w:docPart>
    <w:docPart>
      <w:docPartPr>
        <w:name w:val="D03D23AF0D8B47E8ADCA3CA465330400"/>
        <w:category>
          <w:name w:val="General"/>
          <w:gallery w:val="placeholder"/>
        </w:category>
        <w:types>
          <w:type w:val="bbPlcHdr"/>
        </w:types>
        <w:behaviors>
          <w:behavior w:val="content"/>
        </w:behaviors>
        <w:guid w:val="{10C16E4B-D533-44B2-A960-153F18B9C755}"/>
      </w:docPartPr>
      <w:docPartBody>
        <w:p w:rsidR="00D21D42" w:rsidRDefault="00023CEF" w:rsidP="00023CEF">
          <w:pPr>
            <w:pStyle w:val="D03D23AF0D8B47E8ADCA3CA465330400"/>
          </w:pPr>
          <w:r w:rsidRPr="004D2D92">
            <w:rPr>
              <w:rStyle w:val="PlaceholderText"/>
            </w:rPr>
            <w:t>Choose an item.</w:t>
          </w:r>
        </w:p>
      </w:docPartBody>
    </w:docPart>
    <w:docPart>
      <w:docPartPr>
        <w:name w:val="ED51F95FF48E4DD3BC5BF4A4B7BA8BE2"/>
        <w:category>
          <w:name w:val="General"/>
          <w:gallery w:val="placeholder"/>
        </w:category>
        <w:types>
          <w:type w:val="bbPlcHdr"/>
        </w:types>
        <w:behaviors>
          <w:behavior w:val="content"/>
        </w:behaviors>
        <w:guid w:val="{68A7F355-B848-43C3-B0F5-9B5461B1F28E}"/>
      </w:docPartPr>
      <w:docPartBody>
        <w:p w:rsidR="00D21D42" w:rsidRDefault="00023CEF" w:rsidP="00023CEF">
          <w:pPr>
            <w:pStyle w:val="ED51F95FF48E4DD3BC5BF4A4B7BA8BE2"/>
          </w:pPr>
          <w:r w:rsidRPr="004D2D92">
            <w:rPr>
              <w:rStyle w:val="PlaceholderText"/>
            </w:rPr>
            <w:t>Choose an item.</w:t>
          </w:r>
        </w:p>
      </w:docPartBody>
    </w:docPart>
    <w:docPart>
      <w:docPartPr>
        <w:name w:val="1BBA1E36FB674FB89F56CB2B8067F610"/>
        <w:category>
          <w:name w:val="General"/>
          <w:gallery w:val="placeholder"/>
        </w:category>
        <w:types>
          <w:type w:val="bbPlcHdr"/>
        </w:types>
        <w:behaviors>
          <w:behavior w:val="content"/>
        </w:behaviors>
        <w:guid w:val="{750B72B7-3299-4F4E-969A-16F314B847DB}"/>
      </w:docPartPr>
      <w:docPartBody>
        <w:p w:rsidR="00D21D42" w:rsidRDefault="00023CEF" w:rsidP="00023CEF">
          <w:pPr>
            <w:pStyle w:val="1BBA1E36FB674FB89F56CB2B8067F610"/>
          </w:pPr>
          <w:r w:rsidRPr="004D2D92">
            <w:rPr>
              <w:rStyle w:val="PlaceholderText"/>
            </w:rPr>
            <w:t>Choose an item.</w:t>
          </w:r>
        </w:p>
      </w:docPartBody>
    </w:docPart>
    <w:docPart>
      <w:docPartPr>
        <w:name w:val="C3E7C53EED624412A8C2E11CEE5482B1"/>
        <w:category>
          <w:name w:val="General"/>
          <w:gallery w:val="placeholder"/>
        </w:category>
        <w:types>
          <w:type w:val="bbPlcHdr"/>
        </w:types>
        <w:behaviors>
          <w:behavior w:val="content"/>
        </w:behaviors>
        <w:guid w:val="{EE2568B2-5B95-479E-87C2-73F6E3509B14}"/>
      </w:docPartPr>
      <w:docPartBody>
        <w:p w:rsidR="00D21D42" w:rsidRDefault="00023CEF" w:rsidP="00023CEF">
          <w:pPr>
            <w:pStyle w:val="C3E7C53EED624412A8C2E11CEE5482B1"/>
          </w:pPr>
          <w:r w:rsidRPr="004D2D92">
            <w:rPr>
              <w:rStyle w:val="PlaceholderText"/>
            </w:rPr>
            <w:t>Choose an item.</w:t>
          </w:r>
        </w:p>
      </w:docPartBody>
    </w:docPart>
    <w:docPart>
      <w:docPartPr>
        <w:name w:val="73C16C433F2D4B8E9A607DD13483BCDE"/>
        <w:category>
          <w:name w:val="General"/>
          <w:gallery w:val="placeholder"/>
        </w:category>
        <w:types>
          <w:type w:val="bbPlcHdr"/>
        </w:types>
        <w:behaviors>
          <w:behavior w:val="content"/>
        </w:behaviors>
        <w:guid w:val="{B0EDD689-34C0-4120-ADFC-9B00F6D1F7C4}"/>
      </w:docPartPr>
      <w:docPartBody>
        <w:p w:rsidR="00D21D42" w:rsidRDefault="00023CEF" w:rsidP="00023CEF">
          <w:pPr>
            <w:pStyle w:val="73C16C433F2D4B8E9A607DD13483BCDE"/>
          </w:pPr>
          <w:r w:rsidRPr="004D2D92">
            <w:rPr>
              <w:rStyle w:val="PlaceholderText"/>
            </w:rPr>
            <w:t>Choose an item.</w:t>
          </w:r>
        </w:p>
      </w:docPartBody>
    </w:docPart>
    <w:docPart>
      <w:docPartPr>
        <w:name w:val="C55033FA9D454160B501D5C0727EF751"/>
        <w:category>
          <w:name w:val="General"/>
          <w:gallery w:val="placeholder"/>
        </w:category>
        <w:types>
          <w:type w:val="bbPlcHdr"/>
        </w:types>
        <w:behaviors>
          <w:behavior w:val="content"/>
        </w:behaviors>
        <w:guid w:val="{579B32B4-5561-421E-9AA1-1244961D7212}"/>
      </w:docPartPr>
      <w:docPartBody>
        <w:p w:rsidR="00D21D42" w:rsidRDefault="00023CEF" w:rsidP="00023CEF">
          <w:pPr>
            <w:pStyle w:val="C55033FA9D454160B501D5C0727EF751"/>
          </w:pPr>
          <w:r w:rsidRPr="004D2D92">
            <w:rPr>
              <w:rStyle w:val="PlaceholderText"/>
            </w:rPr>
            <w:t>Choose an item.</w:t>
          </w:r>
        </w:p>
      </w:docPartBody>
    </w:docPart>
    <w:docPart>
      <w:docPartPr>
        <w:name w:val="6135FC0419AB4449A5C6F1C5A3E641CF"/>
        <w:category>
          <w:name w:val="General"/>
          <w:gallery w:val="placeholder"/>
        </w:category>
        <w:types>
          <w:type w:val="bbPlcHdr"/>
        </w:types>
        <w:behaviors>
          <w:behavior w:val="content"/>
        </w:behaviors>
        <w:guid w:val="{CFFC335F-64A8-4952-A386-400D8FF1EAFA}"/>
      </w:docPartPr>
      <w:docPartBody>
        <w:p w:rsidR="00D21D42" w:rsidRDefault="00023CEF" w:rsidP="00023CEF">
          <w:pPr>
            <w:pStyle w:val="6135FC0419AB4449A5C6F1C5A3E641CF"/>
          </w:pPr>
          <w:r w:rsidRPr="004D2D92">
            <w:rPr>
              <w:rStyle w:val="PlaceholderText"/>
            </w:rPr>
            <w:t>Choose an item.</w:t>
          </w:r>
        </w:p>
      </w:docPartBody>
    </w:docPart>
    <w:docPart>
      <w:docPartPr>
        <w:name w:val="C61B0BCA817441B28E596DE24274EF58"/>
        <w:category>
          <w:name w:val="General"/>
          <w:gallery w:val="placeholder"/>
        </w:category>
        <w:types>
          <w:type w:val="bbPlcHdr"/>
        </w:types>
        <w:behaviors>
          <w:behavior w:val="content"/>
        </w:behaviors>
        <w:guid w:val="{EE338F6E-0F1C-4032-9D19-0CCBB385E43B}"/>
      </w:docPartPr>
      <w:docPartBody>
        <w:p w:rsidR="00D21D42" w:rsidRDefault="00023CEF" w:rsidP="00023CEF">
          <w:pPr>
            <w:pStyle w:val="C61B0BCA817441B28E596DE24274EF58"/>
          </w:pPr>
          <w:r w:rsidRPr="004D2D92">
            <w:rPr>
              <w:rStyle w:val="PlaceholderText"/>
            </w:rPr>
            <w:t>Choose an item.</w:t>
          </w:r>
        </w:p>
      </w:docPartBody>
    </w:docPart>
    <w:docPart>
      <w:docPartPr>
        <w:name w:val="0E07B9B09B784811A215D271916BA1B7"/>
        <w:category>
          <w:name w:val="General"/>
          <w:gallery w:val="placeholder"/>
        </w:category>
        <w:types>
          <w:type w:val="bbPlcHdr"/>
        </w:types>
        <w:behaviors>
          <w:behavior w:val="content"/>
        </w:behaviors>
        <w:guid w:val="{C868035A-F3F8-4360-9B0E-E61A84E5EC7C}"/>
      </w:docPartPr>
      <w:docPartBody>
        <w:p w:rsidR="00D21D42" w:rsidRDefault="00023CEF" w:rsidP="00023CEF">
          <w:pPr>
            <w:pStyle w:val="0E07B9B09B784811A215D271916BA1B7"/>
          </w:pPr>
          <w:r w:rsidRPr="004D2D92">
            <w:rPr>
              <w:rStyle w:val="PlaceholderText"/>
            </w:rPr>
            <w:t>Choose an item.</w:t>
          </w:r>
        </w:p>
      </w:docPartBody>
    </w:docPart>
    <w:docPart>
      <w:docPartPr>
        <w:name w:val="60994065FF0547D8B29799AEF52ECABC"/>
        <w:category>
          <w:name w:val="General"/>
          <w:gallery w:val="placeholder"/>
        </w:category>
        <w:types>
          <w:type w:val="bbPlcHdr"/>
        </w:types>
        <w:behaviors>
          <w:behavior w:val="content"/>
        </w:behaviors>
        <w:guid w:val="{323CCA51-633F-477C-8CE8-742CCD8AF009}"/>
      </w:docPartPr>
      <w:docPartBody>
        <w:p w:rsidR="00D21D42" w:rsidRDefault="00023CEF" w:rsidP="00023CEF">
          <w:pPr>
            <w:pStyle w:val="60994065FF0547D8B29799AEF52ECABC"/>
          </w:pPr>
          <w:r w:rsidRPr="004D2D92">
            <w:rPr>
              <w:rStyle w:val="PlaceholderText"/>
            </w:rPr>
            <w:t>Choose an item.</w:t>
          </w:r>
        </w:p>
      </w:docPartBody>
    </w:docPart>
    <w:docPart>
      <w:docPartPr>
        <w:name w:val="A9048F1DE88E42D3B9873B284B83E51D"/>
        <w:category>
          <w:name w:val="General"/>
          <w:gallery w:val="placeholder"/>
        </w:category>
        <w:types>
          <w:type w:val="bbPlcHdr"/>
        </w:types>
        <w:behaviors>
          <w:behavior w:val="content"/>
        </w:behaviors>
        <w:guid w:val="{1C9A6CAD-7BE4-4083-B4EA-5871A4685E30}"/>
      </w:docPartPr>
      <w:docPartBody>
        <w:p w:rsidR="00D21D42" w:rsidRDefault="00023CEF" w:rsidP="00023CEF">
          <w:pPr>
            <w:pStyle w:val="A9048F1DE88E42D3B9873B284B83E51D"/>
          </w:pPr>
          <w:r w:rsidRPr="004D2D92">
            <w:rPr>
              <w:rStyle w:val="PlaceholderText"/>
            </w:rPr>
            <w:t>Choose an item.</w:t>
          </w:r>
        </w:p>
      </w:docPartBody>
    </w:docPart>
    <w:docPart>
      <w:docPartPr>
        <w:name w:val="79422693699D44A09663D57660C7C53F"/>
        <w:category>
          <w:name w:val="General"/>
          <w:gallery w:val="placeholder"/>
        </w:category>
        <w:types>
          <w:type w:val="bbPlcHdr"/>
        </w:types>
        <w:behaviors>
          <w:behavior w:val="content"/>
        </w:behaviors>
        <w:guid w:val="{BE708714-4130-474B-84D6-7D85D31F2BA6}"/>
      </w:docPartPr>
      <w:docPartBody>
        <w:p w:rsidR="00D21D42" w:rsidRDefault="00023CEF" w:rsidP="00023CEF">
          <w:pPr>
            <w:pStyle w:val="79422693699D44A09663D57660C7C53F"/>
          </w:pPr>
          <w:r w:rsidRPr="004D2D92">
            <w:rPr>
              <w:rStyle w:val="PlaceholderText"/>
            </w:rPr>
            <w:t>Choose an item.</w:t>
          </w:r>
        </w:p>
      </w:docPartBody>
    </w:docPart>
    <w:docPart>
      <w:docPartPr>
        <w:name w:val="8F2F00D9888B4F348F2DA4218D9440A5"/>
        <w:category>
          <w:name w:val="General"/>
          <w:gallery w:val="placeholder"/>
        </w:category>
        <w:types>
          <w:type w:val="bbPlcHdr"/>
        </w:types>
        <w:behaviors>
          <w:behavior w:val="content"/>
        </w:behaviors>
        <w:guid w:val="{8B2FC92D-720D-4A6A-8937-4831F84403A6}"/>
      </w:docPartPr>
      <w:docPartBody>
        <w:p w:rsidR="00D21D42" w:rsidRDefault="00023CEF" w:rsidP="00023CEF">
          <w:pPr>
            <w:pStyle w:val="8F2F00D9888B4F348F2DA4218D9440A5"/>
          </w:pPr>
          <w:r w:rsidRPr="004D2D92">
            <w:rPr>
              <w:rStyle w:val="PlaceholderText"/>
            </w:rPr>
            <w:t>Choose an item.</w:t>
          </w:r>
        </w:p>
      </w:docPartBody>
    </w:docPart>
    <w:docPart>
      <w:docPartPr>
        <w:name w:val="D92A2CD304024DCA89854450E3DE87CB"/>
        <w:category>
          <w:name w:val="General"/>
          <w:gallery w:val="placeholder"/>
        </w:category>
        <w:types>
          <w:type w:val="bbPlcHdr"/>
        </w:types>
        <w:behaviors>
          <w:behavior w:val="content"/>
        </w:behaviors>
        <w:guid w:val="{9D05EB62-F81C-49FE-A5C9-4122FECBF627}"/>
      </w:docPartPr>
      <w:docPartBody>
        <w:p w:rsidR="00D21D42" w:rsidRDefault="00023CEF" w:rsidP="00023CEF">
          <w:pPr>
            <w:pStyle w:val="D92A2CD304024DCA89854450E3DE87CB"/>
          </w:pPr>
          <w:r w:rsidRPr="004D2D92">
            <w:rPr>
              <w:rStyle w:val="PlaceholderText"/>
            </w:rPr>
            <w:t>Choose an item.</w:t>
          </w:r>
        </w:p>
      </w:docPartBody>
    </w:docPart>
    <w:docPart>
      <w:docPartPr>
        <w:name w:val="3B1D0B0AF07E4182979D297C2C4ACFD5"/>
        <w:category>
          <w:name w:val="General"/>
          <w:gallery w:val="placeholder"/>
        </w:category>
        <w:types>
          <w:type w:val="bbPlcHdr"/>
        </w:types>
        <w:behaviors>
          <w:behavior w:val="content"/>
        </w:behaviors>
        <w:guid w:val="{F45CE34C-5E1A-4515-B7CB-452F3115E716}"/>
      </w:docPartPr>
      <w:docPartBody>
        <w:p w:rsidR="00D21D42" w:rsidRDefault="00023CEF" w:rsidP="00023CEF">
          <w:pPr>
            <w:pStyle w:val="3B1D0B0AF07E4182979D297C2C4ACFD5"/>
          </w:pPr>
          <w:r w:rsidRPr="004D2D92">
            <w:rPr>
              <w:rStyle w:val="PlaceholderText"/>
            </w:rPr>
            <w:t>Choose an item.</w:t>
          </w:r>
        </w:p>
      </w:docPartBody>
    </w:docPart>
    <w:docPart>
      <w:docPartPr>
        <w:name w:val="FEF1047D7FC146E3A9C76F026C9DE5C2"/>
        <w:category>
          <w:name w:val="General"/>
          <w:gallery w:val="placeholder"/>
        </w:category>
        <w:types>
          <w:type w:val="bbPlcHdr"/>
        </w:types>
        <w:behaviors>
          <w:behavior w:val="content"/>
        </w:behaviors>
        <w:guid w:val="{1EB1E541-2DA9-4ABD-8274-7D609769FF82}"/>
      </w:docPartPr>
      <w:docPartBody>
        <w:p w:rsidR="00D21D42" w:rsidRDefault="00023CEF" w:rsidP="00023CEF">
          <w:pPr>
            <w:pStyle w:val="FEF1047D7FC146E3A9C76F026C9DE5C2"/>
          </w:pPr>
          <w:r w:rsidRPr="004D2D92">
            <w:rPr>
              <w:rStyle w:val="PlaceholderText"/>
            </w:rPr>
            <w:t>Choose an item.</w:t>
          </w:r>
        </w:p>
      </w:docPartBody>
    </w:docPart>
    <w:docPart>
      <w:docPartPr>
        <w:name w:val="E611166F7EF7419E85D71CF149558999"/>
        <w:category>
          <w:name w:val="General"/>
          <w:gallery w:val="placeholder"/>
        </w:category>
        <w:types>
          <w:type w:val="bbPlcHdr"/>
        </w:types>
        <w:behaviors>
          <w:behavior w:val="content"/>
        </w:behaviors>
        <w:guid w:val="{F7AA6B6C-B371-448B-A306-67AEC382EB92}"/>
      </w:docPartPr>
      <w:docPartBody>
        <w:p w:rsidR="00D21D42" w:rsidRDefault="00023CEF" w:rsidP="00023CEF">
          <w:pPr>
            <w:pStyle w:val="E611166F7EF7419E85D71CF149558999"/>
          </w:pPr>
          <w:r w:rsidRPr="004D2D92">
            <w:rPr>
              <w:rStyle w:val="PlaceholderText"/>
            </w:rPr>
            <w:t>Choose an item.</w:t>
          </w:r>
        </w:p>
      </w:docPartBody>
    </w:docPart>
    <w:docPart>
      <w:docPartPr>
        <w:name w:val="909EC7504FB149BAA027EE13D64CC348"/>
        <w:category>
          <w:name w:val="General"/>
          <w:gallery w:val="placeholder"/>
        </w:category>
        <w:types>
          <w:type w:val="bbPlcHdr"/>
        </w:types>
        <w:behaviors>
          <w:behavior w:val="content"/>
        </w:behaviors>
        <w:guid w:val="{50CD3189-B4C2-4584-9D2B-F118E6330CB6}"/>
      </w:docPartPr>
      <w:docPartBody>
        <w:p w:rsidR="00D21D42" w:rsidRDefault="00023CEF" w:rsidP="00023CEF">
          <w:pPr>
            <w:pStyle w:val="909EC7504FB149BAA027EE13D64CC348"/>
          </w:pPr>
          <w:r w:rsidRPr="004D2D92">
            <w:rPr>
              <w:rStyle w:val="PlaceholderText"/>
            </w:rPr>
            <w:t>Choose an item.</w:t>
          </w:r>
        </w:p>
      </w:docPartBody>
    </w:docPart>
    <w:docPart>
      <w:docPartPr>
        <w:name w:val="EA427BDFD2BD4779BA808F9928841A87"/>
        <w:category>
          <w:name w:val="General"/>
          <w:gallery w:val="placeholder"/>
        </w:category>
        <w:types>
          <w:type w:val="bbPlcHdr"/>
        </w:types>
        <w:behaviors>
          <w:behavior w:val="content"/>
        </w:behaviors>
        <w:guid w:val="{332A29E4-0F4E-49D8-8FA5-74A665521290}"/>
      </w:docPartPr>
      <w:docPartBody>
        <w:p w:rsidR="00D21D42" w:rsidRDefault="00023CEF" w:rsidP="00023CEF">
          <w:pPr>
            <w:pStyle w:val="EA427BDFD2BD4779BA808F9928841A87"/>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E8"/>
    <w:rsid w:val="00023CEF"/>
    <w:rsid w:val="000963DB"/>
    <w:rsid w:val="000D201B"/>
    <w:rsid w:val="00181C74"/>
    <w:rsid w:val="00185118"/>
    <w:rsid w:val="00280FA1"/>
    <w:rsid w:val="004B65E4"/>
    <w:rsid w:val="00553F9E"/>
    <w:rsid w:val="00597D49"/>
    <w:rsid w:val="00685F4F"/>
    <w:rsid w:val="00712287"/>
    <w:rsid w:val="00846424"/>
    <w:rsid w:val="00880ECF"/>
    <w:rsid w:val="008B3AA0"/>
    <w:rsid w:val="008B3C40"/>
    <w:rsid w:val="008E549A"/>
    <w:rsid w:val="009809DE"/>
    <w:rsid w:val="009D18FF"/>
    <w:rsid w:val="00A83204"/>
    <w:rsid w:val="00C772C8"/>
    <w:rsid w:val="00CD370C"/>
    <w:rsid w:val="00CE424F"/>
    <w:rsid w:val="00D21D42"/>
    <w:rsid w:val="00D44DB6"/>
    <w:rsid w:val="00E611E8"/>
    <w:rsid w:val="00EB7460"/>
    <w:rsid w:val="00F0175E"/>
    <w:rsid w:val="00F57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3CEF"/>
    <w:rPr>
      <w:color w:val="808080"/>
    </w:rPr>
  </w:style>
  <w:style w:type="paragraph" w:customStyle="1" w:styleId="F4A09476205B43D8AA865B71CBE43D26">
    <w:name w:val="F4A09476205B43D8AA865B71CBE43D26"/>
    <w:rsid w:val="00023CEF"/>
  </w:style>
  <w:style w:type="paragraph" w:customStyle="1" w:styleId="C6653FAD26234394B92103CAD6F846BE">
    <w:name w:val="C6653FAD26234394B92103CAD6F846BE"/>
    <w:rsid w:val="00023CEF"/>
  </w:style>
  <w:style w:type="paragraph" w:customStyle="1" w:styleId="A86527618D5F46BF888A037566B8443F">
    <w:name w:val="A86527618D5F46BF888A037566B8443F"/>
    <w:rsid w:val="00023CEF"/>
  </w:style>
  <w:style w:type="paragraph" w:customStyle="1" w:styleId="014D55CFE13D489CAE0E80D95C0A567F">
    <w:name w:val="014D55CFE13D489CAE0E80D95C0A567F"/>
    <w:rsid w:val="00023CEF"/>
  </w:style>
  <w:style w:type="paragraph" w:customStyle="1" w:styleId="B8D1B7B7CA0A41E9A01BC564A298936B">
    <w:name w:val="B8D1B7B7CA0A41E9A01BC564A298936B"/>
    <w:rsid w:val="00023CEF"/>
  </w:style>
  <w:style w:type="paragraph" w:customStyle="1" w:styleId="746364C991394F2FB4FEA7CE71AE3D6C">
    <w:name w:val="746364C991394F2FB4FEA7CE71AE3D6C"/>
    <w:rsid w:val="00023CEF"/>
  </w:style>
  <w:style w:type="paragraph" w:customStyle="1" w:styleId="308874F919AB4C928F923EA774092395">
    <w:name w:val="308874F919AB4C928F923EA774092395"/>
    <w:rsid w:val="00023CEF"/>
  </w:style>
  <w:style w:type="paragraph" w:customStyle="1" w:styleId="D6A22E982EB5438CB72CDC3E8356C477">
    <w:name w:val="D6A22E982EB5438CB72CDC3E8356C477"/>
    <w:rsid w:val="00023CEF"/>
  </w:style>
  <w:style w:type="paragraph" w:customStyle="1" w:styleId="5311BAE78750468DA5D0B3ADABB844BE">
    <w:name w:val="5311BAE78750468DA5D0B3ADABB844BE"/>
    <w:rsid w:val="00023CEF"/>
  </w:style>
  <w:style w:type="paragraph" w:customStyle="1" w:styleId="2251FD971D274250BE5B35B05A84FE9F">
    <w:name w:val="2251FD971D274250BE5B35B05A84FE9F"/>
    <w:rsid w:val="00023CEF"/>
  </w:style>
  <w:style w:type="paragraph" w:customStyle="1" w:styleId="44FEE4B4A4B34DD5AF421ACFED070558">
    <w:name w:val="44FEE4B4A4B34DD5AF421ACFED070558"/>
    <w:rsid w:val="00023CEF"/>
  </w:style>
  <w:style w:type="paragraph" w:customStyle="1" w:styleId="D70A370EA68C4137805FFF44DC08DD21">
    <w:name w:val="D70A370EA68C4137805FFF44DC08DD21"/>
    <w:rsid w:val="00023CEF"/>
  </w:style>
  <w:style w:type="paragraph" w:customStyle="1" w:styleId="BD48578EEAA244C7AEF5A7F325B02655">
    <w:name w:val="BD48578EEAA244C7AEF5A7F325B02655"/>
    <w:rsid w:val="00023CEF"/>
  </w:style>
  <w:style w:type="paragraph" w:customStyle="1" w:styleId="7AE3F99686364A789D578633EF698067">
    <w:name w:val="7AE3F99686364A789D578633EF698067"/>
    <w:rsid w:val="00023CEF"/>
  </w:style>
  <w:style w:type="paragraph" w:customStyle="1" w:styleId="7187DBB85DAB4F9CAA022DA03D100DA9">
    <w:name w:val="7187DBB85DAB4F9CAA022DA03D100DA9"/>
    <w:rsid w:val="00023CEF"/>
  </w:style>
  <w:style w:type="paragraph" w:customStyle="1" w:styleId="5E45F939C66F4DAD980683ED89A08005">
    <w:name w:val="5E45F939C66F4DAD980683ED89A08005"/>
    <w:rsid w:val="00023CEF"/>
  </w:style>
  <w:style w:type="paragraph" w:customStyle="1" w:styleId="D03D23AF0D8B47E8ADCA3CA465330400">
    <w:name w:val="D03D23AF0D8B47E8ADCA3CA465330400"/>
    <w:rsid w:val="00023CEF"/>
  </w:style>
  <w:style w:type="paragraph" w:customStyle="1" w:styleId="ED51F95FF48E4DD3BC5BF4A4B7BA8BE2">
    <w:name w:val="ED51F95FF48E4DD3BC5BF4A4B7BA8BE2"/>
    <w:rsid w:val="00023CEF"/>
  </w:style>
  <w:style w:type="paragraph" w:customStyle="1" w:styleId="1BBA1E36FB674FB89F56CB2B8067F610">
    <w:name w:val="1BBA1E36FB674FB89F56CB2B8067F610"/>
    <w:rsid w:val="00023CEF"/>
  </w:style>
  <w:style w:type="paragraph" w:customStyle="1" w:styleId="C3E7C53EED624412A8C2E11CEE5482B1">
    <w:name w:val="C3E7C53EED624412A8C2E11CEE5482B1"/>
    <w:rsid w:val="00023CEF"/>
  </w:style>
  <w:style w:type="paragraph" w:customStyle="1" w:styleId="73C16C433F2D4B8E9A607DD13483BCDE">
    <w:name w:val="73C16C433F2D4B8E9A607DD13483BCDE"/>
    <w:rsid w:val="00023CEF"/>
  </w:style>
  <w:style w:type="paragraph" w:customStyle="1" w:styleId="C55033FA9D454160B501D5C0727EF751">
    <w:name w:val="C55033FA9D454160B501D5C0727EF751"/>
    <w:rsid w:val="00023CEF"/>
  </w:style>
  <w:style w:type="paragraph" w:customStyle="1" w:styleId="6135FC0419AB4449A5C6F1C5A3E641CF">
    <w:name w:val="6135FC0419AB4449A5C6F1C5A3E641CF"/>
    <w:rsid w:val="00023CEF"/>
  </w:style>
  <w:style w:type="paragraph" w:customStyle="1" w:styleId="C61B0BCA817441B28E596DE24274EF58">
    <w:name w:val="C61B0BCA817441B28E596DE24274EF58"/>
    <w:rsid w:val="00023CEF"/>
  </w:style>
  <w:style w:type="paragraph" w:customStyle="1" w:styleId="0E07B9B09B784811A215D271916BA1B7">
    <w:name w:val="0E07B9B09B784811A215D271916BA1B7"/>
    <w:rsid w:val="00023CEF"/>
  </w:style>
  <w:style w:type="paragraph" w:customStyle="1" w:styleId="60994065FF0547D8B29799AEF52ECABC">
    <w:name w:val="60994065FF0547D8B29799AEF52ECABC"/>
    <w:rsid w:val="00023CEF"/>
  </w:style>
  <w:style w:type="paragraph" w:customStyle="1" w:styleId="A9048F1DE88E42D3B9873B284B83E51D">
    <w:name w:val="A9048F1DE88E42D3B9873B284B83E51D"/>
    <w:rsid w:val="00023CEF"/>
  </w:style>
  <w:style w:type="paragraph" w:customStyle="1" w:styleId="79422693699D44A09663D57660C7C53F">
    <w:name w:val="79422693699D44A09663D57660C7C53F"/>
    <w:rsid w:val="00023CEF"/>
  </w:style>
  <w:style w:type="paragraph" w:customStyle="1" w:styleId="8F2F00D9888B4F348F2DA4218D9440A5">
    <w:name w:val="8F2F00D9888B4F348F2DA4218D9440A5"/>
    <w:rsid w:val="00023CEF"/>
  </w:style>
  <w:style w:type="paragraph" w:customStyle="1" w:styleId="D92A2CD304024DCA89854450E3DE87CB">
    <w:name w:val="D92A2CD304024DCA89854450E3DE87CB"/>
    <w:rsid w:val="00023CEF"/>
  </w:style>
  <w:style w:type="paragraph" w:customStyle="1" w:styleId="3B1D0B0AF07E4182979D297C2C4ACFD5">
    <w:name w:val="3B1D0B0AF07E4182979D297C2C4ACFD5"/>
    <w:rsid w:val="00023CEF"/>
  </w:style>
  <w:style w:type="paragraph" w:customStyle="1" w:styleId="FEF1047D7FC146E3A9C76F026C9DE5C2">
    <w:name w:val="FEF1047D7FC146E3A9C76F026C9DE5C2"/>
    <w:rsid w:val="00023CEF"/>
  </w:style>
  <w:style w:type="paragraph" w:customStyle="1" w:styleId="E611166F7EF7419E85D71CF149558999">
    <w:name w:val="E611166F7EF7419E85D71CF149558999"/>
    <w:rsid w:val="00023CEF"/>
  </w:style>
  <w:style w:type="paragraph" w:customStyle="1" w:styleId="909EC7504FB149BAA027EE13D64CC348">
    <w:name w:val="909EC7504FB149BAA027EE13D64CC348"/>
    <w:rsid w:val="00023CEF"/>
  </w:style>
  <w:style w:type="paragraph" w:customStyle="1" w:styleId="EA427BDFD2BD4779BA808F9928841A87">
    <w:name w:val="EA427BDFD2BD4779BA808F9928841A87"/>
    <w:rsid w:val="00023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2026-07-07T23:25:00Z</dcterms:created>
  <dcterms:modified xsi:type="dcterms:W3CDTF">2026-07-07T23:25:00Z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2026-07-07T23:25:11Z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6c7ecdbb-9c39-43f5-8173-65adc7f9a7c8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