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5F4FD7D8" w:rsidR="000E0141" w:rsidRDefault="00237B8C" w:rsidP="00237B8C">
      <w:pPr>
        <w:pStyle w:val="BodyText"/>
      </w:pPr>
      <w:r w:rsidRPr="00237B8C">
        <w:rPr>
          <w:rFonts w:ascii="Calibri" w:hAnsi="Calibri"/>
          <w:spacing w:val="5"/>
          <w:kern w:val="28"/>
          <w:sz w:val="48"/>
          <w:szCs w:val="48"/>
        </w:rPr>
        <w:t>POSITION DESCRIPTION</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5E766E6C" w:rsidR="00237B8C" w:rsidRPr="00925F80"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A93B98">
        <w:rPr>
          <w:rFonts w:asciiTheme="minorHAnsi" w:hAnsiTheme="minorHAnsi" w:cstheme="minorHAnsi"/>
          <w:b/>
          <w:bCs/>
          <w:sz w:val="24"/>
          <w:szCs w:val="24"/>
        </w:rPr>
        <w:t xml:space="preserve"> </w:t>
      </w:r>
      <w:r w:rsidR="008E3800" w:rsidRPr="000A0676">
        <w:rPr>
          <w:rFonts w:asciiTheme="minorHAnsi" w:hAnsiTheme="minorHAnsi" w:cstheme="minorHAnsi"/>
          <w:sz w:val="24"/>
          <w:szCs w:val="24"/>
        </w:rPr>
        <w:t>Support Officer Operations</w:t>
      </w:r>
    </w:p>
    <w:p w14:paraId="4305E8C8" w14:textId="07EEFF0F"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A93B98">
        <w:rPr>
          <w:rFonts w:asciiTheme="minorHAnsi" w:hAnsiTheme="minorHAnsi" w:cstheme="minorHAnsi"/>
          <w:b/>
          <w:bCs/>
          <w:sz w:val="24"/>
          <w:szCs w:val="24"/>
        </w:rPr>
        <w:t xml:space="preserve"> </w:t>
      </w:r>
      <w:r w:rsidR="00A93B98" w:rsidRPr="00925F80">
        <w:rPr>
          <w:rFonts w:asciiTheme="minorHAnsi" w:hAnsiTheme="minorHAnsi" w:cstheme="minorHAnsi"/>
          <w:bCs/>
          <w:sz w:val="24"/>
          <w:szCs w:val="24"/>
        </w:rPr>
        <w:t>ASO5</w:t>
      </w:r>
    </w:p>
    <w:p w14:paraId="6C70E4F9" w14:textId="199CA2F5"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F54708">
        <w:rPr>
          <w:rFonts w:asciiTheme="minorHAnsi" w:hAnsiTheme="minorHAnsi" w:cstheme="minorHAnsi"/>
          <w:b/>
          <w:bCs/>
          <w:sz w:val="24"/>
          <w:szCs w:val="24"/>
        </w:rPr>
        <w:t xml:space="preserve"> </w:t>
      </w:r>
      <w:r w:rsidR="00F54708" w:rsidRPr="00925F80">
        <w:rPr>
          <w:rFonts w:asciiTheme="minorHAnsi" w:hAnsiTheme="minorHAnsi" w:cstheme="minorHAnsi"/>
          <w:bCs/>
          <w:sz w:val="24"/>
          <w:szCs w:val="24"/>
        </w:rPr>
        <w:t>P</w:t>
      </w:r>
      <w:r w:rsidR="000A0676">
        <w:rPr>
          <w:rFonts w:asciiTheme="minorHAnsi" w:hAnsiTheme="minorHAnsi" w:cstheme="minorHAnsi"/>
          <w:bCs/>
          <w:sz w:val="24"/>
          <w:szCs w:val="24"/>
        </w:rPr>
        <w:t>15544</w:t>
      </w:r>
    </w:p>
    <w:p w14:paraId="6A6794A4" w14:textId="33193808"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56769B">
        <w:rPr>
          <w:rFonts w:asciiTheme="minorHAnsi" w:hAnsiTheme="minorHAnsi" w:cstheme="minorHAnsi"/>
          <w:b/>
          <w:bCs/>
          <w:sz w:val="24"/>
          <w:szCs w:val="24"/>
        </w:rPr>
        <w:t xml:space="preserve"> </w:t>
      </w:r>
      <w:r w:rsidR="0056769B" w:rsidRPr="00925F80">
        <w:rPr>
          <w:rFonts w:asciiTheme="minorHAnsi" w:eastAsia="Calibri" w:hAnsiTheme="minorHAnsi" w:cstheme="minorHAnsi"/>
          <w:sz w:val="24"/>
          <w:szCs w:val="24"/>
        </w:rPr>
        <w:t>City Services</w:t>
      </w:r>
    </w:p>
    <w:p w14:paraId="2A397434" w14:textId="3A24DC03"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5C5DB5">
        <w:rPr>
          <w:rFonts w:asciiTheme="minorHAnsi" w:hAnsiTheme="minorHAnsi" w:cstheme="minorHAnsi"/>
          <w:b/>
          <w:bCs/>
          <w:sz w:val="24"/>
          <w:szCs w:val="24"/>
        </w:rPr>
        <w:t xml:space="preserve"> </w:t>
      </w:r>
      <w:r w:rsidR="005C5DB5" w:rsidRPr="00925F80">
        <w:rPr>
          <w:rFonts w:asciiTheme="minorHAnsi" w:eastAsia="Calibri" w:hAnsiTheme="minorHAnsi" w:cstheme="minorHAnsi"/>
          <w:sz w:val="24"/>
          <w:szCs w:val="24"/>
        </w:rPr>
        <w:t>Urban Treescapes</w:t>
      </w:r>
    </w:p>
    <w:p w14:paraId="4CE27808" w14:textId="7B6A5AA8"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925F80">
        <w:rPr>
          <w:rFonts w:asciiTheme="minorHAnsi" w:hAnsiTheme="minorHAnsi" w:cstheme="minorHAnsi"/>
          <w:b/>
          <w:bCs/>
          <w:sz w:val="24"/>
          <w:szCs w:val="24"/>
        </w:rPr>
        <w:t xml:space="preserve"> </w:t>
      </w:r>
      <w:r w:rsidR="00AE2EC5" w:rsidRPr="00AE2EC5">
        <w:rPr>
          <w:rFonts w:asciiTheme="minorHAnsi" w:hAnsiTheme="minorHAnsi" w:cstheme="minorHAnsi"/>
          <w:bCs/>
          <w:sz w:val="24"/>
          <w:szCs w:val="24"/>
        </w:rPr>
        <w:t>Dickson / Work from home hybrid</w:t>
      </w:r>
    </w:p>
    <w:p w14:paraId="52300175" w14:textId="1872822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E86BD9">
        <w:rPr>
          <w:rFonts w:asciiTheme="minorHAnsi" w:hAnsiTheme="minorHAnsi" w:cstheme="minorHAnsi"/>
          <w:b/>
          <w:bCs/>
          <w:sz w:val="24"/>
          <w:szCs w:val="24"/>
        </w:rPr>
        <w:t xml:space="preserve"> </w:t>
      </w:r>
      <w:r w:rsidR="00DB15AB" w:rsidRPr="00DD6FE3">
        <w:rPr>
          <w:rFonts w:asciiTheme="minorHAnsi" w:hAnsiTheme="minorHAnsi" w:cstheme="minorHAnsi"/>
          <w:bCs/>
          <w:sz w:val="24"/>
          <w:szCs w:val="24"/>
        </w:rPr>
        <w:t>Assistant Director Operations</w:t>
      </w:r>
    </w:p>
    <w:p w14:paraId="7F5ABBBD" w14:textId="5A5ED283" w:rsidR="006F09E8" w:rsidRPr="00E86BD9" w:rsidRDefault="00237B8C" w:rsidP="000E0141">
      <w:pPr>
        <w:spacing w:before="240"/>
        <w:rPr>
          <w:rFonts w:asciiTheme="minorHAnsi" w:hAnsiTheme="minorHAnsi" w:cstheme="minorHAnsi"/>
          <w:bCs/>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E86BD9">
        <w:rPr>
          <w:rFonts w:asciiTheme="minorHAnsi" w:hAnsiTheme="minorHAnsi" w:cstheme="minorHAnsi"/>
          <w:bCs/>
          <w:szCs w:val="24"/>
        </w:rPr>
        <w:t xml:space="preserve"> </w:t>
      </w:r>
      <w:r w:rsidR="00A46EB9">
        <w:rPr>
          <w:rFonts w:asciiTheme="minorHAnsi" w:hAnsiTheme="minorHAnsi" w:cstheme="minorHAnsi"/>
          <w:bCs/>
          <w:szCs w:val="24"/>
        </w:rPr>
        <w:t>May</w:t>
      </w:r>
      <w:r w:rsidR="00E86BD9">
        <w:rPr>
          <w:rFonts w:asciiTheme="minorHAnsi" w:hAnsiTheme="minorHAnsi" w:cstheme="minorHAnsi"/>
          <w:bCs/>
          <w:szCs w:val="24"/>
        </w:rPr>
        <w:t xml:space="preserve"> 202</w:t>
      </w:r>
      <w:r w:rsidR="00A46EB9">
        <w:rPr>
          <w:rFonts w:asciiTheme="minorHAnsi" w:hAnsiTheme="minorHAnsi" w:cstheme="minorHAnsi"/>
          <w:bCs/>
          <w:szCs w:val="24"/>
        </w:rPr>
        <w:t>6</w:t>
      </w:r>
    </w:p>
    <w:p w14:paraId="56956709" w14:textId="7A755556"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99530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sdt>
        <w:sdtPr>
          <w:rPr>
            <w:rFonts w:ascii="Source Sans Pro" w:hAnsi="Source Sans Pro"/>
            <w:iCs/>
            <w:color w:val="0070C0"/>
            <w:szCs w:val="24"/>
          </w:rPr>
          <w:alias w:val="[e.g. WWVP, licences/registrations, security clearance"/>
          <w:id w:val="-2076572961"/>
          <w:placeholder>
            <w:docPart w:val="ABF04C95DB5B44F694B57575ABEC16D1"/>
          </w:placeholder>
        </w:sdtPr>
        <w:sdtContent>
          <w:r w:rsidR="00791AE6" w:rsidRPr="00791AE6">
            <w:rPr>
              <w:rFonts w:asciiTheme="minorHAnsi" w:hAnsiTheme="minorHAnsi" w:cstheme="minorHAnsi"/>
              <w:sz w:val="24"/>
              <w:szCs w:val="24"/>
            </w:rPr>
            <w:t>Refer to Compliance Requirements/Qualifications section below</w:t>
          </w:r>
        </w:sdtContent>
      </w:sdt>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4778EB">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4778EB">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4778EB">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4778EB">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360EFAA9" w14:textId="492A541C" w:rsidR="00BC79C7" w:rsidRPr="00D63D72" w:rsidRDefault="000C0548" w:rsidP="00D63D72">
      <w:pPr>
        <w:suppressAutoHyphens w:val="0"/>
        <w:spacing w:after="120" w:line="259" w:lineRule="auto"/>
      </w:pPr>
      <w:r w:rsidRPr="00D63D72">
        <w:t xml:space="preserve">City Services (CS) delivers a wide range of services that Canberrans rely on every day. These include collecting recycling and rubbish removal, running public libraries, mowing open space, managing our roads, footpaths, and cycle paths. City Services also maintains many of Canberra's </w:t>
      </w:r>
      <w:r w:rsidRPr="00D63D72">
        <w:lastRenderedPageBreak/>
        <w:t xml:space="preserve">lakes, ponds, public open spaces, city places, and urban trees. The Division also manages ACT </w:t>
      </w:r>
      <w:proofErr w:type="spellStart"/>
      <w:r w:rsidRPr="00D63D72">
        <w:t>NoWaste</w:t>
      </w:r>
      <w:proofErr w:type="spellEnd"/>
      <w:r w:rsidRPr="00D63D72">
        <w:t>.</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7DBDBC19" w14:textId="77777777" w:rsidR="008642EB" w:rsidRPr="00D63D72" w:rsidRDefault="008642EB" w:rsidP="00D63D72">
      <w:pPr>
        <w:spacing w:after="120"/>
      </w:pPr>
      <w:r w:rsidRPr="00D63D72">
        <w:t>City Presentation, a Branch within City Services Division, is responsible for the planning and management of parks, open spaces, and the public domain including lakes, street and parkland trees, public open space, and city places. It protects the natural resources and amenity of the ACT and maintains the look of the city and its environs through its responsibilities that also include domestic animal services, city rangers, and the protection of trees on public and private land.</w:t>
      </w:r>
    </w:p>
    <w:p w14:paraId="48BF467F" w14:textId="349F2A2D" w:rsidR="00D868F1" w:rsidRPr="00D63D72" w:rsidRDefault="008642EB" w:rsidP="00D63D72">
      <w:pPr>
        <w:spacing w:after="120"/>
      </w:pPr>
      <w:r w:rsidRPr="00D63D72">
        <w:t>Urban Treescapes is responsible for the management and maintenance of more than 8</w:t>
      </w:r>
      <w:r w:rsidR="00D77F2B">
        <w:t>4</w:t>
      </w:r>
      <w:r w:rsidR="00A46EB9">
        <w:t>6</w:t>
      </w:r>
      <w:r w:rsidRPr="00D63D72">
        <w:t xml:space="preserve">,000 trees on parklands and streets throughout ACT. Canberra’s urban forest comprises a diverse combination of evergreen and deciduous trees, and this diversity provides important ecological and amenity advantages. Urban Treescapes’ responsibilities include the planting, watering, and follow up maintenance of newly planted trees, the maintenance of established trees, the removal of dead and dying trees, the administration of the </w:t>
      </w:r>
      <w:r w:rsidRPr="00995301">
        <w:rPr>
          <w:i/>
          <w:iCs/>
        </w:rPr>
        <w:t>Urban Forest Act 2023</w:t>
      </w:r>
      <w:r w:rsidRPr="00D63D72">
        <w:t>, the assessment of tree related claims, and the provision of technical advice on tree related matters.</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7173070F" w14:textId="77777777" w:rsidR="004F24E2" w:rsidRPr="000B45F3" w:rsidRDefault="004F24E2" w:rsidP="000B45F3">
      <w:pPr>
        <w:spacing w:after="120"/>
      </w:pPr>
      <w:r w:rsidRPr="000B45F3">
        <w:t>The Support Officer Operations provides business and operational support for the Operations unit of Urban Treescapes including administration, customer service, and data systems management in accordance with the Directorate’s policies, guidelines, practices, and procedures to achieve corporate objectives.</w:t>
      </w:r>
    </w:p>
    <w:p w14:paraId="1E22AC75" w14:textId="58C81956" w:rsidR="00630D4E" w:rsidRPr="009731E7" w:rsidRDefault="00630D4E" w:rsidP="008E4326">
      <w:pPr>
        <w:pStyle w:val="Heading1"/>
        <w:pBdr>
          <w:bottom w:val="single" w:sz="12" w:space="1" w:color="auto"/>
        </w:pBdr>
        <w:spacing w:before="360"/>
        <w:rPr>
          <w:sz w:val="28"/>
        </w:rPr>
      </w:pPr>
      <w:r>
        <w:rPr>
          <w:sz w:val="28"/>
        </w:rPr>
        <w:t>D</w:t>
      </w:r>
      <w:r w:rsidRPr="002A43D2">
        <w:rPr>
          <w:sz w:val="28"/>
        </w:rPr>
        <w:t>UTIES / RESPONSIBILITIES</w:t>
      </w:r>
    </w:p>
    <w:p w14:paraId="0BF90AE7" w14:textId="77777777" w:rsidR="000B45F3" w:rsidRPr="000B45F3" w:rsidRDefault="000B45F3" w:rsidP="000B45F3">
      <w:pPr>
        <w:spacing w:after="120"/>
      </w:pPr>
      <w:r w:rsidRPr="000B45F3">
        <w:t>Under limited direction, the Support Officer Operations is responsible for:</w:t>
      </w:r>
    </w:p>
    <w:p w14:paraId="6C240992" w14:textId="77777777" w:rsidR="000B45F3" w:rsidRPr="000B45F3" w:rsidRDefault="000B45F3" w:rsidP="000B45F3">
      <w:pPr>
        <w:pStyle w:val="BodyText"/>
        <w:numPr>
          <w:ilvl w:val="0"/>
          <w:numId w:val="10"/>
        </w:numPr>
        <w:spacing w:before="120" w:after="0" w:line="276" w:lineRule="auto"/>
        <w:rPr>
          <w:rFonts w:asciiTheme="minorHAnsi" w:hAnsiTheme="minorHAnsi" w:cstheme="minorHAnsi"/>
          <w:iCs/>
          <w:sz w:val="24"/>
          <w:szCs w:val="24"/>
        </w:rPr>
      </w:pPr>
      <w:r w:rsidRPr="000B45F3">
        <w:rPr>
          <w:rFonts w:asciiTheme="minorHAnsi" w:hAnsiTheme="minorHAnsi" w:cstheme="minorHAnsi"/>
          <w:bCs/>
          <w:iCs/>
          <w:sz w:val="24"/>
          <w:szCs w:val="24"/>
        </w:rPr>
        <w:t>Assisting in the review, development, implementation, and monitoring of operational business and data management policy, processes, and procedural systems and recommending and implementing improvements and enhancements</w:t>
      </w:r>
      <w:r w:rsidRPr="000B45F3">
        <w:rPr>
          <w:rFonts w:asciiTheme="minorHAnsi" w:hAnsiTheme="minorHAnsi" w:cstheme="minorHAnsi"/>
          <w:bCs/>
          <w:sz w:val="24"/>
          <w:szCs w:val="24"/>
        </w:rPr>
        <w:t>.</w:t>
      </w:r>
    </w:p>
    <w:p w14:paraId="3D901515" w14:textId="77777777" w:rsidR="000B45F3" w:rsidRPr="000B45F3" w:rsidRDefault="000B45F3" w:rsidP="000B45F3">
      <w:pPr>
        <w:pStyle w:val="BodyText"/>
        <w:numPr>
          <w:ilvl w:val="0"/>
          <w:numId w:val="10"/>
        </w:numPr>
        <w:spacing w:before="120" w:after="0" w:line="276" w:lineRule="auto"/>
        <w:rPr>
          <w:rFonts w:asciiTheme="minorHAnsi" w:hAnsiTheme="minorHAnsi" w:cstheme="minorHAnsi"/>
          <w:iCs/>
          <w:sz w:val="24"/>
          <w:szCs w:val="24"/>
        </w:rPr>
      </w:pPr>
      <w:r w:rsidRPr="000B45F3">
        <w:rPr>
          <w:rFonts w:asciiTheme="minorHAnsi" w:hAnsiTheme="minorHAnsi" w:cstheme="minorHAnsi"/>
          <w:bCs/>
          <w:sz w:val="24"/>
          <w:szCs w:val="24"/>
        </w:rPr>
        <w:t>Providing administrative support including processing of contracts and higher duties, recruitment, record management, and data management and assisting in the development of effective workplace communication through administrative systems.</w:t>
      </w:r>
    </w:p>
    <w:p w14:paraId="5B85A7F6" w14:textId="77777777" w:rsidR="000B45F3" w:rsidRPr="000B45F3" w:rsidRDefault="000B45F3" w:rsidP="000B45F3">
      <w:pPr>
        <w:pStyle w:val="BodyText"/>
        <w:numPr>
          <w:ilvl w:val="0"/>
          <w:numId w:val="10"/>
        </w:numPr>
        <w:spacing w:before="120" w:after="0" w:line="276" w:lineRule="auto"/>
        <w:rPr>
          <w:rFonts w:asciiTheme="minorHAnsi" w:hAnsiTheme="minorHAnsi" w:cstheme="minorHAnsi"/>
          <w:iCs/>
          <w:sz w:val="24"/>
          <w:szCs w:val="24"/>
        </w:rPr>
      </w:pPr>
      <w:r w:rsidRPr="000B45F3">
        <w:rPr>
          <w:rFonts w:asciiTheme="minorHAnsi" w:hAnsiTheme="minorHAnsi" w:cstheme="minorHAnsi"/>
          <w:bCs/>
          <w:sz w:val="24"/>
          <w:szCs w:val="24"/>
        </w:rPr>
        <w:t>Providing training for collection and processing of data, assisting with the collation and review of field data, and assisting in the development of data processing systems.</w:t>
      </w:r>
    </w:p>
    <w:p w14:paraId="31896056" w14:textId="77777777" w:rsidR="000B45F3" w:rsidRPr="000B45F3" w:rsidRDefault="000B45F3" w:rsidP="000B45F3">
      <w:pPr>
        <w:pStyle w:val="BodyText"/>
        <w:numPr>
          <w:ilvl w:val="0"/>
          <w:numId w:val="10"/>
        </w:numPr>
        <w:spacing w:before="120" w:after="0" w:line="276" w:lineRule="auto"/>
        <w:rPr>
          <w:rFonts w:asciiTheme="minorHAnsi" w:hAnsiTheme="minorHAnsi" w:cstheme="minorHAnsi"/>
          <w:iCs/>
          <w:sz w:val="24"/>
          <w:szCs w:val="24"/>
        </w:rPr>
      </w:pPr>
      <w:r w:rsidRPr="000B45F3">
        <w:rPr>
          <w:rFonts w:asciiTheme="minorHAnsi" w:hAnsiTheme="minorHAnsi" w:cstheme="minorHAnsi"/>
          <w:bCs/>
          <w:sz w:val="24"/>
          <w:szCs w:val="24"/>
        </w:rPr>
        <w:t>Liaising with contractors, service providers, industry, senior management, government agencies, and the community in relation to urban tree management issues as required.</w:t>
      </w:r>
    </w:p>
    <w:p w14:paraId="7E418028" w14:textId="77777777" w:rsidR="000B45F3" w:rsidRPr="000B45F3" w:rsidRDefault="000B45F3" w:rsidP="000B45F3">
      <w:pPr>
        <w:pStyle w:val="BodyText"/>
        <w:numPr>
          <w:ilvl w:val="0"/>
          <w:numId w:val="10"/>
        </w:numPr>
        <w:spacing w:before="120" w:after="0" w:line="276" w:lineRule="auto"/>
        <w:rPr>
          <w:rFonts w:asciiTheme="minorHAnsi" w:hAnsiTheme="minorHAnsi" w:cstheme="minorHAnsi"/>
          <w:iCs/>
          <w:sz w:val="24"/>
          <w:szCs w:val="24"/>
        </w:rPr>
      </w:pPr>
      <w:r w:rsidRPr="000B45F3">
        <w:rPr>
          <w:rFonts w:asciiTheme="minorHAnsi" w:hAnsiTheme="minorHAnsi" w:cstheme="minorHAnsi"/>
          <w:bCs/>
          <w:sz w:val="24"/>
          <w:szCs w:val="24"/>
        </w:rPr>
        <w:t>Working in accordance with and upholding the ACT Government Respect, Equity, and Diversity Framework and the Directorate’s Work Health and Safety System.</w:t>
      </w:r>
    </w:p>
    <w:p w14:paraId="31DE7239" w14:textId="34E90A03" w:rsidR="000B45F3" w:rsidRPr="000B45F3" w:rsidRDefault="000B45F3" w:rsidP="000B45F3">
      <w:pPr>
        <w:pStyle w:val="BodyText"/>
        <w:numPr>
          <w:ilvl w:val="0"/>
          <w:numId w:val="10"/>
        </w:numPr>
        <w:spacing w:before="120" w:after="0" w:line="276" w:lineRule="auto"/>
        <w:rPr>
          <w:rFonts w:asciiTheme="minorHAnsi" w:hAnsiTheme="minorHAnsi" w:cstheme="minorHAnsi"/>
          <w:iCs/>
          <w:sz w:val="24"/>
          <w:szCs w:val="24"/>
        </w:rPr>
      </w:pPr>
      <w:r w:rsidRPr="000B45F3">
        <w:rPr>
          <w:rFonts w:asciiTheme="minorHAnsi" w:hAnsiTheme="minorHAnsi" w:cstheme="minorHAnsi"/>
          <w:iCs/>
          <w:sz w:val="24"/>
          <w:szCs w:val="24"/>
        </w:rPr>
        <w:t>This position</w:t>
      </w:r>
      <w:r w:rsidRPr="000B45F3">
        <w:rPr>
          <w:rFonts w:asciiTheme="minorHAnsi" w:hAnsiTheme="minorHAnsi" w:cstheme="minorHAnsi"/>
          <w:b/>
          <w:sz w:val="24"/>
          <w:szCs w:val="24"/>
        </w:rPr>
        <w:t xml:space="preserve"> </w:t>
      </w:r>
      <w:sdt>
        <w:sdtPr>
          <w:rPr>
            <w:rFonts w:asciiTheme="minorHAnsi" w:hAnsiTheme="minorHAnsi" w:cstheme="minorHAnsi"/>
            <w:bCs/>
            <w:sz w:val="24"/>
            <w:szCs w:val="24"/>
          </w:rPr>
          <w:id w:val="-1406149478"/>
          <w:placeholder>
            <w:docPart w:val="0AEE1D7DCAEE404C8DCB1F2F1239EEC1"/>
          </w:placeholder>
          <w:dropDownList>
            <w:listItem w:displayText="involves" w:value="involves"/>
            <w:listItem w:displayText="does not involve" w:value="does not involve"/>
            <w:listItem w:displayText="may involve" w:value="may involve"/>
          </w:dropDownList>
        </w:sdtPr>
        <w:sdtContent>
          <w:r w:rsidRPr="000B45F3">
            <w:rPr>
              <w:rFonts w:asciiTheme="minorHAnsi" w:hAnsiTheme="minorHAnsi" w:cstheme="minorHAnsi"/>
              <w:bCs/>
              <w:sz w:val="24"/>
              <w:szCs w:val="24"/>
            </w:rPr>
            <w:t>may involve</w:t>
          </w:r>
        </w:sdtContent>
      </w:sdt>
      <w:r w:rsidRPr="000B45F3">
        <w:rPr>
          <w:rFonts w:asciiTheme="minorHAnsi" w:hAnsiTheme="minorHAnsi" w:cstheme="minorHAnsi"/>
          <w:sz w:val="24"/>
          <w:szCs w:val="24"/>
        </w:rPr>
        <w:t xml:space="preserve"> direct supervision of</w:t>
      </w:r>
      <w:r w:rsidRPr="000B45F3">
        <w:rPr>
          <w:rFonts w:asciiTheme="minorHAnsi" w:hAnsiTheme="minorHAnsi" w:cstheme="minorHAnsi"/>
          <w:b/>
          <w:bCs/>
          <w:i/>
          <w:color w:val="0070C0"/>
          <w:sz w:val="24"/>
          <w:szCs w:val="24"/>
        </w:rPr>
        <w:t xml:space="preserve"> </w:t>
      </w:r>
      <w:r w:rsidRPr="000B45F3">
        <w:rPr>
          <w:rFonts w:asciiTheme="minorHAnsi" w:hAnsiTheme="minorHAnsi" w:cstheme="minorHAnsi"/>
          <w:sz w:val="24"/>
          <w:szCs w:val="24"/>
        </w:rPr>
        <w:t>staff.</w:t>
      </w:r>
    </w:p>
    <w:p w14:paraId="049F0022" w14:textId="2596C829" w:rsidR="00630D4E" w:rsidRPr="002A43D2" w:rsidRDefault="00630D4E" w:rsidP="000513D8">
      <w:pPr>
        <w:pStyle w:val="Heading1"/>
        <w:pBdr>
          <w:bottom w:val="single" w:sz="12" w:space="1" w:color="auto"/>
        </w:pBdr>
        <w:spacing w:before="360"/>
        <w:rPr>
          <w:sz w:val="28"/>
        </w:rPr>
      </w:pPr>
      <w:r w:rsidRPr="002A43D2">
        <w:rPr>
          <w:sz w:val="28"/>
        </w:rPr>
        <w:lastRenderedPageBreak/>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46EBB57B" w14:textId="2531961E" w:rsidR="00FC5A78" w:rsidRPr="00FC5A78" w:rsidRDefault="00FC5A78" w:rsidP="00FC5A78">
      <w:pPr>
        <w:pStyle w:val="BodyText"/>
        <w:numPr>
          <w:ilvl w:val="0"/>
          <w:numId w:val="11"/>
        </w:numPr>
        <w:spacing w:before="120" w:after="0" w:line="276" w:lineRule="auto"/>
        <w:rPr>
          <w:rFonts w:asciiTheme="minorHAnsi" w:hAnsiTheme="minorHAnsi" w:cstheme="minorHAnsi"/>
          <w:bCs/>
          <w:sz w:val="24"/>
          <w:szCs w:val="24"/>
        </w:rPr>
      </w:pPr>
      <w:r w:rsidRPr="00FC5A78">
        <w:rPr>
          <w:rFonts w:asciiTheme="minorHAnsi" w:hAnsiTheme="minorHAnsi" w:cstheme="minorHAnsi"/>
          <w:bCs/>
          <w:sz w:val="24"/>
          <w:szCs w:val="24"/>
        </w:rPr>
        <w:t>A sound knowledge of urban tree management issues and urban tree management policies, procedures, and guidelines administered by City Services.</w:t>
      </w:r>
    </w:p>
    <w:p w14:paraId="5B9E0AA5" w14:textId="7320B935" w:rsidR="00FC5A78" w:rsidRPr="00FC5A78" w:rsidRDefault="00FC5A78" w:rsidP="00FC5A78">
      <w:pPr>
        <w:pStyle w:val="BodyText"/>
        <w:numPr>
          <w:ilvl w:val="0"/>
          <w:numId w:val="11"/>
        </w:numPr>
        <w:spacing w:before="120" w:after="0" w:line="276" w:lineRule="auto"/>
        <w:rPr>
          <w:rFonts w:asciiTheme="minorHAnsi" w:hAnsiTheme="minorHAnsi" w:cstheme="minorHAnsi"/>
          <w:bCs/>
          <w:sz w:val="24"/>
          <w:szCs w:val="24"/>
        </w:rPr>
      </w:pPr>
      <w:r w:rsidRPr="00FC5A78">
        <w:rPr>
          <w:rFonts w:asciiTheme="minorHAnsi" w:hAnsiTheme="minorHAnsi" w:cstheme="minorHAnsi"/>
          <w:bCs/>
          <w:sz w:val="24"/>
          <w:szCs w:val="24"/>
        </w:rPr>
        <w:t>A strong commitment to the principles of delivering high quality customer service with proven sound communication (oral and written) and administrative organisational skills and the ability to organise and coordinate training of field personnel.</w:t>
      </w:r>
    </w:p>
    <w:p w14:paraId="590B4969" w14:textId="68EC7697" w:rsidR="00FC5A78" w:rsidRPr="00FC5A78" w:rsidRDefault="00FC5A78" w:rsidP="00FC5A78">
      <w:pPr>
        <w:pStyle w:val="BodyText"/>
        <w:numPr>
          <w:ilvl w:val="0"/>
          <w:numId w:val="11"/>
        </w:numPr>
        <w:spacing w:before="120" w:after="0" w:line="276" w:lineRule="auto"/>
        <w:rPr>
          <w:rFonts w:asciiTheme="minorHAnsi" w:hAnsiTheme="minorHAnsi" w:cstheme="minorHAnsi"/>
          <w:bCs/>
          <w:sz w:val="24"/>
          <w:szCs w:val="24"/>
        </w:rPr>
      </w:pPr>
      <w:r w:rsidRPr="00FC5A78">
        <w:rPr>
          <w:rFonts w:asciiTheme="minorHAnsi" w:hAnsiTheme="minorHAnsi" w:cstheme="minorHAnsi"/>
          <w:bCs/>
          <w:sz w:val="24"/>
          <w:szCs w:val="24"/>
        </w:rPr>
        <w:t>Demonstrated well developed skills in the use of Microsoft Office suite software (Word, Excel, PowerPoint, and Outlook), Salesforce, Field Maps, ArcGIS, and correspondence tracking systems such as Objective.</w:t>
      </w:r>
    </w:p>
    <w:p w14:paraId="210C2972" w14:textId="51B6DF42" w:rsidR="00FC5A78" w:rsidRPr="00FC5A78" w:rsidRDefault="00FC5A78" w:rsidP="00FC5A78">
      <w:pPr>
        <w:pStyle w:val="BodyText"/>
        <w:numPr>
          <w:ilvl w:val="0"/>
          <w:numId w:val="11"/>
        </w:numPr>
        <w:spacing w:before="120" w:after="0" w:line="276" w:lineRule="auto"/>
        <w:rPr>
          <w:rFonts w:asciiTheme="minorHAnsi" w:hAnsiTheme="minorHAnsi" w:cstheme="minorHAnsi"/>
          <w:bCs/>
          <w:sz w:val="24"/>
          <w:szCs w:val="24"/>
        </w:rPr>
      </w:pPr>
      <w:r w:rsidRPr="00FC5A78">
        <w:rPr>
          <w:rFonts w:asciiTheme="minorHAnsi" w:hAnsiTheme="minorHAnsi" w:cstheme="minorHAnsi"/>
          <w:bCs/>
          <w:sz w:val="24"/>
          <w:szCs w:val="24"/>
        </w:rPr>
        <w:t>Demonstrated ability to liaise effectively with management, staff, other government agencies, contractors, and members of the public and the ability to work independently or as a member of a team.</w:t>
      </w:r>
    </w:p>
    <w:p w14:paraId="1DA81A1D" w14:textId="247F63E5" w:rsidR="00716314" w:rsidRPr="00FC5A78" w:rsidRDefault="00716314" w:rsidP="00FC5A78">
      <w:pPr>
        <w:pStyle w:val="BodyText"/>
        <w:numPr>
          <w:ilvl w:val="0"/>
          <w:numId w:val="11"/>
        </w:numPr>
        <w:spacing w:before="120" w:after="0" w:line="276" w:lineRule="auto"/>
        <w:rPr>
          <w:rFonts w:asciiTheme="minorHAnsi" w:hAnsiTheme="minorHAnsi" w:cstheme="minorHAnsi"/>
          <w:bCs/>
          <w:sz w:val="24"/>
          <w:szCs w:val="24"/>
        </w:rPr>
      </w:pPr>
      <w:r w:rsidRPr="00FC5A78">
        <w:rPr>
          <w:rFonts w:asciiTheme="minorHAnsi" w:hAnsiTheme="minorHAnsi" w:cstheme="minorHAnsi"/>
          <w:bCs/>
          <w:sz w:val="24"/>
          <w:szCs w:val="24"/>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08DD0EEE" w14:textId="535C96F5" w:rsidR="000513D8" w:rsidRPr="0021135A" w:rsidRDefault="000513D8" w:rsidP="008F3CBF">
      <w:pPr>
        <w:pStyle w:val="DotPoint"/>
        <w:numPr>
          <w:ilvl w:val="0"/>
          <w:numId w:val="9"/>
        </w:numPr>
        <w:spacing w:before="120" w:after="0" w:line="276" w:lineRule="auto"/>
        <w:contextualSpacing w:val="0"/>
        <w:rPr>
          <w:rFonts w:asciiTheme="minorHAnsi" w:hAnsiTheme="minorHAnsi" w:cstheme="minorHAnsi"/>
        </w:rPr>
      </w:pPr>
      <w:r w:rsidRPr="0021135A">
        <w:rPr>
          <w:rFonts w:asciiTheme="minorHAnsi" w:eastAsia="Source Sans Pro" w:hAnsiTheme="minorHAnsi" w:cstheme="minorHAnsi"/>
          <w:szCs w:val="24"/>
        </w:rPr>
        <w:t>Visa holders are eligible to apply for both permanent and temporary roles. Those with eligible visas may be considered for permanent employment, while individuals with temporary residency or limited-duration visas may be offered permanent employment for the duration of their visas</w:t>
      </w:r>
    </w:p>
    <w:p w14:paraId="458A8372" w14:textId="71A14728" w:rsidR="000513D8" w:rsidRPr="0021135A" w:rsidRDefault="000513D8" w:rsidP="004778EB">
      <w:pPr>
        <w:pStyle w:val="DotPoint"/>
        <w:numPr>
          <w:ilvl w:val="0"/>
          <w:numId w:val="9"/>
        </w:numPr>
        <w:spacing w:before="120" w:after="0" w:line="276" w:lineRule="auto"/>
        <w:contextualSpacing w:val="0"/>
        <w:rPr>
          <w:rFonts w:asciiTheme="minorHAnsi" w:hAnsiTheme="minorHAnsi" w:cstheme="minorHAnsi"/>
        </w:rPr>
      </w:pPr>
      <w:r w:rsidRPr="0021135A">
        <w:rPr>
          <w:rFonts w:asciiTheme="minorHAnsi" w:hAnsiTheme="minorHAnsi" w:cstheme="minorHAnsi"/>
        </w:rPr>
        <w:t xml:space="preserve">Driver’s licence </w:t>
      </w:r>
      <w:sdt>
        <w:sdtPr>
          <w:rPr>
            <w:rFonts w:asciiTheme="minorHAnsi" w:hAnsiTheme="minorHAnsi" w:cstheme="minorHAnsi"/>
            <w:bCs/>
            <w:szCs w:val="24"/>
          </w:rPr>
          <w:id w:val="-1545211509"/>
          <w:placeholder>
            <w:docPart w:val="C6192B3C98684D88B7EA6365EF47D119"/>
          </w:placeholder>
          <w:dropDownList>
            <w:listItem w:displayText="Class C (Car)" w:value="Class C (Car)"/>
            <w:listItem w:displayText="Class LR (Light Rigid)" w:value="Class LR (Light Rigid)"/>
            <w:listItem w:displayText="Class MR (Medium Rigid)" w:value="Class MR (Medium Rigid)"/>
            <w:listItem w:displayText="Class HR (Heavy Rigid)" w:value="Class HR (Heavy Rigid)"/>
            <w:listItem w:displayText="Class HC (Heavy Combination)" w:value="Class HC (Heavy Combination)"/>
            <w:listItem w:displayText="Class MC (Multi Combination)" w:value="Class MC (Multi Combination)"/>
          </w:dropDownList>
        </w:sdtPr>
        <w:sdtContent>
          <w:r w:rsidRPr="0021135A">
            <w:rPr>
              <w:rFonts w:asciiTheme="minorHAnsi" w:hAnsiTheme="minorHAnsi" w:cstheme="minorHAnsi"/>
              <w:bCs/>
              <w:szCs w:val="24"/>
            </w:rPr>
            <w:t>Class C (Car)</w:t>
          </w:r>
        </w:sdtContent>
      </w:sdt>
      <w:r w:rsidRPr="0021135A">
        <w:rPr>
          <w:rFonts w:asciiTheme="minorHAnsi" w:hAnsiTheme="minorHAnsi" w:cstheme="minorHAnsi"/>
        </w:rPr>
        <w:t xml:space="preserve"> is </w:t>
      </w:r>
      <w:sdt>
        <w:sdtPr>
          <w:rPr>
            <w:rFonts w:asciiTheme="minorHAnsi" w:hAnsiTheme="minorHAnsi" w:cstheme="minorHAnsi"/>
            <w:bCs/>
            <w:szCs w:val="24"/>
          </w:rPr>
          <w:id w:val="860713626"/>
          <w:placeholder>
            <w:docPart w:val="28E21162E67945679943F88FC5AE9AC8"/>
          </w:placeholder>
          <w:dropDownList>
            <w:listItem w:displayText="essential" w:value="essential"/>
            <w:listItem w:displayText="desirable" w:value="desirable"/>
          </w:dropDownList>
        </w:sdtPr>
        <w:sdtContent>
          <w:r w:rsidR="000B2282" w:rsidRPr="0021135A">
            <w:rPr>
              <w:rFonts w:asciiTheme="minorHAnsi" w:hAnsiTheme="minorHAnsi" w:cstheme="minorHAnsi"/>
              <w:bCs/>
              <w:szCs w:val="24"/>
            </w:rPr>
            <w:t>essential</w:t>
          </w:r>
        </w:sdtContent>
      </w:sdt>
      <w:r w:rsidRPr="0021135A">
        <w:rPr>
          <w:rFonts w:asciiTheme="minorHAnsi" w:hAnsiTheme="minorHAnsi" w:cstheme="minorHAnsi"/>
        </w:rPr>
        <w:t>.</w:t>
      </w:r>
    </w:p>
    <w:p w14:paraId="6DE179D0" w14:textId="77777777" w:rsidR="000513D8" w:rsidRPr="0021135A" w:rsidRDefault="000513D8" w:rsidP="004778EB">
      <w:pPr>
        <w:pStyle w:val="DotPoint"/>
        <w:numPr>
          <w:ilvl w:val="0"/>
          <w:numId w:val="9"/>
        </w:numPr>
        <w:spacing w:before="120" w:after="0" w:line="276" w:lineRule="auto"/>
        <w:contextualSpacing w:val="0"/>
        <w:rPr>
          <w:rFonts w:asciiTheme="minorHAnsi" w:hAnsiTheme="minorHAnsi" w:cstheme="minorHAnsi"/>
        </w:rPr>
      </w:pPr>
      <w:r w:rsidRPr="0021135A">
        <w:rPr>
          <w:rFonts w:asciiTheme="minorHAnsi" w:hAnsiTheme="minorHAnsi" w:cstheme="minorHAnsi"/>
        </w:rPr>
        <w:t>This position does not require a pre-employment medical.</w:t>
      </w:r>
    </w:p>
    <w:p w14:paraId="7E0B12C0" w14:textId="77777777" w:rsidR="000513D8" w:rsidRPr="0021135A" w:rsidRDefault="000513D8" w:rsidP="004778EB">
      <w:pPr>
        <w:pStyle w:val="DotPoint"/>
        <w:numPr>
          <w:ilvl w:val="0"/>
          <w:numId w:val="9"/>
        </w:numPr>
        <w:spacing w:before="120" w:after="0" w:line="276" w:lineRule="auto"/>
        <w:contextualSpacing w:val="0"/>
        <w:rPr>
          <w:rFonts w:asciiTheme="minorHAnsi" w:hAnsiTheme="minorHAnsi" w:cstheme="minorHAnsi"/>
        </w:rPr>
      </w:pPr>
      <w:r w:rsidRPr="0021135A">
        <w:rPr>
          <w:rFonts w:asciiTheme="minorHAnsi" w:hAnsiTheme="minorHAnsi" w:cstheme="minorHAnsi"/>
        </w:rPr>
        <w:t>This position does not require a Working with Vulnerable People Check.</w:t>
      </w:r>
    </w:p>
    <w:p w14:paraId="5AC3686B" w14:textId="77777777" w:rsidR="00027998" w:rsidRPr="00946FEA" w:rsidRDefault="00027998" w:rsidP="000513D8">
      <w:pPr>
        <w:pStyle w:val="BodyText"/>
        <w:rPr>
          <w:rFonts w:asciiTheme="minorHAnsi" w:hAnsiTheme="minorHAnsi" w:cstheme="minorHAnsi"/>
          <w:sz w:val="24"/>
          <w:szCs w:val="24"/>
        </w:rPr>
      </w:pPr>
    </w:p>
    <w:p w14:paraId="1FE6AF43" w14:textId="77777777" w:rsidR="000513D8" w:rsidRDefault="000513D8">
      <w:pPr>
        <w:suppressAutoHyphens w:val="0"/>
        <w:spacing w:after="0"/>
        <w:rPr>
          <w:b/>
          <w:spacing w:val="5"/>
          <w:sz w:val="28"/>
          <w:szCs w:val="32"/>
          <w:lang w:eastAsia="ja-JP"/>
        </w:rPr>
      </w:pPr>
      <w:r>
        <w:rPr>
          <w:sz w:val="28"/>
        </w:rPr>
        <w:br w:type="page"/>
      </w:r>
    </w:p>
    <w:p w14:paraId="0C2E1FC4" w14:textId="77777777" w:rsidR="00B33621" w:rsidRPr="00B33621" w:rsidRDefault="00B33621" w:rsidP="00B33621">
      <w:pPr>
        <w:suppressAutoHyphens w:val="0"/>
        <w:spacing w:after="120" w:line="259" w:lineRule="auto"/>
      </w:pPr>
    </w:p>
    <w:p w14:paraId="656E26F4" w14:textId="531949B9" w:rsidR="002A43D2" w:rsidRPr="00D6348C" w:rsidRDefault="002A43D2" w:rsidP="00A4740F">
      <w:pPr>
        <w:pStyle w:val="Heading1"/>
        <w:pBdr>
          <w:bottom w:val="single" w:sz="12" w:space="1" w:color="auto"/>
        </w:pBdr>
        <w:spacing w:before="360"/>
        <w:rPr>
          <w:sz w:val="28"/>
        </w:rPr>
      </w:pPr>
      <w:r w:rsidRPr="00D6348C">
        <w:rPr>
          <w:sz w:val="28"/>
        </w:rPr>
        <w:t>WORK ENVIRONMENT DESCRIPTION</w:t>
      </w:r>
    </w:p>
    <w:p w14:paraId="029975C8" w14:textId="353DBBD1" w:rsidR="002716C6" w:rsidRDefault="002716C6" w:rsidP="002716C6">
      <w:pPr>
        <w:spacing w:after="120"/>
      </w:pPr>
      <w:r w:rsidRPr="002716C6">
        <w:t xml:space="preserve">The following work environment description outlines the inherent requirements of the role of </w:t>
      </w:r>
      <w:r w:rsidR="004545FE">
        <w:t>Support</w:t>
      </w:r>
      <w:r w:rsidRPr="002716C6">
        <w:t xml:space="preserve"> Officer </w:t>
      </w:r>
      <w:r w:rsidR="004545FE">
        <w:t xml:space="preserve">Operations </w:t>
      </w:r>
      <w:r w:rsidRPr="002716C6">
        <w:t>(position number P</w:t>
      </w:r>
      <w:r w:rsidR="004545FE">
        <w:t>15544</w:t>
      </w:r>
      <w:r w:rsidRPr="002716C6">
        <w:t>) and indicates how frequently each of these requirements would be performed. Please note that TCCS is committed to providing reasonable adjustment and ensuring all individuals have equal opportunities in the workplace.</w:t>
      </w:r>
    </w:p>
    <w:p w14:paraId="4E2C10C3" w14:textId="77777777" w:rsidR="001C3105" w:rsidRPr="001C3105" w:rsidRDefault="001C3105" w:rsidP="001C3105">
      <w:pPr>
        <w:spacing w:after="120"/>
      </w:pPr>
      <w:r w:rsidRPr="001C3105">
        <w:t xml:space="preserve">This position </w:t>
      </w:r>
      <w:proofErr w:type="gramStart"/>
      <w:r w:rsidRPr="001C3105">
        <w:t>is located in</w:t>
      </w:r>
      <w:proofErr w:type="gramEnd"/>
      <w:r w:rsidRPr="001C3105">
        <w:t xml:space="preserve"> a workplace designated for Activity Based Working (ABW). ABW transforms the way we work. By creating flexible workplaces with a variety of different work settings, we are better able to support every kind of employee, their job function, and individual preferences for comfort and space.</w:t>
      </w:r>
    </w:p>
    <w:p w14:paraId="68B39C69" w14:textId="77777777" w:rsidR="002716C6" w:rsidRPr="002716C6" w:rsidRDefault="002716C6" w:rsidP="001C3105">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21135A" w:rsidRPr="00697C00" w14:paraId="38D48C5E" w14:textId="77777777" w:rsidTr="00707E37">
        <w:trPr>
          <w:trHeight w:val="454"/>
        </w:trPr>
        <w:tc>
          <w:tcPr>
            <w:tcW w:w="6912" w:type="dxa"/>
            <w:shd w:val="clear" w:color="auto" w:fill="DBE5F1" w:themeFill="accent1" w:themeFillTint="33"/>
            <w:vAlign w:val="center"/>
          </w:tcPr>
          <w:p w14:paraId="4EC554E6" w14:textId="77777777" w:rsidR="0021135A" w:rsidRPr="00697C00" w:rsidRDefault="0021135A" w:rsidP="00707E37">
            <w:pPr>
              <w:pStyle w:val="Tableheading"/>
              <w:rPr>
                <w:rFonts w:ascii="Source Sans Pro" w:hAnsi="Source Sans Pro"/>
              </w:rPr>
            </w:pPr>
            <w:r w:rsidRPr="00697C00">
              <w:rPr>
                <w:rFonts w:ascii="Source Sans Pro" w:hAnsi="Source Sans Pro"/>
              </w:rPr>
              <w:t>ADMINISTRATIVE</w:t>
            </w:r>
          </w:p>
        </w:tc>
        <w:tc>
          <w:tcPr>
            <w:tcW w:w="2694" w:type="dxa"/>
            <w:shd w:val="clear" w:color="auto" w:fill="DBE5F1" w:themeFill="accent1" w:themeFillTint="33"/>
            <w:vAlign w:val="center"/>
          </w:tcPr>
          <w:p w14:paraId="0356ED26" w14:textId="77777777" w:rsidR="0021135A" w:rsidRPr="00697C00" w:rsidRDefault="0021135A" w:rsidP="00707E37">
            <w:pPr>
              <w:pStyle w:val="Tableheading"/>
              <w:jc w:val="center"/>
              <w:rPr>
                <w:rFonts w:ascii="Source Sans Pro" w:hAnsi="Source Sans Pro"/>
              </w:rPr>
            </w:pPr>
            <w:r w:rsidRPr="00697C00">
              <w:rPr>
                <w:rFonts w:ascii="Source Sans Pro" w:hAnsi="Source Sans Pro"/>
              </w:rPr>
              <w:t>FREQUENCY</w:t>
            </w:r>
          </w:p>
        </w:tc>
      </w:tr>
      <w:tr w:rsidR="0021135A" w:rsidRPr="00697C00" w14:paraId="565ED920" w14:textId="77777777" w:rsidTr="00707E37">
        <w:trPr>
          <w:trHeight w:val="283"/>
        </w:trPr>
        <w:tc>
          <w:tcPr>
            <w:tcW w:w="6912" w:type="dxa"/>
            <w:vAlign w:val="center"/>
          </w:tcPr>
          <w:p w14:paraId="4D19C984"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Telephone/Mobile Phone use</w:t>
            </w:r>
          </w:p>
        </w:tc>
        <w:sdt>
          <w:sdtPr>
            <w:rPr>
              <w:rFonts w:ascii="Source Sans Pro" w:hAnsi="Source Sans Pro"/>
              <w:sz w:val="24"/>
              <w:szCs w:val="24"/>
            </w:rPr>
            <w:id w:val="233384988"/>
            <w:placeholder>
              <w:docPart w:val="9F4D8BB9E9F649A8AA86779A6C01ADC8"/>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1549ED9" w14:textId="77777777" w:rsidR="0021135A" w:rsidRPr="00697C00" w:rsidRDefault="0021135A" w:rsidP="00707E37">
                <w:pPr>
                  <w:pStyle w:val="Tabletext"/>
                  <w:spacing w:before="0" w:after="0"/>
                  <w:jc w:val="center"/>
                  <w:rPr>
                    <w:rFonts w:ascii="Source Sans Pro" w:hAnsi="Source Sans Pro"/>
                    <w:sz w:val="24"/>
                    <w:szCs w:val="24"/>
                  </w:rPr>
                </w:pPr>
                <w:r>
                  <w:rPr>
                    <w:rFonts w:ascii="Source Sans Pro" w:hAnsi="Source Sans Pro"/>
                    <w:sz w:val="24"/>
                    <w:szCs w:val="24"/>
                  </w:rPr>
                  <w:t>Frequently</w:t>
                </w:r>
              </w:p>
            </w:tc>
          </w:sdtContent>
        </w:sdt>
      </w:tr>
      <w:tr w:rsidR="0021135A" w:rsidRPr="00697C00" w14:paraId="3DD2FA51" w14:textId="77777777" w:rsidTr="00707E37">
        <w:trPr>
          <w:trHeight w:val="283"/>
        </w:trPr>
        <w:tc>
          <w:tcPr>
            <w:tcW w:w="6912" w:type="dxa"/>
            <w:vAlign w:val="center"/>
          </w:tcPr>
          <w:p w14:paraId="0FBC88DB"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General computer use/in field technology</w:t>
            </w:r>
          </w:p>
        </w:tc>
        <w:sdt>
          <w:sdtPr>
            <w:rPr>
              <w:rFonts w:ascii="Source Sans Pro" w:hAnsi="Source Sans Pro"/>
              <w:sz w:val="24"/>
              <w:szCs w:val="24"/>
            </w:rPr>
            <w:id w:val="1296094255"/>
            <w:placeholder>
              <w:docPart w:val="FA6FFFD558714264A5DB6E4A3000808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EDAE012" w14:textId="77777777" w:rsidR="0021135A" w:rsidRPr="00697C00" w:rsidRDefault="0021135A" w:rsidP="00707E37">
                <w:pPr>
                  <w:pStyle w:val="Tabletext"/>
                  <w:spacing w:before="0" w:after="0"/>
                  <w:jc w:val="center"/>
                  <w:rPr>
                    <w:rFonts w:ascii="Source Sans Pro" w:hAnsi="Source Sans Pro"/>
                    <w:sz w:val="24"/>
                    <w:szCs w:val="24"/>
                  </w:rPr>
                </w:pPr>
                <w:r>
                  <w:rPr>
                    <w:rFonts w:ascii="Source Sans Pro" w:hAnsi="Source Sans Pro"/>
                    <w:sz w:val="24"/>
                    <w:szCs w:val="24"/>
                  </w:rPr>
                  <w:t>Frequently</w:t>
                </w:r>
              </w:p>
            </w:tc>
          </w:sdtContent>
        </w:sdt>
      </w:tr>
      <w:tr w:rsidR="0021135A" w:rsidRPr="00697C00" w14:paraId="195CE736" w14:textId="77777777" w:rsidTr="00707E37">
        <w:trPr>
          <w:trHeight w:val="283"/>
        </w:trPr>
        <w:tc>
          <w:tcPr>
            <w:tcW w:w="6912" w:type="dxa"/>
            <w:vAlign w:val="center"/>
          </w:tcPr>
          <w:p w14:paraId="61D9BEDB"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Extensive keying/data entry</w:t>
            </w:r>
          </w:p>
        </w:tc>
        <w:sdt>
          <w:sdtPr>
            <w:rPr>
              <w:rFonts w:ascii="Source Sans Pro" w:hAnsi="Source Sans Pro"/>
              <w:sz w:val="24"/>
              <w:szCs w:val="24"/>
            </w:rPr>
            <w:id w:val="828095690"/>
            <w:placeholder>
              <w:docPart w:val="6D9FA989B9984FC1A85E6AF8E75A253E"/>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97BB1B2" w14:textId="77777777" w:rsidR="0021135A" w:rsidRPr="00697C00" w:rsidRDefault="0021135A" w:rsidP="00707E37">
                <w:pPr>
                  <w:pStyle w:val="Tabletext"/>
                  <w:spacing w:before="0" w:after="0"/>
                  <w:jc w:val="center"/>
                  <w:rPr>
                    <w:rFonts w:ascii="Source Sans Pro" w:hAnsi="Source Sans Pro"/>
                    <w:sz w:val="24"/>
                    <w:szCs w:val="24"/>
                  </w:rPr>
                </w:pPr>
                <w:r>
                  <w:rPr>
                    <w:rFonts w:ascii="Source Sans Pro" w:hAnsi="Source Sans Pro"/>
                    <w:sz w:val="24"/>
                    <w:szCs w:val="24"/>
                  </w:rPr>
                  <w:t>Frequently</w:t>
                </w:r>
              </w:p>
            </w:tc>
          </w:sdtContent>
        </w:sdt>
      </w:tr>
      <w:tr w:rsidR="0021135A" w:rsidRPr="00697C00" w14:paraId="79805E3A" w14:textId="77777777" w:rsidTr="00707E37">
        <w:trPr>
          <w:trHeight w:val="283"/>
        </w:trPr>
        <w:tc>
          <w:tcPr>
            <w:tcW w:w="6912" w:type="dxa"/>
            <w:vAlign w:val="center"/>
          </w:tcPr>
          <w:p w14:paraId="1C1ECBAD"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Graphical/analytical based</w:t>
            </w:r>
          </w:p>
        </w:tc>
        <w:sdt>
          <w:sdtPr>
            <w:rPr>
              <w:rFonts w:ascii="Source Sans Pro" w:hAnsi="Source Sans Pro"/>
              <w:sz w:val="24"/>
              <w:szCs w:val="24"/>
            </w:rPr>
            <w:id w:val="-2003269285"/>
            <w:placeholder>
              <w:docPart w:val="2F6B885AFA57428695A7CDC4125482E1"/>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64786325" w14:textId="77777777" w:rsidR="0021135A" w:rsidRPr="00697C00" w:rsidRDefault="0021135A" w:rsidP="00707E37">
                <w:pPr>
                  <w:pStyle w:val="Tabletext"/>
                  <w:spacing w:before="0" w:after="0"/>
                  <w:jc w:val="center"/>
                  <w:rPr>
                    <w:rFonts w:ascii="Source Sans Pro" w:hAnsi="Source Sans Pro"/>
                    <w:sz w:val="24"/>
                    <w:szCs w:val="24"/>
                  </w:rPr>
                </w:pPr>
                <w:r>
                  <w:rPr>
                    <w:rFonts w:ascii="Source Sans Pro" w:hAnsi="Source Sans Pro"/>
                    <w:sz w:val="24"/>
                    <w:szCs w:val="24"/>
                  </w:rPr>
                  <w:t>Frequently</w:t>
                </w:r>
              </w:p>
            </w:tc>
          </w:sdtContent>
        </w:sdt>
      </w:tr>
      <w:tr w:rsidR="0021135A" w:rsidRPr="00697C00" w14:paraId="42DF6E47" w14:textId="77777777" w:rsidTr="00707E37">
        <w:trPr>
          <w:trHeight w:val="283"/>
        </w:trPr>
        <w:tc>
          <w:tcPr>
            <w:tcW w:w="6912" w:type="dxa"/>
            <w:vAlign w:val="center"/>
          </w:tcPr>
          <w:p w14:paraId="4CABC477"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Sitting at a desk</w:t>
            </w:r>
          </w:p>
        </w:tc>
        <w:sdt>
          <w:sdtPr>
            <w:rPr>
              <w:rFonts w:ascii="Source Sans Pro" w:hAnsi="Source Sans Pro"/>
              <w:sz w:val="24"/>
              <w:szCs w:val="24"/>
            </w:rPr>
            <w:id w:val="-647666214"/>
            <w:placeholder>
              <w:docPart w:val="DB78F9ADAD7F49F7B71CA94EA81312BB"/>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49CEA8F" w14:textId="77777777" w:rsidR="0021135A" w:rsidRPr="00697C00" w:rsidRDefault="0021135A" w:rsidP="00707E37">
                <w:pPr>
                  <w:pStyle w:val="Tabletext"/>
                  <w:spacing w:before="0" w:after="0"/>
                  <w:jc w:val="center"/>
                  <w:rPr>
                    <w:rFonts w:ascii="Source Sans Pro" w:hAnsi="Source Sans Pro"/>
                    <w:sz w:val="24"/>
                    <w:szCs w:val="24"/>
                  </w:rPr>
                </w:pPr>
                <w:r>
                  <w:rPr>
                    <w:rFonts w:ascii="Source Sans Pro" w:hAnsi="Source Sans Pro"/>
                    <w:sz w:val="24"/>
                    <w:szCs w:val="24"/>
                  </w:rPr>
                  <w:t>Frequently</w:t>
                </w:r>
              </w:p>
            </w:tc>
          </w:sdtContent>
        </w:sdt>
      </w:tr>
      <w:tr w:rsidR="0021135A" w:rsidRPr="00697C00" w14:paraId="0266E314" w14:textId="77777777" w:rsidTr="00707E37">
        <w:trPr>
          <w:trHeight w:val="283"/>
        </w:trPr>
        <w:tc>
          <w:tcPr>
            <w:tcW w:w="6912" w:type="dxa"/>
            <w:vAlign w:val="center"/>
          </w:tcPr>
          <w:p w14:paraId="10967D3A" w14:textId="6B31D9B9"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Standing for long periods</w:t>
            </w:r>
          </w:p>
        </w:tc>
        <w:sdt>
          <w:sdtPr>
            <w:rPr>
              <w:rFonts w:ascii="Source Sans Pro" w:hAnsi="Source Sans Pro"/>
              <w:sz w:val="24"/>
              <w:szCs w:val="24"/>
            </w:rPr>
            <w:id w:val="1305435413"/>
            <w:placeholder>
              <w:docPart w:val="626872A2D62741C786118EDAFDAEC10C"/>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84ECEF7" w14:textId="77777777" w:rsidR="0021135A" w:rsidRPr="00697C00" w:rsidRDefault="0021135A" w:rsidP="00707E37">
                <w:pPr>
                  <w:pStyle w:val="Tabletext"/>
                  <w:spacing w:before="0" w:after="0"/>
                  <w:jc w:val="center"/>
                  <w:rPr>
                    <w:rFonts w:ascii="Source Sans Pro" w:hAnsi="Source Sans Pro"/>
                    <w:sz w:val="24"/>
                    <w:szCs w:val="24"/>
                  </w:rPr>
                </w:pPr>
                <w:r>
                  <w:rPr>
                    <w:rFonts w:ascii="Source Sans Pro" w:hAnsi="Source Sans Pro"/>
                    <w:sz w:val="24"/>
                    <w:szCs w:val="24"/>
                  </w:rPr>
                  <w:t>Occasionally</w:t>
                </w:r>
              </w:p>
            </w:tc>
          </w:sdtContent>
        </w:sdt>
      </w:tr>
      <w:tr w:rsidR="0021135A" w:rsidRPr="00697C00" w14:paraId="1113EEE7" w14:textId="77777777" w:rsidTr="00707E37">
        <w:trPr>
          <w:trHeight w:val="283"/>
        </w:trPr>
        <w:tc>
          <w:tcPr>
            <w:tcW w:w="6912" w:type="dxa"/>
            <w:vAlign w:val="center"/>
          </w:tcPr>
          <w:p w14:paraId="402227CB" w14:textId="727A76BB"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Designated workstation</w:t>
            </w:r>
          </w:p>
        </w:tc>
        <w:sdt>
          <w:sdtPr>
            <w:rPr>
              <w:rFonts w:ascii="Source Sans Pro" w:hAnsi="Source Sans Pro"/>
              <w:sz w:val="24"/>
              <w:szCs w:val="24"/>
            </w:rPr>
            <w:id w:val="-1756507535"/>
            <w:placeholder>
              <w:docPart w:val="D74D50EB216A4B14A1FF0CECBC37319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95D730F" w14:textId="77777777" w:rsidR="0021135A" w:rsidRPr="00697C00" w:rsidRDefault="0021135A" w:rsidP="00707E37">
                <w:pPr>
                  <w:pStyle w:val="Tabletext"/>
                  <w:spacing w:before="0" w:after="0"/>
                  <w:jc w:val="center"/>
                  <w:rPr>
                    <w:rFonts w:ascii="Source Sans Pro" w:hAnsi="Source Sans Pro"/>
                    <w:sz w:val="24"/>
                    <w:szCs w:val="24"/>
                  </w:rPr>
                </w:pPr>
                <w:r>
                  <w:rPr>
                    <w:rFonts w:ascii="Source Sans Pro" w:hAnsi="Source Sans Pro"/>
                    <w:sz w:val="24"/>
                    <w:szCs w:val="24"/>
                  </w:rPr>
                  <w:t>Never</w:t>
                </w:r>
              </w:p>
            </w:tc>
          </w:sdtContent>
        </w:sdt>
      </w:tr>
    </w:tbl>
    <w:p w14:paraId="44C0CF7C" w14:textId="77777777" w:rsidR="0021135A" w:rsidRPr="0021135A" w:rsidRDefault="0021135A" w:rsidP="0021135A">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1135A" w:rsidRPr="00697C00" w14:paraId="4228DE79" w14:textId="77777777" w:rsidTr="00707E37">
        <w:trPr>
          <w:trHeight w:val="454"/>
        </w:trPr>
        <w:tc>
          <w:tcPr>
            <w:tcW w:w="6912" w:type="dxa"/>
            <w:shd w:val="clear" w:color="auto" w:fill="DBE5F1" w:themeFill="accent1" w:themeFillTint="33"/>
            <w:vAlign w:val="center"/>
          </w:tcPr>
          <w:p w14:paraId="33E4B166" w14:textId="77777777" w:rsidR="0021135A" w:rsidRPr="00697C00" w:rsidRDefault="0021135A" w:rsidP="00707E37">
            <w:pPr>
              <w:pStyle w:val="Tableheading"/>
              <w:rPr>
                <w:rFonts w:ascii="Source Sans Pro" w:hAnsi="Source Sans Pro"/>
                <w:szCs w:val="24"/>
              </w:rPr>
            </w:pPr>
            <w:r w:rsidRPr="00697C00">
              <w:rPr>
                <w:rFonts w:ascii="Source Sans Pro" w:hAnsi="Source Sans Pro"/>
              </w:rPr>
              <w:t>STANDARD HOURS</w:t>
            </w:r>
          </w:p>
        </w:tc>
        <w:tc>
          <w:tcPr>
            <w:tcW w:w="2694" w:type="dxa"/>
            <w:shd w:val="clear" w:color="auto" w:fill="DBE5F1" w:themeFill="accent1" w:themeFillTint="33"/>
            <w:vAlign w:val="center"/>
          </w:tcPr>
          <w:p w14:paraId="6776585D" w14:textId="77777777" w:rsidR="0021135A" w:rsidRPr="00697C00" w:rsidRDefault="0021135A" w:rsidP="00707E37">
            <w:pPr>
              <w:pStyle w:val="Tableheading"/>
              <w:jc w:val="center"/>
              <w:rPr>
                <w:rFonts w:ascii="Source Sans Pro" w:hAnsi="Source Sans Pro"/>
              </w:rPr>
            </w:pPr>
            <w:r w:rsidRPr="00697C00">
              <w:rPr>
                <w:rFonts w:ascii="Source Sans Pro" w:hAnsi="Source Sans Pro"/>
              </w:rPr>
              <w:t>FREQUENCY</w:t>
            </w:r>
          </w:p>
        </w:tc>
      </w:tr>
      <w:tr w:rsidR="0021135A" w:rsidRPr="00697C00" w14:paraId="04E2A1CB" w14:textId="77777777" w:rsidTr="00707E37">
        <w:trPr>
          <w:trHeight w:val="283"/>
        </w:trPr>
        <w:tc>
          <w:tcPr>
            <w:tcW w:w="6912" w:type="dxa"/>
            <w:vAlign w:val="center"/>
          </w:tcPr>
          <w:p w14:paraId="34EB9702"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Flexible working hours (access to flex time)</w:t>
            </w:r>
          </w:p>
        </w:tc>
        <w:sdt>
          <w:sdtPr>
            <w:rPr>
              <w:rFonts w:ascii="Source Sans Pro" w:hAnsi="Source Sans Pro"/>
              <w:sz w:val="24"/>
              <w:szCs w:val="24"/>
            </w:rPr>
            <w:id w:val="-115299593"/>
            <w:placeholder>
              <w:docPart w:val="4A1745AEBE1C4E63B8B772F4ED98DAC6"/>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D0CF367"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Frequently</w:t>
                </w:r>
              </w:p>
            </w:tc>
          </w:sdtContent>
        </w:sdt>
      </w:tr>
      <w:tr w:rsidR="0021135A" w:rsidRPr="00697C00" w14:paraId="7174EC55" w14:textId="77777777" w:rsidTr="00707E37">
        <w:trPr>
          <w:trHeight w:val="283"/>
        </w:trPr>
        <w:tc>
          <w:tcPr>
            <w:tcW w:w="6912" w:type="dxa"/>
            <w:vAlign w:val="center"/>
          </w:tcPr>
          <w:p w14:paraId="0565A764"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Fixed or specified start/finish times</w:t>
            </w:r>
          </w:p>
        </w:tc>
        <w:sdt>
          <w:sdtPr>
            <w:rPr>
              <w:rFonts w:ascii="Source Sans Pro" w:hAnsi="Source Sans Pro"/>
              <w:sz w:val="24"/>
              <w:szCs w:val="24"/>
            </w:rPr>
            <w:id w:val="835660796"/>
            <w:placeholder>
              <w:docPart w:val="1243F4A92A5E4D569ED76232B2369D1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27D3551C"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21135A" w:rsidRPr="00697C00" w14:paraId="466D42B4" w14:textId="77777777" w:rsidTr="00707E37">
        <w:trPr>
          <w:trHeight w:val="283"/>
        </w:trPr>
        <w:tc>
          <w:tcPr>
            <w:tcW w:w="6912" w:type="dxa"/>
            <w:vAlign w:val="center"/>
          </w:tcPr>
          <w:p w14:paraId="2D9B7EED"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Expected to work extensive hours over a significant period due to the nature of the duties</w:t>
            </w:r>
          </w:p>
        </w:tc>
        <w:sdt>
          <w:sdtPr>
            <w:rPr>
              <w:rFonts w:ascii="Source Sans Pro" w:hAnsi="Source Sans Pro"/>
              <w:sz w:val="24"/>
              <w:szCs w:val="24"/>
            </w:rPr>
            <w:id w:val="996155211"/>
            <w:placeholder>
              <w:docPart w:val="EBED371EAE0B4DC5B95DB223BBEDA3D2"/>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161224A" w14:textId="77777777" w:rsidR="0021135A" w:rsidRPr="00697C00" w:rsidRDefault="0021135A" w:rsidP="00707E37">
                <w:pPr>
                  <w:pStyle w:val="Tabletext"/>
                  <w:spacing w:before="0" w:after="0"/>
                  <w:jc w:val="center"/>
                  <w:rPr>
                    <w:rFonts w:ascii="Source Sans Pro" w:hAnsi="Source Sans Pro"/>
                    <w:sz w:val="24"/>
                    <w:szCs w:val="24"/>
                  </w:rPr>
                </w:pPr>
                <w:r>
                  <w:rPr>
                    <w:rFonts w:ascii="Source Sans Pro" w:hAnsi="Source Sans Pro"/>
                    <w:sz w:val="24"/>
                    <w:szCs w:val="24"/>
                  </w:rPr>
                  <w:t>Never</w:t>
                </w:r>
              </w:p>
            </w:tc>
          </w:sdtContent>
        </w:sdt>
      </w:tr>
      <w:tr w:rsidR="0021135A" w:rsidRPr="00697C00" w14:paraId="7A45B384" w14:textId="77777777" w:rsidTr="00707E37">
        <w:trPr>
          <w:trHeight w:val="283"/>
        </w:trPr>
        <w:tc>
          <w:tcPr>
            <w:tcW w:w="6912" w:type="dxa"/>
            <w:vAlign w:val="center"/>
          </w:tcPr>
          <w:p w14:paraId="68A4DAB7"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Access to Accrued Days Off (ADO’s)</w:t>
            </w:r>
          </w:p>
        </w:tc>
        <w:sdt>
          <w:sdtPr>
            <w:rPr>
              <w:rFonts w:ascii="Source Sans Pro" w:hAnsi="Source Sans Pro"/>
              <w:sz w:val="24"/>
              <w:szCs w:val="24"/>
            </w:rPr>
            <w:id w:val="-841161363"/>
            <w:placeholder>
              <w:docPart w:val="44EAFCB986574C7D82B72D62C44F0712"/>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17678AD4" w14:textId="77777777" w:rsidR="0021135A" w:rsidRPr="00697C00" w:rsidRDefault="0021135A" w:rsidP="00707E37">
                <w:pPr>
                  <w:pStyle w:val="Tabletext"/>
                  <w:spacing w:before="0" w:after="0"/>
                  <w:jc w:val="center"/>
                  <w:rPr>
                    <w:rFonts w:ascii="Source Sans Pro" w:hAnsi="Source Sans Pro"/>
                    <w:sz w:val="24"/>
                    <w:szCs w:val="24"/>
                  </w:rPr>
                </w:pPr>
                <w:r>
                  <w:rPr>
                    <w:rFonts w:ascii="Source Sans Pro" w:hAnsi="Source Sans Pro"/>
                    <w:sz w:val="24"/>
                    <w:szCs w:val="24"/>
                  </w:rPr>
                  <w:t>Never</w:t>
                </w:r>
              </w:p>
            </w:tc>
          </w:sdtContent>
        </w:sdt>
      </w:tr>
      <w:tr w:rsidR="0021135A" w:rsidRPr="00697C00" w14:paraId="25A653C9" w14:textId="77777777" w:rsidTr="00707E37">
        <w:trPr>
          <w:trHeight w:val="283"/>
        </w:trPr>
        <w:tc>
          <w:tcPr>
            <w:tcW w:w="6912" w:type="dxa"/>
            <w:vAlign w:val="center"/>
          </w:tcPr>
          <w:p w14:paraId="5F04BA40" w14:textId="16C0CBC4"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Peaks and troughs</w:t>
            </w:r>
          </w:p>
        </w:tc>
        <w:sdt>
          <w:sdtPr>
            <w:rPr>
              <w:rFonts w:ascii="Source Sans Pro" w:hAnsi="Source Sans Pro"/>
              <w:sz w:val="24"/>
              <w:szCs w:val="24"/>
            </w:rPr>
            <w:id w:val="-2108885033"/>
            <w:placeholder>
              <w:docPart w:val="D397BE2982C6495EAEF29C88E5528182"/>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536A0749"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Frequently</w:t>
                </w:r>
              </w:p>
            </w:tc>
          </w:sdtContent>
        </w:sdt>
      </w:tr>
      <w:tr w:rsidR="0021135A" w:rsidRPr="00697C00" w14:paraId="6AAE3223" w14:textId="77777777" w:rsidTr="00707E37">
        <w:trPr>
          <w:trHeight w:val="283"/>
        </w:trPr>
        <w:tc>
          <w:tcPr>
            <w:tcW w:w="6912" w:type="dxa"/>
            <w:vAlign w:val="center"/>
          </w:tcPr>
          <w:p w14:paraId="78E91ECE" w14:textId="6D66AB26"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Requirement to work overtime</w:t>
            </w:r>
          </w:p>
        </w:tc>
        <w:sdt>
          <w:sdtPr>
            <w:rPr>
              <w:rFonts w:ascii="Source Sans Pro" w:hAnsi="Source Sans Pro"/>
              <w:sz w:val="24"/>
              <w:szCs w:val="24"/>
            </w:rPr>
            <w:id w:val="-938835840"/>
            <w:placeholder>
              <w:docPart w:val="BEFB52B1D496480CAD78E6F63D9CCEC2"/>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224FCE68"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21135A" w:rsidRPr="00697C00" w14:paraId="0E845AFD" w14:textId="77777777" w:rsidTr="00707E37">
        <w:trPr>
          <w:trHeight w:val="283"/>
        </w:trPr>
        <w:tc>
          <w:tcPr>
            <w:tcW w:w="6912" w:type="dxa"/>
            <w:vAlign w:val="center"/>
          </w:tcPr>
          <w:p w14:paraId="37C6580F" w14:textId="5F29CCC2"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Rostered shift work</w:t>
            </w:r>
          </w:p>
        </w:tc>
        <w:sdt>
          <w:sdtPr>
            <w:rPr>
              <w:rFonts w:ascii="Source Sans Pro" w:hAnsi="Source Sans Pro"/>
              <w:sz w:val="24"/>
              <w:szCs w:val="24"/>
            </w:rPr>
            <w:id w:val="1652407898"/>
            <w:placeholder>
              <w:docPart w:val="9127502B4763459C836251A36965D592"/>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F2D0E24"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Never</w:t>
                </w:r>
              </w:p>
            </w:tc>
          </w:sdtContent>
        </w:sdt>
      </w:tr>
    </w:tbl>
    <w:p w14:paraId="06A36292" w14:textId="77777777" w:rsidR="0021135A" w:rsidRPr="0021135A" w:rsidRDefault="0021135A" w:rsidP="0021135A">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1135A" w:rsidRPr="00697C00" w14:paraId="6C4C5471" w14:textId="77777777" w:rsidTr="00707E37">
        <w:trPr>
          <w:trHeight w:val="454"/>
        </w:trPr>
        <w:tc>
          <w:tcPr>
            <w:tcW w:w="6912" w:type="dxa"/>
            <w:shd w:val="clear" w:color="auto" w:fill="DBE5F1" w:themeFill="accent1" w:themeFillTint="33"/>
            <w:vAlign w:val="center"/>
          </w:tcPr>
          <w:p w14:paraId="45093987" w14:textId="61A10CCF" w:rsidR="0021135A" w:rsidRPr="00697C00" w:rsidRDefault="0021135A" w:rsidP="00707E37">
            <w:pPr>
              <w:pStyle w:val="Tableheading"/>
              <w:rPr>
                <w:rFonts w:ascii="Source Sans Pro" w:hAnsi="Source Sans Pro"/>
                <w:szCs w:val="24"/>
              </w:rPr>
            </w:pPr>
            <w:r w:rsidRPr="00697C00">
              <w:rPr>
                <w:rFonts w:ascii="Source Sans Pro" w:hAnsi="Source Sans Pro"/>
              </w:rPr>
              <w:t>SOCIAL DEMANDS</w:t>
            </w:r>
          </w:p>
        </w:tc>
        <w:tc>
          <w:tcPr>
            <w:tcW w:w="2694" w:type="dxa"/>
            <w:shd w:val="clear" w:color="auto" w:fill="DBE5F1" w:themeFill="accent1" w:themeFillTint="33"/>
            <w:vAlign w:val="center"/>
          </w:tcPr>
          <w:p w14:paraId="0DF0DC9E" w14:textId="77777777" w:rsidR="0021135A" w:rsidRPr="00697C00" w:rsidRDefault="0021135A" w:rsidP="00707E37">
            <w:pPr>
              <w:pStyle w:val="Tableheading"/>
              <w:jc w:val="center"/>
              <w:rPr>
                <w:rFonts w:ascii="Source Sans Pro" w:hAnsi="Source Sans Pro"/>
              </w:rPr>
            </w:pPr>
            <w:r w:rsidRPr="00697C00">
              <w:rPr>
                <w:rFonts w:ascii="Source Sans Pro" w:hAnsi="Source Sans Pro"/>
              </w:rPr>
              <w:t>FREQUENCY</w:t>
            </w:r>
          </w:p>
        </w:tc>
      </w:tr>
      <w:tr w:rsidR="0021135A" w:rsidRPr="00697C00" w14:paraId="39784053" w14:textId="77777777" w:rsidTr="00707E37">
        <w:trPr>
          <w:trHeight w:val="283"/>
        </w:trPr>
        <w:tc>
          <w:tcPr>
            <w:tcW w:w="6912" w:type="dxa"/>
            <w:vAlign w:val="center"/>
          </w:tcPr>
          <w:p w14:paraId="475051FC"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Work with others towards shared goals in a team environment</w:t>
            </w:r>
          </w:p>
        </w:tc>
        <w:sdt>
          <w:sdtPr>
            <w:rPr>
              <w:rFonts w:ascii="Source Sans Pro" w:hAnsi="Source Sans Pro"/>
              <w:sz w:val="24"/>
              <w:szCs w:val="24"/>
            </w:rPr>
            <w:id w:val="128601718"/>
            <w:placeholder>
              <w:docPart w:val="D192481E03D84B6AB901F0DBB3CAC522"/>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6F660FC7"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Frequently</w:t>
                </w:r>
              </w:p>
            </w:tc>
          </w:sdtContent>
        </w:sdt>
      </w:tr>
      <w:tr w:rsidR="0021135A" w:rsidRPr="00697C00" w14:paraId="207A04E0" w14:textId="77777777" w:rsidTr="00707E37">
        <w:trPr>
          <w:trHeight w:val="283"/>
        </w:trPr>
        <w:tc>
          <w:tcPr>
            <w:tcW w:w="6912" w:type="dxa"/>
            <w:vAlign w:val="center"/>
          </w:tcPr>
          <w:p w14:paraId="554893E2"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Work in isolation from other staff (remote supervision)</w:t>
            </w:r>
          </w:p>
        </w:tc>
        <w:sdt>
          <w:sdtPr>
            <w:rPr>
              <w:rFonts w:ascii="Source Sans Pro" w:hAnsi="Source Sans Pro"/>
              <w:sz w:val="24"/>
              <w:szCs w:val="24"/>
            </w:rPr>
            <w:id w:val="-1082369644"/>
            <w:placeholder>
              <w:docPart w:val="69EECF916A2E42D4BE78E6165CFAB26F"/>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5C5E15DF"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21135A" w:rsidRPr="00697C00" w14:paraId="3438BCCE" w14:textId="77777777" w:rsidTr="00707E37">
        <w:trPr>
          <w:trHeight w:val="283"/>
        </w:trPr>
        <w:tc>
          <w:tcPr>
            <w:tcW w:w="6912" w:type="dxa"/>
            <w:vAlign w:val="center"/>
          </w:tcPr>
          <w:p w14:paraId="0419B855"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Working in a call centre environment</w:t>
            </w:r>
          </w:p>
        </w:tc>
        <w:sdt>
          <w:sdtPr>
            <w:rPr>
              <w:rFonts w:ascii="Source Sans Pro" w:hAnsi="Source Sans Pro"/>
              <w:sz w:val="24"/>
              <w:szCs w:val="24"/>
            </w:rPr>
            <w:id w:val="868726540"/>
            <w:placeholder>
              <w:docPart w:val="03F91B2D82044F3C89AC21052CCD15A0"/>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69C135C5"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21135A" w:rsidRPr="00697C00" w14:paraId="104C5A7C" w14:textId="77777777" w:rsidTr="00707E37">
        <w:trPr>
          <w:trHeight w:val="283"/>
        </w:trPr>
        <w:tc>
          <w:tcPr>
            <w:tcW w:w="6912" w:type="dxa"/>
            <w:vAlign w:val="center"/>
          </w:tcPr>
          <w:p w14:paraId="7FAFF66F"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Working directly with the public</w:t>
            </w:r>
          </w:p>
        </w:tc>
        <w:sdt>
          <w:sdtPr>
            <w:rPr>
              <w:rFonts w:ascii="Source Sans Pro" w:hAnsi="Source Sans Pro"/>
              <w:sz w:val="24"/>
              <w:szCs w:val="24"/>
            </w:rPr>
            <w:id w:val="937495909"/>
            <w:placeholder>
              <w:docPart w:val="690C1420F9BB420790DCBBA6E1EF7752"/>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1C8E0B18"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bl>
    <w:p w14:paraId="5C37F474" w14:textId="77777777" w:rsidR="0021135A" w:rsidRPr="0021135A" w:rsidRDefault="0021135A" w:rsidP="0021135A">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1135A" w:rsidRPr="00697C00" w14:paraId="184A6FCC" w14:textId="77777777" w:rsidTr="00707E37">
        <w:trPr>
          <w:trHeight w:val="454"/>
        </w:trPr>
        <w:tc>
          <w:tcPr>
            <w:tcW w:w="6912" w:type="dxa"/>
            <w:shd w:val="clear" w:color="auto" w:fill="DBE5F1" w:themeFill="accent1" w:themeFillTint="33"/>
            <w:vAlign w:val="center"/>
          </w:tcPr>
          <w:p w14:paraId="69A9E2D3" w14:textId="77777777" w:rsidR="0021135A" w:rsidRPr="00697C00" w:rsidRDefault="0021135A" w:rsidP="00707E37">
            <w:pPr>
              <w:pStyle w:val="Tableheading"/>
              <w:rPr>
                <w:rFonts w:ascii="Source Sans Pro" w:hAnsi="Source Sans Pro"/>
                <w:szCs w:val="24"/>
              </w:rPr>
            </w:pPr>
            <w:r w:rsidRPr="00697C00">
              <w:rPr>
                <w:rFonts w:ascii="Source Sans Pro" w:hAnsi="Source Sans Pro"/>
              </w:rPr>
              <w:t>PHYSICAL DEMANDS</w:t>
            </w:r>
          </w:p>
        </w:tc>
        <w:tc>
          <w:tcPr>
            <w:tcW w:w="2694" w:type="dxa"/>
            <w:shd w:val="clear" w:color="auto" w:fill="DBE5F1" w:themeFill="accent1" w:themeFillTint="33"/>
            <w:vAlign w:val="center"/>
          </w:tcPr>
          <w:p w14:paraId="356FACF1" w14:textId="77777777" w:rsidR="0021135A" w:rsidRPr="00697C00" w:rsidRDefault="0021135A" w:rsidP="00707E37">
            <w:pPr>
              <w:pStyle w:val="Tableheading"/>
              <w:jc w:val="center"/>
              <w:rPr>
                <w:rFonts w:ascii="Source Sans Pro" w:hAnsi="Source Sans Pro"/>
              </w:rPr>
            </w:pPr>
            <w:r w:rsidRPr="00697C00">
              <w:rPr>
                <w:rFonts w:ascii="Source Sans Pro" w:hAnsi="Source Sans Pro"/>
              </w:rPr>
              <w:t>FREQUENCY</w:t>
            </w:r>
          </w:p>
        </w:tc>
      </w:tr>
      <w:tr w:rsidR="0021135A" w:rsidRPr="00697C00" w14:paraId="26E492E6" w14:textId="77777777" w:rsidTr="00707E37">
        <w:trPr>
          <w:trHeight w:val="283"/>
        </w:trPr>
        <w:tc>
          <w:tcPr>
            <w:tcW w:w="6912" w:type="dxa"/>
            <w:vAlign w:val="center"/>
          </w:tcPr>
          <w:p w14:paraId="7AAF9B34"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Distance walking (on roads, paths</w:t>
            </w:r>
            <w:r>
              <w:rPr>
                <w:rFonts w:ascii="Source Sans Pro" w:hAnsi="Source Sans Pro"/>
                <w:sz w:val="24"/>
              </w:rPr>
              <w:t>,</w:t>
            </w:r>
            <w:r w:rsidRPr="00697C00">
              <w:rPr>
                <w:rFonts w:ascii="Source Sans Pro" w:hAnsi="Source Sans Pro"/>
                <w:sz w:val="24"/>
              </w:rPr>
              <w:t xml:space="preserve"> or nature strips)</w:t>
            </w:r>
          </w:p>
        </w:tc>
        <w:sdt>
          <w:sdtPr>
            <w:rPr>
              <w:rFonts w:ascii="Source Sans Pro" w:hAnsi="Source Sans Pro"/>
              <w:sz w:val="24"/>
              <w:szCs w:val="24"/>
            </w:rPr>
            <w:id w:val="64312377"/>
            <w:placeholder>
              <w:docPart w:val="583E90E37D894095869556FD5A95A24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3DE21FA3"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21135A" w:rsidRPr="00697C00" w14:paraId="1B35D5CD" w14:textId="77777777" w:rsidTr="00707E37">
        <w:trPr>
          <w:trHeight w:val="283"/>
        </w:trPr>
        <w:tc>
          <w:tcPr>
            <w:tcW w:w="6912" w:type="dxa"/>
            <w:vAlign w:val="center"/>
          </w:tcPr>
          <w:p w14:paraId="29E43D80" w14:textId="7D55D486"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Working outdoors</w:t>
            </w:r>
          </w:p>
        </w:tc>
        <w:sdt>
          <w:sdtPr>
            <w:rPr>
              <w:rFonts w:ascii="Source Sans Pro" w:hAnsi="Source Sans Pro"/>
              <w:sz w:val="24"/>
              <w:szCs w:val="24"/>
            </w:rPr>
            <w:id w:val="-1057852417"/>
            <w:placeholder>
              <w:docPart w:val="D72D15966B2C45D4862A7F810FE894ED"/>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341816F7"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bl>
    <w:p w14:paraId="7B57EBAA" w14:textId="77777777" w:rsidR="0021135A" w:rsidRPr="00697C00" w:rsidRDefault="0021135A" w:rsidP="0021135A">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1135A" w:rsidRPr="00697C00" w14:paraId="23F4333F" w14:textId="77777777" w:rsidTr="00707E37">
        <w:trPr>
          <w:trHeight w:val="454"/>
        </w:trPr>
        <w:tc>
          <w:tcPr>
            <w:tcW w:w="6912" w:type="dxa"/>
            <w:shd w:val="clear" w:color="auto" w:fill="DBE5F1" w:themeFill="accent1" w:themeFillTint="33"/>
            <w:vAlign w:val="center"/>
          </w:tcPr>
          <w:p w14:paraId="452675D7" w14:textId="5D080A97" w:rsidR="0021135A" w:rsidRPr="00697C00" w:rsidRDefault="0021135A" w:rsidP="00707E37">
            <w:pPr>
              <w:pStyle w:val="Tableheading"/>
              <w:rPr>
                <w:rFonts w:ascii="Source Sans Pro" w:hAnsi="Source Sans Pro"/>
                <w:szCs w:val="24"/>
              </w:rPr>
            </w:pPr>
            <w:r w:rsidRPr="00697C00">
              <w:rPr>
                <w:rFonts w:ascii="Source Sans Pro" w:hAnsi="Source Sans Pro"/>
              </w:rPr>
              <w:t>MANUAL HANDLING</w:t>
            </w:r>
          </w:p>
        </w:tc>
        <w:tc>
          <w:tcPr>
            <w:tcW w:w="2694" w:type="dxa"/>
            <w:shd w:val="clear" w:color="auto" w:fill="DBE5F1" w:themeFill="accent1" w:themeFillTint="33"/>
            <w:vAlign w:val="center"/>
          </w:tcPr>
          <w:p w14:paraId="6F83878E" w14:textId="77777777" w:rsidR="0021135A" w:rsidRPr="00697C00" w:rsidRDefault="0021135A" w:rsidP="00707E37">
            <w:pPr>
              <w:pStyle w:val="Tableheading"/>
              <w:jc w:val="center"/>
              <w:rPr>
                <w:rFonts w:ascii="Source Sans Pro" w:hAnsi="Source Sans Pro"/>
              </w:rPr>
            </w:pPr>
            <w:r w:rsidRPr="00697C00">
              <w:rPr>
                <w:rFonts w:ascii="Source Sans Pro" w:hAnsi="Source Sans Pro"/>
              </w:rPr>
              <w:t>FREQUENCY</w:t>
            </w:r>
          </w:p>
        </w:tc>
      </w:tr>
      <w:tr w:rsidR="0021135A" w:rsidRPr="00697C00" w14:paraId="0F2B97F7" w14:textId="77777777" w:rsidTr="00707E37">
        <w:trPr>
          <w:trHeight w:val="283"/>
        </w:trPr>
        <w:tc>
          <w:tcPr>
            <w:tcW w:w="6912" w:type="dxa"/>
            <w:vAlign w:val="center"/>
          </w:tcPr>
          <w:p w14:paraId="6A5EB7A6"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Lifting 0 – 5kg</w:t>
            </w:r>
          </w:p>
        </w:tc>
        <w:sdt>
          <w:sdtPr>
            <w:rPr>
              <w:rFonts w:ascii="Source Sans Pro" w:hAnsi="Source Sans Pro"/>
              <w:sz w:val="24"/>
              <w:szCs w:val="24"/>
            </w:rPr>
            <w:id w:val="1489445070"/>
            <w:placeholder>
              <w:docPart w:val="7872EA06890E4281ABC9728C3FA2232D"/>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EB84B3F"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Possibly</w:t>
                </w:r>
              </w:p>
            </w:tc>
          </w:sdtContent>
        </w:sdt>
      </w:tr>
      <w:tr w:rsidR="0021135A" w:rsidRPr="00697C00" w14:paraId="5491C2C2" w14:textId="77777777" w:rsidTr="00707E37">
        <w:trPr>
          <w:trHeight w:val="283"/>
        </w:trPr>
        <w:tc>
          <w:tcPr>
            <w:tcW w:w="6912" w:type="dxa"/>
            <w:vAlign w:val="center"/>
          </w:tcPr>
          <w:p w14:paraId="16719DAC"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Lifting 5 – 10kg</w:t>
            </w:r>
          </w:p>
        </w:tc>
        <w:sdt>
          <w:sdtPr>
            <w:rPr>
              <w:rFonts w:ascii="Source Sans Pro" w:hAnsi="Source Sans Pro"/>
              <w:sz w:val="24"/>
              <w:szCs w:val="24"/>
            </w:rPr>
            <w:id w:val="-347493553"/>
            <w:placeholder>
              <w:docPart w:val="1493413CB3B948228B5530449F3392F3"/>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1FBA9924"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Possibly</w:t>
                </w:r>
              </w:p>
            </w:tc>
          </w:sdtContent>
        </w:sdt>
      </w:tr>
      <w:tr w:rsidR="0021135A" w:rsidRPr="00697C00" w14:paraId="260338C2" w14:textId="77777777" w:rsidTr="00707E37">
        <w:trPr>
          <w:trHeight w:val="283"/>
        </w:trPr>
        <w:tc>
          <w:tcPr>
            <w:tcW w:w="6912" w:type="dxa"/>
            <w:vAlign w:val="center"/>
          </w:tcPr>
          <w:p w14:paraId="76E96DA8"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Lifting 10kg+</w:t>
            </w:r>
          </w:p>
        </w:tc>
        <w:sdt>
          <w:sdtPr>
            <w:rPr>
              <w:rFonts w:ascii="Source Sans Pro" w:hAnsi="Source Sans Pro"/>
              <w:sz w:val="24"/>
              <w:szCs w:val="24"/>
            </w:rPr>
            <w:id w:val="-506598217"/>
            <w:placeholder>
              <w:docPart w:val="3BFA559F7B864D099532AC74A6EF2DD2"/>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420B66C"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21135A" w:rsidRPr="00697C00" w14:paraId="1C0D30B8" w14:textId="77777777" w:rsidTr="00707E37">
        <w:trPr>
          <w:trHeight w:val="283"/>
        </w:trPr>
        <w:tc>
          <w:tcPr>
            <w:tcW w:w="6912" w:type="dxa"/>
            <w:vAlign w:val="center"/>
          </w:tcPr>
          <w:p w14:paraId="64A53720"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Climbing</w:t>
            </w:r>
          </w:p>
        </w:tc>
        <w:sdt>
          <w:sdtPr>
            <w:rPr>
              <w:rFonts w:ascii="Source Sans Pro" w:hAnsi="Source Sans Pro"/>
              <w:sz w:val="24"/>
              <w:szCs w:val="24"/>
            </w:rPr>
            <w:id w:val="655966915"/>
            <w:placeholder>
              <w:docPart w:val="21E1FA29BCF040C7B0132E0A2D7B1F8D"/>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3140BFDC"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21135A" w:rsidRPr="00697C00" w14:paraId="2247B076" w14:textId="77777777" w:rsidTr="00707E37">
        <w:trPr>
          <w:trHeight w:val="283"/>
        </w:trPr>
        <w:tc>
          <w:tcPr>
            <w:tcW w:w="6912" w:type="dxa"/>
            <w:vAlign w:val="center"/>
          </w:tcPr>
          <w:p w14:paraId="4112B57F"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Reaching</w:t>
            </w:r>
          </w:p>
        </w:tc>
        <w:sdt>
          <w:sdtPr>
            <w:rPr>
              <w:rFonts w:ascii="Source Sans Pro" w:hAnsi="Source Sans Pro"/>
              <w:sz w:val="24"/>
              <w:szCs w:val="24"/>
            </w:rPr>
            <w:id w:val="-789045843"/>
            <w:placeholder>
              <w:docPart w:val="5D0E0CD0612C42C0BBB3F8914585BB7C"/>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5C99AE3"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Possibly</w:t>
                </w:r>
              </w:p>
            </w:tc>
          </w:sdtContent>
        </w:sdt>
      </w:tr>
      <w:tr w:rsidR="0021135A" w:rsidRPr="00697C00" w14:paraId="7AEA16F2" w14:textId="77777777" w:rsidTr="00707E37">
        <w:trPr>
          <w:trHeight w:val="283"/>
        </w:trPr>
        <w:tc>
          <w:tcPr>
            <w:tcW w:w="6912" w:type="dxa"/>
            <w:vAlign w:val="center"/>
          </w:tcPr>
          <w:p w14:paraId="334968F9"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Bending/squatting</w:t>
            </w:r>
          </w:p>
        </w:tc>
        <w:sdt>
          <w:sdtPr>
            <w:rPr>
              <w:rFonts w:ascii="Source Sans Pro" w:hAnsi="Source Sans Pro"/>
              <w:sz w:val="24"/>
              <w:szCs w:val="24"/>
            </w:rPr>
            <w:id w:val="-352422752"/>
            <w:placeholder>
              <w:docPart w:val="F8F770AA3FBC47028A01D663D82466A0"/>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224CE496"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Possibly</w:t>
                </w:r>
              </w:p>
            </w:tc>
          </w:sdtContent>
        </w:sdt>
      </w:tr>
      <w:tr w:rsidR="0021135A" w:rsidRPr="00697C00" w14:paraId="692E7DF5" w14:textId="77777777" w:rsidTr="00707E37">
        <w:trPr>
          <w:trHeight w:val="283"/>
        </w:trPr>
        <w:tc>
          <w:tcPr>
            <w:tcW w:w="6912" w:type="dxa"/>
            <w:vAlign w:val="center"/>
          </w:tcPr>
          <w:p w14:paraId="017F348F"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Push/pull</w:t>
            </w:r>
          </w:p>
        </w:tc>
        <w:sdt>
          <w:sdtPr>
            <w:rPr>
              <w:rFonts w:ascii="Source Sans Pro" w:hAnsi="Source Sans Pro"/>
              <w:sz w:val="24"/>
              <w:szCs w:val="24"/>
            </w:rPr>
            <w:id w:val="117420863"/>
            <w:placeholder>
              <w:docPart w:val="D0A882A61F5D4F0EB6EFECC6B17E770E"/>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8100222"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Possibly</w:t>
                </w:r>
              </w:p>
            </w:tc>
          </w:sdtContent>
        </w:sdt>
      </w:tr>
      <w:tr w:rsidR="0021135A" w:rsidRPr="00697C00" w14:paraId="3F4C819A" w14:textId="77777777" w:rsidTr="00707E37">
        <w:trPr>
          <w:trHeight w:val="283"/>
        </w:trPr>
        <w:tc>
          <w:tcPr>
            <w:tcW w:w="6912" w:type="dxa"/>
            <w:vAlign w:val="center"/>
          </w:tcPr>
          <w:p w14:paraId="37A320C5"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Sequential repetitive movements in a short amount of time</w:t>
            </w:r>
          </w:p>
        </w:tc>
        <w:sdt>
          <w:sdtPr>
            <w:rPr>
              <w:rFonts w:ascii="Source Sans Pro" w:hAnsi="Source Sans Pro"/>
              <w:sz w:val="24"/>
              <w:szCs w:val="24"/>
            </w:rPr>
            <w:id w:val="703367273"/>
            <w:placeholder>
              <w:docPart w:val="6EF538F3B2E94676BE8A2B5276D1A8EC"/>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82CF1FF"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Possibly</w:t>
                </w:r>
              </w:p>
            </w:tc>
          </w:sdtContent>
        </w:sdt>
      </w:tr>
    </w:tbl>
    <w:p w14:paraId="7514D319" w14:textId="77777777" w:rsidR="0021135A" w:rsidRPr="0021135A" w:rsidRDefault="0021135A" w:rsidP="0021135A">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1135A" w:rsidRPr="00697C00" w14:paraId="5BC6DFE7" w14:textId="77777777" w:rsidTr="00707E37">
        <w:trPr>
          <w:trHeight w:val="454"/>
        </w:trPr>
        <w:tc>
          <w:tcPr>
            <w:tcW w:w="6912" w:type="dxa"/>
            <w:shd w:val="clear" w:color="auto" w:fill="DBE5F1" w:themeFill="accent1" w:themeFillTint="33"/>
            <w:vAlign w:val="center"/>
          </w:tcPr>
          <w:p w14:paraId="3AF36456" w14:textId="77777777" w:rsidR="0021135A" w:rsidRPr="00697C00" w:rsidRDefault="0021135A" w:rsidP="00707E37">
            <w:pPr>
              <w:pStyle w:val="Tableheading"/>
              <w:rPr>
                <w:rFonts w:ascii="Source Sans Pro" w:hAnsi="Source Sans Pro"/>
                <w:szCs w:val="24"/>
              </w:rPr>
            </w:pPr>
            <w:r w:rsidRPr="00697C00">
              <w:rPr>
                <w:rFonts w:ascii="Source Sans Pro" w:hAnsi="Source Sans Pro"/>
              </w:rPr>
              <w:t>TRAVEL</w:t>
            </w:r>
          </w:p>
        </w:tc>
        <w:tc>
          <w:tcPr>
            <w:tcW w:w="2694" w:type="dxa"/>
            <w:shd w:val="clear" w:color="auto" w:fill="DBE5F1" w:themeFill="accent1" w:themeFillTint="33"/>
            <w:vAlign w:val="center"/>
          </w:tcPr>
          <w:p w14:paraId="265D13A1" w14:textId="77777777" w:rsidR="0021135A" w:rsidRPr="00697C00" w:rsidRDefault="0021135A" w:rsidP="00707E37">
            <w:pPr>
              <w:pStyle w:val="Tableheading"/>
              <w:jc w:val="center"/>
              <w:rPr>
                <w:rFonts w:ascii="Source Sans Pro" w:hAnsi="Source Sans Pro"/>
              </w:rPr>
            </w:pPr>
            <w:r w:rsidRPr="00697C00">
              <w:rPr>
                <w:rFonts w:ascii="Source Sans Pro" w:hAnsi="Source Sans Pro"/>
              </w:rPr>
              <w:t>FREQUENCY</w:t>
            </w:r>
          </w:p>
        </w:tc>
      </w:tr>
      <w:tr w:rsidR="0021135A" w:rsidRPr="00697C00" w14:paraId="6AAB4E89" w14:textId="77777777" w:rsidTr="00707E37">
        <w:trPr>
          <w:trHeight w:val="283"/>
        </w:trPr>
        <w:tc>
          <w:tcPr>
            <w:tcW w:w="6912" w:type="dxa"/>
            <w:vAlign w:val="center"/>
          </w:tcPr>
          <w:p w14:paraId="778887A4"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Frequent travel – multiple work sites</w:t>
            </w:r>
          </w:p>
        </w:tc>
        <w:sdt>
          <w:sdtPr>
            <w:rPr>
              <w:rFonts w:ascii="Source Sans Pro" w:hAnsi="Source Sans Pro"/>
              <w:sz w:val="24"/>
              <w:szCs w:val="24"/>
            </w:rPr>
            <w:id w:val="206924977"/>
            <w:placeholder>
              <w:docPart w:val="004CDEBF32664A2D8DC528F0758F9961"/>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BC89FE7"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21135A" w:rsidRPr="00697C00" w14:paraId="1E05A6EC" w14:textId="77777777" w:rsidTr="00707E37">
        <w:trPr>
          <w:trHeight w:val="283"/>
        </w:trPr>
        <w:tc>
          <w:tcPr>
            <w:tcW w:w="6912" w:type="dxa"/>
            <w:vAlign w:val="center"/>
          </w:tcPr>
          <w:p w14:paraId="48F0D402" w14:textId="60C70CF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Frequent travel – driving</w:t>
            </w:r>
          </w:p>
        </w:tc>
        <w:sdt>
          <w:sdtPr>
            <w:rPr>
              <w:rFonts w:ascii="Source Sans Pro" w:hAnsi="Source Sans Pro"/>
              <w:sz w:val="24"/>
              <w:szCs w:val="24"/>
            </w:rPr>
            <w:id w:val="1774434502"/>
            <w:placeholder>
              <w:docPart w:val="DF894DFF0E7A434F842F0FEC69C5A04D"/>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5A021C54"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21135A" w:rsidRPr="00697C00" w14:paraId="42798DF8" w14:textId="77777777" w:rsidTr="00707E37">
        <w:trPr>
          <w:trHeight w:val="283"/>
        </w:trPr>
        <w:tc>
          <w:tcPr>
            <w:tcW w:w="6912" w:type="dxa"/>
            <w:vAlign w:val="center"/>
          </w:tcPr>
          <w:p w14:paraId="59E16E7F" w14:textId="4F495C56"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Frequent travel – interstate</w:t>
            </w:r>
          </w:p>
        </w:tc>
        <w:sdt>
          <w:sdtPr>
            <w:rPr>
              <w:rFonts w:ascii="Source Sans Pro" w:hAnsi="Source Sans Pro"/>
              <w:sz w:val="24"/>
              <w:szCs w:val="24"/>
            </w:rPr>
            <w:id w:val="1338959181"/>
            <w:placeholder>
              <w:docPart w:val="41E7811EAC1A40F88BF4A403AA27A7FB"/>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3858D1E8" w14:textId="3F368F2C" w:rsidR="0021135A" w:rsidRPr="00697C00" w:rsidRDefault="004545FE" w:rsidP="00707E37">
                <w:pPr>
                  <w:pStyle w:val="Tabletext"/>
                  <w:spacing w:before="0" w:after="0"/>
                  <w:jc w:val="center"/>
                  <w:rPr>
                    <w:rFonts w:ascii="Source Sans Pro" w:hAnsi="Source Sans Pro"/>
                    <w:sz w:val="24"/>
                  </w:rPr>
                </w:pPr>
                <w:r>
                  <w:rPr>
                    <w:rFonts w:ascii="Source Sans Pro" w:hAnsi="Source Sans Pro"/>
                    <w:sz w:val="24"/>
                    <w:szCs w:val="24"/>
                  </w:rPr>
                  <w:t>Possibly</w:t>
                </w:r>
              </w:p>
            </w:tc>
          </w:sdtContent>
        </w:sdt>
      </w:tr>
    </w:tbl>
    <w:p w14:paraId="4C483105" w14:textId="77777777" w:rsidR="0021135A" w:rsidRPr="0021135A" w:rsidRDefault="0021135A" w:rsidP="0021135A">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1135A" w:rsidRPr="00697C00" w14:paraId="23C85408" w14:textId="77777777" w:rsidTr="00707E37">
        <w:trPr>
          <w:trHeight w:val="454"/>
        </w:trPr>
        <w:tc>
          <w:tcPr>
            <w:tcW w:w="6912" w:type="dxa"/>
            <w:shd w:val="clear" w:color="auto" w:fill="DBE5F1" w:themeFill="accent1" w:themeFillTint="33"/>
            <w:vAlign w:val="center"/>
          </w:tcPr>
          <w:p w14:paraId="088D6310" w14:textId="77777777" w:rsidR="0021135A" w:rsidRPr="00697C00" w:rsidRDefault="0021135A" w:rsidP="00707E37">
            <w:pPr>
              <w:pStyle w:val="Tableheading"/>
              <w:rPr>
                <w:rFonts w:ascii="Source Sans Pro" w:hAnsi="Source Sans Pro"/>
                <w:szCs w:val="24"/>
              </w:rPr>
            </w:pPr>
            <w:r w:rsidRPr="00697C00">
              <w:rPr>
                <w:rFonts w:ascii="Source Sans Pro" w:hAnsi="Source Sans Pro"/>
              </w:rPr>
              <w:t xml:space="preserve">SPECIFIC HAZARDS </w:t>
            </w:r>
          </w:p>
        </w:tc>
        <w:tc>
          <w:tcPr>
            <w:tcW w:w="2694" w:type="dxa"/>
            <w:shd w:val="clear" w:color="auto" w:fill="DBE5F1" w:themeFill="accent1" w:themeFillTint="33"/>
            <w:vAlign w:val="center"/>
          </w:tcPr>
          <w:p w14:paraId="331E12E9" w14:textId="77777777" w:rsidR="0021135A" w:rsidRPr="00697C00" w:rsidRDefault="0021135A" w:rsidP="00707E37">
            <w:pPr>
              <w:pStyle w:val="Tableheading"/>
              <w:jc w:val="center"/>
              <w:rPr>
                <w:rFonts w:ascii="Source Sans Pro" w:hAnsi="Source Sans Pro"/>
              </w:rPr>
            </w:pPr>
            <w:r w:rsidRPr="00697C00">
              <w:rPr>
                <w:rFonts w:ascii="Source Sans Pro" w:hAnsi="Source Sans Pro"/>
              </w:rPr>
              <w:t>FREQUENCY</w:t>
            </w:r>
          </w:p>
        </w:tc>
      </w:tr>
      <w:tr w:rsidR="0021135A" w:rsidRPr="00697C00" w14:paraId="7AAAD306" w14:textId="77777777" w:rsidTr="00707E37">
        <w:trPr>
          <w:trHeight w:val="283"/>
        </w:trPr>
        <w:tc>
          <w:tcPr>
            <w:tcW w:w="6912" w:type="dxa"/>
            <w:vAlign w:val="center"/>
          </w:tcPr>
          <w:p w14:paraId="574C7326" w14:textId="4C682BB4"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Working at heights</w:t>
            </w:r>
          </w:p>
        </w:tc>
        <w:sdt>
          <w:sdtPr>
            <w:rPr>
              <w:rFonts w:ascii="Source Sans Pro" w:hAnsi="Source Sans Pro"/>
              <w:sz w:val="24"/>
              <w:szCs w:val="24"/>
            </w:rPr>
            <w:id w:val="892921968"/>
            <w:placeholder>
              <w:docPart w:val="BAD2AB6BF2364B77A548CC8D405AB5D4"/>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2AEA5425"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21135A" w:rsidRPr="00697C00" w14:paraId="1495DDA9" w14:textId="77777777" w:rsidTr="00707E37">
        <w:trPr>
          <w:trHeight w:val="283"/>
        </w:trPr>
        <w:tc>
          <w:tcPr>
            <w:tcW w:w="6912" w:type="dxa"/>
            <w:vAlign w:val="center"/>
          </w:tcPr>
          <w:p w14:paraId="066E873E" w14:textId="536177C6"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Exposure to extreme temperatures</w:t>
            </w:r>
          </w:p>
        </w:tc>
        <w:sdt>
          <w:sdtPr>
            <w:rPr>
              <w:rFonts w:ascii="Source Sans Pro" w:hAnsi="Source Sans Pro"/>
              <w:sz w:val="24"/>
              <w:szCs w:val="24"/>
            </w:rPr>
            <w:id w:val="1860465432"/>
            <w:placeholder>
              <w:docPart w:val="19D4A8BF3B02492E99BEECB2FD8F724B"/>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594704F4"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Possibly</w:t>
                </w:r>
              </w:p>
            </w:tc>
          </w:sdtContent>
        </w:sdt>
      </w:tr>
      <w:tr w:rsidR="004545FE" w:rsidRPr="004778EB" w14:paraId="259A6602" w14:textId="77777777" w:rsidTr="004545FE">
        <w:trPr>
          <w:trHeight w:val="283"/>
        </w:trPr>
        <w:tc>
          <w:tcPr>
            <w:tcW w:w="6912" w:type="dxa"/>
            <w:tcBorders>
              <w:top w:val="single" w:sz="4" w:space="0" w:color="auto"/>
              <w:left w:val="single" w:sz="4" w:space="0" w:color="auto"/>
              <w:bottom w:val="single" w:sz="4" w:space="0" w:color="auto"/>
              <w:right w:val="single" w:sz="4" w:space="0" w:color="auto"/>
            </w:tcBorders>
            <w:vAlign w:val="center"/>
          </w:tcPr>
          <w:p w14:paraId="25237440" w14:textId="77777777" w:rsidR="004545FE" w:rsidRPr="004545FE" w:rsidRDefault="004545FE" w:rsidP="00E278D5">
            <w:pPr>
              <w:pStyle w:val="Tabletext"/>
              <w:spacing w:before="0" w:after="0"/>
              <w:rPr>
                <w:rFonts w:ascii="Source Sans Pro" w:hAnsi="Source Sans Pro"/>
                <w:sz w:val="24"/>
              </w:rPr>
            </w:pPr>
            <w:r w:rsidRPr="004545FE">
              <w:rPr>
                <w:rFonts w:ascii="Source Sans Pro" w:hAnsi="Source Sans Pro"/>
                <w:sz w:val="24"/>
              </w:rPr>
              <w:t>Exposure to silica (either with asbestos or under asbestos)</w:t>
            </w:r>
          </w:p>
        </w:tc>
        <w:tc>
          <w:tcPr>
            <w:tcW w:w="2694" w:type="dxa"/>
            <w:tcBorders>
              <w:top w:val="single" w:sz="4" w:space="0" w:color="auto"/>
              <w:left w:val="single" w:sz="4" w:space="0" w:color="auto"/>
              <w:bottom w:val="single" w:sz="4" w:space="0" w:color="auto"/>
              <w:right w:val="single" w:sz="4" w:space="0" w:color="auto"/>
            </w:tcBorders>
            <w:vAlign w:val="center"/>
          </w:tcPr>
          <w:sdt>
            <w:sdtPr>
              <w:rPr>
                <w:rFonts w:ascii="Source Sans Pro" w:hAnsi="Source Sans Pro"/>
                <w:sz w:val="24"/>
                <w:szCs w:val="24"/>
              </w:rPr>
              <w:id w:val="1924691269"/>
              <w:placeholder>
                <w:docPart w:val="3406A67FB989496C8A9E81E7ACB7429D"/>
              </w:placeholder>
              <w:dropDownList>
                <w:listItem w:value="Choose an item."/>
                <w:listItem w:displayText="Never" w:value="Never"/>
                <w:listItem w:displayText="Occasionally" w:value="Occasionally"/>
                <w:listItem w:displayText="Frequently" w:value="Frequently"/>
              </w:dropDownList>
            </w:sdtPr>
            <w:sdtContent>
              <w:p w14:paraId="5C2F81FB" w14:textId="77777777" w:rsidR="004545FE" w:rsidRPr="004545FE" w:rsidRDefault="004545FE" w:rsidP="00E278D5">
                <w:pPr>
                  <w:pStyle w:val="Tabletext"/>
                  <w:spacing w:before="0" w:after="0"/>
                  <w:jc w:val="center"/>
                  <w:rPr>
                    <w:rFonts w:ascii="Source Sans Pro" w:hAnsi="Source Sans Pro"/>
                    <w:sz w:val="24"/>
                    <w:szCs w:val="24"/>
                  </w:rPr>
                </w:pPr>
                <w:r w:rsidRPr="004545FE">
                  <w:rPr>
                    <w:rFonts w:ascii="Source Sans Pro" w:hAnsi="Source Sans Pro"/>
                    <w:sz w:val="24"/>
                    <w:szCs w:val="24"/>
                  </w:rPr>
                  <w:t>Never</w:t>
                </w:r>
              </w:p>
            </w:sdtContent>
          </w:sdt>
        </w:tc>
      </w:tr>
      <w:tr w:rsidR="0021135A" w:rsidRPr="00697C00" w14:paraId="520439C5" w14:textId="77777777" w:rsidTr="00707E37">
        <w:trPr>
          <w:trHeight w:val="283"/>
        </w:trPr>
        <w:tc>
          <w:tcPr>
            <w:tcW w:w="6912" w:type="dxa"/>
            <w:vAlign w:val="center"/>
          </w:tcPr>
          <w:p w14:paraId="546547C7"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Operation of heavy machinery e.g., forklift</w:t>
            </w:r>
          </w:p>
        </w:tc>
        <w:sdt>
          <w:sdtPr>
            <w:rPr>
              <w:rFonts w:ascii="Source Sans Pro" w:hAnsi="Source Sans Pro"/>
              <w:sz w:val="24"/>
              <w:szCs w:val="24"/>
            </w:rPr>
            <w:id w:val="1381823636"/>
            <w:placeholder>
              <w:docPart w:val="8F33752DD4E5412D9FBAFA212728362D"/>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C7F7DA6"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21135A" w:rsidRPr="00697C00" w14:paraId="433C708F" w14:textId="77777777" w:rsidTr="00707E37">
        <w:trPr>
          <w:trHeight w:val="283"/>
        </w:trPr>
        <w:tc>
          <w:tcPr>
            <w:tcW w:w="6912" w:type="dxa"/>
            <w:vAlign w:val="center"/>
          </w:tcPr>
          <w:p w14:paraId="07292D10"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Confined spaces</w:t>
            </w:r>
          </w:p>
        </w:tc>
        <w:sdt>
          <w:sdtPr>
            <w:rPr>
              <w:rFonts w:ascii="Source Sans Pro" w:hAnsi="Source Sans Pro"/>
              <w:sz w:val="24"/>
              <w:szCs w:val="24"/>
            </w:rPr>
            <w:id w:val="1728260048"/>
            <w:placeholder>
              <w:docPart w:val="D11631898AE248FE855D3A887D198370"/>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51B260E7"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21135A" w:rsidRPr="00697C00" w14:paraId="7B7C3581" w14:textId="77777777" w:rsidTr="00707E37">
        <w:trPr>
          <w:trHeight w:val="283"/>
        </w:trPr>
        <w:tc>
          <w:tcPr>
            <w:tcW w:w="6912" w:type="dxa"/>
            <w:vAlign w:val="center"/>
          </w:tcPr>
          <w:p w14:paraId="00B6F459"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Excessive noise</w:t>
            </w:r>
          </w:p>
        </w:tc>
        <w:sdt>
          <w:sdtPr>
            <w:rPr>
              <w:rFonts w:ascii="Source Sans Pro" w:hAnsi="Source Sans Pro"/>
              <w:sz w:val="24"/>
              <w:szCs w:val="24"/>
            </w:rPr>
            <w:id w:val="-374234318"/>
            <w:placeholder>
              <w:docPart w:val="864D21A4CA7D478A8E9AC17DCDF922A6"/>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5C89802"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Possibly</w:t>
                </w:r>
              </w:p>
            </w:tc>
          </w:sdtContent>
        </w:sdt>
      </w:tr>
      <w:tr w:rsidR="0021135A" w:rsidRPr="00697C00" w14:paraId="2FF8AAE0" w14:textId="77777777" w:rsidTr="00707E37">
        <w:trPr>
          <w:trHeight w:val="283"/>
        </w:trPr>
        <w:tc>
          <w:tcPr>
            <w:tcW w:w="6912" w:type="dxa"/>
            <w:vAlign w:val="center"/>
          </w:tcPr>
          <w:p w14:paraId="671D84B7"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Low lighting</w:t>
            </w:r>
          </w:p>
        </w:tc>
        <w:sdt>
          <w:sdtPr>
            <w:rPr>
              <w:rFonts w:ascii="Source Sans Pro" w:hAnsi="Source Sans Pro"/>
              <w:sz w:val="24"/>
              <w:szCs w:val="24"/>
            </w:rPr>
            <w:id w:val="-472295952"/>
            <w:placeholder>
              <w:docPart w:val="0365B6A7C7CB42018F512B37FFE27D9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2793BD1"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21135A" w:rsidRPr="00697C00" w14:paraId="602190F4" w14:textId="77777777" w:rsidTr="00707E37">
        <w:trPr>
          <w:trHeight w:val="283"/>
        </w:trPr>
        <w:tc>
          <w:tcPr>
            <w:tcW w:w="6912" w:type="dxa"/>
            <w:vAlign w:val="center"/>
          </w:tcPr>
          <w:p w14:paraId="71C02738"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Handling of dangerous goods/equipment</w:t>
            </w:r>
          </w:p>
        </w:tc>
        <w:sdt>
          <w:sdtPr>
            <w:rPr>
              <w:rFonts w:ascii="Source Sans Pro" w:hAnsi="Source Sans Pro"/>
              <w:sz w:val="24"/>
              <w:szCs w:val="24"/>
            </w:rPr>
            <w:id w:val="1115787503"/>
            <w:placeholder>
              <w:docPart w:val="AD7F90C9982D49FB8E566848A06AE3B0"/>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3AD72FF"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21135A" w:rsidRPr="00697C00" w14:paraId="54C656B4" w14:textId="77777777" w:rsidTr="00707E37">
        <w:trPr>
          <w:trHeight w:val="283"/>
        </w:trPr>
        <w:tc>
          <w:tcPr>
            <w:tcW w:w="6912" w:type="dxa"/>
            <w:vAlign w:val="center"/>
          </w:tcPr>
          <w:p w14:paraId="02C2C546"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 xml:space="preserve">Working with asbestos </w:t>
            </w:r>
          </w:p>
        </w:tc>
        <w:sdt>
          <w:sdtPr>
            <w:rPr>
              <w:rFonts w:ascii="Source Sans Pro" w:hAnsi="Source Sans Pro"/>
              <w:sz w:val="24"/>
              <w:szCs w:val="24"/>
            </w:rPr>
            <w:id w:val="894323768"/>
            <w:placeholder>
              <w:docPart w:val="873561E173694EA4A24453A12C413C84"/>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516BFBD"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21135A" w:rsidRPr="00697C00" w14:paraId="515BAAA6" w14:textId="77777777" w:rsidTr="00707E37">
        <w:trPr>
          <w:trHeight w:val="283"/>
        </w:trPr>
        <w:tc>
          <w:tcPr>
            <w:tcW w:w="6912" w:type="dxa"/>
            <w:vAlign w:val="center"/>
          </w:tcPr>
          <w:p w14:paraId="57F92C31"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Potential to encounter agitated customers</w:t>
            </w:r>
          </w:p>
        </w:tc>
        <w:sdt>
          <w:sdtPr>
            <w:rPr>
              <w:rFonts w:ascii="Source Sans Pro" w:hAnsi="Source Sans Pro"/>
              <w:sz w:val="24"/>
              <w:szCs w:val="24"/>
            </w:rPr>
            <w:id w:val="-294449933"/>
            <w:placeholder>
              <w:docPart w:val="52877E7F2259479D8B44257BAC7DEF18"/>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D214B8A"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21135A" w:rsidRPr="00697C00" w14:paraId="6CF739D1" w14:textId="77777777" w:rsidTr="00707E37">
        <w:trPr>
          <w:trHeight w:val="283"/>
        </w:trPr>
        <w:tc>
          <w:tcPr>
            <w:tcW w:w="6912" w:type="dxa"/>
            <w:vAlign w:val="center"/>
          </w:tcPr>
          <w:p w14:paraId="44AE8104" w14:textId="77777777"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Exposure to potentially distressing case material or work sites</w:t>
            </w:r>
          </w:p>
        </w:tc>
        <w:sdt>
          <w:sdtPr>
            <w:rPr>
              <w:rFonts w:ascii="Source Sans Pro" w:hAnsi="Source Sans Pro"/>
              <w:sz w:val="24"/>
              <w:szCs w:val="24"/>
            </w:rPr>
            <w:id w:val="1072244854"/>
            <w:placeholder>
              <w:docPart w:val="33E4EDFD91894958A75D8B4B052EFAC4"/>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59840B4" w14:textId="77777777" w:rsidR="0021135A" w:rsidRPr="00697C00" w:rsidRDefault="0021135A" w:rsidP="00707E37">
                <w:pPr>
                  <w:pStyle w:val="Tabletext"/>
                  <w:spacing w:before="0" w:after="0"/>
                  <w:jc w:val="center"/>
                  <w:rPr>
                    <w:rFonts w:ascii="Source Sans Pro" w:hAnsi="Source Sans Pro"/>
                    <w:sz w:val="24"/>
                    <w:szCs w:val="24"/>
                  </w:rPr>
                </w:pPr>
                <w:r>
                  <w:rPr>
                    <w:rFonts w:ascii="Source Sans Pro" w:hAnsi="Source Sans Pro"/>
                    <w:sz w:val="24"/>
                    <w:szCs w:val="24"/>
                  </w:rPr>
                  <w:t>Never</w:t>
                </w:r>
              </w:p>
            </w:tc>
          </w:sdtContent>
        </w:sdt>
      </w:tr>
    </w:tbl>
    <w:p w14:paraId="6371EDA7" w14:textId="77777777" w:rsidR="0021135A" w:rsidRPr="0021135A" w:rsidRDefault="0021135A" w:rsidP="0021135A">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1135A" w:rsidRPr="00697C00" w14:paraId="56180C32" w14:textId="77777777" w:rsidTr="00707E37">
        <w:trPr>
          <w:trHeight w:val="454"/>
        </w:trPr>
        <w:tc>
          <w:tcPr>
            <w:tcW w:w="6912" w:type="dxa"/>
            <w:shd w:val="clear" w:color="auto" w:fill="DBE5F1" w:themeFill="accent1" w:themeFillTint="33"/>
            <w:vAlign w:val="center"/>
          </w:tcPr>
          <w:p w14:paraId="24B6FAB5" w14:textId="77777777" w:rsidR="0021135A" w:rsidRPr="00697C00" w:rsidRDefault="0021135A" w:rsidP="00707E37">
            <w:pPr>
              <w:pStyle w:val="Tableheading"/>
              <w:rPr>
                <w:rFonts w:ascii="Source Sans Pro" w:hAnsi="Source Sans Pro"/>
                <w:szCs w:val="24"/>
              </w:rPr>
            </w:pPr>
            <w:r w:rsidRPr="00697C00">
              <w:rPr>
                <w:rFonts w:ascii="Source Sans Pro" w:hAnsi="Source Sans Pro"/>
              </w:rPr>
              <w:t>OTHER</w:t>
            </w:r>
          </w:p>
        </w:tc>
        <w:tc>
          <w:tcPr>
            <w:tcW w:w="2694" w:type="dxa"/>
            <w:shd w:val="clear" w:color="auto" w:fill="DBE5F1" w:themeFill="accent1" w:themeFillTint="33"/>
            <w:vAlign w:val="center"/>
          </w:tcPr>
          <w:p w14:paraId="1ABCBFD5" w14:textId="77777777" w:rsidR="0021135A" w:rsidRPr="00697C00" w:rsidRDefault="0021135A" w:rsidP="00707E37">
            <w:pPr>
              <w:pStyle w:val="Tableheading"/>
              <w:jc w:val="center"/>
              <w:rPr>
                <w:rFonts w:ascii="Source Sans Pro" w:hAnsi="Source Sans Pro"/>
              </w:rPr>
            </w:pPr>
            <w:r w:rsidRPr="00697C00">
              <w:rPr>
                <w:rFonts w:ascii="Source Sans Pro" w:hAnsi="Source Sans Pro"/>
              </w:rPr>
              <w:t>FREQUENCY</w:t>
            </w:r>
          </w:p>
        </w:tc>
      </w:tr>
      <w:tr w:rsidR="0021135A" w:rsidRPr="00697C00" w14:paraId="58BC98EF" w14:textId="77777777" w:rsidTr="00707E37">
        <w:trPr>
          <w:trHeight w:val="283"/>
        </w:trPr>
        <w:tc>
          <w:tcPr>
            <w:tcW w:w="6912" w:type="dxa"/>
            <w:vAlign w:val="center"/>
          </w:tcPr>
          <w:p w14:paraId="7398AE61" w14:textId="5D3CC989"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Uniform required</w:t>
            </w:r>
          </w:p>
        </w:tc>
        <w:sdt>
          <w:sdtPr>
            <w:rPr>
              <w:rFonts w:ascii="Source Sans Pro" w:hAnsi="Source Sans Pro"/>
              <w:sz w:val="24"/>
              <w:szCs w:val="24"/>
            </w:rPr>
            <w:id w:val="1587420685"/>
            <w:placeholder>
              <w:docPart w:val="EDCCD02A358D4E9F9174283118E7E588"/>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366C5BC"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Always</w:t>
                </w:r>
              </w:p>
            </w:tc>
          </w:sdtContent>
        </w:sdt>
      </w:tr>
      <w:tr w:rsidR="0021135A" w:rsidRPr="00697C00" w14:paraId="6CF00C26" w14:textId="77777777" w:rsidTr="00707E37">
        <w:trPr>
          <w:trHeight w:val="283"/>
        </w:trPr>
        <w:tc>
          <w:tcPr>
            <w:tcW w:w="6912" w:type="dxa"/>
            <w:vAlign w:val="center"/>
          </w:tcPr>
          <w:p w14:paraId="5643E848" w14:textId="000C681D" w:rsidR="0021135A" w:rsidRPr="00697C00" w:rsidRDefault="0021135A" w:rsidP="00707E37">
            <w:pPr>
              <w:pStyle w:val="Tabletext"/>
              <w:spacing w:before="0" w:after="0"/>
              <w:rPr>
                <w:rFonts w:ascii="Source Sans Pro" w:hAnsi="Source Sans Pro"/>
                <w:sz w:val="24"/>
              </w:rPr>
            </w:pPr>
            <w:r w:rsidRPr="00697C00">
              <w:rPr>
                <w:rFonts w:ascii="Source Sans Pro" w:hAnsi="Source Sans Pro"/>
                <w:sz w:val="24"/>
              </w:rPr>
              <w:t>Personal Protective Equipment (PPE) required</w:t>
            </w:r>
          </w:p>
        </w:tc>
        <w:sdt>
          <w:sdtPr>
            <w:rPr>
              <w:rFonts w:ascii="Source Sans Pro" w:hAnsi="Source Sans Pro"/>
              <w:sz w:val="24"/>
              <w:szCs w:val="24"/>
            </w:rPr>
            <w:id w:val="-1627770303"/>
            <w:placeholder>
              <w:docPart w:val="9D15214238E24746A1D9E39C71C3E22E"/>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632FBBC" w14:textId="77777777" w:rsidR="0021135A" w:rsidRPr="00697C00" w:rsidRDefault="0021135A" w:rsidP="00707E37">
                <w:pPr>
                  <w:pStyle w:val="Tabletext"/>
                  <w:spacing w:before="0" w:after="0"/>
                  <w:jc w:val="center"/>
                  <w:rPr>
                    <w:rFonts w:ascii="Source Sans Pro" w:hAnsi="Source Sans Pro"/>
                    <w:sz w:val="24"/>
                  </w:rPr>
                </w:pPr>
                <w:r>
                  <w:rPr>
                    <w:rFonts w:ascii="Source Sans Pro" w:hAnsi="Source Sans Pro"/>
                    <w:sz w:val="24"/>
                    <w:szCs w:val="24"/>
                  </w:rPr>
                  <w:t>Frequently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BA80" w14:textId="77777777" w:rsidR="003C7985" w:rsidRDefault="003C7985" w:rsidP="00456927">
      <w:pPr>
        <w:spacing w:after="0"/>
      </w:pPr>
      <w:r>
        <w:separator/>
      </w:r>
    </w:p>
  </w:endnote>
  <w:endnote w:type="continuationSeparator" w:id="0">
    <w:p w14:paraId="2597B158" w14:textId="77777777" w:rsidR="003C7985" w:rsidRDefault="003C798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D930" w14:textId="29328331" w:rsidR="00FC1DE9" w:rsidRPr="00DD161B" w:rsidRDefault="00D541C2" w:rsidP="00DD161B">
    <w:pPr>
      <w:pStyle w:val="Footer"/>
      <w:jc w:val="center"/>
      <w:rPr>
        <w:rFonts w:ascii="Calibri" w:hAnsi="Calibri"/>
        <w:b/>
        <w:color w:val="F00000"/>
        <w:sz w:val="24"/>
      </w:rPr>
    </w:pPr>
    <w:fldSimple w:instr=" DOCPROPERTY bjFooterBothDocProperty \* MERGEFORMAT " w:fldLock="1">
      <w:r w:rsidRPr="00D541C2">
        <w:rPr>
          <w:rFonts w:ascii="Calibri" w:hAnsi="Calibri"/>
          <w:b/>
          <w:color w:val="F00000"/>
          <w:sz w:val="24"/>
        </w:rPr>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9854" w14:textId="77777777" w:rsidR="003C7985" w:rsidRDefault="003C7985" w:rsidP="00456927">
      <w:pPr>
        <w:spacing w:after="0"/>
      </w:pPr>
      <w:r>
        <w:separator/>
      </w:r>
    </w:p>
  </w:footnote>
  <w:footnote w:type="continuationSeparator" w:id="0">
    <w:p w14:paraId="6AB112F9" w14:textId="77777777" w:rsidR="003C7985" w:rsidRDefault="003C7985"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E613C"/>
    <w:multiLevelType w:val="hybridMultilevel"/>
    <w:tmpl w:val="E52453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905F8"/>
    <w:multiLevelType w:val="hybridMultilevel"/>
    <w:tmpl w:val="E52453B6"/>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15:restartNumberingAfterBreak="0">
    <w:nsid w:val="4E1A718E"/>
    <w:multiLevelType w:val="multilevel"/>
    <w:tmpl w:val="33769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E0A7D"/>
    <w:multiLevelType w:val="hybridMultilevel"/>
    <w:tmpl w:val="A3BE5BDA"/>
    <w:lvl w:ilvl="0" w:tplc="2F9A7352">
      <w:start w:val="1"/>
      <w:numFmt w:val="decimal"/>
      <w:lvlText w:val="%1."/>
      <w:lvlJc w:val="left"/>
      <w:pPr>
        <w:ind w:left="720" w:hanging="360"/>
      </w:pPr>
      <w:rPr>
        <w:rFonts w:asciiTheme="minorHAnsi" w:eastAsia="Source Sans Pro" w:hAnsiTheme="minorHAnsi" w:cstheme="minorHAns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5"/>
  </w:num>
  <w:num w:numId="2" w16cid:durableId="1536960860">
    <w:abstractNumId w:val="6"/>
  </w:num>
  <w:num w:numId="3" w16cid:durableId="38435536">
    <w:abstractNumId w:val="2"/>
  </w:num>
  <w:num w:numId="4" w16cid:durableId="119034905">
    <w:abstractNumId w:val="0"/>
  </w:num>
  <w:num w:numId="5" w16cid:durableId="1172254070">
    <w:abstractNumId w:val="10"/>
  </w:num>
  <w:num w:numId="6" w16cid:durableId="423646233">
    <w:abstractNumId w:val="3"/>
  </w:num>
  <w:num w:numId="7" w16cid:durableId="1255476049">
    <w:abstractNumId w:val="9"/>
  </w:num>
  <w:num w:numId="8" w16cid:durableId="323632453">
    <w:abstractNumId w:val="7"/>
  </w:num>
  <w:num w:numId="9" w16cid:durableId="1728526378">
    <w:abstractNumId w:val="8"/>
  </w:num>
  <w:num w:numId="10" w16cid:durableId="465395973">
    <w:abstractNumId w:val="4"/>
  </w:num>
  <w:num w:numId="11" w16cid:durableId="208807028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E4B"/>
    <w:rsid w:val="00031F0F"/>
    <w:rsid w:val="00036182"/>
    <w:rsid w:val="0004150E"/>
    <w:rsid w:val="00042396"/>
    <w:rsid w:val="000456E0"/>
    <w:rsid w:val="00045D17"/>
    <w:rsid w:val="000513D8"/>
    <w:rsid w:val="00061670"/>
    <w:rsid w:val="00066909"/>
    <w:rsid w:val="00074DA8"/>
    <w:rsid w:val="00075C33"/>
    <w:rsid w:val="00083084"/>
    <w:rsid w:val="00090C5A"/>
    <w:rsid w:val="00094562"/>
    <w:rsid w:val="0009609E"/>
    <w:rsid w:val="000A0676"/>
    <w:rsid w:val="000A0D34"/>
    <w:rsid w:val="000A3D15"/>
    <w:rsid w:val="000A5186"/>
    <w:rsid w:val="000B2282"/>
    <w:rsid w:val="000B30C9"/>
    <w:rsid w:val="000B45F3"/>
    <w:rsid w:val="000B70D8"/>
    <w:rsid w:val="000C054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3105"/>
    <w:rsid w:val="001C7CEE"/>
    <w:rsid w:val="001D0161"/>
    <w:rsid w:val="001D284A"/>
    <w:rsid w:val="001D285E"/>
    <w:rsid w:val="001D2953"/>
    <w:rsid w:val="001E49C0"/>
    <w:rsid w:val="001F2C45"/>
    <w:rsid w:val="001F76A4"/>
    <w:rsid w:val="002014E5"/>
    <w:rsid w:val="00202999"/>
    <w:rsid w:val="00204473"/>
    <w:rsid w:val="0020493E"/>
    <w:rsid w:val="0021135A"/>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6C6"/>
    <w:rsid w:val="00271701"/>
    <w:rsid w:val="00272F0B"/>
    <w:rsid w:val="002756D8"/>
    <w:rsid w:val="002840E6"/>
    <w:rsid w:val="00284D8B"/>
    <w:rsid w:val="00285B53"/>
    <w:rsid w:val="00290E50"/>
    <w:rsid w:val="00290FAD"/>
    <w:rsid w:val="00295705"/>
    <w:rsid w:val="002A43D2"/>
    <w:rsid w:val="002A49EE"/>
    <w:rsid w:val="002B1194"/>
    <w:rsid w:val="002B128F"/>
    <w:rsid w:val="002B288B"/>
    <w:rsid w:val="002B297D"/>
    <w:rsid w:val="002B4DD4"/>
    <w:rsid w:val="002D07CD"/>
    <w:rsid w:val="002D2A0D"/>
    <w:rsid w:val="002E500A"/>
    <w:rsid w:val="002E6343"/>
    <w:rsid w:val="002E78B8"/>
    <w:rsid w:val="002F25EB"/>
    <w:rsid w:val="002F69C3"/>
    <w:rsid w:val="0030208D"/>
    <w:rsid w:val="003020B5"/>
    <w:rsid w:val="0031523D"/>
    <w:rsid w:val="00321863"/>
    <w:rsid w:val="00326244"/>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C7985"/>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45FE"/>
    <w:rsid w:val="00455CDA"/>
    <w:rsid w:val="00456927"/>
    <w:rsid w:val="00457BE7"/>
    <w:rsid w:val="00461819"/>
    <w:rsid w:val="004638A4"/>
    <w:rsid w:val="00464D35"/>
    <w:rsid w:val="00474A22"/>
    <w:rsid w:val="00475504"/>
    <w:rsid w:val="004778EB"/>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24E2"/>
    <w:rsid w:val="004F6202"/>
    <w:rsid w:val="00505A6D"/>
    <w:rsid w:val="00507949"/>
    <w:rsid w:val="00510829"/>
    <w:rsid w:val="005124D8"/>
    <w:rsid w:val="00514711"/>
    <w:rsid w:val="0052245D"/>
    <w:rsid w:val="00526413"/>
    <w:rsid w:val="0053083B"/>
    <w:rsid w:val="00530D3E"/>
    <w:rsid w:val="0054727B"/>
    <w:rsid w:val="00551B01"/>
    <w:rsid w:val="0055314F"/>
    <w:rsid w:val="0055729E"/>
    <w:rsid w:val="00565312"/>
    <w:rsid w:val="0056769B"/>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C5DB5"/>
    <w:rsid w:val="005C6F8A"/>
    <w:rsid w:val="005D4EDB"/>
    <w:rsid w:val="005D5063"/>
    <w:rsid w:val="005E0037"/>
    <w:rsid w:val="005E2EBD"/>
    <w:rsid w:val="005F1480"/>
    <w:rsid w:val="005F1A2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1EB5"/>
    <w:rsid w:val="0072498E"/>
    <w:rsid w:val="00725080"/>
    <w:rsid w:val="00727237"/>
    <w:rsid w:val="00730593"/>
    <w:rsid w:val="007471D6"/>
    <w:rsid w:val="00750B78"/>
    <w:rsid w:val="00753085"/>
    <w:rsid w:val="007774E5"/>
    <w:rsid w:val="00791AE6"/>
    <w:rsid w:val="00793B0E"/>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642EB"/>
    <w:rsid w:val="008707DA"/>
    <w:rsid w:val="008778EF"/>
    <w:rsid w:val="00887553"/>
    <w:rsid w:val="008A16C0"/>
    <w:rsid w:val="008A1B61"/>
    <w:rsid w:val="008A3ACA"/>
    <w:rsid w:val="008B22B1"/>
    <w:rsid w:val="008C255F"/>
    <w:rsid w:val="008C4982"/>
    <w:rsid w:val="008E11A3"/>
    <w:rsid w:val="008E3800"/>
    <w:rsid w:val="008E39C8"/>
    <w:rsid w:val="008E3ED7"/>
    <w:rsid w:val="008E4109"/>
    <w:rsid w:val="008E4326"/>
    <w:rsid w:val="008E704D"/>
    <w:rsid w:val="008F0135"/>
    <w:rsid w:val="008F11AC"/>
    <w:rsid w:val="008F3CBF"/>
    <w:rsid w:val="008F53EF"/>
    <w:rsid w:val="008F78B3"/>
    <w:rsid w:val="009020BE"/>
    <w:rsid w:val="00910A68"/>
    <w:rsid w:val="009116C0"/>
    <w:rsid w:val="0091264C"/>
    <w:rsid w:val="00917A43"/>
    <w:rsid w:val="00917AED"/>
    <w:rsid w:val="00921435"/>
    <w:rsid w:val="00925D84"/>
    <w:rsid w:val="00925F80"/>
    <w:rsid w:val="009304D0"/>
    <w:rsid w:val="00934C54"/>
    <w:rsid w:val="00935AEA"/>
    <w:rsid w:val="009468CB"/>
    <w:rsid w:val="00946FEA"/>
    <w:rsid w:val="00947523"/>
    <w:rsid w:val="00950F2B"/>
    <w:rsid w:val="00961E88"/>
    <w:rsid w:val="00963FD5"/>
    <w:rsid w:val="009731E7"/>
    <w:rsid w:val="00974B37"/>
    <w:rsid w:val="00976B8F"/>
    <w:rsid w:val="0097715C"/>
    <w:rsid w:val="00982A27"/>
    <w:rsid w:val="00982B92"/>
    <w:rsid w:val="00986200"/>
    <w:rsid w:val="00993F15"/>
    <w:rsid w:val="00995301"/>
    <w:rsid w:val="009A0130"/>
    <w:rsid w:val="009A2438"/>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4759"/>
    <w:rsid w:val="009E635F"/>
    <w:rsid w:val="009F068C"/>
    <w:rsid w:val="009F3FFB"/>
    <w:rsid w:val="00A0134E"/>
    <w:rsid w:val="00A05E7F"/>
    <w:rsid w:val="00A1194D"/>
    <w:rsid w:val="00A134F4"/>
    <w:rsid w:val="00A13839"/>
    <w:rsid w:val="00A21B34"/>
    <w:rsid w:val="00A25992"/>
    <w:rsid w:val="00A31D1D"/>
    <w:rsid w:val="00A327EF"/>
    <w:rsid w:val="00A331E5"/>
    <w:rsid w:val="00A358FA"/>
    <w:rsid w:val="00A4493D"/>
    <w:rsid w:val="00A46EB9"/>
    <w:rsid w:val="00A4740F"/>
    <w:rsid w:val="00A561DA"/>
    <w:rsid w:val="00A669C3"/>
    <w:rsid w:val="00A67D9A"/>
    <w:rsid w:val="00A67FDF"/>
    <w:rsid w:val="00A70582"/>
    <w:rsid w:val="00A75FA8"/>
    <w:rsid w:val="00A77E89"/>
    <w:rsid w:val="00A81E05"/>
    <w:rsid w:val="00A93B98"/>
    <w:rsid w:val="00A940E8"/>
    <w:rsid w:val="00A94984"/>
    <w:rsid w:val="00A97920"/>
    <w:rsid w:val="00AB6B4E"/>
    <w:rsid w:val="00AC1E3C"/>
    <w:rsid w:val="00AD698B"/>
    <w:rsid w:val="00AE293C"/>
    <w:rsid w:val="00AE2EC5"/>
    <w:rsid w:val="00AE3735"/>
    <w:rsid w:val="00AE5DB5"/>
    <w:rsid w:val="00AF1222"/>
    <w:rsid w:val="00B018F3"/>
    <w:rsid w:val="00B02EB8"/>
    <w:rsid w:val="00B10AE6"/>
    <w:rsid w:val="00B132EF"/>
    <w:rsid w:val="00B16D45"/>
    <w:rsid w:val="00B1764A"/>
    <w:rsid w:val="00B20D4F"/>
    <w:rsid w:val="00B2281B"/>
    <w:rsid w:val="00B255F3"/>
    <w:rsid w:val="00B33621"/>
    <w:rsid w:val="00B35396"/>
    <w:rsid w:val="00B35EEC"/>
    <w:rsid w:val="00B400BF"/>
    <w:rsid w:val="00B406B1"/>
    <w:rsid w:val="00B44F24"/>
    <w:rsid w:val="00B45C3A"/>
    <w:rsid w:val="00B52740"/>
    <w:rsid w:val="00B6117A"/>
    <w:rsid w:val="00B61FA7"/>
    <w:rsid w:val="00B66DAD"/>
    <w:rsid w:val="00B7075A"/>
    <w:rsid w:val="00B7183E"/>
    <w:rsid w:val="00B814CB"/>
    <w:rsid w:val="00B843A9"/>
    <w:rsid w:val="00B9177F"/>
    <w:rsid w:val="00B91A2E"/>
    <w:rsid w:val="00B97E2D"/>
    <w:rsid w:val="00BB439A"/>
    <w:rsid w:val="00BB6A5F"/>
    <w:rsid w:val="00BB7CA4"/>
    <w:rsid w:val="00BC022B"/>
    <w:rsid w:val="00BC79C7"/>
    <w:rsid w:val="00BD0795"/>
    <w:rsid w:val="00BE45BF"/>
    <w:rsid w:val="00BE7DC3"/>
    <w:rsid w:val="00BF50AE"/>
    <w:rsid w:val="00BF6527"/>
    <w:rsid w:val="00C03BA9"/>
    <w:rsid w:val="00C04EF5"/>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8C"/>
    <w:rsid w:val="00D50DA6"/>
    <w:rsid w:val="00D541C2"/>
    <w:rsid w:val="00D56E65"/>
    <w:rsid w:val="00D60920"/>
    <w:rsid w:val="00D610BD"/>
    <w:rsid w:val="00D628E1"/>
    <w:rsid w:val="00D6348C"/>
    <w:rsid w:val="00D63D72"/>
    <w:rsid w:val="00D65D6F"/>
    <w:rsid w:val="00D66353"/>
    <w:rsid w:val="00D75169"/>
    <w:rsid w:val="00D77F2B"/>
    <w:rsid w:val="00D85ACB"/>
    <w:rsid w:val="00D868F1"/>
    <w:rsid w:val="00D93FFB"/>
    <w:rsid w:val="00D97AFF"/>
    <w:rsid w:val="00DA095B"/>
    <w:rsid w:val="00DA4E54"/>
    <w:rsid w:val="00DB15AB"/>
    <w:rsid w:val="00DB3ECA"/>
    <w:rsid w:val="00DC2FF8"/>
    <w:rsid w:val="00DC3343"/>
    <w:rsid w:val="00DC36A6"/>
    <w:rsid w:val="00DC5F70"/>
    <w:rsid w:val="00DC7F77"/>
    <w:rsid w:val="00DD161B"/>
    <w:rsid w:val="00DD195C"/>
    <w:rsid w:val="00DD4461"/>
    <w:rsid w:val="00DD47F9"/>
    <w:rsid w:val="00DD59BC"/>
    <w:rsid w:val="00DD6FE3"/>
    <w:rsid w:val="00DF344C"/>
    <w:rsid w:val="00DF3862"/>
    <w:rsid w:val="00DF46B4"/>
    <w:rsid w:val="00E039FB"/>
    <w:rsid w:val="00E059B1"/>
    <w:rsid w:val="00E06429"/>
    <w:rsid w:val="00E11CED"/>
    <w:rsid w:val="00E152B4"/>
    <w:rsid w:val="00E160EF"/>
    <w:rsid w:val="00E2078F"/>
    <w:rsid w:val="00E223A3"/>
    <w:rsid w:val="00E242E5"/>
    <w:rsid w:val="00E27D70"/>
    <w:rsid w:val="00E30DA4"/>
    <w:rsid w:val="00E41993"/>
    <w:rsid w:val="00E437EE"/>
    <w:rsid w:val="00E57678"/>
    <w:rsid w:val="00E65843"/>
    <w:rsid w:val="00E662A3"/>
    <w:rsid w:val="00E709DC"/>
    <w:rsid w:val="00E75113"/>
    <w:rsid w:val="00E7588A"/>
    <w:rsid w:val="00E81F0F"/>
    <w:rsid w:val="00E86BD9"/>
    <w:rsid w:val="00E873C4"/>
    <w:rsid w:val="00E87B6A"/>
    <w:rsid w:val="00E97A2C"/>
    <w:rsid w:val="00EA19FF"/>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F3267"/>
    <w:rsid w:val="00EF7D22"/>
    <w:rsid w:val="00F05327"/>
    <w:rsid w:val="00F0692A"/>
    <w:rsid w:val="00F10165"/>
    <w:rsid w:val="00F15B8F"/>
    <w:rsid w:val="00F1669D"/>
    <w:rsid w:val="00F20919"/>
    <w:rsid w:val="00F312A2"/>
    <w:rsid w:val="00F322AA"/>
    <w:rsid w:val="00F36F2D"/>
    <w:rsid w:val="00F43D82"/>
    <w:rsid w:val="00F43DC5"/>
    <w:rsid w:val="00F517A9"/>
    <w:rsid w:val="00F54708"/>
    <w:rsid w:val="00F56AB9"/>
    <w:rsid w:val="00F60676"/>
    <w:rsid w:val="00F63605"/>
    <w:rsid w:val="00F638A0"/>
    <w:rsid w:val="00F6473C"/>
    <w:rsid w:val="00F66B23"/>
    <w:rsid w:val="00F6749F"/>
    <w:rsid w:val="00F6763F"/>
    <w:rsid w:val="00F720B0"/>
    <w:rsid w:val="00F7692D"/>
    <w:rsid w:val="00F775E8"/>
    <w:rsid w:val="00F863CF"/>
    <w:rsid w:val="00F94966"/>
    <w:rsid w:val="00FA7EBD"/>
    <w:rsid w:val="00FB019C"/>
    <w:rsid w:val="00FB36C8"/>
    <w:rsid w:val="00FB63E0"/>
    <w:rsid w:val="00FC1D8E"/>
    <w:rsid w:val="00FC1DE9"/>
    <w:rsid w:val="00FC5A78"/>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glossaryDocument" Target="glossary/document.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8.xml" Id="Rac80a08aac9f4684"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F04C95DB5B44F694B57575ABEC16D1"/>
        <w:category>
          <w:name w:val="General"/>
          <w:gallery w:val="placeholder"/>
        </w:category>
        <w:types>
          <w:type w:val="bbPlcHdr"/>
        </w:types>
        <w:behaviors>
          <w:behavior w:val="content"/>
        </w:behaviors>
        <w:guid w:val="{79B90214-F0D5-4B60-A33F-7E482A17B555}"/>
      </w:docPartPr>
      <w:docPartBody>
        <w:p w:rsidR="00034F14" w:rsidRDefault="004C67D2" w:rsidP="004C67D2">
          <w:pPr>
            <w:pStyle w:val="ABF04C95DB5B44F694B57575ABEC16D1"/>
          </w:pPr>
          <w:r w:rsidRPr="0018742A">
            <w:rPr>
              <w:rStyle w:val="PlaceholderText"/>
            </w:rPr>
            <w:t>Click or tap here to enter text.</w:t>
          </w:r>
        </w:p>
      </w:docPartBody>
    </w:docPart>
    <w:docPart>
      <w:docPartPr>
        <w:name w:val="C6192B3C98684D88B7EA6365EF47D119"/>
        <w:category>
          <w:name w:val="General"/>
          <w:gallery w:val="placeholder"/>
        </w:category>
        <w:types>
          <w:type w:val="bbPlcHdr"/>
        </w:types>
        <w:behaviors>
          <w:behavior w:val="content"/>
        </w:behaviors>
        <w:guid w:val="{5D1A7A08-A1DA-4D62-9C17-2C65D32E022B}"/>
      </w:docPartPr>
      <w:docPartBody>
        <w:p w:rsidR="00034F14" w:rsidRDefault="004C67D2" w:rsidP="004C67D2">
          <w:pPr>
            <w:pStyle w:val="C6192B3C98684D88B7EA6365EF47D119"/>
          </w:pPr>
          <w:r w:rsidRPr="005A53BA">
            <w:rPr>
              <w:rStyle w:val="PlaceholderText"/>
              <w:rFonts w:ascii="Source Sans Pro" w:hAnsi="Source Sans Pro"/>
              <w:b/>
              <w:i/>
              <w:iCs/>
              <w:color w:val="0070C0"/>
            </w:rPr>
            <w:t>Select text</w:t>
          </w:r>
        </w:p>
      </w:docPartBody>
    </w:docPart>
    <w:docPart>
      <w:docPartPr>
        <w:name w:val="28E21162E67945679943F88FC5AE9AC8"/>
        <w:category>
          <w:name w:val="General"/>
          <w:gallery w:val="placeholder"/>
        </w:category>
        <w:types>
          <w:type w:val="bbPlcHdr"/>
        </w:types>
        <w:behaviors>
          <w:behavior w:val="content"/>
        </w:behaviors>
        <w:guid w:val="{57AE9A75-9292-4AD7-A63D-6B75413644FE}"/>
      </w:docPartPr>
      <w:docPartBody>
        <w:p w:rsidR="00034F14" w:rsidRDefault="004C67D2" w:rsidP="004C67D2">
          <w:pPr>
            <w:pStyle w:val="28E21162E67945679943F88FC5AE9AC8"/>
          </w:pPr>
          <w:r w:rsidRPr="005A53BA">
            <w:rPr>
              <w:rStyle w:val="PlaceholderText"/>
              <w:rFonts w:ascii="Source Sans Pro" w:hAnsi="Source Sans Pro"/>
              <w:b/>
              <w:i/>
              <w:iCs/>
              <w:color w:val="0070C0"/>
            </w:rPr>
            <w:t>Select text</w:t>
          </w:r>
        </w:p>
      </w:docPartBody>
    </w:docPart>
    <w:docPart>
      <w:docPartPr>
        <w:name w:val="0AEE1D7DCAEE404C8DCB1F2F1239EEC1"/>
        <w:category>
          <w:name w:val="General"/>
          <w:gallery w:val="placeholder"/>
        </w:category>
        <w:types>
          <w:type w:val="bbPlcHdr"/>
        </w:types>
        <w:behaviors>
          <w:behavior w:val="content"/>
        </w:behaviors>
        <w:guid w:val="{1CBA4021-308D-488D-86F3-73E308849EFD}"/>
      </w:docPartPr>
      <w:docPartBody>
        <w:p w:rsidR="00034F14" w:rsidRDefault="00034F14" w:rsidP="00034F14">
          <w:pPr>
            <w:pStyle w:val="0AEE1D7DCAEE404C8DCB1F2F1239EEC1"/>
          </w:pPr>
          <w:r w:rsidRPr="005A53BA">
            <w:rPr>
              <w:rStyle w:val="PlaceholderText"/>
              <w:rFonts w:ascii="Source Sans Pro" w:hAnsi="Source Sans Pro"/>
              <w:b/>
              <w:i/>
              <w:iCs/>
              <w:color w:val="0070C0"/>
            </w:rPr>
            <w:t>Select text</w:t>
          </w:r>
        </w:p>
      </w:docPartBody>
    </w:docPart>
    <w:docPart>
      <w:docPartPr>
        <w:name w:val="9F4D8BB9E9F649A8AA86779A6C01ADC8"/>
        <w:category>
          <w:name w:val="General"/>
          <w:gallery w:val="placeholder"/>
        </w:category>
        <w:types>
          <w:type w:val="bbPlcHdr"/>
        </w:types>
        <w:behaviors>
          <w:behavior w:val="content"/>
        </w:behaviors>
        <w:guid w:val="{0A869610-AF6A-4DAD-BC26-3D88E6539300}"/>
      </w:docPartPr>
      <w:docPartBody>
        <w:p w:rsidR="00034F14" w:rsidRDefault="00034F14" w:rsidP="00034F14">
          <w:pPr>
            <w:pStyle w:val="9F4D8BB9E9F649A8AA86779A6C01ADC8"/>
          </w:pPr>
          <w:r w:rsidRPr="005A53BA">
            <w:rPr>
              <w:rStyle w:val="PlaceholderText"/>
              <w:rFonts w:ascii="Source Sans Pro" w:hAnsi="Source Sans Pro"/>
              <w:b/>
              <w:bCs/>
              <w:i/>
              <w:iCs/>
              <w:color w:val="0070C0"/>
            </w:rPr>
            <w:t>Select Text</w:t>
          </w:r>
        </w:p>
      </w:docPartBody>
    </w:docPart>
    <w:docPart>
      <w:docPartPr>
        <w:name w:val="FA6FFFD558714264A5DB6E4A30008087"/>
        <w:category>
          <w:name w:val="General"/>
          <w:gallery w:val="placeholder"/>
        </w:category>
        <w:types>
          <w:type w:val="bbPlcHdr"/>
        </w:types>
        <w:behaviors>
          <w:behavior w:val="content"/>
        </w:behaviors>
        <w:guid w:val="{0A139B72-863C-42A7-A420-B03793641BF0}"/>
      </w:docPartPr>
      <w:docPartBody>
        <w:p w:rsidR="00034F14" w:rsidRDefault="00034F14" w:rsidP="00034F14">
          <w:pPr>
            <w:pStyle w:val="FA6FFFD558714264A5DB6E4A30008087"/>
          </w:pPr>
          <w:r w:rsidRPr="005A53BA">
            <w:rPr>
              <w:rStyle w:val="PlaceholderText"/>
              <w:rFonts w:ascii="Source Sans Pro" w:hAnsi="Source Sans Pro"/>
              <w:b/>
              <w:bCs/>
              <w:i/>
              <w:iCs/>
              <w:color w:val="0070C0"/>
            </w:rPr>
            <w:t>Select Text</w:t>
          </w:r>
        </w:p>
      </w:docPartBody>
    </w:docPart>
    <w:docPart>
      <w:docPartPr>
        <w:name w:val="6D9FA989B9984FC1A85E6AF8E75A253E"/>
        <w:category>
          <w:name w:val="General"/>
          <w:gallery w:val="placeholder"/>
        </w:category>
        <w:types>
          <w:type w:val="bbPlcHdr"/>
        </w:types>
        <w:behaviors>
          <w:behavior w:val="content"/>
        </w:behaviors>
        <w:guid w:val="{530CC173-F78F-4CD1-BF96-25467851E887}"/>
      </w:docPartPr>
      <w:docPartBody>
        <w:p w:rsidR="00034F14" w:rsidRDefault="00034F14" w:rsidP="00034F14">
          <w:pPr>
            <w:pStyle w:val="6D9FA989B9984FC1A85E6AF8E75A253E"/>
          </w:pPr>
          <w:r w:rsidRPr="005A53BA">
            <w:rPr>
              <w:rStyle w:val="PlaceholderText"/>
              <w:rFonts w:ascii="Source Sans Pro" w:hAnsi="Source Sans Pro"/>
              <w:b/>
              <w:bCs/>
              <w:i/>
              <w:iCs/>
              <w:color w:val="0070C0"/>
            </w:rPr>
            <w:t>Select Text</w:t>
          </w:r>
        </w:p>
      </w:docPartBody>
    </w:docPart>
    <w:docPart>
      <w:docPartPr>
        <w:name w:val="2F6B885AFA57428695A7CDC4125482E1"/>
        <w:category>
          <w:name w:val="General"/>
          <w:gallery w:val="placeholder"/>
        </w:category>
        <w:types>
          <w:type w:val="bbPlcHdr"/>
        </w:types>
        <w:behaviors>
          <w:behavior w:val="content"/>
        </w:behaviors>
        <w:guid w:val="{B97505FD-AA70-4737-B703-12CB185A3927}"/>
      </w:docPartPr>
      <w:docPartBody>
        <w:p w:rsidR="00034F14" w:rsidRDefault="00034F14" w:rsidP="00034F14">
          <w:pPr>
            <w:pStyle w:val="2F6B885AFA57428695A7CDC4125482E1"/>
          </w:pPr>
          <w:r w:rsidRPr="005A53BA">
            <w:rPr>
              <w:rStyle w:val="PlaceholderText"/>
              <w:rFonts w:ascii="Source Sans Pro" w:hAnsi="Source Sans Pro"/>
              <w:b/>
              <w:bCs/>
              <w:i/>
              <w:iCs/>
              <w:color w:val="0070C0"/>
            </w:rPr>
            <w:t>Select Text</w:t>
          </w:r>
        </w:p>
      </w:docPartBody>
    </w:docPart>
    <w:docPart>
      <w:docPartPr>
        <w:name w:val="DB78F9ADAD7F49F7B71CA94EA81312BB"/>
        <w:category>
          <w:name w:val="General"/>
          <w:gallery w:val="placeholder"/>
        </w:category>
        <w:types>
          <w:type w:val="bbPlcHdr"/>
        </w:types>
        <w:behaviors>
          <w:behavior w:val="content"/>
        </w:behaviors>
        <w:guid w:val="{E912F029-A07B-4195-81DB-F1136970CEA9}"/>
      </w:docPartPr>
      <w:docPartBody>
        <w:p w:rsidR="00034F14" w:rsidRDefault="00034F14" w:rsidP="00034F14">
          <w:pPr>
            <w:pStyle w:val="DB78F9ADAD7F49F7B71CA94EA81312BB"/>
          </w:pPr>
          <w:r w:rsidRPr="005A53BA">
            <w:rPr>
              <w:rStyle w:val="PlaceholderText"/>
              <w:rFonts w:ascii="Source Sans Pro" w:hAnsi="Source Sans Pro"/>
              <w:b/>
              <w:bCs/>
              <w:i/>
              <w:iCs/>
              <w:color w:val="0070C0"/>
            </w:rPr>
            <w:t>Select Text</w:t>
          </w:r>
        </w:p>
      </w:docPartBody>
    </w:docPart>
    <w:docPart>
      <w:docPartPr>
        <w:name w:val="626872A2D62741C786118EDAFDAEC10C"/>
        <w:category>
          <w:name w:val="General"/>
          <w:gallery w:val="placeholder"/>
        </w:category>
        <w:types>
          <w:type w:val="bbPlcHdr"/>
        </w:types>
        <w:behaviors>
          <w:behavior w:val="content"/>
        </w:behaviors>
        <w:guid w:val="{9CAC8857-5C9F-4B8F-B21A-82632BDF892D}"/>
      </w:docPartPr>
      <w:docPartBody>
        <w:p w:rsidR="00034F14" w:rsidRDefault="00034F14" w:rsidP="00034F14">
          <w:pPr>
            <w:pStyle w:val="626872A2D62741C786118EDAFDAEC10C"/>
          </w:pPr>
          <w:r w:rsidRPr="005A53BA">
            <w:rPr>
              <w:rStyle w:val="PlaceholderText"/>
              <w:rFonts w:ascii="Source Sans Pro" w:hAnsi="Source Sans Pro"/>
              <w:b/>
              <w:bCs/>
              <w:i/>
              <w:iCs/>
              <w:color w:val="0070C0"/>
            </w:rPr>
            <w:t>Select Text</w:t>
          </w:r>
        </w:p>
      </w:docPartBody>
    </w:docPart>
    <w:docPart>
      <w:docPartPr>
        <w:name w:val="D74D50EB216A4B14A1FF0CECBC373197"/>
        <w:category>
          <w:name w:val="General"/>
          <w:gallery w:val="placeholder"/>
        </w:category>
        <w:types>
          <w:type w:val="bbPlcHdr"/>
        </w:types>
        <w:behaviors>
          <w:behavior w:val="content"/>
        </w:behaviors>
        <w:guid w:val="{DAD94040-D731-4F8A-8384-2679AC82A000}"/>
      </w:docPartPr>
      <w:docPartBody>
        <w:p w:rsidR="00034F14" w:rsidRDefault="00034F14" w:rsidP="00034F14">
          <w:pPr>
            <w:pStyle w:val="D74D50EB216A4B14A1FF0CECBC373197"/>
          </w:pPr>
          <w:r w:rsidRPr="005A53BA">
            <w:rPr>
              <w:rStyle w:val="PlaceholderText"/>
              <w:rFonts w:ascii="Source Sans Pro" w:hAnsi="Source Sans Pro"/>
              <w:b/>
              <w:bCs/>
              <w:i/>
              <w:iCs/>
              <w:color w:val="0070C0"/>
            </w:rPr>
            <w:t>Select Text</w:t>
          </w:r>
        </w:p>
      </w:docPartBody>
    </w:docPart>
    <w:docPart>
      <w:docPartPr>
        <w:name w:val="4A1745AEBE1C4E63B8B772F4ED98DAC6"/>
        <w:category>
          <w:name w:val="General"/>
          <w:gallery w:val="placeholder"/>
        </w:category>
        <w:types>
          <w:type w:val="bbPlcHdr"/>
        </w:types>
        <w:behaviors>
          <w:behavior w:val="content"/>
        </w:behaviors>
        <w:guid w:val="{FA090BD8-5113-48E2-9326-7C9DC94F2DDD}"/>
      </w:docPartPr>
      <w:docPartBody>
        <w:p w:rsidR="00034F14" w:rsidRDefault="00034F14" w:rsidP="00034F14">
          <w:pPr>
            <w:pStyle w:val="4A1745AEBE1C4E63B8B772F4ED98DAC6"/>
          </w:pPr>
          <w:r w:rsidRPr="005A53BA">
            <w:rPr>
              <w:rStyle w:val="PlaceholderText"/>
              <w:rFonts w:ascii="Source Sans Pro" w:hAnsi="Source Sans Pro"/>
              <w:b/>
              <w:bCs/>
              <w:i/>
              <w:iCs/>
              <w:color w:val="0070C0"/>
            </w:rPr>
            <w:t>Select Text</w:t>
          </w:r>
        </w:p>
      </w:docPartBody>
    </w:docPart>
    <w:docPart>
      <w:docPartPr>
        <w:name w:val="1243F4A92A5E4D569ED76232B2369D17"/>
        <w:category>
          <w:name w:val="General"/>
          <w:gallery w:val="placeholder"/>
        </w:category>
        <w:types>
          <w:type w:val="bbPlcHdr"/>
        </w:types>
        <w:behaviors>
          <w:behavior w:val="content"/>
        </w:behaviors>
        <w:guid w:val="{F9E279A5-E682-4046-914F-B216FBEE6095}"/>
      </w:docPartPr>
      <w:docPartBody>
        <w:p w:rsidR="00034F14" w:rsidRDefault="00034F14" w:rsidP="00034F14">
          <w:pPr>
            <w:pStyle w:val="1243F4A92A5E4D569ED76232B2369D17"/>
          </w:pPr>
          <w:r w:rsidRPr="005A53BA">
            <w:rPr>
              <w:rStyle w:val="PlaceholderText"/>
              <w:rFonts w:ascii="Source Sans Pro" w:hAnsi="Source Sans Pro"/>
              <w:b/>
              <w:bCs/>
              <w:i/>
              <w:iCs/>
              <w:color w:val="0070C0"/>
            </w:rPr>
            <w:t>Select Text</w:t>
          </w:r>
        </w:p>
      </w:docPartBody>
    </w:docPart>
    <w:docPart>
      <w:docPartPr>
        <w:name w:val="EBED371EAE0B4DC5B95DB223BBEDA3D2"/>
        <w:category>
          <w:name w:val="General"/>
          <w:gallery w:val="placeholder"/>
        </w:category>
        <w:types>
          <w:type w:val="bbPlcHdr"/>
        </w:types>
        <w:behaviors>
          <w:behavior w:val="content"/>
        </w:behaviors>
        <w:guid w:val="{D545FDAE-EC20-4871-A0F4-9827A96EF691}"/>
      </w:docPartPr>
      <w:docPartBody>
        <w:p w:rsidR="00034F14" w:rsidRDefault="00034F14" w:rsidP="00034F14">
          <w:pPr>
            <w:pStyle w:val="EBED371EAE0B4DC5B95DB223BBEDA3D2"/>
          </w:pPr>
          <w:r w:rsidRPr="005A53BA">
            <w:rPr>
              <w:rStyle w:val="PlaceholderText"/>
              <w:rFonts w:ascii="Source Sans Pro" w:hAnsi="Source Sans Pro"/>
              <w:b/>
              <w:bCs/>
              <w:i/>
              <w:iCs/>
              <w:color w:val="0070C0"/>
            </w:rPr>
            <w:t>Select Text</w:t>
          </w:r>
        </w:p>
      </w:docPartBody>
    </w:docPart>
    <w:docPart>
      <w:docPartPr>
        <w:name w:val="44EAFCB986574C7D82B72D62C44F0712"/>
        <w:category>
          <w:name w:val="General"/>
          <w:gallery w:val="placeholder"/>
        </w:category>
        <w:types>
          <w:type w:val="bbPlcHdr"/>
        </w:types>
        <w:behaviors>
          <w:behavior w:val="content"/>
        </w:behaviors>
        <w:guid w:val="{46E9468C-A685-4F94-8926-49ECF44AE588}"/>
      </w:docPartPr>
      <w:docPartBody>
        <w:p w:rsidR="00034F14" w:rsidRDefault="00034F14" w:rsidP="00034F14">
          <w:pPr>
            <w:pStyle w:val="44EAFCB986574C7D82B72D62C44F0712"/>
          </w:pPr>
          <w:r w:rsidRPr="005A53BA">
            <w:rPr>
              <w:rStyle w:val="PlaceholderText"/>
              <w:rFonts w:ascii="Source Sans Pro" w:hAnsi="Source Sans Pro"/>
              <w:b/>
              <w:bCs/>
              <w:i/>
              <w:iCs/>
              <w:color w:val="0070C0"/>
            </w:rPr>
            <w:t>Select Text</w:t>
          </w:r>
        </w:p>
      </w:docPartBody>
    </w:docPart>
    <w:docPart>
      <w:docPartPr>
        <w:name w:val="D397BE2982C6495EAEF29C88E5528182"/>
        <w:category>
          <w:name w:val="General"/>
          <w:gallery w:val="placeholder"/>
        </w:category>
        <w:types>
          <w:type w:val="bbPlcHdr"/>
        </w:types>
        <w:behaviors>
          <w:behavior w:val="content"/>
        </w:behaviors>
        <w:guid w:val="{2D70202D-5DF7-4526-B384-37637A9548E1}"/>
      </w:docPartPr>
      <w:docPartBody>
        <w:p w:rsidR="00034F14" w:rsidRDefault="00034F14" w:rsidP="00034F14">
          <w:pPr>
            <w:pStyle w:val="D397BE2982C6495EAEF29C88E5528182"/>
          </w:pPr>
          <w:r w:rsidRPr="005A53BA">
            <w:rPr>
              <w:rStyle w:val="PlaceholderText"/>
              <w:rFonts w:ascii="Source Sans Pro" w:hAnsi="Source Sans Pro"/>
              <w:b/>
              <w:bCs/>
              <w:i/>
              <w:iCs/>
              <w:color w:val="0070C0"/>
            </w:rPr>
            <w:t>Select Text</w:t>
          </w:r>
        </w:p>
      </w:docPartBody>
    </w:docPart>
    <w:docPart>
      <w:docPartPr>
        <w:name w:val="BEFB52B1D496480CAD78E6F63D9CCEC2"/>
        <w:category>
          <w:name w:val="General"/>
          <w:gallery w:val="placeholder"/>
        </w:category>
        <w:types>
          <w:type w:val="bbPlcHdr"/>
        </w:types>
        <w:behaviors>
          <w:behavior w:val="content"/>
        </w:behaviors>
        <w:guid w:val="{7626525D-DC1A-4244-A651-4D4B01CC60BA}"/>
      </w:docPartPr>
      <w:docPartBody>
        <w:p w:rsidR="00034F14" w:rsidRDefault="00034F14" w:rsidP="00034F14">
          <w:pPr>
            <w:pStyle w:val="BEFB52B1D496480CAD78E6F63D9CCEC2"/>
          </w:pPr>
          <w:r w:rsidRPr="005A53BA">
            <w:rPr>
              <w:rStyle w:val="PlaceholderText"/>
              <w:rFonts w:ascii="Source Sans Pro" w:hAnsi="Source Sans Pro"/>
              <w:b/>
              <w:bCs/>
              <w:i/>
              <w:iCs/>
              <w:color w:val="0070C0"/>
            </w:rPr>
            <w:t>Select Text</w:t>
          </w:r>
        </w:p>
      </w:docPartBody>
    </w:docPart>
    <w:docPart>
      <w:docPartPr>
        <w:name w:val="9127502B4763459C836251A36965D592"/>
        <w:category>
          <w:name w:val="General"/>
          <w:gallery w:val="placeholder"/>
        </w:category>
        <w:types>
          <w:type w:val="bbPlcHdr"/>
        </w:types>
        <w:behaviors>
          <w:behavior w:val="content"/>
        </w:behaviors>
        <w:guid w:val="{2F522BFB-0C70-4A46-B960-13D710EB997E}"/>
      </w:docPartPr>
      <w:docPartBody>
        <w:p w:rsidR="00034F14" w:rsidRDefault="00034F14" w:rsidP="00034F14">
          <w:pPr>
            <w:pStyle w:val="9127502B4763459C836251A36965D592"/>
          </w:pPr>
          <w:r w:rsidRPr="005A53BA">
            <w:rPr>
              <w:rStyle w:val="PlaceholderText"/>
              <w:rFonts w:ascii="Source Sans Pro" w:hAnsi="Source Sans Pro"/>
              <w:b/>
              <w:bCs/>
              <w:i/>
              <w:iCs/>
              <w:color w:val="0070C0"/>
            </w:rPr>
            <w:t>Select Text</w:t>
          </w:r>
        </w:p>
      </w:docPartBody>
    </w:docPart>
    <w:docPart>
      <w:docPartPr>
        <w:name w:val="D192481E03D84B6AB901F0DBB3CAC522"/>
        <w:category>
          <w:name w:val="General"/>
          <w:gallery w:val="placeholder"/>
        </w:category>
        <w:types>
          <w:type w:val="bbPlcHdr"/>
        </w:types>
        <w:behaviors>
          <w:behavior w:val="content"/>
        </w:behaviors>
        <w:guid w:val="{CF7897E9-024E-47E3-9418-37291B7338AE}"/>
      </w:docPartPr>
      <w:docPartBody>
        <w:p w:rsidR="00034F14" w:rsidRDefault="00034F14" w:rsidP="00034F14">
          <w:pPr>
            <w:pStyle w:val="D192481E03D84B6AB901F0DBB3CAC522"/>
          </w:pPr>
          <w:r w:rsidRPr="005A53BA">
            <w:rPr>
              <w:rStyle w:val="PlaceholderText"/>
              <w:rFonts w:ascii="Source Sans Pro" w:hAnsi="Source Sans Pro"/>
              <w:b/>
              <w:bCs/>
              <w:i/>
              <w:iCs/>
              <w:color w:val="0070C0"/>
            </w:rPr>
            <w:t>Select Text</w:t>
          </w:r>
        </w:p>
      </w:docPartBody>
    </w:docPart>
    <w:docPart>
      <w:docPartPr>
        <w:name w:val="69EECF916A2E42D4BE78E6165CFAB26F"/>
        <w:category>
          <w:name w:val="General"/>
          <w:gallery w:val="placeholder"/>
        </w:category>
        <w:types>
          <w:type w:val="bbPlcHdr"/>
        </w:types>
        <w:behaviors>
          <w:behavior w:val="content"/>
        </w:behaviors>
        <w:guid w:val="{F9F09081-C239-4A42-89FA-63F4E5EF86EB}"/>
      </w:docPartPr>
      <w:docPartBody>
        <w:p w:rsidR="00034F14" w:rsidRDefault="00034F14" w:rsidP="00034F14">
          <w:pPr>
            <w:pStyle w:val="69EECF916A2E42D4BE78E6165CFAB26F"/>
          </w:pPr>
          <w:r w:rsidRPr="005A53BA">
            <w:rPr>
              <w:rStyle w:val="PlaceholderText"/>
              <w:rFonts w:ascii="Source Sans Pro" w:hAnsi="Source Sans Pro"/>
              <w:b/>
              <w:bCs/>
              <w:i/>
              <w:iCs/>
              <w:color w:val="0070C0"/>
            </w:rPr>
            <w:t>Select Text</w:t>
          </w:r>
        </w:p>
      </w:docPartBody>
    </w:docPart>
    <w:docPart>
      <w:docPartPr>
        <w:name w:val="03F91B2D82044F3C89AC21052CCD15A0"/>
        <w:category>
          <w:name w:val="General"/>
          <w:gallery w:val="placeholder"/>
        </w:category>
        <w:types>
          <w:type w:val="bbPlcHdr"/>
        </w:types>
        <w:behaviors>
          <w:behavior w:val="content"/>
        </w:behaviors>
        <w:guid w:val="{3E65BA96-18CC-44EC-9909-ED7B43E9B065}"/>
      </w:docPartPr>
      <w:docPartBody>
        <w:p w:rsidR="00034F14" w:rsidRDefault="00034F14" w:rsidP="00034F14">
          <w:pPr>
            <w:pStyle w:val="03F91B2D82044F3C89AC21052CCD15A0"/>
          </w:pPr>
          <w:r w:rsidRPr="005A53BA">
            <w:rPr>
              <w:rStyle w:val="PlaceholderText"/>
              <w:rFonts w:ascii="Source Sans Pro" w:hAnsi="Source Sans Pro"/>
              <w:b/>
              <w:bCs/>
              <w:i/>
              <w:iCs/>
              <w:color w:val="0070C0"/>
            </w:rPr>
            <w:t>Select Text</w:t>
          </w:r>
        </w:p>
      </w:docPartBody>
    </w:docPart>
    <w:docPart>
      <w:docPartPr>
        <w:name w:val="690C1420F9BB420790DCBBA6E1EF7752"/>
        <w:category>
          <w:name w:val="General"/>
          <w:gallery w:val="placeholder"/>
        </w:category>
        <w:types>
          <w:type w:val="bbPlcHdr"/>
        </w:types>
        <w:behaviors>
          <w:behavior w:val="content"/>
        </w:behaviors>
        <w:guid w:val="{7B3F0B70-5142-41B6-8769-9D84288F82E9}"/>
      </w:docPartPr>
      <w:docPartBody>
        <w:p w:rsidR="00034F14" w:rsidRDefault="00034F14" w:rsidP="00034F14">
          <w:pPr>
            <w:pStyle w:val="690C1420F9BB420790DCBBA6E1EF7752"/>
          </w:pPr>
          <w:r w:rsidRPr="005A53BA">
            <w:rPr>
              <w:rStyle w:val="PlaceholderText"/>
              <w:rFonts w:ascii="Source Sans Pro" w:hAnsi="Source Sans Pro"/>
              <w:b/>
              <w:bCs/>
              <w:i/>
              <w:iCs/>
              <w:color w:val="0070C0"/>
            </w:rPr>
            <w:t>Select Text</w:t>
          </w:r>
        </w:p>
      </w:docPartBody>
    </w:docPart>
    <w:docPart>
      <w:docPartPr>
        <w:name w:val="583E90E37D894095869556FD5A95A247"/>
        <w:category>
          <w:name w:val="General"/>
          <w:gallery w:val="placeholder"/>
        </w:category>
        <w:types>
          <w:type w:val="bbPlcHdr"/>
        </w:types>
        <w:behaviors>
          <w:behavior w:val="content"/>
        </w:behaviors>
        <w:guid w:val="{9754107F-F3DA-4584-B12D-B3428E9516B3}"/>
      </w:docPartPr>
      <w:docPartBody>
        <w:p w:rsidR="00034F14" w:rsidRDefault="00034F14" w:rsidP="00034F14">
          <w:pPr>
            <w:pStyle w:val="583E90E37D894095869556FD5A95A247"/>
          </w:pPr>
          <w:r w:rsidRPr="005A53BA">
            <w:rPr>
              <w:rStyle w:val="PlaceholderText"/>
              <w:rFonts w:ascii="Source Sans Pro" w:hAnsi="Source Sans Pro"/>
              <w:b/>
              <w:bCs/>
              <w:i/>
              <w:iCs/>
              <w:color w:val="0070C0"/>
            </w:rPr>
            <w:t>Select Text</w:t>
          </w:r>
        </w:p>
      </w:docPartBody>
    </w:docPart>
    <w:docPart>
      <w:docPartPr>
        <w:name w:val="D72D15966B2C45D4862A7F810FE894ED"/>
        <w:category>
          <w:name w:val="General"/>
          <w:gallery w:val="placeholder"/>
        </w:category>
        <w:types>
          <w:type w:val="bbPlcHdr"/>
        </w:types>
        <w:behaviors>
          <w:behavior w:val="content"/>
        </w:behaviors>
        <w:guid w:val="{4028CB8E-1E79-4F23-AF30-BF9305FDC9A1}"/>
      </w:docPartPr>
      <w:docPartBody>
        <w:p w:rsidR="00034F14" w:rsidRDefault="00034F14" w:rsidP="00034F14">
          <w:pPr>
            <w:pStyle w:val="D72D15966B2C45D4862A7F810FE894ED"/>
          </w:pPr>
          <w:r w:rsidRPr="005A53BA">
            <w:rPr>
              <w:rStyle w:val="PlaceholderText"/>
              <w:rFonts w:ascii="Source Sans Pro" w:hAnsi="Source Sans Pro"/>
              <w:b/>
              <w:bCs/>
              <w:i/>
              <w:iCs/>
              <w:color w:val="0070C0"/>
            </w:rPr>
            <w:t>Select Text</w:t>
          </w:r>
        </w:p>
      </w:docPartBody>
    </w:docPart>
    <w:docPart>
      <w:docPartPr>
        <w:name w:val="7872EA06890E4281ABC9728C3FA2232D"/>
        <w:category>
          <w:name w:val="General"/>
          <w:gallery w:val="placeholder"/>
        </w:category>
        <w:types>
          <w:type w:val="bbPlcHdr"/>
        </w:types>
        <w:behaviors>
          <w:behavior w:val="content"/>
        </w:behaviors>
        <w:guid w:val="{9EC61EB1-E31A-40BF-9299-875462370DA8}"/>
      </w:docPartPr>
      <w:docPartBody>
        <w:p w:rsidR="00034F14" w:rsidRDefault="00034F14" w:rsidP="00034F14">
          <w:pPr>
            <w:pStyle w:val="7872EA06890E4281ABC9728C3FA2232D"/>
          </w:pPr>
          <w:r w:rsidRPr="005A53BA">
            <w:rPr>
              <w:rStyle w:val="PlaceholderText"/>
              <w:rFonts w:ascii="Source Sans Pro" w:hAnsi="Source Sans Pro"/>
              <w:b/>
              <w:bCs/>
              <w:i/>
              <w:iCs/>
              <w:color w:val="0070C0"/>
            </w:rPr>
            <w:t>Select Text</w:t>
          </w:r>
        </w:p>
      </w:docPartBody>
    </w:docPart>
    <w:docPart>
      <w:docPartPr>
        <w:name w:val="1493413CB3B948228B5530449F3392F3"/>
        <w:category>
          <w:name w:val="General"/>
          <w:gallery w:val="placeholder"/>
        </w:category>
        <w:types>
          <w:type w:val="bbPlcHdr"/>
        </w:types>
        <w:behaviors>
          <w:behavior w:val="content"/>
        </w:behaviors>
        <w:guid w:val="{B95F08E7-F9A4-4733-812C-86D1E0E83299}"/>
      </w:docPartPr>
      <w:docPartBody>
        <w:p w:rsidR="00034F14" w:rsidRDefault="00034F14" w:rsidP="00034F14">
          <w:pPr>
            <w:pStyle w:val="1493413CB3B948228B5530449F3392F3"/>
          </w:pPr>
          <w:r w:rsidRPr="005A53BA">
            <w:rPr>
              <w:rStyle w:val="PlaceholderText"/>
              <w:rFonts w:ascii="Source Sans Pro" w:hAnsi="Source Sans Pro"/>
              <w:b/>
              <w:bCs/>
              <w:i/>
              <w:iCs/>
              <w:color w:val="0070C0"/>
            </w:rPr>
            <w:t>Select Text</w:t>
          </w:r>
        </w:p>
      </w:docPartBody>
    </w:docPart>
    <w:docPart>
      <w:docPartPr>
        <w:name w:val="3BFA559F7B864D099532AC74A6EF2DD2"/>
        <w:category>
          <w:name w:val="General"/>
          <w:gallery w:val="placeholder"/>
        </w:category>
        <w:types>
          <w:type w:val="bbPlcHdr"/>
        </w:types>
        <w:behaviors>
          <w:behavior w:val="content"/>
        </w:behaviors>
        <w:guid w:val="{529290C5-9B75-4434-B05A-51160F26D2DB}"/>
      </w:docPartPr>
      <w:docPartBody>
        <w:p w:rsidR="00034F14" w:rsidRDefault="00034F14" w:rsidP="00034F14">
          <w:pPr>
            <w:pStyle w:val="3BFA559F7B864D099532AC74A6EF2DD2"/>
          </w:pPr>
          <w:r w:rsidRPr="005A53BA">
            <w:rPr>
              <w:rStyle w:val="PlaceholderText"/>
              <w:rFonts w:ascii="Source Sans Pro" w:hAnsi="Source Sans Pro"/>
              <w:b/>
              <w:bCs/>
              <w:i/>
              <w:iCs/>
              <w:color w:val="0070C0"/>
            </w:rPr>
            <w:t>Select Text</w:t>
          </w:r>
        </w:p>
      </w:docPartBody>
    </w:docPart>
    <w:docPart>
      <w:docPartPr>
        <w:name w:val="21E1FA29BCF040C7B0132E0A2D7B1F8D"/>
        <w:category>
          <w:name w:val="General"/>
          <w:gallery w:val="placeholder"/>
        </w:category>
        <w:types>
          <w:type w:val="bbPlcHdr"/>
        </w:types>
        <w:behaviors>
          <w:behavior w:val="content"/>
        </w:behaviors>
        <w:guid w:val="{F79D55A7-E5D4-4EE2-8A6A-BD2FCECD6055}"/>
      </w:docPartPr>
      <w:docPartBody>
        <w:p w:rsidR="00034F14" w:rsidRDefault="00034F14" w:rsidP="00034F14">
          <w:pPr>
            <w:pStyle w:val="21E1FA29BCF040C7B0132E0A2D7B1F8D"/>
          </w:pPr>
          <w:r w:rsidRPr="005A53BA">
            <w:rPr>
              <w:rStyle w:val="PlaceholderText"/>
              <w:rFonts w:ascii="Source Sans Pro" w:hAnsi="Source Sans Pro"/>
              <w:b/>
              <w:bCs/>
              <w:i/>
              <w:iCs/>
              <w:color w:val="0070C0"/>
            </w:rPr>
            <w:t>Select Text</w:t>
          </w:r>
        </w:p>
      </w:docPartBody>
    </w:docPart>
    <w:docPart>
      <w:docPartPr>
        <w:name w:val="5D0E0CD0612C42C0BBB3F8914585BB7C"/>
        <w:category>
          <w:name w:val="General"/>
          <w:gallery w:val="placeholder"/>
        </w:category>
        <w:types>
          <w:type w:val="bbPlcHdr"/>
        </w:types>
        <w:behaviors>
          <w:behavior w:val="content"/>
        </w:behaviors>
        <w:guid w:val="{981BD4C3-EF1D-4E6C-8047-C505D888BB78}"/>
      </w:docPartPr>
      <w:docPartBody>
        <w:p w:rsidR="00034F14" w:rsidRDefault="00034F14" w:rsidP="00034F14">
          <w:pPr>
            <w:pStyle w:val="5D0E0CD0612C42C0BBB3F8914585BB7C"/>
          </w:pPr>
          <w:r w:rsidRPr="005A53BA">
            <w:rPr>
              <w:rStyle w:val="PlaceholderText"/>
              <w:rFonts w:ascii="Source Sans Pro" w:hAnsi="Source Sans Pro"/>
              <w:b/>
              <w:bCs/>
              <w:i/>
              <w:iCs/>
              <w:color w:val="0070C0"/>
            </w:rPr>
            <w:t>Select Text</w:t>
          </w:r>
        </w:p>
      </w:docPartBody>
    </w:docPart>
    <w:docPart>
      <w:docPartPr>
        <w:name w:val="F8F770AA3FBC47028A01D663D82466A0"/>
        <w:category>
          <w:name w:val="General"/>
          <w:gallery w:val="placeholder"/>
        </w:category>
        <w:types>
          <w:type w:val="bbPlcHdr"/>
        </w:types>
        <w:behaviors>
          <w:behavior w:val="content"/>
        </w:behaviors>
        <w:guid w:val="{E14F842E-B84B-4ADC-8075-09347B249422}"/>
      </w:docPartPr>
      <w:docPartBody>
        <w:p w:rsidR="00034F14" w:rsidRDefault="00034F14" w:rsidP="00034F14">
          <w:pPr>
            <w:pStyle w:val="F8F770AA3FBC47028A01D663D82466A0"/>
          </w:pPr>
          <w:r w:rsidRPr="005A53BA">
            <w:rPr>
              <w:rStyle w:val="PlaceholderText"/>
              <w:rFonts w:ascii="Source Sans Pro" w:hAnsi="Source Sans Pro"/>
              <w:b/>
              <w:bCs/>
              <w:i/>
              <w:iCs/>
              <w:color w:val="0070C0"/>
            </w:rPr>
            <w:t>Select Text</w:t>
          </w:r>
        </w:p>
      </w:docPartBody>
    </w:docPart>
    <w:docPart>
      <w:docPartPr>
        <w:name w:val="D0A882A61F5D4F0EB6EFECC6B17E770E"/>
        <w:category>
          <w:name w:val="General"/>
          <w:gallery w:val="placeholder"/>
        </w:category>
        <w:types>
          <w:type w:val="bbPlcHdr"/>
        </w:types>
        <w:behaviors>
          <w:behavior w:val="content"/>
        </w:behaviors>
        <w:guid w:val="{4FEA0EE3-2877-4365-87D4-1C79086B94D3}"/>
      </w:docPartPr>
      <w:docPartBody>
        <w:p w:rsidR="00034F14" w:rsidRDefault="00034F14" w:rsidP="00034F14">
          <w:pPr>
            <w:pStyle w:val="D0A882A61F5D4F0EB6EFECC6B17E770E"/>
          </w:pPr>
          <w:r w:rsidRPr="005A53BA">
            <w:rPr>
              <w:rStyle w:val="PlaceholderText"/>
              <w:rFonts w:ascii="Source Sans Pro" w:hAnsi="Source Sans Pro"/>
              <w:b/>
              <w:bCs/>
              <w:i/>
              <w:iCs/>
              <w:color w:val="0070C0"/>
            </w:rPr>
            <w:t>Select Text</w:t>
          </w:r>
        </w:p>
      </w:docPartBody>
    </w:docPart>
    <w:docPart>
      <w:docPartPr>
        <w:name w:val="6EF538F3B2E94676BE8A2B5276D1A8EC"/>
        <w:category>
          <w:name w:val="General"/>
          <w:gallery w:val="placeholder"/>
        </w:category>
        <w:types>
          <w:type w:val="bbPlcHdr"/>
        </w:types>
        <w:behaviors>
          <w:behavior w:val="content"/>
        </w:behaviors>
        <w:guid w:val="{ABEF75DF-B3C1-459A-A6E3-C3A8C9F1C235}"/>
      </w:docPartPr>
      <w:docPartBody>
        <w:p w:rsidR="00034F14" w:rsidRDefault="00034F14" w:rsidP="00034F14">
          <w:pPr>
            <w:pStyle w:val="6EF538F3B2E94676BE8A2B5276D1A8EC"/>
          </w:pPr>
          <w:r w:rsidRPr="005A53BA">
            <w:rPr>
              <w:rStyle w:val="PlaceholderText"/>
              <w:rFonts w:ascii="Source Sans Pro" w:hAnsi="Source Sans Pro"/>
              <w:b/>
              <w:bCs/>
              <w:i/>
              <w:iCs/>
              <w:color w:val="0070C0"/>
            </w:rPr>
            <w:t>Select Text</w:t>
          </w:r>
        </w:p>
      </w:docPartBody>
    </w:docPart>
    <w:docPart>
      <w:docPartPr>
        <w:name w:val="004CDEBF32664A2D8DC528F0758F9961"/>
        <w:category>
          <w:name w:val="General"/>
          <w:gallery w:val="placeholder"/>
        </w:category>
        <w:types>
          <w:type w:val="bbPlcHdr"/>
        </w:types>
        <w:behaviors>
          <w:behavior w:val="content"/>
        </w:behaviors>
        <w:guid w:val="{A4BF9609-E992-4282-A22B-326ED5EABDE6}"/>
      </w:docPartPr>
      <w:docPartBody>
        <w:p w:rsidR="00034F14" w:rsidRDefault="00034F14" w:rsidP="00034F14">
          <w:pPr>
            <w:pStyle w:val="004CDEBF32664A2D8DC528F0758F9961"/>
          </w:pPr>
          <w:r w:rsidRPr="005A53BA">
            <w:rPr>
              <w:rStyle w:val="PlaceholderText"/>
              <w:rFonts w:ascii="Source Sans Pro" w:hAnsi="Source Sans Pro"/>
              <w:b/>
              <w:bCs/>
              <w:i/>
              <w:iCs/>
              <w:color w:val="0070C0"/>
            </w:rPr>
            <w:t>Select Text</w:t>
          </w:r>
        </w:p>
      </w:docPartBody>
    </w:docPart>
    <w:docPart>
      <w:docPartPr>
        <w:name w:val="DF894DFF0E7A434F842F0FEC69C5A04D"/>
        <w:category>
          <w:name w:val="General"/>
          <w:gallery w:val="placeholder"/>
        </w:category>
        <w:types>
          <w:type w:val="bbPlcHdr"/>
        </w:types>
        <w:behaviors>
          <w:behavior w:val="content"/>
        </w:behaviors>
        <w:guid w:val="{4D5542DE-2574-48BE-A52F-2A4EDE3D6C51}"/>
      </w:docPartPr>
      <w:docPartBody>
        <w:p w:rsidR="00034F14" w:rsidRDefault="00034F14" w:rsidP="00034F14">
          <w:pPr>
            <w:pStyle w:val="DF894DFF0E7A434F842F0FEC69C5A04D"/>
          </w:pPr>
          <w:r w:rsidRPr="005A53BA">
            <w:rPr>
              <w:rStyle w:val="PlaceholderText"/>
              <w:rFonts w:ascii="Source Sans Pro" w:hAnsi="Source Sans Pro"/>
              <w:b/>
              <w:bCs/>
              <w:i/>
              <w:iCs/>
              <w:color w:val="0070C0"/>
            </w:rPr>
            <w:t>Select Text</w:t>
          </w:r>
        </w:p>
      </w:docPartBody>
    </w:docPart>
    <w:docPart>
      <w:docPartPr>
        <w:name w:val="41E7811EAC1A40F88BF4A403AA27A7FB"/>
        <w:category>
          <w:name w:val="General"/>
          <w:gallery w:val="placeholder"/>
        </w:category>
        <w:types>
          <w:type w:val="bbPlcHdr"/>
        </w:types>
        <w:behaviors>
          <w:behavior w:val="content"/>
        </w:behaviors>
        <w:guid w:val="{8A210BFD-E5CE-4E50-A3D5-A2F4EDC28444}"/>
      </w:docPartPr>
      <w:docPartBody>
        <w:p w:rsidR="00034F14" w:rsidRDefault="00034F14" w:rsidP="00034F14">
          <w:pPr>
            <w:pStyle w:val="41E7811EAC1A40F88BF4A403AA27A7FB"/>
          </w:pPr>
          <w:r w:rsidRPr="005A53BA">
            <w:rPr>
              <w:rStyle w:val="PlaceholderText"/>
              <w:rFonts w:ascii="Source Sans Pro" w:hAnsi="Source Sans Pro"/>
              <w:b/>
              <w:bCs/>
              <w:i/>
              <w:iCs/>
              <w:color w:val="0070C0"/>
            </w:rPr>
            <w:t>Select Text</w:t>
          </w:r>
        </w:p>
      </w:docPartBody>
    </w:docPart>
    <w:docPart>
      <w:docPartPr>
        <w:name w:val="BAD2AB6BF2364B77A548CC8D405AB5D4"/>
        <w:category>
          <w:name w:val="General"/>
          <w:gallery w:val="placeholder"/>
        </w:category>
        <w:types>
          <w:type w:val="bbPlcHdr"/>
        </w:types>
        <w:behaviors>
          <w:behavior w:val="content"/>
        </w:behaviors>
        <w:guid w:val="{2AEEC276-282B-48D9-8335-BC4B8A231F9C}"/>
      </w:docPartPr>
      <w:docPartBody>
        <w:p w:rsidR="00034F14" w:rsidRDefault="00034F14" w:rsidP="00034F14">
          <w:pPr>
            <w:pStyle w:val="BAD2AB6BF2364B77A548CC8D405AB5D4"/>
          </w:pPr>
          <w:r w:rsidRPr="005A53BA">
            <w:rPr>
              <w:rStyle w:val="PlaceholderText"/>
              <w:rFonts w:ascii="Source Sans Pro" w:hAnsi="Source Sans Pro"/>
              <w:b/>
              <w:bCs/>
              <w:i/>
              <w:iCs/>
              <w:color w:val="0070C0"/>
            </w:rPr>
            <w:t>Select Text</w:t>
          </w:r>
        </w:p>
      </w:docPartBody>
    </w:docPart>
    <w:docPart>
      <w:docPartPr>
        <w:name w:val="19D4A8BF3B02492E99BEECB2FD8F724B"/>
        <w:category>
          <w:name w:val="General"/>
          <w:gallery w:val="placeholder"/>
        </w:category>
        <w:types>
          <w:type w:val="bbPlcHdr"/>
        </w:types>
        <w:behaviors>
          <w:behavior w:val="content"/>
        </w:behaviors>
        <w:guid w:val="{32F5F926-6420-4AFB-A1F2-E2385BB76627}"/>
      </w:docPartPr>
      <w:docPartBody>
        <w:p w:rsidR="00034F14" w:rsidRDefault="00034F14" w:rsidP="00034F14">
          <w:pPr>
            <w:pStyle w:val="19D4A8BF3B02492E99BEECB2FD8F724B"/>
          </w:pPr>
          <w:r w:rsidRPr="005A53BA">
            <w:rPr>
              <w:rStyle w:val="PlaceholderText"/>
              <w:rFonts w:ascii="Source Sans Pro" w:hAnsi="Source Sans Pro"/>
              <w:b/>
              <w:bCs/>
              <w:i/>
              <w:iCs/>
              <w:color w:val="0070C0"/>
            </w:rPr>
            <w:t>Select Text</w:t>
          </w:r>
        </w:p>
      </w:docPartBody>
    </w:docPart>
    <w:docPart>
      <w:docPartPr>
        <w:name w:val="8F33752DD4E5412D9FBAFA212728362D"/>
        <w:category>
          <w:name w:val="General"/>
          <w:gallery w:val="placeholder"/>
        </w:category>
        <w:types>
          <w:type w:val="bbPlcHdr"/>
        </w:types>
        <w:behaviors>
          <w:behavior w:val="content"/>
        </w:behaviors>
        <w:guid w:val="{B40DB5F6-9A14-4B29-8B81-7959B6DD61FD}"/>
      </w:docPartPr>
      <w:docPartBody>
        <w:p w:rsidR="00034F14" w:rsidRDefault="00034F14" w:rsidP="00034F14">
          <w:pPr>
            <w:pStyle w:val="8F33752DD4E5412D9FBAFA212728362D"/>
          </w:pPr>
          <w:r w:rsidRPr="005A53BA">
            <w:rPr>
              <w:rStyle w:val="PlaceholderText"/>
              <w:rFonts w:ascii="Source Sans Pro" w:hAnsi="Source Sans Pro"/>
              <w:b/>
              <w:bCs/>
              <w:i/>
              <w:iCs/>
              <w:color w:val="0070C0"/>
            </w:rPr>
            <w:t>Select Text</w:t>
          </w:r>
        </w:p>
      </w:docPartBody>
    </w:docPart>
    <w:docPart>
      <w:docPartPr>
        <w:name w:val="D11631898AE248FE855D3A887D198370"/>
        <w:category>
          <w:name w:val="General"/>
          <w:gallery w:val="placeholder"/>
        </w:category>
        <w:types>
          <w:type w:val="bbPlcHdr"/>
        </w:types>
        <w:behaviors>
          <w:behavior w:val="content"/>
        </w:behaviors>
        <w:guid w:val="{772F5A1D-E243-442E-B574-1C8FDCAD0E9F}"/>
      </w:docPartPr>
      <w:docPartBody>
        <w:p w:rsidR="00034F14" w:rsidRDefault="00034F14" w:rsidP="00034F14">
          <w:pPr>
            <w:pStyle w:val="D11631898AE248FE855D3A887D198370"/>
          </w:pPr>
          <w:r w:rsidRPr="005A53BA">
            <w:rPr>
              <w:rStyle w:val="PlaceholderText"/>
              <w:rFonts w:ascii="Source Sans Pro" w:hAnsi="Source Sans Pro"/>
              <w:b/>
              <w:bCs/>
              <w:i/>
              <w:iCs/>
              <w:color w:val="0070C0"/>
            </w:rPr>
            <w:t>Select Text</w:t>
          </w:r>
        </w:p>
      </w:docPartBody>
    </w:docPart>
    <w:docPart>
      <w:docPartPr>
        <w:name w:val="864D21A4CA7D478A8E9AC17DCDF922A6"/>
        <w:category>
          <w:name w:val="General"/>
          <w:gallery w:val="placeholder"/>
        </w:category>
        <w:types>
          <w:type w:val="bbPlcHdr"/>
        </w:types>
        <w:behaviors>
          <w:behavior w:val="content"/>
        </w:behaviors>
        <w:guid w:val="{C829BB31-0BC2-4952-9B54-FC0001128A26}"/>
      </w:docPartPr>
      <w:docPartBody>
        <w:p w:rsidR="00034F14" w:rsidRDefault="00034F14" w:rsidP="00034F14">
          <w:pPr>
            <w:pStyle w:val="864D21A4CA7D478A8E9AC17DCDF922A6"/>
          </w:pPr>
          <w:r w:rsidRPr="005A53BA">
            <w:rPr>
              <w:rStyle w:val="PlaceholderText"/>
              <w:rFonts w:ascii="Source Sans Pro" w:hAnsi="Source Sans Pro"/>
              <w:b/>
              <w:bCs/>
              <w:i/>
              <w:iCs/>
              <w:color w:val="0070C0"/>
            </w:rPr>
            <w:t>Select Text</w:t>
          </w:r>
        </w:p>
      </w:docPartBody>
    </w:docPart>
    <w:docPart>
      <w:docPartPr>
        <w:name w:val="0365B6A7C7CB42018F512B37FFE27D97"/>
        <w:category>
          <w:name w:val="General"/>
          <w:gallery w:val="placeholder"/>
        </w:category>
        <w:types>
          <w:type w:val="bbPlcHdr"/>
        </w:types>
        <w:behaviors>
          <w:behavior w:val="content"/>
        </w:behaviors>
        <w:guid w:val="{492FA984-0594-4014-AD39-7CDB91F87AB5}"/>
      </w:docPartPr>
      <w:docPartBody>
        <w:p w:rsidR="00034F14" w:rsidRDefault="00034F14" w:rsidP="00034F14">
          <w:pPr>
            <w:pStyle w:val="0365B6A7C7CB42018F512B37FFE27D97"/>
          </w:pPr>
          <w:r w:rsidRPr="005A53BA">
            <w:rPr>
              <w:rStyle w:val="PlaceholderText"/>
              <w:rFonts w:ascii="Source Sans Pro" w:hAnsi="Source Sans Pro"/>
              <w:b/>
              <w:bCs/>
              <w:i/>
              <w:iCs/>
              <w:color w:val="0070C0"/>
            </w:rPr>
            <w:t>Select Text</w:t>
          </w:r>
        </w:p>
      </w:docPartBody>
    </w:docPart>
    <w:docPart>
      <w:docPartPr>
        <w:name w:val="AD7F90C9982D49FB8E566848A06AE3B0"/>
        <w:category>
          <w:name w:val="General"/>
          <w:gallery w:val="placeholder"/>
        </w:category>
        <w:types>
          <w:type w:val="bbPlcHdr"/>
        </w:types>
        <w:behaviors>
          <w:behavior w:val="content"/>
        </w:behaviors>
        <w:guid w:val="{DD074084-B782-4218-AA67-9684E09799AD}"/>
      </w:docPartPr>
      <w:docPartBody>
        <w:p w:rsidR="00034F14" w:rsidRDefault="00034F14" w:rsidP="00034F14">
          <w:pPr>
            <w:pStyle w:val="AD7F90C9982D49FB8E566848A06AE3B0"/>
          </w:pPr>
          <w:r w:rsidRPr="005A53BA">
            <w:rPr>
              <w:rStyle w:val="PlaceholderText"/>
              <w:rFonts w:ascii="Source Sans Pro" w:hAnsi="Source Sans Pro"/>
              <w:b/>
              <w:bCs/>
              <w:i/>
              <w:iCs/>
              <w:color w:val="0070C0"/>
            </w:rPr>
            <w:t>Select Text</w:t>
          </w:r>
        </w:p>
      </w:docPartBody>
    </w:docPart>
    <w:docPart>
      <w:docPartPr>
        <w:name w:val="873561E173694EA4A24453A12C413C84"/>
        <w:category>
          <w:name w:val="General"/>
          <w:gallery w:val="placeholder"/>
        </w:category>
        <w:types>
          <w:type w:val="bbPlcHdr"/>
        </w:types>
        <w:behaviors>
          <w:behavior w:val="content"/>
        </w:behaviors>
        <w:guid w:val="{FB5201E8-C469-4E75-860F-385FE546037F}"/>
      </w:docPartPr>
      <w:docPartBody>
        <w:p w:rsidR="00034F14" w:rsidRDefault="00034F14" w:rsidP="00034F14">
          <w:pPr>
            <w:pStyle w:val="873561E173694EA4A24453A12C413C84"/>
          </w:pPr>
          <w:r w:rsidRPr="005A53BA">
            <w:rPr>
              <w:rStyle w:val="PlaceholderText"/>
              <w:rFonts w:ascii="Source Sans Pro" w:hAnsi="Source Sans Pro"/>
              <w:b/>
              <w:bCs/>
              <w:i/>
              <w:iCs/>
              <w:color w:val="0070C0"/>
            </w:rPr>
            <w:t>Select Text</w:t>
          </w:r>
        </w:p>
      </w:docPartBody>
    </w:docPart>
    <w:docPart>
      <w:docPartPr>
        <w:name w:val="52877E7F2259479D8B44257BAC7DEF18"/>
        <w:category>
          <w:name w:val="General"/>
          <w:gallery w:val="placeholder"/>
        </w:category>
        <w:types>
          <w:type w:val="bbPlcHdr"/>
        </w:types>
        <w:behaviors>
          <w:behavior w:val="content"/>
        </w:behaviors>
        <w:guid w:val="{F1E9845A-A402-4187-861C-6336C71E1FAC}"/>
      </w:docPartPr>
      <w:docPartBody>
        <w:p w:rsidR="00034F14" w:rsidRDefault="00034F14" w:rsidP="00034F14">
          <w:pPr>
            <w:pStyle w:val="52877E7F2259479D8B44257BAC7DEF18"/>
          </w:pPr>
          <w:r w:rsidRPr="005A53BA">
            <w:rPr>
              <w:rStyle w:val="PlaceholderText"/>
              <w:rFonts w:ascii="Source Sans Pro" w:hAnsi="Source Sans Pro"/>
              <w:b/>
              <w:bCs/>
              <w:i/>
              <w:iCs/>
              <w:color w:val="0070C0"/>
            </w:rPr>
            <w:t>Select Text</w:t>
          </w:r>
        </w:p>
      </w:docPartBody>
    </w:docPart>
    <w:docPart>
      <w:docPartPr>
        <w:name w:val="33E4EDFD91894958A75D8B4B052EFAC4"/>
        <w:category>
          <w:name w:val="General"/>
          <w:gallery w:val="placeholder"/>
        </w:category>
        <w:types>
          <w:type w:val="bbPlcHdr"/>
        </w:types>
        <w:behaviors>
          <w:behavior w:val="content"/>
        </w:behaviors>
        <w:guid w:val="{DF5FA182-C77D-4185-86E3-3C502A5241C8}"/>
      </w:docPartPr>
      <w:docPartBody>
        <w:p w:rsidR="00034F14" w:rsidRDefault="00034F14" w:rsidP="00034F14">
          <w:pPr>
            <w:pStyle w:val="33E4EDFD91894958A75D8B4B052EFAC4"/>
          </w:pPr>
          <w:r w:rsidRPr="005A53BA">
            <w:rPr>
              <w:rStyle w:val="PlaceholderText"/>
              <w:rFonts w:ascii="Source Sans Pro" w:hAnsi="Source Sans Pro"/>
              <w:b/>
              <w:bCs/>
              <w:i/>
              <w:iCs/>
              <w:color w:val="0070C0"/>
            </w:rPr>
            <w:t>Select Text</w:t>
          </w:r>
        </w:p>
      </w:docPartBody>
    </w:docPart>
    <w:docPart>
      <w:docPartPr>
        <w:name w:val="EDCCD02A358D4E9F9174283118E7E588"/>
        <w:category>
          <w:name w:val="General"/>
          <w:gallery w:val="placeholder"/>
        </w:category>
        <w:types>
          <w:type w:val="bbPlcHdr"/>
        </w:types>
        <w:behaviors>
          <w:behavior w:val="content"/>
        </w:behaviors>
        <w:guid w:val="{5CD0376D-C527-4B70-A756-E86F206C2182}"/>
      </w:docPartPr>
      <w:docPartBody>
        <w:p w:rsidR="00034F14" w:rsidRDefault="00034F14" w:rsidP="00034F14">
          <w:pPr>
            <w:pStyle w:val="EDCCD02A358D4E9F9174283118E7E588"/>
          </w:pPr>
          <w:r w:rsidRPr="005A53BA">
            <w:rPr>
              <w:rStyle w:val="PlaceholderText"/>
              <w:rFonts w:ascii="Source Sans Pro" w:hAnsi="Source Sans Pro"/>
              <w:b/>
              <w:bCs/>
              <w:i/>
              <w:iCs/>
              <w:color w:val="0070C0"/>
            </w:rPr>
            <w:t>Select Text</w:t>
          </w:r>
        </w:p>
      </w:docPartBody>
    </w:docPart>
    <w:docPart>
      <w:docPartPr>
        <w:name w:val="9D15214238E24746A1D9E39C71C3E22E"/>
        <w:category>
          <w:name w:val="General"/>
          <w:gallery w:val="placeholder"/>
        </w:category>
        <w:types>
          <w:type w:val="bbPlcHdr"/>
        </w:types>
        <w:behaviors>
          <w:behavior w:val="content"/>
        </w:behaviors>
        <w:guid w:val="{4C59209D-C009-44D2-980E-02EC88FB68B6}"/>
      </w:docPartPr>
      <w:docPartBody>
        <w:p w:rsidR="00034F14" w:rsidRDefault="00034F14" w:rsidP="00034F14">
          <w:pPr>
            <w:pStyle w:val="9D15214238E24746A1D9E39C71C3E22E"/>
          </w:pPr>
          <w:r w:rsidRPr="005A53BA">
            <w:rPr>
              <w:rStyle w:val="PlaceholderText"/>
              <w:rFonts w:ascii="Source Sans Pro" w:hAnsi="Source Sans Pro"/>
              <w:b/>
              <w:bCs/>
              <w:i/>
              <w:iCs/>
              <w:color w:val="0070C0"/>
            </w:rPr>
            <w:t>Select Text</w:t>
          </w:r>
        </w:p>
      </w:docPartBody>
    </w:docPart>
    <w:docPart>
      <w:docPartPr>
        <w:name w:val="3406A67FB989496C8A9E81E7ACB7429D"/>
        <w:category>
          <w:name w:val="General"/>
          <w:gallery w:val="placeholder"/>
        </w:category>
        <w:types>
          <w:type w:val="bbPlcHdr"/>
        </w:types>
        <w:behaviors>
          <w:behavior w:val="content"/>
        </w:behaviors>
        <w:guid w:val="{39837027-4B41-4CF0-9C09-869D897E8B35}"/>
      </w:docPartPr>
      <w:docPartBody>
        <w:p w:rsidR="00873AAC" w:rsidRDefault="00C257EF" w:rsidP="00C257EF">
          <w:pPr>
            <w:pStyle w:val="3406A67FB989496C8A9E81E7ACB7429D"/>
          </w:pPr>
          <w:r w:rsidRPr="564F61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31E4B"/>
    <w:rsid w:val="00034F14"/>
    <w:rsid w:val="00057CB2"/>
    <w:rsid w:val="00126267"/>
    <w:rsid w:val="001410E7"/>
    <w:rsid w:val="0026689B"/>
    <w:rsid w:val="00321863"/>
    <w:rsid w:val="003511D2"/>
    <w:rsid w:val="003957D2"/>
    <w:rsid w:val="00396C36"/>
    <w:rsid w:val="003A737C"/>
    <w:rsid w:val="00401AFF"/>
    <w:rsid w:val="00435CA7"/>
    <w:rsid w:val="00436B75"/>
    <w:rsid w:val="00446BE1"/>
    <w:rsid w:val="0046078A"/>
    <w:rsid w:val="004A6B92"/>
    <w:rsid w:val="004B3190"/>
    <w:rsid w:val="004B6D71"/>
    <w:rsid w:val="004C67D2"/>
    <w:rsid w:val="005124D8"/>
    <w:rsid w:val="00520533"/>
    <w:rsid w:val="00523305"/>
    <w:rsid w:val="00551B01"/>
    <w:rsid w:val="00562F0B"/>
    <w:rsid w:val="005B4335"/>
    <w:rsid w:val="0060792E"/>
    <w:rsid w:val="006A4CED"/>
    <w:rsid w:val="006E6E58"/>
    <w:rsid w:val="00724A4D"/>
    <w:rsid w:val="0076409F"/>
    <w:rsid w:val="00793B0E"/>
    <w:rsid w:val="007D1DCD"/>
    <w:rsid w:val="00873AAC"/>
    <w:rsid w:val="008D269C"/>
    <w:rsid w:val="0096648C"/>
    <w:rsid w:val="009A2438"/>
    <w:rsid w:val="009B2023"/>
    <w:rsid w:val="00A327EF"/>
    <w:rsid w:val="00A723AA"/>
    <w:rsid w:val="00AF0A82"/>
    <w:rsid w:val="00B35EEC"/>
    <w:rsid w:val="00B7004C"/>
    <w:rsid w:val="00BB4808"/>
    <w:rsid w:val="00C2221A"/>
    <w:rsid w:val="00C257EF"/>
    <w:rsid w:val="00C34F4F"/>
    <w:rsid w:val="00D01C83"/>
    <w:rsid w:val="00DB0721"/>
    <w:rsid w:val="00E05648"/>
    <w:rsid w:val="00E169CE"/>
    <w:rsid w:val="00E307F5"/>
    <w:rsid w:val="00F11A9A"/>
    <w:rsid w:val="00F15B8F"/>
    <w:rsid w:val="00F22E96"/>
    <w:rsid w:val="00F57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257EF"/>
    <w:rPr>
      <w:color w:val="808080"/>
    </w:rPr>
  </w:style>
  <w:style w:type="paragraph" w:customStyle="1" w:styleId="0AEE1D7DCAEE404C8DCB1F2F1239EEC1">
    <w:name w:val="0AEE1D7DCAEE404C8DCB1F2F1239EEC1"/>
    <w:rsid w:val="00034F14"/>
    <w:pPr>
      <w:spacing w:after="160" w:line="278" w:lineRule="auto"/>
    </w:pPr>
    <w:rPr>
      <w:kern w:val="2"/>
      <w:sz w:val="24"/>
      <w:szCs w:val="24"/>
      <w14:ligatures w14:val="standardContextual"/>
    </w:rPr>
  </w:style>
  <w:style w:type="paragraph" w:customStyle="1" w:styleId="9F4D8BB9E9F649A8AA86779A6C01ADC8">
    <w:name w:val="9F4D8BB9E9F649A8AA86779A6C01ADC8"/>
    <w:rsid w:val="00034F14"/>
    <w:pPr>
      <w:spacing w:after="160" w:line="278" w:lineRule="auto"/>
    </w:pPr>
    <w:rPr>
      <w:kern w:val="2"/>
      <w:sz w:val="24"/>
      <w:szCs w:val="24"/>
      <w14:ligatures w14:val="standardContextual"/>
    </w:rPr>
  </w:style>
  <w:style w:type="paragraph" w:customStyle="1" w:styleId="FA6FFFD558714264A5DB6E4A30008087">
    <w:name w:val="FA6FFFD558714264A5DB6E4A30008087"/>
    <w:rsid w:val="00034F14"/>
    <w:pPr>
      <w:spacing w:after="160" w:line="278" w:lineRule="auto"/>
    </w:pPr>
    <w:rPr>
      <w:kern w:val="2"/>
      <w:sz w:val="24"/>
      <w:szCs w:val="24"/>
      <w14:ligatures w14:val="standardContextual"/>
    </w:rPr>
  </w:style>
  <w:style w:type="paragraph" w:customStyle="1" w:styleId="6D9FA989B9984FC1A85E6AF8E75A253E">
    <w:name w:val="6D9FA989B9984FC1A85E6AF8E75A253E"/>
    <w:rsid w:val="00034F14"/>
    <w:pPr>
      <w:spacing w:after="160" w:line="278" w:lineRule="auto"/>
    </w:pPr>
    <w:rPr>
      <w:kern w:val="2"/>
      <w:sz w:val="24"/>
      <w:szCs w:val="24"/>
      <w14:ligatures w14:val="standardContextual"/>
    </w:rPr>
  </w:style>
  <w:style w:type="paragraph" w:customStyle="1" w:styleId="2F6B885AFA57428695A7CDC4125482E1">
    <w:name w:val="2F6B885AFA57428695A7CDC4125482E1"/>
    <w:rsid w:val="00034F14"/>
    <w:pPr>
      <w:spacing w:after="160" w:line="278" w:lineRule="auto"/>
    </w:pPr>
    <w:rPr>
      <w:kern w:val="2"/>
      <w:sz w:val="24"/>
      <w:szCs w:val="24"/>
      <w14:ligatures w14:val="standardContextual"/>
    </w:rPr>
  </w:style>
  <w:style w:type="paragraph" w:customStyle="1" w:styleId="DB78F9ADAD7F49F7B71CA94EA81312BB">
    <w:name w:val="DB78F9ADAD7F49F7B71CA94EA81312BB"/>
    <w:rsid w:val="00034F14"/>
    <w:pPr>
      <w:spacing w:after="160" w:line="278" w:lineRule="auto"/>
    </w:pPr>
    <w:rPr>
      <w:kern w:val="2"/>
      <w:sz w:val="24"/>
      <w:szCs w:val="24"/>
      <w14:ligatures w14:val="standardContextual"/>
    </w:rPr>
  </w:style>
  <w:style w:type="paragraph" w:customStyle="1" w:styleId="626872A2D62741C786118EDAFDAEC10C">
    <w:name w:val="626872A2D62741C786118EDAFDAEC10C"/>
    <w:rsid w:val="00034F14"/>
    <w:pPr>
      <w:spacing w:after="160" w:line="278" w:lineRule="auto"/>
    </w:pPr>
    <w:rPr>
      <w:kern w:val="2"/>
      <w:sz w:val="24"/>
      <w:szCs w:val="24"/>
      <w14:ligatures w14:val="standardContextual"/>
    </w:rPr>
  </w:style>
  <w:style w:type="paragraph" w:customStyle="1" w:styleId="D74D50EB216A4B14A1FF0CECBC373197">
    <w:name w:val="D74D50EB216A4B14A1FF0CECBC373197"/>
    <w:rsid w:val="00034F14"/>
    <w:pPr>
      <w:spacing w:after="160" w:line="278" w:lineRule="auto"/>
    </w:pPr>
    <w:rPr>
      <w:kern w:val="2"/>
      <w:sz w:val="24"/>
      <w:szCs w:val="24"/>
      <w14:ligatures w14:val="standardContextual"/>
    </w:rPr>
  </w:style>
  <w:style w:type="paragraph" w:customStyle="1" w:styleId="4A1745AEBE1C4E63B8B772F4ED98DAC6">
    <w:name w:val="4A1745AEBE1C4E63B8B772F4ED98DAC6"/>
    <w:rsid w:val="00034F14"/>
    <w:pPr>
      <w:spacing w:after="160" w:line="278" w:lineRule="auto"/>
    </w:pPr>
    <w:rPr>
      <w:kern w:val="2"/>
      <w:sz w:val="24"/>
      <w:szCs w:val="24"/>
      <w14:ligatures w14:val="standardContextual"/>
    </w:rPr>
  </w:style>
  <w:style w:type="paragraph" w:customStyle="1" w:styleId="1243F4A92A5E4D569ED76232B2369D17">
    <w:name w:val="1243F4A92A5E4D569ED76232B2369D17"/>
    <w:rsid w:val="00034F14"/>
    <w:pPr>
      <w:spacing w:after="160" w:line="278" w:lineRule="auto"/>
    </w:pPr>
    <w:rPr>
      <w:kern w:val="2"/>
      <w:sz w:val="24"/>
      <w:szCs w:val="24"/>
      <w14:ligatures w14:val="standardContextual"/>
    </w:rPr>
  </w:style>
  <w:style w:type="paragraph" w:customStyle="1" w:styleId="EBED371EAE0B4DC5B95DB223BBEDA3D2">
    <w:name w:val="EBED371EAE0B4DC5B95DB223BBEDA3D2"/>
    <w:rsid w:val="00034F14"/>
    <w:pPr>
      <w:spacing w:after="160" w:line="278" w:lineRule="auto"/>
    </w:pPr>
    <w:rPr>
      <w:kern w:val="2"/>
      <w:sz w:val="24"/>
      <w:szCs w:val="24"/>
      <w14:ligatures w14:val="standardContextual"/>
    </w:rPr>
  </w:style>
  <w:style w:type="paragraph" w:customStyle="1" w:styleId="44EAFCB986574C7D82B72D62C44F0712">
    <w:name w:val="44EAFCB986574C7D82B72D62C44F0712"/>
    <w:rsid w:val="00034F14"/>
    <w:pPr>
      <w:spacing w:after="160" w:line="278" w:lineRule="auto"/>
    </w:pPr>
    <w:rPr>
      <w:kern w:val="2"/>
      <w:sz w:val="24"/>
      <w:szCs w:val="24"/>
      <w14:ligatures w14:val="standardContextual"/>
    </w:rPr>
  </w:style>
  <w:style w:type="paragraph" w:customStyle="1" w:styleId="D397BE2982C6495EAEF29C88E5528182">
    <w:name w:val="D397BE2982C6495EAEF29C88E5528182"/>
    <w:rsid w:val="00034F14"/>
    <w:pPr>
      <w:spacing w:after="160" w:line="278" w:lineRule="auto"/>
    </w:pPr>
    <w:rPr>
      <w:kern w:val="2"/>
      <w:sz w:val="24"/>
      <w:szCs w:val="24"/>
      <w14:ligatures w14:val="standardContextual"/>
    </w:rPr>
  </w:style>
  <w:style w:type="paragraph" w:customStyle="1" w:styleId="BEFB52B1D496480CAD78E6F63D9CCEC2">
    <w:name w:val="BEFB52B1D496480CAD78E6F63D9CCEC2"/>
    <w:rsid w:val="00034F14"/>
    <w:pPr>
      <w:spacing w:after="160" w:line="278" w:lineRule="auto"/>
    </w:pPr>
    <w:rPr>
      <w:kern w:val="2"/>
      <w:sz w:val="24"/>
      <w:szCs w:val="24"/>
      <w14:ligatures w14:val="standardContextual"/>
    </w:rPr>
  </w:style>
  <w:style w:type="paragraph" w:customStyle="1" w:styleId="9127502B4763459C836251A36965D592">
    <w:name w:val="9127502B4763459C836251A36965D592"/>
    <w:rsid w:val="00034F14"/>
    <w:pPr>
      <w:spacing w:after="160" w:line="278" w:lineRule="auto"/>
    </w:pPr>
    <w:rPr>
      <w:kern w:val="2"/>
      <w:sz w:val="24"/>
      <w:szCs w:val="24"/>
      <w14:ligatures w14:val="standardContextual"/>
    </w:rPr>
  </w:style>
  <w:style w:type="paragraph" w:customStyle="1" w:styleId="D192481E03D84B6AB901F0DBB3CAC522">
    <w:name w:val="D192481E03D84B6AB901F0DBB3CAC522"/>
    <w:rsid w:val="00034F14"/>
    <w:pPr>
      <w:spacing w:after="160" w:line="278" w:lineRule="auto"/>
    </w:pPr>
    <w:rPr>
      <w:kern w:val="2"/>
      <w:sz w:val="24"/>
      <w:szCs w:val="24"/>
      <w14:ligatures w14:val="standardContextual"/>
    </w:rPr>
  </w:style>
  <w:style w:type="paragraph" w:customStyle="1" w:styleId="69EECF916A2E42D4BE78E6165CFAB26F">
    <w:name w:val="69EECF916A2E42D4BE78E6165CFAB26F"/>
    <w:rsid w:val="00034F14"/>
    <w:pPr>
      <w:spacing w:after="160" w:line="278" w:lineRule="auto"/>
    </w:pPr>
    <w:rPr>
      <w:kern w:val="2"/>
      <w:sz w:val="24"/>
      <w:szCs w:val="24"/>
      <w14:ligatures w14:val="standardContextual"/>
    </w:rPr>
  </w:style>
  <w:style w:type="paragraph" w:customStyle="1" w:styleId="03F91B2D82044F3C89AC21052CCD15A0">
    <w:name w:val="03F91B2D82044F3C89AC21052CCD15A0"/>
    <w:rsid w:val="00034F14"/>
    <w:pPr>
      <w:spacing w:after="160" w:line="278" w:lineRule="auto"/>
    </w:pPr>
    <w:rPr>
      <w:kern w:val="2"/>
      <w:sz w:val="24"/>
      <w:szCs w:val="24"/>
      <w14:ligatures w14:val="standardContextual"/>
    </w:rPr>
  </w:style>
  <w:style w:type="paragraph" w:customStyle="1" w:styleId="690C1420F9BB420790DCBBA6E1EF7752">
    <w:name w:val="690C1420F9BB420790DCBBA6E1EF7752"/>
    <w:rsid w:val="00034F14"/>
    <w:pPr>
      <w:spacing w:after="160" w:line="278" w:lineRule="auto"/>
    </w:pPr>
    <w:rPr>
      <w:kern w:val="2"/>
      <w:sz w:val="24"/>
      <w:szCs w:val="24"/>
      <w14:ligatures w14:val="standardContextual"/>
    </w:rPr>
  </w:style>
  <w:style w:type="paragraph" w:customStyle="1" w:styleId="583E90E37D894095869556FD5A95A247">
    <w:name w:val="583E90E37D894095869556FD5A95A247"/>
    <w:rsid w:val="00034F14"/>
    <w:pPr>
      <w:spacing w:after="160" w:line="278" w:lineRule="auto"/>
    </w:pPr>
    <w:rPr>
      <w:kern w:val="2"/>
      <w:sz w:val="24"/>
      <w:szCs w:val="24"/>
      <w14:ligatures w14:val="standardContextual"/>
    </w:rPr>
  </w:style>
  <w:style w:type="paragraph" w:customStyle="1" w:styleId="D72D15966B2C45D4862A7F810FE894ED">
    <w:name w:val="D72D15966B2C45D4862A7F810FE894ED"/>
    <w:rsid w:val="00034F14"/>
    <w:pPr>
      <w:spacing w:after="160" w:line="278" w:lineRule="auto"/>
    </w:pPr>
    <w:rPr>
      <w:kern w:val="2"/>
      <w:sz w:val="24"/>
      <w:szCs w:val="24"/>
      <w14:ligatures w14:val="standardContextual"/>
    </w:rPr>
  </w:style>
  <w:style w:type="paragraph" w:customStyle="1" w:styleId="7872EA06890E4281ABC9728C3FA2232D">
    <w:name w:val="7872EA06890E4281ABC9728C3FA2232D"/>
    <w:rsid w:val="00034F14"/>
    <w:pPr>
      <w:spacing w:after="160" w:line="278" w:lineRule="auto"/>
    </w:pPr>
    <w:rPr>
      <w:kern w:val="2"/>
      <w:sz w:val="24"/>
      <w:szCs w:val="24"/>
      <w14:ligatures w14:val="standardContextual"/>
    </w:rPr>
  </w:style>
  <w:style w:type="paragraph" w:customStyle="1" w:styleId="1493413CB3B948228B5530449F3392F3">
    <w:name w:val="1493413CB3B948228B5530449F3392F3"/>
    <w:rsid w:val="00034F14"/>
    <w:pPr>
      <w:spacing w:after="160" w:line="278" w:lineRule="auto"/>
    </w:pPr>
    <w:rPr>
      <w:kern w:val="2"/>
      <w:sz w:val="24"/>
      <w:szCs w:val="24"/>
      <w14:ligatures w14:val="standardContextual"/>
    </w:rPr>
  </w:style>
  <w:style w:type="paragraph" w:customStyle="1" w:styleId="3BFA559F7B864D099532AC74A6EF2DD2">
    <w:name w:val="3BFA559F7B864D099532AC74A6EF2DD2"/>
    <w:rsid w:val="00034F14"/>
    <w:pPr>
      <w:spacing w:after="160" w:line="278" w:lineRule="auto"/>
    </w:pPr>
    <w:rPr>
      <w:kern w:val="2"/>
      <w:sz w:val="24"/>
      <w:szCs w:val="24"/>
      <w14:ligatures w14:val="standardContextual"/>
    </w:rPr>
  </w:style>
  <w:style w:type="paragraph" w:customStyle="1" w:styleId="21E1FA29BCF040C7B0132E0A2D7B1F8D">
    <w:name w:val="21E1FA29BCF040C7B0132E0A2D7B1F8D"/>
    <w:rsid w:val="00034F14"/>
    <w:pPr>
      <w:spacing w:after="160" w:line="278" w:lineRule="auto"/>
    </w:pPr>
    <w:rPr>
      <w:kern w:val="2"/>
      <w:sz w:val="24"/>
      <w:szCs w:val="24"/>
      <w14:ligatures w14:val="standardContextual"/>
    </w:rPr>
  </w:style>
  <w:style w:type="paragraph" w:customStyle="1" w:styleId="5D0E0CD0612C42C0BBB3F8914585BB7C">
    <w:name w:val="5D0E0CD0612C42C0BBB3F8914585BB7C"/>
    <w:rsid w:val="00034F14"/>
    <w:pPr>
      <w:spacing w:after="160" w:line="278" w:lineRule="auto"/>
    </w:pPr>
    <w:rPr>
      <w:kern w:val="2"/>
      <w:sz w:val="24"/>
      <w:szCs w:val="24"/>
      <w14:ligatures w14:val="standardContextual"/>
    </w:rPr>
  </w:style>
  <w:style w:type="paragraph" w:customStyle="1" w:styleId="F8F770AA3FBC47028A01D663D82466A0">
    <w:name w:val="F8F770AA3FBC47028A01D663D82466A0"/>
    <w:rsid w:val="00034F14"/>
    <w:pPr>
      <w:spacing w:after="160" w:line="278" w:lineRule="auto"/>
    </w:pPr>
    <w:rPr>
      <w:kern w:val="2"/>
      <w:sz w:val="24"/>
      <w:szCs w:val="24"/>
      <w14:ligatures w14:val="standardContextual"/>
    </w:rPr>
  </w:style>
  <w:style w:type="paragraph" w:customStyle="1" w:styleId="D0A882A61F5D4F0EB6EFECC6B17E770E">
    <w:name w:val="D0A882A61F5D4F0EB6EFECC6B17E770E"/>
    <w:rsid w:val="00034F14"/>
    <w:pPr>
      <w:spacing w:after="160" w:line="278" w:lineRule="auto"/>
    </w:pPr>
    <w:rPr>
      <w:kern w:val="2"/>
      <w:sz w:val="24"/>
      <w:szCs w:val="24"/>
      <w14:ligatures w14:val="standardContextual"/>
    </w:rPr>
  </w:style>
  <w:style w:type="paragraph" w:customStyle="1" w:styleId="6EF538F3B2E94676BE8A2B5276D1A8EC">
    <w:name w:val="6EF538F3B2E94676BE8A2B5276D1A8EC"/>
    <w:rsid w:val="00034F14"/>
    <w:pPr>
      <w:spacing w:after="160" w:line="278" w:lineRule="auto"/>
    </w:pPr>
    <w:rPr>
      <w:kern w:val="2"/>
      <w:sz w:val="24"/>
      <w:szCs w:val="24"/>
      <w14:ligatures w14:val="standardContextual"/>
    </w:rPr>
  </w:style>
  <w:style w:type="paragraph" w:customStyle="1" w:styleId="004CDEBF32664A2D8DC528F0758F9961">
    <w:name w:val="004CDEBF32664A2D8DC528F0758F9961"/>
    <w:rsid w:val="00034F14"/>
    <w:pPr>
      <w:spacing w:after="160" w:line="278" w:lineRule="auto"/>
    </w:pPr>
    <w:rPr>
      <w:kern w:val="2"/>
      <w:sz w:val="24"/>
      <w:szCs w:val="24"/>
      <w14:ligatures w14:val="standardContextual"/>
    </w:rPr>
  </w:style>
  <w:style w:type="paragraph" w:customStyle="1" w:styleId="DF894DFF0E7A434F842F0FEC69C5A04D">
    <w:name w:val="DF894DFF0E7A434F842F0FEC69C5A04D"/>
    <w:rsid w:val="00034F14"/>
    <w:pPr>
      <w:spacing w:after="160" w:line="278" w:lineRule="auto"/>
    </w:pPr>
    <w:rPr>
      <w:kern w:val="2"/>
      <w:sz w:val="24"/>
      <w:szCs w:val="24"/>
      <w14:ligatures w14:val="standardContextual"/>
    </w:rPr>
  </w:style>
  <w:style w:type="paragraph" w:customStyle="1" w:styleId="41E7811EAC1A40F88BF4A403AA27A7FB">
    <w:name w:val="41E7811EAC1A40F88BF4A403AA27A7FB"/>
    <w:rsid w:val="00034F14"/>
    <w:pPr>
      <w:spacing w:after="160" w:line="278" w:lineRule="auto"/>
    </w:pPr>
    <w:rPr>
      <w:kern w:val="2"/>
      <w:sz w:val="24"/>
      <w:szCs w:val="24"/>
      <w14:ligatures w14:val="standardContextual"/>
    </w:rPr>
  </w:style>
  <w:style w:type="paragraph" w:customStyle="1" w:styleId="BAD2AB6BF2364B77A548CC8D405AB5D4">
    <w:name w:val="BAD2AB6BF2364B77A548CC8D405AB5D4"/>
    <w:rsid w:val="00034F14"/>
    <w:pPr>
      <w:spacing w:after="160" w:line="278" w:lineRule="auto"/>
    </w:pPr>
    <w:rPr>
      <w:kern w:val="2"/>
      <w:sz w:val="24"/>
      <w:szCs w:val="24"/>
      <w14:ligatures w14:val="standardContextual"/>
    </w:rPr>
  </w:style>
  <w:style w:type="paragraph" w:customStyle="1" w:styleId="19D4A8BF3B02492E99BEECB2FD8F724B">
    <w:name w:val="19D4A8BF3B02492E99BEECB2FD8F724B"/>
    <w:rsid w:val="00034F14"/>
    <w:pPr>
      <w:spacing w:after="160" w:line="278" w:lineRule="auto"/>
    </w:pPr>
    <w:rPr>
      <w:kern w:val="2"/>
      <w:sz w:val="24"/>
      <w:szCs w:val="24"/>
      <w14:ligatures w14:val="standardContextual"/>
    </w:rPr>
  </w:style>
  <w:style w:type="paragraph" w:customStyle="1" w:styleId="8F33752DD4E5412D9FBAFA212728362D">
    <w:name w:val="8F33752DD4E5412D9FBAFA212728362D"/>
    <w:rsid w:val="00034F14"/>
    <w:pPr>
      <w:spacing w:after="160" w:line="278" w:lineRule="auto"/>
    </w:pPr>
    <w:rPr>
      <w:kern w:val="2"/>
      <w:sz w:val="24"/>
      <w:szCs w:val="24"/>
      <w14:ligatures w14:val="standardContextual"/>
    </w:rPr>
  </w:style>
  <w:style w:type="paragraph" w:customStyle="1" w:styleId="D11631898AE248FE855D3A887D198370">
    <w:name w:val="D11631898AE248FE855D3A887D198370"/>
    <w:rsid w:val="00034F14"/>
    <w:pPr>
      <w:spacing w:after="160" w:line="278" w:lineRule="auto"/>
    </w:pPr>
    <w:rPr>
      <w:kern w:val="2"/>
      <w:sz w:val="24"/>
      <w:szCs w:val="24"/>
      <w14:ligatures w14:val="standardContextual"/>
    </w:rPr>
  </w:style>
  <w:style w:type="paragraph" w:customStyle="1" w:styleId="864D21A4CA7D478A8E9AC17DCDF922A6">
    <w:name w:val="864D21A4CA7D478A8E9AC17DCDF922A6"/>
    <w:rsid w:val="00034F14"/>
    <w:pPr>
      <w:spacing w:after="160" w:line="278" w:lineRule="auto"/>
    </w:pPr>
    <w:rPr>
      <w:kern w:val="2"/>
      <w:sz w:val="24"/>
      <w:szCs w:val="24"/>
      <w14:ligatures w14:val="standardContextual"/>
    </w:rPr>
  </w:style>
  <w:style w:type="paragraph" w:customStyle="1" w:styleId="0365B6A7C7CB42018F512B37FFE27D97">
    <w:name w:val="0365B6A7C7CB42018F512B37FFE27D97"/>
    <w:rsid w:val="00034F14"/>
    <w:pPr>
      <w:spacing w:after="160" w:line="278" w:lineRule="auto"/>
    </w:pPr>
    <w:rPr>
      <w:kern w:val="2"/>
      <w:sz w:val="24"/>
      <w:szCs w:val="24"/>
      <w14:ligatures w14:val="standardContextual"/>
    </w:rPr>
  </w:style>
  <w:style w:type="paragraph" w:customStyle="1" w:styleId="AD7F90C9982D49FB8E566848A06AE3B0">
    <w:name w:val="AD7F90C9982D49FB8E566848A06AE3B0"/>
    <w:rsid w:val="00034F14"/>
    <w:pPr>
      <w:spacing w:after="160" w:line="278" w:lineRule="auto"/>
    </w:pPr>
    <w:rPr>
      <w:kern w:val="2"/>
      <w:sz w:val="24"/>
      <w:szCs w:val="24"/>
      <w14:ligatures w14:val="standardContextual"/>
    </w:rPr>
  </w:style>
  <w:style w:type="paragraph" w:customStyle="1" w:styleId="873561E173694EA4A24453A12C413C84">
    <w:name w:val="873561E173694EA4A24453A12C413C84"/>
    <w:rsid w:val="00034F14"/>
    <w:pPr>
      <w:spacing w:after="160" w:line="278" w:lineRule="auto"/>
    </w:pPr>
    <w:rPr>
      <w:kern w:val="2"/>
      <w:sz w:val="24"/>
      <w:szCs w:val="24"/>
      <w14:ligatures w14:val="standardContextual"/>
    </w:rPr>
  </w:style>
  <w:style w:type="paragraph" w:customStyle="1" w:styleId="52877E7F2259479D8B44257BAC7DEF18">
    <w:name w:val="52877E7F2259479D8B44257BAC7DEF18"/>
    <w:rsid w:val="00034F14"/>
    <w:pPr>
      <w:spacing w:after="160" w:line="278" w:lineRule="auto"/>
    </w:pPr>
    <w:rPr>
      <w:kern w:val="2"/>
      <w:sz w:val="24"/>
      <w:szCs w:val="24"/>
      <w14:ligatures w14:val="standardContextual"/>
    </w:rPr>
  </w:style>
  <w:style w:type="paragraph" w:customStyle="1" w:styleId="33E4EDFD91894958A75D8B4B052EFAC4">
    <w:name w:val="33E4EDFD91894958A75D8B4B052EFAC4"/>
    <w:rsid w:val="00034F14"/>
    <w:pPr>
      <w:spacing w:after="160" w:line="278" w:lineRule="auto"/>
    </w:pPr>
    <w:rPr>
      <w:kern w:val="2"/>
      <w:sz w:val="24"/>
      <w:szCs w:val="24"/>
      <w14:ligatures w14:val="standardContextual"/>
    </w:rPr>
  </w:style>
  <w:style w:type="paragraph" w:customStyle="1" w:styleId="EDCCD02A358D4E9F9174283118E7E588">
    <w:name w:val="EDCCD02A358D4E9F9174283118E7E588"/>
    <w:rsid w:val="00034F14"/>
    <w:pPr>
      <w:spacing w:after="160" w:line="278" w:lineRule="auto"/>
    </w:pPr>
    <w:rPr>
      <w:kern w:val="2"/>
      <w:sz w:val="24"/>
      <w:szCs w:val="24"/>
      <w14:ligatures w14:val="standardContextual"/>
    </w:rPr>
  </w:style>
  <w:style w:type="paragraph" w:customStyle="1" w:styleId="ABF04C95DB5B44F694B57575ABEC16D1">
    <w:name w:val="ABF04C95DB5B44F694B57575ABEC16D1"/>
    <w:rsid w:val="004C67D2"/>
    <w:pPr>
      <w:spacing w:after="160" w:line="278" w:lineRule="auto"/>
    </w:pPr>
    <w:rPr>
      <w:kern w:val="2"/>
      <w:sz w:val="24"/>
      <w:szCs w:val="24"/>
      <w14:ligatures w14:val="standardContextual"/>
    </w:rPr>
  </w:style>
  <w:style w:type="paragraph" w:customStyle="1" w:styleId="C6192B3C98684D88B7EA6365EF47D119">
    <w:name w:val="C6192B3C98684D88B7EA6365EF47D119"/>
    <w:rsid w:val="004C67D2"/>
    <w:pPr>
      <w:spacing w:after="160" w:line="278" w:lineRule="auto"/>
    </w:pPr>
    <w:rPr>
      <w:kern w:val="2"/>
      <w:sz w:val="24"/>
      <w:szCs w:val="24"/>
      <w14:ligatures w14:val="standardContextual"/>
    </w:rPr>
  </w:style>
  <w:style w:type="paragraph" w:customStyle="1" w:styleId="28E21162E67945679943F88FC5AE9AC8">
    <w:name w:val="28E21162E67945679943F88FC5AE9AC8"/>
    <w:rsid w:val="004C67D2"/>
    <w:pPr>
      <w:spacing w:after="160" w:line="278" w:lineRule="auto"/>
    </w:pPr>
    <w:rPr>
      <w:kern w:val="2"/>
      <w:sz w:val="24"/>
      <w:szCs w:val="24"/>
      <w14:ligatures w14:val="standardContextual"/>
    </w:rPr>
  </w:style>
  <w:style w:type="paragraph" w:customStyle="1" w:styleId="3406A67FB989496C8A9E81E7ACB7429D">
    <w:name w:val="3406A67FB989496C8A9E81E7ACB7429D"/>
    <w:rsid w:val="00C257EF"/>
    <w:pPr>
      <w:spacing w:after="160" w:line="278" w:lineRule="auto"/>
    </w:pPr>
    <w:rPr>
      <w:kern w:val="2"/>
      <w:sz w:val="24"/>
      <w:szCs w:val="24"/>
      <w14:ligatures w14:val="standardContextual"/>
    </w:rPr>
  </w:style>
  <w:style w:type="paragraph" w:customStyle="1" w:styleId="9D15214238E24746A1D9E39C71C3E22E">
    <w:name w:val="9D15214238E24746A1D9E39C71C3E22E"/>
    <w:rsid w:val="00034F1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etadata xmlns="http://www.objective.com/ecm/document/metadata/4FEB93B0D38B3BDFE05400144FFB2061" version="1.0.0">
  <systemFields>
    <field name="Objective-Id">
      <value order="0">A38420922</value>
    </field>
    <field name="Objective-Title">
      <value order="0">CED PD ASO5 Support Officer Operations P15544</value>
    </field>
    <field name="Objective-Description">
      <value order="0"/>
    </field>
    <field name="Objective-CreationStamp">
      <value order="0">2022-09-08T00:47:28Z</value>
    </field>
    <field name="Objective-IsApproved">
      <value order="0">false</value>
    </field>
    <field name="Objective-IsPublished">
      <value order="0">true</value>
    </field>
    <field name="Objective-DatePublished">
      <value order="0">2026-06-05T03:18:11Z</value>
    </field>
    <field name="Objective-ModificationStamp">
      <value order="0">2026-06-05T03:18:11Z</value>
    </field>
    <field name="Objective-Owner">
      <value order="0">Rachael Dawes</value>
    </field>
    <field name="Objective-Path">
      <value order="0">Whole of ACT Government:TCCS STRUCTURE - Content Restriction Hierarchy:DIVISION: City Services:BRANCH: City Operations:SECTION :City Presentation:Urban Treescapes:0.9 Personnel:Recruitment:! Position Descriptions:.ASO PDs</value>
    </field>
    <field name="Objective-Parent">
      <value order="0">.ASO PDs</value>
    </field>
    <field name="Objective-State">
      <value order="0">Published</value>
    </field>
    <field name="Objective-VersionId">
      <value order="0">vA79043518</value>
    </field>
    <field name="Objective-Version">
      <value order="0">19.0</value>
    </field>
    <field name="Objective-VersionNumber">
      <value order="0">20</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4.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5.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8.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53</TotalTime>
  <Pages>5</Pages>
  <Words>1307</Words>
  <Characters>7700</Characters>
  <DocSecurity>0</DocSecurity>
  <Lines>320</Lines>
  <Paragraphs>125</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8882</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2025-08-20T23:57:00Z</dcterms:created>
  <dcterms:modified xsi:type="dcterms:W3CDTF">2026-06-03T05:21:00Z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isplay_urn:schemas-microsoft-com:office:office#Creator">
    <vt:lpwstr>Thompson, Kirsten</vt:lpwstr>
  </op:property>
  <op:property fmtid="{D5CDD505-2E9C-101B-9397-08002B2CF9AE}" pid="3" name="docIndexRef">
    <vt:lpwstr>d276e6f7-84fb-48d0-9661-a12fc2bd831f</vt:lpwstr>
  </op:property>
  <op:property fmtid="{D5CDD505-2E9C-101B-9397-08002B2CF9AE}" pid="4" name="bjSaver">
    <vt:lpwstr>YW2K09diGy+0DNQ8QYJnWyLply53p429</vt:lpwstr>
  </op:property>
  <op:property fmtid="{D5CDD505-2E9C-101B-9397-08002B2CF9AE}" pid="5" name="ContentTypeId">
    <vt:lpwstr>0x0101004C2F746C05D40A4C8D0E6C9AC5C6805E</vt:lpwstr>
  </op:property>
  <op:property fmtid="{D5CDD505-2E9C-101B-9397-08002B2CF9AE}" pid="6" name="Objective-Comment">
    <vt:lpwstr/>
  </op:property>
  <op:property fmtid="{D5CDD505-2E9C-101B-9397-08002B2CF9AE}" pid="7" name="Objective-Owner Agency [system]">
    <vt:lpwstr>EPD</vt:lpwstr>
  </op:property>
  <op:property fmtid="{D5CDD505-2E9C-101B-9397-08002B2CF9AE}" pid="8" name="Objective-Document Type [system]">
    <vt:lpwstr>0-Document</vt:lpwstr>
  </op:property>
  <op:property fmtid="{D5CDD505-2E9C-101B-9397-08002B2CF9AE}" pid="9" name="Objective-Language [system]">
    <vt:lpwstr>English (en)</vt:lpwstr>
  </op:property>
  <op:property fmtid="{D5CDD505-2E9C-101B-9397-08002B2CF9AE}" pid="10" name="Objective-Jurisdiction [system]">
    <vt:lpwstr>ACT</vt:lpwstr>
  </op:property>
  <op:property fmtid="{D5CDD505-2E9C-101B-9397-08002B2CF9AE}" pid="11" name="Objective-Customers [system]">
    <vt:lpwstr/>
  </op:property>
  <op:property fmtid="{D5CDD505-2E9C-101B-9397-08002B2CF9AE}" pid="12" name="Objective-Places [system]">
    <vt:lpwstr/>
  </op:property>
  <op:property fmtid="{D5CDD505-2E9C-101B-9397-08002B2CF9AE}" pid="13" name="Objective-Transaction Reference [system]">
    <vt:lpwstr/>
  </op:property>
  <op:property fmtid="{D5CDD505-2E9C-101B-9397-08002B2CF9AE}" pid="14" name="Objective-Document Created By [system]">
    <vt:lpwstr/>
  </op:property>
  <op:property fmtid="{D5CDD505-2E9C-101B-9397-08002B2CF9AE}" pid="15" name="Objective-Document Created On [system]">
    <vt:lpwstr/>
  </op:property>
  <op:property fmtid="{D5CDD505-2E9C-101B-9397-08002B2CF9AE}" pid="16" name="Objective-Covers Period From [system]">
    <vt:lpwstr/>
  </op:property>
  <op:property fmtid="{D5CDD505-2E9C-101B-9397-08002B2CF9AE}" pid="17" name="Objective-Covers Period To [system]">
    <vt:lpwstr/>
  </op:property>
  <op: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op:property>
  <op:property fmtid="{D5CDD505-2E9C-101B-9397-08002B2CF9AE}" pid="19" name="bjDocumentLabelXML-0">
    <vt:lpwstr>nternal/label"&gt;&lt;element uid="7c13fe2d-c7c1-4f6c-bb3a-8f72249e7201" value="" /&gt;&lt;/sisl&gt;</vt:lpwstr>
  </op:property>
  <op:property fmtid="{D5CDD505-2E9C-101B-9397-08002B2CF9AE}" pid="20" name="bjDocumentSecurityLabel">
    <vt:lpwstr>UNCLASSIFIED</vt:lpwstr>
  </op:property>
  <op:property fmtid="{D5CDD505-2E9C-101B-9397-08002B2CF9AE}" pid="21" name="bjDocumentLabelFieldCode">
    <vt:lpwstr>UNCLASSIFIED</vt:lpwstr>
  </op:property>
  <op:property fmtid="{D5CDD505-2E9C-101B-9397-08002B2CF9AE}" pid="22" name="bjDocumentLabelFieldCodeHeaderFooter">
    <vt:lpwstr>UNCLASSIFIED</vt:lpwstr>
  </op:property>
  <op:property fmtid="{D5CDD505-2E9C-101B-9397-08002B2CF9AE}" pid="23" name="bjHeaderBothDocProperty">
    <vt:lpwstr>UNCLASSIFIED_x000d__x000d__x000d__x000d__x000d__x000d__x000d__x000d__x000d__x000d__x000d__x000d__x000d__x000d_
  </vt:lpwstr>
  </op:property>
  <op:property fmtid="{D5CDD505-2E9C-101B-9397-08002B2CF9AE}" pid="24" name="bjHeaderFirstPageDocProperty">
    <vt:lpwstr>UNCLASSIFIED_x000d__x000d__x000d__x000d__x000d__x000d__x000d__x000d__x000d__x000d__x000d__x000d__x000d__x000d_
  </vt:lpwstr>
  </op:property>
  <op:property fmtid="{D5CDD505-2E9C-101B-9397-08002B2CF9AE}" pid="25" name="bjHeaderEvenPageDocProperty">
    <vt:lpwstr>UNCLASSIFIED_x000d__x000d__x000d__x000d__x000d__x000d__x000d__x000d__x000d__x000d__x000d__x000d__x000d__x000d_
  </vt:lpwstr>
  </op:property>
  <op:property fmtid="{D5CDD505-2E9C-101B-9397-08002B2CF9AE}" pid="26" name="bjFooterBothDocProperty">
    <vt:lpwstr>_x000d__x000d__x000d__x000d__x000d__x000d__x000d__x000d__x000d__x000d__x000d__x000d__x000d__x000d_
UNCLASSIFIED </vt:lpwstr>
  </op:property>
  <op:property fmtid="{D5CDD505-2E9C-101B-9397-08002B2CF9AE}" pid="27" name="bjFooterFirstPageDocProperty">
    <vt:lpwstr>_x000d__x000d__x000d__x000d__x000d__x000d__x000d__x000d__x000d__x000d__x000d__x000d__x000d__x000d_
UNCLASSIFIED </vt:lpwstr>
  </op:property>
  <op:property fmtid="{D5CDD505-2E9C-101B-9397-08002B2CF9AE}" pid="28" name="bjFooterEvenPageDocProperty">
    <vt:lpwstr>_x000d__x000d__x000d__x000d__x000d__x000d__x000d__x000d__x000d__x000d__x000d__x000d__x000d__x000d_
UNCLASSIFIED </vt:lpwstr>
  </op:property>
  <op:property fmtid="{D5CDD505-2E9C-101B-9397-08002B2CF9AE}" pid="29" name="MSIP_Label_69af8531-eb46-4968-8cb3-105d2f5ea87e_Enabled">
    <vt:lpwstr>true</vt:lpwstr>
  </op:property>
  <op:property fmtid="{D5CDD505-2E9C-101B-9397-08002B2CF9AE}" pid="30" name="MSIP_Label_69af8531-eb46-4968-8cb3-105d2f5ea87e_SetDate">
    <vt:lpwstr>2025-02-03T22:32:32Z</vt:lpwstr>
  </op:property>
  <op:property fmtid="{D5CDD505-2E9C-101B-9397-08002B2CF9AE}" pid="31" name="MSIP_Label_69af8531-eb46-4968-8cb3-105d2f5ea87e_Method">
    <vt:lpwstr>Standard</vt:lpwstr>
  </op:property>
  <op:property fmtid="{D5CDD505-2E9C-101B-9397-08002B2CF9AE}" pid="32" name="MSIP_Label_69af8531-eb46-4968-8cb3-105d2f5ea87e_Name">
    <vt:lpwstr>Official - No Marking</vt:lpwstr>
  </op:property>
  <op:property fmtid="{D5CDD505-2E9C-101B-9397-08002B2CF9AE}" pid="33" name="MSIP_Label_69af8531-eb46-4968-8cb3-105d2f5ea87e_SiteId">
    <vt:lpwstr>b46c1908-0334-4236-b978-585ee88e4199</vt:lpwstr>
  </op:property>
  <op:property fmtid="{D5CDD505-2E9C-101B-9397-08002B2CF9AE}" pid="34" name="MSIP_Label_69af8531-eb46-4968-8cb3-105d2f5ea87e_ActionId">
    <vt:lpwstr>f278ea0d-9bc9-497a-8987-3dd5ed86b12a</vt:lpwstr>
  </op:property>
  <op:property fmtid="{D5CDD505-2E9C-101B-9397-08002B2CF9AE}" pid="35" name="MSIP_Label_69af8531-eb46-4968-8cb3-105d2f5ea87e_ContentBits">
    <vt:lpwstr>0</vt:lpwstr>
  </op:property>
  <op:property fmtid="{D5CDD505-2E9C-101B-9397-08002B2CF9AE}" pid="36" name="Customer-Id">
    <vt:lpwstr>4FEB93B0D38B3BDFE05400144FFB2061</vt:lpwstr>
  </op:property>
  <op:property fmtid="{D5CDD505-2E9C-101B-9397-08002B2CF9AE}" pid="37" name="Objective-Id">
    <vt:lpwstr>A38420922</vt:lpwstr>
  </op:property>
  <op:property fmtid="{D5CDD505-2E9C-101B-9397-08002B2CF9AE}" pid="38" name="Objective-Title">
    <vt:lpwstr>CED PD ASO5 Support Officer Operations P15544</vt:lpwstr>
  </op:property>
  <op:property fmtid="{D5CDD505-2E9C-101B-9397-08002B2CF9AE}" pid="39" name="Objective-Description">
    <vt:lpwstr/>
  </op:property>
  <op:property fmtid="{D5CDD505-2E9C-101B-9397-08002B2CF9AE}" pid="40" name="Objective-CreationStamp">
    <vt:filetime>2022-09-08T00:47:28Z</vt:filetime>
  </op:property>
  <op:property fmtid="{D5CDD505-2E9C-101B-9397-08002B2CF9AE}" pid="41" name="Objective-IsApproved">
    <vt:bool>false</vt:bool>
  </op:property>
  <op:property fmtid="{D5CDD505-2E9C-101B-9397-08002B2CF9AE}" pid="42" name="Objective-IsPublished">
    <vt:bool>true</vt:bool>
  </op:property>
  <op:property fmtid="{D5CDD505-2E9C-101B-9397-08002B2CF9AE}" pid="43" name="Objective-DatePublished">
    <vt:filetime>2026-06-05T03:18:11Z</vt:filetime>
  </op:property>
  <op:property fmtid="{D5CDD505-2E9C-101B-9397-08002B2CF9AE}" pid="44" name="Objective-ModificationStamp">
    <vt:filetime>2026-06-05T03:18:11Z</vt:filetime>
  </op:property>
  <op:property fmtid="{D5CDD505-2E9C-101B-9397-08002B2CF9AE}" pid="45" name="Objective-Owner">
    <vt:lpwstr>Rachael Dawes</vt:lpwstr>
  </op:property>
  <op:property fmtid="{D5CDD505-2E9C-101B-9397-08002B2CF9AE}" pid="46" name="Objective-Path">
    <vt:lpwstr>Whole of ACT Government:TCCS STRUCTURE - Content Restriction Hierarchy:DIVISION: City Services:BRANCH: City Operations:SECTION :City Presentation:Urban Treescapes:0.9 Personnel:Recruitment:! Position Descriptions:.ASO PDs</vt:lpwstr>
  </op:property>
  <op:property fmtid="{D5CDD505-2E9C-101B-9397-08002B2CF9AE}" pid="47" name="Objective-Parent">
    <vt:lpwstr>.ASO PDs</vt:lpwstr>
  </op:property>
  <op:property fmtid="{D5CDD505-2E9C-101B-9397-08002B2CF9AE}" pid="48" name="Objective-State">
    <vt:lpwstr>Published</vt:lpwstr>
  </op:property>
  <op:property fmtid="{D5CDD505-2E9C-101B-9397-08002B2CF9AE}" pid="49" name="Objective-VersionId">
    <vt:lpwstr>vA79043518</vt:lpwstr>
  </op:property>
  <op:property fmtid="{D5CDD505-2E9C-101B-9397-08002B2CF9AE}" pid="50" name="Objective-Version">
    <vt:lpwstr>19.0</vt:lpwstr>
  </op:property>
  <op:property fmtid="{D5CDD505-2E9C-101B-9397-08002B2CF9AE}" pid="51" name="Objective-VersionNumber">
    <vt:r8>20</vt:r8>
  </op:property>
  <op:property fmtid="{D5CDD505-2E9C-101B-9397-08002B2CF9AE}" pid="52" name="Objective-VersionComment">
    <vt:lpwstr/>
  </op:property>
  <op:property fmtid="{D5CDD505-2E9C-101B-9397-08002B2CF9AE}" pid="53" name="Objective-FileNumber">
    <vt:lpwstr/>
  </op:property>
  <op:property fmtid="{D5CDD505-2E9C-101B-9397-08002B2CF9AE}" pid="54" name="Objective-Classification">
    <vt:lpwstr/>
  </op:property>
  <op:property fmtid="{D5CDD505-2E9C-101B-9397-08002B2CF9AE}" pid="55" name="Objective-Caveats">
    <vt:lpwstr/>
  </op:property>
  <op:property fmtid="{D5CDD505-2E9C-101B-9397-08002B2CF9AE}" pid="56" name="Objective-Owner Agency">
    <vt:lpwstr>TCCS</vt:lpwstr>
  </op:property>
  <op:property fmtid="{D5CDD505-2E9C-101B-9397-08002B2CF9AE}" pid="57" name="Objective-Document Type">
    <vt:lpwstr>0-Document</vt:lpwstr>
  </op:property>
  <op:property fmtid="{D5CDD505-2E9C-101B-9397-08002B2CF9AE}" pid="58" name="Objective-Language">
    <vt:lpwstr>English (en)</vt:lpwstr>
  </op:property>
  <op:property fmtid="{D5CDD505-2E9C-101B-9397-08002B2CF9AE}" pid="59" name="Objective-Jurisdiction">
    <vt:lpwstr>ACT</vt:lpwstr>
  </op:property>
  <op:property fmtid="{D5CDD505-2E9C-101B-9397-08002B2CF9AE}" pid="60" name="Objective-Customers">
    <vt:lpwstr/>
  </op:property>
  <op:property fmtid="{D5CDD505-2E9C-101B-9397-08002B2CF9AE}" pid="61" name="Objective-Places">
    <vt:lpwstr/>
  </op:property>
  <op:property fmtid="{D5CDD505-2E9C-101B-9397-08002B2CF9AE}" pid="62" name="Objective-Transaction Reference">
    <vt:lpwstr/>
  </op:property>
  <op:property fmtid="{D5CDD505-2E9C-101B-9397-08002B2CF9AE}" pid="63" name="Objective-Document Created By">
    <vt:lpwstr/>
  </op:property>
  <op:property fmtid="{D5CDD505-2E9C-101B-9397-08002B2CF9AE}" pid="64" name="Objective-Document Created On">
    <vt:lpwstr/>
  </op:property>
  <op:property fmtid="{D5CDD505-2E9C-101B-9397-08002B2CF9AE}" pid="65" name="Objective-Covers Period From">
    <vt:lpwstr/>
  </op:property>
  <op:property fmtid="{D5CDD505-2E9C-101B-9397-08002B2CF9AE}" pid="66" name="Objective-Covers Period To">
    <vt:lpwstr/>
  </op:property>
  <op:property fmtid="{D5CDD505-2E9C-101B-9397-08002B2CF9AE}" pid="67" name="Objective-Status">
    <vt:lpwstr/>
  </op:property>
  <op:property fmtid="{D5CDD505-2E9C-101B-9397-08002B2CF9AE}" pid="68" name="Objective-S28 Exemption Number">
    <vt:lpwstr/>
  </op:property>
  <op:property fmtid="{D5CDD505-2E9C-101B-9397-08002B2CF9AE}" pid="69" name="Objective-S28 Exemption">
    <vt:lpwstr/>
  </op:property>
  <op:property fmtid="{D5CDD505-2E9C-101B-9397-08002B2CF9AE}" pid="70" name="Objective-S28 Exemption Reason">
    <vt:lpwstr/>
  </op:property>
  <op:property fmtid="{D5CDD505-2E9C-101B-9397-08002B2CF9AE}" pid="71" name="Objective-S28 Comments if partial exemption">
    <vt:lpwstr/>
  </op:property>
  <op:property fmtid="{D5CDD505-2E9C-101B-9397-08002B2CF9AE}" pid="72" name="Objective-S28 Date Approved">
    <vt:lpwstr/>
  </op:property>
</op:Properties>
</file>