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FD6C1" w14:textId="77777777" w:rsidR="002E20F8" w:rsidRDefault="008C40B5" w:rsidP="00DD01C2">
      <w:pPr>
        <w:pStyle w:val="Title"/>
        <w:jc w:val="left"/>
        <w:rPr>
          <w:rFonts w:asciiTheme="minorHAnsi" w:hAnsiTheme="minorHAnsi"/>
          <w:sz w:val="52"/>
        </w:rPr>
      </w:pPr>
      <w:r>
        <w:rPr>
          <w:noProof/>
        </w:rPr>
        <w:drawing>
          <wp:anchor distT="0" distB="0" distL="114300" distR="114300" simplePos="0" relativeHeight="251658240" behindDoc="1" locked="0" layoutInCell="1" allowOverlap="1" wp14:anchorId="334D21F0" wp14:editId="311BCB52">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8"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p>
    <w:p w14:paraId="296C91FB" w14:textId="081B1135" w:rsidR="002A43D2" w:rsidRDefault="002A43D2" w:rsidP="002A43D2">
      <w:pPr>
        <w:pStyle w:val="Title"/>
        <w:jc w:val="right"/>
        <w:rPr>
          <w:rFonts w:asciiTheme="minorHAnsi" w:hAnsiTheme="minorHAnsi"/>
          <w:sz w:val="52"/>
        </w:rPr>
      </w:pPr>
      <w:r>
        <w:rPr>
          <w:rFonts w:asciiTheme="minorHAnsi" w:hAnsiTheme="minorHAnsi"/>
          <w:sz w:val="52"/>
        </w:rPr>
        <w:t>POSITION DESCRIPTION</w:t>
      </w:r>
    </w:p>
    <w:p w14:paraId="45290168" w14:textId="77777777" w:rsidR="002A43D2" w:rsidRPr="002A43D2" w:rsidRDefault="002A43D2" w:rsidP="002A43D2"/>
    <w:p w14:paraId="5958E20A" w14:textId="48FB4136" w:rsidR="00855C6F" w:rsidRPr="00855C6F" w:rsidRDefault="00855C6F" w:rsidP="00855C6F">
      <w:pPr>
        <w:pStyle w:val="BodyText"/>
        <w:sectPr w:rsidR="00855C6F" w:rsidRPr="00855C6F" w:rsidSect="005B38C8">
          <w:pgSz w:w="11906" w:h="16838" w:code="9"/>
          <w:pgMar w:top="851" w:right="1134" w:bottom="1134" w:left="1134" w:header="680" w:footer="680" w:gutter="0"/>
          <w:cols w:space="720"/>
          <w:docGrid w:linePitch="326"/>
        </w:sectPr>
      </w:pPr>
    </w:p>
    <w:p w14:paraId="41E47545" w14:textId="3A6D8250" w:rsidR="006F09E8" w:rsidRPr="00765F02" w:rsidRDefault="002A43D2" w:rsidP="002A43D2">
      <w:pPr>
        <w:tabs>
          <w:tab w:val="left" w:pos="3600"/>
        </w:tabs>
        <w:rPr>
          <w:iCs/>
          <w:szCs w:val="24"/>
        </w:rPr>
      </w:pPr>
      <w:r w:rsidRPr="00765F02">
        <w:rPr>
          <w:b/>
          <w:szCs w:val="24"/>
        </w:rPr>
        <w:t xml:space="preserve">Directorate: </w:t>
      </w:r>
      <w:r w:rsidR="00855C6F" w:rsidRPr="00765F02">
        <w:rPr>
          <w:iCs/>
          <w:szCs w:val="24"/>
        </w:rPr>
        <w:t xml:space="preserve">Education Directorate </w:t>
      </w:r>
    </w:p>
    <w:p w14:paraId="7473B786" w14:textId="054F3E87" w:rsidR="006F09E8" w:rsidRPr="00765F02" w:rsidRDefault="002A43D2" w:rsidP="002A43D2">
      <w:pPr>
        <w:spacing w:before="240"/>
        <w:rPr>
          <w:szCs w:val="24"/>
        </w:rPr>
      </w:pPr>
      <w:r w:rsidRPr="00765F02">
        <w:rPr>
          <w:b/>
          <w:szCs w:val="24"/>
        </w:rPr>
        <w:t xml:space="preserve">Division: </w:t>
      </w:r>
      <w:r w:rsidR="00855C6F" w:rsidRPr="00765F02">
        <w:rPr>
          <w:iCs/>
          <w:szCs w:val="24"/>
        </w:rPr>
        <w:t>Business Services Division</w:t>
      </w:r>
      <w:r w:rsidR="00855C6F" w:rsidRPr="00765F02">
        <w:rPr>
          <w:i/>
          <w:szCs w:val="24"/>
        </w:rPr>
        <w:t xml:space="preserve"> </w:t>
      </w:r>
    </w:p>
    <w:p w14:paraId="16547942" w14:textId="51D93260" w:rsidR="006F09E8" w:rsidRPr="00765F02" w:rsidRDefault="002A43D2" w:rsidP="002A43D2">
      <w:pPr>
        <w:spacing w:before="240"/>
        <w:rPr>
          <w:iCs/>
          <w:szCs w:val="24"/>
        </w:rPr>
      </w:pPr>
      <w:r w:rsidRPr="00765F02">
        <w:rPr>
          <w:b/>
          <w:szCs w:val="24"/>
        </w:rPr>
        <w:t>Business Unit:</w:t>
      </w:r>
      <w:r w:rsidR="00855C6F" w:rsidRPr="00765F02">
        <w:rPr>
          <w:b/>
          <w:szCs w:val="24"/>
        </w:rPr>
        <w:t xml:space="preserve"> </w:t>
      </w:r>
      <w:r w:rsidR="00855C6F" w:rsidRPr="00765F02">
        <w:rPr>
          <w:iCs/>
          <w:szCs w:val="24"/>
        </w:rPr>
        <w:t xml:space="preserve">Risk, Security and Emergency Management </w:t>
      </w:r>
    </w:p>
    <w:p w14:paraId="41BC89E8" w14:textId="1D92A520" w:rsidR="008C40B5" w:rsidRPr="00765F02" w:rsidRDefault="006F09E8" w:rsidP="006F09E8">
      <w:pPr>
        <w:spacing w:before="240"/>
      </w:pPr>
      <w:r w:rsidRPr="7F51C759">
        <w:rPr>
          <w:b/>
          <w:bCs/>
        </w:rPr>
        <w:t>Position Title:</w:t>
      </w:r>
      <w:r w:rsidR="6F458F10" w:rsidRPr="7F51C759">
        <w:rPr>
          <w:b/>
          <w:bCs/>
        </w:rPr>
        <w:t xml:space="preserve"> </w:t>
      </w:r>
      <w:r w:rsidR="0072724A">
        <w:t xml:space="preserve">Risk and Insurance </w:t>
      </w:r>
      <w:r w:rsidR="00DA60DC">
        <w:t>Officer</w:t>
      </w:r>
    </w:p>
    <w:p w14:paraId="0FC267AC" w14:textId="4961E55B" w:rsidR="006F09E8" w:rsidRPr="00765F02" w:rsidRDefault="006F09E8" w:rsidP="006F09E8">
      <w:pPr>
        <w:spacing w:before="240"/>
        <w:rPr>
          <w:b/>
          <w:iCs/>
          <w:szCs w:val="24"/>
        </w:rPr>
      </w:pPr>
      <w:r w:rsidRPr="00765F02">
        <w:rPr>
          <w:szCs w:val="24"/>
        </w:rPr>
        <w:br w:type="column"/>
      </w:r>
      <w:r w:rsidRPr="00765F02">
        <w:rPr>
          <w:b/>
          <w:szCs w:val="24"/>
        </w:rPr>
        <w:t xml:space="preserve">Position Number: </w:t>
      </w:r>
      <w:r w:rsidR="007079E5">
        <w:rPr>
          <w:bCs/>
          <w:szCs w:val="24"/>
        </w:rPr>
        <w:t>00426</w:t>
      </w:r>
    </w:p>
    <w:p w14:paraId="300FF30C" w14:textId="53D592BB" w:rsidR="006F09E8" w:rsidRPr="00765F02" w:rsidRDefault="006F09E8" w:rsidP="006F09E8">
      <w:pPr>
        <w:spacing w:before="240"/>
        <w:rPr>
          <w:b/>
          <w:i/>
          <w:szCs w:val="24"/>
        </w:rPr>
      </w:pPr>
      <w:r w:rsidRPr="00765F02">
        <w:rPr>
          <w:b/>
          <w:szCs w:val="24"/>
        </w:rPr>
        <w:t xml:space="preserve">Classification: </w:t>
      </w:r>
      <w:r w:rsidR="00107423" w:rsidRPr="00765F02">
        <w:rPr>
          <w:bCs/>
          <w:szCs w:val="24"/>
        </w:rPr>
        <w:t xml:space="preserve">Administrative Services Officer Class </w:t>
      </w:r>
      <w:r w:rsidR="007079E5">
        <w:rPr>
          <w:bCs/>
          <w:szCs w:val="24"/>
        </w:rPr>
        <w:t>6</w:t>
      </w:r>
      <w:r w:rsidR="00107423" w:rsidRPr="00765F02">
        <w:rPr>
          <w:bCs/>
          <w:szCs w:val="24"/>
        </w:rPr>
        <w:t xml:space="preserve"> (</w:t>
      </w:r>
      <w:r w:rsidR="00C13135" w:rsidRPr="00765F02">
        <w:rPr>
          <w:bCs/>
          <w:iCs/>
          <w:szCs w:val="24"/>
        </w:rPr>
        <w:t>ASO</w:t>
      </w:r>
      <w:r w:rsidR="007079E5">
        <w:rPr>
          <w:bCs/>
          <w:iCs/>
          <w:szCs w:val="24"/>
        </w:rPr>
        <w:t>6</w:t>
      </w:r>
      <w:r w:rsidR="00107423" w:rsidRPr="00765F02">
        <w:rPr>
          <w:bCs/>
          <w:iCs/>
          <w:szCs w:val="24"/>
        </w:rPr>
        <w:t>)</w:t>
      </w:r>
    </w:p>
    <w:p w14:paraId="6EEBEAB9" w14:textId="56A2E1E6" w:rsidR="002A43D2" w:rsidRPr="00765F02" w:rsidRDefault="002A43D2" w:rsidP="002A43D2">
      <w:pPr>
        <w:spacing w:before="240"/>
        <w:rPr>
          <w:b/>
          <w:i/>
          <w:szCs w:val="24"/>
        </w:rPr>
      </w:pPr>
      <w:r w:rsidRPr="00765F02">
        <w:rPr>
          <w:b/>
          <w:szCs w:val="24"/>
        </w:rPr>
        <w:t xml:space="preserve">Location: </w:t>
      </w:r>
      <w:r w:rsidR="00271F08" w:rsidRPr="00765F02">
        <w:rPr>
          <w:bCs/>
          <w:szCs w:val="24"/>
        </w:rPr>
        <w:t>220 London Circuit,</w:t>
      </w:r>
      <w:r w:rsidR="00271F08" w:rsidRPr="00765F02">
        <w:rPr>
          <w:b/>
          <w:szCs w:val="24"/>
        </w:rPr>
        <w:t xml:space="preserve"> </w:t>
      </w:r>
      <w:r w:rsidR="00C13135" w:rsidRPr="00765F02">
        <w:rPr>
          <w:iCs/>
          <w:szCs w:val="24"/>
        </w:rPr>
        <w:t>Canberra City, ACT</w:t>
      </w:r>
    </w:p>
    <w:p w14:paraId="4A4E3EDA" w14:textId="2471BB08" w:rsidR="006F09E8" w:rsidRPr="00765F02" w:rsidRDefault="002A43D2" w:rsidP="757FD791">
      <w:pPr>
        <w:spacing w:before="240"/>
        <w:sectPr w:rsidR="006F09E8" w:rsidRPr="00765F02" w:rsidSect="006F09E8">
          <w:type w:val="continuous"/>
          <w:pgSz w:w="11906" w:h="16838" w:code="9"/>
          <w:pgMar w:top="851" w:right="1134" w:bottom="1134" w:left="1134" w:header="680" w:footer="680" w:gutter="0"/>
          <w:cols w:num="2" w:space="720"/>
          <w:docGrid w:linePitch="326"/>
        </w:sectPr>
      </w:pPr>
      <w:r w:rsidRPr="757FD791">
        <w:rPr>
          <w:b/>
          <w:bCs/>
        </w:rPr>
        <w:t xml:space="preserve">Last Reviewed: </w:t>
      </w:r>
      <w:r w:rsidR="3F08E69C">
        <w:t>May 2026</w:t>
      </w:r>
    </w:p>
    <w:p w14:paraId="27FF2F67" w14:textId="4D62F2FF" w:rsidR="002A43D2" w:rsidRPr="00423241" w:rsidRDefault="002A43D2" w:rsidP="002A43D2">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p>
    <w:p w14:paraId="1F79AAA4" w14:textId="199420BC" w:rsidR="007A055B" w:rsidRPr="007A055B" w:rsidRDefault="003D0EE8" w:rsidP="001D7A4D">
      <w:pPr>
        <w:jc w:val="both"/>
        <w:rPr>
          <w:rFonts w:asciiTheme="minorHAnsi" w:hAnsiTheme="minorHAnsi" w:cstheme="minorHAnsi"/>
          <w:szCs w:val="24"/>
        </w:rPr>
      </w:pPr>
      <w:r w:rsidRPr="007A055B">
        <w:rPr>
          <w:rFonts w:asciiTheme="minorHAnsi" w:hAnsiTheme="minorHAnsi" w:cstheme="minorHAnsi"/>
          <w:szCs w:val="24"/>
        </w:rPr>
        <w:t>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5A319700" w14:textId="70C366DE" w:rsidR="003D0EE8" w:rsidRPr="007A055B" w:rsidRDefault="003D0EE8" w:rsidP="001D7A4D">
      <w:pPr>
        <w:jc w:val="both"/>
        <w:rPr>
          <w:rFonts w:asciiTheme="minorHAnsi" w:hAnsiTheme="minorHAnsi" w:cstheme="minorHAnsi"/>
          <w:szCs w:val="24"/>
        </w:rPr>
      </w:pPr>
      <w:r w:rsidRPr="007A055B">
        <w:rPr>
          <w:rFonts w:asciiTheme="minorHAnsi" w:hAnsiTheme="minorHAnsi" w:cstheme="minorHAnsi"/>
          <w:szCs w:val="24"/>
        </w:rPr>
        <w:t xml:space="preserve">Our vision is that we will be a leading learning organisation where people know they matter. We focus on creating capable, </w:t>
      </w:r>
      <w:r w:rsidR="00DD01C2" w:rsidRPr="007A055B">
        <w:rPr>
          <w:rFonts w:asciiTheme="minorHAnsi" w:hAnsiTheme="minorHAnsi" w:cstheme="minorHAnsi"/>
          <w:szCs w:val="24"/>
        </w:rPr>
        <w:t>resilient,</w:t>
      </w:r>
      <w:r w:rsidRPr="007A055B">
        <w:rPr>
          <w:rFonts w:asciiTheme="minorHAnsi" w:hAnsiTheme="minorHAnsi" w:cstheme="minorHAnsi"/>
          <w:szCs w:val="24"/>
        </w:rPr>
        <w:t xml:space="preserve"> and active citizens by placing students at the centre, empowering learning professionals, building strong communities, and systems that support learning.</w:t>
      </w:r>
    </w:p>
    <w:p w14:paraId="2A1D834C" w14:textId="67C3A0C7" w:rsidR="000C1D5F" w:rsidRDefault="003D0EE8" w:rsidP="00361B32">
      <w:pPr>
        <w:jc w:val="both"/>
        <w:rPr>
          <w:rFonts w:asciiTheme="minorHAnsi" w:hAnsiTheme="minorHAnsi" w:cstheme="minorHAnsi"/>
          <w:szCs w:val="24"/>
        </w:rPr>
      </w:pPr>
      <w:r w:rsidRPr="007A055B">
        <w:rPr>
          <w:rFonts w:asciiTheme="minorHAnsi" w:hAnsiTheme="minorHAnsi" w:cstheme="minorHAnsi"/>
          <w:szCs w:val="24"/>
        </w:rPr>
        <w:t>The Directorate is committed to building a culturally diverse workforce and an inclusive workplace. As part of this commitment, Aboriginal and Torres Strait Islander peoples, people with disability and those who identify as LGBTIQ are encouraged to apply.</w:t>
      </w:r>
    </w:p>
    <w:p w14:paraId="56FBF0C6" w14:textId="77777777" w:rsidR="000C1D5F" w:rsidRPr="000C1D5F" w:rsidRDefault="000C1D5F" w:rsidP="000C1D5F">
      <w:pPr>
        <w:pStyle w:val="BodyText"/>
        <w:spacing w:after="0"/>
      </w:pPr>
    </w:p>
    <w:p w14:paraId="05677FF9" w14:textId="191A1E0D" w:rsidR="002A43D2" w:rsidRPr="00423241" w:rsidRDefault="00856D87" w:rsidP="002A43D2">
      <w:pPr>
        <w:pStyle w:val="Heading1"/>
        <w:pBdr>
          <w:bottom w:val="single" w:sz="12" w:space="1" w:color="auto"/>
        </w:pBdr>
        <w:rPr>
          <w:rFonts w:asciiTheme="minorHAnsi" w:hAnsiTheme="minorHAnsi"/>
          <w:sz w:val="32"/>
        </w:rPr>
      </w:pPr>
      <w:r>
        <w:rPr>
          <w:rFonts w:asciiTheme="minorHAnsi" w:hAnsiTheme="minorHAnsi"/>
          <w:sz w:val="32"/>
        </w:rPr>
        <w:t>BRANCH</w:t>
      </w:r>
      <w:r w:rsidR="002A43D2" w:rsidRPr="00423241">
        <w:rPr>
          <w:rFonts w:asciiTheme="minorHAnsi" w:hAnsiTheme="minorHAnsi"/>
          <w:sz w:val="32"/>
        </w:rPr>
        <w:t xml:space="preserve"> OVERVIEW</w:t>
      </w:r>
    </w:p>
    <w:p w14:paraId="5AFBFD14" w14:textId="4E810D41" w:rsidR="00856D87" w:rsidRPr="001435F8" w:rsidRDefault="00856D87" w:rsidP="00361B32">
      <w:pPr>
        <w:jc w:val="both"/>
        <w:rPr>
          <w:lang w:eastAsia="ja-JP"/>
        </w:rPr>
      </w:pPr>
      <w:r>
        <w:rPr>
          <w:lang w:eastAsia="ja-JP"/>
        </w:rPr>
        <w:t>The Governance and Community Liaison</w:t>
      </w:r>
      <w:r w:rsidRPr="001435F8">
        <w:rPr>
          <w:lang w:eastAsia="ja-JP"/>
        </w:rPr>
        <w:t xml:space="preserve"> </w:t>
      </w:r>
      <w:r w:rsidR="00361B32">
        <w:rPr>
          <w:lang w:eastAsia="ja-JP"/>
        </w:rPr>
        <w:t>B</w:t>
      </w:r>
      <w:r>
        <w:rPr>
          <w:lang w:eastAsia="ja-JP"/>
        </w:rPr>
        <w:t xml:space="preserve">ranch </w:t>
      </w:r>
      <w:r w:rsidRPr="001435F8">
        <w:rPr>
          <w:lang w:eastAsia="ja-JP"/>
        </w:rPr>
        <w:t xml:space="preserve">forms part of the Business Services </w:t>
      </w:r>
      <w:r>
        <w:rPr>
          <w:lang w:eastAsia="ja-JP"/>
        </w:rPr>
        <w:t>Division</w:t>
      </w:r>
      <w:r w:rsidRPr="001435F8">
        <w:rPr>
          <w:lang w:eastAsia="ja-JP"/>
        </w:rPr>
        <w:t xml:space="preserve"> within </w:t>
      </w:r>
      <w:r w:rsidRPr="00361B32">
        <w:rPr>
          <w:rFonts w:asciiTheme="minorHAnsi" w:hAnsiTheme="minorHAnsi" w:cstheme="minorHAnsi"/>
          <w:szCs w:val="24"/>
        </w:rPr>
        <w:t>the Education Directorate. The Branch is responsible for a range of support services to the Minister,</w:t>
      </w:r>
      <w:r>
        <w:rPr>
          <w:lang w:eastAsia="ja-JP"/>
        </w:rPr>
        <w:t xml:space="preserve"> </w:t>
      </w:r>
      <w:r w:rsidRPr="001435F8">
        <w:rPr>
          <w:lang w:eastAsia="ja-JP"/>
        </w:rPr>
        <w:t>Directorate Executive</w:t>
      </w:r>
      <w:r w:rsidR="00361B32">
        <w:rPr>
          <w:lang w:eastAsia="ja-JP"/>
        </w:rPr>
        <w:t>s</w:t>
      </w:r>
      <w:r w:rsidRPr="001435F8">
        <w:rPr>
          <w:lang w:eastAsia="ja-JP"/>
        </w:rPr>
        <w:t xml:space="preserve"> a</w:t>
      </w:r>
      <w:r>
        <w:rPr>
          <w:lang w:eastAsia="ja-JP"/>
        </w:rPr>
        <w:t>nd ACT public schools</w:t>
      </w:r>
      <w:r w:rsidRPr="001435F8">
        <w:rPr>
          <w:lang w:eastAsia="ja-JP"/>
        </w:rPr>
        <w:t xml:space="preserve">. These </w:t>
      </w:r>
      <w:r>
        <w:rPr>
          <w:lang w:eastAsia="ja-JP"/>
        </w:rPr>
        <w:t>functions</w:t>
      </w:r>
      <w:r w:rsidRPr="001435F8">
        <w:rPr>
          <w:lang w:eastAsia="ja-JP"/>
        </w:rPr>
        <w:t xml:space="preserve"> include, broadly:</w:t>
      </w:r>
    </w:p>
    <w:p w14:paraId="1028C674" w14:textId="77777777" w:rsidR="00856D87" w:rsidRPr="001435F8" w:rsidRDefault="00856D87" w:rsidP="00582E33">
      <w:pPr>
        <w:pStyle w:val="ListParagraph"/>
        <w:numPr>
          <w:ilvl w:val="0"/>
          <w:numId w:val="42"/>
        </w:numPr>
        <w:suppressAutoHyphens w:val="0"/>
        <w:spacing w:after="0"/>
        <w:ind w:left="714" w:hanging="357"/>
        <w:contextualSpacing w:val="0"/>
        <w:rPr>
          <w:lang w:eastAsia="ja-JP"/>
        </w:rPr>
      </w:pPr>
      <w:r w:rsidRPr="001435F8">
        <w:rPr>
          <w:lang w:eastAsia="ja-JP"/>
        </w:rPr>
        <w:t>Legal advice and support</w:t>
      </w:r>
    </w:p>
    <w:p w14:paraId="07520FFC" w14:textId="77777777" w:rsidR="00856D87" w:rsidRPr="001435F8" w:rsidRDefault="00856D87" w:rsidP="00582E33">
      <w:pPr>
        <w:pStyle w:val="ListParagraph"/>
        <w:numPr>
          <w:ilvl w:val="0"/>
          <w:numId w:val="42"/>
        </w:numPr>
        <w:suppressAutoHyphens w:val="0"/>
        <w:spacing w:after="0"/>
        <w:ind w:left="714" w:hanging="357"/>
        <w:contextualSpacing w:val="0"/>
        <w:rPr>
          <w:lang w:eastAsia="ja-JP"/>
        </w:rPr>
      </w:pPr>
      <w:r w:rsidRPr="001435F8">
        <w:rPr>
          <w:lang w:eastAsia="ja-JP"/>
        </w:rPr>
        <w:t>Complaints management</w:t>
      </w:r>
    </w:p>
    <w:p w14:paraId="723BE0BB" w14:textId="77777777" w:rsidR="00856D87" w:rsidRPr="001435F8" w:rsidRDefault="00856D87" w:rsidP="00582E33">
      <w:pPr>
        <w:pStyle w:val="ListParagraph"/>
        <w:numPr>
          <w:ilvl w:val="0"/>
          <w:numId w:val="42"/>
        </w:numPr>
        <w:suppressAutoHyphens w:val="0"/>
        <w:spacing w:after="0"/>
        <w:ind w:left="714" w:hanging="357"/>
        <w:contextualSpacing w:val="0"/>
        <w:rPr>
          <w:lang w:eastAsia="ja-JP"/>
        </w:rPr>
      </w:pPr>
      <w:r w:rsidRPr="001435F8">
        <w:rPr>
          <w:lang w:eastAsia="ja-JP"/>
        </w:rPr>
        <w:t>Access to information</w:t>
      </w:r>
    </w:p>
    <w:p w14:paraId="7E2949E2" w14:textId="77777777" w:rsidR="00856D87" w:rsidRPr="001435F8" w:rsidRDefault="00856D87" w:rsidP="00582E33">
      <w:pPr>
        <w:pStyle w:val="ListParagraph"/>
        <w:numPr>
          <w:ilvl w:val="0"/>
          <w:numId w:val="42"/>
        </w:numPr>
        <w:suppressAutoHyphens w:val="0"/>
        <w:spacing w:after="0"/>
        <w:ind w:left="714" w:hanging="357"/>
        <w:contextualSpacing w:val="0"/>
        <w:rPr>
          <w:lang w:eastAsia="ja-JP"/>
        </w:rPr>
      </w:pPr>
      <w:r w:rsidRPr="001435F8">
        <w:rPr>
          <w:lang w:eastAsia="ja-JP"/>
        </w:rPr>
        <w:t>Audit</w:t>
      </w:r>
    </w:p>
    <w:p w14:paraId="11046F4C" w14:textId="50769135" w:rsidR="00856D87" w:rsidRDefault="00856D87" w:rsidP="00582E33">
      <w:pPr>
        <w:pStyle w:val="ListParagraph"/>
        <w:numPr>
          <w:ilvl w:val="0"/>
          <w:numId w:val="42"/>
        </w:numPr>
        <w:suppressAutoHyphens w:val="0"/>
        <w:spacing w:after="0"/>
        <w:ind w:left="714" w:hanging="357"/>
        <w:contextualSpacing w:val="0"/>
        <w:rPr>
          <w:lang w:eastAsia="ja-JP"/>
        </w:rPr>
      </w:pPr>
      <w:r w:rsidRPr="001435F8">
        <w:rPr>
          <w:lang w:eastAsia="ja-JP"/>
        </w:rPr>
        <w:t xml:space="preserve">Risk, </w:t>
      </w:r>
      <w:r w:rsidR="00EF4F57">
        <w:rPr>
          <w:lang w:eastAsia="ja-JP"/>
        </w:rPr>
        <w:t>s</w:t>
      </w:r>
      <w:r w:rsidR="00EF4F57" w:rsidRPr="001435F8">
        <w:rPr>
          <w:lang w:eastAsia="ja-JP"/>
        </w:rPr>
        <w:t>ecurity,</w:t>
      </w:r>
      <w:r w:rsidRPr="001435F8">
        <w:rPr>
          <w:lang w:eastAsia="ja-JP"/>
        </w:rPr>
        <w:t xml:space="preserve"> and </w:t>
      </w:r>
      <w:r>
        <w:rPr>
          <w:lang w:eastAsia="ja-JP"/>
        </w:rPr>
        <w:t>e</w:t>
      </w:r>
      <w:r w:rsidRPr="001435F8">
        <w:rPr>
          <w:lang w:eastAsia="ja-JP"/>
        </w:rPr>
        <w:t xml:space="preserve">mergency </w:t>
      </w:r>
      <w:r>
        <w:rPr>
          <w:lang w:eastAsia="ja-JP"/>
        </w:rPr>
        <w:t>m</w:t>
      </w:r>
      <w:r w:rsidRPr="001435F8">
        <w:rPr>
          <w:lang w:eastAsia="ja-JP"/>
        </w:rPr>
        <w:t>anagement</w:t>
      </w:r>
      <w:r w:rsidRPr="004A0777">
        <w:rPr>
          <w:lang w:eastAsia="ja-JP"/>
        </w:rPr>
        <w:t xml:space="preserve"> </w:t>
      </w:r>
    </w:p>
    <w:p w14:paraId="722E6463" w14:textId="77777777" w:rsidR="00856D87" w:rsidRPr="001435F8" w:rsidRDefault="00856D87" w:rsidP="00582E33">
      <w:pPr>
        <w:pStyle w:val="ListParagraph"/>
        <w:numPr>
          <w:ilvl w:val="0"/>
          <w:numId w:val="42"/>
        </w:numPr>
        <w:suppressAutoHyphens w:val="0"/>
        <w:spacing w:after="0"/>
        <w:ind w:left="714" w:hanging="357"/>
        <w:contextualSpacing w:val="0"/>
        <w:rPr>
          <w:lang w:eastAsia="ja-JP"/>
        </w:rPr>
      </w:pPr>
      <w:r>
        <w:rPr>
          <w:lang w:eastAsia="ja-JP"/>
        </w:rPr>
        <w:t>Coordination of the Directorate’s policy framework</w:t>
      </w:r>
    </w:p>
    <w:p w14:paraId="78CE297D" w14:textId="77777777" w:rsidR="00856D87" w:rsidRDefault="00856D87" w:rsidP="00582E33">
      <w:pPr>
        <w:pStyle w:val="ListParagraph"/>
        <w:numPr>
          <w:ilvl w:val="0"/>
          <w:numId w:val="42"/>
        </w:numPr>
        <w:suppressAutoHyphens w:val="0"/>
        <w:ind w:left="714" w:hanging="357"/>
        <w:contextualSpacing w:val="0"/>
        <w:rPr>
          <w:lang w:eastAsia="ja-JP"/>
        </w:rPr>
      </w:pPr>
      <w:r>
        <w:rPr>
          <w:lang w:eastAsia="ja-JP"/>
        </w:rPr>
        <w:t>Support for governance issues.</w:t>
      </w:r>
    </w:p>
    <w:p w14:paraId="6669EAB7" w14:textId="77777777" w:rsidR="007918AC" w:rsidRDefault="007918AC">
      <w:pPr>
        <w:suppressAutoHyphens w:val="0"/>
        <w:spacing w:after="0"/>
        <w:rPr>
          <w:rFonts w:asciiTheme="minorHAnsi" w:hAnsiTheme="minorHAnsi"/>
          <w:b/>
          <w:spacing w:val="5"/>
          <w:sz w:val="32"/>
          <w:szCs w:val="32"/>
          <w:lang w:eastAsia="ja-JP"/>
        </w:rPr>
      </w:pPr>
      <w:r>
        <w:rPr>
          <w:rFonts w:asciiTheme="minorHAnsi" w:hAnsiTheme="minorHAnsi"/>
          <w:sz w:val="32"/>
        </w:rPr>
        <w:br w:type="page"/>
      </w:r>
    </w:p>
    <w:p w14:paraId="4E7AAB86" w14:textId="165C1A4E" w:rsidR="002A43D2" w:rsidRPr="00423241" w:rsidRDefault="002A43D2" w:rsidP="00582E33">
      <w:pPr>
        <w:pStyle w:val="Heading1"/>
        <w:pBdr>
          <w:bottom w:val="single" w:sz="12" w:space="1" w:color="auto"/>
        </w:pBdr>
        <w:rPr>
          <w:rFonts w:asciiTheme="minorHAnsi" w:hAnsiTheme="minorHAnsi"/>
          <w:sz w:val="32"/>
        </w:rPr>
      </w:pPr>
      <w:r w:rsidRPr="00423241">
        <w:rPr>
          <w:rFonts w:asciiTheme="minorHAnsi" w:hAnsiTheme="minorHAnsi"/>
          <w:sz w:val="32"/>
        </w:rPr>
        <w:lastRenderedPageBreak/>
        <w:t>BUSINESS UNIT OVERVIEW</w:t>
      </w:r>
    </w:p>
    <w:p w14:paraId="785CA7E7" w14:textId="43654717" w:rsidR="00DE1C38" w:rsidRPr="00DE1C38" w:rsidRDefault="00DE1C38" w:rsidP="00361B32">
      <w:pPr>
        <w:rPr>
          <w:rFonts w:eastAsiaTheme="minorHAnsi"/>
        </w:rPr>
      </w:pPr>
      <w:r w:rsidRPr="00DE1C38">
        <w:t xml:space="preserve">The Risk, Security and Emergency Management Team develops and delivers policies, programs, and services to operationalise/strengthen the Directorate’s capability in risk, security and emergency management including planning, preparation, and responses to critical incidents. The Team provides the overarching frameworks and underlying policies for the Directorate to strengthen/operationalise the resilience to emergency of its employees, ACT Public Schools, and their school communities, including overseeing the Directorate’s Business Continuity Plan, Risk Management Framework and School Compliance Checklist.  The team also performs critical functions in supporting the ACT if a whole of Territory environmental emergency occurs. </w:t>
      </w:r>
    </w:p>
    <w:p w14:paraId="409578C2" w14:textId="2E9950AC" w:rsidR="007702B5" w:rsidRPr="00423241" w:rsidRDefault="007702B5" w:rsidP="00DE1C38">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70D7BB15" w14:textId="4957F5C8" w:rsidR="006E585D" w:rsidRDefault="00FF6129" w:rsidP="00361B32">
      <w:r>
        <w:t xml:space="preserve">The </w:t>
      </w:r>
      <w:r w:rsidR="00D81481">
        <w:t>Risk and Insurance Officer:</w:t>
      </w:r>
      <w:r w:rsidR="007E5475">
        <w:t xml:space="preserve"> </w:t>
      </w:r>
      <w:r w:rsidR="00110D23">
        <w:t xml:space="preserve">Risk, Security and Emergency Management (RSEM) </w:t>
      </w:r>
      <w:r>
        <w:t xml:space="preserve">reports to the </w:t>
      </w:r>
      <w:r w:rsidR="46A46390">
        <w:t>Assistant</w:t>
      </w:r>
      <w:r>
        <w:t xml:space="preserve"> Director, </w:t>
      </w:r>
      <w:r w:rsidR="007E5475">
        <w:t>RSEM</w:t>
      </w:r>
      <w:r>
        <w:t xml:space="preserve">. </w:t>
      </w:r>
    </w:p>
    <w:p w14:paraId="7E14DFF0" w14:textId="64A8B12F" w:rsidR="00361B32" w:rsidRDefault="00271F08" w:rsidP="00CB7184">
      <w:pPr>
        <w:pStyle w:val="BodyText"/>
      </w:pPr>
      <w:r>
        <w:rPr>
          <w:rFonts w:cs="Calibri"/>
          <w:szCs w:val="24"/>
        </w:rPr>
        <w:t xml:space="preserve">The </w:t>
      </w:r>
      <w:r w:rsidR="00D81481">
        <w:rPr>
          <w:rFonts w:cs="Calibri"/>
          <w:szCs w:val="24"/>
        </w:rPr>
        <w:t>Risk and Insurance Officer</w:t>
      </w:r>
      <w:r w:rsidR="00F726B5">
        <w:rPr>
          <w:rFonts w:cs="Calibri"/>
          <w:szCs w:val="24"/>
        </w:rPr>
        <w:t xml:space="preserve"> </w:t>
      </w:r>
      <w:proofErr w:type="gramStart"/>
      <w:r w:rsidR="0076534A">
        <w:rPr>
          <w:rFonts w:cs="Calibri"/>
          <w:szCs w:val="24"/>
        </w:rPr>
        <w:t>is</w:t>
      </w:r>
      <w:proofErr w:type="gramEnd"/>
      <w:r w:rsidR="0076534A">
        <w:rPr>
          <w:rFonts w:cs="Calibri"/>
          <w:szCs w:val="24"/>
        </w:rPr>
        <w:t xml:space="preserve"> </w:t>
      </w:r>
      <w:r w:rsidR="00FC5DAA">
        <w:rPr>
          <w:rFonts w:cs="Calibri"/>
          <w:szCs w:val="24"/>
        </w:rPr>
        <w:t xml:space="preserve">an </w:t>
      </w:r>
      <w:r w:rsidR="0076534A">
        <w:rPr>
          <w:rFonts w:cs="Calibri"/>
          <w:szCs w:val="24"/>
        </w:rPr>
        <w:t xml:space="preserve">active member of </w:t>
      </w:r>
      <w:r w:rsidR="00FC5DAA">
        <w:rPr>
          <w:rFonts w:cs="Calibri"/>
          <w:szCs w:val="24"/>
        </w:rPr>
        <w:t>a the RSEM</w:t>
      </w:r>
      <w:r w:rsidR="0076534A">
        <w:rPr>
          <w:rFonts w:cs="Calibri"/>
          <w:szCs w:val="24"/>
        </w:rPr>
        <w:t xml:space="preserve"> team, completing a range of administrative functions</w:t>
      </w:r>
      <w:r w:rsidR="00436B1A">
        <w:rPr>
          <w:rFonts w:cs="Calibri"/>
          <w:szCs w:val="24"/>
        </w:rPr>
        <w:t xml:space="preserve"> and lead projects</w:t>
      </w:r>
      <w:r w:rsidR="00E44744">
        <w:rPr>
          <w:rFonts w:cs="Calibri"/>
          <w:szCs w:val="24"/>
        </w:rPr>
        <w:t xml:space="preserve"> related to Risk and Insurance</w:t>
      </w:r>
      <w:r w:rsidR="00E9356F">
        <w:rPr>
          <w:rFonts w:cs="Calibri"/>
          <w:szCs w:val="24"/>
        </w:rPr>
        <w:t>.</w:t>
      </w:r>
      <w:r w:rsidR="00692D8C">
        <w:rPr>
          <w:rFonts w:cs="Calibri"/>
          <w:szCs w:val="24"/>
        </w:rPr>
        <w:t xml:space="preserve"> </w:t>
      </w:r>
      <w:r w:rsidR="00E9356F">
        <w:t xml:space="preserve">Being a highly motivated member of the </w:t>
      </w:r>
      <w:r w:rsidR="00FC5DAA">
        <w:t>t</w:t>
      </w:r>
      <w:r w:rsidR="00E9356F">
        <w:t xml:space="preserve">eam, the </w:t>
      </w:r>
      <w:r w:rsidR="00E44744">
        <w:t xml:space="preserve">Risk and Insurance Officer </w:t>
      </w:r>
      <w:proofErr w:type="gramStart"/>
      <w:r w:rsidR="00E9356F">
        <w:t>is</w:t>
      </w:r>
      <w:proofErr w:type="gramEnd"/>
      <w:r w:rsidR="00E9356F">
        <w:t xml:space="preserve"> required to multi-task and actively engage in problem solving, manage complex and sensitive issues, with confidence and discretion. </w:t>
      </w:r>
    </w:p>
    <w:p w14:paraId="5B21B332" w14:textId="22125013" w:rsidR="008968E4" w:rsidRPr="00E9356F" w:rsidRDefault="00E9356F" w:rsidP="00CB7184">
      <w:pPr>
        <w:pStyle w:val="BodyText"/>
      </w:pPr>
      <w:r>
        <w:t xml:space="preserve">Working independently using sound judgement will enable the </w:t>
      </w:r>
      <w:r w:rsidR="00F1144F">
        <w:t xml:space="preserve">Risk and Insurance Officer </w:t>
      </w:r>
      <w:r>
        <w:t xml:space="preserve">to work across networks within </w:t>
      </w:r>
      <w:r w:rsidR="00FC5DAA">
        <w:t xml:space="preserve">the </w:t>
      </w:r>
      <w:r>
        <w:t xml:space="preserve">ACT Education Directorate and </w:t>
      </w:r>
      <w:r w:rsidR="00FC5DAA">
        <w:t xml:space="preserve">the whole of the </w:t>
      </w:r>
      <w:r>
        <w:t>ACT Government</w:t>
      </w:r>
      <w:r w:rsidR="002E3EA9">
        <w:t>.</w:t>
      </w:r>
      <w:r>
        <w:t xml:space="preserve"> </w:t>
      </w:r>
    </w:p>
    <w:p w14:paraId="5472236B" w14:textId="19EE9641" w:rsidR="00352CCC" w:rsidRPr="004300DB" w:rsidRDefault="00663B64" w:rsidP="00F726B5">
      <w:pPr>
        <w:pStyle w:val="BodyText"/>
      </w:pPr>
      <w:r>
        <w:t xml:space="preserve">In broad terms the </w:t>
      </w:r>
      <w:r w:rsidR="007C1C04" w:rsidRPr="004300DB">
        <w:t>Risk and Insurance Officer</w:t>
      </w:r>
      <w:r w:rsidR="00F726B5" w:rsidRPr="004300DB">
        <w:t xml:space="preserve"> will</w:t>
      </w:r>
      <w:r w:rsidR="00352CCC" w:rsidRPr="004300DB">
        <w:t>:</w:t>
      </w:r>
    </w:p>
    <w:p w14:paraId="47C64388" w14:textId="5497A94F" w:rsidR="00F62767" w:rsidRPr="004300DB" w:rsidRDefault="009F789B" w:rsidP="00F62767">
      <w:pPr>
        <w:pStyle w:val="BodyText"/>
        <w:numPr>
          <w:ilvl w:val="0"/>
          <w:numId w:val="40"/>
        </w:numPr>
      </w:pPr>
      <w:r>
        <w:t>a</w:t>
      </w:r>
      <w:r w:rsidR="00F704CE">
        <w:t xml:space="preserve">dhere to legislation, policy and </w:t>
      </w:r>
      <w:r>
        <w:t>regulations to</w:t>
      </w:r>
      <w:r w:rsidR="00285EF6">
        <w:t xml:space="preserve"> </w:t>
      </w:r>
      <w:r w:rsidR="00F62767" w:rsidRPr="004300DB">
        <w:t>lead and manage projects related to school risk registers</w:t>
      </w:r>
      <w:r w:rsidR="00FA4A2F">
        <w:t xml:space="preserve"> and compliance</w:t>
      </w:r>
    </w:p>
    <w:p w14:paraId="40E2027E" w14:textId="52872DFF" w:rsidR="003153C6" w:rsidRPr="004300DB" w:rsidRDefault="00C9504F" w:rsidP="00F726B5">
      <w:pPr>
        <w:pStyle w:val="BodyText"/>
        <w:numPr>
          <w:ilvl w:val="0"/>
          <w:numId w:val="40"/>
        </w:numPr>
      </w:pPr>
      <w:r w:rsidRPr="004300DB">
        <w:t>p</w:t>
      </w:r>
      <w:r w:rsidR="003153C6" w:rsidRPr="004300DB">
        <w:t xml:space="preserve">rovide advice and </w:t>
      </w:r>
      <w:r w:rsidR="006F302B">
        <w:t xml:space="preserve">ongoing </w:t>
      </w:r>
      <w:r w:rsidR="003153C6" w:rsidRPr="004300DB">
        <w:t>assistance to Directorat</w:t>
      </w:r>
      <w:r w:rsidRPr="004300DB">
        <w:t>e staff on risk and insurance matters</w:t>
      </w:r>
    </w:p>
    <w:p w14:paraId="2D7B1F1E" w14:textId="477AB4E8" w:rsidR="008163FB" w:rsidRPr="004300DB" w:rsidRDefault="008163FB" w:rsidP="00F726B5">
      <w:pPr>
        <w:pStyle w:val="BodyText"/>
        <w:numPr>
          <w:ilvl w:val="0"/>
          <w:numId w:val="40"/>
        </w:numPr>
      </w:pPr>
      <w:r w:rsidRPr="004300DB">
        <w:t>assist in the development and delivery of programs</w:t>
      </w:r>
      <w:r w:rsidR="00A031BB" w:rsidRPr="004300DB">
        <w:t xml:space="preserve"> for staff</w:t>
      </w:r>
      <w:r w:rsidRPr="004300DB">
        <w:t xml:space="preserve"> to improve risk management, insurance and compliance</w:t>
      </w:r>
    </w:p>
    <w:p w14:paraId="36818216" w14:textId="21D31232" w:rsidR="00352CCC" w:rsidRPr="004300DB" w:rsidRDefault="00780FFA" w:rsidP="00F726B5">
      <w:pPr>
        <w:pStyle w:val="BodyText"/>
        <w:numPr>
          <w:ilvl w:val="0"/>
          <w:numId w:val="40"/>
        </w:numPr>
      </w:pPr>
      <w:r w:rsidRPr="004300DB">
        <w:t>assist in the drafting and management of written and verbal correspondence, the provision of administrative support, ensuing adherence to governance and timeframes</w:t>
      </w:r>
    </w:p>
    <w:p w14:paraId="04BBA654" w14:textId="2886FFDA" w:rsidR="00901200" w:rsidRPr="004300DB" w:rsidRDefault="00AE39AC" w:rsidP="00F726B5">
      <w:pPr>
        <w:pStyle w:val="BodyText"/>
        <w:numPr>
          <w:ilvl w:val="0"/>
          <w:numId w:val="40"/>
        </w:numPr>
      </w:pPr>
      <w:r w:rsidRPr="004300DB">
        <w:t xml:space="preserve">support </w:t>
      </w:r>
      <w:r w:rsidR="00FC5DAA" w:rsidRPr="004300DB">
        <w:t>t</w:t>
      </w:r>
      <w:r w:rsidRPr="004300DB">
        <w:t xml:space="preserve">eam </w:t>
      </w:r>
      <w:r w:rsidR="00CE5B05">
        <w:t xml:space="preserve">and branch </w:t>
      </w:r>
      <w:r w:rsidRPr="004300DB">
        <w:t>projects through the coordination of tracking</w:t>
      </w:r>
      <w:r w:rsidR="00CE5B05">
        <w:t>, analysis</w:t>
      </w:r>
      <w:r w:rsidRPr="004300DB">
        <w:t xml:space="preserve"> and reporting to </w:t>
      </w:r>
      <w:r w:rsidR="00FC5DAA" w:rsidRPr="004300DB">
        <w:t xml:space="preserve">the </w:t>
      </w:r>
      <w:r w:rsidR="00361B32" w:rsidRPr="004300DB">
        <w:t xml:space="preserve">Executive Branch Manager and other </w:t>
      </w:r>
      <w:r w:rsidRPr="004300DB">
        <w:t xml:space="preserve">Senior Executive. </w:t>
      </w:r>
    </w:p>
    <w:p w14:paraId="31340B05" w14:textId="77777777" w:rsidR="00255675" w:rsidRDefault="00255675" w:rsidP="00255675">
      <w:pPr>
        <w:pStyle w:val="BodyText"/>
        <w:ind w:left="720"/>
      </w:pPr>
    </w:p>
    <w:p w14:paraId="221A3506" w14:textId="1556544C"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329AD603" w14:textId="0577B4BF" w:rsidR="00BE47C6" w:rsidRPr="006F4F1D" w:rsidRDefault="005F2917" w:rsidP="006F4F1D">
      <w:pPr>
        <w:pStyle w:val="BodyText"/>
        <w:spacing w:before="120"/>
        <w:jc w:val="both"/>
      </w:pPr>
      <w:r>
        <w:t>Under the general direction of the Senior Director</w:t>
      </w:r>
      <w:r w:rsidR="001E6A96">
        <w:t xml:space="preserve">, </w:t>
      </w:r>
      <w:r w:rsidR="007E5475">
        <w:t>RSEM</w:t>
      </w:r>
      <w:r>
        <w:t xml:space="preserve">, </w:t>
      </w:r>
      <w:r w:rsidR="00631862">
        <w:t xml:space="preserve">the </w:t>
      </w:r>
      <w:r w:rsidR="007E5475">
        <w:t xml:space="preserve">SO </w:t>
      </w:r>
      <w:r w:rsidR="00631862">
        <w:t>will</w:t>
      </w:r>
      <w:r w:rsidR="00BE47C6" w:rsidRPr="006F4F1D">
        <w:t>:</w:t>
      </w:r>
    </w:p>
    <w:p w14:paraId="0382DE0A" w14:textId="5BF7FADE" w:rsidR="006552C7" w:rsidRPr="006552C7" w:rsidRDefault="006552C7" w:rsidP="006552C7">
      <w:pPr>
        <w:numPr>
          <w:ilvl w:val="0"/>
          <w:numId w:val="25"/>
        </w:numPr>
        <w:suppressAutoHyphens w:val="0"/>
        <w:spacing w:before="120" w:after="120" w:line="276" w:lineRule="auto"/>
        <w:ind w:left="425" w:hanging="425"/>
        <w:jc w:val="both"/>
      </w:pPr>
      <w:r w:rsidRPr="006552C7">
        <w:t>Assist</w:t>
      </w:r>
      <w:r>
        <w:t xml:space="preserve"> schools and business units</w:t>
      </w:r>
      <w:r w:rsidRPr="006552C7">
        <w:t xml:space="preserve"> in the development and implementation of risk management initiatives, </w:t>
      </w:r>
      <w:r w:rsidR="006B4C9D" w:rsidRPr="006552C7">
        <w:t>strategies,</w:t>
      </w:r>
      <w:r w:rsidRPr="006552C7">
        <w:t xml:space="preserve"> and practices to actively eliminate or minimise risks</w:t>
      </w:r>
    </w:p>
    <w:p w14:paraId="3868F315" w14:textId="5F2FF67E" w:rsidR="00421C7F" w:rsidRDefault="007C03E7" w:rsidP="00421C7F">
      <w:pPr>
        <w:numPr>
          <w:ilvl w:val="0"/>
          <w:numId w:val="25"/>
        </w:numPr>
        <w:suppressAutoHyphens w:val="0"/>
        <w:spacing w:before="120" w:after="120" w:line="276" w:lineRule="auto"/>
        <w:ind w:left="425" w:hanging="425"/>
        <w:jc w:val="both"/>
        <w:rPr>
          <w:szCs w:val="24"/>
        </w:rPr>
      </w:pPr>
      <w:r w:rsidRPr="00E33958">
        <w:rPr>
          <w:szCs w:val="24"/>
        </w:rPr>
        <w:t xml:space="preserve">Provide guidance and support on </w:t>
      </w:r>
      <w:r w:rsidR="003A107E" w:rsidRPr="00E33958">
        <w:rPr>
          <w:szCs w:val="24"/>
        </w:rPr>
        <w:t xml:space="preserve">insurance </w:t>
      </w:r>
      <w:r w:rsidR="007D7BE7">
        <w:rPr>
          <w:szCs w:val="24"/>
        </w:rPr>
        <w:t>related functions</w:t>
      </w:r>
      <w:r w:rsidR="003A107E" w:rsidRPr="00E33958">
        <w:rPr>
          <w:szCs w:val="24"/>
        </w:rPr>
        <w:t xml:space="preserve"> and compl</w:t>
      </w:r>
      <w:r w:rsidR="00E33958" w:rsidRPr="00E33958">
        <w:rPr>
          <w:szCs w:val="24"/>
        </w:rPr>
        <w:t>iance in relation to excursions, and day to day business management</w:t>
      </w:r>
      <w:r w:rsidR="004E2EC1" w:rsidRPr="00E33958">
        <w:rPr>
          <w:szCs w:val="24"/>
        </w:rPr>
        <w:t>.</w:t>
      </w:r>
      <w:r w:rsidR="004B635B" w:rsidRPr="00E33958">
        <w:rPr>
          <w:szCs w:val="24"/>
        </w:rPr>
        <w:t xml:space="preserve"> </w:t>
      </w:r>
    </w:p>
    <w:p w14:paraId="7AC9C8D7" w14:textId="30EC5181" w:rsidR="007F0E8C" w:rsidRPr="007D1BC3" w:rsidRDefault="00931BBC" w:rsidP="006F4F1D">
      <w:pPr>
        <w:numPr>
          <w:ilvl w:val="0"/>
          <w:numId w:val="25"/>
        </w:numPr>
        <w:suppressAutoHyphens w:val="0"/>
        <w:spacing w:before="120" w:after="120" w:line="276" w:lineRule="auto"/>
        <w:ind w:left="425" w:hanging="425"/>
        <w:jc w:val="both"/>
        <w:rPr>
          <w:szCs w:val="24"/>
        </w:rPr>
      </w:pPr>
      <w:r w:rsidRPr="007D1BC3">
        <w:rPr>
          <w:szCs w:val="24"/>
        </w:rPr>
        <w:lastRenderedPageBreak/>
        <w:t>Contribute and a</w:t>
      </w:r>
      <w:r w:rsidR="00271F08" w:rsidRPr="007D1BC3">
        <w:rPr>
          <w:szCs w:val="24"/>
        </w:rPr>
        <w:t xml:space="preserve">ssist </w:t>
      </w:r>
      <w:r w:rsidR="00A23547" w:rsidRPr="007D1BC3">
        <w:rPr>
          <w:szCs w:val="24"/>
        </w:rPr>
        <w:t xml:space="preserve">with </w:t>
      </w:r>
      <w:r w:rsidR="00512281">
        <w:rPr>
          <w:szCs w:val="24"/>
        </w:rPr>
        <w:t xml:space="preserve">the </w:t>
      </w:r>
      <w:r w:rsidRPr="007D1BC3">
        <w:rPr>
          <w:szCs w:val="24"/>
        </w:rPr>
        <w:t xml:space="preserve">RESM </w:t>
      </w:r>
      <w:r w:rsidR="004057E1" w:rsidRPr="007D1BC3">
        <w:rPr>
          <w:szCs w:val="24"/>
        </w:rPr>
        <w:t>strategic and operational direction of risk</w:t>
      </w:r>
      <w:r w:rsidR="00A23547" w:rsidRPr="007D1BC3">
        <w:rPr>
          <w:szCs w:val="24"/>
        </w:rPr>
        <w:t xml:space="preserve"> compliance across schools and business units. </w:t>
      </w:r>
    </w:p>
    <w:p w14:paraId="0212B421" w14:textId="61EFB6A3" w:rsidR="00B54858" w:rsidRPr="007D1BC3" w:rsidRDefault="00F774AE" w:rsidP="006F4F1D">
      <w:pPr>
        <w:numPr>
          <w:ilvl w:val="0"/>
          <w:numId w:val="25"/>
        </w:numPr>
        <w:suppressAutoHyphens w:val="0"/>
        <w:spacing w:before="120" w:after="120" w:line="276" w:lineRule="auto"/>
        <w:ind w:left="425" w:hanging="425"/>
        <w:jc w:val="both"/>
      </w:pPr>
      <w:r>
        <w:t xml:space="preserve">Actively </w:t>
      </w:r>
      <w:r w:rsidR="00EA01DD">
        <w:t xml:space="preserve">collaborate </w:t>
      </w:r>
      <w:r>
        <w:t xml:space="preserve">with schools </w:t>
      </w:r>
      <w:r w:rsidR="00EA01DD">
        <w:t xml:space="preserve">and other areas in the Directorate to establish </w:t>
      </w:r>
      <w:r w:rsidR="00B86813">
        <w:t xml:space="preserve">a program of </w:t>
      </w:r>
      <w:r>
        <w:t xml:space="preserve">ongoing maintenance and </w:t>
      </w:r>
      <w:r w:rsidR="007D1BC3">
        <w:t xml:space="preserve">growth of compliance in risk and insurance. </w:t>
      </w:r>
    </w:p>
    <w:p w14:paraId="4F7AF8BB" w14:textId="7E79CB16" w:rsidR="00BE47C6" w:rsidRPr="00FA767E" w:rsidRDefault="00D67ECD" w:rsidP="006F4F1D">
      <w:pPr>
        <w:pStyle w:val="BodyText"/>
        <w:numPr>
          <w:ilvl w:val="0"/>
          <w:numId w:val="25"/>
        </w:numPr>
        <w:suppressAutoHyphens w:val="0"/>
        <w:spacing w:before="120" w:after="120"/>
        <w:ind w:left="425" w:hanging="425"/>
        <w:jc w:val="both"/>
      </w:pPr>
      <w:r w:rsidRPr="00FA767E">
        <w:t>Evaluate the adequacy of process, design and the effectiv</w:t>
      </w:r>
      <w:r w:rsidR="00FA767E" w:rsidRPr="00FA767E">
        <w:t xml:space="preserve">eness of program of works for continuous improvement. </w:t>
      </w:r>
    </w:p>
    <w:p w14:paraId="109C4A0A" w14:textId="4E12F552" w:rsidR="008563AB" w:rsidRPr="008563AB" w:rsidRDefault="001E5527" w:rsidP="008563AB">
      <w:pPr>
        <w:pStyle w:val="BodyText"/>
        <w:numPr>
          <w:ilvl w:val="0"/>
          <w:numId w:val="25"/>
        </w:numPr>
        <w:suppressAutoHyphens w:val="0"/>
        <w:spacing w:before="120" w:after="120"/>
        <w:ind w:left="425" w:hanging="425"/>
        <w:jc w:val="both"/>
      </w:pPr>
      <w:r w:rsidRPr="003C05BC">
        <w:t>Contribute to the preparation of concise and informa</w:t>
      </w:r>
      <w:r w:rsidR="003C05BC" w:rsidRPr="003C05BC">
        <w:t>tive reporting, to effectively communication findings and recommendations to the Senior Director</w:t>
      </w:r>
    </w:p>
    <w:p w14:paraId="78A7BB46" w14:textId="62EBF17E" w:rsidR="00421C7F" w:rsidRPr="00350E7F" w:rsidRDefault="00421C7F" w:rsidP="006F4F1D">
      <w:pPr>
        <w:pStyle w:val="BodyText"/>
        <w:numPr>
          <w:ilvl w:val="0"/>
          <w:numId w:val="25"/>
        </w:numPr>
        <w:suppressAutoHyphens w:val="0"/>
        <w:spacing w:before="120" w:after="120"/>
        <w:ind w:left="425" w:hanging="425"/>
        <w:jc w:val="both"/>
      </w:pPr>
      <w:r w:rsidRPr="00350E7F">
        <w:t xml:space="preserve">Maintain discretion and confidentiality, ensuring the application of sound judgement in managing sensitive information. </w:t>
      </w:r>
    </w:p>
    <w:p w14:paraId="208CDA10" w14:textId="2C82ED3E" w:rsidR="00EA3059" w:rsidRPr="00350E7F" w:rsidRDefault="00350E7F" w:rsidP="006F4F1D">
      <w:pPr>
        <w:numPr>
          <w:ilvl w:val="0"/>
          <w:numId w:val="25"/>
        </w:numPr>
        <w:suppressAutoHyphens w:val="0"/>
        <w:spacing w:before="120" w:after="120" w:line="276" w:lineRule="auto"/>
        <w:ind w:left="425" w:hanging="425"/>
        <w:jc w:val="both"/>
      </w:pPr>
      <w:r>
        <w:t>Perform o</w:t>
      </w:r>
      <w:r w:rsidR="00400D40">
        <w:t>ther tasks as identified by the</w:t>
      </w:r>
      <w:r w:rsidR="243FD7D3">
        <w:t xml:space="preserve"> Assistant Director and</w:t>
      </w:r>
      <w:r w:rsidR="00400D40">
        <w:t xml:space="preserve"> Senior Director</w:t>
      </w:r>
      <w:r w:rsidR="630DBF49">
        <w:t>,</w:t>
      </w:r>
      <w:r w:rsidR="00400D40">
        <w:t xml:space="preserve"> </w:t>
      </w:r>
      <w:r w:rsidR="00C9261E">
        <w:t>RSEM</w:t>
      </w:r>
      <w:r w:rsidR="00F4116F">
        <w:t xml:space="preserve"> appropriate to level which contribute to the operation of the team and the Branch</w:t>
      </w:r>
      <w:r w:rsidR="00400D40">
        <w:t>.</w:t>
      </w:r>
    </w:p>
    <w:p w14:paraId="2A9A0C66" w14:textId="77777777" w:rsidR="000627F6" w:rsidRPr="000627F6" w:rsidRDefault="000627F6" w:rsidP="000627F6">
      <w:pPr>
        <w:pStyle w:val="BodyText"/>
      </w:pP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Pr="006F4F1D" w:rsidRDefault="00B266D2" w:rsidP="006F4F1D">
      <w:pPr>
        <w:pStyle w:val="BodyText"/>
        <w:jc w:val="both"/>
        <w:rPr>
          <w:rFonts w:cs="Arial"/>
          <w:szCs w:val="24"/>
        </w:rPr>
      </w:pPr>
      <w:r w:rsidRPr="006F4F1D">
        <w:rPr>
          <w:rFonts w:cs="Arial"/>
          <w:szCs w:val="24"/>
        </w:rPr>
        <w:t>The following capabilities form the criteria that</w:t>
      </w:r>
      <w:r w:rsidR="006A159D" w:rsidRPr="006F4F1D">
        <w:rPr>
          <w:rFonts w:cs="Arial"/>
          <w:szCs w:val="24"/>
        </w:rPr>
        <w:t xml:space="preserve"> are required to </w:t>
      </w:r>
      <w:r w:rsidR="00173E02" w:rsidRPr="006F4F1D">
        <w:rPr>
          <w:rFonts w:cs="Arial"/>
          <w:szCs w:val="24"/>
        </w:rPr>
        <w:t>perform</w:t>
      </w:r>
      <w:r w:rsidR="006A159D" w:rsidRPr="006F4F1D">
        <w:rPr>
          <w:rFonts w:cs="Arial"/>
          <w:szCs w:val="24"/>
        </w:rPr>
        <w:t xml:space="preserve"> the </w:t>
      </w:r>
      <w:r w:rsidR="00173E02" w:rsidRPr="006F4F1D">
        <w:rPr>
          <w:rFonts w:cs="Arial"/>
          <w:szCs w:val="24"/>
        </w:rPr>
        <w:t xml:space="preserve">duties and responsibilities </w:t>
      </w:r>
      <w:r w:rsidR="006A159D" w:rsidRPr="006F4F1D">
        <w:rPr>
          <w:rFonts w:cs="Arial"/>
          <w:szCs w:val="24"/>
        </w:rPr>
        <w:t xml:space="preserve">of the position. </w:t>
      </w:r>
    </w:p>
    <w:p w14:paraId="6D06BBB6" w14:textId="065474C6" w:rsidR="008C7DF8" w:rsidRPr="006F4F1D" w:rsidRDefault="004353DA" w:rsidP="006F4F1D">
      <w:pPr>
        <w:pStyle w:val="BodyText"/>
        <w:numPr>
          <w:ilvl w:val="0"/>
          <w:numId w:val="38"/>
        </w:numPr>
        <w:spacing w:before="120" w:after="120" w:line="269" w:lineRule="auto"/>
        <w:ind w:left="425" w:hanging="425"/>
        <w:jc w:val="both"/>
        <w:rPr>
          <w:color w:val="000000"/>
          <w:szCs w:val="24"/>
        </w:rPr>
      </w:pPr>
      <w:r>
        <w:rPr>
          <w:color w:val="000000"/>
          <w:szCs w:val="24"/>
        </w:rPr>
        <w:t>Demonstrated experience</w:t>
      </w:r>
      <w:r w:rsidR="00E54F49">
        <w:rPr>
          <w:color w:val="000000"/>
          <w:szCs w:val="24"/>
        </w:rPr>
        <w:t>, knowledge or understanding</w:t>
      </w:r>
      <w:r w:rsidR="00352CCC">
        <w:rPr>
          <w:color w:val="000000"/>
          <w:szCs w:val="24"/>
        </w:rPr>
        <w:t xml:space="preserve"> </w:t>
      </w:r>
      <w:r w:rsidR="008C7DF8" w:rsidRPr="006F4F1D">
        <w:rPr>
          <w:color w:val="000000"/>
          <w:szCs w:val="24"/>
        </w:rPr>
        <w:t xml:space="preserve">in </w:t>
      </w:r>
      <w:r w:rsidR="00E54F49">
        <w:rPr>
          <w:color w:val="000000"/>
          <w:szCs w:val="24"/>
        </w:rPr>
        <w:t>risk</w:t>
      </w:r>
      <w:r w:rsidR="004238FA">
        <w:rPr>
          <w:color w:val="000000"/>
          <w:szCs w:val="24"/>
        </w:rPr>
        <w:t xml:space="preserve"> </w:t>
      </w:r>
      <w:r w:rsidR="008C7DF8" w:rsidRPr="006F4F1D">
        <w:rPr>
          <w:color w:val="000000"/>
          <w:szCs w:val="24"/>
        </w:rPr>
        <w:t>management</w:t>
      </w:r>
      <w:r w:rsidR="000F4EDC">
        <w:rPr>
          <w:color w:val="000000"/>
          <w:szCs w:val="24"/>
        </w:rPr>
        <w:t xml:space="preserve"> and insurance</w:t>
      </w:r>
      <w:r w:rsidR="008C7DF8" w:rsidRPr="006F4F1D">
        <w:rPr>
          <w:color w:val="000000"/>
          <w:szCs w:val="24"/>
        </w:rPr>
        <w:t xml:space="preserve"> </w:t>
      </w:r>
      <w:r w:rsidR="004238FA">
        <w:rPr>
          <w:color w:val="000000"/>
          <w:szCs w:val="24"/>
        </w:rPr>
        <w:t xml:space="preserve">and how it applies to a </w:t>
      </w:r>
      <w:r w:rsidR="0093054D">
        <w:rPr>
          <w:color w:val="000000"/>
          <w:szCs w:val="24"/>
        </w:rPr>
        <w:t>workplace</w:t>
      </w:r>
      <w:r w:rsidR="007C05BA">
        <w:rPr>
          <w:color w:val="000000"/>
          <w:szCs w:val="24"/>
        </w:rPr>
        <w:t xml:space="preserve"> to help deliver the Education Directorate’s strategic objectives</w:t>
      </w:r>
      <w:r w:rsidR="004238FA">
        <w:rPr>
          <w:color w:val="000000"/>
          <w:szCs w:val="24"/>
        </w:rPr>
        <w:t>.</w:t>
      </w:r>
    </w:p>
    <w:p w14:paraId="2861EC58" w14:textId="13B02BDC" w:rsidR="00552D6E" w:rsidRPr="006F4F1D" w:rsidRDefault="00EC61DA" w:rsidP="006F4F1D">
      <w:pPr>
        <w:pStyle w:val="BodyText"/>
        <w:numPr>
          <w:ilvl w:val="0"/>
          <w:numId w:val="38"/>
        </w:numPr>
        <w:spacing w:after="120" w:line="269" w:lineRule="auto"/>
        <w:ind w:left="426" w:hanging="426"/>
        <w:jc w:val="both"/>
        <w:rPr>
          <w:color w:val="000000"/>
          <w:szCs w:val="24"/>
        </w:rPr>
      </w:pPr>
      <w:r>
        <w:rPr>
          <w:color w:val="000000"/>
          <w:szCs w:val="24"/>
        </w:rPr>
        <w:t>Proficient</w:t>
      </w:r>
      <w:r w:rsidRPr="006F4F1D">
        <w:rPr>
          <w:color w:val="000000"/>
          <w:szCs w:val="24"/>
        </w:rPr>
        <w:t xml:space="preserve"> </w:t>
      </w:r>
      <w:r w:rsidR="0093054D">
        <w:rPr>
          <w:color w:val="000000"/>
          <w:szCs w:val="24"/>
        </w:rPr>
        <w:t xml:space="preserve">use of professional judgement and understanding of </w:t>
      </w:r>
      <w:r w:rsidR="009B1AD6">
        <w:rPr>
          <w:color w:val="000000"/>
          <w:szCs w:val="24"/>
        </w:rPr>
        <w:t xml:space="preserve">consequences in the course of decision-making, </w:t>
      </w:r>
      <w:r w:rsidR="004B1679">
        <w:rPr>
          <w:color w:val="000000"/>
          <w:szCs w:val="24"/>
        </w:rPr>
        <w:t xml:space="preserve">setting priorities </w:t>
      </w:r>
      <w:r w:rsidR="00A21687">
        <w:rPr>
          <w:rFonts w:asciiTheme="minorHAnsi" w:hAnsiTheme="minorHAnsi" w:cstheme="minorHAnsi"/>
          <w:color w:val="000000"/>
          <w:szCs w:val="24"/>
          <w:shd w:val="clear" w:color="auto" w:fill="FFFFFF"/>
        </w:rPr>
        <w:t>to manage multiple activities and</w:t>
      </w:r>
      <w:r w:rsidR="00A21687" w:rsidRPr="00352CCC">
        <w:rPr>
          <w:rFonts w:asciiTheme="minorHAnsi" w:hAnsiTheme="minorHAnsi" w:cstheme="minorHAnsi"/>
          <w:color w:val="000000"/>
          <w:szCs w:val="24"/>
          <w:shd w:val="clear" w:color="auto" w:fill="FFFFFF"/>
        </w:rPr>
        <w:t xml:space="preserve"> produce quality documents</w:t>
      </w:r>
      <w:r w:rsidR="00A21687">
        <w:rPr>
          <w:rFonts w:asciiTheme="minorHAnsi" w:hAnsiTheme="minorHAnsi" w:cstheme="minorHAnsi"/>
          <w:color w:val="000000"/>
          <w:szCs w:val="24"/>
          <w:shd w:val="clear" w:color="auto" w:fill="FFFFFF"/>
        </w:rPr>
        <w:t xml:space="preserve"> for reporting purposes. </w:t>
      </w:r>
    </w:p>
    <w:p w14:paraId="4FB4B70C" w14:textId="3B20F596" w:rsidR="00552D6E" w:rsidRPr="00352CCC" w:rsidRDefault="00EC61DA" w:rsidP="00352CCC">
      <w:pPr>
        <w:pStyle w:val="BodyText"/>
        <w:numPr>
          <w:ilvl w:val="0"/>
          <w:numId w:val="38"/>
        </w:numPr>
        <w:spacing w:after="120" w:line="269" w:lineRule="auto"/>
        <w:ind w:left="426" w:hanging="426"/>
        <w:jc w:val="both"/>
        <w:rPr>
          <w:rFonts w:asciiTheme="minorHAnsi" w:hAnsiTheme="minorHAnsi" w:cstheme="minorHAnsi"/>
          <w:color w:val="000000"/>
          <w:szCs w:val="24"/>
        </w:rPr>
      </w:pPr>
      <w:r w:rsidRPr="00352CCC">
        <w:rPr>
          <w:rFonts w:asciiTheme="minorHAnsi" w:hAnsiTheme="minorHAnsi" w:cstheme="minorHAnsi"/>
          <w:color w:val="000000"/>
          <w:szCs w:val="24"/>
          <w:shd w:val="clear" w:color="auto" w:fill="FFFFFF"/>
        </w:rPr>
        <w:t xml:space="preserve">High-level </w:t>
      </w:r>
      <w:r w:rsidR="00580B5D">
        <w:rPr>
          <w:rFonts w:asciiTheme="minorHAnsi" w:hAnsiTheme="minorHAnsi" w:cstheme="minorHAnsi"/>
          <w:color w:val="000000"/>
          <w:szCs w:val="24"/>
          <w:shd w:val="clear" w:color="auto" w:fill="FFFFFF"/>
        </w:rPr>
        <w:t xml:space="preserve">communication and presentation skills </w:t>
      </w:r>
      <w:r w:rsidR="007E17F0">
        <w:rPr>
          <w:rFonts w:asciiTheme="minorHAnsi" w:hAnsiTheme="minorHAnsi" w:cstheme="minorHAnsi"/>
          <w:color w:val="000000"/>
          <w:szCs w:val="24"/>
          <w:shd w:val="clear" w:color="auto" w:fill="FFFFFF"/>
        </w:rPr>
        <w:t xml:space="preserve">and the ability to adapt quickly </w:t>
      </w:r>
      <w:r w:rsidR="0085216D">
        <w:rPr>
          <w:rFonts w:asciiTheme="minorHAnsi" w:hAnsiTheme="minorHAnsi" w:cstheme="minorHAnsi"/>
          <w:color w:val="000000"/>
          <w:szCs w:val="24"/>
          <w:shd w:val="clear" w:color="auto" w:fill="FFFFFF"/>
        </w:rPr>
        <w:t>using profic</w:t>
      </w:r>
      <w:r w:rsidR="00972528">
        <w:rPr>
          <w:rFonts w:asciiTheme="minorHAnsi" w:hAnsiTheme="minorHAnsi" w:cstheme="minorHAnsi"/>
          <w:color w:val="000000"/>
          <w:szCs w:val="24"/>
          <w:shd w:val="clear" w:color="auto" w:fill="FFFFFF"/>
        </w:rPr>
        <w:t>ient administrative skill</w:t>
      </w:r>
      <w:r w:rsidR="00AC7E25">
        <w:rPr>
          <w:rFonts w:asciiTheme="minorHAnsi" w:hAnsiTheme="minorHAnsi" w:cstheme="minorHAnsi"/>
          <w:color w:val="000000"/>
          <w:szCs w:val="24"/>
          <w:shd w:val="clear" w:color="auto" w:fill="FFFFFF"/>
        </w:rPr>
        <w:t>s</w:t>
      </w:r>
      <w:r w:rsidR="007020FE">
        <w:rPr>
          <w:rFonts w:asciiTheme="minorHAnsi" w:hAnsiTheme="minorHAnsi" w:cstheme="minorHAnsi"/>
          <w:color w:val="000000"/>
          <w:szCs w:val="24"/>
          <w:shd w:val="clear" w:color="auto" w:fill="FFFFFF"/>
        </w:rPr>
        <w:t xml:space="preserve"> for strategic and operational purposes. </w:t>
      </w:r>
    </w:p>
    <w:p w14:paraId="383E57B5" w14:textId="153611FC" w:rsidR="00F87CB9" w:rsidRPr="00C36633" w:rsidRDefault="00F87CB9" w:rsidP="008553A5">
      <w:pPr>
        <w:suppressAutoHyphens w:val="0"/>
        <w:spacing w:before="240"/>
        <w:rPr>
          <w:b/>
          <w:sz w:val="28"/>
          <w:szCs w:val="28"/>
        </w:rPr>
      </w:pPr>
      <w:r w:rsidRPr="00C36633">
        <w:rPr>
          <w:b/>
          <w:sz w:val="28"/>
          <w:szCs w:val="28"/>
        </w:rPr>
        <w:t xml:space="preserve">Behavioural Capabilities </w:t>
      </w:r>
    </w:p>
    <w:p w14:paraId="16F4BE8D" w14:textId="61CEF15E" w:rsidR="00D17315" w:rsidRPr="00C44A66" w:rsidRDefault="000627F6" w:rsidP="00C44A66">
      <w:pPr>
        <w:pStyle w:val="BodyText"/>
        <w:numPr>
          <w:ilvl w:val="0"/>
          <w:numId w:val="39"/>
        </w:numPr>
        <w:jc w:val="both"/>
        <w:rPr>
          <w:rFonts w:asciiTheme="minorHAnsi" w:eastAsiaTheme="minorHAnsi" w:hAnsiTheme="minorHAnsi" w:cstheme="minorHAnsi"/>
          <w:szCs w:val="24"/>
          <w:lang w:eastAsia="en-US"/>
        </w:rPr>
      </w:pPr>
      <w:r w:rsidRPr="00C44A66">
        <w:rPr>
          <w:rFonts w:asciiTheme="minorHAnsi" w:eastAsiaTheme="minorHAnsi" w:hAnsiTheme="minorHAnsi" w:cstheme="minorHAnsi"/>
          <w:szCs w:val="24"/>
          <w:lang w:eastAsia="en-US"/>
        </w:rPr>
        <w:t>Demonstrated</w:t>
      </w:r>
      <w:r w:rsidR="003E43EC" w:rsidRPr="00C44A66">
        <w:rPr>
          <w:rFonts w:asciiTheme="minorHAnsi" w:eastAsiaTheme="minorHAnsi" w:hAnsiTheme="minorHAnsi" w:cstheme="minorHAnsi"/>
          <w:szCs w:val="24"/>
          <w:lang w:eastAsia="en-US"/>
        </w:rPr>
        <w:t xml:space="preserve"> ability to work independently and as part of a team</w:t>
      </w:r>
      <w:r w:rsidRPr="00C44A66">
        <w:rPr>
          <w:rFonts w:asciiTheme="minorHAnsi" w:eastAsiaTheme="minorHAnsi" w:hAnsiTheme="minorHAnsi" w:cstheme="minorHAnsi"/>
          <w:szCs w:val="24"/>
          <w:lang w:eastAsia="en-US"/>
        </w:rPr>
        <w:t xml:space="preserve"> </w:t>
      </w:r>
      <w:r w:rsidR="00C44A66" w:rsidRPr="00C44A66">
        <w:rPr>
          <w:rFonts w:asciiTheme="minorHAnsi" w:eastAsiaTheme="minorHAnsi" w:hAnsiTheme="minorHAnsi" w:cstheme="minorHAnsi"/>
          <w:szCs w:val="24"/>
          <w:lang w:eastAsia="en-US"/>
        </w:rPr>
        <w:t>including the ability to manage workload priorities, work to multiple deadlines and deliver high quality outputs under pressure</w:t>
      </w:r>
      <w:r w:rsidR="00C44A66">
        <w:rPr>
          <w:rFonts w:asciiTheme="minorHAnsi" w:eastAsiaTheme="minorHAnsi" w:hAnsiTheme="minorHAnsi" w:cstheme="minorHAnsi"/>
          <w:szCs w:val="24"/>
          <w:lang w:eastAsia="en-US"/>
        </w:rPr>
        <w:t>.</w:t>
      </w:r>
    </w:p>
    <w:p w14:paraId="463EE56A" w14:textId="24A6FF90" w:rsidR="00D17315" w:rsidRPr="00CB7184" w:rsidRDefault="00BF0487" w:rsidP="006F4F1D">
      <w:pPr>
        <w:pStyle w:val="BodyText"/>
        <w:numPr>
          <w:ilvl w:val="0"/>
          <w:numId w:val="39"/>
        </w:numPr>
        <w:jc w:val="both"/>
        <w:rPr>
          <w:rFonts w:asciiTheme="minorHAnsi" w:eastAsiaTheme="minorHAnsi" w:hAnsiTheme="minorHAnsi" w:cstheme="minorHAnsi"/>
          <w:szCs w:val="24"/>
          <w:lang w:eastAsia="en-US"/>
        </w:rPr>
      </w:pPr>
      <w:r>
        <w:rPr>
          <w:rFonts w:asciiTheme="minorHAnsi" w:eastAsiaTheme="minorHAnsi" w:hAnsiTheme="minorHAnsi" w:cstheme="minorHAnsi"/>
          <w:szCs w:val="24"/>
          <w:lang w:eastAsia="en-US"/>
        </w:rPr>
        <w:t>Demonstrated ability to develop and maintain effective</w:t>
      </w:r>
      <w:r w:rsidR="00701A41">
        <w:rPr>
          <w:rFonts w:asciiTheme="minorHAnsi" w:eastAsiaTheme="minorHAnsi" w:hAnsiTheme="minorHAnsi" w:cstheme="minorHAnsi"/>
          <w:szCs w:val="24"/>
          <w:lang w:eastAsia="en-US"/>
        </w:rPr>
        <w:t xml:space="preserve"> </w:t>
      </w:r>
      <w:r>
        <w:rPr>
          <w:rFonts w:asciiTheme="minorHAnsi" w:eastAsiaTheme="minorHAnsi" w:hAnsiTheme="minorHAnsi" w:cstheme="minorHAnsi"/>
          <w:szCs w:val="24"/>
          <w:lang w:eastAsia="en-US"/>
        </w:rPr>
        <w:t xml:space="preserve">working relationships, across a diverse range of internal and external stakeholders. </w:t>
      </w:r>
    </w:p>
    <w:p w14:paraId="75F3E434" w14:textId="5600F8ED" w:rsidR="00D17315" w:rsidRPr="003649F9" w:rsidRDefault="003649F9" w:rsidP="003649F9">
      <w:pPr>
        <w:pStyle w:val="ListParagraph"/>
        <w:numPr>
          <w:ilvl w:val="0"/>
          <w:numId w:val="39"/>
        </w:numPr>
        <w:suppressAutoHyphens w:val="0"/>
        <w:spacing w:before="120" w:after="120" w:line="259" w:lineRule="auto"/>
        <w:rPr>
          <w:rFonts w:asciiTheme="minorHAnsi" w:eastAsiaTheme="minorHAnsi" w:hAnsiTheme="minorHAnsi" w:cstheme="minorHAnsi"/>
          <w:szCs w:val="24"/>
        </w:rPr>
      </w:pPr>
      <w:r w:rsidRPr="003649F9">
        <w:rPr>
          <w:rFonts w:asciiTheme="minorHAnsi" w:eastAsiaTheme="minorHAnsi" w:hAnsiTheme="minorHAnsi" w:cstheme="minorHAnsi"/>
          <w:szCs w:val="24"/>
        </w:rPr>
        <w:t>Demonstrated understanding and commitment to the implementation of the principles of Respect, Equity and Diversity (RED), ACTPS values and principles, participative work practices, work health and safety, staff development and training.</w:t>
      </w:r>
    </w:p>
    <w:p w14:paraId="7C304790" w14:textId="77777777" w:rsidR="00F87CB9" w:rsidRDefault="00F87CB9" w:rsidP="00F87CB9">
      <w:pPr>
        <w:pStyle w:val="BodyText"/>
        <w:spacing w:before="240"/>
        <w:rPr>
          <w:i/>
          <w:iCs/>
          <w:szCs w:val="24"/>
        </w:rPr>
      </w:pPr>
      <w:r w:rsidRPr="00717B1B">
        <w:rPr>
          <w:b/>
          <w:sz w:val="28"/>
          <w:szCs w:val="28"/>
        </w:rPr>
        <w:t>C</w:t>
      </w:r>
      <w:r>
        <w:rPr>
          <w:b/>
          <w:sz w:val="28"/>
          <w:szCs w:val="28"/>
        </w:rPr>
        <w:t>ompliance Requirements</w:t>
      </w:r>
      <w:r w:rsidRPr="00717B1B">
        <w:rPr>
          <w:b/>
          <w:sz w:val="28"/>
          <w:szCs w:val="28"/>
        </w:rPr>
        <w:t>/Q</w:t>
      </w:r>
      <w:r>
        <w:rPr>
          <w:b/>
          <w:sz w:val="28"/>
          <w:szCs w:val="28"/>
        </w:rPr>
        <w:t>ualifications</w:t>
      </w:r>
      <w:r w:rsidRPr="005B5FC7">
        <w:rPr>
          <w:i/>
          <w:iCs/>
          <w:szCs w:val="24"/>
        </w:rPr>
        <w:t xml:space="preserve"> </w:t>
      </w:r>
    </w:p>
    <w:p w14:paraId="365D2F53" w14:textId="77777777" w:rsidR="00F87CB9" w:rsidRPr="00CB7184" w:rsidRDefault="00F87CB9" w:rsidP="006F4F1D">
      <w:pPr>
        <w:pStyle w:val="ListParagraph"/>
        <w:numPr>
          <w:ilvl w:val="0"/>
          <w:numId w:val="37"/>
        </w:numPr>
        <w:spacing w:before="120" w:after="120"/>
        <w:ind w:left="425" w:hanging="425"/>
        <w:contextualSpacing w:val="0"/>
        <w:jc w:val="both"/>
        <w:outlineLvl w:val="2"/>
        <w:rPr>
          <w:rFonts w:asciiTheme="minorHAnsi" w:hAnsiTheme="minorHAnsi" w:cstheme="minorHAnsi"/>
          <w:sz w:val="19"/>
          <w:szCs w:val="19"/>
        </w:rPr>
      </w:pPr>
      <w:r w:rsidRPr="00CB7184">
        <w:rPr>
          <w:rFonts w:asciiTheme="minorHAnsi" w:hAnsiTheme="minorHAnsi" w:cstheme="minorHAnsi"/>
          <w:shd w:val="clear" w:color="auto" w:fill="FFFFFF"/>
        </w:rPr>
        <w:t xml:space="preserve">Registration issued under the </w:t>
      </w:r>
      <w:r w:rsidRPr="00CB7184">
        <w:rPr>
          <w:rStyle w:val="Emphasis"/>
          <w:rFonts w:asciiTheme="minorHAnsi" w:hAnsiTheme="minorHAnsi" w:cstheme="minorHAnsi"/>
        </w:rPr>
        <w:t>Working with Vulnerable People (Background Checking) Act 2011 is</w:t>
      </w:r>
      <w:r w:rsidRPr="00CB7184">
        <w:rPr>
          <w:rFonts w:asciiTheme="minorHAnsi" w:hAnsiTheme="minorHAnsi" w:cstheme="minorHAnsi"/>
          <w:shd w:val="clear" w:color="auto" w:fill="FFFFFF"/>
        </w:rPr>
        <w:t xml:space="preserve"> required to be maintained to occupy this position.</w:t>
      </w:r>
    </w:p>
    <w:p w14:paraId="2FED4F22" w14:textId="55ADE40C" w:rsidR="00F87CB9" w:rsidRDefault="004646F4" w:rsidP="006F4F1D">
      <w:pPr>
        <w:pStyle w:val="ListParagraph"/>
        <w:numPr>
          <w:ilvl w:val="0"/>
          <w:numId w:val="37"/>
        </w:numPr>
        <w:spacing w:before="120" w:after="120"/>
        <w:ind w:left="425" w:hanging="425"/>
        <w:contextualSpacing w:val="0"/>
        <w:jc w:val="both"/>
        <w:outlineLvl w:val="2"/>
        <w:rPr>
          <w:rFonts w:asciiTheme="minorHAnsi" w:hAnsiTheme="minorHAnsi" w:cstheme="minorHAnsi"/>
          <w:color w:val="000000"/>
          <w:szCs w:val="24"/>
        </w:rPr>
      </w:pPr>
      <w:r w:rsidRPr="006F4F1D">
        <w:rPr>
          <w:rFonts w:asciiTheme="minorHAnsi" w:hAnsiTheme="minorHAnsi" w:cstheme="minorHAnsi"/>
          <w:color w:val="000000"/>
          <w:szCs w:val="24"/>
        </w:rPr>
        <w:lastRenderedPageBreak/>
        <w:t>E</w:t>
      </w:r>
      <w:r w:rsidR="0027223E" w:rsidRPr="006F4F1D">
        <w:rPr>
          <w:rFonts w:asciiTheme="minorHAnsi" w:hAnsiTheme="minorHAnsi" w:cstheme="minorHAnsi"/>
          <w:color w:val="000000"/>
          <w:szCs w:val="24"/>
        </w:rPr>
        <w:t>x</w:t>
      </w:r>
      <w:r w:rsidR="00F87CB9" w:rsidRPr="006F4F1D">
        <w:rPr>
          <w:rFonts w:asciiTheme="minorHAnsi" w:hAnsiTheme="minorHAnsi" w:cstheme="minorHAnsi"/>
          <w:color w:val="000000"/>
          <w:szCs w:val="24"/>
        </w:rPr>
        <w:t xml:space="preserve">perience in the areas of </w:t>
      </w:r>
      <w:r w:rsidR="00BF0487">
        <w:rPr>
          <w:rFonts w:asciiTheme="minorHAnsi" w:hAnsiTheme="minorHAnsi" w:cstheme="minorHAnsi"/>
          <w:color w:val="000000"/>
          <w:szCs w:val="24"/>
        </w:rPr>
        <w:t xml:space="preserve">risk, </w:t>
      </w:r>
      <w:r w:rsidR="00F87CB9" w:rsidRPr="006F4F1D">
        <w:rPr>
          <w:rFonts w:asciiTheme="minorHAnsi" w:hAnsiTheme="minorHAnsi" w:cstheme="minorHAnsi"/>
          <w:color w:val="000000"/>
          <w:szCs w:val="24"/>
        </w:rPr>
        <w:t>emergency management or protective security will be highly regarded.</w:t>
      </w:r>
    </w:p>
    <w:p w14:paraId="0B127F72" w14:textId="2A74A7D4" w:rsidR="000D5FD6" w:rsidRPr="006F4F1D" w:rsidRDefault="000D5FD6" w:rsidP="006F4F1D">
      <w:pPr>
        <w:pStyle w:val="ListParagraph"/>
        <w:numPr>
          <w:ilvl w:val="0"/>
          <w:numId w:val="37"/>
        </w:numPr>
        <w:spacing w:before="120" w:after="120"/>
        <w:ind w:left="425" w:hanging="425"/>
        <w:contextualSpacing w:val="0"/>
        <w:jc w:val="both"/>
        <w:outlineLvl w:val="2"/>
        <w:rPr>
          <w:rFonts w:asciiTheme="minorHAnsi" w:hAnsiTheme="minorHAnsi" w:cstheme="minorHAnsi"/>
          <w:color w:val="000000"/>
          <w:szCs w:val="24"/>
        </w:rPr>
      </w:pPr>
      <w:r>
        <w:rPr>
          <w:rFonts w:asciiTheme="minorHAnsi" w:hAnsiTheme="minorHAnsi" w:cstheme="minorHAnsi"/>
          <w:color w:val="000000"/>
          <w:szCs w:val="24"/>
        </w:rPr>
        <w:t>Experience in electronic management system such as TRIM, Wire or Objective will be an advantage.</w:t>
      </w:r>
    </w:p>
    <w:p w14:paraId="3B6120DC" w14:textId="41AAF276" w:rsidR="002E20F8" w:rsidRDefault="00F87CB9" w:rsidP="000C1D5F">
      <w:pPr>
        <w:pStyle w:val="ListParagraph"/>
        <w:numPr>
          <w:ilvl w:val="0"/>
          <w:numId w:val="37"/>
        </w:numPr>
        <w:tabs>
          <w:tab w:val="left" w:pos="142"/>
        </w:tabs>
        <w:spacing w:after="120"/>
        <w:ind w:left="425" w:hanging="425"/>
        <w:contextualSpacing w:val="0"/>
        <w:jc w:val="both"/>
        <w:outlineLvl w:val="2"/>
        <w:rPr>
          <w:rFonts w:asciiTheme="minorHAnsi" w:hAnsiTheme="minorHAnsi" w:cstheme="minorHAnsi"/>
          <w:szCs w:val="24"/>
        </w:rPr>
      </w:pPr>
      <w:r w:rsidRPr="006F4F1D">
        <w:rPr>
          <w:rFonts w:asciiTheme="minorHAnsi" w:hAnsiTheme="minorHAnsi" w:cstheme="minorHAnsi"/>
          <w:szCs w:val="24"/>
        </w:rPr>
        <w:t>Driver’s licen</w:t>
      </w:r>
      <w:r w:rsidR="00122E31" w:rsidRPr="006F4F1D">
        <w:rPr>
          <w:rFonts w:asciiTheme="minorHAnsi" w:hAnsiTheme="minorHAnsi" w:cstheme="minorHAnsi"/>
          <w:szCs w:val="24"/>
        </w:rPr>
        <w:t>c</w:t>
      </w:r>
      <w:r w:rsidRPr="006F4F1D">
        <w:rPr>
          <w:rFonts w:asciiTheme="minorHAnsi" w:hAnsiTheme="minorHAnsi" w:cstheme="minorHAnsi"/>
          <w:szCs w:val="24"/>
        </w:rPr>
        <w:t xml:space="preserve">e is </w:t>
      </w:r>
      <w:r w:rsidR="002C19FC">
        <w:rPr>
          <w:rFonts w:asciiTheme="minorHAnsi" w:hAnsiTheme="minorHAnsi" w:cstheme="minorHAnsi"/>
          <w:szCs w:val="24"/>
        </w:rPr>
        <w:t>desirable</w:t>
      </w:r>
      <w:r w:rsidRPr="006F4F1D">
        <w:rPr>
          <w:rFonts w:asciiTheme="minorHAnsi" w:hAnsiTheme="minorHAnsi" w:cstheme="minorHAnsi"/>
          <w:szCs w:val="24"/>
        </w:rPr>
        <w:t>.</w:t>
      </w:r>
    </w:p>
    <w:p w14:paraId="1E1069CB" w14:textId="77777777" w:rsidR="000C1D5F" w:rsidRPr="000C1D5F" w:rsidRDefault="000C1D5F" w:rsidP="000C1D5F">
      <w:pPr>
        <w:pStyle w:val="ListParagraph"/>
        <w:tabs>
          <w:tab w:val="left" w:pos="142"/>
        </w:tabs>
        <w:spacing w:after="120"/>
        <w:ind w:left="425"/>
        <w:contextualSpacing w:val="0"/>
        <w:jc w:val="both"/>
        <w:outlineLvl w:val="2"/>
        <w:rPr>
          <w:rFonts w:asciiTheme="minorHAnsi" w:hAnsiTheme="minorHAnsi" w:cstheme="minorHAnsi"/>
          <w:szCs w:val="24"/>
        </w:rPr>
      </w:pPr>
    </w:p>
    <w:p w14:paraId="5C38514F" w14:textId="01875F08" w:rsidR="007770A7" w:rsidRPr="00D078BC" w:rsidRDefault="006D5FFC" w:rsidP="007918AC">
      <w:pPr>
        <w:suppressAutoHyphens w:val="0"/>
        <w:spacing w:after="0"/>
        <w:rPr>
          <w:b/>
          <w:sz w:val="32"/>
          <w:szCs w:val="32"/>
          <w:lang w:eastAsia="ja-JP"/>
        </w:rPr>
      </w:pPr>
      <w:r>
        <w:rPr>
          <w:b/>
          <w:sz w:val="32"/>
          <w:szCs w:val="32"/>
          <w:lang w:eastAsia="ja-JP"/>
        </w:rPr>
        <w:br w:type="page"/>
      </w:r>
      <w:r w:rsidR="007770A7" w:rsidRPr="00D078BC">
        <w:rPr>
          <w:b/>
          <w:sz w:val="32"/>
          <w:szCs w:val="32"/>
          <w:lang w:eastAsia="ja-JP"/>
        </w:rPr>
        <w:lastRenderedPageBreak/>
        <w:t xml:space="preserve">WORK ENVIRONMENT DESCRIPTION </w:t>
      </w:r>
    </w:p>
    <w:p w14:paraId="153A8481" w14:textId="16A02604" w:rsidR="007770A7" w:rsidRPr="00D078BC" w:rsidRDefault="007770A7" w:rsidP="00D078BC">
      <w:pPr>
        <w:spacing w:before="240" w:line="276" w:lineRule="auto"/>
        <w:jc w:val="both"/>
        <w:rPr>
          <w:szCs w:val="24"/>
        </w:rPr>
      </w:pPr>
      <w:r w:rsidRPr="00D078BC">
        <w:rPr>
          <w:szCs w:val="24"/>
        </w:rPr>
        <w:t xml:space="preserve">The following work environment description outlines the inherent requirements of the role of </w:t>
      </w:r>
      <w:r w:rsidR="008C7B38">
        <w:rPr>
          <w:szCs w:val="24"/>
        </w:rPr>
        <w:t xml:space="preserve">the </w:t>
      </w:r>
      <w:r w:rsidR="007B263E" w:rsidRPr="007B263E">
        <w:rPr>
          <w:iCs/>
          <w:szCs w:val="24"/>
        </w:rPr>
        <w:t>Risk and Insurance Officer</w:t>
      </w:r>
      <w:r w:rsidR="007B263E" w:rsidRPr="007B263E">
        <w:rPr>
          <w:iCs/>
          <w:szCs w:val="24"/>
        </w:rPr>
        <w:t xml:space="preserve"> </w:t>
      </w:r>
      <w:r w:rsidR="008C7B38" w:rsidRPr="00D078BC">
        <w:rPr>
          <w:i/>
          <w:szCs w:val="24"/>
        </w:rPr>
        <w:t>(ASO</w:t>
      </w:r>
      <w:r w:rsidR="007B263E">
        <w:rPr>
          <w:i/>
          <w:szCs w:val="24"/>
        </w:rPr>
        <w:t>6</w:t>
      </w:r>
      <w:r w:rsidR="008C7B38" w:rsidRPr="00D078BC">
        <w:rPr>
          <w:i/>
          <w:szCs w:val="24"/>
        </w:rPr>
        <w:t>)</w:t>
      </w:r>
      <w:r w:rsidR="008C7B38">
        <w:rPr>
          <w:i/>
          <w:szCs w:val="24"/>
        </w:rPr>
        <w:t>:</w:t>
      </w:r>
      <w:r w:rsidR="008C7B38" w:rsidRPr="00D078BC">
        <w:rPr>
          <w:szCs w:val="24"/>
        </w:rPr>
        <w:t xml:space="preserve"> </w:t>
      </w:r>
      <w:r w:rsidRPr="00D078BC">
        <w:rPr>
          <w:iCs/>
          <w:szCs w:val="24"/>
        </w:rPr>
        <w:t xml:space="preserve">Risk, Security and Emergency Management </w:t>
      </w:r>
      <w:r w:rsidRPr="00977591">
        <w:rPr>
          <w:szCs w:val="24"/>
        </w:rPr>
        <w:t xml:space="preserve">(position number </w:t>
      </w:r>
      <w:r w:rsidR="007B263E" w:rsidRPr="007B263E">
        <w:rPr>
          <w:szCs w:val="24"/>
        </w:rPr>
        <w:t>00426</w:t>
      </w:r>
      <w:r w:rsidRPr="008E7CB4">
        <w:rPr>
          <w:szCs w:val="24"/>
        </w:rPr>
        <w:t>)</w:t>
      </w:r>
      <w:r w:rsidR="008C7B38">
        <w:rPr>
          <w:szCs w:val="24"/>
        </w:rPr>
        <w:t xml:space="preserve">. It </w:t>
      </w:r>
      <w:r w:rsidRPr="00D078BC">
        <w:rPr>
          <w:szCs w:val="24"/>
        </w:rPr>
        <w:t xml:space="preserve">indicates how frequently each of these requirements would be performed. Please note that ACTPS is committed to providing reasonable adjustment and ensuring all individuals have equal opportunities in the workplace. </w:t>
      </w:r>
    </w:p>
    <w:p w14:paraId="13521043" w14:textId="102112D6" w:rsidR="007770A7" w:rsidRPr="00D078BC" w:rsidRDefault="00D078BC" w:rsidP="00D078BC">
      <w:pPr>
        <w:pStyle w:val="BodyText"/>
        <w:jc w:val="both"/>
        <w:rPr>
          <w:i/>
          <w:color w:val="0070C0"/>
          <w:szCs w:val="24"/>
        </w:rPr>
      </w:pPr>
      <w:r w:rsidRPr="00D078BC">
        <w:rPr>
          <w:color w:val="000000"/>
          <w:szCs w:val="24"/>
        </w:rPr>
        <w:t xml:space="preserve">This position </w:t>
      </w:r>
      <w:proofErr w:type="gramStart"/>
      <w:r w:rsidRPr="00D078BC">
        <w:rPr>
          <w:color w:val="000000"/>
          <w:szCs w:val="24"/>
        </w:rPr>
        <w:t>is located in</w:t>
      </w:r>
      <w:proofErr w:type="gramEnd"/>
      <w:r w:rsidRPr="00D078BC">
        <w:rPr>
          <w:color w:val="000000"/>
          <w:szCs w:val="24"/>
        </w:rPr>
        <w:t xml:space="preserve"> an </w:t>
      </w:r>
      <w:proofErr w:type="gramStart"/>
      <w:r w:rsidRPr="00D078BC">
        <w:rPr>
          <w:color w:val="000000"/>
          <w:szCs w:val="24"/>
        </w:rPr>
        <w:t>activity based</w:t>
      </w:r>
      <w:proofErr w:type="gramEnd"/>
      <w:r w:rsidRPr="00D078BC">
        <w:rPr>
          <w:color w:val="000000"/>
          <w:szCs w:val="24"/>
        </w:rPr>
        <w:t xml:space="preserve"> work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7770A7" w:rsidRPr="00985DC5" w14:paraId="7CE14E84" w14:textId="77777777" w:rsidTr="00F50021">
        <w:trPr>
          <w:trHeight w:val="454"/>
        </w:trPr>
        <w:tc>
          <w:tcPr>
            <w:tcW w:w="6912" w:type="dxa"/>
            <w:shd w:val="clear" w:color="auto" w:fill="DEEAF6" w:themeFill="accent1" w:themeFillTint="33"/>
            <w:vAlign w:val="center"/>
          </w:tcPr>
          <w:p w14:paraId="4E4688B9" w14:textId="77777777" w:rsidR="007770A7" w:rsidRPr="00DA4EF8" w:rsidRDefault="007770A7" w:rsidP="00F50021">
            <w:pPr>
              <w:pStyle w:val="Tableheading"/>
            </w:pPr>
            <w:r w:rsidRPr="00DA4EF8">
              <w:t>ADMINISTRATIVE</w:t>
            </w:r>
          </w:p>
        </w:tc>
        <w:tc>
          <w:tcPr>
            <w:tcW w:w="2694" w:type="dxa"/>
            <w:shd w:val="clear" w:color="auto" w:fill="DEEAF6" w:themeFill="accent1" w:themeFillTint="33"/>
            <w:vAlign w:val="center"/>
          </w:tcPr>
          <w:p w14:paraId="02F7F0E6" w14:textId="77777777" w:rsidR="007770A7" w:rsidRPr="00DA4EF8" w:rsidRDefault="007770A7" w:rsidP="00F50021">
            <w:pPr>
              <w:pStyle w:val="Tableheading"/>
              <w:jc w:val="center"/>
            </w:pPr>
            <w:r>
              <w:t>FREQUENCY</w:t>
            </w:r>
          </w:p>
        </w:tc>
      </w:tr>
      <w:tr w:rsidR="007770A7" w:rsidRPr="005A754D" w14:paraId="19F46932" w14:textId="77777777" w:rsidTr="00F50021">
        <w:trPr>
          <w:trHeight w:val="283"/>
        </w:trPr>
        <w:tc>
          <w:tcPr>
            <w:tcW w:w="6912" w:type="dxa"/>
            <w:vAlign w:val="center"/>
          </w:tcPr>
          <w:p w14:paraId="6A8E092D" w14:textId="77777777" w:rsidR="007770A7" w:rsidRPr="00493773" w:rsidRDefault="007770A7" w:rsidP="00F50021">
            <w:pPr>
              <w:pStyle w:val="Tabletext"/>
              <w:spacing w:before="0" w:after="0"/>
              <w:rPr>
                <w:sz w:val="24"/>
              </w:rPr>
            </w:pPr>
            <w:r w:rsidRPr="00493773">
              <w:rPr>
                <w:sz w:val="24"/>
              </w:rPr>
              <w:t>Telephone use</w:t>
            </w:r>
          </w:p>
        </w:tc>
        <w:sdt>
          <w:sdtPr>
            <w:rPr>
              <w:sz w:val="24"/>
              <w:szCs w:val="24"/>
            </w:rPr>
            <w:id w:val="233384988"/>
            <w:placeholder>
              <w:docPart w:val="0EFF9623984146838F7E1D61893A68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02F16A" w14:textId="2EFBE39F" w:rsidR="007770A7" w:rsidRPr="00493773" w:rsidRDefault="007770A7" w:rsidP="00F50021">
                <w:pPr>
                  <w:pStyle w:val="Tabletext"/>
                  <w:spacing w:before="0" w:after="0"/>
                  <w:jc w:val="center"/>
                  <w:rPr>
                    <w:sz w:val="24"/>
                    <w:szCs w:val="24"/>
                  </w:rPr>
                </w:pPr>
                <w:r>
                  <w:rPr>
                    <w:sz w:val="24"/>
                    <w:szCs w:val="24"/>
                  </w:rPr>
                  <w:t>Frequently</w:t>
                </w:r>
              </w:p>
            </w:tc>
          </w:sdtContent>
        </w:sdt>
      </w:tr>
      <w:tr w:rsidR="007770A7" w:rsidRPr="005A754D" w14:paraId="4B4C5884" w14:textId="77777777" w:rsidTr="00F50021">
        <w:trPr>
          <w:trHeight w:val="283"/>
        </w:trPr>
        <w:tc>
          <w:tcPr>
            <w:tcW w:w="6912" w:type="dxa"/>
            <w:vAlign w:val="center"/>
          </w:tcPr>
          <w:p w14:paraId="5074560A" w14:textId="77777777" w:rsidR="007770A7" w:rsidRPr="00493773" w:rsidRDefault="007770A7" w:rsidP="00F50021">
            <w:pPr>
              <w:pStyle w:val="Tabletext"/>
              <w:spacing w:before="0" w:after="0"/>
              <w:rPr>
                <w:sz w:val="24"/>
              </w:rPr>
            </w:pPr>
            <w:r w:rsidRPr="00493773">
              <w:rPr>
                <w:sz w:val="24"/>
              </w:rPr>
              <w:t>General computer use</w:t>
            </w:r>
          </w:p>
        </w:tc>
        <w:sdt>
          <w:sdtPr>
            <w:rPr>
              <w:sz w:val="24"/>
              <w:szCs w:val="24"/>
            </w:rPr>
            <w:id w:val="407194553"/>
            <w:placeholder>
              <w:docPart w:val="629C469B6DAC48F2B666190B59CCAE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15A44A" w14:textId="1CE64322" w:rsidR="007770A7" w:rsidRPr="00493773" w:rsidRDefault="007770A7" w:rsidP="00F50021">
                <w:pPr>
                  <w:pStyle w:val="Tabletext"/>
                  <w:spacing w:before="0" w:after="0"/>
                  <w:jc w:val="center"/>
                  <w:rPr>
                    <w:sz w:val="24"/>
                    <w:szCs w:val="24"/>
                  </w:rPr>
                </w:pPr>
                <w:r>
                  <w:rPr>
                    <w:sz w:val="24"/>
                    <w:szCs w:val="24"/>
                  </w:rPr>
                  <w:t>Frequently</w:t>
                </w:r>
              </w:p>
            </w:tc>
          </w:sdtContent>
        </w:sdt>
      </w:tr>
      <w:tr w:rsidR="007770A7" w:rsidRPr="005A754D" w14:paraId="0CF68396" w14:textId="77777777" w:rsidTr="00F50021">
        <w:trPr>
          <w:trHeight w:val="283"/>
        </w:trPr>
        <w:tc>
          <w:tcPr>
            <w:tcW w:w="6912" w:type="dxa"/>
            <w:vAlign w:val="center"/>
          </w:tcPr>
          <w:p w14:paraId="4AEC8B2E" w14:textId="77777777" w:rsidR="007770A7" w:rsidRPr="00493773" w:rsidRDefault="007770A7" w:rsidP="00F50021">
            <w:pPr>
              <w:pStyle w:val="Tabletext"/>
              <w:spacing w:before="0" w:after="0"/>
              <w:rPr>
                <w:sz w:val="24"/>
              </w:rPr>
            </w:pPr>
            <w:r w:rsidRPr="00493773">
              <w:rPr>
                <w:sz w:val="24"/>
              </w:rPr>
              <w:t>Extensive keying/data entry</w:t>
            </w:r>
          </w:p>
        </w:tc>
        <w:sdt>
          <w:sdtPr>
            <w:rPr>
              <w:sz w:val="24"/>
              <w:szCs w:val="24"/>
            </w:rPr>
            <w:id w:val="407194555"/>
            <w:placeholder>
              <w:docPart w:val="785077FE3A544C1BAFAE9B785AA8A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FA44BA2" w14:textId="44BBB185" w:rsidR="007770A7" w:rsidRPr="00493773" w:rsidRDefault="007770A7" w:rsidP="00F50021">
                <w:pPr>
                  <w:pStyle w:val="Tabletext"/>
                  <w:spacing w:before="0" w:after="0"/>
                  <w:jc w:val="center"/>
                  <w:rPr>
                    <w:sz w:val="24"/>
                    <w:szCs w:val="24"/>
                  </w:rPr>
                </w:pPr>
                <w:r>
                  <w:rPr>
                    <w:sz w:val="24"/>
                    <w:szCs w:val="24"/>
                  </w:rPr>
                  <w:t>Frequently</w:t>
                </w:r>
              </w:p>
            </w:tc>
          </w:sdtContent>
        </w:sdt>
      </w:tr>
      <w:tr w:rsidR="007770A7" w:rsidRPr="005A754D" w14:paraId="44F946F7" w14:textId="77777777" w:rsidTr="00F50021">
        <w:trPr>
          <w:trHeight w:val="283"/>
        </w:trPr>
        <w:tc>
          <w:tcPr>
            <w:tcW w:w="6912" w:type="dxa"/>
            <w:vAlign w:val="center"/>
          </w:tcPr>
          <w:p w14:paraId="6822BD2C" w14:textId="77777777" w:rsidR="007770A7" w:rsidRPr="00493773" w:rsidRDefault="007770A7" w:rsidP="00F50021">
            <w:pPr>
              <w:pStyle w:val="Tabletext"/>
              <w:spacing w:before="0" w:after="0"/>
              <w:rPr>
                <w:sz w:val="24"/>
              </w:rPr>
            </w:pPr>
            <w:r w:rsidRPr="00493773">
              <w:rPr>
                <w:sz w:val="24"/>
              </w:rPr>
              <w:t>Graphical/analytical based</w:t>
            </w:r>
          </w:p>
        </w:tc>
        <w:sdt>
          <w:sdtPr>
            <w:rPr>
              <w:sz w:val="24"/>
              <w:szCs w:val="24"/>
            </w:rPr>
            <w:id w:val="407194556"/>
            <w:placeholder>
              <w:docPart w:val="75A016B836414AED9A6B91578582FB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C03D38" w14:textId="77079DEA" w:rsidR="007770A7" w:rsidRPr="00493773" w:rsidRDefault="009454E7" w:rsidP="00F50021">
                <w:pPr>
                  <w:pStyle w:val="Tabletext"/>
                  <w:spacing w:before="0" w:after="0"/>
                  <w:jc w:val="center"/>
                  <w:rPr>
                    <w:sz w:val="24"/>
                    <w:szCs w:val="24"/>
                  </w:rPr>
                </w:pPr>
                <w:r>
                  <w:rPr>
                    <w:sz w:val="24"/>
                    <w:szCs w:val="24"/>
                  </w:rPr>
                  <w:t>Frequently</w:t>
                </w:r>
              </w:p>
            </w:tc>
          </w:sdtContent>
        </w:sdt>
      </w:tr>
      <w:tr w:rsidR="007770A7" w:rsidRPr="005A754D" w14:paraId="3D374054" w14:textId="77777777" w:rsidTr="00F50021">
        <w:trPr>
          <w:trHeight w:val="283"/>
        </w:trPr>
        <w:tc>
          <w:tcPr>
            <w:tcW w:w="6912" w:type="dxa"/>
            <w:vAlign w:val="center"/>
          </w:tcPr>
          <w:p w14:paraId="2A243F5C" w14:textId="77777777" w:rsidR="007770A7" w:rsidRPr="00493773" w:rsidRDefault="007770A7" w:rsidP="00F50021">
            <w:pPr>
              <w:pStyle w:val="Tabletext"/>
              <w:spacing w:before="0" w:after="0"/>
              <w:rPr>
                <w:sz w:val="24"/>
              </w:rPr>
            </w:pPr>
            <w:r w:rsidRPr="00493773">
              <w:rPr>
                <w:sz w:val="24"/>
              </w:rPr>
              <w:t>Sitting at a desk</w:t>
            </w:r>
          </w:p>
        </w:tc>
        <w:sdt>
          <w:sdtPr>
            <w:rPr>
              <w:sz w:val="24"/>
              <w:szCs w:val="24"/>
            </w:rPr>
            <w:id w:val="407194557"/>
            <w:placeholder>
              <w:docPart w:val="9C9F648D8CC040D5B3F6B663E7828F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9F66CA" w14:textId="3CD1BFAB" w:rsidR="007770A7" w:rsidRPr="00493773" w:rsidRDefault="007770A7" w:rsidP="00F50021">
                <w:pPr>
                  <w:pStyle w:val="Tabletext"/>
                  <w:spacing w:before="0" w:after="0"/>
                  <w:jc w:val="center"/>
                  <w:rPr>
                    <w:sz w:val="24"/>
                    <w:szCs w:val="24"/>
                  </w:rPr>
                </w:pPr>
                <w:r>
                  <w:rPr>
                    <w:sz w:val="24"/>
                    <w:szCs w:val="24"/>
                  </w:rPr>
                  <w:t>Frequently</w:t>
                </w:r>
              </w:p>
            </w:tc>
          </w:sdtContent>
        </w:sdt>
      </w:tr>
      <w:tr w:rsidR="007770A7" w:rsidRPr="005A754D" w14:paraId="5E94896B" w14:textId="77777777" w:rsidTr="00F50021">
        <w:trPr>
          <w:trHeight w:val="283"/>
        </w:trPr>
        <w:tc>
          <w:tcPr>
            <w:tcW w:w="6912" w:type="dxa"/>
            <w:vAlign w:val="center"/>
          </w:tcPr>
          <w:p w14:paraId="0BABB467" w14:textId="77777777" w:rsidR="007770A7" w:rsidRPr="00493773" w:rsidRDefault="007770A7" w:rsidP="00F50021">
            <w:pPr>
              <w:pStyle w:val="Tabletext"/>
              <w:spacing w:before="0" w:after="0"/>
              <w:rPr>
                <w:sz w:val="24"/>
              </w:rPr>
            </w:pPr>
            <w:r w:rsidRPr="00493773">
              <w:rPr>
                <w:sz w:val="24"/>
              </w:rPr>
              <w:t xml:space="preserve">Standing for long periods </w:t>
            </w:r>
          </w:p>
        </w:tc>
        <w:sdt>
          <w:sdtPr>
            <w:rPr>
              <w:sz w:val="24"/>
              <w:szCs w:val="24"/>
            </w:rPr>
            <w:id w:val="407194558"/>
            <w:placeholder>
              <w:docPart w:val="356A3992272B4D59BE2892C64FE96B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349DBF" w14:textId="49F8F95C" w:rsidR="007770A7" w:rsidRPr="00493773" w:rsidRDefault="007770A7" w:rsidP="00F50021">
                <w:pPr>
                  <w:pStyle w:val="Tabletext"/>
                  <w:spacing w:before="0" w:after="0"/>
                  <w:jc w:val="center"/>
                  <w:rPr>
                    <w:sz w:val="24"/>
                    <w:szCs w:val="24"/>
                  </w:rPr>
                </w:pPr>
                <w:r>
                  <w:rPr>
                    <w:sz w:val="24"/>
                    <w:szCs w:val="24"/>
                  </w:rPr>
                  <w:t>Occasionally</w:t>
                </w:r>
              </w:p>
            </w:tc>
          </w:sdtContent>
        </w:sdt>
      </w:tr>
      <w:tr w:rsidR="007770A7" w:rsidRPr="005A754D" w14:paraId="7F3D2A32" w14:textId="77777777" w:rsidTr="00F50021">
        <w:trPr>
          <w:trHeight w:val="283"/>
        </w:trPr>
        <w:tc>
          <w:tcPr>
            <w:tcW w:w="6912" w:type="dxa"/>
            <w:vAlign w:val="center"/>
          </w:tcPr>
          <w:p w14:paraId="0368B055" w14:textId="036295AB" w:rsidR="007770A7" w:rsidRPr="00493773" w:rsidRDefault="007770A7" w:rsidP="00F50021">
            <w:pPr>
              <w:pStyle w:val="Tabletext"/>
              <w:spacing w:before="0" w:after="0"/>
              <w:rPr>
                <w:sz w:val="24"/>
              </w:rPr>
            </w:pPr>
            <w:r w:rsidRPr="00493773">
              <w:rPr>
                <w:sz w:val="24"/>
              </w:rPr>
              <w:t>Designated workstation</w:t>
            </w:r>
            <w:r w:rsidR="007918AC">
              <w:rPr>
                <w:sz w:val="24"/>
              </w:rPr>
              <w:t>:</w:t>
            </w:r>
            <w:r w:rsidRPr="00493773">
              <w:rPr>
                <w:sz w:val="24"/>
              </w:rPr>
              <w:t xml:space="preserve"> </w:t>
            </w:r>
            <w:r>
              <w:rPr>
                <w:sz w:val="24"/>
              </w:rPr>
              <w:t xml:space="preserve">this position is an </w:t>
            </w:r>
            <w:proofErr w:type="gramStart"/>
            <w:r>
              <w:rPr>
                <w:sz w:val="24"/>
              </w:rPr>
              <w:t>activity based</w:t>
            </w:r>
            <w:proofErr w:type="gramEnd"/>
            <w:r>
              <w:rPr>
                <w:sz w:val="24"/>
              </w:rPr>
              <w:t xml:space="preserve"> work environment</w:t>
            </w:r>
          </w:p>
        </w:tc>
        <w:sdt>
          <w:sdtPr>
            <w:rPr>
              <w:sz w:val="24"/>
              <w:szCs w:val="24"/>
            </w:rPr>
            <w:id w:val="407194559"/>
            <w:placeholder>
              <w:docPart w:val="B24467C0E0C041D2AE4308C8342BE6D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4153EA" w14:textId="10EDCF0B" w:rsidR="007770A7" w:rsidRPr="00493773" w:rsidRDefault="007770A7" w:rsidP="00F50021">
                <w:pPr>
                  <w:pStyle w:val="Tabletext"/>
                  <w:spacing w:before="0" w:after="0"/>
                  <w:jc w:val="center"/>
                  <w:rPr>
                    <w:sz w:val="24"/>
                    <w:szCs w:val="24"/>
                  </w:rPr>
                </w:pPr>
                <w:r>
                  <w:rPr>
                    <w:sz w:val="24"/>
                    <w:szCs w:val="24"/>
                  </w:rPr>
                  <w:t>Never</w:t>
                </w:r>
              </w:p>
            </w:tc>
          </w:sdtContent>
        </w:sdt>
      </w:tr>
    </w:tbl>
    <w:p w14:paraId="6888B979" w14:textId="77777777" w:rsidR="007770A7" w:rsidRPr="007770A7" w:rsidRDefault="007770A7" w:rsidP="007770A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6B7604AB" w14:textId="77777777" w:rsidTr="00F50021">
        <w:trPr>
          <w:trHeight w:val="454"/>
        </w:trPr>
        <w:tc>
          <w:tcPr>
            <w:tcW w:w="6912" w:type="dxa"/>
            <w:shd w:val="clear" w:color="auto" w:fill="DEEAF6" w:themeFill="accent1" w:themeFillTint="33"/>
            <w:vAlign w:val="center"/>
          </w:tcPr>
          <w:p w14:paraId="604033CB" w14:textId="77777777" w:rsidR="007770A7" w:rsidRPr="00985DC5" w:rsidRDefault="007770A7" w:rsidP="00F50021">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1A0FCE9C" w14:textId="77777777" w:rsidR="007770A7" w:rsidRPr="00DA4EF8" w:rsidRDefault="007770A7" w:rsidP="00F50021">
            <w:pPr>
              <w:pStyle w:val="Tableheading"/>
              <w:jc w:val="center"/>
            </w:pPr>
            <w:r>
              <w:t>FREQUENCY</w:t>
            </w:r>
          </w:p>
        </w:tc>
      </w:tr>
      <w:tr w:rsidR="007770A7" w:rsidRPr="005A754D" w14:paraId="6341661F" w14:textId="77777777" w:rsidTr="00F50021">
        <w:trPr>
          <w:trHeight w:val="283"/>
        </w:trPr>
        <w:tc>
          <w:tcPr>
            <w:tcW w:w="6912" w:type="dxa"/>
            <w:vAlign w:val="center"/>
          </w:tcPr>
          <w:p w14:paraId="299E17B2" w14:textId="4D4AF821" w:rsidR="007770A7" w:rsidRPr="00493773" w:rsidRDefault="007770A7" w:rsidP="00F50021">
            <w:pPr>
              <w:pStyle w:val="Tabletext"/>
              <w:spacing w:before="0" w:after="0"/>
              <w:rPr>
                <w:sz w:val="24"/>
              </w:rPr>
            </w:pPr>
            <w:r w:rsidRPr="00493773">
              <w:rPr>
                <w:sz w:val="24"/>
              </w:rPr>
              <w:t xml:space="preserve">Flexible working hours (access to flex time) </w:t>
            </w:r>
          </w:p>
        </w:tc>
        <w:sdt>
          <w:sdtPr>
            <w:rPr>
              <w:sz w:val="24"/>
              <w:szCs w:val="24"/>
            </w:rPr>
            <w:id w:val="407194600"/>
            <w:placeholder>
              <w:docPart w:val="369FEC38AD8146DBA2635BE4FE77B9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0FFE001" w14:textId="711BC25E" w:rsidR="007770A7" w:rsidRPr="00493773" w:rsidRDefault="007770A7" w:rsidP="00F50021">
                <w:pPr>
                  <w:pStyle w:val="Tabletext"/>
                  <w:spacing w:before="0" w:after="0"/>
                  <w:jc w:val="center"/>
                  <w:rPr>
                    <w:sz w:val="24"/>
                  </w:rPr>
                </w:pPr>
                <w:r>
                  <w:rPr>
                    <w:sz w:val="24"/>
                    <w:szCs w:val="24"/>
                  </w:rPr>
                  <w:t>Frequently</w:t>
                </w:r>
              </w:p>
            </w:tc>
          </w:sdtContent>
        </w:sdt>
      </w:tr>
      <w:tr w:rsidR="007770A7" w:rsidRPr="005A754D" w14:paraId="19057CA3" w14:textId="77777777" w:rsidTr="00F50021">
        <w:trPr>
          <w:trHeight w:val="283"/>
        </w:trPr>
        <w:tc>
          <w:tcPr>
            <w:tcW w:w="6912" w:type="dxa"/>
            <w:vAlign w:val="center"/>
          </w:tcPr>
          <w:p w14:paraId="5EF79258" w14:textId="501DDEBB" w:rsidR="007770A7" w:rsidRPr="00493773" w:rsidRDefault="007770A7" w:rsidP="00F50021">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EDA21CE173744424B6B504926168FE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B62710" w14:textId="03B0A4A7" w:rsidR="007770A7" w:rsidRPr="00493773" w:rsidRDefault="007770A7" w:rsidP="00F50021">
                <w:pPr>
                  <w:pStyle w:val="Tabletext"/>
                  <w:spacing w:before="0" w:after="0"/>
                  <w:jc w:val="center"/>
                  <w:rPr>
                    <w:sz w:val="24"/>
                  </w:rPr>
                </w:pPr>
                <w:r>
                  <w:rPr>
                    <w:sz w:val="24"/>
                    <w:szCs w:val="24"/>
                  </w:rPr>
                  <w:t>Occasionally</w:t>
                </w:r>
              </w:p>
            </w:tc>
          </w:sdtContent>
        </w:sdt>
      </w:tr>
      <w:tr w:rsidR="007770A7" w:rsidRPr="005A754D" w14:paraId="22AA440F" w14:textId="77777777" w:rsidTr="00F50021">
        <w:trPr>
          <w:trHeight w:val="283"/>
        </w:trPr>
        <w:tc>
          <w:tcPr>
            <w:tcW w:w="6912" w:type="dxa"/>
            <w:vAlign w:val="center"/>
          </w:tcPr>
          <w:p w14:paraId="42D3919A" w14:textId="77777777" w:rsidR="007770A7" w:rsidRPr="00493773" w:rsidRDefault="007770A7" w:rsidP="00F50021">
            <w:pPr>
              <w:pStyle w:val="Tabletext"/>
              <w:spacing w:before="0" w:after="0"/>
              <w:rPr>
                <w:sz w:val="24"/>
              </w:rPr>
            </w:pPr>
            <w:r>
              <w:rPr>
                <w:sz w:val="24"/>
              </w:rPr>
              <w:t>Access to Accrued Days Off (ADO’s)</w:t>
            </w:r>
          </w:p>
        </w:tc>
        <w:sdt>
          <w:sdtPr>
            <w:rPr>
              <w:sz w:val="24"/>
              <w:szCs w:val="24"/>
            </w:rPr>
            <w:id w:val="596444115"/>
            <w:placeholder>
              <w:docPart w:val="5921AF04FE334082A4B9D168F3B336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858774" w14:textId="3E07BD84" w:rsidR="007770A7" w:rsidRDefault="007770A7" w:rsidP="00F50021">
                <w:pPr>
                  <w:pStyle w:val="Tabletext"/>
                  <w:spacing w:before="0" w:after="0"/>
                  <w:jc w:val="center"/>
                  <w:rPr>
                    <w:sz w:val="24"/>
                    <w:szCs w:val="24"/>
                  </w:rPr>
                </w:pPr>
                <w:r>
                  <w:rPr>
                    <w:sz w:val="24"/>
                    <w:szCs w:val="24"/>
                  </w:rPr>
                  <w:t>Never</w:t>
                </w:r>
              </w:p>
            </w:tc>
          </w:sdtContent>
        </w:sdt>
      </w:tr>
      <w:tr w:rsidR="007770A7" w:rsidRPr="005A754D" w14:paraId="4F357EBE" w14:textId="77777777" w:rsidTr="00F50021">
        <w:trPr>
          <w:trHeight w:val="283"/>
        </w:trPr>
        <w:tc>
          <w:tcPr>
            <w:tcW w:w="6912" w:type="dxa"/>
            <w:vAlign w:val="center"/>
          </w:tcPr>
          <w:p w14:paraId="7901C1E5" w14:textId="77777777" w:rsidR="007770A7" w:rsidRPr="00493773" w:rsidRDefault="007770A7" w:rsidP="00F50021">
            <w:pPr>
              <w:pStyle w:val="Tabletext"/>
              <w:spacing w:before="0" w:after="0"/>
              <w:rPr>
                <w:sz w:val="24"/>
              </w:rPr>
            </w:pPr>
            <w:r w:rsidRPr="00493773">
              <w:rPr>
                <w:sz w:val="24"/>
              </w:rPr>
              <w:t xml:space="preserve">Peaks and troughs </w:t>
            </w:r>
          </w:p>
        </w:tc>
        <w:sdt>
          <w:sdtPr>
            <w:rPr>
              <w:sz w:val="24"/>
              <w:szCs w:val="24"/>
            </w:rPr>
            <w:id w:val="407194562"/>
            <w:placeholder>
              <w:docPart w:val="17AFAD7721B545CC8B3AE47A88E109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787536" w14:textId="4A58B454" w:rsidR="007770A7" w:rsidRPr="00493773" w:rsidRDefault="009454E7" w:rsidP="00F50021">
                <w:pPr>
                  <w:pStyle w:val="Tabletext"/>
                  <w:spacing w:before="0" w:after="0"/>
                  <w:jc w:val="center"/>
                  <w:rPr>
                    <w:sz w:val="24"/>
                  </w:rPr>
                </w:pPr>
                <w:r>
                  <w:rPr>
                    <w:sz w:val="24"/>
                    <w:szCs w:val="24"/>
                  </w:rPr>
                  <w:t>Frequently</w:t>
                </w:r>
              </w:p>
            </w:tc>
          </w:sdtContent>
        </w:sdt>
      </w:tr>
      <w:tr w:rsidR="007770A7" w:rsidRPr="005A754D" w14:paraId="12F64124" w14:textId="77777777" w:rsidTr="00F50021">
        <w:trPr>
          <w:trHeight w:val="283"/>
        </w:trPr>
        <w:tc>
          <w:tcPr>
            <w:tcW w:w="6912" w:type="dxa"/>
            <w:vAlign w:val="center"/>
          </w:tcPr>
          <w:p w14:paraId="524C2EF7" w14:textId="77777777" w:rsidR="007770A7" w:rsidRPr="00493773" w:rsidRDefault="007770A7" w:rsidP="00F50021">
            <w:pPr>
              <w:pStyle w:val="Tabletext"/>
              <w:spacing w:before="0" w:after="0"/>
              <w:rPr>
                <w:sz w:val="24"/>
              </w:rPr>
            </w:pPr>
            <w:r w:rsidRPr="00493773">
              <w:rPr>
                <w:sz w:val="24"/>
              </w:rPr>
              <w:t xml:space="preserve">Frequent overtime </w:t>
            </w:r>
          </w:p>
        </w:tc>
        <w:sdt>
          <w:sdtPr>
            <w:rPr>
              <w:sz w:val="24"/>
              <w:szCs w:val="24"/>
            </w:rPr>
            <w:id w:val="407194563"/>
            <w:placeholder>
              <w:docPart w:val="551BEB354EFA4E858A6D4BD94954BAE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2A1CE" w14:textId="6E581EA2" w:rsidR="007770A7" w:rsidRPr="00493773" w:rsidRDefault="007770A7" w:rsidP="00F50021">
                <w:pPr>
                  <w:pStyle w:val="Tabletext"/>
                  <w:spacing w:before="0" w:after="0"/>
                  <w:jc w:val="center"/>
                  <w:rPr>
                    <w:sz w:val="24"/>
                  </w:rPr>
                </w:pPr>
                <w:r>
                  <w:rPr>
                    <w:sz w:val="24"/>
                    <w:szCs w:val="24"/>
                  </w:rPr>
                  <w:t>Occasionally</w:t>
                </w:r>
              </w:p>
            </w:tc>
          </w:sdtContent>
        </w:sdt>
      </w:tr>
      <w:tr w:rsidR="007770A7" w:rsidRPr="005A754D" w14:paraId="611E5F00" w14:textId="77777777" w:rsidTr="00F50021">
        <w:trPr>
          <w:trHeight w:val="283"/>
        </w:trPr>
        <w:tc>
          <w:tcPr>
            <w:tcW w:w="6912" w:type="dxa"/>
            <w:vAlign w:val="center"/>
          </w:tcPr>
          <w:p w14:paraId="0C2DCBBC" w14:textId="77777777" w:rsidR="007770A7" w:rsidRPr="00493773" w:rsidRDefault="007770A7" w:rsidP="00F50021">
            <w:pPr>
              <w:pStyle w:val="Tabletext"/>
              <w:spacing w:before="0" w:after="0"/>
              <w:rPr>
                <w:sz w:val="24"/>
              </w:rPr>
            </w:pPr>
            <w:r w:rsidRPr="00493773">
              <w:rPr>
                <w:sz w:val="24"/>
              </w:rPr>
              <w:t xml:space="preserve">Rostered shift work </w:t>
            </w:r>
          </w:p>
        </w:tc>
        <w:sdt>
          <w:sdtPr>
            <w:rPr>
              <w:sz w:val="24"/>
              <w:szCs w:val="24"/>
            </w:rPr>
            <w:id w:val="407194564"/>
            <w:placeholder>
              <w:docPart w:val="E0868536CBBA41F2ADB7726F6863A6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EDB3FA" w14:textId="0FAACF9A" w:rsidR="007770A7" w:rsidRPr="00493773" w:rsidRDefault="007770A7" w:rsidP="00F50021">
                <w:pPr>
                  <w:pStyle w:val="Tabletext"/>
                  <w:spacing w:before="0" w:after="0"/>
                  <w:jc w:val="center"/>
                  <w:rPr>
                    <w:sz w:val="24"/>
                  </w:rPr>
                </w:pPr>
                <w:r>
                  <w:rPr>
                    <w:sz w:val="24"/>
                    <w:szCs w:val="24"/>
                  </w:rPr>
                  <w:t>Occasionally</w:t>
                </w:r>
              </w:p>
            </w:tc>
          </w:sdtContent>
        </w:sdt>
      </w:tr>
    </w:tbl>
    <w:p w14:paraId="652F7364" w14:textId="77777777" w:rsidR="007770A7" w:rsidRPr="007770A7" w:rsidRDefault="007770A7" w:rsidP="007770A7">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4A9150D5" w14:textId="77777777" w:rsidTr="00F50021">
        <w:trPr>
          <w:trHeight w:val="454"/>
        </w:trPr>
        <w:tc>
          <w:tcPr>
            <w:tcW w:w="6912" w:type="dxa"/>
            <w:shd w:val="clear" w:color="auto" w:fill="DEEAF6" w:themeFill="accent1" w:themeFillTint="33"/>
            <w:vAlign w:val="center"/>
          </w:tcPr>
          <w:p w14:paraId="686AAED9" w14:textId="77777777" w:rsidR="007770A7" w:rsidRPr="00985DC5" w:rsidRDefault="007770A7" w:rsidP="00F50021">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5FC2ADC5" w14:textId="77777777" w:rsidR="007770A7" w:rsidRPr="00DA4EF8" w:rsidRDefault="007770A7" w:rsidP="00F50021">
            <w:pPr>
              <w:pStyle w:val="Tableheading"/>
              <w:jc w:val="center"/>
            </w:pPr>
            <w:r>
              <w:t>FREQUENCY</w:t>
            </w:r>
          </w:p>
        </w:tc>
      </w:tr>
      <w:tr w:rsidR="007770A7" w:rsidRPr="005A754D" w14:paraId="4FFAB7BC" w14:textId="77777777" w:rsidTr="00F50021">
        <w:trPr>
          <w:trHeight w:val="283"/>
        </w:trPr>
        <w:tc>
          <w:tcPr>
            <w:tcW w:w="6912" w:type="dxa"/>
            <w:vAlign w:val="center"/>
          </w:tcPr>
          <w:p w14:paraId="43D6D54B" w14:textId="77777777" w:rsidR="007770A7" w:rsidRPr="00493773" w:rsidRDefault="007770A7" w:rsidP="00F50021">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F1317CCC8D4F48609F65FABF757D81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176E3" w14:textId="73885ABA" w:rsidR="007770A7" w:rsidRPr="00493773" w:rsidRDefault="007770A7" w:rsidP="00F50021">
                <w:pPr>
                  <w:pStyle w:val="Tabletext"/>
                  <w:spacing w:before="0" w:after="0"/>
                  <w:jc w:val="center"/>
                  <w:rPr>
                    <w:sz w:val="24"/>
                  </w:rPr>
                </w:pPr>
                <w:r>
                  <w:rPr>
                    <w:sz w:val="24"/>
                    <w:szCs w:val="24"/>
                  </w:rPr>
                  <w:t>Frequently</w:t>
                </w:r>
              </w:p>
            </w:tc>
          </w:sdtContent>
        </w:sdt>
      </w:tr>
      <w:tr w:rsidR="007770A7" w:rsidRPr="005A754D" w14:paraId="5C4ABCC1" w14:textId="77777777" w:rsidTr="00F50021">
        <w:trPr>
          <w:trHeight w:val="283"/>
        </w:trPr>
        <w:tc>
          <w:tcPr>
            <w:tcW w:w="6912" w:type="dxa"/>
            <w:vAlign w:val="center"/>
          </w:tcPr>
          <w:p w14:paraId="606775E5" w14:textId="77777777" w:rsidR="007770A7" w:rsidRPr="00493773" w:rsidRDefault="007770A7" w:rsidP="00F50021">
            <w:pPr>
              <w:pStyle w:val="Tabletext"/>
              <w:spacing w:before="0" w:after="0"/>
              <w:rPr>
                <w:sz w:val="24"/>
              </w:rPr>
            </w:pPr>
            <w:r w:rsidRPr="00493773">
              <w:rPr>
                <w:sz w:val="24"/>
              </w:rPr>
              <w:t>Work in isolation from other staff (remote supervision)</w:t>
            </w:r>
          </w:p>
        </w:tc>
        <w:sdt>
          <w:sdtPr>
            <w:rPr>
              <w:sz w:val="24"/>
              <w:szCs w:val="24"/>
            </w:rPr>
            <w:id w:val="407194566"/>
            <w:placeholder>
              <w:docPart w:val="DA0A041A4C3F4C2AAD005FD270784E2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22C0C8" w14:textId="0CAD3800" w:rsidR="007770A7" w:rsidRPr="00493773" w:rsidRDefault="007770A7" w:rsidP="00F50021">
                <w:pPr>
                  <w:pStyle w:val="Tabletext"/>
                  <w:spacing w:before="0" w:after="0"/>
                  <w:jc w:val="center"/>
                  <w:rPr>
                    <w:sz w:val="24"/>
                  </w:rPr>
                </w:pPr>
                <w:r>
                  <w:rPr>
                    <w:sz w:val="24"/>
                    <w:szCs w:val="24"/>
                  </w:rPr>
                  <w:t>Frequently</w:t>
                </w:r>
              </w:p>
            </w:tc>
          </w:sdtContent>
        </w:sdt>
      </w:tr>
      <w:tr w:rsidR="007770A7" w:rsidRPr="005A754D" w14:paraId="4B296C55" w14:textId="77777777" w:rsidTr="00F50021">
        <w:trPr>
          <w:trHeight w:val="283"/>
        </w:trPr>
        <w:tc>
          <w:tcPr>
            <w:tcW w:w="6912" w:type="dxa"/>
            <w:vAlign w:val="center"/>
          </w:tcPr>
          <w:p w14:paraId="3A381AF2" w14:textId="77777777" w:rsidR="007770A7" w:rsidRPr="00493773" w:rsidRDefault="007770A7" w:rsidP="00F50021">
            <w:pPr>
              <w:pStyle w:val="Tabletext"/>
              <w:spacing w:before="0" w:after="0"/>
              <w:rPr>
                <w:sz w:val="24"/>
              </w:rPr>
            </w:pPr>
            <w:r w:rsidRPr="00493773">
              <w:rPr>
                <w:sz w:val="24"/>
              </w:rPr>
              <w:t>Working in a call centre environment</w:t>
            </w:r>
          </w:p>
        </w:tc>
        <w:sdt>
          <w:sdtPr>
            <w:rPr>
              <w:sz w:val="24"/>
              <w:szCs w:val="24"/>
            </w:rPr>
            <w:id w:val="407194567"/>
            <w:placeholder>
              <w:docPart w:val="5A69CCC7E1774BE7986BCA47F4CC939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6E7FCC" w14:textId="6DE3CD4B"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083B20AC" w14:textId="77777777" w:rsidTr="00F50021">
        <w:trPr>
          <w:trHeight w:val="283"/>
        </w:trPr>
        <w:tc>
          <w:tcPr>
            <w:tcW w:w="6912" w:type="dxa"/>
            <w:vAlign w:val="center"/>
          </w:tcPr>
          <w:p w14:paraId="0F2DCDB3" w14:textId="77777777" w:rsidR="007770A7" w:rsidRPr="00493773" w:rsidRDefault="007770A7" w:rsidP="00F50021">
            <w:pPr>
              <w:pStyle w:val="Tabletext"/>
              <w:spacing w:before="0" w:after="0"/>
              <w:rPr>
                <w:sz w:val="24"/>
              </w:rPr>
            </w:pPr>
            <w:r w:rsidRPr="00493773">
              <w:rPr>
                <w:sz w:val="24"/>
              </w:rPr>
              <w:t>Working directly with the public</w:t>
            </w:r>
          </w:p>
        </w:tc>
        <w:sdt>
          <w:sdtPr>
            <w:rPr>
              <w:sz w:val="24"/>
              <w:szCs w:val="24"/>
            </w:rPr>
            <w:id w:val="407194568"/>
            <w:placeholder>
              <w:docPart w:val="9D6CFC699D5F4BDF9D448ADFCE70D73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39172E" w14:textId="745A7517" w:rsidR="007770A7" w:rsidRPr="00493773" w:rsidRDefault="007770A7" w:rsidP="00F50021">
                <w:pPr>
                  <w:pStyle w:val="Tabletext"/>
                  <w:spacing w:before="0" w:after="0"/>
                  <w:jc w:val="center"/>
                  <w:rPr>
                    <w:sz w:val="24"/>
                  </w:rPr>
                </w:pPr>
                <w:r>
                  <w:rPr>
                    <w:sz w:val="24"/>
                    <w:szCs w:val="24"/>
                  </w:rPr>
                  <w:t>Never</w:t>
                </w:r>
              </w:p>
            </w:tc>
          </w:sdtContent>
        </w:sdt>
      </w:tr>
    </w:tbl>
    <w:p w14:paraId="5F611BC2" w14:textId="77777777" w:rsidR="007770A7" w:rsidRPr="007770A7" w:rsidRDefault="007770A7" w:rsidP="007770A7">
      <w:pPr>
        <w:pStyle w:val="ListParagraph"/>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4C447245" w14:textId="77777777" w:rsidTr="00F50021">
        <w:trPr>
          <w:trHeight w:val="454"/>
        </w:trPr>
        <w:tc>
          <w:tcPr>
            <w:tcW w:w="6912" w:type="dxa"/>
            <w:shd w:val="clear" w:color="auto" w:fill="DEEAF6" w:themeFill="accent1" w:themeFillTint="33"/>
            <w:vAlign w:val="center"/>
          </w:tcPr>
          <w:p w14:paraId="2B72C0F0" w14:textId="77777777" w:rsidR="007770A7" w:rsidRPr="00985DC5" w:rsidRDefault="007770A7" w:rsidP="00F50021">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6C607A65" w14:textId="77777777" w:rsidR="007770A7" w:rsidRPr="00DA4EF8" w:rsidRDefault="007770A7" w:rsidP="00F50021">
            <w:pPr>
              <w:pStyle w:val="Tableheading"/>
              <w:jc w:val="center"/>
            </w:pPr>
            <w:r>
              <w:t>FREQUENCY</w:t>
            </w:r>
          </w:p>
        </w:tc>
      </w:tr>
      <w:tr w:rsidR="007770A7" w:rsidRPr="005A754D" w14:paraId="70267520" w14:textId="77777777" w:rsidTr="00F50021">
        <w:trPr>
          <w:trHeight w:val="283"/>
        </w:trPr>
        <w:tc>
          <w:tcPr>
            <w:tcW w:w="6912" w:type="dxa"/>
            <w:vAlign w:val="center"/>
          </w:tcPr>
          <w:p w14:paraId="78E0AB63" w14:textId="77777777" w:rsidR="007770A7" w:rsidRPr="00493773" w:rsidRDefault="007770A7" w:rsidP="00F50021">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BF5EDB3EAB244106991EE138DFDD62B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1BEB80" w14:textId="6CB54FF3" w:rsidR="007770A7" w:rsidRPr="00493773" w:rsidRDefault="007770A7" w:rsidP="00F50021">
                <w:pPr>
                  <w:pStyle w:val="Tabletext"/>
                  <w:spacing w:before="0" w:after="0"/>
                  <w:jc w:val="center"/>
                  <w:rPr>
                    <w:sz w:val="24"/>
                  </w:rPr>
                </w:pPr>
                <w:r>
                  <w:rPr>
                    <w:sz w:val="24"/>
                    <w:szCs w:val="24"/>
                  </w:rPr>
                  <w:t>Occasionally</w:t>
                </w:r>
              </w:p>
            </w:tc>
          </w:sdtContent>
        </w:sdt>
      </w:tr>
      <w:tr w:rsidR="007770A7" w:rsidRPr="005A754D" w14:paraId="273D9D5A" w14:textId="77777777" w:rsidTr="00F50021">
        <w:trPr>
          <w:trHeight w:val="283"/>
        </w:trPr>
        <w:tc>
          <w:tcPr>
            <w:tcW w:w="6912" w:type="dxa"/>
            <w:vAlign w:val="center"/>
          </w:tcPr>
          <w:p w14:paraId="0E682E7C" w14:textId="77777777" w:rsidR="007770A7" w:rsidRPr="00493773" w:rsidRDefault="007770A7" w:rsidP="00F50021">
            <w:pPr>
              <w:pStyle w:val="Tabletext"/>
              <w:spacing w:before="0" w:after="0"/>
              <w:rPr>
                <w:sz w:val="24"/>
              </w:rPr>
            </w:pPr>
            <w:r w:rsidRPr="00493773">
              <w:rPr>
                <w:sz w:val="24"/>
              </w:rPr>
              <w:t xml:space="preserve">Working outdoors </w:t>
            </w:r>
          </w:p>
        </w:tc>
        <w:sdt>
          <w:sdtPr>
            <w:rPr>
              <w:sz w:val="24"/>
              <w:szCs w:val="24"/>
            </w:rPr>
            <w:id w:val="407194570"/>
            <w:placeholder>
              <w:docPart w:val="76A7C3E390B148ACA9B0C52A3B3F57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CC0737" w14:textId="76520276" w:rsidR="007770A7" w:rsidRPr="00493773" w:rsidRDefault="007770A7" w:rsidP="00F50021">
                <w:pPr>
                  <w:pStyle w:val="Tabletext"/>
                  <w:spacing w:before="0" w:after="0"/>
                  <w:jc w:val="center"/>
                  <w:rPr>
                    <w:sz w:val="24"/>
                  </w:rPr>
                </w:pPr>
                <w:r>
                  <w:rPr>
                    <w:sz w:val="24"/>
                    <w:szCs w:val="24"/>
                  </w:rPr>
                  <w:t>Occasionally</w:t>
                </w:r>
              </w:p>
            </w:tc>
          </w:sdtContent>
        </w:sdt>
      </w:tr>
    </w:tbl>
    <w:p w14:paraId="01CA4D68" w14:textId="77777777" w:rsidR="007770A7" w:rsidRPr="007770A7" w:rsidRDefault="007770A7" w:rsidP="007770A7">
      <w:pPr>
        <w:pStyle w:val="ListParagraph"/>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058B6737" w14:textId="77777777" w:rsidTr="00F50021">
        <w:trPr>
          <w:trHeight w:val="454"/>
        </w:trPr>
        <w:tc>
          <w:tcPr>
            <w:tcW w:w="6912" w:type="dxa"/>
            <w:shd w:val="clear" w:color="auto" w:fill="DEEAF6" w:themeFill="accent1" w:themeFillTint="33"/>
            <w:vAlign w:val="center"/>
          </w:tcPr>
          <w:p w14:paraId="49083BBD" w14:textId="77777777" w:rsidR="007770A7" w:rsidRPr="00985DC5" w:rsidRDefault="007770A7" w:rsidP="00F50021">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5BE89AE7" w14:textId="77777777" w:rsidR="007770A7" w:rsidRPr="00DA4EF8" w:rsidRDefault="007770A7" w:rsidP="00F50021">
            <w:pPr>
              <w:pStyle w:val="Tableheading"/>
              <w:jc w:val="center"/>
            </w:pPr>
            <w:r>
              <w:t>FREQUENCY</w:t>
            </w:r>
          </w:p>
        </w:tc>
      </w:tr>
      <w:tr w:rsidR="007770A7" w:rsidRPr="005A754D" w14:paraId="2F49357F" w14:textId="77777777" w:rsidTr="00F50021">
        <w:trPr>
          <w:trHeight w:val="283"/>
        </w:trPr>
        <w:tc>
          <w:tcPr>
            <w:tcW w:w="6912" w:type="dxa"/>
            <w:vAlign w:val="center"/>
          </w:tcPr>
          <w:p w14:paraId="50034D8B" w14:textId="77777777" w:rsidR="007770A7" w:rsidRPr="00493773" w:rsidRDefault="007770A7" w:rsidP="00F50021">
            <w:pPr>
              <w:pStyle w:val="Tabletext"/>
              <w:spacing w:before="0" w:after="0"/>
              <w:rPr>
                <w:sz w:val="24"/>
              </w:rPr>
            </w:pPr>
            <w:r w:rsidRPr="00493773">
              <w:rPr>
                <w:sz w:val="24"/>
              </w:rPr>
              <w:t>Lifting 0 – 5kg</w:t>
            </w:r>
          </w:p>
        </w:tc>
        <w:sdt>
          <w:sdtPr>
            <w:rPr>
              <w:sz w:val="24"/>
              <w:szCs w:val="24"/>
            </w:rPr>
            <w:id w:val="407194571"/>
            <w:placeholder>
              <w:docPart w:val="0297ACBF0DD84018A4A3D8E10631965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C2BFEA" w14:textId="27134CDC" w:rsidR="007770A7" w:rsidRPr="00493773" w:rsidRDefault="007770A7" w:rsidP="00F50021">
                <w:pPr>
                  <w:pStyle w:val="Tabletext"/>
                  <w:spacing w:before="0" w:after="0"/>
                  <w:jc w:val="center"/>
                  <w:rPr>
                    <w:sz w:val="24"/>
                  </w:rPr>
                </w:pPr>
                <w:r>
                  <w:rPr>
                    <w:sz w:val="24"/>
                    <w:szCs w:val="24"/>
                  </w:rPr>
                  <w:t>Occasionally</w:t>
                </w:r>
              </w:p>
            </w:tc>
          </w:sdtContent>
        </w:sdt>
      </w:tr>
      <w:tr w:rsidR="007770A7" w:rsidRPr="005A754D" w14:paraId="2D6676F1" w14:textId="77777777" w:rsidTr="00F50021">
        <w:trPr>
          <w:trHeight w:val="283"/>
        </w:trPr>
        <w:tc>
          <w:tcPr>
            <w:tcW w:w="6912" w:type="dxa"/>
            <w:vAlign w:val="center"/>
          </w:tcPr>
          <w:p w14:paraId="26961989" w14:textId="77777777" w:rsidR="007770A7" w:rsidRPr="00493773" w:rsidRDefault="007770A7" w:rsidP="00F50021">
            <w:pPr>
              <w:pStyle w:val="Tabletext"/>
              <w:spacing w:before="0" w:after="0"/>
              <w:rPr>
                <w:sz w:val="24"/>
              </w:rPr>
            </w:pPr>
            <w:r w:rsidRPr="00493773">
              <w:rPr>
                <w:sz w:val="24"/>
              </w:rPr>
              <w:t>Lifting 5 – 10kg</w:t>
            </w:r>
          </w:p>
        </w:tc>
        <w:sdt>
          <w:sdtPr>
            <w:rPr>
              <w:sz w:val="24"/>
              <w:szCs w:val="24"/>
            </w:rPr>
            <w:id w:val="407194572"/>
            <w:placeholder>
              <w:docPart w:val="B869872E1AC54DC98A82536770585E9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5E72C9" w14:textId="6788157C"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75A1003C" w14:textId="77777777" w:rsidTr="00F50021">
        <w:trPr>
          <w:trHeight w:val="283"/>
        </w:trPr>
        <w:tc>
          <w:tcPr>
            <w:tcW w:w="6912" w:type="dxa"/>
            <w:vAlign w:val="center"/>
          </w:tcPr>
          <w:p w14:paraId="4EEDC0EF" w14:textId="77777777" w:rsidR="007770A7" w:rsidRPr="00493773" w:rsidRDefault="007770A7" w:rsidP="00F50021">
            <w:pPr>
              <w:pStyle w:val="Tabletext"/>
              <w:spacing w:before="0" w:after="0"/>
              <w:rPr>
                <w:sz w:val="24"/>
              </w:rPr>
            </w:pPr>
            <w:r w:rsidRPr="00493773">
              <w:rPr>
                <w:sz w:val="24"/>
              </w:rPr>
              <w:t>Lifting 10kg+</w:t>
            </w:r>
          </w:p>
        </w:tc>
        <w:sdt>
          <w:sdtPr>
            <w:rPr>
              <w:sz w:val="24"/>
              <w:szCs w:val="24"/>
            </w:rPr>
            <w:id w:val="407194573"/>
            <w:placeholder>
              <w:docPart w:val="29827EF307A34BE5A3C689A63183911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20F724F" w14:textId="11912C3A"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512D78FF" w14:textId="77777777" w:rsidTr="00F50021">
        <w:trPr>
          <w:trHeight w:val="283"/>
        </w:trPr>
        <w:tc>
          <w:tcPr>
            <w:tcW w:w="6912" w:type="dxa"/>
            <w:vAlign w:val="center"/>
          </w:tcPr>
          <w:p w14:paraId="3C92FF33" w14:textId="77777777" w:rsidR="007770A7" w:rsidRPr="00493773" w:rsidRDefault="007770A7" w:rsidP="00F50021">
            <w:pPr>
              <w:pStyle w:val="Tabletext"/>
              <w:spacing w:before="0" w:after="0"/>
              <w:rPr>
                <w:sz w:val="24"/>
              </w:rPr>
            </w:pPr>
            <w:r w:rsidRPr="00493773">
              <w:rPr>
                <w:sz w:val="24"/>
              </w:rPr>
              <w:t>Climbing</w:t>
            </w:r>
          </w:p>
        </w:tc>
        <w:sdt>
          <w:sdtPr>
            <w:rPr>
              <w:sz w:val="24"/>
              <w:szCs w:val="24"/>
            </w:rPr>
            <w:id w:val="407194574"/>
            <w:placeholder>
              <w:docPart w:val="5439581D73DF408CA1427532BA44F9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E5515AD" w14:textId="6D787289"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718AF4A8" w14:textId="77777777" w:rsidTr="00F50021">
        <w:trPr>
          <w:trHeight w:val="283"/>
        </w:trPr>
        <w:tc>
          <w:tcPr>
            <w:tcW w:w="6912" w:type="dxa"/>
            <w:vAlign w:val="center"/>
          </w:tcPr>
          <w:p w14:paraId="58879EE2" w14:textId="77777777" w:rsidR="007770A7" w:rsidRPr="00493773" w:rsidRDefault="007770A7" w:rsidP="00F50021">
            <w:pPr>
              <w:pStyle w:val="Tabletext"/>
              <w:spacing w:before="0" w:after="0"/>
              <w:rPr>
                <w:sz w:val="24"/>
              </w:rPr>
            </w:pPr>
            <w:r w:rsidRPr="00493773">
              <w:rPr>
                <w:sz w:val="24"/>
              </w:rPr>
              <w:t>Reaching</w:t>
            </w:r>
          </w:p>
        </w:tc>
        <w:sdt>
          <w:sdtPr>
            <w:rPr>
              <w:sz w:val="24"/>
              <w:szCs w:val="24"/>
            </w:rPr>
            <w:id w:val="407194575"/>
            <w:placeholder>
              <w:docPart w:val="D24C525448FD405AB0E96A4CAD18E4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E7328B" w14:textId="5AAD773D"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3C771200" w14:textId="77777777" w:rsidTr="00F50021">
        <w:trPr>
          <w:trHeight w:val="283"/>
        </w:trPr>
        <w:tc>
          <w:tcPr>
            <w:tcW w:w="6912" w:type="dxa"/>
            <w:vAlign w:val="center"/>
          </w:tcPr>
          <w:p w14:paraId="7AD8BC07" w14:textId="77777777" w:rsidR="007770A7" w:rsidRPr="00493773" w:rsidRDefault="007770A7" w:rsidP="00F50021">
            <w:pPr>
              <w:pStyle w:val="Tabletext"/>
              <w:spacing w:before="0" w:after="0"/>
              <w:rPr>
                <w:sz w:val="24"/>
              </w:rPr>
            </w:pPr>
            <w:r w:rsidRPr="00493773">
              <w:rPr>
                <w:sz w:val="24"/>
              </w:rPr>
              <w:t>Bending/squatting</w:t>
            </w:r>
          </w:p>
        </w:tc>
        <w:sdt>
          <w:sdtPr>
            <w:rPr>
              <w:sz w:val="24"/>
              <w:szCs w:val="24"/>
            </w:rPr>
            <w:id w:val="407194576"/>
            <w:placeholder>
              <w:docPart w:val="3E0893B0C1D540899727CB422D0BE3C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B24111" w14:textId="44ED8297"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3EC6133B" w14:textId="77777777" w:rsidTr="00F50021">
        <w:trPr>
          <w:trHeight w:val="283"/>
        </w:trPr>
        <w:tc>
          <w:tcPr>
            <w:tcW w:w="6912" w:type="dxa"/>
            <w:vAlign w:val="center"/>
          </w:tcPr>
          <w:p w14:paraId="3EFA6843" w14:textId="77777777" w:rsidR="007770A7" w:rsidRPr="00493773" w:rsidRDefault="007770A7" w:rsidP="00F50021">
            <w:pPr>
              <w:pStyle w:val="Tabletext"/>
              <w:spacing w:before="0" w:after="0"/>
              <w:rPr>
                <w:sz w:val="24"/>
              </w:rPr>
            </w:pPr>
            <w:r w:rsidRPr="00493773">
              <w:rPr>
                <w:sz w:val="24"/>
              </w:rPr>
              <w:t>Push/pull</w:t>
            </w:r>
          </w:p>
        </w:tc>
        <w:sdt>
          <w:sdtPr>
            <w:rPr>
              <w:sz w:val="24"/>
              <w:szCs w:val="24"/>
            </w:rPr>
            <w:id w:val="407194577"/>
            <w:placeholder>
              <w:docPart w:val="C478114A60194FA08504C34C2BDD94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7E9926" w14:textId="30B5C12C"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2F2FB287" w14:textId="77777777" w:rsidTr="00F50021">
        <w:trPr>
          <w:trHeight w:val="283"/>
        </w:trPr>
        <w:tc>
          <w:tcPr>
            <w:tcW w:w="6912" w:type="dxa"/>
            <w:vAlign w:val="center"/>
          </w:tcPr>
          <w:p w14:paraId="4FDCA2C3" w14:textId="77777777" w:rsidR="007770A7" w:rsidRPr="00493773" w:rsidRDefault="007770A7" w:rsidP="00F50021">
            <w:pPr>
              <w:pStyle w:val="Tabletext"/>
              <w:spacing w:before="0" w:after="0"/>
              <w:rPr>
                <w:sz w:val="24"/>
              </w:rPr>
            </w:pPr>
            <w:r w:rsidRPr="00493773">
              <w:rPr>
                <w:sz w:val="24"/>
              </w:rPr>
              <w:lastRenderedPageBreak/>
              <w:t>Sequential repetitive movements in a short amount of time</w:t>
            </w:r>
          </w:p>
        </w:tc>
        <w:sdt>
          <w:sdtPr>
            <w:rPr>
              <w:sz w:val="24"/>
              <w:szCs w:val="24"/>
            </w:rPr>
            <w:id w:val="407194579"/>
            <w:placeholder>
              <w:docPart w:val="62180185635F4FF09A91B432A9E7C9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CF4FF" w14:textId="4153A4E7" w:rsidR="007770A7" w:rsidRPr="00493773" w:rsidRDefault="007770A7" w:rsidP="00F50021">
                <w:pPr>
                  <w:pStyle w:val="Tabletext"/>
                  <w:spacing w:before="0" w:after="0"/>
                  <w:jc w:val="center"/>
                  <w:rPr>
                    <w:sz w:val="24"/>
                  </w:rPr>
                </w:pPr>
                <w:r>
                  <w:rPr>
                    <w:sz w:val="24"/>
                    <w:szCs w:val="24"/>
                  </w:rPr>
                  <w:t>Occasionally</w:t>
                </w:r>
              </w:p>
            </w:tc>
          </w:sdtContent>
        </w:sdt>
      </w:tr>
    </w:tbl>
    <w:p w14:paraId="53E0C15B" w14:textId="77777777" w:rsidR="007770A7" w:rsidRPr="007770A7" w:rsidRDefault="007770A7" w:rsidP="007770A7">
      <w:pPr>
        <w:pStyle w:val="ListParagraph"/>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67CDDCDA" w14:textId="77777777" w:rsidTr="00F50021">
        <w:trPr>
          <w:trHeight w:val="454"/>
        </w:trPr>
        <w:tc>
          <w:tcPr>
            <w:tcW w:w="6912" w:type="dxa"/>
            <w:shd w:val="clear" w:color="auto" w:fill="DEEAF6" w:themeFill="accent1" w:themeFillTint="33"/>
            <w:vAlign w:val="center"/>
          </w:tcPr>
          <w:p w14:paraId="70669181" w14:textId="77777777" w:rsidR="007770A7" w:rsidRPr="00985DC5" w:rsidRDefault="007770A7" w:rsidP="00F50021">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9E8ECB6" w14:textId="77777777" w:rsidR="007770A7" w:rsidRPr="00DA4EF8" w:rsidRDefault="007770A7" w:rsidP="00F50021">
            <w:pPr>
              <w:pStyle w:val="Tableheading"/>
              <w:jc w:val="center"/>
            </w:pPr>
            <w:r>
              <w:t>FREQUENCY</w:t>
            </w:r>
          </w:p>
        </w:tc>
      </w:tr>
      <w:tr w:rsidR="007770A7" w:rsidRPr="005A754D" w14:paraId="1F8CB1D2" w14:textId="77777777" w:rsidTr="00F50021">
        <w:trPr>
          <w:trHeight w:val="283"/>
        </w:trPr>
        <w:tc>
          <w:tcPr>
            <w:tcW w:w="6912" w:type="dxa"/>
            <w:vAlign w:val="center"/>
          </w:tcPr>
          <w:p w14:paraId="5F9E961F" w14:textId="77777777" w:rsidR="007770A7" w:rsidRPr="00493773" w:rsidRDefault="007770A7" w:rsidP="00F50021">
            <w:pPr>
              <w:pStyle w:val="Tabletext"/>
              <w:spacing w:before="0" w:after="0"/>
              <w:rPr>
                <w:sz w:val="24"/>
              </w:rPr>
            </w:pPr>
            <w:r w:rsidRPr="00493773">
              <w:rPr>
                <w:sz w:val="24"/>
              </w:rPr>
              <w:t>Frequent travel – multiple work sites</w:t>
            </w:r>
          </w:p>
        </w:tc>
        <w:sdt>
          <w:sdtPr>
            <w:rPr>
              <w:sz w:val="24"/>
              <w:szCs w:val="24"/>
            </w:rPr>
            <w:id w:val="407194580"/>
            <w:placeholder>
              <w:docPart w:val="D2D8FD3525484EC2ADAEB1FD27D7515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1F217EC" w14:textId="2F797E88" w:rsidR="007770A7" w:rsidRPr="00493773" w:rsidRDefault="007770A7" w:rsidP="00F50021">
                <w:pPr>
                  <w:pStyle w:val="Tabletext"/>
                  <w:spacing w:before="0" w:after="0"/>
                  <w:jc w:val="center"/>
                  <w:rPr>
                    <w:sz w:val="24"/>
                  </w:rPr>
                </w:pPr>
                <w:r>
                  <w:rPr>
                    <w:sz w:val="24"/>
                    <w:szCs w:val="24"/>
                  </w:rPr>
                  <w:t>Occasionally</w:t>
                </w:r>
              </w:p>
            </w:tc>
          </w:sdtContent>
        </w:sdt>
      </w:tr>
      <w:tr w:rsidR="007770A7" w:rsidRPr="005A754D" w14:paraId="58E6952C" w14:textId="77777777" w:rsidTr="00F50021">
        <w:trPr>
          <w:trHeight w:val="283"/>
        </w:trPr>
        <w:tc>
          <w:tcPr>
            <w:tcW w:w="6912" w:type="dxa"/>
            <w:vAlign w:val="center"/>
          </w:tcPr>
          <w:p w14:paraId="738E8D24" w14:textId="77777777" w:rsidR="007770A7" w:rsidRPr="00493773" w:rsidRDefault="007770A7" w:rsidP="00F50021">
            <w:pPr>
              <w:pStyle w:val="Tabletext"/>
              <w:spacing w:before="0" w:after="0"/>
              <w:rPr>
                <w:sz w:val="24"/>
              </w:rPr>
            </w:pPr>
            <w:r w:rsidRPr="00493773">
              <w:rPr>
                <w:sz w:val="24"/>
              </w:rPr>
              <w:t xml:space="preserve">Frequent travel – driving </w:t>
            </w:r>
          </w:p>
        </w:tc>
        <w:sdt>
          <w:sdtPr>
            <w:rPr>
              <w:sz w:val="24"/>
              <w:szCs w:val="24"/>
            </w:rPr>
            <w:id w:val="407194581"/>
            <w:placeholder>
              <w:docPart w:val="98B86E520D854570A62D49FD86AE6F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C9A5B3" w14:textId="5B8BEB24" w:rsidR="007770A7" w:rsidRPr="00493773" w:rsidRDefault="007770A7" w:rsidP="00F50021">
                <w:pPr>
                  <w:pStyle w:val="Tabletext"/>
                  <w:spacing w:before="0" w:after="0"/>
                  <w:jc w:val="center"/>
                  <w:rPr>
                    <w:sz w:val="24"/>
                  </w:rPr>
                </w:pPr>
                <w:r>
                  <w:rPr>
                    <w:sz w:val="24"/>
                    <w:szCs w:val="24"/>
                  </w:rPr>
                  <w:t>Occasionally</w:t>
                </w:r>
              </w:p>
            </w:tc>
          </w:sdtContent>
        </w:sdt>
      </w:tr>
      <w:tr w:rsidR="007770A7" w:rsidRPr="005A754D" w14:paraId="4569696A" w14:textId="77777777" w:rsidTr="00F50021">
        <w:trPr>
          <w:trHeight w:val="283"/>
        </w:trPr>
        <w:tc>
          <w:tcPr>
            <w:tcW w:w="6912" w:type="dxa"/>
            <w:vAlign w:val="center"/>
          </w:tcPr>
          <w:p w14:paraId="20F5AE53" w14:textId="77777777" w:rsidR="007770A7" w:rsidRPr="00493773" w:rsidRDefault="007770A7" w:rsidP="00F50021">
            <w:pPr>
              <w:pStyle w:val="Tabletext"/>
              <w:spacing w:before="0" w:after="0"/>
              <w:rPr>
                <w:sz w:val="24"/>
              </w:rPr>
            </w:pPr>
            <w:r w:rsidRPr="00493773">
              <w:rPr>
                <w:sz w:val="24"/>
              </w:rPr>
              <w:t xml:space="preserve">Frequent travel – interstate </w:t>
            </w:r>
          </w:p>
        </w:tc>
        <w:sdt>
          <w:sdtPr>
            <w:rPr>
              <w:sz w:val="24"/>
              <w:szCs w:val="24"/>
            </w:rPr>
            <w:id w:val="407194582"/>
            <w:placeholder>
              <w:docPart w:val="3F129DBD051D4750A267980E1DC5303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2D6ADD" w14:textId="2975E580" w:rsidR="007770A7" w:rsidRPr="00493773" w:rsidRDefault="007770A7" w:rsidP="00F50021">
                <w:pPr>
                  <w:pStyle w:val="Tabletext"/>
                  <w:spacing w:before="0" w:after="0"/>
                  <w:jc w:val="center"/>
                  <w:rPr>
                    <w:sz w:val="24"/>
                  </w:rPr>
                </w:pPr>
                <w:r>
                  <w:rPr>
                    <w:sz w:val="24"/>
                    <w:szCs w:val="24"/>
                  </w:rPr>
                  <w:t>Never</w:t>
                </w:r>
              </w:p>
            </w:tc>
          </w:sdtContent>
        </w:sdt>
      </w:tr>
    </w:tbl>
    <w:p w14:paraId="77FDEC22" w14:textId="77777777" w:rsidR="007770A7" w:rsidRPr="007770A7" w:rsidRDefault="007770A7" w:rsidP="007770A7">
      <w:pPr>
        <w:pStyle w:val="ListParagraph"/>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497E0747" w14:textId="77777777" w:rsidTr="00F50021">
        <w:trPr>
          <w:trHeight w:val="454"/>
        </w:trPr>
        <w:tc>
          <w:tcPr>
            <w:tcW w:w="6912" w:type="dxa"/>
            <w:shd w:val="clear" w:color="auto" w:fill="DEEAF6" w:themeFill="accent1" w:themeFillTint="33"/>
            <w:vAlign w:val="center"/>
          </w:tcPr>
          <w:p w14:paraId="6358D261" w14:textId="77777777" w:rsidR="007770A7" w:rsidRPr="00985DC5" w:rsidRDefault="007770A7" w:rsidP="00F50021">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618BC128" w14:textId="77777777" w:rsidR="007770A7" w:rsidRPr="00DA4EF8" w:rsidRDefault="007770A7" w:rsidP="00F50021">
            <w:pPr>
              <w:pStyle w:val="Tableheading"/>
              <w:jc w:val="center"/>
            </w:pPr>
            <w:r>
              <w:t>FREQUENCY</w:t>
            </w:r>
          </w:p>
        </w:tc>
      </w:tr>
      <w:tr w:rsidR="007770A7" w:rsidRPr="005A754D" w14:paraId="72E11EEB" w14:textId="77777777" w:rsidTr="00F50021">
        <w:trPr>
          <w:trHeight w:val="283"/>
        </w:trPr>
        <w:tc>
          <w:tcPr>
            <w:tcW w:w="6912" w:type="dxa"/>
            <w:vAlign w:val="center"/>
          </w:tcPr>
          <w:p w14:paraId="02EA1047" w14:textId="77777777" w:rsidR="007770A7" w:rsidRPr="00493773" w:rsidRDefault="007770A7" w:rsidP="00F50021">
            <w:pPr>
              <w:pStyle w:val="Tabletext"/>
              <w:spacing w:before="0" w:after="0"/>
              <w:rPr>
                <w:sz w:val="24"/>
              </w:rPr>
            </w:pPr>
            <w:r w:rsidRPr="00493773">
              <w:rPr>
                <w:sz w:val="24"/>
              </w:rPr>
              <w:t xml:space="preserve">Working at heights </w:t>
            </w:r>
          </w:p>
        </w:tc>
        <w:sdt>
          <w:sdtPr>
            <w:rPr>
              <w:sz w:val="24"/>
              <w:szCs w:val="24"/>
            </w:rPr>
            <w:id w:val="407194583"/>
            <w:placeholder>
              <w:docPart w:val="E48250CB60294D6BB30D8BEB0DB623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87F3354" w14:textId="7F489FBA"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05AB6FBF" w14:textId="77777777" w:rsidTr="00F50021">
        <w:trPr>
          <w:trHeight w:val="283"/>
        </w:trPr>
        <w:tc>
          <w:tcPr>
            <w:tcW w:w="6912" w:type="dxa"/>
            <w:vAlign w:val="center"/>
          </w:tcPr>
          <w:p w14:paraId="416C0273" w14:textId="77777777" w:rsidR="007770A7" w:rsidRPr="00493773" w:rsidRDefault="007770A7" w:rsidP="00F50021">
            <w:pPr>
              <w:pStyle w:val="Tabletext"/>
              <w:spacing w:before="0" w:after="0"/>
              <w:rPr>
                <w:sz w:val="24"/>
              </w:rPr>
            </w:pPr>
            <w:r w:rsidRPr="00493773">
              <w:rPr>
                <w:sz w:val="24"/>
              </w:rPr>
              <w:t xml:space="preserve">Exposure to extreme temperatures </w:t>
            </w:r>
          </w:p>
        </w:tc>
        <w:sdt>
          <w:sdtPr>
            <w:rPr>
              <w:sz w:val="24"/>
              <w:szCs w:val="24"/>
            </w:rPr>
            <w:id w:val="407194584"/>
            <w:placeholder>
              <w:docPart w:val="01B959DD691940BC88FEACEFC07AFF4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A6D0F7" w14:textId="3A068659"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671B8554" w14:textId="77777777" w:rsidTr="00F50021">
        <w:trPr>
          <w:trHeight w:val="283"/>
        </w:trPr>
        <w:tc>
          <w:tcPr>
            <w:tcW w:w="6912" w:type="dxa"/>
            <w:vAlign w:val="center"/>
          </w:tcPr>
          <w:p w14:paraId="1CEAA7F7" w14:textId="104477D0" w:rsidR="007770A7" w:rsidRPr="00493773" w:rsidRDefault="007770A7" w:rsidP="00F50021">
            <w:pPr>
              <w:pStyle w:val="Tabletext"/>
              <w:spacing w:before="0" w:after="0"/>
              <w:rPr>
                <w:sz w:val="24"/>
              </w:rPr>
            </w:pPr>
            <w:r w:rsidRPr="00493773">
              <w:rPr>
                <w:sz w:val="24"/>
              </w:rPr>
              <w:t xml:space="preserve">Operation of heavy machinery </w:t>
            </w:r>
            <w:r w:rsidR="007C0D82" w:rsidRPr="00493773">
              <w:rPr>
                <w:sz w:val="24"/>
              </w:rPr>
              <w:t>e.g.,</w:t>
            </w:r>
            <w:r w:rsidRPr="00493773">
              <w:rPr>
                <w:sz w:val="24"/>
              </w:rPr>
              <w:t xml:space="preserve"> forklift</w:t>
            </w:r>
          </w:p>
        </w:tc>
        <w:sdt>
          <w:sdtPr>
            <w:rPr>
              <w:sz w:val="24"/>
              <w:szCs w:val="24"/>
            </w:rPr>
            <w:id w:val="407194585"/>
            <w:placeholder>
              <w:docPart w:val="E279D3B0521647C6A8391C4F893D19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3A5D55" w14:textId="78464495"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271189E0" w14:textId="77777777" w:rsidTr="00F50021">
        <w:trPr>
          <w:trHeight w:val="283"/>
        </w:trPr>
        <w:tc>
          <w:tcPr>
            <w:tcW w:w="6912" w:type="dxa"/>
            <w:vAlign w:val="center"/>
          </w:tcPr>
          <w:p w14:paraId="25D6E6AC" w14:textId="77777777" w:rsidR="007770A7" w:rsidRPr="00493773" w:rsidRDefault="007770A7" w:rsidP="00F50021">
            <w:pPr>
              <w:pStyle w:val="Tabletext"/>
              <w:spacing w:before="0" w:after="0"/>
              <w:rPr>
                <w:sz w:val="24"/>
              </w:rPr>
            </w:pPr>
            <w:r w:rsidRPr="00493773">
              <w:rPr>
                <w:sz w:val="24"/>
              </w:rPr>
              <w:t>Confined spaces</w:t>
            </w:r>
          </w:p>
        </w:tc>
        <w:sdt>
          <w:sdtPr>
            <w:rPr>
              <w:sz w:val="24"/>
              <w:szCs w:val="24"/>
            </w:rPr>
            <w:id w:val="407194586"/>
            <w:placeholder>
              <w:docPart w:val="3426033B731C4078A9EB533FD95A99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5C1154" w14:textId="3DDB1840"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78F3F1A8" w14:textId="77777777" w:rsidTr="00F50021">
        <w:trPr>
          <w:trHeight w:val="283"/>
        </w:trPr>
        <w:tc>
          <w:tcPr>
            <w:tcW w:w="6912" w:type="dxa"/>
            <w:vAlign w:val="center"/>
          </w:tcPr>
          <w:p w14:paraId="66E31F5A" w14:textId="77777777" w:rsidR="007770A7" w:rsidRPr="00493773" w:rsidRDefault="007770A7" w:rsidP="00F50021">
            <w:pPr>
              <w:pStyle w:val="Tabletext"/>
              <w:spacing w:before="0" w:after="0"/>
              <w:rPr>
                <w:sz w:val="24"/>
              </w:rPr>
            </w:pPr>
            <w:r w:rsidRPr="00493773">
              <w:rPr>
                <w:sz w:val="24"/>
              </w:rPr>
              <w:t>Excessive noise</w:t>
            </w:r>
          </w:p>
        </w:tc>
        <w:sdt>
          <w:sdtPr>
            <w:rPr>
              <w:sz w:val="24"/>
              <w:szCs w:val="24"/>
            </w:rPr>
            <w:id w:val="407194587"/>
            <w:placeholder>
              <w:docPart w:val="1EB10449A582457DB514CF17D892622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36BCC0" w14:textId="014DC270"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0F9C0DD9" w14:textId="77777777" w:rsidTr="00F50021">
        <w:trPr>
          <w:trHeight w:val="283"/>
        </w:trPr>
        <w:tc>
          <w:tcPr>
            <w:tcW w:w="6912" w:type="dxa"/>
            <w:vAlign w:val="center"/>
          </w:tcPr>
          <w:p w14:paraId="418AA70D" w14:textId="77777777" w:rsidR="007770A7" w:rsidRPr="00493773" w:rsidRDefault="007770A7" w:rsidP="00F50021">
            <w:pPr>
              <w:pStyle w:val="Tabletext"/>
              <w:spacing w:before="0" w:after="0"/>
              <w:rPr>
                <w:sz w:val="24"/>
              </w:rPr>
            </w:pPr>
            <w:r w:rsidRPr="00493773">
              <w:rPr>
                <w:sz w:val="24"/>
              </w:rPr>
              <w:t>Low lighting</w:t>
            </w:r>
          </w:p>
        </w:tc>
        <w:sdt>
          <w:sdtPr>
            <w:rPr>
              <w:sz w:val="24"/>
              <w:szCs w:val="24"/>
            </w:rPr>
            <w:id w:val="407194588"/>
            <w:placeholder>
              <w:docPart w:val="F840672016CB438B834B6CD8274B2E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3782A6" w14:textId="7EA6FB63"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394131CE" w14:textId="77777777" w:rsidTr="00F50021">
        <w:trPr>
          <w:trHeight w:val="283"/>
        </w:trPr>
        <w:tc>
          <w:tcPr>
            <w:tcW w:w="6912" w:type="dxa"/>
            <w:vAlign w:val="center"/>
          </w:tcPr>
          <w:p w14:paraId="70CBF4E7" w14:textId="77777777" w:rsidR="007770A7" w:rsidRPr="00493773" w:rsidRDefault="007770A7" w:rsidP="00F50021">
            <w:pPr>
              <w:pStyle w:val="Tabletext"/>
              <w:spacing w:before="0" w:after="0"/>
              <w:rPr>
                <w:sz w:val="24"/>
              </w:rPr>
            </w:pPr>
            <w:r w:rsidRPr="00493773">
              <w:rPr>
                <w:sz w:val="24"/>
              </w:rPr>
              <w:t>Handling of dangerous goods/equipment</w:t>
            </w:r>
          </w:p>
        </w:tc>
        <w:sdt>
          <w:sdtPr>
            <w:rPr>
              <w:sz w:val="24"/>
              <w:szCs w:val="24"/>
            </w:rPr>
            <w:id w:val="407194589"/>
            <w:placeholder>
              <w:docPart w:val="2F36C25F8D854D2E89FB716CA1FFA7E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7F2F29" w14:textId="3ABC6471"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3BD78B0E" w14:textId="77777777" w:rsidTr="00F50021">
        <w:trPr>
          <w:trHeight w:val="283"/>
        </w:trPr>
        <w:tc>
          <w:tcPr>
            <w:tcW w:w="6912" w:type="dxa"/>
            <w:vAlign w:val="center"/>
          </w:tcPr>
          <w:p w14:paraId="1520739F" w14:textId="77777777" w:rsidR="007770A7" w:rsidRPr="00493773" w:rsidRDefault="007770A7" w:rsidP="00F50021">
            <w:pPr>
              <w:pStyle w:val="Tabletext"/>
              <w:spacing w:before="0" w:after="0"/>
              <w:rPr>
                <w:sz w:val="24"/>
              </w:rPr>
            </w:pPr>
            <w:r w:rsidRPr="00493773">
              <w:rPr>
                <w:sz w:val="24"/>
              </w:rPr>
              <w:t xml:space="preserve">Working with asbestos </w:t>
            </w:r>
          </w:p>
        </w:tc>
        <w:sdt>
          <w:sdtPr>
            <w:rPr>
              <w:sz w:val="24"/>
              <w:szCs w:val="24"/>
            </w:rPr>
            <w:id w:val="407194590"/>
            <w:placeholder>
              <w:docPart w:val="471414A856C6457183088A8DF90BEC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004EB1" w14:textId="14CF73B7" w:rsidR="007770A7" w:rsidRPr="00493773" w:rsidRDefault="007770A7" w:rsidP="00F50021">
                <w:pPr>
                  <w:pStyle w:val="Tabletext"/>
                  <w:spacing w:before="0" w:after="0"/>
                  <w:jc w:val="center"/>
                  <w:rPr>
                    <w:sz w:val="24"/>
                  </w:rPr>
                </w:pPr>
                <w:r>
                  <w:rPr>
                    <w:sz w:val="24"/>
                    <w:szCs w:val="24"/>
                  </w:rPr>
                  <w:t>Never</w:t>
                </w:r>
              </w:p>
            </w:tc>
          </w:sdtContent>
        </w:sdt>
      </w:tr>
      <w:tr w:rsidR="007770A7" w:rsidRPr="00311AE8" w14:paraId="6EF3C5B6" w14:textId="77777777" w:rsidTr="00F50021">
        <w:trPr>
          <w:trHeight w:val="283"/>
        </w:trPr>
        <w:tc>
          <w:tcPr>
            <w:tcW w:w="6912" w:type="dxa"/>
            <w:vAlign w:val="center"/>
          </w:tcPr>
          <w:p w14:paraId="56FE7F1C" w14:textId="77777777" w:rsidR="007770A7" w:rsidRPr="005F1B26" w:rsidRDefault="007770A7" w:rsidP="00F50021">
            <w:pPr>
              <w:pStyle w:val="Tabletext"/>
              <w:spacing w:before="0" w:after="0"/>
              <w:rPr>
                <w:sz w:val="24"/>
              </w:rPr>
            </w:pPr>
            <w:r w:rsidRPr="005F1B26">
              <w:rPr>
                <w:sz w:val="24"/>
              </w:rPr>
              <w:t>Potential to encounter agitated customers</w:t>
            </w:r>
          </w:p>
        </w:tc>
        <w:sdt>
          <w:sdtPr>
            <w:rPr>
              <w:sz w:val="24"/>
              <w:szCs w:val="24"/>
            </w:rPr>
            <w:id w:val="407194591"/>
            <w:placeholder>
              <w:docPart w:val="926650D66367409FA9A0C61CA8D6C65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5F4C01" w14:textId="6E54DE42" w:rsidR="007770A7" w:rsidRPr="005F1B26" w:rsidRDefault="007770A7" w:rsidP="00F50021">
                <w:pPr>
                  <w:pStyle w:val="Tabletext"/>
                  <w:spacing w:before="0" w:after="0"/>
                  <w:jc w:val="center"/>
                  <w:rPr>
                    <w:sz w:val="24"/>
                  </w:rPr>
                </w:pPr>
                <w:r>
                  <w:rPr>
                    <w:sz w:val="24"/>
                    <w:szCs w:val="24"/>
                  </w:rPr>
                  <w:t>Never</w:t>
                </w:r>
              </w:p>
            </w:tc>
          </w:sdtContent>
        </w:sdt>
      </w:tr>
      <w:tr w:rsidR="007770A7" w:rsidRPr="00311AE8" w14:paraId="1342C2B6" w14:textId="77777777" w:rsidTr="00F50021">
        <w:trPr>
          <w:trHeight w:val="283"/>
        </w:trPr>
        <w:tc>
          <w:tcPr>
            <w:tcW w:w="6912" w:type="dxa"/>
            <w:vAlign w:val="center"/>
          </w:tcPr>
          <w:p w14:paraId="18F4C0FE" w14:textId="77777777" w:rsidR="007770A7" w:rsidRPr="005F1B26" w:rsidRDefault="007770A7" w:rsidP="00F50021">
            <w:pPr>
              <w:pStyle w:val="Tabletext"/>
              <w:spacing w:before="0" w:after="0"/>
              <w:rPr>
                <w:sz w:val="24"/>
              </w:rPr>
            </w:pPr>
            <w:r w:rsidRPr="005F1B26">
              <w:rPr>
                <w:sz w:val="24"/>
              </w:rPr>
              <w:t>Exposure to potentially distressing case material</w:t>
            </w:r>
          </w:p>
        </w:tc>
        <w:sdt>
          <w:sdtPr>
            <w:rPr>
              <w:sz w:val="24"/>
              <w:szCs w:val="24"/>
            </w:rPr>
            <w:id w:val="182894372"/>
            <w:placeholder>
              <w:docPart w:val="6785AED79094479684EEB56753745C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9C9D14" w14:textId="2F8932D9" w:rsidR="007770A7" w:rsidRPr="005F1B26" w:rsidRDefault="007770A7" w:rsidP="00F50021">
                <w:pPr>
                  <w:pStyle w:val="Tabletext"/>
                  <w:spacing w:before="0" w:after="0"/>
                  <w:jc w:val="center"/>
                  <w:rPr>
                    <w:sz w:val="24"/>
                    <w:szCs w:val="24"/>
                  </w:rPr>
                </w:pPr>
                <w:r>
                  <w:rPr>
                    <w:sz w:val="24"/>
                    <w:szCs w:val="24"/>
                  </w:rPr>
                  <w:t>Never</w:t>
                </w:r>
              </w:p>
            </w:tc>
          </w:sdtContent>
        </w:sdt>
      </w:tr>
    </w:tbl>
    <w:p w14:paraId="122BBE64" w14:textId="24370EB6" w:rsidR="007770A7" w:rsidRDefault="007770A7" w:rsidP="000C1D5F">
      <w:pPr>
        <w:pStyle w:val="ListParagraph"/>
        <w:spacing w:after="0"/>
        <w:ind w:left="360"/>
        <w:rPr>
          <w:sz w:val="4"/>
        </w:rPr>
      </w:pPr>
    </w:p>
    <w:p w14:paraId="6F3C3102" w14:textId="73311235" w:rsidR="000C1D5F" w:rsidRDefault="000C1D5F" w:rsidP="000C1D5F">
      <w:pPr>
        <w:pStyle w:val="ListParagraph"/>
        <w:spacing w:after="0"/>
        <w:ind w:left="360"/>
        <w:rPr>
          <w:sz w:val="4"/>
        </w:rPr>
      </w:pPr>
    </w:p>
    <w:p w14:paraId="3C947E74" w14:textId="27C40414" w:rsidR="000C1D5F" w:rsidRDefault="000C1D5F" w:rsidP="000C1D5F">
      <w:pPr>
        <w:pStyle w:val="ListParagraph"/>
        <w:spacing w:after="0"/>
        <w:ind w:left="360"/>
        <w:rPr>
          <w:sz w:val="4"/>
        </w:rPr>
      </w:pPr>
    </w:p>
    <w:p w14:paraId="25DD483C" w14:textId="3528FEE3" w:rsidR="000C1D5F" w:rsidRDefault="000C1D5F" w:rsidP="000C1D5F">
      <w:pPr>
        <w:pStyle w:val="ListParagraph"/>
        <w:spacing w:after="0"/>
        <w:ind w:left="360"/>
        <w:rPr>
          <w:sz w:val="4"/>
        </w:rPr>
      </w:pPr>
    </w:p>
    <w:p w14:paraId="00C7232F" w14:textId="729D77F2" w:rsidR="000C1D5F" w:rsidRDefault="000C1D5F" w:rsidP="000C1D5F">
      <w:pPr>
        <w:pStyle w:val="ListParagraph"/>
        <w:spacing w:after="0"/>
        <w:ind w:left="360"/>
        <w:rPr>
          <w:sz w:val="4"/>
        </w:rPr>
      </w:pPr>
    </w:p>
    <w:p w14:paraId="1E0F6FC2" w14:textId="513F399F" w:rsidR="000C1D5F" w:rsidRDefault="000C1D5F" w:rsidP="000C1D5F">
      <w:pPr>
        <w:pStyle w:val="ListParagraph"/>
        <w:spacing w:after="0"/>
        <w:ind w:left="360"/>
        <w:rPr>
          <w:sz w:val="4"/>
        </w:rPr>
      </w:pPr>
    </w:p>
    <w:p w14:paraId="019261EE" w14:textId="77777777" w:rsidR="000C1D5F" w:rsidRPr="000C1D5F" w:rsidRDefault="000C1D5F" w:rsidP="000C1D5F">
      <w:pPr>
        <w:pStyle w:val="ListParagraph"/>
        <w:spacing w:after="0"/>
        <w:ind w:left="360"/>
        <w:rPr>
          <w:sz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7770A7" w:rsidRPr="00985DC5" w14:paraId="180229A0" w14:textId="77777777" w:rsidTr="00F50021">
        <w:trPr>
          <w:trHeight w:val="454"/>
        </w:trPr>
        <w:tc>
          <w:tcPr>
            <w:tcW w:w="6912" w:type="dxa"/>
            <w:shd w:val="clear" w:color="auto" w:fill="DEEAF6" w:themeFill="accent1" w:themeFillTint="33"/>
            <w:vAlign w:val="center"/>
          </w:tcPr>
          <w:p w14:paraId="3333B552" w14:textId="77777777" w:rsidR="007770A7" w:rsidRPr="00985DC5" w:rsidRDefault="007770A7" w:rsidP="00F50021">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61BFD95A" w14:textId="77777777" w:rsidR="007770A7" w:rsidRPr="00DA4EF8" w:rsidRDefault="007770A7" w:rsidP="00F50021">
            <w:pPr>
              <w:pStyle w:val="Tableheading"/>
              <w:jc w:val="center"/>
            </w:pPr>
            <w:r>
              <w:t>FREQUENCY</w:t>
            </w:r>
          </w:p>
        </w:tc>
      </w:tr>
      <w:tr w:rsidR="007770A7" w:rsidRPr="005A754D" w14:paraId="02E8EB2A" w14:textId="77777777" w:rsidTr="00F50021">
        <w:trPr>
          <w:trHeight w:val="283"/>
        </w:trPr>
        <w:tc>
          <w:tcPr>
            <w:tcW w:w="6912" w:type="dxa"/>
            <w:vAlign w:val="center"/>
          </w:tcPr>
          <w:p w14:paraId="2603ABB4" w14:textId="77777777" w:rsidR="007770A7" w:rsidRPr="00493773" w:rsidRDefault="007770A7" w:rsidP="00F50021">
            <w:pPr>
              <w:pStyle w:val="Tabletext"/>
              <w:spacing w:before="0" w:after="0"/>
              <w:rPr>
                <w:sz w:val="24"/>
              </w:rPr>
            </w:pPr>
            <w:r w:rsidRPr="00493773">
              <w:rPr>
                <w:sz w:val="24"/>
              </w:rPr>
              <w:t xml:space="preserve">Uniform required </w:t>
            </w:r>
          </w:p>
        </w:tc>
        <w:sdt>
          <w:sdtPr>
            <w:rPr>
              <w:sz w:val="24"/>
              <w:szCs w:val="24"/>
            </w:rPr>
            <w:id w:val="407194592"/>
            <w:placeholder>
              <w:docPart w:val="644128DDF7524C3D9365D0C78244C2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DEE44A" w14:textId="1ED0DBD6" w:rsidR="007770A7" w:rsidRPr="00493773" w:rsidRDefault="007770A7" w:rsidP="00F50021">
                <w:pPr>
                  <w:pStyle w:val="Tabletext"/>
                  <w:spacing w:before="0" w:after="0"/>
                  <w:jc w:val="center"/>
                  <w:rPr>
                    <w:sz w:val="24"/>
                  </w:rPr>
                </w:pPr>
                <w:r>
                  <w:rPr>
                    <w:sz w:val="24"/>
                    <w:szCs w:val="24"/>
                  </w:rPr>
                  <w:t>Never</w:t>
                </w:r>
              </w:p>
            </w:tc>
          </w:sdtContent>
        </w:sdt>
      </w:tr>
      <w:tr w:rsidR="007770A7" w:rsidRPr="005A754D" w14:paraId="2AD16A3D" w14:textId="77777777" w:rsidTr="00F50021">
        <w:trPr>
          <w:trHeight w:val="283"/>
        </w:trPr>
        <w:tc>
          <w:tcPr>
            <w:tcW w:w="6912" w:type="dxa"/>
            <w:vAlign w:val="center"/>
          </w:tcPr>
          <w:p w14:paraId="3C925C89" w14:textId="48DF7FFD" w:rsidR="007770A7" w:rsidRPr="00493773" w:rsidRDefault="007770A7" w:rsidP="00F50021">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58E08BA98FF04A00A6C1796EB8D1063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F4C90A" w14:textId="681F3B91" w:rsidR="007770A7" w:rsidRPr="00493773" w:rsidRDefault="007770A7" w:rsidP="00F50021">
                <w:pPr>
                  <w:pStyle w:val="Tabletext"/>
                  <w:spacing w:before="0" w:after="0"/>
                  <w:jc w:val="center"/>
                  <w:rPr>
                    <w:sz w:val="24"/>
                  </w:rPr>
                </w:pPr>
                <w:r>
                  <w:rPr>
                    <w:sz w:val="24"/>
                    <w:szCs w:val="24"/>
                  </w:rPr>
                  <w:t>Never</w:t>
                </w:r>
              </w:p>
            </w:tc>
          </w:sdtContent>
        </w:sdt>
      </w:tr>
    </w:tbl>
    <w:p w14:paraId="3EE56553" w14:textId="77777777" w:rsidR="007770A7" w:rsidRPr="002A43D2" w:rsidRDefault="007770A7" w:rsidP="007770A7">
      <w:pPr>
        <w:pStyle w:val="ListParagraph"/>
        <w:spacing w:after="0"/>
      </w:pPr>
    </w:p>
    <w:p w14:paraId="59BAEA8C" w14:textId="77777777" w:rsidR="007770A7" w:rsidRPr="007770A7" w:rsidRDefault="007770A7" w:rsidP="007770A7">
      <w:pPr>
        <w:spacing w:before="120" w:after="120"/>
        <w:outlineLvl w:val="2"/>
        <w:rPr>
          <w:rFonts w:asciiTheme="minorHAnsi" w:hAnsiTheme="minorHAnsi" w:cstheme="minorHAnsi"/>
          <w:color w:val="000000"/>
          <w:szCs w:val="24"/>
        </w:rPr>
      </w:pPr>
    </w:p>
    <w:p w14:paraId="3F976A16" w14:textId="19C8DD35" w:rsidR="00072674" w:rsidRDefault="00072674" w:rsidP="00072674">
      <w:pPr>
        <w:suppressAutoHyphens w:val="0"/>
        <w:spacing w:after="0"/>
        <w:rPr>
          <w:rFonts w:asciiTheme="minorHAnsi" w:hAnsiTheme="minorHAnsi"/>
          <w:b/>
          <w:sz w:val="32"/>
        </w:rPr>
      </w:pPr>
    </w:p>
    <w:sectPr w:rsidR="00072674"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14209" w14:textId="77777777" w:rsidR="00AF004D" w:rsidRDefault="00AF004D" w:rsidP="00456927">
      <w:pPr>
        <w:spacing w:after="0"/>
      </w:pPr>
      <w:r>
        <w:separator/>
      </w:r>
    </w:p>
  </w:endnote>
  <w:endnote w:type="continuationSeparator" w:id="0">
    <w:p w14:paraId="2C1D6A5A" w14:textId="77777777" w:rsidR="00AF004D" w:rsidRDefault="00AF004D"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C363D" w14:textId="77777777" w:rsidR="00AF004D" w:rsidRDefault="00AF004D" w:rsidP="00456927">
      <w:pPr>
        <w:spacing w:after="0"/>
      </w:pPr>
      <w:r>
        <w:separator/>
      </w:r>
    </w:p>
  </w:footnote>
  <w:footnote w:type="continuationSeparator" w:id="0">
    <w:p w14:paraId="52301803" w14:textId="77777777" w:rsidR="00AF004D" w:rsidRDefault="00AF004D"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C22288"/>
    <w:multiLevelType w:val="hybridMultilevel"/>
    <w:tmpl w:val="D07CA3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B7B0095"/>
    <w:multiLevelType w:val="hybridMultilevel"/>
    <w:tmpl w:val="B8B6A7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33E41CC"/>
    <w:multiLevelType w:val="hybridMultilevel"/>
    <w:tmpl w:val="C48CC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8" w15:restartNumberingAfterBreak="0">
    <w:nsid w:val="3CE736AB"/>
    <w:multiLevelType w:val="hybridMultilevel"/>
    <w:tmpl w:val="0D1EB9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CF40B17"/>
    <w:multiLevelType w:val="hybridMultilevel"/>
    <w:tmpl w:val="E3000478"/>
    <w:lvl w:ilvl="0" w:tplc="E3CCC828">
      <w:start w:val="1"/>
      <w:numFmt w:val="decimal"/>
      <w:lvlText w:val="%1."/>
      <w:lvlJc w:val="left"/>
      <w:pPr>
        <w:ind w:left="36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CC465D"/>
    <w:multiLevelType w:val="hybridMultilevel"/>
    <w:tmpl w:val="11203C62"/>
    <w:lvl w:ilvl="0" w:tplc="FA3A1F1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A2C2DA5"/>
    <w:multiLevelType w:val="hybridMultilevel"/>
    <w:tmpl w:val="99C47C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6292EFA"/>
    <w:multiLevelType w:val="hybridMultilevel"/>
    <w:tmpl w:val="68EA477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2"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270899"/>
    <w:multiLevelType w:val="singleLevel"/>
    <w:tmpl w:val="0C09000F"/>
    <w:lvl w:ilvl="0">
      <w:start w:val="1"/>
      <w:numFmt w:val="decimal"/>
      <w:lvlText w:val="%1."/>
      <w:lvlJc w:val="left"/>
      <w:pPr>
        <w:ind w:left="360" w:hanging="360"/>
      </w:pPr>
    </w:lvl>
  </w:abstractNum>
  <w:abstractNum w:abstractNumId="37"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940182283">
    <w:abstractNumId w:val="17"/>
  </w:num>
  <w:num w:numId="2" w16cid:durableId="166292392">
    <w:abstractNumId w:val="17"/>
  </w:num>
  <w:num w:numId="3" w16cid:durableId="1333796529">
    <w:abstractNumId w:val="20"/>
  </w:num>
  <w:num w:numId="4" w16cid:durableId="1432626980">
    <w:abstractNumId w:val="17"/>
  </w:num>
  <w:num w:numId="5" w16cid:durableId="497228787">
    <w:abstractNumId w:val="20"/>
  </w:num>
  <w:num w:numId="6" w16cid:durableId="1985962223">
    <w:abstractNumId w:val="3"/>
  </w:num>
  <w:num w:numId="7" w16cid:durableId="299648709">
    <w:abstractNumId w:val="0"/>
  </w:num>
  <w:num w:numId="8" w16cid:durableId="92482027">
    <w:abstractNumId w:val="22"/>
  </w:num>
  <w:num w:numId="9" w16cid:durableId="1358190862">
    <w:abstractNumId w:val="27"/>
  </w:num>
  <w:num w:numId="10" w16cid:durableId="1116868603">
    <w:abstractNumId w:val="12"/>
  </w:num>
  <w:num w:numId="11" w16cid:durableId="1452631167">
    <w:abstractNumId w:val="35"/>
  </w:num>
  <w:num w:numId="12" w16cid:durableId="1307659308">
    <w:abstractNumId w:val="7"/>
  </w:num>
  <w:num w:numId="13" w16cid:durableId="1737121644">
    <w:abstractNumId w:val="34"/>
  </w:num>
  <w:num w:numId="14" w16cid:durableId="95685574">
    <w:abstractNumId w:val="11"/>
  </w:num>
  <w:num w:numId="15" w16cid:durableId="1033111451">
    <w:abstractNumId w:val="38"/>
  </w:num>
  <w:num w:numId="16" w16cid:durableId="233048191">
    <w:abstractNumId w:val="36"/>
  </w:num>
  <w:num w:numId="17" w16cid:durableId="188376756">
    <w:abstractNumId w:val="6"/>
  </w:num>
  <w:num w:numId="18" w16cid:durableId="1900288528">
    <w:abstractNumId w:val="33"/>
  </w:num>
  <w:num w:numId="19" w16cid:durableId="8072175">
    <w:abstractNumId w:val="31"/>
  </w:num>
  <w:num w:numId="20" w16cid:durableId="1530217087">
    <w:abstractNumId w:val="26"/>
  </w:num>
  <w:num w:numId="21" w16cid:durableId="1729379303">
    <w:abstractNumId w:val="9"/>
  </w:num>
  <w:num w:numId="22" w16cid:durableId="1124885745">
    <w:abstractNumId w:val="30"/>
  </w:num>
  <w:num w:numId="23" w16cid:durableId="620721956">
    <w:abstractNumId w:val="1"/>
  </w:num>
  <w:num w:numId="24" w16cid:durableId="1037003147">
    <w:abstractNumId w:val="21"/>
  </w:num>
  <w:num w:numId="25" w16cid:durableId="636301017">
    <w:abstractNumId w:val="13"/>
  </w:num>
  <w:num w:numId="26" w16cid:durableId="155583602">
    <w:abstractNumId w:val="15"/>
  </w:num>
  <w:num w:numId="27" w16cid:durableId="2035954807">
    <w:abstractNumId w:val="37"/>
  </w:num>
  <w:num w:numId="28" w16cid:durableId="1144127823">
    <w:abstractNumId w:val="16"/>
  </w:num>
  <w:num w:numId="29" w16cid:durableId="257369422">
    <w:abstractNumId w:val="4"/>
  </w:num>
  <w:num w:numId="30" w16cid:durableId="875393025">
    <w:abstractNumId w:val="5"/>
  </w:num>
  <w:num w:numId="31" w16cid:durableId="1754665269">
    <w:abstractNumId w:val="32"/>
  </w:num>
  <w:num w:numId="32" w16cid:durableId="1711761379">
    <w:abstractNumId w:val="24"/>
  </w:num>
  <w:num w:numId="33" w16cid:durableId="1224172371">
    <w:abstractNumId w:val="29"/>
  </w:num>
  <w:num w:numId="34" w16cid:durableId="164826630">
    <w:abstractNumId w:val="8"/>
  </w:num>
  <w:num w:numId="35" w16cid:durableId="1611627223">
    <w:abstractNumId w:val="25"/>
  </w:num>
  <w:num w:numId="36" w16cid:durableId="268855069">
    <w:abstractNumId w:val="25"/>
    <w:lvlOverride w:ilvl="0">
      <w:startOverride w:val="1"/>
    </w:lvlOverride>
    <w:lvlOverride w:ilvl="1"/>
    <w:lvlOverride w:ilvl="2"/>
    <w:lvlOverride w:ilvl="3"/>
    <w:lvlOverride w:ilvl="4"/>
    <w:lvlOverride w:ilvl="5"/>
    <w:lvlOverride w:ilvl="6"/>
    <w:lvlOverride w:ilvl="7"/>
    <w:lvlOverride w:ilvl="8"/>
  </w:num>
  <w:num w:numId="37" w16cid:durableId="1782142748">
    <w:abstractNumId w:val="19"/>
  </w:num>
  <w:num w:numId="38" w16cid:durableId="1201628968">
    <w:abstractNumId w:val="10"/>
  </w:num>
  <w:num w:numId="39" w16cid:durableId="1978871993">
    <w:abstractNumId w:val="18"/>
  </w:num>
  <w:num w:numId="40" w16cid:durableId="902259318">
    <w:abstractNumId w:val="23"/>
  </w:num>
  <w:num w:numId="41" w16cid:durableId="1103723221">
    <w:abstractNumId w:val="28"/>
  </w:num>
  <w:num w:numId="42" w16cid:durableId="873083980">
    <w:abstractNumId w:val="14"/>
  </w:num>
  <w:num w:numId="43" w16cid:durableId="865404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23FC9"/>
    <w:rsid w:val="00034905"/>
    <w:rsid w:val="00036182"/>
    <w:rsid w:val="00037E42"/>
    <w:rsid w:val="00040CD3"/>
    <w:rsid w:val="00044187"/>
    <w:rsid w:val="000456E0"/>
    <w:rsid w:val="00045D17"/>
    <w:rsid w:val="00051744"/>
    <w:rsid w:val="00057CF9"/>
    <w:rsid w:val="00060798"/>
    <w:rsid w:val="00061670"/>
    <w:rsid w:val="000627F6"/>
    <w:rsid w:val="00066B54"/>
    <w:rsid w:val="00072674"/>
    <w:rsid w:val="00074DA8"/>
    <w:rsid w:val="00075C33"/>
    <w:rsid w:val="00083084"/>
    <w:rsid w:val="00083AB8"/>
    <w:rsid w:val="0008510F"/>
    <w:rsid w:val="00090C5A"/>
    <w:rsid w:val="00094562"/>
    <w:rsid w:val="000A5186"/>
    <w:rsid w:val="000B622C"/>
    <w:rsid w:val="000C1D5F"/>
    <w:rsid w:val="000C3654"/>
    <w:rsid w:val="000C452E"/>
    <w:rsid w:val="000C7849"/>
    <w:rsid w:val="000D5FD6"/>
    <w:rsid w:val="000E2939"/>
    <w:rsid w:val="000E639E"/>
    <w:rsid w:val="000F2684"/>
    <w:rsid w:val="000F2688"/>
    <w:rsid w:val="000F4EDC"/>
    <w:rsid w:val="000F53A2"/>
    <w:rsid w:val="0010052B"/>
    <w:rsid w:val="00107423"/>
    <w:rsid w:val="00110D23"/>
    <w:rsid w:val="00114CE0"/>
    <w:rsid w:val="00122E31"/>
    <w:rsid w:val="00127312"/>
    <w:rsid w:val="001429A6"/>
    <w:rsid w:val="001501F0"/>
    <w:rsid w:val="0015056D"/>
    <w:rsid w:val="001518F7"/>
    <w:rsid w:val="001552C6"/>
    <w:rsid w:val="001604C0"/>
    <w:rsid w:val="00160D2A"/>
    <w:rsid w:val="00163EC6"/>
    <w:rsid w:val="00166318"/>
    <w:rsid w:val="0016790E"/>
    <w:rsid w:val="00173E02"/>
    <w:rsid w:val="00176B98"/>
    <w:rsid w:val="0017746E"/>
    <w:rsid w:val="00183A2A"/>
    <w:rsid w:val="00183B91"/>
    <w:rsid w:val="00185003"/>
    <w:rsid w:val="001905C2"/>
    <w:rsid w:val="001948AD"/>
    <w:rsid w:val="00196DC8"/>
    <w:rsid w:val="001A12DC"/>
    <w:rsid w:val="001A36F2"/>
    <w:rsid w:val="001B306F"/>
    <w:rsid w:val="001B4119"/>
    <w:rsid w:val="001B6721"/>
    <w:rsid w:val="001C206E"/>
    <w:rsid w:val="001C74C9"/>
    <w:rsid w:val="001C7CEE"/>
    <w:rsid w:val="001D0161"/>
    <w:rsid w:val="001D0BB4"/>
    <w:rsid w:val="001D284A"/>
    <w:rsid w:val="001D2953"/>
    <w:rsid w:val="001D5EF4"/>
    <w:rsid w:val="001D7A4D"/>
    <w:rsid w:val="001E49C0"/>
    <w:rsid w:val="001E5527"/>
    <w:rsid w:val="001E5640"/>
    <w:rsid w:val="001E6A96"/>
    <w:rsid w:val="001F0F61"/>
    <w:rsid w:val="001F1133"/>
    <w:rsid w:val="001F2C45"/>
    <w:rsid w:val="001F76A4"/>
    <w:rsid w:val="002014E5"/>
    <w:rsid w:val="00204473"/>
    <w:rsid w:val="0020493E"/>
    <w:rsid w:val="00205996"/>
    <w:rsid w:val="002113B4"/>
    <w:rsid w:val="0021151E"/>
    <w:rsid w:val="00214732"/>
    <w:rsid w:val="00220092"/>
    <w:rsid w:val="002235AB"/>
    <w:rsid w:val="0022484E"/>
    <w:rsid w:val="0022677F"/>
    <w:rsid w:val="0023024E"/>
    <w:rsid w:val="00231B57"/>
    <w:rsid w:val="0023640E"/>
    <w:rsid w:val="00243603"/>
    <w:rsid w:val="00252449"/>
    <w:rsid w:val="00255675"/>
    <w:rsid w:val="0026001C"/>
    <w:rsid w:val="00262DEE"/>
    <w:rsid w:val="00265F92"/>
    <w:rsid w:val="0027094B"/>
    <w:rsid w:val="00271701"/>
    <w:rsid w:val="00271F08"/>
    <w:rsid w:val="0027223E"/>
    <w:rsid w:val="00272F0B"/>
    <w:rsid w:val="002756D8"/>
    <w:rsid w:val="002840E6"/>
    <w:rsid w:val="00284D8B"/>
    <w:rsid w:val="00285B53"/>
    <w:rsid w:val="00285EF6"/>
    <w:rsid w:val="00290E50"/>
    <w:rsid w:val="00290FAD"/>
    <w:rsid w:val="00295705"/>
    <w:rsid w:val="002A0C3B"/>
    <w:rsid w:val="002A39A6"/>
    <w:rsid w:val="002A43D2"/>
    <w:rsid w:val="002A46E2"/>
    <w:rsid w:val="002A49EE"/>
    <w:rsid w:val="002A74F6"/>
    <w:rsid w:val="002B1194"/>
    <w:rsid w:val="002B1C06"/>
    <w:rsid w:val="002B297D"/>
    <w:rsid w:val="002B4318"/>
    <w:rsid w:val="002C19FC"/>
    <w:rsid w:val="002C2F0D"/>
    <w:rsid w:val="002C41BC"/>
    <w:rsid w:val="002C6268"/>
    <w:rsid w:val="002D07A1"/>
    <w:rsid w:val="002D2A0D"/>
    <w:rsid w:val="002E20F8"/>
    <w:rsid w:val="002E2EE6"/>
    <w:rsid w:val="002E3EA9"/>
    <w:rsid w:val="002E6343"/>
    <w:rsid w:val="002E78B8"/>
    <w:rsid w:val="002F0510"/>
    <w:rsid w:val="002F2A08"/>
    <w:rsid w:val="002F3365"/>
    <w:rsid w:val="002F69C3"/>
    <w:rsid w:val="00301AA7"/>
    <w:rsid w:val="0030208D"/>
    <w:rsid w:val="003020B5"/>
    <w:rsid w:val="00305A5F"/>
    <w:rsid w:val="00306ED0"/>
    <w:rsid w:val="003147C6"/>
    <w:rsid w:val="0031523D"/>
    <w:rsid w:val="003153C6"/>
    <w:rsid w:val="00326758"/>
    <w:rsid w:val="00327679"/>
    <w:rsid w:val="00334F25"/>
    <w:rsid w:val="0033768C"/>
    <w:rsid w:val="00337FD1"/>
    <w:rsid w:val="00344845"/>
    <w:rsid w:val="003461EF"/>
    <w:rsid w:val="00347432"/>
    <w:rsid w:val="00350170"/>
    <w:rsid w:val="0035085D"/>
    <w:rsid w:val="00350E7F"/>
    <w:rsid w:val="00351002"/>
    <w:rsid w:val="00352CCC"/>
    <w:rsid w:val="0035537A"/>
    <w:rsid w:val="00356DD0"/>
    <w:rsid w:val="00361B32"/>
    <w:rsid w:val="00362410"/>
    <w:rsid w:val="003649F9"/>
    <w:rsid w:val="003660FD"/>
    <w:rsid w:val="00366983"/>
    <w:rsid w:val="00367C98"/>
    <w:rsid w:val="00373FED"/>
    <w:rsid w:val="003743B3"/>
    <w:rsid w:val="00384332"/>
    <w:rsid w:val="0039040A"/>
    <w:rsid w:val="00391C4D"/>
    <w:rsid w:val="00392AFC"/>
    <w:rsid w:val="00394A89"/>
    <w:rsid w:val="003958AF"/>
    <w:rsid w:val="00395E36"/>
    <w:rsid w:val="003A107E"/>
    <w:rsid w:val="003A3785"/>
    <w:rsid w:val="003B2658"/>
    <w:rsid w:val="003B7B87"/>
    <w:rsid w:val="003C05BC"/>
    <w:rsid w:val="003C6108"/>
    <w:rsid w:val="003C6256"/>
    <w:rsid w:val="003D0EE8"/>
    <w:rsid w:val="003D422A"/>
    <w:rsid w:val="003E43EC"/>
    <w:rsid w:val="00400D40"/>
    <w:rsid w:val="00402D13"/>
    <w:rsid w:val="00403568"/>
    <w:rsid w:val="004057E1"/>
    <w:rsid w:val="004061F4"/>
    <w:rsid w:val="00410BF0"/>
    <w:rsid w:val="004121AA"/>
    <w:rsid w:val="00421C7F"/>
    <w:rsid w:val="00423122"/>
    <w:rsid w:val="00423241"/>
    <w:rsid w:val="0042331E"/>
    <w:rsid w:val="004238FA"/>
    <w:rsid w:val="004300DB"/>
    <w:rsid w:val="00432969"/>
    <w:rsid w:val="00433EF6"/>
    <w:rsid w:val="00434524"/>
    <w:rsid w:val="004353DA"/>
    <w:rsid w:val="0043559B"/>
    <w:rsid w:val="00436B1A"/>
    <w:rsid w:val="00440141"/>
    <w:rsid w:val="00440D74"/>
    <w:rsid w:val="00441286"/>
    <w:rsid w:val="004412EA"/>
    <w:rsid w:val="00441ECC"/>
    <w:rsid w:val="00442939"/>
    <w:rsid w:val="004442B5"/>
    <w:rsid w:val="004530AE"/>
    <w:rsid w:val="00455CDA"/>
    <w:rsid w:val="00456927"/>
    <w:rsid w:val="00461819"/>
    <w:rsid w:val="004646F4"/>
    <w:rsid w:val="00464D35"/>
    <w:rsid w:val="0046528B"/>
    <w:rsid w:val="00474D11"/>
    <w:rsid w:val="00475504"/>
    <w:rsid w:val="00480812"/>
    <w:rsid w:val="00481829"/>
    <w:rsid w:val="00481BE9"/>
    <w:rsid w:val="0048530A"/>
    <w:rsid w:val="00486402"/>
    <w:rsid w:val="00486ED4"/>
    <w:rsid w:val="00492EE9"/>
    <w:rsid w:val="00493773"/>
    <w:rsid w:val="00495B39"/>
    <w:rsid w:val="004A2C60"/>
    <w:rsid w:val="004A371C"/>
    <w:rsid w:val="004A3822"/>
    <w:rsid w:val="004A5A47"/>
    <w:rsid w:val="004A7311"/>
    <w:rsid w:val="004B1679"/>
    <w:rsid w:val="004B32D2"/>
    <w:rsid w:val="004B635B"/>
    <w:rsid w:val="004C1716"/>
    <w:rsid w:val="004C6C23"/>
    <w:rsid w:val="004C7612"/>
    <w:rsid w:val="004E2EC1"/>
    <w:rsid w:val="004F2565"/>
    <w:rsid w:val="004F3F6F"/>
    <w:rsid w:val="004F4613"/>
    <w:rsid w:val="004F46AC"/>
    <w:rsid w:val="005057D1"/>
    <w:rsid w:val="00505A6D"/>
    <w:rsid w:val="00505FCD"/>
    <w:rsid w:val="005069EF"/>
    <w:rsid w:val="00507949"/>
    <w:rsid w:val="005107B8"/>
    <w:rsid w:val="00512281"/>
    <w:rsid w:val="00514711"/>
    <w:rsid w:val="0052245D"/>
    <w:rsid w:val="0053083B"/>
    <w:rsid w:val="005347DE"/>
    <w:rsid w:val="00536C34"/>
    <w:rsid w:val="00541C41"/>
    <w:rsid w:val="005466BD"/>
    <w:rsid w:val="0054727B"/>
    <w:rsid w:val="00552D6E"/>
    <w:rsid w:val="0055314F"/>
    <w:rsid w:val="0055729E"/>
    <w:rsid w:val="00561454"/>
    <w:rsid w:val="00562B59"/>
    <w:rsid w:val="00562FC5"/>
    <w:rsid w:val="00573D58"/>
    <w:rsid w:val="00576FB9"/>
    <w:rsid w:val="00580B5D"/>
    <w:rsid w:val="00582863"/>
    <w:rsid w:val="00582E33"/>
    <w:rsid w:val="0058419A"/>
    <w:rsid w:val="00584463"/>
    <w:rsid w:val="005861A6"/>
    <w:rsid w:val="00587DFD"/>
    <w:rsid w:val="0059013B"/>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E5715"/>
    <w:rsid w:val="005F1480"/>
    <w:rsid w:val="005F1A2B"/>
    <w:rsid w:val="005F1B26"/>
    <w:rsid w:val="005F2917"/>
    <w:rsid w:val="00601827"/>
    <w:rsid w:val="006030D0"/>
    <w:rsid w:val="00604AD4"/>
    <w:rsid w:val="00604B5C"/>
    <w:rsid w:val="0060668E"/>
    <w:rsid w:val="00615D88"/>
    <w:rsid w:val="00621532"/>
    <w:rsid w:val="00622D9B"/>
    <w:rsid w:val="00626AEC"/>
    <w:rsid w:val="00631862"/>
    <w:rsid w:val="00634E13"/>
    <w:rsid w:val="006522B3"/>
    <w:rsid w:val="00653FBE"/>
    <w:rsid w:val="006552C7"/>
    <w:rsid w:val="00661329"/>
    <w:rsid w:val="006616A2"/>
    <w:rsid w:val="00663B64"/>
    <w:rsid w:val="00665693"/>
    <w:rsid w:val="00666999"/>
    <w:rsid w:val="00676496"/>
    <w:rsid w:val="00676EE5"/>
    <w:rsid w:val="006822CC"/>
    <w:rsid w:val="00685107"/>
    <w:rsid w:val="006873BA"/>
    <w:rsid w:val="006912A5"/>
    <w:rsid w:val="00692D8C"/>
    <w:rsid w:val="0069634D"/>
    <w:rsid w:val="006A159D"/>
    <w:rsid w:val="006B4C9D"/>
    <w:rsid w:val="006B5CD6"/>
    <w:rsid w:val="006C102C"/>
    <w:rsid w:val="006C3FCC"/>
    <w:rsid w:val="006C7246"/>
    <w:rsid w:val="006C74CE"/>
    <w:rsid w:val="006C7D2F"/>
    <w:rsid w:val="006D1688"/>
    <w:rsid w:val="006D29F9"/>
    <w:rsid w:val="006D5FFC"/>
    <w:rsid w:val="006E16F8"/>
    <w:rsid w:val="006E453E"/>
    <w:rsid w:val="006E585D"/>
    <w:rsid w:val="006F09E8"/>
    <w:rsid w:val="006F3009"/>
    <w:rsid w:val="006F302B"/>
    <w:rsid w:val="006F4F1D"/>
    <w:rsid w:val="007010FB"/>
    <w:rsid w:val="00701A41"/>
    <w:rsid w:val="00701A46"/>
    <w:rsid w:val="007020FE"/>
    <w:rsid w:val="00706890"/>
    <w:rsid w:val="007079E5"/>
    <w:rsid w:val="007117A5"/>
    <w:rsid w:val="00712EF1"/>
    <w:rsid w:val="00715C75"/>
    <w:rsid w:val="00717B1B"/>
    <w:rsid w:val="0072498E"/>
    <w:rsid w:val="00725A09"/>
    <w:rsid w:val="00727237"/>
    <w:rsid w:val="0072724A"/>
    <w:rsid w:val="007343BC"/>
    <w:rsid w:val="007471D6"/>
    <w:rsid w:val="00753085"/>
    <w:rsid w:val="00761310"/>
    <w:rsid w:val="00762735"/>
    <w:rsid w:val="00764EF4"/>
    <w:rsid w:val="0076534A"/>
    <w:rsid w:val="00765F02"/>
    <w:rsid w:val="00766C12"/>
    <w:rsid w:val="007702B5"/>
    <w:rsid w:val="00772A8F"/>
    <w:rsid w:val="007770A7"/>
    <w:rsid w:val="007774E5"/>
    <w:rsid w:val="00780FFA"/>
    <w:rsid w:val="00781E8F"/>
    <w:rsid w:val="00782450"/>
    <w:rsid w:val="007857D2"/>
    <w:rsid w:val="007918AC"/>
    <w:rsid w:val="007A055B"/>
    <w:rsid w:val="007A68D4"/>
    <w:rsid w:val="007B23B6"/>
    <w:rsid w:val="007B263E"/>
    <w:rsid w:val="007B4877"/>
    <w:rsid w:val="007C029B"/>
    <w:rsid w:val="007C03C0"/>
    <w:rsid w:val="007C03E7"/>
    <w:rsid w:val="007C05BA"/>
    <w:rsid w:val="007C0D82"/>
    <w:rsid w:val="007C1C04"/>
    <w:rsid w:val="007C257B"/>
    <w:rsid w:val="007C40E2"/>
    <w:rsid w:val="007D1BC3"/>
    <w:rsid w:val="007D7BE7"/>
    <w:rsid w:val="007E0752"/>
    <w:rsid w:val="007E17F0"/>
    <w:rsid w:val="007E23ED"/>
    <w:rsid w:val="007E396F"/>
    <w:rsid w:val="007E3B64"/>
    <w:rsid w:val="007E4124"/>
    <w:rsid w:val="007E5475"/>
    <w:rsid w:val="007E7DC2"/>
    <w:rsid w:val="007F088F"/>
    <w:rsid w:val="007F0E8C"/>
    <w:rsid w:val="007F332D"/>
    <w:rsid w:val="00801DAF"/>
    <w:rsid w:val="00802C7D"/>
    <w:rsid w:val="00810089"/>
    <w:rsid w:val="00812E44"/>
    <w:rsid w:val="00814878"/>
    <w:rsid w:val="0081518C"/>
    <w:rsid w:val="008163FB"/>
    <w:rsid w:val="00816ACF"/>
    <w:rsid w:val="00820354"/>
    <w:rsid w:val="00822536"/>
    <w:rsid w:val="00827563"/>
    <w:rsid w:val="00827843"/>
    <w:rsid w:val="008343E7"/>
    <w:rsid w:val="00834597"/>
    <w:rsid w:val="0083521F"/>
    <w:rsid w:val="00846B80"/>
    <w:rsid w:val="0085216D"/>
    <w:rsid w:val="00853027"/>
    <w:rsid w:val="0085512F"/>
    <w:rsid w:val="008553A5"/>
    <w:rsid w:val="00855C6F"/>
    <w:rsid w:val="008563AB"/>
    <w:rsid w:val="00856D87"/>
    <w:rsid w:val="0085751D"/>
    <w:rsid w:val="00860D79"/>
    <w:rsid w:val="008612C8"/>
    <w:rsid w:val="008707DA"/>
    <w:rsid w:val="008778EF"/>
    <w:rsid w:val="00887553"/>
    <w:rsid w:val="008968E4"/>
    <w:rsid w:val="008B22B1"/>
    <w:rsid w:val="008B2F8F"/>
    <w:rsid w:val="008C40B5"/>
    <w:rsid w:val="008C4982"/>
    <w:rsid w:val="008C5432"/>
    <w:rsid w:val="008C6522"/>
    <w:rsid w:val="008C7B38"/>
    <w:rsid w:val="008C7DF8"/>
    <w:rsid w:val="008D1EA2"/>
    <w:rsid w:val="008E3ED7"/>
    <w:rsid w:val="008E4109"/>
    <w:rsid w:val="008E5749"/>
    <w:rsid w:val="008E704D"/>
    <w:rsid w:val="008E7CB4"/>
    <w:rsid w:val="008F0135"/>
    <w:rsid w:val="008F1CF6"/>
    <w:rsid w:val="008F29AC"/>
    <w:rsid w:val="008F53EF"/>
    <w:rsid w:val="008F78B3"/>
    <w:rsid w:val="0090062C"/>
    <w:rsid w:val="00901200"/>
    <w:rsid w:val="009020A2"/>
    <w:rsid w:val="009020BE"/>
    <w:rsid w:val="00910A68"/>
    <w:rsid w:val="0091264C"/>
    <w:rsid w:val="00914F3E"/>
    <w:rsid w:val="0091504C"/>
    <w:rsid w:val="00917324"/>
    <w:rsid w:val="00917A43"/>
    <w:rsid w:val="00917AED"/>
    <w:rsid w:val="00921435"/>
    <w:rsid w:val="00925679"/>
    <w:rsid w:val="00925D84"/>
    <w:rsid w:val="009304D0"/>
    <w:rsid w:val="0093054D"/>
    <w:rsid w:val="00931430"/>
    <w:rsid w:val="00931BBC"/>
    <w:rsid w:val="0093491F"/>
    <w:rsid w:val="00934BC3"/>
    <w:rsid w:val="00934C54"/>
    <w:rsid w:val="00944B05"/>
    <w:rsid w:val="009454E7"/>
    <w:rsid w:val="009468CB"/>
    <w:rsid w:val="00951EF1"/>
    <w:rsid w:val="00956BB9"/>
    <w:rsid w:val="00972528"/>
    <w:rsid w:val="0097715C"/>
    <w:rsid w:val="00977591"/>
    <w:rsid w:val="00982A27"/>
    <w:rsid w:val="00986862"/>
    <w:rsid w:val="00987C48"/>
    <w:rsid w:val="009B1AD6"/>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635F"/>
    <w:rsid w:val="009E69AB"/>
    <w:rsid w:val="009F5427"/>
    <w:rsid w:val="009F789B"/>
    <w:rsid w:val="00A0134E"/>
    <w:rsid w:val="00A031BB"/>
    <w:rsid w:val="00A05E7F"/>
    <w:rsid w:val="00A1194D"/>
    <w:rsid w:val="00A12769"/>
    <w:rsid w:val="00A13839"/>
    <w:rsid w:val="00A16657"/>
    <w:rsid w:val="00A21687"/>
    <w:rsid w:val="00A23547"/>
    <w:rsid w:val="00A25992"/>
    <w:rsid w:val="00A266B2"/>
    <w:rsid w:val="00A26A08"/>
    <w:rsid w:val="00A275C9"/>
    <w:rsid w:val="00A31D1D"/>
    <w:rsid w:val="00A331E5"/>
    <w:rsid w:val="00A358FA"/>
    <w:rsid w:val="00A42B6C"/>
    <w:rsid w:val="00A6799C"/>
    <w:rsid w:val="00A67D9A"/>
    <w:rsid w:val="00A67EFD"/>
    <w:rsid w:val="00A67FDF"/>
    <w:rsid w:val="00A75FA8"/>
    <w:rsid w:val="00A81E05"/>
    <w:rsid w:val="00A82BCC"/>
    <w:rsid w:val="00A940E8"/>
    <w:rsid w:val="00A96D26"/>
    <w:rsid w:val="00A97920"/>
    <w:rsid w:val="00AA5EBD"/>
    <w:rsid w:val="00AB26D3"/>
    <w:rsid w:val="00AB2DC4"/>
    <w:rsid w:val="00AB6B4E"/>
    <w:rsid w:val="00AC1E3C"/>
    <w:rsid w:val="00AC42C3"/>
    <w:rsid w:val="00AC7E25"/>
    <w:rsid w:val="00AD698B"/>
    <w:rsid w:val="00AE293C"/>
    <w:rsid w:val="00AE3735"/>
    <w:rsid w:val="00AE39AC"/>
    <w:rsid w:val="00AE3E64"/>
    <w:rsid w:val="00AE5D2C"/>
    <w:rsid w:val="00AE5DB5"/>
    <w:rsid w:val="00AE65EC"/>
    <w:rsid w:val="00AE7101"/>
    <w:rsid w:val="00AE7B4D"/>
    <w:rsid w:val="00AF004D"/>
    <w:rsid w:val="00AF1222"/>
    <w:rsid w:val="00AF7BE2"/>
    <w:rsid w:val="00B10AE6"/>
    <w:rsid w:val="00B1196E"/>
    <w:rsid w:val="00B140A3"/>
    <w:rsid w:val="00B14F71"/>
    <w:rsid w:val="00B16D45"/>
    <w:rsid w:val="00B1764A"/>
    <w:rsid w:val="00B23B1E"/>
    <w:rsid w:val="00B266D2"/>
    <w:rsid w:val="00B34F4E"/>
    <w:rsid w:val="00B41628"/>
    <w:rsid w:val="00B45C3A"/>
    <w:rsid w:val="00B52740"/>
    <w:rsid w:val="00B5407E"/>
    <w:rsid w:val="00B54281"/>
    <w:rsid w:val="00B54858"/>
    <w:rsid w:val="00B60BC4"/>
    <w:rsid w:val="00B6117A"/>
    <w:rsid w:val="00B6194A"/>
    <w:rsid w:val="00B66DAD"/>
    <w:rsid w:val="00B7075A"/>
    <w:rsid w:val="00B72262"/>
    <w:rsid w:val="00B74516"/>
    <w:rsid w:val="00B76AEC"/>
    <w:rsid w:val="00B814CB"/>
    <w:rsid w:val="00B815B1"/>
    <w:rsid w:val="00B86813"/>
    <w:rsid w:val="00BA04EB"/>
    <w:rsid w:val="00BA10A0"/>
    <w:rsid w:val="00BB6A5F"/>
    <w:rsid w:val="00BB7CA4"/>
    <w:rsid w:val="00BC022B"/>
    <w:rsid w:val="00BE45BF"/>
    <w:rsid w:val="00BE47C6"/>
    <w:rsid w:val="00BF0415"/>
    <w:rsid w:val="00BF0487"/>
    <w:rsid w:val="00BF50AE"/>
    <w:rsid w:val="00BF6527"/>
    <w:rsid w:val="00C03BA9"/>
    <w:rsid w:val="00C0471B"/>
    <w:rsid w:val="00C11089"/>
    <w:rsid w:val="00C13135"/>
    <w:rsid w:val="00C133A3"/>
    <w:rsid w:val="00C14B96"/>
    <w:rsid w:val="00C15B5E"/>
    <w:rsid w:val="00C34784"/>
    <w:rsid w:val="00C363C4"/>
    <w:rsid w:val="00C365EF"/>
    <w:rsid w:val="00C36633"/>
    <w:rsid w:val="00C43765"/>
    <w:rsid w:val="00C44A66"/>
    <w:rsid w:val="00C51FDA"/>
    <w:rsid w:val="00C565DC"/>
    <w:rsid w:val="00C5687B"/>
    <w:rsid w:val="00C60047"/>
    <w:rsid w:val="00C623C9"/>
    <w:rsid w:val="00C62CDF"/>
    <w:rsid w:val="00C63771"/>
    <w:rsid w:val="00C63BEA"/>
    <w:rsid w:val="00C63F3A"/>
    <w:rsid w:val="00C63FB8"/>
    <w:rsid w:val="00C75A36"/>
    <w:rsid w:val="00C91044"/>
    <w:rsid w:val="00C9261E"/>
    <w:rsid w:val="00C944C2"/>
    <w:rsid w:val="00C9504F"/>
    <w:rsid w:val="00CA359C"/>
    <w:rsid w:val="00CB2FA2"/>
    <w:rsid w:val="00CB7184"/>
    <w:rsid w:val="00CC4129"/>
    <w:rsid w:val="00CD3133"/>
    <w:rsid w:val="00CE1AEA"/>
    <w:rsid w:val="00CE1C11"/>
    <w:rsid w:val="00CE32CB"/>
    <w:rsid w:val="00CE4EF3"/>
    <w:rsid w:val="00CE5B05"/>
    <w:rsid w:val="00CF5813"/>
    <w:rsid w:val="00CF7E61"/>
    <w:rsid w:val="00D01554"/>
    <w:rsid w:val="00D0239B"/>
    <w:rsid w:val="00D06C08"/>
    <w:rsid w:val="00D078BC"/>
    <w:rsid w:val="00D10DDC"/>
    <w:rsid w:val="00D133C9"/>
    <w:rsid w:val="00D14203"/>
    <w:rsid w:val="00D1468D"/>
    <w:rsid w:val="00D172F9"/>
    <w:rsid w:val="00D17315"/>
    <w:rsid w:val="00D2304F"/>
    <w:rsid w:val="00D23188"/>
    <w:rsid w:val="00D25B82"/>
    <w:rsid w:val="00D34608"/>
    <w:rsid w:val="00D3601E"/>
    <w:rsid w:val="00D43403"/>
    <w:rsid w:val="00D451A6"/>
    <w:rsid w:val="00D50DA6"/>
    <w:rsid w:val="00D544FB"/>
    <w:rsid w:val="00D573A3"/>
    <w:rsid w:val="00D610BD"/>
    <w:rsid w:val="00D628E1"/>
    <w:rsid w:val="00D66353"/>
    <w:rsid w:val="00D67ECD"/>
    <w:rsid w:val="00D7090D"/>
    <w:rsid w:val="00D737F9"/>
    <w:rsid w:val="00D75169"/>
    <w:rsid w:val="00D7777E"/>
    <w:rsid w:val="00D77C23"/>
    <w:rsid w:val="00D81481"/>
    <w:rsid w:val="00D96AAB"/>
    <w:rsid w:val="00D97AFF"/>
    <w:rsid w:val="00DA4E54"/>
    <w:rsid w:val="00DA60DC"/>
    <w:rsid w:val="00DA77DB"/>
    <w:rsid w:val="00DC1F6C"/>
    <w:rsid w:val="00DC2FF8"/>
    <w:rsid w:val="00DC3343"/>
    <w:rsid w:val="00DC36A6"/>
    <w:rsid w:val="00DC5F70"/>
    <w:rsid w:val="00DD01C2"/>
    <w:rsid w:val="00DD053C"/>
    <w:rsid w:val="00DD195C"/>
    <w:rsid w:val="00DD47F9"/>
    <w:rsid w:val="00DD56A3"/>
    <w:rsid w:val="00DD59BC"/>
    <w:rsid w:val="00DD6689"/>
    <w:rsid w:val="00DE1C38"/>
    <w:rsid w:val="00DE3037"/>
    <w:rsid w:val="00DF2F45"/>
    <w:rsid w:val="00DF344C"/>
    <w:rsid w:val="00DF46B4"/>
    <w:rsid w:val="00E059B1"/>
    <w:rsid w:val="00E06429"/>
    <w:rsid w:val="00E11CED"/>
    <w:rsid w:val="00E160EF"/>
    <w:rsid w:val="00E20283"/>
    <w:rsid w:val="00E242E5"/>
    <w:rsid w:val="00E33958"/>
    <w:rsid w:val="00E41E45"/>
    <w:rsid w:val="00E43160"/>
    <w:rsid w:val="00E44744"/>
    <w:rsid w:val="00E513E1"/>
    <w:rsid w:val="00E54F49"/>
    <w:rsid w:val="00E57678"/>
    <w:rsid w:val="00E63ABC"/>
    <w:rsid w:val="00E65E3F"/>
    <w:rsid w:val="00E66219"/>
    <w:rsid w:val="00E662A3"/>
    <w:rsid w:val="00E7588A"/>
    <w:rsid w:val="00E80AE9"/>
    <w:rsid w:val="00E83374"/>
    <w:rsid w:val="00E873C4"/>
    <w:rsid w:val="00E87B6A"/>
    <w:rsid w:val="00E9356F"/>
    <w:rsid w:val="00E94D4C"/>
    <w:rsid w:val="00E97A2C"/>
    <w:rsid w:val="00EA01DD"/>
    <w:rsid w:val="00EA3059"/>
    <w:rsid w:val="00EA363F"/>
    <w:rsid w:val="00EA6D12"/>
    <w:rsid w:val="00EB0DAE"/>
    <w:rsid w:val="00EB1248"/>
    <w:rsid w:val="00EB3BC0"/>
    <w:rsid w:val="00EB3F11"/>
    <w:rsid w:val="00EB76C6"/>
    <w:rsid w:val="00EB777E"/>
    <w:rsid w:val="00EC5BAD"/>
    <w:rsid w:val="00EC61DA"/>
    <w:rsid w:val="00EC7F5A"/>
    <w:rsid w:val="00ED156A"/>
    <w:rsid w:val="00ED2B07"/>
    <w:rsid w:val="00ED638F"/>
    <w:rsid w:val="00ED798F"/>
    <w:rsid w:val="00EF1299"/>
    <w:rsid w:val="00EF4F57"/>
    <w:rsid w:val="00F03A61"/>
    <w:rsid w:val="00F10165"/>
    <w:rsid w:val="00F1144F"/>
    <w:rsid w:val="00F15A25"/>
    <w:rsid w:val="00F1669D"/>
    <w:rsid w:val="00F20919"/>
    <w:rsid w:val="00F312A2"/>
    <w:rsid w:val="00F322AA"/>
    <w:rsid w:val="00F35E36"/>
    <w:rsid w:val="00F367BB"/>
    <w:rsid w:val="00F36F2D"/>
    <w:rsid w:val="00F4116F"/>
    <w:rsid w:val="00F41940"/>
    <w:rsid w:val="00F43DC5"/>
    <w:rsid w:val="00F50021"/>
    <w:rsid w:val="00F517A9"/>
    <w:rsid w:val="00F533E7"/>
    <w:rsid w:val="00F56AB9"/>
    <w:rsid w:val="00F57E5B"/>
    <w:rsid w:val="00F60676"/>
    <w:rsid w:val="00F619AE"/>
    <w:rsid w:val="00F62767"/>
    <w:rsid w:val="00F62F0E"/>
    <w:rsid w:val="00F63605"/>
    <w:rsid w:val="00F66B23"/>
    <w:rsid w:val="00F703C6"/>
    <w:rsid w:val="00F704CE"/>
    <w:rsid w:val="00F726B5"/>
    <w:rsid w:val="00F7591D"/>
    <w:rsid w:val="00F7692D"/>
    <w:rsid w:val="00F774AE"/>
    <w:rsid w:val="00F775E8"/>
    <w:rsid w:val="00F862C7"/>
    <w:rsid w:val="00F863CF"/>
    <w:rsid w:val="00F87CB9"/>
    <w:rsid w:val="00F94966"/>
    <w:rsid w:val="00FA4A2F"/>
    <w:rsid w:val="00FA767E"/>
    <w:rsid w:val="00FA7EBD"/>
    <w:rsid w:val="00FB019C"/>
    <w:rsid w:val="00FB36C8"/>
    <w:rsid w:val="00FB5C3A"/>
    <w:rsid w:val="00FC5DAA"/>
    <w:rsid w:val="00FD2E2F"/>
    <w:rsid w:val="00FD5A4A"/>
    <w:rsid w:val="00FE3A0C"/>
    <w:rsid w:val="00FE3CB6"/>
    <w:rsid w:val="00FF0930"/>
    <w:rsid w:val="00FF2055"/>
    <w:rsid w:val="00FF3697"/>
    <w:rsid w:val="00FF3F3C"/>
    <w:rsid w:val="00FF6129"/>
    <w:rsid w:val="0B16E7C3"/>
    <w:rsid w:val="1C01AB61"/>
    <w:rsid w:val="1DEAA764"/>
    <w:rsid w:val="243FD7D3"/>
    <w:rsid w:val="3F08E69C"/>
    <w:rsid w:val="46A46390"/>
    <w:rsid w:val="630DBF49"/>
    <w:rsid w:val="6F458F10"/>
    <w:rsid w:val="7323ED5C"/>
    <w:rsid w:val="757FD791"/>
    <w:rsid w:val="7F51C7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semiHidden/>
    <w:unhideWhenUsed/>
    <w:rsid w:val="00855C6F"/>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15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230211">
      <w:bodyDiv w:val="1"/>
      <w:marLeft w:val="0"/>
      <w:marRight w:val="0"/>
      <w:marTop w:val="0"/>
      <w:marBottom w:val="0"/>
      <w:divBdr>
        <w:top w:val="none" w:sz="0" w:space="0" w:color="auto"/>
        <w:left w:val="none" w:sz="0" w:space="0" w:color="auto"/>
        <w:bottom w:val="none" w:sz="0" w:space="0" w:color="auto"/>
        <w:right w:val="none" w:sz="0" w:space="0" w:color="auto"/>
      </w:divBdr>
    </w:div>
    <w:div w:id="14429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FF9623984146838F7E1D61893A6806"/>
        <w:category>
          <w:name w:val="General"/>
          <w:gallery w:val="placeholder"/>
        </w:category>
        <w:types>
          <w:type w:val="bbPlcHdr"/>
        </w:types>
        <w:behaviors>
          <w:behavior w:val="content"/>
        </w:behaviors>
        <w:guid w:val="{C9AD137B-F43C-4BB5-8FB6-E7C7CFC76CA7}"/>
      </w:docPartPr>
      <w:docPartBody>
        <w:p w:rsidR="006F0341" w:rsidRDefault="00766C12" w:rsidP="00766C12">
          <w:pPr>
            <w:pStyle w:val="0EFF9623984146838F7E1D61893A6806"/>
          </w:pPr>
          <w:r w:rsidRPr="004D2D92">
            <w:rPr>
              <w:rStyle w:val="PlaceholderText"/>
            </w:rPr>
            <w:t>Choose an item.</w:t>
          </w:r>
        </w:p>
      </w:docPartBody>
    </w:docPart>
    <w:docPart>
      <w:docPartPr>
        <w:name w:val="629C469B6DAC48F2B666190B59CCAE08"/>
        <w:category>
          <w:name w:val="General"/>
          <w:gallery w:val="placeholder"/>
        </w:category>
        <w:types>
          <w:type w:val="bbPlcHdr"/>
        </w:types>
        <w:behaviors>
          <w:behavior w:val="content"/>
        </w:behaviors>
        <w:guid w:val="{CB450F3E-DE9F-402E-8161-33596BDF9D71}"/>
      </w:docPartPr>
      <w:docPartBody>
        <w:p w:rsidR="006F0341" w:rsidRDefault="00766C12" w:rsidP="00766C12">
          <w:pPr>
            <w:pStyle w:val="629C469B6DAC48F2B666190B59CCAE08"/>
          </w:pPr>
          <w:r w:rsidRPr="004D2D92">
            <w:rPr>
              <w:rStyle w:val="PlaceholderText"/>
            </w:rPr>
            <w:t>Choose an item.</w:t>
          </w:r>
        </w:p>
      </w:docPartBody>
    </w:docPart>
    <w:docPart>
      <w:docPartPr>
        <w:name w:val="785077FE3A544C1BAFAE9B785AA8A74F"/>
        <w:category>
          <w:name w:val="General"/>
          <w:gallery w:val="placeholder"/>
        </w:category>
        <w:types>
          <w:type w:val="bbPlcHdr"/>
        </w:types>
        <w:behaviors>
          <w:behavior w:val="content"/>
        </w:behaviors>
        <w:guid w:val="{E1E2CC0F-969C-484C-AD05-333D2BCF0D70}"/>
      </w:docPartPr>
      <w:docPartBody>
        <w:p w:rsidR="006F0341" w:rsidRDefault="00766C12" w:rsidP="00766C12">
          <w:pPr>
            <w:pStyle w:val="785077FE3A544C1BAFAE9B785AA8A74F"/>
          </w:pPr>
          <w:r w:rsidRPr="004D2D92">
            <w:rPr>
              <w:rStyle w:val="PlaceholderText"/>
            </w:rPr>
            <w:t>Choose an item.</w:t>
          </w:r>
        </w:p>
      </w:docPartBody>
    </w:docPart>
    <w:docPart>
      <w:docPartPr>
        <w:name w:val="75A016B836414AED9A6B91578582FB29"/>
        <w:category>
          <w:name w:val="General"/>
          <w:gallery w:val="placeholder"/>
        </w:category>
        <w:types>
          <w:type w:val="bbPlcHdr"/>
        </w:types>
        <w:behaviors>
          <w:behavior w:val="content"/>
        </w:behaviors>
        <w:guid w:val="{0E5B6886-80A7-4069-B27F-304A3B854B32}"/>
      </w:docPartPr>
      <w:docPartBody>
        <w:p w:rsidR="006F0341" w:rsidRDefault="00766C12" w:rsidP="00766C12">
          <w:pPr>
            <w:pStyle w:val="75A016B836414AED9A6B91578582FB29"/>
          </w:pPr>
          <w:r w:rsidRPr="004D2D92">
            <w:rPr>
              <w:rStyle w:val="PlaceholderText"/>
            </w:rPr>
            <w:t>Choose an item.</w:t>
          </w:r>
        </w:p>
      </w:docPartBody>
    </w:docPart>
    <w:docPart>
      <w:docPartPr>
        <w:name w:val="9C9F648D8CC040D5B3F6B663E7828F6B"/>
        <w:category>
          <w:name w:val="General"/>
          <w:gallery w:val="placeholder"/>
        </w:category>
        <w:types>
          <w:type w:val="bbPlcHdr"/>
        </w:types>
        <w:behaviors>
          <w:behavior w:val="content"/>
        </w:behaviors>
        <w:guid w:val="{7385583E-2039-4F27-9EE0-C2E547D7F14F}"/>
      </w:docPartPr>
      <w:docPartBody>
        <w:p w:rsidR="006F0341" w:rsidRDefault="00766C12" w:rsidP="00766C12">
          <w:pPr>
            <w:pStyle w:val="9C9F648D8CC040D5B3F6B663E7828F6B"/>
          </w:pPr>
          <w:r w:rsidRPr="004D2D92">
            <w:rPr>
              <w:rStyle w:val="PlaceholderText"/>
            </w:rPr>
            <w:t>Choose an item.</w:t>
          </w:r>
        </w:p>
      </w:docPartBody>
    </w:docPart>
    <w:docPart>
      <w:docPartPr>
        <w:name w:val="356A3992272B4D59BE2892C64FE96B12"/>
        <w:category>
          <w:name w:val="General"/>
          <w:gallery w:val="placeholder"/>
        </w:category>
        <w:types>
          <w:type w:val="bbPlcHdr"/>
        </w:types>
        <w:behaviors>
          <w:behavior w:val="content"/>
        </w:behaviors>
        <w:guid w:val="{51ACF5B8-3118-4401-98B8-AECDC80EDF6F}"/>
      </w:docPartPr>
      <w:docPartBody>
        <w:p w:rsidR="006F0341" w:rsidRDefault="00766C12" w:rsidP="00766C12">
          <w:pPr>
            <w:pStyle w:val="356A3992272B4D59BE2892C64FE96B12"/>
          </w:pPr>
          <w:r w:rsidRPr="004D2D92">
            <w:rPr>
              <w:rStyle w:val="PlaceholderText"/>
            </w:rPr>
            <w:t>Choose an item.</w:t>
          </w:r>
        </w:p>
      </w:docPartBody>
    </w:docPart>
    <w:docPart>
      <w:docPartPr>
        <w:name w:val="B24467C0E0C041D2AE4308C8342BE6D0"/>
        <w:category>
          <w:name w:val="General"/>
          <w:gallery w:val="placeholder"/>
        </w:category>
        <w:types>
          <w:type w:val="bbPlcHdr"/>
        </w:types>
        <w:behaviors>
          <w:behavior w:val="content"/>
        </w:behaviors>
        <w:guid w:val="{CD7F3684-29E4-442D-B9A0-C4D1CC73EC65}"/>
      </w:docPartPr>
      <w:docPartBody>
        <w:p w:rsidR="006F0341" w:rsidRDefault="00766C12" w:rsidP="00766C12">
          <w:pPr>
            <w:pStyle w:val="B24467C0E0C041D2AE4308C8342BE6D0"/>
          </w:pPr>
          <w:r w:rsidRPr="004D2D92">
            <w:rPr>
              <w:rStyle w:val="PlaceholderText"/>
            </w:rPr>
            <w:t>Choose an item.</w:t>
          </w:r>
        </w:p>
      </w:docPartBody>
    </w:docPart>
    <w:docPart>
      <w:docPartPr>
        <w:name w:val="369FEC38AD8146DBA2635BE4FE77B995"/>
        <w:category>
          <w:name w:val="General"/>
          <w:gallery w:val="placeholder"/>
        </w:category>
        <w:types>
          <w:type w:val="bbPlcHdr"/>
        </w:types>
        <w:behaviors>
          <w:behavior w:val="content"/>
        </w:behaviors>
        <w:guid w:val="{5E757B8E-2EC6-413C-B44E-6D63A0A97AF5}"/>
      </w:docPartPr>
      <w:docPartBody>
        <w:p w:rsidR="006F0341" w:rsidRDefault="00766C12" w:rsidP="00766C12">
          <w:pPr>
            <w:pStyle w:val="369FEC38AD8146DBA2635BE4FE77B995"/>
          </w:pPr>
          <w:r w:rsidRPr="004D2D92">
            <w:rPr>
              <w:rStyle w:val="PlaceholderText"/>
            </w:rPr>
            <w:t>Choose an item.</w:t>
          </w:r>
        </w:p>
      </w:docPartBody>
    </w:docPart>
    <w:docPart>
      <w:docPartPr>
        <w:name w:val="EDA21CE173744424B6B504926168FE06"/>
        <w:category>
          <w:name w:val="General"/>
          <w:gallery w:val="placeholder"/>
        </w:category>
        <w:types>
          <w:type w:val="bbPlcHdr"/>
        </w:types>
        <w:behaviors>
          <w:behavior w:val="content"/>
        </w:behaviors>
        <w:guid w:val="{EF2925CF-6AAC-48C6-B442-222453A29CED}"/>
      </w:docPartPr>
      <w:docPartBody>
        <w:p w:rsidR="006F0341" w:rsidRDefault="00766C12" w:rsidP="00766C12">
          <w:pPr>
            <w:pStyle w:val="EDA21CE173744424B6B504926168FE06"/>
          </w:pPr>
          <w:r w:rsidRPr="004D2D92">
            <w:rPr>
              <w:rStyle w:val="PlaceholderText"/>
            </w:rPr>
            <w:t>Choose an item.</w:t>
          </w:r>
        </w:p>
      </w:docPartBody>
    </w:docPart>
    <w:docPart>
      <w:docPartPr>
        <w:name w:val="5921AF04FE334082A4B9D168F3B336B7"/>
        <w:category>
          <w:name w:val="General"/>
          <w:gallery w:val="placeholder"/>
        </w:category>
        <w:types>
          <w:type w:val="bbPlcHdr"/>
        </w:types>
        <w:behaviors>
          <w:behavior w:val="content"/>
        </w:behaviors>
        <w:guid w:val="{D6F4F256-5816-4DC6-96B8-EBC275ABC171}"/>
      </w:docPartPr>
      <w:docPartBody>
        <w:p w:rsidR="006F0341" w:rsidRDefault="00766C12" w:rsidP="00766C12">
          <w:pPr>
            <w:pStyle w:val="5921AF04FE334082A4B9D168F3B336B7"/>
          </w:pPr>
          <w:r w:rsidRPr="004D2D92">
            <w:rPr>
              <w:rStyle w:val="PlaceholderText"/>
            </w:rPr>
            <w:t>Choose an item.</w:t>
          </w:r>
        </w:p>
      </w:docPartBody>
    </w:docPart>
    <w:docPart>
      <w:docPartPr>
        <w:name w:val="17AFAD7721B545CC8B3AE47A88E1095D"/>
        <w:category>
          <w:name w:val="General"/>
          <w:gallery w:val="placeholder"/>
        </w:category>
        <w:types>
          <w:type w:val="bbPlcHdr"/>
        </w:types>
        <w:behaviors>
          <w:behavior w:val="content"/>
        </w:behaviors>
        <w:guid w:val="{7025B1C5-D365-40C1-8894-6418892432CB}"/>
      </w:docPartPr>
      <w:docPartBody>
        <w:p w:rsidR="006F0341" w:rsidRDefault="00766C12" w:rsidP="00766C12">
          <w:pPr>
            <w:pStyle w:val="17AFAD7721B545CC8B3AE47A88E1095D"/>
          </w:pPr>
          <w:r w:rsidRPr="004D2D92">
            <w:rPr>
              <w:rStyle w:val="PlaceholderText"/>
            </w:rPr>
            <w:t>Choose an item.</w:t>
          </w:r>
        </w:p>
      </w:docPartBody>
    </w:docPart>
    <w:docPart>
      <w:docPartPr>
        <w:name w:val="551BEB354EFA4E858A6D4BD94954BAE1"/>
        <w:category>
          <w:name w:val="General"/>
          <w:gallery w:val="placeholder"/>
        </w:category>
        <w:types>
          <w:type w:val="bbPlcHdr"/>
        </w:types>
        <w:behaviors>
          <w:behavior w:val="content"/>
        </w:behaviors>
        <w:guid w:val="{B2CA4C26-A4B6-42FB-997B-1A05B42792DC}"/>
      </w:docPartPr>
      <w:docPartBody>
        <w:p w:rsidR="006F0341" w:rsidRDefault="00766C12" w:rsidP="00766C12">
          <w:pPr>
            <w:pStyle w:val="551BEB354EFA4E858A6D4BD94954BAE1"/>
          </w:pPr>
          <w:r w:rsidRPr="004D2D92">
            <w:rPr>
              <w:rStyle w:val="PlaceholderText"/>
            </w:rPr>
            <w:t>Choose an item.</w:t>
          </w:r>
        </w:p>
      </w:docPartBody>
    </w:docPart>
    <w:docPart>
      <w:docPartPr>
        <w:name w:val="E0868536CBBA41F2ADB7726F6863A646"/>
        <w:category>
          <w:name w:val="General"/>
          <w:gallery w:val="placeholder"/>
        </w:category>
        <w:types>
          <w:type w:val="bbPlcHdr"/>
        </w:types>
        <w:behaviors>
          <w:behavior w:val="content"/>
        </w:behaviors>
        <w:guid w:val="{A6A6F9A0-88E6-4D44-AF8A-46B6107573B6}"/>
      </w:docPartPr>
      <w:docPartBody>
        <w:p w:rsidR="006F0341" w:rsidRDefault="00766C12" w:rsidP="00766C12">
          <w:pPr>
            <w:pStyle w:val="E0868536CBBA41F2ADB7726F6863A646"/>
          </w:pPr>
          <w:r w:rsidRPr="004D2D92">
            <w:rPr>
              <w:rStyle w:val="PlaceholderText"/>
            </w:rPr>
            <w:t>Choose an item.</w:t>
          </w:r>
        </w:p>
      </w:docPartBody>
    </w:docPart>
    <w:docPart>
      <w:docPartPr>
        <w:name w:val="F1317CCC8D4F48609F65FABF757D81DD"/>
        <w:category>
          <w:name w:val="General"/>
          <w:gallery w:val="placeholder"/>
        </w:category>
        <w:types>
          <w:type w:val="bbPlcHdr"/>
        </w:types>
        <w:behaviors>
          <w:behavior w:val="content"/>
        </w:behaviors>
        <w:guid w:val="{2A5834B4-8E16-4CA2-B7B1-7C1E56F42FA7}"/>
      </w:docPartPr>
      <w:docPartBody>
        <w:p w:rsidR="006F0341" w:rsidRDefault="00766C12" w:rsidP="00766C12">
          <w:pPr>
            <w:pStyle w:val="F1317CCC8D4F48609F65FABF757D81DD"/>
          </w:pPr>
          <w:r w:rsidRPr="004D2D92">
            <w:rPr>
              <w:rStyle w:val="PlaceholderText"/>
            </w:rPr>
            <w:t>Choose an item.</w:t>
          </w:r>
        </w:p>
      </w:docPartBody>
    </w:docPart>
    <w:docPart>
      <w:docPartPr>
        <w:name w:val="DA0A041A4C3F4C2AAD005FD270784E29"/>
        <w:category>
          <w:name w:val="General"/>
          <w:gallery w:val="placeholder"/>
        </w:category>
        <w:types>
          <w:type w:val="bbPlcHdr"/>
        </w:types>
        <w:behaviors>
          <w:behavior w:val="content"/>
        </w:behaviors>
        <w:guid w:val="{74C7B19B-BF48-4140-8BB9-0AF74ACD4179}"/>
      </w:docPartPr>
      <w:docPartBody>
        <w:p w:rsidR="006F0341" w:rsidRDefault="00766C12" w:rsidP="00766C12">
          <w:pPr>
            <w:pStyle w:val="DA0A041A4C3F4C2AAD005FD270784E29"/>
          </w:pPr>
          <w:r w:rsidRPr="004D2D92">
            <w:rPr>
              <w:rStyle w:val="PlaceholderText"/>
            </w:rPr>
            <w:t>Choose an item.</w:t>
          </w:r>
        </w:p>
      </w:docPartBody>
    </w:docPart>
    <w:docPart>
      <w:docPartPr>
        <w:name w:val="5A69CCC7E1774BE7986BCA47F4CC9398"/>
        <w:category>
          <w:name w:val="General"/>
          <w:gallery w:val="placeholder"/>
        </w:category>
        <w:types>
          <w:type w:val="bbPlcHdr"/>
        </w:types>
        <w:behaviors>
          <w:behavior w:val="content"/>
        </w:behaviors>
        <w:guid w:val="{5BC3CB24-4EE5-4EEE-A61C-0D05EA4028E1}"/>
      </w:docPartPr>
      <w:docPartBody>
        <w:p w:rsidR="006F0341" w:rsidRDefault="00766C12" w:rsidP="00766C12">
          <w:pPr>
            <w:pStyle w:val="5A69CCC7E1774BE7986BCA47F4CC9398"/>
          </w:pPr>
          <w:r w:rsidRPr="004D2D92">
            <w:rPr>
              <w:rStyle w:val="PlaceholderText"/>
            </w:rPr>
            <w:t>Choose an item.</w:t>
          </w:r>
        </w:p>
      </w:docPartBody>
    </w:docPart>
    <w:docPart>
      <w:docPartPr>
        <w:name w:val="9D6CFC699D5F4BDF9D448ADFCE70D730"/>
        <w:category>
          <w:name w:val="General"/>
          <w:gallery w:val="placeholder"/>
        </w:category>
        <w:types>
          <w:type w:val="bbPlcHdr"/>
        </w:types>
        <w:behaviors>
          <w:behavior w:val="content"/>
        </w:behaviors>
        <w:guid w:val="{66057439-C6CC-490D-89F7-40BADA60A5CF}"/>
      </w:docPartPr>
      <w:docPartBody>
        <w:p w:rsidR="006F0341" w:rsidRDefault="00766C12" w:rsidP="00766C12">
          <w:pPr>
            <w:pStyle w:val="9D6CFC699D5F4BDF9D448ADFCE70D730"/>
          </w:pPr>
          <w:r w:rsidRPr="004D2D92">
            <w:rPr>
              <w:rStyle w:val="PlaceholderText"/>
            </w:rPr>
            <w:t>Choose an item.</w:t>
          </w:r>
        </w:p>
      </w:docPartBody>
    </w:docPart>
    <w:docPart>
      <w:docPartPr>
        <w:name w:val="BF5EDB3EAB244106991EE138DFDD62BE"/>
        <w:category>
          <w:name w:val="General"/>
          <w:gallery w:val="placeholder"/>
        </w:category>
        <w:types>
          <w:type w:val="bbPlcHdr"/>
        </w:types>
        <w:behaviors>
          <w:behavior w:val="content"/>
        </w:behaviors>
        <w:guid w:val="{2AA0B3BB-9060-4950-9438-599E7EA993CB}"/>
      </w:docPartPr>
      <w:docPartBody>
        <w:p w:rsidR="006F0341" w:rsidRDefault="00766C12" w:rsidP="00766C12">
          <w:pPr>
            <w:pStyle w:val="BF5EDB3EAB244106991EE138DFDD62BE"/>
          </w:pPr>
          <w:r w:rsidRPr="004D2D92">
            <w:rPr>
              <w:rStyle w:val="PlaceholderText"/>
            </w:rPr>
            <w:t>Choose an item.</w:t>
          </w:r>
        </w:p>
      </w:docPartBody>
    </w:docPart>
    <w:docPart>
      <w:docPartPr>
        <w:name w:val="76A7C3E390B148ACA9B0C52A3B3F57C8"/>
        <w:category>
          <w:name w:val="General"/>
          <w:gallery w:val="placeholder"/>
        </w:category>
        <w:types>
          <w:type w:val="bbPlcHdr"/>
        </w:types>
        <w:behaviors>
          <w:behavior w:val="content"/>
        </w:behaviors>
        <w:guid w:val="{F47249C3-AA63-4625-A497-06CC3C3D7B53}"/>
      </w:docPartPr>
      <w:docPartBody>
        <w:p w:rsidR="006F0341" w:rsidRDefault="00766C12" w:rsidP="00766C12">
          <w:pPr>
            <w:pStyle w:val="76A7C3E390B148ACA9B0C52A3B3F57C8"/>
          </w:pPr>
          <w:r w:rsidRPr="004D2D92">
            <w:rPr>
              <w:rStyle w:val="PlaceholderText"/>
            </w:rPr>
            <w:t>Choose an item.</w:t>
          </w:r>
        </w:p>
      </w:docPartBody>
    </w:docPart>
    <w:docPart>
      <w:docPartPr>
        <w:name w:val="0297ACBF0DD84018A4A3D8E10631965A"/>
        <w:category>
          <w:name w:val="General"/>
          <w:gallery w:val="placeholder"/>
        </w:category>
        <w:types>
          <w:type w:val="bbPlcHdr"/>
        </w:types>
        <w:behaviors>
          <w:behavior w:val="content"/>
        </w:behaviors>
        <w:guid w:val="{AA040AEB-A19D-4FEF-A855-783744F68F50}"/>
      </w:docPartPr>
      <w:docPartBody>
        <w:p w:rsidR="006F0341" w:rsidRDefault="00766C12" w:rsidP="00766C12">
          <w:pPr>
            <w:pStyle w:val="0297ACBF0DD84018A4A3D8E10631965A"/>
          </w:pPr>
          <w:r w:rsidRPr="004D2D92">
            <w:rPr>
              <w:rStyle w:val="PlaceholderText"/>
            </w:rPr>
            <w:t>Choose an item.</w:t>
          </w:r>
        </w:p>
      </w:docPartBody>
    </w:docPart>
    <w:docPart>
      <w:docPartPr>
        <w:name w:val="B869872E1AC54DC98A82536770585E95"/>
        <w:category>
          <w:name w:val="General"/>
          <w:gallery w:val="placeholder"/>
        </w:category>
        <w:types>
          <w:type w:val="bbPlcHdr"/>
        </w:types>
        <w:behaviors>
          <w:behavior w:val="content"/>
        </w:behaviors>
        <w:guid w:val="{50E4F01F-BDF8-47B0-A3A0-5C1341555BF5}"/>
      </w:docPartPr>
      <w:docPartBody>
        <w:p w:rsidR="006F0341" w:rsidRDefault="00766C12" w:rsidP="00766C12">
          <w:pPr>
            <w:pStyle w:val="B869872E1AC54DC98A82536770585E95"/>
          </w:pPr>
          <w:r w:rsidRPr="004D2D92">
            <w:rPr>
              <w:rStyle w:val="PlaceholderText"/>
            </w:rPr>
            <w:t>Choose an item.</w:t>
          </w:r>
        </w:p>
      </w:docPartBody>
    </w:docPart>
    <w:docPart>
      <w:docPartPr>
        <w:name w:val="29827EF307A34BE5A3C689A631839113"/>
        <w:category>
          <w:name w:val="General"/>
          <w:gallery w:val="placeholder"/>
        </w:category>
        <w:types>
          <w:type w:val="bbPlcHdr"/>
        </w:types>
        <w:behaviors>
          <w:behavior w:val="content"/>
        </w:behaviors>
        <w:guid w:val="{554C703D-72FA-464E-8098-065595E6837D}"/>
      </w:docPartPr>
      <w:docPartBody>
        <w:p w:rsidR="006F0341" w:rsidRDefault="00766C12" w:rsidP="00766C12">
          <w:pPr>
            <w:pStyle w:val="29827EF307A34BE5A3C689A631839113"/>
          </w:pPr>
          <w:r w:rsidRPr="004D2D92">
            <w:rPr>
              <w:rStyle w:val="PlaceholderText"/>
            </w:rPr>
            <w:t>Choose an item.</w:t>
          </w:r>
        </w:p>
      </w:docPartBody>
    </w:docPart>
    <w:docPart>
      <w:docPartPr>
        <w:name w:val="5439581D73DF408CA1427532BA44F924"/>
        <w:category>
          <w:name w:val="General"/>
          <w:gallery w:val="placeholder"/>
        </w:category>
        <w:types>
          <w:type w:val="bbPlcHdr"/>
        </w:types>
        <w:behaviors>
          <w:behavior w:val="content"/>
        </w:behaviors>
        <w:guid w:val="{ECB7BAC1-7317-4CE8-896D-7FC02FF7EAE3}"/>
      </w:docPartPr>
      <w:docPartBody>
        <w:p w:rsidR="006F0341" w:rsidRDefault="00766C12" w:rsidP="00766C12">
          <w:pPr>
            <w:pStyle w:val="5439581D73DF408CA1427532BA44F924"/>
          </w:pPr>
          <w:r w:rsidRPr="004D2D92">
            <w:rPr>
              <w:rStyle w:val="PlaceholderText"/>
            </w:rPr>
            <w:t>Choose an item.</w:t>
          </w:r>
        </w:p>
      </w:docPartBody>
    </w:docPart>
    <w:docPart>
      <w:docPartPr>
        <w:name w:val="D24C525448FD405AB0E96A4CAD18E4EE"/>
        <w:category>
          <w:name w:val="General"/>
          <w:gallery w:val="placeholder"/>
        </w:category>
        <w:types>
          <w:type w:val="bbPlcHdr"/>
        </w:types>
        <w:behaviors>
          <w:behavior w:val="content"/>
        </w:behaviors>
        <w:guid w:val="{468F3175-624A-48DD-B151-DFDBAB3EEBFC}"/>
      </w:docPartPr>
      <w:docPartBody>
        <w:p w:rsidR="006F0341" w:rsidRDefault="00766C12" w:rsidP="00766C12">
          <w:pPr>
            <w:pStyle w:val="D24C525448FD405AB0E96A4CAD18E4EE"/>
          </w:pPr>
          <w:r w:rsidRPr="004D2D92">
            <w:rPr>
              <w:rStyle w:val="PlaceholderText"/>
            </w:rPr>
            <w:t>Choose an item.</w:t>
          </w:r>
        </w:p>
      </w:docPartBody>
    </w:docPart>
    <w:docPart>
      <w:docPartPr>
        <w:name w:val="3E0893B0C1D540899727CB422D0BE3CE"/>
        <w:category>
          <w:name w:val="General"/>
          <w:gallery w:val="placeholder"/>
        </w:category>
        <w:types>
          <w:type w:val="bbPlcHdr"/>
        </w:types>
        <w:behaviors>
          <w:behavior w:val="content"/>
        </w:behaviors>
        <w:guid w:val="{69715E56-C632-405E-B7D9-C3A23E0416D9}"/>
      </w:docPartPr>
      <w:docPartBody>
        <w:p w:rsidR="006F0341" w:rsidRDefault="00766C12" w:rsidP="00766C12">
          <w:pPr>
            <w:pStyle w:val="3E0893B0C1D540899727CB422D0BE3CE"/>
          </w:pPr>
          <w:r w:rsidRPr="004D2D92">
            <w:rPr>
              <w:rStyle w:val="PlaceholderText"/>
            </w:rPr>
            <w:t>Choose an item.</w:t>
          </w:r>
        </w:p>
      </w:docPartBody>
    </w:docPart>
    <w:docPart>
      <w:docPartPr>
        <w:name w:val="C478114A60194FA08504C34C2BDD94DF"/>
        <w:category>
          <w:name w:val="General"/>
          <w:gallery w:val="placeholder"/>
        </w:category>
        <w:types>
          <w:type w:val="bbPlcHdr"/>
        </w:types>
        <w:behaviors>
          <w:behavior w:val="content"/>
        </w:behaviors>
        <w:guid w:val="{56D45EED-0955-42F9-A013-ED96443DF044}"/>
      </w:docPartPr>
      <w:docPartBody>
        <w:p w:rsidR="006F0341" w:rsidRDefault="00766C12" w:rsidP="00766C12">
          <w:pPr>
            <w:pStyle w:val="C478114A60194FA08504C34C2BDD94DF"/>
          </w:pPr>
          <w:r w:rsidRPr="004D2D92">
            <w:rPr>
              <w:rStyle w:val="PlaceholderText"/>
            </w:rPr>
            <w:t>Choose an item.</w:t>
          </w:r>
        </w:p>
      </w:docPartBody>
    </w:docPart>
    <w:docPart>
      <w:docPartPr>
        <w:name w:val="62180185635F4FF09A91B432A9E7C969"/>
        <w:category>
          <w:name w:val="General"/>
          <w:gallery w:val="placeholder"/>
        </w:category>
        <w:types>
          <w:type w:val="bbPlcHdr"/>
        </w:types>
        <w:behaviors>
          <w:behavior w:val="content"/>
        </w:behaviors>
        <w:guid w:val="{04F78429-F942-4E17-B1C2-D39DE8362BAF}"/>
      </w:docPartPr>
      <w:docPartBody>
        <w:p w:rsidR="006F0341" w:rsidRDefault="00766C12" w:rsidP="00766C12">
          <w:pPr>
            <w:pStyle w:val="62180185635F4FF09A91B432A9E7C969"/>
          </w:pPr>
          <w:r w:rsidRPr="004D2D92">
            <w:rPr>
              <w:rStyle w:val="PlaceholderText"/>
            </w:rPr>
            <w:t>Choose an item.</w:t>
          </w:r>
        </w:p>
      </w:docPartBody>
    </w:docPart>
    <w:docPart>
      <w:docPartPr>
        <w:name w:val="D2D8FD3525484EC2ADAEB1FD27D75151"/>
        <w:category>
          <w:name w:val="General"/>
          <w:gallery w:val="placeholder"/>
        </w:category>
        <w:types>
          <w:type w:val="bbPlcHdr"/>
        </w:types>
        <w:behaviors>
          <w:behavior w:val="content"/>
        </w:behaviors>
        <w:guid w:val="{4C3E32C3-4F42-4653-9174-979ED4A211D9}"/>
      </w:docPartPr>
      <w:docPartBody>
        <w:p w:rsidR="006F0341" w:rsidRDefault="00766C12" w:rsidP="00766C12">
          <w:pPr>
            <w:pStyle w:val="D2D8FD3525484EC2ADAEB1FD27D75151"/>
          </w:pPr>
          <w:r w:rsidRPr="004D2D92">
            <w:rPr>
              <w:rStyle w:val="PlaceholderText"/>
            </w:rPr>
            <w:t>Choose an item.</w:t>
          </w:r>
        </w:p>
      </w:docPartBody>
    </w:docPart>
    <w:docPart>
      <w:docPartPr>
        <w:name w:val="98B86E520D854570A62D49FD86AE6F4B"/>
        <w:category>
          <w:name w:val="General"/>
          <w:gallery w:val="placeholder"/>
        </w:category>
        <w:types>
          <w:type w:val="bbPlcHdr"/>
        </w:types>
        <w:behaviors>
          <w:behavior w:val="content"/>
        </w:behaviors>
        <w:guid w:val="{9E7BA3C7-44AD-4D42-AB2A-7B4726B97F6D}"/>
      </w:docPartPr>
      <w:docPartBody>
        <w:p w:rsidR="006F0341" w:rsidRDefault="00766C12" w:rsidP="00766C12">
          <w:pPr>
            <w:pStyle w:val="98B86E520D854570A62D49FD86AE6F4B"/>
          </w:pPr>
          <w:r w:rsidRPr="004D2D92">
            <w:rPr>
              <w:rStyle w:val="PlaceholderText"/>
            </w:rPr>
            <w:t>Choose an item.</w:t>
          </w:r>
        </w:p>
      </w:docPartBody>
    </w:docPart>
    <w:docPart>
      <w:docPartPr>
        <w:name w:val="3F129DBD051D4750A267980E1DC5303B"/>
        <w:category>
          <w:name w:val="General"/>
          <w:gallery w:val="placeholder"/>
        </w:category>
        <w:types>
          <w:type w:val="bbPlcHdr"/>
        </w:types>
        <w:behaviors>
          <w:behavior w:val="content"/>
        </w:behaviors>
        <w:guid w:val="{442EEFB2-0525-4CC5-AE58-AB7690AB1BDE}"/>
      </w:docPartPr>
      <w:docPartBody>
        <w:p w:rsidR="006F0341" w:rsidRDefault="00766C12" w:rsidP="00766C12">
          <w:pPr>
            <w:pStyle w:val="3F129DBD051D4750A267980E1DC5303B"/>
          </w:pPr>
          <w:r w:rsidRPr="004D2D92">
            <w:rPr>
              <w:rStyle w:val="PlaceholderText"/>
            </w:rPr>
            <w:t>Choose an item.</w:t>
          </w:r>
        </w:p>
      </w:docPartBody>
    </w:docPart>
    <w:docPart>
      <w:docPartPr>
        <w:name w:val="E48250CB60294D6BB30D8BEB0DB62346"/>
        <w:category>
          <w:name w:val="General"/>
          <w:gallery w:val="placeholder"/>
        </w:category>
        <w:types>
          <w:type w:val="bbPlcHdr"/>
        </w:types>
        <w:behaviors>
          <w:behavior w:val="content"/>
        </w:behaviors>
        <w:guid w:val="{27B03996-E64E-4895-884C-191F9929100A}"/>
      </w:docPartPr>
      <w:docPartBody>
        <w:p w:rsidR="006F0341" w:rsidRDefault="00766C12" w:rsidP="00766C12">
          <w:pPr>
            <w:pStyle w:val="E48250CB60294D6BB30D8BEB0DB62346"/>
          </w:pPr>
          <w:r w:rsidRPr="004D2D92">
            <w:rPr>
              <w:rStyle w:val="PlaceholderText"/>
            </w:rPr>
            <w:t>Choose an item.</w:t>
          </w:r>
        </w:p>
      </w:docPartBody>
    </w:docPart>
    <w:docPart>
      <w:docPartPr>
        <w:name w:val="01B959DD691940BC88FEACEFC07AFF4B"/>
        <w:category>
          <w:name w:val="General"/>
          <w:gallery w:val="placeholder"/>
        </w:category>
        <w:types>
          <w:type w:val="bbPlcHdr"/>
        </w:types>
        <w:behaviors>
          <w:behavior w:val="content"/>
        </w:behaviors>
        <w:guid w:val="{8F1FB95F-8811-4D0F-A35E-83B1B2A90B88}"/>
      </w:docPartPr>
      <w:docPartBody>
        <w:p w:rsidR="006F0341" w:rsidRDefault="00766C12" w:rsidP="00766C12">
          <w:pPr>
            <w:pStyle w:val="01B959DD691940BC88FEACEFC07AFF4B"/>
          </w:pPr>
          <w:r w:rsidRPr="004D2D92">
            <w:rPr>
              <w:rStyle w:val="PlaceholderText"/>
            </w:rPr>
            <w:t>Choose an item.</w:t>
          </w:r>
        </w:p>
      </w:docPartBody>
    </w:docPart>
    <w:docPart>
      <w:docPartPr>
        <w:name w:val="E279D3B0521647C6A8391C4F893D1999"/>
        <w:category>
          <w:name w:val="General"/>
          <w:gallery w:val="placeholder"/>
        </w:category>
        <w:types>
          <w:type w:val="bbPlcHdr"/>
        </w:types>
        <w:behaviors>
          <w:behavior w:val="content"/>
        </w:behaviors>
        <w:guid w:val="{785D8B61-1D99-4F7E-BD7C-02ABEF681835}"/>
      </w:docPartPr>
      <w:docPartBody>
        <w:p w:rsidR="006F0341" w:rsidRDefault="00766C12" w:rsidP="00766C12">
          <w:pPr>
            <w:pStyle w:val="E279D3B0521647C6A8391C4F893D1999"/>
          </w:pPr>
          <w:r w:rsidRPr="004D2D92">
            <w:rPr>
              <w:rStyle w:val="PlaceholderText"/>
            </w:rPr>
            <w:t>Choose an item.</w:t>
          </w:r>
        </w:p>
      </w:docPartBody>
    </w:docPart>
    <w:docPart>
      <w:docPartPr>
        <w:name w:val="3426033B731C4078A9EB533FD95A997D"/>
        <w:category>
          <w:name w:val="General"/>
          <w:gallery w:val="placeholder"/>
        </w:category>
        <w:types>
          <w:type w:val="bbPlcHdr"/>
        </w:types>
        <w:behaviors>
          <w:behavior w:val="content"/>
        </w:behaviors>
        <w:guid w:val="{ECDF9411-23B3-4D1C-83C8-E87D352C533B}"/>
      </w:docPartPr>
      <w:docPartBody>
        <w:p w:rsidR="006F0341" w:rsidRDefault="00766C12" w:rsidP="00766C12">
          <w:pPr>
            <w:pStyle w:val="3426033B731C4078A9EB533FD95A997D"/>
          </w:pPr>
          <w:r w:rsidRPr="004D2D92">
            <w:rPr>
              <w:rStyle w:val="PlaceholderText"/>
            </w:rPr>
            <w:t>Choose an item.</w:t>
          </w:r>
        </w:p>
      </w:docPartBody>
    </w:docPart>
    <w:docPart>
      <w:docPartPr>
        <w:name w:val="1EB10449A582457DB514CF17D8926221"/>
        <w:category>
          <w:name w:val="General"/>
          <w:gallery w:val="placeholder"/>
        </w:category>
        <w:types>
          <w:type w:val="bbPlcHdr"/>
        </w:types>
        <w:behaviors>
          <w:behavior w:val="content"/>
        </w:behaviors>
        <w:guid w:val="{F8D76F58-B137-4503-9FEE-7F746F8F2384}"/>
      </w:docPartPr>
      <w:docPartBody>
        <w:p w:rsidR="006F0341" w:rsidRDefault="00766C12" w:rsidP="00766C12">
          <w:pPr>
            <w:pStyle w:val="1EB10449A582457DB514CF17D8926221"/>
          </w:pPr>
          <w:r w:rsidRPr="004D2D92">
            <w:rPr>
              <w:rStyle w:val="PlaceholderText"/>
            </w:rPr>
            <w:t>Choose an item.</w:t>
          </w:r>
        </w:p>
      </w:docPartBody>
    </w:docPart>
    <w:docPart>
      <w:docPartPr>
        <w:name w:val="F840672016CB438B834B6CD8274B2EF3"/>
        <w:category>
          <w:name w:val="General"/>
          <w:gallery w:val="placeholder"/>
        </w:category>
        <w:types>
          <w:type w:val="bbPlcHdr"/>
        </w:types>
        <w:behaviors>
          <w:behavior w:val="content"/>
        </w:behaviors>
        <w:guid w:val="{BA18961A-C136-4F22-B52D-F384E56466A2}"/>
      </w:docPartPr>
      <w:docPartBody>
        <w:p w:rsidR="006F0341" w:rsidRDefault="00766C12" w:rsidP="00766C12">
          <w:pPr>
            <w:pStyle w:val="F840672016CB438B834B6CD8274B2EF3"/>
          </w:pPr>
          <w:r w:rsidRPr="004D2D92">
            <w:rPr>
              <w:rStyle w:val="PlaceholderText"/>
            </w:rPr>
            <w:t>Choose an item.</w:t>
          </w:r>
        </w:p>
      </w:docPartBody>
    </w:docPart>
    <w:docPart>
      <w:docPartPr>
        <w:name w:val="2F36C25F8D854D2E89FB716CA1FFA7E5"/>
        <w:category>
          <w:name w:val="General"/>
          <w:gallery w:val="placeholder"/>
        </w:category>
        <w:types>
          <w:type w:val="bbPlcHdr"/>
        </w:types>
        <w:behaviors>
          <w:behavior w:val="content"/>
        </w:behaviors>
        <w:guid w:val="{560BBD92-6206-4D00-BA60-915B0267DD84}"/>
      </w:docPartPr>
      <w:docPartBody>
        <w:p w:rsidR="006F0341" w:rsidRDefault="00766C12" w:rsidP="00766C12">
          <w:pPr>
            <w:pStyle w:val="2F36C25F8D854D2E89FB716CA1FFA7E5"/>
          </w:pPr>
          <w:r w:rsidRPr="004D2D92">
            <w:rPr>
              <w:rStyle w:val="PlaceholderText"/>
            </w:rPr>
            <w:t>Choose an item.</w:t>
          </w:r>
        </w:p>
      </w:docPartBody>
    </w:docPart>
    <w:docPart>
      <w:docPartPr>
        <w:name w:val="471414A856C6457183088A8DF90BEC43"/>
        <w:category>
          <w:name w:val="General"/>
          <w:gallery w:val="placeholder"/>
        </w:category>
        <w:types>
          <w:type w:val="bbPlcHdr"/>
        </w:types>
        <w:behaviors>
          <w:behavior w:val="content"/>
        </w:behaviors>
        <w:guid w:val="{C43672E4-5388-4C7A-8799-C07BA9BF6162}"/>
      </w:docPartPr>
      <w:docPartBody>
        <w:p w:rsidR="006F0341" w:rsidRDefault="00766C12" w:rsidP="00766C12">
          <w:pPr>
            <w:pStyle w:val="471414A856C6457183088A8DF90BEC43"/>
          </w:pPr>
          <w:r w:rsidRPr="004D2D92">
            <w:rPr>
              <w:rStyle w:val="PlaceholderText"/>
            </w:rPr>
            <w:t>Choose an item.</w:t>
          </w:r>
        </w:p>
      </w:docPartBody>
    </w:docPart>
    <w:docPart>
      <w:docPartPr>
        <w:name w:val="926650D66367409FA9A0C61CA8D6C65D"/>
        <w:category>
          <w:name w:val="General"/>
          <w:gallery w:val="placeholder"/>
        </w:category>
        <w:types>
          <w:type w:val="bbPlcHdr"/>
        </w:types>
        <w:behaviors>
          <w:behavior w:val="content"/>
        </w:behaviors>
        <w:guid w:val="{B2B8BAF3-461B-4416-B2F3-A95C8F9FAA07}"/>
      </w:docPartPr>
      <w:docPartBody>
        <w:p w:rsidR="006F0341" w:rsidRDefault="00766C12" w:rsidP="00766C12">
          <w:pPr>
            <w:pStyle w:val="926650D66367409FA9A0C61CA8D6C65D"/>
          </w:pPr>
          <w:r w:rsidRPr="004D2D92">
            <w:rPr>
              <w:rStyle w:val="PlaceholderText"/>
            </w:rPr>
            <w:t>Choose an item.</w:t>
          </w:r>
        </w:p>
      </w:docPartBody>
    </w:docPart>
    <w:docPart>
      <w:docPartPr>
        <w:name w:val="6785AED79094479684EEB56753745C6D"/>
        <w:category>
          <w:name w:val="General"/>
          <w:gallery w:val="placeholder"/>
        </w:category>
        <w:types>
          <w:type w:val="bbPlcHdr"/>
        </w:types>
        <w:behaviors>
          <w:behavior w:val="content"/>
        </w:behaviors>
        <w:guid w:val="{23408D81-CC63-40E3-8B79-071056C12E7E}"/>
      </w:docPartPr>
      <w:docPartBody>
        <w:p w:rsidR="006F0341" w:rsidRDefault="00766C12" w:rsidP="00766C12">
          <w:pPr>
            <w:pStyle w:val="6785AED79094479684EEB56753745C6D"/>
          </w:pPr>
          <w:r w:rsidRPr="004D2D92">
            <w:rPr>
              <w:rStyle w:val="PlaceholderText"/>
            </w:rPr>
            <w:t>Choose an item.</w:t>
          </w:r>
        </w:p>
      </w:docPartBody>
    </w:docPart>
    <w:docPart>
      <w:docPartPr>
        <w:name w:val="644128DDF7524C3D9365D0C78244C2AE"/>
        <w:category>
          <w:name w:val="General"/>
          <w:gallery w:val="placeholder"/>
        </w:category>
        <w:types>
          <w:type w:val="bbPlcHdr"/>
        </w:types>
        <w:behaviors>
          <w:behavior w:val="content"/>
        </w:behaviors>
        <w:guid w:val="{7376AAB4-B3D6-47BE-BD18-2827261F5AF1}"/>
      </w:docPartPr>
      <w:docPartBody>
        <w:p w:rsidR="006F0341" w:rsidRDefault="00766C12" w:rsidP="00766C12">
          <w:pPr>
            <w:pStyle w:val="644128DDF7524C3D9365D0C78244C2AE"/>
          </w:pPr>
          <w:r w:rsidRPr="004D2D92">
            <w:rPr>
              <w:rStyle w:val="PlaceholderText"/>
            </w:rPr>
            <w:t>Choose an item.</w:t>
          </w:r>
        </w:p>
      </w:docPartBody>
    </w:docPart>
    <w:docPart>
      <w:docPartPr>
        <w:name w:val="58E08BA98FF04A00A6C1796EB8D10637"/>
        <w:category>
          <w:name w:val="General"/>
          <w:gallery w:val="placeholder"/>
        </w:category>
        <w:types>
          <w:type w:val="bbPlcHdr"/>
        </w:types>
        <w:behaviors>
          <w:behavior w:val="content"/>
        </w:behaviors>
        <w:guid w:val="{75984A53-7A80-451D-809A-4A22A6B3739D}"/>
      </w:docPartPr>
      <w:docPartBody>
        <w:p w:rsidR="006F0341" w:rsidRDefault="00766C12" w:rsidP="00766C12">
          <w:pPr>
            <w:pStyle w:val="58E08BA98FF04A00A6C1796EB8D10637"/>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C12"/>
    <w:rsid w:val="00044FDB"/>
    <w:rsid w:val="00171EB3"/>
    <w:rsid w:val="0021384F"/>
    <w:rsid w:val="0035085D"/>
    <w:rsid w:val="003651AC"/>
    <w:rsid w:val="00394908"/>
    <w:rsid w:val="0046528B"/>
    <w:rsid w:val="00663A29"/>
    <w:rsid w:val="006F0341"/>
    <w:rsid w:val="00762735"/>
    <w:rsid w:val="00766C12"/>
    <w:rsid w:val="007C2A3C"/>
    <w:rsid w:val="00BA04EB"/>
    <w:rsid w:val="00CC6FE3"/>
    <w:rsid w:val="00D360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66C12"/>
    <w:rPr>
      <w:color w:val="808080"/>
    </w:rPr>
  </w:style>
  <w:style w:type="paragraph" w:customStyle="1" w:styleId="0EFF9623984146838F7E1D61893A6806">
    <w:name w:val="0EFF9623984146838F7E1D61893A6806"/>
    <w:rsid w:val="00766C12"/>
  </w:style>
  <w:style w:type="paragraph" w:customStyle="1" w:styleId="629C469B6DAC48F2B666190B59CCAE08">
    <w:name w:val="629C469B6DAC48F2B666190B59CCAE08"/>
    <w:rsid w:val="00766C12"/>
  </w:style>
  <w:style w:type="paragraph" w:customStyle="1" w:styleId="785077FE3A544C1BAFAE9B785AA8A74F">
    <w:name w:val="785077FE3A544C1BAFAE9B785AA8A74F"/>
    <w:rsid w:val="00766C12"/>
  </w:style>
  <w:style w:type="paragraph" w:customStyle="1" w:styleId="75A016B836414AED9A6B91578582FB29">
    <w:name w:val="75A016B836414AED9A6B91578582FB29"/>
    <w:rsid w:val="00766C12"/>
  </w:style>
  <w:style w:type="paragraph" w:customStyle="1" w:styleId="9C9F648D8CC040D5B3F6B663E7828F6B">
    <w:name w:val="9C9F648D8CC040D5B3F6B663E7828F6B"/>
    <w:rsid w:val="00766C12"/>
  </w:style>
  <w:style w:type="paragraph" w:customStyle="1" w:styleId="356A3992272B4D59BE2892C64FE96B12">
    <w:name w:val="356A3992272B4D59BE2892C64FE96B12"/>
    <w:rsid w:val="00766C12"/>
  </w:style>
  <w:style w:type="paragraph" w:customStyle="1" w:styleId="B24467C0E0C041D2AE4308C8342BE6D0">
    <w:name w:val="B24467C0E0C041D2AE4308C8342BE6D0"/>
    <w:rsid w:val="00766C12"/>
  </w:style>
  <w:style w:type="paragraph" w:customStyle="1" w:styleId="369FEC38AD8146DBA2635BE4FE77B995">
    <w:name w:val="369FEC38AD8146DBA2635BE4FE77B995"/>
    <w:rsid w:val="00766C12"/>
  </w:style>
  <w:style w:type="paragraph" w:customStyle="1" w:styleId="EDA21CE173744424B6B504926168FE06">
    <w:name w:val="EDA21CE173744424B6B504926168FE06"/>
    <w:rsid w:val="00766C12"/>
  </w:style>
  <w:style w:type="paragraph" w:customStyle="1" w:styleId="5921AF04FE334082A4B9D168F3B336B7">
    <w:name w:val="5921AF04FE334082A4B9D168F3B336B7"/>
    <w:rsid w:val="00766C12"/>
  </w:style>
  <w:style w:type="paragraph" w:customStyle="1" w:styleId="17AFAD7721B545CC8B3AE47A88E1095D">
    <w:name w:val="17AFAD7721B545CC8B3AE47A88E1095D"/>
    <w:rsid w:val="00766C12"/>
  </w:style>
  <w:style w:type="paragraph" w:customStyle="1" w:styleId="551BEB354EFA4E858A6D4BD94954BAE1">
    <w:name w:val="551BEB354EFA4E858A6D4BD94954BAE1"/>
    <w:rsid w:val="00766C12"/>
  </w:style>
  <w:style w:type="paragraph" w:customStyle="1" w:styleId="E0868536CBBA41F2ADB7726F6863A646">
    <w:name w:val="E0868536CBBA41F2ADB7726F6863A646"/>
    <w:rsid w:val="00766C12"/>
  </w:style>
  <w:style w:type="paragraph" w:customStyle="1" w:styleId="F1317CCC8D4F48609F65FABF757D81DD">
    <w:name w:val="F1317CCC8D4F48609F65FABF757D81DD"/>
    <w:rsid w:val="00766C12"/>
  </w:style>
  <w:style w:type="paragraph" w:customStyle="1" w:styleId="DA0A041A4C3F4C2AAD005FD270784E29">
    <w:name w:val="DA0A041A4C3F4C2AAD005FD270784E29"/>
    <w:rsid w:val="00766C12"/>
  </w:style>
  <w:style w:type="paragraph" w:customStyle="1" w:styleId="5A69CCC7E1774BE7986BCA47F4CC9398">
    <w:name w:val="5A69CCC7E1774BE7986BCA47F4CC9398"/>
    <w:rsid w:val="00766C12"/>
  </w:style>
  <w:style w:type="paragraph" w:customStyle="1" w:styleId="9D6CFC699D5F4BDF9D448ADFCE70D730">
    <w:name w:val="9D6CFC699D5F4BDF9D448ADFCE70D730"/>
    <w:rsid w:val="00766C12"/>
  </w:style>
  <w:style w:type="paragraph" w:customStyle="1" w:styleId="BF5EDB3EAB244106991EE138DFDD62BE">
    <w:name w:val="BF5EDB3EAB244106991EE138DFDD62BE"/>
    <w:rsid w:val="00766C12"/>
  </w:style>
  <w:style w:type="paragraph" w:customStyle="1" w:styleId="76A7C3E390B148ACA9B0C52A3B3F57C8">
    <w:name w:val="76A7C3E390B148ACA9B0C52A3B3F57C8"/>
    <w:rsid w:val="00766C12"/>
  </w:style>
  <w:style w:type="paragraph" w:customStyle="1" w:styleId="0297ACBF0DD84018A4A3D8E10631965A">
    <w:name w:val="0297ACBF0DD84018A4A3D8E10631965A"/>
    <w:rsid w:val="00766C12"/>
  </w:style>
  <w:style w:type="paragraph" w:customStyle="1" w:styleId="B869872E1AC54DC98A82536770585E95">
    <w:name w:val="B869872E1AC54DC98A82536770585E95"/>
    <w:rsid w:val="00766C12"/>
  </w:style>
  <w:style w:type="paragraph" w:customStyle="1" w:styleId="29827EF307A34BE5A3C689A631839113">
    <w:name w:val="29827EF307A34BE5A3C689A631839113"/>
    <w:rsid w:val="00766C12"/>
  </w:style>
  <w:style w:type="paragraph" w:customStyle="1" w:styleId="5439581D73DF408CA1427532BA44F924">
    <w:name w:val="5439581D73DF408CA1427532BA44F924"/>
    <w:rsid w:val="00766C12"/>
  </w:style>
  <w:style w:type="paragraph" w:customStyle="1" w:styleId="D24C525448FD405AB0E96A4CAD18E4EE">
    <w:name w:val="D24C525448FD405AB0E96A4CAD18E4EE"/>
    <w:rsid w:val="00766C12"/>
  </w:style>
  <w:style w:type="paragraph" w:customStyle="1" w:styleId="3E0893B0C1D540899727CB422D0BE3CE">
    <w:name w:val="3E0893B0C1D540899727CB422D0BE3CE"/>
    <w:rsid w:val="00766C12"/>
  </w:style>
  <w:style w:type="paragraph" w:customStyle="1" w:styleId="C478114A60194FA08504C34C2BDD94DF">
    <w:name w:val="C478114A60194FA08504C34C2BDD94DF"/>
    <w:rsid w:val="00766C12"/>
  </w:style>
  <w:style w:type="paragraph" w:customStyle="1" w:styleId="62180185635F4FF09A91B432A9E7C969">
    <w:name w:val="62180185635F4FF09A91B432A9E7C969"/>
    <w:rsid w:val="00766C12"/>
  </w:style>
  <w:style w:type="paragraph" w:customStyle="1" w:styleId="D2D8FD3525484EC2ADAEB1FD27D75151">
    <w:name w:val="D2D8FD3525484EC2ADAEB1FD27D75151"/>
    <w:rsid w:val="00766C12"/>
  </w:style>
  <w:style w:type="paragraph" w:customStyle="1" w:styleId="98B86E520D854570A62D49FD86AE6F4B">
    <w:name w:val="98B86E520D854570A62D49FD86AE6F4B"/>
    <w:rsid w:val="00766C12"/>
  </w:style>
  <w:style w:type="paragraph" w:customStyle="1" w:styleId="3F129DBD051D4750A267980E1DC5303B">
    <w:name w:val="3F129DBD051D4750A267980E1DC5303B"/>
    <w:rsid w:val="00766C12"/>
  </w:style>
  <w:style w:type="paragraph" w:customStyle="1" w:styleId="E48250CB60294D6BB30D8BEB0DB62346">
    <w:name w:val="E48250CB60294D6BB30D8BEB0DB62346"/>
    <w:rsid w:val="00766C12"/>
  </w:style>
  <w:style w:type="paragraph" w:customStyle="1" w:styleId="01B959DD691940BC88FEACEFC07AFF4B">
    <w:name w:val="01B959DD691940BC88FEACEFC07AFF4B"/>
    <w:rsid w:val="00766C12"/>
  </w:style>
  <w:style w:type="paragraph" w:customStyle="1" w:styleId="E279D3B0521647C6A8391C4F893D1999">
    <w:name w:val="E279D3B0521647C6A8391C4F893D1999"/>
    <w:rsid w:val="00766C12"/>
  </w:style>
  <w:style w:type="paragraph" w:customStyle="1" w:styleId="3426033B731C4078A9EB533FD95A997D">
    <w:name w:val="3426033B731C4078A9EB533FD95A997D"/>
    <w:rsid w:val="00766C12"/>
  </w:style>
  <w:style w:type="paragraph" w:customStyle="1" w:styleId="1EB10449A582457DB514CF17D8926221">
    <w:name w:val="1EB10449A582457DB514CF17D8926221"/>
    <w:rsid w:val="00766C12"/>
  </w:style>
  <w:style w:type="paragraph" w:customStyle="1" w:styleId="F840672016CB438B834B6CD8274B2EF3">
    <w:name w:val="F840672016CB438B834B6CD8274B2EF3"/>
    <w:rsid w:val="00766C12"/>
  </w:style>
  <w:style w:type="paragraph" w:customStyle="1" w:styleId="2F36C25F8D854D2E89FB716CA1FFA7E5">
    <w:name w:val="2F36C25F8D854D2E89FB716CA1FFA7E5"/>
    <w:rsid w:val="00766C12"/>
  </w:style>
  <w:style w:type="paragraph" w:customStyle="1" w:styleId="471414A856C6457183088A8DF90BEC43">
    <w:name w:val="471414A856C6457183088A8DF90BEC43"/>
    <w:rsid w:val="00766C12"/>
  </w:style>
  <w:style w:type="paragraph" w:customStyle="1" w:styleId="926650D66367409FA9A0C61CA8D6C65D">
    <w:name w:val="926650D66367409FA9A0C61CA8D6C65D"/>
    <w:rsid w:val="00766C12"/>
  </w:style>
  <w:style w:type="paragraph" w:customStyle="1" w:styleId="6785AED79094479684EEB56753745C6D">
    <w:name w:val="6785AED79094479684EEB56753745C6D"/>
    <w:rsid w:val="00766C12"/>
  </w:style>
  <w:style w:type="paragraph" w:customStyle="1" w:styleId="644128DDF7524C3D9365D0C78244C2AE">
    <w:name w:val="644128DDF7524C3D9365D0C78244C2AE"/>
    <w:rsid w:val="00766C12"/>
  </w:style>
  <w:style w:type="paragraph" w:customStyle="1" w:styleId="58E08BA98FF04A00A6C1796EB8D10637">
    <w:name w:val="58E08BA98FF04A00A6C1796EB8D10637"/>
    <w:rsid w:val="00766C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9D732-F995-4E14-9357-966EA2E0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2026-06-17T00:27:00Z</dcterms:created>
  <dcterms:modified xsi:type="dcterms:W3CDTF">2026-06-17T00:27:00Z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2026-06-17T00:27:13Z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540a7497-9493-4b2c-8e08-779cfea01536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