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6D9DBCB2" w14:textId="77777777" w:rsidR="00FB1DBF" w:rsidRPr="00237B8C" w:rsidRDefault="00FB1DBF" w:rsidP="00FB1DBF">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575CDA5F" w14:textId="77777777" w:rsidR="00FB1DBF" w:rsidRDefault="00FB1DBF" w:rsidP="00FB1DBF">
      <w:pPr>
        <w:pStyle w:val="BodyText"/>
      </w:pPr>
      <w:r w:rsidRPr="00237B8C">
        <w:rPr>
          <w:rFonts w:ascii="Calibri" w:hAnsi="Calibri"/>
          <w:spacing w:val="5"/>
          <w:kern w:val="28"/>
          <w:sz w:val="48"/>
          <w:szCs w:val="48"/>
        </w:rPr>
        <w:t xml:space="preserve">POSITION DESCRIPTION </w:t>
      </w:r>
    </w:p>
    <w:p w14:paraId="0381F6CB" w14:textId="77777777" w:rsidR="00FB1DBF" w:rsidRPr="006D6D49" w:rsidRDefault="00FB1DBF" w:rsidP="00FB1DBF">
      <w:pPr>
        <w:pStyle w:val="Heading1"/>
        <w:pBdr>
          <w:bottom w:val="single" w:sz="12" w:space="1" w:color="auto"/>
        </w:pBdr>
        <w:rPr>
          <w:sz w:val="28"/>
        </w:rPr>
      </w:pPr>
      <w:r w:rsidRPr="006D6D49">
        <w:rPr>
          <w:sz w:val="28"/>
        </w:rPr>
        <w:t>POSITION DETAILS</w:t>
      </w:r>
    </w:p>
    <w:p w14:paraId="0F50FC63" w14:textId="77993C47" w:rsidR="00FB1DBF" w:rsidRPr="000E0141" w:rsidRDefault="00FB1DBF" w:rsidP="000E0141">
      <w:pPr>
        <w:pStyle w:val="BodyText"/>
        <w:sectPr w:rsidR="00FB1DBF" w:rsidRPr="000E0141" w:rsidSect="001B6D7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2E9AEF0D" w14:textId="77234325" w:rsidR="00FB1DBF" w:rsidRPr="0044768B" w:rsidRDefault="00FB1DBF" w:rsidP="00FB1DBF">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Pr>
          <w:rFonts w:asciiTheme="minorHAnsi" w:hAnsiTheme="minorHAnsi" w:cstheme="minorHAnsi"/>
          <w:b/>
          <w:bCs/>
          <w:sz w:val="24"/>
          <w:szCs w:val="24"/>
        </w:rPr>
        <w:t xml:space="preserve"> </w:t>
      </w:r>
      <w:r w:rsidR="00D33AE1">
        <w:rPr>
          <w:bCs/>
          <w:szCs w:val="24"/>
        </w:rPr>
        <w:t>Geospatial Data Engineer</w:t>
      </w:r>
    </w:p>
    <w:p w14:paraId="08D19620" w14:textId="3269BA67" w:rsidR="00FB1DBF" w:rsidRPr="0044768B" w:rsidRDefault="00FB1DBF" w:rsidP="00FB1DBF">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Pr>
          <w:rFonts w:asciiTheme="minorHAnsi" w:hAnsiTheme="minorHAnsi" w:cstheme="minorHAnsi"/>
          <w:b/>
          <w:bCs/>
          <w:sz w:val="24"/>
          <w:szCs w:val="24"/>
        </w:rPr>
        <w:t xml:space="preserve"> </w:t>
      </w:r>
      <w:r>
        <w:rPr>
          <w:bCs/>
          <w:szCs w:val="24"/>
        </w:rPr>
        <w:t xml:space="preserve">Professional Officer Class </w:t>
      </w:r>
      <w:r w:rsidR="00D33AE1">
        <w:rPr>
          <w:bCs/>
          <w:szCs w:val="24"/>
        </w:rPr>
        <w:t>2 (PO2)</w:t>
      </w:r>
    </w:p>
    <w:p w14:paraId="6B78F947" w14:textId="335A694D" w:rsidR="00FB1DBF" w:rsidRPr="000E4BC6" w:rsidRDefault="00FB1DBF" w:rsidP="00FB1DBF">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Pr>
          <w:rFonts w:asciiTheme="minorHAnsi" w:hAnsiTheme="minorHAnsi" w:cstheme="minorHAnsi"/>
          <w:b/>
          <w:bCs/>
          <w:sz w:val="24"/>
          <w:szCs w:val="24"/>
        </w:rPr>
        <w:t xml:space="preserve"> </w:t>
      </w:r>
      <w:r w:rsidR="00D928F5" w:rsidRPr="00642E33">
        <w:rPr>
          <w:rFonts w:ascii="Arial" w:hAnsi="Arial" w:cs="Arial"/>
        </w:rPr>
        <w:t>P65040</w:t>
      </w:r>
    </w:p>
    <w:p w14:paraId="1B0006B7" w14:textId="77777777" w:rsidR="00FB1DBF" w:rsidRPr="000E4BC6" w:rsidRDefault="00FB1DBF" w:rsidP="00FB1DBF">
      <w:pPr>
        <w:pStyle w:val="BodyText"/>
        <w:rPr>
          <w:rFonts w:asciiTheme="minorHAnsi" w:hAnsiTheme="minorHAnsi" w:cstheme="minorHAnsi"/>
          <w:sz w:val="24"/>
          <w:szCs w:val="24"/>
        </w:rPr>
      </w:pPr>
      <w:r w:rsidRPr="0044768B">
        <w:rPr>
          <w:rFonts w:asciiTheme="minorHAnsi" w:hAnsiTheme="minorHAnsi" w:cstheme="minorHAnsi"/>
          <w:b/>
          <w:bCs/>
          <w:sz w:val="24"/>
          <w:szCs w:val="24"/>
        </w:rPr>
        <w:t>Division:</w:t>
      </w:r>
      <w:r>
        <w:rPr>
          <w:rFonts w:asciiTheme="minorHAnsi" w:hAnsiTheme="minorHAnsi" w:cstheme="minorHAnsi"/>
          <w:b/>
          <w:bCs/>
          <w:sz w:val="24"/>
          <w:szCs w:val="24"/>
        </w:rPr>
        <w:t xml:space="preserve"> </w:t>
      </w:r>
      <w:r>
        <w:rPr>
          <w:rFonts w:asciiTheme="minorHAnsi" w:hAnsiTheme="minorHAnsi" w:cstheme="minorHAnsi"/>
          <w:sz w:val="24"/>
          <w:szCs w:val="24"/>
        </w:rPr>
        <w:t>Environment, Heritage and Parks</w:t>
      </w:r>
    </w:p>
    <w:p w14:paraId="6B0E5FF0" w14:textId="77777777" w:rsidR="00FB1DBF" w:rsidRPr="000E4BC6" w:rsidRDefault="00FB1DBF" w:rsidP="00FB1DBF">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Pr>
          <w:rFonts w:asciiTheme="minorHAnsi" w:hAnsiTheme="minorHAnsi" w:cstheme="minorHAnsi"/>
          <w:b/>
          <w:bCs/>
          <w:sz w:val="24"/>
          <w:szCs w:val="24"/>
        </w:rPr>
        <w:t xml:space="preserve"> </w:t>
      </w:r>
      <w:r>
        <w:rPr>
          <w:rFonts w:asciiTheme="minorHAnsi" w:hAnsiTheme="minorHAnsi" w:cstheme="minorHAnsi"/>
          <w:sz w:val="24"/>
          <w:szCs w:val="24"/>
        </w:rPr>
        <w:t>Office of Nature Conservation</w:t>
      </w:r>
    </w:p>
    <w:p w14:paraId="218362A4" w14:textId="77777777" w:rsidR="00FB1DBF" w:rsidRPr="000E4BC6" w:rsidRDefault="00FB1DBF" w:rsidP="00FB1DBF">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Pr>
          <w:rFonts w:asciiTheme="minorHAnsi" w:hAnsiTheme="minorHAnsi" w:cstheme="minorHAnsi"/>
          <w:b/>
          <w:bCs/>
          <w:sz w:val="24"/>
          <w:szCs w:val="24"/>
        </w:rPr>
        <w:t xml:space="preserve"> </w:t>
      </w:r>
      <w:r>
        <w:rPr>
          <w:rFonts w:asciiTheme="minorHAnsi" w:hAnsiTheme="minorHAnsi" w:cstheme="minorHAnsi"/>
          <w:sz w:val="24"/>
          <w:szCs w:val="24"/>
        </w:rPr>
        <w:t>Hybrid Working Arrangements / Dickson ACT</w:t>
      </w:r>
    </w:p>
    <w:p w14:paraId="486BE925" w14:textId="6E56F4C8" w:rsidR="00FB1DBF" w:rsidRPr="00D928F5" w:rsidRDefault="00FB1DBF" w:rsidP="00FB1DBF">
      <w:pPr>
        <w:pStyle w:val="BodyText"/>
        <w:rPr>
          <w:rFonts w:asciiTheme="minorHAnsi" w:hAnsiTheme="minorHAnsi" w:cstheme="minorHAnsi"/>
          <w:sz w:val="24"/>
          <w:szCs w:val="24"/>
        </w:rPr>
      </w:pPr>
      <w:r w:rsidRPr="00D928F5">
        <w:rPr>
          <w:rFonts w:asciiTheme="minorHAnsi" w:hAnsiTheme="minorHAnsi" w:cstheme="minorHAnsi"/>
          <w:b/>
          <w:bCs/>
          <w:sz w:val="24"/>
          <w:szCs w:val="24"/>
        </w:rPr>
        <w:t xml:space="preserve">Reports to: </w:t>
      </w:r>
      <w:r w:rsidR="00D928F5" w:rsidRPr="00D928F5">
        <w:rPr>
          <w:rFonts w:asciiTheme="minorHAnsi" w:hAnsiTheme="minorHAnsi" w:cstheme="minorHAnsi"/>
          <w:sz w:val="24"/>
          <w:szCs w:val="24"/>
        </w:rPr>
        <w:t>Senior Spatial</w:t>
      </w:r>
      <w:r w:rsidRPr="00D928F5">
        <w:rPr>
          <w:rFonts w:asciiTheme="minorHAnsi" w:hAnsiTheme="minorHAnsi" w:cstheme="minorHAnsi"/>
          <w:sz w:val="24"/>
          <w:szCs w:val="24"/>
        </w:rPr>
        <w:t xml:space="preserve"> Ecologist</w:t>
      </w:r>
    </w:p>
    <w:p w14:paraId="6EDC19CA" w14:textId="77121464" w:rsidR="00FB1DBF" w:rsidRPr="0044768B" w:rsidRDefault="00FB1DBF" w:rsidP="00FB1DBF">
      <w:pPr>
        <w:spacing w:before="240"/>
        <w:rPr>
          <w:rFonts w:asciiTheme="minorHAnsi" w:hAnsiTheme="minorHAnsi" w:cstheme="minorHAnsi"/>
          <w:b/>
          <w:szCs w:val="24"/>
        </w:rPr>
      </w:pPr>
      <w:r w:rsidRPr="00D928F5">
        <w:rPr>
          <w:rFonts w:asciiTheme="minorHAnsi" w:hAnsiTheme="minorHAnsi" w:cstheme="minorHAnsi"/>
          <w:b/>
          <w:szCs w:val="24"/>
        </w:rPr>
        <w:t xml:space="preserve">Date last reviewed: </w:t>
      </w:r>
      <w:r w:rsidR="00D928F5" w:rsidRPr="00D928F5">
        <w:rPr>
          <w:bCs/>
          <w:szCs w:val="24"/>
        </w:rPr>
        <w:t>10/</w:t>
      </w:r>
      <w:r w:rsidRPr="00D928F5">
        <w:rPr>
          <w:bCs/>
          <w:szCs w:val="24"/>
        </w:rPr>
        <w:t>0</w:t>
      </w:r>
      <w:r w:rsidR="00D928F5" w:rsidRPr="00D928F5">
        <w:rPr>
          <w:bCs/>
          <w:szCs w:val="24"/>
        </w:rPr>
        <w:t>6</w:t>
      </w:r>
      <w:r w:rsidRPr="00D928F5">
        <w:rPr>
          <w:bCs/>
          <w:szCs w:val="24"/>
        </w:rPr>
        <w:t>/2026</w:t>
      </w:r>
    </w:p>
    <w:p w14:paraId="0CD64310" w14:textId="283ED53B" w:rsidR="00FB1DBF" w:rsidRPr="005F7EDA" w:rsidRDefault="00FB1DBF" w:rsidP="00FB1DBF">
      <w:pPr>
        <w:pStyle w:val="BodyText"/>
        <w:rPr>
          <w:rFonts w:asciiTheme="minorHAnsi" w:hAnsiTheme="minorHAnsi" w:cstheme="minorHAnsi"/>
          <w:b/>
          <w:bCs/>
          <w:sz w:val="24"/>
          <w:szCs w:val="24"/>
        </w:rPr>
        <w:sectPr w:rsidR="00FB1DBF" w:rsidRPr="005F7EDA" w:rsidSect="00FB1DBF">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Pr>
          <w:rFonts w:asciiTheme="minorHAnsi" w:hAnsiTheme="minorHAnsi" w:cstheme="minorHAnsi"/>
          <w:b/>
          <w:bCs/>
          <w:sz w:val="24"/>
          <w:szCs w:val="24"/>
        </w:rPr>
        <w:t>i</w:t>
      </w:r>
      <w:r w:rsidRPr="0044768B">
        <w:rPr>
          <w:rFonts w:asciiTheme="minorHAnsi" w:hAnsiTheme="minorHAnsi" w:cstheme="minorHAnsi"/>
          <w:b/>
          <w:bCs/>
          <w:sz w:val="24"/>
          <w:szCs w:val="24"/>
        </w:rPr>
        <w:t>on requirements:</w:t>
      </w:r>
      <w:r>
        <w:rPr>
          <w:rFonts w:asciiTheme="minorHAnsi" w:hAnsiTheme="minorHAnsi" w:cstheme="minorHAnsi"/>
          <w:b/>
          <w:bCs/>
          <w:sz w:val="24"/>
          <w:szCs w:val="24"/>
        </w:rPr>
        <w:t xml:space="preserve"> </w:t>
      </w:r>
      <w:r w:rsidRPr="005F7EDA">
        <w:rPr>
          <w:rFonts w:asciiTheme="minorHAnsi" w:hAnsiTheme="minorHAnsi" w:cstheme="minorHAnsi"/>
          <w:sz w:val="24"/>
          <w:szCs w:val="24"/>
        </w:rPr>
        <w:t>Tertiary qualifications in ecology</w:t>
      </w:r>
      <w:r w:rsidR="00D928F5">
        <w:rPr>
          <w:rFonts w:asciiTheme="minorHAnsi" w:hAnsiTheme="minorHAnsi" w:cstheme="minorHAnsi"/>
          <w:sz w:val="24"/>
          <w:szCs w:val="24"/>
        </w:rPr>
        <w:t>, GIS or data engineering</w:t>
      </w:r>
      <w:r w:rsidRPr="005F7EDA">
        <w:rPr>
          <w:rFonts w:asciiTheme="minorHAnsi" w:hAnsiTheme="minorHAnsi" w:cstheme="minorHAnsi"/>
          <w:sz w:val="24"/>
          <w:szCs w:val="24"/>
        </w:rPr>
        <w:t xml:space="preserve"> or similar field</w:t>
      </w:r>
    </w:p>
    <w:p w14:paraId="43AFDA7A" w14:textId="77777777" w:rsidR="00FB1DBF" w:rsidRPr="009A0130" w:rsidRDefault="00FB1DBF" w:rsidP="00884AE1">
      <w:pPr>
        <w:pStyle w:val="Heading1"/>
        <w:pBdr>
          <w:bottom w:val="single" w:sz="12" w:space="1" w:color="auto"/>
        </w:pBdr>
        <w:spacing w:before="360"/>
        <w:rPr>
          <w:sz w:val="28"/>
        </w:rPr>
      </w:pPr>
      <w:r>
        <w:rPr>
          <w:sz w:val="28"/>
        </w:rPr>
        <w:t>DIRECTORATE OVERVIEW</w:t>
      </w:r>
    </w:p>
    <w:p w14:paraId="4C5D5D26" w14:textId="77777777" w:rsidR="00FB1DBF" w:rsidRPr="0043781D" w:rsidRDefault="00FB1DBF" w:rsidP="00884AE1">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34CB6B0C" w14:textId="77777777" w:rsidR="00FB1DBF" w:rsidRPr="0043781D" w:rsidRDefault="00FB1DBF" w:rsidP="00884AE1">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7AD688F1" w14:textId="77777777" w:rsidR="00FB1DBF" w:rsidRPr="0043781D" w:rsidRDefault="00FB1DBF" w:rsidP="00884AE1">
      <w:pPr>
        <w:spacing w:after="120"/>
      </w:pPr>
      <w:r w:rsidRPr="0043781D">
        <w:t>We are here to:</w:t>
      </w:r>
    </w:p>
    <w:p w14:paraId="135080BC" w14:textId="77777777" w:rsidR="00FB1DBF" w:rsidRPr="0043781D" w:rsidRDefault="00FB1DBF" w:rsidP="00FB1DBF">
      <w:pPr>
        <w:numPr>
          <w:ilvl w:val="0"/>
          <w:numId w:val="19"/>
        </w:numPr>
        <w:suppressAutoHyphens w:val="0"/>
        <w:spacing w:after="120" w:line="259" w:lineRule="auto"/>
      </w:pPr>
      <w:r w:rsidRPr="0043781D">
        <w:t>Deliver streamlined, customer-focused services.</w:t>
      </w:r>
    </w:p>
    <w:p w14:paraId="12677774" w14:textId="77777777" w:rsidR="00FB1DBF" w:rsidRPr="0043781D" w:rsidRDefault="00FB1DBF" w:rsidP="00FB1DBF">
      <w:pPr>
        <w:numPr>
          <w:ilvl w:val="0"/>
          <w:numId w:val="19"/>
        </w:numPr>
        <w:suppressAutoHyphens w:val="0"/>
        <w:spacing w:after="120" w:line="259" w:lineRule="auto"/>
      </w:pPr>
      <w:r w:rsidRPr="0043781D">
        <w:t>Align planning, transport and environmental stewardship.</w:t>
      </w:r>
    </w:p>
    <w:p w14:paraId="265E57BD" w14:textId="77777777" w:rsidR="00FB1DBF" w:rsidRPr="0043781D" w:rsidRDefault="00FB1DBF" w:rsidP="00FB1DBF">
      <w:pPr>
        <w:numPr>
          <w:ilvl w:val="0"/>
          <w:numId w:val="19"/>
        </w:numPr>
        <w:suppressAutoHyphens w:val="0"/>
        <w:spacing w:after="120" w:line="259" w:lineRule="auto"/>
      </w:pPr>
      <w:r w:rsidRPr="0043781D">
        <w:t>Consolidate operations for greater efficiency and impact.</w:t>
      </w:r>
    </w:p>
    <w:p w14:paraId="0C58A2CA" w14:textId="77777777" w:rsidR="00FB1DBF" w:rsidRPr="0043781D" w:rsidRDefault="00FB1DBF" w:rsidP="00FB1DBF">
      <w:pPr>
        <w:numPr>
          <w:ilvl w:val="0"/>
          <w:numId w:val="19"/>
        </w:numPr>
        <w:suppressAutoHyphens w:val="0"/>
        <w:spacing w:after="120" w:line="259" w:lineRule="auto"/>
      </w:pPr>
      <w:r w:rsidRPr="0043781D">
        <w:t>Make government services more accessible, transparent and trusted.</w:t>
      </w:r>
    </w:p>
    <w:p w14:paraId="3F69CA8B" w14:textId="77777777" w:rsidR="00FB1DBF" w:rsidRPr="00B7183E" w:rsidRDefault="00FB1DBF" w:rsidP="00884AE1">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588C01F3" w14:textId="77777777" w:rsidR="00FB1DBF" w:rsidRPr="002A43D2" w:rsidRDefault="00FB1DBF" w:rsidP="00884AE1">
      <w:pPr>
        <w:pStyle w:val="Heading1"/>
        <w:pBdr>
          <w:bottom w:val="single" w:sz="12" w:space="1" w:color="auto"/>
        </w:pBdr>
        <w:spacing w:before="360"/>
        <w:rPr>
          <w:sz w:val="28"/>
        </w:rPr>
      </w:pPr>
      <w:r w:rsidRPr="002A43D2">
        <w:rPr>
          <w:sz w:val="28"/>
        </w:rPr>
        <w:t>DIVISION OVERVIEW</w:t>
      </w:r>
    </w:p>
    <w:p w14:paraId="0E339DBF" w14:textId="77777777" w:rsidR="00FB1DBF" w:rsidRPr="000E4BC6" w:rsidRDefault="00FB1DBF" w:rsidP="00884AE1">
      <w:r w:rsidRPr="000E4BC6">
        <w:t xml:space="preserve">The Environment, Heritage and Parks (EHP) Division delivers the following functions for the ACT government: </w:t>
      </w:r>
    </w:p>
    <w:p w14:paraId="6D377363" w14:textId="77777777" w:rsidR="00FB1DBF" w:rsidRPr="000E4BC6" w:rsidRDefault="00FB1DBF" w:rsidP="00FB1DBF">
      <w:pPr>
        <w:pStyle w:val="ListParagraph"/>
        <w:numPr>
          <w:ilvl w:val="0"/>
          <w:numId w:val="20"/>
        </w:numPr>
      </w:pPr>
      <w:r w:rsidRPr="000E4BC6">
        <w:lastRenderedPageBreak/>
        <w:t xml:space="preserve">Nature conservation policy, planning and delivery; </w:t>
      </w:r>
    </w:p>
    <w:p w14:paraId="0352965A" w14:textId="77777777" w:rsidR="00FB1DBF" w:rsidRPr="000E4BC6" w:rsidRDefault="00FB1DBF" w:rsidP="00FB1DBF">
      <w:pPr>
        <w:pStyle w:val="ListParagraph"/>
        <w:numPr>
          <w:ilvl w:val="0"/>
          <w:numId w:val="20"/>
        </w:numPr>
      </w:pPr>
      <w:r w:rsidRPr="000E4BC6">
        <w:t xml:space="preserve">Conservator support and traditional custodian engagement; </w:t>
      </w:r>
    </w:p>
    <w:p w14:paraId="125EB811" w14:textId="77777777" w:rsidR="00FB1DBF" w:rsidRPr="000E4BC6" w:rsidRDefault="00FB1DBF" w:rsidP="00FB1DBF">
      <w:pPr>
        <w:pStyle w:val="ListParagraph"/>
        <w:numPr>
          <w:ilvl w:val="0"/>
          <w:numId w:val="20"/>
        </w:numPr>
      </w:pPr>
      <w:r w:rsidRPr="000E4BC6">
        <w:t xml:space="preserve">Heritage conservation policy and regulation; </w:t>
      </w:r>
    </w:p>
    <w:p w14:paraId="56C80E96" w14:textId="77777777" w:rsidR="00FB1DBF" w:rsidRPr="000E4BC6" w:rsidRDefault="00FB1DBF" w:rsidP="00FB1DBF">
      <w:pPr>
        <w:pStyle w:val="ListParagraph"/>
        <w:numPr>
          <w:ilvl w:val="0"/>
          <w:numId w:val="20"/>
        </w:numPr>
      </w:pPr>
      <w:r w:rsidRPr="000E4BC6">
        <w:t xml:space="preserve">Environment protection policy; </w:t>
      </w:r>
    </w:p>
    <w:p w14:paraId="53E479FE" w14:textId="77777777" w:rsidR="00FB1DBF" w:rsidRPr="000E4BC6" w:rsidRDefault="00FB1DBF" w:rsidP="00FB1DBF">
      <w:pPr>
        <w:pStyle w:val="ListParagraph"/>
        <w:numPr>
          <w:ilvl w:val="0"/>
          <w:numId w:val="20"/>
        </w:numPr>
      </w:pPr>
      <w:r w:rsidRPr="000E4BC6">
        <w:t xml:space="preserve">Conservation research and evaluation; </w:t>
      </w:r>
    </w:p>
    <w:p w14:paraId="7F28D585" w14:textId="77777777" w:rsidR="00FB1DBF" w:rsidRPr="000E4BC6" w:rsidRDefault="00FB1DBF" w:rsidP="00FB1DBF">
      <w:pPr>
        <w:pStyle w:val="ListParagraph"/>
        <w:numPr>
          <w:ilvl w:val="0"/>
          <w:numId w:val="20"/>
        </w:numPr>
      </w:pPr>
      <w:r w:rsidRPr="000E4BC6">
        <w:t xml:space="preserve">Management of Parks and Reserves; </w:t>
      </w:r>
    </w:p>
    <w:p w14:paraId="5C943DC2" w14:textId="77777777" w:rsidR="00FB1DBF" w:rsidRPr="000E4BC6" w:rsidRDefault="00FB1DBF" w:rsidP="00FB1DBF">
      <w:pPr>
        <w:pStyle w:val="ListParagraph"/>
        <w:numPr>
          <w:ilvl w:val="0"/>
          <w:numId w:val="20"/>
        </w:numPr>
      </w:pPr>
      <w:r w:rsidRPr="000E4BC6">
        <w:t xml:space="preserve">Fire and Forest Management; and </w:t>
      </w:r>
    </w:p>
    <w:p w14:paraId="3E1231CA" w14:textId="77777777" w:rsidR="00FB1DBF" w:rsidRPr="000E4BC6" w:rsidRDefault="00FB1DBF" w:rsidP="00FB1DBF">
      <w:pPr>
        <w:pStyle w:val="ListParagraph"/>
        <w:numPr>
          <w:ilvl w:val="0"/>
          <w:numId w:val="20"/>
        </w:numPr>
      </w:pPr>
      <w:r w:rsidRPr="000E4BC6">
        <w:t xml:space="preserve">Biosecurity policy and delivery. </w:t>
      </w:r>
    </w:p>
    <w:p w14:paraId="5B0CE4F4" w14:textId="77777777" w:rsidR="00FB1DBF" w:rsidRPr="000E4BC6" w:rsidRDefault="00FB1DBF" w:rsidP="00884AE1">
      <w:r w:rsidRPr="000E4BC6">
        <w:rPr>
          <w:b/>
          <w:bCs/>
        </w:rPr>
        <w:t xml:space="preserve">Who we are </w:t>
      </w:r>
    </w:p>
    <w:p w14:paraId="18B844ED" w14:textId="77777777" w:rsidR="00FB1DBF" w:rsidRPr="000E4BC6" w:rsidRDefault="00FB1DBF" w:rsidP="00884AE1">
      <w:r w:rsidRPr="000E4BC6">
        <w:t xml:space="preserve">We are a diverse, innovative and professional team of people who come from a wide variety of backgrounds. We welcome people with experience from the community, public and private sectors and believe the more diverse our knowledge base is, the better our results will be. We value people with innovative and creative ideas, who communicate with candour and respect, and who have the motivation to drive projects from conception through to delivery. We are curious about each other’s work and always ask “who else needs to know?” </w:t>
      </w:r>
    </w:p>
    <w:p w14:paraId="7038FB3B" w14:textId="77777777" w:rsidR="00FB1DBF" w:rsidRPr="000E4BC6" w:rsidRDefault="00FB1DBF" w:rsidP="00884AE1">
      <w:r w:rsidRPr="000E4BC6">
        <w:rPr>
          <w:b/>
          <w:bCs/>
        </w:rPr>
        <w:t xml:space="preserve">What we offer </w:t>
      </w:r>
    </w:p>
    <w:p w14:paraId="550AFD0B" w14:textId="77777777" w:rsidR="00FB1DBF" w:rsidRPr="000E4BC6" w:rsidRDefault="00FB1DBF" w:rsidP="00FB1DBF">
      <w:pPr>
        <w:pStyle w:val="ListParagraph"/>
        <w:numPr>
          <w:ilvl w:val="0"/>
          <w:numId w:val="21"/>
        </w:numPr>
      </w:pPr>
      <w:r w:rsidRPr="000E4BC6">
        <w:t xml:space="preserve">Interesting and fulfilling work in a unique government environment where you can see the impact you have in working to protect Canberra’s natural environment. </w:t>
      </w:r>
    </w:p>
    <w:p w14:paraId="219A7D84" w14:textId="77777777" w:rsidR="00FB1DBF" w:rsidRPr="000E4BC6" w:rsidRDefault="00FB1DBF" w:rsidP="00FB1DBF">
      <w:pPr>
        <w:pStyle w:val="ListParagraph"/>
        <w:numPr>
          <w:ilvl w:val="0"/>
          <w:numId w:val="21"/>
        </w:numPr>
      </w:pPr>
      <w:r w:rsidRPr="000E4BC6">
        <w:t xml:space="preserve">The opportunity to work with passionate, innovative and experienced leaders who encourage and support you to develop your interests and expertise. </w:t>
      </w:r>
    </w:p>
    <w:p w14:paraId="3ECE07B8" w14:textId="77777777" w:rsidR="00FB1DBF" w:rsidRPr="000E4BC6" w:rsidRDefault="00FB1DBF" w:rsidP="00FB1DBF">
      <w:pPr>
        <w:pStyle w:val="ListParagraph"/>
        <w:numPr>
          <w:ilvl w:val="0"/>
          <w:numId w:val="21"/>
        </w:numPr>
      </w:pPr>
      <w:r w:rsidRPr="000E4BC6">
        <w:t xml:space="preserve">A flexible workplace including hybrid work from home arrangements and state of the art accommodation enabling activity-based work. </w:t>
      </w:r>
    </w:p>
    <w:p w14:paraId="010B04B9" w14:textId="77777777" w:rsidR="00FB1DBF" w:rsidRPr="000E4BC6" w:rsidRDefault="00FB1DBF" w:rsidP="00884AE1">
      <w:pPr>
        <w:pStyle w:val="Heading1"/>
        <w:pBdr>
          <w:bottom w:val="single" w:sz="12" w:space="1" w:color="auto"/>
        </w:pBdr>
        <w:spacing w:before="360"/>
        <w:rPr>
          <w:sz w:val="28"/>
        </w:rPr>
      </w:pPr>
      <w:r>
        <w:rPr>
          <w:sz w:val="28"/>
        </w:rPr>
        <w:t>BUSINESS UNIT OVERVIEW</w:t>
      </w:r>
    </w:p>
    <w:p w14:paraId="1EC0EFBF" w14:textId="77777777" w:rsidR="00FB1DBF" w:rsidRDefault="00FB1DBF" w:rsidP="00884AE1">
      <w:pPr>
        <w:rPr>
          <w:rFonts w:asciiTheme="minorHAnsi" w:hAnsiTheme="minorHAnsi" w:cstheme="minorHAnsi"/>
          <w:b/>
          <w:bCs/>
          <w:szCs w:val="24"/>
        </w:rPr>
      </w:pPr>
      <w:r w:rsidRPr="005C11D7">
        <w:rPr>
          <w:rFonts w:asciiTheme="minorHAnsi" w:hAnsiTheme="minorHAnsi" w:cstheme="minorHAnsi"/>
          <w:b/>
          <w:bCs/>
          <w:szCs w:val="24"/>
        </w:rPr>
        <w:t xml:space="preserve">Office of Nature Conservation </w:t>
      </w:r>
    </w:p>
    <w:p w14:paraId="6ABA3140" w14:textId="77777777" w:rsidR="00FB1DBF" w:rsidRDefault="00FB1DBF" w:rsidP="00884AE1">
      <w:pPr>
        <w:rPr>
          <w:rFonts w:asciiTheme="minorHAnsi" w:hAnsiTheme="minorHAnsi" w:cstheme="minorHAnsi"/>
          <w:szCs w:val="24"/>
        </w:rPr>
      </w:pPr>
      <w:r w:rsidRPr="005C11D7">
        <w:rPr>
          <w:rFonts w:asciiTheme="minorHAnsi" w:hAnsiTheme="minorHAnsi" w:cstheme="minorHAnsi"/>
          <w:szCs w:val="24"/>
        </w:rPr>
        <w:t>The Office of Nature Conservation (ONC) brings together policy, science, and data expertise to accelerate unified thinking and action to respond to the immense conservation challenges facing the ACT. The ONC focuses on an outcomes-based philosophy to guide and inform on-ground conservation efforts undertaken by ACT Parks and Conservation Services, volunteer environmental partners and the community. Through collaboration and engagement with a wide range of internal and external stakeholders, some of the ONC’s responsibilities include delivering research, monitoring and evaluation programs focused on ACT biodiversity, threats and management interventions, providing expert advice on a range of ACT Government approval, licensing, operational and planning processes, advising on and implementing threatened species and ecological community recovery plans. While working collaboratively, the collection of experienced ecologists and technical experts in the ONC are organised into thematic teams with responsibilities for leading projects in a particular taxon (e.g. fauna), ecosystem (e.g. aquatic and riparian), process (e.g. fire), or technical (e.g. policy) area.</w:t>
      </w:r>
    </w:p>
    <w:p w14:paraId="26348A49" w14:textId="77777777" w:rsidR="00CF590A" w:rsidRDefault="00CF590A" w:rsidP="00CF590A">
      <w:pPr>
        <w:pStyle w:val="Heading1"/>
        <w:pBdr>
          <w:bottom w:val="single" w:sz="12" w:space="1" w:color="auto"/>
        </w:pBdr>
        <w:spacing w:before="360"/>
        <w:rPr>
          <w:sz w:val="28"/>
        </w:rPr>
      </w:pPr>
      <w:r>
        <w:rPr>
          <w:sz w:val="28"/>
        </w:rPr>
        <w:t>POSITION PURPOSE</w:t>
      </w:r>
    </w:p>
    <w:p w14:paraId="42F545A5" w14:textId="2C46C5B2" w:rsidR="00803DE1" w:rsidRDefault="00803DE1" w:rsidP="00962DDD">
      <w:pPr>
        <w:rPr>
          <w:lang w:eastAsia="ja-JP"/>
        </w:rPr>
      </w:pPr>
      <w:r w:rsidRPr="00803DE1">
        <w:rPr>
          <w:lang w:eastAsia="ja-JP"/>
        </w:rPr>
        <w:lastRenderedPageBreak/>
        <w:t>The position sits within the Maps and Data team within ONC, which is a small specialist technical unit that provides GIS and data management support, and strategic data and digital advice, to ONC and the EH</w:t>
      </w:r>
      <w:r w:rsidR="00D54CF2">
        <w:rPr>
          <w:lang w:eastAsia="ja-JP"/>
        </w:rPr>
        <w:t>P</w:t>
      </w:r>
      <w:r w:rsidRPr="00803DE1">
        <w:rPr>
          <w:lang w:eastAsia="ja-JP"/>
        </w:rPr>
        <w:t xml:space="preserve"> Division. </w:t>
      </w:r>
      <w:r w:rsidR="00D54CF2">
        <w:rPr>
          <w:lang w:eastAsia="ja-JP"/>
        </w:rPr>
        <w:t>The purpose of</w:t>
      </w:r>
      <w:r w:rsidR="00600A14">
        <w:rPr>
          <w:lang w:eastAsia="ja-JP"/>
        </w:rPr>
        <w:t xml:space="preserve"> the role is to deploy professional data skills and technical support</w:t>
      </w:r>
      <w:r w:rsidR="00D54CF2">
        <w:rPr>
          <w:lang w:eastAsia="ja-JP"/>
        </w:rPr>
        <w:t xml:space="preserve"> </w:t>
      </w:r>
      <w:r w:rsidR="00600A14">
        <w:rPr>
          <w:lang w:eastAsia="ja-JP"/>
        </w:rPr>
        <w:t>for</w:t>
      </w:r>
      <w:r w:rsidRPr="00803DE1">
        <w:rPr>
          <w:lang w:eastAsia="ja-JP"/>
        </w:rPr>
        <w:t xml:space="preserve"> curation for both spatial and non-spatial biodiversity data, </w:t>
      </w:r>
      <w:r w:rsidR="00600A14">
        <w:rPr>
          <w:lang w:eastAsia="ja-JP"/>
        </w:rPr>
        <w:t xml:space="preserve">undertake </w:t>
      </w:r>
      <w:r w:rsidRPr="00803DE1">
        <w:rPr>
          <w:lang w:eastAsia="ja-JP"/>
        </w:rPr>
        <w:t>spatial ecology and analysis, web GIS, data</w:t>
      </w:r>
      <w:r w:rsidR="00CC066A">
        <w:rPr>
          <w:lang w:eastAsia="ja-JP"/>
        </w:rPr>
        <w:t xml:space="preserve"> capture</w:t>
      </w:r>
      <w:r w:rsidRPr="00803DE1">
        <w:rPr>
          <w:lang w:eastAsia="ja-JP"/>
        </w:rPr>
        <w:t xml:space="preserve"> applications, metadata, and data engineering</w:t>
      </w:r>
      <w:r w:rsidR="003F5739">
        <w:rPr>
          <w:lang w:eastAsia="ja-JP"/>
        </w:rPr>
        <w:t xml:space="preserve"> to support the Office of Nature Conservation thematic teams</w:t>
      </w:r>
      <w:r w:rsidR="00CC066A">
        <w:rPr>
          <w:lang w:eastAsia="ja-JP"/>
        </w:rPr>
        <w:t xml:space="preserve"> deliver on programs that support conservation and management of biodiversity.</w:t>
      </w:r>
    </w:p>
    <w:p w14:paraId="703B6E86" w14:textId="0164D92D" w:rsidR="00AF314E" w:rsidRPr="00D82AFA" w:rsidRDefault="00630D4E" w:rsidP="00D82AFA">
      <w:pPr>
        <w:pStyle w:val="Heading1"/>
        <w:pBdr>
          <w:bottom w:val="single" w:sz="12" w:space="1" w:color="auto"/>
        </w:pBdr>
        <w:rPr>
          <w:sz w:val="28"/>
        </w:rPr>
      </w:pPr>
      <w:r>
        <w:rPr>
          <w:sz w:val="28"/>
        </w:rPr>
        <w:t>D</w:t>
      </w:r>
      <w:r w:rsidRPr="002A43D2">
        <w:rPr>
          <w:sz w:val="28"/>
        </w:rPr>
        <w:t xml:space="preserve">UTIES / RESPONSIBILITIES </w:t>
      </w:r>
      <w:bookmarkStart w:id="0" w:name="_Hlk160120617"/>
    </w:p>
    <w:p w14:paraId="7BE39B11" w14:textId="77777777" w:rsidR="00B563A8" w:rsidRPr="00B563A8" w:rsidRDefault="00B563A8" w:rsidP="00B563A8">
      <w:pPr>
        <w:pStyle w:val="DotPoint"/>
        <w:numPr>
          <w:ilvl w:val="0"/>
          <w:numId w:val="0"/>
        </w:numPr>
        <w:spacing w:after="120"/>
        <w:contextualSpacing w:val="0"/>
        <w:rPr>
          <w:sz w:val="22"/>
          <w:szCs w:val="18"/>
        </w:rPr>
      </w:pPr>
      <w:r w:rsidRPr="00B563A8">
        <w:t>Under limited direction, the successful applicant will deliver applied data management projects to support the improvement and integration of biodiversity data systems. Key responsibilities include:</w:t>
      </w:r>
    </w:p>
    <w:p w14:paraId="73208367" w14:textId="343BF78F" w:rsidR="009E6CF9" w:rsidRPr="009E6CF9" w:rsidRDefault="009E6CF9" w:rsidP="009E6CF9">
      <w:pPr>
        <w:pStyle w:val="DotPoint"/>
        <w:numPr>
          <w:ilvl w:val="0"/>
          <w:numId w:val="8"/>
        </w:numPr>
        <w:spacing w:after="120"/>
        <w:rPr>
          <w:sz w:val="22"/>
          <w:szCs w:val="18"/>
        </w:rPr>
      </w:pPr>
      <w:r w:rsidRPr="009E6CF9">
        <w:rPr>
          <w:sz w:val="22"/>
          <w:szCs w:val="18"/>
        </w:rPr>
        <w:t>Deliver spatial and data projects using the Esri ArcGIS suite (ArcGIS Enterprise/Portal, enterprise geodatabases, ArcGIS Online, Survey123, Notebooks) and/or FME.</w:t>
      </w:r>
    </w:p>
    <w:p w14:paraId="4E9E3A07" w14:textId="1F2E2B95" w:rsidR="009E6CF9" w:rsidRPr="00C7706E" w:rsidRDefault="009E6CF9" w:rsidP="009707A1">
      <w:pPr>
        <w:pStyle w:val="DotPoint"/>
        <w:numPr>
          <w:ilvl w:val="0"/>
          <w:numId w:val="8"/>
        </w:numPr>
        <w:spacing w:after="120"/>
        <w:rPr>
          <w:sz w:val="22"/>
          <w:szCs w:val="18"/>
        </w:rPr>
      </w:pPr>
      <w:r w:rsidRPr="00C7706E">
        <w:rPr>
          <w:sz w:val="22"/>
          <w:szCs w:val="18"/>
        </w:rPr>
        <w:t>Design, develop and manage spatial data capture</w:t>
      </w:r>
      <w:r w:rsidR="00C7706E">
        <w:rPr>
          <w:sz w:val="22"/>
          <w:szCs w:val="18"/>
        </w:rPr>
        <w:t xml:space="preserve"> and visualisation</w:t>
      </w:r>
      <w:r w:rsidRPr="00C7706E">
        <w:rPr>
          <w:sz w:val="22"/>
          <w:szCs w:val="18"/>
        </w:rPr>
        <w:t xml:space="preserve"> solutions (e.g. Survey123 Connect, Field Maps</w:t>
      </w:r>
      <w:r w:rsidR="00C7706E">
        <w:rPr>
          <w:sz w:val="22"/>
          <w:szCs w:val="18"/>
        </w:rPr>
        <w:t xml:space="preserve">, </w:t>
      </w:r>
      <w:r w:rsidRPr="00C7706E">
        <w:rPr>
          <w:sz w:val="22"/>
          <w:szCs w:val="18"/>
        </w:rPr>
        <w:t xml:space="preserve">ArcGIS Dashboards, Experience Builder) </w:t>
      </w:r>
      <w:r w:rsidR="00C7706E" w:rsidRPr="00C7706E">
        <w:rPr>
          <w:sz w:val="22"/>
          <w:szCs w:val="18"/>
        </w:rPr>
        <w:t>in collaboration with stakeholders.</w:t>
      </w:r>
    </w:p>
    <w:p w14:paraId="27250A4B" w14:textId="77777777" w:rsidR="009E6CF9" w:rsidRPr="009E6CF9" w:rsidRDefault="009E6CF9" w:rsidP="009E6CF9">
      <w:pPr>
        <w:pStyle w:val="DotPoint"/>
        <w:numPr>
          <w:ilvl w:val="0"/>
          <w:numId w:val="8"/>
        </w:numPr>
        <w:spacing w:after="120"/>
        <w:rPr>
          <w:sz w:val="22"/>
          <w:szCs w:val="18"/>
        </w:rPr>
      </w:pPr>
      <w:r w:rsidRPr="009E6CF9">
        <w:rPr>
          <w:sz w:val="22"/>
          <w:szCs w:val="18"/>
        </w:rPr>
        <w:t>Apply and support ACT Government data governance standards and best practice data management.</w:t>
      </w:r>
    </w:p>
    <w:p w14:paraId="53089A5D" w14:textId="28F68D07" w:rsidR="009E6CF9" w:rsidRPr="009E6CF9" w:rsidRDefault="009E6CF9" w:rsidP="009E6CF9">
      <w:pPr>
        <w:pStyle w:val="DotPoint"/>
        <w:numPr>
          <w:ilvl w:val="0"/>
          <w:numId w:val="8"/>
        </w:numPr>
        <w:spacing w:after="120"/>
        <w:rPr>
          <w:sz w:val="22"/>
          <w:szCs w:val="18"/>
        </w:rPr>
      </w:pPr>
      <w:r w:rsidRPr="009E6CF9">
        <w:rPr>
          <w:sz w:val="22"/>
          <w:szCs w:val="18"/>
        </w:rPr>
        <w:t xml:space="preserve">Provide GIS support, advice and training to </w:t>
      </w:r>
      <w:r w:rsidR="00C7706E">
        <w:rPr>
          <w:sz w:val="22"/>
          <w:szCs w:val="18"/>
        </w:rPr>
        <w:t xml:space="preserve">Office of Nature Conservation </w:t>
      </w:r>
      <w:r w:rsidRPr="009E6CF9">
        <w:rPr>
          <w:sz w:val="22"/>
          <w:szCs w:val="18"/>
        </w:rPr>
        <w:t>staff.</w:t>
      </w:r>
    </w:p>
    <w:p w14:paraId="0C16C7B1" w14:textId="77777777" w:rsidR="009E6CF9" w:rsidRPr="009E6CF9" w:rsidRDefault="009E6CF9" w:rsidP="009E6CF9">
      <w:pPr>
        <w:pStyle w:val="DotPoint"/>
        <w:numPr>
          <w:ilvl w:val="0"/>
          <w:numId w:val="8"/>
        </w:numPr>
        <w:spacing w:after="120"/>
        <w:rPr>
          <w:sz w:val="22"/>
          <w:szCs w:val="18"/>
        </w:rPr>
      </w:pPr>
      <w:r w:rsidRPr="009E6CF9">
        <w:rPr>
          <w:sz w:val="22"/>
          <w:szCs w:val="18"/>
        </w:rPr>
        <w:t>Build and maintain effective working relationships with internal and external stakeholders, including government agencies and partners.</w:t>
      </w:r>
    </w:p>
    <w:p w14:paraId="60F785F9" w14:textId="77777777" w:rsidR="009E6CF9" w:rsidRPr="009E6CF9" w:rsidRDefault="009E6CF9" w:rsidP="009E6CF9">
      <w:pPr>
        <w:pStyle w:val="DotPoint"/>
        <w:numPr>
          <w:ilvl w:val="0"/>
          <w:numId w:val="8"/>
        </w:numPr>
        <w:spacing w:after="120"/>
        <w:rPr>
          <w:sz w:val="22"/>
          <w:szCs w:val="18"/>
        </w:rPr>
      </w:pPr>
      <w:r w:rsidRPr="009E6CF9">
        <w:rPr>
          <w:sz w:val="22"/>
          <w:szCs w:val="18"/>
        </w:rPr>
        <w:t>Uphold the ACTPS Code of Conduct and values, and ensure record-keeping complies with the Territory Records Act 2002.</w:t>
      </w:r>
    </w:p>
    <w:p w14:paraId="052491F0" w14:textId="12DB95E6" w:rsidR="00E83DEE" w:rsidRPr="00F9619F" w:rsidRDefault="009E6CF9" w:rsidP="009E6CF9">
      <w:pPr>
        <w:pStyle w:val="DotPoint"/>
        <w:numPr>
          <w:ilvl w:val="0"/>
          <w:numId w:val="8"/>
        </w:numPr>
        <w:spacing w:after="120"/>
        <w:contextualSpacing w:val="0"/>
        <w:rPr>
          <w:lang w:eastAsia="en-US"/>
        </w:rPr>
      </w:pPr>
      <w:r w:rsidRPr="009E6CF9">
        <w:rPr>
          <w:sz w:val="22"/>
          <w:szCs w:val="18"/>
        </w:rPr>
        <w:t>Undertake delegated responsibilities as a Conservation Officer under the Nature Conservation Act 2014.</w:t>
      </w:r>
    </w:p>
    <w:p w14:paraId="1FAE196A" w14:textId="77777777" w:rsidR="00F9619F" w:rsidRPr="00E83DEE" w:rsidRDefault="00F9619F" w:rsidP="00F9619F">
      <w:pPr>
        <w:pStyle w:val="DotPoint"/>
        <w:numPr>
          <w:ilvl w:val="0"/>
          <w:numId w:val="0"/>
        </w:numPr>
        <w:spacing w:after="120"/>
        <w:ind w:left="786"/>
        <w:contextualSpacing w:val="0"/>
        <w:rPr>
          <w:lang w:eastAsia="en-US"/>
        </w:rPr>
      </w:pPr>
    </w:p>
    <w:p w14:paraId="006FE41E" w14:textId="77777777" w:rsidR="00CF590A" w:rsidRPr="002A43D2" w:rsidRDefault="00CF590A" w:rsidP="00CF590A">
      <w:pPr>
        <w:pStyle w:val="Heading1"/>
        <w:pBdr>
          <w:bottom w:val="single" w:sz="12" w:space="1" w:color="auto"/>
        </w:pBdr>
        <w:rPr>
          <w:sz w:val="28"/>
        </w:rPr>
      </w:pPr>
      <w:r w:rsidRPr="002A43D2">
        <w:rPr>
          <w:sz w:val="28"/>
        </w:rPr>
        <w:t>SELECTION CRITERIA</w:t>
      </w:r>
      <w:r>
        <w:rPr>
          <w:sz w:val="28"/>
        </w:rPr>
        <w:t xml:space="preserve"> (CAPABILITIES)</w:t>
      </w:r>
    </w:p>
    <w:p w14:paraId="5F8F15A8" w14:textId="77777777" w:rsidR="00CF590A" w:rsidRPr="009116C0" w:rsidRDefault="00CF590A" w:rsidP="00CF590A">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3BE40025" w14:textId="3F55558A" w:rsidR="004A7592" w:rsidRPr="00D6348C" w:rsidRDefault="004A7592" w:rsidP="000849D9">
      <w:pPr>
        <w:pStyle w:val="BodyText"/>
      </w:pPr>
      <w:r w:rsidRPr="00D6348C">
        <w:rPr>
          <w:b/>
        </w:rPr>
        <w:t>Skills</w:t>
      </w:r>
    </w:p>
    <w:p w14:paraId="0FEC691D" w14:textId="1256CFAB" w:rsidR="00A13B97" w:rsidRPr="00147DC3" w:rsidRDefault="00A13B97" w:rsidP="00C90C55">
      <w:pPr>
        <w:pStyle w:val="ListParagraph"/>
        <w:numPr>
          <w:ilvl w:val="0"/>
          <w:numId w:val="22"/>
        </w:numPr>
        <w:suppressAutoHyphens w:val="0"/>
        <w:spacing w:after="0" w:line="300" w:lineRule="atLeast"/>
        <w:rPr>
          <w:rFonts w:asciiTheme="minorHAnsi" w:hAnsiTheme="minorHAnsi" w:cstheme="minorHAnsi"/>
          <w:szCs w:val="24"/>
        </w:rPr>
      </w:pPr>
      <w:bookmarkStart w:id="1" w:name="_Hlk162275881"/>
      <w:bookmarkEnd w:id="0"/>
      <w:r w:rsidRPr="00147DC3">
        <w:rPr>
          <w:rFonts w:asciiTheme="minorHAnsi" w:hAnsiTheme="minorHAnsi" w:cstheme="minorHAnsi"/>
          <w:szCs w:val="24"/>
        </w:rPr>
        <w:t xml:space="preserve">Demonstrated high-level experience in Geographic Information Systems (GIS), particularly using Esri ArcGIS platforms (ArcGIS Pro, ArcGIS Enterprise/Online) </w:t>
      </w:r>
      <w:r w:rsidR="000409B4" w:rsidRPr="00147DC3">
        <w:rPr>
          <w:rFonts w:asciiTheme="minorHAnsi" w:hAnsiTheme="minorHAnsi" w:cstheme="minorHAnsi"/>
          <w:szCs w:val="24"/>
        </w:rPr>
        <w:t xml:space="preserve">in designing and </w:t>
      </w:r>
      <w:r w:rsidR="000409B4" w:rsidRPr="00147DC3">
        <w:rPr>
          <w:rFonts w:asciiTheme="minorHAnsi" w:hAnsiTheme="minorHAnsi" w:cstheme="minorHAnsi"/>
          <w:szCs w:val="24"/>
        </w:rPr>
        <w:t>maintai</w:t>
      </w:r>
      <w:r w:rsidR="000409B4" w:rsidRPr="00147DC3">
        <w:rPr>
          <w:rFonts w:asciiTheme="minorHAnsi" w:hAnsiTheme="minorHAnsi" w:cstheme="minorHAnsi"/>
          <w:szCs w:val="24"/>
        </w:rPr>
        <w:t>ning</w:t>
      </w:r>
      <w:r w:rsidR="000409B4" w:rsidRPr="00147DC3">
        <w:rPr>
          <w:rFonts w:asciiTheme="minorHAnsi" w:hAnsiTheme="minorHAnsi" w:cstheme="minorHAnsi"/>
          <w:szCs w:val="24"/>
        </w:rPr>
        <w:t xml:space="preserve"> spatial databases</w:t>
      </w:r>
      <w:r w:rsidR="003F0E6E" w:rsidRPr="00147DC3">
        <w:rPr>
          <w:rFonts w:asciiTheme="minorHAnsi" w:hAnsiTheme="minorHAnsi" w:cstheme="minorHAnsi"/>
          <w:szCs w:val="24"/>
        </w:rPr>
        <w:t xml:space="preserve">. </w:t>
      </w:r>
      <w:r w:rsidRPr="00147DC3">
        <w:rPr>
          <w:rFonts w:asciiTheme="minorHAnsi" w:hAnsiTheme="minorHAnsi" w:cstheme="minorHAnsi"/>
          <w:szCs w:val="24"/>
        </w:rPr>
        <w:t>Proven ability to apply spatial analysis techniques to environmental or biodiversity datasets to support decision-making, reporting, and research outcomes.</w:t>
      </w:r>
      <w:r w:rsidR="000409B4" w:rsidRPr="00147DC3">
        <w:rPr>
          <w:rFonts w:asciiTheme="minorHAnsi" w:hAnsiTheme="minorHAnsi" w:cstheme="minorHAnsi"/>
          <w:szCs w:val="24"/>
        </w:rPr>
        <w:t xml:space="preserve"> </w:t>
      </w:r>
    </w:p>
    <w:p w14:paraId="283D2596" w14:textId="7976506E" w:rsidR="001F1304" w:rsidRPr="000B0AA5" w:rsidRDefault="001F1304" w:rsidP="001F1304">
      <w:pPr>
        <w:pStyle w:val="ListParagraph"/>
        <w:numPr>
          <w:ilvl w:val="0"/>
          <w:numId w:val="22"/>
        </w:numPr>
        <w:suppressAutoHyphens w:val="0"/>
        <w:spacing w:after="0" w:line="300" w:lineRule="atLeast"/>
        <w:rPr>
          <w:rFonts w:asciiTheme="minorHAnsi" w:hAnsiTheme="minorHAnsi" w:cstheme="minorHAnsi"/>
          <w:szCs w:val="24"/>
        </w:rPr>
      </w:pPr>
      <w:r w:rsidRPr="000B0AA5">
        <w:rPr>
          <w:rFonts w:asciiTheme="minorHAnsi" w:hAnsiTheme="minorHAnsi" w:cstheme="minorHAnsi"/>
          <w:szCs w:val="24"/>
        </w:rPr>
        <w:t xml:space="preserve">Demonstrated experience using Safe Software FME </w:t>
      </w:r>
      <w:r w:rsidRPr="000B0AA5">
        <w:rPr>
          <w:rFonts w:asciiTheme="minorHAnsi" w:hAnsiTheme="minorHAnsi" w:cstheme="minorHAnsi"/>
          <w:szCs w:val="24"/>
        </w:rPr>
        <w:t xml:space="preserve">or python </w:t>
      </w:r>
      <w:r w:rsidRPr="000B0AA5">
        <w:rPr>
          <w:rFonts w:asciiTheme="minorHAnsi" w:hAnsiTheme="minorHAnsi" w:cstheme="minorHAnsi"/>
          <w:szCs w:val="24"/>
        </w:rPr>
        <w:t>to design, develop, and maintain automated data workflows. This includes extracting, transforming, validating, and loading (ETL) biodiversity and environmental datasets from multiple sources, ensuring data quality, consistency, and interoperability across systems.</w:t>
      </w:r>
    </w:p>
    <w:p w14:paraId="3EA6C9D7" w14:textId="77777777" w:rsidR="00EE70A8" w:rsidRPr="000B0AA5" w:rsidRDefault="00EE70A8" w:rsidP="00EE70A8">
      <w:pPr>
        <w:pStyle w:val="ListParagraph"/>
        <w:suppressAutoHyphens w:val="0"/>
        <w:spacing w:after="0" w:line="300" w:lineRule="atLeast"/>
        <w:rPr>
          <w:rFonts w:ascii="Verdana" w:hAnsi="Verdana" w:cs="Segoe UI"/>
          <w:sz w:val="20"/>
        </w:rPr>
      </w:pPr>
    </w:p>
    <w:p w14:paraId="66681743" w14:textId="7CA80990" w:rsidR="00CD3B09" w:rsidRPr="000B0AA5" w:rsidRDefault="00CD3B09" w:rsidP="00EE70A8">
      <w:pPr>
        <w:pStyle w:val="BodyText"/>
        <w:rPr>
          <w:b/>
        </w:rPr>
      </w:pPr>
      <w:r w:rsidRPr="000B0AA5">
        <w:rPr>
          <w:b/>
        </w:rPr>
        <w:t>Knowledge</w:t>
      </w:r>
    </w:p>
    <w:p w14:paraId="63C705DD" w14:textId="77777777" w:rsidR="00AF1718" w:rsidRDefault="00AF1718" w:rsidP="000B0AA5">
      <w:pPr>
        <w:pStyle w:val="ListParagraph"/>
        <w:numPr>
          <w:ilvl w:val="0"/>
          <w:numId w:val="22"/>
        </w:numPr>
        <w:suppressAutoHyphens w:val="0"/>
        <w:spacing w:after="0" w:line="300" w:lineRule="atLeast"/>
        <w:rPr>
          <w:rFonts w:asciiTheme="minorHAnsi" w:hAnsiTheme="minorHAnsi" w:cstheme="minorHAnsi"/>
          <w:szCs w:val="24"/>
        </w:rPr>
      </w:pPr>
      <w:r w:rsidRPr="000B0AA5">
        <w:rPr>
          <w:rFonts w:asciiTheme="minorHAnsi" w:hAnsiTheme="minorHAnsi" w:cstheme="minorHAnsi"/>
          <w:szCs w:val="24"/>
        </w:rPr>
        <w:lastRenderedPageBreak/>
        <w:t>Strong experience in the management, curation, and governance of biodiversity or ecological datasets, including species occurrence, habitat, and environmental data. Ability to apply data standards (e.g., Darwin Core or similar), metadata practices, and quality assurance processes to ensure datasets are discoverable, accurate, and fit for purpose.</w:t>
      </w:r>
    </w:p>
    <w:p w14:paraId="499399C7" w14:textId="77777777" w:rsidR="000B0AA5" w:rsidRPr="000B0AA5" w:rsidRDefault="000B0AA5" w:rsidP="000B0AA5">
      <w:pPr>
        <w:pStyle w:val="ListParagraph"/>
        <w:suppressAutoHyphens w:val="0"/>
        <w:spacing w:after="0" w:line="300" w:lineRule="atLeast"/>
        <w:rPr>
          <w:rFonts w:asciiTheme="minorHAnsi" w:hAnsiTheme="minorHAnsi" w:cstheme="minorHAnsi"/>
          <w:szCs w:val="24"/>
        </w:rPr>
      </w:pPr>
    </w:p>
    <w:p w14:paraId="45D70C82" w14:textId="0458CC97" w:rsidR="00CD3B09" w:rsidRPr="000B0AA5" w:rsidRDefault="00CD3B09" w:rsidP="00EE70A8">
      <w:pPr>
        <w:pStyle w:val="BodyText"/>
        <w:rPr>
          <w:b/>
        </w:rPr>
      </w:pPr>
      <w:r w:rsidRPr="000B0AA5">
        <w:rPr>
          <w:b/>
        </w:rPr>
        <w:t>Behaviour</w:t>
      </w:r>
    </w:p>
    <w:p w14:paraId="0FFC3ADF" w14:textId="77777777" w:rsidR="00EE70A8" w:rsidRPr="000B0AA5" w:rsidRDefault="00EE70A8" w:rsidP="00EE70A8">
      <w:pPr>
        <w:pStyle w:val="ListParagraph"/>
        <w:numPr>
          <w:ilvl w:val="0"/>
          <w:numId w:val="22"/>
        </w:numPr>
        <w:suppressAutoHyphens w:val="0"/>
        <w:spacing w:after="0" w:line="300" w:lineRule="atLeast"/>
        <w:rPr>
          <w:rFonts w:asciiTheme="minorHAnsi" w:hAnsiTheme="minorHAnsi" w:cstheme="minorHAnsi"/>
          <w:szCs w:val="24"/>
        </w:rPr>
      </w:pPr>
      <w:r w:rsidRPr="000B0AA5">
        <w:rPr>
          <w:rFonts w:asciiTheme="minorHAnsi" w:hAnsiTheme="minorHAnsi" w:cstheme="minorHAnsi"/>
          <w:szCs w:val="24"/>
        </w:rPr>
        <w:t>Demonstrated ability to communicate technical spatial concepts effectively to a range of stakeholders, including scientists, policy makers, and non-technical users. Experience collaborating across multidisciplinary teams and eliciting requirements to improve data systems and tools.</w:t>
      </w:r>
    </w:p>
    <w:p w14:paraId="303BD6E7" w14:textId="77777777" w:rsidR="00EE70A8" w:rsidRPr="000B0AA5" w:rsidRDefault="00D81F80" w:rsidP="00EE70A8">
      <w:pPr>
        <w:pStyle w:val="ListParagraph"/>
        <w:numPr>
          <w:ilvl w:val="0"/>
          <w:numId w:val="22"/>
        </w:numPr>
        <w:suppressAutoHyphens w:val="0"/>
        <w:spacing w:after="0" w:line="300" w:lineRule="atLeast"/>
        <w:rPr>
          <w:rFonts w:asciiTheme="minorHAnsi" w:hAnsiTheme="minorHAnsi" w:cstheme="minorHAnsi"/>
          <w:szCs w:val="24"/>
        </w:rPr>
      </w:pPr>
      <w:r w:rsidRPr="000B0AA5">
        <w:rPr>
          <w:rFonts w:asciiTheme="minorHAnsi" w:hAnsiTheme="minorHAnsi" w:cstheme="minorHAnsi"/>
          <w:szCs w:val="24"/>
        </w:rPr>
        <w:t>Experience managing or contributing to projects involving spatial data systems, including planning, prioritisation, documentation, and delivery within timelines. Ability to maintain clear documentation of data workflows, schemas, and processes.</w:t>
      </w:r>
      <w:bookmarkEnd w:id="1"/>
    </w:p>
    <w:p w14:paraId="7819E9BA" w14:textId="2CE38A42" w:rsidR="00154D7F" w:rsidRPr="000B0AA5" w:rsidRDefault="00154D7F" w:rsidP="00EE70A8">
      <w:pPr>
        <w:pStyle w:val="ListParagraph"/>
        <w:numPr>
          <w:ilvl w:val="0"/>
          <w:numId w:val="22"/>
        </w:numPr>
        <w:suppressAutoHyphens w:val="0"/>
        <w:spacing w:after="0" w:line="300" w:lineRule="atLeast"/>
        <w:rPr>
          <w:rFonts w:asciiTheme="minorHAnsi" w:hAnsiTheme="minorHAnsi" w:cstheme="minorHAnsi"/>
          <w:szCs w:val="24"/>
        </w:rPr>
      </w:pPr>
      <w:r w:rsidRPr="000B0AA5">
        <w:rPr>
          <w:rFonts w:asciiTheme="minorHAnsi" w:hAnsiTheme="minorHAnsi" w:cstheme="minorHAnsi"/>
          <w:szCs w:val="24"/>
        </w:rPr>
        <w:t xml:space="preserve">Demonstrated ability to consistently display commitment to the implementation of the principles of workplace diversity, participative work practices, workplace health and safety, and compliance with the requirements of the </w:t>
      </w:r>
      <w:r w:rsidRPr="000B0AA5">
        <w:rPr>
          <w:rFonts w:asciiTheme="minorHAnsi" w:hAnsiTheme="minorHAnsi" w:cstheme="minorHAnsi"/>
          <w:i/>
          <w:iCs/>
          <w:szCs w:val="24"/>
        </w:rPr>
        <w:t>Territory Records Act.</w:t>
      </w:r>
    </w:p>
    <w:p w14:paraId="548C2908" w14:textId="77777777" w:rsidR="00CF590A" w:rsidRPr="009A0130" w:rsidRDefault="00CF590A" w:rsidP="00CF590A">
      <w:pPr>
        <w:pStyle w:val="Heading1"/>
        <w:pBdr>
          <w:bottom w:val="single" w:sz="12" w:space="1" w:color="auto"/>
        </w:pBdr>
        <w:spacing w:before="360"/>
        <w:rPr>
          <w:sz w:val="28"/>
        </w:rPr>
      </w:pPr>
      <w:bookmarkStart w:id="2" w:name="_Hlk160120646"/>
      <w:r>
        <w:rPr>
          <w:sz w:val="28"/>
        </w:rPr>
        <w:t xml:space="preserve">COMPLIANCE REQUIREMENTS </w:t>
      </w:r>
      <w:r w:rsidRPr="009A0130">
        <w:rPr>
          <w:sz w:val="28"/>
        </w:rPr>
        <w:t>/</w:t>
      </w:r>
      <w:r>
        <w:rPr>
          <w:sz w:val="28"/>
        </w:rPr>
        <w:t xml:space="preserve"> QUALIFICATIONS</w:t>
      </w:r>
    </w:p>
    <w:p w14:paraId="436F419D" w14:textId="766726C4" w:rsidR="00DB43BC" w:rsidRPr="00F9619F" w:rsidRDefault="00DB43BC" w:rsidP="00F9619F">
      <w:pPr>
        <w:pStyle w:val="ListParagraph"/>
        <w:suppressAutoHyphens w:val="0"/>
        <w:spacing w:after="0" w:line="300" w:lineRule="atLeast"/>
        <w:rPr>
          <w:rFonts w:asciiTheme="minorHAnsi" w:hAnsiTheme="minorHAnsi" w:cstheme="minorHAnsi"/>
          <w:szCs w:val="24"/>
        </w:rPr>
      </w:pPr>
      <w:r w:rsidRPr="00F9619F">
        <w:rPr>
          <w:rFonts w:asciiTheme="minorHAnsi" w:hAnsiTheme="minorHAnsi" w:cstheme="minorHAnsi"/>
          <w:szCs w:val="24"/>
        </w:rPr>
        <w:t>Tertiary qualification</w:t>
      </w:r>
      <w:r w:rsidR="00FA157C" w:rsidRPr="00F9619F">
        <w:rPr>
          <w:rFonts w:asciiTheme="minorHAnsi" w:hAnsiTheme="minorHAnsi" w:cstheme="minorHAnsi"/>
          <w:szCs w:val="24"/>
        </w:rPr>
        <w:t>s</w:t>
      </w:r>
      <w:r w:rsidRPr="00F9619F">
        <w:rPr>
          <w:rFonts w:asciiTheme="minorHAnsi" w:hAnsiTheme="minorHAnsi" w:cstheme="minorHAnsi"/>
          <w:szCs w:val="24"/>
        </w:rPr>
        <w:t xml:space="preserve"> in GIS, environmental science, ecology, geography,</w:t>
      </w:r>
      <w:r w:rsidRPr="00F9619F">
        <w:rPr>
          <w:rFonts w:asciiTheme="minorHAnsi" w:hAnsiTheme="minorHAnsi" w:cstheme="minorHAnsi"/>
          <w:szCs w:val="24"/>
        </w:rPr>
        <w:t xml:space="preserve"> </w:t>
      </w:r>
      <w:r w:rsidRPr="00F9619F">
        <w:rPr>
          <w:rFonts w:asciiTheme="minorHAnsi" w:hAnsiTheme="minorHAnsi" w:cstheme="minorHAnsi"/>
          <w:szCs w:val="24"/>
        </w:rPr>
        <w:t>data science, or a related discipline.</w:t>
      </w:r>
    </w:p>
    <w:p w14:paraId="2396F590" w14:textId="77777777" w:rsidR="00AC3EA0" w:rsidRPr="00DB43BC" w:rsidRDefault="00AC3EA0" w:rsidP="00AC3EA0">
      <w:pPr>
        <w:pStyle w:val="ListParagraph"/>
        <w:suppressAutoHyphens w:val="0"/>
        <w:spacing w:after="0" w:line="300" w:lineRule="atLeast"/>
        <w:rPr>
          <w:rFonts w:ascii="Segoe UI" w:hAnsi="Segoe UI" w:cs="Segoe UI"/>
          <w:sz w:val="21"/>
          <w:szCs w:val="21"/>
        </w:rPr>
      </w:pPr>
    </w:p>
    <w:bookmarkEnd w:id="2"/>
    <w:p w14:paraId="7FBF8FF8" w14:textId="77777777" w:rsidR="004F0CFE" w:rsidRDefault="004F0CFE" w:rsidP="004F0CFE">
      <w:pPr>
        <w:suppressAutoHyphens w:val="0"/>
        <w:spacing w:after="0"/>
        <w:rPr>
          <w:b/>
          <w:sz w:val="22"/>
          <w:szCs w:val="22"/>
        </w:rPr>
      </w:pPr>
      <w:r w:rsidRPr="00840811">
        <w:rPr>
          <w:rFonts w:cs="Arial"/>
          <w:b/>
          <w:szCs w:val="24"/>
        </w:rPr>
        <w:t>Please refer to the advertising materials for information on how to apply.</w:t>
      </w:r>
    </w:p>
    <w:p w14:paraId="633FB8EB" w14:textId="73031A39" w:rsidR="004F0CFE" w:rsidRPr="00D81F80" w:rsidRDefault="004F0CFE" w:rsidP="004F0CFE">
      <w:pPr>
        <w:suppressAutoHyphens w:val="0"/>
        <w:spacing w:before="120" w:line="276" w:lineRule="auto"/>
        <w:rPr>
          <w:b/>
        </w:rPr>
      </w:pPr>
      <w:r w:rsidRPr="00D81F80">
        <w:rPr>
          <w:b/>
        </w:rPr>
        <w:t>Contact Officer</w:t>
      </w:r>
    </w:p>
    <w:p w14:paraId="4CC7953D" w14:textId="2E75BF0E" w:rsidR="004F0CFE" w:rsidRPr="00D81F80" w:rsidRDefault="00FA157C" w:rsidP="00F31192">
      <w:pPr>
        <w:spacing w:after="0"/>
        <w:rPr>
          <w:sz w:val="22"/>
          <w:szCs w:val="22"/>
        </w:rPr>
      </w:pPr>
      <w:r w:rsidRPr="00D81F80">
        <w:rPr>
          <w:sz w:val="22"/>
          <w:szCs w:val="22"/>
        </w:rPr>
        <w:t>Jennifer Smits</w:t>
      </w:r>
    </w:p>
    <w:p w14:paraId="1EA5F7C0" w14:textId="31A98D6A" w:rsidR="004F0CFE" w:rsidRPr="00D81F80" w:rsidRDefault="00220E10" w:rsidP="00F31192">
      <w:pPr>
        <w:spacing w:after="0"/>
        <w:rPr>
          <w:sz w:val="22"/>
          <w:szCs w:val="22"/>
        </w:rPr>
      </w:pPr>
      <w:r w:rsidRPr="00D81F80">
        <w:rPr>
          <w:sz w:val="22"/>
          <w:szCs w:val="22"/>
        </w:rPr>
        <w:t>Senior</w:t>
      </w:r>
      <w:r w:rsidR="00FA157C" w:rsidRPr="00D81F80">
        <w:rPr>
          <w:sz w:val="22"/>
          <w:szCs w:val="22"/>
        </w:rPr>
        <w:t xml:space="preserve"> Spatial</w:t>
      </w:r>
      <w:r w:rsidR="00C46559" w:rsidRPr="00D81F80">
        <w:rPr>
          <w:sz w:val="22"/>
          <w:szCs w:val="22"/>
        </w:rPr>
        <w:t xml:space="preserve"> Ecologist</w:t>
      </w:r>
      <w:r w:rsidR="004F0CFE" w:rsidRPr="00D81F80">
        <w:rPr>
          <w:sz w:val="22"/>
          <w:szCs w:val="22"/>
        </w:rPr>
        <w:t xml:space="preserve">, </w:t>
      </w:r>
      <w:r w:rsidR="001B3E0F" w:rsidRPr="00D81F80">
        <w:rPr>
          <w:sz w:val="22"/>
          <w:szCs w:val="22"/>
        </w:rPr>
        <w:t>Office of Nature Conservation</w:t>
      </w:r>
    </w:p>
    <w:p w14:paraId="679714AE" w14:textId="09847BDD" w:rsidR="009A0130" w:rsidRDefault="00FA157C" w:rsidP="00F31192">
      <w:pPr>
        <w:spacing w:after="0"/>
        <w:rPr>
          <w:sz w:val="22"/>
          <w:szCs w:val="22"/>
        </w:rPr>
      </w:pPr>
      <w:r w:rsidRPr="00D81F80">
        <w:t>jennifer.smits</w:t>
      </w:r>
      <w:r w:rsidR="00C46559" w:rsidRPr="00D81F80">
        <w:t>@act.gov.au</w:t>
      </w:r>
      <w:r w:rsidR="004F0CFE" w:rsidRPr="00D81F80">
        <w:rPr>
          <w:sz w:val="22"/>
          <w:szCs w:val="22"/>
        </w:rPr>
        <w:t xml:space="preserve"> | </w:t>
      </w:r>
      <w:r w:rsidR="00C46559" w:rsidRPr="00D81F80">
        <w:rPr>
          <w:sz w:val="22"/>
          <w:szCs w:val="22"/>
        </w:rPr>
        <w:t>6207</w:t>
      </w:r>
      <w:r w:rsidRPr="00D81F80">
        <w:rPr>
          <w:sz w:val="22"/>
          <w:szCs w:val="22"/>
        </w:rPr>
        <w:t>0573</w:t>
      </w:r>
    </w:p>
    <w:p w14:paraId="609C4806" w14:textId="77777777" w:rsidR="007B7458" w:rsidRPr="007B7458" w:rsidRDefault="007B7458" w:rsidP="007B7458">
      <w:pPr>
        <w:pStyle w:val="BodyText"/>
      </w:pPr>
    </w:p>
    <w:p w14:paraId="441BAE9E" w14:textId="77777777" w:rsidR="00CF590A" w:rsidRPr="00D6348C" w:rsidRDefault="00CF590A" w:rsidP="00884AE1">
      <w:pPr>
        <w:pStyle w:val="Heading1"/>
        <w:pBdr>
          <w:bottom w:val="single" w:sz="12" w:space="1" w:color="auto"/>
        </w:pBdr>
        <w:spacing w:before="360"/>
        <w:rPr>
          <w:sz w:val="28"/>
        </w:rPr>
      </w:pPr>
      <w:r w:rsidRPr="00D6348C">
        <w:rPr>
          <w:sz w:val="28"/>
        </w:rPr>
        <w:t xml:space="preserve">WORK ENVIRONMENT DESCRIPTION </w:t>
      </w:r>
    </w:p>
    <w:p w14:paraId="7506BFC8" w14:textId="37E6034A" w:rsidR="00CF590A" w:rsidRPr="009116C0" w:rsidRDefault="00CF590A" w:rsidP="00CF590A">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and indicates how frequently each of these requirements would be performed. Please note that </w:t>
      </w:r>
      <w:r>
        <w:rPr>
          <w:rFonts w:asciiTheme="minorHAnsi" w:hAnsiTheme="minorHAnsi" w:cstheme="minorHAnsi"/>
          <w:szCs w:val="24"/>
        </w:rPr>
        <w:t>CED</w:t>
      </w:r>
      <w:r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0F18D0D8" w14:textId="77777777" w:rsidTr="00493773">
        <w:trPr>
          <w:trHeight w:val="454"/>
        </w:trPr>
        <w:tc>
          <w:tcPr>
            <w:tcW w:w="6912" w:type="dxa"/>
            <w:shd w:val="clear" w:color="auto" w:fill="DEEAF6"/>
            <w:vAlign w:val="center"/>
          </w:tcPr>
          <w:p w14:paraId="2180D68C" w14:textId="77777777" w:rsidR="005B38C8" w:rsidRPr="00DA4EF8" w:rsidRDefault="005B38C8" w:rsidP="009B56B6">
            <w:pPr>
              <w:pStyle w:val="Tableheading"/>
            </w:pPr>
            <w:r w:rsidRPr="00DA4EF8">
              <w:t>ADMINISTRATIVE</w:t>
            </w:r>
          </w:p>
        </w:tc>
        <w:tc>
          <w:tcPr>
            <w:tcW w:w="2694" w:type="dxa"/>
            <w:shd w:val="clear" w:color="auto" w:fill="DEEAF6"/>
            <w:vAlign w:val="center"/>
          </w:tcPr>
          <w:p w14:paraId="66B37EEA" w14:textId="77777777" w:rsidR="005B38C8" w:rsidRPr="00DA4EF8" w:rsidRDefault="00801DAF" w:rsidP="009B56B6">
            <w:pPr>
              <w:pStyle w:val="Tableheading"/>
              <w:jc w:val="center"/>
            </w:pPr>
            <w:r>
              <w:t>FREQUENCY</w:t>
            </w:r>
          </w:p>
        </w:tc>
      </w:tr>
      <w:tr w:rsidR="005B38C8" w:rsidRPr="005A754D" w14:paraId="5AF6FE6B" w14:textId="77777777" w:rsidTr="005B38C8">
        <w:trPr>
          <w:trHeight w:val="283"/>
        </w:trPr>
        <w:tc>
          <w:tcPr>
            <w:tcW w:w="6912" w:type="dxa"/>
            <w:vAlign w:val="center"/>
          </w:tcPr>
          <w:p w14:paraId="4610AF48"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5F8553CF" w:rsidR="005B38C8" w:rsidRPr="00493773" w:rsidRDefault="00F22644" w:rsidP="008E11A3">
                <w:pPr>
                  <w:pStyle w:val="Tabletext"/>
                  <w:jc w:val="center"/>
                  <w:rPr>
                    <w:szCs w:val="24"/>
                  </w:rPr>
                </w:pPr>
                <w:r>
                  <w:rPr>
                    <w:sz w:val="24"/>
                    <w:szCs w:val="24"/>
                  </w:rPr>
                  <w:t>Frequently</w:t>
                </w:r>
              </w:p>
            </w:tc>
          </w:sdtContent>
        </w:sdt>
      </w:tr>
      <w:tr w:rsidR="005B38C8" w:rsidRPr="005A754D" w14:paraId="4D461F64" w14:textId="77777777" w:rsidTr="005B38C8">
        <w:trPr>
          <w:trHeight w:val="283"/>
        </w:trPr>
        <w:tc>
          <w:tcPr>
            <w:tcW w:w="6912" w:type="dxa"/>
            <w:vAlign w:val="center"/>
          </w:tcPr>
          <w:p w14:paraId="508B396B"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79CCD4BF" w:rsidR="005B38C8" w:rsidRPr="00493773" w:rsidRDefault="00C04FC2" w:rsidP="00493773">
                <w:pPr>
                  <w:pStyle w:val="Tabletext"/>
                  <w:spacing w:before="0" w:after="0"/>
                  <w:jc w:val="center"/>
                  <w:rPr>
                    <w:sz w:val="24"/>
                    <w:szCs w:val="24"/>
                  </w:rPr>
                </w:pPr>
                <w:r>
                  <w:rPr>
                    <w:sz w:val="24"/>
                    <w:szCs w:val="24"/>
                  </w:rPr>
                  <w:t>Frequently</w:t>
                </w:r>
              </w:p>
            </w:tc>
          </w:sdtContent>
        </w:sdt>
      </w:tr>
      <w:tr w:rsidR="005B38C8" w:rsidRPr="005A754D" w14:paraId="12DE95A3" w14:textId="77777777" w:rsidTr="005B38C8">
        <w:trPr>
          <w:trHeight w:val="283"/>
        </w:trPr>
        <w:tc>
          <w:tcPr>
            <w:tcW w:w="6912" w:type="dxa"/>
            <w:vAlign w:val="center"/>
          </w:tcPr>
          <w:p w14:paraId="162F1460"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2A6F896B" w:rsidR="005B38C8" w:rsidRPr="00493773" w:rsidRDefault="00C04FC2" w:rsidP="00493773">
                <w:pPr>
                  <w:pStyle w:val="Tabletext"/>
                  <w:spacing w:before="0" w:after="0"/>
                  <w:jc w:val="center"/>
                  <w:rPr>
                    <w:sz w:val="24"/>
                    <w:szCs w:val="24"/>
                  </w:rPr>
                </w:pPr>
                <w:r>
                  <w:rPr>
                    <w:sz w:val="24"/>
                    <w:szCs w:val="24"/>
                  </w:rPr>
                  <w:t>Frequently</w:t>
                </w:r>
              </w:p>
            </w:tc>
          </w:sdtContent>
        </w:sdt>
      </w:tr>
      <w:tr w:rsidR="005B38C8" w:rsidRPr="005A754D" w14:paraId="6A1B1BCD" w14:textId="77777777" w:rsidTr="005B38C8">
        <w:trPr>
          <w:trHeight w:val="283"/>
        </w:trPr>
        <w:tc>
          <w:tcPr>
            <w:tcW w:w="6912" w:type="dxa"/>
            <w:vAlign w:val="center"/>
          </w:tcPr>
          <w:p w14:paraId="001F447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31A2FFF5" w:rsidR="005B38C8" w:rsidRPr="00493773" w:rsidRDefault="00C46559" w:rsidP="00493773">
                <w:pPr>
                  <w:pStyle w:val="Tabletext"/>
                  <w:spacing w:before="0" w:after="0"/>
                  <w:jc w:val="center"/>
                  <w:rPr>
                    <w:sz w:val="24"/>
                    <w:szCs w:val="24"/>
                  </w:rPr>
                </w:pPr>
                <w:r>
                  <w:rPr>
                    <w:sz w:val="24"/>
                    <w:szCs w:val="24"/>
                  </w:rPr>
                  <w:t>Frequently</w:t>
                </w:r>
              </w:p>
            </w:tc>
          </w:sdtContent>
        </w:sdt>
      </w:tr>
      <w:tr w:rsidR="005B38C8" w:rsidRPr="005A754D" w14:paraId="316ED86A" w14:textId="77777777" w:rsidTr="005B38C8">
        <w:trPr>
          <w:trHeight w:val="283"/>
        </w:trPr>
        <w:tc>
          <w:tcPr>
            <w:tcW w:w="6912" w:type="dxa"/>
            <w:vAlign w:val="center"/>
          </w:tcPr>
          <w:p w14:paraId="2D0671F2" w14:textId="77777777" w:rsidR="005B38C8" w:rsidRPr="00493773" w:rsidRDefault="005B38C8" w:rsidP="00493773">
            <w:pPr>
              <w:pStyle w:val="Tabletext"/>
              <w:spacing w:before="0" w:after="0"/>
              <w:rPr>
                <w:sz w:val="24"/>
              </w:rPr>
            </w:pPr>
            <w:r w:rsidRPr="00493773">
              <w:rPr>
                <w:sz w:val="24"/>
              </w:rPr>
              <w:lastRenderedPageBreak/>
              <w:t>Sitting at a desk</w:t>
            </w:r>
          </w:p>
        </w:tc>
        <w:sdt>
          <w:sdtPr>
            <w:rPr>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1C96BD90" w:rsidR="005B38C8" w:rsidRPr="00493773" w:rsidRDefault="00C04FC2" w:rsidP="00493773">
                <w:pPr>
                  <w:pStyle w:val="Tabletext"/>
                  <w:spacing w:before="0" w:after="0"/>
                  <w:jc w:val="center"/>
                  <w:rPr>
                    <w:sz w:val="24"/>
                    <w:szCs w:val="24"/>
                  </w:rPr>
                </w:pPr>
                <w:r>
                  <w:rPr>
                    <w:sz w:val="24"/>
                    <w:szCs w:val="24"/>
                  </w:rPr>
                  <w:t>Frequently</w:t>
                </w:r>
              </w:p>
            </w:tc>
          </w:sdtContent>
        </w:sdt>
      </w:tr>
      <w:tr w:rsidR="005B38C8" w:rsidRPr="005A754D" w14:paraId="670F3B30" w14:textId="77777777" w:rsidTr="005B38C8">
        <w:trPr>
          <w:trHeight w:val="283"/>
        </w:trPr>
        <w:tc>
          <w:tcPr>
            <w:tcW w:w="6912" w:type="dxa"/>
            <w:vAlign w:val="center"/>
          </w:tcPr>
          <w:p w14:paraId="04712F41"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23F92FD9" w:rsidR="005B38C8" w:rsidRPr="00493773" w:rsidRDefault="00C04FC2" w:rsidP="00493773">
                <w:pPr>
                  <w:pStyle w:val="Tabletext"/>
                  <w:spacing w:before="0" w:after="0"/>
                  <w:jc w:val="center"/>
                  <w:rPr>
                    <w:sz w:val="24"/>
                    <w:szCs w:val="24"/>
                  </w:rPr>
                </w:pPr>
                <w:r>
                  <w:rPr>
                    <w:sz w:val="24"/>
                    <w:szCs w:val="24"/>
                  </w:rPr>
                  <w:t>Occasionally</w:t>
                </w:r>
              </w:p>
            </w:tc>
          </w:sdtContent>
        </w:sdt>
      </w:tr>
      <w:tr w:rsidR="005B38C8" w:rsidRPr="005A754D" w14:paraId="02236A70" w14:textId="77777777" w:rsidTr="005B38C8">
        <w:trPr>
          <w:trHeight w:val="283"/>
        </w:trPr>
        <w:tc>
          <w:tcPr>
            <w:tcW w:w="6912" w:type="dxa"/>
            <w:vAlign w:val="center"/>
          </w:tcPr>
          <w:p w14:paraId="4E5E7B8D" w14:textId="77777777" w:rsidR="00645D88" w:rsidRDefault="005B38C8" w:rsidP="009731E7">
            <w:pPr>
              <w:pStyle w:val="Tabletext"/>
              <w:spacing w:before="0" w:after="0"/>
              <w:rPr>
                <w:sz w:val="24"/>
              </w:rPr>
            </w:pPr>
            <w:r w:rsidRPr="009731E7">
              <w:rPr>
                <w:sz w:val="24"/>
              </w:rPr>
              <w:t xml:space="preserve">Designated workstation </w:t>
            </w:r>
          </w:p>
          <w:p w14:paraId="19B6A545" w14:textId="77777777" w:rsidR="005B38C8" w:rsidRPr="00493773" w:rsidRDefault="009731E7" w:rsidP="009731E7">
            <w:pPr>
              <w:pStyle w:val="Tabletext"/>
              <w:spacing w:before="0" w:after="0"/>
              <w:rPr>
                <w:sz w:val="24"/>
              </w:rPr>
            </w:pPr>
            <w:r w:rsidRPr="009731E7">
              <w:rPr>
                <w:b/>
                <w:i/>
                <w:sz w:val="24"/>
              </w:rPr>
              <w:t xml:space="preserve">The </w:t>
            </w:r>
            <w:r w:rsidR="005B38C8" w:rsidRPr="009731E7">
              <w:rPr>
                <w:b/>
                <w:i/>
                <w:sz w:val="24"/>
              </w:rPr>
              <w:t>position in an a</w:t>
            </w:r>
            <w:r w:rsidRPr="009731E7">
              <w:rPr>
                <w:b/>
                <w:i/>
                <w:sz w:val="24"/>
              </w:rPr>
              <w:t>ctivity based work environment</w:t>
            </w:r>
          </w:p>
        </w:tc>
        <w:sdt>
          <w:sdtPr>
            <w:rPr>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26827FF2" w:rsidR="005B38C8" w:rsidRPr="00493773" w:rsidRDefault="007314E6" w:rsidP="00493773">
                <w:pPr>
                  <w:pStyle w:val="Tabletext"/>
                  <w:spacing w:before="0" w:after="0"/>
                  <w:jc w:val="center"/>
                  <w:rPr>
                    <w:sz w:val="24"/>
                    <w:szCs w:val="24"/>
                  </w:rPr>
                </w:pPr>
                <w:r>
                  <w:rPr>
                    <w:sz w:val="24"/>
                    <w:szCs w:val="24"/>
                  </w:rPr>
                  <w:t>Never</w:t>
                </w:r>
              </w:p>
            </w:tc>
          </w:sdtContent>
        </w:sdt>
      </w:tr>
    </w:tbl>
    <w:p w14:paraId="23B700F0"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71691238" w14:textId="77777777" w:rsidTr="00493773">
        <w:trPr>
          <w:trHeight w:val="454"/>
        </w:trPr>
        <w:tc>
          <w:tcPr>
            <w:tcW w:w="6912" w:type="dxa"/>
            <w:shd w:val="clear" w:color="auto" w:fill="DEEAF6"/>
            <w:vAlign w:val="center"/>
          </w:tcPr>
          <w:p w14:paraId="3EABBE26"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vAlign w:val="center"/>
          </w:tcPr>
          <w:p w14:paraId="5DAA82CE" w14:textId="77777777" w:rsidR="005B38C8" w:rsidRPr="00DA4EF8" w:rsidRDefault="00801DAF" w:rsidP="00801DAF">
            <w:pPr>
              <w:pStyle w:val="Tableheading"/>
              <w:jc w:val="center"/>
            </w:pPr>
            <w:r>
              <w:t>FREQUENCY</w:t>
            </w:r>
          </w:p>
        </w:tc>
      </w:tr>
      <w:tr w:rsidR="005B38C8" w:rsidRPr="005A754D" w14:paraId="17EAE638" w14:textId="77777777" w:rsidTr="005B38C8">
        <w:trPr>
          <w:trHeight w:val="283"/>
        </w:trPr>
        <w:tc>
          <w:tcPr>
            <w:tcW w:w="6912" w:type="dxa"/>
            <w:vAlign w:val="center"/>
          </w:tcPr>
          <w:p w14:paraId="66ECD212" w14:textId="77777777" w:rsidR="005B38C8" w:rsidRPr="00493773" w:rsidRDefault="005B38C8" w:rsidP="000049C7">
            <w:pPr>
              <w:pStyle w:val="Tabletext"/>
              <w:spacing w:before="0" w:after="0"/>
              <w:rPr>
                <w:sz w:val="24"/>
              </w:rPr>
            </w:pPr>
            <w:r w:rsidRPr="009731E7">
              <w:rPr>
                <w:sz w:val="24"/>
              </w:rPr>
              <w:t>Flexible work</w:t>
            </w:r>
            <w:r w:rsidR="000049C7" w:rsidRPr="009731E7">
              <w:rPr>
                <w:sz w:val="24"/>
              </w:rPr>
              <w:t>ing hours (access to flex time)</w:t>
            </w:r>
          </w:p>
        </w:tc>
        <w:sdt>
          <w:sdtPr>
            <w:rPr>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6C495344" w:rsidR="005B38C8" w:rsidRPr="00493773" w:rsidRDefault="007B7458" w:rsidP="00493773">
                <w:pPr>
                  <w:pStyle w:val="Tabletext"/>
                  <w:spacing w:before="0" w:after="0"/>
                  <w:jc w:val="center"/>
                  <w:rPr>
                    <w:sz w:val="24"/>
                  </w:rPr>
                </w:pPr>
                <w:r>
                  <w:rPr>
                    <w:sz w:val="24"/>
                    <w:szCs w:val="24"/>
                  </w:rPr>
                  <w:t>Frequently</w:t>
                </w:r>
              </w:p>
            </w:tc>
          </w:sdtContent>
        </w:sdt>
      </w:tr>
      <w:tr w:rsidR="005B38C8" w:rsidRPr="005A754D" w14:paraId="63E12389" w14:textId="77777777" w:rsidTr="005B38C8">
        <w:trPr>
          <w:trHeight w:val="283"/>
        </w:trPr>
        <w:tc>
          <w:tcPr>
            <w:tcW w:w="6912" w:type="dxa"/>
            <w:vAlign w:val="center"/>
          </w:tcPr>
          <w:p w14:paraId="298EA12D" w14:textId="77777777" w:rsidR="005B38C8" w:rsidRPr="00493773" w:rsidRDefault="005B38C8" w:rsidP="000049C7">
            <w:pPr>
              <w:pStyle w:val="Tabletext"/>
              <w:spacing w:before="0" w:after="0"/>
              <w:rPr>
                <w:sz w:val="24"/>
              </w:rPr>
            </w:pPr>
            <w:r w:rsidRPr="00493773">
              <w:rPr>
                <w:sz w:val="24"/>
              </w:rPr>
              <w:t>Fixed or specified start/finish times</w:t>
            </w:r>
            <w:r w:rsidR="00B20D4F">
              <w:rPr>
                <w:sz w:val="24"/>
              </w:rPr>
              <w:t xml:space="preserve"> </w:t>
            </w:r>
          </w:p>
        </w:tc>
        <w:sdt>
          <w:sdtPr>
            <w:rPr>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458801DC" w:rsidR="005B38C8" w:rsidRPr="00493773" w:rsidRDefault="000B2C7A" w:rsidP="00493773">
                <w:pPr>
                  <w:pStyle w:val="Tabletext"/>
                  <w:spacing w:before="0" w:after="0"/>
                  <w:jc w:val="center"/>
                  <w:rPr>
                    <w:sz w:val="24"/>
                  </w:rPr>
                </w:pPr>
                <w:r>
                  <w:rPr>
                    <w:sz w:val="24"/>
                    <w:szCs w:val="24"/>
                  </w:rPr>
                  <w:t>Occasionally</w:t>
                </w:r>
              </w:p>
            </w:tc>
          </w:sdtContent>
        </w:sdt>
      </w:tr>
      <w:tr w:rsidR="0057462A" w:rsidRPr="005A754D" w14:paraId="16297C39" w14:textId="77777777" w:rsidTr="005B38C8">
        <w:trPr>
          <w:trHeight w:val="283"/>
        </w:trPr>
        <w:tc>
          <w:tcPr>
            <w:tcW w:w="6912" w:type="dxa"/>
            <w:vAlign w:val="center"/>
          </w:tcPr>
          <w:p w14:paraId="4F1D1C21" w14:textId="77777777" w:rsidR="0057462A" w:rsidRPr="009731E7" w:rsidRDefault="0057462A" w:rsidP="000049C7">
            <w:pPr>
              <w:pStyle w:val="Tabletext"/>
              <w:spacing w:before="0" w:after="0"/>
              <w:rPr>
                <w:sz w:val="24"/>
              </w:rPr>
            </w:pPr>
            <w:r w:rsidRPr="009731E7">
              <w:rPr>
                <w:sz w:val="24"/>
              </w:rPr>
              <w:t xml:space="preserve">Expected to work </w:t>
            </w:r>
            <w:r w:rsidR="00B20D4F" w:rsidRPr="009731E7">
              <w:rPr>
                <w:sz w:val="24"/>
              </w:rPr>
              <w:t>extensive</w:t>
            </w:r>
            <w:r w:rsidRPr="009731E7">
              <w:rPr>
                <w:sz w:val="24"/>
              </w:rPr>
              <w:t xml:space="preserve"> hours </w:t>
            </w:r>
            <w:r w:rsidR="00B20D4F" w:rsidRPr="009731E7">
              <w:rPr>
                <w:sz w:val="24"/>
              </w:rPr>
              <w:t xml:space="preserve">over a significant period due to the nature of the duties </w:t>
            </w:r>
          </w:p>
        </w:tc>
        <w:sdt>
          <w:sdtPr>
            <w:rPr>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06666B82" w:rsidR="0057462A" w:rsidRDefault="000B2C7A" w:rsidP="00493773">
                <w:pPr>
                  <w:pStyle w:val="Tabletext"/>
                  <w:spacing w:before="0" w:after="0"/>
                  <w:jc w:val="center"/>
                  <w:rPr>
                    <w:sz w:val="24"/>
                    <w:szCs w:val="24"/>
                  </w:rPr>
                </w:pPr>
                <w:r>
                  <w:rPr>
                    <w:sz w:val="24"/>
                    <w:szCs w:val="24"/>
                  </w:rPr>
                  <w:t>Occasionally</w:t>
                </w:r>
              </w:p>
            </w:tc>
          </w:sdtContent>
        </w:sdt>
      </w:tr>
      <w:tr w:rsidR="0057462A" w:rsidRPr="005A754D" w14:paraId="1A2C9608" w14:textId="77777777" w:rsidTr="005B38C8">
        <w:trPr>
          <w:trHeight w:val="283"/>
        </w:trPr>
        <w:tc>
          <w:tcPr>
            <w:tcW w:w="6912" w:type="dxa"/>
            <w:vAlign w:val="center"/>
          </w:tcPr>
          <w:p w14:paraId="508F502D" w14:textId="77777777" w:rsidR="0057462A" w:rsidRPr="009731E7" w:rsidRDefault="0057462A" w:rsidP="00493773">
            <w:pPr>
              <w:pStyle w:val="Tabletext"/>
              <w:spacing w:before="0" w:after="0"/>
              <w:rPr>
                <w:sz w:val="24"/>
              </w:rPr>
            </w:pPr>
            <w:r w:rsidRPr="009731E7">
              <w:rPr>
                <w:sz w:val="24"/>
              </w:rPr>
              <w:t>Access to Accrued Days Off (ADO’s)</w:t>
            </w:r>
          </w:p>
        </w:tc>
        <w:sdt>
          <w:sdtPr>
            <w:rPr>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32A404E9" w:rsidR="0057462A" w:rsidRDefault="00AF2469" w:rsidP="00493773">
                <w:pPr>
                  <w:pStyle w:val="Tabletext"/>
                  <w:spacing w:before="0" w:after="0"/>
                  <w:jc w:val="center"/>
                  <w:rPr>
                    <w:sz w:val="24"/>
                    <w:szCs w:val="24"/>
                  </w:rPr>
                </w:pPr>
                <w:r>
                  <w:rPr>
                    <w:sz w:val="24"/>
                    <w:szCs w:val="24"/>
                  </w:rPr>
                  <w:t>Occasionally</w:t>
                </w:r>
              </w:p>
            </w:tc>
          </w:sdtContent>
        </w:sdt>
      </w:tr>
      <w:tr w:rsidR="005B38C8" w:rsidRPr="005A754D" w14:paraId="27650F09" w14:textId="77777777" w:rsidTr="005B38C8">
        <w:trPr>
          <w:trHeight w:val="283"/>
        </w:trPr>
        <w:tc>
          <w:tcPr>
            <w:tcW w:w="6912" w:type="dxa"/>
            <w:vAlign w:val="center"/>
          </w:tcPr>
          <w:p w14:paraId="3B8476BD" w14:textId="77777777" w:rsidR="005B38C8" w:rsidRPr="00493773" w:rsidRDefault="005B38C8" w:rsidP="00493773">
            <w:pPr>
              <w:pStyle w:val="Tabletext"/>
              <w:spacing w:before="0" w:after="0"/>
              <w:rPr>
                <w:sz w:val="24"/>
              </w:rPr>
            </w:pPr>
            <w:r w:rsidRPr="00493773">
              <w:rPr>
                <w:sz w:val="24"/>
              </w:rPr>
              <w:t xml:space="preserve">Peaks and troughs </w:t>
            </w:r>
          </w:p>
        </w:tc>
        <w:sdt>
          <w:sdtPr>
            <w:rPr>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35C4DC2D" w:rsidR="005B38C8" w:rsidRPr="00493773" w:rsidRDefault="000B2C7A" w:rsidP="00493773">
                <w:pPr>
                  <w:pStyle w:val="Tabletext"/>
                  <w:spacing w:before="0" w:after="0"/>
                  <w:jc w:val="center"/>
                  <w:rPr>
                    <w:sz w:val="24"/>
                  </w:rPr>
                </w:pPr>
                <w:r>
                  <w:rPr>
                    <w:sz w:val="24"/>
                    <w:szCs w:val="24"/>
                  </w:rPr>
                  <w:t>Occasionally</w:t>
                </w:r>
              </w:p>
            </w:tc>
          </w:sdtContent>
        </w:sdt>
      </w:tr>
      <w:tr w:rsidR="005B38C8" w:rsidRPr="005A754D" w14:paraId="171EE3D0" w14:textId="77777777" w:rsidTr="005B38C8">
        <w:trPr>
          <w:trHeight w:val="283"/>
        </w:trPr>
        <w:tc>
          <w:tcPr>
            <w:tcW w:w="6912" w:type="dxa"/>
            <w:vAlign w:val="center"/>
          </w:tcPr>
          <w:p w14:paraId="6AFE8331" w14:textId="77777777" w:rsidR="005B38C8" w:rsidRPr="00493773" w:rsidRDefault="005B38C8" w:rsidP="00493773">
            <w:pPr>
              <w:pStyle w:val="Tabletext"/>
              <w:spacing w:before="0" w:after="0"/>
              <w:rPr>
                <w:sz w:val="24"/>
              </w:rPr>
            </w:pPr>
            <w:r w:rsidRPr="00493773">
              <w:rPr>
                <w:sz w:val="24"/>
              </w:rPr>
              <w:t xml:space="preserve">Frequent </w:t>
            </w:r>
            <w:r w:rsidR="0057462A">
              <w:rPr>
                <w:sz w:val="24"/>
              </w:rPr>
              <w:t xml:space="preserve">paid </w:t>
            </w:r>
            <w:r w:rsidRPr="00493773">
              <w:rPr>
                <w:sz w:val="24"/>
              </w:rPr>
              <w:t xml:space="preserve">overtime </w:t>
            </w:r>
          </w:p>
        </w:tc>
        <w:sdt>
          <w:sdtPr>
            <w:rPr>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6783E5E0" w:rsidR="005B38C8" w:rsidRPr="00493773" w:rsidRDefault="00C46559" w:rsidP="00493773">
                <w:pPr>
                  <w:pStyle w:val="Tabletext"/>
                  <w:spacing w:before="0" w:after="0"/>
                  <w:jc w:val="center"/>
                  <w:rPr>
                    <w:sz w:val="24"/>
                  </w:rPr>
                </w:pPr>
                <w:r>
                  <w:rPr>
                    <w:sz w:val="24"/>
                    <w:szCs w:val="24"/>
                  </w:rPr>
                  <w:t>Occasionally</w:t>
                </w:r>
              </w:p>
            </w:tc>
          </w:sdtContent>
        </w:sdt>
      </w:tr>
      <w:tr w:rsidR="005B38C8" w:rsidRPr="005A754D" w14:paraId="25FA8287" w14:textId="77777777" w:rsidTr="005B38C8">
        <w:trPr>
          <w:trHeight w:val="283"/>
        </w:trPr>
        <w:tc>
          <w:tcPr>
            <w:tcW w:w="6912" w:type="dxa"/>
            <w:vAlign w:val="center"/>
          </w:tcPr>
          <w:p w14:paraId="17165BA9" w14:textId="77777777" w:rsidR="005B38C8" w:rsidRPr="00493773" w:rsidRDefault="005B38C8" w:rsidP="00493773">
            <w:pPr>
              <w:pStyle w:val="Tabletext"/>
              <w:spacing w:before="0" w:after="0"/>
              <w:rPr>
                <w:sz w:val="24"/>
              </w:rPr>
            </w:pPr>
            <w:r w:rsidRPr="00493773">
              <w:rPr>
                <w:sz w:val="24"/>
              </w:rPr>
              <w:t xml:space="preserve">Rostered shift work </w:t>
            </w:r>
          </w:p>
        </w:tc>
        <w:sdt>
          <w:sdtPr>
            <w:rPr>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3D19C5F0" w:rsidR="005B38C8" w:rsidRPr="00493773" w:rsidRDefault="000B2C7A" w:rsidP="00493773">
                <w:pPr>
                  <w:pStyle w:val="Tabletext"/>
                  <w:spacing w:before="0" w:after="0"/>
                  <w:jc w:val="center"/>
                  <w:rPr>
                    <w:sz w:val="24"/>
                  </w:rPr>
                </w:pPr>
                <w:r>
                  <w:rPr>
                    <w:sz w:val="24"/>
                    <w:szCs w:val="24"/>
                  </w:rPr>
                  <w:t>Never</w:t>
                </w:r>
              </w:p>
            </w:tc>
          </w:sdtContent>
        </w:sdt>
      </w:tr>
    </w:tbl>
    <w:p w14:paraId="166E3901"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2FDACE" w14:textId="77777777" w:rsidTr="00493773">
        <w:trPr>
          <w:trHeight w:val="454"/>
        </w:trPr>
        <w:tc>
          <w:tcPr>
            <w:tcW w:w="6912" w:type="dxa"/>
            <w:shd w:val="clear" w:color="auto" w:fill="DEEAF6"/>
            <w:vAlign w:val="center"/>
          </w:tcPr>
          <w:p w14:paraId="1D8DAB8A"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vAlign w:val="center"/>
          </w:tcPr>
          <w:p w14:paraId="5EFA8E3E" w14:textId="77777777" w:rsidR="005B38C8" w:rsidRPr="00DA4EF8" w:rsidRDefault="00801DAF" w:rsidP="00801DAF">
            <w:pPr>
              <w:pStyle w:val="Tableheading"/>
              <w:jc w:val="center"/>
            </w:pPr>
            <w:r>
              <w:t>FREQUENCY</w:t>
            </w:r>
          </w:p>
        </w:tc>
      </w:tr>
      <w:tr w:rsidR="005B38C8" w:rsidRPr="005A754D" w14:paraId="2C6F2F37" w14:textId="77777777" w:rsidTr="005B38C8">
        <w:trPr>
          <w:trHeight w:val="283"/>
        </w:trPr>
        <w:tc>
          <w:tcPr>
            <w:tcW w:w="6912" w:type="dxa"/>
            <w:vAlign w:val="center"/>
          </w:tcPr>
          <w:p w14:paraId="3FE9FB76"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07916518" w:rsidR="005B38C8" w:rsidRPr="00493773" w:rsidRDefault="00951471" w:rsidP="00493773">
                <w:pPr>
                  <w:pStyle w:val="Tabletext"/>
                  <w:spacing w:before="0" w:after="0"/>
                  <w:jc w:val="center"/>
                  <w:rPr>
                    <w:sz w:val="24"/>
                  </w:rPr>
                </w:pPr>
                <w:r>
                  <w:rPr>
                    <w:sz w:val="24"/>
                    <w:szCs w:val="24"/>
                  </w:rPr>
                  <w:t>Frequently</w:t>
                </w:r>
              </w:p>
            </w:tc>
          </w:sdtContent>
        </w:sdt>
      </w:tr>
      <w:tr w:rsidR="005B38C8" w:rsidRPr="005A754D" w14:paraId="1951CE36" w14:textId="77777777" w:rsidTr="005B38C8">
        <w:trPr>
          <w:trHeight w:val="283"/>
        </w:trPr>
        <w:tc>
          <w:tcPr>
            <w:tcW w:w="6912" w:type="dxa"/>
            <w:vAlign w:val="center"/>
          </w:tcPr>
          <w:p w14:paraId="40732666"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144BE250" w:rsidR="005B38C8" w:rsidRPr="00493773" w:rsidRDefault="00760D72" w:rsidP="00493773">
                <w:pPr>
                  <w:pStyle w:val="Tabletext"/>
                  <w:spacing w:before="0" w:after="0"/>
                  <w:jc w:val="center"/>
                  <w:rPr>
                    <w:sz w:val="24"/>
                  </w:rPr>
                </w:pPr>
                <w:r>
                  <w:rPr>
                    <w:sz w:val="24"/>
                    <w:szCs w:val="24"/>
                  </w:rPr>
                  <w:t>Occasionally</w:t>
                </w:r>
              </w:p>
            </w:tc>
          </w:sdtContent>
        </w:sdt>
      </w:tr>
      <w:tr w:rsidR="005B38C8" w:rsidRPr="005A754D" w14:paraId="589765F0" w14:textId="77777777" w:rsidTr="005B38C8">
        <w:trPr>
          <w:trHeight w:val="283"/>
        </w:trPr>
        <w:tc>
          <w:tcPr>
            <w:tcW w:w="6912" w:type="dxa"/>
            <w:vAlign w:val="center"/>
          </w:tcPr>
          <w:p w14:paraId="7260A5B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0B97FD66" w:rsidR="005B38C8" w:rsidRPr="00493773" w:rsidRDefault="00951471" w:rsidP="00493773">
                <w:pPr>
                  <w:pStyle w:val="Tabletext"/>
                  <w:spacing w:before="0" w:after="0"/>
                  <w:jc w:val="center"/>
                  <w:rPr>
                    <w:sz w:val="24"/>
                  </w:rPr>
                </w:pPr>
                <w:r>
                  <w:rPr>
                    <w:sz w:val="24"/>
                    <w:szCs w:val="24"/>
                  </w:rPr>
                  <w:t>Never</w:t>
                </w:r>
              </w:p>
            </w:tc>
          </w:sdtContent>
        </w:sdt>
      </w:tr>
      <w:tr w:rsidR="005B38C8" w:rsidRPr="005A754D" w14:paraId="57EAB8A2" w14:textId="77777777" w:rsidTr="005B38C8">
        <w:trPr>
          <w:trHeight w:val="283"/>
        </w:trPr>
        <w:tc>
          <w:tcPr>
            <w:tcW w:w="6912" w:type="dxa"/>
            <w:vAlign w:val="center"/>
          </w:tcPr>
          <w:p w14:paraId="432E8DA4"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2C87FE76" w:rsidR="005B38C8" w:rsidRPr="00493773" w:rsidRDefault="00951471" w:rsidP="00493773">
                <w:pPr>
                  <w:pStyle w:val="Tabletext"/>
                  <w:spacing w:before="0" w:after="0"/>
                  <w:jc w:val="center"/>
                  <w:rPr>
                    <w:sz w:val="24"/>
                  </w:rPr>
                </w:pPr>
                <w:r>
                  <w:rPr>
                    <w:sz w:val="24"/>
                    <w:szCs w:val="24"/>
                  </w:rPr>
                  <w:t>Occasionally</w:t>
                </w:r>
              </w:p>
            </w:tc>
          </w:sdtContent>
        </w:sdt>
      </w:tr>
    </w:tbl>
    <w:p w14:paraId="62BA1683"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74A10FC1" w14:textId="77777777" w:rsidTr="00493773">
        <w:trPr>
          <w:trHeight w:val="454"/>
        </w:trPr>
        <w:tc>
          <w:tcPr>
            <w:tcW w:w="6912" w:type="dxa"/>
            <w:shd w:val="clear" w:color="auto" w:fill="DEEAF6"/>
            <w:vAlign w:val="center"/>
          </w:tcPr>
          <w:p w14:paraId="17FE7C81"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vAlign w:val="center"/>
          </w:tcPr>
          <w:p w14:paraId="18FB1D55" w14:textId="77777777" w:rsidR="005B38C8" w:rsidRPr="00DA4EF8" w:rsidRDefault="00801DAF" w:rsidP="00801DAF">
            <w:pPr>
              <w:pStyle w:val="Tableheading"/>
              <w:jc w:val="center"/>
            </w:pPr>
            <w:r>
              <w:t>FREQUENCY</w:t>
            </w:r>
          </w:p>
        </w:tc>
      </w:tr>
      <w:tr w:rsidR="005B38C8" w:rsidRPr="005A754D" w14:paraId="0446BEE1" w14:textId="77777777" w:rsidTr="005B38C8">
        <w:trPr>
          <w:trHeight w:val="283"/>
        </w:trPr>
        <w:tc>
          <w:tcPr>
            <w:tcW w:w="6912" w:type="dxa"/>
            <w:vAlign w:val="center"/>
          </w:tcPr>
          <w:p w14:paraId="61E6630F"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41B23EDA" w:rsidR="005B38C8" w:rsidRPr="00493773" w:rsidRDefault="00AF2469" w:rsidP="00493773">
                <w:pPr>
                  <w:pStyle w:val="Tabletext"/>
                  <w:spacing w:before="0" w:after="0"/>
                  <w:jc w:val="center"/>
                  <w:rPr>
                    <w:sz w:val="24"/>
                  </w:rPr>
                </w:pPr>
                <w:r>
                  <w:rPr>
                    <w:sz w:val="24"/>
                    <w:szCs w:val="24"/>
                  </w:rPr>
                  <w:t>Occasionally</w:t>
                </w:r>
              </w:p>
            </w:tc>
          </w:sdtContent>
        </w:sdt>
      </w:tr>
      <w:tr w:rsidR="005B38C8" w:rsidRPr="005A754D" w14:paraId="324997AF" w14:textId="77777777" w:rsidTr="005B38C8">
        <w:trPr>
          <w:trHeight w:val="283"/>
        </w:trPr>
        <w:tc>
          <w:tcPr>
            <w:tcW w:w="6912" w:type="dxa"/>
            <w:vAlign w:val="center"/>
          </w:tcPr>
          <w:p w14:paraId="29157436"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645BCC1C" w:rsidR="005B38C8" w:rsidRPr="00493773" w:rsidRDefault="00AF2469" w:rsidP="00493773">
                <w:pPr>
                  <w:pStyle w:val="Tabletext"/>
                  <w:spacing w:before="0" w:after="0"/>
                  <w:jc w:val="center"/>
                  <w:rPr>
                    <w:sz w:val="24"/>
                  </w:rPr>
                </w:pPr>
                <w:r>
                  <w:rPr>
                    <w:sz w:val="24"/>
                    <w:szCs w:val="24"/>
                  </w:rPr>
                  <w:t>Occasionally</w:t>
                </w:r>
              </w:p>
            </w:tc>
          </w:sdtContent>
        </w:sdt>
      </w:tr>
    </w:tbl>
    <w:p w14:paraId="4C4CF1C9"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7BB8CCCB" w14:textId="77777777" w:rsidTr="00493773">
        <w:trPr>
          <w:trHeight w:val="454"/>
        </w:trPr>
        <w:tc>
          <w:tcPr>
            <w:tcW w:w="6912" w:type="dxa"/>
            <w:shd w:val="clear" w:color="auto" w:fill="DEEAF6"/>
            <w:vAlign w:val="center"/>
          </w:tcPr>
          <w:p w14:paraId="3EE4845C"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vAlign w:val="center"/>
          </w:tcPr>
          <w:p w14:paraId="5FB69D2E" w14:textId="77777777" w:rsidR="005B38C8" w:rsidRPr="00DA4EF8" w:rsidRDefault="00493773" w:rsidP="00801DAF">
            <w:pPr>
              <w:pStyle w:val="Tableheading"/>
              <w:jc w:val="center"/>
            </w:pPr>
            <w:r>
              <w:t>FREQUENCY</w:t>
            </w:r>
          </w:p>
        </w:tc>
      </w:tr>
      <w:tr w:rsidR="005B38C8" w:rsidRPr="005A754D" w14:paraId="18C437A0" w14:textId="77777777" w:rsidTr="005B38C8">
        <w:trPr>
          <w:trHeight w:val="283"/>
        </w:trPr>
        <w:tc>
          <w:tcPr>
            <w:tcW w:w="6912" w:type="dxa"/>
            <w:vAlign w:val="center"/>
          </w:tcPr>
          <w:p w14:paraId="7B9574D7"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2A3693A4" w:rsidR="005B38C8" w:rsidRPr="00493773" w:rsidRDefault="00AF2469" w:rsidP="00493773">
                <w:pPr>
                  <w:pStyle w:val="Tabletext"/>
                  <w:spacing w:before="0" w:after="0"/>
                  <w:jc w:val="center"/>
                  <w:rPr>
                    <w:sz w:val="24"/>
                  </w:rPr>
                </w:pPr>
                <w:r>
                  <w:rPr>
                    <w:sz w:val="24"/>
                    <w:szCs w:val="24"/>
                  </w:rPr>
                  <w:t>Occasionally</w:t>
                </w:r>
              </w:p>
            </w:tc>
          </w:sdtContent>
        </w:sdt>
      </w:tr>
      <w:tr w:rsidR="005B38C8" w:rsidRPr="005A754D" w14:paraId="163AF008" w14:textId="77777777" w:rsidTr="005B38C8">
        <w:trPr>
          <w:trHeight w:val="283"/>
        </w:trPr>
        <w:tc>
          <w:tcPr>
            <w:tcW w:w="6912" w:type="dxa"/>
            <w:vAlign w:val="center"/>
          </w:tcPr>
          <w:p w14:paraId="3A96B783"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35D096A3" w:rsidR="005B38C8" w:rsidRPr="00493773" w:rsidRDefault="004F0CFE" w:rsidP="00493773">
                <w:pPr>
                  <w:pStyle w:val="Tabletext"/>
                  <w:spacing w:before="0" w:after="0"/>
                  <w:jc w:val="center"/>
                  <w:rPr>
                    <w:sz w:val="24"/>
                  </w:rPr>
                </w:pPr>
                <w:r>
                  <w:rPr>
                    <w:sz w:val="24"/>
                    <w:szCs w:val="24"/>
                  </w:rPr>
                  <w:t>Occasionally</w:t>
                </w:r>
              </w:p>
            </w:tc>
          </w:sdtContent>
        </w:sdt>
      </w:tr>
      <w:tr w:rsidR="005B38C8" w:rsidRPr="005A754D" w14:paraId="38D1261B" w14:textId="77777777" w:rsidTr="005B38C8">
        <w:trPr>
          <w:trHeight w:val="283"/>
        </w:trPr>
        <w:tc>
          <w:tcPr>
            <w:tcW w:w="6912" w:type="dxa"/>
            <w:vAlign w:val="center"/>
          </w:tcPr>
          <w:p w14:paraId="6E172EF5"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766C6D51" w:rsidR="005B38C8" w:rsidRPr="00493773" w:rsidRDefault="00C46559" w:rsidP="00493773">
                <w:pPr>
                  <w:pStyle w:val="Tabletext"/>
                  <w:spacing w:before="0" w:after="0"/>
                  <w:jc w:val="center"/>
                  <w:rPr>
                    <w:sz w:val="24"/>
                  </w:rPr>
                </w:pPr>
                <w:r>
                  <w:rPr>
                    <w:sz w:val="24"/>
                    <w:szCs w:val="24"/>
                  </w:rPr>
                  <w:t>Occasionally</w:t>
                </w:r>
              </w:p>
            </w:tc>
          </w:sdtContent>
        </w:sdt>
      </w:tr>
      <w:tr w:rsidR="005B38C8" w:rsidRPr="005A754D" w14:paraId="1F65FF74" w14:textId="77777777" w:rsidTr="005B38C8">
        <w:trPr>
          <w:trHeight w:val="283"/>
        </w:trPr>
        <w:tc>
          <w:tcPr>
            <w:tcW w:w="6912" w:type="dxa"/>
            <w:vAlign w:val="center"/>
          </w:tcPr>
          <w:p w14:paraId="4AAFBDC3"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260FA525" w:rsidR="005B38C8" w:rsidRPr="00493773" w:rsidRDefault="004F0CFE" w:rsidP="00493773">
                <w:pPr>
                  <w:pStyle w:val="Tabletext"/>
                  <w:spacing w:before="0" w:after="0"/>
                  <w:jc w:val="center"/>
                  <w:rPr>
                    <w:sz w:val="24"/>
                  </w:rPr>
                </w:pPr>
                <w:r>
                  <w:rPr>
                    <w:sz w:val="24"/>
                    <w:szCs w:val="24"/>
                  </w:rPr>
                  <w:t>Occasionally</w:t>
                </w:r>
              </w:p>
            </w:tc>
          </w:sdtContent>
        </w:sdt>
      </w:tr>
      <w:tr w:rsidR="005B38C8" w:rsidRPr="005A754D" w14:paraId="78B4760D" w14:textId="77777777" w:rsidTr="005B38C8">
        <w:trPr>
          <w:trHeight w:val="283"/>
        </w:trPr>
        <w:tc>
          <w:tcPr>
            <w:tcW w:w="6912" w:type="dxa"/>
            <w:vAlign w:val="center"/>
          </w:tcPr>
          <w:p w14:paraId="2705B938"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2288DB71" w:rsidR="005B38C8" w:rsidRPr="00493773" w:rsidRDefault="00AF2469" w:rsidP="00493773">
                <w:pPr>
                  <w:pStyle w:val="Tabletext"/>
                  <w:spacing w:before="0" w:after="0"/>
                  <w:jc w:val="center"/>
                  <w:rPr>
                    <w:sz w:val="24"/>
                  </w:rPr>
                </w:pPr>
                <w:r>
                  <w:rPr>
                    <w:sz w:val="24"/>
                    <w:szCs w:val="24"/>
                  </w:rPr>
                  <w:t>Occasionally</w:t>
                </w:r>
              </w:p>
            </w:tc>
          </w:sdtContent>
        </w:sdt>
      </w:tr>
      <w:tr w:rsidR="005B38C8" w:rsidRPr="005A754D" w14:paraId="0DD1FE88" w14:textId="77777777" w:rsidTr="005B38C8">
        <w:trPr>
          <w:trHeight w:val="283"/>
        </w:trPr>
        <w:tc>
          <w:tcPr>
            <w:tcW w:w="6912" w:type="dxa"/>
            <w:vAlign w:val="center"/>
          </w:tcPr>
          <w:p w14:paraId="3E21C84F"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696F7E8E" w:rsidR="005B38C8" w:rsidRPr="00493773" w:rsidRDefault="00AF2469" w:rsidP="00493773">
                <w:pPr>
                  <w:pStyle w:val="Tabletext"/>
                  <w:spacing w:before="0" w:after="0"/>
                  <w:jc w:val="center"/>
                  <w:rPr>
                    <w:sz w:val="24"/>
                  </w:rPr>
                </w:pPr>
                <w:r>
                  <w:rPr>
                    <w:sz w:val="24"/>
                    <w:szCs w:val="24"/>
                  </w:rPr>
                  <w:t>Occasionally</w:t>
                </w:r>
              </w:p>
            </w:tc>
          </w:sdtContent>
        </w:sdt>
      </w:tr>
      <w:tr w:rsidR="005B38C8" w:rsidRPr="005A754D" w14:paraId="603E5E2C" w14:textId="77777777" w:rsidTr="005B38C8">
        <w:trPr>
          <w:trHeight w:val="283"/>
        </w:trPr>
        <w:tc>
          <w:tcPr>
            <w:tcW w:w="6912" w:type="dxa"/>
            <w:vAlign w:val="center"/>
          </w:tcPr>
          <w:p w14:paraId="4C1E70E9"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23D014F5" w:rsidR="005B38C8" w:rsidRPr="00493773" w:rsidRDefault="007B7458" w:rsidP="00493773">
                <w:pPr>
                  <w:pStyle w:val="Tabletext"/>
                  <w:spacing w:before="0" w:after="0"/>
                  <w:jc w:val="center"/>
                  <w:rPr>
                    <w:sz w:val="24"/>
                  </w:rPr>
                </w:pPr>
                <w:r>
                  <w:rPr>
                    <w:sz w:val="24"/>
                    <w:szCs w:val="24"/>
                  </w:rPr>
                  <w:t>Occasionally</w:t>
                </w:r>
              </w:p>
            </w:tc>
          </w:sdtContent>
        </w:sdt>
      </w:tr>
      <w:tr w:rsidR="005B38C8" w:rsidRPr="005A754D" w14:paraId="6D40E6B9" w14:textId="77777777" w:rsidTr="005B38C8">
        <w:trPr>
          <w:trHeight w:val="283"/>
        </w:trPr>
        <w:tc>
          <w:tcPr>
            <w:tcW w:w="6912" w:type="dxa"/>
            <w:vAlign w:val="center"/>
          </w:tcPr>
          <w:p w14:paraId="53AFADA0"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3CB1FC55" w:rsidR="005B38C8" w:rsidRPr="00493773" w:rsidRDefault="00760D72" w:rsidP="00493773">
                <w:pPr>
                  <w:pStyle w:val="Tabletext"/>
                  <w:spacing w:before="0" w:after="0"/>
                  <w:jc w:val="center"/>
                  <w:rPr>
                    <w:sz w:val="24"/>
                  </w:rPr>
                </w:pPr>
                <w:r>
                  <w:rPr>
                    <w:sz w:val="24"/>
                    <w:szCs w:val="24"/>
                  </w:rPr>
                  <w:t>Occasionally</w:t>
                </w:r>
              </w:p>
            </w:tc>
          </w:sdtContent>
        </w:sdt>
      </w:tr>
    </w:tbl>
    <w:p w14:paraId="6DE035B9"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ED3028F" w14:textId="77777777" w:rsidTr="00493773">
        <w:trPr>
          <w:trHeight w:val="454"/>
        </w:trPr>
        <w:tc>
          <w:tcPr>
            <w:tcW w:w="6912" w:type="dxa"/>
            <w:shd w:val="clear" w:color="auto" w:fill="DEEAF6"/>
            <w:vAlign w:val="center"/>
          </w:tcPr>
          <w:p w14:paraId="4D79F769"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vAlign w:val="center"/>
          </w:tcPr>
          <w:p w14:paraId="5B156510" w14:textId="77777777" w:rsidR="005B38C8" w:rsidRPr="00DA4EF8" w:rsidRDefault="00493773" w:rsidP="00801DAF">
            <w:pPr>
              <w:pStyle w:val="Tableheading"/>
              <w:jc w:val="center"/>
            </w:pPr>
            <w:r>
              <w:t>FREQUENCY</w:t>
            </w:r>
          </w:p>
        </w:tc>
      </w:tr>
      <w:tr w:rsidR="005B38C8" w:rsidRPr="005A754D" w14:paraId="3E324753" w14:textId="77777777" w:rsidTr="005B38C8">
        <w:trPr>
          <w:trHeight w:val="283"/>
        </w:trPr>
        <w:tc>
          <w:tcPr>
            <w:tcW w:w="6912" w:type="dxa"/>
            <w:vAlign w:val="center"/>
          </w:tcPr>
          <w:p w14:paraId="6016096E"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714F4883" w:rsidR="005B38C8" w:rsidRPr="00493773" w:rsidRDefault="00A475EC" w:rsidP="00493773">
                <w:pPr>
                  <w:pStyle w:val="Tabletext"/>
                  <w:spacing w:before="0" w:after="0"/>
                  <w:jc w:val="center"/>
                  <w:rPr>
                    <w:sz w:val="24"/>
                  </w:rPr>
                </w:pPr>
                <w:r>
                  <w:rPr>
                    <w:sz w:val="24"/>
                    <w:szCs w:val="24"/>
                  </w:rPr>
                  <w:t>Occasionally</w:t>
                </w:r>
              </w:p>
            </w:tc>
          </w:sdtContent>
        </w:sdt>
      </w:tr>
      <w:tr w:rsidR="005B38C8" w:rsidRPr="005A754D" w14:paraId="55169D78" w14:textId="77777777" w:rsidTr="005B38C8">
        <w:trPr>
          <w:trHeight w:val="283"/>
        </w:trPr>
        <w:tc>
          <w:tcPr>
            <w:tcW w:w="6912" w:type="dxa"/>
            <w:vAlign w:val="center"/>
          </w:tcPr>
          <w:p w14:paraId="29E7093B"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247175D2" w:rsidR="005B38C8" w:rsidRPr="00493773" w:rsidRDefault="00AF2469" w:rsidP="00493773">
                <w:pPr>
                  <w:pStyle w:val="Tabletext"/>
                  <w:spacing w:before="0" w:after="0"/>
                  <w:jc w:val="center"/>
                  <w:rPr>
                    <w:sz w:val="24"/>
                  </w:rPr>
                </w:pPr>
                <w:r>
                  <w:rPr>
                    <w:sz w:val="24"/>
                    <w:szCs w:val="24"/>
                  </w:rPr>
                  <w:t>Occasionally</w:t>
                </w:r>
              </w:p>
            </w:tc>
          </w:sdtContent>
        </w:sdt>
      </w:tr>
      <w:tr w:rsidR="005B38C8" w:rsidRPr="005A754D" w14:paraId="37A1E3D8" w14:textId="77777777" w:rsidTr="005B38C8">
        <w:trPr>
          <w:trHeight w:val="283"/>
        </w:trPr>
        <w:tc>
          <w:tcPr>
            <w:tcW w:w="6912" w:type="dxa"/>
            <w:vAlign w:val="center"/>
          </w:tcPr>
          <w:p w14:paraId="5FA3E4BA"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4F572028" w:rsidR="005B38C8" w:rsidRPr="00493773" w:rsidRDefault="005F040F" w:rsidP="00493773">
                <w:pPr>
                  <w:pStyle w:val="Tabletext"/>
                  <w:spacing w:before="0" w:after="0"/>
                  <w:jc w:val="center"/>
                  <w:rPr>
                    <w:sz w:val="24"/>
                  </w:rPr>
                </w:pPr>
                <w:r>
                  <w:rPr>
                    <w:sz w:val="24"/>
                    <w:szCs w:val="24"/>
                  </w:rPr>
                  <w:t>Occasionally</w:t>
                </w:r>
              </w:p>
            </w:tc>
          </w:sdtContent>
        </w:sdt>
      </w:tr>
    </w:tbl>
    <w:p w14:paraId="58AE9CC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E07FE10" w14:textId="77777777" w:rsidTr="00493773">
        <w:trPr>
          <w:trHeight w:val="454"/>
        </w:trPr>
        <w:tc>
          <w:tcPr>
            <w:tcW w:w="6912" w:type="dxa"/>
            <w:shd w:val="clear" w:color="auto" w:fill="DEEAF6"/>
            <w:vAlign w:val="center"/>
          </w:tcPr>
          <w:p w14:paraId="3DC23B51"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vAlign w:val="center"/>
          </w:tcPr>
          <w:p w14:paraId="5F6A59E8" w14:textId="77777777" w:rsidR="005B38C8" w:rsidRPr="00DA4EF8" w:rsidRDefault="00493773" w:rsidP="00493773">
            <w:pPr>
              <w:pStyle w:val="Tableheading"/>
              <w:jc w:val="center"/>
            </w:pPr>
            <w:r>
              <w:t>FREQUENCY</w:t>
            </w:r>
          </w:p>
        </w:tc>
      </w:tr>
      <w:tr w:rsidR="005B38C8" w:rsidRPr="005A754D" w14:paraId="0A57F0D0" w14:textId="77777777" w:rsidTr="00442939">
        <w:trPr>
          <w:trHeight w:val="283"/>
        </w:trPr>
        <w:tc>
          <w:tcPr>
            <w:tcW w:w="6912" w:type="dxa"/>
            <w:vAlign w:val="center"/>
          </w:tcPr>
          <w:p w14:paraId="63AA6B0D"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3A426F3D" w:rsidR="005B38C8" w:rsidRPr="00493773" w:rsidRDefault="005F040F" w:rsidP="00493773">
                <w:pPr>
                  <w:pStyle w:val="Tabletext"/>
                  <w:spacing w:before="0" w:after="0"/>
                  <w:jc w:val="center"/>
                  <w:rPr>
                    <w:sz w:val="24"/>
                  </w:rPr>
                </w:pPr>
                <w:r>
                  <w:rPr>
                    <w:sz w:val="24"/>
                    <w:szCs w:val="24"/>
                  </w:rPr>
                  <w:t>Never</w:t>
                </w:r>
              </w:p>
            </w:tc>
          </w:sdtContent>
        </w:sdt>
      </w:tr>
      <w:tr w:rsidR="005B38C8" w:rsidRPr="005A754D" w14:paraId="35138CD3" w14:textId="77777777" w:rsidTr="00442939">
        <w:trPr>
          <w:trHeight w:val="283"/>
        </w:trPr>
        <w:tc>
          <w:tcPr>
            <w:tcW w:w="6912" w:type="dxa"/>
            <w:vAlign w:val="center"/>
          </w:tcPr>
          <w:p w14:paraId="6ABE17E1" w14:textId="77777777" w:rsidR="005B38C8" w:rsidRPr="00493773" w:rsidRDefault="005B38C8" w:rsidP="00493773">
            <w:pPr>
              <w:pStyle w:val="Tabletext"/>
              <w:spacing w:before="0" w:after="0"/>
              <w:rPr>
                <w:sz w:val="24"/>
              </w:rPr>
            </w:pPr>
            <w:r w:rsidRPr="00493773">
              <w:rPr>
                <w:sz w:val="24"/>
              </w:rPr>
              <w:lastRenderedPageBreak/>
              <w:t xml:space="preserve">Exposure to extreme temperatures </w:t>
            </w:r>
          </w:p>
        </w:tc>
        <w:sdt>
          <w:sdtPr>
            <w:rPr>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7C87C41E" w:rsidR="005B38C8" w:rsidRPr="00493773" w:rsidRDefault="007B7458" w:rsidP="00493773">
                <w:pPr>
                  <w:pStyle w:val="Tabletext"/>
                  <w:spacing w:before="0" w:after="0"/>
                  <w:jc w:val="center"/>
                  <w:rPr>
                    <w:sz w:val="24"/>
                  </w:rPr>
                </w:pPr>
                <w:r>
                  <w:rPr>
                    <w:sz w:val="24"/>
                    <w:szCs w:val="24"/>
                  </w:rPr>
                  <w:t>Occasionally</w:t>
                </w:r>
              </w:p>
            </w:tc>
          </w:sdtContent>
        </w:sdt>
      </w:tr>
      <w:tr w:rsidR="005B38C8" w:rsidRPr="005A754D" w14:paraId="644A1038" w14:textId="77777777" w:rsidTr="00442939">
        <w:trPr>
          <w:trHeight w:val="283"/>
        </w:trPr>
        <w:tc>
          <w:tcPr>
            <w:tcW w:w="6912" w:type="dxa"/>
            <w:vAlign w:val="center"/>
          </w:tcPr>
          <w:p w14:paraId="4A0E4EB9" w14:textId="77777777" w:rsidR="005B38C8" w:rsidRPr="00493773" w:rsidRDefault="005B38C8" w:rsidP="00493773">
            <w:pPr>
              <w:pStyle w:val="Tabletext"/>
              <w:spacing w:before="0" w:after="0"/>
              <w:rPr>
                <w:sz w:val="24"/>
              </w:rPr>
            </w:pPr>
            <w:r w:rsidRPr="00493773">
              <w:rPr>
                <w:sz w:val="24"/>
              </w:rPr>
              <w:t>Operation of heavy machinery e.g. forklift</w:t>
            </w:r>
          </w:p>
        </w:tc>
        <w:tc>
          <w:tcPr>
            <w:tcW w:w="2694" w:type="dxa"/>
            <w:vAlign w:val="center"/>
          </w:tcPr>
          <w:p w14:paraId="21EEE168" w14:textId="51D1DD81" w:rsidR="005B38C8" w:rsidRPr="00493773" w:rsidRDefault="00BB1CE7" w:rsidP="000049C7">
            <w:pPr>
              <w:pStyle w:val="Tabletext"/>
              <w:spacing w:before="0" w:after="0"/>
              <w:jc w:val="center"/>
              <w:rPr>
                <w:sz w:val="24"/>
              </w:rPr>
            </w:pPr>
            <w:sdt>
              <w:sdtPr>
                <w:rPr>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5F040F">
                  <w:rPr>
                    <w:sz w:val="24"/>
                    <w:szCs w:val="24"/>
                  </w:rPr>
                  <w:t>Never</w:t>
                </w:r>
              </w:sdtContent>
            </w:sdt>
            <w:r w:rsidR="000049C7">
              <w:rPr>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4C431595" w:rsidR="005B38C8" w:rsidRPr="00493773" w:rsidRDefault="005F040F"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3015E695" w:rsidR="005B38C8" w:rsidRPr="00493773" w:rsidRDefault="00582A5B"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6D159C0C" w:rsidR="005B38C8" w:rsidRPr="00493773" w:rsidRDefault="00760D72" w:rsidP="00493773">
                <w:pPr>
                  <w:pStyle w:val="Tabletext"/>
                  <w:spacing w:before="0" w:after="0"/>
                  <w:jc w:val="center"/>
                  <w:rPr>
                    <w:sz w:val="24"/>
                  </w:rPr>
                </w:pPr>
                <w:r>
                  <w:rPr>
                    <w:sz w:val="24"/>
                    <w:szCs w:val="24"/>
                  </w:rPr>
                  <w:t>Occasionally</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60081902" w:rsidR="005B38C8" w:rsidRPr="00493773" w:rsidRDefault="00760D72" w:rsidP="00493773">
                <w:pPr>
                  <w:pStyle w:val="Tabletext"/>
                  <w:spacing w:before="0" w:after="0"/>
                  <w:jc w:val="center"/>
                  <w:rPr>
                    <w:sz w:val="24"/>
                  </w:rPr>
                </w:pPr>
                <w:r>
                  <w:rPr>
                    <w:sz w:val="24"/>
                    <w:szCs w:val="24"/>
                  </w:rPr>
                  <w:t>Occasionally</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312CBD10" w:rsidR="005B38C8" w:rsidRPr="00493773" w:rsidRDefault="00582A5B"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1FE27E94" w:rsidR="005B38C8" w:rsidRPr="00493773" w:rsidRDefault="00760D72"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7E657FCE" w:rsidR="008A1B61" w:rsidRPr="005F1B26" w:rsidRDefault="00BB1CE7"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686FA3B1" w:rsidR="005B38C8" w:rsidRPr="00493773" w:rsidRDefault="00BB1CE7" w:rsidP="00715C75">
                <w:pPr>
                  <w:pStyle w:val="Tabletext"/>
                  <w:spacing w:before="0" w:after="0"/>
                  <w:jc w:val="center"/>
                  <w:rPr>
                    <w:sz w:val="24"/>
                  </w:rPr>
                </w:pPr>
                <w:r>
                  <w:rPr>
                    <w:sz w:val="24"/>
                    <w:szCs w:val="24"/>
                  </w:rPr>
                  <w:t>Occasionally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5AB79991" w:rsidR="005B38C8" w:rsidRPr="00493773" w:rsidRDefault="00BB1CE7"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1B6D7F">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DDF1" w14:textId="77777777" w:rsidR="00833E76" w:rsidRDefault="00833E76" w:rsidP="00456927">
      <w:pPr>
        <w:spacing w:after="0"/>
      </w:pPr>
      <w:r>
        <w:separator/>
      </w:r>
    </w:p>
  </w:endnote>
  <w:endnote w:type="continuationSeparator" w:id="0">
    <w:p w14:paraId="4542C577" w14:textId="77777777" w:rsidR="00833E76" w:rsidRDefault="00833E76" w:rsidP="00456927">
      <w:pPr>
        <w:spacing w:after="0"/>
      </w:pPr>
      <w:r>
        <w:continuationSeparator/>
      </w:r>
    </w:p>
  </w:endnote>
  <w:endnote w:type="continuationNotice" w:id="1">
    <w:p w14:paraId="2A774AF0" w14:textId="77777777" w:rsidR="00833E76" w:rsidRDefault="00833E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77777777" w:rsidR="00FC1DE9"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F902" w14:textId="77777777" w:rsidR="00833E76" w:rsidRDefault="00833E76" w:rsidP="00456927">
      <w:pPr>
        <w:spacing w:after="0"/>
      </w:pPr>
      <w:r>
        <w:separator/>
      </w:r>
    </w:p>
  </w:footnote>
  <w:footnote w:type="continuationSeparator" w:id="0">
    <w:p w14:paraId="350A292C" w14:textId="77777777" w:rsidR="00833E76" w:rsidRDefault="00833E76" w:rsidP="00456927">
      <w:pPr>
        <w:spacing w:after="0"/>
      </w:pPr>
      <w:r>
        <w:continuationSeparator/>
      </w:r>
    </w:p>
  </w:footnote>
  <w:footnote w:type="continuationNotice" w:id="1">
    <w:p w14:paraId="0C481C1C" w14:textId="77777777" w:rsidR="00833E76" w:rsidRDefault="00833E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1BE1718D" w:rsidR="00BD0795" w:rsidRPr="00D541C2" w:rsidRDefault="00FB1DBF" w:rsidP="00FB1DBF">
    <w:pPr>
      <w:pStyle w:val="Header"/>
      <w:jc w:val="left"/>
    </w:pPr>
    <w:r>
      <w:rPr>
        <w:noProof/>
      </w:rPr>
      <w:drawing>
        <wp:inline distT="0" distB="0" distL="0" distR="0" wp14:anchorId="32CDF9A4" wp14:editId="22EEC86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4714E"/>
    <w:multiLevelType w:val="hybridMultilevel"/>
    <w:tmpl w:val="0B088F1E"/>
    <w:lvl w:ilvl="0" w:tplc="0C09000F">
      <w:start w:val="1"/>
      <w:numFmt w:val="decimal"/>
      <w:lvlText w:val="%1."/>
      <w:lvlJc w:val="left"/>
      <w:pPr>
        <w:tabs>
          <w:tab w:val="num" w:pos="363"/>
        </w:tabs>
        <w:ind w:left="363" w:hanging="360"/>
      </w:pPr>
    </w:lvl>
    <w:lvl w:ilvl="1" w:tplc="0C090019">
      <w:start w:val="1"/>
      <w:numFmt w:val="lowerLetter"/>
      <w:lvlText w:val="%2."/>
      <w:lvlJc w:val="left"/>
      <w:pPr>
        <w:tabs>
          <w:tab w:val="num" w:pos="1083"/>
        </w:tabs>
        <w:ind w:left="1083" w:hanging="360"/>
      </w:pPr>
    </w:lvl>
    <w:lvl w:ilvl="2" w:tplc="0C09001B" w:tentative="1">
      <w:start w:val="1"/>
      <w:numFmt w:val="lowerRoman"/>
      <w:lvlText w:val="%3."/>
      <w:lvlJc w:val="right"/>
      <w:pPr>
        <w:tabs>
          <w:tab w:val="num" w:pos="1803"/>
        </w:tabs>
        <w:ind w:left="1803" w:hanging="180"/>
      </w:pPr>
    </w:lvl>
    <w:lvl w:ilvl="3" w:tplc="0C09000F" w:tentative="1">
      <w:start w:val="1"/>
      <w:numFmt w:val="decimal"/>
      <w:lvlText w:val="%4."/>
      <w:lvlJc w:val="left"/>
      <w:pPr>
        <w:tabs>
          <w:tab w:val="num" w:pos="2523"/>
        </w:tabs>
        <w:ind w:left="2523" w:hanging="360"/>
      </w:pPr>
    </w:lvl>
    <w:lvl w:ilvl="4" w:tplc="0C090019" w:tentative="1">
      <w:start w:val="1"/>
      <w:numFmt w:val="lowerLetter"/>
      <w:lvlText w:val="%5."/>
      <w:lvlJc w:val="left"/>
      <w:pPr>
        <w:tabs>
          <w:tab w:val="num" w:pos="3243"/>
        </w:tabs>
        <w:ind w:left="3243" w:hanging="360"/>
      </w:pPr>
    </w:lvl>
    <w:lvl w:ilvl="5" w:tplc="0C09001B" w:tentative="1">
      <w:start w:val="1"/>
      <w:numFmt w:val="lowerRoman"/>
      <w:lvlText w:val="%6."/>
      <w:lvlJc w:val="right"/>
      <w:pPr>
        <w:tabs>
          <w:tab w:val="num" w:pos="3963"/>
        </w:tabs>
        <w:ind w:left="3963" w:hanging="180"/>
      </w:pPr>
    </w:lvl>
    <w:lvl w:ilvl="6" w:tplc="0C09000F" w:tentative="1">
      <w:start w:val="1"/>
      <w:numFmt w:val="decimal"/>
      <w:lvlText w:val="%7."/>
      <w:lvlJc w:val="left"/>
      <w:pPr>
        <w:tabs>
          <w:tab w:val="num" w:pos="4683"/>
        </w:tabs>
        <w:ind w:left="4683" w:hanging="360"/>
      </w:pPr>
    </w:lvl>
    <w:lvl w:ilvl="7" w:tplc="0C090019" w:tentative="1">
      <w:start w:val="1"/>
      <w:numFmt w:val="lowerLetter"/>
      <w:lvlText w:val="%8."/>
      <w:lvlJc w:val="left"/>
      <w:pPr>
        <w:tabs>
          <w:tab w:val="num" w:pos="5403"/>
        </w:tabs>
        <w:ind w:left="5403" w:hanging="360"/>
      </w:pPr>
    </w:lvl>
    <w:lvl w:ilvl="8" w:tplc="0C09001B" w:tentative="1">
      <w:start w:val="1"/>
      <w:numFmt w:val="lowerRoman"/>
      <w:lvlText w:val="%9."/>
      <w:lvlJc w:val="right"/>
      <w:pPr>
        <w:tabs>
          <w:tab w:val="num" w:pos="6123"/>
        </w:tabs>
        <w:ind w:left="6123" w:hanging="180"/>
      </w:pPr>
    </w:lvl>
  </w:abstractNum>
  <w:abstractNum w:abstractNumId="2" w15:restartNumberingAfterBreak="0">
    <w:nsid w:val="01DB697C"/>
    <w:multiLevelType w:val="hybridMultilevel"/>
    <w:tmpl w:val="9710CF7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1B73B1"/>
    <w:multiLevelType w:val="hybridMultilevel"/>
    <w:tmpl w:val="7DEAD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661C44"/>
    <w:multiLevelType w:val="hybridMultilevel"/>
    <w:tmpl w:val="F4AE7A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596F3A"/>
    <w:multiLevelType w:val="hybridMultilevel"/>
    <w:tmpl w:val="C8866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A22EAE"/>
    <w:multiLevelType w:val="hybridMultilevel"/>
    <w:tmpl w:val="2B6E9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3B7664B4"/>
    <w:multiLevelType w:val="hybridMultilevel"/>
    <w:tmpl w:val="19EAA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3"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4" w15:restartNumberingAfterBreak="0">
    <w:nsid w:val="417A2E97"/>
    <w:multiLevelType w:val="hybridMultilevel"/>
    <w:tmpl w:val="0B5C0290"/>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3D1AC5"/>
    <w:multiLevelType w:val="hybridMultilevel"/>
    <w:tmpl w:val="7BEEB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726F45"/>
    <w:multiLevelType w:val="hybridMultilevel"/>
    <w:tmpl w:val="5BC064BE"/>
    <w:lvl w:ilvl="0" w:tplc="824E5654">
      <w:start w:val="1"/>
      <w:numFmt w:val="bullet"/>
      <w:lvlText w:val=""/>
      <w:lvlJc w:val="left"/>
      <w:pPr>
        <w:tabs>
          <w:tab w:val="num" w:pos="786"/>
        </w:tabs>
        <w:ind w:left="786" w:hanging="360"/>
      </w:pPr>
      <w:rPr>
        <w:rFonts w:ascii="Symbol" w:hAnsi="Symbol" w:hint="default"/>
        <w:sz w:val="24"/>
      </w:rPr>
    </w:lvl>
    <w:lvl w:ilvl="1" w:tplc="04090003">
      <w:start w:val="1"/>
      <w:numFmt w:val="decimal"/>
      <w:lvlText w:val="%2."/>
      <w:lvlJc w:val="left"/>
      <w:pPr>
        <w:tabs>
          <w:tab w:val="num" w:pos="1866"/>
        </w:tabs>
        <w:ind w:left="1866" w:hanging="360"/>
      </w:pPr>
    </w:lvl>
    <w:lvl w:ilvl="2" w:tplc="04090005">
      <w:start w:val="1"/>
      <w:numFmt w:val="decimal"/>
      <w:lvlText w:val="%3."/>
      <w:lvlJc w:val="left"/>
      <w:pPr>
        <w:tabs>
          <w:tab w:val="num" w:pos="2586"/>
        </w:tabs>
        <w:ind w:left="2586" w:hanging="360"/>
      </w:pPr>
    </w:lvl>
    <w:lvl w:ilvl="3" w:tplc="04090001">
      <w:start w:val="1"/>
      <w:numFmt w:val="decimal"/>
      <w:lvlText w:val="%4."/>
      <w:lvlJc w:val="left"/>
      <w:pPr>
        <w:tabs>
          <w:tab w:val="num" w:pos="3306"/>
        </w:tabs>
        <w:ind w:left="3306" w:hanging="360"/>
      </w:pPr>
    </w:lvl>
    <w:lvl w:ilvl="4" w:tplc="04090003">
      <w:start w:val="1"/>
      <w:numFmt w:val="decimal"/>
      <w:lvlText w:val="%5."/>
      <w:lvlJc w:val="left"/>
      <w:pPr>
        <w:tabs>
          <w:tab w:val="num" w:pos="4026"/>
        </w:tabs>
        <w:ind w:left="4026" w:hanging="360"/>
      </w:pPr>
    </w:lvl>
    <w:lvl w:ilvl="5" w:tplc="04090005">
      <w:start w:val="1"/>
      <w:numFmt w:val="decimal"/>
      <w:lvlText w:val="%6."/>
      <w:lvlJc w:val="left"/>
      <w:pPr>
        <w:tabs>
          <w:tab w:val="num" w:pos="4746"/>
        </w:tabs>
        <w:ind w:left="4746" w:hanging="360"/>
      </w:pPr>
    </w:lvl>
    <w:lvl w:ilvl="6" w:tplc="04090001">
      <w:start w:val="1"/>
      <w:numFmt w:val="decimal"/>
      <w:lvlText w:val="%7."/>
      <w:lvlJc w:val="left"/>
      <w:pPr>
        <w:tabs>
          <w:tab w:val="num" w:pos="5466"/>
        </w:tabs>
        <w:ind w:left="5466" w:hanging="360"/>
      </w:pPr>
    </w:lvl>
    <w:lvl w:ilvl="7" w:tplc="04090003">
      <w:start w:val="1"/>
      <w:numFmt w:val="decimal"/>
      <w:lvlText w:val="%8."/>
      <w:lvlJc w:val="left"/>
      <w:pPr>
        <w:tabs>
          <w:tab w:val="num" w:pos="6186"/>
        </w:tabs>
        <w:ind w:left="6186" w:hanging="360"/>
      </w:pPr>
    </w:lvl>
    <w:lvl w:ilvl="8" w:tplc="04090005">
      <w:start w:val="1"/>
      <w:numFmt w:val="decimal"/>
      <w:lvlText w:val="%9."/>
      <w:lvlJc w:val="left"/>
      <w:pPr>
        <w:tabs>
          <w:tab w:val="num" w:pos="6906"/>
        </w:tabs>
        <w:ind w:left="6906" w:hanging="360"/>
      </w:pPr>
    </w:lvl>
  </w:abstractNum>
  <w:abstractNum w:abstractNumId="17" w15:restartNumberingAfterBreak="0">
    <w:nsid w:val="585508C8"/>
    <w:multiLevelType w:val="hybridMultilevel"/>
    <w:tmpl w:val="57E07CFA"/>
    <w:lvl w:ilvl="0" w:tplc="09126F84">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B8546E0"/>
    <w:multiLevelType w:val="hybridMultilevel"/>
    <w:tmpl w:val="9774A8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F411E8D"/>
    <w:multiLevelType w:val="hybridMultilevel"/>
    <w:tmpl w:val="688AD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F86453"/>
    <w:multiLevelType w:val="hybridMultilevel"/>
    <w:tmpl w:val="0DCA7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1E02AB"/>
    <w:multiLevelType w:val="hybridMultilevel"/>
    <w:tmpl w:val="05DE89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3"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7488169">
    <w:abstractNumId w:val="12"/>
  </w:num>
  <w:num w:numId="2" w16cid:durableId="1536960860">
    <w:abstractNumId w:val="13"/>
  </w:num>
  <w:num w:numId="3" w16cid:durableId="38435536">
    <w:abstractNumId w:val="3"/>
  </w:num>
  <w:num w:numId="4" w16cid:durableId="119034905">
    <w:abstractNumId w:val="0"/>
  </w:num>
  <w:num w:numId="5" w16cid:durableId="1172254070">
    <w:abstractNumId w:val="22"/>
  </w:num>
  <w:num w:numId="6" w16cid:durableId="2106993952">
    <w:abstractNumId w:val="23"/>
  </w:num>
  <w:num w:numId="7" w16cid:durableId="684090582">
    <w:abstractNumId w:val="9"/>
  </w:num>
  <w:num w:numId="8" w16cid:durableId="422461071">
    <w:abstractNumId w:val="16"/>
  </w:num>
  <w:num w:numId="9" w16cid:durableId="837689734">
    <w:abstractNumId w:val="7"/>
  </w:num>
  <w:num w:numId="10" w16cid:durableId="1530601228">
    <w:abstractNumId w:val="19"/>
  </w:num>
  <w:num w:numId="11" w16cid:durableId="585504133">
    <w:abstractNumId w:val="1"/>
  </w:num>
  <w:num w:numId="12" w16cid:durableId="1446272370">
    <w:abstractNumId w:val="11"/>
  </w:num>
  <w:num w:numId="13" w16cid:durableId="820929141">
    <w:abstractNumId w:val="18"/>
  </w:num>
  <w:num w:numId="14" w16cid:durableId="1171334260">
    <w:abstractNumId w:val="21"/>
  </w:num>
  <w:num w:numId="15" w16cid:durableId="308286541">
    <w:abstractNumId w:val="10"/>
  </w:num>
  <w:num w:numId="16" w16cid:durableId="2098667296">
    <w:abstractNumId w:val="17"/>
  </w:num>
  <w:num w:numId="17" w16cid:durableId="1517769507">
    <w:abstractNumId w:val="6"/>
  </w:num>
  <w:num w:numId="18" w16cid:durableId="163739564">
    <w:abstractNumId w:val="5"/>
  </w:num>
  <w:num w:numId="19" w16cid:durableId="423646233">
    <w:abstractNumId w:val="8"/>
  </w:num>
  <w:num w:numId="20" w16cid:durableId="692808983">
    <w:abstractNumId w:val="20"/>
  </w:num>
  <w:num w:numId="21" w16cid:durableId="1593583389">
    <w:abstractNumId w:val="15"/>
  </w:num>
  <w:num w:numId="22" w16cid:durableId="1988629399">
    <w:abstractNumId w:val="14"/>
  </w:num>
  <w:num w:numId="23" w16cid:durableId="1419984806">
    <w:abstractNumId w:val="4"/>
  </w:num>
  <w:num w:numId="24" w16cid:durableId="122729993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0A"/>
    <w:rsid w:val="000049C7"/>
    <w:rsid w:val="00004E70"/>
    <w:rsid w:val="00005214"/>
    <w:rsid w:val="00015483"/>
    <w:rsid w:val="000158F2"/>
    <w:rsid w:val="0001642D"/>
    <w:rsid w:val="00022C33"/>
    <w:rsid w:val="000248C4"/>
    <w:rsid w:val="00027EC2"/>
    <w:rsid w:val="00036182"/>
    <w:rsid w:val="000409B4"/>
    <w:rsid w:val="0004150E"/>
    <w:rsid w:val="00041583"/>
    <w:rsid w:val="00042396"/>
    <w:rsid w:val="000456E0"/>
    <w:rsid w:val="00045D17"/>
    <w:rsid w:val="000530AB"/>
    <w:rsid w:val="00054E36"/>
    <w:rsid w:val="00061670"/>
    <w:rsid w:val="00064D74"/>
    <w:rsid w:val="000711D9"/>
    <w:rsid w:val="00071FB9"/>
    <w:rsid w:val="00073874"/>
    <w:rsid w:val="00074DA8"/>
    <w:rsid w:val="00075C33"/>
    <w:rsid w:val="00080712"/>
    <w:rsid w:val="00083084"/>
    <w:rsid w:val="00083808"/>
    <w:rsid w:val="000849D9"/>
    <w:rsid w:val="00090C5A"/>
    <w:rsid w:val="00094562"/>
    <w:rsid w:val="0009609E"/>
    <w:rsid w:val="000A5186"/>
    <w:rsid w:val="000A7B15"/>
    <w:rsid w:val="000B0AA5"/>
    <w:rsid w:val="000B2884"/>
    <w:rsid w:val="000B2C7A"/>
    <w:rsid w:val="000B4275"/>
    <w:rsid w:val="000B70D8"/>
    <w:rsid w:val="000C1E0C"/>
    <w:rsid w:val="000C3654"/>
    <w:rsid w:val="000C452E"/>
    <w:rsid w:val="000C5F72"/>
    <w:rsid w:val="000D0080"/>
    <w:rsid w:val="000E0141"/>
    <w:rsid w:val="000E1236"/>
    <w:rsid w:val="000E2939"/>
    <w:rsid w:val="000E47B6"/>
    <w:rsid w:val="000E639E"/>
    <w:rsid w:val="000E6CA6"/>
    <w:rsid w:val="000F16F9"/>
    <w:rsid w:val="000F2684"/>
    <w:rsid w:val="000F2688"/>
    <w:rsid w:val="000F555E"/>
    <w:rsid w:val="0010052B"/>
    <w:rsid w:val="0010664D"/>
    <w:rsid w:val="00107659"/>
    <w:rsid w:val="00114C31"/>
    <w:rsid w:val="00114CE0"/>
    <w:rsid w:val="00116361"/>
    <w:rsid w:val="00117433"/>
    <w:rsid w:val="00120D2D"/>
    <w:rsid w:val="00121074"/>
    <w:rsid w:val="0012417B"/>
    <w:rsid w:val="00127312"/>
    <w:rsid w:val="001311DA"/>
    <w:rsid w:val="0014186B"/>
    <w:rsid w:val="001459EB"/>
    <w:rsid w:val="00147DC3"/>
    <w:rsid w:val="001501F0"/>
    <w:rsid w:val="00154D7F"/>
    <w:rsid w:val="001552C6"/>
    <w:rsid w:val="00156E17"/>
    <w:rsid w:val="00160D2A"/>
    <w:rsid w:val="00165E93"/>
    <w:rsid w:val="00166318"/>
    <w:rsid w:val="0016790E"/>
    <w:rsid w:val="0018137E"/>
    <w:rsid w:val="00183A2A"/>
    <w:rsid w:val="00185F3C"/>
    <w:rsid w:val="001910E2"/>
    <w:rsid w:val="00191E48"/>
    <w:rsid w:val="001948AD"/>
    <w:rsid w:val="001A12DC"/>
    <w:rsid w:val="001B1D73"/>
    <w:rsid w:val="001B2980"/>
    <w:rsid w:val="001B306F"/>
    <w:rsid w:val="001B3E0F"/>
    <w:rsid w:val="001B6D7F"/>
    <w:rsid w:val="001C01F6"/>
    <w:rsid w:val="001C206E"/>
    <w:rsid w:val="001C7CEE"/>
    <w:rsid w:val="001D0161"/>
    <w:rsid w:val="001D284A"/>
    <w:rsid w:val="001D285E"/>
    <w:rsid w:val="001D2953"/>
    <w:rsid w:val="001D3719"/>
    <w:rsid w:val="001D3A22"/>
    <w:rsid w:val="001D6EEC"/>
    <w:rsid w:val="001E2124"/>
    <w:rsid w:val="001E49C0"/>
    <w:rsid w:val="001F127B"/>
    <w:rsid w:val="001F1304"/>
    <w:rsid w:val="001F2C45"/>
    <w:rsid w:val="001F76A4"/>
    <w:rsid w:val="002014E5"/>
    <w:rsid w:val="0020247F"/>
    <w:rsid w:val="00204473"/>
    <w:rsid w:val="0020493E"/>
    <w:rsid w:val="002113B4"/>
    <w:rsid w:val="00220092"/>
    <w:rsid w:val="00220E10"/>
    <w:rsid w:val="00221522"/>
    <w:rsid w:val="00224EA9"/>
    <w:rsid w:val="00230BBE"/>
    <w:rsid w:val="00231163"/>
    <w:rsid w:val="00231B57"/>
    <w:rsid w:val="002320E8"/>
    <w:rsid w:val="0023640E"/>
    <w:rsid w:val="002377BB"/>
    <w:rsid w:val="00237D8D"/>
    <w:rsid w:val="0024134A"/>
    <w:rsid w:val="00242EA9"/>
    <w:rsid w:val="00243603"/>
    <w:rsid w:val="00245AF2"/>
    <w:rsid w:val="002468AF"/>
    <w:rsid w:val="0025092A"/>
    <w:rsid w:val="00252449"/>
    <w:rsid w:val="0026001C"/>
    <w:rsid w:val="002629C4"/>
    <w:rsid w:val="00262DEE"/>
    <w:rsid w:val="002662D3"/>
    <w:rsid w:val="0027094B"/>
    <w:rsid w:val="00271701"/>
    <w:rsid w:val="00272C73"/>
    <w:rsid w:val="00272F0B"/>
    <w:rsid w:val="002749FA"/>
    <w:rsid w:val="002756D8"/>
    <w:rsid w:val="002840E6"/>
    <w:rsid w:val="00284D8B"/>
    <w:rsid w:val="00285B53"/>
    <w:rsid w:val="00290E50"/>
    <w:rsid w:val="00290FAD"/>
    <w:rsid w:val="00295705"/>
    <w:rsid w:val="002A43D2"/>
    <w:rsid w:val="002A49EE"/>
    <w:rsid w:val="002B1194"/>
    <w:rsid w:val="002B288B"/>
    <w:rsid w:val="002B297D"/>
    <w:rsid w:val="002B4DD4"/>
    <w:rsid w:val="002C5936"/>
    <w:rsid w:val="002D07CD"/>
    <w:rsid w:val="002D2A0D"/>
    <w:rsid w:val="002E6343"/>
    <w:rsid w:val="002E78B8"/>
    <w:rsid w:val="002F25EB"/>
    <w:rsid w:val="002F69C3"/>
    <w:rsid w:val="0030208D"/>
    <w:rsid w:val="003020B5"/>
    <w:rsid w:val="00307D55"/>
    <w:rsid w:val="00307FEF"/>
    <w:rsid w:val="0031523D"/>
    <w:rsid w:val="00326758"/>
    <w:rsid w:val="00327679"/>
    <w:rsid w:val="0033768C"/>
    <w:rsid w:val="00337C8D"/>
    <w:rsid w:val="00337F03"/>
    <w:rsid w:val="00344845"/>
    <w:rsid w:val="0034561B"/>
    <w:rsid w:val="003461EF"/>
    <w:rsid w:val="003464DD"/>
    <w:rsid w:val="003514E1"/>
    <w:rsid w:val="0035220A"/>
    <w:rsid w:val="00361321"/>
    <w:rsid w:val="00361A50"/>
    <w:rsid w:val="003660FD"/>
    <w:rsid w:val="00366983"/>
    <w:rsid w:val="00367C98"/>
    <w:rsid w:val="00373FED"/>
    <w:rsid w:val="003743B3"/>
    <w:rsid w:val="00384332"/>
    <w:rsid w:val="0039040A"/>
    <w:rsid w:val="00390B42"/>
    <w:rsid w:val="00390F2F"/>
    <w:rsid w:val="00392AFC"/>
    <w:rsid w:val="00394A89"/>
    <w:rsid w:val="00395E36"/>
    <w:rsid w:val="003A3578"/>
    <w:rsid w:val="003A612F"/>
    <w:rsid w:val="003B052A"/>
    <w:rsid w:val="003C0264"/>
    <w:rsid w:val="003C1757"/>
    <w:rsid w:val="003C29E3"/>
    <w:rsid w:val="003C45B6"/>
    <w:rsid w:val="003C6256"/>
    <w:rsid w:val="003D3A6F"/>
    <w:rsid w:val="003E446F"/>
    <w:rsid w:val="003F0E6E"/>
    <w:rsid w:val="003F5739"/>
    <w:rsid w:val="00402778"/>
    <w:rsid w:val="00402D13"/>
    <w:rsid w:val="004048DE"/>
    <w:rsid w:val="004061F4"/>
    <w:rsid w:val="00406405"/>
    <w:rsid w:val="00410BF0"/>
    <w:rsid w:val="004121AA"/>
    <w:rsid w:val="00422504"/>
    <w:rsid w:val="0042331E"/>
    <w:rsid w:val="0042794F"/>
    <w:rsid w:val="004308ED"/>
    <w:rsid w:val="00434524"/>
    <w:rsid w:val="0043559B"/>
    <w:rsid w:val="00436FB2"/>
    <w:rsid w:val="004370B1"/>
    <w:rsid w:val="00440D74"/>
    <w:rsid w:val="00441286"/>
    <w:rsid w:val="00441ECC"/>
    <w:rsid w:val="00442939"/>
    <w:rsid w:val="0044765A"/>
    <w:rsid w:val="00453201"/>
    <w:rsid w:val="00455CDA"/>
    <w:rsid w:val="00456927"/>
    <w:rsid w:val="00461819"/>
    <w:rsid w:val="00462215"/>
    <w:rsid w:val="004638A4"/>
    <w:rsid w:val="00464D35"/>
    <w:rsid w:val="00475504"/>
    <w:rsid w:val="00480812"/>
    <w:rsid w:val="00481829"/>
    <w:rsid w:val="00482F98"/>
    <w:rsid w:val="0048530A"/>
    <w:rsid w:val="00492EE9"/>
    <w:rsid w:val="00493773"/>
    <w:rsid w:val="00495B39"/>
    <w:rsid w:val="004A2864"/>
    <w:rsid w:val="004A2C60"/>
    <w:rsid w:val="004A3822"/>
    <w:rsid w:val="004A5A47"/>
    <w:rsid w:val="004A5DB6"/>
    <w:rsid w:val="004A7592"/>
    <w:rsid w:val="004B0404"/>
    <w:rsid w:val="004B32D2"/>
    <w:rsid w:val="004B3394"/>
    <w:rsid w:val="004C1716"/>
    <w:rsid w:val="004C5DB8"/>
    <w:rsid w:val="004D417D"/>
    <w:rsid w:val="004E6986"/>
    <w:rsid w:val="004F0CFE"/>
    <w:rsid w:val="004F44BB"/>
    <w:rsid w:val="004F6202"/>
    <w:rsid w:val="00505A6D"/>
    <w:rsid w:val="00507949"/>
    <w:rsid w:val="00511C17"/>
    <w:rsid w:val="00513907"/>
    <w:rsid w:val="00514711"/>
    <w:rsid w:val="00516215"/>
    <w:rsid w:val="0052245D"/>
    <w:rsid w:val="0052477B"/>
    <w:rsid w:val="00526413"/>
    <w:rsid w:val="005303D4"/>
    <w:rsid w:val="0053083B"/>
    <w:rsid w:val="00530D3E"/>
    <w:rsid w:val="0053317D"/>
    <w:rsid w:val="00543847"/>
    <w:rsid w:val="005438F0"/>
    <w:rsid w:val="00545DFA"/>
    <w:rsid w:val="0054727B"/>
    <w:rsid w:val="005473F3"/>
    <w:rsid w:val="0055314F"/>
    <w:rsid w:val="00556DD6"/>
    <w:rsid w:val="0055729E"/>
    <w:rsid w:val="00560323"/>
    <w:rsid w:val="00573D58"/>
    <w:rsid w:val="0057462A"/>
    <w:rsid w:val="00576FB9"/>
    <w:rsid w:val="00582A5B"/>
    <w:rsid w:val="00584463"/>
    <w:rsid w:val="00591341"/>
    <w:rsid w:val="005916F8"/>
    <w:rsid w:val="005A0982"/>
    <w:rsid w:val="005A70F8"/>
    <w:rsid w:val="005B09B2"/>
    <w:rsid w:val="005B38C8"/>
    <w:rsid w:val="005B4948"/>
    <w:rsid w:val="005C0B14"/>
    <w:rsid w:val="005C25BB"/>
    <w:rsid w:val="005C2940"/>
    <w:rsid w:val="005C2BFC"/>
    <w:rsid w:val="005C391C"/>
    <w:rsid w:val="005D2E92"/>
    <w:rsid w:val="005D4EDB"/>
    <w:rsid w:val="005D5063"/>
    <w:rsid w:val="005E0037"/>
    <w:rsid w:val="005E2EBD"/>
    <w:rsid w:val="005F040F"/>
    <w:rsid w:val="005F1480"/>
    <w:rsid w:val="005F1A2B"/>
    <w:rsid w:val="005F206F"/>
    <w:rsid w:val="005F421C"/>
    <w:rsid w:val="00600A14"/>
    <w:rsid w:val="00601D02"/>
    <w:rsid w:val="006024B1"/>
    <w:rsid w:val="00604889"/>
    <w:rsid w:val="00604B5C"/>
    <w:rsid w:val="00622DB1"/>
    <w:rsid w:val="00626951"/>
    <w:rsid w:val="00626AEC"/>
    <w:rsid w:val="00630D4E"/>
    <w:rsid w:val="0063478F"/>
    <w:rsid w:val="00634958"/>
    <w:rsid w:val="00634E13"/>
    <w:rsid w:val="00645D88"/>
    <w:rsid w:val="0065620F"/>
    <w:rsid w:val="006616A2"/>
    <w:rsid w:val="00665693"/>
    <w:rsid w:val="00666990"/>
    <w:rsid w:val="00666999"/>
    <w:rsid w:val="006705E9"/>
    <w:rsid w:val="00676EE5"/>
    <w:rsid w:val="006777E7"/>
    <w:rsid w:val="006822CC"/>
    <w:rsid w:val="00685107"/>
    <w:rsid w:val="006873BA"/>
    <w:rsid w:val="0069634D"/>
    <w:rsid w:val="006A5745"/>
    <w:rsid w:val="006A711C"/>
    <w:rsid w:val="006B4D9E"/>
    <w:rsid w:val="006B5CD6"/>
    <w:rsid w:val="006B5E1B"/>
    <w:rsid w:val="006C07CB"/>
    <w:rsid w:val="006C102C"/>
    <w:rsid w:val="006C283A"/>
    <w:rsid w:val="006C3FCC"/>
    <w:rsid w:val="006C4CF0"/>
    <w:rsid w:val="006C7246"/>
    <w:rsid w:val="006C74CE"/>
    <w:rsid w:val="006E453E"/>
    <w:rsid w:val="006E69CC"/>
    <w:rsid w:val="006F09E8"/>
    <w:rsid w:val="006F32C1"/>
    <w:rsid w:val="006F4813"/>
    <w:rsid w:val="007010FB"/>
    <w:rsid w:val="00701A46"/>
    <w:rsid w:val="00701B29"/>
    <w:rsid w:val="007117A5"/>
    <w:rsid w:val="00712EF1"/>
    <w:rsid w:val="00715C75"/>
    <w:rsid w:val="0072498E"/>
    <w:rsid w:val="00725080"/>
    <w:rsid w:val="00727237"/>
    <w:rsid w:val="00730593"/>
    <w:rsid w:val="007314E6"/>
    <w:rsid w:val="00731B7C"/>
    <w:rsid w:val="007357C9"/>
    <w:rsid w:val="0073678F"/>
    <w:rsid w:val="00740BE5"/>
    <w:rsid w:val="007471D6"/>
    <w:rsid w:val="00753085"/>
    <w:rsid w:val="00753347"/>
    <w:rsid w:val="0075748E"/>
    <w:rsid w:val="00760D72"/>
    <w:rsid w:val="0076400E"/>
    <w:rsid w:val="00770978"/>
    <w:rsid w:val="007774E5"/>
    <w:rsid w:val="0079560A"/>
    <w:rsid w:val="007B7458"/>
    <w:rsid w:val="007C03C0"/>
    <w:rsid w:val="007C257B"/>
    <w:rsid w:val="007C40E2"/>
    <w:rsid w:val="007C5056"/>
    <w:rsid w:val="007D09D9"/>
    <w:rsid w:val="007E23ED"/>
    <w:rsid w:val="007E396F"/>
    <w:rsid w:val="007E3B64"/>
    <w:rsid w:val="007E4124"/>
    <w:rsid w:val="007F088F"/>
    <w:rsid w:val="007F322C"/>
    <w:rsid w:val="007F332D"/>
    <w:rsid w:val="00801478"/>
    <w:rsid w:val="00801DAF"/>
    <w:rsid w:val="00802C7D"/>
    <w:rsid w:val="00803DE1"/>
    <w:rsid w:val="00810089"/>
    <w:rsid w:val="0081323C"/>
    <w:rsid w:val="0081518C"/>
    <w:rsid w:val="00820021"/>
    <w:rsid w:val="00827843"/>
    <w:rsid w:val="008302CF"/>
    <w:rsid w:val="00830D3F"/>
    <w:rsid w:val="00833E76"/>
    <w:rsid w:val="00833F9A"/>
    <w:rsid w:val="008343E7"/>
    <w:rsid w:val="0083521F"/>
    <w:rsid w:val="00851560"/>
    <w:rsid w:val="00852AF0"/>
    <w:rsid w:val="0085498F"/>
    <w:rsid w:val="0085512F"/>
    <w:rsid w:val="008565FE"/>
    <w:rsid w:val="0085751D"/>
    <w:rsid w:val="008707DA"/>
    <w:rsid w:val="00873E3C"/>
    <w:rsid w:val="00874FCD"/>
    <w:rsid w:val="008778EF"/>
    <w:rsid w:val="00885759"/>
    <w:rsid w:val="00887553"/>
    <w:rsid w:val="00887D0A"/>
    <w:rsid w:val="008953D8"/>
    <w:rsid w:val="00897EF9"/>
    <w:rsid w:val="008A007D"/>
    <w:rsid w:val="008A1B61"/>
    <w:rsid w:val="008A70E2"/>
    <w:rsid w:val="008B22B1"/>
    <w:rsid w:val="008B6C15"/>
    <w:rsid w:val="008B73CE"/>
    <w:rsid w:val="008C1C2A"/>
    <w:rsid w:val="008C255F"/>
    <w:rsid w:val="008C4982"/>
    <w:rsid w:val="008D6118"/>
    <w:rsid w:val="008E103F"/>
    <w:rsid w:val="008E11A3"/>
    <w:rsid w:val="008E39C8"/>
    <w:rsid w:val="008E3ED7"/>
    <w:rsid w:val="008E4109"/>
    <w:rsid w:val="008E704D"/>
    <w:rsid w:val="008F0135"/>
    <w:rsid w:val="008F0668"/>
    <w:rsid w:val="008F53EF"/>
    <w:rsid w:val="008F78B3"/>
    <w:rsid w:val="009020BE"/>
    <w:rsid w:val="00910A68"/>
    <w:rsid w:val="0091264C"/>
    <w:rsid w:val="00917A43"/>
    <w:rsid w:val="00917AED"/>
    <w:rsid w:val="00921435"/>
    <w:rsid w:val="00925D84"/>
    <w:rsid w:val="009304D0"/>
    <w:rsid w:val="00933ED4"/>
    <w:rsid w:val="00934C54"/>
    <w:rsid w:val="00935AEA"/>
    <w:rsid w:val="009378FF"/>
    <w:rsid w:val="009468CB"/>
    <w:rsid w:val="00951471"/>
    <w:rsid w:val="00961E88"/>
    <w:rsid w:val="00962DDD"/>
    <w:rsid w:val="00963FD5"/>
    <w:rsid w:val="00970263"/>
    <w:rsid w:val="0097076B"/>
    <w:rsid w:val="009731E7"/>
    <w:rsid w:val="00976B8F"/>
    <w:rsid w:val="0097715C"/>
    <w:rsid w:val="00982A27"/>
    <w:rsid w:val="00982B92"/>
    <w:rsid w:val="009910B7"/>
    <w:rsid w:val="00993665"/>
    <w:rsid w:val="00993F15"/>
    <w:rsid w:val="009A0130"/>
    <w:rsid w:val="009A50B7"/>
    <w:rsid w:val="009A53F1"/>
    <w:rsid w:val="009A5EC8"/>
    <w:rsid w:val="009B3A9E"/>
    <w:rsid w:val="009B4408"/>
    <w:rsid w:val="009B4A47"/>
    <w:rsid w:val="009B56B6"/>
    <w:rsid w:val="009B61FE"/>
    <w:rsid w:val="009B7A0E"/>
    <w:rsid w:val="009C00C2"/>
    <w:rsid w:val="009C12E4"/>
    <w:rsid w:val="009C544A"/>
    <w:rsid w:val="009C7A6B"/>
    <w:rsid w:val="009D329B"/>
    <w:rsid w:val="009D33ED"/>
    <w:rsid w:val="009D46E6"/>
    <w:rsid w:val="009D6C8B"/>
    <w:rsid w:val="009E0BC2"/>
    <w:rsid w:val="009E1DD3"/>
    <w:rsid w:val="009E635F"/>
    <w:rsid w:val="009E6CF9"/>
    <w:rsid w:val="009F068C"/>
    <w:rsid w:val="009F0E2B"/>
    <w:rsid w:val="009F2191"/>
    <w:rsid w:val="009F3FFB"/>
    <w:rsid w:val="00A0134E"/>
    <w:rsid w:val="00A039C4"/>
    <w:rsid w:val="00A05E7F"/>
    <w:rsid w:val="00A1194D"/>
    <w:rsid w:val="00A134F4"/>
    <w:rsid w:val="00A13839"/>
    <w:rsid w:val="00A13B97"/>
    <w:rsid w:val="00A25992"/>
    <w:rsid w:val="00A31D1D"/>
    <w:rsid w:val="00A331E5"/>
    <w:rsid w:val="00A358FA"/>
    <w:rsid w:val="00A36DCB"/>
    <w:rsid w:val="00A40DF6"/>
    <w:rsid w:val="00A444C4"/>
    <w:rsid w:val="00A4493D"/>
    <w:rsid w:val="00A475EC"/>
    <w:rsid w:val="00A5297A"/>
    <w:rsid w:val="00A67D9A"/>
    <w:rsid w:val="00A67FDF"/>
    <w:rsid w:val="00A70582"/>
    <w:rsid w:val="00A70B9C"/>
    <w:rsid w:val="00A73B74"/>
    <w:rsid w:val="00A75FA8"/>
    <w:rsid w:val="00A77E89"/>
    <w:rsid w:val="00A81E05"/>
    <w:rsid w:val="00A940E8"/>
    <w:rsid w:val="00A94984"/>
    <w:rsid w:val="00A97920"/>
    <w:rsid w:val="00AA354C"/>
    <w:rsid w:val="00AB14CF"/>
    <w:rsid w:val="00AB6B4E"/>
    <w:rsid w:val="00AB6ED7"/>
    <w:rsid w:val="00AC1E3C"/>
    <w:rsid w:val="00AC3EA0"/>
    <w:rsid w:val="00AD15A6"/>
    <w:rsid w:val="00AD5243"/>
    <w:rsid w:val="00AD698B"/>
    <w:rsid w:val="00AE293C"/>
    <w:rsid w:val="00AE3735"/>
    <w:rsid w:val="00AE5DB5"/>
    <w:rsid w:val="00AF025B"/>
    <w:rsid w:val="00AF1222"/>
    <w:rsid w:val="00AF1718"/>
    <w:rsid w:val="00AF2469"/>
    <w:rsid w:val="00AF314E"/>
    <w:rsid w:val="00B018F3"/>
    <w:rsid w:val="00B0249E"/>
    <w:rsid w:val="00B02EB8"/>
    <w:rsid w:val="00B102CB"/>
    <w:rsid w:val="00B10AE6"/>
    <w:rsid w:val="00B12C56"/>
    <w:rsid w:val="00B13272"/>
    <w:rsid w:val="00B132EF"/>
    <w:rsid w:val="00B16D45"/>
    <w:rsid w:val="00B1764A"/>
    <w:rsid w:val="00B20D4F"/>
    <w:rsid w:val="00B2281B"/>
    <w:rsid w:val="00B32B5F"/>
    <w:rsid w:val="00B35322"/>
    <w:rsid w:val="00B35396"/>
    <w:rsid w:val="00B37395"/>
    <w:rsid w:val="00B3787C"/>
    <w:rsid w:val="00B400BF"/>
    <w:rsid w:val="00B406B1"/>
    <w:rsid w:val="00B44F24"/>
    <w:rsid w:val="00B45C3A"/>
    <w:rsid w:val="00B52740"/>
    <w:rsid w:val="00B563A8"/>
    <w:rsid w:val="00B6117A"/>
    <w:rsid w:val="00B61824"/>
    <w:rsid w:val="00B61FA7"/>
    <w:rsid w:val="00B66DAD"/>
    <w:rsid w:val="00B7075A"/>
    <w:rsid w:val="00B814CB"/>
    <w:rsid w:val="00B9177F"/>
    <w:rsid w:val="00B91A2E"/>
    <w:rsid w:val="00B97E2D"/>
    <w:rsid w:val="00BA0B92"/>
    <w:rsid w:val="00BA43A2"/>
    <w:rsid w:val="00BA5F2A"/>
    <w:rsid w:val="00BB1CE7"/>
    <w:rsid w:val="00BB439A"/>
    <w:rsid w:val="00BB4914"/>
    <w:rsid w:val="00BB6A5F"/>
    <w:rsid w:val="00BB7CA4"/>
    <w:rsid w:val="00BC022B"/>
    <w:rsid w:val="00BC4702"/>
    <w:rsid w:val="00BD0795"/>
    <w:rsid w:val="00BE45BF"/>
    <w:rsid w:val="00BE79AF"/>
    <w:rsid w:val="00BE7DC3"/>
    <w:rsid w:val="00BF354D"/>
    <w:rsid w:val="00BF50AE"/>
    <w:rsid w:val="00BF6527"/>
    <w:rsid w:val="00BF7033"/>
    <w:rsid w:val="00C03BA9"/>
    <w:rsid w:val="00C04FC2"/>
    <w:rsid w:val="00C100B3"/>
    <w:rsid w:val="00C11089"/>
    <w:rsid w:val="00C133A3"/>
    <w:rsid w:val="00C14B96"/>
    <w:rsid w:val="00C318A9"/>
    <w:rsid w:val="00C363C4"/>
    <w:rsid w:val="00C365EF"/>
    <w:rsid w:val="00C36A88"/>
    <w:rsid w:val="00C40FC1"/>
    <w:rsid w:val="00C46559"/>
    <w:rsid w:val="00C565DC"/>
    <w:rsid w:val="00C5687B"/>
    <w:rsid w:val="00C62CDF"/>
    <w:rsid w:val="00C63771"/>
    <w:rsid w:val="00C63BEA"/>
    <w:rsid w:val="00C63F3A"/>
    <w:rsid w:val="00C646BA"/>
    <w:rsid w:val="00C726AA"/>
    <w:rsid w:val="00C7515E"/>
    <w:rsid w:val="00C75A36"/>
    <w:rsid w:val="00C7706E"/>
    <w:rsid w:val="00C834A1"/>
    <w:rsid w:val="00C85795"/>
    <w:rsid w:val="00C91044"/>
    <w:rsid w:val="00C927C3"/>
    <w:rsid w:val="00C92D9E"/>
    <w:rsid w:val="00C944C2"/>
    <w:rsid w:val="00CA359C"/>
    <w:rsid w:val="00CB0497"/>
    <w:rsid w:val="00CB2FA2"/>
    <w:rsid w:val="00CB3FF7"/>
    <w:rsid w:val="00CB75CC"/>
    <w:rsid w:val="00CC066A"/>
    <w:rsid w:val="00CC086C"/>
    <w:rsid w:val="00CD3133"/>
    <w:rsid w:val="00CD3B09"/>
    <w:rsid w:val="00CD3FE9"/>
    <w:rsid w:val="00CD7115"/>
    <w:rsid w:val="00CE1AEA"/>
    <w:rsid w:val="00CE4EF3"/>
    <w:rsid w:val="00CF5813"/>
    <w:rsid w:val="00CF590A"/>
    <w:rsid w:val="00D00D58"/>
    <w:rsid w:val="00D01554"/>
    <w:rsid w:val="00D0239B"/>
    <w:rsid w:val="00D0337F"/>
    <w:rsid w:val="00D05668"/>
    <w:rsid w:val="00D10DDC"/>
    <w:rsid w:val="00D172F9"/>
    <w:rsid w:val="00D20425"/>
    <w:rsid w:val="00D20F05"/>
    <w:rsid w:val="00D23188"/>
    <w:rsid w:val="00D231BF"/>
    <w:rsid w:val="00D33AE1"/>
    <w:rsid w:val="00D35B31"/>
    <w:rsid w:val="00D42472"/>
    <w:rsid w:val="00D42657"/>
    <w:rsid w:val="00D43403"/>
    <w:rsid w:val="00D451A6"/>
    <w:rsid w:val="00D50DA6"/>
    <w:rsid w:val="00D541C2"/>
    <w:rsid w:val="00D54CF2"/>
    <w:rsid w:val="00D56E65"/>
    <w:rsid w:val="00D60920"/>
    <w:rsid w:val="00D610BD"/>
    <w:rsid w:val="00D628E1"/>
    <w:rsid w:val="00D6348C"/>
    <w:rsid w:val="00D66353"/>
    <w:rsid w:val="00D73EC3"/>
    <w:rsid w:val="00D75169"/>
    <w:rsid w:val="00D81F80"/>
    <w:rsid w:val="00D82AFA"/>
    <w:rsid w:val="00D928F5"/>
    <w:rsid w:val="00D93FFB"/>
    <w:rsid w:val="00D94EE9"/>
    <w:rsid w:val="00D97AFF"/>
    <w:rsid w:val="00DA095B"/>
    <w:rsid w:val="00DA4E54"/>
    <w:rsid w:val="00DB00EC"/>
    <w:rsid w:val="00DB2E46"/>
    <w:rsid w:val="00DB43BC"/>
    <w:rsid w:val="00DC14EF"/>
    <w:rsid w:val="00DC18BA"/>
    <w:rsid w:val="00DC2AE7"/>
    <w:rsid w:val="00DC2FF8"/>
    <w:rsid w:val="00DC3343"/>
    <w:rsid w:val="00DC36A6"/>
    <w:rsid w:val="00DC5EB9"/>
    <w:rsid w:val="00DC5F70"/>
    <w:rsid w:val="00DC7F77"/>
    <w:rsid w:val="00DD195C"/>
    <w:rsid w:val="00DD4461"/>
    <w:rsid w:val="00DD47F9"/>
    <w:rsid w:val="00DD59BC"/>
    <w:rsid w:val="00DD5A49"/>
    <w:rsid w:val="00DD73E3"/>
    <w:rsid w:val="00DE43E4"/>
    <w:rsid w:val="00DE713C"/>
    <w:rsid w:val="00DF344C"/>
    <w:rsid w:val="00DF46B4"/>
    <w:rsid w:val="00E039FB"/>
    <w:rsid w:val="00E03F4E"/>
    <w:rsid w:val="00E059B1"/>
    <w:rsid w:val="00E06429"/>
    <w:rsid w:val="00E069E6"/>
    <w:rsid w:val="00E11CED"/>
    <w:rsid w:val="00E12961"/>
    <w:rsid w:val="00E152B4"/>
    <w:rsid w:val="00E160EF"/>
    <w:rsid w:val="00E166FA"/>
    <w:rsid w:val="00E2078F"/>
    <w:rsid w:val="00E242E5"/>
    <w:rsid w:val="00E2746C"/>
    <w:rsid w:val="00E27C10"/>
    <w:rsid w:val="00E27D70"/>
    <w:rsid w:val="00E30DA4"/>
    <w:rsid w:val="00E42533"/>
    <w:rsid w:val="00E437EE"/>
    <w:rsid w:val="00E52F4D"/>
    <w:rsid w:val="00E57678"/>
    <w:rsid w:val="00E662A3"/>
    <w:rsid w:val="00E709DC"/>
    <w:rsid w:val="00E75113"/>
    <w:rsid w:val="00E7588A"/>
    <w:rsid w:val="00E81F0F"/>
    <w:rsid w:val="00E83DEE"/>
    <w:rsid w:val="00E873C4"/>
    <w:rsid w:val="00E87B6A"/>
    <w:rsid w:val="00E90CB5"/>
    <w:rsid w:val="00E937A1"/>
    <w:rsid w:val="00E97A2C"/>
    <w:rsid w:val="00EA4DEE"/>
    <w:rsid w:val="00EB0DAE"/>
    <w:rsid w:val="00EB1248"/>
    <w:rsid w:val="00EB2558"/>
    <w:rsid w:val="00EB3BC0"/>
    <w:rsid w:val="00EB3F11"/>
    <w:rsid w:val="00EB6906"/>
    <w:rsid w:val="00EB777E"/>
    <w:rsid w:val="00EB79A4"/>
    <w:rsid w:val="00EC5639"/>
    <w:rsid w:val="00EC5BAD"/>
    <w:rsid w:val="00EC6419"/>
    <w:rsid w:val="00EC7F5A"/>
    <w:rsid w:val="00ED05B8"/>
    <w:rsid w:val="00ED156A"/>
    <w:rsid w:val="00ED1A3A"/>
    <w:rsid w:val="00ED638F"/>
    <w:rsid w:val="00ED798F"/>
    <w:rsid w:val="00EE5DB2"/>
    <w:rsid w:val="00EE70A8"/>
    <w:rsid w:val="00EF3267"/>
    <w:rsid w:val="00EF7D22"/>
    <w:rsid w:val="00F0692A"/>
    <w:rsid w:val="00F10165"/>
    <w:rsid w:val="00F10710"/>
    <w:rsid w:val="00F1669D"/>
    <w:rsid w:val="00F20919"/>
    <w:rsid w:val="00F21E27"/>
    <w:rsid w:val="00F22644"/>
    <w:rsid w:val="00F249FA"/>
    <w:rsid w:val="00F305CD"/>
    <w:rsid w:val="00F31192"/>
    <w:rsid w:val="00F312A2"/>
    <w:rsid w:val="00F322AA"/>
    <w:rsid w:val="00F36F2D"/>
    <w:rsid w:val="00F43DC5"/>
    <w:rsid w:val="00F517A9"/>
    <w:rsid w:val="00F56AB9"/>
    <w:rsid w:val="00F576A1"/>
    <w:rsid w:val="00F60676"/>
    <w:rsid w:val="00F63605"/>
    <w:rsid w:val="00F6473C"/>
    <w:rsid w:val="00F666F1"/>
    <w:rsid w:val="00F66B23"/>
    <w:rsid w:val="00F6763F"/>
    <w:rsid w:val="00F7692D"/>
    <w:rsid w:val="00F775E8"/>
    <w:rsid w:val="00F863CF"/>
    <w:rsid w:val="00F94966"/>
    <w:rsid w:val="00F9619F"/>
    <w:rsid w:val="00FA157C"/>
    <w:rsid w:val="00FA7EBD"/>
    <w:rsid w:val="00FB019C"/>
    <w:rsid w:val="00FB1DBF"/>
    <w:rsid w:val="00FB36C8"/>
    <w:rsid w:val="00FB5797"/>
    <w:rsid w:val="00FB63E0"/>
    <w:rsid w:val="00FC1DE9"/>
    <w:rsid w:val="00FC3B4E"/>
    <w:rsid w:val="00FC51CF"/>
    <w:rsid w:val="00FC56D1"/>
    <w:rsid w:val="00FD2E2F"/>
    <w:rsid w:val="00FD5A4A"/>
    <w:rsid w:val="00FE20E8"/>
    <w:rsid w:val="00FE3CB6"/>
    <w:rsid w:val="00FE431E"/>
    <w:rsid w:val="00FE47E1"/>
    <w:rsid w:val="00FF0930"/>
    <w:rsid w:val="00FF5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6133FF84-4564-4DF5-B1A9-E983F864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qFormat/>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Heading 2.,FooterText,Bullet List,List Paragraph1,numbered,Paragraphe de liste1,Bulletr List Paragraph,列出段落,列出段落1,Listeafsnit1,Parágrafo da Lista1,List Paragraph2,List Paragraph21,リスト段落1,Párrafo de lista1,Bullet list,List Paragraph11,L"/>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ListParagraphChar">
    <w:name w:val="List Paragraph Char"/>
    <w:aliases w:val="Heading 2. Char,FooterText Char,Bullet List Char,List Paragraph1 Char,numbered Char,Paragraphe de liste1 Char,Bulletr List Paragraph Char,列出段落 Char,列出段落1 Char,Listeafsnit1 Char,Parágrafo da Lista1 Char,List Paragraph2 Char,L Char"/>
    <w:link w:val="ListParagraph"/>
    <w:uiPriority w:val="34"/>
    <w:locked/>
    <w:rsid w:val="001311DA"/>
    <w:rPr>
      <w:sz w:val="24"/>
    </w:rPr>
  </w:style>
  <w:style w:type="paragraph" w:customStyle="1" w:styleId="H4">
    <w:name w:val="H4"/>
    <w:basedOn w:val="Normal"/>
    <w:next w:val="Normal"/>
    <w:rsid w:val="003A612F"/>
    <w:pPr>
      <w:keepNext/>
      <w:suppressAutoHyphens w:val="0"/>
      <w:spacing w:before="100" w:after="100"/>
      <w:outlineLvl w:val="4"/>
    </w:pPr>
    <w:rPr>
      <w:rFonts w:ascii="Times New Roman" w:hAnsi="Times New Roman"/>
      <w:b/>
      <w:snapToGrid w:val="0"/>
      <w:lang w:eastAsia="en-US"/>
    </w:rPr>
  </w:style>
  <w:style w:type="paragraph" w:styleId="BodyTextIndent">
    <w:name w:val="Body Text Indent"/>
    <w:basedOn w:val="Normal"/>
    <w:link w:val="BodyTextIndentChar"/>
    <w:uiPriority w:val="99"/>
    <w:unhideWhenUsed/>
    <w:rsid w:val="004A7592"/>
    <w:pPr>
      <w:spacing w:after="120"/>
      <w:ind w:left="283"/>
    </w:pPr>
  </w:style>
  <w:style w:type="character" w:customStyle="1" w:styleId="BodyTextIndentChar">
    <w:name w:val="Body Text Indent Char"/>
    <w:basedOn w:val="DefaultParagraphFont"/>
    <w:link w:val="BodyTextIndent"/>
    <w:uiPriority w:val="99"/>
    <w:rsid w:val="004A7592"/>
    <w:rPr>
      <w:sz w:val="24"/>
    </w:rPr>
  </w:style>
  <w:style w:type="character" w:customStyle="1" w:styleId="cf01">
    <w:name w:val="cf01"/>
    <w:basedOn w:val="DefaultParagraphFont"/>
    <w:rsid w:val="003464DD"/>
    <w:rPr>
      <w:rFonts w:ascii="Segoe UI" w:hAnsi="Segoe UI" w:cs="Segoe UI" w:hint="default"/>
      <w:sz w:val="18"/>
      <w:szCs w:val="18"/>
    </w:rPr>
  </w:style>
  <w:style w:type="character" w:customStyle="1" w:styleId="ui-provider">
    <w:name w:val="ui-provider"/>
    <w:basedOn w:val="DefaultParagraphFont"/>
    <w:rsid w:val="00CD3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 w:id="1864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846A9"/>
    <w:rsid w:val="00116361"/>
    <w:rsid w:val="001410E7"/>
    <w:rsid w:val="001A47E9"/>
    <w:rsid w:val="00252C2E"/>
    <w:rsid w:val="00272C73"/>
    <w:rsid w:val="002C59C1"/>
    <w:rsid w:val="002E078F"/>
    <w:rsid w:val="00334A9C"/>
    <w:rsid w:val="00340BA2"/>
    <w:rsid w:val="003A737C"/>
    <w:rsid w:val="00401AFF"/>
    <w:rsid w:val="004116CA"/>
    <w:rsid w:val="004224FA"/>
    <w:rsid w:val="00435CA7"/>
    <w:rsid w:val="00446BE1"/>
    <w:rsid w:val="0046078A"/>
    <w:rsid w:val="004A6B92"/>
    <w:rsid w:val="004B0F4E"/>
    <w:rsid w:val="004B42B7"/>
    <w:rsid w:val="004B6D71"/>
    <w:rsid w:val="00520533"/>
    <w:rsid w:val="00562F0B"/>
    <w:rsid w:val="00605578"/>
    <w:rsid w:val="0060792E"/>
    <w:rsid w:val="006777E7"/>
    <w:rsid w:val="006A4CED"/>
    <w:rsid w:val="00724A4D"/>
    <w:rsid w:val="0076409F"/>
    <w:rsid w:val="007C2D5F"/>
    <w:rsid w:val="007C3903"/>
    <w:rsid w:val="007D1DCD"/>
    <w:rsid w:val="008D269C"/>
    <w:rsid w:val="0096648C"/>
    <w:rsid w:val="00A369A4"/>
    <w:rsid w:val="00A715B5"/>
    <w:rsid w:val="00A723AA"/>
    <w:rsid w:val="00AC6BA9"/>
    <w:rsid w:val="00B7004C"/>
    <w:rsid w:val="00BB4808"/>
    <w:rsid w:val="00C2221A"/>
    <w:rsid w:val="00C318A9"/>
    <w:rsid w:val="00C34F4F"/>
    <w:rsid w:val="00CC76B6"/>
    <w:rsid w:val="00D01C83"/>
    <w:rsid w:val="00E046D9"/>
    <w:rsid w:val="00E05648"/>
    <w:rsid w:val="00E169CE"/>
    <w:rsid w:val="00E82F35"/>
    <w:rsid w:val="00F22E96"/>
    <w:rsid w:val="00FA2F50"/>
    <w:rsid w:val="00FC51FE"/>
    <w:rsid w:val="00FC58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_activity xmlns="891e462d-9150-4c26-92a0-9e52918a174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4FEB93B0D38B3BDFE05400144FFB2061" version="1.0.0">
  <systemFields>
    <field name="Objective-Id">
      <value order="0">A61748732</value>
    </field>
    <field name="Objective-Title">
      <value order="0">PD_PO1_Position_Description_ONC_All_Teams</value>
    </field>
    <field name="Objective-Description">
      <value order="0"/>
    </field>
    <field name="Objective-CreationStamp">
      <value order="0">2026-05-05T05:39:13Z</value>
    </field>
    <field name="Objective-IsApproved">
      <value order="0">false</value>
    </field>
    <field name="Objective-IsPublished">
      <value order="0">false</value>
    </field>
    <field name="Objective-DatePublished">
      <value order="0"/>
    </field>
    <field name="Objective-ModificationStamp">
      <value order="0">2026-05-23T01:06:16Z</value>
    </field>
    <field name="Objective-Owner">
      <value order="0">Jennifer Smits</value>
    </field>
    <field name="Objective-Path">
      <value order="0">Whole of ACT Government:EPSDD - Environment Planning and Sustainable Development Directorate:DIVISION - Environment, Heritage and Parks:BRANCH - Office of Nature Conservation:01. Personnel:Recruitment:2026:PO1 Generic PD</value>
    </field>
    <field name="Objective-Parent">
      <value order="0">PO1 Generic PD</value>
    </field>
    <field name="Objective-State">
      <value order="0">Being Drafted</value>
    </field>
    <field name="Objective-VersionId">
      <value order="0">vA78757744</value>
    </field>
    <field name="Objective-Version">
      <value order="0">0.5</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C9B786E4D41971409087AC9086949FCE" ma:contentTypeVersion="18" ma:contentTypeDescription="Create a new document." ma:contentTypeScope="" ma:versionID="47b1ac1c3c43cdcd91de0856ab5b7431">
  <xsd:schema xmlns:xsd="http://www.w3.org/2001/XMLSchema" xmlns:xs="http://www.w3.org/2001/XMLSchema" xmlns:p="http://schemas.microsoft.com/office/2006/metadata/properties" xmlns:ns3="1a74f72d-646a-46b0-99ea-6bcf164326b0" xmlns:ns4="891e462d-9150-4c26-92a0-9e52918a1742" targetNamespace="http://schemas.microsoft.com/office/2006/metadata/properties" ma:root="true" ma:fieldsID="8ed30f735d9a11cd3f9b9a9ddc000573" ns3:_="" ns4:_="">
    <xsd:import namespace="1a74f72d-646a-46b0-99ea-6bcf164326b0"/>
    <xsd:import namespace="891e462d-9150-4c26-92a0-9e52918a17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4f72d-646a-46b0-99ea-6bcf164326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e462d-9150-4c26-92a0-9e52918a17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605A3-3152-4306-81CA-A8C9FEC3292B}">
  <ds:schemaRefs>
    <ds:schemaRef ds:uri="http://purl.org/dc/terms/"/>
    <ds:schemaRef ds:uri="http://schemas.microsoft.com/office/infopath/2007/PartnerControls"/>
    <ds:schemaRef ds:uri="http://schemas.openxmlformats.org/package/2006/metadata/core-properties"/>
    <ds:schemaRef ds:uri="1a74f72d-646a-46b0-99ea-6bcf164326b0"/>
    <ds:schemaRef ds:uri="http://schemas.microsoft.com/office/2006/metadata/properties"/>
    <ds:schemaRef ds:uri="http://purl.org/dc/dcmitype/"/>
    <ds:schemaRef ds:uri="http://schemas.microsoft.com/office/2006/documentManagement/types"/>
    <ds:schemaRef ds:uri="http://purl.org/dc/elements/1.1/"/>
    <ds:schemaRef ds:uri="891e462d-9150-4c26-92a0-9e52918a1742"/>
    <ds:schemaRef ds:uri="http://www.w3.org/XML/1998/namespace"/>
  </ds:schemaRefs>
</ds:datastoreItem>
</file>

<file path=customXml/itemProps2.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7.xml><?xml version="1.0" encoding="utf-8"?>
<ds:datastoreItem xmlns:ds="http://schemas.openxmlformats.org/officeDocument/2006/customXml" ds:itemID="{E8621198-C314-4159-BEFA-29FEDECA9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4f72d-646a-46b0-99ea-6bcf164326b0"/>
    <ds:schemaRef ds:uri="891e462d-9150-4c26-92a0-9e52918a1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 (Access Canberra) (2).dotx</Template>
  <TotalTime>32</TotalTime>
  <Pages>6</Pages>
  <Words>1634</Words>
  <Characters>9316</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10929</CharactersWithSpaces>
  <SharedDoc>false</SharedDoc>
  <HLinks>
    <vt:vector size="42" baseType="variant">
      <vt:variant>
        <vt:i4>1638439</vt:i4>
      </vt:variant>
      <vt:variant>
        <vt:i4>18</vt:i4>
      </vt:variant>
      <vt:variant>
        <vt:i4>0</vt:i4>
      </vt:variant>
      <vt:variant>
        <vt:i4>5</vt:i4>
      </vt:variant>
      <vt:variant>
        <vt:lpwstr>https://www.environment.act.gov.au/__data/assets/pdf_file/0009/1675233/science-plan-2020-25.pdf</vt:lpwstr>
      </vt:variant>
      <vt:variant>
        <vt:lpwstr/>
      </vt:variant>
      <vt:variant>
        <vt:i4>3014707</vt:i4>
      </vt:variant>
      <vt:variant>
        <vt:i4>15</vt:i4>
      </vt:variant>
      <vt:variant>
        <vt:i4>0</vt:i4>
      </vt:variant>
      <vt:variant>
        <vt:i4>5</vt:i4>
      </vt:variant>
      <vt:variant>
        <vt:lpwstr>https://actgovernment.sharepoint.com/sites/Intranet-EPSDD/Temporary documents/epsdd-strategic-plan-2022-25.pdf</vt:lpwstr>
      </vt:variant>
      <vt:variant>
        <vt:lpwstr/>
      </vt:variant>
      <vt:variant>
        <vt:i4>8323180</vt:i4>
      </vt:variant>
      <vt:variant>
        <vt:i4>12</vt:i4>
      </vt:variant>
      <vt:variant>
        <vt:i4>0</vt:i4>
      </vt:variant>
      <vt:variant>
        <vt:i4>5</vt:i4>
      </vt:variant>
      <vt:variant>
        <vt:lpwstr>http://www.environment.act.gov.au/</vt:lpwstr>
      </vt:variant>
      <vt:variant>
        <vt:lpwstr/>
      </vt:variant>
      <vt:variant>
        <vt:i4>8192089</vt:i4>
      </vt:variant>
      <vt:variant>
        <vt:i4>9</vt:i4>
      </vt:variant>
      <vt:variant>
        <vt:i4>0</vt:i4>
      </vt:variant>
      <vt:variant>
        <vt:i4>5</vt:i4>
      </vt:variant>
      <vt:variant>
        <vt:lpwstr>mailto:Renee.Brawata@act.gov.au</vt:lpwstr>
      </vt:variant>
      <vt:variant>
        <vt:lpwstr/>
      </vt:variant>
      <vt:variant>
        <vt:i4>6619197</vt:i4>
      </vt:variant>
      <vt:variant>
        <vt:i4>6</vt:i4>
      </vt:variant>
      <vt:variant>
        <vt:i4>0</vt:i4>
      </vt:variant>
      <vt:variant>
        <vt:i4>5</vt:i4>
      </vt:variant>
      <vt:variant>
        <vt:lpwstr>https://vimeo.com/740649235/9b278c7473</vt:lpwstr>
      </vt:variant>
      <vt:variant>
        <vt:lpwstr/>
      </vt:variant>
      <vt:variant>
        <vt:i4>6619197</vt:i4>
      </vt:variant>
      <vt:variant>
        <vt:i4>3</vt:i4>
      </vt:variant>
      <vt:variant>
        <vt:i4>0</vt:i4>
      </vt:variant>
      <vt:variant>
        <vt:i4>5</vt:i4>
      </vt:variant>
      <vt:variant>
        <vt:lpwstr>https://vimeo.com/740649235/9b278c7473</vt:lpwstr>
      </vt:variant>
      <vt:variant>
        <vt:lpwstr/>
      </vt:variant>
      <vt:variant>
        <vt:i4>7405691</vt:i4>
      </vt:variant>
      <vt:variant>
        <vt:i4>0</vt:i4>
      </vt:variant>
      <vt:variant>
        <vt:i4>0</vt:i4>
      </vt:variant>
      <vt:variant>
        <vt:i4>5</vt:i4>
      </vt:variant>
      <vt:variant>
        <vt:lpwstr>https://www.environment.act.gov.au/home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2017-11-28T17:33:00Z</cp:lastPrinted>
  <dcterms:created xsi:type="dcterms:W3CDTF">2026-06-10T04:47:00Z</dcterms:created>
  <dcterms:modified xsi:type="dcterms:W3CDTF">2026-06-10T05:20:00Z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0x010100C9B786E4D41971409087AC9086949FCE</vt:lpwstr>
  </property>
  <property fmtid="{D5CDD505-2E9C-101B-9397-08002B2CF9AE}" pid="6" name="Objective-Comment">
    <vt:lpwstr/>
  </property>
  <property fmtid="{D5CDD505-2E9C-101B-9397-08002B2CF9AE}" pid="7" name="Objective-Owner Agency [system]">
    <vt:lpwstr>EPD</vt:lpwstr>
  </property>
  <property fmtid="{D5CDD505-2E9C-101B-9397-08002B2CF9AE}" pid="8" name="Objective-Document Type [system]">
    <vt:lpwstr>0-Document</vt:lpwstr>
  </property>
  <property fmtid="{D5CDD505-2E9C-101B-9397-08002B2CF9AE}" pid="9" name="Objective-Language [system]">
    <vt:lpwstr>English (en)</vt:lpwstr>
  </property>
  <property fmtid="{D5CDD505-2E9C-101B-9397-08002B2CF9AE}" pid="10" name="Objective-Jurisdiction [system]">
    <vt:lpwstr>ACT</vt:lpwstr>
  </property>
  <property fmtid="{D5CDD505-2E9C-101B-9397-08002B2CF9AE}" pid="11" name="Objective-Customers [system]">
    <vt:lpwstr/>
  </property>
  <property fmtid="{D5CDD505-2E9C-101B-9397-08002B2CF9AE}" pid="12" name="Objective-Places [system]">
    <vt:lpwstr/>
  </property>
  <property fmtid="{D5CDD505-2E9C-101B-9397-08002B2CF9AE}" pid="13" name="Objective-Transaction Reference [system]">
    <vt:lpwstr/>
  </property>
  <property fmtid="{D5CDD505-2E9C-101B-9397-08002B2CF9AE}" pid="14" name="Objective-Document Created By [system]">
    <vt:lpwstr/>
  </property>
  <property fmtid="{D5CDD505-2E9C-101B-9397-08002B2CF9AE}" pid="15" name="Objective-Document Created On [system]">
    <vt:lpwstr/>
  </property>
  <property fmtid="{D5CDD505-2E9C-101B-9397-08002B2CF9AE}" pid="16" name="Objective-Covers Period From [system]">
    <vt:lpwstr/>
  </property>
  <property fmtid="{D5CDD505-2E9C-101B-9397-08002B2CF9AE}" pid="17" name="Objective-Covers Period To [system]">
    <vt:lpwstr/>
  </property>
  <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9" name="bjDocumentLabelXML-0">
    <vt:lpwstr>nternal/label"&gt;&lt;element uid="7c13fe2d-c7c1-4f6c-bb3a-8f72249e7201" value="" /&gt;&lt;/sisl&gt;</vt:lpwstr>
  </property>
  <property fmtid="{D5CDD505-2E9C-101B-9397-08002B2CF9AE}" pid="20" name="bjDocumentSecurityLabel">
    <vt:lpwstr>UNCLASSIFIED</vt:lpwstr>
  </property>
  <property fmtid="{D5CDD505-2E9C-101B-9397-08002B2CF9AE}" pid="21" name="bjDocumentLabelFieldCode">
    <vt:lpwstr>UNCLASSIFIED</vt:lpwstr>
  </property>
  <property fmtid="{D5CDD505-2E9C-101B-9397-08002B2CF9AE}" pid="22" name="bjDocumentLabelFieldCodeHeaderFooter">
    <vt:lpwstr>UNCLASSIFIED</vt:lpwstr>
  </property>
  <property fmtid="{D5CDD505-2E9C-101B-9397-08002B2CF9AE}" pid="23" name="bjHeaderBothDocProperty">
    <vt:lpwstr>UNCLASSIFIED_x000d__x000d__x000d__x000d__x000d__x000d__x000d__x000d__x000d__x000d__x000d__x000d__x000d__x000d__x000d__x000d__x000d__x000d__x000d__x000d__x000d__x000d__x000d__x000d__x000d_
  </vt:lpwstr>
  </property>
  <property fmtid="{D5CDD505-2E9C-101B-9397-08002B2CF9AE}" pid="24" name="bjHeaderFirstPageDocProperty">
    <vt:lpwstr>UNCLASSIFIED_x000d__x000d__x000d__x000d__x000d__x000d__x000d__x000d__x000d__x000d__x000d__x000d__x000d__x000d__x000d__x000d__x000d__x000d__x000d__x000d__x000d__x000d__x000d__x000d__x000d_
  </vt:lpwstr>
  </property>
  <property fmtid="{D5CDD505-2E9C-101B-9397-08002B2CF9AE}" pid="25" name="bjHeaderEvenPageDocProperty">
    <vt:lpwstr>UNCLASSIFIED_x000d__x000d__x000d__x000d__x000d__x000d__x000d__x000d__x000d__x000d__x000d__x000d__x000d__x000d__x000d__x000d__x000d__x000d__x000d__x000d__x000d__x000d__x000d__x000d__x000d_
  </vt:lpwstr>
  </property>
  <property fmtid="{D5CDD505-2E9C-101B-9397-08002B2CF9AE}" pid="26" name="bjFooterBothDocProperty">
    <vt:lpwstr>_x000d__x000d__x000d__x000d__x000d__x000d__x000d__x000d__x000d__x000d__x000d__x000d__x000d__x000d__x000d__x000d__x000d__x000d__x000d__x000d__x000d__x000d__x000d__x000d__x000d_
UNCLASSIFIED </vt:lpwstr>
  </property>
  <property fmtid="{D5CDD505-2E9C-101B-9397-08002B2CF9AE}" pid="27" name="bjFooterFirstPageDocProperty">
    <vt:lpwstr>_x000d__x000d__x000d__x000d__x000d__x000d__x000d__x000d__x000d__x000d__x000d__x000d__x000d__x000d__x000d__x000d__x000d__x000d__x000d__x000d__x000d__x000d__x000d__x000d__x000d_
UNCLASSIFIED </vt:lpwstr>
  </property>
  <property fmtid="{D5CDD505-2E9C-101B-9397-08002B2CF9AE}" pid="28" name="bjFooterEvenPageDocProperty">
    <vt:lpwstr>_x000d__x000d__x000d__x000d__x000d__x000d__x000d__x000d__x000d__x000d__x000d__x000d__x000d__x000d__x000d__x000d__x000d__x000d__x000d__x000d__x000d__x000d__x000d__x000d__x000d_
UNCLASSIFIED </vt:lpwstr>
  </property>
  <property fmtid="{D5CDD505-2E9C-101B-9397-08002B2CF9AE}" pid="29" name="MSIP_Label_69af8531-eb46-4968-8cb3-105d2f5ea87e_Enabled">
    <vt:lpwstr>true</vt:lpwstr>
  </property>
  <property fmtid="{D5CDD505-2E9C-101B-9397-08002B2CF9AE}" pid="30" name="MSIP_Label_69af8531-eb46-4968-8cb3-105d2f5ea87e_SetDate">
    <vt:lpwstr>2024-05-29T09:00:47Z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3e022bd5-61c7-44b5-9584-621fc7521f7d</vt:lpwstr>
  </property>
  <property fmtid="{D5CDD505-2E9C-101B-9397-08002B2CF9AE}" pid="35" name="MSIP_Label_69af8531-eb46-4968-8cb3-105d2f5ea87e_ContentBits">
    <vt:lpwstr>0</vt:lpwstr>
  </property>
  <property fmtid="{D5CDD505-2E9C-101B-9397-08002B2CF9AE}" pid="36" name="Customer-Id">
    <vt:lpwstr>4FEB93B0D38B3BDFE05400144FFB2061</vt:lpwstr>
  </property>
  <property fmtid="{D5CDD505-2E9C-101B-9397-08002B2CF9AE}" pid="37" name="Objective-Id">
    <vt:lpwstr>A61748732</vt:lpwstr>
  </property>
  <property fmtid="{D5CDD505-2E9C-101B-9397-08002B2CF9AE}" pid="38" name="Objective-Title">
    <vt:lpwstr>PD_PO1_Position_Description_ONC_All_Teams</vt:lpwstr>
  </property>
  <property fmtid="{D5CDD505-2E9C-101B-9397-08002B2CF9AE}" pid="39" name="Objective-Description">
    <vt:lpwstr/>
  </property>
  <property fmtid="{D5CDD505-2E9C-101B-9397-08002B2CF9AE}" pid="40" name="Objective-CreationStamp">
    <vt:filetime>2026-05-05T05:39:13Z</vt:filetime>
  </property>
  <property fmtid="{D5CDD505-2E9C-101B-9397-08002B2CF9AE}" pid="41" name="Objective-IsApproved">
    <vt:bool>false</vt:bool>
  </property>
  <property fmtid="{D5CDD505-2E9C-101B-9397-08002B2CF9AE}" pid="42" name="Objective-IsPublished">
    <vt:bool>false</vt:bool>
  </property>
  <property fmtid="{D5CDD505-2E9C-101B-9397-08002B2CF9AE}" pid="43" name="Objective-DatePublished">
    <vt:lpwstr/>
  </property>
  <property fmtid="{D5CDD505-2E9C-101B-9397-08002B2CF9AE}" pid="44" name="Objective-ModificationStamp">
    <vt:filetime>2026-05-23T01:06:16Z</vt:filetime>
  </property>
  <property fmtid="{D5CDD505-2E9C-101B-9397-08002B2CF9AE}" pid="45" name="Objective-Owner">
    <vt:lpwstr>Jennifer Smits</vt:lpwstr>
  </property>
  <property fmtid="{D5CDD505-2E9C-101B-9397-08002B2CF9AE}" pid="46" name="Objective-Path">
    <vt:lpwstr>Whole of ACT Government:EPSDD - Environment Planning and Sustainable Development Directorate:DIVISION - Environment, Heritage and Parks:BRANCH - Office of Nature Conservation:01. Personnel:Recruitment:2026:PO1 Generic PD:</vt:lpwstr>
  </property>
  <property fmtid="{D5CDD505-2E9C-101B-9397-08002B2CF9AE}" pid="47" name="Objective-Parent">
    <vt:lpwstr>PO1 Generic PD</vt:lpwstr>
  </property>
  <property fmtid="{D5CDD505-2E9C-101B-9397-08002B2CF9AE}" pid="48" name="Objective-State">
    <vt:lpwstr>Being Drafted</vt:lpwstr>
  </property>
  <property fmtid="{D5CDD505-2E9C-101B-9397-08002B2CF9AE}" pid="49" name="Objective-VersionId">
    <vt:lpwstr>vA78757744</vt:lpwstr>
  </property>
  <property fmtid="{D5CDD505-2E9C-101B-9397-08002B2CF9AE}" pid="50" name="Objective-Version">
    <vt:lpwstr>0.5</vt:lpwstr>
  </property>
  <property fmtid="{D5CDD505-2E9C-101B-9397-08002B2CF9AE}" pid="51" name="Objective-VersionNumber">
    <vt:r8>5</vt:r8>
  </property>
  <property fmtid="{D5CDD505-2E9C-101B-9397-08002B2CF9AE}" pid="52" name="Objective-VersionComment">
    <vt:lpwstr/>
  </property>
  <property fmtid="{D5CDD505-2E9C-101B-9397-08002B2CF9AE}" pid="53" name="Objective-FileNumber">
    <vt:lpwstr/>
  </property>
  <property fmtid="{D5CDD505-2E9C-101B-9397-08002B2CF9AE}" pid="54" name="Objective-Classification">
    <vt:lpwstr>[Inherited - none]</vt:lpwstr>
  </property>
  <property fmtid="{D5CDD505-2E9C-101B-9397-08002B2CF9AE}" pid="55" name="Objective-Caveats">
    <vt:lpwstr/>
  </property>
  <property fmtid="{D5CDD505-2E9C-101B-9397-08002B2CF9AE}" pid="56" name="Objective-Owner Agency">
    <vt:lpwstr>CED - City and Environment Directorate</vt:lpwstr>
  </property>
  <property fmtid="{D5CDD505-2E9C-101B-9397-08002B2CF9AE}" pid="57" name="Objective-Document Type">
    <vt:lpwstr>0-Document</vt:lpwstr>
  </property>
  <property fmtid="{D5CDD505-2E9C-101B-9397-08002B2CF9AE}" pid="58" name="Objective-Language">
    <vt:lpwstr>English (en)</vt:lpwstr>
  </property>
  <property fmtid="{D5CDD505-2E9C-101B-9397-08002B2CF9AE}" pid="59" name="Objective-Jurisdiction">
    <vt:lpwstr>ACT</vt:lpwstr>
  </property>
  <property fmtid="{D5CDD505-2E9C-101B-9397-08002B2CF9AE}" pid="60" name="Objective-Customers">
    <vt:lpwstr/>
  </property>
  <property fmtid="{D5CDD505-2E9C-101B-9397-08002B2CF9AE}" pid="61" name="Objective-Places">
    <vt:lpwstr/>
  </property>
  <property fmtid="{D5CDD505-2E9C-101B-9397-08002B2CF9AE}" pid="62" name="Objective-Transaction Reference">
    <vt:lpwstr/>
  </property>
  <property fmtid="{D5CDD505-2E9C-101B-9397-08002B2CF9AE}" pid="63" name="Objective-Document Created By">
    <vt:lpwstr/>
  </property>
  <property fmtid="{D5CDD505-2E9C-101B-9397-08002B2CF9AE}" pid="64" name="Objective-Document Created On">
    <vt:lpwstr/>
  </property>
  <property fmtid="{D5CDD505-2E9C-101B-9397-08002B2CF9AE}" pid="65" name="Objective-Covers Period From">
    <vt:lpwstr/>
  </property>
  <property fmtid="{D5CDD505-2E9C-101B-9397-08002B2CF9AE}" pid="66" name="Objective-Covers Period To">
    <vt:lpwstr/>
  </property>
  <property fmtid="{D5CDD505-2E9C-101B-9397-08002B2CF9AE}" pid="67" name="Objective-Status">
    <vt:lpwstr/>
  </property>
  <property fmtid="{D5CDD505-2E9C-101B-9397-08002B2CF9AE}" pid="68" name="Objective-S28 Exemption Number">
    <vt:lpwstr/>
  </property>
  <property fmtid="{D5CDD505-2E9C-101B-9397-08002B2CF9AE}" pid="69" name="Objective-S28 Exemption">
    <vt:lpwstr/>
  </property>
  <property fmtid="{D5CDD505-2E9C-101B-9397-08002B2CF9AE}" pid="70" name="Objective-S28 Exemption Reason">
    <vt:lpwstr/>
  </property>
  <property fmtid="{D5CDD505-2E9C-101B-9397-08002B2CF9AE}" pid="71" name="Objective-S28 Comments if partial exemption">
    <vt:lpwstr/>
  </property>
  <property fmtid="{D5CDD505-2E9C-101B-9397-08002B2CF9AE}" pid="72" name="Objective-S28 Date Approved">
    <vt:lpwstr/>
  </property>
</Properties>
</file>