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3623" w14:textId="77777777" w:rsidR="00F7381F" w:rsidRDefault="00F7381F" w:rsidP="00F7381F">
      <w:pPr>
        <w:pStyle w:val="Title"/>
        <w:jc w:val="right"/>
        <w:rPr>
          <w:rFonts w:asciiTheme="minorHAnsi" w:hAnsiTheme="minorHAnsi"/>
          <w:sz w:val="52"/>
        </w:rPr>
      </w:pPr>
    </w:p>
    <w:p w14:paraId="5528AEE3" w14:textId="39C0B6D1" w:rsidR="00F7381F" w:rsidRDefault="00F7381F" w:rsidP="00F7381F">
      <w:pPr>
        <w:pStyle w:val="Title"/>
        <w:jc w:val="right"/>
        <w:rPr>
          <w:rFonts w:asciiTheme="minorHAnsi" w:hAnsiTheme="minorHAnsi"/>
          <w:sz w:val="52"/>
        </w:rPr>
      </w:pPr>
      <w:r>
        <w:rPr>
          <w:noProof/>
        </w:rPr>
        <w:drawing>
          <wp:anchor distT="0" distB="0" distL="114300" distR="114300" simplePos="0" relativeHeight="251659264" behindDoc="1" locked="0" layoutInCell="1" allowOverlap="1" wp14:anchorId="14CA2E02" wp14:editId="2B53B9A7">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46AE1E61" w14:textId="0956EE64" w:rsidR="00504D14" w:rsidRDefault="00504D14" w:rsidP="00504D14">
      <w:pPr>
        <w:pStyle w:val="Title"/>
        <w:ind w:left="720"/>
        <w:jc w:val="left"/>
        <w:rPr>
          <w:rFonts w:asciiTheme="minorHAnsi" w:hAnsiTheme="minorHAnsi"/>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14"/>
        <w:gridCol w:w="4814"/>
      </w:tblGrid>
      <w:tr w:rsidR="005905B8" w14:paraId="5AE0A7CD" w14:textId="77777777" w:rsidTr="00C6620F">
        <w:trPr>
          <w:trHeight w:val="340"/>
        </w:trPr>
        <w:tc>
          <w:tcPr>
            <w:tcW w:w="4814" w:type="dxa"/>
            <w:vAlign w:val="center"/>
          </w:tcPr>
          <w:p w14:paraId="31A9CA6E" w14:textId="77777777" w:rsidR="005905B8" w:rsidRDefault="005905B8" w:rsidP="00C6620F">
            <w:r w:rsidRPr="0001147B">
              <w:rPr>
                <w:b/>
              </w:rPr>
              <w:t xml:space="preserve">Directorate: </w:t>
            </w:r>
            <w:r w:rsidRPr="0001147B">
              <w:t>Digital Canberra</w:t>
            </w:r>
          </w:p>
        </w:tc>
        <w:tc>
          <w:tcPr>
            <w:tcW w:w="4814" w:type="dxa"/>
            <w:vAlign w:val="center"/>
          </w:tcPr>
          <w:p w14:paraId="59C7A3B8" w14:textId="382EA352" w:rsidR="005905B8" w:rsidRDefault="005905B8" w:rsidP="00C6620F">
            <w:r w:rsidRPr="0001147B">
              <w:rPr>
                <w:b/>
              </w:rPr>
              <w:t xml:space="preserve">Position Number: </w:t>
            </w:r>
            <w:r>
              <w:t>P56888</w:t>
            </w:r>
          </w:p>
        </w:tc>
      </w:tr>
      <w:tr w:rsidR="005905B8" w14:paraId="6F13612B" w14:textId="77777777" w:rsidTr="00C6620F">
        <w:trPr>
          <w:trHeight w:val="340"/>
        </w:trPr>
        <w:tc>
          <w:tcPr>
            <w:tcW w:w="4814" w:type="dxa"/>
            <w:vAlign w:val="center"/>
          </w:tcPr>
          <w:p w14:paraId="77925B21" w14:textId="77777777" w:rsidR="005905B8" w:rsidRDefault="005905B8" w:rsidP="00C6620F">
            <w:r w:rsidRPr="0001147B">
              <w:rPr>
                <w:b/>
              </w:rPr>
              <w:t xml:space="preserve">Division: </w:t>
            </w:r>
            <w:r w:rsidRPr="00504C6F">
              <w:rPr>
                <w:bCs/>
              </w:rPr>
              <w:t>C</w:t>
            </w:r>
            <w:r>
              <w:rPr>
                <w:bCs/>
              </w:rPr>
              <w:t xml:space="preserve">ustomer, </w:t>
            </w:r>
            <w:r w:rsidRPr="00504C6F">
              <w:rPr>
                <w:bCs/>
              </w:rPr>
              <w:t>D</w:t>
            </w:r>
            <w:r>
              <w:rPr>
                <w:bCs/>
              </w:rPr>
              <w:t xml:space="preserve">ata and </w:t>
            </w:r>
            <w:r w:rsidRPr="00504C6F">
              <w:rPr>
                <w:bCs/>
              </w:rPr>
              <w:t>T</w:t>
            </w:r>
            <w:r>
              <w:rPr>
                <w:bCs/>
              </w:rPr>
              <w:t>echnology</w:t>
            </w:r>
          </w:p>
        </w:tc>
        <w:tc>
          <w:tcPr>
            <w:tcW w:w="4814" w:type="dxa"/>
            <w:vAlign w:val="center"/>
          </w:tcPr>
          <w:p w14:paraId="44BF0443" w14:textId="7E27940E" w:rsidR="005905B8" w:rsidRDefault="005905B8" w:rsidP="00C6620F">
            <w:r w:rsidRPr="0001147B">
              <w:rPr>
                <w:b/>
              </w:rPr>
              <w:t xml:space="preserve">Classification: </w:t>
            </w:r>
            <w:r>
              <w:t>Administrative Services Officer Class 6</w:t>
            </w:r>
          </w:p>
        </w:tc>
      </w:tr>
      <w:tr w:rsidR="005905B8" w14:paraId="00273C93" w14:textId="77777777" w:rsidTr="00C6620F">
        <w:trPr>
          <w:trHeight w:val="340"/>
        </w:trPr>
        <w:tc>
          <w:tcPr>
            <w:tcW w:w="4814" w:type="dxa"/>
            <w:vAlign w:val="center"/>
          </w:tcPr>
          <w:p w14:paraId="13F0B629" w14:textId="77777777" w:rsidR="005905B8" w:rsidRDefault="005905B8" w:rsidP="00C6620F">
            <w:pPr>
              <w:rPr>
                <w:szCs w:val="24"/>
              </w:rPr>
            </w:pPr>
            <w:r w:rsidRPr="0001147B">
              <w:rPr>
                <w:b/>
              </w:rPr>
              <w:t>Business Unit:</w:t>
            </w:r>
            <w:r w:rsidRPr="0001147B">
              <w:rPr>
                <w:b/>
              </w:rPr>
              <w:tab/>
            </w:r>
            <w:r w:rsidRPr="00501591">
              <w:rPr>
                <w:szCs w:val="24"/>
              </w:rPr>
              <w:t>Data, AI and Digital Records</w:t>
            </w:r>
          </w:p>
          <w:p w14:paraId="55839EDD" w14:textId="0287B0BD" w:rsidR="005905B8" w:rsidRPr="005905B8" w:rsidRDefault="005905B8" w:rsidP="005905B8">
            <w:pPr>
              <w:pStyle w:val="BodyText"/>
            </w:pPr>
            <w:r w:rsidRPr="0001147B">
              <w:rPr>
                <w:b/>
              </w:rPr>
              <w:t>Business Unit:</w:t>
            </w:r>
            <w:r w:rsidRPr="0001147B">
              <w:rPr>
                <w:b/>
              </w:rPr>
              <w:tab/>
            </w:r>
            <w:r>
              <w:rPr>
                <w:szCs w:val="24"/>
              </w:rPr>
              <w:t>Data and AI Services</w:t>
            </w:r>
          </w:p>
        </w:tc>
        <w:tc>
          <w:tcPr>
            <w:tcW w:w="4814" w:type="dxa"/>
            <w:vAlign w:val="center"/>
          </w:tcPr>
          <w:p w14:paraId="35726205" w14:textId="1E391B9B" w:rsidR="005905B8" w:rsidRDefault="005905B8" w:rsidP="00C6620F">
            <w:r w:rsidRPr="0001147B">
              <w:rPr>
                <w:b/>
              </w:rPr>
              <w:t xml:space="preserve">Location: </w:t>
            </w:r>
            <w:r w:rsidRPr="00501591">
              <w:t xml:space="preserve">Gungahlin (Winyu House) with </w:t>
            </w:r>
            <w:r>
              <w:t>hybrid</w:t>
            </w:r>
            <w:r w:rsidRPr="00501591">
              <w:t xml:space="preserve"> working arrangements </w:t>
            </w:r>
          </w:p>
        </w:tc>
      </w:tr>
      <w:tr w:rsidR="005905B8" w14:paraId="733DD465" w14:textId="77777777" w:rsidTr="00C6620F">
        <w:trPr>
          <w:trHeight w:val="340"/>
        </w:trPr>
        <w:tc>
          <w:tcPr>
            <w:tcW w:w="4814" w:type="dxa"/>
            <w:vAlign w:val="center"/>
          </w:tcPr>
          <w:p w14:paraId="7C4B964F" w14:textId="1C4D2427" w:rsidR="005905B8" w:rsidRPr="0001147B" w:rsidRDefault="005905B8" w:rsidP="00C6620F">
            <w:pPr>
              <w:rPr>
                <w:b/>
              </w:rPr>
            </w:pPr>
            <w:r w:rsidRPr="0001147B">
              <w:rPr>
                <w:b/>
              </w:rPr>
              <w:t>Position Title:</w:t>
            </w:r>
            <w:r w:rsidRPr="0001147B">
              <w:rPr>
                <w:b/>
              </w:rPr>
              <w:tab/>
            </w:r>
            <w:r>
              <w:rPr>
                <w:bCs/>
                <w:szCs w:val="24"/>
              </w:rPr>
              <w:t>Senior Data Engineer</w:t>
            </w:r>
          </w:p>
        </w:tc>
        <w:tc>
          <w:tcPr>
            <w:tcW w:w="4814" w:type="dxa"/>
            <w:vAlign w:val="center"/>
          </w:tcPr>
          <w:p w14:paraId="7AD25CC4" w14:textId="1C63867D" w:rsidR="005905B8" w:rsidRDefault="005905B8" w:rsidP="00C6620F">
            <w:r w:rsidRPr="0001147B">
              <w:rPr>
                <w:b/>
              </w:rPr>
              <w:t>Last Reviewed:</w:t>
            </w:r>
            <w:r>
              <w:rPr>
                <w:b/>
              </w:rPr>
              <w:t xml:space="preserve"> </w:t>
            </w:r>
            <w:r w:rsidR="00371473">
              <w:rPr>
                <w:bCs/>
              </w:rPr>
              <w:t xml:space="preserve">June </w:t>
            </w:r>
            <w:r>
              <w:rPr>
                <w:bCs/>
              </w:rPr>
              <w:t>2</w:t>
            </w:r>
            <w:r w:rsidRPr="00504C6F">
              <w:rPr>
                <w:bCs/>
              </w:rPr>
              <w:t>02</w:t>
            </w:r>
            <w:r>
              <w:rPr>
                <w:bCs/>
              </w:rPr>
              <w:t>6</w:t>
            </w:r>
          </w:p>
        </w:tc>
      </w:tr>
    </w:tbl>
    <w:p w14:paraId="1E89943C" w14:textId="77777777" w:rsidR="00F7381F" w:rsidRPr="00AB26D3" w:rsidRDefault="00F7381F" w:rsidP="00F7381F">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71E55FD9" w14:textId="724DF06A" w:rsidR="00B26989" w:rsidRPr="00740158" w:rsidRDefault="00063408" w:rsidP="00103E57">
      <w:pPr>
        <w:pStyle w:val="Heading1"/>
        <w:pBdr>
          <w:bottom w:val="single" w:sz="12" w:space="1" w:color="auto"/>
        </w:pBdr>
        <w:spacing w:before="120"/>
        <w:rPr>
          <w:rFonts w:asciiTheme="minorHAnsi" w:hAnsiTheme="minorHAnsi"/>
          <w:sz w:val="28"/>
        </w:rPr>
      </w:pPr>
      <w:r>
        <w:rPr>
          <w:rFonts w:asciiTheme="minorHAnsi" w:hAnsiTheme="minorHAnsi"/>
          <w:sz w:val="28"/>
        </w:rPr>
        <w:t xml:space="preserve">DIRECTORATE </w:t>
      </w:r>
      <w:r w:rsidR="00951AB5">
        <w:rPr>
          <w:rFonts w:asciiTheme="minorHAnsi" w:hAnsiTheme="minorHAnsi"/>
          <w:sz w:val="28"/>
        </w:rPr>
        <w:t>OVERVIEW</w:t>
      </w:r>
    </w:p>
    <w:p w14:paraId="5E5232E5" w14:textId="77777777" w:rsidR="00F8222C" w:rsidRPr="00F8222C" w:rsidRDefault="00F8222C" w:rsidP="00F8222C">
      <w:pPr>
        <w:spacing w:after="120"/>
        <w:rPr>
          <w:szCs w:val="24"/>
        </w:rPr>
      </w:pPr>
      <w:r w:rsidRPr="00F8222C">
        <w:rPr>
          <w:szCs w:val="24"/>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2776A2A" w14:textId="77777777" w:rsidR="00F8222C" w:rsidRPr="00F8222C" w:rsidRDefault="00F8222C" w:rsidP="00F8222C">
      <w:pPr>
        <w:spacing w:after="120"/>
        <w:rPr>
          <w:szCs w:val="24"/>
        </w:rPr>
      </w:pPr>
      <w:r w:rsidRPr="00F8222C">
        <w:rPr>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w:t>
      </w:r>
      <w:r w:rsidRPr="00F8222C">
        <w:rPr>
          <w:szCs w:val="24"/>
        </w:rPr>
        <w:t xml:space="preserve">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Pr>
          <w:rFonts w:asciiTheme="minorHAnsi" w:hAnsiTheme="minorHAnsi"/>
          <w:iCs/>
          <w:szCs w:val="24"/>
          <w:lang w:val="en-GB"/>
        </w:rPr>
        <w:t xml:space="preserve">, </w:t>
      </w:r>
      <w:r w:rsidRPr="00E75E28">
        <w:rPr>
          <w:rFonts w:asciiTheme="minorHAnsi" w:hAnsiTheme="minorHAnsi"/>
          <w:iCs/>
          <w:szCs w:val="24"/>
          <w:lang w:val="en-GB"/>
        </w:rPr>
        <w:t>schools</w:t>
      </w:r>
      <w:r>
        <w:rPr>
          <w:rFonts w:asciiTheme="minorHAnsi" w:hAnsiTheme="minorHAnsi"/>
          <w:iCs/>
          <w:szCs w:val="24"/>
          <w:lang w:val="en-GB"/>
        </w:rPr>
        <w:t>, and public service</w:t>
      </w:r>
      <w:r w:rsidRPr="00E75E28">
        <w:rPr>
          <w:rFonts w:asciiTheme="minorHAnsi" w:hAnsiTheme="minorHAnsi"/>
          <w:iCs/>
          <w:szCs w:val="24"/>
          <w:lang w:val="en-GB"/>
        </w:rPr>
        <w:t xml:space="preserve">, and represents the ACT </w:t>
      </w:r>
      <w:r w:rsidRPr="00F8222C">
        <w:rPr>
          <w:szCs w:val="24"/>
        </w:rPr>
        <w:t>at national digital, data, and cyber security forums.</w:t>
      </w:r>
    </w:p>
    <w:p w14:paraId="40309A27" w14:textId="589F6DA9" w:rsidR="003B7C2C" w:rsidRPr="0018696A" w:rsidRDefault="00F8222C" w:rsidP="00F8222C">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r w:rsidR="003B7C2C" w:rsidRPr="00501591">
        <w:rPr>
          <w:szCs w:val="24"/>
        </w:rPr>
        <w:t>.</w:t>
      </w:r>
    </w:p>
    <w:p w14:paraId="71E55FDF" w14:textId="39E0C433" w:rsidR="002A43D2" w:rsidRPr="002A43D2" w:rsidRDefault="00EA3A16" w:rsidP="003D462C">
      <w:pPr>
        <w:pStyle w:val="Heading1"/>
        <w:pBdr>
          <w:bottom w:val="single" w:sz="12" w:space="1" w:color="auto"/>
        </w:pBdr>
        <w:spacing w:before="240"/>
        <w:rPr>
          <w:rFonts w:asciiTheme="minorHAnsi" w:hAnsiTheme="minorHAnsi"/>
          <w:sz w:val="28"/>
        </w:rPr>
      </w:pPr>
      <w:r>
        <w:rPr>
          <w:rFonts w:asciiTheme="minorHAnsi" w:hAnsiTheme="minorHAnsi"/>
          <w:sz w:val="28"/>
        </w:rPr>
        <w:t>DIVISION OVERVIEW</w:t>
      </w:r>
    </w:p>
    <w:p w14:paraId="274BEE45" w14:textId="77777777" w:rsidR="003B7C2C" w:rsidRPr="00501591" w:rsidRDefault="003B7C2C" w:rsidP="00BF1B9B">
      <w:pPr>
        <w:spacing w:after="120"/>
        <w:rPr>
          <w:szCs w:val="24"/>
        </w:rPr>
      </w:pPr>
      <w:r w:rsidRPr="00501591">
        <w:rPr>
          <w:szCs w:val="24"/>
        </w:rPr>
        <w:t>The Customer, Data and Technology Group enables a modern, digitally empowered ACT Government. By delivering shared services that are efficient, secure, AI-enabled, and customer-focused the group helps ensure that citizens and businesses benefit from responsive, transparent, and innovative public administration.</w:t>
      </w:r>
    </w:p>
    <w:p w14:paraId="27008856" w14:textId="77777777" w:rsidR="003B7C2C" w:rsidRPr="00501591" w:rsidRDefault="003B7C2C" w:rsidP="00BF1B9B">
      <w:pPr>
        <w:spacing w:after="120"/>
        <w:rPr>
          <w:szCs w:val="24"/>
        </w:rPr>
      </w:pPr>
      <w:r w:rsidRPr="00501591">
        <w:rPr>
          <w:szCs w:val="24"/>
        </w:rPr>
        <w:t>The group has a wide range of strategy, policy and operational responsibilities across ACT Government including:</w:t>
      </w:r>
    </w:p>
    <w:p w14:paraId="5A7B18B7" w14:textId="77777777" w:rsidR="003B7C2C" w:rsidRPr="00501591" w:rsidRDefault="003B7C2C" w:rsidP="00362E4A">
      <w:pPr>
        <w:pStyle w:val="ListParagraph"/>
        <w:numPr>
          <w:ilvl w:val="0"/>
          <w:numId w:val="48"/>
        </w:numPr>
      </w:pPr>
      <w:r w:rsidRPr="00501591">
        <w:t>management of Information Communications Technology services,</w:t>
      </w:r>
    </w:p>
    <w:p w14:paraId="3F701DA4" w14:textId="77777777" w:rsidR="003B7C2C" w:rsidRPr="00501591" w:rsidRDefault="003B7C2C" w:rsidP="00362E4A">
      <w:pPr>
        <w:pStyle w:val="ListParagraph"/>
        <w:numPr>
          <w:ilvl w:val="0"/>
          <w:numId w:val="48"/>
        </w:numPr>
      </w:pPr>
      <w:r w:rsidRPr="00501591">
        <w:t>service integration and management</w:t>
      </w:r>
    </w:p>
    <w:p w14:paraId="4B2DEB67" w14:textId="77777777" w:rsidR="003B7C2C" w:rsidRPr="00501591" w:rsidRDefault="003B7C2C" w:rsidP="00362E4A">
      <w:pPr>
        <w:pStyle w:val="ListParagraph"/>
        <w:numPr>
          <w:ilvl w:val="0"/>
          <w:numId w:val="48"/>
        </w:numPr>
      </w:pPr>
      <w:r w:rsidRPr="00501591">
        <w:t>program and project management</w:t>
      </w:r>
    </w:p>
    <w:p w14:paraId="3BACAB8E" w14:textId="77777777" w:rsidR="003B7C2C" w:rsidRPr="00501591" w:rsidRDefault="003B7C2C" w:rsidP="00362E4A">
      <w:pPr>
        <w:pStyle w:val="ListParagraph"/>
        <w:numPr>
          <w:ilvl w:val="0"/>
          <w:numId w:val="48"/>
        </w:numPr>
      </w:pPr>
      <w:r w:rsidRPr="00501591">
        <w:t>cyber, risk and governance</w:t>
      </w:r>
    </w:p>
    <w:p w14:paraId="6A3E37F5" w14:textId="77777777" w:rsidR="003B7C2C" w:rsidRPr="00501591" w:rsidRDefault="003B7C2C" w:rsidP="00362E4A">
      <w:pPr>
        <w:pStyle w:val="ListParagraph"/>
        <w:numPr>
          <w:ilvl w:val="0"/>
          <w:numId w:val="48"/>
        </w:numPr>
      </w:pPr>
      <w:r w:rsidRPr="00501591">
        <w:t>strategic asset management</w:t>
      </w:r>
    </w:p>
    <w:p w14:paraId="6DC0CFF8" w14:textId="701324BE" w:rsidR="0018696A" w:rsidRPr="00362E4A" w:rsidRDefault="003B7C2C" w:rsidP="00362E4A">
      <w:pPr>
        <w:pStyle w:val="ListParagraph"/>
        <w:numPr>
          <w:ilvl w:val="0"/>
          <w:numId w:val="48"/>
        </w:numPr>
        <w:rPr>
          <w:rStyle w:val="eop"/>
          <w:rFonts w:cs="Calibri"/>
        </w:rPr>
      </w:pPr>
      <w:r w:rsidRPr="00501591">
        <w:t>data and artificial intelligence (AI) including digital records</w:t>
      </w:r>
      <w:r w:rsidR="00ED343D" w:rsidRPr="00362E4A">
        <w:rPr>
          <w:rStyle w:val="normaltextrun"/>
          <w:rFonts w:cs="Calibri"/>
        </w:rPr>
        <w:t>.</w:t>
      </w:r>
      <w:r w:rsidR="00ED343D" w:rsidRPr="00362E4A">
        <w:rPr>
          <w:rStyle w:val="eop"/>
          <w:rFonts w:cs="Calibri"/>
        </w:rPr>
        <w:t> </w:t>
      </w:r>
    </w:p>
    <w:p w14:paraId="4F518906" w14:textId="3A75FEB9" w:rsidR="00BB04B9" w:rsidRPr="002A43D2" w:rsidRDefault="003B7C2C" w:rsidP="00BB04B9">
      <w:pPr>
        <w:pStyle w:val="Heading1"/>
        <w:pBdr>
          <w:bottom w:val="single" w:sz="12" w:space="1" w:color="auto"/>
        </w:pBdr>
        <w:spacing w:before="240"/>
        <w:rPr>
          <w:rFonts w:asciiTheme="minorHAnsi" w:hAnsiTheme="minorHAnsi"/>
          <w:sz w:val="28"/>
        </w:rPr>
      </w:pPr>
      <w:r>
        <w:rPr>
          <w:rFonts w:asciiTheme="minorHAnsi" w:hAnsiTheme="minorHAnsi"/>
          <w:sz w:val="28"/>
        </w:rPr>
        <w:lastRenderedPageBreak/>
        <w:t>BRANCH</w:t>
      </w:r>
      <w:r w:rsidR="00BB04B9">
        <w:rPr>
          <w:rFonts w:asciiTheme="minorHAnsi" w:hAnsiTheme="minorHAnsi"/>
          <w:sz w:val="28"/>
        </w:rPr>
        <w:t xml:space="preserve"> UNIT OVERVIEW</w:t>
      </w:r>
    </w:p>
    <w:p w14:paraId="63947199" w14:textId="009B3E68" w:rsidR="006B186A" w:rsidRDefault="006B186A" w:rsidP="00BF1B9B">
      <w:pPr>
        <w:spacing w:after="120"/>
      </w:pPr>
      <w:r>
        <w:t>The Data, AI and Digital Record (DAIDR) branch works across the ACT Government to help Directorates make better use of the data and information they hold. We focus on supporting safe, responsible and effective use of data to improve policy development, service delivery and day</w:t>
      </w:r>
      <w:r w:rsidRPr="619839C9">
        <w:rPr>
          <w:rFonts w:ascii="Cambria Math" w:hAnsi="Cambria Math" w:cs="Cambria Math"/>
        </w:rPr>
        <w:t>‑</w:t>
      </w:r>
      <w:r>
        <w:t>to</w:t>
      </w:r>
      <w:r w:rsidRPr="619839C9">
        <w:rPr>
          <w:rFonts w:ascii="Cambria Math" w:hAnsi="Cambria Math" w:cs="Cambria Math"/>
        </w:rPr>
        <w:t>‑</w:t>
      </w:r>
      <w:r>
        <w:t xml:space="preserve">day public service operations. DAIDR supports the ACT Public Service to strengthen how data is managed, shared and used, ensuring that government data is treated as </w:t>
      </w:r>
      <w:r w:rsidR="00362E4A">
        <w:t xml:space="preserve">the </w:t>
      </w:r>
      <w:proofErr w:type="gramStart"/>
      <w:r>
        <w:t>valuable asset</w:t>
      </w:r>
      <w:proofErr w:type="gramEnd"/>
      <w:r>
        <w:t xml:space="preserve"> and handled with care.</w:t>
      </w:r>
    </w:p>
    <w:p w14:paraId="5F626EEA" w14:textId="24482BDB" w:rsidR="00362E4A" w:rsidRDefault="00362E4A" w:rsidP="00BF1B9B">
      <w:pPr>
        <w:spacing w:after="120"/>
      </w:pPr>
      <w:r>
        <w:t>The Data Services business unit supports the ACT Public Service to manage, share and use government data in a safe, consistent and strategically aligned manner. The unit provides leadership and practical support to ensure that data is recognised and treated as a critical public asset. Data Services works across directorates to enhance the quality, accessibility and governance of ACT Government data, supporting improved policy design, regulatory effectiveness, service delivery and organisational performance. The unit contributes to whole</w:t>
      </w:r>
      <w:r>
        <w:rPr>
          <w:rFonts w:ascii="Cambria Math" w:hAnsi="Cambria Math" w:cs="Cambria Math"/>
        </w:rPr>
        <w:t>‑</w:t>
      </w:r>
      <w:r>
        <w:t>of</w:t>
      </w:r>
      <w:r>
        <w:rPr>
          <w:rFonts w:ascii="Cambria Math" w:hAnsi="Cambria Math" w:cs="Cambria Math"/>
        </w:rPr>
        <w:t>‑</w:t>
      </w:r>
      <w:r>
        <w:t>government data stewardship by strengthening the frameworks, processes and capabilities that enable responsible use of information.</w:t>
      </w:r>
    </w:p>
    <w:p w14:paraId="340CBD62" w14:textId="7BA0B591" w:rsidR="006B186A" w:rsidRPr="006B186A" w:rsidRDefault="006B186A" w:rsidP="00BF1B9B">
      <w:pPr>
        <w:spacing w:after="120"/>
      </w:pPr>
      <w:r w:rsidRPr="006B186A">
        <w:t xml:space="preserve">The Data Services </w:t>
      </w:r>
      <w:r>
        <w:t>business unit</w:t>
      </w:r>
      <w:r w:rsidRPr="006B186A">
        <w:t>:</w:t>
      </w:r>
    </w:p>
    <w:p w14:paraId="4B962BC8" w14:textId="35928C7A" w:rsidR="00362E4A" w:rsidRPr="00362E4A" w:rsidRDefault="00362E4A" w:rsidP="00BF1B9B">
      <w:pPr>
        <w:pStyle w:val="ListParagraph"/>
        <w:numPr>
          <w:ilvl w:val="0"/>
          <w:numId w:val="48"/>
        </w:numPr>
        <w:spacing w:before="60" w:after="60"/>
        <w:ind w:left="714" w:hanging="357"/>
        <w:contextualSpacing w:val="0"/>
      </w:pPr>
      <w:r w:rsidRPr="00362E4A">
        <w:t>provides advice, frameworks and tools to improve data quality, stewardship, discoverability and accessibility, ensuring data is managed consistently and responsibly across the ACTPS.</w:t>
      </w:r>
    </w:p>
    <w:p w14:paraId="1505F749" w14:textId="48D29733" w:rsidR="00362E4A" w:rsidRPr="00362E4A" w:rsidRDefault="00362E4A" w:rsidP="00BF1B9B">
      <w:pPr>
        <w:pStyle w:val="ListParagraph"/>
        <w:numPr>
          <w:ilvl w:val="0"/>
          <w:numId w:val="48"/>
        </w:numPr>
        <w:spacing w:before="60" w:after="60"/>
        <w:ind w:left="714" w:hanging="357"/>
        <w:contextualSpacing w:val="0"/>
      </w:pPr>
      <w:r w:rsidRPr="00362E4A">
        <w:t>facilitates safe and efficient sharing and integration of data, including through the ACT Government Data Lake, to enable Directorates to self</w:t>
      </w:r>
      <w:r w:rsidRPr="00362E4A">
        <w:rPr>
          <w:rFonts w:ascii="Cambria Math" w:hAnsi="Cambria Math" w:cs="Cambria Math"/>
        </w:rPr>
        <w:t>‑</w:t>
      </w:r>
      <w:r w:rsidRPr="00362E4A">
        <w:t>service and work with combined datasets for operational and strategic needs.</w:t>
      </w:r>
    </w:p>
    <w:p w14:paraId="04938F78" w14:textId="6B2D8350" w:rsidR="00362E4A" w:rsidRPr="00362E4A" w:rsidRDefault="00362E4A" w:rsidP="00BF1B9B">
      <w:pPr>
        <w:pStyle w:val="ListParagraph"/>
        <w:numPr>
          <w:ilvl w:val="0"/>
          <w:numId w:val="48"/>
        </w:numPr>
        <w:spacing w:before="60" w:after="60"/>
        <w:ind w:left="714" w:hanging="357"/>
        <w:contextualSpacing w:val="0"/>
      </w:pPr>
      <w:r w:rsidRPr="00362E4A">
        <w:t>undertakes analysis and delivering evidence-informed insights in collaboration with Directorates, demonstrating the value of government data in supporting decision</w:t>
      </w:r>
      <w:r w:rsidRPr="00362E4A">
        <w:rPr>
          <w:rFonts w:ascii="Cambria Math" w:hAnsi="Cambria Math" w:cs="Cambria Math"/>
        </w:rPr>
        <w:t>‑</w:t>
      </w:r>
      <w:r w:rsidRPr="00362E4A">
        <w:t>making and improving public sector outcomes.</w:t>
      </w:r>
    </w:p>
    <w:p w14:paraId="3E18CD24" w14:textId="2AF3DDEA" w:rsidR="00362E4A" w:rsidRPr="00362E4A" w:rsidRDefault="00362E4A" w:rsidP="00BF1B9B">
      <w:pPr>
        <w:pStyle w:val="ListParagraph"/>
        <w:numPr>
          <w:ilvl w:val="0"/>
          <w:numId w:val="48"/>
        </w:numPr>
        <w:spacing w:before="60" w:after="60"/>
        <w:ind w:left="714" w:hanging="357"/>
        <w:contextualSpacing w:val="0"/>
      </w:pPr>
      <w:r w:rsidRPr="00362E4A">
        <w:t>develops and delivering programs that build capability in data literacy, data management and analytical practice to strengthen the ACT Public Service’s collective capacity to use data effectively.</w:t>
      </w:r>
    </w:p>
    <w:p w14:paraId="3A8E4F2B" w14:textId="320B3D12" w:rsidR="003B7C2C" w:rsidRPr="00362E4A" w:rsidRDefault="00362E4A" w:rsidP="00BF1B9B">
      <w:pPr>
        <w:pStyle w:val="ListParagraph"/>
        <w:numPr>
          <w:ilvl w:val="0"/>
          <w:numId w:val="48"/>
        </w:numPr>
        <w:spacing w:before="60" w:after="60"/>
        <w:ind w:left="714" w:hanging="357"/>
        <w:contextualSpacing w:val="0"/>
      </w:pPr>
      <w:r w:rsidRPr="00362E4A">
        <w:t>supports the privacy, security and ethical use of government data holdings, and encouraging a culture of responsible data sharing and release aligned with community expectations and legislative requirements.</w:t>
      </w:r>
    </w:p>
    <w:p w14:paraId="1441C25F" w14:textId="0B7FD5D9" w:rsidR="00671D41" w:rsidRPr="002A43D2" w:rsidRDefault="00671D41" w:rsidP="00671D41">
      <w:pPr>
        <w:pStyle w:val="Heading1"/>
        <w:pBdr>
          <w:bottom w:val="single" w:sz="12" w:space="1" w:color="auto"/>
        </w:pBdr>
        <w:spacing w:before="240"/>
        <w:rPr>
          <w:rFonts w:asciiTheme="minorHAnsi" w:hAnsiTheme="minorHAnsi"/>
          <w:sz w:val="28"/>
        </w:rPr>
      </w:pPr>
      <w:r>
        <w:rPr>
          <w:rFonts w:asciiTheme="minorHAnsi" w:hAnsiTheme="minorHAnsi"/>
          <w:sz w:val="28"/>
        </w:rPr>
        <w:t>POSITION OVERVIEW</w:t>
      </w:r>
    </w:p>
    <w:p w14:paraId="7444F396" w14:textId="0B074236" w:rsidR="00671D41" w:rsidRDefault="00671D41" w:rsidP="00BF1B9B">
      <w:pPr>
        <w:pStyle w:val="paragraph"/>
        <w:spacing w:before="0" w:beforeAutospacing="0" w:after="120" w:afterAutospacing="0"/>
        <w:textAlignment w:val="baseline"/>
        <w:rPr>
          <w:rStyle w:val="normaltextrun"/>
          <w:rFonts w:ascii="Calibri" w:hAnsi="Calibri"/>
        </w:rPr>
      </w:pPr>
      <w:r w:rsidRPr="000479D0">
        <w:rPr>
          <w:rStyle w:val="normaltextrun"/>
          <w:rFonts w:ascii="Calibri" w:hAnsi="Calibri" w:cs="Calibri"/>
        </w:rPr>
        <w:t>Under limited direction, the Senior Data Engineer</w:t>
      </w:r>
      <w:r w:rsidR="00262209">
        <w:rPr>
          <w:rStyle w:val="normaltextrun"/>
          <w:rFonts w:ascii="Calibri" w:hAnsi="Calibri" w:cs="Calibri"/>
        </w:rPr>
        <w:t xml:space="preserve"> </w:t>
      </w:r>
      <w:r w:rsidR="00262209" w:rsidRPr="00262209">
        <w:rPr>
          <w:rStyle w:val="normaltextrun"/>
          <w:rFonts w:ascii="Calibri" w:hAnsi="Calibri" w:cs="Calibri"/>
        </w:rPr>
        <w:t>develops the code and processes to ingest data into the Data Lake</w:t>
      </w:r>
      <w:r w:rsidR="00593EC7">
        <w:rPr>
          <w:rStyle w:val="normaltextrun"/>
          <w:rFonts w:ascii="Calibri" w:hAnsi="Calibri" w:cs="Calibri"/>
        </w:rPr>
        <w:t xml:space="preserve">. </w:t>
      </w:r>
      <w:r w:rsidR="00975297">
        <w:rPr>
          <w:rStyle w:val="normaltextrun"/>
          <w:rFonts w:ascii="Calibri" w:hAnsi="Calibri" w:cs="Calibri"/>
        </w:rPr>
        <w:t>You</w:t>
      </w:r>
      <w:r w:rsidR="00593EC7">
        <w:rPr>
          <w:rStyle w:val="normaltextrun"/>
          <w:rFonts w:ascii="Calibri" w:hAnsi="Calibri" w:cs="Calibri"/>
        </w:rPr>
        <w:t xml:space="preserve"> will work with </w:t>
      </w:r>
      <w:r w:rsidR="00504D14">
        <w:rPr>
          <w:rStyle w:val="normaltextrun"/>
          <w:rFonts w:ascii="Calibri" w:hAnsi="Calibri" w:cs="Calibri"/>
        </w:rPr>
        <w:t>DAIDR</w:t>
      </w:r>
      <w:r w:rsidR="00975297">
        <w:rPr>
          <w:rStyle w:val="normaltextrun"/>
          <w:rFonts w:ascii="Calibri" w:hAnsi="Calibri" w:cs="Calibri"/>
        </w:rPr>
        <w:t>’s stakeholders</w:t>
      </w:r>
      <w:r w:rsidR="00593EC7">
        <w:rPr>
          <w:rStyle w:val="normaltextrun"/>
          <w:rFonts w:ascii="Calibri" w:hAnsi="Calibri" w:cs="Calibri"/>
        </w:rPr>
        <w:t xml:space="preserve"> to </w:t>
      </w:r>
      <w:r w:rsidR="00262209" w:rsidRPr="00262209">
        <w:rPr>
          <w:rStyle w:val="normaltextrun"/>
          <w:rFonts w:ascii="Calibri" w:hAnsi="Calibri" w:cs="Calibri"/>
        </w:rPr>
        <w:t xml:space="preserve">transform </w:t>
      </w:r>
      <w:r w:rsidR="00593EC7">
        <w:rPr>
          <w:rStyle w:val="normaltextrun"/>
          <w:rFonts w:ascii="Calibri" w:hAnsi="Calibri" w:cs="Calibri"/>
        </w:rPr>
        <w:t>the</w:t>
      </w:r>
      <w:r w:rsidR="00975297">
        <w:rPr>
          <w:rStyle w:val="normaltextrun"/>
          <w:rFonts w:ascii="Calibri" w:hAnsi="Calibri" w:cs="Calibri"/>
        </w:rPr>
        <w:t>ir</w:t>
      </w:r>
      <w:r w:rsidR="00593EC7">
        <w:rPr>
          <w:rStyle w:val="normaltextrun"/>
          <w:rFonts w:ascii="Calibri" w:hAnsi="Calibri" w:cs="Calibri"/>
        </w:rPr>
        <w:t xml:space="preserve"> data</w:t>
      </w:r>
      <w:r w:rsidR="00593EC7" w:rsidRPr="00262209">
        <w:rPr>
          <w:rStyle w:val="normaltextrun"/>
          <w:rFonts w:ascii="Calibri" w:hAnsi="Calibri" w:cs="Calibri"/>
        </w:rPr>
        <w:t xml:space="preserve"> </w:t>
      </w:r>
      <w:r w:rsidR="00262209" w:rsidRPr="00262209">
        <w:rPr>
          <w:rStyle w:val="normaltextrun"/>
          <w:rFonts w:ascii="Calibri" w:hAnsi="Calibri" w:cs="Calibri"/>
        </w:rPr>
        <w:t>into useable, conformed data sets ready for analysis and reporting</w:t>
      </w:r>
      <w:r w:rsidR="00262209">
        <w:rPr>
          <w:rStyle w:val="normaltextrun"/>
          <w:rFonts w:ascii="Calibri" w:hAnsi="Calibri" w:cs="Calibri"/>
        </w:rPr>
        <w:t>.</w:t>
      </w:r>
      <w:r w:rsidR="006045CC">
        <w:rPr>
          <w:rStyle w:val="normaltextrun"/>
          <w:rFonts w:ascii="Calibri" w:hAnsi="Calibri" w:cs="Calibri"/>
        </w:rPr>
        <w:t xml:space="preserve"> </w:t>
      </w:r>
      <w:r w:rsidR="006045CC" w:rsidRPr="0086655F">
        <w:rPr>
          <w:rStyle w:val="normaltextrun"/>
          <w:rFonts w:ascii="Calibri" w:hAnsi="Calibri" w:cs="Calibri"/>
        </w:rPr>
        <w:t xml:space="preserve">You </w:t>
      </w:r>
      <w:r w:rsidR="00593EC7">
        <w:rPr>
          <w:rStyle w:val="normaltextrun"/>
          <w:rFonts w:ascii="Calibri" w:hAnsi="Calibri" w:cs="Calibri"/>
        </w:rPr>
        <w:t>will</w:t>
      </w:r>
      <w:r w:rsidR="006045CC" w:rsidRPr="0086655F">
        <w:rPr>
          <w:rStyle w:val="normaltextrun"/>
          <w:rFonts w:ascii="Calibri" w:hAnsi="Calibri" w:cs="Calibri"/>
        </w:rPr>
        <w:t xml:space="preserve"> support the technical aspects of data extraction, transformation, </w:t>
      </w:r>
      <w:r w:rsidR="00362E4A">
        <w:rPr>
          <w:rStyle w:val="normaltextrun"/>
          <w:rFonts w:ascii="Calibri" w:hAnsi="Calibri" w:cs="Calibri"/>
        </w:rPr>
        <w:t xml:space="preserve">modelling and </w:t>
      </w:r>
      <w:r w:rsidR="006045CC" w:rsidRPr="0086655F">
        <w:rPr>
          <w:rStyle w:val="normaltextrun"/>
          <w:rFonts w:ascii="Calibri" w:hAnsi="Calibri" w:cs="Calibri"/>
        </w:rPr>
        <w:t>analysis and reportin</w:t>
      </w:r>
      <w:r w:rsidR="0086655F" w:rsidRPr="0086655F">
        <w:rPr>
          <w:rStyle w:val="normaltextrun"/>
          <w:rFonts w:ascii="Calibri" w:hAnsi="Calibri" w:cs="Calibri"/>
        </w:rPr>
        <w:t xml:space="preserve">g that is undertaken within </w:t>
      </w:r>
      <w:r w:rsidR="00504D14">
        <w:rPr>
          <w:rStyle w:val="normaltextrun"/>
          <w:rFonts w:ascii="Calibri" w:hAnsi="Calibri" w:cs="Calibri"/>
        </w:rPr>
        <w:t>DAIDR</w:t>
      </w:r>
      <w:r w:rsidR="0086655F" w:rsidRPr="0086655F">
        <w:rPr>
          <w:rStyle w:val="normaltextrun"/>
          <w:rFonts w:ascii="Calibri" w:hAnsi="Calibri" w:cs="Calibri"/>
        </w:rPr>
        <w:t xml:space="preserve"> and by </w:t>
      </w:r>
      <w:r w:rsidR="00504D14">
        <w:rPr>
          <w:rStyle w:val="normaltextrun"/>
          <w:rFonts w:ascii="Calibri" w:hAnsi="Calibri" w:cs="Calibri"/>
        </w:rPr>
        <w:t>DAIDR</w:t>
      </w:r>
      <w:r w:rsidR="0086655F" w:rsidRPr="0086655F">
        <w:rPr>
          <w:rStyle w:val="normaltextrun"/>
          <w:rFonts w:ascii="Calibri" w:hAnsi="Calibri" w:cs="Calibri"/>
        </w:rPr>
        <w:t>’s stakeholder</w:t>
      </w:r>
      <w:r w:rsidR="0086655F">
        <w:rPr>
          <w:rStyle w:val="normaltextrun"/>
          <w:rFonts w:ascii="Calibri" w:hAnsi="Calibri" w:cs="Calibri"/>
        </w:rPr>
        <w:t>s</w:t>
      </w:r>
      <w:r w:rsidR="006045CC" w:rsidRPr="0086655F">
        <w:rPr>
          <w:rStyle w:val="normaltextrun"/>
          <w:rFonts w:ascii="Calibri" w:hAnsi="Calibri" w:cs="Calibri"/>
        </w:rPr>
        <w:t>. This include</w:t>
      </w:r>
      <w:r w:rsidR="0086655F" w:rsidRPr="0086655F">
        <w:rPr>
          <w:rStyle w:val="normaltextrun"/>
          <w:rFonts w:ascii="Calibri" w:hAnsi="Calibri" w:cs="Calibri"/>
        </w:rPr>
        <w:t>s</w:t>
      </w:r>
      <w:r w:rsidR="006045CC" w:rsidRPr="0086655F">
        <w:rPr>
          <w:rStyle w:val="normaltextrun"/>
          <w:rFonts w:ascii="Calibri" w:hAnsi="Calibri" w:cs="Calibri"/>
        </w:rPr>
        <w:t xml:space="preserve"> developing automated processes and test scripts to support continuous improvement</w:t>
      </w:r>
      <w:r w:rsidR="0086655F" w:rsidRPr="0086655F">
        <w:rPr>
          <w:rStyle w:val="normaltextrun"/>
          <w:rFonts w:ascii="Calibri" w:hAnsi="Calibri" w:cs="Calibri"/>
        </w:rPr>
        <w:t>.</w:t>
      </w:r>
      <w:r w:rsidR="0086655F">
        <w:rPr>
          <w:rStyle w:val="normaltextrun"/>
          <w:rFonts w:ascii="Calibri" w:hAnsi="Calibri" w:cs="Calibri"/>
        </w:rPr>
        <w:t xml:space="preserve"> </w:t>
      </w:r>
      <w:r w:rsidR="0035117C" w:rsidRPr="0035117C">
        <w:rPr>
          <w:rStyle w:val="normaltextrun"/>
          <w:rFonts w:ascii="Calibri" w:hAnsi="Calibri" w:cs="Calibri"/>
        </w:rPr>
        <w:t xml:space="preserve">This role is part of the </w:t>
      </w:r>
      <w:r w:rsidR="00504D14">
        <w:rPr>
          <w:rStyle w:val="normaltextrun"/>
          <w:rFonts w:ascii="Calibri" w:hAnsi="Calibri" w:cs="Calibri"/>
        </w:rPr>
        <w:t>DAIDR</w:t>
      </w:r>
      <w:r w:rsidR="0035117C" w:rsidRPr="0035117C">
        <w:rPr>
          <w:rStyle w:val="normaltextrun"/>
          <w:rFonts w:ascii="Calibri" w:hAnsi="Calibri" w:cs="Calibri"/>
        </w:rPr>
        <w:t xml:space="preserve"> Data Infrastructure and Solutions team and reports to the Assistant Director, Data Infrastructure and Solutions.</w:t>
      </w:r>
      <w:r w:rsidR="0035117C" w:rsidRPr="0035117C">
        <w:rPr>
          <w:rStyle w:val="normaltextrun"/>
          <w:rFonts w:ascii="Calibri" w:hAnsi="Calibri"/>
        </w:rPr>
        <w:t> </w:t>
      </w:r>
    </w:p>
    <w:p w14:paraId="71E55FE2" w14:textId="209E2F6D" w:rsidR="002A43D2" w:rsidRPr="002A43D2" w:rsidRDefault="003D462C" w:rsidP="00EA3A16">
      <w:pPr>
        <w:pStyle w:val="Heading1"/>
        <w:pBdr>
          <w:bottom w:val="single" w:sz="12" w:space="1" w:color="auto"/>
        </w:pBdr>
        <w:spacing w:before="240"/>
        <w:rPr>
          <w:rFonts w:asciiTheme="minorHAnsi" w:hAnsiTheme="minorHAnsi"/>
          <w:sz w:val="28"/>
        </w:rPr>
      </w:pPr>
      <w:r>
        <w:rPr>
          <w:rFonts w:asciiTheme="minorHAnsi" w:hAnsiTheme="minorHAnsi"/>
          <w:sz w:val="28"/>
        </w:rPr>
        <w:t>WHAT YOU WILL DO</w:t>
      </w:r>
    </w:p>
    <w:p w14:paraId="2E1222F3" w14:textId="4D1FADFE" w:rsidR="00383F86" w:rsidRDefault="003774BC" w:rsidP="00BF1B9B">
      <w:pPr>
        <w:pStyle w:val="BodyText"/>
        <w:spacing w:after="120"/>
        <w:rPr>
          <w:rStyle w:val="normaltextrun"/>
          <w:rFonts w:eastAsia="Calibri" w:cs="Calibri"/>
          <w:color w:val="000000" w:themeColor="text1"/>
          <w:shd w:val="clear" w:color="auto" w:fill="FFFFFF"/>
        </w:rPr>
      </w:pPr>
      <w:r>
        <w:t xml:space="preserve">The Senior Data Engineer works closely with the </w:t>
      </w:r>
      <w:r w:rsidR="008111DE">
        <w:t xml:space="preserve">Data Infrastructure and Solutions </w:t>
      </w:r>
      <w:r w:rsidR="0046568A">
        <w:t>team to man</w:t>
      </w:r>
      <w:r w:rsidR="00164D69">
        <w:t>age</w:t>
      </w:r>
      <w:r w:rsidR="00E0232B">
        <w:t xml:space="preserve"> </w:t>
      </w:r>
      <w:r w:rsidR="00222B83">
        <w:t xml:space="preserve">the ACT Data Lake platform and environment (including the ACT Government’s Open Data Portal) </w:t>
      </w:r>
      <w:r w:rsidR="00222B83">
        <w:lastRenderedPageBreak/>
        <w:t xml:space="preserve">and to support </w:t>
      </w:r>
      <w:r w:rsidR="00504D14">
        <w:t>DAIDR</w:t>
      </w:r>
      <w:r w:rsidR="0086655F">
        <w:t xml:space="preserve"> and its</w:t>
      </w:r>
      <w:r w:rsidR="00BD74B6">
        <w:t xml:space="preserve"> stakeholders as they use the ACT Data Lake to support their operational and strategic data management and reporting purposes</w:t>
      </w:r>
      <w:r w:rsidR="00CD6C47">
        <w:t xml:space="preserve">. </w:t>
      </w:r>
      <w:r w:rsidR="00383F86" w:rsidRPr="003E3E4F">
        <w:rPr>
          <w:rStyle w:val="normaltextrun"/>
          <w:rFonts w:eastAsia="Calibri" w:cs="Calibri"/>
          <w:color w:val="000000" w:themeColor="text1"/>
          <w:shd w:val="clear" w:color="auto" w:fill="FFFFFF"/>
        </w:rPr>
        <w:t>Your main duties and responsibilities will be to</w:t>
      </w:r>
      <w:r w:rsidR="00383F86">
        <w:rPr>
          <w:rStyle w:val="normaltextrun"/>
          <w:rFonts w:eastAsia="Calibri" w:cs="Calibri"/>
          <w:color w:val="000000" w:themeColor="text1"/>
          <w:shd w:val="clear" w:color="auto" w:fill="FFFFFF"/>
        </w:rPr>
        <w:t>:</w:t>
      </w:r>
    </w:p>
    <w:p w14:paraId="395B7143" w14:textId="1BA0A7D0" w:rsidR="002E2BCA" w:rsidRPr="008B6DBC" w:rsidRDefault="002E2BCA" w:rsidP="003D462C">
      <w:pPr>
        <w:pStyle w:val="paragraph"/>
        <w:numPr>
          <w:ilvl w:val="0"/>
          <w:numId w:val="49"/>
        </w:numPr>
        <w:spacing w:before="60" w:beforeAutospacing="0" w:after="60" w:afterAutospacing="0"/>
        <w:ind w:left="357" w:hanging="357"/>
        <w:textAlignment w:val="baseline"/>
        <w:rPr>
          <w:rFonts w:ascii="Calibri" w:hAnsi="Calibri"/>
          <w:szCs w:val="20"/>
        </w:rPr>
      </w:pPr>
      <w:r w:rsidRPr="008B6DBC">
        <w:rPr>
          <w:rFonts w:ascii="Calibri" w:hAnsi="Calibri"/>
          <w:szCs w:val="20"/>
        </w:rPr>
        <w:t xml:space="preserve">Design and develop scalable code for the </w:t>
      </w:r>
      <w:r w:rsidR="0018696A">
        <w:rPr>
          <w:rFonts w:ascii="Calibri" w:hAnsi="Calibri"/>
          <w:szCs w:val="20"/>
        </w:rPr>
        <w:t>data pipelines to ingest</w:t>
      </w:r>
      <w:r w:rsidRPr="008B6DBC">
        <w:rPr>
          <w:rFonts w:ascii="Calibri" w:hAnsi="Calibri"/>
          <w:szCs w:val="20"/>
        </w:rPr>
        <w:t xml:space="preserve"> data from a wide variety of data sources using contemporary big data technologies</w:t>
      </w:r>
      <w:r w:rsidR="003D462C">
        <w:rPr>
          <w:rFonts w:ascii="Calibri" w:hAnsi="Calibri"/>
          <w:szCs w:val="20"/>
        </w:rPr>
        <w:t>.</w:t>
      </w:r>
    </w:p>
    <w:p w14:paraId="7264687B" w14:textId="057D2354" w:rsidR="00AD5DAE" w:rsidRPr="00320E2D" w:rsidRDefault="00AD5DAE" w:rsidP="003D462C">
      <w:pPr>
        <w:pStyle w:val="paragraph"/>
        <w:numPr>
          <w:ilvl w:val="0"/>
          <w:numId w:val="49"/>
        </w:numPr>
        <w:spacing w:before="60" w:beforeAutospacing="0" w:after="60" w:afterAutospacing="0"/>
        <w:ind w:left="357" w:hanging="357"/>
        <w:textAlignment w:val="baseline"/>
        <w:rPr>
          <w:rFonts w:ascii="Calibri" w:hAnsi="Calibri"/>
          <w:szCs w:val="20"/>
        </w:rPr>
      </w:pPr>
      <w:r w:rsidRPr="00320E2D">
        <w:rPr>
          <w:rFonts w:ascii="Calibri" w:hAnsi="Calibri"/>
          <w:szCs w:val="20"/>
        </w:rPr>
        <w:t>Work closely with stakeholders across government to understand user requirements for data analysis, reporting and visualising, and define and deliver data products and projects using the ACT Data Lake</w:t>
      </w:r>
      <w:r w:rsidR="003D462C">
        <w:rPr>
          <w:rFonts w:ascii="Calibri" w:hAnsi="Calibri"/>
          <w:szCs w:val="20"/>
        </w:rPr>
        <w:t>.</w:t>
      </w:r>
    </w:p>
    <w:p w14:paraId="741AC34E" w14:textId="6F0FC1E5" w:rsidR="000864BF" w:rsidRPr="008B6DBC" w:rsidRDefault="000864BF" w:rsidP="003D462C">
      <w:pPr>
        <w:pStyle w:val="paragraph"/>
        <w:numPr>
          <w:ilvl w:val="0"/>
          <w:numId w:val="49"/>
        </w:numPr>
        <w:spacing w:before="60" w:beforeAutospacing="0" w:after="60" w:afterAutospacing="0"/>
        <w:ind w:left="357" w:hanging="357"/>
        <w:textAlignment w:val="baseline"/>
        <w:rPr>
          <w:rFonts w:ascii="Calibri" w:hAnsi="Calibri"/>
          <w:szCs w:val="20"/>
        </w:rPr>
      </w:pPr>
      <w:r w:rsidRPr="008B6DBC">
        <w:rPr>
          <w:rFonts w:ascii="Calibri" w:hAnsi="Calibri"/>
          <w:szCs w:val="20"/>
        </w:rPr>
        <w:t xml:space="preserve">Utilise contemporary </w:t>
      </w:r>
      <w:r w:rsidR="00573AD8">
        <w:rPr>
          <w:rFonts w:ascii="Calibri" w:hAnsi="Calibri"/>
          <w:szCs w:val="20"/>
        </w:rPr>
        <w:t>technologies</w:t>
      </w:r>
      <w:r w:rsidRPr="008B6DBC">
        <w:rPr>
          <w:rFonts w:ascii="Calibri" w:hAnsi="Calibri"/>
          <w:szCs w:val="20"/>
        </w:rPr>
        <w:t xml:space="preserve"> and platforms (such as SQL, Python, Hadoop, Spark, Apache Drill</w:t>
      </w:r>
      <w:r w:rsidR="009133D3">
        <w:rPr>
          <w:rFonts w:ascii="Calibri" w:hAnsi="Calibri"/>
          <w:szCs w:val="20"/>
        </w:rPr>
        <w:t>, Bash script or Ansible</w:t>
      </w:r>
      <w:r w:rsidRPr="008B6DBC">
        <w:rPr>
          <w:rFonts w:ascii="Calibri" w:hAnsi="Calibri"/>
          <w:szCs w:val="20"/>
        </w:rPr>
        <w:t>) to deliver products for data and statistical analysis</w:t>
      </w:r>
      <w:r w:rsidR="008B6DBC">
        <w:rPr>
          <w:rFonts w:ascii="Calibri" w:hAnsi="Calibri"/>
          <w:szCs w:val="20"/>
        </w:rPr>
        <w:t>;</w:t>
      </w:r>
    </w:p>
    <w:p w14:paraId="41C3884A" w14:textId="266E1B5E" w:rsidR="000864BF" w:rsidRPr="008B6DBC" w:rsidRDefault="000864BF" w:rsidP="003D462C">
      <w:pPr>
        <w:pStyle w:val="paragraph"/>
        <w:numPr>
          <w:ilvl w:val="0"/>
          <w:numId w:val="49"/>
        </w:numPr>
        <w:spacing w:before="60" w:beforeAutospacing="0" w:after="60" w:afterAutospacing="0"/>
        <w:ind w:left="357" w:hanging="357"/>
        <w:textAlignment w:val="baseline"/>
        <w:rPr>
          <w:rFonts w:ascii="Calibri" w:hAnsi="Calibri"/>
          <w:szCs w:val="20"/>
        </w:rPr>
      </w:pPr>
      <w:r w:rsidRPr="008B6DBC">
        <w:rPr>
          <w:rFonts w:ascii="Calibri" w:hAnsi="Calibri"/>
          <w:szCs w:val="20"/>
        </w:rPr>
        <w:t xml:space="preserve">Maintain appropriate open source and internal source code repositories, such as </w:t>
      </w:r>
      <w:r w:rsidR="00B749EF" w:rsidRPr="008B6DBC">
        <w:rPr>
          <w:rFonts w:ascii="Calibri" w:hAnsi="Calibri"/>
          <w:szCs w:val="20"/>
        </w:rPr>
        <w:t>Azure DevOps</w:t>
      </w:r>
      <w:r w:rsidRPr="008B6DBC">
        <w:rPr>
          <w:rFonts w:ascii="Calibri" w:hAnsi="Calibri"/>
          <w:szCs w:val="20"/>
        </w:rPr>
        <w:t xml:space="preserve"> </w:t>
      </w:r>
      <w:r w:rsidR="00B749EF" w:rsidRPr="008B6DBC">
        <w:rPr>
          <w:rFonts w:ascii="Calibri" w:hAnsi="Calibri"/>
          <w:szCs w:val="20"/>
        </w:rPr>
        <w:t>or</w:t>
      </w:r>
      <w:r w:rsidRPr="008B6DBC">
        <w:rPr>
          <w:rFonts w:ascii="Calibri" w:hAnsi="Calibri"/>
          <w:szCs w:val="20"/>
        </w:rPr>
        <w:t xml:space="preserve"> GitHub</w:t>
      </w:r>
      <w:r w:rsidR="008B6DBC">
        <w:rPr>
          <w:rFonts w:ascii="Calibri" w:hAnsi="Calibri"/>
          <w:szCs w:val="20"/>
        </w:rPr>
        <w:t>;</w:t>
      </w:r>
    </w:p>
    <w:p w14:paraId="17C6E8A1" w14:textId="77777777" w:rsidR="00052AF6" w:rsidRPr="00052AF6" w:rsidRDefault="000864BF" w:rsidP="003D462C">
      <w:pPr>
        <w:numPr>
          <w:ilvl w:val="0"/>
          <w:numId w:val="49"/>
        </w:numPr>
        <w:suppressAutoHyphens w:val="0"/>
        <w:spacing w:before="60" w:after="60"/>
        <w:ind w:left="357" w:hanging="357"/>
        <w:textAlignment w:val="baseline"/>
        <w:rPr>
          <w:rFonts w:ascii="Symbol" w:hAnsi="Symbol"/>
          <w:color w:val="000000" w:themeColor="text1"/>
          <w:szCs w:val="24"/>
        </w:rPr>
      </w:pPr>
      <w:r w:rsidRPr="008B6DBC">
        <w:t>Develop and maintain fit-for-purpose data models for storage</w:t>
      </w:r>
      <w:r w:rsidR="00BC2632" w:rsidRPr="008B6DBC">
        <w:t>,</w:t>
      </w:r>
      <w:r w:rsidRPr="008B6DBC">
        <w:t xml:space="preserve"> reporting</w:t>
      </w:r>
      <w:r w:rsidR="00BC2632" w:rsidRPr="008B6DBC">
        <w:t>, and productionising advanced data methodologies</w:t>
      </w:r>
      <w:r w:rsidR="008B6DBC">
        <w:t xml:space="preserve">; </w:t>
      </w:r>
    </w:p>
    <w:p w14:paraId="7562702B" w14:textId="44DB87B3" w:rsidR="008B6DBC" w:rsidRPr="008B6DBC" w:rsidRDefault="00052AF6" w:rsidP="003D462C">
      <w:pPr>
        <w:numPr>
          <w:ilvl w:val="0"/>
          <w:numId w:val="49"/>
        </w:numPr>
        <w:suppressAutoHyphens w:val="0"/>
        <w:spacing w:before="60" w:after="60"/>
        <w:ind w:left="357" w:hanging="357"/>
        <w:textAlignment w:val="baseline"/>
        <w:rPr>
          <w:rFonts w:ascii="Symbol" w:hAnsi="Symbol"/>
          <w:color w:val="000000" w:themeColor="text1"/>
          <w:szCs w:val="24"/>
        </w:rPr>
      </w:pPr>
      <w:r w:rsidRPr="00052AF6">
        <w:t>Understand and work within the ACTPS Code of Conduct and ACTPS values of respect, integrity, collaboration and innovation, and model behaviour consistent with the ACTPS Respect Equity and Diversity framework</w:t>
      </w:r>
      <w:r>
        <w:t xml:space="preserve">; </w:t>
      </w:r>
      <w:r w:rsidR="008B6DBC">
        <w:t>and</w:t>
      </w:r>
    </w:p>
    <w:p w14:paraId="73286F45" w14:textId="7C0ACFCA" w:rsidR="00B774A7" w:rsidRPr="00B774A7" w:rsidRDefault="00AD5DAE" w:rsidP="003D462C">
      <w:pPr>
        <w:numPr>
          <w:ilvl w:val="0"/>
          <w:numId w:val="49"/>
        </w:numPr>
        <w:suppressAutoHyphens w:val="0"/>
        <w:spacing w:before="60" w:after="60"/>
        <w:ind w:left="357" w:hanging="357"/>
        <w:textAlignment w:val="baseline"/>
        <w:rPr>
          <w:rFonts w:ascii="Symbol" w:hAnsi="Symbol"/>
          <w:color w:val="000000" w:themeColor="text1"/>
          <w:szCs w:val="24"/>
        </w:rPr>
      </w:pPr>
      <w:r>
        <w:rPr>
          <w:rFonts w:cs="Calibri"/>
          <w:color w:val="000000" w:themeColor="text1"/>
          <w:szCs w:val="24"/>
        </w:rPr>
        <w:t>M</w:t>
      </w:r>
      <w:r w:rsidR="00830FD5" w:rsidRPr="00895DAB">
        <w:rPr>
          <w:rFonts w:cs="Calibri"/>
          <w:color w:val="000000" w:themeColor="text1"/>
          <w:szCs w:val="24"/>
        </w:rPr>
        <w:t>odel the ACTPS Code of Conduct, ACTPS values and the ACTPS Respect Equity and Diversity framework. </w:t>
      </w:r>
    </w:p>
    <w:p w14:paraId="7E70AE32" w14:textId="44F7D80E" w:rsidR="00830FD5" w:rsidRPr="00B774A7" w:rsidRDefault="00830FD5" w:rsidP="003D462C">
      <w:pPr>
        <w:numPr>
          <w:ilvl w:val="0"/>
          <w:numId w:val="49"/>
        </w:numPr>
        <w:suppressAutoHyphens w:val="0"/>
        <w:spacing w:before="60" w:after="60"/>
        <w:ind w:left="357" w:hanging="357"/>
        <w:textAlignment w:val="baseline"/>
        <w:rPr>
          <w:rFonts w:ascii="Symbol" w:hAnsi="Symbol"/>
          <w:color w:val="000000" w:themeColor="text1"/>
          <w:szCs w:val="24"/>
        </w:rPr>
      </w:pPr>
      <w:r w:rsidRPr="00B774A7">
        <w:rPr>
          <w:color w:val="000000" w:themeColor="text1"/>
        </w:rPr>
        <w:t xml:space="preserve">This position does not involve the direct supervision </w:t>
      </w:r>
      <w:r>
        <w:t>of staff.</w:t>
      </w:r>
    </w:p>
    <w:p w14:paraId="71E55FEA" w14:textId="08BFBFDE" w:rsidR="002A43D2" w:rsidRPr="002A43D2" w:rsidRDefault="005D70C8" w:rsidP="00EA3A16">
      <w:pPr>
        <w:pStyle w:val="Heading1"/>
        <w:pBdr>
          <w:bottom w:val="single" w:sz="12" w:space="1" w:color="auto"/>
        </w:pBdr>
        <w:spacing w:before="240"/>
        <w:rPr>
          <w:rFonts w:asciiTheme="minorHAnsi" w:hAnsiTheme="minorHAnsi"/>
          <w:sz w:val="28"/>
        </w:rPr>
      </w:pPr>
      <w:r>
        <w:rPr>
          <w:rFonts w:asciiTheme="minorHAnsi" w:hAnsiTheme="minorHAnsi"/>
          <w:sz w:val="28"/>
        </w:rPr>
        <w:t>WHAT YOU REQUIRE</w:t>
      </w:r>
    </w:p>
    <w:p w14:paraId="04205CC2" w14:textId="0457C2B5" w:rsidR="00052AF6" w:rsidRDefault="00052AF6" w:rsidP="00BF1B9B">
      <w:pPr>
        <w:spacing w:after="120"/>
      </w:pPr>
      <w:r w:rsidRPr="00052AF6">
        <w:t>The information below describes the capabilities that are required to perform the duties and responsibilities of the position</w:t>
      </w:r>
      <w:r>
        <w:t>.</w:t>
      </w:r>
    </w:p>
    <w:p w14:paraId="56205BFB" w14:textId="4176C2EA" w:rsidR="00973038" w:rsidRPr="00631E09" w:rsidRDefault="00973038" w:rsidP="00973038">
      <w:pPr>
        <w:suppressAutoHyphens w:val="0"/>
        <w:spacing w:after="120"/>
        <w:ind w:left="360" w:hanging="360"/>
        <w:textAlignment w:val="baseline"/>
        <w:rPr>
          <w:rFonts w:cs="Calibri"/>
          <w:szCs w:val="24"/>
        </w:rPr>
      </w:pPr>
      <w:r w:rsidRPr="00631E09">
        <w:rPr>
          <w:rFonts w:cs="Calibri"/>
          <w:b/>
          <w:bCs/>
          <w:szCs w:val="24"/>
        </w:rPr>
        <w:t>Professional / Technical Skills and Knowledge</w:t>
      </w:r>
      <w:r w:rsidRPr="00631E09">
        <w:rPr>
          <w:rFonts w:cs="Calibri"/>
          <w:szCs w:val="24"/>
        </w:rPr>
        <w:t> </w:t>
      </w:r>
    </w:p>
    <w:p w14:paraId="412F0A12" w14:textId="716FC179" w:rsidR="00C73A4F" w:rsidRPr="00052AF6" w:rsidRDefault="00C73A4F" w:rsidP="00BF1B9B">
      <w:pPr>
        <w:pStyle w:val="DotPoint"/>
        <w:numPr>
          <w:ilvl w:val="0"/>
          <w:numId w:val="35"/>
        </w:numPr>
        <w:spacing w:before="60" w:after="60"/>
        <w:ind w:left="714" w:hanging="357"/>
        <w:contextualSpacing w:val="0"/>
        <w:rPr>
          <w:rStyle w:val="normaltextrun"/>
          <w:rFonts w:eastAsia="Calibri" w:cs="Calibri"/>
          <w:bdr w:val="none" w:sz="0" w:space="0" w:color="auto" w:frame="1"/>
        </w:rPr>
      </w:pPr>
      <w:r w:rsidRPr="00052AF6">
        <w:rPr>
          <w:rStyle w:val="normaltextrun"/>
          <w:rFonts w:eastAsia="Calibri" w:cs="Calibri"/>
          <w:bdr w:val="none" w:sz="0" w:space="0" w:color="auto" w:frame="1"/>
        </w:rPr>
        <w:t xml:space="preserve">Demonstrated experience in developing, testing, and maintaining data </w:t>
      </w:r>
      <w:r w:rsidR="007F5444">
        <w:rPr>
          <w:rStyle w:val="normaltextrun"/>
          <w:rFonts w:eastAsia="Calibri" w:cs="Calibri"/>
          <w:bdr w:val="none" w:sz="0" w:space="0" w:color="auto" w:frame="1"/>
        </w:rPr>
        <w:t>products</w:t>
      </w:r>
      <w:r w:rsidRPr="00052AF6">
        <w:rPr>
          <w:rStyle w:val="normaltextrun"/>
          <w:rFonts w:eastAsia="Calibri" w:cs="Calibri"/>
          <w:bdr w:val="none" w:sz="0" w:space="0" w:color="auto" w:frame="1"/>
        </w:rPr>
        <w:t xml:space="preserve"> within a big data technology platform</w:t>
      </w:r>
      <w:r w:rsidR="003E539F" w:rsidRPr="00052AF6">
        <w:rPr>
          <w:rStyle w:val="normaltextrun"/>
          <w:rFonts w:eastAsia="Calibri" w:cs="Calibri"/>
          <w:bdr w:val="none" w:sz="0" w:space="0" w:color="auto" w:frame="1"/>
        </w:rPr>
        <w:t>.</w:t>
      </w:r>
    </w:p>
    <w:p w14:paraId="2E02B760" w14:textId="0233200F" w:rsidR="001C3180" w:rsidRPr="001C3180" w:rsidRDefault="001C3180" w:rsidP="00BF1B9B">
      <w:pPr>
        <w:pStyle w:val="DotPoint"/>
        <w:numPr>
          <w:ilvl w:val="0"/>
          <w:numId w:val="35"/>
        </w:numPr>
        <w:spacing w:before="60" w:after="60"/>
        <w:ind w:left="714" w:hanging="357"/>
        <w:contextualSpacing w:val="0"/>
      </w:pPr>
      <w:r w:rsidRPr="001C3180">
        <w:rPr>
          <w:rStyle w:val="normaltextrun"/>
          <w:rFonts w:eastAsia="Calibri" w:cs="Calibri"/>
          <w:bdr w:val="none" w:sz="0" w:space="0" w:color="auto" w:frame="1"/>
        </w:rPr>
        <w:t>Demonstrated successful history of manipulating, processing and extracting value from large and disconnected data sets</w:t>
      </w:r>
      <w:r w:rsidR="00EB296F">
        <w:rPr>
          <w:rStyle w:val="normaltextrun"/>
          <w:rFonts w:eastAsia="Calibri" w:cs="Calibri"/>
          <w:bdr w:val="none" w:sz="0" w:space="0" w:color="auto" w:frame="1"/>
        </w:rPr>
        <w:t>.</w:t>
      </w:r>
    </w:p>
    <w:p w14:paraId="70D4DFE6" w14:textId="157CCDC1" w:rsidR="005D70C8" w:rsidRPr="001C3180" w:rsidRDefault="00F7381F" w:rsidP="00371473">
      <w:pPr>
        <w:pStyle w:val="DotPoint"/>
        <w:numPr>
          <w:ilvl w:val="0"/>
          <w:numId w:val="0"/>
        </w:numPr>
        <w:spacing w:before="60" w:after="60"/>
        <w:ind w:left="360" w:hanging="360"/>
        <w:contextualSpacing w:val="0"/>
      </w:pPr>
      <w:r w:rsidRPr="00F7381F">
        <w:t xml:space="preserve"> </w:t>
      </w:r>
    </w:p>
    <w:p w14:paraId="22A9503F" w14:textId="77777777" w:rsidR="0010202A" w:rsidRPr="00631E09" w:rsidRDefault="0010202A" w:rsidP="0010202A">
      <w:pPr>
        <w:suppressAutoHyphens w:val="0"/>
        <w:spacing w:after="120"/>
        <w:ind w:left="360" w:hanging="360"/>
        <w:textAlignment w:val="baseline"/>
        <w:rPr>
          <w:rFonts w:cs="Calibri"/>
          <w:szCs w:val="24"/>
        </w:rPr>
      </w:pPr>
      <w:r w:rsidRPr="00631E09">
        <w:rPr>
          <w:rFonts w:cs="Calibri"/>
          <w:b/>
          <w:bCs/>
          <w:szCs w:val="24"/>
        </w:rPr>
        <w:t>Behavioural Capabilities</w:t>
      </w:r>
      <w:r w:rsidRPr="00631E09">
        <w:rPr>
          <w:rFonts w:cs="Calibri"/>
          <w:szCs w:val="24"/>
        </w:rPr>
        <w:t> </w:t>
      </w:r>
    </w:p>
    <w:p w14:paraId="23064149" w14:textId="535D04AB" w:rsidR="005905B8" w:rsidRPr="005905B8" w:rsidRDefault="003D462C" w:rsidP="00BF1B9B">
      <w:pPr>
        <w:numPr>
          <w:ilvl w:val="0"/>
          <w:numId w:val="35"/>
        </w:numPr>
        <w:suppressAutoHyphens w:val="0"/>
        <w:spacing w:before="60" w:after="60"/>
        <w:ind w:left="714" w:hanging="357"/>
        <w:textAlignment w:val="baseline"/>
        <w:rPr>
          <w:rFonts w:cs="Calibri"/>
          <w:szCs w:val="24"/>
        </w:rPr>
      </w:pPr>
      <w:r>
        <w:t>A</w:t>
      </w:r>
      <w:r w:rsidR="005905B8" w:rsidRPr="001C3180">
        <w:t>bility to build relationships, work collaboratively and communicate with a range of stakeholders from across government, business and ICT to deliver positive outcomes.</w:t>
      </w:r>
    </w:p>
    <w:p w14:paraId="5F100E8B" w14:textId="50730C0E" w:rsidR="005C5B8F" w:rsidRPr="005C5B8F" w:rsidRDefault="003D462C" w:rsidP="00BF1B9B">
      <w:pPr>
        <w:numPr>
          <w:ilvl w:val="0"/>
          <w:numId w:val="35"/>
        </w:numPr>
        <w:suppressAutoHyphens w:val="0"/>
        <w:spacing w:before="60" w:after="60"/>
        <w:ind w:left="714" w:hanging="357"/>
        <w:textAlignment w:val="baseline"/>
        <w:rPr>
          <w:rFonts w:cs="Calibri"/>
          <w:szCs w:val="24"/>
        </w:rPr>
      </w:pPr>
      <w:r>
        <w:rPr>
          <w:rFonts w:cs="Calibri"/>
          <w:szCs w:val="24"/>
        </w:rPr>
        <w:t>Proven</w:t>
      </w:r>
      <w:r w:rsidRPr="005C5B8F">
        <w:rPr>
          <w:rFonts w:cs="Calibri"/>
          <w:szCs w:val="24"/>
        </w:rPr>
        <w:t xml:space="preserve"> </w:t>
      </w:r>
      <w:r w:rsidR="005C5B8F" w:rsidRPr="005C5B8F">
        <w:rPr>
          <w:rFonts w:cs="Calibri"/>
          <w:szCs w:val="24"/>
        </w:rPr>
        <w:t>experience in producing high-quality outputs that deliver to agreed outcomes.</w:t>
      </w:r>
    </w:p>
    <w:p w14:paraId="45F83B84" w14:textId="7B395C97" w:rsidR="005C5B8F" w:rsidRPr="005C5B8F" w:rsidRDefault="005C5B8F" w:rsidP="00BF1B9B">
      <w:pPr>
        <w:numPr>
          <w:ilvl w:val="0"/>
          <w:numId w:val="35"/>
        </w:numPr>
        <w:suppressAutoHyphens w:val="0"/>
        <w:spacing w:before="60" w:after="60"/>
        <w:ind w:left="714" w:hanging="357"/>
        <w:textAlignment w:val="baseline"/>
        <w:rPr>
          <w:rFonts w:cs="Calibri"/>
          <w:szCs w:val="24"/>
        </w:rPr>
      </w:pPr>
      <w:r w:rsidRPr="005C5B8F">
        <w:t>Excellent time management skills with the ability to deal with competing priorities under pressure.</w:t>
      </w:r>
    </w:p>
    <w:p w14:paraId="3F07A09C" w14:textId="1A1C21E8" w:rsidR="0010202A" w:rsidDel="00F7381F" w:rsidRDefault="00C73A4F" w:rsidP="00BF1B9B">
      <w:pPr>
        <w:pStyle w:val="DotPoint"/>
        <w:numPr>
          <w:ilvl w:val="0"/>
          <w:numId w:val="35"/>
        </w:numPr>
        <w:spacing w:before="60" w:after="60"/>
        <w:ind w:left="714" w:hanging="357"/>
        <w:contextualSpacing w:val="0"/>
      </w:pPr>
      <w:r w:rsidRPr="005C5B8F" w:rsidDel="00F7381F">
        <w:t>Experience and ability to work within a</w:t>
      </w:r>
      <w:r w:rsidR="007511E9" w:rsidRPr="005C5B8F" w:rsidDel="00F7381F">
        <w:t xml:space="preserve"> design-thinking,</w:t>
      </w:r>
      <w:r w:rsidRPr="005C5B8F" w:rsidDel="00F7381F">
        <w:t xml:space="preserve"> agile and/or DevOps team environment.</w:t>
      </w:r>
    </w:p>
    <w:p w14:paraId="53FD7EA7" w14:textId="77777777" w:rsidR="005D70C8" w:rsidRPr="00F82A18" w:rsidRDefault="005D70C8" w:rsidP="005D70C8">
      <w:pPr>
        <w:pStyle w:val="Heading1"/>
        <w:keepNext/>
        <w:pBdr>
          <w:bottom w:val="single" w:sz="12" w:space="1" w:color="auto"/>
        </w:pBdr>
        <w:spacing w:before="240"/>
        <w:rPr>
          <w:rFonts w:asciiTheme="minorHAnsi" w:hAnsiTheme="minorHAnsi"/>
          <w:sz w:val="28"/>
          <w:szCs w:val="28"/>
        </w:rPr>
      </w:pPr>
      <w:r w:rsidRPr="00F82A18">
        <w:rPr>
          <w:rFonts w:asciiTheme="minorHAnsi" w:hAnsiTheme="minorHAnsi"/>
          <w:sz w:val="28"/>
          <w:szCs w:val="28"/>
        </w:rPr>
        <w:t>COMPLIANCE REQUIREMENTS / QUALIFICATIONS</w:t>
      </w:r>
    </w:p>
    <w:p w14:paraId="3EF0B438" w14:textId="5F5E1A64" w:rsidR="005D70C8" w:rsidRPr="00E15A99" w:rsidRDefault="005D70C8" w:rsidP="00BF1B9B">
      <w:pPr>
        <w:pStyle w:val="paragraph"/>
        <w:numPr>
          <w:ilvl w:val="0"/>
          <w:numId w:val="34"/>
        </w:numPr>
        <w:spacing w:before="60" w:beforeAutospacing="0" w:after="60" w:afterAutospacing="0"/>
        <w:ind w:left="714" w:hanging="357"/>
        <w:textAlignment w:val="baseline"/>
        <w:rPr>
          <w:rFonts w:ascii="Calibri" w:hAnsi="Calibri"/>
          <w:szCs w:val="20"/>
        </w:rPr>
      </w:pPr>
      <w:r w:rsidRPr="00E15A99">
        <w:rPr>
          <w:rFonts w:ascii="Calibri" w:hAnsi="Calibri"/>
          <w:szCs w:val="20"/>
        </w:rPr>
        <w:t>Relevant tertiary qualifications and related training will be highly regarded</w:t>
      </w:r>
      <w:r w:rsidR="005905B8">
        <w:rPr>
          <w:rFonts w:ascii="Calibri" w:hAnsi="Calibri"/>
          <w:szCs w:val="20"/>
        </w:rPr>
        <w:t>.</w:t>
      </w:r>
    </w:p>
    <w:p w14:paraId="71E56000" w14:textId="603424F0" w:rsidR="002A43D2" w:rsidRDefault="002A43D2" w:rsidP="002909E2">
      <w:pPr>
        <w:pStyle w:val="paragraph"/>
        <w:spacing w:before="0" w:beforeAutospacing="0" w:after="120" w:afterAutospacing="0"/>
        <w:ind w:left="284"/>
        <w:textAlignment w:val="baseline"/>
        <w:rPr>
          <w:b/>
          <w:sz w:val="28"/>
        </w:rPr>
      </w:pPr>
      <w:r>
        <w:rPr>
          <w:b/>
          <w:sz w:val="28"/>
        </w:rPr>
        <w:br w:type="page"/>
      </w:r>
    </w:p>
    <w:p w14:paraId="5683E82E" w14:textId="77777777" w:rsidR="006956A1" w:rsidRPr="002A43D2" w:rsidRDefault="006956A1" w:rsidP="00EA3A16">
      <w:pPr>
        <w:pStyle w:val="Heading1"/>
        <w:pBdr>
          <w:bottom w:val="single" w:sz="12" w:space="1" w:color="auto"/>
        </w:pBdr>
        <w:spacing w:before="240"/>
        <w:rPr>
          <w:rFonts w:asciiTheme="minorHAnsi" w:hAnsiTheme="minorHAnsi"/>
          <w:sz w:val="28"/>
        </w:rPr>
      </w:pPr>
      <w:r w:rsidRPr="002A43D2">
        <w:rPr>
          <w:rFonts w:asciiTheme="minorHAnsi" w:hAnsiTheme="minorHAnsi"/>
          <w:sz w:val="28"/>
        </w:rPr>
        <w:lastRenderedPageBreak/>
        <w:t xml:space="preserve">WORK ENVIRONMENT DESCRIPTION </w:t>
      </w:r>
    </w:p>
    <w:p w14:paraId="70224D17" w14:textId="1A95A157" w:rsidR="004C004A" w:rsidRPr="005A754D" w:rsidRDefault="004C004A" w:rsidP="004C004A">
      <w:pPr>
        <w:spacing w:before="240"/>
      </w:pPr>
      <w:r>
        <w:t xml:space="preserve">The following work environment description outlines the inherent requirements of the role of Senior Data Engineer and indicates how frequently each of these requirements would be performed. </w:t>
      </w:r>
      <w:r w:rsidR="00260DF2" w:rsidRPr="00E40FBE">
        <w:rPr>
          <w:szCs w:val="24"/>
        </w:rPr>
        <w:t>Please note that ACTPS is committed to providing reasonable adjustment and ensuring all individuals have equal opportunities in the workplace</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6956A1" w:rsidRPr="00985DC5" w14:paraId="7E4270F6" w14:textId="77777777" w:rsidTr="00A60B07">
        <w:trPr>
          <w:trHeight w:val="454"/>
        </w:trPr>
        <w:tc>
          <w:tcPr>
            <w:tcW w:w="6912" w:type="dxa"/>
            <w:shd w:val="clear" w:color="auto" w:fill="DEEAF6" w:themeFill="accent1" w:themeFillTint="33"/>
            <w:vAlign w:val="center"/>
          </w:tcPr>
          <w:p w14:paraId="49D38471" w14:textId="77777777" w:rsidR="006956A1" w:rsidRPr="00DA4EF8" w:rsidRDefault="006956A1" w:rsidP="00A60B07">
            <w:pPr>
              <w:pStyle w:val="Tableheading"/>
            </w:pPr>
            <w:r w:rsidRPr="00DA4EF8">
              <w:t>ADMINISTRATIVE</w:t>
            </w:r>
          </w:p>
        </w:tc>
        <w:tc>
          <w:tcPr>
            <w:tcW w:w="2694" w:type="dxa"/>
            <w:shd w:val="clear" w:color="auto" w:fill="DEEAF6" w:themeFill="accent1" w:themeFillTint="33"/>
            <w:vAlign w:val="center"/>
          </w:tcPr>
          <w:p w14:paraId="528CCA87" w14:textId="77777777" w:rsidR="006956A1" w:rsidRPr="00DA4EF8" w:rsidRDefault="006956A1" w:rsidP="00A60B07">
            <w:pPr>
              <w:pStyle w:val="Tableheading"/>
              <w:jc w:val="center"/>
            </w:pPr>
            <w:r>
              <w:t>FREQUENCY</w:t>
            </w:r>
          </w:p>
        </w:tc>
      </w:tr>
      <w:tr w:rsidR="006956A1" w:rsidRPr="005A754D" w14:paraId="4A163DDE" w14:textId="77777777" w:rsidTr="00A60B07">
        <w:trPr>
          <w:trHeight w:val="283"/>
        </w:trPr>
        <w:tc>
          <w:tcPr>
            <w:tcW w:w="6912" w:type="dxa"/>
            <w:vAlign w:val="center"/>
          </w:tcPr>
          <w:p w14:paraId="55F477FD" w14:textId="77777777" w:rsidR="006956A1" w:rsidRPr="00493773" w:rsidRDefault="006956A1" w:rsidP="00A60B07">
            <w:pPr>
              <w:pStyle w:val="Tabletext"/>
              <w:spacing w:before="0" w:after="0"/>
              <w:rPr>
                <w:sz w:val="24"/>
              </w:rPr>
            </w:pPr>
            <w:r w:rsidRPr="00493773">
              <w:rPr>
                <w:sz w:val="24"/>
              </w:rPr>
              <w:t>Telephone use</w:t>
            </w:r>
          </w:p>
        </w:tc>
        <w:sdt>
          <w:sdtPr>
            <w:rPr>
              <w:sz w:val="24"/>
              <w:szCs w:val="24"/>
            </w:rPr>
            <w:id w:val="233384988"/>
            <w:placeholder>
              <w:docPart w:val="B11B65D90B324DFDA8D6CFABD3DF009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EAC1109"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r w:rsidR="006956A1" w:rsidRPr="005A754D" w14:paraId="678BCF7B" w14:textId="77777777" w:rsidTr="00A60B07">
        <w:trPr>
          <w:trHeight w:val="283"/>
        </w:trPr>
        <w:tc>
          <w:tcPr>
            <w:tcW w:w="6912" w:type="dxa"/>
            <w:vAlign w:val="center"/>
          </w:tcPr>
          <w:p w14:paraId="52503EF2" w14:textId="77777777" w:rsidR="006956A1" w:rsidRPr="00493773" w:rsidRDefault="006956A1" w:rsidP="00A60B07">
            <w:pPr>
              <w:pStyle w:val="Tabletext"/>
              <w:spacing w:before="0" w:after="0"/>
              <w:rPr>
                <w:sz w:val="24"/>
              </w:rPr>
            </w:pPr>
            <w:r w:rsidRPr="00493773">
              <w:rPr>
                <w:sz w:val="24"/>
              </w:rPr>
              <w:t>General computer use</w:t>
            </w:r>
          </w:p>
        </w:tc>
        <w:sdt>
          <w:sdtPr>
            <w:rPr>
              <w:sz w:val="24"/>
              <w:szCs w:val="24"/>
            </w:rPr>
            <w:id w:val="407194553"/>
            <w:placeholder>
              <w:docPart w:val="BBED86275DD841F09A77D60970AC6F8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8BA6D3"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r w:rsidR="006956A1" w:rsidRPr="005A754D" w14:paraId="0AE08E70" w14:textId="77777777" w:rsidTr="00A60B07">
        <w:trPr>
          <w:trHeight w:val="283"/>
        </w:trPr>
        <w:tc>
          <w:tcPr>
            <w:tcW w:w="6912" w:type="dxa"/>
            <w:vAlign w:val="center"/>
          </w:tcPr>
          <w:p w14:paraId="79A391FF" w14:textId="77777777" w:rsidR="006956A1" w:rsidRPr="00493773" w:rsidRDefault="006956A1" w:rsidP="00A60B07">
            <w:pPr>
              <w:pStyle w:val="Tabletext"/>
              <w:spacing w:before="0" w:after="0"/>
              <w:rPr>
                <w:sz w:val="24"/>
              </w:rPr>
            </w:pPr>
            <w:r w:rsidRPr="00493773">
              <w:rPr>
                <w:sz w:val="24"/>
              </w:rPr>
              <w:t>Extensive keying/data entry</w:t>
            </w:r>
          </w:p>
        </w:tc>
        <w:sdt>
          <w:sdtPr>
            <w:rPr>
              <w:sz w:val="24"/>
              <w:szCs w:val="24"/>
            </w:rPr>
            <w:id w:val="407194555"/>
            <w:placeholder>
              <w:docPart w:val="1BC32FAD120049F7AEB708432D90237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324EE8F"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r w:rsidR="006956A1" w:rsidRPr="005A754D" w14:paraId="61EEC065" w14:textId="77777777" w:rsidTr="00A60B07">
        <w:trPr>
          <w:trHeight w:val="283"/>
        </w:trPr>
        <w:tc>
          <w:tcPr>
            <w:tcW w:w="6912" w:type="dxa"/>
            <w:vAlign w:val="center"/>
          </w:tcPr>
          <w:p w14:paraId="63C511C9" w14:textId="77777777" w:rsidR="006956A1" w:rsidRPr="00493773" w:rsidRDefault="006956A1" w:rsidP="00A60B07">
            <w:pPr>
              <w:pStyle w:val="Tabletext"/>
              <w:spacing w:before="0" w:after="0"/>
              <w:rPr>
                <w:sz w:val="24"/>
              </w:rPr>
            </w:pPr>
            <w:r w:rsidRPr="00493773">
              <w:rPr>
                <w:sz w:val="24"/>
              </w:rPr>
              <w:t>Graphical/analytical based</w:t>
            </w:r>
          </w:p>
        </w:tc>
        <w:sdt>
          <w:sdtPr>
            <w:rPr>
              <w:sz w:val="24"/>
              <w:szCs w:val="24"/>
            </w:rPr>
            <w:id w:val="407194556"/>
            <w:placeholder>
              <w:docPart w:val="11E786AB61D34DB2BF7E79F6613E5AF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A484794"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r w:rsidR="006956A1" w:rsidRPr="005A754D" w14:paraId="0CB14F5C" w14:textId="77777777" w:rsidTr="00A60B07">
        <w:trPr>
          <w:trHeight w:val="283"/>
        </w:trPr>
        <w:tc>
          <w:tcPr>
            <w:tcW w:w="6912" w:type="dxa"/>
            <w:vAlign w:val="center"/>
          </w:tcPr>
          <w:p w14:paraId="1F57D569" w14:textId="77777777" w:rsidR="006956A1" w:rsidRPr="00493773" w:rsidRDefault="006956A1" w:rsidP="00A60B07">
            <w:pPr>
              <w:pStyle w:val="Tabletext"/>
              <w:spacing w:before="0" w:after="0"/>
              <w:rPr>
                <w:sz w:val="24"/>
              </w:rPr>
            </w:pPr>
            <w:r w:rsidRPr="00493773">
              <w:rPr>
                <w:sz w:val="24"/>
              </w:rPr>
              <w:t>Sitting at a desk</w:t>
            </w:r>
          </w:p>
        </w:tc>
        <w:sdt>
          <w:sdtPr>
            <w:rPr>
              <w:sz w:val="24"/>
              <w:szCs w:val="24"/>
            </w:rPr>
            <w:id w:val="407194557"/>
            <w:placeholder>
              <w:docPart w:val="AD775E1E20C34F30A1A6345E876E138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7A2D425"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r w:rsidR="006956A1" w:rsidRPr="005A754D" w14:paraId="611823D9" w14:textId="77777777" w:rsidTr="00A60B07">
        <w:trPr>
          <w:trHeight w:val="283"/>
        </w:trPr>
        <w:tc>
          <w:tcPr>
            <w:tcW w:w="6912" w:type="dxa"/>
            <w:vAlign w:val="center"/>
          </w:tcPr>
          <w:p w14:paraId="093E2D94" w14:textId="77777777" w:rsidR="006956A1" w:rsidRPr="00493773" w:rsidRDefault="006956A1" w:rsidP="00A60B07">
            <w:pPr>
              <w:pStyle w:val="Tabletext"/>
              <w:spacing w:before="0" w:after="0"/>
              <w:rPr>
                <w:sz w:val="24"/>
              </w:rPr>
            </w:pPr>
            <w:r w:rsidRPr="00493773">
              <w:rPr>
                <w:sz w:val="24"/>
              </w:rPr>
              <w:t xml:space="preserve">Standing for long periods </w:t>
            </w:r>
          </w:p>
        </w:tc>
        <w:sdt>
          <w:sdtPr>
            <w:rPr>
              <w:sz w:val="24"/>
              <w:szCs w:val="24"/>
            </w:rPr>
            <w:id w:val="407194558"/>
            <w:placeholder>
              <w:docPart w:val="405E5253DE224B5D93B400FF9123EFC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67403D" w14:textId="77777777" w:rsidR="006956A1" w:rsidRPr="00493773" w:rsidRDefault="006956A1" w:rsidP="00A60B07">
                <w:pPr>
                  <w:pStyle w:val="Tabletext"/>
                  <w:spacing w:before="0" w:after="0"/>
                  <w:jc w:val="center"/>
                  <w:rPr>
                    <w:sz w:val="24"/>
                    <w:szCs w:val="24"/>
                  </w:rPr>
                </w:pPr>
                <w:r>
                  <w:rPr>
                    <w:sz w:val="24"/>
                    <w:szCs w:val="24"/>
                  </w:rPr>
                  <w:t>Occasionally</w:t>
                </w:r>
              </w:p>
            </w:tc>
          </w:sdtContent>
        </w:sdt>
      </w:tr>
      <w:tr w:rsidR="006956A1" w:rsidRPr="005A754D" w14:paraId="470D1AD6" w14:textId="77777777" w:rsidTr="00A60B07">
        <w:trPr>
          <w:trHeight w:val="283"/>
        </w:trPr>
        <w:tc>
          <w:tcPr>
            <w:tcW w:w="6912" w:type="dxa"/>
            <w:vAlign w:val="center"/>
          </w:tcPr>
          <w:p w14:paraId="762424CE" w14:textId="77777777" w:rsidR="006956A1" w:rsidRPr="00493773" w:rsidRDefault="006956A1" w:rsidP="00A60B07">
            <w:pPr>
              <w:pStyle w:val="Tabletext"/>
              <w:spacing w:before="0" w:after="0"/>
              <w:rPr>
                <w:sz w:val="24"/>
              </w:rPr>
            </w:pPr>
            <w:r w:rsidRPr="00493773">
              <w:rPr>
                <w:sz w:val="24"/>
              </w:rPr>
              <w:t xml:space="preserve">Designated workstation </w:t>
            </w:r>
          </w:p>
        </w:tc>
        <w:sdt>
          <w:sdtPr>
            <w:rPr>
              <w:sz w:val="24"/>
              <w:szCs w:val="24"/>
            </w:rPr>
            <w:id w:val="407194559"/>
            <w:placeholder>
              <w:docPart w:val="72C05406F446476298560F805B7049B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A4DF08" w14:textId="77777777" w:rsidR="006956A1" w:rsidRPr="00493773" w:rsidRDefault="006956A1" w:rsidP="00A60B07">
                <w:pPr>
                  <w:pStyle w:val="Tabletext"/>
                  <w:spacing w:before="0" w:after="0"/>
                  <w:jc w:val="center"/>
                  <w:rPr>
                    <w:sz w:val="24"/>
                    <w:szCs w:val="24"/>
                  </w:rPr>
                </w:pPr>
                <w:r>
                  <w:rPr>
                    <w:sz w:val="24"/>
                    <w:szCs w:val="24"/>
                  </w:rPr>
                  <w:t>Frequently</w:t>
                </w:r>
              </w:p>
            </w:tc>
          </w:sdtContent>
        </w:sdt>
      </w:tr>
    </w:tbl>
    <w:p w14:paraId="5CCB50EB"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77B0853D" w14:textId="77777777" w:rsidTr="00A60B07">
        <w:trPr>
          <w:trHeight w:val="454"/>
        </w:trPr>
        <w:tc>
          <w:tcPr>
            <w:tcW w:w="6912" w:type="dxa"/>
            <w:shd w:val="clear" w:color="auto" w:fill="DEEAF6" w:themeFill="accent1" w:themeFillTint="33"/>
            <w:vAlign w:val="center"/>
          </w:tcPr>
          <w:p w14:paraId="7EEC24A7" w14:textId="77777777" w:rsidR="006956A1" w:rsidRPr="00985DC5" w:rsidRDefault="006956A1" w:rsidP="00A60B07">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4472057" w14:textId="77777777" w:rsidR="006956A1" w:rsidRPr="00DA4EF8" w:rsidRDefault="006956A1" w:rsidP="00A60B07">
            <w:pPr>
              <w:pStyle w:val="Tableheading"/>
              <w:jc w:val="center"/>
            </w:pPr>
            <w:r>
              <w:t>FREQUENCY</w:t>
            </w:r>
          </w:p>
        </w:tc>
      </w:tr>
      <w:tr w:rsidR="006956A1" w:rsidRPr="005A754D" w14:paraId="11742170" w14:textId="77777777" w:rsidTr="00A60B07">
        <w:trPr>
          <w:trHeight w:val="283"/>
        </w:trPr>
        <w:tc>
          <w:tcPr>
            <w:tcW w:w="6912" w:type="dxa"/>
            <w:vAlign w:val="center"/>
          </w:tcPr>
          <w:p w14:paraId="49F47AFB" w14:textId="568265D9" w:rsidR="006956A1" w:rsidRPr="00493773" w:rsidRDefault="006956A1" w:rsidP="00C4682D">
            <w:pPr>
              <w:pStyle w:val="Tabletext"/>
              <w:spacing w:before="0" w:after="0"/>
              <w:rPr>
                <w:sz w:val="24"/>
              </w:rPr>
            </w:pPr>
            <w:r w:rsidRPr="00493773">
              <w:rPr>
                <w:sz w:val="24"/>
              </w:rPr>
              <w:t>Flexible working hours (access to flex time)</w:t>
            </w:r>
          </w:p>
        </w:tc>
        <w:sdt>
          <w:sdtPr>
            <w:rPr>
              <w:sz w:val="24"/>
              <w:szCs w:val="24"/>
            </w:rPr>
            <w:id w:val="407194600"/>
            <w:placeholder>
              <w:docPart w:val="6194E52A9E534DD0AA10AA56DBDCB3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1ED8E8" w14:textId="6BF25BB9" w:rsidR="006956A1" w:rsidRPr="00493773" w:rsidRDefault="007549F9" w:rsidP="00A60B07">
                <w:pPr>
                  <w:pStyle w:val="Tabletext"/>
                  <w:spacing w:before="0" w:after="0"/>
                  <w:jc w:val="center"/>
                  <w:rPr>
                    <w:sz w:val="24"/>
                  </w:rPr>
                </w:pPr>
                <w:r>
                  <w:rPr>
                    <w:sz w:val="24"/>
                    <w:szCs w:val="24"/>
                  </w:rPr>
                  <w:t>Frequently</w:t>
                </w:r>
              </w:p>
            </w:tc>
          </w:sdtContent>
        </w:sdt>
      </w:tr>
      <w:tr w:rsidR="006956A1" w:rsidRPr="005A754D" w14:paraId="004A30D4" w14:textId="77777777" w:rsidTr="00A60B07">
        <w:trPr>
          <w:trHeight w:val="283"/>
        </w:trPr>
        <w:tc>
          <w:tcPr>
            <w:tcW w:w="6912" w:type="dxa"/>
            <w:vAlign w:val="center"/>
          </w:tcPr>
          <w:p w14:paraId="2F338168" w14:textId="7390F7B9" w:rsidR="006956A1" w:rsidRPr="00493773" w:rsidRDefault="006956A1" w:rsidP="00C4682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29E23E0152064451AB2299BE8F9D5B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5F843B4" w14:textId="652E5EB3" w:rsidR="006956A1" w:rsidRPr="00493773" w:rsidRDefault="007549F9" w:rsidP="00A60B07">
                <w:pPr>
                  <w:pStyle w:val="Tabletext"/>
                  <w:spacing w:before="0" w:after="0"/>
                  <w:jc w:val="center"/>
                  <w:rPr>
                    <w:sz w:val="24"/>
                  </w:rPr>
                </w:pPr>
                <w:r>
                  <w:rPr>
                    <w:sz w:val="24"/>
                    <w:szCs w:val="24"/>
                  </w:rPr>
                  <w:t>Occasionally</w:t>
                </w:r>
              </w:p>
            </w:tc>
          </w:sdtContent>
        </w:sdt>
      </w:tr>
      <w:tr w:rsidR="006956A1" w:rsidRPr="005A754D" w14:paraId="32692C67" w14:textId="77777777" w:rsidTr="00A60B07">
        <w:trPr>
          <w:trHeight w:val="283"/>
        </w:trPr>
        <w:tc>
          <w:tcPr>
            <w:tcW w:w="6912" w:type="dxa"/>
            <w:vAlign w:val="center"/>
          </w:tcPr>
          <w:p w14:paraId="6A307581" w14:textId="77777777" w:rsidR="006956A1" w:rsidRPr="00493773" w:rsidRDefault="006956A1" w:rsidP="00A60B07">
            <w:pPr>
              <w:pStyle w:val="Tabletext"/>
              <w:spacing w:before="0" w:after="0"/>
              <w:rPr>
                <w:sz w:val="24"/>
              </w:rPr>
            </w:pPr>
            <w:r>
              <w:rPr>
                <w:sz w:val="24"/>
              </w:rPr>
              <w:t>Access to Accrued Days Off (ADO’s)</w:t>
            </w:r>
          </w:p>
        </w:tc>
        <w:sdt>
          <w:sdtPr>
            <w:rPr>
              <w:sz w:val="24"/>
              <w:szCs w:val="24"/>
            </w:rPr>
            <w:id w:val="596444115"/>
            <w:placeholder>
              <w:docPart w:val="FBC5B7C40CE44CF699F69F6050C17AA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18CC79" w14:textId="77777777" w:rsidR="006956A1" w:rsidRDefault="006956A1" w:rsidP="00A60B07">
                <w:pPr>
                  <w:pStyle w:val="Tabletext"/>
                  <w:spacing w:before="0" w:after="0"/>
                  <w:jc w:val="center"/>
                  <w:rPr>
                    <w:sz w:val="24"/>
                    <w:szCs w:val="24"/>
                  </w:rPr>
                </w:pPr>
                <w:r>
                  <w:rPr>
                    <w:sz w:val="24"/>
                    <w:szCs w:val="24"/>
                  </w:rPr>
                  <w:t>Never</w:t>
                </w:r>
              </w:p>
            </w:tc>
          </w:sdtContent>
        </w:sdt>
      </w:tr>
      <w:tr w:rsidR="006956A1" w:rsidRPr="005A754D" w14:paraId="24F03A59" w14:textId="77777777" w:rsidTr="00A60B07">
        <w:trPr>
          <w:trHeight w:val="283"/>
        </w:trPr>
        <w:tc>
          <w:tcPr>
            <w:tcW w:w="6912" w:type="dxa"/>
            <w:vAlign w:val="center"/>
          </w:tcPr>
          <w:p w14:paraId="07D93B38" w14:textId="77777777" w:rsidR="006956A1" w:rsidRPr="00493773" w:rsidRDefault="006956A1" w:rsidP="00A60B07">
            <w:pPr>
              <w:pStyle w:val="Tabletext"/>
              <w:spacing w:before="0" w:after="0"/>
              <w:rPr>
                <w:sz w:val="24"/>
              </w:rPr>
            </w:pPr>
            <w:r w:rsidRPr="00493773">
              <w:rPr>
                <w:sz w:val="24"/>
              </w:rPr>
              <w:t xml:space="preserve">Peaks and troughs </w:t>
            </w:r>
          </w:p>
        </w:tc>
        <w:sdt>
          <w:sdtPr>
            <w:rPr>
              <w:sz w:val="24"/>
              <w:szCs w:val="24"/>
            </w:rPr>
            <w:id w:val="407194562"/>
            <w:placeholder>
              <w:docPart w:val="89946C633D5349A8AEF7CB0D77C6F0C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C197FB"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1FB285A5" w14:textId="77777777" w:rsidTr="00A60B07">
        <w:trPr>
          <w:trHeight w:val="283"/>
        </w:trPr>
        <w:tc>
          <w:tcPr>
            <w:tcW w:w="6912" w:type="dxa"/>
            <w:vAlign w:val="center"/>
          </w:tcPr>
          <w:p w14:paraId="2EFB2AB8" w14:textId="77777777" w:rsidR="006956A1" w:rsidRPr="00493773" w:rsidRDefault="006956A1" w:rsidP="00A60B07">
            <w:pPr>
              <w:pStyle w:val="Tabletext"/>
              <w:spacing w:before="0" w:after="0"/>
              <w:rPr>
                <w:sz w:val="24"/>
              </w:rPr>
            </w:pPr>
            <w:r w:rsidRPr="00493773">
              <w:rPr>
                <w:sz w:val="24"/>
              </w:rPr>
              <w:t xml:space="preserve">Frequent overtime </w:t>
            </w:r>
          </w:p>
        </w:tc>
        <w:sdt>
          <w:sdtPr>
            <w:rPr>
              <w:sz w:val="24"/>
              <w:szCs w:val="24"/>
            </w:rPr>
            <w:id w:val="407194563"/>
            <w:placeholder>
              <w:docPart w:val="E212A643E994471F96DB66BC5109BD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4A2AC22"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0170BA07" w14:textId="77777777" w:rsidTr="00A60B07">
        <w:trPr>
          <w:trHeight w:val="283"/>
        </w:trPr>
        <w:tc>
          <w:tcPr>
            <w:tcW w:w="6912" w:type="dxa"/>
            <w:vAlign w:val="center"/>
          </w:tcPr>
          <w:p w14:paraId="1EBDD6FF" w14:textId="77777777" w:rsidR="006956A1" w:rsidRPr="00493773" w:rsidRDefault="006956A1" w:rsidP="00A60B07">
            <w:pPr>
              <w:pStyle w:val="Tabletext"/>
              <w:spacing w:before="0" w:after="0"/>
              <w:rPr>
                <w:sz w:val="24"/>
              </w:rPr>
            </w:pPr>
            <w:r w:rsidRPr="00493773">
              <w:rPr>
                <w:sz w:val="24"/>
              </w:rPr>
              <w:t xml:space="preserve">Rostered shift work </w:t>
            </w:r>
          </w:p>
        </w:tc>
        <w:sdt>
          <w:sdtPr>
            <w:rPr>
              <w:sz w:val="24"/>
              <w:szCs w:val="24"/>
            </w:rPr>
            <w:id w:val="407194564"/>
            <w:placeholder>
              <w:docPart w:val="0016DD56CF4445AE89D88B6DA173CE3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3EDB61F" w14:textId="77777777" w:rsidR="006956A1" w:rsidRPr="00493773" w:rsidRDefault="006956A1" w:rsidP="00A60B07">
                <w:pPr>
                  <w:pStyle w:val="Tabletext"/>
                  <w:spacing w:before="0" w:after="0"/>
                  <w:jc w:val="center"/>
                  <w:rPr>
                    <w:sz w:val="24"/>
                  </w:rPr>
                </w:pPr>
                <w:r>
                  <w:rPr>
                    <w:sz w:val="24"/>
                    <w:szCs w:val="24"/>
                  </w:rPr>
                  <w:t>Never</w:t>
                </w:r>
              </w:p>
            </w:tc>
          </w:sdtContent>
        </w:sdt>
      </w:tr>
    </w:tbl>
    <w:p w14:paraId="5C9D4E45"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4042DFC6" w14:textId="77777777" w:rsidTr="00A60B07">
        <w:trPr>
          <w:trHeight w:val="454"/>
        </w:trPr>
        <w:tc>
          <w:tcPr>
            <w:tcW w:w="6912" w:type="dxa"/>
            <w:shd w:val="clear" w:color="auto" w:fill="DEEAF6" w:themeFill="accent1" w:themeFillTint="33"/>
            <w:vAlign w:val="center"/>
          </w:tcPr>
          <w:p w14:paraId="19D0A1F5" w14:textId="77777777" w:rsidR="006956A1" w:rsidRPr="00985DC5" w:rsidRDefault="006956A1" w:rsidP="00A60B07">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73E200BA" w14:textId="77777777" w:rsidR="006956A1" w:rsidRPr="00DA4EF8" w:rsidRDefault="006956A1" w:rsidP="00A60B07">
            <w:pPr>
              <w:pStyle w:val="Tableheading"/>
              <w:jc w:val="center"/>
            </w:pPr>
            <w:r>
              <w:t>FREQUENCY</w:t>
            </w:r>
          </w:p>
        </w:tc>
      </w:tr>
      <w:tr w:rsidR="006956A1" w:rsidRPr="005A754D" w14:paraId="7CC6B45B" w14:textId="77777777" w:rsidTr="00A60B07">
        <w:trPr>
          <w:trHeight w:val="283"/>
        </w:trPr>
        <w:tc>
          <w:tcPr>
            <w:tcW w:w="6912" w:type="dxa"/>
            <w:vAlign w:val="center"/>
          </w:tcPr>
          <w:p w14:paraId="608F80AD" w14:textId="77777777" w:rsidR="006956A1" w:rsidRPr="00493773" w:rsidRDefault="006956A1" w:rsidP="00A60B07">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28CD5C29563142CCB622C88E77A4F42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C484D34" w14:textId="77777777" w:rsidR="006956A1" w:rsidRPr="00493773" w:rsidRDefault="006956A1" w:rsidP="00A60B07">
                <w:pPr>
                  <w:pStyle w:val="Tabletext"/>
                  <w:spacing w:before="0" w:after="0"/>
                  <w:jc w:val="center"/>
                  <w:rPr>
                    <w:sz w:val="24"/>
                  </w:rPr>
                </w:pPr>
                <w:r>
                  <w:rPr>
                    <w:sz w:val="24"/>
                    <w:szCs w:val="24"/>
                  </w:rPr>
                  <w:t>Frequently</w:t>
                </w:r>
              </w:p>
            </w:tc>
          </w:sdtContent>
        </w:sdt>
      </w:tr>
      <w:tr w:rsidR="006956A1" w:rsidRPr="005A754D" w14:paraId="08B94F54" w14:textId="77777777" w:rsidTr="00A60B07">
        <w:trPr>
          <w:trHeight w:val="283"/>
        </w:trPr>
        <w:tc>
          <w:tcPr>
            <w:tcW w:w="6912" w:type="dxa"/>
            <w:vAlign w:val="center"/>
          </w:tcPr>
          <w:p w14:paraId="6E01F99F" w14:textId="77777777" w:rsidR="006956A1" w:rsidRPr="00493773" w:rsidRDefault="006956A1" w:rsidP="00A60B07">
            <w:pPr>
              <w:pStyle w:val="Tabletext"/>
              <w:spacing w:before="0" w:after="0"/>
              <w:rPr>
                <w:sz w:val="24"/>
              </w:rPr>
            </w:pPr>
            <w:r w:rsidRPr="00493773">
              <w:rPr>
                <w:sz w:val="24"/>
              </w:rPr>
              <w:t>Work in isolation from other staff (remote supervision)</w:t>
            </w:r>
          </w:p>
        </w:tc>
        <w:sdt>
          <w:sdtPr>
            <w:rPr>
              <w:sz w:val="24"/>
              <w:szCs w:val="24"/>
            </w:rPr>
            <w:id w:val="407194566"/>
            <w:placeholder>
              <w:docPart w:val="3A95651C61324D4BB1964AE3294CFE2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CD23E9F" w14:textId="7ED9EDB0" w:rsidR="006956A1" w:rsidRPr="00493773" w:rsidRDefault="004C004A" w:rsidP="00A60B07">
                <w:pPr>
                  <w:pStyle w:val="Tabletext"/>
                  <w:spacing w:before="0" w:after="0"/>
                  <w:jc w:val="center"/>
                  <w:rPr>
                    <w:sz w:val="24"/>
                  </w:rPr>
                </w:pPr>
                <w:r>
                  <w:rPr>
                    <w:sz w:val="24"/>
                    <w:szCs w:val="24"/>
                  </w:rPr>
                  <w:t>Occasionally</w:t>
                </w:r>
              </w:p>
            </w:tc>
          </w:sdtContent>
        </w:sdt>
      </w:tr>
      <w:tr w:rsidR="006956A1" w:rsidRPr="005A754D" w14:paraId="365578A2" w14:textId="77777777" w:rsidTr="00A60B07">
        <w:trPr>
          <w:trHeight w:val="283"/>
        </w:trPr>
        <w:tc>
          <w:tcPr>
            <w:tcW w:w="6912" w:type="dxa"/>
            <w:vAlign w:val="center"/>
          </w:tcPr>
          <w:p w14:paraId="4824FCC4" w14:textId="77777777" w:rsidR="006956A1" w:rsidRPr="00493773" w:rsidRDefault="006956A1" w:rsidP="00A60B07">
            <w:pPr>
              <w:pStyle w:val="Tabletext"/>
              <w:spacing w:before="0" w:after="0"/>
              <w:rPr>
                <w:sz w:val="24"/>
              </w:rPr>
            </w:pPr>
            <w:r w:rsidRPr="00493773">
              <w:rPr>
                <w:sz w:val="24"/>
              </w:rPr>
              <w:t>Working in a call centre environment</w:t>
            </w:r>
          </w:p>
        </w:tc>
        <w:sdt>
          <w:sdtPr>
            <w:rPr>
              <w:sz w:val="24"/>
              <w:szCs w:val="24"/>
            </w:rPr>
            <w:id w:val="407194567"/>
            <w:placeholder>
              <w:docPart w:val="D503A4783E1943609900035E8615321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E01CE55"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6AD5EB6E" w14:textId="77777777" w:rsidTr="00A60B07">
        <w:trPr>
          <w:trHeight w:val="283"/>
        </w:trPr>
        <w:tc>
          <w:tcPr>
            <w:tcW w:w="6912" w:type="dxa"/>
            <w:vAlign w:val="center"/>
          </w:tcPr>
          <w:p w14:paraId="0801ABF5" w14:textId="77777777" w:rsidR="006956A1" w:rsidRPr="00493773" w:rsidRDefault="006956A1" w:rsidP="00A60B07">
            <w:pPr>
              <w:pStyle w:val="Tabletext"/>
              <w:spacing w:before="0" w:after="0"/>
              <w:rPr>
                <w:sz w:val="24"/>
              </w:rPr>
            </w:pPr>
            <w:r w:rsidRPr="00493773">
              <w:rPr>
                <w:sz w:val="24"/>
              </w:rPr>
              <w:t>Working directly with the public</w:t>
            </w:r>
          </w:p>
        </w:tc>
        <w:sdt>
          <w:sdtPr>
            <w:rPr>
              <w:sz w:val="24"/>
              <w:szCs w:val="24"/>
            </w:rPr>
            <w:id w:val="407194568"/>
            <w:placeholder>
              <w:docPart w:val="7BD7B360CEE842C0B0B93F6CFF58891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2E85F5" w14:textId="77777777" w:rsidR="006956A1" w:rsidRPr="00493773" w:rsidRDefault="006956A1" w:rsidP="00A60B07">
                <w:pPr>
                  <w:pStyle w:val="Tabletext"/>
                  <w:spacing w:before="0" w:after="0"/>
                  <w:jc w:val="center"/>
                  <w:rPr>
                    <w:sz w:val="24"/>
                  </w:rPr>
                </w:pPr>
                <w:r>
                  <w:rPr>
                    <w:sz w:val="24"/>
                    <w:szCs w:val="24"/>
                  </w:rPr>
                  <w:t>Never</w:t>
                </w:r>
              </w:p>
            </w:tc>
          </w:sdtContent>
        </w:sdt>
      </w:tr>
    </w:tbl>
    <w:p w14:paraId="2BB5DC97"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7AC81B33" w14:textId="77777777" w:rsidTr="00A60B07">
        <w:trPr>
          <w:trHeight w:val="454"/>
        </w:trPr>
        <w:tc>
          <w:tcPr>
            <w:tcW w:w="6912" w:type="dxa"/>
            <w:shd w:val="clear" w:color="auto" w:fill="DEEAF6" w:themeFill="accent1" w:themeFillTint="33"/>
            <w:vAlign w:val="center"/>
          </w:tcPr>
          <w:p w14:paraId="7ADC499E" w14:textId="77777777" w:rsidR="006956A1" w:rsidRPr="00985DC5" w:rsidRDefault="006956A1" w:rsidP="00A60B07">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70013E83" w14:textId="77777777" w:rsidR="006956A1" w:rsidRPr="00DA4EF8" w:rsidRDefault="006956A1" w:rsidP="00A60B07">
            <w:pPr>
              <w:pStyle w:val="Tableheading"/>
              <w:jc w:val="center"/>
            </w:pPr>
            <w:r>
              <w:t>FREQUENCY</w:t>
            </w:r>
          </w:p>
        </w:tc>
      </w:tr>
      <w:tr w:rsidR="006956A1" w:rsidRPr="005A754D" w14:paraId="2FB24243" w14:textId="77777777" w:rsidTr="00A60B07">
        <w:trPr>
          <w:trHeight w:val="283"/>
        </w:trPr>
        <w:tc>
          <w:tcPr>
            <w:tcW w:w="6912" w:type="dxa"/>
            <w:vAlign w:val="center"/>
          </w:tcPr>
          <w:p w14:paraId="69C87E38" w14:textId="77777777" w:rsidR="006956A1" w:rsidRPr="00493773" w:rsidRDefault="006956A1" w:rsidP="00A60B07">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4BC7E7F1D9CE48A2BC282836BF0C97B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B9F0C93"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4393DB66" w14:textId="77777777" w:rsidTr="00A60B07">
        <w:trPr>
          <w:trHeight w:val="283"/>
        </w:trPr>
        <w:tc>
          <w:tcPr>
            <w:tcW w:w="6912" w:type="dxa"/>
            <w:vAlign w:val="center"/>
          </w:tcPr>
          <w:p w14:paraId="64A4DC87" w14:textId="77777777" w:rsidR="006956A1" w:rsidRPr="00493773" w:rsidRDefault="006956A1" w:rsidP="00A60B07">
            <w:pPr>
              <w:pStyle w:val="Tabletext"/>
              <w:spacing w:before="0" w:after="0"/>
              <w:rPr>
                <w:sz w:val="24"/>
              </w:rPr>
            </w:pPr>
            <w:r w:rsidRPr="00493773">
              <w:rPr>
                <w:sz w:val="24"/>
              </w:rPr>
              <w:t xml:space="preserve">Working outdoors </w:t>
            </w:r>
          </w:p>
        </w:tc>
        <w:sdt>
          <w:sdtPr>
            <w:rPr>
              <w:sz w:val="24"/>
              <w:szCs w:val="24"/>
            </w:rPr>
            <w:id w:val="407194570"/>
            <w:placeholder>
              <w:docPart w:val="DE1A737FF3C4488491CD453FA3ADCE0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AD1F3B" w14:textId="77777777" w:rsidR="006956A1" w:rsidRPr="00493773" w:rsidRDefault="006956A1" w:rsidP="00A60B07">
                <w:pPr>
                  <w:pStyle w:val="Tabletext"/>
                  <w:spacing w:before="0" w:after="0"/>
                  <w:jc w:val="center"/>
                  <w:rPr>
                    <w:sz w:val="24"/>
                  </w:rPr>
                </w:pPr>
                <w:r>
                  <w:rPr>
                    <w:sz w:val="24"/>
                    <w:szCs w:val="24"/>
                  </w:rPr>
                  <w:t>Never</w:t>
                </w:r>
              </w:p>
            </w:tc>
          </w:sdtContent>
        </w:sdt>
      </w:tr>
    </w:tbl>
    <w:p w14:paraId="1A549E0A"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768F9756" w14:textId="77777777" w:rsidTr="00A60B07">
        <w:trPr>
          <w:trHeight w:val="454"/>
        </w:trPr>
        <w:tc>
          <w:tcPr>
            <w:tcW w:w="6912" w:type="dxa"/>
            <w:shd w:val="clear" w:color="auto" w:fill="DEEAF6" w:themeFill="accent1" w:themeFillTint="33"/>
            <w:vAlign w:val="center"/>
          </w:tcPr>
          <w:p w14:paraId="3B3FB223" w14:textId="77777777" w:rsidR="006956A1" w:rsidRPr="00985DC5" w:rsidRDefault="006956A1" w:rsidP="00A60B07">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15A1ADA7" w14:textId="77777777" w:rsidR="006956A1" w:rsidRPr="00DA4EF8" w:rsidRDefault="006956A1" w:rsidP="00A60B07">
            <w:pPr>
              <w:pStyle w:val="Tableheading"/>
              <w:jc w:val="center"/>
            </w:pPr>
            <w:r>
              <w:t>FREQUENCY</w:t>
            </w:r>
          </w:p>
        </w:tc>
      </w:tr>
      <w:tr w:rsidR="006956A1" w:rsidRPr="005A754D" w14:paraId="0E264E7F" w14:textId="77777777" w:rsidTr="00A60B07">
        <w:trPr>
          <w:trHeight w:val="283"/>
        </w:trPr>
        <w:tc>
          <w:tcPr>
            <w:tcW w:w="6912" w:type="dxa"/>
            <w:vAlign w:val="center"/>
          </w:tcPr>
          <w:p w14:paraId="7DADBCDE" w14:textId="77777777" w:rsidR="006956A1" w:rsidRPr="00493773" w:rsidRDefault="006956A1" w:rsidP="00A60B07">
            <w:pPr>
              <w:pStyle w:val="Tabletext"/>
              <w:spacing w:before="0" w:after="0"/>
              <w:rPr>
                <w:sz w:val="24"/>
              </w:rPr>
            </w:pPr>
            <w:r w:rsidRPr="00493773">
              <w:rPr>
                <w:sz w:val="24"/>
              </w:rPr>
              <w:t>Lifting 0 – 5kg</w:t>
            </w:r>
          </w:p>
        </w:tc>
        <w:sdt>
          <w:sdtPr>
            <w:rPr>
              <w:sz w:val="24"/>
              <w:szCs w:val="24"/>
            </w:rPr>
            <w:id w:val="407194571"/>
            <w:placeholder>
              <w:docPart w:val="0D444C3B88E74282B60DD06CBEC7581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D338FF4"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52B77E86" w14:textId="77777777" w:rsidTr="00A60B07">
        <w:trPr>
          <w:trHeight w:val="283"/>
        </w:trPr>
        <w:tc>
          <w:tcPr>
            <w:tcW w:w="6912" w:type="dxa"/>
            <w:vAlign w:val="center"/>
          </w:tcPr>
          <w:p w14:paraId="6E9E2338" w14:textId="77777777" w:rsidR="006956A1" w:rsidRPr="00493773" w:rsidRDefault="006956A1" w:rsidP="00A60B07">
            <w:pPr>
              <w:pStyle w:val="Tabletext"/>
              <w:spacing w:before="0" w:after="0"/>
              <w:rPr>
                <w:sz w:val="24"/>
              </w:rPr>
            </w:pPr>
            <w:r w:rsidRPr="00493773">
              <w:rPr>
                <w:sz w:val="24"/>
              </w:rPr>
              <w:t>Lifting 5 – 10kg</w:t>
            </w:r>
          </w:p>
        </w:tc>
        <w:sdt>
          <w:sdtPr>
            <w:rPr>
              <w:sz w:val="24"/>
              <w:szCs w:val="24"/>
            </w:rPr>
            <w:id w:val="407194572"/>
            <w:placeholder>
              <w:docPart w:val="C1AC13F0BEF94AC6AE4C48BC2895CC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BA0751"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29834A92" w14:textId="77777777" w:rsidTr="00A60B07">
        <w:trPr>
          <w:trHeight w:val="283"/>
        </w:trPr>
        <w:tc>
          <w:tcPr>
            <w:tcW w:w="6912" w:type="dxa"/>
            <w:vAlign w:val="center"/>
          </w:tcPr>
          <w:p w14:paraId="647DBB2F" w14:textId="77777777" w:rsidR="006956A1" w:rsidRPr="00493773" w:rsidRDefault="006956A1" w:rsidP="00A60B07">
            <w:pPr>
              <w:pStyle w:val="Tabletext"/>
              <w:spacing w:before="0" w:after="0"/>
              <w:rPr>
                <w:sz w:val="24"/>
              </w:rPr>
            </w:pPr>
            <w:r w:rsidRPr="00493773">
              <w:rPr>
                <w:sz w:val="24"/>
              </w:rPr>
              <w:t>Lifting 10kg+</w:t>
            </w:r>
          </w:p>
        </w:tc>
        <w:sdt>
          <w:sdtPr>
            <w:rPr>
              <w:sz w:val="24"/>
              <w:szCs w:val="24"/>
            </w:rPr>
            <w:id w:val="407194573"/>
            <w:placeholder>
              <w:docPart w:val="08B5410CF09F45068CA970F8D192308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82F87A"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594102CE" w14:textId="77777777" w:rsidTr="00A60B07">
        <w:trPr>
          <w:trHeight w:val="283"/>
        </w:trPr>
        <w:tc>
          <w:tcPr>
            <w:tcW w:w="6912" w:type="dxa"/>
            <w:vAlign w:val="center"/>
          </w:tcPr>
          <w:p w14:paraId="2CD08C3F" w14:textId="77777777" w:rsidR="006956A1" w:rsidRPr="00493773" w:rsidRDefault="006956A1" w:rsidP="00A60B07">
            <w:pPr>
              <w:pStyle w:val="Tabletext"/>
              <w:spacing w:before="0" w:after="0"/>
              <w:rPr>
                <w:sz w:val="24"/>
              </w:rPr>
            </w:pPr>
            <w:r w:rsidRPr="00493773">
              <w:rPr>
                <w:sz w:val="24"/>
              </w:rPr>
              <w:t>Climbing</w:t>
            </w:r>
          </w:p>
        </w:tc>
        <w:sdt>
          <w:sdtPr>
            <w:rPr>
              <w:sz w:val="24"/>
              <w:szCs w:val="24"/>
            </w:rPr>
            <w:id w:val="407194574"/>
            <w:placeholder>
              <w:docPart w:val="4A1793219DB54D40899EA709345A298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7A1121F"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06F26814" w14:textId="77777777" w:rsidTr="00A60B07">
        <w:trPr>
          <w:trHeight w:val="283"/>
        </w:trPr>
        <w:tc>
          <w:tcPr>
            <w:tcW w:w="6912" w:type="dxa"/>
            <w:vAlign w:val="center"/>
          </w:tcPr>
          <w:p w14:paraId="2E1586FB" w14:textId="77777777" w:rsidR="006956A1" w:rsidRPr="00493773" w:rsidRDefault="006956A1" w:rsidP="00A60B07">
            <w:pPr>
              <w:pStyle w:val="Tabletext"/>
              <w:spacing w:before="0" w:after="0"/>
              <w:rPr>
                <w:sz w:val="24"/>
              </w:rPr>
            </w:pPr>
            <w:r w:rsidRPr="00493773">
              <w:rPr>
                <w:sz w:val="24"/>
              </w:rPr>
              <w:t>Reaching</w:t>
            </w:r>
          </w:p>
        </w:tc>
        <w:sdt>
          <w:sdtPr>
            <w:rPr>
              <w:sz w:val="24"/>
              <w:szCs w:val="24"/>
            </w:rPr>
            <w:id w:val="407194575"/>
            <w:placeholder>
              <w:docPart w:val="32753E51DDB849579212DD1AE1BE0B3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E8257A"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4A44FECF" w14:textId="77777777" w:rsidTr="00A60B07">
        <w:trPr>
          <w:trHeight w:val="283"/>
        </w:trPr>
        <w:tc>
          <w:tcPr>
            <w:tcW w:w="6912" w:type="dxa"/>
            <w:vAlign w:val="center"/>
          </w:tcPr>
          <w:p w14:paraId="1C8F87EE" w14:textId="77777777" w:rsidR="006956A1" w:rsidRPr="00493773" w:rsidRDefault="006956A1" w:rsidP="00A60B07">
            <w:pPr>
              <w:pStyle w:val="Tabletext"/>
              <w:spacing w:before="0" w:after="0"/>
              <w:rPr>
                <w:sz w:val="24"/>
              </w:rPr>
            </w:pPr>
            <w:r w:rsidRPr="00493773">
              <w:rPr>
                <w:sz w:val="24"/>
              </w:rPr>
              <w:t>Bending/squatting</w:t>
            </w:r>
          </w:p>
        </w:tc>
        <w:sdt>
          <w:sdtPr>
            <w:rPr>
              <w:sz w:val="24"/>
              <w:szCs w:val="24"/>
            </w:rPr>
            <w:id w:val="407194576"/>
            <w:placeholder>
              <w:docPart w:val="B578265EBE92448986004A5317CD2DD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95E85EF"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1DC61E70" w14:textId="77777777" w:rsidTr="00A60B07">
        <w:trPr>
          <w:trHeight w:val="283"/>
        </w:trPr>
        <w:tc>
          <w:tcPr>
            <w:tcW w:w="6912" w:type="dxa"/>
            <w:vAlign w:val="center"/>
          </w:tcPr>
          <w:p w14:paraId="53F034FF" w14:textId="77777777" w:rsidR="006956A1" w:rsidRPr="00493773" w:rsidRDefault="006956A1" w:rsidP="00A60B07">
            <w:pPr>
              <w:pStyle w:val="Tabletext"/>
              <w:spacing w:before="0" w:after="0"/>
              <w:rPr>
                <w:sz w:val="24"/>
              </w:rPr>
            </w:pPr>
            <w:r w:rsidRPr="00493773">
              <w:rPr>
                <w:sz w:val="24"/>
              </w:rPr>
              <w:t>Push/pull</w:t>
            </w:r>
          </w:p>
        </w:tc>
        <w:sdt>
          <w:sdtPr>
            <w:rPr>
              <w:sz w:val="24"/>
              <w:szCs w:val="24"/>
            </w:rPr>
            <w:id w:val="407194577"/>
            <w:placeholder>
              <w:docPart w:val="7B02EFBC581C4EC4A9BC88677A58938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12E06C2"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61C34255" w14:textId="77777777" w:rsidTr="00A60B07">
        <w:trPr>
          <w:trHeight w:val="283"/>
        </w:trPr>
        <w:tc>
          <w:tcPr>
            <w:tcW w:w="6912" w:type="dxa"/>
            <w:vAlign w:val="center"/>
          </w:tcPr>
          <w:p w14:paraId="548A7FFC" w14:textId="77777777" w:rsidR="006956A1" w:rsidRPr="00493773" w:rsidRDefault="006956A1" w:rsidP="00A60B07">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11C67D41E3C84A778631730E9A1A1F8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5CC375" w14:textId="77777777" w:rsidR="006956A1" w:rsidRPr="00493773" w:rsidRDefault="006956A1" w:rsidP="00A60B07">
                <w:pPr>
                  <w:pStyle w:val="Tabletext"/>
                  <w:spacing w:before="0" w:after="0"/>
                  <w:jc w:val="center"/>
                  <w:rPr>
                    <w:sz w:val="24"/>
                  </w:rPr>
                </w:pPr>
                <w:r>
                  <w:rPr>
                    <w:sz w:val="24"/>
                    <w:szCs w:val="24"/>
                  </w:rPr>
                  <w:t>Never</w:t>
                </w:r>
              </w:p>
            </w:tc>
          </w:sdtContent>
        </w:sdt>
      </w:tr>
    </w:tbl>
    <w:p w14:paraId="1AD4A720"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2F2D7BD3" w14:textId="77777777" w:rsidTr="00A60B07">
        <w:trPr>
          <w:trHeight w:val="454"/>
        </w:trPr>
        <w:tc>
          <w:tcPr>
            <w:tcW w:w="6912" w:type="dxa"/>
            <w:shd w:val="clear" w:color="auto" w:fill="DEEAF6" w:themeFill="accent1" w:themeFillTint="33"/>
            <w:vAlign w:val="center"/>
          </w:tcPr>
          <w:p w14:paraId="6B1C2DD8" w14:textId="77777777" w:rsidR="006956A1" w:rsidRPr="00985DC5" w:rsidRDefault="006956A1" w:rsidP="00A60B07">
            <w:pPr>
              <w:pStyle w:val="Tableheading"/>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3317B2A7" w14:textId="77777777" w:rsidR="006956A1" w:rsidRPr="00DA4EF8" w:rsidRDefault="006956A1" w:rsidP="00A60B07">
            <w:pPr>
              <w:pStyle w:val="Tableheading"/>
              <w:jc w:val="center"/>
            </w:pPr>
            <w:r>
              <w:t>FREQUENCY</w:t>
            </w:r>
          </w:p>
        </w:tc>
      </w:tr>
      <w:tr w:rsidR="006956A1" w:rsidRPr="005A754D" w14:paraId="10FF187A" w14:textId="77777777" w:rsidTr="00A60B07">
        <w:trPr>
          <w:trHeight w:val="283"/>
        </w:trPr>
        <w:tc>
          <w:tcPr>
            <w:tcW w:w="6912" w:type="dxa"/>
            <w:vAlign w:val="center"/>
          </w:tcPr>
          <w:p w14:paraId="7EF4083E" w14:textId="77777777" w:rsidR="006956A1" w:rsidRPr="00493773" w:rsidRDefault="006956A1" w:rsidP="00A60B07">
            <w:pPr>
              <w:pStyle w:val="Tabletext"/>
              <w:spacing w:before="0" w:after="0"/>
              <w:rPr>
                <w:sz w:val="24"/>
              </w:rPr>
            </w:pPr>
            <w:r w:rsidRPr="00493773">
              <w:rPr>
                <w:sz w:val="24"/>
              </w:rPr>
              <w:t>Frequent travel – multiple work sites</w:t>
            </w:r>
          </w:p>
        </w:tc>
        <w:sdt>
          <w:sdtPr>
            <w:rPr>
              <w:sz w:val="24"/>
              <w:szCs w:val="24"/>
            </w:rPr>
            <w:id w:val="407194580"/>
            <w:placeholder>
              <w:docPart w:val="FC36BE91B033486D952421DF4ED78F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2ED345F"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0B08CAC4" w14:textId="77777777" w:rsidTr="00A60B07">
        <w:trPr>
          <w:trHeight w:val="283"/>
        </w:trPr>
        <w:tc>
          <w:tcPr>
            <w:tcW w:w="6912" w:type="dxa"/>
            <w:vAlign w:val="center"/>
          </w:tcPr>
          <w:p w14:paraId="255AAC74" w14:textId="77777777" w:rsidR="006956A1" w:rsidRPr="00493773" w:rsidRDefault="006956A1" w:rsidP="00A60B07">
            <w:pPr>
              <w:pStyle w:val="Tabletext"/>
              <w:spacing w:before="0" w:after="0"/>
              <w:rPr>
                <w:sz w:val="24"/>
              </w:rPr>
            </w:pPr>
            <w:r w:rsidRPr="00493773">
              <w:rPr>
                <w:sz w:val="24"/>
              </w:rPr>
              <w:t xml:space="preserve">Frequent travel – driving </w:t>
            </w:r>
          </w:p>
        </w:tc>
        <w:sdt>
          <w:sdtPr>
            <w:rPr>
              <w:sz w:val="24"/>
              <w:szCs w:val="24"/>
            </w:rPr>
            <w:id w:val="407194581"/>
            <w:placeholder>
              <w:docPart w:val="0C0C6C6A28F647D79A5124651DECA30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96B775" w14:textId="77777777" w:rsidR="006956A1" w:rsidRPr="00493773" w:rsidRDefault="006956A1" w:rsidP="00A60B07">
                <w:pPr>
                  <w:pStyle w:val="Tabletext"/>
                  <w:spacing w:before="0" w:after="0"/>
                  <w:jc w:val="center"/>
                  <w:rPr>
                    <w:sz w:val="24"/>
                  </w:rPr>
                </w:pPr>
                <w:r>
                  <w:rPr>
                    <w:sz w:val="24"/>
                    <w:szCs w:val="24"/>
                  </w:rPr>
                  <w:t>Occasionally</w:t>
                </w:r>
              </w:p>
            </w:tc>
          </w:sdtContent>
        </w:sdt>
      </w:tr>
      <w:tr w:rsidR="006956A1" w:rsidRPr="005A754D" w14:paraId="57E09C1B" w14:textId="77777777" w:rsidTr="00A60B07">
        <w:trPr>
          <w:trHeight w:val="283"/>
        </w:trPr>
        <w:tc>
          <w:tcPr>
            <w:tcW w:w="6912" w:type="dxa"/>
            <w:vAlign w:val="center"/>
          </w:tcPr>
          <w:p w14:paraId="6B576AB6" w14:textId="77777777" w:rsidR="006956A1" w:rsidRPr="00493773" w:rsidRDefault="006956A1" w:rsidP="00A60B07">
            <w:pPr>
              <w:pStyle w:val="Tabletext"/>
              <w:spacing w:before="0" w:after="0"/>
              <w:rPr>
                <w:sz w:val="24"/>
              </w:rPr>
            </w:pPr>
            <w:r w:rsidRPr="00493773">
              <w:rPr>
                <w:sz w:val="24"/>
              </w:rPr>
              <w:t xml:space="preserve">Frequent travel – interstate </w:t>
            </w:r>
          </w:p>
        </w:tc>
        <w:sdt>
          <w:sdtPr>
            <w:rPr>
              <w:sz w:val="24"/>
              <w:szCs w:val="24"/>
            </w:rPr>
            <w:id w:val="407194582"/>
            <w:placeholder>
              <w:docPart w:val="A102217F84834DCDBC1492140B03698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3A5BA16" w14:textId="77777777" w:rsidR="006956A1" w:rsidRPr="00493773" w:rsidRDefault="006956A1" w:rsidP="00A60B07">
                <w:pPr>
                  <w:pStyle w:val="Tabletext"/>
                  <w:spacing w:before="0" w:after="0"/>
                  <w:jc w:val="center"/>
                  <w:rPr>
                    <w:sz w:val="24"/>
                  </w:rPr>
                </w:pPr>
                <w:r>
                  <w:rPr>
                    <w:sz w:val="24"/>
                    <w:szCs w:val="24"/>
                  </w:rPr>
                  <w:t>Occasionally</w:t>
                </w:r>
              </w:p>
            </w:tc>
          </w:sdtContent>
        </w:sdt>
      </w:tr>
    </w:tbl>
    <w:p w14:paraId="5ED1A7E6" w14:textId="77777777" w:rsidR="006956A1" w:rsidRPr="005A754D" w:rsidRDefault="006956A1" w:rsidP="006956A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1169D011" w14:textId="77777777" w:rsidTr="00A60B07">
        <w:trPr>
          <w:trHeight w:val="454"/>
        </w:trPr>
        <w:tc>
          <w:tcPr>
            <w:tcW w:w="6912" w:type="dxa"/>
            <w:shd w:val="clear" w:color="auto" w:fill="DEEAF6" w:themeFill="accent1" w:themeFillTint="33"/>
            <w:vAlign w:val="center"/>
          </w:tcPr>
          <w:p w14:paraId="2C231891" w14:textId="77777777" w:rsidR="006956A1" w:rsidRPr="00985DC5" w:rsidRDefault="006956A1" w:rsidP="00A60B07">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9724FBC" w14:textId="77777777" w:rsidR="006956A1" w:rsidRPr="00DA4EF8" w:rsidRDefault="006956A1" w:rsidP="00A60B07">
            <w:pPr>
              <w:pStyle w:val="Tableheading"/>
              <w:jc w:val="center"/>
            </w:pPr>
            <w:r>
              <w:t>FREQUENCY</w:t>
            </w:r>
          </w:p>
        </w:tc>
      </w:tr>
      <w:tr w:rsidR="006956A1" w:rsidRPr="005A754D" w14:paraId="72F20F54" w14:textId="77777777" w:rsidTr="00A60B07">
        <w:trPr>
          <w:trHeight w:val="283"/>
        </w:trPr>
        <w:tc>
          <w:tcPr>
            <w:tcW w:w="6912" w:type="dxa"/>
            <w:vAlign w:val="center"/>
          </w:tcPr>
          <w:p w14:paraId="235FDDD1" w14:textId="77777777" w:rsidR="006956A1" w:rsidRPr="00493773" w:rsidRDefault="006956A1" w:rsidP="00A60B07">
            <w:pPr>
              <w:pStyle w:val="Tabletext"/>
              <w:spacing w:before="0" w:after="0"/>
              <w:rPr>
                <w:sz w:val="24"/>
              </w:rPr>
            </w:pPr>
            <w:r w:rsidRPr="00493773">
              <w:rPr>
                <w:sz w:val="24"/>
              </w:rPr>
              <w:t xml:space="preserve">Working at heights </w:t>
            </w:r>
          </w:p>
        </w:tc>
        <w:sdt>
          <w:sdtPr>
            <w:rPr>
              <w:sz w:val="24"/>
              <w:szCs w:val="24"/>
            </w:rPr>
            <w:id w:val="407194583"/>
            <w:placeholder>
              <w:docPart w:val="A6F05094406F4B209598A9E2FF095BE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CD52E6"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77921BCC" w14:textId="77777777" w:rsidTr="00A60B07">
        <w:trPr>
          <w:trHeight w:val="283"/>
        </w:trPr>
        <w:tc>
          <w:tcPr>
            <w:tcW w:w="6912" w:type="dxa"/>
            <w:vAlign w:val="center"/>
          </w:tcPr>
          <w:p w14:paraId="4B42F82F" w14:textId="77777777" w:rsidR="006956A1" w:rsidRPr="00493773" w:rsidRDefault="006956A1" w:rsidP="00A60B07">
            <w:pPr>
              <w:pStyle w:val="Tabletext"/>
              <w:spacing w:before="0" w:after="0"/>
              <w:rPr>
                <w:sz w:val="24"/>
              </w:rPr>
            </w:pPr>
            <w:r w:rsidRPr="00493773">
              <w:rPr>
                <w:sz w:val="24"/>
              </w:rPr>
              <w:t xml:space="preserve">Exposure to extreme temperatures </w:t>
            </w:r>
          </w:p>
        </w:tc>
        <w:sdt>
          <w:sdtPr>
            <w:rPr>
              <w:sz w:val="24"/>
              <w:szCs w:val="24"/>
            </w:rPr>
            <w:id w:val="407194584"/>
            <w:placeholder>
              <w:docPart w:val="F1E7E5198910418B83EFAE251EE754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3807DA"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71C9A37A" w14:textId="77777777" w:rsidTr="00A60B07">
        <w:trPr>
          <w:trHeight w:val="283"/>
        </w:trPr>
        <w:tc>
          <w:tcPr>
            <w:tcW w:w="6912" w:type="dxa"/>
            <w:vAlign w:val="center"/>
          </w:tcPr>
          <w:p w14:paraId="3B4146A3" w14:textId="77777777" w:rsidR="006956A1" w:rsidRPr="00493773" w:rsidRDefault="006956A1" w:rsidP="00A60B07">
            <w:pPr>
              <w:pStyle w:val="Tabletext"/>
              <w:spacing w:before="0" w:after="0"/>
              <w:rPr>
                <w:sz w:val="24"/>
              </w:rPr>
            </w:pPr>
            <w:r w:rsidRPr="00493773">
              <w:rPr>
                <w:sz w:val="24"/>
              </w:rPr>
              <w:t>Operation of heavy machinery e.g. forklift</w:t>
            </w:r>
          </w:p>
        </w:tc>
        <w:sdt>
          <w:sdtPr>
            <w:rPr>
              <w:sz w:val="24"/>
              <w:szCs w:val="24"/>
            </w:rPr>
            <w:id w:val="407194585"/>
            <w:placeholder>
              <w:docPart w:val="B8B4E01F7202446FA76DE686646C91D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23FB9D9"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0928789E" w14:textId="77777777" w:rsidTr="00A60B07">
        <w:trPr>
          <w:trHeight w:val="283"/>
        </w:trPr>
        <w:tc>
          <w:tcPr>
            <w:tcW w:w="6912" w:type="dxa"/>
            <w:vAlign w:val="center"/>
          </w:tcPr>
          <w:p w14:paraId="5F9183DE" w14:textId="77777777" w:rsidR="006956A1" w:rsidRPr="00493773" w:rsidRDefault="006956A1" w:rsidP="00A60B07">
            <w:pPr>
              <w:pStyle w:val="Tabletext"/>
              <w:spacing w:before="0" w:after="0"/>
              <w:rPr>
                <w:sz w:val="24"/>
              </w:rPr>
            </w:pPr>
            <w:r w:rsidRPr="00493773">
              <w:rPr>
                <w:sz w:val="24"/>
              </w:rPr>
              <w:t>Confined spaces</w:t>
            </w:r>
          </w:p>
        </w:tc>
        <w:sdt>
          <w:sdtPr>
            <w:rPr>
              <w:sz w:val="24"/>
              <w:szCs w:val="24"/>
            </w:rPr>
            <w:id w:val="407194586"/>
            <w:placeholder>
              <w:docPart w:val="C31EB70C1FA74263801820A388FDEB7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C7CC1EC"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51956C27" w14:textId="77777777" w:rsidTr="00A60B07">
        <w:trPr>
          <w:trHeight w:val="283"/>
        </w:trPr>
        <w:tc>
          <w:tcPr>
            <w:tcW w:w="6912" w:type="dxa"/>
            <w:vAlign w:val="center"/>
          </w:tcPr>
          <w:p w14:paraId="70A7FEDE" w14:textId="77777777" w:rsidR="006956A1" w:rsidRPr="00493773" w:rsidRDefault="006956A1" w:rsidP="00A60B07">
            <w:pPr>
              <w:pStyle w:val="Tabletext"/>
              <w:spacing w:before="0" w:after="0"/>
              <w:rPr>
                <w:sz w:val="24"/>
              </w:rPr>
            </w:pPr>
            <w:r w:rsidRPr="00493773">
              <w:rPr>
                <w:sz w:val="24"/>
              </w:rPr>
              <w:t>Excessive noise</w:t>
            </w:r>
          </w:p>
        </w:tc>
        <w:sdt>
          <w:sdtPr>
            <w:rPr>
              <w:sz w:val="24"/>
              <w:szCs w:val="24"/>
            </w:rPr>
            <w:id w:val="407194587"/>
            <w:placeholder>
              <w:docPart w:val="F76A52A58EA54FDCAA9C23E7AF290FE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7E970B3"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20B5CF58" w14:textId="77777777" w:rsidTr="00A60B07">
        <w:trPr>
          <w:trHeight w:val="283"/>
        </w:trPr>
        <w:tc>
          <w:tcPr>
            <w:tcW w:w="6912" w:type="dxa"/>
            <w:vAlign w:val="center"/>
          </w:tcPr>
          <w:p w14:paraId="6C62E803" w14:textId="77777777" w:rsidR="006956A1" w:rsidRPr="00493773" w:rsidRDefault="006956A1" w:rsidP="00A60B07">
            <w:pPr>
              <w:pStyle w:val="Tabletext"/>
              <w:spacing w:before="0" w:after="0"/>
              <w:rPr>
                <w:sz w:val="24"/>
              </w:rPr>
            </w:pPr>
            <w:r w:rsidRPr="00493773">
              <w:rPr>
                <w:sz w:val="24"/>
              </w:rPr>
              <w:t>Low lighting</w:t>
            </w:r>
          </w:p>
        </w:tc>
        <w:sdt>
          <w:sdtPr>
            <w:rPr>
              <w:sz w:val="24"/>
              <w:szCs w:val="24"/>
            </w:rPr>
            <w:id w:val="407194588"/>
            <w:placeholder>
              <w:docPart w:val="2CED6458AF8C48D7999A8FDECCAA8E6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96B9EBF"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09BB7CD3" w14:textId="77777777" w:rsidTr="00A60B07">
        <w:trPr>
          <w:trHeight w:val="283"/>
        </w:trPr>
        <w:tc>
          <w:tcPr>
            <w:tcW w:w="6912" w:type="dxa"/>
            <w:vAlign w:val="center"/>
          </w:tcPr>
          <w:p w14:paraId="79E02128" w14:textId="77777777" w:rsidR="006956A1" w:rsidRPr="00493773" w:rsidRDefault="006956A1" w:rsidP="00A60B07">
            <w:pPr>
              <w:pStyle w:val="Tabletext"/>
              <w:spacing w:before="0" w:after="0"/>
              <w:rPr>
                <w:sz w:val="24"/>
              </w:rPr>
            </w:pPr>
            <w:r w:rsidRPr="00493773">
              <w:rPr>
                <w:sz w:val="24"/>
              </w:rPr>
              <w:t>Handling of dangerous goods/equipment</w:t>
            </w:r>
          </w:p>
        </w:tc>
        <w:sdt>
          <w:sdtPr>
            <w:rPr>
              <w:sz w:val="24"/>
              <w:szCs w:val="24"/>
            </w:rPr>
            <w:id w:val="407194589"/>
            <w:placeholder>
              <w:docPart w:val="C8DC712B852C4550989A29B810821AB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64F298"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6A342471" w14:textId="77777777" w:rsidTr="00A60B07">
        <w:trPr>
          <w:trHeight w:val="283"/>
        </w:trPr>
        <w:tc>
          <w:tcPr>
            <w:tcW w:w="6912" w:type="dxa"/>
            <w:vAlign w:val="center"/>
          </w:tcPr>
          <w:p w14:paraId="78B068B1" w14:textId="77777777" w:rsidR="006956A1" w:rsidRPr="00493773" w:rsidRDefault="006956A1" w:rsidP="00A60B07">
            <w:pPr>
              <w:pStyle w:val="Tabletext"/>
              <w:spacing w:before="0" w:after="0"/>
              <w:rPr>
                <w:sz w:val="24"/>
              </w:rPr>
            </w:pPr>
            <w:r w:rsidRPr="00493773">
              <w:rPr>
                <w:sz w:val="24"/>
              </w:rPr>
              <w:t xml:space="preserve">Working with asbestos </w:t>
            </w:r>
          </w:p>
        </w:tc>
        <w:sdt>
          <w:sdtPr>
            <w:rPr>
              <w:sz w:val="24"/>
              <w:szCs w:val="24"/>
            </w:rPr>
            <w:id w:val="407194590"/>
            <w:placeholder>
              <w:docPart w:val="2133F71880B747CB8F53EDA7DF61199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2AD376D"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311AE8" w14:paraId="5CD07FA4" w14:textId="77777777" w:rsidTr="00A60B07">
        <w:trPr>
          <w:trHeight w:val="283"/>
        </w:trPr>
        <w:tc>
          <w:tcPr>
            <w:tcW w:w="6912" w:type="dxa"/>
            <w:vAlign w:val="center"/>
          </w:tcPr>
          <w:p w14:paraId="6D66E6B4" w14:textId="77777777" w:rsidR="006956A1" w:rsidRPr="005F1B26" w:rsidRDefault="006956A1" w:rsidP="00A60B07">
            <w:pPr>
              <w:pStyle w:val="Tabletext"/>
              <w:spacing w:before="0" w:after="0"/>
              <w:rPr>
                <w:sz w:val="24"/>
              </w:rPr>
            </w:pPr>
            <w:r w:rsidRPr="005F1B26">
              <w:rPr>
                <w:sz w:val="24"/>
              </w:rPr>
              <w:t>Potential to encounter agitated customers</w:t>
            </w:r>
          </w:p>
        </w:tc>
        <w:sdt>
          <w:sdtPr>
            <w:rPr>
              <w:sz w:val="24"/>
              <w:szCs w:val="24"/>
            </w:rPr>
            <w:id w:val="407194591"/>
            <w:placeholder>
              <w:docPart w:val="C2B8C936DAE94F21AC2341316635DB6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AD7790" w14:textId="77777777" w:rsidR="006956A1" w:rsidRPr="005F1B26" w:rsidRDefault="006956A1" w:rsidP="00A60B07">
                <w:pPr>
                  <w:pStyle w:val="Tabletext"/>
                  <w:spacing w:before="0" w:after="0"/>
                  <w:jc w:val="center"/>
                  <w:rPr>
                    <w:sz w:val="24"/>
                  </w:rPr>
                </w:pPr>
                <w:r>
                  <w:rPr>
                    <w:sz w:val="24"/>
                    <w:szCs w:val="24"/>
                  </w:rPr>
                  <w:t>Never</w:t>
                </w:r>
              </w:p>
            </w:tc>
          </w:sdtContent>
        </w:sdt>
      </w:tr>
      <w:tr w:rsidR="006956A1" w:rsidRPr="00311AE8" w14:paraId="46667107" w14:textId="77777777" w:rsidTr="00A60B07">
        <w:trPr>
          <w:trHeight w:val="283"/>
        </w:trPr>
        <w:tc>
          <w:tcPr>
            <w:tcW w:w="6912" w:type="dxa"/>
            <w:vAlign w:val="center"/>
          </w:tcPr>
          <w:p w14:paraId="45BD967C" w14:textId="77777777" w:rsidR="006956A1" w:rsidRPr="005F1B26" w:rsidRDefault="006956A1" w:rsidP="00A60B07">
            <w:pPr>
              <w:pStyle w:val="Tabletext"/>
              <w:spacing w:before="0" w:after="0"/>
              <w:rPr>
                <w:sz w:val="24"/>
              </w:rPr>
            </w:pPr>
            <w:r w:rsidRPr="005F1B26">
              <w:rPr>
                <w:sz w:val="24"/>
              </w:rPr>
              <w:t>Exposure to potentially distressing case material</w:t>
            </w:r>
          </w:p>
        </w:tc>
        <w:sdt>
          <w:sdtPr>
            <w:rPr>
              <w:sz w:val="24"/>
              <w:szCs w:val="24"/>
            </w:rPr>
            <w:id w:val="182894372"/>
            <w:placeholder>
              <w:docPart w:val="7F9A4CE0D13C4596A8118001FCF578E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430012" w14:textId="77777777" w:rsidR="006956A1" w:rsidRPr="005F1B26" w:rsidRDefault="006956A1" w:rsidP="00A60B07">
                <w:pPr>
                  <w:pStyle w:val="Tabletext"/>
                  <w:spacing w:before="0" w:after="0"/>
                  <w:jc w:val="center"/>
                  <w:rPr>
                    <w:sz w:val="24"/>
                    <w:szCs w:val="24"/>
                  </w:rPr>
                </w:pPr>
                <w:r>
                  <w:rPr>
                    <w:sz w:val="24"/>
                    <w:szCs w:val="24"/>
                  </w:rPr>
                  <w:t>Never</w:t>
                </w:r>
              </w:p>
            </w:tc>
          </w:sdtContent>
        </w:sdt>
      </w:tr>
    </w:tbl>
    <w:p w14:paraId="630B061D" w14:textId="77777777" w:rsidR="006956A1" w:rsidRDefault="006956A1" w:rsidP="006956A1">
      <w:pPr>
        <w:spacing w:after="0"/>
        <w:rPr>
          <w:sz w:val="4"/>
        </w:rPr>
      </w:pPr>
    </w:p>
    <w:p w14:paraId="38F667F1" w14:textId="77777777" w:rsidR="006956A1" w:rsidRPr="00DA4EF8" w:rsidRDefault="006956A1" w:rsidP="006956A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6956A1" w:rsidRPr="00985DC5" w14:paraId="2A83C1F5" w14:textId="77777777" w:rsidTr="00A60B07">
        <w:trPr>
          <w:trHeight w:val="454"/>
        </w:trPr>
        <w:tc>
          <w:tcPr>
            <w:tcW w:w="6912" w:type="dxa"/>
            <w:shd w:val="clear" w:color="auto" w:fill="DEEAF6" w:themeFill="accent1" w:themeFillTint="33"/>
            <w:vAlign w:val="center"/>
          </w:tcPr>
          <w:p w14:paraId="5FFE677C" w14:textId="77777777" w:rsidR="006956A1" w:rsidRPr="00985DC5" w:rsidRDefault="006956A1" w:rsidP="00A60B07">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3DD4DF35" w14:textId="77777777" w:rsidR="006956A1" w:rsidRPr="00DA4EF8" w:rsidRDefault="006956A1" w:rsidP="00A60B07">
            <w:pPr>
              <w:pStyle w:val="Tableheading"/>
              <w:jc w:val="center"/>
            </w:pPr>
            <w:r>
              <w:t>FREQUENCY</w:t>
            </w:r>
          </w:p>
        </w:tc>
      </w:tr>
      <w:tr w:rsidR="006956A1" w:rsidRPr="005A754D" w14:paraId="0B404139" w14:textId="77777777" w:rsidTr="00A60B07">
        <w:trPr>
          <w:trHeight w:val="283"/>
        </w:trPr>
        <w:tc>
          <w:tcPr>
            <w:tcW w:w="6912" w:type="dxa"/>
            <w:vAlign w:val="center"/>
          </w:tcPr>
          <w:p w14:paraId="1BB49558" w14:textId="77777777" w:rsidR="006956A1" w:rsidRPr="00493773" w:rsidRDefault="006956A1" w:rsidP="00A60B07">
            <w:pPr>
              <w:pStyle w:val="Tabletext"/>
              <w:spacing w:before="0" w:after="0"/>
              <w:rPr>
                <w:sz w:val="24"/>
              </w:rPr>
            </w:pPr>
            <w:r w:rsidRPr="00493773">
              <w:rPr>
                <w:sz w:val="24"/>
              </w:rPr>
              <w:t xml:space="preserve">Uniform required </w:t>
            </w:r>
          </w:p>
        </w:tc>
        <w:sdt>
          <w:sdtPr>
            <w:rPr>
              <w:sz w:val="24"/>
              <w:szCs w:val="24"/>
            </w:rPr>
            <w:id w:val="407194592"/>
            <w:placeholder>
              <w:docPart w:val="7C85872FE6A447A99E03CA4CF14F3B4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9D2136D" w14:textId="77777777" w:rsidR="006956A1" w:rsidRPr="00493773" w:rsidRDefault="006956A1" w:rsidP="00A60B07">
                <w:pPr>
                  <w:pStyle w:val="Tabletext"/>
                  <w:spacing w:before="0" w:after="0"/>
                  <w:jc w:val="center"/>
                  <w:rPr>
                    <w:sz w:val="24"/>
                  </w:rPr>
                </w:pPr>
                <w:r>
                  <w:rPr>
                    <w:sz w:val="24"/>
                    <w:szCs w:val="24"/>
                  </w:rPr>
                  <w:t>Never</w:t>
                </w:r>
              </w:p>
            </w:tc>
          </w:sdtContent>
        </w:sdt>
      </w:tr>
      <w:tr w:rsidR="006956A1" w:rsidRPr="005A754D" w14:paraId="1608E35A" w14:textId="77777777" w:rsidTr="00A60B07">
        <w:trPr>
          <w:trHeight w:val="283"/>
        </w:trPr>
        <w:tc>
          <w:tcPr>
            <w:tcW w:w="6912" w:type="dxa"/>
            <w:vAlign w:val="center"/>
          </w:tcPr>
          <w:p w14:paraId="3B12EEAA" w14:textId="77777777" w:rsidR="006956A1" w:rsidRPr="00493773" w:rsidRDefault="006956A1" w:rsidP="00A60B07">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CE2A6740E2E8451784375881EE00213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05ACA1F" w14:textId="204410CC" w:rsidR="006956A1" w:rsidRPr="00493773" w:rsidRDefault="004C004A" w:rsidP="00A60B07">
                <w:pPr>
                  <w:pStyle w:val="Tabletext"/>
                  <w:spacing w:before="0" w:after="0"/>
                  <w:jc w:val="center"/>
                  <w:rPr>
                    <w:sz w:val="24"/>
                  </w:rPr>
                </w:pPr>
                <w:r>
                  <w:rPr>
                    <w:sz w:val="24"/>
                    <w:szCs w:val="24"/>
                  </w:rPr>
                  <w:t>Occasionally</w:t>
                </w:r>
              </w:p>
            </w:tc>
          </w:sdtContent>
        </w:sdt>
      </w:tr>
    </w:tbl>
    <w:p w14:paraId="6E06B03C" w14:textId="77777777" w:rsidR="006956A1" w:rsidRPr="002A43D2" w:rsidRDefault="006956A1" w:rsidP="006956A1">
      <w:pPr>
        <w:spacing w:after="0"/>
      </w:pPr>
    </w:p>
    <w:p w14:paraId="11A3E503" w14:textId="77777777" w:rsidR="006956A1" w:rsidRPr="002A43D2" w:rsidRDefault="006956A1" w:rsidP="006956A1">
      <w:pPr>
        <w:spacing w:before="240" w:line="276" w:lineRule="auto"/>
      </w:pPr>
    </w:p>
    <w:sectPr w:rsidR="006956A1" w:rsidRPr="002A43D2" w:rsidSect="006F09E8">
      <w:headerReference w:type="even" r:id="rId17"/>
      <w:headerReference w:type="default" r:id="rId18"/>
      <w:footerReference w:type="even" r:id="rId19"/>
      <w:headerReference w:type="first" r:id="rId20"/>
      <w:footerReference w:type="first" r:id="rId21"/>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0E8A" w14:textId="77777777" w:rsidR="00571107" w:rsidRDefault="00571107" w:rsidP="00456927">
      <w:pPr>
        <w:spacing w:after="0"/>
      </w:pPr>
      <w:r>
        <w:separator/>
      </w:r>
    </w:p>
  </w:endnote>
  <w:endnote w:type="continuationSeparator" w:id="0">
    <w:p w14:paraId="75B34921" w14:textId="77777777" w:rsidR="00571107" w:rsidRDefault="00571107" w:rsidP="00456927">
      <w:pPr>
        <w:spacing w:after="0"/>
      </w:pPr>
      <w:r>
        <w:continuationSeparator/>
      </w:r>
    </w:p>
  </w:endnote>
  <w:endnote w:type="continuationNotice" w:id="1">
    <w:p w14:paraId="57AA2A7F" w14:textId="77777777" w:rsidR="00571107" w:rsidRDefault="00571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0B0"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bjFooterEvenPageDocProperty \* MERGEFORMAT </w:instrText>
    </w:r>
    <w:r>
      <w:fldChar w:fldCharType="separate"/>
    </w:r>
  </w:p>
  <w:p w14:paraId="71E560B1"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0B4"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bjFooterFirstPageDocProperty \* MERGEFORMAT </w:instrText>
    </w:r>
    <w:r>
      <w:fldChar w:fldCharType="separate"/>
    </w:r>
  </w:p>
  <w:p w14:paraId="71E560B5"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B877F" w14:textId="77777777" w:rsidR="00571107" w:rsidRDefault="00571107" w:rsidP="00456927">
      <w:pPr>
        <w:spacing w:after="0"/>
      </w:pPr>
      <w:r>
        <w:separator/>
      </w:r>
    </w:p>
  </w:footnote>
  <w:footnote w:type="continuationSeparator" w:id="0">
    <w:p w14:paraId="232F029D" w14:textId="77777777" w:rsidR="00571107" w:rsidRDefault="00571107" w:rsidP="00456927">
      <w:pPr>
        <w:spacing w:after="0"/>
      </w:pPr>
      <w:r>
        <w:continuationSeparator/>
      </w:r>
    </w:p>
  </w:footnote>
  <w:footnote w:type="continuationNotice" w:id="1">
    <w:p w14:paraId="2C7E74CA" w14:textId="77777777" w:rsidR="00571107" w:rsidRDefault="00571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0AD" w14:textId="0E302BEF"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bjHeaderEvenPageDocProperty \* MERGEFORMAT </w:instrText>
    </w:r>
    <w:r>
      <w:fldChar w:fldCharType="separate"/>
    </w:r>
    <w:r w:rsidR="003B7B87" w:rsidRPr="00AF1222">
      <w:rPr>
        <w:rFonts w:ascii="Calibri" w:hAnsi="Calibri"/>
        <w:b/>
        <w:color w:val="F00000"/>
        <w:sz w:val="24"/>
      </w:rPr>
      <w:t>UNCLASSIFIED</w:t>
    </w:r>
  </w:p>
  <w:p w14:paraId="71E560AE"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0AF" w14:textId="3092E38B" w:rsidR="003B7B87" w:rsidRPr="00AF1222" w:rsidRDefault="003B7B87"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0B2" w14:textId="7BCE334C"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bjHeaderFirstPageDocProperty \* MERGEFORMAT </w:instrText>
    </w:r>
    <w:r>
      <w:fldChar w:fldCharType="separate"/>
    </w:r>
    <w:r w:rsidR="003B7B87" w:rsidRPr="00AF1222">
      <w:rPr>
        <w:rFonts w:ascii="Calibri" w:hAnsi="Calibri"/>
        <w:b/>
        <w:color w:val="F00000"/>
        <w:sz w:val="24"/>
      </w:rPr>
      <w:t>UNCLASSIFIED</w:t>
    </w:r>
  </w:p>
  <w:p w14:paraId="71E560B3"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E66"/>
    <w:multiLevelType w:val="multilevel"/>
    <w:tmpl w:val="85D0F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9243D"/>
    <w:multiLevelType w:val="multilevel"/>
    <w:tmpl w:val="D944A77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A38AF"/>
    <w:multiLevelType w:val="multilevel"/>
    <w:tmpl w:val="A75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63EC4"/>
    <w:multiLevelType w:val="hybridMultilevel"/>
    <w:tmpl w:val="281C3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8725BD"/>
    <w:multiLevelType w:val="multilevel"/>
    <w:tmpl w:val="1A82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95B78A8"/>
    <w:multiLevelType w:val="multilevel"/>
    <w:tmpl w:val="0C78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0B4DB9"/>
    <w:multiLevelType w:val="multilevel"/>
    <w:tmpl w:val="E4B4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C34071"/>
    <w:multiLevelType w:val="multilevel"/>
    <w:tmpl w:val="C484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E0A1E"/>
    <w:multiLevelType w:val="hybridMultilevel"/>
    <w:tmpl w:val="C1F69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E68A8"/>
    <w:multiLevelType w:val="hybridMultilevel"/>
    <w:tmpl w:val="91B09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0A0B2A"/>
    <w:multiLevelType w:val="hybridMultilevel"/>
    <w:tmpl w:val="DDC68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7A14DDE"/>
    <w:multiLevelType w:val="hybridMultilevel"/>
    <w:tmpl w:val="E7901E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824035A"/>
    <w:multiLevelType w:val="multilevel"/>
    <w:tmpl w:val="74E8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8EF3370"/>
    <w:multiLevelType w:val="hybridMultilevel"/>
    <w:tmpl w:val="2B92D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6EE45D"/>
    <w:multiLevelType w:val="hybridMultilevel"/>
    <w:tmpl w:val="FF0C3C42"/>
    <w:lvl w:ilvl="0" w:tplc="32A07F04">
      <w:numFmt w:val="bullet"/>
      <w:lvlText w:val="-"/>
      <w:lvlJc w:val="left"/>
      <w:pPr>
        <w:ind w:left="720" w:hanging="360"/>
      </w:pPr>
      <w:rPr>
        <w:rFonts w:ascii="Calibri" w:hAnsi="Calibri" w:hint="default"/>
      </w:rPr>
    </w:lvl>
    <w:lvl w:ilvl="1" w:tplc="2ACC3164">
      <w:start w:val="1"/>
      <w:numFmt w:val="bullet"/>
      <w:lvlText w:val="o"/>
      <w:lvlJc w:val="left"/>
      <w:pPr>
        <w:ind w:left="1440" w:hanging="360"/>
      </w:pPr>
      <w:rPr>
        <w:rFonts w:ascii="Courier New" w:hAnsi="Courier New" w:hint="default"/>
      </w:rPr>
    </w:lvl>
    <w:lvl w:ilvl="2" w:tplc="15C478F4">
      <w:start w:val="1"/>
      <w:numFmt w:val="bullet"/>
      <w:lvlText w:val=""/>
      <w:lvlJc w:val="left"/>
      <w:pPr>
        <w:ind w:left="2160" w:hanging="360"/>
      </w:pPr>
      <w:rPr>
        <w:rFonts w:ascii="Wingdings" w:hAnsi="Wingdings" w:hint="default"/>
      </w:rPr>
    </w:lvl>
    <w:lvl w:ilvl="3" w:tplc="BE16F1B8">
      <w:start w:val="1"/>
      <w:numFmt w:val="bullet"/>
      <w:lvlText w:val=""/>
      <w:lvlJc w:val="left"/>
      <w:pPr>
        <w:ind w:left="2880" w:hanging="360"/>
      </w:pPr>
      <w:rPr>
        <w:rFonts w:ascii="Symbol" w:hAnsi="Symbol" w:hint="default"/>
      </w:rPr>
    </w:lvl>
    <w:lvl w:ilvl="4" w:tplc="D794E794">
      <w:start w:val="1"/>
      <w:numFmt w:val="bullet"/>
      <w:lvlText w:val="o"/>
      <w:lvlJc w:val="left"/>
      <w:pPr>
        <w:ind w:left="3600" w:hanging="360"/>
      </w:pPr>
      <w:rPr>
        <w:rFonts w:ascii="Courier New" w:hAnsi="Courier New" w:hint="default"/>
      </w:rPr>
    </w:lvl>
    <w:lvl w:ilvl="5" w:tplc="A0BE1C4E">
      <w:start w:val="1"/>
      <w:numFmt w:val="bullet"/>
      <w:lvlText w:val=""/>
      <w:lvlJc w:val="left"/>
      <w:pPr>
        <w:ind w:left="4320" w:hanging="360"/>
      </w:pPr>
      <w:rPr>
        <w:rFonts w:ascii="Wingdings" w:hAnsi="Wingdings" w:hint="default"/>
      </w:rPr>
    </w:lvl>
    <w:lvl w:ilvl="6" w:tplc="47D416FA">
      <w:start w:val="1"/>
      <w:numFmt w:val="bullet"/>
      <w:lvlText w:val=""/>
      <w:lvlJc w:val="left"/>
      <w:pPr>
        <w:ind w:left="5040" w:hanging="360"/>
      </w:pPr>
      <w:rPr>
        <w:rFonts w:ascii="Symbol" w:hAnsi="Symbol" w:hint="default"/>
      </w:rPr>
    </w:lvl>
    <w:lvl w:ilvl="7" w:tplc="E1E84356">
      <w:start w:val="1"/>
      <w:numFmt w:val="bullet"/>
      <w:lvlText w:val="o"/>
      <w:lvlJc w:val="left"/>
      <w:pPr>
        <w:ind w:left="5760" w:hanging="360"/>
      </w:pPr>
      <w:rPr>
        <w:rFonts w:ascii="Courier New" w:hAnsi="Courier New" w:hint="default"/>
      </w:rPr>
    </w:lvl>
    <w:lvl w:ilvl="8" w:tplc="BFB2C058">
      <w:start w:val="1"/>
      <w:numFmt w:val="bullet"/>
      <w:lvlText w:val=""/>
      <w:lvlJc w:val="left"/>
      <w:pPr>
        <w:ind w:left="6480" w:hanging="360"/>
      </w:pPr>
      <w:rPr>
        <w:rFonts w:ascii="Wingdings" w:hAnsi="Wingdings" w:hint="default"/>
      </w:rPr>
    </w:lvl>
  </w:abstractNum>
  <w:abstractNum w:abstractNumId="25" w15:restartNumberingAfterBreak="0">
    <w:nsid w:val="4C5E0295"/>
    <w:multiLevelType w:val="hybridMultilevel"/>
    <w:tmpl w:val="5C549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158AE"/>
    <w:multiLevelType w:val="hybridMultilevel"/>
    <w:tmpl w:val="98D01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5381929"/>
    <w:multiLevelType w:val="hybridMultilevel"/>
    <w:tmpl w:val="EC34365E"/>
    <w:lvl w:ilvl="0" w:tplc="07BAB4BA">
      <w:start w:val="1"/>
      <w:numFmt w:val="decimal"/>
      <w:lvlText w:val="%1."/>
      <w:lvlJc w:val="left"/>
      <w:pPr>
        <w:ind w:left="720" w:hanging="360"/>
      </w:pPr>
    </w:lvl>
    <w:lvl w:ilvl="1" w:tplc="EB4EBC76">
      <w:start w:val="1"/>
      <w:numFmt w:val="lowerLetter"/>
      <w:lvlText w:val="%2."/>
      <w:lvlJc w:val="left"/>
      <w:pPr>
        <w:ind w:left="1440" w:hanging="360"/>
      </w:pPr>
    </w:lvl>
    <w:lvl w:ilvl="2" w:tplc="AA701E20">
      <w:start w:val="1"/>
      <w:numFmt w:val="lowerRoman"/>
      <w:lvlText w:val="%3."/>
      <w:lvlJc w:val="right"/>
      <w:pPr>
        <w:ind w:left="2160" w:hanging="180"/>
      </w:pPr>
    </w:lvl>
    <w:lvl w:ilvl="3" w:tplc="20582C4A">
      <w:start w:val="1"/>
      <w:numFmt w:val="decimal"/>
      <w:lvlText w:val="%4."/>
      <w:lvlJc w:val="left"/>
      <w:pPr>
        <w:ind w:left="2880" w:hanging="360"/>
      </w:pPr>
    </w:lvl>
    <w:lvl w:ilvl="4" w:tplc="597A23CC">
      <w:start w:val="1"/>
      <w:numFmt w:val="lowerLetter"/>
      <w:lvlText w:val="%5."/>
      <w:lvlJc w:val="left"/>
      <w:pPr>
        <w:ind w:left="3600" w:hanging="360"/>
      </w:pPr>
    </w:lvl>
    <w:lvl w:ilvl="5" w:tplc="B71A0512">
      <w:start w:val="1"/>
      <w:numFmt w:val="lowerRoman"/>
      <w:lvlText w:val="%6."/>
      <w:lvlJc w:val="right"/>
      <w:pPr>
        <w:ind w:left="4320" w:hanging="180"/>
      </w:pPr>
    </w:lvl>
    <w:lvl w:ilvl="6" w:tplc="E820D2C4">
      <w:start w:val="1"/>
      <w:numFmt w:val="decimal"/>
      <w:lvlText w:val="%7."/>
      <w:lvlJc w:val="left"/>
      <w:pPr>
        <w:ind w:left="5040" w:hanging="360"/>
      </w:pPr>
    </w:lvl>
    <w:lvl w:ilvl="7" w:tplc="21200B46">
      <w:start w:val="1"/>
      <w:numFmt w:val="lowerLetter"/>
      <w:lvlText w:val="%8."/>
      <w:lvlJc w:val="left"/>
      <w:pPr>
        <w:ind w:left="5760" w:hanging="360"/>
      </w:pPr>
    </w:lvl>
    <w:lvl w:ilvl="8" w:tplc="B7E6957A">
      <w:start w:val="1"/>
      <w:numFmt w:val="lowerRoman"/>
      <w:lvlText w:val="%9."/>
      <w:lvlJc w:val="right"/>
      <w:pPr>
        <w:ind w:left="6480" w:hanging="180"/>
      </w:pPr>
    </w:lvl>
  </w:abstractNum>
  <w:abstractNum w:abstractNumId="30"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1" w15:restartNumberingAfterBreak="0">
    <w:nsid w:val="612A5CFB"/>
    <w:multiLevelType w:val="multilevel"/>
    <w:tmpl w:val="9140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D01C40"/>
    <w:multiLevelType w:val="hybridMultilevel"/>
    <w:tmpl w:val="D52A3BB6"/>
    <w:lvl w:ilvl="0" w:tplc="7B06F120">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BE68CD"/>
    <w:multiLevelType w:val="hybridMultilevel"/>
    <w:tmpl w:val="D1D699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5A0F30"/>
    <w:multiLevelType w:val="hybridMultilevel"/>
    <w:tmpl w:val="AD1A2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F10AF9"/>
    <w:multiLevelType w:val="multilevel"/>
    <w:tmpl w:val="D944A77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AD3AF5"/>
    <w:multiLevelType w:val="multilevel"/>
    <w:tmpl w:val="EC90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270899"/>
    <w:multiLevelType w:val="hybridMultilevel"/>
    <w:tmpl w:val="0C09000F"/>
    <w:lvl w:ilvl="0" w:tplc="64B8680E">
      <w:start w:val="1"/>
      <w:numFmt w:val="decimal"/>
      <w:lvlText w:val="%1."/>
      <w:lvlJc w:val="left"/>
      <w:pPr>
        <w:ind w:left="360" w:hanging="360"/>
      </w:pPr>
    </w:lvl>
    <w:lvl w:ilvl="1" w:tplc="5768A61C">
      <w:numFmt w:val="decimal"/>
      <w:lvlText w:val=""/>
      <w:lvlJc w:val="left"/>
    </w:lvl>
    <w:lvl w:ilvl="2" w:tplc="03AE87EE">
      <w:numFmt w:val="decimal"/>
      <w:lvlText w:val=""/>
      <w:lvlJc w:val="left"/>
    </w:lvl>
    <w:lvl w:ilvl="3" w:tplc="29B4400A">
      <w:numFmt w:val="decimal"/>
      <w:lvlText w:val=""/>
      <w:lvlJc w:val="left"/>
    </w:lvl>
    <w:lvl w:ilvl="4" w:tplc="4E70AE80">
      <w:numFmt w:val="decimal"/>
      <w:lvlText w:val=""/>
      <w:lvlJc w:val="left"/>
    </w:lvl>
    <w:lvl w:ilvl="5" w:tplc="0F209270">
      <w:numFmt w:val="decimal"/>
      <w:lvlText w:val=""/>
      <w:lvlJc w:val="left"/>
    </w:lvl>
    <w:lvl w:ilvl="6" w:tplc="704C9C1C">
      <w:numFmt w:val="decimal"/>
      <w:lvlText w:val=""/>
      <w:lvlJc w:val="left"/>
    </w:lvl>
    <w:lvl w:ilvl="7" w:tplc="8162EFA2">
      <w:numFmt w:val="decimal"/>
      <w:lvlText w:val=""/>
      <w:lvlJc w:val="left"/>
    </w:lvl>
    <w:lvl w:ilvl="8" w:tplc="C1380D0C">
      <w:numFmt w:val="decimal"/>
      <w:lvlText w:val=""/>
      <w:lvlJc w:val="left"/>
    </w:lvl>
  </w:abstractNum>
  <w:abstractNum w:abstractNumId="41" w15:restartNumberingAfterBreak="0">
    <w:nsid w:val="7D6A1BB4"/>
    <w:multiLevelType w:val="hybridMultilevel"/>
    <w:tmpl w:val="EB24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326666826">
    <w:abstractNumId w:val="29"/>
  </w:num>
  <w:num w:numId="2" w16cid:durableId="2064013293">
    <w:abstractNumId w:val="20"/>
  </w:num>
  <w:num w:numId="3" w16cid:durableId="433748920">
    <w:abstractNumId w:val="20"/>
  </w:num>
  <w:num w:numId="4" w16cid:durableId="884101849">
    <w:abstractNumId w:val="21"/>
  </w:num>
  <w:num w:numId="5" w16cid:durableId="116530932">
    <w:abstractNumId w:val="20"/>
  </w:num>
  <w:num w:numId="6" w16cid:durableId="1192379733">
    <w:abstractNumId w:val="21"/>
  </w:num>
  <w:num w:numId="7" w16cid:durableId="167214289">
    <w:abstractNumId w:val="2"/>
  </w:num>
  <w:num w:numId="8" w16cid:durableId="629091071">
    <w:abstractNumId w:val="0"/>
  </w:num>
  <w:num w:numId="9" w16cid:durableId="1981109798">
    <w:abstractNumId w:val="22"/>
  </w:num>
  <w:num w:numId="10" w16cid:durableId="1473249778">
    <w:abstractNumId w:val="28"/>
  </w:num>
  <w:num w:numId="11" w16cid:durableId="470946810">
    <w:abstractNumId w:val="12"/>
  </w:num>
  <w:num w:numId="12" w16cid:durableId="1174609406">
    <w:abstractNumId w:val="35"/>
  </w:num>
  <w:num w:numId="13" w16cid:durableId="1168864970">
    <w:abstractNumId w:val="8"/>
  </w:num>
  <w:num w:numId="14" w16cid:durableId="382363866">
    <w:abstractNumId w:val="34"/>
  </w:num>
  <w:num w:numId="15" w16cid:durableId="967778525">
    <w:abstractNumId w:val="11"/>
  </w:num>
  <w:num w:numId="16" w16cid:durableId="1516503374">
    <w:abstractNumId w:val="42"/>
  </w:num>
  <w:num w:numId="17" w16cid:durableId="245503485">
    <w:abstractNumId w:val="40"/>
  </w:num>
  <w:num w:numId="18" w16cid:durableId="1896160429">
    <w:abstractNumId w:val="7"/>
  </w:num>
  <w:num w:numId="19" w16cid:durableId="365830857">
    <w:abstractNumId w:val="32"/>
  </w:num>
  <w:num w:numId="20" w16cid:durableId="1309365384">
    <w:abstractNumId w:val="30"/>
  </w:num>
  <w:num w:numId="21" w16cid:durableId="1690914129">
    <w:abstractNumId w:val="27"/>
  </w:num>
  <w:num w:numId="22" w16cid:durableId="451822351">
    <w:abstractNumId w:val="9"/>
  </w:num>
  <w:num w:numId="23" w16cid:durableId="30312763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84550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2495886">
    <w:abstractNumId w:val="23"/>
  </w:num>
  <w:num w:numId="26" w16cid:durableId="1192256857">
    <w:abstractNumId w:val="33"/>
  </w:num>
  <w:num w:numId="27" w16cid:durableId="263850109">
    <w:abstractNumId w:val="16"/>
  </w:num>
  <w:num w:numId="28" w16cid:durableId="384182727">
    <w:abstractNumId w:val="18"/>
  </w:num>
  <w:num w:numId="29" w16cid:durableId="249897107">
    <w:abstractNumId w:val="17"/>
  </w:num>
  <w:num w:numId="30" w16cid:durableId="1402021656">
    <w:abstractNumId w:val="10"/>
  </w:num>
  <w:num w:numId="31" w16cid:durableId="1023215971">
    <w:abstractNumId w:val="4"/>
  </w:num>
  <w:num w:numId="32" w16cid:durableId="828405778">
    <w:abstractNumId w:val="14"/>
  </w:num>
  <w:num w:numId="33" w16cid:durableId="2061519067">
    <w:abstractNumId w:val="31"/>
  </w:num>
  <w:num w:numId="34" w16cid:durableId="1927033944">
    <w:abstractNumId w:val="38"/>
  </w:num>
  <w:num w:numId="35" w16cid:durableId="1581475800">
    <w:abstractNumId w:val="36"/>
  </w:num>
  <w:num w:numId="36" w16cid:durableId="1762723187">
    <w:abstractNumId w:val="39"/>
  </w:num>
  <w:num w:numId="37" w16cid:durableId="1950159053">
    <w:abstractNumId w:val="13"/>
  </w:num>
  <w:num w:numId="38" w16cid:durableId="981081546">
    <w:abstractNumId w:val="19"/>
  </w:num>
  <w:num w:numId="39" w16cid:durableId="2100056777">
    <w:abstractNumId w:val="1"/>
  </w:num>
  <w:num w:numId="40" w16cid:durableId="1360164799">
    <w:abstractNumId w:val="15"/>
  </w:num>
  <w:num w:numId="41" w16cid:durableId="418067174">
    <w:abstractNumId w:val="24"/>
  </w:num>
  <w:num w:numId="42" w16cid:durableId="118761720">
    <w:abstractNumId w:val="41"/>
  </w:num>
  <w:num w:numId="43" w16cid:durableId="460997252">
    <w:abstractNumId w:val="20"/>
  </w:num>
  <w:num w:numId="44" w16cid:durableId="1583099535">
    <w:abstractNumId w:val="26"/>
  </w:num>
  <w:num w:numId="45" w16cid:durableId="388578043">
    <w:abstractNumId w:val="6"/>
  </w:num>
  <w:num w:numId="46" w16cid:durableId="1718239436">
    <w:abstractNumId w:val="5"/>
  </w:num>
  <w:num w:numId="47" w16cid:durableId="1796093817">
    <w:abstractNumId w:val="37"/>
  </w:num>
  <w:num w:numId="48" w16cid:durableId="136076155">
    <w:abstractNumId w:val="25"/>
  </w:num>
  <w:num w:numId="49" w16cid:durableId="110738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15483"/>
    <w:rsid w:val="0001642D"/>
    <w:rsid w:val="00036182"/>
    <w:rsid w:val="000456E0"/>
    <w:rsid w:val="00045ACB"/>
    <w:rsid w:val="00045D17"/>
    <w:rsid w:val="000479D0"/>
    <w:rsid w:val="000479E0"/>
    <w:rsid w:val="00052AF6"/>
    <w:rsid w:val="00061670"/>
    <w:rsid w:val="00063408"/>
    <w:rsid w:val="00074DA8"/>
    <w:rsid w:val="00075C33"/>
    <w:rsid w:val="00083084"/>
    <w:rsid w:val="000864BF"/>
    <w:rsid w:val="00090C5A"/>
    <w:rsid w:val="00094562"/>
    <w:rsid w:val="000A5186"/>
    <w:rsid w:val="000B7843"/>
    <w:rsid w:val="000C3654"/>
    <w:rsid w:val="000C452E"/>
    <w:rsid w:val="000D170A"/>
    <w:rsid w:val="000E2939"/>
    <w:rsid w:val="000E639E"/>
    <w:rsid w:val="000F2684"/>
    <w:rsid w:val="000F2688"/>
    <w:rsid w:val="0010052B"/>
    <w:rsid w:val="0010202A"/>
    <w:rsid w:val="00103E57"/>
    <w:rsid w:val="00114CE0"/>
    <w:rsid w:val="001172D5"/>
    <w:rsid w:val="0011768F"/>
    <w:rsid w:val="001244E4"/>
    <w:rsid w:val="00127312"/>
    <w:rsid w:val="001311FE"/>
    <w:rsid w:val="001501F0"/>
    <w:rsid w:val="0015056D"/>
    <w:rsid w:val="001552C6"/>
    <w:rsid w:val="0016045E"/>
    <w:rsid w:val="00160D2A"/>
    <w:rsid w:val="00164BA4"/>
    <w:rsid w:val="00164D69"/>
    <w:rsid w:val="00166318"/>
    <w:rsid w:val="0016790E"/>
    <w:rsid w:val="001767B0"/>
    <w:rsid w:val="001817E1"/>
    <w:rsid w:val="00183A2A"/>
    <w:rsid w:val="00185003"/>
    <w:rsid w:val="0018696A"/>
    <w:rsid w:val="001948AD"/>
    <w:rsid w:val="001A12DC"/>
    <w:rsid w:val="001B306F"/>
    <w:rsid w:val="001B4119"/>
    <w:rsid w:val="001C206E"/>
    <w:rsid w:val="001C3180"/>
    <w:rsid w:val="001C3401"/>
    <w:rsid w:val="001C419D"/>
    <w:rsid w:val="001C7CEE"/>
    <w:rsid w:val="001D0161"/>
    <w:rsid w:val="001D284A"/>
    <w:rsid w:val="001D2953"/>
    <w:rsid w:val="001E26E6"/>
    <w:rsid w:val="001E49C0"/>
    <w:rsid w:val="001F2C45"/>
    <w:rsid w:val="001F76A4"/>
    <w:rsid w:val="002014E5"/>
    <w:rsid w:val="00204473"/>
    <w:rsid w:val="0020493E"/>
    <w:rsid w:val="002056B0"/>
    <w:rsid w:val="002113B4"/>
    <w:rsid w:val="00220092"/>
    <w:rsid w:val="00222B83"/>
    <w:rsid w:val="00231B57"/>
    <w:rsid w:val="0023640E"/>
    <w:rsid w:val="00243603"/>
    <w:rsid w:val="00252449"/>
    <w:rsid w:val="0026001C"/>
    <w:rsid w:val="00260DF2"/>
    <w:rsid w:val="00262209"/>
    <w:rsid w:val="00262DEE"/>
    <w:rsid w:val="0027094B"/>
    <w:rsid w:val="00271701"/>
    <w:rsid w:val="00272F0B"/>
    <w:rsid w:val="002756D8"/>
    <w:rsid w:val="002815F0"/>
    <w:rsid w:val="002840E6"/>
    <w:rsid w:val="00284D8B"/>
    <w:rsid w:val="00285B53"/>
    <w:rsid w:val="002909E2"/>
    <w:rsid w:val="00290E50"/>
    <w:rsid w:val="00290FAD"/>
    <w:rsid w:val="00294D10"/>
    <w:rsid w:val="00295705"/>
    <w:rsid w:val="002A0C3B"/>
    <w:rsid w:val="002A43D2"/>
    <w:rsid w:val="002A49EE"/>
    <w:rsid w:val="002A74F6"/>
    <w:rsid w:val="002B1194"/>
    <w:rsid w:val="002B297D"/>
    <w:rsid w:val="002D07A1"/>
    <w:rsid w:val="002D2A0D"/>
    <w:rsid w:val="002D659E"/>
    <w:rsid w:val="002E2BCA"/>
    <w:rsid w:val="002E6343"/>
    <w:rsid w:val="002E78B8"/>
    <w:rsid w:val="002F0510"/>
    <w:rsid w:val="002F69C3"/>
    <w:rsid w:val="002F740D"/>
    <w:rsid w:val="0030208D"/>
    <w:rsid w:val="003020B5"/>
    <w:rsid w:val="0031523D"/>
    <w:rsid w:val="00317A65"/>
    <w:rsid w:val="00320E2D"/>
    <w:rsid w:val="0032459C"/>
    <w:rsid w:val="00326758"/>
    <w:rsid w:val="00326D4B"/>
    <w:rsid w:val="00327679"/>
    <w:rsid w:val="00334F25"/>
    <w:rsid w:val="0033768C"/>
    <w:rsid w:val="003402C2"/>
    <w:rsid w:val="003423B7"/>
    <w:rsid w:val="00343CD1"/>
    <w:rsid w:val="00344845"/>
    <w:rsid w:val="003461EF"/>
    <w:rsid w:val="00347432"/>
    <w:rsid w:val="0035117C"/>
    <w:rsid w:val="00352055"/>
    <w:rsid w:val="00357422"/>
    <w:rsid w:val="00362E4A"/>
    <w:rsid w:val="003634C3"/>
    <w:rsid w:val="003660FD"/>
    <w:rsid w:val="00366983"/>
    <w:rsid w:val="00367C98"/>
    <w:rsid w:val="00371473"/>
    <w:rsid w:val="00373FED"/>
    <w:rsid w:val="003743B3"/>
    <w:rsid w:val="003774BC"/>
    <w:rsid w:val="00383A3A"/>
    <w:rsid w:val="00383F86"/>
    <w:rsid w:val="00384332"/>
    <w:rsid w:val="0039040A"/>
    <w:rsid w:val="00392AFC"/>
    <w:rsid w:val="00394A89"/>
    <w:rsid w:val="003958AF"/>
    <w:rsid w:val="00395E36"/>
    <w:rsid w:val="00396AF9"/>
    <w:rsid w:val="003B7B87"/>
    <w:rsid w:val="003B7C2C"/>
    <w:rsid w:val="003C6256"/>
    <w:rsid w:val="003D28A3"/>
    <w:rsid w:val="003D30C1"/>
    <w:rsid w:val="003D462C"/>
    <w:rsid w:val="003E539F"/>
    <w:rsid w:val="00402D13"/>
    <w:rsid w:val="004049FA"/>
    <w:rsid w:val="004061F4"/>
    <w:rsid w:val="00410BF0"/>
    <w:rsid w:val="004121AA"/>
    <w:rsid w:val="0042331E"/>
    <w:rsid w:val="00432969"/>
    <w:rsid w:val="00434524"/>
    <w:rsid w:val="0043559B"/>
    <w:rsid w:val="00440141"/>
    <w:rsid w:val="00440D74"/>
    <w:rsid w:val="00441286"/>
    <w:rsid w:val="00441ECC"/>
    <w:rsid w:val="00442939"/>
    <w:rsid w:val="00455CDA"/>
    <w:rsid w:val="00456927"/>
    <w:rsid w:val="00461819"/>
    <w:rsid w:val="00464D35"/>
    <w:rsid w:val="0046568A"/>
    <w:rsid w:val="00475504"/>
    <w:rsid w:val="0047786A"/>
    <w:rsid w:val="00480812"/>
    <w:rsid w:val="00481829"/>
    <w:rsid w:val="0048530A"/>
    <w:rsid w:val="00486402"/>
    <w:rsid w:val="00492EE9"/>
    <w:rsid w:val="00493773"/>
    <w:rsid w:val="00495B39"/>
    <w:rsid w:val="004A2C60"/>
    <w:rsid w:val="004A3822"/>
    <w:rsid w:val="004A5A47"/>
    <w:rsid w:val="004A7311"/>
    <w:rsid w:val="004B32D2"/>
    <w:rsid w:val="004B47A8"/>
    <w:rsid w:val="004C004A"/>
    <w:rsid w:val="004C1716"/>
    <w:rsid w:val="004C56A5"/>
    <w:rsid w:val="004D0A65"/>
    <w:rsid w:val="004D3078"/>
    <w:rsid w:val="004D477F"/>
    <w:rsid w:val="004D5444"/>
    <w:rsid w:val="004F3F6F"/>
    <w:rsid w:val="00504D14"/>
    <w:rsid w:val="00505A6D"/>
    <w:rsid w:val="00507949"/>
    <w:rsid w:val="00514711"/>
    <w:rsid w:val="0052245D"/>
    <w:rsid w:val="0053083B"/>
    <w:rsid w:val="00536585"/>
    <w:rsid w:val="0054727B"/>
    <w:rsid w:val="0055314F"/>
    <w:rsid w:val="0055729E"/>
    <w:rsid w:val="00560C65"/>
    <w:rsid w:val="00570A65"/>
    <w:rsid w:val="00571107"/>
    <w:rsid w:val="00573AD8"/>
    <w:rsid w:val="00573D58"/>
    <w:rsid w:val="00576FB9"/>
    <w:rsid w:val="00584463"/>
    <w:rsid w:val="00590572"/>
    <w:rsid w:val="005905B8"/>
    <w:rsid w:val="00593EC7"/>
    <w:rsid w:val="005A0982"/>
    <w:rsid w:val="005A70F8"/>
    <w:rsid w:val="005B2330"/>
    <w:rsid w:val="005B38C8"/>
    <w:rsid w:val="005B4948"/>
    <w:rsid w:val="005C2940"/>
    <w:rsid w:val="005C2BFC"/>
    <w:rsid w:val="005C391C"/>
    <w:rsid w:val="005C5B8F"/>
    <w:rsid w:val="005D2493"/>
    <w:rsid w:val="005D4959"/>
    <w:rsid w:val="005D4EDB"/>
    <w:rsid w:val="005D5063"/>
    <w:rsid w:val="005D70C8"/>
    <w:rsid w:val="005E2EBD"/>
    <w:rsid w:val="005F1480"/>
    <w:rsid w:val="005F1A2B"/>
    <w:rsid w:val="005F1B26"/>
    <w:rsid w:val="005F6B04"/>
    <w:rsid w:val="006045CC"/>
    <w:rsid w:val="00604B5C"/>
    <w:rsid w:val="00621532"/>
    <w:rsid w:val="00622D9B"/>
    <w:rsid w:val="00626AEC"/>
    <w:rsid w:val="00633046"/>
    <w:rsid w:val="00634E13"/>
    <w:rsid w:val="006479F9"/>
    <w:rsid w:val="006522B3"/>
    <w:rsid w:val="0065344D"/>
    <w:rsid w:val="00653FBE"/>
    <w:rsid w:val="00661329"/>
    <w:rsid w:val="006616A2"/>
    <w:rsid w:val="00665693"/>
    <w:rsid w:val="00666999"/>
    <w:rsid w:val="00671D41"/>
    <w:rsid w:val="00675778"/>
    <w:rsid w:val="00676EE5"/>
    <w:rsid w:val="006822CC"/>
    <w:rsid w:val="00685107"/>
    <w:rsid w:val="00686CB2"/>
    <w:rsid w:val="006873BA"/>
    <w:rsid w:val="006956A1"/>
    <w:rsid w:val="0069634D"/>
    <w:rsid w:val="006B186A"/>
    <w:rsid w:val="006B5CD6"/>
    <w:rsid w:val="006C102C"/>
    <w:rsid w:val="006C3FCC"/>
    <w:rsid w:val="006C7246"/>
    <w:rsid w:val="006C74CE"/>
    <w:rsid w:val="006E453E"/>
    <w:rsid w:val="006F09E8"/>
    <w:rsid w:val="006F1148"/>
    <w:rsid w:val="007010FB"/>
    <w:rsid w:val="00701A46"/>
    <w:rsid w:val="007117A5"/>
    <w:rsid w:val="00712EF1"/>
    <w:rsid w:val="00715C75"/>
    <w:rsid w:val="0071794F"/>
    <w:rsid w:val="0072498E"/>
    <w:rsid w:val="00727237"/>
    <w:rsid w:val="00735E02"/>
    <w:rsid w:val="00740158"/>
    <w:rsid w:val="007451D1"/>
    <w:rsid w:val="007471D6"/>
    <w:rsid w:val="00750FB6"/>
    <w:rsid w:val="007511E9"/>
    <w:rsid w:val="00753085"/>
    <w:rsid w:val="007547ED"/>
    <w:rsid w:val="007549F9"/>
    <w:rsid w:val="00756EC8"/>
    <w:rsid w:val="007673CA"/>
    <w:rsid w:val="00774531"/>
    <w:rsid w:val="007774E5"/>
    <w:rsid w:val="0078039B"/>
    <w:rsid w:val="007828D9"/>
    <w:rsid w:val="00791B6F"/>
    <w:rsid w:val="007A514D"/>
    <w:rsid w:val="007C03C0"/>
    <w:rsid w:val="007C257B"/>
    <w:rsid w:val="007C40E2"/>
    <w:rsid w:val="007C56D0"/>
    <w:rsid w:val="007E23ED"/>
    <w:rsid w:val="007E396F"/>
    <w:rsid w:val="007E3B64"/>
    <w:rsid w:val="007E4124"/>
    <w:rsid w:val="007F088F"/>
    <w:rsid w:val="007F332D"/>
    <w:rsid w:val="007F5444"/>
    <w:rsid w:val="007F601A"/>
    <w:rsid w:val="00801DAF"/>
    <w:rsid w:val="00802C7D"/>
    <w:rsid w:val="008060E3"/>
    <w:rsid w:val="00810089"/>
    <w:rsid w:val="008111DE"/>
    <w:rsid w:val="0081518C"/>
    <w:rsid w:val="00816ACF"/>
    <w:rsid w:val="00827843"/>
    <w:rsid w:val="00830FD5"/>
    <w:rsid w:val="008343E7"/>
    <w:rsid w:val="0083521F"/>
    <w:rsid w:val="0084179B"/>
    <w:rsid w:val="00843AD2"/>
    <w:rsid w:val="0085512F"/>
    <w:rsid w:val="0085684C"/>
    <w:rsid w:val="0085751D"/>
    <w:rsid w:val="008612C8"/>
    <w:rsid w:val="0086655F"/>
    <w:rsid w:val="008707DA"/>
    <w:rsid w:val="008778EF"/>
    <w:rsid w:val="00887553"/>
    <w:rsid w:val="008B22B1"/>
    <w:rsid w:val="008B6DBC"/>
    <w:rsid w:val="008C4982"/>
    <w:rsid w:val="008D1EA2"/>
    <w:rsid w:val="008D52D1"/>
    <w:rsid w:val="008E3ED7"/>
    <w:rsid w:val="008E4109"/>
    <w:rsid w:val="008E704D"/>
    <w:rsid w:val="008F0135"/>
    <w:rsid w:val="008F15EF"/>
    <w:rsid w:val="008F53EF"/>
    <w:rsid w:val="008F78B3"/>
    <w:rsid w:val="009020BE"/>
    <w:rsid w:val="00910A68"/>
    <w:rsid w:val="0091264C"/>
    <w:rsid w:val="009133D3"/>
    <w:rsid w:val="00917A43"/>
    <w:rsid w:val="00917AED"/>
    <w:rsid w:val="00921435"/>
    <w:rsid w:val="00921FD9"/>
    <w:rsid w:val="00925D84"/>
    <w:rsid w:val="009304D0"/>
    <w:rsid w:val="00931CDA"/>
    <w:rsid w:val="0093491F"/>
    <w:rsid w:val="00934C54"/>
    <w:rsid w:val="00943E9A"/>
    <w:rsid w:val="0094652C"/>
    <w:rsid w:val="009468CB"/>
    <w:rsid w:val="00951AB5"/>
    <w:rsid w:val="00954378"/>
    <w:rsid w:val="00956BB9"/>
    <w:rsid w:val="00972311"/>
    <w:rsid w:val="00973038"/>
    <w:rsid w:val="00975297"/>
    <w:rsid w:val="0097715C"/>
    <w:rsid w:val="00982A27"/>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F5427"/>
    <w:rsid w:val="00A0134E"/>
    <w:rsid w:val="00A05E7F"/>
    <w:rsid w:val="00A1194D"/>
    <w:rsid w:val="00A13839"/>
    <w:rsid w:val="00A15D02"/>
    <w:rsid w:val="00A20BAF"/>
    <w:rsid w:val="00A25992"/>
    <w:rsid w:val="00A31D1D"/>
    <w:rsid w:val="00A331E5"/>
    <w:rsid w:val="00A33427"/>
    <w:rsid w:val="00A33D26"/>
    <w:rsid w:val="00A358FA"/>
    <w:rsid w:val="00A46A84"/>
    <w:rsid w:val="00A51CB1"/>
    <w:rsid w:val="00A67D9A"/>
    <w:rsid w:val="00A67FDF"/>
    <w:rsid w:val="00A75FA8"/>
    <w:rsid w:val="00A81E05"/>
    <w:rsid w:val="00A82BCC"/>
    <w:rsid w:val="00A940E8"/>
    <w:rsid w:val="00A97920"/>
    <w:rsid w:val="00AA5EBD"/>
    <w:rsid w:val="00AB2DC4"/>
    <w:rsid w:val="00AB6B4E"/>
    <w:rsid w:val="00AC1E3C"/>
    <w:rsid w:val="00AD5DAE"/>
    <w:rsid w:val="00AD698B"/>
    <w:rsid w:val="00AD716B"/>
    <w:rsid w:val="00AE293C"/>
    <w:rsid w:val="00AE3735"/>
    <w:rsid w:val="00AE5DB5"/>
    <w:rsid w:val="00AE7101"/>
    <w:rsid w:val="00AF1222"/>
    <w:rsid w:val="00AF387B"/>
    <w:rsid w:val="00B10AE6"/>
    <w:rsid w:val="00B11459"/>
    <w:rsid w:val="00B16D45"/>
    <w:rsid w:val="00B1764A"/>
    <w:rsid w:val="00B179EA"/>
    <w:rsid w:val="00B26989"/>
    <w:rsid w:val="00B41AB9"/>
    <w:rsid w:val="00B42F48"/>
    <w:rsid w:val="00B45C3A"/>
    <w:rsid w:val="00B52740"/>
    <w:rsid w:val="00B53F95"/>
    <w:rsid w:val="00B6117A"/>
    <w:rsid w:val="00B66DAD"/>
    <w:rsid w:val="00B7075A"/>
    <w:rsid w:val="00B72C89"/>
    <w:rsid w:val="00B749EF"/>
    <w:rsid w:val="00B76AEC"/>
    <w:rsid w:val="00B774A7"/>
    <w:rsid w:val="00B814CB"/>
    <w:rsid w:val="00B83111"/>
    <w:rsid w:val="00B87BD4"/>
    <w:rsid w:val="00BA005D"/>
    <w:rsid w:val="00BA00D9"/>
    <w:rsid w:val="00BB04B9"/>
    <w:rsid w:val="00BB15CA"/>
    <w:rsid w:val="00BB6A5F"/>
    <w:rsid w:val="00BB7CA4"/>
    <w:rsid w:val="00BC022B"/>
    <w:rsid w:val="00BC2632"/>
    <w:rsid w:val="00BD0949"/>
    <w:rsid w:val="00BD74B6"/>
    <w:rsid w:val="00BE45BF"/>
    <w:rsid w:val="00BF1B9B"/>
    <w:rsid w:val="00BF50AE"/>
    <w:rsid w:val="00BF6527"/>
    <w:rsid w:val="00C03BA9"/>
    <w:rsid w:val="00C06FE9"/>
    <w:rsid w:val="00C11089"/>
    <w:rsid w:val="00C12E85"/>
    <w:rsid w:val="00C133A3"/>
    <w:rsid w:val="00C14B96"/>
    <w:rsid w:val="00C150B1"/>
    <w:rsid w:val="00C16821"/>
    <w:rsid w:val="00C24935"/>
    <w:rsid w:val="00C34784"/>
    <w:rsid w:val="00C363C4"/>
    <w:rsid w:val="00C365EF"/>
    <w:rsid w:val="00C4336A"/>
    <w:rsid w:val="00C43765"/>
    <w:rsid w:val="00C4682D"/>
    <w:rsid w:val="00C5127E"/>
    <w:rsid w:val="00C565DC"/>
    <w:rsid w:val="00C5687B"/>
    <w:rsid w:val="00C62CDF"/>
    <w:rsid w:val="00C63771"/>
    <w:rsid w:val="00C63BEA"/>
    <w:rsid w:val="00C63F3A"/>
    <w:rsid w:val="00C73A4F"/>
    <w:rsid w:val="00C75A36"/>
    <w:rsid w:val="00C91044"/>
    <w:rsid w:val="00C93ECE"/>
    <w:rsid w:val="00C944C2"/>
    <w:rsid w:val="00CA359C"/>
    <w:rsid w:val="00CB1338"/>
    <w:rsid w:val="00CB2FA2"/>
    <w:rsid w:val="00CC2FF3"/>
    <w:rsid w:val="00CD3133"/>
    <w:rsid w:val="00CD6C47"/>
    <w:rsid w:val="00CE1AEA"/>
    <w:rsid w:val="00CE4EF3"/>
    <w:rsid w:val="00CF5813"/>
    <w:rsid w:val="00D01554"/>
    <w:rsid w:val="00D016A4"/>
    <w:rsid w:val="00D0239B"/>
    <w:rsid w:val="00D0781C"/>
    <w:rsid w:val="00D10DDC"/>
    <w:rsid w:val="00D1468D"/>
    <w:rsid w:val="00D172F9"/>
    <w:rsid w:val="00D23188"/>
    <w:rsid w:val="00D23FB7"/>
    <w:rsid w:val="00D25279"/>
    <w:rsid w:val="00D25B82"/>
    <w:rsid w:val="00D33817"/>
    <w:rsid w:val="00D41DC4"/>
    <w:rsid w:val="00D43403"/>
    <w:rsid w:val="00D451A6"/>
    <w:rsid w:val="00D50DA6"/>
    <w:rsid w:val="00D52C6F"/>
    <w:rsid w:val="00D60DD7"/>
    <w:rsid w:val="00D610BD"/>
    <w:rsid w:val="00D628E1"/>
    <w:rsid w:val="00D65DE9"/>
    <w:rsid w:val="00D66353"/>
    <w:rsid w:val="00D666FC"/>
    <w:rsid w:val="00D737F9"/>
    <w:rsid w:val="00D75169"/>
    <w:rsid w:val="00D92E91"/>
    <w:rsid w:val="00D97AFF"/>
    <w:rsid w:val="00DA4E54"/>
    <w:rsid w:val="00DA77DB"/>
    <w:rsid w:val="00DC2FF8"/>
    <w:rsid w:val="00DC3343"/>
    <w:rsid w:val="00DC36A6"/>
    <w:rsid w:val="00DC5B66"/>
    <w:rsid w:val="00DC5F70"/>
    <w:rsid w:val="00DD195C"/>
    <w:rsid w:val="00DD2121"/>
    <w:rsid w:val="00DD47F9"/>
    <w:rsid w:val="00DD59BC"/>
    <w:rsid w:val="00DE507E"/>
    <w:rsid w:val="00DF344C"/>
    <w:rsid w:val="00DF46B4"/>
    <w:rsid w:val="00E0232B"/>
    <w:rsid w:val="00E02E90"/>
    <w:rsid w:val="00E059B1"/>
    <w:rsid w:val="00E06429"/>
    <w:rsid w:val="00E11CED"/>
    <w:rsid w:val="00E160EF"/>
    <w:rsid w:val="00E242E5"/>
    <w:rsid w:val="00E31AD1"/>
    <w:rsid w:val="00E36DCF"/>
    <w:rsid w:val="00E56D18"/>
    <w:rsid w:val="00E57206"/>
    <w:rsid w:val="00E57678"/>
    <w:rsid w:val="00E662A3"/>
    <w:rsid w:val="00E7588A"/>
    <w:rsid w:val="00E759B7"/>
    <w:rsid w:val="00E83284"/>
    <w:rsid w:val="00E873C4"/>
    <w:rsid w:val="00E87B6A"/>
    <w:rsid w:val="00E97A2C"/>
    <w:rsid w:val="00EA3A16"/>
    <w:rsid w:val="00EB0DAE"/>
    <w:rsid w:val="00EB1248"/>
    <w:rsid w:val="00EB296F"/>
    <w:rsid w:val="00EB3BC0"/>
    <w:rsid w:val="00EB3F11"/>
    <w:rsid w:val="00EB7455"/>
    <w:rsid w:val="00EB76C6"/>
    <w:rsid w:val="00EB777E"/>
    <w:rsid w:val="00EC5BAD"/>
    <w:rsid w:val="00EC7F5A"/>
    <w:rsid w:val="00ED156A"/>
    <w:rsid w:val="00ED343D"/>
    <w:rsid w:val="00ED5DEF"/>
    <w:rsid w:val="00ED638F"/>
    <w:rsid w:val="00ED798F"/>
    <w:rsid w:val="00EE3BCB"/>
    <w:rsid w:val="00EF1299"/>
    <w:rsid w:val="00F00052"/>
    <w:rsid w:val="00F10165"/>
    <w:rsid w:val="00F1669D"/>
    <w:rsid w:val="00F20919"/>
    <w:rsid w:val="00F22FF4"/>
    <w:rsid w:val="00F312A2"/>
    <w:rsid w:val="00F322AA"/>
    <w:rsid w:val="00F36F2D"/>
    <w:rsid w:val="00F43DC5"/>
    <w:rsid w:val="00F464B7"/>
    <w:rsid w:val="00F517A9"/>
    <w:rsid w:val="00F56AB9"/>
    <w:rsid w:val="00F60676"/>
    <w:rsid w:val="00F63605"/>
    <w:rsid w:val="00F66B23"/>
    <w:rsid w:val="00F7381F"/>
    <w:rsid w:val="00F7692D"/>
    <w:rsid w:val="00F775E8"/>
    <w:rsid w:val="00F8222C"/>
    <w:rsid w:val="00F863CF"/>
    <w:rsid w:val="00F918C5"/>
    <w:rsid w:val="00F94966"/>
    <w:rsid w:val="00FA7EBD"/>
    <w:rsid w:val="00FB019C"/>
    <w:rsid w:val="00FB36C8"/>
    <w:rsid w:val="00FB7257"/>
    <w:rsid w:val="00FC0A0F"/>
    <w:rsid w:val="00FC372A"/>
    <w:rsid w:val="00FC748E"/>
    <w:rsid w:val="00FD27FA"/>
    <w:rsid w:val="00FD2E2F"/>
    <w:rsid w:val="00FD5A4A"/>
    <w:rsid w:val="00FE3ABA"/>
    <w:rsid w:val="00FE3CB6"/>
    <w:rsid w:val="00FF0930"/>
    <w:rsid w:val="1223B09D"/>
    <w:rsid w:val="335EA0C8"/>
    <w:rsid w:val="36C3E582"/>
    <w:rsid w:val="38563C13"/>
    <w:rsid w:val="4B7D1381"/>
    <w:rsid w:val="619839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55FCB"/>
  <w15:docId w15:val="{60FF424F-449E-41FC-AA5A-9BA8F5C8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7"/>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5"/>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5"/>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6"/>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8"/>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6"/>
      </w:numPr>
      <w:ind w:left="714" w:hanging="357"/>
    </w:pPr>
    <w:rPr>
      <w:lang w:eastAsia="ja-JP"/>
    </w:rPr>
  </w:style>
  <w:style w:type="character" w:customStyle="1" w:styleId="normaltextrun">
    <w:name w:val="normaltextrun"/>
    <w:basedOn w:val="DefaultParagraphFont"/>
    <w:rsid w:val="00A15D02"/>
  </w:style>
  <w:style w:type="paragraph" w:customStyle="1" w:styleId="paragraph">
    <w:name w:val="paragraph"/>
    <w:basedOn w:val="Normal"/>
    <w:rsid w:val="00A15D02"/>
    <w:pPr>
      <w:suppressAutoHyphens w:val="0"/>
      <w:spacing w:before="100" w:beforeAutospacing="1" w:after="100" w:afterAutospacing="1"/>
    </w:pPr>
    <w:rPr>
      <w:rFonts w:ascii="Times New Roman" w:hAnsi="Times New Roman"/>
      <w:szCs w:val="24"/>
    </w:rPr>
  </w:style>
  <w:style w:type="character" w:customStyle="1" w:styleId="eop">
    <w:name w:val="eop"/>
    <w:basedOn w:val="DefaultParagraphFont"/>
    <w:rsid w:val="00ED343D"/>
  </w:style>
  <w:style w:type="character" w:styleId="UnresolvedMention">
    <w:name w:val="Unresolved Mention"/>
    <w:basedOn w:val="DefaultParagraphFont"/>
    <w:uiPriority w:val="99"/>
    <w:unhideWhenUsed/>
    <w:rsid w:val="00D60DD7"/>
    <w:rPr>
      <w:color w:val="605E5C"/>
      <w:shd w:val="clear" w:color="auto" w:fill="E1DFDD"/>
    </w:rPr>
  </w:style>
  <w:style w:type="character" w:styleId="Mention">
    <w:name w:val="Mention"/>
    <w:basedOn w:val="DefaultParagraphFont"/>
    <w:uiPriority w:val="99"/>
    <w:unhideWhenUsed/>
    <w:rsid w:val="00D60DD7"/>
    <w:rPr>
      <w:color w:val="2B579A"/>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3B7C2C"/>
    <w:rPr>
      <w:sz w:val="24"/>
    </w:rPr>
  </w:style>
  <w:style w:type="paragraph" w:styleId="Revision">
    <w:name w:val="Revision"/>
    <w:hidden/>
    <w:uiPriority w:val="99"/>
    <w:semiHidden/>
    <w:rsid w:val="005905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359890788">
      <w:bodyDiv w:val="1"/>
      <w:marLeft w:val="0"/>
      <w:marRight w:val="0"/>
      <w:marTop w:val="0"/>
      <w:marBottom w:val="0"/>
      <w:divBdr>
        <w:top w:val="none" w:sz="0" w:space="0" w:color="auto"/>
        <w:left w:val="none" w:sz="0" w:space="0" w:color="auto"/>
        <w:bottom w:val="none" w:sz="0" w:space="0" w:color="auto"/>
        <w:right w:val="none" w:sz="0" w:space="0" w:color="auto"/>
      </w:divBdr>
      <w:divsChild>
        <w:div w:id="1861695463">
          <w:marLeft w:val="0"/>
          <w:marRight w:val="0"/>
          <w:marTop w:val="0"/>
          <w:marBottom w:val="0"/>
          <w:divBdr>
            <w:top w:val="none" w:sz="0" w:space="0" w:color="auto"/>
            <w:left w:val="none" w:sz="0" w:space="0" w:color="auto"/>
            <w:bottom w:val="none" w:sz="0" w:space="0" w:color="auto"/>
            <w:right w:val="none" w:sz="0" w:space="0" w:color="auto"/>
          </w:divBdr>
        </w:div>
        <w:div w:id="325283211">
          <w:marLeft w:val="0"/>
          <w:marRight w:val="0"/>
          <w:marTop w:val="0"/>
          <w:marBottom w:val="0"/>
          <w:divBdr>
            <w:top w:val="none" w:sz="0" w:space="0" w:color="auto"/>
            <w:left w:val="none" w:sz="0" w:space="0" w:color="auto"/>
            <w:bottom w:val="none" w:sz="0" w:space="0" w:color="auto"/>
            <w:right w:val="none" w:sz="0" w:space="0" w:color="auto"/>
          </w:divBdr>
        </w:div>
      </w:divsChild>
    </w:div>
    <w:div w:id="846554467">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561212654">
      <w:bodyDiv w:val="1"/>
      <w:marLeft w:val="0"/>
      <w:marRight w:val="0"/>
      <w:marTop w:val="0"/>
      <w:marBottom w:val="0"/>
      <w:divBdr>
        <w:top w:val="none" w:sz="0" w:space="0" w:color="auto"/>
        <w:left w:val="none" w:sz="0" w:space="0" w:color="auto"/>
        <w:bottom w:val="none" w:sz="0" w:space="0" w:color="auto"/>
        <w:right w:val="none" w:sz="0" w:space="0" w:color="auto"/>
      </w:divBdr>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 w:id="193574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1B65D90B324DFDA8D6CFABD3DF0094"/>
        <w:category>
          <w:name w:val="General"/>
          <w:gallery w:val="placeholder"/>
        </w:category>
        <w:types>
          <w:type w:val="bbPlcHdr"/>
        </w:types>
        <w:behaviors>
          <w:behavior w:val="content"/>
        </w:behaviors>
        <w:guid w:val="{A4043B57-CF29-4802-8162-5159DE5DB696}"/>
      </w:docPartPr>
      <w:docPartBody>
        <w:p w:rsidR="004E3D27" w:rsidRDefault="00E02E90" w:rsidP="00E02E90">
          <w:pPr>
            <w:pStyle w:val="B11B65D90B324DFDA8D6CFABD3DF0094"/>
          </w:pPr>
          <w:r w:rsidRPr="004D2D92">
            <w:rPr>
              <w:rStyle w:val="PlaceholderText"/>
            </w:rPr>
            <w:t>Choose an item.</w:t>
          </w:r>
        </w:p>
      </w:docPartBody>
    </w:docPart>
    <w:docPart>
      <w:docPartPr>
        <w:name w:val="BBED86275DD841F09A77D60970AC6F84"/>
        <w:category>
          <w:name w:val="General"/>
          <w:gallery w:val="placeholder"/>
        </w:category>
        <w:types>
          <w:type w:val="bbPlcHdr"/>
        </w:types>
        <w:behaviors>
          <w:behavior w:val="content"/>
        </w:behaviors>
        <w:guid w:val="{8FE2D879-D4A8-40FB-A0D7-495B59DDD7EA}"/>
      </w:docPartPr>
      <w:docPartBody>
        <w:p w:rsidR="004E3D27" w:rsidRDefault="00E02E90" w:rsidP="00E02E90">
          <w:pPr>
            <w:pStyle w:val="BBED86275DD841F09A77D60970AC6F84"/>
          </w:pPr>
          <w:r w:rsidRPr="004D2D92">
            <w:rPr>
              <w:rStyle w:val="PlaceholderText"/>
            </w:rPr>
            <w:t>Choose an item.</w:t>
          </w:r>
        </w:p>
      </w:docPartBody>
    </w:docPart>
    <w:docPart>
      <w:docPartPr>
        <w:name w:val="1BC32FAD120049F7AEB708432D902376"/>
        <w:category>
          <w:name w:val="General"/>
          <w:gallery w:val="placeholder"/>
        </w:category>
        <w:types>
          <w:type w:val="bbPlcHdr"/>
        </w:types>
        <w:behaviors>
          <w:behavior w:val="content"/>
        </w:behaviors>
        <w:guid w:val="{EF97ACEF-38C8-4A2F-AE86-DD8EC953A56F}"/>
      </w:docPartPr>
      <w:docPartBody>
        <w:p w:rsidR="004E3D27" w:rsidRDefault="00E02E90" w:rsidP="00E02E90">
          <w:pPr>
            <w:pStyle w:val="1BC32FAD120049F7AEB708432D902376"/>
          </w:pPr>
          <w:r w:rsidRPr="004D2D92">
            <w:rPr>
              <w:rStyle w:val="PlaceholderText"/>
            </w:rPr>
            <w:t>Choose an item.</w:t>
          </w:r>
        </w:p>
      </w:docPartBody>
    </w:docPart>
    <w:docPart>
      <w:docPartPr>
        <w:name w:val="11E786AB61D34DB2BF7E79F6613E5AFF"/>
        <w:category>
          <w:name w:val="General"/>
          <w:gallery w:val="placeholder"/>
        </w:category>
        <w:types>
          <w:type w:val="bbPlcHdr"/>
        </w:types>
        <w:behaviors>
          <w:behavior w:val="content"/>
        </w:behaviors>
        <w:guid w:val="{02F07DD9-EEE6-43CE-ACE6-5558598A8425}"/>
      </w:docPartPr>
      <w:docPartBody>
        <w:p w:rsidR="004E3D27" w:rsidRDefault="00E02E90" w:rsidP="00E02E90">
          <w:pPr>
            <w:pStyle w:val="11E786AB61D34DB2BF7E79F6613E5AFF"/>
          </w:pPr>
          <w:r w:rsidRPr="004D2D92">
            <w:rPr>
              <w:rStyle w:val="PlaceholderText"/>
            </w:rPr>
            <w:t>Choose an item.</w:t>
          </w:r>
        </w:p>
      </w:docPartBody>
    </w:docPart>
    <w:docPart>
      <w:docPartPr>
        <w:name w:val="AD775E1E20C34F30A1A6345E876E1384"/>
        <w:category>
          <w:name w:val="General"/>
          <w:gallery w:val="placeholder"/>
        </w:category>
        <w:types>
          <w:type w:val="bbPlcHdr"/>
        </w:types>
        <w:behaviors>
          <w:behavior w:val="content"/>
        </w:behaviors>
        <w:guid w:val="{43B05663-5E18-4C7C-A8BB-E7F9DE0A5B86}"/>
      </w:docPartPr>
      <w:docPartBody>
        <w:p w:rsidR="004E3D27" w:rsidRDefault="00E02E90" w:rsidP="00E02E90">
          <w:pPr>
            <w:pStyle w:val="AD775E1E20C34F30A1A6345E876E1384"/>
          </w:pPr>
          <w:r w:rsidRPr="004D2D92">
            <w:rPr>
              <w:rStyle w:val="PlaceholderText"/>
            </w:rPr>
            <w:t>Choose an item.</w:t>
          </w:r>
        </w:p>
      </w:docPartBody>
    </w:docPart>
    <w:docPart>
      <w:docPartPr>
        <w:name w:val="405E5253DE224B5D93B400FF9123EFCB"/>
        <w:category>
          <w:name w:val="General"/>
          <w:gallery w:val="placeholder"/>
        </w:category>
        <w:types>
          <w:type w:val="bbPlcHdr"/>
        </w:types>
        <w:behaviors>
          <w:behavior w:val="content"/>
        </w:behaviors>
        <w:guid w:val="{579D2751-B9D9-4477-B524-CEC1C50CC436}"/>
      </w:docPartPr>
      <w:docPartBody>
        <w:p w:rsidR="004E3D27" w:rsidRDefault="00E02E90" w:rsidP="00E02E90">
          <w:pPr>
            <w:pStyle w:val="405E5253DE224B5D93B400FF9123EFCB"/>
          </w:pPr>
          <w:r w:rsidRPr="004D2D92">
            <w:rPr>
              <w:rStyle w:val="PlaceholderText"/>
            </w:rPr>
            <w:t>Choose an item.</w:t>
          </w:r>
        </w:p>
      </w:docPartBody>
    </w:docPart>
    <w:docPart>
      <w:docPartPr>
        <w:name w:val="72C05406F446476298560F805B7049BB"/>
        <w:category>
          <w:name w:val="General"/>
          <w:gallery w:val="placeholder"/>
        </w:category>
        <w:types>
          <w:type w:val="bbPlcHdr"/>
        </w:types>
        <w:behaviors>
          <w:behavior w:val="content"/>
        </w:behaviors>
        <w:guid w:val="{563FE111-0211-4F97-86F0-BE5B6A74B3FB}"/>
      </w:docPartPr>
      <w:docPartBody>
        <w:p w:rsidR="004E3D27" w:rsidRDefault="00E02E90" w:rsidP="00E02E90">
          <w:pPr>
            <w:pStyle w:val="72C05406F446476298560F805B7049BB"/>
          </w:pPr>
          <w:r w:rsidRPr="004D2D92">
            <w:rPr>
              <w:rStyle w:val="PlaceholderText"/>
            </w:rPr>
            <w:t>Choose an item.</w:t>
          </w:r>
        </w:p>
      </w:docPartBody>
    </w:docPart>
    <w:docPart>
      <w:docPartPr>
        <w:name w:val="6194E52A9E534DD0AA10AA56DBDCB39D"/>
        <w:category>
          <w:name w:val="General"/>
          <w:gallery w:val="placeholder"/>
        </w:category>
        <w:types>
          <w:type w:val="bbPlcHdr"/>
        </w:types>
        <w:behaviors>
          <w:behavior w:val="content"/>
        </w:behaviors>
        <w:guid w:val="{C6EEEF02-F437-40C1-AED3-10B374E9A1E2}"/>
      </w:docPartPr>
      <w:docPartBody>
        <w:p w:rsidR="004E3D27" w:rsidRDefault="00E02E90" w:rsidP="00E02E90">
          <w:pPr>
            <w:pStyle w:val="6194E52A9E534DD0AA10AA56DBDCB39D"/>
          </w:pPr>
          <w:r w:rsidRPr="004D2D92">
            <w:rPr>
              <w:rStyle w:val="PlaceholderText"/>
            </w:rPr>
            <w:t>Choose an item.</w:t>
          </w:r>
        </w:p>
      </w:docPartBody>
    </w:docPart>
    <w:docPart>
      <w:docPartPr>
        <w:name w:val="29E23E0152064451AB2299BE8F9D5B9E"/>
        <w:category>
          <w:name w:val="General"/>
          <w:gallery w:val="placeholder"/>
        </w:category>
        <w:types>
          <w:type w:val="bbPlcHdr"/>
        </w:types>
        <w:behaviors>
          <w:behavior w:val="content"/>
        </w:behaviors>
        <w:guid w:val="{58A71EAA-AE2B-458A-A37C-9E18A59436EA}"/>
      </w:docPartPr>
      <w:docPartBody>
        <w:p w:rsidR="004E3D27" w:rsidRDefault="00E02E90" w:rsidP="00E02E90">
          <w:pPr>
            <w:pStyle w:val="29E23E0152064451AB2299BE8F9D5B9E"/>
          </w:pPr>
          <w:r w:rsidRPr="004D2D92">
            <w:rPr>
              <w:rStyle w:val="PlaceholderText"/>
            </w:rPr>
            <w:t>Choose an item.</w:t>
          </w:r>
        </w:p>
      </w:docPartBody>
    </w:docPart>
    <w:docPart>
      <w:docPartPr>
        <w:name w:val="FBC5B7C40CE44CF699F69F6050C17AAE"/>
        <w:category>
          <w:name w:val="General"/>
          <w:gallery w:val="placeholder"/>
        </w:category>
        <w:types>
          <w:type w:val="bbPlcHdr"/>
        </w:types>
        <w:behaviors>
          <w:behavior w:val="content"/>
        </w:behaviors>
        <w:guid w:val="{33100B12-1D53-4F5D-9E6A-5F1E6C5709B5}"/>
      </w:docPartPr>
      <w:docPartBody>
        <w:p w:rsidR="004E3D27" w:rsidRDefault="00E02E90" w:rsidP="00E02E90">
          <w:pPr>
            <w:pStyle w:val="FBC5B7C40CE44CF699F69F6050C17AAE"/>
          </w:pPr>
          <w:r w:rsidRPr="004D2D92">
            <w:rPr>
              <w:rStyle w:val="PlaceholderText"/>
            </w:rPr>
            <w:t>Choose an item.</w:t>
          </w:r>
        </w:p>
      </w:docPartBody>
    </w:docPart>
    <w:docPart>
      <w:docPartPr>
        <w:name w:val="89946C633D5349A8AEF7CB0D77C6F0C3"/>
        <w:category>
          <w:name w:val="General"/>
          <w:gallery w:val="placeholder"/>
        </w:category>
        <w:types>
          <w:type w:val="bbPlcHdr"/>
        </w:types>
        <w:behaviors>
          <w:behavior w:val="content"/>
        </w:behaviors>
        <w:guid w:val="{5214510F-CB34-4B7B-88E0-C08D86865D3C}"/>
      </w:docPartPr>
      <w:docPartBody>
        <w:p w:rsidR="004E3D27" w:rsidRDefault="00E02E90" w:rsidP="00E02E90">
          <w:pPr>
            <w:pStyle w:val="89946C633D5349A8AEF7CB0D77C6F0C3"/>
          </w:pPr>
          <w:r w:rsidRPr="004D2D92">
            <w:rPr>
              <w:rStyle w:val="PlaceholderText"/>
            </w:rPr>
            <w:t>Choose an item.</w:t>
          </w:r>
        </w:p>
      </w:docPartBody>
    </w:docPart>
    <w:docPart>
      <w:docPartPr>
        <w:name w:val="E212A643E994471F96DB66BC5109BD44"/>
        <w:category>
          <w:name w:val="General"/>
          <w:gallery w:val="placeholder"/>
        </w:category>
        <w:types>
          <w:type w:val="bbPlcHdr"/>
        </w:types>
        <w:behaviors>
          <w:behavior w:val="content"/>
        </w:behaviors>
        <w:guid w:val="{460E34B1-164D-4E2D-8054-55DDA4DB3BD0}"/>
      </w:docPartPr>
      <w:docPartBody>
        <w:p w:rsidR="004E3D27" w:rsidRDefault="00E02E90" w:rsidP="00E02E90">
          <w:pPr>
            <w:pStyle w:val="E212A643E994471F96DB66BC5109BD44"/>
          </w:pPr>
          <w:r w:rsidRPr="004D2D92">
            <w:rPr>
              <w:rStyle w:val="PlaceholderText"/>
            </w:rPr>
            <w:t>Choose an item.</w:t>
          </w:r>
        </w:p>
      </w:docPartBody>
    </w:docPart>
    <w:docPart>
      <w:docPartPr>
        <w:name w:val="0016DD56CF4445AE89D88B6DA173CE3E"/>
        <w:category>
          <w:name w:val="General"/>
          <w:gallery w:val="placeholder"/>
        </w:category>
        <w:types>
          <w:type w:val="bbPlcHdr"/>
        </w:types>
        <w:behaviors>
          <w:behavior w:val="content"/>
        </w:behaviors>
        <w:guid w:val="{C03AEA63-B137-4C83-887E-88070746C84F}"/>
      </w:docPartPr>
      <w:docPartBody>
        <w:p w:rsidR="004E3D27" w:rsidRDefault="00E02E90" w:rsidP="00E02E90">
          <w:pPr>
            <w:pStyle w:val="0016DD56CF4445AE89D88B6DA173CE3E"/>
          </w:pPr>
          <w:r w:rsidRPr="004D2D92">
            <w:rPr>
              <w:rStyle w:val="PlaceholderText"/>
            </w:rPr>
            <w:t>Choose an item.</w:t>
          </w:r>
        </w:p>
      </w:docPartBody>
    </w:docPart>
    <w:docPart>
      <w:docPartPr>
        <w:name w:val="28CD5C29563142CCB622C88E77A4F42B"/>
        <w:category>
          <w:name w:val="General"/>
          <w:gallery w:val="placeholder"/>
        </w:category>
        <w:types>
          <w:type w:val="bbPlcHdr"/>
        </w:types>
        <w:behaviors>
          <w:behavior w:val="content"/>
        </w:behaviors>
        <w:guid w:val="{189FB5F5-3CE0-4DA9-A7B2-6AE619B1F9C2}"/>
      </w:docPartPr>
      <w:docPartBody>
        <w:p w:rsidR="004E3D27" w:rsidRDefault="00E02E90" w:rsidP="00E02E90">
          <w:pPr>
            <w:pStyle w:val="28CD5C29563142CCB622C88E77A4F42B"/>
          </w:pPr>
          <w:r w:rsidRPr="004D2D92">
            <w:rPr>
              <w:rStyle w:val="PlaceholderText"/>
            </w:rPr>
            <w:t>Choose an item.</w:t>
          </w:r>
        </w:p>
      </w:docPartBody>
    </w:docPart>
    <w:docPart>
      <w:docPartPr>
        <w:name w:val="3A95651C61324D4BB1964AE3294CFE26"/>
        <w:category>
          <w:name w:val="General"/>
          <w:gallery w:val="placeholder"/>
        </w:category>
        <w:types>
          <w:type w:val="bbPlcHdr"/>
        </w:types>
        <w:behaviors>
          <w:behavior w:val="content"/>
        </w:behaviors>
        <w:guid w:val="{DEF0C1AC-2DA7-4B0A-AAEF-0C8CC7A70ECB}"/>
      </w:docPartPr>
      <w:docPartBody>
        <w:p w:rsidR="004E3D27" w:rsidRDefault="00E02E90" w:rsidP="00E02E90">
          <w:pPr>
            <w:pStyle w:val="3A95651C61324D4BB1964AE3294CFE26"/>
          </w:pPr>
          <w:r w:rsidRPr="004D2D92">
            <w:rPr>
              <w:rStyle w:val="PlaceholderText"/>
            </w:rPr>
            <w:t>Choose an item.</w:t>
          </w:r>
        </w:p>
      </w:docPartBody>
    </w:docPart>
    <w:docPart>
      <w:docPartPr>
        <w:name w:val="D503A4783E1943609900035E86153219"/>
        <w:category>
          <w:name w:val="General"/>
          <w:gallery w:val="placeholder"/>
        </w:category>
        <w:types>
          <w:type w:val="bbPlcHdr"/>
        </w:types>
        <w:behaviors>
          <w:behavior w:val="content"/>
        </w:behaviors>
        <w:guid w:val="{D9FE8F36-6172-47B5-81C2-BD57D584B707}"/>
      </w:docPartPr>
      <w:docPartBody>
        <w:p w:rsidR="004E3D27" w:rsidRDefault="00E02E90" w:rsidP="00E02E90">
          <w:pPr>
            <w:pStyle w:val="D503A4783E1943609900035E86153219"/>
          </w:pPr>
          <w:r w:rsidRPr="004D2D92">
            <w:rPr>
              <w:rStyle w:val="PlaceholderText"/>
            </w:rPr>
            <w:t>Choose an item.</w:t>
          </w:r>
        </w:p>
      </w:docPartBody>
    </w:docPart>
    <w:docPart>
      <w:docPartPr>
        <w:name w:val="7BD7B360CEE842C0B0B93F6CFF588915"/>
        <w:category>
          <w:name w:val="General"/>
          <w:gallery w:val="placeholder"/>
        </w:category>
        <w:types>
          <w:type w:val="bbPlcHdr"/>
        </w:types>
        <w:behaviors>
          <w:behavior w:val="content"/>
        </w:behaviors>
        <w:guid w:val="{756A3130-769B-4576-B873-09D960DEDD25}"/>
      </w:docPartPr>
      <w:docPartBody>
        <w:p w:rsidR="004E3D27" w:rsidRDefault="00E02E90" w:rsidP="00E02E90">
          <w:pPr>
            <w:pStyle w:val="7BD7B360CEE842C0B0B93F6CFF588915"/>
          </w:pPr>
          <w:r w:rsidRPr="004D2D92">
            <w:rPr>
              <w:rStyle w:val="PlaceholderText"/>
            </w:rPr>
            <w:t>Choose an item.</w:t>
          </w:r>
        </w:p>
      </w:docPartBody>
    </w:docPart>
    <w:docPart>
      <w:docPartPr>
        <w:name w:val="4BC7E7F1D9CE48A2BC282836BF0C97B8"/>
        <w:category>
          <w:name w:val="General"/>
          <w:gallery w:val="placeholder"/>
        </w:category>
        <w:types>
          <w:type w:val="bbPlcHdr"/>
        </w:types>
        <w:behaviors>
          <w:behavior w:val="content"/>
        </w:behaviors>
        <w:guid w:val="{EDC9F51B-2961-4694-9A90-86E56DAEB560}"/>
      </w:docPartPr>
      <w:docPartBody>
        <w:p w:rsidR="004E3D27" w:rsidRDefault="00E02E90" w:rsidP="00E02E90">
          <w:pPr>
            <w:pStyle w:val="4BC7E7F1D9CE48A2BC282836BF0C97B8"/>
          </w:pPr>
          <w:r w:rsidRPr="004D2D92">
            <w:rPr>
              <w:rStyle w:val="PlaceholderText"/>
            </w:rPr>
            <w:t>Choose an item.</w:t>
          </w:r>
        </w:p>
      </w:docPartBody>
    </w:docPart>
    <w:docPart>
      <w:docPartPr>
        <w:name w:val="DE1A737FF3C4488491CD453FA3ADCE05"/>
        <w:category>
          <w:name w:val="General"/>
          <w:gallery w:val="placeholder"/>
        </w:category>
        <w:types>
          <w:type w:val="bbPlcHdr"/>
        </w:types>
        <w:behaviors>
          <w:behavior w:val="content"/>
        </w:behaviors>
        <w:guid w:val="{1DBBA733-FA3E-4399-A342-7747D729F632}"/>
      </w:docPartPr>
      <w:docPartBody>
        <w:p w:rsidR="004E3D27" w:rsidRDefault="00E02E90" w:rsidP="00E02E90">
          <w:pPr>
            <w:pStyle w:val="DE1A737FF3C4488491CD453FA3ADCE05"/>
          </w:pPr>
          <w:r w:rsidRPr="004D2D92">
            <w:rPr>
              <w:rStyle w:val="PlaceholderText"/>
            </w:rPr>
            <w:t>Choose an item.</w:t>
          </w:r>
        </w:p>
      </w:docPartBody>
    </w:docPart>
    <w:docPart>
      <w:docPartPr>
        <w:name w:val="0D444C3B88E74282B60DD06CBEC75813"/>
        <w:category>
          <w:name w:val="General"/>
          <w:gallery w:val="placeholder"/>
        </w:category>
        <w:types>
          <w:type w:val="bbPlcHdr"/>
        </w:types>
        <w:behaviors>
          <w:behavior w:val="content"/>
        </w:behaviors>
        <w:guid w:val="{41BA74E4-3926-4A3E-8DFA-A82E8A914C30}"/>
      </w:docPartPr>
      <w:docPartBody>
        <w:p w:rsidR="004E3D27" w:rsidRDefault="00E02E90" w:rsidP="00E02E90">
          <w:pPr>
            <w:pStyle w:val="0D444C3B88E74282B60DD06CBEC75813"/>
          </w:pPr>
          <w:r w:rsidRPr="004D2D92">
            <w:rPr>
              <w:rStyle w:val="PlaceholderText"/>
            </w:rPr>
            <w:t>Choose an item.</w:t>
          </w:r>
        </w:p>
      </w:docPartBody>
    </w:docPart>
    <w:docPart>
      <w:docPartPr>
        <w:name w:val="C1AC13F0BEF94AC6AE4C48BC2895CC77"/>
        <w:category>
          <w:name w:val="General"/>
          <w:gallery w:val="placeholder"/>
        </w:category>
        <w:types>
          <w:type w:val="bbPlcHdr"/>
        </w:types>
        <w:behaviors>
          <w:behavior w:val="content"/>
        </w:behaviors>
        <w:guid w:val="{ED04CC3E-1834-4325-927E-43A2696865D9}"/>
      </w:docPartPr>
      <w:docPartBody>
        <w:p w:rsidR="004E3D27" w:rsidRDefault="00E02E90" w:rsidP="00E02E90">
          <w:pPr>
            <w:pStyle w:val="C1AC13F0BEF94AC6AE4C48BC2895CC77"/>
          </w:pPr>
          <w:r w:rsidRPr="004D2D92">
            <w:rPr>
              <w:rStyle w:val="PlaceholderText"/>
            </w:rPr>
            <w:t>Choose an item.</w:t>
          </w:r>
        </w:p>
      </w:docPartBody>
    </w:docPart>
    <w:docPart>
      <w:docPartPr>
        <w:name w:val="08B5410CF09F45068CA970F8D192308A"/>
        <w:category>
          <w:name w:val="General"/>
          <w:gallery w:val="placeholder"/>
        </w:category>
        <w:types>
          <w:type w:val="bbPlcHdr"/>
        </w:types>
        <w:behaviors>
          <w:behavior w:val="content"/>
        </w:behaviors>
        <w:guid w:val="{8A841F67-15AD-40B5-980C-831C668BC9B0}"/>
      </w:docPartPr>
      <w:docPartBody>
        <w:p w:rsidR="004E3D27" w:rsidRDefault="00E02E90" w:rsidP="00E02E90">
          <w:pPr>
            <w:pStyle w:val="08B5410CF09F45068CA970F8D192308A"/>
          </w:pPr>
          <w:r w:rsidRPr="004D2D92">
            <w:rPr>
              <w:rStyle w:val="PlaceholderText"/>
            </w:rPr>
            <w:t>Choose an item.</w:t>
          </w:r>
        </w:p>
      </w:docPartBody>
    </w:docPart>
    <w:docPart>
      <w:docPartPr>
        <w:name w:val="4A1793219DB54D40899EA709345A298B"/>
        <w:category>
          <w:name w:val="General"/>
          <w:gallery w:val="placeholder"/>
        </w:category>
        <w:types>
          <w:type w:val="bbPlcHdr"/>
        </w:types>
        <w:behaviors>
          <w:behavior w:val="content"/>
        </w:behaviors>
        <w:guid w:val="{D388AC84-748A-414D-A339-8255468036DA}"/>
      </w:docPartPr>
      <w:docPartBody>
        <w:p w:rsidR="004E3D27" w:rsidRDefault="00E02E90" w:rsidP="00E02E90">
          <w:pPr>
            <w:pStyle w:val="4A1793219DB54D40899EA709345A298B"/>
          </w:pPr>
          <w:r w:rsidRPr="004D2D92">
            <w:rPr>
              <w:rStyle w:val="PlaceholderText"/>
            </w:rPr>
            <w:t>Choose an item.</w:t>
          </w:r>
        </w:p>
      </w:docPartBody>
    </w:docPart>
    <w:docPart>
      <w:docPartPr>
        <w:name w:val="32753E51DDB849579212DD1AE1BE0B35"/>
        <w:category>
          <w:name w:val="General"/>
          <w:gallery w:val="placeholder"/>
        </w:category>
        <w:types>
          <w:type w:val="bbPlcHdr"/>
        </w:types>
        <w:behaviors>
          <w:behavior w:val="content"/>
        </w:behaviors>
        <w:guid w:val="{E516B57D-FB07-4CD5-AEF3-C49C6E7362E9}"/>
      </w:docPartPr>
      <w:docPartBody>
        <w:p w:rsidR="004E3D27" w:rsidRDefault="00E02E90" w:rsidP="00E02E90">
          <w:pPr>
            <w:pStyle w:val="32753E51DDB849579212DD1AE1BE0B35"/>
          </w:pPr>
          <w:r w:rsidRPr="004D2D92">
            <w:rPr>
              <w:rStyle w:val="PlaceholderText"/>
            </w:rPr>
            <w:t>Choose an item.</w:t>
          </w:r>
        </w:p>
      </w:docPartBody>
    </w:docPart>
    <w:docPart>
      <w:docPartPr>
        <w:name w:val="B578265EBE92448986004A5317CD2DD9"/>
        <w:category>
          <w:name w:val="General"/>
          <w:gallery w:val="placeholder"/>
        </w:category>
        <w:types>
          <w:type w:val="bbPlcHdr"/>
        </w:types>
        <w:behaviors>
          <w:behavior w:val="content"/>
        </w:behaviors>
        <w:guid w:val="{00471966-451E-4010-A1CD-51E0DF0BD13A}"/>
      </w:docPartPr>
      <w:docPartBody>
        <w:p w:rsidR="004E3D27" w:rsidRDefault="00E02E90" w:rsidP="00E02E90">
          <w:pPr>
            <w:pStyle w:val="B578265EBE92448986004A5317CD2DD9"/>
          </w:pPr>
          <w:r w:rsidRPr="004D2D92">
            <w:rPr>
              <w:rStyle w:val="PlaceholderText"/>
            </w:rPr>
            <w:t>Choose an item.</w:t>
          </w:r>
        </w:p>
      </w:docPartBody>
    </w:docPart>
    <w:docPart>
      <w:docPartPr>
        <w:name w:val="7B02EFBC581C4EC4A9BC88677A589380"/>
        <w:category>
          <w:name w:val="General"/>
          <w:gallery w:val="placeholder"/>
        </w:category>
        <w:types>
          <w:type w:val="bbPlcHdr"/>
        </w:types>
        <w:behaviors>
          <w:behavior w:val="content"/>
        </w:behaviors>
        <w:guid w:val="{C6A7AD89-13E8-4772-9934-D6514D3845CC}"/>
      </w:docPartPr>
      <w:docPartBody>
        <w:p w:rsidR="004E3D27" w:rsidRDefault="00E02E90" w:rsidP="00E02E90">
          <w:pPr>
            <w:pStyle w:val="7B02EFBC581C4EC4A9BC88677A589380"/>
          </w:pPr>
          <w:r w:rsidRPr="004D2D92">
            <w:rPr>
              <w:rStyle w:val="PlaceholderText"/>
            </w:rPr>
            <w:t>Choose an item.</w:t>
          </w:r>
        </w:p>
      </w:docPartBody>
    </w:docPart>
    <w:docPart>
      <w:docPartPr>
        <w:name w:val="11C67D41E3C84A778631730E9A1A1F89"/>
        <w:category>
          <w:name w:val="General"/>
          <w:gallery w:val="placeholder"/>
        </w:category>
        <w:types>
          <w:type w:val="bbPlcHdr"/>
        </w:types>
        <w:behaviors>
          <w:behavior w:val="content"/>
        </w:behaviors>
        <w:guid w:val="{D2E31259-9A70-40DB-89C1-B87B449075C3}"/>
      </w:docPartPr>
      <w:docPartBody>
        <w:p w:rsidR="004E3D27" w:rsidRDefault="00E02E90" w:rsidP="00E02E90">
          <w:pPr>
            <w:pStyle w:val="11C67D41E3C84A778631730E9A1A1F89"/>
          </w:pPr>
          <w:r w:rsidRPr="004D2D92">
            <w:rPr>
              <w:rStyle w:val="PlaceholderText"/>
            </w:rPr>
            <w:t>Choose an item.</w:t>
          </w:r>
        </w:p>
      </w:docPartBody>
    </w:docPart>
    <w:docPart>
      <w:docPartPr>
        <w:name w:val="FC36BE91B033486D952421DF4ED78F9A"/>
        <w:category>
          <w:name w:val="General"/>
          <w:gallery w:val="placeholder"/>
        </w:category>
        <w:types>
          <w:type w:val="bbPlcHdr"/>
        </w:types>
        <w:behaviors>
          <w:behavior w:val="content"/>
        </w:behaviors>
        <w:guid w:val="{FA6FDAEF-32A9-44EE-990C-061627A688CC}"/>
      </w:docPartPr>
      <w:docPartBody>
        <w:p w:rsidR="004E3D27" w:rsidRDefault="00E02E90" w:rsidP="00E02E90">
          <w:pPr>
            <w:pStyle w:val="FC36BE91B033486D952421DF4ED78F9A"/>
          </w:pPr>
          <w:r w:rsidRPr="004D2D92">
            <w:rPr>
              <w:rStyle w:val="PlaceholderText"/>
            </w:rPr>
            <w:t>Choose an item.</w:t>
          </w:r>
        </w:p>
      </w:docPartBody>
    </w:docPart>
    <w:docPart>
      <w:docPartPr>
        <w:name w:val="0C0C6C6A28F647D79A5124651DECA301"/>
        <w:category>
          <w:name w:val="General"/>
          <w:gallery w:val="placeholder"/>
        </w:category>
        <w:types>
          <w:type w:val="bbPlcHdr"/>
        </w:types>
        <w:behaviors>
          <w:behavior w:val="content"/>
        </w:behaviors>
        <w:guid w:val="{23B82B40-5883-42F1-AE17-115C31A10BB2}"/>
      </w:docPartPr>
      <w:docPartBody>
        <w:p w:rsidR="004E3D27" w:rsidRDefault="00E02E90" w:rsidP="00E02E90">
          <w:pPr>
            <w:pStyle w:val="0C0C6C6A28F647D79A5124651DECA301"/>
          </w:pPr>
          <w:r w:rsidRPr="004D2D92">
            <w:rPr>
              <w:rStyle w:val="PlaceholderText"/>
            </w:rPr>
            <w:t>Choose an item.</w:t>
          </w:r>
        </w:p>
      </w:docPartBody>
    </w:docPart>
    <w:docPart>
      <w:docPartPr>
        <w:name w:val="A102217F84834DCDBC1492140B036982"/>
        <w:category>
          <w:name w:val="General"/>
          <w:gallery w:val="placeholder"/>
        </w:category>
        <w:types>
          <w:type w:val="bbPlcHdr"/>
        </w:types>
        <w:behaviors>
          <w:behavior w:val="content"/>
        </w:behaviors>
        <w:guid w:val="{BF2E2FB4-C97E-4969-95AB-B8B9920FD4C3}"/>
      </w:docPartPr>
      <w:docPartBody>
        <w:p w:rsidR="004E3D27" w:rsidRDefault="00E02E90" w:rsidP="00E02E90">
          <w:pPr>
            <w:pStyle w:val="A102217F84834DCDBC1492140B036982"/>
          </w:pPr>
          <w:r w:rsidRPr="004D2D92">
            <w:rPr>
              <w:rStyle w:val="PlaceholderText"/>
            </w:rPr>
            <w:t>Choose an item.</w:t>
          </w:r>
        </w:p>
      </w:docPartBody>
    </w:docPart>
    <w:docPart>
      <w:docPartPr>
        <w:name w:val="A6F05094406F4B209598A9E2FF095BE4"/>
        <w:category>
          <w:name w:val="General"/>
          <w:gallery w:val="placeholder"/>
        </w:category>
        <w:types>
          <w:type w:val="bbPlcHdr"/>
        </w:types>
        <w:behaviors>
          <w:behavior w:val="content"/>
        </w:behaviors>
        <w:guid w:val="{773C493C-77B1-47F8-8720-D47BC3C9DCB2}"/>
      </w:docPartPr>
      <w:docPartBody>
        <w:p w:rsidR="004E3D27" w:rsidRDefault="00E02E90" w:rsidP="00E02E90">
          <w:pPr>
            <w:pStyle w:val="A6F05094406F4B209598A9E2FF095BE4"/>
          </w:pPr>
          <w:r w:rsidRPr="004D2D92">
            <w:rPr>
              <w:rStyle w:val="PlaceholderText"/>
            </w:rPr>
            <w:t>Choose an item.</w:t>
          </w:r>
        </w:p>
      </w:docPartBody>
    </w:docPart>
    <w:docPart>
      <w:docPartPr>
        <w:name w:val="F1E7E5198910418B83EFAE251EE754F8"/>
        <w:category>
          <w:name w:val="General"/>
          <w:gallery w:val="placeholder"/>
        </w:category>
        <w:types>
          <w:type w:val="bbPlcHdr"/>
        </w:types>
        <w:behaviors>
          <w:behavior w:val="content"/>
        </w:behaviors>
        <w:guid w:val="{3EA38CA8-3D06-49C2-9E6D-0B9348CE70ED}"/>
      </w:docPartPr>
      <w:docPartBody>
        <w:p w:rsidR="004E3D27" w:rsidRDefault="00E02E90" w:rsidP="00E02E90">
          <w:pPr>
            <w:pStyle w:val="F1E7E5198910418B83EFAE251EE754F8"/>
          </w:pPr>
          <w:r w:rsidRPr="004D2D92">
            <w:rPr>
              <w:rStyle w:val="PlaceholderText"/>
            </w:rPr>
            <w:t>Choose an item.</w:t>
          </w:r>
        </w:p>
      </w:docPartBody>
    </w:docPart>
    <w:docPart>
      <w:docPartPr>
        <w:name w:val="B8B4E01F7202446FA76DE686646C91D0"/>
        <w:category>
          <w:name w:val="General"/>
          <w:gallery w:val="placeholder"/>
        </w:category>
        <w:types>
          <w:type w:val="bbPlcHdr"/>
        </w:types>
        <w:behaviors>
          <w:behavior w:val="content"/>
        </w:behaviors>
        <w:guid w:val="{7D8C2EF6-CCFE-4AC2-A933-D4919A68D176}"/>
      </w:docPartPr>
      <w:docPartBody>
        <w:p w:rsidR="004E3D27" w:rsidRDefault="00E02E90" w:rsidP="00E02E90">
          <w:pPr>
            <w:pStyle w:val="B8B4E01F7202446FA76DE686646C91D0"/>
          </w:pPr>
          <w:r w:rsidRPr="004D2D92">
            <w:rPr>
              <w:rStyle w:val="PlaceholderText"/>
            </w:rPr>
            <w:t>Choose an item.</w:t>
          </w:r>
        </w:p>
      </w:docPartBody>
    </w:docPart>
    <w:docPart>
      <w:docPartPr>
        <w:name w:val="C31EB70C1FA74263801820A388FDEB7D"/>
        <w:category>
          <w:name w:val="General"/>
          <w:gallery w:val="placeholder"/>
        </w:category>
        <w:types>
          <w:type w:val="bbPlcHdr"/>
        </w:types>
        <w:behaviors>
          <w:behavior w:val="content"/>
        </w:behaviors>
        <w:guid w:val="{9E4A41BB-CE71-488E-85D9-30EA0D54BD85}"/>
      </w:docPartPr>
      <w:docPartBody>
        <w:p w:rsidR="004E3D27" w:rsidRDefault="00E02E90" w:rsidP="00E02E90">
          <w:pPr>
            <w:pStyle w:val="C31EB70C1FA74263801820A388FDEB7D"/>
          </w:pPr>
          <w:r w:rsidRPr="004D2D92">
            <w:rPr>
              <w:rStyle w:val="PlaceholderText"/>
            </w:rPr>
            <w:t>Choose an item.</w:t>
          </w:r>
        </w:p>
      </w:docPartBody>
    </w:docPart>
    <w:docPart>
      <w:docPartPr>
        <w:name w:val="F76A52A58EA54FDCAA9C23E7AF290FEC"/>
        <w:category>
          <w:name w:val="General"/>
          <w:gallery w:val="placeholder"/>
        </w:category>
        <w:types>
          <w:type w:val="bbPlcHdr"/>
        </w:types>
        <w:behaviors>
          <w:behavior w:val="content"/>
        </w:behaviors>
        <w:guid w:val="{73F4E77E-5EB6-4748-BDBD-B13A3F28AEF7}"/>
      </w:docPartPr>
      <w:docPartBody>
        <w:p w:rsidR="004E3D27" w:rsidRDefault="00E02E90" w:rsidP="00E02E90">
          <w:pPr>
            <w:pStyle w:val="F76A52A58EA54FDCAA9C23E7AF290FEC"/>
          </w:pPr>
          <w:r w:rsidRPr="004D2D92">
            <w:rPr>
              <w:rStyle w:val="PlaceholderText"/>
            </w:rPr>
            <w:t>Choose an item.</w:t>
          </w:r>
        </w:p>
      </w:docPartBody>
    </w:docPart>
    <w:docPart>
      <w:docPartPr>
        <w:name w:val="2CED6458AF8C48D7999A8FDECCAA8E69"/>
        <w:category>
          <w:name w:val="General"/>
          <w:gallery w:val="placeholder"/>
        </w:category>
        <w:types>
          <w:type w:val="bbPlcHdr"/>
        </w:types>
        <w:behaviors>
          <w:behavior w:val="content"/>
        </w:behaviors>
        <w:guid w:val="{5C93DEEC-7B9C-49FF-92A3-C1F175E665DE}"/>
      </w:docPartPr>
      <w:docPartBody>
        <w:p w:rsidR="004E3D27" w:rsidRDefault="00E02E90" w:rsidP="00E02E90">
          <w:pPr>
            <w:pStyle w:val="2CED6458AF8C48D7999A8FDECCAA8E69"/>
          </w:pPr>
          <w:r w:rsidRPr="004D2D92">
            <w:rPr>
              <w:rStyle w:val="PlaceholderText"/>
            </w:rPr>
            <w:t>Choose an item.</w:t>
          </w:r>
        </w:p>
      </w:docPartBody>
    </w:docPart>
    <w:docPart>
      <w:docPartPr>
        <w:name w:val="C8DC712B852C4550989A29B810821ABB"/>
        <w:category>
          <w:name w:val="General"/>
          <w:gallery w:val="placeholder"/>
        </w:category>
        <w:types>
          <w:type w:val="bbPlcHdr"/>
        </w:types>
        <w:behaviors>
          <w:behavior w:val="content"/>
        </w:behaviors>
        <w:guid w:val="{10FF0296-CA0A-4177-BB84-FB8AAB5F7B38}"/>
      </w:docPartPr>
      <w:docPartBody>
        <w:p w:rsidR="004E3D27" w:rsidRDefault="00E02E90" w:rsidP="00E02E90">
          <w:pPr>
            <w:pStyle w:val="C8DC712B852C4550989A29B810821ABB"/>
          </w:pPr>
          <w:r w:rsidRPr="004D2D92">
            <w:rPr>
              <w:rStyle w:val="PlaceholderText"/>
            </w:rPr>
            <w:t>Choose an item.</w:t>
          </w:r>
        </w:p>
      </w:docPartBody>
    </w:docPart>
    <w:docPart>
      <w:docPartPr>
        <w:name w:val="2133F71880B747CB8F53EDA7DF611992"/>
        <w:category>
          <w:name w:val="General"/>
          <w:gallery w:val="placeholder"/>
        </w:category>
        <w:types>
          <w:type w:val="bbPlcHdr"/>
        </w:types>
        <w:behaviors>
          <w:behavior w:val="content"/>
        </w:behaviors>
        <w:guid w:val="{76670EC2-0C31-4709-87DB-BA9B1062A2D7}"/>
      </w:docPartPr>
      <w:docPartBody>
        <w:p w:rsidR="004E3D27" w:rsidRDefault="00E02E90" w:rsidP="00E02E90">
          <w:pPr>
            <w:pStyle w:val="2133F71880B747CB8F53EDA7DF611992"/>
          </w:pPr>
          <w:r w:rsidRPr="004D2D92">
            <w:rPr>
              <w:rStyle w:val="PlaceholderText"/>
            </w:rPr>
            <w:t>Choose an item.</w:t>
          </w:r>
        </w:p>
      </w:docPartBody>
    </w:docPart>
    <w:docPart>
      <w:docPartPr>
        <w:name w:val="C2B8C936DAE94F21AC2341316635DB60"/>
        <w:category>
          <w:name w:val="General"/>
          <w:gallery w:val="placeholder"/>
        </w:category>
        <w:types>
          <w:type w:val="bbPlcHdr"/>
        </w:types>
        <w:behaviors>
          <w:behavior w:val="content"/>
        </w:behaviors>
        <w:guid w:val="{9E982047-4BF8-46BC-8939-E61066C051C5}"/>
      </w:docPartPr>
      <w:docPartBody>
        <w:p w:rsidR="004E3D27" w:rsidRDefault="00E02E90" w:rsidP="00E02E90">
          <w:pPr>
            <w:pStyle w:val="C2B8C936DAE94F21AC2341316635DB60"/>
          </w:pPr>
          <w:r w:rsidRPr="004D2D92">
            <w:rPr>
              <w:rStyle w:val="PlaceholderText"/>
            </w:rPr>
            <w:t>Choose an item.</w:t>
          </w:r>
        </w:p>
      </w:docPartBody>
    </w:docPart>
    <w:docPart>
      <w:docPartPr>
        <w:name w:val="7F9A4CE0D13C4596A8118001FCF578E0"/>
        <w:category>
          <w:name w:val="General"/>
          <w:gallery w:val="placeholder"/>
        </w:category>
        <w:types>
          <w:type w:val="bbPlcHdr"/>
        </w:types>
        <w:behaviors>
          <w:behavior w:val="content"/>
        </w:behaviors>
        <w:guid w:val="{5A4F8FF2-B7F3-4C23-83E6-66EBD377FE1C}"/>
      </w:docPartPr>
      <w:docPartBody>
        <w:p w:rsidR="004E3D27" w:rsidRDefault="00E02E90" w:rsidP="00E02E90">
          <w:pPr>
            <w:pStyle w:val="7F9A4CE0D13C4596A8118001FCF578E0"/>
          </w:pPr>
          <w:r w:rsidRPr="004D2D92">
            <w:rPr>
              <w:rStyle w:val="PlaceholderText"/>
            </w:rPr>
            <w:t>Choose an item.</w:t>
          </w:r>
        </w:p>
      </w:docPartBody>
    </w:docPart>
    <w:docPart>
      <w:docPartPr>
        <w:name w:val="7C85872FE6A447A99E03CA4CF14F3B40"/>
        <w:category>
          <w:name w:val="General"/>
          <w:gallery w:val="placeholder"/>
        </w:category>
        <w:types>
          <w:type w:val="bbPlcHdr"/>
        </w:types>
        <w:behaviors>
          <w:behavior w:val="content"/>
        </w:behaviors>
        <w:guid w:val="{E817D677-7070-40BA-922A-35A2A7CF376A}"/>
      </w:docPartPr>
      <w:docPartBody>
        <w:p w:rsidR="004E3D27" w:rsidRDefault="00E02E90" w:rsidP="00E02E90">
          <w:pPr>
            <w:pStyle w:val="7C85872FE6A447A99E03CA4CF14F3B40"/>
          </w:pPr>
          <w:r w:rsidRPr="004D2D92">
            <w:rPr>
              <w:rStyle w:val="PlaceholderText"/>
            </w:rPr>
            <w:t>Choose an item.</w:t>
          </w:r>
        </w:p>
      </w:docPartBody>
    </w:docPart>
    <w:docPart>
      <w:docPartPr>
        <w:name w:val="CE2A6740E2E8451784375881EE002138"/>
        <w:category>
          <w:name w:val="General"/>
          <w:gallery w:val="placeholder"/>
        </w:category>
        <w:types>
          <w:type w:val="bbPlcHdr"/>
        </w:types>
        <w:behaviors>
          <w:behavior w:val="content"/>
        </w:behaviors>
        <w:guid w:val="{85D80364-7DE0-46C6-A6E3-29D938CDCDB6}"/>
      </w:docPartPr>
      <w:docPartBody>
        <w:p w:rsidR="004E3D27" w:rsidRDefault="00E02E90" w:rsidP="00E02E90">
          <w:pPr>
            <w:pStyle w:val="CE2A6740E2E8451784375881EE002138"/>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037269"/>
    <w:rsid w:val="0033688C"/>
    <w:rsid w:val="003402C2"/>
    <w:rsid w:val="004E3D27"/>
    <w:rsid w:val="00675778"/>
    <w:rsid w:val="0069573E"/>
    <w:rsid w:val="00756EC8"/>
    <w:rsid w:val="007A49D9"/>
    <w:rsid w:val="0081715B"/>
    <w:rsid w:val="009971BD"/>
    <w:rsid w:val="009C2B90"/>
    <w:rsid w:val="00A46A84"/>
    <w:rsid w:val="00AB077E"/>
    <w:rsid w:val="00B91C72"/>
    <w:rsid w:val="00BA00D9"/>
    <w:rsid w:val="00BE50A4"/>
    <w:rsid w:val="00C74CFE"/>
    <w:rsid w:val="00C875E9"/>
    <w:rsid w:val="00CF64BC"/>
    <w:rsid w:val="00E02E90"/>
    <w:rsid w:val="00EE3BC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02E90"/>
    <w:rPr>
      <w:color w:val="808080"/>
    </w:rPr>
  </w:style>
  <w:style w:type="paragraph" w:customStyle="1" w:styleId="B11B65D90B324DFDA8D6CFABD3DF0094">
    <w:name w:val="B11B65D90B324DFDA8D6CFABD3DF0094"/>
    <w:rsid w:val="00E02E90"/>
    <w:pPr>
      <w:spacing w:after="160" w:line="259" w:lineRule="auto"/>
    </w:pPr>
  </w:style>
  <w:style w:type="paragraph" w:customStyle="1" w:styleId="BBED86275DD841F09A77D60970AC6F84">
    <w:name w:val="BBED86275DD841F09A77D60970AC6F84"/>
    <w:rsid w:val="00E02E90"/>
    <w:pPr>
      <w:spacing w:after="160" w:line="259" w:lineRule="auto"/>
    </w:pPr>
  </w:style>
  <w:style w:type="paragraph" w:customStyle="1" w:styleId="1BC32FAD120049F7AEB708432D902376">
    <w:name w:val="1BC32FAD120049F7AEB708432D902376"/>
    <w:rsid w:val="00E02E90"/>
    <w:pPr>
      <w:spacing w:after="160" w:line="259" w:lineRule="auto"/>
    </w:pPr>
  </w:style>
  <w:style w:type="paragraph" w:customStyle="1" w:styleId="11E786AB61D34DB2BF7E79F6613E5AFF">
    <w:name w:val="11E786AB61D34DB2BF7E79F6613E5AFF"/>
    <w:rsid w:val="00E02E90"/>
    <w:pPr>
      <w:spacing w:after="160" w:line="259" w:lineRule="auto"/>
    </w:pPr>
  </w:style>
  <w:style w:type="paragraph" w:customStyle="1" w:styleId="AD775E1E20C34F30A1A6345E876E1384">
    <w:name w:val="AD775E1E20C34F30A1A6345E876E1384"/>
    <w:rsid w:val="00E02E90"/>
    <w:pPr>
      <w:spacing w:after="160" w:line="259" w:lineRule="auto"/>
    </w:pPr>
  </w:style>
  <w:style w:type="paragraph" w:customStyle="1" w:styleId="405E5253DE224B5D93B400FF9123EFCB">
    <w:name w:val="405E5253DE224B5D93B400FF9123EFCB"/>
    <w:rsid w:val="00E02E90"/>
    <w:pPr>
      <w:spacing w:after="160" w:line="259" w:lineRule="auto"/>
    </w:pPr>
  </w:style>
  <w:style w:type="paragraph" w:customStyle="1" w:styleId="72C05406F446476298560F805B7049BB">
    <w:name w:val="72C05406F446476298560F805B7049BB"/>
    <w:rsid w:val="00E02E90"/>
    <w:pPr>
      <w:spacing w:after="160" w:line="259" w:lineRule="auto"/>
    </w:pPr>
  </w:style>
  <w:style w:type="paragraph" w:customStyle="1" w:styleId="6194E52A9E534DD0AA10AA56DBDCB39D">
    <w:name w:val="6194E52A9E534DD0AA10AA56DBDCB39D"/>
    <w:rsid w:val="00E02E90"/>
    <w:pPr>
      <w:spacing w:after="160" w:line="259" w:lineRule="auto"/>
    </w:pPr>
  </w:style>
  <w:style w:type="paragraph" w:customStyle="1" w:styleId="29E23E0152064451AB2299BE8F9D5B9E">
    <w:name w:val="29E23E0152064451AB2299BE8F9D5B9E"/>
    <w:rsid w:val="00E02E90"/>
    <w:pPr>
      <w:spacing w:after="160" w:line="259" w:lineRule="auto"/>
    </w:pPr>
  </w:style>
  <w:style w:type="paragraph" w:customStyle="1" w:styleId="FBC5B7C40CE44CF699F69F6050C17AAE">
    <w:name w:val="FBC5B7C40CE44CF699F69F6050C17AAE"/>
    <w:rsid w:val="00E02E90"/>
    <w:pPr>
      <w:spacing w:after="160" w:line="259" w:lineRule="auto"/>
    </w:pPr>
  </w:style>
  <w:style w:type="paragraph" w:customStyle="1" w:styleId="89946C633D5349A8AEF7CB0D77C6F0C3">
    <w:name w:val="89946C633D5349A8AEF7CB0D77C6F0C3"/>
    <w:rsid w:val="00E02E90"/>
    <w:pPr>
      <w:spacing w:after="160" w:line="259" w:lineRule="auto"/>
    </w:pPr>
  </w:style>
  <w:style w:type="paragraph" w:customStyle="1" w:styleId="E212A643E994471F96DB66BC5109BD44">
    <w:name w:val="E212A643E994471F96DB66BC5109BD44"/>
    <w:rsid w:val="00E02E90"/>
    <w:pPr>
      <w:spacing w:after="160" w:line="259" w:lineRule="auto"/>
    </w:pPr>
  </w:style>
  <w:style w:type="paragraph" w:customStyle="1" w:styleId="0016DD56CF4445AE89D88B6DA173CE3E">
    <w:name w:val="0016DD56CF4445AE89D88B6DA173CE3E"/>
    <w:rsid w:val="00E02E90"/>
    <w:pPr>
      <w:spacing w:after="160" w:line="259" w:lineRule="auto"/>
    </w:pPr>
  </w:style>
  <w:style w:type="paragraph" w:customStyle="1" w:styleId="28CD5C29563142CCB622C88E77A4F42B">
    <w:name w:val="28CD5C29563142CCB622C88E77A4F42B"/>
    <w:rsid w:val="00E02E90"/>
    <w:pPr>
      <w:spacing w:after="160" w:line="259" w:lineRule="auto"/>
    </w:pPr>
  </w:style>
  <w:style w:type="paragraph" w:customStyle="1" w:styleId="3A95651C61324D4BB1964AE3294CFE26">
    <w:name w:val="3A95651C61324D4BB1964AE3294CFE26"/>
    <w:rsid w:val="00E02E90"/>
    <w:pPr>
      <w:spacing w:after="160" w:line="259" w:lineRule="auto"/>
    </w:pPr>
  </w:style>
  <w:style w:type="paragraph" w:customStyle="1" w:styleId="D503A4783E1943609900035E86153219">
    <w:name w:val="D503A4783E1943609900035E86153219"/>
    <w:rsid w:val="00E02E90"/>
    <w:pPr>
      <w:spacing w:after="160" w:line="259" w:lineRule="auto"/>
    </w:pPr>
  </w:style>
  <w:style w:type="paragraph" w:customStyle="1" w:styleId="7BD7B360CEE842C0B0B93F6CFF588915">
    <w:name w:val="7BD7B360CEE842C0B0B93F6CFF588915"/>
    <w:rsid w:val="00E02E90"/>
    <w:pPr>
      <w:spacing w:after="160" w:line="259" w:lineRule="auto"/>
    </w:pPr>
  </w:style>
  <w:style w:type="paragraph" w:customStyle="1" w:styleId="4BC7E7F1D9CE48A2BC282836BF0C97B8">
    <w:name w:val="4BC7E7F1D9CE48A2BC282836BF0C97B8"/>
    <w:rsid w:val="00E02E90"/>
    <w:pPr>
      <w:spacing w:after="160" w:line="259" w:lineRule="auto"/>
    </w:pPr>
  </w:style>
  <w:style w:type="paragraph" w:customStyle="1" w:styleId="DE1A737FF3C4488491CD453FA3ADCE05">
    <w:name w:val="DE1A737FF3C4488491CD453FA3ADCE05"/>
    <w:rsid w:val="00E02E90"/>
    <w:pPr>
      <w:spacing w:after="160" w:line="259" w:lineRule="auto"/>
    </w:pPr>
  </w:style>
  <w:style w:type="paragraph" w:customStyle="1" w:styleId="0D444C3B88E74282B60DD06CBEC75813">
    <w:name w:val="0D444C3B88E74282B60DD06CBEC75813"/>
    <w:rsid w:val="00E02E90"/>
    <w:pPr>
      <w:spacing w:after="160" w:line="259" w:lineRule="auto"/>
    </w:pPr>
  </w:style>
  <w:style w:type="paragraph" w:customStyle="1" w:styleId="C1AC13F0BEF94AC6AE4C48BC2895CC77">
    <w:name w:val="C1AC13F0BEF94AC6AE4C48BC2895CC77"/>
    <w:rsid w:val="00E02E90"/>
    <w:pPr>
      <w:spacing w:after="160" w:line="259" w:lineRule="auto"/>
    </w:pPr>
  </w:style>
  <w:style w:type="paragraph" w:customStyle="1" w:styleId="08B5410CF09F45068CA970F8D192308A">
    <w:name w:val="08B5410CF09F45068CA970F8D192308A"/>
    <w:rsid w:val="00E02E90"/>
    <w:pPr>
      <w:spacing w:after="160" w:line="259" w:lineRule="auto"/>
    </w:pPr>
  </w:style>
  <w:style w:type="paragraph" w:customStyle="1" w:styleId="4A1793219DB54D40899EA709345A298B">
    <w:name w:val="4A1793219DB54D40899EA709345A298B"/>
    <w:rsid w:val="00E02E90"/>
    <w:pPr>
      <w:spacing w:after="160" w:line="259" w:lineRule="auto"/>
    </w:pPr>
  </w:style>
  <w:style w:type="paragraph" w:customStyle="1" w:styleId="32753E51DDB849579212DD1AE1BE0B35">
    <w:name w:val="32753E51DDB849579212DD1AE1BE0B35"/>
    <w:rsid w:val="00E02E90"/>
    <w:pPr>
      <w:spacing w:after="160" w:line="259" w:lineRule="auto"/>
    </w:pPr>
  </w:style>
  <w:style w:type="paragraph" w:customStyle="1" w:styleId="B578265EBE92448986004A5317CD2DD9">
    <w:name w:val="B578265EBE92448986004A5317CD2DD9"/>
    <w:rsid w:val="00E02E90"/>
    <w:pPr>
      <w:spacing w:after="160" w:line="259" w:lineRule="auto"/>
    </w:pPr>
  </w:style>
  <w:style w:type="paragraph" w:customStyle="1" w:styleId="7B02EFBC581C4EC4A9BC88677A589380">
    <w:name w:val="7B02EFBC581C4EC4A9BC88677A589380"/>
    <w:rsid w:val="00E02E90"/>
    <w:pPr>
      <w:spacing w:after="160" w:line="259" w:lineRule="auto"/>
    </w:pPr>
  </w:style>
  <w:style w:type="paragraph" w:customStyle="1" w:styleId="11C67D41E3C84A778631730E9A1A1F89">
    <w:name w:val="11C67D41E3C84A778631730E9A1A1F89"/>
    <w:rsid w:val="00E02E90"/>
    <w:pPr>
      <w:spacing w:after="160" w:line="259" w:lineRule="auto"/>
    </w:pPr>
  </w:style>
  <w:style w:type="paragraph" w:customStyle="1" w:styleId="FC36BE91B033486D952421DF4ED78F9A">
    <w:name w:val="FC36BE91B033486D952421DF4ED78F9A"/>
    <w:rsid w:val="00E02E90"/>
    <w:pPr>
      <w:spacing w:after="160" w:line="259" w:lineRule="auto"/>
    </w:pPr>
  </w:style>
  <w:style w:type="paragraph" w:customStyle="1" w:styleId="0C0C6C6A28F647D79A5124651DECA301">
    <w:name w:val="0C0C6C6A28F647D79A5124651DECA301"/>
    <w:rsid w:val="00E02E90"/>
    <w:pPr>
      <w:spacing w:after="160" w:line="259" w:lineRule="auto"/>
    </w:pPr>
  </w:style>
  <w:style w:type="paragraph" w:customStyle="1" w:styleId="A102217F84834DCDBC1492140B036982">
    <w:name w:val="A102217F84834DCDBC1492140B036982"/>
    <w:rsid w:val="00E02E90"/>
    <w:pPr>
      <w:spacing w:after="160" w:line="259" w:lineRule="auto"/>
    </w:pPr>
  </w:style>
  <w:style w:type="paragraph" w:customStyle="1" w:styleId="A6F05094406F4B209598A9E2FF095BE4">
    <w:name w:val="A6F05094406F4B209598A9E2FF095BE4"/>
    <w:rsid w:val="00E02E90"/>
    <w:pPr>
      <w:spacing w:after="160" w:line="259" w:lineRule="auto"/>
    </w:pPr>
  </w:style>
  <w:style w:type="paragraph" w:customStyle="1" w:styleId="F1E7E5198910418B83EFAE251EE754F8">
    <w:name w:val="F1E7E5198910418B83EFAE251EE754F8"/>
    <w:rsid w:val="00E02E90"/>
    <w:pPr>
      <w:spacing w:after="160" w:line="259" w:lineRule="auto"/>
    </w:pPr>
  </w:style>
  <w:style w:type="paragraph" w:customStyle="1" w:styleId="B8B4E01F7202446FA76DE686646C91D0">
    <w:name w:val="B8B4E01F7202446FA76DE686646C91D0"/>
    <w:rsid w:val="00E02E90"/>
    <w:pPr>
      <w:spacing w:after="160" w:line="259" w:lineRule="auto"/>
    </w:pPr>
  </w:style>
  <w:style w:type="paragraph" w:customStyle="1" w:styleId="C31EB70C1FA74263801820A388FDEB7D">
    <w:name w:val="C31EB70C1FA74263801820A388FDEB7D"/>
    <w:rsid w:val="00E02E90"/>
    <w:pPr>
      <w:spacing w:after="160" w:line="259" w:lineRule="auto"/>
    </w:pPr>
  </w:style>
  <w:style w:type="paragraph" w:customStyle="1" w:styleId="F76A52A58EA54FDCAA9C23E7AF290FEC">
    <w:name w:val="F76A52A58EA54FDCAA9C23E7AF290FEC"/>
    <w:rsid w:val="00E02E90"/>
    <w:pPr>
      <w:spacing w:after="160" w:line="259" w:lineRule="auto"/>
    </w:pPr>
  </w:style>
  <w:style w:type="paragraph" w:customStyle="1" w:styleId="2CED6458AF8C48D7999A8FDECCAA8E69">
    <w:name w:val="2CED6458AF8C48D7999A8FDECCAA8E69"/>
    <w:rsid w:val="00E02E90"/>
    <w:pPr>
      <w:spacing w:after="160" w:line="259" w:lineRule="auto"/>
    </w:pPr>
  </w:style>
  <w:style w:type="paragraph" w:customStyle="1" w:styleId="C8DC712B852C4550989A29B810821ABB">
    <w:name w:val="C8DC712B852C4550989A29B810821ABB"/>
    <w:rsid w:val="00E02E90"/>
    <w:pPr>
      <w:spacing w:after="160" w:line="259" w:lineRule="auto"/>
    </w:pPr>
  </w:style>
  <w:style w:type="paragraph" w:customStyle="1" w:styleId="2133F71880B747CB8F53EDA7DF611992">
    <w:name w:val="2133F71880B747CB8F53EDA7DF611992"/>
    <w:rsid w:val="00E02E90"/>
    <w:pPr>
      <w:spacing w:after="160" w:line="259" w:lineRule="auto"/>
    </w:pPr>
  </w:style>
  <w:style w:type="paragraph" w:customStyle="1" w:styleId="C2B8C936DAE94F21AC2341316635DB60">
    <w:name w:val="C2B8C936DAE94F21AC2341316635DB60"/>
    <w:rsid w:val="00E02E90"/>
    <w:pPr>
      <w:spacing w:after="160" w:line="259" w:lineRule="auto"/>
    </w:pPr>
  </w:style>
  <w:style w:type="paragraph" w:customStyle="1" w:styleId="7F9A4CE0D13C4596A8118001FCF578E0">
    <w:name w:val="7F9A4CE0D13C4596A8118001FCF578E0"/>
    <w:rsid w:val="00E02E90"/>
    <w:pPr>
      <w:spacing w:after="160" w:line="259" w:lineRule="auto"/>
    </w:pPr>
  </w:style>
  <w:style w:type="paragraph" w:customStyle="1" w:styleId="7C85872FE6A447A99E03CA4CF14F3B40">
    <w:name w:val="7C85872FE6A447A99E03CA4CF14F3B40"/>
    <w:rsid w:val="00E02E90"/>
    <w:pPr>
      <w:spacing w:after="160" w:line="259" w:lineRule="auto"/>
    </w:pPr>
  </w:style>
  <w:style w:type="paragraph" w:customStyle="1" w:styleId="CE2A6740E2E8451784375881EE002138">
    <w:name w:val="CE2A6740E2E8451784375881EE002138"/>
    <w:rsid w:val="00E02E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wizcomcontrollerfield xmlns="7f9f5cd3-8d31-48a1-a4f3-9f282e4d33cf" xsi:nil="true"/>
    <lcf76f155ced4ddcb4097134ff3c332f xmlns="7f9f5cd3-8d31-48a1-a4f3-9f282e4d33cf">
      <Terms xmlns="http://schemas.microsoft.com/office/infopath/2007/PartnerControls"/>
    </lcf76f155ced4ddcb4097134ff3c332f>
    <TaxCatchAll xmlns="efaddfb1-05d2-4048-8700-95a80ee331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B03CF4CE9F33484EBCC991B2EBCBA807" ma:contentTypeVersion="13" ma:contentTypeDescription="Create a new document." ma:contentTypeScope="" ma:versionID="1eac97df3c080aa579a6be64fd400ab1">
  <xsd:schema xmlns:xsd="http://www.w3.org/2001/XMLSchema" xmlns:xs="http://www.w3.org/2001/XMLSchema" xmlns:p="http://schemas.microsoft.com/office/2006/metadata/properties" xmlns:ns2="7f9f5cd3-8d31-48a1-a4f3-9f282e4d33cf" xmlns:ns3="efaddfb1-05d2-4048-8700-95a80ee3317f" targetNamespace="http://schemas.microsoft.com/office/2006/metadata/properties" ma:root="true" ma:fieldsID="26bea63c53e7b006cef3ae051e6d1e43" ns2:_="" ns3:_="">
    <xsd:import namespace="7f9f5cd3-8d31-48a1-a4f3-9f282e4d33cf"/>
    <xsd:import namespace="efaddfb1-05d2-4048-8700-95a80ee331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kwizcomcontrollerfiel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f5cd3-8d31-48a1-a4f3-9f282e4d3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wizcomcontrollerfield" ma:index="12" nillable="true" ma:displayName="kwizcomcontrollerfield" ma:internalName="kwizcomcontrollerfield">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addfb1-05d2-4048-8700-95a80ee3317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978965-4f33-4acd-a78d-7ca327afaec6}" ma:internalName="TaxCatchAll" ma:showField="CatchAllData" ma:web="efaddfb1-05d2-4048-8700-95a80ee33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3.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7f9f5cd3-8d31-48a1-a4f3-9f282e4d33cf"/>
    <ds:schemaRef ds:uri="efaddfb1-05d2-4048-8700-95a80ee3317f"/>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F4B9D95C-3D06-4631-A529-BE43CD1B1A09}">
  <ds:schemaRefs>
    <ds:schemaRef ds:uri="http://schemas.openxmlformats.org/officeDocument/2006/bibliography"/>
  </ds:schemaRefs>
</ds:datastoreItem>
</file>

<file path=customXml/itemProps6.xml><?xml version="1.0" encoding="utf-8"?>
<ds:datastoreItem xmlns:ds="http://schemas.openxmlformats.org/officeDocument/2006/customXml" ds:itemID="{644E594F-DA64-4696-BA33-C787D672F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f5cd3-8d31-48a1-a4f3-9f282e4d33cf"/>
    <ds:schemaRef ds:uri="efaddfb1-05d2-4048-8700-95a80ee33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(18).dotx</Template>
  <TotalTime>146</TotalTime>
  <Pages>5</Pages>
  <Words>1525</Words>
  <Characters>8696</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CMTEDD Position Description Template</vt:lpstr>
    </vt:vector>
  </TitlesOfParts>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2018-03-19T04:39:00Z</cp:lastPrinted>
  <dcterms:created xsi:type="dcterms:W3CDTF">2020-12-15T03:43:00Z</dcterms:created>
  <dcterms:modified xsi:type="dcterms:W3CDTF">2026-06-17T06:47:00Z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0x010100B03CF4CE9F33484EBCC991B2EBCBA807</vt:lpwstr>
  </property>
  <property fmtid="{D5CDD505-2E9C-101B-9397-08002B2CF9AE}" pid="17" name="MediaServiceImageTags">
    <vt:lpwstr/>
  </property>
  <property fmtid="{D5CDD505-2E9C-101B-9397-08002B2CF9AE}" pid="18" name="docLang">
    <vt:lpwstr>en</vt:lpwstr>
  </property>
  <property fmtid="{D5CDD505-2E9C-101B-9397-08002B2CF9AE}" pid="19" name="MSIP_Label_69af8531-eb46-4968-8cb3-105d2f5ea87e_Enabled">
    <vt:lpwstr>true</vt:lpwstr>
  </property>
  <property fmtid="{D5CDD505-2E9C-101B-9397-08002B2CF9AE}" pid="20" name="MSIP_Label_69af8531-eb46-4968-8cb3-105d2f5ea87e_SetDate">
    <vt:lpwstr>2026-06-17T06:45:26Z</vt:lpwstr>
  </property>
  <property fmtid="{D5CDD505-2E9C-101B-9397-08002B2CF9AE}" pid="21" name="MSIP_Label_69af8531-eb46-4968-8cb3-105d2f5ea87e_Method">
    <vt:lpwstr>Privileged</vt:lpwstr>
  </property>
  <property fmtid="{D5CDD505-2E9C-101B-9397-08002B2CF9AE}" pid="22" name="MSIP_Label_69af8531-eb46-4968-8cb3-105d2f5ea87e_Name">
    <vt:lpwstr>Official - No Marking</vt:lpwstr>
  </property>
  <property fmtid="{D5CDD505-2E9C-101B-9397-08002B2CF9AE}" pid="23" name="MSIP_Label_69af8531-eb46-4968-8cb3-105d2f5ea87e_SiteId">
    <vt:lpwstr>b46c1908-0334-4236-b978-585ee88e4199</vt:lpwstr>
  </property>
  <property fmtid="{D5CDD505-2E9C-101B-9397-08002B2CF9AE}" pid="24" name="MSIP_Label_69af8531-eb46-4968-8cb3-105d2f5ea87e_ActionId">
    <vt:lpwstr>be7758a8-3ee3-4db0-849a-e80a27257bbc</vt:lpwstr>
  </property>
  <property fmtid="{D5CDD505-2E9C-101B-9397-08002B2CF9AE}" pid="25" name="MSIP_Label_69af8531-eb46-4968-8cb3-105d2f5ea87e_ContentBits">
    <vt:lpwstr>0</vt:lpwstr>
  </property>
  <property fmtid="{D5CDD505-2E9C-101B-9397-08002B2CF9AE}" pid="26" name="MSIP_Label_69af8531-eb46-4968-8cb3-105d2f5ea87e_Tag">
    <vt:lpwstr>10, 0, 1, 1</vt:lpwstr>
  </property>
</Properties>
</file>