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6836DD6D" w14:textId="77777777" w:rsidR="003D617F" w:rsidRDefault="003D617F" w:rsidP="002A43D2">
      <w:pPr>
        <w:tabs>
          <w:tab w:val="left" w:pos="3600"/>
        </w:tabs>
        <w:rPr>
          <w:b/>
          <w:szCs w:val="24"/>
        </w:rPr>
      </w:pPr>
    </w:p>
    <w:p w14:paraId="3E8D28A7" w14:textId="064FC02F" w:rsidR="006F09E8" w:rsidRPr="008C40B5" w:rsidRDefault="002A43D2" w:rsidP="002A43D2">
      <w:pPr>
        <w:tabs>
          <w:tab w:val="left" w:pos="3600"/>
        </w:tabs>
        <w:rPr>
          <w:szCs w:val="24"/>
        </w:rPr>
      </w:pPr>
      <w:r>
        <w:rPr>
          <w:b/>
          <w:szCs w:val="24"/>
        </w:rPr>
        <w:t>D</w:t>
      </w:r>
      <w:r w:rsidR="00882746">
        <w:rPr>
          <w:b/>
          <w:szCs w:val="24"/>
        </w:rPr>
        <w:t xml:space="preserve">irectorate: </w:t>
      </w:r>
      <w:r w:rsidR="00B44F9F" w:rsidRPr="00B44F9F">
        <w:rPr>
          <w:szCs w:val="24"/>
        </w:rPr>
        <w:t>Health</w:t>
      </w:r>
      <w:r w:rsidR="002238C6">
        <w:rPr>
          <w:szCs w:val="24"/>
        </w:rPr>
        <w:t xml:space="preserve"> and</w:t>
      </w:r>
      <w:r w:rsidR="00B44F9F" w:rsidRPr="00B44F9F">
        <w:rPr>
          <w:szCs w:val="24"/>
        </w:rPr>
        <w:t xml:space="preserve"> </w:t>
      </w:r>
      <w:r w:rsidR="00F36ECD">
        <w:rPr>
          <w:szCs w:val="24"/>
        </w:rPr>
        <w:t>Community Services Directorate</w:t>
      </w:r>
    </w:p>
    <w:p w14:paraId="485D5660" w14:textId="4C3603EE" w:rsidR="006F09E8" w:rsidRPr="005578E4" w:rsidRDefault="00882746" w:rsidP="002A43D2">
      <w:pPr>
        <w:spacing w:before="240"/>
        <w:rPr>
          <w:bCs/>
          <w:szCs w:val="24"/>
        </w:rPr>
      </w:pPr>
      <w:r>
        <w:rPr>
          <w:b/>
          <w:szCs w:val="24"/>
        </w:rPr>
        <w:t xml:space="preserve">Division: </w:t>
      </w:r>
      <w:r w:rsidR="00591A19">
        <w:rPr>
          <w:bCs/>
          <w:szCs w:val="24"/>
        </w:rPr>
        <w:t>Chief Operating Officer</w:t>
      </w:r>
    </w:p>
    <w:p w14:paraId="3FC77432" w14:textId="4F419C20" w:rsidR="006F09E8" w:rsidRPr="00B74516" w:rsidRDefault="00882746" w:rsidP="002A43D2">
      <w:pPr>
        <w:spacing w:before="240"/>
        <w:rPr>
          <w:i/>
          <w:color w:val="2E74B5" w:themeColor="accent1" w:themeShade="BF"/>
        </w:rPr>
      </w:pPr>
      <w:r w:rsidRPr="0CB6F90C">
        <w:rPr>
          <w:b/>
          <w:bCs/>
        </w:rPr>
        <w:t xml:space="preserve">Business Unit: </w:t>
      </w:r>
      <w:r w:rsidR="003B02FA">
        <w:t>Govern</w:t>
      </w:r>
      <w:r w:rsidR="667E0C8A">
        <w:t xml:space="preserve">ment, Ministerial and Assembly Business </w:t>
      </w:r>
    </w:p>
    <w:p w14:paraId="61C17B67" w14:textId="0F5BE841" w:rsidR="008C40B5" w:rsidRPr="00B74516" w:rsidRDefault="00E866A9" w:rsidP="00617DE2">
      <w:pPr>
        <w:spacing w:before="240" w:after="120"/>
        <w:rPr>
          <w:color w:val="2E74B5" w:themeColor="accent1" w:themeShade="BF"/>
          <w:szCs w:val="24"/>
        </w:rPr>
      </w:pPr>
      <w:r>
        <w:rPr>
          <w:b/>
          <w:szCs w:val="24"/>
        </w:rPr>
        <w:t xml:space="preserve">Position Title: </w:t>
      </w:r>
      <w:r w:rsidR="003B02FA">
        <w:rPr>
          <w:bCs/>
          <w:szCs w:val="24"/>
        </w:rPr>
        <w:t>Senior Director, Ministerial and Government Services</w:t>
      </w:r>
    </w:p>
    <w:p w14:paraId="246E49D8" w14:textId="3F6F3E18" w:rsidR="003D617F" w:rsidRPr="001E7E85" w:rsidRDefault="006F09E8" w:rsidP="006F09E8">
      <w:pPr>
        <w:spacing w:before="240"/>
        <w:rPr>
          <w:szCs w:val="24"/>
        </w:rPr>
      </w:pPr>
      <w:r>
        <w:rPr>
          <w:szCs w:val="24"/>
        </w:rPr>
        <w:br w:type="column"/>
      </w:r>
    </w:p>
    <w:p w14:paraId="06D7578A" w14:textId="4356D891" w:rsidR="006F09E8" w:rsidRPr="00B74516" w:rsidRDefault="00E866A9" w:rsidP="006F09E8">
      <w:pPr>
        <w:spacing w:before="240"/>
        <w:rPr>
          <w:b/>
          <w:i/>
          <w:szCs w:val="24"/>
        </w:rPr>
      </w:pPr>
      <w:r>
        <w:rPr>
          <w:b/>
          <w:szCs w:val="24"/>
        </w:rPr>
        <w:t xml:space="preserve">Position Number: </w:t>
      </w:r>
      <w:r w:rsidR="003B02FA">
        <w:rPr>
          <w:bCs/>
          <w:szCs w:val="24"/>
        </w:rPr>
        <w:t>P58105</w:t>
      </w:r>
    </w:p>
    <w:p w14:paraId="0E45EE00" w14:textId="41729945" w:rsidR="006F09E8" w:rsidRPr="00BD011C" w:rsidRDefault="006F09E8" w:rsidP="006F09E8">
      <w:pPr>
        <w:spacing w:before="240"/>
        <w:rPr>
          <w:i/>
          <w:szCs w:val="24"/>
        </w:rPr>
      </w:pPr>
      <w:r w:rsidRPr="00D13EC3">
        <w:rPr>
          <w:b/>
          <w:szCs w:val="24"/>
        </w:rPr>
        <w:t>Classification:</w:t>
      </w:r>
      <w:r w:rsidR="00BD011C">
        <w:rPr>
          <w:b/>
          <w:szCs w:val="24"/>
        </w:rPr>
        <w:t xml:space="preserve"> </w:t>
      </w:r>
      <w:r w:rsidR="003B02FA" w:rsidRPr="00A4321D">
        <w:rPr>
          <w:bCs/>
          <w:szCs w:val="24"/>
        </w:rPr>
        <w:t xml:space="preserve">Senior Officer Grade </w:t>
      </w:r>
      <w:r w:rsidR="001E7E85">
        <w:rPr>
          <w:bCs/>
          <w:szCs w:val="24"/>
        </w:rPr>
        <w:t xml:space="preserve">A </w:t>
      </w:r>
      <w:r w:rsidR="003B02FA" w:rsidRPr="00A4321D">
        <w:rPr>
          <w:bCs/>
          <w:szCs w:val="24"/>
        </w:rPr>
        <w:t>(SOGA)</w:t>
      </w:r>
    </w:p>
    <w:p w14:paraId="2BC83790" w14:textId="79A511EB" w:rsidR="002A43D2" w:rsidRPr="005578E4" w:rsidRDefault="00E866A9" w:rsidP="002A43D2">
      <w:pPr>
        <w:spacing w:before="240"/>
        <w:rPr>
          <w:bCs/>
          <w:i/>
          <w:color w:val="2E74B5" w:themeColor="accent1" w:themeShade="BF"/>
          <w:szCs w:val="24"/>
        </w:rPr>
      </w:pPr>
      <w:r>
        <w:rPr>
          <w:b/>
          <w:szCs w:val="24"/>
        </w:rPr>
        <w:t xml:space="preserve">Location: </w:t>
      </w:r>
      <w:r w:rsidR="003B02FA">
        <w:rPr>
          <w:bCs/>
          <w:szCs w:val="24"/>
        </w:rPr>
        <w:t>Canberra, Hybrid working</w:t>
      </w:r>
    </w:p>
    <w:p w14:paraId="4C57F31B" w14:textId="6487DE55" w:rsidR="00617DE2" w:rsidRPr="00C96B9F" w:rsidRDefault="00E866A9" w:rsidP="003E5074">
      <w:pPr>
        <w:spacing w:before="240" w:after="0"/>
        <w:sectPr w:rsidR="00617DE2" w:rsidRPr="00C96B9F" w:rsidSect="006F09E8">
          <w:type w:val="continuous"/>
          <w:pgSz w:w="11906" w:h="16838" w:code="9"/>
          <w:pgMar w:top="851" w:right="1134" w:bottom="1134" w:left="1134" w:header="680" w:footer="680" w:gutter="0"/>
          <w:cols w:num="2" w:space="720"/>
          <w:docGrid w:linePitch="326"/>
        </w:sectPr>
      </w:pPr>
      <w:r w:rsidRPr="0CB6F90C">
        <w:rPr>
          <w:b/>
        </w:rPr>
        <w:t xml:space="preserve">Last Reviewed: </w:t>
      </w:r>
      <w:r w:rsidR="001A3562">
        <w:t>A</w:t>
      </w:r>
      <w:r w:rsidR="74B8C59B">
        <w:t>pril 2026</w:t>
      </w:r>
    </w:p>
    <w:p w14:paraId="04864FB3" w14:textId="76B5302B" w:rsidR="00B44F9F" w:rsidRPr="00B44F9F" w:rsidRDefault="002A43D2" w:rsidP="008A2A2A">
      <w:pPr>
        <w:pStyle w:val="Heading1"/>
        <w:pBdr>
          <w:bottom w:val="single" w:sz="12" w:space="1" w:color="auto"/>
        </w:pBdr>
        <w:spacing w:after="0"/>
        <w:rPr>
          <w:rFonts w:asciiTheme="minorHAnsi" w:hAnsiTheme="minorHAnsi"/>
          <w:sz w:val="32"/>
        </w:rPr>
      </w:pPr>
      <w:r w:rsidRPr="00423241">
        <w:rPr>
          <w:rFonts w:asciiTheme="minorHAnsi" w:hAnsiTheme="minorHAnsi"/>
          <w:sz w:val="32"/>
        </w:rPr>
        <w:t>DIRECTORATE OVERVIEW</w:t>
      </w:r>
      <w:bookmarkStart w:id="0" w:name="_Hlk126065709"/>
    </w:p>
    <w:p w14:paraId="280C5F9F" w14:textId="737B21DA" w:rsidR="00B44F9F" w:rsidRDefault="00B44F9F" w:rsidP="001E7E85">
      <w:pPr>
        <w:pStyle w:val="BodyText"/>
        <w:spacing w:before="120" w:after="0"/>
        <w:rPr>
          <w:szCs w:val="24"/>
        </w:rPr>
      </w:pPr>
      <w:r w:rsidRPr="0CB6F90C">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03A54AC9" w14:textId="77777777" w:rsidR="00C9741E" w:rsidRPr="00B44F9F" w:rsidRDefault="00C9741E" w:rsidP="008A2A2A">
      <w:pPr>
        <w:pStyle w:val="BodyText"/>
        <w:spacing w:after="0"/>
        <w:rPr>
          <w:szCs w:val="24"/>
        </w:rPr>
      </w:pPr>
    </w:p>
    <w:p w14:paraId="5977E9BC" w14:textId="4E6B1BE0" w:rsidR="00B44F9F" w:rsidRPr="00B44F9F" w:rsidRDefault="00B44F9F" w:rsidP="00B44F9F">
      <w:pPr>
        <w:pStyle w:val="BodyText"/>
        <w:rPr>
          <w:szCs w:val="24"/>
        </w:rPr>
      </w:pPr>
      <w:r w:rsidRPr="0CB6F90C">
        <w:rPr>
          <w:szCs w:val="24"/>
        </w:rPr>
        <w:t xml:space="preserve">Alongside health strategy, HCSD is responsible for a range of human services including multicultural affairs, services for older people, housing, women’s initiatives, </w:t>
      </w:r>
      <w:r w:rsidR="00C355C9">
        <w:rPr>
          <w:szCs w:val="24"/>
        </w:rPr>
        <w:t xml:space="preserve">family and domestic violence and </w:t>
      </w:r>
      <w:r w:rsidR="008E7922" w:rsidRPr="0CB6F90C">
        <w:rPr>
          <w:szCs w:val="24"/>
        </w:rPr>
        <w:t>homelessness</w:t>
      </w:r>
      <w:r w:rsidR="008E7922">
        <w:rPr>
          <w:szCs w:val="24"/>
        </w:rPr>
        <w:t xml:space="preserve"> </w:t>
      </w:r>
      <w:r w:rsidR="00C355C9">
        <w:rPr>
          <w:szCs w:val="24"/>
        </w:rPr>
        <w:t xml:space="preserve">services, and </w:t>
      </w:r>
      <w:r w:rsidRPr="0CB6F90C">
        <w:rPr>
          <w:szCs w:val="24"/>
        </w:rPr>
        <w:t>support for children, youth, and families. The Directorate also leads community disaster recovery and Aboriginal and Torres Strait Islander engagement.</w:t>
      </w:r>
    </w:p>
    <w:p w14:paraId="0F56B7F5" w14:textId="5E2B550D" w:rsidR="001E7E85" w:rsidRDefault="00B44F9F" w:rsidP="001E7E85">
      <w:pPr>
        <w:pStyle w:val="BodyText"/>
        <w:spacing w:after="0"/>
        <w:rPr>
          <w:szCs w:val="24"/>
        </w:rPr>
      </w:pPr>
      <w:r w:rsidRPr="0CB6F90C">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7A3DE2BB" w14:textId="77777777" w:rsidR="001E7E85" w:rsidRPr="00B44F9F" w:rsidRDefault="001E7E85" w:rsidP="001E7E85">
      <w:pPr>
        <w:pStyle w:val="BodyText"/>
        <w:spacing w:after="0"/>
        <w:rPr>
          <w:szCs w:val="24"/>
        </w:rPr>
      </w:pPr>
    </w:p>
    <w:bookmarkEnd w:id="0"/>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36BB4718" w14:textId="43D5F7E0" w:rsidR="003B02FA" w:rsidRDefault="00092B7B" w:rsidP="003B02FA">
      <w:pPr>
        <w:pStyle w:val="DotPoint"/>
        <w:numPr>
          <w:ilvl w:val="0"/>
          <w:numId w:val="0"/>
        </w:numPr>
        <w:spacing w:before="120" w:after="200" w:line="276" w:lineRule="auto"/>
        <w:contextualSpacing w:val="0"/>
      </w:pPr>
      <w:bookmarkStart w:id="1" w:name="_Hlk162345953"/>
      <w:bookmarkStart w:id="2" w:name="_Hlk124927831"/>
      <w:r>
        <w:t xml:space="preserve">The Division of the </w:t>
      </w:r>
      <w:r w:rsidR="1C89628B">
        <w:t xml:space="preserve">Chief Operating Officer </w:t>
      </w:r>
      <w:r>
        <w:t xml:space="preserve">is responsible for the provision of advice and support to </w:t>
      </w:r>
      <w:r w:rsidR="0064175B">
        <w:t>HCSD</w:t>
      </w:r>
      <w:r>
        <w:t xml:space="preserve">, Senior Executive and Ministers. On a day-to-day basis, the Division is responsible for Government, Ministerial and Assembly Business, Human Resources, Communications and Engagement, </w:t>
      </w:r>
      <w:r w:rsidR="00F0529D">
        <w:t xml:space="preserve">Business Transformation and Systems, and the </w:t>
      </w:r>
      <w:r w:rsidR="00E7317C">
        <w:t>Social Services Regulation Branch and the Office of the Senior Practitioner.</w:t>
      </w:r>
    </w:p>
    <w:p w14:paraId="5BDC3EEF" w14:textId="77777777" w:rsidR="008A2A2A" w:rsidRDefault="008A2A2A" w:rsidP="003B02FA">
      <w:pPr>
        <w:pStyle w:val="DotPoint"/>
        <w:numPr>
          <w:ilvl w:val="0"/>
          <w:numId w:val="0"/>
        </w:numPr>
        <w:spacing w:before="120" w:after="200" w:line="276" w:lineRule="auto"/>
        <w:contextualSpacing w:val="0"/>
      </w:pPr>
    </w:p>
    <w:p w14:paraId="423D0FDC" w14:textId="77777777" w:rsidR="008A2A2A" w:rsidRDefault="008A2A2A" w:rsidP="003B02FA">
      <w:pPr>
        <w:pStyle w:val="DotPoint"/>
        <w:numPr>
          <w:ilvl w:val="0"/>
          <w:numId w:val="0"/>
        </w:numPr>
        <w:spacing w:before="120" w:after="200" w:line="276" w:lineRule="auto"/>
        <w:contextualSpacing w:val="0"/>
      </w:pPr>
    </w:p>
    <w:bookmarkEnd w:id="1"/>
    <w:p w14:paraId="36B3C0E1" w14:textId="50B5AEDB" w:rsidR="009F246B" w:rsidRPr="005145A1" w:rsidRDefault="009F246B" w:rsidP="008A2A2A">
      <w:pPr>
        <w:pStyle w:val="Heading1"/>
        <w:pBdr>
          <w:bottom w:val="single" w:sz="12" w:space="1" w:color="auto"/>
        </w:pBdr>
        <w:spacing w:after="0" w:line="259" w:lineRule="auto"/>
        <w:rPr>
          <w:rFonts w:asciiTheme="minorHAnsi" w:hAnsiTheme="minorHAnsi"/>
          <w:sz w:val="32"/>
        </w:rPr>
      </w:pPr>
      <w:r w:rsidRPr="005145A1">
        <w:rPr>
          <w:rFonts w:asciiTheme="minorHAnsi" w:hAnsiTheme="minorHAnsi"/>
          <w:sz w:val="32"/>
        </w:rPr>
        <w:lastRenderedPageBreak/>
        <w:t>BUSINESS UNIT OVERVIEW</w:t>
      </w:r>
    </w:p>
    <w:p w14:paraId="32C6D2B1" w14:textId="1620EE69" w:rsidR="003B02FA" w:rsidRPr="001E7E85" w:rsidRDefault="003B02FA" w:rsidP="003B02FA">
      <w:pPr>
        <w:pStyle w:val="DotPoint"/>
        <w:numPr>
          <w:ilvl w:val="0"/>
          <w:numId w:val="0"/>
        </w:numPr>
        <w:spacing w:before="120" w:after="200" w:line="276" w:lineRule="auto"/>
        <w:contextualSpacing w:val="0"/>
        <w:rPr>
          <w:szCs w:val="24"/>
        </w:rPr>
      </w:pPr>
      <w:bookmarkStart w:id="3" w:name="_Hlk162348949"/>
      <w:bookmarkStart w:id="4" w:name="_Hlk124927840"/>
      <w:bookmarkEnd w:id="2"/>
      <w:r w:rsidRPr="001E7E85">
        <w:rPr>
          <w:szCs w:val="24"/>
        </w:rPr>
        <w:t>The Govern</w:t>
      </w:r>
      <w:r w:rsidR="106000B2" w:rsidRPr="001E7E85">
        <w:rPr>
          <w:szCs w:val="24"/>
        </w:rPr>
        <w:t>ment</w:t>
      </w:r>
      <w:r w:rsidR="7F54DB55" w:rsidRPr="001E7E85">
        <w:rPr>
          <w:szCs w:val="24"/>
        </w:rPr>
        <w:t>, Ministerial and Assembly Business</w:t>
      </w:r>
      <w:r w:rsidRPr="001E7E85">
        <w:rPr>
          <w:szCs w:val="24"/>
        </w:rPr>
        <w:t xml:space="preserve"> Branch </w:t>
      </w:r>
      <w:r w:rsidR="00305CC6" w:rsidRPr="001E7E85">
        <w:rPr>
          <w:szCs w:val="24"/>
        </w:rPr>
        <w:t>is responsible for a broad range of functions, including the delivery of ministerial and governme</w:t>
      </w:r>
      <w:r w:rsidR="00A4544F" w:rsidRPr="001E7E85">
        <w:rPr>
          <w:szCs w:val="24"/>
        </w:rPr>
        <w:t>nt services</w:t>
      </w:r>
      <w:r w:rsidR="00A0549A" w:rsidRPr="001E7E85">
        <w:rPr>
          <w:szCs w:val="24"/>
        </w:rPr>
        <w:t xml:space="preserve">, </w:t>
      </w:r>
      <w:r w:rsidRPr="001E7E85">
        <w:rPr>
          <w:szCs w:val="24"/>
        </w:rPr>
        <w:t>coordination of Assembly and Cabinet business</w:t>
      </w:r>
      <w:r w:rsidR="00236FCB" w:rsidRPr="001E7E85">
        <w:rPr>
          <w:szCs w:val="24"/>
        </w:rPr>
        <w:t xml:space="preserve"> and Freedom of Information</w:t>
      </w:r>
      <w:r w:rsidRPr="001E7E85">
        <w:rPr>
          <w:szCs w:val="24"/>
        </w:rPr>
        <w:t xml:space="preserve"> on behalf of </w:t>
      </w:r>
      <w:r w:rsidR="776FC14B" w:rsidRPr="001E7E85">
        <w:rPr>
          <w:szCs w:val="24"/>
        </w:rPr>
        <w:t>H</w:t>
      </w:r>
      <w:r w:rsidRPr="001E7E85">
        <w:rPr>
          <w:szCs w:val="24"/>
        </w:rPr>
        <w:t>CSD.</w:t>
      </w:r>
    </w:p>
    <w:bookmarkEnd w:id="3"/>
    <w:p w14:paraId="108D9EC1" w14:textId="6F0810BB" w:rsidR="003B02FA" w:rsidRPr="001E7E85" w:rsidRDefault="003B02FA" w:rsidP="003B02FA">
      <w:pPr>
        <w:pStyle w:val="DotPoint"/>
        <w:numPr>
          <w:ilvl w:val="0"/>
          <w:numId w:val="0"/>
        </w:numPr>
        <w:spacing w:before="120" w:after="200" w:line="276" w:lineRule="auto"/>
        <w:contextualSpacing w:val="0"/>
        <w:rPr>
          <w:szCs w:val="24"/>
        </w:rPr>
      </w:pPr>
      <w:r w:rsidRPr="001E7E85">
        <w:rPr>
          <w:szCs w:val="24"/>
        </w:rPr>
        <w:t xml:space="preserve">The team operates in a fast-paced work environment across the division and Directorate, </w:t>
      </w:r>
      <w:r w:rsidR="00F52818" w:rsidRPr="001E7E85">
        <w:rPr>
          <w:szCs w:val="24"/>
        </w:rPr>
        <w:t>providing</w:t>
      </w:r>
      <w:r w:rsidRPr="001E7E85">
        <w:rPr>
          <w:szCs w:val="24"/>
        </w:rPr>
        <w:t xml:space="preserve"> customer</w:t>
      </w:r>
      <w:r w:rsidR="00F52818" w:rsidRPr="001E7E85">
        <w:rPr>
          <w:szCs w:val="24"/>
        </w:rPr>
        <w:t>-</w:t>
      </w:r>
      <w:r w:rsidRPr="001E7E85">
        <w:rPr>
          <w:szCs w:val="24"/>
        </w:rPr>
        <w:t xml:space="preserve">focused, </w:t>
      </w:r>
      <w:r w:rsidR="000A08BF" w:rsidRPr="001E7E85">
        <w:rPr>
          <w:szCs w:val="24"/>
        </w:rPr>
        <w:t>high-quality</w:t>
      </w:r>
      <w:r w:rsidR="002A6851" w:rsidRPr="001E7E85">
        <w:rPr>
          <w:szCs w:val="24"/>
        </w:rPr>
        <w:t xml:space="preserve"> coordination, quality assurance </w:t>
      </w:r>
      <w:r w:rsidRPr="001E7E85">
        <w:rPr>
          <w:szCs w:val="24"/>
        </w:rPr>
        <w:t>and timely advice</w:t>
      </w:r>
      <w:r w:rsidR="00F54088" w:rsidRPr="001E7E85">
        <w:rPr>
          <w:szCs w:val="24"/>
        </w:rPr>
        <w:t xml:space="preserve"> to support the HCSD Executive.</w:t>
      </w:r>
    </w:p>
    <w:bookmarkEnd w:id="4"/>
    <w:p w14:paraId="5D527A7E" w14:textId="0765FFFA" w:rsidR="000D7F08" w:rsidRPr="001E7E85" w:rsidRDefault="001E7E85" w:rsidP="001E7E85">
      <w:pPr>
        <w:pStyle w:val="Heading1"/>
        <w:pBdr>
          <w:bottom w:val="single" w:sz="12" w:space="1" w:color="auto"/>
        </w:pBdr>
        <w:spacing w:after="0" w:line="259" w:lineRule="auto"/>
        <w:rPr>
          <w:rFonts w:asciiTheme="minorHAnsi" w:hAnsiTheme="minorHAnsi"/>
          <w:sz w:val="32"/>
        </w:rPr>
      </w:pPr>
      <w:r>
        <w:rPr>
          <w:rFonts w:asciiTheme="minorHAnsi" w:hAnsiTheme="minorHAnsi"/>
          <w:sz w:val="32"/>
        </w:rPr>
        <w:t>POSITION</w:t>
      </w:r>
      <w:r w:rsidRPr="005145A1">
        <w:rPr>
          <w:rFonts w:asciiTheme="minorHAnsi" w:hAnsiTheme="minorHAnsi"/>
          <w:sz w:val="32"/>
        </w:rPr>
        <w:t xml:space="preserve"> OVERVIEW</w:t>
      </w:r>
    </w:p>
    <w:p w14:paraId="029997AA" w14:textId="01E42F5F" w:rsidR="008A2A2A" w:rsidRDefault="00FA4338" w:rsidP="00FA4338">
      <w:pPr>
        <w:pStyle w:val="DotPoint"/>
        <w:numPr>
          <w:ilvl w:val="0"/>
          <w:numId w:val="0"/>
        </w:numPr>
        <w:spacing w:before="120" w:after="200" w:line="276" w:lineRule="auto"/>
        <w:contextualSpacing w:val="0"/>
        <w:rPr>
          <w:szCs w:val="24"/>
        </w:rPr>
      </w:pPr>
      <w:r w:rsidRPr="00535B4B">
        <w:rPr>
          <w:szCs w:val="24"/>
        </w:rPr>
        <w:t xml:space="preserve">Reporting to the Executive Branch Manager, the Senior Director, Ministerial and Government Services will be responsible for fostering working relationships across the ACT Public </w:t>
      </w:r>
      <w:r w:rsidR="00756B0B" w:rsidRPr="00535B4B">
        <w:rPr>
          <w:szCs w:val="24"/>
        </w:rPr>
        <w:t>S</w:t>
      </w:r>
      <w:r w:rsidR="00756B0B" w:rsidRPr="008A2A2A">
        <w:rPr>
          <w:szCs w:val="24"/>
        </w:rPr>
        <w:t>ervice</w:t>
      </w:r>
      <w:r w:rsidR="00756B0B" w:rsidRPr="00535B4B">
        <w:rPr>
          <w:szCs w:val="24"/>
        </w:rPr>
        <w:t xml:space="preserve"> </w:t>
      </w:r>
      <w:r w:rsidRPr="00535B4B">
        <w:rPr>
          <w:szCs w:val="24"/>
        </w:rPr>
        <w:t xml:space="preserve">on a wide range of Ministerial and Government matters. The Senior Director requires highly developed leadership skills, excellent communication, strategic thinking, and collaboration skills. </w:t>
      </w:r>
    </w:p>
    <w:p w14:paraId="3CF686AC" w14:textId="6F19CD98" w:rsidR="000D7F08" w:rsidRPr="001E7E85" w:rsidRDefault="001E7E85" w:rsidP="001E7E85">
      <w:pPr>
        <w:pStyle w:val="Heading1"/>
        <w:pBdr>
          <w:bottom w:val="single" w:sz="12" w:space="1" w:color="auto"/>
        </w:pBdr>
        <w:spacing w:after="0" w:line="259" w:lineRule="auto"/>
        <w:rPr>
          <w:rFonts w:asciiTheme="minorHAnsi" w:hAnsiTheme="minorHAnsi"/>
          <w:sz w:val="32"/>
        </w:rPr>
      </w:pPr>
      <w:r>
        <w:rPr>
          <w:rFonts w:asciiTheme="minorHAnsi" w:hAnsiTheme="minorHAnsi"/>
          <w:sz w:val="32"/>
        </w:rPr>
        <w:t>WHAT YOU WILL DO</w:t>
      </w:r>
    </w:p>
    <w:p w14:paraId="4CD98E0D" w14:textId="71F51EC5" w:rsidR="009248A6" w:rsidRPr="00381AD1" w:rsidRDefault="00B31C6B" w:rsidP="001E7E85">
      <w:pPr>
        <w:spacing w:before="120" w:after="160" w:line="259" w:lineRule="auto"/>
        <w:rPr>
          <w:rFonts w:cs="Calibri"/>
          <w:szCs w:val="24"/>
        </w:rPr>
      </w:pPr>
      <w:r>
        <w:t>As Senior Director</w:t>
      </w:r>
      <w:r w:rsidR="0098008C">
        <w:t xml:space="preserve"> you</w:t>
      </w:r>
      <w:r w:rsidR="003B02FA">
        <w:t xml:space="preserve"> will </w:t>
      </w:r>
      <w:r w:rsidR="009248A6" w:rsidRPr="00381AD1">
        <w:rPr>
          <w:rFonts w:cs="Calibri"/>
          <w:szCs w:val="24"/>
        </w:rPr>
        <w:t xml:space="preserve">provide strategic leadership and stewardship of the </w:t>
      </w:r>
      <w:r w:rsidR="00C9741E">
        <w:rPr>
          <w:rFonts w:cs="Calibri"/>
          <w:szCs w:val="24"/>
        </w:rPr>
        <w:t>D</w:t>
      </w:r>
      <w:r w:rsidR="009248A6" w:rsidRPr="00381AD1">
        <w:rPr>
          <w:rFonts w:cs="Calibri"/>
          <w:szCs w:val="24"/>
        </w:rPr>
        <w:t>irectorate’s ministerial, cabinet and assembly business. You will establish and maintain a high performing, operating environment that enables timely</w:t>
      </w:r>
      <w:r w:rsidR="009248A6">
        <w:rPr>
          <w:rFonts w:cs="Calibri"/>
          <w:szCs w:val="24"/>
        </w:rPr>
        <w:t>,</w:t>
      </w:r>
      <w:r w:rsidR="009248A6" w:rsidRPr="00381AD1">
        <w:rPr>
          <w:rFonts w:cs="Calibri"/>
          <w:szCs w:val="24"/>
        </w:rPr>
        <w:t xml:space="preserve"> high</w:t>
      </w:r>
      <w:r w:rsidR="009248A6">
        <w:rPr>
          <w:rFonts w:cs="Calibri"/>
          <w:szCs w:val="24"/>
        </w:rPr>
        <w:t>-quality</w:t>
      </w:r>
      <w:r w:rsidR="009248A6" w:rsidRPr="00381AD1">
        <w:rPr>
          <w:rFonts w:cs="Calibri"/>
          <w:szCs w:val="24"/>
        </w:rPr>
        <w:t xml:space="preserve"> advice to </w:t>
      </w:r>
      <w:r w:rsidR="009248A6">
        <w:rPr>
          <w:rFonts w:cs="Calibri"/>
          <w:szCs w:val="24"/>
        </w:rPr>
        <w:t>HCSD Executives and Ministers</w:t>
      </w:r>
      <w:r w:rsidR="009248A6" w:rsidRPr="00381AD1">
        <w:rPr>
          <w:rFonts w:cs="Calibri"/>
          <w:szCs w:val="24"/>
        </w:rPr>
        <w:t>.</w:t>
      </w:r>
    </w:p>
    <w:p w14:paraId="3539021C" w14:textId="077D92FC" w:rsidR="00E14B17" w:rsidRPr="00381AD1" w:rsidRDefault="00E14B17" w:rsidP="00E14B17">
      <w:pPr>
        <w:spacing w:after="160" w:line="259" w:lineRule="auto"/>
        <w:rPr>
          <w:rFonts w:cs="Calibri"/>
          <w:szCs w:val="24"/>
        </w:rPr>
      </w:pPr>
      <w:r w:rsidRPr="00381AD1">
        <w:rPr>
          <w:rFonts w:cs="Calibri"/>
          <w:szCs w:val="24"/>
        </w:rPr>
        <w:t xml:space="preserve">You will be accountable for the continuous improvement of directorate wide systems that underpin </w:t>
      </w:r>
      <w:r>
        <w:rPr>
          <w:rFonts w:cs="Calibri"/>
          <w:szCs w:val="24"/>
        </w:rPr>
        <w:t>G</w:t>
      </w:r>
      <w:r w:rsidRPr="00381AD1">
        <w:rPr>
          <w:rFonts w:cs="Calibri"/>
          <w:szCs w:val="24"/>
        </w:rPr>
        <w:t xml:space="preserve">overnment, </w:t>
      </w:r>
      <w:r>
        <w:rPr>
          <w:rFonts w:cs="Calibri"/>
          <w:szCs w:val="24"/>
        </w:rPr>
        <w:t>M</w:t>
      </w:r>
      <w:r w:rsidRPr="00381AD1">
        <w:rPr>
          <w:rFonts w:cs="Calibri"/>
          <w:szCs w:val="24"/>
        </w:rPr>
        <w:t xml:space="preserve">inisterial and </w:t>
      </w:r>
      <w:r>
        <w:rPr>
          <w:rFonts w:cs="Calibri"/>
          <w:szCs w:val="24"/>
        </w:rPr>
        <w:t>A</w:t>
      </w:r>
      <w:r w:rsidRPr="00381AD1">
        <w:rPr>
          <w:rFonts w:cs="Calibri"/>
          <w:szCs w:val="24"/>
        </w:rPr>
        <w:t xml:space="preserve">ssembly business, ensuring they are consistent and aligned with </w:t>
      </w:r>
      <w:r>
        <w:rPr>
          <w:rFonts w:cs="Calibri"/>
          <w:szCs w:val="24"/>
        </w:rPr>
        <w:t>W</w:t>
      </w:r>
      <w:r w:rsidRPr="00381AD1">
        <w:rPr>
          <w:rFonts w:cs="Calibri"/>
          <w:szCs w:val="24"/>
        </w:rPr>
        <w:t>hole</w:t>
      </w:r>
      <w:r w:rsidRPr="00381AD1">
        <w:rPr>
          <w:rFonts w:cs="Calibri"/>
          <w:szCs w:val="24"/>
        </w:rPr>
        <w:noBreakHyphen/>
        <w:t>of</w:t>
      </w:r>
      <w:r w:rsidRPr="00381AD1">
        <w:rPr>
          <w:rFonts w:cs="Calibri"/>
          <w:szCs w:val="24"/>
        </w:rPr>
        <w:noBreakHyphen/>
      </w:r>
      <w:r>
        <w:rPr>
          <w:rFonts w:cs="Calibri"/>
          <w:szCs w:val="24"/>
        </w:rPr>
        <w:t>G</w:t>
      </w:r>
      <w:r w:rsidRPr="00381AD1">
        <w:rPr>
          <w:rFonts w:cs="Calibri"/>
          <w:szCs w:val="24"/>
        </w:rPr>
        <w:t>overnment requirements.</w:t>
      </w:r>
    </w:p>
    <w:p w14:paraId="268EBBB7" w14:textId="77777777" w:rsidR="003F06A2" w:rsidRDefault="003F06A2" w:rsidP="003F06A2">
      <w:pPr>
        <w:pStyle w:val="BodyText"/>
        <w:numPr>
          <w:ilvl w:val="0"/>
          <w:numId w:val="13"/>
        </w:numPr>
        <w:spacing w:after="200" w:line="276" w:lineRule="auto"/>
        <w:rPr>
          <w:rFonts w:cs="Calibri"/>
          <w:szCs w:val="24"/>
        </w:rPr>
      </w:pPr>
      <w:r w:rsidRPr="00381AD1">
        <w:rPr>
          <w:rFonts w:cs="Calibri"/>
          <w:szCs w:val="24"/>
        </w:rPr>
        <w:t>Provide expert, high</w:t>
      </w:r>
      <w:r>
        <w:rPr>
          <w:rFonts w:cs="Calibri"/>
          <w:szCs w:val="24"/>
        </w:rPr>
        <w:t xml:space="preserve"> </w:t>
      </w:r>
      <w:r w:rsidRPr="00381AD1">
        <w:rPr>
          <w:rFonts w:cs="Calibri"/>
          <w:szCs w:val="24"/>
        </w:rPr>
        <w:t>level strategic advice to the Executive Branch Manager, HCSD Executives and Ministers on complex, sensitive ministerial and government matters.</w:t>
      </w:r>
    </w:p>
    <w:p w14:paraId="5AF37F9E" w14:textId="7F4ADF9D" w:rsidR="003A32E9" w:rsidRPr="003A32E9" w:rsidRDefault="003A32E9" w:rsidP="003A32E9">
      <w:pPr>
        <w:pStyle w:val="BodyText"/>
        <w:numPr>
          <w:ilvl w:val="0"/>
          <w:numId w:val="13"/>
        </w:numPr>
        <w:spacing w:after="200" w:line="276" w:lineRule="auto"/>
        <w:rPr>
          <w:rFonts w:cs="Calibri"/>
          <w:szCs w:val="24"/>
        </w:rPr>
      </w:pPr>
      <w:r w:rsidRPr="00381AD1">
        <w:rPr>
          <w:rFonts w:cs="Calibri"/>
          <w:szCs w:val="24"/>
        </w:rPr>
        <w:t>Lead a multidisciplinary team, creating a positive and high</w:t>
      </w:r>
      <w:r w:rsidRPr="00381AD1">
        <w:rPr>
          <w:rFonts w:cs="Calibri"/>
          <w:szCs w:val="24"/>
        </w:rPr>
        <w:noBreakHyphen/>
        <w:t xml:space="preserve">performance culture that builds capability, supports professional growth and enables staff to operate effectively in a </w:t>
      </w:r>
      <w:r>
        <w:rPr>
          <w:rFonts w:cs="Calibri"/>
          <w:szCs w:val="24"/>
        </w:rPr>
        <w:t>high-profile and sensitive</w:t>
      </w:r>
      <w:r w:rsidRPr="00381AD1">
        <w:rPr>
          <w:rFonts w:cs="Calibri"/>
          <w:szCs w:val="24"/>
        </w:rPr>
        <w:t xml:space="preserve"> environment.</w:t>
      </w:r>
    </w:p>
    <w:p w14:paraId="4CC423DC" w14:textId="3D80E90E" w:rsidR="003F06A2" w:rsidRDefault="003F06A2" w:rsidP="003F06A2">
      <w:pPr>
        <w:pStyle w:val="BodyText"/>
        <w:numPr>
          <w:ilvl w:val="0"/>
          <w:numId w:val="13"/>
        </w:numPr>
        <w:spacing w:after="200" w:line="276" w:lineRule="auto"/>
        <w:rPr>
          <w:rFonts w:cs="Calibri"/>
          <w:szCs w:val="24"/>
        </w:rPr>
      </w:pPr>
      <w:r w:rsidRPr="00381AD1">
        <w:rPr>
          <w:rFonts w:cs="Calibri"/>
          <w:szCs w:val="24"/>
        </w:rPr>
        <w:t xml:space="preserve">Provide strategic oversight of risk, assurance and quality control for </w:t>
      </w:r>
      <w:r w:rsidR="00D678AE">
        <w:rPr>
          <w:rFonts w:cs="Calibri"/>
          <w:szCs w:val="24"/>
        </w:rPr>
        <w:t>M</w:t>
      </w:r>
      <w:r w:rsidRPr="00381AD1">
        <w:rPr>
          <w:rFonts w:cs="Calibri"/>
          <w:szCs w:val="24"/>
        </w:rPr>
        <w:t xml:space="preserve">inisterial, </w:t>
      </w:r>
      <w:r w:rsidR="00D678AE">
        <w:rPr>
          <w:rFonts w:cs="Calibri"/>
          <w:szCs w:val="24"/>
        </w:rPr>
        <w:t>C</w:t>
      </w:r>
      <w:r w:rsidRPr="00381AD1">
        <w:rPr>
          <w:rFonts w:cs="Calibri"/>
          <w:szCs w:val="24"/>
        </w:rPr>
        <w:t xml:space="preserve">abinet and </w:t>
      </w:r>
      <w:r w:rsidR="00D678AE">
        <w:rPr>
          <w:rFonts w:cs="Calibri"/>
          <w:szCs w:val="24"/>
        </w:rPr>
        <w:t>A</w:t>
      </w:r>
      <w:r w:rsidRPr="00381AD1">
        <w:rPr>
          <w:rFonts w:cs="Calibri"/>
          <w:szCs w:val="24"/>
        </w:rPr>
        <w:t>ssembly business, ensuring systemic risks are identified early and mitigated through clear processes, escalation pathways and executive engagement.</w:t>
      </w:r>
    </w:p>
    <w:p w14:paraId="1BA09A99" w14:textId="457982BE" w:rsidR="003F06A2" w:rsidRPr="00BA3FA6" w:rsidRDefault="003F06A2" w:rsidP="003F06A2">
      <w:pPr>
        <w:pStyle w:val="BodyText"/>
        <w:numPr>
          <w:ilvl w:val="0"/>
          <w:numId w:val="13"/>
        </w:numPr>
        <w:spacing w:after="200" w:line="276" w:lineRule="auto"/>
        <w:rPr>
          <w:rFonts w:cs="Calibri"/>
          <w:szCs w:val="24"/>
        </w:rPr>
      </w:pPr>
      <w:r>
        <w:rPr>
          <w:rFonts w:cs="Calibri"/>
          <w:szCs w:val="24"/>
        </w:rPr>
        <w:t>Lead directorate wide capability uplift by developing and m</w:t>
      </w:r>
      <w:r w:rsidRPr="00BA3FA6">
        <w:rPr>
          <w:rFonts w:cs="Calibri"/>
          <w:szCs w:val="24"/>
        </w:rPr>
        <w:t>aintain</w:t>
      </w:r>
      <w:r>
        <w:rPr>
          <w:rFonts w:cs="Calibri"/>
          <w:szCs w:val="24"/>
        </w:rPr>
        <w:t>ing</w:t>
      </w:r>
      <w:r w:rsidRPr="00BA3FA6">
        <w:rPr>
          <w:rFonts w:cs="Calibri"/>
          <w:szCs w:val="24"/>
        </w:rPr>
        <w:t xml:space="preserve"> material, templates and training that strengthen the quality and consistency of </w:t>
      </w:r>
      <w:r>
        <w:rPr>
          <w:rFonts w:cs="Calibri"/>
          <w:szCs w:val="24"/>
        </w:rPr>
        <w:t xml:space="preserve">HCSD </w:t>
      </w:r>
      <w:r w:rsidR="00D678AE">
        <w:rPr>
          <w:rFonts w:cs="Calibri"/>
          <w:szCs w:val="24"/>
        </w:rPr>
        <w:t>G</w:t>
      </w:r>
      <w:r w:rsidRPr="00BA3FA6">
        <w:rPr>
          <w:rFonts w:cs="Calibri"/>
          <w:szCs w:val="24"/>
        </w:rPr>
        <w:t xml:space="preserve">overnment and </w:t>
      </w:r>
      <w:r w:rsidR="00D678AE">
        <w:rPr>
          <w:rFonts w:cs="Calibri"/>
          <w:szCs w:val="24"/>
        </w:rPr>
        <w:t>M</w:t>
      </w:r>
      <w:r w:rsidRPr="00BA3FA6">
        <w:rPr>
          <w:rFonts w:cs="Calibri"/>
          <w:szCs w:val="24"/>
        </w:rPr>
        <w:t>inisterial services.</w:t>
      </w:r>
    </w:p>
    <w:p w14:paraId="7B5793BB" w14:textId="35EA166C" w:rsidR="003F06A2" w:rsidRDefault="003F06A2" w:rsidP="003F06A2">
      <w:pPr>
        <w:pStyle w:val="BodyText"/>
        <w:numPr>
          <w:ilvl w:val="0"/>
          <w:numId w:val="13"/>
        </w:numPr>
        <w:spacing w:after="200" w:line="276" w:lineRule="auto"/>
        <w:rPr>
          <w:rFonts w:cs="Calibri"/>
          <w:szCs w:val="24"/>
        </w:rPr>
      </w:pPr>
      <w:r w:rsidRPr="00381AD1">
        <w:rPr>
          <w:rFonts w:cs="Calibri"/>
          <w:szCs w:val="24"/>
        </w:rPr>
        <w:t xml:space="preserve">Strategic oversight of the delivery of strategic projects, including but not limited to; Government Commitment reporting, the Legislation Program, Budget Estimates and Annual Report hearings, and Subordinate Legislation including management of responses to Scrutiny of Bills Committee for the </w:t>
      </w:r>
      <w:r w:rsidR="00C9741E">
        <w:rPr>
          <w:rFonts w:cs="Calibri"/>
          <w:szCs w:val="24"/>
        </w:rPr>
        <w:t>D</w:t>
      </w:r>
      <w:r w:rsidRPr="00381AD1">
        <w:rPr>
          <w:rFonts w:cs="Calibri"/>
          <w:szCs w:val="24"/>
        </w:rPr>
        <w:t>irectorate.</w:t>
      </w:r>
    </w:p>
    <w:p w14:paraId="69CB56F4" w14:textId="536BA78D" w:rsidR="003F06A2" w:rsidRPr="000B719F" w:rsidRDefault="003F06A2" w:rsidP="003F06A2">
      <w:pPr>
        <w:pStyle w:val="ListParagraph"/>
        <w:numPr>
          <w:ilvl w:val="0"/>
          <w:numId w:val="13"/>
        </w:numPr>
        <w:suppressAutoHyphens w:val="0"/>
        <w:spacing w:after="0" w:line="300" w:lineRule="atLeast"/>
        <w:rPr>
          <w:rFonts w:cs="Calibri"/>
          <w:szCs w:val="24"/>
        </w:rPr>
      </w:pPr>
      <w:r w:rsidRPr="000B719F">
        <w:rPr>
          <w:rFonts w:cs="Calibri"/>
          <w:szCs w:val="24"/>
        </w:rPr>
        <w:t xml:space="preserve">Represent the </w:t>
      </w:r>
      <w:r w:rsidR="00C9741E">
        <w:rPr>
          <w:rFonts w:cs="Calibri"/>
          <w:szCs w:val="24"/>
        </w:rPr>
        <w:t>D</w:t>
      </w:r>
      <w:r w:rsidRPr="000B719F">
        <w:rPr>
          <w:rFonts w:cs="Calibri"/>
          <w:szCs w:val="24"/>
        </w:rPr>
        <w:t xml:space="preserve">irectorate in key forums and work closely with Executives to support their participation in these forums, proactively resolving issues. </w:t>
      </w:r>
    </w:p>
    <w:p w14:paraId="38D3CFBE" w14:textId="77777777" w:rsidR="003F06A2" w:rsidRPr="000B719F" w:rsidRDefault="003F06A2" w:rsidP="003F06A2">
      <w:pPr>
        <w:pStyle w:val="ListParagraph"/>
        <w:suppressAutoHyphens w:val="0"/>
        <w:spacing w:after="0" w:line="300" w:lineRule="atLeast"/>
        <w:rPr>
          <w:rFonts w:ascii="Segoe UI" w:hAnsi="Segoe UI" w:cs="Segoe UI"/>
          <w:sz w:val="21"/>
          <w:szCs w:val="21"/>
        </w:rPr>
      </w:pPr>
    </w:p>
    <w:p w14:paraId="06DE24F0" w14:textId="7978327F" w:rsidR="000D7F08" w:rsidRPr="008A2A2A" w:rsidRDefault="003F06A2" w:rsidP="008A2A2A">
      <w:pPr>
        <w:pStyle w:val="BodyText"/>
        <w:numPr>
          <w:ilvl w:val="0"/>
          <w:numId w:val="13"/>
        </w:numPr>
        <w:spacing w:after="200" w:line="276" w:lineRule="auto"/>
        <w:rPr>
          <w:rFonts w:cs="Calibri"/>
          <w:szCs w:val="24"/>
        </w:rPr>
      </w:pPr>
      <w:r w:rsidRPr="00381AD1">
        <w:rPr>
          <w:rFonts w:cs="Calibri"/>
          <w:szCs w:val="24"/>
        </w:rPr>
        <w:t>Build and sustain strong relationships with Ministerial Offices and other ACT Government directorates to resolve</w:t>
      </w:r>
      <w:r>
        <w:rPr>
          <w:rFonts w:cs="Calibri"/>
          <w:szCs w:val="24"/>
        </w:rPr>
        <w:t xml:space="preserve"> issues. </w:t>
      </w:r>
    </w:p>
    <w:p w14:paraId="77820A8F" w14:textId="3DD4D537" w:rsidR="001E7E85" w:rsidRPr="005145A1" w:rsidRDefault="001E7E85" w:rsidP="001E7E85">
      <w:pPr>
        <w:pStyle w:val="Heading1"/>
        <w:pBdr>
          <w:bottom w:val="single" w:sz="12" w:space="1" w:color="auto"/>
        </w:pBdr>
        <w:spacing w:after="0" w:line="259" w:lineRule="auto"/>
        <w:rPr>
          <w:rFonts w:asciiTheme="minorHAnsi" w:hAnsiTheme="minorHAnsi"/>
          <w:sz w:val="32"/>
        </w:rPr>
      </w:pPr>
      <w:r>
        <w:rPr>
          <w:rFonts w:asciiTheme="minorHAnsi" w:hAnsiTheme="minorHAnsi"/>
          <w:sz w:val="32"/>
        </w:rPr>
        <w:t>WHAT YOU 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5F886E98" w14:textId="77777777" w:rsidR="000D7F08" w:rsidRPr="000D7F08" w:rsidRDefault="000D7F08" w:rsidP="001E7E85">
      <w:pPr>
        <w:widowControl w:val="0"/>
        <w:suppressAutoHyphens w:val="0"/>
        <w:autoSpaceDE w:val="0"/>
        <w:autoSpaceDN w:val="0"/>
        <w:spacing w:before="51" w:after="0"/>
        <w:outlineLvl w:val="2"/>
        <w:rPr>
          <w:rFonts w:eastAsia="Calibri" w:cs="Calibri"/>
          <w:szCs w:val="24"/>
          <w:lang w:val="en-US" w:eastAsia="en-US"/>
        </w:rPr>
      </w:pP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following</w:t>
      </w:r>
      <w:r w:rsidRPr="000D7F08">
        <w:rPr>
          <w:rFonts w:eastAsia="Calibri" w:cs="Calibri"/>
          <w:spacing w:val="-5"/>
          <w:szCs w:val="24"/>
          <w:lang w:val="en-US" w:eastAsia="en-US"/>
        </w:rPr>
        <w:t xml:space="preserve"> </w:t>
      </w:r>
      <w:r w:rsidRPr="000D7F08">
        <w:rPr>
          <w:rFonts w:eastAsia="Calibri" w:cs="Calibri"/>
          <w:szCs w:val="24"/>
          <w:lang w:val="en-US" w:eastAsia="en-US"/>
        </w:rPr>
        <w:t>capabilities</w:t>
      </w:r>
      <w:r w:rsidRPr="000D7F08">
        <w:rPr>
          <w:rFonts w:eastAsia="Calibri" w:cs="Calibri"/>
          <w:spacing w:val="-3"/>
          <w:szCs w:val="24"/>
          <w:lang w:val="en-US" w:eastAsia="en-US"/>
        </w:rPr>
        <w:t xml:space="preserve"> </w:t>
      </w:r>
      <w:r w:rsidRPr="000D7F08">
        <w:rPr>
          <w:rFonts w:eastAsia="Calibri" w:cs="Calibri"/>
          <w:szCs w:val="24"/>
          <w:lang w:val="en-US" w:eastAsia="en-US"/>
        </w:rPr>
        <w:t>form</w:t>
      </w:r>
      <w:r w:rsidRPr="000D7F08">
        <w:rPr>
          <w:rFonts w:eastAsia="Calibri" w:cs="Calibri"/>
          <w:spacing w:val="-5"/>
          <w:szCs w:val="24"/>
          <w:lang w:val="en-US" w:eastAsia="en-US"/>
        </w:rPr>
        <w:t xml:space="preserve"> </w:t>
      </w:r>
      <w:r w:rsidRPr="000D7F08">
        <w:rPr>
          <w:rFonts w:eastAsia="Calibri" w:cs="Calibri"/>
          <w:szCs w:val="24"/>
          <w:lang w:val="en-US" w:eastAsia="en-US"/>
        </w:rPr>
        <w:t>the</w:t>
      </w:r>
      <w:r w:rsidRPr="000D7F08">
        <w:rPr>
          <w:rFonts w:eastAsia="Calibri" w:cs="Calibri"/>
          <w:spacing w:val="-2"/>
          <w:szCs w:val="24"/>
          <w:lang w:val="en-US" w:eastAsia="en-US"/>
        </w:rPr>
        <w:t xml:space="preserve"> </w:t>
      </w:r>
      <w:r w:rsidRPr="000D7F08">
        <w:rPr>
          <w:rFonts w:eastAsia="Calibri" w:cs="Calibri"/>
          <w:szCs w:val="24"/>
          <w:lang w:val="en-US" w:eastAsia="en-US"/>
        </w:rPr>
        <w:t>criteria</w:t>
      </w:r>
      <w:r w:rsidRPr="000D7F08">
        <w:rPr>
          <w:rFonts w:eastAsia="Calibri" w:cs="Calibri"/>
          <w:spacing w:val="-5"/>
          <w:szCs w:val="24"/>
          <w:lang w:val="en-US" w:eastAsia="en-US"/>
        </w:rPr>
        <w:t xml:space="preserve"> </w:t>
      </w:r>
      <w:r w:rsidRPr="000D7F08">
        <w:rPr>
          <w:rFonts w:eastAsia="Calibri" w:cs="Calibri"/>
          <w:szCs w:val="24"/>
          <w:lang w:val="en-US" w:eastAsia="en-US"/>
        </w:rPr>
        <w:t>that are</w:t>
      </w:r>
      <w:r w:rsidRPr="000D7F08">
        <w:rPr>
          <w:rFonts w:eastAsia="Calibri" w:cs="Calibri"/>
          <w:spacing w:val="-2"/>
          <w:szCs w:val="24"/>
          <w:lang w:val="en-US" w:eastAsia="en-US"/>
        </w:rPr>
        <w:t xml:space="preserve"> </w:t>
      </w:r>
      <w:r w:rsidRPr="000D7F08">
        <w:rPr>
          <w:rFonts w:eastAsia="Calibri" w:cs="Calibri"/>
          <w:szCs w:val="24"/>
          <w:lang w:val="en-US" w:eastAsia="en-US"/>
        </w:rPr>
        <w:t>required</w:t>
      </w:r>
      <w:r w:rsidRPr="000D7F08">
        <w:rPr>
          <w:rFonts w:eastAsia="Calibri" w:cs="Calibri"/>
          <w:spacing w:val="-4"/>
          <w:szCs w:val="24"/>
          <w:lang w:val="en-US" w:eastAsia="en-US"/>
        </w:rPr>
        <w:t xml:space="preserve"> </w:t>
      </w:r>
      <w:r w:rsidRPr="000D7F08">
        <w:rPr>
          <w:rFonts w:eastAsia="Calibri" w:cs="Calibri"/>
          <w:szCs w:val="24"/>
          <w:lang w:val="en-US" w:eastAsia="en-US"/>
        </w:rPr>
        <w:t>to</w:t>
      </w:r>
      <w:r w:rsidRPr="000D7F08">
        <w:rPr>
          <w:rFonts w:eastAsia="Calibri" w:cs="Calibri"/>
          <w:spacing w:val="-2"/>
          <w:szCs w:val="24"/>
          <w:lang w:val="en-US" w:eastAsia="en-US"/>
        </w:rPr>
        <w:t xml:space="preserve"> </w:t>
      </w:r>
      <w:r w:rsidRPr="000D7F08">
        <w:rPr>
          <w:rFonts w:eastAsia="Calibri" w:cs="Calibri"/>
          <w:szCs w:val="24"/>
          <w:lang w:val="en-US" w:eastAsia="en-US"/>
        </w:rPr>
        <w:t>perform</w:t>
      </w:r>
      <w:r w:rsidRPr="000D7F08">
        <w:rPr>
          <w:rFonts w:eastAsia="Calibri" w:cs="Calibri"/>
          <w:spacing w:val="-4"/>
          <w:szCs w:val="24"/>
          <w:lang w:val="en-US" w:eastAsia="en-US"/>
        </w:rPr>
        <w:t xml:space="preserve"> </w:t>
      </w: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duties</w:t>
      </w:r>
      <w:r w:rsidRPr="000D7F08">
        <w:rPr>
          <w:rFonts w:eastAsia="Calibri" w:cs="Calibri"/>
          <w:spacing w:val="-2"/>
          <w:szCs w:val="24"/>
          <w:lang w:val="en-US" w:eastAsia="en-US"/>
        </w:rPr>
        <w:t xml:space="preserve"> </w:t>
      </w:r>
      <w:r w:rsidRPr="000D7F08">
        <w:rPr>
          <w:rFonts w:eastAsia="Calibri" w:cs="Calibri"/>
          <w:szCs w:val="24"/>
          <w:lang w:val="en-US" w:eastAsia="en-US"/>
        </w:rPr>
        <w:t>and responsibilities of the position.</w:t>
      </w:r>
    </w:p>
    <w:p w14:paraId="0EC574C3"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481D05C0" w14:textId="77777777" w:rsidR="000D7F08" w:rsidRPr="000D7F08" w:rsidRDefault="000D7F08" w:rsidP="001E7E85">
      <w:pPr>
        <w:widowControl w:val="0"/>
        <w:suppressAutoHyphens w:val="0"/>
        <w:autoSpaceDE w:val="0"/>
        <w:autoSpaceDN w:val="0"/>
        <w:spacing w:after="120"/>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44B078C6" w14:textId="69A60C79" w:rsidR="003B02FA" w:rsidRPr="000B2613" w:rsidRDefault="003B02FA" w:rsidP="003B02FA">
      <w:pPr>
        <w:pStyle w:val="ListParagraph"/>
        <w:numPr>
          <w:ilvl w:val="0"/>
          <w:numId w:val="10"/>
        </w:numPr>
        <w:suppressAutoHyphens w:val="0"/>
        <w:spacing w:after="200" w:line="276" w:lineRule="auto"/>
        <w:contextualSpacing w:val="0"/>
        <w:rPr>
          <w:szCs w:val="24"/>
        </w:rPr>
      </w:pPr>
      <w:r w:rsidRPr="00850589">
        <w:rPr>
          <w:szCs w:val="24"/>
        </w:rPr>
        <w:t xml:space="preserve">Proven senior management experience, preferably </w:t>
      </w:r>
      <w:r w:rsidRPr="000B2613">
        <w:rPr>
          <w:szCs w:val="24"/>
        </w:rPr>
        <w:t xml:space="preserve">leading a </w:t>
      </w:r>
      <w:r w:rsidR="00206697">
        <w:rPr>
          <w:szCs w:val="24"/>
        </w:rPr>
        <w:t>multi-disciplinary team in a dynamic</w:t>
      </w:r>
      <w:r w:rsidR="0049542B">
        <w:rPr>
          <w:szCs w:val="24"/>
        </w:rPr>
        <w:t xml:space="preserve">, </w:t>
      </w:r>
      <w:r w:rsidR="002325D0">
        <w:rPr>
          <w:szCs w:val="24"/>
        </w:rPr>
        <w:t>high-profile</w:t>
      </w:r>
      <w:r w:rsidR="00206697">
        <w:rPr>
          <w:szCs w:val="24"/>
        </w:rPr>
        <w:t xml:space="preserve"> environment.</w:t>
      </w:r>
    </w:p>
    <w:p w14:paraId="41162C28" w14:textId="77777777" w:rsidR="003B02FA" w:rsidRPr="00850589" w:rsidRDefault="003B02FA" w:rsidP="003B02FA">
      <w:pPr>
        <w:pStyle w:val="ListParagraph"/>
        <w:numPr>
          <w:ilvl w:val="0"/>
          <w:numId w:val="10"/>
        </w:numPr>
        <w:suppressAutoHyphens w:val="0"/>
        <w:spacing w:after="200" w:line="276" w:lineRule="auto"/>
        <w:contextualSpacing w:val="0"/>
        <w:rPr>
          <w:szCs w:val="24"/>
        </w:rPr>
      </w:pPr>
      <w:r w:rsidRPr="00850589">
        <w:rPr>
          <w:szCs w:val="24"/>
        </w:rPr>
        <w:t>Demonstrated ability to engage across Government and forge relationships to develop informed advice and guidance on complex and sensitive matters.</w:t>
      </w:r>
    </w:p>
    <w:p w14:paraId="0AA8C769" w14:textId="14078AA9" w:rsidR="003B02FA" w:rsidRPr="000B2613" w:rsidRDefault="003B02FA" w:rsidP="003B02FA">
      <w:pPr>
        <w:pStyle w:val="ListParagraph"/>
        <w:numPr>
          <w:ilvl w:val="0"/>
          <w:numId w:val="10"/>
        </w:numPr>
        <w:suppressAutoHyphens w:val="0"/>
        <w:spacing w:after="200" w:line="276" w:lineRule="auto"/>
        <w:contextualSpacing w:val="0"/>
        <w:rPr>
          <w:szCs w:val="24"/>
        </w:rPr>
      </w:pPr>
      <w:r w:rsidRPr="000B2613">
        <w:rPr>
          <w:szCs w:val="24"/>
        </w:rPr>
        <w:t xml:space="preserve">Established ability to provide timely and high-level strategic and operational advice and direction regarding ministerial and government business processes and supporting </w:t>
      </w:r>
      <w:r w:rsidR="001850AE">
        <w:rPr>
          <w:szCs w:val="24"/>
        </w:rPr>
        <w:t xml:space="preserve">the </w:t>
      </w:r>
      <w:r w:rsidR="00C9741E">
        <w:rPr>
          <w:szCs w:val="24"/>
        </w:rPr>
        <w:t>D</w:t>
      </w:r>
      <w:r w:rsidR="001850AE">
        <w:rPr>
          <w:szCs w:val="24"/>
        </w:rPr>
        <w:t xml:space="preserve">irectorate and </w:t>
      </w:r>
      <w:r w:rsidRPr="000B2613">
        <w:rPr>
          <w:szCs w:val="24"/>
        </w:rPr>
        <w:t>Ministers.</w:t>
      </w:r>
    </w:p>
    <w:p w14:paraId="07F6C890" w14:textId="231C0544" w:rsidR="003B02FA" w:rsidRDefault="003B02FA" w:rsidP="003B02FA">
      <w:pPr>
        <w:pStyle w:val="BodyText"/>
        <w:numPr>
          <w:ilvl w:val="0"/>
          <w:numId w:val="10"/>
        </w:numPr>
        <w:spacing w:after="200" w:line="276" w:lineRule="auto"/>
        <w:rPr>
          <w:szCs w:val="24"/>
        </w:rPr>
      </w:pPr>
      <w:r w:rsidRPr="00C2115D">
        <w:rPr>
          <w:szCs w:val="24"/>
        </w:rPr>
        <w:t xml:space="preserve">Sound knowledge or ability to </w:t>
      </w:r>
      <w:r w:rsidRPr="00850589">
        <w:rPr>
          <w:szCs w:val="24"/>
        </w:rPr>
        <w:t xml:space="preserve">quickly </w:t>
      </w:r>
      <w:r w:rsidRPr="00C2115D">
        <w:rPr>
          <w:szCs w:val="24"/>
        </w:rPr>
        <w:t>acquire knowledge of the structure of the ACT Public Service and government business processes including</w:t>
      </w:r>
      <w:r w:rsidR="007F291C">
        <w:rPr>
          <w:szCs w:val="24"/>
        </w:rPr>
        <w:t xml:space="preserve"> Cabinet, Assembly,</w:t>
      </w:r>
      <w:r w:rsidRPr="00C2115D">
        <w:rPr>
          <w:szCs w:val="24"/>
        </w:rPr>
        <w:t xml:space="preserve"> Budget Estimates, Annual Report Hearings, </w:t>
      </w:r>
      <w:r w:rsidR="00F461D9">
        <w:rPr>
          <w:szCs w:val="24"/>
        </w:rPr>
        <w:t>and supporting Ministers</w:t>
      </w:r>
      <w:r w:rsidRPr="00C2115D">
        <w:rPr>
          <w:szCs w:val="24"/>
        </w:rPr>
        <w:t>.</w:t>
      </w:r>
    </w:p>
    <w:p w14:paraId="2791081A" w14:textId="7EA56DA9" w:rsidR="000D7F08" w:rsidRPr="000D7F08" w:rsidRDefault="00C3339C" w:rsidP="001E7E85">
      <w:pPr>
        <w:widowControl w:val="0"/>
        <w:suppressAutoHyphens w:val="0"/>
        <w:autoSpaceDE w:val="0"/>
        <w:autoSpaceDN w:val="0"/>
        <w:spacing w:after="120"/>
        <w:outlineLvl w:val="1"/>
        <w:rPr>
          <w:rFonts w:eastAsia="Calibri" w:cs="Calibri"/>
          <w:b/>
          <w:bCs/>
          <w:sz w:val="28"/>
          <w:szCs w:val="28"/>
          <w:lang w:val="en-US" w:eastAsia="en-US"/>
        </w:rPr>
      </w:pPr>
      <w:r w:rsidRPr="000D7F08">
        <w:rPr>
          <w:rFonts w:eastAsia="Calibri" w:cs="Calibri"/>
          <w:b/>
          <w:bCs/>
          <w:sz w:val="28"/>
          <w:szCs w:val="28"/>
          <w:lang w:val="en-US" w:eastAsia="en-US"/>
        </w:rPr>
        <w:t>Behavioral</w:t>
      </w:r>
      <w:r w:rsidR="000D7F08" w:rsidRPr="000D7F08">
        <w:rPr>
          <w:rFonts w:eastAsia="Calibri" w:cs="Calibri"/>
          <w:b/>
          <w:bCs/>
          <w:spacing w:val="-7"/>
          <w:sz w:val="28"/>
          <w:szCs w:val="28"/>
          <w:lang w:val="en-US" w:eastAsia="en-US"/>
        </w:rPr>
        <w:t xml:space="preserve"> </w:t>
      </w:r>
      <w:r w:rsidR="000D7F08" w:rsidRPr="000D7F08">
        <w:rPr>
          <w:rFonts w:eastAsia="Calibri" w:cs="Calibri"/>
          <w:b/>
          <w:bCs/>
          <w:spacing w:val="-2"/>
          <w:sz w:val="28"/>
          <w:szCs w:val="28"/>
          <w:lang w:val="en-US" w:eastAsia="en-US"/>
        </w:rPr>
        <w:t>Capabilities</w:t>
      </w:r>
    </w:p>
    <w:p w14:paraId="56B3C164" w14:textId="77777777" w:rsidR="003B02FA" w:rsidRPr="00823A78" w:rsidRDefault="003B02FA" w:rsidP="003B02FA">
      <w:pPr>
        <w:pStyle w:val="BodyText"/>
        <w:numPr>
          <w:ilvl w:val="0"/>
          <w:numId w:val="10"/>
        </w:numPr>
        <w:spacing w:after="200" w:line="276" w:lineRule="auto"/>
        <w:rPr>
          <w:szCs w:val="24"/>
        </w:rPr>
      </w:pPr>
      <w:r w:rsidRPr="00823A78">
        <w:rPr>
          <w:szCs w:val="24"/>
        </w:rPr>
        <w:t>Demonstrated and highly developed strategic and critical thinking skills</w:t>
      </w:r>
      <w:r>
        <w:rPr>
          <w:szCs w:val="24"/>
        </w:rPr>
        <w:t xml:space="preserve">, </w:t>
      </w:r>
      <w:r w:rsidRPr="00823A78">
        <w:rPr>
          <w:szCs w:val="24"/>
        </w:rPr>
        <w:t xml:space="preserve">high level interpersonal and communication skills, </w:t>
      </w:r>
      <w:r>
        <w:rPr>
          <w:szCs w:val="24"/>
        </w:rPr>
        <w:t xml:space="preserve">and the </w:t>
      </w:r>
      <w:r w:rsidRPr="00823A78">
        <w:rPr>
          <w:szCs w:val="24"/>
        </w:rPr>
        <w:t>ability to prepare high quality written materials, including complex submissions, papers, briefs and plans.</w:t>
      </w:r>
    </w:p>
    <w:p w14:paraId="490EEC33" w14:textId="77777777" w:rsidR="003B02FA" w:rsidRPr="00850589" w:rsidRDefault="003B02FA" w:rsidP="003B02FA">
      <w:pPr>
        <w:pStyle w:val="BodyText"/>
        <w:numPr>
          <w:ilvl w:val="0"/>
          <w:numId w:val="10"/>
        </w:numPr>
        <w:spacing w:after="200" w:line="276" w:lineRule="auto"/>
        <w:rPr>
          <w:szCs w:val="24"/>
        </w:rPr>
      </w:pPr>
      <w:r w:rsidRPr="00850589">
        <w:rPr>
          <w:szCs w:val="24"/>
        </w:rPr>
        <w:t>Highly developed organisational skills, including the demonstrated ability to effectively manage multiple tasks, determine priorities and meet deadlines.</w:t>
      </w:r>
    </w:p>
    <w:p w14:paraId="2C04B408" w14:textId="71936AA5" w:rsidR="000D7F08" w:rsidRPr="001E7E85" w:rsidRDefault="003B02FA" w:rsidP="001E7E85">
      <w:pPr>
        <w:pStyle w:val="BodyText"/>
        <w:numPr>
          <w:ilvl w:val="0"/>
          <w:numId w:val="10"/>
        </w:numPr>
        <w:spacing w:after="120" w:line="276" w:lineRule="auto"/>
        <w:ind w:left="357" w:hanging="357"/>
        <w:rPr>
          <w:szCs w:val="24"/>
        </w:rPr>
      </w:pPr>
      <w:r w:rsidRPr="00EF5B61">
        <w:rPr>
          <w:szCs w:val="24"/>
        </w:rPr>
        <w:t>Demonstrated achievement in modelling ethical behaviour and driving team commitment to deliver outcomes aligned to the ACTPS Values and Signature Behaviours and Government priorities, and to achieving consistently high service standards.</w:t>
      </w:r>
    </w:p>
    <w:p w14:paraId="4B7B51E0" w14:textId="7F32950F" w:rsidR="000D7F08" w:rsidRPr="000D7F08" w:rsidRDefault="000D7F08" w:rsidP="001E7E85">
      <w:pPr>
        <w:widowControl w:val="0"/>
        <w:suppressAutoHyphens w:val="0"/>
        <w:autoSpaceDE w:val="0"/>
        <w:autoSpaceDN w:val="0"/>
        <w:spacing w:after="0"/>
        <w:outlineLvl w:val="1"/>
        <w:rPr>
          <w:rFonts w:eastAsia="Calibri" w:cs="Calibri"/>
          <w:b/>
          <w:bCs/>
          <w:sz w:val="28"/>
          <w:szCs w:val="28"/>
          <w:lang w:val="en-US" w:eastAsia="en-US"/>
        </w:rPr>
      </w:pPr>
      <w:r w:rsidRPr="000D7F08">
        <w:rPr>
          <w:rFonts w:eastAsia="Calibri" w:cs="Calibri"/>
          <w:b/>
          <w:bCs/>
          <w:spacing w:val="-2"/>
          <w:sz w:val="28"/>
          <w:szCs w:val="28"/>
          <w:lang w:val="en-US" w:eastAsia="en-US"/>
        </w:rPr>
        <w:t>Qualifications</w:t>
      </w:r>
    </w:p>
    <w:p w14:paraId="3DAA42F1" w14:textId="5385A5DF" w:rsidR="001E7E85" w:rsidRDefault="003B02FA" w:rsidP="001E7E85">
      <w:pPr>
        <w:pStyle w:val="BodyText"/>
        <w:numPr>
          <w:ilvl w:val="0"/>
          <w:numId w:val="14"/>
        </w:numPr>
        <w:spacing w:line="276" w:lineRule="auto"/>
        <w:rPr>
          <w:szCs w:val="24"/>
        </w:rPr>
      </w:pPr>
      <w:r w:rsidRPr="00850589">
        <w:rPr>
          <w:szCs w:val="24"/>
        </w:rPr>
        <w:t>A qualification in public administration or relevant experience is desirable.</w:t>
      </w:r>
    </w:p>
    <w:p w14:paraId="107FD25B" w14:textId="36A23207" w:rsidR="000D7F08" w:rsidRPr="001E7E85" w:rsidRDefault="001E7E85" w:rsidP="001E7E85">
      <w:pPr>
        <w:pStyle w:val="BodyText"/>
      </w:pPr>
      <w:r>
        <w:br w:type="page"/>
      </w:r>
      <w:r w:rsidR="000D7F08" w:rsidRPr="000D7F08">
        <w:rPr>
          <w:rFonts w:eastAsia="Calibri" w:cs="Calibri"/>
          <w:b/>
          <w:bCs/>
          <w:noProof/>
          <w:sz w:val="32"/>
          <w:szCs w:val="32"/>
          <w:lang w:val="en-US" w:eastAsia="en-US"/>
        </w:rPr>
        <w:lastRenderedPageBreak/>
        <mc:AlternateContent>
          <mc:Choice Requires="wps">
            <w:drawing>
              <wp:anchor distT="0" distB="0" distL="0" distR="0" simplePos="0" relativeHeight="251658243" behindDoc="1" locked="0" layoutInCell="1" allowOverlap="1" wp14:anchorId="16F3CD46" wp14:editId="6871E5EB">
                <wp:simplePos x="0" y="0"/>
                <wp:positionH relativeFrom="page">
                  <wp:posOffset>701040</wp:posOffset>
                </wp:positionH>
                <wp:positionV relativeFrom="paragraph">
                  <wp:posOffset>260350</wp:posOffset>
                </wp:positionV>
                <wp:extent cx="6158230" cy="6350"/>
                <wp:effectExtent l="0" t="3175" r="0" b="0"/>
                <wp:wrapTopAndBottom/>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AD510" id="Rectangle 6" o:spid="_x0000_s1026" alt="&quot;&quot;" style="position:absolute;margin-left:55.2pt;margin-top:20.5pt;width:484.9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000D7F08" w:rsidRPr="000D7F08">
        <w:rPr>
          <w:rFonts w:eastAsia="Calibri" w:cs="Calibri"/>
          <w:b/>
          <w:bCs/>
          <w:sz w:val="32"/>
          <w:szCs w:val="32"/>
          <w:lang w:val="en-US" w:eastAsia="en-US"/>
        </w:rPr>
        <w:t>WORK</w:t>
      </w:r>
      <w:r w:rsidR="000D7F08" w:rsidRPr="000D7F08">
        <w:rPr>
          <w:rFonts w:eastAsia="Calibri" w:cs="Calibri"/>
          <w:b/>
          <w:bCs/>
          <w:spacing w:val="-17"/>
          <w:sz w:val="32"/>
          <w:szCs w:val="32"/>
          <w:lang w:val="en-US" w:eastAsia="en-US"/>
        </w:rPr>
        <w:t xml:space="preserve"> </w:t>
      </w:r>
      <w:r w:rsidR="000D7F08" w:rsidRPr="000D7F08">
        <w:rPr>
          <w:rFonts w:eastAsia="Calibri" w:cs="Calibri"/>
          <w:b/>
          <w:bCs/>
          <w:sz w:val="32"/>
          <w:szCs w:val="32"/>
          <w:lang w:val="en-US" w:eastAsia="en-US"/>
        </w:rPr>
        <w:t>ENVIRONMENT</w:t>
      </w:r>
      <w:r w:rsidR="000D7F08" w:rsidRPr="000D7F08">
        <w:rPr>
          <w:rFonts w:eastAsia="Calibri" w:cs="Calibri"/>
          <w:b/>
          <w:bCs/>
          <w:spacing w:val="-17"/>
          <w:sz w:val="32"/>
          <w:szCs w:val="32"/>
          <w:lang w:val="en-US" w:eastAsia="en-US"/>
        </w:rPr>
        <w:t xml:space="preserve"> </w:t>
      </w:r>
      <w:r w:rsidR="000D7F08" w:rsidRPr="000D7F08">
        <w:rPr>
          <w:rFonts w:eastAsia="Calibri" w:cs="Calibri"/>
          <w:b/>
          <w:bCs/>
          <w:spacing w:val="-2"/>
          <w:sz w:val="32"/>
          <w:szCs w:val="32"/>
          <w:lang w:val="en-US" w:eastAsia="en-US"/>
        </w:rPr>
        <w:t>DESCRIPTION</w:t>
      </w:r>
    </w:p>
    <w:p w14:paraId="12B5B2E5" w14:textId="77777777" w:rsidR="000D7F08" w:rsidRPr="000D7F08" w:rsidRDefault="000D7F08" w:rsidP="000D7F08">
      <w:pPr>
        <w:widowControl w:val="0"/>
        <w:suppressAutoHyphens w:val="0"/>
        <w:autoSpaceDE w:val="0"/>
        <w:autoSpaceDN w:val="0"/>
        <w:spacing w:before="4" w:after="0"/>
        <w:rPr>
          <w:rFonts w:eastAsia="Calibri" w:cs="Calibri"/>
          <w:b/>
          <w:iCs/>
          <w:sz w:val="15"/>
          <w:szCs w:val="24"/>
          <w:lang w:val="en-US" w:eastAsia="en-US"/>
        </w:rPr>
      </w:pPr>
    </w:p>
    <w:p w14:paraId="405C7286" w14:textId="7DC34491" w:rsidR="005A071A" w:rsidRDefault="000D7F08" w:rsidP="005A071A">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following work environment description outlines the inherent requirements of the role of </w:t>
      </w:r>
      <w:r w:rsidR="003B02FA" w:rsidRPr="003B02FA">
        <w:rPr>
          <w:rFonts w:eastAsia="Calibri" w:cs="Calibri"/>
          <w:i/>
          <w:szCs w:val="22"/>
          <w:lang w:val="en-US" w:eastAsia="en-US"/>
        </w:rPr>
        <w:t>Senior Director, Ministerial and Government Services</w:t>
      </w:r>
      <w:r w:rsidRPr="003B02FA">
        <w:rPr>
          <w:rFonts w:eastAsia="Calibri" w:cs="Calibri"/>
          <w:szCs w:val="22"/>
          <w:lang w:val="en-US" w:eastAsia="en-US"/>
        </w:rPr>
        <w:t xml:space="preserve"> </w:t>
      </w:r>
      <w:r w:rsidRPr="000D7F08">
        <w:rPr>
          <w:rFonts w:eastAsia="Calibri" w:cs="Calibri"/>
          <w:szCs w:val="22"/>
          <w:lang w:val="en-US" w:eastAsia="en-US"/>
        </w:rPr>
        <w:t>(position</w:t>
      </w:r>
      <w:r w:rsidRPr="000D7F08">
        <w:rPr>
          <w:rFonts w:eastAsia="Calibri" w:cs="Calibri"/>
          <w:spacing w:val="-3"/>
          <w:szCs w:val="22"/>
          <w:lang w:val="en-US" w:eastAsia="en-US"/>
        </w:rPr>
        <w:t xml:space="preserve"> </w:t>
      </w:r>
      <w:r w:rsidRPr="000D7F08">
        <w:rPr>
          <w:rFonts w:eastAsia="Calibri" w:cs="Calibri"/>
          <w:szCs w:val="22"/>
          <w:lang w:val="en-US" w:eastAsia="en-US"/>
        </w:rPr>
        <w:t>number</w:t>
      </w:r>
      <w:r w:rsidRPr="000D7F08">
        <w:rPr>
          <w:rFonts w:eastAsia="Calibri" w:cs="Calibri"/>
          <w:spacing w:val="-4"/>
          <w:szCs w:val="22"/>
          <w:lang w:val="en-US" w:eastAsia="en-US"/>
        </w:rPr>
        <w:t xml:space="preserve"> </w:t>
      </w:r>
      <w:r w:rsidR="003B02FA">
        <w:rPr>
          <w:bCs/>
          <w:szCs w:val="24"/>
        </w:rPr>
        <w:t>P58105</w:t>
      </w:r>
      <w:r w:rsidRPr="000D7F08">
        <w:rPr>
          <w:rFonts w:eastAsia="Calibri" w:cs="Calibri"/>
          <w:szCs w:val="22"/>
          <w:lang w:val="en-US" w:eastAsia="en-US"/>
        </w:rPr>
        <w:t>)</w:t>
      </w:r>
      <w:r w:rsidRPr="000D7F08">
        <w:rPr>
          <w:rFonts w:eastAsia="Calibri" w:cs="Calibri"/>
          <w:spacing w:val="-3"/>
          <w:szCs w:val="22"/>
          <w:lang w:val="en-US" w:eastAsia="en-US"/>
        </w:rPr>
        <w:t xml:space="preserve"> </w:t>
      </w:r>
      <w:r w:rsidRPr="000D7F08">
        <w:rPr>
          <w:rFonts w:eastAsia="Calibri" w:cs="Calibri"/>
          <w:szCs w:val="22"/>
          <w:lang w:val="en-US" w:eastAsia="en-US"/>
        </w:rPr>
        <w:t>and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that ACTPS is committed to providing reasonable adjustment and ensuring all individuals have equal opportunities in the workplace.</w:t>
      </w:r>
    </w:p>
    <w:p w14:paraId="1787A919" w14:textId="77777777" w:rsidR="000D7F08" w:rsidRPr="000D7F08" w:rsidRDefault="000D7F08" w:rsidP="000D7F08">
      <w:pPr>
        <w:widowControl w:val="0"/>
        <w:suppressAutoHyphens w:val="0"/>
        <w:autoSpaceDE w:val="0"/>
        <w:autoSpaceDN w:val="0"/>
        <w:spacing w:before="8" w:after="1"/>
        <w:rPr>
          <w:rFonts w:eastAsia="Calibri" w:cs="Calibri"/>
          <w:i/>
          <w:iCs/>
          <w:sz w:val="19"/>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B02FA" w:rsidRPr="00985DC5" w14:paraId="60DF4450" w14:textId="77777777" w:rsidTr="00382538">
        <w:trPr>
          <w:trHeight w:val="454"/>
        </w:trPr>
        <w:tc>
          <w:tcPr>
            <w:tcW w:w="6912" w:type="dxa"/>
            <w:shd w:val="clear" w:color="auto" w:fill="DEEAF6" w:themeFill="accent1" w:themeFillTint="33"/>
            <w:vAlign w:val="center"/>
          </w:tcPr>
          <w:p w14:paraId="57D2A836" w14:textId="77777777" w:rsidR="003B02FA" w:rsidRPr="00DA4EF8" w:rsidRDefault="003B02FA" w:rsidP="00382538">
            <w:pPr>
              <w:pStyle w:val="Tableheading"/>
            </w:pPr>
            <w:r w:rsidRPr="00DA4EF8">
              <w:t>ADMINISTRATIVE</w:t>
            </w:r>
          </w:p>
        </w:tc>
        <w:tc>
          <w:tcPr>
            <w:tcW w:w="2694" w:type="dxa"/>
            <w:shd w:val="clear" w:color="auto" w:fill="DEEAF6" w:themeFill="accent1" w:themeFillTint="33"/>
            <w:vAlign w:val="center"/>
          </w:tcPr>
          <w:p w14:paraId="478BFFC0" w14:textId="77777777" w:rsidR="003B02FA" w:rsidRPr="00DA4EF8" w:rsidRDefault="003B02FA" w:rsidP="00382538">
            <w:pPr>
              <w:pStyle w:val="Tableheading"/>
              <w:jc w:val="center"/>
            </w:pPr>
            <w:r>
              <w:t>FREQUENCY</w:t>
            </w:r>
          </w:p>
        </w:tc>
      </w:tr>
      <w:tr w:rsidR="003B02FA" w:rsidRPr="005A754D" w14:paraId="68DFB536" w14:textId="77777777" w:rsidTr="00382538">
        <w:trPr>
          <w:trHeight w:val="283"/>
        </w:trPr>
        <w:tc>
          <w:tcPr>
            <w:tcW w:w="6912" w:type="dxa"/>
            <w:vAlign w:val="center"/>
          </w:tcPr>
          <w:p w14:paraId="704C898D" w14:textId="77777777" w:rsidR="003B02FA" w:rsidRPr="00493773" w:rsidRDefault="003B02FA" w:rsidP="00382538">
            <w:pPr>
              <w:pStyle w:val="Tabletext"/>
              <w:spacing w:before="0" w:after="0"/>
              <w:rPr>
                <w:sz w:val="24"/>
              </w:rPr>
            </w:pPr>
            <w:r w:rsidRPr="00493773">
              <w:rPr>
                <w:sz w:val="24"/>
              </w:rPr>
              <w:t>Telephone use</w:t>
            </w:r>
          </w:p>
        </w:tc>
        <w:sdt>
          <w:sdtPr>
            <w:rPr>
              <w:sz w:val="24"/>
              <w:szCs w:val="24"/>
            </w:rPr>
            <w:id w:val="233384988"/>
            <w:placeholder>
              <w:docPart w:val="6B2C3222EB624AF88118C957E56B7D2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45D3EB" w14:textId="77777777" w:rsidR="003B02FA" w:rsidRPr="00493773" w:rsidRDefault="003B02FA" w:rsidP="00382538">
                <w:pPr>
                  <w:pStyle w:val="Tabletext"/>
                  <w:spacing w:before="0" w:after="0"/>
                  <w:jc w:val="center"/>
                  <w:rPr>
                    <w:sz w:val="24"/>
                    <w:szCs w:val="24"/>
                  </w:rPr>
                </w:pPr>
                <w:r>
                  <w:rPr>
                    <w:sz w:val="24"/>
                    <w:szCs w:val="24"/>
                  </w:rPr>
                  <w:t>Frequently</w:t>
                </w:r>
              </w:p>
            </w:tc>
          </w:sdtContent>
        </w:sdt>
      </w:tr>
      <w:tr w:rsidR="003B02FA" w:rsidRPr="005A754D" w14:paraId="030B7C8C" w14:textId="77777777" w:rsidTr="00382538">
        <w:trPr>
          <w:trHeight w:val="283"/>
        </w:trPr>
        <w:tc>
          <w:tcPr>
            <w:tcW w:w="6912" w:type="dxa"/>
            <w:vAlign w:val="center"/>
          </w:tcPr>
          <w:p w14:paraId="6937C676" w14:textId="77777777" w:rsidR="003B02FA" w:rsidRPr="00493773" w:rsidRDefault="003B02FA" w:rsidP="00382538">
            <w:pPr>
              <w:pStyle w:val="Tabletext"/>
              <w:spacing w:before="0" w:after="0"/>
              <w:rPr>
                <w:sz w:val="24"/>
              </w:rPr>
            </w:pPr>
            <w:r w:rsidRPr="00493773">
              <w:rPr>
                <w:sz w:val="24"/>
              </w:rPr>
              <w:t>General computer use</w:t>
            </w:r>
          </w:p>
        </w:tc>
        <w:sdt>
          <w:sdtPr>
            <w:rPr>
              <w:sz w:val="24"/>
              <w:szCs w:val="24"/>
            </w:rPr>
            <w:id w:val="407194553"/>
            <w:placeholder>
              <w:docPart w:val="B3E1AD67E0C94E39920549CEFD559F3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C581A6" w14:textId="77777777" w:rsidR="003B02FA" w:rsidRPr="00493773" w:rsidRDefault="003B02FA" w:rsidP="00382538">
                <w:pPr>
                  <w:pStyle w:val="Tabletext"/>
                  <w:spacing w:before="0" w:after="0"/>
                  <w:jc w:val="center"/>
                  <w:rPr>
                    <w:sz w:val="24"/>
                    <w:szCs w:val="24"/>
                  </w:rPr>
                </w:pPr>
                <w:r>
                  <w:rPr>
                    <w:sz w:val="24"/>
                    <w:szCs w:val="24"/>
                  </w:rPr>
                  <w:t>Frequently</w:t>
                </w:r>
              </w:p>
            </w:tc>
          </w:sdtContent>
        </w:sdt>
      </w:tr>
      <w:tr w:rsidR="003B02FA" w:rsidRPr="005A754D" w14:paraId="3027F658" w14:textId="77777777" w:rsidTr="00382538">
        <w:trPr>
          <w:trHeight w:val="283"/>
        </w:trPr>
        <w:tc>
          <w:tcPr>
            <w:tcW w:w="6912" w:type="dxa"/>
            <w:vAlign w:val="center"/>
          </w:tcPr>
          <w:p w14:paraId="6AB5C606" w14:textId="77777777" w:rsidR="003B02FA" w:rsidRPr="00493773" w:rsidRDefault="003B02FA" w:rsidP="00382538">
            <w:pPr>
              <w:pStyle w:val="Tabletext"/>
              <w:spacing w:before="0" w:after="0"/>
              <w:rPr>
                <w:sz w:val="24"/>
              </w:rPr>
            </w:pPr>
            <w:r w:rsidRPr="00493773">
              <w:rPr>
                <w:sz w:val="24"/>
              </w:rPr>
              <w:t>Extensive keying/data entry</w:t>
            </w:r>
          </w:p>
        </w:tc>
        <w:sdt>
          <w:sdtPr>
            <w:rPr>
              <w:sz w:val="24"/>
              <w:szCs w:val="24"/>
            </w:rPr>
            <w:id w:val="407194555"/>
            <w:placeholder>
              <w:docPart w:val="AAB57D2FA1784DA6A2C9D8C6F351E4D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A7AB2BE" w14:textId="77777777" w:rsidR="003B02FA" w:rsidRPr="00493773" w:rsidRDefault="003B02FA" w:rsidP="00382538">
                <w:pPr>
                  <w:pStyle w:val="Tabletext"/>
                  <w:spacing w:before="0" w:after="0"/>
                  <w:jc w:val="center"/>
                  <w:rPr>
                    <w:sz w:val="24"/>
                    <w:szCs w:val="24"/>
                  </w:rPr>
                </w:pPr>
                <w:r>
                  <w:rPr>
                    <w:sz w:val="24"/>
                    <w:szCs w:val="24"/>
                  </w:rPr>
                  <w:t>Occasionally</w:t>
                </w:r>
              </w:p>
            </w:tc>
          </w:sdtContent>
        </w:sdt>
      </w:tr>
      <w:tr w:rsidR="003B02FA" w:rsidRPr="005A754D" w14:paraId="2BB99247" w14:textId="77777777" w:rsidTr="00382538">
        <w:trPr>
          <w:trHeight w:val="283"/>
        </w:trPr>
        <w:tc>
          <w:tcPr>
            <w:tcW w:w="6912" w:type="dxa"/>
            <w:vAlign w:val="center"/>
          </w:tcPr>
          <w:p w14:paraId="08226736" w14:textId="77777777" w:rsidR="003B02FA" w:rsidRPr="00493773" w:rsidRDefault="003B02FA" w:rsidP="00382538">
            <w:pPr>
              <w:pStyle w:val="Tabletext"/>
              <w:spacing w:before="0" w:after="0"/>
              <w:rPr>
                <w:sz w:val="24"/>
              </w:rPr>
            </w:pPr>
            <w:r w:rsidRPr="00493773">
              <w:rPr>
                <w:sz w:val="24"/>
              </w:rPr>
              <w:t>Graphical/analytical based</w:t>
            </w:r>
          </w:p>
        </w:tc>
        <w:sdt>
          <w:sdtPr>
            <w:rPr>
              <w:sz w:val="24"/>
              <w:szCs w:val="24"/>
            </w:rPr>
            <w:id w:val="407194556"/>
            <w:placeholder>
              <w:docPart w:val="E25FE9599FAE41619957F7E85AD9F50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DE42E8" w14:textId="77777777" w:rsidR="003B02FA" w:rsidRPr="00493773" w:rsidRDefault="003B02FA" w:rsidP="00382538">
                <w:pPr>
                  <w:pStyle w:val="Tabletext"/>
                  <w:spacing w:before="0" w:after="0"/>
                  <w:jc w:val="center"/>
                  <w:rPr>
                    <w:sz w:val="24"/>
                    <w:szCs w:val="24"/>
                  </w:rPr>
                </w:pPr>
                <w:r>
                  <w:rPr>
                    <w:sz w:val="24"/>
                    <w:szCs w:val="24"/>
                  </w:rPr>
                  <w:t>Occasionally</w:t>
                </w:r>
              </w:p>
            </w:tc>
          </w:sdtContent>
        </w:sdt>
      </w:tr>
      <w:tr w:rsidR="003B02FA" w:rsidRPr="005A754D" w14:paraId="03F1FC65" w14:textId="77777777" w:rsidTr="00382538">
        <w:trPr>
          <w:trHeight w:val="283"/>
        </w:trPr>
        <w:tc>
          <w:tcPr>
            <w:tcW w:w="6912" w:type="dxa"/>
            <w:vAlign w:val="center"/>
          </w:tcPr>
          <w:p w14:paraId="092D7906" w14:textId="77777777" w:rsidR="003B02FA" w:rsidRPr="00493773" w:rsidRDefault="003B02FA" w:rsidP="00382538">
            <w:pPr>
              <w:pStyle w:val="Tabletext"/>
              <w:spacing w:before="0" w:after="0"/>
              <w:rPr>
                <w:sz w:val="24"/>
              </w:rPr>
            </w:pPr>
            <w:r w:rsidRPr="00493773">
              <w:rPr>
                <w:sz w:val="24"/>
              </w:rPr>
              <w:t>Sitting at a desk</w:t>
            </w:r>
          </w:p>
        </w:tc>
        <w:sdt>
          <w:sdtPr>
            <w:rPr>
              <w:sz w:val="24"/>
              <w:szCs w:val="24"/>
            </w:rPr>
            <w:id w:val="407194557"/>
            <w:placeholder>
              <w:docPart w:val="3DE41055731241A1AD32208A9B19184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0889CBE" w14:textId="77777777" w:rsidR="003B02FA" w:rsidRPr="00493773" w:rsidRDefault="003B02FA" w:rsidP="00382538">
                <w:pPr>
                  <w:pStyle w:val="Tabletext"/>
                  <w:spacing w:before="0" w:after="0"/>
                  <w:jc w:val="center"/>
                  <w:rPr>
                    <w:sz w:val="24"/>
                    <w:szCs w:val="24"/>
                  </w:rPr>
                </w:pPr>
                <w:r>
                  <w:rPr>
                    <w:sz w:val="24"/>
                    <w:szCs w:val="24"/>
                  </w:rPr>
                  <w:t>Frequently</w:t>
                </w:r>
              </w:p>
            </w:tc>
          </w:sdtContent>
        </w:sdt>
      </w:tr>
      <w:tr w:rsidR="003B02FA" w:rsidRPr="005A754D" w14:paraId="78548739" w14:textId="77777777" w:rsidTr="00382538">
        <w:trPr>
          <w:trHeight w:val="283"/>
        </w:trPr>
        <w:tc>
          <w:tcPr>
            <w:tcW w:w="6912" w:type="dxa"/>
            <w:vAlign w:val="center"/>
          </w:tcPr>
          <w:p w14:paraId="756C5A39" w14:textId="77777777" w:rsidR="003B02FA" w:rsidRPr="00493773" w:rsidRDefault="003B02FA" w:rsidP="00382538">
            <w:pPr>
              <w:pStyle w:val="Tabletext"/>
              <w:spacing w:before="0" w:after="0"/>
              <w:rPr>
                <w:sz w:val="24"/>
              </w:rPr>
            </w:pPr>
            <w:r w:rsidRPr="00493773">
              <w:rPr>
                <w:sz w:val="24"/>
              </w:rPr>
              <w:t xml:space="preserve">Standing for long periods </w:t>
            </w:r>
          </w:p>
        </w:tc>
        <w:sdt>
          <w:sdtPr>
            <w:rPr>
              <w:sz w:val="24"/>
              <w:szCs w:val="24"/>
            </w:rPr>
            <w:id w:val="407194558"/>
            <w:placeholder>
              <w:docPart w:val="6F3888B5163A489F92D4021AC7449C6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8CE2B00" w14:textId="77777777" w:rsidR="003B02FA" w:rsidRPr="00493773" w:rsidRDefault="003B02FA" w:rsidP="00382538">
                <w:pPr>
                  <w:pStyle w:val="Tabletext"/>
                  <w:spacing w:before="0" w:after="0"/>
                  <w:jc w:val="center"/>
                  <w:rPr>
                    <w:sz w:val="24"/>
                    <w:szCs w:val="24"/>
                  </w:rPr>
                </w:pPr>
                <w:r>
                  <w:rPr>
                    <w:sz w:val="24"/>
                    <w:szCs w:val="24"/>
                  </w:rPr>
                  <w:t>Never</w:t>
                </w:r>
              </w:p>
            </w:tc>
          </w:sdtContent>
        </w:sdt>
      </w:tr>
    </w:tbl>
    <w:p w14:paraId="5DD488F2" w14:textId="77777777" w:rsidR="003B02FA" w:rsidRPr="005A754D" w:rsidRDefault="003B02FA" w:rsidP="003B02F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2FA" w:rsidRPr="00985DC5" w14:paraId="5D77D1DA" w14:textId="77777777" w:rsidTr="00382538">
        <w:trPr>
          <w:trHeight w:val="454"/>
        </w:trPr>
        <w:tc>
          <w:tcPr>
            <w:tcW w:w="6912" w:type="dxa"/>
            <w:shd w:val="clear" w:color="auto" w:fill="DEEAF6" w:themeFill="accent1" w:themeFillTint="33"/>
            <w:vAlign w:val="center"/>
          </w:tcPr>
          <w:p w14:paraId="3D9693D7" w14:textId="77777777" w:rsidR="003B02FA" w:rsidRPr="00985DC5" w:rsidRDefault="003B02FA" w:rsidP="00382538">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54B27679" w14:textId="77777777" w:rsidR="003B02FA" w:rsidRPr="00DA4EF8" w:rsidRDefault="003B02FA" w:rsidP="00382538">
            <w:pPr>
              <w:pStyle w:val="Tableheading"/>
              <w:jc w:val="center"/>
            </w:pPr>
            <w:r>
              <w:t>FREQUENCY</w:t>
            </w:r>
          </w:p>
        </w:tc>
      </w:tr>
      <w:tr w:rsidR="003B02FA" w:rsidRPr="005A754D" w14:paraId="0136A718" w14:textId="77777777" w:rsidTr="00382538">
        <w:trPr>
          <w:trHeight w:val="283"/>
        </w:trPr>
        <w:tc>
          <w:tcPr>
            <w:tcW w:w="6912" w:type="dxa"/>
            <w:vAlign w:val="center"/>
          </w:tcPr>
          <w:p w14:paraId="58BA867D" w14:textId="77777777" w:rsidR="003B02FA" w:rsidRPr="00493773" w:rsidRDefault="003B02FA" w:rsidP="00382538">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48EF1411D35741988F235A58E30B451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6C651A4" w14:textId="77777777" w:rsidR="003B02FA" w:rsidRPr="00493773" w:rsidRDefault="003B02FA" w:rsidP="00382538">
                <w:pPr>
                  <w:pStyle w:val="Tabletext"/>
                  <w:spacing w:before="0" w:after="0"/>
                  <w:jc w:val="center"/>
                  <w:rPr>
                    <w:sz w:val="24"/>
                  </w:rPr>
                </w:pPr>
                <w:r>
                  <w:rPr>
                    <w:sz w:val="24"/>
                    <w:szCs w:val="24"/>
                  </w:rPr>
                  <w:t>Frequently</w:t>
                </w:r>
              </w:p>
            </w:tc>
          </w:sdtContent>
        </w:sdt>
      </w:tr>
      <w:tr w:rsidR="003B02FA" w:rsidRPr="005A754D" w14:paraId="6DE1884B" w14:textId="77777777" w:rsidTr="00382538">
        <w:trPr>
          <w:trHeight w:val="283"/>
        </w:trPr>
        <w:tc>
          <w:tcPr>
            <w:tcW w:w="6912" w:type="dxa"/>
            <w:vAlign w:val="center"/>
          </w:tcPr>
          <w:p w14:paraId="28B50522" w14:textId="77777777" w:rsidR="003B02FA" w:rsidRPr="00493773" w:rsidRDefault="003B02FA" w:rsidP="00382538">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6FCFCB11427432B9A02DF1A69ECDB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92B2C8" w14:textId="77777777" w:rsidR="003B02FA" w:rsidRPr="00493773" w:rsidRDefault="003B02FA" w:rsidP="00382538">
                <w:pPr>
                  <w:pStyle w:val="Tabletext"/>
                  <w:spacing w:before="0" w:after="0"/>
                  <w:jc w:val="center"/>
                  <w:rPr>
                    <w:sz w:val="24"/>
                  </w:rPr>
                </w:pPr>
                <w:r>
                  <w:rPr>
                    <w:sz w:val="24"/>
                    <w:szCs w:val="24"/>
                  </w:rPr>
                  <w:t>Frequently</w:t>
                </w:r>
              </w:p>
            </w:tc>
          </w:sdtContent>
        </w:sdt>
      </w:tr>
      <w:tr w:rsidR="003B02FA" w:rsidRPr="005A754D" w14:paraId="34212EB5" w14:textId="77777777" w:rsidTr="00382538">
        <w:trPr>
          <w:trHeight w:val="283"/>
        </w:trPr>
        <w:tc>
          <w:tcPr>
            <w:tcW w:w="6912" w:type="dxa"/>
            <w:vAlign w:val="center"/>
          </w:tcPr>
          <w:p w14:paraId="0036A17B" w14:textId="77777777" w:rsidR="003B02FA" w:rsidRPr="00733DD9" w:rsidRDefault="003B02FA" w:rsidP="00382538">
            <w:pPr>
              <w:pStyle w:val="Tabletext"/>
              <w:spacing w:before="0" w:after="0"/>
              <w:rPr>
                <w:rFonts w:cs="Calibri"/>
                <w:i/>
                <w:sz w:val="24"/>
                <w:lang w:val="en-US" w:eastAsia="en-US"/>
              </w:rPr>
            </w:pPr>
            <w:r w:rsidRPr="00850589">
              <w:rPr>
                <w:rFonts w:cs="Calibri"/>
                <w:sz w:val="24"/>
                <w:szCs w:val="24"/>
                <w:lang w:val="en-US" w:eastAsia="en-US"/>
              </w:rPr>
              <w:t>Expected</w:t>
            </w:r>
            <w:r w:rsidRPr="008D43DD">
              <w:rPr>
                <w:rFonts w:cs="Calibri"/>
                <w:sz w:val="24"/>
                <w:szCs w:val="24"/>
                <w:lang w:val="en-US" w:eastAsia="en-US"/>
              </w:rPr>
              <w:t xml:space="preserve"> </w:t>
            </w:r>
            <w:r w:rsidRPr="00850589">
              <w:rPr>
                <w:rFonts w:cs="Calibri"/>
                <w:sz w:val="24"/>
                <w:szCs w:val="24"/>
                <w:lang w:val="en-US" w:eastAsia="en-US"/>
              </w:rPr>
              <w:t>to</w:t>
            </w:r>
            <w:r w:rsidRPr="008D43DD">
              <w:rPr>
                <w:rFonts w:cs="Calibri"/>
                <w:sz w:val="24"/>
                <w:szCs w:val="24"/>
                <w:lang w:val="en-US" w:eastAsia="en-US"/>
              </w:rPr>
              <w:t xml:space="preserve"> work </w:t>
            </w:r>
            <w:r w:rsidRPr="00733DD9">
              <w:rPr>
                <w:rFonts w:cs="Calibri"/>
                <w:sz w:val="24"/>
                <w:szCs w:val="24"/>
                <w:lang w:val="en-US" w:eastAsia="en-US"/>
              </w:rPr>
              <w:t xml:space="preserve">extensive hours over a significant period due to the nature of the duties </w:t>
            </w:r>
          </w:p>
        </w:tc>
        <w:sdt>
          <w:sdtPr>
            <w:rPr>
              <w:sz w:val="24"/>
              <w:szCs w:val="24"/>
            </w:rPr>
            <w:id w:val="407194562"/>
            <w:placeholder>
              <w:docPart w:val="52150715557042BF81C0C444EBF6A32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DDA574" w14:textId="77777777" w:rsidR="003B02FA" w:rsidRPr="00493773" w:rsidRDefault="003B02FA" w:rsidP="00382538">
                <w:pPr>
                  <w:pStyle w:val="Tabletext"/>
                  <w:spacing w:before="0" w:after="0"/>
                  <w:jc w:val="center"/>
                  <w:rPr>
                    <w:sz w:val="24"/>
                  </w:rPr>
                </w:pPr>
                <w:r>
                  <w:rPr>
                    <w:sz w:val="24"/>
                    <w:szCs w:val="24"/>
                  </w:rPr>
                  <w:t>Occasionally</w:t>
                </w:r>
              </w:p>
            </w:tc>
          </w:sdtContent>
        </w:sdt>
      </w:tr>
      <w:tr w:rsidR="003B02FA" w:rsidRPr="005A754D" w14:paraId="1D82D42D" w14:textId="77777777" w:rsidTr="00382538">
        <w:trPr>
          <w:trHeight w:val="283"/>
        </w:trPr>
        <w:tc>
          <w:tcPr>
            <w:tcW w:w="6912" w:type="dxa"/>
            <w:vAlign w:val="center"/>
          </w:tcPr>
          <w:p w14:paraId="78099644" w14:textId="77777777" w:rsidR="003B02FA" w:rsidRPr="00000533" w:rsidRDefault="003B02FA" w:rsidP="00382538">
            <w:pPr>
              <w:pStyle w:val="Tabletext"/>
              <w:spacing w:before="0" w:after="0"/>
              <w:rPr>
                <w:sz w:val="24"/>
                <w:szCs w:val="24"/>
              </w:rPr>
            </w:pPr>
            <w:r w:rsidRPr="00733DD9">
              <w:rPr>
                <w:rFonts w:cs="Calibri"/>
                <w:sz w:val="24"/>
                <w:szCs w:val="24"/>
                <w:lang w:val="en-US" w:eastAsia="en-US"/>
              </w:rPr>
              <w:t>Access to Accrued Days Off (ADO’s)</w:t>
            </w:r>
          </w:p>
        </w:tc>
        <w:sdt>
          <w:sdtPr>
            <w:rPr>
              <w:sz w:val="24"/>
              <w:szCs w:val="24"/>
            </w:rPr>
            <w:id w:val="878908780"/>
            <w:placeholder>
              <w:docPart w:val="DDBE27E56E1F453A8777137205C58E8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2D6979B" w14:textId="77777777" w:rsidR="003B02FA" w:rsidRDefault="003B02FA" w:rsidP="00382538">
                <w:pPr>
                  <w:pStyle w:val="Tabletext"/>
                  <w:spacing w:before="0" w:after="0"/>
                  <w:jc w:val="center"/>
                  <w:rPr>
                    <w:sz w:val="24"/>
                    <w:szCs w:val="24"/>
                  </w:rPr>
                </w:pPr>
                <w:r>
                  <w:rPr>
                    <w:sz w:val="24"/>
                    <w:szCs w:val="24"/>
                  </w:rPr>
                  <w:t>Occasionally</w:t>
                </w:r>
              </w:p>
            </w:tc>
          </w:sdtContent>
        </w:sdt>
      </w:tr>
      <w:tr w:rsidR="003B02FA" w:rsidRPr="005A754D" w14:paraId="7592CE58" w14:textId="77777777" w:rsidTr="00382538">
        <w:trPr>
          <w:trHeight w:val="283"/>
        </w:trPr>
        <w:tc>
          <w:tcPr>
            <w:tcW w:w="6912" w:type="dxa"/>
            <w:vAlign w:val="center"/>
          </w:tcPr>
          <w:p w14:paraId="3F128509" w14:textId="77777777" w:rsidR="003B02FA" w:rsidRPr="00493773" w:rsidRDefault="003B02FA" w:rsidP="00382538">
            <w:pPr>
              <w:pStyle w:val="Tabletext"/>
              <w:spacing w:before="0" w:after="0"/>
              <w:rPr>
                <w:sz w:val="24"/>
              </w:rPr>
            </w:pPr>
            <w:r w:rsidRPr="00850589">
              <w:rPr>
                <w:rFonts w:cs="Calibri"/>
                <w:sz w:val="24"/>
                <w:szCs w:val="24"/>
                <w:lang w:val="en-US" w:eastAsia="en-US"/>
              </w:rPr>
              <w:t xml:space="preserve">Peaks and </w:t>
            </w:r>
            <w:r w:rsidRPr="00733DD9">
              <w:rPr>
                <w:rFonts w:cs="Calibri"/>
                <w:sz w:val="24"/>
                <w:szCs w:val="24"/>
                <w:lang w:val="en-US" w:eastAsia="en-US"/>
              </w:rPr>
              <w:t>troughs</w:t>
            </w:r>
          </w:p>
        </w:tc>
        <w:sdt>
          <w:sdtPr>
            <w:rPr>
              <w:sz w:val="24"/>
              <w:szCs w:val="24"/>
            </w:rPr>
            <w:id w:val="-1588462711"/>
            <w:placeholder>
              <w:docPart w:val="361A81F33C794F0C8E2FC6646C965E8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4867712" w14:textId="77777777" w:rsidR="003B02FA" w:rsidRDefault="003B02FA" w:rsidP="00382538">
                <w:pPr>
                  <w:pStyle w:val="Tabletext"/>
                  <w:spacing w:before="0" w:after="0"/>
                  <w:jc w:val="center"/>
                  <w:rPr>
                    <w:sz w:val="24"/>
                    <w:szCs w:val="24"/>
                  </w:rPr>
                </w:pPr>
                <w:r>
                  <w:rPr>
                    <w:sz w:val="24"/>
                    <w:szCs w:val="24"/>
                  </w:rPr>
                  <w:t>Frequently</w:t>
                </w:r>
              </w:p>
            </w:tc>
          </w:sdtContent>
        </w:sdt>
      </w:tr>
      <w:tr w:rsidR="003B02FA" w:rsidRPr="005A754D" w14:paraId="617DEB39" w14:textId="77777777" w:rsidTr="00382538">
        <w:trPr>
          <w:trHeight w:val="283"/>
        </w:trPr>
        <w:tc>
          <w:tcPr>
            <w:tcW w:w="6912" w:type="dxa"/>
            <w:vAlign w:val="center"/>
          </w:tcPr>
          <w:p w14:paraId="1C02F9E3" w14:textId="77777777" w:rsidR="003B02FA" w:rsidRPr="00493773" w:rsidRDefault="003B02FA" w:rsidP="00382538">
            <w:pPr>
              <w:pStyle w:val="Tabletext"/>
              <w:spacing w:before="0" w:after="0"/>
              <w:rPr>
                <w:sz w:val="24"/>
              </w:rPr>
            </w:pPr>
            <w:r w:rsidRPr="00493773">
              <w:rPr>
                <w:sz w:val="24"/>
              </w:rPr>
              <w:t xml:space="preserve">Frequent overtime </w:t>
            </w:r>
          </w:p>
        </w:tc>
        <w:sdt>
          <w:sdtPr>
            <w:rPr>
              <w:sz w:val="24"/>
              <w:szCs w:val="24"/>
            </w:rPr>
            <w:id w:val="407194563"/>
            <w:placeholder>
              <w:docPart w:val="D4CEA4B19834438F962B8ED1A77362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9392CF1"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07B6F675" w14:textId="77777777" w:rsidTr="00382538">
        <w:trPr>
          <w:trHeight w:val="283"/>
        </w:trPr>
        <w:tc>
          <w:tcPr>
            <w:tcW w:w="6912" w:type="dxa"/>
            <w:vAlign w:val="center"/>
          </w:tcPr>
          <w:p w14:paraId="36B5C319" w14:textId="77777777" w:rsidR="003B02FA" w:rsidRPr="00493773" w:rsidRDefault="003B02FA" w:rsidP="00382538">
            <w:pPr>
              <w:pStyle w:val="Tabletext"/>
              <w:spacing w:before="0" w:after="0"/>
              <w:rPr>
                <w:sz w:val="24"/>
              </w:rPr>
            </w:pPr>
            <w:r w:rsidRPr="00493773">
              <w:rPr>
                <w:sz w:val="24"/>
              </w:rPr>
              <w:t xml:space="preserve">Rostered shift work </w:t>
            </w:r>
          </w:p>
        </w:tc>
        <w:sdt>
          <w:sdtPr>
            <w:rPr>
              <w:sz w:val="24"/>
              <w:szCs w:val="24"/>
            </w:rPr>
            <w:id w:val="407194564"/>
            <w:placeholder>
              <w:docPart w:val="2CEE9BECE2464E52B34E879209180CD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60A644E" w14:textId="77777777" w:rsidR="003B02FA" w:rsidRPr="00493773" w:rsidRDefault="003B02FA" w:rsidP="00382538">
                <w:pPr>
                  <w:pStyle w:val="Tabletext"/>
                  <w:spacing w:before="0" w:after="0"/>
                  <w:jc w:val="center"/>
                  <w:rPr>
                    <w:sz w:val="24"/>
                  </w:rPr>
                </w:pPr>
                <w:r>
                  <w:rPr>
                    <w:sz w:val="24"/>
                    <w:szCs w:val="24"/>
                  </w:rPr>
                  <w:t>Never</w:t>
                </w:r>
              </w:p>
            </w:tc>
          </w:sdtContent>
        </w:sdt>
      </w:tr>
    </w:tbl>
    <w:p w14:paraId="11198C32" w14:textId="77777777" w:rsidR="003B02FA" w:rsidRPr="005A754D" w:rsidRDefault="003B02FA" w:rsidP="003B02F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2FA" w:rsidRPr="00985DC5" w14:paraId="7B00B031" w14:textId="77777777" w:rsidTr="00382538">
        <w:trPr>
          <w:trHeight w:val="454"/>
        </w:trPr>
        <w:tc>
          <w:tcPr>
            <w:tcW w:w="6912" w:type="dxa"/>
            <w:shd w:val="clear" w:color="auto" w:fill="DEEAF6" w:themeFill="accent1" w:themeFillTint="33"/>
            <w:vAlign w:val="center"/>
          </w:tcPr>
          <w:p w14:paraId="1C241BA7" w14:textId="77777777" w:rsidR="003B02FA" w:rsidRPr="00985DC5" w:rsidRDefault="003B02FA" w:rsidP="00382538">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45A611" w14:textId="77777777" w:rsidR="003B02FA" w:rsidRPr="00DA4EF8" w:rsidRDefault="003B02FA" w:rsidP="00382538">
            <w:pPr>
              <w:pStyle w:val="Tableheading"/>
              <w:jc w:val="center"/>
            </w:pPr>
            <w:r>
              <w:t>FREQUENCY</w:t>
            </w:r>
          </w:p>
        </w:tc>
      </w:tr>
      <w:tr w:rsidR="003B02FA" w:rsidRPr="005A754D" w14:paraId="30EEC536" w14:textId="77777777" w:rsidTr="00382538">
        <w:trPr>
          <w:trHeight w:val="283"/>
        </w:trPr>
        <w:tc>
          <w:tcPr>
            <w:tcW w:w="6912" w:type="dxa"/>
            <w:vAlign w:val="center"/>
          </w:tcPr>
          <w:p w14:paraId="647435B8" w14:textId="77777777" w:rsidR="003B02FA" w:rsidRPr="00493773" w:rsidRDefault="003B02FA" w:rsidP="00382538">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70E987C3E98E45A7A1DBC39FC90A611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93DBFAA" w14:textId="77777777" w:rsidR="003B02FA" w:rsidRPr="00493773" w:rsidRDefault="003B02FA" w:rsidP="00382538">
                <w:pPr>
                  <w:pStyle w:val="Tabletext"/>
                  <w:spacing w:before="0" w:after="0"/>
                  <w:jc w:val="center"/>
                  <w:rPr>
                    <w:sz w:val="24"/>
                  </w:rPr>
                </w:pPr>
                <w:r>
                  <w:rPr>
                    <w:sz w:val="24"/>
                    <w:szCs w:val="24"/>
                  </w:rPr>
                  <w:t>Frequently</w:t>
                </w:r>
              </w:p>
            </w:tc>
          </w:sdtContent>
        </w:sdt>
      </w:tr>
      <w:tr w:rsidR="003B02FA" w:rsidRPr="005A754D" w14:paraId="78BA6C20" w14:textId="77777777" w:rsidTr="00382538">
        <w:trPr>
          <w:trHeight w:val="283"/>
        </w:trPr>
        <w:tc>
          <w:tcPr>
            <w:tcW w:w="6912" w:type="dxa"/>
            <w:vAlign w:val="center"/>
          </w:tcPr>
          <w:p w14:paraId="53106409" w14:textId="77777777" w:rsidR="003B02FA" w:rsidRPr="00493773" w:rsidRDefault="003B02FA" w:rsidP="00382538">
            <w:pPr>
              <w:pStyle w:val="Tabletext"/>
              <w:spacing w:before="0" w:after="0"/>
              <w:rPr>
                <w:sz w:val="24"/>
              </w:rPr>
            </w:pPr>
            <w:r w:rsidRPr="00493773">
              <w:rPr>
                <w:sz w:val="24"/>
              </w:rPr>
              <w:t>Work in isolation from other staff (remote supervision)</w:t>
            </w:r>
          </w:p>
        </w:tc>
        <w:sdt>
          <w:sdtPr>
            <w:rPr>
              <w:sz w:val="24"/>
              <w:szCs w:val="24"/>
            </w:rPr>
            <w:id w:val="407194566"/>
            <w:placeholder>
              <w:docPart w:val="CD65A43A8E0E410B885BD2870E78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6DA88AF" w14:textId="77777777" w:rsidR="003B02FA" w:rsidRPr="00493773" w:rsidRDefault="003B02FA" w:rsidP="00382538">
                <w:pPr>
                  <w:pStyle w:val="Tabletext"/>
                  <w:spacing w:before="0" w:after="0"/>
                  <w:jc w:val="center"/>
                  <w:rPr>
                    <w:sz w:val="24"/>
                  </w:rPr>
                </w:pPr>
                <w:r>
                  <w:rPr>
                    <w:sz w:val="24"/>
                    <w:szCs w:val="24"/>
                  </w:rPr>
                  <w:t>Occasionally</w:t>
                </w:r>
              </w:p>
            </w:tc>
          </w:sdtContent>
        </w:sdt>
      </w:tr>
      <w:tr w:rsidR="003B02FA" w:rsidRPr="005A754D" w14:paraId="71D04B0B" w14:textId="77777777" w:rsidTr="00382538">
        <w:trPr>
          <w:trHeight w:val="283"/>
        </w:trPr>
        <w:tc>
          <w:tcPr>
            <w:tcW w:w="6912" w:type="dxa"/>
            <w:vAlign w:val="center"/>
          </w:tcPr>
          <w:p w14:paraId="22D2FD90" w14:textId="77777777" w:rsidR="003B02FA" w:rsidRPr="00493773" w:rsidRDefault="003B02FA" w:rsidP="00382538">
            <w:pPr>
              <w:pStyle w:val="Tabletext"/>
              <w:spacing w:before="0" w:after="0"/>
              <w:rPr>
                <w:sz w:val="24"/>
              </w:rPr>
            </w:pPr>
            <w:r w:rsidRPr="00493773">
              <w:rPr>
                <w:sz w:val="24"/>
              </w:rPr>
              <w:t>Working in a call centre environment</w:t>
            </w:r>
          </w:p>
        </w:tc>
        <w:sdt>
          <w:sdtPr>
            <w:rPr>
              <w:sz w:val="24"/>
              <w:szCs w:val="24"/>
            </w:rPr>
            <w:id w:val="407194567"/>
            <w:placeholder>
              <w:docPart w:val="DA508759AD8C424E8ED6B376358FF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356538F"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091CA4B3" w14:textId="77777777" w:rsidTr="00382538">
        <w:trPr>
          <w:trHeight w:val="283"/>
        </w:trPr>
        <w:tc>
          <w:tcPr>
            <w:tcW w:w="6912" w:type="dxa"/>
            <w:vAlign w:val="center"/>
          </w:tcPr>
          <w:p w14:paraId="5EDBEABE" w14:textId="77777777" w:rsidR="003B02FA" w:rsidRPr="00493773" w:rsidRDefault="003B02FA" w:rsidP="00382538">
            <w:pPr>
              <w:pStyle w:val="Tabletext"/>
              <w:spacing w:before="0" w:after="0"/>
              <w:rPr>
                <w:sz w:val="24"/>
              </w:rPr>
            </w:pPr>
            <w:r w:rsidRPr="00493773">
              <w:rPr>
                <w:sz w:val="24"/>
              </w:rPr>
              <w:t>Working directly with the public</w:t>
            </w:r>
          </w:p>
        </w:tc>
        <w:tc>
          <w:tcPr>
            <w:tcW w:w="2694" w:type="dxa"/>
            <w:vAlign w:val="center"/>
          </w:tcPr>
          <w:p w14:paraId="35C95DB4" w14:textId="77777777" w:rsidR="003B02FA" w:rsidRPr="00493773" w:rsidRDefault="00000000" w:rsidP="00382538">
            <w:pPr>
              <w:pStyle w:val="Tabletext"/>
              <w:spacing w:before="0" w:after="0"/>
              <w:jc w:val="center"/>
              <w:rPr>
                <w:sz w:val="24"/>
              </w:rPr>
            </w:pPr>
            <w:sdt>
              <w:sdtPr>
                <w:rPr>
                  <w:sz w:val="24"/>
                  <w:szCs w:val="24"/>
                </w:rPr>
                <w:id w:val="407194568"/>
                <w:placeholder>
                  <w:docPart w:val="E760ABBF8B9A43BE8DE6EE1563E4AFF9"/>
                </w:placeholder>
                <w:dropDownList>
                  <w:listItem w:value="Choose an item."/>
                  <w:listItem w:displayText="Never" w:value="Never"/>
                  <w:listItem w:displayText="Occasionally" w:value="Occasionally"/>
                  <w:listItem w:displayText="Frequently" w:value="Frequently"/>
                </w:dropDownList>
              </w:sdtPr>
              <w:sdtContent>
                <w:r w:rsidR="003B02FA">
                  <w:rPr>
                    <w:sz w:val="24"/>
                    <w:szCs w:val="24"/>
                  </w:rPr>
                  <w:t>Occasionally</w:t>
                </w:r>
              </w:sdtContent>
            </w:sdt>
          </w:p>
        </w:tc>
      </w:tr>
    </w:tbl>
    <w:p w14:paraId="2AE7267E" w14:textId="77777777" w:rsidR="003B02FA" w:rsidRPr="005A754D" w:rsidRDefault="003B02FA" w:rsidP="003B02F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2FA" w:rsidRPr="00985DC5" w14:paraId="2D6AA891" w14:textId="77777777" w:rsidTr="00382538">
        <w:trPr>
          <w:trHeight w:val="454"/>
        </w:trPr>
        <w:tc>
          <w:tcPr>
            <w:tcW w:w="6912" w:type="dxa"/>
            <w:shd w:val="clear" w:color="auto" w:fill="DEEAF6" w:themeFill="accent1" w:themeFillTint="33"/>
            <w:vAlign w:val="center"/>
          </w:tcPr>
          <w:p w14:paraId="00BC83D9" w14:textId="77777777" w:rsidR="003B02FA" w:rsidRPr="00985DC5" w:rsidRDefault="003B02FA" w:rsidP="00382538">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5B1AC7AA" w14:textId="77777777" w:rsidR="003B02FA" w:rsidRPr="00DA4EF8" w:rsidRDefault="003B02FA" w:rsidP="00382538">
            <w:pPr>
              <w:pStyle w:val="Tableheading"/>
              <w:jc w:val="center"/>
            </w:pPr>
            <w:r>
              <w:t>FREQUENCY</w:t>
            </w:r>
          </w:p>
        </w:tc>
      </w:tr>
      <w:tr w:rsidR="003B02FA" w:rsidRPr="005A754D" w14:paraId="07FFD0E8" w14:textId="77777777" w:rsidTr="00382538">
        <w:trPr>
          <w:trHeight w:val="283"/>
        </w:trPr>
        <w:tc>
          <w:tcPr>
            <w:tcW w:w="6912" w:type="dxa"/>
            <w:vAlign w:val="center"/>
          </w:tcPr>
          <w:p w14:paraId="6FD17F84" w14:textId="77777777" w:rsidR="003B02FA" w:rsidRPr="00493773" w:rsidRDefault="003B02FA" w:rsidP="00382538">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70C7FD073B7744A7BC86900578A17BE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15D7AC"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47C7F6B1" w14:textId="77777777" w:rsidTr="00382538">
        <w:trPr>
          <w:trHeight w:val="283"/>
        </w:trPr>
        <w:tc>
          <w:tcPr>
            <w:tcW w:w="6912" w:type="dxa"/>
            <w:vAlign w:val="center"/>
          </w:tcPr>
          <w:p w14:paraId="7BFE0B93" w14:textId="77777777" w:rsidR="003B02FA" w:rsidRPr="00493773" w:rsidRDefault="003B02FA" w:rsidP="00382538">
            <w:pPr>
              <w:pStyle w:val="Tabletext"/>
              <w:spacing w:before="0" w:after="0"/>
              <w:rPr>
                <w:sz w:val="24"/>
              </w:rPr>
            </w:pPr>
            <w:r w:rsidRPr="00493773">
              <w:rPr>
                <w:sz w:val="24"/>
              </w:rPr>
              <w:t xml:space="preserve">Working outdoors </w:t>
            </w:r>
          </w:p>
        </w:tc>
        <w:sdt>
          <w:sdtPr>
            <w:rPr>
              <w:sz w:val="24"/>
              <w:szCs w:val="24"/>
            </w:rPr>
            <w:id w:val="407194570"/>
            <w:placeholder>
              <w:docPart w:val="E491785E469A4417BFAE19C1718221E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C0F088D" w14:textId="77777777" w:rsidR="003B02FA" w:rsidRPr="00493773" w:rsidRDefault="003B02FA" w:rsidP="00382538">
                <w:pPr>
                  <w:pStyle w:val="Tabletext"/>
                  <w:spacing w:before="0" w:after="0"/>
                  <w:jc w:val="center"/>
                  <w:rPr>
                    <w:sz w:val="24"/>
                  </w:rPr>
                </w:pPr>
                <w:r>
                  <w:rPr>
                    <w:sz w:val="24"/>
                    <w:szCs w:val="24"/>
                  </w:rPr>
                  <w:t>Never</w:t>
                </w:r>
              </w:p>
            </w:tc>
          </w:sdtContent>
        </w:sdt>
      </w:tr>
    </w:tbl>
    <w:p w14:paraId="5D4FCC99" w14:textId="77777777" w:rsidR="003B02FA" w:rsidRPr="005A754D" w:rsidRDefault="003B02FA" w:rsidP="003B02F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2FA" w:rsidRPr="00985DC5" w14:paraId="597C8970" w14:textId="77777777" w:rsidTr="00382538">
        <w:trPr>
          <w:trHeight w:val="454"/>
        </w:trPr>
        <w:tc>
          <w:tcPr>
            <w:tcW w:w="6912" w:type="dxa"/>
            <w:shd w:val="clear" w:color="auto" w:fill="DEEAF6" w:themeFill="accent1" w:themeFillTint="33"/>
            <w:vAlign w:val="center"/>
          </w:tcPr>
          <w:p w14:paraId="596903CA" w14:textId="77777777" w:rsidR="003B02FA" w:rsidRPr="00985DC5" w:rsidRDefault="003B02FA" w:rsidP="00382538">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2CC3400A" w14:textId="77777777" w:rsidR="003B02FA" w:rsidRPr="00DA4EF8" w:rsidRDefault="003B02FA" w:rsidP="00382538">
            <w:pPr>
              <w:pStyle w:val="Tableheading"/>
              <w:jc w:val="center"/>
            </w:pPr>
            <w:r>
              <w:t>FREQUENCY</w:t>
            </w:r>
          </w:p>
        </w:tc>
      </w:tr>
      <w:tr w:rsidR="003B02FA" w:rsidRPr="005A754D" w14:paraId="5672B792" w14:textId="77777777" w:rsidTr="00382538">
        <w:trPr>
          <w:trHeight w:val="283"/>
        </w:trPr>
        <w:tc>
          <w:tcPr>
            <w:tcW w:w="6912" w:type="dxa"/>
            <w:vAlign w:val="center"/>
          </w:tcPr>
          <w:p w14:paraId="19B1644F" w14:textId="77777777" w:rsidR="003B02FA" w:rsidRPr="00493773" w:rsidRDefault="003B02FA" w:rsidP="00382538">
            <w:pPr>
              <w:pStyle w:val="Tabletext"/>
              <w:spacing w:before="0" w:after="0"/>
              <w:rPr>
                <w:sz w:val="24"/>
              </w:rPr>
            </w:pPr>
            <w:r w:rsidRPr="00493773">
              <w:rPr>
                <w:sz w:val="24"/>
              </w:rPr>
              <w:t>Lifting 0 – 5kg</w:t>
            </w:r>
          </w:p>
        </w:tc>
        <w:sdt>
          <w:sdtPr>
            <w:rPr>
              <w:sz w:val="24"/>
              <w:szCs w:val="24"/>
            </w:rPr>
            <w:id w:val="407194571"/>
            <w:placeholder>
              <w:docPart w:val="210A1F48F8B841518F60267B76DC3DB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561DD47" w14:textId="77777777" w:rsidR="003B02FA" w:rsidRPr="00493773" w:rsidRDefault="003B02FA" w:rsidP="00382538">
                <w:pPr>
                  <w:pStyle w:val="Tabletext"/>
                  <w:spacing w:before="0" w:after="0"/>
                  <w:jc w:val="center"/>
                  <w:rPr>
                    <w:sz w:val="24"/>
                  </w:rPr>
                </w:pPr>
                <w:r>
                  <w:rPr>
                    <w:sz w:val="24"/>
                    <w:szCs w:val="24"/>
                  </w:rPr>
                  <w:t>Occasionally</w:t>
                </w:r>
              </w:p>
            </w:tc>
          </w:sdtContent>
        </w:sdt>
      </w:tr>
      <w:tr w:rsidR="003B02FA" w:rsidRPr="005A754D" w14:paraId="6A34B402" w14:textId="77777777" w:rsidTr="00382538">
        <w:trPr>
          <w:trHeight w:val="283"/>
        </w:trPr>
        <w:tc>
          <w:tcPr>
            <w:tcW w:w="6912" w:type="dxa"/>
            <w:vAlign w:val="center"/>
          </w:tcPr>
          <w:p w14:paraId="09F94086" w14:textId="77777777" w:rsidR="003B02FA" w:rsidRPr="00493773" w:rsidRDefault="003B02FA" w:rsidP="00382538">
            <w:pPr>
              <w:pStyle w:val="Tabletext"/>
              <w:spacing w:before="0" w:after="0"/>
              <w:rPr>
                <w:sz w:val="24"/>
              </w:rPr>
            </w:pPr>
            <w:r w:rsidRPr="00493773">
              <w:rPr>
                <w:sz w:val="24"/>
              </w:rPr>
              <w:t>Lifting 5 – 10kg</w:t>
            </w:r>
          </w:p>
        </w:tc>
        <w:sdt>
          <w:sdtPr>
            <w:rPr>
              <w:sz w:val="24"/>
              <w:szCs w:val="24"/>
            </w:rPr>
            <w:id w:val="407194572"/>
            <w:placeholder>
              <w:docPart w:val="AA3304E8EE3946B9B108E71C7477048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A2CF80C" w14:textId="77777777" w:rsidR="003B02FA" w:rsidRPr="00493773" w:rsidRDefault="003B02FA" w:rsidP="00382538">
                <w:pPr>
                  <w:pStyle w:val="Tabletext"/>
                  <w:spacing w:before="0" w:after="0"/>
                  <w:jc w:val="center"/>
                  <w:rPr>
                    <w:sz w:val="24"/>
                  </w:rPr>
                </w:pPr>
                <w:r>
                  <w:rPr>
                    <w:sz w:val="24"/>
                    <w:szCs w:val="24"/>
                  </w:rPr>
                  <w:t>Occasionally</w:t>
                </w:r>
              </w:p>
            </w:tc>
          </w:sdtContent>
        </w:sdt>
      </w:tr>
      <w:tr w:rsidR="003B02FA" w:rsidRPr="005A754D" w14:paraId="054B2F07" w14:textId="77777777" w:rsidTr="00382538">
        <w:trPr>
          <w:trHeight w:val="283"/>
        </w:trPr>
        <w:tc>
          <w:tcPr>
            <w:tcW w:w="6912" w:type="dxa"/>
            <w:vAlign w:val="center"/>
          </w:tcPr>
          <w:p w14:paraId="02EA8DCB" w14:textId="77777777" w:rsidR="003B02FA" w:rsidRPr="00493773" w:rsidRDefault="003B02FA" w:rsidP="00382538">
            <w:pPr>
              <w:pStyle w:val="Tabletext"/>
              <w:spacing w:before="0" w:after="0"/>
              <w:rPr>
                <w:sz w:val="24"/>
              </w:rPr>
            </w:pPr>
            <w:r w:rsidRPr="00493773">
              <w:rPr>
                <w:sz w:val="24"/>
              </w:rPr>
              <w:t>Lifting 10kg+</w:t>
            </w:r>
          </w:p>
        </w:tc>
        <w:sdt>
          <w:sdtPr>
            <w:rPr>
              <w:sz w:val="24"/>
              <w:szCs w:val="24"/>
            </w:rPr>
            <w:id w:val="407194573"/>
            <w:placeholder>
              <w:docPart w:val="BE7D2F47349F40388DAE61F04D6472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B4E48C9"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23B35C8C" w14:textId="77777777" w:rsidTr="00382538">
        <w:trPr>
          <w:trHeight w:val="283"/>
        </w:trPr>
        <w:tc>
          <w:tcPr>
            <w:tcW w:w="6912" w:type="dxa"/>
            <w:vAlign w:val="center"/>
          </w:tcPr>
          <w:p w14:paraId="3057C83B" w14:textId="77777777" w:rsidR="003B02FA" w:rsidRPr="00493773" w:rsidRDefault="003B02FA" w:rsidP="00382538">
            <w:pPr>
              <w:pStyle w:val="Tabletext"/>
              <w:spacing w:before="0" w:after="0"/>
              <w:rPr>
                <w:sz w:val="24"/>
              </w:rPr>
            </w:pPr>
            <w:r w:rsidRPr="00493773">
              <w:rPr>
                <w:sz w:val="24"/>
              </w:rPr>
              <w:t>Climbing</w:t>
            </w:r>
          </w:p>
        </w:tc>
        <w:sdt>
          <w:sdtPr>
            <w:rPr>
              <w:sz w:val="24"/>
              <w:szCs w:val="24"/>
            </w:rPr>
            <w:id w:val="407194574"/>
            <w:placeholder>
              <w:docPart w:val="1A5A082F1B59447C89370FAA1551669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A94B1D"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16825A1C" w14:textId="77777777" w:rsidTr="00382538">
        <w:trPr>
          <w:trHeight w:val="283"/>
        </w:trPr>
        <w:tc>
          <w:tcPr>
            <w:tcW w:w="6912" w:type="dxa"/>
            <w:vAlign w:val="center"/>
          </w:tcPr>
          <w:p w14:paraId="32F22580" w14:textId="77777777" w:rsidR="003B02FA" w:rsidRPr="00493773" w:rsidRDefault="003B02FA" w:rsidP="00382538">
            <w:pPr>
              <w:pStyle w:val="Tabletext"/>
              <w:spacing w:before="0" w:after="0"/>
              <w:rPr>
                <w:sz w:val="24"/>
              </w:rPr>
            </w:pPr>
            <w:r w:rsidRPr="00493773">
              <w:rPr>
                <w:sz w:val="24"/>
              </w:rPr>
              <w:t>Reaching</w:t>
            </w:r>
          </w:p>
        </w:tc>
        <w:sdt>
          <w:sdtPr>
            <w:rPr>
              <w:sz w:val="24"/>
              <w:szCs w:val="24"/>
            </w:rPr>
            <w:id w:val="407194575"/>
            <w:placeholder>
              <w:docPart w:val="E4D9B0D98C704CA2988E6A34D3502F8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9573A6"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32CE6FAF" w14:textId="77777777" w:rsidTr="00382538">
        <w:trPr>
          <w:trHeight w:val="283"/>
        </w:trPr>
        <w:tc>
          <w:tcPr>
            <w:tcW w:w="6912" w:type="dxa"/>
            <w:vAlign w:val="center"/>
          </w:tcPr>
          <w:p w14:paraId="21C79D7F" w14:textId="77777777" w:rsidR="003B02FA" w:rsidRPr="00493773" w:rsidRDefault="003B02FA" w:rsidP="00382538">
            <w:pPr>
              <w:pStyle w:val="Tabletext"/>
              <w:spacing w:before="0" w:after="0"/>
              <w:rPr>
                <w:sz w:val="24"/>
              </w:rPr>
            </w:pPr>
            <w:r w:rsidRPr="00493773">
              <w:rPr>
                <w:sz w:val="24"/>
              </w:rPr>
              <w:t>Bending/squatting</w:t>
            </w:r>
          </w:p>
        </w:tc>
        <w:sdt>
          <w:sdtPr>
            <w:rPr>
              <w:sz w:val="24"/>
              <w:szCs w:val="24"/>
            </w:rPr>
            <w:id w:val="407194576"/>
            <w:placeholder>
              <w:docPart w:val="C306EBAE15AF4CE09D813C8BFF11E5E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1F1C2E5"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01F01CB0" w14:textId="77777777" w:rsidTr="00382538">
        <w:trPr>
          <w:trHeight w:val="283"/>
        </w:trPr>
        <w:tc>
          <w:tcPr>
            <w:tcW w:w="6912" w:type="dxa"/>
            <w:vAlign w:val="center"/>
          </w:tcPr>
          <w:p w14:paraId="349F51A9" w14:textId="77777777" w:rsidR="003B02FA" w:rsidRPr="00493773" w:rsidRDefault="003B02FA" w:rsidP="00382538">
            <w:pPr>
              <w:pStyle w:val="Tabletext"/>
              <w:spacing w:before="0" w:after="0"/>
              <w:rPr>
                <w:sz w:val="24"/>
              </w:rPr>
            </w:pPr>
            <w:r w:rsidRPr="00493773">
              <w:rPr>
                <w:sz w:val="24"/>
              </w:rPr>
              <w:t>Push/pull</w:t>
            </w:r>
          </w:p>
        </w:tc>
        <w:sdt>
          <w:sdtPr>
            <w:rPr>
              <w:sz w:val="24"/>
              <w:szCs w:val="24"/>
            </w:rPr>
            <w:id w:val="407194577"/>
            <w:placeholder>
              <w:docPart w:val="F8FC074EF86345138395A1202E99755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0C9D01" w14:textId="77777777" w:rsidR="003B02FA" w:rsidRPr="00493773" w:rsidRDefault="003B02FA" w:rsidP="00382538">
                <w:pPr>
                  <w:pStyle w:val="Tabletext"/>
                  <w:spacing w:before="0" w:after="0"/>
                  <w:jc w:val="center"/>
                  <w:rPr>
                    <w:sz w:val="24"/>
                  </w:rPr>
                </w:pPr>
                <w:r>
                  <w:rPr>
                    <w:sz w:val="24"/>
                    <w:szCs w:val="24"/>
                  </w:rPr>
                  <w:t>Never</w:t>
                </w:r>
              </w:p>
            </w:tc>
          </w:sdtContent>
        </w:sdt>
      </w:tr>
      <w:tr w:rsidR="003B02FA" w:rsidRPr="005A754D" w14:paraId="466B9557" w14:textId="77777777" w:rsidTr="00382538">
        <w:trPr>
          <w:trHeight w:val="283"/>
        </w:trPr>
        <w:tc>
          <w:tcPr>
            <w:tcW w:w="6912" w:type="dxa"/>
            <w:vAlign w:val="center"/>
          </w:tcPr>
          <w:p w14:paraId="73893FEF" w14:textId="77777777" w:rsidR="003B02FA" w:rsidRPr="00493773" w:rsidRDefault="003B02FA" w:rsidP="00382538">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3A3039D60BF2488BB9748F490C1B2F0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366B646" w14:textId="77777777" w:rsidR="003B02FA" w:rsidRPr="00493773" w:rsidRDefault="003B02FA" w:rsidP="00382538">
                <w:pPr>
                  <w:pStyle w:val="Tabletext"/>
                  <w:spacing w:before="0" w:after="0"/>
                  <w:jc w:val="center"/>
                  <w:rPr>
                    <w:sz w:val="24"/>
                  </w:rPr>
                </w:pPr>
                <w:r>
                  <w:rPr>
                    <w:sz w:val="24"/>
                    <w:szCs w:val="24"/>
                  </w:rPr>
                  <w:t>Occasionally</w:t>
                </w:r>
              </w:p>
            </w:tc>
          </w:sdtContent>
        </w:sdt>
      </w:tr>
    </w:tbl>
    <w:p w14:paraId="284CF277" w14:textId="77777777" w:rsidR="003B02FA" w:rsidRDefault="003B02FA" w:rsidP="003B02F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2FA" w:rsidRPr="00985DC5" w14:paraId="3592312A" w14:textId="77777777" w:rsidTr="00382538">
        <w:trPr>
          <w:trHeight w:val="454"/>
        </w:trPr>
        <w:tc>
          <w:tcPr>
            <w:tcW w:w="6912" w:type="dxa"/>
            <w:shd w:val="clear" w:color="auto" w:fill="DEEAF6" w:themeFill="accent1" w:themeFillTint="33"/>
            <w:vAlign w:val="center"/>
          </w:tcPr>
          <w:p w14:paraId="2AFE7A20" w14:textId="77777777" w:rsidR="003B02FA" w:rsidRPr="00985DC5" w:rsidRDefault="003B02FA" w:rsidP="00382538">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7F9FEE9E" w14:textId="77777777" w:rsidR="003B02FA" w:rsidRPr="00DA4EF8" w:rsidRDefault="003B02FA" w:rsidP="00382538">
            <w:pPr>
              <w:pStyle w:val="Tableheading"/>
              <w:jc w:val="center"/>
            </w:pPr>
            <w:r>
              <w:t>FREQUENCY</w:t>
            </w:r>
          </w:p>
        </w:tc>
      </w:tr>
      <w:tr w:rsidR="003B02FA" w:rsidRPr="005A754D" w14:paraId="72BAF24E" w14:textId="77777777" w:rsidTr="00382538">
        <w:trPr>
          <w:trHeight w:val="283"/>
        </w:trPr>
        <w:tc>
          <w:tcPr>
            <w:tcW w:w="6912" w:type="dxa"/>
            <w:vAlign w:val="center"/>
          </w:tcPr>
          <w:p w14:paraId="4474E536" w14:textId="77777777" w:rsidR="003B02FA" w:rsidRPr="00493773" w:rsidRDefault="003B02FA" w:rsidP="00382538">
            <w:pPr>
              <w:pStyle w:val="Tabletext"/>
              <w:spacing w:before="0" w:after="0"/>
              <w:rPr>
                <w:sz w:val="24"/>
              </w:rPr>
            </w:pPr>
            <w:r w:rsidRPr="00493773">
              <w:rPr>
                <w:sz w:val="24"/>
              </w:rPr>
              <w:t>Frequent travel – multiple work sites</w:t>
            </w:r>
          </w:p>
        </w:tc>
        <w:sdt>
          <w:sdtPr>
            <w:rPr>
              <w:sz w:val="24"/>
              <w:szCs w:val="24"/>
            </w:rPr>
            <w:id w:val="407194580"/>
            <w:placeholder>
              <w:docPart w:val="F076D85B12CD4CD7AAED2613D6306B7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8A10FF" w14:textId="77777777" w:rsidR="003B02FA" w:rsidRPr="00493773" w:rsidRDefault="003B02FA" w:rsidP="00382538">
                <w:pPr>
                  <w:pStyle w:val="Tabletext"/>
                  <w:spacing w:before="0" w:after="0"/>
                  <w:jc w:val="center"/>
                  <w:rPr>
                    <w:sz w:val="24"/>
                  </w:rPr>
                </w:pPr>
                <w:r>
                  <w:rPr>
                    <w:sz w:val="24"/>
                    <w:szCs w:val="24"/>
                  </w:rPr>
                  <w:t>Occasionally</w:t>
                </w:r>
              </w:p>
            </w:tc>
          </w:sdtContent>
        </w:sdt>
      </w:tr>
      <w:tr w:rsidR="003B02FA" w:rsidRPr="005A754D" w14:paraId="60B37E3D" w14:textId="77777777" w:rsidTr="00382538">
        <w:trPr>
          <w:trHeight w:val="283"/>
        </w:trPr>
        <w:tc>
          <w:tcPr>
            <w:tcW w:w="6912" w:type="dxa"/>
            <w:vAlign w:val="center"/>
          </w:tcPr>
          <w:p w14:paraId="08EE9B37" w14:textId="77777777" w:rsidR="003B02FA" w:rsidRPr="00493773" w:rsidRDefault="003B02FA" w:rsidP="00382538">
            <w:pPr>
              <w:pStyle w:val="Tabletext"/>
              <w:spacing w:before="0" w:after="0"/>
              <w:rPr>
                <w:sz w:val="24"/>
              </w:rPr>
            </w:pPr>
            <w:r w:rsidRPr="00493773">
              <w:rPr>
                <w:sz w:val="24"/>
              </w:rPr>
              <w:t xml:space="preserve">Frequent travel – driving </w:t>
            </w:r>
          </w:p>
        </w:tc>
        <w:sdt>
          <w:sdtPr>
            <w:rPr>
              <w:sz w:val="24"/>
              <w:szCs w:val="24"/>
            </w:rPr>
            <w:id w:val="407194581"/>
            <w:placeholder>
              <w:docPart w:val="2C0B26A3A61743459DBFAC5CA16D62C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4C550A4" w14:textId="77777777" w:rsidR="003B02FA" w:rsidRPr="00493773" w:rsidRDefault="003B02FA" w:rsidP="00382538">
                <w:pPr>
                  <w:pStyle w:val="Tabletext"/>
                  <w:spacing w:before="0" w:after="0"/>
                  <w:jc w:val="center"/>
                  <w:rPr>
                    <w:sz w:val="24"/>
                  </w:rPr>
                </w:pPr>
                <w:r>
                  <w:rPr>
                    <w:sz w:val="24"/>
                    <w:szCs w:val="24"/>
                  </w:rPr>
                  <w:t>Occasionally</w:t>
                </w:r>
              </w:p>
            </w:tc>
          </w:sdtContent>
        </w:sdt>
      </w:tr>
      <w:tr w:rsidR="003B02FA" w:rsidRPr="005A754D" w14:paraId="7B22B8EB" w14:textId="77777777" w:rsidTr="00382538">
        <w:trPr>
          <w:trHeight w:val="283"/>
        </w:trPr>
        <w:tc>
          <w:tcPr>
            <w:tcW w:w="6912" w:type="dxa"/>
            <w:vAlign w:val="center"/>
          </w:tcPr>
          <w:p w14:paraId="60FEE21E" w14:textId="77777777" w:rsidR="003B02FA" w:rsidRPr="00493773" w:rsidRDefault="003B02FA" w:rsidP="00382538">
            <w:pPr>
              <w:pStyle w:val="Tabletext"/>
              <w:spacing w:before="0" w:after="0"/>
              <w:rPr>
                <w:sz w:val="24"/>
              </w:rPr>
            </w:pPr>
            <w:r w:rsidRPr="00493773">
              <w:rPr>
                <w:sz w:val="24"/>
              </w:rPr>
              <w:t xml:space="preserve">Frequent travel – interstate </w:t>
            </w:r>
          </w:p>
        </w:tc>
        <w:sdt>
          <w:sdtPr>
            <w:rPr>
              <w:sz w:val="24"/>
              <w:szCs w:val="24"/>
            </w:rPr>
            <w:id w:val="407194582"/>
            <w:placeholder>
              <w:docPart w:val="65C2F25FAD1B4C3E9DAD2C31BC6CB9B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3591AF" w14:textId="77777777" w:rsidR="003B02FA" w:rsidRPr="00493773" w:rsidRDefault="003B02FA" w:rsidP="00382538">
                <w:pPr>
                  <w:pStyle w:val="Tabletext"/>
                  <w:spacing w:before="0" w:after="0"/>
                  <w:jc w:val="center"/>
                  <w:rPr>
                    <w:sz w:val="24"/>
                  </w:rPr>
                </w:pPr>
                <w:r>
                  <w:rPr>
                    <w:sz w:val="24"/>
                    <w:szCs w:val="24"/>
                  </w:rPr>
                  <w:t>Never</w:t>
                </w:r>
              </w:p>
            </w:tc>
          </w:sdtContent>
        </w:sdt>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E306" w14:textId="77777777" w:rsidR="002B4C7C" w:rsidRDefault="002B4C7C" w:rsidP="00456927">
      <w:pPr>
        <w:spacing w:after="0"/>
      </w:pPr>
      <w:r>
        <w:separator/>
      </w:r>
    </w:p>
  </w:endnote>
  <w:endnote w:type="continuationSeparator" w:id="0">
    <w:p w14:paraId="2FFEFD90" w14:textId="77777777" w:rsidR="002B4C7C" w:rsidRDefault="002B4C7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1A1F" w14:textId="77777777" w:rsidR="002B4C7C" w:rsidRDefault="002B4C7C" w:rsidP="00456927">
      <w:pPr>
        <w:spacing w:after="0"/>
      </w:pPr>
      <w:r>
        <w:separator/>
      </w:r>
    </w:p>
  </w:footnote>
  <w:footnote w:type="continuationSeparator" w:id="0">
    <w:p w14:paraId="2EBA8020" w14:textId="77777777" w:rsidR="002B4C7C" w:rsidRDefault="002B4C7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2BBB57C7"/>
    <w:multiLevelType w:val="hybridMultilevel"/>
    <w:tmpl w:val="63EA89B2"/>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05D09C7"/>
    <w:multiLevelType w:val="hybridMultilevel"/>
    <w:tmpl w:val="B2EC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8" w15:restartNumberingAfterBreak="0">
    <w:nsid w:val="473336A6"/>
    <w:multiLevelType w:val="hybridMultilevel"/>
    <w:tmpl w:val="6C62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3B5B36"/>
    <w:multiLevelType w:val="hybridMultilevel"/>
    <w:tmpl w:val="FF2CE80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B073722"/>
    <w:multiLevelType w:val="hybridMultilevel"/>
    <w:tmpl w:val="B426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6"/>
  </w:num>
  <w:num w:numId="2" w16cid:durableId="514737056">
    <w:abstractNumId w:val="7"/>
  </w:num>
  <w:num w:numId="3" w16cid:durableId="1723825570">
    <w:abstractNumId w:val="1"/>
  </w:num>
  <w:num w:numId="4" w16cid:durableId="70471809">
    <w:abstractNumId w:val="0"/>
  </w:num>
  <w:num w:numId="5" w16cid:durableId="1957448669">
    <w:abstractNumId w:val="12"/>
  </w:num>
  <w:num w:numId="6" w16cid:durableId="150024751">
    <w:abstractNumId w:val="11"/>
  </w:num>
  <w:num w:numId="7" w16cid:durableId="1376201116">
    <w:abstractNumId w:val="2"/>
  </w:num>
  <w:num w:numId="8" w16cid:durableId="1472358393">
    <w:abstractNumId w:val="3"/>
  </w:num>
  <w:num w:numId="9" w16cid:durableId="613901980">
    <w:abstractNumId w:val="5"/>
  </w:num>
  <w:num w:numId="10" w16cid:durableId="607858573">
    <w:abstractNumId w:val="4"/>
  </w:num>
  <w:num w:numId="11" w16cid:durableId="1747343085">
    <w:abstractNumId w:val="9"/>
  </w:num>
  <w:num w:numId="12" w16cid:durableId="1527789037">
    <w:abstractNumId w:val="6"/>
  </w:num>
  <w:num w:numId="13" w16cid:durableId="778111242">
    <w:abstractNumId w:val="10"/>
  </w:num>
  <w:num w:numId="14" w16cid:durableId="182669928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27D1F"/>
    <w:rsid w:val="0003292D"/>
    <w:rsid w:val="00034905"/>
    <w:rsid w:val="00036182"/>
    <w:rsid w:val="000365CA"/>
    <w:rsid w:val="00040CD3"/>
    <w:rsid w:val="00041A76"/>
    <w:rsid w:val="000426ED"/>
    <w:rsid w:val="00044187"/>
    <w:rsid w:val="000456E0"/>
    <w:rsid w:val="00045D17"/>
    <w:rsid w:val="00051744"/>
    <w:rsid w:val="00052553"/>
    <w:rsid w:val="000567F4"/>
    <w:rsid w:val="00057CF9"/>
    <w:rsid w:val="00061670"/>
    <w:rsid w:val="0006548D"/>
    <w:rsid w:val="00065B14"/>
    <w:rsid w:val="00065C4E"/>
    <w:rsid w:val="00072674"/>
    <w:rsid w:val="00074DA8"/>
    <w:rsid w:val="00075C33"/>
    <w:rsid w:val="00081D86"/>
    <w:rsid w:val="00083084"/>
    <w:rsid w:val="00090C5A"/>
    <w:rsid w:val="00092B7B"/>
    <w:rsid w:val="00094562"/>
    <w:rsid w:val="000A08BF"/>
    <w:rsid w:val="000A5186"/>
    <w:rsid w:val="000B622C"/>
    <w:rsid w:val="000C3654"/>
    <w:rsid w:val="000C452E"/>
    <w:rsid w:val="000D1137"/>
    <w:rsid w:val="000D68AC"/>
    <w:rsid w:val="000D7F08"/>
    <w:rsid w:val="000E2939"/>
    <w:rsid w:val="000E639E"/>
    <w:rsid w:val="000F2684"/>
    <w:rsid w:val="000F2688"/>
    <w:rsid w:val="000F5CC3"/>
    <w:rsid w:val="0010052B"/>
    <w:rsid w:val="00102DE4"/>
    <w:rsid w:val="00106DE1"/>
    <w:rsid w:val="00114CE0"/>
    <w:rsid w:val="001167DA"/>
    <w:rsid w:val="00127312"/>
    <w:rsid w:val="0013296E"/>
    <w:rsid w:val="00142759"/>
    <w:rsid w:val="001429A6"/>
    <w:rsid w:val="001479B7"/>
    <w:rsid w:val="001501F0"/>
    <w:rsid w:val="0015056D"/>
    <w:rsid w:val="00151D69"/>
    <w:rsid w:val="001546E8"/>
    <w:rsid w:val="001552C6"/>
    <w:rsid w:val="00160D2A"/>
    <w:rsid w:val="00166318"/>
    <w:rsid w:val="0016790E"/>
    <w:rsid w:val="00173E02"/>
    <w:rsid w:val="00174D27"/>
    <w:rsid w:val="0017746E"/>
    <w:rsid w:val="00183A2A"/>
    <w:rsid w:val="00185003"/>
    <w:rsid w:val="001850AE"/>
    <w:rsid w:val="001872FC"/>
    <w:rsid w:val="001905C2"/>
    <w:rsid w:val="001948AD"/>
    <w:rsid w:val="00194CA2"/>
    <w:rsid w:val="00196DC8"/>
    <w:rsid w:val="00197820"/>
    <w:rsid w:val="001A12DC"/>
    <w:rsid w:val="001A3562"/>
    <w:rsid w:val="001A36F2"/>
    <w:rsid w:val="001B306F"/>
    <w:rsid w:val="001B3FE2"/>
    <w:rsid w:val="001B4119"/>
    <w:rsid w:val="001B5ADA"/>
    <w:rsid w:val="001B762F"/>
    <w:rsid w:val="001C206E"/>
    <w:rsid w:val="001C74C9"/>
    <w:rsid w:val="001C7CEE"/>
    <w:rsid w:val="001D0161"/>
    <w:rsid w:val="001D06DF"/>
    <w:rsid w:val="001D0BB4"/>
    <w:rsid w:val="001D284A"/>
    <w:rsid w:val="001D2953"/>
    <w:rsid w:val="001D35ED"/>
    <w:rsid w:val="001E49C0"/>
    <w:rsid w:val="001E5640"/>
    <w:rsid w:val="001E7E85"/>
    <w:rsid w:val="001F21B0"/>
    <w:rsid w:val="001F2C45"/>
    <w:rsid w:val="001F2CDE"/>
    <w:rsid w:val="001F6C2F"/>
    <w:rsid w:val="001F76A4"/>
    <w:rsid w:val="00200F0B"/>
    <w:rsid w:val="002014E5"/>
    <w:rsid w:val="00202FBC"/>
    <w:rsid w:val="00204473"/>
    <w:rsid w:val="0020493E"/>
    <w:rsid w:val="00206697"/>
    <w:rsid w:val="002113B4"/>
    <w:rsid w:val="0021151E"/>
    <w:rsid w:val="00214732"/>
    <w:rsid w:val="00220092"/>
    <w:rsid w:val="002238C6"/>
    <w:rsid w:val="0022484E"/>
    <w:rsid w:val="0022677F"/>
    <w:rsid w:val="0023024E"/>
    <w:rsid w:val="00231B57"/>
    <w:rsid w:val="002325D0"/>
    <w:rsid w:val="00235257"/>
    <w:rsid w:val="0023640E"/>
    <w:rsid w:val="00236FCB"/>
    <w:rsid w:val="002413C7"/>
    <w:rsid w:val="00242472"/>
    <w:rsid w:val="00243603"/>
    <w:rsid w:val="00252449"/>
    <w:rsid w:val="00254616"/>
    <w:rsid w:val="00257833"/>
    <w:rsid w:val="0026001C"/>
    <w:rsid w:val="00262DEE"/>
    <w:rsid w:val="00264CBD"/>
    <w:rsid w:val="00267F2A"/>
    <w:rsid w:val="0027066A"/>
    <w:rsid w:val="0027094B"/>
    <w:rsid w:val="00271701"/>
    <w:rsid w:val="00272F0B"/>
    <w:rsid w:val="002756D8"/>
    <w:rsid w:val="00277B06"/>
    <w:rsid w:val="002840E6"/>
    <w:rsid w:val="00284D8B"/>
    <w:rsid w:val="00285B53"/>
    <w:rsid w:val="00286449"/>
    <w:rsid w:val="00290E50"/>
    <w:rsid w:val="00290FAD"/>
    <w:rsid w:val="00295705"/>
    <w:rsid w:val="002A0C3B"/>
    <w:rsid w:val="002A38E5"/>
    <w:rsid w:val="002A43D2"/>
    <w:rsid w:val="002A49EE"/>
    <w:rsid w:val="002A58F7"/>
    <w:rsid w:val="002A6851"/>
    <w:rsid w:val="002A74F6"/>
    <w:rsid w:val="002B1194"/>
    <w:rsid w:val="002B297D"/>
    <w:rsid w:val="002B4318"/>
    <w:rsid w:val="002B4C7C"/>
    <w:rsid w:val="002C41BC"/>
    <w:rsid w:val="002C4519"/>
    <w:rsid w:val="002D07A1"/>
    <w:rsid w:val="002D2A0D"/>
    <w:rsid w:val="002E4DC5"/>
    <w:rsid w:val="002E6343"/>
    <w:rsid w:val="002E6B75"/>
    <w:rsid w:val="002E78B8"/>
    <w:rsid w:val="002F0510"/>
    <w:rsid w:val="002F3365"/>
    <w:rsid w:val="002F69C3"/>
    <w:rsid w:val="0030208D"/>
    <w:rsid w:val="003020B5"/>
    <w:rsid w:val="00305A5F"/>
    <w:rsid w:val="00305CC6"/>
    <w:rsid w:val="00306ED0"/>
    <w:rsid w:val="0031523D"/>
    <w:rsid w:val="0031679C"/>
    <w:rsid w:val="00317078"/>
    <w:rsid w:val="00317F73"/>
    <w:rsid w:val="0032166D"/>
    <w:rsid w:val="003216ED"/>
    <w:rsid w:val="003229D3"/>
    <w:rsid w:val="00326758"/>
    <w:rsid w:val="00327679"/>
    <w:rsid w:val="0033156E"/>
    <w:rsid w:val="00334F25"/>
    <w:rsid w:val="00335D1E"/>
    <w:rsid w:val="0033768C"/>
    <w:rsid w:val="00344845"/>
    <w:rsid w:val="00345341"/>
    <w:rsid w:val="003461EF"/>
    <w:rsid w:val="003463E3"/>
    <w:rsid w:val="00346C28"/>
    <w:rsid w:val="00347432"/>
    <w:rsid w:val="0035007D"/>
    <w:rsid w:val="00350170"/>
    <w:rsid w:val="0035537A"/>
    <w:rsid w:val="00356DD0"/>
    <w:rsid w:val="003660FD"/>
    <w:rsid w:val="00366983"/>
    <w:rsid w:val="00367C98"/>
    <w:rsid w:val="00373FED"/>
    <w:rsid w:val="003743B3"/>
    <w:rsid w:val="00382538"/>
    <w:rsid w:val="00384332"/>
    <w:rsid w:val="003855DB"/>
    <w:rsid w:val="00385ACF"/>
    <w:rsid w:val="0038711F"/>
    <w:rsid w:val="0039040A"/>
    <w:rsid w:val="00392AFC"/>
    <w:rsid w:val="00394A89"/>
    <w:rsid w:val="003958AF"/>
    <w:rsid w:val="00395E36"/>
    <w:rsid w:val="003A1119"/>
    <w:rsid w:val="003A2C11"/>
    <w:rsid w:val="003A32E9"/>
    <w:rsid w:val="003A3785"/>
    <w:rsid w:val="003B02FA"/>
    <w:rsid w:val="003B07BD"/>
    <w:rsid w:val="003B735C"/>
    <w:rsid w:val="003B7B87"/>
    <w:rsid w:val="003C6108"/>
    <w:rsid w:val="003C6256"/>
    <w:rsid w:val="003D0631"/>
    <w:rsid w:val="003D2DF0"/>
    <w:rsid w:val="003D422A"/>
    <w:rsid w:val="003D617F"/>
    <w:rsid w:val="003E5074"/>
    <w:rsid w:val="003E660D"/>
    <w:rsid w:val="003F06A2"/>
    <w:rsid w:val="003F14CF"/>
    <w:rsid w:val="003F3342"/>
    <w:rsid w:val="00402D13"/>
    <w:rsid w:val="004061F4"/>
    <w:rsid w:val="00410BF0"/>
    <w:rsid w:val="004121AA"/>
    <w:rsid w:val="00412311"/>
    <w:rsid w:val="004141C4"/>
    <w:rsid w:val="00415F14"/>
    <w:rsid w:val="00417142"/>
    <w:rsid w:val="00423241"/>
    <w:rsid w:val="0042331E"/>
    <w:rsid w:val="00432969"/>
    <w:rsid w:val="00434524"/>
    <w:rsid w:val="0043559B"/>
    <w:rsid w:val="00437549"/>
    <w:rsid w:val="00440141"/>
    <w:rsid w:val="00440D74"/>
    <w:rsid w:val="00441286"/>
    <w:rsid w:val="00441ECC"/>
    <w:rsid w:val="00442939"/>
    <w:rsid w:val="004530AE"/>
    <w:rsid w:val="004553BA"/>
    <w:rsid w:val="00455CDA"/>
    <w:rsid w:val="00456927"/>
    <w:rsid w:val="00461819"/>
    <w:rsid w:val="004628EE"/>
    <w:rsid w:val="00464D35"/>
    <w:rsid w:val="00471CE6"/>
    <w:rsid w:val="00474D11"/>
    <w:rsid w:val="00475504"/>
    <w:rsid w:val="00480812"/>
    <w:rsid w:val="00481829"/>
    <w:rsid w:val="00481BE9"/>
    <w:rsid w:val="00483286"/>
    <w:rsid w:val="0048330F"/>
    <w:rsid w:val="0048530A"/>
    <w:rsid w:val="00486402"/>
    <w:rsid w:val="00486ED4"/>
    <w:rsid w:val="00492EE9"/>
    <w:rsid w:val="00493773"/>
    <w:rsid w:val="0049542B"/>
    <w:rsid w:val="00495B39"/>
    <w:rsid w:val="004A2220"/>
    <w:rsid w:val="004A2C60"/>
    <w:rsid w:val="004A3822"/>
    <w:rsid w:val="004A44DD"/>
    <w:rsid w:val="004A5A47"/>
    <w:rsid w:val="004A7311"/>
    <w:rsid w:val="004B32D2"/>
    <w:rsid w:val="004C1716"/>
    <w:rsid w:val="004C2E3C"/>
    <w:rsid w:val="004C5DF2"/>
    <w:rsid w:val="004C6C23"/>
    <w:rsid w:val="004D2218"/>
    <w:rsid w:val="004D3A26"/>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5B4B"/>
    <w:rsid w:val="00536201"/>
    <w:rsid w:val="00536C34"/>
    <w:rsid w:val="00541C41"/>
    <w:rsid w:val="005466BD"/>
    <w:rsid w:val="0054727B"/>
    <w:rsid w:val="0055314F"/>
    <w:rsid w:val="0055729E"/>
    <w:rsid w:val="005578E4"/>
    <w:rsid w:val="005612EE"/>
    <w:rsid w:val="00561454"/>
    <w:rsid w:val="0056469F"/>
    <w:rsid w:val="00573D58"/>
    <w:rsid w:val="0057440F"/>
    <w:rsid w:val="00576FB9"/>
    <w:rsid w:val="00577D66"/>
    <w:rsid w:val="00582863"/>
    <w:rsid w:val="0058419A"/>
    <w:rsid w:val="00584463"/>
    <w:rsid w:val="00585FF1"/>
    <w:rsid w:val="005861A6"/>
    <w:rsid w:val="00587DFD"/>
    <w:rsid w:val="00591A19"/>
    <w:rsid w:val="005941D4"/>
    <w:rsid w:val="005A071A"/>
    <w:rsid w:val="005A0982"/>
    <w:rsid w:val="005A0F3B"/>
    <w:rsid w:val="005A4615"/>
    <w:rsid w:val="005A5D64"/>
    <w:rsid w:val="005A70F8"/>
    <w:rsid w:val="005B2279"/>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37975"/>
    <w:rsid w:val="0064175B"/>
    <w:rsid w:val="006446DD"/>
    <w:rsid w:val="006522B3"/>
    <w:rsid w:val="00653FBE"/>
    <w:rsid w:val="006555E2"/>
    <w:rsid w:val="006571FC"/>
    <w:rsid w:val="00661329"/>
    <w:rsid w:val="006616A2"/>
    <w:rsid w:val="00661700"/>
    <w:rsid w:val="00665693"/>
    <w:rsid w:val="00666999"/>
    <w:rsid w:val="00673846"/>
    <w:rsid w:val="00676EE5"/>
    <w:rsid w:val="00681BC9"/>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652A"/>
    <w:rsid w:val="006D7F91"/>
    <w:rsid w:val="006E453E"/>
    <w:rsid w:val="006E50E1"/>
    <w:rsid w:val="006F09E8"/>
    <w:rsid w:val="006F1CFE"/>
    <w:rsid w:val="0070027F"/>
    <w:rsid w:val="007010FB"/>
    <w:rsid w:val="00701A46"/>
    <w:rsid w:val="00705597"/>
    <w:rsid w:val="00705E70"/>
    <w:rsid w:val="007117A5"/>
    <w:rsid w:val="00712EF1"/>
    <w:rsid w:val="00713790"/>
    <w:rsid w:val="00713C39"/>
    <w:rsid w:val="00715BC7"/>
    <w:rsid w:val="00715C75"/>
    <w:rsid w:val="00717B1B"/>
    <w:rsid w:val="007215EA"/>
    <w:rsid w:val="0072498E"/>
    <w:rsid w:val="00725A09"/>
    <w:rsid w:val="00727237"/>
    <w:rsid w:val="00732561"/>
    <w:rsid w:val="007349CA"/>
    <w:rsid w:val="007424D3"/>
    <w:rsid w:val="007471D6"/>
    <w:rsid w:val="00753085"/>
    <w:rsid w:val="00756B0B"/>
    <w:rsid w:val="00764EF4"/>
    <w:rsid w:val="007722D9"/>
    <w:rsid w:val="00773688"/>
    <w:rsid w:val="00776334"/>
    <w:rsid w:val="007774E5"/>
    <w:rsid w:val="007906FF"/>
    <w:rsid w:val="007A08C0"/>
    <w:rsid w:val="007A7BF8"/>
    <w:rsid w:val="007B23B6"/>
    <w:rsid w:val="007B2573"/>
    <w:rsid w:val="007B4506"/>
    <w:rsid w:val="007B4877"/>
    <w:rsid w:val="007C029B"/>
    <w:rsid w:val="007C03C0"/>
    <w:rsid w:val="007C0A06"/>
    <w:rsid w:val="007C257B"/>
    <w:rsid w:val="007C2BE2"/>
    <w:rsid w:val="007C40E2"/>
    <w:rsid w:val="007C66CC"/>
    <w:rsid w:val="007D65F9"/>
    <w:rsid w:val="007E23ED"/>
    <w:rsid w:val="007E396F"/>
    <w:rsid w:val="007E3B64"/>
    <w:rsid w:val="007E4124"/>
    <w:rsid w:val="007E5C2C"/>
    <w:rsid w:val="007E788E"/>
    <w:rsid w:val="007E79FB"/>
    <w:rsid w:val="007F0378"/>
    <w:rsid w:val="007F088F"/>
    <w:rsid w:val="007F291C"/>
    <w:rsid w:val="007F332D"/>
    <w:rsid w:val="00801DAF"/>
    <w:rsid w:val="00802C7D"/>
    <w:rsid w:val="00805523"/>
    <w:rsid w:val="00810089"/>
    <w:rsid w:val="00814878"/>
    <w:rsid w:val="0081514F"/>
    <w:rsid w:val="0081518C"/>
    <w:rsid w:val="00816ACF"/>
    <w:rsid w:val="00820354"/>
    <w:rsid w:val="00827843"/>
    <w:rsid w:val="00830F93"/>
    <w:rsid w:val="008343E7"/>
    <w:rsid w:val="0083521F"/>
    <w:rsid w:val="00853027"/>
    <w:rsid w:val="0085406A"/>
    <w:rsid w:val="0085512F"/>
    <w:rsid w:val="00856DD7"/>
    <w:rsid w:val="0085751D"/>
    <w:rsid w:val="00860D79"/>
    <w:rsid w:val="008612C8"/>
    <w:rsid w:val="008636D3"/>
    <w:rsid w:val="008707DA"/>
    <w:rsid w:val="008778EF"/>
    <w:rsid w:val="00882746"/>
    <w:rsid w:val="008857A5"/>
    <w:rsid w:val="00887553"/>
    <w:rsid w:val="00892B06"/>
    <w:rsid w:val="008A2A2A"/>
    <w:rsid w:val="008B22B1"/>
    <w:rsid w:val="008C40B5"/>
    <w:rsid w:val="008C4982"/>
    <w:rsid w:val="008C5432"/>
    <w:rsid w:val="008C5D8D"/>
    <w:rsid w:val="008C6D4C"/>
    <w:rsid w:val="008D01D5"/>
    <w:rsid w:val="008D1EA2"/>
    <w:rsid w:val="008D64A7"/>
    <w:rsid w:val="008E27C0"/>
    <w:rsid w:val="008E3ED7"/>
    <w:rsid w:val="008E4109"/>
    <w:rsid w:val="008E5749"/>
    <w:rsid w:val="008E665A"/>
    <w:rsid w:val="008E704D"/>
    <w:rsid w:val="008E7922"/>
    <w:rsid w:val="008F0135"/>
    <w:rsid w:val="008F29AC"/>
    <w:rsid w:val="008F2E2C"/>
    <w:rsid w:val="008F53EF"/>
    <w:rsid w:val="008F5F35"/>
    <w:rsid w:val="008F64D2"/>
    <w:rsid w:val="008F78B3"/>
    <w:rsid w:val="009020BE"/>
    <w:rsid w:val="00904681"/>
    <w:rsid w:val="00906310"/>
    <w:rsid w:val="00906719"/>
    <w:rsid w:val="00906BB4"/>
    <w:rsid w:val="00910A68"/>
    <w:rsid w:val="0091264C"/>
    <w:rsid w:val="009130C1"/>
    <w:rsid w:val="00914F3E"/>
    <w:rsid w:val="0091504C"/>
    <w:rsid w:val="00917324"/>
    <w:rsid w:val="00917A43"/>
    <w:rsid w:val="00917AED"/>
    <w:rsid w:val="00921435"/>
    <w:rsid w:val="009248A6"/>
    <w:rsid w:val="00925679"/>
    <w:rsid w:val="00925D84"/>
    <w:rsid w:val="009304D0"/>
    <w:rsid w:val="00931430"/>
    <w:rsid w:val="00931BD4"/>
    <w:rsid w:val="00932845"/>
    <w:rsid w:val="009334E9"/>
    <w:rsid w:val="0093491F"/>
    <w:rsid w:val="00934C54"/>
    <w:rsid w:val="00942FBD"/>
    <w:rsid w:val="00944B05"/>
    <w:rsid w:val="009468CB"/>
    <w:rsid w:val="00946994"/>
    <w:rsid w:val="00951EF1"/>
    <w:rsid w:val="00956BB9"/>
    <w:rsid w:val="00960BB8"/>
    <w:rsid w:val="0096540C"/>
    <w:rsid w:val="00966CC0"/>
    <w:rsid w:val="00972A63"/>
    <w:rsid w:val="0097490C"/>
    <w:rsid w:val="0097715C"/>
    <w:rsid w:val="0098008C"/>
    <w:rsid w:val="00982A27"/>
    <w:rsid w:val="00982C0A"/>
    <w:rsid w:val="00983072"/>
    <w:rsid w:val="0098633B"/>
    <w:rsid w:val="00986862"/>
    <w:rsid w:val="00987C48"/>
    <w:rsid w:val="0099148C"/>
    <w:rsid w:val="00996FCB"/>
    <w:rsid w:val="009A5A4D"/>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E7767"/>
    <w:rsid w:val="009F246B"/>
    <w:rsid w:val="009F5427"/>
    <w:rsid w:val="00A0134E"/>
    <w:rsid w:val="00A0549A"/>
    <w:rsid w:val="00A05E7F"/>
    <w:rsid w:val="00A10000"/>
    <w:rsid w:val="00A1194D"/>
    <w:rsid w:val="00A12502"/>
    <w:rsid w:val="00A13839"/>
    <w:rsid w:val="00A149FD"/>
    <w:rsid w:val="00A16CA8"/>
    <w:rsid w:val="00A20A94"/>
    <w:rsid w:val="00A21C8C"/>
    <w:rsid w:val="00A248B7"/>
    <w:rsid w:val="00A25992"/>
    <w:rsid w:val="00A31D1D"/>
    <w:rsid w:val="00A31E63"/>
    <w:rsid w:val="00A320A4"/>
    <w:rsid w:val="00A331E5"/>
    <w:rsid w:val="00A3390C"/>
    <w:rsid w:val="00A358FA"/>
    <w:rsid w:val="00A42B6C"/>
    <w:rsid w:val="00A446C6"/>
    <w:rsid w:val="00A4544F"/>
    <w:rsid w:val="00A62231"/>
    <w:rsid w:val="00A64424"/>
    <w:rsid w:val="00A6799C"/>
    <w:rsid w:val="00A67D9A"/>
    <w:rsid w:val="00A67EFD"/>
    <w:rsid w:val="00A67FDF"/>
    <w:rsid w:val="00A724FD"/>
    <w:rsid w:val="00A7524C"/>
    <w:rsid w:val="00A75FA8"/>
    <w:rsid w:val="00A81E05"/>
    <w:rsid w:val="00A82BCC"/>
    <w:rsid w:val="00A85ADE"/>
    <w:rsid w:val="00A940E8"/>
    <w:rsid w:val="00A97920"/>
    <w:rsid w:val="00AA1B88"/>
    <w:rsid w:val="00AA5EBD"/>
    <w:rsid w:val="00AA6A2F"/>
    <w:rsid w:val="00AA6CAF"/>
    <w:rsid w:val="00AB26D3"/>
    <w:rsid w:val="00AB2DC4"/>
    <w:rsid w:val="00AB6B4E"/>
    <w:rsid w:val="00AB703A"/>
    <w:rsid w:val="00AC1E3C"/>
    <w:rsid w:val="00AC42C3"/>
    <w:rsid w:val="00AD698B"/>
    <w:rsid w:val="00AE293C"/>
    <w:rsid w:val="00AE3735"/>
    <w:rsid w:val="00AE5D2C"/>
    <w:rsid w:val="00AE5DB5"/>
    <w:rsid w:val="00AE7101"/>
    <w:rsid w:val="00AF1222"/>
    <w:rsid w:val="00AF2480"/>
    <w:rsid w:val="00B02104"/>
    <w:rsid w:val="00B0662F"/>
    <w:rsid w:val="00B10AE6"/>
    <w:rsid w:val="00B14F71"/>
    <w:rsid w:val="00B16D45"/>
    <w:rsid w:val="00B1764A"/>
    <w:rsid w:val="00B266D2"/>
    <w:rsid w:val="00B30671"/>
    <w:rsid w:val="00B31C6B"/>
    <w:rsid w:val="00B34F4E"/>
    <w:rsid w:val="00B41628"/>
    <w:rsid w:val="00B41A00"/>
    <w:rsid w:val="00B44529"/>
    <w:rsid w:val="00B44F9F"/>
    <w:rsid w:val="00B45C3A"/>
    <w:rsid w:val="00B5205B"/>
    <w:rsid w:val="00B52740"/>
    <w:rsid w:val="00B537FA"/>
    <w:rsid w:val="00B53D76"/>
    <w:rsid w:val="00B54281"/>
    <w:rsid w:val="00B60B20"/>
    <w:rsid w:val="00B60BC4"/>
    <w:rsid w:val="00B6117A"/>
    <w:rsid w:val="00B6194A"/>
    <w:rsid w:val="00B65C63"/>
    <w:rsid w:val="00B66DAD"/>
    <w:rsid w:val="00B7075A"/>
    <w:rsid w:val="00B741AA"/>
    <w:rsid w:val="00B74516"/>
    <w:rsid w:val="00B76AEC"/>
    <w:rsid w:val="00B814CB"/>
    <w:rsid w:val="00B94819"/>
    <w:rsid w:val="00B966C6"/>
    <w:rsid w:val="00BA5EC5"/>
    <w:rsid w:val="00BB457E"/>
    <w:rsid w:val="00BB6A5F"/>
    <w:rsid w:val="00BB6F2A"/>
    <w:rsid w:val="00BB7CA4"/>
    <w:rsid w:val="00BB7F8F"/>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33A3"/>
    <w:rsid w:val="00C14B96"/>
    <w:rsid w:val="00C15B5E"/>
    <w:rsid w:val="00C1607D"/>
    <w:rsid w:val="00C26DDC"/>
    <w:rsid w:val="00C3339C"/>
    <w:rsid w:val="00C336DE"/>
    <w:rsid w:val="00C34784"/>
    <w:rsid w:val="00C355C9"/>
    <w:rsid w:val="00C363C4"/>
    <w:rsid w:val="00C365EF"/>
    <w:rsid w:val="00C36633"/>
    <w:rsid w:val="00C43765"/>
    <w:rsid w:val="00C44BE5"/>
    <w:rsid w:val="00C51FDA"/>
    <w:rsid w:val="00C52211"/>
    <w:rsid w:val="00C565DC"/>
    <w:rsid w:val="00C5687B"/>
    <w:rsid w:val="00C60047"/>
    <w:rsid w:val="00C600D5"/>
    <w:rsid w:val="00C62CDF"/>
    <w:rsid w:val="00C63771"/>
    <w:rsid w:val="00C63BEA"/>
    <w:rsid w:val="00C63F3A"/>
    <w:rsid w:val="00C65EA5"/>
    <w:rsid w:val="00C711E5"/>
    <w:rsid w:val="00C73B8C"/>
    <w:rsid w:val="00C74810"/>
    <w:rsid w:val="00C75A36"/>
    <w:rsid w:val="00C821BD"/>
    <w:rsid w:val="00C82721"/>
    <w:rsid w:val="00C84B1A"/>
    <w:rsid w:val="00C91044"/>
    <w:rsid w:val="00C927A2"/>
    <w:rsid w:val="00C931C8"/>
    <w:rsid w:val="00C944C2"/>
    <w:rsid w:val="00C96B9F"/>
    <w:rsid w:val="00C9741E"/>
    <w:rsid w:val="00CA0FBD"/>
    <w:rsid w:val="00CA359C"/>
    <w:rsid w:val="00CA6011"/>
    <w:rsid w:val="00CB0207"/>
    <w:rsid w:val="00CB2FA2"/>
    <w:rsid w:val="00CB5777"/>
    <w:rsid w:val="00CC33AA"/>
    <w:rsid w:val="00CC58AB"/>
    <w:rsid w:val="00CD088B"/>
    <w:rsid w:val="00CD3133"/>
    <w:rsid w:val="00CD67ED"/>
    <w:rsid w:val="00CD78AE"/>
    <w:rsid w:val="00CE1AEA"/>
    <w:rsid w:val="00CE32CB"/>
    <w:rsid w:val="00CE4EF3"/>
    <w:rsid w:val="00CE5A0D"/>
    <w:rsid w:val="00CF5813"/>
    <w:rsid w:val="00CF6FDA"/>
    <w:rsid w:val="00CF7E61"/>
    <w:rsid w:val="00D01554"/>
    <w:rsid w:val="00D0239B"/>
    <w:rsid w:val="00D02C40"/>
    <w:rsid w:val="00D038E6"/>
    <w:rsid w:val="00D10DDC"/>
    <w:rsid w:val="00D14203"/>
    <w:rsid w:val="00D1468D"/>
    <w:rsid w:val="00D14C3D"/>
    <w:rsid w:val="00D16CA7"/>
    <w:rsid w:val="00D172F9"/>
    <w:rsid w:val="00D2304F"/>
    <w:rsid w:val="00D23188"/>
    <w:rsid w:val="00D25B82"/>
    <w:rsid w:val="00D376A9"/>
    <w:rsid w:val="00D403F3"/>
    <w:rsid w:val="00D4288C"/>
    <w:rsid w:val="00D43403"/>
    <w:rsid w:val="00D451A6"/>
    <w:rsid w:val="00D50DA6"/>
    <w:rsid w:val="00D544C7"/>
    <w:rsid w:val="00D544FB"/>
    <w:rsid w:val="00D573A3"/>
    <w:rsid w:val="00D610BD"/>
    <w:rsid w:val="00D628E1"/>
    <w:rsid w:val="00D6449E"/>
    <w:rsid w:val="00D66353"/>
    <w:rsid w:val="00D678AE"/>
    <w:rsid w:val="00D737F9"/>
    <w:rsid w:val="00D75169"/>
    <w:rsid w:val="00D77C23"/>
    <w:rsid w:val="00D8016B"/>
    <w:rsid w:val="00D86EB3"/>
    <w:rsid w:val="00D90521"/>
    <w:rsid w:val="00D9145A"/>
    <w:rsid w:val="00D96AAB"/>
    <w:rsid w:val="00D97AFF"/>
    <w:rsid w:val="00DA4E54"/>
    <w:rsid w:val="00DA77DB"/>
    <w:rsid w:val="00DB6FD2"/>
    <w:rsid w:val="00DC1F6C"/>
    <w:rsid w:val="00DC2FF8"/>
    <w:rsid w:val="00DC3343"/>
    <w:rsid w:val="00DC36A6"/>
    <w:rsid w:val="00DC5F70"/>
    <w:rsid w:val="00DC787E"/>
    <w:rsid w:val="00DD053C"/>
    <w:rsid w:val="00DD195C"/>
    <w:rsid w:val="00DD47F9"/>
    <w:rsid w:val="00DD59BC"/>
    <w:rsid w:val="00DD6689"/>
    <w:rsid w:val="00DE3037"/>
    <w:rsid w:val="00DE3CE5"/>
    <w:rsid w:val="00DE5811"/>
    <w:rsid w:val="00DF092A"/>
    <w:rsid w:val="00DF144B"/>
    <w:rsid w:val="00DF344C"/>
    <w:rsid w:val="00DF46B4"/>
    <w:rsid w:val="00DF67DC"/>
    <w:rsid w:val="00E059B1"/>
    <w:rsid w:val="00E06429"/>
    <w:rsid w:val="00E11CED"/>
    <w:rsid w:val="00E14B17"/>
    <w:rsid w:val="00E160EF"/>
    <w:rsid w:val="00E22DC1"/>
    <w:rsid w:val="00E242E5"/>
    <w:rsid w:val="00E246DC"/>
    <w:rsid w:val="00E25E98"/>
    <w:rsid w:val="00E376FD"/>
    <w:rsid w:val="00E43160"/>
    <w:rsid w:val="00E461AE"/>
    <w:rsid w:val="00E46D93"/>
    <w:rsid w:val="00E51079"/>
    <w:rsid w:val="00E513E1"/>
    <w:rsid w:val="00E57678"/>
    <w:rsid w:val="00E66219"/>
    <w:rsid w:val="00E662A3"/>
    <w:rsid w:val="00E7317C"/>
    <w:rsid w:val="00E7588A"/>
    <w:rsid w:val="00E80AE9"/>
    <w:rsid w:val="00E83374"/>
    <w:rsid w:val="00E844D0"/>
    <w:rsid w:val="00E866A9"/>
    <w:rsid w:val="00E873C4"/>
    <w:rsid w:val="00E87B6A"/>
    <w:rsid w:val="00E87DE2"/>
    <w:rsid w:val="00E97A2C"/>
    <w:rsid w:val="00EA15D1"/>
    <w:rsid w:val="00EA64C1"/>
    <w:rsid w:val="00EA6D12"/>
    <w:rsid w:val="00EB0DAE"/>
    <w:rsid w:val="00EB1248"/>
    <w:rsid w:val="00EB3BC0"/>
    <w:rsid w:val="00EB3F11"/>
    <w:rsid w:val="00EB4229"/>
    <w:rsid w:val="00EB4621"/>
    <w:rsid w:val="00EB5CC9"/>
    <w:rsid w:val="00EB76C6"/>
    <w:rsid w:val="00EB777E"/>
    <w:rsid w:val="00EC5BAD"/>
    <w:rsid w:val="00EC7F5A"/>
    <w:rsid w:val="00ED14FF"/>
    <w:rsid w:val="00ED156A"/>
    <w:rsid w:val="00ED1695"/>
    <w:rsid w:val="00ED2B07"/>
    <w:rsid w:val="00ED638F"/>
    <w:rsid w:val="00ED798F"/>
    <w:rsid w:val="00EE1E55"/>
    <w:rsid w:val="00EE6A28"/>
    <w:rsid w:val="00EF1299"/>
    <w:rsid w:val="00EF3E8D"/>
    <w:rsid w:val="00F046A0"/>
    <w:rsid w:val="00F0529D"/>
    <w:rsid w:val="00F10165"/>
    <w:rsid w:val="00F128FA"/>
    <w:rsid w:val="00F148C7"/>
    <w:rsid w:val="00F15A25"/>
    <w:rsid w:val="00F1669D"/>
    <w:rsid w:val="00F20919"/>
    <w:rsid w:val="00F2728D"/>
    <w:rsid w:val="00F312A2"/>
    <w:rsid w:val="00F322AA"/>
    <w:rsid w:val="00F33D33"/>
    <w:rsid w:val="00F35423"/>
    <w:rsid w:val="00F35F74"/>
    <w:rsid w:val="00F36DB6"/>
    <w:rsid w:val="00F36ECD"/>
    <w:rsid w:val="00F36F2D"/>
    <w:rsid w:val="00F4186F"/>
    <w:rsid w:val="00F439F3"/>
    <w:rsid w:val="00F43DC5"/>
    <w:rsid w:val="00F45B9C"/>
    <w:rsid w:val="00F461D9"/>
    <w:rsid w:val="00F502FD"/>
    <w:rsid w:val="00F517A9"/>
    <w:rsid w:val="00F52818"/>
    <w:rsid w:val="00F533E7"/>
    <w:rsid w:val="00F53844"/>
    <w:rsid w:val="00F54088"/>
    <w:rsid w:val="00F54907"/>
    <w:rsid w:val="00F55C93"/>
    <w:rsid w:val="00F56AB9"/>
    <w:rsid w:val="00F60676"/>
    <w:rsid w:val="00F62F0E"/>
    <w:rsid w:val="00F63605"/>
    <w:rsid w:val="00F66B23"/>
    <w:rsid w:val="00F67280"/>
    <w:rsid w:val="00F726C0"/>
    <w:rsid w:val="00F7692D"/>
    <w:rsid w:val="00F775E8"/>
    <w:rsid w:val="00F862C7"/>
    <w:rsid w:val="00F863CF"/>
    <w:rsid w:val="00F9249F"/>
    <w:rsid w:val="00F94966"/>
    <w:rsid w:val="00F962A2"/>
    <w:rsid w:val="00FA4338"/>
    <w:rsid w:val="00FA5F15"/>
    <w:rsid w:val="00FA7EBD"/>
    <w:rsid w:val="00FB019C"/>
    <w:rsid w:val="00FB0CD2"/>
    <w:rsid w:val="00FB36C8"/>
    <w:rsid w:val="00FB5C3A"/>
    <w:rsid w:val="00FC2B8E"/>
    <w:rsid w:val="00FC73AE"/>
    <w:rsid w:val="00FD11AE"/>
    <w:rsid w:val="00FD2E2F"/>
    <w:rsid w:val="00FD5A4A"/>
    <w:rsid w:val="00FD772F"/>
    <w:rsid w:val="00FE3CB6"/>
    <w:rsid w:val="00FF0930"/>
    <w:rsid w:val="014D6A45"/>
    <w:rsid w:val="0591F657"/>
    <w:rsid w:val="0699FF6E"/>
    <w:rsid w:val="08818B72"/>
    <w:rsid w:val="0A9EDB58"/>
    <w:rsid w:val="0CAA0E7E"/>
    <w:rsid w:val="0CB6F90C"/>
    <w:rsid w:val="0DF8BE33"/>
    <w:rsid w:val="106000B2"/>
    <w:rsid w:val="16D5707C"/>
    <w:rsid w:val="1804A676"/>
    <w:rsid w:val="19AD4E33"/>
    <w:rsid w:val="1ADDD875"/>
    <w:rsid w:val="1B507557"/>
    <w:rsid w:val="1C89628B"/>
    <w:rsid w:val="1D9B8DD9"/>
    <w:rsid w:val="21D8D872"/>
    <w:rsid w:val="2272EF1F"/>
    <w:rsid w:val="2453820B"/>
    <w:rsid w:val="2DA57AA5"/>
    <w:rsid w:val="2F72BA17"/>
    <w:rsid w:val="32699C27"/>
    <w:rsid w:val="37BBFB09"/>
    <w:rsid w:val="3D2BF2CB"/>
    <w:rsid w:val="3F4F47DA"/>
    <w:rsid w:val="3FA3558A"/>
    <w:rsid w:val="41BE15FE"/>
    <w:rsid w:val="46D2B9FB"/>
    <w:rsid w:val="4B33F584"/>
    <w:rsid w:val="52F44EE8"/>
    <w:rsid w:val="53FF54E9"/>
    <w:rsid w:val="5416B309"/>
    <w:rsid w:val="55C114B2"/>
    <w:rsid w:val="56846308"/>
    <w:rsid w:val="57823F3B"/>
    <w:rsid w:val="586AB787"/>
    <w:rsid w:val="59E60D86"/>
    <w:rsid w:val="5AA9BB08"/>
    <w:rsid w:val="5CC67317"/>
    <w:rsid w:val="5DB6C188"/>
    <w:rsid w:val="657B5DD6"/>
    <w:rsid w:val="6625FA00"/>
    <w:rsid w:val="667E0C8A"/>
    <w:rsid w:val="69AA5955"/>
    <w:rsid w:val="6B47D517"/>
    <w:rsid w:val="6BF3C46B"/>
    <w:rsid w:val="6CFBAFAE"/>
    <w:rsid w:val="6D170575"/>
    <w:rsid w:val="6E6A7312"/>
    <w:rsid w:val="6F567D66"/>
    <w:rsid w:val="708047C9"/>
    <w:rsid w:val="74B8C59B"/>
    <w:rsid w:val="75743FF5"/>
    <w:rsid w:val="771BE6E0"/>
    <w:rsid w:val="77666947"/>
    <w:rsid w:val="776FC14B"/>
    <w:rsid w:val="78789AB3"/>
    <w:rsid w:val="78F195FD"/>
    <w:rsid w:val="79035227"/>
    <w:rsid w:val="7A83B881"/>
    <w:rsid w:val="7C7D794B"/>
    <w:rsid w:val="7F021DE9"/>
    <w:rsid w:val="7F1E31C3"/>
    <w:rsid w:val="7F54DB5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5F123628-2588-4C2B-A8AF-778C3E56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customStyle="1" w:styleId="ListParagraphChar">
    <w:name w:val="List Paragraph Char"/>
    <w:link w:val="ListParagraph"/>
    <w:uiPriority w:val="34"/>
    <w:rsid w:val="003B02FA"/>
    <w:rPr>
      <w:sz w:val="24"/>
    </w:rPr>
  </w:style>
  <w:style w:type="paragraph" w:styleId="Revision">
    <w:name w:val="Revision"/>
    <w:hidden/>
    <w:uiPriority w:val="99"/>
    <w:semiHidden/>
    <w:rsid w:val="00C711E5"/>
    <w:rPr>
      <w:sz w:val="24"/>
    </w:rPr>
  </w:style>
  <w:style w:type="character" w:styleId="Mention">
    <w:name w:val="Mention"/>
    <w:basedOn w:val="DefaultParagraphFont"/>
    <w:uiPriority w:val="99"/>
    <w:unhideWhenUsed/>
    <w:rsid w:val="00DE58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C3222EB624AF88118C957E56B7D22"/>
        <w:category>
          <w:name w:val="General"/>
          <w:gallery w:val="placeholder"/>
        </w:category>
        <w:types>
          <w:type w:val="bbPlcHdr"/>
        </w:types>
        <w:behaviors>
          <w:behavior w:val="content"/>
        </w:behaviors>
        <w:guid w:val="{F9F57336-07FC-4D96-BC21-74BB24574E84}"/>
      </w:docPartPr>
      <w:docPartBody>
        <w:p w:rsidR="0078265E" w:rsidRDefault="0078265E" w:rsidP="0078265E">
          <w:pPr>
            <w:pStyle w:val="6B2C3222EB624AF88118C957E56B7D22"/>
          </w:pPr>
          <w:r w:rsidRPr="004D2D92">
            <w:rPr>
              <w:rStyle w:val="PlaceholderText"/>
            </w:rPr>
            <w:t>Choose an item.</w:t>
          </w:r>
        </w:p>
      </w:docPartBody>
    </w:docPart>
    <w:docPart>
      <w:docPartPr>
        <w:name w:val="B3E1AD67E0C94E39920549CEFD559F32"/>
        <w:category>
          <w:name w:val="General"/>
          <w:gallery w:val="placeholder"/>
        </w:category>
        <w:types>
          <w:type w:val="bbPlcHdr"/>
        </w:types>
        <w:behaviors>
          <w:behavior w:val="content"/>
        </w:behaviors>
        <w:guid w:val="{11B71114-FE26-4BA4-9E6D-0D30A759F207}"/>
      </w:docPartPr>
      <w:docPartBody>
        <w:p w:rsidR="0078265E" w:rsidRDefault="0078265E" w:rsidP="0078265E">
          <w:pPr>
            <w:pStyle w:val="B3E1AD67E0C94E39920549CEFD559F32"/>
          </w:pPr>
          <w:r w:rsidRPr="004D2D92">
            <w:rPr>
              <w:rStyle w:val="PlaceholderText"/>
            </w:rPr>
            <w:t>Choose an item.</w:t>
          </w:r>
        </w:p>
      </w:docPartBody>
    </w:docPart>
    <w:docPart>
      <w:docPartPr>
        <w:name w:val="AAB57D2FA1784DA6A2C9D8C6F351E4D2"/>
        <w:category>
          <w:name w:val="General"/>
          <w:gallery w:val="placeholder"/>
        </w:category>
        <w:types>
          <w:type w:val="bbPlcHdr"/>
        </w:types>
        <w:behaviors>
          <w:behavior w:val="content"/>
        </w:behaviors>
        <w:guid w:val="{339C0E85-F000-40C1-A5BB-87AF66F5FAC5}"/>
      </w:docPartPr>
      <w:docPartBody>
        <w:p w:rsidR="0078265E" w:rsidRDefault="0078265E" w:rsidP="0078265E">
          <w:pPr>
            <w:pStyle w:val="AAB57D2FA1784DA6A2C9D8C6F351E4D2"/>
          </w:pPr>
          <w:r w:rsidRPr="004D2D92">
            <w:rPr>
              <w:rStyle w:val="PlaceholderText"/>
            </w:rPr>
            <w:t>Choose an item.</w:t>
          </w:r>
        </w:p>
      </w:docPartBody>
    </w:docPart>
    <w:docPart>
      <w:docPartPr>
        <w:name w:val="E25FE9599FAE41619957F7E85AD9F504"/>
        <w:category>
          <w:name w:val="General"/>
          <w:gallery w:val="placeholder"/>
        </w:category>
        <w:types>
          <w:type w:val="bbPlcHdr"/>
        </w:types>
        <w:behaviors>
          <w:behavior w:val="content"/>
        </w:behaviors>
        <w:guid w:val="{A64F5D48-58A7-45E6-B4C6-1FDE26F88DD6}"/>
      </w:docPartPr>
      <w:docPartBody>
        <w:p w:rsidR="0078265E" w:rsidRDefault="0078265E" w:rsidP="0078265E">
          <w:pPr>
            <w:pStyle w:val="E25FE9599FAE41619957F7E85AD9F504"/>
          </w:pPr>
          <w:r w:rsidRPr="004D2D92">
            <w:rPr>
              <w:rStyle w:val="PlaceholderText"/>
            </w:rPr>
            <w:t>Choose an item.</w:t>
          </w:r>
        </w:p>
      </w:docPartBody>
    </w:docPart>
    <w:docPart>
      <w:docPartPr>
        <w:name w:val="3DE41055731241A1AD32208A9B191845"/>
        <w:category>
          <w:name w:val="General"/>
          <w:gallery w:val="placeholder"/>
        </w:category>
        <w:types>
          <w:type w:val="bbPlcHdr"/>
        </w:types>
        <w:behaviors>
          <w:behavior w:val="content"/>
        </w:behaviors>
        <w:guid w:val="{BEE10293-AA33-4920-A553-16394E823201}"/>
      </w:docPartPr>
      <w:docPartBody>
        <w:p w:rsidR="0078265E" w:rsidRDefault="0078265E" w:rsidP="0078265E">
          <w:pPr>
            <w:pStyle w:val="3DE41055731241A1AD32208A9B191845"/>
          </w:pPr>
          <w:r w:rsidRPr="004D2D92">
            <w:rPr>
              <w:rStyle w:val="PlaceholderText"/>
            </w:rPr>
            <w:t>Choose an item.</w:t>
          </w:r>
        </w:p>
      </w:docPartBody>
    </w:docPart>
    <w:docPart>
      <w:docPartPr>
        <w:name w:val="6F3888B5163A489F92D4021AC7449C61"/>
        <w:category>
          <w:name w:val="General"/>
          <w:gallery w:val="placeholder"/>
        </w:category>
        <w:types>
          <w:type w:val="bbPlcHdr"/>
        </w:types>
        <w:behaviors>
          <w:behavior w:val="content"/>
        </w:behaviors>
        <w:guid w:val="{90B70305-5170-4B16-A407-7A8BC75A1CFE}"/>
      </w:docPartPr>
      <w:docPartBody>
        <w:p w:rsidR="0078265E" w:rsidRDefault="0078265E" w:rsidP="0078265E">
          <w:pPr>
            <w:pStyle w:val="6F3888B5163A489F92D4021AC7449C61"/>
          </w:pPr>
          <w:r w:rsidRPr="004D2D92">
            <w:rPr>
              <w:rStyle w:val="PlaceholderText"/>
            </w:rPr>
            <w:t>Choose an item.</w:t>
          </w:r>
        </w:p>
      </w:docPartBody>
    </w:docPart>
    <w:docPart>
      <w:docPartPr>
        <w:name w:val="48EF1411D35741988F235A58E30B4516"/>
        <w:category>
          <w:name w:val="General"/>
          <w:gallery w:val="placeholder"/>
        </w:category>
        <w:types>
          <w:type w:val="bbPlcHdr"/>
        </w:types>
        <w:behaviors>
          <w:behavior w:val="content"/>
        </w:behaviors>
        <w:guid w:val="{48EF8DDD-DEAD-459F-BBBF-F581CA93FFCD}"/>
      </w:docPartPr>
      <w:docPartBody>
        <w:p w:rsidR="0078265E" w:rsidRDefault="0078265E" w:rsidP="0078265E">
          <w:pPr>
            <w:pStyle w:val="48EF1411D35741988F235A58E30B4516"/>
          </w:pPr>
          <w:r w:rsidRPr="004D2D92">
            <w:rPr>
              <w:rStyle w:val="PlaceholderText"/>
            </w:rPr>
            <w:t>Choose an item.</w:t>
          </w:r>
        </w:p>
      </w:docPartBody>
    </w:docPart>
    <w:docPart>
      <w:docPartPr>
        <w:name w:val="F6FCFCB11427432B9A02DF1A69ECDB7E"/>
        <w:category>
          <w:name w:val="General"/>
          <w:gallery w:val="placeholder"/>
        </w:category>
        <w:types>
          <w:type w:val="bbPlcHdr"/>
        </w:types>
        <w:behaviors>
          <w:behavior w:val="content"/>
        </w:behaviors>
        <w:guid w:val="{EF395E21-D966-44BE-8ECB-C5F4EA1D4998}"/>
      </w:docPartPr>
      <w:docPartBody>
        <w:p w:rsidR="0078265E" w:rsidRDefault="0078265E" w:rsidP="0078265E">
          <w:pPr>
            <w:pStyle w:val="F6FCFCB11427432B9A02DF1A69ECDB7E"/>
          </w:pPr>
          <w:r w:rsidRPr="004D2D92">
            <w:rPr>
              <w:rStyle w:val="PlaceholderText"/>
            </w:rPr>
            <w:t>Choose an item.</w:t>
          </w:r>
        </w:p>
      </w:docPartBody>
    </w:docPart>
    <w:docPart>
      <w:docPartPr>
        <w:name w:val="52150715557042BF81C0C444EBF6A325"/>
        <w:category>
          <w:name w:val="General"/>
          <w:gallery w:val="placeholder"/>
        </w:category>
        <w:types>
          <w:type w:val="bbPlcHdr"/>
        </w:types>
        <w:behaviors>
          <w:behavior w:val="content"/>
        </w:behaviors>
        <w:guid w:val="{71EF85E0-61B7-4EC2-8369-67D092DE65B0}"/>
      </w:docPartPr>
      <w:docPartBody>
        <w:p w:rsidR="0078265E" w:rsidRDefault="0078265E" w:rsidP="0078265E">
          <w:pPr>
            <w:pStyle w:val="52150715557042BF81C0C444EBF6A325"/>
          </w:pPr>
          <w:r w:rsidRPr="004D2D92">
            <w:rPr>
              <w:rStyle w:val="PlaceholderText"/>
            </w:rPr>
            <w:t>Choose an item.</w:t>
          </w:r>
        </w:p>
      </w:docPartBody>
    </w:docPart>
    <w:docPart>
      <w:docPartPr>
        <w:name w:val="DDBE27E56E1F453A8777137205C58E8E"/>
        <w:category>
          <w:name w:val="General"/>
          <w:gallery w:val="placeholder"/>
        </w:category>
        <w:types>
          <w:type w:val="bbPlcHdr"/>
        </w:types>
        <w:behaviors>
          <w:behavior w:val="content"/>
        </w:behaviors>
        <w:guid w:val="{C801786B-4A6F-4AAF-BFC1-31A555A123DB}"/>
      </w:docPartPr>
      <w:docPartBody>
        <w:p w:rsidR="0078265E" w:rsidRDefault="0078265E" w:rsidP="0078265E">
          <w:pPr>
            <w:pStyle w:val="DDBE27E56E1F453A8777137205C58E8E"/>
          </w:pPr>
          <w:r w:rsidRPr="004D2D92">
            <w:rPr>
              <w:rStyle w:val="PlaceholderText"/>
            </w:rPr>
            <w:t>Choose an item.</w:t>
          </w:r>
        </w:p>
      </w:docPartBody>
    </w:docPart>
    <w:docPart>
      <w:docPartPr>
        <w:name w:val="361A81F33C794F0C8E2FC6646C965E83"/>
        <w:category>
          <w:name w:val="General"/>
          <w:gallery w:val="placeholder"/>
        </w:category>
        <w:types>
          <w:type w:val="bbPlcHdr"/>
        </w:types>
        <w:behaviors>
          <w:behavior w:val="content"/>
        </w:behaviors>
        <w:guid w:val="{611E4923-14FE-41DA-A0F0-6678C5375C88}"/>
      </w:docPartPr>
      <w:docPartBody>
        <w:p w:rsidR="0078265E" w:rsidRDefault="0078265E" w:rsidP="0078265E">
          <w:pPr>
            <w:pStyle w:val="361A81F33C794F0C8E2FC6646C965E83"/>
          </w:pPr>
          <w:r w:rsidRPr="004D2D92">
            <w:rPr>
              <w:rStyle w:val="PlaceholderText"/>
            </w:rPr>
            <w:t>Choose an item.</w:t>
          </w:r>
        </w:p>
      </w:docPartBody>
    </w:docPart>
    <w:docPart>
      <w:docPartPr>
        <w:name w:val="D4CEA4B19834438F962B8ED1A77362F4"/>
        <w:category>
          <w:name w:val="General"/>
          <w:gallery w:val="placeholder"/>
        </w:category>
        <w:types>
          <w:type w:val="bbPlcHdr"/>
        </w:types>
        <w:behaviors>
          <w:behavior w:val="content"/>
        </w:behaviors>
        <w:guid w:val="{7D2BCF3D-9C85-4196-B39C-DCD33E74D9C0}"/>
      </w:docPartPr>
      <w:docPartBody>
        <w:p w:rsidR="0078265E" w:rsidRDefault="0078265E" w:rsidP="0078265E">
          <w:pPr>
            <w:pStyle w:val="D4CEA4B19834438F962B8ED1A77362F4"/>
          </w:pPr>
          <w:r w:rsidRPr="004D2D92">
            <w:rPr>
              <w:rStyle w:val="PlaceholderText"/>
            </w:rPr>
            <w:t>Choose an item.</w:t>
          </w:r>
        </w:p>
      </w:docPartBody>
    </w:docPart>
    <w:docPart>
      <w:docPartPr>
        <w:name w:val="2CEE9BECE2464E52B34E879209180CDB"/>
        <w:category>
          <w:name w:val="General"/>
          <w:gallery w:val="placeholder"/>
        </w:category>
        <w:types>
          <w:type w:val="bbPlcHdr"/>
        </w:types>
        <w:behaviors>
          <w:behavior w:val="content"/>
        </w:behaviors>
        <w:guid w:val="{7D2E83E3-173C-4396-A6F9-152B00205AFF}"/>
      </w:docPartPr>
      <w:docPartBody>
        <w:p w:rsidR="0078265E" w:rsidRDefault="0078265E" w:rsidP="0078265E">
          <w:pPr>
            <w:pStyle w:val="2CEE9BECE2464E52B34E879209180CDB"/>
          </w:pPr>
          <w:r w:rsidRPr="004D2D92">
            <w:rPr>
              <w:rStyle w:val="PlaceholderText"/>
            </w:rPr>
            <w:t>Choose an item.</w:t>
          </w:r>
        </w:p>
      </w:docPartBody>
    </w:docPart>
    <w:docPart>
      <w:docPartPr>
        <w:name w:val="70E987C3E98E45A7A1DBC39FC90A6113"/>
        <w:category>
          <w:name w:val="General"/>
          <w:gallery w:val="placeholder"/>
        </w:category>
        <w:types>
          <w:type w:val="bbPlcHdr"/>
        </w:types>
        <w:behaviors>
          <w:behavior w:val="content"/>
        </w:behaviors>
        <w:guid w:val="{EA0AED2F-45C3-4A6E-892D-FD296FD0BCC7}"/>
      </w:docPartPr>
      <w:docPartBody>
        <w:p w:rsidR="0078265E" w:rsidRDefault="0078265E" w:rsidP="0078265E">
          <w:pPr>
            <w:pStyle w:val="70E987C3E98E45A7A1DBC39FC90A6113"/>
          </w:pPr>
          <w:r w:rsidRPr="004D2D92">
            <w:rPr>
              <w:rStyle w:val="PlaceholderText"/>
            </w:rPr>
            <w:t>Choose an item.</w:t>
          </w:r>
        </w:p>
      </w:docPartBody>
    </w:docPart>
    <w:docPart>
      <w:docPartPr>
        <w:name w:val="CD65A43A8E0E410B885BD2870E782A59"/>
        <w:category>
          <w:name w:val="General"/>
          <w:gallery w:val="placeholder"/>
        </w:category>
        <w:types>
          <w:type w:val="bbPlcHdr"/>
        </w:types>
        <w:behaviors>
          <w:behavior w:val="content"/>
        </w:behaviors>
        <w:guid w:val="{A2558991-0C06-4F32-A434-3A7C315A333A}"/>
      </w:docPartPr>
      <w:docPartBody>
        <w:p w:rsidR="0078265E" w:rsidRDefault="0078265E" w:rsidP="0078265E">
          <w:pPr>
            <w:pStyle w:val="CD65A43A8E0E410B885BD2870E782A59"/>
          </w:pPr>
          <w:r w:rsidRPr="004D2D92">
            <w:rPr>
              <w:rStyle w:val="PlaceholderText"/>
            </w:rPr>
            <w:t>Choose an item.</w:t>
          </w:r>
        </w:p>
      </w:docPartBody>
    </w:docPart>
    <w:docPart>
      <w:docPartPr>
        <w:name w:val="DA508759AD8C424E8ED6B376358FFDE2"/>
        <w:category>
          <w:name w:val="General"/>
          <w:gallery w:val="placeholder"/>
        </w:category>
        <w:types>
          <w:type w:val="bbPlcHdr"/>
        </w:types>
        <w:behaviors>
          <w:behavior w:val="content"/>
        </w:behaviors>
        <w:guid w:val="{4F678871-0EDB-4738-87B6-18F3CC6AD357}"/>
      </w:docPartPr>
      <w:docPartBody>
        <w:p w:rsidR="0078265E" w:rsidRDefault="0078265E" w:rsidP="0078265E">
          <w:pPr>
            <w:pStyle w:val="DA508759AD8C424E8ED6B376358FFDE2"/>
          </w:pPr>
          <w:r w:rsidRPr="004D2D92">
            <w:rPr>
              <w:rStyle w:val="PlaceholderText"/>
            </w:rPr>
            <w:t>Choose an item.</w:t>
          </w:r>
        </w:p>
      </w:docPartBody>
    </w:docPart>
    <w:docPart>
      <w:docPartPr>
        <w:name w:val="E760ABBF8B9A43BE8DE6EE1563E4AFF9"/>
        <w:category>
          <w:name w:val="General"/>
          <w:gallery w:val="placeholder"/>
        </w:category>
        <w:types>
          <w:type w:val="bbPlcHdr"/>
        </w:types>
        <w:behaviors>
          <w:behavior w:val="content"/>
        </w:behaviors>
        <w:guid w:val="{9791FFDC-5F55-4CB1-8276-BB6A6BC417C9}"/>
      </w:docPartPr>
      <w:docPartBody>
        <w:p w:rsidR="0078265E" w:rsidRDefault="0078265E" w:rsidP="0078265E">
          <w:pPr>
            <w:pStyle w:val="E760ABBF8B9A43BE8DE6EE1563E4AFF9"/>
          </w:pPr>
          <w:r w:rsidRPr="004D2D92">
            <w:rPr>
              <w:rStyle w:val="PlaceholderText"/>
            </w:rPr>
            <w:t>Choose an item.</w:t>
          </w:r>
        </w:p>
      </w:docPartBody>
    </w:docPart>
    <w:docPart>
      <w:docPartPr>
        <w:name w:val="70C7FD073B7744A7BC86900578A17BE5"/>
        <w:category>
          <w:name w:val="General"/>
          <w:gallery w:val="placeholder"/>
        </w:category>
        <w:types>
          <w:type w:val="bbPlcHdr"/>
        </w:types>
        <w:behaviors>
          <w:behavior w:val="content"/>
        </w:behaviors>
        <w:guid w:val="{E93C524D-1E2D-4EEA-9D6F-DA8BDD76281D}"/>
      </w:docPartPr>
      <w:docPartBody>
        <w:p w:rsidR="0078265E" w:rsidRDefault="0078265E" w:rsidP="0078265E">
          <w:pPr>
            <w:pStyle w:val="70C7FD073B7744A7BC86900578A17BE5"/>
          </w:pPr>
          <w:r w:rsidRPr="004D2D92">
            <w:rPr>
              <w:rStyle w:val="PlaceholderText"/>
            </w:rPr>
            <w:t>Choose an item.</w:t>
          </w:r>
        </w:p>
      </w:docPartBody>
    </w:docPart>
    <w:docPart>
      <w:docPartPr>
        <w:name w:val="E491785E469A4417BFAE19C1718221ED"/>
        <w:category>
          <w:name w:val="General"/>
          <w:gallery w:val="placeholder"/>
        </w:category>
        <w:types>
          <w:type w:val="bbPlcHdr"/>
        </w:types>
        <w:behaviors>
          <w:behavior w:val="content"/>
        </w:behaviors>
        <w:guid w:val="{E18E2833-B29D-43BB-8BF6-36F73D234F0E}"/>
      </w:docPartPr>
      <w:docPartBody>
        <w:p w:rsidR="0078265E" w:rsidRDefault="0078265E" w:rsidP="0078265E">
          <w:pPr>
            <w:pStyle w:val="E491785E469A4417BFAE19C1718221ED"/>
          </w:pPr>
          <w:r w:rsidRPr="004D2D92">
            <w:rPr>
              <w:rStyle w:val="PlaceholderText"/>
            </w:rPr>
            <w:t>Choose an item.</w:t>
          </w:r>
        </w:p>
      </w:docPartBody>
    </w:docPart>
    <w:docPart>
      <w:docPartPr>
        <w:name w:val="210A1F48F8B841518F60267B76DC3DB8"/>
        <w:category>
          <w:name w:val="General"/>
          <w:gallery w:val="placeholder"/>
        </w:category>
        <w:types>
          <w:type w:val="bbPlcHdr"/>
        </w:types>
        <w:behaviors>
          <w:behavior w:val="content"/>
        </w:behaviors>
        <w:guid w:val="{3A5E70CA-BD91-40F3-8B95-BB08696E3F54}"/>
      </w:docPartPr>
      <w:docPartBody>
        <w:p w:rsidR="0078265E" w:rsidRDefault="0078265E" w:rsidP="0078265E">
          <w:pPr>
            <w:pStyle w:val="210A1F48F8B841518F60267B76DC3DB8"/>
          </w:pPr>
          <w:r w:rsidRPr="004D2D92">
            <w:rPr>
              <w:rStyle w:val="PlaceholderText"/>
            </w:rPr>
            <w:t>Choose an item.</w:t>
          </w:r>
        </w:p>
      </w:docPartBody>
    </w:docPart>
    <w:docPart>
      <w:docPartPr>
        <w:name w:val="AA3304E8EE3946B9B108E71C7477048A"/>
        <w:category>
          <w:name w:val="General"/>
          <w:gallery w:val="placeholder"/>
        </w:category>
        <w:types>
          <w:type w:val="bbPlcHdr"/>
        </w:types>
        <w:behaviors>
          <w:behavior w:val="content"/>
        </w:behaviors>
        <w:guid w:val="{C58AB653-5296-4E21-8538-3846E17C879E}"/>
      </w:docPartPr>
      <w:docPartBody>
        <w:p w:rsidR="0078265E" w:rsidRDefault="0078265E" w:rsidP="0078265E">
          <w:pPr>
            <w:pStyle w:val="AA3304E8EE3946B9B108E71C7477048A"/>
          </w:pPr>
          <w:r w:rsidRPr="004D2D92">
            <w:rPr>
              <w:rStyle w:val="PlaceholderText"/>
            </w:rPr>
            <w:t>Choose an item.</w:t>
          </w:r>
        </w:p>
      </w:docPartBody>
    </w:docPart>
    <w:docPart>
      <w:docPartPr>
        <w:name w:val="BE7D2F47349F40388DAE61F04D647214"/>
        <w:category>
          <w:name w:val="General"/>
          <w:gallery w:val="placeholder"/>
        </w:category>
        <w:types>
          <w:type w:val="bbPlcHdr"/>
        </w:types>
        <w:behaviors>
          <w:behavior w:val="content"/>
        </w:behaviors>
        <w:guid w:val="{BB7068C9-ECB0-418F-A30B-16364F88C735}"/>
      </w:docPartPr>
      <w:docPartBody>
        <w:p w:rsidR="0078265E" w:rsidRDefault="0078265E" w:rsidP="0078265E">
          <w:pPr>
            <w:pStyle w:val="BE7D2F47349F40388DAE61F04D647214"/>
          </w:pPr>
          <w:r w:rsidRPr="004D2D92">
            <w:rPr>
              <w:rStyle w:val="PlaceholderText"/>
            </w:rPr>
            <w:t>Choose an item.</w:t>
          </w:r>
        </w:p>
      </w:docPartBody>
    </w:docPart>
    <w:docPart>
      <w:docPartPr>
        <w:name w:val="1A5A082F1B59447C89370FAA15516693"/>
        <w:category>
          <w:name w:val="General"/>
          <w:gallery w:val="placeholder"/>
        </w:category>
        <w:types>
          <w:type w:val="bbPlcHdr"/>
        </w:types>
        <w:behaviors>
          <w:behavior w:val="content"/>
        </w:behaviors>
        <w:guid w:val="{24E3C614-B8D4-4518-BE62-4E49C38C125F}"/>
      </w:docPartPr>
      <w:docPartBody>
        <w:p w:rsidR="0078265E" w:rsidRDefault="0078265E" w:rsidP="0078265E">
          <w:pPr>
            <w:pStyle w:val="1A5A082F1B59447C89370FAA15516693"/>
          </w:pPr>
          <w:r w:rsidRPr="004D2D92">
            <w:rPr>
              <w:rStyle w:val="PlaceholderText"/>
            </w:rPr>
            <w:t>Choose an item.</w:t>
          </w:r>
        </w:p>
      </w:docPartBody>
    </w:docPart>
    <w:docPart>
      <w:docPartPr>
        <w:name w:val="E4D9B0D98C704CA2988E6A34D3502F80"/>
        <w:category>
          <w:name w:val="General"/>
          <w:gallery w:val="placeholder"/>
        </w:category>
        <w:types>
          <w:type w:val="bbPlcHdr"/>
        </w:types>
        <w:behaviors>
          <w:behavior w:val="content"/>
        </w:behaviors>
        <w:guid w:val="{812C2EDE-3873-4807-8884-5547088E5ADC}"/>
      </w:docPartPr>
      <w:docPartBody>
        <w:p w:rsidR="0078265E" w:rsidRDefault="0078265E" w:rsidP="0078265E">
          <w:pPr>
            <w:pStyle w:val="E4D9B0D98C704CA2988E6A34D3502F80"/>
          </w:pPr>
          <w:r w:rsidRPr="004D2D92">
            <w:rPr>
              <w:rStyle w:val="PlaceholderText"/>
            </w:rPr>
            <w:t>Choose an item.</w:t>
          </w:r>
        </w:p>
      </w:docPartBody>
    </w:docPart>
    <w:docPart>
      <w:docPartPr>
        <w:name w:val="C306EBAE15AF4CE09D813C8BFF11E5E4"/>
        <w:category>
          <w:name w:val="General"/>
          <w:gallery w:val="placeholder"/>
        </w:category>
        <w:types>
          <w:type w:val="bbPlcHdr"/>
        </w:types>
        <w:behaviors>
          <w:behavior w:val="content"/>
        </w:behaviors>
        <w:guid w:val="{7510C8A9-17AE-42C1-AE98-F0D7DF85D18C}"/>
      </w:docPartPr>
      <w:docPartBody>
        <w:p w:rsidR="0078265E" w:rsidRDefault="0078265E" w:rsidP="0078265E">
          <w:pPr>
            <w:pStyle w:val="C306EBAE15AF4CE09D813C8BFF11E5E4"/>
          </w:pPr>
          <w:r w:rsidRPr="004D2D92">
            <w:rPr>
              <w:rStyle w:val="PlaceholderText"/>
            </w:rPr>
            <w:t>Choose an item.</w:t>
          </w:r>
        </w:p>
      </w:docPartBody>
    </w:docPart>
    <w:docPart>
      <w:docPartPr>
        <w:name w:val="F8FC074EF86345138395A1202E99755F"/>
        <w:category>
          <w:name w:val="General"/>
          <w:gallery w:val="placeholder"/>
        </w:category>
        <w:types>
          <w:type w:val="bbPlcHdr"/>
        </w:types>
        <w:behaviors>
          <w:behavior w:val="content"/>
        </w:behaviors>
        <w:guid w:val="{89B06319-B1AE-43A7-B984-75C52599F6BC}"/>
      </w:docPartPr>
      <w:docPartBody>
        <w:p w:rsidR="0078265E" w:rsidRDefault="0078265E" w:rsidP="0078265E">
          <w:pPr>
            <w:pStyle w:val="F8FC074EF86345138395A1202E99755F"/>
          </w:pPr>
          <w:r w:rsidRPr="004D2D92">
            <w:rPr>
              <w:rStyle w:val="PlaceholderText"/>
            </w:rPr>
            <w:t>Choose an item.</w:t>
          </w:r>
        </w:p>
      </w:docPartBody>
    </w:docPart>
    <w:docPart>
      <w:docPartPr>
        <w:name w:val="3A3039D60BF2488BB9748F490C1B2F05"/>
        <w:category>
          <w:name w:val="General"/>
          <w:gallery w:val="placeholder"/>
        </w:category>
        <w:types>
          <w:type w:val="bbPlcHdr"/>
        </w:types>
        <w:behaviors>
          <w:behavior w:val="content"/>
        </w:behaviors>
        <w:guid w:val="{C0A1AD41-5DAC-4D53-B79D-9148B31D9142}"/>
      </w:docPartPr>
      <w:docPartBody>
        <w:p w:rsidR="0078265E" w:rsidRDefault="0078265E" w:rsidP="0078265E">
          <w:pPr>
            <w:pStyle w:val="3A3039D60BF2488BB9748F490C1B2F05"/>
          </w:pPr>
          <w:r w:rsidRPr="004D2D92">
            <w:rPr>
              <w:rStyle w:val="PlaceholderText"/>
            </w:rPr>
            <w:t>Choose an item.</w:t>
          </w:r>
        </w:p>
      </w:docPartBody>
    </w:docPart>
    <w:docPart>
      <w:docPartPr>
        <w:name w:val="F076D85B12CD4CD7AAED2613D6306B74"/>
        <w:category>
          <w:name w:val="General"/>
          <w:gallery w:val="placeholder"/>
        </w:category>
        <w:types>
          <w:type w:val="bbPlcHdr"/>
        </w:types>
        <w:behaviors>
          <w:behavior w:val="content"/>
        </w:behaviors>
        <w:guid w:val="{1C709D4B-1E63-4BAB-8781-81526DE26579}"/>
      </w:docPartPr>
      <w:docPartBody>
        <w:p w:rsidR="0078265E" w:rsidRDefault="0078265E" w:rsidP="0078265E">
          <w:pPr>
            <w:pStyle w:val="F076D85B12CD4CD7AAED2613D6306B74"/>
          </w:pPr>
          <w:r w:rsidRPr="004D2D92">
            <w:rPr>
              <w:rStyle w:val="PlaceholderText"/>
            </w:rPr>
            <w:t>Choose an item.</w:t>
          </w:r>
        </w:p>
      </w:docPartBody>
    </w:docPart>
    <w:docPart>
      <w:docPartPr>
        <w:name w:val="2C0B26A3A61743459DBFAC5CA16D62C2"/>
        <w:category>
          <w:name w:val="General"/>
          <w:gallery w:val="placeholder"/>
        </w:category>
        <w:types>
          <w:type w:val="bbPlcHdr"/>
        </w:types>
        <w:behaviors>
          <w:behavior w:val="content"/>
        </w:behaviors>
        <w:guid w:val="{C1BC2910-0795-429C-808D-710E9CE29F82}"/>
      </w:docPartPr>
      <w:docPartBody>
        <w:p w:rsidR="0078265E" w:rsidRDefault="0078265E" w:rsidP="0078265E">
          <w:pPr>
            <w:pStyle w:val="2C0B26A3A61743459DBFAC5CA16D62C2"/>
          </w:pPr>
          <w:r w:rsidRPr="004D2D92">
            <w:rPr>
              <w:rStyle w:val="PlaceholderText"/>
            </w:rPr>
            <w:t>Choose an item.</w:t>
          </w:r>
        </w:p>
      </w:docPartBody>
    </w:docPart>
    <w:docPart>
      <w:docPartPr>
        <w:name w:val="65C2F25FAD1B4C3E9DAD2C31BC6CB9B0"/>
        <w:category>
          <w:name w:val="General"/>
          <w:gallery w:val="placeholder"/>
        </w:category>
        <w:types>
          <w:type w:val="bbPlcHdr"/>
        </w:types>
        <w:behaviors>
          <w:behavior w:val="content"/>
        </w:behaviors>
        <w:guid w:val="{5594F1C9-DB0D-4056-89B9-DC0020B62C1A}"/>
      </w:docPartPr>
      <w:docPartBody>
        <w:p w:rsidR="0078265E" w:rsidRDefault="0078265E" w:rsidP="0078265E">
          <w:pPr>
            <w:pStyle w:val="65C2F25FAD1B4C3E9DAD2C31BC6CB9B0"/>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426ED"/>
    <w:rsid w:val="00142759"/>
    <w:rsid w:val="001837C6"/>
    <w:rsid w:val="002602CB"/>
    <w:rsid w:val="002C62B1"/>
    <w:rsid w:val="003229D3"/>
    <w:rsid w:val="003E7C37"/>
    <w:rsid w:val="00412C1F"/>
    <w:rsid w:val="0057440F"/>
    <w:rsid w:val="005955A4"/>
    <w:rsid w:val="0070027F"/>
    <w:rsid w:val="0078265E"/>
    <w:rsid w:val="00906310"/>
    <w:rsid w:val="00966CC0"/>
    <w:rsid w:val="00983AE2"/>
    <w:rsid w:val="009D0975"/>
    <w:rsid w:val="00A7524C"/>
    <w:rsid w:val="00B65C63"/>
    <w:rsid w:val="00BB457E"/>
    <w:rsid w:val="00BD05E7"/>
    <w:rsid w:val="00BF43F4"/>
    <w:rsid w:val="00CC33AA"/>
    <w:rsid w:val="00D6449E"/>
    <w:rsid w:val="00E461AE"/>
    <w:rsid w:val="00E57400"/>
    <w:rsid w:val="00E57A1B"/>
    <w:rsid w:val="00EA15D1"/>
    <w:rsid w:val="00EB4621"/>
    <w:rsid w:val="00ED14FF"/>
    <w:rsid w:val="00F9249F"/>
    <w:rsid w:val="00FE1C7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8265E"/>
    <w:rPr>
      <w:color w:val="808080"/>
    </w:rPr>
  </w:style>
  <w:style w:type="paragraph" w:customStyle="1" w:styleId="6B2C3222EB624AF88118C957E56B7D22">
    <w:name w:val="6B2C3222EB624AF88118C957E56B7D22"/>
    <w:rsid w:val="0078265E"/>
    <w:pPr>
      <w:spacing w:line="278" w:lineRule="auto"/>
    </w:pPr>
    <w:rPr>
      <w:kern w:val="2"/>
      <w:sz w:val="24"/>
      <w:szCs w:val="24"/>
      <w14:ligatures w14:val="standardContextual"/>
    </w:rPr>
  </w:style>
  <w:style w:type="paragraph" w:customStyle="1" w:styleId="B3E1AD67E0C94E39920549CEFD559F32">
    <w:name w:val="B3E1AD67E0C94E39920549CEFD559F32"/>
    <w:rsid w:val="0078265E"/>
    <w:pPr>
      <w:spacing w:line="278" w:lineRule="auto"/>
    </w:pPr>
    <w:rPr>
      <w:kern w:val="2"/>
      <w:sz w:val="24"/>
      <w:szCs w:val="24"/>
      <w14:ligatures w14:val="standardContextual"/>
    </w:rPr>
  </w:style>
  <w:style w:type="paragraph" w:customStyle="1" w:styleId="AAB57D2FA1784DA6A2C9D8C6F351E4D2">
    <w:name w:val="AAB57D2FA1784DA6A2C9D8C6F351E4D2"/>
    <w:rsid w:val="0078265E"/>
    <w:pPr>
      <w:spacing w:line="278" w:lineRule="auto"/>
    </w:pPr>
    <w:rPr>
      <w:kern w:val="2"/>
      <w:sz w:val="24"/>
      <w:szCs w:val="24"/>
      <w14:ligatures w14:val="standardContextual"/>
    </w:rPr>
  </w:style>
  <w:style w:type="paragraph" w:customStyle="1" w:styleId="E25FE9599FAE41619957F7E85AD9F504">
    <w:name w:val="E25FE9599FAE41619957F7E85AD9F504"/>
    <w:rsid w:val="0078265E"/>
    <w:pPr>
      <w:spacing w:line="278" w:lineRule="auto"/>
    </w:pPr>
    <w:rPr>
      <w:kern w:val="2"/>
      <w:sz w:val="24"/>
      <w:szCs w:val="24"/>
      <w14:ligatures w14:val="standardContextual"/>
    </w:rPr>
  </w:style>
  <w:style w:type="paragraph" w:customStyle="1" w:styleId="3DE41055731241A1AD32208A9B191845">
    <w:name w:val="3DE41055731241A1AD32208A9B191845"/>
    <w:rsid w:val="0078265E"/>
    <w:pPr>
      <w:spacing w:line="278" w:lineRule="auto"/>
    </w:pPr>
    <w:rPr>
      <w:kern w:val="2"/>
      <w:sz w:val="24"/>
      <w:szCs w:val="24"/>
      <w14:ligatures w14:val="standardContextual"/>
    </w:rPr>
  </w:style>
  <w:style w:type="paragraph" w:customStyle="1" w:styleId="6F3888B5163A489F92D4021AC7449C61">
    <w:name w:val="6F3888B5163A489F92D4021AC7449C61"/>
    <w:rsid w:val="0078265E"/>
    <w:pPr>
      <w:spacing w:line="278" w:lineRule="auto"/>
    </w:pPr>
    <w:rPr>
      <w:kern w:val="2"/>
      <w:sz w:val="24"/>
      <w:szCs w:val="24"/>
      <w14:ligatures w14:val="standardContextual"/>
    </w:rPr>
  </w:style>
  <w:style w:type="paragraph" w:customStyle="1" w:styleId="48EF1411D35741988F235A58E30B4516">
    <w:name w:val="48EF1411D35741988F235A58E30B4516"/>
    <w:rsid w:val="0078265E"/>
    <w:pPr>
      <w:spacing w:line="278" w:lineRule="auto"/>
    </w:pPr>
    <w:rPr>
      <w:kern w:val="2"/>
      <w:sz w:val="24"/>
      <w:szCs w:val="24"/>
      <w14:ligatures w14:val="standardContextual"/>
    </w:rPr>
  </w:style>
  <w:style w:type="paragraph" w:customStyle="1" w:styleId="F6FCFCB11427432B9A02DF1A69ECDB7E">
    <w:name w:val="F6FCFCB11427432B9A02DF1A69ECDB7E"/>
    <w:rsid w:val="0078265E"/>
    <w:pPr>
      <w:spacing w:line="278" w:lineRule="auto"/>
    </w:pPr>
    <w:rPr>
      <w:kern w:val="2"/>
      <w:sz w:val="24"/>
      <w:szCs w:val="24"/>
      <w14:ligatures w14:val="standardContextual"/>
    </w:rPr>
  </w:style>
  <w:style w:type="paragraph" w:customStyle="1" w:styleId="52150715557042BF81C0C444EBF6A325">
    <w:name w:val="52150715557042BF81C0C444EBF6A325"/>
    <w:rsid w:val="0078265E"/>
    <w:pPr>
      <w:spacing w:line="278" w:lineRule="auto"/>
    </w:pPr>
    <w:rPr>
      <w:kern w:val="2"/>
      <w:sz w:val="24"/>
      <w:szCs w:val="24"/>
      <w14:ligatures w14:val="standardContextual"/>
    </w:rPr>
  </w:style>
  <w:style w:type="paragraph" w:customStyle="1" w:styleId="DDBE27E56E1F453A8777137205C58E8E">
    <w:name w:val="DDBE27E56E1F453A8777137205C58E8E"/>
    <w:rsid w:val="0078265E"/>
    <w:pPr>
      <w:spacing w:line="278" w:lineRule="auto"/>
    </w:pPr>
    <w:rPr>
      <w:kern w:val="2"/>
      <w:sz w:val="24"/>
      <w:szCs w:val="24"/>
      <w14:ligatures w14:val="standardContextual"/>
    </w:rPr>
  </w:style>
  <w:style w:type="paragraph" w:customStyle="1" w:styleId="361A81F33C794F0C8E2FC6646C965E83">
    <w:name w:val="361A81F33C794F0C8E2FC6646C965E83"/>
    <w:rsid w:val="0078265E"/>
    <w:pPr>
      <w:spacing w:line="278" w:lineRule="auto"/>
    </w:pPr>
    <w:rPr>
      <w:kern w:val="2"/>
      <w:sz w:val="24"/>
      <w:szCs w:val="24"/>
      <w14:ligatures w14:val="standardContextual"/>
    </w:rPr>
  </w:style>
  <w:style w:type="paragraph" w:customStyle="1" w:styleId="D4CEA4B19834438F962B8ED1A77362F4">
    <w:name w:val="D4CEA4B19834438F962B8ED1A77362F4"/>
    <w:rsid w:val="0078265E"/>
    <w:pPr>
      <w:spacing w:line="278" w:lineRule="auto"/>
    </w:pPr>
    <w:rPr>
      <w:kern w:val="2"/>
      <w:sz w:val="24"/>
      <w:szCs w:val="24"/>
      <w14:ligatures w14:val="standardContextual"/>
    </w:rPr>
  </w:style>
  <w:style w:type="paragraph" w:customStyle="1" w:styleId="2CEE9BECE2464E52B34E879209180CDB">
    <w:name w:val="2CEE9BECE2464E52B34E879209180CDB"/>
    <w:rsid w:val="0078265E"/>
    <w:pPr>
      <w:spacing w:line="278" w:lineRule="auto"/>
    </w:pPr>
    <w:rPr>
      <w:kern w:val="2"/>
      <w:sz w:val="24"/>
      <w:szCs w:val="24"/>
      <w14:ligatures w14:val="standardContextual"/>
    </w:rPr>
  </w:style>
  <w:style w:type="paragraph" w:customStyle="1" w:styleId="70E987C3E98E45A7A1DBC39FC90A6113">
    <w:name w:val="70E987C3E98E45A7A1DBC39FC90A6113"/>
    <w:rsid w:val="0078265E"/>
    <w:pPr>
      <w:spacing w:line="278" w:lineRule="auto"/>
    </w:pPr>
    <w:rPr>
      <w:kern w:val="2"/>
      <w:sz w:val="24"/>
      <w:szCs w:val="24"/>
      <w14:ligatures w14:val="standardContextual"/>
    </w:rPr>
  </w:style>
  <w:style w:type="paragraph" w:customStyle="1" w:styleId="CD65A43A8E0E410B885BD2870E782A59">
    <w:name w:val="CD65A43A8E0E410B885BD2870E782A59"/>
    <w:rsid w:val="0078265E"/>
    <w:pPr>
      <w:spacing w:line="278" w:lineRule="auto"/>
    </w:pPr>
    <w:rPr>
      <w:kern w:val="2"/>
      <w:sz w:val="24"/>
      <w:szCs w:val="24"/>
      <w14:ligatures w14:val="standardContextual"/>
    </w:rPr>
  </w:style>
  <w:style w:type="paragraph" w:customStyle="1" w:styleId="DA508759AD8C424E8ED6B376358FFDE2">
    <w:name w:val="DA508759AD8C424E8ED6B376358FFDE2"/>
    <w:rsid w:val="0078265E"/>
    <w:pPr>
      <w:spacing w:line="278" w:lineRule="auto"/>
    </w:pPr>
    <w:rPr>
      <w:kern w:val="2"/>
      <w:sz w:val="24"/>
      <w:szCs w:val="24"/>
      <w14:ligatures w14:val="standardContextual"/>
    </w:rPr>
  </w:style>
  <w:style w:type="paragraph" w:customStyle="1" w:styleId="E760ABBF8B9A43BE8DE6EE1563E4AFF9">
    <w:name w:val="E760ABBF8B9A43BE8DE6EE1563E4AFF9"/>
    <w:rsid w:val="0078265E"/>
    <w:pPr>
      <w:spacing w:line="278" w:lineRule="auto"/>
    </w:pPr>
    <w:rPr>
      <w:kern w:val="2"/>
      <w:sz w:val="24"/>
      <w:szCs w:val="24"/>
      <w14:ligatures w14:val="standardContextual"/>
    </w:rPr>
  </w:style>
  <w:style w:type="paragraph" w:customStyle="1" w:styleId="70C7FD073B7744A7BC86900578A17BE5">
    <w:name w:val="70C7FD073B7744A7BC86900578A17BE5"/>
    <w:rsid w:val="0078265E"/>
    <w:pPr>
      <w:spacing w:line="278" w:lineRule="auto"/>
    </w:pPr>
    <w:rPr>
      <w:kern w:val="2"/>
      <w:sz w:val="24"/>
      <w:szCs w:val="24"/>
      <w14:ligatures w14:val="standardContextual"/>
    </w:rPr>
  </w:style>
  <w:style w:type="paragraph" w:customStyle="1" w:styleId="E491785E469A4417BFAE19C1718221ED">
    <w:name w:val="E491785E469A4417BFAE19C1718221ED"/>
    <w:rsid w:val="0078265E"/>
    <w:pPr>
      <w:spacing w:line="278" w:lineRule="auto"/>
    </w:pPr>
    <w:rPr>
      <w:kern w:val="2"/>
      <w:sz w:val="24"/>
      <w:szCs w:val="24"/>
      <w14:ligatures w14:val="standardContextual"/>
    </w:rPr>
  </w:style>
  <w:style w:type="paragraph" w:customStyle="1" w:styleId="210A1F48F8B841518F60267B76DC3DB8">
    <w:name w:val="210A1F48F8B841518F60267B76DC3DB8"/>
    <w:rsid w:val="0078265E"/>
    <w:pPr>
      <w:spacing w:line="278" w:lineRule="auto"/>
    </w:pPr>
    <w:rPr>
      <w:kern w:val="2"/>
      <w:sz w:val="24"/>
      <w:szCs w:val="24"/>
      <w14:ligatures w14:val="standardContextual"/>
    </w:rPr>
  </w:style>
  <w:style w:type="paragraph" w:customStyle="1" w:styleId="AA3304E8EE3946B9B108E71C7477048A">
    <w:name w:val="AA3304E8EE3946B9B108E71C7477048A"/>
    <w:rsid w:val="0078265E"/>
    <w:pPr>
      <w:spacing w:line="278" w:lineRule="auto"/>
    </w:pPr>
    <w:rPr>
      <w:kern w:val="2"/>
      <w:sz w:val="24"/>
      <w:szCs w:val="24"/>
      <w14:ligatures w14:val="standardContextual"/>
    </w:rPr>
  </w:style>
  <w:style w:type="paragraph" w:customStyle="1" w:styleId="BE7D2F47349F40388DAE61F04D647214">
    <w:name w:val="BE7D2F47349F40388DAE61F04D647214"/>
    <w:rsid w:val="0078265E"/>
    <w:pPr>
      <w:spacing w:line="278" w:lineRule="auto"/>
    </w:pPr>
    <w:rPr>
      <w:kern w:val="2"/>
      <w:sz w:val="24"/>
      <w:szCs w:val="24"/>
      <w14:ligatures w14:val="standardContextual"/>
    </w:rPr>
  </w:style>
  <w:style w:type="paragraph" w:customStyle="1" w:styleId="1A5A082F1B59447C89370FAA15516693">
    <w:name w:val="1A5A082F1B59447C89370FAA15516693"/>
    <w:rsid w:val="0078265E"/>
    <w:pPr>
      <w:spacing w:line="278" w:lineRule="auto"/>
    </w:pPr>
    <w:rPr>
      <w:kern w:val="2"/>
      <w:sz w:val="24"/>
      <w:szCs w:val="24"/>
      <w14:ligatures w14:val="standardContextual"/>
    </w:rPr>
  </w:style>
  <w:style w:type="paragraph" w:customStyle="1" w:styleId="E4D9B0D98C704CA2988E6A34D3502F80">
    <w:name w:val="E4D9B0D98C704CA2988E6A34D3502F80"/>
    <w:rsid w:val="0078265E"/>
    <w:pPr>
      <w:spacing w:line="278" w:lineRule="auto"/>
    </w:pPr>
    <w:rPr>
      <w:kern w:val="2"/>
      <w:sz w:val="24"/>
      <w:szCs w:val="24"/>
      <w14:ligatures w14:val="standardContextual"/>
    </w:rPr>
  </w:style>
  <w:style w:type="paragraph" w:customStyle="1" w:styleId="C306EBAE15AF4CE09D813C8BFF11E5E4">
    <w:name w:val="C306EBAE15AF4CE09D813C8BFF11E5E4"/>
    <w:rsid w:val="0078265E"/>
    <w:pPr>
      <w:spacing w:line="278" w:lineRule="auto"/>
    </w:pPr>
    <w:rPr>
      <w:kern w:val="2"/>
      <w:sz w:val="24"/>
      <w:szCs w:val="24"/>
      <w14:ligatures w14:val="standardContextual"/>
    </w:rPr>
  </w:style>
  <w:style w:type="paragraph" w:customStyle="1" w:styleId="F8FC074EF86345138395A1202E99755F">
    <w:name w:val="F8FC074EF86345138395A1202E99755F"/>
    <w:rsid w:val="0078265E"/>
    <w:pPr>
      <w:spacing w:line="278" w:lineRule="auto"/>
    </w:pPr>
    <w:rPr>
      <w:kern w:val="2"/>
      <w:sz w:val="24"/>
      <w:szCs w:val="24"/>
      <w14:ligatures w14:val="standardContextual"/>
    </w:rPr>
  </w:style>
  <w:style w:type="paragraph" w:customStyle="1" w:styleId="3A3039D60BF2488BB9748F490C1B2F05">
    <w:name w:val="3A3039D60BF2488BB9748F490C1B2F05"/>
    <w:rsid w:val="0078265E"/>
    <w:pPr>
      <w:spacing w:line="278" w:lineRule="auto"/>
    </w:pPr>
    <w:rPr>
      <w:kern w:val="2"/>
      <w:sz w:val="24"/>
      <w:szCs w:val="24"/>
      <w14:ligatures w14:val="standardContextual"/>
    </w:rPr>
  </w:style>
  <w:style w:type="paragraph" w:customStyle="1" w:styleId="F076D85B12CD4CD7AAED2613D6306B74">
    <w:name w:val="F076D85B12CD4CD7AAED2613D6306B74"/>
    <w:rsid w:val="0078265E"/>
    <w:pPr>
      <w:spacing w:line="278" w:lineRule="auto"/>
    </w:pPr>
    <w:rPr>
      <w:kern w:val="2"/>
      <w:sz w:val="24"/>
      <w:szCs w:val="24"/>
      <w14:ligatures w14:val="standardContextual"/>
    </w:rPr>
  </w:style>
  <w:style w:type="paragraph" w:customStyle="1" w:styleId="2C0B26A3A61743459DBFAC5CA16D62C2">
    <w:name w:val="2C0B26A3A61743459DBFAC5CA16D62C2"/>
    <w:rsid w:val="0078265E"/>
    <w:pPr>
      <w:spacing w:line="278" w:lineRule="auto"/>
    </w:pPr>
    <w:rPr>
      <w:kern w:val="2"/>
      <w:sz w:val="24"/>
      <w:szCs w:val="24"/>
      <w14:ligatures w14:val="standardContextual"/>
    </w:rPr>
  </w:style>
  <w:style w:type="paragraph" w:customStyle="1" w:styleId="65C2F25FAD1B4C3E9DAD2C31BC6CB9B0">
    <w:name w:val="65C2F25FAD1B4C3E9DAD2C31BC6CB9B0"/>
    <w:rsid w:val="007826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aa0fd6b-6d2c-47fe-8cfc-b534d48c3cc7" xsi:nil="true"/>
    <lcf76f155ced4ddcb4097134ff3c332f xmlns="edf91289-f853-451b-8fdb-7f6aa6d35bea">
      <Terms xmlns="http://schemas.microsoft.com/office/infopath/2007/PartnerControls"/>
    </lcf76f155ced4ddcb4097134ff3c332f>
    <Status xmlns="edf91289-f853-451b-8fdb-7f6aa6d35bea">Draft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FDBF4FEA64EA4289E94E515B3A420D" ma:contentTypeVersion="11" ma:contentTypeDescription="Create a new document." ma:contentTypeScope="" ma:versionID="e470219d85d75226047f64b940d5435b">
  <xsd:schema xmlns:xsd="http://www.w3.org/2001/XMLSchema" xmlns:xs="http://www.w3.org/2001/XMLSchema" xmlns:p="http://schemas.microsoft.com/office/2006/metadata/properties" xmlns:ns2="edf91289-f853-451b-8fdb-7f6aa6d35bea" xmlns:ns3="3aa0fd6b-6d2c-47fe-8cfc-b534d48c3cc7" targetNamespace="http://schemas.microsoft.com/office/2006/metadata/properties" ma:root="true" ma:fieldsID="7b27a45e507b130bb16e12811c650272" ns2:_="" ns3:_="">
    <xsd:import namespace="edf91289-f853-451b-8fdb-7f6aa6d35bea"/>
    <xsd:import namespace="3aa0fd6b-6d2c-47fe-8cfc-b534d48c3c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91289-f853-451b-8fdb-7f6aa6d3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default="Draft" ma:format="Dropdown" ma:internalName="Status">
      <xsd:simpleType>
        <xsd:restriction base="dms:Choice">
          <xsd:enumeration value="Draft"/>
          <xsd:enumeration value="Clear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0fd6b-6d2c-47fe-8cfc-b534d48c3c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eb4e03-9097-4322-81e1-b51cab92e556}" ma:internalName="TaxCatchAll" ma:showField="CatchAllData" ma:web="3aa0fd6b-6d2c-47fe-8cfc-b534d48c3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3aa0fd6b-6d2c-47fe-8cfc-b534d48c3cc7"/>
    <ds:schemaRef ds:uri="edf91289-f853-451b-8fdb-7f6aa6d35bea"/>
  </ds:schemaRefs>
</ds:datastoreItem>
</file>

<file path=customXml/itemProps3.xml><?xml version="1.0" encoding="utf-8"?>
<ds:datastoreItem xmlns:ds="http://schemas.openxmlformats.org/officeDocument/2006/customXml" ds:itemID="{F894802A-3543-414E-AD66-6BF199A47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91289-f853-451b-8fdb-7f6aa6d35bea"/>
    <ds:schemaRef ds:uri="3aa0fd6b-6d2c-47fe-8cfc-b534d48c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1250</Words>
  <Characters>7129</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2018-05-31T06:34:00Z</cp:lastPrinted>
  <dcterms:created xsi:type="dcterms:W3CDTF">2026-04-13T06:50:00Z</dcterms:created>
  <dcterms:modified xsi:type="dcterms:W3CDTF">2026-06-22T05:41:00Z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0x010100DDFDBF4FEA64EA4289E94E515B3A420D</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2025-04-08T02:45:01Z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66266dc3-f38e-4cc2-b90d-c200e05e6ac6</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y fmtid="{D5CDD505-2E9C-101B-9397-08002B2CF9AE}" pid="30" name="docLang">
    <vt:lpwstr>en</vt:lpwstr>
  </property>
</Properties>
</file>