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9AA04" w14:textId="33E677D1" w:rsidR="00003247" w:rsidRPr="00003247" w:rsidRDefault="001D285E" w:rsidP="008C255F">
      <w:pPr>
        <w:pStyle w:val="Title"/>
        <w:tabs>
          <w:tab w:val="right" w:pos="9638"/>
        </w:tabs>
        <w:jc w:val="left"/>
        <w:rPr>
          <w:sz w:val="16"/>
          <w:szCs w:val="16"/>
        </w:rPr>
      </w:pPr>
      <w:r>
        <w:t xml:space="preserve">             </w:t>
      </w:r>
    </w:p>
    <w:p w14:paraId="159B397C" w14:textId="77777777" w:rsidR="00237B8C" w:rsidRPr="007F7904" w:rsidRDefault="00237B8C" w:rsidP="00237B8C">
      <w:pPr>
        <w:pStyle w:val="BodyText"/>
        <w:rPr>
          <w:rFonts w:ascii="Calibri" w:hAnsi="Calibri"/>
          <w:spacing w:val="5"/>
          <w:kern w:val="28"/>
          <w:sz w:val="48"/>
          <w:szCs w:val="48"/>
        </w:rPr>
      </w:pPr>
      <w:r w:rsidRPr="007F7904">
        <w:rPr>
          <w:rFonts w:ascii="Calibri" w:hAnsi="Calibri"/>
          <w:spacing w:val="5"/>
          <w:kern w:val="28"/>
          <w:sz w:val="48"/>
          <w:szCs w:val="48"/>
        </w:rPr>
        <w:t>CITY AND ENVIRONMENT DIRECTORATE (CED)</w:t>
      </w:r>
    </w:p>
    <w:p w14:paraId="25D89224" w14:textId="47463D25" w:rsidR="000E0141" w:rsidRPr="007F7904" w:rsidRDefault="00237B8C" w:rsidP="00237B8C">
      <w:pPr>
        <w:pStyle w:val="BodyText"/>
      </w:pPr>
      <w:r w:rsidRPr="007F7904">
        <w:rPr>
          <w:rFonts w:ascii="Calibri" w:hAnsi="Calibri"/>
          <w:spacing w:val="5"/>
          <w:kern w:val="28"/>
          <w:sz w:val="48"/>
          <w:szCs w:val="48"/>
        </w:rPr>
        <w:t xml:space="preserve">POSITION DESCRIPTION </w:t>
      </w:r>
    </w:p>
    <w:p w14:paraId="5FCAEAB8" w14:textId="0656DF77" w:rsidR="00003247" w:rsidRPr="007F7904" w:rsidRDefault="006D6D49" w:rsidP="006D6D49">
      <w:pPr>
        <w:pStyle w:val="Heading1"/>
        <w:pBdr>
          <w:bottom w:val="single" w:sz="12" w:space="1" w:color="auto"/>
        </w:pBdr>
        <w:rPr>
          <w:sz w:val="28"/>
        </w:rPr>
      </w:pPr>
      <w:r w:rsidRPr="007F7904">
        <w:rPr>
          <w:sz w:val="28"/>
        </w:rPr>
        <w:t>POSITION DETAILS</w:t>
      </w:r>
    </w:p>
    <w:p w14:paraId="0F50FC63" w14:textId="77993C47" w:rsidR="006D6D49" w:rsidRPr="007F7904" w:rsidRDefault="006D6D49" w:rsidP="006D6D49">
      <w:pPr>
        <w:pStyle w:val="Heading1"/>
        <w:pBdr>
          <w:bottom w:val="single" w:sz="12" w:space="1" w:color="auto"/>
        </w:pBdr>
        <w:rPr>
          <w:sz w:val="28"/>
        </w:rPr>
        <w:sectPr w:rsidR="006D6D49" w:rsidRPr="007F7904" w:rsidSect="008C255F">
          <w:headerReference w:type="even" r:id="rId14"/>
          <w:headerReference w:type="default" r:id="rId15"/>
          <w:footerReference w:type="even" r:id="rId16"/>
          <w:footerReference w:type="default" r:id="rId17"/>
          <w:headerReference w:type="first" r:id="rId18"/>
          <w:footerReference w:type="first" r:id="rId19"/>
          <w:pgSz w:w="11906" w:h="16838" w:code="9"/>
          <w:pgMar w:top="851" w:right="1134" w:bottom="1134" w:left="1134" w:header="624" w:footer="340" w:gutter="0"/>
          <w:cols w:space="720"/>
          <w:docGrid w:linePitch="326"/>
        </w:sectPr>
      </w:pPr>
    </w:p>
    <w:p w14:paraId="47E9E4A0" w14:textId="627BD459" w:rsidR="00237B8C" w:rsidRPr="007F7904" w:rsidRDefault="00237B8C" w:rsidP="00237B8C">
      <w:pPr>
        <w:pStyle w:val="BodyText"/>
        <w:rPr>
          <w:rFonts w:asciiTheme="minorHAnsi" w:hAnsiTheme="minorHAnsi" w:cstheme="minorHAnsi"/>
          <w:sz w:val="24"/>
          <w:szCs w:val="24"/>
        </w:rPr>
      </w:pPr>
      <w:r w:rsidRPr="007F7904">
        <w:rPr>
          <w:rFonts w:asciiTheme="minorHAnsi" w:hAnsiTheme="minorHAnsi" w:cstheme="minorHAnsi"/>
          <w:b/>
          <w:sz w:val="24"/>
          <w:szCs w:val="24"/>
        </w:rPr>
        <w:t>Position title</w:t>
      </w:r>
      <w:r w:rsidRPr="007F7904">
        <w:rPr>
          <w:rFonts w:asciiTheme="minorHAnsi" w:hAnsiTheme="minorHAnsi" w:cstheme="minorHAnsi"/>
          <w:b/>
          <w:bCs/>
          <w:sz w:val="24"/>
          <w:szCs w:val="24"/>
        </w:rPr>
        <w:t>:</w:t>
      </w:r>
      <w:r w:rsidR="008C7694" w:rsidRPr="007F7904">
        <w:rPr>
          <w:rFonts w:asciiTheme="minorHAnsi" w:hAnsiTheme="minorHAnsi" w:cstheme="minorHAnsi"/>
          <w:b/>
          <w:bCs/>
          <w:sz w:val="24"/>
          <w:szCs w:val="24"/>
        </w:rPr>
        <w:t xml:space="preserve"> </w:t>
      </w:r>
      <w:r w:rsidR="0041430E" w:rsidRPr="007F7904">
        <w:rPr>
          <w:rFonts w:asciiTheme="minorHAnsi" w:hAnsiTheme="minorHAnsi" w:cstheme="minorHAnsi"/>
          <w:sz w:val="24"/>
          <w:szCs w:val="24"/>
        </w:rPr>
        <w:t>Senior Engineering Director, Technical Services Unit, Infrastructure Planning</w:t>
      </w:r>
    </w:p>
    <w:p w14:paraId="4305E8C8" w14:textId="39910EEC" w:rsidR="00237B8C" w:rsidRPr="007F7904" w:rsidRDefault="00237B8C" w:rsidP="00237B8C">
      <w:pPr>
        <w:pStyle w:val="BodyText"/>
        <w:rPr>
          <w:rFonts w:asciiTheme="minorHAnsi" w:hAnsiTheme="minorHAnsi" w:cstheme="minorHAnsi"/>
          <w:sz w:val="24"/>
          <w:szCs w:val="24"/>
        </w:rPr>
      </w:pPr>
      <w:r w:rsidRPr="007F7904">
        <w:rPr>
          <w:rFonts w:asciiTheme="minorHAnsi" w:hAnsiTheme="minorHAnsi" w:cstheme="minorHAnsi"/>
          <w:b/>
          <w:bCs/>
          <w:sz w:val="24"/>
          <w:szCs w:val="24"/>
        </w:rPr>
        <w:t>Classification:</w:t>
      </w:r>
      <w:r w:rsidR="008C7694" w:rsidRPr="007F7904">
        <w:rPr>
          <w:rFonts w:asciiTheme="minorHAnsi" w:hAnsiTheme="minorHAnsi" w:cstheme="minorHAnsi"/>
          <w:b/>
          <w:bCs/>
          <w:sz w:val="24"/>
          <w:szCs w:val="24"/>
        </w:rPr>
        <w:t xml:space="preserve"> </w:t>
      </w:r>
      <w:r w:rsidR="0041430E" w:rsidRPr="007F7904">
        <w:rPr>
          <w:rFonts w:asciiTheme="minorHAnsi" w:hAnsiTheme="minorHAnsi" w:cstheme="minorHAnsi"/>
          <w:sz w:val="24"/>
          <w:szCs w:val="24"/>
        </w:rPr>
        <w:t>Infrastructure Officer 5 (IO5)</w:t>
      </w:r>
    </w:p>
    <w:p w14:paraId="6C70E4F9" w14:textId="3B7BA64C" w:rsidR="00237B8C" w:rsidRPr="007F7904" w:rsidRDefault="00237B8C" w:rsidP="00237B8C">
      <w:pPr>
        <w:pStyle w:val="BodyText"/>
        <w:rPr>
          <w:rFonts w:asciiTheme="minorHAnsi" w:hAnsiTheme="minorHAnsi" w:cstheme="minorHAnsi"/>
          <w:sz w:val="24"/>
          <w:szCs w:val="24"/>
        </w:rPr>
      </w:pPr>
      <w:r w:rsidRPr="007F7904">
        <w:rPr>
          <w:rFonts w:asciiTheme="minorHAnsi" w:hAnsiTheme="minorHAnsi" w:cstheme="minorHAnsi"/>
          <w:b/>
          <w:bCs/>
          <w:sz w:val="24"/>
          <w:szCs w:val="24"/>
        </w:rPr>
        <w:t>Position number:</w:t>
      </w:r>
      <w:r w:rsidR="0006595F" w:rsidRPr="007F7904">
        <w:rPr>
          <w:rFonts w:asciiTheme="minorHAnsi" w:hAnsiTheme="minorHAnsi" w:cstheme="minorHAnsi"/>
          <w:b/>
          <w:bCs/>
          <w:sz w:val="24"/>
          <w:szCs w:val="24"/>
        </w:rPr>
        <w:t xml:space="preserve"> </w:t>
      </w:r>
      <w:r w:rsidR="0041430E" w:rsidRPr="007F7904">
        <w:rPr>
          <w:rFonts w:asciiTheme="minorHAnsi" w:hAnsiTheme="minorHAnsi" w:cstheme="minorHAnsi"/>
          <w:sz w:val="24"/>
          <w:szCs w:val="24"/>
        </w:rPr>
        <w:t>P36259</w:t>
      </w:r>
    </w:p>
    <w:p w14:paraId="64BA1FA5" w14:textId="73A2DDEF" w:rsidR="0041430E" w:rsidRPr="007F7904" w:rsidRDefault="0041430E" w:rsidP="00237B8C">
      <w:pPr>
        <w:pStyle w:val="BodyText"/>
        <w:rPr>
          <w:rFonts w:asciiTheme="minorHAnsi" w:hAnsiTheme="minorHAnsi" w:cstheme="minorHAnsi"/>
          <w:sz w:val="24"/>
          <w:szCs w:val="24"/>
        </w:rPr>
      </w:pPr>
      <w:r w:rsidRPr="007F7904">
        <w:rPr>
          <w:rFonts w:asciiTheme="minorHAnsi" w:hAnsiTheme="minorHAnsi" w:cstheme="minorHAnsi"/>
          <w:b/>
          <w:bCs/>
          <w:sz w:val="24"/>
          <w:szCs w:val="24"/>
        </w:rPr>
        <w:t>Division:</w:t>
      </w:r>
      <w:r w:rsidRPr="007F7904">
        <w:rPr>
          <w:rFonts w:asciiTheme="minorHAnsi" w:hAnsiTheme="minorHAnsi" w:cstheme="minorHAnsi"/>
          <w:sz w:val="24"/>
          <w:szCs w:val="24"/>
        </w:rPr>
        <w:t xml:space="preserve"> City Services</w:t>
      </w:r>
    </w:p>
    <w:p w14:paraId="6A6794A4" w14:textId="7DE8F898" w:rsidR="00565312" w:rsidRPr="007F7904" w:rsidRDefault="0041430E" w:rsidP="00237B8C">
      <w:pPr>
        <w:pStyle w:val="BodyText"/>
        <w:rPr>
          <w:rFonts w:asciiTheme="minorHAnsi" w:hAnsiTheme="minorHAnsi" w:cstheme="minorHAnsi"/>
          <w:sz w:val="24"/>
          <w:szCs w:val="24"/>
        </w:rPr>
      </w:pPr>
      <w:r w:rsidRPr="007F7904">
        <w:rPr>
          <w:rFonts w:asciiTheme="minorHAnsi" w:hAnsiTheme="minorHAnsi" w:cstheme="minorHAnsi"/>
          <w:b/>
          <w:bCs/>
          <w:sz w:val="24"/>
          <w:szCs w:val="24"/>
        </w:rPr>
        <w:t>Branch</w:t>
      </w:r>
      <w:r w:rsidR="00565312" w:rsidRPr="007F7904">
        <w:rPr>
          <w:rFonts w:asciiTheme="minorHAnsi" w:hAnsiTheme="minorHAnsi" w:cstheme="minorHAnsi"/>
          <w:b/>
          <w:bCs/>
          <w:sz w:val="24"/>
          <w:szCs w:val="24"/>
        </w:rPr>
        <w:t>:</w:t>
      </w:r>
      <w:r w:rsidR="00165AFA" w:rsidRPr="007F7904">
        <w:rPr>
          <w:rFonts w:asciiTheme="minorHAnsi" w:hAnsiTheme="minorHAnsi" w:cstheme="minorHAnsi"/>
          <w:b/>
          <w:bCs/>
          <w:sz w:val="24"/>
          <w:szCs w:val="24"/>
        </w:rPr>
        <w:t xml:space="preserve"> </w:t>
      </w:r>
      <w:r w:rsidR="00165AFA" w:rsidRPr="007F7904">
        <w:rPr>
          <w:rFonts w:asciiTheme="minorHAnsi" w:hAnsiTheme="minorHAnsi" w:cstheme="minorHAnsi"/>
          <w:sz w:val="24"/>
          <w:szCs w:val="24"/>
        </w:rPr>
        <w:t>City Operations</w:t>
      </w:r>
    </w:p>
    <w:p w14:paraId="6E58110B" w14:textId="6D0EB98D" w:rsidR="0041430E" w:rsidRPr="007F7904" w:rsidRDefault="0041430E" w:rsidP="00237B8C">
      <w:pPr>
        <w:pStyle w:val="BodyText"/>
        <w:rPr>
          <w:rFonts w:asciiTheme="minorHAnsi" w:hAnsiTheme="minorHAnsi" w:cstheme="minorHAnsi"/>
          <w:sz w:val="24"/>
          <w:szCs w:val="24"/>
        </w:rPr>
      </w:pPr>
      <w:r w:rsidRPr="007F7904">
        <w:rPr>
          <w:rFonts w:asciiTheme="minorHAnsi" w:hAnsiTheme="minorHAnsi" w:cstheme="minorHAnsi"/>
          <w:b/>
          <w:bCs/>
          <w:sz w:val="24"/>
          <w:szCs w:val="24"/>
        </w:rPr>
        <w:t>Business unit:</w:t>
      </w:r>
      <w:r w:rsidRPr="007F7904">
        <w:rPr>
          <w:rFonts w:asciiTheme="minorHAnsi" w:hAnsiTheme="minorHAnsi" w:cstheme="minorHAnsi"/>
          <w:sz w:val="24"/>
          <w:szCs w:val="24"/>
        </w:rPr>
        <w:t xml:space="preserve"> Infrastructure Planning, Technical Services Unit</w:t>
      </w:r>
    </w:p>
    <w:p w14:paraId="3818CFAA" w14:textId="77777777" w:rsidR="0041430E" w:rsidRPr="007F7904" w:rsidRDefault="0041430E" w:rsidP="0041430E">
      <w:pPr>
        <w:pStyle w:val="BodyText"/>
        <w:rPr>
          <w:rFonts w:asciiTheme="minorHAnsi" w:hAnsiTheme="minorHAnsi" w:cstheme="minorHAnsi"/>
          <w:b/>
          <w:bCs/>
          <w:sz w:val="24"/>
          <w:szCs w:val="24"/>
        </w:rPr>
      </w:pPr>
      <w:r w:rsidRPr="007F7904">
        <w:rPr>
          <w:rFonts w:asciiTheme="minorHAnsi" w:hAnsiTheme="minorHAnsi" w:cstheme="minorHAnsi"/>
          <w:b/>
          <w:bCs/>
          <w:sz w:val="24"/>
          <w:szCs w:val="24"/>
        </w:rPr>
        <w:t xml:space="preserve">Position Status: </w:t>
      </w:r>
      <w:r w:rsidRPr="007F7904">
        <w:rPr>
          <w:rFonts w:asciiTheme="minorHAnsi" w:hAnsiTheme="minorHAnsi" w:cstheme="minorHAnsi"/>
          <w:sz w:val="24"/>
          <w:szCs w:val="24"/>
        </w:rPr>
        <w:t>Full time</w:t>
      </w:r>
    </w:p>
    <w:p w14:paraId="448F1E45" w14:textId="2AE38E04" w:rsidR="0041430E" w:rsidRPr="007F7904" w:rsidRDefault="0041430E" w:rsidP="0041430E">
      <w:pPr>
        <w:pStyle w:val="BodyText"/>
        <w:rPr>
          <w:rFonts w:asciiTheme="minorHAnsi" w:hAnsiTheme="minorHAnsi" w:cstheme="minorHAnsi"/>
          <w:b/>
          <w:bCs/>
          <w:sz w:val="24"/>
          <w:szCs w:val="24"/>
        </w:rPr>
      </w:pPr>
      <w:r w:rsidRPr="007F7904">
        <w:rPr>
          <w:rFonts w:asciiTheme="minorHAnsi" w:hAnsiTheme="minorHAnsi" w:cstheme="minorHAnsi"/>
          <w:b/>
          <w:bCs/>
          <w:sz w:val="24"/>
          <w:szCs w:val="24"/>
        </w:rPr>
        <w:t xml:space="preserve">Position Hours: </w:t>
      </w:r>
      <w:r w:rsidRPr="007F7904">
        <w:rPr>
          <w:rFonts w:asciiTheme="minorHAnsi" w:hAnsiTheme="minorHAnsi" w:cstheme="minorHAnsi"/>
          <w:sz w:val="24"/>
          <w:szCs w:val="24"/>
        </w:rPr>
        <w:t>36.75 hours</w:t>
      </w:r>
    </w:p>
    <w:p w14:paraId="4CE27808" w14:textId="60DCB9C8" w:rsidR="00237B8C" w:rsidRPr="007F7904" w:rsidRDefault="00237B8C" w:rsidP="00237B8C">
      <w:pPr>
        <w:pStyle w:val="BodyText"/>
        <w:rPr>
          <w:rFonts w:asciiTheme="minorHAnsi" w:hAnsiTheme="minorHAnsi" w:cstheme="minorHAnsi"/>
          <w:sz w:val="24"/>
          <w:szCs w:val="24"/>
        </w:rPr>
      </w:pPr>
      <w:r w:rsidRPr="007F7904">
        <w:rPr>
          <w:rFonts w:asciiTheme="minorHAnsi" w:hAnsiTheme="minorHAnsi" w:cstheme="minorHAnsi"/>
          <w:b/>
          <w:bCs/>
          <w:sz w:val="24"/>
          <w:szCs w:val="24"/>
        </w:rPr>
        <w:t>Location:</w:t>
      </w:r>
      <w:r w:rsidR="00AC5242" w:rsidRPr="007F7904">
        <w:rPr>
          <w:rFonts w:asciiTheme="minorHAnsi" w:hAnsiTheme="minorHAnsi" w:cstheme="minorHAnsi"/>
          <w:b/>
          <w:bCs/>
          <w:sz w:val="24"/>
          <w:szCs w:val="24"/>
        </w:rPr>
        <w:t xml:space="preserve"> </w:t>
      </w:r>
      <w:r w:rsidR="00AC5242" w:rsidRPr="007F7904">
        <w:rPr>
          <w:rFonts w:asciiTheme="minorHAnsi" w:hAnsiTheme="minorHAnsi" w:cstheme="minorHAnsi"/>
          <w:sz w:val="24"/>
          <w:szCs w:val="24"/>
        </w:rPr>
        <w:t xml:space="preserve">Hybrid Working Arrangements / </w:t>
      </w:r>
      <w:r w:rsidR="0041430E" w:rsidRPr="007F7904">
        <w:rPr>
          <w:rFonts w:asciiTheme="minorHAnsi" w:hAnsiTheme="minorHAnsi" w:cstheme="minorHAnsi"/>
          <w:sz w:val="24"/>
          <w:szCs w:val="24"/>
        </w:rPr>
        <w:t xml:space="preserve">480 Northbourne Ave, </w:t>
      </w:r>
      <w:r w:rsidR="00AC5242" w:rsidRPr="007F7904">
        <w:rPr>
          <w:rFonts w:asciiTheme="minorHAnsi" w:hAnsiTheme="minorHAnsi" w:cstheme="minorHAnsi"/>
          <w:sz w:val="24"/>
          <w:szCs w:val="24"/>
        </w:rPr>
        <w:t>Dickson</w:t>
      </w:r>
      <w:r w:rsidR="0041430E" w:rsidRPr="007F7904">
        <w:rPr>
          <w:rFonts w:asciiTheme="minorHAnsi" w:hAnsiTheme="minorHAnsi" w:cstheme="minorHAnsi"/>
          <w:sz w:val="24"/>
          <w:szCs w:val="24"/>
        </w:rPr>
        <w:t>,</w:t>
      </w:r>
      <w:r w:rsidR="00AC5242" w:rsidRPr="007F7904">
        <w:rPr>
          <w:rFonts w:asciiTheme="minorHAnsi" w:hAnsiTheme="minorHAnsi" w:cstheme="minorHAnsi"/>
          <w:sz w:val="24"/>
          <w:szCs w:val="24"/>
        </w:rPr>
        <w:t xml:space="preserve"> ACT</w:t>
      </w:r>
    </w:p>
    <w:p w14:paraId="52300175" w14:textId="03F3F997" w:rsidR="00237B8C" w:rsidRPr="007F7904" w:rsidRDefault="00237B8C" w:rsidP="00237B8C">
      <w:pPr>
        <w:pStyle w:val="BodyText"/>
        <w:rPr>
          <w:rFonts w:asciiTheme="minorHAnsi" w:hAnsiTheme="minorHAnsi" w:cstheme="minorHAnsi"/>
          <w:sz w:val="24"/>
          <w:szCs w:val="24"/>
        </w:rPr>
      </w:pPr>
      <w:r w:rsidRPr="007F7904">
        <w:rPr>
          <w:rFonts w:asciiTheme="minorHAnsi" w:hAnsiTheme="minorHAnsi" w:cstheme="minorHAnsi"/>
          <w:b/>
          <w:bCs/>
          <w:sz w:val="24"/>
          <w:szCs w:val="24"/>
        </w:rPr>
        <w:t>Reports to:</w:t>
      </w:r>
      <w:r w:rsidR="00AC5242" w:rsidRPr="007F7904">
        <w:rPr>
          <w:rFonts w:asciiTheme="minorHAnsi" w:hAnsiTheme="minorHAnsi" w:cstheme="minorHAnsi"/>
          <w:b/>
          <w:bCs/>
          <w:sz w:val="24"/>
          <w:szCs w:val="24"/>
        </w:rPr>
        <w:t xml:space="preserve"> </w:t>
      </w:r>
      <w:r w:rsidR="0041430E" w:rsidRPr="007F7904">
        <w:rPr>
          <w:rFonts w:asciiTheme="minorHAnsi" w:hAnsiTheme="minorHAnsi" w:cstheme="minorHAnsi"/>
          <w:sz w:val="24"/>
          <w:szCs w:val="24"/>
        </w:rPr>
        <w:t>Senior Director, Infrastructure Planning</w:t>
      </w:r>
    </w:p>
    <w:p w14:paraId="7F5ABBBD" w14:textId="26F8A3AD" w:rsidR="006F09E8" w:rsidRPr="007F7904" w:rsidRDefault="00237B8C" w:rsidP="000E0141">
      <w:pPr>
        <w:spacing w:before="240"/>
        <w:rPr>
          <w:rFonts w:asciiTheme="minorHAnsi" w:hAnsiTheme="minorHAnsi" w:cstheme="minorHAnsi"/>
          <w:b/>
          <w:szCs w:val="24"/>
        </w:rPr>
      </w:pPr>
      <w:r w:rsidRPr="007F7904">
        <w:rPr>
          <w:rFonts w:asciiTheme="minorHAnsi" w:hAnsiTheme="minorHAnsi" w:cstheme="minorHAnsi"/>
          <w:b/>
          <w:szCs w:val="24"/>
        </w:rPr>
        <w:t>Date last reviewed</w:t>
      </w:r>
      <w:r w:rsidR="002A43D2" w:rsidRPr="007F7904">
        <w:rPr>
          <w:rFonts w:asciiTheme="minorHAnsi" w:hAnsiTheme="minorHAnsi" w:cstheme="minorHAnsi"/>
          <w:b/>
          <w:szCs w:val="24"/>
        </w:rPr>
        <w:t>:</w:t>
      </w:r>
      <w:r w:rsidR="00EE4ADB" w:rsidRPr="007F7904">
        <w:rPr>
          <w:rFonts w:asciiTheme="minorHAnsi" w:hAnsiTheme="minorHAnsi" w:cstheme="minorHAnsi"/>
          <w:b/>
          <w:szCs w:val="24"/>
        </w:rPr>
        <w:t xml:space="preserve"> </w:t>
      </w:r>
      <w:r w:rsidR="0041430E" w:rsidRPr="007F7904">
        <w:rPr>
          <w:rFonts w:asciiTheme="minorHAnsi" w:hAnsiTheme="minorHAnsi" w:cstheme="minorHAnsi"/>
          <w:bCs/>
          <w:szCs w:val="24"/>
        </w:rPr>
        <w:t>June 2026</w:t>
      </w:r>
    </w:p>
    <w:p w14:paraId="56956709" w14:textId="2CC09AFA" w:rsidR="00433C25" w:rsidRPr="007F7904" w:rsidRDefault="00433C25" w:rsidP="009116C0">
      <w:pPr>
        <w:pStyle w:val="BodyText"/>
        <w:spacing w:after="0"/>
        <w:rPr>
          <w:rFonts w:asciiTheme="minorHAnsi" w:hAnsiTheme="minorHAnsi" w:cstheme="minorHAnsi"/>
          <w:b/>
          <w:bCs/>
          <w:sz w:val="24"/>
          <w:szCs w:val="24"/>
        </w:rPr>
        <w:sectPr w:rsidR="00433C25" w:rsidRPr="007F7904" w:rsidSect="006F09E8">
          <w:type w:val="continuous"/>
          <w:pgSz w:w="11906" w:h="16838" w:code="9"/>
          <w:pgMar w:top="851" w:right="1134" w:bottom="1134" w:left="1134" w:header="680" w:footer="680" w:gutter="0"/>
          <w:cols w:num="2" w:space="720"/>
          <w:docGrid w:linePitch="326"/>
        </w:sectPr>
      </w:pPr>
      <w:r w:rsidRPr="007F7904">
        <w:rPr>
          <w:rFonts w:asciiTheme="minorHAnsi" w:hAnsiTheme="minorHAnsi" w:cstheme="minorHAnsi"/>
          <w:b/>
          <w:bCs/>
          <w:sz w:val="24"/>
          <w:szCs w:val="24"/>
        </w:rPr>
        <w:t>Posit</w:t>
      </w:r>
      <w:r w:rsidR="00EB5781" w:rsidRPr="007F7904">
        <w:rPr>
          <w:rFonts w:asciiTheme="minorHAnsi" w:hAnsiTheme="minorHAnsi" w:cstheme="minorHAnsi"/>
          <w:b/>
          <w:bCs/>
          <w:sz w:val="24"/>
          <w:szCs w:val="24"/>
        </w:rPr>
        <w:t>i</w:t>
      </w:r>
      <w:r w:rsidRPr="007F7904">
        <w:rPr>
          <w:rFonts w:asciiTheme="minorHAnsi" w:hAnsiTheme="minorHAnsi" w:cstheme="minorHAnsi"/>
          <w:b/>
          <w:bCs/>
          <w:sz w:val="24"/>
          <w:szCs w:val="24"/>
        </w:rPr>
        <w:t xml:space="preserve">on requirements:  </w:t>
      </w:r>
      <w:r w:rsidR="00EE4ADB" w:rsidRPr="007F7904">
        <w:rPr>
          <w:rFonts w:asciiTheme="minorHAnsi" w:hAnsiTheme="minorHAnsi" w:cstheme="minorHAnsi"/>
          <w:bCs/>
          <w:sz w:val="24"/>
          <w:szCs w:val="24"/>
        </w:rPr>
        <w:t>Nil</w:t>
      </w:r>
    </w:p>
    <w:p w14:paraId="3C9EBA82" w14:textId="4822EE24" w:rsidR="009A0130" w:rsidRPr="007F7904" w:rsidRDefault="00C71D42" w:rsidP="006D6D49">
      <w:pPr>
        <w:pStyle w:val="Heading1"/>
        <w:pBdr>
          <w:bottom w:val="single" w:sz="12" w:space="1" w:color="auto"/>
        </w:pBdr>
        <w:spacing w:before="360"/>
        <w:rPr>
          <w:sz w:val="28"/>
        </w:rPr>
      </w:pPr>
      <w:r w:rsidRPr="007F7904">
        <w:rPr>
          <w:sz w:val="28"/>
        </w:rPr>
        <w:t>DIRECTORATE</w:t>
      </w:r>
      <w:r w:rsidR="00236DB5" w:rsidRPr="007F7904">
        <w:rPr>
          <w:sz w:val="28"/>
        </w:rPr>
        <w:t xml:space="preserve"> </w:t>
      </w:r>
      <w:r w:rsidR="00BC79C7" w:rsidRPr="007F7904">
        <w:rPr>
          <w:sz w:val="28"/>
        </w:rPr>
        <w:t>OVERVIEW</w:t>
      </w:r>
    </w:p>
    <w:p w14:paraId="77F32DBE" w14:textId="77777777" w:rsidR="00565312" w:rsidRPr="007F7904" w:rsidRDefault="00565312" w:rsidP="00510829">
      <w:pPr>
        <w:spacing w:after="120"/>
      </w:pPr>
      <w:r w:rsidRPr="007F7904">
        <w:t>The City and Environment Directorate (CED) brings together the people, services and systems that shape Canberra’s future. We are a new directorate with a bold purpose: to deliver smarter, more connected services that respond to the needs of our Territory and community.</w:t>
      </w:r>
    </w:p>
    <w:p w14:paraId="472EB767" w14:textId="77777777" w:rsidR="00565312" w:rsidRPr="007F7904" w:rsidRDefault="00565312" w:rsidP="00510829">
      <w:pPr>
        <w:spacing w:after="120"/>
      </w:pPr>
      <w:r w:rsidRPr="007F7904">
        <w:t>CED was established to align planning and transport, improve efficiency of development decisions, support environmental management, consolidate city services operations, and strengthen how government connects with the community. Our work spans the natural and built environments, city and transport services, and regulatory and customer service functions.</w:t>
      </w:r>
    </w:p>
    <w:p w14:paraId="663ED20B" w14:textId="77777777" w:rsidR="00565312" w:rsidRPr="007F7904" w:rsidRDefault="00565312" w:rsidP="00510829">
      <w:pPr>
        <w:spacing w:after="120"/>
      </w:pPr>
      <w:r w:rsidRPr="007F7904">
        <w:t>We are here to:</w:t>
      </w:r>
    </w:p>
    <w:p w14:paraId="130CD1DB" w14:textId="77777777" w:rsidR="00565312" w:rsidRPr="007F7904" w:rsidRDefault="00565312" w:rsidP="00D74E24">
      <w:pPr>
        <w:numPr>
          <w:ilvl w:val="0"/>
          <w:numId w:val="6"/>
        </w:numPr>
        <w:suppressAutoHyphens w:val="0"/>
        <w:spacing w:after="120" w:line="259" w:lineRule="auto"/>
      </w:pPr>
      <w:r w:rsidRPr="007F7904">
        <w:t>Deliver streamlined, customer-focused services.</w:t>
      </w:r>
    </w:p>
    <w:p w14:paraId="6DDB7A93" w14:textId="77777777" w:rsidR="00565312" w:rsidRPr="007F7904" w:rsidRDefault="00565312" w:rsidP="00D74E24">
      <w:pPr>
        <w:numPr>
          <w:ilvl w:val="0"/>
          <w:numId w:val="6"/>
        </w:numPr>
        <w:suppressAutoHyphens w:val="0"/>
        <w:spacing w:after="120" w:line="259" w:lineRule="auto"/>
      </w:pPr>
      <w:r w:rsidRPr="007F7904">
        <w:t>Align planning, transport and environmental stewardship.</w:t>
      </w:r>
    </w:p>
    <w:p w14:paraId="17FA4633" w14:textId="77777777" w:rsidR="00565312" w:rsidRPr="007F7904" w:rsidRDefault="00565312" w:rsidP="00D74E24">
      <w:pPr>
        <w:numPr>
          <w:ilvl w:val="0"/>
          <w:numId w:val="6"/>
        </w:numPr>
        <w:suppressAutoHyphens w:val="0"/>
        <w:spacing w:after="120" w:line="259" w:lineRule="auto"/>
      </w:pPr>
      <w:r w:rsidRPr="007F7904">
        <w:t>Consolidate operations for greater efficiency and impact.</w:t>
      </w:r>
    </w:p>
    <w:p w14:paraId="7763E279" w14:textId="77777777" w:rsidR="00565312" w:rsidRPr="007F7904" w:rsidRDefault="00565312" w:rsidP="00D74E24">
      <w:pPr>
        <w:numPr>
          <w:ilvl w:val="0"/>
          <w:numId w:val="6"/>
        </w:numPr>
        <w:suppressAutoHyphens w:val="0"/>
        <w:spacing w:after="120" w:line="259" w:lineRule="auto"/>
      </w:pPr>
      <w:r w:rsidRPr="007F7904">
        <w:t>Make government services more accessible, transparent and trusted.</w:t>
      </w:r>
    </w:p>
    <w:p w14:paraId="2DC535C0" w14:textId="6266399C" w:rsidR="00031F0F" w:rsidRPr="007F7904" w:rsidRDefault="00565312" w:rsidP="00510829">
      <w:pPr>
        <w:suppressAutoHyphens w:val="0"/>
        <w:spacing w:after="120" w:line="259" w:lineRule="auto"/>
      </w:pPr>
      <w:r w:rsidRPr="007F7904">
        <w:t>At CED, we put people and place at the centre of everything we do. Whether shaping policy, maintaining public spaces, designing transport networks or supporting regulatory access, our people contribute to a connected, inclusive and resilient Canberra.</w:t>
      </w:r>
    </w:p>
    <w:p w14:paraId="360EFAA9" w14:textId="695304B6" w:rsidR="00BC79C7" w:rsidRPr="007F7904" w:rsidRDefault="002A43D2" w:rsidP="000B6CAF">
      <w:pPr>
        <w:pStyle w:val="Heading1"/>
        <w:pBdr>
          <w:bottom w:val="single" w:sz="12" w:space="1" w:color="auto"/>
        </w:pBdr>
        <w:spacing w:before="360"/>
        <w:rPr>
          <w:sz w:val="28"/>
        </w:rPr>
      </w:pPr>
      <w:r w:rsidRPr="007F7904">
        <w:rPr>
          <w:sz w:val="28"/>
        </w:rPr>
        <w:lastRenderedPageBreak/>
        <w:t>DIVISION OVERVIEW</w:t>
      </w:r>
    </w:p>
    <w:p w14:paraId="52D63EE3" w14:textId="30E899F4" w:rsidR="000B6CAF" w:rsidRPr="002C5D2E" w:rsidRDefault="000B6CAF" w:rsidP="002C5D2E">
      <w:pPr>
        <w:spacing w:after="120"/>
      </w:pPr>
      <w:r w:rsidRPr="002C5D2E">
        <w:t>City Operations comprises Roads ACT, City Presentation, and Infrastructure Delivery branches and is responsible for delivering a wide range of services to the Canberra community.</w:t>
      </w:r>
    </w:p>
    <w:p w14:paraId="00375B2B" w14:textId="74DBBD48" w:rsidR="000B6CAF" w:rsidRPr="002C5D2E" w:rsidRDefault="000B6CAF" w:rsidP="002C5D2E">
      <w:pPr>
        <w:spacing w:after="120"/>
      </w:pPr>
      <w:r w:rsidRPr="002C5D2E">
        <w:t>The Division leads the planning, design, and program management for the provision of infrastructure and public open spaces across the city, including:</w:t>
      </w:r>
    </w:p>
    <w:p w14:paraId="66B125C9" w14:textId="77777777" w:rsidR="000B6CAF" w:rsidRPr="002C5D2E" w:rsidRDefault="000B6CAF" w:rsidP="002C5D2E">
      <w:pPr>
        <w:numPr>
          <w:ilvl w:val="0"/>
          <w:numId w:val="12"/>
        </w:numPr>
        <w:suppressAutoHyphens w:val="0"/>
        <w:autoSpaceDN w:val="0"/>
        <w:spacing w:after="120"/>
        <w:rPr>
          <w:rFonts w:asciiTheme="minorHAnsi" w:hAnsiTheme="minorHAnsi" w:cstheme="minorHAnsi"/>
          <w:szCs w:val="24"/>
        </w:rPr>
      </w:pPr>
      <w:r w:rsidRPr="002C5D2E">
        <w:rPr>
          <w:rFonts w:asciiTheme="minorHAnsi" w:hAnsiTheme="minorHAnsi" w:cstheme="minorHAnsi"/>
          <w:szCs w:val="24"/>
        </w:rPr>
        <w:t>Management, operation, and maintenance of the ACT road network, including roads, bridges, footpaths, traffic signals, street lighting, and stormwater infrastructure</w:t>
      </w:r>
    </w:p>
    <w:p w14:paraId="35036D75" w14:textId="77777777" w:rsidR="000B6CAF" w:rsidRPr="002C5D2E" w:rsidRDefault="000B6CAF" w:rsidP="002C5D2E">
      <w:pPr>
        <w:numPr>
          <w:ilvl w:val="0"/>
          <w:numId w:val="12"/>
        </w:numPr>
        <w:suppressAutoHyphens w:val="0"/>
        <w:autoSpaceDN w:val="0"/>
        <w:spacing w:after="120"/>
        <w:rPr>
          <w:rFonts w:asciiTheme="minorHAnsi" w:hAnsiTheme="minorHAnsi" w:cstheme="minorHAnsi"/>
          <w:szCs w:val="24"/>
        </w:rPr>
      </w:pPr>
      <w:r w:rsidRPr="002C5D2E">
        <w:rPr>
          <w:rFonts w:asciiTheme="minorHAnsi" w:hAnsiTheme="minorHAnsi" w:cstheme="minorHAnsi"/>
          <w:szCs w:val="24"/>
        </w:rPr>
        <w:t>Management and maintenance of public open spaces to a high standard, including city parks, the public realm, the urban forest, lakes and ponds, and sporting facilities</w:t>
      </w:r>
    </w:p>
    <w:p w14:paraId="1CF9251E" w14:textId="63B287A9" w:rsidR="000B6CAF" w:rsidRPr="002C5D2E" w:rsidRDefault="000B6CAF" w:rsidP="002C5D2E">
      <w:pPr>
        <w:numPr>
          <w:ilvl w:val="0"/>
          <w:numId w:val="12"/>
        </w:numPr>
        <w:suppressAutoHyphens w:val="0"/>
        <w:autoSpaceDN w:val="0"/>
        <w:spacing w:after="120"/>
        <w:rPr>
          <w:rFonts w:asciiTheme="minorHAnsi" w:hAnsiTheme="minorHAnsi" w:cstheme="minorHAnsi"/>
          <w:szCs w:val="24"/>
        </w:rPr>
      </w:pPr>
      <w:r w:rsidRPr="002C5D2E">
        <w:rPr>
          <w:rFonts w:asciiTheme="minorHAnsi" w:hAnsiTheme="minorHAnsi" w:cstheme="minorHAnsi"/>
          <w:szCs w:val="24"/>
        </w:rPr>
        <w:t>Delivery of the Capital Works infrastructure program on behalf of CED asset owners, and coordination of land manager inputs into land use planning and development</w:t>
      </w:r>
    </w:p>
    <w:p w14:paraId="25AD1D91" w14:textId="00AD24E3" w:rsidR="002A43D2" w:rsidRPr="007F7904" w:rsidRDefault="00D1138B" w:rsidP="00D868F1">
      <w:pPr>
        <w:pStyle w:val="Heading1"/>
        <w:pBdr>
          <w:bottom w:val="single" w:sz="12" w:space="1" w:color="auto"/>
        </w:pBdr>
        <w:spacing w:before="360"/>
        <w:rPr>
          <w:sz w:val="28"/>
        </w:rPr>
      </w:pPr>
      <w:r w:rsidRPr="007F7904">
        <w:rPr>
          <w:sz w:val="28"/>
        </w:rPr>
        <w:t>BUSINESS UNIT OVERVIEW</w:t>
      </w:r>
    </w:p>
    <w:p w14:paraId="020F231B" w14:textId="77777777" w:rsidR="00D74E24" w:rsidRPr="002C5D2E" w:rsidRDefault="00D74E24" w:rsidP="002C5D2E">
      <w:pPr>
        <w:spacing w:after="120"/>
      </w:pPr>
      <w:r w:rsidRPr="002C5D2E">
        <w:t>Infrastructure Planning delivers core technical asset management functions that guide the planning, prioritisation and governance of City Presentation and Roads ACT assets. This includes leading work to inform funding submissions, with a strong focus on alignment to relevant standards, specifications and technical requirements.</w:t>
      </w:r>
    </w:p>
    <w:p w14:paraId="19C2851F" w14:textId="77777777" w:rsidR="00D74E24" w:rsidRPr="002C5D2E" w:rsidRDefault="00D74E24" w:rsidP="002C5D2E">
      <w:pPr>
        <w:spacing w:after="120"/>
      </w:pPr>
      <w:r w:rsidRPr="002C5D2E">
        <w:t>The team is jointly resourced by Roads ACT and City Presentation and operates under an Executive governance model comprising the City Operations Executives.</w:t>
      </w:r>
    </w:p>
    <w:p w14:paraId="5679C696" w14:textId="77777777" w:rsidR="00D74E24" w:rsidRPr="002C5D2E" w:rsidRDefault="00D74E24" w:rsidP="002C5D2E">
      <w:pPr>
        <w:spacing w:after="120"/>
      </w:pPr>
      <w:r w:rsidRPr="002C5D2E">
        <w:t>Key outputs across Infrastructure Planning include the development of funding submissions, preparation of strategic correspondence, and provision of authoritative technical advice to support infrastructure planning outcomes. The branch comprises specialist teams responsible for standards and technical advice, long-term asset planning, capital works prioritisation, and targeted open space and active travel initiatives.</w:t>
      </w:r>
    </w:p>
    <w:p w14:paraId="69044778" w14:textId="4B92F18A" w:rsidR="008E4326" w:rsidRPr="007F7904" w:rsidRDefault="008E4326" w:rsidP="008E4326">
      <w:pPr>
        <w:pStyle w:val="Heading1"/>
        <w:pBdr>
          <w:bottom w:val="single" w:sz="12" w:space="1" w:color="auto"/>
        </w:pBdr>
        <w:spacing w:before="360"/>
        <w:rPr>
          <w:sz w:val="28"/>
        </w:rPr>
      </w:pPr>
      <w:r w:rsidRPr="007F7904">
        <w:rPr>
          <w:sz w:val="28"/>
        </w:rPr>
        <w:t xml:space="preserve">POSITION </w:t>
      </w:r>
      <w:r w:rsidR="00F31A21" w:rsidRPr="007F7904">
        <w:rPr>
          <w:sz w:val="28"/>
        </w:rPr>
        <w:t>OVERVIEW</w:t>
      </w:r>
    </w:p>
    <w:p w14:paraId="593E3C1F" w14:textId="3596594F" w:rsidR="00F31A21" w:rsidRPr="007F7904" w:rsidRDefault="00F31A21" w:rsidP="002C5D2E">
      <w:pPr>
        <w:spacing w:after="120"/>
      </w:pPr>
      <w:r w:rsidRPr="007F7904">
        <w:t xml:space="preserve">This position works closely with a variety of subject matter experts to update </w:t>
      </w:r>
      <w:r w:rsidR="00163813">
        <w:t>CED</w:t>
      </w:r>
      <w:r w:rsidRPr="007F7904">
        <w:t xml:space="preserve"> Municipal Infrastructure Standards, Specifications and relevant Standard Drawings. The position also includes the provision of advice in relation to standards and specifications on infrastructure projects and as part of the development of strategic policy </w:t>
      </w:r>
      <w:r w:rsidR="007F7904">
        <w:t xml:space="preserve">updates. </w:t>
      </w:r>
      <w:r w:rsidRPr="007F7904">
        <w:t xml:space="preserve"> </w:t>
      </w:r>
    </w:p>
    <w:p w14:paraId="00C9F633" w14:textId="77777777" w:rsidR="00F31A21" w:rsidRPr="007F7904" w:rsidRDefault="00F31A21" w:rsidP="002C5D2E">
      <w:pPr>
        <w:spacing w:after="120"/>
      </w:pPr>
      <w:bookmarkStart w:id="0" w:name="_Hlk101519332"/>
      <w:r w:rsidRPr="007F7904">
        <w:t xml:space="preserve">Decisions made at this level have a direct and significant impact on the strategic direction of the business. Recommendations provided by this role are technically authoritative and have a significant influence within and outside the Directorate. </w:t>
      </w:r>
    </w:p>
    <w:bookmarkEnd w:id="0"/>
    <w:p w14:paraId="5EF6A12C" w14:textId="77777777" w:rsidR="00F31A21" w:rsidRPr="007F7904" w:rsidRDefault="00F31A21" w:rsidP="002C5D2E">
      <w:pPr>
        <w:spacing w:after="120"/>
      </w:pPr>
      <w:r w:rsidRPr="007F7904">
        <w:t xml:space="preserve">The successful candidate will exhibit substantial technical expertise alongside executive-like capabilities. </w:t>
      </w:r>
      <w:bookmarkStart w:id="1" w:name="_Hlk101519388"/>
      <w:r w:rsidRPr="007F7904">
        <w:t xml:space="preserve">The position will provide high level advice to the Executive and contribute to and support the strategic direction of the City Services Division. </w:t>
      </w:r>
    </w:p>
    <w:bookmarkEnd w:id="1"/>
    <w:p w14:paraId="19303E85" w14:textId="7ECD3CB5" w:rsidR="00F31A21" w:rsidRPr="007F7904" w:rsidRDefault="00F31A21" w:rsidP="002C5D2E">
      <w:pPr>
        <w:spacing w:after="120"/>
      </w:pPr>
      <w:r w:rsidRPr="007F7904">
        <w:t>As a senior leader within</w:t>
      </w:r>
      <w:r w:rsidR="00163813">
        <w:t xml:space="preserve"> CED</w:t>
      </w:r>
      <w:r w:rsidRPr="007F7904">
        <w:t xml:space="preserve">, this role requires a person who can inspire, energise and positively influence team and individual outcomes. The role is responsible for supervising, managing and </w:t>
      </w:r>
      <w:r w:rsidRPr="007F7904">
        <w:lastRenderedPageBreak/>
        <w:t>motivating a team and providing appropriate support and guidance. Effective employee engagement skills are a key enabler in the performance of this role as is a value</w:t>
      </w:r>
      <w:r w:rsidRPr="007F7904">
        <w:noBreakHyphen/>
        <w:t xml:space="preserve">based leadership style. </w:t>
      </w:r>
    </w:p>
    <w:p w14:paraId="55427D7F" w14:textId="73B45961" w:rsidR="00F31A21" w:rsidRPr="002C5D2E" w:rsidRDefault="00F31A21" w:rsidP="002C5D2E">
      <w:pPr>
        <w:spacing w:after="120"/>
      </w:pPr>
      <w:r w:rsidRPr="007F7904">
        <w:t>This position requires a leader with a strong, considered, and engaging people focus to successfully deliver and drive a culture of respect and a desire to achieve customer service excellence. The ideal candidate will possess an innate ability to draw on the right skills in a contextually and environmentally appropriate manner, align team performance and develop capacity to achieve organisational objectives. Model commitment to continually learn, encourage ongoing development, and develop, engage and the right people to the right roles.</w:t>
      </w:r>
    </w:p>
    <w:p w14:paraId="1E22AC75" w14:textId="77777777" w:rsidR="00630D4E" w:rsidRPr="007F7904" w:rsidRDefault="00630D4E" w:rsidP="008E4326">
      <w:pPr>
        <w:pStyle w:val="Heading1"/>
        <w:pBdr>
          <w:bottom w:val="single" w:sz="12" w:space="1" w:color="auto"/>
        </w:pBdr>
        <w:spacing w:before="360"/>
        <w:rPr>
          <w:sz w:val="28"/>
        </w:rPr>
      </w:pPr>
      <w:r w:rsidRPr="007F7904">
        <w:rPr>
          <w:sz w:val="28"/>
        </w:rPr>
        <w:t xml:space="preserve">DUTIES / RESPONSIBILITIES </w:t>
      </w:r>
    </w:p>
    <w:p w14:paraId="6F167DCE" w14:textId="27FF39AE" w:rsidR="00B115B9" w:rsidRPr="007A2F58" w:rsidRDefault="00B115B9" w:rsidP="002C5D2E">
      <w:pPr>
        <w:numPr>
          <w:ilvl w:val="0"/>
          <w:numId w:val="12"/>
        </w:numPr>
        <w:suppressAutoHyphens w:val="0"/>
        <w:autoSpaceDN w:val="0"/>
        <w:spacing w:after="120"/>
        <w:rPr>
          <w:rFonts w:asciiTheme="minorHAnsi" w:hAnsiTheme="minorHAnsi" w:cstheme="minorHAnsi"/>
          <w:szCs w:val="24"/>
        </w:rPr>
      </w:pPr>
      <w:r w:rsidRPr="002C5D2E">
        <w:rPr>
          <w:rFonts w:asciiTheme="minorHAnsi" w:hAnsiTheme="minorHAnsi" w:cstheme="minorHAnsi"/>
          <w:szCs w:val="24"/>
        </w:rPr>
        <w:t xml:space="preserve">Assess, endorse and provide technical advice in the field of infrastructure standards, specifications and standard drawings, including </w:t>
      </w:r>
      <w:r w:rsidRPr="007A2F58">
        <w:rPr>
          <w:rFonts w:asciiTheme="minorHAnsi" w:hAnsiTheme="minorHAnsi" w:cstheme="minorHAnsi"/>
          <w:szCs w:val="24"/>
        </w:rPr>
        <w:t>departures from standards and specifications</w:t>
      </w:r>
      <w:r w:rsidR="00931A08" w:rsidRPr="007A2F58">
        <w:rPr>
          <w:rFonts w:asciiTheme="minorHAnsi" w:hAnsiTheme="minorHAnsi" w:cstheme="minorHAnsi"/>
          <w:szCs w:val="24"/>
        </w:rPr>
        <w:t>, and in respec</w:t>
      </w:r>
      <w:r w:rsidR="002F4B84" w:rsidRPr="007A2F58">
        <w:rPr>
          <w:rFonts w:asciiTheme="minorHAnsi" w:hAnsiTheme="minorHAnsi" w:cstheme="minorHAnsi"/>
          <w:szCs w:val="24"/>
        </w:rPr>
        <w:t>t</w:t>
      </w:r>
      <w:r w:rsidR="00931A08" w:rsidRPr="007A2F58">
        <w:rPr>
          <w:rFonts w:asciiTheme="minorHAnsi" w:hAnsiTheme="minorHAnsi" w:cstheme="minorHAnsi"/>
          <w:szCs w:val="24"/>
        </w:rPr>
        <w:t xml:space="preserve"> of proposed new innovative products and public assets</w:t>
      </w:r>
      <w:r w:rsidR="009B7BFD" w:rsidRPr="007A2F58">
        <w:rPr>
          <w:rFonts w:asciiTheme="minorHAnsi" w:hAnsiTheme="minorHAnsi" w:cstheme="minorHAnsi"/>
          <w:szCs w:val="24"/>
        </w:rPr>
        <w:t xml:space="preserve"> which have significant impacts on the day-to-day operations of the work area. </w:t>
      </w:r>
    </w:p>
    <w:p w14:paraId="326CBDEE" w14:textId="7D2BEBDA" w:rsidR="00931A08" w:rsidRPr="007A2F58" w:rsidRDefault="00B115B9" w:rsidP="00931A08">
      <w:pPr>
        <w:numPr>
          <w:ilvl w:val="0"/>
          <w:numId w:val="12"/>
        </w:numPr>
        <w:suppressAutoHyphens w:val="0"/>
        <w:autoSpaceDN w:val="0"/>
        <w:spacing w:after="120"/>
        <w:rPr>
          <w:rFonts w:asciiTheme="minorHAnsi" w:hAnsiTheme="minorHAnsi" w:cstheme="minorHAnsi"/>
          <w:szCs w:val="24"/>
        </w:rPr>
      </w:pPr>
      <w:r w:rsidRPr="007A2F58">
        <w:rPr>
          <w:rFonts w:asciiTheme="minorHAnsi" w:hAnsiTheme="minorHAnsi" w:cstheme="minorHAnsi"/>
          <w:szCs w:val="24"/>
        </w:rPr>
        <w:t xml:space="preserve">Develop scope, undertake procurement and contract manage a series of technical specialists to carry out studies to update the infrastructure standards, specifications and standard drawings. </w:t>
      </w:r>
      <w:r w:rsidR="007A2F58" w:rsidRPr="007A2F58">
        <w:rPr>
          <w:rFonts w:asciiTheme="minorHAnsi" w:hAnsiTheme="minorHAnsi" w:cstheme="minorHAnsi"/>
          <w:szCs w:val="24"/>
        </w:rPr>
        <w:t>As part of this, b</w:t>
      </w:r>
      <w:r w:rsidR="00931A08" w:rsidRPr="007A2F58">
        <w:rPr>
          <w:rFonts w:asciiTheme="minorHAnsi" w:hAnsiTheme="minorHAnsi" w:cstheme="minorHAnsi"/>
          <w:szCs w:val="24"/>
        </w:rPr>
        <w:t xml:space="preserve">e accountable for compliance with procurement, contract management/administration and financial/budget frameworks. </w:t>
      </w:r>
    </w:p>
    <w:p w14:paraId="6766EE25" w14:textId="77777777" w:rsidR="00B115B9" w:rsidRPr="007A2F58" w:rsidRDefault="00B115B9" w:rsidP="002C5D2E">
      <w:pPr>
        <w:numPr>
          <w:ilvl w:val="0"/>
          <w:numId w:val="12"/>
        </w:numPr>
        <w:suppressAutoHyphens w:val="0"/>
        <w:autoSpaceDN w:val="0"/>
        <w:spacing w:after="120"/>
        <w:rPr>
          <w:rFonts w:asciiTheme="minorHAnsi" w:hAnsiTheme="minorHAnsi" w:cstheme="minorHAnsi"/>
          <w:szCs w:val="24"/>
        </w:rPr>
      </w:pPr>
      <w:r w:rsidRPr="007A2F58">
        <w:rPr>
          <w:rFonts w:asciiTheme="minorHAnsi" w:hAnsiTheme="minorHAnsi" w:cstheme="minorHAnsi"/>
          <w:szCs w:val="24"/>
        </w:rPr>
        <w:t xml:space="preserve">Work collaboratively with internal business units to lead the review, update and promote improvements to relevant processes, technical standards and innovation across development and infrastructure sections. </w:t>
      </w:r>
    </w:p>
    <w:p w14:paraId="340DFAE5" w14:textId="77777777" w:rsidR="00B115B9" w:rsidRPr="007A2F58" w:rsidRDefault="00B115B9" w:rsidP="002C5D2E">
      <w:pPr>
        <w:numPr>
          <w:ilvl w:val="0"/>
          <w:numId w:val="12"/>
        </w:numPr>
        <w:suppressAutoHyphens w:val="0"/>
        <w:autoSpaceDN w:val="0"/>
        <w:spacing w:after="120"/>
        <w:rPr>
          <w:rFonts w:asciiTheme="minorHAnsi" w:hAnsiTheme="minorHAnsi" w:cstheme="minorHAnsi"/>
          <w:szCs w:val="24"/>
        </w:rPr>
      </w:pPr>
      <w:r w:rsidRPr="007A2F58">
        <w:rPr>
          <w:rFonts w:asciiTheme="minorHAnsi" w:hAnsiTheme="minorHAnsi" w:cstheme="minorHAnsi"/>
          <w:szCs w:val="24"/>
        </w:rPr>
        <w:t xml:space="preserve">Support alignment with best practice, such as the International Organisation for Standardisation (ISO), International Infrastructure Management Manual (IIMM) and Austroads guidance material.  </w:t>
      </w:r>
    </w:p>
    <w:p w14:paraId="7A2C6EA8" w14:textId="77777777" w:rsidR="003A1CA6" w:rsidRPr="007A2F58" w:rsidRDefault="003A1CA6" w:rsidP="002C5D2E">
      <w:pPr>
        <w:numPr>
          <w:ilvl w:val="0"/>
          <w:numId w:val="12"/>
        </w:numPr>
        <w:suppressAutoHyphens w:val="0"/>
        <w:autoSpaceDN w:val="0"/>
        <w:spacing w:after="120"/>
        <w:rPr>
          <w:rFonts w:asciiTheme="minorHAnsi" w:hAnsiTheme="minorHAnsi" w:cstheme="minorHAnsi"/>
          <w:szCs w:val="24"/>
        </w:rPr>
      </w:pPr>
      <w:r w:rsidRPr="007A2F58">
        <w:rPr>
          <w:rFonts w:asciiTheme="minorHAnsi" w:hAnsiTheme="minorHAnsi" w:cstheme="minorHAnsi"/>
          <w:szCs w:val="24"/>
        </w:rPr>
        <w:t>Monitor, evaluate and report on the performance and potential impacts of existing and future assets and services.</w:t>
      </w:r>
    </w:p>
    <w:p w14:paraId="31654A98" w14:textId="77777777" w:rsidR="003A1CA6" w:rsidRPr="007A2F58" w:rsidRDefault="003A1CA6" w:rsidP="002C5D2E">
      <w:pPr>
        <w:numPr>
          <w:ilvl w:val="0"/>
          <w:numId w:val="12"/>
        </w:numPr>
        <w:suppressAutoHyphens w:val="0"/>
        <w:autoSpaceDN w:val="0"/>
        <w:spacing w:after="120"/>
        <w:rPr>
          <w:rFonts w:asciiTheme="minorHAnsi" w:hAnsiTheme="minorHAnsi" w:cstheme="minorHAnsi"/>
          <w:szCs w:val="24"/>
        </w:rPr>
      </w:pPr>
      <w:r w:rsidRPr="007A2F58">
        <w:rPr>
          <w:rFonts w:asciiTheme="minorHAnsi" w:hAnsiTheme="minorHAnsi" w:cstheme="minorHAnsi"/>
          <w:szCs w:val="24"/>
        </w:rPr>
        <w:t>Lead and manage a high performing team, including through mentoring junior officers. This includes ensuring all staff have the opportunity to participate in decisions affecting their work area to support the continuous business improvement, including where necessary challenging conventional approaches and driving forward change.</w:t>
      </w:r>
    </w:p>
    <w:p w14:paraId="15EB7FEA" w14:textId="506C9F82" w:rsidR="003A1CA6" w:rsidRPr="007A2F58" w:rsidRDefault="003A1CA6" w:rsidP="002C5D2E">
      <w:pPr>
        <w:numPr>
          <w:ilvl w:val="0"/>
          <w:numId w:val="12"/>
        </w:numPr>
        <w:suppressAutoHyphens w:val="0"/>
        <w:autoSpaceDN w:val="0"/>
        <w:spacing w:after="120"/>
        <w:rPr>
          <w:rFonts w:asciiTheme="minorHAnsi" w:hAnsiTheme="minorHAnsi" w:cstheme="minorHAnsi"/>
          <w:szCs w:val="24"/>
        </w:rPr>
      </w:pPr>
      <w:r w:rsidRPr="007A2F58">
        <w:rPr>
          <w:rFonts w:asciiTheme="minorHAnsi" w:hAnsiTheme="minorHAnsi" w:cstheme="minorHAnsi"/>
          <w:szCs w:val="24"/>
        </w:rPr>
        <w:t>Provide leadership in governance and evidence-based decision making</w:t>
      </w:r>
      <w:r w:rsidR="009B7BFD" w:rsidRPr="007A2F58">
        <w:rPr>
          <w:rFonts w:asciiTheme="minorHAnsi" w:hAnsiTheme="minorHAnsi" w:cstheme="minorHAnsi"/>
          <w:szCs w:val="24"/>
        </w:rPr>
        <w:t xml:space="preserve">. This includes being the final authority in approving the expenditure of funds, undertaking specific actions in line with agency policy, or reviewing previous action of decisions in the work area. </w:t>
      </w:r>
    </w:p>
    <w:p w14:paraId="62E2B164" w14:textId="77777777" w:rsidR="003A1CA6" w:rsidRPr="007A2F58" w:rsidRDefault="003A1CA6" w:rsidP="002C5D2E">
      <w:pPr>
        <w:numPr>
          <w:ilvl w:val="0"/>
          <w:numId w:val="12"/>
        </w:numPr>
        <w:suppressAutoHyphens w:val="0"/>
        <w:autoSpaceDN w:val="0"/>
        <w:spacing w:after="120"/>
        <w:rPr>
          <w:rFonts w:asciiTheme="minorHAnsi" w:hAnsiTheme="minorHAnsi" w:cstheme="minorHAnsi"/>
          <w:szCs w:val="24"/>
        </w:rPr>
      </w:pPr>
      <w:r w:rsidRPr="007A2F58">
        <w:rPr>
          <w:rFonts w:asciiTheme="minorHAnsi" w:hAnsiTheme="minorHAnsi" w:cstheme="minorHAnsi"/>
          <w:szCs w:val="24"/>
        </w:rPr>
        <w:t xml:space="preserve">Identify opportunities to work collaboratively to improve service outcomes and overcome barriers. Actively build sustainable relationships with internal and external stakeholders. Represent and negotiate on behalf of the business unit to advance its interests, including in cross-agency, inter-jurisdictional and other forums. </w:t>
      </w:r>
    </w:p>
    <w:p w14:paraId="0A0F0FB0" w14:textId="77777777" w:rsidR="003A1CA6" w:rsidRPr="007A2F58" w:rsidRDefault="003A1CA6" w:rsidP="002C5D2E">
      <w:pPr>
        <w:numPr>
          <w:ilvl w:val="0"/>
          <w:numId w:val="12"/>
        </w:numPr>
        <w:suppressAutoHyphens w:val="0"/>
        <w:autoSpaceDN w:val="0"/>
        <w:spacing w:after="120"/>
        <w:rPr>
          <w:rFonts w:asciiTheme="minorHAnsi" w:hAnsiTheme="minorHAnsi" w:cstheme="minorHAnsi"/>
          <w:szCs w:val="24"/>
        </w:rPr>
      </w:pPr>
      <w:bookmarkStart w:id="2" w:name="_Hlk103263876"/>
      <w:r w:rsidRPr="007A2F58">
        <w:rPr>
          <w:rFonts w:asciiTheme="minorHAnsi" w:hAnsiTheme="minorHAnsi" w:cstheme="minorHAnsi"/>
          <w:szCs w:val="24"/>
        </w:rPr>
        <w:t xml:space="preserve">Identify external factors affecting (or having the potential to affect) development of standards and specifications, including emerging political, social, environmental and stakeholder issues/trends.  </w:t>
      </w:r>
      <w:bookmarkEnd w:id="2"/>
    </w:p>
    <w:p w14:paraId="4C10041B" w14:textId="077E7CBC" w:rsidR="003A1CA6" w:rsidRPr="007A2F58" w:rsidRDefault="003A1CA6" w:rsidP="002C5D2E">
      <w:pPr>
        <w:numPr>
          <w:ilvl w:val="0"/>
          <w:numId w:val="12"/>
        </w:numPr>
        <w:suppressAutoHyphens w:val="0"/>
        <w:autoSpaceDN w:val="0"/>
        <w:spacing w:after="120"/>
        <w:rPr>
          <w:rFonts w:asciiTheme="minorHAnsi" w:hAnsiTheme="minorHAnsi" w:cstheme="minorHAnsi"/>
          <w:szCs w:val="24"/>
        </w:rPr>
      </w:pPr>
      <w:r w:rsidRPr="007A2F58">
        <w:rPr>
          <w:rFonts w:asciiTheme="minorHAnsi" w:hAnsiTheme="minorHAnsi" w:cstheme="minorHAnsi"/>
          <w:szCs w:val="24"/>
        </w:rPr>
        <w:lastRenderedPageBreak/>
        <w:t>Undertake complex</w:t>
      </w:r>
      <w:r w:rsidR="001C0838" w:rsidRPr="007A2F58">
        <w:rPr>
          <w:rFonts w:asciiTheme="minorHAnsi" w:hAnsiTheme="minorHAnsi" w:cstheme="minorHAnsi"/>
          <w:szCs w:val="24"/>
        </w:rPr>
        <w:t>/technical</w:t>
      </w:r>
      <w:r w:rsidRPr="007A2F58">
        <w:rPr>
          <w:rFonts w:asciiTheme="minorHAnsi" w:hAnsiTheme="minorHAnsi" w:cstheme="minorHAnsi"/>
          <w:szCs w:val="24"/>
        </w:rPr>
        <w:t xml:space="preserve"> analysis</w:t>
      </w:r>
      <w:r w:rsidR="001C0838" w:rsidRPr="007A2F58">
        <w:rPr>
          <w:rFonts w:asciiTheme="minorHAnsi" w:hAnsiTheme="minorHAnsi" w:cstheme="minorHAnsi"/>
          <w:szCs w:val="24"/>
        </w:rPr>
        <w:t xml:space="preserve"> (e.g. engineering)</w:t>
      </w:r>
      <w:r w:rsidRPr="007A2F58">
        <w:rPr>
          <w:rFonts w:asciiTheme="minorHAnsi" w:hAnsiTheme="minorHAnsi" w:cstheme="minorHAnsi"/>
          <w:szCs w:val="24"/>
        </w:rPr>
        <w:t xml:space="preserve"> in identifying strategic direction/actions, alternative options to resolve complex problems, and devise innovative and effective solutions to complex matters which have substantial strategic impact for Government. </w:t>
      </w:r>
      <w:r w:rsidR="009B7BFD" w:rsidRPr="007A2F58">
        <w:rPr>
          <w:rFonts w:asciiTheme="minorHAnsi" w:hAnsiTheme="minorHAnsi" w:cstheme="minorHAnsi"/>
          <w:szCs w:val="24"/>
        </w:rPr>
        <w:t xml:space="preserve">Problems dealt with are often novel and require effective evaluation of options and flexible decision-making. </w:t>
      </w:r>
    </w:p>
    <w:p w14:paraId="7BBC70BB" w14:textId="728A0A43" w:rsidR="003A1CA6" w:rsidRPr="007A2F58" w:rsidRDefault="003A1CA6" w:rsidP="002C5D2E">
      <w:pPr>
        <w:numPr>
          <w:ilvl w:val="0"/>
          <w:numId w:val="12"/>
        </w:numPr>
        <w:suppressAutoHyphens w:val="0"/>
        <w:autoSpaceDN w:val="0"/>
        <w:spacing w:after="120"/>
        <w:rPr>
          <w:rFonts w:asciiTheme="minorHAnsi" w:hAnsiTheme="minorHAnsi" w:cstheme="minorHAnsi"/>
          <w:szCs w:val="24"/>
        </w:rPr>
      </w:pPr>
      <w:r w:rsidRPr="007A2F58">
        <w:rPr>
          <w:rFonts w:asciiTheme="minorHAnsi" w:hAnsiTheme="minorHAnsi" w:cstheme="minorHAnsi"/>
          <w:szCs w:val="24"/>
        </w:rPr>
        <w:t xml:space="preserve">Model and promote the </w:t>
      </w:r>
      <w:r w:rsidR="00163813" w:rsidRPr="007A2F58">
        <w:rPr>
          <w:rFonts w:asciiTheme="minorHAnsi" w:hAnsiTheme="minorHAnsi" w:cstheme="minorHAnsi"/>
          <w:szCs w:val="24"/>
        </w:rPr>
        <w:t>CED</w:t>
      </w:r>
      <w:r w:rsidRPr="007A2F58">
        <w:rPr>
          <w:rFonts w:asciiTheme="minorHAnsi" w:hAnsiTheme="minorHAnsi" w:cstheme="minorHAnsi"/>
          <w:szCs w:val="24"/>
        </w:rPr>
        <w:t xml:space="preserve"> Values framework, workplace respect, equity and diversity framework, workplace health and safety best practise and industrial democracy principles and practise. </w:t>
      </w:r>
    </w:p>
    <w:p w14:paraId="073DA368" w14:textId="5B015E6A" w:rsidR="003A1CA6" w:rsidRPr="002C5D2E" w:rsidRDefault="003A1CA6" w:rsidP="002C5D2E">
      <w:pPr>
        <w:numPr>
          <w:ilvl w:val="0"/>
          <w:numId w:val="12"/>
        </w:numPr>
        <w:suppressAutoHyphens w:val="0"/>
        <w:autoSpaceDN w:val="0"/>
        <w:spacing w:after="120"/>
        <w:rPr>
          <w:rFonts w:asciiTheme="minorHAnsi" w:hAnsiTheme="minorHAnsi" w:cstheme="minorHAnsi"/>
          <w:szCs w:val="24"/>
        </w:rPr>
      </w:pPr>
      <w:r w:rsidRPr="007A2F58">
        <w:rPr>
          <w:rFonts w:asciiTheme="minorHAnsi" w:hAnsiTheme="minorHAnsi" w:cstheme="minorHAnsi"/>
          <w:szCs w:val="24"/>
        </w:rPr>
        <w:t>This position currently involves direct supervision of multiple staff and requires managing/overseeing the allocation of work and</w:t>
      </w:r>
      <w:r w:rsidRPr="002C5D2E">
        <w:rPr>
          <w:rFonts w:asciiTheme="minorHAnsi" w:hAnsiTheme="minorHAnsi" w:cstheme="minorHAnsi"/>
          <w:szCs w:val="24"/>
        </w:rPr>
        <w:t xml:space="preserve"> day-to-day operations.</w:t>
      </w:r>
    </w:p>
    <w:p w14:paraId="14C1E73B" w14:textId="77777777" w:rsidR="00031F0F" w:rsidRPr="007F7904" w:rsidRDefault="00031F0F" w:rsidP="00B7183E">
      <w:pPr>
        <w:pStyle w:val="Heading1"/>
        <w:pBdr>
          <w:bottom w:val="single" w:sz="12" w:space="1" w:color="auto"/>
        </w:pBdr>
        <w:spacing w:after="0"/>
        <w:rPr>
          <w:sz w:val="28"/>
        </w:rPr>
      </w:pPr>
    </w:p>
    <w:p w14:paraId="049F0022" w14:textId="17170F97" w:rsidR="00630D4E" w:rsidRPr="007F7904" w:rsidRDefault="00630D4E" w:rsidP="00630D4E">
      <w:pPr>
        <w:pStyle w:val="Heading1"/>
        <w:pBdr>
          <w:bottom w:val="single" w:sz="12" w:space="1" w:color="auto"/>
        </w:pBdr>
        <w:rPr>
          <w:sz w:val="28"/>
        </w:rPr>
      </w:pPr>
      <w:r w:rsidRPr="007F7904">
        <w:rPr>
          <w:sz w:val="28"/>
        </w:rPr>
        <w:t>SELECTION CRITERIA</w:t>
      </w:r>
      <w:r w:rsidR="00B255F3" w:rsidRPr="007F7904">
        <w:rPr>
          <w:sz w:val="28"/>
        </w:rPr>
        <w:t xml:space="preserve"> (CAPABILITIES)</w:t>
      </w:r>
    </w:p>
    <w:p w14:paraId="3F0D4899" w14:textId="77777777" w:rsidR="0024729F" w:rsidRPr="007F7904" w:rsidRDefault="0024729F" w:rsidP="0024729F">
      <w:pPr>
        <w:pStyle w:val="BodyText"/>
        <w:rPr>
          <w:rFonts w:asciiTheme="minorHAnsi" w:hAnsiTheme="minorHAnsi" w:cstheme="minorHAnsi"/>
          <w:sz w:val="24"/>
          <w:szCs w:val="24"/>
        </w:rPr>
      </w:pPr>
      <w:r w:rsidRPr="007F7904">
        <w:rPr>
          <w:rFonts w:asciiTheme="minorHAnsi" w:hAnsiTheme="minorHAnsi" w:cstheme="minorHAnsi"/>
          <w:sz w:val="24"/>
          <w:szCs w:val="24"/>
        </w:rPr>
        <w:t xml:space="preserve">The following capabilities form the selection criteria that are required to perform the duties and responsibilities of the position. </w:t>
      </w:r>
    </w:p>
    <w:p w14:paraId="30A7019D" w14:textId="501539D9" w:rsidR="00662F7F" w:rsidRPr="00BE077D" w:rsidRDefault="00662F7F" w:rsidP="00B201B5">
      <w:pPr>
        <w:numPr>
          <w:ilvl w:val="0"/>
          <w:numId w:val="12"/>
        </w:numPr>
        <w:suppressAutoHyphens w:val="0"/>
        <w:autoSpaceDN w:val="0"/>
        <w:spacing w:after="120"/>
        <w:rPr>
          <w:rFonts w:asciiTheme="minorHAnsi" w:hAnsiTheme="minorHAnsi" w:cstheme="minorHAnsi"/>
          <w:szCs w:val="24"/>
        </w:rPr>
      </w:pPr>
      <w:r w:rsidRPr="00BE077D">
        <w:rPr>
          <w:rFonts w:asciiTheme="minorHAnsi" w:hAnsiTheme="minorHAnsi" w:cstheme="minorHAnsi"/>
          <w:szCs w:val="24"/>
        </w:rPr>
        <w:t xml:space="preserve">Demonstrated </w:t>
      </w:r>
      <w:r w:rsidR="00BE077D" w:rsidRPr="00BE077D">
        <w:rPr>
          <w:rFonts w:asciiTheme="minorHAnsi" w:hAnsiTheme="minorHAnsi" w:cstheme="minorHAnsi"/>
          <w:szCs w:val="24"/>
        </w:rPr>
        <w:t xml:space="preserve">reasoning, </w:t>
      </w:r>
      <w:r w:rsidRPr="00D873D6">
        <w:rPr>
          <w:rFonts w:asciiTheme="minorHAnsi" w:hAnsiTheme="minorHAnsi" w:cstheme="minorHAnsi"/>
          <w:szCs w:val="24"/>
        </w:rPr>
        <w:t xml:space="preserve">research and analytical skills </w:t>
      </w:r>
      <w:r w:rsidR="00BE077D" w:rsidRPr="00D873D6">
        <w:rPr>
          <w:rFonts w:asciiTheme="minorHAnsi" w:hAnsiTheme="minorHAnsi" w:cstheme="minorHAnsi"/>
          <w:szCs w:val="24"/>
        </w:rPr>
        <w:t xml:space="preserve">on novel problems, </w:t>
      </w:r>
      <w:r w:rsidRPr="00D873D6">
        <w:rPr>
          <w:rFonts w:asciiTheme="minorHAnsi" w:hAnsiTheme="minorHAnsi" w:cstheme="minorHAnsi"/>
          <w:szCs w:val="24"/>
        </w:rPr>
        <w:t xml:space="preserve">to </w:t>
      </w:r>
      <w:r w:rsidR="00BE077D" w:rsidRPr="00D873D6">
        <w:rPr>
          <w:rFonts w:asciiTheme="minorHAnsi" w:hAnsiTheme="minorHAnsi" w:cstheme="minorHAnsi"/>
          <w:szCs w:val="24"/>
        </w:rPr>
        <w:t xml:space="preserve">either </w:t>
      </w:r>
      <w:r w:rsidRPr="00D873D6">
        <w:rPr>
          <w:rFonts w:asciiTheme="minorHAnsi" w:hAnsiTheme="minorHAnsi" w:cstheme="minorHAnsi"/>
          <w:szCs w:val="24"/>
        </w:rPr>
        <w:t xml:space="preserve">provide </w:t>
      </w:r>
      <w:proofErr w:type="spellStart"/>
      <w:r w:rsidR="00BE077D" w:rsidRPr="00D873D6">
        <w:rPr>
          <w:rFonts w:asciiTheme="minorHAnsi" w:hAnsiTheme="minorHAnsi" w:cstheme="minorHAnsi"/>
          <w:szCs w:val="24"/>
        </w:rPr>
        <w:t>authoratative</w:t>
      </w:r>
      <w:proofErr w:type="spellEnd"/>
      <w:r w:rsidRPr="00D873D6">
        <w:rPr>
          <w:rFonts w:asciiTheme="minorHAnsi" w:hAnsiTheme="minorHAnsi" w:cstheme="minorHAnsi"/>
          <w:szCs w:val="24"/>
        </w:rPr>
        <w:t xml:space="preserve"> </w:t>
      </w:r>
      <w:r w:rsidR="00BE077D" w:rsidRPr="00D873D6">
        <w:rPr>
          <w:rFonts w:asciiTheme="minorHAnsi" w:hAnsiTheme="minorHAnsi" w:cstheme="minorHAnsi"/>
          <w:szCs w:val="24"/>
        </w:rPr>
        <w:t xml:space="preserve">technical </w:t>
      </w:r>
      <w:r w:rsidR="00D873D6" w:rsidRPr="00D873D6">
        <w:rPr>
          <w:rFonts w:asciiTheme="minorHAnsi" w:hAnsiTheme="minorHAnsi" w:cstheme="minorHAnsi"/>
          <w:szCs w:val="24"/>
        </w:rPr>
        <w:t>endorsement</w:t>
      </w:r>
      <w:r w:rsidRPr="00D873D6">
        <w:rPr>
          <w:rFonts w:asciiTheme="minorHAnsi" w:hAnsiTheme="minorHAnsi" w:cstheme="minorHAnsi"/>
          <w:szCs w:val="24"/>
        </w:rPr>
        <w:t xml:space="preserve"> or </w:t>
      </w:r>
      <w:r w:rsidR="00BE077D" w:rsidRPr="00D873D6">
        <w:rPr>
          <w:rFonts w:asciiTheme="minorHAnsi" w:hAnsiTheme="minorHAnsi" w:cstheme="minorHAnsi"/>
          <w:szCs w:val="24"/>
        </w:rPr>
        <w:t xml:space="preserve">provide advice to </w:t>
      </w:r>
      <w:r w:rsidRPr="00D873D6">
        <w:rPr>
          <w:rFonts w:asciiTheme="minorHAnsi" w:hAnsiTheme="minorHAnsi" w:cstheme="minorHAnsi"/>
          <w:szCs w:val="24"/>
        </w:rPr>
        <w:t>executives on technical matters where competing priorities are required</w:t>
      </w:r>
      <w:r w:rsidRPr="00BE077D">
        <w:rPr>
          <w:rFonts w:asciiTheme="minorHAnsi" w:hAnsiTheme="minorHAnsi" w:cstheme="minorHAnsi"/>
          <w:szCs w:val="24"/>
        </w:rPr>
        <w:t xml:space="preserve"> to be balanced. </w:t>
      </w:r>
    </w:p>
    <w:p w14:paraId="11F5B650" w14:textId="2E5BB69B" w:rsidR="00662F7F" w:rsidRPr="007F7904" w:rsidRDefault="00662F7F" w:rsidP="00662F7F">
      <w:pPr>
        <w:numPr>
          <w:ilvl w:val="0"/>
          <w:numId w:val="12"/>
        </w:numPr>
        <w:suppressAutoHyphens w:val="0"/>
        <w:autoSpaceDN w:val="0"/>
        <w:spacing w:after="120"/>
        <w:rPr>
          <w:rFonts w:cs="Arial Narrow"/>
        </w:rPr>
      </w:pPr>
      <w:r w:rsidRPr="007F7904">
        <w:rPr>
          <w:rFonts w:cs="Arial Narrow"/>
        </w:rPr>
        <w:t xml:space="preserve">Demonstrated experience developing and improving standards, specifications and guidelines, or similar, using an evidence base to manage </w:t>
      </w:r>
      <w:r w:rsidR="00BE077D">
        <w:rPr>
          <w:rFonts w:cs="Arial Narrow"/>
        </w:rPr>
        <w:t xml:space="preserve">significant and complex </w:t>
      </w:r>
      <w:r w:rsidRPr="007F7904">
        <w:rPr>
          <w:rFonts w:cs="Arial Narrow"/>
        </w:rPr>
        <w:t xml:space="preserve">risks associated with infrastructure and to support community requirements. </w:t>
      </w:r>
    </w:p>
    <w:p w14:paraId="1A5FC49D" w14:textId="1DC8F51A" w:rsidR="00662F7F" w:rsidRPr="00BE077D" w:rsidRDefault="00662F7F" w:rsidP="00A61C06">
      <w:pPr>
        <w:numPr>
          <w:ilvl w:val="0"/>
          <w:numId w:val="12"/>
        </w:numPr>
        <w:suppressAutoHyphens w:val="0"/>
        <w:autoSpaceDN w:val="0"/>
        <w:spacing w:after="120"/>
        <w:rPr>
          <w:rFonts w:cs="Arial Narrow"/>
        </w:rPr>
      </w:pPr>
      <w:r w:rsidRPr="00BE077D">
        <w:rPr>
          <w:rFonts w:cs="Arial Narrow"/>
        </w:rPr>
        <w:t>Demonstrated experience reviewing designs for major infrastructure projects</w:t>
      </w:r>
      <w:r w:rsidR="00BE077D" w:rsidRPr="00BE077D">
        <w:rPr>
          <w:rFonts w:cs="Arial Narrow"/>
        </w:rPr>
        <w:t xml:space="preserve"> which have a significant impact on the day-to-day operations of the work area, </w:t>
      </w:r>
      <w:r w:rsidRPr="00BE077D">
        <w:rPr>
          <w:rFonts w:cs="Arial Narrow"/>
        </w:rPr>
        <w:t>to ensure the delivery of organisational outcomes that are linked to established goals, priorities, and objectives.</w:t>
      </w:r>
    </w:p>
    <w:p w14:paraId="670676F0" w14:textId="42C88246" w:rsidR="00662F7F" w:rsidRPr="00BE077D" w:rsidRDefault="00662F7F" w:rsidP="0071384B">
      <w:pPr>
        <w:pStyle w:val="ListParagraph"/>
        <w:numPr>
          <w:ilvl w:val="0"/>
          <w:numId w:val="12"/>
        </w:numPr>
        <w:suppressAutoHyphens w:val="0"/>
        <w:autoSpaceDN w:val="0"/>
        <w:spacing w:after="120"/>
        <w:rPr>
          <w:rFonts w:cs="Arial Narrow"/>
        </w:rPr>
      </w:pPr>
      <w:r w:rsidRPr="00BE077D">
        <w:rPr>
          <w:rFonts w:cs="Arial Narrow"/>
        </w:rPr>
        <w:t xml:space="preserve">Demonstrated effective high-level communication and interpersonal skills especially in areas of written and oral communication, facilitation, liaison, representation and negotiation skills to effectively influence positive outcomes. </w:t>
      </w:r>
      <w:r w:rsidR="00BE077D" w:rsidRPr="00BE077D">
        <w:rPr>
          <w:rFonts w:cs="Arial Narrow"/>
        </w:rPr>
        <w:t xml:space="preserve">This includes demonstrated experience applying high-quality customer service principles and practises with proven results. </w:t>
      </w:r>
    </w:p>
    <w:p w14:paraId="591F764E" w14:textId="77777777" w:rsidR="00662F7F" w:rsidRPr="007F7904" w:rsidRDefault="00662F7F" w:rsidP="00662F7F">
      <w:pPr>
        <w:numPr>
          <w:ilvl w:val="0"/>
          <w:numId w:val="12"/>
        </w:numPr>
        <w:suppressAutoHyphens w:val="0"/>
        <w:autoSpaceDN w:val="0"/>
        <w:spacing w:after="120"/>
      </w:pPr>
      <w:r w:rsidRPr="007F7904">
        <w:t>Lead and promote a team environment based on supportiveness, development, sharing and effective communication.</w:t>
      </w:r>
    </w:p>
    <w:p w14:paraId="6D2EB459" w14:textId="0D0D0A2B" w:rsidR="00BE7E4C" w:rsidRPr="007F7904" w:rsidRDefault="00BE7E4C" w:rsidP="00BE7E4C">
      <w:pPr>
        <w:pStyle w:val="Heading1"/>
        <w:pBdr>
          <w:bottom w:val="single" w:sz="12" w:space="1" w:color="auto"/>
        </w:pBdr>
        <w:spacing w:before="360"/>
        <w:rPr>
          <w:sz w:val="28"/>
        </w:rPr>
      </w:pPr>
      <w:r w:rsidRPr="007F7904">
        <w:rPr>
          <w:sz w:val="28"/>
        </w:rPr>
        <w:t>PROFESSIONAL / TECHNICAL SKILLS AND KNOWLEDGE</w:t>
      </w:r>
    </w:p>
    <w:p w14:paraId="35CCC886" w14:textId="77777777" w:rsidR="00BE7E4C" w:rsidRPr="007F7904" w:rsidRDefault="00BE7E4C" w:rsidP="00BE7E4C">
      <w:pPr>
        <w:pStyle w:val="xmsolistparagraph"/>
        <w:numPr>
          <w:ilvl w:val="0"/>
          <w:numId w:val="11"/>
        </w:numPr>
        <w:spacing w:line="276" w:lineRule="auto"/>
        <w:ind w:left="709"/>
        <w:rPr>
          <w:rFonts w:asciiTheme="minorHAnsi" w:hAnsiTheme="minorHAnsi" w:cstheme="minorHAnsi"/>
          <w:sz w:val="24"/>
          <w:szCs w:val="24"/>
        </w:rPr>
      </w:pPr>
      <w:r w:rsidRPr="007F7904">
        <w:rPr>
          <w:rFonts w:asciiTheme="minorHAnsi" w:hAnsiTheme="minorHAnsi" w:cstheme="minorHAnsi"/>
          <w:sz w:val="24"/>
          <w:szCs w:val="24"/>
        </w:rPr>
        <w:t>hold a relevant professional qualification in Engineering, Architecture or Project Management or accreditation with a professional body recognised within Australia; or</w:t>
      </w:r>
    </w:p>
    <w:p w14:paraId="413A5928" w14:textId="65BB5FDA" w:rsidR="00BE7E4C" w:rsidRPr="004A2584" w:rsidRDefault="00BE7E4C" w:rsidP="00BE7E4C">
      <w:pPr>
        <w:pStyle w:val="xmsolistparagraph"/>
        <w:numPr>
          <w:ilvl w:val="0"/>
          <w:numId w:val="11"/>
        </w:numPr>
        <w:spacing w:line="276" w:lineRule="auto"/>
        <w:ind w:left="709"/>
        <w:rPr>
          <w:rFonts w:asciiTheme="minorHAnsi" w:hAnsiTheme="minorHAnsi" w:cstheme="minorHAnsi"/>
          <w:sz w:val="24"/>
          <w:szCs w:val="24"/>
        </w:rPr>
      </w:pPr>
      <w:r w:rsidRPr="007F7904">
        <w:rPr>
          <w:rFonts w:asciiTheme="minorHAnsi" w:hAnsiTheme="minorHAnsi" w:cstheme="minorHAnsi"/>
          <w:sz w:val="24"/>
          <w:szCs w:val="24"/>
        </w:rPr>
        <w:t xml:space="preserve">have significant building or Infrastructure knowledge. </w:t>
      </w:r>
    </w:p>
    <w:p w14:paraId="3906AC6B" w14:textId="734D3F9D" w:rsidR="009A0130" w:rsidRPr="007F7904" w:rsidRDefault="00B255F3" w:rsidP="00A4740F">
      <w:pPr>
        <w:pStyle w:val="Heading1"/>
        <w:pBdr>
          <w:bottom w:val="single" w:sz="12" w:space="1" w:color="auto"/>
        </w:pBdr>
        <w:spacing w:before="360"/>
        <w:rPr>
          <w:sz w:val="28"/>
        </w:rPr>
      </w:pPr>
      <w:r w:rsidRPr="007F7904">
        <w:rPr>
          <w:sz w:val="28"/>
        </w:rPr>
        <w:t xml:space="preserve">COMPLIANCE REQUIREMENTS </w:t>
      </w:r>
      <w:r w:rsidR="009A0130" w:rsidRPr="007F7904">
        <w:rPr>
          <w:sz w:val="28"/>
        </w:rPr>
        <w:t>/</w:t>
      </w:r>
      <w:r w:rsidRPr="007F7904">
        <w:rPr>
          <w:sz w:val="28"/>
        </w:rPr>
        <w:t xml:space="preserve"> QUALIFICATIONS</w:t>
      </w:r>
    </w:p>
    <w:p w14:paraId="3FA5761B" w14:textId="77777777" w:rsidR="00A33567" w:rsidRPr="007F7904" w:rsidRDefault="00A33567" w:rsidP="00A33567">
      <w:pPr>
        <w:pStyle w:val="DotPoint"/>
        <w:numPr>
          <w:ilvl w:val="0"/>
          <w:numId w:val="10"/>
        </w:numPr>
        <w:spacing w:line="276" w:lineRule="auto"/>
      </w:pPr>
      <w:r w:rsidRPr="007F7904">
        <w:t>Permanent resident of Australia.</w:t>
      </w:r>
    </w:p>
    <w:p w14:paraId="49B0C78B" w14:textId="77777777" w:rsidR="00A33567" w:rsidRPr="007F7904" w:rsidRDefault="00A33567" w:rsidP="00A33567">
      <w:pPr>
        <w:pStyle w:val="DotPoint"/>
        <w:numPr>
          <w:ilvl w:val="0"/>
          <w:numId w:val="10"/>
        </w:numPr>
        <w:spacing w:line="276" w:lineRule="auto"/>
      </w:pPr>
      <w:r w:rsidRPr="007F7904">
        <w:lastRenderedPageBreak/>
        <w:t>Driver’s licence (C-Class) is essential.</w:t>
      </w:r>
    </w:p>
    <w:p w14:paraId="1DE40241" w14:textId="77777777" w:rsidR="00A33567" w:rsidRPr="007F7904" w:rsidRDefault="00A33567" w:rsidP="00A33567">
      <w:pPr>
        <w:pStyle w:val="DotPoint"/>
        <w:numPr>
          <w:ilvl w:val="0"/>
          <w:numId w:val="10"/>
        </w:numPr>
        <w:spacing w:line="276" w:lineRule="auto"/>
      </w:pPr>
      <w:r w:rsidRPr="007F7904">
        <w:t xml:space="preserve">Tertiary </w:t>
      </w:r>
      <w:r w:rsidRPr="007F7904">
        <w:rPr>
          <w:rFonts w:cs="Arial"/>
          <w:iCs/>
          <w:szCs w:val="24"/>
        </w:rPr>
        <w:t>qualifications in civil engineering and/or related technical disciplines is highly desirable.</w:t>
      </w:r>
    </w:p>
    <w:p w14:paraId="4F373A86" w14:textId="77777777" w:rsidR="00A33567" w:rsidRPr="007F7904" w:rsidRDefault="00A33567" w:rsidP="00A33567">
      <w:pPr>
        <w:pStyle w:val="DotPoint"/>
        <w:numPr>
          <w:ilvl w:val="0"/>
          <w:numId w:val="10"/>
        </w:numPr>
        <w:spacing w:line="276" w:lineRule="auto"/>
      </w:pPr>
      <w:r w:rsidRPr="007F7904">
        <w:rPr>
          <w:rFonts w:cs="Arial"/>
          <w:iCs/>
          <w:szCs w:val="24"/>
        </w:rPr>
        <w:t>Chartered Professional Engineer with Engineers Australia or equivalent is highly desirable.</w:t>
      </w:r>
    </w:p>
    <w:p w14:paraId="14CD0864" w14:textId="788A3E70" w:rsidR="00A33567" w:rsidRPr="007F7904" w:rsidRDefault="00A33567" w:rsidP="00A33567">
      <w:pPr>
        <w:pStyle w:val="DotPoint"/>
        <w:numPr>
          <w:ilvl w:val="0"/>
          <w:numId w:val="10"/>
        </w:numPr>
        <w:spacing w:line="276" w:lineRule="auto"/>
      </w:pPr>
      <w:r w:rsidRPr="007F7904">
        <w:rPr>
          <w:rFonts w:cs="Arial"/>
          <w:iCs/>
          <w:szCs w:val="24"/>
        </w:rPr>
        <w:t>Relevant industry experience working with all asset classes is highly desirable (</w:t>
      </w:r>
      <w:r w:rsidR="002C1B0C">
        <w:rPr>
          <w:rFonts w:cs="Arial"/>
          <w:iCs/>
          <w:szCs w:val="24"/>
        </w:rPr>
        <w:t>&gt;</w:t>
      </w:r>
      <w:r w:rsidRPr="007F7904">
        <w:rPr>
          <w:rFonts w:cs="Arial"/>
          <w:iCs/>
          <w:szCs w:val="24"/>
        </w:rPr>
        <w:t>5 years).</w:t>
      </w:r>
    </w:p>
    <w:p w14:paraId="18C79269" w14:textId="77777777" w:rsidR="00A33567" w:rsidRPr="007F7904" w:rsidRDefault="00A33567" w:rsidP="00A33567">
      <w:pPr>
        <w:pStyle w:val="DotPoint"/>
        <w:numPr>
          <w:ilvl w:val="0"/>
          <w:numId w:val="10"/>
        </w:numPr>
        <w:spacing w:line="276" w:lineRule="auto"/>
      </w:pPr>
      <w:r w:rsidRPr="007F7904">
        <w:rPr>
          <w:rFonts w:cs="Arial"/>
          <w:iCs/>
          <w:szCs w:val="24"/>
        </w:rPr>
        <w:t>Procurement, project management/contract management skills are highly desirable.</w:t>
      </w:r>
    </w:p>
    <w:p w14:paraId="3B4894D2" w14:textId="77777777" w:rsidR="00A33567" w:rsidRPr="007F7904" w:rsidRDefault="00A33567" w:rsidP="00A33567">
      <w:pPr>
        <w:pStyle w:val="DotPoint"/>
        <w:numPr>
          <w:ilvl w:val="0"/>
          <w:numId w:val="10"/>
        </w:numPr>
        <w:spacing w:line="276" w:lineRule="auto"/>
      </w:pPr>
      <w:r w:rsidRPr="007F7904">
        <w:t>This position does not require a pre-employment medical.</w:t>
      </w:r>
    </w:p>
    <w:p w14:paraId="6A820B7C" w14:textId="77777777" w:rsidR="00A33567" w:rsidRPr="007F7904" w:rsidRDefault="00A33567" w:rsidP="00A33567">
      <w:pPr>
        <w:pStyle w:val="DotPoint"/>
        <w:numPr>
          <w:ilvl w:val="0"/>
          <w:numId w:val="10"/>
        </w:numPr>
        <w:spacing w:line="276" w:lineRule="auto"/>
      </w:pPr>
      <w:r w:rsidRPr="007F7904">
        <w:t>This position does not require a Working with Vulnerable People Check.</w:t>
      </w:r>
    </w:p>
    <w:p w14:paraId="656E26F4" w14:textId="77777777" w:rsidR="002A43D2" w:rsidRPr="007F7904" w:rsidRDefault="002A43D2" w:rsidP="00A4740F">
      <w:pPr>
        <w:pStyle w:val="Heading1"/>
        <w:pBdr>
          <w:bottom w:val="single" w:sz="12" w:space="1" w:color="auto"/>
        </w:pBdr>
        <w:spacing w:before="360"/>
        <w:rPr>
          <w:sz w:val="28"/>
        </w:rPr>
      </w:pPr>
      <w:r w:rsidRPr="007F7904">
        <w:rPr>
          <w:sz w:val="28"/>
        </w:rPr>
        <w:t xml:space="preserve">WORK ENVIRONMENT DESCRIPTION </w:t>
      </w:r>
    </w:p>
    <w:p w14:paraId="4DD93987" w14:textId="3B59DA33" w:rsidR="00E709DC" w:rsidRPr="002C5D2E" w:rsidRDefault="002A43D2" w:rsidP="002C5D2E">
      <w:pPr>
        <w:spacing w:after="120"/>
      </w:pPr>
      <w:r w:rsidRPr="002C5D2E">
        <w:t xml:space="preserve">The following work environment description outlines the inherent requirements of the role of </w:t>
      </w:r>
      <w:r w:rsidR="00F41965" w:rsidRPr="002C5D2E">
        <w:t>Senior Engineer Director</w:t>
      </w:r>
      <w:r w:rsidR="00630D4E" w:rsidRPr="002C5D2E">
        <w:t xml:space="preserve"> </w:t>
      </w:r>
      <w:r w:rsidRPr="002C5D2E">
        <w:t xml:space="preserve">(position number </w:t>
      </w:r>
      <w:r w:rsidR="009731E7" w:rsidRPr="002C5D2E">
        <w:t>P</w:t>
      </w:r>
      <w:r w:rsidR="00F41965" w:rsidRPr="002C5D2E">
        <w:t>36259</w:t>
      </w:r>
      <w:r w:rsidRPr="002C5D2E">
        <w:t>) and indicates how frequently each of these requirements would be performed.</w:t>
      </w:r>
      <w:r w:rsidR="002D07CD" w:rsidRPr="002C5D2E">
        <w:t xml:space="preserve"> Please note that </w:t>
      </w:r>
      <w:r w:rsidR="00F638A0" w:rsidRPr="002C5D2E">
        <w:t>CED</w:t>
      </w:r>
      <w:r w:rsidR="002D07CD" w:rsidRPr="002C5D2E">
        <w:t xml:space="preserve"> is committed to providing reasonable adjustment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F41965" w:rsidRPr="007F7904" w14:paraId="4DC944E7" w14:textId="77777777" w:rsidTr="00A61A0B">
        <w:trPr>
          <w:trHeight w:val="454"/>
        </w:trPr>
        <w:tc>
          <w:tcPr>
            <w:tcW w:w="6912" w:type="dxa"/>
            <w:shd w:val="clear" w:color="auto" w:fill="DBE5F1" w:themeFill="accent1" w:themeFillTint="33"/>
            <w:vAlign w:val="center"/>
          </w:tcPr>
          <w:p w14:paraId="1BE9C8D3" w14:textId="77777777" w:rsidR="00F41965" w:rsidRPr="007F7904" w:rsidRDefault="00F41965" w:rsidP="00A61A0B">
            <w:pPr>
              <w:pStyle w:val="Tableheading"/>
            </w:pPr>
            <w:r w:rsidRPr="007F7904">
              <w:t>ADMINISTRATIVE</w:t>
            </w:r>
          </w:p>
        </w:tc>
        <w:tc>
          <w:tcPr>
            <w:tcW w:w="2694" w:type="dxa"/>
            <w:shd w:val="clear" w:color="auto" w:fill="DBE5F1" w:themeFill="accent1" w:themeFillTint="33"/>
            <w:vAlign w:val="center"/>
          </w:tcPr>
          <w:p w14:paraId="72CA1660" w14:textId="77777777" w:rsidR="00F41965" w:rsidRPr="007F7904" w:rsidRDefault="00F41965" w:rsidP="00A61A0B">
            <w:pPr>
              <w:pStyle w:val="Tableheading"/>
              <w:jc w:val="center"/>
            </w:pPr>
            <w:r w:rsidRPr="007F7904">
              <w:t>FREQUENCY</w:t>
            </w:r>
          </w:p>
        </w:tc>
      </w:tr>
      <w:tr w:rsidR="00F41965" w:rsidRPr="007F7904" w14:paraId="38A05EA4" w14:textId="77777777" w:rsidTr="00A61A0B">
        <w:trPr>
          <w:trHeight w:val="283"/>
        </w:trPr>
        <w:tc>
          <w:tcPr>
            <w:tcW w:w="6912" w:type="dxa"/>
            <w:vAlign w:val="center"/>
          </w:tcPr>
          <w:p w14:paraId="3D653EA4" w14:textId="77777777" w:rsidR="00F41965" w:rsidRPr="007F7904" w:rsidRDefault="00F41965" w:rsidP="00A61A0B">
            <w:pPr>
              <w:pStyle w:val="Tabletext"/>
              <w:spacing w:before="0" w:after="0"/>
              <w:rPr>
                <w:sz w:val="24"/>
              </w:rPr>
            </w:pPr>
            <w:r w:rsidRPr="007F7904">
              <w:rPr>
                <w:sz w:val="24"/>
              </w:rPr>
              <w:t>Telephone/Mobile Phone use</w:t>
            </w:r>
          </w:p>
        </w:tc>
        <w:sdt>
          <w:sdtPr>
            <w:rPr>
              <w:sz w:val="24"/>
              <w:szCs w:val="24"/>
            </w:rPr>
            <w:id w:val="233384988"/>
            <w:placeholder>
              <w:docPart w:val="B641CEA8DD1F450995E8EC8CA8D3BA4F"/>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7020E28E" w14:textId="77777777" w:rsidR="00F41965" w:rsidRPr="007F7904" w:rsidRDefault="00F41965" w:rsidP="00A61A0B">
                <w:pPr>
                  <w:pStyle w:val="Tabletext"/>
                  <w:spacing w:before="0" w:after="0"/>
                  <w:jc w:val="center"/>
                  <w:rPr>
                    <w:sz w:val="24"/>
                    <w:szCs w:val="24"/>
                  </w:rPr>
                </w:pPr>
                <w:r w:rsidRPr="007F7904">
                  <w:rPr>
                    <w:sz w:val="24"/>
                    <w:szCs w:val="24"/>
                  </w:rPr>
                  <w:t>Frequently</w:t>
                </w:r>
              </w:p>
            </w:tc>
          </w:sdtContent>
        </w:sdt>
      </w:tr>
      <w:tr w:rsidR="00F41965" w:rsidRPr="007F7904" w14:paraId="32F435EC" w14:textId="77777777" w:rsidTr="00A61A0B">
        <w:trPr>
          <w:trHeight w:val="283"/>
        </w:trPr>
        <w:tc>
          <w:tcPr>
            <w:tcW w:w="6912" w:type="dxa"/>
            <w:vAlign w:val="center"/>
          </w:tcPr>
          <w:p w14:paraId="7B5B998F" w14:textId="77777777" w:rsidR="00F41965" w:rsidRPr="007F7904" w:rsidRDefault="00F41965" w:rsidP="00A61A0B">
            <w:pPr>
              <w:pStyle w:val="Tabletext"/>
              <w:spacing w:before="0" w:after="0"/>
              <w:rPr>
                <w:sz w:val="24"/>
              </w:rPr>
            </w:pPr>
            <w:r w:rsidRPr="007F7904">
              <w:rPr>
                <w:sz w:val="24"/>
              </w:rPr>
              <w:t>General computer use/in field technology</w:t>
            </w:r>
          </w:p>
        </w:tc>
        <w:sdt>
          <w:sdtPr>
            <w:rPr>
              <w:sz w:val="24"/>
              <w:szCs w:val="24"/>
            </w:rPr>
            <w:id w:val="407194553"/>
            <w:placeholder>
              <w:docPart w:val="F22AD1D9A5FF42739C0DBE98C2EAF295"/>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41EF6F1" w14:textId="77777777" w:rsidR="00F41965" w:rsidRPr="007F7904" w:rsidRDefault="00F41965" w:rsidP="00A61A0B">
                <w:pPr>
                  <w:pStyle w:val="Tabletext"/>
                  <w:spacing w:before="0" w:after="0"/>
                  <w:jc w:val="center"/>
                  <w:rPr>
                    <w:sz w:val="24"/>
                    <w:szCs w:val="24"/>
                  </w:rPr>
                </w:pPr>
                <w:r w:rsidRPr="007F7904">
                  <w:rPr>
                    <w:sz w:val="24"/>
                    <w:szCs w:val="24"/>
                  </w:rPr>
                  <w:t>Frequently</w:t>
                </w:r>
              </w:p>
            </w:tc>
          </w:sdtContent>
        </w:sdt>
      </w:tr>
      <w:tr w:rsidR="00F41965" w:rsidRPr="007F7904" w14:paraId="5FE17164" w14:textId="77777777" w:rsidTr="00A61A0B">
        <w:trPr>
          <w:trHeight w:val="283"/>
        </w:trPr>
        <w:tc>
          <w:tcPr>
            <w:tcW w:w="6912" w:type="dxa"/>
            <w:vAlign w:val="center"/>
          </w:tcPr>
          <w:p w14:paraId="5DC56551" w14:textId="77777777" w:rsidR="00F41965" w:rsidRPr="007F7904" w:rsidRDefault="00F41965" w:rsidP="00A61A0B">
            <w:pPr>
              <w:pStyle w:val="Tabletext"/>
              <w:spacing w:before="0" w:after="0"/>
              <w:rPr>
                <w:sz w:val="24"/>
              </w:rPr>
            </w:pPr>
            <w:r w:rsidRPr="007F7904">
              <w:rPr>
                <w:sz w:val="24"/>
              </w:rPr>
              <w:t>Extensive keying/data entry</w:t>
            </w:r>
          </w:p>
        </w:tc>
        <w:sdt>
          <w:sdtPr>
            <w:rPr>
              <w:sz w:val="24"/>
              <w:szCs w:val="24"/>
            </w:rPr>
            <w:id w:val="407194555"/>
            <w:placeholder>
              <w:docPart w:val="F1AE45A194D5445DB0EA2AB3B707BD00"/>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78CCB24F" w14:textId="77777777" w:rsidR="00F41965" w:rsidRPr="007F7904" w:rsidRDefault="00F41965" w:rsidP="00A61A0B">
                <w:pPr>
                  <w:pStyle w:val="Tabletext"/>
                  <w:spacing w:before="0" w:after="0"/>
                  <w:jc w:val="center"/>
                  <w:rPr>
                    <w:sz w:val="24"/>
                    <w:szCs w:val="24"/>
                  </w:rPr>
                </w:pPr>
                <w:r w:rsidRPr="007F7904">
                  <w:rPr>
                    <w:sz w:val="24"/>
                    <w:szCs w:val="24"/>
                  </w:rPr>
                  <w:t>Frequently</w:t>
                </w:r>
              </w:p>
            </w:tc>
          </w:sdtContent>
        </w:sdt>
      </w:tr>
      <w:tr w:rsidR="00F41965" w:rsidRPr="007F7904" w14:paraId="49F95E24" w14:textId="77777777" w:rsidTr="00A61A0B">
        <w:trPr>
          <w:trHeight w:val="283"/>
        </w:trPr>
        <w:tc>
          <w:tcPr>
            <w:tcW w:w="6912" w:type="dxa"/>
            <w:vAlign w:val="center"/>
          </w:tcPr>
          <w:p w14:paraId="66C7EA5C" w14:textId="77777777" w:rsidR="00F41965" w:rsidRPr="007F7904" w:rsidRDefault="00F41965" w:rsidP="00A61A0B">
            <w:pPr>
              <w:pStyle w:val="Tabletext"/>
              <w:spacing w:before="0" w:after="0"/>
              <w:rPr>
                <w:sz w:val="24"/>
              </w:rPr>
            </w:pPr>
            <w:r w:rsidRPr="007F7904">
              <w:rPr>
                <w:sz w:val="24"/>
              </w:rPr>
              <w:t>Graphical/analytical based</w:t>
            </w:r>
          </w:p>
        </w:tc>
        <w:sdt>
          <w:sdtPr>
            <w:rPr>
              <w:sz w:val="24"/>
              <w:szCs w:val="24"/>
            </w:rPr>
            <w:id w:val="407194556"/>
            <w:placeholder>
              <w:docPart w:val="2BA8CD3874284640AAB18D3CBE6476AC"/>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E76ADE1" w14:textId="77777777" w:rsidR="00F41965" w:rsidRPr="007F7904" w:rsidRDefault="00F41965" w:rsidP="00A61A0B">
                <w:pPr>
                  <w:pStyle w:val="Tabletext"/>
                  <w:spacing w:before="0" w:after="0"/>
                  <w:jc w:val="center"/>
                  <w:rPr>
                    <w:sz w:val="24"/>
                    <w:szCs w:val="24"/>
                  </w:rPr>
                </w:pPr>
                <w:r w:rsidRPr="007F7904">
                  <w:rPr>
                    <w:sz w:val="24"/>
                    <w:szCs w:val="24"/>
                  </w:rPr>
                  <w:t>Frequently</w:t>
                </w:r>
              </w:p>
            </w:tc>
          </w:sdtContent>
        </w:sdt>
      </w:tr>
      <w:tr w:rsidR="00F41965" w:rsidRPr="007F7904" w14:paraId="47CFEEE8" w14:textId="77777777" w:rsidTr="00A61A0B">
        <w:trPr>
          <w:trHeight w:val="283"/>
        </w:trPr>
        <w:tc>
          <w:tcPr>
            <w:tcW w:w="6912" w:type="dxa"/>
            <w:vAlign w:val="center"/>
          </w:tcPr>
          <w:p w14:paraId="7E9D56E7" w14:textId="77777777" w:rsidR="00F41965" w:rsidRPr="007F7904" w:rsidRDefault="00F41965" w:rsidP="00A61A0B">
            <w:pPr>
              <w:pStyle w:val="Tabletext"/>
              <w:spacing w:before="0" w:after="0"/>
              <w:rPr>
                <w:sz w:val="24"/>
              </w:rPr>
            </w:pPr>
            <w:r w:rsidRPr="007F7904">
              <w:rPr>
                <w:sz w:val="24"/>
              </w:rPr>
              <w:t>Sitting at a desk</w:t>
            </w:r>
          </w:p>
        </w:tc>
        <w:sdt>
          <w:sdtPr>
            <w:rPr>
              <w:sz w:val="24"/>
              <w:szCs w:val="24"/>
            </w:rPr>
            <w:id w:val="407194557"/>
            <w:placeholder>
              <w:docPart w:val="8B7C18475A98466CBA06C0384E6D628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751BD539" w14:textId="77777777" w:rsidR="00F41965" w:rsidRPr="007F7904" w:rsidRDefault="00F41965" w:rsidP="00A61A0B">
                <w:pPr>
                  <w:pStyle w:val="Tabletext"/>
                  <w:spacing w:before="0" w:after="0"/>
                  <w:jc w:val="center"/>
                  <w:rPr>
                    <w:sz w:val="24"/>
                    <w:szCs w:val="24"/>
                  </w:rPr>
                </w:pPr>
                <w:r w:rsidRPr="007F7904">
                  <w:rPr>
                    <w:sz w:val="24"/>
                    <w:szCs w:val="24"/>
                  </w:rPr>
                  <w:t>Frequently</w:t>
                </w:r>
              </w:p>
            </w:tc>
          </w:sdtContent>
        </w:sdt>
      </w:tr>
      <w:tr w:rsidR="00F41965" w:rsidRPr="007F7904" w14:paraId="7CC8D126" w14:textId="77777777" w:rsidTr="00A61A0B">
        <w:trPr>
          <w:trHeight w:val="283"/>
        </w:trPr>
        <w:tc>
          <w:tcPr>
            <w:tcW w:w="6912" w:type="dxa"/>
            <w:vAlign w:val="center"/>
          </w:tcPr>
          <w:p w14:paraId="0F0D1639" w14:textId="77777777" w:rsidR="00F41965" w:rsidRPr="007F7904" w:rsidRDefault="00F41965" w:rsidP="00A61A0B">
            <w:pPr>
              <w:pStyle w:val="Tabletext"/>
              <w:spacing w:before="0" w:after="0"/>
              <w:rPr>
                <w:sz w:val="24"/>
              </w:rPr>
            </w:pPr>
            <w:r w:rsidRPr="007F7904">
              <w:rPr>
                <w:sz w:val="24"/>
              </w:rPr>
              <w:t xml:space="preserve">Standing for long periods </w:t>
            </w:r>
          </w:p>
        </w:tc>
        <w:sdt>
          <w:sdtPr>
            <w:rPr>
              <w:sz w:val="24"/>
              <w:szCs w:val="24"/>
            </w:rPr>
            <w:id w:val="407194558"/>
            <w:placeholder>
              <w:docPart w:val="B98F451858284B228CDEC98EED658C3B"/>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41A3751" w14:textId="77777777" w:rsidR="00F41965" w:rsidRPr="007F7904" w:rsidRDefault="00F41965" w:rsidP="00A61A0B">
                <w:pPr>
                  <w:pStyle w:val="Tabletext"/>
                  <w:spacing w:before="0" w:after="0"/>
                  <w:jc w:val="center"/>
                  <w:rPr>
                    <w:sz w:val="24"/>
                    <w:szCs w:val="24"/>
                  </w:rPr>
                </w:pPr>
                <w:r w:rsidRPr="007F7904">
                  <w:rPr>
                    <w:sz w:val="24"/>
                    <w:szCs w:val="24"/>
                  </w:rPr>
                  <w:t>Occasionally</w:t>
                </w:r>
              </w:p>
            </w:tc>
          </w:sdtContent>
        </w:sdt>
      </w:tr>
      <w:tr w:rsidR="00F41965" w:rsidRPr="007F7904" w14:paraId="5E7FAB15" w14:textId="77777777" w:rsidTr="00A61A0B">
        <w:trPr>
          <w:trHeight w:val="283"/>
        </w:trPr>
        <w:tc>
          <w:tcPr>
            <w:tcW w:w="6912" w:type="dxa"/>
            <w:vAlign w:val="center"/>
          </w:tcPr>
          <w:p w14:paraId="3F0C9DE2" w14:textId="77777777" w:rsidR="00F41965" w:rsidRPr="007F7904" w:rsidRDefault="00F41965" w:rsidP="00A61A0B">
            <w:pPr>
              <w:pStyle w:val="Tabletext"/>
              <w:spacing w:before="0" w:after="0"/>
              <w:rPr>
                <w:sz w:val="24"/>
              </w:rPr>
            </w:pPr>
            <w:r w:rsidRPr="007F7904">
              <w:rPr>
                <w:sz w:val="24"/>
              </w:rPr>
              <w:t xml:space="preserve">Designated workstation </w:t>
            </w:r>
          </w:p>
        </w:tc>
        <w:sdt>
          <w:sdtPr>
            <w:rPr>
              <w:sz w:val="24"/>
              <w:szCs w:val="24"/>
            </w:rPr>
            <w:id w:val="407194559"/>
            <w:placeholder>
              <w:docPart w:val="271AD86FD4C5472FA09FEDAB5F8DD6BC"/>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211C356" w14:textId="77777777" w:rsidR="00F41965" w:rsidRPr="007F7904" w:rsidRDefault="00F41965" w:rsidP="00A61A0B">
                <w:pPr>
                  <w:pStyle w:val="Tabletext"/>
                  <w:spacing w:before="0" w:after="0"/>
                  <w:jc w:val="center"/>
                  <w:rPr>
                    <w:sz w:val="24"/>
                    <w:szCs w:val="24"/>
                  </w:rPr>
                </w:pPr>
                <w:r w:rsidRPr="007F7904">
                  <w:rPr>
                    <w:sz w:val="24"/>
                    <w:szCs w:val="24"/>
                  </w:rPr>
                  <w:t>Never</w:t>
                </w:r>
              </w:p>
            </w:tc>
          </w:sdtContent>
        </w:sdt>
      </w:tr>
    </w:tbl>
    <w:p w14:paraId="62D33399" w14:textId="77777777" w:rsidR="00F41965" w:rsidRPr="007F7904" w:rsidRDefault="00F41965" w:rsidP="00F41965">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F41965" w:rsidRPr="007F7904" w14:paraId="1312ED21" w14:textId="77777777" w:rsidTr="00A61A0B">
        <w:trPr>
          <w:trHeight w:val="454"/>
        </w:trPr>
        <w:tc>
          <w:tcPr>
            <w:tcW w:w="6912" w:type="dxa"/>
            <w:shd w:val="clear" w:color="auto" w:fill="DBE5F1" w:themeFill="accent1" w:themeFillTint="33"/>
            <w:vAlign w:val="center"/>
          </w:tcPr>
          <w:p w14:paraId="5B6F4ECB" w14:textId="77777777" w:rsidR="00F41965" w:rsidRPr="007F7904" w:rsidRDefault="00F41965" w:rsidP="00A61A0B">
            <w:pPr>
              <w:pStyle w:val="Tableheading"/>
              <w:rPr>
                <w:rFonts w:ascii="Calibri Light" w:hAnsi="Calibri Light"/>
                <w:szCs w:val="24"/>
              </w:rPr>
            </w:pPr>
            <w:r w:rsidRPr="007F7904">
              <w:t>STANDARD HOURS</w:t>
            </w:r>
          </w:p>
        </w:tc>
        <w:tc>
          <w:tcPr>
            <w:tcW w:w="2694" w:type="dxa"/>
            <w:shd w:val="clear" w:color="auto" w:fill="DBE5F1" w:themeFill="accent1" w:themeFillTint="33"/>
            <w:vAlign w:val="center"/>
          </w:tcPr>
          <w:p w14:paraId="582EB642" w14:textId="77777777" w:rsidR="00F41965" w:rsidRPr="007F7904" w:rsidRDefault="00F41965" w:rsidP="00A61A0B">
            <w:pPr>
              <w:pStyle w:val="Tableheading"/>
              <w:jc w:val="center"/>
            </w:pPr>
            <w:r w:rsidRPr="007F7904">
              <w:t>FREQUENCY</w:t>
            </w:r>
          </w:p>
        </w:tc>
      </w:tr>
      <w:tr w:rsidR="00F41965" w:rsidRPr="007F7904" w14:paraId="64662D85" w14:textId="77777777" w:rsidTr="00A61A0B">
        <w:trPr>
          <w:trHeight w:val="283"/>
        </w:trPr>
        <w:tc>
          <w:tcPr>
            <w:tcW w:w="6912" w:type="dxa"/>
            <w:vAlign w:val="center"/>
          </w:tcPr>
          <w:p w14:paraId="581FB4B9" w14:textId="77777777" w:rsidR="00F41965" w:rsidRPr="007F7904" w:rsidRDefault="00F41965" w:rsidP="00A61A0B">
            <w:pPr>
              <w:pStyle w:val="Tabletext"/>
              <w:spacing w:before="0" w:after="0"/>
              <w:rPr>
                <w:sz w:val="24"/>
              </w:rPr>
            </w:pPr>
            <w:r w:rsidRPr="007F7904">
              <w:rPr>
                <w:sz w:val="24"/>
              </w:rPr>
              <w:t xml:space="preserve">Expected to work extensive hours over a significant period due to the nature of the duties </w:t>
            </w:r>
          </w:p>
        </w:tc>
        <w:sdt>
          <w:sdtPr>
            <w:rPr>
              <w:sz w:val="24"/>
              <w:szCs w:val="24"/>
            </w:rPr>
            <w:id w:val="596444114"/>
            <w:placeholder>
              <w:docPart w:val="B1E646E51C2848029ED95111C57A7B9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364FDB7" w14:textId="77777777" w:rsidR="00F41965" w:rsidRPr="007F7904" w:rsidRDefault="00F41965" w:rsidP="00A61A0B">
                <w:pPr>
                  <w:pStyle w:val="Tabletext"/>
                  <w:spacing w:before="0" w:after="0"/>
                  <w:jc w:val="center"/>
                  <w:rPr>
                    <w:sz w:val="24"/>
                    <w:szCs w:val="24"/>
                  </w:rPr>
                </w:pPr>
                <w:r w:rsidRPr="007F7904">
                  <w:rPr>
                    <w:sz w:val="24"/>
                    <w:szCs w:val="24"/>
                  </w:rPr>
                  <w:t>Occasionally</w:t>
                </w:r>
              </w:p>
            </w:tc>
          </w:sdtContent>
        </w:sdt>
      </w:tr>
      <w:tr w:rsidR="00F41965" w:rsidRPr="007F7904" w14:paraId="2A92B356" w14:textId="77777777" w:rsidTr="00A61A0B">
        <w:trPr>
          <w:trHeight w:val="283"/>
        </w:trPr>
        <w:tc>
          <w:tcPr>
            <w:tcW w:w="6912" w:type="dxa"/>
            <w:vAlign w:val="center"/>
          </w:tcPr>
          <w:p w14:paraId="3EED3191" w14:textId="77777777" w:rsidR="00F41965" w:rsidRPr="007F7904" w:rsidRDefault="00F41965" w:rsidP="00A61A0B">
            <w:pPr>
              <w:pStyle w:val="Tabletext"/>
              <w:spacing w:before="0" w:after="0"/>
              <w:rPr>
                <w:sz w:val="24"/>
              </w:rPr>
            </w:pPr>
            <w:r w:rsidRPr="007F7904">
              <w:rPr>
                <w:sz w:val="24"/>
              </w:rPr>
              <w:t xml:space="preserve">Peaks and troughs </w:t>
            </w:r>
          </w:p>
        </w:tc>
        <w:sdt>
          <w:sdtPr>
            <w:rPr>
              <w:sz w:val="24"/>
              <w:szCs w:val="24"/>
            </w:rPr>
            <w:id w:val="407194562"/>
            <w:placeholder>
              <w:docPart w:val="624C19B1092746D4A04CE85B3FA7A8C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C9350E2" w14:textId="77777777" w:rsidR="00F41965" w:rsidRPr="007F7904" w:rsidRDefault="00F41965" w:rsidP="00A61A0B">
                <w:pPr>
                  <w:pStyle w:val="Tabletext"/>
                  <w:spacing w:before="0" w:after="0"/>
                  <w:jc w:val="center"/>
                  <w:rPr>
                    <w:sz w:val="24"/>
                  </w:rPr>
                </w:pPr>
                <w:r w:rsidRPr="007F7904">
                  <w:rPr>
                    <w:sz w:val="24"/>
                    <w:szCs w:val="24"/>
                  </w:rPr>
                  <w:t>Occasionally</w:t>
                </w:r>
              </w:p>
            </w:tc>
          </w:sdtContent>
        </w:sdt>
      </w:tr>
      <w:tr w:rsidR="00F41965" w:rsidRPr="007F7904" w14:paraId="63E8438B" w14:textId="77777777" w:rsidTr="00A61A0B">
        <w:trPr>
          <w:trHeight w:val="283"/>
        </w:trPr>
        <w:tc>
          <w:tcPr>
            <w:tcW w:w="6912" w:type="dxa"/>
            <w:vAlign w:val="center"/>
          </w:tcPr>
          <w:p w14:paraId="58F6BDC9" w14:textId="77777777" w:rsidR="00F41965" w:rsidRPr="007F7904" w:rsidRDefault="00F41965" w:rsidP="00A61A0B">
            <w:pPr>
              <w:pStyle w:val="Tabletext"/>
              <w:spacing w:before="0" w:after="0"/>
              <w:rPr>
                <w:sz w:val="24"/>
              </w:rPr>
            </w:pPr>
            <w:r w:rsidRPr="007F7904">
              <w:rPr>
                <w:sz w:val="24"/>
              </w:rPr>
              <w:t xml:space="preserve">Requirement to work overtime  </w:t>
            </w:r>
          </w:p>
        </w:tc>
        <w:sdt>
          <w:sdtPr>
            <w:rPr>
              <w:sz w:val="24"/>
              <w:szCs w:val="24"/>
            </w:rPr>
            <w:id w:val="407194563"/>
            <w:placeholder>
              <w:docPart w:val="1EACD291A9704C8A91F5687D12247F0E"/>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CDBB62B" w14:textId="77777777" w:rsidR="00F41965" w:rsidRPr="007F7904" w:rsidRDefault="00F41965" w:rsidP="00A61A0B">
                <w:pPr>
                  <w:pStyle w:val="Tabletext"/>
                  <w:spacing w:before="0" w:after="0"/>
                  <w:jc w:val="center"/>
                  <w:rPr>
                    <w:sz w:val="24"/>
                  </w:rPr>
                </w:pPr>
                <w:r w:rsidRPr="007F7904">
                  <w:rPr>
                    <w:sz w:val="24"/>
                    <w:szCs w:val="24"/>
                  </w:rPr>
                  <w:t>Occasionally</w:t>
                </w:r>
              </w:p>
            </w:tc>
          </w:sdtContent>
        </w:sdt>
      </w:tr>
      <w:tr w:rsidR="00F41965" w:rsidRPr="007F7904" w14:paraId="4B86F44E" w14:textId="77777777" w:rsidTr="00A61A0B">
        <w:trPr>
          <w:trHeight w:val="283"/>
        </w:trPr>
        <w:tc>
          <w:tcPr>
            <w:tcW w:w="6912" w:type="dxa"/>
            <w:vAlign w:val="center"/>
          </w:tcPr>
          <w:p w14:paraId="607426FA" w14:textId="77777777" w:rsidR="00F41965" w:rsidRPr="007F7904" w:rsidRDefault="00F41965" w:rsidP="00A61A0B">
            <w:pPr>
              <w:pStyle w:val="Tabletext"/>
              <w:spacing w:before="0" w:after="0"/>
              <w:rPr>
                <w:sz w:val="24"/>
              </w:rPr>
            </w:pPr>
            <w:r w:rsidRPr="007F7904">
              <w:rPr>
                <w:sz w:val="24"/>
              </w:rPr>
              <w:t xml:space="preserve">Rostered shift work </w:t>
            </w:r>
          </w:p>
        </w:tc>
        <w:sdt>
          <w:sdtPr>
            <w:rPr>
              <w:sz w:val="24"/>
              <w:szCs w:val="24"/>
            </w:rPr>
            <w:id w:val="407194564"/>
            <w:placeholder>
              <w:docPart w:val="D9B94625CBCB46E09CE2688D00FFAE5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3082BD8" w14:textId="77777777" w:rsidR="00F41965" w:rsidRPr="007F7904" w:rsidRDefault="00F41965" w:rsidP="00A61A0B">
                <w:pPr>
                  <w:pStyle w:val="Tabletext"/>
                  <w:spacing w:before="0" w:after="0"/>
                  <w:jc w:val="center"/>
                  <w:rPr>
                    <w:sz w:val="24"/>
                  </w:rPr>
                </w:pPr>
                <w:r w:rsidRPr="007F7904">
                  <w:rPr>
                    <w:sz w:val="24"/>
                    <w:szCs w:val="24"/>
                  </w:rPr>
                  <w:t>Never</w:t>
                </w:r>
              </w:p>
            </w:tc>
          </w:sdtContent>
        </w:sdt>
      </w:tr>
    </w:tbl>
    <w:p w14:paraId="5AA29754" w14:textId="77777777" w:rsidR="00F41965" w:rsidRPr="007F7904" w:rsidRDefault="00F41965" w:rsidP="00F41965">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F41965" w:rsidRPr="007F7904" w14:paraId="08907300" w14:textId="77777777" w:rsidTr="00A61A0B">
        <w:trPr>
          <w:trHeight w:val="454"/>
        </w:trPr>
        <w:tc>
          <w:tcPr>
            <w:tcW w:w="6912" w:type="dxa"/>
            <w:shd w:val="clear" w:color="auto" w:fill="DBE5F1" w:themeFill="accent1" w:themeFillTint="33"/>
            <w:vAlign w:val="center"/>
          </w:tcPr>
          <w:p w14:paraId="130C0097" w14:textId="77777777" w:rsidR="00F41965" w:rsidRPr="007F7904" w:rsidRDefault="00F41965" w:rsidP="00A61A0B">
            <w:pPr>
              <w:pStyle w:val="Tableheading"/>
              <w:rPr>
                <w:rFonts w:ascii="Calibri Light" w:hAnsi="Calibri Light"/>
                <w:szCs w:val="24"/>
              </w:rPr>
            </w:pPr>
            <w:r w:rsidRPr="007F7904">
              <w:t xml:space="preserve">SOCIAL DEMANDS </w:t>
            </w:r>
          </w:p>
        </w:tc>
        <w:tc>
          <w:tcPr>
            <w:tcW w:w="2694" w:type="dxa"/>
            <w:shd w:val="clear" w:color="auto" w:fill="DBE5F1" w:themeFill="accent1" w:themeFillTint="33"/>
            <w:vAlign w:val="center"/>
          </w:tcPr>
          <w:p w14:paraId="4E7F669D" w14:textId="77777777" w:rsidR="00F41965" w:rsidRPr="007F7904" w:rsidRDefault="00F41965" w:rsidP="00A61A0B">
            <w:pPr>
              <w:pStyle w:val="Tableheading"/>
              <w:jc w:val="center"/>
            </w:pPr>
            <w:r w:rsidRPr="007F7904">
              <w:t>FREQUENCY</w:t>
            </w:r>
          </w:p>
        </w:tc>
      </w:tr>
      <w:tr w:rsidR="00F41965" w:rsidRPr="007F7904" w14:paraId="6FA3A120" w14:textId="77777777" w:rsidTr="00A61A0B">
        <w:trPr>
          <w:trHeight w:val="283"/>
        </w:trPr>
        <w:tc>
          <w:tcPr>
            <w:tcW w:w="6912" w:type="dxa"/>
            <w:vAlign w:val="center"/>
          </w:tcPr>
          <w:p w14:paraId="289871F0" w14:textId="77777777" w:rsidR="00F41965" w:rsidRPr="007F7904" w:rsidRDefault="00F41965" w:rsidP="00A61A0B">
            <w:pPr>
              <w:pStyle w:val="Tabletext"/>
              <w:spacing w:before="0" w:after="0"/>
              <w:rPr>
                <w:sz w:val="24"/>
              </w:rPr>
            </w:pPr>
            <w:r w:rsidRPr="007F7904">
              <w:rPr>
                <w:sz w:val="24"/>
              </w:rPr>
              <w:t>Work with others towards shared goals in a team environment</w:t>
            </w:r>
          </w:p>
        </w:tc>
        <w:sdt>
          <w:sdtPr>
            <w:rPr>
              <w:sz w:val="24"/>
              <w:szCs w:val="24"/>
            </w:rPr>
            <w:id w:val="407194565"/>
            <w:placeholder>
              <w:docPart w:val="00710A8E1A8340978635E4DD6FF2483B"/>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7B57BABB" w14:textId="77777777" w:rsidR="00F41965" w:rsidRPr="007F7904" w:rsidRDefault="00F41965" w:rsidP="00A61A0B">
                <w:pPr>
                  <w:pStyle w:val="Tabletext"/>
                  <w:spacing w:before="0" w:after="0"/>
                  <w:jc w:val="center"/>
                  <w:rPr>
                    <w:sz w:val="24"/>
                  </w:rPr>
                </w:pPr>
                <w:r w:rsidRPr="007F7904">
                  <w:rPr>
                    <w:sz w:val="24"/>
                    <w:szCs w:val="24"/>
                  </w:rPr>
                  <w:t>Frequently</w:t>
                </w:r>
              </w:p>
            </w:tc>
          </w:sdtContent>
        </w:sdt>
      </w:tr>
      <w:tr w:rsidR="00F41965" w:rsidRPr="007F7904" w14:paraId="56226E73" w14:textId="77777777" w:rsidTr="00A61A0B">
        <w:trPr>
          <w:trHeight w:val="283"/>
        </w:trPr>
        <w:tc>
          <w:tcPr>
            <w:tcW w:w="6912" w:type="dxa"/>
            <w:vAlign w:val="center"/>
          </w:tcPr>
          <w:p w14:paraId="736938F1" w14:textId="77777777" w:rsidR="00F41965" w:rsidRPr="007F7904" w:rsidRDefault="00F41965" w:rsidP="00A61A0B">
            <w:pPr>
              <w:pStyle w:val="Tabletext"/>
              <w:spacing w:before="0" w:after="0"/>
              <w:rPr>
                <w:sz w:val="24"/>
              </w:rPr>
            </w:pPr>
            <w:r w:rsidRPr="007F7904">
              <w:rPr>
                <w:sz w:val="24"/>
              </w:rPr>
              <w:t>Work in isolation from other staff (remote supervision)</w:t>
            </w:r>
          </w:p>
        </w:tc>
        <w:sdt>
          <w:sdtPr>
            <w:rPr>
              <w:sz w:val="24"/>
              <w:szCs w:val="24"/>
            </w:rPr>
            <w:id w:val="407194566"/>
            <w:placeholder>
              <w:docPart w:val="E1204677197C4114AA7C004C2524E83C"/>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6BA5A2E" w14:textId="77777777" w:rsidR="00F41965" w:rsidRPr="007F7904" w:rsidRDefault="00F41965" w:rsidP="00A61A0B">
                <w:pPr>
                  <w:pStyle w:val="Tabletext"/>
                  <w:spacing w:before="0" w:after="0"/>
                  <w:jc w:val="center"/>
                  <w:rPr>
                    <w:sz w:val="24"/>
                  </w:rPr>
                </w:pPr>
                <w:r w:rsidRPr="007F7904">
                  <w:rPr>
                    <w:sz w:val="24"/>
                    <w:szCs w:val="24"/>
                  </w:rPr>
                  <w:t>Never</w:t>
                </w:r>
              </w:p>
            </w:tc>
          </w:sdtContent>
        </w:sdt>
      </w:tr>
      <w:tr w:rsidR="00F41965" w:rsidRPr="007F7904" w14:paraId="70A5D0AD" w14:textId="77777777" w:rsidTr="00A61A0B">
        <w:trPr>
          <w:trHeight w:val="283"/>
        </w:trPr>
        <w:tc>
          <w:tcPr>
            <w:tcW w:w="6912" w:type="dxa"/>
            <w:vAlign w:val="center"/>
          </w:tcPr>
          <w:p w14:paraId="01F42685" w14:textId="77777777" w:rsidR="00F41965" w:rsidRPr="007F7904" w:rsidRDefault="00F41965" w:rsidP="00A61A0B">
            <w:pPr>
              <w:pStyle w:val="Tabletext"/>
              <w:spacing w:before="0" w:after="0"/>
              <w:rPr>
                <w:sz w:val="24"/>
              </w:rPr>
            </w:pPr>
            <w:r w:rsidRPr="007F7904">
              <w:rPr>
                <w:sz w:val="24"/>
              </w:rPr>
              <w:t>Working in a call centre environment</w:t>
            </w:r>
          </w:p>
        </w:tc>
        <w:sdt>
          <w:sdtPr>
            <w:rPr>
              <w:sz w:val="24"/>
              <w:szCs w:val="24"/>
            </w:rPr>
            <w:id w:val="407194567"/>
            <w:placeholder>
              <w:docPart w:val="E6F8C650506F4B18AFB33A67AEF44519"/>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E766FA5" w14:textId="77777777" w:rsidR="00F41965" w:rsidRPr="007F7904" w:rsidRDefault="00F41965" w:rsidP="00A61A0B">
                <w:pPr>
                  <w:pStyle w:val="Tabletext"/>
                  <w:spacing w:before="0" w:after="0"/>
                  <w:jc w:val="center"/>
                  <w:rPr>
                    <w:sz w:val="24"/>
                  </w:rPr>
                </w:pPr>
                <w:r w:rsidRPr="007F7904">
                  <w:rPr>
                    <w:sz w:val="24"/>
                    <w:szCs w:val="24"/>
                  </w:rPr>
                  <w:t>Never</w:t>
                </w:r>
              </w:p>
            </w:tc>
          </w:sdtContent>
        </w:sdt>
      </w:tr>
      <w:tr w:rsidR="00F41965" w:rsidRPr="007F7904" w14:paraId="2E154DDE" w14:textId="77777777" w:rsidTr="00A61A0B">
        <w:trPr>
          <w:trHeight w:val="283"/>
        </w:trPr>
        <w:tc>
          <w:tcPr>
            <w:tcW w:w="6912" w:type="dxa"/>
            <w:vAlign w:val="center"/>
          </w:tcPr>
          <w:p w14:paraId="2443757C" w14:textId="77777777" w:rsidR="00F41965" w:rsidRPr="007F7904" w:rsidRDefault="00F41965" w:rsidP="00A61A0B">
            <w:pPr>
              <w:pStyle w:val="Tabletext"/>
              <w:spacing w:before="0" w:after="0"/>
              <w:rPr>
                <w:sz w:val="24"/>
              </w:rPr>
            </w:pPr>
            <w:r w:rsidRPr="007F7904">
              <w:rPr>
                <w:sz w:val="24"/>
              </w:rPr>
              <w:t>Working directly with the public</w:t>
            </w:r>
          </w:p>
        </w:tc>
        <w:sdt>
          <w:sdtPr>
            <w:rPr>
              <w:sz w:val="24"/>
              <w:szCs w:val="24"/>
            </w:rPr>
            <w:id w:val="407194568"/>
            <w:placeholder>
              <w:docPart w:val="2C1DFC6EBA574E04B0658B6871CBB1E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AFEDA9B" w14:textId="77777777" w:rsidR="00F41965" w:rsidRPr="007F7904" w:rsidRDefault="00F41965" w:rsidP="00A61A0B">
                <w:pPr>
                  <w:pStyle w:val="Tabletext"/>
                  <w:spacing w:before="0" w:after="0"/>
                  <w:jc w:val="center"/>
                  <w:rPr>
                    <w:sz w:val="24"/>
                  </w:rPr>
                </w:pPr>
                <w:r w:rsidRPr="007F7904">
                  <w:rPr>
                    <w:sz w:val="24"/>
                    <w:szCs w:val="24"/>
                  </w:rPr>
                  <w:t>Occasionally</w:t>
                </w:r>
              </w:p>
            </w:tc>
          </w:sdtContent>
        </w:sdt>
      </w:tr>
    </w:tbl>
    <w:p w14:paraId="02590429" w14:textId="77777777" w:rsidR="00F41965" w:rsidRPr="007F7904" w:rsidRDefault="00F41965" w:rsidP="00F41965">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F41965" w:rsidRPr="007F7904" w14:paraId="61629BBB" w14:textId="77777777" w:rsidTr="00A61A0B">
        <w:trPr>
          <w:trHeight w:val="454"/>
        </w:trPr>
        <w:tc>
          <w:tcPr>
            <w:tcW w:w="6912" w:type="dxa"/>
            <w:shd w:val="clear" w:color="auto" w:fill="DBE5F1" w:themeFill="accent1" w:themeFillTint="33"/>
            <w:vAlign w:val="center"/>
          </w:tcPr>
          <w:p w14:paraId="2C014973" w14:textId="77777777" w:rsidR="00F41965" w:rsidRPr="007F7904" w:rsidRDefault="00F41965" w:rsidP="00A61A0B">
            <w:pPr>
              <w:pStyle w:val="Tableheading"/>
              <w:rPr>
                <w:rFonts w:ascii="Calibri Light" w:hAnsi="Calibri Light"/>
                <w:szCs w:val="24"/>
              </w:rPr>
            </w:pPr>
            <w:r w:rsidRPr="007F7904">
              <w:t>PHYSICAL DEMANDS</w:t>
            </w:r>
          </w:p>
        </w:tc>
        <w:tc>
          <w:tcPr>
            <w:tcW w:w="2694" w:type="dxa"/>
            <w:shd w:val="clear" w:color="auto" w:fill="DBE5F1" w:themeFill="accent1" w:themeFillTint="33"/>
            <w:vAlign w:val="center"/>
          </w:tcPr>
          <w:p w14:paraId="486B8F3B" w14:textId="77777777" w:rsidR="00F41965" w:rsidRPr="007F7904" w:rsidRDefault="00F41965" w:rsidP="00A61A0B">
            <w:pPr>
              <w:pStyle w:val="Tableheading"/>
              <w:jc w:val="center"/>
            </w:pPr>
            <w:r w:rsidRPr="007F7904">
              <w:t>FREQUENCY</w:t>
            </w:r>
          </w:p>
        </w:tc>
      </w:tr>
      <w:tr w:rsidR="00F41965" w:rsidRPr="007F7904" w14:paraId="032769DB" w14:textId="77777777" w:rsidTr="00A61A0B">
        <w:trPr>
          <w:trHeight w:val="283"/>
        </w:trPr>
        <w:tc>
          <w:tcPr>
            <w:tcW w:w="6912" w:type="dxa"/>
            <w:vAlign w:val="center"/>
          </w:tcPr>
          <w:p w14:paraId="1EFD31D9" w14:textId="77777777" w:rsidR="00F41965" w:rsidRPr="007F7904" w:rsidRDefault="00F41965" w:rsidP="00A61A0B">
            <w:pPr>
              <w:pStyle w:val="Tabletext"/>
              <w:spacing w:before="0" w:after="0"/>
              <w:rPr>
                <w:sz w:val="24"/>
              </w:rPr>
            </w:pPr>
            <w:r w:rsidRPr="007F7904">
              <w:rPr>
                <w:sz w:val="24"/>
              </w:rPr>
              <w:t>Distance walking (on roads, paths or nature strips)</w:t>
            </w:r>
          </w:p>
        </w:tc>
        <w:sdt>
          <w:sdtPr>
            <w:rPr>
              <w:sz w:val="24"/>
              <w:szCs w:val="24"/>
            </w:rPr>
            <w:id w:val="407194569"/>
            <w:placeholder>
              <w:docPart w:val="854BA4783DCD406FB11A326D011C7E31"/>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726E0E4C" w14:textId="77777777" w:rsidR="00F41965" w:rsidRPr="007F7904" w:rsidRDefault="00F41965" w:rsidP="00A61A0B">
                <w:pPr>
                  <w:pStyle w:val="Tabletext"/>
                  <w:spacing w:before="0" w:after="0"/>
                  <w:jc w:val="center"/>
                  <w:rPr>
                    <w:sz w:val="24"/>
                  </w:rPr>
                </w:pPr>
                <w:r w:rsidRPr="007F7904">
                  <w:rPr>
                    <w:sz w:val="24"/>
                    <w:szCs w:val="24"/>
                  </w:rPr>
                  <w:t>Occasionally</w:t>
                </w:r>
              </w:p>
            </w:tc>
          </w:sdtContent>
        </w:sdt>
      </w:tr>
      <w:tr w:rsidR="00F41965" w:rsidRPr="007F7904" w14:paraId="019B4C43" w14:textId="77777777" w:rsidTr="00A61A0B">
        <w:trPr>
          <w:trHeight w:val="283"/>
        </w:trPr>
        <w:tc>
          <w:tcPr>
            <w:tcW w:w="6912" w:type="dxa"/>
            <w:vAlign w:val="center"/>
          </w:tcPr>
          <w:p w14:paraId="1A14ADEF" w14:textId="77777777" w:rsidR="00F41965" w:rsidRPr="007F7904" w:rsidRDefault="00F41965" w:rsidP="00A61A0B">
            <w:pPr>
              <w:pStyle w:val="Tabletext"/>
              <w:spacing w:before="0" w:after="0"/>
              <w:rPr>
                <w:sz w:val="24"/>
              </w:rPr>
            </w:pPr>
            <w:r w:rsidRPr="007F7904">
              <w:rPr>
                <w:sz w:val="24"/>
              </w:rPr>
              <w:t xml:space="preserve">Working outdoors </w:t>
            </w:r>
          </w:p>
        </w:tc>
        <w:sdt>
          <w:sdtPr>
            <w:rPr>
              <w:sz w:val="24"/>
              <w:szCs w:val="24"/>
            </w:rPr>
            <w:id w:val="407194570"/>
            <w:placeholder>
              <w:docPart w:val="6EDD7830EF3C4CD7991790BAE4009C0B"/>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6616638" w14:textId="77777777" w:rsidR="00F41965" w:rsidRPr="007F7904" w:rsidRDefault="00F41965" w:rsidP="00A61A0B">
                <w:pPr>
                  <w:pStyle w:val="Tabletext"/>
                  <w:spacing w:before="0" w:after="0"/>
                  <w:jc w:val="center"/>
                  <w:rPr>
                    <w:sz w:val="24"/>
                  </w:rPr>
                </w:pPr>
                <w:r w:rsidRPr="007F7904">
                  <w:rPr>
                    <w:sz w:val="24"/>
                    <w:szCs w:val="24"/>
                  </w:rPr>
                  <w:t>Occasionally</w:t>
                </w:r>
              </w:p>
            </w:tc>
          </w:sdtContent>
        </w:sdt>
      </w:tr>
    </w:tbl>
    <w:p w14:paraId="3DC9589E" w14:textId="77777777" w:rsidR="00F41965" w:rsidRPr="007F7904" w:rsidRDefault="00F41965" w:rsidP="00F41965">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F41965" w:rsidRPr="007F7904" w14:paraId="797D0DCC" w14:textId="77777777" w:rsidTr="00A61A0B">
        <w:trPr>
          <w:trHeight w:val="454"/>
        </w:trPr>
        <w:tc>
          <w:tcPr>
            <w:tcW w:w="6912" w:type="dxa"/>
            <w:shd w:val="clear" w:color="auto" w:fill="DBE5F1" w:themeFill="accent1" w:themeFillTint="33"/>
            <w:vAlign w:val="center"/>
          </w:tcPr>
          <w:p w14:paraId="70597AAA" w14:textId="77777777" w:rsidR="00F41965" w:rsidRPr="007F7904" w:rsidRDefault="00F41965" w:rsidP="00A61A0B">
            <w:pPr>
              <w:pStyle w:val="Tableheading"/>
              <w:rPr>
                <w:rFonts w:ascii="Calibri Light" w:hAnsi="Calibri Light"/>
                <w:szCs w:val="24"/>
              </w:rPr>
            </w:pPr>
            <w:r w:rsidRPr="007F7904">
              <w:lastRenderedPageBreak/>
              <w:t>TRAVEL</w:t>
            </w:r>
          </w:p>
        </w:tc>
        <w:tc>
          <w:tcPr>
            <w:tcW w:w="2694" w:type="dxa"/>
            <w:shd w:val="clear" w:color="auto" w:fill="DBE5F1" w:themeFill="accent1" w:themeFillTint="33"/>
            <w:vAlign w:val="center"/>
          </w:tcPr>
          <w:p w14:paraId="33C3CC30" w14:textId="77777777" w:rsidR="00F41965" w:rsidRPr="007F7904" w:rsidRDefault="00F41965" w:rsidP="00A61A0B">
            <w:pPr>
              <w:pStyle w:val="Tableheading"/>
              <w:jc w:val="center"/>
            </w:pPr>
            <w:r w:rsidRPr="007F7904">
              <w:t>FREQUENCY</w:t>
            </w:r>
          </w:p>
        </w:tc>
      </w:tr>
      <w:tr w:rsidR="00F41965" w:rsidRPr="007F7904" w14:paraId="4E7EB2C9" w14:textId="77777777" w:rsidTr="00A61A0B">
        <w:trPr>
          <w:trHeight w:val="283"/>
        </w:trPr>
        <w:tc>
          <w:tcPr>
            <w:tcW w:w="6912" w:type="dxa"/>
            <w:vAlign w:val="center"/>
          </w:tcPr>
          <w:p w14:paraId="4D874C6F" w14:textId="77777777" w:rsidR="00F41965" w:rsidRPr="007F7904" w:rsidRDefault="00F41965" w:rsidP="00A61A0B">
            <w:pPr>
              <w:pStyle w:val="Tabletext"/>
              <w:spacing w:before="0" w:after="0"/>
              <w:rPr>
                <w:sz w:val="24"/>
              </w:rPr>
            </w:pPr>
            <w:r w:rsidRPr="007F7904">
              <w:rPr>
                <w:sz w:val="24"/>
              </w:rPr>
              <w:t>Frequent travel – multiple work sites</w:t>
            </w:r>
          </w:p>
        </w:tc>
        <w:sdt>
          <w:sdtPr>
            <w:rPr>
              <w:sz w:val="24"/>
              <w:szCs w:val="24"/>
            </w:rPr>
            <w:id w:val="407194580"/>
            <w:placeholder>
              <w:docPart w:val="917037C6FB2741908A0691DA0061E08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A8C2BF1" w14:textId="77777777" w:rsidR="00F41965" w:rsidRPr="007F7904" w:rsidRDefault="00F41965" w:rsidP="00A61A0B">
                <w:pPr>
                  <w:pStyle w:val="Tabletext"/>
                  <w:spacing w:before="0" w:after="0"/>
                  <w:jc w:val="center"/>
                  <w:rPr>
                    <w:sz w:val="24"/>
                  </w:rPr>
                </w:pPr>
                <w:r w:rsidRPr="007F7904">
                  <w:rPr>
                    <w:sz w:val="24"/>
                    <w:szCs w:val="24"/>
                  </w:rPr>
                  <w:t>Occasionally</w:t>
                </w:r>
              </w:p>
            </w:tc>
          </w:sdtContent>
        </w:sdt>
      </w:tr>
      <w:tr w:rsidR="00F41965" w:rsidRPr="007F7904" w14:paraId="4A8B0867" w14:textId="77777777" w:rsidTr="00A61A0B">
        <w:trPr>
          <w:trHeight w:val="283"/>
        </w:trPr>
        <w:tc>
          <w:tcPr>
            <w:tcW w:w="6912" w:type="dxa"/>
            <w:vAlign w:val="center"/>
          </w:tcPr>
          <w:p w14:paraId="6D9DBAFC" w14:textId="77777777" w:rsidR="00F41965" w:rsidRPr="007F7904" w:rsidRDefault="00F41965" w:rsidP="00A61A0B">
            <w:pPr>
              <w:pStyle w:val="Tabletext"/>
              <w:spacing w:before="0" w:after="0"/>
              <w:rPr>
                <w:sz w:val="24"/>
              </w:rPr>
            </w:pPr>
            <w:r w:rsidRPr="007F7904">
              <w:rPr>
                <w:sz w:val="24"/>
              </w:rPr>
              <w:t xml:space="preserve">Frequent travel – driving </w:t>
            </w:r>
          </w:p>
        </w:tc>
        <w:sdt>
          <w:sdtPr>
            <w:rPr>
              <w:sz w:val="24"/>
              <w:szCs w:val="24"/>
            </w:rPr>
            <w:id w:val="407194581"/>
            <w:placeholder>
              <w:docPart w:val="2042240B70E349358190AFE0164EF6BC"/>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71B39F3" w14:textId="77777777" w:rsidR="00F41965" w:rsidRPr="007F7904" w:rsidRDefault="00F41965" w:rsidP="00A61A0B">
                <w:pPr>
                  <w:pStyle w:val="Tabletext"/>
                  <w:spacing w:before="0" w:after="0"/>
                  <w:jc w:val="center"/>
                  <w:rPr>
                    <w:sz w:val="24"/>
                  </w:rPr>
                </w:pPr>
                <w:r w:rsidRPr="007F7904">
                  <w:rPr>
                    <w:sz w:val="24"/>
                    <w:szCs w:val="24"/>
                  </w:rPr>
                  <w:t>Occasionally</w:t>
                </w:r>
              </w:p>
            </w:tc>
          </w:sdtContent>
        </w:sdt>
      </w:tr>
      <w:tr w:rsidR="00F41965" w:rsidRPr="007F7904" w14:paraId="3A0D728D" w14:textId="77777777" w:rsidTr="00A61A0B">
        <w:trPr>
          <w:trHeight w:val="283"/>
        </w:trPr>
        <w:tc>
          <w:tcPr>
            <w:tcW w:w="6912" w:type="dxa"/>
            <w:vAlign w:val="center"/>
          </w:tcPr>
          <w:p w14:paraId="52CE2B30" w14:textId="77777777" w:rsidR="00F41965" w:rsidRPr="007F7904" w:rsidRDefault="00F41965" w:rsidP="00A61A0B">
            <w:pPr>
              <w:pStyle w:val="Tabletext"/>
              <w:spacing w:before="0" w:after="0"/>
              <w:rPr>
                <w:sz w:val="24"/>
              </w:rPr>
            </w:pPr>
            <w:r w:rsidRPr="007F7904">
              <w:rPr>
                <w:sz w:val="24"/>
              </w:rPr>
              <w:t xml:space="preserve">Frequent travel – interstate </w:t>
            </w:r>
          </w:p>
        </w:tc>
        <w:sdt>
          <w:sdtPr>
            <w:rPr>
              <w:sz w:val="24"/>
              <w:szCs w:val="24"/>
            </w:rPr>
            <w:id w:val="407194582"/>
            <w:placeholder>
              <w:docPart w:val="E601CCBB300A441CB0D1D2B105D22425"/>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A5BAD20" w14:textId="77777777" w:rsidR="00F41965" w:rsidRPr="007F7904" w:rsidRDefault="00F41965" w:rsidP="00A61A0B">
                <w:pPr>
                  <w:pStyle w:val="Tabletext"/>
                  <w:spacing w:before="0" w:after="0"/>
                  <w:jc w:val="center"/>
                  <w:rPr>
                    <w:sz w:val="24"/>
                  </w:rPr>
                </w:pPr>
                <w:r w:rsidRPr="007F7904">
                  <w:rPr>
                    <w:sz w:val="24"/>
                    <w:szCs w:val="24"/>
                  </w:rPr>
                  <w:t>Occasionally</w:t>
                </w:r>
              </w:p>
            </w:tc>
          </w:sdtContent>
        </w:sdt>
      </w:tr>
    </w:tbl>
    <w:p w14:paraId="10D7EEB2" w14:textId="77777777" w:rsidR="00F41965" w:rsidRPr="007F7904" w:rsidRDefault="00F41965" w:rsidP="00F41965">
      <w:pPr>
        <w:spacing w:after="0"/>
        <w:rPr>
          <w:sz w:val="4"/>
        </w:rPr>
      </w:pPr>
    </w:p>
    <w:p w14:paraId="46ECDBAF" w14:textId="77777777" w:rsidR="00F41965" w:rsidRPr="007F7904" w:rsidRDefault="00F41965" w:rsidP="00F41965">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F41965" w:rsidRPr="007F7904" w14:paraId="63D4B94E" w14:textId="77777777" w:rsidTr="00A61A0B">
        <w:trPr>
          <w:trHeight w:val="454"/>
        </w:trPr>
        <w:tc>
          <w:tcPr>
            <w:tcW w:w="6912" w:type="dxa"/>
            <w:shd w:val="clear" w:color="auto" w:fill="DBE5F1" w:themeFill="accent1" w:themeFillTint="33"/>
            <w:vAlign w:val="center"/>
          </w:tcPr>
          <w:p w14:paraId="07B4AB2F" w14:textId="77777777" w:rsidR="00F41965" w:rsidRPr="007F7904" w:rsidRDefault="00F41965" w:rsidP="00A61A0B">
            <w:pPr>
              <w:pStyle w:val="Tableheading"/>
              <w:rPr>
                <w:rFonts w:ascii="Calibri Light" w:hAnsi="Calibri Light"/>
                <w:szCs w:val="24"/>
              </w:rPr>
            </w:pPr>
            <w:r w:rsidRPr="007F7904">
              <w:t>OTHER</w:t>
            </w:r>
          </w:p>
        </w:tc>
        <w:tc>
          <w:tcPr>
            <w:tcW w:w="2694" w:type="dxa"/>
            <w:shd w:val="clear" w:color="auto" w:fill="DBE5F1" w:themeFill="accent1" w:themeFillTint="33"/>
            <w:vAlign w:val="center"/>
          </w:tcPr>
          <w:p w14:paraId="3917DF0D" w14:textId="77777777" w:rsidR="00F41965" w:rsidRPr="007F7904" w:rsidRDefault="00F41965" w:rsidP="00A61A0B">
            <w:pPr>
              <w:pStyle w:val="Tableheading"/>
              <w:jc w:val="center"/>
            </w:pPr>
            <w:r w:rsidRPr="007F7904">
              <w:t>FREQUENCY</w:t>
            </w:r>
          </w:p>
        </w:tc>
      </w:tr>
      <w:tr w:rsidR="00F41965" w:rsidRPr="007F7904" w14:paraId="0BA4BD32" w14:textId="77777777" w:rsidTr="00A61A0B">
        <w:trPr>
          <w:trHeight w:val="283"/>
        </w:trPr>
        <w:tc>
          <w:tcPr>
            <w:tcW w:w="6912" w:type="dxa"/>
            <w:vAlign w:val="center"/>
          </w:tcPr>
          <w:p w14:paraId="72D5DF64" w14:textId="77777777" w:rsidR="00F41965" w:rsidRPr="007F7904" w:rsidRDefault="00F41965" w:rsidP="00A61A0B">
            <w:pPr>
              <w:pStyle w:val="Tabletext"/>
              <w:spacing w:before="0" w:after="0"/>
              <w:rPr>
                <w:sz w:val="24"/>
              </w:rPr>
            </w:pPr>
            <w:r w:rsidRPr="007F7904">
              <w:rPr>
                <w:sz w:val="24"/>
              </w:rPr>
              <w:t xml:space="preserve">Uniform required </w:t>
            </w:r>
          </w:p>
        </w:tc>
        <w:sdt>
          <w:sdtPr>
            <w:rPr>
              <w:sz w:val="24"/>
              <w:szCs w:val="24"/>
            </w:rPr>
            <w:id w:val="407194592"/>
            <w:placeholder>
              <w:docPart w:val="F9C845387CF445E5AED79AE0B81EFDAC"/>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1E7FB6A" w14:textId="77777777" w:rsidR="00F41965" w:rsidRPr="007F7904" w:rsidRDefault="00F41965" w:rsidP="00A61A0B">
                <w:pPr>
                  <w:pStyle w:val="Tabletext"/>
                  <w:spacing w:before="0" w:after="0"/>
                  <w:jc w:val="center"/>
                  <w:rPr>
                    <w:sz w:val="24"/>
                  </w:rPr>
                </w:pPr>
                <w:r w:rsidRPr="007F7904">
                  <w:rPr>
                    <w:sz w:val="24"/>
                    <w:szCs w:val="24"/>
                  </w:rPr>
                  <w:t>Never</w:t>
                </w:r>
              </w:p>
            </w:tc>
          </w:sdtContent>
        </w:sdt>
      </w:tr>
      <w:tr w:rsidR="00F41965" w:rsidRPr="005A754D" w14:paraId="1EFD5F70" w14:textId="77777777" w:rsidTr="00A61A0B">
        <w:trPr>
          <w:trHeight w:val="283"/>
        </w:trPr>
        <w:tc>
          <w:tcPr>
            <w:tcW w:w="6912" w:type="dxa"/>
            <w:vAlign w:val="center"/>
          </w:tcPr>
          <w:p w14:paraId="49FAD6AB" w14:textId="77777777" w:rsidR="00F41965" w:rsidRPr="007F7904" w:rsidRDefault="00F41965" w:rsidP="00A61A0B">
            <w:pPr>
              <w:pStyle w:val="Tabletext"/>
              <w:spacing w:before="0" w:after="0"/>
              <w:rPr>
                <w:sz w:val="24"/>
              </w:rPr>
            </w:pPr>
            <w:r w:rsidRPr="007F7904">
              <w:rPr>
                <w:sz w:val="24"/>
              </w:rPr>
              <w:t xml:space="preserve">Personal Protective Equipment (PPE) required </w:t>
            </w:r>
          </w:p>
        </w:tc>
        <w:tc>
          <w:tcPr>
            <w:tcW w:w="2694" w:type="dxa"/>
            <w:vAlign w:val="center"/>
          </w:tcPr>
          <w:p w14:paraId="370A3E1B" w14:textId="03755C48" w:rsidR="00F41965" w:rsidRPr="00493773" w:rsidRDefault="002C1B0C" w:rsidP="00A61A0B">
            <w:pPr>
              <w:pStyle w:val="Tabletext"/>
              <w:spacing w:before="0" w:after="0"/>
              <w:jc w:val="center"/>
              <w:rPr>
                <w:sz w:val="24"/>
              </w:rPr>
            </w:pPr>
            <w:r>
              <w:rPr>
                <w:sz w:val="24"/>
              </w:rPr>
              <w:t>Occasionally</w:t>
            </w:r>
          </w:p>
        </w:tc>
      </w:tr>
    </w:tbl>
    <w:p w14:paraId="7943060E" w14:textId="77777777" w:rsidR="00F41965" w:rsidRPr="002A43D2" w:rsidRDefault="00F41965" w:rsidP="00F41965">
      <w:pPr>
        <w:spacing w:after="0"/>
      </w:pPr>
    </w:p>
    <w:p w14:paraId="20113F64" w14:textId="77777777" w:rsidR="00015483" w:rsidRPr="002A43D2" w:rsidRDefault="00015483" w:rsidP="00493773">
      <w:pPr>
        <w:spacing w:after="0"/>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A04F6" w14:textId="77777777" w:rsidR="00744462" w:rsidRDefault="00744462" w:rsidP="00456927">
      <w:pPr>
        <w:spacing w:after="0"/>
      </w:pPr>
      <w:r>
        <w:separator/>
      </w:r>
    </w:p>
  </w:endnote>
  <w:endnote w:type="continuationSeparator" w:id="0">
    <w:p w14:paraId="2E22FE91" w14:textId="77777777" w:rsidR="00744462" w:rsidRDefault="00744462"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B65E"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59FADE8E"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7CBB"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bjFooterBothDocProperty \* MERGEFORMAT </w:instrText>
    </w:r>
    <w:r>
      <w:fldChar w:fldCharType="separate"/>
    </w:r>
  </w:p>
  <w:p w14:paraId="76D6D930" w14:textId="3EFDB802" w:rsidR="00FC1DE9" w:rsidRPr="00D541C2" w:rsidRDefault="00092BDF" w:rsidP="00D541C2">
    <w:pPr>
      <w:pStyle w:val="Footer"/>
      <w:jc w:val="center"/>
    </w:pPr>
    <w:r>
      <w:rPr>
        <w:rFonts w:ascii="Calibri" w:hAnsi="Calibri"/>
        <w:b/>
        <w:color w:val="F00000"/>
        <w:sz w:val="24"/>
      </w:rPr>
      <w:t>UNOFFICIAL</w:t>
    </w:r>
    <w:r w:rsidR="00D541C2">
      <w:t xml:space="preserve"> </w:t>
    </w:r>
    <w:r w:rsidR="00D541C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72FF"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7D6956F5"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48F1D" w14:textId="77777777" w:rsidR="00744462" w:rsidRDefault="00744462" w:rsidP="00456927">
      <w:pPr>
        <w:spacing w:after="0"/>
      </w:pPr>
      <w:r>
        <w:separator/>
      </w:r>
    </w:p>
  </w:footnote>
  <w:footnote w:type="continuationSeparator" w:id="0">
    <w:p w14:paraId="2AFA198A" w14:textId="77777777" w:rsidR="00744462" w:rsidRDefault="00744462"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791D"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D541C2">
      <w:rPr>
        <w:rFonts w:ascii="Calibri" w:hAnsi="Calibri"/>
        <w:b/>
        <w:color w:val="F00000"/>
        <w:sz w:val="24"/>
      </w:rPr>
      <w:t>UNCLASSIFIED</w:t>
    </w:r>
  </w:p>
  <w:p w14:paraId="308D456C"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A1C9" w14:textId="250F183F" w:rsidR="00BD0795" w:rsidRPr="00D541C2" w:rsidRDefault="00237B8C" w:rsidP="00237B8C">
    <w:pPr>
      <w:pStyle w:val="Header"/>
      <w:jc w:val="left"/>
    </w:pPr>
    <w:r>
      <w:rPr>
        <w:noProof/>
      </w:rPr>
      <w:drawing>
        <wp:inline distT="0" distB="0" distL="0" distR="0" wp14:anchorId="4F21F22A" wp14:editId="1F39E902">
          <wp:extent cx="1352550" cy="689046"/>
          <wp:effectExtent l="0" t="0" r="0" b="0"/>
          <wp:docPr id="1279338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901939" name="Picture 1270901939"/>
                  <pic:cNvPicPr/>
                </pic:nvPicPr>
                <pic:blipFill>
                  <a:blip r:embed="rId1"/>
                  <a:stretch>
                    <a:fillRect/>
                  </a:stretch>
                </pic:blipFill>
                <pic:spPr>
                  <a:xfrm>
                    <a:off x="0" y="0"/>
                    <a:ext cx="1361461" cy="693585"/>
                  </a:xfrm>
                  <a:prstGeom prst="rect">
                    <a:avLst/>
                  </a:prstGeom>
                </pic:spPr>
              </pic:pic>
            </a:graphicData>
          </a:graphic>
        </wp:inline>
      </w:drawing>
    </w:r>
    <w:fldSimple w:instr=" DOCPROPERTY bjHeaderBothDocProperty \* MERGEFORMAT " w:fldLock="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449A"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D541C2">
      <w:rPr>
        <w:rFonts w:ascii="Calibri" w:hAnsi="Calibri"/>
        <w:b/>
        <w:color w:val="F00000"/>
        <w:sz w:val="24"/>
      </w:rPr>
      <w:t>UNCLASSIFIED</w:t>
    </w:r>
  </w:p>
  <w:p w14:paraId="7ADC93EB"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C17481"/>
    <w:multiLevelType w:val="hybridMultilevel"/>
    <w:tmpl w:val="92786A82"/>
    <w:lvl w:ilvl="0" w:tplc="18B64C30">
      <w:start w:val="1"/>
      <w:numFmt w:val="decimal"/>
      <w:lvlText w:val="%1."/>
      <w:lvlJc w:val="left"/>
      <w:pPr>
        <w:ind w:left="720" w:hanging="360"/>
      </w:pPr>
      <w:rPr>
        <w:rFonts w:hint="default"/>
        <w:b w:val="0"/>
        <w:bCs/>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6624C6"/>
    <w:multiLevelType w:val="hybridMultilevel"/>
    <w:tmpl w:val="F4AE7A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A1060A9"/>
    <w:multiLevelType w:val="multilevel"/>
    <w:tmpl w:val="FF6C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CE2641"/>
    <w:multiLevelType w:val="hybridMultilevel"/>
    <w:tmpl w:val="AE2AF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7"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8" w15:restartNumberingAfterBreak="0">
    <w:nsid w:val="55ED3AB8"/>
    <w:multiLevelType w:val="hybridMultilevel"/>
    <w:tmpl w:val="ECDA16F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5AEC4644"/>
    <w:multiLevelType w:val="hybridMultilevel"/>
    <w:tmpl w:val="B1A47D5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4433D21"/>
    <w:multiLevelType w:val="hybridMultilevel"/>
    <w:tmpl w:val="AE5CB4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D5C2E68"/>
    <w:multiLevelType w:val="multilevel"/>
    <w:tmpl w:val="E908869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9951F2"/>
    <w:multiLevelType w:val="multilevel"/>
    <w:tmpl w:val="D19C0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2047488169">
    <w:abstractNumId w:val="6"/>
  </w:num>
  <w:num w:numId="2" w16cid:durableId="1536960860">
    <w:abstractNumId w:val="7"/>
  </w:num>
  <w:num w:numId="3" w16cid:durableId="38435536">
    <w:abstractNumId w:val="1"/>
  </w:num>
  <w:num w:numId="4" w16cid:durableId="119034905">
    <w:abstractNumId w:val="0"/>
  </w:num>
  <w:num w:numId="5" w16cid:durableId="1172254070">
    <w:abstractNumId w:val="13"/>
  </w:num>
  <w:num w:numId="6" w16cid:durableId="423646233">
    <w:abstractNumId w:val="4"/>
  </w:num>
  <w:num w:numId="7" w16cid:durableId="1255476049">
    <w:abstractNumId w:val="11"/>
  </w:num>
  <w:num w:numId="8" w16cid:durableId="568344425">
    <w:abstractNumId w:val="10"/>
  </w:num>
  <w:num w:numId="9" w16cid:durableId="350181441">
    <w:abstractNumId w:val="12"/>
  </w:num>
  <w:num w:numId="10" w16cid:durableId="1925261394">
    <w:abstractNumId w:val="3"/>
  </w:num>
  <w:num w:numId="11" w16cid:durableId="50077727">
    <w:abstractNumId w:val="8"/>
  </w:num>
  <w:num w:numId="12" w16cid:durableId="2050184278">
    <w:abstractNumId w:val="5"/>
  </w:num>
  <w:num w:numId="13" w16cid:durableId="1604344545">
    <w:abstractNumId w:val="9"/>
  </w:num>
  <w:num w:numId="14" w16cid:durableId="115653432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5B8"/>
    <w:rsid w:val="000021F5"/>
    <w:rsid w:val="00003247"/>
    <w:rsid w:val="000049C7"/>
    <w:rsid w:val="00005214"/>
    <w:rsid w:val="00015483"/>
    <w:rsid w:val="0001642D"/>
    <w:rsid w:val="00027998"/>
    <w:rsid w:val="00027EC2"/>
    <w:rsid w:val="00031F0F"/>
    <w:rsid w:val="00035314"/>
    <w:rsid w:val="00036182"/>
    <w:rsid w:val="0004150E"/>
    <w:rsid w:val="00042396"/>
    <w:rsid w:val="000429EF"/>
    <w:rsid w:val="000456E0"/>
    <w:rsid w:val="00045D17"/>
    <w:rsid w:val="00061670"/>
    <w:rsid w:val="0006595F"/>
    <w:rsid w:val="00066909"/>
    <w:rsid w:val="00074DA8"/>
    <w:rsid w:val="00075C33"/>
    <w:rsid w:val="00076AE6"/>
    <w:rsid w:val="00083084"/>
    <w:rsid w:val="00090C5A"/>
    <w:rsid w:val="00092BDF"/>
    <w:rsid w:val="00094562"/>
    <w:rsid w:val="0009609E"/>
    <w:rsid w:val="000A0D34"/>
    <w:rsid w:val="000A5186"/>
    <w:rsid w:val="000B30C9"/>
    <w:rsid w:val="000B6CAF"/>
    <w:rsid w:val="000B70D8"/>
    <w:rsid w:val="000C1E0C"/>
    <w:rsid w:val="000C3654"/>
    <w:rsid w:val="000C452E"/>
    <w:rsid w:val="000D5A11"/>
    <w:rsid w:val="000E0141"/>
    <w:rsid w:val="000E2939"/>
    <w:rsid w:val="000E639E"/>
    <w:rsid w:val="000F2684"/>
    <w:rsid w:val="000F2688"/>
    <w:rsid w:val="0010052B"/>
    <w:rsid w:val="001122EA"/>
    <w:rsid w:val="00114CE0"/>
    <w:rsid w:val="00121074"/>
    <w:rsid w:val="0012323D"/>
    <w:rsid w:val="001244F5"/>
    <w:rsid w:val="00127312"/>
    <w:rsid w:val="001459EB"/>
    <w:rsid w:val="001501F0"/>
    <w:rsid w:val="001552C6"/>
    <w:rsid w:val="00160D2A"/>
    <w:rsid w:val="00163813"/>
    <w:rsid w:val="00165AFA"/>
    <w:rsid w:val="00165E93"/>
    <w:rsid w:val="00166318"/>
    <w:rsid w:val="0016790E"/>
    <w:rsid w:val="00171C7C"/>
    <w:rsid w:val="00172CB0"/>
    <w:rsid w:val="001764F7"/>
    <w:rsid w:val="00177079"/>
    <w:rsid w:val="00180C52"/>
    <w:rsid w:val="00183A2A"/>
    <w:rsid w:val="001842B9"/>
    <w:rsid w:val="00186299"/>
    <w:rsid w:val="00187B8C"/>
    <w:rsid w:val="001910E2"/>
    <w:rsid w:val="00191E48"/>
    <w:rsid w:val="001948AD"/>
    <w:rsid w:val="001A12DC"/>
    <w:rsid w:val="001B306F"/>
    <w:rsid w:val="001B48A7"/>
    <w:rsid w:val="001B48AF"/>
    <w:rsid w:val="001C0838"/>
    <w:rsid w:val="001C206E"/>
    <w:rsid w:val="001C7CEE"/>
    <w:rsid w:val="001D0161"/>
    <w:rsid w:val="001D284A"/>
    <w:rsid w:val="001D285E"/>
    <w:rsid w:val="001D2953"/>
    <w:rsid w:val="001E3ED6"/>
    <w:rsid w:val="001E49C0"/>
    <w:rsid w:val="001F2C45"/>
    <w:rsid w:val="001F76A4"/>
    <w:rsid w:val="002014E5"/>
    <w:rsid w:val="00204473"/>
    <w:rsid w:val="0020493E"/>
    <w:rsid w:val="0020673D"/>
    <w:rsid w:val="002113B4"/>
    <w:rsid w:val="002167C5"/>
    <w:rsid w:val="00216E80"/>
    <w:rsid w:val="00220092"/>
    <w:rsid w:val="002267EC"/>
    <w:rsid w:val="0022683B"/>
    <w:rsid w:val="00230BBE"/>
    <w:rsid w:val="00231B57"/>
    <w:rsid w:val="002320E8"/>
    <w:rsid w:val="00235A77"/>
    <w:rsid w:val="0023640E"/>
    <w:rsid w:val="00236DB5"/>
    <w:rsid w:val="00237B8C"/>
    <w:rsid w:val="0024134A"/>
    <w:rsid w:val="00243603"/>
    <w:rsid w:val="0024729F"/>
    <w:rsid w:val="002479C7"/>
    <w:rsid w:val="0025092A"/>
    <w:rsid w:val="00252449"/>
    <w:rsid w:val="00256E10"/>
    <w:rsid w:val="0026001C"/>
    <w:rsid w:val="00260B76"/>
    <w:rsid w:val="00262DEE"/>
    <w:rsid w:val="0026689B"/>
    <w:rsid w:val="0027094B"/>
    <w:rsid w:val="00271701"/>
    <w:rsid w:val="00271F55"/>
    <w:rsid w:val="00272F0B"/>
    <w:rsid w:val="002756D8"/>
    <w:rsid w:val="002840E6"/>
    <w:rsid w:val="00284D8B"/>
    <w:rsid w:val="00285B53"/>
    <w:rsid w:val="00290E50"/>
    <w:rsid w:val="00290FAD"/>
    <w:rsid w:val="00291481"/>
    <w:rsid w:val="00295705"/>
    <w:rsid w:val="002A43D2"/>
    <w:rsid w:val="002A49EE"/>
    <w:rsid w:val="002B1194"/>
    <w:rsid w:val="002B128F"/>
    <w:rsid w:val="002B288B"/>
    <w:rsid w:val="002B297D"/>
    <w:rsid w:val="002B4DD4"/>
    <w:rsid w:val="002C1B0C"/>
    <w:rsid w:val="002C5D2E"/>
    <w:rsid w:val="002D07CD"/>
    <w:rsid w:val="002D2A0D"/>
    <w:rsid w:val="002E6343"/>
    <w:rsid w:val="002E78B8"/>
    <w:rsid w:val="002E7FD6"/>
    <w:rsid w:val="002F25EB"/>
    <w:rsid w:val="002F4B84"/>
    <w:rsid w:val="002F69C3"/>
    <w:rsid w:val="0030208D"/>
    <w:rsid w:val="003020B5"/>
    <w:rsid w:val="0031523D"/>
    <w:rsid w:val="00321863"/>
    <w:rsid w:val="00326758"/>
    <w:rsid w:val="00327679"/>
    <w:rsid w:val="0033768C"/>
    <w:rsid w:val="00344845"/>
    <w:rsid w:val="003461EF"/>
    <w:rsid w:val="0035220A"/>
    <w:rsid w:val="003660FD"/>
    <w:rsid w:val="00366983"/>
    <w:rsid w:val="00367C98"/>
    <w:rsid w:val="00373FED"/>
    <w:rsid w:val="003743B3"/>
    <w:rsid w:val="00384332"/>
    <w:rsid w:val="0039040A"/>
    <w:rsid w:val="00390B42"/>
    <w:rsid w:val="00390F2F"/>
    <w:rsid w:val="00392AFC"/>
    <w:rsid w:val="00394A89"/>
    <w:rsid w:val="003957D2"/>
    <w:rsid w:val="00395E36"/>
    <w:rsid w:val="003A1CA6"/>
    <w:rsid w:val="003A3578"/>
    <w:rsid w:val="003A3C42"/>
    <w:rsid w:val="003B2305"/>
    <w:rsid w:val="003C0264"/>
    <w:rsid w:val="003C592D"/>
    <w:rsid w:val="003C6256"/>
    <w:rsid w:val="003D3A6F"/>
    <w:rsid w:val="00402D13"/>
    <w:rsid w:val="004061F4"/>
    <w:rsid w:val="00410BF0"/>
    <w:rsid w:val="004121AA"/>
    <w:rsid w:val="004128B6"/>
    <w:rsid w:val="0041430E"/>
    <w:rsid w:val="00422504"/>
    <w:rsid w:val="0042331E"/>
    <w:rsid w:val="0042794F"/>
    <w:rsid w:val="00433C25"/>
    <w:rsid w:val="00434524"/>
    <w:rsid w:val="0043559B"/>
    <w:rsid w:val="00436B75"/>
    <w:rsid w:val="00436FB2"/>
    <w:rsid w:val="00440D74"/>
    <w:rsid w:val="00441286"/>
    <w:rsid w:val="00441ECC"/>
    <w:rsid w:val="00442939"/>
    <w:rsid w:val="0044768B"/>
    <w:rsid w:val="004548C5"/>
    <w:rsid w:val="00455CDA"/>
    <w:rsid w:val="00456927"/>
    <w:rsid w:val="00457BE7"/>
    <w:rsid w:val="00461819"/>
    <w:rsid w:val="004638A4"/>
    <w:rsid w:val="00464D35"/>
    <w:rsid w:val="00474A22"/>
    <w:rsid w:val="00475504"/>
    <w:rsid w:val="00480812"/>
    <w:rsid w:val="00481829"/>
    <w:rsid w:val="0048530A"/>
    <w:rsid w:val="00492EE9"/>
    <w:rsid w:val="00493773"/>
    <w:rsid w:val="00495B39"/>
    <w:rsid w:val="004A2584"/>
    <w:rsid w:val="004A2C60"/>
    <w:rsid w:val="004A3822"/>
    <w:rsid w:val="004A5A47"/>
    <w:rsid w:val="004A5DB6"/>
    <w:rsid w:val="004B1606"/>
    <w:rsid w:val="004B3190"/>
    <w:rsid w:val="004B32D2"/>
    <w:rsid w:val="004C1716"/>
    <w:rsid w:val="004C57F9"/>
    <w:rsid w:val="004F6202"/>
    <w:rsid w:val="00505A6D"/>
    <w:rsid w:val="00507949"/>
    <w:rsid w:val="00510829"/>
    <w:rsid w:val="00514711"/>
    <w:rsid w:val="00514B4F"/>
    <w:rsid w:val="0052245D"/>
    <w:rsid w:val="00526413"/>
    <w:rsid w:val="0053083B"/>
    <w:rsid w:val="00530D3E"/>
    <w:rsid w:val="00532487"/>
    <w:rsid w:val="0054727B"/>
    <w:rsid w:val="0055314F"/>
    <w:rsid w:val="0055729E"/>
    <w:rsid w:val="00557A19"/>
    <w:rsid w:val="00565312"/>
    <w:rsid w:val="00573D58"/>
    <w:rsid w:val="0057462A"/>
    <w:rsid w:val="00576FB9"/>
    <w:rsid w:val="00584463"/>
    <w:rsid w:val="00591341"/>
    <w:rsid w:val="005916F8"/>
    <w:rsid w:val="005A0982"/>
    <w:rsid w:val="005A2DBF"/>
    <w:rsid w:val="005A70F8"/>
    <w:rsid w:val="005B38C8"/>
    <w:rsid w:val="005B4335"/>
    <w:rsid w:val="005B4948"/>
    <w:rsid w:val="005B79F5"/>
    <w:rsid w:val="005C2940"/>
    <w:rsid w:val="005C2BFC"/>
    <w:rsid w:val="005C391C"/>
    <w:rsid w:val="005D4EDB"/>
    <w:rsid w:val="005D5063"/>
    <w:rsid w:val="005E0037"/>
    <w:rsid w:val="005E2EBD"/>
    <w:rsid w:val="005F1480"/>
    <w:rsid w:val="005F14FC"/>
    <w:rsid w:val="005F1A2B"/>
    <w:rsid w:val="005F1CAD"/>
    <w:rsid w:val="005F332D"/>
    <w:rsid w:val="00604B5C"/>
    <w:rsid w:val="00620363"/>
    <w:rsid w:val="00626951"/>
    <w:rsid w:val="00626AEC"/>
    <w:rsid w:val="00630D4E"/>
    <w:rsid w:val="00634958"/>
    <w:rsid w:val="00634E13"/>
    <w:rsid w:val="00645D88"/>
    <w:rsid w:val="006616A2"/>
    <w:rsid w:val="00662F7F"/>
    <w:rsid w:val="00665693"/>
    <w:rsid w:val="00666990"/>
    <w:rsid w:val="00666999"/>
    <w:rsid w:val="00676EE5"/>
    <w:rsid w:val="006822CC"/>
    <w:rsid w:val="00685107"/>
    <w:rsid w:val="006873BA"/>
    <w:rsid w:val="0069634D"/>
    <w:rsid w:val="006B4D9E"/>
    <w:rsid w:val="006B5CD6"/>
    <w:rsid w:val="006C102C"/>
    <w:rsid w:val="006C3FCC"/>
    <w:rsid w:val="006C574A"/>
    <w:rsid w:val="006C7246"/>
    <w:rsid w:val="006C74CE"/>
    <w:rsid w:val="006D0C48"/>
    <w:rsid w:val="006D1700"/>
    <w:rsid w:val="006D3D07"/>
    <w:rsid w:val="006D6D49"/>
    <w:rsid w:val="006E453E"/>
    <w:rsid w:val="006E69CC"/>
    <w:rsid w:val="006E6E58"/>
    <w:rsid w:val="006F0754"/>
    <w:rsid w:val="006F09E8"/>
    <w:rsid w:val="007010FB"/>
    <w:rsid w:val="00701A46"/>
    <w:rsid w:val="007117A5"/>
    <w:rsid w:val="00712EF1"/>
    <w:rsid w:val="00715C75"/>
    <w:rsid w:val="00716314"/>
    <w:rsid w:val="0072498E"/>
    <w:rsid w:val="00725080"/>
    <w:rsid w:val="00727237"/>
    <w:rsid w:val="00730593"/>
    <w:rsid w:val="00744462"/>
    <w:rsid w:val="007471D6"/>
    <w:rsid w:val="00750B78"/>
    <w:rsid w:val="00753085"/>
    <w:rsid w:val="007774E5"/>
    <w:rsid w:val="00797339"/>
    <w:rsid w:val="007A2F58"/>
    <w:rsid w:val="007C03C0"/>
    <w:rsid w:val="007C257B"/>
    <w:rsid w:val="007C2FF0"/>
    <w:rsid w:val="007C40E2"/>
    <w:rsid w:val="007E23ED"/>
    <w:rsid w:val="007E396F"/>
    <w:rsid w:val="007E3B64"/>
    <w:rsid w:val="007E4124"/>
    <w:rsid w:val="007F088F"/>
    <w:rsid w:val="007F332D"/>
    <w:rsid w:val="007F7904"/>
    <w:rsid w:val="00801478"/>
    <w:rsid w:val="00801DAF"/>
    <w:rsid w:val="00802C7D"/>
    <w:rsid w:val="00810089"/>
    <w:rsid w:val="0081518C"/>
    <w:rsid w:val="00820021"/>
    <w:rsid w:val="0082108F"/>
    <w:rsid w:val="00827843"/>
    <w:rsid w:val="008343E7"/>
    <w:rsid w:val="0083521F"/>
    <w:rsid w:val="00852AF0"/>
    <w:rsid w:val="0085512F"/>
    <w:rsid w:val="008565FE"/>
    <w:rsid w:val="0085751D"/>
    <w:rsid w:val="008707DA"/>
    <w:rsid w:val="008778EF"/>
    <w:rsid w:val="00887553"/>
    <w:rsid w:val="008A16C0"/>
    <w:rsid w:val="008A1B61"/>
    <w:rsid w:val="008A2CA6"/>
    <w:rsid w:val="008A3ACA"/>
    <w:rsid w:val="008A58E2"/>
    <w:rsid w:val="008B22B1"/>
    <w:rsid w:val="008B7D5E"/>
    <w:rsid w:val="008C255F"/>
    <w:rsid w:val="008C4982"/>
    <w:rsid w:val="008C7694"/>
    <w:rsid w:val="008E11A3"/>
    <w:rsid w:val="008E39C8"/>
    <w:rsid w:val="008E3ED7"/>
    <w:rsid w:val="008E4109"/>
    <w:rsid w:val="008E4326"/>
    <w:rsid w:val="008E704D"/>
    <w:rsid w:val="008F0135"/>
    <w:rsid w:val="008F0735"/>
    <w:rsid w:val="008F53EF"/>
    <w:rsid w:val="008F78B3"/>
    <w:rsid w:val="009020BE"/>
    <w:rsid w:val="00910A68"/>
    <w:rsid w:val="009116C0"/>
    <w:rsid w:val="0091264C"/>
    <w:rsid w:val="00917A43"/>
    <w:rsid w:val="00917AED"/>
    <w:rsid w:val="00921435"/>
    <w:rsid w:val="00925D84"/>
    <w:rsid w:val="009304D0"/>
    <w:rsid w:val="00931A08"/>
    <w:rsid w:val="00934C54"/>
    <w:rsid w:val="00935AEA"/>
    <w:rsid w:val="009468CB"/>
    <w:rsid w:val="00946FEA"/>
    <w:rsid w:val="0095603C"/>
    <w:rsid w:val="00961E88"/>
    <w:rsid w:val="00963FD5"/>
    <w:rsid w:val="009731E7"/>
    <w:rsid w:val="00974CE6"/>
    <w:rsid w:val="00976B8F"/>
    <w:rsid w:val="0097715C"/>
    <w:rsid w:val="00982A27"/>
    <w:rsid w:val="00982B92"/>
    <w:rsid w:val="00985316"/>
    <w:rsid w:val="00993F15"/>
    <w:rsid w:val="009A0130"/>
    <w:rsid w:val="009A3B6B"/>
    <w:rsid w:val="009B3A9E"/>
    <w:rsid w:val="009B4408"/>
    <w:rsid w:val="009B56B6"/>
    <w:rsid w:val="009B61FE"/>
    <w:rsid w:val="009B7A0E"/>
    <w:rsid w:val="009B7BFD"/>
    <w:rsid w:val="009C12E4"/>
    <w:rsid w:val="009C544A"/>
    <w:rsid w:val="009C7A6B"/>
    <w:rsid w:val="009D329B"/>
    <w:rsid w:val="009D33ED"/>
    <w:rsid w:val="009D46E6"/>
    <w:rsid w:val="009D6C8B"/>
    <w:rsid w:val="009E0BC2"/>
    <w:rsid w:val="009E1DD3"/>
    <w:rsid w:val="009E635F"/>
    <w:rsid w:val="009F068C"/>
    <w:rsid w:val="009F3FFB"/>
    <w:rsid w:val="00A0134E"/>
    <w:rsid w:val="00A05E7F"/>
    <w:rsid w:val="00A1194D"/>
    <w:rsid w:val="00A134F4"/>
    <w:rsid w:val="00A13839"/>
    <w:rsid w:val="00A25992"/>
    <w:rsid w:val="00A26123"/>
    <w:rsid w:val="00A31D1D"/>
    <w:rsid w:val="00A331E5"/>
    <w:rsid w:val="00A33567"/>
    <w:rsid w:val="00A358FA"/>
    <w:rsid w:val="00A4493D"/>
    <w:rsid w:val="00A4740F"/>
    <w:rsid w:val="00A669C3"/>
    <w:rsid w:val="00A67D9A"/>
    <w:rsid w:val="00A67FDF"/>
    <w:rsid w:val="00A70582"/>
    <w:rsid w:val="00A75FA8"/>
    <w:rsid w:val="00A77E89"/>
    <w:rsid w:val="00A81E05"/>
    <w:rsid w:val="00A940E8"/>
    <w:rsid w:val="00A94984"/>
    <w:rsid w:val="00A97920"/>
    <w:rsid w:val="00AB2637"/>
    <w:rsid w:val="00AB6B4E"/>
    <w:rsid w:val="00AC1E3C"/>
    <w:rsid w:val="00AC5242"/>
    <w:rsid w:val="00AD698B"/>
    <w:rsid w:val="00AE293C"/>
    <w:rsid w:val="00AE3735"/>
    <w:rsid w:val="00AE5DB5"/>
    <w:rsid w:val="00AF1222"/>
    <w:rsid w:val="00B018F3"/>
    <w:rsid w:val="00B02EB8"/>
    <w:rsid w:val="00B04188"/>
    <w:rsid w:val="00B10AE6"/>
    <w:rsid w:val="00B115B9"/>
    <w:rsid w:val="00B132EF"/>
    <w:rsid w:val="00B16D45"/>
    <w:rsid w:val="00B1764A"/>
    <w:rsid w:val="00B20D4F"/>
    <w:rsid w:val="00B2281B"/>
    <w:rsid w:val="00B255F3"/>
    <w:rsid w:val="00B35396"/>
    <w:rsid w:val="00B35EEC"/>
    <w:rsid w:val="00B400BF"/>
    <w:rsid w:val="00B406B1"/>
    <w:rsid w:val="00B44F24"/>
    <w:rsid w:val="00B45C3A"/>
    <w:rsid w:val="00B52740"/>
    <w:rsid w:val="00B566EA"/>
    <w:rsid w:val="00B6117A"/>
    <w:rsid w:val="00B61FA7"/>
    <w:rsid w:val="00B66DAD"/>
    <w:rsid w:val="00B7075A"/>
    <w:rsid w:val="00B7183E"/>
    <w:rsid w:val="00B814CB"/>
    <w:rsid w:val="00B9177F"/>
    <w:rsid w:val="00B91A2E"/>
    <w:rsid w:val="00B97E2D"/>
    <w:rsid w:val="00BA7EBE"/>
    <w:rsid w:val="00BB439A"/>
    <w:rsid w:val="00BB6A5F"/>
    <w:rsid w:val="00BB7CA4"/>
    <w:rsid w:val="00BC022B"/>
    <w:rsid w:val="00BC79C7"/>
    <w:rsid w:val="00BD0795"/>
    <w:rsid w:val="00BE077D"/>
    <w:rsid w:val="00BE45BF"/>
    <w:rsid w:val="00BE7DC3"/>
    <w:rsid w:val="00BE7E4C"/>
    <w:rsid w:val="00BF3387"/>
    <w:rsid w:val="00BF50AE"/>
    <w:rsid w:val="00BF6527"/>
    <w:rsid w:val="00C03BA9"/>
    <w:rsid w:val="00C100B3"/>
    <w:rsid w:val="00C11089"/>
    <w:rsid w:val="00C133A3"/>
    <w:rsid w:val="00C14B96"/>
    <w:rsid w:val="00C2157B"/>
    <w:rsid w:val="00C363C4"/>
    <w:rsid w:val="00C365EF"/>
    <w:rsid w:val="00C36A88"/>
    <w:rsid w:val="00C40FC1"/>
    <w:rsid w:val="00C47CF7"/>
    <w:rsid w:val="00C565DC"/>
    <w:rsid w:val="00C5687B"/>
    <w:rsid w:val="00C62CDF"/>
    <w:rsid w:val="00C63771"/>
    <w:rsid w:val="00C63BEA"/>
    <w:rsid w:val="00C63F3A"/>
    <w:rsid w:val="00C646BA"/>
    <w:rsid w:val="00C64D88"/>
    <w:rsid w:val="00C71D42"/>
    <w:rsid w:val="00C75A36"/>
    <w:rsid w:val="00C91044"/>
    <w:rsid w:val="00C92D9E"/>
    <w:rsid w:val="00C944C2"/>
    <w:rsid w:val="00CA0A2E"/>
    <w:rsid w:val="00CA1F62"/>
    <w:rsid w:val="00CA359C"/>
    <w:rsid w:val="00CB2FA2"/>
    <w:rsid w:val="00CB33F8"/>
    <w:rsid w:val="00CB5E14"/>
    <w:rsid w:val="00CB75CC"/>
    <w:rsid w:val="00CC37DD"/>
    <w:rsid w:val="00CD3133"/>
    <w:rsid w:val="00CD7115"/>
    <w:rsid w:val="00CE1AEA"/>
    <w:rsid w:val="00CE4EF3"/>
    <w:rsid w:val="00CF5813"/>
    <w:rsid w:val="00D01554"/>
    <w:rsid w:val="00D0239B"/>
    <w:rsid w:val="00D10DDC"/>
    <w:rsid w:val="00D1138B"/>
    <w:rsid w:val="00D172F9"/>
    <w:rsid w:val="00D20F05"/>
    <w:rsid w:val="00D23188"/>
    <w:rsid w:val="00D318CA"/>
    <w:rsid w:val="00D35B31"/>
    <w:rsid w:val="00D43403"/>
    <w:rsid w:val="00D451A6"/>
    <w:rsid w:val="00D50DA6"/>
    <w:rsid w:val="00D541C2"/>
    <w:rsid w:val="00D56E65"/>
    <w:rsid w:val="00D60920"/>
    <w:rsid w:val="00D610BD"/>
    <w:rsid w:val="00D628E1"/>
    <w:rsid w:val="00D6348C"/>
    <w:rsid w:val="00D65D6F"/>
    <w:rsid w:val="00D66353"/>
    <w:rsid w:val="00D74E24"/>
    <w:rsid w:val="00D75169"/>
    <w:rsid w:val="00D85ACB"/>
    <w:rsid w:val="00D868F1"/>
    <w:rsid w:val="00D873D6"/>
    <w:rsid w:val="00D93FFB"/>
    <w:rsid w:val="00D97AFF"/>
    <w:rsid w:val="00DA095B"/>
    <w:rsid w:val="00DA4E54"/>
    <w:rsid w:val="00DC2FF8"/>
    <w:rsid w:val="00DC3343"/>
    <w:rsid w:val="00DC36A6"/>
    <w:rsid w:val="00DC5F70"/>
    <w:rsid w:val="00DC7F77"/>
    <w:rsid w:val="00DD195C"/>
    <w:rsid w:val="00DD4461"/>
    <w:rsid w:val="00DD47F9"/>
    <w:rsid w:val="00DD59BC"/>
    <w:rsid w:val="00DF344C"/>
    <w:rsid w:val="00DF46B4"/>
    <w:rsid w:val="00E039FB"/>
    <w:rsid w:val="00E059B1"/>
    <w:rsid w:val="00E06429"/>
    <w:rsid w:val="00E11CED"/>
    <w:rsid w:val="00E152B4"/>
    <w:rsid w:val="00E160EF"/>
    <w:rsid w:val="00E16658"/>
    <w:rsid w:val="00E2078F"/>
    <w:rsid w:val="00E223A3"/>
    <w:rsid w:val="00E242E5"/>
    <w:rsid w:val="00E27D70"/>
    <w:rsid w:val="00E30DA4"/>
    <w:rsid w:val="00E437EE"/>
    <w:rsid w:val="00E57678"/>
    <w:rsid w:val="00E65843"/>
    <w:rsid w:val="00E662A3"/>
    <w:rsid w:val="00E709DC"/>
    <w:rsid w:val="00E75113"/>
    <w:rsid w:val="00E7588A"/>
    <w:rsid w:val="00E81F0F"/>
    <w:rsid w:val="00E873C4"/>
    <w:rsid w:val="00E87B6A"/>
    <w:rsid w:val="00E97A2C"/>
    <w:rsid w:val="00EA4DEE"/>
    <w:rsid w:val="00EB0DAE"/>
    <w:rsid w:val="00EB1248"/>
    <w:rsid w:val="00EB2558"/>
    <w:rsid w:val="00EB3BC0"/>
    <w:rsid w:val="00EB3F11"/>
    <w:rsid w:val="00EB5781"/>
    <w:rsid w:val="00EB6906"/>
    <w:rsid w:val="00EB777E"/>
    <w:rsid w:val="00EC4A22"/>
    <w:rsid w:val="00EC5BAD"/>
    <w:rsid w:val="00EC7B3B"/>
    <w:rsid w:val="00EC7F5A"/>
    <w:rsid w:val="00ED05B8"/>
    <w:rsid w:val="00ED156A"/>
    <w:rsid w:val="00ED638F"/>
    <w:rsid w:val="00ED798F"/>
    <w:rsid w:val="00EE338B"/>
    <w:rsid w:val="00EE4ADB"/>
    <w:rsid w:val="00EF3267"/>
    <w:rsid w:val="00EF7D22"/>
    <w:rsid w:val="00F0692A"/>
    <w:rsid w:val="00F10165"/>
    <w:rsid w:val="00F15B8F"/>
    <w:rsid w:val="00F1669D"/>
    <w:rsid w:val="00F20919"/>
    <w:rsid w:val="00F24910"/>
    <w:rsid w:val="00F312A2"/>
    <w:rsid w:val="00F31A21"/>
    <w:rsid w:val="00F322AA"/>
    <w:rsid w:val="00F36F2D"/>
    <w:rsid w:val="00F41965"/>
    <w:rsid w:val="00F43D82"/>
    <w:rsid w:val="00F43DC5"/>
    <w:rsid w:val="00F517A9"/>
    <w:rsid w:val="00F51824"/>
    <w:rsid w:val="00F56AB9"/>
    <w:rsid w:val="00F60676"/>
    <w:rsid w:val="00F63605"/>
    <w:rsid w:val="00F638A0"/>
    <w:rsid w:val="00F6473C"/>
    <w:rsid w:val="00F66B23"/>
    <w:rsid w:val="00F6763F"/>
    <w:rsid w:val="00F720B0"/>
    <w:rsid w:val="00F7692D"/>
    <w:rsid w:val="00F775E8"/>
    <w:rsid w:val="00F83A8B"/>
    <w:rsid w:val="00F85FF1"/>
    <w:rsid w:val="00F863CF"/>
    <w:rsid w:val="00F94966"/>
    <w:rsid w:val="00FA513A"/>
    <w:rsid w:val="00FA7EBD"/>
    <w:rsid w:val="00FB019C"/>
    <w:rsid w:val="00FB36C8"/>
    <w:rsid w:val="00FB63E0"/>
    <w:rsid w:val="00FC1D8E"/>
    <w:rsid w:val="00FC1DE9"/>
    <w:rsid w:val="00FC35E6"/>
    <w:rsid w:val="00FC7209"/>
    <w:rsid w:val="00FD2E2F"/>
    <w:rsid w:val="00FD5A4A"/>
    <w:rsid w:val="00FE20E8"/>
    <w:rsid w:val="00FE3CB6"/>
    <w:rsid w:val="00FF0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99D66"/>
  <w15:docId w15:val="{94A84A99-25B8-4BF2-8CBB-D9462626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0429EF"/>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ED05B8"/>
    <w:pPr>
      <w:keepNext/>
      <w:keepLines/>
      <w:outlineLvl w:val="1"/>
    </w:pPr>
    <w:rPr>
      <w:b/>
      <w:sz w:val="28"/>
      <w:szCs w:val="28"/>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szCs w:val="24"/>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ED05B8"/>
    <w:rPr>
      <w:b/>
      <w:sz w:val="28"/>
      <w:szCs w:val="28"/>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rPr>
      <w:rFonts w:ascii="Verdana" w:hAnsi="Verdana"/>
      <w:sz w:val="20"/>
    </w:rPr>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szCs w:val="32"/>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customStyle="1" w:styleId="Default">
    <w:name w:val="Default"/>
    <w:rsid w:val="000049C7"/>
    <w:pPr>
      <w:autoSpaceDE w:val="0"/>
      <w:autoSpaceDN w:val="0"/>
      <w:adjustRightInd w:val="0"/>
    </w:pPr>
    <w:rPr>
      <w:rFonts w:eastAsia="Calibri" w:cs="Calibri"/>
      <w:color w:val="000000"/>
      <w:sz w:val="24"/>
      <w:szCs w:val="24"/>
    </w:rPr>
  </w:style>
  <w:style w:type="paragraph" w:styleId="NormalWeb">
    <w:name w:val="Normal (Web)"/>
    <w:basedOn w:val="Normal"/>
    <w:uiPriority w:val="99"/>
    <w:semiHidden/>
    <w:unhideWhenUsed/>
    <w:rsid w:val="00390B42"/>
    <w:pPr>
      <w:suppressAutoHyphens w:val="0"/>
      <w:spacing w:before="100" w:beforeAutospacing="1" w:after="100" w:afterAutospacing="1"/>
    </w:pPr>
    <w:rPr>
      <w:rFonts w:ascii="Times New Roman" w:hAnsi="Times New Roman"/>
      <w:szCs w:val="24"/>
    </w:rPr>
  </w:style>
  <w:style w:type="paragraph" w:customStyle="1" w:styleId="LetterBody">
    <w:name w:val="LetterBody"/>
    <w:basedOn w:val="Normal"/>
    <w:rsid w:val="009A0130"/>
    <w:pPr>
      <w:suppressAutoHyphens w:val="0"/>
      <w:spacing w:after="0"/>
    </w:pPr>
    <w:rPr>
      <w:rFonts w:ascii="Arial" w:hAnsi="Arial"/>
      <w:lang w:eastAsia="en-US"/>
    </w:rPr>
  </w:style>
  <w:style w:type="paragraph" w:styleId="Revision">
    <w:name w:val="Revision"/>
    <w:hidden/>
    <w:uiPriority w:val="99"/>
    <w:semiHidden/>
    <w:rsid w:val="001D285E"/>
    <w:rPr>
      <w:sz w:val="24"/>
    </w:rPr>
  </w:style>
  <w:style w:type="paragraph" w:customStyle="1" w:styleId="xmsonormal">
    <w:name w:val="x_msonormal"/>
    <w:basedOn w:val="Normal"/>
    <w:rsid w:val="001D285E"/>
    <w:pPr>
      <w:suppressAutoHyphens w:val="0"/>
      <w:spacing w:after="0"/>
    </w:pPr>
    <w:rPr>
      <w:rFonts w:eastAsiaTheme="minorHAnsi" w:cs="Calibri"/>
      <w:sz w:val="22"/>
      <w:szCs w:val="22"/>
    </w:rPr>
  </w:style>
  <w:style w:type="character" w:styleId="UnresolvedMention">
    <w:name w:val="Unresolved Mention"/>
    <w:basedOn w:val="DefaultParagraphFont"/>
    <w:uiPriority w:val="99"/>
    <w:semiHidden/>
    <w:unhideWhenUsed/>
    <w:rsid w:val="00F0692A"/>
    <w:rPr>
      <w:color w:val="605E5C"/>
      <w:shd w:val="clear" w:color="auto" w:fill="E1DFDD"/>
    </w:rPr>
  </w:style>
  <w:style w:type="character" w:customStyle="1" w:styleId="normaltextrun">
    <w:name w:val="normaltextrun"/>
    <w:basedOn w:val="DefaultParagraphFont"/>
    <w:rsid w:val="00236DB5"/>
  </w:style>
  <w:style w:type="character" w:customStyle="1" w:styleId="scxw213593575">
    <w:name w:val="scxw213593575"/>
    <w:basedOn w:val="DefaultParagraphFont"/>
    <w:rsid w:val="00236DB5"/>
  </w:style>
  <w:style w:type="character" w:customStyle="1" w:styleId="scxw187159603">
    <w:name w:val="scxw187159603"/>
    <w:basedOn w:val="DefaultParagraphFont"/>
    <w:rsid w:val="004C57F9"/>
  </w:style>
  <w:style w:type="character" w:customStyle="1" w:styleId="eop">
    <w:name w:val="eop"/>
    <w:basedOn w:val="DefaultParagraphFont"/>
    <w:rsid w:val="004C57F9"/>
  </w:style>
  <w:style w:type="paragraph" w:customStyle="1" w:styleId="xmsolistparagraph">
    <w:name w:val="x_msolistparagraph"/>
    <w:basedOn w:val="Normal"/>
    <w:rsid w:val="00BE7E4C"/>
    <w:pPr>
      <w:suppressAutoHyphens w:val="0"/>
      <w:spacing w:after="0"/>
      <w:ind w:left="720"/>
    </w:pPr>
    <w:rPr>
      <w:rFonts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432525">
      <w:bodyDiv w:val="1"/>
      <w:marLeft w:val="0"/>
      <w:marRight w:val="0"/>
      <w:marTop w:val="0"/>
      <w:marBottom w:val="0"/>
      <w:divBdr>
        <w:top w:val="none" w:sz="0" w:space="0" w:color="auto"/>
        <w:left w:val="none" w:sz="0" w:space="0" w:color="auto"/>
        <w:bottom w:val="none" w:sz="0" w:space="0" w:color="auto"/>
        <w:right w:val="none" w:sz="0" w:space="0" w:color="auto"/>
      </w:divBdr>
    </w:div>
    <w:div w:id="485246014">
      <w:bodyDiv w:val="1"/>
      <w:marLeft w:val="0"/>
      <w:marRight w:val="0"/>
      <w:marTop w:val="0"/>
      <w:marBottom w:val="0"/>
      <w:divBdr>
        <w:top w:val="none" w:sz="0" w:space="0" w:color="auto"/>
        <w:left w:val="none" w:sz="0" w:space="0" w:color="auto"/>
        <w:bottom w:val="none" w:sz="0" w:space="0" w:color="auto"/>
        <w:right w:val="none" w:sz="0" w:space="0" w:color="auto"/>
      </w:divBdr>
    </w:div>
    <w:div w:id="577712923">
      <w:bodyDiv w:val="1"/>
      <w:marLeft w:val="0"/>
      <w:marRight w:val="0"/>
      <w:marTop w:val="0"/>
      <w:marBottom w:val="0"/>
      <w:divBdr>
        <w:top w:val="none" w:sz="0" w:space="0" w:color="auto"/>
        <w:left w:val="none" w:sz="0" w:space="0" w:color="auto"/>
        <w:bottom w:val="none" w:sz="0" w:space="0" w:color="auto"/>
        <w:right w:val="none" w:sz="0" w:space="0" w:color="auto"/>
      </w:divBdr>
      <w:divsChild>
        <w:div w:id="1339846318">
          <w:marLeft w:val="0"/>
          <w:marRight w:val="0"/>
          <w:marTop w:val="0"/>
          <w:marBottom w:val="0"/>
          <w:divBdr>
            <w:top w:val="none" w:sz="0" w:space="0" w:color="auto"/>
            <w:left w:val="none" w:sz="0" w:space="0" w:color="auto"/>
            <w:bottom w:val="none" w:sz="0" w:space="0" w:color="auto"/>
            <w:right w:val="none" w:sz="0" w:space="0" w:color="auto"/>
          </w:divBdr>
          <w:divsChild>
            <w:div w:id="460920365">
              <w:marLeft w:val="0"/>
              <w:marRight w:val="0"/>
              <w:marTop w:val="0"/>
              <w:marBottom w:val="0"/>
              <w:divBdr>
                <w:top w:val="none" w:sz="0" w:space="0" w:color="auto"/>
                <w:left w:val="none" w:sz="0" w:space="0" w:color="auto"/>
                <w:bottom w:val="none" w:sz="0" w:space="0" w:color="auto"/>
                <w:right w:val="none" w:sz="0" w:space="0" w:color="auto"/>
              </w:divBdr>
              <w:divsChild>
                <w:div w:id="1089233274">
                  <w:marLeft w:val="0"/>
                  <w:marRight w:val="0"/>
                  <w:marTop w:val="0"/>
                  <w:marBottom w:val="0"/>
                  <w:divBdr>
                    <w:top w:val="none" w:sz="0" w:space="0" w:color="auto"/>
                    <w:left w:val="none" w:sz="0" w:space="0" w:color="auto"/>
                    <w:bottom w:val="none" w:sz="0" w:space="0" w:color="auto"/>
                    <w:right w:val="none" w:sz="0" w:space="0" w:color="auto"/>
                  </w:divBdr>
                  <w:divsChild>
                    <w:div w:id="2025935529">
                      <w:marLeft w:val="0"/>
                      <w:marRight w:val="0"/>
                      <w:marTop w:val="0"/>
                      <w:marBottom w:val="0"/>
                      <w:divBdr>
                        <w:top w:val="none" w:sz="0" w:space="0" w:color="auto"/>
                        <w:left w:val="none" w:sz="0" w:space="0" w:color="auto"/>
                        <w:bottom w:val="none" w:sz="0" w:space="0" w:color="auto"/>
                        <w:right w:val="none" w:sz="0" w:space="0" w:color="auto"/>
                      </w:divBdr>
                      <w:divsChild>
                        <w:div w:id="1832333228">
                          <w:marLeft w:val="0"/>
                          <w:marRight w:val="0"/>
                          <w:marTop w:val="0"/>
                          <w:marBottom w:val="0"/>
                          <w:divBdr>
                            <w:top w:val="none" w:sz="0" w:space="0" w:color="auto"/>
                            <w:left w:val="none" w:sz="0" w:space="0" w:color="auto"/>
                            <w:bottom w:val="none" w:sz="0" w:space="0" w:color="auto"/>
                            <w:right w:val="none" w:sz="0" w:space="0" w:color="auto"/>
                          </w:divBdr>
                          <w:divsChild>
                            <w:div w:id="1999186079">
                              <w:marLeft w:val="0"/>
                              <w:marRight w:val="0"/>
                              <w:marTop w:val="0"/>
                              <w:marBottom w:val="0"/>
                              <w:divBdr>
                                <w:top w:val="none" w:sz="0" w:space="0" w:color="auto"/>
                                <w:left w:val="none" w:sz="0" w:space="0" w:color="auto"/>
                                <w:bottom w:val="none" w:sz="0" w:space="0" w:color="auto"/>
                                <w:right w:val="none" w:sz="0" w:space="0" w:color="auto"/>
                              </w:divBdr>
                              <w:divsChild>
                                <w:div w:id="164173115">
                                  <w:marLeft w:val="0"/>
                                  <w:marRight w:val="0"/>
                                  <w:marTop w:val="0"/>
                                  <w:marBottom w:val="0"/>
                                  <w:divBdr>
                                    <w:top w:val="none" w:sz="0" w:space="0" w:color="auto"/>
                                    <w:left w:val="none" w:sz="0" w:space="0" w:color="auto"/>
                                    <w:bottom w:val="none" w:sz="0" w:space="0" w:color="auto"/>
                                    <w:right w:val="none" w:sz="0" w:space="0" w:color="auto"/>
                                  </w:divBdr>
                                  <w:divsChild>
                                    <w:div w:id="1550143207">
                                      <w:marLeft w:val="0"/>
                                      <w:marRight w:val="0"/>
                                      <w:marTop w:val="0"/>
                                      <w:marBottom w:val="0"/>
                                      <w:divBdr>
                                        <w:top w:val="none" w:sz="0" w:space="0" w:color="auto"/>
                                        <w:left w:val="none" w:sz="0" w:space="0" w:color="auto"/>
                                        <w:bottom w:val="none" w:sz="0" w:space="0" w:color="auto"/>
                                        <w:right w:val="none" w:sz="0" w:space="0" w:color="auto"/>
                                      </w:divBdr>
                                      <w:divsChild>
                                        <w:div w:id="120878622">
                                          <w:marLeft w:val="0"/>
                                          <w:marRight w:val="0"/>
                                          <w:marTop w:val="0"/>
                                          <w:marBottom w:val="0"/>
                                          <w:divBdr>
                                            <w:top w:val="none" w:sz="0" w:space="0" w:color="auto"/>
                                            <w:left w:val="none" w:sz="0" w:space="0" w:color="auto"/>
                                            <w:bottom w:val="none" w:sz="0" w:space="0" w:color="auto"/>
                                            <w:right w:val="none" w:sz="0" w:space="0" w:color="auto"/>
                                          </w:divBdr>
                                          <w:divsChild>
                                            <w:div w:id="16628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8633222">
      <w:bodyDiv w:val="1"/>
      <w:marLeft w:val="0"/>
      <w:marRight w:val="0"/>
      <w:marTop w:val="0"/>
      <w:marBottom w:val="0"/>
      <w:divBdr>
        <w:top w:val="none" w:sz="0" w:space="0" w:color="auto"/>
        <w:left w:val="none" w:sz="0" w:space="0" w:color="auto"/>
        <w:bottom w:val="none" w:sz="0" w:space="0" w:color="auto"/>
        <w:right w:val="none" w:sz="0" w:space="0" w:color="auto"/>
      </w:divBdr>
    </w:div>
    <w:div w:id="1479226799">
      <w:bodyDiv w:val="1"/>
      <w:marLeft w:val="0"/>
      <w:marRight w:val="0"/>
      <w:marTop w:val="0"/>
      <w:marBottom w:val="0"/>
      <w:divBdr>
        <w:top w:val="none" w:sz="0" w:space="0" w:color="auto"/>
        <w:left w:val="none" w:sz="0" w:space="0" w:color="auto"/>
        <w:bottom w:val="none" w:sz="0" w:space="0" w:color="auto"/>
        <w:right w:val="none" w:sz="0" w:space="0" w:color="auto"/>
      </w:divBdr>
    </w:div>
    <w:div w:id="1637838462">
      <w:bodyDiv w:val="1"/>
      <w:marLeft w:val="0"/>
      <w:marRight w:val="0"/>
      <w:marTop w:val="0"/>
      <w:marBottom w:val="0"/>
      <w:divBdr>
        <w:top w:val="none" w:sz="0" w:space="0" w:color="auto"/>
        <w:left w:val="none" w:sz="0" w:space="0" w:color="auto"/>
        <w:bottom w:val="none" w:sz="0" w:space="0" w:color="auto"/>
        <w:right w:val="none" w:sz="0" w:space="0" w:color="auto"/>
      </w:divBdr>
      <w:divsChild>
        <w:div w:id="331219927">
          <w:marLeft w:val="0"/>
          <w:marRight w:val="0"/>
          <w:marTop w:val="0"/>
          <w:marBottom w:val="0"/>
          <w:divBdr>
            <w:top w:val="none" w:sz="0" w:space="0" w:color="auto"/>
            <w:left w:val="none" w:sz="0" w:space="0" w:color="auto"/>
            <w:bottom w:val="none" w:sz="0" w:space="0" w:color="auto"/>
            <w:right w:val="none" w:sz="0" w:space="0" w:color="auto"/>
          </w:divBdr>
          <w:divsChild>
            <w:div w:id="503201683">
              <w:marLeft w:val="0"/>
              <w:marRight w:val="0"/>
              <w:marTop w:val="0"/>
              <w:marBottom w:val="0"/>
              <w:divBdr>
                <w:top w:val="none" w:sz="0" w:space="0" w:color="auto"/>
                <w:left w:val="none" w:sz="0" w:space="0" w:color="auto"/>
                <w:bottom w:val="none" w:sz="0" w:space="0" w:color="auto"/>
                <w:right w:val="none" w:sz="0" w:space="0" w:color="auto"/>
              </w:divBdr>
              <w:divsChild>
                <w:div w:id="846407450">
                  <w:marLeft w:val="0"/>
                  <w:marRight w:val="0"/>
                  <w:marTop w:val="0"/>
                  <w:marBottom w:val="0"/>
                  <w:divBdr>
                    <w:top w:val="none" w:sz="0" w:space="0" w:color="auto"/>
                    <w:left w:val="none" w:sz="0" w:space="0" w:color="auto"/>
                    <w:bottom w:val="none" w:sz="0" w:space="0" w:color="auto"/>
                    <w:right w:val="none" w:sz="0" w:space="0" w:color="auto"/>
                  </w:divBdr>
                  <w:divsChild>
                    <w:div w:id="650519225">
                      <w:marLeft w:val="0"/>
                      <w:marRight w:val="0"/>
                      <w:marTop w:val="0"/>
                      <w:marBottom w:val="0"/>
                      <w:divBdr>
                        <w:top w:val="none" w:sz="0" w:space="0" w:color="auto"/>
                        <w:left w:val="none" w:sz="0" w:space="0" w:color="auto"/>
                        <w:bottom w:val="none" w:sz="0" w:space="0" w:color="auto"/>
                        <w:right w:val="none" w:sz="0" w:space="0" w:color="auto"/>
                      </w:divBdr>
                      <w:divsChild>
                        <w:div w:id="2111244303">
                          <w:marLeft w:val="0"/>
                          <w:marRight w:val="0"/>
                          <w:marTop w:val="0"/>
                          <w:marBottom w:val="0"/>
                          <w:divBdr>
                            <w:top w:val="none" w:sz="0" w:space="0" w:color="auto"/>
                            <w:left w:val="none" w:sz="0" w:space="0" w:color="auto"/>
                            <w:bottom w:val="none" w:sz="0" w:space="0" w:color="auto"/>
                            <w:right w:val="none" w:sz="0" w:space="0" w:color="auto"/>
                          </w:divBdr>
                          <w:divsChild>
                            <w:div w:id="754131013">
                              <w:marLeft w:val="0"/>
                              <w:marRight w:val="0"/>
                              <w:marTop w:val="0"/>
                              <w:marBottom w:val="0"/>
                              <w:divBdr>
                                <w:top w:val="none" w:sz="0" w:space="0" w:color="auto"/>
                                <w:left w:val="none" w:sz="0" w:space="0" w:color="auto"/>
                                <w:bottom w:val="none" w:sz="0" w:space="0" w:color="auto"/>
                                <w:right w:val="none" w:sz="0" w:space="0" w:color="auto"/>
                              </w:divBdr>
                              <w:divsChild>
                                <w:div w:id="19934873">
                                  <w:marLeft w:val="0"/>
                                  <w:marRight w:val="0"/>
                                  <w:marTop w:val="0"/>
                                  <w:marBottom w:val="0"/>
                                  <w:divBdr>
                                    <w:top w:val="none" w:sz="0" w:space="0" w:color="auto"/>
                                    <w:left w:val="none" w:sz="0" w:space="0" w:color="auto"/>
                                    <w:bottom w:val="none" w:sz="0" w:space="0" w:color="auto"/>
                                    <w:right w:val="none" w:sz="0" w:space="0" w:color="auto"/>
                                  </w:divBdr>
                                  <w:divsChild>
                                    <w:div w:id="1182550181">
                                      <w:marLeft w:val="0"/>
                                      <w:marRight w:val="0"/>
                                      <w:marTop w:val="0"/>
                                      <w:marBottom w:val="0"/>
                                      <w:divBdr>
                                        <w:top w:val="none" w:sz="0" w:space="0" w:color="auto"/>
                                        <w:left w:val="none" w:sz="0" w:space="0" w:color="auto"/>
                                        <w:bottom w:val="none" w:sz="0" w:space="0" w:color="auto"/>
                                        <w:right w:val="none" w:sz="0" w:space="0" w:color="auto"/>
                                      </w:divBdr>
                                      <w:divsChild>
                                        <w:div w:id="830564829">
                                          <w:marLeft w:val="0"/>
                                          <w:marRight w:val="0"/>
                                          <w:marTop w:val="0"/>
                                          <w:marBottom w:val="0"/>
                                          <w:divBdr>
                                            <w:top w:val="none" w:sz="0" w:space="0" w:color="auto"/>
                                            <w:left w:val="none" w:sz="0" w:space="0" w:color="auto"/>
                                            <w:bottom w:val="none" w:sz="0" w:space="0" w:color="auto"/>
                                            <w:right w:val="none" w:sz="0" w:space="0" w:color="auto"/>
                                          </w:divBdr>
                                          <w:divsChild>
                                            <w:div w:id="5664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2479751">
      <w:bodyDiv w:val="1"/>
      <w:marLeft w:val="0"/>
      <w:marRight w:val="0"/>
      <w:marTop w:val="0"/>
      <w:marBottom w:val="0"/>
      <w:divBdr>
        <w:top w:val="none" w:sz="0" w:space="0" w:color="auto"/>
        <w:left w:val="none" w:sz="0" w:space="0" w:color="auto"/>
        <w:bottom w:val="none" w:sz="0" w:space="0" w:color="auto"/>
        <w:right w:val="none" w:sz="0" w:space="0" w:color="auto"/>
      </w:divBdr>
    </w:div>
    <w:div w:id="186412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Access%20Canberra)%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41CEA8DD1F450995E8EC8CA8D3BA4F"/>
        <w:category>
          <w:name w:val="General"/>
          <w:gallery w:val="placeholder"/>
        </w:category>
        <w:types>
          <w:type w:val="bbPlcHdr"/>
        </w:types>
        <w:behaviors>
          <w:behavior w:val="content"/>
        </w:behaviors>
        <w:guid w:val="{A3C5B7C1-CE0F-42B6-8C60-1E944AD9B97E}"/>
      </w:docPartPr>
      <w:docPartBody>
        <w:p w:rsidR="00C55368" w:rsidRDefault="00B804BB" w:rsidP="00B804BB">
          <w:pPr>
            <w:pStyle w:val="B641CEA8DD1F450995E8EC8CA8D3BA4F"/>
          </w:pPr>
          <w:r w:rsidRPr="004D2D92">
            <w:rPr>
              <w:rStyle w:val="PlaceholderText"/>
            </w:rPr>
            <w:t>Choose an item.</w:t>
          </w:r>
        </w:p>
      </w:docPartBody>
    </w:docPart>
    <w:docPart>
      <w:docPartPr>
        <w:name w:val="F22AD1D9A5FF42739C0DBE98C2EAF295"/>
        <w:category>
          <w:name w:val="General"/>
          <w:gallery w:val="placeholder"/>
        </w:category>
        <w:types>
          <w:type w:val="bbPlcHdr"/>
        </w:types>
        <w:behaviors>
          <w:behavior w:val="content"/>
        </w:behaviors>
        <w:guid w:val="{271078E4-6B45-4C6F-8A83-0072F0E41CA5}"/>
      </w:docPartPr>
      <w:docPartBody>
        <w:p w:rsidR="00C55368" w:rsidRDefault="00B804BB" w:rsidP="00B804BB">
          <w:pPr>
            <w:pStyle w:val="F22AD1D9A5FF42739C0DBE98C2EAF295"/>
          </w:pPr>
          <w:r w:rsidRPr="004D2D92">
            <w:rPr>
              <w:rStyle w:val="PlaceholderText"/>
            </w:rPr>
            <w:t>Choose an item.</w:t>
          </w:r>
        </w:p>
      </w:docPartBody>
    </w:docPart>
    <w:docPart>
      <w:docPartPr>
        <w:name w:val="F1AE45A194D5445DB0EA2AB3B707BD00"/>
        <w:category>
          <w:name w:val="General"/>
          <w:gallery w:val="placeholder"/>
        </w:category>
        <w:types>
          <w:type w:val="bbPlcHdr"/>
        </w:types>
        <w:behaviors>
          <w:behavior w:val="content"/>
        </w:behaviors>
        <w:guid w:val="{74AE2DCE-47FF-4FB7-B47D-7B1E8FC12E79}"/>
      </w:docPartPr>
      <w:docPartBody>
        <w:p w:rsidR="00C55368" w:rsidRDefault="00B804BB" w:rsidP="00B804BB">
          <w:pPr>
            <w:pStyle w:val="F1AE45A194D5445DB0EA2AB3B707BD00"/>
          </w:pPr>
          <w:r w:rsidRPr="004D2D92">
            <w:rPr>
              <w:rStyle w:val="PlaceholderText"/>
            </w:rPr>
            <w:t>Choose an item.</w:t>
          </w:r>
        </w:p>
      </w:docPartBody>
    </w:docPart>
    <w:docPart>
      <w:docPartPr>
        <w:name w:val="2BA8CD3874284640AAB18D3CBE6476AC"/>
        <w:category>
          <w:name w:val="General"/>
          <w:gallery w:val="placeholder"/>
        </w:category>
        <w:types>
          <w:type w:val="bbPlcHdr"/>
        </w:types>
        <w:behaviors>
          <w:behavior w:val="content"/>
        </w:behaviors>
        <w:guid w:val="{EB8788AE-21DD-4C07-8479-C07A32152096}"/>
      </w:docPartPr>
      <w:docPartBody>
        <w:p w:rsidR="00C55368" w:rsidRDefault="00B804BB" w:rsidP="00B804BB">
          <w:pPr>
            <w:pStyle w:val="2BA8CD3874284640AAB18D3CBE6476AC"/>
          </w:pPr>
          <w:r w:rsidRPr="004D2D92">
            <w:rPr>
              <w:rStyle w:val="PlaceholderText"/>
            </w:rPr>
            <w:t>Choose an item.</w:t>
          </w:r>
        </w:p>
      </w:docPartBody>
    </w:docPart>
    <w:docPart>
      <w:docPartPr>
        <w:name w:val="8B7C18475A98466CBA06C0384E6D628D"/>
        <w:category>
          <w:name w:val="General"/>
          <w:gallery w:val="placeholder"/>
        </w:category>
        <w:types>
          <w:type w:val="bbPlcHdr"/>
        </w:types>
        <w:behaviors>
          <w:behavior w:val="content"/>
        </w:behaviors>
        <w:guid w:val="{78B8492B-F1DE-4095-AF42-54469371D079}"/>
      </w:docPartPr>
      <w:docPartBody>
        <w:p w:rsidR="00C55368" w:rsidRDefault="00B804BB" w:rsidP="00B804BB">
          <w:pPr>
            <w:pStyle w:val="8B7C18475A98466CBA06C0384E6D628D"/>
          </w:pPr>
          <w:r w:rsidRPr="004D2D92">
            <w:rPr>
              <w:rStyle w:val="PlaceholderText"/>
            </w:rPr>
            <w:t>Choose an item.</w:t>
          </w:r>
        </w:p>
      </w:docPartBody>
    </w:docPart>
    <w:docPart>
      <w:docPartPr>
        <w:name w:val="B98F451858284B228CDEC98EED658C3B"/>
        <w:category>
          <w:name w:val="General"/>
          <w:gallery w:val="placeholder"/>
        </w:category>
        <w:types>
          <w:type w:val="bbPlcHdr"/>
        </w:types>
        <w:behaviors>
          <w:behavior w:val="content"/>
        </w:behaviors>
        <w:guid w:val="{5FB9FD3A-53F3-4C7D-BCE9-27DDB6FD367E}"/>
      </w:docPartPr>
      <w:docPartBody>
        <w:p w:rsidR="00C55368" w:rsidRDefault="00B804BB" w:rsidP="00B804BB">
          <w:pPr>
            <w:pStyle w:val="B98F451858284B228CDEC98EED658C3B"/>
          </w:pPr>
          <w:r w:rsidRPr="004D2D92">
            <w:rPr>
              <w:rStyle w:val="PlaceholderText"/>
            </w:rPr>
            <w:t>Choose an item.</w:t>
          </w:r>
        </w:p>
      </w:docPartBody>
    </w:docPart>
    <w:docPart>
      <w:docPartPr>
        <w:name w:val="271AD86FD4C5472FA09FEDAB5F8DD6BC"/>
        <w:category>
          <w:name w:val="General"/>
          <w:gallery w:val="placeholder"/>
        </w:category>
        <w:types>
          <w:type w:val="bbPlcHdr"/>
        </w:types>
        <w:behaviors>
          <w:behavior w:val="content"/>
        </w:behaviors>
        <w:guid w:val="{61BF4EE9-0CD6-4AA9-B0E4-E3FDC863FFEF}"/>
      </w:docPartPr>
      <w:docPartBody>
        <w:p w:rsidR="00C55368" w:rsidRDefault="00B804BB" w:rsidP="00B804BB">
          <w:pPr>
            <w:pStyle w:val="271AD86FD4C5472FA09FEDAB5F8DD6BC"/>
          </w:pPr>
          <w:r w:rsidRPr="004D2D92">
            <w:rPr>
              <w:rStyle w:val="PlaceholderText"/>
            </w:rPr>
            <w:t>Choose an item.</w:t>
          </w:r>
        </w:p>
      </w:docPartBody>
    </w:docPart>
    <w:docPart>
      <w:docPartPr>
        <w:name w:val="B1E646E51C2848029ED95111C57A7B9D"/>
        <w:category>
          <w:name w:val="General"/>
          <w:gallery w:val="placeholder"/>
        </w:category>
        <w:types>
          <w:type w:val="bbPlcHdr"/>
        </w:types>
        <w:behaviors>
          <w:behavior w:val="content"/>
        </w:behaviors>
        <w:guid w:val="{71E9207A-2E94-4CEA-A9AA-54BE25413EAD}"/>
      </w:docPartPr>
      <w:docPartBody>
        <w:p w:rsidR="00C55368" w:rsidRDefault="00B804BB" w:rsidP="00B804BB">
          <w:pPr>
            <w:pStyle w:val="B1E646E51C2848029ED95111C57A7B9D"/>
          </w:pPr>
          <w:r w:rsidRPr="004D2D92">
            <w:rPr>
              <w:rStyle w:val="PlaceholderText"/>
            </w:rPr>
            <w:t>Choose an item.</w:t>
          </w:r>
        </w:p>
      </w:docPartBody>
    </w:docPart>
    <w:docPart>
      <w:docPartPr>
        <w:name w:val="624C19B1092746D4A04CE85B3FA7A8CD"/>
        <w:category>
          <w:name w:val="General"/>
          <w:gallery w:val="placeholder"/>
        </w:category>
        <w:types>
          <w:type w:val="bbPlcHdr"/>
        </w:types>
        <w:behaviors>
          <w:behavior w:val="content"/>
        </w:behaviors>
        <w:guid w:val="{0EDCE746-7F14-4BCB-A0B8-199AE8A82625}"/>
      </w:docPartPr>
      <w:docPartBody>
        <w:p w:rsidR="00C55368" w:rsidRDefault="00B804BB" w:rsidP="00B804BB">
          <w:pPr>
            <w:pStyle w:val="624C19B1092746D4A04CE85B3FA7A8CD"/>
          </w:pPr>
          <w:r w:rsidRPr="004D2D92">
            <w:rPr>
              <w:rStyle w:val="PlaceholderText"/>
            </w:rPr>
            <w:t>Choose an item.</w:t>
          </w:r>
        </w:p>
      </w:docPartBody>
    </w:docPart>
    <w:docPart>
      <w:docPartPr>
        <w:name w:val="1EACD291A9704C8A91F5687D12247F0E"/>
        <w:category>
          <w:name w:val="General"/>
          <w:gallery w:val="placeholder"/>
        </w:category>
        <w:types>
          <w:type w:val="bbPlcHdr"/>
        </w:types>
        <w:behaviors>
          <w:behavior w:val="content"/>
        </w:behaviors>
        <w:guid w:val="{7709F6F3-DA76-4D79-9FED-D3977CC14508}"/>
      </w:docPartPr>
      <w:docPartBody>
        <w:p w:rsidR="00C55368" w:rsidRDefault="00B804BB" w:rsidP="00B804BB">
          <w:pPr>
            <w:pStyle w:val="1EACD291A9704C8A91F5687D12247F0E"/>
          </w:pPr>
          <w:r w:rsidRPr="004D2D92">
            <w:rPr>
              <w:rStyle w:val="PlaceholderText"/>
            </w:rPr>
            <w:t>Choose an item.</w:t>
          </w:r>
        </w:p>
      </w:docPartBody>
    </w:docPart>
    <w:docPart>
      <w:docPartPr>
        <w:name w:val="D9B94625CBCB46E09CE2688D00FFAE5A"/>
        <w:category>
          <w:name w:val="General"/>
          <w:gallery w:val="placeholder"/>
        </w:category>
        <w:types>
          <w:type w:val="bbPlcHdr"/>
        </w:types>
        <w:behaviors>
          <w:behavior w:val="content"/>
        </w:behaviors>
        <w:guid w:val="{B0DAEC4C-B81E-46C2-8A21-8B70F5B80372}"/>
      </w:docPartPr>
      <w:docPartBody>
        <w:p w:rsidR="00C55368" w:rsidRDefault="00B804BB" w:rsidP="00B804BB">
          <w:pPr>
            <w:pStyle w:val="D9B94625CBCB46E09CE2688D00FFAE5A"/>
          </w:pPr>
          <w:r w:rsidRPr="004D2D92">
            <w:rPr>
              <w:rStyle w:val="PlaceholderText"/>
            </w:rPr>
            <w:t>Choose an item.</w:t>
          </w:r>
        </w:p>
      </w:docPartBody>
    </w:docPart>
    <w:docPart>
      <w:docPartPr>
        <w:name w:val="00710A8E1A8340978635E4DD6FF2483B"/>
        <w:category>
          <w:name w:val="General"/>
          <w:gallery w:val="placeholder"/>
        </w:category>
        <w:types>
          <w:type w:val="bbPlcHdr"/>
        </w:types>
        <w:behaviors>
          <w:behavior w:val="content"/>
        </w:behaviors>
        <w:guid w:val="{8D68AC7D-E747-459E-A1BB-B2193649B89F}"/>
      </w:docPartPr>
      <w:docPartBody>
        <w:p w:rsidR="00C55368" w:rsidRDefault="00B804BB" w:rsidP="00B804BB">
          <w:pPr>
            <w:pStyle w:val="00710A8E1A8340978635E4DD6FF2483B"/>
          </w:pPr>
          <w:r w:rsidRPr="004D2D92">
            <w:rPr>
              <w:rStyle w:val="PlaceholderText"/>
            </w:rPr>
            <w:t>Choose an item.</w:t>
          </w:r>
        </w:p>
      </w:docPartBody>
    </w:docPart>
    <w:docPart>
      <w:docPartPr>
        <w:name w:val="E1204677197C4114AA7C004C2524E83C"/>
        <w:category>
          <w:name w:val="General"/>
          <w:gallery w:val="placeholder"/>
        </w:category>
        <w:types>
          <w:type w:val="bbPlcHdr"/>
        </w:types>
        <w:behaviors>
          <w:behavior w:val="content"/>
        </w:behaviors>
        <w:guid w:val="{578334A9-5734-43BD-9B98-B94B9D28F4C3}"/>
      </w:docPartPr>
      <w:docPartBody>
        <w:p w:rsidR="00C55368" w:rsidRDefault="00B804BB" w:rsidP="00B804BB">
          <w:pPr>
            <w:pStyle w:val="E1204677197C4114AA7C004C2524E83C"/>
          </w:pPr>
          <w:r w:rsidRPr="004D2D92">
            <w:rPr>
              <w:rStyle w:val="PlaceholderText"/>
            </w:rPr>
            <w:t>Choose an item.</w:t>
          </w:r>
        </w:p>
      </w:docPartBody>
    </w:docPart>
    <w:docPart>
      <w:docPartPr>
        <w:name w:val="E6F8C650506F4B18AFB33A67AEF44519"/>
        <w:category>
          <w:name w:val="General"/>
          <w:gallery w:val="placeholder"/>
        </w:category>
        <w:types>
          <w:type w:val="bbPlcHdr"/>
        </w:types>
        <w:behaviors>
          <w:behavior w:val="content"/>
        </w:behaviors>
        <w:guid w:val="{07BAA78A-69E8-4C1C-93F6-252E6DDEF6F2}"/>
      </w:docPartPr>
      <w:docPartBody>
        <w:p w:rsidR="00C55368" w:rsidRDefault="00B804BB" w:rsidP="00B804BB">
          <w:pPr>
            <w:pStyle w:val="E6F8C650506F4B18AFB33A67AEF44519"/>
          </w:pPr>
          <w:r w:rsidRPr="004D2D92">
            <w:rPr>
              <w:rStyle w:val="PlaceholderText"/>
            </w:rPr>
            <w:t>Choose an item.</w:t>
          </w:r>
        </w:p>
      </w:docPartBody>
    </w:docPart>
    <w:docPart>
      <w:docPartPr>
        <w:name w:val="2C1DFC6EBA574E04B0658B6871CBB1ED"/>
        <w:category>
          <w:name w:val="General"/>
          <w:gallery w:val="placeholder"/>
        </w:category>
        <w:types>
          <w:type w:val="bbPlcHdr"/>
        </w:types>
        <w:behaviors>
          <w:behavior w:val="content"/>
        </w:behaviors>
        <w:guid w:val="{4BC6F376-DB76-4C0D-9BA6-1A0742403102}"/>
      </w:docPartPr>
      <w:docPartBody>
        <w:p w:rsidR="00C55368" w:rsidRDefault="00B804BB" w:rsidP="00B804BB">
          <w:pPr>
            <w:pStyle w:val="2C1DFC6EBA574E04B0658B6871CBB1ED"/>
          </w:pPr>
          <w:r w:rsidRPr="004D2D92">
            <w:rPr>
              <w:rStyle w:val="PlaceholderText"/>
            </w:rPr>
            <w:t>Choose an item.</w:t>
          </w:r>
        </w:p>
      </w:docPartBody>
    </w:docPart>
    <w:docPart>
      <w:docPartPr>
        <w:name w:val="854BA4783DCD406FB11A326D011C7E31"/>
        <w:category>
          <w:name w:val="General"/>
          <w:gallery w:val="placeholder"/>
        </w:category>
        <w:types>
          <w:type w:val="bbPlcHdr"/>
        </w:types>
        <w:behaviors>
          <w:behavior w:val="content"/>
        </w:behaviors>
        <w:guid w:val="{698268E4-6150-42A0-82A6-6F3C75E6F95D}"/>
      </w:docPartPr>
      <w:docPartBody>
        <w:p w:rsidR="00C55368" w:rsidRDefault="00B804BB" w:rsidP="00B804BB">
          <w:pPr>
            <w:pStyle w:val="854BA4783DCD406FB11A326D011C7E31"/>
          </w:pPr>
          <w:r w:rsidRPr="004D2D92">
            <w:rPr>
              <w:rStyle w:val="PlaceholderText"/>
            </w:rPr>
            <w:t>Choose an item.</w:t>
          </w:r>
        </w:p>
      </w:docPartBody>
    </w:docPart>
    <w:docPart>
      <w:docPartPr>
        <w:name w:val="6EDD7830EF3C4CD7991790BAE4009C0B"/>
        <w:category>
          <w:name w:val="General"/>
          <w:gallery w:val="placeholder"/>
        </w:category>
        <w:types>
          <w:type w:val="bbPlcHdr"/>
        </w:types>
        <w:behaviors>
          <w:behavior w:val="content"/>
        </w:behaviors>
        <w:guid w:val="{E22A66C2-B2EE-46DE-9EF1-FA3F775A62A9}"/>
      </w:docPartPr>
      <w:docPartBody>
        <w:p w:rsidR="00C55368" w:rsidRDefault="00B804BB" w:rsidP="00B804BB">
          <w:pPr>
            <w:pStyle w:val="6EDD7830EF3C4CD7991790BAE4009C0B"/>
          </w:pPr>
          <w:r w:rsidRPr="004D2D92">
            <w:rPr>
              <w:rStyle w:val="PlaceholderText"/>
            </w:rPr>
            <w:t>Choose an item.</w:t>
          </w:r>
        </w:p>
      </w:docPartBody>
    </w:docPart>
    <w:docPart>
      <w:docPartPr>
        <w:name w:val="917037C6FB2741908A0691DA0061E08A"/>
        <w:category>
          <w:name w:val="General"/>
          <w:gallery w:val="placeholder"/>
        </w:category>
        <w:types>
          <w:type w:val="bbPlcHdr"/>
        </w:types>
        <w:behaviors>
          <w:behavior w:val="content"/>
        </w:behaviors>
        <w:guid w:val="{03E8229F-D2C7-4E17-B089-1EB9CAD4745A}"/>
      </w:docPartPr>
      <w:docPartBody>
        <w:p w:rsidR="00C55368" w:rsidRDefault="00B804BB" w:rsidP="00B804BB">
          <w:pPr>
            <w:pStyle w:val="917037C6FB2741908A0691DA0061E08A"/>
          </w:pPr>
          <w:r w:rsidRPr="004D2D92">
            <w:rPr>
              <w:rStyle w:val="PlaceholderText"/>
            </w:rPr>
            <w:t>Choose an item.</w:t>
          </w:r>
        </w:p>
      </w:docPartBody>
    </w:docPart>
    <w:docPart>
      <w:docPartPr>
        <w:name w:val="2042240B70E349358190AFE0164EF6BC"/>
        <w:category>
          <w:name w:val="General"/>
          <w:gallery w:val="placeholder"/>
        </w:category>
        <w:types>
          <w:type w:val="bbPlcHdr"/>
        </w:types>
        <w:behaviors>
          <w:behavior w:val="content"/>
        </w:behaviors>
        <w:guid w:val="{1EC6EA14-1D1A-4BA1-8B87-57B30306BB31}"/>
      </w:docPartPr>
      <w:docPartBody>
        <w:p w:rsidR="00C55368" w:rsidRDefault="00B804BB" w:rsidP="00B804BB">
          <w:pPr>
            <w:pStyle w:val="2042240B70E349358190AFE0164EF6BC"/>
          </w:pPr>
          <w:r w:rsidRPr="004D2D92">
            <w:rPr>
              <w:rStyle w:val="PlaceholderText"/>
            </w:rPr>
            <w:t>Choose an item.</w:t>
          </w:r>
        </w:p>
      </w:docPartBody>
    </w:docPart>
    <w:docPart>
      <w:docPartPr>
        <w:name w:val="E601CCBB300A441CB0D1D2B105D22425"/>
        <w:category>
          <w:name w:val="General"/>
          <w:gallery w:val="placeholder"/>
        </w:category>
        <w:types>
          <w:type w:val="bbPlcHdr"/>
        </w:types>
        <w:behaviors>
          <w:behavior w:val="content"/>
        </w:behaviors>
        <w:guid w:val="{1F5B9D3F-A831-47B9-8475-50F5F9F1DAFC}"/>
      </w:docPartPr>
      <w:docPartBody>
        <w:p w:rsidR="00C55368" w:rsidRDefault="00B804BB" w:rsidP="00B804BB">
          <w:pPr>
            <w:pStyle w:val="E601CCBB300A441CB0D1D2B105D22425"/>
          </w:pPr>
          <w:r w:rsidRPr="004D2D92">
            <w:rPr>
              <w:rStyle w:val="PlaceholderText"/>
            </w:rPr>
            <w:t>Choose an item.</w:t>
          </w:r>
        </w:p>
      </w:docPartBody>
    </w:docPart>
    <w:docPart>
      <w:docPartPr>
        <w:name w:val="F9C845387CF445E5AED79AE0B81EFDAC"/>
        <w:category>
          <w:name w:val="General"/>
          <w:gallery w:val="placeholder"/>
        </w:category>
        <w:types>
          <w:type w:val="bbPlcHdr"/>
        </w:types>
        <w:behaviors>
          <w:behavior w:val="content"/>
        </w:behaviors>
        <w:guid w:val="{817F7985-A938-4575-8F8C-0D57240DE8F7}"/>
      </w:docPartPr>
      <w:docPartBody>
        <w:p w:rsidR="00C55368" w:rsidRDefault="00B804BB" w:rsidP="00B804BB">
          <w:pPr>
            <w:pStyle w:val="F9C845387CF445E5AED79AE0B81EFDAC"/>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269C"/>
    <w:rsid w:val="00085F07"/>
    <w:rsid w:val="00126267"/>
    <w:rsid w:val="001410E7"/>
    <w:rsid w:val="001764F7"/>
    <w:rsid w:val="00177079"/>
    <w:rsid w:val="00204C40"/>
    <w:rsid w:val="00244B26"/>
    <w:rsid w:val="0026689B"/>
    <w:rsid w:val="00291481"/>
    <w:rsid w:val="00321863"/>
    <w:rsid w:val="003511D2"/>
    <w:rsid w:val="003957D2"/>
    <w:rsid w:val="003A737C"/>
    <w:rsid w:val="00401AFF"/>
    <w:rsid w:val="00435CA7"/>
    <w:rsid w:val="00436B75"/>
    <w:rsid w:val="00446BE1"/>
    <w:rsid w:val="0046078A"/>
    <w:rsid w:val="004A6B92"/>
    <w:rsid w:val="004B3190"/>
    <w:rsid w:val="004B6D71"/>
    <w:rsid w:val="00520533"/>
    <w:rsid w:val="00523305"/>
    <w:rsid w:val="00562F0B"/>
    <w:rsid w:val="00584EF2"/>
    <w:rsid w:val="005B4335"/>
    <w:rsid w:val="005F71F3"/>
    <w:rsid w:val="0060792E"/>
    <w:rsid w:val="00620363"/>
    <w:rsid w:val="006A4CED"/>
    <w:rsid w:val="006E6E58"/>
    <w:rsid w:val="00724A4D"/>
    <w:rsid w:val="007572FD"/>
    <w:rsid w:val="0076409F"/>
    <w:rsid w:val="007D1DCD"/>
    <w:rsid w:val="00816D60"/>
    <w:rsid w:val="008A2CA6"/>
    <w:rsid w:val="008D269C"/>
    <w:rsid w:val="0096648C"/>
    <w:rsid w:val="009A3B6B"/>
    <w:rsid w:val="00A723AA"/>
    <w:rsid w:val="00B35EEC"/>
    <w:rsid w:val="00B7004C"/>
    <w:rsid w:val="00B804BB"/>
    <w:rsid w:val="00BB4808"/>
    <w:rsid w:val="00C2221A"/>
    <w:rsid w:val="00C34F4F"/>
    <w:rsid w:val="00C55368"/>
    <w:rsid w:val="00D01C83"/>
    <w:rsid w:val="00DB0721"/>
    <w:rsid w:val="00DC31E9"/>
    <w:rsid w:val="00E05648"/>
    <w:rsid w:val="00E169CE"/>
    <w:rsid w:val="00E307F5"/>
    <w:rsid w:val="00EE338B"/>
    <w:rsid w:val="00F11A9A"/>
    <w:rsid w:val="00F15B8F"/>
    <w:rsid w:val="00F22E96"/>
    <w:rsid w:val="00F24910"/>
    <w:rsid w:val="00F83A8B"/>
    <w:rsid w:val="00FC39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804BB"/>
    <w:rPr>
      <w:color w:val="808080"/>
    </w:rPr>
  </w:style>
  <w:style w:type="paragraph" w:customStyle="1" w:styleId="B641CEA8DD1F450995E8EC8CA8D3BA4F">
    <w:name w:val="B641CEA8DD1F450995E8EC8CA8D3BA4F"/>
    <w:rsid w:val="00B804BB"/>
    <w:pPr>
      <w:spacing w:after="160" w:line="278" w:lineRule="auto"/>
    </w:pPr>
    <w:rPr>
      <w:kern w:val="2"/>
      <w:sz w:val="24"/>
      <w:szCs w:val="24"/>
      <w14:ligatures w14:val="standardContextual"/>
    </w:rPr>
  </w:style>
  <w:style w:type="paragraph" w:customStyle="1" w:styleId="F22AD1D9A5FF42739C0DBE98C2EAF295">
    <w:name w:val="F22AD1D9A5FF42739C0DBE98C2EAF295"/>
    <w:rsid w:val="00B804BB"/>
    <w:pPr>
      <w:spacing w:after="160" w:line="278" w:lineRule="auto"/>
    </w:pPr>
    <w:rPr>
      <w:kern w:val="2"/>
      <w:sz w:val="24"/>
      <w:szCs w:val="24"/>
      <w14:ligatures w14:val="standardContextual"/>
    </w:rPr>
  </w:style>
  <w:style w:type="paragraph" w:customStyle="1" w:styleId="F1AE45A194D5445DB0EA2AB3B707BD00">
    <w:name w:val="F1AE45A194D5445DB0EA2AB3B707BD00"/>
    <w:rsid w:val="00B804BB"/>
    <w:pPr>
      <w:spacing w:after="160" w:line="278" w:lineRule="auto"/>
    </w:pPr>
    <w:rPr>
      <w:kern w:val="2"/>
      <w:sz w:val="24"/>
      <w:szCs w:val="24"/>
      <w14:ligatures w14:val="standardContextual"/>
    </w:rPr>
  </w:style>
  <w:style w:type="paragraph" w:customStyle="1" w:styleId="2BA8CD3874284640AAB18D3CBE6476AC">
    <w:name w:val="2BA8CD3874284640AAB18D3CBE6476AC"/>
    <w:rsid w:val="00B804BB"/>
    <w:pPr>
      <w:spacing w:after="160" w:line="278" w:lineRule="auto"/>
    </w:pPr>
    <w:rPr>
      <w:kern w:val="2"/>
      <w:sz w:val="24"/>
      <w:szCs w:val="24"/>
      <w14:ligatures w14:val="standardContextual"/>
    </w:rPr>
  </w:style>
  <w:style w:type="paragraph" w:customStyle="1" w:styleId="8B7C18475A98466CBA06C0384E6D628D">
    <w:name w:val="8B7C18475A98466CBA06C0384E6D628D"/>
    <w:rsid w:val="00B804BB"/>
    <w:pPr>
      <w:spacing w:after="160" w:line="278" w:lineRule="auto"/>
    </w:pPr>
    <w:rPr>
      <w:kern w:val="2"/>
      <w:sz w:val="24"/>
      <w:szCs w:val="24"/>
      <w14:ligatures w14:val="standardContextual"/>
    </w:rPr>
  </w:style>
  <w:style w:type="paragraph" w:customStyle="1" w:styleId="B98F451858284B228CDEC98EED658C3B">
    <w:name w:val="B98F451858284B228CDEC98EED658C3B"/>
    <w:rsid w:val="00B804BB"/>
    <w:pPr>
      <w:spacing w:after="160" w:line="278" w:lineRule="auto"/>
    </w:pPr>
    <w:rPr>
      <w:kern w:val="2"/>
      <w:sz w:val="24"/>
      <w:szCs w:val="24"/>
      <w14:ligatures w14:val="standardContextual"/>
    </w:rPr>
  </w:style>
  <w:style w:type="paragraph" w:customStyle="1" w:styleId="271AD86FD4C5472FA09FEDAB5F8DD6BC">
    <w:name w:val="271AD86FD4C5472FA09FEDAB5F8DD6BC"/>
    <w:rsid w:val="00B804BB"/>
    <w:pPr>
      <w:spacing w:after="160" w:line="278" w:lineRule="auto"/>
    </w:pPr>
    <w:rPr>
      <w:kern w:val="2"/>
      <w:sz w:val="24"/>
      <w:szCs w:val="24"/>
      <w14:ligatures w14:val="standardContextual"/>
    </w:rPr>
  </w:style>
  <w:style w:type="paragraph" w:customStyle="1" w:styleId="B1E646E51C2848029ED95111C57A7B9D">
    <w:name w:val="B1E646E51C2848029ED95111C57A7B9D"/>
    <w:rsid w:val="00B804BB"/>
    <w:pPr>
      <w:spacing w:after="160" w:line="278" w:lineRule="auto"/>
    </w:pPr>
    <w:rPr>
      <w:kern w:val="2"/>
      <w:sz w:val="24"/>
      <w:szCs w:val="24"/>
      <w14:ligatures w14:val="standardContextual"/>
    </w:rPr>
  </w:style>
  <w:style w:type="paragraph" w:customStyle="1" w:styleId="624C19B1092746D4A04CE85B3FA7A8CD">
    <w:name w:val="624C19B1092746D4A04CE85B3FA7A8CD"/>
    <w:rsid w:val="00B804BB"/>
    <w:pPr>
      <w:spacing w:after="160" w:line="278" w:lineRule="auto"/>
    </w:pPr>
    <w:rPr>
      <w:kern w:val="2"/>
      <w:sz w:val="24"/>
      <w:szCs w:val="24"/>
      <w14:ligatures w14:val="standardContextual"/>
    </w:rPr>
  </w:style>
  <w:style w:type="paragraph" w:customStyle="1" w:styleId="1EACD291A9704C8A91F5687D12247F0E">
    <w:name w:val="1EACD291A9704C8A91F5687D12247F0E"/>
    <w:rsid w:val="00B804BB"/>
    <w:pPr>
      <w:spacing w:after="160" w:line="278" w:lineRule="auto"/>
    </w:pPr>
    <w:rPr>
      <w:kern w:val="2"/>
      <w:sz w:val="24"/>
      <w:szCs w:val="24"/>
      <w14:ligatures w14:val="standardContextual"/>
    </w:rPr>
  </w:style>
  <w:style w:type="paragraph" w:customStyle="1" w:styleId="D9B94625CBCB46E09CE2688D00FFAE5A">
    <w:name w:val="D9B94625CBCB46E09CE2688D00FFAE5A"/>
    <w:rsid w:val="00B804BB"/>
    <w:pPr>
      <w:spacing w:after="160" w:line="278" w:lineRule="auto"/>
    </w:pPr>
    <w:rPr>
      <w:kern w:val="2"/>
      <w:sz w:val="24"/>
      <w:szCs w:val="24"/>
      <w14:ligatures w14:val="standardContextual"/>
    </w:rPr>
  </w:style>
  <w:style w:type="paragraph" w:customStyle="1" w:styleId="00710A8E1A8340978635E4DD6FF2483B">
    <w:name w:val="00710A8E1A8340978635E4DD6FF2483B"/>
    <w:rsid w:val="00B804BB"/>
    <w:pPr>
      <w:spacing w:after="160" w:line="278" w:lineRule="auto"/>
    </w:pPr>
    <w:rPr>
      <w:kern w:val="2"/>
      <w:sz w:val="24"/>
      <w:szCs w:val="24"/>
      <w14:ligatures w14:val="standardContextual"/>
    </w:rPr>
  </w:style>
  <w:style w:type="paragraph" w:customStyle="1" w:styleId="E1204677197C4114AA7C004C2524E83C">
    <w:name w:val="E1204677197C4114AA7C004C2524E83C"/>
    <w:rsid w:val="00B804BB"/>
    <w:pPr>
      <w:spacing w:after="160" w:line="278" w:lineRule="auto"/>
    </w:pPr>
    <w:rPr>
      <w:kern w:val="2"/>
      <w:sz w:val="24"/>
      <w:szCs w:val="24"/>
      <w14:ligatures w14:val="standardContextual"/>
    </w:rPr>
  </w:style>
  <w:style w:type="paragraph" w:customStyle="1" w:styleId="E6F8C650506F4B18AFB33A67AEF44519">
    <w:name w:val="E6F8C650506F4B18AFB33A67AEF44519"/>
    <w:rsid w:val="00B804BB"/>
    <w:pPr>
      <w:spacing w:after="160" w:line="278" w:lineRule="auto"/>
    </w:pPr>
    <w:rPr>
      <w:kern w:val="2"/>
      <w:sz w:val="24"/>
      <w:szCs w:val="24"/>
      <w14:ligatures w14:val="standardContextual"/>
    </w:rPr>
  </w:style>
  <w:style w:type="paragraph" w:customStyle="1" w:styleId="2C1DFC6EBA574E04B0658B6871CBB1ED">
    <w:name w:val="2C1DFC6EBA574E04B0658B6871CBB1ED"/>
    <w:rsid w:val="00B804BB"/>
    <w:pPr>
      <w:spacing w:after="160" w:line="278" w:lineRule="auto"/>
    </w:pPr>
    <w:rPr>
      <w:kern w:val="2"/>
      <w:sz w:val="24"/>
      <w:szCs w:val="24"/>
      <w14:ligatures w14:val="standardContextual"/>
    </w:rPr>
  </w:style>
  <w:style w:type="paragraph" w:customStyle="1" w:styleId="854BA4783DCD406FB11A326D011C7E31">
    <w:name w:val="854BA4783DCD406FB11A326D011C7E31"/>
    <w:rsid w:val="00B804BB"/>
    <w:pPr>
      <w:spacing w:after="160" w:line="278" w:lineRule="auto"/>
    </w:pPr>
    <w:rPr>
      <w:kern w:val="2"/>
      <w:sz w:val="24"/>
      <w:szCs w:val="24"/>
      <w14:ligatures w14:val="standardContextual"/>
    </w:rPr>
  </w:style>
  <w:style w:type="paragraph" w:customStyle="1" w:styleId="6EDD7830EF3C4CD7991790BAE4009C0B">
    <w:name w:val="6EDD7830EF3C4CD7991790BAE4009C0B"/>
    <w:rsid w:val="00B804BB"/>
    <w:pPr>
      <w:spacing w:after="160" w:line="278" w:lineRule="auto"/>
    </w:pPr>
    <w:rPr>
      <w:kern w:val="2"/>
      <w:sz w:val="24"/>
      <w:szCs w:val="24"/>
      <w14:ligatures w14:val="standardContextual"/>
    </w:rPr>
  </w:style>
  <w:style w:type="paragraph" w:customStyle="1" w:styleId="917037C6FB2741908A0691DA0061E08A">
    <w:name w:val="917037C6FB2741908A0691DA0061E08A"/>
    <w:rsid w:val="00B804BB"/>
    <w:pPr>
      <w:spacing w:after="160" w:line="278" w:lineRule="auto"/>
    </w:pPr>
    <w:rPr>
      <w:kern w:val="2"/>
      <w:sz w:val="24"/>
      <w:szCs w:val="24"/>
      <w14:ligatures w14:val="standardContextual"/>
    </w:rPr>
  </w:style>
  <w:style w:type="paragraph" w:customStyle="1" w:styleId="2042240B70E349358190AFE0164EF6BC">
    <w:name w:val="2042240B70E349358190AFE0164EF6BC"/>
    <w:rsid w:val="00B804BB"/>
    <w:pPr>
      <w:spacing w:after="160" w:line="278" w:lineRule="auto"/>
    </w:pPr>
    <w:rPr>
      <w:kern w:val="2"/>
      <w:sz w:val="24"/>
      <w:szCs w:val="24"/>
      <w14:ligatures w14:val="standardContextual"/>
    </w:rPr>
  </w:style>
  <w:style w:type="paragraph" w:customStyle="1" w:styleId="E601CCBB300A441CB0D1D2B105D22425">
    <w:name w:val="E601CCBB300A441CB0D1D2B105D22425"/>
    <w:rsid w:val="00B804BB"/>
    <w:pPr>
      <w:spacing w:after="160" w:line="278" w:lineRule="auto"/>
    </w:pPr>
    <w:rPr>
      <w:kern w:val="2"/>
      <w:sz w:val="24"/>
      <w:szCs w:val="24"/>
      <w14:ligatures w14:val="standardContextual"/>
    </w:rPr>
  </w:style>
  <w:style w:type="paragraph" w:customStyle="1" w:styleId="F9C845387CF445E5AED79AE0B81EFDAC">
    <w:name w:val="F9C845387CF445E5AED79AE0B81EFDAC"/>
    <w:rsid w:val="00B804BB"/>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C2F746C05D40A4C8D0E6C9AC5C6805E" ma:contentTypeVersion="10" ma:contentTypeDescription="Create a new document." ma:contentTypeScope="" ma:versionID="e0b3820bf7a961bb5e83c3849bfe8fa7">
  <xsd:schema xmlns:xsd="http://www.w3.org/2001/XMLSchema" xmlns:xs="http://www.w3.org/2001/XMLSchema" xmlns:p="http://schemas.microsoft.com/office/2006/metadata/properties" xmlns:ns2="1b2d411c-1ac9-4301-ba2b-e244f2bd7937" targetNamespace="http://schemas.microsoft.com/office/2006/metadata/properties" ma:root="true" ma:fieldsID="233a86c769742aa1ba10ccef4b1f3575" ns2:_="">
    <xsd:import namespace="1b2d411c-1ac9-4301-ba2b-e244f2bd7937"/>
    <xsd:element name="properties">
      <xsd:complexType>
        <xsd:sequence>
          <xsd:element name="documentManagement">
            <xsd:complexType>
              <xsd:all>
                <xsd:element ref="ns2:Description0" minOccurs="0"/>
                <xsd:element ref="ns2:Topic" minOccurs="0"/>
                <xsd:element ref="ns2:Topic_x0020__x002d__x0020_sub" minOccurs="0"/>
                <xsd:element ref="ns2:keywords" minOccurs="0"/>
                <xsd:element ref="ns2:Creator"/>
                <xsd:element ref="ns2:Expiry_x0020_Date"/>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d411c-1ac9-4301-ba2b-e244f2bd7937" elementFormDefault="qualified">
    <xsd:import namespace="http://schemas.microsoft.com/office/2006/documentManagement/types"/>
    <xsd:import namespace="http://schemas.microsoft.com/office/infopath/2007/PartnerControls"/>
    <xsd:element name="Description0" ma:index="1" nillable="true" ma:displayName="Description" ma:internalName="Description0">
      <xsd:simpleType>
        <xsd:restriction base="dms:Note"/>
      </xsd:simpleType>
    </xsd:element>
    <xsd:element name="Topic" ma:index="2" nillable="true" ma:displayName="Topic" ma:internalName="Topic">
      <xsd:complexType>
        <xsd:complexContent>
          <xsd:extension base="dms:MultiChoice">
            <xsd:sequence>
              <xsd:element name="Value" maxOccurs="unbounded" minOccurs="0" nillable="true">
                <xsd:simpleType>
                  <xsd:restriction base="dms:Choice">
                    <xsd:enumeration value="Cabinet &amp; Assembly Business"/>
                    <xsd:enumeration value="Corporate Governance"/>
                    <xsd:enumeration value="Facilities Management"/>
                    <xsd:enumeration value="Finance"/>
                    <xsd:enumeration value="Health &amp; Safety"/>
                    <xsd:enumeration value="Human Resources"/>
                    <xsd:enumeration value="Induction"/>
                    <xsd:enumeration value="ICT Services"/>
                    <xsd:enumeration value="Communications"/>
                    <xsd:enumeration value="Social Committee"/>
                    <xsd:enumeration value="Requirements"/>
                    <xsd:enumeration value="Attraction"/>
                    <xsd:enumeration value="Selection"/>
                    <xsd:enumeration value="Appointment"/>
                    <xsd:enumeration value="TRIM"/>
                    <xsd:enumeration value="Transition to CMTEDD"/>
                    <xsd:enumeration value="Org Chart"/>
                  </xsd:restriction>
                </xsd:simpleType>
              </xsd:element>
            </xsd:sequence>
          </xsd:extension>
        </xsd:complexContent>
      </xsd:complexType>
    </xsd:element>
    <xsd:element name="Topic_x0020__x002d__x0020_sub" ma:index="3" nillable="true" ma:displayName="Topic - sub" ma:internalName="Topic_x0020__x002d__x0020_sub">
      <xsd:complexType>
        <xsd:complexContent>
          <xsd:extension base="dms:MultiChoice">
            <xsd:sequence>
              <xsd:element name="Value" maxOccurs="unbounded" minOccurs="0" nillable="true">
                <xsd:simpleType>
                  <xsd:restriction base="dms:Choice">
                    <xsd:enumeration value="Cabinet"/>
                    <xsd:enumeration value="Assembly"/>
                    <xsd:enumeration value="Freedom of Information"/>
                    <xsd:enumeration value="Integrity"/>
                    <xsd:enumeration value="Procurement"/>
                    <xsd:enumeration value="Risk Management"/>
                    <xsd:enumeration value="Corporate Plans"/>
                    <xsd:enumeration value="Travel"/>
                    <xsd:enumeration value="Bookings"/>
                    <xsd:enumeration value="Security"/>
                    <xsd:enumeration value="Vehicles"/>
                    <xsd:enumeration value="Chief Executive Financial Instructions"/>
                    <xsd:enumeration value="Health &amp; Safety Committee"/>
                    <xsd:enumeration value="Health &amp; Wellbeing"/>
                    <xsd:enumeration value="Work Safety Committee"/>
                    <xsd:enumeration value="Injury Prevention &amp; Management"/>
                    <xsd:enumeration value="Employment Conditions"/>
                    <xsd:enumeration value="Performance &amp; Development"/>
                    <xsd:enumeration value="Respect, Equity &amp; Diversity"/>
                    <xsd:enumeration value="Consultative Committees"/>
                    <xsd:enumeration value="Executives"/>
                    <xsd:enumeration value="Reward &amp; Recognition"/>
                    <xsd:enumeration value="Disposal Schedule"/>
                    <xsd:enumeration value="Registry"/>
                    <xsd:enumeration value="Thesaurus"/>
                    <xsd:enumeration value="Standards &amp; Guidelines"/>
                    <xsd:enumeration value="TRIM"/>
                    <xsd:enumeration value="ICT Fact Sheets &amp; Advice"/>
                    <xsd:enumeration value="New Starters"/>
                    <xsd:enumeration value="Records Management"/>
                    <xsd:enumeration value="Recycling Tips"/>
                    <xsd:enumeration value="Recruitment and Commencements"/>
                    <xsd:enumeration value="Supporting Staff"/>
                    <xsd:enumeration value="Online Communications"/>
                    <xsd:enumeration value="footy tipping"/>
                    <xsd:enumeration value="web stats"/>
                    <xsd:enumeration value="media monitoring"/>
                    <xsd:enumeration value="today"/>
                    <xsd:enumeration value="internal audit"/>
                    <xsd:enumeration value="Engagement"/>
                    <xsd:enumeration value="WCC"/>
                    <xsd:enumeration value="Phones"/>
                    <xsd:enumeration value="Outlook"/>
                    <xsd:enumeration value="hub"/>
                    <xsd:enumeration value="Long Term"/>
                    <xsd:enumeration value="Short Term &lt;6"/>
                    <xsd:enumeration value="Short Term &gt;6"/>
                    <xsd:enumeration value="Fixed Term"/>
                    <xsd:enumeration value="Advertise"/>
                    <xsd:enumeration value="Internal EOI"/>
                    <xsd:enumeration value="Recruitment Agencies"/>
                    <xsd:enumeration value="Panel"/>
                    <xsd:enumeration value="Selection methods"/>
                    <xsd:enumeration value="Strategic Business"/>
                    <xsd:enumeration value="Rating systems"/>
                    <xsd:enumeration value="permanent position"/>
                    <xsd:enumeration value="temporary position"/>
                    <xsd:enumeration value="Employee Obligations"/>
                    <xsd:enumeration value="Employee Relations"/>
                    <xsd:enumeration value="Workplace Processes"/>
                    <xsd:enumeration value="Setup"/>
                    <xsd:enumeration value="Working"/>
                    <xsd:enumeration value="TRIM Guide"/>
                  </xsd:restriction>
                </xsd:simpleType>
              </xsd:element>
            </xsd:sequence>
          </xsd:extension>
        </xsd:complexContent>
      </xsd:complexType>
    </xsd:element>
    <xsd:element name="keywords" ma:index="4" nillable="true" ma:displayName="keywords" ma:internalName="keywords">
      <xsd:simpleType>
        <xsd:restriction base="dms:Text">
          <xsd:maxLength value="255"/>
        </xsd:restriction>
      </xsd:simpleType>
    </xsd:element>
    <xsd:element name="Creator" ma:index="5" ma:displayName="Creator" ma:list="UserInfo" ma:SharePointGroup="0" ma:internalName="Creator" ma:showField="Job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xpiry_x0020_Date" ma:index="6" ma:displayName="Expiry Date" ma:default="[today]" ma:format="DateOnly" ma:internalName="Expiry_x0020_Date">
      <xsd:simpleType>
        <xsd:restriction base="dms:DateTime"/>
      </xsd:simpleType>
    </xsd:element>
    <xsd:element name="Document_x0020_Type" ma:index="7" nillable="true" ma:displayName="Document Type" ma:internalName="Document_x0020_Type">
      <xsd:complexType>
        <xsd:complexContent>
          <xsd:extension base="dms:MultiChoice">
            <xsd:sequence>
              <xsd:element name="Value" maxOccurs="unbounded" minOccurs="0" nillable="true">
                <xsd:simpleType>
                  <xsd:restriction base="dms:Choice">
                    <xsd:enumeration value="Policy"/>
                    <xsd:enumeration value="Guideline"/>
                    <xsd:enumeration value="Form"/>
                    <xsd:enumeration value="Template"/>
                    <xsd:enumeration value="Fact Sheet"/>
                    <xsd:enumeration value="Procedure"/>
                    <xsd:enumeration value="Plan"/>
                    <xsd:enumeration value="Strategy"/>
                    <xsd:enumeration value="Framework"/>
                    <xsd:enumeration value="Checklist"/>
                    <xsd:enumeration value="Chart"/>
                    <xsd:enumeration value="Deleg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etadata xmlns="http://www.objective.com/ecm/document/metadata/4FEB93B0D38B3BDFE05400144FFB2061" version="1.0.0">
  <systemFields>
    <field name="Objective-Id">
      <value order="0">A54667171</value>
    </field>
    <field name="Objective-Title">
      <value order="0">CED Position Description Template</value>
    </field>
    <field name="Objective-Description">
      <value order="0"/>
    </field>
    <field name="Objective-CreationStamp">
      <value order="0">2025-07-01T23:41:05Z</value>
    </field>
    <field name="Objective-IsApproved">
      <value order="0">false</value>
    </field>
    <field name="Objective-IsPublished">
      <value order="0">false</value>
    </field>
    <field name="Objective-DatePublished">
      <value order="0"/>
    </field>
    <field name="Objective-ModificationStamp">
      <value order="0">2026-05-18T06:17:28Z</value>
    </field>
    <field name="Objective-Owner">
      <value order="0">Maddy Parkes</value>
    </field>
    <field name="Objective-Path">
      <value order="0">Whole of ACT Government:CED - City and Environment Directorate:00. CED - Handbook (common resources):Common Resources:CED - Document Templates:CED - Document Templates</value>
    </field>
    <field name="Objective-Parent">
      <value order="0">CED - Document Templates</value>
    </field>
    <field name="Objective-State">
      <value order="0">Being Drafted</value>
    </field>
    <field name="Objective-VersionId">
      <value order="0">vA78625192</value>
    </field>
    <field name="Objective-Version">
      <value order="0">5.1</value>
    </field>
    <field name="Objective-VersionNumber">
      <value order="0">6</value>
    </field>
    <field name="Objective-VersionComment">
      <value order="0"/>
    </field>
    <field name="Objective-FileNumber">
      <value order="0">1-2026/0009847</value>
    </field>
    <field name="Objective-Classification">
      <value order="0"/>
    </field>
    <field name="Objective-Caveats">
      <value order="0"/>
    </field>
  </systemFields>
  <catalogues>
    <catalogue name="Document Type Catalogue" type="type" ori="id:cA11">
      <field name="Objective-Owner Agency">
        <value order="0">TCCS</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6.xml><?xml version="1.0" encoding="utf-8"?>
<p:properties xmlns:p="http://schemas.microsoft.com/office/2006/metadata/properties" xmlns:xsi="http://www.w3.org/2001/XMLSchema-instance">
  <documentManagement>
    <Expiry_x0020_Date xmlns="1b2d411c-1ac9-4301-ba2b-e244f2bd7937">2017-06-30T14:00:00+00:00</Expiry_x0020_Date>
    <Description0 xmlns="1b2d411c-1ac9-4301-ba2b-e244f2bd7937" xsi:nil="true"/>
    <Document_x0020_Type xmlns="1b2d411c-1ac9-4301-ba2b-e244f2bd7937">
      <Value>Template</Value>
    </Document_x0020_Type>
    <keywords xmlns="1b2d411c-1ac9-4301-ba2b-e244f2bd7937" xsi:nil="true"/>
    <Topic xmlns="1b2d411c-1ac9-4301-ba2b-e244f2bd7937">
      <Value>Human Resources</Value>
    </Topic>
    <Creator xmlns="1b2d411c-1ac9-4301-ba2b-e244f2bd7937">
      <UserInfo>
        <DisplayName>Thompson, Kirsten</DisplayName>
        <AccountId>53</AccountId>
        <AccountType/>
      </UserInfo>
    </Creator>
    <Topic_x0020__x002d__x0020_sub xmlns="1b2d411c-1ac9-4301-ba2b-e244f2bd7937">
      <Value>Integrity</Value>
      <Value>Recruitment and Commencements</Value>
    </Topic_x0020__x002d__x0020_sub>
  </documentManagement>
</p:properties>
</file>

<file path=customXml/item7.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Props1.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2.xml><?xml version="1.0" encoding="utf-8"?>
<ds:datastoreItem xmlns:ds="http://schemas.openxmlformats.org/officeDocument/2006/customXml" ds:itemID="{17B88AF5-0D0B-4149-8EA0-F01EB208571D}">
  <ds:schemaRefs>
    <ds:schemaRef ds:uri="http://schemas.openxmlformats.org/officeDocument/2006/bibliography"/>
  </ds:schemaRefs>
</ds:datastoreItem>
</file>

<file path=customXml/itemProps3.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4.xml><?xml version="1.0" encoding="utf-8"?>
<ds:datastoreItem xmlns:ds="http://schemas.openxmlformats.org/officeDocument/2006/customXml" ds:itemID="{10821E91-2698-44F2-BAC2-6EC5020EE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d411c-1ac9-4301-ba2b-e244f2bd7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6.xml><?xml version="1.0" encoding="utf-8"?>
<ds:datastoreItem xmlns:ds="http://schemas.openxmlformats.org/officeDocument/2006/customXml" ds:itemID="{907605A3-3152-4306-81CA-A8C9FEC3292B}">
  <ds:schemaRefs>
    <ds:schemaRef ds:uri="http://schemas.microsoft.com/office/2006/metadata/properties"/>
    <ds:schemaRef ds:uri="1b2d411c-1ac9-4301-ba2b-e244f2bd7937"/>
  </ds:schemaRefs>
</ds:datastoreItem>
</file>

<file path=customXml/itemProps7.xml><?xml version="1.0" encoding="utf-8"?>
<ds:datastoreItem xmlns:ds="http://schemas.openxmlformats.org/officeDocument/2006/customXml" ds:itemID="{96C340D7-ED20-4830-B338-6CE6D265DD9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PD Template (Access Canberra) (2).dotx</Template>
  <TotalTime>245</TotalTime>
  <Pages>6</Pages>
  <Words>1828</Words>
  <Characters>10426</Characters>
  <DocSecurity>0</DocSecurity>
  <Lines>86</Lines>
  <Paragraphs>24</Paragraphs>
  <ScaleCrop>false</ScaleCrop>
  <HeadingPairs>
    <vt:vector size="2" baseType="variant">
      <vt:variant>
        <vt:lpstr>Title</vt:lpstr>
      </vt:variant>
      <vt:variant>
        <vt:i4>1</vt:i4>
      </vt:variant>
    </vt:vector>
  </HeadingPairs>
  <TitlesOfParts>
    <vt:vector size="1" baseType="lpstr">
      <vt:lpstr>Position Description Template - Access Canberra</vt:lpstr>
    </vt:vector>
  </TitlesOfParts>
  <LinksUpToDate>false</LinksUpToDate>
  <CharactersWithSpaces>12230</CharactersWithSpaces>
  <SharedDoc>false</SharedDoc>
  <HLinks>
    <vt:vector size="12" baseType="variant">
      <vt:variant>
        <vt:i4>4456483</vt:i4>
      </vt:variant>
      <vt:variant>
        <vt:i4>3</vt:i4>
      </vt:variant>
      <vt:variant>
        <vt:i4>0</vt:i4>
      </vt:variant>
      <vt:variant>
        <vt:i4>5</vt:i4>
      </vt:variant>
      <vt:variant>
        <vt:lpwstr>http://www.jobs.act.gov.au/__data/assets/word_doc/0010/754471/PD-Further-Information-Document.doc</vt:lpwstr>
      </vt:variant>
      <vt:variant>
        <vt:lpwstr/>
      </vt:variant>
      <vt:variant>
        <vt:i4>6881286</vt:i4>
      </vt:variant>
      <vt:variant>
        <vt:i4>0</vt:i4>
      </vt:variant>
      <vt:variant>
        <vt:i4>0</vt:i4>
      </vt:variant>
      <vt:variant>
        <vt:i4>5</vt:i4>
      </vt:variant>
      <vt:variant>
        <vt:lpwstr>http://www.cmd.act.gov.au/governance/public/publications/classification_schedules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2017-11-27T22:33:00Z</cp:lastPrinted>
  <dcterms:created xsi:type="dcterms:W3CDTF">2026-06-25T06:16:00Z</dcterms:created>
  <dcterms:modified xsi:type="dcterms:W3CDTF">2026-06-26T05:27:00Z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ContentTypeId">
    <vt:lpwstr>0x0101004C2F746C05D40A4C8D0E6C9AC5C6805E</vt:lpwstr>
  </property>
  <property fmtid="{D5CDD505-2E9C-101B-9397-08002B2CF9AE}" pid="6" name="Objective-Comment">
    <vt:lpwstr/>
  </property>
  <property fmtid="{D5CDD505-2E9C-101B-9397-08002B2CF9AE}" pid="7" name="Objective-Owner Agency [system]">
    <vt:lpwstr>EPD</vt:lpwstr>
  </property>
  <property fmtid="{D5CDD505-2E9C-101B-9397-08002B2CF9AE}" pid="8" name="Objective-Document Type [system]">
    <vt:lpwstr>0-Document</vt:lpwstr>
  </property>
  <property fmtid="{D5CDD505-2E9C-101B-9397-08002B2CF9AE}" pid="9" name="Objective-Language [system]">
    <vt:lpwstr>English (en)</vt:lpwstr>
  </property>
  <property fmtid="{D5CDD505-2E9C-101B-9397-08002B2CF9AE}" pid="10" name="Objective-Jurisdiction [system]">
    <vt:lpwstr>ACT</vt:lpwstr>
  </property>
  <property fmtid="{D5CDD505-2E9C-101B-9397-08002B2CF9AE}" pid="11" name="Objective-Customers [system]">
    <vt:lpwstr/>
  </property>
  <property fmtid="{D5CDD505-2E9C-101B-9397-08002B2CF9AE}" pid="12" name="Objective-Places [system]">
    <vt:lpwstr/>
  </property>
  <property fmtid="{D5CDD505-2E9C-101B-9397-08002B2CF9AE}" pid="13" name="Objective-Transaction Reference [system]">
    <vt:lpwstr/>
  </property>
  <property fmtid="{D5CDD505-2E9C-101B-9397-08002B2CF9AE}" pid="14" name="Objective-Document Created By [system]">
    <vt:lpwstr/>
  </property>
  <property fmtid="{D5CDD505-2E9C-101B-9397-08002B2CF9AE}" pid="15" name="Objective-Document Created On [system]">
    <vt:lpwstr/>
  </property>
  <property fmtid="{D5CDD505-2E9C-101B-9397-08002B2CF9AE}" pid="16" name="Objective-Covers Period From [system]">
    <vt:lpwstr/>
  </property>
  <property fmtid="{D5CDD505-2E9C-101B-9397-08002B2CF9AE}" pid="17" name="Objective-Covers Period To [system]">
    <vt:lpwstr/>
  </property>
  <property fmtid="{D5CDD505-2E9C-101B-9397-08002B2CF9AE}" pid="18"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19" name="bjDocumentLabelXML-0">
    <vt:lpwstr>nternal/label"&gt;&lt;element uid="7c13fe2d-c7c1-4f6c-bb3a-8f72249e7201" value="" /&gt;&lt;/sisl&gt;</vt:lpwstr>
  </property>
  <property fmtid="{D5CDD505-2E9C-101B-9397-08002B2CF9AE}" pid="20" name="bjDocumentSecurityLabel">
    <vt:lpwstr>UNCLASSIFIED</vt:lpwstr>
  </property>
  <property fmtid="{D5CDD505-2E9C-101B-9397-08002B2CF9AE}" pid="21" name="bjDocumentLabelFieldCode">
    <vt:lpwstr>UNCLASSIFIED</vt:lpwstr>
  </property>
  <property fmtid="{D5CDD505-2E9C-101B-9397-08002B2CF9AE}" pid="22" name="bjDocumentLabelFieldCodeHeaderFooter">
    <vt:lpwstr>UNCLASSIFIED</vt:lpwstr>
  </property>
  <property fmtid="{D5CDD505-2E9C-101B-9397-08002B2CF9AE}" pid="23" name="bjHeaderBothDocProperty">
    <vt:lpwstr>UNCLASSIFIED_x000d__x000d__x000d__x000d__x000d__x000d__x000d__x000d__x000d__x000d_
  </vt:lpwstr>
  </property>
  <property fmtid="{D5CDD505-2E9C-101B-9397-08002B2CF9AE}" pid="24" name="bjHeaderFirstPageDocProperty">
    <vt:lpwstr>UNCLASSIFIED_x000d__x000d__x000d__x000d__x000d__x000d__x000d__x000d__x000d__x000d_
  </vt:lpwstr>
  </property>
  <property fmtid="{D5CDD505-2E9C-101B-9397-08002B2CF9AE}" pid="25" name="bjHeaderEvenPageDocProperty">
    <vt:lpwstr>UNCLASSIFIED_x000d__x000d__x000d__x000d__x000d__x000d__x000d__x000d__x000d__x000d_
  </vt:lpwstr>
  </property>
  <property fmtid="{D5CDD505-2E9C-101B-9397-08002B2CF9AE}" pid="26" name="bjFooterBothDocProperty">
    <vt:lpwstr>_x000d__x000d__x000d__x000d__x000d__x000d__x000d__x000d__x000d__x000d_
UNCLASSIFIED </vt:lpwstr>
  </property>
  <property fmtid="{D5CDD505-2E9C-101B-9397-08002B2CF9AE}" pid="27" name="bjFooterFirstPageDocProperty">
    <vt:lpwstr>_x000d__x000d__x000d__x000d__x000d__x000d__x000d__x000d__x000d__x000d_
UNCLASSIFIED </vt:lpwstr>
  </property>
  <property fmtid="{D5CDD505-2E9C-101B-9397-08002B2CF9AE}" pid="28" name="bjFooterEvenPageDocProperty">
    <vt:lpwstr>_x000d__x000d__x000d__x000d__x000d__x000d__x000d__x000d__x000d__x000d_
UNCLASSIFIED </vt:lpwstr>
  </property>
  <property fmtid="{D5CDD505-2E9C-101B-9397-08002B2CF9AE}" pid="29" name="MSIP_Label_69af8531-eb46-4968-8cb3-105d2f5ea87e_Enabled">
    <vt:lpwstr>true</vt:lpwstr>
  </property>
  <property fmtid="{D5CDD505-2E9C-101B-9397-08002B2CF9AE}" pid="30" name="MSIP_Label_69af8531-eb46-4968-8cb3-105d2f5ea87e_SetDate">
    <vt:lpwstr>2025-02-03T22:32:32Z</vt:lpwstr>
  </property>
  <property fmtid="{D5CDD505-2E9C-101B-9397-08002B2CF9AE}" pid="31" name="MSIP_Label_69af8531-eb46-4968-8cb3-105d2f5ea87e_Method">
    <vt:lpwstr>Standard</vt:lpwstr>
  </property>
  <property fmtid="{D5CDD505-2E9C-101B-9397-08002B2CF9AE}" pid="32" name="MSIP_Label_69af8531-eb46-4968-8cb3-105d2f5ea87e_Name">
    <vt:lpwstr>Official - No Marking</vt:lpwstr>
  </property>
  <property fmtid="{D5CDD505-2E9C-101B-9397-08002B2CF9AE}" pid="33" name="MSIP_Label_69af8531-eb46-4968-8cb3-105d2f5ea87e_SiteId">
    <vt:lpwstr>b46c1908-0334-4236-b978-585ee88e4199</vt:lpwstr>
  </property>
  <property fmtid="{D5CDD505-2E9C-101B-9397-08002B2CF9AE}" pid="34" name="MSIP_Label_69af8531-eb46-4968-8cb3-105d2f5ea87e_ActionId">
    <vt:lpwstr>f278ea0d-9bc9-497a-8987-3dd5ed86b12a</vt:lpwstr>
  </property>
  <property fmtid="{D5CDD505-2E9C-101B-9397-08002B2CF9AE}" pid="35" name="MSIP_Label_69af8531-eb46-4968-8cb3-105d2f5ea87e_ContentBits">
    <vt:lpwstr>0</vt:lpwstr>
  </property>
  <property fmtid="{D5CDD505-2E9C-101B-9397-08002B2CF9AE}" pid="36" name="Customer-Id">
    <vt:lpwstr>4FEB93B0D38B3BDFE05400144FFB2061</vt:lpwstr>
  </property>
  <property fmtid="{D5CDD505-2E9C-101B-9397-08002B2CF9AE}" pid="37" name="Objective-Id">
    <vt:lpwstr>A54667171</vt:lpwstr>
  </property>
  <property fmtid="{D5CDD505-2E9C-101B-9397-08002B2CF9AE}" pid="38" name="Objective-Title">
    <vt:lpwstr>CED Position Description Template</vt:lpwstr>
  </property>
  <property fmtid="{D5CDD505-2E9C-101B-9397-08002B2CF9AE}" pid="39" name="Objective-Description">
    <vt:lpwstr/>
  </property>
  <property fmtid="{D5CDD505-2E9C-101B-9397-08002B2CF9AE}" pid="40" name="Objective-CreationStamp">
    <vt:filetime>2025-07-01T23:41:05Z</vt:filetime>
  </property>
  <property fmtid="{D5CDD505-2E9C-101B-9397-08002B2CF9AE}" pid="41" name="Objective-IsApproved">
    <vt:bool>false</vt:bool>
  </property>
  <property fmtid="{D5CDD505-2E9C-101B-9397-08002B2CF9AE}" pid="42" name="Objective-IsPublished">
    <vt:bool>false</vt:bool>
  </property>
  <property fmtid="{D5CDD505-2E9C-101B-9397-08002B2CF9AE}" pid="43" name="Objective-DatePublished">
    <vt:lpwstr/>
  </property>
  <property fmtid="{D5CDD505-2E9C-101B-9397-08002B2CF9AE}" pid="44" name="Objective-ModificationStamp">
    <vt:filetime>2026-05-18T06:17:28Z</vt:filetime>
  </property>
  <property fmtid="{D5CDD505-2E9C-101B-9397-08002B2CF9AE}" pid="45" name="Objective-Owner">
    <vt:lpwstr>Maddy Parkes</vt:lpwstr>
  </property>
  <property fmtid="{D5CDD505-2E9C-101B-9397-08002B2CF9AE}" pid="46" name="Objective-Path">
    <vt:lpwstr>Whole of ACT Government:CED - City and Environment Directorate:00. CED - Handbook (common resources):Common Resources:CED - Document Templates:CED - Document Templates</vt:lpwstr>
  </property>
  <property fmtid="{D5CDD505-2E9C-101B-9397-08002B2CF9AE}" pid="47" name="Objective-Parent">
    <vt:lpwstr>CED - Document Templates</vt:lpwstr>
  </property>
  <property fmtid="{D5CDD505-2E9C-101B-9397-08002B2CF9AE}" pid="48" name="Objective-State">
    <vt:lpwstr>Being Drafted</vt:lpwstr>
  </property>
  <property fmtid="{D5CDD505-2E9C-101B-9397-08002B2CF9AE}" pid="49" name="Objective-VersionId">
    <vt:lpwstr>vA78625192</vt:lpwstr>
  </property>
  <property fmtid="{D5CDD505-2E9C-101B-9397-08002B2CF9AE}" pid="50" name="Objective-Version">
    <vt:lpwstr>5.1</vt:lpwstr>
  </property>
  <property fmtid="{D5CDD505-2E9C-101B-9397-08002B2CF9AE}" pid="51" name="Objective-VersionNumber">
    <vt:r8>6</vt:r8>
  </property>
  <property fmtid="{D5CDD505-2E9C-101B-9397-08002B2CF9AE}" pid="52" name="Objective-VersionComment">
    <vt:lpwstr/>
  </property>
  <property fmtid="{D5CDD505-2E9C-101B-9397-08002B2CF9AE}" pid="53" name="Objective-FileNumber">
    <vt:lpwstr>1-2026/0009847</vt:lpwstr>
  </property>
  <property fmtid="{D5CDD505-2E9C-101B-9397-08002B2CF9AE}" pid="54" name="Objective-Classification">
    <vt:lpwstr/>
  </property>
  <property fmtid="{D5CDD505-2E9C-101B-9397-08002B2CF9AE}" pid="55" name="Objective-Caveats">
    <vt:lpwstr/>
  </property>
  <property fmtid="{D5CDD505-2E9C-101B-9397-08002B2CF9AE}" pid="56" name="Objective-Owner Agency">
    <vt:lpwstr>TCCS</vt:lpwstr>
  </property>
  <property fmtid="{D5CDD505-2E9C-101B-9397-08002B2CF9AE}" pid="57" name="Objective-Document Type">
    <vt:lpwstr>0-Document</vt:lpwstr>
  </property>
  <property fmtid="{D5CDD505-2E9C-101B-9397-08002B2CF9AE}" pid="58" name="Objective-Language">
    <vt:lpwstr>English (en)</vt:lpwstr>
  </property>
  <property fmtid="{D5CDD505-2E9C-101B-9397-08002B2CF9AE}" pid="59" name="Objective-Jurisdiction">
    <vt:lpwstr>ACT</vt:lpwstr>
  </property>
  <property fmtid="{D5CDD505-2E9C-101B-9397-08002B2CF9AE}" pid="60" name="Objective-Customers">
    <vt:lpwstr/>
  </property>
  <property fmtid="{D5CDD505-2E9C-101B-9397-08002B2CF9AE}" pid="61" name="Objective-Places">
    <vt:lpwstr/>
  </property>
  <property fmtid="{D5CDD505-2E9C-101B-9397-08002B2CF9AE}" pid="62" name="Objective-Transaction Reference">
    <vt:lpwstr/>
  </property>
  <property fmtid="{D5CDD505-2E9C-101B-9397-08002B2CF9AE}" pid="63" name="Objective-Document Created By">
    <vt:lpwstr/>
  </property>
  <property fmtid="{D5CDD505-2E9C-101B-9397-08002B2CF9AE}" pid="64" name="Objective-Document Created On">
    <vt:lpwstr/>
  </property>
  <property fmtid="{D5CDD505-2E9C-101B-9397-08002B2CF9AE}" pid="65" name="Objective-Covers Period From">
    <vt:lpwstr/>
  </property>
  <property fmtid="{D5CDD505-2E9C-101B-9397-08002B2CF9AE}" pid="66" name="Objective-Covers Period To">
    <vt:lpwstr/>
  </property>
  <property fmtid="{D5CDD505-2E9C-101B-9397-08002B2CF9AE}" pid="67" name="Objective-Status">
    <vt:lpwstr/>
  </property>
  <property fmtid="{D5CDD505-2E9C-101B-9397-08002B2CF9AE}" pid="68" name="Objective-S28 Exemption Number">
    <vt:lpwstr/>
  </property>
  <property fmtid="{D5CDD505-2E9C-101B-9397-08002B2CF9AE}" pid="69" name="Objective-S28 Exemption">
    <vt:lpwstr/>
  </property>
  <property fmtid="{D5CDD505-2E9C-101B-9397-08002B2CF9AE}" pid="70" name="Objective-S28 Exemption Reason">
    <vt:lpwstr/>
  </property>
  <property fmtid="{D5CDD505-2E9C-101B-9397-08002B2CF9AE}" pid="71" name="Objective-S28 Comments if partial exemption">
    <vt:lpwstr/>
  </property>
  <property fmtid="{D5CDD505-2E9C-101B-9397-08002B2CF9AE}" pid="72" name="Objective-S28 Date Approved">
    <vt:lpwstr/>
  </property>
</Properties>
</file>