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3075DDC5" w14:textId="77777777" w:rsidR="008D6B39" w:rsidRDefault="008D6B39" w:rsidP="008D6B39">
      <w:pPr>
        <w:pStyle w:val="BodyText"/>
      </w:pPr>
    </w:p>
    <w:p w14:paraId="1A1EA109" w14:textId="77777777" w:rsidR="00633F80" w:rsidRDefault="00633F80" w:rsidP="008D6B39">
      <w:pPr>
        <w:pStyle w:val="BodyText"/>
      </w:pPr>
    </w:p>
    <w:p w14:paraId="34C997C6" w14:textId="77777777" w:rsidR="008D6B39" w:rsidRPr="008D6B39" w:rsidRDefault="008D6B39" w:rsidP="008D6B39">
      <w:pPr>
        <w:pStyle w:val="BodyText"/>
        <w:sectPr w:rsidR="008D6B39" w:rsidRPr="008D6B39" w:rsidSect="005B38C8">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134" w:left="1134" w:header="680" w:footer="680" w:gutter="0"/>
          <w:cols w:space="720"/>
          <w:docGrid w:linePitch="326"/>
        </w:sectPr>
      </w:pPr>
    </w:p>
    <w:p w14:paraId="6A437599" w14:textId="5E134B88" w:rsidR="00B360F7" w:rsidRPr="00756EDA" w:rsidRDefault="00B360F7" w:rsidP="00B360F7">
      <w:pPr>
        <w:pStyle w:val="NoSpacing"/>
        <w:rPr>
          <w:szCs w:val="24"/>
        </w:rPr>
      </w:pPr>
      <w:r>
        <w:rPr>
          <w:b/>
          <w:szCs w:val="24"/>
        </w:rPr>
        <w:t>D</w:t>
      </w:r>
      <w:r w:rsidRPr="00D13EC3">
        <w:rPr>
          <w:b/>
          <w:szCs w:val="24"/>
        </w:rPr>
        <w:t xml:space="preserve">irectorate: </w:t>
      </w:r>
      <w:r w:rsidRPr="00756EDA">
        <w:rPr>
          <w:szCs w:val="24"/>
        </w:rPr>
        <w:t>Chief Minister, Treasury and Economic</w:t>
      </w:r>
      <w:r w:rsidR="0077795C">
        <w:rPr>
          <w:szCs w:val="24"/>
        </w:rPr>
        <w:t xml:space="preserve"> Development</w:t>
      </w:r>
    </w:p>
    <w:p w14:paraId="39034B6B" w14:textId="77777777" w:rsidR="00B360F7" w:rsidRDefault="00B360F7" w:rsidP="00B360F7">
      <w:pPr>
        <w:pStyle w:val="NoSpacing"/>
        <w:rPr>
          <w:b/>
          <w:szCs w:val="24"/>
        </w:rPr>
      </w:pPr>
    </w:p>
    <w:p w14:paraId="4E7123BC" w14:textId="25457E85" w:rsidR="00B360F7" w:rsidRPr="00756EDA" w:rsidRDefault="00B360F7" w:rsidP="00B360F7">
      <w:pPr>
        <w:pStyle w:val="NoSpacing"/>
        <w:rPr>
          <w:szCs w:val="24"/>
        </w:rPr>
      </w:pPr>
      <w:r w:rsidRPr="00D13EC3">
        <w:rPr>
          <w:b/>
          <w:szCs w:val="24"/>
        </w:rPr>
        <w:t>Division:</w:t>
      </w:r>
      <w:r w:rsidR="0030216D">
        <w:rPr>
          <w:b/>
          <w:szCs w:val="24"/>
        </w:rPr>
        <w:t xml:space="preserve"> </w:t>
      </w:r>
      <w:r w:rsidRPr="00756EDA">
        <w:rPr>
          <w:szCs w:val="24"/>
        </w:rPr>
        <w:t>Economic Development</w:t>
      </w:r>
    </w:p>
    <w:p w14:paraId="6574B14C" w14:textId="7F3B0C6F" w:rsidR="00B360F7" w:rsidRPr="00B74516" w:rsidRDefault="00B360F7" w:rsidP="00B360F7">
      <w:pPr>
        <w:spacing w:before="240"/>
        <w:rPr>
          <w:i/>
          <w:color w:val="2E74B5" w:themeColor="accent1" w:themeShade="BF"/>
          <w:szCs w:val="24"/>
        </w:rPr>
      </w:pPr>
      <w:r w:rsidRPr="00D13EC3">
        <w:rPr>
          <w:b/>
          <w:szCs w:val="24"/>
        </w:rPr>
        <w:t>Business Unit:</w:t>
      </w:r>
      <w:r w:rsidRPr="00D13EC3">
        <w:rPr>
          <w:b/>
          <w:szCs w:val="24"/>
        </w:rPr>
        <w:tab/>
      </w:r>
      <w:proofErr w:type="spellStart"/>
      <w:r w:rsidR="00867182">
        <w:rPr>
          <w:rFonts w:asciiTheme="minorHAnsi" w:hAnsiTheme="minorHAnsi" w:cs="Arial"/>
          <w:szCs w:val="24"/>
        </w:rPr>
        <w:t>artsACT</w:t>
      </w:r>
      <w:proofErr w:type="spellEnd"/>
    </w:p>
    <w:p w14:paraId="48C28DD2" w14:textId="40719C42" w:rsidR="00B360F7" w:rsidRPr="00B74516" w:rsidRDefault="00B17D21" w:rsidP="00B360F7">
      <w:pPr>
        <w:spacing w:before="240"/>
        <w:rPr>
          <w:color w:val="2E74B5" w:themeColor="accent1" w:themeShade="BF"/>
          <w:szCs w:val="24"/>
        </w:rPr>
      </w:pPr>
      <w:r>
        <w:rPr>
          <w:b/>
          <w:szCs w:val="24"/>
        </w:rPr>
        <w:t xml:space="preserve">Position Title: </w:t>
      </w:r>
      <w:r w:rsidR="00036BB8" w:rsidRPr="00036BB8">
        <w:rPr>
          <w:szCs w:val="24"/>
        </w:rPr>
        <w:t>Assistant Director</w:t>
      </w:r>
      <w:r w:rsidR="007E0BAA">
        <w:rPr>
          <w:szCs w:val="24"/>
        </w:rPr>
        <w:t>,</w:t>
      </w:r>
      <w:r w:rsidR="00036BB8">
        <w:rPr>
          <w:b/>
          <w:szCs w:val="24"/>
        </w:rPr>
        <w:t xml:space="preserve"> </w:t>
      </w:r>
      <w:r w:rsidR="00026646">
        <w:rPr>
          <w:szCs w:val="24"/>
        </w:rPr>
        <w:t xml:space="preserve">Arts </w:t>
      </w:r>
      <w:r w:rsidR="00A97DE4">
        <w:rPr>
          <w:szCs w:val="24"/>
        </w:rPr>
        <w:t>Programs</w:t>
      </w:r>
    </w:p>
    <w:p w14:paraId="2A33951C" w14:textId="77777777" w:rsidR="00FD5C1D" w:rsidRDefault="00B360F7" w:rsidP="002D7325">
      <w:pPr>
        <w:spacing w:before="240" w:after="0"/>
        <w:rPr>
          <w:color w:val="000000" w:themeColor="text1"/>
          <w:szCs w:val="24"/>
        </w:rPr>
      </w:pPr>
      <w:r w:rsidRPr="00D13EC3">
        <w:rPr>
          <w:b/>
          <w:szCs w:val="24"/>
        </w:rPr>
        <w:t xml:space="preserve">Position </w:t>
      </w:r>
      <w:r>
        <w:rPr>
          <w:b/>
          <w:szCs w:val="24"/>
        </w:rPr>
        <w:t>Requirements</w:t>
      </w:r>
      <w:r w:rsidRPr="00D13EC3">
        <w:rPr>
          <w:b/>
          <w:szCs w:val="24"/>
        </w:rPr>
        <w:t>:</w:t>
      </w:r>
      <w:r>
        <w:rPr>
          <w:b/>
          <w:szCs w:val="24"/>
        </w:rPr>
        <w:t xml:space="preserve"> </w:t>
      </w:r>
      <w:r w:rsidR="00EA4C67" w:rsidRPr="00EA4C67">
        <w:rPr>
          <w:color w:val="000000" w:themeColor="text1"/>
          <w:szCs w:val="24"/>
        </w:rPr>
        <w:t>N/A</w:t>
      </w:r>
    </w:p>
    <w:p w14:paraId="03F7C540" w14:textId="35C3B118" w:rsidR="00B360F7" w:rsidRPr="007E0BAA" w:rsidRDefault="00B360F7" w:rsidP="002D7325">
      <w:pPr>
        <w:rPr>
          <w:b/>
          <w:i/>
          <w:iCs/>
          <w:szCs w:val="24"/>
        </w:rPr>
      </w:pPr>
      <w:r>
        <w:rPr>
          <w:szCs w:val="24"/>
        </w:rPr>
        <w:br w:type="column"/>
      </w:r>
      <w:r w:rsidRPr="00D13EC3">
        <w:rPr>
          <w:b/>
          <w:szCs w:val="24"/>
        </w:rPr>
        <w:t xml:space="preserve">Position Number: </w:t>
      </w:r>
      <w:r w:rsidR="00867182">
        <w:rPr>
          <w:color w:val="000000" w:themeColor="text1"/>
          <w:szCs w:val="24"/>
        </w:rPr>
        <w:t>P</w:t>
      </w:r>
      <w:r w:rsidR="001864DA">
        <w:rPr>
          <w:color w:val="000000" w:themeColor="text1"/>
          <w:szCs w:val="24"/>
        </w:rPr>
        <w:t>21712</w:t>
      </w:r>
    </w:p>
    <w:p w14:paraId="5356E11F" w14:textId="43792443" w:rsidR="00B360F7" w:rsidRPr="00B74516" w:rsidRDefault="00B360F7" w:rsidP="00B360F7">
      <w:pPr>
        <w:spacing w:before="240"/>
        <w:rPr>
          <w:b/>
          <w:i/>
          <w:szCs w:val="24"/>
        </w:rPr>
      </w:pPr>
      <w:r w:rsidRPr="00D13EC3">
        <w:rPr>
          <w:b/>
          <w:szCs w:val="24"/>
        </w:rPr>
        <w:t>Classification:</w:t>
      </w:r>
      <w:r>
        <w:rPr>
          <w:b/>
          <w:szCs w:val="24"/>
        </w:rPr>
        <w:t xml:space="preserve"> </w:t>
      </w:r>
      <w:r w:rsidR="00B17D21">
        <w:rPr>
          <w:color w:val="000000" w:themeColor="text1"/>
          <w:szCs w:val="24"/>
        </w:rPr>
        <w:t>SOGC</w:t>
      </w:r>
    </w:p>
    <w:p w14:paraId="470736EE" w14:textId="6F6FDD47" w:rsidR="00B360F7" w:rsidRDefault="00B360F7" w:rsidP="00B360F7">
      <w:pPr>
        <w:spacing w:before="240"/>
        <w:rPr>
          <w:szCs w:val="24"/>
        </w:rPr>
      </w:pPr>
      <w:r w:rsidRPr="00D13EC3">
        <w:rPr>
          <w:b/>
          <w:szCs w:val="24"/>
        </w:rPr>
        <w:t xml:space="preserve">Location: </w:t>
      </w:r>
      <w:r w:rsidRPr="00756EDA">
        <w:rPr>
          <w:szCs w:val="24"/>
        </w:rPr>
        <w:t>Canberra City</w:t>
      </w:r>
    </w:p>
    <w:p w14:paraId="2E5530B2" w14:textId="2F2B0A9C" w:rsidR="009E75AF" w:rsidRDefault="009E75AF" w:rsidP="009E75AF">
      <w:pPr>
        <w:spacing w:before="240"/>
        <w:rPr>
          <w:b/>
          <w:szCs w:val="24"/>
        </w:rPr>
      </w:pPr>
      <w:r>
        <w:rPr>
          <w:b/>
          <w:szCs w:val="24"/>
        </w:rPr>
        <w:t xml:space="preserve">Security Clearance Required: </w:t>
      </w:r>
      <w:r w:rsidR="00EA4C67" w:rsidRPr="00EA4C67">
        <w:rPr>
          <w:color w:val="000000" w:themeColor="text1"/>
          <w:szCs w:val="24"/>
        </w:rPr>
        <w:t>No</w:t>
      </w:r>
    </w:p>
    <w:p w14:paraId="7AD32C0A" w14:textId="1559795C" w:rsidR="00B360F7" w:rsidRPr="00B74516" w:rsidRDefault="00B360F7" w:rsidP="00B360F7">
      <w:pPr>
        <w:spacing w:before="240"/>
        <w:rPr>
          <w:b/>
          <w:i/>
          <w:szCs w:val="24"/>
        </w:rPr>
      </w:pPr>
      <w:r w:rsidRPr="00D13EC3">
        <w:rPr>
          <w:b/>
          <w:szCs w:val="24"/>
        </w:rPr>
        <w:t>Last Reviewed:</w:t>
      </w:r>
      <w:r>
        <w:rPr>
          <w:b/>
          <w:szCs w:val="24"/>
        </w:rPr>
        <w:t xml:space="preserve"> </w:t>
      </w:r>
      <w:r w:rsidR="001864DA">
        <w:rPr>
          <w:color w:val="000000" w:themeColor="text1"/>
          <w:szCs w:val="24"/>
        </w:rPr>
        <w:t>September 2022</w:t>
      </w:r>
    </w:p>
    <w:p w14:paraId="124D64D6" w14:textId="77777777" w:rsidR="00B360F7" w:rsidRDefault="00B360F7" w:rsidP="00B360F7">
      <w:pPr>
        <w:pStyle w:val="Heading1"/>
        <w:pBdr>
          <w:bottom w:val="single" w:sz="12" w:space="1" w:color="auto"/>
        </w:pBdr>
        <w:rPr>
          <w:rFonts w:asciiTheme="minorHAnsi" w:hAnsiTheme="minorHAnsi"/>
          <w:sz w:val="28"/>
        </w:rPr>
        <w:sectPr w:rsidR="00B360F7" w:rsidSect="006F09E8">
          <w:type w:val="continuous"/>
          <w:pgSz w:w="11906" w:h="16838" w:code="9"/>
          <w:pgMar w:top="851" w:right="1134" w:bottom="1134" w:left="1134" w:header="680" w:footer="680" w:gutter="0"/>
          <w:cols w:num="2" w:space="720"/>
          <w:docGrid w:linePitch="326"/>
        </w:sectPr>
      </w:pPr>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49F6AE09" w14:textId="77777777" w:rsidR="004E3A07" w:rsidRPr="00740158" w:rsidRDefault="004E3A07" w:rsidP="004E3A07">
      <w:pPr>
        <w:spacing w:after="0"/>
        <w:rPr>
          <w:szCs w:val="24"/>
        </w:rPr>
      </w:pPr>
      <w:r w:rsidRPr="00740158">
        <w:rPr>
          <w:szCs w:val="24"/>
        </w:rPr>
        <w:t xml:space="preserve">The Chief Minister, Treasury and Economic Development Directorate (CMTEDD) </w:t>
      </w:r>
      <w:proofErr w:type="gramStart"/>
      <w:r w:rsidRPr="00740158">
        <w:rPr>
          <w:szCs w:val="24"/>
        </w:rPr>
        <w:t>leads</w:t>
      </w:r>
      <w:proofErr w:type="gramEnd"/>
      <w:r w:rsidRPr="00740158">
        <w:rPr>
          <w:szCs w:val="24"/>
        </w:rPr>
        <w:t xml:space="preserve"> the public sector and works collaboratively both within government and with the community to</w:t>
      </w:r>
    </w:p>
    <w:p w14:paraId="177F6A3D" w14:textId="7CDF5F4A" w:rsidR="004E3A07" w:rsidRDefault="004E3A07" w:rsidP="004E3A07">
      <w:pPr>
        <w:spacing w:after="0"/>
        <w:rPr>
          <w:szCs w:val="24"/>
        </w:rPr>
      </w:pPr>
      <w:r w:rsidRPr="00740158">
        <w:rPr>
          <w:szCs w:val="24"/>
        </w:rPr>
        <w:t>achieve positive outcomes.</w:t>
      </w:r>
    </w:p>
    <w:p w14:paraId="69E8E4FC" w14:textId="77777777" w:rsidR="00235362" w:rsidRDefault="00235362" w:rsidP="00562951">
      <w:pPr>
        <w:spacing w:after="0"/>
        <w:rPr>
          <w:szCs w:val="24"/>
        </w:rPr>
      </w:pPr>
    </w:p>
    <w:p w14:paraId="1FA1B464" w14:textId="1D83F208" w:rsidR="00562951" w:rsidRDefault="004E3A07" w:rsidP="00562951">
      <w:pPr>
        <w:spacing w:after="0"/>
        <w:rPr>
          <w:szCs w:val="24"/>
        </w:rPr>
      </w:pPr>
      <w:r w:rsidRPr="00562951">
        <w:rPr>
          <w:szCs w:val="24"/>
        </w:rPr>
        <w:t>As a central agency, CMTEDD provides strategic advice and support to the Chief Minister, the Directorate’s Ministers and the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w:t>
      </w:r>
      <w:r w:rsidRPr="00740158">
        <w:rPr>
          <w:szCs w:val="24"/>
        </w:rPr>
        <w:t>.</w:t>
      </w:r>
    </w:p>
    <w:p w14:paraId="05677FF9" w14:textId="537DE407" w:rsidR="002A43D2" w:rsidRDefault="002A43D2" w:rsidP="002D7325">
      <w:pPr>
        <w:pStyle w:val="Heading1"/>
        <w:pBdr>
          <w:bottom w:val="single" w:sz="12" w:space="1" w:color="auto"/>
        </w:pBdr>
        <w:spacing w:before="240"/>
        <w:rPr>
          <w:rFonts w:asciiTheme="minorHAnsi" w:hAnsiTheme="minorHAnsi"/>
          <w:sz w:val="32"/>
        </w:rPr>
      </w:pPr>
      <w:r w:rsidRPr="00423241">
        <w:rPr>
          <w:rFonts w:asciiTheme="minorHAnsi" w:hAnsiTheme="minorHAnsi"/>
          <w:sz w:val="32"/>
        </w:rPr>
        <w:t>DIVISION OVERVIEW</w:t>
      </w:r>
    </w:p>
    <w:p w14:paraId="2A991C5A" w14:textId="77777777" w:rsidR="006A2942" w:rsidRDefault="00EA4C67" w:rsidP="00EA4C67">
      <w:pPr>
        <w:rPr>
          <w:szCs w:val="24"/>
        </w:rPr>
      </w:pPr>
      <w:r w:rsidRPr="00060F03">
        <w:rPr>
          <w:szCs w:val="24"/>
        </w:rPr>
        <w:t xml:space="preserve">The role of the Economic Development Division is to facilitate the diversification and strengthening of the ACT economy as well as the creation of a vibrant community that will attract and retain people in the city. </w:t>
      </w:r>
    </w:p>
    <w:p w14:paraId="772B95DF" w14:textId="77777777" w:rsidR="006A2942" w:rsidRPr="006A2942" w:rsidRDefault="006A2942" w:rsidP="002D7325">
      <w:pPr>
        <w:spacing w:after="0"/>
      </w:pPr>
      <w:r w:rsidRPr="006A2942">
        <w:t>The Division has five main business functions:</w:t>
      </w:r>
    </w:p>
    <w:p w14:paraId="5E217582" w14:textId="77777777" w:rsidR="006A2942" w:rsidRPr="006A2942" w:rsidRDefault="006A2942" w:rsidP="002D7325">
      <w:pPr>
        <w:spacing w:after="0"/>
      </w:pPr>
      <w:r w:rsidRPr="006A2942">
        <w:t>- Trade, investment and business development</w:t>
      </w:r>
    </w:p>
    <w:p w14:paraId="44A5F2D7" w14:textId="77777777" w:rsidR="006A2942" w:rsidRPr="002D7325" w:rsidRDefault="006A2942" w:rsidP="002D7325">
      <w:pPr>
        <w:spacing w:after="0"/>
      </w:pPr>
      <w:r w:rsidRPr="002D7325">
        <w:t>- Higher education (including vocational education)</w:t>
      </w:r>
    </w:p>
    <w:p w14:paraId="2D61EA30" w14:textId="77777777" w:rsidR="006A2942" w:rsidRPr="002D7325" w:rsidRDefault="006A2942" w:rsidP="002D7325">
      <w:pPr>
        <w:spacing w:after="0"/>
      </w:pPr>
      <w:r w:rsidRPr="002D7325">
        <w:t>- Tourism and major events</w:t>
      </w:r>
    </w:p>
    <w:p w14:paraId="0287D239" w14:textId="77777777" w:rsidR="002D7325" w:rsidRDefault="006A2942">
      <w:pPr>
        <w:spacing w:after="0"/>
      </w:pPr>
      <w:r w:rsidRPr="002D7325">
        <w:t>- Arts and cultur</w:t>
      </w:r>
      <w:r w:rsidR="002D7325">
        <w:t>e</w:t>
      </w:r>
    </w:p>
    <w:p w14:paraId="6297975A" w14:textId="45E1CD25" w:rsidR="00FD5C1D" w:rsidRPr="00FD5C1D" w:rsidRDefault="006A2942" w:rsidP="002D7325">
      <w:pPr>
        <w:spacing w:after="0"/>
      </w:pPr>
      <w:r w:rsidRPr="006A2942">
        <w:t>- Sport and recreation</w:t>
      </w:r>
    </w:p>
    <w:p w14:paraId="77C125BA" w14:textId="4A3FE6BC" w:rsidR="0030216D" w:rsidRDefault="006A2942" w:rsidP="002D7325">
      <w:r>
        <w:rPr>
          <w:szCs w:val="24"/>
        </w:rPr>
        <w:br/>
      </w:r>
      <w:r w:rsidR="00EA4C67" w:rsidRPr="00FD5C1D">
        <w:rPr>
          <w:szCs w:val="24"/>
        </w:rPr>
        <w:t>Economic Development Division also has responsibility for coordinating and delivering a range of key strategic initiatives and major projects, as well as servicing the Commissioner for International Engagement.</w:t>
      </w:r>
    </w:p>
    <w:p w14:paraId="4E7AAB86"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lastRenderedPageBreak/>
        <w:t>BUSINESS UNIT OVERVIEW</w:t>
      </w:r>
    </w:p>
    <w:p w14:paraId="12FEE35D" w14:textId="2811C268" w:rsidR="00867182" w:rsidRPr="006E73EE" w:rsidRDefault="00867182" w:rsidP="00867182">
      <w:pPr>
        <w:rPr>
          <w:szCs w:val="24"/>
        </w:rPr>
      </w:pPr>
      <w:proofErr w:type="spellStart"/>
      <w:r w:rsidRPr="006E73EE">
        <w:rPr>
          <w:szCs w:val="24"/>
        </w:rPr>
        <w:t>artsACT</w:t>
      </w:r>
      <w:proofErr w:type="spellEnd"/>
      <w:r w:rsidRPr="006E73EE">
        <w:rPr>
          <w:szCs w:val="24"/>
        </w:rPr>
        <w:t xml:space="preserve"> is responsible for the development and implementation of ACT arts policies and the provision of policy, funding and infrastructure advice to government. It manages the ACT</w:t>
      </w:r>
      <w:r w:rsidR="00E0567C">
        <w:rPr>
          <w:szCs w:val="24"/>
        </w:rPr>
        <w:t xml:space="preserve"> a</w:t>
      </w:r>
      <w:r w:rsidRPr="006E73EE">
        <w:rPr>
          <w:szCs w:val="24"/>
        </w:rPr>
        <w:t xml:space="preserve">rts </w:t>
      </w:r>
      <w:r w:rsidR="00E0567C">
        <w:rPr>
          <w:szCs w:val="24"/>
        </w:rPr>
        <w:t>f</w:t>
      </w:r>
      <w:r w:rsidRPr="006E73EE">
        <w:rPr>
          <w:szCs w:val="24"/>
        </w:rPr>
        <w:t>und</w:t>
      </w:r>
      <w:r w:rsidR="00E0567C">
        <w:rPr>
          <w:szCs w:val="24"/>
        </w:rPr>
        <w:t xml:space="preserve">ing programs </w:t>
      </w:r>
      <w:r w:rsidRPr="006E73EE">
        <w:rPr>
          <w:szCs w:val="24"/>
        </w:rPr>
        <w:t xml:space="preserve">and a range of other arts development and funding initiatives, as well as managing the Public Art Program and collection, overseeing the development and management of </w:t>
      </w:r>
      <w:proofErr w:type="gramStart"/>
      <w:r w:rsidRPr="006E73EE">
        <w:rPr>
          <w:szCs w:val="24"/>
        </w:rPr>
        <w:t>a number of</w:t>
      </w:r>
      <w:proofErr w:type="gramEnd"/>
      <w:r w:rsidRPr="006E73EE">
        <w:rPr>
          <w:szCs w:val="24"/>
        </w:rPr>
        <w:t xml:space="preserve"> ACT arts facilities.  </w:t>
      </w:r>
    </w:p>
    <w:p w14:paraId="57653349" w14:textId="122FCFE6" w:rsidR="00867182" w:rsidRDefault="00867182" w:rsidP="00867182">
      <w:pPr>
        <w:rPr>
          <w:szCs w:val="24"/>
        </w:rPr>
      </w:pPr>
      <w:proofErr w:type="spellStart"/>
      <w:r w:rsidRPr="006E73EE">
        <w:rPr>
          <w:szCs w:val="24"/>
        </w:rPr>
        <w:t>artsACT</w:t>
      </w:r>
      <w:proofErr w:type="spellEnd"/>
      <w:r w:rsidRPr="006E73EE">
        <w:rPr>
          <w:szCs w:val="24"/>
        </w:rPr>
        <w:t xml:space="preserve"> works closely with areas across the ACT Government to deliver </w:t>
      </w:r>
      <w:r w:rsidR="00E0567C">
        <w:rPr>
          <w:szCs w:val="24"/>
        </w:rPr>
        <w:t>arts policy</w:t>
      </w:r>
      <w:r w:rsidRPr="006E73EE">
        <w:rPr>
          <w:szCs w:val="24"/>
        </w:rPr>
        <w:t>, in particular Health, Education, the Cultural Facilities Corporation, Events, Tourism and Urban Renewal, and maintains links with other arts and cultural organisations including state/territory arts and culture agencies, the Australia Council for the Arts and the Australian Government Department of Communications and the Arts.</w:t>
      </w:r>
    </w:p>
    <w:p w14:paraId="606D62D1" w14:textId="50BD4860" w:rsidR="00867182" w:rsidRDefault="00867182" w:rsidP="00867182">
      <w:pPr>
        <w:rPr>
          <w:szCs w:val="24"/>
        </w:rPr>
      </w:pPr>
      <w:r w:rsidRPr="000F5232">
        <w:rPr>
          <w:szCs w:val="24"/>
        </w:rPr>
        <w:t>We do this to recognise the integral part that arts and culture play in our community and to encourage creativity, celebration, thinking and exchange</w:t>
      </w:r>
      <w:r>
        <w:rPr>
          <w:szCs w:val="24"/>
        </w:rPr>
        <w:t>.</w:t>
      </w:r>
    </w:p>
    <w:p w14:paraId="088E6877" w14:textId="383A43C1" w:rsidR="006A2942" w:rsidRPr="006A2942" w:rsidRDefault="006A2942" w:rsidP="002D7325">
      <w:pPr>
        <w:pStyle w:val="BodyText"/>
      </w:pPr>
      <w:r>
        <w:rPr>
          <w:rFonts w:cs="Arial"/>
          <w:szCs w:val="24"/>
        </w:rPr>
        <w:t xml:space="preserve">The ACTPS </w:t>
      </w:r>
      <w:r w:rsidRPr="003D422A">
        <w:rPr>
          <w:rFonts w:cs="Arial"/>
          <w:szCs w:val="24"/>
        </w:rPr>
        <w:t>is a values</w:t>
      </w:r>
      <w:r w:rsidR="00235362">
        <w:rPr>
          <w:rFonts w:cs="Arial"/>
          <w:szCs w:val="24"/>
        </w:rPr>
        <w:t>-</w:t>
      </w:r>
      <w:r w:rsidRPr="003D422A">
        <w:rPr>
          <w:rFonts w:cs="Arial"/>
          <w:szCs w:val="24"/>
        </w:rPr>
        <w:t>based organisation where all employees are expected to embody the prescribed core values of respect, integrity, collaborat</w:t>
      </w:r>
      <w:r>
        <w:rPr>
          <w:rFonts w:cs="Arial"/>
          <w:szCs w:val="24"/>
        </w:rPr>
        <w:t>ion and innovation as well as the related signature behaviours.</w:t>
      </w:r>
      <w:r w:rsidRPr="00B53173">
        <w:t xml:space="preserve">  </w:t>
      </w:r>
    </w:p>
    <w:p w14:paraId="4C6C0860" w14:textId="77777777" w:rsidR="009E75AF" w:rsidRPr="00437549" w:rsidRDefault="009E75AF" w:rsidP="009E75AF">
      <w:pPr>
        <w:pStyle w:val="Heading1"/>
        <w:pBdr>
          <w:bottom w:val="single" w:sz="12" w:space="1" w:color="auto"/>
        </w:pBdr>
        <w:rPr>
          <w:rFonts w:asciiTheme="minorHAnsi" w:hAnsiTheme="minorHAnsi"/>
          <w:sz w:val="32"/>
        </w:rPr>
      </w:pPr>
      <w:r w:rsidRPr="00437549">
        <w:rPr>
          <w:rFonts w:asciiTheme="minorHAnsi" w:hAnsiTheme="minorHAnsi"/>
          <w:sz w:val="32"/>
        </w:rPr>
        <w:t>POSITION OVERVIEW</w:t>
      </w:r>
    </w:p>
    <w:p w14:paraId="1C62BB0D" w14:textId="28E353D9" w:rsidR="004B660F" w:rsidRDefault="004B660F" w:rsidP="00211149">
      <w:r>
        <w:t xml:space="preserve">This position is responsible for </w:t>
      </w:r>
      <w:r w:rsidR="00EB5022">
        <w:rPr>
          <w:rFonts w:asciiTheme="minorHAnsi" w:hAnsiTheme="minorHAnsi"/>
          <w:szCs w:val="24"/>
        </w:rPr>
        <w:t xml:space="preserve">managing </w:t>
      </w:r>
      <w:r>
        <w:rPr>
          <w:rFonts w:asciiTheme="minorHAnsi" w:hAnsiTheme="minorHAnsi"/>
          <w:szCs w:val="24"/>
        </w:rPr>
        <w:t xml:space="preserve">the delivery </w:t>
      </w:r>
      <w:r w:rsidR="00EB5022">
        <w:rPr>
          <w:rFonts w:asciiTheme="minorHAnsi" w:hAnsiTheme="minorHAnsi"/>
          <w:szCs w:val="24"/>
        </w:rPr>
        <w:t xml:space="preserve">and administration </w:t>
      </w:r>
      <w:r>
        <w:rPr>
          <w:rFonts w:asciiTheme="minorHAnsi" w:hAnsiTheme="minorHAnsi"/>
          <w:szCs w:val="24"/>
        </w:rPr>
        <w:t>of arts programs and projects, and assist in the development of arts policy, in the ACT Government.</w:t>
      </w:r>
      <w:r>
        <w:t xml:space="preserve"> </w:t>
      </w:r>
    </w:p>
    <w:p w14:paraId="4AC59468" w14:textId="3792E72E" w:rsidR="006A2942" w:rsidRPr="002D7325" w:rsidRDefault="006A2942" w:rsidP="002D7325">
      <w:pPr>
        <w:pStyle w:val="Heading1"/>
        <w:pBdr>
          <w:bottom w:val="single" w:sz="12" w:space="0" w:color="auto"/>
        </w:pBdr>
        <w:rPr>
          <w:rFonts w:asciiTheme="minorHAnsi" w:hAnsiTheme="minorHAnsi"/>
          <w:sz w:val="32"/>
        </w:rPr>
      </w:pPr>
      <w:r w:rsidRPr="00437549">
        <w:rPr>
          <w:rFonts w:asciiTheme="minorHAnsi" w:hAnsiTheme="minorHAnsi"/>
          <w:sz w:val="32"/>
        </w:rPr>
        <w:t>WHAT YOU WILL DO</w:t>
      </w:r>
    </w:p>
    <w:p w14:paraId="45E76D3E" w14:textId="7618341E" w:rsidR="00211149" w:rsidRPr="00211149" w:rsidRDefault="00B53173" w:rsidP="00211149">
      <w:pPr>
        <w:rPr>
          <w:lang w:eastAsia="ja-JP"/>
        </w:rPr>
      </w:pPr>
      <w:r>
        <w:rPr>
          <w:lang w:eastAsia="ja-JP"/>
        </w:rPr>
        <w:t>You will:</w:t>
      </w:r>
    </w:p>
    <w:p w14:paraId="4321BF10" w14:textId="348FC84E" w:rsidR="00555967" w:rsidRPr="007C2068" w:rsidRDefault="003078BD" w:rsidP="00843A08">
      <w:pPr>
        <w:pStyle w:val="ListParagraph"/>
        <w:numPr>
          <w:ilvl w:val="0"/>
          <w:numId w:val="9"/>
        </w:numPr>
        <w:suppressAutoHyphens w:val="0"/>
        <w:spacing w:after="60" w:line="276" w:lineRule="auto"/>
        <w:rPr>
          <w:rFonts w:asciiTheme="minorHAnsi" w:hAnsiTheme="minorHAnsi" w:cstheme="minorHAnsi"/>
          <w:szCs w:val="24"/>
        </w:rPr>
      </w:pPr>
      <w:r>
        <w:rPr>
          <w:rFonts w:asciiTheme="minorHAnsi" w:hAnsiTheme="minorHAnsi"/>
          <w:szCs w:val="24"/>
        </w:rPr>
        <w:t>D</w:t>
      </w:r>
      <w:r w:rsidR="00555967" w:rsidRPr="00FD5C1D">
        <w:rPr>
          <w:rFonts w:asciiTheme="minorHAnsi" w:hAnsiTheme="minorHAnsi"/>
          <w:szCs w:val="24"/>
        </w:rPr>
        <w:t xml:space="preserve">eliver high quality services for </w:t>
      </w:r>
      <w:r w:rsidR="00B63FCF">
        <w:rPr>
          <w:rFonts w:asciiTheme="minorHAnsi" w:hAnsiTheme="minorHAnsi"/>
          <w:szCs w:val="24"/>
        </w:rPr>
        <w:t>internal and external clients</w:t>
      </w:r>
      <w:r>
        <w:rPr>
          <w:rFonts w:asciiTheme="minorHAnsi" w:hAnsiTheme="minorHAnsi"/>
          <w:szCs w:val="24"/>
        </w:rPr>
        <w:t xml:space="preserve"> related to </w:t>
      </w:r>
      <w:r w:rsidR="00A97DE4">
        <w:rPr>
          <w:rFonts w:asciiTheme="minorHAnsi" w:hAnsiTheme="minorHAnsi"/>
          <w:szCs w:val="24"/>
        </w:rPr>
        <w:t xml:space="preserve">arts </w:t>
      </w:r>
      <w:r w:rsidR="004B660F">
        <w:rPr>
          <w:rFonts w:asciiTheme="minorHAnsi" w:hAnsiTheme="minorHAnsi"/>
          <w:szCs w:val="24"/>
        </w:rPr>
        <w:t xml:space="preserve">programs and </w:t>
      </w:r>
      <w:r w:rsidR="00A97DE4">
        <w:rPr>
          <w:rFonts w:asciiTheme="minorHAnsi" w:hAnsiTheme="minorHAnsi"/>
          <w:szCs w:val="24"/>
        </w:rPr>
        <w:t>policy</w:t>
      </w:r>
      <w:r w:rsidR="00B63FCF">
        <w:rPr>
          <w:rFonts w:asciiTheme="minorHAnsi" w:hAnsiTheme="minorHAnsi"/>
          <w:szCs w:val="24"/>
        </w:rPr>
        <w:t xml:space="preserve">. </w:t>
      </w:r>
    </w:p>
    <w:p w14:paraId="189CC397" w14:textId="0B1110F3" w:rsidR="00B63FCF" w:rsidRPr="00B63FCF" w:rsidRDefault="00B63FCF" w:rsidP="00843A08">
      <w:pPr>
        <w:pStyle w:val="ListParagraph"/>
        <w:numPr>
          <w:ilvl w:val="0"/>
          <w:numId w:val="9"/>
        </w:numPr>
        <w:suppressAutoHyphens w:val="0"/>
        <w:spacing w:after="60" w:line="276" w:lineRule="auto"/>
        <w:rPr>
          <w:rFonts w:asciiTheme="minorHAnsi" w:hAnsiTheme="minorHAnsi" w:cstheme="minorHAnsi"/>
          <w:szCs w:val="24"/>
        </w:rPr>
      </w:pPr>
      <w:r>
        <w:rPr>
          <w:rFonts w:asciiTheme="minorHAnsi" w:hAnsiTheme="minorHAnsi"/>
          <w:szCs w:val="24"/>
        </w:rPr>
        <w:t xml:space="preserve">Provide project management of </w:t>
      </w:r>
      <w:r w:rsidR="00D419C0">
        <w:rPr>
          <w:rFonts w:asciiTheme="minorHAnsi" w:hAnsiTheme="minorHAnsi"/>
          <w:szCs w:val="24"/>
        </w:rPr>
        <w:t>arts programs</w:t>
      </w:r>
      <w:r w:rsidR="00A97DE4">
        <w:rPr>
          <w:rFonts w:asciiTheme="minorHAnsi" w:hAnsiTheme="minorHAnsi"/>
          <w:szCs w:val="24"/>
        </w:rPr>
        <w:t xml:space="preserve"> and policy development </w:t>
      </w:r>
      <w:r w:rsidR="003078BD">
        <w:rPr>
          <w:rFonts w:asciiTheme="minorHAnsi" w:hAnsiTheme="minorHAnsi"/>
          <w:szCs w:val="24"/>
        </w:rPr>
        <w:t xml:space="preserve">including </w:t>
      </w:r>
      <w:r w:rsidR="00D419C0">
        <w:rPr>
          <w:rFonts w:asciiTheme="minorHAnsi" w:hAnsiTheme="minorHAnsi"/>
          <w:szCs w:val="24"/>
        </w:rPr>
        <w:t xml:space="preserve">delivering the various funding programs, </w:t>
      </w:r>
      <w:r w:rsidR="0002266F">
        <w:rPr>
          <w:rFonts w:asciiTheme="minorHAnsi" w:hAnsiTheme="minorHAnsi"/>
          <w:szCs w:val="24"/>
        </w:rPr>
        <w:t>assist in the develop</w:t>
      </w:r>
      <w:r w:rsidR="00211149">
        <w:rPr>
          <w:rFonts w:asciiTheme="minorHAnsi" w:hAnsiTheme="minorHAnsi"/>
          <w:szCs w:val="24"/>
        </w:rPr>
        <w:t>ment of</w:t>
      </w:r>
      <w:r w:rsidR="0002266F">
        <w:rPr>
          <w:rFonts w:asciiTheme="minorHAnsi" w:hAnsiTheme="minorHAnsi"/>
          <w:szCs w:val="24"/>
        </w:rPr>
        <w:t xml:space="preserve"> arts policy, </w:t>
      </w:r>
      <w:r w:rsidR="00D419C0">
        <w:rPr>
          <w:rFonts w:asciiTheme="minorHAnsi" w:hAnsiTheme="minorHAnsi"/>
          <w:szCs w:val="24"/>
        </w:rPr>
        <w:t xml:space="preserve">and </w:t>
      </w:r>
      <w:r w:rsidR="0002266F">
        <w:rPr>
          <w:rFonts w:asciiTheme="minorHAnsi" w:hAnsiTheme="minorHAnsi"/>
          <w:szCs w:val="24"/>
        </w:rPr>
        <w:t xml:space="preserve">the </w:t>
      </w:r>
      <w:r w:rsidR="003078BD">
        <w:rPr>
          <w:rFonts w:asciiTheme="minorHAnsi" w:hAnsiTheme="minorHAnsi"/>
          <w:szCs w:val="24"/>
        </w:rPr>
        <w:t>preparation of relevant policy, briefing material and correspondence</w:t>
      </w:r>
      <w:r>
        <w:rPr>
          <w:rFonts w:asciiTheme="minorHAnsi" w:hAnsiTheme="minorHAnsi"/>
          <w:szCs w:val="24"/>
        </w:rPr>
        <w:t>.</w:t>
      </w:r>
    </w:p>
    <w:p w14:paraId="00ABACB2" w14:textId="177B2FB6" w:rsidR="00555967" w:rsidRPr="00211149" w:rsidRDefault="00555967" w:rsidP="00843A08">
      <w:pPr>
        <w:pStyle w:val="ListParagraph"/>
        <w:numPr>
          <w:ilvl w:val="0"/>
          <w:numId w:val="9"/>
        </w:numPr>
        <w:suppressAutoHyphens w:val="0"/>
        <w:spacing w:after="60" w:line="276" w:lineRule="auto"/>
        <w:rPr>
          <w:rFonts w:asciiTheme="minorHAnsi" w:hAnsiTheme="minorHAnsi" w:cstheme="minorHAnsi"/>
          <w:szCs w:val="24"/>
        </w:rPr>
      </w:pPr>
      <w:r w:rsidRPr="00FD5C1D">
        <w:rPr>
          <w:rFonts w:asciiTheme="minorHAnsi" w:hAnsiTheme="minorHAnsi"/>
          <w:szCs w:val="24"/>
        </w:rPr>
        <w:t xml:space="preserve">Employ productive working relationships to achieve individual, team and organisational objectives. This includes collaboratively </w:t>
      </w:r>
      <w:r w:rsidR="00B63FCF">
        <w:rPr>
          <w:rFonts w:asciiTheme="minorHAnsi" w:hAnsiTheme="minorHAnsi" w:cs="Helvetica"/>
          <w:szCs w:val="24"/>
          <w:shd w:val="clear" w:color="auto" w:fill="FFFFFF"/>
        </w:rPr>
        <w:t xml:space="preserve">undertaking </w:t>
      </w:r>
      <w:r w:rsidR="003078BD">
        <w:rPr>
          <w:rFonts w:asciiTheme="minorHAnsi" w:hAnsiTheme="minorHAnsi" w:cs="Helvetica"/>
          <w:szCs w:val="24"/>
          <w:shd w:val="clear" w:color="auto" w:fill="FFFFFF"/>
        </w:rPr>
        <w:t>stakeholder engagement</w:t>
      </w:r>
      <w:r w:rsidR="007C2068">
        <w:rPr>
          <w:rFonts w:asciiTheme="minorHAnsi" w:hAnsiTheme="minorHAnsi" w:cs="Helvetica"/>
          <w:szCs w:val="24"/>
          <w:shd w:val="clear" w:color="auto" w:fill="FFFFFF"/>
        </w:rPr>
        <w:t xml:space="preserve"> and project management</w:t>
      </w:r>
      <w:r w:rsidR="003078BD">
        <w:rPr>
          <w:rFonts w:asciiTheme="minorHAnsi" w:hAnsiTheme="minorHAnsi" w:cs="Helvetica"/>
          <w:szCs w:val="24"/>
          <w:shd w:val="clear" w:color="auto" w:fill="FFFFFF"/>
        </w:rPr>
        <w:t>.</w:t>
      </w:r>
    </w:p>
    <w:p w14:paraId="5CF55344" w14:textId="71AEB15D" w:rsidR="00211149" w:rsidRPr="00D35342" w:rsidRDefault="00211149" w:rsidP="00211149">
      <w:pPr>
        <w:numPr>
          <w:ilvl w:val="0"/>
          <w:numId w:val="9"/>
        </w:numPr>
        <w:suppressAutoHyphens w:val="0"/>
        <w:spacing w:after="120"/>
        <w:rPr>
          <w:rFonts w:cs="Arial"/>
          <w:szCs w:val="24"/>
        </w:rPr>
      </w:pPr>
      <w:r w:rsidRPr="00D35342">
        <w:rPr>
          <w:rFonts w:eastAsia="MS Mincho" w:cs="Arial"/>
          <w:szCs w:val="24"/>
        </w:rPr>
        <w:t xml:space="preserve">Establish a professional relationship with the </w:t>
      </w:r>
      <w:r>
        <w:rPr>
          <w:rFonts w:eastAsia="MS Mincho" w:cs="Arial"/>
          <w:szCs w:val="24"/>
        </w:rPr>
        <w:t xml:space="preserve">local and regional </w:t>
      </w:r>
      <w:r w:rsidRPr="00D35342">
        <w:rPr>
          <w:rFonts w:eastAsia="MS Mincho" w:cs="Arial"/>
          <w:szCs w:val="24"/>
        </w:rPr>
        <w:t>arts sector, and r</w:t>
      </w:r>
      <w:r w:rsidRPr="00D35342">
        <w:rPr>
          <w:rFonts w:cs="Arial"/>
          <w:szCs w:val="24"/>
        </w:rPr>
        <w:t xml:space="preserve">epresent </w:t>
      </w:r>
      <w:proofErr w:type="spellStart"/>
      <w:r w:rsidRPr="00D35342">
        <w:rPr>
          <w:rFonts w:cs="Arial"/>
          <w:szCs w:val="24"/>
        </w:rPr>
        <w:t>artsACT</w:t>
      </w:r>
      <w:proofErr w:type="spellEnd"/>
      <w:r w:rsidRPr="00D35342">
        <w:rPr>
          <w:rFonts w:cs="Arial"/>
          <w:szCs w:val="24"/>
        </w:rPr>
        <w:t xml:space="preserve"> and the ACT Government in various fora including, liaising with and providing specialist advice to artists, community groups, private sector organisations and other governments, including the </w:t>
      </w:r>
      <w:r w:rsidR="00C43502">
        <w:rPr>
          <w:rFonts w:cs="Arial"/>
          <w:szCs w:val="24"/>
        </w:rPr>
        <w:t>Australian G</w:t>
      </w:r>
      <w:r w:rsidRPr="00D35342">
        <w:rPr>
          <w:rFonts w:cs="Arial"/>
          <w:szCs w:val="24"/>
        </w:rPr>
        <w:t xml:space="preserve">overnment; </w:t>
      </w:r>
    </w:p>
    <w:p w14:paraId="640A84A5" w14:textId="53516AEA" w:rsidR="00555967" w:rsidRPr="00FA5908" w:rsidRDefault="00B63FCF" w:rsidP="00843A08">
      <w:pPr>
        <w:pStyle w:val="BodyText2"/>
        <w:numPr>
          <w:ilvl w:val="0"/>
          <w:numId w:val="9"/>
        </w:numPr>
        <w:suppressAutoHyphens w:val="0"/>
        <w:spacing w:after="60" w:line="276" w:lineRule="auto"/>
        <w:rPr>
          <w:rFonts w:asciiTheme="minorHAnsi" w:hAnsiTheme="minorHAnsi" w:cstheme="minorHAnsi"/>
          <w:szCs w:val="24"/>
        </w:rPr>
      </w:pPr>
      <w:r>
        <w:rPr>
          <w:rFonts w:asciiTheme="minorHAnsi" w:hAnsiTheme="minorHAnsi"/>
          <w:szCs w:val="24"/>
        </w:rPr>
        <w:t xml:space="preserve">With the broader </w:t>
      </w:r>
      <w:proofErr w:type="spellStart"/>
      <w:r w:rsidR="00A97DE4">
        <w:rPr>
          <w:rFonts w:asciiTheme="minorHAnsi" w:hAnsiTheme="minorHAnsi"/>
          <w:szCs w:val="24"/>
        </w:rPr>
        <w:t>artsACT</w:t>
      </w:r>
      <w:proofErr w:type="spellEnd"/>
      <w:r>
        <w:rPr>
          <w:rFonts w:asciiTheme="minorHAnsi" w:hAnsiTheme="minorHAnsi"/>
          <w:szCs w:val="24"/>
        </w:rPr>
        <w:t xml:space="preserve"> team, </w:t>
      </w:r>
      <w:r w:rsidR="003078BD">
        <w:rPr>
          <w:rFonts w:asciiTheme="minorHAnsi" w:hAnsiTheme="minorHAnsi"/>
          <w:szCs w:val="24"/>
        </w:rPr>
        <w:t xml:space="preserve">contribute to </w:t>
      </w:r>
      <w:r>
        <w:rPr>
          <w:rFonts w:asciiTheme="minorHAnsi" w:hAnsiTheme="minorHAnsi"/>
          <w:szCs w:val="24"/>
        </w:rPr>
        <w:t xml:space="preserve">the monitoring and managing of strategic </w:t>
      </w:r>
      <w:r w:rsidR="00D419C0">
        <w:rPr>
          <w:rFonts w:asciiTheme="minorHAnsi" w:hAnsiTheme="minorHAnsi"/>
          <w:szCs w:val="24"/>
        </w:rPr>
        <w:t xml:space="preserve">programs and </w:t>
      </w:r>
      <w:r>
        <w:rPr>
          <w:rFonts w:asciiTheme="minorHAnsi" w:hAnsiTheme="minorHAnsi"/>
          <w:szCs w:val="24"/>
        </w:rPr>
        <w:t>project</w:t>
      </w:r>
      <w:r w:rsidR="00D419C0">
        <w:rPr>
          <w:rFonts w:asciiTheme="minorHAnsi" w:hAnsiTheme="minorHAnsi"/>
          <w:szCs w:val="24"/>
        </w:rPr>
        <w:t xml:space="preserve">s including </w:t>
      </w:r>
      <w:r>
        <w:rPr>
          <w:rFonts w:asciiTheme="minorHAnsi" w:hAnsiTheme="minorHAnsi"/>
          <w:szCs w:val="24"/>
        </w:rPr>
        <w:t>risks and emerging issues as well as project reporting and monitoring.</w:t>
      </w:r>
    </w:p>
    <w:p w14:paraId="2C581C88" w14:textId="74A5D1CD" w:rsidR="00FD5C1D" w:rsidRDefault="00555967" w:rsidP="00843A08">
      <w:pPr>
        <w:pStyle w:val="ListParagraph"/>
        <w:numPr>
          <w:ilvl w:val="0"/>
          <w:numId w:val="9"/>
        </w:numPr>
        <w:suppressAutoHyphens w:val="0"/>
        <w:spacing w:after="60" w:line="276" w:lineRule="auto"/>
        <w:rPr>
          <w:rFonts w:asciiTheme="minorHAnsi" w:hAnsiTheme="minorHAnsi" w:cs="Helvetica"/>
          <w:szCs w:val="24"/>
          <w:shd w:val="clear" w:color="auto" w:fill="FFFFFF"/>
        </w:rPr>
      </w:pPr>
      <w:r w:rsidRPr="00FD5C1D">
        <w:rPr>
          <w:rFonts w:asciiTheme="minorHAnsi" w:hAnsiTheme="minorHAnsi" w:cs="Helvetica"/>
          <w:szCs w:val="24"/>
          <w:shd w:val="clear" w:color="auto" w:fill="FFFFFF"/>
        </w:rPr>
        <w:lastRenderedPageBreak/>
        <w:t>Inspire trust internally and externally and co</w:t>
      </w:r>
      <w:r w:rsidR="0071598D" w:rsidRPr="00FD5C1D">
        <w:rPr>
          <w:rFonts w:asciiTheme="minorHAnsi" w:hAnsiTheme="minorHAnsi" w:cs="Helvetica"/>
          <w:szCs w:val="24"/>
          <w:shd w:val="clear" w:color="auto" w:fill="FFFFFF"/>
        </w:rPr>
        <w:t xml:space="preserve">ntribute to a workplace </w:t>
      </w:r>
      <w:r w:rsidRPr="00FD5C1D">
        <w:rPr>
          <w:rFonts w:asciiTheme="minorHAnsi" w:hAnsiTheme="minorHAnsi" w:cs="Helvetica"/>
          <w:szCs w:val="24"/>
          <w:shd w:val="clear" w:color="auto" w:fill="FFFFFF"/>
        </w:rPr>
        <w:t xml:space="preserve">where people </w:t>
      </w:r>
      <w:r w:rsidR="0071598D" w:rsidRPr="00FD5C1D">
        <w:rPr>
          <w:rFonts w:asciiTheme="minorHAnsi" w:hAnsiTheme="minorHAnsi" w:cs="Helvetica"/>
          <w:szCs w:val="24"/>
          <w:shd w:val="clear" w:color="auto" w:fill="FFFFFF"/>
        </w:rPr>
        <w:t>are encouraged to improve business results and e</w:t>
      </w:r>
      <w:r w:rsidR="00B63FCF">
        <w:rPr>
          <w:rFonts w:asciiTheme="minorHAnsi" w:hAnsiTheme="minorHAnsi" w:cs="Helvetica"/>
          <w:szCs w:val="24"/>
          <w:shd w:val="clear" w:color="auto" w:fill="FFFFFF"/>
        </w:rPr>
        <w:t xml:space="preserve">nhance organisational culture. </w:t>
      </w:r>
    </w:p>
    <w:p w14:paraId="186E99FD" w14:textId="3F45DC10" w:rsidR="00211149" w:rsidRPr="00211149" w:rsidRDefault="00211149" w:rsidP="00211149">
      <w:pPr>
        <w:pStyle w:val="Default"/>
        <w:numPr>
          <w:ilvl w:val="0"/>
          <w:numId w:val="9"/>
        </w:numPr>
        <w:spacing w:after="128"/>
        <w:rPr>
          <w:rFonts w:asciiTheme="minorHAnsi" w:hAnsiTheme="minorHAnsi"/>
        </w:rPr>
      </w:pPr>
      <w:r w:rsidRPr="00A455A0">
        <w:rPr>
          <w:rFonts w:asciiTheme="minorHAnsi" w:hAnsiTheme="minorHAnsi"/>
        </w:rPr>
        <w:t xml:space="preserve">Provide other support to the </w:t>
      </w:r>
      <w:r>
        <w:rPr>
          <w:rFonts w:asciiTheme="minorHAnsi" w:hAnsiTheme="minorHAnsi"/>
        </w:rPr>
        <w:t>Executive Branch Manager,</w:t>
      </w:r>
      <w:r w:rsidRPr="00A455A0">
        <w:rPr>
          <w:rFonts w:asciiTheme="minorHAnsi" w:hAnsiTheme="minorHAnsi"/>
        </w:rPr>
        <w:t xml:space="preserve"> </w:t>
      </w:r>
      <w:proofErr w:type="spellStart"/>
      <w:r w:rsidRPr="00A455A0">
        <w:rPr>
          <w:rFonts w:asciiTheme="minorHAnsi" w:hAnsiTheme="minorHAnsi"/>
        </w:rPr>
        <w:t>artsACT</w:t>
      </w:r>
      <w:proofErr w:type="spellEnd"/>
      <w:r w:rsidRPr="00A455A0">
        <w:rPr>
          <w:rFonts w:asciiTheme="minorHAnsi" w:hAnsiTheme="minorHAnsi"/>
        </w:rPr>
        <w:t xml:space="preserve"> as required. </w:t>
      </w:r>
    </w:p>
    <w:p w14:paraId="725DC709" w14:textId="663D6F07" w:rsidR="00B63FCF" w:rsidRDefault="005F1A18" w:rsidP="002D7325">
      <w:pPr>
        <w:pStyle w:val="ListParagraph"/>
        <w:numPr>
          <w:ilvl w:val="0"/>
          <w:numId w:val="9"/>
        </w:numPr>
        <w:suppressAutoHyphens w:val="0"/>
        <w:spacing w:after="60" w:line="276" w:lineRule="auto"/>
        <w:rPr>
          <w:rFonts w:asciiTheme="minorHAnsi" w:hAnsiTheme="minorHAnsi" w:cs="Helvetica"/>
          <w:szCs w:val="24"/>
          <w:shd w:val="clear" w:color="auto" w:fill="FFFFFF"/>
        </w:rPr>
      </w:pPr>
      <w:r w:rsidRPr="002D7325">
        <w:rPr>
          <w:rFonts w:asciiTheme="minorHAnsi" w:hAnsiTheme="minorHAnsi" w:cs="Helvetica"/>
          <w:szCs w:val="24"/>
          <w:shd w:val="clear" w:color="auto" w:fill="FFFFFF"/>
        </w:rPr>
        <w:t>This position involve</w:t>
      </w:r>
      <w:r w:rsidR="004B660F">
        <w:rPr>
          <w:rFonts w:asciiTheme="minorHAnsi" w:hAnsiTheme="minorHAnsi" w:cs="Helvetica"/>
          <w:szCs w:val="24"/>
          <w:shd w:val="clear" w:color="auto" w:fill="FFFFFF"/>
        </w:rPr>
        <w:t>s</w:t>
      </w:r>
      <w:r w:rsidRPr="002D7325">
        <w:rPr>
          <w:rFonts w:asciiTheme="minorHAnsi" w:hAnsiTheme="minorHAnsi" w:cs="Helvetica"/>
          <w:szCs w:val="24"/>
          <w:shd w:val="clear" w:color="auto" w:fill="FFFFFF"/>
        </w:rPr>
        <w:t xml:space="preserve"> direct supervision of staff. </w:t>
      </w:r>
    </w:p>
    <w:p w14:paraId="5F286AAD" w14:textId="77777777" w:rsidR="002D7325" w:rsidRPr="002D7325" w:rsidRDefault="002D7325" w:rsidP="002D7325">
      <w:pPr>
        <w:pStyle w:val="ListParagraph"/>
        <w:suppressAutoHyphens w:val="0"/>
        <w:spacing w:after="0" w:line="276" w:lineRule="auto"/>
        <w:ind w:left="578"/>
        <w:rPr>
          <w:b/>
          <w:sz w:val="32"/>
          <w:szCs w:val="32"/>
          <w:lang w:eastAsia="ja-JP"/>
        </w:rPr>
      </w:pPr>
    </w:p>
    <w:p w14:paraId="0CE3747F" w14:textId="77777777" w:rsidR="006A2942" w:rsidRPr="00241F1D" w:rsidRDefault="006A2942" w:rsidP="006A2942">
      <w:pPr>
        <w:pStyle w:val="Heading1"/>
        <w:pBdr>
          <w:bottom w:val="single" w:sz="12" w:space="0" w:color="auto"/>
        </w:pBdr>
        <w:spacing w:after="0"/>
        <w:rPr>
          <w:b w:val="0"/>
          <w:spacing w:val="0"/>
          <w:sz w:val="24"/>
          <w:szCs w:val="24"/>
          <w:lang w:eastAsia="en-AU"/>
        </w:rPr>
      </w:pPr>
      <w:r w:rsidRPr="00241F1D">
        <w:rPr>
          <w:rFonts w:asciiTheme="minorHAnsi" w:hAnsiTheme="minorHAnsi"/>
          <w:sz w:val="32"/>
        </w:rPr>
        <w:t>WHAT YOU REQUIRE</w:t>
      </w:r>
    </w:p>
    <w:p w14:paraId="733FA313" w14:textId="35F8ECEE" w:rsidR="00B53173" w:rsidRDefault="00B266D2" w:rsidP="002D7325">
      <w:pPr>
        <w:pStyle w:val="BodyText"/>
        <w:spacing w:before="240"/>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6380324F" w14:textId="593940B0" w:rsidR="009E75AF" w:rsidRDefault="009E75AF" w:rsidP="009E75AF">
      <w:pPr>
        <w:pStyle w:val="BodyText2"/>
        <w:suppressAutoHyphens w:val="0"/>
        <w:spacing w:after="60" w:line="276" w:lineRule="auto"/>
        <w:ind w:left="-142"/>
        <w:rPr>
          <w:b/>
          <w:sz w:val="28"/>
          <w:szCs w:val="28"/>
        </w:rPr>
      </w:pPr>
      <w:r w:rsidRPr="005A0B6B">
        <w:rPr>
          <w:b/>
          <w:sz w:val="28"/>
          <w:szCs w:val="28"/>
        </w:rPr>
        <w:t xml:space="preserve">Professional/Technical Skills and Knowledge </w:t>
      </w:r>
    </w:p>
    <w:p w14:paraId="32970D94" w14:textId="05C4A3D1" w:rsidR="004B660F" w:rsidRDefault="004B660F" w:rsidP="004B660F">
      <w:pPr>
        <w:numPr>
          <w:ilvl w:val="0"/>
          <w:numId w:val="7"/>
        </w:numPr>
        <w:suppressAutoHyphens w:val="0"/>
        <w:spacing w:before="120" w:after="120"/>
        <w:rPr>
          <w:rFonts w:cs="Arial"/>
          <w:szCs w:val="24"/>
        </w:rPr>
      </w:pPr>
      <w:r>
        <w:rPr>
          <w:rFonts w:cs="Arial"/>
          <w:szCs w:val="24"/>
        </w:rPr>
        <w:t>Demonstrated h</w:t>
      </w:r>
      <w:r w:rsidRPr="001F3B4D">
        <w:rPr>
          <w:rFonts w:cs="Arial"/>
          <w:szCs w:val="24"/>
        </w:rPr>
        <w:t xml:space="preserve">igh level </w:t>
      </w:r>
      <w:r>
        <w:rPr>
          <w:rFonts w:cs="Arial"/>
          <w:szCs w:val="24"/>
        </w:rPr>
        <w:t xml:space="preserve">organisational, </w:t>
      </w:r>
      <w:r w:rsidR="00DD2395">
        <w:rPr>
          <w:rFonts w:cs="Arial"/>
          <w:szCs w:val="24"/>
        </w:rPr>
        <w:t xml:space="preserve">project management, </w:t>
      </w:r>
      <w:r>
        <w:rPr>
          <w:rFonts w:cs="Arial"/>
          <w:szCs w:val="24"/>
        </w:rPr>
        <w:t>time management and administrative skills that relate to programs</w:t>
      </w:r>
      <w:r w:rsidR="00DD2395">
        <w:rPr>
          <w:rFonts w:cs="Arial"/>
          <w:szCs w:val="24"/>
        </w:rPr>
        <w:t xml:space="preserve"> and </w:t>
      </w:r>
      <w:r>
        <w:rPr>
          <w:rFonts w:cs="Arial"/>
          <w:szCs w:val="24"/>
        </w:rPr>
        <w:t>projects.</w:t>
      </w:r>
    </w:p>
    <w:p w14:paraId="67F0ADA5" w14:textId="076DB34E" w:rsidR="004B660F" w:rsidRPr="00427273" w:rsidRDefault="004B660F" w:rsidP="004B660F">
      <w:pPr>
        <w:numPr>
          <w:ilvl w:val="0"/>
          <w:numId w:val="7"/>
        </w:numPr>
        <w:suppressAutoHyphens w:val="0"/>
        <w:spacing w:after="120"/>
        <w:rPr>
          <w:rFonts w:asciiTheme="minorHAnsi" w:hAnsiTheme="minorHAnsi" w:cs="Arial"/>
          <w:szCs w:val="24"/>
        </w:rPr>
      </w:pPr>
      <w:r w:rsidRPr="00427273">
        <w:rPr>
          <w:rFonts w:asciiTheme="minorHAnsi" w:hAnsiTheme="minorHAnsi" w:cs="Arial"/>
          <w:szCs w:val="24"/>
        </w:rPr>
        <w:t xml:space="preserve">Demonstrated ability to undertake </w:t>
      </w:r>
      <w:r>
        <w:rPr>
          <w:rFonts w:asciiTheme="minorHAnsi" w:hAnsiTheme="minorHAnsi" w:cs="Arial"/>
          <w:szCs w:val="24"/>
        </w:rPr>
        <w:t xml:space="preserve">high level </w:t>
      </w:r>
      <w:r w:rsidRPr="00427273">
        <w:rPr>
          <w:rFonts w:asciiTheme="minorHAnsi" w:hAnsiTheme="minorHAnsi" w:cs="Arial"/>
          <w:szCs w:val="24"/>
        </w:rPr>
        <w:t>policy development</w:t>
      </w:r>
      <w:r w:rsidR="00DD2395">
        <w:rPr>
          <w:rFonts w:asciiTheme="minorHAnsi" w:hAnsiTheme="minorHAnsi" w:cs="Arial"/>
          <w:szCs w:val="24"/>
        </w:rPr>
        <w:t xml:space="preserve"> and analysis</w:t>
      </w:r>
      <w:r>
        <w:rPr>
          <w:rFonts w:asciiTheme="minorHAnsi" w:hAnsiTheme="minorHAnsi" w:cs="Arial"/>
          <w:szCs w:val="24"/>
        </w:rPr>
        <w:t>.</w:t>
      </w:r>
    </w:p>
    <w:p w14:paraId="17428CB4" w14:textId="77777777" w:rsidR="004B660F" w:rsidRDefault="004B660F" w:rsidP="004B660F">
      <w:pPr>
        <w:numPr>
          <w:ilvl w:val="0"/>
          <w:numId w:val="7"/>
        </w:numPr>
        <w:suppressAutoHyphens w:val="0"/>
        <w:spacing w:after="120"/>
        <w:rPr>
          <w:rFonts w:asciiTheme="minorHAnsi" w:hAnsiTheme="minorHAnsi" w:cs="Arial"/>
          <w:szCs w:val="24"/>
        </w:rPr>
      </w:pPr>
      <w:r>
        <w:rPr>
          <w:rFonts w:cs="Arial"/>
          <w:szCs w:val="24"/>
        </w:rPr>
        <w:t>Demonstrated high level</w:t>
      </w:r>
      <w:r w:rsidRPr="00427273">
        <w:rPr>
          <w:rFonts w:asciiTheme="minorHAnsi" w:hAnsiTheme="minorHAnsi" w:cs="Arial"/>
          <w:szCs w:val="24"/>
        </w:rPr>
        <w:t xml:space="preserve"> written and oral communications skills, including interpersonal, liaison, team, negotiation and representation skills; ability to communicate complex policy advice and funding outcomes.</w:t>
      </w:r>
    </w:p>
    <w:p w14:paraId="15E57D77" w14:textId="7A9C59F4" w:rsidR="006A2942" w:rsidRPr="00211149" w:rsidRDefault="004B660F" w:rsidP="00211149">
      <w:pPr>
        <w:suppressAutoHyphens w:val="0"/>
        <w:spacing w:after="120"/>
        <w:rPr>
          <w:rFonts w:asciiTheme="minorHAnsi" w:hAnsiTheme="minorHAnsi" w:cs="Arial"/>
          <w:szCs w:val="24"/>
        </w:rPr>
      </w:pPr>
      <w:r>
        <w:br/>
      </w:r>
      <w:r w:rsidRPr="009520E2">
        <w:rPr>
          <w:rFonts w:asciiTheme="minorHAnsi" w:hAnsiTheme="minorHAnsi" w:cs="Arial"/>
          <w:szCs w:val="24"/>
        </w:rPr>
        <w:t>Knowledge and understanding of arts issues, including support for artists and arts organisations, within the ACT and nationally, is highly desirable</w:t>
      </w:r>
      <w:r w:rsidR="00211149">
        <w:rPr>
          <w:rFonts w:asciiTheme="minorHAnsi" w:hAnsiTheme="minorHAnsi" w:cs="Arial"/>
          <w:szCs w:val="24"/>
        </w:rPr>
        <w:t>.</w:t>
      </w:r>
    </w:p>
    <w:p w14:paraId="3A0EE73D" w14:textId="77777777" w:rsidR="004B20A3" w:rsidRDefault="004B20A3" w:rsidP="002D7325">
      <w:pPr>
        <w:pStyle w:val="BodyText"/>
        <w:spacing w:after="0"/>
      </w:pPr>
    </w:p>
    <w:p w14:paraId="0B56FF1F" w14:textId="77777777" w:rsidR="00112168" w:rsidRPr="00C36633" w:rsidRDefault="00112168" w:rsidP="00867182">
      <w:pPr>
        <w:pStyle w:val="BodyText"/>
        <w:ind w:left="-142"/>
        <w:rPr>
          <w:b/>
          <w:sz w:val="28"/>
          <w:szCs w:val="28"/>
        </w:rPr>
      </w:pPr>
      <w:r w:rsidRPr="00C36633">
        <w:rPr>
          <w:b/>
          <w:sz w:val="28"/>
          <w:szCs w:val="28"/>
        </w:rPr>
        <w:t xml:space="preserve">Behavioural Capabilities </w:t>
      </w:r>
    </w:p>
    <w:p w14:paraId="214FC14D" w14:textId="7C676BDE" w:rsidR="000D6637" w:rsidRPr="00830240" w:rsidRDefault="00112168" w:rsidP="00211149">
      <w:pPr>
        <w:numPr>
          <w:ilvl w:val="0"/>
          <w:numId w:val="7"/>
        </w:numPr>
        <w:suppressAutoHyphens w:val="0"/>
        <w:spacing w:before="120" w:after="120"/>
        <w:rPr>
          <w:rFonts w:cs="Arial"/>
          <w:szCs w:val="24"/>
        </w:rPr>
      </w:pPr>
      <w:r w:rsidRPr="00830240">
        <w:rPr>
          <w:rFonts w:cs="Arial"/>
          <w:szCs w:val="24"/>
        </w:rPr>
        <w:t>A history of developing productive working relationships with internal and external stakeholders to achieve results, including a demonstrated ability to manage sensitive and confidential issues with integrity.</w:t>
      </w:r>
    </w:p>
    <w:p w14:paraId="5E97A97C" w14:textId="1F03D927" w:rsidR="006A2942" w:rsidRDefault="006A2942" w:rsidP="00211149">
      <w:pPr>
        <w:pStyle w:val="DotPoint"/>
        <w:numPr>
          <w:ilvl w:val="0"/>
          <w:numId w:val="7"/>
        </w:numPr>
        <w:suppressAutoHyphens w:val="0"/>
        <w:spacing w:before="120" w:after="120" w:line="276" w:lineRule="auto"/>
        <w:jc w:val="both"/>
      </w:pPr>
      <w:r>
        <w:t>A record of proactive contribution to improving business results through innovative approaches.</w:t>
      </w:r>
    </w:p>
    <w:p w14:paraId="440CCC57" w14:textId="7B4DDEAC" w:rsidR="006A2942" w:rsidRPr="008415E0" w:rsidRDefault="006A2942" w:rsidP="00211149">
      <w:pPr>
        <w:pStyle w:val="DotPoint"/>
        <w:numPr>
          <w:ilvl w:val="0"/>
          <w:numId w:val="7"/>
        </w:numPr>
        <w:suppressAutoHyphens w:val="0"/>
        <w:spacing w:before="120" w:after="120" w:line="276" w:lineRule="auto"/>
        <w:jc w:val="both"/>
      </w:pPr>
      <w:r>
        <w:t xml:space="preserve">Demonstrated ability to contribute to a workplace culture where people are encouraged to improve business results through enhanced organisational culture. </w:t>
      </w:r>
    </w:p>
    <w:p w14:paraId="60091A31" w14:textId="0801D3A2" w:rsidR="009E75AF" w:rsidRDefault="009E75AF" w:rsidP="009E75AF">
      <w:pPr>
        <w:pStyle w:val="BodyText"/>
        <w:rPr>
          <w:b/>
          <w:sz w:val="28"/>
          <w:szCs w:val="28"/>
        </w:rPr>
      </w:pPr>
      <w:r w:rsidRPr="00717B1B">
        <w:rPr>
          <w:b/>
          <w:sz w:val="28"/>
          <w:szCs w:val="28"/>
        </w:rPr>
        <w:t>C</w:t>
      </w:r>
      <w:r>
        <w:rPr>
          <w:b/>
          <w:sz w:val="28"/>
          <w:szCs w:val="28"/>
        </w:rPr>
        <w:t xml:space="preserve">ompliance Requirements </w:t>
      </w:r>
      <w:r w:rsidRPr="00717B1B">
        <w:rPr>
          <w:b/>
          <w:sz w:val="28"/>
          <w:szCs w:val="28"/>
        </w:rPr>
        <w:t>/ Q</w:t>
      </w:r>
      <w:r>
        <w:rPr>
          <w:b/>
          <w:sz w:val="28"/>
          <w:szCs w:val="28"/>
        </w:rPr>
        <w:t>ualifications</w:t>
      </w:r>
    </w:p>
    <w:p w14:paraId="70741B2F" w14:textId="7FC32B0F" w:rsidR="009E75AF" w:rsidRPr="002D7325" w:rsidRDefault="006A2942" w:rsidP="009E75AF">
      <w:pPr>
        <w:pStyle w:val="DotPoint"/>
        <w:numPr>
          <w:ilvl w:val="0"/>
          <w:numId w:val="0"/>
        </w:numPr>
        <w:spacing w:line="276" w:lineRule="auto"/>
        <w:ind w:left="360" w:hanging="360"/>
        <w:rPr>
          <w:rFonts w:asciiTheme="minorHAnsi" w:hAnsiTheme="minorHAnsi"/>
          <w:b/>
          <w:szCs w:val="24"/>
        </w:rPr>
      </w:pPr>
      <w:r>
        <w:t>N/A</w:t>
      </w:r>
    </w:p>
    <w:p w14:paraId="00BC64E6" w14:textId="77777777" w:rsidR="002D7325" w:rsidRDefault="002D7325">
      <w:pPr>
        <w:suppressAutoHyphens w:val="0"/>
        <w:spacing w:after="0"/>
        <w:rPr>
          <w:b/>
          <w:sz w:val="32"/>
          <w:szCs w:val="32"/>
          <w:lang w:eastAsia="ja-JP"/>
        </w:rPr>
      </w:pPr>
      <w:r>
        <w:br w:type="page"/>
      </w:r>
    </w:p>
    <w:p w14:paraId="4F98A6D2" w14:textId="695F1BDA" w:rsidR="00FD5C1D" w:rsidRPr="00FD5C1D" w:rsidRDefault="00FD5C1D" w:rsidP="00FD5C1D">
      <w:pPr>
        <w:pStyle w:val="Heading2"/>
      </w:pPr>
      <w:r w:rsidRPr="00FD5C1D">
        <w:lastRenderedPageBreak/>
        <w:t>Activity Based Work</w:t>
      </w:r>
    </w:p>
    <w:p w14:paraId="2E44B03D" w14:textId="573C458C" w:rsidR="00FD5C1D" w:rsidRPr="00B62E4A" w:rsidRDefault="00FD5C1D" w:rsidP="00FD5C1D">
      <w:pPr>
        <w:spacing w:before="120" w:after="120"/>
        <w:rPr>
          <w:rFonts w:cs="Calibri"/>
          <w:b/>
          <w:szCs w:val="24"/>
          <w:u w:val="single"/>
        </w:rPr>
      </w:pPr>
      <w:r w:rsidRPr="00B62E4A">
        <w:rPr>
          <w:szCs w:val="24"/>
        </w:rPr>
        <w:t xml:space="preserve">Activity based work </w:t>
      </w:r>
      <w:r>
        <w:rPr>
          <w:szCs w:val="24"/>
        </w:rPr>
        <w:t xml:space="preserve">(ABW) </w:t>
      </w:r>
      <w:r w:rsidRPr="00B62E4A">
        <w:rPr>
          <w:szCs w:val="24"/>
        </w:rPr>
        <w:t xml:space="preserve">allows employees in </w:t>
      </w:r>
      <w:r w:rsidR="00211149" w:rsidRPr="00B62E4A">
        <w:rPr>
          <w:szCs w:val="24"/>
        </w:rPr>
        <w:t>activity-based</w:t>
      </w:r>
      <w:r w:rsidRPr="00B62E4A">
        <w:rPr>
          <w:szCs w:val="24"/>
        </w:rPr>
        <w:t xml:space="preserve"> workplaces to choose the most appropriate location to work from depending on the nature of their work. </w:t>
      </w:r>
      <w:r>
        <w:rPr>
          <w:szCs w:val="24"/>
        </w:rPr>
        <w:t>ABW provides e</w:t>
      </w:r>
      <w:r w:rsidRPr="00B62E4A">
        <w:rPr>
          <w:szCs w:val="24"/>
        </w:rPr>
        <w:t xml:space="preserve">mployees have </w:t>
      </w:r>
      <w:proofErr w:type="gramStart"/>
      <w:r w:rsidRPr="00B62E4A">
        <w:rPr>
          <w:szCs w:val="24"/>
        </w:rPr>
        <w:t>a number of</w:t>
      </w:r>
      <w:proofErr w:type="gramEnd"/>
      <w:r w:rsidRPr="00B62E4A">
        <w:rPr>
          <w:szCs w:val="24"/>
        </w:rPr>
        <w:t xml:space="preserve"> options such as quiet focus spaces, spaces for phone calls and private discussions, semi-collaboration work areas and different sized meeting rooms equipped with a computer, phone and video conference technology. Employees are provided with technology that enables </w:t>
      </w:r>
      <w:r w:rsidR="00211149" w:rsidRPr="00B62E4A">
        <w:rPr>
          <w:szCs w:val="24"/>
        </w:rPr>
        <w:t>activity-based</w:t>
      </w:r>
      <w:r w:rsidRPr="00B62E4A">
        <w:rPr>
          <w:szCs w:val="24"/>
        </w:rPr>
        <w:t xml:space="preserve"> work such as a laptop and phone headset.</w:t>
      </w:r>
    </w:p>
    <w:p w14:paraId="1C29E7DC" w14:textId="27927FD8" w:rsidR="00FD5C1D" w:rsidRDefault="00FD5C1D" w:rsidP="00FD5C1D">
      <w:pPr>
        <w:rPr>
          <w:b/>
          <w:sz w:val="28"/>
        </w:rPr>
      </w:pPr>
      <w:r w:rsidRPr="005A754D">
        <w:rPr>
          <w:rFonts w:asciiTheme="minorHAnsi" w:hAnsiTheme="minorHAnsi"/>
        </w:rPr>
        <w:t xml:space="preserve">Further information on working at Chief Minister, Treasury and Economic Development Directorate </w:t>
      </w:r>
      <w:r>
        <w:rPr>
          <w:rFonts w:asciiTheme="minorHAnsi" w:hAnsiTheme="minorHAnsi"/>
        </w:rPr>
        <w:t xml:space="preserve">can be found at </w:t>
      </w:r>
      <w:hyperlink r:id="rId14" w:history="1">
        <w:r w:rsidRPr="001D1D12">
          <w:rPr>
            <w:rStyle w:val="Hyperlink"/>
            <w:szCs w:val="24"/>
          </w:rPr>
          <w:t>http://www.jobs.act.gov.au/__data/assets/word_doc/0010/754471/PD-Further-Information-Document.doc</w:t>
        </w:r>
      </w:hyperlink>
      <w:r w:rsidRPr="001D1D12">
        <w:rPr>
          <w:rFonts w:asciiTheme="minorHAnsi" w:hAnsiTheme="minorHAnsi"/>
          <w:szCs w:val="24"/>
        </w:rPr>
        <w:t>.</w:t>
      </w:r>
    </w:p>
    <w:p w14:paraId="12113371" w14:textId="77777777" w:rsidR="009E75AF" w:rsidRPr="00F62F0E" w:rsidRDefault="009E75AF" w:rsidP="009E75AF">
      <w:pPr>
        <w:pBdr>
          <w:bottom w:val="single" w:sz="4" w:space="1" w:color="auto"/>
        </w:pBdr>
        <w:rPr>
          <w:b/>
          <w:sz w:val="32"/>
          <w:szCs w:val="32"/>
          <w:lang w:eastAsia="ja-JP"/>
        </w:rPr>
      </w:pPr>
      <w:r w:rsidRPr="00F62F0E">
        <w:rPr>
          <w:b/>
          <w:sz w:val="32"/>
          <w:szCs w:val="32"/>
          <w:lang w:eastAsia="ja-JP"/>
        </w:rPr>
        <w:t xml:space="preserve">WORK ENVIRONMENT DESCRIPTION </w:t>
      </w:r>
    </w:p>
    <w:p w14:paraId="38EF2B8D" w14:textId="49D95BBB" w:rsidR="009E75AF" w:rsidRPr="005A754D" w:rsidRDefault="009E75AF" w:rsidP="009E75AF">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4B20A3">
        <w:rPr>
          <w:szCs w:val="24"/>
        </w:rPr>
        <w:t xml:space="preserve">Assistant Director Arts Programs and Policy </w:t>
      </w:r>
      <w:r>
        <w:rPr>
          <w:szCs w:val="24"/>
        </w:rPr>
        <w:t xml:space="preserve">(position number </w:t>
      </w:r>
      <w:r w:rsidR="00974A53">
        <w:rPr>
          <w:szCs w:val="24"/>
        </w:rPr>
        <w:t>P</w:t>
      </w:r>
      <w:r w:rsidR="004B20A3">
        <w:rPr>
          <w:szCs w:val="24"/>
        </w:rPr>
        <w:t>21712</w:t>
      </w:r>
      <w:r>
        <w:rPr>
          <w:szCs w:val="24"/>
        </w:rPr>
        <w:t xml:space="preserve">) </w:t>
      </w:r>
      <w:r w:rsidRPr="005A754D">
        <w:rPr>
          <w:szCs w:val="24"/>
        </w:rPr>
        <w:t>and indicates how frequently each of these requirements would be performed.</w:t>
      </w:r>
      <w:r>
        <w:rPr>
          <w:szCs w:val="24"/>
        </w:rPr>
        <w:t xml:space="preserve"> </w:t>
      </w:r>
      <w:r w:rsidRPr="00440141">
        <w:rPr>
          <w:szCs w:val="24"/>
        </w:rPr>
        <w:t xml:space="preserve">Please note that </w:t>
      </w:r>
      <w:r>
        <w:rPr>
          <w:szCs w:val="24"/>
        </w:rPr>
        <w:t xml:space="preserve">ACTPS </w:t>
      </w:r>
      <w:r w:rsidRPr="00440141">
        <w:rPr>
          <w:szCs w:val="24"/>
        </w:rPr>
        <w:t>is committed to providing reasonable adjustment and ensuring all individuals have equal opportunities in the workplace.</w:t>
      </w:r>
      <w:r>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9E75AF" w:rsidRPr="00985DC5" w14:paraId="58CF9975" w14:textId="77777777" w:rsidTr="00E84B50">
        <w:trPr>
          <w:trHeight w:val="454"/>
        </w:trPr>
        <w:tc>
          <w:tcPr>
            <w:tcW w:w="6912" w:type="dxa"/>
            <w:shd w:val="clear" w:color="auto" w:fill="DEEAF6" w:themeFill="accent1" w:themeFillTint="33"/>
            <w:vAlign w:val="center"/>
          </w:tcPr>
          <w:p w14:paraId="329BF8B6" w14:textId="77777777" w:rsidR="009E75AF" w:rsidRPr="00DA4EF8" w:rsidRDefault="009E75AF" w:rsidP="00E84B50">
            <w:pPr>
              <w:pStyle w:val="Tableheading"/>
            </w:pPr>
            <w:r w:rsidRPr="00DA4EF8">
              <w:t>ADMINISTRATIVE</w:t>
            </w:r>
          </w:p>
        </w:tc>
        <w:tc>
          <w:tcPr>
            <w:tcW w:w="2694" w:type="dxa"/>
            <w:shd w:val="clear" w:color="auto" w:fill="DEEAF6" w:themeFill="accent1" w:themeFillTint="33"/>
            <w:vAlign w:val="center"/>
          </w:tcPr>
          <w:p w14:paraId="24A13DE1" w14:textId="77777777" w:rsidR="009E75AF" w:rsidRPr="00DA4EF8" w:rsidRDefault="009E75AF" w:rsidP="00E84B50">
            <w:pPr>
              <w:pStyle w:val="Tableheading"/>
              <w:jc w:val="center"/>
            </w:pPr>
            <w:r>
              <w:t>FREQUENCY</w:t>
            </w:r>
          </w:p>
        </w:tc>
      </w:tr>
      <w:tr w:rsidR="009E75AF" w:rsidRPr="005A754D" w14:paraId="623906DE" w14:textId="77777777" w:rsidTr="00E84B50">
        <w:trPr>
          <w:trHeight w:val="283"/>
        </w:trPr>
        <w:tc>
          <w:tcPr>
            <w:tcW w:w="6912" w:type="dxa"/>
            <w:vAlign w:val="center"/>
          </w:tcPr>
          <w:p w14:paraId="2F3F0A9A" w14:textId="77777777" w:rsidR="009E75AF" w:rsidRPr="00493773" w:rsidRDefault="009E75AF" w:rsidP="00E84B50">
            <w:pPr>
              <w:pStyle w:val="Tabletext"/>
              <w:spacing w:before="0" w:after="0"/>
              <w:rPr>
                <w:sz w:val="24"/>
              </w:rPr>
            </w:pPr>
            <w:r w:rsidRPr="00493773">
              <w:rPr>
                <w:sz w:val="24"/>
              </w:rPr>
              <w:t>Telephone use</w:t>
            </w:r>
          </w:p>
        </w:tc>
        <w:sdt>
          <w:sdtPr>
            <w:rPr>
              <w:sz w:val="24"/>
              <w:szCs w:val="24"/>
            </w:rPr>
            <w:id w:val="-1363973818"/>
            <w:placeholder>
              <w:docPart w:val="78B6ED499B534BA6AE8DD8BF43C19AE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867B68" w14:textId="7EFB4A3F" w:rsidR="009E75AF" w:rsidRPr="00493773" w:rsidRDefault="00C96731" w:rsidP="00E84B50">
                <w:pPr>
                  <w:pStyle w:val="Tabletext"/>
                  <w:spacing w:before="0" w:after="0"/>
                  <w:jc w:val="center"/>
                  <w:rPr>
                    <w:sz w:val="24"/>
                    <w:szCs w:val="24"/>
                  </w:rPr>
                </w:pPr>
                <w:r>
                  <w:rPr>
                    <w:sz w:val="24"/>
                    <w:szCs w:val="24"/>
                  </w:rPr>
                  <w:t>Frequently</w:t>
                </w:r>
              </w:p>
            </w:tc>
          </w:sdtContent>
        </w:sdt>
      </w:tr>
      <w:tr w:rsidR="009E75AF" w:rsidRPr="005A754D" w14:paraId="7CC4BC6D" w14:textId="77777777" w:rsidTr="00E84B50">
        <w:trPr>
          <w:trHeight w:val="283"/>
        </w:trPr>
        <w:tc>
          <w:tcPr>
            <w:tcW w:w="6912" w:type="dxa"/>
            <w:vAlign w:val="center"/>
          </w:tcPr>
          <w:p w14:paraId="40C9546E" w14:textId="77777777" w:rsidR="009E75AF" w:rsidRPr="00493773" w:rsidRDefault="009E75AF" w:rsidP="00E84B50">
            <w:pPr>
              <w:pStyle w:val="Tabletext"/>
              <w:spacing w:before="0" w:after="0"/>
              <w:rPr>
                <w:sz w:val="24"/>
              </w:rPr>
            </w:pPr>
            <w:r w:rsidRPr="00493773">
              <w:rPr>
                <w:sz w:val="24"/>
              </w:rPr>
              <w:t>General computer use</w:t>
            </w:r>
          </w:p>
        </w:tc>
        <w:sdt>
          <w:sdtPr>
            <w:rPr>
              <w:sz w:val="24"/>
              <w:szCs w:val="24"/>
            </w:rPr>
            <w:id w:val="214623573"/>
            <w:placeholder>
              <w:docPart w:val="0AB29FAE431D44279EDAC1CB6BBFEA7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B8DB61" w14:textId="343A5E8E" w:rsidR="009E75AF" w:rsidRPr="00493773" w:rsidRDefault="00C96731" w:rsidP="00E84B50">
                <w:pPr>
                  <w:pStyle w:val="Tabletext"/>
                  <w:spacing w:before="0" w:after="0"/>
                  <w:jc w:val="center"/>
                  <w:rPr>
                    <w:sz w:val="24"/>
                    <w:szCs w:val="24"/>
                  </w:rPr>
                </w:pPr>
                <w:r>
                  <w:rPr>
                    <w:sz w:val="24"/>
                    <w:szCs w:val="24"/>
                  </w:rPr>
                  <w:t>Frequently</w:t>
                </w:r>
              </w:p>
            </w:tc>
          </w:sdtContent>
        </w:sdt>
      </w:tr>
      <w:tr w:rsidR="009E75AF" w:rsidRPr="005A754D" w14:paraId="6037048D" w14:textId="77777777" w:rsidTr="00E84B50">
        <w:trPr>
          <w:trHeight w:val="283"/>
        </w:trPr>
        <w:tc>
          <w:tcPr>
            <w:tcW w:w="6912" w:type="dxa"/>
            <w:vAlign w:val="center"/>
          </w:tcPr>
          <w:p w14:paraId="227D9789" w14:textId="77777777" w:rsidR="009E75AF" w:rsidRPr="00493773" w:rsidRDefault="009E75AF" w:rsidP="00E84B50">
            <w:pPr>
              <w:pStyle w:val="Tabletext"/>
              <w:spacing w:before="0" w:after="0"/>
              <w:rPr>
                <w:sz w:val="24"/>
              </w:rPr>
            </w:pPr>
            <w:r w:rsidRPr="00493773">
              <w:rPr>
                <w:sz w:val="24"/>
              </w:rPr>
              <w:t>Extensive keying/data entry</w:t>
            </w:r>
          </w:p>
        </w:tc>
        <w:sdt>
          <w:sdtPr>
            <w:rPr>
              <w:sz w:val="24"/>
              <w:szCs w:val="24"/>
            </w:rPr>
            <w:id w:val="1721640012"/>
            <w:placeholder>
              <w:docPart w:val="983881D9F9894697BFF96EC65136F6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B3903" w14:textId="43D6846F" w:rsidR="009E75AF" w:rsidRPr="00493773" w:rsidRDefault="00C96731" w:rsidP="00E84B50">
                <w:pPr>
                  <w:pStyle w:val="Tabletext"/>
                  <w:spacing w:before="0" w:after="0"/>
                  <w:jc w:val="center"/>
                  <w:rPr>
                    <w:sz w:val="24"/>
                    <w:szCs w:val="24"/>
                  </w:rPr>
                </w:pPr>
                <w:r>
                  <w:rPr>
                    <w:sz w:val="24"/>
                    <w:szCs w:val="24"/>
                  </w:rPr>
                  <w:t>Occasionally</w:t>
                </w:r>
              </w:p>
            </w:tc>
          </w:sdtContent>
        </w:sdt>
      </w:tr>
      <w:tr w:rsidR="009E75AF" w:rsidRPr="005A754D" w14:paraId="635B2C58" w14:textId="77777777" w:rsidTr="00E84B50">
        <w:trPr>
          <w:trHeight w:val="283"/>
        </w:trPr>
        <w:tc>
          <w:tcPr>
            <w:tcW w:w="6912" w:type="dxa"/>
            <w:vAlign w:val="center"/>
          </w:tcPr>
          <w:p w14:paraId="39B6749B" w14:textId="77777777" w:rsidR="009E75AF" w:rsidRPr="00493773" w:rsidRDefault="009E75AF" w:rsidP="00E84B50">
            <w:pPr>
              <w:pStyle w:val="Tabletext"/>
              <w:spacing w:before="0" w:after="0"/>
              <w:rPr>
                <w:sz w:val="24"/>
              </w:rPr>
            </w:pPr>
            <w:r w:rsidRPr="00493773">
              <w:rPr>
                <w:sz w:val="24"/>
              </w:rPr>
              <w:t>Graphical/analytical based</w:t>
            </w:r>
          </w:p>
        </w:tc>
        <w:sdt>
          <w:sdtPr>
            <w:rPr>
              <w:sz w:val="24"/>
              <w:szCs w:val="24"/>
            </w:rPr>
            <w:id w:val="-1260366811"/>
            <w:placeholder>
              <w:docPart w:val="723B295B046448B0AC0C9E65B7C49C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A440EB" w14:textId="1068180F" w:rsidR="009E75AF" w:rsidRPr="00493773" w:rsidRDefault="00C96731" w:rsidP="00E84B50">
                <w:pPr>
                  <w:pStyle w:val="Tabletext"/>
                  <w:spacing w:before="0" w:after="0"/>
                  <w:jc w:val="center"/>
                  <w:rPr>
                    <w:sz w:val="24"/>
                    <w:szCs w:val="24"/>
                  </w:rPr>
                </w:pPr>
                <w:r>
                  <w:rPr>
                    <w:sz w:val="24"/>
                    <w:szCs w:val="24"/>
                  </w:rPr>
                  <w:t>Occasionally</w:t>
                </w:r>
              </w:p>
            </w:tc>
          </w:sdtContent>
        </w:sdt>
      </w:tr>
      <w:tr w:rsidR="009E75AF" w:rsidRPr="005A754D" w14:paraId="3F3FDDE5" w14:textId="77777777" w:rsidTr="00E84B50">
        <w:trPr>
          <w:trHeight w:val="283"/>
        </w:trPr>
        <w:tc>
          <w:tcPr>
            <w:tcW w:w="6912" w:type="dxa"/>
            <w:vAlign w:val="center"/>
          </w:tcPr>
          <w:p w14:paraId="3BC115EB" w14:textId="77777777" w:rsidR="009E75AF" w:rsidRPr="00493773" w:rsidRDefault="009E75AF" w:rsidP="00E84B50">
            <w:pPr>
              <w:pStyle w:val="Tabletext"/>
              <w:spacing w:before="0" w:after="0"/>
              <w:rPr>
                <w:sz w:val="24"/>
              </w:rPr>
            </w:pPr>
            <w:r w:rsidRPr="00493773">
              <w:rPr>
                <w:sz w:val="24"/>
              </w:rPr>
              <w:t>Sitting at a desk</w:t>
            </w:r>
          </w:p>
        </w:tc>
        <w:sdt>
          <w:sdtPr>
            <w:rPr>
              <w:sz w:val="24"/>
              <w:szCs w:val="24"/>
            </w:rPr>
            <w:id w:val="1920058276"/>
            <w:placeholder>
              <w:docPart w:val="9C4B8BE281E84AAC96981BAB5DAAEFB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972AC10" w14:textId="49AFA6C5" w:rsidR="009E75AF" w:rsidRPr="00493773" w:rsidRDefault="00C96731" w:rsidP="00E84B50">
                <w:pPr>
                  <w:pStyle w:val="Tabletext"/>
                  <w:spacing w:before="0" w:after="0"/>
                  <w:jc w:val="center"/>
                  <w:rPr>
                    <w:sz w:val="24"/>
                    <w:szCs w:val="24"/>
                  </w:rPr>
                </w:pPr>
                <w:r>
                  <w:rPr>
                    <w:sz w:val="24"/>
                    <w:szCs w:val="24"/>
                  </w:rPr>
                  <w:t>Frequently</w:t>
                </w:r>
              </w:p>
            </w:tc>
          </w:sdtContent>
        </w:sdt>
      </w:tr>
      <w:tr w:rsidR="009E75AF" w:rsidRPr="005A754D" w14:paraId="3EE68A87" w14:textId="77777777" w:rsidTr="00E84B50">
        <w:trPr>
          <w:trHeight w:val="283"/>
        </w:trPr>
        <w:tc>
          <w:tcPr>
            <w:tcW w:w="6912" w:type="dxa"/>
            <w:vAlign w:val="center"/>
          </w:tcPr>
          <w:p w14:paraId="10306C3E" w14:textId="77777777" w:rsidR="009E75AF" w:rsidRPr="00493773" w:rsidRDefault="009E75AF" w:rsidP="00E84B50">
            <w:pPr>
              <w:pStyle w:val="Tabletext"/>
              <w:spacing w:before="0" w:after="0"/>
              <w:rPr>
                <w:sz w:val="24"/>
              </w:rPr>
            </w:pPr>
            <w:r w:rsidRPr="00493773">
              <w:rPr>
                <w:sz w:val="24"/>
              </w:rPr>
              <w:t xml:space="preserve">Standing for long periods </w:t>
            </w:r>
          </w:p>
        </w:tc>
        <w:sdt>
          <w:sdtPr>
            <w:rPr>
              <w:sz w:val="24"/>
              <w:szCs w:val="24"/>
            </w:rPr>
            <w:id w:val="-940218261"/>
            <w:placeholder>
              <w:docPart w:val="B664491018AF4F099D8903C709EEAC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B53608" w14:textId="28A762B6" w:rsidR="009E75AF" w:rsidRPr="00493773" w:rsidRDefault="00C96731" w:rsidP="00E84B50">
                <w:pPr>
                  <w:pStyle w:val="Tabletext"/>
                  <w:spacing w:before="0" w:after="0"/>
                  <w:jc w:val="center"/>
                  <w:rPr>
                    <w:sz w:val="24"/>
                    <w:szCs w:val="24"/>
                  </w:rPr>
                </w:pPr>
                <w:r>
                  <w:rPr>
                    <w:sz w:val="24"/>
                    <w:szCs w:val="24"/>
                  </w:rPr>
                  <w:t>Occasionally</w:t>
                </w:r>
              </w:p>
            </w:tc>
          </w:sdtContent>
        </w:sdt>
      </w:tr>
      <w:tr w:rsidR="009E75AF" w:rsidRPr="005A754D" w14:paraId="6B521224" w14:textId="77777777" w:rsidTr="00E84B50">
        <w:trPr>
          <w:trHeight w:val="283"/>
        </w:trPr>
        <w:tc>
          <w:tcPr>
            <w:tcW w:w="6912" w:type="dxa"/>
            <w:vAlign w:val="center"/>
          </w:tcPr>
          <w:p w14:paraId="2D5D2AAC" w14:textId="39553779" w:rsidR="009E75AF" w:rsidRPr="00493773" w:rsidRDefault="009E75AF" w:rsidP="00C96731">
            <w:pPr>
              <w:pStyle w:val="Tabletext"/>
              <w:spacing w:before="0" w:after="0"/>
              <w:rPr>
                <w:sz w:val="24"/>
              </w:rPr>
            </w:pPr>
            <w:r w:rsidRPr="00493773">
              <w:rPr>
                <w:sz w:val="24"/>
              </w:rPr>
              <w:t xml:space="preserve">Designated workstation </w:t>
            </w:r>
          </w:p>
        </w:tc>
        <w:sdt>
          <w:sdtPr>
            <w:rPr>
              <w:sz w:val="24"/>
              <w:szCs w:val="24"/>
            </w:rPr>
            <w:id w:val="386770444"/>
            <w:placeholder>
              <w:docPart w:val="B33F9E206485488A9F0E40C08C4DBBF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3AC2DA" w14:textId="1868A799" w:rsidR="009E75AF" w:rsidRPr="00493773" w:rsidRDefault="00867182" w:rsidP="00E84B50">
                <w:pPr>
                  <w:pStyle w:val="Tabletext"/>
                  <w:spacing w:before="0" w:after="0"/>
                  <w:jc w:val="center"/>
                  <w:rPr>
                    <w:sz w:val="24"/>
                    <w:szCs w:val="24"/>
                  </w:rPr>
                </w:pPr>
                <w:r>
                  <w:rPr>
                    <w:sz w:val="24"/>
                    <w:szCs w:val="24"/>
                  </w:rPr>
                  <w:t>Never</w:t>
                </w:r>
              </w:p>
            </w:tc>
          </w:sdtContent>
        </w:sdt>
      </w:tr>
    </w:tbl>
    <w:p w14:paraId="468ECCF7" w14:textId="77777777" w:rsidR="009E75AF" w:rsidRPr="005A754D" w:rsidRDefault="009E75AF" w:rsidP="009E75A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9E75AF" w:rsidRPr="00985DC5" w14:paraId="01FF1509" w14:textId="77777777" w:rsidTr="00E84B50">
        <w:trPr>
          <w:trHeight w:val="454"/>
        </w:trPr>
        <w:tc>
          <w:tcPr>
            <w:tcW w:w="6912" w:type="dxa"/>
            <w:shd w:val="clear" w:color="auto" w:fill="DEEAF6" w:themeFill="accent1" w:themeFillTint="33"/>
            <w:vAlign w:val="center"/>
          </w:tcPr>
          <w:p w14:paraId="6F59EA22" w14:textId="77777777" w:rsidR="009E75AF" w:rsidRPr="00985DC5" w:rsidRDefault="009E75AF" w:rsidP="00E84B50">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6778025A" w14:textId="77777777" w:rsidR="009E75AF" w:rsidRPr="00DA4EF8" w:rsidRDefault="009E75AF" w:rsidP="00E84B50">
            <w:pPr>
              <w:pStyle w:val="Tableheading"/>
              <w:jc w:val="center"/>
            </w:pPr>
            <w:r>
              <w:t>FREQUENCY</w:t>
            </w:r>
          </w:p>
        </w:tc>
      </w:tr>
      <w:tr w:rsidR="009E75AF" w:rsidRPr="005A754D" w14:paraId="77E17971" w14:textId="77777777" w:rsidTr="00E84B50">
        <w:trPr>
          <w:trHeight w:val="283"/>
        </w:trPr>
        <w:tc>
          <w:tcPr>
            <w:tcW w:w="6912" w:type="dxa"/>
            <w:vAlign w:val="center"/>
          </w:tcPr>
          <w:p w14:paraId="31D6A1AF" w14:textId="10CB19E9" w:rsidR="009E75AF" w:rsidRPr="00493773" w:rsidRDefault="009E75AF" w:rsidP="00C96731">
            <w:pPr>
              <w:pStyle w:val="Tabletext"/>
              <w:spacing w:before="0" w:after="0"/>
              <w:rPr>
                <w:sz w:val="24"/>
              </w:rPr>
            </w:pPr>
            <w:r w:rsidRPr="00493773">
              <w:rPr>
                <w:sz w:val="24"/>
              </w:rPr>
              <w:t>Flexible working hours (access to flex time</w:t>
            </w:r>
            <w:r w:rsidR="00C96731">
              <w:rPr>
                <w:sz w:val="24"/>
              </w:rPr>
              <w:t>)</w:t>
            </w:r>
          </w:p>
        </w:tc>
        <w:sdt>
          <w:sdtPr>
            <w:rPr>
              <w:sz w:val="24"/>
              <w:szCs w:val="24"/>
            </w:rPr>
            <w:id w:val="2147461214"/>
            <w:placeholder>
              <w:docPart w:val="FD16DC11E37F43E7BDB9CE72EC44A82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057EE3" w14:textId="05CA1AEE" w:rsidR="009E75AF" w:rsidRPr="00493773" w:rsidRDefault="00C96731" w:rsidP="00E84B50">
                <w:pPr>
                  <w:pStyle w:val="Tabletext"/>
                  <w:spacing w:before="0" w:after="0"/>
                  <w:jc w:val="center"/>
                  <w:rPr>
                    <w:sz w:val="24"/>
                  </w:rPr>
                </w:pPr>
                <w:r>
                  <w:rPr>
                    <w:sz w:val="24"/>
                    <w:szCs w:val="24"/>
                  </w:rPr>
                  <w:t>Frequently</w:t>
                </w:r>
              </w:p>
            </w:tc>
          </w:sdtContent>
        </w:sdt>
      </w:tr>
      <w:tr w:rsidR="009E75AF" w:rsidRPr="005A754D" w14:paraId="2BBEECE2" w14:textId="77777777" w:rsidTr="00E84B50">
        <w:trPr>
          <w:trHeight w:val="283"/>
        </w:trPr>
        <w:tc>
          <w:tcPr>
            <w:tcW w:w="6912" w:type="dxa"/>
            <w:vAlign w:val="center"/>
          </w:tcPr>
          <w:p w14:paraId="1FFCDFFC" w14:textId="5AADAA5A" w:rsidR="009E75AF" w:rsidRPr="00493773" w:rsidRDefault="009E75AF" w:rsidP="00C96731">
            <w:pPr>
              <w:pStyle w:val="Tabletext"/>
              <w:spacing w:before="0" w:after="0"/>
              <w:rPr>
                <w:sz w:val="24"/>
              </w:rPr>
            </w:pPr>
            <w:r w:rsidRPr="00493773">
              <w:rPr>
                <w:sz w:val="24"/>
              </w:rPr>
              <w:t>Fixed or specified start/finish times</w:t>
            </w:r>
            <w:r>
              <w:rPr>
                <w:sz w:val="24"/>
              </w:rPr>
              <w:t xml:space="preserve"> </w:t>
            </w:r>
          </w:p>
        </w:tc>
        <w:sdt>
          <w:sdtPr>
            <w:rPr>
              <w:sz w:val="24"/>
              <w:szCs w:val="24"/>
            </w:rPr>
            <w:id w:val="1883671644"/>
            <w:placeholder>
              <w:docPart w:val="FB33083E60034A3A9FA06D0A0BFE8ED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298ACF" w14:textId="52230855" w:rsidR="009E75AF" w:rsidRPr="00493773" w:rsidRDefault="00C96731" w:rsidP="00E84B50">
                <w:pPr>
                  <w:pStyle w:val="Tabletext"/>
                  <w:spacing w:before="0" w:after="0"/>
                  <w:jc w:val="center"/>
                  <w:rPr>
                    <w:sz w:val="24"/>
                  </w:rPr>
                </w:pPr>
                <w:r>
                  <w:rPr>
                    <w:sz w:val="24"/>
                    <w:szCs w:val="24"/>
                  </w:rPr>
                  <w:t>Occasionally</w:t>
                </w:r>
              </w:p>
            </w:tc>
          </w:sdtContent>
        </w:sdt>
      </w:tr>
      <w:tr w:rsidR="009E75AF" w:rsidRPr="005A754D" w14:paraId="4FB658AC" w14:textId="77777777" w:rsidTr="00E84B50">
        <w:trPr>
          <w:trHeight w:val="283"/>
        </w:trPr>
        <w:tc>
          <w:tcPr>
            <w:tcW w:w="6912" w:type="dxa"/>
            <w:vAlign w:val="center"/>
          </w:tcPr>
          <w:p w14:paraId="4FECDF9A" w14:textId="77777777" w:rsidR="009E75AF" w:rsidRPr="00493773" w:rsidRDefault="009E75AF" w:rsidP="00E84B50">
            <w:pPr>
              <w:pStyle w:val="Tabletext"/>
              <w:spacing w:before="0" w:after="0"/>
              <w:rPr>
                <w:sz w:val="24"/>
              </w:rPr>
            </w:pPr>
            <w:r>
              <w:rPr>
                <w:sz w:val="24"/>
              </w:rPr>
              <w:t>Access to Accrued Days Off (ADO’s)</w:t>
            </w:r>
          </w:p>
        </w:tc>
        <w:sdt>
          <w:sdtPr>
            <w:rPr>
              <w:sz w:val="24"/>
              <w:szCs w:val="24"/>
            </w:rPr>
            <w:id w:val="1375812888"/>
            <w:placeholder>
              <w:docPart w:val="7655A2C6B7A9479F950A79E4A9586CC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4AF56E" w14:textId="487475B1" w:rsidR="009E75AF" w:rsidRDefault="00D70BB3" w:rsidP="00E84B50">
                <w:pPr>
                  <w:pStyle w:val="Tabletext"/>
                  <w:spacing w:before="0" w:after="0"/>
                  <w:jc w:val="center"/>
                  <w:rPr>
                    <w:sz w:val="24"/>
                    <w:szCs w:val="24"/>
                  </w:rPr>
                </w:pPr>
                <w:r>
                  <w:rPr>
                    <w:sz w:val="24"/>
                    <w:szCs w:val="24"/>
                  </w:rPr>
                  <w:t>Occasionally</w:t>
                </w:r>
              </w:p>
            </w:tc>
          </w:sdtContent>
        </w:sdt>
      </w:tr>
      <w:tr w:rsidR="009E75AF" w:rsidRPr="005A754D" w14:paraId="51F7EAAC" w14:textId="77777777" w:rsidTr="00E84B50">
        <w:trPr>
          <w:trHeight w:val="283"/>
        </w:trPr>
        <w:tc>
          <w:tcPr>
            <w:tcW w:w="6912" w:type="dxa"/>
            <w:vAlign w:val="center"/>
          </w:tcPr>
          <w:p w14:paraId="2174A4EA" w14:textId="77777777" w:rsidR="009E75AF" w:rsidRPr="00493773" w:rsidRDefault="009E75AF" w:rsidP="00E84B50">
            <w:pPr>
              <w:pStyle w:val="Tabletext"/>
              <w:spacing w:before="0" w:after="0"/>
              <w:rPr>
                <w:sz w:val="24"/>
              </w:rPr>
            </w:pPr>
            <w:r w:rsidRPr="00493773">
              <w:rPr>
                <w:sz w:val="24"/>
              </w:rPr>
              <w:t xml:space="preserve">Peaks and troughs </w:t>
            </w:r>
          </w:p>
        </w:tc>
        <w:sdt>
          <w:sdtPr>
            <w:rPr>
              <w:sz w:val="24"/>
              <w:szCs w:val="24"/>
            </w:rPr>
            <w:id w:val="491459410"/>
            <w:placeholder>
              <w:docPart w:val="8DA2AAED563D4F4899729B1E268A16E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E7641A" w14:textId="5F1295D5" w:rsidR="009E75AF" w:rsidRPr="00493773" w:rsidRDefault="00C96731" w:rsidP="00E84B50">
                <w:pPr>
                  <w:pStyle w:val="Tabletext"/>
                  <w:spacing w:before="0" w:after="0"/>
                  <w:jc w:val="center"/>
                  <w:rPr>
                    <w:sz w:val="24"/>
                  </w:rPr>
                </w:pPr>
                <w:r>
                  <w:rPr>
                    <w:sz w:val="24"/>
                    <w:szCs w:val="24"/>
                  </w:rPr>
                  <w:t>Frequently</w:t>
                </w:r>
              </w:p>
            </w:tc>
          </w:sdtContent>
        </w:sdt>
      </w:tr>
      <w:tr w:rsidR="009E75AF" w:rsidRPr="005A754D" w14:paraId="14AFD621" w14:textId="77777777" w:rsidTr="00E84B50">
        <w:trPr>
          <w:trHeight w:val="283"/>
        </w:trPr>
        <w:tc>
          <w:tcPr>
            <w:tcW w:w="6912" w:type="dxa"/>
            <w:vAlign w:val="center"/>
          </w:tcPr>
          <w:p w14:paraId="2EF2AF4A" w14:textId="77777777" w:rsidR="009E75AF" w:rsidRPr="00493773" w:rsidRDefault="009E75AF" w:rsidP="00E84B50">
            <w:pPr>
              <w:pStyle w:val="Tabletext"/>
              <w:spacing w:before="0" w:after="0"/>
              <w:rPr>
                <w:sz w:val="24"/>
              </w:rPr>
            </w:pPr>
            <w:r w:rsidRPr="00493773">
              <w:rPr>
                <w:sz w:val="24"/>
              </w:rPr>
              <w:t xml:space="preserve">Frequent overtime </w:t>
            </w:r>
          </w:p>
        </w:tc>
        <w:sdt>
          <w:sdtPr>
            <w:rPr>
              <w:sz w:val="24"/>
              <w:szCs w:val="24"/>
            </w:rPr>
            <w:id w:val="-2105955525"/>
            <w:placeholder>
              <w:docPart w:val="9D148A20353B40E3B2B2D49A182319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3B6574" w14:textId="7B879BB1" w:rsidR="009E75AF" w:rsidRPr="00493773" w:rsidRDefault="00D70BB3" w:rsidP="00E84B50">
                <w:pPr>
                  <w:pStyle w:val="Tabletext"/>
                  <w:spacing w:before="0" w:after="0"/>
                  <w:jc w:val="center"/>
                  <w:rPr>
                    <w:sz w:val="24"/>
                  </w:rPr>
                </w:pPr>
                <w:r>
                  <w:rPr>
                    <w:sz w:val="24"/>
                    <w:szCs w:val="24"/>
                  </w:rPr>
                  <w:t>Never</w:t>
                </w:r>
              </w:p>
            </w:tc>
          </w:sdtContent>
        </w:sdt>
      </w:tr>
      <w:tr w:rsidR="009E75AF" w:rsidRPr="005A754D" w14:paraId="57B666A8" w14:textId="77777777" w:rsidTr="00E84B50">
        <w:trPr>
          <w:trHeight w:val="283"/>
        </w:trPr>
        <w:tc>
          <w:tcPr>
            <w:tcW w:w="6912" w:type="dxa"/>
            <w:vAlign w:val="center"/>
          </w:tcPr>
          <w:p w14:paraId="38B6724D" w14:textId="77777777" w:rsidR="009E75AF" w:rsidRPr="00493773" w:rsidRDefault="009E75AF" w:rsidP="00E84B50">
            <w:pPr>
              <w:pStyle w:val="Tabletext"/>
              <w:spacing w:before="0" w:after="0"/>
              <w:rPr>
                <w:sz w:val="24"/>
              </w:rPr>
            </w:pPr>
            <w:r w:rsidRPr="00493773">
              <w:rPr>
                <w:sz w:val="24"/>
              </w:rPr>
              <w:t xml:space="preserve">Rostered shift work </w:t>
            </w:r>
          </w:p>
        </w:tc>
        <w:sdt>
          <w:sdtPr>
            <w:rPr>
              <w:sz w:val="24"/>
              <w:szCs w:val="24"/>
            </w:rPr>
            <w:id w:val="1609632358"/>
            <w:placeholder>
              <w:docPart w:val="B319EC5AD97C470F95770C8EE2D7B1D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4BC44C" w14:textId="68BC8C93" w:rsidR="009E75AF" w:rsidRPr="00493773" w:rsidRDefault="00C96731" w:rsidP="00E84B50">
                <w:pPr>
                  <w:pStyle w:val="Tabletext"/>
                  <w:spacing w:before="0" w:after="0"/>
                  <w:jc w:val="center"/>
                  <w:rPr>
                    <w:sz w:val="24"/>
                  </w:rPr>
                </w:pPr>
                <w:r>
                  <w:rPr>
                    <w:sz w:val="24"/>
                    <w:szCs w:val="24"/>
                  </w:rPr>
                  <w:t>Never</w:t>
                </w:r>
              </w:p>
            </w:tc>
          </w:sdtContent>
        </w:sdt>
      </w:tr>
    </w:tbl>
    <w:p w14:paraId="0B8D2D13" w14:textId="77777777" w:rsidR="009E75AF" w:rsidRPr="005A754D" w:rsidRDefault="009E75AF" w:rsidP="009E75A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9E75AF" w:rsidRPr="00985DC5" w14:paraId="19530D74" w14:textId="77777777" w:rsidTr="00E84B50">
        <w:trPr>
          <w:trHeight w:val="454"/>
        </w:trPr>
        <w:tc>
          <w:tcPr>
            <w:tcW w:w="6912" w:type="dxa"/>
            <w:shd w:val="clear" w:color="auto" w:fill="DEEAF6" w:themeFill="accent1" w:themeFillTint="33"/>
            <w:vAlign w:val="center"/>
          </w:tcPr>
          <w:p w14:paraId="4206F6E9" w14:textId="77777777" w:rsidR="009E75AF" w:rsidRPr="00985DC5" w:rsidRDefault="009E75AF" w:rsidP="00E84B50">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203B2DA6" w14:textId="77777777" w:rsidR="009E75AF" w:rsidRPr="00DA4EF8" w:rsidRDefault="009E75AF" w:rsidP="00E84B50">
            <w:pPr>
              <w:pStyle w:val="Tableheading"/>
              <w:jc w:val="center"/>
            </w:pPr>
            <w:r>
              <w:t>FREQUENCY</w:t>
            </w:r>
          </w:p>
        </w:tc>
      </w:tr>
      <w:tr w:rsidR="009E75AF" w:rsidRPr="005A754D" w14:paraId="4498B3EA" w14:textId="77777777" w:rsidTr="00E84B50">
        <w:trPr>
          <w:trHeight w:val="283"/>
        </w:trPr>
        <w:tc>
          <w:tcPr>
            <w:tcW w:w="6912" w:type="dxa"/>
            <w:vAlign w:val="center"/>
          </w:tcPr>
          <w:p w14:paraId="2237CDF2" w14:textId="77777777" w:rsidR="009E75AF" w:rsidRPr="00493773" w:rsidRDefault="009E75AF" w:rsidP="00E84B50">
            <w:pPr>
              <w:pStyle w:val="Tabletext"/>
              <w:spacing w:before="0" w:after="0"/>
              <w:rPr>
                <w:sz w:val="24"/>
              </w:rPr>
            </w:pPr>
            <w:r w:rsidRPr="00493773">
              <w:rPr>
                <w:sz w:val="24"/>
              </w:rPr>
              <w:t>Work with others towards shared goals in a team environment</w:t>
            </w:r>
          </w:p>
        </w:tc>
        <w:sdt>
          <w:sdtPr>
            <w:rPr>
              <w:sz w:val="24"/>
              <w:szCs w:val="24"/>
            </w:rPr>
            <w:id w:val="1070621888"/>
            <w:placeholder>
              <w:docPart w:val="0A998F77DE7543268F01354417FA38E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E4763C" w14:textId="07D881D6" w:rsidR="009E75AF" w:rsidRPr="00493773" w:rsidRDefault="00C96731" w:rsidP="00E84B50">
                <w:pPr>
                  <w:pStyle w:val="Tabletext"/>
                  <w:spacing w:before="0" w:after="0"/>
                  <w:jc w:val="center"/>
                  <w:rPr>
                    <w:sz w:val="24"/>
                  </w:rPr>
                </w:pPr>
                <w:r>
                  <w:rPr>
                    <w:sz w:val="24"/>
                    <w:szCs w:val="24"/>
                  </w:rPr>
                  <w:t>Frequently</w:t>
                </w:r>
              </w:p>
            </w:tc>
          </w:sdtContent>
        </w:sdt>
      </w:tr>
      <w:tr w:rsidR="009E75AF" w:rsidRPr="005A754D" w14:paraId="088DEB20" w14:textId="77777777" w:rsidTr="00E84B50">
        <w:trPr>
          <w:trHeight w:val="283"/>
        </w:trPr>
        <w:tc>
          <w:tcPr>
            <w:tcW w:w="6912" w:type="dxa"/>
            <w:vAlign w:val="center"/>
          </w:tcPr>
          <w:p w14:paraId="313AE2DD" w14:textId="77777777" w:rsidR="009E75AF" w:rsidRPr="00493773" w:rsidRDefault="009E75AF" w:rsidP="00E84B50">
            <w:pPr>
              <w:pStyle w:val="Tabletext"/>
              <w:spacing w:before="0" w:after="0"/>
              <w:rPr>
                <w:sz w:val="24"/>
              </w:rPr>
            </w:pPr>
            <w:r w:rsidRPr="00493773">
              <w:rPr>
                <w:sz w:val="24"/>
              </w:rPr>
              <w:t>Work in isolation from other staff (remote supervision)</w:t>
            </w:r>
          </w:p>
        </w:tc>
        <w:sdt>
          <w:sdtPr>
            <w:rPr>
              <w:sz w:val="24"/>
              <w:szCs w:val="24"/>
            </w:rPr>
            <w:id w:val="1771497594"/>
            <w:placeholder>
              <w:docPart w:val="48A313FC55E74752AECDEBD6B844719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1DFD5F" w14:textId="16530718" w:rsidR="009E75AF" w:rsidRPr="00493773" w:rsidRDefault="00D70BB3" w:rsidP="00E84B50">
                <w:pPr>
                  <w:pStyle w:val="Tabletext"/>
                  <w:spacing w:before="0" w:after="0"/>
                  <w:jc w:val="center"/>
                  <w:rPr>
                    <w:sz w:val="24"/>
                  </w:rPr>
                </w:pPr>
                <w:r>
                  <w:rPr>
                    <w:sz w:val="24"/>
                    <w:szCs w:val="24"/>
                  </w:rPr>
                  <w:t>Never</w:t>
                </w:r>
              </w:p>
            </w:tc>
          </w:sdtContent>
        </w:sdt>
      </w:tr>
      <w:tr w:rsidR="009E75AF" w:rsidRPr="005A754D" w14:paraId="2522F19D" w14:textId="77777777" w:rsidTr="00E84B50">
        <w:trPr>
          <w:trHeight w:val="283"/>
        </w:trPr>
        <w:tc>
          <w:tcPr>
            <w:tcW w:w="6912" w:type="dxa"/>
            <w:vAlign w:val="center"/>
          </w:tcPr>
          <w:p w14:paraId="4781D449" w14:textId="77777777" w:rsidR="009E75AF" w:rsidRPr="00493773" w:rsidRDefault="009E75AF" w:rsidP="00E84B50">
            <w:pPr>
              <w:pStyle w:val="Tabletext"/>
              <w:spacing w:before="0" w:after="0"/>
              <w:rPr>
                <w:sz w:val="24"/>
              </w:rPr>
            </w:pPr>
            <w:r w:rsidRPr="00493773">
              <w:rPr>
                <w:sz w:val="24"/>
              </w:rPr>
              <w:t>Working in a call centre environment</w:t>
            </w:r>
          </w:p>
        </w:tc>
        <w:sdt>
          <w:sdtPr>
            <w:rPr>
              <w:sz w:val="24"/>
              <w:szCs w:val="24"/>
            </w:rPr>
            <w:id w:val="11576604"/>
            <w:placeholder>
              <w:docPart w:val="F3CB02B5146C4035B7964E8C7E03514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B9CE0F" w14:textId="72C07AF8" w:rsidR="009E75AF" w:rsidRPr="00493773" w:rsidRDefault="00C96731" w:rsidP="00E84B50">
                <w:pPr>
                  <w:pStyle w:val="Tabletext"/>
                  <w:spacing w:before="0" w:after="0"/>
                  <w:jc w:val="center"/>
                  <w:rPr>
                    <w:sz w:val="24"/>
                  </w:rPr>
                </w:pPr>
                <w:r>
                  <w:rPr>
                    <w:sz w:val="24"/>
                    <w:szCs w:val="24"/>
                  </w:rPr>
                  <w:t>Never</w:t>
                </w:r>
              </w:p>
            </w:tc>
          </w:sdtContent>
        </w:sdt>
      </w:tr>
      <w:tr w:rsidR="009E75AF" w:rsidRPr="005A754D" w14:paraId="73096E54" w14:textId="77777777" w:rsidTr="00E84B50">
        <w:trPr>
          <w:trHeight w:val="283"/>
        </w:trPr>
        <w:tc>
          <w:tcPr>
            <w:tcW w:w="6912" w:type="dxa"/>
            <w:vAlign w:val="center"/>
          </w:tcPr>
          <w:p w14:paraId="489BD78C" w14:textId="77777777" w:rsidR="009E75AF" w:rsidRPr="00493773" w:rsidRDefault="009E75AF" w:rsidP="00E84B50">
            <w:pPr>
              <w:pStyle w:val="Tabletext"/>
              <w:spacing w:before="0" w:after="0"/>
              <w:rPr>
                <w:sz w:val="24"/>
              </w:rPr>
            </w:pPr>
            <w:r w:rsidRPr="00493773">
              <w:rPr>
                <w:sz w:val="24"/>
              </w:rPr>
              <w:t>Working directly with the public</w:t>
            </w:r>
          </w:p>
        </w:tc>
        <w:sdt>
          <w:sdtPr>
            <w:rPr>
              <w:sz w:val="24"/>
              <w:szCs w:val="24"/>
            </w:rPr>
            <w:id w:val="-2087916601"/>
            <w:placeholder>
              <w:docPart w:val="7C6082C3F51C4F0CBC3BFAD0600C12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A8E297" w14:textId="249A6592" w:rsidR="009E75AF" w:rsidRPr="00493773" w:rsidRDefault="00C96731" w:rsidP="00E84B50">
                <w:pPr>
                  <w:pStyle w:val="Tabletext"/>
                  <w:spacing w:before="0" w:after="0"/>
                  <w:jc w:val="center"/>
                  <w:rPr>
                    <w:sz w:val="24"/>
                  </w:rPr>
                </w:pPr>
                <w:r>
                  <w:rPr>
                    <w:sz w:val="24"/>
                    <w:szCs w:val="24"/>
                  </w:rPr>
                  <w:t>Occasionally</w:t>
                </w:r>
              </w:p>
            </w:tc>
          </w:sdtContent>
        </w:sdt>
      </w:tr>
    </w:tbl>
    <w:p w14:paraId="4BDA848D" w14:textId="77777777" w:rsidR="009E75AF" w:rsidRDefault="009E75AF" w:rsidP="009E75A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9E75AF" w:rsidRPr="00985DC5" w14:paraId="2CCE8D49" w14:textId="77777777" w:rsidTr="00E84B50">
        <w:trPr>
          <w:trHeight w:val="454"/>
        </w:trPr>
        <w:tc>
          <w:tcPr>
            <w:tcW w:w="6912" w:type="dxa"/>
            <w:shd w:val="clear" w:color="auto" w:fill="DEEAF6" w:themeFill="accent1" w:themeFillTint="33"/>
            <w:vAlign w:val="center"/>
          </w:tcPr>
          <w:p w14:paraId="201868E0" w14:textId="77777777" w:rsidR="009E75AF" w:rsidRPr="00985DC5" w:rsidRDefault="009E75AF" w:rsidP="00E84B50">
            <w:pPr>
              <w:pStyle w:val="Tableheading"/>
              <w:rPr>
                <w:rFonts w:ascii="Calibri Light" w:hAnsi="Calibri Light"/>
                <w:szCs w:val="24"/>
              </w:rPr>
            </w:pPr>
            <w:r w:rsidRPr="00DA4EF8">
              <w:lastRenderedPageBreak/>
              <w:t>PHYSICAL DEMANDS</w:t>
            </w:r>
          </w:p>
        </w:tc>
        <w:tc>
          <w:tcPr>
            <w:tcW w:w="2694" w:type="dxa"/>
            <w:shd w:val="clear" w:color="auto" w:fill="DEEAF6" w:themeFill="accent1" w:themeFillTint="33"/>
            <w:vAlign w:val="center"/>
          </w:tcPr>
          <w:p w14:paraId="637C261A" w14:textId="77777777" w:rsidR="009E75AF" w:rsidRPr="00DA4EF8" w:rsidRDefault="009E75AF" w:rsidP="00E84B50">
            <w:pPr>
              <w:pStyle w:val="Tableheading"/>
              <w:jc w:val="center"/>
            </w:pPr>
            <w:r>
              <w:t>FREQUENCY</w:t>
            </w:r>
          </w:p>
        </w:tc>
      </w:tr>
      <w:tr w:rsidR="009E75AF" w:rsidRPr="005A754D" w14:paraId="73C20606" w14:textId="77777777" w:rsidTr="00E84B50">
        <w:trPr>
          <w:trHeight w:val="283"/>
        </w:trPr>
        <w:tc>
          <w:tcPr>
            <w:tcW w:w="6912" w:type="dxa"/>
            <w:vAlign w:val="center"/>
          </w:tcPr>
          <w:p w14:paraId="0B0EFB32" w14:textId="77777777" w:rsidR="009E75AF" w:rsidRPr="00493773" w:rsidRDefault="009E75AF" w:rsidP="00E84B50">
            <w:pPr>
              <w:pStyle w:val="Tabletext"/>
              <w:spacing w:before="0" w:after="0"/>
              <w:rPr>
                <w:sz w:val="24"/>
              </w:rPr>
            </w:pPr>
            <w:r w:rsidRPr="00493773">
              <w:rPr>
                <w:sz w:val="24"/>
              </w:rPr>
              <w:t>Distance walking (large buildings or inter-building transit)</w:t>
            </w:r>
          </w:p>
        </w:tc>
        <w:sdt>
          <w:sdtPr>
            <w:rPr>
              <w:sz w:val="24"/>
              <w:szCs w:val="24"/>
            </w:rPr>
            <w:id w:val="-1430655850"/>
            <w:placeholder>
              <w:docPart w:val="569D49A98D164C8290DC2E656E5E70B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C76030" w14:textId="6BE4D9D2" w:rsidR="009E75AF" w:rsidRPr="00493773" w:rsidRDefault="00D70BB3" w:rsidP="00E84B50">
                <w:pPr>
                  <w:pStyle w:val="Tabletext"/>
                  <w:spacing w:before="0" w:after="0"/>
                  <w:jc w:val="center"/>
                  <w:rPr>
                    <w:sz w:val="24"/>
                  </w:rPr>
                </w:pPr>
                <w:r>
                  <w:rPr>
                    <w:sz w:val="24"/>
                    <w:szCs w:val="24"/>
                  </w:rPr>
                  <w:t>Occasionally</w:t>
                </w:r>
              </w:p>
            </w:tc>
          </w:sdtContent>
        </w:sdt>
      </w:tr>
      <w:tr w:rsidR="009E75AF" w:rsidRPr="005A754D" w14:paraId="71BA0451" w14:textId="77777777" w:rsidTr="00E84B50">
        <w:trPr>
          <w:trHeight w:val="283"/>
        </w:trPr>
        <w:tc>
          <w:tcPr>
            <w:tcW w:w="6912" w:type="dxa"/>
            <w:vAlign w:val="center"/>
          </w:tcPr>
          <w:p w14:paraId="756E064B" w14:textId="77777777" w:rsidR="009E75AF" w:rsidRPr="00493773" w:rsidRDefault="009E75AF" w:rsidP="00E84B50">
            <w:pPr>
              <w:pStyle w:val="Tabletext"/>
              <w:spacing w:before="0" w:after="0"/>
              <w:rPr>
                <w:sz w:val="24"/>
              </w:rPr>
            </w:pPr>
            <w:r w:rsidRPr="00493773">
              <w:rPr>
                <w:sz w:val="24"/>
              </w:rPr>
              <w:t xml:space="preserve">Working outdoors </w:t>
            </w:r>
          </w:p>
        </w:tc>
        <w:sdt>
          <w:sdtPr>
            <w:rPr>
              <w:sz w:val="24"/>
              <w:szCs w:val="24"/>
            </w:rPr>
            <w:id w:val="-1472658227"/>
            <w:placeholder>
              <w:docPart w:val="D04682A9D2624E7388D682C7AE155B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F45DAA" w14:textId="18B70354" w:rsidR="009E75AF" w:rsidRPr="00493773" w:rsidRDefault="00C96731" w:rsidP="00E84B50">
                <w:pPr>
                  <w:pStyle w:val="Tabletext"/>
                  <w:spacing w:before="0" w:after="0"/>
                  <w:jc w:val="center"/>
                  <w:rPr>
                    <w:sz w:val="24"/>
                  </w:rPr>
                </w:pPr>
                <w:r>
                  <w:rPr>
                    <w:sz w:val="24"/>
                    <w:szCs w:val="24"/>
                  </w:rPr>
                  <w:t>Never</w:t>
                </w:r>
              </w:p>
            </w:tc>
          </w:sdtContent>
        </w:sdt>
      </w:tr>
    </w:tbl>
    <w:p w14:paraId="08449529" w14:textId="077607AD" w:rsidR="002D7325" w:rsidRDefault="002D7325" w:rsidP="009E75A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9E75AF" w:rsidRPr="00985DC5" w14:paraId="0B6376D7" w14:textId="77777777" w:rsidTr="00E84B50">
        <w:trPr>
          <w:trHeight w:val="454"/>
        </w:trPr>
        <w:tc>
          <w:tcPr>
            <w:tcW w:w="6912" w:type="dxa"/>
            <w:shd w:val="clear" w:color="auto" w:fill="DEEAF6" w:themeFill="accent1" w:themeFillTint="33"/>
            <w:vAlign w:val="center"/>
          </w:tcPr>
          <w:p w14:paraId="4A1AF194" w14:textId="77777777" w:rsidR="009E75AF" w:rsidRPr="00985DC5" w:rsidRDefault="009E75AF" w:rsidP="00E84B50">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06B290A3" w14:textId="77777777" w:rsidR="009E75AF" w:rsidRPr="00DA4EF8" w:rsidRDefault="009E75AF" w:rsidP="00E84B50">
            <w:pPr>
              <w:pStyle w:val="Tableheading"/>
              <w:jc w:val="center"/>
            </w:pPr>
            <w:r>
              <w:t>FREQUENCY</w:t>
            </w:r>
          </w:p>
        </w:tc>
      </w:tr>
      <w:tr w:rsidR="009E75AF" w:rsidRPr="005A754D" w14:paraId="7B7D67AF" w14:textId="77777777" w:rsidTr="00E84B50">
        <w:trPr>
          <w:trHeight w:val="283"/>
        </w:trPr>
        <w:tc>
          <w:tcPr>
            <w:tcW w:w="6912" w:type="dxa"/>
            <w:vAlign w:val="center"/>
          </w:tcPr>
          <w:p w14:paraId="01D2BD5F" w14:textId="77777777" w:rsidR="009E75AF" w:rsidRPr="00493773" w:rsidRDefault="009E75AF" w:rsidP="00E84B50">
            <w:pPr>
              <w:pStyle w:val="Tabletext"/>
              <w:spacing w:before="0" w:after="0"/>
              <w:rPr>
                <w:sz w:val="24"/>
              </w:rPr>
            </w:pPr>
            <w:r w:rsidRPr="00493773">
              <w:rPr>
                <w:sz w:val="24"/>
              </w:rPr>
              <w:t>Lifting 0 – 5kg</w:t>
            </w:r>
          </w:p>
        </w:tc>
        <w:sdt>
          <w:sdtPr>
            <w:rPr>
              <w:sz w:val="24"/>
              <w:szCs w:val="24"/>
            </w:rPr>
            <w:id w:val="1949419725"/>
            <w:placeholder>
              <w:docPart w:val="C7143B9CFB904847BDCCD3491FB2D61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B79FE2" w14:textId="789365C0" w:rsidR="009E75AF" w:rsidRPr="00493773" w:rsidRDefault="00C96731" w:rsidP="00E84B50">
                <w:pPr>
                  <w:pStyle w:val="Tabletext"/>
                  <w:spacing w:before="0" w:after="0"/>
                  <w:jc w:val="center"/>
                  <w:rPr>
                    <w:sz w:val="24"/>
                  </w:rPr>
                </w:pPr>
                <w:r>
                  <w:rPr>
                    <w:sz w:val="24"/>
                    <w:szCs w:val="24"/>
                  </w:rPr>
                  <w:t>Occasionally</w:t>
                </w:r>
              </w:p>
            </w:tc>
          </w:sdtContent>
        </w:sdt>
      </w:tr>
      <w:tr w:rsidR="009E75AF" w:rsidRPr="005A754D" w14:paraId="4960412F" w14:textId="77777777" w:rsidTr="00E84B50">
        <w:trPr>
          <w:trHeight w:val="283"/>
        </w:trPr>
        <w:tc>
          <w:tcPr>
            <w:tcW w:w="6912" w:type="dxa"/>
            <w:vAlign w:val="center"/>
          </w:tcPr>
          <w:p w14:paraId="14FF9975" w14:textId="77777777" w:rsidR="009E75AF" w:rsidRPr="00493773" w:rsidRDefault="009E75AF" w:rsidP="00E84B50">
            <w:pPr>
              <w:pStyle w:val="Tabletext"/>
              <w:spacing w:before="0" w:after="0"/>
              <w:rPr>
                <w:sz w:val="24"/>
              </w:rPr>
            </w:pPr>
            <w:r w:rsidRPr="00493773">
              <w:rPr>
                <w:sz w:val="24"/>
              </w:rPr>
              <w:t>Lifting 5 – 10kg</w:t>
            </w:r>
          </w:p>
        </w:tc>
        <w:sdt>
          <w:sdtPr>
            <w:rPr>
              <w:sz w:val="24"/>
              <w:szCs w:val="24"/>
            </w:rPr>
            <w:id w:val="-992255104"/>
            <w:placeholder>
              <w:docPart w:val="37962A0796834EAE817F721CEBF106B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AECFA2" w14:textId="026EDCD8" w:rsidR="009E75AF" w:rsidRPr="00493773" w:rsidRDefault="00C96731" w:rsidP="00E84B50">
                <w:pPr>
                  <w:pStyle w:val="Tabletext"/>
                  <w:spacing w:before="0" w:after="0"/>
                  <w:jc w:val="center"/>
                  <w:rPr>
                    <w:sz w:val="24"/>
                  </w:rPr>
                </w:pPr>
                <w:r>
                  <w:rPr>
                    <w:sz w:val="24"/>
                    <w:szCs w:val="24"/>
                  </w:rPr>
                  <w:t>Occasionally</w:t>
                </w:r>
              </w:p>
            </w:tc>
          </w:sdtContent>
        </w:sdt>
      </w:tr>
      <w:tr w:rsidR="009E75AF" w:rsidRPr="005A754D" w14:paraId="1EB2C3FA" w14:textId="77777777" w:rsidTr="00E84B50">
        <w:trPr>
          <w:trHeight w:val="283"/>
        </w:trPr>
        <w:tc>
          <w:tcPr>
            <w:tcW w:w="6912" w:type="dxa"/>
            <w:vAlign w:val="center"/>
          </w:tcPr>
          <w:p w14:paraId="0CB17EEB" w14:textId="77777777" w:rsidR="009E75AF" w:rsidRPr="00493773" w:rsidRDefault="009E75AF" w:rsidP="00E84B50">
            <w:pPr>
              <w:pStyle w:val="Tabletext"/>
              <w:spacing w:before="0" w:after="0"/>
              <w:rPr>
                <w:sz w:val="24"/>
              </w:rPr>
            </w:pPr>
            <w:r w:rsidRPr="00493773">
              <w:rPr>
                <w:sz w:val="24"/>
              </w:rPr>
              <w:t>Lifting 10kg+</w:t>
            </w:r>
          </w:p>
        </w:tc>
        <w:sdt>
          <w:sdtPr>
            <w:rPr>
              <w:sz w:val="24"/>
              <w:szCs w:val="24"/>
            </w:rPr>
            <w:id w:val="2077927233"/>
            <w:placeholder>
              <w:docPart w:val="EA9777F81EF44A46BC286380CE8323C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5EC4DB" w14:textId="0F6AABA7" w:rsidR="009E75AF" w:rsidRPr="00493773" w:rsidRDefault="00C96731" w:rsidP="00E84B50">
                <w:pPr>
                  <w:pStyle w:val="Tabletext"/>
                  <w:spacing w:before="0" w:after="0"/>
                  <w:jc w:val="center"/>
                  <w:rPr>
                    <w:sz w:val="24"/>
                  </w:rPr>
                </w:pPr>
                <w:r>
                  <w:rPr>
                    <w:sz w:val="24"/>
                    <w:szCs w:val="24"/>
                  </w:rPr>
                  <w:t>Never</w:t>
                </w:r>
              </w:p>
            </w:tc>
          </w:sdtContent>
        </w:sdt>
      </w:tr>
      <w:tr w:rsidR="009E75AF" w:rsidRPr="005A754D" w14:paraId="602A9E61" w14:textId="77777777" w:rsidTr="00E84B50">
        <w:trPr>
          <w:trHeight w:val="283"/>
        </w:trPr>
        <w:tc>
          <w:tcPr>
            <w:tcW w:w="6912" w:type="dxa"/>
            <w:vAlign w:val="center"/>
          </w:tcPr>
          <w:p w14:paraId="4B150D0F" w14:textId="77777777" w:rsidR="009E75AF" w:rsidRPr="00493773" w:rsidRDefault="009E75AF" w:rsidP="00E84B50">
            <w:pPr>
              <w:pStyle w:val="Tabletext"/>
              <w:spacing w:before="0" w:after="0"/>
              <w:rPr>
                <w:sz w:val="24"/>
              </w:rPr>
            </w:pPr>
            <w:r w:rsidRPr="00493773">
              <w:rPr>
                <w:sz w:val="24"/>
              </w:rPr>
              <w:t>Climbing</w:t>
            </w:r>
          </w:p>
        </w:tc>
        <w:sdt>
          <w:sdtPr>
            <w:rPr>
              <w:sz w:val="24"/>
              <w:szCs w:val="24"/>
            </w:rPr>
            <w:id w:val="-1068730361"/>
            <w:placeholder>
              <w:docPart w:val="E1AD7501B8724F1A95381FB3ED9DAC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A2DDFB" w14:textId="03E61526" w:rsidR="009E75AF" w:rsidRPr="00493773" w:rsidRDefault="00C96731" w:rsidP="00E84B50">
                <w:pPr>
                  <w:pStyle w:val="Tabletext"/>
                  <w:spacing w:before="0" w:after="0"/>
                  <w:jc w:val="center"/>
                  <w:rPr>
                    <w:sz w:val="24"/>
                  </w:rPr>
                </w:pPr>
                <w:r>
                  <w:rPr>
                    <w:sz w:val="24"/>
                    <w:szCs w:val="24"/>
                  </w:rPr>
                  <w:t>Occasionally</w:t>
                </w:r>
              </w:p>
            </w:tc>
          </w:sdtContent>
        </w:sdt>
      </w:tr>
      <w:tr w:rsidR="009E75AF" w:rsidRPr="005A754D" w14:paraId="62D8CCE3" w14:textId="77777777" w:rsidTr="00E84B50">
        <w:trPr>
          <w:trHeight w:val="283"/>
        </w:trPr>
        <w:tc>
          <w:tcPr>
            <w:tcW w:w="6912" w:type="dxa"/>
            <w:vAlign w:val="center"/>
          </w:tcPr>
          <w:p w14:paraId="5E0AD1EB" w14:textId="77777777" w:rsidR="009E75AF" w:rsidRPr="00493773" w:rsidRDefault="009E75AF" w:rsidP="00E84B50">
            <w:pPr>
              <w:pStyle w:val="Tabletext"/>
              <w:spacing w:before="0" w:after="0"/>
              <w:rPr>
                <w:sz w:val="24"/>
              </w:rPr>
            </w:pPr>
            <w:r w:rsidRPr="00493773">
              <w:rPr>
                <w:sz w:val="24"/>
              </w:rPr>
              <w:t>Reaching</w:t>
            </w:r>
          </w:p>
        </w:tc>
        <w:sdt>
          <w:sdtPr>
            <w:rPr>
              <w:sz w:val="24"/>
              <w:szCs w:val="24"/>
            </w:rPr>
            <w:id w:val="-317811167"/>
            <w:placeholder>
              <w:docPart w:val="25CB46D0DD1447E4A11E44B31468795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241224" w14:textId="437E8EBE" w:rsidR="009E75AF" w:rsidRPr="00493773" w:rsidRDefault="00C96731" w:rsidP="00E84B50">
                <w:pPr>
                  <w:pStyle w:val="Tabletext"/>
                  <w:spacing w:before="0" w:after="0"/>
                  <w:jc w:val="center"/>
                  <w:rPr>
                    <w:sz w:val="24"/>
                  </w:rPr>
                </w:pPr>
                <w:r>
                  <w:rPr>
                    <w:sz w:val="24"/>
                    <w:szCs w:val="24"/>
                  </w:rPr>
                  <w:t>Occasionally</w:t>
                </w:r>
              </w:p>
            </w:tc>
          </w:sdtContent>
        </w:sdt>
      </w:tr>
      <w:tr w:rsidR="009E75AF" w:rsidRPr="005A754D" w14:paraId="6DDE5AEF" w14:textId="77777777" w:rsidTr="00E84B50">
        <w:trPr>
          <w:trHeight w:val="283"/>
        </w:trPr>
        <w:tc>
          <w:tcPr>
            <w:tcW w:w="6912" w:type="dxa"/>
            <w:vAlign w:val="center"/>
          </w:tcPr>
          <w:p w14:paraId="32390A31" w14:textId="77777777" w:rsidR="009E75AF" w:rsidRPr="00493773" w:rsidRDefault="009E75AF" w:rsidP="00E84B50">
            <w:pPr>
              <w:pStyle w:val="Tabletext"/>
              <w:spacing w:before="0" w:after="0"/>
              <w:rPr>
                <w:sz w:val="24"/>
              </w:rPr>
            </w:pPr>
            <w:r w:rsidRPr="00493773">
              <w:rPr>
                <w:sz w:val="24"/>
              </w:rPr>
              <w:t>Bending/squatting</w:t>
            </w:r>
          </w:p>
        </w:tc>
        <w:sdt>
          <w:sdtPr>
            <w:rPr>
              <w:sz w:val="24"/>
              <w:szCs w:val="24"/>
            </w:rPr>
            <w:id w:val="-837379318"/>
            <w:placeholder>
              <w:docPart w:val="C67A660FD4994B18B8CAF65F61C6F75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48B897" w14:textId="7AF7B34C" w:rsidR="009E75AF" w:rsidRPr="00493773" w:rsidRDefault="00C96731" w:rsidP="00E84B50">
                <w:pPr>
                  <w:pStyle w:val="Tabletext"/>
                  <w:spacing w:before="0" w:after="0"/>
                  <w:jc w:val="center"/>
                  <w:rPr>
                    <w:sz w:val="24"/>
                  </w:rPr>
                </w:pPr>
                <w:r>
                  <w:rPr>
                    <w:sz w:val="24"/>
                    <w:szCs w:val="24"/>
                  </w:rPr>
                  <w:t>Occasionally</w:t>
                </w:r>
              </w:p>
            </w:tc>
          </w:sdtContent>
        </w:sdt>
      </w:tr>
      <w:tr w:rsidR="009E75AF" w:rsidRPr="005A754D" w14:paraId="17A05F62" w14:textId="77777777" w:rsidTr="00E84B50">
        <w:trPr>
          <w:trHeight w:val="283"/>
        </w:trPr>
        <w:tc>
          <w:tcPr>
            <w:tcW w:w="6912" w:type="dxa"/>
            <w:vAlign w:val="center"/>
          </w:tcPr>
          <w:p w14:paraId="06537A1D" w14:textId="77777777" w:rsidR="009E75AF" w:rsidRPr="00493773" w:rsidRDefault="009E75AF" w:rsidP="00E84B50">
            <w:pPr>
              <w:pStyle w:val="Tabletext"/>
              <w:spacing w:before="0" w:after="0"/>
              <w:rPr>
                <w:sz w:val="24"/>
              </w:rPr>
            </w:pPr>
            <w:r w:rsidRPr="00493773">
              <w:rPr>
                <w:sz w:val="24"/>
              </w:rPr>
              <w:t>Push/pull</w:t>
            </w:r>
          </w:p>
        </w:tc>
        <w:sdt>
          <w:sdtPr>
            <w:rPr>
              <w:sz w:val="24"/>
              <w:szCs w:val="24"/>
            </w:rPr>
            <w:id w:val="560611058"/>
            <w:placeholder>
              <w:docPart w:val="4E3AD3710EDC4E6299F9965482B9B90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80649B" w14:textId="0B0EB74B" w:rsidR="009E75AF" w:rsidRPr="00493773" w:rsidRDefault="00C96731" w:rsidP="00E84B50">
                <w:pPr>
                  <w:pStyle w:val="Tabletext"/>
                  <w:spacing w:before="0" w:after="0"/>
                  <w:jc w:val="center"/>
                  <w:rPr>
                    <w:sz w:val="24"/>
                  </w:rPr>
                </w:pPr>
                <w:r>
                  <w:rPr>
                    <w:sz w:val="24"/>
                    <w:szCs w:val="24"/>
                  </w:rPr>
                  <w:t>Occasionally</w:t>
                </w:r>
              </w:p>
            </w:tc>
          </w:sdtContent>
        </w:sdt>
      </w:tr>
      <w:tr w:rsidR="009E75AF" w:rsidRPr="005A754D" w14:paraId="3B1E4C9F" w14:textId="77777777" w:rsidTr="00E84B50">
        <w:trPr>
          <w:trHeight w:val="283"/>
        </w:trPr>
        <w:tc>
          <w:tcPr>
            <w:tcW w:w="6912" w:type="dxa"/>
            <w:vAlign w:val="center"/>
          </w:tcPr>
          <w:p w14:paraId="7E77FA9B" w14:textId="77777777" w:rsidR="009E75AF" w:rsidRPr="00493773" w:rsidRDefault="009E75AF" w:rsidP="00E84B50">
            <w:pPr>
              <w:pStyle w:val="Tabletext"/>
              <w:spacing w:before="0" w:after="0"/>
              <w:rPr>
                <w:sz w:val="24"/>
              </w:rPr>
            </w:pPr>
            <w:r w:rsidRPr="00493773">
              <w:rPr>
                <w:sz w:val="24"/>
              </w:rPr>
              <w:t>Sequential repetitive movements in a short amount of time</w:t>
            </w:r>
          </w:p>
        </w:tc>
        <w:sdt>
          <w:sdtPr>
            <w:rPr>
              <w:sz w:val="24"/>
              <w:szCs w:val="24"/>
            </w:rPr>
            <w:id w:val="391782094"/>
            <w:placeholder>
              <w:docPart w:val="F95F092F5CF844E69D40F24C43355FD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D5FB80" w14:textId="1811A821" w:rsidR="009E75AF" w:rsidRPr="00493773" w:rsidRDefault="00C96731" w:rsidP="00E84B50">
                <w:pPr>
                  <w:pStyle w:val="Tabletext"/>
                  <w:spacing w:before="0" w:after="0"/>
                  <w:jc w:val="center"/>
                  <w:rPr>
                    <w:sz w:val="24"/>
                  </w:rPr>
                </w:pPr>
                <w:r>
                  <w:rPr>
                    <w:sz w:val="24"/>
                    <w:szCs w:val="24"/>
                  </w:rPr>
                  <w:t>Occasionally</w:t>
                </w:r>
              </w:p>
            </w:tc>
          </w:sdtContent>
        </w:sdt>
      </w:tr>
    </w:tbl>
    <w:p w14:paraId="146E318D" w14:textId="77777777" w:rsidR="009E75AF" w:rsidRPr="005A754D" w:rsidRDefault="009E75AF" w:rsidP="009E75A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9E75AF" w:rsidRPr="00985DC5" w14:paraId="25126A86" w14:textId="77777777" w:rsidTr="00E84B50">
        <w:trPr>
          <w:trHeight w:val="454"/>
        </w:trPr>
        <w:tc>
          <w:tcPr>
            <w:tcW w:w="6912" w:type="dxa"/>
            <w:shd w:val="clear" w:color="auto" w:fill="DEEAF6" w:themeFill="accent1" w:themeFillTint="33"/>
            <w:vAlign w:val="center"/>
          </w:tcPr>
          <w:p w14:paraId="626FB421" w14:textId="77777777" w:rsidR="009E75AF" w:rsidRPr="00985DC5" w:rsidRDefault="009E75AF" w:rsidP="00E84B50">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725E41E2" w14:textId="77777777" w:rsidR="009E75AF" w:rsidRPr="00DA4EF8" w:rsidRDefault="009E75AF" w:rsidP="00E84B50">
            <w:pPr>
              <w:pStyle w:val="Tableheading"/>
              <w:jc w:val="center"/>
            </w:pPr>
            <w:r>
              <w:t>FREQUENCY</w:t>
            </w:r>
          </w:p>
        </w:tc>
      </w:tr>
      <w:tr w:rsidR="009E75AF" w:rsidRPr="005A754D" w14:paraId="54A8D098" w14:textId="77777777" w:rsidTr="00E84B50">
        <w:trPr>
          <w:trHeight w:val="283"/>
        </w:trPr>
        <w:tc>
          <w:tcPr>
            <w:tcW w:w="6912" w:type="dxa"/>
            <w:vAlign w:val="center"/>
          </w:tcPr>
          <w:p w14:paraId="4E8D4E0D" w14:textId="77777777" w:rsidR="009E75AF" w:rsidRPr="00493773" w:rsidRDefault="009E75AF" w:rsidP="00E84B50">
            <w:pPr>
              <w:pStyle w:val="Tabletext"/>
              <w:spacing w:before="0" w:after="0"/>
              <w:rPr>
                <w:sz w:val="24"/>
              </w:rPr>
            </w:pPr>
            <w:r w:rsidRPr="00493773">
              <w:rPr>
                <w:sz w:val="24"/>
              </w:rPr>
              <w:t>Frequent travel – multiple work sites</w:t>
            </w:r>
          </w:p>
        </w:tc>
        <w:sdt>
          <w:sdtPr>
            <w:rPr>
              <w:sz w:val="24"/>
              <w:szCs w:val="24"/>
            </w:rPr>
            <w:id w:val="149649044"/>
            <w:placeholder>
              <w:docPart w:val="D4C59C0CF1294BB3896492C497F0FC7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F82B7B" w14:textId="55A2A322" w:rsidR="009E75AF" w:rsidRPr="00493773" w:rsidRDefault="00C96731" w:rsidP="00E84B50">
                <w:pPr>
                  <w:pStyle w:val="Tabletext"/>
                  <w:spacing w:before="0" w:after="0"/>
                  <w:jc w:val="center"/>
                  <w:rPr>
                    <w:sz w:val="24"/>
                  </w:rPr>
                </w:pPr>
                <w:r>
                  <w:rPr>
                    <w:sz w:val="24"/>
                    <w:szCs w:val="24"/>
                  </w:rPr>
                  <w:t>Occasionally</w:t>
                </w:r>
              </w:p>
            </w:tc>
          </w:sdtContent>
        </w:sdt>
      </w:tr>
      <w:tr w:rsidR="009E75AF" w:rsidRPr="005A754D" w14:paraId="1C949340" w14:textId="77777777" w:rsidTr="00E84B50">
        <w:trPr>
          <w:trHeight w:val="283"/>
        </w:trPr>
        <w:tc>
          <w:tcPr>
            <w:tcW w:w="6912" w:type="dxa"/>
            <w:vAlign w:val="center"/>
          </w:tcPr>
          <w:p w14:paraId="6B5738EC" w14:textId="77777777" w:rsidR="009E75AF" w:rsidRPr="00493773" w:rsidRDefault="009E75AF" w:rsidP="00E84B50">
            <w:pPr>
              <w:pStyle w:val="Tabletext"/>
              <w:spacing w:before="0" w:after="0"/>
              <w:rPr>
                <w:sz w:val="24"/>
              </w:rPr>
            </w:pPr>
            <w:r w:rsidRPr="00493773">
              <w:rPr>
                <w:sz w:val="24"/>
              </w:rPr>
              <w:t xml:space="preserve">Frequent travel – driving </w:t>
            </w:r>
          </w:p>
        </w:tc>
        <w:sdt>
          <w:sdtPr>
            <w:rPr>
              <w:sz w:val="24"/>
              <w:szCs w:val="24"/>
            </w:rPr>
            <w:id w:val="1683627608"/>
            <w:placeholder>
              <w:docPart w:val="121285D111314CE5901BB40568283F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2FB08C" w14:textId="0A70A1BB" w:rsidR="009E75AF" w:rsidRPr="00493773" w:rsidRDefault="00C96731" w:rsidP="00E84B50">
                <w:pPr>
                  <w:pStyle w:val="Tabletext"/>
                  <w:spacing w:before="0" w:after="0"/>
                  <w:jc w:val="center"/>
                  <w:rPr>
                    <w:sz w:val="24"/>
                  </w:rPr>
                </w:pPr>
                <w:r>
                  <w:rPr>
                    <w:sz w:val="24"/>
                    <w:szCs w:val="24"/>
                  </w:rPr>
                  <w:t>Occasionally</w:t>
                </w:r>
              </w:p>
            </w:tc>
          </w:sdtContent>
        </w:sdt>
      </w:tr>
      <w:tr w:rsidR="009E75AF" w:rsidRPr="005A754D" w14:paraId="218B2546" w14:textId="77777777" w:rsidTr="00E84B50">
        <w:trPr>
          <w:trHeight w:val="283"/>
        </w:trPr>
        <w:tc>
          <w:tcPr>
            <w:tcW w:w="6912" w:type="dxa"/>
            <w:vAlign w:val="center"/>
          </w:tcPr>
          <w:p w14:paraId="0AE1AE0F" w14:textId="77777777" w:rsidR="009E75AF" w:rsidRPr="00493773" w:rsidRDefault="009E75AF" w:rsidP="00E84B50">
            <w:pPr>
              <w:pStyle w:val="Tabletext"/>
              <w:spacing w:before="0" w:after="0"/>
              <w:rPr>
                <w:sz w:val="24"/>
              </w:rPr>
            </w:pPr>
            <w:r w:rsidRPr="00493773">
              <w:rPr>
                <w:sz w:val="24"/>
              </w:rPr>
              <w:t xml:space="preserve">Frequent travel – interstate </w:t>
            </w:r>
          </w:p>
        </w:tc>
        <w:sdt>
          <w:sdtPr>
            <w:rPr>
              <w:sz w:val="24"/>
              <w:szCs w:val="24"/>
            </w:rPr>
            <w:id w:val="1971017764"/>
            <w:placeholder>
              <w:docPart w:val="3AD7FC86465F48F0A32439C23CAB0CC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F2495" w14:textId="7BA0B7B6" w:rsidR="009E75AF" w:rsidRPr="00493773" w:rsidRDefault="00C96731" w:rsidP="00E84B50">
                <w:pPr>
                  <w:pStyle w:val="Tabletext"/>
                  <w:spacing w:before="0" w:after="0"/>
                  <w:jc w:val="center"/>
                  <w:rPr>
                    <w:sz w:val="24"/>
                  </w:rPr>
                </w:pPr>
                <w:r>
                  <w:rPr>
                    <w:sz w:val="24"/>
                    <w:szCs w:val="24"/>
                  </w:rPr>
                  <w:t>Occasionally</w:t>
                </w:r>
              </w:p>
            </w:tc>
          </w:sdtContent>
        </w:sdt>
      </w:tr>
    </w:tbl>
    <w:p w14:paraId="7221AA4B" w14:textId="77777777" w:rsidR="009E75AF" w:rsidRPr="005A754D" w:rsidRDefault="009E75AF" w:rsidP="009E75A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9E75AF" w:rsidRPr="00985DC5" w14:paraId="1AF37B96" w14:textId="77777777" w:rsidTr="00E84B50">
        <w:trPr>
          <w:trHeight w:val="454"/>
        </w:trPr>
        <w:tc>
          <w:tcPr>
            <w:tcW w:w="6912" w:type="dxa"/>
            <w:shd w:val="clear" w:color="auto" w:fill="DEEAF6" w:themeFill="accent1" w:themeFillTint="33"/>
            <w:vAlign w:val="center"/>
          </w:tcPr>
          <w:p w14:paraId="108F0479" w14:textId="77777777" w:rsidR="009E75AF" w:rsidRPr="00985DC5" w:rsidRDefault="009E75AF" w:rsidP="00E84B50">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59AB47EF" w14:textId="77777777" w:rsidR="009E75AF" w:rsidRPr="00DA4EF8" w:rsidRDefault="009E75AF" w:rsidP="00E84B50">
            <w:pPr>
              <w:pStyle w:val="Tableheading"/>
              <w:jc w:val="center"/>
            </w:pPr>
            <w:r>
              <w:t>FREQUENCY</w:t>
            </w:r>
          </w:p>
        </w:tc>
      </w:tr>
      <w:tr w:rsidR="009E75AF" w:rsidRPr="005A754D" w14:paraId="088617F1" w14:textId="77777777" w:rsidTr="00E84B50">
        <w:trPr>
          <w:trHeight w:val="283"/>
        </w:trPr>
        <w:tc>
          <w:tcPr>
            <w:tcW w:w="6912" w:type="dxa"/>
            <w:vAlign w:val="center"/>
          </w:tcPr>
          <w:p w14:paraId="09D8E237" w14:textId="77777777" w:rsidR="009E75AF" w:rsidRPr="00493773" w:rsidRDefault="009E75AF" w:rsidP="00E84B50">
            <w:pPr>
              <w:pStyle w:val="Tabletext"/>
              <w:spacing w:before="0" w:after="0"/>
              <w:rPr>
                <w:sz w:val="24"/>
              </w:rPr>
            </w:pPr>
            <w:r w:rsidRPr="00493773">
              <w:rPr>
                <w:sz w:val="24"/>
              </w:rPr>
              <w:t xml:space="preserve">Working at heights </w:t>
            </w:r>
          </w:p>
        </w:tc>
        <w:sdt>
          <w:sdtPr>
            <w:rPr>
              <w:sz w:val="24"/>
              <w:szCs w:val="24"/>
            </w:rPr>
            <w:id w:val="-1063871532"/>
            <w:placeholder>
              <w:docPart w:val="FBBC615BFD584CA4ABE5F403D853476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6B1EB6" w14:textId="33AB8113" w:rsidR="009E75AF" w:rsidRPr="00493773" w:rsidRDefault="00C96731" w:rsidP="00E84B50">
                <w:pPr>
                  <w:pStyle w:val="Tabletext"/>
                  <w:spacing w:before="0" w:after="0"/>
                  <w:jc w:val="center"/>
                  <w:rPr>
                    <w:sz w:val="24"/>
                  </w:rPr>
                </w:pPr>
                <w:r>
                  <w:rPr>
                    <w:sz w:val="24"/>
                    <w:szCs w:val="24"/>
                  </w:rPr>
                  <w:t>Never</w:t>
                </w:r>
              </w:p>
            </w:tc>
          </w:sdtContent>
        </w:sdt>
      </w:tr>
      <w:tr w:rsidR="009E75AF" w:rsidRPr="005A754D" w14:paraId="31ECF20D" w14:textId="77777777" w:rsidTr="00E84B50">
        <w:trPr>
          <w:trHeight w:val="283"/>
        </w:trPr>
        <w:tc>
          <w:tcPr>
            <w:tcW w:w="6912" w:type="dxa"/>
            <w:vAlign w:val="center"/>
          </w:tcPr>
          <w:p w14:paraId="1B513AA4" w14:textId="77777777" w:rsidR="009E75AF" w:rsidRPr="00493773" w:rsidRDefault="009E75AF" w:rsidP="00E84B50">
            <w:pPr>
              <w:pStyle w:val="Tabletext"/>
              <w:spacing w:before="0" w:after="0"/>
              <w:rPr>
                <w:sz w:val="24"/>
              </w:rPr>
            </w:pPr>
            <w:r w:rsidRPr="00493773">
              <w:rPr>
                <w:sz w:val="24"/>
              </w:rPr>
              <w:t xml:space="preserve">Exposure to extreme temperatures </w:t>
            </w:r>
          </w:p>
        </w:tc>
        <w:sdt>
          <w:sdtPr>
            <w:rPr>
              <w:sz w:val="24"/>
              <w:szCs w:val="24"/>
            </w:rPr>
            <w:id w:val="2087179246"/>
            <w:placeholder>
              <w:docPart w:val="47D50FC5A61A4F6396046DF5345793E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436100" w14:textId="2EECCEB6" w:rsidR="009E75AF" w:rsidRPr="00493773" w:rsidRDefault="00C96731" w:rsidP="00E84B50">
                <w:pPr>
                  <w:pStyle w:val="Tabletext"/>
                  <w:spacing w:before="0" w:after="0"/>
                  <w:jc w:val="center"/>
                  <w:rPr>
                    <w:sz w:val="24"/>
                  </w:rPr>
                </w:pPr>
                <w:r>
                  <w:rPr>
                    <w:sz w:val="24"/>
                    <w:szCs w:val="24"/>
                  </w:rPr>
                  <w:t>Never</w:t>
                </w:r>
              </w:p>
            </w:tc>
          </w:sdtContent>
        </w:sdt>
      </w:tr>
      <w:tr w:rsidR="009E75AF" w:rsidRPr="005A754D" w14:paraId="1D7DD23E" w14:textId="77777777" w:rsidTr="00E84B50">
        <w:trPr>
          <w:trHeight w:val="283"/>
        </w:trPr>
        <w:tc>
          <w:tcPr>
            <w:tcW w:w="6912" w:type="dxa"/>
            <w:vAlign w:val="center"/>
          </w:tcPr>
          <w:p w14:paraId="6A0EA746" w14:textId="77777777" w:rsidR="009E75AF" w:rsidRPr="00493773" w:rsidRDefault="009E75AF" w:rsidP="00E84B50">
            <w:pPr>
              <w:pStyle w:val="Tabletext"/>
              <w:spacing w:before="0" w:after="0"/>
              <w:rPr>
                <w:sz w:val="24"/>
              </w:rPr>
            </w:pPr>
            <w:r w:rsidRPr="00493773">
              <w:rPr>
                <w:sz w:val="24"/>
              </w:rPr>
              <w:t>Operation of heavy machinery e.g. forklift</w:t>
            </w:r>
          </w:p>
        </w:tc>
        <w:sdt>
          <w:sdtPr>
            <w:rPr>
              <w:sz w:val="24"/>
              <w:szCs w:val="24"/>
            </w:rPr>
            <w:id w:val="-1094013070"/>
            <w:placeholder>
              <w:docPart w:val="6AB5043D4DCF4F8EA146CA8B789540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341E5E" w14:textId="49AABD76" w:rsidR="009E75AF" w:rsidRPr="00493773" w:rsidRDefault="00C96731" w:rsidP="00E84B50">
                <w:pPr>
                  <w:pStyle w:val="Tabletext"/>
                  <w:spacing w:before="0" w:after="0"/>
                  <w:jc w:val="center"/>
                  <w:rPr>
                    <w:sz w:val="24"/>
                  </w:rPr>
                </w:pPr>
                <w:r>
                  <w:rPr>
                    <w:sz w:val="24"/>
                    <w:szCs w:val="24"/>
                  </w:rPr>
                  <w:t>Never</w:t>
                </w:r>
              </w:p>
            </w:tc>
          </w:sdtContent>
        </w:sdt>
      </w:tr>
      <w:tr w:rsidR="009E75AF" w:rsidRPr="005A754D" w14:paraId="4F6F677A" w14:textId="77777777" w:rsidTr="00E84B50">
        <w:trPr>
          <w:trHeight w:val="283"/>
        </w:trPr>
        <w:tc>
          <w:tcPr>
            <w:tcW w:w="6912" w:type="dxa"/>
            <w:vAlign w:val="center"/>
          </w:tcPr>
          <w:p w14:paraId="7EF7630B" w14:textId="77777777" w:rsidR="009E75AF" w:rsidRPr="00493773" w:rsidRDefault="009E75AF" w:rsidP="00E84B50">
            <w:pPr>
              <w:pStyle w:val="Tabletext"/>
              <w:spacing w:before="0" w:after="0"/>
              <w:rPr>
                <w:sz w:val="24"/>
              </w:rPr>
            </w:pPr>
            <w:r w:rsidRPr="00493773">
              <w:rPr>
                <w:sz w:val="24"/>
              </w:rPr>
              <w:t>Confined spaces</w:t>
            </w:r>
          </w:p>
        </w:tc>
        <w:sdt>
          <w:sdtPr>
            <w:rPr>
              <w:sz w:val="24"/>
              <w:szCs w:val="24"/>
            </w:rPr>
            <w:id w:val="105013278"/>
            <w:placeholder>
              <w:docPart w:val="3064DB61F2934B53BA93E7F5AC6696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9FAAFB" w14:textId="6776825C" w:rsidR="009E75AF" w:rsidRPr="00493773" w:rsidRDefault="00C96731" w:rsidP="00E84B50">
                <w:pPr>
                  <w:pStyle w:val="Tabletext"/>
                  <w:spacing w:before="0" w:after="0"/>
                  <w:jc w:val="center"/>
                  <w:rPr>
                    <w:sz w:val="24"/>
                  </w:rPr>
                </w:pPr>
                <w:r>
                  <w:rPr>
                    <w:sz w:val="24"/>
                    <w:szCs w:val="24"/>
                  </w:rPr>
                  <w:t>Never</w:t>
                </w:r>
              </w:p>
            </w:tc>
          </w:sdtContent>
        </w:sdt>
      </w:tr>
      <w:tr w:rsidR="009E75AF" w:rsidRPr="005A754D" w14:paraId="7AF0B078" w14:textId="77777777" w:rsidTr="00E84B50">
        <w:trPr>
          <w:trHeight w:val="283"/>
        </w:trPr>
        <w:tc>
          <w:tcPr>
            <w:tcW w:w="6912" w:type="dxa"/>
            <w:vAlign w:val="center"/>
          </w:tcPr>
          <w:p w14:paraId="7FE19CBE" w14:textId="77777777" w:rsidR="009E75AF" w:rsidRPr="00493773" w:rsidRDefault="009E75AF" w:rsidP="00E84B50">
            <w:pPr>
              <w:pStyle w:val="Tabletext"/>
              <w:spacing w:before="0" w:after="0"/>
              <w:rPr>
                <w:sz w:val="24"/>
              </w:rPr>
            </w:pPr>
            <w:r w:rsidRPr="00493773">
              <w:rPr>
                <w:sz w:val="24"/>
              </w:rPr>
              <w:t>Excessive noise</w:t>
            </w:r>
          </w:p>
        </w:tc>
        <w:sdt>
          <w:sdtPr>
            <w:rPr>
              <w:sz w:val="24"/>
              <w:szCs w:val="24"/>
            </w:rPr>
            <w:id w:val="-914935666"/>
            <w:placeholder>
              <w:docPart w:val="48F9CF25A4C3486692B152D526FE9CE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4714AC" w14:textId="23E19823" w:rsidR="009E75AF" w:rsidRPr="00493773" w:rsidRDefault="00C96731" w:rsidP="00E84B50">
                <w:pPr>
                  <w:pStyle w:val="Tabletext"/>
                  <w:spacing w:before="0" w:after="0"/>
                  <w:jc w:val="center"/>
                  <w:rPr>
                    <w:sz w:val="24"/>
                  </w:rPr>
                </w:pPr>
                <w:r>
                  <w:rPr>
                    <w:sz w:val="24"/>
                    <w:szCs w:val="24"/>
                  </w:rPr>
                  <w:t>Never</w:t>
                </w:r>
              </w:p>
            </w:tc>
          </w:sdtContent>
        </w:sdt>
      </w:tr>
      <w:tr w:rsidR="009E75AF" w:rsidRPr="005A754D" w14:paraId="19687CBA" w14:textId="77777777" w:rsidTr="00E84B50">
        <w:trPr>
          <w:trHeight w:val="283"/>
        </w:trPr>
        <w:tc>
          <w:tcPr>
            <w:tcW w:w="6912" w:type="dxa"/>
            <w:vAlign w:val="center"/>
          </w:tcPr>
          <w:p w14:paraId="7EAEEF50" w14:textId="77777777" w:rsidR="009E75AF" w:rsidRPr="00493773" w:rsidRDefault="009E75AF" w:rsidP="00E84B50">
            <w:pPr>
              <w:pStyle w:val="Tabletext"/>
              <w:spacing w:before="0" w:after="0"/>
              <w:rPr>
                <w:sz w:val="24"/>
              </w:rPr>
            </w:pPr>
            <w:r w:rsidRPr="00493773">
              <w:rPr>
                <w:sz w:val="24"/>
              </w:rPr>
              <w:t>Low lighting</w:t>
            </w:r>
          </w:p>
        </w:tc>
        <w:sdt>
          <w:sdtPr>
            <w:rPr>
              <w:sz w:val="24"/>
              <w:szCs w:val="24"/>
            </w:rPr>
            <w:id w:val="408749809"/>
            <w:placeholder>
              <w:docPart w:val="C6C466401E5B4832879DDE4EEE61A6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1FDCDB" w14:textId="65DC8146" w:rsidR="009E75AF" w:rsidRPr="00493773" w:rsidRDefault="005F1487" w:rsidP="00E84B50">
                <w:pPr>
                  <w:pStyle w:val="Tabletext"/>
                  <w:spacing w:before="0" w:after="0"/>
                  <w:jc w:val="center"/>
                  <w:rPr>
                    <w:sz w:val="24"/>
                  </w:rPr>
                </w:pPr>
                <w:r>
                  <w:rPr>
                    <w:sz w:val="24"/>
                    <w:szCs w:val="24"/>
                  </w:rPr>
                  <w:t>Never</w:t>
                </w:r>
              </w:p>
            </w:tc>
          </w:sdtContent>
        </w:sdt>
      </w:tr>
      <w:tr w:rsidR="009E75AF" w:rsidRPr="005A754D" w14:paraId="06725869" w14:textId="77777777" w:rsidTr="00E84B50">
        <w:trPr>
          <w:trHeight w:val="283"/>
        </w:trPr>
        <w:tc>
          <w:tcPr>
            <w:tcW w:w="6912" w:type="dxa"/>
            <w:vAlign w:val="center"/>
          </w:tcPr>
          <w:p w14:paraId="5885A3C4" w14:textId="77777777" w:rsidR="009E75AF" w:rsidRPr="00493773" w:rsidRDefault="009E75AF" w:rsidP="00E84B50">
            <w:pPr>
              <w:pStyle w:val="Tabletext"/>
              <w:spacing w:before="0" w:after="0"/>
              <w:rPr>
                <w:sz w:val="24"/>
              </w:rPr>
            </w:pPr>
            <w:r w:rsidRPr="00493773">
              <w:rPr>
                <w:sz w:val="24"/>
              </w:rPr>
              <w:t>Handling of dangerous goods/equipment</w:t>
            </w:r>
          </w:p>
        </w:tc>
        <w:sdt>
          <w:sdtPr>
            <w:rPr>
              <w:sz w:val="24"/>
              <w:szCs w:val="24"/>
            </w:rPr>
            <w:id w:val="-1714424858"/>
            <w:placeholder>
              <w:docPart w:val="A12ADCF594164DD7BCB82E59848AC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E878E3" w14:textId="703E5130" w:rsidR="009E75AF" w:rsidRPr="00493773" w:rsidRDefault="005F1487" w:rsidP="00E84B50">
                <w:pPr>
                  <w:pStyle w:val="Tabletext"/>
                  <w:spacing w:before="0" w:after="0"/>
                  <w:jc w:val="center"/>
                  <w:rPr>
                    <w:sz w:val="24"/>
                  </w:rPr>
                </w:pPr>
                <w:r>
                  <w:rPr>
                    <w:sz w:val="24"/>
                    <w:szCs w:val="24"/>
                  </w:rPr>
                  <w:t>Never</w:t>
                </w:r>
              </w:p>
            </w:tc>
          </w:sdtContent>
        </w:sdt>
      </w:tr>
      <w:tr w:rsidR="009E75AF" w:rsidRPr="005A754D" w14:paraId="692F7A5E" w14:textId="77777777" w:rsidTr="00E84B50">
        <w:trPr>
          <w:trHeight w:val="283"/>
        </w:trPr>
        <w:tc>
          <w:tcPr>
            <w:tcW w:w="6912" w:type="dxa"/>
            <w:vAlign w:val="center"/>
          </w:tcPr>
          <w:p w14:paraId="6BB6739B" w14:textId="77777777" w:rsidR="009E75AF" w:rsidRPr="00493773" w:rsidRDefault="009E75AF" w:rsidP="00E84B50">
            <w:pPr>
              <w:pStyle w:val="Tabletext"/>
              <w:spacing w:before="0" w:after="0"/>
              <w:rPr>
                <w:sz w:val="24"/>
              </w:rPr>
            </w:pPr>
            <w:r w:rsidRPr="00493773">
              <w:rPr>
                <w:sz w:val="24"/>
              </w:rPr>
              <w:t xml:space="preserve">Working with asbestos </w:t>
            </w:r>
          </w:p>
        </w:tc>
        <w:sdt>
          <w:sdtPr>
            <w:rPr>
              <w:sz w:val="24"/>
              <w:szCs w:val="24"/>
            </w:rPr>
            <w:id w:val="658583585"/>
            <w:placeholder>
              <w:docPart w:val="94BDA19D75624BCC9D3A05323AF06AD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7DFBBE" w14:textId="0319E44A" w:rsidR="009E75AF" w:rsidRPr="00493773" w:rsidRDefault="005F1487" w:rsidP="00E84B50">
                <w:pPr>
                  <w:pStyle w:val="Tabletext"/>
                  <w:spacing w:before="0" w:after="0"/>
                  <w:jc w:val="center"/>
                  <w:rPr>
                    <w:sz w:val="24"/>
                  </w:rPr>
                </w:pPr>
                <w:r>
                  <w:rPr>
                    <w:sz w:val="24"/>
                    <w:szCs w:val="24"/>
                  </w:rPr>
                  <w:t>Never</w:t>
                </w:r>
              </w:p>
            </w:tc>
          </w:sdtContent>
        </w:sdt>
      </w:tr>
      <w:tr w:rsidR="009E75AF" w:rsidRPr="00311AE8" w14:paraId="1CE718A4" w14:textId="77777777" w:rsidTr="00E84B50">
        <w:trPr>
          <w:trHeight w:val="283"/>
        </w:trPr>
        <w:tc>
          <w:tcPr>
            <w:tcW w:w="6912" w:type="dxa"/>
            <w:vAlign w:val="center"/>
          </w:tcPr>
          <w:p w14:paraId="5D7659E3" w14:textId="77777777" w:rsidR="009E75AF" w:rsidRPr="005F1B26" w:rsidRDefault="009E75AF" w:rsidP="00E84B50">
            <w:pPr>
              <w:pStyle w:val="Tabletext"/>
              <w:spacing w:before="0" w:after="0"/>
              <w:rPr>
                <w:sz w:val="24"/>
              </w:rPr>
            </w:pPr>
            <w:r w:rsidRPr="005F1B26">
              <w:rPr>
                <w:sz w:val="24"/>
              </w:rPr>
              <w:t>Potential to encounter agitated customers</w:t>
            </w:r>
          </w:p>
        </w:tc>
        <w:sdt>
          <w:sdtPr>
            <w:rPr>
              <w:sz w:val="24"/>
              <w:szCs w:val="24"/>
            </w:rPr>
            <w:id w:val="-1502041711"/>
            <w:placeholder>
              <w:docPart w:val="8FC5769753564B5981C95497FAE5571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634F54" w14:textId="25EF83BE" w:rsidR="009E75AF" w:rsidRPr="005F1B26" w:rsidRDefault="005F1487" w:rsidP="00E84B50">
                <w:pPr>
                  <w:pStyle w:val="Tabletext"/>
                  <w:spacing w:before="0" w:after="0"/>
                  <w:jc w:val="center"/>
                  <w:rPr>
                    <w:sz w:val="24"/>
                  </w:rPr>
                </w:pPr>
                <w:r>
                  <w:rPr>
                    <w:sz w:val="24"/>
                    <w:szCs w:val="24"/>
                  </w:rPr>
                  <w:t>Occasionally</w:t>
                </w:r>
              </w:p>
            </w:tc>
          </w:sdtContent>
        </w:sdt>
      </w:tr>
      <w:tr w:rsidR="009E75AF" w:rsidRPr="00311AE8" w14:paraId="0AB03763" w14:textId="77777777" w:rsidTr="00E84B50">
        <w:trPr>
          <w:trHeight w:val="283"/>
        </w:trPr>
        <w:tc>
          <w:tcPr>
            <w:tcW w:w="6912" w:type="dxa"/>
            <w:vAlign w:val="center"/>
          </w:tcPr>
          <w:p w14:paraId="68A91E39" w14:textId="77777777" w:rsidR="009E75AF" w:rsidRPr="005F1B26" w:rsidRDefault="009E75AF" w:rsidP="00E84B50">
            <w:pPr>
              <w:pStyle w:val="Tabletext"/>
              <w:spacing w:before="0" w:after="0"/>
              <w:rPr>
                <w:sz w:val="24"/>
              </w:rPr>
            </w:pPr>
            <w:r w:rsidRPr="005F1B26">
              <w:rPr>
                <w:sz w:val="24"/>
              </w:rPr>
              <w:t>Exposure to potentially distressing case material</w:t>
            </w:r>
          </w:p>
        </w:tc>
        <w:sdt>
          <w:sdtPr>
            <w:rPr>
              <w:sz w:val="24"/>
              <w:szCs w:val="24"/>
            </w:rPr>
            <w:id w:val="-2081592252"/>
            <w:placeholder>
              <w:docPart w:val="38284B0CEB744D438B49F1216C3149F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F957F5" w14:textId="708CC9B8" w:rsidR="009E75AF" w:rsidRPr="005F1B26" w:rsidRDefault="005F1487" w:rsidP="00E84B50">
                <w:pPr>
                  <w:pStyle w:val="Tabletext"/>
                  <w:spacing w:before="0" w:after="0"/>
                  <w:jc w:val="center"/>
                  <w:rPr>
                    <w:sz w:val="24"/>
                    <w:szCs w:val="24"/>
                  </w:rPr>
                </w:pPr>
                <w:r>
                  <w:rPr>
                    <w:sz w:val="24"/>
                    <w:szCs w:val="24"/>
                  </w:rPr>
                  <w:t>Never</w:t>
                </w:r>
              </w:p>
            </w:tc>
          </w:sdtContent>
        </w:sdt>
      </w:tr>
    </w:tbl>
    <w:p w14:paraId="25497B3A" w14:textId="77777777" w:rsidR="009E75AF" w:rsidRDefault="009E75AF" w:rsidP="009E75AF">
      <w:pPr>
        <w:spacing w:after="0"/>
        <w:rPr>
          <w:sz w:val="4"/>
        </w:rPr>
      </w:pPr>
    </w:p>
    <w:p w14:paraId="0F0924A2" w14:textId="77777777" w:rsidR="009E75AF" w:rsidRPr="00DA4EF8" w:rsidRDefault="009E75AF" w:rsidP="009E75AF">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9E75AF" w:rsidRPr="00985DC5" w14:paraId="54FB6BA4" w14:textId="77777777" w:rsidTr="00E84B50">
        <w:trPr>
          <w:trHeight w:val="454"/>
        </w:trPr>
        <w:tc>
          <w:tcPr>
            <w:tcW w:w="6912" w:type="dxa"/>
            <w:shd w:val="clear" w:color="auto" w:fill="DEEAF6" w:themeFill="accent1" w:themeFillTint="33"/>
            <w:vAlign w:val="center"/>
          </w:tcPr>
          <w:p w14:paraId="6CCF160B" w14:textId="77777777" w:rsidR="009E75AF" w:rsidRPr="00985DC5" w:rsidRDefault="009E75AF" w:rsidP="00E84B50">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5F8D90DE" w14:textId="77777777" w:rsidR="009E75AF" w:rsidRPr="00DA4EF8" w:rsidRDefault="009E75AF" w:rsidP="00E84B50">
            <w:pPr>
              <w:pStyle w:val="Tableheading"/>
              <w:jc w:val="center"/>
            </w:pPr>
            <w:r>
              <w:t>FREQUENCY</w:t>
            </w:r>
          </w:p>
        </w:tc>
      </w:tr>
      <w:tr w:rsidR="009E75AF" w:rsidRPr="005A754D" w14:paraId="5D1B2456" w14:textId="77777777" w:rsidTr="00E84B50">
        <w:trPr>
          <w:trHeight w:val="283"/>
        </w:trPr>
        <w:tc>
          <w:tcPr>
            <w:tcW w:w="6912" w:type="dxa"/>
            <w:vAlign w:val="center"/>
          </w:tcPr>
          <w:p w14:paraId="4C5D47FF" w14:textId="77777777" w:rsidR="009E75AF" w:rsidRPr="00493773" w:rsidRDefault="009E75AF" w:rsidP="00E84B50">
            <w:pPr>
              <w:pStyle w:val="Tabletext"/>
              <w:spacing w:before="0" w:after="0"/>
              <w:rPr>
                <w:sz w:val="24"/>
              </w:rPr>
            </w:pPr>
            <w:r w:rsidRPr="00493773">
              <w:rPr>
                <w:sz w:val="24"/>
              </w:rPr>
              <w:t xml:space="preserve">Uniform required </w:t>
            </w:r>
          </w:p>
        </w:tc>
        <w:sdt>
          <w:sdtPr>
            <w:rPr>
              <w:sz w:val="24"/>
              <w:szCs w:val="24"/>
            </w:rPr>
            <w:id w:val="-1017001553"/>
            <w:placeholder>
              <w:docPart w:val="A4DEB4FCF9974D59B9CB7FF88E226AF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9FDE2D" w14:textId="43846201" w:rsidR="009E75AF" w:rsidRPr="00493773" w:rsidRDefault="005F1487" w:rsidP="00E84B50">
                <w:pPr>
                  <w:pStyle w:val="Tabletext"/>
                  <w:spacing w:before="0" w:after="0"/>
                  <w:jc w:val="center"/>
                  <w:rPr>
                    <w:sz w:val="24"/>
                  </w:rPr>
                </w:pPr>
                <w:r>
                  <w:rPr>
                    <w:sz w:val="24"/>
                    <w:szCs w:val="24"/>
                  </w:rPr>
                  <w:t>Never</w:t>
                </w:r>
              </w:p>
            </w:tc>
          </w:sdtContent>
        </w:sdt>
      </w:tr>
      <w:tr w:rsidR="009E75AF" w:rsidRPr="005A754D" w14:paraId="0002DC96" w14:textId="77777777" w:rsidTr="00E84B50">
        <w:trPr>
          <w:trHeight w:val="283"/>
        </w:trPr>
        <w:tc>
          <w:tcPr>
            <w:tcW w:w="6912" w:type="dxa"/>
            <w:vAlign w:val="center"/>
          </w:tcPr>
          <w:p w14:paraId="754DD5B9" w14:textId="7C8F2EBF" w:rsidR="009E75AF" w:rsidRPr="00493773" w:rsidRDefault="009E75AF" w:rsidP="005F1487">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1635552795"/>
            <w:placeholder>
              <w:docPart w:val="983772AABA7A427A8577AC400D387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0D1C48" w14:textId="3A662B12" w:rsidR="009E75AF" w:rsidRPr="00493773" w:rsidRDefault="005F1487" w:rsidP="00E84B50">
                <w:pPr>
                  <w:pStyle w:val="Tabletext"/>
                  <w:spacing w:before="0" w:after="0"/>
                  <w:jc w:val="center"/>
                  <w:rPr>
                    <w:sz w:val="24"/>
                  </w:rPr>
                </w:pPr>
                <w:r>
                  <w:rPr>
                    <w:sz w:val="24"/>
                    <w:szCs w:val="24"/>
                  </w:rPr>
                  <w:t>Never</w:t>
                </w:r>
              </w:p>
            </w:tc>
          </w:sdtContent>
        </w:sdt>
      </w:tr>
    </w:tbl>
    <w:p w14:paraId="08D52596" w14:textId="77777777" w:rsidR="009E75AF" w:rsidRPr="002A43D2" w:rsidRDefault="009E75AF" w:rsidP="009E75AF">
      <w:pPr>
        <w:spacing w:after="0"/>
      </w:pPr>
    </w:p>
    <w:p w14:paraId="7891DC67" w14:textId="61CF2A39" w:rsidR="00C36633" w:rsidRPr="005F0D5B" w:rsidRDefault="00C36633" w:rsidP="00633F80">
      <w:pPr>
        <w:suppressAutoHyphens w:val="0"/>
        <w:spacing w:after="0"/>
        <w:rPr>
          <w:szCs w:val="24"/>
        </w:rPr>
      </w:pPr>
    </w:p>
    <w:sectPr w:rsidR="00C36633" w:rsidRPr="005F0D5B"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1C176" w14:textId="77777777" w:rsidR="000D3098" w:rsidRDefault="000D3098" w:rsidP="00456927">
      <w:pPr>
        <w:spacing w:after="0"/>
      </w:pPr>
      <w:r>
        <w:separator/>
      </w:r>
    </w:p>
  </w:endnote>
  <w:endnote w:type="continuationSeparator" w:id="0">
    <w:p w14:paraId="7DA179A5" w14:textId="77777777" w:rsidR="000D3098" w:rsidRDefault="000D3098"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E84B50" w:rsidRPr="00AF1222" w:rsidRDefault="00E84B50"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E84B50" w:rsidRPr="00AF1222" w:rsidRDefault="00E84B50"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467163"/>
      <w:docPartObj>
        <w:docPartGallery w:val="Page Numbers (Bottom of Page)"/>
        <w:docPartUnique/>
      </w:docPartObj>
    </w:sdtPr>
    <w:sdtEndPr>
      <w:rPr>
        <w:noProof/>
      </w:rPr>
    </w:sdtEndPr>
    <w:sdtContent>
      <w:p w14:paraId="46794C10" w14:textId="4731E08F" w:rsidR="00E84B50" w:rsidRDefault="00E84B50">
        <w:pPr>
          <w:pStyle w:val="Footer"/>
          <w:jc w:val="right"/>
        </w:pPr>
        <w:r>
          <w:fldChar w:fldCharType="begin"/>
        </w:r>
        <w:r>
          <w:instrText xml:space="preserve"> PAGE   \* MERGEFORMAT </w:instrText>
        </w:r>
        <w:r>
          <w:fldChar w:fldCharType="separate"/>
        </w:r>
        <w:r w:rsidR="0016494A">
          <w:rPr>
            <w:noProof/>
          </w:rPr>
          <w:t>5</w:t>
        </w:r>
        <w:r>
          <w:rPr>
            <w:noProof/>
          </w:rPr>
          <w:fldChar w:fldCharType="end"/>
        </w:r>
      </w:p>
    </w:sdtContent>
  </w:sdt>
  <w:p w14:paraId="3C669545" w14:textId="77777777" w:rsidR="00E84B50" w:rsidRDefault="00E84B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E84B50" w:rsidRPr="00AF1222" w:rsidRDefault="00E84B50"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E84B50" w:rsidRPr="00AF1222" w:rsidRDefault="00E84B50"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18F2" w14:textId="77777777" w:rsidR="000D3098" w:rsidRDefault="000D3098" w:rsidP="00456927">
      <w:pPr>
        <w:spacing w:after="0"/>
      </w:pPr>
      <w:r>
        <w:separator/>
      </w:r>
    </w:p>
  </w:footnote>
  <w:footnote w:type="continuationSeparator" w:id="0">
    <w:p w14:paraId="326DD546" w14:textId="77777777" w:rsidR="000D3098" w:rsidRDefault="000D3098"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E84B50" w:rsidRPr="00AF1222" w:rsidRDefault="00E84B50"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E84B50" w:rsidRPr="00AF1222" w:rsidRDefault="00E84B50"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0C7E" w14:textId="4EC52463" w:rsidR="00E84B50" w:rsidRDefault="00E84B50">
    <w:pPr>
      <w:pStyle w:val="Header"/>
    </w:pPr>
  </w:p>
  <w:p w14:paraId="5A474136" w14:textId="0DA7CA3E" w:rsidR="00E84B50" w:rsidRPr="00AF1222" w:rsidRDefault="00E84B50"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E84B50" w:rsidRPr="00AF1222" w:rsidRDefault="00E84B50"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E84B50" w:rsidRPr="00AF1222" w:rsidRDefault="00E84B50"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EE2AE2"/>
    <w:multiLevelType w:val="hybridMultilevel"/>
    <w:tmpl w:val="D59EB3D2"/>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4"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5" w15:restartNumberingAfterBreak="0">
    <w:nsid w:val="48180AF2"/>
    <w:multiLevelType w:val="hybridMultilevel"/>
    <w:tmpl w:val="2EB659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B3C12AB"/>
    <w:multiLevelType w:val="hybridMultilevel"/>
    <w:tmpl w:val="7C88EC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CDC39C3"/>
    <w:multiLevelType w:val="hybridMultilevel"/>
    <w:tmpl w:val="A36E66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0E624AA"/>
    <w:multiLevelType w:val="hybridMultilevel"/>
    <w:tmpl w:val="D9A41B7C"/>
    <w:lvl w:ilvl="0" w:tplc="11AEC3CA">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2E5AEA"/>
    <w:multiLevelType w:val="hybridMultilevel"/>
    <w:tmpl w:val="5AF85470"/>
    <w:lvl w:ilvl="0" w:tplc="D57EF874">
      <w:start w:val="1"/>
      <w:numFmt w:val="decimal"/>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765329F8"/>
    <w:multiLevelType w:val="hybridMultilevel"/>
    <w:tmpl w:val="957667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C42505E"/>
    <w:multiLevelType w:val="hybridMultilevel"/>
    <w:tmpl w:val="B88EA28C"/>
    <w:lvl w:ilvl="0" w:tplc="4EC440E2">
      <w:start w:val="1"/>
      <w:numFmt w:val="decimal"/>
      <w:lvlText w:val="%1."/>
      <w:lvlJc w:val="left"/>
      <w:pPr>
        <w:ind w:left="578" w:hanging="360"/>
      </w:pPr>
      <w:rPr>
        <w:b w:val="0"/>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061101194">
    <w:abstractNumId w:val="3"/>
  </w:num>
  <w:num w:numId="2" w16cid:durableId="1519199378">
    <w:abstractNumId w:val="4"/>
  </w:num>
  <w:num w:numId="3" w16cid:durableId="99640644">
    <w:abstractNumId w:val="1"/>
  </w:num>
  <w:num w:numId="4" w16cid:durableId="68701856">
    <w:abstractNumId w:val="0"/>
  </w:num>
  <w:num w:numId="5" w16cid:durableId="497504141">
    <w:abstractNumId w:val="12"/>
  </w:num>
  <w:num w:numId="6" w16cid:durableId="1021082224">
    <w:abstractNumId w:val="9"/>
  </w:num>
  <w:num w:numId="7" w16cid:durableId="732967268">
    <w:abstractNumId w:val="6"/>
  </w:num>
  <w:num w:numId="8" w16cid:durableId="1986817466">
    <w:abstractNumId w:val="8"/>
  </w:num>
  <w:num w:numId="9" w16cid:durableId="827671991">
    <w:abstractNumId w:val="11"/>
  </w:num>
  <w:num w:numId="10" w16cid:durableId="2092508019">
    <w:abstractNumId w:val="2"/>
  </w:num>
  <w:num w:numId="11" w16cid:durableId="1450314298">
    <w:abstractNumId w:val="5"/>
  </w:num>
  <w:num w:numId="12" w16cid:durableId="1368720214">
    <w:abstractNumId w:val="10"/>
  </w:num>
  <w:num w:numId="13" w16cid:durableId="38564082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44C7"/>
    <w:rsid w:val="00005214"/>
    <w:rsid w:val="00006312"/>
    <w:rsid w:val="00015483"/>
    <w:rsid w:val="0001642D"/>
    <w:rsid w:val="0002266F"/>
    <w:rsid w:val="00026646"/>
    <w:rsid w:val="00034905"/>
    <w:rsid w:val="00036182"/>
    <w:rsid w:val="00036BB8"/>
    <w:rsid w:val="00040CD3"/>
    <w:rsid w:val="00044187"/>
    <w:rsid w:val="000456E0"/>
    <w:rsid w:val="00045D17"/>
    <w:rsid w:val="00051744"/>
    <w:rsid w:val="00057CF9"/>
    <w:rsid w:val="00061670"/>
    <w:rsid w:val="000646A8"/>
    <w:rsid w:val="00072528"/>
    <w:rsid w:val="00072674"/>
    <w:rsid w:val="00074DA8"/>
    <w:rsid w:val="00075C33"/>
    <w:rsid w:val="00083084"/>
    <w:rsid w:val="00090C5A"/>
    <w:rsid w:val="00094562"/>
    <w:rsid w:val="000A22B7"/>
    <w:rsid w:val="000A5186"/>
    <w:rsid w:val="000B622C"/>
    <w:rsid w:val="000C1925"/>
    <w:rsid w:val="000C3654"/>
    <w:rsid w:val="000C452E"/>
    <w:rsid w:val="000D3098"/>
    <w:rsid w:val="000D6637"/>
    <w:rsid w:val="000E0C58"/>
    <w:rsid w:val="000E2939"/>
    <w:rsid w:val="000E639E"/>
    <w:rsid w:val="000F2684"/>
    <w:rsid w:val="000F2688"/>
    <w:rsid w:val="0010052B"/>
    <w:rsid w:val="00112168"/>
    <w:rsid w:val="00114CE0"/>
    <w:rsid w:val="00127312"/>
    <w:rsid w:val="001311DF"/>
    <w:rsid w:val="001429A6"/>
    <w:rsid w:val="001501F0"/>
    <w:rsid w:val="0015056D"/>
    <w:rsid w:val="001552C6"/>
    <w:rsid w:val="00160D2A"/>
    <w:rsid w:val="0016494A"/>
    <w:rsid w:val="00166318"/>
    <w:rsid w:val="0016790E"/>
    <w:rsid w:val="00173E02"/>
    <w:rsid w:val="0017746E"/>
    <w:rsid w:val="00183A2A"/>
    <w:rsid w:val="00185003"/>
    <w:rsid w:val="001864DA"/>
    <w:rsid w:val="001905C2"/>
    <w:rsid w:val="001948AD"/>
    <w:rsid w:val="00196DC8"/>
    <w:rsid w:val="001A12DC"/>
    <w:rsid w:val="001A36F2"/>
    <w:rsid w:val="001A6499"/>
    <w:rsid w:val="001B306F"/>
    <w:rsid w:val="001B4119"/>
    <w:rsid w:val="001C206E"/>
    <w:rsid w:val="001C74C9"/>
    <w:rsid w:val="001C7CEE"/>
    <w:rsid w:val="001D0161"/>
    <w:rsid w:val="001D0BB4"/>
    <w:rsid w:val="001D284A"/>
    <w:rsid w:val="001D2953"/>
    <w:rsid w:val="001E49C0"/>
    <w:rsid w:val="001E5640"/>
    <w:rsid w:val="001E7830"/>
    <w:rsid w:val="001F2C45"/>
    <w:rsid w:val="001F561B"/>
    <w:rsid w:val="001F76A4"/>
    <w:rsid w:val="002014E5"/>
    <w:rsid w:val="00204473"/>
    <w:rsid w:val="0020493E"/>
    <w:rsid w:val="00211149"/>
    <w:rsid w:val="002113B4"/>
    <w:rsid w:val="0021151E"/>
    <w:rsid w:val="00214732"/>
    <w:rsid w:val="00220092"/>
    <w:rsid w:val="0022268F"/>
    <w:rsid w:val="0022484E"/>
    <w:rsid w:val="0022677F"/>
    <w:rsid w:val="0023024E"/>
    <w:rsid w:val="00231B57"/>
    <w:rsid w:val="00235362"/>
    <w:rsid w:val="0023640E"/>
    <w:rsid w:val="00243603"/>
    <w:rsid w:val="00252449"/>
    <w:rsid w:val="0026001C"/>
    <w:rsid w:val="00262DEE"/>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0B44"/>
    <w:rsid w:val="002B1194"/>
    <w:rsid w:val="002B297D"/>
    <w:rsid w:val="002B4318"/>
    <w:rsid w:val="002C41BC"/>
    <w:rsid w:val="002D07A1"/>
    <w:rsid w:val="002D2A0D"/>
    <w:rsid w:val="002D4AC5"/>
    <w:rsid w:val="002D7325"/>
    <w:rsid w:val="002E6343"/>
    <w:rsid w:val="002E78B8"/>
    <w:rsid w:val="002F0510"/>
    <w:rsid w:val="002F3365"/>
    <w:rsid w:val="002F69C3"/>
    <w:rsid w:val="002F6DCA"/>
    <w:rsid w:val="0030208D"/>
    <w:rsid w:val="003020B5"/>
    <w:rsid w:val="0030216D"/>
    <w:rsid w:val="00305A5F"/>
    <w:rsid w:val="00306ED0"/>
    <w:rsid w:val="003078BD"/>
    <w:rsid w:val="00311244"/>
    <w:rsid w:val="0031523D"/>
    <w:rsid w:val="00326758"/>
    <w:rsid w:val="00327679"/>
    <w:rsid w:val="00334F25"/>
    <w:rsid w:val="0033768C"/>
    <w:rsid w:val="00344845"/>
    <w:rsid w:val="003461EF"/>
    <w:rsid w:val="00347432"/>
    <w:rsid w:val="00350170"/>
    <w:rsid w:val="0035537A"/>
    <w:rsid w:val="00356DD0"/>
    <w:rsid w:val="003660FD"/>
    <w:rsid w:val="00366983"/>
    <w:rsid w:val="00367C98"/>
    <w:rsid w:val="00373FED"/>
    <w:rsid w:val="003743B3"/>
    <w:rsid w:val="00384332"/>
    <w:rsid w:val="0039040A"/>
    <w:rsid w:val="00392AFC"/>
    <w:rsid w:val="00394A89"/>
    <w:rsid w:val="003958AF"/>
    <w:rsid w:val="00395E36"/>
    <w:rsid w:val="003A3785"/>
    <w:rsid w:val="003B6580"/>
    <w:rsid w:val="003B7B87"/>
    <w:rsid w:val="003C6108"/>
    <w:rsid w:val="003C6256"/>
    <w:rsid w:val="003D422A"/>
    <w:rsid w:val="003E13FC"/>
    <w:rsid w:val="00402D13"/>
    <w:rsid w:val="004061F4"/>
    <w:rsid w:val="00410BF0"/>
    <w:rsid w:val="004121AA"/>
    <w:rsid w:val="00417D6D"/>
    <w:rsid w:val="00423241"/>
    <w:rsid w:val="0042331E"/>
    <w:rsid w:val="00431226"/>
    <w:rsid w:val="00432969"/>
    <w:rsid w:val="00434524"/>
    <w:rsid w:val="0043559B"/>
    <w:rsid w:val="00440141"/>
    <w:rsid w:val="00440D74"/>
    <w:rsid w:val="00441286"/>
    <w:rsid w:val="00441ECC"/>
    <w:rsid w:val="00442939"/>
    <w:rsid w:val="004530AE"/>
    <w:rsid w:val="00455CDA"/>
    <w:rsid w:val="00456927"/>
    <w:rsid w:val="00461819"/>
    <w:rsid w:val="00464D35"/>
    <w:rsid w:val="00474D11"/>
    <w:rsid w:val="00475504"/>
    <w:rsid w:val="00480812"/>
    <w:rsid w:val="00481829"/>
    <w:rsid w:val="00481BE9"/>
    <w:rsid w:val="0048530A"/>
    <w:rsid w:val="00486402"/>
    <w:rsid w:val="00486ED4"/>
    <w:rsid w:val="00491D2D"/>
    <w:rsid w:val="00492EE9"/>
    <w:rsid w:val="00493773"/>
    <w:rsid w:val="00495B39"/>
    <w:rsid w:val="004A2C60"/>
    <w:rsid w:val="004A3822"/>
    <w:rsid w:val="004A5A47"/>
    <w:rsid w:val="004A7311"/>
    <w:rsid w:val="004B20A3"/>
    <w:rsid w:val="004B32D2"/>
    <w:rsid w:val="004B660F"/>
    <w:rsid w:val="004C1716"/>
    <w:rsid w:val="004C6C23"/>
    <w:rsid w:val="004E3A07"/>
    <w:rsid w:val="004E4B9E"/>
    <w:rsid w:val="004F2565"/>
    <w:rsid w:val="004F3F6F"/>
    <w:rsid w:val="004F4613"/>
    <w:rsid w:val="004F46AC"/>
    <w:rsid w:val="00505A6D"/>
    <w:rsid w:val="00507949"/>
    <w:rsid w:val="00514711"/>
    <w:rsid w:val="0052245D"/>
    <w:rsid w:val="0053083B"/>
    <w:rsid w:val="005362ED"/>
    <w:rsid w:val="00536C34"/>
    <w:rsid w:val="00541C41"/>
    <w:rsid w:val="005466BD"/>
    <w:rsid w:val="0054727B"/>
    <w:rsid w:val="0055314F"/>
    <w:rsid w:val="00555967"/>
    <w:rsid w:val="0055729E"/>
    <w:rsid w:val="00561454"/>
    <w:rsid w:val="005619F4"/>
    <w:rsid w:val="00562951"/>
    <w:rsid w:val="00573D58"/>
    <w:rsid w:val="00576FB9"/>
    <w:rsid w:val="00582863"/>
    <w:rsid w:val="0058419A"/>
    <w:rsid w:val="00584463"/>
    <w:rsid w:val="005861A6"/>
    <w:rsid w:val="00587DFD"/>
    <w:rsid w:val="005A0982"/>
    <w:rsid w:val="005A0B6B"/>
    <w:rsid w:val="005A0F3B"/>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0F1B"/>
    <w:rsid w:val="005E2EBD"/>
    <w:rsid w:val="005E4E9D"/>
    <w:rsid w:val="005F0D5B"/>
    <w:rsid w:val="005F1480"/>
    <w:rsid w:val="005F1487"/>
    <w:rsid w:val="005F1A18"/>
    <w:rsid w:val="005F1A2B"/>
    <w:rsid w:val="005F1B26"/>
    <w:rsid w:val="00601827"/>
    <w:rsid w:val="006030D0"/>
    <w:rsid w:val="00604AD4"/>
    <w:rsid w:val="00604B5C"/>
    <w:rsid w:val="006127C9"/>
    <w:rsid w:val="00615D88"/>
    <w:rsid w:val="00621532"/>
    <w:rsid w:val="00622D9B"/>
    <w:rsid w:val="00626AEC"/>
    <w:rsid w:val="00633F80"/>
    <w:rsid w:val="006344D8"/>
    <w:rsid w:val="00634E13"/>
    <w:rsid w:val="006521E3"/>
    <w:rsid w:val="006522B3"/>
    <w:rsid w:val="00653FBE"/>
    <w:rsid w:val="006567FE"/>
    <w:rsid w:val="00661329"/>
    <w:rsid w:val="006616A2"/>
    <w:rsid w:val="0066505D"/>
    <w:rsid w:val="00665693"/>
    <w:rsid w:val="00666999"/>
    <w:rsid w:val="00676EE5"/>
    <w:rsid w:val="006822CC"/>
    <w:rsid w:val="00685107"/>
    <w:rsid w:val="006873BA"/>
    <w:rsid w:val="006912A5"/>
    <w:rsid w:val="00693456"/>
    <w:rsid w:val="0069634D"/>
    <w:rsid w:val="006A159D"/>
    <w:rsid w:val="006A2942"/>
    <w:rsid w:val="006B4956"/>
    <w:rsid w:val="006B5CD6"/>
    <w:rsid w:val="006C102C"/>
    <w:rsid w:val="006C3FCC"/>
    <w:rsid w:val="006C7246"/>
    <w:rsid w:val="006C74CE"/>
    <w:rsid w:val="006E453E"/>
    <w:rsid w:val="006F09E8"/>
    <w:rsid w:val="007010FB"/>
    <w:rsid w:val="00701A46"/>
    <w:rsid w:val="00706D6D"/>
    <w:rsid w:val="007117A5"/>
    <w:rsid w:val="00712EF1"/>
    <w:rsid w:val="0071598D"/>
    <w:rsid w:val="00715C75"/>
    <w:rsid w:val="00717B1B"/>
    <w:rsid w:val="0072498E"/>
    <w:rsid w:val="00725A09"/>
    <w:rsid w:val="00727237"/>
    <w:rsid w:val="007471D6"/>
    <w:rsid w:val="00753085"/>
    <w:rsid w:val="00764EF4"/>
    <w:rsid w:val="007774E5"/>
    <w:rsid w:val="0077795C"/>
    <w:rsid w:val="007A4B31"/>
    <w:rsid w:val="007A7168"/>
    <w:rsid w:val="007B23B6"/>
    <w:rsid w:val="007B4877"/>
    <w:rsid w:val="007C029B"/>
    <w:rsid w:val="007C03C0"/>
    <w:rsid w:val="007C2068"/>
    <w:rsid w:val="007C257B"/>
    <w:rsid w:val="007C40E2"/>
    <w:rsid w:val="007E0BAA"/>
    <w:rsid w:val="007E23ED"/>
    <w:rsid w:val="007E396F"/>
    <w:rsid w:val="007E3B64"/>
    <w:rsid w:val="007E4124"/>
    <w:rsid w:val="007F088F"/>
    <w:rsid w:val="007F100D"/>
    <w:rsid w:val="007F332D"/>
    <w:rsid w:val="007F57EB"/>
    <w:rsid w:val="007F7B08"/>
    <w:rsid w:val="00801DAF"/>
    <w:rsid w:val="00802C7D"/>
    <w:rsid w:val="00810089"/>
    <w:rsid w:val="00814878"/>
    <w:rsid w:val="0081518C"/>
    <w:rsid w:val="00816ACF"/>
    <w:rsid w:val="00820354"/>
    <w:rsid w:val="00827843"/>
    <w:rsid w:val="00830240"/>
    <w:rsid w:val="008343E7"/>
    <w:rsid w:val="0083521F"/>
    <w:rsid w:val="00843A08"/>
    <w:rsid w:val="008521AE"/>
    <w:rsid w:val="00853027"/>
    <w:rsid w:val="0085512F"/>
    <w:rsid w:val="0085751D"/>
    <w:rsid w:val="00860D79"/>
    <w:rsid w:val="008612C8"/>
    <w:rsid w:val="00867182"/>
    <w:rsid w:val="008707DA"/>
    <w:rsid w:val="008778EF"/>
    <w:rsid w:val="00887553"/>
    <w:rsid w:val="008B22B1"/>
    <w:rsid w:val="008C40B5"/>
    <w:rsid w:val="008C4982"/>
    <w:rsid w:val="008C5432"/>
    <w:rsid w:val="008D1EA2"/>
    <w:rsid w:val="008D6B39"/>
    <w:rsid w:val="008E0695"/>
    <w:rsid w:val="008E3ED7"/>
    <w:rsid w:val="008E4109"/>
    <w:rsid w:val="008E5749"/>
    <w:rsid w:val="008E704D"/>
    <w:rsid w:val="008F0135"/>
    <w:rsid w:val="008F29AC"/>
    <w:rsid w:val="008F53EF"/>
    <w:rsid w:val="008F78B3"/>
    <w:rsid w:val="009020BE"/>
    <w:rsid w:val="009106C7"/>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1B10"/>
    <w:rsid w:val="00944B05"/>
    <w:rsid w:val="009468CB"/>
    <w:rsid w:val="00951EF1"/>
    <w:rsid w:val="00956BB9"/>
    <w:rsid w:val="00970518"/>
    <w:rsid w:val="00974A53"/>
    <w:rsid w:val="0097715C"/>
    <w:rsid w:val="00982A27"/>
    <w:rsid w:val="0098492F"/>
    <w:rsid w:val="00986862"/>
    <w:rsid w:val="00987C48"/>
    <w:rsid w:val="00992DCD"/>
    <w:rsid w:val="009B0EEF"/>
    <w:rsid w:val="009B1D24"/>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E69AB"/>
    <w:rsid w:val="009E75AF"/>
    <w:rsid w:val="009E7D5A"/>
    <w:rsid w:val="009F5427"/>
    <w:rsid w:val="00A0134E"/>
    <w:rsid w:val="00A05E7F"/>
    <w:rsid w:val="00A1194D"/>
    <w:rsid w:val="00A13839"/>
    <w:rsid w:val="00A25992"/>
    <w:rsid w:val="00A31D1D"/>
    <w:rsid w:val="00A331E5"/>
    <w:rsid w:val="00A358FA"/>
    <w:rsid w:val="00A42B6C"/>
    <w:rsid w:val="00A6799C"/>
    <w:rsid w:val="00A67D9A"/>
    <w:rsid w:val="00A67EFD"/>
    <w:rsid w:val="00A67FDF"/>
    <w:rsid w:val="00A75FA8"/>
    <w:rsid w:val="00A81E05"/>
    <w:rsid w:val="00A82BCC"/>
    <w:rsid w:val="00A940E8"/>
    <w:rsid w:val="00A9688B"/>
    <w:rsid w:val="00A97920"/>
    <w:rsid w:val="00A97DE4"/>
    <w:rsid w:val="00AA1DAF"/>
    <w:rsid w:val="00AA5EBD"/>
    <w:rsid w:val="00AB26D3"/>
    <w:rsid w:val="00AB2DC4"/>
    <w:rsid w:val="00AB6B4E"/>
    <w:rsid w:val="00AC1E3C"/>
    <w:rsid w:val="00AC42C3"/>
    <w:rsid w:val="00AD698B"/>
    <w:rsid w:val="00AE293C"/>
    <w:rsid w:val="00AE3735"/>
    <w:rsid w:val="00AE5D2C"/>
    <w:rsid w:val="00AE5DB5"/>
    <w:rsid w:val="00AE7101"/>
    <w:rsid w:val="00AF1222"/>
    <w:rsid w:val="00B10AE6"/>
    <w:rsid w:val="00B14F71"/>
    <w:rsid w:val="00B16D45"/>
    <w:rsid w:val="00B1764A"/>
    <w:rsid w:val="00B17D21"/>
    <w:rsid w:val="00B23A26"/>
    <w:rsid w:val="00B266D2"/>
    <w:rsid w:val="00B276D3"/>
    <w:rsid w:val="00B34F4E"/>
    <w:rsid w:val="00B360F7"/>
    <w:rsid w:val="00B41628"/>
    <w:rsid w:val="00B45C3A"/>
    <w:rsid w:val="00B52740"/>
    <w:rsid w:val="00B53173"/>
    <w:rsid w:val="00B54281"/>
    <w:rsid w:val="00B60BC4"/>
    <w:rsid w:val="00B6117A"/>
    <w:rsid w:val="00B6194A"/>
    <w:rsid w:val="00B63FCF"/>
    <w:rsid w:val="00B66DAD"/>
    <w:rsid w:val="00B7075A"/>
    <w:rsid w:val="00B74516"/>
    <w:rsid w:val="00B76AEC"/>
    <w:rsid w:val="00B8101F"/>
    <w:rsid w:val="00B814CB"/>
    <w:rsid w:val="00B9189B"/>
    <w:rsid w:val="00B97DBA"/>
    <w:rsid w:val="00BA4905"/>
    <w:rsid w:val="00BA70F0"/>
    <w:rsid w:val="00BB6A5F"/>
    <w:rsid w:val="00BB7CA4"/>
    <w:rsid w:val="00BC022B"/>
    <w:rsid w:val="00BD1E8D"/>
    <w:rsid w:val="00BE45BF"/>
    <w:rsid w:val="00BF4CB6"/>
    <w:rsid w:val="00BF50AE"/>
    <w:rsid w:val="00BF6527"/>
    <w:rsid w:val="00C03BA9"/>
    <w:rsid w:val="00C0471B"/>
    <w:rsid w:val="00C11089"/>
    <w:rsid w:val="00C133A3"/>
    <w:rsid w:val="00C14B96"/>
    <w:rsid w:val="00C15B5E"/>
    <w:rsid w:val="00C34784"/>
    <w:rsid w:val="00C363C4"/>
    <w:rsid w:val="00C365EF"/>
    <w:rsid w:val="00C36633"/>
    <w:rsid w:val="00C43502"/>
    <w:rsid w:val="00C43765"/>
    <w:rsid w:val="00C51FDA"/>
    <w:rsid w:val="00C54DFD"/>
    <w:rsid w:val="00C565DC"/>
    <w:rsid w:val="00C5687B"/>
    <w:rsid w:val="00C60047"/>
    <w:rsid w:val="00C62CDF"/>
    <w:rsid w:val="00C63771"/>
    <w:rsid w:val="00C63BEA"/>
    <w:rsid w:val="00C63F3A"/>
    <w:rsid w:val="00C75A36"/>
    <w:rsid w:val="00C91044"/>
    <w:rsid w:val="00C944C2"/>
    <w:rsid w:val="00C96731"/>
    <w:rsid w:val="00C9746D"/>
    <w:rsid w:val="00CA359C"/>
    <w:rsid w:val="00CB2FA2"/>
    <w:rsid w:val="00CD3133"/>
    <w:rsid w:val="00CE1AEA"/>
    <w:rsid w:val="00CE32CB"/>
    <w:rsid w:val="00CE4EF3"/>
    <w:rsid w:val="00CF5813"/>
    <w:rsid w:val="00CF7E61"/>
    <w:rsid w:val="00D01554"/>
    <w:rsid w:val="00D0239B"/>
    <w:rsid w:val="00D0322B"/>
    <w:rsid w:val="00D0747D"/>
    <w:rsid w:val="00D10DDC"/>
    <w:rsid w:val="00D110ED"/>
    <w:rsid w:val="00D14203"/>
    <w:rsid w:val="00D1468D"/>
    <w:rsid w:val="00D172F9"/>
    <w:rsid w:val="00D2304F"/>
    <w:rsid w:val="00D23188"/>
    <w:rsid w:val="00D25B82"/>
    <w:rsid w:val="00D419C0"/>
    <w:rsid w:val="00D43403"/>
    <w:rsid w:val="00D451A6"/>
    <w:rsid w:val="00D50DA6"/>
    <w:rsid w:val="00D544FB"/>
    <w:rsid w:val="00D573A3"/>
    <w:rsid w:val="00D610BD"/>
    <w:rsid w:val="00D628E1"/>
    <w:rsid w:val="00D66353"/>
    <w:rsid w:val="00D70BB3"/>
    <w:rsid w:val="00D737F9"/>
    <w:rsid w:val="00D75169"/>
    <w:rsid w:val="00D77C23"/>
    <w:rsid w:val="00D96AAB"/>
    <w:rsid w:val="00D97AFF"/>
    <w:rsid w:val="00DA4E54"/>
    <w:rsid w:val="00DA77DB"/>
    <w:rsid w:val="00DC1F6C"/>
    <w:rsid w:val="00DC2FF8"/>
    <w:rsid w:val="00DC3343"/>
    <w:rsid w:val="00DC36A6"/>
    <w:rsid w:val="00DC5F70"/>
    <w:rsid w:val="00DD053C"/>
    <w:rsid w:val="00DD195C"/>
    <w:rsid w:val="00DD2395"/>
    <w:rsid w:val="00DD47F9"/>
    <w:rsid w:val="00DD59BC"/>
    <w:rsid w:val="00DD6689"/>
    <w:rsid w:val="00DE3037"/>
    <w:rsid w:val="00DF344C"/>
    <w:rsid w:val="00DF46B4"/>
    <w:rsid w:val="00E0567C"/>
    <w:rsid w:val="00E059B1"/>
    <w:rsid w:val="00E06429"/>
    <w:rsid w:val="00E11CED"/>
    <w:rsid w:val="00E160EF"/>
    <w:rsid w:val="00E242E5"/>
    <w:rsid w:val="00E26AAE"/>
    <w:rsid w:val="00E43160"/>
    <w:rsid w:val="00E513E1"/>
    <w:rsid w:val="00E57678"/>
    <w:rsid w:val="00E66219"/>
    <w:rsid w:val="00E662A3"/>
    <w:rsid w:val="00E7588A"/>
    <w:rsid w:val="00E80AE9"/>
    <w:rsid w:val="00E83374"/>
    <w:rsid w:val="00E84B50"/>
    <w:rsid w:val="00E873C4"/>
    <w:rsid w:val="00E87B6A"/>
    <w:rsid w:val="00E97A2C"/>
    <w:rsid w:val="00EA4C67"/>
    <w:rsid w:val="00EA6D12"/>
    <w:rsid w:val="00EB0DAE"/>
    <w:rsid w:val="00EB1248"/>
    <w:rsid w:val="00EB3BC0"/>
    <w:rsid w:val="00EB3F11"/>
    <w:rsid w:val="00EB5022"/>
    <w:rsid w:val="00EB76C6"/>
    <w:rsid w:val="00EB777E"/>
    <w:rsid w:val="00EC5BAD"/>
    <w:rsid w:val="00EC7F5A"/>
    <w:rsid w:val="00ED156A"/>
    <w:rsid w:val="00ED1DB7"/>
    <w:rsid w:val="00ED2B07"/>
    <w:rsid w:val="00ED638F"/>
    <w:rsid w:val="00ED798F"/>
    <w:rsid w:val="00EF0168"/>
    <w:rsid w:val="00EF1299"/>
    <w:rsid w:val="00EF4B6C"/>
    <w:rsid w:val="00F10165"/>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692D"/>
    <w:rsid w:val="00F775E8"/>
    <w:rsid w:val="00F862C7"/>
    <w:rsid w:val="00F863CF"/>
    <w:rsid w:val="00F94966"/>
    <w:rsid w:val="00FA1966"/>
    <w:rsid w:val="00FA4828"/>
    <w:rsid w:val="00FA62DB"/>
    <w:rsid w:val="00FA7EBD"/>
    <w:rsid w:val="00FB019C"/>
    <w:rsid w:val="00FB36C8"/>
    <w:rsid w:val="00FB5C3A"/>
    <w:rsid w:val="00FD2E2F"/>
    <w:rsid w:val="00FD5A4A"/>
    <w:rsid w:val="00FD5C1D"/>
    <w:rsid w:val="00FE2571"/>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qFormat/>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NormalWeb">
    <w:name w:val="Normal (Web)"/>
    <w:basedOn w:val="Normal"/>
    <w:uiPriority w:val="99"/>
    <w:semiHidden/>
    <w:unhideWhenUsed/>
    <w:rsid w:val="008D6B39"/>
    <w:pPr>
      <w:suppressAutoHyphens w:val="0"/>
      <w:spacing w:before="168" w:after="168"/>
    </w:pPr>
    <w:rPr>
      <w:rFonts w:ascii="Times New Roman" w:hAnsi="Times New Roman"/>
      <w:szCs w:val="24"/>
    </w:rPr>
  </w:style>
  <w:style w:type="paragraph" w:styleId="BodyText2">
    <w:name w:val="Body Text 2"/>
    <w:basedOn w:val="Normal"/>
    <w:link w:val="BodyText2Char"/>
    <w:uiPriority w:val="99"/>
    <w:unhideWhenUsed/>
    <w:rsid w:val="00B53173"/>
    <w:pPr>
      <w:spacing w:after="120" w:line="480" w:lineRule="auto"/>
    </w:pPr>
  </w:style>
  <w:style w:type="character" w:customStyle="1" w:styleId="BodyText2Char">
    <w:name w:val="Body Text 2 Char"/>
    <w:basedOn w:val="DefaultParagraphFont"/>
    <w:link w:val="BodyText2"/>
    <w:uiPriority w:val="99"/>
    <w:rsid w:val="00B53173"/>
    <w:rPr>
      <w:sz w:val="24"/>
    </w:rPr>
  </w:style>
  <w:style w:type="paragraph" w:customStyle="1" w:styleId="Default">
    <w:name w:val="Default"/>
    <w:rsid w:val="00EF0168"/>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42534">
      <w:bodyDiv w:val="1"/>
      <w:marLeft w:val="0"/>
      <w:marRight w:val="0"/>
      <w:marTop w:val="0"/>
      <w:marBottom w:val="0"/>
      <w:divBdr>
        <w:top w:val="none" w:sz="0" w:space="0" w:color="auto"/>
        <w:left w:val="none" w:sz="0" w:space="0" w:color="auto"/>
        <w:bottom w:val="none" w:sz="0" w:space="0" w:color="auto"/>
        <w:right w:val="none" w:sz="0" w:space="0" w:color="auto"/>
      </w:divBdr>
      <w:divsChild>
        <w:div w:id="989552466">
          <w:marLeft w:val="0"/>
          <w:marRight w:val="0"/>
          <w:marTop w:val="0"/>
          <w:marBottom w:val="0"/>
          <w:divBdr>
            <w:top w:val="none" w:sz="0" w:space="0" w:color="auto"/>
            <w:left w:val="none" w:sz="0" w:space="0" w:color="auto"/>
            <w:bottom w:val="none" w:sz="0" w:space="0" w:color="auto"/>
            <w:right w:val="none" w:sz="0" w:space="0" w:color="auto"/>
          </w:divBdr>
          <w:divsChild>
            <w:div w:id="310524960">
              <w:marLeft w:val="0"/>
              <w:marRight w:val="0"/>
              <w:marTop w:val="0"/>
              <w:marBottom w:val="0"/>
              <w:divBdr>
                <w:top w:val="none" w:sz="0" w:space="0" w:color="auto"/>
                <w:left w:val="none" w:sz="0" w:space="0" w:color="auto"/>
                <w:bottom w:val="none" w:sz="0" w:space="0" w:color="auto"/>
                <w:right w:val="none" w:sz="0" w:space="0" w:color="auto"/>
              </w:divBdr>
              <w:divsChild>
                <w:div w:id="1570963490">
                  <w:marLeft w:val="0"/>
                  <w:marRight w:val="0"/>
                  <w:marTop w:val="0"/>
                  <w:marBottom w:val="150"/>
                  <w:divBdr>
                    <w:top w:val="single" w:sz="6" w:space="5" w:color="143351"/>
                    <w:left w:val="single" w:sz="6" w:space="11" w:color="143351"/>
                    <w:bottom w:val="single" w:sz="6" w:space="5" w:color="143351"/>
                    <w:right w:val="single" w:sz="6" w:space="11" w:color="143351"/>
                  </w:divBdr>
                  <w:divsChild>
                    <w:div w:id="48925233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jobs.act.gov.au/__data/assets/word_doc/0010/754471/PD-Further-Information-Document.do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B6ED499B534BA6AE8DD8BF43C19AE9"/>
        <w:category>
          <w:name w:val="General"/>
          <w:gallery w:val="placeholder"/>
        </w:category>
        <w:types>
          <w:type w:val="bbPlcHdr"/>
        </w:types>
        <w:behaviors>
          <w:behavior w:val="content"/>
        </w:behaviors>
        <w:guid w:val="{0261DC39-8D0A-487D-A59A-F2F39B05284D}"/>
      </w:docPartPr>
      <w:docPartBody>
        <w:p w:rsidR="001D58DF" w:rsidRDefault="00433E86" w:rsidP="00433E86">
          <w:pPr>
            <w:pStyle w:val="78B6ED499B534BA6AE8DD8BF43C19AE9"/>
          </w:pPr>
          <w:r w:rsidRPr="004D2D92">
            <w:rPr>
              <w:rStyle w:val="PlaceholderText"/>
            </w:rPr>
            <w:t>Choose an item.</w:t>
          </w:r>
        </w:p>
      </w:docPartBody>
    </w:docPart>
    <w:docPart>
      <w:docPartPr>
        <w:name w:val="0AB29FAE431D44279EDAC1CB6BBFEA75"/>
        <w:category>
          <w:name w:val="General"/>
          <w:gallery w:val="placeholder"/>
        </w:category>
        <w:types>
          <w:type w:val="bbPlcHdr"/>
        </w:types>
        <w:behaviors>
          <w:behavior w:val="content"/>
        </w:behaviors>
        <w:guid w:val="{90B9355D-B205-46A7-ABBC-C1621E5C95A3}"/>
      </w:docPartPr>
      <w:docPartBody>
        <w:p w:rsidR="001D58DF" w:rsidRDefault="00433E86" w:rsidP="00433E86">
          <w:pPr>
            <w:pStyle w:val="0AB29FAE431D44279EDAC1CB6BBFEA75"/>
          </w:pPr>
          <w:r w:rsidRPr="004D2D92">
            <w:rPr>
              <w:rStyle w:val="PlaceholderText"/>
            </w:rPr>
            <w:t>Choose an item.</w:t>
          </w:r>
        </w:p>
      </w:docPartBody>
    </w:docPart>
    <w:docPart>
      <w:docPartPr>
        <w:name w:val="983881D9F9894697BFF96EC65136F643"/>
        <w:category>
          <w:name w:val="General"/>
          <w:gallery w:val="placeholder"/>
        </w:category>
        <w:types>
          <w:type w:val="bbPlcHdr"/>
        </w:types>
        <w:behaviors>
          <w:behavior w:val="content"/>
        </w:behaviors>
        <w:guid w:val="{C5F773C6-2D84-42C7-82C6-5C7DC4FF7E65}"/>
      </w:docPartPr>
      <w:docPartBody>
        <w:p w:rsidR="001D58DF" w:rsidRDefault="00433E86" w:rsidP="00433E86">
          <w:pPr>
            <w:pStyle w:val="983881D9F9894697BFF96EC65136F643"/>
          </w:pPr>
          <w:r w:rsidRPr="004D2D92">
            <w:rPr>
              <w:rStyle w:val="PlaceholderText"/>
            </w:rPr>
            <w:t>Choose an item.</w:t>
          </w:r>
        </w:p>
      </w:docPartBody>
    </w:docPart>
    <w:docPart>
      <w:docPartPr>
        <w:name w:val="723B295B046448B0AC0C9E65B7C49CF2"/>
        <w:category>
          <w:name w:val="General"/>
          <w:gallery w:val="placeholder"/>
        </w:category>
        <w:types>
          <w:type w:val="bbPlcHdr"/>
        </w:types>
        <w:behaviors>
          <w:behavior w:val="content"/>
        </w:behaviors>
        <w:guid w:val="{853CF8DB-D533-45FF-961A-11ABFBA334C7}"/>
      </w:docPartPr>
      <w:docPartBody>
        <w:p w:rsidR="001D58DF" w:rsidRDefault="00433E86" w:rsidP="00433E86">
          <w:pPr>
            <w:pStyle w:val="723B295B046448B0AC0C9E65B7C49CF2"/>
          </w:pPr>
          <w:r w:rsidRPr="004D2D92">
            <w:rPr>
              <w:rStyle w:val="PlaceholderText"/>
            </w:rPr>
            <w:t>Choose an item.</w:t>
          </w:r>
        </w:p>
      </w:docPartBody>
    </w:docPart>
    <w:docPart>
      <w:docPartPr>
        <w:name w:val="9C4B8BE281E84AAC96981BAB5DAAEFB9"/>
        <w:category>
          <w:name w:val="General"/>
          <w:gallery w:val="placeholder"/>
        </w:category>
        <w:types>
          <w:type w:val="bbPlcHdr"/>
        </w:types>
        <w:behaviors>
          <w:behavior w:val="content"/>
        </w:behaviors>
        <w:guid w:val="{AC31EFC7-6533-4A69-B047-A4BE705A5165}"/>
      </w:docPartPr>
      <w:docPartBody>
        <w:p w:rsidR="001D58DF" w:rsidRDefault="00433E86" w:rsidP="00433E86">
          <w:pPr>
            <w:pStyle w:val="9C4B8BE281E84AAC96981BAB5DAAEFB9"/>
          </w:pPr>
          <w:r w:rsidRPr="004D2D92">
            <w:rPr>
              <w:rStyle w:val="PlaceholderText"/>
            </w:rPr>
            <w:t>Choose an item.</w:t>
          </w:r>
        </w:p>
      </w:docPartBody>
    </w:docPart>
    <w:docPart>
      <w:docPartPr>
        <w:name w:val="B664491018AF4F099D8903C709EEACA4"/>
        <w:category>
          <w:name w:val="General"/>
          <w:gallery w:val="placeholder"/>
        </w:category>
        <w:types>
          <w:type w:val="bbPlcHdr"/>
        </w:types>
        <w:behaviors>
          <w:behavior w:val="content"/>
        </w:behaviors>
        <w:guid w:val="{0AF4056D-418E-4B95-91B5-9DDA5A419E9A}"/>
      </w:docPartPr>
      <w:docPartBody>
        <w:p w:rsidR="001D58DF" w:rsidRDefault="00433E86" w:rsidP="00433E86">
          <w:pPr>
            <w:pStyle w:val="B664491018AF4F099D8903C709EEACA4"/>
          </w:pPr>
          <w:r w:rsidRPr="004D2D92">
            <w:rPr>
              <w:rStyle w:val="PlaceholderText"/>
            </w:rPr>
            <w:t>Choose an item.</w:t>
          </w:r>
        </w:p>
      </w:docPartBody>
    </w:docPart>
    <w:docPart>
      <w:docPartPr>
        <w:name w:val="B33F9E206485488A9F0E40C08C4DBBFF"/>
        <w:category>
          <w:name w:val="General"/>
          <w:gallery w:val="placeholder"/>
        </w:category>
        <w:types>
          <w:type w:val="bbPlcHdr"/>
        </w:types>
        <w:behaviors>
          <w:behavior w:val="content"/>
        </w:behaviors>
        <w:guid w:val="{BAAEA784-27A5-4824-9ED3-BB1F7E8EC0B2}"/>
      </w:docPartPr>
      <w:docPartBody>
        <w:p w:rsidR="001D58DF" w:rsidRDefault="00433E86" w:rsidP="00433E86">
          <w:pPr>
            <w:pStyle w:val="B33F9E206485488A9F0E40C08C4DBBFF"/>
          </w:pPr>
          <w:r w:rsidRPr="004D2D92">
            <w:rPr>
              <w:rStyle w:val="PlaceholderText"/>
            </w:rPr>
            <w:t>Choose an item.</w:t>
          </w:r>
        </w:p>
      </w:docPartBody>
    </w:docPart>
    <w:docPart>
      <w:docPartPr>
        <w:name w:val="FD16DC11E37F43E7BDB9CE72EC44A827"/>
        <w:category>
          <w:name w:val="General"/>
          <w:gallery w:val="placeholder"/>
        </w:category>
        <w:types>
          <w:type w:val="bbPlcHdr"/>
        </w:types>
        <w:behaviors>
          <w:behavior w:val="content"/>
        </w:behaviors>
        <w:guid w:val="{D748A5A9-F7D4-46B8-B81E-B6FA41763477}"/>
      </w:docPartPr>
      <w:docPartBody>
        <w:p w:rsidR="001D58DF" w:rsidRDefault="00433E86" w:rsidP="00433E86">
          <w:pPr>
            <w:pStyle w:val="FD16DC11E37F43E7BDB9CE72EC44A827"/>
          </w:pPr>
          <w:r w:rsidRPr="004D2D92">
            <w:rPr>
              <w:rStyle w:val="PlaceholderText"/>
            </w:rPr>
            <w:t>Choose an item.</w:t>
          </w:r>
        </w:p>
      </w:docPartBody>
    </w:docPart>
    <w:docPart>
      <w:docPartPr>
        <w:name w:val="FB33083E60034A3A9FA06D0A0BFE8ED5"/>
        <w:category>
          <w:name w:val="General"/>
          <w:gallery w:val="placeholder"/>
        </w:category>
        <w:types>
          <w:type w:val="bbPlcHdr"/>
        </w:types>
        <w:behaviors>
          <w:behavior w:val="content"/>
        </w:behaviors>
        <w:guid w:val="{5A21B6F4-B679-43E7-ABEA-175EE4D08B0B}"/>
      </w:docPartPr>
      <w:docPartBody>
        <w:p w:rsidR="001D58DF" w:rsidRDefault="00433E86" w:rsidP="00433E86">
          <w:pPr>
            <w:pStyle w:val="FB33083E60034A3A9FA06D0A0BFE8ED5"/>
          </w:pPr>
          <w:r w:rsidRPr="004D2D92">
            <w:rPr>
              <w:rStyle w:val="PlaceholderText"/>
            </w:rPr>
            <w:t>Choose an item.</w:t>
          </w:r>
        </w:p>
      </w:docPartBody>
    </w:docPart>
    <w:docPart>
      <w:docPartPr>
        <w:name w:val="7655A2C6B7A9479F950A79E4A9586CC5"/>
        <w:category>
          <w:name w:val="General"/>
          <w:gallery w:val="placeholder"/>
        </w:category>
        <w:types>
          <w:type w:val="bbPlcHdr"/>
        </w:types>
        <w:behaviors>
          <w:behavior w:val="content"/>
        </w:behaviors>
        <w:guid w:val="{5EAF7A23-4455-479E-B7C2-42979DF177CF}"/>
      </w:docPartPr>
      <w:docPartBody>
        <w:p w:rsidR="001D58DF" w:rsidRDefault="00433E86" w:rsidP="00433E86">
          <w:pPr>
            <w:pStyle w:val="7655A2C6B7A9479F950A79E4A9586CC5"/>
          </w:pPr>
          <w:r w:rsidRPr="004D2D92">
            <w:rPr>
              <w:rStyle w:val="PlaceholderText"/>
            </w:rPr>
            <w:t>Choose an item.</w:t>
          </w:r>
        </w:p>
      </w:docPartBody>
    </w:docPart>
    <w:docPart>
      <w:docPartPr>
        <w:name w:val="8DA2AAED563D4F4899729B1E268A16E5"/>
        <w:category>
          <w:name w:val="General"/>
          <w:gallery w:val="placeholder"/>
        </w:category>
        <w:types>
          <w:type w:val="bbPlcHdr"/>
        </w:types>
        <w:behaviors>
          <w:behavior w:val="content"/>
        </w:behaviors>
        <w:guid w:val="{BE793E6F-8557-4D96-9F60-FD4EA988C039}"/>
      </w:docPartPr>
      <w:docPartBody>
        <w:p w:rsidR="001D58DF" w:rsidRDefault="00433E86" w:rsidP="00433E86">
          <w:pPr>
            <w:pStyle w:val="8DA2AAED563D4F4899729B1E268A16E5"/>
          </w:pPr>
          <w:r w:rsidRPr="004D2D92">
            <w:rPr>
              <w:rStyle w:val="PlaceholderText"/>
            </w:rPr>
            <w:t>Choose an item.</w:t>
          </w:r>
        </w:p>
      </w:docPartBody>
    </w:docPart>
    <w:docPart>
      <w:docPartPr>
        <w:name w:val="9D148A20353B40E3B2B2D49A182319F4"/>
        <w:category>
          <w:name w:val="General"/>
          <w:gallery w:val="placeholder"/>
        </w:category>
        <w:types>
          <w:type w:val="bbPlcHdr"/>
        </w:types>
        <w:behaviors>
          <w:behavior w:val="content"/>
        </w:behaviors>
        <w:guid w:val="{546E07F5-7C4B-408D-ACE1-CC076CC08E4B}"/>
      </w:docPartPr>
      <w:docPartBody>
        <w:p w:rsidR="001D58DF" w:rsidRDefault="00433E86" w:rsidP="00433E86">
          <w:pPr>
            <w:pStyle w:val="9D148A20353B40E3B2B2D49A182319F4"/>
          </w:pPr>
          <w:r w:rsidRPr="004D2D92">
            <w:rPr>
              <w:rStyle w:val="PlaceholderText"/>
            </w:rPr>
            <w:t>Choose an item.</w:t>
          </w:r>
        </w:p>
      </w:docPartBody>
    </w:docPart>
    <w:docPart>
      <w:docPartPr>
        <w:name w:val="B319EC5AD97C470F95770C8EE2D7B1D8"/>
        <w:category>
          <w:name w:val="General"/>
          <w:gallery w:val="placeholder"/>
        </w:category>
        <w:types>
          <w:type w:val="bbPlcHdr"/>
        </w:types>
        <w:behaviors>
          <w:behavior w:val="content"/>
        </w:behaviors>
        <w:guid w:val="{0448ADC3-1DE4-4020-A6DE-600500B45C00}"/>
      </w:docPartPr>
      <w:docPartBody>
        <w:p w:rsidR="001D58DF" w:rsidRDefault="00433E86" w:rsidP="00433E86">
          <w:pPr>
            <w:pStyle w:val="B319EC5AD97C470F95770C8EE2D7B1D8"/>
          </w:pPr>
          <w:r w:rsidRPr="004D2D92">
            <w:rPr>
              <w:rStyle w:val="PlaceholderText"/>
            </w:rPr>
            <w:t>Choose an item.</w:t>
          </w:r>
        </w:p>
      </w:docPartBody>
    </w:docPart>
    <w:docPart>
      <w:docPartPr>
        <w:name w:val="0A998F77DE7543268F01354417FA38EB"/>
        <w:category>
          <w:name w:val="General"/>
          <w:gallery w:val="placeholder"/>
        </w:category>
        <w:types>
          <w:type w:val="bbPlcHdr"/>
        </w:types>
        <w:behaviors>
          <w:behavior w:val="content"/>
        </w:behaviors>
        <w:guid w:val="{F3B15C7C-9F5A-4285-9B44-4CFD1CD8C0DA}"/>
      </w:docPartPr>
      <w:docPartBody>
        <w:p w:rsidR="001D58DF" w:rsidRDefault="00433E86" w:rsidP="00433E86">
          <w:pPr>
            <w:pStyle w:val="0A998F77DE7543268F01354417FA38EB"/>
          </w:pPr>
          <w:r w:rsidRPr="004D2D92">
            <w:rPr>
              <w:rStyle w:val="PlaceholderText"/>
            </w:rPr>
            <w:t>Choose an item.</w:t>
          </w:r>
        </w:p>
      </w:docPartBody>
    </w:docPart>
    <w:docPart>
      <w:docPartPr>
        <w:name w:val="48A313FC55E74752AECDEBD6B8447198"/>
        <w:category>
          <w:name w:val="General"/>
          <w:gallery w:val="placeholder"/>
        </w:category>
        <w:types>
          <w:type w:val="bbPlcHdr"/>
        </w:types>
        <w:behaviors>
          <w:behavior w:val="content"/>
        </w:behaviors>
        <w:guid w:val="{FAC56992-9F60-457C-9F10-4639EED5B1B0}"/>
      </w:docPartPr>
      <w:docPartBody>
        <w:p w:rsidR="001D58DF" w:rsidRDefault="00433E86" w:rsidP="00433E86">
          <w:pPr>
            <w:pStyle w:val="48A313FC55E74752AECDEBD6B8447198"/>
          </w:pPr>
          <w:r w:rsidRPr="004D2D92">
            <w:rPr>
              <w:rStyle w:val="PlaceholderText"/>
            </w:rPr>
            <w:t>Choose an item.</w:t>
          </w:r>
        </w:p>
      </w:docPartBody>
    </w:docPart>
    <w:docPart>
      <w:docPartPr>
        <w:name w:val="F3CB02B5146C4035B7964E8C7E03514C"/>
        <w:category>
          <w:name w:val="General"/>
          <w:gallery w:val="placeholder"/>
        </w:category>
        <w:types>
          <w:type w:val="bbPlcHdr"/>
        </w:types>
        <w:behaviors>
          <w:behavior w:val="content"/>
        </w:behaviors>
        <w:guid w:val="{C961B5A5-71AE-4EAE-AA5A-C3274E94B7A2}"/>
      </w:docPartPr>
      <w:docPartBody>
        <w:p w:rsidR="001D58DF" w:rsidRDefault="00433E86" w:rsidP="00433E86">
          <w:pPr>
            <w:pStyle w:val="F3CB02B5146C4035B7964E8C7E03514C"/>
          </w:pPr>
          <w:r w:rsidRPr="004D2D92">
            <w:rPr>
              <w:rStyle w:val="PlaceholderText"/>
            </w:rPr>
            <w:t>Choose an item.</w:t>
          </w:r>
        </w:p>
      </w:docPartBody>
    </w:docPart>
    <w:docPart>
      <w:docPartPr>
        <w:name w:val="7C6082C3F51C4F0CBC3BFAD0600C1267"/>
        <w:category>
          <w:name w:val="General"/>
          <w:gallery w:val="placeholder"/>
        </w:category>
        <w:types>
          <w:type w:val="bbPlcHdr"/>
        </w:types>
        <w:behaviors>
          <w:behavior w:val="content"/>
        </w:behaviors>
        <w:guid w:val="{15BF629F-B5B9-4909-8B4F-84CC6AB06212}"/>
      </w:docPartPr>
      <w:docPartBody>
        <w:p w:rsidR="001D58DF" w:rsidRDefault="00433E86" w:rsidP="00433E86">
          <w:pPr>
            <w:pStyle w:val="7C6082C3F51C4F0CBC3BFAD0600C1267"/>
          </w:pPr>
          <w:r w:rsidRPr="004D2D92">
            <w:rPr>
              <w:rStyle w:val="PlaceholderText"/>
            </w:rPr>
            <w:t>Choose an item.</w:t>
          </w:r>
        </w:p>
      </w:docPartBody>
    </w:docPart>
    <w:docPart>
      <w:docPartPr>
        <w:name w:val="569D49A98D164C8290DC2E656E5E70B0"/>
        <w:category>
          <w:name w:val="General"/>
          <w:gallery w:val="placeholder"/>
        </w:category>
        <w:types>
          <w:type w:val="bbPlcHdr"/>
        </w:types>
        <w:behaviors>
          <w:behavior w:val="content"/>
        </w:behaviors>
        <w:guid w:val="{6CB9F8E9-C2B3-4ED7-931A-99BA628006C2}"/>
      </w:docPartPr>
      <w:docPartBody>
        <w:p w:rsidR="001D58DF" w:rsidRDefault="00433E86" w:rsidP="00433E86">
          <w:pPr>
            <w:pStyle w:val="569D49A98D164C8290DC2E656E5E70B0"/>
          </w:pPr>
          <w:r w:rsidRPr="004D2D92">
            <w:rPr>
              <w:rStyle w:val="PlaceholderText"/>
            </w:rPr>
            <w:t>Choose an item.</w:t>
          </w:r>
        </w:p>
      </w:docPartBody>
    </w:docPart>
    <w:docPart>
      <w:docPartPr>
        <w:name w:val="D04682A9D2624E7388D682C7AE155BC6"/>
        <w:category>
          <w:name w:val="General"/>
          <w:gallery w:val="placeholder"/>
        </w:category>
        <w:types>
          <w:type w:val="bbPlcHdr"/>
        </w:types>
        <w:behaviors>
          <w:behavior w:val="content"/>
        </w:behaviors>
        <w:guid w:val="{2D09224A-C8E2-4220-AB64-D548A7C42B53}"/>
      </w:docPartPr>
      <w:docPartBody>
        <w:p w:rsidR="001D58DF" w:rsidRDefault="00433E86" w:rsidP="00433E86">
          <w:pPr>
            <w:pStyle w:val="D04682A9D2624E7388D682C7AE155BC6"/>
          </w:pPr>
          <w:r w:rsidRPr="004D2D92">
            <w:rPr>
              <w:rStyle w:val="PlaceholderText"/>
            </w:rPr>
            <w:t>Choose an item.</w:t>
          </w:r>
        </w:p>
      </w:docPartBody>
    </w:docPart>
    <w:docPart>
      <w:docPartPr>
        <w:name w:val="C7143B9CFB904847BDCCD3491FB2D616"/>
        <w:category>
          <w:name w:val="General"/>
          <w:gallery w:val="placeholder"/>
        </w:category>
        <w:types>
          <w:type w:val="bbPlcHdr"/>
        </w:types>
        <w:behaviors>
          <w:behavior w:val="content"/>
        </w:behaviors>
        <w:guid w:val="{DEB945EB-54F2-4C8E-A02B-BC82C3935851}"/>
      </w:docPartPr>
      <w:docPartBody>
        <w:p w:rsidR="001D58DF" w:rsidRDefault="00433E86" w:rsidP="00433E86">
          <w:pPr>
            <w:pStyle w:val="C7143B9CFB904847BDCCD3491FB2D616"/>
          </w:pPr>
          <w:r w:rsidRPr="004D2D92">
            <w:rPr>
              <w:rStyle w:val="PlaceholderText"/>
            </w:rPr>
            <w:t>Choose an item.</w:t>
          </w:r>
        </w:p>
      </w:docPartBody>
    </w:docPart>
    <w:docPart>
      <w:docPartPr>
        <w:name w:val="37962A0796834EAE817F721CEBF106B8"/>
        <w:category>
          <w:name w:val="General"/>
          <w:gallery w:val="placeholder"/>
        </w:category>
        <w:types>
          <w:type w:val="bbPlcHdr"/>
        </w:types>
        <w:behaviors>
          <w:behavior w:val="content"/>
        </w:behaviors>
        <w:guid w:val="{A6752E32-D5BA-45AC-8457-EEFA20B6450F}"/>
      </w:docPartPr>
      <w:docPartBody>
        <w:p w:rsidR="001D58DF" w:rsidRDefault="00433E86" w:rsidP="00433E86">
          <w:pPr>
            <w:pStyle w:val="37962A0796834EAE817F721CEBF106B8"/>
          </w:pPr>
          <w:r w:rsidRPr="004D2D92">
            <w:rPr>
              <w:rStyle w:val="PlaceholderText"/>
            </w:rPr>
            <w:t>Choose an item.</w:t>
          </w:r>
        </w:p>
      </w:docPartBody>
    </w:docPart>
    <w:docPart>
      <w:docPartPr>
        <w:name w:val="EA9777F81EF44A46BC286380CE8323C1"/>
        <w:category>
          <w:name w:val="General"/>
          <w:gallery w:val="placeholder"/>
        </w:category>
        <w:types>
          <w:type w:val="bbPlcHdr"/>
        </w:types>
        <w:behaviors>
          <w:behavior w:val="content"/>
        </w:behaviors>
        <w:guid w:val="{B567C1E2-0D43-4F11-9B26-B88D8327266B}"/>
      </w:docPartPr>
      <w:docPartBody>
        <w:p w:rsidR="001D58DF" w:rsidRDefault="00433E86" w:rsidP="00433E86">
          <w:pPr>
            <w:pStyle w:val="EA9777F81EF44A46BC286380CE8323C1"/>
          </w:pPr>
          <w:r w:rsidRPr="004D2D92">
            <w:rPr>
              <w:rStyle w:val="PlaceholderText"/>
            </w:rPr>
            <w:t>Choose an item.</w:t>
          </w:r>
        </w:p>
      </w:docPartBody>
    </w:docPart>
    <w:docPart>
      <w:docPartPr>
        <w:name w:val="E1AD7501B8724F1A95381FB3ED9DAC59"/>
        <w:category>
          <w:name w:val="General"/>
          <w:gallery w:val="placeholder"/>
        </w:category>
        <w:types>
          <w:type w:val="bbPlcHdr"/>
        </w:types>
        <w:behaviors>
          <w:behavior w:val="content"/>
        </w:behaviors>
        <w:guid w:val="{8CE89D3E-624A-4D9F-9B82-0BC24DBA688A}"/>
      </w:docPartPr>
      <w:docPartBody>
        <w:p w:rsidR="001D58DF" w:rsidRDefault="00433E86" w:rsidP="00433E86">
          <w:pPr>
            <w:pStyle w:val="E1AD7501B8724F1A95381FB3ED9DAC59"/>
          </w:pPr>
          <w:r w:rsidRPr="004D2D92">
            <w:rPr>
              <w:rStyle w:val="PlaceholderText"/>
            </w:rPr>
            <w:t>Choose an item.</w:t>
          </w:r>
        </w:p>
      </w:docPartBody>
    </w:docPart>
    <w:docPart>
      <w:docPartPr>
        <w:name w:val="25CB46D0DD1447E4A11E44B314687955"/>
        <w:category>
          <w:name w:val="General"/>
          <w:gallery w:val="placeholder"/>
        </w:category>
        <w:types>
          <w:type w:val="bbPlcHdr"/>
        </w:types>
        <w:behaviors>
          <w:behavior w:val="content"/>
        </w:behaviors>
        <w:guid w:val="{2E6B68FC-9D10-4EB5-B0AC-7CFF4D982739}"/>
      </w:docPartPr>
      <w:docPartBody>
        <w:p w:rsidR="001D58DF" w:rsidRDefault="00433E86" w:rsidP="00433E86">
          <w:pPr>
            <w:pStyle w:val="25CB46D0DD1447E4A11E44B314687955"/>
          </w:pPr>
          <w:r w:rsidRPr="004D2D92">
            <w:rPr>
              <w:rStyle w:val="PlaceholderText"/>
            </w:rPr>
            <w:t>Choose an item.</w:t>
          </w:r>
        </w:p>
      </w:docPartBody>
    </w:docPart>
    <w:docPart>
      <w:docPartPr>
        <w:name w:val="C67A660FD4994B18B8CAF65F61C6F758"/>
        <w:category>
          <w:name w:val="General"/>
          <w:gallery w:val="placeholder"/>
        </w:category>
        <w:types>
          <w:type w:val="bbPlcHdr"/>
        </w:types>
        <w:behaviors>
          <w:behavior w:val="content"/>
        </w:behaviors>
        <w:guid w:val="{191BD92A-4ECA-4D57-9C95-B01070383820}"/>
      </w:docPartPr>
      <w:docPartBody>
        <w:p w:rsidR="001D58DF" w:rsidRDefault="00433E86" w:rsidP="00433E86">
          <w:pPr>
            <w:pStyle w:val="C67A660FD4994B18B8CAF65F61C6F758"/>
          </w:pPr>
          <w:r w:rsidRPr="004D2D92">
            <w:rPr>
              <w:rStyle w:val="PlaceholderText"/>
            </w:rPr>
            <w:t>Choose an item.</w:t>
          </w:r>
        </w:p>
      </w:docPartBody>
    </w:docPart>
    <w:docPart>
      <w:docPartPr>
        <w:name w:val="4E3AD3710EDC4E6299F9965482B9B901"/>
        <w:category>
          <w:name w:val="General"/>
          <w:gallery w:val="placeholder"/>
        </w:category>
        <w:types>
          <w:type w:val="bbPlcHdr"/>
        </w:types>
        <w:behaviors>
          <w:behavior w:val="content"/>
        </w:behaviors>
        <w:guid w:val="{8B2CACBE-0123-48F3-B734-D19CD7BCFA8C}"/>
      </w:docPartPr>
      <w:docPartBody>
        <w:p w:rsidR="001D58DF" w:rsidRDefault="00433E86" w:rsidP="00433E86">
          <w:pPr>
            <w:pStyle w:val="4E3AD3710EDC4E6299F9965482B9B901"/>
          </w:pPr>
          <w:r w:rsidRPr="004D2D92">
            <w:rPr>
              <w:rStyle w:val="PlaceholderText"/>
            </w:rPr>
            <w:t>Choose an item.</w:t>
          </w:r>
        </w:p>
      </w:docPartBody>
    </w:docPart>
    <w:docPart>
      <w:docPartPr>
        <w:name w:val="F95F092F5CF844E69D40F24C43355FDE"/>
        <w:category>
          <w:name w:val="General"/>
          <w:gallery w:val="placeholder"/>
        </w:category>
        <w:types>
          <w:type w:val="bbPlcHdr"/>
        </w:types>
        <w:behaviors>
          <w:behavior w:val="content"/>
        </w:behaviors>
        <w:guid w:val="{2378FA1C-B8CD-4747-A587-A41DB5296B18}"/>
      </w:docPartPr>
      <w:docPartBody>
        <w:p w:rsidR="001D58DF" w:rsidRDefault="00433E86" w:rsidP="00433E86">
          <w:pPr>
            <w:pStyle w:val="F95F092F5CF844E69D40F24C43355FDE"/>
          </w:pPr>
          <w:r w:rsidRPr="004D2D92">
            <w:rPr>
              <w:rStyle w:val="PlaceholderText"/>
            </w:rPr>
            <w:t>Choose an item.</w:t>
          </w:r>
        </w:p>
      </w:docPartBody>
    </w:docPart>
    <w:docPart>
      <w:docPartPr>
        <w:name w:val="D4C59C0CF1294BB3896492C497F0FC7F"/>
        <w:category>
          <w:name w:val="General"/>
          <w:gallery w:val="placeholder"/>
        </w:category>
        <w:types>
          <w:type w:val="bbPlcHdr"/>
        </w:types>
        <w:behaviors>
          <w:behavior w:val="content"/>
        </w:behaviors>
        <w:guid w:val="{40A0D7C7-4EE3-49D7-AB08-C058A96D9A07}"/>
      </w:docPartPr>
      <w:docPartBody>
        <w:p w:rsidR="001D58DF" w:rsidRDefault="00433E86" w:rsidP="00433E86">
          <w:pPr>
            <w:pStyle w:val="D4C59C0CF1294BB3896492C497F0FC7F"/>
          </w:pPr>
          <w:r w:rsidRPr="004D2D92">
            <w:rPr>
              <w:rStyle w:val="PlaceholderText"/>
            </w:rPr>
            <w:t>Choose an item.</w:t>
          </w:r>
        </w:p>
      </w:docPartBody>
    </w:docPart>
    <w:docPart>
      <w:docPartPr>
        <w:name w:val="121285D111314CE5901BB40568283F77"/>
        <w:category>
          <w:name w:val="General"/>
          <w:gallery w:val="placeholder"/>
        </w:category>
        <w:types>
          <w:type w:val="bbPlcHdr"/>
        </w:types>
        <w:behaviors>
          <w:behavior w:val="content"/>
        </w:behaviors>
        <w:guid w:val="{22430DAA-6796-4E59-BFD5-B12EC5973977}"/>
      </w:docPartPr>
      <w:docPartBody>
        <w:p w:rsidR="001D58DF" w:rsidRDefault="00433E86" w:rsidP="00433E86">
          <w:pPr>
            <w:pStyle w:val="121285D111314CE5901BB40568283F77"/>
          </w:pPr>
          <w:r w:rsidRPr="004D2D92">
            <w:rPr>
              <w:rStyle w:val="PlaceholderText"/>
            </w:rPr>
            <w:t>Choose an item.</w:t>
          </w:r>
        </w:p>
      </w:docPartBody>
    </w:docPart>
    <w:docPart>
      <w:docPartPr>
        <w:name w:val="3AD7FC86465F48F0A32439C23CAB0CC0"/>
        <w:category>
          <w:name w:val="General"/>
          <w:gallery w:val="placeholder"/>
        </w:category>
        <w:types>
          <w:type w:val="bbPlcHdr"/>
        </w:types>
        <w:behaviors>
          <w:behavior w:val="content"/>
        </w:behaviors>
        <w:guid w:val="{C5967905-59A6-452E-8801-1136EA721864}"/>
      </w:docPartPr>
      <w:docPartBody>
        <w:p w:rsidR="001D58DF" w:rsidRDefault="00433E86" w:rsidP="00433E86">
          <w:pPr>
            <w:pStyle w:val="3AD7FC86465F48F0A32439C23CAB0CC0"/>
          </w:pPr>
          <w:r w:rsidRPr="004D2D92">
            <w:rPr>
              <w:rStyle w:val="PlaceholderText"/>
            </w:rPr>
            <w:t>Choose an item.</w:t>
          </w:r>
        </w:p>
      </w:docPartBody>
    </w:docPart>
    <w:docPart>
      <w:docPartPr>
        <w:name w:val="FBBC615BFD584CA4ABE5F403D8534762"/>
        <w:category>
          <w:name w:val="General"/>
          <w:gallery w:val="placeholder"/>
        </w:category>
        <w:types>
          <w:type w:val="bbPlcHdr"/>
        </w:types>
        <w:behaviors>
          <w:behavior w:val="content"/>
        </w:behaviors>
        <w:guid w:val="{2CC3ECC0-6870-4771-81E5-57263C7D3A83}"/>
      </w:docPartPr>
      <w:docPartBody>
        <w:p w:rsidR="001D58DF" w:rsidRDefault="00433E86" w:rsidP="00433E86">
          <w:pPr>
            <w:pStyle w:val="FBBC615BFD584CA4ABE5F403D8534762"/>
          </w:pPr>
          <w:r w:rsidRPr="004D2D92">
            <w:rPr>
              <w:rStyle w:val="PlaceholderText"/>
            </w:rPr>
            <w:t>Choose an item.</w:t>
          </w:r>
        </w:p>
      </w:docPartBody>
    </w:docPart>
    <w:docPart>
      <w:docPartPr>
        <w:name w:val="47D50FC5A61A4F6396046DF5345793EA"/>
        <w:category>
          <w:name w:val="General"/>
          <w:gallery w:val="placeholder"/>
        </w:category>
        <w:types>
          <w:type w:val="bbPlcHdr"/>
        </w:types>
        <w:behaviors>
          <w:behavior w:val="content"/>
        </w:behaviors>
        <w:guid w:val="{DE667373-A336-4676-923D-EEDDC9BA6079}"/>
      </w:docPartPr>
      <w:docPartBody>
        <w:p w:rsidR="001D58DF" w:rsidRDefault="00433E86" w:rsidP="00433E86">
          <w:pPr>
            <w:pStyle w:val="47D50FC5A61A4F6396046DF5345793EA"/>
          </w:pPr>
          <w:r w:rsidRPr="004D2D92">
            <w:rPr>
              <w:rStyle w:val="PlaceholderText"/>
            </w:rPr>
            <w:t>Choose an item.</w:t>
          </w:r>
        </w:p>
      </w:docPartBody>
    </w:docPart>
    <w:docPart>
      <w:docPartPr>
        <w:name w:val="6AB5043D4DCF4F8EA146CA8B7895408D"/>
        <w:category>
          <w:name w:val="General"/>
          <w:gallery w:val="placeholder"/>
        </w:category>
        <w:types>
          <w:type w:val="bbPlcHdr"/>
        </w:types>
        <w:behaviors>
          <w:behavior w:val="content"/>
        </w:behaviors>
        <w:guid w:val="{08348347-A107-41D5-8F2F-5539871881E6}"/>
      </w:docPartPr>
      <w:docPartBody>
        <w:p w:rsidR="001D58DF" w:rsidRDefault="00433E86" w:rsidP="00433E86">
          <w:pPr>
            <w:pStyle w:val="6AB5043D4DCF4F8EA146CA8B7895408D"/>
          </w:pPr>
          <w:r w:rsidRPr="004D2D92">
            <w:rPr>
              <w:rStyle w:val="PlaceholderText"/>
            </w:rPr>
            <w:t>Choose an item.</w:t>
          </w:r>
        </w:p>
      </w:docPartBody>
    </w:docPart>
    <w:docPart>
      <w:docPartPr>
        <w:name w:val="3064DB61F2934B53BA93E7F5AC6696C4"/>
        <w:category>
          <w:name w:val="General"/>
          <w:gallery w:val="placeholder"/>
        </w:category>
        <w:types>
          <w:type w:val="bbPlcHdr"/>
        </w:types>
        <w:behaviors>
          <w:behavior w:val="content"/>
        </w:behaviors>
        <w:guid w:val="{AB3E091D-E5B8-40DC-BC92-87DAFBF370EB}"/>
      </w:docPartPr>
      <w:docPartBody>
        <w:p w:rsidR="001D58DF" w:rsidRDefault="00433E86" w:rsidP="00433E86">
          <w:pPr>
            <w:pStyle w:val="3064DB61F2934B53BA93E7F5AC6696C4"/>
          </w:pPr>
          <w:r w:rsidRPr="004D2D92">
            <w:rPr>
              <w:rStyle w:val="PlaceholderText"/>
            </w:rPr>
            <w:t>Choose an item.</w:t>
          </w:r>
        </w:p>
      </w:docPartBody>
    </w:docPart>
    <w:docPart>
      <w:docPartPr>
        <w:name w:val="48F9CF25A4C3486692B152D526FE9CE6"/>
        <w:category>
          <w:name w:val="General"/>
          <w:gallery w:val="placeholder"/>
        </w:category>
        <w:types>
          <w:type w:val="bbPlcHdr"/>
        </w:types>
        <w:behaviors>
          <w:behavior w:val="content"/>
        </w:behaviors>
        <w:guid w:val="{09CCC3A8-CC1E-4A0A-9B50-ABFEDE4217EF}"/>
      </w:docPartPr>
      <w:docPartBody>
        <w:p w:rsidR="001D58DF" w:rsidRDefault="00433E86" w:rsidP="00433E86">
          <w:pPr>
            <w:pStyle w:val="48F9CF25A4C3486692B152D526FE9CE6"/>
          </w:pPr>
          <w:r w:rsidRPr="004D2D92">
            <w:rPr>
              <w:rStyle w:val="PlaceholderText"/>
            </w:rPr>
            <w:t>Choose an item.</w:t>
          </w:r>
        </w:p>
      </w:docPartBody>
    </w:docPart>
    <w:docPart>
      <w:docPartPr>
        <w:name w:val="C6C466401E5B4832879DDE4EEE61A657"/>
        <w:category>
          <w:name w:val="General"/>
          <w:gallery w:val="placeholder"/>
        </w:category>
        <w:types>
          <w:type w:val="bbPlcHdr"/>
        </w:types>
        <w:behaviors>
          <w:behavior w:val="content"/>
        </w:behaviors>
        <w:guid w:val="{E0223460-503B-4550-86C9-580D30894F19}"/>
      </w:docPartPr>
      <w:docPartBody>
        <w:p w:rsidR="001D58DF" w:rsidRDefault="00433E86" w:rsidP="00433E86">
          <w:pPr>
            <w:pStyle w:val="C6C466401E5B4832879DDE4EEE61A657"/>
          </w:pPr>
          <w:r w:rsidRPr="004D2D92">
            <w:rPr>
              <w:rStyle w:val="PlaceholderText"/>
            </w:rPr>
            <w:t>Choose an item.</w:t>
          </w:r>
        </w:p>
      </w:docPartBody>
    </w:docPart>
    <w:docPart>
      <w:docPartPr>
        <w:name w:val="A12ADCF594164DD7BCB82E59848AC74F"/>
        <w:category>
          <w:name w:val="General"/>
          <w:gallery w:val="placeholder"/>
        </w:category>
        <w:types>
          <w:type w:val="bbPlcHdr"/>
        </w:types>
        <w:behaviors>
          <w:behavior w:val="content"/>
        </w:behaviors>
        <w:guid w:val="{EEA194DF-F6AC-4911-9422-AE39D07610F7}"/>
      </w:docPartPr>
      <w:docPartBody>
        <w:p w:rsidR="001D58DF" w:rsidRDefault="00433E86" w:rsidP="00433E86">
          <w:pPr>
            <w:pStyle w:val="A12ADCF594164DD7BCB82E59848AC74F"/>
          </w:pPr>
          <w:r w:rsidRPr="004D2D92">
            <w:rPr>
              <w:rStyle w:val="PlaceholderText"/>
            </w:rPr>
            <w:t>Choose an item.</w:t>
          </w:r>
        </w:p>
      </w:docPartBody>
    </w:docPart>
    <w:docPart>
      <w:docPartPr>
        <w:name w:val="94BDA19D75624BCC9D3A05323AF06ADA"/>
        <w:category>
          <w:name w:val="General"/>
          <w:gallery w:val="placeholder"/>
        </w:category>
        <w:types>
          <w:type w:val="bbPlcHdr"/>
        </w:types>
        <w:behaviors>
          <w:behavior w:val="content"/>
        </w:behaviors>
        <w:guid w:val="{8D6851A4-E345-4A27-BFDB-53E401D0DC6B}"/>
      </w:docPartPr>
      <w:docPartBody>
        <w:p w:rsidR="001D58DF" w:rsidRDefault="00433E86" w:rsidP="00433E86">
          <w:pPr>
            <w:pStyle w:val="94BDA19D75624BCC9D3A05323AF06ADA"/>
          </w:pPr>
          <w:r w:rsidRPr="004D2D92">
            <w:rPr>
              <w:rStyle w:val="PlaceholderText"/>
            </w:rPr>
            <w:t>Choose an item.</w:t>
          </w:r>
        </w:p>
      </w:docPartBody>
    </w:docPart>
    <w:docPart>
      <w:docPartPr>
        <w:name w:val="8FC5769753564B5981C95497FAE55718"/>
        <w:category>
          <w:name w:val="General"/>
          <w:gallery w:val="placeholder"/>
        </w:category>
        <w:types>
          <w:type w:val="bbPlcHdr"/>
        </w:types>
        <w:behaviors>
          <w:behavior w:val="content"/>
        </w:behaviors>
        <w:guid w:val="{7AE0B01D-CAA3-4274-A4C8-97B4FEE43C2C}"/>
      </w:docPartPr>
      <w:docPartBody>
        <w:p w:rsidR="001D58DF" w:rsidRDefault="00433E86" w:rsidP="00433E86">
          <w:pPr>
            <w:pStyle w:val="8FC5769753564B5981C95497FAE55718"/>
          </w:pPr>
          <w:r w:rsidRPr="004D2D92">
            <w:rPr>
              <w:rStyle w:val="PlaceholderText"/>
            </w:rPr>
            <w:t>Choose an item.</w:t>
          </w:r>
        </w:p>
      </w:docPartBody>
    </w:docPart>
    <w:docPart>
      <w:docPartPr>
        <w:name w:val="38284B0CEB744D438B49F1216C3149F9"/>
        <w:category>
          <w:name w:val="General"/>
          <w:gallery w:val="placeholder"/>
        </w:category>
        <w:types>
          <w:type w:val="bbPlcHdr"/>
        </w:types>
        <w:behaviors>
          <w:behavior w:val="content"/>
        </w:behaviors>
        <w:guid w:val="{76E07655-C311-493F-9632-2E2472AFEB36}"/>
      </w:docPartPr>
      <w:docPartBody>
        <w:p w:rsidR="001D58DF" w:rsidRDefault="00433E86" w:rsidP="00433E86">
          <w:pPr>
            <w:pStyle w:val="38284B0CEB744D438B49F1216C3149F9"/>
          </w:pPr>
          <w:r w:rsidRPr="004D2D92">
            <w:rPr>
              <w:rStyle w:val="PlaceholderText"/>
            </w:rPr>
            <w:t>Choose an item.</w:t>
          </w:r>
        </w:p>
      </w:docPartBody>
    </w:docPart>
    <w:docPart>
      <w:docPartPr>
        <w:name w:val="A4DEB4FCF9974D59B9CB7FF88E226AF5"/>
        <w:category>
          <w:name w:val="General"/>
          <w:gallery w:val="placeholder"/>
        </w:category>
        <w:types>
          <w:type w:val="bbPlcHdr"/>
        </w:types>
        <w:behaviors>
          <w:behavior w:val="content"/>
        </w:behaviors>
        <w:guid w:val="{8017D5F3-ABC8-4AFE-A218-9ECA7B94CE37}"/>
      </w:docPartPr>
      <w:docPartBody>
        <w:p w:rsidR="001D58DF" w:rsidRDefault="00433E86" w:rsidP="00433E86">
          <w:pPr>
            <w:pStyle w:val="A4DEB4FCF9974D59B9CB7FF88E226AF5"/>
          </w:pPr>
          <w:r w:rsidRPr="004D2D92">
            <w:rPr>
              <w:rStyle w:val="PlaceholderText"/>
            </w:rPr>
            <w:t>Choose an item.</w:t>
          </w:r>
        </w:p>
      </w:docPartBody>
    </w:docPart>
    <w:docPart>
      <w:docPartPr>
        <w:name w:val="983772AABA7A427A8577AC400D38727D"/>
        <w:category>
          <w:name w:val="General"/>
          <w:gallery w:val="placeholder"/>
        </w:category>
        <w:types>
          <w:type w:val="bbPlcHdr"/>
        </w:types>
        <w:behaviors>
          <w:behavior w:val="content"/>
        </w:behaviors>
        <w:guid w:val="{94F110A2-1B5D-498A-8BFC-0D49477D25E4}"/>
      </w:docPartPr>
      <w:docPartBody>
        <w:p w:rsidR="001D58DF" w:rsidRDefault="00433E86" w:rsidP="00433E86">
          <w:pPr>
            <w:pStyle w:val="983772AABA7A427A8577AC400D38727D"/>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11500"/>
    <w:rsid w:val="00065067"/>
    <w:rsid w:val="000901FA"/>
    <w:rsid w:val="000A22B7"/>
    <w:rsid w:val="001D58DF"/>
    <w:rsid w:val="00272BF3"/>
    <w:rsid w:val="002A6F2B"/>
    <w:rsid w:val="003113D0"/>
    <w:rsid w:val="00343F80"/>
    <w:rsid w:val="00433E86"/>
    <w:rsid w:val="00501749"/>
    <w:rsid w:val="005E0F1B"/>
    <w:rsid w:val="00634BF0"/>
    <w:rsid w:val="00681A19"/>
    <w:rsid w:val="006A4FE8"/>
    <w:rsid w:val="006F494E"/>
    <w:rsid w:val="008248AC"/>
    <w:rsid w:val="008F285F"/>
    <w:rsid w:val="0098012A"/>
    <w:rsid w:val="00C7736D"/>
    <w:rsid w:val="00D84F94"/>
    <w:rsid w:val="00DD74F2"/>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33E86"/>
    <w:rPr>
      <w:color w:val="808080"/>
    </w:rPr>
  </w:style>
  <w:style w:type="paragraph" w:customStyle="1" w:styleId="78B6ED499B534BA6AE8DD8BF43C19AE9">
    <w:name w:val="78B6ED499B534BA6AE8DD8BF43C19AE9"/>
    <w:rsid w:val="00433E86"/>
    <w:pPr>
      <w:spacing w:after="160" w:line="259" w:lineRule="auto"/>
    </w:pPr>
  </w:style>
  <w:style w:type="paragraph" w:customStyle="1" w:styleId="0AB29FAE431D44279EDAC1CB6BBFEA75">
    <w:name w:val="0AB29FAE431D44279EDAC1CB6BBFEA75"/>
    <w:rsid w:val="00433E86"/>
    <w:pPr>
      <w:spacing w:after="160" w:line="259" w:lineRule="auto"/>
    </w:pPr>
  </w:style>
  <w:style w:type="paragraph" w:customStyle="1" w:styleId="983881D9F9894697BFF96EC65136F643">
    <w:name w:val="983881D9F9894697BFF96EC65136F643"/>
    <w:rsid w:val="00433E86"/>
    <w:pPr>
      <w:spacing w:after="160" w:line="259" w:lineRule="auto"/>
    </w:pPr>
  </w:style>
  <w:style w:type="paragraph" w:customStyle="1" w:styleId="723B295B046448B0AC0C9E65B7C49CF2">
    <w:name w:val="723B295B046448B0AC0C9E65B7C49CF2"/>
    <w:rsid w:val="00433E86"/>
    <w:pPr>
      <w:spacing w:after="160" w:line="259" w:lineRule="auto"/>
    </w:pPr>
  </w:style>
  <w:style w:type="paragraph" w:customStyle="1" w:styleId="9C4B8BE281E84AAC96981BAB5DAAEFB9">
    <w:name w:val="9C4B8BE281E84AAC96981BAB5DAAEFB9"/>
    <w:rsid w:val="00433E86"/>
    <w:pPr>
      <w:spacing w:after="160" w:line="259" w:lineRule="auto"/>
    </w:pPr>
  </w:style>
  <w:style w:type="paragraph" w:customStyle="1" w:styleId="B664491018AF4F099D8903C709EEACA4">
    <w:name w:val="B664491018AF4F099D8903C709EEACA4"/>
    <w:rsid w:val="00433E86"/>
    <w:pPr>
      <w:spacing w:after="160" w:line="259" w:lineRule="auto"/>
    </w:pPr>
  </w:style>
  <w:style w:type="paragraph" w:customStyle="1" w:styleId="B33F9E206485488A9F0E40C08C4DBBFF">
    <w:name w:val="B33F9E206485488A9F0E40C08C4DBBFF"/>
    <w:rsid w:val="00433E86"/>
    <w:pPr>
      <w:spacing w:after="160" w:line="259" w:lineRule="auto"/>
    </w:pPr>
  </w:style>
  <w:style w:type="paragraph" w:customStyle="1" w:styleId="FD16DC11E37F43E7BDB9CE72EC44A827">
    <w:name w:val="FD16DC11E37F43E7BDB9CE72EC44A827"/>
    <w:rsid w:val="00433E86"/>
    <w:pPr>
      <w:spacing w:after="160" w:line="259" w:lineRule="auto"/>
    </w:pPr>
  </w:style>
  <w:style w:type="paragraph" w:customStyle="1" w:styleId="FB33083E60034A3A9FA06D0A0BFE8ED5">
    <w:name w:val="FB33083E60034A3A9FA06D0A0BFE8ED5"/>
    <w:rsid w:val="00433E86"/>
    <w:pPr>
      <w:spacing w:after="160" w:line="259" w:lineRule="auto"/>
    </w:pPr>
  </w:style>
  <w:style w:type="paragraph" w:customStyle="1" w:styleId="7655A2C6B7A9479F950A79E4A9586CC5">
    <w:name w:val="7655A2C6B7A9479F950A79E4A9586CC5"/>
    <w:rsid w:val="00433E86"/>
    <w:pPr>
      <w:spacing w:after="160" w:line="259" w:lineRule="auto"/>
    </w:pPr>
  </w:style>
  <w:style w:type="paragraph" w:customStyle="1" w:styleId="8DA2AAED563D4F4899729B1E268A16E5">
    <w:name w:val="8DA2AAED563D4F4899729B1E268A16E5"/>
    <w:rsid w:val="00433E86"/>
    <w:pPr>
      <w:spacing w:after="160" w:line="259" w:lineRule="auto"/>
    </w:pPr>
  </w:style>
  <w:style w:type="paragraph" w:customStyle="1" w:styleId="9D148A20353B40E3B2B2D49A182319F4">
    <w:name w:val="9D148A20353B40E3B2B2D49A182319F4"/>
    <w:rsid w:val="00433E86"/>
    <w:pPr>
      <w:spacing w:after="160" w:line="259" w:lineRule="auto"/>
    </w:pPr>
  </w:style>
  <w:style w:type="paragraph" w:customStyle="1" w:styleId="B319EC5AD97C470F95770C8EE2D7B1D8">
    <w:name w:val="B319EC5AD97C470F95770C8EE2D7B1D8"/>
    <w:rsid w:val="00433E86"/>
    <w:pPr>
      <w:spacing w:after="160" w:line="259" w:lineRule="auto"/>
    </w:pPr>
  </w:style>
  <w:style w:type="paragraph" w:customStyle="1" w:styleId="0A998F77DE7543268F01354417FA38EB">
    <w:name w:val="0A998F77DE7543268F01354417FA38EB"/>
    <w:rsid w:val="00433E86"/>
    <w:pPr>
      <w:spacing w:after="160" w:line="259" w:lineRule="auto"/>
    </w:pPr>
  </w:style>
  <w:style w:type="paragraph" w:customStyle="1" w:styleId="48A313FC55E74752AECDEBD6B8447198">
    <w:name w:val="48A313FC55E74752AECDEBD6B8447198"/>
    <w:rsid w:val="00433E86"/>
    <w:pPr>
      <w:spacing w:after="160" w:line="259" w:lineRule="auto"/>
    </w:pPr>
  </w:style>
  <w:style w:type="paragraph" w:customStyle="1" w:styleId="F3CB02B5146C4035B7964E8C7E03514C">
    <w:name w:val="F3CB02B5146C4035B7964E8C7E03514C"/>
    <w:rsid w:val="00433E86"/>
    <w:pPr>
      <w:spacing w:after="160" w:line="259" w:lineRule="auto"/>
    </w:pPr>
  </w:style>
  <w:style w:type="paragraph" w:customStyle="1" w:styleId="7C6082C3F51C4F0CBC3BFAD0600C1267">
    <w:name w:val="7C6082C3F51C4F0CBC3BFAD0600C1267"/>
    <w:rsid w:val="00433E86"/>
    <w:pPr>
      <w:spacing w:after="160" w:line="259" w:lineRule="auto"/>
    </w:pPr>
  </w:style>
  <w:style w:type="paragraph" w:customStyle="1" w:styleId="569D49A98D164C8290DC2E656E5E70B0">
    <w:name w:val="569D49A98D164C8290DC2E656E5E70B0"/>
    <w:rsid w:val="00433E86"/>
    <w:pPr>
      <w:spacing w:after="160" w:line="259" w:lineRule="auto"/>
    </w:pPr>
  </w:style>
  <w:style w:type="paragraph" w:customStyle="1" w:styleId="D04682A9D2624E7388D682C7AE155BC6">
    <w:name w:val="D04682A9D2624E7388D682C7AE155BC6"/>
    <w:rsid w:val="00433E86"/>
    <w:pPr>
      <w:spacing w:after="160" w:line="259" w:lineRule="auto"/>
    </w:pPr>
  </w:style>
  <w:style w:type="paragraph" w:customStyle="1" w:styleId="C7143B9CFB904847BDCCD3491FB2D616">
    <w:name w:val="C7143B9CFB904847BDCCD3491FB2D616"/>
    <w:rsid w:val="00433E86"/>
    <w:pPr>
      <w:spacing w:after="160" w:line="259" w:lineRule="auto"/>
    </w:pPr>
  </w:style>
  <w:style w:type="paragraph" w:customStyle="1" w:styleId="37962A0796834EAE817F721CEBF106B8">
    <w:name w:val="37962A0796834EAE817F721CEBF106B8"/>
    <w:rsid w:val="00433E86"/>
    <w:pPr>
      <w:spacing w:after="160" w:line="259" w:lineRule="auto"/>
    </w:pPr>
  </w:style>
  <w:style w:type="paragraph" w:customStyle="1" w:styleId="EA9777F81EF44A46BC286380CE8323C1">
    <w:name w:val="EA9777F81EF44A46BC286380CE8323C1"/>
    <w:rsid w:val="00433E86"/>
    <w:pPr>
      <w:spacing w:after="160" w:line="259" w:lineRule="auto"/>
    </w:pPr>
  </w:style>
  <w:style w:type="paragraph" w:customStyle="1" w:styleId="E1AD7501B8724F1A95381FB3ED9DAC59">
    <w:name w:val="E1AD7501B8724F1A95381FB3ED9DAC59"/>
    <w:rsid w:val="00433E86"/>
    <w:pPr>
      <w:spacing w:after="160" w:line="259" w:lineRule="auto"/>
    </w:pPr>
  </w:style>
  <w:style w:type="paragraph" w:customStyle="1" w:styleId="25CB46D0DD1447E4A11E44B314687955">
    <w:name w:val="25CB46D0DD1447E4A11E44B314687955"/>
    <w:rsid w:val="00433E86"/>
    <w:pPr>
      <w:spacing w:after="160" w:line="259" w:lineRule="auto"/>
    </w:pPr>
  </w:style>
  <w:style w:type="paragraph" w:customStyle="1" w:styleId="C67A660FD4994B18B8CAF65F61C6F758">
    <w:name w:val="C67A660FD4994B18B8CAF65F61C6F758"/>
    <w:rsid w:val="00433E86"/>
    <w:pPr>
      <w:spacing w:after="160" w:line="259" w:lineRule="auto"/>
    </w:pPr>
  </w:style>
  <w:style w:type="paragraph" w:customStyle="1" w:styleId="4E3AD3710EDC4E6299F9965482B9B901">
    <w:name w:val="4E3AD3710EDC4E6299F9965482B9B901"/>
    <w:rsid w:val="00433E86"/>
    <w:pPr>
      <w:spacing w:after="160" w:line="259" w:lineRule="auto"/>
    </w:pPr>
  </w:style>
  <w:style w:type="paragraph" w:customStyle="1" w:styleId="F95F092F5CF844E69D40F24C43355FDE">
    <w:name w:val="F95F092F5CF844E69D40F24C43355FDE"/>
    <w:rsid w:val="00433E86"/>
    <w:pPr>
      <w:spacing w:after="160" w:line="259" w:lineRule="auto"/>
    </w:pPr>
  </w:style>
  <w:style w:type="paragraph" w:customStyle="1" w:styleId="D4C59C0CF1294BB3896492C497F0FC7F">
    <w:name w:val="D4C59C0CF1294BB3896492C497F0FC7F"/>
    <w:rsid w:val="00433E86"/>
    <w:pPr>
      <w:spacing w:after="160" w:line="259" w:lineRule="auto"/>
    </w:pPr>
  </w:style>
  <w:style w:type="paragraph" w:customStyle="1" w:styleId="121285D111314CE5901BB40568283F77">
    <w:name w:val="121285D111314CE5901BB40568283F77"/>
    <w:rsid w:val="00433E86"/>
    <w:pPr>
      <w:spacing w:after="160" w:line="259" w:lineRule="auto"/>
    </w:pPr>
  </w:style>
  <w:style w:type="paragraph" w:customStyle="1" w:styleId="3AD7FC86465F48F0A32439C23CAB0CC0">
    <w:name w:val="3AD7FC86465F48F0A32439C23CAB0CC0"/>
    <w:rsid w:val="00433E86"/>
    <w:pPr>
      <w:spacing w:after="160" w:line="259" w:lineRule="auto"/>
    </w:pPr>
  </w:style>
  <w:style w:type="paragraph" w:customStyle="1" w:styleId="FBBC615BFD584CA4ABE5F403D8534762">
    <w:name w:val="FBBC615BFD584CA4ABE5F403D8534762"/>
    <w:rsid w:val="00433E86"/>
    <w:pPr>
      <w:spacing w:after="160" w:line="259" w:lineRule="auto"/>
    </w:pPr>
  </w:style>
  <w:style w:type="paragraph" w:customStyle="1" w:styleId="47D50FC5A61A4F6396046DF5345793EA">
    <w:name w:val="47D50FC5A61A4F6396046DF5345793EA"/>
    <w:rsid w:val="00433E86"/>
    <w:pPr>
      <w:spacing w:after="160" w:line="259" w:lineRule="auto"/>
    </w:pPr>
  </w:style>
  <w:style w:type="paragraph" w:customStyle="1" w:styleId="6AB5043D4DCF4F8EA146CA8B7895408D">
    <w:name w:val="6AB5043D4DCF4F8EA146CA8B7895408D"/>
    <w:rsid w:val="00433E86"/>
    <w:pPr>
      <w:spacing w:after="160" w:line="259" w:lineRule="auto"/>
    </w:pPr>
  </w:style>
  <w:style w:type="paragraph" w:customStyle="1" w:styleId="3064DB61F2934B53BA93E7F5AC6696C4">
    <w:name w:val="3064DB61F2934B53BA93E7F5AC6696C4"/>
    <w:rsid w:val="00433E86"/>
    <w:pPr>
      <w:spacing w:after="160" w:line="259" w:lineRule="auto"/>
    </w:pPr>
  </w:style>
  <w:style w:type="paragraph" w:customStyle="1" w:styleId="48F9CF25A4C3486692B152D526FE9CE6">
    <w:name w:val="48F9CF25A4C3486692B152D526FE9CE6"/>
    <w:rsid w:val="00433E86"/>
    <w:pPr>
      <w:spacing w:after="160" w:line="259" w:lineRule="auto"/>
    </w:pPr>
  </w:style>
  <w:style w:type="paragraph" w:customStyle="1" w:styleId="C6C466401E5B4832879DDE4EEE61A657">
    <w:name w:val="C6C466401E5B4832879DDE4EEE61A657"/>
    <w:rsid w:val="00433E86"/>
    <w:pPr>
      <w:spacing w:after="160" w:line="259" w:lineRule="auto"/>
    </w:pPr>
  </w:style>
  <w:style w:type="paragraph" w:customStyle="1" w:styleId="A12ADCF594164DD7BCB82E59848AC74F">
    <w:name w:val="A12ADCF594164DD7BCB82E59848AC74F"/>
    <w:rsid w:val="00433E86"/>
    <w:pPr>
      <w:spacing w:after="160" w:line="259" w:lineRule="auto"/>
    </w:pPr>
  </w:style>
  <w:style w:type="paragraph" w:customStyle="1" w:styleId="94BDA19D75624BCC9D3A05323AF06ADA">
    <w:name w:val="94BDA19D75624BCC9D3A05323AF06ADA"/>
    <w:rsid w:val="00433E86"/>
    <w:pPr>
      <w:spacing w:after="160" w:line="259" w:lineRule="auto"/>
    </w:pPr>
  </w:style>
  <w:style w:type="paragraph" w:customStyle="1" w:styleId="8FC5769753564B5981C95497FAE55718">
    <w:name w:val="8FC5769753564B5981C95497FAE55718"/>
    <w:rsid w:val="00433E86"/>
    <w:pPr>
      <w:spacing w:after="160" w:line="259" w:lineRule="auto"/>
    </w:pPr>
  </w:style>
  <w:style w:type="paragraph" w:customStyle="1" w:styleId="38284B0CEB744D438B49F1216C3149F9">
    <w:name w:val="38284B0CEB744D438B49F1216C3149F9"/>
    <w:rsid w:val="00433E86"/>
    <w:pPr>
      <w:spacing w:after="160" w:line="259" w:lineRule="auto"/>
    </w:pPr>
  </w:style>
  <w:style w:type="paragraph" w:customStyle="1" w:styleId="A4DEB4FCF9974D59B9CB7FF88E226AF5">
    <w:name w:val="A4DEB4FCF9974D59B9CB7FF88E226AF5"/>
    <w:rsid w:val="00433E86"/>
    <w:pPr>
      <w:spacing w:after="160" w:line="259" w:lineRule="auto"/>
    </w:pPr>
  </w:style>
  <w:style w:type="paragraph" w:customStyle="1" w:styleId="983772AABA7A427A8577AC400D38727D">
    <w:name w:val="983772AABA7A427A8577AC400D38727D"/>
    <w:rsid w:val="00433E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2026-07-02T00:50:00Z</dcterms:created>
  <dcterms:modified xsi:type="dcterms:W3CDTF">2026-07-02T00:50:00Z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2026-07-02T00:50:34Z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0cda9a3d-bb41-4e54-b29a-6c24fb581fd2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