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FF6A5" w14:textId="2799C663" w:rsidR="006F09E8" w:rsidRDefault="00B44F9F" w:rsidP="00B44F9F">
      <w:pPr>
        <w:pStyle w:val="Title"/>
        <w:spacing w:after="0"/>
        <w:jc w:val="left"/>
        <w:rPr>
          <w:rFonts w:asciiTheme="minorHAnsi" w:hAnsiTheme="minorHAnsi"/>
          <w:sz w:val="52"/>
          <w:szCs w:val="52"/>
        </w:rPr>
      </w:pPr>
      <w:r>
        <w:rPr>
          <w:rFonts w:asciiTheme="minorHAnsi" w:hAnsiTheme="minorHAnsi"/>
          <w:noProof/>
          <w:sz w:val="52"/>
          <w:szCs w:val="52"/>
        </w:rPr>
        <w:drawing>
          <wp:inline distT="0" distB="0" distL="0" distR="0" wp14:anchorId="308102C1" wp14:editId="6745D2D8">
            <wp:extent cx="2231390" cy="694690"/>
            <wp:effectExtent l="0" t="0" r="0" b="0"/>
            <wp:docPr id="9262259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31390" cy="694690"/>
                    </a:xfrm>
                    <a:prstGeom prst="rect">
                      <a:avLst/>
                    </a:prstGeom>
                    <a:noFill/>
                  </pic:spPr>
                </pic:pic>
              </a:graphicData>
            </a:graphic>
          </wp:inline>
        </w:drawing>
      </w:r>
      <w:r w:rsidR="00B54281" w:rsidRPr="41BE15FE">
        <w:rPr>
          <w:rFonts w:asciiTheme="minorHAnsi" w:hAnsiTheme="minorHAnsi"/>
          <w:sz w:val="52"/>
          <w:szCs w:val="52"/>
        </w:rPr>
        <w:t xml:space="preserve"> </w:t>
      </w:r>
      <w:r>
        <w:rPr>
          <w:rFonts w:asciiTheme="minorHAnsi" w:hAnsiTheme="minorHAnsi"/>
          <w:sz w:val="52"/>
          <w:szCs w:val="52"/>
        </w:rPr>
        <w:t xml:space="preserve">       </w:t>
      </w:r>
      <w:r w:rsidR="002A43D2" w:rsidRPr="41BE15FE">
        <w:rPr>
          <w:rFonts w:asciiTheme="minorHAnsi" w:hAnsiTheme="minorHAnsi"/>
          <w:sz w:val="52"/>
          <w:szCs w:val="52"/>
        </w:rPr>
        <w:t>POSITION DESCRIPTION</w:t>
      </w:r>
    </w:p>
    <w:p w14:paraId="5FA1F452" w14:textId="77777777" w:rsidR="006219E0" w:rsidRPr="006219E0" w:rsidRDefault="006219E0" w:rsidP="006219E0"/>
    <w:p w14:paraId="683E01E0" w14:textId="39E5C34B" w:rsidR="003D617F" w:rsidRPr="003D617F" w:rsidRDefault="003D617F" w:rsidP="003D617F">
      <w:pPr>
        <w:pStyle w:val="BodyText"/>
        <w:spacing w:after="0"/>
        <w:sectPr w:rsidR="003D617F" w:rsidRPr="003D617F" w:rsidSect="005B38C8">
          <w:headerReference w:type="even" r:id="rId12"/>
          <w:headerReference w:type="default" r:id="rId13"/>
          <w:footerReference w:type="even" r:id="rId14"/>
          <w:headerReference w:type="first" r:id="rId15"/>
          <w:footerReference w:type="first" r:id="rId16"/>
          <w:pgSz w:w="11906" w:h="16838" w:code="9"/>
          <w:pgMar w:top="851" w:right="1134" w:bottom="1134" w:left="1134" w:header="680" w:footer="680" w:gutter="0"/>
          <w:cols w:space="720"/>
          <w:docGrid w:linePitch="326"/>
        </w:sectPr>
      </w:pPr>
      <w:r>
        <w:tab/>
      </w:r>
      <w:r>
        <w:tab/>
      </w:r>
      <w:r>
        <w:tab/>
      </w:r>
      <w:r>
        <w:tab/>
      </w:r>
      <w:r>
        <w:tab/>
      </w:r>
      <w:r>
        <w:tab/>
      </w:r>
      <w:r>
        <w:tab/>
      </w:r>
      <w:r>
        <w:tab/>
      </w:r>
    </w:p>
    <w:p w14:paraId="3EC3B67A" w14:textId="7776A0D1" w:rsidR="00E35CE7" w:rsidRDefault="002A43D2" w:rsidP="00E35CE7">
      <w:pPr>
        <w:tabs>
          <w:tab w:val="left" w:pos="3600"/>
        </w:tabs>
        <w:rPr>
          <w:szCs w:val="24"/>
        </w:rPr>
      </w:pPr>
      <w:r>
        <w:rPr>
          <w:b/>
          <w:szCs w:val="24"/>
        </w:rPr>
        <w:t>D</w:t>
      </w:r>
      <w:r w:rsidR="00882746">
        <w:rPr>
          <w:b/>
          <w:szCs w:val="24"/>
        </w:rPr>
        <w:t xml:space="preserve">irectorate: </w:t>
      </w:r>
      <w:r w:rsidR="00B44F9F" w:rsidRPr="00B44F9F">
        <w:rPr>
          <w:szCs w:val="24"/>
        </w:rPr>
        <w:t xml:space="preserve">Health </w:t>
      </w:r>
      <w:r w:rsidR="00453871">
        <w:rPr>
          <w:szCs w:val="24"/>
        </w:rPr>
        <w:t xml:space="preserve">and </w:t>
      </w:r>
      <w:r w:rsidR="00F36ECD">
        <w:rPr>
          <w:szCs w:val="24"/>
        </w:rPr>
        <w:t xml:space="preserve">Community Services </w:t>
      </w:r>
    </w:p>
    <w:p w14:paraId="0E79B1EA" w14:textId="71FE2AFA" w:rsidR="003524BE" w:rsidRDefault="00882746" w:rsidP="00E35CE7">
      <w:pPr>
        <w:tabs>
          <w:tab w:val="left" w:pos="3600"/>
        </w:tabs>
        <w:rPr>
          <w:bCs/>
          <w:sz w:val="22"/>
          <w:szCs w:val="22"/>
        </w:rPr>
      </w:pPr>
      <w:r>
        <w:rPr>
          <w:b/>
          <w:szCs w:val="24"/>
        </w:rPr>
        <w:t xml:space="preserve">Division: </w:t>
      </w:r>
      <w:r w:rsidR="003524BE">
        <w:rPr>
          <w:bCs/>
          <w:sz w:val="22"/>
          <w:szCs w:val="22"/>
        </w:rPr>
        <w:t xml:space="preserve">Health System Planning and Performance </w:t>
      </w:r>
    </w:p>
    <w:p w14:paraId="358F000A" w14:textId="5BD0E935" w:rsidR="003524BE" w:rsidRDefault="00882746" w:rsidP="003524BE">
      <w:pPr>
        <w:pStyle w:val="LetterBody"/>
        <w:tabs>
          <w:tab w:val="left" w:pos="1418"/>
        </w:tabs>
        <w:rPr>
          <w:rFonts w:ascii="Calibri" w:hAnsi="Calibri"/>
          <w:sz w:val="22"/>
          <w:szCs w:val="22"/>
        </w:rPr>
      </w:pPr>
      <w:r w:rsidRPr="00E35CE7">
        <w:rPr>
          <w:rFonts w:ascii="Calibri" w:hAnsi="Calibri"/>
          <w:b/>
          <w:szCs w:val="24"/>
          <w:lang w:eastAsia="en-AU"/>
        </w:rPr>
        <w:t xml:space="preserve">Business Unit: </w:t>
      </w:r>
      <w:r w:rsidR="003524BE">
        <w:rPr>
          <w:rFonts w:ascii="Calibri" w:hAnsi="Calibri"/>
          <w:sz w:val="22"/>
          <w:szCs w:val="22"/>
        </w:rPr>
        <w:t xml:space="preserve">Health Services </w:t>
      </w:r>
      <w:r w:rsidR="00B95DC2">
        <w:rPr>
          <w:rFonts w:ascii="Calibri" w:hAnsi="Calibri"/>
          <w:sz w:val="22"/>
          <w:szCs w:val="22"/>
        </w:rPr>
        <w:t>Planning</w:t>
      </w:r>
    </w:p>
    <w:p w14:paraId="1746B94F" w14:textId="26CEE03F" w:rsidR="003524BE" w:rsidRDefault="00E866A9" w:rsidP="003524BE">
      <w:pPr>
        <w:spacing w:before="240" w:after="120"/>
        <w:rPr>
          <w:bCs/>
          <w:szCs w:val="24"/>
        </w:rPr>
      </w:pPr>
      <w:r>
        <w:rPr>
          <w:b/>
          <w:szCs w:val="24"/>
        </w:rPr>
        <w:t>Position Title:</w:t>
      </w:r>
      <w:r w:rsidR="00071B8B">
        <w:rPr>
          <w:b/>
          <w:szCs w:val="24"/>
        </w:rPr>
        <w:t xml:space="preserve"> </w:t>
      </w:r>
      <w:r w:rsidR="00071B8B" w:rsidRPr="00071B8B">
        <w:rPr>
          <w:bCs/>
          <w:szCs w:val="24"/>
        </w:rPr>
        <w:t>Senior</w:t>
      </w:r>
      <w:r>
        <w:rPr>
          <w:b/>
          <w:szCs w:val="24"/>
        </w:rPr>
        <w:t xml:space="preserve"> </w:t>
      </w:r>
      <w:r w:rsidR="003524BE">
        <w:rPr>
          <w:bCs/>
          <w:szCs w:val="24"/>
        </w:rPr>
        <w:t>Directo</w:t>
      </w:r>
      <w:r w:rsidR="006219E0">
        <w:rPr>
          <w:bCs/>
          <w:szCs w:val="24"/>
        </w:rPr>
        <w:t>r</w:t>
      </w:r>
      <w:r w:rsidR="00453871">
        <w:rPr>
          <w:bCs/>
          <w:szCs w:val="24"/>
        </w:rPr>
        <w:t xml:space="preserve">, </w:t>
      </w:r>
      <w:r w:rsidR="00453871">
        <w:rPr>
          <w:sz w:val="22"/>
          <w:szCs w:val="22"/>
        </w:rPr>
        <w:t>Health Services Planning</w:t>
      </w:r>
    </w:p>
    <w:p w14:paraId="06D7578A" w14:textId="14DD7550" w:rsidR="006F09E8" w:rsidRPr="00B74516" w:rsidRDefault="006F09E8" w:rsidP="006219E0">
      <w:pPr>
        <w:spacing w:before="240" w:after="120"/>
        <w:rPr>
          <w:b/>
          <w:i/>
          <w:szCs w:val="24"/>
        </w:rPr>
      </w:pPr>
      <w:r>
        <w:rPr>
          <w:szCs w:val="24"/>
        </w:rPr>
        <w:br w:type="column"/>
      </w:r>
      <w:r w:rsidR="00E866A9">
        <w:rPr>
          <w:b/>
          <w:szCs w:val="24"/>
        </w:rPr>
        <w:t xml:space="preserve">Position Number: </w:t>
      </w:r>
      <w:r w:rsidR="00E35CE7">
        <w:rPr>
          <w:sz w:val="22"/>
          <w:szCs w:val="22"/>
        </w:rPr>
        <w:t>P</w:t>
      </w:r>
      <w:r w:rsidR="00071B8B">
        <w:rPr>
          <w:sz w:val="22"/>
          <w:szCs w:val="22"/>
        </w:rPr>
        <w:t>44244</w:t>
      </w:r>
    </w:p>
    <w:p w14:paraId="0E45EE00" w14:textId="79B620F7" w:rsidR="006F09E8" w:rsidRPr="00BD011C" w:rsidRDefault="006F09E8" w:rsidP="006F09E8">
      <w:pPr>
        <w:spacing w:before="240"/>
        <w:rPr>
          <w:i/>
          <w:szCs w:val="24"/>
        </w:rPr>
      </w:pPr>
      <w:r w:rsidRPr="00D13EC3">
        <w:rPr>
          <w:b/>
          <w:szCs w:val="24"/>
        </w:rPr>
        <w:t>Classification:</w:t>
      </w:r>
      <w:r w:rsidR="00BD011C">
        <w:rPr>
          <w:b/>
          <w:szCs w:val="24"/>
        </w:rPr>
        <w:t xml:space="preserve"> </w:t>
      </w:r>
      <w:r w:rsidR="003524BE">
        <w:rPr>
          <w:szCs w:val="24"/>
        </w:rPr>
        <w:t>S</w:t>
      </w:r>
      <w:r w:rsidR="00AA1CCF">
        <w:rPr>
          <w:szCs w:val="24"/>
        </w:rPr>
        <w:t xml:space="preserve">enior Officer Grade </w:t>
      </w:r>
      <w:r w:rsidR="00453871">
        <w:rPr>
          <w:szCs w:val="24"/>
        </w:rPr>
        <w:t xml:space="preserve">A </w:t>
      </w:r>
      <w:r w:rsidR="00AA1CCF">
        <w:rPr>
          <w:szCs w:val="24"/>
        </w:rPr>
        <w:t>(SOG</w:t>
      </w:r>
      <w:r w:rsidR="00453871">
        <w:rPr>
          <w:szCs w:val="24"/>
        </w:rPr>
        <w:t>A</w:t>
      </w:r>
      <w:r w:rsidR="00AA1CCF">
        <w:rPr>
          <w:szCs w:val="24"/>
        </w:rPr>
        <w:t>)</w:t>
      </w:r>
    </w:p>
    <w:p w14:paraId="2BC83790" w14:textId="6316A5E8" w:rsidR="002A43D2" w:rsidRPr="005578E4" w:rsidRDefault="00E866A9" w:rsidP="002A43D2">
      <w:pPr>
        <w:spacing w:before="240"/>
        <w:rPr>
          <w:bCs/>
          <w:i/>
          <w:color w:val="2E74B5" w:themeColor="accent1" w:themeShade="BF"/>
          <w:szCs w:val="24"/>
        </w:rPr>
      </w:pPr>
      <w:r>
        <w:rPr>
          <w:b/>
          <w:szCs w:val="24"/>
        </w:rPr>
        <w:t xml:space="preserve">Location: </w:t>
      </w:r>
      <w:r w:rsidR="003524BE">
        <w:rPr>
          <w:bCs/>
          <w:szCs w:val="24"/>
        </w:rPr>
        <w:t xml:space="preserve">Hybrid, Bowes </w:t>
      </w:r>
      <w:r w:rsidR="00453871">
        <w:rPr>
          <w:bCs/>
          <w:szCs w:val="24"/>
        </w:rPr>
        <w:t>S</w:t>
      </w:r>
      <w:r w:rsidR="003524BE">
        <w:rPr>
          <w:bCs/>
          <w:szCs w:val="24"/>
        </w:rPr>
        <w:t>t Woden</w:t>
      </w:r>
    </w:p>
    <w:p w14:paraId="6D42FC50" w14:textId="1F1F8C80" w:rsidR="000D7F08" w:rsidRDefault="00E866A9" w:rsidP="003E5074">
      <w:pPr>
        <w:spacing w:before="240" w:after="0"/>
        <w:rPr>
          <w:szCs w:val="24"/>
        </w:rPr>
      </w:pPr>
      <w:r>
        <w:rPr>
          <w:b/>
          <w:szCs w:val="24"/>
        </w:rPr>
        <w:t xml:space="preserve">Last Reviewed: </w:t>
      </w:r>
      <w:r w:rsidR="007C1204">
        <w:rPr>
          <w:szCs w:val="24"/>
        </w:rPr>
        <w:t>Ju</w:t>
      </w:r>
      <w:r w:rsidR="00453871">
        <w:rPr>
          <w:szCs w:val="24"/>
        </w:rPr>
        <w:t>ly</w:t>
      </w:r>
      <w:r w:rsidR="007C1204">
        <w:rPr>
          <w:szCs w:val="24"/>
        </w:rPr>
        <w:t xml:space="preserve"> 2026</w:t>
      </w:r>
    </w:p>
    <w:p w14:paraId="4C57F31B" w14:textId="7FAB4BBB" w:rsidR="00617DE2" w:rsidRPr="00C96B9F" w:rsidRDefault="00617DE2" w:rsidP="003E5074">
      <w:pPr>
        <w:spacing w:before="240" w:after="0"/>
        <w:rPr>
          <w:szCs w:val="24"/>
        </w:rPr>
        <w:sectPr w:rsidR="00617DE2" w:rsidRPr="00C96B9F" w:rsidSect="006F09E8">
          <w:type w:val="continuous"/>
          <w:pgSz w:w="11906" w:h="16838" w:code="9"/>
          <w:pgMar w:top="851" w:right="1134" w:bottom="1134" w:left="1134" w:header="680" w:footer="680" w:gutter="0"/>
          <w:cols w:num="2" w:space="720"/>
          <w:docGrid w:linePitch="326"/>
        </w:sectPr>
      </w:pPr>
    </w:p>
    <w:p w14:paraId="04864FB3" w14:textId="76B5302B" w:rsidR="00B44F9F" w:rsidRPr="00B44F9F" w:rsidRDefault="002A43D2" w:rsidP="00B44F9F">
      <w:pPr>
        <w:pStyle w:val="Heading1"/>
        <w:pBdr>
          <w:bottom w:val="single" w:sz="12" w:space="1" w:color="auto"/>
        </w:pBdr>
        <w:rPr>
          <w:rFonts w:asciiTheme="minorHAnsi" w:hAnsiTheme="minorHAnsi"/>
          <w:sz w:val="32"/>
        </w:rPr>
      </w:pPr>
      <w:r w:rsidRPr="00423241">
        <w:rPr>
          <w:rFonts w:asciiTheme="minorHAnsi" w:hAnsiTheme="minorHAnsi"/>
          <w:sz w:val="32"/>
        </w:rPr>
        <w:t>DIRECTORATE OVERVIEW</w:t>
      </w:r>
      <w:bookmarkStart w:id="0" w:name="_Hlk126065709"/>
    </w:p>
    <w:p w14:paraId="280C5F9F" w14:textId="48798B4A" w:rsidR="00B44F9F" w:rsidRPr="00B44F9F" w:rsidRDefault="00B44F9F" w:rsidP="00B44F9F">
      <w:pPr>
        <w:pStyle w:val="BodyText"/>
        <w:rPr>
          <w:sz w:val="22"/>
          <w:szCs w:val="22"/>
        </w:rPr>
      </w:pPr>
      <w:r w:rsidRPr="00B44F9F">
        <w:rPr>
          <w:sz w:val="22"/>
          <w:szCs w:val="22"/>
        </w:rPr>
        <w:t>The Health and Community Services Directorate (HCSD) delivers a broad range of health and human services to support the wellbeing of the ACT Community and ensures our public health system meets the community's needs, now and into the future. HCSD provides strategic leadership on policy and population health direction for the ACT health system, ensuring services are innovative, effective, and responsive to community needs.</w:t>
      </w:r>
    </w:p>
    <w:p w14:paraId="5977E9BC" w14:textId="5B9B7A71" w:rsidR="00B44F9F" w:rsidRPr="00B44F9F" w:rsidRDefault="00B44F9F" w:rsidP="00B44F9F">
      <w:pPr>
        <w:pStyle w:val="BodyText"/>
        <w:rPr>
          <w:sz w:val="22"/>
          <w:szCs w:val="22"/>
        </w:rPr>
      </w:pPr>
      <w:r w:rsidRPr="00B44F9F">
        <w:rPr>
          <w:sz w:val="22"/>
          <w:szCs w:val="22"/>
        </w:rPr>
        <w:t>Alongside health strategy, HCSD is responsible for a range of human services including multicultural affairs, services for older people, housing, women’s initiatives, family and domestic violence and homelessness services, and support for children, youth, and families. The Directorate also leads community disaster recovery and Aboriginal and Torres Strait Islander engagement.</w:t>
      </w:r>
    </w:p>
    <w:p w14:paraId="5F63BDF1" w14:textId="2005C9C6" w:rsidR="00B44F9F" w:rsidRPr="00B44F9F" w:rsidRDefault="00B44F9F" w:rsidP="00B44F9F">
      <w:pPr>
        <w:pStyle w:val="BodyText"/>
        <w:rPr>
          <w:sz w:val="22"/>
          <w:szCs w:val="22"/>
        </w:rPr>
      </w:pPr>
      <w:r w:rsidRPr="00B44F9F">
        <w:rPr>
          <w:sz w:val="22"/>
          <w:szCs w:val="22"/>
        </w:rPr>
        <w:t>HCSD is an inclusive employer where all people are respected and valued for their contribution. We strongly encourage and welcome applications from Aboriginal and/or Torres Strait Islander people, People with Disability, people from culturally and linguistically diverse backgrounds, veterans, mature age workers and lesbian, gay, bisexual, transgender, intersex and queer (LGBTIQ) people.</w:t>
      </w:r>
    </w:p>
    <w:bookmarkEnd w:id="0"/>
    <w:p w14:paraId="6F8E8C24" w14:textId="77777777" w:rsidR="00DE3CE5" w:rsidRPr="00423241" w:rsidRDefault="00DE3CE5" w:rsidP="00DE3CE5">
      <w:pPr>
        <w:pStyle w:val="Heading1"/>
        <w:pBdr>
          <w:bottom w:val="single" w:sz="12" w:space="1" w:color="auto"/>
        </w:pBdr>
        <w:spacing w:after="0"/>
        <w:rPr>
          <w:rFonts w:asciiTheme="minorHAnsi" w:hAnsiTheme="minorHAnsi"/>
          <w:sz w:val="32"/>
        </w:rPr>
      </w:pPr>
      <w:r w:rsidRPr="00423241">
        <w:rPr>
          <w:rFonts w:asciiTheme="minorHAnsi" w:hAnsiTheme="minorHAnsi"/>
          <w:sz w:val="32"/>
        </w:rPr>
        <w:t>DIVISION OVERVIEW</w:t>
      </w:r>
    </w:p>
    <w:p w14:paraId="4AA32E9F" w14:textId="77777777" w:rsidR="00DE3CE5" w:rsidRPr="00452394" w:rsidRDefault="00DE3CE5" w:rsidP="00DE3CE5">
      <w:pPr>
        <w:pStyle w:val="DotPoint"/>
        <w:numPr>
          <w:ilvl w:val="0"/>
          <w:numId w:val="0"/>
        </w:numPr>
        <w:spacing w:after="0"/>
      </w:pPr>
    </w:p>
    <w:p w14:paraId="32B6B9DE" w14:textId="15148A2C" w:rsidR="003524BE" w:rsidRPr="004C2185" w:rsidRDefault="003524BE" w:rsidP="004C2185">
      <w:pPr>
        <w:pStyle w:val="BodyText"/>
        <w:rPr>
          <w:sz w:val="22"/>
          <w:szCs w:val="22"/>
        </w:rPr>
      </w:pPr>
      <w:r w:rsidRPr="004C2185">
        <w:rPr>
          <w:sz w:val="22"/>
          <w:szCs w:val="22"/>
        </w:rPr>
        <w:t>Health System Planning and Performance (HSPP) links the ACT health system’s strategic direction with operational delivery. It provides system</w:t>
      </w:r>
      <w:r w:rsidRPr="004C2185">
        <w:rPr>
          <w:sz w:val="22"/>
          <w:szCs w:val="22"/>
        </w:rPr>
        <w:noBreakHyphen/>
        <w:t>wide leadership in long</w:t>
      </w:r>
      <w:r w:rsidRPr="004C2185">
        <w:rPr>
          <w:sz w:val="22"/>
          <w:szCs w:val="22"/>
        </w:rPr>
        <w:noBreakHyphen/>
        <w:t>term planning, performance management and accountability, including stewardship of national funding arrangements, system performance monitoring, health service planning and infrastructure planning.</w:t>
      </w:r>
    </w:p>
    <w:p w14:paraId="27054088" w14:textId="77777777" w:rsidR="003524BE" w:rsidRPr="004C2185" w:rsidRDefault="003524BE" w:rsidP="004C2185">
      <w:pPr>
        <w:pStyle w:val="BodyText"/>
        <w:rPr>
          <w:sz w:val="22"/>
          <w:szCs w:val="22"/>
        </w:rPr>
      </w:pPr>
      <w:r w:rsidRPr="004C2185">
        <w:rPr>
          <w:sz w:val="22"/>
          <w:szCs w:val="22"/>
        </w:rPr>
        <w:t>HSPP takes a long</w:t>
      </w:r>
      <w:r w:rsidRPr="004C2185">
        <w:rPr>
          <w:sz w:val="22"/>
          <w:szCs w:val="22"/>
        </w:rPr>
        <w:noBreakHyphen/>
        <w:t>term, evidence</w:t>
      </w:r>
      <w:r w:rsidRPr="004C2185">
        <w:rPr>
          <w:sz w:val="22"/>
          <w:szCs w:val="22"/>
        </w:rPr>
        <w:noBreakHyphen/>
        <w:t>based approach to understanding population health needs, analysing demand and demographic trends to inform future service requirements and support culturally safe, accessible and fit</w:t>
      </w:r>
      <w:r w:rsidRPr="004C2185">
        <w:rPr>
          <w:sz w:val="22"/>
          <w:szCs w:val="22"/>
        </w:rPr>
        <w:noBreakHyphen/>
        <w:t>for</w:t>
      </w:r>
      <w:r w:rsidRPr="004C2185">
        <w:rPr>
          <w:sz w:val="22"/>
          <w:szCs w:val="22"/>
        </w:rPr>
        <w:noBreakHyphen/>
        <w:t>purpose services for Canberrans.</w:t>
      </w:r>
    </w:p>
    <w:p w14:paraId="0F8974CE" w14:textId="77777777" w:rsidR="003524BE" w:rsidRPr="004C2185" w:rsidRDefault="003524BE" w:rsidP="004C2185">
      <w:pPr>
        <w:pStyle w:val="BodyText"/>
        <w:rPr>
          <w:sz w:val="22"/>
          <w:szCs w:val="22"/>
        </w:rPr>
      </w:pPr>
      <w:r w:rsidRPr="004C2185">
        <w:rPr>
          <w:sz w:val="22"/>
          <w:szCs w:val="22"/>
        </w:rPr>
        <w:t>Supported by strong data analytics capability, HSPP delivers analysis, modelling, forecasting and performance insights to inform planning, funding decisions and system improvement. It supports executive decision</w:t>
      </w:r>
      <w:r w:rsidRPr="004C2185">
        <w:rPr>
          <w:sz w:val="22"/>
          <w:szCs w:val="22"/>
        </w:rPr>
        <w:noBreakHyphen/>
        <w:t>making through government reporting, governance support, and engagement with academic and national partners.</w:t>
      </w:r>
    </w:p>
    <w:p w14:paraId="2752BCAF" w14:textId="77777777" w:rsidR="003524BE" w:rsidRPr="004C2185" w:rsidRDefault="003524BE" w:rsidP="004C2185">
      <w:pPr>
        <w:pStyle w:val="BodyText"/>
        <w:rPr>
          <w:sz w:val="22"/>
          <w:szCs w:val="22"/>
        </w:rPr>
      </w:pPr>
      <w:r w:rsidRPr="004C2185">
        <w:rPr>
          <w:sz w:val="22"/>
          <w:szCs w:val="22"/>
        </w:rPr>
        <w:lastRenderedPageBreak/>
        <w:t>Through its strategic infrastructure function, HSPP translates service planning and demand modelling into sustainable infrastructure priorities that enable high</w:t>
      </w:r>
      <w:r w:rsidRPr="004C2185">
        <w:rPr>
          <w:sz w:val="22"/>
          <w:szCs w:val="22"/>
        </w:rPr>
        <w:noBreakHyphen/>
        <w:t>quality care.</w:t>
      </w:r>
    </w:p>
    <w:p w14:paraId="36B3C0E1" w14:textId="2632BD12" w:rsidR="009F246B" w:rsidRPr="005145A1" w:rsidRDefault="00B95DC2" w:rsidP="009F246B">
      <w:pPr>
        <w:pStyle w:val="Heading1"/>
        <w:pBdr>
          <w:bottom w:val="single" w:sz="12" w:space="1" w:color="auto"/>
        </w:pBdr>
        <w:spacing w:after="0"/>
        <w:rPr>
          <w:rFonts w:asciiTheme="minorHAnsi" w:hAnsiTheme="minorHAnsi"/>
          <w:sz w:val="32"/>
        </w:rPr>
      </w:pPr>
      <w:r>
        <w:rPr>
          <w:rFonts w:asciiTheme="minorHAnsi" w:hAnsiTheme="minorHAnsi"/>
          <w:sz w:val="32"/>
        </w:rPr>
        <w:t xml:space="preserve">BRANCH AND </w:t>
      </w:r>
      <w:r w:rsidR="009F246B" w:rsidRPr="005145A1">
        <w:rPr>
          <w:rFonts w:asciiTheme="minorHAnsi" w:hAnsiTheme="minorHAnsi"/>
          <w:sz w:val="32"/>
        </w:rPr>
        <w:t>BUSINESS UNIT OVERVIEW</w:t>
      </w:r>
    </w:p>
    <w:p w14:paraId="228153D3" w14:textId="77777777" w:rsidR="003524BE" w:rsidRPr="003524BE" w:rsidRDefault="003524BE" w:rsidP="003524BE">
      <w:pPr>
        <w:pStyle w:val="BodyText"/>
        <w:rPr>
          <w:sz w:val="22"/>
          <w:szCs w:val="22"/>
        </w:rPr>
      </w:pPr>
      <w:r w:rsidRPr="003524BE">
        <w:rPr>
          <w:sz w:val="22"/>
          <w:szCs w:val="22"/>
        </w:rPr>
        <w:t>The Health Services and Infrastructure Planning (HSIP) Branch leads long</w:t>
      </w:r>
      <w:r w:rsidRPr="003524BE">
        <w:rPr>
          <w:sz w:val="22"/>
          <w:szCs w:val="22"/>
        </w:rPr>
        <w:noBreakHyphen/>
        <w:t>term health service and infrastructure planning across the ACT, working in partnership with clinicians, consumers, non</w:t>
      </w:r>
      <w:r w:rsidRPr="003524BE">
        <w:rPr>
          <w:sz w:val="22"/>
          <w:szCs w:val="22"/>
        </w:rPr>
        <w:noBreakHyphen/>
        <w:t>government organisations, infrastructure partners and ACT Government agencies to translate service priorities into strategic planning and investment decisions.</w:t>
      </w:r>
    </w:p>
    <w:p w14:paraId="33023EF2" w14:textId="77777777" w:rsidR="003524BE" w:rsidRDefault="003524BE" w:rsidP="003524BE">
      <w:pPr>
        <w:pStyle w:val="BodyText"/>
        <w:rPr>
          <w:sz w:val="22"/>
          <w:szCs w:val="22"/>
        </w:rPr>
      </w:pPr>
      <w:r w:rsidRPr="003524BE">
        <w:rPr>
          <w:sz w:val="22"/>
          <w:szCs w:val="22"/>
        </w:rPr>
        <w:t>Taking a forward</w:t>
      </w:r>
      <w:r w:rsidRPr="003524BE">
        <w:rPr>
          <w:sz w:val="22"/>
          <w:szCs w:val="22"/>
        </w:rPr>
        <w:noBreakHyphen/>
        <w:t>looking, system</w:t>
      </w:r>
      <w:r w:rsidRPr="003524BE">
        <w:rPr>
          <w:sz w:val="22"/>
          <w:szCs w:val="22"/>
        </w:rPr>
        <w:noBreakHyphen/>
        <w:t>wide perspective, the Branch integrates population trends, clinical insights, community expectations and asset data to inform evidence</w:t>
      </w:r>
      <w:r w:rsidRPr="003524BE">
        <w:rPr>
          <w:sz w:val="22"/>
          <w:szCs w:val="22"/>
        </w:rPr>
        <w:noBreakHyphen/>
        <w:t>based decision</w:t>
      </w:r>
      <w:r w:rsidRPr="003524BE">
        <w:rPr>
          <w:sz w:val="22"/>
          <w:szCs w:val="22"/>
        </w:rPr>
        <w:noBreakHyphen/>
        <w:t>making and deliver enduring value for the ACT community.</w:t>
      </w:r>
    </w:p>
    <w:p w14:paraId="07A5E843" w14:textId="1BBDC930" w:rsidR="00B95DC2" w:rsidRPr="00B95DC2" w:rsidRDefault="00B95DC2" w:rsidP="00B95DC2">
      <w:pPr>
        <w:spacing w:before="60" w:after="120"/>
        <w:rPr>
          <w:sz w:val="22"/>
          <w:szCs w:val="22"/>
        </w:rPr>
      </w:pPr>
      <w:r w:rsidRPr="00B95DC2">
        <w:rPr>
          <w:sz w:val="22"/>
          <w:szCs w:val="22"/>
        </w:rPr>
        <w:t xml:space="preserve">The </w:t>
      </w:r>
      <w:bookmarkStart w:id="1" w:name="_Hlk79587786"/>
      <w:r w:rsidRPr="00B95DC2">
        <w:rPr>
          <w:sz w:val="22"/>
          <w:szCs w:val="22"/>
        </w:rPr>
        <w:t xml:space="preserve">Health Services Planning </w:t>
      </w:r>
      <w:bookmarkEnd w:id="1"/>
      <w:r>
        <w:rPr>
          <w:sz w:val="22"/>
          <w:szCs w:val="22"/>
        </w:rPr>
        <w:t>Team</w:t>
      </w:r>
      <w:r w:rsidRPr="00B95DC2">
        <w:rPr>
          <w:sz w:val="22"/>
          <w:szCs w:val="22"/>
        </w:rPr>
        <w:t xml:space="preserve"> works across the health sector with consumers and public, private and non-government service providers and agencies to:</w:t>
      </w:r>
    </w:p>
    <w:p w14:paraId="02CC0226" w14:textId="77777777" w:rsidR="00B95DC2" w:rsidRPr="00B95DC2" w:rsidRDefault="00B95DC2" w:rsidP="00B95DC2">
      <w:pPr>
        <w:numPr>
          <w:ilvl w:val="0"/>
          <w:numId w:val="21"/>
        </w:numPr>
        <w:suppressAutoHyphens w:val="0"/>
        <w:spacing w:after="120" w:line="276" w:lineRule="auto"/>
        <w:ind w:left="714" w:hanging="357"/>
        <w:rPr>
          <w:sz w:val="22"/>
          <w:szCs w:val="22"/>
        </w:rPr>
      </w:pPr>
      <w:r w:rsidRPr="00B95DC2">
        <w:rPr>
          <w:sz w:val="22"/>
          <w:szCs w:val="22"/>
        </w:rPr>
        <w:t>Identify health service needs;</w:t>
      </w:r>
    </w:p>
    <w:p w14:paraId="677B1AEF" w14:textId="77777777" w:rsidR="00B95DC2" w:rsidRPr="00B95DC2" w:rsidRDefault="00B95DC2" w:rsidP="00B95DC2">
      <w:pPr>
        <w:numPr>
          <w:ilvl w:val="0"/>
          <w:numId w:val="21"/>
        </w:numPr>
        <w:suppressAutoHyphens w:val="0"/>
        <w:spacing w:after="120" w:line="276" w:lineRule="auto"/>
        <w:ind w:left="714" w:hanging="357"/>
        <w:rPr>
          <w:sz w:val="22"/>
          <w:szCs w:val="22"/>
        </w:rPr>
      </w:pPr>
      <w:r w:rsidRPr="00B95DC2">
        <w:rPr>
          <w:sz w:val="22"/>
          <w:szCs w:val="22"/>
        </w:rPr>
        <w:t>Undertake analysis of health status information, service activity, clinical trends and technology mapping to inform public health services development including capital planning;</w:t>
      </w:r>
    </w:p>
    <w:p w14:paraId="78C52654" w14:textId="77777777" w:rsidR="00B95DC2" w:rsidRPr="00B95DC2" w:rsidRDefault="00B95DC2" w:rsidP="00B95DC2">
      <w:pPr>
        <w:numPr>
          <w:ilvl w:val="0"/>
          <w:numId w:val="21"/>
        </w:numPr>
        <w:suppressAutoHyphens w:val="0"/>
        <w:spacing w:after="120" w:line="276" w:lineRule="auto"/>
        <w:ind w:left="714" w:hanging="357"/>
        <w:rPr>
          <w:sz w:val="22"/>
          <w:szCs w:val="22"/>
        </w:rPr>
      </w:pPr>
      <w:r w:rsidRPr="00B95DC2">
        <w:rPr>
          <w:sz w:val="22"/>
          <w:szCs w:val="22"/>
        </w:rPr>
        <w:t>Support and drive major public health system service redesign initiatives across the Territory;</w:t>
      </w:r>
    </w:p>
    <w:p w14:paraId="3E5C5DC0" w14:textId="77777777" w:rsidR="00B95DC2" w:rsidRPr="00B95DC2" w:rsidRDefault="00B95DC2" w:rsidP="00B95DC2">
      <w:pPr>
        <w:numPr>
          <w:ilvl w:val="0"/>
          <w:numId w:val="21"/>
        </w:numPr>
        <w:suppressAutoHyphens w:val="0"/>
        <w:spacing w:after="120" w:line="276" w:lineRule="auto"/>
        <w:ind w:left="714" w:hanging="357"/>
        <w:rPr>
          <w:sz w:val="22"/>
          <w:szCs w:val="22"/>
        </w:rPr>
      </w:pPr>
      <w:r w:rsidRPr="00B95DC2">
        <w:rPr>
          <w:sz w:val="22"/>
          <w:szCs w:val="22"/>
        </w:rPr>
        <w:t>Provide a program management office function to support the implementation of Territory wide projects;</w:t>
      </w:r>
    </w:p>
    <w:p w14:paraId="788564B1" w14:textId="77777777" w:rsidR="00B95DC2" w:rsidRPr="00B95DC2" w:rsidRDefault="00B95DC2" w:rsidP="00B95DC2">
      <w:pPr>
        <w:numPr>
          <w:ilvl w:val="0"/>
          <w:numId w:val="21"/>
        </w:numPr>
        <w:suppressAutoHyphens w:val="0"/>
        <w:spacing w:after="120" w:line="276" w:lineRule="auto"/>
        <w:ind w:left="714" w:hanging="357"/>
        <w:rPr>
          <w:sz w:val="22"/>
          <w:szCs w:val="22"/>
        </w:rPr>
      </w:pPr>
      <w:r w:rsidRPr="00B95DC2">
        <w:rPr>
          <w:sz w:val="22"/>
          <w:szCs w:val="22"/>
        </w:rPr>
        <w:t>Develop, and provide advice on, Territory wide health strategies and plans; and</w:t>
      </w:r>
    </w:p>
    <w:p w14:paraId="3074C141" w14:textId="77777777" w:rsidR="00B95DC2" w:rsidRPr="00B95DC2" w:rsidRDefault="00B95DC2" w:rsidP="00B95DC2">
      <w:pPr>
        <w:numPr>
          <w:ilvl w:val="0"/>
          <w:numId w:val="21"/>
        </w:numPr>
        <w:suppressAutoHyphens w:val="0"/>
        <w:spacing w:after="120" w:line="276" w:lineRule="auto"/>
        <w:ind w:left="714" w:hanging="357"/>
        <w:rPr>
          <w:sz w:val="22"/>
          <w:szCs w:val="22"/>
        </w:rPr>
      </w:pPr>
      <w:r w:rsidRPr="00B95DC2">
        <w:rPr>
          <w:sz w:val="22"/>
          <w:szCs w:val="22"/>
        </w:rPr>
        <w:t>Drive the initiation of, and coordinate the monitoring and evaluation of, strategies and actions in completed health services plans.</w:t>
      </w:r>
    </w:p>
    <w:p w14:paraId="2216BCB7" w14:textId="79722CDE" w:rsidR="000D7F08" w:rsidRPr="000D7F08" w:rsidRDefault="000D7F08" w:rsidP="005A071A">
      <w:pPr>
        <w:widowControl w:val="0"/>
        <w:suppressAutoHyphens w:val="0"/>
        <w:autoSpaceDE w:val="0"/>
        <w:autoSpaceDN w:val="0"/>
        <w:spacing w:after="0"/>
        <w:ind w:left="172" w:hanging="172"/>
        <w:outlineLvl w:val="0"/>
        <w:rPr>
          <w:rFonts w:eastAsia="Calibri" w:cs="Calibri"/>
          <w:b/>
          <w:bCs/>
          <w:sz w:val="32"/>
          <w:szCs w:val="32"/>
          <w:lang w:val="en-US" w:eastAsia="en-US"/>
        </w:rPr>
      </w:pPr>
      <w:r w:rsidRPr="000D7F08">
        <w:rPr>
          <w:rFonts w:eastAsia="Calibri" w:cs="Calibri"/>
          <w:b/>
          <w:bCs/>
          <w:noProof/>
          <w:sz w:val="32"/>
          <w:szCs w:val="32"/>
          <w:lang w:val="en-US" w:eastAsia="en-US"/>
        </w:rPr>
        <mc:AlternateContent>
          <mc:Choice Requires="wps">
            <w:drawing>
              <wp:anchor distT="0" distB="0" distL="0" distR="0" simplePos="0" relativeHeight="251660288" behindDoc="1" locked="0" layoutInCell="1" allowOverlap="1" wp14:anchorId="4A4EF62C" wp14:editId="32DCAF98">
                <wp:simplePos x="0" y="0"/>
                <wp:positionH relativeFrom="page">
                  <wp:posOffset>615315</wp:posOffset>
                </wp:positionH>
                <wp:positionV relativeFrom="paragraph">
                  <wp:posOffset>260350</wp:posOffset>
                </wp:positionV>
                <wp:extent cx="6158230" cy="18415"/>
                <wp:effectExtent l="0" t="0" r="0" b="635"/>
                <wp:wrapTopAndBottom/>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823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04C9A2" id="Rectangle 9" o:spid="_x0000_s1026" style="position:absolute;margin-left:48.45pt;margin-top:20.5pt;width:484.9pt;height:1.4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" fillcolor="black" stroked="f">
                <w10:wrap type="topAndBottom" anchorx="page"/>
              </v:rect>
            </w:pict>
          </mc:Fallback>
        </mc:AlternateContent>
      </w:r>
      <w:r w:rsidRPr="000D7F08">
        <w:rPr>
          <w:rFonts w:eastAsia="Calibri" w:cs="Calibri"/>
          <w:b/>
          <w:bCs/>
          <w:sz w:val="32"/>
          <w:szCs w:val="32"/>
          <w:lang w:val="en-US" w:eastAsia="en-US"/>
        </w:rPr>
        <w:t>POSITION</w:t>
      </w:r>
      <w:r w:rsidRPr="000D7F08">
        <w:rPr>
          <w:rFonts w:eastAsia="Calibri" w:cs="Calibri"/>
          <w:b/>
          <w:bCs/>
          <w:spacing w:val="29"/>
          <w:sz w:val="32"/>
          <w:szCs w:val="32"/>
          <w:lang w:val="en-US" w:eastAsia="en-US"/>
        </w:rPr>
        <w:t xml:space="preserve"> </w:t>
      </w:r>
      <w:r w:rsidRPr="000D7F08">
        <w:rPr>
          <w:rFonts w:eastAsia="Calibri" w:cs="Calibri"/>
          <w:b/>
          <w:bCs/>
          <w:spacing w:val="-2"/>
          <w:sz w:val="32"/>
          <w:szCs w:val="32"/>
          <w:lang w:val="en-US" w:eastAsia="en-US"/>
        </w:rPr>
        <w:t>OVERVIEW</w:t>
      </w:r>
    </w:p>
    <w:p w14:paraId="5D527A7E" w14:textId="77777777" w:rsidR="000D7F08" w:rsidRPr="000D7F08" w:rsidRDefault="000D7F08" w:rsidP="000D7F08">
      <w:pPr>
        <w:widowControl w:val="0"/>
        <w:suppressAutoHyphens w:val="0"/>
        <w:autoSpaceDE w:val="0"/>
        <w:autoSpaceDN w:val="0"/>
        <w:spacing w:before="7" w:after="0"/>
        <w:rPr>
          <w:rFonts w:eastAsia="Calibri" w:cs="Calibri"/>
          <w:b/>
          <w:iCs/>
          <w:sz w:val="15"/>
          <w:szCs w:val="24"/>
          <w:lang w:val="en-US" w:eastAsia="en-US"/>
        </w:rPr>
      </w:pPr>
    </w:p>
    <w:p w14:paraId="79C4109A" w14:textId="4F836CF3" w:rsidR="00071B8B" w:rsidRPr="004C2185" w:rsidRDefault="004C2185" w:rsidP="004C2185">
      <w:pPr>
        <w:pStyle w:val="BodyText"/>
        <w:rPr>
          <w:sz w:val="22"/>
          <w:szCs w:val="22"/>
        </w:rPr>
      </w:pPr>
      <w:r>
        <w:rPr>
          <w:sz w:val="22"/>
          <w:szCs w:val="22"/>
        </w:rPr>
        <w:t xml:space="preserve">The </w:t>
      </w:r>
      <w:r w:rsidR="00071B8B" w:rsidRPr="004C2185">
        <w:rPr>
          <w:sz w:val="22"/>
          <w:szCs w:val="22"/>
        </w:rPr>
        <w:t xml:space="preserve">Senior Director will work collaboratively with staff and colleagues to ensure the public health system meets community needs by leading robust strategic health services planning and project support functions. </w:t>
      </w:r>
      <w:r w:rsidR="00B95DC2">
        <w:rPr>
          <w:sz w:val="22"/>
          <w:szCs w:val="22"/>
        </w:rPr>
        <w:t xml:space="preserve">The </w:t>
      </w:r>
      <w:r w:rsidR="00071B8B" w:rsidRPr="004C2185">
        <w:rPr>
          <w:sz w:val="22"/>
          <w:szCs w:val="22"/>
        </w:rPr>
        <w:t xml:space="preserve">Senior Director will model the directorate’s values and the Health System Planning and Performance Division partnership and engagement approach to planning for service development and redesign. </w:t>
      </w:r>
    </w:p>
    <w:p w14:paraId="71113A4D" w14:textId="26FBCC10" w:rsidR="000D7F08" w:rsidRPr="000D7F08" w:rsidRDefault="005A071A" w:rsidP="005A071A">
      <w:pPr>
        <w:widowControl w:val="0"/>
        <w:suppressAutoHyphens w:val="0"/>
        <w:autoSpaceDE w:val="0"/>
        <w:autoSpaceDN w:val="0"/>
        <w:spacing w:after="0"/>
        <w:ind w:left="172" w:hanging="172"/>
        <w:outlineLvl w:val="0"/>
        <w:rPr>
          <w:rFonts w:eastAsia="Calibri" w:cs="Calibri"/>
          <w:b/>
          <w:bCs/>
          <w:sz w:val="32"/>
          <w:szCs w:val="32"/>
          <w:lang w:val="en-US" w:eastAsia="en-US"/>
        </w:rPr>
      </w:pPr>
      <w:r w:rsidRPr="000D7F08">
        <w:rPr>
          <w:rFonts w:eastAsia="Calibri" w:cs="Calibri"/>
          <w:b/>
          <w:bCs/>
          <w:noProof/>
          <w:sz w:val="32"/>
          <w:szCs w:val="32"/>
          <w:lang w:val="en-US" w:eastAsia="en-US"/>
        </w:rPr>
        <mc:AlternateContent>
          <mc:Choice Requires="wps">
            <w:drawing>
              <wp:anchor distT="0" distB="0" distL="0" distR="0" simplePos="0" relativeHeight="251661312" behindDoc="1" locked="0" layoutInCell="1" allowOverlap="1" wp14:anchorId="5246E541" wp14:editId="0423019D">
                <wp:simplePos x="0" y="0"/>
                <wp:positionH relativeFrom="page">
                  <wp:posOffset>615315</wp:posOffset>
                </wp:positionH>
                <wp:positionV relativeFrom="paragraph">
                  <wp:posOffset>278765</wp:posOffset>
                </wp:positionV>
                <wp:extent cx="6158230" cy="18415"/>
                <wp:effectExtent l="0" t="1905" r="0" b="0"/>
                <wp:wrapTopAndBottom/>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823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7CA6EC" id="Rectangle 8" o:spid="_x0000_s1026" style="position:absolute;margin-left:48.45pt;margin-top:21.95pt;width:484.9pt;height:1.4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" fillcolor="black" stroked="f">
                <w10:wrap type="topAndBottom" anchorx="page"/>
              </v:rect>
            </w:pict>
          </mc:Fallback>
        </mc:AlternateContent>
      </w:r>
      <w:r w:rsidR="000D7F08" w:rsidRPr="000D7F08">
        <w:rPr>
          <w:rFonts w:eastAsia="Calibri" w:cs="Calibri"/>
          <w:b/>
          <w:bCs/>
          <w:sz w:val="32"/>
          <w:szCs w:val="32"/>
          <w:lang w:val="en-US" w:eastAsia="en-US"/>
        </w:rPr>
        <w:t>WHAT</w:t>
      </w:r>
      <w:r w:rsidR="000D7F08" w:rsidRPr="000D7F08">
        <w:rPr>
          <w:rFonts w:eastAsia="Calibri" w:cs="Calibri"/>
          <w:b/>
          <w:bCs/>
          <w:spacing w:val="14"/>
          <w:sz w:val="32"/>
          <w:szCs w:val="32"/>
          <w:lang w:val="en-US" w:eastAsia="en-US"/>
        </w:rPr>
        <w:t xml:space="preserve"> </w:t>
      </w:r>
      <w:r w:rsidR="000D7F08" w:rsidRPr="000D7F08">
        <w:rPr>
          <w:rFonts w:eastAsia="Calibri" w:cs="Calibri"/>
          <w:b/>
          <w:bCs/>
          <w:sz w:val="32"/>
          <w:szCs w:val="32"/>
          <w:lang w:val="en-US" w:eastAsia="en-US"/>
        </w:rPr>
        <w:t>YOU</w:t>
      </w:r>
      <w:r w:rsidR="000D7F08" w:rsidRPr="000D7F08">
        <w:rPr>
          <w:rFonts w:eastAsia="Calibri" w:cs="Calibri"/>
          <w:b/>
          <w:bCs/>
          <w:spacing w:val="15"/>
          <w:sz w:val="32"/>
          <w:szCs w:val="32"/>
          <w:lang w:val="en-US" w:eastAsia="en-US"/>
        </w:rPr>
        <w:t xml:space="preserve"> </w:t>
      </w:r>
      <w:r w:rsidR="000D7F08" w:rsidRPr="000D7F08">
        <w:rPr>
          <w:rFonts w:eastAsia="Calibri" w:cs="Calibri"/>
          <w:b/>
          <w:bCs/>
          <w:sz w:val="32"/>
          <w:szCs w:val="32"/>
          <w:lang w:val="en-US" w:eastAsia="en-US"/>
        </w:rPr>
        <w:t>WILL</w:t>
      </w:r>
      <w:r w:rsidR="000D7F08" w:rsidRPr="000D7F08">
        <w:rPr>
          <w:rFonts w:eastAsia="Calibri" w:cs="Calibri"/>
          <w:b/>
          <w:bCs/>
          <w:spacing w:val="16"/>
          <w:sz w:val="32"/>
          <w:szCs w:val="32"/>
          <w:lang w:val="en-US" w:eastAsia="en-US"/>
        </w:rPr>
        <w:t xml:space="preserve"> </w:t>
      </w:r>
      <w:r w:rsidR="000D7F08" w:rsidRPr="000D7F08">
        <w:rPr>
          <w:rFonts w:eastAsia="Calibri" w:cs="Calibri"/>
          <w:b/>
          <w:bCs/>
          <w:spacing w:val="-5"/>
          <w:sz w:val="32"/>
          <w:szCs w:val="32"/>
          <w:lang w:val="en-US" w:eastAsia="en-US"/>
        </w:rPr>
        <w:t>DO</w:t>
      </w:r>
    </w:p>
    <w:p w14:paraId="3CF686AC" w14:textId="4C8D7247" w:rsidR="000D7F08" w:rsidRPr="000D7F08" w:rsidRDefault="000D7F08" w:rsidP="000D7F08">
      <w:pPr>
        <w:widowControl w:val="0"/>
        <w:suppressAutoHyphens w:val="0"/>
        <w:autoSpaceDE w:val="0"/>
        <w:autoSpaceDN w:val="0"/>
        <w:spacing w:before="7" w:after="0"/>
        <w:rPr>
          <w:rFonts w:eastAsia="Calibri" w:cs="Calibri"/>
          <w:b/>
          <w:iCs/>
          <w:sz w:val="15"/>
          <w:szCs w:val="24"/>
          <w:lang w:val="en-US" w:eastAsia="en-US"/>
        </w:rPr>
      </w:pPr>
    </w:p>
    <w:p w14:paraId="3A9C1882" w14:textId="4D343753" w:rsidR="003524BE" w:rsidRDefault="003524BE" w:rsidP="003524BE">
      <w:pPr>
        <w:pStyle w:val="Default"/>
        <w:rPr>
          <w:sz w:val="22"/>
          <w:szCs w:val="22"/>
        </w:rPr>
      </w:pPr>
      <w:r>
        <w:rPr>
          <w:sz w:val="22"/>
          <w:szCs w:val="22"/>
        </w:rPr>
        <w:t xml:space="preserve">Under broad direction, the </w:t>
      </w:r>
      <w:r w:rsidR="00B95DC2">
        <w:rPr>
          <w:sz w:val="22"/>
          <w:szCs w:val="22"/>
        </w:rPr>
        <w:t xml:space="preserve">Senior </w:t>
      </w:r>
      <w:r>
        <w:rPr>
          <w:sz w:val="22"/>
          <w:szCs w:val="22"/>
        </w:rPr>
        <w:t>Director will</w:t>
      </w:r>
      <w:r w:rsidR="00B95DC2">
        <w:rPr>
          <w:sz w:val="22"/>
          <w:szCs w:val="22"/>
        </w:rPr>
        <w:t>:</w:t>
      </w:r>
    </w:p>
    <w:p w14:paraId="4BBF5667" w14:textId="77777777" w:rsidR="00071B8B" w:rsidRPr="004C2185" w:rsidRDefault="00071B8B" w:rsidP="00071B8B">
      <w:pPr>
        <w:pStyle w:val="ListParagraph"/>
        <w:numPr>
          <w:ilvl w:val="0"/>
          <w:numId w:val="14"/>
        </w:numPr>
        <w:suppressAutoHyphens w:val="0"/>
        <w:spacing w:before="120" w:after="120" w:line="276" w:lineRule="auto"/>
        <w:contextualSpacing w:val="0"/>
        <w:rPr>
          <w:rFonts w:cs="Calibri"/>
          <w:sz w:val="22"/>
          <w:szCs w:val="18"/>
        </w:rPr>
      </w:pPr>
      <w:r w:rsidRPr="004C2185">
        <w:rPr>
          <w:rFonts w:cs="Calibri"/>
          <w:sz w:val="22"/>
          <w:szCs w:val="18"/>
        </w:rPr>
        <w:t>Take responsibility for health service planning, service reviews, development, monitoring and evaluation of Territory wide health service strategies and initiate planning for the implementation of new and expanded services.</w:t>
      </w:r>
    </w:p>
    <w:p w14:paraId="0662841D" w14:textId="673B4DD5" w:rsidR="00071B8B" w:rsidRPr="004C2185" w:rsidRDefault="00071B8B" w:rsidP="00071B8B">
      <w:pPr>
        <w:pStyle w:val="ListParagraph"/>
        <w:numPr>
          <w:ilvl w:val="0"/>
          <w:numId w:val="14"/>
        </w:numPr>
        <w:suppressAutoHyphens w:val="0"/>
        <w:spacing w:before="120" w:after="120" w:line="276" w:lineRule="auto"/>
        <w:contextualSpacing w:val="0"/>
        <w:rPr>
          <w:rFonts w:cs="Calibri"/>
          <w:sz w:val="22"/>
          <w:szCs w:val="18"/>
        </w:rPr>
      </w:pPr>
      <w:r w:rsidRPr="004C2185">
        <w:rPr>
          <w:rFonts w:cs="Calibri"/>
          <w:sz w:val="22"/>
          <w:szCs w:val="18"/>
        </w:rPr>
        <w:t xml:space="preserve">Provide authoritative strategic advice and support to the </w:t>
      </w:r>
      <w:r w:rsidRPr="004C2185">
        <w:rPr>
          <w:sz w:val="22"/>
          <w:szCs w:val="18"/>
        </w:rPr>
        <w:t xml:space="preserve">Executive Branch Manager, </w:t>
      </w:r>
      <w:r w:rsidRPr="004C2185">
        <w:rPr>
          <w:rFonts w:cs="Calibri"/>
          <w:sz w:val="22"/>
          <w:szCs w:val="18"/>
        </w:rPr>
        <w:t>and key stakeholders on issues relating to service planning and development</w:t>
      </w:r>
      <w:r w:rsidR="00B95DC2">
        <w:rPr>
          <w:rFonts w:cs="Calibri"/>
          <w:sz w:val="22"/>
          <w:szCs w:val="18"/>
        </w:rPr>
        <w:t>.</w:t>
      </w:r>
    </w:p>
    <w:p w14:paraId="0C730615" w14:textId="77777777" w:rsidR="00071B8B" w:rsidRPr="004C2185" w:rsidRDefault="00071B8B" w:rsidP="00071B8B">
      <w:pPr>
        <w:pStyle w:val="ListParagraph"/>
        <w:numPr>
          <w:ilvl w:val="0"/>
          <w:numId w:val="14"/>
        </w:numPr>
        <w:suppressAutoHyphens w:val="0"/>
        <w:spacing w:before="120" w:after="120" w:line="276" w:lineRule="auto"/>
        <w:contextualSpacing w:val="0"/>
        <w:rPr>
          <w:rFonts w:cs="Calibri"/>
          <w:sz w:val="22"/>
          <w:szCs w:val="18"/>
        </w:rPr>
      </w:pPr>
      <w:r w:rsidRPr="004C2185">
        <w:rPr>
          <w:rFonts w:cs="Calibri"/>
          <w:sz w:val="22"/>
          <w:szCs w:val="18"/>
        </w:rPr>
        <w:t>Anticipate and undertake organisational reporting and briefing requirements and escalation of project risks and issues.</w:t>
      </w:r>
    </w:p>
    <w:p w14:paraId="33BD1A4A" w14:textId="77777777" w:rsidR="00071B8B" w:rsidRPr="004C2185" w:rsidRDefault="00071B8B" w:rsidP="00071B8B">
      <w:pPr>
        <w:pStyle w:val="ListParagraph"/>
        <w:numPr>
          <w:ilvl w:val="0"/>
          <w:numId w:val="14"/>
        </w:numPr>
        <w:suppressAutoHyphens w:val="0"/>
        <w:spacing w:before="120" w:after="120" w:line="276" w:lineRule="auto"/>
        <w:contextualSpacing w:val="0"/>
        <w:rPr>
          <w:rFonts w:cs="Calibri"/>
          <w:sz w:val="22"/>
          <w:szCs w:val="18"/>
        </w:rPr>
      </w:pPr>
      <w:r w:rsidRPr="004C2185">
        <w:rPr>
          <w:rFonts w:cs="Calibri"/>
          <w:sz w:val="22"/>
          <w:szCs w:val="18"/>
        </w:rPr>
        <w:t>Provide project management services and advice including all project correspondence and documentation.</w:t>
      </w:r>
    </w:p>
    <w:p w14:paraId="78A6475F" w14:textId="77777777" w:rsidR="00071B8B" w:rsidRPr="004C2185" w:rsidRDefault="00071B8B" w:rsidP="00071B8B">
      <w:pPr>
        <w:pStyle w:val="ListParagraph"/>
        <w:numPr>
          <w:ilvl w:val="0"/>
          <w:numId w:val="14"/>
        </w:numPr>
        <w:suppressAutoHyphens w:val="0"/>
        <w:spacing w:before="120" w:after="120" w:line="276" w:lineRule="auto"/>
        <w:contextualSpacing w:val="0"/>
        <w:rPr>
          <w:rFonts w:cs="Calibri"/>
          <w:sz w:val="22"/>
          <w:szCs w:val="18"/>
        </w:rPr>
      </w:pPr>
      <w:r w:rsidRPr="004C2185">
        <w:rPr>
          <w:rFonts w:cs="Calibri"/>
          <w:sz w:val="22"/>
          <w:szCs w:val="18"/>
        </w:rPr>
        <w:lastRenderedPageBreak/>
        <w:t>Lead and contribute to the development and submission of business cases relating to service planning and development in collaboration with the Executive, as required.</w:t>
      </w:r>
    </w:p>
    <w:p w14:paraId="1E0CF416" w14:textId="77777777" w:rsidR="00071B8B" w:rsidRPr="004C2185" w:rsidRDefault="00071B8B" w:rsidP="00071B8B">
      <w:pPr>
        <w:pStyle w:val="ListParagraph"/>
        <w:numPr>
          <w:ilvl w:val="0"/>
          <w:numId w:val="14"/>
        </w:numPr>
        <w:suppressAutoHyphens w:val="0"/>
        <w:spacing w:before="120" w:after="120" w:line="276" w:lineRule="auto"/>
        <w:contextualSpacing w:val="0"/>
        <w:rPr>
          <w:rFonts w:cs="Calibri"/>
          <w:sz w:val="22"/>
          <w:szCs w:val="18"/>
        </w:rPr>
      </w:pPr>
      <w:r w:rsidRPr="004C2185">
        <w:rPr>
          <w:rFonts w:cs="Calibri"/>
          <w:sz w:val="22"/>
          <w:szCs w:val="18"/>
        </w:rPr>
        <w:t>Develop and maintain positive working relationships with consumers and other stakeholders including executive, staff and key stakeholders across all areas of the directorate, health services and the wider ACT Government.</w:t>
      </w:r>
    </w:p>
    <w:p w14:paraId="71FCAB1C" w14:textId="77777777" w:rsidR="00071B8B" w:rsidRPr="004C2185" w:rsidRDefault="00071B8B" w:rsidP="00071B8B">
      <w:pPr>
        <w:pStyle w:val="ListParagraph"/>
        <w:numPr>
          <w:ilvl w:val="0"/>
          <w:numId w:val="14"/>
        </w:numPr>
        <w:suppressAutoHyphens w:val="0"/>
        <w:spacing w:before="120" w:after="120" w:line="276" w:lineRule="auto"/>
        <w:contextualSpacing w:val="0"/>
        <w:rPr>
          <w:rFonts w:cs="Calibri"/>
          <w:sz w:val="22"/>
          <w:szCs w:val="18"/>
        </w:rPr>
      </w:pPr>
      <w:r w:rsidRPr="004C2185">
        <w:rPr>
          <w:rFonts w:cs="Calibri"/>
          <w:sz w:val="22"/>
          <w:szCs w:val="18"/>
        </w:rPr>
        <w:t>Effectively lead and manage staff to achieve high performance in these functions.</w:t>
      </w:r>
    </w:p>
    <w:p w14:paraId="1876AEF1" w14:textId="77777777" w:rsidR="00071B8B" w:rsidRPr="004C2185" w:rsidRDefault="00071B8B" w:rsidP="00071B8B">
      <w:pPr>
        <w:pStyle w:val="ListParagraph"/>
        <w:numPr>
          <w:ilvl w:val="0"/>
          <w:numId w:val="14"/>
        </w:numPr>
        <w:suppressAutoHyphens w:val="0"/>
        <w:spacing w:before="120" w:after="120" w:line="276" w:lineRule="auto"/>
        <w:contextualSpacing w:val="0"/>
        <w:rPr>
          <w:rFonts w:cs="Calibri"/>
          <w:sz w:val="22"/>
          <w:szCs w:val="18"/>
        </w:rPr>
      </w:pPr>
      <w:r w:rsidRPr="004C2185">
        <w:rPr>
          <w:rFonts w:cs="Calibri"/>
          <w:sz w:val="22"/>
          <w:szCs w:val="18"/>
        </w:rPr>
        <w:t>Undertake other duties as appropriate to this level of classification which contribute to the operation of this section.</w:t>
      </w:r>
    </w:p>
    <w:p w14:paraId="53555126" w14:textId="1BE585B2" w:rsidR="003524BE" w:rsidRPr="004D0CA5" w:rsidRDefault="004D0CA5" w:rsidP="00453871">
      <w:pPr>
        <w:pStyle w:val="Heading1"/>
        <w:pBdr>
          <w:bottom w:val="single" w:sz="12" w:space="1" w:color="auto"/>
        </w:pBdr>
        <w:rPr>
          <w:rFonts w:eastAsia="Calibri" w:cs="Calibri"/>
          <w:bCs/>
          <w:spacing w:val="0"/>
          <w:sz w:val="32"/>
          <w:lang w:val="en-US" w:eastAsia="en-US"/>
        </w:rPr>
      </w:pPr>
      <w:r w:rsidRPr="004D0CA5">
        <w:rPr>
          <w:rFonts w:eastAsia="Calibri" w:cs="Calibri"/>
          <w:bCs/>
          <w:spacing w:val="0"/>
          <w:sz w:val="32"/>
          <w:lang w:val="en-US" w:eastAsia="en-US"/>
        </w:rPr>
        <w:t>W</w:t>
      </w:r>
      <w:r w:rsidR="003524BE" w:rsidRPr="004D0CA5">
        <w:rPr>
          <w:rFonts w:eastAsia="Calibri" w:cs="Calibri"/>
          <w:bCs/>
          <w:spacing w:val="0"/>
          <w:sz w:val="32"/>
          <w:lang w:val="en-US" w:eastAsia="en-US"/>
        </w:rPr>
        <w:t>HAT YOU REQUIRE</w:t>
      </w:r>
    </w:p>
    <w:p w14:paraId="0B16F234" w14:textId="77777777" w:rsidR="003524BE" w:rsidRPr="002231F5" w:rsidRDefault="003524BE" w:rsidP="003524BE">
      <w:pPr>
        <w:pStyle w:val="BodyText"/>
        <w:rPr>
          <w:rFonts w:cs="Arial"/>
          <w:sz w:val="22"/>
          <w:szCs w:val="22"/>
        </w:rPr>
      </w:pPr>
      <w:r w:rsidRPr="002231F5">
        <w:rPr>
          <w:rFonts w:cs="Arial"/>
          <w:sz w:val="22"/>
          <w:szCs w:val="22"/>
        </w:rPr>
        <w:t xml:space="preserve">The information below describes the capabilities that are required to perform the duties and responsibilities of the position. </w:t>
      </w:r>
    </w:p>
    <w:p w14:paraId="0A566EBD" w14:textId="77777777" w:rsidR="003524BE" w:rsidRPr="000F12C1" w:rsidRDefault="003524BE" w:rsidP="003524BE">
      <w:pPr>
        <w:pStyle w:val="BodyText"/>
        <w:rPr>
          <w:b/>
          <w:sz w:val="28"/>
          <w:szCs w:val="28"/>
        </w:rPr>
      </w:pPr>
      <w:r w:rsidRPr="000F12C1">
        <w:rPr>
          <w:b/>
          <w:sz w:val="28"/>
          <w:szCs w:val="28"/>
        </w:rPr>
        <w:t xml:space="preserve">Professional / Technical Skills and Knowledge </w:t>
      </w:r>
    </w:p>
    <w:p w14:paraId="1E354E54" w14:textId="77777777" w:rsidR="00071B8B" w:rsidRPr="004C2185" w:rsidRDefault="00071B8B" w:rsidP="004C2185">
      <w:pPr>
        <w:numPr>
          <w:ilvl w:val="0"/>
          <w:numId w:val="18"/>
        </w:numPr>
        <w:suppressAutoHyphens w:val="0"/>
        <w:spacing w:after="200" w:line="276" w:lineRule="auto"/>
        <w:rPr>
          <w:rFonts w:cs="Arial"/>
          <w:sz w:val="22"/>
          <w:szCs w:val="18"/>
        </w:rPr>
      </w:pPr>
      <w:r w:rsidRPr="004C2185">
        <w:rPr>
          <w:rFonts w:cs="Arial"/>
          <w:sz w:val="22"/>
          <w:szCs w:val="18"/>
        </w:rPr>
        <w:t>A sound understanding of the Australian health system.</w:t>
      </w:r>
    </w:p>
    <w:p w14:paraId="7E0A9E44" w14:textId="77777777" w:rsidR="00071B8B" w:rsidRPr="004C2185" w:rsidRDefault="00071B8B" w:rsidP="004C2185">
      <w:pPr>
        <w:numPr>
          <w:ilvl w:val="0"/>
          <w:numId w:val="18"/>
        </w:numPr>
        <w:suppressAutoHyphens w:val="0"/>
        <w:spacing w:after="200" w:line="276" w:lineRule="auto"/>
        <w:rPr>
          <w:rFonts w:cs="Arial"/>
          <w:sz w:val="22"/>
          <w:szCs w:val="18"/>
        </w:rPr>
      </w:pPr>
      <w:r w:rsidRPr="004C2185">
        <w:rPr>
          <w:rFonts w:cs="Arial"/>
          <w:sz w:val="22"/>
          <w:szCs w:val="18"/>
        </w:rPr>
        <w:t>Extensive experience in health services or other government services strategic and operational planning.</w:t>
      </w:r>
    </w:p>
    <w:p w14:paraId="786687EB" w14:textId="554587AB" w:rsidR="00071B8B" w:rsidRPr="004C2185" w:rsidRDefault="00071B8B" w:rsidP="004C2185">
      <w:pPr>
        <w:numPr>
          <w:ilvl w:val="0"/>
          <w:numId w:val="18"/>
        </w:numPr>
        <w:suppressAutoHyphens w:val="0"/>
        <w:spacing w:after="200" w:line="276" w:lineRule="auto"/>
        <w:rPr>
          <w:rFonts w:cs="Arial"/>
          <w:sz w:val="22"/>
          <w:szCs w:val="18"/>
        </w:rPr>
      </w:pPr>
      <w:r w:rsidRPr="004C2185">
        <w:rPr>
          <w:rFonts w:cs="Arial"/>
          <w:sz w:val="22"/>
          <w:szCs w:val="18"/>
        </w:rPr>
        <w:t>Strong analytical skills to facilitate evidence-based decision making.</w:t>
      </w:r>
    </w:p>
    <w:p w14:paraId="10792DE5" w14:textId="77777777" w:rsidR="00071B8B" w:rsidRPr="004C2185" w:rsidRDefault="00071B8B" w:rsidP="004C2185">
      <w:pPr>
        <w:numPr>
          <w:ilvl w:val="0"/>
          <w:numId w:val="18"/>
        </w:numPr>
        <w:suppressAutoHyphens w:val="0"/>
        <w:spacing w:after="200" w:line="276" w:lineRule="auto"/>
        <w:rPr>
          <w:rFonts w:cs="Arial"/>
          <w:sz w:val="22"/>
          <w:szCs w:val="18"/>
        </w:rPr>
      </w:pPr>
      <w:r w:rsidRPr="004C2185">
        <w:rPr>
          <w:rFonts w:cs="Arial"/>
          <w:sz w:val="22"/>
          <w:szCs w:val="18"/>
        </w:rPr>
        <w:t>The ability to clearly articulate complex technical information to a broad range of stakeholders.</w:t>
      </w:r>
    </w:p>
    <w:p w14:paraId="0F24513F" w14:textId="77777777" w:rsidR="00071B8B" w:rsidRPr="00071B8B" w:rsidRDefault="00071B8B" w:rsidP="00071B8B">
      <w:pPr>
        <w:rPr>
          <w:b/>
          <w:sz w:val="28"/>
          <w:szCs w:val="28"/>
        </w:rPr>
      </w:pPr>
      <w:r w:rsidRPr="00071B8B">
        <w:rPr>
          <w:b/>
          <w:sz w:val="28"/>
          <w:szCs w:val="28"/>
        </w:rPr>
        <w:t>Behavioural Capabilities</w:t>
      </w:r>
    </w:p>
    <w:p w14:paraId="7F4DA930" w14:textId="77777777" w:rsidR="00071B8B" w:rsidRPr="004C2185" w:rsidRDefault="00071B8B" w:rsidP="004C2185">
      <w:pPr>
        <w:numPr>
          <w:ilvl w:val="0"/>
          <w:numId w:val="18"/>
        </w:numPr>
        <w:suppressAutoHyphens w:val="0"/>
        <w:spacing w:after="200" w:line="276" w:lineRule="auto"/>
        <w:rPr>
          <w:rFonts w:cs="Arial"/>
          <w:sz w:val="22"/>
          <w:szCs w:val="18"/>
        </w:rPr>
      </w:pPr>
      <w:r w:rsidRPr="004C2185">
        <w:rPr>
          <w:rFonts w:cs="Arial"/>
          <w:sz w:val="22"/>
          <w:szCs w:val="18"/>
        </w:rPr>
        <w:t>Demonstrated ability to lead a team to deliver large projects within agreed timeframes.</w:t>
      </w:r>
    </w:p>
    <w:p w14:paraId="61608554" w14:textId="77777777" w:rsidR="00071B8B" w:rsidRPr="004C2185" w:rsidRDefault="00071B8B" w:rsidP="004C2185">
      <w:pPr>
        <w:numPr>
          <w:ilvl w:val="0"/>
          <w:numId w:val="18"/>
        </w:numPr>
        <w:suppressAutoHyphens w:val="0"/>
        <w:spacing w:after="200" w:line="276" w:lineRule="auto"/>
        <w:rPr>
          <w:rFonts w:cs="Arial"/>
          <w:sz w:val="22"/>
          <w:szCs w:val="18"/>
        </w:rPr>
      </w:pPr>
      <w:r w:rsidRPr="004C2185">
        <w:rPr>
          <w:rFonts w:cs="Arial"/>
          <w:sz w:val="22"/>
          <w:szCs w:val="18"/>
        </w:rPr>
        <w:t>Demonstrated success in communicating effectively with and influencing stakeholders.</w:t>
      </w:r>
    </w:p>
    <w:p w14:paraId="5C1E42E7" w14:textId="2D0A05BB" w:rsidR="003524BE" w:rsidRPr="004D0CA5" w:rsidRDefault="003524BE" w:rsidP="004C2185">
      <w:pPr>
        <w:pStyle w:val="BodyText"/>
        <w:rPr>
          <w:b/>
          <w:sz w:val="28"/>
          <w:szCs w:val="28"/>
        </w:rPr>
      </w:pPr>
      <w:r w:rsidRPr="004D0CA5">
        <w:rPr>
          <w:b/>
          <w:sz w:val="28"/>
          <w:szCs w:val="28"/>
        </w:rPr>
        <w:t>Compliance Requirements/Qualifications</w:t>
      </w:r>
    </w:p>
    <w:p w14:paraId="0FF98637" w14:textId="77777777" w:rsidR="003524BE" w:rsidRPr="004C2185" w:rsidRDefault="003524BE" w:rsidP="004C2185">
      <w:pPr>
        <w:pStyle w:val="ListParagraph"/>
        <w:numPr>
          <w:ilvl w:val="0"/>
          <w:numId w:val="20"/>
        </w:numPr>
        <w:suppressAutoHyphens w:val="0"/>
        <w:spacing w:after="200" w:line="276" w:lineRule="auto"/>
        <w:contextualSpacing w:val="0"/>
        <w:rPr>
          <w:sz w:val="22"/>
          <w:szCs w:val="18"/>
        </w:rPr>
      </w:pPr>
      <w:r w:rsidRPr="004C2185">
        <w:rPr>
          <w:sz w:val="22"/>
          <w:szCs w:val="18"/>
        </w:rPr>
        <w:t>Prior to commencement, the successful candidate will be required to undergo a pre-employment National Police Check.</w:t>
      </w:r>
    </w:p>
    <w:p w14:paraId="1787A919" w14:textId="77777777" w:rsidR="000D7F08" w:rsidRDefault="000D7F08" w:rsidP="000D7F08">
      <w:pPr>
        <w:widowControl w:val="0"/>
        <w:suppressAutoHyphens w:val="0"/>
        <w:autoSpaceDE w:val="0"/>
        <w:autoSpaceDN w:val="0"/>
        <w:spacing w:before="8" w:after="1"/>
        <w:rPr>
          <w:rFonts w:eastAsia="Calibri" w:cs="Calibri"/>
          <w:i/>
          <w:iCs/>
          <w:sz w:val="19"/>
          <w:szCs w:val="24"/>
          <w:lang w:val="en-US" w:eastAsia="en-US"/>
        </w:rPr>
      </w:pPr>
    </w:p>
    <w:p w14:paraId="68261C7C" w14:textId="77777777" w:rsidR="003524BE" w:rsidRDefault="003524BE" w:rsidP="003524BE">
      <w:pPr>
        <w:pStyle w:val="BodyText"/>
        <w:rPr>
          <w:rFonts w:eastAsia="Calibri"/>
          <w:lang w:val="en-US" w:eastAsia="en-US"/>
        </w:rPr>
      </w:pPr>
    </w:p>
    <w:p w14:paraId="2D092E28" w14:textId="77777777" w:rsidR="004D0CA5" w:rsidRDefault="004D0CA5" w:rsidP="003524BE">
      <w:pPr>
        <w:pStyle w:val="BodyText"/>
        <w:rPr>
          <w:rFonts w:eastAsia="Calibri"/>
          <w:lang w:val="en-US" w:eastAsia="en-US"/>
        </w:rPr>
      </w:pPr>
    </w:p>
    <w:p w14:paraId="310C6840" w14:textId="41A81635" w:rsidR="004C2185" w:rsidRDefault="004C2185">
      <w:pPr>
        <w:suppressAutoHyphens w:val="0"/>
        <w:spacing w:after="0"/>
        <w:rPr>
          <w:rFonts w:eastAsia="Calibri"/>
          <w:lang w:val="en-US" w:eastAsia="en-US"/>
        </w:rPr>
      </w:pPr>
      <w:r>
        <w:rPr>
          <w:rFonts w:eastAsia="Calibri"/>
          <w:lang w:val="en-US" w:eastAsia="en-US"/>
        </w:rPr>
        <w:br w:type="page"/>
      </w:r>
    </w:p>
    <w:tbl>
      <w:tblPr>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3"/>
        <w:gridCol w:w="2695"/>
      </w:tblGrid>
      <w:tr w:rsidR="00885D97" w:rsidRPr="00885D97" w14:paraId="2F0EED8B" w14:textId="77777777">
        <w:trPr>
          <w:trHeight w:val="453"/>
        </w:trPr>
        <w:tc>
          <w:tcPr>
            <w:tcW w:w="691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hideMark/>
          </w:tcPr>
          <w:p w14:paraId="061302B5" w14:textId="77777777" w:rsidR="00885D97" w:rsidRPr="00885D97" w:rsidRDefault="00885D97" w:rsidP="00885D97">
            <w:pPr>
              <w:widowControl w:val="0"/>
              <w:suppressAutoHyphens w:val="0"/>
              <w:autoSpaceDE w:val="0"/>
              <w:autoSpaceDN w:val="0"/>
              <w:spacing w:before="3" w:after="0"/>
              <w:rPr>
                <w:rFonts w:eastAsia="Calibri" w:cs="Calibri"/>
                <w:b/>
                <w:szCs w:val="24"/>
                <w:lang w:val="en-US" w:eastAsia="en-US"/>
              </w:rPr>
            </w:pPr>
            <w:r w:rsidRPr="00885D97">
              <w:rPr>
                <w:rFonts w:eastAsia="Calibri" w:cs="Calibri"/>
                <w:b/>
                <w:szCs w:val="24"/>
                <w:lang w:val="en-US" w:eastAsia="en-US"/>
              </w:rPr>
              <w:lastRenderedPageBreak/>
              <w:t>ADMINISTRATIVE</w:t>
            </w:r>
          </w:p>
        </w:tc>
        <w:tc>
          <w:tcPr>
            <w:tcW w:w="2695"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hideMark/>
          </w:tcPr>
          <w:p w14:paraId="225B9925" w14:textId="77777777" w:rsidR="00885D97" w:rsidRPr="00885D97" w:rsidRDefault="00885D97" w:rsidP="00885D97">
            <w:pPr>
              <w:widowControl w:val="0"/>
              <w:suppressAutoHyphens w:val="0"/>
              <w:autoSpaceDE w:val="0"/>
              <w:autoSpaceDN w:val="0"/>
              <w:spacing w:before="3" w:after="0"/>
              <w:rPr>
                <w:rFonts w:eastAsia="Calibri" w:cs="Calibri"/>
                <w:b/>
                <w:szCs w:val="24"/>
                <w:lang w:val="en-US" w:eastAsia="en-US"/>
              </w:rPr>
            </w:pPr>
            <w:r w:rsidRPr="00885D97">
              <w:rPr>
                <w:rFonts w:eastAsia="Calibri" w:cs="Calibri"/>
                <w:b/>
                <w:szCs w:val="24"/>
                <w:lang w:val="en-US" w:eastAsia="en-US"/>
              </w:rPr>
              <w:t>FREQUENCY</w:t>
            </w:r>
          </w:p>
        </w:tc>
      </w:tr>
      <w:tr w:rsidR="00885D97" w:rsidRPr="00885D97" w14:paraId="6DAB1C89" w14:textId="77777777">
        <w:trPr>
          <w:trHeight w:val="292"/>
        </w:trPr>
        <w:tc>
          <w:tcPr>
            <w:tcW w:w="6913" w:type="dxa"/>
            <w:tcBorders>
              <w:top w:val="single" w:sz="4" w:space="0" w:color="000000"/>
              <w:left w:val="single" w:sz="4" w:space="0" w:color="000000"/>
              <w:bottom w:val="single" w:sz="4" w:space="0" w:color="000000"/>
              <w:right w:val="single" w:sz="4" w:space="0" w:color="000000"/>
            </w:tcBorders>
            <w:hideMark/>
          </w:tcPr>
          <w:p w14:paraId="6ABBC3D0" w14:textId="77777777" w:rsidR="00885D97" w:rsidRPr="00885D97" w:rsidRDefault="00885D97" w:rsidP="00885D97">
            <w:pPr>
              <w:widowControl w:val="0"/>
              <w:suppressAutoHyphens w:val="0"/>
              <w:autoSpaceDE w:val="0"/>
              <w:autoSpaceDN w:val="0"/>
              <w:spacing w:before="3" w:after="0"/>
              <w:rPr>
                <w:rFonts w:eastAsia="Calibri" w:cs="Calibri"/>
                <w:szCs w:val="24"/>
                <w:lang w:val="en-US" w:eastAsia="en-US"/>
              </w:rPr>
            </w:pPr>
            <w:r w:rsidRPr="00885D97">
              <w:rPr>
                <w:rFonts w:eastAsia="Calibri" w:cs="Calibri"/>
                <w:szCs w:val="24"/>
                <w:lang w:val="en-US" w:eastAsia="en-US"/>
              </w:rPr>
              <w:t>Telephone use</w:t>
            </w:r>
          </w:p>
        </w:tc>
        <w:tc>
          <w:tcPr>
            <w:tcW w:w="2695" w:type="dxa"/>
            <w:tcBorders>
              <w:top w:val="single" w:sz="4" w:space="0" w:color="000000"/>
              <w:left w:val="single" w:sz="4" w:space="0" w:color="000000"/>
              <w:bottom w:val="single" w:sz="4" w:space="0" w:color="000000"/>
              <w:right w:val="single" w:sz="4" w:space="0" w:color="000000"/>
            </w:tcBorders>
            <w:hideMark/>
          </w:tcPr>
          <w:sdt>
            <w:sdtPr>
              <w:rPr>
                <w:rFonts w:eastAsia="Calibri" w:cs="Calibri"/>
                <w:szCs w:val="24"/>
                <w:lang w:val="en-US" w:eastAsia="en-US"/>
              </w:rPr>
              <w:id w:val="1469162831"/>
              <w:placeholder>
                <w:docPart w:val="6E4373902B2B47E2A4D6138ABCC5758F"/>
              </w:placeholder>
              <w:dropDownList>
                <w:listItem w:value="Choose an item"/>
                <w:listItem w:displayText="Never" w:value="Never"/>
                <w:listItem w:displayText="Occasionally" w:value="Occasionally"/>
                <w:listItem w:displayText="Frequently" w:value="Frequently"/>
              </w:dropDownList>
            </w:sdtPr>
            <w:sdtEndPr/>
            <w:sdtContent>
              <w:p w14:paraId="4053E5FE" w14:textId="77777777" w:rsidR="00885D97" w:rsidRPr="00885D97" w:rsidRDefault="00885D97" w:rsidP="00885D97">
                <w:pPr>
                  <w:widowControl w:val="0"/>
                  <w:suppressAutoHyphens w:val="0"/>
                  <w:autoSpaceDE w:val="0"/>
                  <w:autoSpaceDN w:val="0"/>
                  <w:spacing w:before="3" w:after="0"/>
                  <w:rPr>
                    <w:rFonts w:eastAsia="Calibri" w:cs="Calibri"/>
                    <w:szCs w:val="24"/>
                    <w:lang w:val="en-US" w:eastAsia="en-US"/>
                  </w:rPr>
                </w:pPr>
                <w:r w:rsidRPr="00885D97">
                  <w:rPr>
                    <w:rFonts w:eastAsia="Calibri" w:cs="Calibri"/>
                    <w:szCs w:val="24"/>
                    <w:lang w:val="en-US" w:eastAsia="en-US"/>
                  </w:rPr>
                  <w:t>Frequently</w:t>
                </w:r>
              </w:p>
            </w:sdtContent>
          </w:sdt>
        </w:tc>
      </w:tr>
      <w:tr w:rsidR="00885D97" w:rsidRPr="00885D97" w14:paraId="1B473EE4" w14:textId="77777777">
        <w:trPr>
          <w:trHeight w:val="294"/>
        </w:trPr>
        <w:tc>
          <w:tcPr>
            <w:tcW w:w="6913" w:type="dxa"/>
            <w:tcBorders>
              <w:top w:val="single" w:sz="4" w:space="0" w:color="000000"/>
              <w:left w:val="single" w:sz="4" w:space="0" w:color="000000"/>
              <w:bottom w:val="single" w:sz="4" w:space="0" w:color="000000"/>
              <w:right w:val="single" w:sz="4" w:space="0" w:color="000000"/>
            </w:tcBorders>
            <w:hideMark/>
          </w:tcPr>
          <w:p w14:paraId="587296C0" w14:textId="77777777" w:rsidR="00885D97" w:rsidRPr="00885D97" w:rsidRDefault="00885D97" w:rsidP="00885D97">
            <w:pPr>
              <w:widowControl w:val="0"/>
              <w:suppressAutoHyphens w:val="0"/>
              <w:autoSpaceDE w:val="0"/>
              <w:autoSpaceDN w:val="0"/>
              <w:spacing w:before="3" w:after="0"/>
              <w:rPr>
                <w:rFonts w:eastAsia="Calibri" w:cs="Calibri"/>
                <w:szCs w:val="24"/>
                <w:lang w:val="en-US" w:eastAsia="en-US"/>
              </w:rPr>
            </w:pPr>
            <w:r w:rsidRPr="00885D97">
              <w:rPr>
                <w:rFonts w:eastAsia="Calibri" w:cs="Calibri"/>
                <w:szCs w:val="24"/>
                <w:lang w:val="en-US" w:eastAsia="en-US"/>
              </w:rPr>
              <w:t>General computer use</w:t>
            </w:r>
          </w:p>
        </w:tc>
        <w:tc>
          <w:tcPr>
            <w:tcW w:w="2695" w:type="dxa"/>
            <w:tcBorders>
              <w:top w:val="single" w:sz="4" w:space="0" w:color="000000"/>
              <w:left w:val="single" w:sz="4" w:space="0" w:color="000000"/>
              <w:bottom w:val="single" w:sz="4" w:space="0" w:color="000000"/>
              <w:right w:val="single" w:sz="4" w:space="0" w:color="000000"/>
            </w:tcBorders>
            <w:hideMark/>
          </w:tcPr>
          <w:sdt>
            <w:sdtPr>
              <w:rPr>
                <w:rFonts w:eastAsia="Calibri" w:cs="Calibri"/>
                <w:szCs w:val="24"/>
                <w:lang w:val="en-US" w:eastAsia="en-US"/>
              </w:rPr>
              <w:id w:val="-406684930"/>
              <w:placeholder>
                <w:docPart w:val="7D040110ECC245339B7F6335E3E207E4"/>
              </w:placeholder>
              <w:dropDownList>
                <w:listItem w:value="Choose an item."/>
                <w:listItem w:displayText="Never" w:value="Never"/>
                <w:listItem w:displayText="Occasionally" w:value="Occasionally"/>
                <w:listItem w:displayText="Frequently" w:value="Frequently"/>
              </w:dropDownList>
            </w:sdtPr>
            <w:sdtEndPr/>
            <w:sdtContent>
              <w:p w14:paraId="3F0E1BA4" w14:textId="77777777" w:rsidR="00885D97" w:rsidRPr="00885D97" w:rsidRDefault="00885D97" w:rsidP="00885D97">
                <w:pPr>
                  <w:widowControl w:val="0"/>
                  <w:suppressAutoHyphens w:val="0"/>
                  <w:autoSpaceDE w:val="0"/>
                  <w:autoSpaceDN w:val="0"/>
                  <w:spacing w:before="3" w:after="0"/>
                  <w:rPr>
                    <w:rFonts w:eastAsia="Calibri" w:cs="Calibri"/>
                    <w:szCs w:val="24"/>
                    <w:lang w:val="en-US" w:eastAsia="en-US"/>
                  </w:rPr>
                </w:pPr>
                <w:r w:rsidRPr="00885D97">
                  <w:rPr>
                    <w:rFonts w:eastAsia="Calibri" w:cs="Calibri"/>
                    <w:szCs w:val="24"/>
                    <w:lang w:val="en-US" w:eastAsia="en-US"/>
                  </w:rPr>
                  <w:t>Frequently</w:t>
                </w:r>
              </w:p>
            </w:sdtContent>
          </w:sdt>
        </w:tc>
      </w:tr>
      <w:tr w:rsidR="00885D97" w:rsidRPr="00885D97" w14:paraId="42CC5862" w14:textId="77777777">
        <w:trPr>
          <w:trHeight w:val="292"/>
        </w:trPr>
        <w:tc>
          <w:tcPr>
            <w:tcW w:w="6913" w:type="dxa"/>
            <w:tcBorders>
              <w:top w:val="single" w:sz="4" w:space="0" w:color="000000"/>
              <w:left w:val="single" w:sz="4" w:space="0" w:color="000000"/>
              <w:bottom w:val="single" w:sz="4" w:space="0" w:color="000000"/>
              <w:right w:val="single" w:sz="4" w:space="0" w:color="000000"/>
            </w:tcBorders>
            <w:hideMark/>
          </w:tcPr>
          <w:p w14:paraId="17448247" w14:textId="77777777" w:rsidR="00885D97" w:rsidRPr="00885D97" w:rsidRDefault="00885D97" w:rsidP="00885D97">
            <w:pPr>
              <w:widowControl w:val="0"/>
              <w:suppressAutoHyphens w:val="0"/>
              <w:autoSpaceDE w:val="0"/>
              <w:autoSpaceDN w:val="0"/>
              <w:spacing w:before="3" w:after="0"/>
              <w:rPr>
                <w:rFonts w:eastAsia="Calibri" w:cs="Calibri"/>
                <w:szCs w:val="24"/>
                <w:lang w:val="en-US" w:eastAsia="en-US"/>
              </w:rPr>
            </w:pPr>
            <w:r w:rsidRPr="00885D97">
              <w:rPr>
                <w:rFonts w:eastAsia="Calibri" w:cs="Calibri"/>
                <w:szCs w:val="24"/>
                <w:lang w:val="en-US" w:eastAsia="en-US"/>
              </w:rPr>
              <w:t>Extensive keying/data entry</w:t>
            </w:r>
          </w:p>
        </w:tc>
        <w:tc>
          <w:tcPr>
            <w:tcW w:w="2695" w:type="dxa"/>
            <w:tcBorders>
              <w:top w:val="single" w:sz="4" w:space="0" w:color="000000"/>
              <w:left w:val="single" w:sz="4" w:space="0" w:color="000000"/>
              <w:bottom w:val="single" w:sz="4" w:space="0" w:color="000000"/>
              <w:right w:val="single" w:sz="4" w:space="0" w:color="000000"/>
            </w:tcBorders>
            <w:hideMark/>
          </w:tcPr>
          <w:sdt>
            <w:sdtPr>
              <w:rPr>
                <w:rFonts w:eastAsia="Calibri" w:cs="Calibri"/>
                <w:szCs w:val="24"/>
                <w:lang w:val="en-US" w:eastAsia="en-US"/>
              </w:rPr>
              <w:id w:val="1849518254"/>
              <w:placeholder>
                <w:docPart w:val="BD068E830CF047B8A11059BBE1F1FE3F"/>
              </w:placeholder>
              <w:dropDownList>
                <w:listItem w:value="Choose an item."/>
                <w:listItem w:displayText="Never" w:value="Never"/>
                <w:listItem w:displayText="Occasionally" w:value="Occasionally"/>
                <w:listItem w:displayText="Frequently" w:value="Frequently"/>
              </w:dropDownList>
            </w:sdtPr>
            <w:sdtEndPr/>
            <w:sdtContent>
              <w:p w14:paraId="3A46A247" w14:textId="77777777" w:rsidR="00885D97" w:rsidRPr="00885D97" w:rsidRDefault="00885D97" w:rsidP="00885D97">
                <w:pPr>
                  <w:widowControl w:val="0"/>
                  <w:suppressAutoHyphens w:val="0"/>
                  <w:autoSpaceDE w:val="0"/>
                  <w:autoSpaceDN w:val="0"/>
                  <w:spacing w:before="3" w:after="0"/>
                  <w:rPr>
                    <w:rFonts w:eastAsia="Calibri" w:cs="Calibri"/>
                    <w:szCs w:val="24"/>
                    <w:lang w:val="en-US" w:eastAsia="en-US"/>
                  </w:rPr>
                </w:pPr>
                <w:r w:rsidRPr="00885D97">
                  <w:rPr>
                    <w:rFonts w:eastAsia="Calibri" w:cs="Calibri"/>
                    <w:szCs w:val="24"/>
                    <w:lang w:val="en-US" w:eastAsia="en-US"/>
                  </w:rPr>
                  <w:t>Frequently</w:t>
                </w:r>
              </w:p>
            </w:sdtContent>
          </w:sdt>
        </w:tc>
      </w:tr>
      <w:tr w:rsidR="00885D97" w:rsidRPr="00885D97" w14:paraId="3C22A3CB" w14:textId="77777777">
        <w:trPr>
          <w:trHeight w:val="292"/>
        </w:trPr>
        <w:tc>
          <w:tcPr>
            <w:tcW w:w="6913" w:type="dxa"/>
            <w:tcBorders>
              <w:top w:val="single" w:sz="4" w:space="0" w:color="000000"/>
              <w:left w:val="single" w:sz="4" w:space="0" w:color="000000"/>
              <w:bottom w:val="single" w:sz="4" w:space="0" w:color="000000"/>
              <w:right w:val="single" w:sz="4" w:space="0" w:color="000000"/>
            </w:tcBorders>
            <w:hideMark/>
          </w:tcPr>
          <w:p w14:paraId="3467723B" w14:textId="77777777" w:rsidR="00885D97" w:rsidRPr="00885D97" w:rsidRDefault="00885D97" w:rsidP="00885D97">
            <w:pPr>
              <w:widowControl w:val="0"/>
              <w:suppressAutoHyphens w:val="0"/>
              <w:autoSpaceDE w:val="0"/>
              <w:autoSpaceDN w:val="0"/>
              <w:spacing w:before="3" w:after="0"/>
              <w:rPr>
                <w:rFonts w:eastAsia="Calibri" w:cs="Calibri"/>
                <w:szCs w:val="24"/>
                <w:lang w:val="en-US" w:eastAsia="en-US"/>
              </w:rPr>
            </w:pPr>
            <w:r w:rsidRPr="00885D97">
              <w:rPr>
                <w:rFonts w:eastAsia="Calibri" w:cs="Calibri"/>
                <w:szCs w:val="24"/>
                <w:lang w:val="en-US" w:eastAsia="en-US"/>
              </w:rPr>
              <w:t>Graphical/analytical based</w:t>
            </w:r>
          </w:p>
        </w:tc>
        <w:tc>
          <w:tcPr>
            <w:tcW w:w="2695" w:type="dxa"/>
            <w:tcBorders>
              <w:top w:val="single" w:sz="4" w:space="0" w:color="000000"/>
              <w:left w:val="single" w:sz="4" w:space="0" w:color="000000"/>
              <w:bottom w:val="single" w:sz="4" w:space="0" w:color="000000"/>
              <w:right w:val="single" w:sz="4" w:space="0" w:color="000000"/>
            </w:tcBorders>
            <w:hideMark/>
          </w:tcPr>
          <w:sdt>
            <w:sdtPr>
              <w:rPr>
                <w:rFonts w:eastAsia="Calibri" w:cs="Calibri"/>
                <w:szCs w:val="24"/>
                <w:lang w:val="en-US" w:eastAsia="en-US"/>
              </w:rPr>
              <w:id w:val="-1826661365"/>
              <w:placeholder>
                <w:docPart w:val="CF4361010381459AA493F5E19083FF3B"/>
              </w:placeholder>
              <w:dropDownList>
                <w:listItem w:value="Choose an item."/>
                <w:listItem w:displayText="Never" w:value="Never"/>
                <w:listItem w:displayText="Occasionally" w:value="Occasionally"/>
                <w:listItem w:displayText="Frequently" w:value="Frequently"/>
              </w:dropDownList>
            </w:sdtPr>
            <w:sdtEndPr/>
            <w:sdtContent>
              <w:p w14:paraId="7F9617F9" w14:textId="77777777" w:rsidR="00885D97" w:rsidRPr="00885D97" w:rsidRDefault="00885D97" w:rsidP="00885D97">
                <w:pPr>
                  <w:widowControl w:val="0"/>
                  <w:suppressAutoHyphens w:val="0"/>
                  <w:autoSpaceDE w:val="0"/>
                  <w:autoSpaceDN w:val="0"/>
                  <w:spacing w:before="3" w:after="0"/>
                  <w:rPr>
                    <w:rFonts w:eastAsia="Calibri" w:cs="Calibri"/>
                    <w:szCs w:val="24"/>
                    <w:lang w:val="en-US" w:eastAsia="en-US"/>
                  </w:rPr>
                </w:pPr>
                <w:r w:rsidRPr="00885D97">
                  <w:rPr>
                    <w:rFonts w:eastAsia="Calibri" w:cs="Calibri"/>
                    <w:szCs w:val="24"/>
                    <w:lang w:val="en-US" w:eastAsia="en-US"/>
                  </w:rPr>
                  <w:t>Frequently</w:t>
                </w:r>
              </w:p>
            </w:sdtContent>
          </w:sdt>
        </w:tc>
      </w:tr>
      <w:tr w:rsidR="00885D97" w:rsidRPr="00885D97" w14:paraId="03818C65" w14:textId="77777777">
        <w:trPr>
          <w:trHeight w:val="292"/>
        </w:trPr>
        <w:tc>
          <w:tcPr>
            <w:tcW w:w="6913" w:type="dxa"/>
            <w:tcBorders>
              <w:top w:val="single" w:sz="4" w:space="0" w:color="000000"/>
              <w:left w:val="single" w:sz="4" w:space="0" w:color="000000"/>
              <w:bottom w:val="single" w:sz="4" w:space="0" w:color="000000"/>
              <w:right w:val="single" w:sz="4" w:space="0" w:color="000000"/>
            </w:tcBorders>
            <w:hideMark/>
          </w:tcPr>
          <w:p w14:paraId="17F271CC" w14:textId="77777777" w:rsidR="00885D97" w:rsidRPr="00885D97" w:rsidRDefault="00885D97" w:rsidP="00885D97">
            <w:pPr>
              <w:widowControl w:val="0"/>
              <w:suppressAutoHyphens w:val="0"/>
              <w:autoSpaceDE w:val="0"/>
              <w:autoSpaceDN w:val="0"/>
              <w:spacing w:before="3" w:after="0"/>
              <w:rPr>
                <w:rFonts w:eastAsia="Calibri" w:cs="Calibri"/>
                <w:szCs w:val="24"/>
                <w:lang w:val="en-US" w:eastAsia="en-US"/>
              </w:rPr>
            </w:pPr>
            <w:r w:rsidRPr="00885D97">
              <w:rPr>
                <w:rFonts w:eastAsia="Calibri" w:cs="Calibri"/>
                <w:szCs w:val="24"/>
                <w:lang w:val="en-US" w:eastAsia="en-US"/>
              </w:rPr>
              <w:t>Sitting at a desk</w:t>
            </w:r>
          </w:p>
        </w:tc>
        <w:tc>
          <w:tcPr>
            <w:tcW w:w="2695" w:type="dxa"/>
            <w:tcBorders>
              <w:top w:val="single" w:sz="4" w:space="0" w:color="000000"/>
              <w:left w:val="single" w:sz="4" w:space="0" w:color="000000"/>
              <w:bottom w:val="single" w:sz="4" w:space="0" w:color="000000"/>
              <w:right w:val="single" w:sz="4" w:space="0" w:color="000000"/>
            </w:tcBorders>
            <w:hideMark/>
          </w:tcPr>
          <w:sdt>
            <w:sdtPr>
              <w:rPr>
                <w:rFonts w:eastAsia="Calibri" w:cs="Calibri"/>
                <w:szCs w:val="24"/>
                <w:lang w:val="en-US" w:eastAsia="en-US"/>
              </w:rPr>
              <w:id w:val="1882821715"/>
              <w:placeholder>
                <w:docPart w:val="8AECE511E66E4F9D96E75EE6B97AA26E"/>
              </w:placeholder>
              <w:dropDownList>
                <w:listItem w:value="Choose an item."/>
                <w:listItem w:displayText="Never" w:value="Never"/>
                <w:listItem w:displayText="Occasionally" w:value="Occasionally"/>
                <w:listItem w:displayText="Frequently" w:value="Frequently"/>
              </w:dropDownList>
            </w:sdtPr>
            <w:sdtEndPr/>
            <w:sdtContent>
              <w:p w14:paraId="4B046AC9" w14:textId="77777777" w:rsidR="00885D97" w:rsidRPr="00885D97" w:rsidRDefault="00885D97" w:rsidP="00885D97">
                <w:pPr>
                  <w:widowControl w:val="0"/>
                  <w:suppressAutoHyphens w:val="0"/>
                  <w:autoSpaceDE w:val="0"/>
                  <w:autoSpaceDN w:val="0"/>
                  <w:spacing w:before="3" w:after="0"/>
                  <w:rPr>
                    <w:rFonts w:eastAsia="Calibri" w:cs="Calibri"/>
                    <w:szCs w:val="24"/>
                    <w:lang w:val="en-US" w:eastAsia="en-US"/>
                  </w:rPr>
                </w:pPr>
                <w:r w:rsidRPr="00885D97">
                  <w:rPr>
                    <w:rFonts w:eastAsia="Calibri" w:cs="Calibri"/>
                    <w:szCs w:val="24"/>
                    <w:lang w:val="en-US" w:eastAsia="en-US"/>
                  </w:rPr>
                  <w:t>Frequently</w:t>
                </w:r>
              </w:p>
            </w:sdtContent>
          </w:sdt>
        </w:tc>
      </w:tr>
      <w:tr w:rsidR="00885D97" w:rsidRPr="00885D97" w14:paraId="26C5D159" w14:textId="77777777">
        <w:trPr>
          <w:trHeight w:val="294"/>
        </w:trPr>
        <w:tc>
          <w:tcPr>
            <w:tcW w:w="6913" w:type="dxa"/>
            <w:tcBorders>
              <w:top w:val="single" w:sz="4" w:space="0" w:color="000000"/>
              <w:left w:val="single" w:sz="4" w:space="0" w:color="000000"/>
              <w:bottom w:val="single" w:sz="4" w:space="0" w:color="000000"/>
              <w:right w:val="single" w:sz="4" w:space="0" w:color="000000"/>
            </w:tcBorders>
            <w:hideMark/>
          </w:tcPr>
          <w:p w14:paraId="1BF3BD56" w14:textId="77777777" w:rsidR="00885D97" w:rsidRPr="00885D97" w:rsidRDefault="00885D97" w:rsidP="00885D97">
            <w:pPr>
              <w:widowControl w:val="0"/>
              <w:suppressAutoHyphens w:val="0"/>
              <w:autoSpaceDE w:val="0"/>
              <w:autoSpaceDN w:val="0"/>
              <w:spacing w:before="3" w:after="0"/>
              <w:rPr>
                <w:rFonts w:eastAsia="Calibri" w:cs="Calibri"/>
                <w:szCs w:val="24"/>
                <w:lang w:val="en-US" w:eastAsia="en-US"/>
              </w:rPr>
            </w:pPr>
            <w:r w:rsidRPr="00885D97">
              <w:rPr>
                <w:rFonts w:eastAsia="Calibri" w:cs="Calibri"/>
                <w:szCs w:val="24"/>
                <w:lang w:val="en-US" w:eastAsia="en-US"/>
              </w:rPr>
              <w:t>Standing for long periods</w:t>
            </w:r>
          </w:p>
        </w:tc>
        <w:tc>
          <w:tcPr>
            <w:tcW w:w="2695" w:type="dxa"/>
            <w:tcBorders>
              <w:top w:val="single" w:sz="4" w:space="0" w:color="000000"/>
              <w:left w:val="single" w:sz="4" w:space="0" w:color="000000"/>
              <w:bottom w:val="single" w:sz="4" w:space="0" w:color="000000"/>
              <w:right w:val="single" w:sz="4" w:space="0" w:color="000000"/>
            </w:tcBorders>
            <w:hideMark/>
          </w:tcPr>
          <w:sdt>
            <w:sdtPr>
              <w:rPr>
                <w:rFonts w:eastAsia="Calibri" w:cs="Calibri"/>
                <w:szCs w:val="24"/>
                <w:lang w:val="en-US" w:eastAsia="en-US"/>
              </w:rPr>
              <w:id w:val="-1661533107"/>
              <w:placeholder>
                <w:docPart w:val="81B8D5473E504116A72481F408EF8A8A"/>
              </w:placeholder>
              <w:dropDownList>
                <w:listItem w:value="Choose an item."/>
                <w:listItem w:displayText="Never" w:value="Never"/>
                <w:listItem w:displayText="Occasionally" w:value="Occasionally"/>
                <w:listItem w:displayText="Frequently" w:value="Frequently"/>
              </w:dropDownList>
            </w:sdtPr>
            <w:sdtEndPr/>
            <w:sdtContent>
              <w:p w14:paraId="70B33A05" w14:textId="77777777" w:rsidR="00885D97" w:rsidRPr="00885D97" w:rsidRDefault="00885D97" w:rsidP="00885D97">
                <w:pPr>
                  <w:widowControl w:val="0"/>
                  <w:suppressAutoHyphens w:val="0"/>
                  <w:autoSpaceDE w:val="0"/>
                  <w:autoSpaceDN w:val="0"/>
                  <w:spacing w:before="3" w:after="0"/>
                  <w:rPr>
                    <w:rFonts w:eastAsia="Calibri" w:cs="Calibri"/>
                    <w:szCs w:val="24"/>
                    <w:lang w:val="en-US" w:eastAsia="en-US"/>
                  </w:rPr>
                </w:pPr>
                <w:r w:rsidRPr="00885D97">
                  <w:rPr>
                    <w:rFonts w:eastAsia="Calibri" w:cs="Calibri"/>
                    <w:szCs w:val="24"/>
                    <w:lang w:val="en-US" w:eastAsia="en-US"/>
                  </w:rPr>
                  <w:t>Occasionally</w:t>
                </w:r>
              </w:p>
            </w:sdtContent>
          </w:sdt>
        </w:tc>
      </w:tr>
      <w:tr w:rsidR="00885D97" w:rsidRPr="00885D97" w14:paraId="6565D5DD" w14:textId="77777777">
        <w:trPr>
          <w:trHeight w:val="585"/>
        </w:trPr>
        <w:tc>
          <w:tcPr>
            <w:tcW w:w="6913" w:type="dxa"/>
            <w:tcBorders>
              <w:top w:val="single" w:sz="4" w:space="0" w:color="000000"/>
              <w:left w:val="single" w:sz="4" w:space="0" w:color="000000"/>
              <w:bottom w:val="single" w:sz="4" w:space="0" w:color="000000"/>
              <w:right w:val="single" w:sz="4" w:space="0" w:color="000000"/>
            </w:tcBorders>
            <w:hideMark/>
          </w:tcPr>
          <w:p w14:paraId="0DFCFCCE" w14:textId="77777777" w:rsidR="00885D97" w:rsidRPr="00885D97" w:rsidRDefault="00885D97" w:rsidP="00885D97">
            <w:pPr>
              <w:widowControl w:val="0"/>
              <w:suppressAutoHyphens w:val="0"/>
              <w:autoSpaceDE w:val="0"/>
              <w:autoSpaceDN w:val="0"/>
              <w:spacing w:before="3" w:after="0"/>
              <w:rPr>
                <w:rFonts w:eastAsia="Calibri" w:cs="Calibri"/>
                <w:szCs w:val="24"/>
                <w:lang w:val="en-US" w:eastAsia="en-US"/>
              </w:rPr>
            </w:pPr>
            <w:r w:rsidRPr="00885D97">
              <w:rPr>
                <w:rFonts w:eastAsia="Calibri" w:cs="Calibri"/>
                <w:szCs w:val="24"/>
                <w:lang w:val="en-US" w:eastAsia="en-US"/>
              </w:rPr>
              <w:t>Designated workstation [</w:t>
            </w:r>
            <w:proofErr w:type="gramStart"/>
            <w:r w:rsidRPr="00885D97">
              <w:rPr>
                <w:rFonts w:eastAsia="Calibri" w:cs="Calibri"/>
                <w:szCs w:val="24"/>
                <w:lang w:val="en-US" w:eastAsia="en-US"/>
              </w:rPr>
              <w:t>Instructions:</w:t>
            </w:r>
            <w:proofErr w:type="gramEnd"/>
            <w:r w:rsidRPr="00885D97">
              <w:rPr>
                <w:rFonts w:eastAsia="Calibri" w:cs="Calibri"/>
                <w:szCs w:val="24"/>
                <w:lang w:val="en-US" w:eastAsia="en-US"/>
              </w:rPr>
              <w:t xml:space="preserve"> is the position in an activity</w:t>
            </w:r>
          </w:p>
          <w:p w14:paraId="3D7B2A87" w14:textId="77777777" w:rsidR="00885D97" w:rsidRPr="00885D97" w:rsidRDefault="00885D97" w:rsidP="00885D97">
            <w:pPr>
              <w:widowControl w:val="0"/>
              <w:suppressAutoHyphens w:val="0"/>
              <w:autoSpaceDE w:val="0"/>
              <w:autoSpaceDN w:val="0"/>
              <w:spacing w:before="3" w:after="0"/>
              <w:rPr>
                <w:rFonts w:eastAsia="Calibri" w:cs="Calibri"/>
                <w:szCs w:val="24"/>
                <w:lang w:val="en-US" w:eastAsia="en-US"/>
              </w:rPr>
            </w:pPr>
            <w:r w:rsidRPr="00885D97">
              <w:rPr>
                <w:rFonts w:eastAsia="Calibri" w:cs="Calibri"/>
                <w:szCs w:val="24"/>
                <w:lang w:val="en-US" w:eastAsia="en-US"/>
              </w:rPr>
              <w:t>based work environment?]</w:t>
            </w:r>
          </w:p>
        </w:tc>
        <w:tc>
          <w:tcPr>
            <w:tcW w:w="2695" w:type="dxa"/>
            <w:tcBorders>
              <w:top w:val="single" w:sz="4" w:space="0" w:color="000000"/>
              <w:left w:val="single" w:sz="4" w:space="0" w:color="000000"/>
              <w:bottom w:val="single" w:sz="4" w:space="0" w:color="000000"/>
              <w:right w:val="single" w:sz="4" w:space="0" w:color="000000"/>
            </w:tcBorders>
            <w:hideMark/>
          </w:tcPr>
          <w:sdt>
            <w:sdtPr>
              <w:rPr>
                <w:rFonts w:eastAsia="Calibri" w:cs="Calibri"/>
                <w:szCs w:val="24"/>
                <w:lang w:val="en-US" w:eastAsia="en-US"/>
              </w:rPr>
              <w:id w:val="-1949996994"/>
              <w:placeholder>
                <w:docPart w:val="D507333E44E54EC88340FFFBF1D4E649"/>
              </w:placeholder>
              <w:dropDownList>
                <w:listItem w:value="Choose an item."/>
                <w:listItem w:displayText="Never" w:value="Never"/>
                <w:listItem w:displayText="Occasionally" w:value="Occasionally"/>
                <w:listItem w:displayText="Frequently" w:value="Frequently"/>
              </w:dropDownList>
            </w:sdtPr>
            <w:sdtEndPr/>
            <w:sdtContent>
              <w:p w14:paraId="391B3FA8" w14:textId="77777777" w:rsidR="00885D97" w:rsidRPr="00885D97" w:rsidRDefault="00885D97" w:rsidP="00885D97">
                <w:pPr>
                  <w:widowControl w:val="0"/>
                  <w:suppressAutoHyphens w:val="0"/>
                  <w:autoSpaceDE w:val="0"/>
                  <w:autoSpaceDN w:val="0"/>
                  <w:spacing w:before="3" w:after="0"/>
                  <w:rPr>
                    <w:rFonts w:eastAsia="Calibri" w:cs="Calibri"/>
                    <w:szCs w:val="24"/>
                    <w:lang w:val="en-US" w:eastAsia="en-US"/>
                  </w:rPr>
                </w:pPr>
                <w:r w:rsidRPr="00885D97">
                  <w:rPr>
                    <w:rFonts w:eastAsia="Calibri" w:cs="Calibri"/>
                    <w:szCs w:val="24"/>
                    <w:lang w:val="en-US" w:eastAsia="en-US"/>
                  </w:rPr>
                  <w:t>Never</w:t>
                </w:r>
              </w:p>
            </w:sdtContent>
          </w:sdt>
        </w:tc>
      </w:tr>
    </w:tbl>
    <w:p w14:paraId="6E23D544" w14:textId="77777777" w:rsidR="000D7F08" w:rsidRDefault="000D7F08" w:rsidP="000D7F08">
      <w:pPr>
        <w:widowControl w:val="0"/>
        <w:suppressAutoHyphens w:val="0"/>
        <w:autoSpaceDE w:val="0"/>
        <w:autoSpaceDN w:val="0"/>
        <w:spacing w:before="3" w:after="0"/>
        <w:rPr>
          <w:rFonts w:eastAsia="Calibri" w:cs="Calibri"/>
          <w:i/>
          <w:iCs/>
          <w:szCs w:val="24"/>
          <w:lang w:val="en-US" w:eastAsia="en-US"/>
        </w:rPr>
      </w:pPr>
    </w:p>
    <w:tbl>
      <w:tblPr>
        <w:tblW w:w="9615" w:type="dxa"/>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8"/>
        <w:gridCol w:w="2697"/>
      </w:tblGrid>
      <w:tr w:rsidR="00885D97" w:rsidRPr="00885D97" w14:paraId="66F66D98" w14:textId="77777777">
        <w:trPr>
          <w:trHeight w:val="453"/>
        </w:trPr>
        <w:tc>
          <w:tcPr>
            <w:tcW w:w="6913" w:type="dxa"/>
            <w:tcBorders>
              <w:top w:val="single" w:sz="4" w:space="0" w:color="000000"/>
              <w:left w:val="single" w:sz="4" w:space="0" w:color="000000"/>
              <w:bottom w:val="single" w:sz="4" w:space="0" w:color="000000"/>
              <w:right w:val="single" w:sz="4" w:space="0" w:color="000000"/>
            </w:tcBorders>
            <w:shd w:val="clear" w:color="auto" w:fill="DEEAF6"/>
            <w:hideMark/>
          </w:tcPr>
          <w:p w14:paraId="2ACDDAAB" w14:textId="77777777" w:rsidR="00885D97" w:rsidRPr="00885D97" w:rsidRDefault="00885D97" w:rsidP="00885D97">
            <w:pPr>
              <w:pStyle w:val="BodyText"/>
              <w:spacing w:after="0"/>
              <w:rPr>
                <w:b/>
                <w:lang w:val="en-US" w:eastAsia="en-US"/>
              </w:rPr>
            </w:pPr>
            <w:r w:rsidRPr="00885D97">
              <w:rPr>
                <w:b/>
                <w:lang w:val="en-US" w:eastAsia="en-US"/>
              </w:rPr>
              <w:t>STANDARD HOURS</w:t>
            </w:r>
          </w:p>
        </w:tc>
        <w:tc>
          <w:tcPr>
            <w:tcW w:w="2695" w:type="dxa"/>
            <w:tcBorders>
              <w:top w:val="single" w:sz="4" w:space="0" w:color="000000"/>
              <w:left w:val="single" w:sz="4" w:space="0" w:color="000000"/>
              <w:bottom w:val="single" w:sz="4" w:space="0" w:color="000000"/>
              <w:right w:val="single" w:sz="4" w:space="0" w:color="000000"/>
            </w:tcBorders>
            <w:shd w:val="clear" w:color="auto" w:fill="DEEAF6"/>
            <w:hideMark/>
          </w:tcPr>
          <w:p w14:paraId="364A99AE" w14:textId="77777777" w:rsidR="00885D97" w:rsidRPr="00885D97" w:rsidRDefault="00885D97" w:rsidP="00885D97">
            <w:pPr>
              <w:pStyle w:val="BodyText"/>
              <w:spacing w:after="0"/>
              <w:rPr>
                <w:b/>
                <w:lang w:val="en-US" w:eastAsia="en-US"/>
              </w:rPr>
            </w:pPr>
            <w:r w:rsidRPr="00885D97">
              <w:rPr>
                <w:b/>
                <w:lang w:val="en-US" w:eastAsia="en-US"/>
              </w:rPr>
              <w:t>FREQUENCY</w:t>
            </w:r>
          </w:p>
        </w:tc>
      </w:tr>
      <w:tr w:rsidR="00885D97" w:rsidRPr="00885D97" w14:paraId="36ED6680" w14:textId="77777777" w:rsidTr="00885D97">
        <w:trPr>
          <w:trHeight w:val="259"/>
        </w:trPr>
        <w:tc>
          <w:tcPr>
            <w:tcW w:w="6913" w:type="dxa"/>
            <w:tcBorders>
              <w:top w:val="single" w:sz="4" w:space="0" w:color="000000"/>
              <w:left w:val="single" w:sz="4" w:space="0" w:color="000000"/>
              <w:bottom w:val="single" w:sz="4" w:space="0" w:color="000000"/>
              <w:right w:val="single" w:sz="4" w:space="0" w:color="000000"/>
            </w:tcBorders>
            <w:hideMark/>
          </w:tcPr>
          <w:p w14:paraId="16D741B4" w14:textId="77777777" w:rsidR="00885D97" w:rsidRPr="00885D97" w:rsidRDefault="00885D97" w:rsidP="00885D97">
            <w:pPr>
              <w:pStyle w:val="BodyText"/>
              <w:spacing w:after="0"/>
              <w:rPr>
                <w:i/>
                <w:lang w:val="en-US" w:eastAsia="en-US"/>
              </w:rPr>
            </w:pPr>
            <w:r w:rsidRPr="00885D97">
              <w:rPr>
                <w:lang w:val="en-US" w:eastAsia="en-US"/>
              </w:rPr>
              <w:t xml:space="preserve">Flexible working hours (access to flex time) </w:t>
            </w:r>
          </w:p>
        </w:tc>
        <w:tc>
          <w:tcPr>
            <w:tcW w:w="2695" w:type="dxa"/>
            <w:tcBorders>
              <w:top w:val="single" w:sz="4" w:space="0" w:color="000000"/>
              <w:left w:val="single" w:sz="4" w:space="0" w:color="000000"/>
              <w:bottom w:val="single" w:sz="4" w:space="0" w:color="000000"/>
              <w:right w:val="single" w:sz="4" w:space="0" w:color="000000"/>
            </w:tcBorders>
            <w:hideMark/>
          </w:tcPr>
          <w:sdt>
            <w:sdtPr>
              <w:rPr>
                <w:lang w:val="en-US" w:eastAsia="en-US"/>
              </w:rPr>
              <w:id w:val="314608712"/>
              <w:placeholder>
                <w:docPart w:val="B121C959A0684EA8BCF96F8D17B1086D"/>
              </w:placeholder>
              <w:dropDownList>
                <w:listItem w:value="Choose an item"/>
                <w:listItem w:displayText="Never" w:value="Never"/>
                <w:listItem w:displayText="Occasionally" w:value="Occasionally"/>
                <w:listItem w:displayText="Frequently" w:value="Frequently"/>
              </w:dropDownList>
            </w:sdtPr>
            <w:sdtEndPr/>
            <w:sdtContent>
              <w:p w14:paraId="5B0055EE" w14:textId="77777777" w:rsidR="00885D97" w:rsidRPr="00885D97" w:rsidRDefault="00885D97" w:rsidP="00885D97">
                <w:pPr>
                  <w:pStyle w:val="BodyText"/>
                  <w:spacing w:after="0"/>
                  <w:rPr>
                    <w:lang w:val="en-US" w:eastAsia="en-US"/>
                  </w:rPr>
                </w:pPr>
                <w:r w:rsidRPr="00885D97">
                  <w:rPr>
                    <w:lang w:val="en-US" w:eastAsia="en-US"/>
                  </w:rPr>
                  <w:t>Frequently</w:t>
                </w:r>
              </w:p>
            </w:sdtContent>
          </w:sdt>
        </w:tc>
      </w:tr>
      <w:tr w:rsidR="00885D97" w:rsidRPr="00885D97" w14:paraId="2F30615A" w14:textId="77777777">
        <w:trPr>
          <w:trHeight w:val="301"/>
        </w:trPr>
        <w:tc>
          <w:tcPr>
            <w:tcW w:w="6913" w:type="dxa"/>
            <w:tcBorders>
              <w:top w:val="single" w:sz="4" w:space="0" w:color="000000"/>
              <w:left w:val="single" w:sz="4" w:space="0" w:color="000000"/>
              <w:bottom w:val="single" w:sz="4" w:space="0" w:color="000000"/>
              <w:right w:val="single" w:sz="4" w:space="0" w:color="000000"/>
            </w:tcBorders>
            <w:hideMark/>
          </w:tcPr>
          <w:p w14:paraId="4C820A93" w14:textId="77777777" w:rsidR="00885D97" w:rsidRPr="00885D97" w:rsidRDefault="00885D97" w:rsidP="00885D97">
            <w:pPr>
              <w:pStyle w:val="BodyText"/>
              <w:spacing w:after="0"/>
              <w:rPr>
                <w:i/>
                <w:lang w:val="en-US" w:eastAsia="en-US"/>
              </w:rPr>
            </w:pPr>
            <w:r w:rsidRPr="00885D97">
              <w:rPr>
                <w:lang w:val="en-US" w:eastAsia="en-US"/>
              </w:rPr>
              <w:t>Fixed or specified start/finish times</w:t>
            </w:r>
          </w:p>
        </w:tc>
        <w:tc>
          <w:tcPr>
            <w:tcW w:w="2695" w:type="dxa"/>
            <w:tcBorders>
              <w:top w:val="single" w:sz="4" w:space="0" w:color="000000"/>
              <w:left w:val="single" w:sz="4" w:space="0" w:color="000000"/>
              <w:bottom w:val="single" w:sz="4" w:space="0" w:color="000000"/>
              <w:right w:val="single" w:sz="4" w:space="0" w:color="000000"/>
            </w:tcBorders>
            <w:hideMark/>
          </w:tcPr>
          <w:sdt>
            <w:sdtPr>
              <w:rPr>
                <w:lang w:val="en-US" w:eastAsia="en-US"/>
              </w:rPr>
              <w:id w:val="333423697"/>
              <w:placeholder>
                <w:docPart w:val="88DF59A32F0D4909AA1C0DE0623EBFA6"/>
              </w:placeholder>
              <w:dropDownList>
                <w:listItem w:value="Choose an item."/>
                <w:listItem w:displayText="Never" w:value="Never"/>
                <w:listItem w:displayText="Occasionally" w:value="Occasionally"/>
                <w:listItem w:displayText="Frequently" w:value="Frequently"/>
              </w:dropDownList>
            </w:sdtPr>
            <w:sdtEndPr/>
            <w:sdtContent>
              <w:p w14:paraId="33DC8D95" w14:textId="77777777" w:rsidR="00885D97" w:rsidRPr="00885D97" w:rsidRDefault="00885D97" w:rsidP="00885D97">
                <w:pPr>
                  <w:pStyle w:val="BodyText"/>
                  <w:spacing w:after="0"/>
                  <w:rPr>
                    <w:lang w:val="en-US" w:eastAsia="en-US"/>
                  </w:rPr>
                </w:pPr>
                <w:r w:rsidRPr="00885D97">
                  <w:rPr>
                    <w:lang w:val="en-US" w:eastAsia="en-US"/>
                  </w:rPr>
                  <w:t>Occasionally</w:t>
                </w:r>
              </w:p>
            </w:sdtContent>
          </w:sdt>
        </w:tc>
      </w:tr>
      <w:tr w:rsidR="00885D97" w:rsidRPr="00885D97" w14:paraId="199D7F64" w14:textId="77777777">
        <w:trPr>
          <w:trHeight w:val="294"/>
        </w:trPr>
        <w:tc>
          <w:tcPr>
            <w:tcW w:w="6913" w:type="dxa"/>
            <w:tcBorders>
              <w:top w:val="single" w:sz="4" w:space="0" w:color="000000"/>
              <w:left w:val="single" w:sz="4" w:space="0" w:color="000000"/>
              <w:bottom w:val="single" w:sz="4" w:space="0" w:color="000000"/>
              <w:right w:val="single" w:sz="4" w:space="0" w:color="000000"/>
            </w:tcBorders>
            <w:hideMark/>
          </w:tcPr>
          <w:p w14:paraId="6E137376" w14:textId="77777777" w:rsidR="00885D97" w:rsidRPr="00885D97" w:rsidRDefault="00885D97" w:rsidP="00885D97">
            <w:pPr>
              <w:pStyle w:val="BodyText"/>
              <w:spacing w:after="0"/>
              <w:rPr>
                <w:lang w:val="en-US" w:eastAsia="en-US"/>
              </w:rPr>
            </w:pPr>
            <w:r w:rsidRPr="00885D97">
              <w:rPr>
                <w:lang w:val="en-US" w:eastAsia="en-US"/>
              </w:rPr>
              <w:t>Access to Accrued Days Off (ADO’s)</w:t>
            </w:r>
          </w:p>
        </w:tc>
        <w:tc>
          <w:tcPr>
            <w:tcW w:w="2695" w:type="dxa"/>
            <w:tcBorders>
              <w:top w:val="single" w:sz="4" w:space="0" w:color="000000"/>
              <w:left w:val="single" w:sz="4" w:space="0" w:color="000000"/>
              <w:bottom w:val="single" w:sz="4" w:space="0" w:color="000000"/>
              <w:right w:val="single" w:sz="4" w:space="0" w:color="000000"/>
            </w:tcBorders>
            <w:hideMark/>
          </w:tcPr>
          <w:sdt>
            <w:sdtPr>
              <w:rPr>
                <w:lang w:val="en-US" w:eastAsia="en-US"/>
              </w:rPr>
              <w:id w:val="469721122"/>
              <w:placeholder>
                <w:docPart w:val="EC110870258648D79EF7448062DDDF62"/>
              </w:placeholder>
              <w:dropDownList>
                <w:listItem w:value="Choose an item."/>
                <w:listItem w:displayText="Never" w:value="Never"/>
                <w:listItem w:displayText="Occasionally" w:value="Occasionally"/>
                <w:listItem w:displayText="Frequently" w:value="Frequently"/>
              </w:dropDownList>
            </w:sdtPr>
            <w:sdtEndPr/>
            <w:sdtContent>
              <w:p w14:paraId="7B4177CA" w14:textId="77777777" w:rsidR="00885D97" w:rsidRPr="00885D97" w:rsidRDefault="00885D97" w:rsidP="00885D97">
                <w:pPr>
                  <w:pStyle w:val="BodyText"/>
                  <w:spacing w:after="0"/>
                  <w:rPr>
                    <w:lang w:val="en-US" w:eastAsia="en-US"/>
                  </w:rPr>
                </w:pPr>
                <w:r w:rsidRPr="00885D97">
                  <w:rPr>
                    <w:lang w:val="en-US" w:eastAsia="en-US"/>
                  </w:rPr>
                  <w:t>Occasionally</w:t>
                </w:r>
              </w:p>
            </w:sdtContent>
          </w:sdt>
        </w:tc>
      </w:tr>
      <w:tr w:rsidR="00885D97" w:rsidRPr="00885D97" w14:paraId="1FD9552E" w14:textId="77777777">
        <w:trPr>
          <w:trHeight w:val="292"/>
        </w:trPr>
        <w:tc>
          <w:tcPr>
            <w:tcW w:w="6913" w:type="dxa"/>
            <w:tcBorders>
              <w:top w:val="single" w:sz="4" w:space="0" w:color="000000"/>
              <w:left w:val="single" w:sz="4" w:space="0" w:color="000000"/>
              <w:bottom w:val="single" w:sz="4" w:space="0" w:color="000000"/>
              <w:right w:val="single" w:sz="4" w:space="0" w:color="000000"/>
            </w:tcBorders>
            <w:hideMark/>
          </w:tcPr>
          <w:p w14:paraId="4A2CCE4F" w14:textId="77777777" w:rsidR="00885D97" w:rsidRPr="00885D97" w:rsidRDefault="00885D97" w:rsidP="00885D97">
            <w:pPr>
              <w:pStyle w:val="BodyText"/>
              <w:spacing w:after="0"/>
              <w:rPr>
                <w:lang w:val="en-US" w:eastAsia="en-US"/>
              </w:rPr>
            </w:pPr>
            <w:r w:rsidRPr="00885D97">
              <w:rPr>
                <w:lang w:val="en-US" w:eastAsia="en-US"/>
              </w:rPr>
              <w:t>Peaks and troughs</w:t>
            </w:r>
          </w:p>
        </w:tc>
        <w:tc>
          <w:tcPr>
            <w:tcW w:w="2695" w:type="dxa"/>
            <w:tcBorders>
              <w:top w:val="single" w:sz="4" w:space="0" w:color="000000"/>
              <w:left w:val="single" w:sz="4" w:space="0" w:color="000000"/>
              <w:bottom w:val="single" w:sz="4" w:space="0" w:color="000000"/>
              <w:right w:val="single" w:sz="4" w:space="0" w:color="000000"/>
            </w:tcBorders>
            <w:hideMark/>
          </w:tcPr>
          <w:sdt>
            <w:sdtPr>
              <w:rPr>
                <w:lang w:val="en-US" w:eastAsia="en-US"/>
              </w:rPr>
              <w:id w:val="1357304783"/>
              <w:placeholder>
                <w:docPart w:val="077C2A00F1504A368173379D17AF73EB"/>
              </w:placeholder>
              <w:dropDownList>
                <w:listItem w:value="Choose an item."/>
                <w:listItem w:displayText="Never" w:value="Never"/>
                <w:listItem w:displayText="Occasionally" w:value="Occasionally"/>
                <w:listItem w:displayText="Frequently" w:value="Frequently"/>
              </w:dropDownList>
            </w:sdtPr>
            <w:sdtEndPr/>
            <w:sdtContent>
              <w:p w14:paraId="33F38245" w14:textId="77777777" w:rsidR="00885D97" w:rsidRPr="00885D97" w:rsidRDefault="00885D97" w:rsidP="00885D97">
                <w:pPr>
                  <w:pStyle w:val="BodyText"/>
                  <w:spacing w:after="0"/>
                  <w:rPr>
                    <w:lang w:val="en-US" w:eastAsia="en-US"/>
                  </w:rPr>
                </w:pPr>
                <w:r w:rsidRPr="00885D97">
                  <w:rPr>
                    <w:lang w:val="en-US" w:eastAsia="en-US"/>
                  </w:rPr>
                  <w:t>Occasionally</w:t>
                </w:r>
              </w:p>
            </w:sdtContent>
          </w:sdt>
        </w:tc>
      </w:tr>
      <w:tr w:rsidR="00885D97" w:rsidRPr="00885D97" w14:paraId="11B6B768" w14:textId="77777777">
        <w:trPr>
          <w:trHeight w:val="292"/>
        </w:trPr>
        <w:tc>
          <w:tcPr>
            <w:tcW w:w="6913" w:type="dxa"/>
            <w:tcBorders>
              <w:top w:val="single" w:sz="4" w:space="0" w:color="000000"/>
              <w:left w:val="single" w:sz="4" w:space="0" w:color="000000"/>
              <w:bottom w:val="single" w:sz="4" w:space="0" w:color="000000"/>
              <w:right w:val="single" w:sz="4" w:space="0" w:color="000000"/>
            </w:tcBorders>
            <w:hideMark/>
          </w:tcPr>
          <w:p w14:paraId="6FA57D74" w14:textId="77777777" w:rsidR="00885D97" w:rsidRPr="00885D97" w:rsidRDefault="00885D97" w:rsidP="00885D97">
            <w:pPr>
              <w:pStyle w:val="BodyText"/>
              <w:spacing w:after="0"/>
              <w:rPr>
                <w:lang w:val="en-US" w:eastAsia="en-US"/>
              </w:rPr>
            </w:pPr>
            <w:r w:rsidRPr="00885D97">
              <w:rPr>
                <w:lang w:val="en-US" w:eastAsia="en-US"/>
              </w:rPr>
              <w:t>Frequent overtime</w:t>
            </w:r>
          </w:p>
        </w:tc>
        <w:tc>
          <w:tcPr>
            <w:tcW w:w="2695" w:type="dxa"/>
            <w:tcBorders>
              <w:top w:val="single" w:sz="4" w:space="0" w:color="000000"/>
              <w:left w:val="single" w:sz="4" w:space="0" w:color="000000"/>
              <w:bottom w:val="single" w:sz="4" w:space="0" w:color="000000"/>
              <w:right w:val="single" w:sz="4" w:space="0" w:color="000000"/>
            </w:tcBorders>
            <w:hideMark/>
          </w:tcPr>
          <w:sdt>
            <w:sdtPr>
              <w:rPr>
                <w:lang w:val="en-US" w:eastAsia="en-US"/>
              </w:rPr>
              <w:id w:val="565076804"/>
              <w:placeholder>
                <w:docPart w:val="407D802A3FF64548AFB2179D31235F39"/>
              </w:placeholder>
              <w:dropDownList>
                <w:listItem w:value="Choose an item."/>
                <w:listItem w:displayText="Never" w:value="Never"/>
                <w:listItem w:displayText="Occasionally" w:value="Occasionally"/>
                <w:listItem w:displayText="Frequently" w:value="Frequently"/>
              </w:dropDownList>
            </w:sdtPr>
            <w:sdtEndPr/>
            <w:sdtContent>
              <w:p w14:paraId="3ACAD0BD" w14:textId="77777777" w:rsidR="00885D97" w:rsidRPr="00885D97" w:rsidRDefault="00885D97" w:rsidP="00885D97">
                <w:pPr>
                  <w:pStyle w:val="BodyText"/>
                  <w:spacing w:after="0"/>
                  <w:rPr>
                    <w:lang w:val="en-US" w:eastAsia="en-US"/>
                  </w:rPr>
                </w:pPr>
                <w:r w:rsidRPr="00885D97">
                  <w:rPr>
                    <w:lang w:val="en-US" w:eastAsia="en-US"/>
                  </w:rPr>
                  <w:t>Never</w:t>
                </w:r>
              </w:p>
            </w:sdtContent>
          </w:sdt>
        </w:tc>
      </w:tr>
      <w:tr w:rsidR="00885D97" w:rsidRPr="00885D97" w14:paraId="6F3D9C4F" w14:textId="77777777">
        <w:trPr>
          <w:trHeight w:val="294"/>
        </w:trPr>
        <w:tc>
          <w:tcPr>
            <w:tcW w:w="6913" w:type="dxa"/>
            <w:tcBorders>
              <w:top w:val="single" w:sz="4" w:space="0" w:color="000000"/>
              <w:left w:val="single" w:sz="4" w:space="0" w:color="000000"/>
              <w:bottom w:val="single" w:sz="4" w:space="0" w:color="000000"/>
              <w:right w:val="single" w:sz="4" w:space="0" w:color="000000"/>
            </w:tcBorders>
            <w:hideMark/>
          </w:tcPr>
          <w:p w14:paraId="29A6D4F8" w14:textId="77777777" w:rsidR="00885D97" w:rsidRPr="00885D97" w:rsidRDefault="00885D97" w:rsidP="00885D97">
            <w:pPr>
              <w:pStyle w:val="BodyText"/>
              <w:spacing w:after="0"/>
              <w:rPr>
                <w:lang w:val="en-US" w:eastAsia="en-US"/>
              </w:rPr>
            </w:pPr>
            <w:r w:rsidRPr="00885D97">
              <w:rPr>
                <w:lang w:val="en-US" w:eastAsia="en-US"/>
              </w:rPr>
              <w:t>Rostered shift work</w:t>
            </w:r>
          </w:p>
        </w:tc>
        <w:tc>
          <w:tcPr>
            <w:tcW w:w="2695" w:type="dxa"/>
            <w:tcBorders>
              <w:top w:val="single" w:sz="4" w:space="0" w:color="000000"/>
              <w:left w:val="single" w:sz="4" w:space="0" w:color="000000"/>
              <w:bottom w:val="single" w:sz="4" w:space="0" w:color="000000"/>
              <w:right w:val="single" w:sz="4" w:space="0" w:color="000000"/>
            </w:tcBorders>
            <w:hideMark/>
          </w:tcPr>
          <w:sdt>
            <w:sdtPr>
              <w:rPr>
                <w:lang w:val="en-US" w:eastAsia="en-US"/>
              </w:rPr>
              <w:id w:val="1830631749"/>
              <w:placeholder>
                <w:docPart w:val="28738B404769421C923AD15155718C83"/>
              </w:placeholder>
              <w:dropDownList>
                <w:listItem w:value="Choose an item."/>
                <w:listItem w:displayText="Never" w:value="Never"/>
                <w:listItem w:displayText="Occasionally" w:value="Occasionally"/>
                <w:listItem w:displayText="Frequently" w:value="Frequently"/>
              </w:dropDownList>
            </w:sdtPr>
            <w:sdtEndPr/>
            <w:sdtContent>
              <w:p w14:paraId="0044ECD0" w14:textId="77777777" w:rsidR="00885D97" w:rsidRPr="00885D97" w:rsidRDefault="00885D97" w:rsidP="00885D97">
                <w:pPr>
                  <w:pStyle w:val="BodyText"/>
                  <w:spacing w:after="0"/>
                  <w:rPr>
                    <w:lang w:val="en-US" w:eastAsia="en-US"/>
                  </w:rPr>
                </w:pPr>
                <w:r w:rsidRPr="00885D97">
                  <w:rPr>
                    <w:lang w:val="en-US" w:eastAsia="en-US"/>
                  </w:rPr>
                  <w:t>Never</w:t>
                </w:r>
              </w:p>
            </w:sdtContent>
          </w:sdt>
        </w:tc>
      </w:tr>
    </w:tbl>
    <w:p w14:paraId="60CF5D7C" w14:textId="77777777" w:rsidR="00885D97" w:rsidRDefault="00885D97" w:rsidP="00885D97">
      <w:pPr>
        <w:pStyle w:val="BodyText"/>
        <w:rPr>
          <w:lang w:val="en-US" w:eastAsia="en-US"/>
        </w:rPr>
      </w:pPr>
    </w:p>
    <w:tbl>
      <w:tblPr>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3"/>
        <w:gridCol w:w="2695"/>
      </w:tblGrid>
      <w:tr w:rsidR="00885D97" w:rsidRPr="00885D97" w14:paraId="67C1B1DD" w14:textId="77777777">
        <w:trPr>
          <w:trHeight w:val="453"/>
        </w:trPr>
        <w:tc>
          <w:tcPr>
            <w:tcW w:w="6913" w:type="dxa"/>
            <w:tcBorders>
              <w:top w:val="single" w:sz="4" w:space="0" w:color="000000"/>
              <w:left w:val="single" w:sz="4" w:space="0" w:color="000000"/>
              <w:bottom w:val="single" w:sz="4" w:space="0" w:color="000000"/>
              <w:right w:val="single" w:sz="4" w:space="0" w:color="000000"/>
            </w:tcBorders>
            <w:shd w:val="clear" w:color="auto" w:fill="DEEAF6"/>
            <w:hideMark/>
          </w:tcPr>
          <w:p w14:paraId="12D276DA" w14:textId="77777777" w:rsidR="00885D97" w:rsidRPr="00885D97" w:rsidRDefault="00885D97" w:rsidP="00885D97">
            <w:pPr>
              <w:pStyle w:val="BodyText"/>
              <w:spacing w:after="0"/>
              <w:rPr>
                <w:b/>
                <w:lang w:val="en-US" w:eastAsia="en-US"/>
              </w:rPr>
            </w:pPr>
            <w:r w:rsidRPr="00885D97">
              <w:rPr>
                <w:b/>
                <w:lang w:val="en-US" w:eastAsia="en-US"/>
              </w:rPr>
              <w:t>SOCIAL DEMANDS</w:t>
            </w:r>
          </w:p>
        </w:tc>
        <w:tc>
          <w:tcPr>
            <w:tcW w:w="2695" w:type="dxa"/>
            <w:tcBorders>
              <w:top w:val="single" w:sz="4" w:space="0" w:color="000000"/>
              <w:left w:val="single" w:sz="4" w:space="0" w:color="000000"/>
              <w:bottom w:val="single" w:sz="4" w:space="0" w:color="000000"/>
              <w:right w:val="single" w:sz="4" w:space="0" w:color="000000"/>
            </w:tcBorders>
            <w:shd w:val="clear" w:color="auto" w:fill="DEEAF6"/>
            <w:hideMark/>
          </w:tcPr>
          <w:p w14:paraId="2F2634BB" w14:textId="77777777" w:rsidR="00885D97" w:rsidRPr="00885D97" w:rsidRDefault="00885D97" w:rsidP="00885D97">
            <w:pPr>
              <w:pStyle w:val="BodyText"/>
              <w:spacing w:after="0"/>
              <w:rPr>
                <w:b/>
                <w:lang w:val="en-US" w:eastAsia="en-US"/>
              </w:rPr>
            </w:pPr>
            <w:r w:rsidRPr="00885D97">
              <w:rPr>
                <w:b/>
                <w:lang w:val="en-US" w:eastAsia="en-US"/>
              </w:rPr>
              <w:t>FREQUENCY</w:t>
            </w:r>
          </w:p>
        </w:tc>
      </w:tr>
      <w:tr w:rsidR="00885D97" w:rsidRPr="00885D97" w14:paraId="4DDBDE01" w14:textId="77777777">
        <w:trPr>
          <w:trHeight w:val="292"/>
        </w:trPr>
        <w:tc>
          <w:tcPr>
            <w:tcW w:w="6913" w:type="dxa"/>
            <w:tcBorders>
              <w:top w:val="single" w:sz="4" w:space="0" w:color="000000"/>
              <w:left w:val="single" w:sz="4" w:space="0" w:color="000000"/>
              <w:bottom w:val="single" w:sz="4" w:space="0" w:color="000000"/>
              <w:right w:val="single" w:sz="4" w:space="0" w:color="000000"/>
            </w:tcBorders>
            <w:hideMark/>
          </w:tcPr>
          <w:p w14:paraId="0CD15384" w14:textId="77777777" w:rsidR="00885D97" w:rsidRPr="00885D97" w:rsidRDefault="00885D97" w:rsidP="00885D97">
            <w:pPr>
              <w:pStyle w:val="BodyText"/>
              <w:spacing w:after="0"/>
              <w:rPr>
                <w:lang w:val="en-US" w:eastAsia="en-US"/>
              </w:rPr>
            </w:pPr>
            <w:r w:rsidRPr="00885D97">
              <w:rPr>
                <w:lang w:val="en-US" w:eastAsia="en-US"/>
              </w:rPr>
              <w:t>Work with others towards shared goals in a team environment</w:t>
            </w:r>
          </w:p>
        </w:tc>
        <w:tc>
          <w:tcPr>
            <w:tcW w:w="2695" w:type="dxa"/>
            <w:tcBorders>
              <w:top w:val="single" w:sz="4" w:space="0" w:color="000000"/>
              <w:left w:val="single" w:sz="4" w:space="0" w:color="000000"/>
              <w:bottom w:val="single" w:sz="4" w:space="0" w:color="000000"/>
              <w:right w:val="single" w:sz="4" w:space="0" w:color="000000"/>
            </w:tcBorders>
            <w:hideMark/>
          </w:tcPr>
          <w:sdt>
            <w:sdtPr>
              <w:rPr>
                <w:lang w:val="en-US" w:eastAsia="en-US"/>
              </w:rPr>
              <w:id w:val="-256991413"/>
              <w:placeholder>
                <w:docPart w:val="9297352FC77546F2A0114DBD6FBFD88A"/>
              </w:placeholder>
              <w:dropDownList>
                <w:listItem w:value="Choose an item."/>
                <w:listItem w:displayText="Never" w:value="Never"/>
                <w:listItem w:displayText="Occasionally" w:value="Occasionally"/>
                <w:listItem w:displayText="Frequently" w:value="Frequently"/>
              </w:dropDownList>
            </w:sdtPr>
            <w:sdtEndPr/>
            <w:sdtContent>
              <w:p w14:paraId="557D9577" w14:textId="77777777" w:rsidR="00885D97" w:rsidRPr="00885D97" w:rsidRDefault="00885D97" w:rsidP="00885D97">
                <w:pPr>
                  <w:pStyle w:val="BodyText"/>
                  <w:spacing w:after="0"/>
                  <w:rPr>
                    <w:lang w:val="en-US" w:eastAsia="en-US"/>
                  </w:rPr>
                </w:pPr>
                <w:r w:rsidRPr="00885D97">
                  <w:rPr>
                    <w:lang w:val="en-US" w:eastAsia="en-US"/>
                  </w:rPr>
                  <w:t>Frequently</w:t>
                </w:r>
              </w:p>
            </w:sdtContent>
          </w:sdt>
        </w:tc>
      </w:tr>
      <w:tr w:rsidR="00885D97" w:rsidRPr="00885D97" w14:paraId="524EA1AA" w14:textId="77777777">
        <w:trPr>
          <w:trHeight w:val="292"/>
        </w:trPr>
        <w:tc>
          <w:tcPr>
            <w:tcW w:w="6913" w:type="dxa"/>
            <w:tcBorders>
              <w:top w:val="single" w:sz="4" w:space="0" w:color="000000"/>
              <w:left w:val="single" w:sz="4" w:space="0" w:color="000000"/>
              <w:bottom w:val="single" w:sz="4" w:space="0" w:color="000000"/>
              <w:right w:val="single" w:sz="4" w:space="0" w:color="000000"/>
            </w:tcBorders>
            <w:hideMark/>
          </w:tcPr>
          <w:p w14:paraId="06E0BC29" w14:textId="77777777" w:rsidR="00885D97" w:rsidRPr="00885D97" w:rsidRDefault="00885D97" w:rsidP="00885D97">
            <w:pPr>
              <w:pStyle w:val="BodyText"/>
              <w:spacing w:after="0"/>
              <w:rPr>
                <w:lang w:val="en-US" w:eastAsia="en-US"/>
              </w:rPr>
            </w:pPr>
            <w:r w:rsidRPr="00885D97">
              <w:rPr>
                <w:lang w:val="en-US" w:eastAsia="en-US"/>
              </w:rPr>
              <w:t>Work in isolation from other staff (remote supervision)</w:t>
            </w:r>
          </w:p>
        </w:tc>
        <w:tc>
          <w:tcPr>
            <w:tcW w:w="2695" w:type="dxa"/>
            <w:tcBorders>
              <w:top w:val="single" w:sz="4" w:space="0" w:color="000000"/>
              <w:left w:val="single" w:sz="4" w:space="0" w:color="000000"/>
              <w:bottom w:val="single" w:sz="4" w:space="0" w:color="000000"/>
              <w:right w:val="single" w:sz="4" w:space="0" w:color="000000"/>
            </w:tcBorders>
            <w:hideMark/>
          </w:tcPr>
          <w:sdt>
            <w:sdtPr>
              <w:rPr>
                <w:lang w:val="en-US" w:eastAsia="en-US"/>
              </w:rPr>
              <w:id w:val="1384991669"/>
              <w:placeholder>
                <w:docPart w:val="2177C85442F641E2B90492868E68674A"/>
              </w:placeholder>
              <w:dropDownList>
                <w:listItem w:value="Choose an item."/>
                <w:listItem w:displayText="Never" w:value="Never"/>
                <w:listItem w:displayText="Occasionally" w:value="Occasionally"/>
                <w:listItem w:displayText="Frequently" w:value="Frequently"/>
              </w:dropDownList>
            </w:sdtPr>
            <w:sdtEndPr/>
            <w:sdtContent>
              <w:p w14:paraId="769F24AB" w14:textId="77777777" w:rsidR="00885D97" w:rsidRPr="00885D97" w:rsidRDefault="00885D97" w:rsidP="00885D97">
                <w:pPr>
                  <w:pStyle w:val="BodyText"/>
                  <w:spacing w:after="0"/>
                  <w:rPr>
                    <w:lang w:val="en-US" w:eastAsia="en-US"/>
                  </w:rPr>
                </w:pPr>
                <w:r w:rsidRPr="00885D97">
                  <w:rPr>
                    <w:lang w:val="en-US" w:eastAsia="en-US"/>
                  </w:rPr>
                  <w:t>Occasionally</w:t>
                </w:r>
              </w:p>
            </w:sdtContent>
          </w:sdt>
        </w:tc>
      </w:tr>
      <w:tr w:rsidR="00885D97" w:rsidRPr="00885D97" w14:paraId="1A536A84" w14:textId="77777777">
        <w:trPr>
          <w:trHeight w:val="294"/>
        </w:trPr>
        <w:tc>
          <w:tcPr>
            <w:tcW w:w="6913" w:type="dxa"/>
            <w:tcBorders>
              <w:top w:val="single" w:sz="4" w:space="0" w:color="000000"/>
              <w:left w:val="single" w:sz="4" w:space="0" w:color="000000"/>
              <w:bottom w:val="single" w:sz="4" w:space="0" w:color="000000"/>
              <w:right w:val="single" w:sz="4" w:space="0" w:color="000000"/>
            </w:tcBorders>
            <w:hideMark/>
          </w:tcPr>
          <w:p w14:paraId="2D9CE62D" w14:textId="77777777" w:rsidR="00885D97" w:rsidRPr="00885D97" w:rsidRDefault="00885D97" w:rsidP="00885D97">
            <w:pPr>
              <w:pStyle w:val="BodyText"/>
              <w:spacing w:after="0"/>
              <w:rPr>
                <w:lang w:val="en-US" w:eastAsia="en-US"/>
              </w:rPr>
            </w:pPr>
            <w:r w:rsidRPr="00885D97">
              <w:rPr>
                <w:lang w:val="en-US" w:eastAsia="en-US"/>
              </w:rPr>
              <w:t>Working in a call centre environment</w:t>
            </w:r>
          </w:p>
        </w:tc>
        <w:tc>
          <w:tcPr>
            <w:tcW w:w="2695" w:type="dxa"/>
            <w:tcBorders>
              <w:top w:val="single" w:sz="4" w:space="0" w:color="000000"/>
              <w:left w:val="single" w:sz="4" w:space="0" w:color="000000"/>
              <w:bottom w:val="single" w:sz="4" w:space="0" w:color="000000"/>
              <w:right w:val="single" w:sz="4" w:space="0" w:color="000000"/>
            </w:tcBorders>
            <w:hideMark/>
          </w:tcPr>
          <w:sdt>
            <w:sdtPr>
              <w:rPr>
                <w:lang w:val="en-US" w:eastAsia="en-US"/>
              </w:rPr>
              <w:id w:val="-1390418033"/>
              <w:placeholder>
                <w:docPart w:val="462820AE9DA04064AFEDAF008506371D"/>
              </w:placeholder>
              <w:dropDownList>
                <w:listItem w:value="Choose an item."/>
                <w:listItem w:displayText="Never" w:value="Never"/>
                <w:listItem w:displayText="Occasionally" w:value="Occasionally"/>
                <w:listItem w:displayText="Frequently" w:value="Frequently"/>
              </w:dropDownList>
            </w:sdtPr>
            <w:sdtEndPr/>
            <w:sdtContent>
              <w:p w14:paraId="77372A01" w14:textId="77777777" w:rsidR="00885D97" w:rsidRPr="00885D97" w:rsidRDefault="00885D97" w:rsidP="00885D97">
                <w:pPr>
                  <w:pStyle w:val="BodyText"/>
                  <w:spacing w:after="0"/>
                  <w:rPr>
                    <w:lang w:val="en-US" w:eastAsia="en-US"/>
                  </w:rPr>
                </w:pPr>
                <w:r w:rsidRPr="00885D97">
                  <w:rPr>
                    <w:lang w:val="en-US" w:eastAsia="en-US"/>
                  </w:rPr>
                  <w:t>Never</w:t>
                </w:r>
              </w:p>
            </w:sdtContent>
          </w:sdt>
        </w:tc>
      </w:tr>
      <w:tr w:rsidR="00885D97" w:rsidRPr="00885D97" w14:paraId="4FC133DF" w14:textId="77777777" w:rsidTr="00885D97">
        <w:trPr>
          <w:trHeight w:val="354"/>
        </w:trPr>
        <w:tc>
          <w:tcPr>
            <w:tcW w:w="6913" w:type="dxa"/>
            <w:tcBorders>
              <w:top w:val="single" w:sz="4" w:space="0" w:color="000000"/>
              <w:left w:val="single" w:sz="4" w:space="0" w:color="000000"/>
              <w:bottom w:val="single" w:sz="4" w:space="0" w:color="000000"/>
              <w:right w:val="single" w:sz="4" w:space="0" w:color="000000"/>
            </w:tcBorders>
            <w:hideMark/>
          </w:tcPr>
          <w:p w14:paraId="0D2A1110" w14:textId="77777777" w:rsidR="00885D97" w:rsidRPr="00885D97" w:rsidRDefault="00885D97" w:rsidP="00885D97">
            <w:pPr>
              <w:pStyle w:val="BodyText"/>
              <w:spacing w:after="0"/>
              <w:rPr>
                <w:lang w:val="en-US" w:eastAsia="en-US"/>
              </w:rPr>
            </w:pPr>
            <w:r w:rsidRPr="00885D97">
              <w:rPr>
                <w:lang w:val="en-US" w:eastAsia="en-US"/>
              </w:rPr>
              <w:t>Working directly with the public</w:t>
            </w:r>
          </w:p>
        </w:tc>
        <w:tc>
          <w:tcPr>
            <w:tcW w:w="2695" w:type="dxa"/>
            <w:tcBorders>
              <w:top w:val="single" w:sz="4" w:space="0" w:color="000000"/>
              <w:left w:val="single" w:sz="4" w:space="0" w:color="000000"/>
              <w:bottom w:val="single" w:sz="4" w:space="0" w:color="000000"/>
              <w:right w:val="single" w:sz="4" w:space="0" w:color="000000"/>
            </w:tcBorders>
          </w:tcPr>
          <w:sdt>
            <w:sdtPr>
              <w:rPr>
                <w:lang w:val="en-US" w:eastAsia="en-US"/>
              </w:rPr>
              <w:id w:val="-904294957"/>
              <w:placeholder>
                <w:docPart w:val="025254C1DA4545A481909332AA831A91"/>
              </w:placeholder>
              <w:dropDownList>
                <w:listItem w:value="Choose an item."/>
                <w:listItem w:displayText="Never" w:value="Never"/>
                <w:listItem w:displayText="Occasionally" w:value="Occasionally"/>
                <w:listItem w:displayText="Frequently" w:value="Frequently"/>
              </w:dropDownList>
            </w:sdtPr>
            <w:sdtEndPr/>
            <w:sdtContent>
              <w:p w14:paraId="43091D98" w14:textId="57BE30EC" w:rsidR="00885D97" w:rsidRPr="00885D97" w:rsidRDefault="00885D97" w:rsidP="00885D97">
                <w:pPr>
                  <w:pStyle w:val="BodyText"/>
                  <w:spacing w:after="0"/>
                  <w:rPr>
                    <w:lang w:val="en-US" w:eastAsia="en-US"/>
                  </w:rPr>
                </w:pPr>
                <w:r>
                  <w:rPr>
                    <w:lang w:val="en-US" w:eastAsia="en-US"/>
                  </w:rPr>
                  <w:t>Occasionally</w:t>
                </w:r>
              </w:p>
            </w:sdtContent>
          </w:sdt>
        </w:tc>
      </w:tr>
    </w:tbl>
    <w:p w14:paraId="3412C567" w14:textId="77777777" w:rsidR="000D7F08" w:rsidRPr="000D7F08" w:rsidRDefault="000D7F08" w:rsidP="000D7F08">
      <w:pPr>
        <w:widowControl w:val="0"/>
        <w:suppressAutoHyphens w:val="0"/>
        <w:autoSpaceDE w:val="0"/>
        <w:autoSpaceDN w:val="0"/>
        <w:spacing w:before="4" w:after="0"/>
        <w:rPr>
          <w:rFonts w:eastAsia="Calibri" w:cs="Calibri"/>
          <w:i/>
          <w:iCs/>
          <w:szCs w:val="24"/>
          <w:lang w:val="en-US" w:eastAsia="en-US"/>
        </w:rPr>
      </w:pPr>
    </w:p>
    <w:tbl>
      <w:tblPr>
        <w:tblW w:w="9608" w:type="dxa"/>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3"/>
        <w:gridCol w:w="2695"/>
      </w:tblGrid>
      <w:tr w:rsidR="000D7F08" w:rsidRPr="000D7F08" w14:paraId="67CA9E29" w14:textId="77777777" w:rsidTr="00885D97">
        <w:trPr>
          <w:trHeight w:val="453"/>
        </w:trPr>
        <w:tc>
          <w:tcPr>
            <w:tcW w:w="6913" w:type="dxa"/>
            <w:shd w:val="clear" w:color="auto" w:fill="DEEAF6"/>
          </w:tcPr>
          <w:p w14:paraId="0E07ECA2" w14:textId="77777777" w:rsidR="000D7F08" w:rsidRPr="000D7F08" w:rsidRDefault="000D7F08" w:rsidP="000D7F08">
            <w:pPr>
              <w:widowControl w:val="0"/>
              <w:suppressAutoHyphens w:val="0"/>
              <w:autoSpaceDE w:val="0"/>
              <w:autoSpaceDN w:val="0"/>
              <w:spacing w:before="81" w:after="0"/>
              <w:ind w:left="110"/>
              <w:rPr>
                <w:rFonts w:eastAsia="Calibri" w:cs="Calibri"/>
                <w:b/>
                <w:szCs w:val="22"/>
                <w:lang w:val="en-US" w:eastAsia="en-US"/>
              </w:rPr>
            </w:pPr>
            <w:r w:rsidRPr="000D7F08">
              <w:rPr>
                <w:rFonts w:eastAsia="Calibri" w:cs="Calibri"/>
                <w:b/>
                <w:szCs w:val="22"/>
                <w:lang w:val="en-US" w:eastAsia="en-US"/>
              </w:rPr>
              <w:t>PHYSICAL</w:t>
            </w:r>
            <w:r w:rsidRPr="000D7F08">
              <w:rPr>
                <w:rFonts w:eastAsia="Calibri" w:cs="Calibri"/>
                <w:b/>
                <w:spacing w:val="-1"/>
                <w:szCs w:val="22"/>
                <w:lang w:val="en-US" w:eastAsia="en-US"/>
              </w:rPr>
              <w:t xml:space="preserve"> </w:t>
            </w:r>
            <w:r w:rsidRPr="000D7F08">
              <w:rPr>
                <w:rFonts w:eastAsia="Calibri" w:cs="Calibri"/>
                <w:b/>
                <w:spacing w:val="-2"/>
                <w:szCs w:val="22"/>
                <w:lang w:val="en-US" w:eastAsia="en-US"/>
              </w:rPr>
              <w:t>DEMANDS</w:t>
            </w:r>
          </w:p>
        </w:tc>
        <w:tc>
          <w:tcPr>
            <w:tcW w:w="2695" w:type="dxa"/>
            <w:shd w:val="clear" w:color="auto" w:fill="DEEAF6"/>
          </w:tcPr>
          <w:p w14:paraId="610DC1A4" w14:textId="77777777" w:rsidR="000D7F08" w:rsidRPr="000D7F08" w:rsidRDefault="000D7F08" w:rsidP="000D7F08">
            <w:pPr>
              <w:widowControl w:val="0"/>
              <w:suppressAutoHyphens w:val="0"/>
              <w:autoSpaceDE w:val="0"/>
              <w:autoSpaceDN w:val="0"/>
              <w:spacing w:before="81" w:after="0"/>
              <w:ind w:left="552" w:right="538"/>
              <w:jc w:val="center"/>
              <w:rPr>
                <w:rFonts w:eastAsia="Calibri" w:cs="Calibri"/>
                <w:b/>
                <w:szCs w:val="22"/>
                <w:lang w:val="en-US" w:eastAsia="en-US"/>
              </w:rPr>
            </w:pPr>
            <w:r w:rsidRPr="000D7F08">
              <w:rPr>
                <w:rFonts w:eastAsia="Calibri" w:cs="Calibri"/>
                <w:b/>
                <w:spacing w:val="-2"/>
                <w:szCs w:val="22"/>
                <w:lang w:val="en-US" w:eastAsia="en-US"/>
              </w:rPr>
              <w:t>FREQUENCY</w:t>
            </w:r>
          </w:p>
        </w:tc>
      </w:tr>
      <w:tr w:rsidR="000D7F08" w:rsidRPr="000D7F08" w14:paraId="0FA64A11" w14:textId="77777777" w:rsidTr="00885D97">
        <w:trPr>
          <w:trHeight w:val="294"/>
        </w:trPr>
        <w:tc>
          <w:tcPr>
            <w:tcW w:w="6913" w:type="dxa"/>
          </w:tcPr>
          <w:p w14:paraId="63226A80" w14:textId="77777777" w:rsidR="000D7F08" w:rsidRPr="000D7F08" w:rsidRDefault="000D7F08" w:rsidP="000D7F08">
            <w:pPr>
              <w:widowControl w:val="0"/>
              <w:suppressAutoHyphens w:val="0"/>
              <w:autoSpaceDE w:val="0"/>
              <w:autoSpaceDN w:val="0"/>
              <w:spacing w:before="1" w:after="0" w:line="273" w:lineRule="exact"/>
              <w:ind w:left="110"/>
              <w:rPr>
                <w:rFonts w:eastAsia="Calibri" w:cs="Calibri"/>
                <w:szCs w:val="22"/>
                <w:lang w:val="en-US" w:eastAsia="en-US"/>
              </w:rPr>
            </w:pPr>
            <w:r w:rsidRPr="000D7F08">
              <w:rPr>
                <w:rFonts w:eastAsia="Calibri" w:cs="Calibri"/>
                <w:szCs w:val="22"/>
                <w:lang w:val="en-US" w:eastAsia="en-US"/>
              </w:rPr>
              <w:t>Distance</w:t>
            </w:r>
            <w:r w:rsidRPr="000D7F08">
              <w:rPr>
                <w:rFonts w:eastAsia="Calibri" w:cs="Calibri"/>
                <w:spacing w:val="-7"/>
                <w:szCs w:val="22"/>
                <w:lang w:val="en-US" w:eastAsia="en-US"/>
              </w:rPr>
              <w:t xml:space="preserve"> </w:t>
            </w:r>
            <w:r w:rsidRPr="000D7F08">
              <w:rPr>
                <w:rFonts w:eastAsia="Calibri" w:cs="Calibri"/>
                <w:szCs w:val="22"/>
                <w:lang w:val="en-US" w:eastAsia="en-US"/>
              </w:rPr>
              <w:t>walking</w:t>
            </w:r>
            <w:r w:rsidRPr="000D7F08">
              <w:rPr>
                <w:rFonts w:eastAsia="Calibri" w:cs="Calibri"/>
                <w:spacing w:val="-4"/>
                <w:szCs w:val="22"/>
                <w:lang w:val="en-US" w:eastAsia="en-US"/>
              </w:rPr>
              <w:t xml:space="preserve"> </w:t>
            </w:r>
            <w:r w:rsidRPr="000D7F08">
              <w:rPr>
                <w:rFonts w:eastAsia="Calibri" w:cs="Calibri"/>
                <w:szCs w:val="22"/>
                <w:lang w:val="en-US" w:eastAsia="en-US"/>
              </w:rPr>
              <w:t>(large</w:t>
            </w:r>
            <w:r w:rsidRPr="000D7F08">
              <w:rPr>
                <w:rFonts w:eastAsia="Calibri" w:cs="Calibri"/>
                <w:spacing w:val="-4"/>
                <w:szCs w:val="22"/>
                <w:lang w:val="en-US" w:eastAsia="en-US"/>
              </w:rPr>
              <w:t xml:space="preserve"> </w:t>
            </w:r>
            <w:r w:rsidRPr="000D7F08">
              <w:rPr>
                <w:rFonts w:eastAsia="Calibri" w:cs="Calibri"/>
                <w:szCs w:val="22"/>
                <w:lang w:val="en-US" w:eastAsia="en-US"/>
              </w:rPr>
              <w:t>buildings</w:t>
            </w:r>
            <w:r w:rsidRPr="000D7F08">
              <w:rPr>
                <w:rFonts w:eastAsia="Calibri" w:cs="Calibri"/>
                <w:spacing w:val="-4"/>
                <w:szCs w:val="22"/>
                <w:lang w:val="en-US" w:eastAsia="en-US"/>
              </w:rPr>
              <w:t xml:space="preserve"> </w:t>
            </w:r>
            <w:r w:rsidRPr="000D7F08">
              <w:rPr>
                <w:rFonts w:eastAsia="Calibri" w:cs="Calibri"/>
                <w:szCs w:val="22"/>
                <w:lang w:val="en-US" w:eastAsia="en-US"/>
              </w:rPr>
              <w:t>or</w:t>
            </w:r>
            <w:r w:rsidRPr="000D7F08">
              <w:rPr>
                <w:rFonts w:eastAsia="Calibri" w:cs="Calibri"/>
                <w:spacing w:val="-1"/>
                <w:szCs w:val="22"/>
                <w:lang w:val="en-US" w:eastAsia="en-US"/>
              </w:rPr>
              <w:t xml:space="preserve"> </w:t>
            </w:r>
            <w:r w:rsidRPr="000D7F08">
              <w:rPr>
                <w:rFonts w:eastAsia="Calibri" w:cs="Calibri"/>
                <w:szCs w:val="22"/>
                <w:lang w:val="en-US" w:eastAsia="en-US"/>
              </w:rPr>
              <w:t>inter-building</w:t>
            </w:r>
            <w:r w:rsidRPr="000D7F08">
              <w:rPr>
                <w:rFonts w:eastAsia="Calibri" w:cs="Calibri"/>
                <w:spacing w:val="-7"/>
                <w:szCs w:val="22"/>
                <w:lang w:val="en-US" w:eastAsia="en-US"/>
              </w:rPr>
              <w:t xml:space="preserve"> </w:t>
            </w:r>
            <w:r w:rsidRPr="000D7F08">
              <w:rPr>
                <w:rFonts w:eastAsia="Calibri" w:cs="Calibri"/>
                <w:spacing w:val="-2"/>
                <w:szCs w:val="22"/>
                <w:lang w:val="en-US" w:eastAsia="en-US"/>
              </w:rPr>
              <w:t>transit)</w:t>
            </w:r>
          </w:p>
        </w:tc>
        <w:tc>
          <w:tcPr>
            <w:tcW w:w="2695" w:type="dxa"/>
          </w:tcPr>
          <w:sdt>
            <w:sdtPr>
              <w:rPr>
                <w:rFonts w:eastAsia="Calibri" w:cs="Calibri"/>
                <w:color w:val="808080"/>
                <w:lang w:val="en-US" w:eastAsia="en-US"/>
              </w:rPr>
              <w:id w:val="1639831950"/>
              <w:placeholder>
                <w:docPart w:val="A34548D20E314DDBACCF8CDA7DC74A10"/>
              </w:placeholder>
              <w:dropDownList>
                <w:listItem w:value="Choose an item."/>
                <w:listItem w:displayText="Never" w:value="Never"/>
                <w:listItem w:displayText="Occasionally" w:value="Occasionally"/>
                <w:listItem w:displayText="Frequently" w:value="Frequently"/>
              </w:dropDownList>
            </w:sdtPr>
            <w:sdtEndPr/>
            <w:sdtContent>
              <w:p w14:paraId="3A5CA803" w14:textId="45AAD500" w:rsidR="000D7F08" w:rsidRPr="00805523" w:rsidRDefault="00885D97" w:rsidP="00805523">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Occasionally</w:t>
                </w:r>
              </w:p>
            </w:sdtContent>
          </w:sdt>
        </w:tc>
      </w:tr>
      <w:tr w:rsidR="000D7F08" w:rsidRPr="000D7F08" w14:paraId="60B766D9" w14:textId="77777777" w:rsidTr="00885D97">
        <w:trPr>
          <w:trHeight w:val="292"/>
        </w:trPr>
        <w:tc>
          <w:tcPr>
            <w:tcW w:w="6913" w:type="dxa"/>
          </w:tcPr>
          <w:p w14:paraId="797432E2" w14:textId="77777777" w:rsidR="000D7F08" w:rsidRPr="000D7F08" w:rsidRDefault="000D7F08" w:rsidP="000D7F08">
            <w:pPr>
              <w:widowControl w:val="0"/>
              <w:suppressAutoHyphens w:val="0"/>
              <w:autoSpaceDE w:val="0"/>
              <w:autoSpaceDN w:val="0"/>
              <w:spacing w:after="0" w:line="272" w:lineRule="exact"/>
              <w:ind w:left="110"/>
              <w:rPr>
                <w:rFonts w:eastAsia="Calibri" w:cs="Calibri"/>
                <w:szCs w:val="22"/>
                <w:lang w:val="en-US" w:eastAsia="en-US"/>
              </w:rPr>
            </w:pPr>
            <w:r w:rsidRPr="000D7F08">
              <w:rPr>
                <w:rFonts w:eastAsia="Calibri" w:cs="Calibri"/>
                <w:szCs w:val="22"/>
                <w:lang w:val="en-US" w:eastAsia="en-US"/>
              </w:rPr>
              <w:t>Working</w:t>
            </w:r>
            <w:r w:rsidRPr="000D7F08">
              <w:rPr>
                <w:rFonts w:eastAsia="Calibri" w:cs="Calibri"/>
                <w:spacing w:val="-1"/>
                <w:szCs w:val="22"/>
                <w:lang w:val="en-US" w:eastAsia="en-US"/>
              </w:rPr>
              <w:t xml:space="preserve"> </w:t>
            </w:r>
            <w:r w:rsidRPr="000D7F08">
              <w:rPr>
                <w:rFonts w:eastAsia="Calibri" w:cs="Calibri"/>
                <w:spacing w:val="-2"/>
                <w:szCs w:val="22"/>
                <w:lang w:val="en-US" w:eastAsia="en-US"/>
              </w:rPr>
              <w:t>outdoors</w:t>
            </w:r>
          </w:p>
        </w:tc>
        <w:tc>
          <w:tcPr>
            <w:tcW w:w="2695" w:type="dxa"/>
          </w:tcPr>
          <w:sdt>
            <w:sdtPr>
              <w:rPr>
                <w:rFonts w:eastAsia="Calibri" w:cs="Calibri"/>
                <w:color w:val="808080"/>
                <w:lang w:val="en-US" w:eastAsia="en-US"/>
              </w:rPr>
              <w:id w:val="694812429"/>
              <w:placeholder>
                <w:docPart w:val="AE52BC55CAF54C6DA044F9F62319868A"/>
              </w:placeholder>
              <w:dropDownList>
                <w:listItem w:value="Choose an item."/>
                <w:listItem w:displayText="Never" w:value="Never"/>
                <w:listItem w:displayText="Occasionally" w:value="Occasionally"/>
                <w:listItem w:displayText="Frequently" w:value="Frequently"/>
              </w:dropDownList>
            </w:sdtPr>
            <w:sdtEndPr/>
            <w:sdtContent>
              <w:p w14:paraId="79D0F797" w14:textId="13C96348" w:rsidR="000D7F08" w:rsidRPr="00805523" w:rsidRDefault="00885D97" w:rsidP="00805523">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Occasionally</w:t>
                </w:r>
              </w:p>
            </w:sdtContent>
          </w:sdt>
        </w:tc>
      </w:tr>
    </w:tbl>
    <w:p w14:paraId="76F16A92" w14:textId="77777777" w:rsidR="000D7F08" w:rsidRDefault="000D7F08" w:rsidP="000D7F08">
      <w:pPr>
        <w:widowControl w:val="0"/>
        <w:suppressAutoHyphens w:val="0"/>
        <w:autoSpaceDE w:val="0"/>
        <w:autoSpaceDN w:val="0"/>
        <w:spacing w:before="1" w:after="0"/>
        <w:rPr>
          <w:rFonts w:eastAsia="Calibri" w:cs="Calibri"/>
          <w:i/>
          <w:iCs/>
          <w:szCs w:val="24"/>
          <w:lang w:val="en-US" w:eastAsia="en-US"/>
        </w:rPr>
      </w:pPr>
    </w:p>
    <w:tbl>
      <w:tblPr>
        <w:tblW w:w="9615" w:type="dxa"/>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8"/>
        <w:gridCol w:w="2697"/>
      </w:tblGrid>
      <w:tr w:rsidR="00885D97" w14:paraId="69C0FF65" w14:textId="77777777">
        <w:trPr>
          <w:trHeight w:val="453"/>
        </w:trPr>
        <w:tc>
          <w:tcPr>
            <w:tcW w:w="6913" w:type="dxa"/>
            <w:tcBorders>
              <w:top w:val="single" w:sz="4" w:space="0" w:color="000000"/>
              <w:left w:val="single" w:sz="4" w:space="0" w:color="000000"/>
              <w:bottom w:val="single" w:sz="4" w:space="0" w:color="000000"/>
              <w:right w:val="single" w:sz="4" w:space="0" w:color="000000"/>
            </w:tcBorders>
            <w:shd w:val="clear" w:color="auto" w:fill="DEEAF6"/>
            <w:hideMark/>
          </w:tcPr>
          <w:p w14:paraId="08F29202" w14:textId="77777777" w:rsidR="00885D97" w:rsidRDefault="00885D97">
            <w:pPr>
              <w:widowControl w:val="0"/>
              <w:suppressAutoHyphens w:val="0"/>
              <w:autoSpaceDE w:val="0"/>
              <w:autoSpaceDN w:val="0"/>
              <w:spacing w:before="81" w:after="0"/>
              <w:ind w:left="110"/>
              <w:rPr>
                <w:rFonts w:eastAsia="Calibri" w:cs="Calibri"/>
                <w:b/>
                <w:szCs w:val="22"/>
                <w:lang w:val="en-US" w:eastAsia="en-US"/>
              </w:rPr>
            </w:pPr>
            <w:r>
              <w:rPr>
                <w:rFonts w:eastAsia="Calibri" w:cs="Calibri"/>
                <w:b/>
                <w:szCs w:val="22"/>
                <w:lang w:val="en-US" w:eastAsia="en-US"/>
              </w:rPr>
              <w:t>MANUAL</w:t>
            </w:r>
            <w:r>
              <w:rPr>
                <w:rFonts w:eastAsia="Calibri" w:cs="Calibri"/>
                <w:b/>
                <w:spacing w:val="-3"/>
                <w:szCs w:val="22"/>
                <w:lang w:val="en-US" w:eastAsia="en-US"/>
              </w:rPr>
              <w:t xml:space="preserve"> </w:t>
            </w:r>
            <w:r>
              <w:rPr>
                <w:rFonts w:eastAsia="Calibri" w:cs="Calibri"/>
                <w:b/>
                <w:spacing w:val="-2"/>
                <w:szCs w:val="22"/>
                <w:lang w:val="en-US" w:eastAsia="en-US"/>
              </w:rPr>
              <w:t>HANDLING</w:t>
            </w:r>
          </w:p>
        </w:tc>
        <w:tc>
          <w:tcPr>
            <w:tcW w:w="2695" w:type="dxa"/>
            <w:tcBorders>
              <w:top w:val="single" w:sz="4" w:space="0" w:color="000000"/>
              <w:left w:val="single" w:sz="4" w:space="0" w:color="000000"/>
              <w:bottom w:val="single" w:sz="4" w:space="0" w:color="000000"/>
              <w:right w:val="single" w:sz="4" w:space="0" w:color="000000"/>
            </w:tcBorders>
            <w:shd w:val="clear" w:color="auto" w:fill="DEEAF6"/>
            <w:hideMark/>
          </w:tcPr>
          <w:p w14:paraId="5CD81C42" w14:textId="77777777" w:rsidR="00885D97" w:rsidRDefault="00885D97">
            <w:pPr>
              <w:widowControl w:val="0"/>
              <w:suppressAutoHyphens w:val="0"/>
              <w:autoSpaceDE w:val="0"/>
              <w:autoSpaceDN w:val="0"/>
              <w:spacing w:before="81" w:after="0"/>
              <w:ind w:left="552" w:right="538"/>
              <w:jc w:val="center"/>
              <w:rPr>
                <w:rFonts w:eastAsia="Calibri" w:cs="Calibri"/>
                <w:b/>
                <w:szCs w:val="22"/>
                <w:lang w:val="en-US" w:eastAsia="en-US"/>
              </w:rPr>
            </w:pPr>
            <w:r>
              <w:rPr>
                <w:rFonts w:eastAsia="Calibri" w:cs="Calibri"/>
                <w:b/>
                <w:spacing w:val="-2"/>
                <w:szCs w:val="22"/>
                <w:lang w:val="en-US" w:eastAsia="en-US"/>
              </w:rPr>
              <w:t>FREQUENCY</w:t>
            </w:r>
          </w:p>
        </w:tc>
      </w:tr>
      <w:tr w:rsidR="00885D97" w14:paraId="56BA4F14" w14:textId="77777777">
        <w:trPr>
          <w:trHeight w:val="294"/>
        </w:trPr>
        <w:tc>
          <w:tcPr>
            <w:tcW w:w="6913" w:type="dxa"/>
            <w:tcBorders>
              <w:top w:val="single" w:sz="4" w:space="0" w:color="000000"/>
              <w:left w:val="single" w:sz="4" w:space="0" w:color="000000"/>
              <w:bottom w:val="single" w:sz="4" w:space="0" w:color="000000"/>
              <w:right w:val="single" w:sz="4" w:space="0" w:color="000000"/>
            </w:tcBorders>
            <w:hideMark/>
          </w:tcPr>
          <w:p w14:paraId="2C12A35A" w14:textId="77777777" w:rsidR="00885D97" w:rsidRDefault="00885D97">
            <w:pPr>
              <w:widowControl w:val="0"/>
              <w:suppressAutoHyphens w:val="0"/>
              <w:autoSpaceDE w:val="0"/>
              <w:autoSpaceDN w:val="0"/>
              <w:spacing w:before="1" w:after="0" w:line="273" w:lineRule="exact"/>
              <w:ind w:left="110"/>
              <w:rPr>
                <w:rFonts w:eastAsia="Calibri" w:cs="Calibri"/>
                <w:szCs w:val="22"/>
                <w:lang w:val="en-US" w:eastAsia="en-US"/>
              </w:rPr>
            </w:pPr>
            <w:r>
              <w:rPr>
                <w:rFonts w:eastAsia="Calibri" w:cs="Calibri"/>
                <w:szCs w:val="22"/>
                <w:lang w:val="en-US" w:eastAsia="en-US"/>
              </w:rPr>
              <w:t>Lifting</w:t>
            </w:r>
            <w:r>
              <w:rPr>
                <w:rFonts w:eastAsia="Calibri" w:cs="Calibri"/>
                <w:spacing w:val="-3"/>
                <w:szCs w:val="22"/>
                <w:lang w:val="en-US" w:eastAsia="en-US"/>
              </w:rPr>
              <w:t xml:space="preserve"> </w:t>
            </w:r>
            <w:r>
              <w:rPr>
                <w:rFonts w:eastAsia="Calibri" w:cs="Calibri"/>
                <w:szCs w:val="22"/>
                <w:lang w:val="en-US" w:eastAsia="en-US"/>
              </w:rPr>
              <w:t>0 –</w:t>
            </w:r>
            <w:r>
              <w:rPr>
                <w:rFonts w:eastAsia="Calibri" w:cs="Calibri"/>
                <w:spacing w:val="1"/>
                <w:szCs w:val="22"/>
                <w:lang w:val="en-US" w:eastAsia="en-US"/>
              </w:rPr>
              <w:t xml:space="preserve"> </w:t>
            </w:r>
            <w:r>
              <w:rPr>
                <w:rFonts w:eastAsia="Calibri" w:cs="Calibri"/>
                <w:spacing w:val="-5"/>
                <w:szCs w:val="22"/>
                <w:lang w:val="en-US" w:eastAsia="en-US"/>
              </w:rPr>
              <w:t>5kg</w:t>
            </w:r>
          </w:p>
        </w:tc>
        <w:tc>
          <w:tcPr>
            <w:tcW w:w="2695" w:type="dxa"/>
            <w:tcBorders>
              <w:top w:val="single" w:sz="4" w:space="0" w:color="000000"/>
              <w:left w:val="single" w:sz="4" w:space="0" w:color="000000"/>
              <w:bottom w:val="single" w:sz="4" w:space="0" w:color="000000"/>
              <w:right w:val="single" w:sz="4" w:space="0" w:color="000000"/>
            </w:tcBorders>
            <w:hideMark/>
          </w:tcPr>
          <w:sdt>
            <w:sdtPr>
              <w:rPr>
                <w:rFonts w:eastAsia="Calibri" w:cs="Calibri"/>
                <w:color w:val="808080"/>
                <w:lang w:val="en-US" w:eastAsia="en-US"/>
              </w:rPr>
              <w:id w:val="1742053560"/>
              <w:placeholder>
                <w:docPart w:val="FE0E5AC67A234D1B8CD60FB2E25FD75D"/>
              </w:placeholder>
              <w:dropDownList>
                <w:listItem w:value="Choose an item."/>
                <w:listItem w:displayText="Never" w:value="Never"/>
                <w:listItem w:displayText="Occasionally" w:value="Occasionally"/>
                <w:listItem w:displayText="Frequently" w:value="Frequently"/>
              </w:dropDownList>
            </w:sdtPr>
            <w:sdtEndPr/>
            <w:sdtContent>
              <w:p w14:paraId="62118F7B" w14:textId="77777777" w:rsidR="00885D97" w:rsidRDefault="00885D97">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Occasionally</w:t>
                </w:r>
              </w:p>
            </w:sdtContent>
          </w:sdt>
        </w:tc>
      </w:tr>
      <w:tr w:rsidR="00885D97" w14:paraId="3A90DA24" w14:textId="77777777">
        <w:trPr>
          <w:trHeight w:val="292"/>
        </w:trPr>
        <w:tc>
          <w:tcPr>
            <w:tcW w:w="6913" w:type="dxa"/>
            <w:tcBorders>
              <w:top w:val="single" w:sz="4" w:space="0" w:color="000000"/>
              <w:left w:val="single" w:sz="4" w:space="0" w:color="000000"/>
              <w:bottom w:val="single" w:sz="4" w:space="0" w:color="000000"/>
              <w:right w:val="single" w:sz="4" w:space="0" w:color="000000"/>
            </w:tcBorders>
            <w:hideMark/>
          </w:tcPr>
          <w:p w14:paraId="44789399" w14:textId="77777777" w:rsidR="00885D97" w:rsidRDefault="00885D97">
            <w:pPr>
              <w:widowControl w:val="0"/>
              <w:suppressAutoHyphens w:val="0"/>
              <w:autoSpaceDE w:val="0"/>
              <w:autoSpaceDN w:val="0"/>
              <w:spacing w:after="0" w:line="272" w:lineRule="exact"/>
              <w:ind w:left="110"/>
              <w:rPr>
                <w:rFonts w:eastAsia="Calibri" w:cs="Calibri"/>
                <w:szCs w:val="22"/>
                <w:lang w:val="en-US" w:eastAsia="en-US"/>
              </w:rPr>
            </w:pPr>
            <w:r>
              <w:rPr>
                <w:rFonts w:eastAsia="Calibri" w:cs="Calibri"/>
                <w:szCs w:val="22"/>
                <w:lang w:val="en-US" w:eastAsia="en-US"/>
              </w:rPr>
              <w:t>Lifting</w:t>
            </w:r>
            <w:r>
              <w:rPr>
                <w:rFonts w:eastAsia="Calibri" w:cs="Calibri"/>
                <w:spacing w:val="-3"/>
                <w:szCs w:val="22"/>
                <w:lang w:val="en-US" w:eastAsia="en-US"/>
              </w:rPr>
              <w:t xml:space="preserve"> </w:t>
            </w:r>
            <w:r>
              <w:rPr>
                <w:rFonts w:eastAsia="Calibri" w:cs="Calibri"/>
                <w:szCs w:val="22"/>
                <w:lang w:val="en-US" w:eastAsia="en-US"/>
              </w:rPr>
              <w:t>5 –</w:t>
            </w:r>
            <w:r>
              <w:rPr>
                <w:rFonts w:eastAsia="Calibri" w:cs="Calibri"/>
                <w:spacing w:val="1"/>
                <w:szCs w:val="22"/>
                <w:lang w:val="en-US" w:eastAsia="en-US"/>
              </w:rPr>
              <w:t xml:space="preserve"> </w:t>
            </w:r>
            <w:r>
              <w:rPr>
                <w:rFonts w:eastAsia="Calibri" w:cs="Calibri"/>
                <w:spacing w:val="-4"/>
                <w:szCs w:val="22"/>
                <w:lang w:val="en-US" w:eastAsia="en-US"/>
              </w:rPr>
              <w:t>10kg</w:t>
            </w:r>
          </w:p>
        </w:tc>
        <w:tc>
          <w:tcPr>
            <w:tcW w:w="2695" w:type="dxa"/>
            <w:tcBorders>
              <w:top w:val="single" w:sz="4" w:space="0" w:color="000000"/>
              <w:left w:val="single" w:sz="4" w:space="0" w:color="000000"/>
              <w:bottom w:val="single" w:sz="4" w:space="0" w:color="000000"/>
              <w:right w:val="single" w:sz="4" w:space="0" w:color="000000"/>
            </w:tcBorders>
            <w:hideMark/>
          </w:tcPr>
          <w:sdt>
            <w:sdtPr>
              <w:rPr>
                <w:rFonts w:eastAsia="Calibri" w:cs="Calibri"/>
                <w:color w:val="808080"/>
                <w:lang w:val="en-US" w:eastAsia="en-US"/>
              </w:rPr>
              <w:id w:val="26304622"/>
              <w:placeholder>
                <w:docPart w:val="65E6C730EF1D47FFA8D7EF08C4484DAF"/>
              </w:placeholder>
              <w:dropDownList>
                <w:listItem w:value="Choose an item."/>
                <w:listItem w:displayText="Never" w:value="Never"/>
                <w:listItem w:displayText="Occasionally" w:value="Occasionally"/>
                <w:listItem w:displayText="Frequently" w:value="Frequently"/>
              </w:dropDownList>
            </w:sdtPr>
            <w:sdtEndPr/>
            <w:sdtContent>
              <w:p w14:paraId="60C32C8C" w14:textId="3BE99BA7" w:rsidR="00885D97" w:rsidRDefault="00885D97">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Never</w:t>
                </w:r>
              </w:p>
            </w:sdtContent>
          </w:sdt>
        </w:tc>
      </w:tr>
      <w:tr w:rsidR="00885D97" w14:paraId="2525A0A6" w14:textId="77777777">
        <w:trPr>
          <w:trHeight w:val="292"/>
        </w:trPr>
        <w:tc>
          <w:tcPr>
            <w:tcW w:w="6913" w:type="dxa"/>
            <w:tcBorders>
              <w:top w:val="single" w:sz="4" w:space="0" w:color="000000"/>
              <w:left w:val="single" w:sz="4" w:space="0" w:color="000000"/>
              <w:bottom w:val="single" w:sz="4" w:space="0" w:color="000000"/>
              <w:right w:val="single" w:sz="4" w:space="0" w:color="000000"/>
            </w:tcBorders>
            <w:hideMark/>
          </w:tcPr>
          <w:p w14:paraId="620D6467" w14:textId="77777777" w:rsidR="00885D97" w:rsidRDefault="00885D97">
            <w:pPr>
              <w:widowControl w:val="0"/>
              <w:suppressAutoHyphens w:val="0"/>
              <w:autoSpaceDE w:val="0"/>
              <w:autoSpaceDN w:val="0"/>
              <w:spacing w:after="0" w:line="272" w:lineRule="exact"/>
              <w:ind w:left="110"/>
              <w:rPr>
                <w:rFonts w:eastAsia="Calibri" w:cs="Calibri"/>
                <w:szCs w:val="22"/>
                <w:lang w:val="en-US" w:eastAsia="en-US"/>
              </w:rPr>
            </w:pPr>
            <w:r>
              <w:rPr>
                <w:rFonts w:eastAsia="Calibri" w:cs="Calibri"/>
                <w:szCs w:val="22"/>
                <w:lang w:val="en-US" w:eastAsia="en-US"/>
              </w:rPr>
              <w:t>Lifting</w:t>
            </w:r>
            <w:r>
              <w:rPr>
                <w:rFonts w:eastAsia="Calibri" w:cs="Calibri"/>
                <w:spacing w:val="-5"/>
                <w:szCs w:val="22"/>
                <w:lang w:val="en-US" w:eastAsia="en-US"/>
              </w:rPr>
              <w:t xml:space="preserve"> </w:t>
            </w:r>
            <w:r>
              <w:rPr>
                <w:rFonts w:eastAsia="Calibri" w:cs="Calibri"/>
                <w:spacing w:val="-2"/>
                <w:szCs w:val="22"/>
                <w:lang w:val="en-US" w:eastAsia="en-US"/>
              </w:rPr>
              <w:t>10kg+</w:t>
            </w:r>
          </w:p>
        </w:tc>
        <w:tc>
          <w:tcPr>
            <w:tcW w:w="2695" w:type="dxa"/>
            <w:tcBorders>
              <w:top w:val="single" w:sz="4" w:space="0" w:color="000000"/>
              <w:left w:val="single" w:sz="4" w:space="0" w:color="000000"/>
              <w:bottom w:val="single" w:sz="4" w:space="0" w:color="000000"/>
              <w:right w:val="single" w:sz="4" w:space="0" w:color="000000"/>
            </w:tcBorders>
            <w:hideMark/>
          </w:tcPr>
          <w:sdt>
            <w:sdtPr>
              <w:rPr>
                <w:rFonts w:eastAsia="Calibri" w:cs="Calibri"/>
                <w:color w:val="808080"/>
                <w:lang w:val="en-US" w:eastAsia="en-US"/>
              </w:rPr>
              <w:id w:val="-1562552248"/>
              <w:placeholder>
                <w:docPart w:val="C49F5BC6C14B4035926AD6A19FA6C5DE"/>
              </w:placeholder>
              <w:dropDownList>
                <w:listItem w:value="Choose an item."/>
                <w:listItem w:displayText="Never" w:value="Never"/>
                <w:listItem w:displayText="Occasionally" w:value="Occasionally"/>
                <w:listItem w:displayText="Frequently" w:value="Frequently"/>
              </w:dropDownList>
            </w:sdtPr>
            <w:sdtEndPr/>
            <w:sdtContent>
              <w:p w14:paraId="36D1AEA4" w14:textId="3A8427DC" w:rsidR="00885D97" w:rsidRDefault="00885D97">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Never</w:t>
                </w:r>
              </w:p>
            </w:sdtContent>
          </w:sdt>
        </w:tc>
      </w:tr>
      <w:tr w:rsidR="00885D97" w14:paraId="32BE6D30" w14:textId="77777777">
        <w:trPr>
          <w:trHeight w:val="292"/>
        </w:trPr>
        <w:tc>
          <w:tcPr>
            <w:tcW w:w="6913" w:type="dxa"/>
            <w:tcBorders>
              <w:top w:val="single" w:sz="4" w:space="0" w:color="000000"/>
              <w:left w:val="single" w:sz="4" w:space="0" w:color="000000"/>
              <w:bottom w:val="single" w:sz="4" w:space="0" w:color="000000"/>
              <w:right w:val="single" w:sz="4" w:space="0" w:color="000000"/>
            </w:tcBorders>
            <w:hideMark/>
          </w:tcPr>
          <w:p w14:paraId="2F90B654" w14:textId="77777777" w:rsidR="00885D97" w:rsidRDefault="00885D97">
            <w:pPr>
              <w:widowControl w:val="0"/>
              <w:suppressAutoHyphens w:val="0"/>
              <w:autoSpaceDE w:val="0"/>
              <w:autoSpaceDN w:val="0"/>
              <w:spacing w:after="0" w:line="272" w:lineRule="exact"/>
              <w:ind w:left="110"/>
              <w:rPr>
                <w:rFonts w:eastAsia="Calibri" w:cs="Calibri"/>
                <w:szCs w:val="22"/>
                <w:lang w:val="en-US" w:eastAsia="en-US"/>
              </w:rPr>
            </w:pPr>
            <w:r>
              <w:rPr>
                <w:rFonts w:eastAsia="Calibri" w:cs="Calibri"/>
                <w:spacing w:val="-2"/>
                <w:szCs w:val="22"/>
                <w:lang w:val="en-US" w:eastAsia="en-US"/>
              </w:rPr>
              <w:t>Climbing</w:t>
            </w:r>
          </w:p>
        </w:tc>
        <w:tc>
          <w:tcPr>
            <w:tcW w:w="2695" w:type="dxa"/>
            <w:tcBorders>
              <w:top w:val="single" w:sz="4" w:space="0" w:color="000000"/>
              <w:left w:val="single" w:sz="4" w:space="0" w:color="000000"/>
              <w:bottom w:val="single" w:sz="4" w:space="0" w:color="000000"/>
              <w:right w:val="single" w:sz="4" w:space="0" w:color="000000"/>
            </w:tcBorders>
            <w:hideMark/>
          </w:tcPr>
          <w:sdt>
            <w:sdtPr>
              <w:rPr>
                <w:rFonts w:eastAsia="Calibri" w:cs="Calibri"/>
                <w:color w:val="808080"/>
                <w:lang w:val="en-US" w:eastAsia="en-US"/>
              </w:rPr>
              <w:id w:val="1936330414"/>
              <w:placeholder>
                <w:docPart w:val="A9DC07C16FCC4CA3AB5905035FE61A07"/>
              </w:placeholder>
              <w:dropDownList>
                <w:listItem w:value="Choose an item."/>
                <w:listItem w:displayText="Never" w:value="Never"/>
                <w:listItem w:displayText="Occasionally" w:value="Occasionally"/>
                <w:listItem w:displayText="Frequently" w:value="Frequently"/>
              </w:dropDownList>
            </w:sdtPr>
            <w:sdtEndPr/>
            <w:sdtContent>
              <w:p w14:paraId="5DAF8CEE" w14:textId="77777777" w:rsidR="00885D97" w:rsidRDefault="00885D97">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Never</w:t>
                </w:r>
              </w:p>
            </w:sdtContent>
          </w:sdt>
        </w:tc>
      </w:tr>
      <w:tr w:rsidR="00885D97" w14:paraId="41DE27FB" w14:textId="77777777">
        <w:trPr>
          <w:trHeight w:val="294"/>
        </w:trPr>
        <w:tc>
          <w:tcPr>
            <w:tcW w:w="6913" w:type="dxa"/>
            <w:tcBorders>
              <w:top w:val="single" w:sz="4" w:space="0" w:color="000000"/>
              <w:left w:val="single" w:sz="4" w:space="0" w:color="000000"/>
              <w:bottom w:val="single" w:sz="4" w:space="0" w:color="000000"/>
              <w:right w:val="single" w:sz="4" w:space="0" w:color="000000"/>
            </w:tcBorders>
            <w:hideMark/>
          </w:tcPr>
          <w:p w14:paraId="4E6FA566" w14:textId="77777777" w:rsidR="00885D97" w:rsidRDefault="00885D97">
            <w:pPr>
              <w:widowControl w:val="0"/>
              <w:suppressAutoHyphens w:val="0"/>
              <w:autoSpaceDE w:val="0"/>
              <w:autoSpaceDN w:val="0"/>
              <w:spacing w:before="1" w:after="0" w:line="273" w:lineRule="exact"/>
              <w:ind w:left="110"/>
              <w:rPr>
                <w:rFonts w:eastAsia="Calibri" w:cs="Calibri"/>
                <w:szCs w:val="22"/>
                <w:lang w:val="en-US" w:eastAsia="en-US"/>
              </w:rPr>
            </w:pPr>
            <w:r>
              <w:rPr>
                <w:rFonts w:eastAsia="Calibri" w:cs="Calibri"/>
                <w:spacing w:val="-2"/>
                <w:szCs w:val="22"/>
                <w:lang w:val="en-US" w:eastAsia="en-US"/>
              </w:rPr>
              <w:t>Reaching</w:t>
            </w:r>
          </w:p>
        </w:tc>
        <w:tc>
          <w:tcPr>
            <w:tcW w:w="2695" w:type="dxa"/>
            <w:tcBorders>
              <w:top w:val="single" w:sz="4" w:space="0" w:color="000000"/>
              <w:left w:val="single" w:sz="4" w:space="0" w:color="000000"/>
              <w:bottom w:val="single" w:sz="4" w:space="0" w:color="000000"/>
              <w:right w:val="single" w:sz="4" w:space="0" w:color="000000"/>
            </w:tcBorders>
            <w:hideMark/>
          </w:tcPr>
          <w:sdt>
            <w:sdtPr>
              <w:rPr>
                <w:rFonts w:eastAsia="Calibri" w:cs="Calibri"/>
                <w:color w:val="808080"/>
                <w:lang w:val="en-US" w:eastAsia="en-US"/>
              </w:rPr>
              <w:id w:val="2021202498"/>
              <w:placeholder>
                <w:docPart w:val="711A87E70E484071A6C544BD32400939"/>
              </w:placeholder>
              <w:dropDownList>
                <w:listItem w:value="Choose an item."/>
                <w:listItem w:displayText="Never" w:value="Never"/>
                <w:listItem w:displayText="Occasionally" w:value="Occasionally"/>
                <w:listItem w:displayText="Frequently" w:value="Frequently"/>
              </w:dropDownList>
            </w:sdtPr>
            <w:sdtEndPr/>
            <w:sdtContent>
              <w:p w14:paraId="2C292787" w14:textId="77777777" w:rsidR="00885D97" w:rsidRDefault="00885D97">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Occasionally</w:t>
                </w:r>
              </w:p>
            </w:sdtContent>
          </w:sdt>
        </w:tc>
      </w:tr>
      <w:tr w:rsidR="00885D97" w14:paraId="649B1A55" w14:textId="77777777">
        <w:trPr>
          <w:trHeight w:val="292"/>
        </w:trPr>
        <w:tc>
          <w:tcPr>
            <w:tcW w:w="6913" w:type="dxa"/>
            <w:tcBorders>
              <w:top w:val="single" w:sz="4" w:space="0" w:color="000000"/>
              <w:left w:val="single" w:sz="4" w:space="0" w:color="000000"/>
              <w:bottom w:val="single" w:sz="4" w:space="0" w:color="000000"/>
              <w:right w:val="single" w:sz="4" w:space="0" w:color="000000"/>
            </w:tcBorders>
            <w:hideMark/>
          </w:tcPr>
          <w:p w14:paraId="02B09C08" w14:textId="77777777" w:rsidR="00885D97" w:rsidRDefault="00885D97">
            <w:pPr>
              <w:widowControl w:val="0"/>
              <w:suppressAutoHyphens w:val="0"/>
              <w:autoSpaceDE w:val="0"/>
              <w:autoSpaceDN w:val="0"/>
              <w:spacing w:after="0" w:line="272" w:lineRule="exact"/>
              <w:ind w:left="110"/>
              <w:rPr>
                <w:rFonts w:eastAsia="Calibri" w:cs="Calibri"/>
                <w:szCs w:val="22"/>
                <w:lang w:val="en-US" w:eastAsia="en-US"/>
              </w:rPr>
            </w:pPr>
            <w:r>
              <w:rPr>
                <w:rFonts w:eastAsia="Calibri" w:cs="Calibri"/>
                <w:spacing w:val="-2"/>
                <w:szCs w:val="22"/>
                <w:lang w:val="en-US" w:eastAsia="en-US"/>
              </w:rPr>
              <w:t>Bending/squatting</w:t>
            </w:r>
          </w:p>
        </w:tc>
        <w:tc>
          <w:tcPr>
            <w:tcW w:w="2695" w:type="dxa"/>
            <w:tcBorders>
              <w:top w:val="single" w:sz="4" w:space="0" w:color="000000"/>
              <w:left w:val="single" w:sz="4" w:space="0" w:color="000000"/>
              <w:bottom w:val="single" w:sz="4" w:space="0" w:color="000000"/>
              <w:right w:val="single" w:sz="4" w:space="0" w:color="000000"/>
            </w:tcBorders>
            <w:hideMark/>
          </w:tcPr>
          <w:sdt>
            <w:sdtPr>
              <w:rPr>
                <w:rFonts w:eastAsia="Calibri" w:cs="Calibri"/>
                <w:color w:val="808080"/>
                <w:lang w:val="en-US" w:eastAsia="en-US"/>
              </w:rPr>
              <w:id w:val="-1499960287"/>
              <w:placeholder>
                <w:docPart w:val="C916153BE8894145A6D0E6E8449FDDB7"/>
              </w:placeholder>
              <w:dropDownList>
                <w:listItem w:value="Choose an item."/>
                <w:listItem w:displayText="Never" w:value="Never"/>
                <w:listItem w:displayText="Occasionally" w:value="Occasionally"/>
                <w:listItem w:displayText="Frequently" w:value="Frequently"/>
              </w:dropDownList>
            </w:sdtPr>
            <w:sdtEndPr/>
            <w:sdtContent>
              <w:p w14:paraId="4C5E9C32" w14:textId="77777777" w:rsidR="00885D97" w:rsidRDefault="00885D97">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Occasionally</w:t>
                </w:r>
              </w:p>
            </w:sdtContent>
          </w:sdt>
        </w:tc>
      </w:tr>
      <w:tr w:rsidR="00885D97" w14:paraId="566E707A" w14:textId="77777777">
        <w:trPr>
          <w:trHeight w:val="292"/>
        </w:trPr>
        <w:tc>
          <w:tcPr>
            <w:tcW w:w="6913" w:type="dxa"/>
            <w:tcBorders>
              <w:top w:val="single" w:sz="4" w:space="0" w:color="000000"/>
              <w:left w:val="single" w:sz="4" w:space="0" w:color="000000"/>
              <w:bottom w:val="single" w:sz="4" w:space="0" w:color="000000"/>
              <w:right w:val="single" w:sz="4" w:space="0" w:color="000000"/>
            </w:tcBorders>
            <w:hideMark/>
          </w:tcPr>
          <w:p w14:paraId="2D4E1C80" w14:textId="77777777" w:rsidR="00885D97" w:rsidRDefault="00885D97">
            <w:pPr>
              <w:widowControl w:val="0"/>
              <w:suppressAutoHyphens w:val="0"/>
              <w:autoSpaceDE w:val="0"/>
              <w:autoSpaceDN w:val="0"/>
              <w:spacing w:after="0" w:line="272" w:lineRule="exact"/>
              <w:ind w:left="110"/>
              <w:rPr>
                <w:rFonts w:eastAsia="Calibri" w:cs="Calibri"/>
                <w:szCs w:val="22"/>
                <w:lang w:val="en-US" w:eastAsia="en-US"/>
              </w:rPr>
            </w:pPr>
            <w:r>
              <w:rPr>
                <w:rFonts w:eastAsia="Calibri" w:cs="Calibri"/>
                <w:spacing w:val="-2"/>
                <w:szCs w:val="22"/>
                <w:lang w:val="en-US" w:eastAsia="en-US"/>
              </w:rPr>
              <w:t>Push/pull</w:t>
            </w:r>
          </w:p>
        </w:tc>
        <w:tc>
          <w:tcPr>
            <w:tcW w:w="2695" w:type="dxa"/>
            <w:tcBorders>
              <w:top w:val="single" w:sz="4" w:space="0" w:color="000000"/>
              <w:left w:val="single" w:sz="4" w:space="0" w:color="000000"/>
              <w:bottom w:val="single" w:sz="4" w:space="0" w:color="000000"/>
              <w:right w:val="single" w:sz="4" w:space="0" w:color="000000"/>
            </w:tcBorders>
            <w:hideMark/>
          </w:tcPr>
          <w:sdt>
            <w:sdtPr>
              <w:rPr>
                <w:rFonts w:eastAsia="Calibri" w:cs="Calibri"/>
                <w:color w:val="808080"/>
                <w:lang w:val="en-US" w:eastAsia="en-US"/>
              </w:rPr>
              <w:id w:val="2125493441"/>
              <w:placeholder>
                <w:docPart w:val="ED0AF0AE5DAC42D0A53EED211E0D99C9"/>
              </w:placeholder>
              <w:dropDownList>
                <w:listItem w:value="Choose an item."/>
                <w:listItem w:displayText="Never" w:value="Never"/>
                <w:listItem w:displayText="Occasionally" w:value="Occasionally"/>
                <w:listItem w:displayText="Frequently" w:value="Frequently"/>
              </w:dropDownList>
            </w:sdtPr>
            <w:sdtEndPr/>
            <w:sdtContent>
              <w:p w14:paraId="28A82A60" w14:textId="77777777" w:rsidR="00885D97" w:rsidRDefault="00885D97">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Occasionally</w:t>
                </w:r>
              </w:p>
            </w:sdtContent>
          </w:sdt>
        </w:tc>
      </w:tr>
      <w:tr w:rsidR="00885D97" w14:paraId="6B8626A5" w14:textId="77777777">
        <w:trPr>
          <w:trHeight w:val="295"/>
        </w:trPr>
        <w:tc>
          <w:tcPr>
            <w:tcW w:w="6913" w:type="dxa"/>
            <w:tcBorders>
              <w:top w:val="single" w:sz="4" w:space="0" w:color="000000"/>
              <w:left w:val="single" w:sz="4" w:space="0" w:color="000000"/>
              <w:bottom w:val="single" w:sz="4" w:space="0" w:color="000000"/>
              <w:right w:val="single" w:sz="4" w:space="0" w:color="000000"/>
            </w:tcBorders>
            <w:hideMark/>
          </w:tcPr>
          <w:p w14:paraId="65DDDCB9" w14:textId="77777777" w:rsidR="00885D97" w:rsidRDefault="00885D97">
            <w:pPr>
              <w:widowControl w:val="0"/>
              <w:suppressAutoHyphens w:val="0"/>
              <w:autoSpaceDE w:val="0"/>
              <w:autoSpaceDN w:val="0"/>
              <w:spacing w:before="2" w:after="0" w:line="273" w:lineRule="exact"/>
              <w:ind w:left="110"/>
              <w:rPr>
                <w:rFonts w:eastAsia="Calibri" w:cs="Calibri"/>
                <w:szCs w:val="22"/>
                <w:lang w:val="en-US" w:eastAsia="en-US"/>
              </w:rPr>
            </w:pPr>
            <w:r>
              <w:rPr>
                <w:rFonts w:eastAsia="Calibri" w:cs="Calibri"/>
                <w:szCs w:val="22"/>
                <w:lang w:val="en-US" w:eastAsia="en-US"/>
              </w:rPr>
              <w:t>Sequential</w:t>
            </w:r>
            <w:r>
              <w:rPr>
                <w:rFonts w:eastAsia="Calibri" w:cs="Calibri"/>
                <w:spacing w:val="-3"/>
                <w:szCs w:val="22"/>
                <w:lang w:val="en-US" w:eastAsia="en-US"/>
              </w:rPr>
              <w:t xml:space="preserve"> </w:t>
            </w:r>
            <w:r>
              <w:rPr>
                <w:rFonts w:eastAsia="Calibri" w:cs="Calibri"/>
                <w:szCs w:val="22"/>
                <w:lang w:val="en-US" w:eastAsia="en-US"/>
              </w:rPr>
              <w:t>repetitive</w:t>
            </w:r>
            <w:r>
              <w:rPr>
                <w:rFonts w:eastAsia="Calibri" w:cs="Calibri"/>
                <w:spacing w:val="-4"/>
                <w:szCs w:val="22"/>
                <w:lang w:val="en-US" w:eastAsia="en-US"/>
              </w:rPr>
              <w:t xml:space="preserve"> </w:t>
            </w:r>
            <w:r>
              <w:rPr>
                <w:rFonts w:eastAsia="Calibri" w:cs="Calibri"/>
                <w:szCs w:val="22"/>
                <w:lang w:val="en-US" w:eastAsia="en-US"/>
              </w:rPr>
              <w:t>movements</w:t>
            </w:r>
            <w:r>
              <w:rPr>
                <w:rFonts w:eastAsia="Calibri" w:cs="Calibri"/>
                <w:spacing w:val="-5"/>
                <w:szCs w:val="22"/>
                <w:lang w:val="en-US" w:eastAsia="en-US"/>
              </w:rPr>
              <w:t xml:space="preserve"> </w:t>
            </w:r>
            <w:r>
              <w:rPr>
                <w:rFonts w:eastAsia="Calibri" w:cs="Calibri"/>
                <w:szCs w:val="22"/>
                <w:lang w:val="en-US" w:eastAsia="en-US"/>
              </w:rPr>
              <w:t>in</w:t>
            </w:r>
            <w:r>
              <w:rPr>
                <w:rFonts w:eastAsia="Calibri" w:cs="Calibri"/>
                <w:spacing w:val="-3"/>
                <w:szCs w:val="22"/>
                <w:lang w:val="en-US" w:eastAsia="en-US"/>
              </w:rPr>
              <w:t xml:space="preserve"> </w:t>
            </w:r>
            <w:r>
              <w:rPr>
                <w:rFonts w:eastAsia="Calibri" w:cs="Calibri"/>
                <w:szCs w:val="22"/>
                <w:lang w:val="en-US" w:eastAsia="en-US"/>
              </w:rPr>
              <w:t>a</w:t>
            </w:r>
            <w:r>
              <w:rPr>
                <w:rFonts w:eastAsia="Calibri" w:cs="Calibri"/>
                <w:spacing w:val="-3"/>
                <w:szCs w:val="22"/>
                <w:lang w:val="en-US" w:eastAsia="en-US"/>
              </w:rPr>
              <w:t xml:space="preserve"> </w:t>
            </w:r>
            <w:r>
              <w:rPr>
                <w:rFonts w:eastAsia="Calibri" w:cs="Calibri"/>
                <w:szCs w:val="22"/>
                <w:lang w:val="en-US" w:eastAsia="en-US"/>
              </w:rPr>
              <w:t>short</w:t>
            </w:r>
            <w:r>
              <w:rPr>
                <w:rFonts w:eastAsia="Calibri" w:cs="Calibri"/>
                <w:spacing w:val="-3"/>
                <w:szCs w:val="22"/>
                <w:lang w:val="en-US" w:eastAsia="en-US"/>
              </w:rPr>
              <w:t xml:space="preserve"> </w:t>
            </w:r>
            <w:r>
              <w:rPr>
                <w:rFonts w:eastAsia="Calibri" w:cs="Calibri"/>
                <w:szCs w:val="22"/>
                <w:lang w:val="en-US" w:eastAsia="en-US"/>
              </w:rPr>
              <w:t>amount</w:t>
            </w:r>
            <w:r>
              <w:rPr>
                <w:rFonts w:eastAsia="Calibri" w:cs="Calibri"/>
                <w:spacing w:val="-4"/>
                <w:szCs w:val="22"/>
                <w:lang w:val="en-US" w:eastAsia="en-US"/>
              </w:rPr>
              <w:t xml:space="preserve"> </w:t>
            </w:r>
            <w:r>
              <w:rPr>
                <w:rFonts w:eastAsia="Calibri" w:cs="Calibri"/>
                <w:szCs w:val="22"/>
                <w:lang w:val="en-US" w:eastAsia="en-US"/>
              </w:rPr>
              <w:t>of</w:t>
            </w:r>
            <w:r>
              <w:rPr>
                <w:rFonts w:eastAsia="Calibri" w:cs="Calibri"/>
                <w:spacing w:val="-2"/>
                <w:szCs w:val="22"/>
                <w:lang w:val="en-US" w:eastAsia="en-US"/>
              </w:rPr>
              <w:t xml:space="preserve"> </w:t>
            </w:r>
            <w:r>
              <w:rPr>
                <w:rFonts w:eastAsia="Calibri" w:cs="Calibri"/>
                <w:spacing w:val="-4"/>
                <w:szCs w:val="22"/>
                <w:lang w:val="en-US" w:eastAsia="en-US"/>
              </w:rPr>
              <w:t>time</w:t>
            </w:r>
          </w:p>
        </w:tc>
        <w:tc>
          <w:tcPr>
            <w:tcW w:w="2695" w:type="dxa"/>
            <w:tcBorders>
              <w:top w:val="single" w:sz="4" w:space="0" w:color="000000"/>
              <w:left w:val="single" w:sz="4" w:space="0" w:color="000000"/>
              <w:bottom w:val="single" w:sz="4" w:space="0" w:color="000000"/>
              <w:right w:val="single" w:sz="4" w:space="0" w:color="000000"/>
            </w:tcBorders>
            <w:hideMark/>
          </w:tcPr>
          <w:sdt>
            <w:sdtPr>
              <w:rPr>
                <w:rFonts w:eastAsia="Calibri" w:cs="Calibri"/>
                <w:color w:val="808080"/>
                <w:lang w:val="en-US" w:eastAsia="en-US"/>
              </w:rPr>
              <w:id w:val="2022053421"/>
              <w:placeholder>
                <w:docPart w:val="2124311F37B74956A86A01DC4768712A"/>
              </w:placeholder>
              <w:dropDownList>
                <w:listItem w:value="Choose an item."/>
                <w:listItem w:displayText="Never" w:value="Never"/>
                <w:listItem w:displayText="Occasionally" w:value="Occasionally"/>
                <w:listItem w:displayText="Frequently" w:value="Frequently"/>
              </w:dropDownList>
            </w:sdtPr>
            <w:sdtEndPr/>
            <w:sdtContent>
              <w:p w14:paraId="0B698E56" w14:textId="77777777" w:rsidR="00885D97" w:rsidRDefault="00885D97">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Occasionally</w:t>
                </w:r>
              </w:p>
            </w:sdtContent>
          </w:sdt>
        </w:tc>
      </w:tr>
    </w:tbl>
    <w:p w14:paraId="4B60ED06" w14:textId="77777777" w:rsidR="00885D97" w:rsidRDefault="00885D97" w:rsidP="00885D97">
      <w:pPr>
        <w:pStyle w:val="BodyText"/>
        <w:rPr>
          <w:lang w:val="en-US" w:eastAsia="en-US"/>
        </w:rPr>
      </w:pPr>
    </w:p>
    <w:tbl>
      <w:tblPr>
        <w:tblW w:w="9615" w:type="dxa"/>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8"/>
        <w:gridCol w:w="2697"/>
      </w:tblGrid>
      <w:tr w:rsidR="00885D97" w14:paraId="6BD5A77E" w14:textId="77777777">
        <w:trPr>
          <w:trHeight w:val="453"/>
        </w:trPr>
        <w:tc>
          <w:tcPr>
            <w:tcW w:w="6913" w:type="dxa"/>
            <w:tcBorders>
              <w:top w:val="single" w:sz="4" w:space="0" w:color="000000"/>
              <w:left w:val="single" w:sz="4" w:space="0" w:color="000000"/>
              <w:bottom w:val="single" w:sz="4" w:space="0" w:color="000000"/>
              <w:right w:val="single" w:sz="4" w:space="0" w:color="000000"/>
            </w:tcBorders>
            <w:shd w:val="clear" w:color="auto" w:fill="DEEAF6"/>
            <w:hideMark/>
          </w:tcPr>
          <w:p w14:paraId="3227EC76" w14:textId="77777777" w:rsidR="00885D97" w:rsidRDefault="00885D97">
            <w:pPr>
              <w:widowControl w:val="0"/>
              <w:suppressAutoHyphens w:val="0"/>
              <w:autoSpaceDE w:val="0"/>
              <w:autoSpaceDN w:val="0"/>
              <w:spacing w:before="81" w:after="0"/>
              <w:ind w:left="110"/>
              <w:rPr>
                <w:rFonts w:eastAsia="Calibri" w:cs="Calibri"/>
                <w:b/>
                <w:szCs w:val="22"/>
                <w:lang w:val="en-US" w:eastAsia="en-US"/>
              </w:rPr>
            </w:pPr>
            <w:r>
              <w:rPr>
                <w:rFonts w:eastAsia="Calibri" w:cs="Calibri"/>
                <w:b/>
                <w:spacing w:val="-2"/>
                <w:szCs w:val="22"/>
                <w:lang w:val="en-US" w:eastAsia="en-US"/>
              </w:rPr>
              <w:t>TRAVEL</w:t>
            </w:r>
          </w:p>
        </w:tc>
        <w:tc>
          <w:tcPr>
            <w:tcW w:w="2695" w:type="dxa"/>
            <w:tcBorders>
              <w:top w:val="single" w:sz="4" w:space="0" w:color="000000"/>
              <w:left w:val="single" w:sz="4" w:space="0" w:color="000000"/>
              <w:bottom w:val="single" w:sz="4" w:space="0" w:color="000000"/>
              <w:right w:val="single" w:sz="4" w:space="0" w:color="000000"/>
            </w:tcBorders>
            <w:shd w:val="clear" w:color="auto" w:fill="DEEAF6"/>
            <w:hideMark/>
          </w:tcPr>
          <w:p w14:paraId="40A74382" w14:textId="77777777" w:rsidR="00885D97" w:rsidRDefault="00885D97">
            <w:pPr>
              <w:widowControl w:val="0"/>
              <w:suppressAutoHyphens w:val="0"/>
              <w:autoSpaceDE w:val="0"/>
              <w:autoSpaceDN w:val="0"/>
              <w:spacing w:before="81" w:after="0"/>
              <w:ind w:left="552" w:right="538"/>
              <w:jc w:val="center"/>
              <w:rPr>
                <w:rFonts w:eastAsia="Calibri" w:cs="Calibri"/>
                <w:b/>
                <w:szCs w:val="22"/>
                <w:lang w:val="en-US" w:eastAsia="en-US"/>
              </w:rPr>
            </w:pPr>
            <w:r>
              <w:rPr>
                <w:rFonts w:eastAsia="Calibri" w:cs="Calibri"/>
                <w:b/>
                <w:spacing w:val="-2"/>
                <w:szCs w:val="22"/>
                <w:lang w:val="en-US" w:eastAsia="en-US"/>
              </w:rPr>
              <w:t>FREQUENCY</w:t>
            </w:r>
          </w:p>
        </w:tc>
      </w:tr>
      <w:tr w:rsidR="00885D97" w14:paraId="349DA383" w14:textId="77777777">
        <w:trPr>
          <w:trHeight w:val="292"/>
        </w:trPr>
        <w:tc>
          <w:tcPr>
            <w:tcW w:w="6913" w:type="dxa"/>
            <w:tcBorders>
              <w:top w:val="single" w:sz="4" w:space="0" w:color="000000"/>
              <w:left w:val="single" w:sz="4" w:space="0" w:color="000000"/>
              <w:bottom w:val="single" w:sz="4" w:space="0" w:color="000000"/>
              <w:right w:val="single" w:sz="4" w:space="0" w:color="000000"/>
            </w:tcBorders>
            <w:hideMark/>
          </w:tcPr>
          <w:p w14:paraId="7E8781BC" w14:textId="77777777" w:rsidR="00885D97" w:rsidRDefault="00885D97">
            <w:pPr>
              <w:widowControl w:val="0"/>
              <w:suppressAutoHyphens w:val="0"/>
              <w:autoSpaceDE w:val="0"/>
              <w:autoSpaceDN w:val="0"/>
              <w:spacing w:after="0" w:line="272" w:lineRule="exact"/>
              <w:ind w:left="110"/>
              <w:rPr>
                <w:rFonts w:eastAsia="Calibri" w:cs="Calibri"/>
                <w:szCs w:val="22"/>
                <w:lang w:val="en-US" w:eastAsia="en-US"/>
              </w:rPr>
            </w:pPr>
            <w:r>
              <w:rPr>
                <w:rFonts w:eastAsia="Calibri" w:cs="Calibri"/>
                <w:szCs w:val="22"/>
                <w:lang w:val="en-US" w:eastAsia="en-US"/>
              </w:rPr>
              <w:t>Frequent</w:t>
            </w:r>
            <w:r>
              <w:rPr>
                <w:rFonts w:eastAsia="Calibri" w:cs="Calibri"/>
                <w:spacing w:val="-4"/>
                <w:szCs w:val="22"/>
                <w:lang w:val="en-US" w:eastAsia="en-US"/>
              </w:rPr>
              <w:t xml:space="preserve"> </w:t>
            </w:r>
            <w:r>
              <w:rPr>
                <w:rFonts w:eastAsia="Calibri" w:cs="Calibri"/>
                <w:szCs w:val="22"/>
                <w:lang w:val="en-US" w:eastAsia="en-US"/>
              </w:rPr>
              <w:t>travel –</w:t>
            </w:r>
            <w:r>
              <w:rPr>
                <w:rFonts w:eastAsia="Calibri" w:cs="Calibri"/>
                <w:spacing w:val="-4"/>
                <w:szCs w:val="22"/>
                <w:lang w:val="en-US" w:eastAsia="en-US"/>
              </w:rPr>
              <w:t xml:space="preserve"> </w:t>
            </w:r>
            <w:r>
              <w:rPr>
                <w:rFonts w:eastAsia="Calibri" w:cs="Calibri"/>
                <w:szCs w:val="22"/>
                <w:lang w:val="en-US" w:eastAsia="en-US"/>
              </w:rPr>
              <w:t>multiple</w:t>
            </w:r>
            <w:r>
              <w:rPr>
                <w:rFonts w:eastAsia="Calibri" w:cs="Calibri"/>
                <w:spacing w:val="-1"/>
                <w:szCs w:val="22"/>
                <w:lang w:val="en-US" w:eastAsia="en-US"/>
              </w:rPr>
              <w:t xml:space="preserve"> </w:t>
            </w:r>
            <w:r>
              <w:rPr>
                <w:rFonts w:eastAsia="Calibri" w:cs="Calibri"/>
                <w:szCs w:val="22"/>
                <w:lang w:val="en-US" w:eastAsia="en-US"/>
              </w:rPr>
              <w:t>work</w:t>
            </w:r>
            <w:r>
              <w:rPr>
                <w:rFonts w:eastAsia="Calibri" w:cs="Calibri"/>
                <w:spacing w:val="-3"/>
                <w:szCs w:val="22"/>
                <w:lang w:val="en-US" w:eastAsia="en-US"/>
              </w:rPr>
              <w:t xml:space="preserve"> </w:t>
            </w:r>
            <w:r>
              <w:rPr>
                <w:rFonts w:eastAsia="Calibri" w:cs="Calibri"/>
                <w:spacing w:val="-2"/>
                <w:szCs w:val="22"/>
                <w:lang w:val="en-US" w:eastAsia="en-US"/>
              </w:rPr>
              <w:t>sites</w:t>
            </w:r>
          </w:p>
        </w:tc>
        <w:tc>
          <w:tcPr>
            <w:tcW w:w="2695" w:type="dxa"/>
            <w:tcBorders>
              <w:top w:val="single" w:sz="4" w:space="0" w:color="000000"/>
              <w:left w:val="single" w:sz="4" w:space="0" w:color="000000"/>
              <w:bottom w:val="single" w:sz="4" w:space="0" w:color="000000"/>
              <w:right w:val="single" w:sz="4" w:space="0" w:color="000000"/>
            </w:tcBorders>
            <w:hideMark/>
          </w:tcPr>
          <w:sdt>
            <w:sdtPr>
              <w:rPr>
                <w:rFonts w:eastAsia="Calibri" w:cs="Calibri"/>
                <w:color w:val="808080"/>
                <w:lang w:val="en-US" w:eastAsia="en-US"/>
              </w:rPr>
              <w:id w:val="-2114129015"/>
              <w:placeholder>
                <w:docPart w:val="901E9F46E1F045CB8B9BC4BC23B17846"/>
              </w:placeholder>
              <w:dropDownList>
                <w:listItem w:value="Choose an item."/>
                <w:listItem w:displayText="Never" w:value="Never"/>
                <w:listItem w:displayText="Occasionally" w:value="Occasionally"/>
                <w:listItem w:displayText="Frequently" w:value="Frequently"/>
              </w:dropDownList>
            </w:sdtPr>
            <w:sdtEndPr/>
            <w:sdtContent>
              <w:p w14:paraId="2F88F7F8" w14:textId="77777777" w:rsidR="00885D97" w:rsidRDefault="00885D97">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Occasionally</w:t>
                </w:r>
              </w:p>
            </w:sdtContent>
          </w:sdt>
        </w:tc>
      </w:tr>
      <w:tr w:rsidR="00885D97" w14:paraId="764F040D" w14:textId="77777777">
        <w:trPr>
          <w:trHeight w:val="294"/>
        </w:trPr>
        <w:tc>
          <w:tcPr>
            <w:tcW w:w="6913" w:type="dxa"/>
            <w:tcBorders>
              <w:top w:val="single" w:sz="4" w:space="0" w:color="000000"/>
              <w:left w:val="single" w:sz="4" w:space="0" w:color="000000"/>
              <w:bottom w:val="single" w:sz="4" w:space="0" w:color="000000"/>
              <w:right w:val="single" w:sz="4" w:space="0" w:color="000000"/>
            </w:tcBorders>
            <w:hideMark/>
          </w:tcPr>
          <w:p w14:paraId="1E9697D5" w14:textId="77777777" w:rsidR="00885D97" w:rsidRDefault="00885D97">
            <w:pPr>
              <w:widowControl w:val="0"/>
              <w:suppressAutoHyphens w:val="0"/>
              <w:autoSpaceDE w:val="0"/>
              <w:autoSpaceDN w:val="0"/>
              <w:spacing w:before="1" w:after="0" w:line="273" w:lineRule="exact"/>
              <w:ind w:left="110"/>
              <w:rPr>
                <w:rFonts w:eastAsia="Calibri" w:cs="Calibri"/>
                <w:szCs w:val="22"/>
                <w:lang w:val="en-US" w:eastAsia="en-US"/>
              </w:rPr>
            </w:pPr>
            <w:r>
              <w:rPr>
                <w:rFonts w:eastAsia="Calibri" w:cs="Calibri"/>
                <w:szCs w:val="22"/>
                <w:lang w:val="en-US" w:eastAsia="en-US"/>
              </w:rPr>
              <w:t>Frequent</w:t>
            </w:r>
            <w:r>
              <w:rPr>
                <w:rFonts w:eastAsia="Calibri" w:cs="Calibri"/>
                <w:spacing w:val="-4"/>
                <w:szCs w:val="22"/>
                <w:lang w:val="en-US" w:eastAsia="en-US"/>
              </w:rPr>
              <w:t xml:space="preserve"> </w:t>
            </w:r>
            <w:r>
              <w:rPr>
                <w:rFonts w:eastAsia="Calibri" w:cs="Calibri"/>
                <w:szCs w:val="22"/>
                <w:lang w:val="en-US" w:eastAsia="en-US"/>
              </w:rPr>
              <w:t>travel –</w:t>
            </w:r>
            <w:r>
              <w:rPr>
                <w:rFonts w:eastAsia="Calibri" w:cs="Calibri"/>
                <w:spacing w:val="-3"/>
                <w:szCs w:val="22"/>
                <w:lang w:val="en-US" w:eastAsia="en-US"/>
              </w:rPr>
              <w:t xml:space="preserve"> </w:t>
            </w:r>
            <w:r>
              <w:rPr>
                <w:rFonts w:eastAsia="Calibri" w:cs="Calibri"/>
                <w:spacing w:val="-2"/>
                <w:szCs w:val="22"/>
                <w:lang w:val="en-US" w:eastAsia="en-US"/>
              </w:rPr>
              <w:t>driving</w:t>
            </w:r>
          </w:p>
        </w:tc>
        <w:tc>
          <w:tcPr>
            <w:tcW w:w="2695" w:type="dxa"/>
            <w:tcBorders>
              <w:top w:val="single" w:sz="4" w:space="0" w:color="000000"/>
              <w:left w:val="single" w:sz="4" w:space="0" w:color="000000"/>
              <w:bottom w:val="single" w:sz="4" w:space="0" w:color="000000"/>
              <w:right w:val="single" w:sz="4" w:space="0" w:color="000000"/>
            </w:tcBorders>
            <w:hideMark/>
          </w:tcPr>
          <w:sdt>
            <w:sdtPr>
              <w:rPr>
                <w:rFonts w:eastAsia="Calibri" w:cs="Calibri"/>
                <w:color w:val="808080"/>
                <w:lang w:val="en-US" w:eastAsia="en-US"/>
              </w:rPr>
              <w:id w:val="924079619"/>
              <w:placeholder>
                <w:docPart w:val="48441EF674634BD6A39193DC5F62AAA5"/>
              </w:placeholder>
              <w:dropDownList>
                <w:listItem w:value="Choose an item."/>
                <w:listItem w:displayText="Never" w:value="Never"/>
                <w:listItem w:displayText="Occasionally" w:value="Occasionally"/>
                <w:listItem w:displayText="Frequently" w:value="Frequently"/>
              </w:dropDownList>
            </w:sdtPr>
            <w:sdtEndPr/>
            <w:sdtContent>
              <w:p w14:paraId="124B858C" w14:textId="77777777" w:rsidR="00885D97" w:rsidRDefault="00885D97">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Occasionally</w:t>
                </w:r>
              </w:p>
            </w:sdtContent>
          </w:sdt>
        </w:tc>
      </w:tr>
      <w:tr w:rsidR="00885D97" w14:paraId="28E004ED" w14:textId="77777777">
        <w:trPr>
          <w:trHeight w:val="292"/>
        </w:trPr>
        <w:tc>
          <w:tcPr>
            <w:tcW w:w="6913" w:type="dxa"/>
            <w:tcBorders>
              <w:top w:val="single" w:sz="4" w:space="0" w:color="000000"/>
              <w:left w:val="single" w:sz="4" w:space="0" w:color="000000"/>
              <w:bottom w:val="single" w:sz="4" w:space="0" w:color="000000"/>
              <w:right w:val="single" w:sz="4" w:space="0" w:color="000000"/>
            </w:tcBorders>
            <w:hideMark/>
          </w:tcPr>
          <w:p w14:paraId="505B6FC4" w14:textId="77777777" w:rsidR="00885D97" w:rsidRDefault="00885D97">
            <w:pPr>
              <w:widowControl w:val="0"/>
              <w:suppressAutoHyphens w:val="0"/>
              <w:autoSpaceDE w:val="0"/>
              <w:autoSpaceDN w:val="0"/>
              <w:spacing w:after="0" w:line="272" w:lineRule="exact"/>
              <w:ind w:left="110"/>
              <w:rPr>
                <w:rFonts w:eastAsia="Calibri" w:cs="Calibri"/>
                <w:szCs w:val="22"/>
                <w:lang w:val="en-US" w:eastAsia="en-US"/>
              </w:rPr>
            </w:pPr>
            <w:r>
              <w:rPr>
                <w:rFonts w:eastAsia="Calibri" w:cs="Calibri"/>
                <w:szCs w:val="22"/>
                <w:lang w:val="en-US" w:eastAsia="en-US"/>
              </w:rPr>
              <w:t>Frequent</w:t>
            </w:r>
            <w:r>
              <w:rPr>
                <w:rFonts w:eastAsia="Calibri" w:cs="Calibri"/>
                <w:spacing w:val="-2"/>
                <w:szCs w:val="22"/>
                <w:lang w:val="en-US" w:eastAsia="en-US"/>
              </w:rPr>
              <w:t xml:space="preserve"> </w:t>
            </w:r>
            <w:r>
              <w:rPr>
                <w:rFonts w:eastAsia="Calibri" w:cs="Calibri"/>
                <w:szCs w:val="22"/>
                <w:lang w:val="en-US" w:eastAsia="en-US"/>
              </w:rPr>
              <w:t>travel –</w:t>
            </w:r>
            <w:r>
              <w:rPr>
                <w:rFonts w:eastAsia="Calibri" w:cs="Calibri"/>
                <w:spacing w:val="-3"/>
                <w:szCs w:val="22"/>
                <w:lang w:val="en-US" w:eastAsia="en-US"/>
              </w:rPr>
              <w:t xml:space="preserve"> </w:t>
            </w:r>
            <w:r>
              <w:rPr>
                <w:rFonts w:eastAsia="Calibri" w:cs="Calibri"/>
                <w:spacing w:val="-2"/>
                <w:szCs w:val="22"/>
                <w:lang w:val="en-US" w:eastAsia="en-US"/>
              </w:rPr>
              <w:t>interstate</w:t>
            </w:r>
          </w:p>
        </w:tc>
        <w:tc>
          <w:tcPr>
            <w:tcW w:w="2695" w:type="dxa"/>
            <w:tcBorders>
              <w:top w:val="single" w:sz="4" w:space="0" w:color="000000"/>
              <w:left w:val="single" w:sz="4" w:space="0" w:color="000000"/>
              <w:bottom w:val="single" w:sz="4" w:space="0" w:color="000000"/>
              <w:right w:val="single" w:sz="4" w:space="0" w:color="000000"/>
            </w:tcBorders>
            <w:hideMark/>
          </w:tcPr>
          <w:sdt>
            <w:sdtPr>
              <w:rPr>
                <w:rFonts w:eastAsia="Calibri" w:cs="Calibri"/>
                <w:color w:val="808080"/>
                <w:lang w:val="en-US" w:eastAsia="en-US"/>
              </w:rPr>
              <w:id w:val="429939182"/>
              <w:placeholder>
                <w:docPart w:val="C419554607D44D0A88FA7D038049FE53"/>
              </w:placeholder>
              <w:dropDownList>
                <w:listItem w:value="Choose an item."/>
                <w:listItem w:displayText="Never" w:value="Never"/>
                <w:listItem w:displayText="Occasionally" w:value="Occasionally"/>
                <w:listItem w:displayText="Frequently" w:value="Frequently"/>
              </w:dropDownList>
            </w:sdtPr>
            <w:sdtEndPr/>
            <w:sdtContent>
              <w:p w14:paraId="5EDB9495" w14:textId="77777777" w:rsidR="00885D97" w:rsidRDefault="00885D97">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Never</w:t>
                </w:r>
              </w:p>
            </w:sdtContent>
          </w:sdt>
        </w:tc>
      </w:tr>
    </w:tbl>
    <w:p w14:paraId="160BD622" w14:textId="77777777" w:rsidR="00885D97" w:rsidRDefault="00885D97" w:rsidP="00885D97">
      <w:pPr>
        <w:pStyle w:val="BodyText"/>
        <w:rPr>
          <w:lang w:val="en-US" w:eastAsia="en-US"/>
        </w:rPr>
      </w:pPr>
    </w:p>
    <w:tbl>
      <w:tblPr>
        <w:tblW w:w="9615" w:type="dxa"/>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8"/>
        <w:gridCol w:w="2697"/>
      </w:tblGrid>
      <w:tr w:rsidR="00885D97" w14:paraId="22AD92BB" w14:textId="77777777">
        <w:trPr>
          <w:trHeight w:val="453"/>
        </w:trPr>
        <w:tc>
          <w:tcPr>
            <w:tcW w:w="6913" w:type="dxa"/>
            <w:tcBorders>
              <w:top w:val="single" w:sz="4" w:space="0" w:color="000000"/>
              <w:left w:val="single" w:sz="4" w:space="0" w:color="000000"/>
              <w:bottom w:val="single" w:sz="4" w:space="0" w:color="000000"/>
              <w:right w:val="single" w:sz="4" w:space="0" w:color="000000"/>
            </w:tcBorders>
            <w:shd w:val="clear" w:color="auto" w:fill="DEEAF6"/>
            <w:hideMark/>
          </w:tcPr>
          <w:p w14:paraId="529AD62B" w14:textId="77777777" w:rsidR="00885D97" w:rsidRDefault="00885D97">
            <w:pPr>
              <w:widowControl w:val="0"/>
              <w:suppressAutoHyphens w:val="0"/>
              <w:autoSpaceDE w:val="0"/>
              <w:autoSpaceDN w:val="0"/>
              <w:spacing w:before="81" w:after="0"/>
              <w:ind w:left="110"/>
              <w:rPr>
                <w:rFonts w:eastAsia="Calibri" w:cs="Calibri"/>
                <w:b/>
                <w:szCs w:val="22"/>
                <w:lang w:val="en-US" w:eastAsia="en-US"/>
              </w:rPr>
            </w:pPr>
            <w:r>
              <w:rPr>
                <w:rFonts w:eastAsia="Calibri" w:cs="Calibri"/>
                <w:b/>
                <w:szCs w:val="22"/>
                <w:lang w:val="en-US" w:eastAsia="en-US"/>
              </w:rPr>
              <w:lastRenderedPageBreak/>
              <w:t>SPECIFIC</w:t>
            </w:r>
            <w:r>
              <w:rPr>
                <w:rFonts w:eastAsia="Calibri" w:cs="Calibri"/>
                <w:b/>
                <w:spacing w:val="-2"/>
                <w:szCs w:val="22"/>
                <w:lang w:val="en-US" w:eastAsia="en-US"/>
              </w:rPr>
              <w:t xml:space="preserve"> HAZARDS</w:t>
            </w:r>
          </w:p>
        </w:tc>
        <w:tc>
          <w:tcPr>
            <w:tcW w:w="2695" w:type="dxa"/>
            <w:tcBorders>
              <w:top w:val="single" w:sz="4" w:space="0" w:color="000000"/>
              <w:left w:val="single" w:sz="4" w:space="0" w:color="000000"/>
              <w:bottom w:val="single" w:sz="4" w:space="0" w:color="000000"/>
              <w:right w:val="single" w:sz="4" w:space="0" w:color="000000"/>
            </w:tcBorders>
            <w:shd w:val="clear" w:color="auto" w:fill="DEEAF6"/>
            <w:hideMark/>
          </w:tcPr>
          <w:p w14:paraId="191701D2" w14:textId="77777777" w:rsidR="00885D97" w:rsidRDefault="00885D97">
            <w:pPr>
              <w:widowControl w:val="0"/>
              <w:suppressAutoHyphens w:val="0"/>
              <w:autoSpaceDE w:val="0"/>
              <w:autoSpaceDN w:val="0"/>
              <w:spacing w:before="81" w:after="0"/>
              <w:ind w:left="552" w:right="538"/>
              <w:jc w:val="center"/>
              <w:rPr>
                <w:rFonts w:eastAsia="Calibri" w:cs="Calibri"/>
                <w:b/>
                <w:szCs w:val="22"/>
                <w:lang w:val="en-US" w:eastAsia="en-US"/>
              </w:rPr>
            </w:pPr>
            <w:r>
              <w:rPr>
                <w:rFonts w:eastAsia="Calibri" w:cs="Calibri"/>
                <w:b/>
                <w:spacing w:val="-2"/>
                <w:szCs w:val="22"/>
                <w:lang w:val="en-US" w:eastAsia="en-US"/>
              </w:rPr>
              <w:t>FREQUENCY</w:t>
            </w:r>
          </w:p>
        </w:tc>
      </w:tr>
      <w:tr w:rsidR="00885D97" w14:paraId="369BB28C" w14:textId="77777777">
        <w:trPr>
          <w:trHeight w:val="294"/>
        </w:trPr>
        <w:tc>
          <w:tcPr>
            <w:tcW w:w="6913" w:type="dxa"/>
            <w:tcBorders>
              <w:top w:val="single" w:sz="4" w:space="0" w:color="000000"/>
              <w:left w:val="single" w:sz="4" w:space="0" w:color="000000"/>
              <w:bottom w:val="single" w:sz="4" w:space="0" w:color="000000"/>
              <w:right w:val="single" w:sz="4" w:space="0" w:color="000000"/>
            </w:tcBorders>
            <w:hideMark/>
          </w:tcPr>
          <w:p w14:paraId="77E2E7AC" w14:textId="77777777" w:rsidR="00885D97" w:rsidRDefault="00885D97">
            <w:pPr>
              <w:widowControl w:val="0"/>
              <w:suppressAutoHyphens w:val="0"/>
              <w:autoSpaceDE w:val="0"/>
              <w:autoSpaceDN w:val="0"/>
              <w:spacing w:before="1" w:after="0" w:line="273" w:lineRule="exact"/>
              <w:ind w:left="110"/>
              <w:rPr>
                <w:rFonts w:eastAsia="Calibri" w:cs="Calibri"/>
                <w:szCs w:val="22"/>
                <w:lang w:val="en-US" w:eastAsia="en-US"/>
              </w:rPr>
            </w:pPr>
            <w:r>
              <w:rPr>
                <w:rFonts w:eastAsia="Calibri" w:cs="Calibri"/>
                <w:szCs w:val="22"/>
                <w:lang w:val="en-US" w:eastAsia="en-US"/>
              </w:rPr>
              <w:t>Working</w:t>
            </w:r>
            <w:r>
              <w:rPr>
                <w:rFonts w:eastAsia="Calibri" w:cs="Calibri"/>
                <w:spacing w:val="-3"/>
                <w:szCs w:val="22"/>
                <w:lang w:val="en-US" w:eastAsia="en-US"/>
              </w:rPr>
              <w:t xml:space="preserve"> </w:t>
            </w:r>
            <w:r>
              <w:rPr>
                <w:rFonts w:eastAsia="Calibri" w:cs="Calibri"/>
                <w:szCs w:val="22"/>
                <w:lang w:val="en-US" w:eastAsia="en-US"/>
              </w:rPr>
              <w:t>at</w:t>
            </w:r>
            <w:r>
              <w:rPr>
                <w:rFonts w:eastAsia="Calibri" w:cs="Calibri"/>
                <w:spacing w:val="-1"/>
                <w:szCs w:val="22"/>
                <w:lang w:val="en-US" w:eastAsia="en-US"/>
              </w:rPr>
              <w:t xml:space="preserve"> </w:t>
            </w:r>
            <w:r>
              <w:rPr>
                <w:rFonts w:eastAsia="Calibri" w:cs="Calibri"/>
                <w:spacing w:val="-2"/>
                <w:szCs w:val="22"/>
                <w:lang w:val="en-US" w:eastAsia="en-US"/>
              </w:rPr>
              <w:t>heights</w:t>
            </w:r>
          </w:p>
        </w:tc>
        <w:tc>
          <w:tcPr>
            <w:tcW w:w="2695" w:type="dxa"/>
            <w:tcBorders>
              <w:top w:val="single" w:sz="4" w:space="0" w:color="000000"/>
              <w:left w:val="single" w:sz="4" w:space="0" w:color="000000"/>
              <w:bottom w:val="single" w:sz="4" w:space="0" w:color="000000"/>
              <w:right w:val="single" w:sz="4" w:space="0" w:color="000000"/>
            </w:tcBorders>
            <w:hideMark/>
          </w:tcPr>
          <w:sdt>
            <w:sdtPr>
              <w:rPr>
                <w:rFonts w:eastAsia="Calibri" w:cs="Calibri"/>
                <w:color w:val="808080"/>
                <w:lang w:val="en-US" w:eastAsia="en-US"/>
              </w:rPr>
              <w:id w:val="-1764765667"/>
              <w:placeholder>
                <w:docPart w:val="D8867D313B5F4A3AAB334A5966405A60"/>
              </w:placeholder>
              <w:dropDownList>
                <w:listItem w:value="Choose an item."/>
                <w:listItem w:displayText="Never" w:value="Never"/>
                <w:listItem w:displayText="Occasionally" w:value="Occasionally"/>
                <w:listItem w:displayText="Frequently" w:value="Frequently"/>
              </w:dropDownList>
            </w:sdtPr>
            <w:sdtEndPr/>
            <w:sdtContent>
              <w:p w14:paraId="56DEA639" w14:textId="77777777" w:rsidR="00885D97" w:rsidRDefault="00885D97">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Never</w:t>
                </w:r>
              </w:p>
            </w:sdtContent>
          </w:sdt>
        </w:tc>
      </w:tr>
      <w:tr w:rsidR="00885D97" w14:paraId="44191856" w14:textId="77777777">
        <w:trPr>
          <w:trHeight w:val="292"/>
        </w:trPr>
        <w:tc>
          <w:tcPr>
            <w:tcW w:w="6913" w:type="dxa"/>
            <w:tcBorders>
              <w:top w:val="single" w:sz="4" w:space="0" w:color="000000"/>
              <w:left w:val="single" w:sz="4" w:space="0" w:color="000000"/>
              <w:bottom w:val="single" w:sz="4" w:space="0" w:color="000000"/>
              <w:right w:val="single" w:sz="4" w:space="0" w:color="000000"/>
            </w:tcBorders>
            <w:hideMark/>
          </w:tcPr>
          <w:p w14:paraId="0E1D7689" w14:textId="77777777" w:rsidR="00885D97" w:rsidRDefault="00885D97">
            <w:pPr>
              <w:widowControl w:val="0"/>
              <w:suppressAutoHyphens w:val="0"/>
              <w:autoSpaceDE w:val="0"/>
              <w:autoSpaceDN w:val="0"/>
              <w:spacing w:after="0" w:line="272" w:lineRule="exact"/>
              <w:ind w:left="110"/>
              <w:rPr>
                <w:rFonts w:eastAsia="Calibri" w:cs="Calibri"/>
                <w:szCs w:val="22"/>
                <w:lang w:val="en-US" w:eastAsia="en-US"/>
              </w:rPr>
            </w:pPr>
            <w:r>
              <w:rPr>
                <w:rFonts w:eastAsia="Calibri" w:cs="Calibri"/>
                <w:szCs w:val="22"/>
                <w:lang w:val="en-US" w:eastAsia="en-US"/>
              </w:rPr>
              <w:t>Exposure</w:t>
            </w:r>
            <w:r>
              <w:rPr>
                <w:rFonts w:eastAsia="Calibri" w:cs="Calibri"/>
                <w:spacing w:val="-4"/>
                <w:szCs w:val="22"/>
                <w:lang w:val="en-US" w:eastAsia="en-US"/>
              </w:rPr>
              <w:t xml:space="preserve"> </w:t>
            </w:r>
            <w:r>
              <w:rPr>
                <w:rFonts w:eastAsia="Calibri" w:cs="Calibri"/>
                <w:szCs w:val="22"/>
                <w:lang w:val="en-US" w:eastAsia="en-US"/>
              </w:rPr>
              <w:t>to</w:t>
            </w:r>
            <w:r>
              <w:rPr>
                <w:rFonts w:eastAsia="Calibri" w:cs="Calibri"/>
                <w:spacing w:val="-3"/>
                <w:szCs w:val="22"/>
                <w:lang w:val="en-US" w:eastAsia="en-US"/>
              </w:rPr>
              <w:t xml:space="preserve"> </w:t>
            </w:r>
            <w:r>
              <w:rPr>
                <w:rFonts w:eastAsia="Calibri" w:cs="Calibri"/>
                <w:szCs w:val="22"/>
                <w:lang w:val="en-US" w:eastAsia="en-US"/>
              </w:rPr>
              <w:t>extreme</w:t>
            </w:r>
            <w:r>
              <w:rPr>
                <w:rFonts w:eastAsia="Calibri" w:cs="Calibri"/>
                <w:spacing w:val="-3"/>
                <w:szCs w:val="22"/>
                <w:lang w:val="en-US" w:eastAsia="en-US"/>
              </w:rPr>
              <w:t xml:space="preserve"> </w:t>
            </w:r>
            <w:r>
              <w:rPr>
                <w:rFonts w:eastAsia="Calibri" w:cs="Calibri"/>
                <w:spacing w:val="-2"/>
                <w:szCs w:val="22"/>
                <w:lang w:val="en-US" w:eastAsia="en-US"/>
              </w:rPr>
              <w:t>temperatures</w:t>
            </w:r>
          </w:p>
        </w:tc>
        <w:tc>
          <w:tcPr>
            <w:tcW w:w="2695" w:type="dxa"/>
            <w:tcBorders>
              <w:top w:val="single" w:sz="4" w:space="0" w:color="000000"/>
              <w:left w:val="single" w:sz="4" w:space="0" w:color="000000"/>
              <w:bottom w:val="single" w:sz="4" w:space="0" w:color="000000"/>
              <w:right w:val="single" w:sz="4" w:space="0" w:color="000000"/>
            </w:tcBorders>
            <w:hideMark/>
          </w:tcPr>
          <w:sdt>
            <w:sdtPr>
              <w:rPr>
                <w:rFonts w:eastAsia="Calibri" w:cs="Calibri"/>
                <w:color w:val="808080"/>
                <w:lang w:val="en-US" w:eastAsia="en-US"/>
              </w:rPr>
              <w:id w:val="1580413599"/>
              <w:placeholder>
                <w:docPart w:val="282225123533479AA18AAED1B501E27C"/>
              </w:placeholder>
              <w:dropDownList>
                <w:listItem w:value="Choose an item."/>
                <w:listItem w:displayText="Never" w:value="Never"/>
                <w:listItem w:displayText="Occasionally" w:value="Occasionally"/>
                <w:listItem w:displayText="Frequently" w:value="Frequently"/>
              </w:dropDownList>
            </w:sdtPr>
            <w:sdtEndPr/>
            <w:sdtContent>
              <w:p w14:paraId="1B5918CC" w14:textId="0D38EA27" w:rsidR="00885D97" w:rsidRDefault="00885D97">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Never</w:t>
                </w:r>
              </w:p>
            </w:sdtContent>
          </w:sdt>
        </w:tc>
      </w:tr>
      <w:tr w:rsidR="00885D97" w14:paraId="54D537EB" w14:textId="77777777">
        <w:trPr>
          <w:trHeight w:val="292"/>
        </w:trPr>
        <w:tc>
          <w:tcPr>
            <w:tcW w:w="6913" w:type="dxa"/>
            <w:tcBorders>
              <w:top w:val="single" w:sz="4" w:space="0" w:color="000000"/>
              <w:left w:val="single" w:sz="4" w:space="0" w:color="000000"/>
              <w:bottom w:val="single" w:sz="4" w:space="0" w:color="000000"/>
              <w:right w:val="single" w:sz="4" w:space="0" w:color="000000"/>
            </w:tcBorders>
            <w:hideMark/>
          </w:tcPr>
          <w:p w14:paraId="11C766FF" w14:textId="77777777" w:rsidR="00885D97" w:rsidRDefault="00885D97">
            <w:pPr>
              <w:widowControl w:val="0"/>
              <w:suppressAutoHyphens w:val="0"/>
              <w:autoSpaceDE w:val="0"/>
              <w:autoSpaceDN w:val="0"/>
              <w:spacing w:after="0" w:line="272" w:lineRule="exact"/>
              <w:ind w:left="110"/>
              <w:rPr>
                <w:rFonts w:eastAsia="Calibri" w:cs="Calibri"/>
                <w:szCs w:val="22"/>
                <w:lang w:val="en-US" w:eastAsia="en-US"/>
              </w:rPr>
            </w:pPr>
            <w:r>
              <w:rPr>
                <w:rFonts w:eastAsia="Calibri" w:cs="Calibri"/>
                <w:szCs w:val="22"/>
                <w:lang w:val="en-US" w:eastAsia="en-US"/>
              </w:rPr>
              <w:t>Operation</w:t>
            </w:r>
            <w:r>
              <w:rPr>
                <w:rFonts w:eastAsia="Calibri" w:cs="Calibri"/>
                <w:spacing w:val="-2"/>
                <w:szCs w:val="22"/>
                <w:lang w:val="en-US" w:eastAsia="en-US"/>
              </w:rPr>
              <w:t xml:space="preserve"> </w:t>
            </w:r>
            <w:r>
              <w:rPr>
                <w:rFonts w:eastAsia="Calibri" w:cs="Calibri"/>
                <w:szCs w:val="22"/>
                <w:lang w:val="en-US" w:eastAsia="en-US"/>
              </w:rPr>
              <w:t>of</w:t>
            </w:r>
            <w:r>
              <w:rPr>
                <w:rFonts w:eastAsia="Calibri" w:cs="Calibri"/>
                <w:spacing w:val="-2"/>
                <w:szCs w:val="22"/>
                <w:lang w:val="en-US" w:eastAsia="en-US"/>
              </w:rPr>
              <w:t xml:space="preserve"> </w:t>
            </w:r>
            <w:r>
              <w:rPr>
                <w:rFonts w:eastAsia="Calibri" w:cs="Calibri"/>
                <w:szCs w:val="22"/>
                <w:lang w:val="en-US" w:eastAsia="en-US"/>
              </w:rPr>
              <w:t>heavy</w:t>
            </w:r>
            <w:r>
              <w:rPr>
                <w:rFonts w:eastAsia="Calibri" w:cs="Calibri"/>
                <w:spacing w:val="-2"/>
                <w:szCs w:val="22"/>
                <w:lang w:val="en-US" w:eastAsia="en-US"/>
              </w:rPr>
              <w:t xml:space="preserve"> </w:t>
            </w:r>
            <w:r>
              <w:rPr>
                <w:rFonts w:eastAsia="Calibri" w:cs="Calibri"/>
                <w:szCs w:val="22"/>
                <w:lang w:val="en-US" w:eastAsia="en-US"/>
              </w:rPr>
              <w:t>machinery</w:t>
            </w:r>
            <w:r>
              <w:rPr>
                <w:rFonts w:eastAsia="Calibri" w:cs="Calibri"/>
                <w:spacing w:val="-3"/>
                <w:szCs w:val="22"/>
                <w:lang w:val="en-US" w:eastAsia="en-US"/>
              </w:rPr>
              <w:t xml:space="preserve"> </w:t>
            </w:r>
            <w:r>
              <w:rPr>
                <w:rFonts w:eastAsia="Calibri" w:cs="Calibri"/>
                <w:szCs w:val="22"/>
                <w:lang w:val="en-US" w:eastAsia="en-US"/>
              </w:rPr>
              <w:t>e.g.</w:t>
            </w:r>
            <w:r>
              <w:rPr>
                <w:rFonts w:eastAsia="Calibri" w:cs="Calibri"/>
                <w:spacing w:val="1"/>
                <w:szCs w:val="22"/>
                <w:lang w:val="en-US" w:eastAsia="en-US"/>
              </w:rPr>
              <w:t xml:space="preserve"> </w:t>
            </w:r>
            <w:r>
              <w:rPr>
                <w:rFonts w:eastAsia="Calibri" w:cs="Calibri"/>
                <w:spacing w:val="-2"/>
                <w:szCs w:val="22"/>
                <w:lang w:val="en-US" w:eastAsia="en-US"/>
              </w:rPr>
              <w:t>forklift</w:t>
            </w:r>
          </w:p>
        </w:tc>
        <w:tc>
          <w:tcPr>
            <w:tcW w:w="2695" w:type="dxa"/>
            <w:tcBorders>
              <w:top w:val="single" w:sz="4" w:space="0" w:color="000000"/>
              <w:left w:val="single" w:sz="4" w:space="0" w:color="000000"/>
              <w:bottom w:val="single" w:sz="4" w:space="0" w:color="000000"/>
              <w:right w:val="single" w:sz="4" w:space="0" w:color="000000"/>
            </w:tcBorders>
            <w:hideMark/>
          </w:tcPr>
          <w:sdt>
            <w:sdtPr>
              <w:rPr>
                <w:rFonts w:eastAsia="Calibri" w:cs="Calibri"/>
                <w:color w:val="808080"/>
                <w:lang w:val="en-US" w:eastAsia="en-US"/>
              </w:rPr>
              <w:id w:val="1243841610"/>
              <w:placeholder>
                <w:docPart w:val="BE3B2AC328784B87A070B5CA1CA2E0C6"/>
              </w:placeholder>
              <w:dropDownList>
                <w:listItem w:value="Choose an item."/>
                <w:listItem w:displayText="Never" w:value="Never"/>
                <w:listItem w:displayText="Occasionally" w:value="Occasionally"/>
                <w:listItem w:displayText="Frequently" w:value="Frequently"/>
              </w:dropDownList>
            </w:sdtPr>
            <w:sdtEndPr/>
            <w:sdtContent>
              <w:p w14:paraId="29C7109E" w14:textId="77777777" w:rsidR="00885D97" w:rsidRDefault="00885D97">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Never</w:t>
                </w:r>
              </w:p>
            </w:sdtContent>
          </w:sdt>
        </w:tc>
      </w:tr>
      <w:tr w:rsidR="00885D97" w14:paraId="0B2BA30A" w14:textId="77777777">
        <w:trPr>
          <w:trHeight w:val="292"/>
        </w:trPr>
        <w:tc>
          <w:tcPr>
            <w:tcW w:w="6913" w:type="dxa"/>
            <w:tcBorders>
              <w:top w:val="single" w:sz="4" w:space="0" w:color="000000"/>
              <w:left w:val="single" w:sz="4" w:space="0" w:color="000000"/>
              <w:bottom w:val="single" w:sz="4" w:space="0" w:color="000000"/>
              <w:right w:val="single" w:sz="4" w:space="0" w:color="000000"/>
            </w:tcBorders>
            <w:hideMark/>
          </w:tcPr>
          <w:p w14:paraId="12CF06E5" w14:textId="77777777" w:rsidR="00885D97" w:rsidRDefault="00885D97">
            <w:pPr>
              <w:widowControl w:val="0"/>
              <w:suppressAutoHyphens w:val="0"/>
              <w:autoSpaceDE w:val="0"/>
              <w:autoSpaceDN w:val="0"/>
              <w:spacing w:after="0" w:line="273" w:lineRule="exact"/>
              <w:ind w:left="110"/>
              <w:rPr>
                <w:rFonts w:eastAsia="Calibri" w:cs="Calibri"/>
                <w:szCs w:val="22"/>
                <w:lang w:val="en-US" w:eastAsia="en-US"/>
              </w:rPr>
            </w:pPr>
            <w:r>
              <w:rPr>
                <w:rFonts w:eastAsia="Calibri" w:cs="Calibri"/>
                <w:szCs w:val="22"/>
                <w:lang w:val="en-US" w:eastAsia="en-US"/>
              </w:rPr>
              <w:t>Confined</w:t>
            </w:r>
            <w:r>
              <w:rPr>
                <w:rFonts w:eastAsia="Calibri" w:cs="Calibri"/>
                <w:spacing w:val="-1"/>
                <w:szCs w:val="22"/>
                <w:lang w:val="en-US" w:eastAsia="en-US"/>
              </w:rPr>
              <w:t xml:space="preserve"> </w:t>
            </w:r>
            <w:r>
              <w:rPr>
                <w:rFonts w:eastAsia="Calibri" w:cs="Calibri"/>
                <w:spacing w:val="-2"/>
                <w:szCs w:val="22"/>
                <w:lang w:val="en-US" w:eastAsia="en-US"/>
              </w:rPr>
              <w:t>spaces</w:t>
            </w:r>
          </w:p>
        </w:tc>
        <w:tc>
          <w:tcPr>
            <w:tcW w:w="2695" w:type="dxa"/>
            <w:tcBorders>
              <w:top w:val="single" w:sz="4" w:space="0" w:color="000000"/>
              <w:left w:val="single" w:sz="4" w:space="0" w:color="000000"/>
              <w:bottom w:val="single" w:sz="4" w:space="0" w:color="000000"/>
              <w:right w:val="single" w:sz="4" w:space="0" w:color="000000"/>
            </w:tcBorders>
            <w:hideMark/>
          </w:tcPr>
          <w:sdt>
            <w:sdtPr>
              <w:rPr>
                <w:rFonts w:eastAsia="Calibri" w:cs="Calibri"/>
                <w:color w:val="808080"/>
                <w:lang w:val="en-US" w:eastAsia="en-US"/>
              </w:rPr>
              <w:id w:val="1768889808"/>
              <w:placeholder>
                <w:docPart w:val="23982224A5B64B53AD91D8CD255EBE42"/>
              </w:placeholder>
              <w:dropDownList>
                <w:listItem w:value="Choose an item."/>
                <w:listItem w:displayText="Never" w:value="Never"/>
                <w:listItem w:displayText="Occasionally" w:value="Occasionally"/>
                <w:listItem w:displayText="Frequently" w:value="Frequently"/>
              </w:dropDownList>
            </w:sdtPr>
            <w:sdtEndPr/>
            <w:sdtContent>
              <w:p w14:paraId="2B482E79" w14:textId="77777777" w:rsidR="00885D97" w:rsidRDefault="00885D97">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Never</w:t>
                </w:r>
              </w:p>
            </w:sdtContent>
          </w:sdt>
        </w:tc>
      </w:tr>
      <w:tr w:rsidR="00885D97" w14:paraId="42595CA4" w14:textId="77777777">
        <w:trPr>
          <w:trHeight w:val="294"/>
        </w:trPr>
        <w:tc>
          <w:tcPr>
            <w:tcW w:w="6913" w:type="dxa"/>
            <w:tcBorders>
              <w:top w:val="single" w:sz="4" w:space="0" w:color="000000"/>
              <w:left w:val="single" w:sz="4" w:space="0" w:color="000000"/>
              <w:bottom w:val="single" w:sz="4" w:space="0" w:color="000000"/>
              <w:right w:val="single" w:sz="4" w:space="0" w:color="000000"/>
            </w:tcBorders>
            <w:hideMark/>
          </w:tcPr>
          <w:p w14:paraId="241A6A43" w14:textId="77777777" w:rsidR="00885D97" w:rsidRDefault="00885D97">
            <w:pPr>
              <w:widowControl w:val="0"/>
              <w:suppressAutoHyphens w:val="0"/>
              <w:autoSpaceDE w:val="0"/>
              <w:autoSpaceDN w:val="0"/>
              <w:spacing w:before="1" w:after="0" w:line="273" w:lineRule="exact"/>
              <w:ind w:left="110"/>
              <w:rPr>
                <w:rFonts w:eastAsia="Calibri" w:cs="Calibri"/>
                <w:szCs w:val="22"/>
                <w:lang w:val="en-US" w:eastAsia="en-US"/>
              </w:rPr>
            </w:pPr>
            <w:r>
              <w:rPr>
                <w:rFonts w:eastAsia="Calibri" w:cs="Calibri"/>
                <w:szCs w:val="22"/>
                <w:lang w:val="en-US" w:eastAsia="en-US"/>
              </w:rPr>
              <w:t>Excessive</w:t>
            </w:r>
            <w:r>
              <w:rPr>
                <w:rFonts w:eastAsia="Calibri" w:cs="Calibri"/>
                <w:spacing w:val="-4"/>
                <w:szCs w:val="22"/>
                <w:lang w:val="en-US" w:eastAsia="en-US"/>
              </w:rPr>
              <w:t xml:space="preserve"> </w:t>
            </w:r>
            <w:r>
              <w:rPr>
                <w:rFonts w:eastAsia="Calibri" w:cs="Calibri"/>
                <w:spacing w:val="-2"/>
                <w:szCs w:val="22"/>
                <w:lang w:val="en-US" w:eastAsia="en-US"/>
              </w:rPr>
              <w:t>noise</w:t>
            </w:r>
          </w:p>
        </w:tc>
        <w:tc>
          <w:tcPr>
            <w:tcW w:w="2695" w:type="dxa"/>
            <w:tcBorders>
              <w:top w:val="single" w:sz="4" w:space="0" w:color="000000"/>
              <w:left w:val="single" w:sz="4" w:space="0" w:color="000000"/>
              <w:bottom w:val="single" w:sz="4" w:space="0" w:color="000000"/>
              <w:right w:val="single" w:sz="4" w:space="0" w:color="000000"/>
            </w:tcBorders>
            <w:hideMark/>
          </w:tcPr>
          <w:sdt>
            <w:sdtPr>
              <w:rPr>
                <w:rFonts w:eastAsia="Calibri" w:cs="Calibri"/>
                <w:color w:val="808080"/>
                <w:lang w:val="en-US" w:eastAsia="en-US"/>
              </w:rPr>
              <w:id w:val="341669932"/>
              <w:placeholder>
                <w:docPart w:val="78BAF92BDAB84520804C4EB67623962F"/>
              </w:placeholder>
              <w:dropDownList>
                <w:listItem w:value="Choose an item."/>
                <w:listItem w:displayText="Never" w:value="Never"/>
                <w:listItem w:displayText="Occasionally" w:value="Occasionally"/>
                <w:listItem w:displayText="Frequently" w:value="Frequently"/>
              </w:dropDownList>
            </w:sdtPr>
            <w:sdtEndPr/>
            <w:sdtContent>
              <w:p w14:paraId="246B4596" w14:textId="77777777" w:rsidR="00885D97" w:rsidRDefault="00885D97">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Never</w:t>
                </w:r>
              </w:p>
            </w:sdtContent>
          </w:sdt>
        </w:tc>
      </w:tr>
      <w:tr w:rsidR="00885D97" w14:paraId="7B9146D0" w14:textId="77777777">
        <w:trPr>
          <w:trHeight w:val="292"/>
        </w:trPr>
        <w:tc>
          <w:tcPr>
            <w:tcW w:w="6913" w:type="dxa"/>
            <w:tcBorders>
              <w:top w:val="single" w:sz="4" w:space="0" w:color="000000"/>
              <w:left w:val="single" w:sz="4" w:space="0" w:color="000000"/>
              <w:bottom w:val="single" w:sz="4" w:space="0" w:color="000000"/>
              <w:right w:val="single" w:sz="4" w:space="0" w:color="000000"/>
            </w:tcBorders>
            <w:hideMark/>
          </w:tcPr>
          <w:p w14:paraId="7943CE8D" w14:textId="77777777" w:rsidR="00885D97" w:rsidRDefault="00885D97">
            <w:pPr>
              <w:widowControl w:val="0"/>
              <w:suppressAutoHyphens w:val="0"/>
              <w:autoSpaceDE w:val="0"/>
              <w:autoSpaceDN w:val="0"/>
              <w:spacing w:after="0" w:line="272" w:lineRule="exact"/>
              <w:ind w:left="110"/>
              <w:rPr>
                <w:rFonts w:eastAsia="Calibri" w:cs="Calibri"/>
                <w:szCs w:val="22"/>
                <w:lang w:val="en-US" w:eastAsia="en-US"/>
              </w:rPr>
            </w:pPr>
            <w:r>
              <w:rPr>
                <w:rFonts w:eastAsia="Calibri" w:cs="Calibri"/>
                <w:szCs w:val="22"/>
                <w:lang w:val="en-US" w:eastAsia="en-US"/>
              </w:rPr>
              <w:t xml:space="preserve">Low </w:t>
            </w:r>
            <w:r>
              <w:rPr>
                <w:rFonts w:eastAsia="Calibri" w:cs="Calibri"/>
                <w:spacing w:val="-2"/>
                <w:szCs w:val="22"/>
                <w:lang w:val="en-US" w:eastAsia="en-US"/>
              </w:rPr>
              <w:t>lighting</w:t>
            </w:r>
          </w:p>
        </w:tc>
        <w:tc>
          <w:tcPr>
            <w:tcW w:w="2695" w:type="dxa"/>
            <w:tcBorders>
              <w:top w:val="single" w:sz="4" w:space="0" w:color="000000"/>
              <w:left w:val="single" w:sz="4" w:space="0" w:color="000000"/>
              <w:bottom w:val="single" w:sz="4" w:space="0" w:color="000000"/>
              <w:right w:val="single" w:sz="4" w:space="0" w:color="000000"/>
            </w:tcBorders>
            <w:hideMark/>
          </w:tcPr>
          <w:sdt>
            <w:sdtPr>
              <w:rPr>
                <w:rFonts w:eastAsia="Calibri" w:cs="Calibri"/>
                <w:color w:val="808080"/>
                <w:lang w:val="en-US" w:eastAsia="en-US"/>
              </w:rPr>
              <w:id w:val="-1885319417"/>
              <w:placeholder>
                <w:docPart w:val="21AE158E08B245D2BE79EEA87CAF97B3"/>
              </w:placeholder>
              <w:dropDownList>
                <w:listItem w:value="Choose an item."/>
                <w:listItem w:displayText="Never" w:value="Never"/>
                <w:listItem w:displayText="Occasionally" w:value="Occasionally"/>
                <w:listItem w:displayText="Frequently" w:value="Frequently"/>
              </w:dropDownList>
            </w:sdtPr>
            <w:sdtEndPr/>
            <w:sdtContent>
              <w:p w14:paraId="3957E24C" w14:textId="77777777" w:rsidR="00885D97" w:rsidRDefault="00885D97">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Never</w:t>
                </w:r>
              </w:p>
            </w:sdtContent>
          </w:sdt>
        </w:tc>
      </w:tr>
      <w:tr w:rsidR="00885D97" w14:paraId="67F13BD4" w14:textId="77777777">
        <w:trPr>
          <w:trHeight w:val="292"/>
        </w:trPr>
        <w:tc>
          <w:tcPr>
            <w:tcW w:w="6913" w:type="dxa"/>
            <w:tcBorders>
              <w:top w:val="single" w:sz="4" w:space="0" w:color="000000"/>
              <w:left w:val="single" w:sz="4" w:space="0" w:color="000000"/>
              <w:bottom w:val="single" w:sz="4" w:space="0" w:color="000000"/>
              <w:right w:val="single" w:sz="4" w:space="0" w:color="000000"/>
            </w:tcBorders>
            <w:hideMark/>
          </w:tcPr>
          <w:p w14:paraId="0F56852A" w14:textId="77777777" w:rsidR="00885D97" w:rsidRDefault="00885D97">
            <w:pPr>
              <w:widowControl w:val="0"/>
              <w:suppressAutoHyphens w:val="0"/>
              <w:autoSpaceDE w:val="0"/>
              <w:autoSpaceDN w:val="0"/>
              <w:spacing w:after="0" w:line="272" w:lineRule="exact"/>
              <w:ind w:left="110"/>
              <w:rPr>
                <w:rFonts w:eastAsia="Calibri" w:cs="Calibri"/>
                <w:szCs w:val="22"/>
                <w:lang w:val="en-US" w:eastAsia="en-US"/>
              </w:rPr>
            </w:pPr>
            <w:r>
              <w:rPr>
                <w:rFonts w:eastAsia="Calibri" w:cs="Calibri"/>
                <w:szCs w:val="22"/>
                <w:lang w:val="en-US" w:eastAsia="en-US"/>
              </w:rPr>
              <w:t>Handling</w:t>
            </w:r>
            <w:r>
              <w:rPr>
                <w:rFonts w:eastAsia="Calibri" w:cs="Calibri"/>
                <w:spacing w:val="-4"/>
                <w:szCs w:val="22"/>
                <w:lang w:val="en-US" w:eastAsia="en-US"/>
              </w:rPr>
              <w:t xml:space="preserve"> </w:t>
            </w:r>
            <w:r>
              <w:rPr>
                <w:rFonts w:eastAsia="Calibri" w:cs="Calibri"/>
                <w:szCs w:val="22"/>
                <w:lang w:val="en-US" w:eastAsia="en-US"/>
              </w:rPr>
              <w:t>of</w:t>
            </w:r>
            <w:r>
              <w:rPr>
                <w:rFonts w:eastAsia="Calibri" w:cs="Calibri"/>
                <w:spacing w:val="-2"/>
                <w:szCs w:val="22"/>
                <w:lang w:val="en-US" w:eastAsia="en-US"/>
              </w:rPr>
              <w:t xml:space="preserve"> </w:t>
            </w:r>
            <w:r>
              <w:rPr>
                <w:rFonts w:eastAsia="Calibri" w:cs="Calibri"/>
                <w:szCs w:val="22"/>
                <w:lang w:val="en-US" w:eastAsia="en-US"/>
              </w:rPr>
              <w:t>dangerous</w:t>
            </w:r>
            <w:r>
              <w:rPr>
                <w:rFonts w:eastAsia="Calibri" w:cs="Calibri"/>
                <w:spacing w:val="-1"/>
                <w:szCs w:val="22"/>
                <w:lang w:val="en-US" w:eastAsia="en-US"/>
              </w:rPr>
              <w:t xml:space="preserve"> </w:t>
            </w:r>
            <w:r>
              <w:rPr>
                <w:rFonts w:eastAsia="Calibri" w:cs="Calibri"/>
                <w:spacing w:val="-2"/>
                <w:szCs w:val="22"/>
                <w:lang w:val="en-US" w:eastAsia="en-US"/>
              </w:rPr>
              <w:t>goods/equipment</w:t>
            </w:r>
          </w:p>
        </w:tc>
        <w:tc>
          <w:tcPr>
            <w:tcW w:w="2695" w:type="dxa"/>
            <w:tcBorders>
              <w:top w:val="single" w:sz="4" w:space="0" w:color="000000"/>
              <w:left w:val="single" w:sz="4" w:space="0" w:color="000000"/>
              <w:bottom w:val="single" w:sz="4" w:space="0" w:color="000000"/>
              <w:right w:val="single" w:sz="4" w:space="0" w:color="000000"/>
            </w:tcBorders>
            <w:hideMark/>
          </w:tcPr>
          <w:sdt>
            <w:sdtPr>
              <w:rPr>
                <w:rFonts w:eastAsia="Calibri" w:cs="Calibri"/>
                <w:color w:val="808080"/>
                <w:lang w:val="en-US" w:eastAsia="en-US"/>
              </w:rPr>
              <w:id w:val="483280349"/>
              <w:placeholder>
                <w:docPart w:val="492AA3A6CE9B486D85AA3802D8715C5E"/>
              </w:placeholder>
              <w:dropDownList>
                <w:listItem w:value="Choose an item."/>
                <w:listItem w:displayText="Never" w:value="Never"/>
                <w:listItem w:displayText="Occasionally" w:value="Occasionally"/>
                <w:listItem w:displayText="Frequently" w:value="Frequently"/>
              </w:dropDownList>
            </w:sdtPr>
            <w:sdtEndPr/>
            <w:sdtContent>
              <w:p w14:paraId="053F4972" w14:textId="77777777" w:rsidR="00885D97" w:rsidRDefault="00885D97">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Never</w:t>
                </w:r>
              </w:p>
            </w:sdtContent>
          </w:sdt>
        </w:tc>
      </w:tr>
      <w:tr w:rsidR="00885D97" w14:paraId="2AD26030" w14:textId="77777777">
        <w:trPr>
          <w:trHeight w:val="292"/>
        </w:trPr>
        <w:tc>
          <w:tcPr>
            <w:tcW w:w="6913" w:type="dxa"/>
            <w:tcBorders>
              <w:top w:val="single" w:sz="4" w:space="0" w:color="000000"/>
              <w:left w:val="single" w:sz="4" w:space="0" w:color="000000"/>
              <w:bottom w:val="single" w:sz="4" w:space="0" w:color="000000"/>
              <w:right w:val="single" w:sz="4" w:space="0" w:color="000000"/>
            </w:tcBorders>
            <w:hideMark/>
          </w:tcPr>
          <w:p w14:paraId="2C9134AB" w14:textId="77777777" w:rsidR="00885D97" w:rsidRDefault="00885D97">
            <w:pPr>
              <w:widowControl w:val="0"/>
              <w:suppressAutoHyphens w:val="0"/>
              <w:autoSpaceDE w:val="0"/>
              <w:autoSpaceDN w:val="0"/>
              <w:spacing w:after="0" w:line="272" w:lineRule="exact"/>
              <w:ind w:left="110"/>
              <w:rPr>
                <w:rFonts w:eastAsia="Calibri" w:cs="Calibri"/>
                <w:szCs w:val="22"/>
                <w:lang w:val="en-US" w:eastAsia="en-US"/>
              </w:rPr>
            </w:pPr>
            <w:r>
              <w:rPr>
                <w:rFonts w:eastAsia="Calibri" w:cs="Calibri"/>
                <w:szCs w:val="22"/>
                <w:lang w:val="en-US" w:eastAsia="en-US"/>
              </w:rPr>
              <w:t>Working</w:t>
            </w:r>
            <w:r>
              <w:rPr>
                <w:rFonts w:eastAsia="Calibri" w:cs="Calibri"/>
                <w:spacing w:val="-4"/>
                <w:szCs w:val="22"/>
                <w:lang w:val="en-US" w:eastAsia="en-US"/>
              </w:rPr>
              <w:t xml:space="preserve"> </w:t>
            </w:r>
            <w:r>
              <w:rPr>
                <w:rFonts w:eastAsia="Calibri" w:cs="Calibri"/>
                <w:szCs w:val="22"/>
                <w:lang w:val="en-US" w:eastAsia="en-US"/>
              </w:rPr>
              <w:t>with</w:t>
            </w:r>
            <w:r>
              <w:rPr>
                <w:rFonts w:eastAsia="Calibri" w:cs="Calibri"/>
                <w:spacing w:val="-2"/>
                <w:szCs w:val="22"/>
                <w:lang w:val="en-US" w:eastAsia="en-US"/>
              </w:rPr>
              <w:t xml:space="preserve"> asbestos</w:t>
            </w:r>
          </w:p>
        </w:tc>
        <w:tc>
          <w:tcPr>
            <w:tcW w:w="2695" w:type="dxa"/>
            <w:tcBorders>
              <w:top w:val="single" w:sz="4" w:space="0" w:color="000000"/>
              <w:left w:val="single" w:sz="4" w:space="0" w:color="000000"/>
              <w:bottom w:val="single" w:sz="4" w:space="0" w:color="000000"/>
              <w:right w:val="single" w:sz="4" w:space="0" w:color="000000"/>
            </w:tcBorders>
            <w:hideMark/>
          </w:tcPr>
          <w:sdt>
            <w:sdtPr>
              <w:rPr>
                <w:rFonts w:eastAsia="Calibri" w:cs="Calibri"/>
                <w:color w:val="808080"/>
                <w:lang w:val="en-US" w:eastAsia="en-US"/>
              </w:rPr>
              <w:id w:val="1959132796"/>
              <w:placeholder>
                <w:docPart w:val="031F3A6C808D43FFA440FA6AFC8541D5"/>
              </w:placeholder>
              <w:dropDownList>
                <w:listItem w:value="Choose an item."/>
                <w:listItem w:displayText="Never" w:value="Never"/>
                <w:listItem w:displayText="Occasionally" w:value="Occasionally"/>
                <w:listItem w:displayText="Frequently" w:value="Frequently"/>
              </w:dropDownList>
            </w:sdtPr>
            <w:sdtEndPr/>
            <w:sdtContent>
              <w:p w14:paraId="599E593D" w14:textId="77777777" w:rsidR="00885D97" w:rsidRDefault="00885D97">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Never</w:t>
                </w:r>
              </w:p>
            </w:sdtContent>
          </w:sdt>
        </w:tc>
      </w:tr>
      <w:tr w:rsidR="00885D97" w14:paraId="2A97FE4A" w14:textId="77777777">
        <w:trPr>
          <w:trHeight w:val="294"/>
        </w:trPr>
        <w:tc>
          <w:tcPr>
            <w:tcW w:w="6913" w:type="dxa"/>
            <w:tcBorders>
              <w:top w:val="single" w:sz="4" w:space="0" w:color="000000"/>
              <w:left w:val="single" w:sz="4" w:space="0" w:color="000000"/>
              <w:bottom w:val="single" w:sz="4" w:space="0" w:color="000000"/>
              <w:right w:val="single" w:sz="4" w:space="0" w:color="000000"/>
            </w:tcBorders>
            <w:hideMark/>
          </w:tcPr>
          <w:p w14:paraId="63C0E1E9" w14:textId="77777777" w:rsidR="00885D97" w:rsidRDefault="00885D97">
            <w:pPr>
              <w:widowControl w:val="0"/>
              <w:suppressAutoHyphens w:val="0"/>
              <w:autoSpaceDE w:val="0"/>
              <w:autoSpaceDN w:val="0"/>
              <w:spacing w:after="0" w:line="275" w:lineRule="exact"/>
              <w:ind w:left="110"/>
              <w:rPr>
                <w:rFonts w:eastAsia="Calibri" w:cs="Calibri"/>
                <w:szCs w:val="22"/>
                <w:lang w:val="en-US" w:eastAsia="en-US"/>
              </w:rPr>
            </w:pPr>
            <w:r>
              <w:rPr>
                <w:rFonts w:eastAsia="Calibri" w:cs="Calibri"/>
                <w:szCs w:val="22"/>
                <w:lang w:val="en-US" w:eastAsia="en-US"/>
              </w:rPr>
              <w:t>Potential</w:t>
            </w:r>
            <w:r>
              <w:rPr>
                <w:rFonts w:eastAsia="Calibri" w:cs="Calibri"/>
                <w:spacing w:val="-5"/>
                <w:szCs w:val="22"/>
                <w:lang w:val="en-US" w:eastAsia="en-US"/>
              </w:rPr>
              <w:t xml:space="preserve"> </w:t>
            </w:r>
            <w:r>
              <w:rPr>
                <w:rFonts w:eastAsia="Calibri" w:cs="Calibri"/>
                <w:szCs w:val="22"/>
                <w:lang w:val="en-US" w:eastAsia="en-US"/>
              </w:rPr>
              <w:t>to</w:t>
            </w:r>
            <w:r>
              <w:rPr>
                <w:rFonts w:eastAsia="Calibri" w:cs="Calibri"/>
                <w:spacing w:val="-1"/>
                <w:szCs w:val="22"/>
                <w:lang w:val="en-US" w:eastAsia="en-US"/>
              </w:rPr>
              <w:t xml:space="preserve"> </w:t>
            </w:r>
            <w:r>
              <w:rPr>
                <w:rFonts w:eastAsia="Calibri" w:cs="Calibri"/>
                <w:szCs w:val="22"/>
                <w:lang w:val="en-US" w:eastAsia="en-US"/>
              </w:rPr>
              <w:t>encounter</w:t>
            </w:r>
            <w:r>
              <w:rPr>
                <w:rFonts w:eastAsia="Calibri" w:cs="Calibri"/>
                <w:spacing w:val="-4"/>
                <w:szCs w:val="22"/>
                <w:lang w:val="en-US" w:eastAsia="en-US"/>
              </w:rPr>
              <w:t xml:space="preserve"> </w:t>
            </w:r>
            <w:r>
              <w:rPr>
                <w:rFonts w:eastAsia="Calibri" w:cs="Calibri"/>
                <w:szCs w:val="22"/>
                <w:lang w:val="en-US" w:eastAsia="en-US"/>
              </w:rPr>
              <w:t>agitated</w:t>
            </w:r>
            <w:r>
              <w:rPr>
                <w:rFonts w:eastAsia="Calibri" w:cs="Calibri"/>
                <w:spacing w:val="-2"/>
                <w:szCs w:val="22"/>
                <w:lang w:val="en-US" w:eastAsia="en-US"/>
              </w:rPr>
              <w:t xml:space="preserve"> customers</w:t>
            </w:r>
          </w:p>
        </w:tc>
        <w:tc>
          <w:tcPr>
            <w:tcW w:w="2695" w:type="dxa"/>
            <w:tcBorders>
              <w:top w:val="single" w:sz="4" w:space="0" w:color="000000"/>
              <w:left w:val="single" w:sz="4" w:space="0" w:color="000000"/>
              <w:bottom w:val="single" w:sz="4" w:space="0" w:color="000000"/>
              <w:right w:val="single" w:sz="4" w:space="0" w:color="000000"/>
            </w:tcBorders>
            <w:hideMark/>
          </w:tcPr>
          <w:sdt>
            <w:sdtPr>
              <w:rPr>
                <w:rFonts w:eastAsia="Calibri" w:cs="Calibri"/>
                <w:color w:val="808080"/>
                <w:lang w:val="en-US" w:eastAsia="en-US"/>
              </w:rPr>
              <w:id w:val="1490906583"/>
              <w:placeholder>
                <w:docPart w:val="BAF96A3207C2440992C742CA6A7A4AC0"/>
              </w:placeholder>
              <w:dropDownList>
                <w:listItem w:value="Choose an item."/>
                <w:listItem w:displayText="Never" w:value="Never"/>
                <w:listItem w:displayText="Occasionally" w:value="Occasionally"/>
                <w:listItem w:displayText="Frequently" w:value="Frequently"/>
              </w:dropDownList>
            </w:sdtPr>
            <w:sdtEndPr/>
            <w:sdtContent>
              <w:p w14:paraId="79A784A1" w14:textId="77777777" w:rsidR="00885D97" w:rsidRDefault="00885D97">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Never</w:t>
                </w:r>
              </w:p>
            </w:sdtContent>
          </w:sdt>
        </w:tc>
      </w:tr>
      <w:tr w:rsidR="00885D97" w14:paraId="7B113E6D" w14:textId="77777777">
        <w:trPr>
          <w:trHeight w:val="292"/>
        </w:trPr>
        <w:tc>
          <w:tcPr>
            <w:tcW w:w="6913" w:type="dxa"/>
            <w:tcBorders>
              <w:top w:val="single" w:sz="4" w:space="0" w:color="000000"/>
              <w:left w:val="single" w:sz="4" w:space="0" w:color="000000"/>
              <w:bottom w:val="single" w:sz="4" w:space="0" w:color="000000"/>
              <w:right w:val="single" w:sz="4" w:space="0" w:color="000000"/>
            </w:tcBorders>
            <w:hideMark/>
          </w:tcPr>
          <w:p w14:paraId="240322A5" w14:textId="77777777" w:rsidR="00885D97" w:rsidRDefault="00885D97">
            <w:pPr>
              <w:widowControl w:val="0"/>
              <w:suppressAutoHyphens w:val="0"/>
              <w:autoSpaceDE w:val="0"/>
              <w:autoSpaceDN w:val="0"/>
              <w:spacing w:after="0" w:line="272" w:lineRule="exact"/>
              <w:ind w:left="110"/>
              <w:rPr>
                <w:rFonts w:eastAsia="Calibri" w:cs="Calibri"/>
                <w:szCs w:val="22"/>
                <w:lang w:val="en-US" w:eastAsia="en-US"/>
              </w:rPr>
            </w:pPr>
            <w:r>
              <w:rPr>
                <w:rFonts w:eastAsia="Calibri" w:cs="Calibri"/>
                <w:szCs w:val="22"/>
                <w:lang w:val="en-US" w:eastAsia="en-US"/>
              </w:rPr>
              <w:t>Exposure</w:t>
            </w:r>
            <w:r>
              <w:rPr>
                <w:rFonts w:eastAsia="Calibri" w:cs="Calibri"/>
                <w:spacing w:val="-6"/>
                <w:szCs w:val="22"/>
                <w:lang w:val="en-US" w:eastAsia="en-US"/>
              </w:rPr>
              <w:t xml:space="preserve"> </w:t>
            </w:r>
            <w:r>
              <w:rPr>
                <w:rFonts w:eastAsia="Calibri" w:cs="Calibri"/>
                <w:szCs w:val="22"/>
                <w:lang w:val="en-US" w:eastAsia="en-US"/>
              </w:rPr>
              <w:t>to</w:t>
            </w:r>
            <w:r>
              <w:rPr>
                <w:rFonts w:eastAsia="Calibri" w:cs="Calibri"/>
                <w:spacing w:val="-5"/>
                <w:szCs w:val="22"/>
                <w:lang w:val="en-US" w:eastAsia="en-US"/>
              </w:rPr>
              <w:t xml:space="preserve"> </w:t>
            </w:r>
            <w:r>
              <w:rPr>
                <w:rFonts w:eastAsia="Calibri" w:cs="Calibri"/>
                <w:szCs w:val="22"/>
                <w:lang w:val="en-US" w:eastAsia="en-US"/>
              </w:rPr>
              <w:t>potentially</w:t>
            </w:r>
            <w:r>
              <w:rPr>
                <w:rFonts w:eastAsia="Calibri" w:cs="Calibri"/>
                <w:spacing w:val="-5"/>
                <w:szCs w:val="22"/>
                <w:lang w:val="en-US" w:eastAsia="en-US"/>
              </w:rPr>
              <w:t xml:space="preserve"> </w:t>
            </w:r>
            <w:r>
              <w:rPr>
                <w:rFonts w:eastAsia="Calibri" w:cs="Calibri"/>
                <w:szCs w:val="22"/>
                <w:lang w:val="en-US" w:eastAsia="en-US"/>
              </w:rPr>
              <w:t>distressing</w:t>
            </w:r>
            <w:r>
              <w:rPr>
                <w:rFonts w:eastAsia="Calibri" w:cs="Calibri"/>
                <w:spacing w:val="-3"/>
                <w:szCs w:val="22"/>
                <w:lang w:val="en-US" w:eastAsia="en-US"/>
              </w:rPr>
              <w:t xml:space="preserve"> </w:t>
            </w:r>
            <w:r>
              <w:rPr>
                <w:rFonts w:eastAsia="Calibri" w:cs="Calibri"/>
                <w:szCs w:val="22"/>
                <w:lang w:val="en-US" w:eastAsia="en-US"/>
              </w:rPr>
              <w:t>case</w:t>
            </w:r>
            <w:r>
              <w:rPr>
                <w:rFonts w:eastAsia="Calibri" w:cs="Calibri"/>
                <w:spacing w:val="-4"/>
                <w:szCs w:val="22"/>
                <w:lang w:val="en-US" w:eastAsia="en-US"/>
              </w:rPr>
              <w:t xml:space="preserve"> </w:t>
            </w:r>
            <w:r>
              <w:rPr>
                <w:rFonts w:eastAsia="Calibri" w:cs="Calibri"/>
                <w:spacing w:val="-2"/>
                <w:szCs w:val="22"/>
                <w:lang w:val="en-US" w:eastAsia="en-US"/>
              </w:rPr>
              <w:t>material</w:t>
            </w:r>
          </w:p>
        </w:tc>
        <w:tc>
          <w:tcPr>
            <w:tcW w:w="2695" w:type="dxa"/>
            <w:tcBorders>
              <w:top w:val="single" w:sz="4" w:space="0" w:color="000000"/>
              <w:left w:val="single" w:sz="4" w:space="0" w:color="000000"/>
              <w:bottom w:val="single" w:sz="4" w:space="0" w:color="000000"/>
              <w:right w:val="single" w:sz="4" w:space="0" w:color="000000"/>
            </w:tcBorders>
            <w:hideMark/>
          </w:tcPr>
          <w:sdt>
            <w:sdtPr>
              <w:rPr>
                <w:rFonts w:eastAsia="Calibri" w:cs="Calibri"/>
                <w:color w:val="808080"/>
                <w:lang w:val="en-US" w:eastAsia="en-US"/>
              </w:rPr>
              <w:id w:val="554199904"/>
              <w:placeholder>
                <w:docPart w:val="06E49BA87D9A46988E08E998021D77D6"/>
              </w:placeholder>
              <w:dropDownList>
                <w:listItem w:value="Choose an item."/>
                <w:listItem w:displayText="Never" w:value="Never"/>
                <w:listItem w:displayText="Occasionally" w:value="Occasionally"/>
                <w:listItem w:displayText="Frequently" w:value="Frequently"/>
              </w:dropDownList>
            </w:sdtPr>
            <w:sdtEndPr/>
            <w:sdtContent>
              <w:p w14:paraId="2754CB8A" w14:textId="77777777" w:rsidR="00885D97" w:rsidRDefault="00885D97">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Never</w:t>
                </w:r>
              </w:p>
            </w:sdtContent>
          </w:sdt>
        </w:tc>
      </w:tr>
    </w:tbl>
    <w:p w14:paraId="19C1AA44" w14:textId="77777777" w:rsidR="000D7F08" w:rsidRPr="000D7F08" w:rsidRDefault="000D7F08" w:rsidP="000D7F08">
      <w:pPr>
        <w:widowControl w:val="0"/>
        <w:suppressAutoHyphens w:val="0"/>
        <w:autoSpaceDE w:val="0"/>
        <w:autoSpaceDN w:val="0"/>
        <w:spacing w:before="1" w:after="0"/>
        <w:rPr>
          <w:rFonts w:eastAsia="Calibri" w:cs="Calibri"/>
          <w:i/>
          <w:iCs/>
          <w:szCs w:val="24"/>
          <w:lang w:val="en-US" w:eastAsia="en-US"/>
        </w:rPr>
      </w:pPr>
    </w:p>
    <w:tbl>
      <w:tblPr>
        <w:tblW w:w="9608" w:type="dxa"/>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13"/>
        <w:gridCol w:w="2695"/>
      </w:tblGrid>
      <w:tr w:rsidR="000D7F08" w:rsidRPr="000D7F08" w14:paraId="06F3A2C5" w14:textId="77777777" w:rsidTr="00E246DC">
        <w:trPr>
          <w:trHeight w:val="455"/>
        </w:trPr>
        <w:tc>
          <w:tcPr>
            <w:tcW w:w="6913" w:type="dxa"/>
            <w:shd w:val="clear" w:color="auto" w:fill="DEEAF6"/>
          </w:tcPr>
          <w:p w14:paraId="74E6C344" w14:textId="77777777" w:rsidR="000D7F08" w:rsidRPr="000D7F08" w:rsidRDefault="000D7F08" w:rsidP="000D7F08">
            <w:pPr>
              <w:widowControl w:val="0"/>
              <w:suppressAutoHyphens w:val="0"/>
              <w:autoSpaceDE w:val="0"/>
              <w:autoSpaceDN w:val="0"/>
              <w:spacing w:before="81" w:after="0"/>
              <w:ind w:left="110"/>
              <w:rPr>
                <w:rFonts w:eastAsia="Calibri" w:cs="Calibri"/>
                <w:b/>
                <w:szCs w:val="22"/>
                <w:lang w:val="en-US" w:eastAsia="en-US"/>
              </w:rPr>
            </w:pPr>
            <w:r w:rsidRPr="000D7F08">
              <w:rPr>
                <w:rFonts w:eastAsia="Calibri" w:cs="Calibri"/>
                <w:b/>
                <w:spacing w:val="-2"/>
                <w:szCs w:val="22"/>
                <w:lang w:val="en-US" w:eastAsia="en-US"/>
              </w:rPr>
              <w:t>OTHER</w:t>
            </w:r>
          </w:p>
        </w:tc>
        <w:tc>
          <w:tcPr>
            <w:tcW w:w="2695" w:type="dxa"/>
            <w:shd w:val="clear" w:color="auto" w:fill="DEEAF6"/>
          </w:tcPr>
          <w:p w14:paraId="53DE01B0" w14:textId="77777777" w:rsidR="000D7F08" w:rsidRPr="000D7F08" w:rsidRDefault="000D7F08" w:rsidP="000D7F08">
            <w:pPr>
              <w:widowControl w:val="0"/>
              <w:suppressAutoHyphens w:val="0"/>
              <w:autoSpaceDE w:val="0"/>
              <w:autoSpaceDN w:val="0"/>
              <w:spacing w:before="81" w:after="0"/>
              <w:ind w:left="552" w:right="538"/>
              <w:jc w:val="center"/>
              <w:rPr>
                <w:rFonts w:eastAsia="Calibri" w:cs="Calibri"/>
                <w:b/>
                <w:szCs w:val="22"/>
                <w:lang w:val="en-US" w:eastAsia="en-US"/>
              </w:rPr>
            </w:pPr>
            <w:r w:rsidRPr="000D7F08">
              <w:rPr>
                <w:rFonts w:eastAsia="Calibri" w:cs="Calibri"/>
                <w:b/>
                <w:spacing w:val="-2"/>
                <w:szCs w:val="22"/>
                <w:lang w:val="en-US" w:eastAsia="en-US"/>
              </w:rPr>
              <w:t>FREQUENCY</w:t>
            </w:r>
          </w:p>
        </w:tc>
      </w:tr>
      <w:tr w:rsidR="00E246DC" w:rsidRPr="000D7F08" w14:paraId="7071C5ED" w14:textId="77777777" w:rsidTr="00E246DC">
        <w:trPr>
          <w:trHeight w:val="292"/>
        </w:trPr>
        <w:tc>
          <w:tcPr>
            <w:tcW w:w="6913" w:type="dxa"/>
          </w:tcPr>
          <w:p w14:paraId="4BB80D46" w14:textId="77777777" w:rsidR="00E246DC" w:rsidRPr="000D7F08" w:rsidRDefault="00E246DC" w:rsidP="00E246DC">
            <w:pPr>
              <w:widowControl w:val="0"/>
              <w:suppressAutoHyphens w:val="0"/>
              <w:autoSpaceDE w:val="0"/>
              <w:autoSpaceDN w:val="0"/>
              <w:spacing w:after="0" w:line="272" w:lineRule="exact"/>
              <w:ind w:left="110"/>
              <w:rPr>
                <w:rFonts w:eastAsia="Calibri" w:cs="Calibri"/>
                <w:szCs w:val="22"/>
                <w:lang w:val="en-US" w:eastAsia="en-US"/>
              </w:rPr>
            </w:pPr>
            <w:r w:rsidRPr="000D7F08">
              <w:rPr>
                <w:rFonts w:eastAsia="Calibri" w:cs="Calibri"/>
                <w:szCs w:val="22"/>
                <w:lang w:val="en-US" w:eastAsia="en-US"/>
              </w:rPr>
              <w:t>Uniform</w:t>
            </w:r>
            <w:r w:rsidRPr="000D7F08">
              <w:rPr>
                <w:rFonts w:eastAsia="Calibri" w:cs="Calibri"/>
                <w:spacing w:val="-2"/>
                <w:szCs w:val="22"/>
                <w:lang w:val="en-US" w:eastAsia="en-US"/>
              </w:rPr>
              <w:t xml:space="preserve"> required</w:t>
            </w:r>
          </w:p>
        </w:tc>
        <w:tc>
          <w:tcPr>
            <w:tcW w:w="2695" w:type="dxa"/>
          </w:tcPr>
          <w:sdt>
            <w:sdtPr>
              <w:rPr>
                <w:rFonts w:eastAsia="Calibri" w:cs="Calibri"/>
                <w:color w:val="808080"/>
                <w:lang w:val="en-US" w:eastAsia="en-US"/>
              </w:rPr>
              <w:id w:val="2104761189"/>
              <w:placeholder>
                <w:docPart w:val="7FA7368E9DB548A9B5CFE2141718D8C8"/>
              </w:placeholder>
              <w:dropDownList>
                <w:listItem w:value="Choose an item."/>
                <w:listItem w:displayText="Never" w:value="Never"/>
                <w:listItem w:displayText="Occasionally" w:value="Occasionally"/>
                <w:listItem w:displayText="Frequently" w:value="Frequently"/>
              </w:dropDownList>
            </w:sdtPr>
            <w:sdtEndPr/>
            <w:sdtContent>
              <w:p w14:paraId="6EE208A0" w14:textId="2FE42E5F" w:rsidR="00E246DC" w:rsidRPr="00531642" w:rsidRDefault="00885D97" w:rsidP="00531642">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lang w:val="en-US" w:eastAsia="en-US"/>
                  </w:rPr>
                  <w:t>Never</w:t>
                </w:r>
              </w:p>
            </w:sdtContent>
          </w:sdt>
        </w:tc>
      </w:tr>
      <w:tr w:rsidR="00E246DC" w:rsidRPr="000D7F08" w14:paraId="16052F2D" w14:textId="77777777" w:rsidTr="00E246DC">
        <w:trPr>
          <w:trHeight w:val="878"/>
        </w:trPr>
        <w:tc>
          <w:tcPr>
            <w:tcW w:w="6913" w:type="dxa"/>
          </w:tcPr>
          <w:p w14:paraId="57C31333" w14:textId="77777777" w:rsidR="00E246DC" w:rsidRPr="000D7F08" w:rsidRDefault="00E246DC" w:rsidP="00E246DC">
            <w:pPr>
              <w:widowControl w:val="0"/>
              <w:suppressAutoHyphens w:val="0"/>
              <w:autoSpaceDE w:val="0"/>
              <w:autoSpaceDN w:val="0"/>
              <w:spacing w:after="0"/>
              <w:ind w:left="110"/>
              <w:rPr>
                <w:rFonts w:eastAsia="Calibri" w:cs="Calibri"/>
                <w:i/>
                <w:szCs w:val="22"/>
                <w:lang w:val="en-US" w:eastAsia="en-US"/>
              </w:rPr>
            </w:pPr>
            <w:r w:rsidRPr="000D7F08">
              <w:rPr>
                <w:rFonts w:eastAsia="Calibri" w:cs="Calibri"/>
                <w:szCs w:val="22"/>
                <w:lang w:val="en-US" w:eastAsia="en-US"/>
              </w:rPr>
              <w:t>Personal</w:t>
            </w:r>
            <w:r w:rsidRPr="000D7F08">
              <w:rPr>
                <w:rFonts w:eastAsia="Calibri" w:cs="Calibri"/>
                <w:spacing w:val="-7"/>
                <w:szCs w:val="22"/>
                <w:lang w:val="en-US" w:eastAsia="en-US"/>
              </w:rPr>
              <w:t xml:space="preserve"> </w:t>
            </w:r>
            <w:r w:rsidRPr="000D7F08">
              <w:rPr>
                <w:rFonts w:eastAsia="Calibri" w:cs="Calibri"/>
                <w:szCs w:val="22"/>
                <w:lang w:val="en-US" w:eastAsia="en-US"/>
              </w:rPr>
              <w:t>Protective</w:t>
            </w:r>
            <w:r w:rsidRPr="000D7F08">
              <w:rPr>
                <w:rFonts w:eastAsia="Calibri" w:cs="Calibri"/>
                <w:spacing w:val="-5"/>
                <w:szCs w:val="22"/>
                <w:lang w:val="en-US" w:eastAsia="en-US"/>
              </w:rPr>
              <w:t xml:space="preserve"> </w:t>
            </w:r>
            <w:r w:rsidRPr="000D7F08">
              <w:rPr>
                <w:rFonts w:eastAsia="Calibri" w:cs="Calibri"/>
                <w:szCs w:val="22"/>
                <w:lang w:val="en-US" w:eastAsia="en-US"/>
              </w:rPr>
              <w:t>Equipment</w:t>
            </w:r>
            <w:r w:rsidRPr="000D7F08">
              <w:rPr>
                <w:rFonts w:eastAsia="Calibri" w:cs="Calibri"/>
                <w:spacing w:val="-4"/>
                <w:szCs w:val="22"/>
                <w:lang w:val="en-US" w:eastAsia="en-US"/>
              </w:rPr>
              <w:t xml:space="preserve"> </w:t>
            </w:r>
            <w:r w:rsidRPr="000D7F08">
              <w:rPr>
                <w:rFonts w:eastAsia="Calibri" w:cs="Calibri"/>
                <w:szCs w:val="22"/>
                <w:lang w:val="en-US" w:eastAsia="en-US"/>
              </w:rPr>
              <w:t>(PPE)</w:t>
            </w:r>
            <w:r w:rsidRPr="000D7F08">
              <w:rPr>
                <w:rFonts w:eastAsia="Calibri" w:cs="Calibri"/>
                <w:spacing w:val="-5"/>
                <w:szCs w:val="22"/>
                <w:lang w:val="en-US" w:eastAsia="en-US"/>
              </w:rPr>
              <w:t xml:space="preserve"> </w:t>
            </w:r>
            <w:r w:rsidRPr="000D7F08">
              <w:rPr>
                <w:rFonts w:eastAsia="Calibri" w:cs="Calibri"/>
                <w:szCs w:val="22"/>
                <w:lang w:val="en-US" w:eastAsia="en-US"/>
              </w:rPr>
              <w:t>required</w:t>
            </w:r>
            <w:r w:rsidRPr="000D7F08">
              <w:rPr>
                <w:rFonts w:eastAsia="Calibri" w:cs="Calibri"/>
                <w:spacing w:val="-5"/>
                <w:szCs w:val="22"/>
                <w:lang w:val="en-US" w:eastAsia="en-US"/>
              </w:rPr>
              <w:t xml:space="preserve"> </w:t>
            </w:r>
            <w:r w:rsidRPr="000D7F08">
              <w:rPr>
                <w:rFonts w:eastAsia="Calibri" w:cs="Calibri"/>
                <w:i/>
                <w:color w:val="006FC0"/>
                <w:szCs w:val="22"/>
                <w:lang w:val="en-US" w:eastAsia="en-US"/>
              </w:rPr>
              <w:t>[Instructions:</w:t>
            </w:r>
            <w:r w:rsidRPr="000D7F08">
              <w:rPr>
                <w:rFonts w:eastAsia="Calibri" w:cs="Calibri"/>
                <w:i/>
                <w:color w:val="006FC0"/>
                <w:spacing w:val="-4"/>
                <w:szCs w:val="22"/>
                <w:lang w:val="en-US" w:eastAsia="en-US"/>
              </w:rPr>
              <w:t xml:space="preserve"> </w:t>
            </w:r>
            <w:r w:rsidRPr="000D7F08">
              <w:rPr>
                <w:rFonts w:eastAsia="Calibri" w:cs="Calibri"/>
                <w:i/>
                <w:color w:val="006FC0"/>
                <w:szCs w:val="22"/>
                <w:lang w:val="en-US" w:eastAsia="en-US"/>
              </w:rPr>
              <w:t>list</w:t>
            </w:r>
            <w:r w:rsidRPr="000D7F08">
              <w:rPr>
                <w:rFonts w:eastAsia="Calibri" w:cs="Calibri"/>
                <w:i/>
                <w:color w:val="006FC0"/>
                <w:spacing w:val="-6"/>
                <w:szCs w:val="22"/>
                <w:lang w:val="en-US" w:eastAsia="en-US"/>
              </w:rPr>
              <w:t xml:space="preserve"> </w:t>
            </w:r>
            <w:r w:rsidRPr="000D7F08">
              <w:rPr>
                <w:rFonts w:eastAsia="Calibri" w:cs="Calibri"/>
                <w:i/>
                <w:color w:val="006FC0"/>
                <w:szCs w:val="22"/>
                <w:lang w:val="en-US" w:eastAsia="en-US"/>
              </w:rPr>
              <w:t>the PPE that is required with the same frequency, add another row if</w:t>
            </w:r>
          </w:p>
          <w:p w14:paraId="71C48056" w14:textId="77777777" w:rsidR="00E246DC" w:rsidRPr="000D7F08" w:rsidRDefault="00E246DC" w:rsidP="00E246DC">
            <w:pPr>
              <w:widowControl w:val="0"/>
              <w:suppressAutoHyphens w:val="0"/>
              <w:autoSpaceDE w:val="0"/>
              <w:autoSpaceDN w:val="0"/>
              <w:spacing w:after="0" w:line="273" w:lineRule="exact"/>
              <w:ind w:left="110"/>
              <w:rPr>
                <w:rFonts w:eastAsia="Calibri" w:cs="Calibri"/>
                <w:i/>
                <w:szCs w:val="22"/>
                <w:lang w:val="en-US" w:eastAsia="en-US"/>
              </w:rPr>
            </w:pPr>
            <w:r w:rsidRPr="000D7F08">
              <w:rPr>
                <w:rFonts w:eastAsia="Calibri" w:cs="Calibri"/>
                <w:i/>
                <w:color w:val="006FC0"/>
                <w:szCs w:val="22"/>
                <w:lang w:val="en-US" w:eastAsia="en-US"/>
              </w:rPr>
              <w:t>there</w:t>
            </w:r>
            <w:r w:rsidRPr="000D7F08">
              <w:rPr>
                <w:rFonts w:eastAsia="Calibri" w:cs="Calibri"/>
                <w:i/>
                <w:color w:val="006FC0"/>
                <w:spacing w:val="-3"/>
                <w:szCs w:val="22"/>
                <w:lang w:val="en-US" w:eastAsia="en-US"/>
              </w:rPr>
              <w:t xml:space="preserve"> </w:t>
            </w:r>
            <w:r w:rsidRPr="000D7F08">
              <w:rPr>
                <w:rFonts w:eastAsia="Calibri" w:cs="Calibri"/>
                <w:i/>
                <w:color w:val="006FC0"/>
                <w:szCs w:val="22"/>
                <w:lang w:val="en-US" w:eastAsia="en-US"/>
              </w:rPr>
              <w:t>is</w:t>
            </w:r>
            <w:r w:rsidRPr="000D7F08">
              <w:rPr>
                <w:rFonts w:eastAsia="Calibri" w:cs="Calibri"/>
                <w:i/>
                <w:color w:val="006FC0"/>
                <w:spacing w:val="-2"/>
                <w:szCs w:val="22"/>
                <w:lang w:val="en-US" w:eastAsia="en-US"/>
              </w:rPr>
              <w:t xml:space="preserve"> </w:t>
            </w:r>
            <w:r w:rsidRPr="000D7F08">
              <w:rPr>
                <w:rFonts w:eastAsia="Calibri" w:cs="Calibri"/>
                <w:i/>
                <w:color w:val="006FC0"/>
                <w:szCs w:val="22"/>
                <w:lang w:val="en-US" w:eastAsia="en-US"/>
              </w:rPr>
              <w:t>PPE required</w:t>
            </w:r>
            <w:r w:rsidRPr="000D7F08">
              <w:rPr>
                <w:rFonts w:eastAsia="Calibri" w:cs="Calibri"/>
                <w:i/>
                <w:color w:val="006FC0"/>
                <w:spacing w:val="-2"/>
                <w:szCs w:val="22"/>
                <w:lang w:val="en-US" w:eastAsia="en-US"/>
              </w:rPr>
              <w:t xml:space="preserve"> </w:t>
            </w:r>
            <w:r w:rsidRPr="000D7F08">
              <w:rPr>
                <w:rFonts w:eastAsia="Calibri" w:cs="Calibri"/>
                <w:i/>
                <w:color w:val="006FC0"/>
                <w:szCs w:val="22"/>
                <w:lang w:val="en-US" w:eastAsia="en-US"/>
              </w:rPr>
              <w:t>with</w:t>
            </w:r>
            <w:r w:rsidRPr="000D7F08">
              <w:rPr>
                <w:rFonts w:eastAsia="Calibri" w:cs="Calibri"/>
                <w:i/>
                <w:color w:val="006FC0"/>
                <w:spacing w:val="-2"/>
                <w:szCs w:val="22"/>
                <w:lang w:val="en-US" w:eastAsia="en-US"/>
              </w:rPr>
              <w:t xml:space="preserve"> </w:t>
            </w:r>
            <w:r w:rsidRPr="000D7F08">
              <w:rPr>
                <w:rFonts w:eastAsia="Calibri" w:cs="Calibri"/>
                <w:i/>
                <w:color w:val="006FC0"/>
                <w:szCs w:val="22"/>
                <w:lang w:val="en-US" w:eastAsia="en-US"/>
              </w:rPr>
              <w:t>a</w:t>
            </w:r>
            <w:r w:rsidRPr="000D7F08">
              <w:rPr>
                <w:rFonts w:eastAsia="Calibri" w:cs="Calibri"/>
                <w:i/>
                <w:color w:val="006FC0"/>
                <w:spacing w:val="-2"/>
                <w:szCs w:val="22"/>
                <w:lang w:val="en-US" w:eastAsia="en-US"/>
              </w:rPr>
              <w:t xml:space="preserve"> </w:t>
            </w:r>
            <w:r w:rsidRPr="000D7F08">
              <w:rPr>
                <w:rFonts w:eastAsia="Calibri" w:cs="Calibri"/>
                <w:i/>
                <w:color w:val="006FC0"/>
                <w:szCs w:val="22"/>
                <w:lang w:val="en-US" w:eastAsia="en-US"/>
              </w:rPr>
              <w:t>different</w:t>
            </w:r>
            <w:r w:rsidRPr="000D7F08">
              <w:rPr>
                <w:rFonts w:eastAsia="Calibri" w:cs="Calibri"/>
                <w:i/>
                <w:color w:val="006FC0"/>
                <w:spacing w:val="-2"/>
                <w:szCs w:val="22"/>
                <w:lang w:val="en-US" w:eastAsia="en-US"/>
              </w:rPr>
              <w:t xml:space="preserve"> frequency.]</w:t>
            </w:r>
          </w:p>
        </w:tc>
        <w:tc>
          <w:tcPr>
            <w:tcW w:w="2695" w:type="dxa"/>
          </w:tcPr>
          <w:sdt>
            <w:sdtPr>
              <w:rPr>
                <w:rFonts w:eastAsia="Calibri" w:cs="Calibri"/>
                <w:color w:val="808080"/>
                <w:szCs w:val="22"/>
                <w:lang w:val="en-US" w:eastAsia="en-US"/>
              </w:rPr>
              <w:id w:val="1147244392"/>
              <w:placeholder>
                <w:docPart w:val="248EDF1F3FB7433393F593AA9B2929EC"/>
              </w:placeholder>
              <w:dropDownList>
                <w:listItem w:value="Choose an item."/>
                <w:listItem w:displayText="Never" w:value="Never"/>
                <w:listItem w:displayText="Occasionally" w:value="Occasionally"/>
                <w:listItem w:displayText="Frequently" w:value="Frequently"/>
              </w:dropDownList>
            </w:sdtPr>
            <w:sdtEndPr/>
            <w:sdtContent>
              <w:p w14:paraId="6F1CCD0E" w14:textId="5884CAB3" w:rsidR="00531642" w:rsidRDefault="00885D97" w:rsidP="00531642">
                <w:pPr>
                  <w:widowControl w:val="0"/>
                  <w:autoSpaceDE w:val="0"/>
                  <w:autoSpaceDN w:val="0"/>
                  <w:spacing w:after="0" w:line="275" w:lineRule="exact"/>
                  <w:ind w:left="552" w:right="541"/>
                  <w:jc w:val="center"/>
                  <w:rPr>
                    <w:rFonts w:eastAsia="Calibri" w:cs="Calibri"/>
                    <w:color w:val="808080"/>
                    <w:lang w:val="en-US" w:eastAsia="en-US"/>
                  </w:rPr>
                </w:pPr>
                <w:r>
                  <w:rPr>
                    <w:rFonts w:eastAsia="Calibri" w:cs="Calibri"/>
                    <w:color w:val="808080"/>
                    <w:szCs w:val="22"/>
                    <w:lang w:val="en-US" w:eastAsia="en-US"/>
                  </w:rPr>
                  <w:t>Never</w:t>
                </w:r>
              </w:p>
            </w:sdtContent>
          </w:sdt>
          <w:p w14:paraId="32057278" w14:textId="0E95C19A" w:rsidR="00E246DC" w:rsidRPr="000D7F08" w:rsidRDefault="00E246DC" w:rsidP="00E246DC">
            <w:pPr>
              <w:widowControl w:val="0"/>
              <w:suppressAutoHyphens w:val="0"/>
              <w:autoSpaceDE w:val="0"/>
              <w:autoSpaceDN w:val="0"/>
              <w:spacing w:after="0"/>
              <w:ind w:left="552" w:right="541"/>
              <w:jc w:val="center"/>
              <w:rPr>
                <w:rFonts w:eastAsia="Calibri" w:cs="Calibri"/>
                <w:szCs w:val="22"/>
                <w:lang w:val="en-US" w:eastAsia="en-US"/>
              </w:rPr>
            </w:pPr>
          </w:p>
        </w:tc>
      </w:tr>
    </w:tbl>
    <w:p w14:paraId="5FEF930F" w14:textId="77777777" w:rsidR="000D7F08" w:rsidRPr="000D7F08" w:rsidRDefault="000D7F08" w:rsidP="000D7F08">
      <w:pPr>
        <w:widowControl w:val="0"/>
        <w:suppressAutoHyphens w:val="0"/>
        <w:autoSpaceDE w:val="0"/>
        <w:autoSpaceDN w:val="0"/>
        <w:spacing w:after="0"/>
        <w:rPr>
          <w:rFonts w:eastAsia="Calibri" w:cs="Calibri"/>
          <w:sz w:val="22"/>
          <w:szCs w:val="22"/>
          <w:lang w:val="en-US" w:eastAsia="en-US"/>
        </w:rPr>
      </w:pPr>
    </w:p>
    <w:sectPr w:rsidR="000D7F08" w:rsidRPr="000D7F08" w:rsidSect="006F09E8">
      <w:type w:val="continuous"/>
      <w:pgSz w:w="11906" w:h="16838" w:code="9"/>
      <w:pgMar w:top="851" w:right="1134" w:bottom="1134" w:left="1134" w:header="68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43F7D" w14:textId="77777777" w:rsidR="000463F5" w:rsidRDefault="000463F5" w:rsidP="00456927">
      <w:pPr>
        <w:spacing w:after="0"/>
      </w:pPr>
      <w:r>
        <w:separator/>
      </w:r>
    </w:p>
  </w:endnote>
  <w:endnote w:type="continuationSeparator" w:id="0">
    <w:p w14:paraId="137356F7" w14:textId="77777777" w:rsidR="000463F5" w:rsidRDefault="000463F5" w:rsidP="004569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57A6F" w14:textId="77777777" w:rsidR="00072674" w:rsidRPr="00AF1222" w:rsidRDefault="00072674" w:rsidP="00AF1222">
    <w:pPr>
      <w:pStyle w:val="Footer"/>
      <w:jc w:val="center"/>
      <w:rPr>
        <w:rFonts w:ascii="Calibri" w:hAnsi="Calibri"/>
        <w:b/>
        <w:color w:val="F00000"/>
        <w:sz w:val="24"/>
      </w:rPr>
    </w:pPr>
    <w:r>
      <w:fldChar w:fldCharType="begin" w:fldLock="1"/>
    </w:r>
    <w:r>
      <w:instrText xml:space="preserve"> DOCPROPERTY bjFooterEvenPageDocProperty \* MERGEFORMAT </w:instrText>
    </w:r>
    <w:r>
      <w:fldChar w:fldCharType="separate"/>
    </w:r>
  </w:p>
  <w:p w14:paraId="4EC6CF5D" w14:textId="77777777" w:rsidR="00072674" w:rsidRPr="00AF1222" w:rsidRDefault="00072674" w:rsidP="00AF1222">
    <w:pPr>
      <w:pStyle w:val="Footer"/>
      <w:jc w:val="center"/>
    </w:pPr>
    <w:r w:rsidRPr="00AF1222">
      <w:rPr>
        <w:rFonts w:ascii="Calibri" w:hAnsi="Calibri"/>
        <w:b/>
        <w:color w:val="F00000"/>
        <w:sz w:val="24"/>
      </w:rPr>
      <w:t>UNCLASSIFIED</w:t>
    </w:r>
    <w:r>
      <w:t xml:space="preserve"> </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FD865" w14:textId="77777777" w:rsidR="00072674" w:rsidRPr="00AF1222" w:rsidRDefault="00072674" w:rsidP="00AF1222">
    <w:pPr>
      <w:pStyle w:val="Footer"/>
      <w:jc w:val="center"/>
      <w:rPr>
        <w:rFonts w:ascii="Calibri" w:hAnsi="Calibri"/>
        <w:b/>
        <w:color w:val="F00000"/>
        <w:sz w:val="24"/>
      </w:rPr>
    </w:pPr>
    <w:r>
      <w:fldChar w:fldCharType="begin" w:fldLock="1"/>
    </w:r>
    <w:r>
      <w:instrText xml:space="preserve"> DOCPROPERTY bjFooterFirstPageDocProperty \* MERGEFORMAT </w:instrText>
    </w:r>
    <w:r>
      <w:fldChar w:fldCharType="separate"/>
    </w:r>
  </w:p>
  <w:p w14:paraId="29DD4CD2" w14:textId="77777777" w:rsidR="00072674" w:rsidRPr="00AF1222" w:rsidRDefault="00072674" w:rsidP="00AF1222">
    <w:pPr>
      <w:pStyle w:val="Footer"/>
      <w:jc w:val="center"/>
    </w:pPr>
    <w:r w:rsidRPr="00AF1222">
      <w:rPr>
        <w:rFonts w:ascii="Calibri" w:hAnsi="Calibri"/>
        <w:b/>
        <w:color w:val="F00000"/>
        <w:sz w:val="24"/>
      </w:rPr>
      <w:t>UNCLASSIFIED</w:t>
    </w:r>
    <w:r>
      <w:t xml:space="preserve">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25C246" w14:textId="77777777" w:rsidR="000463F5" w:rsidRDefault="000463F5" w:rsidP="00456927">
      <w:pPr>
        <w:spacing w:after="0"/>
      </w:pPr>
      <w:r>
        <w:separator/>
      </w:r>
    </w:p>
  </w:footnote>
  <w:footnote w:type="continuationSeparator" w:id="0">
    <w:p w14:paraId="2B6E5B5C" w14:textId="77777777" w:rsidR="000463F5" w:rsidRDefault="000463F5" w:rsidP="0045692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32252" w14:textId="77777777" w:rsidR="00072674" w:rsidRPr="00AF1222" w:rsidRDefault="00072674" w:rsidP="00AF1222">
    <w:pPr>
      <w:pStyle w:val="Header"/>
      <w:jc w:val="center"/>
      <w:rPr>
        <w:rFonts w:ascii="Calibri" w:hAnsi="Calibri"/>
        <w:color w:val="000000"/>
        <w:sz w:val="22"/>
      </w:rPr>
    </w:pPr>
    <w:r>
      <w:fldChar w:fldCharType="begin" w:fldLock="1"/>
    </w:r>
    <w:r>
      <w:instrText xml:space="preserve"> DOCPROPERTY bjHeaderEvenPageDocProperty \* MERGEFORMAT </w:instrText>
    </w:r>
    <w:r>
      <w:fldChar w:fldCharType="separate"/>
    </w:r>
    <w:r w:rsidRPr="00AF1222">
      <w:rPr>
        <w:rFonts w:ascii="Calibri" w:hAnsi="Calibri"/>
        <w:b/>
        <w:color w:val="F00000"/>
        <w:sz w:val="24"/>
      </w:rPr>
      <w:t>UNCLASSIFIED</w:t>
    </w:r>
  </w:p>
  <w:p w14:paraId="3CA8A50A" w14:textId="77777777" w:rsidR="00072674" w:rsidRPr="00AF1222" w:rsidRDefault="00072674" w:rsidP="00AF1222">
    <w:pPr>
      <w:pStyle w:val="Header"/>
      <w:jc w:val="center"/>
    </w:pPr>
    <w:r w:rsidRPr="00AF1222">
      <w:rPr>
        <w:rFonts w:ascii="Calibri" w:hAnsi="Calibri"/>
        <w:b/>
        <w:color w:val="F00000"/>
        <w:sz w:val="24"/>
      </w:rPr>
      <w:t xml:space="preserve"> </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E7FA5" w14:textId="77777777" w:rsidR="00072674" w:rsidRPr="00AF1222" w:rsidRDefault="00072674" w:rsidP="00AF1222">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E0C19" w14:textId="77777777" w:rsidR="00072674" w:rsidRPr="00AF1222" w:rsidRDefault="00072674" w:rsidP="00AF1222">
    <w:pPr>
      <w:pStyle w:val="Header"/>
      <w:jc w:val="center"/>
      <w:rPr>
        <w:rFonts w:ascii="Calibri" w:hAnsi="Calibri"/>
        <w:color w:val="000000"/>
        <w:sz w:val="22"/>
      </w:rPr>
    </w:pPr>
    <w:r>
      <w:fldChar w:fldCharType="begin" w:fldLock="1"/>
    </w:r>
    <w:r>
      <w:instrText xml:space="preserve"> DOCPROPERTY bjHeaderFirstPageDocProperty \* MERGEFORMAT </w:instrText>
    </w:r>
    <w:r>
      <w:fldChar w:fldCharType="separate"/>
    </w:r>
    <w:r w:rsidRPr="00AF1222">
      <w:rPr>
        <w:rFonts w:ascii="Calibri" w:hAnsi="Calibri"/>
        <w:b/>
        <w:color w:val="F00000"/>
        <w:sz w:val="24"/>
      </w:rPr>
      <w:t>UNCLASSIFIED</w:t>
    </w:r>
  </w:p>
  <w:p w14:paraId="4A8315AA" w14:textId="77777777" w:rsidR="00072674" w:rsidRPr="00AF1222" w:rsidRDefault="00072674" w:rsidP="00AF1222">
    <w:pPr>
      <w:pStyle w:val="Header"/>
      <w:jc w:val="center"/>
    </w:pPr>
    <w:r w:rsidRPr="00AF1222">
      <w:rPr>
        <w:rFonts w:ascii="Calibri" w:hAnsi="Calibri"/>
        <w:b/>
        <w:color w:val="F00000"/>
        <w:sz w:val="24"/>
      </w:rPr>
      <w:t xml:space="preserve"> </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4E62CF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1A3D91"/>
    <w:multiLevelType w:val="hybridMultilevel"/>
    <w:tmpl w:val="889C6066"/>
    <w:lvl w:ilvl="0" w:tplc="AF1C5D38">
      <w:start w:val="1"/>
      <w:numFmt w:val="bullet"/>
      <w:pStyle w:val="Tabledotpoin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416BD7"/>
    <w:multiLevelType w:val="hybridMultilevel"/>
    <w:tmpl w:val="71A2B700"/>
    <w:lvl w:ilvl="0" w:tplc="0C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C077914"/>
    <w:multiLevelType w:val="hybridMultilevel"/>
    <w:tmpl w:val="F4DA0674"/>
    <w:lvl w:ilvl="0" w:tplc="0C090001">
      <w:start w:val="1"/>
      <w:numFmt w:val="bullet"/>
      <w:lvlText w:val=""/>
      <w:lvlJc w:val="left"/>
      <w:pPr>
        <w:ind w:left="893" w:hanging="360"/>
      </w:pPr>
      <w:rPr>
        <w:rFonts w:ascii="Symbol" w:hAnsi="Symbol" w:hint="default"/>
        <w:w w:val="100"/>
        <w:lang w:val="en-US" w:eastAsia="en-US" w:bidi="ar-SA"/>
      </w:rPr>
    </w:lvl>
    <w:lvl w:ilvl="1" w:tplc="FFFFFFFF">
      <w:numFmt w:val="bullet"/>
      <w:lvlText w:val="•"/>
      <w:lvlJc w:val="left"/>
      <w:pPr>
        <w:ind w:left="1804" w:hanging="360"/>
      </w:pPr>
      <w:rPr>
        <w:rFonts w:hint="default"/>
        <w:lang w:val="en-US" w:eastAsia="en-US" w:bidi="ar-SA"/>
      </w:rPr>
    </w:lvl>
    <w:lvl w:ilvl="2" w:tplc="FFFFFFFF">
      <w:numFmt w:val="bullet"/>
      <w:lvlText w:val="•"/>
      <w:lvlJc w:val="left"/>
      <w:pPr>
        <w:ind w:left="2709" w:hanging="360"/>
      </w:pPr>
      <w:rPr>
        <w:rFonts w:hint="default"/>
        <w:lang w:val="en-US" w:eastAsia="en-US" w:bidi="ar-SA"/>
      </w:rPr>
    </w:lvl>
    <w:lvl w:ilvl="3" w:tplc="FFFFFFFF">
      <w:numFmt w:val="bullet"/>
      <w:lvlText w:val="•"/>
      <w:lvlJc w:val="left"/>
      <w:pPr>
        <w:ind w:left="3613" w:hanging="360"/>
      </w:pPr>
      <w:rPr>
        <w:rFonts w:hint="default"/>
        <w:lang w:val="en-US" w:eastAsia="en-US" w:bidi="ar-SA"/>
      </w:rPr>
    </w:lvl>
    <w:lvl w:ilvl="4" w:tplc="FFFFFFFF">
      <w:numFmt w:val="bullet"/>
      <w:lvlText w:val="•"/>
      <w:lvlJc w:val="left"/>
      <w:pPr>
        <w:ind w:left="4518" w:hanging="360"/>
      </w:pPr>
      <w:rPr>
        <w:rFonts w:hint="default"/>
        <w:lang w:val="en-US" w:eastAsia="en-US" w:bidi="ar-SA"/>
      </w:rPr>
    </w:lvl>
    <w:lvl w:ilvl="5" w:tplc="FFFFFFFF">
      <w:numFmt w:val="bullet"/>
      <w:lvlText w:val="•"/>
      <w:lvlJc w:val="left"/>
      <w:pPr>
        <w:ind w:left="5423" w:hanging="360"/>
      </w:pPr>
      <w:rPr>
        <w:rFonts w:hint="default"/>
        <w:lang w:val="en-US" w:eastAsia="en-US" w:bidi="ar-SA"/>
      </w:rPr>
    </w:lvl>
    <w:lvl w:ilvl="6" w:tplc="FFFFFFFF">
      <w:numFmt w:val="bullet"/>
      <w:lvlText w:val="•"/>
      <w:lvlJc w:val="left"/>
      <w:pPr>
        <w:ind w:left="6327" w:hanging="360"/>
      </w:pPr>
      <w:rPr>
        <w:rFonts w:hint="default"/>
        <w:lang w:val="en-US" w:eastAsia="en-US" w:bidi="ar-SA"/>
      </w:rPr>
    </w:lvl>
    <w:lvl w:ilvl="7" w:tplc="FFFFFFFF">
      <w:numFmt w:val="bullet"/>
      <w:lvlText w:val="•"/>
      <w:lvlJc w:val="left"/>
      <w:pPr>
        <w:ind w:left="7232" w:hanging="360"/>
      </w:pPr>
      <w:rPr>
        <w:rFonts w:hint="default"/>
        <w:lang w:val="en-US" w:eastAsia="en-US" w:bidi="ar-SA"/>
      </w:rPr>
    </w:lvl>
    <w:lvl w:ilvl="8" w:tplc="FFFFFFFF">
      <w:numFmt w:val="bullet"/>
      <w:lvlText w:val="•"/>
      <w:lvlJc w:val="left"/>
      <w:pPr>
        <w:ind w:left="8137" w:hanging="360"/>
      </w:pPr>
      <w:rPr>
        <w:rFonts w:hint="default"/>
        <w:lang w:val="en-US" w:eastAsia="en-US" w:bidi="ar-SA"/>
      </w:rPr>
    </w:lvl>
  </w:abstractNum>
  <w:abstractNum w:abstractNumId="4" w15:restartNumberingAfterBreak="0">
    <w:nsid w:val="29381352"/>
    <w:multiLevelType w:val="hybridMultilevel"/>
    <w:tmpl w:val="1B340948"/>
    <w:lvl w:ilvl="0" w:tplc="0C090001">
      <w:start w:val="1"/>
      <w:numFmt w:val="bullet"/>
      <w:lvlText w:val=""/>
      <w:lvlJc w:val="left"/>
      <w:pPr>
        <w:ind w:left="893" w:hanging="360"/>
      </w:pPr>
      <w:rPr>
        <w:rFonts w:ascii="Symbol" w:hAnsi="Symbol" w:hint="default"/>
        <w:w w:val="100"/>
        <w:lang w:val="en-US" w:eastAsia="en-US" w:bidi="ar-SA"/>
      </w:rPr>
    </w:lvl>
    <w:lvl w:ilvl="1" w:tplc="FFFFFFFF">
      <w:numFmt w:val="bullet"/>
      <w:lvlText w:val="•"/>
      <w:lvlJc w:val="left"/>
      <w:pPr>
        <w:ind w:left="1804" w:hanging="360"/>
      </w:pPr>
      <w:rPr>
        <w:rFonts w:hint="default"/>
        <w:lang w:val="en-US" w:eastAsia="en-US" w:bidi="ar-SA"/>
      </w:rPr>
    </w:lvl>
    <w:lvl w:ilvl="2" w:tplc="FFFFFFFF">
      <w:numFmt w:val="bullet"/>
      <w:lvlText w:val="•"/>
      <w:lvlJc w:val="left"/>
      <w:pPr>
        <w:ind w:left="2709" w:hanging="360"/>
      </w:pPr>
      <w:rPr>
        <w:rFonts w:hint="default"/>
        <w:lang w:val="en-US" w:eastAsia="en-US" w:bidi="ar-SA"/>
      </w:rPr>
    </w:lvl>
    <w:lvl w:ilvl="3" w:tplc="FFFFFFFF">
      <w:numFmt w:val="bullet"/>
      <w:lvlText w:val="•"/>
      <w:lvlJc w:val="left"/>
      <w:pPr>
        <w:ind w:left="3613" w:hanging="360"/>
      </w:pPr>
      <w:rPr>
        <w:rFonts w:hint="default"/>
        <w:lang w:val="en-US" w:eastAsia="en-US" w:bidi="ar-SA"/>
      </w:rPr>
    </w:lvl>
    <w:lvl w:ilvl="4" w:tplc="FFFFFFFF">
      <w:numFmt w:val="bullet"/>
      <w:lvlText w:val="•"/>
      <w:lvlJc w:val="left"/>
      <w:pPr>
        <w:ind w:left="4518" w:hanging="360"/>
      </w:pPr>
      <w:rPr>
        <w:rFonts w:hint="default"/>
        <w:lang w:val="en-US" w:eastAsia="en-US" w:bidi="ar-SA"/>
      </w:rPr>
    </w:lvl>
    <w:lvl w:ilvl="5" w:tplc="FFFFFFFF">
      <w:numFmt w:val="bullet"/>
      <w:lvlText w:val="•"/>
      <w:lvlJc w:val="left"/>
      <w:pPr>
        <w:ind w:left="5423" w:hanging="360"/>
      </w:pPr>
      <w:rPr>
        <w:rFonts w:hint="default"/>
        <w:lang w:val="en-US" w:eastAsia="en-US" w:bidi="ar-SA"/>
      </w:rPr>
    </w:lvl>
    <w:lvl w:ilvl="6" w:tplc="FFFFFFFF">
      <w:numFmt w:val="bullet"/>
      <w:lvlText w:val="•"/>
      <w:lvlJc w:val="left"/>
      <w:pPr>
        <w:ind w:left="6327" w:hanging="360"/>
      </w:pPr>
      <w:rPr>
        <w:rFonts w:hint="default"/>
        <w:lang w:val="en-US" w:eastAsia="en-US" w:bidi="ar-SA"/>
      </w:rPr>
    </w:lvl>
    <w:lvl w:ilvl="7" w:tplc="FFFFFFFF">
      <w:numFmt w:val="bullet"/>
      <w:lvlText w:val="•"/>
      <w:lvlJc w:val="left"/>
      <w:pPr>
        <w:ind w:left="7232" w:hanging="360"/>
      </w:pPr>
      <w:rPr>
        <w:rFonts w:hint="default"/>
        <w:lang w:val="en-US" w:eastAsia="en-US" w:bidi="ar-SA"/>
      </w:rPr>
    </w:lvl>
    <w:lvl w:ilvl="8" w:tplc="FFFFFFFF">
      <w:numFmt w:val="bullet"/>
      <w:lvlText w:val="•"/>
      <w:lvlJc w:val="left"/>
      <w:pPr>
        <w:ind w:left="8137" w:hanging="360"/>
      </w:pPr>
      <w:rPr>
        <w:rFonts w:hint="default"/>
        <w:lang w:val="en-US" w:eastAsia="en-US" w:bidi="ar-SA"/>
      </w:rPr>
    </w:lvl>
  </w:abstractNum>
  <w:abstractNum w:abstractNumId="5" w15:restartNumberingAfterBreak="0">
    <w:nsid w:val="2D461BA7"/>
    <w:multiLevelType w:val="hybridMultilevel"/>
    <w:tmpl w:val="8CA41AC8"/>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29423CE"/>
    <w:multiLevelType w:val="hybridMultilevel"/>
    <w:tmpl w:val="939896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BB967CA"/>
    <w:multiLevelType w:val="hybridMultilevel"/>
    <w:tmpl w:val="119E4D9C"/>
    <w:lvl w:ilvl="0" w:tplc="880A59D0">
      <w:start w:val="1"/>
      <w:numFmt w:val="bullet"/>
      <w:pStyle w:val="DotPoint"/>
      <w:lvlText w:val=""/>
      <w:lvlJc w:val="left"/>
      <w:pPr>
        <w:ind w:left="360" w:hanging="360"/>
      </w:pPr>
      <w:rPr>
        <w:rFonts w:ascii="Symbol" w:hAnsi="Symbol" w:hint="default"/>
      </w:rPr>
    </w:lvl>
    <w:lvl w:ilvl="1" w:tplc="0C090019">
      <w:start w:val="1"/>
      <w:numFmt w:val="bullet"/>
      <w:pStyle w:val="SubdotPoin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8" w15:restartNumberingAfterBreak="0">
    <w:nsid w:val="3E061DA9"/>
    <w:multiLevelType w:val="hybridMultilevel"/>
    <w:tmpl w:val="52366478"/>
    <w:lvl w:ilvl="0" w:tplc="34366F6C">
      <w:start w:val="1"/>
      <w:numFmt w:val="decimal"/>
      <w:pStyle w:val="NumberedPoints"/>
      <w:lvlText w:val="%1."/>
      <w:lvlJc w:val="left"/>
      <w:pPr>
        <w:ind w:left="720" w:hanging="360"/>
      </w:pPr>
    </w:lvl>
    <w:lvl w:ilvl="1" w:tplc="B63A6604" w:tentative="1">
      <w:start w:val="1"/>
      <w:numFmt w:val="lowerLetter"/>
      <w:lvlText w:val="%2."/>
      <w:lvlJc w:val="left"/>
      <w:pPr>
        <w:ind w:left="1440" w:hanging="360"/>
      </w:pPr>
    </w:lvl>
    <w:lvl w:ilvl="2" w:tplc="0C090005" w:tentative="1">
      <w:start w:val="1"/>
      <w:numFmt w:val="lowerRoman"/>
      <w:lvlText w:val="%3."/>
      <w:lvlJc w:val="right"/>
      <w:pPr>
        <w:ind w:left="2160" w:hanging="180"/>
      </w:pPr>
    </w:lvl>
    <w:lvl w:ilvl="3" w:tplc="0C090001" w:tentative="1">
      <w:start w:val="1"/>
      <w:numFmt w:val="decimal"/>
      <w:lvlText w:val="%4."/>
      <w:lvlJc w:val="left"/>
      <w:pPr>
        <w:ind w:left="2880" w:hanging="360"/>
      </w:pPr>
    </w:lvl>
    <w:lvl w:ilvl="4" w:tplc="0C090003" w:tentative="1">
      <w:start w:val="1"/>
      <w:numFmt w:val="lowerLetter"/>
      <w:lvlText w:val="%5."/>
      <w:lvlJc w:val="left"/>
      <w:pPr>
        <w:ind w:left="3600" w:hanging="360"/>
      </w:pPr>
    </w:lvl>
    <w:lvl w:ilvl="5" w:tplc="0C090005" w:tentative="1">
      <w:start w:val="1"/>
      <w:numFmt w:val="lowerRoman"/>
      <w:lvlText w:val="%6."/>
      <w:lvlJc w:val="right"/>
      <w:pPr>
        <w:ind w:left="4320" w:hanging="180"/>
      </w:pPr>
    </w:lvl>
    <w:lvl w:ilvl="6" w:tplc="0C090001" w:tentative="1">
      <w:start w:val="1"/>
      <w:numFmt w:val="decimal"/>
      <w:lvlText w:val="%7."/>
      <w:lvlJc w:val="left"/>
      <w:pPr>
        <w:ind w:left="5040" w:hanging="360"/>
      </w:pPr>
    </w:lvl>
    <w:lvl w:ilvl="7" w:tplc="0C090003" w:tentative="1">
      <w:start w:val="1"/>
      <w:numFmt w:val="lowerLetter"/>
      <w:lvlText w:val="%8."/>
      <w:lvlJc w:val="left"/>
      <w:pPr>
        <w:ind w:left="5760" w:hanging="360"/>
      </w:pPr>
    </w:lvl>
    <w:lvl w:ilvl="8" w:tplc="0C090005" w:tentative="1">
      <w:start w:val="1"/>
      <w:numFmt w:val="lowerRoman"/>
      <w:lvlText w:val="%9."/>
      <w:lvlJc w:val="right"/>
      <w:pPr>
        <w:ind w:left="6480" w:hanging="180"/>
      </w:pPr>
    </w:lvl>
  </w:abstractNum>
  <w:abstractNum w:abstractNumId="9" w15:restartNumberingAfterBreak="0">
    <w:nsid w:val="42AA3598"/>
    <w:multiLevelType w:val="hybridMultilevel"/>
    <w:tmpl w:val="934EB5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B985342"/>
    <w:multiLevelType w:val="hybridMultilevel"/>
    <w:tmpl w:val="BAF6045E"/>
    <w:lvl w:ilvl="0" w:tplc="E12C0052">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EC8262F"/>
    <w:multiLevelType w:val="hybridMultilevel"/>
    <w:tmpl w:val="3BB294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0E35A1F"/>
    <w:multiLevelType w:val="hybridMultilevel"/>
    <w:tmpl w:val="95A68D96"/>
    <w:lvl w:ilvl="0" w:tplc="0C09000F">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9D03F00"/>
    <w:multiLevelType w:val="hybridMultilevel"/>
    <w:tmpl w:val="2B305D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0043CF8"/>
    <w:multiLevelType w:val="hybridMultilevel"/>
    <w:tmpl w:val="EF005350"/>
    <w:lvl w:ilvl="0" w:tplc="E7C28438">
      <w:numFmt w:val="bullet"/>
      <w:lvlText w:val=""/>
      <w:lvlJc w:val="left"/>
      <w:pPr>
        <w:ind w:left="720" w:hanging="360"/>
      </w:pPr>
      <w:rPr>
        <w:rFonts w:ascii="Symbol" w:eastAsia="Times New Roman" w:hAnsi="Symbol"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2270899"/>
    <w:multiLevelType w:val="singleLevel"/>
    <w:tmpl w:val="0C09000F"/>
    <w:lvl w:ilvl="0">
      <w:start w:val="1"/>
      <w:numFmt w:val="decimal"/>
      <w:lvlText w:val="%1."/>
      <w:lvlJc w:val="left"/>
      <w:pPr>
        <w:ind w:left="360" w:hanging="360"/>
      </w:pPr>
    </w:lvl>
  </w:abstractNum>
  <w:abstractNum w:abstractNumId="16" w15:restartNumberingAfterBreak="0">
    <w:nsid w:val="752265BF"/>
    <w:multiLevelType w:val="hybridMultilevel"/>
    <w:tmpl w:val="E1261F24"/>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8C278E6"/>
    <w:multiLevelType w:val="hybridMultilevel"/>
    <w:tmpl w:val="D20218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9FB6291"/>
    <w:multiLevelType w:val="hybridMultilevel"/>
    <w:tmpl w:val="3850C2D0"/>
    <w:lvl w:ilvl="0" w:tplc="1FF677FA">
      <w:start w:val="1"/>
      <w:numFmt w:val="decimal"/>
      <w:lvlText w:val="%1."/>
      <w:lvlJc w:val="left"/>
      <w:pPr>
        <w:ind w:left="960" w:hanging="360"/>
      </w:pPr>
      <w:rPr>
        <w:rFonts w:ascii="Calibri" w:eastAsia="Calibri" w:hAnsi="Calibri" w:cs="Calibri" w:hint="default"/>
        <w:b w:val="0"/>
        <w:bCs w:val="0"/>
        <w:i/>
        <w:iCs/>
        <w:w w:val="100"/>
        <w:sz w:val="24"/>
        <w:szCs w:val="24"/>
        <w:lang w:val="en-US" w:eastAsia="en-US" w:bidi="ar-SA"/>
      </w:rPr>
    </w:lvl>
    <w:lvl w:ilvl="1" w:tplc="316A0F16">
      <w:numFmt w:val="bullet"/>
      <w:lvlText w:val="•"/>
      <w:lvlJc w:val="left"/>
      <w:pPr>
        <w:ind w:left="1858" w:hanging="360"/>
      </w:pPr>
      <w:rPr>
        <w:rFonts w:hint="default"/>
        <w:lang w:val="en-US" w:eastAsia="en-US" w:bidi="ar-SA"/>
      </w:rPr>
    </w:lvl>
    <w:lvl w:ilvl="2" w:tplc="2E004436">
      <w:numFmt w:val="bullet"/>
      <w:lvlText w:val="•"/>
      <w:lvlJc w:val="left"/>
      <w:pPr>
        <w:ind w:left="2757" w:hanging="360"/>
      </w:pPr>
      <w:rPr>
        <w:rFonts w:hint="default"/>
        <w:lang w:val="en-US" w:eastAsia="en-US" w:bidi="ar-SA"/>
      </w:rPr>
    </w:lvl>
    <w:lvl w:ilvl="3" w:tplc="39CA531C">
      <w:numFmt w:val="bullet"/>
      <w:lvlText w:val="•"/>
      <w:lvlJc w:val="left"/>
      <w:pPr>
        <w:ind w:left="3655" w:hanging="360"/>
      </w:pPr>
      <w:rPr>
        <w:rFonts w:hint="default"/>
        <w:lang w:val="en-US" w:eastAsia="en-US" w:bidi="ar-SA"/>
      </w:rPr>
    </w:lvl>
    <w:lvl w:ilvl="4" w:tplc="AB509E8E">
      <w:numFmt w:val="bullet"/>
      <w:lvlText w:val="•"/>
      <w:lvlJc w:val="left"/>
      <w:pPr>
        <w:ind w:left="4554" w:hanging="360"/>
      </w:pPr>
      <w:rPr>
        <w:rFonts w:hint="default"/>
        <w:lang w:val="en-US" w:eastAsia="en-US" w:bidi="ar-SA"/>
      </w:rPr>
    </w:lvl>
    <w:lvl w:ilvl="5" w:tplc="34061ED8">
      <w:numFmt w:val="bullet"/>
      <w:lvlText w:val="•"/>
      <w:lvlJc w:val="left"/>
      <w:pPr>
        <w:ind w:left="5453" w:hanging="360"/>
      </w:pPr>
      <w:rPr>
        <w:rFonts w:hint="default"/>
        <w:lang w:val="en-US" w:eastAsia="en-US" w:bidi="ar-SA"/>
      </w:rPr>
    </w:lvl>
    <w:lvl w:ilvl="6" w:tplc="C8781E1C">
      <w:numFmt w:val="bullet"/>
      <w:lvlText w:val="•"/>
      <w:lvlJc w:val="left"/>
      <w:pPr>
        <w:ind w:left="6351" w:hanging="360"/>
      </w:pPr>
      <w:rPr>
        <w:rFonts w:hint="default"/>
        <w:lang w:val="en-US" w:eastAsia="en-US" w:bidi="ar-SA"/>
      </w:rPr>
    </w:lvl>
    <w:lvl w:ilvl="7" w:tplc="6ED69AFE">
      <w:numFmt w:val="bullet"/>
      <w:lvlText w:val="•"/>
      <w:lvlJc w:val="left"/>
      <w:pPr>
        <w:ind w:left="7250" w:hanging="360"/>
      </w:pPr>
      <w:rPr>
        <w:rFonts w:hint="default"/>
        <w:lang w:val="en-US" w:eastAsia="en-US" w:bidi="ar-SA"/>
      </w:rPr>
    </w:lvl>
    <w:lvl w:ilvl="8" w:tplc="B0BA77D8">
      <w:numFmt w:val="bullet"/>
      <w:lvlText w:val="•"/>
      <w:lvlJc w:val="left"/>
      <w:pPr>
        <w:ind w:left="8149" w:hanging="360"/>
      </w:pPr>
      <w:rPr>
        <w:rFonts w:hint="default"/>
        <w:lang w:val="en-US" w:eastAsia="en-US" w:bidi="ar-SA"/>
      </w:rPr>
    </w:lvl>
  </w:abstractNum>
  <w:abstractNum w:abstractNumId="19" w15:restartNumberingAfterBreak="0">
    <w:nsid w:val="7A723D54"/>
    <w:multiLevelType w:val="hybridMultilevel"/>
    <w:tmpl w:val="10EA22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F6D42AE"/>
    <w:multiLevelType w:val="hybridMultilevel"/>
    <w:tmpl w:val="B978AB46"/>
    <w:lvl w:ilvl="0" w:tplc="E9FC0AB4">
      <w:start w:val="1"/>
      <w:numFmt w:val="decimal"/>
      <w:pStyle w:val="TableNumberList"/>
      <w:lvlText w:val="%1."/>
      <w:lvlJc w:val="left"/>
      <w:pPr>
        <w:ind w:left="1077" w:hanging="360"/>
      </w:pPr>
    </w:lvl>
    <w:lvl w:ilvl="1" w:tplc="0C090019">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num w:numId="1" w16cid:durableId="1614359769">
    <w:abstractNumId w:val="7"/>
  </w:num>
  <w:num w:numId="2" w16cid:durableId="514737056">
    <w:abstractNumId w:val="8"/>
  </w:num>
  <w:num w:numId="3" w16cid:durableId="1723825570">
    <w:abstractNumId w:val="1"/>
  </w:num>
  <w:num w:numId="4" w16cid:durableId="70471809">
    <w:abstractNumId w:val="0"/>
  </w:num>
  <w:num w:numId="5" w16cid:durableId="1957448669">
    <w:abstractNumId w:val="20"/>
  </w:num>
  <w:num w:numId="6" w16cid:durableId="150024751">
    <w:abstractNumId w:val="18"/>
  </w:num>
  <w:num w:numId="7" w16cid:durableId="1376201116">
    <w:abstractNumId w:val="3"/>
  </w:num>
  <w:num w:numId="8" w16cid:durableId="1472358393">
    <w:abstractNumId w:val="4"/>
  </w:num>
  <w:num w:numId="9" w16cid:durableId="707730147">
    <w:abstractNumId w:val="14"/>
  </w:num>
  <w:num w:numId="10" w16cid:durableId="2141028094">
    <w:abstractNumId w:val="12"/>
  </w:num>
  <w:num w:numId="11" w16cid:durableId="1300574926">
    <w:abstractNumId w:val="9"/>
  </w:num>
  <w:num w:numId="12" w16cid:durableId="1961523903">
    <w:abstractNumId w:val="11"/>
  </w:num>
  <w:num w:numId="13" w16cid:durableId="808746489">
    <w:abstractNumId w:val="10"/>
  </w:num>
  <w:num w:numId="14" w16cid:durableId="1814058824">
    <w:abstractNumId w:val="2"/>
  </w:num>
  <w:num w:numId="15" w16cid:durableId="896163469">
    <w:abstractNumId w:val="15"/>
  </w:num>
  <w:num w:numId="16" w16cid:durableId="1980382380">
    <w:abstractNumId w:val="13"/>
  </w:num>
  <w:num w:numId="17" w16cid:durableId="1058018654">
    <w:abstractNumId w:val="17"/>
  </w:num>
  <w:num w:numId="18" w16cid:durableId="608587603">
    <w:abstractNumId w:val="16"/>
  </w:num>
  <w:num w:numId="19" w16cid:durableId="143205763">
    <w:abstractNumId w:val="5"/>
  </w:num>
  <w:num w:numId="20" w16cid:durableId="1536700293">
    <w:abstractNumId w:val="6"/>
  </w:num>
  <w:num w:numId="21" w16cid:durableId="2104640322">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forms"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2746"/>
    <w:rsid w:val="000021F5"/>
    <w:rsid w:val="000043CB"/>
    <w:rsid w:val="00005214"/>
    <w:rsid w:val="00006312"/>
    <w:rsid w:val="00006B11"/>
    <w:rsid w:val="00015483"/>
    <w:rsid w:val="00016107"/>
    <w:rsid w:val="0001642D"/>
    <w:rsid w:val="0003292D"/>
    <w:rsid w:val="00034905"/>
    <w:rsid w:val="00036182"/>
    <w:rsid w:val="00040CD3"/>
    <w:rsid w:val="00041A76"/>
    <w:rsid w:val="00044187"/>
    <w:rsid w:val="000456E0"/>
    <w:rsid w:val="00045D17"/>
    <w:rsid w:val="000463F5"/>
    <w:rsid w:val="00051744"/>
    <w:rsid w:val="00057CF9"/>
    <w:rsid w:val="00061670"/>
    <w:rsid w:val="00071B8B"/>
    <w:rsid w:val="00072674"/>
    <w:rsid w:val="00074DA8"/>
    <w:rsid w:val="00075C33"/>
    <w:rsid w:val="00081D86"/>
    <w:rsid w:val="00083084"/>
    <w:rsid w:val="00090C5A"/>
    <w:rsid w:val="00094562"/>
    <w:rsid w:val="000A5186"/>
    <w:rsid w:val="000B622C"/>
    <w:rsid w:val="000C3654"/>
    <w:rsid w:val="000C452E"/>
    <w:rsid w:val="000D1137"/>
    <w:rsid w:val="000D7F08"/>
    <w:rsid w:val="000E2939"/>
    <w:rsid w:val="000E639E"/>
    <w:rsid w:val="000F2684"/>
    <w:rsid w:val="000F2688"/>
    <w:rsid w:val="000F5CC3"/>
    <w:rsid w:val="0010052B"/>
    <w:rsid w:val="00114CE0"/>
    <w:rsid w:val="001167DA"/>
    <w:rsid w:val="00127312"/>
    <w:rsid w:val="0013296E"/>
    <w:rsid w:val="001429A6"/>
    <w:rsid w:val="001479B7"/>
    <w:rsid w:val="001501F0"/>
    <w:rsid w:val="0015056D"/>
    <w:rsid w:val="001546E8"/>
    <w:rsid w:val="001552C6"/>
    <w:rsid w:val="00160D2A"/>
    <w:rsid w:val="001623C2"/>
    <w:rsid w:val="00166318"/>
    <w:rsid w:val="0016790E"/>
    <w:rsid w:val="00173E02"/>
    <w:rsid w:val="0017746E"/>
    <w:rsid w:val="00183A2A"/>
    <w:rsid w:val="00185003"/>
    <w:rsid w:val="001872FC"/>
    <w:rsid w:val="00187AD0"/>
    <w:rsid w:val="001905C2"/>
    <w:rsid w:val="001948AD"/>
    <w:rsid w:val="00194CA2"/>
    <w:rsid w:val="00196DC8"/>
    <w:rsid w:val="00197820"/>
    <w:rsid w:val="001A12DC"/>
    <w:rsid w:val="001A36F2"/>
    <w:rsid w:val="001B306F"/>
    <w:rsid w:val="001B3FE2"/>
    <w:rsid w:val="001B3FF6"/>
    <w:rsid w:val="001B4119"/>
    <w:rsid w:val="001B5ADA"/>
    <w:rsid w:val="001C206E"/>
    <w:rsid w:val="001C74C9"/>
    <w:rsid w:val="001C7CEE"/>
    <w:rsid w:val="001D0161"/>
    <w:rsid w:val="001D0BB4"/>
    <w:rsid w:val="001D284A"/>
    <w:rsid w:val="001D2953"/>
    <w:rsid w:val="001D35ED"/>
    <w:rsid w:val="001E49C0"/>
    <w:rsid w:val="001E5640"/>
    <w:rsid w:val="001E5EE5"/>
    <w:rsid w:val="001F21B0"/>
    <w:rsid w:val="001F2C45"/>
    <w:rsid w:val="001F2CDE"/>
    <w:rsid w:val="001F6C2F"/>
    <w:rsid w:val="001F76A4"/>
    <w:rsid w:val="00200F0B"/>
    <w:rsid w:val="002014E5"/>
    <w:rsid w:val="00202FBC"/>
    <w:rsid w:val="00204473"/>
    <w:rsid w:val="0020493E"/>
    <w:rsid w:val="002113B4"/>
    <w:rsid w:val="0021151E"/>
    <w:rsid w:val="00214732"/>
    <w:rsid w:val="00220092"/>
    <w:rsid w:val="0022484E"/>
    <w:rsid w:val="0022677F"/>
    <w:rsid w:val="0023024E"/>
    <w:rsid w:val="00231B57"/>
    <w:rsid w:val="00235257"/>
    <w:rsid w:val="0023640E"/>
    <w:rsid w:val="002413C7"/>
    <w:rsid w:val="00243603"/>
    <w:rsid w:val="00252449"/>
    <w:rsid w:val="00254616"/>
    <w:rsid w:val="00257833"/>
    <w:rsid w:val="0026001C"/>
    <w:rsid w:val="00262DEE"/>
    <w:rsid w:val="00264CBD"/>
    <w:rsid w:val="00267F2A"/>
    <w:rsid w:val="0027094B"/>
    <w:rsid w:val="00271701"/>
    <w:rsid w:val="00272F0B"/>
    <w:rsid w:val="002756D8"/>
    <w:rsid w:val="002840E6"/>
    <w:rsid w:val="00284D8B"/>
    <w:rsid w:val="00285B53"/>
    <w:rsid w:val="00286449"/>
    <w:rsid w:val="00290E50"/>
    <w:rsid w:val="00290FAD"/>
    <w:rsid w:val="00295705"/>
    <w:rsid w:val="002A0C3B"/>
    <w:rsid w:val="002A38E5"/>
    <w:rsid w:val="002A43D2"/>
    <w:rsid w:val="002A49EE"/>
    <w:rsid w:val="002A58F7"/>
    <w:rsid w:val="002A74F6"/>
    <w:rsid w:val="002B1194"/>
    <w:rsid w:val="002B297D"/>
    <w:rsid w:val="002B4318"/>
    <w:rsid w:val="002C41BC"/>
    <w:rsid w:val="002C4519"/>
    <w:rsid w:val="002D07A1"/>
    <w:rsid w:val="002D2A0D"/>
    <w:rsid w:val="002E6343"/>
    <w:rsid w:val="002E6B75"/>
    <w:rsid w:val="002E78B8"/>
    <w:rsid w:val="002F0510"/>
    <w:rsid w:val="002F3365"/>
    <w:rsid w:val="002F69C3"/>
    <w:rsid w:val="0030208D"/>
    <w:rsid w:val="003020B5"/>
    <w:rsid w:val="00305A5F"/>
    <w:rsid w:val="00306ED0"/>
    <w:rsid w:val="0031523D"/>
    <w:rsid w:val="0031679C"/>
    <w:rsid w:val="00317078"/>
    <w:rsid w:val="0032166D"/>
    <w:rsid w:val="003216ED"/>
    <w:rsid w:val="00326758"/>
    <w:rsid w:val="00327679"/>
    <w:rsid w:val="0033156E"/>
    <w:rsid w:val="00334F25"/>
    <w:rsid w:val="00335D1E"/>
    <w:rsid w:val="0033768C"/>
    <w:rsid w:val="00344845"/>
    <w:rsid w:val="00345341"/>
    <w:rsid w:val="003461EF"/>
    <w:rsid w:val="003463E3"/>
    <w:rsid w:val="00347432"/>
    <w:rsid w:val="00350170"/>
    <w:rsid w:val="003524BE"/>
    <w:rsid w:val="0035537A"/>
    <w:rsid w:val="00356DD0"/>
    <w:rsid w:val="003660FD"/>
    <w:rsid w:val="00366983"/>
    <w:rsid w:val="00367C98"/>
    <w:rsid w:val="00373FED"/>
    <w:rsid w:val="003743B3"/>
    <w:rsid w:val="00384332"/>
    <w:rsid w:val="003855DB"/>
    <w:rsid w:val="00385ACF"/>
    <w:rsid w:val="0038711F"/>
    <w:rsid w:val="0039040A"/>
    <w:rsid w:val="00392AFC"/>
    <w:rsid w:val="00394A89"/>
    <w:rsid w:val="003958AF"/>
    <w:rsid w:val="00395E36"/>
    <w:rsid w:val="003A1119"/>
    <w:rsid w:val="003A2C11"/>
    <w:rsid w:val="003A3785"/>
    <w:rsid w:val="003B07BD"/>
    <w:rsid w:val="003B7B87"/>
    <w:rsid w:val="003C6108"/>
    <w:rsid w:val="003C6256"/>
    <w:rsid w:val="003D422A"/>
    <w:rsid w:val="003D617F"/>
    <w:rsid w:val="003E14A2"/>
    <w:rsid w:val="003E5074"/>
    <w:rsid w:val="003F14CF"/>
    <w:rsid w:val="003F3342"/>
    <w:rsid w:val="00402D13"/>
    <w:rsid w:val="004061F4"/>
    <w:rsid w:val="00410BF0"/>
    <w:rsid w:val="004121AA"/>
    <w:rsid w:val="00412311"/>
    <w:rsid w:val="004141C4"/>
    <w:rsid w:val="00417142"/>
    <w:rsid w:val="00423241"/>
    <w:rsid w:val="0042331E"/>
    <w:rsid w:val="00432969"/>
    <w:rsid w:val="00434524"/>
    <w:rsid w:val="0043559B"/>
    <w:rsid w:val="00437549"/>
    <w:rsid w:val="00440141"/>
    <w:rsid w:val="00440D74"/>
    <w:rsid w:val="00441286"/>
    <w:rsid w:val="00441ECC"/>
    <w:rsid w:val="00442939"/>
    <w:rsid w:val="004530AE"/>
    <w:rsid w:val="00453871"/>
    <w:rsid w:val="00455CDA"/>
    <w:rsid w:val="00456927"/>
    <w:rsid w:val="00461819"/>
    <w:rsid w:val="004628EE"/>
    <w:rsid w:val="00464D35"/>
    <w:rsid w:val="00471CE6"/>
    <w:rsid w:val="00474781"/>
    <w:rsid w:val="00474D11"/>
    <w:rsid w:val="00475504"/>
    <w:rsid w:val="00480812"/>
    <w:rsid w:val="00481829"/>
    <w:rsid w:val="00481BE9"/>
    <w:rsid w:val="0048330F"/>
    <w:rsid w:val="0048530A"/>
    <w:rsid w:val="00486402"/>
    <w:rsid w:val="00486ED4"/>
    <w:rsid w:val="00492EE9"/>
    <w:rsid w:val="00493773"/>
    <w:rsid w:val="00495B39"/>
    <w:rsid w:val="004A2C60"/>
    <w:rsid w:val="004A3822"/>
    <w:rsid w:val="004A44DD"/>
    <w:rsid w:val="004A5A47"/>
    <w:rsid w:val="004A7311"/>
    <w:rsid w:val="004B32D2"/>
    <w:rsid w:val="004C1716"/>
    <w:rsid w:val="004C2185"/>
    <w:rsid w:val="004C2E3C"/>
    <w:rsid w:val="004C5DF2"/>
    <w:rsid w:val="004C6C23"/>
    <w:rsid w:val="004D0CA5"/>
    <w:rsid w:val="004D2218"/>
    <w:rsid w:val="004F2565"/>
    <w:rsid w:val="004F3F6F"/>
    <w:rsid w:val="004F4613"/>
    <w:rsid w:val="004F46AC"/>
    <w:rsid w:val="00500118"/>
    <w:rsid w:val="00502348"/>
    <w:rsid w:val="0050282A"/>
    <w:rsid w:val="00505A6D"/>
    <w:rsid w:val="00507949"/>
    <w:rsid w:val="00514711"/>
    <w:rsid w:val="00516A35"/>
    <w:rsid w:val="0052245D"/>
    <w:rsid w:val="00522DF0"/>
    <w:rsid w:val="0053083B"/>
    <w:rsid w:val="00531642"/>
    <w:rsid w:val="00536C34"/>
    <w:rsid w:val="00541C41"/>
    <w:rsid w:val="005466BD"/>
    <w:rsid w:val="0054727B"/>
    <w:rsid w:val="00547304"/>
    <w:rsid w:val="0055314F"/>
    <w:rsid w:val="0055729E"/>
    <w:rsid w:val="005578E4"/>
    <w:rsid w:val="005612EE"/>
    <w:rsid w:val="00561454"/>
    <w:rsid w:val="00573D58"/>
    <w:rsid w:val="0057440F"/>
    <w:rsid w:val="00576FB9"/>
    <w:rsid w:val="00577D66"/>
    <w:rsid w:val="00582863"/>
    <w:rsid w:val="0058419A"/>
    <w:rsid w:val="00584463"/>
    <w:rsid w:val="00585FF1"/>
    <w:rsid w:val="005861A6"/>
    <w:rsid w:val="00587DFD"/>
    <w:rsid w:val="005941D4"/>
    <w:rsid w:val="005A071A"/>
    <w:rsid w:val="005A0982"/>
    <w:rsid w:val="005A0F3B"/>
    <w:rsid w:val="005A4615"/>
    <w:rsid w:val="005A5D64"/>
    <w:rsid w:val="005A70F8"/>
    <w:rsid w:val="005B38C8"/>
    <w:rsid w:val="005B39D3"/>
    <w:rsid w:val="005B4948"/>
    <w:rsid w:val="005B56A8"/>
    <w:rsid w:val="005B7C35"/>
    <w:rsid w:val="005C290A"/>
    <w:rsid w:val="005C2940"/>
    <w:rsid w:val="005C2BFC"/>
    <w:rsid w:val="005C391C"/>
    <w:rsid w:val="005C3B50"/>
    <w:rsid w:val="005D1B7D"/>
    <w:rsid w:val="005D4959"/>
    <w:rsid w:val="005D4EDB"/>
    <w:rsid w:val="005D5063"/>
    <w:rsid w:val="005D55C8"/>
    <w:rsid w:val="005E0077"/>
    <w:rsid w:val="005E2EBD"/>
    <w:rsid w:val="005E4E9D"/>
    <w:rsid w:val="005F1480"/>
    <w:rsid w:val="005F1A2B"/>
    <w:rsid w:val="005F1B26"/>
    <w:rsid w:val="005F6799"/>
    <w:rsid w:val="00601827"/>
    <w:rsid w:val="006030D0"/>
    <w:rsid w:val="0060487C"/>
    <w:rsid w:val="00604AD4"/>
    <w:rsid w:val="00604B5C"/>
    <w:rsid w:val="006055C3"/>
    <w:rsid w:val="00615D88"/>
    <w:rsid w:val="00617DE2"/>
    <w:rsid w:val="00621532"/>
    <w:rsid w:val="006219E0"/>
    <w:rsid w:val="00622D9B"/>
    <w:rsid w:val="00623B2F"/>
    <w:rsid w:val="00625479"/>
    <w:rsid w:val="00626AEC"/>
    <w:rsid w:val="00634E13"/>
    <w:rsid w:val="006522B3"/>
    <w:rsid w:val="00653FBE"/>
    <w:rsid w:val="006555E2"/>
    <w:rsid w:val="00661329"/>
    <w:rsid w:val="006616A2"/>
    <w:rsid w:val="00661700"/>
    <w:rsid w:val="00665693"/>
    <w:rsid w:val="00666999"/>
    <w:rsid w:val="00673846"/>
    <w:rsid w:val="00676EE5"/>
    <w:rsid w:val="006822CC"/>
    <w:rsid w:val="006831C5"/>
    <w:rsid w:val="00685107"/>
    <w:rsid w:val="006873BA"/>
    <w:rsid w:val="006912A5"/>
    <w:rsid w:val="0069634D"/>
    <w:rsid w:val="006A159D"/>
    <w:rsid w:val="006B5CD6"/>
    <w:rsid w:val="006C102C"/>
    <w:rsid w:val="006C3DD8"/>
    <w:rsid w:val="006C3FCC"/>
    <w:rsid w:val="006C656E"/>
    <w:rsid w:val="006C7246"/>
    <w:rsid w:val="006C74CE"/>
    <w:rsid w:val="006D7F91"/>
    <w:rsid w:val="006E453E"/>
    <w:rsid w:val="006E50E1"/>
    <w:rsid w:val="006F09E8"/>
    <w:rsid w:val="006F1CFE"/>
    <w:rsid w:val="0070027F"/>
    <w:rsid w:val="007010FB"/>
    <w:rsid w:val="00701A46"/>
    <w:rsid w:val="00705597"/>
    <w:rsid w:val="00705E70"/>
    <w:rsid w:val="007117A5"/>
    <w:rsid w:val="00712EF1"/>
    <w:rsid w:val="00713790"/>
    <w:rsid w:val="00715BC7"/>
    <w:rsid w:val="00715C75"/>
    <w:rsid w:val="00717B1B"/>
    <w:rsid w:val="0072498E"/>
    <w:rsid w:val="00725A09"/>
    <w:rsid w:val="00727237"/>
    <w:rsid w:val="00732561"/>
    <w:rsid w:val="007349CA"/>
    <w:rsid w:val="007471D6"/>
    <w:rsid w:val="00753085"/>
    <w:rsid w:val="00764EF4"/>
    <w:rsid w:val="007722D9"/>
    <w:rsid w:val="00773688"/>
    <w:rsid w:val="00776334"/>
    <w:rsid w:val="007774E5"/>
    <w:rsid w:val="007906FF"/>
    <w:rsid w:val="007A08C0"/>
    <w:rsid w:val="007B23B6"/>
    <w:rsid w:val="007B4506"/>
    <w:rsid w:val="007B4877"/>
    <w:rsid w:val="007C029B"/>
    <w:rsid w:val="007C03C0"/>
    <w:rsid w:val="007C0A06"/>
    <w:rsid w:val="007C1204"/>
    <w:rsid w:val="007C257B"/>
    <w:rsid w:val="007C40E2"/>
    <w:rsid w:val="007C66CC"/>
    <w:rsid w:val="007E23ED"/>
    <w:rsid w:val="007E396F"/>
    <w:rsid w:val="007E3B64"/>
    <w:rsid w:val="007E4124"/>
    <w:rsid w:val="007E5C2C"/>
    <w:rsid w:val="007E79FB"/>
    <w:rsid w:val="007F088F"/>
    <w:rsid w:val="007F332D"/>
    <w:rsid w:val="00801DAF"/>
    <w:rsid w:val="00802C7D"/>
    <w:rsid w:val="00805523"/>
    <w:rsid w:val="00810089"/>
    <w:rsid w:val="00814878"/>
    <w:rsid w:val="0081514F"/>
    <w:rsid w:val="0081518C"/>
    <w:rsid w:val="00816ACF"/>
    <w:rsid w:val="00820354"/>
    <w:rsid w:val="00827843"/>
    <w:rsid w:val="008343E7"/>
    <w:rsid w:val="0083521F"/>
    <w:rsid w:val="00853027"/>
    <w:rsid w:val="0085512F"/>
    <w:rsid w:val="00856DD7"/>
    <w:rsid w:val="0085751D"/>
    <w:rsid w:val="00860D79"/>
    <w:rsid w:val="008612C8"/>
    <w:rsid w:val="008707DA"/>
    <w:rsid w:val="008778EF"/>
    <w:rsid w:val="00882746"/>
    <w:rsid w:val="008857A5"/>
    <w:rsid w:val="00885D97"/>
    <w:rsid w:val="00887553"/>
    <w:rsid w:val="008B22B1"/>
    <w:rsid w:val="008C40B5"/>
    <w:rsid w:val="008C4982"/>
    <w:rsid w:val="008C5432"/>
    <w:rsid w:val="008C5D8D"/>
    <w:rsid w:val="008C6D4C"/>
    <w:rsid w:val="008D1EA2"/>
    <w:rsid w:val="008E3ED7"/>
    <w:rsid w:val="008E4109"/>
    <w:rsid w:val="008E5749"/>
    <w:rsid w:val="008E665A"/>
    <w:rsid w:val="008E704D"/>
    <w:rsid w:val="008F0135"/>
    <w:rsid w:val="008F29AC"/>
    <w:rsid w:val="008F2E2C"/>
    <w:rsid w:val="008F53EF"/>
    <w:rsid w:val="008F5F35"/>
    <w:rsid w:val="008F78B3"/>
    <w:rsid w:val="009020BE"/>
    <w:rsid w:val="00910A68"/>
    <w:rsid w:val="0091264C"/>
    <w:rsid w:val="009130C1"/>
    <w:rsid w:val="00914F3E"/>
    <w:rsid w:val="0091504C"/>
    <w:rsid w:val="00917324"/>
    <w:rsid w:val="00917A43"/>
    <w:rsid w:val="00917AED"/>
    <w:rsid w:val="00921435"/>
    <w:rsid w:val="00925679"/>
    <w:rsid w:val="00925D84"/>
    <w:rsid w:val="009304D0"/>
    <w:rsid w:val="00931430"/>
    <w:rsid w:val="009334E9"/>
    <w:rsid w:val="0093491F"/>
    <w:rsid w:val="00934C54"/>
    <w:rsid w:val="00942FBD"/>
    <w:rsid w:val="00944B05"/>
    <w:rsid w:val="009468CB"/>
    <w:rsid w:val="00951EF1"/>
    <w:rsid w:val="00956BB9"/>
    <w:rsid w:val="00960BB8"/>
    <w:rsid w:val="0096540C"/>
    <w:rsid w:val="00972A63"/>
    <w:rsid w:val="0097490C"/>
    <w:rsid w:val="0097715C"/>
    <w:rsid w:val="00982A27"/>
    <w:rsid w:val="00982C0A"/>
    <w:rsid w:val="00983072"/>
    <w:rsid w:val="00986862"/>
    <w:rsid w:val="00987C48"/>
    <w:rsid w:val="0099148C"/>
    <w:rsid w:val="009A7909"/>
    <w:rsid w:val="009B1D24"/>
    <w:rsid w:val="009B3A9E"/>
    <w:rsid w:val="009B4408"/>
    <w:rsid w:val="009B56B6"/>
    <w:rsid w:val="009B61FE"/>
    <w:rsid w:val="009B7A0E"/>
    <w:rsid w:val="009C0BDE"/>
    <w:rsid w:val="009C544A"/>
    <w:rsid w:val="009C7A6B"/>
    <w:rsid w:val="009D0975"/>
    <w:rsid w:val="009D329B"/>
    <w:rsid w:val="009D33ED"/>
    <w:rsid w:val="009D46E6"/>
    <w:rsid w:val="009D62CA"/>
    <w:rsid w:val="009D6C8B"/>
    <w:rsid w:val="009E0BC2"/>
    <w:rsid w:val="009E1DD3"/>
    <w:rsid w:val="009E635F"/>
    <w:rsid w:val="009E69AB"/>
    <w:rsid w:val="009E6DF2"/>
    <w:rsid w:val="009F246B"/>
    <w:rsid w:val="009F5427"/>
    <w:rsid w:val="00A0134E"/>
    <w:rsid w:val="00A05E7F"/>
    <w:rsid w:val="00A1194D"/>
    <w:rsid w:val="00A12502"/>
    <w:rsid w:val="00A13839"/>
    <w:rsid w:val="00A149FD"/>
    <w:rsid w:val="00A20A94"/>
    <w:rsid w:val="00A21C8C"/>
    <w:rsid w:val="00A25992"/>
    <w:rsid w:val="00A31D1D"/>
    <w:rsid w:val="00A331E5"/>
    <w:rsid w:val="00A358FA"/>
    <w:rsid w:val="00A41600"/>
    <w:rsid w:val="00A42B6C"/>
    <w:rsid w:val="00A446C6"/>
    <w:rsid w:val="00A64424"/>
    <w:rsid w:val="00A6799C"/>
    <w:rsid w:val="00A67D9A"/>
    <w:rsid w:val="00A67EFD"/>
    <w:rsid w:val="00A67FDF"/>
    <w:rsid w:val="00A724FD"/>
    <w:rsid w:val="00A75FA8"/>
    <w:rsid w:val="00A81E05"/>
    <w:rsid w:val="00A82BCC"/>
    <w:rsid w:val="00A940E8"/>
    <w:rsid w:val="00A97920"/>
    <w:rsid w:val="00AA1CCF"/>
    <w:rsid w:val="00AA5EBD"/>
    <w:rsid w:val="00AA6A2F"/>
    <w:rsid w:val="00AA6CAF"/>
    <w:rsid w:val="00AB26D3"/>
    <w:rsid w:val="00AB2DC4"/>
    <w:rsid w:val="00AB6B4E"/>
    <w:rsid w:val="00AC1E3C"/>
    <w:rsid w:val="00AC42C3"/>
    <w:rsid w:val="00AD698B"/>
    <w:rsid w:val="00AE293C"/>
    <w:rsid w:val="00AE3735"/>
    <w:rsid w:val="00AE5D2C"/>
    <w:rsid w:val="00AE5DB5"/>
    <w:rsid w:val="00AE7101"/>
    <w:rsid w:val="00AF1222"/>
    <w:rsid w:val="00AF2480"/>
    <w:rsid w:val="00B02104"/>
    <w:rsid w:val="00B10AE6"/>
    <w:rsid w:val="00B14F71"/>
    <w:rsid w:val="00B16D45"/>
    <w:rsid w:val="00B1764A"/>
    <w:rsid w:val="00B266D2"/>
    <w:rsid w:val="00B34F4E"/>
    <w:rsid w:val="00B41628"/>
    <w:rsid w:val="00B44529"/>
    <w:rsid w:val="00B44F9F"/>
    <w:rsid w:val="00B45C3A"/>
    <w:rsid w:val="00B52740"/>
    <w:rsid w:val="00B537FA"/>
    <w:rsid w:val="00B54281"/>
    <w:rsid w:val="00B60B20"/>
    <w:rsid w:val="00B60BC4"/>
    <w:rsid w:val="00B6117A"/>
    <w:rsid w:val="00B6194A"/>
    <w:rsid w:val="00B66DAD"/>
    <w:rsid w:val="00B7075A"/>
    <w:rsid w:val="00B741AA"/>
    <w:rsid w:val="00B74516"/>
    <w:rsid w:val="00B76AEC"/>
    <w:rsid w:val="00B814CB"/>
    <w:rsid w:val="00B94819"/>
    <w:rsid w:val="00B95DC2"/>
    <w:rsid w:val="00B966C6"/>
    <w:rsid w:val="00BA5EC5"/>
    <w:rsid w:val="00BA67F9"/>
    <w:rsid w:val="00BB457E"/>
    <w:rsid w:val="00BB6A5F"/>
    <w:rsid w:val="00BB7CA4"/>
    <w:rsid w:val="00BC022B"/>
    <w:rsid w:val="00BC27D2"/>
    <w:rsid w:val="00BC3C2D"/>
    <w:rsid w:val="00BD011C"/>
    <w:rsid w:val="00BD285D"/>
    <w:rsid w:val="00BE0A3B"/>
    <w:rsid w:val="00BE45BF"/>
    <w:rsid w:val="00BE5DBE"/>
    <w:rsid w:val="00BF50AE"/>
    <w:rsid w:val="00BF6527"/>
    <w:rsid w:val="00BF70D3"/>
    <w:rsid w:val="00C0388D"/>
    <w:rsid w:val="00C03BA9"/>
    <w:rsid w:val="00C0471B"/>
    <w:rsid w:val="00C10B9D"/>
    <w:rsid w:val="00C11089"/>
    <w:rsid w:val="00C133A3"/>
    <w:rsid w:val="00C14B96"/>
    <w:rsid w:val="00C15B5E"/>
    <w:rsid w:val="00C1607D"/>
    <w:rsid w:val="00C25F44"/>
    <w:rsid w:val="00C336DE"/>
    <w:rsid w:val="00C34784"/>
    <w:rsid w:val="00C363C4"/>
    <w:rsid w:val="00C365EF"/>
    <w:rsid w:val="00C36633"/>
    <w:rsid w:val="00C43765"/>
    <w:rsid w:val="00C51FDA"/>
    <w:rsid w:val="00C52211"/>
    <w:rsid w:val="00C5648E"/>
    <w:rsid w:val="00C565DC"/>
    <w:rsid w:val="00C5687B"/>
    <w:rsid w:val="00C60047"/>
    <w:rsid w:val="00C62CDF"/>
    <w:rsid w:val="00C63771"/>
    <w:rsid w:val="00C63BEA"/>
    <w:rsid w:val="00C63F3A"/>
    <w:rsid w:val="00C65EA5"/>
    <w:rsid w:val="00C73B8C"/>
    <w:rsid w:val="00C75A36"/>
    <w:rsid w:val="00C82721"/>
    <w:rsid w:val="00C84B1A"/>
    <w:rsid w:val="00C91044"/>
    <w:rsid w:val="00C927A2"/>
    <w:rsid w:val="00C944C2"/>
    <w:rsid w:val="00C95AAE"/>
    <w:rsid w:val="00C96B9F"/>
    <w:rsid w:val="00CA0FBD"/>
    <w:rsid w:val="00CA359C"/>
    <w:rsid w:val="00CA6011"/>
    <w:rsid w:val="00CB2FA2"/>
    <w:rsid w:val="00CB5777"/>
    <w:rsid w:val="00CD088B"/>
    <w:rsid w:val="00CD3133"/>
    <w:rsid w:val="00CD67ED"/>
    <w:rsid w:val="00CD78AE"/>
    <w:rsid w:val="00CE1AEA"/>
    <w:rsid w:val="00CE32CB"/>
    <w:rsid w:val="00CE4EF3"/>
    <w:rsid w:val="00CF5813"/>
    <w:rsid w:val="00CF6FDA"/>
    <w:rsid w:val="00CF7E61"/>
    <w:rsid w:val="00D01554"/>
    <w:rsid w:val="00D0239B"/>
    <w:rsid w:val="00D02C40"/>
    <w:rsid w:val="00D10DDC"/>
    <w:rsid w:val="00D14203"/>
    <w:rsid w:val="00D1468D"/>
    <w:rsid w:val="00D14C3D"/>
    <w:rsid w:val="00D16CA7"/>
    <w:rsid w:val="00D172F9"/>
    <w:rsid w:val="00D2304F"/>
    <w:rsid w:val="00D23188"/>
    <w:rsid w:val="00D25B82"/>
    <w:rsid w:val="00D403F3"/>
    <w:rsid w:val="00D43403"/>
    <w:rsid w:val="00D451A6"/>
    <w:rsid w:val="00D50DA6"/>
    <w:rsid w:val="00D544C7"/>
    <w:rsid w:val="00D544FB"/>
    <w:rsid w:val="00D573A3"/>
    <w:rsid w:val="00D610BD"/>
    <w:rsid w:val="00D628E1"/>
    <w:rsid w:val="00D66353"/>
    <w:rsid w:val="00D737F9"/>
    <w:rsid w:val="00D75169"/>
    <w:rsid w:val="00D77C23"/>
    <w:rsid w:val="00D90521"/>
    <w:rsid w:val="00D9145A"/>
    <w:rsid w:val="00D96AAB"/>
    <w:rsid w:val="00D97AFF"/>
    <w:rsid w:val="00DA4E54"/>
    <w:rsid w:val="00DA77DB"/>
    <w:rsid w:val="00DB6FD2"/>
    <w:rsid w:val="00DC1F6C"/>
    <w:rsid w:val="00DC25C3"/>
    <w:rsid w:val="00DC2FF8"/>
    <w:rsid w:val="00DC3343"/>
    <w:rsid w:val="00DC36A6"/>
    <w:rsid w:val="00DC5F70"/>
    <w:rsid w:val="00DD053C"/>
    <w:rsid w:val="00DD195C"/>
    <w:rsid w:val="00DD47F9"/>
    <w:rsid w:val="00DD59BC"/>
    <w:rsid w:val="00DD6689"/>
    <w:rsid w:val="00DE3037"/>
    <w:rsid w:val="00DE3CE5"/>
    <w:rsid w:val="00DF144B"/>
    <w:rsid w:val="00DF344C"/>
    <w:rsid w:val="00DF46B4"/>
    <w:rsid w:val="00DF5CC0"/>
    <w:rsid w:val="00DF67DC"/>
    <w:rsid w:val="00E059B1"/>
    <w:rsid w:val="00E06429"/>
    <w:rsid w:val="00E11CED"/>
    <w:rsid w:val="00E160EF"/>
    <w:rsid w:val="00E242E5"/>
    <w:rsid w:val="00E246DC"/>
    <w:rsid w:val="00E25E98"/>
    <w:rsid w:val="00E35CE7"/>
    <w:rsid w:val="00E376FD"/>
    <w:rsid w:val="00E43160"/>
    <w:rsid w:val="00E513E1"/>
    <w:rsid w:val="00E57678"/>
    <w:rsid w:val="00E66219"/>
    <w:rsid w:val="00E662A3"/>
    <w:rsid w:val="00E7588A"/>
    <w:rsid w:val="00E80AE9"/>
    <w:rsid w:val="00E83374"/>
    <w:rsid w:val="00E866A9"/>
    <w:rsid w:val="00E873C4"/>
    <w:rsid w:val="00E87B6A"/>
    <w:rsid w:val="00E87DE2"/>
    <w:rsid w:val="00E97A2C"/>
    <w:rsid w:val="00EA64C1"/>
    <w:rsid w:val="00EA6D12"/>
    <w:rsid w:val="00EB0DAE"/>
    <w:rsid w:val="00EB1248"/>
    <w:rsid w:val="00EB3BC0"/>
    <w:rsid w:val="00EB3F11"/>
    <w:rsid w:val="00EB4229"/>
    <w:rsid w:val="00EB76C6"/>
    <w:rsid w:val="00EB777E"/>
    <w:rsid w:val="00EC5BAD"/>
    <w:rsid w:val="00EC7F5A"/>
    <w:rsid w:val="00ED14FF"/>
    <w:rsid w:val="00ED156A"/>
    <w:rsid w:val="00ED1695"/>
    <w:rsid w:val="00ED2B07"/>
    <w:rsid w:val="00ED638F"/>
    <w:rsid w:val="00ED798F"/>
    <w:rsid w:val="00EE1E55"/>
    <w:rsid w:val="00EF1299"/>
    <w:rsid w:val="00F046A0"/>
    <w:rsid w:val="00F10165"/>
    <w:rsid w:val="00F128FA"/>
    <w:rsid w:val="00F15A25"/>
    <w:rsid w:val="00F1669D"/>
    <w:rsid w:val="00F20919"/>
    <w:rsid w:val="00F2728D"/>
    <w:rsid w:val="00F312A2"/>
    <w:rsid w:val="00F322AA"/>
    <w:rsid w:val="00F35F74"/>
    <w:rsid w:val="00F36DB6"/>
    <w:rsid w:val="00F36ECD"/>
    <w:rsid w:val="00F36F2D"/>
    <w:rsid w:val="00F40CE8"/>
    <w:rsid w:val="00F4186F"/>
    <w:rsid w:val="00F439F3"/>
    <w:rsid w:val="00F43DC5"/>
    <w:rsid w:val="00F502FD"/>
    <w:rsid w:val="00F517A9"/>
    <w:rsid w:val="00F533E7"/>
    <w:rsid w:val="00F53844"/>
    <w:rsid w:val="00F56AB9"/>
    <w:rsid w:val="00F60676"/>
    <w:rsid w:val="00F62F0E"/>
    <w:rsid w:val="00F630A6"/>
    <w:rsid w:val="00F63605"/>
    <w:rsid w:val="00F66B23"/>
    <w:rsid w:val="00F67280"/>
    <w:rsid w:val="00F726C0"/>
    <w:rsid w:val="00F748F5"/>
    <w:rsid w:val="00F7692D"/>
    <w:rsid w:val="00F775E8"/>
    <w:rsid w:val="00F862C7"/>
    <w:rsid w:val="00F863CF"/>
    <w:rsid w:val="00F94966"/>
    <w:rsid w:val="00F962A2"/>
    <w:rsid w:val="00FA7EBD"/>
    <w:rsid w:val="00FB019C"/>
    <w:rsid w:val="00FB0CD2"/>
    <w:rsid w:val="00FB36C8"/>
    <w:rsid w:val="00FB5C3A"/>
    <w:rsid w:val="00FC73AE"/>
    <w:rsid w:val="00FD2E2F"/>
    <w:rsid w:val="00FD5A4A"/>
    <w:rsid w:val="00FE3CB6"/>
    <w:rsid w:val="00FF0930"/>
    <w:rsid w:val="014D6A45"/>
    <w:rsid w:val="0591F657"/>
    <w:rsid w:val="0CAA0E7E"/>
    <w:rsid w:val="0DF8BE33"/>
    <w:rsid w:val="1ADDD875"/>
    <w:rsid w:val="2272EF1F"/>
    <w:rsid w:val="2F72BA17"/>
    <w:rsid w:val="41BE15FE"/>
    <w:rsid w:val="46D2B9FB"/>
    <w:rsid w:val="52F44EE8"/>
    <w:rsid w:val="55C114B2"/>
    <w:rsid w:val="5DB6C188"/>
    <w:rsid w:val="6B47D517"/>
    <w:rsid w:val="78F195F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054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72498E"/>
    <w:pPr>
      <w:suppressAutoHyphens/>
      <w:spacing w:after="240"/>
    </w:pPr>
    <w:rPr>
      <w:sz w:val="24"/>
    </w:rPr>
  </w:style>
  <w:style w:type="paragraph" w:styleId="Heading1">
    <w:name w:val="heading 1"/>
    <w:basedOn w:val="Normal"/>
    <w:next w:val="Normal"/>
    <w:link w:val="Heading1Char"/>
    <w:unhideWhenUsed/>
    <w:qFormat/>
    <w:rsid w:val="00A1194D"/>
    <w:pPr>
      <w:pBdr>
        <w:bottom w:val="single" w:sz="4" w:space="1" w:color="auto"/>
      </w:pBdr>
      <w:outlineLvl w:val="0"/>
    </w:pPr>
    <w:rPr>
      <w:b/>
      <w:spacing w:val="5"/>
      <w:sz w:val="36"/>
      <w:szCs w:val="32"/>
      <w:lang w:eastAsia="ja-JP"/>
    </w:rPr>
  </w:style>
  <w:style w:type="paragraph" w:styleId="Heading2">
    <w:name w:val="heading 2"/>
    <w:basedOn w:val="Normal"/>
    <w:next w:val="Normal"/>
    <w:link w:val="Heading2Char"/>
    <w:autoRedefine/>
    <w:unhideWhenUsed/>
    <w:qFormat/>
    <w:rsid w:val="00385ACF"/>
    <w:pPr>
      <w:keepNext/>
      <w:keepLines/>
      <w:outlineLvl w:val="1"/>
    </w:pPr>
    <w:rPr>
      <w:b/>
      <w:sz w:val="28"/>
      <w:szCs w:val="32"/>
      <w:shd w:val="clear" w:color="auto" w:fill="FFFFFF"/>
      <w:lang w:val="en" w:eastAsia="ja-JP"/>
    </w:rPr>
  </w:style>
  <w:style w:type="paragraph" w:styleId="Heading3">
    <w:name w:val="heading 3"/>
    <w:basedOn w:val="Normal"/>
    <w:next w:val="Normal"/>
    <w:link w:val="Heading3Char"/>
    <w:autoRedefine/>
    <w:uiPriority w:val="9"/>
    <w:unhideWhenUsed/>
    <w:qFormat/>
    <w:rsid w:val="0072498E"/>
    <w:pPr>
      <w:keepNext/>
      <w:keepLines/>
      <w:tabs>
        <w:tab w:val="left" w:pos="851"/>
      </w:tabs>
      <w:spacing w:before="120" w:after="120"/>
      <w:outlineLvl w:val="2"/>
    </w:pPr>
    <w:rPr>
      <w:rFonts w:eastAsia="Calibri"/>
      <w:b/>
      <w:spacing w:val="5"/>
      <w:szCs w:val="22"/>
      <w:lang w:eastAsia="ja-JP"/>
    </w:rPr>
  </w:style>
  <w:style w:type="paragraph" w:styleId="Heading4">
    <w:name w:val="heading 4"/>
    <w:basedOn w:val="Normal"/>
    <w:link w:val="Heading4Char"/>
    <w:autoRedefine/>
    <w:uiPriority w:val="9"/>
    <w:qFormat/>
    <w:rsid w:val="003020B5"/>
    <w:pPr>
      <w:keepNext/>
      <w:keepLines/>
      <w:spacing w:before="120" w:after="120"/>
      <w:outlineLvl w:val="3"/>
    </w:pPr>
    <w:rPr>
      <w:b/>
      <w:bCs/>
      <w:sz w:val="26"/>
    </w:rPr>
  </w:style>
  <w:style w:type="paragraph" w:styleId="Heading5">
    <w:name w:val="heading 5"/>
    <w:basedOn w:val="Normal"/>
    <w:next w:val="Normal"/>
    <w:link w:val="Heading5Char"/>
    <w:uiPriority w:val="9"/>
    <w:semiHidden/>
    <w:unhideWhenUsed/>
    <w:qFormat/>
    <w:rsid w:val="005A70F8"/>
    <w:pPr>
      <w:keepNext/>
      <w:keepLines/>
      <w:spacing w:before="20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1194D"/>
    <w:rPr>
      <w:b/>
      <w:spacing w:val="5"/>
      <w:sz w:val="36"/>
      <w:szCs w:val="32"/>
      <w:lang w:eastAsia="ja-JP"/>
    </w:rPr>
  </w:style>
  <w:style w:type="character" w:customStyle="1" w:styleId="Heading2Char">
    <w:name w:val="Heading 2 Char"/>
    <w:link w:val="Heading2"/>
    <w:rsid w:val="00385ACF"/>
    <w:rPr>
      <w:b/>
      <w:sz w:val="28"/>
      <w:szCs w:val="32"/>
      <w:lang w:val="en" w:eastAsia="ja-JP"/>
    </w:rPr>
  </w:style>
  <w:style w:type="paragraph" w:styleId="Title">
    <w:name w:val="Title"/>
    <w:basedOn w:val="Normal"/>
    <w:next w:val="Normal"/>
    <w:link w:val="TitleChar"/>
    <w:uiPriority w:val="10"/>
    <w:qFormat/>
    <w:rsid w:val="00456927"/>
    <w:pPr>
      <w:spacing w:after="300"/>
      <w:contextualSpacing/>
      <w:jc w:val="center"/>
    </w:pPr>
    <w:rPr>
      <w:spacing w:val="5"/>
      <w:kern w:val="28"/>
      <w:sz w:val="72"/>
      <w:szCs w:val="72"/>
    </w:rPr>
  </w:style>
  <w:style w:type="character" w:customStyle="1" w:styleId="TitleChar">
    <w:name w:val="Title Char"/>
    <w:link w:val="Title"/>
    <w:uiPriority w:val="10"/>
    <w:rsid w:val="00456927"/>
    <w:rPr>
      <w:rFonts w:ascii="Calibri" w:eastAsia="Times New Roman" w:hAnsi="Calibri" w:cs="Times New Roman"/>
      <w:spacing w:val="5"/>
      <w:kern w:val="28"/>
      <w:sz w:val="72"/>
      <w:szCs w:val="72"/>
      <w:lang w:eastAsia="en-AU"/>
    </w:rPr>
  </w:style>
  <w:style w:type="character" w:customStyle="1" w:styleId="Heading3Char">
    <w:name w:val="Heading 3 Char"/>
    <w:link w:val="Heading3"/>
    <w:uiPriority w:val="9"/>
    <w:rsid w:val="0072498E"/>
    <w:rPr>
      <w:rFonts w:eastAsia="Calibri"/>
      <w:b/>
      <w:spacing w:val="5"/>
      <w:sz w:val="24"/>
      <w:szCs w:val="22"/>
      <w:lang w:eastAsia="ja-JP"/>
    </w:rPr>
  </w:style>
  <w:style w:type="character" w:customStyle="1" w:styleId="Heading4Char">
    <w:name w:val="Heading 4 Char"/>
    <w:link w:val="Heading4"/>
    <w:uiPriority w:val="9"/>
    <w:rsid w:val="003020B5"/>
    <w:rPr>
      <w:rFonts w:eastAsia="Times New Roman"/>
      <w:b/>
      <w:bCs/>
      <w:sz w:val="26"/>
      <w:szCs w:val="24"/>
    </w:rPr>
  </w:style>
  <w:style w:type="character" w:customStyle="1" w:styleId="Heading5Char">
    <w:name w:val="Heading 5 Char"/>
    <w:link w:val="Heading5"/>
    <w:uiPriority w:val="9"/>
    <w:semiHidden/>
    <w:rsid w:val="005A70F8"/>
    <w:rPr>
      <w:rFonts w:ascii="Calibri" w:eastAsia="Times New Roman" w:hAnsi="Calibri" w:cs="Times New Roman"/>
      <w:sz w:val="24"/>
    </w:rPr>
  </w:style>
  <w:style w:type="character" w:styleId="Emphasis">
    <w:name w:val="Emphasis"/>
    <w:uiPriority w:val="20"/>
    <w:rsid w:val="00ED798F"/>
    <w:rPr>
      <w:rFonts w:ascii="Calibri" w:hAnsi="Calibri"/>
      <w:i/>
      <w:iCs/>
      <w:sz w:val="24"/>
    </w:rPr>
  </w:style>
  <w:style w:type="paragraph" w:customStyle="1" w:styleId="Tableheading">
    <w:name w:val="Table heading"/>
    <w:basedOn w:val="Normal"/>
    <w:qFormat/>
    <w:rsid w:val="00A1194D"/>
    <w:pPr>
      <w:keepNext/>
      <w:keepLines/>
      <w:spacing w:before="40" w:after="40"/>
    </w:pPr>
    <w:rPr>
      <w:rFonts w:eastAsia="Calibri"/>
      <w:b/>
      <w:szCs w:val="22"/>
    </w:rPr>
  </w:style>
  <w:style w:type="paragraph" w:customStyle="1" w:styleId="Tabledotpoints">
    <w:name w:val="Table dot points"/>
    <w:basedOn w:val="Normal"/>
    <w:qFormat/>
    <w:rsid w:val="008E3ED7"/>
    <w:pPr>
      <w:numPr>
        <w:numId w:val="3"/>
      </w:numPr>
      <w:spacing w:after="0"/>
      <w:ind w:left="714" w:hanging="357"/>
      <w:contextualSpacing/>
    </w:pPr>
    <w:rPr>
      <w:sz w:val="20"/>
    </w:rPr>
  </w:style>
  <w:style w:type="paragraph" w:customStyle="1" w:styleId="Tablenumber">
    <w:name w:val="Table number"/>
    <w:basedOn w:val="Normal"/>
    <w:autoRedefine/>
    <w:rsid w:val="008E3ED7"/>
    <w:pPr>
      <w:spacing w:before="40" w:after="40"/>
      <w:jc w:val="right"/>
    </w:pPr>
    <w:rPr>
      <w:sz w:val="20"/>
    </w:rPr>
  </w:style>
  <w:style w:type="paragraph" w:customStyle="1" w:styleId="Tabletext">
    <w:name w:val="Table text"/>
    <w:basedOn w:val="Normal"/>
    <w:qFormat/>
    <w:rsid w:val="00A1194D"/>
    <w:pPr>
      <w:spacing w:before="80" w:after="120"/>
    </w:pPr>
    <w:rPr>
      <w:rFonts w:eastAsia="Calibri"/>
      <w:sz w:val="20"/>
      <w:szCs w:val="22"/>
    </w:rPr>
  </w:style>
  <w:style w:type="paragraph" w:customStyle="1" w:styleId="DotPoint">
    <w:name w:val="Dot Point"/>
    <w:basedOn w:val="ListParagraph"/>
    <w:qFormat/>
    <w:rsid w:val="005A70F8"/>
    <w:pPr>
      <w:numPr>
        <w:numId w:val="1"/>
      </w:numPr>
    </w:pPr>
  </w:style>
  <w:style w:type="paragraph" w:styleId="ListParagraph">
    <w:name w:val="List Paragraph"/>
    <w:aliases w:val="Recommendation,List Paragraph1,List Paragraph11,L,Heading 2.,Bullet point,Bullets,List Paragraph2,Bulit List -  Paragraph,Main numbered paragraph,Numbered List Paragraph,Normal + Dash"/>
    <w:basedOn w:val="Normal"/>
    <w:link w:val="ListParagraphChar"/>
    <w:uiPriority w:val="34"/>
    <w:qFormat/>
    <w:rsid w:val="00ED798F"/>
    <w:pPr>
      <w:ind w:left="720"/>
      <w:contextualSpacing/>
    </w:pPr>
  </w:style>
  <w:style w:type="paragraph" w:customStyle="1" w:styleId="SubdotPoint">
    <w:name w:val="Subdot Point"/>
    <w:basedOn w:val="ListParagraph"/>
    <w:link w:val="SubdotPointChar"/>
    <w:qFormat/>
    <w:rsid w:val="005A70F8"/>
    <w:pPr>
      <w:numPr>
        <w:ilvl w:val="1"/>
        <w:numId w:val="1"/>
      </w:numPr>
    </w:pPr>
  </w:style>
  <w:style w:type="character" w:customStyle="1" w:styleId="SubdotPointChar">
    <w:name w:val="Subdot Point Char"/>
    <w:link w:val="SubdotPoint"/>
    <w:rsid w:val="005A70F8"/>
    <w:rPr>
      <w:sz w:val="24"/>
    </w:rPr>
  </w:style>
  <w:style w:type="paragraph" w:customStyle="1" w:styleId="NumberedPoints">
    <w:name w:val="Numbered Points"/>
    <w:basedOn w:val="ListParagraph"/>
    <w:link w:val="NumberedPointsChar"/>
    <w:qFormat/>
    <w:rsid w:val="005A70F8"/>
    <w:pPr>
      <w:numPr>
        <w:numId w:val="2"/>
      </w:numPr>
    </w:pPr>
  </w:style>
  <w:style w:type="character" w:customStyle="1" w:styleId="NumberedPointsChar">
    <w:name w:val="Numbered Points Char"/>
    <w:link w:val="NumberedPoints"/>
    <w:rsid w:val="005A70F8"/>
    <w:rPr>
      <w:sz w:val="24"/>
    </w:rPr>
  </w:style>
  <w:style w:type="paragraph" w:styleId="Subtitle">
    <w:name w:val="Subtitle"/>
    <w:basedOn w:val="Normal"/>
    <w:next w:val="Normal"/>
    <w:link w:val="SubtitleChar"/>
    <w:uiPriority w:val="11"/>
    <w:qFormat/>
    <w:rsid w:val="00456927"/>
    <w:pPr>
      <w:numPr>
        <w:ilvl w:val="1"/>
      </w:numPr>
      <w:jc w:val="center"/>
    </w:pPr>
    <w:rPr>
      <w:iCs/>
      <w:spacing w:val="15"/>
      <w:sz w:val="36"/>
      <w:szCs w:val="36"/>
    </w:rPr>
  </w:style>
  <w:style w:type="character" w:customStyle="1" w:styleId="SubtitleChar">
    <w:name w:val="Subtitle Char"/>
    <w:link w:val="Subtitle"/>
    <w:uiPriority w:val="11"/>
    <w:rsid w:val="00456927"/>
    <w:rPr>
      <w:rFonts w:ascii="Calibri" w:eastAsia="Times New Roman" w:hAnsi="Calibri" w:cs="Times New Roman"/>
      <w:iCs/>
      <w:spacing w:val="15"/>
      <w:sz w:val="36"/>
      <w:szCs w:val="36"/>
      <w:lang w:eastAsia="en-AU"/>
    </w:rPr>
  </w:style>
  <w:style w:type="character" w:styleId="SubtleEmphasis">
    <w:name w:val="Subtle Emphasis"/>
    <w:uiPriority w:val="19"/>
    <w:rsid w:val="00ED798F"/>
    <w:rPr>
      <w:i/>
      <w:iCs/>
      <w:color w:val="808080"/>
    </w:rPr>
  </w:style>
  <w:style w:type="character" w:styleId="IntenseEmphasis">
    <w:name w:val="Intense Emphasis"/>
    <w:uiPriority w:val="21"/>
    <w:rsid w:val="00ED798F"/>
    <w:rPr>
      <w:b/>
      <w:bCs/>
      <w:i/>
      <w:iCs/>
      <w:color w:val="4F81BD"/>
    </w:rPr>
  </w:style>
  <w:style w:type="character" w:styleId="Strong">
    <w:name w:val="Strong"/>
    <w:uiPriority w:val="22"/>
    <w:rsid w:val="000C3654"/>
    <w:rPr>
      <w:rFonts w:ascii="Calibri" w:hAnsi="Calibri"/>
      <w:b/>
      <w:bCs/>
      <w:sz w:val="24"/>
    </w:rPr>
  </w:style>
  <w:style w:type="paragraph" w:styleId="IntenseQuote">
    <w:name w:val="Intense Quote"/>
    <w:basedOn w:val="Normal"/>
    <w:next w:val="Normal"/>
    <w:link w:val="IntenseQuoteChar"/>
    <w:uiPriority w:val="30"/>
    <w:rsid w:val="00ED798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ED798F"/>
    <w:rPr>
      <w:b/>
      <w:bCs/>
      <w:i/>
      <w:iCs/>
      <w:color w:val="4F81BD"/>
      <w:sz w:val="24"/>
    </w:rPr>
  </w:style>
  <w:style w:type="character" w:styleId="IntenseReference">
    <w:name w:val="Intense Reference"/>
    <w:uiPriority w:val="32"/>
    <w:rsid w:val="00ED798F"/>
    <w:rPr>
      <w:b/>
      <w:bCs/>
      <w:smallCaps/>
      <w:color w:val="C0504D"/>
      <w:spacing w:val="5"/>
      <w:u w:val="single"/>
    </w:rPr>
  </w:style>
  <w:style w:type="paragraph" w:styleId="Quote">
    <w:name w:val="Quote"/>
    <w:basedOn w:val="Normal"/>
    <w:next w:val="Normal"/>
    <w:link w:val="QuoteChar"/>
    <w:uiPriority w:val="29"/>
    <w:qFormat/>
    <w:rsid w:val="005A70F8"/>
    <w:rPr>
      <w:i/>
      <w:iCs/>
    </w:rPr>
  </w:style>
  <w:style w:type="character" w:customStyle="1" w:styleId="QuoteChar">
    <w:name w:val="Quote Char"/>
    <w:link w:val="Quote"/>
    <w:uiPriority w:val="29"/>
    <w:rsid w:val="005A70F8"/>
    <w:rPr>
      <w:rFonts w:ascii="Calibri" w:hAnsi="Calibri"/>
      <w:i/>
      <w:iCs/>
      <w:sz w:val="24"/>
    </w:rPr>
  </w:style>
  <w:style w:type="character" w:styleId="BookTitle">
    <w:name w:val="Book Title"/>
    <w:uiPriority w:val="33"/>
    <w:rsid w:val="00ED798F"/>
    <w:rPr>
      <w:b/>
      <w:bCs/>
      <w:smallCaps/>
      <w:spacing w:val="5"/>
    </w:rPr>
  </w:style>
  <w:style w:type="paragraph" w:styleId="NoSpacing">
    <w:name w:val="No Spacing"/>
    <w:uiPriority w:val="1"/>
    <w:rsid w:val="00ED798F"/>
    <w:rPr>
      <w:sz w:val="24"/>
      <w:szCs w:val="22"/>
      <w:lang w:eastAsia="en-US"/>
    </w:rPr>
  </w:style>
  <w:style w:type="character" w:styleId="SubtleReference">
    <w:name w:val="Subtle Reference"/>
    <w:uiPriority w:val="31"/>
    <w:rsid w:val="00ED798F"/>
    <w:rPr>
      <w:smallCaps/>
      <w:color w:val="C0504D"/>
      <w:u w:val="single"/>
    </w:rPr>
  </w:style>
  <w:style w:type="paragraph" w:styleId="BodyText">
    <w:name w:val="Body Text"/>
    <w:basedOn w:val="Normal"/>
    <w:link w:val="BodyTextChar"/>
    <w:rsid w:val="00456927"/>
  </w:style>
  <w:style w:type="character" w:customStyle="1" w:styleId="BodyTextChar">
    <w:name w:val="Body Text Char"/>
    <w:link w:val="BodyText"/>
    <w:rsid w:val="00456927"/>
    <w:rPr>
      <w:rFonts w:ascii="Verdana" w:hAnsi="Verdana" w:cs="Times New Roman"/>
      <w:sz w:val="20"/>
      <w:szCs w:val="20"/>
      <w:lang w:eastAsia="en-AU"/>
    </w:rPr>
  </w:style>
  <w:style w:type="paragraph" w:styleId="TOC2">
    <w:name w:val="toc 2"/>
    <w:basedOn w:val="TOC1"/>
    <w:next w:val="Normal"/>
    <w:uiPriority w:val="39"/>
    <w:rsid w:val="00456927"/>
    <w:pPr>
      <w:tabs>
        <w:tab w:val="left" w:pos="567"/>
        <w:tab w:val="right" w:leader="dot" w:pos="8505"/>
      </w:tabs>
      <w:spacing w:after="60"/>
      <w:ind w:left="181"/>
    </w:pPr>
  </w:style>
  <w:style w:type="paragraph" w:customStyle="1" w:styleId="IssueDate">
    <w:name w:val="IssueDate"/>
    <w:basedOn w:val="DocumentVersionnumber"/>
    <w:rsid w:val="00456927"/>
    <w:pPr>
      <w:spacing w:before="240" w:after="600"/>
      <w:jc w:val="center"/>
    </w:pPr>
    <w:rPr>
      <w:rFonts w:ascii="Tahoma" w:hAnsi="Tahoma"/>
      <w:sz w:val="36"/>
      <w:szCs w:val="36"/>
    </w:rPr>
  </w:style>
  <w:style w:type="paragraph" w:customStyle="1" w:styleId="DocumentVersionnumber">
    <w:name w:val="Document Version number"/>
    <w:basedOn w:val="Normal"/>
    <w:next w:val="Normal"/>
    <w:rsid w:val="00456927"/>
  </w:style>
  <w:style w:type="paragraph" w:customStyle="1" w:styleId="MetaHeading">
    <w:name w:val="Meta Heading"/>
    <w:basedOn w:val="Heading2"/>
    <w:next w:val="BodyText"/>
    <w:rsid w:val="00456927"/>
    <w:pPr>
      <w:keepLines w:val="0"/>
      <w:spacing w:after="120"/>
      <w:outlineLvl w:val="9"/>
    </w:pPr>
    <w:rPr>
      <w:rFonts w:ascii="Tahoma" w:hAnsi="Tahoma" w:cs="Tahoma"/>
      <w:b w:val="0"/>
      <w:lang w:eastAsia="en-AU"/>
    </w:rPr>
  </w:style>
  <w:style w:type="paragraph" w:styleId="ListBullet">
    <w:name w:val="List Bullet"/>
    <w:basedOn w:val="BodyText"/>
    <w:link w:val="ListBulletChar"/>
    <w:rsid w:val="00456927"/>
    <w:pPr>
      <w:numPr>
        <w:numId w:val="4"/>
      </w:numPr>
      <w:suppressAutoHyphens w:val="0"/>
      <w:spacing w:after="120"/>
      <w:ind w:left="357" w:hanging="357"/>
    </w:pPr>
    <w:rPr>
      <w:lang w:eastAsia="en-US"/>
    </w:rPr>
  </w:style>
  <w:style w:type="character" w:customStyle="1" w:styleId="ListBulletChar">
    <w:name w:val="List Bullet Char"/>
    <w:basedOn w:val="BodyTextChar"/>
    <w:link w:val="ListBullet"/>
    <w:rsid w:val="00456927"/>
    <w:rPr>
      <w:rFonts w:ascii="Verdana" w:hAnsi="Verdana" w:cs="Times New Roman"/>
      <w:sz w:val="24"/>
      <w:szCs w:val="20"/>
      <w:lang w:eastAsia="en-US"/>
    </w:rPr>
  </w:style>
  <w:style w:type="paragraph" w:styleId="Footer">
    <w:name w:val="footer"/>
    <w:basedOn w:val="BodyText"/>
    <w:link w:val="FooterChar"/>
    <w:rsid w:val="00456927"/>
    <w:pPr>
      <w:tabs>
        <w:tab w:val="center" w:pos="4253"/>
        <w:tab w:val="right" w:pos="8931"/>
      </w:tabs>
      <w:spacing w:after="0"/>
    </w:pPr>
    <w:rPr>
      <w:rFonts w:ascii="Tahoma" w:hAnsi="Tahoma" w:cs="Tahoma"/>
      <w:sz w:val="18"/>
      <w:szCs w:val="18"/>
    </w:rPr>
  </w:style>
  <w:style w:type="character" w:customStyle="1" w:styleId="FooterChar">
    <w:name w:val="Footer Char"/>
    <w:link w:val="Footer"/>
    <w:uiPriority w:val="99"/>
    <w:rsid w:val="00456927"/>
    <w:rPr>
      <w:rFonts w:ascii="Tahoma" w:hAnsi="Tahoma" w:cs="Tahoma"/>
      <w:sz w:val="18"/>
      <w:szCs w:val="18"/>
      <w:lang w:eastAsia="en-AU"/>
    </w:rPr>
  </w:style>
  <w:style w:type="paragraph" w:styleId="Header">
    <w:name w:val="header"/>
    <w:basedOn w:val="BodyText"/>
    <w:link w:val="HeaderChar"/>
    <w:rsid w:val="00456927"/>
    <w:pPr>
      <w:tabs>
        <w:tab w:val="right" w:pos="9072"/>
      </w:tabs>
      <w:spacing w:after="120"/>
      <w:jc w:val="right"/>
    </w:pPr>
    <w:rPr>
      <w:rFonts w:ascii="Tahoma" w:hAnsi="Tahoma" w:cs="Tahoma"/>
      <w:sz w:val="18"/>
      <w:szCs w:val="18"/>
    </w:rPr>
  </w:style>
  <w:style w:type="character" w:customStyle="1" w:styleId="HeaderChar">
    <w:name w:val="Header Char"/>
    <w:link w:val="Header"/>
    <w:uiPriority w:val="99"/>
    <w:rsid w:val="00456927"/>
    <w:rPr>
      <w:rFonts w:ascii="Tahoma" w:hAnsi="Tahoma" w:cs="Tahoma"/>
      <w:sz w:val="18"/>
      <w:szCs w:val="18"/>
      <w:lang w:eastAsia="en-AU"/>
    </w:rPr>
  </w:style>
  <w:style w:type="paragraph" w:customStyle="1" w:styleId="logo">
    <w:name w:val="logo"/>
    <w:basedOn w:val="BodyText"/>
    <w:rsid w:val="00456927"/>
    <w:pPr>
      <w:suppressAutoHyphens w:val="0"/>
      <w:jc w:val="center"/>
    </w:pPr>
    <w:rPr>
      <w:rFonts w:ascii="Tahoma" w:hAnsi="Tahoma" w:cs="Tahoma"/>
      <w:bCs/>
      <w:color w:val="0051BA"/>
      <w:sz w:val="36"/>
      <w:szCs w:val="36"/>
      <w:lang w:eastAsia="en-US"/>
    </w:rPr>
  </w:style>
  <w:style w:type="character" w:styleId="Hyperlink">
    <w:name w:val="Hyperlink"/>
    <w:uiPriority w:val="99"/>
    <w:unhideWhenUsed/>
    <w:rsid w:val="00B52740"/>
    <w:rPr>
      <w:color w:val="0000FF"/>
      <w:u w:val="single"/>
    </w:rPr>
  </w:style>
  <w:style w:type="paragraph" w:customStyle="1" w:styleId="TableColumnHeadingNormal">
    <w:name w:val="Table Column Heading Normal"/>
    <w:basedOn w:val="Normal"/>
    <w:rsid w:val="00456927"/>
    <w:pPr>
      <w:keepNext/>
      <w:keepLines/>
      <w:suppressAutoHyphens w:val="0"/>
      <w:kinsoku w:val="0"/>
      <w:overflowPunct w:val="0"/>
      <w:autoSpaceDE w:val="0"/>
      <w:autoSpaceDN w:val="0"/>
      <w:adjustRightInd w:val="0"/>
      <w:snapToGrid w:val="0"/>
      <w:spacing w:before="80" w:after="80"/>
    </w:pPr>
    <w:rPr>
      <w:rFonts w:ascii="Georgia" w:hAnsi="Georgia" w:cs="Arial"/>
      <w:b/>
      <w:color w:val="FFFFFF"/>
      <w:szCs w:val="21"/>
      <w:lang w:eastAsia="en-US"/>
    </w:rPr>
  </w:style>
  <w:style w:type="paragraph" w:styleId="TOCHeading">
    <w:name w:val="TOC Heading"/>
    <w:basedOn w:val="Heading1"/>
    <w:next w:val="Normal"/>
    <w:uiPriority w:val="39"/>
    <w:unhideWhenUsed/>
    <w:rsid w:val="00C63BEA"/>
    <w:pPr>
      <w:keepNext/>
      <w:keepLines/>
      <w:suppressAutoHyphens w:val="0"/>
      <w:spacing w:before="480" w:after="0" w:line="276" w:lineRule="auto"/>
      <w:outlineLvl w:val="9"/>
    </w:pPr>
    <w:rPr>
      <w:rFonts w:ascii="Cambria" w:hAnsi="Cambria"/>
      <w:bCs/>
      <w:color w:val="365F91"/>
      <w:spacing w:val="0"/>
      <w:sz w:val="28"/>
      <w:szCs w:val="28"/>
      <w:lang w:val="en-US" w:eastAsia="en-US"/>
    </w:rPr>
  </w:style>
  <w:style w:type="paragraph" w:styleId="FootnoteText">
    <w:name w:val="footnote text"/>
    <w:basedOn w:val="Normal"/>
    <w:link w:val="FootnoteTextChar"/>
    <w:rsid w:val="00ED156A"/>
    <w:pPr>
      <w:suppressAutoHyphens w:val="0"/>
      <w:spacing w:after="0"/>
    </w:pPr>
    <w:rPr>
      <w:rFonts w:ascii="Times New Roman" w:hAnsi="Times New Roman"/>
      <w:sz w:val="20"/>
      <w:lang w:eastAsia="en-US"/>
    </w:rPr>
  </w:style>
  <w:style w:type="paragraph" w:styleId="TOC1">
    <w:name w:val="toc 1"/>
    <w:basedOn w:val="Normal"/>
    <w:next w:val="Normal"/>
    <w:autoRedefine/>
    <w:uiPriority w:val="39"/>
    <w:unhideWhenUsed/>
    <w:rsid w:val="00456927"/>
    <w:pPr>
      <w:spacing w:after="100"/>
    </w:pPr>
  </w:style>
  <w:style w:type="paragraph" w:styleId="BalloonText">
    <w:name w:val="Balloon Text"/>
    <w:basedOn w:val="Normal"/>
    <w:link w:val="BalloonTextChar"/>
    <w:uiPriority w:val="99"/>
    <w:semiHidden/>
    <w:unhideWhenUsed/>
    <w:rsid w:val="00456927"/>
    <w:pPr>
      <w:spacing w:after="0"/>
    </w:pPr>
    <w:rPr>
      <w:rFonts w:ascii="Tahoma" w:hAnsi="Tahoma" w:cs="Tahoma"/>
      <w:sz w:val="16"/>
      <w:szCs w:val="16"/>
    </w:rPr>
  </w:style>
  <w:style w:type="character" w:customStyle="1" w:styleId="BalloonTextChar">
    <w:name w:val="Balloon Text Char"/>
    <w:link w:val="BalloonText"/>
    <w:uiPriority w:val="99"/>
    <w:semiHidden/>
    <w:rsid w:val="00456927"/>
    <w:rPr>
      <w:rFonts w:ascii="Tahoma" w:hAnsi="Tahoma" w:cs="Tahoma"/>
      <w:sz w:val="16"/>
      <w:szCs w:val="16"/>
      <w:lang w:eastAsia="en-AU"/>
    </w:rPr>
  </w:style>
  <w:style w:type="paragraph" w:styleId="DocumentMap">
    <w:name w:val="Document Map"/>
    <w:basedOn w:val="Normal"/>
    <w:link w:val="DocumentMapChar"/>
    <w:uiPriority w:val="99"/>
    <w:semiHidden/>
    <w:unhideWhenUsed/>
    <w:rsid w:val="00456927"/>
    <w:pPr>
      <w:spacing w:after="0"/>
    </w:pPr>
    <w:rPr>
      <w:rFonts w:ascii="Tahoma" w:hAnsi="Tahoma" w:cs="Tahoma"/>
      <w:sz w:val="16"/>
      <w:szCs w:val="16"/>
    </w:rPr>
  </w:style>
  <w:style w:type="character" w:customStyle="1" w:styleId="DocumentMapChar">
    <w:name w:val="Document Map Char"/>
    <w:link w:val="DocumentMap"/>
    <w:uiPriority w:val="99"/>
    <w:semiHidden/>
    <w:rsid w:val="00456927"/>
    <w:rPr>
      <w:rFonts w:ascii="Tahoma" w:hAnsi="Tahoma" w:cs="Tahoma"/>
      <w:sz w:val="16"/>
      <w:szCs w:val="16"/>
      <w:lang w:eastAsia="en-AU"/>
    </w:rPr>
  </w:style>
  <w:style w:type="character" w:customStyle="1" w:styleId="FootnoteTextChar">
    <w:name w:val="Footnote Text Char"/>
    <w:link w:val="FootnoteText"/>
    <w:rsid w:val="00ED156A"/>
    <w:rPr>
      <w:rFonts w:ascii="Times New Roman" w:hAnsi="Times New Roman"/>
      <w:lang w:eastAsia="en-US"/>
    </w:rPr>
  </w:style>
  <w:style w:type="character" w:styleId="FootnoteReference">
    <w:name w:val="footnote reference"/>
    <w:rsid w:val="00ED156A"/>
    <w:rPr>
      <w:vertAlign w:val="superscript"/>
    </w:rPr>
  </w:style>
  <w:style w:type="character" w:styleId="FollowedHyperlink">
    <w:name w:val="FollowedHyperlink"/>
    <w:uiPriority w:val="99"/>
    <w:semiHidden/>
    <w:unhideWhenUsed/>
    <w:rsid w:val="00EB0DAE"/>
    <w:rPr>
      <w:color w:val="800080"/>
      <w:u w:val="single"/>
    </w:rPr>
  </w:style>
  <w:style w:type="paragraph" w:styleId="TOC3">
    <w:name w:val="toc 3"/>
    <w:basedOn w:val="Normal"/>
    <w:next w:val="Normal"/>
    <w:autoRedefine/>
    <w:uiPriority w:val="39"/>
    <w:unhideWhenUsed/>
    <w:rsid w:val="00EB0DAE"/>
    <w:pPr>
      <w:ind w:left="480"/>
    </w:pPr>
  </w:style>
  <w:style w:type="table" w:styleId="TableGrid">
    <w:name w:val="Table Grid"/>
    <w:basedOn w:val="TableNormal"/>
    <w:uiPriority w:val="59"/>
    <w:rsid w:val="00F60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440D74"/>
    <w:rPr>
      <w:color w:val="808080"/>
    </w:rPr>
  </w:style>
  <w:style w:type="character" w:styleId="CommentReference">
    <w:name w:val="annotation reference"/>
    <w:uiPriority w:val="99"/>
    <w:semiHidden/>
    <w:unhideWhenUsed/>
    <w:rsid w:val="000E2939"/>
    <w:rPr>
      <w:sz w:val="16"/>
      <w:szCs w:val="16"/>
    </w:rPr>
  </w:style>
  <w:style w:type="paragraph" w:styleId="CommentText">
    <w:name w:val="annotation text"/>
    <w:basedOn w:val="Normal"/>
    <w:link w:val="CommentTextChar"/>
    <w:uiPriority w:val="99"/>
    <w:semiHidden/>
    <w:unhideWhenUsed/>
    <w:rsid w:val="000E2939"/>
    <w:rPr>
      <w:sz w:val="20"/>
    </w:rPr>
  </w:style>
  <w:style w:type="character" w:customStyle="1" w:styleId="CommentTextChar">
    <w:name w:val="Comment Text Char"/>
    <w:basedOn w:val="DefaultParagraphFont"/>
    <w:link w:val="CommentText"/>
    <w:uiPriority w:val="99"/>
    <w:semiHidden/>
    <w:rsid w:val="000E2939"/>
  </w:style>
  <w:style w:type="paragraph" w:styleId="CommentSubject">
    <w:name w:val="annotation subject"/>
    <w:basedOn w:val="CommentText"/>
    <w:next w:val="CommentText"/>
    <w:link w:val="CommentSubjectChar"/>
    <w:uiPriority w:val="99"/>
    <w:semiHidden/>
    <w:unhideWhenUsed/>
    <w:rsid w:val="000E2939"/>
    <w:rPr>
      <w:b/>
      <w:bCs/>
    </w:rPr>
  </w:style>
  <w:style w:type="character" w:customStyle="1" w:styleId="CommentSubjectChar">
    <w:name w:val="Comment Subject Char"/>
    <w:link w:val="CommentSubject"/>
    <w:uiPriority w:val="99"/>
    <w:semiHidden/>
    <w:rsid w:val="000E2939"/>
    <w:rPr>
      <w:b/>
      <w:bCs/>
    </w:rPr>
  </w:style>
  <w:style w:type="paragraph" w:customStyle="1" w:styleId="TableNumberList">
    <w:name w:val="Table Number List"/>
    <w:basedOn w:val="Tabledotpoints"/>
    <w:qFormat/>
    <w:rsid w:val="008E3ED7"/>
    <w:pPr>
      <w:numPr>
        <w:numId w:val="5"/>
      </w:numPr>
      <w:ind w:left="714" w:hanging="357"/>
    </w:pPr>
    <w:rPr>
      <w:lang w:eastAsia="ja-JP"/>
    </w:rPr>
  </w:style>
  <w:style w:type="paragraph" w:styleId="BodyTextIndent">
    <w:name w:val="Body Text Indent"/>
    <w:basedOn w:val="Normal"/>
    <w:link w:val="BodyTextIndentChar"/>
    <w:uiPriority w:val="99"/>
    <w:semiHidden/>
    <w:unhideWhenUsed/>
    <w:rsid w:val="00882746"/>
    <w:pPr>
      <w:spacing w:after="120"/>
      <w:ind w:left="283"/>
    </w:pPr>
  </w:style>
  <w:style w:type="character" w:customStyle="1" w:styleId="BodyTextIndentChar">
    <w:name w:val="Body Text Indent Char"/>
    <w:basedOn w:val="DefaultParagraphFont"/>
    <w:link w:val="BodyTextIndent"/>
    <w:uiPriority w:val="99"/>
    <w:semiHidden/>
    <w:rsid w:val="00882746"/>
    <w:rPr>
      <w:sz w:val="24"/>
    </w:rPr>
  </w:style>
  <w:style w:type="paragraph" w:styleId="BodyText2">
    <w:name w:val="Body Text 2"/>
    <w:basedOn w:val="Normal"/>
    <w:link w:val="BodyText2Char"/>
    <w:uiPriority w:val="99"/>
    <w:unhideWhenUsed/>
    <w:rsid w:val="003F3342"/>
    <w:pPr>
      <w:suppressAutoHyphens w:val="0"/>
      <w:spacing w:after="120" w:line="480" w:lineRule="auto"/>
    </w:pPr>
    <w:rPr>
      <w:rFonts w:eastAsia="Calibri"/>
      <w:szCs w:val="22"/>
      <w:lang w:eastAsia="en-US"/>
    </w:rPr>
  </w:style>
  <w:style w:type="character" w:customStyle="1" w:styleId="BodyText2Char">
    <w:name w:val="Body Text 2 Char"/>
    <w:basedOn w:val="DefaultParagraphFont"/>
    <w:link w:val="BodyText2"/>
    <w:uiPriority w:val="99"/>
    <w:rsid w:val="003F3342"/>
    <w:rPr>
      <w:rFonts w:eastAsia="Calibri"/>
      <w:sz w:val="24"/>
      <w:szCs w:val="22"/>
      <w:lang w:eastAsia="en-US"/>
    </w:rPr>
  </w:style>
  <w:style w:type="character" w:customStyle="1" w:styleId="EmailStyle341">
    <w:name w:val="EmailStyle341"/>
    <w:basedOn w:val="DefaultParagraphFont"/>
    <w:rsid w:val="00BD011C"/>
    <w:rPr>
      <w:rFonts w:ascii="Arial" w:hAnsi="Arial" w:cs="Arial"/>
      <w:color w:val="000000"/>
      <w:sz w:val="20"/>
      <w:szCs w:val="20"/>
    </w:rPr>
  </w:style>
  <w:style w:type="paragraph" w:styleId="BodyTextIndent2">
    <w:name w:val="Body Text Indent 2"/>
    <w:basedOn w:val="Normal"/>
    <w:link w:val="BodyTextIndent2Char"/>
    <w:rsid w:val="00AA6CAF"/>
    <w:pPr>
      <w:suppressAutoHyphens w:val="0"/>
      <w:spacing w:after="120" w:line="480" w:lineRule="auto"/>
      <w:ind w:left="283"/>
    </w:pPr>
    <w:rPr>
      <w:rFonts w:ascii="Times New Roman" w:hAnsi="Times New Roman"/>
      <w:szCs w:val="24"/>
      <w:lang w:val="x-none" w:eastAsia="en-US"/>
    </w:rPr>
  </w:style>
  <w:style w:type="character" w:customStyle="1" w:styleId="BodyTextIndent2Char">
    <w:name w:val="Body Text Indent 2 Char"/>
    <w:basedOn w:val="DefaultParagraphFont"/>
    <w:link w:val="BodyTextIndent2"/>
    <w:rsid w:val="00AA6CAF"/>
    <w:rPr>
      <w:rFonts w:ascii="Times New Roman" w:hAnsi="Times New Roman"/>
      <w:sz w:val="24"/>
      <w:szCs w:val="24"/>
      <w:lang w:val="x-none" w:eastAsia="en-US"/>
    </w:rPr>
  </w:style>
  <w:style w:type="paragraph" w:customStyle="1" w:styleId="Default">
    <w:name w:val="Default"/>
    <w:rsid w:val="006C3DD8"/>
    <w:pPr>
      <w:autoSpaceDE w:val="0"/>
      <w:autoSpaceDN w:val="0"/>
      <w:adjustRightInd w:val="0"/>
    </w:pPr>
    <w:rPr>
      <w:rFonts w:eastAsia="Calibri" w:cs="Calibri"/>
      <w:color w:val="000000"/>
      <w:sz w:val="24"/>
      <w:szCs w:val="24"/>
    </w:rPr>
  </w:style>
  <w:style w:type="paragraph" w:styleId="PlainText">
    <w:name w:val="Plain Text"/>
    <w:basedOn w:val="Normal"/>
    <w:link w:val="PlainTextChar"/>
    <w:rsid w:val="00625479"/>
    <w:pPr>
      <w:suppressAutoHyphens w:val="0"/>
      <w:spacing w:after="0"/>
    </w:pPr>
    <w:rPr>
      <w:rFonts w:ascii="Courier New" w:hAnsi="Courier New" w:cs="Courier New"/>
      <w:sz w:val="20"/>
      <w:lang w:eastAsia="en-US"/>
    </w:rPr>
  </w:style>
  <w:style w:type="character" w:customStyle="1" w:styleId="PlainTextChar">
    <w:name w:val="Plain Text Char"/>
    <w:basedOn w:val="DefaultParagraphFont"/>
    <w:link w:val="PlainText"/>
    <w:rsid w:val="00625479"/>
    <w:rPr>
      <w:rFonts w:ascii="Courier New" w:hAnsi="Courier New" w:cs="Courier New"/>
      <w:lang w:eastAsia="en-US"/>
    </w:rPr>
  </w:style>
  <w:style w:type="paragraph" w:styleId="NormalWeb">
    <w:name w:val="Normal (Web)"/>
    <w:basedOn w:val="Normal"/>
    <w:uiPriority w:val="99"/>
    <w:semiHidden/>
    <w:unhideWhenUsed/>
    <w:rsid w:val="00F35F74"/>
    <w:pPr>
      <w:suppressAutoHyphens w:val="0"/>
      <w:spacing w:before="100" w:beforeAutospacing="1" w:after="100" w:afterAutospacing="1"/>
    </w:pPr>
    <w:rPr>
      <w:rFonts w:ascii="Times New Roman" w:hAnsi="Times New Roman"/>
      <w:szCs w:val="24"/>
    </w:rPr>
  </w:style>
  <w:style w:type="paragraph" w:customStyle="1" w:styleId="LetterBody">
    <w:name w:val="LetterBody"/>
    <w:basedOn w:val="Normal"/>
    <w:rsid w:val="003524BE"/>
    <w:pPr>
      <w:suppressAutoHyphens w:val="0"/>
      <w:spacing w:after="0"/>
    </w:pPr>
    <w:rPr>
      <w:rFonts w:ascii="Arial" w:hAnsi="Arial"/>
      <w:lang w:eastAsia="en-US"/>
    </w:rPr>
  </w:style>
  <w:style w:type="character" w:customStyle="1" w:styleId="ListParagraphChar">
    <w:name w:val="List Paragraph Char"/>
    <w:aliases w:val="Recommendation Char,List Paragraph1 Char,List Paragraph11 Char,L Char,Heading 2. Char,Bullet point Char,Bullets Char,List Paragraph2 Char,Bulit List -  Paragraph Char,Main numbered paragraph Char,Numbered List Paragraph Char"/>
    <w:link w:val="ListParagraph"/>
    <w:uiPriority w:val="34"/>
    <w:locked/>
    <w:rsid w:val="003524BE"/>
    <w:rPr>
      <w:sz w:val="24"/>
    </w:rPr>
  </w:style>
  <w:style w:type="character" w:styleId="UnresolvedMention">
    <w:name w:val="Unresolved Mention"/>
    <w:basedOn w:val="DefaultParagraphFont"/>
    <w:uiPriority w:val="99"/>
    <w:semiHidden/>
    <w:unhideWhenUsed/>
    <w:rsid w:val="00B95D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831333">
      <w:bodyDiv w:val="1"/>
      <w:marLeft w:val="0"/>
      <w:marRight w:val="0"/>
      <w:marTop w:val="0"/>
      <w:marBottom w:val="0"/>
      <w:divBdr>
        <w:top w:val="none" w:sz="0" w:space="0" w:color="auto"/>
        <w:left w:val="none" w:sz="0" w:space="0" w:color="auto"/>
        <w:bottom w:val="none" w:sz="0" w:space="0" w:color="auto"/>
        <w:right w:val="none" w:sz="0" w:space="0" w:color="auto"/>
      </w:divBdr>
      <w:divsChild>
        <w:div w:id="862086154">
          <w:marLeft w:val="0"/>
          <w:marRight w:val="0"/>
          <w:marTop w:val="0"/>
          <w:marBottom w:val="0"/>
          <w:divBdr>
            <w:top w:val="single" w:sz="6" w:space="0" w:color="auto"/>
            <w:left w:val="single" w:sz="6" w:space="0" w:color="auto"/>
            <w:bottom w:val="single" w:sz="6" w:space="0" w:color="auto"/>
            <w:right w:val="single" w:sz="6" w:space="0" w:color="auto"/>
          </w:divBdr>
          <w:divsChild>
            <w:div w:id="197671164">
              <w:marLeft w:val="0"/>
              <w:marRight w:val="0"/>
              <w:marTop w:val="0"/>
              <w:marBottom w:val="0"/>
              <w:divBdr>
                <w:top w:val="none" w:sz="0" w:space="0" w:color="auto"/>
                <w:left w:val="none" w:sz="0" w:space="0" w:color="auto"/>
                <w:bottom w:val="none" w:sz="0" w:space="0" w:color="auto"/>
                <w:right w:val="none" w:sz="0" w:space="0" w:color="auto"/>
              </w:divBdr>
              <w:divsChild>
                <w:div w:id="150220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19801">
      <w:bodyDiv w:val="1"/>
      <w:marLeft w:val="0"/>
      <w:marRight w:val="0"/>
      <w:marTop w:val="0"/>
      <w:marBottom w:val="0"/>
      <w:divBdr>
        <w:top w:val="none" w:sz="0" w:space="0" w:color="auto"/>
        <w:left w:val="none" w:sz="0" w:space="0" w:color="auto"/>
        <w:bottom w:val="none" w:sz="0" w:space="0" w:color="auto"/>
        <w:right w:val="none" w:sz="0" w:space="0" w:color="auto"/>
      </w:divBdr>
      <w:divsChild>
        <w:div w:id="2090613821">
          <w:marLeft w:val="0"/>
          <w:marRight w:val="0"/>
          <w:marTop w:val="0"/>
          <w:marBottom w:val="0"/>
          <w:divBdr>
            <w:top w:val="single" w:sz="6" w:space="0" w:color="auto"/>
            <w:left w:val="single" w:sz="6" w:space="0" w:color="auto"/>
            <w:bottom w:val="single" w:sz="6" w:space="0" w:color="auto"/>
            <w:right w:val="single" w:sz="6" w:space="0" w:color="auto"/>
          </w:divBdr>
          <w:divsChild>
            <w:div w:id="2098088668">
              <w:marLeft w:val="0"/>
              <w:marRight w:val="0"/>
              <w:marTop w:val="0"/>
              <w:marBottom w:val="0"/>
              <w:divBdr>
                <w:top w:val="none" w:sz="0" w:space="0" w:color="auto"/>
                <w:left w:val="none" w:sz="0" w:space="0" w:color="auto"/>
                <w:bottom w:val="none" w:sz="0" w:space="0" w:color="auto"/>
                <w:right w:val="none" w:sz="0" w:space="0" w:color="auto"/>
              </w:divBdr>
              <w:divsChild>
                <w:div w:id="201938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982306">
      <w:bodyDiv w:val="1"/>
      <w:marLeft w:val="0"/>
      <w:marRight w:val="0"/>
      <w:marTop w:val="0"/>
      <w:marBottom w:val="0"/>
      <w:divBdr>
        <w:top w:val="none" w:sz="0" w:space="0" w:color="auto"/>
        <w:left w:val="none" w:sz="0" w:space="0" w:color="auto"/>
        <w:bottom w:val="none" w:sz="0" w:space="0" w:color="auto"/>
        <w:right w:val="none" w:sz="0" w:space="0" w:color="auto"/>
      </w:divBdr>
      <w:divsChild>
        <w:div w:id="335310913">
          <w:marLeft w:val="0"/>
          <w:marRight w:val="0"/>
          <w:marTop w:val="0"/>
          <w:marBottom w:val="0"/>
          <w:divBdr>
            <w:top w:val="single" w:sz="6" w:space="0" w:color="auto"/>
            <w:left w:val="single" w:sz="6" w:space="0" w:color="auto"/>
            <w:bottom w:val="single" w:sz="6" w:space="0" w:color="auto"/>
            <w:right w:val="single" w:sz="6" w:space="0" w:color="auto"/>
          </w:divBdr>
          <w:divsChild>
            <w:div w:id="1763867737">
              <w:marLeft w:val="0"/>
              <w:marRight w:val="0"/>
              <w:marTop w:val="0"/>
              <w:marBottom w:val="0"/>
              <w:divBdr>
                <w:top w:val="none" w:sz="0" w:space="0" w:color="auto"/>
                <w:left w:val="none" w:sz="0" w:space="0" w:color="auto"/>
                <w:bottom w:val="none" w:sz="0" w:space="0" w:color="auto"/>
                <w:right w:val="none" w:sz="0" w:space="0" w:color="auto"/>
              </w:divBdr>
              <w:divsChild>
                <w:div w:id="177216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812307">
      <w:bodyDiv w:val="1"/>
      <w:marLeft w:val="0"/>
      <w:marRight w:val="0"/>
      <w:marTop w:val="0"/>
      <w:marBottom w:val="0"/>
      <w:divBdr>
        <w:top w:val="none" w:sz="0" w:space="0" w:color="auto"/>
        <w:left w:val="none" w:sz="0" w:space="0" w:color="auto"/>
        <w:bottom w:val="none" w:sz="0" w:space="0" w:color="auto"/>
        <w:right w:val="none" w:sz="0" w:space="0" w:color="auto"/>
      </w:divBdr>
      <w:divsChild>
        <w:div w:id="967932507">
          <w:marLeft w:val="0"/>
          <w:marRight w:val="0"/>
          <w:marTop w:val="0"/>
          <w:marBottom w:val="0"/>
          <w:divBdr>
            <w:top w:val="single" w:sz="6" w:space="0" w:color="auto"/>
            <w:left w:val="single" w:sz="6" w:space="0" w:color="auto"/>
            <w:bottom w:val="single" w:sz="6" w:space="0" w:color="auto"/>
            <w:right w:val="single" w:sz="6" w:space="0" w:color="auto"/>
          </w:divBdr>
          <w:divsChild>
            <w:div w:id="1435902046">
              <w:marLeft w:val="0"/>
              <w:marRight w:val="0"/>
              <w:marTop w:val="0"/>
              <w:marBottom w:val="0"/>
              <w:divBdr>
                <w:top w:val="none" w:sz="0" w:space="0" w:color="auto"/>
                <w:left w:val="none" w:sz="0" w:space="0" w:color="auto"/>
                <w:bottom w:val="none" w:sz="0" w:space="0" w:color="auto"/>
                <w:right w:val="none" w:sz="0" w:space="0" w:color="auto"/>
              </w:divBdr>
              <w:divsChild>
                <w:div w:id="39173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4079">
      <w:bodyDiv w:val="1"/>
      <w:marLeft w:val="0"/>
      <w:marRight w:val="0"/>
      <w:marTop w:val="0"/>
      <w:marBottom w:val="0"/>
      <w:divBdr>
        <w:top w:val="none" w:sz="0" w:space="0" w:color="auto"/>
        <w:left w:val="none" w:sz="0" w:space="0" w:color="auto"/>
        <w:bottom w:val="none" w:sz="0" w:space="0" w:color="auto"/>
        <w:right w:val="none" w:sz="0" w:space="0" w:color="auto"/>
      </w:divBdr>
      <w:divsChild>
        <w:div w:id="1232736141">
          <w:marLeft w:val="0"/>
          <w:marRight w:val="0"/>
          <w:marTop w:val="0"/>
          <w:marBottom w:val="0"/>
          <w:divBdr>
            <w:top w:val="single" w:sz="6" w:space="0" w:color="auto"/>
            <w:left w:val="single" w:sz="6" w:space="0" w:color="auto"/>
            <w:bottom w:val="single" w:sz="6" w:space="0" w:color="auto"/>
            <w:right w:val="single" w:sz="6" w:space="0" w:color="auto"/>
          </w:divBdr>
          <w:divsChild>
            <w:div w:id="125005210">
              <w:marLeft w:val="0"/>
              <w:marRight w:val="0"/>
              <w:marTop w:val="0"/>
              <w:marBottom w:val="0"/>
              <w:divBdr>
                <w:top w:val="none" w:sz="0" w:space="0" w:color="auto"/>
                <w:left w:val="none" w:sz="0" w:space="0" w:color="auto"/>
                <w:bottom w:val="none" w:sz="0" w:space="0" w:color="auto"/>
                <w:right w:val="none" w:sz="0" w:space="0" w:color="auto"/>
              </w:divBdr>
              <w:divsChild>
                <w:div w:id="1086921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857821">
      <w:bodyDiv w:val="1"/>
      <w:marLeft w:val="0"/>
      <w:marRight w:val="0"/>
      <w:marTop w:val="0"/>
      <w:marBottom w:val="0"/>
      <w:divBdr>
        <w:top w:val="none" w:sz="0" w:space="0" w:color="auto"/>
        <w:left w:val="none" w:sz="0" w:space="0" w:color="auto"/>
        <w:bottom w:val="none" w:sz="0" w:space="0" w:color="auto"/>
        <w:right w:val="none" w:sz="0" w:space="0" w:color="auto"/>
      </w:divBdr>
      <w:divsChild>
        <w:div w:id="943265387">
          <w:marLeft w:val="0"/>
          <w:marRight w:val="0"/>
          <w:marTop w:val="0"/>
          <w:marBottom w:val="0"/>
          <w:divBdr>
            <w:top w:val="single" w:sz="6" w:space="0" w:color="auto"/>
            <w:left w:val="single" w:sz="6" w:space="0" w:color="auto"/>
            <w:bottom w:val="single" w:sz="6" w:space="0" w:color="auto"/>
            <w:right w:val="single" w:sz="6" w:space="0" w:color="auto"/>
          </w:divBdr>
          <w:divsChild>
            <w:div w:id="1249464947">
              <w:marLeft w:val="0"/>
              <w:marRight w:val="0"/>
              <w:marTop w:val="0"/>
              <w:marBottom w:val="0"/>
              <w:divBdr>
                <w:top w:val="none" w:sz="0" w:space="0" w:color="auto"/>
                <w:left w:val="none" w:sz="0" w:space="0" w:color="auto"/>
                <w:bottom w:val="none" w:sz="0" w:space="0" w:color="auto"/>
                <w:right w:val="none" w:sz="0" w:space="0" w:color="auto"/>
              </w:divBdr>
              <w:divsChild>
                <w:div w:id="181193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398878">
      <w:bodyDiv w:val="1"/>
      <w:marLeft w:val="0"/>
      <w:marRight w:val="0"/>
      <w:marTop w:val="0"/>
      <w:marBottom w:val="0"/>
      <w:divBdr>
        <w:top w:val="none" w:sz="0" w:space="0" w:color="auto"/>
        <w:left w:val="none" w:sz="0" w:space="0" w:color="auto"/>
        <w:bottom w:val="none" w:sz="0" w:space="0" w:color="auto"/>
        <w:right w:val="none" w:sz="0" w:space="0" w:color="auto"/>
      </w:divBdr>
      <w:divsChild>
        <w:div w:id="189149705">
          <w:marLeft w:val="0"/>
          <w:marRight w:val="0"/>
          <w:marTop w:val="0"/>
          <w:marBottom w:val="0"/>
          <w:divBdr>
            <w:top w:val="single" w:sz="6" w:space="0" w:color="auto"/>
            <w:left w:val="single" w:sz="6" w:space="0" w:color="auto"/>
            <w:bottom w:val="single" w:sz="6" w:space="0" w:color="auto"/>
            <w:right w:val="single" w:sz="6" w:space="0" w:color="auto"/>
          </w:divBdr>
          <w:divsChild>
            <w:div w:id="589318907">
              <w:marLeft w:val="0"/>
              <w:marRight w:val="0"/>
              <w:marTop w:val="0"/>
              <w:marBottom w:val="0"/>
              <w:divBdr>
                <w:top w:val="none" w:sz="0" w:space="0" w:color="auto"/>
                <w:left w:val="none" w:sz="0" w:space="0" w:color="auto"/>
                <w:bottom w:val="none" w:sz="0" w:space="0" w:color="auto"/>
                <w:right w:val="none" w:sz="0" w:space="0" w:color="auto"/>
              </w:divBdr>
              <w:divsChild>
                <w:div w:id="73362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905753">
      <w:bodyDiv w:val="1"/>
      <w:marLeft w:val="0"/>
      <w:marRight w:val="0"/>
      <w:marTop w:val="0"/>
      <w:marBottom w:val="0"/>
      <w:divBdr>
        <w:top w:val="none" w:sz="0" w:space="0" w:color="auto"/>
        <w:left w:val="none" w:sz="0" w:space="0" w:color="auto"/>
        <w:bottom w:val="none" w:sz="0" w:space="0" w:color="auto"/>
        <w:right w:val="none" w:sz="0" w:space="0" w:color="auto"/>
      </w:divBdr>
      <w:divsChild>
        <w:div w:id="1602106796">
          <w:marLeft w:val="0"/>
          <w:marRight w:val="0"/>
          <w:marTop w:val="0"/>
          <w:marBottom w:val="0"/>
          <w:divBdr>
            <w:top w:val="single" w:sz="6" w:space="0" w:color="auto"/>
            <w:left w:val="single" w:sz="6" w:space="0" w:color="auto"/>
            <w:bottom w:val="single" w:sz="6" w:space="0" w:color="auto"/>
            <w:right w:val="single" w:sz="6" w:space="0" w:color="auto"/>
          </w:divBdr>
          <w:divsChild>
            <w:div w:id="756250621">
              <w:marLeft w:val="0"/>
              <w:marRight w:val="0"/>
              <w:marTop w:val="0"/>
              <w:marBottom w:val="0"/>
              <w:divBdr>
                <w:top w:val="none" w:sz="0" w:space="0" w:color="auto"/>
                <w:left w:val="none" w:sz="0" w:space="0" w:color="auto"/>
                <w:bottom w:val="none" w:sz="0" w:space="0" w:color="auto"/>
                <w:right w:val="none" w:sz="0" w:space="0" w:color="auto"/>
              </w:divBdr>
              <w:divsChild>
                <w:div w:id="205943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803408">
      <w:bodyDiv w:val="1"/>
      <w:marLeft w:val="0"/>
      <w:marRight w:val="0"/>
      <w:marTop w:val="0"/>
      <w:marBottom w:val="0"/>
      <w:divBdr>
        <w:top w:val="none" w:sz="0" w:space="0" w:color="auto"/>
        <w:left w:val="none" w:sz="0" w:space="0" w:color="auto"/>
        <w:bottom w:val="none" w:sz="0" w:space="0" w:color="auto"/>
        <w:right w:val="none" w:sz="0" w:space="0" w:color="auto"/>
      </w:divBdr>
      <w:divsChild>
        <w:div w:id="667469">
          <w:marLeft w:val="0"/>
          <w:marRight w:val="0"/>
          <w:marTop w:val="0"/>
          <w:marBottom w:val="0"/>
          <w:divBdr>
            <w:top w:val="single" w:sz="6" w:space="0" w:color="auto"/>
            <w:left w:val="single" w:sz="6" w:space="0" w:color="auto"/>
            <w:bottom w:val="single" w:sz="6" w:space="0" w:color="auto"/>
            <w:right w:val="single" w:sz="6" w:space="0" w:color="auto"/>
          </w:divBdr>
          <w:divsChild>
            <w:div w:id="896821629">
              <w:marLeft w:val="0"/>
              <w:marRight w:val="0"/>
              <w:marTop w:val="0"/>
              <w:marBottom w:val="0"/>
              <w:divBdr>
                <w:top w:val="none" w:sz="0" w:space="0" w:color="auto"/>
                <w:left w:val="none" w:sz="0" w:space="0" w:color="auto"/>
                <w:bottom w:val="none" w:sz="0" w:space="0" w:color="auto"/>
                <w:right w:val="none" w:sz="0" w:space="0" w:color="auto"/>
              </w:divBdr>
              <w:divsChild>
                <w:div w:id="2753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965196">
      <w:bodyDiv w:val="1"/>
      <w:marLeft w:val="0"/>
      <w:marRight w:val="0"/>
      <w:marTop w:val="0"/>
      <w:marBottom w:val="0"/>
      <w:divBdr>
        <w:top w:val="none" w:sz="0" w:space="0" w:color="auto"/>
        <w:left w:val="none" w:sz="0" w:space="0" w:color="auto"/>
        <w:bottom w:val="none" w:sz="0" w:space="0" w:color="auto"/>
        <w:right w:val="none" w:sz="0" w:space="0" w:color="auto"/>
      </w:divBdr>
      <w:divsChild>
        <w:div w:id="41027793">
          <w:marLeft w:val="0"/>
          <w:marRight w:val="0"/>
          <w:marTop w:val="0"/>
          <w:marBottom w:val="0"/>
          <w:divBdr>
            <w:top w:val="single" w:sz="6" w:space="0" w:color="auto"/>
            <w:left w:val="single" w:sz="6" w:space="0" w:color="auto"/>
            <w:bottom w:val="single" w:sz="6" w:space="0" w:color="auto"/>
            <w:right w:val="single" w:sz="6" w:space="0" w:color="auto"/>
          </w:divBdr>
          <w:divsChild>
            <w:div w:id="1628971804">
              <w:marLeft w:val="0"/>
              <w:marRight w:val="0"/>
              <w:marTop w:val="0"/>
              <w:marBottom w:val="0"/>
              <w:divBdr>
                <w:top w:val="none" w:sz="0" w:space="0" w:color="auto"/>
                <w:left w:val="none" w:sz="0" w:space="0" w:color="auto"/>
                <w:bottom w:val="none" w:sz="0" w:space="0" w:color="auto"/>
                <w:right w:val="none" w:sz="0" w:space="0" w:color="auto"/>
              </w:divBdr>
              <w:divsChild>
                <w:div w:id="1351905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618486">
      <w:bodyDiv w:val="1"/>
      <w:marLeft w:val="0"/>
      <w:marRight w:val="0"/>
      <w:marTop w:val="0"/>
      <w:marBottom w:val="0"/>
      <w:divBdr>
        <w:top w:val="none" w:sz="0" w:space="0" w:color="auto"/>
        <w:left w:val="none" w:sz="0" w:space="0" w:color="auto"/>
        <w:bottom w:val="none" w:sz="0" w:space="0" w:color="auto"/>
        <w:right w:val="none" w:sz="0" w:space="0" w:color="auto"/>
      </w:divBdr>
      <w:divsChild>
        <w:div w:id="695468774">
          <w:marLeft w:val="0"/>
          <w:marRight w:val="0"/>
          <w:marTop w:val="0"/>
          <w:marBottom w:val="0"/>
          <w:divBdr>
            <w:top w:val="single" w:sz="6" w:space="0" w:color="auto"/>
            <w:left w:val="single" w:sz="6" w:space="0" w:color="auto"/>
            <w:bottom w:val="single" w:sz="6" w:space="0" w:color="auto"/>
            <w:right w:val="single" w:sz="6" w:space="0" w:color="auto"/>
          </w:divBdr>
          <w:divsChild>
            <w:div w:id="1581060155">
              <w:marLeft w:val="0"/>
              <w:marRight w:val="0"/>
              <w:marTop w:val="0"/>
              <w:marBottom w:val="0"/>
              <w:divBdr>
                <w:top w:val="none" w:sz="0" w:space="0" w:color="auto"/>
                <w:left w:val="none" w:sz="0" w:space="0" w:color="auto"/>
                <w:bottom w:val="none" w:sz="0" w:space="0" w:color="auto"/>
                <w:right w:val="none" w:sz="0" w:space="0" w:color="auto"/>
              </w:divBdr>
              <w:divsChild>
                <w:div w:id="110056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317303">
      <w:bodyDiv w:val="1"/>
      <w:marLeft w:val="0"/>
      <w:marRight w:val="0"/>
      <w:marTop w:val="0"/>
      <w:marBottom w:val="0"/>
      <w:divBdr>
        <w:top w:val="none" w:sz="0" w:space="0" w:color="auto"/>
        <w:left w:val="none" w:sz="0" w:space="0" w:color="auto"/>
        <w:bottom w:val="none" w:sz="0" w:space="0" w:color="auto"/>
        <w:right w:val="none" w:sz="0" w:space="0" w:color="auto"/>
      </w:divBdr>
      <w:divsChild>
        <w:div w:id="2127694066">
          <w:marLeft w:val="0"/>
          <w:marRight w:val="0"/>
          <w:marTop w:val="0"/>
          <w:marBottom w:val="0"/>
          <w:divBdr>
            <w:top w:val="single" w:sz="6" w:space="0" w:color="auto"/>
            <w:left w:val="single" w:sz="6" w:space="0" w:color="auto"/>
            <w:bottom w:val="single" w:sz="6" w:space="0" w:color="auto"/>
            <w:right w:val="single" w:sz="6" w:space="0" w:color="auto"/>
          </w:divBdr>
          <w:divsChild>
            <w:div w:id="425539428">
              <w:marLeft w:val="0"/>
              <w:marRight w:val="0"/>
              <w:marTop w:val="0"/>
              <w:marBottom w:val="0"/>
              <w:divBdr>
                <w:top w:val="none" w:sz="0" w:space="0" w:color="auto"/>
                <w:left w:val="none" w:sz="0" w:space="0" w:color="auto"/>
                <w:bottom w:val="none" w:sz="0" w:space="0" w:color="auto"/>
                <w:right w:val="none" w:sz="0" w:space="0" w:color="auto"/>
              </w:divBdr>
              <w:divsChild>
                <w:div w:id="61351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550222">
      <w:bodyDiv w:val="1"/>
      <w:marLeft w:val="0"/>
      <w:marRight w:val="0"/>
      <w:marTop w:val="0"/>
      <w:marBottom w:val="0"/>
      <w:divBdr>
        <w:top w:val="none" w:sz="0" w:space="0" w:color="auto"/>
        <w:left w:val="none" w:sz="0" w:space="0" w:color="auto"/>
        <w:bottom w:val="none" w:sz="0" w:space="0" w:color="auto"/>
        <w:right w:val="none" w:sz="0" w:space="0" w:color="auto"/>
      </w:divBdr>
      <w:divsChild>
        <w:div w:id="2092308470">
          <w:marLeft w:val="0"/>
          <w:marRight w:val="0"/>
          <w:marTop w:val="0"/>
          <w:marBottom w:val="0"/>
          <w:divBdr>
            <w:top w:val="single" w:sz="6" w:space="0" w:color="auto"/>
            <w:left w:val="single" w:sz="6" w:space="0" w:color="auto"/>
            <w:bottom w:val="single" w:sz="6" w:space="0" w:color="auto"/>
            <w:right w:val="single" w:sz="6" w:space="0" w:color="auto"/>
          </w:divBdr>
          <w:divsChild>
            <w:div w:id="296839956">
              <w:marLeft w:val="0"/>
              <w:marRight w:val="0"/>
              <w:marTop w:val="0"/>
              <w:marBottom w:val="0"/>
              <w:divBdr>
                <w:top w:val="none" w:sz="0" w:space="0" w:color="auto"/>
                <w:left w:val="none" w:sz="0" w:space="0" w:color="auto"/>
                <w:bottom w:val="none" w:sz="0" w:space="0" w:color="auto"/>
                <w:right w:val="none" w:sz="0" w:space="0" w:color="auto"/>
              </w:divBdr>
              <w:divsChild>
                <w:div w:id="141755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847529">
      <w:bodyDiv w:val="1"/>
      <w:marLeft w:val="0"/>
      <w:marRight w:val="0"/>
      <w:marTop w:val="0"/>
      <w:marBottom w:val="0"/>
      <w:divBdr>
        <w:top w:val="none" w:sz="0" w:space="0" w:color="auto"/>
        <w:left w:val="none" w:sz="0" w:space="0" w:color="auto"/>
        <w:bottom w:val="none" w:sz="0" w:space="0" w:color="auto"/>
        <w:right w:val="none" w:sz="0" w:space="0" w:color="auto"/>
      </w:divBdr>
      <w:divsChild>
        <w:div w:id="1967419408">
          <w:marLeft w:val="0"/>
          <w:marRight w:val="0"/>
          <w:marTop w:val="0"/>
          <w:marBottom w:val="0"/>
          <w:divBdr>
            <w:top w:val="single" w:sz="6" w:space="0" w:color="auto"/>
            <w:left w:val="single" w:sz="6" w:space="0" w:color="auto"/>
            <w:bottom w:val="single" w:sz="6" w:space="0" w:color="auto"/>
            <w:right w:val="single" w:sz="6" w:space="0" w:color="auto"/>
          </w:divBdr>
          <w:divsChild>
            <w:div w:id="1801727769">
              <w:marLeft w:val="0"/>
              <w:marRight w:val="0"/>
              <w:marTop w:val="0"/>
              <w:marBottom w:val="0"/>
              <w:divBdr>
                <w:top w:val="none" w:sz="0" w:space="0" w:color="auto"/>
                <w:left w:val="none" w:sz="0" w:space="0" w:color="auto"/>
                <w:bottom w:val="none" w:sz="0" w:space="0" w:color="auto"/>
                <w:right w:val="none" w:sz="0" w:space="0" w:color="auto"/>
              </w:divBdr>
              <w:divsChild>
                <w:div w:id="204185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174958">
      <w:bodyDiv w:val="1"/>
      <w:marLeft w:val="0"/>
      <w:marRight w:val="0"/>
      <w:marTop w:val="0"/>
      <w:marBottom w:val="0"/>
      <w:divBdr>
        <w:top w:val="none" w:sz="0" w:space="0" w:color="auto"/>
        <w:left w:val="none" w:sz="0" w:space="0" w:color="auto"/>
        <w:bottom w:val="none" w:sz="0" w:space="0" w:color="auto"/>
        <w:right w:val="none" w:sz="0" w:space="0" w:color="auto"/>
      </w:divBdr>
      <w:divsChild>
        <w:div w:id="763234683">
          <w:marLeft w:val="0"/>
          <w:marRight w:val="0"/>
          <w:marTop w:val="0"/>
          <w:marBottom w:val="0"/>
          <w:divBdr>
            <w:top w:val="single" w:sz="6" w:space="0" w:color="auto"/>
            <w:left w:val="single" w:sz="6" w:space="0" w:color="auto"/>
            <w:bottom w:val="single" w:sz="6" w:space="0" w:color="auto"/>
            <w:right w:val="single" w:sz="6" w:space="0" w:color="auto"/>
          </w:divBdr>
          <w:divsChild>
            <w:div w:id="2117553922">
              <w:marLeft w:val="0"/>
              <w:marRight w:val="0"/>
              <w:marTop w:val="0"/>
              <w:marBottom w:val="0"/>
              <w:divBdr>
                <w:top w:val="none" w:sz="0" w:space="0" w:color="auto"/>
                <w:left w:val="none" w:sz="0" w:space="0" w:color="auto"/>
                <w:bottom w:val="none" w:sz="0" w:space="0" w:color="auto"/>
                <w:right w:val="none" w:sz="0" w:space="0" w:color="auto"/>
              </w:divBdr>
              <w:divsChild>
                <w:div w:id="127266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277594">
      <w:bodyDiv w:val="1"/>
      <w:marLeft w:val="0"/>
      <w:marRight w:val="0"/>
      <w:marTop w:val="0"/>
      <w:marBottom w:val="0"/>
      <w:divBdr>
        <w:top w:val="none" w:sz="0" w:space="0" w:color="auto"/>
        <w:left w:val="none" w:sz="0" w:space="0" w:color="auto"/>
        <w:bottom w:val="none" w:sz="0" w:space="0" w:color="auto"/>
        <w:right w:val="none" w:sz="0" w:space="0" w:color="auto"/>
      </w:divBdr>
      <w:divsChild>
        <w:div w:id="1643735139">
          <w:marLeft w:val="0"/>
          <w:marRight w:val="0"/>
          <w:marTop w:val="0"/>
          <w:marBottom w:val="0"/>
          <w:divBdr>
            <w:top w:val="single" w:sz="6" w:space="0" w:color="auto"/>
            <w:left w:val="single" w:sz="6" w:space="0" w:color="auto"/>
            <w:bottom w:val="single" w:sz="6" w:space="0" w:color="auto"/>
            <w:right w:val="single" w:sz="6" w:space="0" w:color="auto"/>
          </w:divBdr>
          <w:divsChild>
            <w:div w:id="296687390">
              <w:marLeft w:val="0"/>
              <w:marRight w:val="0"/>
              <w:marTop w:val="0"/>
              <w:marBottom w:val="0"/>
              <w:divBdr>
                <w:top w:val="none" w:sz="0" w:space="0" w:color="auto"/>
                <w:left w:val="none" w:sz="0" w:space="0" w:color="auto"/>
                <w:bottom w:val="none" w:sz="0" w:space="0" w:color="auto"/>
                <w:right w:val="none" w:sz="0" w:space="0" w:color="auto"/>
              </w:divBdr>
              <w:divsChild>
                <w:div w:id="193940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6081210">
      <w:bodyDiv w:val="1"/>
      <w:marLeft w:val="0"/>
      <w:marRight w:val="0"/>
      <w:marTop w:val="0"/>
      <w:marBottom w:val="0"/>
      <w:divBdr>
        <w:top w:val="none" w:sz="0" w:space="0" w:color="auto"/>
        <w:left w:val="none" w:sz="0" w:space="0" w:color="auto"/>
        <w:bottom w:val="none" w:sz="0" w:space="0" w:color="auto"/>
        <w:right w:val="none" w:sz="0" w:space="0" w:color="auto"/>
      </w:divBdr>
    </w:div>
    <w:div w:id="1519657692">
      <w:bodyDiv w:val="1"/>
      <w:marLeft w:val="0"/>
      <w:marRight w:val="0"/>
      <w:marTop w:val="0"/>
      <w:marBottom w:val="0"/>
      <w:divBdr>
        <w:top w:val="none" w:sz="0" w:space="0" w:color="auto"/>
        <w:left w:val="none" w:sz="0" w:space="0" w:color="auto"/>
        <w:bottom w:val="none" w:sz="0" w:space="0" w:color="auto"/>
        <w:right w:val="none" w:sz="0" w:space="0" w:color="auto"/>
      </w:divBdr>
      <w:divsChild>
        <w:div w:id="1143081416">
          <w:marLeft w:val="0"/>
          <w:marRight w:val="0"/>
          <w:marTop w:val="0"/>
          <w:marBottom w:val="0"/>
          <w:divBdr>
            <w:top w:val="single" w:sz="6" w:space="0" w:color="auto"/>
            <w:left w:val="single" w:sz="6" w:space="0" w:color="auto"/>
            <w:bottom w:val="single" w:sz="6" w:space="0" w:color="auto"/>
            <w:right w:val="single" w:sz="6" w:space="0" w:color="auto"/>
          </w:divBdr>
          <w:divsChild>
            <w:div w:id="112675917">
              <w:marLeft w:val="0"/>
              <w:marRight w:val="0"/>
              <w:marTop w:val="0"/>
              <w:marBottom w:val="0"/>
              <w:divBdr>
                <w:top w:val="none" w:sz="0" w:space="0" w:color="auto"/>
                <w:left w:val="none" w:sz="0" w:space="0" w:color="auto"/>
                <w:bottom w:val="none" w:sz="0" w:space="0" w:color="auto"/>
                <w:right w:val="none" w:sz="0" w:space="0" w:color="auto"/>
              </w:divBdr>
              <w:divsChild>
                <w:div w:id="142052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011315">
      <w:bodyDiv w:val="1"/>
      <w:marLeft w:val="0"/>
      <w:marRight w:val="0"/>
      <w:marTop w:val="0"/>
      <w:marBottom w:val="0"/>
      <w:divBdr>
        <w:top w:val="none" w:sz="0" w:space="0" w:color="auto"/>
        <w:left w:val="none" w:sz="0" w:space="0" w:color="auto"/>
        <w:bottom w:val="none" w:sz="0" w:space="0" w:color="auto"/>
        <w:right w:val="none" w:sz="0" w:space="0" w:color="auto"/>
      </w:divBdr>
      <w:divsChild>
        <w:div w:id="2083214668">
          <w:marLeft w:val="0"/>
          <w:marRight w:val="0"/>
          <w:marTop w:val="0"/>
          <w:marBottom w:val="0"/>
          <w:divBdr>
            <w:top w:val="single" w:sz="6" w:space="0" w:color="auto"/>
            <w:left w:val="single" w:sz="6" w:space="0" w:color="auto"/>
            <w:bottom w:val="single" w:sz="6" w:space="0" w:color="auto"/>
            <w:right w:val="single" w:sz="6" w:space="0" w:color="auto"/>
          </w:divBdr>
          <w:divsChild>
            <w:div w:id="1714379799">
              <w:marLeft w:val="0"/>
              <w:marRight w:val="0"/>
              <w:marTop w:val="0"/>
              <w:marBottom w:val="0"/>
              <w:divBdr>
                <w:top w:val="none" w:sz="0" w:space="0" w:color="auto"/>
                <w:left w:val="none" w:sz="0" w:space="0" w:color="auto"/>
                <w:bottom w:val="none" w:sz="0" w:space="0" w:color="auto"/>
                <w:right w:val="none" w:sz="0" w:space="0" w:color="auto"/>
              </w:divBdr>
              <w:divsChild>
                <w:div w:id="151842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249511">
      <w:bodyDiv w:val="1"/>
      <w:marLeft w:val="0"/>
      <w:marRight w:val="0"/>
      <w:marTop w:val="0"/>
      <w:marBottom w:val="0"/>
      <w:divBdr>
        <w:top w:val="none" w:sz="0" w:space="0" w:color="auto"/>
        <w:left w:val="none" w:sz="0" w:space="0" w:color="auto"/>
        <w:bottom w:val="none" w:sz="0" w:space="0" w:color="auto"/>
        <w:right w:val="none" w:sz="0" w:space="0" w:color="auto"/>
      </w:divBdr>
      <w:divsChild>
        <w:div w:id="981538487">
          <w:marLeft w:val="0"/>
          <w:marRight w:val="0"/>
          <w:marTop w:val="0"/>
          <w:marBottom w:val="0"/>
          <w:divBdr>
            <w:top w:val="single" w:sz="6" w:space="0" w:color="auto"/>
            <w:left w:val="single" w:sz="6" w:space="0" w:color="auto"/>
            <w:bottom w:val="single" w:sz="6" w:space="0" w:color="auto"/>
            <w:right w:val="single" w:sz="6" w:space="0" w:color="auto"/>
          </w:divBdr>
          <w:divsChild>
            <w:div w:id="2107266029">
              <w:marLeft w:val="0"/>
              <w:marRight w:val="0"/>
              <w:marTop w:val="0"/>
              <w:marBottom w:val="0"/>
              <w:divBdr>
                <w:top w:val="none" w:sz="0" w:space="0" w:color="auto"/>
                <w:left w:val="none" w:sz="0" w:space="0" w:color="auto"/>
                <w:bottom w:val="none" w:sz="0" w:space="0" w:color="auto"/>
                <w:right w:val="none" w:sz="0" w:space="0" w:color="auto"/>
              </w:divBdr>
              <w:divsChild>
                <w:div w:id="112770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603077">
      <w:bodyDiv w:val="1"/>
      <w:marLeft w:val="0"/>
      <w:marRight w:val="0"/>
      <w:marTop w:val="0"/>
      <w:marBottom w:val="0"/>
      <w:divBdr>
        <w:top w:val="none" w:sz="0" w:space="0" w:color="auto"/>
        <w:left w:val="none" w:sz="0" w:space="0" w:color="auto"/>
        <w:bottom w:val="none" w:sz="0" w:space="0" w:color="auto"/>
        <w:right w:val="none" w:sz="0" w:space="0" w:color="auto"/>
      </w:divBdr>
      <w:divsChild>
        <w:div w:id="711226576">
          <w:marLeft w:val="0"/>
          <w:marRight w:val="0"/>
          <w:marTop w:val="0"/>
          <w:marBottom w:val="0"/>
          <w:divBdr>
            <w:top w:val="single" w:sz="6" w:space="0" w:color="auto"/>
            <w:left w:val="single" w:sz="6" w:space="0" w:color="auto"/>
            <w:bottom w:val="single" w:sz="6" w:space="0" w:color="auto"/>
            <w:right w:val="single" w:sz="6" w:space="0" w:color="auto"/>
          </w:divBdr>
          <w:divsChild>
            <w:div w:id="756830598">
              <w:marLeft w:val="0"/>
              <w:marRight w:val="0"/>
              <w:marTop w:val="0"/>
              <w:marBottom w:val="0"/>
              <w:divBdr>
                <w:top w:val="none" w:sz="0" w:space="0" w:color="auto"/>
                <w:left w:val="none" w:sz="0" w:space="0" w:color="auto"/>
                <w:bottom w:val="none" w:sz="0" w:space="0" w:color="auto"/>
                <w:right w:val="none" w:sz="0" w:space="0" w:color="auto"/>
              </w:divBdr>
              <w:divsChild>
                <w:div w:id="207658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083103">
      <w:bodyDiv w:val="1"/>
      <w:marLeft w:val="0"/>
      <w:marRight w:val="0"/>
      <w:marTop w:val="0"/>
      <w:marBottom w:val="0"/>
      <w:divBdr>
        <w:top w:val="none" w:sz="0" w:space="0" w:color="auto"/>
        <w:left w:val="none" w:sz="0" w:space="0" w:color="auto"/>
        <w:bottom w:val="none" w:sz="0" w:space="0" w:color="auto"/>
        <w:right w:val="none" w:sz="0" w:space="0" w:color="auto"/>
      </w:divBdr>
      <w:divsChild>
        <w:div w:id="683433433">
          <w:marLeft w:val="0"/>
          <w:marRight w:val="0"/>
          <w:marTop w:val="0"/>
          <w:marBottom w:val="0"/>
          <w:divBdr>
            <w:top w:val="single" w:sz="6" w:space="0" w:color="auto"/>
            <w:left w:val="single" w:sz="6" w:space="0" w:color="auto"/>
            <w:bottom w:val="single" w:sz="6" w:space="0" w:color="auto"/>
            <w:right w:val="single" w:sz="6" w:space="0" w:color="auto"/>
          </w:divBdr>
          <w:divsChild>
            <w:div w:id="118426612">
              <w:marLeft w:val="0"/>
              <w:marRight w:val="0"/>
              <w:marTop w:val="0"/>
              <w:marBottom w:val="0"/>
              <w:divBdr>
                <w:top w:val="none" w:sz="0" w:space="0" w:color="auto"/>
                <w:left w:val="none" w:sz="0" w:space="0" w:color="auto"/>
                <w:bottom w:val="none" w:sz="0" w:space="0" w:color="auto"/>
                <w:right w:val="none" w:sz="0" w:space="0" w:color="auto"/>
              </w:divBdr>
              <w:divsChild>
                <w:div w:id="110364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938942">
      <w:bodyDiv w:val="1"/>
      <w:marLeft w:val="0"/>
      <w:marRight w:val="0"/>
      <w:marTop w:val="0"/>
      <w:marBottom w:val="0"/>
      <w:divBdr>
        <w:top w:val="none" w:sz="0" w:space="0" w:color="auto"/>
        <w:left w:val="none" w:sz="0" w:space="0" w:color="auto"/>
        <w:bottom w:val="none" w:sz="0" w:space="0" w:color="auto"/>
        <w:right w:val="none" w:sz="0" w:space="0" w:color="auto"/>
      </w:divBdr>
      <w:divsChild>
        <w:div w:id="389112478">
          <w:marLeft w:val="0"/>
          <w:marRight w:val="0"/>
          <w:marTop w:val="0"/>
          <w:marBottom w:val="0"/>
          <w:divBdr>
            <w:top w:val="single" w:sz="6" w:space="0" w:color="auto"/>
            <w:left w:val="single" w:sz="6" w:space="0" w:color="auto"/>
            <w:bottom w:val="single" w:sz="6" w:space="0" w:color="auto"/>
            <w:right w:val="single" w:sz="6" w:space="0" w:color="auto"/>
          </w:divBdr>
          <w:divsChild>
            <w:div w:id="1629898537">
              <w:marLeft w:val="0"/>
              <w:marRight w:val="0"/>
              <w:marTop w:val="0"/>
              <w:marBottom w:val="0"/>
              <w:divBdr>
                <w:top w:val="none" w:sz="0" w:space="0" w:color="auto"/>
                <w:left w:val="none" w:sz="0" w:space="0" w:color="auto"/>
                <w:bottom w:val="none" w:sz="0" w:space="0" w:color="auto"/>
                <w:right w:val="none" w:sz="0" w:space="0" w:color="auto"/>
              </w:divBdr>
              <w:divsChild>
                <w:div w:id="114866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604998">
      <w:bodyDiv w:val="1"/>
      <w:marLeft w:val="0"/>
      <w:marRight w:val="0"/>
      <w:marTop w:val="0"/>
      <w:marBottom w:val="0"/>
      <w:divBdr>
        <w:top w:val="none" w:sz="0" w:space="0" w:color="auto"/>
        <w:left w:val="none" w:sz="0" w:space="0" w:color="auto"/>
        <w:bottom w:val="none" w:sz="0" w:space="0" w:color="auto"/>
        <w:right w:val="none" w:sz="0" w:space="0" w:color="auto"/>
      </w:divBdr>
    </w:div>
    <w:div w:id="2069189079">
      <w:bodyDiv w:val="1"/>
      <w:marLeft w:val="0"/>
      <w:marRight w:val="0"/>
      <w:marTop w:val="0"/>
      <w:marBottom w:val="0"/>
      <w:divBdr>
        <w:top w:val="none" w:sz="0" w:space="0" w:color="auto"/>
        <w:left w:val="none" w:sz="0" w:space="0" w:color="auto"/>
        <w:bottom w:val="none" w:sz="0" w:space="0" w:color="auto"/>
        <w:right w:val="none" w:sz="0" w:space="0" w:color="auto"/>
      </w:divBdr>
      <w:divsChild>
        <w:div w:id="1644194656">
          <w:marLeft w:val="0"/>
          <w:marRight w:val="0"/>
          <w:marTop w:val="0"/>
          <w:marBottom w:val="0"/>
          <w:divBdr>
            <w:top w:val="single" w:sz="6" w:space="0" w:color="auto"/>
            <w:left w:val="single" w:sz="6" w:space="0" w:color="auto"/>
            <w:bottom w:val="single" w:sz="6" w:space="0" w:color="auto"/>
            <w:right w:val="single" w:sz="6" w:space="0" w:color="auto"/>
          </w:divBdr>
          <w:divsChild>
            <w:div w:id="1812673375">
              <w:marLeft w:val="0"/>
              <w:marRight w:val="0"/>
              <w:marTop w:val="0"/>
              <w:marBottom w:val="0"/>
              <w:divBdr>
                <w:top w:val="none" w:sz="0" w:space="0" w:color="auto"/>
                <w:left w:val="none" w:sz="0" w:space="0" w:color="auto"/>
                <w:bottom w:val="none" w:sz="0" w:space="0" w:color="auto"/>
                <w:right w:val="none" w:sz="0" w:space="0" w:color="auto"/>
              </w:divBdr>
              <w:divsChild>
                <w:div w:id="130635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496138">
      <w:bodyDiv w:val="1"/>
      <w:marLeft w:val="0"/>
      <w:marRight w:val="0"/>
      <w:marTop w:val="0"/>
      <w:marBottom w:val="0"/>
      <w:divBdr>
        <w:top w:val="none" w:sz="0" w:space="0" w:color="auto"/>
        <w:left w:val="none" w:sz="0" w:space="0" w:color="auto"/>
        <w:bottom w:val="none" w:sz="0" w:space="0" w:color="auto"/>
        <w:right w:val="none" w:sz="0" w:space="0" w:color="auto"/>
      </w:divBdr>
    </w:div>
    <w:div w:id="2111510064">
      <w:bodyDiv w:val="1"/>
      <w:marLeft w:val="0"/>
      <w:marRight w:val="0"/>
      <w:marTop w:val="0"/>
      <w:marBottom w:val="0"/>
      <w:divBdr>
        <w:top w:val="none" w:sz="0" w:space="0" w:color="auto"/>
        <w:left w:val="none" w:sz="0" w:space="0" w:color="auto"/>
        <w:bottom w:val="none" w:sz="0" w:space="0" w:color="auto"/>
        <w:right w:val="none" w:sz="0" w:space="0" w:color="auto"/>
      </w:divBdr>
      <w:divsChild>
        <w:div w:id="404378837">
          <w:marLeft w:val="0"/>
          <w:marRight w:val="0"/>
          <w:marTop w:val="0"/>
          <w:marBottom w:val="0"/>
          <w:divBdr>
            <w:top w:val="single" w:sz="6" w:space="0" w:color="auto"/>
            <w:left w:val="single" w:sz="6" w:space="0" w:color="auto"/>
            <w:bottom w:val="single" w:sz="6" w:space="0" w:color="auto"/>
            <w:right w:val="single" w:sz="6" w:space="0" w:color="auto"/>
          </w:divBdr>
          <w:divsChild>
            <w:div w:id="257176280">
              <w:marLeft w:val="0"/>
              <w:marRight w:val="0"/>
              <w:marTop w:val="0"/>
              <w:marBottom w:val="0"/>
              <w:divBdr>
                <w:top w:val="none" w:sz="0" w:space="0" w:color="auto"/>
                <w:left w:val="none" w:sz="0" w:space="0" w:color="auto"/>
                <w:bottom w:val="none" w:sz="0" w:space="0" w:color="auto"/>
                <w:right w:val="none" w:sz="0" w:space="0" w:color="auto"/>
              </w:divBdr>
              <w:divsChild>
                <w:div w:id="183456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34548D20E314DDBACCF8CDA7DC74A10"/>
        <w:category>
          <w:name w:val="General"/>
          <w:gallery w:val="placeholder"/>
        </w:category>
        <w:types>
          <w:type w:val="bbPlcHdr"/>
        </w:types>
        <w:behaviors>
          <w:behavior w:val="content"/>
        </w:behaviors>
        <w:guid w:val="{4D7F3FD2-3578-4A71-BF30-73A00059EF61}"/>
      </w:docPartPr>
      <w:docPartBody>
        <w:p w:rsidR="003E7C37" w:rsidRDefault="00BB457E" w:rsidP="00BB457E">
          <w:pPr>
            <w:pStyle w:val="A34548D20E314DDBACCF8CDA7DC74A10"/>
          </w:pPr>
          <w:r w:rsidRPr="00C64D9B">
            <w:rPr>
              <w:rStyle w:val="PlaceholderText"/>
            </w:rPr>
            <w:t>Choose an item.</w:t>
          </w:r>
        </w:p>
      </w:docPartBody>
    </w:docPart>
    <w:docPart>
      <w:docPartPr>
        <w:name w:val="AE52BC55CAF54C6DA044F9F62319868A"/>
        <w:category>
          <w:name w:val="General"/>
          <w:gallery w:val="placeholder"/>
        </w:category>
        <w:types>
          <w:type w:val="bbPlcHdr"/>
        </w:types>
        <w:behaviors>
          <w:behavior w:val="content"/>
        </w:behaviors>
        <w:guid w:val="{B6E35F6C-6C34-4D4E-9EFE-F0FF10AAD321}"/>
      </w:docPartPr>
      <w:docPartBody>
        <w:p w:rsidR="003E7C37" w:rsidRDefault="00BB457E" w:rsidP="00BB457E">
          <w:pPr>
            <w:pStyle w:val="AE52BC55CAF54C6DA044F9F62319868A"/>
          </w:pPr>
          <w:r w:rsidRPr="00C64D9B">
            <w:rPr>
              <w:rStyle w:val="PlaceholderText"/>
            </w:rPr>
            <w:t>Choose an item.</w:t>
          </w:r>
        </w:p>
      </w:docPartBody>
    </w:docPart>
    <w:docPart>
      <w:docPartPr>
        <w:name w:val="7FA7368E9DB548A9B5CFE2141718D8C8"/>
        <w:category>
          <w:name w:val="General"/>
          <w:gallery w:val="placeholder"/>
        </w:category>
        <w:types>
          <w:type w:val="bbPlcHdr"/>
        </w:types>
        <w:behaviors>
          <w:behavior w:val="content"/>
        </w:behaviors>
        <w:guid w:val="{D924589B-3776-4480-A1DD-3CE94113BEF8}"/>
      </w:docPartPr>
      <w:docPartBody>
        <w:p w:rsidR="003E7C37" w:rsidRDefault="00BB457E" w:rsidP="00BB457E">
          <w:pPr>
            <w:pStyle w:val="7FA7368E9DB548A9B5CFE2141718D8C8"/>
          </w:pPr>
          <w:r w:rsidRPr="00C64D9B">
            <w:rPr>
              <w:rStyle w:val="PlaceholderText"/>
            </w:rPr>
            <w:t>Choose an item.</w:t>
          </w:r>
        </w:p>
      </w:docPartBody>
    </w:docPart>
    <w:docPart>
      <w:docPartPr>
        <w:name w:val="248EDF1F3FB7433393F593AA9B2929EC"/>
        <w:category>
          <w:name w:val="General"/>
          <w:gallery w:val="placeholder"/>
        </w:category>
        <w:types>
          <w:type w:val="bbPlcHdr"/>
        </w:types>
        <w:behaviors>
          <w:behavior w:val="content"/>
        </w:behaviors>
        <w:guid w:val="{76441D57-4C4B-4CC2-A998-D27EEFDD357D}"/>
      </w:docPartPr>
      <w:docPartBody>
        <w:p w:rsidR="003E7C37" w:rsidRDefault="00BB457E" w:rsidP="00BB457E">
          <w:pPr>
            <w:pStyle w:val="248EDF1F3FB7433393F593AA9B2929EC"/>
          </w:pPr>
          <w:r w:rsidRPr="00C64D9B">
            <w:rPr>
              <w:rStyle w:val="PlaceholderText"/>
            </w:rPr>
            <w:t>Choose an item.</w:t>
          </w:r>
        </w:p>
      </w:docPartBody>
    </w:docPart>
    <w:docPart>
      <w:docPartPr>
        <w:name w:val="6E4373902B2B47E2A4D6138ABCC5758F"/>
        <w:category>
          <w:name w:val="General"/>
          <w:gallery w:val="placeholder"/>
        </w:category>
        <w:types>
          <w:type w:val="bbPlcHdr"/>
        </w:types>
        <w:behaviors>
          <w:behavior w:val="content"/>
        </w:behaviors>
        <w:guid w:val="{7BB8BC85-6320-41D6-93F8-C9705F97E133}"/>
      </w:docPartPr>
      <w:docPartBody>
        <w:p w:rsidR="00416309" w:rsidRDefault="00B06088" w:rsidP="00B06088">
          <w:pPr>
            <w:pStyle w:val="6E4373902B2B47E2A4D6138ABCC5758F"/>
          </w:pPr>
          <w:r>
            <w:rPr>
              <w:rStyle w:val="PlaceholderText"/>
            </w:rPr>
            <w:t>Choose an item.</w:t>
          </w:r>
        </w:p>
      </w:docPartBody>
    </w:docPart>
    <w:docPart>
      <w:docPartPr>
        <w:name w:val="7D040110ECC245339B7F6335E3E207E4"/>
        <w:category>
          <w:name w:val="General"/>
          <w:gallery w:val="placeholder"/>
        </w:category>
        <w:types>
          <w:type w:val="bbPlcHdr"/>
        </w:types>
        <w:behaviors>
          <w:behavior w:val="content"/>
        </w:behaviors>
        <w:guid w:val="{E3DF3809-6EE7-4D77-B195-EE2D4E9B5B2F}"/>
      </w:docPartPr>
      <w:docPartBody>
        <w:p w:rsidR="00416309" w:rsidRDefault="00B06088" w:rsidP="00B06088">
          <w:pPr>
            <w:pStyle w:val="7D040110ECC245339B7F6335E3E207E4"/>
          </w:pPr>
          <w:r>
            <w:rPr>
              <w:rStyle w:val="PlaceholderText"/>
            </w:rPr>
            <w:t>Choose an item.</w:t>
          </w:r>
        </w:p>
      </w:docPartBody>
    </w:docPart>
    <w:docPart>
      <w:docPartPr>
        <w:name w:val="BD068E830CF047B8A11059BBE1F1FE3F"/>
        <w:category>
          <w:name w:val="General"/>
          <w:gallery w:val="placeholder"/>
        </w:category>
        <w:types>
          <w:type w:val="bbPlcHdr"/>
        </w:types>
        <w:behaviors>
          <w:behavior w:val="content"/>
        </w:behaviors>
        <w:guid w:val="{793C8EBD-1F33-4369-9C1A-49D29B3B24B7}"/>
      </w:docPartPr>
      <w:docPartBody>
        <w:p w:rsidR="00416309" w:rsidRDefault="00B06088" w:rsidP="00B06088">
          <w:pPr>
            <w:pStyle w:val="BD068E830CF047B8A11059BBE1F1FE3F"/>
          </w:pPr>
          <w:r>
            <w:rPr>
              <w:rStyle w:val="PlaceholderText"/>
            </w:rPr>
            <w:t>Choose an item.</w:t>
          </w:r>
        </w:p>
      </w:docPartBody>
    </w:docPart>
    <w:docPart>
      <w:docPartPr>
        <w:name w:val="CF4361010381459AA493F5E19083FF3B"/>
        <w:category>
          <w:name w:val="General"/>
          <w:gallery w:val="placeholder"/>
        </w:category>
        <w:types>
          <w:type w:val="bbPlcHdr"/>
        </w:types>
        <w:behaviors>
          <w:behavior w:val="content"/>
        </w:behaviors>
        <w:guid w:val="{ABE398EA-D08A-4F81-A76B-C45FB1A87DDA}"/>
      </w:docPartPr>
      <w:docPartBody>
        <w:p w:rsidR="00416309" w:rsidRDefault="00B06088" w:rsidP="00B06088">
          <w:pPr>
            <w:pStyle w:val="CF4361010381459AA493F5E19083FF3B"/>
          </w:pPr>
          <w:r>
            <w:rPr>
              <w:rStyle w:val="PlaceholderText"/>
            </w:rPr>
            <w:t>Choose an item.</w:t>
          </w:r>
        </w:p>
      </w:docPartBody>
    </w:docPart>
    <w:docPart>
      <w:docPartPr>
        <w:name w:val="8AECE511E66E4F9D96E75EE6B97AA26E"/>
        <w:category>
          <w:name w:val="General"/>
          <w:gallery w:val="placeholder"/>
        </w:category>
        <w:types>
          <w:type w:val="bbPlcHdr"/>
        </w:types>
        <w:behaviors>
          <w:behavior w:val="content"/>
        </w:behaviors>
        <w:guid w:val="{1F96AC5B-CD6A-4A95-BC49-9F74FDF69627}"/>
      </w:docPartPr>
      <w:docPartBody>
        <w:p w:rsidR="00416309" w:rsidRDefault="00B06088" w:rsidP="00B06088">
          <w:pPr>
            <w:pStyle w:val="8AECE511E66E4F9D96E75EE6B97AA26E"/>
          </w:pPr>
          <w:r>
            <w:rPr>
              <w:rStyle w:val="PlaceholderText"/>
            </w:rPr>
            <w:t>Choose an item.</w:t>
          </w:r>
        </w:p>
      </w:docPartBody>
    </w:docPart>
    <w:docPart>
      <w:docPartPr>
        <w:name w:val="81B8D5473E504116A72481F408EF8A8A"/>
        <w:category>
          <w:name w:val="General"/>
          <w:gallery w:val="placeholder"/>
        </w:category>
        <w:types>
          <w:type w:val="bbPlcHdr"/>
        </w:types>
        <w:behaviors>
          <w:behavior w:val="content"/>
        </w:behaviors>
        <w:guid w:val="{7B618ECE-E3B9-4A31-B1DA-9729718C3441}"/>
      </w:docPartPr>
      <w:docPartBody>
        <w:p w:rsidR="00416309" w:rsidRDefault="00B06088" w:rsidP="00B06088">
          <w:pPr>
            <w:pStyle w:val="81B8D5473E504116A72481F408EF8A8A"/>
          </w:pPr>
          <w:r>
            <w:rPr>
              <w:rStyle w:val="PlaceholderText"/>
            </w:rPr>
            <w:t>Choose an item.</w:t>
          </w:r>
        </w:p>
      </w:docPartBody>
    </w:docPart>
    <w:docPart>
      <w:docPartPr>
        <w:name w:val="D507333E44E54EC88340FFFBF1D4E649"/>
        <w:category>
          <w:name w:val="General"/>
          <w:gallery w:val="placeholder"/>
        </w:category>
        <w:types>
          <w:type w:val="bbPlcHdr"/>
        </w:types>
        <w:behaviors>
          <w:behavior w:val="content"/>
        </w:behaviors>
        <w:guid w:val="{68E48C16-C34C-49FA-A2C9-3CB8A4A11DC9}"/>
      </w:docPartPr>
      <w:docPartBody>
        <w:p w:rsidR="00416309" w:rsidRDefault="00B06088" w:rsidP="00B06088">
          <w:pPr>
            <w:pStyle w:val="D507333E44E54EC88340FFFBF1D4E649"/>
          </w:pPr>
          <w:r>
            <w:rPr>
              <w:rStyle w:val="PlaceholderText"/>
            </w:rPr>
            <w:t>Choose an item.</w:t>
          </w:r>
        </w:p>
      </w:docPartBody>
    </w:docPart>
    <w:docPart>
      <w:docPartPr>
        <w:name w:val="B121C959A0684EA8BCF96F8D17B1086D"/>
        <w:category>
          <w:name w:val="General"/>
          <w:gallery w:val="placeholder"/>
        </w:category>
        <w:types>
          <w:type w:val="bbPlcHdr"/>
        </w:types>
        <w:behaviors>
          <w:behavior w:val="content"/>
        </w:behaviors>
        <w:guid w:val="{02B6F0C4-151F-4653-99E7-DD27DD4AB0FE}"/>
      </w:docPartPr>
      <w:docPartBody>
        <w:p w:rsidR="00416309" w:rsidRDefault="00B06088" w:rsidP="00B06088">
          <w:pPr>
            <w:pStyle w:val="B121C959A0684EA8BCF96F8D17B1086D"/>
          </w:pPr>
          <w:r>
            <w:rPr>
              <w:rStyle w:val="PlaceholderText"/>
            </w:rPr>
            <w:t>Choose an item.</w:t>
          </w:r>
        </w:p>
      </w:docPartBody>
    </w:docPart>
    <w:docPart>
      <w:docPartPr>
        <w:name w:val="88DF59A32F0D4909AA1C0DE0623EBFA6"/>
        <w:category>
          <w:name w:val="General"/>
          <w:gallery w:val="placeholder"/>
        </w:category>
        <w:types>
          <w:type w:val="bbPlcHdr"/>
        </w:types>
        <w:behaviors>
          <w:behavior w:val="content"/>
        </w:behaviors>
        <w:guid w:val="{AD6E12D1-E33A-4CCE-9EB3-22ECC62A60DF}"/>
      </w:docPartPr>
      <w:docPartBody>
        <w:p w:rsidR="00416309" w:rsidRDefault="00B06088" w:rsidP="00B06088">
          <w:pPr>
            <w:pStyle w:val="88DF59A32F0D4909AA1C0DE0623EBFA6"/>
          </w:pPr>
          <w:r>
            <w:rPr>
              <w:rStyle w:val="PlaceholderText"/>
            </w:rPr>
            <w:t>Choose an item.</w:t>
          </w:r>
        </w:p>
      </w:docPartBody>
    </w:docPart>
    <w:docPart>
      <w:docPartPr>
        <w:name w:val="EC110870258648D79EF7448062DDDF62"/>
        <w:category>
          <w:name w:val="General"/>
          <w:gallery w:val="placeholder"/>
        </w:category>
        <w:types>
          <w:type w:val="bbPlcHdr"/>
        </w:types>
        <w:behaviors>
          <w:behavior w:val="content"/>
        </w:behaviors>
        <w:guid w:val="{83A03AE3-7BCE-433E-BBB5-5D5065CAF9E2}"/>
      </w:docPartPr>
      <w:docPartBody>
        <w:p w:rsidR="00416309" w:rsidRDefault="00B06088" w:rsidP="00B06088">
          <w:pPr>
            <w:pStyle w:val="EC110870258648D79EF7448062DDDF62"/>
          </w:pPr>
          <w:r>
            <w:rPr>
              <w:rStyle w:val="PlaceholderText"/>
            </w:rPr>
            <w:t>Choose an item.</w:t>
          </w:r>
        </w:p>
      </w:docPartBody>
    </w:docPart>
    <w:docPart>
      <w:docPartPr>
        <w:name w:val="077C2A00F1504A368173379D17AF73EB"/>
        <w:category>
          <w:name w:val="General"/>
          <w:gallery w:val="placeholder"/>
        </w:category>
        <w:types>
          <w:type w:val="bbPlcHdr"/>
        </w:types>
        <w:behaviors>
          <w:behavior w:val="content"/>
        </w:behaviors>
        <w:guid w:val="{1B0C7967-9825-4D7D-84F1-CC4EEDCC340C}"/>
      </w:docPartPr>
      <w:docPartBody>
        <w:p w:rsidR="00416309" w:rsidRDefault="00B06088" w:rsidP="00B06088">
          <w:pPr>
            <w:pStyle w:val="077C2A00F1504A368173379D17AF73EB"/>
          </w:pPr>
          <w:r>
            <w:rPr>
              <w:rStyle w:val="PlaceholderText"/>
            </w:rPr>
            <w:t>Choose an item.</w:t>
          </w:r>
        </w:p>
      </w:docPartBody>
    </w:docPart>
    <w:docPart>
      <w:docPartPr>
        <w:name w:val="407D802A3FF64548AFB2179D31235F39"/>
        <w:category>
          <w:name w:val="General"/>
          <w:gallery w:val="placeholder"/>
        </w:category>
        <w:types>
          <w:type w:val="bbPlcHdr"/>
        </w:types>
        <w:behaviors>
          <w:behavior w:val="content"/>
        </w:behaviors>
        <w:guid w:val="{4F461B2D-D8D3-4643-99C0-825D440AF1B9}"/>
      </w:docPartPr>
      <w:docPartBody>
        <w:p w:rsidR="00416309" w:rsidRDefault="00B06088" w:rsidP="00B06088">
          <w:pPr>
            <w:pStyle w:val="407D802A3FF64548AFB2179D31235F39"/>
          </w:pPr>
          <w:r>
            <w:rPr>
              <w:rStyle w:val="PlaceholderText"/>
            </w:rPr>
            <w:t>Choose an item.</w:t>
          </w:r>
        </w:p>
      </w:docPartBody>
    </w:docPart>
    <w:docPart>
      <w:docPartPr>
        <w:name w:val="28738B404769421C923AD15155718C83"/>
        <w:category>
          <w:name w:val="General"/>
          <w:gallery w:val="placeholder"/>
        </w:category>
        <w:types>
          <w:type w:val="bbPlcHdr"/>
        </w:types>
        <w:behaviors>
          <w:behavior w:val="content"/>
        </w:behaviors>
        <w:guid w:val="{0FBF9EDE-CABB-48F6-AC91-2136997ECCB8}"/>
      </w:docPartPr>
      <w:docPartBody>
        <w:p w:rsidR="00416309" w:rsidRDefault="00B06088" w:rsidP="00B06088">
          <w:pPr>
            <w:pStyle w:val="28738B404769421C923AD15155718C83"/>
          </w:pPr>
          <w:r>
            <w:rPr>
              <w:rStyle w:val="PlaceholderText"/>
            </w:rPr>
            <w:t>Choose an item.</w:t>
          </w:r>
        </w:p>
      </w:docPartBody>
    </w:docPart>
    <w:docPart>
      <w:docPartPr>
        <w:name w:val="9297352FC77546F2A0114DBD6FBFD88A"/>
        <w:category>
          <w:name w:val="General"/>
          <w:gallery w:val="placeholder"/>
        </w:category>
        <w:types>
          <w:type w:val="bbPlcHdr"/>
        </w:types>
        <w:behaviors>
          <w:behavior w:val="content"/>
        </w:behaviors>
        <w:guid w:val="{CBC14B74-A788-4DD3-8C7A-6E62289ECCC1}"/>
      </w:docPartPr>
      <w:docPartBody>
        <w:p w:rsidR="00416309" w:rsidRDefault="00B06088" w:rsidP="00B06088">
          <w:pPr>
            <w:pStyle w:val="9297352FC77546F2A0114DBD6FBFD88A"/>
          </w:pPr>
          <w:r>
            <w:rPr>
              <w:rStyle w:val="PlaceholderText"/>
            </w:rPr>
            <w:t>Choose an item.</w:t>
          </w:r>
        </w:p>
      </w:docPartBody>
    </w:docPart>
    <w:docPart>
      <w:docPartPr>
        <w:name w:val="2177C85442F641E2B90492868E68674A"/>
        <w:category>
          <w:name w:val="General"/>
          <w:gallery w:val="placeholder"/>
        </w:category>
        <w:types>
          <w:type w:val="bbPlcHdr"/>
        </w:types>
        <w:behaviors>
          <w:behavior w:val="content"/>
        </w:behaviors>
        <w:guid w:val="{C9277A3A-420F-472B-8877-BD2B0B14F80A}"/>
      </w:docPartPr>
      <w:docPartBody>
        <w:p w:rsidR="00416309" w:rsidRDefault="00B06088" w:rsidP="00B06088">
          <w:pPr>
            <w:pStyle w:val="2177C85442F641E2B90492868E68674A"/>
          </w:pPr>
          <w:r>
            <w:rPr>
              <w:rStyle w:val="PlaceholderText"/>
            </w:rPr>
            <w:t>Choose an item.</w:t>
          </w:r>
        </w:p>
      </w:docPartBody>
    </w:docPart>
    <w:docPart>
      <w:docPartPr>
        <w:name w:val="462820AE9DA04064AFEDAF008506371D"/>
        <w:category>
          <w:name w:val="General"/>
          <w:gallery w:val="placeholder"/>
        </w:category>
        <w:types>
          <w:type w:val="bbPlcHdr"/>
        </w:types>
        <w:behaviors>
          <w:behavior w:val="content"/>
        </w:behaviors>
        <w:guid w:val="{86C9A5F4-A9F8-4D29-8049-6CF471EA58E4}"/>
      </w:docPartPr>
      <w:docPartBody>
        <w:p w:rsidR="00416309" w:rsidRDefault="00B06088" w:rsidP="00B06088">
          <w:pPr>
            <w:pStyle w:val="462820AE9DA04064AFEDAF008506371D"/>
          </w:pPr>
          <w:r>
            <w:rPr>
              <w:rStyle w:val="PlaceholderText"/>
            </w:rPr>
            <w:t>Choose an item.</w:t>
          </w:r>
        </w:p>
      </w:docPartBody>
    </w:docPart>
    <w:docPart>
      <w:docPartPr>
        <w:name w:val="025254C1DA4545A481909332AA831A91"/>
        <w:category>
          <w:name w:val="General"/>
          <w:gallery w:val="placeholder"/>
        </w:category>
        <w:types>
          <w:type w:val="bbPlcHdr"/>
        </w:types>
        <w:behaviors>
          <w:behavior w:val="content"/>
        </w:behaviors>
        <w:guid w:val="{942D29A0-C282-46F1-A556-530DF5CDDF2A}"/>
      </w:docPartPr>
      <w:docPartBody>
        <w:p w:rsidR="00416309" w:rsidRDefault="00B06088" w:rsidP="00B06088">
          <w:pPr>
            <w:pStyle w:val="025254C1DA4545A481909332AA831A91"/>
          </w:pPr>
          <w:r>
            <w:rPr>
              <w:rStyle w:val="PlaceholderText"/>
            </w:rPr>
            <w:t>Choose an item.</w:t>
          </w:r>
        </w:p>
      </w:docPartBody>
    </w:docPart>
    <w:docPart>
      <w:docPartPr>
        <w:name w:val="FE0E5AC67A234D1B8CD60FB2E25FD75D"/>
        <w:category>
          <w:name w:val="General"/>
          <w:gallery w:val="placeholder"/>
        </w:category>
        <w:types>
          <w:type w:val="bbPlcHdr"/>
        </w:types>
        <w:behaviors>
          <w:behavior w:val="content"/>
        </w:behaviors>
        <w:guid w:val="{42466F95-0DA1-4054-BE5A-77C3F3B6F7AF}"/>
      </w:docPartPr>
      <w:docPartBody>
        <w:p w:rsidR="00416309" w:rsidRDefault="00B06088" w:rsidP="00B06088">
          <w:pPr>
            <w:pStyle w:val="FE0E5AC67A234D1B8CD60FB2E25FD75D"/>
          </w:pPr>
          <w:r>
            <w:rPr>
              <w:rStyle w:val="PlaceholderText"/>
            </w:rPr>
            <w:t>Choose an item.</w:t>
          </w:r>
        </w:p>
      </w:docPartBody>
    </w:docPart>
    <w:docPart>
      <w:docPartPr>
        <w:name w:val="65E6C730EF1D47FFA8D7EF08C4484DAF"/>
        <w:category>
          <w:name w:val="General"/>
          <w:gallery w:val="placeholder"/>
        </w:category>
        <w:types>
          <w:type w:val="bbPlcHdr"/>
        </w:types>
        <w:behaviors>
          <w:behavior w:val="content"/>
        </w:behaviors>
        <w:guid w:val="{9019F75A-93BC-4CC7-B795-B539D3D2F398}"/>
      </w:docPartPr>
      <w:docPartBody>
        <w:p w:rsidR="00416309" w:rsidRDefault="00B06088" w:rsidP="00B06088">
          <w:pPr>
            <w:pStyle w:val="65E6C730EF1D47FFA8D7EF08C4484DAF"/>
          </w:pPr>
          <w:r>
            <w:rPr>
              <w:rStyle w:val="PlaceholderText"/>
            </w:rPr>
            <w:t>Choose an item.</w:t>
          </w:r>
        </w:p>
      </w:docPartBody>
    </w:docPart>
    <w:docPart>
      <w:docPartPr>
        <w:name w:val="C49F5BC6C14B4035926AD6A19FA6C5DE"/>
        <w:category>
          <w:name w:val="General"/>
          <w:gallery w:val="placeholder"/>
        </w:category>
        <w:types>
          <w:type w:val="bbPlcHdr"/>
        </w:types>
        <w:behaviors>
          <w:behavior w:val="content"/>
        </w:behaviors>
        <w:guid w:val="{FF332D21-C5D1-4613-8247-58FA7DA334F1}"/>
      </w:docPartPr>
      <w:docPartBody>
        <w:p w:rsidR="00416309" w:rsidRDefault="00B06088" w:rsidP="00B06088">
          <w:pPr>
            <w:pStyle w:val="C49F5BC6C14B4035926AD6A19FA6C5DE"/>
          </w:pPr>
          <w:r>
            <w:rPr>
              <w:rStyle w:val="PlaceholderText"/>
            </w:rPr>
            <w:t>Choose an item.</w:t>
          </w:r>
        </w:p>
      </w:docPartBody>
    </w:docPart>
    <w:docPart>
      <w:docPartPr>
        <w:name w:val="A9DC07C16FCC4CA3AB5905035FE61A07"/>
        <w:category>
          <w:name w:val="General"/>
          <w:gallery w:val="placeholder"/>
        </w:category>
        <w:types>
          <w:type w:val="bbPlcHdr"/>
        </w:types>
        <w:behaviors>
          <w:behavior w:val="content"/>
        </w:behaviors>
        <w:guid w:val="{D16A6870-EAED-4613-8ECE-99D65570C7F8}"/>
      </w:docPartPr>
      <w:docPartBody>
        <w:p w:rsidR="00416309" w:rsidRDefault="00B06088" w:rsidP="00B06088">
          <w:pPr>
            <w:pStyle w:val="A9DC07C16FCC4CA3AB5905035FE61A07"/>
          </w:pPr>
          <w:r>
            <w:rPr>
              <w:rStyle w:val="PlaceholderText"/>
            </w:rPr>
            <w:t>Choose an item.</w:t>
          </w:r>
        </w:p>
      </w:docPartBody>
    </w:docPart>
    <w:docPart>
      <w:docPartPr>
        <w:name w:val="711A87E70E484071A6C544BD32400939"/>
        <w:category>
          <w:name w:val="General"/>
          <w:gallery w:val="placeholder"/>
        </w:category>
        <w:types>
          <w:type w:val="bbPlcHdr"/>
        </w:types>
        <w:behaviors>
          <w:behavior w:val="content"/>
        </w:behaviors>
        <w:guid w:val="{AF06E66F-E221-4D0B-AC40-A3DD877A3F48}"/>
      </w:docPartPr>
      <w:docPartBody>
        <w:p w:rsidR="00416309" w:rsidRDefault="00B06088" w:rsidP="00B06088">
          <w:pPr>
            <w:pStyle w:val="711A87E70E484071A6C544BD32400939"/>
          </w:pPr>
          <w:r>
            <w:rPr>
              <w:rStyle w:val="PlaceholderText"/>
            </w:rPr>
            <w:t>Choose an item.</w:t>
          </w:r>
        </w:p>
      </w:docPartBody>
    </w:docPart>
    <w:docPart>
      <w:docPartPr>
        <w:name w:val="C916153BE8894145A6D0E6E8449FDDB7"/>
        <w:category>
          <w:name w:val="General"/>
          <w:gallery w:val="placeholder"/>
        </w:category>
        <w:types>
          <w:type w:val="bbPlcHdr"/>
        </w:types>
        <w:behaviors>
          <w:behavior w:val="content"/>
        </w:behaviors>
        <w:guid w:val="{BAC41672-81DE-4132-A4EF-6FA74C8C6711}"/>
      </w:docPartPr>
      <w:docPartBody>
        <w:p w:rsidR="00416309" w:rsidRDefault="00B06088" w:rsidP="00B06088">
          <w:pPr>
            <w:pStyle w:val="C916153BE8894145A6D0E6E8449FDDB7"/>
          </w:pPr>
          <w:r>
            <w:rPr>
              <w:rStyle w:val="PlaceholderText"/>
            </w:rPr>
            <w:t>Choose an item.</w:t>
          </w:r>
        </w:p>
      </w:docPartBody>
    </w:docPart>
    <w:docPart>
      <w:docPartPr>
        <w:name w:val="ED0AF0AE5DAC42D0A53EED211E0D99C9"/>
        <w:category>
          <w:name w:val="General"/>
          <w:gallery w:val="placeholder"/>
        </w:category>
        <w:types>
          <w:type w:val="bbPlcHdr"/>
        </w:types>
        <w:behaviors>
          <w:behavior w:val="content"/>
        </w:behaviors>
        <w:guid w:val="{67179986-FE64-40BA-89B5-6976E17FE8D5}"/>
      </w:docPartPr>
      <w:docPartBody>
        <w:p w:rsidR="00416309" w:rsidRDefault="00B06088" w:rsidP="00B06088">
          <w:pPr>
            <w:pStyle w:val="ED0AF0AE5DAC42D0A53EED211E0D99C9"/>
          </w:pPr>
          <w:r>
            <w:rPr>
              <w:rStyle w:val="PlaceholderText"/>
            </w:rPr>
            <w:t>Choose an item.</w:t>
          </w:r>
        </w:p>
      </w:docPartBody>
    </w:docPart>
    <w:docPart>
      <w:docPartPr>
        <w:name w:val="2124311F37B74956A86A01DC4768712A"/>
        <w:category>
          <w:name w:val="General"/>
          <w:gallery w:val="placeholder"/>
        </w:category>
        <w:types>
          <w:type w:val="bbPlcHdr"/>
        </w:types>
        <w:behaviors>
          <w:behavior w:val="content"/>
        </w:behaviors>
        <w:guid w:val="{C3466E73-78D6-4985-B7BC-E5D382FB0901}"/>
      </w:docPartPr>
      <w:docPartBody>
        <w:p w:rsidR="00416309" w:rsidRDefault="00B06088" w:rsidP="00B06088">
          <w:pPr>
            <w:pStyle w:val="2124311F37B74956A86A01DC4768712A"/>
          </w:pPr>
          <w:r>
            <w:rPr>
              <w:rStyle w:val="PlaceholderText"/>
            </w:rPr>
            <w:t>Choose an item.</w:t>
          </w:r>
        </w:p>
      </w:docPartBody>
    </w:docPart>
    <w:docPart>
      <w:docPartPr>
        <w:name w:val="901E9F46E1F045CB8B9BC4BC23B17846"/>
        <w:category>
          <w:name w:val="General"/>
          <w:gallery w:val="placeholder"/>
        </w:category>
        <w:types>
          <w:type w:val="bbPlcHdr"/>
        </w:types>
        <w:behaviors>
          <w:behavior w:val="content"/>
        </w:behaviors>
        <w:guid w:val="{B637D8FE-76A6-4C0C-A546-93E915CD76DC}"/>
      </w:docPartPr>
      <w:docPartBody>
        <w:p w:rsidR="00416309" w:rsidRDefault="00B06088" w:rsidP="00B06088">
          <w:pPr>
            <w:pStyle w:val="901E9F46E1F045CB8B9BC4BC23B17846"/>
          </w:pPr>
          <w:r>
            <w:rPr>
              <w:rStyle w:val="PlaceholderText"/>
            </w:rPr>
            <w:t>Choose an item.</w:t>
          </w:r>
        </w:p>
      </w:docPartBody>
    </w:docPart>
    <w:docPart>
      <w:docPartPr>
        <w:name w:val="48441EF674634BD6A39193DC5F62AAA5"/>
        <w:category>
          <w:name w:val="General"/>
          <w:gallery w:val="placeholder"/>
        </w:category>
        <w:types>
          <w:type w:val="bbPlcHdr"/>
        </w:types>
        <w:behaviors>
          <w:behavior w:val="content"/>
        </w:behaviors>
        <w:guid w:val="{E09A177D-5102-4090-8690-D5D047871C8F}"/>
      </w:docPartPr>
      <w:docPartBody>
        <w:p w:rsidR="00416309" w:rsidRDefault="00B06088" w:rsidP="00B06088">
          <w:pPr>
            <w:pStyle w:val="48441EF674634BD6A39193DC5F62AAA5"/>
          </w:pPr>
          <w:r>
            <w:rPr>
              <w:rStyle w:val="PlaceholderText"/>
            </w:rPr>
            <w:t>Choose an item.</w:t>
          </w:r>
        </w:p>
      </w:docPartBody>
    </w:docPart>
    <w:docPart>
      <w:docPartPr>
        <w:name w:val="C419554607D44D0A88FA7D038049FE53"/>
        <w:category>
          <w:name w:val="General"/>
          <w:gallery w:val="placeholder"/>
        </w:category>
        <w:types>
          <w:type w:val="bbPlcHdr"/>
        </w:types>
        <w:behaviors>
          <w:behavior w:val="content"/>
        </w:behaviors>
        <w:guid w:val="{B76F2273-1512-4F88-8FF2-3474A5C4B581}"/>
      </w:docPartPr>
      <w:docPartBody>
        <w:p w:rsidR="00416309" w:rsidRDefault="00B06088" w:rsidP="00B06088">
          <w:pPr>
            <w:pStyle w:val="C419554607D44D0A88FA7D038049FE53"/>
          </w:pPr>
          <w:r>
            <w:rPr>
              <w:rStyle w:val="PlaceholderText"/>
            </w:rPr>
            <w:t>Choose an item.</w:t>
          </w:r>
        </w:p>
      </w:docPartBody>
    </w:docPart>
    <w:docPart>
      <w:docPartPr>
        <w:name w:val="D8867D313B5F4A3AAB334A5966405A60"/>
        <w:category>
          <w:name w:val="General"/>
          <w:gallery w:val="placeholder"/>
        </w:category>
        <w:types>
          <w:type w:val="bbPlcHdr"/>
        </w:types>
        <w:behaviors>
          <w:behavior w:val="content"/>
        </w:behaviors>
        <w:guid w:val="{FC7661D6-C11E-4FF4-9A72-0665D3773D4F}"/>
      </w:docPartPr>
      <w:docPartBody>
        <w:p w:rsidR="00416309" w:rsidRDefault="00B06088" w:rsidP="00B06088">
          <w:pPr>
            <w:pStyle w:val="D8867D313B5F4A3AAB334A5966405A60"/>
          </w:pPr>
          <w:r>
            <w:rPr>
              <w:rStyle w:val="PlaceholderText"/>
            </w:rPr>
            <w:t>Choose an item.</w:t>
          </w:r>
        </w:p>
      </w:docPartBody>
    </w:docPart>
    <w:docPart>
      <w:docPartPr>
        <w:name w:val="282225123533479AA18AAED1B501E27C"/>
        <w:category>
          <w:name w:val="General"/>
          <w:gallery w:val="placeholder"/>
        </w:category>
        <w:types>
          <w:type w:val="bbPlcHdr"/>
        </w:types>
        <w:behaviors>
          <w:behavior w:val="content"/>
        </w:behaviors>
        <w:guid w:val="{BF2CC0EF-9455-47A3-B121-D26090BE2255}"/>
      </w:docPartPr>
      <w:docPartBody>
        <w:p w:rsidR="00416309" w:rsidRDefault="00B06088" w:rsidP="00B06088">
          <w:pPr>
            <w:pStyle w:val="282225123533479AA18AAED1B501E27C"/>
          </w:pPr>
          <w:r>
            <w:rPr>
              <w:rStyle w:val="PlaceholderText"/>
            </w:rPr>
            <w:t>Choose an item.</w:t>
          </w:r>
        </w:p>
      </w:docPartBody>
    </w:docPart>
    <w:docPart>
      <w:docPartPr>
        <w:name w:val="BE3B2AC328784B87A070B5CA1CA2E0C6"/>
        <w:category>
          <w:name w:val="General"/>
          <w:gallery w:val="placeholder"/>
        </w:category>
        <w:types>
          <w:type w:val="bbPlcHdr"/>
        </w:types>
        <w:behaviors>
          <w:behavior w:val="content"/>
        </w:behaviors>
        <w:guid w:val="{70AC27CA-D9DA-47DB-ACEC-45B528F794ED}"/>
      </w:docPartPr>
      <w:docPartBody>
        <w:p w:rsidR="00416309" w:rsidRDefault="00B06088" w:rsidP="00B06088">
          <w:pPr>
            <w:pStyle w:val="BE3B2AC328784B87A070B5CA1CA2E0C6"/>
          </w:pPr>
          <w:r>
            <w:rPr>
              <w:rStyle w:val="PlaceholderText"/>
            </w:rPr>
            <w:t>Choose an item.</w:t>
          </w:r>
        </w:p>
      </w:docPartBody>
    </w:docPart>
    <w:docPart>
      <w:docPartPr>
        <w:name w:val="23982224A5B64B53AD91D8CD255EBE42"/>
        <w:category>
          <w:name w:val="General"/>
          <w:gallery w:val="placeholder"/>
        </w:category>
        <w:types>
          <w:type w:val="bbPlcHdr"/>
        </w:types>
        <w:behaviors>
          <w:behavior w:val="content"/>
        </w:behaviors>
        <w:guid w:val="{9FA97ACF-90F6-45F2-9D6E-B1E61A0FB294}"/>
      </w:docPartPr>
      <w:docPartBody>
        <w:p w:rsidR="00416309" w:rsidRDefault="00B06088" w:rsidP="00B06088">
          <w:pPr>
            <w:pStyle w:val="23982224A5B64B53AD91D8CD255EBE42"/>
          </w:pPr>
          <w:r>
            <w:rPr>
              <w:rStyle w:val="PlaceholderText"/>
            </w:rPr>
            <w:t>Choose an item.</w:t>
          </w:r>
        </w:p>
      </w:docPartBody>
    </w:docPart>
    <w:docPart>
      <w:docPartPr>
        <w:name w:val="78BAF92BDAB84520804C4EB67623962F"/>
        <w:category>
          <w:name w:val="General"/>
          <w:gallery w:val="placeholder"/>
        </w:category>
        <w:types>
          <w:type w:val="bbPlcHdr"/>
        </w:types>
        <w:behaviors>
          <w:behavior w:val="content"/>
        </w:behaviors>
        <w:guid w:val="{CFA91CBE-6EB7-4BC5-B571-CE2F2D7EA878}"/>
      </w:docPartPr>
      <w:docPartBody>
        <w:p w:rsidR="00416309" w:rsidRDefault="00B06088" w:rsidP="00B06088">
          <w:pPr>
            <w:pStyle w:val="78BAF92BDAB84520804C4EB67623962F"/>
          </w:pPr>
          <w:r>
            <w:rPr>
              <w:rStyle w:val="PlaceholderText"/>
            </w:rPr>
            <w:t>Choose an item.</w:t>
          </w:r>
        </w:p>
      </w:docPartBody>
    </w:docPart>
    <w:docPart>
      <w:docPartPr>
        <w:name w:val="21AE158E08B245D2BE79EEA87CAF97B3"/>
        <w:category>
          <w:name w:val="General"/>
          <w:gallery w:val="placeholder"/>
        </w:category>
        <w:types>
          <w:type w:val="bbPlcHdr"/>
        </w:types>
        <w:behaviors>
          <w:behavior w:val="content"/>
        </w:behaviors>
        <w:guid w:val="{95333415-7BFC-4F52-B793-E4CEC086C46C}"/>
      </w:docPartPr>
      <w:docPartBody>
        <w:p w:rsidR="00416309" w:rsidRDefault="00B06088" w:rsidP="00B06088">
          <w:pPr>
            <w:pStyle w:val="21AE158E08B245D2BE79EEA87CAF97B3"/>
          </w:pPr>
          <w:r>
            <w:rPr>
              <w:rStyle w:val="PlaceholderText"/>
            </w:rPr>
            <w:t>Choose an item.</w:t>
          </w:r>
        </w:p>
      </w:docPartBody>
    </w:docPart>
    <w:docPart>
      <w:docPartPr>
        <w:name w:val="492AA3A6CE9B486D85AA3802D8715C5E"/>
        <w:category>
          <w:name w:val="General"/>
          <w:gallery w:val="placeholder"/>
        </w:category>
        <w:types>
          <w:type w:val="bbPlcHdr"/>
        </w:types>
        <w:behaviors>
          <w:behavior w:val="content"/>
        </w:behaviors>
        <w:guid w:val="{004E4B6D-57C1-4F53-816D-0185A43FE0EC}"/>
      </w:docPartPr>
      <w:docPartBody>
        <w:p w:rsidR="00416309" w:rsidRDefault="00B06088" w:rsidP="00B06088">
          <w:pPr>
            <w:pStyle w:val="492AA3A6CE9B486D85AA3802D8715C5E"/>
          </w:pPr>
          <w:r>
            <w:rPr>
              <w:rStyle w:val="PlaceholderText"/>
            </w:rPr>
            <w:t>Choose an item.</w:t>
          </w:r>
        </w:p>
      </w:docPartBody>
    </w:docPart>
    <w:docPart>
      <w:docPartPr>
        <w:name w:val="031F3A6C808D43FFA440FA6AFC8541D5"/>
        <w:category>
          <w:name w:val="General"/>
          <w:gallery w:val="placeholder"/>
        </w:category>
        <w:types>
          <w:type w:val="bbPlcHdr"/>
        </w:types>
        <w:behaviors>
          <w:behavior w:val="content"/>
        </w:behaviors>
        <w:guid w:val="{AB185F17-0FAE-4093-ADAD-772DA3951B5A}"/>
      </w:docPartPr>
      <w:docPartBody>
        <w:p w:rsidR="00416309" w:rsidRDefault="00B06088" w:rsidP="00B06088">
          <w:pPr>
            <w:pStyle w:val="031F3A6C808D43FFA440FA6AFC8541D5"/>
          </w:pPr>
          <w:r>
            <w:rPr>
              <w:rStyle w:val="PlaceholderText"/>
            </w:rPr>
            <w:t>Choose an item.</w:t>
          </w:r>
        </w:p>
      </w:docPartBody>
    </w:docPart>
    <w:docPart>
      <w:docPartPr>
        <w:name w:val="BAF96A3207C2440992C742CA6A7A4AC0"/>
        <w:category>
          <w:name w:val="General"/>
          <w:gallery w:val="placeholder"/>
        </w:category>
        <w:types>
          <w:type w:val="bbPlcHdr"/>
        </w:types>
        <w:behaviors>
          <w:behavior w:val="content"/>
        </w:behaviors>
        <w:guid w:val="{C3CCCFED-F4B6-44E5-9CFB-D56C07BD9D5D}"/>
      </w:docPartPr>
      <w:docPartBody>
        <w:p w:rsidR="00416309" w:rsidRDefault="00B06088" w:rsidP="00B06088">
          <w:pPr>
            <w:pStyle w:val="BAF96A3207C2440992C742CA6A7A4AC0"/>
          </w:pPr>
          <w:r>
            <w:rPr>
              <w:rStyle w:val="PlaceholderText"/>
            </w:rPr>
            <w:t>Choose an item.</w:t>
          </w:r>
        </w:p>
      </w:docPartBody>
    </w:docPart>
    <w:docPart>
      <w:docPartPr>
        <w:name w:val="06E49BA87D9A46988E08E998021D77D6"/>
        <w:category>
          <w:name w:val="General"/>
          <w:gallery w:val="placeholder"/>
        </w:category>
        <w:types>
          <w:type w:val="bbPlcHdr"/>
        </w:types>
        <w:behaviors>
          <w:behavior w:val="content"/>
        </w:behaviors>
        <w:guid w:val="{206D8F75-598A-429E-965F-BA349088952F}"/>
      </w:docPartPr>
      <w:docPartBody>
        <w:p w:rsidR="00416309" w:rsidRDefault="00B06088" w:rsidP="00B06088">
          <w:pPr>
            <w:pStyle w:val="06E49BA87D9A46988E08E998021D77D6"/>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4FF"/>
    <w:rsid w:val="00187AD0"/>
    <w:rsid w:val="001E5EE5"/>
    <w:rsid w:val="002C62B1"/>
    <w:rsid w:val="003E14A2"/>
    <w:rsid w:val="003E7C37"/>
    <w:rsid w:val="00416309"/>
    <w:rsid w:val="0057440F"/>
    <w:rsid w:val="005C3B50"/>
    <w:rsid w:val="0070027F"/>
    <w:rsid w:val="00915482"/>
    <w:rsid w:val="00972019"/>
    <w:rsid w:val="009D0975"/>
    <w:rsid w:val="00B045D6"/>
    <w:rsid w:val="00B06088"/>
    <w:rsid w:val="00BA67F9"/>
    <w:rsid w:val="00BB457E"/>
    <w:rsid w:val="00BF43F4"/>
    <w:rsid w:val="00BF70D3"/>
    <w:rsid w:val="00C0388D"/>
    <w:rsid w:val="00C5648E"/>
    <w:rsid w:val="00EC4EA4"/>
    <w:rsid w:val="00ED14FF"/>
    <w:rsid w:val="00EF30CC"/>
    <w:rsid w:val="00F34A3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06088"/>
  </w:style>
  <w:style w:type="paragraph" w:customStyle="1" w:styleId="A34548D20E314DDBACCF8CDA7DC74A10">
    <w:name w:val="A34548D20E314DDBACCF8CDA7DC74A10"/>
    <w:rsid w:val="00BB457E"/>
  </w:style>
  <w:style w:type="paragraph" w:customStyle="1" w:styleId="AE52BC55CAF54C6DA044F9F62319868A">
    <w:name w:val="AE52BC55CAF54C6DA044F9F62319868A"/>
    <w:rsid w:val="00BB457E"/>
  </w:style>
  <w:style w:type="paragraph" w:customStyle="1" w:styleId="7FA7368E9DB548A9B5CFE2141718D8C8">
    <w:name w:val="7FA7368E9DB548A9B5CFE2141718D8C8"/>
    <w:rsid w:val="00BB457E"/>
  </w:style>
  <w:style w:type="paragraph" w:customStyle="1" w:styleId="248EDF1F3FB7433393F593AA9B2929EC">
    <w:name w:val="248EDF1F3FB7433393F593AA9B2929EC"/>
    <w:rsid w:val="00BB457E"/>
  </w:style>
  <w:style w:type="paragraph" w:customStyle="1" w:styleId="6E4373902B2B47E2A4D6138ABCC5758F">
    <w:name w:val="6E4373902B2B47E2A4D6138ABCC5758F"/>
    <w:rsid w:val="00B06088"/>
    <w:pPr>
      <w:spacing w:line="278" w:lineRule="auto"/>
    </w:pPr>
    <w:rPr>
      <w:kern w:val="2"/>
      <w:sz w:val="24"/>
      <w:szCs w:val="24"/>
      <w14:ligatures w14:val="standardContextual"/>
    </w:rPr>
  </w:style>
  <w:style w:type="paragraph" w:customStyle="1" w:styleId="7D040110ECC245339B7F6335E3E207E4">
    <w:name w:val="7D040110ECC245339B7F6335E3E207E4"/>
    <w:rsid w:val="00B06088"/>
    <w:pPr>
      <w:spacing w:line="278" w:lineRule="auto"/>
    </w:pPr>
    <w:rPr>
      <w:kern w:val="2"/>
      <w:sz w:val="24"/>
      <w:szCs w:val="24"/>
      <w14:ligatures w14:val="standardContextual"/>
    </w:rPr>
  </w:style>
  <w:style w:type="paragraph" w:customStyle="1" w:styleId="BD068E830CF047B8A11059BBE1F1FE3F">
    <w:name w:val="BD068E830CF047B8A11059BBE1F1FE3F"/>
    <w:rsid w:val="00B06088"/>
    <w:pPr>
      <w:spacing w:line="278" w:lineRule="auto"/>
    </w:pPr>
    <w:rPr>
      <w:kern w:val="2"/>
      <w:sz w:val="24"/>
      <w:szCs w:val="24"/>
      <w14:ligatures w14:val="standardContextual"/>
    </w:rPr>
  </w:style>
  <w:style w:type="paragraph" w:customStyle="1" w:styleId="CF4361010381459AA493F5E19083FF3B">
    <w:name w:val="CF4361010381459AA493F5E19083FF3B"/>
    <w:rsid w:val="00B06088"/>
    <w:pPr>
      <w:spacing w:line="278" w:lineRule="auto"/>
    </w:pPr>
    <w:rPr>
      <w:kern w:val="2"/>
      <w:sz w:val="24"/>
      <w:szCs w:val="24"/>
      <w14:ligatures w14:val="standardContextual"/>
    </w:rPr>
  </w:style>
  <w:style w:type="paragraph" w:customStyle="1" w:styleId="8AECE511E66E4F9D96E75EE6B97AA26E">
    <w:name w:val="8AECE511E66E4F9D96E75EE6B97AA26E"/>
    <w:rsid w:val="00B06088"/>
    <w:pPr>
      <w:spacing w:line="278" w:lineRule="auto"/>
    </w:pPr>
    <w:rPr>
      <w:kern w:val="2"/>
      <w:sz w:val="24"/>
      <w:szCs w:val="24"/>
      <w14:ligatures w14:val="standardContextual"/>
    </w:rPr>
  </w:style>
  <w:style w:type="paragraph" w:customStyle="1" w:styleId="81B8D5473E504116A72481F408EF8A8A">
    <w:name w:val="81B8D5473E504116A72481F408EF8A8A"/>
    <w:rsid w:val="00B06088"/>
    <w:pPr>
      <w:spacing w:line="278" w:lineRule="auto"/>
    </w:pPr>
    <w:rPr>
      <w:kern w:val="2"/>
      <w:sz w:val="24"/>
      <w:szCs w:val="24"/>
      <w14:ligatures w14:val="standardContextual"/>
    </w:rPr>
  </w:style>
  <w:style w:type="paragraph" w:customStyle="1" w:styleId="D507333E44E54EC88340FFFBF1D4E649">
    <w:name w:val="D507333E44E54EC88340FFFBF1D4E649"/>
    <w:rsid w:val="00B06088"/>
    <w:pPr>
      <w:spacing w:line="278" w:lineRule="auto"/>
    </w:pPr>
    <w:rPr>
      <w:kern w:val="2"/>
      <w:sz w:val="24"/>
      <w:szCs w:val="24"/>
      <w14:ligatures w14:val="standardContextual"/>
    </w:rPr>
  </w:style>
  <w:style w:type="paragraph" w:customStyle="1" w:styleId="B121C959A0684EA8BCF96F8D17B1086D">
    <w:name w:val="B121C959A0684EA8BCF96F8D17B1086D"/>
    <w:rsid w:val="00B06088"/>
    <w:pPr>
      <w:spacing w:line="278" w:lineRule="auto"/>
    </w:pPr>
    <w:rPr>
      <w:kern w:val="2"/>
      <w:sz w:val="24"/>
      <w:szCs w:val="24"/>
      <w14:ligatures w14:val="standardContextual"/>
    </w:rPr>
  </w:style>
  <w:style w:type="paragraph" w:customStyle="1" w:styleId="88DF59A32F0D4909AA1C0DE0623EBFA6">
    <w:name w:val="88DF59A32F0D4909AA1C0DE0623EBFA6"/>
    <w:rsid w:val="00B06088"/>
    <w:pPr>
      <w:spacing w:line="278" w:lineRule="auto"/>
    </w:pPr>
    <w:rPr>
      <w:kern w:val="2"/>
      <w:sz w:val="24"/>
      <w:szCs w:val="24"/>
      <w14:ligatures w14:val="standardContextual"/>
    </w:rPr>
  </w:style>
  <w:style w:type="paragraph" w:customStyle="1" w:styleId="EC110870258648D79EF7448062DDDF62">
    <w:name w:val="EC110870258648D79EF7448062DDDF62"/>
    <w:rsid w:val="00B06088"/>
    <w:pPr>
      <w:spacing w:line="278" w:lineRule="auto"/>
    </w:pPr>
    <w:rPr>
      <w:kern w:val="2"/>
      <w:sz w:val="24"/>
      <w:szCs w:val="24"/>
      <w14:ligatures w14:val="standardContextual"/>
    </w:rPr>
  </w:style>
  <w:style w:type="paragraph" w:customStyle="1" w:styleId="077C2A00F1504A368173379D17AF73EB">
    <w:name w:val="077C2A00F1504A368173379D17AF73EB"/>
    <w:rsid w:val="00B06088"/>
    <w:pPr>
      <w:spacing w:line="278" w:lineRule="auto"/>
    </w:pPr>
    <w:rPr>
      <w:kern w:val="2"/>
      <w:sz w:val="24"/>
      <w:szCs w:val="24"/>
      <w14:ligatures w14:val="standardContextual"/>
    </w:rPr>
  </w:style>
  <w:style w:type="paragraph" w:customStyle="1" w:styleId="407D802A3FF64548AFB2179D31235F39">
    <w:name w:val="407D802A3FF64548AFB2179D31235F39"/>
    <w:rsid w:val="00B06088"/>
    <w:pPr>
      <w:spacing w:line="278" w:lineRule="auto"/>
    </w:pPr>
    <w:rPr>
      <w:kern w:val="2"/>
      <w:sz w:val="24"/>
      <w:szCs w:val="24"/>
      <w14:ligatures w14:val="standardContextual"/>
    </w:rPr>
  </w:style>
  <w:style w:type="paragraph" w:customStyle="1" w:styleId="28738B404769421C923AD15155718C83">
    <w:name w:val="28738B404769421C923AD15155718C83"/>
    <w:rsid w:val="00B06088"/>
    <w:pPr>
      <w:spacing w:line="278" w:lineRule="auto"/>
    </w:pPr>
    <w:rPr>
      <w:kern w:val="2"/>
      <w:sz w:val="24"/>
      <w:szCs w:val="24"/>
      <w14:ligatures w14:val="standardContextual"/>
    </w:rPr>
  </w:style>
  <w:style w:type="paragraph" w:customStyle="1" w:styleId="9297352FC77546F2A0114DBD6FBFD88A">
    <w:name w:val="9297352FC77546F2A0114DBD6FBFD88A"/>
    <w:rsid w:val="00B06088"/>
    <w:pPr>
      <w:spacing w:line="278" w:lineRule="auto"/>
    </w:pPr>
    <w:rPr>
      <w:kern w:val="2"/>
      <w:sz w:val="24"/>
      <w:szCs w:val="24"/>
      <w14:ligatures w14:val="standardContextual"/>
    </w:rPr>
  </w:style>
  <w:style w:type="paragraph" w:customStyle="1" w:styleId="2177C85442F641E2B90492868E68674A">
    <w:name w:val="2177C85442F641E2B90492868E68674A"/>
    <w:rsid w:val="00B06088"/>
    <w:pPr>
      <w:spacing w:line="278" w:lineRule="auto"/>
    </w:pPr>
    <w:rPr>
      <w:kern w:val="2"/>
      <w:sz w:val="24"/>
      <w:szCs w:val="24"/>
      <w14:ligatures w14:val="standardContextual"/>
    </w:rPr>
  </w:style>
  <w:style w:type="paragraph" w:customStyle="1" w:styleId="462820AE9DA04064AFEDAF008506371D">
    <w:name w:val="462820AE9DA04064AFEDAF008506371D"/>
    <w:rsid w:val="00B06088"/>
    <w:pPr>
      <w:spacing w:line="278" w:lineRule="auto"/>
    </w:pPr>
    <w:rPr>
      <w:kern w:val="2"/>
      <w:sz w:val="24"/>
      <w:szCs w:val="24"/>
      <w14:ligatures w14:val="standardContextual"/>
    </w:rPr>
  </w:style>
  <w:style w:type="paragraph" w:customStyle="1" w:styleId="025254C1DA4545A481909332AA831A91">
    <w:name w:val="025254C1DA4545A481909332AA831A91"/>
    <w:rsid w:val="00B06088"/>
    <w:pPr>
      <w:spacing w:line="278" w:lineRule="auto"/>
    </w:pPr>
    <w:rPr>
      <w:kern w:val="2"/>
      <w:sz w:val="24"/>
      <w:szCs w:val="24"/>
      <w14:ligatures w14:val="standardContextual"/>
    </w:rPr>
  </w:style>
  <w:style w:type="paragraph" w:customStyle="1" w:styleId="FE0E5AC67A234D1B8CD60FB2E25FD75D">
    <w:name w:val="FE0E5AC67A234D1B8CD60FB2E25FD75D"/>
    <w:rsid w:val="00B06088"/>
    <w:pPr>
      <w:spacing w:line="278" w:lineRule="auto"/>
    </w:pPr>
    <w:rPr>
      <w:kern w:val="2"/>
      <w:sz w:val="24"/>
      <w:szCs w:val="24"/>
      <w14:ligatures w14:val="standardContextual"/>
    </w:rPr>
  </w:style>
  <w:style w:type="paragraph" w:customStyle="1" w:styleId="65E6C730EF1D47FFA8D7EF08C4484DAF">
    <w:name w:val="65E6C730EF1D47FFA8D7EF08C4484DAF"/>
    <w:rsid w:val="00B06088"/>
    <w:pPr>
      <w:spacing w:line="278" w:lineRule="auto"/>
    </w:pPr>
    <w:rPr>
      <w:kern w:val="2"/>
      <w:sz w:val="24"/>
      <w:szCs w:val="24"/>
      <w14:ligatures w14:val="standardContextual"/>
    </w:rPr>
  </w:style>
  <w:style w:type="paragraph" w:customStyle="1" w:styleId="C49F5BC6C14B4035926AD6A19FA6C5DE">
    <w:name w:val="C49F5BC6C14B4035926AD6A19FA6C5DE"/>
    <w:rsid w:val="00B06088"/>
    <w:pPr>
      <w:spacing w:line="278" w:lineRule="auto"/>
    </w:pPr>
    <w:rPr>
      <w:kern w:val="2"/>
      <w:sz w:val="24"/>
      <w:szCs w:val="24"/>
      <w14:ligatures w14:val="standardContextual"/>
    </w:rPr>
  </w:style>
  <w:style w:type="paragraph" w:customStyle="1" w:styleId="A9DC07C16FCC4CA3AB5905035FE61A07">
    <w:name w:val="A9DC07C16FCC4CA3AB5905035FE61A07"/>
    <w:rsid w:val="00B06088"/>
    <w:pPr>
      <w:spacing w:line="278" w:lineRule="auto"/>
    </w:pPr>
    <w:rPr>
      <w:kern w:val="2"/>
      <w:sz w:val="24"/>
      <w:szCs w:val="24"/>
      <w14:ligatures w14:val="standardContextual"/>
    </w:rPr>
  </w:style>
  <w:style w:type="paragraph" w:customStyle="1" w:styleId="711A87E70E484071A6C544BD32400939">
    <w:name w:val="711A87E70E484071A6C544BD32400939"/>
    <w:rsid w:val="00B06088"/>
    <w:pPr>
      <w:spacing w:line="278" w:lineRule="auto"/>
    </w:pPr>
    <w:rPr>
      <w:kern w:val="2"/>
      <w:sz w:val="24"/>
      <w:szCs w:val="24"/>
      <w14:ligatures w14:val="standardContextual"/>
    </w:rPr>
  </w:style>
  <w:style w:type="paragraph" w:customStyle="1" w:styleId="C916153BE8894145A6D0E6E8449FDDB7">
    <w:name w:val="C916153BE8894145A6D0E6E8449FDDB7"/>
    <w:rsid w:val="00B06088"/>
    <w:pPr>
      <w:spacing w:line="278" w:lineRule="auto"/>
    </w:pPr>
    <w:rPr>
      <w:kern w:val="2"/>
      <w:sz w:val="24"/>
      <w:szCs w:val="24"/>
      <w14:ligatures w14:val="standardContextual"/>
    </w:rPr>
  </w:style>
  <w:style w:type="paragraph" w:customStyle="1" w:styleId="ED0AF0AE5DAC42D0A53EED211E0D99C9">
    <w:name w:val="ED0AF0AE5DAC42D0A53EED211E0D99C9"/>
    <w:rsid w:val="00B06088"/>
    <w:pPr>
      <w:spacing w:line="278" w:lineRule="auto"/>
    </w:pPr>
    <w:rPr>
      <w:kern w:val="2"/>
      <w:sz w:val="24"/>
      <w:szCs w:val="24"/>
      <w14:ligatures w14:val="standardContextual"/>
    </w:rPr>
  </w:style>
  <w:style w:type="paragraph" w:customStyle="1" w:styleId="2124311F37B74956A86A01DC4768712A">
    <w:name w:val="2124311F37B74956A86A01DC4768712A"/>
    <w:rsid w:val="00B06088"/>
    <w:pPr>
      <w:spacing w:line="278" w:lineRule="auto"/>
    </w:pPr>
    <w:rPr>
      <w:kern w:val="2"/>
      <w:sz w:val="24"/>
      <w:szCs w:val="24"/>
      <w14:ligatures w14:val="standardContextual"/>
    </w:rPr>
  </w:style>
  <w:style w:type="paragraph" w:customStyle="1" w:styleId="901E9F46E1F045CB8B9BC4BC23B17846">
    <w:name w:val="901E9F46E1F045CB8B9BC4BC23B17846"/>
    <w:rsid w:val="00B06088"/>
    <w:pPr>
      <w:spacing w:line="278" w:lineRule="auto"/>
    </w:pPr>
    <w:rPr>
      <w:kern w:val="2"/>
      <w:sz w:val="24"/>
      <w:szCs w:val="24"/>
      <w14:ligatures w14:val="standardContextual"/>
    </w:rPr>
  </w:style>
  <w:style w:type="paragraph" w:customStyle="1" w:styleId="48441EF674634BD6A39193DC5F62AAA5">
    <w:name w:val="48441EF674634BD6A39193DC5F62AAA5"/>
    <w:rsid w:val="00B06088"/>
    <w:pPr>
      <w:spacing w:line="278" w:lineRule="auto"/>
    </w:pPr>
    <w:rPr>
      <w:kern w:val="2"/>
      <w:sz w:val="24"/>
      <w:szCs w:val="24"/>
      <w14:ligatures w14:val="standardContextual"/>
    </w:rPr>
  </w:style>
  <w:style w:type="paragraph" w:customStyle="1" w:styleId="C419554607D44D0A88FA7D038049FE53">
    <w:name w:val="C419554607D44D0A88FA7D038049FE53"/>
    <w:rsid w:val="00B06088"/>
    <w:pPr>
      <w:spacing w:line="278" w:lineRule="auto"/>
    </w:pPr>
    <w:rPr>
      <w:kern w:val="2"/>
      <w:sz w:val="24"/>
      <w:szCs w:val="24"/>
      <w14:ligatures w14:val="standardContextual"/>
    </w:rPr>
  </w:style>
  <w:style w:type="paragraph" w:customStyle="1" w:styleId="D8867D313B5F4A3AAB334A5966405A60">
    <w:name w:val="D8867D313B5F4A3AAB334A5966405A60"/>
    <w:rsid w:val="00B06088"/>
    <w:pPr>
      <w:spacing w:line="278" w:lineRule="auto"/>
    </w:pPr>
    <w:rPr>
      <w:kern w:val="2"/>
      <w:sz w:val="24"/>
      <w:szCs w:val="24"/>
      <w14:ligatures w14:val="standardContextual"/>
    </w:rPr>
  </w:style>
  <w:style w:type="paragraph" w:customStyle="1" w:styleId="282225123533479AA18AAED1B501E27C">
    <w:name w:val="282225123533479AA18AAED1B501E27C"/>
    <w:rsid w:val="00B06088"/>
    <w:pPr>
      <w:spacing w:line="278" w:lineRule="auto"/>
    </w:pPr>
    <w:rPr>
      <w:kern w:val="2"/>
      <w:sz w:val="24"/>
      <w:szCs w:val="24"/>
      <w14:ligatures w14:val="standardContextual"/>
    </w:rPr>
  </w:style>
  <w:style w:type="paragraph" w:customStyle="1" w:styleId="BE3B2AC328784B87A070B5CA1CA2E0C6">
    <w:name w:val="BE3B2AC328784B87A070B5CA1CA2E0C6"/>
    <w:rsid w:val="00B06088"/>
    <w:pPr>
      <w:spacing w:line="278" w:lineRule="auto"/>
    </w:pPr>
    <w:rPr>
      <w:kern w:val="2"/>
      <w:sz w:val="24"/>
      <w:szCs w:val="24"/>
      <w14:ligatures w14:val="standardContextual"/>
    </w:rPr>
  </w:style>
  <w:style w:type="paragraph" w:customStyle="1" w:styleId="23982224A5B64B53AD91D8CD255EBE42">
    <w:name w:val="23982224A5B64B53AD91D8CD255EBE42"/>
    <w:rsid w:val="00B06088"/>
    <w:pPr>
      <w:spacing w:line="278" w:lineRule="auto"/>
    </w:pPr>
    <w:rPr>
      <w:kern w:val="2"/>
      <w:sz w:val="24"/>
      <w:szCs w:val="24"/>
      <w14:ligatures w14:val="standardContextual"/>
    </w:rPr>
  </w:style>
  <w:style w:type="paragraph" w:customStyle="1" w:styleId="78BAF92BDAB84520804C4EB67623962F">
    <w:name w:val="78BAF92BDAB84520804C4EB67623962F"/>
    <w:rsid w:val="00B06088"/>
    <w:pPr>
      <w:spacing w:line="278" w:lineRule="auto"/>
    </w:pPr>
    <w:rPr>
      <w:kern w:val="2"/>
      <w:sz w:val="24"/>
      <w:szCs w:val="24"/>
      <w14:ligatures w14:val="standardContextual"/>
    </w:rPr>
  </w:style>
  <w:style w:type="paragraph" w:customStyle="1" w:styleId="21AE158E08B245D2BE79EEA87CAF97B3">
    <w:name w:val="21AE158E08B245D2BE79EEA87CAF97B3"/>
    <w:rsid w:val="00B06088"/>
    <w:pPr>
      <w:spacing w:line="278" w:lineRule="auto"/>
    </w:pPr>
    <w:rPr>
      <w:kern w:val="2"/>
      <w:sz w:val="24"/>
      <w:szCs w:val="24"/>
      <w14:ligatures w14:val="standardContextual"/>
    </w:rPr>
  </w:style>
  <w:style w:type="paragraph" w:customStyle="1" w:styleId="492AA3A6CE9B486D85AA3802D8715C5E">
    <w:name w:val="492AA3A6CE9B486D85AA3802D8715C5E"/>
    <w:rsid w:val="00B06088"/>
    <w:pPr>
      <w:spacing w:line="278" w:lineRule="auto"/>
    </w:pPr>
    <w:rPr>
      <w:kern w:val="2"/>
      <w:sz w:val="24"/>
      <w:szCs w:val="24"/>
      <w14:ligatures w14:val="standardContextual"/>
    </w:rPr>
  </w:style>
  <w:style w:type="paragraph" w:customStyle="1" w:styleId="031F3A6C808D43FFA440FA6AFC8541D5">
    <w:name w:val="031F3A6C808D43FFA440FA6AFC8541D5"/>
    <w:rsid w:val="00B06088"/>
    <w:pPr>
      <w:spacing w:line="278" w:lineRule="auto"/>
    </w:pPr>
    <w:rPr>
      <w:kern w:val="2"/>
      <w:sz w:val="24"/>
      <w:szCs w:val="24"/>
      <w14:ligatures w14:val="standardContextual"/>
    </w:rPr>
  </w:style>
  <w:style w:type="paragraph" w:customStyle="1" w:styleId="BAF96A3207C2440992C742CA6A7A4AC0">
    <w:name w:val="BAF96A3207C2440992C742CA6A7A4AC0"/>
    <w:rsid w:val="00B06088"/>
    <w:pPr>
      <w:spacing w:line="278" w:lineRule="auto"/>
    </w:pPr>
    <w:rPr>
      <w:kern w:val="2"/>
      <w:sz w:val="24"/>
      <w:szCs w:val="24"/>
      <w14:ligatures w14:val="standardContextual"/>
    </w:rPr>
  </w:style>
  <w:style w:type="paragraph" w:customStyle="1" w:styleId="06E49BA87D9A46988E08E998021D77D6">
    <w:name w:val="06E49BA87D9A46988E08E998021D77D6"/>
    <w:rsid w:val="00B0608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isl xmlns:xsi="http://www.w3.org/2001/XMLSchema-instance" xmlns:xsd="http://www.w3.org/2001/XMLSchema" xmlns="http://www.boldonjames.com/2008/01/sie/internal/label" sislVersion="0" policy="1865c0a7-d648-4a74-80fe-fa9dc7fe13cc">
  <element uid="7c13fe2d-c7c1-4f6c-bb3a-8f72249e7201" value=""/>
</sisl>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etadata xmlns="http://www.objective.com/ecm/document/metadata/4FEB93B0D38B3BDFE05400144FFB2061" version="1.0.0">
  <systemFields>
    <field name="Objective-Id">
      <value order="0">A62677792</value>
    </field>
    <field name="Objective-Title">
      <value order="0">20260625 - Updated - PN44244 SOGA - Senior Director</value>
    </field>
    <field name="Objective-Description">
      <value order="0"/>
    </field>
    <field name="Objective-CreationStamp">
      <value order="0">2026-06-25T01:21:36Z</value>
    </field>
    <field name="Objective-IsApproved">
      <value order="0">false</value>
    </field>
    <field name="Objective-IsPublished">
      <value order="0">false</value>
    </field>
    <field name="Objective-DatePublished">
      <value order="0"/>
    </field>
    <field name="Objective-ModificationStamp">
      <value order="0">2026-07-08T04:30:52Z</value>
    </field>
    <field name="Objective-Owner">
      <value order="0">Gul Rucinski</value>
    </field>
    <field name="Objective-Path">
      <value order="0">Whole of ACT Government:ACTHD - ACT Health:GROUP: Infrastructure Communication and Engagement (ICE):ICE Executive:01. Health Services &amp; Infrastructure Planning Branch (TO BE MOVED UNDER THE NEW STRUCTURE):00. ADMINISTRATION - Executive team - Restricted to Exec Office:02. Personnel Management (HR/Recruitment):Personnel Management (HR/Recruitment) - 2025 - 2028 (Exec Office USE):01. Recruitment:02. Strategic Infrastructure:P44244 - Senior Director, Health Services Planning and Project Support:P44244 - SOGA Senior Director - Permanent Advertisement</value>
    </field>
    <field name="Objective-Parent">
      <value order="0">P44244 - SOGA Senior Director - Permanent Advertisement</value>
    </field>
    <field name="Objective-State">
      <value order="0">Being Drafted</value>
    </field>
    <field name="Objective-VersionId">
      <value order="0">vA79806110</value>
    </field>
    <field name="Objective-Version">
      <value order="0">1.4</value>
    </field>
    <field name="Objective-VersionNumber">
      <value order="0">5</value>
    </field>
    <field name="Objective-VersionComment">
      <value order="0"/>
    </field>
    <field name="Objective-FileNumber">
      <value order="0">1-2025/0240722</value>
    </field>
    <field name="Objective-Classification">
      <value order="0"/>
    </field>
    <field name="Objective-Caveats">
      <value order="0"/>
    </field>
  </systemFields>
  <catalogues>
    <catalogue name="Document Type Catalogue" type="type" ori="id:cA11">
      <field name="Objective-Owner Agency">
        <value order="0">ACTHD - ACT Health Directorate</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4A16129B-C4C5-440B-8507-7ED3FB50903E}">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BF6FFF97-A75D-4B6F-BF34-E602CC270162}">
  <ds:schemaRefs>
    <ds:schemaRef ds:uri="http://schemas.openxmlformats.org/officeDocument/2006/bibliography"/>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customXml/itemProps4.xml><?xml version="1.0" encoding="utf-8"?>
<ds:datastoreItem xmlns:ds="http://schemas.openxmlformats.org/officeDocument/2006/customXml" ds:itemID="{D034E6C7-F61A-45E2-B729-1C61E94CC0F2}">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1132</Words>
  <Characters>7534</Characters>
  <DocSecurity>0</DocSecurity>
  <Lines>220</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2026-07-13T23:48:00Z</dcterms:created>
  <dcterms:modified xsi:type="dcterms:W3CDTF">2026-07-13T23:48:00Z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2026-07-13T23:48:39Z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7fbfc30c-e59b-4dc9-a7f3-e95249b6278a</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ies>
</file>