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B3A1" w14:textId="22868423" w:rsidR="002A43D2" w:rsidRDefault="00A10137" w:rsidP="002A43D2">
      <w:pPr>
        <w:pStyle w:val="Title"/>
        <w:jc w:val="right"/>
        <w:rPr>
          <w:rFonts w:asciiTheme="minorHAnsi" w:hAnsiTheme="minorHAnsi"/>
          <w:sz w:val="52"/>
        </w:rPr>
      </w:pPr>
      <w:r w:rsidRPr="00DB407C">
        <w:rPr>
          <w:rFonts w:asciiTheme="minorHAnsi" w:hAnsiTheme="minorHAnsi"/>
          <w:noProof/>
          <w:sz w:val="52"/>
        </w:rPr>
        <w:drawing>
          <wp:anchor distT="0" distB="0" distL="114300" distR="114300" simplePos="0" relativeHeight="251660288" behindDoc="1" locked="0" layoutInCell="1" allowOverlap="1" wp14:anchorId="141D5CC6" wp14:editId="50CE686A">
            <wp:simplePos x="0" y="0"/>
            <wp:positionH relativeFrom="margin">
              <wp:align>left</wp:align>
            </wp:positionH>
            <wp:positionV relativeFrom="paragraph">
              <wp:posOffset>1905</wp:posOffset>
            </wp:positionV>
            <wp:extent cx="2190750" cy="789651"/>
            <wp:effectExtent l="0" t="0" r="0" b="0"/>
            <wp:wrapNone/>
            <wp:docPr id="734046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789651"/>
                    </a:xfrm>
                    <a:prstGeom prst="rect">
                      <a:avLst/>
                    </a:prstGeom>
                    <a:noFill/>
                    <a:ln>
                      <a:noFill/>
                    </a:ln>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1A5C0D78" w14:textId="77777777" w:rsidR="002A43D2" w:rsidRPr="002A43D2" w:rsidRDefault="002A43D2" w:rsidP="002A43D2"/>
    <w:p w14:paraId="587D703C" w14:textId="77777777" w:rsidR="001872FC" w:rsidRDefault="001872FC" w:rsidP="002A43D2">
      <w:pPr>
        <w:spacing w:before="240"/>
        <w:rPr>
          <w:i/>
          <w:color w:val="0070C0"/>
          <w:szCs w:val="24"/>
        </w:rPr>
      </w:pPr>
    </w:p>
    <w:p w14:paraId="5F479E1D" w14:textId="77777777" w:rsidR="006F09E8" w:rsidRDefault="006F09E8" w:rsidP="002A43D2">
      <w:pPr>
        <w:tabs>
          <w:tab w:val="left" w:pos="3600"/>
        </w:tabs>
        <w:rPr>
          <w:b/>
          <w:szCs w:val="24"/>
        </w:rPr>
        <w:sectPr w:rsidR="006F09E8" w:rsidSect="005B38C8">
          <w:headerReference w:type="even" r:id="rId10"/>
          <w:headerReference w:type="default" r:id="rId11"/>
          <w:footerReference w:type="even" r:id="rId12"/>
          <w:headerReference w:type="first" r:id="rId13"/>
          <w:footerReference w:type="first" r:id="rId14"/>
          <w:pgSz w:w="11906" w:h="16838" w:code="9"/>
          <w:pgMar w:top="851" w:right="1134" w:bottom="1134" w:left="1134" w:header="680" w:footer="680" w:gutter="0"/>
          <w:cols w:space="720"/>
          <w:docGrid w:linePitch="326"/>
        </w:sectPr>
      </w:pPr>
    </w:p>
    <w:p w14:paraId="5989A316" w14:textId="1F1E37D2" w:rsidR="006F09E8" w:rsidRPr="008C40B5" w:rsidRDefault="002A43D2" w:rsidP="002A43D2">
      <w:pPr>
        <w:tabs>
          <w:tab w:val="left" w:pos="3600"/>
        </w:tabs>
        <w:rPr>
          <w:szCs w:val="24"/>
        </w:rPr>
      </w:pPr>
      <w:r>
        <w:rPr>
          <w:b/>
          <w:szCs w:val="24"/>
        </w:rPr>
        <w:t>D</w:t>
      </w:r>
      <w:r w:rsidRPr="00D13EC3">
        <w:rPr>
          <w:b/>
          <w:szCs w:val="24"/>
        </w:rPr>
        <w:t xml:space="preserve">irectorate: </w:t>
      </w:r>
      <w:r w:rsidR="00A10137">
        <w:rPr>
          <w:rFonts w:cs="Calibri"/>
          <w:szCs w:val="24"/>
        </w:rPr>
        <w:t>Infrastructure Canberra</w:t>
      </w:r>
    </w:p>
    <w:p w14:paraId="10427A0E" w14:textId="5E13FAEF" w:rsidR="006F09E8" w:rsidRPr="00972B64" w:rsidRDefault="002A43D2" w:rsidP="00326A2E">
      <w:pPr>
        <w:rPr>
          <w:bCs/>
          <w:color w:val="000000" w:themeColor="text1"/>
          <w:szCs w:val="24"/>
        </w:rPr>
      </w:pPr>
      <w:r w:rsidRPr="00972B64">
        <w:rPr>
          <w:b/>
          <w:color w:val="000000" w:themeColor="text1"/>
          <w:szCs w:val="24"/>
        </w:rPr>
        <w:t>Division:</w:t>
      </w:r>
      <w:r w:rsidR="00972B64" w:rsidRPr="00972B64">
        <w:rPr>
          <w:b/>
          <w:color w:val="000000" w:themeColor="text1"/>
          <w:szCs w:val="24"/>
        </w:rPr>
        <w:t xml:space="preserve"> </w:t>
      </w:r>
      <w:r w:rsidR="00D839B7" w:rsidRPr="00972B64">
        <w:rPr>
          <w:bCs/>
          <w:color w:val="000000" w:themeColor="text1"/>
          <w:szCs w:val="24"/>
        </w:rPr>
        <w:t>Delivery – Housing</w:t>
      </w:r>
    </w:p>
    <w:p w14:paraId="6151369D" w14:textId="45AF79BA" w:rsidR="006F09E8" w:rsidRPr="00972B64" w:rsidRDefault="002A43D2" w:rsidP="00972B64">
      <w:pPr>
        <w:spacing w:after="0"/>
        <w:rPr>
          <w:b/>
          <w:color w:val="000000" w:themeColor="text1"/>
          <w:szCs w:val="24"/>
        </w:rPr>
      </w:pPr>
      <w:r w:rsidRPr="00972B64">
        <w:rPr>
          <w:b/>
          <w:color w:val="000000" w:themeColor="text1"/>
          <w:szCs w:val="24"/>
        </w:rPr>
        <w:t>Business Unit</w:t>
      </w:r>
      <w:r w:rsidR="00972B64" w:rsidRPr="00972B64">
        <w:rPr>
          <w:b/>
          <w:color w:val="000000" w:themeColor="text1"/>
          <w:szCs w:val="24"/>
        </w:rPr>
        <w:t xml:space="preserve">: </w:t>
      </w:r>
      <w:r w:rsidR="00A65100">
        <w:rPr>
          <w:bCs/>
          <w:color w:val="000000" w:themeColor="text1"/>
          <w:szCs w:val="24"/>
        </w:rPr>
        <w:t>Delivery, Strategy and Planning</w:t>
      </w:r>
      <w:r w:rsidR="002F7C48" w:rsidRPr="00972B64">
        <w:rPr>
          <w:bCs/>
          <w:color w:val="000000" w:themeColor="text1"/>
          <w:szCs w:val="24"/>
        </w:rPr>
        <w:t xml:space="preserve"> </w:t>
      </w:r>
      <w:r w:rsidR="00514BAD" w:rsidRPr="00972B64">
        <w:rPr>
          <w:bCs/>
          <w:color w:val="000000" w:themeColor="text1"/>
          <w:szCs w:val="24"/>
        </w:rPr>
        <w:t xml:space="preserve"> </w:t>
      </w:r>
    </w:p>
    <w:p w14:paraId="03A9027A" w14:textId="00B33DFD" w:rsidR="008C40B5" w:rsidRPr="00B74516" w:rsidRDefault="006F09E8" w:rsidP="006F09E8">
      <w:pPr>
        <w:spacing w:before="240"/>
        <w:rPr>
          <w:color w:val="2E74B5" w:themeColor="accent1" w:themeShade="BF"/>
          <w:szCs w:val="24"/>
        </w:rPr>
      </w:pPr>
      <w:r w:rsidRPr="00D13EC3">
        <w:rPr>
          <w:b/>
          <w:szCs w:val="24"/>
        </w:rPr>
        <w:t>Position Title:</w:t>
      </w:r>
      <w:r w:rsidRPr="00D13EC3">
        <w:rPr>
          <w:b/>
          <w:szCs w:val="24"/>
        </w:rPr>
        <w:tab/>
      </w:r>
      <w:r w:rsidR="00A65100">
        <w:rPr>
          <w:color w:val="000000" w:themeColor="text1"/>
          <w:szCs w:val="24"/>
        </w:rPr>
        <w:t>Senior Director – Provisioning Programs</w:t>
      </w:r>
    </w:p>
    <w:p w14:paraId="05D0A2D8" w14:textId="4813AEC2" w:rsidR="006818EB" w:rsidRDefault="006F09E8" w:rsidP="006F09E8">
      <w:pPr>
        <w:spacing w:before="240"/>
        <w:rPr>
          <w:b/>
          <w:szCs w:val="24"/>
        </w:rPr>
      </w:pPr>
      <w:r>
        <w:rPr>
          <w:szCs w:val="24"/>
        </w:rPr>
        <w:br w:type="column"/>
      </w:r>
      <w:r w:rsidRPr="00D13EC3">
        <w:rPr>
          <w:b/>
          <w:szCs w:val="24"/>
        </w:rPr>
        <w:t xml:space="preserve">Position Number: </w:t>
      </w:r>
      <w:r w:rsidR="007202AD" w:rsidRPr="00C1529B">
        <w:rPr>
          <w:szCs w:val="24"/>
        </w:rPr>
        <w:t xml:space="preserve"> </w:t>
      </w:r>
      <w:r w:rsidR="004660C7" w:rsidRPr="000673C7">
        <w:rPr>
          <w:szCs w:val="24"/>
        </w:rPr>
        <w:t>P</w:t>
      </w:r>
      <w:r w:rsidR="00D84C73">
        <w:rPr>
          <w:szCs w:val="24"/>
        </w:rPr>
        <w:t>70191</w:t>
      </w:r>
    </w:p>
    <w:p w14:paraId="3003E581" w14:textId="6CA95A56" w:rsidR="006F09E8" w:rsidRPr="00B74516" w:rsidRDefault="006F09E8" w:rsidP="006F09E8">
      <w:pPr>
        <w:spacing w:before="240"/>
        <w:rPr>
          <w:b/>
          <w:i/>
          <w:szCs w:val="24"/>
        </w:rPr>
      </w:pPr>
      <w:r w:rsidRPr="00D13EC3">
        <w:rPr>
          <w:b/>
          <w:szCs w:val="24"/>
        </w:rPr>
        <w:t>Classification:</w:t>
      </w:r>
      <w:r>
        <w:rPr>
          <w:b/>
          <w:szCs w:val="24"/>
        </w:rPr>
        <w:t xml:space="preserve"> </w:t>
      </w:r>
      <w:r w:rsidR="00D80877" w:rsidRPr="00D80877">
        <w:rPr>
          <w:szCs w:val="24"/>
        </w:rPr>
        <w:t>Senior Officer Grade</w:t>
      </w:r>
      <w:r w:rsidR="00D80877">
        <w:rPr>
          <w:szCs w:val="24"/>
        </w:rPr>
        <w:t xml:space="preserve"> </w:t>
      </w:r>
      <w:r w:rsidR="00A65100">
        <w:rPr>
          <w:szCs w:val="24"/>
        </w:rPr>
        <w:t>A</w:t>
      </w:r>
      <w:r w:rsidR="007B55C1">
        <w:rPr>
          <w:szCs w:val="24"/>
        </w:rPr>
        <w:t xml:space="preserve"> </w:t>
      </w:r>
    </w:p>
    <w:p w14:paraId="20883FB6" w14:textId="6D6A0A1B" w:rsidR="002A43D2" w:rsidRPr="00B74516" w:rsidRDefault="002A43D2" w:rsidP="002A43D2">
      <w:pPr>
        <w:spacing w:before="240"/>
        <w:rPr>
          <w:b/>
          <w:i/>
          <w:color w:val="2E74B5" w:themeColor="accent1" w:themeShade="BF"/>
          <w:szCs w:val="24"/>
        </w:rPr>
      </w:pPr>
      <w:r w:rsidRPr="00D13EC3">
        <w:rPr>
          <w:b/>
          <w:szCs w:val="24"/>
        </w:rPr>
        <w:t xml:space="preserve">Location: </w:t>
      </w:r>
      <w:r w:rsidR="00A10137" w:rsidRPr="007B55C1">
        <w:rPr>
          <w:bCs/>
          <w:szCs w:val="24"/>
        </w:rPr>
        <w:t>Canberra City</w:t>
      </w:r>
      <w:r w:rsidR="002F7C48">
        <w:rPr>
          <w:bCs/>
          <w:szCs w:val="24"/>
        </w:rPr>
        <w:t>/Hybrid</w:t>
      </w:r>
    </w:p>
    <w:p w14:paraId="3064A217" w14:textId="48520040" w:rsidR="00E6383F" w:rsidRPr="00E6383F" w:rsidRDefault="002A43D2" w:rsidP="00E6383F">
      <w:pPr>
        <w:pStyle w:val="BodyText"/>
        <w:sectPr w:rsidR="00E6383F" w:rsidRPr="00E6383F"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D80877">
        <w:rPr>
          <w:bCs/>
          <w:szCs w:val="24"/>
        </w:rPr>
        <w:t>November</w:t>
      </w:r>
      <w:r w:rsidR="00CD100D" w:rsidRPr="002F7C48">
        <w:rPr>
          <w:bCs/>
          <w:color w:val="000000" w:themeColor="text1"/>
          <w:szCs w:val="24"/>
        </w:rPr>
        <w:t xml:space="preserve"> 202</w:t>
      </w:r>
      <w:r w:rsidR="00CD100D">
        <w:rPr>
          <w:color w:val="000000" w:themeColor="text1"/>
          <w:szCs w:val="24"/>
        </w:rPr>
        <w:t>5</w:t>
      </w:r>
    </w:p>
    <w:p w14:paraId="7996120D" w14:textId="77777777" w:rsidR="006F3771" w:rsidRPr="00AB26D3" w:rsidRDefault="006F3771" w:rsidP="006F3771">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w:t>
      </w:r>
    </w:p>
    <w:p w14:paraId="0D3F7B5B" w14:textId="25092413" w:rsidR="006F3771" w:rsidRPr="00423241" w:rsidRDefault="00A10137" w:rsidP="006F3771">
      <w:pPr>
        <w:pStyle w:val="Heading1"/>
        <w:pBdr>
          <w:bottom w:val="single" w:sz="12" w:space="1" w:color="auto"/>
        </w:pBdr>
        <w:rPr>
          <w:rFonts w:asciiTheme="minorHAnsi" w:hAnsiTheme="minorHAnsi"/>
          <w:sz w:val="32"/>
        </w:rPr>
      </w:pPr>
      <w:r>
        <w:rPr>
          <w:rFonts w:asciiTheme="minorHAnsi" w:hAnsiTheme="minorHAnsi"/>
          <w:sz w:val="32"/>
        </w:rPr>
        <w:t>WHAT WE DO</w:t>
      </w:r>
    </w:p>
    <w:p w14:paraId="4FFACAF1" w14:textId="0E54CEE1" w:rsidR="00A10137" w:rsidRPr="002D2EB9" w:rsidRDefault="00A10137" w:rsidP="00A10137">
      <w:pPr>
        <w:pStyle w:val="BodyText"/>
        <w:rPr>
          <w:szCs w:val="22"/>
        </w:rPr>
      </w:pPr>
      <w:bookmarkStart w:id="0" w:name="_Hlk83207723"/>
      <w:r w:rsidRPr="00E876B8">
        <w:rPr>
          <w:szCs w:val="22"/>
        </w:rPr>
        <w:t>Infrastructure Canberra’s vision is to enrich and connect our communities through sustainable and transformative infrastructure, places and spaces. At iCBR, we are the Territory’s expert on capital infrastructure and our purpose is to efficiently develop, deliver and maintain infrastructure, places and spaces with our partners, for our community.</w:t>
      </w:r>
    </w:p>
    <w:p w14:paraId="634857AA" w14:textId="77777777" w:rsidR="00A10137" w:rsidRPr="002D2EB9" w:rsidRDefault="00A10137" w:rsidP="00A10137">
      <w:pPr>
        <w:pStyle w:val="BodyText"/>
        <w:rPr>
          <w:szCs w:val="22"/>
        </w:rPr>
      </w:pPr>
      <w:r w:rsidRPr="002D2EB9">
        <w:rPr>
          <w:szCs w:val="22"/>
        </w:rPr>
        <w:t>Our strategic priorities:</w:t>
      </w:r>
    </w:p>
    <w:p w14:paraId="695805F9" w14:textId="77777777" w:rsidR="00A10137" w:rsidRPr="002D2EB9" w:rsidRDefault="00A10137" w:rsidP="007B55C1">
      <w:pPr>
        <w:pStyle w:val="BodyText"/>
        <w:numPr>
          <w:ilvl w:val="0"/>
          <w:numId w:val="7"/>
        </w:numPr>
        <w:spacing w:before="120" w:after="120" w:line="276" w:lineRule="auto"/>
        <w:rPr>
          <w:szCs w:val="22"/>
        </w:rPr>
      </w:pPr>
      <w:r w:rsidRPr="002D2EB9">
        <w:rPr>
          <w:szCs w:val="22"/>
        </w:rPr>
        <w:t>Our people and our culture at our heart</w:t>
      </w:r>
    </w:p>
    <w:p w14:paraId="70EA0CE7" w14:textId="77777777" w:rsidR="00A10137" w:rsidRPr="002D2EB9" w:rsidRDefault="00A10137" w:rsidP="007B55C1">
      <w:pPr>
        <w:pStyle w:val="BodyText"/>
        <w:numPr>
          <w:ilvl w:val="0"/>
          <w:numId w:val="7"/>
        </w:numPr>
        <w:spacing w:before="120" w:after="120" w:line="276" w:lineRule="auto"/>
        <w:rPr>
          <w:szCs w:val="22"/>
        </w:rPr>
      </w:pPr>
      <w:r w:rsidRPr="002D2EB9">
        <w:rPr>
          <w:szCs w:val="22"/>
        </w:rPr>
        <w:t>Excellence in service</w:t>
      </w:r>
    </w:p>
    <w:p w14:paraId="5DFDE5E3" w14:textId="77777777" w:rsidR="00A10137" w:rsidRPr="002D2EB9" w:rsidRDefault="00A10137" w:rsidP="007B55C1">
      <w:pPr>
        <w:pStyle w:val="BodyText"/>
        <w:numPr>
          <w:ilvl w:val="0"/>
          <w:numId w:val="7"/>
        </w:numPr>
        <w:spacing w:before="120" w:after="120" w:line="276" w:lineRule="auto"/>
        <w:rPr>
          <w:szCs w:val="22"/>
        </w:rPr>
      </w:pPr>
      <w:r w:rsidRPr="002D2EB9">
        <w:rPr>
          <w:szCs w:val="22"/>
        </w:rPr>
        <w:t>Partnering for success</w:t>
      </w:r>
    </w:p>
    <w:p w14:paraId="70692BED" w14:textId="77777777" w:rsidR="00A10137" w:rsidRPr="009E5334" w:rsidRDefault="00A10137" w:rsidP="007B55C1">
      <w:pPr>
        <w:pStyle w:val="BodyText"/>
        <w:numPr>
          <w:ilvl w:val="0"/>
          <w:numId w:val="7"/>
        </w:numPr>
        <w:spacing w:before="120" w:after="120" w:line="276" w:lineRule="auto"/>
        <w:rPr>
          <w:szCs w:val="22"/>
        </w:rPr>
      </w:pPr>
      <w:r w:rsidRPr="002D2EB9">
        <w:rPr>
          <w:szCs w:val="22"/>
        </w:rPr>
        <w:t>Better tools for outstanding outcomes.</w:t>
      </w:r>
    </w:p>
    <w:p w14:paraId="0DC7039C" w14:textId="77777777" w:rsidR="00A10137" w:rsidRPr="002D2EB9" w:rsidRDefault="00A10137" w:rsidP="00A10137">
      <w:pPr>
        <w:pStyle w:val="BodyText"/>
        <w:rPr>
          <w:szCs w:val="22"/>
        </w:rPr>
      </w:pPr>
      <w:r w:rsidRPr="00E876B8">
        <w:rPr>
          <w:szCs w:val="22"/>
        </w:rPr>
        <w:t xml:space="preserve">We value safety, integrity, respect, excellence, innovation and collaboration and we uphold </w:t>
      </w:r>
      <w:proofErr w:type="spellStart"/>
      <w:r w:rsidRPr="00E876B8">
        <w:rPr>
          <w:szCs w:val="22"/>
        </w:rPr>
        <w:t>Yindyamarra</w:t>
      </w:r>
      <w:proofErr w:type="spellEnd"/>
      <w:r w:rsidRPr="00E876B8">
        <w:rPr>
          <w:szCs w:val="22"/>
        </w:rPr>
        <w:t xml:space="preserve"> to respect, honour, be kind, be gentle and be careful in every aspect of our work. </w:t>
      </w:r>
    </w:p>
    <w:p w14:paraId="26E2295A" w14:textId="77777777" w:rsidR="00A10137" w:rsidRPr="00E876B8" w:rsidRDefault="00A10137" w:rsidP="00A10137">
      <w:pPr>
        <w:pStyle w:val="BodyText"/>
        <w:rPr>
          <w:szCs w:val="22"/>
        </w:rPr>
      </w:pPr>
      <w:r w:rsidRPr="00E876B8">
        <w:rPr>
          <w:szCs w:val="22"/>
        </w:rPr>
        <w:t>Our core functions:</w:t>
      </w:r>
    </w:p>
    <w:p w14:paraId="4D592594" w14:textId="0D84ECA6" w:rsidR="00A10137" w:rsidRPr="00E876B8" w:rsidRDefault="00A10137" w:rsidP="007B55C1">
      <w:pPr>
        <w:pStyle w:val="BodyText"/>
        <w:numPr>
          <w:ilvl w:val="0"/>
          <w:numId w:val="7"/>
        </w:numPr>
        <w:spacing w:before="120" w:after="120" w:line="276" w:lineRule="auto"/>
        <w:rPr>
          <w:szCs w:val="22"/>
        </w:rPr>
      </w:pPr>
      <w:r w:rsidRPr="00E876B8">
        <w:rPr>
          <w:szCs w:val="22"/>
        </w:rPr>
        <w:t>Supporting the planning, and leading the procurement and deliver</w:t>
      </w:r>
      <w:r w:rsidR="00D839B7">
        <w:rPr>
          <w:szCs w:val="22"/>
        </w:rPr>
        <w:t>y</w:t>
      </w:r>
      <w:r w:rsidRPr="00E876B8">
        <w:rPr>
          <w:szCs w:val="22"/>
        </w:rPr>
        <w:t>, of government infrastructure programs and projects in partnership with ACT Government directorates.</w:t>
      </w:r>
    </w:p>
    <w:p w14:paraId="70038E55" w14:textId="77777777" w:rsidR="00A10137" w:rsidRPr="00E876B8" w:rsidRDefault="00A10137" w:rsidP="007B55C1">
      <w:pPr>
        <w:pStyle w:val="BodyText"/>
        <w:numPr>
          <w:ilvl w:val="0"/>
          <w:numId w:val="7"/>
        </w:numPr>
        <w:spacing w:before="120" w:after="120" w:line="276" w:lineRule="auto"/>
        <w:rPr>
          <w:szCs w:val="22"/>
        </w:rPr>
      </w:pPr>
      <w:r w:rsidRPr="00E876B8">
        <w:rPr>
          <w:szCs w:val="22"/>
        </w:rPr>
        <w:t>Leading leasing and associated property management and maintenance services across the ACT Government property portfolio.</w:t>
      </w:r>
    </w:p>
    <w:p w14:paraId="53783E7A" w14:textId="77777777" w:rsidR="00A10137" w:rsidRPr="00E876B8" w:rsidRDefault="00A10137" w:rsidP="007B55C1">
      <w:pPr>
        <w:pStyle w:val="BodyText"/>
        <w:numPr>
          <w:ilvl w:val="0"/>
          <w:numId w:val="7"/>
        </w:numPr>
        <w:spacing w:before="120" w:after="120" w:line="276" w:lineRule="auto"/>
        <w:rPr>
          <w:szCs w:val="22"/>
        </w:rPr>
      </w:pPr>
      <w:r w:rsidRPr="00E876B8">
        <w:rPr>
          <w:szCs w:val="22"/>
        </w:rPr>
        <w:t>Leading the development, procurement and delivery of infrastructure designated by the ACT Government as major programs or projects.</w:t>
      </w:r>
    </w:p>
    <w:p w14:paraId="4701A1DE" w14:textId="22932474" w:rsidR="00A10137" w:rsidRPr="00E876B8" w:rsidRDefault="00A10137" w:rsidP="007B55C1">
      <w:pPr>
        <w:pStyle w:val="BodyText"/>
        <w:numPr>
          <w:ilvl w:val="0"/>
          <w:numId w:val="7"/>
        </w:numPr>
        <w:spacing w:before="120" w:after="120" w:line="276" w:lineRule="auto"/>
        <w:rPr>
          <w:szCs w:val="22"/>
        </w:rPr>
      </w:pPr>
      <w:r w:rsidRPr="00E876B8">
        <w:rPr>
          <w:szCs w:val="22"/>
        </w:rPr>
        <w:lastRenderedPageBreak/>
        <w:t>Coordinating and shaping the ACT Infrastructure Plan and Pipeline and developing a portfolio and program management framework to support ACT Government infrastructure initiatives.</w:t>
      </w:r>
    </w:p>
    <w:p w14:paraId="24AB896F" w14:textId="77777777" w:rsidR="00A10137" w:rsidRDefault="00A10137" w:rsidP="007B55C1">
      <w:pPr>
        <w:pStyle w:val="BodyText"/>
        <w:numPr>
          <w:ilvl w:val="0"/>
          <w:numId w:val="7"/>
        </w:numPr>
        <w:spacing w:before="120" w:after="120" w:line="276" w:lineRule="auto"/>
        <w:rPr>
          <w:szCs w:val="22"/>
        </w:rPr>
      </w:pPr>
      <w:r w:rsidRPr="00E876B8">
        <w:rPr>
          <w:szCs w:val="22"/>
        </w:rPr>
        <w:t>Providing strategic advice, expertise and assurance across the ACT Government and decision-makers, industry and key stakeholders on infrastructure policy, investment, planning, delivery and management.</w:t>
      </w:r>
    </w:p>
    <w:p w14:paraId="15826861" w14:textId="1B043E09" w:rsidR="0057608D" w:rsidRPr="00972B64" w:rsidRDefault="0057608D" w:rsidP="0057608D">
      <w:pPr>
        <w:pStyle w:val="Heading1"/>
        <w:pBdr>
          <w:bottom w:val="single" w:sz="12" w:space="1" w:color="auto"/>
        </w:pBdr>
        <w:rPr>
          <w:rFonts w:asciiTheme="minorHAnsi" w:hAnsiTheme="minorHAnsi"/>
          <w:color w:val="000000" w:themeColor="text1"/>
          <w:sz w:val="32"/>
        </w:rPr>
      </w:pPr>
      <w:r w:rsidRPr="00972B64">
        <w:rPr>
          <w:rFonts w:asciiTheme="minorHAnsi" w:hAnsiTheme="minorHAnsi"/>
          <w:color w:val="000000" w:themeColor="text1"/>
          <w:sz w:val="32"/>
        </w:rPr>
        <w:t>DELIVERY – HOUSING DIVISION OVERVIEW</w:t>
      </w:r>
    </w:p>
    <w:bookmarkEnd w:id="0"/>
    <w:p w14:paraId="2B4AA4A8" w14:textId="77777777" w:rsidR="005967D0" w:rsidRPr="000A07B6" w:rsidRDefault="005967D0" w:rsidP="005967D0">
      <w:pPr>
        <w:pStyle w:val="NormalWeb"/>
        <w:rPr>
          <w:rFonts w:ascii="Calibri" w:hAnsi="Calibri" w:cs="Calibri"/>
        </w:rPr>
      </w:pPr>
      <w:r w:rsidRPr="00875CA8">
        <w:rPr>
          <w:rFonts w:ascii="Calibri" w:hAnsi="Calibri" w:cs="Calibri"/>
        </w:rPr>
        <w:t xml:space="preserve">The </w:t>
      </w:r>
      <w:r w:rsidRPr="000A07B6">
        <w:rPr>
          <w:rFonts w:ascii="Calibri" w:hAnsi="Calibri" w:cs="Calibri"/>
        </w:rPr>
        <w:t xml:space="preserve">Delivery - Housing Division leads the ACT Government’s public housing </w:t>
      </w:r>
      <w:r>
        <w:rPr>
          <w:rFonts w:ascii="Calibri" w:hAnsi="Calibri" w:cs="Calibri"/>
        </w:rPr>
        <w:t>capital works</w:t>
      </w:r>
      <w:r w:rsidRPr="000A07B6">
        <w:rPr>
          <w:rFonts w:ascii="Calibri" w:hAnsi="Calibri" w:cs="Calibri"/>
        </w:rPr>
        <w:t xml:space="preserve"> program. The division is responsible for delivering new housing infrastructure and maintaining existing assets to ensure safe, sustainable and inclusive homes for the community.</w:t>
      </w:r>
    </w:p>
    <w:p w14:paraId="699B8058" w14:textId="77777777" w:rsidR="005967D0" w:rsidRPr="000A07B6" w:rsidRDefault="005967D0" w:rsidP="005967D0">
      <w:pPr>
        <w:pStyle w:val="NormalWeb"/>
        <w:rPr>
          <w:rFonts w:ascii="Calibri" w:hAnsi="Calibri" w:cs="Calibri"/>
        </w:rPr>
      </w:pPr>
      <w:r w:rsidRPr="000A07B6">
        <w:rPr>
          <w:rFonts w:ascii="Calibri" w:hAnsi="Calibri" w:cs="Calibri"/>
        </w:rPr>
        <w:t xml:space="preserve">The </w:t>
      </w:r>
      <w:r w:rsidRPr="00875CA8">
        <w:rPr>
          <w:rFonts w:ascii="Calibri" w:hAnsi="Calibri" w:cs="Calibri"/>
        </w:rPr>
        <w:t>division</w:t>
      </w:r>
      <w:r w:rsidRPr="000A07B6">
        <w:rPr>
          <w:rFonts w:ascii="Calibri" w:hAnsi="Calibri" w:cs="Calibri"/>
        </w:rPr>
        <w:t xml:space="preserve"> oversee</w:t>
      </w:r>
      <w:r w:rsidRPr="00875CA8">
        <w:rPr>
          <w:rFonts w:ascii="Calibri" w:hAnsi="Calibri" w:cs="Calibri"/>
        </w:rPr>
        <w:t>s the</w:t>
      </w:r>
      <w:r w:rsidRPr="000A07B6">
        <w:rPr>
          <w:rFonts w:ascii="Calibri" w:hAnsi="Calibri" w:cs="Calibri"/>
        </w:rPr>
        <w:t xml:space="preserve"> planning and delivery of public housing developments that support growth, renewal, and accessibility objectives</w:t>
      </w:r>
      <w:r w:rsidRPr="00875CA8">
        <w:rPr>
          <w:rFonts w:ascii="Calibri" w:hAnsi="Calibri" w:cs="Calibri"/>
        </w:rPr>
        <w:t>,</w:t>
      </w:r>
      <w:r w:rsidRPr="000A07B6">
        <w:rPr>
          <w:rFonts w:ascii="Calibri" w:hAnsi="Calibri" w:cs="Calibri"/>
        </w:rPr>
        <w:t xml:space="preserve"> in addition to supporting the ACT Housing Strategy</w:t>
      </w:r>
      <w:r w:rsidRPr="00875CA8">
        <w:rPr>
          <w:rFonts w:ascii="Calibri" w:hAnsi="Calibri" w:cs="Calibri"/>
        </w:rPr>
        <w:t xml:space="preserve"> which leads to </w:t>
      </w:r>
      <w:r w:rsidRPr="000A07B6">
        <w:rPr>
          <w:rFonts w:ascii="Calibri" w:hAnsi="Calibri" w:cs="Calibri"/>
        </w:rPr>
        <w:t>increasing public housing supply and improving affordability.</w:t>
      </w:r>
    </w:p>
    <w:p w14:paraId="0D979C78" w14:textId="77777777" w:rsidR="005967D0" w:rsidRPr="000A07B6" w:rsidRDefault="005967D0" w:rsidP="005967D0">
      <w:pPr>
        <w:pStyle w:val="NormalWeb"/>
        <w:rPr>
          <w:rFonts w:ascii="Calibri" w:hAnsi="Calibri" w:cs="Calibri"/>
        </w:rPr>
      </w:pPr>
      <w:r w:rsidRPr="000A07B6">
        <w:rPr>
          <w:rFonts w:ascii="Calibri" w:hAnsi="Calibri" w:cs="Calibri"/>
        </w:rPr>
        <w:t xml:space="preserve">We are responsible for the Asset Maintenance of public housing including manage repair and maintenance programs to maintain quality and extend the life of </w:t>
      </w:r>
      <w:r>
        <w:rPr>
          <w:rFonts w:ascii="Calibri" w:hAnsi="Calibri" w:cs="Calibri"/>
        </w:rPr>
        <w:t xml:space="preserve">public </w:t>
      </w:r>
      <w:r w:rsidRPr="000A07B6">
        <w:rPr>
          <w:rFonts w:ascii="Calibri" w:hAnsi="Calibri" w:cs="Calibri"/>
        </w:rPr>
        <w:t>housing assets.</w:t>
      </w:r>
    </w:p>
    <w:p w14:paraId="0C5A5BAC" w14:textId="77777777" w:rsidR="005967D0" w:rsidRPr="008912D6" w:rsidRDefault="005967D0" w:rsidP="005967D0">
      <w:pPr>
        <w:suppressAutoHyphens w:val="0"/>
        <w:spacing w:before="100" w:beforeAutospacing="1" w:after="100" w:afterAutospacing="1"/>
        <w:rPr>
          <w:rFonts w:cs="Calibri"/>
        </w:rPr>
      </w:pPr>
      <w:r w:rsidRPr="00875CA8">
        <w:rPr>
          <w:rFonts w:cs="Calibri"/>
          <w:szCs w:val="24"/>
        </w:rPr>
        <w:t>The division c</w:t>
      </w:r>
      <w:r w:rsidRPr="000A07B6">
        <w:rPr>
          <w:rFonts w:cs="Calibri"/>
          <w:szCs w:val="24"/>
        </w:rPr>
        <w:t>ontributes to the ACT Government’s broader infrastructure objectives by integrating housing delivery with transport corridors and community precincts</w:t>
      </w:r>
      <w:r w:rsidRPr="00875CA8">
        <w:rPr>
          <w:rFonts w:cs="Calibri"/>
          <w:szCs w:val="24"/>
        </w:rPr>
        <w:t xml:space="preserve"> embedding</w:t>
      </w:r>
      <w:r w:rsidRPr="000A07B6">
        <w:rPr>
          <w:rFonts w:cs="Calibri"/>
          <w:szCs w:val="24"/>
        </w:rPr>
        <w:t xml:space="preserve"> principles of sustainability, equity, and liveability in all housing projects.</w:t>
      </w:r>
    </w:p>
    <w:p w14:paraId="5DFB69EF" w14:textId="77777777" w:rsidR="002A43D2" w:rsidRPr="00437549" w:rsidRDefault="007C029B" w:rsidP="00437549">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6AE28416" w14:textId="354A25D5" w:rsidR="00D80877" w:rsidRPr="00D80877" w:rsidRDefault="00A65100" w:rsidP="00D80877">
      <w:pPr>
        <w:pStyle w:val="Default"/>
      </w:pPr>
      <w:r>
        <w:t>Under limited supervision</w:t>
      </w:r>
      <w:r w:rsidR="00441F19">
        <w:t>,</w:t>
      </w:r>
      <w:r w:rsidR="00D80877">
        <w:t xml:space="preserve"> </w:t>
      </w:r>
      <w:r w:rsidR="00441F19">
        <w:t>t</w:t>
      </w:r>
      <w:r w:rsidR="00D80877" w:rsidRPr="00D80877">
        <w:t xml:space="preserve">he </w:t>
      </w:r>
      <w:r>
        <w:t>Senior</w:t>
      </w:r>
      <w:r w:rsidR="00D80877" w:rsidRPr="00D80877">
        <w:t xml:space="preserve"> Director, </w:t>
      </w:r>
      <w:r>
        <w:t>Provisioning Programs</w:t>
      </w:r>
      <w:r w:rsidR="000673C7">
        <w:t>,</w:t>
      </w:r>
      <w:r w:rsidR="00D80877" w:rsidRPr="00D80877">
        <w:t xml:space="preserve"> </w:t>
      </w:r>
      <w:r>
        <w:t>will be responsible for managing</w:t>
      </w:r>
      <w:r w:rsidR="000673C7">
        <w:t xml:space="preserve"> high-value</w:t>
      </w:r>
      <w:r>
        <w:t xml:space="preserve"> programs and </w:t>
      </w:r>
      <w:r w:rsidR="000673C7">
        <w:t>projects</w:t>
      </w:r>
      <w:r>
        <w:t xml:space="preserve"> which will directly contribute to the delivery of more than 1,000 new public homes by 2030.</w:t>
      </w:r>
      <w:r w:rsidR="00D80877" w:rsidRPr="00D80877">
        <w:t xml:space="preserve"> </w:t>
      </w:r>
      <w:r>
        <w:t xml:space="preserve">Primarily, this includes managing complex procurement processes, </w:t>
      </w:r>
      <w:r w:rsidR="000673C7">
        <w:t xml:space="preserve">contract negotiation and management, </w:t>
      </w:r>
      <w:r>
        <w:t>industry</w:t>
      </w:r>
      <w:r w:rsidR="000673C7">
        <w:t xml:space="preserve"> engagement</w:t>
      </w:r>
      <w:r>
        <w:t xml:space="preserve">, </w:t>
      </w:r>
      <w:r w:rsidR="000673C7">
        <w:t xml:space="preserve">as well as </w:t>
      </w:r>
      <w:r w:rsidR="00D80877" w:rsidRPr="00D80877">
        <w:t xml:space="preserve">overseeing </w:t>
      </w:r>
      <w:r>
        <w:t>program/</w:t>
      </w:r>
      <w:r w:rsidR="00D80877" w:rsidRPr="00D80877">
        <w:t>project</w:t>
      </w:r>
      <w:r>
        <w:t xml:space="preserve"> administration,</w:t>
      </w:r>
      <w:r w:rsidR="00D80877" w:rsidRPr="00D80877">
        <w:t xml:space="preserve"> governance and </w:t>
      </w:r>
      <w:r>
        <w:t>reporting</w:t>
      </w:r>
      <w:r w:rsidR="00D80877" w:rsidRPr="00D80877">
        <w:t xml:space="preserve"> functions </w:t>
      </w:r>
      <w:r w:rsidR="000673C7">
        <w:t>for the Business Unit.</w:t>
      </w:r>
      <w:r w:rsidR="00D80877" w:rsidRPr="00D80877">
        <w:t xml:space="preserve"> </w:t>
      </w:r>
    </w:p>
    <w:p w14:paraId="3B937DE6" w14:textId="77777777" w:rsidR="00D80877" w:rsidRDefault="00D80877" w:rsidP="00D80877">
      <w:pPr>
        <w:pStyle w:val="Default"/>
      </w:pPr>
    </w:p>
    <w:p w14:paraId="2E3BD9A1" w14:textId="77777777" w:rsidR="00AD2633" w:rsidRDefault="00A65100" w:rsidP="00D80877">
      <w:pPr>
        <w:pStyle w:val="Default"/>
      </w:pPr>
      <w:r>
        <w:t xml:space="preserve">This role will be required to exercise a </w:t>
      </w:r>
      <w:r w:rsidR="00AD2633">
        <w:t>high-level</w:t>
      </w:r>
      <w:r>
        <w:t xml:space="preserve"> of self-leadership,</w:t>
      </w:r>
      <w:r w:rsidR="00AD2633">
        <w:t xml:space="preserve"> critical thinking, commercial-acumen,</w:t>
      </w:r>
      <w:r>
        <w:t xml:space="preserve"> and management of key stakeholder relationships across the Territory – both internal and external – </w:t>
      </w:r>
      <w:r w:rsidR="00AD2633">
        <w:t xml:space="preserve">to deliver quality outcomes in alignment with Government’s commitments to public housing delivery. </w:t>
      </w:r>
    </w:p>
    <w:p w14:paraId="55D9D214" w14:textId="77777777" w:rsidR="00AD2633" w:rsidRDefault="00AD2633" w:rsidP="00D80877">
      <w:pPr>
        <w:pStyle w:val="Default"/>
      </w:pPr>
    </w:p>
    <w:p w14:paraId="1BFED7D4" w14:textId="716AFD9D" w:rsidR="00A65100" w:rsidRDefault="00AD2633" w:rsidP="00D80877">
      <w:pPr>
        <w:pStyle w:val="Default"/>
      </w:pPr>
      <w:r>
        <w:t>Core to this role the active management of risk and issues, and the development of strategies to navigate them successfully. The Senior Director will be required to maintain a strategic lens to ensure risks and opportunities are considered from a holistic perspective to ensure decision making adequately aligns with the Directorate</w:t>
      </w:r>
      <w:r w:rsidR="000673C7">
        <w:t xml:space="preserve">’s requirements </w:t>
      </w:r>
      <w:r>
        <w:t>and</w:t>
      </w:r>
      <w:r w:rsidR="000673C7">
        <w:t xml:space="preserve"> the</w:t>
      </w:r>
      <w:r>
        <w:t xml:space="preserve"> Territory’s broader objectives.</w:t>
      </w:r>
    </w:p>
    <w:p w14:paraId="07EDA98C" w14:textId="77777777" w:rsidR="000673C7" w:rsidRDefault="000673C7" w:rsidP="00D80877">
      <w:pPr>
        <w:pStyle w:val="Default"/>
      </w:pPr>
    </w:p>
    <w:p w14:paraId="3D5A7279" w14:textId="1187FF18" w:rsidR="000673C7" w:rsidRDefault="000673C7" w:rsidP="00D80877">
      <w:pPr>
        <w:pStyle w:val="Default"/>
      </w:pPr>
      <w:r>
        <w:t>The role is also responsible for providing strategic support and guidance for the development of the annual Capital Works program. The ideal candidate will possess an innate ability to draw on the right skills and a contextually and environmentally appropriate manner, to align with team requirements and support organisational objectives.</w:t>
      </w:r>
    </w:p>
    <w:p w14:paraId="1E7B8858" w14:textId="77777777" w:rsidR="00A65100" w:rsidRPr="00D80877" w:rsidRDefault="00A65100" w:rsidP="00D80877">
      <w:pPr>
        <w:pStyle w:val="Default"/>
      </w:pPr>
    </w:p>
    <w:p w14:paraId="478B461B" w14:textId="349632FD" w:rsidR="000673C7" w:rsidRDefault="000673C7" w:rsidP="000673C7">
      <w:pPr>
        <w:pStyle w:val="Heading1"/>
        <w:pBdr>
          <w:bottom w:val="single" w:sz="12" w:space="1" w:color="auto"/>
        </w:pBdr>
        <w:rPr>
          <w:rFonts w:asciiTheme="minorHAnsi" w:hAnsiTheme="minorHAnsi"/>
          <w:sz w:val="32"/>
        </w:rPr>
      </w:pPr>
      <w:r w:rsidRPr="007B55C1">
        <w:rPr>
          <w:rFonts w:asciiTheme="minorHAnsi" w:hAnsiTheme="minorHAnsi"/>
          <w:sz w:val="32"/>
        </w:rPr>
        <w:lastRenderedPageBreak/>
        <w:t xml:space="preserve">WHAT YOU </w:t>
      </w:r>
      <w:r>
        <w:rPr>
          <w:rFonts w:asciiTheme="minorHAnsi" w:hAnsiTheme="minorHAnsi"/>
          <w:sz w:val="32"/>
        </w:rPr>
        <w:t>WILL DO</w:t>
      </w:r>
    </w:p>
    <w:p w14:paraId="59D3E440" w14:textId="0E63EB02" w:rsidR="000673C7" w:rsidRDefault="000673C7" w:rsidP="000673C7">
      <w:pPr>
        <w:rPr>
          <w:lang w:eastAsia="ja-JP"/>
        </w:rPr>
      </w:pPr>
      <w:r>
        <w:rPr>
          <w:lang w:eastAsia="ja-JP"/>
        </w:rPr>
        <w:t xml:space="preserve">Manage high-value programs, projects, and procurement activity, contributing to the delivery of more than 1,000 new public homes by the end of 2030. </w:t>
      </w:r>
      <w:r w:rsidR="004533F5">
        <w:rPr>
          <w:lang w:eastAsia="ja-JP"/>
        </w:rPr>
        <w:t>This will involve consideration</w:t>
      </w:r>
      <w:r w:rsidR="00EB48DC">
        <w:rPr>
          <w:lang w:eastAsia="ja-JP"/>
        </w:rPr>
        <w:t>/assessment</w:t>
      </w:r>
      <w:r w:rsidR="004533F5">
        <w:rPr>
          <w:lang w:eastAsia="ja-JP"/>
        </w:rPr>
        <w:t xml:space="preserve"> of various development</w:t>
      </w:r>
      <w:r w:rsidR="004A1E3F">
        <w:rPr>
          <w:lang w:eastAsia="ja-JP"/>
        </w:rPr>
        <w:t>/acquisition</w:t>
      </w:r>
      <w:r w:rsidR="004533F5">
        <w:rPr>
          <w:lang w:eastAsia="ja-JP"/>
        </w:rPr>
        <w:t xml:space="preserve"> opportunities, project feasibility, commercial negotiation,</w:t>
      </w:r>
      <w:r w:rsidR="00EB48DC">
        <w:rPr>
          <w:lang w:eastAsia="ja-JP"/>
        </w:rPr>
        <w:t xml:space="preserve"> contract management,</w:t>
      </w:r>
      <w:r w:rsidR="004533F5">
        <w:rPr>
          <w:lang w:eastAsia="ja-JP"/>
        </w:rPr>
        <w:t xml:space="preserve"> and the active management and treatment of risk. </w:t>
      </w:r>
    </w:p>
    <w:p w14:paraId="348E60B4" w14:textId="41520240" w:rsidR="004533F5" w:rsidRDefault="004533F5" w:rsidP="004533F5">
      <w:pPr>
        <w:pStyle w:val="BodyText"/>
        <w:rPr>
          <w:lang w:eastAsia="ja-JP"/>
        </w:rPr>
      </w:pPr>
      <w:r>
        <w:rPr>
          <w:lang w:eastAsia="ja-JP"/>
        </w:rPr>
        <w:t>Support the Project Director, Delivery, Strategy and Planning, in program planning and the development and management of a comprehensive and agile Project Delivery Framework</w:t>
      </w:r>
      <w:r w:rsidR="00EB48DC">
        <w:rPr>
          <w:lang w:eastAsia="ja-JP"/>
        </w:rPr>
        <w:t>,</w:t>
      </w:r>
      <w:r>
        <w:rPr>
          <w:lang w:eastAsia="ja-JP"/>
        </w:rPr>
        <w:t xml:space="preserve"> to grow the Territory’s public housing portfolio to 13,200 dwellings by the end of 2030 and beyond.</w:t>
      </w:r>
    </w:p>
    <w:p w14:paraId="2398F387" w14:textId="31A248A3" w:rsidR="004533F5" w:rsidRDefault="004533F5" w:rsidP="004533F5">
      <w:pPr>
        <w:pStyle w:val="BodyText"/>
        <w:rPr>
          <w:lang w:eastAsia="ja-JP"/>
        </w:rPr>
      </w:pPr>
      <w:r>
        <w:rPr>
          <w:lang w:eastAsia="ja-JP"/>
        </w:rPr>
        <w:t xml:space="preserve">Provide high-level advice and quality reporting on the policy parameters, industry/market environment, and ongoing status of the programs/projects under the </w:t>
      </w:r>
      <w:r w:rsidR="004A1E3F">
        <w:rPr>
          <w:lang w:eastAsia="ja-JP"/>
        </w:rPr>
        <w:t>position’s</w:t>
      </w:r>
      <w:r>
        <w:rPr>
          <w:lang w:eastAsia="ja-JP"/>
        </w:rPr>
        <w:t xml:space="preserve"> management.</w:t>
      </w:r>
      <w:r w:rsidR="004A1E3F">
        <w:rPr>
          <w:lang w:eastAsia="ja-JP"/>
        </w:rPr>
        <w:t xml:space="preserve"> This will involve the preparation of documentation for Ministerial and Government audiences.</w:t>
      </w:r>
    </w:p>
    <w:p w14:paraId="0D145B97" w14:textId="733BCBAA" w:rsidR="004533F5" w:rsidRDefault="004533F5" w:rsidP="004533F5">
      <w:pPr>
        <w:pStyle w:val="BodyText"/>
        <w:rPr>
          <w:lang w:eastAsia="ja-JP"/>
        </w:rPr>
      </w:pPr>
      <w:r>
        <w:rPr>
          <w:lang w:eastAsia="ja-JP"/>
        </w:rPr>
        <w:t xml:space="preserve">As </w:t>
      </w:r>
      <w:r w:rsidR="004A1E3F">
        <w:rPr>
          <w:lang w:eastAsia="ja-JP"/>
        </w:rPr>
        <w:t>directed</w:t>
      </w:r>
      <w:r>
        <w:rPr>
          <w:lang w:eastAsia="ja-JP"/>
        </w:rPr>
        <w:t xml:space="preserve"> by the Project Director, work cooperatively with individual ACT Government Directorates/Agencies, particularly the </w:t>
      </w:r>
      <w:r w:rsidR="001506FA">
        <w:rPr>
          <w:lang w:eastAsia="ja-JP"/>
        </w:rPr>
        <w:t>Housing Coordinator General’s office and Health and Community Services Directorate, in the development of key housing-related policies, programs, and communications to ensure effective and timely implementation of Government’s objectives.</w:t>
      </w:r>
    </w:p>
    <w:p w14:paraId="3C9C4FA7" w14:textId="27C35DDD" w:rsidR="001506FA" w:rsidRDefault="001506FA" w:rsidP="004533F5">
      <w:pPr>
        <w:pStyle w:val="BodyText"/>
        <w:rPr>
          <w:lang w:eastAsia="ja-JP"/>
        </w:rPr>
      </w:pPr>
      <w:r>
        <w:rPr>
          <w:lang w:eastAsia="ja-JP"/>
        </w:rPr>
        <w:t xml:space="preserve">Build and maintain strong relationships with ACT and federal Government Stakeholders, industry bodies, </w:t>
      </w:r>
      <w:r w:rsidR="00EB48DC">
        <w:rPr>
          <w:lang w:eastAsia="ja-JP"/>
        </w:rPr>
        <w:t xml:space="preserve">members of </w:t>
      </w:r>
      <w:r>
        <w:rPr>
          <w:lang w:eastAsia="ja-JP"/>
        </w:rPr>
        <w:t>the residential construction and property sector</w:t>
      </w:r>
      <w:r w:rsidR="00EB48DC">
        <w:rPr>
          <w:lang w:eastAsia="ja-JP"/>
        </w:rPr>
        <w:t>s</w:t>
      </w:r>
      <w:r>
        <w:rPr>
          <w:lang w:eastAsia="ja-JP"/>
        </w:rPr>
        <w:t>,</w:t>
      </w:r>
      <w:r w:rsidR="00EB48DC">
        <w:rPr>
          <w:lang w:eastAsia="ja-JP"/>
        </w:rPr>
        <w:t xml:space="preserve"> and</w:t>
      </w:r>
      <w:r>
        <w:rPr>
          <w:lang w:eastAsia="ja-JP"/>
        </w:rPr>
        <w:t xml:space="preserve"> community and social services organisations</w:t>
      </w:r>
      <w:r w:rsidR="00EB48DC">
        <w:rPr>
          <w:lang w:eastAsia="ja-JP"/>
        </w:rPr>
        <w:t xml:space="preserve">. Effective communication and consistent engagement with the relevant stakeholders will be key to success in the role and </w:t>
      </w:r>
      <w:r w:rsidR="004A1E3F">
        <w:rPr>
          <w:lang w:eastAsia="ja-JP"/>
        </w:rPr>
        <w:t xml:space="preserve">in </w:t>
      </w:r>
      <w:r w:rsidR="00EB48DC">
        <w:rPr>
          <w:lang w:eastAsia="ja-JP"/>
        </w:rPr>
        <w:t>ensur</w:t>
      </w:r>
      <w:r w:rsidR="004A1E3F">
        <w:rPr>
          <w:lang w:eastAsia="ja-JP"/>
        </w:rPr>
        <w:t>ing</w:t>
      </w:r>
      <w:r w:rsidR="00EB48DC">
        <w:rPr>
          <w:lang w:eastAsia="ja-JP"/>
        </w:rPr>
        <w:t xml:space="preserve"> a coordinated approach to program delivery. </w:t>
      </w:r>
    </w:p>
    <w:p w14:paraId="2CA71873" w14:textId="1B209606" w:rsidR="00EB48DC" w:rsidRDefault="00EB48DC" w:rsidP="004533F5">
      <w:pPr>
        <w:pStyle w:val="BodyText"/>
        <w:rPr>
          <w:lang w:eastAsia="ja-JP"/>
        </w:rPr>
      </w:pPr>
      <w:r>
        <w:rPr>
          <w:lang w:eastAsia="ja-JP"/>
        </w:rPr>
        <w:t>Establishing and implementing an appropriate safety culture across all aspects of project/program management and delivery.</w:t>
      </w:r>
    </w:p>
    <w:p w14:paraId="6924E5A8" w14:textId="23286FD5" w:rsidR="000673C7" w:rsidRPr="005E221E" w:rsidRDefault="00EB48DC" w:rsidP="005E221E">
      <w:pPr>
        <w:pStyle w:val="BodyText"/>
        <w:rPr>
          <w:lang w:eastAsia="ja-JP"/>
        </w:rPr>
      </w:pPr>
      <w:r>
        <w:rPr>
          <w:lang w:eastAsia="ja-JP"/>
        </w:rPr>
        <w:t>Understanding and adherence to the ACTPS Code of Conduct and Values of Respect, Integrity, Collaboration, and Innovation. The modelling of behaviour consistent with the ACTPS Respect, Equity, and Diversity Framework.</w:t>
      </w:r>
    </w:p>
    <w:p w14:paraId="3E6419DB" w14:textId="36E42324" w:rsidR="00B6194A" w:rsidRPr="007B55C1" w:rsidRDefault="00474D11" w:rsidP="007B55C1">
      <w:pPr>
        <w:pStyle w:val="Heading1"/>
        <w:pBdr>
          <w:bottom w:val="single" w:sz="12" w:space="1" w:color="auto"/>
        </w:pBdr>
        <w:rPr>
          <w:rFonts w:asciiTheme="minorHAnsi" w:hAnsiTheme="minorHAnsi"/>
          <w:sz w:val="32"/>
        </w:rPr>
      </w:pPr>
      <w:r w:rsidRPr="007B55C1">
        <w:rPr>
          <w:rFonts w:asciiTheme="minorHAnsi" w:hAnsiTheme="minorHAnsi"/>
          <w:sz w:val="32"/>
        </w:rPr>
        <w:t xml:space="preserve">WHAT </w:t>
      </w:r>
      <w:r w:rsidR="005C290A" w:rsidRPr="007B55C1">
        <w:rPr>
          <w:rFonts w:asciiTheme="minorHAnsi" w:hAnsiTheme="minorHAnsi"/>
          <w:sz w:val="32"/>
        </w:rPr>
        <w:t>YOU</w:t>
      </w:r>
      <w:r w:rsidR="00C51FDA" w:rsidRPr="007B55C1">
        <w:rPr>
          <w:rFonts w:asciiTheme="minorHAnsi" w:hAnsiTheme="minorHAnsi"/>
          <w:sz w:val="32"/>
        </w:rPr>
        <w:t xml:space="preserve"> REQUIRE</w:t>
      </w:r>
    </w:p>
    <w:p w14:paraId="2140BDC7" w14:textId="746715B2"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r w:rsidR="00441F19" w:rsidRPr="00441F19">
        <w:rPr>
          <w:rFonts w:cs="Arial"/>
          <w:szCs w:val="24"/>
        </w:rPr>
        <w:t>Please address the below selection criteria with a maximum of two pages</w:t>
      </w:r>
      <w:r w:rsidR="00441F19">
        <w:rPr>
          <w:rFonts w:cs="Arial"/>
          <w:szCs w:val="24"/>
        </w:rPr>
        <w:t>.</w:t>
      </w:r>
    </w:p>
    <w:p w14:paraId="4BBD3F41" w14:textId="77777777" w:rsidR="00EC5157" w:rsidRPr="00173624" w:rsidRDefault="00EC5157" w:rsidP="00EC5157">
      <w:pPr>
        <w:pStyle w:val="BodyText"/>
        <w:rPr>
          <w:b/>
          <w:szCs w:val="28"/>
        </w:rPr>
      </w:pPr>
      <w:r w:rsidRPr="00173624">
        <w:rPr>
          <w:b/>
          <w:szCs w:val="28"/>
        </w:rPr>
        <w:t>Professional /</w:t>
      </w:r>
      <w:r>
        <w:rPr>
          <w:b/>
          <w:szCs w:val="28"/>
        </w:rPr>
        <w:t xml:space="preserve"> Technical Skills and Knowledge</w:t>
      </w:r>
    </w:p>
    <w:p w14:paraId="32BF0FB0" w14:textId="3E0324F8" w:rsidR="007534F0" w:rsidRPr="004D3413" w:rsidRDefault="00FB3FE2" w:rsidP="007534F0">
      <w:pPr>
        <w:pStyle w:val="BodyText"/>
        <w:numPr>
          <w:ilvl w:val="0"/>
          <w:numId w:val="6"/>
        </w:numPr>
        <w:kinsoku w:val="0"/>
        <w:overflowPunct w:val="0"/>
        <w:spacing w:line="244" w:lineRule="exact"/>
      </w:pPr>
      <w:r w:rsidRPr="00FB3FE2">
        <w:rPr>
          <w:rFonts w:cs="Arial"/>
          <w:color w:val="000000" w:themeColor="text1"/>
          <w:szCs w:val="24"/>
        </w:rPr>
        <w:t xml:space="preserve">Demonstrated </w:t>
      </w:r>
      <w:r w:rsidR="005E221E">
        <w:rPr>
          <w:rFonts w:cs="Arial"/>
          <w:color w:val="000000" w:themeColor="text1"/>
          <w:szCs w:val="24"/>
        </w:rPr>
        <w:t>ability to manage complex and high-value programs, overseeing multiple concurrent projects</w:t>
      </w:r>
      <w:r w:rsidR="006403DE">
        <w:rPr>
          <w:rFonts w:cs="Arial"/>
          <w:color w:val="000000" w:themeColor="text1"/>
          <w:szCs w:val="24"/>
        </w:rPr>
        <w:t>,</w:t>
      </w:r>
      <w:r w:rsidR="005E221E">
        <w:rPr>
          <w:rFonts w:cs="Arial"/>
          <w:color w:val="000000" w:themeColor="text1"/>
          <w:szCs w:val="24"/>
        </w:rPr>
        <w:t xml:space="preserve"> </w:t>
      </w:r>
      <w:r w:rsidR="006403DE">
        <w:rPr>
          <w:rFonts w:cs="Arial"/>
          <w:color w:val="000000" w:themeColor="text1"/>
          <w:szCs w:val="24"/>
        </w:rPr>
        <w:t>with</w:t>
      </w:r>
      <w:r w:rsidR="005E221E">
        <w:rPr>
          <w:rFonts w:cs="Arial"/>
          <w:color w:val="000000" w:themeColor="text1"/>
          <w:szCs w:val="24"/>
        </w:rPr>
        <w:t xml:space="preserve"> robust </w:t>
      </w:r>
      <w:r w:rsidRPr="00FB3FE2">
        <w:rPr>
          <w:rFonts w:cs="Arial"/>
          <w:color w:val="000000" w:themeColor="text1"/>
          <w:szCs w:val="24"/>
        </w:rPr>
        <w:t>governance</w:t>
      </w:r>
      <w:r w:rsidR="006403DE">
        <w:rPr>
          <w:rFonts w:cs="Arial"/>
          <w:color w:val="000000" w:themeColor="text1"/>
          <w:szCs w:val="24"/>
        </w:rPr>
        <w:t xml:space="preserve"> and reporting requirements</w:t>
      </w:r>
      <w:r w:rsidR="003420EC" w:rsidRPr="004D3413">
        <w:t>.</w:t>
      </w:r>
    </w:p>
    <w:p w14:paraId="71677562" w14:textId="1E2DE257" w:rsidR="004D3413" w:rsidRDefault="005E221E" w:rsidP="004D3413">
      <w:pPr>
        <w:pStyle w:val="BodyText"/>
        <w:numPr>
          <w:ilvl w:val="0"/>
          <w:numId w:val="6"/>
        </w:numPr>
        <w:kinsoku w:val="0"/>
        <w:overflowPunct w:val="0"/>
        <w:spacing w:line="244" w:lineRule="exact"/>
        <w:rPr>
          <w:rFonts w:cs="Arial"/>
          <w:color w:val="000000" w:themeColor="text1"/>
          <w:szCs w:val="24"/>
        </w:rPr>
      </w:pPr>
      <w:r>
        <w:rPr>
          <w:rFonts w:cs="Arial"/>
          <w:color w:val="000000" w:themeColor="text1"/>
          <w:szCs w:val="24"/>
        </w:rPr>
        <w:t xml:space="preserve">Demonstrated experience in property/residential development and </w:t>
      </w:r>
      <w:r w:rsidR="00243210">
        <w:rPr>
          <w:rFonts w:cs="Arial"/>
          <w:color w:val="000000" w:themeColor="text1"/>
          <w:szCs w:val="24"/>
        </w:rPr>
        <w:t>understanding of key drivers in the industry, including commercial, financial, legal, technical, social, and environmental factors.</w:t>
      </w:r>
    </w:p>
    <w:p w14:paraId="057E904E" w14:textId="07CD67C3" w:rsidR="00243210" w:rsidRDefault="00243210" w:rsidP="004D3413">
      <w:pPr>
        <w:pStyle w:val="BodyText"/>
        <w:numPr>
          <w:ilvl w:val="0"/>
          <w:numId w:val="6"/>
        </w:numPr>
        <w:kinsoku w:val="0"/>
        <w:overflowPunct w:val="0"/>
        <w:spacing w:line="244" w:lineRule="exact"/>
        <w:rPr>
          <w:rFonts w:cs="Arial"/>
          <w:color w:val="000000" w:themeColor="text1"/>
          <w:szCs w:val="24"/>
        </w:rPr>
      </w:pPr>
      <w:r>
        <w:rPr>
          <w:rFonts w:cs="Arial"/>
          <w:color w:val="000000" w:themeColor="text1"/>
          <w:szCs w:val="24"/>
        </w:rPr>
        <w:t>Proven experience in managing complex procurement activity</w:t>
      </w:r>
      <w:r w:rsidR="006403DE">
        <w:rPr>
          <w:rFonts w:cs="Arial"/>
          <w:color w:val="000000" w:themeColor="text1"/>
          <w:szCs w:val="24"/>
        </w:rPr>
        <w:t xml:space="preserve">, </w:t>
      </w:r>
      <w:r>
        <w:rPr>
          <w:rFonts w:cs="Arial"/>
          <w:color w:val="000000" w:themeColor="text1"/>
          <w:szCs w:val="24"/>
        </w:rPr>
        <w:t>including the acquisition of land/</w:t>
      </w:r>
      <w:r w:rsidR="006403DE">
        <w:rPr>
          <w:rFonts w:cs="Arial"/>
          <w:color w:val="000000" w:themeColor="text1"/>
          <w:szCs w:val="24"/>
        </w:rPr>
        <w:t>property</w:t>
      </w:r>
      <w:r>
        <w:rPr>
          <w:rFonts w:cs="Arial"/>
          <w:color w:val="000000" w:themeColor="text1"/>
          <w:szCs w:val="24"/>
        </w:rPr>
        <w:t xml:space="preserve"> from the market and</w:t>
      </w:r>
      <w:r w:rsidR="006403DE">
        <w:rPr>
          <w:rFonts w:cs="Arial"/>
          <w:color w:val="000000" w:themeColor="text1"/>
          <w:szCs w:val="24"/>
        </w:rPr>
        <w:t>/or</w:t>
      </w:r>
      <w:r>
        <w:rPr>
          <w:rFonts w:cs="Arial"/>
          <w:color w:val="000000" w:themeColor="text1"/>
          <w:szCs w:val="24"/>
        </w:rPr>
        <w:t xml:space="preserve"> engagement o</w:t>
      </w:r>
      <w:r w:rsidR="006403DE">
        <w:rPr>
          <w:rFonts w:cs="Arial"/>
          <w:color w:val="000000" w:themeColor="text1"/>
          <w:szCs w:val="24"/>
        </w:rPr>
        <w:t>f</w:t>
      </w:r>
      <w:r>
        <w:rPr>
          <w:rFonts w:cs="Arial"/>
          <w:color w:val="000000" w:themeColor="text1"/>
          <w:szCs w:val="24"/>
        </w:rPr>
        <w:t xml:space="preserve"> contractors to undertake construction work.</w:t>
      </w:r>
    </w:p>
    <w:p w14:paraId="79A500C4" w14:textId="139B4EDE" w:rsidR="00243210" w:rsidRDefault="00243210" w:rsidP="004D3413">
      <w:pPr>
        <w:pStyle w:val="BodyText"/>
        <w:numPr>
          <w:ilvl w:val="0"/>
          <w:numId w:val="6"/>
        </w:numPr>
        <w:kinsoku w:val="0"/>
        <w:overflowPunct w:val="0"/>
        <w:spacing w:line="244" w:lineRule="exact"/>
        <w:rPr>
          <w:rFonts w:cs="Arial"/>
          <w:color w:val="000000" w:themeColor="text1"/>
          <w:szCs w:val="24"/>
        </w:rPr>
      </w:pPr>
      <w:r>
        <w:rPr>
          <w:rFonts w:cs="Arial"/>
          <w:color w:val="000000" w:themeColor="text1"/>
          <w:szCs w:val="24"/>
        </w:rPr>
        <w:lastRenderedPageBreak/>
        <w:t>Well-developed written and oral communication skills, with the ability to</w:t>
      </w:r>
      <w:r w:rsidR="004A1E3F">
        <w:rPr>
          <w:rFonts w:cs="Arial"/>
          <w:color w:val="000000" w:themeColor="text1"/>
          <w:szCs w:val="24"/>
        </w:rPr>
        <w:t xml:space="preserve"> write for Government and</w:t>
      </w:r>
      <w:r>
        <w:rPr>
          <w:rFonts w:cs="Arial"/>
          <w:color w:val="000000" w:themeColor="text1"/>
          <w:szCs w:val="24"/>
        </w:rPr>
        <w:t xml:space="preserve"> represent the Directorate/Territory in high-level discussions and with partner Directorates, suppliers, contractors/consultants, and other key stakeholders.</w:t>
      </w:r>
    </w:p>
    <w:p w14:paraId="0553572D" w14:textId="6E126B3E" w:rsidR="00243210" w:rsidRPr="004D3413" w:rsidRDefault="00243210" w:rsidP="004D3413">
      <w:pPr>
        <w:pStyle w:val="BodyText"/>
        <w:numPr>
          <w:ilvl w:val="0"/>
          <w:numId w:val="6"/>
        </w:numPr>
        <w:kinsoku w:val="0"/>
        <w:overflowPunct w:val="0"/>
        <w:spacing w:line="244" w:lineRule="exact"/>
        <w:rPr>
          <w:rFonts w:cs="Arial"/>
          <w:color w:val="000000" w:themeColor="text1"/>
          <w:szCs w:val="24"/>
        </w:rPr>
      </w:pPr>
      <w:r>
        <w:rPr>
          <w:rFonts w:cs="Arial"/>
          <w:color w:val="000000" w:themeColor="text1"/>
          <w:szCs w:val="24"/>
        </w:rPr>
        <w:t>Demonstrated ability to interpret and apply Legislation, to ensure the Directorate/</w:t>
      </w:r>
      <w:r w:rsidR="006403DE">
        <w:rPr>
          <w:rFonts w:cs="Arial"/>
          <w:color w:val="000000" w:themeColor="text1"/>
          <w:szCs w:val="24"/>
        </w:rPr>
        <w:t xml:space="preserve"> </w:t>
      </w:r>
      <w:r>
        <w:rPr>
          <w:rFonts w:cs="Arial"/>
          <w:color w:val="000000" w:themeColor="text1"/>
          <w:szCs w:val="24"/>
        </w:rPr>
        <w:t>Territory remains compliant with its Legislative obligations and requirements.</w:t>
      </w:r>
    </w:p>
    <w:p w14:paraId="70A06CCC" w14:textId="5992D7A3" w:rsidR="00EC5157" w:rsidRPr="004D3413" w:rsidRDefault="00EC5157" w:rsidP="004D3413">
      <w:pPr>
        <w:pStyle w:val="BodyText"/>
        <w:kinsoku w:val="0"/>
        <w:overflowPunct w:val="0"/>
        <w:spacing w:line="244" w:lineRule="exact"/>
        <w:rPr>
          <w:rFonts w:cs="Arial"/>
          <w:b/>
          <w:color w:val="000000" w:themeColor="text1"/>
          <w:szCs w:val="24"/>
        </w:rPr>
      </w:pPr>
      <w:r w:rsidRPr="004D3413">
        <w:rPr>
          <w:b/>
          <w:szCs w:val="28"/>
        </w:rPr>
        <w:t>Behaviou</w:t>
      </w:r>
      <w:r w:rsidRPr="004D3413">
        <w:rPr>
          <w:rFonts w:cs="Arial"/>
          <w:b/>
          <w:color w:val="000000" w:themeColor="text1"/>
          <w:szCs w:val="24"/>
        </w:rPr>
        <w:t>ral Capabilities</w:t>
      </w:r>
    </w:p>
    <w:p w14:paraId="4912BBF4" w14:textId="4BFDB094" w:rsidR="007534F0" w:rsidRPr="00FB3FE2" w:rsidRDefault="00FB3FE2" w:rsidP="007534F0">
      <w:pPr>
        <w:pStyle w:val="BodyText"/>
        <w:numPr>
          <w:ilvl w:val="0"/>
          <w:numId w:val="6"/>
        </w:numPr>
        <w:kinsoku w:val="0"/>
        <w:overflowPunct w:val="0"/>
        <w:spacing w:line="244" w:lineRule="exact"/>
        <w:rPr>
          <w:rFonts w:cs="Arial"/>
          <w:color w:val="000000" w:themeColor="text1"/>
          <w:szCs w:val="24"/>
        </w:rPr>
      </w:pPr>
      <w:r w:rsidRPr="00FB3FE2">
        <w:rPr>
          <w:rFonts w:cs="Arial"/>
          <w:color w:val="000000" w:themeColor="text1"/>
          <w:szCs w:val="24"/>
        </w:rPr>
        <w:t xml:space="preserve">Strong ability to work collaboratively within multidisciplinary teams, manage competing priorities, and deliver outcomes within tight timeframes, while maintaining oversight of multiple </w:t>
      </w:r>
      <w:r w:rsidR="00243210">
        <w:rPr>
          <w:rFonts w:cs="Arial"/>
          <w:color w:val="000000" w:themeColor="text1"/>
          <w:szCs w:val="24"/>
        </w:rPr>
        <w:t>program</w:t>
      </w:r>
      <w:r w:rsidRPr="00FB3FE2">
        <w:rPr>
          <w:rFonts w:cs="Arial"/>
          <w:color w:val="000000" w:themeColor="text1"/>
          <w:szCs w:val="24"/>
        </w:rPr>
        <w:t xml:space="preserve"> functions</w:t>
      </w:r>
      <w:r w:rsidR="007534F0">
        <w:t>.</w:t>
      </w:r>
    </w:p>
    <w:p w14:paraId="3661C9F0" w14:textId="05ED9443" w:rsidR="00FB3FE2" w:rsidRDefault="00FB3FE2" w:rsidP="007534F0">
      <w:pPr>
        <w:pStyle w:val="BodyText"/>
        <w:numPr>
          <w:ilvl w:val="0"/>
          <w:numId w:val="6"/>
        </w:numPr>
        <w:kinsoku w:val="0"/>
        <w:overflowPunct w:val="0"/>
        <w:spacing w:line="244" w:lineRule="exact"/>
        <w:rPr>
          <w:rFonts w:cs="Arial"/>
          <w:color w:val="000000" w:themeColor="text1"/>
          <w:szCs w:val="24"/>
        </w:rPr>
      </w:pPr>
      <w:r w:rsidRPr="00FB3FE2">
        <w:rPr>
          <w:rFonts w:cs="Arial"/>
          <w:color w:val="000000" w:themeColor="text1"/>
          <w:szCs w:val="24"/>
        </w:rPr>
        <w:t xml:space="preserve">High level administrative and organisational skills, including the demonstrated ability to </w:t>
      </w:r>
      <w:r w:rsidR="006403DE">
        <w:rPr>
          <w:rFonts w:cs="Arial"/>
          <w:color w:val="000000" w:themeColor="text1"/>
          <w:szCs w:val="24"/>
        </w:rPr>
        <w:t xml:space="preserve">actively managing </w:t>
      </w:r>
      <w:r w:rsidRPr="00FB3FE2">
        <w:rPr>
          <w:rFonts w:cs="Arial"/>
          <w:color w:val="000000" w:themeColor="text1"/>
          <w:szCs w:val="24"/>
        </w:rPr>
        <w:t>competing priorities</w:t>
      </w:r>
      <w:r w:rsidR="006403DE">
        <w:rPr>
          <w:rFonts w:cs="Arial"/>
          <w:color w:val="000000" w:themeColor="text1"/>
          <w:szCs w:val="24"/>
        </w:rPr>
        <w:t xml:space="preserve"> and deadlines</w:t>
      </w:r>
      <w:r w:rsidRPr="00FB3FE2">
        <w:rPr>
          <w:rFonts w:cs="Arial"/>
          <w:color w:val="000000" w:themeColor="text1"/>
          <w:szCs w:val="24"/>
        </w:rPr>
        <w:t xml:space="preserve"> with minimal supervision</w:t>
      </w:r>
    </w:p>
    <w:p w14:paraId="752D33BE" w14:textId="3361B1D7" w:rsidR="002D7A8B" w:rsidRPr="007B55C1" w:rsidRDefault="002D7A8B" w:rsidP="007B55C1">
      <w:pPr>
        <w:pStyle w:val="BodyText"/>
        <w:numPr>
          <w:ilvl w:val="0"/>
          <w:numId w:val="6"/>
        </w:numPr>
        <w:kinsoku w:val="0"/>
        <w:overflowPunct w:val="0"/>
        <w:spacing w:line="244" w:lineRule="exact"/>
        <w:rPr>
          <w:rFonts w:cs="Arial"/>
          <w:color w:val="000000" w:themeColor="text1"/>
          <w:szCs w:val="24"/>
        </w:rPr>
      </w:pPr>
      <w:r w:rsidRPr="007B55C1">
        <w:rPr>
          <w:rFonts w:cs="Arial"/>
          <w:color w:val="000000" w:themeColor="text1"/>
          <w:szCs w:val="24"/>
        </w:rPr>
        <w:t>Demonstrated understanding and commitment to the ACT Government and Infrastructure Canberra Values framework, workplace respect, equity and diversity framework, workplace health and safety best practice and industrial democracy principles and practice.</w:t>
      </w:r>
    </w:p>
    <w:p w14:paraId="357D6B68" w14:textId="77777777" w:rsidR="00EC5157" w:rsidRPr="007B55C1" w:rsidRDefault="00EC5157" w:rsidP="007B55C1">
      <w:pPr>
        <w:pStyle w:val="BodyText"/>
        <w:spacing w:after="0"/>
        <w:rPr>
          <w:rFonts w:asciiTheme="minorHAnsi" w:hAnsiTheme="minorHAnsi" w:cstheme="minorHAnsi"/>
          <w:b/>
          <w:szCs w:val="24"/>
        </w:rPr>
      </w:pPr>
      <w:r w:rsidRPr="007B55C1">
        <w:rPr>
          <w:rFonts w:asciiTheme="minorHAnsi" w:hAnsiTheme="minorHAnsi" w:cstheme="minorHAnsi"/>
          <w:b/>
          <w:szCs w:val="24"/>
        </w:rPr>
        <w:t>Compliance Requirements / Qualifications</w:t>
      </w:r>
    </w:p>
    <w:p w14:paraId="278E38E5" w14:textId="77777777" w:rsidR="00C52B91" w:rsidRPr="007B55C1" w:rsidRDefault="00C52B91" w:rsidP="007B55C1">
      <w:pPr>
        <w:spacing w:before="120" w:after="120"/>
        <w:rPr>
          <w:rFonts w:asciiTheme="minorHAnsi" w:hAnsiTheme="minorHAnsi" w:cstheme="minorHAnsi"/>
          <w:b/>
          <w:bCs/>
          <w:i/>
          <w:iCs/>
          <w:szCs w:val="24"/>
        </w:rPr>
      </w:pPr>
      <w:bookmarkStart w:id="1" w:name="_Hlk126226754"/>
      <w:r w:rsidRPr="007B55C1">
        <w:rPr>
          <w:rFonts w:asciiTheme="minorHAnsi" w:hAnsiTheme="minorHAnsi" w:cstheme="minorHAnsi"/>
          <w:b/>
          <w:bCs/>
          <w:i/>
          <w:iCs/>
          <w:szCs w:val="24"/>
        </w:rPr>
        <w:t>Desirable:</w:t>
      </w:r>
    </w:p>
    <w:p w14:paraId="1C4AEF64" w14:textId="76C47DF1" w:rsidR="006403DE" w:rsidRDefault="006403DE" w:rsidP="005B164C">
      <w:pPr>
        <w:pStyle w:val="ListParagraph"/>
        <w:widowControl w:val="0"/>
        <w:numPr>
          <w:ilvl w:val="0"/>
          <w:numId w:val="8"/>
        </w:numPr>
        <w:tabs>
          <w:tab w:val="left" w:pos="874"/>
        </w:tabs>
        <w:suppressAutoHyphens w:val="0"/>
        <w:autoSpaceDE w:val="0"/>
        <w:autoSpaceDN w:val="0"/>
        <w:spacing w:before="38" w:after="0" w:line="276" w:lineRule="auto"/>
        <w:ind w:right="168"/>
        <w:contextualSpacing w:val="0"/>
        <w:rPr>
          <w:rFonts w:eastAsia="Calibri" w:cs="Calibri"/>
          <w:szCs w:val="22"/>
          <w:lang w:eastAsia="en-US"/>
        </w:rPr>
      </w:pPr>
      <w:r>
        <w:rPr>
          <w:rFonts w:eastAsia="Calibri" w:cs="Calibri"/>
          <w:szCs w:val="22"/>
          <w:lang w:eastAsia="en-US"/>
        </w:rPr>
        <w:t>Experience in managing, planning and delivery of large-scale housing infrastructure projects.</w:t>
      </w:r>
    </w:p>
    <w:p w14:paraId="16EED1BC" w14:textId="747A3B62" w:rsidR="006403DE" w:rsidRDefault="006403DE" w:rsidP="005B164C">
      <w:pPr>
        <w:pStyle w:val="ListParagraph"/>
        <w:widowControl w:val="0"/>
        <w:numPr>
          <w:ilvl w:val="0"/>
          <w:numId w:val="8"/>
        </w:numPr>
        <w:tabs>
          <w:tab w:val="left" w:pos="874"/>
        </w:tabs>
        <w:suppressAutoHyphens w:val="0"/>
        <w:autoSpaceDE w:val="0"/>
        <w:autoSpaceDN w:val="0"/>
        <w:spacing w:before="38" w:after="0" w:line="276" w:lineRule="auto"/>
        <w:ind w:right="168"/>
        <w:contextualSpacing w:val="0"/>
        <w:rPr>
          <w:rFonts w:eastAsia="Calibri" w:cs="Calibri"/>
          <w:szCs w:val="22"/>
          <w:lang w:eastAsia="en-US"/>
        </w:rPr>
      </w:pPr>
      <w:r>
        <w:rPr>
          <w:rFonts w:eastAsia="Calibri" w:cs="Calibri"/>
          <w:szCs w:val="22"/>
          <w:lang w:eastAsia="en-US"/>
        </w:rPr>
        <w:t>Experience and knowledge of ACT Government procurement and budget processes, or comparable experience.</w:t>
      </w:r>
    </w:p>
    <w:p w14:paraId="2DD3D58B" w14:textId="36242D68" w:rsidR="00D84C73" w:rsidRDefault="00D84C73">
      <w:pPr>
        <w:suppressAutoHyphens w:val="0"/>
        <w:spacing w:after="0"/>
      </w:pPr>
      <w:r>
        <w:br w:type="page"/>
      </w:r>
    </w:p>
    <w:p w14:paraId="24EEBBF6" w14:textId="77777777" w:rsidR="005B164C" w:rsidRPr="005B164C" w:rsidRDefault="005B164C" w:rsidP="005B164C">
      <w:pPr>
        <w:pStyle w:val="BodyText"/>
      </w:pPr>
    </w:p>
    <w:bookmarkEnd w:id="1"/>
    <w:p w14:paraId="36507E80" w14:textId="700CBFB9" w:rsidR="002A43D2" w:rsidRPr="007B55C1" w:rsidRDefault="002A43D2" w:rsidP="007B55C1">
      <w:pPr>
        <w:pStyle w:val="Heading1"/>
        <w:pBdr>
          <w:bottom w:val="single" w:sz="12" w:space="0" w:color="auto"/>
        </w:pBdr>
        <w:rPr>
          <w:rFonts w:asciiTheme="minorHAnsi" w:hAnsiTheme="minorHAnsi"/>
          <w:sz w:val="32"/>
        </w:rPr>
      </w:pPr>
      <w:r w:rsidRPr="007B55C1">
        <w:rPr>
          <w:rFonts w:asciiTheme="minorHAnsi" w:hAnsiTheme="minorHAnsi"/>
          <w:sz w:val="32"/>
        </w:rPr>
        <w:t xml:space="preserve">WORK ENVIRONMENT DESCRIPTION </w:t>
      </w:r>
    </w:p>
    <w:p w14:paraId="4911B756" w14:textId="77777777" w:rsidR="004A7311" w:rsidRPr="007B55C1" w:rsidRDefault="002A43D2" w:rsidP="007B55C1">
      <w:pPr>
        <w:pStyle w:val="BodyText"/>
        <w:spacing w:before="120" w:after="120" w:line="276" w:lineRule="auto"/>
        <w:rPr>
          <w:rFonts w:asciiTheme="minorHAnsi" w:hAnsiTheme="minorHAnsi" w:cstheme="minorHAnsi"/>
          <w:szCs w:val="24"/>
        </w:rPr>
      </w:pPr>
      <w:r w:rsidRPr="007B55C1">
        <w:rPr>
          <w:rFonts w:asciiTheme="minorHAnsi" w:hAnsiTheme="minorHAnsi" w:cstheme="minorHAnsi"/>
          <w:szCs w:val="24"/>
        </w:rPr>
        <w:t xml:space="preserve">The following work environment description outlines the inherent requirements of the role of </w:t>
      </w:r>
      <w:r w:rsidR="00EC5157" w:rsidRPr="007B55C1">
        <w:rPr>
          <w:rFonts w:asciiTheme="minorHAnsi" w:hAnsiTheme="minorHAnsi" w:cstheme="minorHAnsi"/>
          <w:szCs w:val="24"/>
        </w:rPr>
        <w:t xml:space="preserve">Executive </w:t>
      </w:r>
      <w:r w:rsidR="00FF35B9" w:rsidRPr="007B55C1">
        <w:rPr>
          <w:rFonts w:asciiTheme="minorHAnsi" w:hAnsiTheme="minorHAnsi" w:cstheme="minorHAnsi"/>
          <w:szCs w:val="24"/>
        </w:rPr>
        <w:t xml:space="preserve">Assistant </w:t>
      </w:r>
      <w:r w:rsidRPr="007B55C1">
        <w:rPr>
          <w:rFonts w:asciiTheme="minorHAnsi" w:hAnsiTheme="minorHAnsi" w:cstheme="minorHAnsi"/>
          <w:szCs w:val="24"/>
        </w:rPr>
        <w:t>and indicates how frequently each of these requirements would be performed.</w:t>
      </w:r>
      <w:r w:rsidR="00347432" w:rsidRPr="007B55C1">
        <w:rPr>
          <w:rFonts w:asciiTheme="minorHAnsi" w:hAnsiTheme="minorHAnsi" w:cstheme="minorHAnsi"/>
          <w:szCs w:val="24"/>
        </w:rPr>
        <w:t xml:space="preserve"> Please note that </w:t>
      </w:r>
      <w:r w:rsidR="00B34F4E" w:rsidRPr="007B55C1">
        <w:rPr>
          <w:rFonts w:asciiTheme="minorHAnsi" w:hAnsiTheme="minorHAnsi" w:cstheme="minorHAnsi"/>
          <w:szCs w:val="24"/>
        </w:rPr>
        <w:t xml:space="preserve">ACTPS </w:t>
      </w:r>
      <w:r w:rsidR="00347432" w:rsidRPr="007B55C1">
        <w:rPr>
          <w:rFonts w:asciiTheme="minorHAnsi" w:hAnsiTheme="minorHAnsi" w:cstheme="minorHAnsi"/>
          <w:szCs w:val="24"/>
        </w:rPr>
        <w:t xml:space="preserve">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DEB0D0C" w14:textId="77777777" w:rsidTr="00493773">
        <w:trPr>
          <w:trHeight w:val="454"/>
        </w:trPr>
        <w:tc>
          <w:tcPr>
            <w:tcW w:w="6912" w:type="dxa"/>
            <w:shd w:val="clear" w:color="auto" w:fill="DEEAF6" w:themeFill="accent1" w:themeFillTint="33"/>
            <w:vAlign w:val="center"/>
          </w:tcPr>
          <w:p w14:paraId="47B338FB"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419DCDC0" w14:textId="77777777" w:rsidR="005B38C8" w:rsidRPr="00DA4EF8" w:rsidRDefault="00801DAF" w:rsidP="009B56B6">
            <w:pPr>
              <w:pStyle w:val="Tableheading"/>
              <w:jc w:val="center"/>
            </w:pPr>
            <w:r>
              <w:t>FREQUENCY</w:t>
            </w:r>
          </w:p>
        </w:tc>
      </w:tr>
      <w:tr w:rsidR="005B38C8" w:rsidRPr="005A754D" w14:paraId="33876F53" w14:textId="77777777" w:rsidTr="005B38C8">
        <w:trPr>
          <w:trHeight w:val="283"/>
        </w:trPr>
        <w:tc>
          <w:tcPr>
            <w:tcW w:w="6912" w:type="dxa"/>
            <w:vAlign w:val="center"/>
          </w:tcPr>
          <w:p w14:paraId="1D607E72"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E54A42348786495B80BEAF5DDB7B31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DFA346" w14:textId="4358FA20" w:rsidR="005B38C8" w:rsidRPr="00493773" w:rsidRDefault="00EC5157" w:rsidP="00493773">
                <w:pPr>
                  <w:pStyle w:val="Tabletext"/>
                  <w:spacing w:before="0" w:after="0"/>
                  <w:jc w:val="center"/>
                  <w:rPr>
                    <w:sz w:val="24"/>
                    <w:szCs w:val="24"/>
                  </w:rPr>
                </w:pPr>
                <w:r>
                  <w:rPr>
                    <w:sz w:val="24"/>
                    <w:szCs w:val="24"/>
                  </w:rPr>
                  <w:t>Frequently</w:t>
                </w:r>
              </w:p>
            </w:tc>
          </w:sdtContent>
        </w:sdt>
      </w:tr>
      <w:tr w:rsidR="005B38C8" w:rsidRPr="005A754D" w14:paraId="6BBA8734" w14:textId="77777777" w:rsidTr="005B38C8">
        <w:trPr>
          <w:trHeight w:val="283"/>
        </w:trPr>
        <w:tc>
          <w:tcPr>
            <w:tcW w:w="6912" w:type="dxa"/>
            <w:vAlign w:val="center"/>
          </w:tcPr>
          <w:p w14:paraId="6DC69426"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3C3E1B9C71EE4142989DC25DA44041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2E5D34" w14:textId="59BEB9EA" w:rsidR="005B38C8" w:rsidRPr="00493773" w:rsidRDefault="00EC5157" w:rsidP="00493773">
                <w:pPr>
                  <w:pStyle w:val="Tabletext"/>
                  <w:spacing w:before="0" w:after="0"/>
                  <w:jc w:val="center"/>
                  <w:rPr>
                    <w:sz w:val="24"/>
                    <w:szCs w:val="24"/>
                  </w:rPr>
                </w:pPr>
                <w:r>
                  <w:rPr>
                    <w:sz w:val="24"/>
                    <w:szCs w:val="24"/>
                  </w:rPr>
                  <w:t>Frequently</w:t>
                </w:r>
              </w:p>
            </w:tc>
          </w:sdtContent>
        </w:sdt>
      </w:tr>
      <w:tr w:rsidR="005B38C8" w:rsidRPr="005A754D" w14:paraId="1B504708" w14:textId="77777777" w:rsidTr="005B38C8">
        <w:trPr>
          <w:trHeight w:val="283"/>
        </w:trPr>
        <w:tc>
          <w:tcPr>
            <w:tcW w:w="6912" w:type="dxa"/>
            <w:vAlign w:val="center"/>
          </w:tcPr>
          <w:p w14:paraId="6DE1C4B5"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28B2B9FBD814485D9A869FC0D01BF9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444679" w14:textId="6D4AB765" w:rsidR="005B38C8" w:rsidRPr="00493773" w:rsidRDefault="00B0001A" w:rsidP="00493773">
                <w:pPr>
                  <w:pStyle w:val="Tabletext"/>
                  <w:spacing w:before="0" w:after="0"/>
                  <w:jc w:val="center"/>
                  <w:rPr>
                    <w:sz w:val="24"/>
                    <w:szCs w:val="24"/>
                  </w:rPr>
                </w:pPr>
                <w:r>
                  <w:rPr>
                    <w:sz w:val="24"/>
                    <w:szCs w:val="24"/>
                  </w:rPr>
                  <w:t>Frequently</w:t>
                </w:r>
              </w:p>
            </w:tc>
          </w:sdtContent>
        </w:sdt>
      </w:tr>
      <w:tr w:rsidR="005B38C8" w:rsidRPr="005A754D" w14:paraId="7A394E93" w14:textId="77777777" w:rsidTr="005B38C8">
        <w:trPr>
          <w:trHeight w:val="283"/>
        </w:trPr>
        <w:tc>
          <w:tcPr>
            <w:tcW w:w="6912" w:type="dxa"/>
            <w:vAlign w:val="center"/>
          </w:tcPr>
          <w:p w14:paraId="71C1C4C9"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2C1399173DD34A5DB6D2A889F80584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A74CC7" w14:textId="5EDC08D7" w:rsidR="005B38C8" w:rsidRPr="00493773" w:rsidRDefault="00EC5157" w:rsidP="00493773">
                <w:pPr>
                  <w:pStyle w:val="Tabletext"/>
                  <w:spacing w:before="0" w:after="0"/>
                  <w:jc w:val="center"/>
                  <w:rPr>
                    <w:sz w:val="24"/>
                    <w:szCs w:val="24"/>
                  </w:rPr>
                </w:pPr>
                <w:r>
                  <w:rPr>
                    <w:sz w:val="24"/>
                    <w:szCs w:val="24"/>
                  </w:rPr>
                  <w:t>Occasionally</w:t>
                </w:r>
              </w:p>
            </w:tc>
          </w:sdtContent>
        </w:sdt>
      </w:tr>
      <w:tr w:rsidR="005B38C8" w:rsidRPr="005A754D" w14:paraId="214F25B4" w14:textId="77777777" w:rsidTr="005B38C8">
        <w:trPr>
          <w:trHeight w:val="283"/>
        </w:trPr>
        <w:tc>
          <w:tcPr>
            <w:tcW w:w="6912" w:type="dxa"/>
            <w:vAlign w:val="center"/>
          </w:tcPr>
          <w:p w14:paraId="038846E8"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99302070650347699593E5E2C4A299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14DC2B" w14:textId="1851505A" w:rsidR="005B38C8" w:rsidRPr="00493773" w:rsidRDefault="00EC5157" w:rsidP="00493773">
                <w:pPr>
                  <w:pStyle w:val="Tabletext"/>
                  <w:spacing w:before="0" w:after="0"/>
                  <w:jc w:val="center"/>
                  <w:rPr>
                    <w:sz w:val="24"/>
                    <w:szCs w:val="24"/>
                  </w:rPr>
                </w:pPr>
                <w:r>
                  <w:rPr>
                    <w:sz w:val="24"/>
                    <w:szCs w:val="24"/>
                  </w:rPr>
                  <w:t>Frequently</w:t>
                </w:r>
              </w:p>
            </w:tc>
          </w:sdtContent>
        </w:sdt>
      </w:tr>
      <w:tr w:rsidR="005B38C8" w:rsidRPr="005A754D" w14:paraId="10A940DA" w14:textId="77777777" w:rsidTr="005B38C8">
        <w:trPr>
          <w:trHeight w:val="283"/>
        </w:trPr>
        <w:tc>
          <w:tcPr>
            <w:tcW w:w="6912" w:type="dxa"/>
            <w:vAlign w:val="center"/>
          </w:tcPr>
          <w:p w14:paraId="74663A30"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6BBD365FF62D487CA8F6AEC4676D25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D32E70" w14:textId="2A12E372" w:rsidR="005B38C8" w:rsidRPr="00493773" w:rsidRDefault="00EC5157" w:rsidP="00493773">
                <w:pPr>
                  <w:pStyle w:val="Tabletext"/>
                  <w:spacing w:before="0" w:after="0"/>
                  <w:jc w:val="center"/>
                  <w:rPr>
                    <w:sz w:val="24"/>
                    <w:szCs w:val="24"/>
                  </w:rPr>
                </w:pPr>
                <w:r>
                  <w:rPr>
                    <w:sz w:val="24"/>
                    <w:szCs w:val="24"/>
                  </w:rPr>
                  <w:t>Occasionally</w:t>
                </w:r>
              </w:p>
            </w:tc>
          </w:sdtContent>
        </w:sdt>
      </w:tr>
      <w:tr w:rsidR="005B38C8" w:rsidRPr="005A754D" w14:paraId="2FB76E2A" w14:textId="77777777" w:rsidTr="005B38C8">
        <w:trPr>
          <w:trHeight w:val="283"/>
        </w:trPr>
        <w:tc>
          <w:tcPr>
            <w:tcW w:w="6912" w:type="dxa"/>
            <w:vAlign w:val="center"/>
          </w:tcPr>
          <w:p w14:paraId="4829AD95" w14:textId="618B10AC" w:rsidR="005B38C8" w:rsidRPr="00493773" w:rsidRDefault="005B38C8" w:rsidP="00493773">
            <w:pPr>
              <w:pStyle w:val="Tabletext"/>
              <w:spacing w:before="0" w:after="0"/>
              <w:rPr>
                <w:sz w:val="24"/>
              </w:rPr>
            </w:pPr>
            <w:r w:rsidRPr="00493773">
              <w:rPr>
                <w:sz w:val="24"/>
              </w:rPr>
              <w:t>Designated workstation</w:t>
            </w:r>
            <w:r w:rsidR="00B0001A">
              <w:rPr>
                <w:sz w:val="24"/>
              </w:rPr>
              <w:t xml:space="preserve"> (</w:t>
            </w:r>
            <w:r w:rsidR="00B0001A" w:rsidRPr="00EC5157">
              <w:rPr>
                <w:sz w:val="24"/>
              </w:rPr>
              <w:t>activity-based</w:t>
            </w:r>
            <w:r w:rsidR="00201CA5" w:rsidRPr="00EC5157">
              <w:rPr>
                <w:sz w:val="24"/>
              </w:rPr>
              <w:t xml:space="preserve"> work environment</w:t>
            </w:r>
            <w:r w:rsidR="00B0001A">
              <w:rPr>
                <w:sz w:val="24"/>
              </w:rPr>
              <w:t>)</w:t>
            </w:r>
          </w:p>
        </w:tc>
        <w:sdt>
          <w:sdtPr>
            <w:rPr>
              <w:sz w:val="24"/>
              <w:szCs w:val="24"/>
            </w:rPr>
            <w:id w:val="407194559"/>
            <w:placeholder>
              <w:docPart w:val="AD6F8709C88345B499B2F3F0E31AB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F5046D" w14:textId="2F0B884D" w:rsidR="005B38C8" w:rsidRPr="00493773" w:rsidRDefault="00B0001A" w:rsidP="00493773">
                <w:pPr>
                  <w:pStyle w:val="Tabletext"/>
                  <w:spacing w:before="0" w:after="0"/>
                  <w:jc w:val="center"/>
                  <w:rPr>
                    <w:sz w:val="24"/>
                    <w:szCs w:val="24"/>
                  </w:rPr>
                </w:pPr>
                <w:r>
                  <w:rPr>
                    <w:sz w:val="24"/>
                    <w:szCs w:val="24"/>
                  </w:rPr>
                  <w:t>Frequently</w:t>
                </w:r>
              </w:p>
            </w:tc>
          </w:sdtContent>
        </w:sdt>
      </w:tr>
    </w:tbl>
    <w:p w14:paraId="2B0A0D5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3BDA236" w14:textId="77777777" w:rsidTr="00493773">
        <w:trPr>
          <w:trHeight w:val="454"/>
        </w:trPr>
        <w:tc>
          <w:tcPr>
            <w:tcW w:w="6912" w:type="dxa"/>
            <w:shd w:val="clear" w:color="auto" w:fill="DEEAF6" w:themeFill="accent1" w:themeFillTint="33"/>
            <w:vAlign w:val="center"/>
          </w:tcPr>
          <w:p w14:paraId="3BAD8E8E"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0C42A4EC" w14:textId="77777777" w:rsidR="005B38C8" w:rsidRPr="00DA4EF8" w:rsidRDefault="00801DAF" w:rsidP="00801DAF">
            <w:pPr>
              <w:pStyle w:val="Tableheading"/>
              <w:jc w:val="center"/>
            </w:pPr>
            <w:r>
              <w:t>FREQUENCY</w:t>
            </w:r>
          </w:p>
        </w:tc>
      </w:tr>
      <w:tr w:rsidR="00D25B82" w:rsidRPr="005A754D" w14:paraId="718EDD48" w14:textId="77777777" w:rsidTr="005B38C8">
        <w:trPr>
          <w:trHeight w:val="283"/>
        </w:trPr>
        <w:tc>
          <w:tcPr>
            <w:tcW w:w="6912" w:type="dxa"/>
            <w:vAlign w:val="center"/>
          </w:tcPr>
          <w:p w14:paraId="4D04DF76" w14:textId="77777777" w:rsidR="00D25B82" w:rsidRPr="00493773" w:rsidRDefault="00D25B82" w:rsidP="00EC5157">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1A712DDC363744F5B708B59A136F5B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FD96CC" w14:textId="75BB05E4" w:rsidR="00D25B82" w:rsidRPr="00493773" w:rsidRDefault="00EC5157" w:rsidP="00AA5EBD">
                <w:pPr>
                  <w:pStyle w:val="Tabletext"/>
                  <w:spacing w:before="0" w:after="0"/>
                  <w:jc w:val="center"/>
                  <w:rPr>
                    <w:sz w:val="24"/>
                  </w:rPr>
                </w:pPr>
                <w:r>
                  <w:rPr>
                    <w:sz w:val="24"/>
                    <w:szCs w:val="24"/>
                  </w:rPr>
                  <w:t>Occasionally</w:t>
                </w:r>
              </w:p>
            </w:tc>
          </w:sdtContent>
        </w:sdt>
      </w:tr>
      <w:tr w:rsidR="00D25B82" w:rsidRPr="005A754D" w14:paraId="3EA892F3" w14:textId="77777777" w:rsidTr="005B38C8">
        <w:trPr>
          <w:trHeight w:val="283"/>
        </w:trPr>
        <w:tc>
          <w:tcPr>
            <w:tcW w:w="6912" w:type="dxa"/>
            <w:vAlign w:val="center"/>
          </w:tcPr>
          <w:p w14:paraId="10CC16CF" w14:textId="77777777" w:rsidR="00D25B82" w:rsidRPr="00493773" w:rsidRDefault="00D25B82" w:rsidP="00EC5157">
            <w:pPr>
              <w:pStyle w:val="Tabletext"/>
              <w:spacing w:before="0" w:after="0"/>
              <w:rPr>
                <w:sz w:val="24"/>
              </w:rPr>
            </w:pPr>
            <w:r w:rsidRPr="00493773">
              <w:rPr>
                <w:sz w:val="24"/>
              </w:rPr>
              <w:t>Fixed or specified start/finish times</w:t>
            </w:r>
          </w:p>
        </w:tc>
        <w:sdt>
          <w:sdtPr>
            <w:rPr>
              <w:sz w:val="24"/>
              <w:szCs w:val="24"/>
            </w:rPr>
            <w:id w:val="407194601"/>
            <w:placeholder>
              <w:docPart w:val="51235DD15B984919B934025F693E70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93BC39" w14:textId="7D45615C" w:rsidR="00D25B82" w:rsidRPr="00493773" w:rsidRDefault="00EC5157" w:rsidP="00AA5EBD">
                <w:pPr>
                  <w:pStyle w:val="Tabletext"/>
                  <w:spacing w:before="0" w:after="0"/>
                  <w:jc w:val="center"/>
                  <w:rPr>
                    <w:sz w:val="24"/>
                  </w:rPr>
                </w:pPr>
                <w:r>
                  <w:rPr>
                    <w:sz w:val="24"/>
                    <w:szCs w:val="24"/>
                  </w:rPr>
                  <w:t>Occasionally</w:t>
                </w:r>
              </w:p>
            </w:tc>
          </w:sdtContent>
        </w:sdt>
      </w:tr>
      <w:tr w:rsidR="00D25B82" w:rsidRPr="005A754D" w14:paraId="57C21A74" w14:textId="77777777" w:rsidTr="005B38C8">
        <w:trPr>
          <w:trHeight w:val="283"/>
        </w:trPr>
        <w:tc>
          <w:tcPr>
            <w:tcW w:w="6912" w:type="dxa"/>
            <w:vAlign w:val="center"/>
          </w:tcPr>
          <w:p w14:paraId="641A4F9D"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0D4E8E9C715B4810A9E9111DBCF227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D2F72" w14:textId="2444F7C6" w:rsidR="00D25B82" w:rsidRDefault="00EC5157" w:rsidP="00AA5EBD">
                <w:pPr>
                  <w:pStyle w:val="Tabletext"/>
                  <w:spacing w:before="0" w:after="0"/>
                  <w:jc w:val="center"/>
                  <w:rPr>
                    <w:sz w:val="24"/>
                    <w:szCs w:val="24"/>
                  </w:rPr>
                </w:pPr>
                <w:r>
                  <w:rPr>
                    <w:sz w:val="24"/>
                    <w:szCs w:val="24"/>
                  </w:rPr>
                  <w:t>Never</w:t>
                </w:r>
              </w:p>
            </w:tc>
          </w:sdtContent>
        </w:sdt>
      </w:tr>
      <w:tr w:rsidR="00D25B82" w:rsidRPr="005A754D" w14:paraId="2F96405D" w14:textId="77777777" w:rsidTr="005B38C8">
        <w:trPr>
          <w:trHeight w:val="283"/>
        </w:trPr>
        <w:tc>
          <w:tcPr>
            <w:tcW w:w="6912" w:type="dxa"/>
            <w:vAlign w:val="center"/>
          </w:tcPr>
          <w:p w14:paraId="4C7DBF83"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9A2CBB143C454C628D50E03B7CD9C2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28E999" w14:textId="6BD72978" w:rsidR="00D25B82" w:rsidRPr="00493773" w:rsidRDefault="004A1E3F" w:rsidP="00493773">
                <w:pPr>
                  <w:pStyle w:val="Tabletext"/>
                  <w:spacing w:before="0" w:after="0"/>
                  <w:jc w:val="center"/>
                  <w:rPr>
                    <w:sz w:val="24"/>
                  </w:rPr>
                </w:pPr>
                <w:r>
                  <w:rPr>
                    <w:sz w:val="24"/>
                    <w:szCs w:val="24"/>
                  </w:rPr>
                  <w:t>Frequently</w:t>
                </w:r>
              </w:p>
            </w:tc>
          </w:sdtContent>
        </w:sdt>
      </w:tr>
      <w:tr w:rsidR="00D25B82" w:rsidRPr="005A754D" w14:paraId="228D827C" w14:textId="77777777" w:rsidTr="005B38C8">
        <w:trPr>
          <w:trHeight w:val="283"/>
        </w:trPr>
        <w:tc>
          <w:tcPr>
            <w:tcW w:w="6912" w:type="dxa"/>
            <w:vAlign w:val="center"/>
          </w:tcPr>
          <w:p w14:paraId="323008F3"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833A02D3728945E8A075A46D3D1AEC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D431F5" w14:textId="487B574F" w:rsidR="00D25B82" w:rsidRPr="00493773" w:rsidRDefault="00EC5157" w:rsidP="00493773">
                <w:pPr>
                  <w:pStyle w:val="Tabletext"/>
                  <w:spacing w:before="0" w:after="0"/>
                  <w:jc w:val="center"/>
                  <w:rPr>
                    <w:sz w:val="24"/>
                  </w:rPr>
                </w:pPr>
                <w:r>
                  <w:rPr>
                    <w:sz w:val="24"/>
                    <w:szCs w:val="24"/>
                  </w:rPr>
                  <w:t>Never</w:t>
                </w:r>
              </w:p>
            </w:tc>
          </w:sdtContent>
        </w:sdt>
      </w:tr>
      <w:tr w:rsidR="00D25B82" w:rsidRPr="005A754D" w14:paraId="3A0E03F9" w14:textId="77777777" w:rsidTr="005B38C8">
        <w:trPr>
          <w:trHeight w:val="283"/>
        </w:trPr>
        <w:tc>
          <w:tcPr>
            <w:tcW w:w="6912" w:type="dxa"/>
            <w:vAlign w:val="center"/>
          </w:tcPr>
          <w:p w14:paraId="29D399E7"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C6E684EFE3094DA7A9A61CA394F6F0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C3F801" w14:textId="20E42B1C" w:rsidR="00D25B82" w:rsidRPr="00493773" w:rsidRDefault="00EC5157" w:rsidP="00493773">
                <w:pPr>
                  <w:pStyle w:val="Tabletext"/>
                  <w:spacing w:before="0" w:after="0"/>
                  <w:jc w:val="center"/>
                  <w:rPr>
                    <w:sz w:val="24"/>
                  </w:rPr>
                </w:pPr>
                <w:r>
                  <w:rPr>
                    <w:sz w:val="24"/>
                    <w:szCs w:val="24"/>
                  </w:rPr>
                  <w:t>Never</w:t>
                </w:r>
              </w:p>
            </w:tc>
          </w:sdtContent>
        </w:sdt>
      </w:tr>
    </w:tbl>
    <w:p w14:paraId="46BB377B"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46FD786" w14:textId="77777777" w:rsidTr="00493773">
        <w:trPr>
          <w:trHeight w:val="454"/>
        </w:trPr>
        <w:tc>
          <w:tcPr>
            <w:tcW w:w="6912" w:type="dxa"/>
            <w:shd w:val="clear" w:color="auto" w:fill="DEEAF6" w:themeFill="accent1" w:themeFillTint="33"/>
            <w:vAlign w:val="center"/>
          </w:tcPr>
          <w:p w14:paraId="174C433A"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3BBBDDE" w14:textId="77777777" w:rsidR="005B38C8" w:rsidRPr="00DA4EF8" w:rsidRDefault="00801DAF" w:rsidP="00801DAF">
            <w:pPr>
              <w:pStyle w:val="Tableheading"/>
              <w:jc w:val="center"/>
            </w:pPr>
            <w:r>
              <w:t>FREQUENCY</w:t>
            </w:r>
          </w:p>
        </w:tc>
      </w:tr>
      <w:tr w:rsidR="005B38C8" w:rsidRPr="005A754D" w14:paraId="3A07D46F" w14:textId="77777777" w:rsidTr="005B38C8">
        <w:trPr>
          <w:trHeight w:val="283"/>
        </w:trPr>
        <w:tc>
          <w:tcPr>
            <w:tcW w:w="6912" w:type="dxa"/>
            <w:vAlign w:val="center"/>
          </w:tcPr>
          <w:p w14:paraId="41ABFC68"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E97A2E8C4344A25A0BC830F94B1AB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FEFB9E" w14:textId="2108EB1E" w:rsidR="005B38C8" w:rsidRPr="00493773" w:rsidRDefault="00201CA5" w:rsidP="00493773">
                <w:pPr>
                  <w:pStyle w:val="Tabletext"/>
                  <w:spacing w:before="0" w:after="0"/>
                  <w:jc w:val="center"/>
                  <w:rPr>
                    <w:sz w:val="24"/>
                  </w:rPr>
                </w:pPr>
                <w:r>
                  <w:rPr>
                    <w:sz w:val="24"/>
                    <w:szCs w:val="24"/>
                  </w:rPr>
                  <w:t>Frequently</w:t>
                </w:r>
              </w:p>
            </w:tc>
          </w:sdtContent>
        </w:sdt>
      </w:tr>
      <w:tr w:rsidR="005B38C8" w:rsidRPr="005A754D" w14:paraId="1CA9884A" w14:textId="77777777" w:rsidTr="005B38C8">
        <w:trPr>
          <w:trHeight w:val="283"/>
        </w:trPr>
        <w:tc>
          <w:tcPr>
            <w:tcW w:w="6912" w:type="dxa"/>
            <w:vAlign w:val="center"/>
          </w:tcPr>
          <w:p w14:paraId="596D7FDD"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8E086A0619064FBFA1C4E540EAB7CA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CF1D72" w14:textId="16D52890"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36CD6843" w14:textId="77777777" w:rsidTr="005B38C8">
        <w:trPr>
          <w:trHeight w:val="283"/>
        </w:trPr>
        <w:tc>
          <w:tcPr>
            <w:tcW w:w="6912" w:type="dxa"/>
            <w:vAlign w:val="center"/>
          </w:tcPr>
          <w:p w14:paraId="2EDE4B9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E968C1B86E3B4E8993AD0F1FA9846F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077983" w14:textId="41FA4BF3"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533237A6" w14:textId="77777777" w:rsidTr="005B38C8">
        <w:trPr>
          <w:trHeight w:val="283"/>
        </w:trPr>
        <w:tc>
          <w:tcPr>
            <w:tcW w:w="6912" w:type="dxa"/>
            <w:vAlign w:val="center"/>
          </w:tcPr>
          <w:p w14:paraId="0125ABBC"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429588606574F178B613BCB91D7B3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39F329" w14:textId="3FCBB089" w:rsidR="005B38C8" w:rsidRPr="00493773" w:rsidRDefault="00201CA5" w:rsidP="00493773">
                <w:pPr>
                  <w:pStyle w:val="Tabletext"/>
                  <w:spacing w:before="0" w:after="0"/>
                  <w:jc w:val="center"/>
                  <w:rPr>
                    <w:sz w:val="24"/>
                  </w:rPr>
                </w:pPr>
                <w:r>
                  <w:rPr>
                    <w:sz w:val="24"/>
                    <w:szCs w:val="24"/>
                  </w:rPr>
                  <w:t>Occasionally</w:t>
                </w:r>
              </w:p>
            </w:tc>
          </w:sdtContent>
        </w:sdt>
      </w:tr>
    </w:tbl>
    <w:p w14:paraId="488DB2C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0EE9A11" w14:textId="77777777" w:rsidTr="00493773">
        <w:trPr>
          <w:trHeight w:val="454"/>
        </w:trPr>
        <w:tc>
          <w:tcPr>
            <w:tcW w:w="6912" w:type="dxa"/>
            <w:shd w:val="clear" w:color="auto" w:fill="DEEAF6" w:themeFill="accent1" w:themeFillTint="33"/>
            <w:vAlign w:val="center"/>
          </w:tcPr>
          <w:p w14:paraId="7F109225"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39C3A06F" w14:textId="77777777" w:rsidR="005B38C8" w:rsidRPr="00DA4EF8" w:rsidRDefault="00801DAF" w:rsidP="00801DAF">
            <w:pPr>
              <w:pStyle w:val="Tableheading"/>
              <w:jc w:val="center"/>
            </w:pPr>
            <w:r>
              <w:t>FREQUENCY</w:t>
            </w:r>
          </w:p>
        </w:tc>
      </w:tr>
      <w:tr w:rsidR="005B38C8" w:rsidRPr="005A754D" w14:paraId="371C52D2" w14:textId="77777777" w:rsidTr="005B38C8">
        <w:trPr>
          <w:trHeight w:val="283"/>
        </w:trPr>
        <w:tc>
          <w:tcPr>
            <w:tcW w:w="6912" w:type="dxa"/>
            <w:vAlign w:val="center"/>
          </w:tcPr>
          <w:p w14:paraId="7C994C8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608E5F762E84403EBA46BF5B5D3B47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1A96EA" w14:textId="3AA63548" w:rsidR="005B38C8" w:rsidRPr="00493773" w:rsidRDefault="006403DE" w:rsidP="00493773">
                <w:pPr>
                  <w:pStyle w:val="Tabletext"/>
                  <w:spacing w:before="0" w:after="0"/>
                  <w:jc w:val="center"/>
                  <w:rPr>
                    <w:sz w:val="24"/>
                  </w:rPr>
                </w:pPr>
                <w:r>
                  <w:rPr>
                    <w:sz w:val="24"/>
                    <w:szCs w:val="24"/>
                  </w:rPr>
                  <w:t>Occasionally</w:t>
                </w:r>
              </w:p>
            </w:tc>
          </w:sdtContent>
        </w:sdt>
      </w:tr>
      <w:tr w:rsidR="005B38C8" w:rsidRPr="005A754D" w14:paraId="68DBB439" w14:textId="77777777" w:rsidTr="005B38C8">
        <w:trPr>
          <w:trHeight w:val="283"/>
        </w:trPr>
        <w:tc>
          <w:tcPr>
            <w:tcW w:w="6912" w:type="dxa"/>
            <w:vAlign w:val="center"/>
          </w:tcPr>
          <w:p w14:paraId="54A20486"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7051DF5B142942619459F4A23D7C1A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947865" w14:textId="3E0F852D" w:rsidR="005B38C8" w:rsidRPr="00493773" w:rsidRDefault="006403DE" w:rsidP="00493773">
                <w:pPr>
                  <w:pStyle w:val="Tabletext"/>
                  <w:spacing w:before="0" w:after="0"/>
                  <w:jc w:val="center"/>
                  <w:rPr>
                    <w:sz w:val="24"/>
                  </w:rPr>
                </w:pPr>
                <w:r>
                  <w:rPr>
                    <w:sz w:val="24"/>
                    <w:szCs w:val="24"/>
                  </w:rPr>
                  <w:t>Occasionally</w:t>
                </w:r>
              </w:p>
            </w:tc>
          </w:sdtContent>
        </w:sdt>
      </w:tr>
    </w:tbl>
    <w:p w14:paraId="4F9DE05F"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D1F26E4" w14:textId="77777777" w:rsidTr="00493773">
        <w:trPr>
          <w:trHeight w:val="454"/>
        </w:trPr>
        <w:tc>
          <w:tcPr>
            <w:tcW w:w="6912" w:type="dxa"/>
            <w:shd w:val="clear" w:color="auto" w:fill="DEEAF6" w:themeFill="accent1" w:themeFillTint="33"/>
            <w:vAlign w:val="center"/>
          </w:tcPr>
          <w:p w14:paraId="76B58B67"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2DB1E807" w14:textId="77777777" w:rsidR="005B38C8" w:rsidRPr="00DA4EF8" w:rsidRDefault="00493773" w:rsidP="00801DAF">
            <w:pPr>
              <w:pStyle w:val="Tableheading"/>
              <w:jc w:val="center"/>
            </w:pPr>
            <w:r>
              <w:t>FREQUENCY</w:t>
            </w:r>
          </w:p>
        </w:tc>
      </w:tr>
      <w:tr w:rsidR="005B38C8" w:rsidRPr="005A754D" w14:paraId="4CFC5F3D" w14:textId="77777777" w:rsidTr="005B38C8">
        <w:trPr>
          <w:trHeight w:val="283"/>
        </w:trPr>
        <w:tc>
          <w:tcPr>
            <w:tcW w:w="6912" w:type="dxa"/>
            <w:vAlign w:val="center"/>
          </w:tcPr>
          <w:p w14:paraId="4F23C435"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68C9A8180B9C4CA2BFD7B569456C91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2AF4C1" w14:textId="54DAA781"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765D205E" w14:textId="77777777" w:rsidTr="005B38C8">
        <w:trPr>
          <w:trHeight w:val="283"/>
        </w:trPr>
        <w:tc>
          <w:tcPr>
            <w:tcW w:w="6912" w:type="dxa"/>
            <w:vAlign w:val="center"/>
          </w:tcPr>
          <w:p w14:paraId="08DE79CF"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EC50D1F57FFF4400AD102BCBA04EC4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F3BB16" w14:textId="38B901D1" w:rsidR="005B38C8" w:rsidRPr="00493773" w:rsidRDefault="00CD100D" w:rsidP="00493773">
                <w:pPr>
                  <w:pStyle w:val="Tabletext"/>
                  <w:spacing w:before="0" w:after="0"/>
                  <w:jc w:val="center"/>
                  <w:rPr>
                    <w:sz w:val="24"/>
                  </w:rPr>
                </w:pPr>
                <w:r>
                  <w:rPr>
                    <w:sz w:val="24"/>
                    <w:szCs w:val="24"/>
                  </w:rPr>
                  <w:t>Never</w:t>
                </w:r>
              </w:p>
            </w:tc>
          </w:sdtContent>
        </w:sdt>
      </w:tr>
      <w:tr w:rsidR="005B38C8" w:rsidRPr="005A754D" w14:paraId="01BC4B11" w14:textId="77777777" w:rsidTr="005B38C8">
        <w:trPr>
          <w:trHeight w:val="283"/>
        </w:trPr>
        <w:tc>
          <w:tcPr>
            <w:tcW w:w="6912" w:type="dxa"/>
            <w:vAlign w:val="center"/>
          </w:tcPr>
          <w:p w14:paraId="6DAFAD22"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32662B3C084B411CA15384E373707D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91DC47" w14:textId="629A26C9" w:rsidR="005B38C8" w:rsidRPr="00493773" w:rsidRDefault="00CD100D" w:rsidP="00493773">
                <w:pPr>
                  <w:pStyle w:val="Tabletext"/>
                  <w:spacing w:before="0" w:after="0"/>
                  <w:jc w:val="center"/>
                  <w:rPr>
                    <w:sz w:val="24"/>
                  </w:rPr>
                </w:pPr>
                <w:r>
                  <w:rPr>
                    <w:sz w:val="24"/>
                    <w:szCs w:val="24"/>
                  </w:rPr>
                  <w:t>Never</w:t>
                </w:r>
              </w:p>
            </w:tc>
          </w:sdtContent>
        </w:sdt>
      </w:tr>
      <w:tr w:rsidR="005B38C8" w:rsidRPr="005A754D" w14:paraId="78482009" w14:textId="77777777" w:rsidTr="005B38C8">
        <w:trPr>
          <w:trHeight w:val="283"/>
        </w:trPr>
        <w:tc>
          <w:tcPr>
            <w:tcW w:w="6912" w:type="dxa"/>
            <w:vAlign w:val="center"/>
          </w:tcPr>
          <w:p w14:paraId="2F98724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01C234132F2E489F91275CEFC08C61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6553AF" w14:textId="6E64CF72" w:rsidR="005B38C8" w:rsidRPr="00493773" w:rsidRDefault="00CD100D" w:rsidP="00493773">
                <w:pPr>
                  <w:pStyle w:val="Tabletext"/>
                  <w:spacing w:before="0" w:after="0"/>
                  <w:jc w:val="center"/>
                  <w:rPr>
                    <w:sz w:val="24"/>
                  </w:rPr>
                </w:pPr>
                <w:r>
                  <w:rPr>
                    <w:sz w:val="24"/>
                    <w:szCs w:val="24"/>
                  </w:rPr>
                  <w:t>Never</w:t>
                </w:r>
              </w:p>
            </w:tc>
          </w:sdtContent>
        </w:sdt>
      </w:tr>
      <w:tr w:rsidR="005B38C8" w:rsidRPr="005A754D" w14:paraId="31AEA80B" w14:textId="77777777" w:rsidTr="005B38C8">
        <w:trPr>
          <w:trHeight w:val="283"/>
        </w:trPr>
        <w:tc>
          <w:tcPr>
            <w:tcW w:w="6912" w:type="dxa"/>
            <w:vAlign w:val="center"/>
          </w:tcPr>
          <w:p w14:paraId="0201F3B5"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8C6BF0E70EC845E7A788D61E704BB5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EF12BD" w14:textId="4A9B3630"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7A935166" w14:textId="77777777" w:rsidTr="005B38C8">
        <w:trPr>
          <w:trHeight w:val="283"/>
        </w:trPr>
        <w:tc>
          <w:tcPr>
            <w:tcW w:w="6912" w:type="dxa"/>
            <w:vAlign w:val="center"/>
          </w:tcPr>
          <w:p w14:paraId="14716E23"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4D020A3B7DDB47F5903268A2FAE8FD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9AFAC5" w14:textId="03CBA68D"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52AB1915" w14:textId="77777777" w:rsidTr="005B38C8">
        <w:trPr>
          <w:trHeight w:val="283"/>
        </w:trPr>
        <w:tc>
          <w:tcPr>
            <w:tcW w:w="6912" w:type="dxa"/>
            <w:vAlign w:val="center"/>
          </w:tcPr>
          <w:p w14:paraId="00A69D3C"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209021596D704567881CE9B4724AAD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EABEEC" w14:textId="15A4A397"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38D6A2E0" w14:textId="77777777" w:rsidTr="005B38C8">
        <w:trPr>
          <w:trHeight w:val="283"/>
        </w:trPr>
        <w:tc>
          <w:tcPr>
            <w:tcW w:w="6912" w:type="dxa"/>
            <w:vAlign w:val="center"/>
          </w:tcPr>
          <w:p w14:paraId="08EE2C90"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46B8E96EF22D458FBEBCD473972751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3037BA" w14:textId="674908F5" w:rsidR="005B38C8" w:rsidRPr="00493773" w:rsidRDefault="00EC5157" w:rsidP="00493773">
                <w:pPr>
                  <w:pStyle w:val="Tabletext"/>
                  <w:spacing w:before="0" w:after="0"/>
                  <w:jc w:val="center"/>
                  <w:rPr>
                    <w:sz w:val="24"/>
                  </w:rPr>
                </w:pPr>
                <w:r>
                  <w:rPr>
                    <w:sz w:val="24"/>
                    <w:szCs w:val="24"/>
                  </w:rPr>
                  <w:t>Never</w:t>
                </w:r>
              </w:p>
            </w:tc>
          </w:sdtContent>
        </w:sdt>
      </w:tr>
    </w:tbl>
    <w:p w14:paraId="1D33501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4CEFB13" w14:textId="77777777" w:rsidTr="00493773">
        <w:trPr>
          <w:trHeight w:val="454"/>
        </w:trPr>
        <w:tc>
          <w:tcPr>
            <w:tcW w:w="6912" w:type="dxa"/>
            <w:shd w:val="clear" w:color="auto" w:fill="DEEAF6" w:themeFill="accent1" w:themeFillTint="33"/>
            <w:vAlign w:val="center"/>
          </w:tcPr>
          <w:p w14:paraId="5493EDE6" w14:textId="77777777" w:rsidR="005B38C8" w:rsidRPr="00985DC5" w:rsidRDefault="00493773" w:rsidP="00801DAF">
            <w:pPr>
              <w:pStyle w:val="Tableheading"/>
              <w:rPr>
                <w:rFonts w:ascii="Calibri Light" w:hAnsi="Calibri Light"/>
                <w:szCs w:val="24"/>
              </w:rPr>
            </w:pPr>
            <w:r w:rsidRPr="00DA4EF8">
              <w:lastRenderedPageBreak/>
              <w:t>TRAVEL</w:t>
            </w:r>
          </w:p>
        </w:tc>
        <w:tc>
          <w:tcPr>
            <w:tcW w:w="2694" w:type="dxa"/>
            <w:shd w:val="clear" w:color="auto" w:fill="DEEAF6" w:themeFill="accent1" w:themeFillTint="33"/>
            <w:vAlign w:val="center"/>
          </w:tcPr>
          <w:p w14:paraId="4A1A7A34" w14:textId="77777777" w:rsidR="005B38C8" w:rsidRPr="00DA4EF8" w:rsidRDefault="00493773" w:rsidP="00801DAF">
            <w:pPr>
              <w:pStyle w:val="Tableheading"/>
              <w:jc w:val="center"/>
            </w:pPr>
            <w:r>
              <w:t>FREQUENCY</w:t>
            </w:r>
          </w:p>
        </w:tc>
      </w:tr>
      <w:tr w:rsidR="005B38C8" w:rsidRPr="005A754D" w14:paraId="2E655104" w14:textId="77777777" w:rsidTr="005B38C8">
        <w:trPr>
          <w:trHeight w:val="283"/>
        </w:trPr>
        <w:tc>
          <w:tcPr>
            <w:tcW w:w="6912" w:type="dxa"/>
            <w:vAlign w:val="center"/>
          </w:tcPr>
          <w:p w14:paraId="4382EE1B"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81CCC39CCD8D4AE19E265737EC3D5D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F5525C" w14:textId="41674F85"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525B9977" w14:textId="77777777" w:rsidTr="005B38C8">
        <w:trPr>
          <w:trHeight w:val="283"/>
        </w:trPr>
        <w:tc>
          <w:tcPr>
            <w:tcW w:w="6912" w:type="dxa"/>
            <w:vAlign w:val="center"/>
          </w:tcPr>
          <w:p w14:paraId="7FE1C5C4"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5CAE9A2A420C4A888AF6FF8690BBF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6CDCB4" w14:textId="5392A7FE" w:rsidR="005B38C8" w:rsidRPr="00493773" w:rsidRDefault="00EC5157" w:rsidP="00493773">
                <w:pPr>
                  <w:pStyle w:val="Tabletext"/>
                  <w:spacing w:before="0" w:after="0"/>
                  <w:jc w:val="center"/>
                  <w:rPr>
                    <w:sz w:val="24"/>
                  </w:rPr>
                </w:pPr>
                <w:r>
                  <w:rPr>
                    <w:sz w:val="24"/>
                    <w:szCs w:val="24"/>
                  </w:rPr>
                  <w:t>Occasionally</w:t>
                </w:r>
              </w:p>
            </w:tc>
          </w:sdtContent>
        </w:sdt>
      </w:tr>
      <w:tr w:rsidR="005B38C8" w:rsidRPr="005A754D" w14:paraId="02C12990" w14:textId="77777777" w:rsidTr="005B38C8">
        <w:trPr>
          <w:trHeight w:val="283"/>
        </w:trPr>
        <w:tc>
          <w:tcPr>
            <w:tcW w:w="6912" w:type="dxa"/>
            <w:vAlign w:val="center"/>
          </w:tcPr>
          <w:p w14:paraId="1F1B4D4A"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896294E76EEB4A13A1DC00919B80DB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70C84D" w14:textId="598566DF" w:rsidR="005B38C8" w:rsidRPr="00493773" w:rsidRDefault="006403DE" w:rsidP="00493773">
                <w:pPr>
                  <w:pStyle w:val="Tabletext"/>
                  <w:spacing w:before="0" w:after="0"/>
                  <w:jc w:val="center"/>
                  <w:rPr>
                    <w:sz w:val="24"/>
                  </w:rPr>
                </w:pPr>
                <w:r>
                  <w:rPr>
                    <w:sz w:val="24"/>
                    <w:szCs w:val="24"/>
                  </w:rPr>
                  <w:t>Never</w:t>
                </w:r>
              </w:p>
            </w:tc>
          </w:sdtContent>
        </w:sdt>
      </w:tr>
    </w:tbl>
    <w:p w14:paraId="476428E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890194D" w14:textId="77777777" w:rsidTr="00493773">
        <w:trPr>
          <w:trHeight w:val="454"/>
        </w:trPr>
        <w:tc>
          <w:tcPr>
            <w:tcW w:w="6912" w:type="dxa"/>
            <w:shd w:val="clear" w:color="auto" w:fill="DEEAF6" w:themeFill="accent1" w:themeFillTint="33"/>
            <w:vAlign w:val="center"/>
          </w:tcPr>
          <w:p w14:paraId="688199C8"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EF56E2A" w14:textId="77777777" w:rsidR="005B38C8" w:rsidRPr="00DA4EF8" w:rsidRDefault="00493773" w:rsidP="00493773">
            <w:pPr>
              <w:pStyle w:val="Tableheading"/>
              <w:jc w:val="center"/>
            </w:pPr>
            <w:r>
              <w:t>FREQUENCY</w:t>
            </w:r>
          </w:p>
        </w:tc>
      </w:tr>
      <w:tr w:rsidR="005B38C8" w:rsidRPr="005A754D" w14:paraId="389CC639" w14:textId="77777777" w:rsidTr="00442939">
        <w:trPr>
          <w:trHeight w:val="283"/>
        </w:trPr>
        <w:tc>
          <w:tcPr>
            <w:tcW w:w="6912" w:type="dxa"/>
            <w:vAlign w:val="center"/>
          </w:tcPr>
          <w:p w14:paraId="0B2762DC"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FEFE6CC4130F47DFA64D07B8319BE7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085B22" w14:textId="55820ABB"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3FACC645" w14:textId="77777777" w:rsidTr="00442939">
        <w:trPr>
          <w:trHeight w:val="283"/>
        </w:trPr>
        <w:tc>
          <w:tcPr>
            <w:tcW w:w="6912" w:type="dxa"/>
            <w:vAlign w:val="center"/>
          </w:tcPr>
          <w:p w14:paraId="716D4C40"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48E94C767759450CAC3D56279039D9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132CDD" w14:textId="04B091A6"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07374423" w14:textId="77777777" w:rsidTr="00442939">
        <w:trPr>
          <w:trHeight w:val="283"/>
        </w:trPr>
        <w:tc>
          <w:tcPr>
            <w:tcW w:w="6912" w:type="dxa"/>
            <w:vAlign w:val="center"/>
          </w:tcPr>
          <w:p w14:paraId="623F1071"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F4753764A44643C388650ED5CF8F64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66B4EA" w14:textId="14DCB669"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011580FF" w14:textId="77777777" w:rsidTr="00442939">
        <w:trPr>
          <w:trHeight w:val="283"/>
        </w:trPr>
        <w:tc>
          <w:tcPr>
            <w:tcW w:w="6912" w:type="dxa"/>
            <w:vAlign w:val="center"/>
          </w:tcPr>
          <w:p w14:paraId="6E3D9EFF"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A685FCEA618A427F9BC26E75498F1B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0983E3" w14:textId="70457166"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79086141" w14:textId="77777777" w:rsidTr="00442939">
        <w:trPr>
          <w:trHeight w:val="283"/>
        </w:trPr>
        <w:tc>
          <w:tcPr>
            <w:tcW w:w="6912" w:type="dxa"/>
            <w:vAlign w:val="center"/>
          </w:tcPr>
          <w:p w14:paraId="31026ED6"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E7986F87634D4B2DADFD4FB35D771B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62C410" w14:textId="0EC0453F"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538A96E1" w14:textId="77777777" w:rsidTr="00442939">
        <w:trPr>
          <w:trHeight w:val="283"/>
        </w:trPr>
        <w:tc>
          <w:tcPr>
            <w:tcW w:w="6912" w:type="dxa"/>
            <w:vAlign w:val="center"/>
          </w:tcPr>
          <w:p w14:paraId="5187EF0D"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309AFED9BB444374875FBF157E8CA2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EAAA0D" w14:textId="24595874"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66094AEB" w14:textId="77777777" w:rsidTr="00442939">
        <w:trPr>
          <w:trHeight w:val="283"/>
        </w:trPr>
        <w:tc>
          <w:tcPr>
            <w:tcW w:w="6912" w:type="dxa"/>
            <w:vAlign w:val="center"/>
          </w:tcPr>
          <w:p w14:paraId="06CB0DA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089731D40314096B9B856C1F19ABA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D6B5CD" w14:textId="7E42012B" w:rsidR="005B38C8" w:rsidRPr="00493773" w:rsidRDefault="00EC5157" w:rsidP="00493773">
                <w:pPr>
                  <w:pStyle w:val="Tabletext"/>
                  <w:spacing w:before="0" w:after="0"/>
                  <w:jc w:val="center"/>
                  <w:rPr>
                    <w:sz w:val="24"/>
                  </w:rPr>
                </w:pPr>
                <w:r>
                  <w:rPr>
                    <w:sz w:val="24"/>
                    <w:szCs w:val="24"/>
                  </w:rPr>
                  <w:t>Never</w:t>
                </w:r>
              </w:p>
            </w:tc>
          </w:sdtContent>
        </w:sdt>
      </w:tr>
      <w:tr w:rsidR="005B38C8" w:rsidRPr="005A754D" w14:paraId="16FF4575" w14:textId="77777777" w:rsidTr="00442939">
        <w:trPr>
          <w:trHeight w:val="283"/>
        </w:trPr>
        <w:tc>
          <w:tcPr>
            <w:tcW w:w="6912" w:type="dxa"/>
            <w:vAlign w:val="center"/>
          </w:tcPr>
          <w:p w14:paraId="0D8C0439"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30D2E954DDFF40A4AC1DB235A55284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8AB2EE" w14:textId="29B6DB9A" w:rsidR="005B38C8" w:rsidRPr="00493773" w:rsidRDefault="00EC5157" w:rsidP="00493773">
                <w:pPr>
                  <w:pStyle w:val="Tabletext"/>
                  <w:spacing w:before="0" w:after="0"/>
                  <w:jc w:val="center"/>
                  <w:rPr>
                    <w:sz w:val="24"/>
                  </w:rPr>
                </w:pPr>
                <w:r>
                  <w:rPr>
                    <w:sz w:val="24"/>
                    <w:szCs w:val="24"/>
                  </w:rPr>
                  <w:t>Never</w:t>
                </w:r>
              </w:p>
            </w:tc>
          </w:sdtContent>
        </w:sdt>
      </w:tr>
      <w:tr w:rsidR="005B38C8" w:rsidRPr="00311AE8" w14:paraId="65E919C2" w14:textId="77777777" w:rsidTr="00442939">
        <w:trPr>
          <w:trHeight w:val="283"/>
        </w:trPr>
        <w:tc>
          <w:tcPr>
            <w:tcW w:w="6912" w:type="dxa"/>
            <w:vAlign w:val="center"/>
          </w:tcPr>
          <w:p w14:paraId="5A1849AE"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C5F7DA8DA3284DBFB1E6B486EEF58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CF908B" w14:textId="72AEBAAB" w:rsidR="005B38C8" w:rsidRPr="005F1B26" w:rsidRDefault="00CD100D" w:rsidP="00493773">
                <w:pPr>
                  <w:pStyle w:val="Tabletext"/>
                  <w:spacing w:before="0" w:after="0"/>
                  <w:jc w:val="center"/>
                  <w:rPr>
                    <w:sz w:val="24"/>
                  </w:rPr>
                </w:pPr>
                <w:r>
                  <w:rPr>
                    <w:sz w:val="24"/>
                    <w:szCs w:val="24"/>
                  </w:rPr>
                  <w:t>Never</w:t>
                </w:r>
              </w:p>
            </w:tc>
          </w:sdtContent>
        </w:sdt>
      </w:tr>
      <w:tr w:rsidR="003B7B87" w:rsidRPr="00311AE8" w14:paraId="28B07762" w14:textId="77777777" w:rsidTr="00442939">
        <w:trPr>
          <w:trHeight w:val="283"/>
        </w:trPr>
        <w:tc>
          <w:tcPr>
            <w:tcW w:w="6912" w:type="dxa"/>
            <w:vAlign w:val="center"/>
          </w:tcPr>
          <w:p w14:paraId="3A8E0BA8"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9920D6266DFB457490D0481BAE5B7B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62003F" w14:textId="54E5E902" w:rsidR="003B7B87" w:rsidRPr="005F1B26" w:rsidRDefault="00EC5157" w:rsidP="00493773">
                <w:pPr>
                  <w:pStyle w:val="Tabletext"/>
                  <w:spacing w:before="0" w:after="0"/>
                  <w:jc w:val="center"/>
                  <w:rPr>
                    <w:sz w:val="24"/>
                    <w:szCs w:val="24"/>
                  </w:rPr>
                </w:pPr>
                <w:r>
                  <w:rPr>
                    <w:sz w:val="24"/>
                    <w:szCs w:val="24"/>
                  </w:rPr>
                  <w:t>Never</w:t>
                </w:r>
              </w:p>
            </w:tc>
          </w:sdtContent>
        </w:sdt>
      </w:tr>
    </w:tbl>
    <w:p w14:paraId="14E0C63E" w14:textId="77777777" w:rsidR="002A43D2" w:rsidRDefault="002A43D2" w:rsidP="00493773">
      <w:pPr>
        <w:spacing w:after="0"/>
        <w:rPr>
          <w:sz w:val="4"/>
        </w:rPr>
      </w:pPr>
    </w:p>
    <w:p w14:paraId="0E21F19F"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9256CF" w14:textId="77777777" w:rsidTr="00493773">
        <w:trPr>
          <w:trHeight w:val="454"/>
        </w:trPr>
        <w:tc>
          <w:tcPr>
            <w:tcW w:w="6912" w:type="dxa"/>
            <w:shd w:val="clear" w:color="auto" w:fill="DEEAF6" w:themeFill="accent1" w:themeFillTint="33"/>
            <w:vAlign w:val="center"/>
          </w:tcPr>
          <w:p w14:paraId="473F23F9"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5C53DEAC" w14:textId="77777777" w:rsidR="005B38C8" w:rsidRPr="00DA4EF8" w:rsidRDefault="00493773" w:rsidP="00493773">
            <w:pPr>
              <w:pStyle w:val="Tableheading"/>
              <w:jc w:val="center"/>
            </w:pPr>
            <w:r>
              <w:t>FREQUENCY</w:t>
            </w:r>
          </w:p>
        </w:tc>
      </w:tr>
      <w:tr w:rsidR="005B38C8" w:rsidRPr="005A754D" w14:paraId="47F75FD4" w14:textId="77777777" w:rsidTr="00442939">
        <w:trPr>
          <w:trHeight w:val="283"/>
        </w:trPr>
        <w:tc>
          <w:tcPr>
            <w:tcW w:w="6912" w:type="dxa"/>
            <w:vAlign w:val="center"/>
          </w:tcPr>
          <w:p w14:paraId="4119135F"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16B8E4AE4C1C47E6AA10579741EDD3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090AFC" w14:textId="7730A2A4" w:rsidR="005B38C8" w:rsidRPr="00493773" w:rsidRDefault="00EC5157" w:rsidP="00715C75">
                <w:pPr>
                  <w:pStyle w:val="Tabletext"/>
                  <w:spacing w:before="0" w:after="0"/>
                  <w:jc w:val="center"/>
                  <w:rPr>
                    <w:sz w:val="24"/>
                  </w:rPr>
                </w:pPr>
                <w:r>
                  <w:rPr>
                    <w:sz w:val="24"/>
                    <w:szCs w:val="24"/>
                  </w:rPr>
                  <w:t>Never</w:t>
                </w:r>
              </w:p>
            </w:tc>
          </w:sdtContent>
        </w:sdt>
      </w:tr>
      <w:tr w:rsidR="005B38C8" w:rsidRPr="005A754D" w14:paraId="5E33787B" w14:textId="77777777" w:rsidTr="00442939">
        <w:trPr>
          <w:trHeight w:val="283"/>
        </w:trPr>
        <w:tc>
          <w:tcPr>
            <w:tcW w:w="6912" w:type="dxa"/>
            <w:vAlign w:val="center"/>
          </w:tcPr>
          <w:p w14:paraId="782432A3" w14:textId="77777777" w:rsidR="005B38C8" w:rsidRPr="00493773" w:rsidRDefault="00D25B82" w:rsidP="00EC5157">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9AA6545F05124802A1DC0B616AE5A0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B78344" w14:textId="7ED992B9" w:rsidR="005B38C8" w:rsidRPr="00493773" w:rsidRDefault="00EC5157" w:rsidP="00715C75">
                <w:pPr>
                  <w:pStyle w:val="Tabletext"/>
                  <w:spacing w:before="0" w:after="0"/>
                  <w:jc w:val="center"/>
                  <w:rPr>
                    <w:sz w:val="24"/>
                  </w:rPr>
                </w:pPr>
                <w:r>
                  <w:rPr>
                    <w:sz w:val="24"/>
                    <w:szCs w:val="24"/>
                  </w:rPr>
                  <w:t>Never</w:t>
                </w:r>
              </w:p>
            </w:tc>
          </w:sdtContent>
        </w:sdt>
      </w:tr>
    </w:tbl>
    <w:p w14:paraId="77A1EA09"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1898" w14:textId="77777777" w:rsidR="008638E9" w:rsidRDefault="008638E9" w:rsidP="00456927">
      <w:pPr>
        <w:spacing w:after="0"/>
      </w:pPr>
      <w:r>
        <w:separator/>
      </w:r>
    </w:p>
  </w:endnote>
  <w:endnote w:type="continuationSeparator" w:id="0">
    <w:p w14:paraId="56FD5BA9" w14:textId="77777777" w:rsidR="008638E9" w:rsidRDefault="008638E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0051"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CADFE8A"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CE5E"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74CC684"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9C5D" w14:textId="77777777" w:rsidR="008638E9" w:rsidRDefault="008638E9" w:rsidP="00456927">
      <w:pPr>
        <w:spacing w:after="0"/>
      </w:pPr>
      <w:r>
        <w:separator/>
      </w:r>
    </w:p>
  </w:footnote>
  <w:footnote w:type="continuationSeparator" w:id="0">
    <w:p w14:paraId="6748FDE2" w14:textId="77777777" w:rsidR="008638E9" w:rsidRDefault="008638E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55EE"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1D994C47"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C7DA"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368"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3A8DA160"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65438"/>
    <w:multiLevelType w:val="hybridMultilevel"/>
    <w:tmpl w:val="6570E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4F21F69"/>
    <w:multiLevelType w:val="hybridMultilevel"/>
    <w:tmpl w:val="75604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A735F6"/>
    <w:multiLevelType w:val="hybridMultilevel"/>
    <w:tmpl w:val="D3AAD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49558C"/>
    <w:multiLevelType w:val="hybridMultilevel"/>
    <w:tmpl w:val="260050B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242A79"/>
    <w:multiLevelType w:val="hybridMultilevel"/>
    <w:tmpl w:val="4418A7B2"/>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DC3144D"/>
    <w:multiLevelType w:val="hybridMultilevel"/>
    <w:tmpl w:val="E74CF7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55172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416777240">
    <w:abstractNumId w:val="8"/>
  </w:num>
  <w:num w:numId="2" w16cid:durableId="1399548902">
    <w:abstractNumId w:val="10"/>
  </w:num>
  <w:num w:numId="3" w16cid:durableId="1325474258">
    <w:abstractNumId w:val="1"/>
  </w:num>
  <w:num w:numId="4" w16cid:durableId="1835487261">
    <w:abstractNumId w:val="0"/>
  </w:num>
  <w:num w:numId="5" w16cid:durableId="1482306339">
    <w:abstractNumId w:val="12"/>
  </w:num>
  <w:num w:numId="6" w16cid:durableId="1341850925">
    <w:abstractNumId w:val="7"/>
  </w:num>
  <w:num w:numId="7" w16cid:durableId="347565174">
    <w:abstractNumId w:val="2"/>
  </w:num>
  <w:num w:numId="8" w16cid:durableId="977882427">
    <w:abstractNumId w:val="3"/>
  </w:num>
  <w:num w:numId="9" w16cid:durableId="994408556">
    <w:abstractNumId w:val="4"/>
  </w:num>
  <w:num w:numId="10" w16cid:durableId="1358039938">
    <w:abstractNumId w:val="6"/>
  </w:num>
  <w:num w:numId="11" w16cid:durableId="784813732">
    <w:abstractNumId w:val="9"/>
  </w:num>
  <w:num w:numId="12" w16cid:durableId="2002855408">
    <w:abstractNumId w:val="11"/>
  </w:num>
  <w:num w:numId="13" w16cid:durableId="3826010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15"/>
    <w:rsid w:val="000021F5"/>
    <w:rsid w:val="000043CB"/>
    <w:rsid w:val="00005214"/>
    <w:rsid w:val="00006312"/>
    <w:rsid w:val="00015483"/>
    <w:rsid w:val="0001642D"/>
    <w:rsid w:val="00034905"/>
    <w:rsid w:val="00036182"/>
    <w:rsid w:val="00040CD3"/>
    <w:rsid w:val="000410C2"/>
    <w:rsid w:val="00041A76"/>
    <w:rsid w:val="00044187"/>
    <w:rsid w:val="000455AC"/>
    <w:rsid w:val="000456E0"/>
    <w:rsid w:val="00045D17"/>
    <w:rsid w:val="00051744"/>
    <w:rsid w:val="00057CF9"/>
    <w:rsid w:val="00061670"/>
    <w:rsid w:val="00066A4A"/>
    <w:rsid w:val="000673C7"/>
    <w:rsid w:val="00072674"/>
    <w:rsid w:val="00074DA8"/>
    <w:rsid w:val="00075C33"/>
    <w:rsid w:val="00083084"/>
    <w:rsid w:val="0008690B"/>
    <w:rsid w:val="00090C5A"/>
    <w:rsid w:val="00094562"/>
    <w:rsid w:val="000A5186"/>
    <w:rsid w:val="000B622C"/>
    <w:rsid w:val="000C3654"/>
    <w:rsid w:val="000C452E"/>
    <w:rsid w:val="000C4F2F"/>
    <w:rsid w:val="000E2939"/>
    <w:rsid w:val="000E639E"/>
    <w:rsid w:val="000F2684"/>
    <w:rsid w:val="000F2688"/>
    <w:rsid w:val="000F2FDB"/>
    <w:rsid w:val="0010052B"/>
    <w:rsid w:val="0011336A"/>
    <w:rsid w:val="00114CE0"/>
    <w:rsid w:val="00116D54"/>
    <w:rsid w:val="00127312"/>
    <w:rsid w:val="001300C6"/>
    <w:rsid w:val="00141B51"/>
    <w:rsid w:val="001429A6"/>
    <w:rsid w:val="001501F0"/>
    <w:rsid w:val="0015056D"/>
    <w:rsid w:val="001506FA"/>
    <w:rsid w:val="001552C6"/>
    <w:rsid w:val="00160D2A"/>
    <w:rsid w:val="00166318"/>
    <w:rsid w:val="0016790E"/>
    <w:rsid w:val="00167DF7"/>
    <w:rsid w:val="00173E02"/>
    <w:rsid w:val="0017746E"/>
    <w:rsid w:val="00183A2A"/>
    <w:rsid w:val="00185003"/>
    <w:rsid w:val="001872FC"/>
    <w:rsid w:val="001905C2"/>
    <w:rsid w:val="001948AD"/>
    <w:rsid w:val="00194FE7"/>
    <w:rsid w:val="00196DC8"/>
    <w:rsid w:val="001A052E"/>
    <w:rsid w:val="001A12DC"/>
    <w:rsid w:val="001A36F2"/>
    <w:rsid w:val="001A4A57"/>
    <w:rsid w:val="001B306F"/>
    <w:rsid w:val="001B4119"/>
    <w:rsid w:val="001C206E"/>
    <w:rsid w:val="001C74C9"/>
    <w:rsid w:val="001C7CEE"/>
    <w:rsid w:val="001D0161"/>
    <w:rsid w:val="001D0BB4"/>
    <w:rsid w:val="001D284A"/>
    <w:rsid w:val="001D2953"/>
    <w:rsid w:val="001E1496"/>
    <w:rsid w:val="001E49C0"/>
    <w:rsid w:val="001E50CE"/>
    <w:rsid w:val="001E5640"/>
    <w:rsid w:val="001F2C45"/>
    <w:rsid w:val="001F2CDE"/>
    <w:rsid w:val="001F76A4"/>
    <w:rsid w:val="002014E5"/>
    <w:rsid w:val="00201CA5"/>
    <w:rsid w:val="00204473"/>
    <w:rsid w:val="0020493E"/>
    <w:rsid w:val="00206969"/>
    <w:rsid w:val="00210AE3"/>
    <w:rsid w:val="002113B4"/>
    <w:rsid w:val="0021151E"/>
    <w:rsid w:val="00214732"/>
    <w:rsid w:val="00220092"/>
    <w:rsid w:val="0022484E"/>
    <w:rsid w:val="002248AC"/>
    <w:rsid w:val="0022677F"/>
    <w:rsid w:val="0023024E"/>
    <w:rsid w:val="0023165F"/>
    <w:rsid w:val="00231B57"/>
    <w:rsid w:val="0023640E"/>
    <w:rsid w:val="00243210"/>
    <w:rsid w:val="00243603"/>
    <w:rsid w:val="00252449"/>
    <w:rsid w:val="0026001C"/>
    <w:rsid w:val="00262DEE"/>
    <w:rsid w:val="00264B4D"/>
    <w:rsid w:val="0027094B"/>
    <w:rsid w:val="00271701"/>
    <w:rsid w:val="00272F0B"/>
    <w:rsid w:val="002756D8"/>
    <w:rsid w:val="002840E6"/>
    <w:rsid w:val="00284D8B"/>
    <w:rsid w:val="00285B53"/>
    <w:rsid w:val="00290E50"/>
    <w:rsid w:val="00290FAD"/>
    <w:rsid w:val="00295705"/>
    <w:rsid w:val="002A0145"/>
    <w:rsid w:val="002A0C3B"/>
    <w:rsid w:val="002A43D2"/>
    <w:rsid w:val="002A49EE"/>
    <w:rsid w:val="002A74F6"/>
    <w:rsid w:val="002B1194"/>
    <w:rsid w:val="002B297D"/>
    <w:rsid w:val="002B4318"/>
    <w:rsid w:val="002C41BC"/>
    <w:rsid w:val="002D07A1"/>
    <w:rsid w:val="002D2A0D"/>
    <w:rsid w:val="002D7A8B"/>
    <w:rsid w:val="002E3608"/>
    <w:rsid w:val="002E6343"/>
    <w:rsid w:val="002E78B8"/>
    <w:rsid w:val="002F0510"/>
    <w:rsid w:val="002F22F5"/>
    <w:rsid w:val="002F3365"/>
    <w:rsid w:val="002F69C3"/>
    <w:rsid w:val="002F7C48"/>
    <w:rsid w:val="0030208D"/>
    <w:rsid w:val="003020B5"/>
    <w:rsid w:val="00305A5F"/>
    <w:rsid w:val="00306ED0"/>
    <w:rsid w:val="0031523D"/>
    <w:rsid w:val="00316783"/>
    <w:rsid w:val="00326758"/>
    <w:rsid w:val="00326A2E"/>
    <w:rsid w:val="00327679"/>
    <w:rsid w:val="00334F25"/>
    <w:rsid w:val="00336DB0"/>
    <w:rsid w:val="0033768C"/>
    <w:rsid w:val="003403D5"/>
    <w:rsid w:val="003420EC"/>
    <w:rsid w:val="00342604"/>
    <w:rsid w:val="00344845"/>
    <w:rsid w:val="003461EF"/>
    <w:rsid w:val="00347432"/>
    <w:rsid w:val="00350170"/>
    <w:rsid w:val="00351747"/>
    <w:rsid w:val="0035537A"/>
    <w:rsid w:val="00356DD0"/>
    <w:rsid w:val="003660FD"/>
    <w:rsid w:val="00366983"/>
    <w:rsid w:val="00367C98"/>
    <w:rsid w:val="00373FED"/>
    <w:rsid w:val="003743B3"/>
    <w:rsid w:val="00375545"/>
    <w:rsid w:val="00384332"/>
    <w:rsid w:val="003855DB"/>
    <w:rsid w:val="0039040A"/>
    <w:rsid w:val="00392AFC"/>
    <w:rsid w:val="0039364A"/>
    <w:rsid w:val="00394A89"/>
    <w:rsid w:val="0039589A"/>
    <w:rsid w:val="003958AF"/>
    <w:rsid w:val="00395E36"/>
    <w:rsid w:val="003A3785"/>
    <w:rsid w:val="003B07BD"/>
    <w:rsid w:val="003B5CAC"/>
    <w:rsid w:val="003B7B87"/>
    <w:rsid w:val="003C6108"/>
    <w:rsid w:val="003C6256"/>
    <w:rsid w:val="003C6A7E"/>
    <w:rsid w:val="003D422A"/>
    <w:rsid w:val="003E1DEC"/>
    <w:rsid w:val="003E706D"/>
    <w:rsid w:val="003F79DD"/>
    <w:rsid w:val="00402D13"/>
    <w:rsid w:val="004061F4"/>
    <w:rsid w:val="00410BF0"/>
    <w:rsid w:val="004121AA"/>
    <w:rsid w:val="00423241"/>
    <w:rsid w:val="0042331E"/>
    <w:rsid w:val="004323DC"/>
    <w:rsid w:val="00432969"/>
    <w:rsid w:val="00434524"/>
    <w:rsid w:val="0043559B"/>
    <w:rsid w:val="00437549"/>
    <w:rsid w:val="00440141"/>
    <w:rsid w:val="00440D74"/>
    <w:rsid w:val="00441286"/>
    <w:rsid w:val="00441ECC"/>
    <w:rsid w:val="00441F19"/>
    <w:rsid w:val="00442939"/>
    <w:rsid w:val="004530AE"/>
    <w:rsid w:val="004533F5"/>
    <w:rsid w:val="00455CDA"/>
    <w:rsid w:val="00456927"/>
    <w:rsid w:val="00461819"/>
    <w:rsid w:val="00464D35"/>
    <w:rsid w:val="004660C7"/>
    <w:rsid w:val="00474D11"/>
    <w:rsid w:val="00475504"/>
    <w:rsid w:val="00480812"/>
    <w:rsid w:val="00481829"/>
    <w:rsid w:val="00481BE9"/>
    <w:rsid w:val="00482496"/>
    <w:rsid w:val="0048530A"/>
    <w:rsid w:val="00486402"/>
    <w:rsid w:val="00486ED4"/>
    <w:rsid w:val="00492EE9"/>
    <w:rsid w:val="00493773"/>
    <w:rsid w:val="00495B39"/>
    <w:rsid w:val="004A1E3F"/>
    <w:rsid w:val="004A2C2A"/>
    <w:rsid w:val="004A2C60"/>
    <w:rsid w:val="004A3822"/>
    <w:rsid w:val="004A5A47"/>
    <w:rsid w:val="004A7311"/>
    <w:rsid w:val="004B32D2"/>
    <w:rsid w:val="004C1716"/>
    <w:rsid w:val="004C6C23"/>
    <w:rsid w:val="004D3413"/>
    <w:rsid w:val="004E030A"/>
    <w:rsid w:val="004F2565"/>
    <w:rsid w:val="004F3F6F"/>
    <w:rsid w:val="004F4613"/>
    <w:rsid w:val="004F46AC"/>
    <w:rsid w:val="00505A6D"/>
    <w:rsid w:val="00507949"/>
    <w:rsid w:val="00514711"/>
    <w:rsid w:val="00514BAD"/>
    <w:rsid w:val="00516B78"/>
    <w:rsid w:val="0051786E"/>
    <w:rsid w:val="0052245D"/>
    <w:rsid w:val="0053083B"/>
    <w:rsid w:val="00536C34"/>
    <w:rsid w:val="00541266"/>
    <w:rsid w:val="00541C41"/>
    <w:rsid w:val="005466BD"/>
    <w:rsid w:val="0054727B"/>
    <w:rsid w:val="0055161D"/>
    <w:rsid w:val="0055314F"/>
    <w:rsid w:val="0055729E"/>
    <w:rsid w:val="00561454"/>
    <w:rsid w:val="00573D58"/>
    <w:rsid w:val="0057608D"/>
    <w:rsid w:val="00576FB9"/>
    <w:rsid w:val="00582863"/>
    <w:rsid w:val="0058419A"/>
    <w:rsid w:val="00584463"/>
    <w:rsid w:val="005861A6"/>
    <w:rsid w:val="00587DFD"/>
    <w:rsid w:val="005930E2"/>
    <w:rsid w:val="005941CE"/>
    <w:rsid w:val="005967D0"/>
    <w:rsid w:val="005A0982"/>
    <w:rsid w:val="005A0F3B"/>
    <w:rsid w:val="005A32EF"/>
    <w:rsid w:val="005A5D64"/>
    <w:rsid w:val="005A6D3D"/>
    <w:rsid w:val="005A70F8"/>
    <w:rsid w:val="005B164C"/>
    <w:rsid w:val="005B38C8"/>
    <w:rsid w:val="005B39D3"/>
    <w:rsid w:val="005B4948"/>
    <w:rsid w:val="005B4E3B"/>
    <w:rsid w:val="005B56A8"/>
    <w:rsid w:val="005B7C35"/>
    <w:rsid w:val="005C290A"/>
    <w:rsid w:val="005C2940"/>
    <w:rsid w:val="005C2BFC"/>
    <w:rsid w:val="005C391C"/>
    <w:rsid w:val="005D4959"/>
    <w:rsid w:val="005D4EDB"/>
    <w:rsid w:val="005D5063"/>
    <w:rsid w:val="005E0077"/>
    <w:rsid w:val="005E221E"/>
    <w:rsid w:val="005E2EBD"/>
    <w:rsid w:val="005E4E9D"/>
    <w:rsid w:val="005F1480"/>
    <w:rsid w:val="005F1A2B"/>
    <w:rsid w:val="005F1B26"/>
    <w:rsid w:val="00601827"/>
    <w:rsid w:val="006030D0"/>
    <w:rsid w:val="00604AD4"/>
    <w:rsid w:val="00604B5C"/>
    <w:rsid w:val="006055C3"/>
    <w:rsid w:val="00615D88"/>
    <w:rsid w:val="00621532"/>
    <w:rsid w:val="00622D9B"/>
    <w:rsid w:val="00626AEC"/>
    <w:rsid w:val="006317B0"/>
    <w:rsid w:val="00634E13"/>
    <w:rsid w:val="00637E01"/>
    <w:rsid w:val="006403DE"/>
    <w:rsid w:val="006522B3"/>
    <w:rsid w:val="00653FBE"/>
    <w:rsid w:val="00655F07"/>
    <w:rsid w:val="00661329"/>
    <w:rsid w:val="006616A2"/>
    <w:rsid w:val="00665693"/>
    <w:rsid w:val="00666999"/>
    <w:rsid w:val="00676EE5"/>
    <w:rsid w:val="006818EB"/>
    <w:rsid w:val="006822CC"/>
    <w:rsid w:val="00685107"/>
    <w:rsid w:val="006873BA"/>
    <w:rsid w:val="006912A5"/>
    <w:rsid w:val="0069624B"/>
    <w:rsid w:val="0069634D"/>
    <w:rsid w:val="006A159D"/>
    <w:rsid w:val="006B5CD6"/>
    <w:rsid w:val="006C102C"/>
    <w:rsid w:val="006C16CC"/>
    <w:rsid w:val="006C3FCC"/>
    <w:rsid w:val="006C656E"/>
    <w:rsid w:val="006C7246"/>
    <w:rsid w:val="006C74CE"/>
    <w:rsid w:val="006E453E"/>
    <w:rsid w:val="006E776D"/>
    <w:rsid w:val="006F09E8"/>
    <w:rsid w:val="006F3771"/>
    <w:rsid w:val="007010FB"/>
    <w:rsid w:val="00701A46"/>
    <w:rsid w:val="007117A5"/>
    <w:rsid w:val="007125F2"/>
    <w:rsid w:val="00712EF1"/>
    <w:rsid w:val="00713E78"/>
    <w:rsid w:val="00715C75"/>
    <w:rsid w:val="00717B1B"/>
    <w:rsid w:val="007202AD"/>
    <w:rsid w:val="0072498E"/>
    <w:rsid w:val="0072589F"/>
    <w:rsid w:val="00725A09"/>
    <w:rsid w:val="00727237"/>
    <w:rsid w:val="00742BE0"/>
    <w:rsid w:val="007471D6"/>
    <w:rsid w:val="00753085"/>
    <w:rsid w:val="007534F0"/>
    <w:rsid w:val="00764EF4"/>
    <w:rsid w:val="007774E5"/>
    <w:rsid w:val="00780D9E"/>
    <w:rsid w:val="00796805"/>
    <w:rsid w:val="007B23B6"/>
    <w:rsid w:val="007B4877"/>
    <w:rsid w:val="007B55C1"/>
    <w:rsid w:val="007C029B"/>
    <w:rsid w:val="007C03C0"/>
    <w:rsid w:val="007C257B"/>
    <w:rsid w:val="007C40E2"/>
    <w:rsid w:val="007E23ED"/>
    <w:rsid w:val="007E396F"/>
    <w:rsid w:val="007E3B64"/>
    <w:rsid w:val="007E4124"/>
    <w:rsid w:val="007F088F"/>
    <w:rsid w:val="007F332D"/>
    <w:rsid w:val="007F5922"/>
    <w:rsid w:val="00801DAF"/>
    <w:rsid w:val="00802C7D"/>
    <w:rsid w:val="00810089"/>
    <w:rsid w:val="00814878"/>
    <w:rsid w:val="0081518C"/>
    <w:rsid w:val="00816ACF"/>
    <w:rsid w:val="00820354"/>
    <w:rsid w:val="00824BDA"/>
    <w:rsid w:val="00827843"/>
    <w:rsid w:val="00832034"/>
    <w:rsid w:val="008343E7"/>
    <w:rsid w:val="0083521F"/>
    <w:rsid w:val="00853027"/>
    <w:rsid w:val="0085512F"/>
    <w:rsid w:val="0085751D"/>
    <w:rsid w:val="00860D79"/>
    <w:rsid w:val="008612C8"/>
    <w:rsid w:val="008638E9"/>
    <w:rsid w:val="00866BAF"/>
    <w:rsid w:val="008707DA"/>
    <w:rsid w:val="008778EF"/>
    <w:rsid w:val="00887553"/>
    <w:rsid w:val="008A70B9"/>
    <w:rsid w:val="008B22B1"/>
    <w:rsid w:val="008C40B5"/>
    <w:rsid w:val="008C4982"/>
    <w:rsid w:val="008C5432"/>
    <w:rsid w:val="008C5D8D"/>
    <w:rsid w:val="008D0C5D"/>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3125"/>
    <w:rsid w:val="0093491F"/>
    <w:rsid w:val="00934C54"/>
    <w:rsid w:val="00944B05"/>
    <w:rsid w:val="009468CB"/>
    <w:rsid w:val="00951EF1"/>
    <w:rsid w:val="00956BB9"/>
    <w:rsid w:val="0096540C"/>
    <w:rsid w:val="00972B64"/>
    <w:rsid w:val="0097715C"/>
    <w:rsid w:val="00982A27"/>
    <w:rsid w:val="00983072"/>
    <w:rsid w:val="00983799"/>
    <w:rsid w:val="00986862"/>
    <w:rsid w:val="00987C48"/>
    <w:rsid w:val="009A4CC6"/>
    <w:rsid w:val="009B1D24"/>
    <w:rsid w:val="009B3A9E"/>
    <w:rsid w:val="009B4408"/>
    <w:rsid w:val="009B56B6"/>
    <w:rsid w:val="009B61FE"/>
    <w:rsid w:val="009B6456"/>
    <w:rsid w:val="009B7A0E"/>
    <w:rsid w:val="009C0BDE"/>
    <w:rsid w:val="009C4EE1"/>
    <w:rsid w:val="009C5415"/>
    <w:rsid w:val="009C544A"/>
    <w:rsid w:val="009C7A6B"/>
    <w:rsid w:val="009D1B3A"/>
    <w:rsid w:val="009D329B"/>
    <w:rsid w:val="009D33ED"/>
    <w:rsid w:val="009D46E6"/>
    <w:rsid w:val="009D6C8B"/>
    <w:rsid w:val="009E0BC2"/>
    <w:rsid w:val="009E1DD3"/>
    <w:rsid w:val="009E635F"/>
    <w:rsid w:val="009E69AB"/>
    <w:rsid w:val="009F5427"/>
    <w:rsid w:val="009F5B6D"/>
    <w:rsid w:val="00A0134E"/>
    <w:rsid w:val="00A05E7F"/>
    <w:rsid w:val="00A10137"/>
    <w:rsid w:val="00A1194D"/>
    <w:rsid w:val="00A12502"/>
    <w:rsid w:val="00A12AF4"/>
    <w:rsid w:val="00A13839"/>
    <w:rsid w:val="00A25992"/>
    <w:rsid w:val="00A31D1D"/>
    <w:rsid w:val="00A32AD7"/>
    <w:rsid w:val="00A331E5"/>
    <w:rsid w:val="00A358FA"/>
    <w:rsid w:val="00A42B6C"/>
    <w:rsid w:val="00A51BDA"/>
    <w:rsid w:val="00A65100"/>
    <w:rsid w:val="00A66A4A"/>
    <w:rsid w:val="00A6799C"/>
    <w:rsid w:val="00A67D9A"/>
    <w:rsid w:val="00A67EFD"/>
    <w:rsid w:val="00A67FDF"/>
    <w:rsid w:val="00A75FA8"/>
    <w:rsid w:val="00A81E05"/>
    <w:rsid w:val="00A82BCC"/>
    <w:rsid w:val="00A877A8"/>
    <w:rsid w:val="00A940E8"/>
    <w:rsid w:val="00A97920"/>
    <w:rsid w:val="00AA5EBD"/>
    <w:rsid w:val="00AB26D3"/>
    <w:rsid w:val="00AB2DC4"/>
    <w:rsid w:val="00AB6B4E"/>
    <w:rsid w:val="00AC1E3C"/>
    <w:rsid w:val="00AC42C3"/>
    <w:rsid w:val="00AD05FA"/>
    <w:rsid w:val="00AD2633"/>
    <w:rsid w:val="00AD698B"/>
    <w:rsid w:val="00AE293C"/>
    <w:rsid w:val="00AE3735"/>
    <w:rsid w:val="00AE5D2C"/>
    <w:rsid w:val="00AE5DB5"/>
    <w:rsid w:val="00AE7101"/>
    <w:rsid w:val="00AF1222"/>
    <w:rsid w:val="00B0001A"/>
    <w:rsid w:val="00B10AE6"/>
    <w:rsid w:val="00B14F71"/>
    <w:rsid w:val="00B15801"/>
    <w:rsid w:val="00B16D45"/>
    <w:rsid w:val="00B1764A"/>
    <w:rsid w:val="00B266D2"/>
    <w:rsid w:val="00B34F4E"/>
    <w:rsid w:val="00B41628"/>
    <w:rsid w:val="00B45C3A"/>
    <w:rsid w:val="00B52740"/>
    <w:rsid w:val="00B54281"/>
    <w:rsid w:val="00B60BC4"/>
    <w:rsid w:val="00B6117A"/>
    <w:rsid w:val="00B6194A"/>
    <w:rsid w:val="00B66DAD"/>
    <w:rsid w:val="00B7075A"/>
    <w:rsid w:val="00B74516"/>
    <w:rsid w:val="00B76AEC"/>
    <w:rsid w:val="00B814CB"/>
    <w:rsid w:val="00BB1D84"/>
    <w:rsid w:val="00BB4A4D"/>
    <w:rsid w:val="00BB6A5F"/>
    <w:rsid w:val="00BB7CA4"/>
    <w:rsid w:val="00BC022B"/>
    <w:rsid w:val="00BE45BF"/>
    <w:rsid w:val="00BF50AE"/>
    <w:rsid w:val="00BF6527"/>
    <w:rsid w:val="00C03BA9"/>
    <w:rsid w:val="00C0471B"/>
    <w:rsid w:val="00C11089"/>
    <w:rsid w:val="00C133A3"/>
    <w:rsid w:val="00C14B96"/>
    <w:rsid w:val="00C1529B"/>
    <w:rsid w:val="00C15B5E"/>
    <w:rsid w:val="00C205E4"/>
    <w:rsid w:val="00C34784"/>
    <w:rsid w:val="00C363C4"/>
    <w:rsid w:val="00C365EF"/>
    <w:rsid w:val="00C36633"/>
    <w:rsid w:val="00C43765"/>
    <w:rsid w:val="00C44E2A"/>
    <w:rsid w:val="00C51FDA"/>
    <w:rsid w:val="00C52B91"/>
    <w:rsid w:val="00C531D8"/>
    <w:rsid w:val="00C565DC"/>
    <w:rsid w:val="00C5687B"/>
    <w:rsid w:val="00C56DC7"/>
    <w:rsid w:val="00C60047"/>
    <w:rsid w:val="00C62CDF"/>
    <w:rsid w:val="00C63771"/>
    <w:rsid w:val="00C63BEA"/>
    <w:rsid w:val="00C63F3A"/>
    <w:rsid w:val="00C72AD5"/>
    <w:rsid w:val="00C75A36"/>
    <w:rsid w:val="00C91044"/>
    <w:rsid w:val="00C92E07"/>
    <w:rsid w:val="00C944C2"/>
    <w:rsid w:val="00CA359C"/>
    <w:rsid w:val="00CB2FA2"/>
    <w:rsid w:val="00CB3449"/>
    <w:rsid w:val="00CC0377"/>
    <w:rsid w:val="00CD088B"/>
    <w:rsid w:val="00CD100D"/>
    <w:rsid w:val="00CD2642"/>
    <w:rsid w:val="00CD3133"/>
    <w:rsid w:val="00CD3D2D"/>
    <w:rsid w:val="00CD5E72"/>
    <w:rsid w:val="00CE1AEA"/>
    <w:rsid w:val="00CE32CB"/>
    <w:rsid w:val="00CE47CC"/>
    <w:rsid w:val="00CE4EF3"/>
    <w:rsid w:val="00CF2B10"/>
    <w:rsid w:val="00CF5813"/>
    <w:rsid w:val="00CF7E61"/>
    <w:rsid w:val="00D005F9"/>
    <w:rsid w:val="00D01554"/>
    <w:rsid w:val="00D0239B"/>
    <w:rsid w:val="00D10DDC"/>
    <w:rsid w:val="00D14203"/>
    <w:rsid w:val="00D1468D"/>
    <w:rsid w:val="00D14863"/>
    <w:rsid w:val="00D172F9"/>
    <w:rsid w:val="00D2304F"/>
    <w:rsid w:val="00D23188"/>
    <w:rsid w:val="00D25B82"/>
    <w:rsid w:val="00D43403"/>
    <w:rsid w:val="00D451A6"/>
    <w:rsid w:val="00D50DA6"/>
    <w:rsid w:val="00D544FB"/>
    <w:rsid w:val="00D573A3"/>
    <w:rsid w:val="00D600CD"/>
    <w:rsid w:val="00D610BD"/>
    <w:rsid w:val="00D628E1"/>
    <w:rsid w:val="00D64658"/>
    <w:rsid w:val="00D66353"/>
    <w:rsid w:val="00D7343D"/>
    <w:rsid w:val="00D737F9"/>
    <w:rsid w:val="00D75169"/>
    <w:rsid w:val="00D77C23"/>
    <w:rsid w:val="00D80877"/>
    <w:rsid w:val="00D839B7"/>
    <w:rsid w:val="00D84C73"/>
    <w:rsid w:val="00D91784"/>
    <w:rsid w:val="00D96AAB"/>
    <w:rsid w:val="00D97AFF"/>
    <w:rsid w:val="00DA4E54"/>
    <w:rsid w:val="00DA77DB"/>
    <w:rsid w:val="00DB4FB0"/>
    <w:rsid w:val="00DC1F6C"/>
    <w:rsid w:val="00DC2FF8"/>
    <w:rsid w:val="00DC3343"/>
    <w:rsid w:val="00DC36A6"/>
    <w:rsid w:val="00DC390B"/>
    <w:rsid w:val="00DC44AE"/>
    <w:rsid w:val="00DC5916"/>
    <w:rsid w:val="00DC5F70"/>
    <w:rsid w:val="00DD053C"/>
    <w:rsid w:val="00DD195C"/>
    <w:rsid w:val="00DD47F9"/>
    <w:rsid w:val="00DD59BC"/>
    <w:rsid w:val="00DD6689"/>
    <w:rsid w:val="00DE3037"/>
    <w:rsid w:val="00DF344C"/>
    <w:rsid w:val="00DF46B4"/>
    <w:rsid w:val="00E059B1"/>
    <w:rsid w:val="00E062D6"/>
    <w:rsid w:val="00E06429"/>
    <w:rsid w:val="00E11CED"/>
    <w:rsid w:val="00E160EF"/>
    <w:rsid w:val="00E16D46"/>
    <w:rsid w:val="00E242E5"/>
    <w:rsid w:val="00E43160"/>
    <w:rsid w:val="00E513E1"/>
    <w:rsid w:val="00E542A0"/>
    <w:rsid w:val="00E57678"/>
    <w:rsid w:val="00E61C91"/>
    <w:rsid w:val="00E6383F"/>
    <w:rsid w:val="00E66219"/>
    <w:rsid w:val="00E662A3"/>
    <w:rsid w:val="00E7588A"/>
    <w:rsid w:val="00E80AE9"/>
    <w:rsid w:val="00E83374"/>
    <w:rsid w:val="00E873C4"/>
    <w:rsid w:val="00E87B6A"/>
    <w:rsid w:val="00E97A2C"/>
    <w:rsid w:val="00EA64C1"/>
    <w:rsid w:val="00EA6D12"/>
    <w:rsid w:val="00EB0DAE"/>
    <w:rsid w:val="00EB1248"/>
    <w:rsid w:val="00EB3BC0"/>
    <w:rsid w:val="00EB3F11"/>
    <w:rsid w:val="00EB48DC"/>
    <w:rsid w:val="00EB76C6"/>
    <w:rsid w:val="00EB777E"/>
    <w:rsid w:val="00EC5157"/>
    <w:rsid w:val="00EC5BAD"/>
    <w:rsid w:val="00EC7F5A"/>
    <w:rsid w:val="00ED156A"/>
    <w:rsid w:val="00ED2B07"/>
    <w:rsid w:val="00ED638F"/>
    <w:rsid w:val="00ED798F"/>
    <w:rsid w:val="00EF1299"/>
    <w:rsid w:val="00F056DB"/>
    <w:rsid w:val="00F10165"/>
    <w:rsid w:val="00F101FC"/>
    <w:rsid w:val="00F15A25"/>
    <w:rsid w:val="00F1669D"/>
    <w:rsid w:val="00F20919"/>
    <w:rsid w:val="00F312A2"/>
    <w:rsid w:val="00F322AA"/>
    <w:rsid w:val="00F36F2D"/>
    <w:rsid w:val="00F43DC5"/>
    <w:rsid w:val="00F513CA"/>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2E4E"/>
    <w:rsid w:val="00FB36C8"/>
    <w:rsid w:val="00FB3FE2"/>
    <w:rsid w:val="00FB5C3A"/>
    <w:rsid w:val="00FD2A08"/>
    <w:rsid w:val="00FD2E2F"/>
    <w:rsid w:val="00FD5A4A"/>
    <w:rsid w:val="00FE3CB6"/>
    <w:rsid w:val="00FF0930"/>
    <w:rsid w:val="00FF35B9"/>
    <w:rsid w:val="00FF4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0959"/>
  <w15:docId w15:val="{4724C516-BF9B-41E4-85B0-4CCF9BD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列出"/>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FF45D8"/>
    <w:pPr>
      <w:autoSpaceDE w:val="0"/>
      <w:autoSpaceDN w:val="0"/>
      <w:adjustRightInd w:val="0"/>
    </w:pPr>
    <w:rPr>
      <w:rFonts w:cs="Calibri"/>
      <w:color w:val="000000"/>
      <w:sz w:val="24"/>
      <w:szCs w:val="24"/>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basedOn w:val="DefaultParagraphFont"/>
    <w:link w:val="ListParagraph"/>
    <w:uiPriority w:val="34"/>
    <w:locked/>
    <w:rsid w:val="006F3771"/>
    <w:rPr>
      <w:sz w:val="24"/>
    </w:rPr>
  </w:style>
  <w:style w:type="paragraph" w:styleId="Revision">
    <w:name w:val="Revision"/>
    <w:hidden/>
    <w:uiPriority w:val="99"/>
    <w:semiHidden/>
    <w:rsid w:val="00A10137"/>
    <w:rPr>
      <w:sz w:val="24"/>
    </w:rPr>
  </w:style>
  <w:style w:type="paragraph" w:styleId="NormalWeb">
    <w:name w:val="Normal (Web)"/>
    <w:basedOn w:val="Normal"/>
    <w:uiPriority w:val="99"/>
    <w:unhideWhenUsed/>
    <w:rsid w:val="0057608D"/>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4A42348786495B80BEAF5DDB7B3128"/>
        <w:category>
          <w:name w:val="General"/>
          <w:gallery w:val="placeholder"/>
        </w:category>
        <w:types>
          <w:type w:val="bbPlcHdr"/>
        </w:types>
        <w:behaviors>
          <w:behavior w:val="content"/>
        </w:behaviors>
        <w:guid w:val="{4F39F181-7611-4405-BC3C-6F038B613EC5}"/>
      </w:docPartPr>
      <w:docPartBody>
        <w:p w:rsidR="0096570A" w:rsidRDefault="0096570A">
          <w:pPr>
            <w:pStyle w:val="E54A42348786495B80BEAF5DDB7B3128"/>
          </w:pPr>
          <w:r w:rsidRPr="004D2D92">
            <w:rPr>
              <w:rStyle w:val="PlaceholderText"/>
            </w:rPr>
            <w:t>Choose an item.</w:t>
          </w:r>
        </w:p>
      </w:docPartBody>
    </w:docPart>
    <w:docPart>
      <w:docPartPr>
        <w:name w:val="3C3E1B9C71EE4142989DC25DA4404147"/>
        <w:category>
          <w:name w:val="General"/>
          <w:gallery w:val="placeholder"/>
        </w:category>
        <w:types>
          <w:type w:val="bbPlcHdr"/>
        </w:types>
        <w:behaviors>
          <w:behavior w:val="content"/>
        </w:behaviors>
        <w:guid w:val="{61E94E41-CE28-45FA-AA95-EE83D46E5733}"/>
      </w:docPartPr>
      <w:docPartBody>
        <w:p w:rsidR="0096570A" w:rsidRDefault="0096570A">
          <w:pPr>
            <w:pStyle w:val="3C3E1B9C71EE4142989DC25DA4404147"/>
          </w:pPr>
          <w:r w:rsidRPr="004D2D92">
            <w:rPr>
              <w:rStyle w:val="PlaceholderText"/>
            </w:rPr>
            <w:t>Choose an item.</w:t>
          </w:r>
        </w:p>
      </w:docPartBody>
    </w:docPart>
    <w:docPart>
      <w:docPartPr>
        <w:name w:val="28B2B9FBD814485D9A869FC0D01BF9F7"/>
        <w:category>
          <w:name w:val="General"/>
          <w:gallery w:val="placeholder"/>
        </w:category>
        <w:types>
          <w:type w:val="bbPlcHdr"/>
        </w:types>
        <w:behaviors>
          <w:behavior w:val="content"/>
        </w:behaviors>
        <w:guid w:val="{AD5362BA-23ED-42B5-B97D-BA86845A5099}"/>
      </w:docPartPr>
      <w:docPartBody>
        <w:p w:rsidR="0096570A" w:rsidRDefault="0096570A">
          <w:pPr>
            <w:pStyle w:val="28B2B9FBD814485D9A869FC0D01BF9F7"/>
          </w:pPr>
          <w:r w:rsidRPr="004D2D92">
            <w:rPr>
              <w:rStyle w:val="PlaceholderText"/>
            </w:rPr>
            <w:t>Choose an item.</w:t>
          </w:r>
        </w:p>
      </w:docPartBody>
    </w:docPart>
    <w:docPart>
      <w:docPartPr>
        <w:name w:val="2C1399173DD34A5DB6D2A889F805849F"/>
        <w:category>
          <w:name w:val="General"/>
          <w:gallery w:val="placeholder"/>
        </w:category>
        <w:types>
          <w:type w:val="bbPlcHdr"/>
        </w:types>
        <w:behaviors>
          <w:behavior w:val="content"/>
        </w:behaviors>
        <w:guid w:val="{613860FD-CC5D-4230-AC7A-0A29C59078AA}"/>
      </w:docPartPr>
      <w:docPartBody>
        <w:p w:rsidR="0096570A" w:rsidRDefault="0096570A">
          <w:pPr>
            <w:pStyle w:val="2C1399173DD34A5DB6D2A889F805849F"/>
          </w:pPr>
          <w:r w:rsidRPr="004D2D92">
            <w:rPr>
              <w:rStyle w:val="PlaceholderText"/>
            </w:rPr>
            <w:t>Choose an item.</w:t>
          </w:r>
        </w:p>
      </w:docPartBody>
    </w:docPart>
    <w:docPart>
      <w:docPartPr>
        <w:name w:val="99302070650347699593E5E2C4A299EC"/>
        <w:category>
          <w:name w:val="General"/>
          <w:gallery w:val="placeholder"/>
        </w:category>
        <w:types>
          <w:type w:val="bbPlcHdr"/>
        </w:types>
        <w:behaviors>
          <w:behavior w:val="content"/>
        </w:behaviors>
        <w:guid w:val="{7335445D-A19A-485A-A627-65CE8C61F885}"/>
      </w:docPartPr>
      <w:docPartBody>
        <w:p w:rsidR="0096570A" w:rsidRDefault="0096570A">
          <w:pPr>
            <w:pStyle w:val="99302070650347699593E5E2C4A299EC"/>
          </w:pPr>
          <w:r w:rsidRPr="004D2D92">
            <w:rPr>
              <w:rStyle w:val="PlaceholderText"/>
            </w:rPr>
            <w:t>Choose an item.</w:t>
          </w:r>
        </w:p>
      </w:docPartBody>
    </w:docPart>
    <w:docPart>
      <w:docPartPr>
        <w:name w:val="6BBD365FF62D487CA8F6AEC4676D254C"/>
        <w:category>
          <w:name w:val="General"/>
          <w:gallery w:val="placeholder"/>
        </w:category>
        <w:types>
          <w:type w:val="bbPlcHdr"/>
        </w:types>
        <w:behaviors>
          <w:behavior w:val="content"/>
        </w:behaviors>
        <w:guid w:val="{5D579C3F-F443-4D7A-B3E9-7A4269847431}"/>
      </w:docPartPr>
      <w:docPartBody>
        <w:p w:rsidR="0096570A" w:rsidRDefault="0096570A">
          <w:pPr>
            <w:pStyle w:val="6BBD365FF62D487CA8F6AEC4676D254C"/>
          </w:pPr>
          <w:r w:rsidRPr="004D2D92">
            <w:rPr>
              <w:rStyle w:val="PlaceholderText"/>
            </w:rPr>
            <w:t>Choose an item.</w:t>
          </w:r>
        </w:p>
      </w:docPartBody>
    </w:docPart>
    <w:docPart>
      <w:docPartPr>
        <w:name w:val="AD6F8709C88345B499B2F3F0E31ABCA9"/>
        <w:category>
          <w:name w:val="General"/>
          <w:gallery w:val="placeholder"/>
        </w:category>
        <w:types>
          <w:type w:val="bbPlcHdr"/>
        </w:types>
        <w:behaviors>
          <w:behavior w:val="content"/>
        </w:behaviors>
        <w:guid w:val="{D645E481-368A-4D45-830C-7F6400CBBC7D}"/>
      </w:docPartPr>
      <w:docPartBody>
        <w:p w:rsidR="0096570A" w:rsidRDefault="0096570A">
          <w:pPr>
            <w:pStyle w:val="AD6F8709C88345B499B2F3F0E31ABCA9"/>
          </w:pPr>
          <w:r w:rsidRPr="004D2D92">
            <w:rPr>
              <w:rStyle w:val="PlaceholderText"/>
            </w:rPr>
            <w:t>Choose an item.</w:t>
          </w:r>
        </w:p>
      </w:docPartBody>
    </w:docPart>
    <w:docPart>
      <w:docPartPr>
        <w:name w:val="1A712DDC363744F5B708B59A136F5BAE"/>
        <w:category>
          <w:name w:val="General"/>
          <w:gallery w:val="placeholder"/>
        </w:category>
        <w:types>
          <w:type w:val="bbPlcHdr"/>
        </w:types>
        <w:behaviors>
          <w:behavior w:val="content"/>
        </w:behaviors>
        <w:guid w:val="{A504D790-08C6-479A-B8AC-45AC7F55803C}"/>
      </w:docPartPr>
      <w:docPartBody>
        <w:p w:rsidR="0096570A" w:rsidRDefault="0096570A">
          <w:pPr>
            <w:pStyle w:val="1A712DDC363744F5B708B59A136F5BAE"/>
          </w:pPr>
          <w:r w:rsidRPr="004D2D92">
            <w:rPr>
              <w:rStyle w:val="PlaceholderText"/>
            </w:rPr>
            <w:t>Choose an item.</w:t>
          </w:r>
        </w:p>
      </w:docPartBody>
    </w:docPart>
    <w:docPart>
      <w:docPartPr>
        <w:name w:val="51235DD15B984919B934025F693E7069"/>
        <w:category>
          <w:name w:val="General"/>
          <w:gallery w:val="placeholder"/>
        </w:category>
        <w:types>
          <w:type w:val="bbPlcHdr"/>
        </w:types>
        <w:behaviors>
          <w:behavior w:val="content"/>
        </w:behaviors>
        <w:guid w:val="{42568E7E-3A7E-4613-A5D2-104D0C03EA43}"/>
      </w:docPartPr>
      <w:docPartBody>
        <w:p w:rsidR="0096570A" w:rsidRDefault="0096570A">
          <w:pPr>
            <w:pStyle w:val="51235DD15B984919B934025F693E7069"/>
          </w:pPr>
          <w:r w:rsidRPr="004D2D92">
            <w:rPr>
              <w:rStyle w:val="PlaceholderText"/>
            </w:rPr>
            <w:t>Choose an item.</w:t>
          </w:r>
        </w:p>
      </w:docPartBody>
    </w:docPart>
    <w:docPart>
      <w:docPartPr>
        <w:name w:val="0D4E8E9C715B4810A9E9111DBCF227E3"/>
        <w:category>
          <w:name w:val="General"/>
          <w:gallery w:val="placeholder"/>
        </w:category>
        <w:types>
          <w:type w:val="bbPlcHdr"/>
        </w:types>
        <w:behaviors>
          <w:behavior w:val="content"/>
        </w:behaviors>
        <w:guid w:val="{718B3C1E-26CB-46E7-AAB1-F4EC85E4D2AD}"/>
      </w:docPartPr>
      <w:docPartBody>
        <w:p w:rsidR="0096570A" w:rsidRDefault="0096570A">
          <w:pPr>
            <w:pStyle w:val="0D4E8E9C715B4810A9E9111DBCF227E3"/>
          </w:pPr>
          <w:r w:rsidRPr="004D2D92">
            <w:rPr>
              <w:rStyle w:val="PlaceholderText"/>
            </w:rPr>
            <w:t>Choose an item.</w:t>
          </w:r>
        </w:p>
      </w:docPartBody>
    </w:docPart>
    <w:docPart>
      <w:docPartPr>
        <w:name w:val="9A2CBB143C454C628D50E03B7CD9C260"/>
        <w:category>
          <w:name w:val="General"/>
          <w:gallery w:val="placeholder"/>
        </w:category>
        <w:types>
          <w:type w:val="bbPlcHdr"/>
        </w:types>
        <w:behaviors>
          <w:behavior w:val="content"/>
        </w:behaviors>
        <w:guid w:val="{A78614A7-392E-4AB8-9625-FC6AE33F9BC7}"/>
      </w:docPartPr>
      <w:docPartBody>
        <w:p w:rsidR="0096570A" w:rsidRDefault="0096570A">
          <w:pPr>
            <w:pStyle w:val="9A2CBB143C454C628D50E03B7CD9C260"/>
          </w:pPr>
          <w:r w:rsidRPr="004D2D92">
            <w:rPr>
              <w:rStyle w:val="PlaceholderText"/>
            </w:rPr>
            <w:t>Choose an item.</w:t>
          </w:r>
        </w:p>
      </w:docPartBody>
    </w:docPart>
    <w:docPart>
      <w:docPartPr>
        <w:name w:val="833A02D3728945E8A075A46D3D1AEC86"/>
        <w:category>
          <w:name w:val="General"/>
          <w:gallery w:val="placeholder"/>
        </w:category>
        <w:types>
          <w:type w:val="bbPlcHdr"/>
        </w:types>
        <w:behaviors>
          <w:behavior w:val="content"/>
        </w:behaviors>
        <w:guid w:val="{876469A4-998D-47A8-8CDE-6B0B55249C9C}"/>
      </w:docPartPr>
      <w:docPartBody>
        <w:p w:rsidR="0096570A" w:rsidRDefault="0096570A">
          <w:pPr>
            <w:pStyle w:val="833A02D3728945E8A075A46D3D1AEC86"/>
          </w:pPr>
          <w:r w:rsidRPr="004D2D92">
            <w:rPr>
              <w:rStyle w:val="PlaceholderText"/>
            </w:rPr>
            <w:t>Choose an item.</w:t>
          </w:r>
        </w:p>
      </w:docPartBody>
    </w:docPart>
    <w:docPart>
      <w:docPartPr>
        <w:name w:val="C6E684EFE3094DA7A9A61CA394F6F064"/>
        <w:category>
          <w:name w:val="General"/>
          <w:gallery w:val="placeholder"/>
        </w:category>
        <w:types>
          <w:type w:val="bbPlcHdr"/>
        </w:types>
        <w:behaviors>
          <w:behavior w:val="content"/>
        </w:behaviors>
        <w:guid w:val="{D122C9D6-A8F5-4C72-9D3D-773315033F09}"/>
      </w:docPartPr>
      <w:docPartBody>
        <w:p w:rsidR="0096570A" w:rsidRDefault="0096570A">
          <w:pPr>
            <w:pStyle w:val="C6E684EFE3094DA7A9A61CA394F6F064"/>
          </w:pPr>
          <w:r w:rsidRPr="004D2D92">
            <w:rPr>
              <w:rStyle w:val="PlaceholderText"/>
            </w:rPr>
            <w:t>Choose an item.</w:t>
          </w:r>
        </w:p>
      </w:docPartBody>
    </w:docPart>
    <w:docPart>
      <w:docPartPr>
        <w:name w:val="1E97A2E8C4344A25A0BC830F94B1AB5D"/>
        <w:category>
          <w:name w:val="General"/>
          <w:gallery w:val="placeholder"/>
        </w:category>
        <w:types>
          <w:type w:val="bbPlcHdr"/>
        </w:types>
        <w:behaviors>
          <w:behavior w:val="content"/>
        </w:behaviors>
        <w:guid w:val="{1524CE43-C1DB-40DE-A166-2EAABC89FE1D}"/>
      </w:docPartPr>
      <w:docPartBody>
        <w:p w:rsidR="0096570A" w:rsidRDefault="0096570A">
          <w:pPr>
            <w:pStyle w:val="1E97A2E8C4344A25A0BC830F94B1AB5D"/>
          </w:pPr>
          <w:r w:rsidRPr="004D2D92">
            <w:rPr>
              <w:rStyle w:val="PlaceholderText"/>
            </w:rPr>
            <w:t>Choose an item.</w:t>
          </w:r>
        </w:p>
      </w:docPartBody>
    </w:docPart>
    <w:docPart>
      <w:docPartPr>
        <w:name w:val="8E086A0619064FBFA1C4E540EAB7CAEC"/>
        <w:category>
          <w:name w:val="General"/>
          <w:gallery w:val="placeholder"/>
        </w:category>
        <w:types>
          <w:type w:val="bbPlcHdr"/>
        </w:types>
        <w:behaviors>
          <w:behavior w:val="content"/>
        </w:behaviors>
        <w:guid w:val="{5DA27D72-40EE-4E0B-A240-CF63A586FA18}"/>
      </w:docPartPr>
      <w:docPartBody>
        <w:p w:rsidR="0096570A" w:rsidRDefault="0096570A">
          <w:pPr>
            <w:pStyle w:val="8E086A0619064FBFA1C4E540EAB7CAEC"/>
          </w:pPr>
          <w:r w:rsidRPr="004D2D92">
            <w:rPr>
              <w:rStyle w:val="PlaceholderText"/>
            </w:rPr>
            <w:t>Choose an item.</w:t>
          </w:r>
        </w:p>
      </w:docPartBody>
    </w:docPart>
    <w:docPart>
      <w:docPartPr>
        <w:name w:val="E968C1B86E3B4E8993AD0F1FA9846F21"/>
        <w:category>
          <w:name w:val="General"/>
          <w:gallery w:val="placeholder"/>
        </w:category>
        <w:types>
          <w:type w:val="bbPlcHdr"/>
        </w:types>
        <w:behaviors>
          <w:behavior w:val="content"/>
        </w:behaviors>
        <w:guid w:val="{B3A29F2B-644A-4C9C-B411-B5CB925CD99C}"/>
      </w:docPartPr>
      <w:docPartBody>
        <w:p w:rsidR="0096570A" w:rsidRDefault="0096570A">
          <w:pPr>
            <w:pStyle w:val="E968C1B86E3B4E8993AD0F1FA9846F21"/>
          </w:pPr>
          <w:r w:rsidRPr="004D2D92">
            <w:rPr>
              <w:rStyle w:val="PlaceholderText"/>
            </w:rPr>
            <w:t>Choose an item.</w:t>
          </w:r>
        </w:p>
      </w:docPartBody>
    </w:docPart>
    <w:docPart>
      <w:docPartPr>
        <w:name w:val="7429588606574F178B613BCB91D7B308"/>
        <w:category>
          <w:name w:val="General"/>
          <w:gallery w:val="placeholder"/>
        </w:category>
        <w:types>
          <w:type w:val="bbPlcHdr"/>
        </w:types>
        <w:behaviors>
          <w:behavior w:val="content"/>
        </w:behaviors>
        <w:guid w:val="{3B2A5F13-DCAF-4403-8DC2-49CCC0D1339B}"/>
      </w:docPartPr>
      <w:docPartBody>
        <w:p w:rsidR="0096570A" w:rsidRDefault="0096570A">
          <w:pPr>
            <w:pStyle w:val="7429588606574F178B613BCB91D7B308"/>
          </w:pPr>
          <w:r w:rsidRPr="004D2D92">
            <w:rPr>
              <w:rStyle w:val="PlaceholderText"/>
            </w:rPr>
            <w:t>Choose an item.</w:t>
          </w:r>
        </w:p>
      </w:docPartBody>
    </w:docPart>
    <w:docPart>
      <w:docPartPr>
        <w:name w:val="608E5F762E84403EBA46BF5B5D3B4726"/>
        <w:category>
          <w:name w:val="General"/>
          <w:gallery w:val="placeholder"/>
        </w:category>
        <w:types>
          <w:type w:val="bbPlcHdr"/>
        </w:types>
        <w:behaviors>
          <w:behavior w:val="content"/>
        </w:behaviors>
        <w:guid w:val="{90BB4510-F5D1-4F60-A577-8B63302C3D42}"/>
      </w:docPartPr>
      <w:docPartBody>
        <w:p w:rsidR="0096570A" w:rsidRDefault="0096570A">
          <w:pPr>
            <w:pStyle w:val="608E5F762E84403EBA46BF5B5D3B4726"/>
          </w:pPr>
          <w:r w:rsidRPr="004D2D92">
            <w:rPr>
              <w:rStyle w:val="PlaceholderText"/>
            </w:rPr>
            <w:t>Choose an item.</w:t>
          </w:r>
        </w:p>
      </w:docPartBody>
    </w:docPart>
    <w:docPart>
      <w:docPartPr>
        <w:name w:val="7051DF5B142942619459F4A23D7C1AAD"/>
        <w:category>
          <w:name w:val="General"/>
          <w:gallery w:val="placeholder"/>
        </w:category>
        <w:types>
          <w:type w:val="bbPlcHdr"/>
        </w:types>
        <w:behaviors>
          <w:behavior w:val="content"/>
        </w:behaviors>
        <w:guid w:val="{7D066E2E-9174-4F55-9CC6-123E9AF780E1}"/>
      </w:docPartPr>
      <w:docPartBody>
        <w:p w:rsidR="0096570A" w:rsidRDefault="0096570A">
          <w:pPr>
            <w:pStyle w:val="7051DF5B142942619459F4A23D7C1AAD"/>
          </w:pPr>
          <w:r w:rsidRPr="004D2D92">
            <w:rPr>
              <w:rStyle w:val="PlaceholderText"/>
            </w:rPr>
            <w:t>Choose an item.</w:t>
          </w:r>
        </w:p>
      </w:docPartBody>
    </w:docPart>
    <w:docPart>
      <w:docPartPr>
        <w:name w:val="68C9A8180B9C4CA2BFD7B569456C9199"/>
        <w:category>
          <w:name w:val="General"/>
          <w:gallery w:val="placeholder"/>
        </w:category>
        <w:types>
          <w:type w:val="bbPlcHdr"/>
        </w:types>
        <w:behaviors>
          <w:behavior w:val="content"/>
        </w:behaviors>
        <w:guid w:val="{8CFEB22B-04AB-425A-BB4F-577DD0F8A315}"/>
      </w:docPartPr>
      <w:docPartBody>
        <w:p w:rsidR="0096570A" w:rsidRDefault="0096570A">
          <w:pPr>
            <w:pStyle w:val="68C9A8180B9C4CA2BFD7B569456C9199"/>
          </w:pPr>
          <w:r w:rsidRPr="004D2D92">
            <w:rPr>
              <w:rStyle w:val="PlaceholderText"/>
            </w:rPr>
            <w:t>Choose an item.</w:t>
          </w:r>
        </w:p>
      </w:docPartBody>
    </w:docPart>
    <w:docPart>
      <w:docPartPr>
        <w:name w:val="EC50D1F57FFF4400AD102BCBA04EC4A2"/>
        <w:category>
          <w:name w:val="General"/>
          <w:gallery w:val="placeholder"/>
        </w:category>
        <w:types>
          <w:type w:val="bbPlcHdr"/>
        </w:types>
        <w:behaviors>
          <w:behavior w:val="content"/>
        </w:behaviors>
        <w:guid w:val="{2B11AEDD-931C-4879-9C80-14EAAD0DCEA9}"/>
      </w:docPartPr>
      <w:docPartBody>
        <w:p w:rsidR="0096570A" w:rsidRDefault="0096570A">
          <w:pPr>
            <w:pStyle w:val="EC50D1F57FFF4400AD102BCBA04EC4A2"/>
          </w:pPr>
          <w:r w:rsidRPr="004D2D92">
            <w:rPr>
              <w:rStyle w:val="PlaceholderText"/>
            </w:rPr>
            <w:t>Choose an item.</w:t>
          </w:r>
        </w:p>
      </w:docPartBody>
    </w:docPart>
    <w:docPart>
      <w:docPartPr>
        <w:name w:val="32662B3C084B411CA15384E373707DEE"/>
        <w:category>
          <w:name w:val="General"/>
          <w:gallery w:val="placeholder"/>
        </w:category>
        <w:types>
          <w:type w:val="bbPlcHdr"/>
        </w:types>
        <w:behaviors>
          <w:behavior w:val="content"/>
        </w:behaviors>
        <w:guid w:val="{FE35A424-048C-42AB-8659-447BD7C11315}"/>
      </w:docPartPr>
      <w:docPartBody>
        <w:p w:rsidR="0096570A" w:rsidRDefault="0096570A">
          <w:pPr>
            <w:pStyle w:val="32662B3C084B411CA15384E373707DEE"/>
          </w:pPr>
          <w:r w:rsidRPr="004D2D92">
            <w:rPr>
              <w:rStyle w:val="PlaceholderText"/>
            </w:rPr>
            <w:t>Choose an item.</w:t>
          </w:r>
        </w:p>
      </w:docPartBody>
    </w:docPart>
    <w:docPart>
      <w:docPartPr>
        <w:name w:val="01C234132F2E489F91275CEFC08C619E"/>
        <w:category>
          <w:name w:val="General"/>
          <w:gallery w:val="placeholder"/>
        </w:category>
        <w:types>
          <w:type w:val="bbPlcHdr"/>
        </w:types>
        <w:behaviors>
          <w:behavior w:val="content"/>
        </w:behaviors>
        <w:guid w:val="{FB09B755-4995-4B1F-90A5-2BE5899F0E3F}"/>
      </w:docPartPr>
      <w:docPartBody>
        <w:p w:rsidR="0096570A" w:rsidRDefault="0096570A">
          <w:pPr>
            <w:pStyle w:val="01C234132F2E489F91275CEFC08C619E"/>
          </w:pPr>
          <w:r w:rsidRPr="004D2D92">
            <w:rPr>
              <w:rStyle w:val="PlaceholderText"/>
            </w:rPr>
            <w:t>Choose an item.</w:t>
          </w:r>
        </w:p>
      </w:docPartBody>
    </w:docPart>
    <w:docPart>
      <w:docPartPr>
        <w:name w:val="8C6BF0E70EC845E7A788D61E704BB58D"/>
        <w:category>
          <w:name w:val="General"/>
          <w:gallery w:val="placeholder"/>
        </w:category>
        <w:types>
          <w:type w:val="bbPlcHdr"/>
        </w:types>
        <w:behaviors>
          <w:behavior w:val="content"/>
        </w:behaviors>
        <w:guid w:val="{3917F558-2372-4FC6-9FBA-9CA61F3C42DE}"/>
      </w:docPartPr>
      <w:docPartBody>
        <w:p w:rsidR="0096570A" w:rsidRDefault="0096570A">
          <w:pPr>
            <w:pStyle w:val="8C6BF0E70EC845E7A788D61E704BB58D"/>
          </w:pPr>
          <w:r w:rsidRPr="004D2D92">
            <w:rPr>
              <w:rStyle w:val="PlaceholderText"/>
            </w:rPr>
            <w:t>Choose an item.</w:t>
          </w:r>
        </w:p>
      </w:docPartBody>
    </w:docPart>
    <w:docPart>
      <w:docPartPr>
        <w:name w:val="4D020A3B7DDB47F5903268A2FAE8FD90"/>
        <w:category>
          <w:name w:val="General"/>
          <w:gallery w:val="placeholder"/>
        </w:category>
        <w:types>
          <w:type w:val="bbPlcHdr"/>
        </w:types>
        <w:behaviors>
          <w:behavior w:val="content"/>
        </w:behaviors>
        <w:guid w:val="{504CE70D-EF50-4025-ACE5-21941124106E}"/>
      </w:docPartPr>
      <w:docPartBody>
        <w:p w:rsidR="0096570A" w:rsidRDefault="0096570A">
          <w:pPr>
            <w:pStyle w:val="4D020A3B7DDB47F5903268A2FAE8FD90"/>
          </w:pPr>
          <w:r w:rsidRPr="004D2D92">
            <w:rPr>
              <w:rStyle w:val="PlaceholderText"/>
            </w:rPr>
            <w:t>Choose an item.</w:t>
          </w:r>
        </w:p>
      </w:docPartBody>
    </w:docPart>
    <w:docPart>
      <w:docPartPr>
        <w:name w:val="209021596D704567881CE9B4724AADEC"/>
        <w:category>
          <w:name w:val="General"/>
          <w:gallery w:val="placeholder"/>
        </w:category>
        <w:types>
          <w:type w:val="bbPlcHdr"/>
        </w:types>
        <w:behaviors>
          <w:behavior w:val="content"/>
        </w:behaviors>
        <w:guid w:val="{4F03CA80-ACD0-48F5-AD67-56D80807635F}"/>
      </w:docPartPr>
      <w:docPartBody>
        <w:p w:rsidR="0096570A" w:rsidRDefault="0096570A">
          <w:pPr>
            <w:pStyle w:val="209021596D704567881CE9B4724AADEC"/>
          </w:pPr>
          <w:r w:rsidRPr="004D2D92">
            <w:rPr>
              <w:rStyle w:val="PlaceholderText"/>
            </w:rPr>
            <w:t>Choose an item.</w:t>
          </w:r>
        </w:p>
      </w:docPartBody>
    </w:docPart>
    <w:docPart>
      <w:docPartPr>
        <w:name w:val="46B8E96EF22D458FBEBCD47397275120"/>
        <w:category>
          <w:name w:val="General"/>
          <w:gallery w:val="placeholder"/>
        </w:category>
        <w:types>
          <w:type w:val="bbPlcHdr"/>
        </w:types>
        <w:behaviors>
          <w:behavior w:val="content"/>
        </w:behaviors>
        <w:guid w:val="{75C3977E-BE16-406E-AC06-3632C87C7CFE}"/>
      </w:docPartPr>
      <w:docPartBody>
        <w:p w:rsidR="0096570A" w:rsidRDefault="0096570A">
          <w:pPr>
            <w:pStyle w:val="46B8E96EF22D458FBEBCD47397275120"/>
          </w:pPr>
          <w:r w:rsidRPr="004D2D92">
            <w:rPr>
              <w:rStyle w:val="PlaceholderText"/>
            </w:rPr>
            <w:t>Choose an item.</w:t>
          </w:r>
        </w:p>
      </w:docPartBody>
    </w:docPart>
    <w:docPart>
      <w:docPartPr>
        <w:name w:val="81CCC39CCD8D4AE19E265737EC3D5D16"/>
        <w:category>
          <w:name w:val="General"/>
          <w:gallery w:val="placeholder"/>
        </w:category>
        <w:types>
          <w:type w:val="bbPlcHdr"/>
        </w:types>
        <w:behaviors>
          <w:behavior w:val="content"/>
        </w:behaviors>
        <w:guid w:val="{588CF276-5212-4F3A-8747-4BD76A74E662}"/>
      </w:docPartPr>
      <w:docPartBody>
        <w:p w:rsidR="0096570A" w:rsidRDefault="0096570A">
          <w:pPr>
            <w:pStyle w:val="81CCC39CCD8D4AE19E265737EC3D5D16"/>
          </w:pPr>
          <w:r w:rsidRPr="004D2D92">
            <w:rPr>
              <w:rStyle w:val="PlaceholderText"/>
            </w:rPr>
            <w:t>Choose an item.</w:t>
          </w:r>
        </w:p>
      </w:docPartBody>
    </w:docPart>
    <w:docPart>
      <w:docPartPr>
        <w:name w:val="5CAE9A2A420C4A888AF6FF8690BBF500"/>
        <w:category>
          <w:name w:val="General"/>
          <w:gallery w:val="placeholder"/>
        </w:category>
        <w:types>
          <w:type w:val="bbPlcHdr"/>
        </w:types>
        <w:behaviors>
          <w:behavior w:val="content"/>
        </w:behaviors>
        <w:guid w:val="{A1B6D614-D609-42A3-BE57-06392071CD16}"/>
      </w:docPartPr>
      <w:docPartBody>
        <w:p w:rsidR="0096570A" w:rsidRDefault="0096570A">
          <w:pPr>
            <w:pStyle w:val="5CAE9A2A420C4A888AF6FF8690BBF500"/>
          </w:pPr>
          <w:r w:rsidRPr="004D2D92">
            <w:rPr>
              <w:rStyle w:val="PlaceholderText"/>
            </w:rPr>
            <w:t>Choose an item.</w:t>
          </w:r>
        </w:p>
      </w:docPartBody>
    </w:docPart>
    <w:docPart>
      <w:docPartPr>
        <w:name w:val="896294E76EEB4A13A1DC00919B80DB21"/>
        <w:category>
          <w:name w:val="General"/>
          <w:gallery w:val="placeholder"/>
        </w:category>
        <w:types>
          <w:type w:val="bbPlcHdr"/>
        </w:types>
        <w:behaviors>
          <w:behavior w:val="content"/>
        </w:behaviors>
        <w:guid w:val="{B077D01D-826D-42D6-85BA-1A625352418D}"/>
      </w:docPartPr>
      <w:docPartBody>
        <w:p w:rsidR="0096570A" w:rsidRDefault="0096570A">
          <w:pPr>
            <w:pStyle w:val="896294E76EEB4A13A1DC00919B80DB21"/>
          </w:pPr>
          <w:r w:rsidRPr="004D2D92">
            <w:rPr>
              <w:rStyle w:val="PlaceholderText"/>
            </w:rPr>
            <w:t>Choose an item.</w:t>
          </w:r>
        </w:p>
      </w:docPartBody>
    </w:docPart>
    <w:docPart>
      <w:docPartPr>
        <w:name w:val="FEFE6CC4130F47DFA64D07B8319BE734"/>
        <w:category>
          <w:name w:val="General"/>
          <w:gallery w:val="placeholder"/>
        </w:category>
        <w:types>
          <w:type w:val="bbPlcHdr"/>
        </w:types>
        <w:behaviors>
          <w:behavior w:val="content"/>
        </w:behaviors>
        <w:guid w:val="{15ACCEF9-6117-4AED-A649-2B4946BF64EC}"/>
      </w:docPartPr>
      <w:docPartBody>
        <w:p w:rsidR="0096570A" w:rsidRDefault="0096570A">
          <w:pPr>
            <w:pStyle w:val="FEFE6CC4130F47DFA64D07B8319BE734"/>
          </w:pPr>
          <w:r w:rsidRPr="004D2D92">
            <w:rPr>
              <w:rStyle w:val="PlaceholderText"/>
            </w:rPr>
            <w:t>Choose an item.</w:t>
          </w:r>
        </w:p>
      </w:docPartBody>
    </w:docPart>
    <w:docPart>
      <w:docPartPr>
        <w:name w:val="48E94C767759450CAC3D56279039D9EB"/>
        <w:category>
          <w:name w:val="General"/>
          <w:gallery w:val="placeholder"/>
        </w:category>
        <w:types>
          <w:type w:val="bbPlcHdr"/>
        </w:types>
        <w:behaviors>
          <w:behavior w:val="content"/>
        </w:behaviors>
        <w:guid w:val="{92F77B41-33AC-45B6-93CF-5037C5D410A4}"/>
      </w:docPartPr>
      <w:docPartBody>
        <w:p w:rsidR="0096570A" w:rsidRDefault="0096570A">
          <w:pPr>
            <w:pStyle w:val="48E94C767759450CAC3D56279039D9EB"/>
          </w:pPr>
          <w:r w:rsidRPr="004D2D92">
            <w:rPr>
              <w:rStyle w:val="PlaceholderText"/>
            </w:rPr>
            <w:t>Choose an item.</w:t>
          </w:r>
        </w:p>
      </w:docPartBody>
    </w:docPart>
    <w:docPart>
      <w:docPartPr>
        <w:name w:val="F4753764A44643C388650ED5CF8F649D"/>
        <w:category>
          <w:name w:val="General"/>
          <w:gallery w:val="placeholder"/>
        </w:category>
        <w:types>
          <w:type w:val="bbPlcHdr"/>
        </w:types>
        <w:behaviors>
          <w:behavior w:val="content"/>
        </w:behaviors>
        <w:guid w:val="{735D834E-12B1-4970-B4B8-5B54285FF069}"/>
      </w:docPartPr>
      <w:docPartBody>
        <w:p w:rsidR="0096570A" w:rsidRDefault="0096570A">
          <w:pPr>
            <w:pStyle w:val="F4753764A44643C388650ED5CF8F649D"/>
          </w:pPr>
          <w:r w:rsidRPr="004D2D92">
            <w:rPr>
              <w:rStyle w:val="PlaceholderText"/>
            </w:rPr>
            <w:t>Choose an item.</w:t>
          </w:r>
        </w:p>
      </w:docPartBody>
    </w:docPart>
    <w:docPart>
      <w:docPartPr>
        <w:name w:val="A685FCEA618A427F9BC26E75498F1BD0"/>
        <w:category>
          <w:name w:val="General"/>
          <w:gallery w:val="placeholder"/>
        </w:category>
        <w:types>
          <w:type w:val="bbPlcHdr"/>
        </w:types>
        <w:behaviors>
          <w:behavior w:val="content"/>
        </w:behaviors>
        <w:guid w:val="{99337D62-32E5-4391-81DB-A9CF207A3AA8}"/>
      </w:docPartPr>
      <w:docPartBody>
        <w:p w:rsidR="0096570A" w:rsidRDefault="0096570A">
          <w:pPr>
            <w:pStyle w:val="A685FCEA618A427F9BC26E75498F1BD0"/>
          </w:pPr>
          <w:r w:rsidRPr="004D2D92">
            <w:rPr>
              <w:rStyle w:val="PlaceholderText"/>
            </w:rPr>
            <w:t>Choose an item.</w:t>
          </w:r>
        </w:p>
      </w:docPartBody>
    </w:docPart>
    <w:docPart>
      <w:docPartPr>
        <w:name w:val="E7986F87634D4B2DADFD4FB35D771BBF"/>
        <w:category>
          <w:name w:val="General"/>
          <w:gallery w:val="placeholder"/>
        </w:category>
        <w:types>
          <w:type w:val="bbPlcHdr"/>
        </w:types>
        <w:behaviors>
          <w:behavior w:val="content"/>
        </w:behaviors>
        <w:guid w:val="{696F8259-27BC-43EE-BAAC-10CEE129009E}"/>
      </w:docPartPr>
      <w:docPartBody>
        <w:p w:rsidR="0096570A" w:rsidRDefault="0096570A">
          <w:pPr>
            <w:pStyle w:val="E7986F87634D4B2DADFD4FB35D771BBF"/>
          </w:pPr>
          <w:r w:rsidRPr="004D2D92">
            <w:rPr>
              <w:rStyle w:val="PlaceholderText"/>
            </w:rPr>
            <w:t>Choose an item.</w:t>
          </w:r>
        </w:p>
      </w:docPartBody>
    </w:docPart>
    <w:docPart>
      <w:docPartPr>
        <w:name w:val="309AFED9BB444374875FBF157E8CA28C"/>
        <w:category>
          <w:name w:val="General"/>
          <w:gallery w:val="placeholder"/>
        </w:category>
        <w:types>
          <w:type w:val="bbPlcHdr"/>
        </w:types>
        <w:behaviors>
          <w:behavior w:val="content"/>
        </w:behaviors>
        <w:guid w:val="{FE700BD3-7B3E-49B6-A5B3-7098A5DD5912}"/>
      </w:docPartPr>
      <w:docPartBody>
        <w:p w:rsidR="0096570A" w:rsidRDefault="0096570A">
          <w:pPr>
            <w:pStyle w:val="309AFED9BB444374875FBF157E8CA28C"/>
          </w:pPr>
          <w:r w:rsidRPr="004D2D92">
            <w:rPr>
              <w:rStyle w:val="PlaceholderText"/>
            </w:rPr>
            <w:t>Choose an item.</w:t>
          </w:r>
        </w:p>
      </w:docPartBody>
    </w:docPart>
    <w:docPart>
      <w:docPartPr>
        <w:name w:val="8089731D40314096B9B856C1F19ABA0A"/>
        <w:category>
          <w:name w:val="General"/>
          <w:gallery w:val="placeholder"/>
        </w:category>
        <w:types>
          <w:type w:val="bbPlcHdr"/>
        </w:types>
        <w:behaviors>
          <w:behavior w:val="content"/>
        </w:behaviors>
        <w:guid w:val="{ED2A8F54-5297-4787-92D5-69DED26D2317}"/>
      </w:docPartPr>
      <w:docPartBody>
        <w:p w:rsidR="0096570A" w:rsidRDefault="0096570A">
          <w:pPr>
            <w:pStyle w:val="8089731D40314096B9B856C1F19ABA0A"/>
          </w:pPr>
          <w:r w:rsidRPr="004D2D92">
            <w:rPr>
              <w:rStyle w:val="PlaceholderText"/>
            </w:rPr>
            <w:t>Choose an item.</w:t>
          </w:r>
        </w:p>
      </w:docPartBody>
    </w:docPart>
    <w:docPart>
      <w:docPartPr>
        <w:name w:val="30D2E954DDFF40A4AC1DB235A552843A"/>
        <w:category>
          <w:name w:val="General"/>
          <w:gallery w:val="placeholder"/>
        </w:category>
        <w:types>
          <w:type w:val="bbPlcHdr"/>
        </w:types>
        <w:behaviors>
          <w:behavior w:val="content"/>
        </w:behaviors>
        <w:guid w:val="{F3354B49-D692-435E-9766-424BC8AA80B7}"/>
      </w:docPartPr>
      <w:docPartBody>
        <w:p w:rsidR="0096570A" w:rsidRDefault="0096570A">
          <w:pPr>
            <w:pStyle w:val="30D2E954DDFF40A4AC1DB235A552843A"/>
          </w:pPr>
          <w:r w:rsidRPr="004D2D92">
            <w:rPr>
              <w:rStyle w:val="PlaceholderText"/>
            </w:rPr>
            <w:t>Choose an item.</w:t>
          </w:r>
        </w:p>
      </w:docPartBody>
    </w:docPart>
    <w:docPart>
      <w:docPartPr>
        <w:name w:val="C5F7DA8DA3284DBFB1E6B486EEF582ED"/>
        <w:category>
          <w:name w:val="General"/>
          <w:gallery w:val="placeholder"/>
        </w:category>
        <w:types>
          <w:type w:val="bbPlcHdr"/>
        </w:types>
        <w:behaviors>
          <w:behavior w:val="content"/>
        </w:behaviors>
        <w:guid w:val="{D6EC26F6-F5BB-4931-9A36-333828A69442}"/>
      </w:docPartPr>
      <w:docPartBody>
        <w:p w:rsidR="0096570A" w:rsidRDefault="0096570A">
          <w:pPr>
            <w:pStyle w:val="C5F7DA8DA3284DBFB1E6B486EEF582ED"/>
          </w:pPr>
          <w:r w:rsidRPr="004D2D92">
            <w:rPr>
              <w:rStyle w:val="PlaceholderText"/>
            </w:rPr>
            <w:t>Choose an item.</w:t>
          </w:r>
        </w:p>
      </w:docPartBody>
    </w:docPart>
    <w:docPart>
      <w:docPartPr>
        <w:name w:val="9920D6266DFB457490D0481BAE5B7B74"/>
        <w:category>
          <w:name w:val="General"/>
          <w:gallery w:val="placeholder"/>
        </w:category>
        <w:types>
          <w:type w:val="bbPlcHdr"/>
        </w:types>
        <w:behaviors>
          <w:behavior w:val="content"/>
        </w:behaviors>
        <w:guid w:val="{7AC4B10C-DCAD-4F32-B356-1A601033F24B}"/>
      </w:docPartPr>
      <w:docPartBody>
        <w:p w:rsidR="0096570A" w:rsidRDefault="0096570A">
          <w:pPr>
            <w:pStyle w:val="9920D6266DFB457490D0481BAE5B7B74"/>
          </w:pPr>
          <w:r w:rsidRPr="004D2D92">
            <w:rPr>
              <w:rStyle w:val="PlaceholderText"/>
            </w:rPr>
            <w:t>Choose an item.</w:t>
          </w:r>
        </w:p>
      </w:docPartBody>
    </w:docPart>
    <w:docPart>
      <w:docPartPr>
        <w:name w:val="16B8E4AE4C1C47E6AA10579741EDD3C9"/>
        <w:category>
          <w:name w:val="General"/>
          <w:gallery w:val="placeholder"/>
        </w:category>
        <w:types>
          <w:type w:val="bbPlcHdr"/>
        </w:types>
        <w:behaviors>
          <w:behavior w:val="content"/>
        </w:behaviors>
        <w:guid w:val="{0C38BF10-FE4F-4404-89FD-6C888A33FE06}"/>
      </w:docPartPr>
      <w:docPartBody>
        <w:p w:rsidR="0096570A" w:rsidRDefault="0096570A">
          <w:pPr>
            <w:pStyle w:val="16B8E4AE4C1C47E6AA10579741EDD3C9"/>
          </w:pPr>
          <w:r w:rsidRPr="004D2D92">
            <w:rPr>
              <w:rStyle w:val="PlaceholderText"/>
            </w:rPr>
            <w:t>Choose an item.</w:t>
          </w:r>
        </w:p>
      </w:docPartBody>
    </w:docPart>
    <w:docPart>
      <w:docPartPr>
        <w:name w:val="9AA6545F05124802A1DC0B616AE5A0C3"/>
        <w:category>
          <w:name w:val="General"/>
          <w:gallery w:val="placeholder"/>
        </w:category>
        <w:types>
          <w:type w:val="bbPlcHdr"/>
        </w:types>
        <w:behaviors>
          <w:behavior w:val="content"/>
        </w:behaviors>
        <w:guid w:val="{05098BCC-F098-4196-93F8-12031EE9345C}"/>
      </w:docPartPr>
      <w:docPartBody>
        <w:p w:rsidR="0096570A" w:rsidRDefault="0096570A">
          <w:pPr>
            <w:pStyle w:val="9AA6545F05124802A1DC0B616AE5A0C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0A"/>
    <w:rsid w:val="000F2FDB"/>
    <w:rsid w:val="00141B51"/>
    <w:rsid w:val="001A4A57"/>
    <w:rsid w:val="001E7F82"/>
    <w:rsid w:val="00206969"/>
    <w:rsid w:val="002A0145"/>
    <w:rsid w:val="002E3608"/>
    <w:rsid w:val="003403D5"/>
    <w:rsid w:val="003E706D"/>
    <w:rsid w:val="003F79DD"/>
    <w:rsid w:val="005147D5"/>
    <w:rsid w:val="00531299"/>
    <w:rsid w:val="005941CE"/>
    <w:rsid w:val="005A32EF"/>
    <w:rsid w:val="005B4E3B"/>
    <w:rsid w:val="005F7D94"/>
    <w:rsid w:val="00637E01"/>
    <w:rsid w:val="00664FDC"/>
    <w:rsid w:val="006C16CC"/>
    <w:rsid w:val="00771624"/>
    <w:rsid w:val="007D6871"/>
    <w:rsid w:val="008419D9"/>
    <w:rsid w:val="008D0C5D"/>
    <w:rsid w:val="0096570A"/>
    <w:rsid w:val="009F5B6D"/>
    <w:rsid w:val="00A66A4A"/>
    <w:rsid w:val="00C046FB"/>
    <w:rsid w:val="00C44E2A"/>
    <w:rsid w:val="00C56DC7"/>
    <w:rsid w:val="00CD3D2D"/>
    <w:rsid w:val="00DB4FB0"/>
    <w:rsid w:val="00DC390B"/>
    <w:rsid w:val="00DC3EAE"/>
    <w:rsid w:val="00E218F8"/>
    <w:rsid w:val="00F61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FDC"/>
  </w:style>
  <w:style w:type="paragraph" w:customStyle="1" w:styleId="E54A42348786495B80BEAF5DDB7B3128">
    <w:name w:val="E54A42348786495B80BEAF5DDB7B3128"/>
  </w:style>
  <w:style w:type="paragraph" w:customStyle="1" w:styleId="3C3E1B9C71EE4142989DC25DA4404147">
    <w:name w:val="3C3E1B9C71EE4142989DC25DA4404147"/>
  </w:style>
  <w:style w:type="paragraph" w:customStyle="1" w:styleId="28B2B9FBD814485D9A869FC0D01BF9F7">
    <w:name w:val="28B2B9FBD814485D9A869FC0D01BF9F7"/>
  </w:style>
  <w:style w:type="paragraph" w:customStyle="1" w:styleId="2C1399173DD34A5DB6D2A889F805849F">
    <w:name w:val="2C1399173DD34A5DB6D2A889F805849F"/>
  </w:style>
  <w:style w:type="paragraph" w:customStyle="1" w:styleId="99302070650347699593E5E2C4A299EC">
    <w:name w:val="99302070650347699593E5E2C4A299EC"/>
  </w:style>
  <w:style w:type="paragraph" w:customStyle="1" w:styleId="6BBD365FF62D487CA8F6AEC4676D254C">
    <w:name w:val="6BBD365FF62D487CA8F6AEC4676D254C"/>
  </w:style>
  <w:style w:type="paragraph" w:customStyle="1" w:styleId="AD6F8709C88345B499B2F3F0E31ABCA9">
    <w:name w:val="AD6F8709C88345B499B2F3F0E31ABCA9"/>
  </w:style>
  <w:style w:type="paragraph" w:customStyle="1" w:styleId="1A712DDC363744F5B708B59A136F5BAE">
    <w:name w:val="1A712DDC363744F5B708B59A136F5BAE"/>
  </w:style>
  <w:style w:type="paragraph" w:customStyle="1" w:styleId="51235DD15B984919B934025F693E7069">
    <w:name w:val="51235DD15B984919B934025F693E7069"/>
  </w:style>
  <w:style w:type="paragraph" w:customStyle="1" w:styleId="0D4E8E9C715B4810A9E9111DBCF227E3">
    <w:name w:val="0D4E8E9C715B4810A9E9111DBCF227E3"/>
  </w:style>
  <w:style w:type="paragraph" w:customStyle="1" w:styleId="9A2CBB143C454C628D50E03B7CD9C260">
    <w:name w:val="9A2CBB143C454C628D50E03B7CD9C260"/>
  </w:style>
  <w:style w:type="paragraph" w:customStyle="1" w:styleId="833A02D3728945E8A075A46D3D1AEC86">
    <w:name w:val="833A02D3728945E8A075A46D3D1AEC86"/>
  </w:style>
  <w:style w:type="paragraph" w:customStyle="1" w:styleId="C6E684EFE3094DA7A9A61CA394F6F064">
    <w:name w:val="C6E684EFE3094DA7A9A61CA394F6F064"/>
  </w:style>
  <w:style w:type="paragraph" w:customStyle="1" w:styleId="1E97A2E8C4344A25A0BC830F94B1AB5D">
    <w:name w:val="1E97A2E8C4344A25A0BC830F94B1AB5D"/>
  </w:style>
  <w:style w:type="paragraph" w:customStyle="1" w:styleId="8E086A0619064FBFA1C4E540EAB7CAEC">
    <w:name w:val="8E086A0619064FBFA1C4E540EAB7CAEC"/>
  </w:style>
  <w:style w:type="paragraph" w:customStyle="1" w:styleId="E968C1B86E3B4E8993AD0F1FA9846F21">
    <w:name w:val="E968C1B86E3B4E8993AD0F1FA9846F21"/>
  </w:style>
  <w:style w:type="paragraph" w:customStyle="1" w:styleId="7429588606574F178B613BCB91D7B308">
    <w:name w:val="7429588606574F178B613BCB91D7B308"/>
  </w:style>
  <w:style w:type="paragraph" w:customStyle="1" w:styleId="608E5F762E84403EBA46BF5B5D3B4726">
    <w:name w:val="608E5F762E84403EBA46BF5B5D3B4726"/>
  </w:style>
  <w:style w:type="paragraph" w:customStyle="1" w:styleId="7051DF5B142942619459F4A23D7C1AAD">
    <w:name w:val="7051DF5B142942619459F4A23D7C1AAD"/>
  </w:style>
  <w:style w:type="paragraph" w:customStyle="1" w:styleId="68C9A8180B9C4CA2BFD7B569456C9199">
    <w:name w:val="68C9A8180B9C4CA2BFD7B569456C9199"/>
  </w:style>
  <w:style w:type="paragraph" w:customStyle="1" w:styleId="EC50D1F57FFF4400AD102BCBA04EC4A2">
    <w:name w:val="EC50D1F57FFF4400AD102BCBA04EC4A2"/>
  </w:style>
  <w:style w:type="paragraph" w:customStyle="1" w:styleId="32662B3C084B411CA15384E373707DEE">
    <w:name w:val="32662B3C084B411CA15384E373707DEE"/>
  </w:style>
  <w:style w:type="paragraph" w:customStyle="1" w:styleId="01C234132F2E489F91275CEFC08C619E">
    <w:name w:val="01C234132F2E489F91275CEFC08C619E"/>
  </w:style>
  <w:style w:type="paragraph" w:customStyle="1" w:styleId="8C6BF0E70EC845E7A788D61E704BB58D">
    <w:name w:val="8C6BF0E70EC845E7A788D61E704BB58D"/>
  </w:style>
  <w:style w:type="paragraph" w:customStyle="1" w:styleId="4D020A3B7DDB47F5903268A2FAE8FD90">
    <w:name w:val="4D020A3B7DDB47F5903268A2FAE8FD90"/>
  </w:style>
  <w:style w:type="paragraph" w:customStyle="1" w:styleId="209021596D704567881CE9B4724AADEC">
    <w:name w:val="209021596D704567881CE9B4724AADEC"/>
  </w:style>
  <w:style w:type="paragraph" w:customStyle="1" w:styleId="46B8E96EF22D458FBEBCD47397275120">
    <w:name w:val="46B8E96EF22D458FBEBCD47397275120"/>
  </w:style>
  <w:style w:type="paragraph" w:customStyle="1" w:styleId="81CCC39CCD8D4AE19E265737EC3D5D16">
    <w:name w:val="81CCC39CCD8D4AE19E265737EC3D5D16"/>
  </w:style>
  <w:style w:type="paragraph" w:customStyle="1" w:styleId="5CAE9A2A420C4A888AF6FF8690BBF500">
    <w:name w:val="5CAE9A2A420C4A888AF6FF8690BBF500"/>
  </w:style>
  <w:style w:type="paragraph" w:customStyle="1" w:styleId="896294E76EEB4A13A1DC00919B80DB21">
    <w:name w:val="896294E76EEB4A13A1DC00919B80DB21"/>
  </w:style>
  <w:style w:type="paragraph" w:customStyle="1" w:styleId="FEFE6CC4130F47DFA64D07B8319BE734">
    <w:name w:val="FEFE6CC4130F47DFA64D07B8319BE734"/>
  </w:style>
  <w:style w:type="paragraph" w:customStyle="1" w:styleId="48E94C767759450CAC3D56279039D9EB">
    <w:name w:val="48E94C767759450CAC3D56279039D9EB"/>
  </w:style>
  <w:style w:type="paragraph" w:customStyle="1" w:styleId="F4753764A44643C388650ED5CF8F649D">
    <w:name w:val="F4753764A44643C388650ED5CF8F649D"/>
  </w:style>
  <w:style w:type="paragraph" w:customStyle="1" w:styleId="A685FCEA618A427F9BC26E75498F1BD0">
    <w:name w:val="A685FCEA618A427F9BC26E75498F1BD0"/>
  </w:style>
  <w:style w:type="paragraph" w:customStyle="1" w:styleId="E7986F87634D4B2DADFD4FB35D771BBF">
    <w:name w:val="E7986F87634D4B2DADFD4FB35D771BBF"/>
  </w:style>
  <w:style w:type="paragraph" w:customStyle="1" w:styleId="309AFED9BB444374875FBF157E8CA28C">
    <w:name w:val="309AFED9BB444374875FBF157E8CA28C"/>
  </w:style>
  <w:style w:type="paragraph" w:customStyle="1" w:styleId="8089731D40314096B9B856C1F19ABA0A">
    <w:name w:val="8089731D40314096B9B856C1F19ABA0A"/>
  </w:style>
  <w:style w:type="paragraph" w:customStyle="1" w:styleId="30D2E954DDFF40A4AC1DB235A552843A">
    <w:name w:val="30D2E954DDFF40A4AC1DB235A552843A"/>
  </w:style>
  <w:style w:type="paragraph" w:customStyle="1" w:styleId="C5F7DA8DA3284DBFB1E6B486EEF582ED">
    <w:name w:val="C5F7DA8DA3284DBFB1E6B486EEF582ED"/>
  </w:style>
  <w:style w:type="paragraph" w:customStyle="1" w:styleId="9920D6266DFB457490D0481BAE5B7B74">
    <w:name w:val="9920D6266DFB457490D0481BAE5B7B74"/>
  </w:style>
  <w:style w:type="paragraph" w:customStyle="1" w:styleId="16B8E4AE4C1C47E6AA10579741EDD3C9">
    <w:name w:val="16B8E4AE4C1C47E6AA10579741EDD3C9"/>
  </w:style>
  <w:style w:type="paragraph" w:customStyle="1" w:styleId="9AA6545F05124802A1DC0B616AE5A0C3">
    <w:name w:val="9AA6545F05124802A1DC0B616AE5A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A58469691</value>
    </field>
    <field name="Objective-Title">
      <value order="0">P70191 SOG A -Position-Description</value>
    </field>
    <field name="Objective-Description">
      <value order="0"/>
    </field>
    <field name="Objective-CreationStamp">
      <value order="0">2025-11-26T23:47:34Z</value>
    </field>
    <field name="Objective-IsApproved">
      <value order="0">false</value>
    </field>
    <field name="Objective-IsPublished">
      <value order="0">true</value>
    </field>
    <field name="Objective-DatePublished">
      <value order="0">2025-11-26T23:47:38Z</value>
    </field>
    <field name="Objective-ModificationStamp">
      <value order="0">2025-11-26T23:47:38Z</value>
    </field>
    <field name="Objective-Owner">
      <value order="0">Leticia Santek</value>
    </field>
    <field name="Objective-Path">
      <value order="0">Whole of ACT Government:iCBR - Infrastructure Canberra:Delivery - Housing:01. Executive - Housing:02. Team Management:01. HR:01. 2025 - Recruitment - Housing:P41815/P70191 - SOGA - 13,200 Team - change to PN</value>
    </field>
    <field name="Objective-Parent">
      <value order="0">P41815/P70191 - SOGA - 13,200 Team - change to PN</value>
    </field>
    <field name="Objective-State">
      <value order="0">Published</value>
    </field>
    <field name="Objective-VersionId">
      <value order="0">vA74297839</value>
    </field>
    <field name="Objective-Version">
      <value order="0">1.0</value>
    </field>
    <field name="Objective-VersionNumber">
      <value order="0">1</value>
    </field>
    <field name="Objective-VersionComment">
      <value order="0"/>
    </field>
    <field name="Objective-FileNumber">
      <value order="0">1-2025/0427001</value>
    </field>
    <field name="Objective-Classification">
      <value order="0"/>
    </field>
    <field name="Objective-Caveats">
      <value order="0"/>
    </field>
  </systemFields>
  <catalogues>
    <catalogue name="Document Type Catalogue" type="type" ori="id:cA11">
      <field name="Objective-Owner Agency">
        <value order="0">iCBR</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60FD222B-E1B5-4601-81C6-227E7CF13F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1427</Words>
  <Characters>9509</Characters>
  <Application>Microsoft Office Word</Application>
  <DocSecurity>0</DocSecurity>
  <Lines>253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 Jason</dc:creator>
  <cp:keywords/>
  <cp:lastModifiedBy>Maiden, Daniel</cp:lastModifiedBy>
  <cp:revision>3</cp:revision>
  <cp:lastPrinted>2026-06-05T00:42:00Z</cp:lastPrinted>
  <dcterms:created xsi:type="dcterms:W3CDTF">2025-11-26T23:46:00Z</dcterms:created>
  <dcterms:modified xsi:type="dcterms:W3CDTF">2026-06-05T00:42:00Z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2025-11-18T17:47:59Z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c61f4bd6-18c5-42b9-b41d-9c423af1ac1e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A58469691</vt:lpwstr>
  </property>
  <property fmtid="{D5CDD505-2E9C-101B-9397-08002B2CF9AE}" pid="12" name="Objective-Title">
    <vt:lpwstr>P70191 SOG A -Position-Description</vt:lpwstr>
  </property>
  <property fmtid="{D5CDD505-2E9C-101B-9397-08002B2CF9AE}" pid="13" name="Objective-Description">
    <vt:lpwstr/>
  </property>
  <property fmtid="{D5CDD505-2E9C-101B-9397-08002B2CF9AE}" pid="14" name="Objective-CreationStamp">
    <vt:filetime>2025-11-26T23:47:34Z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2025-11-26T23:47:38Z</vt:filetime>
  </property>
  <property fmtid="{D5CDD505-2E9C-101B-9397-08002B2CF9AE}" pid="18" name="Objective-ModificationStamp">
    <vt:filetime>2025-11-26T23:47:38Z</vt:filetime>
  </property>
  <property fmtid="{D5CDD505-2E9C-101B-9397-08002B2CF9AE}" pid="19" name="Objective-Owner">
    <vt:lpwstr>Leticia Santek</vt:lpwstr>
  </property>
  <property fmtid="{D5CDD505-2E9C-101B-9397-08002B2CF9AE}" pid="20" name="Objective-Path">
    <vt:lpwstr>Whole of ACT Government:iCBR - Infrastructure Canberra:Delivery - Housing:01. Executive - Housing:02. Team Management:01. HR:01. 2025 - Recruitment - Housing:P41815/P70191 - SOGA - 13,200 Team - change to PN</vt:lpwstr>
  </property>
  <property fmtid="{D5CDD505-2E9C-101B-9397-08002B2CF9AE}" pid="21" name="Objective-Parent">
    <vt:lpwstr>P41815/P70191 - SOGA - 13,200 Team - change to PN</vt:lpwstr>
  </property>
  <property fmtid="{D5CDD505-2E9C-101B-9397-08002B2CF9AE}" pid="22" name="Objective-State">
    <vt:lpwstr>Published</vt:lpwstr>
  </property>
  <property fmtid="{D5CDD505-2E9C-101B-9397-08002B2CF9AE}" pid="23" name="Objective-VersionId">
    <vt:lpwstr>vA74297839</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
  </property>
  <property fmtid="{D5CDD505-2E9C-101B-9397-08002B2CF9AE}" pid="27" name="Objective-FileNumber">
    <vt:lpwstr>1-2025/0427001</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iCBR</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