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5975" w14:textId="77777777"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8240" behindDoc="1" locked="0" layoutInCell="1" allowOverlap="1" wp14:anchorId="7A6274A5" wp14:editId="2E21C87E">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7"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4345AD61" w14:textId="77777777" w:rsidR="002A43D2" w:rsidRPr="002A43D2" w:rsidRDefault="002A43D2" w:rsidP="002A43D2"/>
    <w:p w14:paraId="63192DD7" w14:textId="77777777" w:rsidR="002A43D2" w:rsidRPr="001479AD" w:rsidRDefault="002A43D2" w:rsidP="00282859">
      <w:pPr>
        <w:spacing w:before="240"/>
        <w:rPr>
          <w:i/>
          <w:szCs w:val="24"/>
        </w:rPr>
      </w:pPr>
    </w:p>
    <w:p w14:paraId="58007582" w14:textId="77777777" w:rsidR="006F09E8" w:rsidRPr="001479AD" w:rsidRDefault="006F09E8" w:rsidP="002A43D2">
      <w:pPr>
        <w:tabs>
          <w:tab w:val="left" w:pos="3600"/>
        </w:tabs>
        <w:rPr>
          <w:b/>
          <w:szCs w:val="24"/>
        </w:rPr>
        <w:sectPr w:rsidR="006F09E8" w:rsidRPr="001479AD" w:rsidSect="009A10C6">
          <w:headerReference w:type="default" r:id="rId8"/>
          <w:pgSz w:w="11906" w:h="16838" w:code="9"/>
          <w:pgMar w:top="851" w:right="1134" w:bottom="1134" w:left="1134" w:header="680" w:footer="680" w:gutter="0"/>
          <w:cols w:space="720"/>
          <w:docGrid w:linePitch="326"/>
        </w:sectPr>
      </w:pPr>
    </w:p>
    <w:p w14:paraId="24A8E55A" w14:textId="2C90ACE8" w:rsidR="006F09E8" w:rsidRPr="002E4ADF" w:rsidRDefault="002A43D2" w:rsidP="00A1567F">
      <w:pPr>
        <w:tabs>
          <w:tab w:val="left" w:pos="3600"/>
        </w:tabs>
        <w:rPr>
          <w:szCs w:val="24"/>
        </w:rPr>
      </w:pPr>
      <w:r w:rsidRPr="002E4ADF">
        <w:rPr>
          <w:b/>
          <w:szCs w:val="24"/>
        </w:rPr>
        <w:t xml:space="preserve">Directorate: </w:t>
      </w:r>
      <w:r w:rsidRPr="002E4ADF">
        <w:rPr>
          <w:szCs w:val="24"/>
        </w:rPr>
        <w:t>Chief Minister, Tr</w:t>
      </w:r>
      <w:r w:rsidR="006F09E8" w:rsidRPr="002E4ADF">
        <w:rPr>
          <w:szCs w:val="24"/>
        </w:rPr>
        <w:t>easury and Economic Development</w:t>
      </w:r>
      <w:r w:rsidR="00B36AF7">
        <w:rPr>
          <w:szCs w:val="24"/>
        </w:rPr>
        <w:t xml:space="preserve"> Directorate</w:t>
      </w:r>
    </w:p>
    <w:p w14:paraId="7E738176" w14:textId="330BF5AC" w:rsidR="00646B35" w:rsidRDefault="00646B35" w:rsidP="00A1567F">
      <w:pPr>
        <w:spacing w:before="240"/>
        <w:rPr>
          <w:szCs w:val="24"/>
        </w:rPr>
      </w:pPr>
      <w:r w:rsidRPr="002E4ADF">
        <w:rPr>
          <w:b/>
          <w:szCs w:val="24"/>
        </w:rPr>
        <w:t>Portfolio:</w:t>
      </w:r>
      <w:r w:rsidR="00886662" w:rsidRPr="002E4ADF">
        <w:rPr>
          <w:b/>
          <w:szCs w:val="24"/>
        </w:rPr>
        <w:t xml:space="preserve"> </w:t>
      </w:r>
      <w:r w:rsidR="002B7408" w:rsidRPr="002E4ADF">
        <w:rPr>
          <w:szCs w:val="24"/>
        </w:rPr>
        <w:t>Treasury</w:t>
      </w:r>
      <w:r w:rsidR="00B36AF7">
        <w:rPr>
          <w:szCs w:val="24"/>
        </w:rPr>
        <w:t xml:space="preserve"> </w:t>
      </w:r>
    </w:p>
    <w:p w14:paraId="41373BCE" w14:textId="1FB6DB0E" w:rsidR="001F7BD2" w:rsidRPr="00D72508" w:rsidRDefault="001F7BD2" w:rsidP="001F7BD2">
      <w:pPr>
        <w:spacing w:before="240"/>
        <w:rPr>
          <w:szCs w:val="24"/>
        </w:rPr>
      </w:pPr>
      <w:r>
        <w:rPr>
          <w:b/>
          <w:szCs w:val="24"/>
        </w:rPr>
        <w:t xml:space="preserve">Stream: </w:t>
      </w:r>
      <w:r>
        <w:rPr>
          <w:szCs w:val="24"/>
        </w:rPr>
        <w:t>Budget, Procurement, In</w:t>
      </w:r>
      <w:r w:rsidR="00E634E5">
        <w:rPr>
          <w:szCs w:val="24"/>
        </w:rPr>
        <w:t xml:space="preserve">vestment </w:t>
      </w:r>
      <w:r>
        <w:rPr>
          <w:szCs w:val="24"/>
        </w:rPr>
        <w:t>and Finance</w:t>
      </w:r>
    </w:p>
    <w:p w14:paraId="303A8EEB" w14:textId="0257BC2D" w:rsidR="006F09E8" w:rsidRPr="002E4ADF" w:rsidRDefault="002A43D2" w:rsidP="00A1567F">
      <w:pPr>
        <w:spacing w:before="240"/>
        <w:rPr>
          <w:szCs w:val="24"/>
        </w:rPr>
      </w:pPr>
      <w:r w:rsidRPr="002E4ADF">
        <w:rPr>
          <w:b/>
          <w:szCs w:val="24"/>
        </w:rPr>
        <w:t xml:space="preserve">Division: </w:t>
      </w:r>
      <w:r w:rsidR="002B7408" w:rsidRPr="002E4ADF">
        <w:rPr>
          <w:szCs w:val="24"/>
        </w:rPr>
        <w:t>Procurement</w:t>
      </w:r>
      <w:r w:rsidR="00975B7D">
        <w:rPr>
          <w:szCs w:val="24"/>
        </w:rPr>
        <w:t xml:space="preserve"> ACT</w:t>
      </w:r>
    </w:p>
    <w:p w14:paraId="51899B5F" w14:textId="1605780B" w:rsidR="006F09E8" w:rsidRDefault="00DA1F30" w:rsidP="00A1567F">
      <w:pPr>
        <w:spacing w:before="240"/>
        <w:rPr>
          <w:szCs w:val="24"/>
        </w:rPr>
      </w:pPr>
      <w:r w:rsidRPr="002E4ADF">
        <w:rPr>
          <w:b/>
          <w:szCs w:val="24"/>
        </w:rPr>
        <w:t>Branch</w:t>
      </w:r>
      <w:r w:rsidR="002A43D2" w:rsidRPr="002E4ADF">
        <w:rPr>
          <w:b/>
          <w:szCs w:val="24"/>
        </w:rPr>
        <w:t>:</w:t>
      </w:r>
      <w:r w:rsidR="00A1567F">
        <w:rPr>
          <w:b/>
          <w:szCs w:val="24"/>
        </w:rPr>
        <w:t xml:space="preserve"> </w:t>
      </w:r>
      <w:r w:rsidR="000839F0" w:rsidRPr="002E4ADF">
        <w:rPr>
          <w:szCs w:val="24"/>
        </w:rPr>
        <w:t>Goods and Services</w:t>
      </w:r>
    </w:p>
    <w:p w14:paraId="24140592" w14:textId="03B2BE0B" w:rsidR="00B54DE6" w:rsidRDefault="00B54DE6" w:rsidP="00B54DE6">
      <w:pPr>
        <w:pStyle w:val="BodyText"/>
        <w:rPr>
          <w:bCs/>
          <w:szCs w:val="24"/>
        </w:rPr>
      </w:pPr>
      <w:r w:rsidRPr="004E280C">
        <w:rPr>
          <w:b/>
          <w:szCs w:val="24"/>
        </w:rPr>
        <w:t>Section:</w:t>
      </w:r>
      <w:r>
        <w:rPr>
          <w:bCs/>
          <w:szCs w:val="24"/>
        </w:rPr>
        <w:t xml:space="preserve"> Contracts and Category Management Team</w:t>
      </w:r>
    </w:p>
    <w:p w14:paraId="3B30598C" w14:textId="2A747219" w:rsidR="00646B35" w:rsidRPr="002E4ADF" w:rsidRDefault="006F09E8" w:rsidP="00A1567F">
      <w:pPr>
        <w:spacing w:before="240"/>
        <w:rPr>
          <w:szCs w:val="24"/>
        </w:rPr>
      </w:pPr>
      <w:r w:rsidRPr="002E4ADF">
        <w:rPr>
          <w:b/>
          <w:szCs w:val="24"/>
        </w:rPr>
        <w:t>Position Title:</w:t>
      </w:r>
      <w:r w:rsidR="00A1567F">
        <w:rPr>
          <w:b/>
          <w:szCs w:val="24"/>
        </w:rPr>
        <w:t xml:space="preserve"> </w:t>
      </w:r>
      <w:r w:rsidR="00E87EE6">
        <w:rPr>
          <w:bCs/>
          <w:szCs w:val="24"/>
        </w:rPr>
        <w:t xml:space="preserve">Director, </w:t>
      </w:r>
      <w:r w:rsidR="00CD5EF1">
        <w:rPr>
          <w:bCs/>
          <w:szCs w:val="24"/>
        </w:rPr>
        <w:t xml:space="preserve">Business Systems and </w:t>
      </w:r>
      <w:r w:rsidR="00E87EE6">
        <w:rPr>
          <w:bCs/>
          <w:szCs w:val="24"/>
        </w:rPr>
        <w:t>Data</w:t>
      </w:r>
    </w:p>
    <w:p w14:paraId="48E82F9E" w14:textId="2B780652" w:rsidR="006F09E8" w:rsidRPr="002E4ADF" w:rsidRDefault="000839F0" w:rsidP="00A1567F">
      <w:pPr>
        <w:spacing w:before="240"/>
        <w:rPr>
          <w:b/>
          <w:szCs w:val="24"/>
        </w:rPr>
      </w:pPr>
      <w:r w:rsidRPr="002E4ADF">
        <w:rPr>
          <w:b/>
          <w:szCs w:val="24"/>
        </w:rPr>
        <w:t>Position Number:</w:t>
      </w:r>
      <w:r w:rsidR="00A1567F" w:rsidRPr="004A1471">
        <w:rPr>
          <w:szCs w:val="24"/>
        </w:rPr>
        <w:t xml:space="preserve"> </w:t>
      </w:r>
      <w:r w:rsidR="00CC44A2">
        <w:rPr>
          <w:bCs/>
          <w:szCs w:val="24"/>
        </w:rPr>
        <w:t>P30439</w:t>
      </w:r>
    </w:p>
    <w:p w14:paraId="0E779F7C" w14:textId="32F9036F" w:rsidR="006F09E8" w:rsidRPr="002E4ADF" w:rsidRDefault="006F09E8" w:rsidP="00A1567F">
      <w:pPr>
        <w:spacing w:before="240"/>
        <w:rPr>
          <w:b/>
          <w:szCs w:val="24"/>
        </w:rPr>
      </w:pPr>
      <w:r w:rsidRPr="002E4ADF">
        <w:rPr>
          <w:b/>
          <w:szCs w:val="24"/>
        </w:rPr>
        <w:t>Classification:</w:t>
      </w:r>
      <w:r w:rsidR="00A1567F">
        <w:rPr>
          <w:b/>
          <w:szCs w:val="24"/>
        </w:rPr>
        <w:t xml:space="preserve"> </w:t>
      </w:r>
      <w:r w:rsidR="000839F0" w:rsidRPr="002E4ADF">
        <w:rPr>
          <w:szCs w:val="24"/>
        </w:rPr>
        <w:t>Senior Officer Grade B</w:t>
      </w:r>
      <w:r w:rsidR="00E634E5">
        <w:rPr>
          <w:szCs w:val="24"/>
        </w:rPr>
        <w:t xml:space="preserve"> (SOG B)</w:t>
      </w:r>
    </w:p>
    <w:p w14:paraId="1E2E1EC8" w14:textId="792C7CD6" w:rsidR="002A43D2" w:rsidRPr="002E4ADF" w:rsidRDefault="000839F0" w:rsidP="00A1567F">
      <w:pPr>
        <w:spacing w:before="240"/>
        <w:rPr>
          <w:b/>
          <w:szCs w:val="24"/>
        </w:rPr>
      </w:pPr>
      <w:r w:rsidRPr="002E4ADF">
        <w:rPr>
          <w:b/>
          <w:szCs w:val="24"/>
        </w:rPr>
        <w:t>Location:</w:t>
      </w:r>
      <w:r w:rsidR="00A1567F">
        <w:rPr>
          <w:b/>
          <w:szCs w:val="24"/>
        </w:rPr>
        <w:t xml:space="preserve"> </w:t>
      </w:r>
      <w:r w:rsidR="00F273B0" w:rsidRPr="00F273B0">
        <w:rPr>
          <w:rFonts w:cs="Calibri"/>
          <w:color w:val="000000"/>
          <w:szCs w:val="24"/>
        </w:rPr>
        <w:t>220 London C</w:t>
      </w:r>
      <w:r w:rsidR="00F273B0">
        <w:rPr>
          <w:rFonts w:cs="Calibri"/>
          <w:color w:val="000000"/>
          <w:szCs w:val="24"/>
        </w:rPr>
        <w:t>ircuit</w:t>
      </w:r>
      <w:r w:rsidR="00F273B0" w:rsidRPr="00F273B0">
        <w:rPr>
          <w:rFonts w:cs="Calibri"/>
          <w:color w:val="000000"/>
          <w:szCs w:val="24"/>
        </w:rPr>
        <w:t xml:space="preserve">, Canberra ACT 2601 </w:t>
      </w:r>
    </w:p>
    <w:p w14:paraId="6A5FA41D" w14:textId="42A6C62C" w:rsidR="00804ED0" w:rsidRPr="002E4ADF" w:rsidRDefault="002A43D2" w:rsidP="00A1567F">
      <w:pPr>
        <w:spacing w:before="240"/>
        <w:rPr>
          <w:szCs w:val="24"/>
        </w:rPr>
      </w:pPr>
      <w:r w:rsidRPr="002E4ADF">
        <w:rPr>
          <w:b/>
          <w:szCs w:val="24"/>
        </w:rPr>
        <w:t>Last Reviewed:</w:t>
      </w:r>
      <w:r w:rsidR="00A1567F">
        <w:rPr>
          <w:b/>
          <w:szCs w:val="24"/>
        </w:rPr>
        <w:t xml:space="preserve"> </w:t>
      </w:r>
      <w:r w:rsidR="00CD5EF1">
        <w:rPr>
          <w:bCs/>
          <w:szCs w:val="24"/>
        </w:rPr>
        <w:t>June</w:t>
      </w:r>
      <w:r w:rsidR="0022165B">
        <w:rPr>
          <w:bCs/>
          <w:szCs w:val="24"/>
        </w:rPr>
        <w:t xml:space="preserve"> 2026</w:t>
      </w:r>
    </w:p>
    <w:p w14:paraId="7227D4FC" w14:textId="77777777" w:rsidR="000839F0" w:rsidRPr="002E4ADF" w:rsidRDefault="000839F0" w:rsidP="000839F0">
      <w:pPr>
        <w:pStyle w:val="BodyText"/>
      </w:pPr>
    </w:p>
    <w:p w14:paraId="7D22A953" w14:textId="77777777" w:rsidR="000839F0" w:rsidRPr="002E4ADF" w:rsidRDefault="000839F0" w:rsidP="000839F0">
      <w:pPr>
        <w:pStyle w:val="BodyText"/>
        <w:sectPr w:rsidR="000839F0" w:rsidRPr="002E4ADF" w:rsidSect="009A10C6">
          <w:type w:val="continuous"/>
          <w:pgSz w:w="11906" w:h="16838" w:code="9"/>
          <w:pgMar w:top="851" w:right="1134" w:bottom="1134" w:left="1134" w:header="680" w:footer="680" w:gutter="0"/>
          <w:cols w:num="2" w:space="282"/>
          <w:docGrid w:linePitch="326"/>
        </w:sectPr>
      </w:pPr>
    </w:p>
    <w:p w14:paraId="35C6D701" w14:textId="77777777" w:rsidR="00975B7D" w:rsidRPr="002A43D2" w:rsidRDefault="00975B7D" w:rsidP="00975B7D">
      <w:pPr>
        <w:pStyle w:val="Heading1"/>
        <w:pBdr>
          <w:bottom w:val="single" w:sz="12" w:space="1" w:color="auto"/>
        </w:pBdr>
        <w:rPr>
          <w:rFonts w:asciiTheme="minorHAnsi" w:hAnsiTheme="minorHAnsi"/>
          <w:sz w:val="28"/>
        </w:rPr>
      </w:pPr>
      <w:r w:rsidRPr="002A43D2">
        <w:rPr>
          <w:rFonts w:asciiTheme="minorHAnsi" w:hAnsiTheme="minorHAnsi"/>
          <w:sz w:val="28"/>
        </w:rPr>
        <w:t>DIRECTORATE OVERVIEW</w:t>
      </w:r>
    </w:p>
    <w:p w14:paraId="344895EE" w14:textId="77777777" w:rsidR="00A14768" w:rsidRPr="005125AE" w:rsidRDefault="00A14768" w:rsidP="00A14768">
      <w:r w:rsidRPr="005125AE">
        <w:t xml:space="preserve">The Chief Minister, Treasury and Economic Development Directorate (CMTEDD) </w:t>
      </w:r>
      <w:proofErr w:type="gramStart"/>
      <w:r w:rsidRPr="005125AE">
        <w:t>leads</w:t>
      </w:r>
      <w:proofErr w:type="gramEnd"/>
      <w:r w:rsidRPr="005125AE">
        <w:t xml:space="preserve"> the public sector and works collaboratively both within Government and with the community to achieve positive outcomes.</w:t>
      </w:r>
    </w:p>
    <w:p w14:paraId="5FAC939E" w14:textId="77777777" w:rsidR="00A14768" w:rsidRPr="005125AE" w:rsidRDefault="00A14768" w:rsidP="00A14768">
      <w:r w:rsidRPr="005125AE">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7AA7EB2A" w14:textId="77777777" w:rsidR="00A14768" w:rsidRPr="001D58B4" w:rsidRDefault="00A14768" w:rsidP="00A14768">
      <w:r w:rsidRPr="00CB441F">
        <w:rPr>
          <w:b/>
          <w:bCs/>
        </w:rPr>
        <w:t>Treasury</w:t>
      </w:r>
      <w:r w:rsidRPr="005125AE">
        <w:t>, within CMTEDD is responsible for collecting and managing taxation revenue; managing the Government's financial assets and liabilities, including superannuation liabilities and investments; as well as providing advice to the Government and ACT agencies on the Territory's budget and financial management, economic and revenue forecasting and policy, federal financial relations, accounting policy and insurance for Territory risks, statutory reporting and incident and claim management. Treasury also has oversight of the ACT Government procurement framework, including leading and coordinating a whole of government procurement reform program, providing advice on procuring goods and services and management of whole of government contracts.</w:t>
      </w:r>
    </w:p>
    <w:p w14:paraId="2C4DAEEE" w14:textId="77777777" w:rsidR="00E634E5" w:rsidRPr="00E634E5" w:rsidRDefault="00E634E5" w:rsidP="00E634E5">
      <w:pPr>
        <w:pStyle w:val="Heading1"/>
        <w:pBdr>
          <w:bottom w:val="single" w:sz="12" w:space="1" w:color="auto"/>
        </w:pBdr>
        <w:rPr>
          <w:rFonts w:asciiTheme="minorHAnsi" w:hAnsiTheme="minorHAnsi"/>
          <w:sz w:val="28"/>
          <w:szCs w:val="28"/>
        </w:rPr>
      </w:pPr>
      <w:r w:rsidRPr="00E634E5">
        <w:rPr>
          <w:rFonts w:asciiTheme="minorHAnsi" w:hAnsiTheme="minorHAnsi"/>
          <w:sz w:val="28"/>
          <w:szCs w:val="28"/>
        </w:rPr>
        <w:t>STREAM OVERVIEW</w:t>
      </w:r>
    </w:p>
    <w:p w14:paraId="53413AFD" w14:textId="77777777" w:rsidR="00391A2D" w:rsidRPr="005125AE" w:rsidRDefault="00391A2D" w:rsidP="00391A2D">
      <w:r w:rsidRPr="00391A2D">
        <w:rPr>
          <w:b/>
          <w:bCs/>
        </w:rPr>
        <w:t>The Budget, Procurement, Investments and Finance (BPIF)</w:t>
      </w:r>
      <w:r w:rsidRPr="005125AE">
        <w:t xml:space="preserve"> stream within Treasury is made up of four sub</w:t>
      </w:r>
      <w:r w:rsidRPr="005125AE">
        <w:rPr>
          <w:rFonts w:ascii="Cambria Math" w:hAnsi="Cambria Math" w:cs="Cambria Math"/>
        </w:rPr>
        <w:t>‑</w:t>
      </w:r>
      <w:r w:rsidRPr="005125AE">
        <w:t>groups.</w:t>
      </w:r>
    </w:p>
    <w:p w14:paraId="27BE3EDC" w14:textId="6A4E7505" w:rsidR="00391A2D" w:rsidRDefault="00391A2D" w:rsidP="00391A2D">
      <w:pPr>
        <w:pStyle w:val="ListParagraph"/>
        <w:numPr>
          <w:ilvl w:val="0"/>
          <w:numId w:val="39"/>
        </w:numPr>
        <w:spacing w:after="360"/>
        <w:ind w:left="714" w:hanging="357"/>
      </w:pPr>
      <w:r w:rsidRPr="005125AE">
        <w:t xml:space="preserve">The Finance and Budget Group (FABG) is responsible for advising government and agencies on the development of the Territory's budget; providing policy and budget advice on a range </w:t>
      </w:r>
      <w:r w:rsidRPr="005125AE">
        <w:lastRenderedPageBreak/>
        <w:t>of government priorities and services; and advising on financial issues relating to agencies and the Territory including whole of government financial reporting.</w:t>
      </w:r>
    </w:p>
    <w:p w14:paraId="3C4AFB8A" w14:textId="77777777" w:rsidR="00391A2D" w:rsidRPr="005125AE" w:rsidRDefault="00391A2D" w:rsidP="00391A2D">
      <w:pPr>
        <w:pStyle w:val="ListParagraph"/>
        <w:spacing w:after="360"/>
        <w:ind w:left="714"/>
      </w:pPr>
    </w:p>
    <w:p w14:paraId="2DEED412" w14:textId="6DCA7A5A" w:rsidR="00391A2D" w:rsidRDefault="00391A2D" w:rsidP="00391A2D">
      <w:pPr>
        <w:pStyle w:val="ListParagraph"/>
        <w:numPr>
          <w:ilvl w:val="0"/>
          <w:numId w:val="39"/>
        </w:numPr>
        <w:spacing w:after="360"/>
        <w:ind w:left="714" w:hanging="357"/>
      </w:pPr>
      <w:r w:rsidRPr="00391A2D">
        <w:rPr>
          <w:b/>
          <w:bCs/>
        </w:rPr>
        <w:t>Procurement ACT</w:t>
      </w:r>
      <w:r w:rsidRPr="005125AE">
        <w:t xml:space="preserve"> is responsible for the development and implementation of whole- of-Government procurement policies. Procurement ACT also provides procurement-related services to ACT Government agencies and the community, including in relation to whole of government arrangements. </w:t>
      </w:r>
    </w:p>
    <w:p w14:paraId="55B46303" w14:textId="77777777" w:rsidR="00391A2D" w:rsidRPr="005125AE" w:rsidRDefault="00391A2D" w:rsidP="00391A2D">
      <w:pPr>
        <w:pStyle w:val="ListParagraph"/>
        <w:spacing w:after="360"/>
        <w:ind w:left="714"/>
      </w:pPr>
    </w:p>
    <w:p w14:paraId="7397E757" w14:textId="270B6EE4" w:rsidR="00391A2D" w:rsidRDefault="00391A2D" w:rsidP="00391A2D">
      <w:pPr>
        <w:pStyle w:val="ListParagraph"/>
        <w:numPr>
          <w:ilvl w:val="0"/>
          <w:numId w:val="39"/>
        </w:numPr>
        <w:spacing w:after="360"/>
        <w:ind w:left="714" w:hanging="357"/>
      </w:pPr>
      <w:r w:rsidRPr="005125AE">
        <w:t>Investments and Borrowings (IB) is responsible for the management of the ACT’s assets and liabilities including superannuation liabilities and investments.</w:t>
      </w:r>
    </w:p>
    <w:p w14:paraId="51C2361C" w14:textId="77777777" w:rsidR="00391A2D" w:rsidRPr="005125AE" w:rsidRDefault="00391A2D" w:rsidP="00391A2D">
      <w:pPr>
        <w:pStyle w:val="ListParagraph"/>
        <w:spacing w:after="360"/>
        <w:ind w:left="714"/>
      </w:pPr>
    </w:p>
    <w:p w14:paraId="1F5EF489" w14:textId="77777777" w:rsidR="00391A2D" w:rsidRDefault="00391A2D" w:rsidP="00391A2D">
      <w:pPr>
        <w:pStyle w:val="ListParagraph"/>
        <w:numPr>
          <w:ilvl w:val="0"/>
          <w:numId w:val="39"/>
        </w:numPr>
        <w:spacing w:after="360"/>
        <w:ind w:left="714" w:hanging="357"/>
      </w:pPr>
      <w:r w:rsidRPr="005125AE">
        <w:t>Shared Services Finance (SSF) is responsible for providing essential services to ACT Government directorates including financial accounting and reporting, accounts payable and receivable, taxation and banking services</w:t>
      </w:r>
      <w:r w:rsidRPr="001F7BD2">
        <w:t>.</w:t>
      </w:r>
    </w:p>
    <w:p w14:paraId="4E843CB6" w14:textId="77777777" w:rsidR="00932B83" w:rsidRPr="002A43D2" w:rsidRDefault="00932B83" w:rsidP="00932B83">
      <w:pPr>
        <w:pStyle w:val="Heading1"/>
        <w:pBdr>
          <w:bottom w:val="single" w:sz="12" w:space="1" w:color="auto"/>
        </w:pBdr>
        <w:spacing w:before="360"/>
        <w:rPr>
          <w:rFonts w:asciiTheme="minorHAnsi" w:hAnsiTheme="minorHAnsi"/>
          <w:sz w:val="28"/>
        </w:rPr>
      </w:pPr>
      <w:r>
        <w:rPr>
          <w:rFonts w:asciiTheme="minorHAnsi" w:hAnsiTheme="minorHAnsi"/>
          <w:sz w:val="28"/>
        </w:rPr>
        <w:t>BUSINESS UNIT OVERVIEW</w:t>
      </w:r>
    </w:p>
    <w:p w14:paraId="4219E045" w14:textId="77777777" w:rsidR="00932B83" w:rsidRDefault="00932B83" w:rsidP="00932B83">
      <w:pPr>
        <w:pStyle w:val="BodyText"/>
      </w:pPr>
      <w:r>
        <w:t>We are looking for a candidate with an interest in procurement and contract management.</w:t>
      </w:r>
    </w:p>
    <w:p w14:paraId="75BD7BD9" w14:textId="77777777" w:rsidR="00932B83" w:rsidRPr="005125AE" w:rsidRDefault="00932B83" w:rsidP="00932B83">
      <w:r w:rsidRPr="005125AE">
        <w:t>Procurement ACT is responsible for:</w:t>
      </w:r>
    </w:p>
    <w:p w14:paraId="01452A4C" w14:textId="77777777" w:rsidR="00932B83" w:rsidRPr="005125AE" w:rsidRDefault="00932B83" w:rsidP="00932B83">
      <w:pPr>
        <w:pStyle w:val="ListParagraph"/>
        <w:numPr>
          <w:ilvl w:val="0"/>
          <w:numId w:val="42"/>
        </w:numPr>
      </w:pPr>
      <w:r w:rsidRPr="005125AE">
        <w:t xml:space="preserve">leading and coordinating a procurement reform program across the </w:t>
      </w:r>
      <w:proofErr w:type="gramStart"/>
      <w:r w:rsidRPr="005125AE">
        <w:t>ACTPS;</w:t>
      </w:r>
      <w:proofErr w:type="gramEnd"/>
      <w:r w:rsidRPr="005125AE">
        <w:t xml:space="preserve"> </w:t>
      </w:r>
    </w:p>
    <w:p w14:paraId="55745FD4" w14:textId="77777777" w:rsidR="00932B83" w:rsidRPr="005125AE" w:rsidRDefault="00932B83" w:rsidP="00932B83">
      <w:pPr>
        <w:pStyle w:val="ListParagraph"/>
        <w:numPr>
          <w:ilvl w:val="0"/>
          <w:numId w:val="42"/>
        </w:numPr>
      </w:pPr>
      <w:r w:rsidRPr="005125AE">
        <w:t xml:space="preserve">managing and developing the legislation and policy that underpin the ACT Government’s procurement framework ensuring it is aligned to the needs of the </w:t>
      </w:r>
      <w:proofErr w:type="gramStart"/>
      <w:r w:rsidRPr="005125AE">
        <w:t>Territory;</w:t>
      </w:r>
      <w:proofErr w:type="gramEnd"/>
    </w:p>
    <w:p w14:paraId="6C8D2706" w14:textId="77777777" w:rsidR="00932B83" w:rsidRPr="005125AE" w:rsidRDefault="00932B83" w:rsidP="00932B83">
      <w:pPr>
        <w:pStyle w:val="ListParagraph"/>
        <w:numPr>
          <w:ilvl w:val="0"/>
          <w:numId w:val="42"/>
        </w:numPr>
      </w:pPr>
      <w:r w:rsidRPr="005125AE">
        <w:t xml:space="preserve">uplifting procurement capability across the service by offering a range of training and knowledge sharing opportunities, including by coordinating a whole of service procurement community of practice and bimonthly procurement </w:t>
      </w:r>
      <w:proofErr w:type="spellStart"/>
      <w:proofErr w:type="gramStart"/>
      <w:r w:rsidRPr="005125AE">
        <w:t>eNewsletter</w:t>
      </w:r>
      <w:proofErr w:type="spellEnd"/>
      <w:r w:rsidRPr="005125AE">
        <w:t>;</w:t>
      </w:r>
      <w:proofErr w:type="gramEnd"/>
    </w:p>
    <w:p w14:paraId="7E1F02C4" w14:textId="77777777" w:rsidR="00932B83" w:rsidRPr="005125AE" w:rsidRDefault="00932B83" w:rsidP="00932B83">
      <w:pPr>
        <w:pStyle w:val="ListParagraph"/>
        <w:numPr>
          <w:ilvl w:val="0"/>
          <w:numId w:val="42"/>
        </w:numPr>
      </w:pPr>
      <w:r w:rsidRPr="005125AE">
        <w:t xml:space="preserve">administering the whole of government procurement systems including ACT Government online tendering and contracts register platforms to comply with legislative obligations and international </w:t>
      </w:r>
      <w:proofErr w:type="gramStart"/>
      <w:r w:rsidRPr="005125AE">
        <w:t>agreements;</w:t>
      </w:r>
      <w:proofErr w:type="gramEnd"/>
    </w:p>
    <w:p w14:paraId="06BA277F" w14:textId="77777777" w:rsidR="00932B83" w:rsidRPr="005125AE" w:rsidRDefault="00932B83" w:rsidP="00932B83">
      <w:pPr>
        <w:pStyle w:val="ListParagraph"/>
        <w:numPr>
          <w:ilvl w:val="0"/>
          <w:numId w:val="42"/>
        </w:numPr>
      </w:pPr>
      <w:r w:rsidRPr="005125AE">
        <w:t xml:space="preserve">representing the ACT Government in cross-jurisdictional engagement on procurement policy matters, including in relation to international trade </w:t>
      </w:r>
      <w:proofErr w:type="gramStart"/>
      <w:r w:rsidRPr="005125AE">
        <w:t>agreements;</w:t>
      </w:r>
      <w:proofErr w:type="gramEnd"/>
    </w:p>
    <w:p w14:paraId="2E89E437" w14:textId="77777777" w:rsidR="00932B83" w:rsidRPr="005125AE" w:rsidRDefault="00932B83" w:rsidP="00932B83">
      <w:pPr>
        <w:pStyle w:val="ListParagraph"/>
        <w:numPr>
          <w:ilvl w:val="0"/>
          <w:numId w:val="42"/>
        </w:numPr>
      </w:pPr>
      <w:r w:rsidRPr="005125AE">
        <w:t>working in collaboration with the ACT Government’s Better Regulation Taskforce to reduce barriers faced by Small to Medium Enterprise in accessing ACT Government procurement opportunities.</w:t>
      </w:r>
    </w:p>
    <w:p w14:paraId="7B04EAD8" w14:textId="77777777" w:rsidR="00932B83" w:rsidRPr="005125AE" w:rsidRDefault="00932B83" w:rsidP="00932B83">
      <w:pPr>
        <w:pStyle w:val="ListParagraph"/>
        <w:numPr>
          <w:ilvl w:val="0"/>
          <w:numId w:val="42"/>
        </w:numPr>
      </w:pPr>
      <w:r w:rsidRPr="005125AE">
        <w:t xml:space="preserve">providing procurement advisory services to Territory entities to support the pursuit of value for money in strategic goods and services </w:t>
      </w:r>
      <w:proofErr w:type="gramStart"/>
      <w:r w:rsidRPr="005125AE">
        <w:t>procurement;</w:t>
      </w:r>
      <w:proofErr w:type="gramEnd"/>
    </w:p>
    <w:p w14:paraId="06B24AA5" w14:textId="77777777" w:rsidR="00932B83" w:rsidRPr="005125AE" w:rsidRDefault="00932B83" w:rsidP="00932B83">
      <w:pPr>
        <w:pStyle w:val="ListParagraph"/>
        <w:numPr>
          <w:ilvl w:val="0"/>
          <w:numId w:val="42"/>
        </w:numPr>
      </w:pPr>
      <w:r w:rsidRPr="005125AE">
        <w:t xml:space="preserve">supporting Territory Entities in undertaking low risk goods and services procurements by providing guidance and </w:t>
      </w:r>
      <w:proofErr w:type="gramStart"/>
      <w:r w:rsidRPr="005125AE">
        <w:t>templates;</w:t>
      </w:r>
      <w:proofErr w:type="gramEnd"/>
      <w:r w:rsidRPr="005125AE">
        <w:t xml:space="preserve"> </w:t>
      </w:r>
    </w:p>
    <w:p w14:paraId="00E65E42" w14:textId="77777777" w:rsidR="00932B83" w:rsidRPr="005125AE" w:rsidRDefault="00932B83" w:rsidP="00932B83">
      <w:pPr>
        <w:pStyle w:val="ListParagraph"/>
        <w:numPr>
          <w:ilvl w:val="0"/>
          <w:numId w:val="42"/>
        </w:numPr>
      </w:pPr>
      <w:r w:rsidRPr="005125AE">
        <w:t>developing and maintaining templated and standardised procurement guidance, documentation and processes to support all procurement; and</w:t>
      </w:r>
    </w:p>
    <w:p w14:paraId="20BAB3F0" w14:textId="77777777" w:rsidR="00932B83" w:rsidRPr="005125AE" w:rsidRDefault="00932B83" w:rsidP="00932B83">
      <w:pPr>
        <w:pStyle w:val="ListParagraph"/>
        <w:numPr>
          <w:ilvl w:val="0"/>
          <w:numId w:val="42"/>
        </w:numPr>
      </w:pPr>
      <w:r w:rsidRPr="005125AE">
        <w:t>applying contemporary category procurement knowledge and contract management skills to establish and manage cost effective whole of government arrangements for categories such as travel, electricity, stationery and fleet.</w:t>
      </w:r>
    </w:p>
    <w:p w14:paraId="3595CD3D" w14:textId="77777777" w:rsidR="00932B83" w:rsidRPr="00B2610E" w:rsidRDefault="00932B83" w:rsidP="00932B83">
      <w:pPr>
        <w:pStyle w:val="BodyText"/>
      </w:pPr>
      <w:r w:rsidRPr="005125AE">
        <w:t>Procurement ACT comprises two branches – the Policy and Capability Branch and Goods and Services Branch.</w:t>
      </w:r>
    </w:p>
    <w:p w14:paraId="6169EFCE" w14:textId="77777777" w:rsidR="00932B83" w:rsidRDefault="00932B83">
      <w:pPr>
        <w:suppressAutoHyphens w:val="0"/>
        <w:spacing w:after="0"/>
        <w:rPr>
          <w:rFonts w:asciiTheme="minorHAnsi" w:hAnsiTheme="minorHAnsi"/>
          <w:b/>
          <w:spacing w:val="5"/>
          <w:sz w:val="28"/>
          <w:szCs w:val="32"/>
          <w:lang w:eastAsia="ja-JP"/>
        </w:rPr>
      </w:pPr>
      <w:r>
        <w:rPr>
          <w:rFonts w:asciiTheme="minorHAnsi" w:hAnsiTheme="minorHAnsi"/>
          <w:sz w:val="28"/>
        </w:rPr>
        <w:br w:type="page"/>
      </w:r>
    </w:p>
    <w:p w14:paraId="4EEF7457" w14:textId="35F3B4C0" w:rsidR="00932B83" w:rsidRPr="002A43D2" w:rsidRDefault="00932B83" w:rsidP="00932B83">
      <w:pPr>
        <w:pStyle w:val="Heading1"/>
        <w:pBdr>
          <w:bottom w:val="single" w:sz="12" w:space="1" w:color="auto"/>
        </w:pBdr>
        <w:spacing w:before="360"/>
        <w:rPr>
          <w:rFonts w:asciiTheme="minorHAnsi" w:hAnsiTheme="minorHAnsi"/>
          <w:sz w:val="28"/>
        </w:rPr>
      </w:pPr>
      <w:r>
        <w:rPr>
          <w:rFonts w:asciiTheme="minorHAnsi" w:hAnsiTheme="minorHAnsi"/>
          <w:sz w:val="28"/>
        </w:rPr>
        <w:lastRenderedPageBreak/>
        <w:t>WHAT WE DO – BRANCH OVERVIEW</w:t>
      </w:r>
    </w:p>
    <w:p w14:paraId="534F0139" w14:textId="77777777" w:rsidR="00932B83" w:rsidRPr="00E477CE" w:rsidRDefault="00932B83" w:rsidP="00932B83">
      <w:pPr>
        <w:pStyle w:val="Heading2"/>
      </w:pPr>
      <w:r w:rsidRPr="00E477CE">
        <w:t>Goods and Services Branch</w:t>
      </w:r>
    </w:p>
    <w:p w14:paraId="18EEDCD3" w14:textId="0AAB16A3" w:rsidR="00932B83" w:rsidRDefault="00932B83" w:rsidP="00932B83">
      <w:r w:rsidRPr="005125AE">
        <w:t xml:space="preserve">The Goods and Services branch has currently two </w:t>
      </w:r>
      <w:r>
        <w:t xml:space="preserve">primary streams of work which are supported by </w:t>
      </w:r>
      <w:r w:rsidR="00F0795C">
        <w:t>the Procurement ACT Service</w:t>
      </w:r>
      <w:r>
        <w:t xml:space="preserve"> Desk. </w:t>
      </w:r>
      <w:r w:rsidRPr="005125AE">
        <w:t xml:space="preserve"> </w:t>
      </w:r>
    </w:p>
    <w:p w14:paraId="0F51E050" w14:textId="77777777" w:rsidR="00932B83" w:rsidRPr="005125AE" w:rsidRDefault="00932B83" w:rsidP="00932B83">
      <w:r w:rsidRPr="005125AE">
        <w:t xml:space="preserve">The </w:t>
      </w:r>
      <w:r w:rsidRPr="003368AC">
        <w:rPr>
          <w:b/>
          <w:bCs/>
        </w:rPr>
        <w:t>Contracts and Category Management team (CCMT)</w:t>
      </w:r>
      <w:r>
        <w:t xml:space="preserve"> </w:t>
      </w:r>
      <w:r w:rsidRPr="005125AE">
        <w:t>is responsible for:</w:t>
      </w:r>
    </w:p>
    <w:p w14:paraId="5317158F" w14:textId="77777777" w:rsidR="00932B83" w:rsidRDefault="00932B83" w:rsidP="00932B83">
      <w:pPr>
        <w:pStyle w:val="ListParagraph"/>
        <w:numPr>
          <w:ilvl w:val="0"/>
          <w:numId w:val="41"/>
        </w:numPr>
      </w:pPr>
      <w:r w:rsidRPr="005125AE">
        <w:t xml:space="preserve">applying contemporary category procurement knowledge and contract management skills to establish and manage cost effective </w:t>
      </w:r>
      <w:r>
        <w:t>W</w:t>
      </w:r>
      <w:r w:rsidRPr="005125AE">
        <w:t xml:space="preserve">hole of </w:t>
      </w:r>
      <w:r>
        <w:t>G</w:t>
      </w:r>
      <w:r w:rsidRPr="005125AE">
        <w:t>overnment</w:t>
      </w:r>
      <w:r>
        <w:t xml:space="preserve"> </w:t>
      </w:r>
      <w:r w:rsidRPr="00E343FA">
        <w:rPr>
          <w:b/>
          <w:bCs/>
        </w:rPr>
        <w:t>(</w:t>
      </w:r>
      <w:proofErr w:type="spellStart"/>
      <w:r w:rsidRPr="00E343FA">
        <w:rPr>
          <w:b/>
          <w:bCs/>
        </w:rPr>
        <w:t>WhoG</w:t>
      </w:r>
      <w:proofErr w:type="spellEnd"/>
      <w:r w:rsidRPr="00E343FA">
        <w:rPr>
          <w:b/>
          <w:bCs/>
        </w:rPr>
        <w:t>)</w:t>
      </w:r>
      <w:r w:rsidRPr="005125AE">
        <w:t xml:space="preserve"> arrangements</w:t>
      </w:r>
      <w:r>
        <w:t>, primarily listed on the Procurement ACT website</w:t>
      </w:r>
    </w:p>
    <w:p w14:paraId="37A2E724" w14:textId="77777777" w:rsidR="00932B83" w:rsidRDefault="00932B83" w:rsidP="00932B83">
      <w:pPr>
        <w:numPr>
          <w:ilvl w:val="0"/>
          <w:numId w:val="41"/>
        </w:numPr>
        <w:suppressAutoHyphens w:val="0"/>
        <w:autoSpaceDE w:val="0"/>
        <w:autoSpaceDN w:val="0"/>
        <w:adjustRightInd w:val="0"/>
        <w:spacing w:after="0"/>
      </w:pPr>
      <w:r w:rsidRPr="00E343FA">
        <w:t xml:space="preserve">administering the whole of government procurement systems including ACT Government online tendering and contracts register platforms to comply with legislative obligations. </w:t>
      </w:r>
    </w:p>
    <w:p w14:paraId="7F8A21E5" w14:textId="77777777" w:rsidR="00932B83" w:rsidRPr="005125AE" w:rsidRDefault="00932B83" w:rsidP="00932B83">
      <w:r>
        <w:br/>
      </w:r>
      <w:r w:rsidRPr="005125AE">
        <w:t xml:space="preserve">The </w:t>
      </w:r>
      <w:r w:rsidRPr="003368AC">
        <w:rPr>
          <w:b/>
          <w:bCs/>
        </w:rPr>
        <w:t xml:space="preserve">Sourcing Advice and Supply </w:t>
      </w:r>
      <w:r>
        <w:rPr>
          <w:b/>
          <w:bCs/>
        </w:rPr>
        <w:t xml:space="preserve">(SAS) </w:t>
      </w:r>
      <w:r w:rsidRPr="003368AC">
        <w:rPr>
          <w:b/>
          <w:bCs/>
        </w:rPr>
        <w:t>teams</w:t>
      </w:r>
      <w:r>
        <w:t xml:space="preserve"> are</w:t>
      </w:r>
      <w:r w:rsidRPr="005125AE">
        <w:t xml:space="preserve"> responsible for:</w:t>
      </w:r>
    </w:p>
    <w:p w14:paraId="71435BE1" w14:textId="77777777" w:rsidR="00932B83" w:rsidRDefault="00932B83" w:rsidP="00932B83">
      <w:pPr>
        <w:pStyle w:val="ListParagraph"/>
        <w:numPr>
          <w:ilvl w:val="0"/>
          <w:numId w:val="40"/>
        </w:numPr>
      </w:pPr>
      <w:r w:rsidRPr="005125AE">
        <w:t>providing procurement advisory services to Territory entities to support the pursuit of value for money in strategic goods and services procurement (currently, approximately 200 projects per annum)</w:t>
      </w:r>
      <w:r>
        <w:t>.</w:t>
      </w:r>
    </w:p>
    <w:p w14:paraId="6A352979" w14:textId="0B444850" w:rsidR="00F0795C" w:rsidRDefault="00F0795C" w:rsidP="00F0795C">
      <w:pPr>
        <w:pStyle w:val="BodyText"/>
      </w:pPr>
      <w:r>
        <w:t xml:space="preserve">The </w:t>
      </w:r>
      <w:r w:rsidRPr="00F0795C">
        <w:rPr>
          <w:b/>
          <w:bCs/>
        </w:rPr>
        <w:t>Procurement ACT Service</w:t>
      </w:r>
      <w:r w:rsidRPr="003368AC">
        <w:rPr>
          <w:b/>
          <w:bCs/>
        </w:rPr>
        <w:t xml:space="preserve"> Desk</w:t>
      </w:r>
      <w:r>
        <w:t xml:space="preserve"> is responsible for:</w:t>
      </w:r>
    </w:p>
    <w:p w14:paraId="1484F82D" w14:textId="77777777" w:rsidR="00F0795C" w:rsidRDefault="00F0795C" w:rsidP="00F0795C">
      <w:pPr>
        <w:pStyle w:val="BodyText"/>
        <w:numPr>
          <w:ilvl w:val="0"/>
          <w:numId w:val="43"/>
        </w:numPr>
        <w:spacing w:after="0"/>
      </w:pPr>
      <w:r w:rsidRPr="005125AE">
        <w:t>respond</w:t>
      </w:r>
      <w:r>
        <w:t>ing</w:t>
      </w:r>
      <w:r w:rsidRPr="005125AE">
        <w:t xml:space="preserve"> to ad hoc questions, supports the release and closing of tenders</w:t>
      </w:r>
      <w:r>
        <w:t>,</w:t>
      </w:r>
      <w:r w:rsidRPr="005125AE">
        <w:t xml:space="preserve"> and publishes notifiable contracts</w:t>
      </w:r>
    </w:p>
    <w:p w14:paraId="4C319B6E" w14:textId="77777777" w:rsidR="00F0795C" w:rsidRPr="0075280D" w:rsidRDefault="00F0795C" w:rsidP="00F0795C">
      <w:pPr>
        <w:pStyle w:val="BodyText"/>
        <w:numPr>
          <w:ilvl w:val="0"/>
          <w:numId w:val="43"/>
        </w:numPr>
      </w:pPr>
      <w:r w:rsidRPr="005125AE">
        <w:t xml:space="preserve">suppliers and the public, including in relation to submission of tenders, </w:t>
      </w:r>
      <w:r>
        <w:t>e</w:t>
      </w:r>
      <w:r w:rsidRPr="005125AE">
        <w:t>nquiries</w:t>
      </w:r>
      <w:r>
        <w:t>,</w:t>
      </w:r>
      <w:r w:rsidRPr="005125AE">
        <w:t xml:space="preserve"> and complaints.</w:t>
      </w:r>
    </w:p>
    <w:p w14:paraId="4028B329" w14:textId="77777777" w:rsidR="00932B83" w:rsidRPr="00912CE9" w:rsidRDefault="00932B83" w:rsidP="00932B83">
      <w:pPr>
        <w:pStyle w:val="BodyText"/>
        <w:rPr>
          <w:rFonts w:cs="Calibri"/>
          <w:color w:val="000000"/>
          <w:sz w:val="23"/>
          <w:szCs w:val="23"/>
        </w:rPr>
      </w:pPr>
      <w:r>
        <w:br/>
        <w:t>Officers in each stream will be supported to grow their procurement skills working across streams to deliver enhanced procurement outcomes for the ACT Government and the Canberra community</w:t>
      </w:r>
      <w:r w:rsidRPr="005125AE">
        <w:t>.</w:t>
      </w:r>
    </w:p>
    <w:p w14:paraId="746DFF70" w14:textId="77777777" w:rsidR="00932B83" w:rsidRPr="002A43D2" w:rsidRDefault="00932B83" w:rsidP="00932B83">
      <w:pPr>
        <w:pStyle w:val="Heading1"/>
        <w:pBdr>
          <w:bottom w:val="single" w:sz="12" w:space="1" w:color="auto"/>
        </w:pBdr>
        <w:rPr>
          <w:rFonts w:asciiTheme="minorHAnsi" w:hAnsiTheme="minorHAnsi"/>
          <w:sz w:val="28"/>
        </w:rPr>
      </w:pPr>
      <w:r>
        <w:rPr>
          <w:rFonts w:asciiTheme="minorHAnsi" w:hAnsiTheme="minorHAnsi"/>
          <w:sz w:val="28"/>
        </w:rPr>
        <w:t>WHAT THE TEAM DOES</w:t>
      </w:r>
    </w:p>
    <w:p w14:paraId="3AED59D5" w14:textId="77777777" w:rsidR="00932B83" w:rsidRPr="001B580F" w:rsidRDefault="00932B83" w:rsidP="00932B83">
      <w:pPr>
        <w:pStyle w:val="BodyText"/>
        <w:spacing w:after="120"/>
        <w:rPr>
          <w:b/>
          <w:bCs/>
          <w:sz w:val="28"/>
          <w:szCs w:val="22"/>
        </w:rPr>
      </w:pPr>
      <w:r w:rsidRPr="001B580F">
        <w:rPr>
          <w:b/>
          <w:bCs/>
          <w:sz w:val="28"/>
          <w:szCs w:val="22"/>
        </w:rPr>
        <w:t>Contracts and Category Management Team</w:t>
      </w:r>
    </w:p>
    <w:p w14:paraId="3E9C1AD1" w14:textId="77777777" w:rsidR="00932B83" w:rsidRPr="00704BB0" w:rsidRDefault="00932B83" w:rsidP="001A2A17">
      <w:pPr>
        <w:jc w:val="both"/>
      </w:pPr>
      <w:r w:rsidRPr="00704BB0">
        <w:t>CCMT is responsible for the development, execution</w:t>
      </w:r>
      <w:r>
        <w:t>,</w:t>
      </w:r>
      <w:r w:rsidRPr="00704BB0">
        <w:t xml:space="preserve"> and management of </w:t>
      </w:r>
      <w:proofErr w:type="spellStart"/>
      <w:r w:rsidRPr="00704BB0">
        <w:t>WhoG</w:t>
      </w:r>
      <w:proofErr w:type="spellEnd"/>
      <w:r w:rsidRPr="00704BB0">
        <w:t xml:space="preserve"> contracts across all ACT Government Directorates. </w:t>
      </w:r>
      <w:r>
        <w:t xml:space="preserve">The </w:t>
      </w:r>
      <w:r w:rsidRPr="00704BB0">
        <w:t>CCMT role include</w:t>
      </w:r>
      <w:r>
        <w:t>s</w:t>
      </w:r>
      <w:r w:rsidRPr="00704BB0">
        <w:t xml:space="preserve"> the category management of clustered </w:t>
      </w:r>
      <w:proofErr w:type="spellStart"/>
      <w:r w:rsidRPr="00704BB0">
        <w:t>WhoG</w:t>
      </w:r>
      <w:proofErr w:type="spellEnd"/>
      <w:r w:rsidRPr="00704BB0">
        <w:t xml:space="preserve"> contracts (including cross-directorate facilitation to identify common requirements and bundling opportunities), market analysis, detailed procurement strategy development and execution</w:t>
      </w:r>
      <w:r>
        <w:t>,</w:t>
      </w:r>
      <w:r w:rsidRPr="00704BB0">
        <w:t xml:space="preserve"> and active contract management including performance evaluation.</w:t>
      </w:r>
    </w:p>
    <w:p w14:paraId="05BDA6FC" w14:textId="77777777" w:rsidR="00932B83" w:rsidRDefault="00932B83" w:rsidP="001A2A17">
      <w:pPr>
        <w:jc w:val="both"/>
      </w:pPr>
      <w:r w:rsidRPr="00704BB0">
        <w:t xml:space="preserve">Team members </w:t>
      </w:r>
      <w:r>
        <w:t>undertake</w:t>
      </w:r>
      <w:r w:rsidRPr="00704BB0">
        <w:t xml:space="preserve"> </w:t>
      </w:r>
      <w:r>
        <w:t xml:space="preserve">data analysis, </w:t>
      </w:r>
      <w:r w:rsidRPr="00704BB0">
        <w:t>interjurisdictional research, industry and stakeholder consultation, contract administration</w:t>
      </w:r>
      <w:r>
        <w:t>,</w:t>
      </w:r>
      <w:r w:rsidRPr="00704BB0">
        <w:t xml:space="preserve"> reporting</w:t>
      </w:r>
      <w:r>
        <w:t>,</w:t>
      </w:r>
      <w:r w:rsidRPr="00704BB0">
        <w:t xml:space="preserve"> and </w:t>
      </w:r>
      <w:r>
        <w:t>facilitation of workshops and meetings</w:t>
      </w:r>
      <w:r w:rsidRPr="00704BB0">
        <w:t xml:space="preserve"> with industry</w:t>
      </w:r>
      <w:r>
        <w:t xml:space="preserve"> stakeholders</w:t>
      </w:r>
      <w:r w:rsidRPr="00704BB0">
        <w:t xml:space="preserve"> and across government.</w:t>
      </w:r>
      <w:r>
        <w:t xml:space="preserve"> They also work with stakeholders to undertake improvement </w:t>
      </w:r>
      <w:proofErr w:type="gramStart"/>
      <w:r>
        <w:t>initiatives, and</w:t>
      </w:r>
      <w:proofErr w:type="gramEnd"/>
      <w:r>
        <w:t xml:space="preserve"> explore panel proposals. CCMT does not provide advice on procurement processes but works with the SAS team to deliver Branch outcomes.</w:t>
      </w:r>
    </w:p>
    <w:p w14:paraId="57BBC9F7" w14:textId="77777777" w:rsidR="00932B83" w:rsidRDefault="00932B83" w:rsidP="00932B83">
      <w:pPr>
        <w:pStyle w:val="BodyText"/>
      </w:pPr>
    </w:p>
    <w:p w14:paraId="6C743494" w14:textId="77777777" w:rsidR="00932B83" w:rsidRDefault="00932B83" w:rsidP="00932B83">
      <w:pPr>
        <w:pStyle w:val="BodyText"/>
        <w:spacing w:after="120"/>
        <w:rPr>
          <w:b/>
          <w:bCs/>
          <w:sz w:val="28"/>
          <w:szCs w:val="22"/>
        </w:rPr>
      </w:pPr>
    </w:p>
    <w:p w14:paraId="13D3C577" w14:textId="77777777" w:rsidR="00CE0E44" w:rsidRPr="006D4E72" w:rsidRDefault="00CE0E44" w:rsidP="00CE0E44">
      <w:pPr>
        <w:pStyle w:val="Heading1"/>
        <w:pBdr>
          <w:bottom w:val="single" w:sz="12" w:space="1" w:color="auto"/>
        </w:pBdr>
        <w:rPr>
          <w:rFonts w:asciiTheme="minorHAnsi" w:hAnsiTheme="minorHAnsi"/>
          <w:sz w:val="28"/>
        </w:rPr>
      </w:pPr>
      <w:r w:rsidRPr="006D4E72">
        <w:rPr>
          <w:rFonts w:asciiTheme="minorHAnsi" w:hAnsiTheme="minorHAnsi"/>
          <w:sz w:val="28"/>
        </w:rPr>
        <w:lastRenderedPageBreak/>
        <w:t>WHO ARE WE LOOKING FOR</w:t>
      </w:r>
    </w:p>
    <w:p w14:paraId="3339F1A2" w14:textId="77777777" w:rsidR="00AE0629" w:rsidRPr="00B76EDE" w:rsidRDefault="00AE0629" w:rsidP="00AE0629">
      <w:pPr>
        <w:spacing w:before="120" w:after="120" w:line="276" w:lineRule="auto"/>
        <w:jc w:val="both"/>
        <w:rPr>
          <w:rFonts w:asciiTheme="minorHAnsi" w:hAnsiTheme="minorHAnsi" w:cs="Calibri"/>
        </w:rPr>
      </w:pPr>
      <w:bookmarkStart w:id="0" w:name="_Hlk21937220"/>
      <w:bookmarkStart w:id="1" w:name="_Hlk120628173"/>
      <w:r w:rsidRPr="00B76EDE">
        <w:rPr>
          <w:szCs w:val="24"/>
        </w:rPr>
        <w:t xml:space="preserve">The </w:t>
      </w:r>
      <w:r>
        <w:rPr>
          <w:szCs w:val="24"/>
        </w:rPr>
        <w:t>Goods and Services</w:t>
      </w:r>
      <w:r w:rsidRPr="00B76EDE">
        <w:rPr>
          <w:szCs w:val="24"/>
        </w:rPr>
        <w:t xml:space="preserve"> Branch is looking for a</w:t>
      </w:r>
      <w:r>
        <w:rPr>
          <w:szCs w:val="24"/>
        </w:rPr>
        <w:t>n experienced</w:t>
      </w:r>
      <w:r w:rsidRPr="00AA6A70">
        <w:rPr>
          <w:rFonts w:asciiTheme="minorHAnsi" w:hAnsiTheme="minorHAnsi" w:cs="Calibri"/>
        </w:rPr>
        <w:t xml:space="preserve"> procurement professional </w:t>
      </w:r>
      <w:r>
        <w:rPr>
          <w:rFonts w:asciiTheme="minorHAnsi" w:hAnsiTheme="minorHAnsi" w:cs="Calibri"/>
        </w:rPr>
        <w:t xml:space="preserve">with significant ICT experience and </w:t>
      </w:r>
      <w:r w:rsidRPr="00AA6A70">
        <w:rPr>
          <w:rFonts w:asciiTheme="minorHAnsi" w:hAnsiTheme="minorHAnsi" w:cs="Calibri"/>
        </w:rPr>
        <w:t>with a strong customer</w:t>
      </w:r>
      <w:r>
        <w:rPr>
          <w:rFonts w:asciiTheme="minorHAnsi" w:hAnsiTheme="minorHAnsi" w:cs="Calibri"/>
        </w:rPr>
        <w:t>-</w:t>
      </w:r>
      <w:r w:rsidRPr="00AA6A70">
        <w:rPr>
          <w:rFonts w:asciiTheme="minorHAnsi" w:hAnsiTheme="minorHAnsi" w:cs="Calibri"/>
        </w:rPr>
        <w:t>centric approach to their practice</w:t>
      </w:r>
      <w:r w:rsidRPr="00B76EDE">
        <w:rPr>
          <w:szCs w:val="24"/>
        </w:rPr>
        <w:t xml:space="preserve"> to manage the existing contracts for procurement business systems and associated reporting functions</w:t>
      </w:r>
      <w:r w:rsidRPr="00142DFB">
        <w:t xml:space="preserve"> and support the </w:t>
      </w:r>
      <w:r w:rsidRPr="00AA6A70">
        <w:rPr>
          <w:rFonts w:asciiTheme="minorHAnsi" w:hAnsiTheme="minorHAnsi" w:cs="Calibri"/>
        </w:rPr>
        <w:t xml:space="preserve">Senior </w:t>
      </w:r>
      <w:r>
        <w:rPr>
          <w:rFonts w:asciiTheme="minorHAnsi" w:hAnsiTheme="minorHAnsi" w:cs="Calibri"/>
        </w:rPr>
        <w:t>Director (CCMT)</w:t>
      </w:r>
      <w:r w:rsidRPr="00AA6A70">
        <w:rPr>
          <w:rFonts w:asciiTheme="minorHAnsi" w:hAnsiTheme="minorHAnsi" w:cs="Calibri"/>
        </w:rPr>
        <w:t xml:space="preserve"> </w:t>
      </w:r>
      <w:r w:rsidRPr="00142DFB">
        <w:t>to build and manage an effective team to deliver high quality</w:t>
      </w:r>
      <w:r>
        <w:t xml:space="preserve"> </w:t>
      </w:r>
      <w:r w:rsidRPr="00142DFB">
        <w:t xml:space="preserve">advice and support for the procurement and supply of goods and services on behalf of the ACT Government. </w:t>
      </w:r>
    </w:p>
    <w:p w14:paraId="50F78F92" w14:textId="77777777" w:rsidR="00AE0629" w:rsidRPr="00B76EDE" w:rsidRDefault="00AE0629" w:rsidP="00AE0629">
      <w:pPr>
        <w:spacing w:before="120" w:after="120" w:line="276" w:lineRule="auto"/>
        <w:jc w:val="both"/>
        <w:rPr>
          <w:rFonts w:asciiTheme="minorHAnsi" w:hAnsiTheme="minorHAnsi" w:cs="Calibri"/>
        </w:rPr>
      </w:pPr>
      <w:r w:rsidRPr="00B76EDE">
        <w:rPr>
          <w:szCs w:val="24"/>
        </w:rPr>
        <w:t xml:space="preserve">The key to being successful in this role is being able to understand clearly how the diverse functions intersect to support core business and deliver procurement reform, and manage disparate functions through having a single, common goal. </w:t>
      </w:r>
      <w:r w:rsidRPr="00B76EDE">
        <w:rPr>
          <w:rFonts w:asciiTheme="minorHAnsi" w:hAnsiTheme="minorHAnsi" w:cs="Calibri"/>
        </w:rPr>
        <w:t xml:space="preserve"> Understanding the needs of internal staff, directorate clients, contracted suppliers and broader industry and government stakeholders will be integral to successful systems development, integration, implementation and process improvement.</w:t>
      </w:r>
    </w:p>
    <w:bookmarkEnd w:id="0"/>
    <w:p w14:paraId="444BA4F6" w14:textId="77777777" w:rsidR="00AE0629" w:rsidRPr="00AA6A70" w:rsidRDefault="00AE0629" w:rsidP="00AE0629">
      <w:pPr>
        <w:spacing w:before="120" w:afterLines="60" w:after="144"/>
        <w:jc w:val="both"/>
        <w:rPr>
          <w:rFonts w:asciiTheme="minorHAnsi" w:hAnsiTheme="minorHAnsi" w:cs="Calibri"/>
        </w:rPr>
      </w:pPr>
      <w:r w:rsidRPr="00AA6A70">
        <w:rPr>
          <w:rFonts w:asciiTheme="minorHAnsi" w:hAnsiTheme="minorHAnsi" w:cs="Calibri"/>
        </w:rPr>
        <w:t>The</w:t>
      </w:r>
      <w:r>
        <w:rPr>
          <w:rFonts w:asciiTheme="minorHAnsi" w:hAnsiTheme="minorHAnsi" w:cs="Calibri"/>
        </w:rPr>
        <w:t xml:space="preserve"> successful candidate</w:t>
      </w:r>
      <w:r w:rsidRPr="00AA6A70">
        <w:rPr>
          <w:rFonts w:asciiTheme="minorHAnsi" w:hAnsiTheme="minorHAnsi" w:cs="Calibri"/>
        </w:rPr>
        <w:t xml:space="preserve"> will be self-motivated, responsive and show initiative, and have sound judgement, professional resilience and personal drive. They can think on their feet and work effectively under pressure and within time deadlines to deliver high-quality advice, documentation and outcomes that align with strategic business and the Territory’s procurement goals.</w:t>
      </w:r>
    </w:p>
    <w:p w14:paraId="250451CD" w14:textId="77777777" w:rsidR="00AE0629" w:rsidRDefault="00AE0629" w:rsidP="00AE0629">
      <w:pPr>
        <w:spacing w:before="120" w:after="120"/>
        <w:jc w:val="both"/>
        <w:rPr>
          <w:szCs w:val="24"/>
        </w:rPr>
      </w:pPr>
      <w:r w:rsidRPr="00AA6A70">
        <w:rPr>
          <w:rFonts w:asciiTheme="minorHAnsi" w:hAnsiTheme="minorHAnsi" w:cs="Calibri"/>
        </w:rPr>
        <w:t>The</w:t>
      </w:r>
      <w:r>
        <w:rPr>
          <w:rFonts w:asciiTheme="minorHAnsi" w:hAnsiTheme="minorHAnsi" w:cs="Calibri"/>
        </w:rPr>
        <w:t xml:space="preserve"> successful candidate</w:t>
      </w:r>
      <w:r w:rsidRPr="00AA6A70">
        <w:rPr>
          <w:rFonts w:asciiTheme="minorHAnsi" w:hAnsiTheme="minorHAnsi" w:cs="Calibri"/>
        </w:rPr>
        <w:t xml:space="preserve"> will form part of the management team</w:t>
      </w:r>
      <w:r>
        <w:rPr>
          <w:rFonts w:asciiTheme="minorHAnsi" w:hAnsiTheme="minorHAnsi" w:cs="Calibri"/>
        </w:rPr>
        <w:t xml:space="preserve"> and will </w:t>
      </w:r>
      <w:r w:rsidRPr="00AA6A70">
        <w:rPr>
          <w:rFonts w:asciiTheme="minorHAnsi" w:hAnsiTheme="minorHAnsi" w:cs="Calibri"/>
        </w:rPr>
        <w:t>model desired behaviours, support, lead, motivate</w:t>
      </w:r>
      <w:r>
        <w:rPr>
          <w:rFonts w:asciiTheme="minorHAnsi" w:hAnsiTheme="minorHAnsi" w:cs="Calibri"/>
        </w:rPr>
        <w:t xml:space="preserve"> and develop staff, and address staff performance matters should they arise. </w:t>
      </w:r>
    </w:p>
    <w:p w14:paraId="36198AF1" w14:textId="64E9AEE6" w:rsidR="002A43D2" w:rsidRPr="006D4E72" w:rsidRDefault="00071C3A" w:rsidP="007D7E77">
      <w:pPr>
        <w:pStyle w:val="Heading1"/>
        <w:pBdr>
          <w:bottom w:val="single" w:sz="12" w:space="1" w:color="auto"/>
        </w:pBdr>
        <w:spacing w:before="240"/>
        <w:rPr>
          <w:rFonts w:asciiTheme="minorHAnsi" w:hAnsiTheme="minorHAnsi"/>
          <w:sz w:val="28"/>
        </w:rPr>
      </w:pPr>
      <w:r>
        <w:rPr>
          <w:rFonts w:asciiTheme="minorHAnsi" w:hAnsiTheme="minorHAnsi"/>
          <w:sz w:val="28"/>
        </w:rPr>
        <w:t>WHAT YOU WILL DO</w:t>
      </w:r>
      <w:r w:rsidR="00093BDD" w:rsidRPr="006D4E72">
        <w:rPr>
          <w:rFonts w:asciiTheme="minorHAnsi" w:hAnsiTheme="minorHAnsi"/>
          <w:sz w:val="28"/>
        </w:rPr>
        <w:t xml:space="preserve">                         </w:t>
      </w:r>
      <w:r w:rsidR="002A43D2" w:rsidRPr="006D4E72">
        <w:rPr>
          <w:rFonts w:asciiTheme="minorHAnsi" w:hAnsiTheme="minorHAnsi"/>
          <w:sz w:val="28"/>
        </w:rPr>
        <w:t xml:space="preserve"> </w:t>
      </w:r>
    </w:p>
    <w:p w14:paraId="47226FA2" w14:textId="719323DF" w:rsidR="00AC114F" w:rsidRDefault="00AC114F" w:rsidP="001A2A17">
      <w:pPr>
        <w:pStyle w:val="ListParagraph"/>
        <w:numPr>
          <w:ilvl w:val="0"/>
          <w:numId w:val="44"/>
        </w:numPr>
        <w:spacing w:after="120"/>
        <w:ind w:left="794" w:hanging="397"/>
        <w:contextualSpacing w:val="0"/>
        <w:jc w:val="both"/>
      </w:pPr>
      <w:bookmarkStart w:id="2" w:name="_Hlk132884973"/>
      <w:bookmarkEnd w:id="1"/>
      <w:r>
        <w:t>Promote better practice data management across Procurement ACT and the broader ACT Government, including by identifying and implementing opportunities to leverage procurement data and system</w:t>
      </w:r>
      <w:r w:rsidR="00674C13">
        <w:t>s</w:t>
      </w:r>
      <w:r>
        <w:t xml:space="preserve"> to support government objectives</w:t>
      </w:r>
      <w:r w:rsidR="00C42FE8">
        <w:t xml:space="preserve"> and undertaking data analysis and management to help inform business decision-making</w:t>
      </w:r>
      <w:r>
        <w:t>.</w:t>
      </w:r>
    </w:p>
    <w:p w14:paraId="1BA29AAD" w14:textId="0D22AD99" w:rsidR="002626E2" w:rsidRPr="002673A0" w:rsidRDefault="002626E2" w:rsidP="001A2A17">
      <w:pPr>
        <w:pStyle w:val="ListParagraph"/>
        <w:numPr>
          <w:ilvl w:val="0"/>
          <w:numId w:val="44"/>
        </w:numPr>
        <w:spacing w:after="120"/>
        <w:ind w:left="794" w:hanging="397"/>
        <w:contextualSpacing w:val="0"/>
        <w:jc w:val="both"/>
      </w:pPr>
      <w:r w:rsidRPr="00720866">
        <w:t xml:space="preserve">Administer and maintain procurement business systems, </w:t>
      </w:r>
      <w:r w:rsidR="00AC114F">
        <w:t>including electronic tendering and contract notification systems, panel management systems, and whole of government Power Bi dashboards</w:t>
      </w:r>
      <w:r>
        <w:rPr>
          <w:rFonts w:asciiTheme="minorHAnsi" w:hAnsiTheme="minorHAnsi"/>
        </w:rPr>
        <w:t>.</w:t>
      </w:r>
    </w:p>
    <w:p w14:paraId="48149F49" w14:textId="3233F2C9" w:rsidR="002626E2" w:rsidRPr="00720866" w:rsidRDefault="00CD5EF1" w:rsidP="001A2A17">
      <w:pPr>
        <w:pStyle w:val="ListParagraph"/>
        <w:numPr>
          <w:ilvl w:val="0"/>
          <w:numId w:val="44"/>
        </w:numPr>
        <w:spacing w:after="120"/>
        <w:ind w:left="794" w:hanging="397"/>
        <w:contextualSpacing w:val="0"/>
        <w:jc w:val="both"/>
      </w:pPr>
      <w:r>
        <w:t xml:space="preserve">Contribute to the scoping for the </w:t>
      </w:r>
      <w:r w:rsidR="002626E2" w:rsidRPr="00175866">
        <w:t>strategically important ERP solution as well as</w:t>
      </w:r>
      <w:r w:rsidR="002626E2">
        <w:t xml:space="preserve"> </w:t>
      </w:r>
      <w:r>
        <w:t xml:space="preserve">the development of </w:t>
      </w:r>
      <w:r w:rsidR="002626E2" w:rsidRPr="00720866">
        <w:t>new system</w:t>
      </w:r>
      <w:r>
        <w:t xml:space="preserve"> solutions </w:t>
      </w:r>
      <w:r w:rsidR="002626E2" w:rsidRPr="00720866">
        <w:t>that align with the stated organisational strategic objectives</w:t>
      </w:r>
      <w:r w:rsidR="002626E2">
        <w:t xml:space="preserve">, </w:t>
      </w:r>
      <w:r>
        <w:t xml:space="preserve">including </w:t>
      </w:r>
      <w:r w:rsidR="002626E2" w:rsidRPr="00720866">
        <w:t>harmonis</w:t>
      </w:r>
      <w:r>
        <w:t>ing</w:t>
      </w:r>
      <w:r w:rsidR="002626E2" w:rsidRPr="00720866">
        <w:t xml:space="preserve"> existing procurement business systems</w:t>
      </w:r>
      <w:r>
        <w:t xml:space="preserve"> and </w:t>
      </w:r>
      <w:r w:rsidR="002626E2">
        <w:t>proactively negotiat</w:t>
      </w:r>
      <w:r>
        <w:t>ing</w:t>
      </w:r>
      <w:r w:rsidR="002626E2">
        <w:t xml:space="preserve"> and manag</w:t>
      </w:r>
      <w:r>
        <w:t>ing</w:t>
      </w:r>
      <w:r w:rsidR="002626E2">
        <w:t xml:space="preserve"> existing and future contracts</w:t>
      </w:r>
      <w:r w:rsidR="002626E2" w:rsidRPr="00720866">
        <w:t>.</w:t>
      </w:r>
      <w:r w:rsidR="002626E2" w:rsidRPr="00C063DD">
        <w:t xml:space="preserve"> </w:t>
      </w:r>
    </w:p>
    <w:p w14:paraId="5A2F9573" w14:textId="77777777" w:rsidR="002626E2" w:rsidRPr="009226CF" w:rsidRDefault="002626E2" w:rsidP="001A2A17">
      <w:pPr>
        <w:pStyle w:val="ListParagraph"/>
        <w:numPr>
          <w:ilvl w:val="0"/>
          <w:numId w:val="44"/>
        </w:numPr>
        <w:spacing w:before="120" w:after="120"/>
        <w:ind w:left="794" w:hanging="397"/>
        <w:contextualSpacing w:val="0"/>
        <w:rPr>
          <w:szCs w:val="24"/>
        </w:rPr>
      </w:pPr>
      <w:r w:rsidRPr="00314195">
        <w:rPr>
          <w:szCs w:val="24"/>
        </w:rPr>
        <w:t xml:space="preserve">Support the </w:t>
      </w:r>
      <w:r>
        <w:rPr>
          <w:szCs w:val="24"/>
        </w:rPr>
        <w:t>S</w:t>
      </w:r>
      <w:r w:rsidRPr="00314195">
        <w:rPr>
          <w:szCs w:val="24"/>
        </w:rPr>
        <w:t xml:space="preserve">enior </w:t>
      </w:r>
      <w:r>
        <w:rPr>
          <w:szCs w:val="24"/>
        </w:rPr>
        <w:t>D</w:t>
      </w:r>
      <w:r w:rsidRPr="00314195">
        <w:rPr>
          <w:szCs w:val="24"/>
        </w:rPr>
        <w:t xml:space="preserve">irector to build and </w:t>
      </w:r>
      <w:r>
        <w:rPr>
          <w:szCs w:val="24"/>
        </w:rPr>
        <w:t>manage</w:t>
      </w:r>
      <w:r w:rsidRPr="00314195">
        <w:rPr>
          <w:szCs w:val="24"/>
        </w:rPr>
        <w:t xml:space="preserve"> an effective</w:t>
      </w:r>
      <w:r>
        <w:rPr>
          <w:szCs w:val="24"/>
        </w:rPr>
        <w:t xml:space="preserve"> contract management</w:t>
      </w:r>
      <w:r w:rsidRPr="00314195">
        <w:rPr>
          <w:szCs w:val="24"/>
        </w:rPr>
        <w:t xml:space="preserve"> team to deliver high quality, strategic, accurate, responsive advice and support </w:t>
      </w:r>
      <w:r>
        <w:rPr>
          <w:szCs w:val="24"/>
        </w:rPr>
        <w:t>for</w:t>
      </w:r>
      <w:r w:rsidRPr="00314195">
        <w:rPr>
          <w:szCs w:val="24"/>
        </w:rPr>
        <w:t xml:space="preserve"> the procurement and supply of goods and services on behalf of the ACT Government</w:t>
      </w:r>
      <w:r>
        <w:rPr>
          <w:szCs w:val="24"/>
        </w:rPr>
        <w:t>.</w:t>
      </w:r>
    </w:p>
    <w:p w14:paraId="6E854620" w14:textId="0DF5D3E0" w:rsidR="002626E2" w:rsidRDefault="002626E2" w:rsidP="001A2A17">
      <w:pPr>
        <w:pStyle w:val="ListParagraph"/>
        <w:numPr>
          <w:ilvl w:val="0"/>
          <w:numId w:val="44"/>
        </w:numPr>
        <w:spacing w:after="120"/>
        <w:ind w:left="794" w:hanging="397"/>
        <w:contextualSpacing w:val="0"/>
        <w:jc w:val="both"/>
      </w:pPr>
      <w:r w:rsidRPr="00720866">
        <w:t xml:space="preserve">Provide strong leadership and expert advice to clients to deliver quality project outcomes on time and on budget. </w:t>
      </w:r>
      <w:r w:rsidRPr="00A82B2C">
        <w:rPr>
          <w:szCs w:val="24"/>
        </w:rPr>
        <w:t>Facilitate</w:t>
      </w:r>
      <w:r>
        <w:rPr>
          <w:szCs w:val="24"/>
        </w:rPr>
        <w:t xml:space="preserve">, </w:t>
      </w:r>
      <w:r w:rsidRPr="00A82B2C">
        <w:rPr>
          <w:szCs w:val="24"/>
        </w:rPr>
        <w:t>participate and execute strategic business planning and category management planning activities across the Goods and Services Branch to meet the identified objectives.</w:t>
      </w:r>
    </w:p>
    <w:p w14:paraId="09E0224E" w14:textId="77777777" w:rsidR="002626E2" w:rsidRPr="00720866" w:rsidRDefault="002626E2" w:rsidP="001A2A17">
      <w:pPr>
        <w:pStyle w:val="ListParagraph"/>
        <w:numPr>
          <w:ilvl w:val="0"/>
          <w:numId w:val="44"/>
        </w:numPr>
        <w:spacing w:after="120"/>
        <w:ind w:left="794" w:hanging="397"/>
        <w:contextualSpacing w:val="0"/>
        <w:jc w:val="both"/>
      </w:pPr>
      <w:r w:rsidRPr="00720866">
        <w:t>Lead by example to build a positive culture of collaboration and customer service and support team members in adopting this approach in their procurement practice and work behaviours.</w:t>
      </w:r>
    </w:p>
    <w:p w14:paraId="7690B45E" w14:textId="77777777" w:rsidR="002626E2" w:rsidRDefault="002626E2" w:rsidP="001A2A17">
      <w:pPr>
        <w:pStyle w:val="ListParagraph"/>
        <w:numPr>
          <w:ilvl w:val="0"/>
          <w:numId w:val="44"/>
        </w:numPr>
        <w:spacing w:after="120"/>
        <w:ind w:left="794" w:hanging="397"/>
        <w:contextualSpacing w:val="0"/>
        <w:jc w:val="both"/>
      </w:pPr>
      <w:bookmarkStart w:id="3" w:name="_Hlk21700011"/>
      <w:r w:rsidRPr="00AA6A70">
        <w:lastRenderedPageBreak/>
        <w:t xml:space="preserve">Effectively apply procurement and contracting principles, as well as legislative rules, policy, governance and legal advice, </w:t>
      </w:r>
      <w:proofErr w:type="gramStart"/>
      <w:r w:rsidRPr="00AA6A70">
        <w:t>in</w:t>
      </w:r>
      <w:r>
        <w:t xml:space="preserve"> order to</w:t>
      </w:r>
      <w:proofErr w:type="gramEnd"/>
      <w:r>
        <w:t xml:space="preserve"> facilitate</w:t>
      </w:r>
      <w:r w:rsidRPr="00746F44">
        <w:t xml:space="preserve"> workable, defensible solutions for procurement projects. </w:t>
      </w:r>
    </w:p>
    <w:p w14:paraId="28647688" w14:textId="2ACDFD76" w:rsidR="002626E2" w:rsidRPr="00E66A58" w:rsidRDefault="002626E2" w:rsidP="001A2A17">
      <w:pPr>
        <w:pStyle w:val="ListParagraph"/>
        <w:numPr>
          <w:ilvl w:val="0"/>
          <w:numId w:val="44"/>
        </w:numPr>
        <w:spacing w:after="120"/>
        <w:ind w:left="794" w:hanging="397"/>
        <w:contextualSpacing w:val="0"/>
        <w:jc w:val="both"/>
      </w:pPr>
      <w:r w:rsidRPr="00746F44">
        <w:t>Apply appropriate project management/delivery approach</w:t>
      </w:r>
      <w:r>
        <w:t>es</w:t>
      </w:r>
      <w:r w:rsidRPr="00746F44">
        <w:t xml:space="preserve"> to enable multiple concurrent projects and/or changing requirements to be effectively managed and delivered within </w:t>
      </w:r>
      <w:r w:rsidRPr="00381A36">
        <w:t>agreed deadlines.  This includes being able to forecast/identify/prioritise issues and implement practical solutions, including knowing when to escalate.</w:t>
      </w:r>
    </w:p>
    <w:bookmarkEnd w:id="3"/>
    <w:p w14:paraId="312406F7" w14:textId="77777777" w:rsidR="002626E2" w:rsidRDefault="002626E2" w:rsidP="001A2A17">
      <w:pPr>
        <w:pStyle w:val="ListParagraph"/>
        <w:numPr>
          <w:ilvl w:val="0"/>
          <w:numId w:val="44"/>
        </w:numPr>
        <w:spacing w:after="120"/>
        <w:ind w:left="794" w:hanging="397"/>
        <w:contextualSpacing w:val="0"/>
        <w:jc w:val="both"/>
      </w:pPr>
      <w:r w:rsidRPr="00314195">
        <w:t xml:space="preserve">Manage the operations of a small team, ensuring appropriate HR administration and performance management, workforce development, collaborative practice and controlling </w:t>
      </w:r>
      <w:r w:rsidRPr="00AA6A70">
        <w:t>operational workflow.  Review documentation and provide effective supervision/coaching in procurement skills development to an assigned team of procurement officers to produce high quality advice and documentation outcomes.</w:t>
      </w:r>
    </w:p>
    <w:p w14:paraId="4E2BF71D" w14:textId="77777777" w:rsidR="002626E2" w:rsidRPr="00AA6A70" w:rsidRDefault="002626E2" w:rsidP="001A2A17">
      <w:pPr>
        <w:pStyle w:val="ListParagraph"/>
        <w:numPr>
          <w:ilvl w:val="0"/>
          <w:numId w:val="44"/>
        </w:numPr>
        <w:spacing w:after="120"/>
        <w:ind w:left="794" w:hanging="397"/>
        <w:contextualSpacing w:val="0"/>
        <w:jc w:val="both"/>
      </w:pPr>
      <w:r w:rsidRPr="00AA6A70">
        <w:t>Promote the Branch’s objectives and values through direct and indirect activities, such as appropriate representation and communication when liaising with stakeholders, developing and delivering presentations, guidelines and training material on a range of procurement and contract management topics.</w:t>
      </w:r>
    </w:p>
    <w:p w14:paraId="1DCB805C" w14:textId="77777777" w:rsidR="002626E2" w:rsidRPr="00AA6A70" w:rsidRDefault="002626E2" w:rsidP="001A2A17">
      <w:pPr>
        <w:pStyle w:val="ListParagraph"/>
        <w:numPr>
          <w:ilvl w:val="0"/>
          <w:numId w:val="44"/>
        </w:numPr>
        <w:spacing w:after="120"/>
        <w:ind w:left="794" w:hanging="397"/>
        <w:contextualSpacing w:val="0"/>
      </w:pPr>
      <w:r w:rsidRPr="00AA6A70">
        <w:t>Other duties as required.</w:t>
      </w:r>
    </w:p>
    <w:p w14:paraId="4C273B5E" w14:textId="715330FF" w:rsidR="002A43D2" w:rsidRPr="00CD4904" w:rsidRDefault="00071C3A" w:rsidP="00E634E5">
      <w:pPr>
        <w:pStyle w:val="Heading1"/>
        <w:pBdr>
          <w:bottom w:val="single" w:sz="12" w:space="1" w:color="auto"/>
        </w:pBdr>
        <w:spacing w:before="240"/>
        <w:rPr>
          <w:rFonts w:asciiTheme="minorHAnsi" w:hAnsiTheme="minorHAnsi"/>
          <w:sz w:val="28"/>
        </w:rPr>
      </w:pPr>
      <w:r>
        <w:rPr>
          <w:rFonts w:asciiTheme="minorHAnsi" w:hAnsiTheme="minorHAnsi"/>
          <w:sz w:val="28"/>
        </w:rPr>
        <w:t>WHAT YOU REQUIRE</w:t>
      </w:r>
    </w:p>
    <w:bookmarkEnd w:id="2"/>
    <w:p w14:paraId="4E43B654" w14:textId="77777777" w:rsidR="00F87BC9" w:rsidRPr="002673A0" w:rsidRDefault="000B70E9" w:rsidP="002673A0">
      <w:pPr>
        <w:suppressAutoHyphens w:val="0"/>
        <w:spacing w:before="120" w:after="120"/>
        <w:ind w:left="567"/>
        <w:jc w:val="both"/>
        <w:rPr>
          <w:rFonts w:asciiTheme="minorHAnsi" w:hAnsiTheme="minorHAnsi"/>
          <w:u w:val="single"/>
        </w:rPr>
      </w:pPr>
      <w:r w:rsidRPr="002673A0">
        <w:rPr>
          <w:rFonts w:asciiTheme="minorHAnsi" w:hAnsiTheme="minorHAnsi"/>
          <w:b/>
          <w:u w:val="single"/>
        </w:rPr>
        <w:t>Technical</w:t>
      </w:r>
      <w:r w:rsidRPr="002673A0">
        <w:rPr>
          <w:rFonts w:asciiTheme="minorHAnsi" w:hAnsiTheme="minorHAnsi"/>
          <w:u w:val="single"/>
        </w:rPr>
        <w:t xml:space="preserve"> </w:t>
      </w:r>
    </w:p>
    <w:p w14:paraId="2B17D31A" w14:textId="5A3C4576" w:rsidR="00F87BC9" w:rsidRDefault="00976E7E" w:rsidP="001A2A17">
      <w:pPr>
        <w:numPr>
          <w:ilvl w:val="0"/>
          <w:numId w:val="29"/>
        </w:numPr>
        <w:suppressAutoHyphens w:val="0"/>
        <w:spacing w:before="120" w:after="120"/>
        <w:ind w:left="794" w:hanging="397"/>
        <w:jc w:val="both"/>
        <w:rPr>
          <w:rFonts w:asciiTheme="minorHAnsi" w:hAnsiTheme="minorHAnsi"/>
        </w:rPr>
      </w:pPr>
      <w:r w:rsidRPr="002673A0">
        <w:rPr>
          <w:rFonts w:asciiTheme="minorHAnsi" w:hAnsiTheme="minorHAnsi"/>
          <w:b/>
          <w:bCs/>
        </w:rPr>
        <w:t>Technical literacy:</w:t>
      </w:r>
      <w:r>
        <w:rPr>
          <w:rFonts w:asciiTheme="minorHAnsi" w:hAnsiTheme="minorHAnsi"/>
        </w:rPr>
        <w:t xml:space="preserve"> </w:t>
      </w:r>
      <w:r w:rsidR="00F87BC9" w:rsidRPr="00F87BC9">
        <w:rPr>
          <w:rFonts w:asciiTheme="minorHAnsi" w:hAnsiTheme="minorHAnsi"/>
        </w:rPr>
        <w:t>Demonstrated data literacy, strategic analysis</w:t>
      </w:r>
      <w:r w:rsidR="00F87BC9">
        <w:rPr>
          <w:rFonts w:asciiTheme="minorHAnsi" w:hAnsiTheme="minorHAnsi"/>
        </w:rPr>
        <w:t>,</w:t>
      </w:r>
      <w:r w:rsidR="00F87BC9" w:rsidRPr="00F87BC9">
        <w:rPr>
          <w:rFonts w:asciiTheme="minorHAnsi" w:hAnsiTheme="minorHAnsi"/>
        </w:rPr>
        <w:t xml:space="preserve"> and</w:t>
      </w:r>
      <w:r w:rsidR="00F87BC9">
        <w:rPr>
          <w:rFonts w:asciiTheme="minorHAnsi" w:hAnsiTheme="minorHAnsi"/>
        </w:rPr>
        <w:t xml:space="preserve"> critical</w:t>
      </w:r>
      <w:r w:rsidR="00F87BC9" w:rsidRPr="00F87BC9">
        <w:rPr>
          <w:rFonts w:asciiTheme="minorHAnsi" w:hAnsiTheme="minorHAnsi"/>
        </w:rPr>
        <w:t xml:space="preserve"> thinking skills to interpret data, distil issues</w:t>
      </w:r>
      <w:r w:rsidR="00F87BC9">
        <w:rPr>
          <w:rFonts w:asciiTheme="minorHAnsi" w:hAnsiTheme="minorHAnsi"/>
        </w:rPr>
        <w:t>,</w:t>
      </w:r>
      <w:r w:rsidR="00F87BC9" w:rsidRPr="00F87BC9">
        <w:rPr>
          <w:rFonts w:asciiTheme="minorHAnsi" w:hAnsiTheme="minorHAnsi"/>
        </w:rPr>
        <w:t xml:space="preserve"> and communicate results to different audiences using reporting and data analysis software</w:t>
      </w:r>
      <w:r w:rsidR="005002F8">
        <w:rPr>
          <w:rFonts w:asciiTheme="minorHAnsi" w:hAnsiTheme="minorHAnsi"/>
        </w:rPr>
        <w:t xml:space="preserve"> and</w:t>
      </w:r>
      <w:r w:rsidR="00F87BC9" w:rsidRPr="00F87BC9">
        <w:rPr>
          <w:rFonts w:asciiTheme="minorHAnsi" w:hAnsiTheme="minorHAnsi"/>
        </w:rPr>
        <w:t xml:space="preserve"> advanced/expert use of the Microsoft Office suite of applications</w:t>
      </w:r>
      <w:r w:rsidR="005002F8">
        <w:rPr>
          <w:rFonts w:asciiTheme="minorHAnsi" w:hAnsiTheme="minorHAnsi"/>
        </w:rPr>
        <w:t>,</w:t>
      </w:r>
      <w:r w:rsidR="00F87BC9" w:rsidRPr="00F87BC9">
        <w:rPr>
          <w:rFonts w:asciiTheme="minorHAnsi" w:hAnsiTheme="minorHAnsi"/>
        </w:rPr>
        <w:t xml:space="preserve"> including Excel and Power BI. </w:t>
      </w:r>
    </w:p>
    <w:p w14:paraId="18FB8F09" w14:textId="7289EFF3" w:rsidR="000B70E9" w:rsidRPr="002673A0" w:rsidRDefault="0022165B" w:rsidP="001A2A17">
      <w:pPr>
        <w:suppressAutoHyphens w:val="0"/>
        <w:spacing w:before="120" w:after="120"/>
        <w:ind w:left="794" w:hanging="397"/>
        <w:jc w:val="both"/>
        <w:rPr>
          <w:rFonts w:asciiTheme="minorHAnsi" w:hAnsiTheme="minorHAnsi"/>
        </w:rPr>
      </w:pPr>
      <w:r>
        <w:rPr>
          <w:rFonts w:asciiTheme="minorHAnsi" w:hAnsiTheme="minorHAnsi"/>
          <w:b/>
          <w:bCs/>
        </w:rPr>
        <w:t xml:space="preserve">2. </w:t>
      </w:r>
      <w:r w:rsidR="006732F5" w:rsidRPr="002673A0">
        <w:rPr>
          <w:rFonts w:asciiTheme="minorHAnsi" w:hAnsiTheme="minorHAnsi"/>
          <w:b/>
          <w:bCs/>
        </w:rPr>
        <w:t>Government frameworks:</w:t>
      </w:r>
      <w:r w:rsidR="006732F5">
        <w:rPr>
          <w:rFonts w:asciiTheme="minorHAnsi" w:hAnsiTheme="minorHAnsi"/>
        </w:rPr>
        <w:t xml:space="preserve"> </w:t>
      </w:r>
      <w:r w:rsidR="00B07900">
        <w:rPr>
          <w:rFonts w:asciiTheme="minorHAnsi" w:hAnsiTheme="minorHAnsi"/>
        </w:rPr>
        <w:t>Strong understanding of</w:t>
      </w:r>
      <w:r w:rsidR="00CD5EF1">
        <w:rPr>
          <w:rFonts w:asciiTheme="minorHAnsi" w:hAnsiTheme="minorHAnsi"/>
        </w:rPr>
        <w:t xml:space="preserve"> </w:t>
      </w:r>
      <w:r w:rsidR="00B07900">
        <w:rPr>
          <w:rFonts w:asciiTheme="minorHAnsi" w:hAnsiTheme="minorHAnsi"/>
        </w:rPr>
        <w:t>government procurement or similar frameworks</w:t>
      </w:r>
      <w:r w:rsidR="00CD5EF1">
        <w:rPr>
          <w:rFonts w:asciiTheme="minorHAnsi" w:hAnsiTheme="minorHAnsi"/>
        </w:rPr>
        <w:t>, or ability to quickly develop this</w:t>
      </w:r>
      <w:r w:rsidR="00B07900">
        <w:rPr>
          <w:rFonts w:asciiTheme="minorHAnsi" w:hAnsiTheme="minorHAnsi"/>
        </w:rPr>
        <w:t xml:space="preserve"> </w:t>
      </w:r>
      <w:r w:rsidR="000B70E9" w:rsidRPr="002673A0">
        <w:rPr>
          <w:rFonts w:asciiTheme="minorHAnsi" w:hAnsiTheme="minorHAnsi"/>
        </w:rPr>
        <w:t>(</w:t>
      </w:r>
      <w:r w:rsidR="00B07900">
        <w:rPr>
          <w:rFonts w:asciiTheme="minorHAnsi" w:hAnsiTheme="minorHAnsi"/>
        </w:rPr>
        <w:t xml:space="preserve">includes </w:t>
      </w:r>
      <w:r w:rsidR="000B70E9" w:rsidRPr="001A2A17">
        <w:rPr>
          <w:rFonts w:asciiTheme="minorHAnsi" w:hAnsiTheme="minorHAnsi"/>
        </w:rPr>
        <w:t>an ability to interpret and apply principles, legislation, policies, and procedures</w:t>
      </w:r>
      <w:r w:rsidR="00976E7E">
        <w:rPr>
          <w:rFonts w:asciiTheme="minorHAnsi" w:hAnsiTheme="minorHAnsi"/>
        </w:rPr>
        <w:t xml:space="preserve">, as well as develop formal document suites and undertake </w:t>
      </w:r>
      <w:r w:rsidR="000B70E9" w:rsidRPr="001A2A17">
        <w:rPr>
          <w:rFonts w:asciiTheme="minorHAnsi" w:hAnsiTheme="minorHAnsi"/>
        </w:rPr>
        <w:t>performance-based contract development, negotiation</w:t>
      </w:r>
      <w:r w:rsidR="00976E7E">
        <w:rPr>
          <w:rFonts w:asciiTheme="minorHAnsi" w:hAnsiTheme="minorHAnsi"/>
        </w:rPr>
        <w:t>,</w:t>
      </w:r>
      <w:r w:rsidR="000B70E9" w:rsidRPr="002673A0">
        <w:rPr>
          <w:rFonts w:asciiTheme="minorHAnsi" w:hAnsiTheme="minorHAnsi"/>
        </w:rPr>
        <w:t xml:space="preserve"> and management).  </w:t>
      </w:r>
    </w:p>
    <w:p w14:paraId="1A204335" w14:textId="2638592C" w:rsidR="00704452" w:rsidRPr="002673A0" w:rsidRDefault="00704452" w:rsidP="002673A0">
      <w:pPr>
        <w:suppressAutoHyphens w:val="0"/>
        <w:spacing w:before="120" w:after="120"/>
        <w:ind w:left="567"/>
        <w:jc w:val="both"/>
        <w:rPr>
          <w:b/>
          <w:bCs/>
          <w:szCs w:val="24"/>
          <w:u w:val="single"/>
        </w:rPr>
      </w:pPr>
      <w:r w:rsidRPr="002673A0">
        <w:rPr>
          <w:b/>
          <w:bCs/>
          <w:szCs w:val="24"/>
          <w:u w:val="single"/>
        </w:rPr>
        <w:t>Behavioural</w:t>
      </w:r>
    </w:p>
    <w:p w14:paraId="05AB1614" w14:textId="0F942CE2" w:rsidR="000B70E9" w:rsidRPr="00314195" w:rsidRDefault="000B70E9" w:rsidP="001A2A17">
      <w:pPr>
        <w:numPr>
          <w:ilvl w:val="0"/>
          <w:numId w:val="45"/>
        </w:numPr>
        <w:suppressAutoHyphens w:val="0"/>
        <w:spacing w:before="120" w:after="120"/>
        <w:ind w:left="794" w:hanging="397"/>
        <w:jc w:val="both"/>
        <w:rPr>
          <w:szCs w:val="24"/>
        </w:rPr>
      </w:pPr>
      <w:r w:rsidRPr="00AA6A70">
        <w:rPr>
          <w:rFonts w:asciiTheme="minorHAnsi" w:hAnsiTheme="minorHAnsi"/>
          <w:b/>
        </w:rPr>
        <w:t xml:space="preserve">Team </w:t>
      </w:r>
      <w:r w:rsidR="006732F5">
        <w:rPr>
          <w:rFonts w:asciiTheme="minorHAnsi" w:hAnsiTheme="minorHAnsi"/>
          <w:b/>
        </w:rPr>
        <w:t>m</w:t>
      </w:r>
      <w:r w:rsidRPr="00AA6A70">
        <w:rPr>
          <w:rFonts w:asciiTheme="minorHAnsi" w:hAnsiTheme="minorHAnsi"/>
          <w:b/>
        </w:rPr>
        <w:t xml:space="preserve">anagement and </w:t>
      </w:r>
      <w:r w:rsidR="006732F5">
        <w:rPr>
          <w:rFonts w:asciiTheme="minorHAnsi" w:hAnsiTheme="minorHAnsi"/>
          <w:b/>
        </w:rPr>
        <w:t>c</w:t>
      </w:r>
      <w:r w:rsidRPr="00AA6A70">
        <w:rPr>
          <w:rFonts w:asciiTheme="minorHAnsi" w:hAnsiTheme="minorHAnsi"/>
          <w:b/>
        </w:rPr>
        <w:t>ontribution</w:t>
      </w:r>
      <w:r w:rsidR="009275C8">
        <w:rPr>
          <w:rFonts w:asciiTheme="minorHAnsi" w:hAnsiTheme="minorHAnsi"/>
          <w:b/>
        </w:rPr>
        <w:t>:</w:t>
      </w:r>
      <w:r w:rsidRPr="00AA6A70">
        <w:rPr>
          <w:rFonts w:asciiTheme="minorHAnsi" w:hAnsiTheme="minorHAnsi"/>
        </w:rPr>
        <w:t xml:space="preserve"> </w:t>
      </w:r>
      <w:r w:rsidR="006732F5">
        <w:rPr>
          <w:bCs/>
        </w:rPr>
        <w:t>S</w:t>
      </w:r>
      <w:r w:rsidRPr="00AA6A70">
        <w:rPr>
          <w:bCs/>
        </w:rPr>
        <w:t>trong staff management skills</w:t>
      </w:r>
      <w:r w:rsidR="006732F5">
        <w:rPr>
          <w:bCs/>
        </w:rPr>
        <w:t>,</w:t>
      </w:r>
      <w:r w:rsidRPr="00AA6A70">
        <w:rPr>
          <w:bCs/>
        </w:rPr>
        <w:t xml:space="preserve"> including ability to motivate and build staff capability and effectively undertake performance management, </w:t>
      </w:r>
      <w:r w:rsidR="00C00238">
        <w:rPr>
          <w:bCs/>
        </w:rPr>
        <w:t>while</w:t>
      </w:r>
      <w:r w:rsidRPr="00AA6A70">
        <w:rPr>
          <w:bCs/>
        </w:rPr>
        <w:t xml:space="preserve"> making a positive contribution as a team member themselves.</w:t>
      </w:r>
      <w:bookmarkStart w:id="4" w:name="_Hlk21701783"/>
      <w:r w:rsidRPr="00AA6A70">
        <w:rPr>
          <w:bCs/>
        </w:rPr>
        <w:t xml:space="preserve"> </w:t>
      </w:r>
      <w:r w:rsidR="001A59B6">
        <w:rPr>
          <w:bCs/>
        </w:rPr>
        <w:t>Includes the</w:t>
      </w:r>
      <w:r w:rsidRPr="00AA6A70">
        <w:rPr>
          <w:bCs/>
        </w:rPr>
        <w:t xml:space="preserve"> ability to work effectively with </w:t>
      </w:r>
      <w:r w:rsidR="009275C8">
        <w:rPr>
          <w:bCs/>
        </w:rPr>
        <w:t xml:space="preserve">colleagues </w:t>
      </w:r>
      <w:r w:rsidRPr="00AA6A70">
        <w:rPr>
          <w:bCs/>
        </w:rPr>
        <w:t xml:space="preserve">to support </w:t>
      </w:r>
      <w:r w:rsidRPr="00314195">
        <w:rPr>
          <w:bCs/>
        </w:rPr>
        <w:t>operational needs and the broader objectives of the organisation.</w:t>
      </w:r>
      <w:bookmarkEnd w:id="4"/>
    </w:p>
    <w:p w14:paraId="7B848FD1" w14:textId="0F5CE10A" w:rsidR="008C0E36" w:rsidRPr="00062D0D" w:rsidRDefault="008C0E36" w:rsidP="001A2A17">
      <w:pPr>
        <w:numPr>
          <w:ilvl w:val="0"/>
          <w:numId w:val="45"/>
        </w:numPr>
        <w:suppressAutoHyphens w:val="0"/>
        <w:spacing w:before="120" w:after="120"/>
        <w:ind w:left="794" w:hanging="397"/>
        <w:jc w:val="both"/>
        <w:rPr>
          <w:rFonts w:asciiTheme="minorHAnsi" w:hAnsiTheme="minorHAnsi"/>
          <w:b/>
        </w:rPr>
      </w:pPr>
      <w:r w:rsidRPr="00513A58">
        <w:rPr>
          <w:rFonts w:asciiTheme="minorHAnsi" w:hAnsiTheme="minorHAnsi"/>
          <w:b/>
        </w:rPr>
        <w:t>Delivery</w:t>
      </w:r>
      <w:r>
        <w:rPr>
          <w:rFonts w:asciiTheme="minorHAnsi" w:hAnsiTheme="minorHAnsi"/>
          <w:b/>
        </w:rPr>
        <w:t>:</w:t>
      </w:r>
      <w:r w:rsidRPr="00513A58">
        <w:rPr>
          <w:rFonts w:asciiTheme="minorHAnsi" w:hAnsiTheme="minorHAnsi"/>
          <w:b/>
        </w:rPr>
        <w:t xml:space="preserve"> </w:t>
      </w:r>
      <w:r w:rsidRPr="000A1463">
        <w:rPr>
          <w:rFonts w:asciiTheme="minorHAnsi" w:hAnsiTheme="minorHAnsi"/>
          <w:bCs/>
        </w:rPr>
        <w:t>Proven ability to work independently with limited direction and manage multiple priorities</w:t>
      </w:r>
      <w:r w:rsidRPr="00062D0D">
        <w:rPr>
          <w:rFonts w:asciiTheme="minorHAnsi" w:hAnsiTheme="minorHAnsi"/>
          <w:b/>
        </w:rPr>
        <w:t xml:space="preserve"> </w:t>
      </w:r>
      <w:r w:rsidRPr="000A1463">
        <w:rPr>
          <w:rFonts w:asciiTheme="minorHAnsi" w:hAnsiTheme="minorHAnsi"/>
          <w:bCs/>
        </w:rPr>
        <w:t xml:space="preserve">to effectively deliver outcomes, including </w:t>
      </w:r>
      <w:r>
        <w:rPr>
          <w:rFonts w:asciiTheme="minorHAnsi" w:hAnsiTheme="minorHAnsi"/>
          <w:bCs/>
        </w:rPr>
        <w:t xml:space="preserve">team </w:t>
      </w:r>
      <w:r w:rsidR="00C13090">
        <w:rPr>
          <w:rFonts w:asciiTheme="minorHAnsi" w:hAnsiTheme="minorHAnsi"/>
          <w:bCs/>
        </w:rPr>
        <w:t xml:space="preserve">deliverables, </w:t>
      </w:r>
      <w:r w:rsidRPr="000A1463">
        <w:rPr>
          <w:rFonts w:asciiTheme="minorHAnsi" w:hAnsiTheme="minorHAnsi"/>
          <w:bCs/>
        </w:rPr>
        <w:t xml:space="preserve">procurement </w:t>
      </w:r>
      <w:r w:rsidR="00C13090">
        <w:rPr>
          <w:rFonts w:asciiTheme="minorHAnsi" w:hAnsiTheme="minorHAnsi"/>
          <w:bCs/>
        </w:rPr>
        <w:t>objectives,</w:t>
      </w:r>
      <w:r w:rsidRPr="000A1463">
        <w:rPr>
          <w:rFonts w:asciiTheme="minorHAnsi" w:hAnsiTheme="minorHAnsi"/>
          <w:bCs/>
        </w:rPr>
        <w:t xml:space="preserve"> and organisational change.</w:t>
      </w:r>
      <w:r>
        <w:rPr>
          <w:rFonts w:asciiTheme="minorHAnsi" w:hAnsiTheme="minorHAnsi"/>
          <w:b/>
        </w:rPr>
        <w:t xml:space="preserve"> </w:t>
      </w:r>
    </w:p>
    <w:p w14:paraId="0F7AAD86" w14:textId="793CFC12" w:rsidR="000B70E9" w:rsidRPr="002673A0" w:rsidRDefault="000B70E9" w:rsidP="001A2A17">
      <w:pPr>
        <w:numPr>
          <w:ilvl w:val="0"/>
          <w:numId w:val="45"/>
        </w:numPr>
        <w:suppressAutoHyphens w:val="0"/>
        <w:spacing w:before="120" w:after="120"/>
        <w:ind w:left="794" w:hanging="397"/>
        <w:jc w:val="both"/>
        <w:rPr>
          <w:rFonts w:asciiTheme="minorHAnsi" w:hAnsiTheme="minorHAnsi"/>
          <w:b/>
        </w:rPr>
      </w:pPr>
      <w:r w:rsidRPr="002673A0">
        <w:rPr>
          <w:rFonts w:asciiTheme="minorHAnsi" w:hAnsiTheme="minorHAnsi"/>
          <w:b/>
        </w:rPr>
        <w:t>Communication</w:t>
      </w:r>
      <w:r w:rsidR="009275C8" w:rsidRPr="002673A0">
        <w:rPr>
          <w:rFonts w:asciiTheme="minorHAnsi" w:hAnsiTheme="minorHAnsi"/>
          <w:b/>
        </w:rPr>
        <w:t>:</w:t>
      </w:r>
      <w:r w:rsidRPr="002673A0">
        <w:rPr>
          <w:rFonts w:asciiTheme="minorHAnsi" w:hAnsiTheme="minorHAnsi"/>
          <w:b/>
        </w:rPr>
        <w:t xml:space="preserve"> </w:t>
      </w:r>
      <w:bookmarkStart w:id="5" w:name="_Hlk21701821"/>
      <w:r w:rsidR="009275C8" w:rsidRPr="002673A0">
        <w:rPr>
          <w:rFonts w:asciiTheme="minorHAnsi" w:hAnsiTheme="minorHAnsi"/>
          <w:bCs/>
        </w:rPr>
        <w:t>H</w:t>
      </w:r>
      <w:r w:rsidRPr="002673A0">
        <w:rPr>
          <w:rFonts w:asciiTheme="minorHAnsi" w:hAnsiTheme="minorHAnsi"/>
          <w:bCs/>
        </w:rPr>
        <w:t>ighly developed communication skills</w:t>
      </w:r>
      <w:r w:rsidR="00F82A9E" w:rsidRPr="002673A0">
        <w:rPr>
          <w:rFonts w:asciiTheme="minorHAnsi" w:hAnsiTheme="minorHAnsi"/>
          <w:bCs/>
        </w:rPr>
        <w:t xml:space="preserve">, including the ability to develop and draft evidence-based advice, </w:t>
      </w:r>
      <w:r w:rsidR="00D54AB0" w:rsidRPr="002673A0">
        <w:rPr>
          <w:rFonts w:asciiTheme="minorHAnsi" w:hAnsiTheme="minorHAnsi"/>
          <w:bCs/>
        </w:rPr>
        <w:t xml:space="preserve">present on complex and strategic matters, </w:t>
      </w:r>
      <w:r w:rsidR="00030533">
        <w:rPr>
          <w:rFonts w:asciiTheme="minorHAnsi" w:hAnsiTheme="minorHAnsi"/>
          <w:bCs/>
        </w:rPr>
        <w:t xml:space="preserve">and </w:t>
      </w:r>
      <w:r w:rsidR="00F82A9E" w:rsidRPr="002673A0">
        <w:rPr>
          <w:rFonts w:asciiTheme="minorHAnsi" w:hAnsiTheme="minorHAnsi"/>
          <w:bCs/>
        </w:rPr>
        <w:t>negotiate, influence</w:t>
      </w:r>
      <w:r w:rsidR="00030533">
        <w:rPr>
          <w:rFonts w:asciiTheme="minorHAnsi" w:hAnsiTheme="minorHAnsi"/>
          <w:bCs/>
        </w:rPr>
        <w:t>,</w:t>
      </w:r>
      <w:r w:rsidR="00F82A9E" w:rsidRPr="002673A0">
        <w:rPr>
          <w:rFonts w:asciiTheme="minorHAnsi" w:hAnsiTheme="minorHAnsi"/>
          <w:bCs/>
        </w:rPr>
        <w:t xml:space="preserve"> and build relationships with diverse internal and external stakeholders in a professional and persuasive </w:t>
      </w:r>
      <w:r w:rsidR="00D54AB0" w:rsidRPr="002673A0">
        <w:rPr>
          <w:rFonts w:asciiTheme="minorHAnsi" w:hAnsiTheme="minorHAnsi"/>
          <w:bCs/>
        </w:rPr>
        <w:t>manner.</w:t>
      </w:r>
      <w:r w:rsidRPr="00030533">
        <w:rPr>
          <w:rFonts w:asciiTheme="minorHAnsi" w:hAnsiTheme="minorHAnsi"/>
        </w:rPr>
        <w:t xml:space="preserve"> </w:t>
      </w:r>
      <w:bookmarkEnd w:id="5"/>
    </w:p>
    <w:p w14:paraId="1F93CEC2" w14:textId="2A0A3435" w:rsidR="000B70E9" w:rsidRPr="00CD5BBD" w:rsidRDefault="000B70E9" w:rsidP="001A2A17">
      <w:pPr>
        <w:pStyle w:val="ListParagraph"/>
        <w:numPr>
          <w:ilvl w:val="0"/>
          <w:numId w:val="45"/>
        </w:numPr>
        <w:spacing w:before="120" w:after="120"/>
        <w:ind w:left="794" w:hanging="397"/>
        <w:contextualSpacing w:val="0"/>
        <w:jc w:val="both"/>
        <w:rPr>
          <w:iCs/>
          <w:szCs w:val="24"/>
        </w:rPr>
      </w:pPr>
      <w:r w:rsidRPr="00314195">
        <w:rPr>
          <w:rFonts w:asciiTheme="minorHAnsi" w:hAnsiTheme="minorHAnsi"/>
          <w:b/>
        </w:rPr>
        <w:t>Corporate</w:t>
      </w:r>
      <w:r w:rsidR="008C0ED6">
        <w:rPr>
          <w:rFonts w:asciiTheme="minorHAnsi" w:hAnsiTheme="minorHAnsi"/>
          <w:b/>
        </w:rPr>
        <w:t xml:space="preserve">: </w:t>
      </w:r>
      <w:r w:rsidR="008C0ED6" w:rsidRPr="002673A0">
        <w:rPr>
          <w:rFonts w:asciiTheme="minorHAnsi" w:hAnsiTheme="minorHAnsi"/>
          <w:bCs/>
        </w:rPr>
        <w:t>Commitment to the</w:t>
      </w:r>
      <w:bookmarkStart w:id="6" w:name="_Hlk21701894"/>
      <w:r w:rsidRPr="00314195">
        <w:rPr>
          <w:rFonts w:asciiTheme="minorHAnsi" w:hAnsiTheme="minorHAnsi"/>
        </w:rPr>
        <w:t xml:space="preserve"> public service values covering ethical standards and</w:t>
      </w:r>
      <w:r w:rsidR="00712552">
        <w:rPr>
          <w:rFonts w:asciiTheme="minorHAnsi" w:hAnsiTheme="minorHAnsi"/>
        </w:rPr>
        <w:t xml:space="preserve"> ability to</w:t>
      </w:r>
      <w:r w:rsidRPr="00314195">
        <w:rPr>
          <w:rFonts w:asciiTheme="minorHAnsi" w:hAnsiTheme="minorHAnsi"/>
        </w:rPr>
        <w:t xml:space="preserve"> demonstrate self-awareness, initiative, drive, professionalism</w:t>
      </w:r>
      <w:r w:rsidR="00712552">
        <w:rPr>
          <w:rFonts w:asciiTheme="minorHAnsi" w:hAnsiTheme="minorHAnsi"/>
        </w:rPr>
        <w:t>,</w:t>
      </w:r>
      <w:r w:rsidRPr="00314195">
        <w:rPr>
          <w:rFonts w:asciiTheme="minorHAnsi" w:hAnsiTheme="minorHAnsi"/>
        </w:rPr>
        <w:t xml:space="preserve"> and a proven commitment to </w:t>
      </w:r>
      <w:r w:rsidR="00712552">
        <w:rPr>
          <w:rFonts w:asciiTheme="minorHAnsi" w:hAnsiTheme="minorHAnsi"/>
        </w:rPr>
        <w:lastRenderedPageBreak/>
        <w:t>r</w:t>
      </w:r>
      <w:r w:rsidRPr="00314195">
        <w:rPr>
          <w:rFonts w:asciiTheme="minorHAnsi" w:hAnsiTheme="minorHAnsi"/>
        </w:rPr>
        <w:t xml:space="preserve">espect, </w:t>
      </w:r>
      <w:r w:rsidR="00712552">
        <w:rPr>
          <w:rFonts w:asciiTheme="minorHAnsi" w:hAnsiTheme="minorHAnsi"/>
        </w:rPr>
        <w:t>e</w:t>
      </w:r>
      <w:r w:rsidRPr="00314195">
        <w:rPr>
          <w:rFonts w:asciiTheme="minorHAnsi" w:hAnsiTheme="minorHAnsi"/>
        </w:rPr>
        <w:t>quity</w:t>
      </w:r>
      <w:r w:rsidR="00712552">
        <w:rPr>
          <w:rFonts w:asciiTheme="minorHAnsi" w:hAnsiTheme="minorHAnsi"/>
        </w:rPr>
        <w:t>,</w:t>
      </w:r>
      <w:r w:rsidRPr="00314195">
        <w:rPr>
          <w:rFonts w:asciiTheme="minorHAnsi" w:hAnsiTheme="minorHAnsi"/>
        </w:rPr>
        <w:t xml:space="preserve"> and </w:t>
      </w:r>
      <w:r w:rsidR="00712552">
        <w:rPr>
          <w:rFonts w:asciiTheme="minorHAnsi" w:hAnsiTheme="minorHAnsi"/>
        </w:rPr>
        <w:t>d</w:t>
      </w:r>
      <w:r w:rsidRPr="00314195">
        <w:rPr>
          <w:rFonts w:asciiTheme="minorHAnsi" w:hAnsiTheme="minorHAnsi"/>
        </w:rPr>
        <w:t xml:space="preserve">iversity in the workplace, as well as the </w:t>
      </w:r>
      <w:r w:rsidR="00712552">
        <w:rPr>
          <w:rFonts w:asciiTheme="minorHAnsi" w:hAnsiTheme="minorHAnsi"/>
        </w:rPr>
        <w:t>d</w:t>
      </w:r>
      <w:r w:rsidRPr="00314195">
        <w:rPr>
          <w:rFonts w:asciiTheme="minorHAnsi" w:hAnsiTheme="minorHAnsi"/>
        </w:rPr>
        <w:t xml:space="preserve">irectorate’s </w:t>
      </w:r>
      <w:r w:rsidR="00712552">
        <w:rPr>
          <w:rFonts w:asciiTheme="minorHAnsi" w:hAnsiTheme="minorHAnsi"/>
        </w:rPr>
        <w:t>w</w:t>
      </w:r>
      <w:r w:rsidRPr="00314195">
        <w:rPr>
          <w:rFonts w:asciiTheme="minorHAnsi" w:hAnsiTheme="minorHAnsi"/>
        </w:rPr>
        <w:t xml:space="preserve">ork </w:t>
      </w:r>
      <w:r w:rsidR="00712552">
        <w:rPr>
          <w:rFonts w:asciiTheme="minorHAnsi" w:hAnsiTheme="minorHAnsi"/>
        </w:rPr>
        <w:t>h</w:t>
      </w:r>
      <w:r w:rsidRPr="00314195">
        <w:rPr>
          <w:rFonts w:asciiTheme="minorHAnsi" w:hAnsiTheme="minorHAnsi"/>
        </w:rPr>
        <w:t xml:space="preserve">ealth and </w:t>
      </w:r>
      <w:r w:rsidR="00712552">
        <w:rPr>
          <w:rFonts w:asciiTheme="minorHAnsi" w:hAnsiTheme="minorHAnsi"/>
        </w:rPr>
        <w:t>s</w:t>
      </w:r>
      <w:r w:rsidRPr="00314195">
        <w:rPr>
          <w:rFonts w:asciiTheme="minorHAnsi" w:hAnsiTheme="minorHAnsi"/>
        </w:rPr>
        <w:t>afety policies, procedures</w:t>
      </w:r>
      <w:r w:rsidR="00712552">
        <w:rPr>
          <w:rFonts w:asciiTheme="minorHAnsi" w:hAnsiTheme="minorHAnsi"/>
        </w:rPr>
        <w:t>,</w:t>
      </w:r>
      <w:r w:rsidRPr="00314195">
        <w:rPr>
          <w:rFonts w:asciiTheme="minorHAnsi" w:hAnsiTheme="minorHAnsi"/>
        </w:rPr>
        <w:t xml:space="preserve"> and responsibilities.</w:t>
      </w:r>
      <w:r>
        <w:rPr>
          <w:rFonts w:asciiTheme="minorHAnsi" w:hAnsiTheme="minorHAnsi"/>
        </w:rPr>
        <w:t xml:space="preserve"> </w:t>
      </w:r>
      <w:bookmarkEnd w:id="6"/>
    </w:p>
    <w:p w14:paraId="3119C010" w14:textId="77777777" w:rsidR="004049CE" w:rsidRPr="00E634E5" w:rsidRDefault="004049CE" w:rsidP="00E634E5">
      <w:pPr>
        <w:pStyle w:val="Heading1"/>
        <w:pBdr>
          <w:bottom w:val="none" w:sz="0" w:space="0" w:color="auto"/>
        </w:pBdr>
        <w:rPr>
          <w:sz w:val="28"/>
          <w:szCs w:val="24"/>
        </w:rPr>
      </w:pPr>
      <w:r w:rsidRPr="00E634E5">
        <w:rPr>
          <w:sz w:val="28"/>
          <w:szCs w:val="24"/>
        </w:rPr>
        <w:t xml:space="preserve">Behavioural Capabilities </w:t>
      </w:r>
    </w:p>
    <w:p w14:paraId="43E9F29D" w14:textId="77777777" w:rsidR="004049CE" w:rsidRDefault="004049CE" w:rsidP="00A1567F">
      <w:r>
        <w:t>As a senior position within the business unit, t</w:t>
      </w:r>
      <w:r w:rsidRPr="008C21AC">
        <w:t>he successful applicant</w:t>
      </w:r>
      <w:r>
        <w:t xml:space="preserve"> should have strengths in all six of the CMTEDD core capabilities:</w:t>
      </w:r>
    </w:p>
    <w:p w14:paraId="010D51D9" w14:textId="77777777" w:rsidR="004049CE" w:rsidRDefault="004049CE" w:rsidP="00A1567F">
      <w:pPr>
        <w:pStyle w:val="DotPoint"/>
      </w:pPr>
      <w:r>
        <w:t xml:space="preserve">Service </w:t>
      </w:r>
      <w:proofErr w:type="gramStart"/>
      <w:r>
        <w:t>Delivery;</w:t>
      </w:r>
      <w:proofErr w:type="gramEnd"/>
    </w:p>
    <w:p w14:paraId="77099904" w14:textId="77777777" w:rsidR="004049CE" w:rsidRDefault="004049CE" w:rsidP="00A1567F">
      <w:pPr>
        <w:pStyle w:val="DotPoint"/>
      </w:pPr>
      <w:r>
        <w:t xml:space="preserve">Team </w:t>
      </w:r>
      <w:proofErr w:type="gramStart"/>
      <w:r>
        <w:t>Work;</w:t>
      </w:r>
      <w:proofErr w:type="gramEnd"/>
    </w:p>
    <w:p w14:paraId="46402E95" w14:textId="77777777" w:rsidR="004049CE" w:rsidRDefault="004049CE" w:rsidP="00A1567F">
      <w:pPr>
        <w:pStyle w:val="DotPoint"/>
      </w:pPr>
      <w:r>
        <w:t xml:space="preserve">Achieves Results with </w:t>
      </w:r>
      <w:proofErr w:type="gramStart"/>
      <w:r>
        <w:t>Integrity;</w:t>
      </w:r>
      <w:proofErr w:type="gramEnd"/>
    </w:p>
    <w:p w14:paraId="2747E060" w14:textId="77777777" w:rsidR="004049CE" w:rsidRDefault="004049CE" w:rsidP="00A1567F">
      <w:pPr>
        <w:pStyle w:val="DotPoint"/>
      </w:pPr>
      <w:proofErr w:type="gramStart"/>
      <w:r>
        <w:t>Leadership;</w:t>
      </w:r>
      <w:proofErr w:type="gramEnd"/>
    </w:p>
    <w:p w14:paraId="0B7778FA" w14:textId="77777777" w:rsidR="004049CE" w:rsidRDefault="004049CE" w:rsidP="00A1567F">
      <w:pPr>
        <w:pStyle w:val="DotPoint"/>
      </w:pPr>
      <w:r>
        <w:t>Thinking and Innovating; and</w:t>
      </w:r>
    </w:p>
    <w:p w14:paraId="43AABBB0" w14:textId="77114F7A" w:rsidR="00A1567F" w:rsidRPr="004A1471" w:rsidRDefault="004049CE" w:rsidP="004A1471">
      <w:pPr>
        <w:pStyle w:val="DotPoint"/>
      </w:pPr>
      <w:r>
        <w:t xml:space="preserve">Agency Specific Knowledge. </w:t>
      </w:r>
    </w:p>
    <w:p w14:paraId="2BC765B6" w14:textId="070E1E3D" w:rsidR="00A8027C" w:rsidRPr="002A43D2" w:rsidRDefault="00A8027C" w:rsidP="00A8027C">
      <w:pPr>
        <w:pStyle w:val="Heading1"/>
        <w:pBdr>
          <w:bottom w:val="single" w:sz="12" w:space="1" w:color="auto"/>
        </w:pBdr>
        <w:rPr>
          <w:rFonts w:asciiTheme="minorHAnsi" w:hAnsiTheme="minorHAnsi"/>
          <w:sz w:val="28"/>
        </w:rPr>
      </w:pPr>
      <w:r>
        <w:rPr>
          <w:rFonts w:asciiTheme="minorHAnsi" w:hAnsiTheme="minorHAnsi"/>
          <w:sz w:val="28"/>
        </w:rPr>
        <w:t>ADDITIONAL INFORMATION</w:t>
      </w:r>
    </w:p>
    <w:p w14:paraId="159CB3BD" w14:textId="77777777" w:rsidR="0024328B" w:rsidRPr="0024328B" w:rsidRDefault="0024328B" w:rsidP="0024328B">
      <w:pPr>
        <w:spacing w:after="0"/>
        <w:rPr>
          <w:szCs w:val="24"/>
        </w:rPr>
      </w:pPr>
      <w:r w:rsidRPr="0024328B">
        <w:rPr>
          <w:szCs w:val="24"/>
        </w:rPr>
        <w:t>Relevant tertiary qualifications would be an advantage, including suitable qualifications (for example in ICT, procurement, project management, commerce, or business).</w:t>
      </w:r>
    </w:p>
    <w:p w14:paraId="0B964C65" w14:textId="77777777" w:rsidR="0024328B" w:rsidRDefault="0024328B" w:rsidP="0024328B">
      <w:pPr>
        <w:spacing w:after="0"/>
        <w:rPr>
          <w:szCs w:val="24"/>
        </w:rPr>
      </w:pPr>
    </w:p>
    <w:p w14:paraId="37A807F7" w14:textId="34797F43" w:rsidR="0024328B" w:rsidRPr="0024328B" w:rsidRDefault="0024328B" w:rsidP="0024328B">
      <w:pPr>
        <w:spacing w:after="0"/>
        <w:rPr>
          <w:szCs w:val="24"/>
        </w:rPr>
      </w:pPr>
      <w:r w:rsidRPr="0024328B">
        <w:rPr>
          <w:szCs w:val="24"/>
        </w:rPr>
        <w:t>Certificate VI Advanced Diploma of Government (Procurement &amp; Contracting), or the ability to obtain certification based on prior experience, would be well</w:t>
      </w:r>
      <w:r>
        <w:rPr>
          <w:szCs w:val="24"/>
        </w:rPr>
        <w:t>-</w:t>
      </w:r>
      <w:r w:rsidRPr="0024328B">
        <w:rPr>
          <w:szCs w:val="24"/>
        </w:rPr>
        <w:t>regarded. </w:t>
      </w:r>
    </w:p>
    <w:p w14:paraId="59034DF0" w14:textId="77777777" w:rsidR="0024328B" w:rsidRDefault="0024328B" w:rsidP="0024328B">
      <w:pPr>
        <w:spacing w:after="0"/>
        <w:rPr>
          <w:szCs w:val="24"/>
        </w:rPr>
      </w:pPr>
    </w:p>
    <w:p w14:paraId="4446724F" w14:textId="1FFD71CB" w:rsidR="0024328B" w:rsidRPr="0024328B" w:rsidRDefault="0024328B" w:rsidP="0024328B">
      <w:pPr>
        <w:spacing w:after="0"/>
        <w:rPr>
          <w:szCs w:val="24"/>
        </w:rPr>
      </w:pPr>
      <w:r w:rsidRPr="0024328B">
        <w:rPr>
          <w:szCs w:val="24"/>
        </w:rPr>
        <w:t>This position does not require a pre-employment medical.</w:t>
      </w:r>
    </w:p>
    <w:p w14:paraId="04457D6E" w14:textId="77777777" w:rsidR="0024328B" w:rsidRDefault="0024328B" w:rsidP="0024328B">
      <w:pPr>
        <w:spacing w:after="0"/>
        <w:rPr>
          <w:szCs w:val="24"/>
        </w:rPr>
      </w:pPr>
    </w:p>
    <w:p w14:paraId="5D9C29E6" w14:textId="6ED1DE2E" w:rsidR="0024328B" w:rsidRPr="0024328B" w:rsidRDefault="0024328B" w:rsidP="0024328B">
      <w:pPr>
        <w:spacing w:after="0"/>
        <w:rPr>
          <w:szCs w:val="24"/>
        </w:rPr>
      </w:pPr>
      <w:r w:rsidRPr="0024328B">
        <w:rPr>
          <w:szCs w:val="24"/>
        </w:rPr>
        <w:t>This position does not require a Working with Vulnerable People Check.</w:t>
      </w:r>
    </w:p>
    <w:p w14:paraId="3513CC27" w14:textId="77777777" w:rsidR="0024328B" w:rsidRDefault="0024328B" w:rsidP="007920EB">
      <w:pPr>
        <w:spacing w:after="0"/>
      </w:pPr>
    </w:p>
    <w:p w14:paraId="7561064C" w14:textId="78E99C08" w:rsidR="007920EB" w:rsidRPr="00A8027C" w:rsidRDefault="007920EB" w:rsidP="007920EB">
      <w:pPr>
        <w:spacing w:after="0"/>
        <w:rPr>
          <w:rStyle w:val="Hyperlink"/>
          <w:color w:val="auto"/>
        </w:rPr>
      </w:pPr>
      <w:r w:rsidRPr="005A754D">
        <w:t xml:space="preserve">Further information on working </w:t>
      </w:r>
      <w:r>
        <w:t>in the ACT Government can be found a</w:t>
      </w:r>
      <w:r w:rsidRPr="00222416">
        <w:rPr>
          <w:szCs w:val="24"/>
        </w:rPr>
        <w:t>t</w:t>
      </w:r>
      <w:r>
        <w:rPr>
          <w:szCs w:val="24"/>
        </w:rPr>
        <w:t xml:space="preserve">: </w:t>
      </w:r>
      <w:hyperlink r:id="rId9" w:history="1">
        <w:r w:rsidRPr="00FA71B7">
          <w:rPr>
            <w:rStyle w:val="Hyperlink"/>
            <w:szCs w:val="24"/>
          </w:rPr>
          <w:t>https://www.jobs.act.gov.au/work-with-us</w:t>
        </w:r>
      </w:hyperlink>
      <w:r>
        <w:rPr>
          <w:szCs w:val="24"/>
        </w:rPr>
        <w:t>.</w:t>
      </w:r>
    </w:p>
    <w:p w14:paraId="3CAAD428" w14:textId="07EF2B41" w:rsidR="002A43D2" w:rsidRPr="00A8027C" w:rsidRDefault="002A43D2" w:rsidP="00A8027C">
      <w:pPr>
        <w:spacing w:after="0"/>
        <w:rPr>
          <w:sz w:val="20"/>
        </w:rPr>
      </w:pPr>
    </w:p>
    <w:p w14:paraId="0099E60B" w14:textId="77777777" w:rsidR="002E4ADF" w:rsidRPr="002A43D2" w:rsidRDefault="002E4ADF" w:rsidP="002E4ADF">
      <w:pPr>
        <w:pStyle w:val="Heading1"/>
        <w:pBdr>
          <w:bottom w:val="single" w:sz="12" w:space="1" w:color="auto"/>
        </w:pBdr>
        <w:rPr>
          <w:rFonts w:asciiTheme="minorHAnsi" w:hAnsiTheme="minorHAnsi"/>
          <w:sz w:val="28"/>
        </w:rPr>
      </w:pPr>
      <w:r w:rsidRPr="002A43D2">
        <w:rPr>
          <w:rFonts w:asciiTheme="minorHAnsi" w:hAnsiTheme="minorHAnsi"/>
          <w:sz w:val="28"/>
        </w:rPr>
        <w:t xml:space="preserve">WORK ENVIRONMENT DESCRIPTION </w:t>
      </w:r>
    </w:p>
    <w:p w14:paraId="2B1AE081" w14:textId="1E629E91" w:rsidR="002E4ADF" w:rsidRPr="005A754D" w:rsidRDefault="002E4ADF" w:rsidP="002E4ADF">
      <w:pPr>
        <w:spacing w:before="240" w:after="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Pr>
          <w:szCs w:val="24"/>
        </w:rPr>
        <w:t xml:space="preserve">    </w:t>
      </w:r>
      <w:r w:rsidR="00CD4904">
        <w:rPr>
          <w:szCs w:val="24"/>
        </w:rPr>
        <w:t xml:space="preserve">Director </w:t>
      </w:r>
      <w:r>
        <w:rPr>
          <w:szCs w:val="24"/>
        </w:rPr>
        <w:t xml:space="preserve">(position number </w:t>
      </w:r>
      <w:r w:rsidR="004A1471" w:rsidRPr="004A1471">
        <w:rPr>
          <w:szCs w:val="24"/>
        </w:rPr>
        <w:t>P</w:t>
      </w:r>
      <w:r w:rsidR="008C4A57">
        <w:rPr>
          <w:szCs w:val="24"/>
        </w:rPr>
        <w:t>30439</w:t>
      </w:r>
      <w:r w:rsidR="00CD4904">
        <w:rPr>
          <w:szCs w:val="24"/>
        </w:rPr>
        <w:t xml:space="preserve">) </w:t>
      </w:r>
      <w:r w:rsidRPr="005A754D">
        <w:rPr>
          <w:szCs w:val="24"/>
        </w:rPr>
        <w:t>and indicates how frequently each of these requirements would be performed.</w:t>
      </w:r>
      <w:r>
        <w:rPr>
          <w:szCs w:val="24"/>
        </w:rPr>
        <w:t xml:space="preserve"> </w:t>
      </w:r>
      <w:r w:rsidRPr="00440141">
        <w:rPr>
          <w:szCs w:val="24"/>
        </w:rPr>
        <w:t>Please note that CMTEDD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E4ADF" w:rsidRPr="00985DC5" w14:paraId="76456237" w14:textId="77777777" w:rsidTr="004C6252">
        <w:trPr>
          <w:trHeight w:val="454"/>
        </w:trPr>
        <w:tc>
          <w:tcPr>
            <w:tcW w:w="6912" w:type="dxa"/>
            <w:shd w:val="clear" w:color="auto" w:fill="DEEAF6" w:themeFill="accent1" w:themeFillTint="33"/>
            <w:vAlign w:val="center"/>
          </w:tcPr>
          <w:p w14:paraId="41238AA8" w14:textId="77777777" w:rsidR="002E4ADF" w:rsidRPr="00DA4EF8" w:rsidRDefault="002E4ADF" w:rsidP="004C6252">
            <w:pPr>
              <w:pStyle w:val="Tableheading"/>
            </w:pPr>
            <w:r w:rsidRPr="00DA4EF8">
              <w:t>ADMINISTRATIVE</w:t>
            </w:r>
          </w:p>
        </w:tc>
        <w:tc>
          <w:tcPr>
            <w:tcW w:w="2694" w:type="dxa"/>
            <w:shd w:val="clear" w:color="auto" w:fill="DEEAF6" w:themeFill="accent1" w:themeFillTint="33"/>
            <w:vAlign w:val="center"/>
          </w:tcPr>
          <w:p w14:paraId="0B8B338D" w14:textId="77777777" w:rsidR="002E4ADF" w:rsidRPr="00DA4EF8" w:rsidRDefault="002E4ADF" w:rsidP="004C6252">
            <w:pPr>
              <w:pStyle w:val="Tableheading"/>
              <w:jc w:val="center"/>
            </w:pPr>
            <w:r>
              <w:t>FREQUENCY</w:t>
            </w:r>
          </w:p>
        </w:tc>
      </w:tr>
      <w:tr w:rsidR="002E4ADF" w:rsidRPr="005A754D" w14:paraId="6CA6FF9B" w14:textId="77777777" w:rsidTr="004C6252">
        <w:trPr>
          <w:trHeight w:val="283"/>
        </w:trPr>
        <w:tc>
          <w:tcPr>
            <w:tcW w:w="6912" w:type="dxa"/>
            <w:vAlign w:val="center"/>
          </w:tcPr>
          <w:p w14:paraId="5ED5C872" w14:textId="77777777" w:rsidR="002E4ADF" w:rsidRPr="00493773" w:rsidRDefault="002E4ADF" w:rsidP="004C6252">
            <w:pPr>
              <w:pStyle w:val="Tabletext"/>
              <w:spacing w:before="0" w:after="0"/>
              <w:rPr>
                <w:sz w:val="24"/>
              </w:rPr>
            </w:pPr>
            <w:r w:rsidRPr="00493773">
              <w:rPr>
                <w:sz w:val="24"/>
              </w:rPr>
              <w:t>Telephone use</w:t>
            </w:r>
          </w:p>
        </w:tc>
        <w:sdt>
          <w:sdtPr>
            <w:rPr>
              <w:sz w:val="24"/>
              <w:szCs w:val="24"/>
            </w:rPr>
            <w:id w:val="233384988"/>
            <w:placeholder>
              <w:docPart w:val="0D6624CB04BE49BAADD071E6E2A0A9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77AFFB" w14:textId="77777777" w:rsidR="002E4ADF" w:rsidRPr="00493773" w:rsidRDefault="002E4ADF" w:rsidP="004C6252">
                <w:pPr>
                  <w:pStyle w:val="Tabletext"/>
                  <w:spacing w:before="0" w:after="0"/>
                  <w:jc w:val="center"/>
                  <w:rPr>
                    <w:sz w:val="24"/>
                    <w:szCs w:val="24"/>
                  </w:rPr>
                </w:pPr>
                <w:r>
                  <w:rPr>
                    <w:sz w:val="24"/>
                    <w:szCs w:val="24"/>
                  </w:rPr>
                  <w:t>Frequently</w:t>
                </w:r>
              </w:p>
            </w:tc>
          </w:sdtContent>
        </w:sdt>
      </w:tr>
      <w:tr w:rsidR="002E4ADF" w:rsidRPr="005A754D" w14:paraId="35CA7168" w14:textId="77777777" w:rsidTr="004C6252">
        <w:trPr>
          <w:trHeight w:val="283"/>
        </w:trPr>
        <w:tc>
          <w:tcPr>
            <w:tcW w:w="6912" w:type="dxa"/>
            <w:vAlign w:val="center"/>
          </w:tcPr>
          <w:p w14:paraId="5DA8CBD4" w14:textId="77777777" w:rsidR="002E4ADF" w:rsidRPr="00493773" w:rsidRDefault="002E4ADF" w:rsidP="004C6252">
            <w:pPr>
              <w:pStyle w:val="Tabletext"/>
              <w:spacing w:before="0" w:after="0"/>
              <w:rPr>
                <w:sz w:val="24"/>
              </w:rPr>
            </w:pPr>
            <w:r w:rsidRPr="00493773">
              <w:rPr>
                <w:sz w:val="24"/>
              </w:rPr>
              <w:t>General computer use</w:t>
            </w:r>
          </w:p>
        </w:tc>
        <w:sdt>
          <w:sdtPr>
            <w:rPr>
              <w:sz w:val="24"/>
              <w:szCs w:val="24"/>
            </w:rPr>
            <w:id w:val="407194633"/>
            <w:placeholder>
              <w:docPart w:val="B45D18A959B74369B8859D3EF6B0EF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A05ADC" w14:textId="77777777" w:rsidR="002E4ADF" w:rsidRPr="00493773" w:rsidRDefault="002E4ADF" w:rsidP="004C6252">
                <w:pPr>
                  <w:pStyle w:val="Tabletext"/>
                  <w:spacing w:before="0" w:after="0"/>
                  <w:jc w:val="center"/>
                  <w:rPr>
                    <w:sz w:val="24"/>
                    <w:szCs w:val="24"/>
                  </w:rPr>
                </w:pPr>
                <w:r>
                  <w:rPr>
                    <w:sz w:val="24"/>
                    <w:szCs w:val="24"/>
                  </w:rPr>
                  <w:t>Frequently</w:t>
                </w:r>
              </w:p>
            </w:tc>
          </w:sdtContent>
        </w:sdt>
      </w:tr>
      <w:tr w:rsidR="002E4ADF" w:rsidRPr="005A754D" w14:paraId="2FC264BB" w14:textId="77777777" w:rsidTr="004C6252">
        <w:trPr>
          <w:trHeight w:val="283"/>
        </w:trPr>
        <w:tc>
          <w:tcPr>
            <w:tcW w:w="6912" w:type="dxa"/>
            <w:vAlign w:val="center"/>
          </w:tcPr>
          <w:p w14:paraId="326D6133" w14:textId="77777777" w:rsidR="002E4ADF" w:rsidRPr="00493773" w:rsidRDefault="002E4ADF" w:rsidP="004C6252">
            <w:pPr>
              <w:pStyle w:val="Tabletext"/>
              <w:spacing w:before="0" w:after="0"/>
              <w:rPr>
                <w:sz w:val="24"/>
              </w:rPr>
            </w:pPr>
            <w:r w:rsidRPr="00493773">
              <w:rPr>
                <w:sz w:val="24"/>
              </w:rPr>
              <w:t>Extensive keying/data entry</w:t>
            </w:r>
          </w:p>
        </w:tc>
        <w:sdt>
          <w:sdtPr>
            <w:rPr>
              <w:sz w:val="24"/>
              <w:szCs w:val="24"/>
            </w:rPr>
            <w:id w:val="407194634"/>
            <w:placeholder>
              <w:docPart w:val="EF218D7F49D94D1AB55853B851C46F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6A0C5" w14:textId="77777777" w:rsidR="002E4ADF" w:rsidRPr="00493773" w:rsidRDefault="002E4ADF" w:rsidP="004C6252">
                <w:pPr>
                  <w:pStyle w:val="Tabletext"/>
                  <w:spacing w:before="0" w:after="0"/>
                  <w:jc w:val="center"/>
                  <w:rPr>
                    <w:sz w:val="24"/>
                    <w:szCs w:val="24"/>
                  </w:rPr>
                </w:pPr>
                <w:r>
                  <w:rPr>
                    <w:sz w:val="24"/>
                    <w:szCs w:val="24"/>
                  </w:rPr>
                  <w:t>Frequently</w:t>
                </w:r>
              </w:p>
            </w:tc>
          </w:sdtContent>
        </w:sdt>
      </w:tr>
      <w:tr w:rsidR="002E4ADF" w:rsidRPr="005A754D" w14:paraId="051B7073" w14:textId="77777777" w:rsidTr="004C6252">
        <w:trPr>
          <w:trHeight w:val="283"/>
        </w:trPr>
        <w:tc>
          <w:tcPr>
            <w:tcW w:w="6912" w:type="dxa"/>
            <w:vAlign w:val="center"/>
          </w:tcPr>
          <w:p w14:paraId="4F9F387E" w14:textId="77777777" w:rsidR="002E4ADF" w:rsidRPr="00493773" w:rsidRDefault="002E4ADF" w:rsidP="004C6252">
            <w:pPr>
              <w:pStyle w:val="Tabletext"/>
              <w:spacing w:before="0" w:after="0"/>
              <w:rPr>
                <w:sz w:val="24"/>
              </w:rPr>
            </w:pPr>
            <w:r w:rsidRPr="00493773">
              <w:rPr>
                <w:sz w:val="24"/>
              </w:rPr>
              <w:t>Graphical/analytical based</w:t>
            </w:r>
          </w:p>
        </w:tc>
        <w:sdt>
          <w:sdtPr>
            <w:rPr>
              <w:sz w:val="24"/>
              <w:szCs w:val="24"/>
            </w:rPr>
            <w:id w:val="407194635"/>
            <w:placeholder>
              <w:docPart w:val="C4B649C4266144D694B36C8F10E7E7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471C75" w14:textId="77777777" w:rsidR="002E4ADF" w:rsidRPr="00493773" w:rsidRDefault="002E4ADF" w:rsidP="004C6252">
                <w:pPr>
                  <w:pStyle w:val="Tabletext"/>
                  <w:spacing w:before="0" w:after="0"/>
                  <w:jc w:val="center"/>
                  <w:rPr>
                    <w:sz w:val="24"/>
                    <w:szCs w:val="24"/>
                  </w:rPr>
                </w:pPr>
                <w:r>
                  <w:rPr>
                    <w:sz w:val="24"/>
                    <w:szCs w:val="24"/>
                  </w:rPr>
                  <w:t>Occasionally</w:t>
                </w:r>
              </w:p>
            </w:tc>
          </w:sdtContent>
        </w:sdt>
      </w:tr>
      <w:tr w:rsidR="002E4ADF" w:rsidRPr="005A754D" w14:paraId="4582C26A" w14:textId="77777777" w:rsidTr="004C6252">
        <w:trPr>
          <w:trHeight w:val="283"/>
        </w:trPr>
        <w:tc>
          <w:tcPr>
            <w:tcW w:w="6912" w:type="dxa"/>
            <w:vAlign w:val="center"/>
          </w:tcPr>
          <w:p w14:paraId="08B5AB3F" w14:textId="77777777" w:rsidR="002E4ADF" w:rsidRPr="00493773" w:rsidRDefault="002E4ADF" w:rsidP="004C6252">
            <w:pPr>
              <w:pStyle w:val="Tabletext"/>
              <w:spacing w:before="0" w:after="0"/>
              <w:rPr>
                <w:sz w:val="24"/>
              </w:rPr>
            </w:pPr>
            <w:r w:rsidRPr="00493773">
              <w:rPr>
                <w:sz w:val="24"/>
              </w:rPr>
              <w:t>Sitting at a desk</w:t>
            </w:r>
          </w:p>
        </w:tc>
        <w:sdt>
          <w:sdtPr>
            <w:rPr>
              <w:sz w:val="24"/>
              <w:szCs w:val="24"/>
            </w:rPr>
            <w:id w:val="407194636"/>
            <w:placeholder>
              <w:docPart w:val="3057669FA87540FC8ED8A830465CD1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773D98" w14:textId="77777777" w:rsidR="002E4ADF" w:rsidRPr="00493773" w:rsidRDefault="002E4ADF" w:rsidP="004C6252">
                <w:pPr>
                  <w:pStyle w:val="Tabletext"/>
                  <w:spacing w:before="0" w:after="0"/>
                  <w:jc w:val="center"/>
                  <w:rPr>
                    <w:sz w:val="24"/>
                    <w:szCs w:val="24"/>
                  </w:rPr>
                </w:pPr>
                <w:r>
                  <w:rPr>
                    <w:sz w:val="24"/>
                    <w:szCs w:val="24"/>
                  </w:rPr>
                  <w:t>Frequently</w:t>
                </w:r>
              </w:p>
            </w:tc>
          </w:sdtContent>
        </w:sdt>
      </w:tr>
      <w:tr w:rsidR="002E4ADF" w:rsidRPr="005A754D" w14:paraId="4D8BF136" w14:textId="77777777" w:rsidTr="004C6252">
        <w:trPr>
          <w:trHeight w:val="283"/>
        </w:trPr>
        <w:tc>
          <w:tcPr>
            <w:tcW w:w="6912" w:type="dxa"/>
            <w:vAlign w:val="center"/>
          </w:tcPr>
          <w:p w14:paraId="44694050" w14:textId="77777777" w:rsidR="002E4ADF" w:rsidRPr="00493773" w:rsidRDefault="002E4ADF" w:rsidP="004C6252">
            <w:pPr>
              <w:pStyle w:val="Tabletext"/>
              <w:spacing w:before="0" w:after="0"/>
              <w:rPr>
                <w:sz w:val="24"/>
              </w:rPr>
            </w:pPr>
            <w:r w:rsidRPr="00493773">
              <w:rPr>
                <w:sz w:val="24"/>
              </w:rPr>
              <w:t xml:space="preserve">Standing for long periods </w:t>
            </w:r>
          </w:p>
        </w:tc>
        <w:sdt>
          <w:sdtPr>
            <w:rPr>
              <w:sz w:val="24"/>
              <w:szCs w:val="24"/>
            </w:rPr>
            <w:id w:val="407194637"/>
            <w:placeholder>
              <w:docPart w:val="8AE47396A7FB48D99BBE71C736C50F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D514CE" w14:textId="77777777" w:rsidR="002E4ADF" w:rsidRPr="00493773" w:rsidRDefault="00EE355C" w:rsidP="004C6252">
                <w:pPr>
                  <w:pStyle w:val="Tabletext"/>
                  <w:spacing w:before="0" w:after="0"/>
                  <w:jc w:val="center"/>
                  <w:rPr>
                    <w:sz w:val="24"/>
                    <w:szCs w:val="24"/>
                  </w:rPr>
                </w:pPr>
                <w:r>
                  <w:rPr>
                    <w:sz w:val="24"/>
                    <w:szCs w:val="24"/>
                  </w:rPr>
                  <w:t>Occasionally</w:t>
                </w:r>
              </w:p>
            </w:tc>
          </w:sdtContent>
        </w:sdt>
      </w:tr>
      <w:tr w:rsidR="002E4ADF" w:rsidRPr="005A754D" w14:paraId="1D4B63F5" w14:textId="77777777" w:rsidTr="004C6252">
        <w:trPr>
          <w:trHeight w:val="283"/>
        </w:trPr>
        <w:tc>
          <w:tcPr>
            <w:tcW w:w="6912" w:type="dxa"/>
            <w:vAlign w:val="center"/>
          </w:tcPr>
          <w:p w14:paraId="0CB17E4F" w14:textId="77777777" w:rsidR="002E4ADF" w:rsidRPr="00493773" w:rsidRDefault="002E4ADF" w:rsidP="004C6252">
            <w:pPr>
              <w:pStyle w:val="Tabletext"/>
              <w:spacing w:before="0" w:after="0"/>
              <w:rPr>
                <w:sz w:val="24"/>
              </w:rPr>
            </w:pPr>
            <w:r w:rsidRPr="00493773">
              <w:rPr>
                <w:sz w:val="24"/>
              </w:rPr>
              <w:t xml:space="preserve">Designated workstation </w:t>
            </w:r>
          </w:p>
        </w:tc>
        <w:sdt>
          <w:sdtPr>
            <w:rPr>
              <w:sz w:val="24"/>
              <w:szCs w:val="24"/>
            </w:rPr>
            <w:id w:val="407194638"/>
            <w:placeholder>
              <w:docPart w:val="4E1D9F8AD5E64811925BEFD4D6DE53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476070" w14:textId="77777777" w:rsidR="002E4ADF" w:rsidRPr="00493773" w:rsidRDefault="002E4ADF" w:rsidP="004C6252">
                <w:pPr>
                  <w:pStyle w:val="Tabletext"/>
                  <w:spacing w:before="0" w:after="0"/>
                  <w:jc w:val="center"/>
                  <w:rPr>
                    <w:sz w:val="24"/>
                    <w:szCs w:val="24"/>
                  </w:rPr>
                </w:pPr>
                <w:r>
                  <w:rPr>
                    <w:sz w:val="24"/>
                    <w:szCs w:val="24"/>
                  </w:rPr>
                  <w:t>Frequently</w:t>
                </w:r>
              </w:p>
            </w:tc>
          </w:sdtContent>
        </w:sdt>
      </w:tr>
    </w:tbl>
    <w:p w14:paraId="70467B7A"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1889D13C" w14:textId="77777777" w:rsidTr="004C6252">
        <w:trPr>
          <w:trHeight w:val="454"/>
        </w:trPr>
        <w:tc>
          <w:tcPr>
            <w:tcW w:w="6912" w:type="dxa"/>
            <w:shd w:val="clear" w:color="auto" w:fill="DEEAF6" w:themeFill="accent1" w:themeFillTint="33"/>
            <w:vAlign w:val="center"/>
          </w:tcPr>
          <w:p w14:paraId="5AFBF07A" w14:textId="77777777" w:rsidR="002E4ADF" w:rsidRPr="00985DC5" w:rsidRDefault="002E4ADF" w:rsidP="004C625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0E456D96" w14:textId="77777777" w:rsidR="002E4ADF" w:rsidRPr="00DA4EF8" w:rsidRDefault="002E4ADF" w:rsidP="004C6252">
            <w:pPr>
              <w:pStyle w:val="Tableheading"/>
              <w:jc w:val="center"/>
            </w:pPr>
            <w:r>
              <w:t>FREQUENCY</w:t>
            </w:r>
          </w:p>
        </w:tc>
      </w:tr>
      <w:tr w:rsidR="002E4ADF" w:rsidRPr="005A754D" w14:paraId="568ECA5F" w14:textId="77777777" w:rsidTr="004C6252">
        <w:trPr>
          <w:trHeight w:val="283"/>
        </w:trPr>
        <w:tc>
          <w:tcPr>
            <w:tcW w:w="6912" w:type="dxa"/>
            <w:vAlign w:val="center"/>
          </w:tcPr>
          <w:p w14:paraId="7A2CB80B" w14:textId="77777777" w:rsidR="002E4ADF" w:rsidRPr="00493773" w:rsidRDefault="002E4ADF" w:rsidP="004C6252">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E80F3B6458094C5CAEA09A930A83F9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9D889E" w14:textId="77777777" w:rsidR="002E4ADF" w:rsidRPr="00493773" w:rsidRDefault="002E4ADF" w:rsidP="004C6252">
                <w:pPr>
                  <w:pStyle w:val="Tabletext"/>
                  <w:spacing w:before="0" w:after="0"/>
                  <w:jc w:val="center"/>
                  <w:rPr>
                    <w:sz w:val="24"/>
                  </w:rPr>
                </w:pPr>
                <w:r>
                  <w:rPr>
                    <w:sz w:val="24"/>
                    <w:szCs w:val="24"/>
                  </w:rPr>
                  <w:t>Frequently</w:t>
                </w:r>
              </w:p>
            </w:tc>
          </w:sdtContent>
        </w:sdt>
      </w:tr>
      <w:tr w:rsidR="002E4ADF" w:rsidRPr="005A754D" w14:paraId="667C6C07" w14:textId="77777777" w:rsidTr="004C6252">
        <w:trPr>
          <w:trHeight w:val="283"/>
        </w:trPr>
        <w:tc>
          <w:tcPr>
            <w:tcW w:w="6912" w:type="dxa"/>
            <w:vAlign w:val="center"/>
          </w:tcPr>
          <w:p w14:paraId="3EF68876" w14:textId="77777777" w:rsidR="002E4ADF" w:rsidRPr="00493773" w:rsidRDefault="002E4ADF" w:rsidP="004C6252">
            <w:pPr>
              <w:pStyle w:val="Tabletext"/>
              <w:spacing w:before="0" w:after="0"/>
              <w:rPr>
                <w:sz w:val="24"/>
              </w:rPr>
            </w:pPr>
            <w:r w:rsidRPr="00493773">
              <w:rPr>
                <w:sz w:val="24"/>
              </w:rPr>
              <w:t>Fixed or specified start/finish times</w:t>
            </w:r>
          </w:p>
        </w:tc>
        <w:sdt>
          <w:sdtPr>
            <w:rPr>
              <w:sz w:val="24"/>
              <w:szCs w:val="24"/>
            </w:rPr>
            <w:id w:val="407194601"/>
            <w:placeholder>
              <w:docPart w:val="D8B168FDBD5C402BB93167D500A14C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DDEA91" w14:textId="77777777" w:rsidR="002E4ADF" w:rsidRPr="00493773" w:rsidRDefault="00EE355C" w:rsidP="004C6252">
                <w:pPr>
                  <w:pStyle w:val="Tabletext"/>
                  <w:spacing w:before="0" w:after="0"/>
                  <w:jc w:val="center"/>
                  <w:rPr>
                    <w:sz w:val="24"/>
                  </w:rPr>
                </w:pPr>
                <w:r>
                  <w:rPr>
                    <w:sz w:val="24"/>
                    <w:szCs w:val="24"/>
                  </w:rPr>
                  <w:t>Occasionally</w:t>
                </w:r>
              </w:p>
            </w:tc>
          </w:sdtContent>
        </w:sdt>
      </w:tr>
      <w:tr w:rsidR="002E4ADF" w:rsidRPr="005A754D" w14:paraId="1CF9A936" w14:textId="77777777" w:rsidTr="004C6252">
        <w:trPr>
          <w:trHeight w:val="283"/>
        </w:trPr>
        <w:tc>
          <w:tcPr>
            <w:tcW w:w="6912" w:type="dxa"/>
            <w:vAlign w:val="center"/>
          </w:tcPr>
          <w:p w14:paraId="4E4940F4" w14:textId="77777777" w:rsidR="002E4ADF" w:rsidRPr="00493773" w:rsidRDefault="002E4ADF" w:rsidP="004C6252">
            <w:pPr>
              <w:pStyle w:val="Tabletext"/>
              <w:spacing w:before="0" w:after="0"/>
              <w:rPr>
                <w:sz w:val="24"/>
              </w:rPr>
            </w:pPr>
            <w:r>
              <w:rPr>
                <w:sz w:val="24"/>
              </w:rPr>
              <w:lastRenderedPageBreak/>
              <w:t xml:space="preserve">Expected to work extensive hours over a significant period due to the nature of the duties </w:t>
            </w:r>
          </w:p>
        </w:tc>
        <w:sdt>
          <w:sdtPr>
            <w:rPr>
              <w:sz w:val="24"/>
              <w:szCs w:val="24"/>
            </w:rPr>
            <w:id w:val="596444114"/>
            <w:placeholder>
              <w:docPart w:val="6CFA66751EA049ACBC73C660F485BA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DA682" w14:textId="77777777" w:rsidR="002E4ADF" w:rsidRDefault="002E4ADF" w:rsidP="004C6252">
                <w:pPr>
                  <w:pStyle w:val="Tabletext"/>
                  <w:spacing w:before="0" w:after="0"/>
                  <w:jc w:val="center"/>
                  <w:rPr>
                    <w:sz w:val="24"/>
                    <w:szCs w:val="24"/>
                  </w:rPr>
                </w:pPr>
                <w:r>
                  <w:rPr>
                    <w:sz w:val="24"/>
                    <w:szCs w:val="24"/>
                  </w:rPr>
                  <w:t>Occasionally</w:t>
                </w:r>
              </w:p>
            </w:tc>
          </w:sdtContent>
        </w:sdt>
      </w:tr>
      <w:tr w:rsidR="002E4ADF" w:rsidRPr="005A754D" w14:paraId="1E2DCD74" w14:textId="77777777" w:rsidTr="004C6252">
        <w:trPr>
          <w:trHeight w:val="283"/>
        </w:trPr>
        <w:tc>
          <w:tcPr>
            <w:tcW w:w="6912" w:type="dxa"/>
            <w:vAlign w:val="center"/>
          </w:tcPr>
          <w:p w14:paraId="30DD4A52" w14:textId="77777777" w:rsidR="002E4ADF" w:rsidRPr="00493773" w:rsidRDefault="002E4ADF" w:rsidP="004C6252">
            <w:pPr>
              <w:pStyle w:val="Tabletext"/>
              <w:spacing w:before="0" w:after="0"/>
              <w:rPr>
                <w:sz w:val="24"/>
              </w:rPr>
            </w:pPr>
            <w:r>
              <w:rPr>
                <w:sz w:val="24"/>
              </w:rPr>
              <w:t>Access to Accrued Days Off (ADO’s)</w:t>
            </w:r>
          </w:p>
        </w:tc>
        <w:sdt>
          <w:sdtPr>
            <w:rPr>
              <w:sz w:val="24"/>
              <w:szCs w:val="24"/>
            </w:rPr>
            <w:id w:val="596444115"/>
            <w:placeholder>
              <w:docPart w:val="18071E6965354D4FAD4179D3181C75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78ED21" w14:textId="77777777" w:rsidR="002E4ADF" w:rsidRDefault="002E4ADF" w:rsidP="004C6252">
                <w:pPr>
                  <w:pStyle w:val="Tabletext"/>
                  <w:spacing w:before="0" w:after="0"/>
                  <w:jc w:val="center"/>
                  <w:rPr>
                    <w:sz w:val="24"/>
                    <w:szCs w:val="24"/>
                  </w:rPr>
                </w:pPr>
                <w:r>
                  <w:rPr>
                    <w:sz w:val="24"/>
                    <w:szCs w:val="24"/>
                  </w:rPr>
                  <w:t>Never</w:t>
                </w:r>
              </w:p>
            </w:tc>
          </w:sdtContent>
        </w:sdt>
      </w:tr>
      <w:tr w:rsidR="002E4ADF" w:rsidRPr="005A754D" w14:paraId="4D92947A" w14:textId="77777777" w:rsidTr="004C6252">
        <w:trPr>
          <w:trHeight w:val="283"/>
        </w:trPr>
        <w:tc>
          <w:tcPr>
            <w:tcW w:w="6912" w:type="dxa"/>
            <w:vAlign w:val="center"/>
          </w:tcPr>
          <w:p w14:paraId="5E2F9309" w14:textId="77777777" w:rsidR="002E4ADF" w:rsidRPr="00493773" w:rsidRDefault="002E4ADF" w:rsidP="004C6252">
            <w:pPr>
              <w:pStyle w:val="Tabletext"/>
              <w:spacing w:before="0" w:after="0"/>
              <w:rPr>
                <w:sz w:val="24"/>
              </w:rPr>
            </w:pPr>
            <w:r w:rsidRPr="00493773">
              <w:rPr>
                <w:sz w:val="24"/>
              </w:rPr>
              <w:t xml:space="preserve">Peaks and troughs </w:t>
            </w:r>
          </w:p>
        </w:tc>
        <w:sdt>
          <w:sdtPr>
            <w:rPr>
              <w:sz w:val="24"/>
              <w:szCs w:val="24"/>
            </w:rPr>
            <w:id w:val="407194641"/>
            <w:placeholder>
              <w:docPart w:val="CD7C1AA71D0641E6AD9D6CD6B86B41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28AD70"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391470C2" w14:textId="77777777" w:rsidTr="004C6252">
        <w:trPr>
          <w:trHeight w:val="283"/>
        </w:trPr>
        <w:tc>
          <w:tcPr>
            <w:tcW w:w="6912" w:type="dxa"/>
            <w:vAlign w:val="center"/>
          </w:tcPr>
          <w:p w14:paraId="0B56F0A7" w14:textId="77777777" w:rsidR="002E4ADF" w:rsidRPr="00493773" w:rsidRDefault="002E4ADF" w:rsidP="004C6252">
            <w:pPr>
              <w:pStyle w:val="Tabletext"/>
              <w:spacing w:before="0" w:after="0"/>
              <w:rPr>
                <w:sz w:val="24"/>
              </w:rPr>
            </w:pPr>
            <w:r w:rsidRPr="00493773">
              <w:rPr>
                <w:sz w:val="24"/>
              </w:rPr>
              <w:t xml:space="preserve">Frequent overtime </w:t>
            </w:r>
          </w:p>
        </w:tc>
        <w:sdt>
          <w:sdtPr>
            <w:rPr>
              <w:sz w:val="24"/>
              <w:szCs w:val="24"/>
            </w:rPr>
            <w:id w:val="407194642"/>
            <w:placeholder>
              <w:docPart w:val="3B062C45B45D438E9C708B2DF4F4B2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5AF277" w14:textId="77777777" w:rsidR="002E4ADF" w:rsidRPr="00493773" w:rsidRDefault="00EE355C" w:rsidP="004C6252">
                <w:pPr>
                  <w:pStyle w:val="Tabletext"/>
                  <w:spacing w:before="0" w:after="0"/>
                  <w:jc w:val="center"/>
                  <w:rPr>
                    <w:sz w:val="24"/>
                  </w:rPr>
                </w:pPr>
                <w:r>
                  <w:rPr>
                    <w:sz w:val="24"/>
                    <w:szCs w:val="24"/>
                  </w:rPr>
                  <w:t>Occasionally</w:t>
                </w:r>
              </w:p>
            </w:tc>
          </w:sdtContent>
        </w:sdt>
      </w:tr>
      <w:tr w:rsidR="002E4ADF" w:rsidRPr="005A754D" w14:paraId="1E9FBBDE" w14:textId="77777777" w:rsidTr="004C6252">
        <w:trPr>
          <w:trHeight w:val="283"/>
        </w:trPr>
        <w:tc>
          <w:tcPr>
            <w:tcW w:w="6912" w:type="dxa"/>
            <w:vAlign w:val="center"/>
          </w:tcPr>
          <w:p w14:paraId="60369EC9" w14:textId="77777777" w:rsidR="002E4ADF" w:rsidRPr="00493773" w:rsidRDefault="002E4ADF" w:rsidP="004C6252">
            <w:pPr>
              <w:pStyle w:val="Tabletext"/>
              <w:spacing w:before="0" w:after="0"/>
              <w:rPr>
                <w:sz w:val="24"/>
              </w:rPr>
            </w:pPr>
            <w:r w:rsidRPr="00493773">
              <w:rPr>
                <w:sz w:val="24"/>
              </w:rPr>
              <w:t xml:space="preserve">Rostered shift work </w:t>
            </w:r>
          </w:p>
        </w:tc>
        <w:sdt>
          <w:sdtPr>
            <w:rPr>
              <w:sz w:val="24"/>
              <w:szCs w:val="24"/>
            </w:rPr>
            <w:id w:val="407194643"/>
            <w:placeholder>
              <w:docPart w:val="CD5FC2C81284424E87BE775C39D810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767CD5" w14:textId="77777777" w:rsidR="002E4ADF" w:rsidRPr="00493773" w:rsidRDefault="002E4ADF" w:rsidP="004C6252">
                <w:pPr>
                  <w:pStyle w:val="Tabletext"/>
                  <w:spacing w:before="0" w:after="0"/>
                  <w:jc w:val="center"/>
                  <w:rPr>
                    <w:sz w:val="24"/>
                  </w:rPr>
                </w:pPr>
                <w:r>
                  <w:rPr>
                    <w:sz w:val="24"/>
                    <w:szCs w:val="24"/>
                  </w:rPr>
                  <w:t>Never</w:t>
                </w:r>
              </w:p>
            </w:tc>
          </w:sdtContent>
        </w:sdt>
      </w:tr>
    </w:tbl>
    <w:p w14:paraId="70F6E7DF"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0FEBE142" w14:textId="77777777" w:rsidTr="004C6252">
        <w:trPr>
          <w:trHeight w:val="454"/>
        </w:trPr>
        <w:tc>
          <w:tcPr>
            <w:tcW w:w="6912" w:type="dxa"/>
            <w:shd w:val="clear" w:color="auto" w:fill="DEEAF6" w:themeFill="accent1" w:themeFillTint="33"/>
            <w:vAlign w:val="center"/>
          </w:tcPr>
          <w:p w14:paraId="4B2A4701" w14:textId="77777777" w:rsidR="002E4ADF" w:rsidRPr="00985DC5" w:rsidRDefault="002E4ADF" w:rsidP="004C6252">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FF2C7E8" w14:textId="77777777" w:rsidR="002E4ADF" w:rsidRPr="00DA4EF8" w:rsidRDefault="002E4ADF" w:rsidP="004C6252">
            <w:pPr>
              <w:pStyle w:val="Tableheading"/>
              <w:jc w:val="center"/>
            </w:pPr>
            <w:r>
              <w:t>FREQUENCY</w:t>
            </w:r>
          </w:p>
        </w:tc>
      </w:tr>
      <w:tr w:rsidR="002E4ADF" w:rsidRPr="005A754D" w14:paraId="32291BEB" w14:textId="77777777" w:rsidTr="004C6252">
        <w:trPr>
          <w:trHeight w:val="283"/>
        </w:trPr>
        <w:tc>
          <w:tcPr>
            <w:tcW w:w="6912" w:type="dxa"/>
            <w:vAlign w:val="center"/>
          </w:tcPr>
          <w:p w14:paraId="672D4983" w14:textId="77777777" w:rsidR="002E4ADF" w:rsidRPr="00493773" w:rsidRDefault="002E4ADF" w:rsidP="004C6252">
            <w:pPr>
              <w:pStyle w:val="Tabletext"/>
              <w:spacing w:before="0" w:after="0"/>
              <w:rPr>
                <w:sz w:val="24"/>
              </w:rPr>
            </w:pPr>
            <w:r w:rsidRPr="00493773">
              <w:rPr>
                <w:sz w:val="24"/>
              </w:rPr>
              <w:t>Work with others towards shared goals in a team environment</w:t>
            </w:r>
          </w:p>
        </w:tc>
        <w:sdt>
          <w:sdtPr>
            <w:rPr>
              <w:sz w:val="24"/>
              <w:szCs w:val="24"/>
            </w:rPr>
            <w:id w:val="407194644"/>
            <w:placeholder>
              <w:docPart w:val="EA3CCEA1530947368F3E203C708CC3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6A0AB2" w14:textId="77777777" w:rsidR="002E4ADF" w:rsidRPr="00493773" w:rsidRDefault="002E4ADF" w:rsidP="004C6252">
                <w:pPr>
                  <w:pStyle w:val="Tabletext"/>
                  <w:spacing w:before="0" w:after="0"/>
                  <w:jc w:val="center"/>
                  <w:rPr>
                    <w:sz w:val="24"/>
                  </w:rPr>
                </w:pPr>
                <w:r>
                  <w:rPr>
                    <w:sz w:val="24"/>
                    <w:szCs w:val="24"/>
                  </w:rPr>
                  <w:t>Frequently</w:t>
                </w:r>
              </w:p>
            </w:tc>
          </w:sdtContent>
        </w:sdt>
      </w:tr>
      <w:tr w:rsidR="002E4ADF" w:rsidRPr="005A754D" w14:paraId="3CDE2C21" w14:textId="77777777" w:rsidTr="004C6252">
        <w:trPr>
          <w:trHeight w:val="283"/>
        </w:trPr>
        <w:tc>
          <w:tcPr>
            <w:tcW w:w="6912" w:type="dxa"/>
            <w:vAlign w:val="center"/>
          </w:tcPr>
          <w:p w14:paraId="6E20C442" w14:textId="77777777" w:rsidR="002E4ADF" w:rsidRPr="00493773" w:rsidRDefault="002E4ADF" w:rsidP="004C6252">
            <w:pPr>
              <w:pStyle w:val="Tabletext"/>
              <w:spacing w:before="0" w:after="0"/>
              <w:rPr>
                <w:sz w:val="24"/>
              </w:rPr>
            </w:pPr>
            <w:r w:rsidRPr="00493773">
              <w:rPr>
                <w:sz w:val="24"/>
              </w:rPr>
              <w:t>Work in isolation from other staff (remote supervision)</w:t>
            </w:r>
          </w:p>
        </w:tc>
        <w:sdt>
          <w:sdtPr>
            <w:rPr>
              <w:sz w:val="24"/>
              <w:szCs w:val="24"/>
            </w:rPr>
            <w:id w:val="407194645"/>
            <w:placeholder>
              <w:docPart w:val="D8CAA19265574B1F9E60D89AC4EDD0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161986"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05BA6CFE" w14:textId="77777777" w:rsidTr="004C6252">
        <w:trPr>
          <w:trHeight w:val="283"/>
        </w:trPr>
        <w:tc>
          <w:tcPr>
            <w:tcW w:w="6912" w:type="dxa"/>
            <w:vAlign w:val="center"/>
          </w:tcPr>
          <w:p w14:paraId="324FD0F8" w14:textId="77777777" w:rsidR="002E4ADF" w:rsidRPr="00493773" w:rsidRDefault="002E4ADF" w:rsidP="004C6252">
            <w:pPr>
              <w:pStyle w:val="Tabletext"/>
              <w:spacing w:before="0" w:after="0"/>
              <w:rPr>
                <w:sz w:val="24"/>
              </w:rPr>
            </w:pPr>
            <w:r w:rsidRPr="00493773">
              <w:rPr>
                <w:sz w:val="24"/>
              </w:rPr>
              <w:t>Working in a call centre environment</w:t>
            </w:r>
          </w:p>
        </w:tc>
        <w:sdt>
          <w:sdtPr>
            <w:rPr>
              <w:sz w:val="24"/>
              <w:szCs w:val="24"/>
            </w:rPr>
            <w:id w:val="407194646"/>
            <w:placeholder>
              <w:docPart w:val="B7791DFBFC8F4F2583528E53A6C190A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1091E9"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2ECB86DB" w14:textId="77777777" w:rsidTr="004C6252">
        <w:trPr>
          <w:trHeight w:val="283"/>
        </w:trPr>
        <w:tc>
          <w:tcPr>
            <w:tcW w:w="6912" w:type="dxa"/>
            <w:vAlign w:val="center"/>
          </w:tcPr>
          <w:p w14:paraId="5BF3FB7A" w14:textId="77777777" w:rsidR="002E4ADF" w:rsidRPr="00493773" w:rsidRDefault="002E4ADF" w:rsidP="004C6252">
            <w:pPr>
              <w:pStyle w:val="Tabletext"/>
              <w:spacing w:before="0" w:after="0"/>
              <w:rPr>
                <w:sz w:val="24"/>
              </w:rPr>
            </w:pPr>
            <w:r w:rsidRPr="00493773">
              <w:rPr>
                <w:sz w:val="24"/>
              </w:rPr>
              <w:t>Working directly with the public</w:t>
            </w:r>
          </w:p>
        </w:tc>
        <w:sdt>
          <w:sdtPr>
            <w:rPr>
              <w:sz w:val="24"/>
              <w:szCs w:val="24"/>
            </w:rPr>
            <w:id w:val="407194647"/>
            <w:placeholder>
              <w:docPart w:val="EFECE7E4D8B94AC4B337F8983BF697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0361CB" w14:textId="77777777" w:rsidR="002E4ADF" w:rsidRPr="00493773" w:rsidRDefault="002E4ADF" w:rsidP="004C6252">
                <w:pPr>
                  <w:pStyle w:val="Tabletext"/>
                  <w:spacing w:before="0" w:after="0"/>
                  <w:jc w:val="center"/>
                  <w:rPr>
                    <w:sz w:val="24"/>
                  </w:rPr>
                </w:pPr>
                <w:r>
                  <w:rPr>
                    <w:sz w:val="24"/>
                    <w:szCs w:val="24"/>
                  </w:rPr>
                  <w:t>Never</w:t>
                </w:r>
              </w:p>
            </w:tc>
          </w:sdtContent>
        </w:sdt>
      </w:tr>
    </w:tbl>
    <w:p w14:paraId="51015ECB"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5D943931" w14:textId="77777777" w:rsidTr="004C6252">
        <w:trPr>
          <w:trHeight w:val="454"/>
        </w:trPr>
        <w:tc>
          <w:tcPr>
            <w:tcW w:w="6912" w:type="dxa"/>
            <w:shd w:val="clear" w:color="auto" w:fill="DEEAF6" w:themeFill="accent1" w:themeFillTint="33"/>
            <w:vAlign w:val="center"/>
          </w:tcPr>
          <w:p w14:paraId="3C9E666A" w14:textId="77777777" w:rsidR="002E4ADF" w:rsidRPr="00985DC5" w:rsidRDefault="002E4ADF" w:rsidP="004C6252">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3CBD417" w14:textId="77777777" w:rsidR="002E4ADF" w:rsidRPr="00DA4EF8" w:rsidRDefault="002E4ADF" w:rsidP="004C6252">
            <w:pPr>
              <w:pStyle w:val="Tableheading"/>
              <w:jc w:val="center"/>
            </w:pPr>
            <w:r>
              <w:t>FREQUENCY</w:t>
            </w:r>
          </w:p>
        </w:tc>
      </w:tr>
      <w:tr w:rsidR="002E4ADF" w:rsidRPr="005A754D" w14:paraId="056BAE55" w14:textId="77777777" w:rsidTr="004C6252">
        <w:trPr>
          <w:trHeight w:val="283"/>
        </w:trPr>
        <w:tc>
          <w:tcPr>
            <w:tcW w:w="6912" w:type="dxa"/>
            <w:vAlign w:val="center"/>
          </w:tcPr>
          <w:p w14:paraId="1A62E78B" w14:textId="77777777" w:rsidR="002E4ADF" w:rsidRPr="00493773" w:rsidRDefault="002E4ADF" w:rsidP="004C6252">
            <w:pPr>
              <w:pStyle w:val="Tabletext"/>
              <w:spacing w:before="0" w:after="0"/>
              <w:rPr>
                <w:sz w:val="24"/>
              </w:rPr>
            </w:pPr>
            <w:r w:rsidRPr="00493773">
              <w:rPr>
                <w:sz w:val="24"/>
              </w:rPr>
              <w:t>Distance walking (large buildings or inter-building transit)</w:t>
            </w:r>
          </w:p>
        </w:tc>
        <w:sdt>
          <w:sdtPr>
            <w:rPr>
              <w:sz w:val="24"/>
              <w:szCs w:val="24"/>
            </w:rPr>
            <w:id w:val="407194648"/>
            <w:placeholder>
              <w:docPart w:val="876A333118BB48B69F494FE52E8C48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5971B2"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388F0DB6" w14:textId="77777777" w:rsidTr="004C6252">
        <w:trPr>
          <w:trHeight w:val="283"/>
        </w:trPr>
        <w:tc>
          <w:tcPr>
            <w:tcW w:w="6912" w:type="dxa"/>
            <w:vAlign w:val="center"/>
          </w:tcPr>
          <w:p w14:paraId="0F0B9F3D" w14:textId="77777777" w:rsidR="002E4ADF" w:rsidRPr="00493773" w:rsidRDefault="002E4ADF" w:rsidP="004C6252">
            <w:pPr>
              <w:pStyle w:val="Tabletext"/>
              <w:spacing w:before="0" w:after="0"/>
              <w:rPr>
                <w:sz w:val="24"/>
              </w:rPr>
            </w:pPr>
            <w:r w:rsidRPr="00493773">
              <w:rPr>
                <w:sz w:val="24"/>
              </w:rPr>
              <w:t xml:space="preserve">Working outdoors </w:t>
            </w:r>
          </w:p>
        </w:tc>
        <w:sdt>
          <w:sdtPr>
            <w:rPr>
              <w:sz w:val="24"/>
              <w:szCs w:val="24"/>
            </w:rPr>
            <w:id w:val="407194649"/>
            <w:placeholder>
              <w:docPart w:val="55812BD660D444D1A5E742EF407A44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E8AF04" w14:textId="77777777" w:rsidR="002E4ADF" w:rsidRPr="00493773" w:rsidRDefault="002E4ADF" w:rsidP="004C6252">
                <w:pPr>
                  <w:pStyle w:val="Tabletext"/>
                  <w:spacing w:before="0" w:after="0"/>
                  <w:jc w:val="center"/>
                  <w:rPr>
                    <w:sz w:val="24"/>
                  </w:rPr>
                </w:pPr>
                <w:r>
                  <w:rPr>
                    <w:sz w:val="24"/>
                    <w:szCs w:val="24"/>
                  </w:rPr>
                  <w:t>Never</w:t>
                </w:r>
              </w:p>
            </w:tc>
          </w:sdtContent>
        </w:sdt>
      </w:tr>
    </w:tbl>
    <w:p w14:paraId="630DD01D"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5FB3E875" w14:textId="77777777" w:rsidTr="004C6252">
        <w:trPr>
          <w:trHeight w:val="454"/>
        </w:trPr>
        <w:tc>
          <w:tcPr>
            <w:tcW w:w="6912" w:type="dxa"/>
            <w:shd w:val="clear" w:color="auto" w:fill="DEEAF6" w:themeFill="accent1" w:themeFillTint="33"/>
            <w:vAlign w:val="center"/>
          </w:tcPr>
          <w:p w14:paraId="23F5CFF0" w14:textId="77777777" w:rsidR="002E4ADF" w:rsidRPr="00985DC5" w:rsidRDefault="002E4ADF" w:rsidP="004C6252">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836F724" w14:textId="77777777" w:rsidR="002E4ADF" w:rsidRPr="00DA4EF8" w:rsidRDefault="002E4ADF" w:rsidP="004C6252">
            <w:pPr>
              <w:pStyle w:val="Tableheading"/>
              <w:jc w:val="center"/>
            </w:pPr>
            <w:r>
              <w:t>FREQUENCY</w:t>
            </w:r>
          </w:p>
        </w:tc>
      </w:tr>
      <w:tr w:rsidR="002E4ADF" w:rsidRPr="005A754D" w14:paraId="502CB5F2" w14:textId="77777777" w:rsidTr="004C6252">
        <w:trPr>
          <w:trHeight w:val="283"/>
        </w:trPr>
        <w:tc>
          <w:tcPr>
            <w:tcW w:w="6912" w:type="dxa"/>
            <w:vAlign w:val="center"/>
          </w:tcPr>
          <w:p w14:paraId="13E9BC2E" w14:textId="77777777" w:rsidR="002E4ADF" w:rsidRPr="00493773" w:rsidRDefault="002E4ADF" w:rsidP="004C6252">
            <w:pPr>
              <w:pStyle w:val="Tabletext"/>
              <w:spacing w:before="0" w:after="0"/>
              <w:rPr>
                <w:sz w:val="24"/>
              </w:rPr>
            </w:pPr>
            <w:r w:rsidRPr="00493773">
              <w:rPr>
                <w:sz w:val="24"/>
              </w:rPr>
              <w:t>Lifting 0 – 5kg</w:t>
            </w:r>
          </w:p>
        </w:tc>
        <w:sdt>
          <w:sdtPr>
            <w:rPr>
              <w:sz w:val="24"/>
              <w:szCs w:val="24"/>
            </w:rPr>
            <w:id w:val="407194650"/>
            <w:placeholder>
              <w:docPart w:val="772C32DF44084EDA82BA0DFEF63B6A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E4E4DD"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54A97C35" w14:textId="77777777" w:rsidTr="004C6252">
        <w:trPr>
          <w:trHeight w:val="283"/>
        </w:trPr>
        <w:tc>
          <w:tcPr>
            <w:tcW w:w="6912" w:type="dxa"/>
            <w:vAlign w:val="center"/>
          </w:tcPr>
          <w:p w14:paraId="5E4CDF93" w14:textId="77777777" w:rsidR="002E4ADF" w:rsidRPr="00493773" w:rsidRDefault="002E4ADF" w:rsidP="004C6252">
            <w:pPr>
              <w:pStyle w:val="Tabletext"/>
              <w:spacing w:before="0" w:after="0"/>
              <w:rPr>
                <w:sz w:val="24"/>
              </w:rPr>
            </w:pPr>
            <w:r w:rsidRPr="00493773">
              <w:rPr>
                <w:sz w:val="24"/>
              </w:rPr>
              <w:t>Lifting 5 – 10kg</w:t>
            </w:r>
          </w:p>
        </w:tc>
        <w:sdt>
          <w:sdtPr>
            <w:rPr>
              <w:sz w:val="24"/>
              <w:szCs w:val="24"/>
            </w:rPr>
            <w:id w:val="407194651"/>
            <w:placeholder>
              <w:docPart w:val="B6ACEE92CADB4B2BB46FDFC2C944FE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2A025D"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22AEC9A7" w14:textId="77777777" w:rsidTr="004C6252">
        <w:trPr>
          <w:trHeight w:val="283"/>
        </w:trPr>
        <w:tc>
          <w:tcPr>
            <w:tcW w:w="6912" w:type="dxa"/>
            <w:vAlign w:val="center"/>
          </w:tcPr>
          <w:p w14:paraId="050ECF9B" w14:textId="77777777" w:rsidR="002E4ADF" w:rsidRPr="00493773" w:rsidRDefault="002E4ADF" w:rsidP="004C6252">
            <w:pPr>
              <w:pStyle w:val="Tabletext"/>
              <w:spacing w:before="0" w:after="0"/>
              <w:rPr>
                <w:sz w:val="24"/>
              </w:rPr>
            </w:pPr>
            <w:r w:rsidRPr="00493773">
              <w:rPr>
                <w:sz w:val="24"/>
              </w:rPr>
              <w:t>Lifting 10kg+</w:t>
            </w:r>
          </w:p>
        </w:tc>
        <w:sdt>
          <w:sdtPr>
            <w:rPr>
              <w:sz w:val="24"/>
              <w:szCs w:val="24"/>
            </w:rPr>
            <w:id w:val="407194652"/>
            <w:placeholder>
              <w:docPart w:val="1592164F505E4285A1759EAD09D9B5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3F1253"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746C9394" w14:textId="77777777" w:rsidTr="004C6252">
        <w:trPr>
          <w:trHeight w:val="283"/>
        </w:trPr>
        <w:tc>
          <w:tcPr>
            <w:tcW w:w="6912" w:type="dxa"/>
            <w:vAlign w:val="center"/>
          </w:tcPr>
          <w:p w14:paraId="267ADACB" w14:textId="77777777" w:rsidR="002E4ADF" w:rsidRPr="00493773" w:rsidRDefault="002E4ADF" w:rsidP="004C6252">
            <w:pPr>
              <w:pStyle w:val="Tabletext"/>
              <w:spacing w:before="0" w:after="0"/>
              <w:rPr>
                <w:sz w:val="24"/>
              </w:rPr>
            </w:pPr>
            <w:r w:rsidRPr="00493773">
              <w:rPr>
                <w:sz w:val="24"/>
              </w:rPr>
              <w:t>Climbing</w:t>
            </w:r>
          </w:p>
        </w:tc>
        <w:sdt>
          <w:sdtPr>
            <w:rPr>
              <w:sz w:val="24"/>
              <w:szCs w:val="24"/>
            </w:rPr>
            <w:id w:val="407194653"/>
            <w:placeholder>
              <w:docPart w:val="5F69652D959247C6A2DF3020DCCD18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287064"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4CED669B" w14:textId="77777777" w:rsidTr="004C6252">
        <w:trPr>
          <w:trHeight w:val="283"/>
        </w:trPr>
        <w:tc>
          <w:tcPr>
            <w:tcW w:w="6912" w:type="dxa"/>
            <w:vAlign w:val="center"/>
          </w:tcPr>
          <w:p w14:paraId="04667A26" w14:textId="77777777" w:rsidR="002E4ADF" w:rsidRPr="00493773" w:rsidRDefault="002E4ADF" w:rsidP="004C6252">
            <w:pPr>
              <w:pStyle w:val="Tabletext"/>
              <w:spacing w:before="0" w:after="0"/>
              <w:rPr>
                <w:sz w:val="24"/>
              </w:rPr>
            </w:pPr>
            <w:r w:rsidRPr="00493773">
              <w:rPr>
                <w:sz w:val="24"/>
              </w:rPr>
              <w:t>Reaching</w:t>
            </w:r>
          </w:p>
        </w:tc>
        <w:sdt>
          <w:sdtPr>
            <w:rPr>
              <w:sz w:val="24"/>
              <w:szCs w:val="24"/>
            </w:rPr>
            <w:id w:val="407194654"/>
            <w:placeholder>
              <w:docPart w:val="04DC6189EDAA48F3A345D53BD8728E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68AE23"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45E94576" w14:textId="77777777" w:rsidTr="004C6252">
        <w:trPr>
          <w:trHeight w:val="283"/>
        </w:trPr>
        <w:tc>
          <w:tcPr>
            <w:tcW w:w="6912" w:type="dxa"/>
            <w:vAlign w:val="center"/>
          </w:tcPr>
          <w:p w14:paraId="4A8625BE" w14:textId="77777777" w:rsidR="002E4ADF" w:rsidRPr="00493773" w:rsidRDefault="002E4ADF" w:rsidP="004C6252">
            <w:pPr>
              <w:pStyle w:val="Tabletext"/>
              <w:spacing w:before="0" w:after="0"/>
              <w:rPr>
                <w:sz w:val="24"/>
              </w:rPr>
            </w:pPr>
            <w:r w:rsidRPr="00493773">
              <w:rPr>
                <w:sz w:val="24"/>
              </w:rPr>
              <w:t>Bending/squatting</w:t>
            </w:r>
          </w:p>
        </w:tc>
        <w:sdt>
          <w:sdtPr>
            <w:rPr>
              <w:sz w:val="24"/>
              <w:szCs w:val="24"/>
            </w:rPr>
            <w:id w:val="407194655"/>
            <w:placeholder>
              <w:docPart w:val="E86A4E7A0D394942941A198C56471B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62D746"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4B9E05B1" w14:textId="77777777" w:rsidTr="004C6252">
        <w:trPr>
          <w:trHeight w:val="283"/>
        </w:trPr>
        <w:tc>
          <w:tcPr>
            <w:tcW w:w="6912" w:type="dxa"/>
            <w:vAlign w:val="center"/>
          </w:tcPr>
          <w:p w14:paraId="211AA014" w14:textId="77777777" w:rsidR="002E4ADF" w:rsidRPr="00493773" w:rsidRDefault="002E4ADF" w:rsidP="004C6252">
            <w:pPr>
              <w:pStyle w:val="Tabletext"/>
              <w:spacing w:before="0" w:after="0"/>
              <w:rPr>
                <w:sz w:val="24"/>
              </w:rPr>
            </w:pPr>
            <w:r w:rsidRPr="00493773">
              <w:rPr>
                <w:sz w:val="24"/>
              </w:rPr>
              <w:t>Push/pull</w:t>
            </w:r>
          </w:p>
        </w:tc>
        <w:sdt>
          <w:sdtPr>
            <w:rPr>
              <w:sz w:val="24"/>
              <w:szCs w:val="24"/>
            </w:rPr>
            <w:id w:val="407194656"/>
            <w:placeholder>
              <w:docPart w:val="427C07F59962426F870AB7F49AA113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7BDB70"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03D7649F" w14:textId="77777777" w:rsidTr="004C6252">
        <w:trPr>
          <w:trHeight w:val="283"/>
        </w:trPr>
        <w:tc>
          <w:tcPr>
            <w:tcW w:w="6912" w:type="dxa"/>
            <w:vAlign w:val="center"/>
          </w:tcPr>
          <w:p w14:paraId="084D4560" w14:textId="77777777" w:rsidR="002E4ADF" w:rsidRPr="00493773" w:rsidRDefault="002E4ADF" w:rsidP="004C6252">
            <w:pPr>
              <w:pStyle w:val="Tabletext"/>
              <w:spacing w:before="0" w:after="0"/>
              <w:rPr>
                <w:sz w:val="24"/>
              </w:rPr>
            </w:pPr>
            <w:r w:rsidRPr="00493773">
              <w:rPr>
                <w:sz w:val="24"/>
              </w:rPr>
              <w:t>Sequential repetitive movements in a short amount of time</w:t>
            </w:r>
          </w:p>
        </w:tc>
        <w:sdt>
          <w:sdtPr>
            <w:rPr>
              <w:sz w:val="24"/>
              <w:szCs w:val="24"/>
            </w:rPr>
            <w:id w:val="407194657"/>
            <w:placeholder>
              <w:docPart w:val="CEFD474040CC41FE8FF7EE222083B4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6B20D6" w14:textId="77777777" w:rsidR="002E4ADF" w:rsidRPr="00493773" w:rsidRDefault="002E4ADF" w:rsidP="004C6252">
                <w:pPr>
                  <w:pStyle w:val="Tabletext"/>
                  <w:spacing w:before="0" w:after="0"/>
                  <w:jc w:val="center"/>
                  <w:rPr>
                    <w:sz w:val="24"/>
                  </w:rPr>
                </w:pPr>
                <w:r>
                  <w:rPr>
                    <w:sz w:val="24"/>
                    <w:szCs w:val="24"/>
                  </w:rPr>
                  <w:t>Never</w:t>
                </w:r>
              </w:p>
            </w:tc>
          </w:sdtContent>
        </w:sdt>
      </w:tr>
    </w:tbl>
    <w:p w14:paraId="793BE80C"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3AE39E56" w14:textId="77777777" w:rsidTr="004C6252">
        <w:trPr>
          <w:trHeight w:val="454"/>
        </w:trPr>
        <w:tc>
          <w:tcPr>
            <w:tcW w:w="6912" w:type="dxa"/>
            <w:shd w:val="clear" w:color="auto" w:fill="DEEAF6" w:themeFill="accent1" w:themeFillTint="33"/>
            <w:vAlign w:val="center"/>
          </w:tcPr>
          <w:p w14:paraId="0A420EB9" w14:textId="77777777" w:rsidR="002E4ADF" w:rsidRPr="00985DC5" w:rsidRDefault="002E4ADF" w:rsidP="004C6252">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33B7426" w14:textId="77777777" w:rsidR="002E4ADF" w:rsidRPr="00DA4EF8" w:rsidRDefault="002E4ADF" w:rsidP="004C6252">
            <w:pPr>
              <w:pStyle w:val="Tableheading"/>
              <w:jc w:val="center"/>
            </w:pPr>
            <w:r>
              <w:t>FREQUENCY</w:t>
            </w:r>
          </w:p>
        </w:tc>
      </w:tr>
      <w:tr w:rsidR="002E4ADF" w:rsidRPr="005A754D" w14:paraId="64FB32FB" w14:textId="77777777" w:rsidTr="004C6252">
        <w:trPr>
          <w:trHeight w:val="283"/>
        </w:trPr>
        <w:tc>
          <w:tcPr>
            <w:tcW w:w="6912" w:type="dxa"/>
            <w:vAlign w:val="center"/>
          </w:tcPr>
          <w:p w14:paraId="493E1C7D" w14:textId="77777777" w:rsidR="002E4ADF" w:rsidRPr="00493773" w:rsidRDefault="002E4ADF" w:rsidP="004C6252">
            <w:pPr>
              <w:pStyle w:val="Tabletext"/>
              <w:spacing w:before="0" w:after="0"/>
              <w:rPr>
                <w:sz w:val="24"/>
              </w:rPr>
            </w:pPr>
            <w:r w:rsidRPr="00493773">
              <w:rPr>
                <w:sz w:val="24"/>
              </w:rPr>
              <w:t>Frequent travel – multiple work sites</w:t>
            </w:r>
          </w:p>
        </w:tc>
        <w:sdt>
          <w:sdtPr>
            <w:rPr>
              <w:sz w:val="24"/>
              <w:szCs w:val="24"/>
            </w:rPr>
            <w:id w:val="407194658"/>
            <w:placeholder>
              <w:docPart w:val="E11E4852749A45658EBFFA214D3CFF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D7B9AE"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5A754D" w14:paraId="060B4593" w14:textId="77777777" w:rsidTr="004C6252">
        <w:trPr>
          <w:trHeight w:val="283"/>
        </w:trPr>
        <w:tc>
          <w:tcPr>
            <w:tcW w:w="6912" w:type="dxa"/>
            <w:vAlign w:val="center"/>
          </w:tcPr>
          <w:p w14:paraId="13DFC13F" w14:textId="77777777" w:rsidR="002E4ADF" w:rsidRPr="00493773" w:rsidRDefault="002E4ADF" w:rsidP="004C6252">
            <w:pPr>
              <w:pStyle w:val="Tabletext"/>
              <w:spacing w:before="0" w:after="0"/>
              <w:rPr>
                <w:sz w:val="24"/>
              </w:rPr>
            </w:pPr>
            <w:r w:rsidRPr="00493773">
              <w:rPr>
                <w:sz w:val="24"/>
              </w:rPr>
              <w:t xml:space="preserve">Frequent travel – driving </w:t>
            </w:r>
          </w:p>
        </w:tc>
        <w:sdt>
          <w:sdtPr>
            <w:rPr>
              <w:sz w:val="24"/>
              <w:szCs w:val="24"/>
            </w:rPr>
            <w:id w:val="407194659"/>
            <w:placeholder>
              <w:docPart w:val="7682D3569BFC452581A8C940B2F1B0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053D3F" w14:textId="77777777" w:rsidR="002E4ADF" w:rsidRPr="00493773" w:rsidRDefault="00EE355C" w:rsidP="004C6252">
                <w:pPr>
                  <w:pStyle w:val="Tabletext"/>
                  <w:spacing w:before="0" w:after="0"/>
                  <w:jc w:val="center"/>
                  <w:rPr>
                    <w:sz w:val="24"/>
                  </w:rPr>
                </w:pPr>
                <w:r>
                  <w:rPr>
                    <w:sz w:val="24"/>
                    <w:szCs w:val="24"/>
                  </w:rPr>
                  <w:t>Occasionally</w:t>
                </w:r>
              </w:p>
            </w:tc>
          </w:sdtContent>
        </w:sdt>
      </w:tr>
      <w:tr w:rsidR="002E4ADF" w:rsidRPr="005A754D" w14:paraId="117CD168" w14:textId="77777777" w:rsidTr="004C6252">
        <w:trPr>
          <w:trHeight w:val="283"/>
        </w:trPr>
        <w:tc>
          <w:tcPr>
            <w:tcW w:w="6912" w:type="dxa"/>
            <w:vAlign w:val="center"/>
          </w:tcPr>
          <w:p w14:paraId="7978C7E7" w14:textId="77777777" w:rsidR="002E4ADF" w:rsidRPr="00493773" w:rsidRDefault="002E4ADF" w:rsidP="004C6252">
            <w:pPr>
              <w:pStyle w:val="Tabletext"/>
              <w:spacing w:before="0" w:after="0"/>
              <w:rPr>
                <w:sz w:val="24"/>
              </w:rPr>
            </w:pPr>
            <w:r w:rsidRPr="00493773">
              <w:rPr>
                <w:sz w:val="24"/>
              </w:rPr>
              <w:t xml:space="preserve">Frequent travel – interstate </w:t>
            </w:r>
          </w:p>
        </w:tc>
        <w:sdt>
          <w:sdtPr>
            <w:rPr>
              <w:sz w:val="24"/>
              <w:szCs w:val="24"/>
            </w:rPr>
            <w:id w:val="407194660"/>
            <w:placeholder>
              <w:docPart w:val="E60D8CE15F5E459D8BB9C28DA1F259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99EF44" w14:textId="77777777" w:rsidR="002E4ADF" w:rsidRPr="00493773" w:rsidRDefault="00EE355C" w:rsidP="004C6252">
                <w:pPr>
                  <w:pStyle w:val="Tabletext"/>
                  <w:spacing w:before="0" w:after="0"/>
                  <w:jc w:val="center"/>
                  <w:rPr>
                    <w:sz w:val="24"/>
                  </w:rPr>
                </w:pPr>
                <w:r>
                  <w:rPr>
                    <w:sz w:val="24"/>
                    <w:szCs w:val="24"/>
                  </w:rPr>
                  <w:t>Occasionally</w:t>
                </w:r>
              </w:p>
            </w:tc>
          </w:sdtContent>
        </w:sdt>
      </w:tr>
    </w:tbl>
    <w:p w14:paraId="7C7A441E" w14:textId="77777777" w:rsidR="002E4ADF" w:rsidRPr="005A754D" w:rsidRDefault="002E4ADF" w:rsidP="002E4AD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7182B058" w14:textId="77777777" w:rsidTr="004C6252">
        <w:trPr>
          <w:trHeight w:val="454"/>
        </w:trPr>
        <w:tc>
          <w:tcPr>
            <w:tcW w:w="6912" w:type="dxa"/>
            <w:shd w:val="clear" w:color="auto" w:fill="DEEAF6" w:themeFill="accent1" w:themeFillTint="33"/>
            <w:vAlign w:val="center"/>
          </w:tcPr>
          <w:p w14:paraId="79941BB8" w14:textId="77777777" w:rsidR="002E4ADF" w:rsidRPr="00985DC5" w:rsidRDefault="002E4ADF" w:rsidP="004C6252">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1F8668B" w14:textId="77777777" w:rsidR="002E4ADF" w:rsidRPr="00DA4EF8" w:rsidRDefault="002E4ADF" w:rsidP="004C6252">
            <w:pPr>
              <w:pStyle w:val="Tableheading"/>
              <w:jc w:val="center"/>
            </w:pPr>
            <w:r>
              <w:t>FREQUENCY</w:t>
            </w:r>
          </w:p>
        </w:tc>
      </w:tr>
      <w:tr w:rsidR="002E4ADF" w:rsidRPr="005A754D" w14:paraId="6413B894" w14:textId="77777777" w:rsidTr="004C6252">
        <w:trPr>
          <w:trHeight w:val="283"/>
        </w:trPr>
        <w:tc>
          <w:tcPr>
            <w:tcW w:w="6912" w:type="dxa"/>
            <w:vAlign w:val="center"/>
          </w:tcPr>
          <w:p w14:paraId="3DB4159B" w14:textId="77777777" w:rsidR="002E4ADF" w:rsidRPr="00493773" w:rsidRDefault="002E4ADF" w:rsidP="004C6252">
            <w:pPr>
              <w:pStyle w:val="Tabletext"/>
              <w:spacing w:before="0" w:after="0"/>
              <w:rPr>
                <w:sz w:val="24"/>
              </w:rPr>
            </w:pPr>
            <w:r w:rsidRPr="00493773">
              <w:rPr>
                <w:sz w:val="24"/>
              </w:rPr>
              <w:t xml:space="preserve">Working at heights </w:t>
            </w:r>
          </w:p>
        </w:tc>
        <w:sdt>
          <w:sdtPr>
            <w:rPr>
              <w:sz w:val="24"/>
              <w:szCs w:val="24"/>
            </w:rPr>
            <w:id w:val="407194661"/>
            <w:placeholder>
              <w:docPart w:val="2A926BF13C644068BE2D22F9C26530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ADBC0B"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7B94E2AA" w14:textId="77777777" w:rsidTr="004C6252">
        <w:trPr>
          <w:trHeight w:val="283"/>
        </w:trPr>
        <w:tc>
          <w:tcPr>
            <w:tcW w:w="6912" w:type="dxa"/>
            <w:vAlign w:val="center"/>
          </w:tcPr>
          <w:p w14:paraId="639CE3A6" w14:textId="77777777" w:rsidR="002E4ADF" w:rsidRPr="00493773" w:rsidRDefault="002E4ADF" w:rsidP="004C6252">
            <w:pPr>
              <w:pStyle w:val="Tabletext"/>
              <w:spacing w:before="0" w:after="0"/>
              <w:rPr>
                <w:sz w:val="24"/>
              </w:rPr>
            </w:pPr>
            <w:r w:rsidRPr="00493773">
              <w:rPr>
                <w:sz w:val="24"/>
              </w:rPr>
              <w:t xml:space="preserve">Exposure to extreme temperatures </w:t>
            </w:r>
          </w:p>
        </w:tc>
        <w:sdt>
          <w:sdtPr>
            <w:rPr>
              <w:sz w:val="24"/>
              <w:szCs w:val="24"/>
            </w:rPr>
            <w:id w:val="407194662"/>
            <w:placeholder>
              <w:docPart w:val="1DB87B825D6B46C3AB41B7155D5BA1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D64800"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65BEA830" w14:textId="77777777" w:rsidTr="004C6252">
        <w:trPr>
          <w:trHeight w:val="283"/>
        </w:trPr>
        <w:tc>
          <w:tcPr>
            <w:tcW w:w="6912" w:type="dxa"/>
            <w:vAlign w:val="center"/>
          </w:tcPr>
          <w:p w14:paraId="19C89C94" w14:textId="77777777" w:rsidR="002E4ADF" w:rsidRPr="00493773" w:rsidRDefault="002E4ADF" w:rsidP="004C6252">
            <w:pPr>
              <w:pStyle w:val="Tabletext"/>
              <w:spacing w:before="0" w:after="0"/>
              <w:rPr>
                <w:sz w:val="24"/>
              </w:rPr>
            </w:pPr>
            <w:r w:rsidRPr="00493773">
              <w:rPr>
                <w:sz w:val="24"/>
              </w:rPr>
              <w:t>Operation of heavy machinery e.g. forklift</w:t>
            </w:r>
          </w:p>
        </w:tc>
        <w:sdt>
          <w:sdtPr>
            <w:rPr>
              <w:sz w:val="24"/>
              <w:szCs w:val="24"/>
            </w:rPr>
            <w:id w:val="407194663"/>
            <w:placeholder>
              <w:docPart w:val="6308F6308DEC4F3BA97CA4F7F565EC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2BA751"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231B54BA" w14:textId="77777777" w:rsidTr="004C6252">
        <w:trPr>
          <w:trHeight w:val="283"/>
        </w:trPr>
        <w:tc>
          <w:tcPr>
            <w:tcW w:w="6912" w:type="dxa"/>
            <w:vAlign w:val="center"/>
          </w:tcPr>
          <w:p w14:paraId="5E472A81" w14:textId="77777777" w:rsidR="002E4ADF" w:rsidRPr="00493773" w:rsidRDefault="002E4ADF" w:rsidP="004C6252">
            <w:pPr>
              <w:pStyle w:val="Tabletext"/>
              <w:spacing w:before="0" w:after="0"/>
              <w:rPr>
                <w:sz w:val="24"/>
              </w:rPr>
            </w:pPr>
            <w:r w:rsidRPr="00493773">
              <w:rPr>
                <w:sz w:val="24"/>
              </w:rPr>
              <w:t>Confined spaces</w:t>
            </w:r>
          </w:p>
        </w:tc>
        <w:sdt>
          <w:sdtPr>
            <w:rPr>
              <w:sz w:val="24"/>
              <w:szCs w:val="24"/>
            </w:rPr>
            <w:id w:val="407194664"/>
            <w:placeholder>
              <w:docPart w:val="344734A783F84B718CD93872283A71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36745F"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12AE60A0" w14:textId="77777777" w:rsidTr="004C6252">
        <w:trPr>
          <w:trHeight w:val="283"/>
        </w:trPr>
        <w:tc>
          <w:tcPr>
            <w:tcW w:w="6912" w:type="dxa"/>
            <w:vAlign w:val="center"/>
          </w:tcPr>
          <w:p w14:paraId="6A8E32EB" w14:textId="77777777" w:rsidR="002E4ADF" w:rsidRPr="00493773" w:rsidRDefault="002E4ADF" w:rsidP="004C6252">
            <w:pPr>
              <w:pStyle w:val="Tabletext"/>
              <w:spacing w:before="0" w:after="0"/>
              <w:rPr>
                <w:sz w:val="24"/>
              </w:rPr>
            </w:pPr>
            <w:r w:rsidRPr="00493773">
              <w:rPr>
                <w:sz w:val="24"/>
              </w:rPr>
              <w:t>Excessive noise</w:t>
            </w:r>
          </w:p>
        </w:tc>
        <w:sdt>
          <w:sdtPr>
            <w:rPr>
              <w:sz w:val="24"/>
              <w:szCs w:val="24"/>
            </w:rPr>
            <w:id w:val="407194665"/>
            <w:placeholder>
              <w:docPart w:val="7834BC6610ED480595304EFD925033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4448EB"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34DBBE34" w14:textId="77777777" w:rsidTr="004C6252">
        <w:trPr>
          <w:trHeight w:val="283"/>
        </w:trPr>
        <w:tc>
          <w:tcPr>
            <w:tcW w:w="6912" w:type="dxa"/>
            <w:vAlign w:val="center"/>
          </w:tcPr>
          <w:p w14:paraId="46BD9A57" w14:textId="77777777" w:rsidR="002E4ADF" w:rsidRPr="00493773" w:rsidRDefault="002E4ADF" w:rsidP="004C6252">
            <w:pPr>
              <w:pStyle w:val="Tabletext"/>
              <w:spacing w:before="0" w:after="0"/>
              <w:rPr>
                <w:sz w:val="24"/>
              </w:rPr>
            </w:pPr>
            <w:r w:rsidRPr="00493773">
              <w:rPr>
                <w:sz w:val="24"/>
              </w:rPr>
              <w:t>Low lighting</w:t>
            </w:r>
          </w:p>
        </w:tc>
        <w:sdt>
          <w:sdtPr>
            <w:rPr>
              <w:sz w:val="24"/>
              <w:szCs w:val="24"/>
            </w:rPr>
            <w:id w:val="407194666"/>
            <w:placeholder>
              <w:docPart w:val="9C44AB4A4E6C45EAA48CD9DB0DB096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D6C8A1"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69AFFCB5" w14:textId="77777777" w:rsidTr="004C6252">
        <w:trPr>
          <w:trHeight w:val="283"/>
        </w:trPr>
        <w:tc>
          <w:tcPr>
            <w:tcW w:w="6912" w:type="dxa"/>
            <w:vAlign w:val="center"/>
          </w:tcPr>
          <w:p w14:paraId="6D1C9227" w14:textId="77777777" w:rsidR="002E4ADF" w:rsidRPr="00493773" w:rsidRDefault="002E4ADF" w:rsidP="004C6252">
            <w:pPr>
              <w:pStyle w:val="Tabletext"/>
              <w:spacing w:before="0" w:after="0"/>
              <w:rPr>
                <w:sz w:val="24"/>
              </w:rPr>
            </w:pPr>
            <w:r w:rsidRPr="00493773">
              <w:rPr>
                <w:sz w:val="24"/>
              </w:rPr>
              <w:t>Handling of dangerous goods/equipment</w:t>
            </w:r>
          </w:p>
        </w:tc>
        <w:sdt>
          <w:sdtPr>
            <w:rPr>
              <w:sz w:val="24"/>
              <w:szCs w:val="24"/>
            </w:rPr>
            <w:id w:val="407194667"/>
            <w:placeholder>
              <w:docPart w:val="F28F1A1B5E4E43D2BBCB8196CFAF8B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1FC405"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263AA91C" w14:textId="77777777" w:rsidTr="004C6252">
        <w:trPr>
          <w:trHeight w:val="283"/>
        </w:trPr>
        <w:tc>
          <w:tcPr>
            <w:tcW w:w="6912" w:type="dxa"/>
            <w:vAlign w:val="center"/>
          </w:tcPr>
          <w:p w14:paraId="1F7EA690" w14:textId="77777777" w:rsidR="002E4ADF" w:rsidRPr="00493773" w:rsidRDefault="002E4ADF" w:rsidP="004C6252">
            <w:pPr>
              <w:pStyle w:val="Tabletext"/>
              <w:spacing w:before="0" w:after="0"/>
              <w:rPr>
                <w:sz w:val="24"/>
              </w:rPr>
            </w:pPr>
            <w:r w:rsidRPr="00493773">
              <w:rPr>
                <w:sz w:val="24"/>
              </w:rPr>
              <w:t xml:space="preserve">Working with asbestos </w:t>
            </w:r>
          </w:p>
        </w:tc>
        <w:sdt>
          <w:sdtPr>
            <w:rPr>
              <w:sz w:val="24"/>
              <w:szCs w:val="24"/>
            </w:rPr>
            <w:id w:val="407194668"/>
            <w:placeholder>
              <w:docPart w:val="98C94E5F961A4BBBADE525EAB3477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C8B0FC"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311AE8" w14:paraId="44AC418F" w14:textId="77777777" w:rsidTr="004C6252">
        <w:trPr>
          <w:trHeight w:val="283"/>
        </w:trPr>
        <w:tc>
          <w:tcPr>
            <w:tcW w:w="6912" w:type="dxa"/>
            <w:vAlign w:val="center"/>
          </w:tcPr>
          <w:p w14:paraId="337670CA" w14:textId="77777777" w:rsidR="002E4ADF" w:rsidRPr="00493773" w:rsidRDefault="002E4ADF" w:rsidP="004C6252">
            <w:pPr>
              <w:pStyle w:val="Tabletext"/>
              <w:spacing w:before="0" w:after="0"/>
              <w:rPr>
                <w:sz w:val="24"/>
              </w:rPr>
            </w:pPr>
            <w:r w:rsidRPr="00493773">
              <w:rPr>
                <w:sz w:val="24"/>
              </w:rPr>
              <w:t>Potential to encounter agitated customers</w:t>
            </w:r>
          </w:p>
        </w:tc>
        <w:sdt>
          <w:sdtPr>
            <w:rPr>
              <w:sz w:val="24"/>
              <w:szCs w:val="24"/>
            </w:rPr>
            <w:id w:val="407194669"/>
            <w:placeholder>
              <w:docPart w:val="BBAAAE32011746FFBA6CB92DB8C800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D1B226" w14:textId="77777777" w:rsidR="002E4ADF" w:rsidRPr="00493773" w:rsidRDefault="002E4ADF" w:rsidP="004C6252">
                <w:pPr>
                  <w:pStyle w:val="Tabletext"/>
                  <w:spacing w:before="0" w:after="0"/>
                  <w:jc w:val="center"/>
                  <w:rPr>
                    <w:sz w:val="24"/>
                  </w:rPr>
                </w:pPr>
                <w:r>
                  <w:rPr>
                    <w:sz w:val="24"/>
                    <w:szCs w:val="24"/>
                  </w:rPr>
                  <w:t>Occasionally</w:t>
                </w:r>
              </w:p>
            </w:tc>
          </w:sdtContent>
        </w:sdt>
      </w:tr>
      <w:tr w:rsidR="002E4ADF" w:rsidRPr="00311AE8" w14:paraId="36D80010" w14:textId="77777777" w:rsidTr="004C6252">
        <w:trPr>
          <w:trHeight w:val="283"/>
        </w:trPr>
        <w:tc>
          <w:tcPr>
            <w:tcW w:w="6912" w:type="dxa"/>
            <w:vAlign w:val="center"/>
          </w:tcPr>
          <w:p w14:paraId="1F5BD80E" w14:textId="77777777" w:rsidR="002E4ADF" w:rsidRPr="005F1B26" w:rsidRDefault="002E4ADF" w:rsidP="004C6252">
            <w:pPr>
              <w:pStyle w:val="Tabletext"/>
              <w:spacing w:before="0" w:after="0"/>
              <w:rPr>
                <w:sz w:val="24"/>
              </w:rPr>
            </w:pPr>
            <w:r w:rsidRPr="005F1B26">
              <w:rPr>
                <w:sz w:val="24"/>
              </w:rPr>
              <w:t>Exposure to potentially distressing case material</w:t>
            </w:r>
          </w:p>
        </w:tc>
        <w:sdt>
          <w:sdtPr>
            <w:rPr>
              <w:sz w:val="24"/>
              <w:szCs w:val="24"/>
            </w:rPr>
            <w:id w:val="182894372"/>
            <w:placeholder>
              <w:docPart w:val="8D7C4566E30F45F2B86CE4BFC6701D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7C410B" w14:textId="77777777" w:rsidR="002E4ADF" w:rsidRPr="005F1B26" w:rsidRDefault="002E4ADF" w:rsidP="004C6252">
                <w:pPr>
                  <w:pStyle w:val="Tabletext"/>
                  <w:spacing w:before="0" w:after="0"/>
                  <w:jc w:val="center"/>
                  <w:rPr>
                    <w:sz w:val="24"/>
                    <w:szCs w:val="24"/>
                  </w:rPr>
                </w:pPr>
                <w:r>
                  <w:rPr>
                    <w:sz w:val="24"/>
                    <w:szCs w:val="24"/>
                  </w:rPr>
                  <w:t>Never</w:t>
                </w:r>
              </w:p>
            </w:tc>
          </w:sdtContent>
        </w:sdt>
      </w:tr>
    </w:tbl>
    <w:p w14:paraId="17874114" w14:textId="77777777" w:rsidR="002E4ADF" w:rsidRDefault="002E4ADF" w:rsidP="002E4ADF">
      <w:pPr>
        <w:spacing w:after="0"/>
        <w:rPr>
          <w:sz w:val="4"/>
        </w:rPr>
      </w:pPr>
    </w:p>
    <w:p w14:paraId="3AD858E2" w14:textId="77777777" w:rsidR="002E4ADF" w:rsidRPr="00DA4EF8" w:rsidRDefault="002E4ADF" w:rsidP="002E4AD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E4ADF" w:rsidRPr="00985DC5" w14:paraId="2EAB730D" w14:textId="77777777" w:rsidTr="004C6252">
        <w:trPr>
          <w:trHeight w:val="454"/>
        </w:trPr>
        <w:tc>
          <w:tcPr>
            <w:tcW w:w="6912" w:type="dxa"/>
            <w:shd w:val="clear" w:color="auto" w:fill="DEEAF6" w:themeFill="accent1" w:themeFillTint="33"/>
            <w:vAlign w:val="center"/>
          </w:tcPr>
          <w:p w14:paraId="18D6ADEC" w14:textId="77777777" w:rsidR="002E4ADF" w:rsidRPr="00985DC5" w:rsidRDefault="002E4ADF" w:rsidP="004C6252">
            <w:pPr>
              <w:pStyle w:val="Tableheading"/>
              <w:rPr>
                <w:rFonts w:ascii="Calibri Light" w:hAnsi="Calibri Light"/>
                <w:szCs w:val="24"/>
              </w:rPr>
            </w:pPr>
            <w:r w:rsidRPr="00DA4EF8">
              <w:lastRenderedPageBreak/>
              <w:t>OTHER</w:t>
            </w:r>
          </w:p>
        </w:tc>
        <w:tc>
          <w:tcPr>
            <w:tcW w:w="2694" w:type="dxa"/>
            <w:shd w:val="clear" w:color="auto" w:fill="DEEAF6" w:themeFill="accent1" w:themeFillTint="33"/>
            <w:vAlign w:val="center"/>
          </w:tcPr>
          <w:p w14:paraId="7EDAE5B6" w14:textId="77777777" w:rsidR="002E4ADF" w:rsidRPr="00DA4EF8" w:rsidRDefault="002E4ADF" w:rsidP="004C6252">
            <w:pPr>
              <w:pStyle w:val="Tableheading"/>
              <w:jc w:val="center"/>
            </w:pPr>
            <w:r>
              <w:t>FREQUENCY</w:t>
            </w:r>
          </w:p>
        </w:tc>
      </w:tr>
      <w:tr w:rsidR="002E4ADF" w:rsidRPr="005A754D" w14:paraId="05E3986E" w14:textId="77777777" w:rsidTr="004C6252">
        <w:trPr>
          <w:trHeight w:val="283"/>
        </w:trPr>
        <w:tc>
          <w:tcPr>
            <w:tcW w:w="6912" w:type="dxa"/>
            <w:vAlign w:val="center"/>
          </w:tcPr>
          <w:p w14:paraId="02697DFD" w14:textId="77777777" w:rsidR="002E4ADF" w:rsidRPr="00493773" w:rsidRDefault="002E4ADF" w:rsidP="004C6252">
            <w:pPr>
              <w:pStyle w:val="Tabletext"/>
              <w:spacing w:before="0" w:after="0"/>
              <w:rPr>
                <w:sz w:val="24"/>
              </w:rPr>
            </w:pPr>
            <w:r w:rsidRPr="00493773">
              <w:rPr>
                <w:sz w:val="24"/>
              </w:rPr>
              <w:t xml:space="preserve">Uniform required </w:t>
            </w:r>
          </w:p>
        </w:tc>
        <w:sdt>
          <w:sdtPr>
            <w:rPr>
              <w:sz w:val="24"/>
              <w:szCs w:val="24"/>
            </w:rPr>
            <w:id w:val="407194670"/>
            <w:placeholder>
              <w:docPart w:val="4E0081E7F7FD43C0B151672C8D984B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12F23B" w14:textId="77777777" w:rsidR="002E4ADF" w:rsidRPr="00493773" w:rsidRDefault="002E4ADF" w:rsidP="004C6252">
                <w:pPr>
                  <w:pStyle w:val="Tabletext"/>
                  <w:spacing w:before="0" w:after="0"/>
                  <w:jc w:val="center"/>
                  <w:rPr>
                    <w:sz w:val="24"/>
                  </w:rPr>
                </w:pPr>
                <w:r>
                  <w:rPr>
                    <w:sz w:val="24"/>
                    <w:szCs w:val="24"/>
                  </w:rPr>
                  <w:t>Never</w:t>
                </w:r>
              </w:p>
            </w:tc>
          </w:sdtContent>
        </w:sdt>
      </w:tr>
      <w:tr w:rsidR="002E4ADF" w:rsidRPr="005A754D" w14:paraId="48BD08B2" w14:textId="77777777" w:rsidTr="004C6252">
        <w:trPr>
          <w:trHeight w:val="283"/>
        </w:trPr>
        <w:tc>
          <w:tcPr>
            <w:tcW w:w="6912" w:type="dxa"/>
            <w:vAlign w:val="center"/>
          </w:tcPr>
          <w:p w14:paraId="075B7A06" w14:textId="77777777" w:rsidR="002E4ADF" w:rsidRPr="00493773" w:rsidRDefault="002E4ADF" w:rsidP="004C6252">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671"/>
            <w:placeholder>
              <w:docPart w:val="33D01D4471EF4B6EB9E2C0D87E0BE7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4E549" w14:textId="77777777" w:rsidR="002E4ADF" w:rsidRPr="00493773" w:rsidRDefault="002E4ADF" w:rsidP="004C6252">
                <w:pPr>
                  <w:pStyle w:val="Tabletext"/>
                  <w:spacing w:before="0" w:after="0"/>
                  <w:jc w:val="center"/>
                  <w:rPr>
                    <w:sz w:val="24"/>
                  </w:rPr>
                </w:pPr>
                <w:r>
                  <w:rPr>
                    <w:sz w:val="24"/>
                    <w:szCs w:val="24"/>
                  </w:rPr>
                  <w:t>Never</w:t>
                </w:r>
              </w:p>
            </w:tc>
          </w:sdtContent>
        </w:sdt>
      </w:tr>
    </w:tbl>
    <w:p w14:paraId="17037314" w14:textId="77777777" w:rsidR="00015483" w:rsidRPr="002A43D2" w:rsidRDefault="00015483" w:rsidP="00493773">
      <w:pPr>
        <w:spacing w:after="0"/>
      </w:pPr>
    </w:p>
    <w:sectPr w:rsidR="00015483" w:rsidRPr="002A43D2" w:rsidSect="009A10C6">
      <w:type w:val="continuous"/>
      <w:pgSz w:w="11906" w:h="16838" w:code="9"/>
      <w:pgMar w:top="851" w:right="991"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ED7D" w14:textId="77777777" w:rsidR="00882F25" w:rsidRDefault="00882F25" w:rsidP="00456927">
      <w:pPr>
        <w:spacing w:after="0"/>
      </w:pPr>
      <w:r>
        <w:separator/>
      </w:r>
    </w:p>
  </w:endnote>
  <w:endnote w:type="continuationSeparator" w:id="0">
    <w:p w14:paraId="3AC66E12" w14:textId="77777777" w:rsidR="00882F25" w:rsidRDefault="00882F2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0A73" w14:textId="77777777" w:rsidR="00882F25" w:rsidRDefault="00882F25" w:rsidP="00456927">
      <w:pPr>
        <w:spacing w:after="0"/>
      </w:pPr>
      <w:r>
        <w:separator/>
      </w:r>
    </w:p>
  </w:footnote>
  <w:footnote w:type="continuationSeparator" w:id="0">
    <w:p w14:paraId="5479DE23" w14:textId="77777777" w:rsidR="00882F25" w:rsidRDefault="00882F2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B5D4" w14:textId="77777777" w:rsidR="00804ED0" w:rsidRPr="00AF1222" w:rsidRDefault="00804ED0"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242B7"/>
    <w:multiLevelType w:val="hybridMultilevel"/>
    <w:tmpl w:val="64220590"/>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97ED0"/>
    <w:multiLevelType w:val="hybridMultilevel"/>
    <w:tmpl w:val="72B4F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D61773"/>
    <w:multiLevelType w:val="hybridMultilevel"/>
    <w:tmpl w:val="B888D04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 w15:restartNumberingAfterBreak="0">
    <w:nsid w:val="13D44D57"/>
    <w:multiLevelType w:val="hybridMultilevel"/>
    <w:tmpl w:val="05480A06"/>
    <w:lvl w:ilvl="0" w:tplc="00841DF6">
      <w:start w:val="1"/>
      <w:numFmt w:val="decimal"/>
      <w:lvlText w:val="%1."/>
      <w:lvlJc w:val="left"/>
      <w:pPr>
        <w:tabs>
          <w:tab w:val="num" w:pos="360"/>
        </w:tabs>
        <w:ind w:left="360" w:hanging="360"/>
      </w:pPr>
      <w:rPr>
        <w:rFonts w:cs="Times New Roman"/>
        <w:color w:val="00000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5F494D"/>
    <w:multiLevelType w:val="hybridMultilevel"/>
    <w:tmpl w:val="A94E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C412D9"/>
    <w:multiLevelType w:val="hybridMultilevel"/>
    <w:tmpl w:val="9676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70AD2"/>
    <w:multiLevelType w:val="hybridMultilevel"/>
    <w:tmpl w:val="7D5EF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8E5383"/>
    <w:multiLevelType w:val="hybridMultilevel"/>
    <w:tmpl w:val="9016064C"/>
    <w:lvl w:ilvl="0" w:tplc="EE04A764">
      <w:start w:val="1"/>
      <w:numFmt w:val="decimal"/>
      <w:lvlText w:val="%1."/>
      <w:lvlJc w:val="left"/>
      <w:pPr>
        <w:ind w:left="720" w:hanging="360"/>
      </w:pPr>
      <w:rPr>
        <w:rFonts w:hint="default"/>
        <w:b w:val="0"/>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213D2E"/>
    <w:multiLevelType w:val="hybridMultilevel"/>
    <w:tmpl w:val="BF103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92CEE"/>
    <w:multiLevelType w:val="hybridMultilevel"/>
    <w:tmpl w:val="CC4C31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CC05481"/>
    <w:multiLevelType w:val="hybridMultilevel"/>
    <w:tmpl w:val="32C29218"/>
    <w:lvl w:ilvl="0" w:tplc="C594606A">
      <w:start w:val="3"/>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1C7E6B"/>
    <w:multiLevelType w:val="hybridMultilevel"/>
    <w:tmpl w:val="5F16315E"/>
    <w:lvl w:ilvl="0" w:tplc="458A3A5C">
      <w:start w:val="1"/>
      <w:numFmt w:val="bullet"/>
      <w:lvlText w:val=""/>
      <w:lvlJc w:val="left"/>
      <w:pPr>
        <w:ind w:left="1080" w:hanging="360"/>
      </w:pPr>
      <w:rPr>
        <w:rFonts w:ascii="Symbol" w:hAnsi="Symbol"/>
      </w:rPr>
    </w:lvl>
    <w:lvl w:ilvl="1" w:tplc="39106D0E">
      <w:start w:val="1"/>
      <w:numFmt w:val="bullet"/>
      <w:lvlText w:val=""/>
      <w:lvlJc w:val="left"/>
      <w:pPr>
        <w:ind w:left="1080" w:hanging="360"/>
      </w:pPr>
      <w:rPr>
        <w:rFonts w:ascii="Symbol" w:hAnsi="Symbol"/>
      </w:rPr>
    </w:lvl>
    <w:lvl w:ilvl="2" w:tplc="15A49544">
      <w:start w:val="1"/>
      <w:numFmt w:val="bullet"/>
      <w:lvlText w:val=""/>
      <w:lvlJc w:val="left"/>
      <w:pPr>
        <w:ind w:left="1080" w:hanging="360"/>
      </w:pPr>
      <w:rPr>
        <w:rFonts w:ascii="Symbol" w:hAnsi="Symbol"/>
      </w:rPr>
    </w:lvl>
    <w:lvl w:ilvl="3" w:tplc="F63283BA">
      <w:start w:val="1"/>
      <w:numFmt w:val="bullet"/>
      <w:lvlText w:val=""/>
      <w:lvlJc w:val="left"/>
      <w:pPr>
        <w:ind w:left="1080" w:hanging="360"/>
      </w:pPr>
      <w:rPr>
        <w:rFonts w:ascii="Symbol" w:hAnsi="Symbol"/>
      </w:rPr>
    </w:lvl>
    <w:lvl w:ilvl="4" w:tplc="02B8ACF0">
      <w:start w:val="1"/>
      <w:numFmt w:val="bullet"/>
      <w:lvlText w:val=""/>
      <w:lvlJc w:val="left"/>
      <w:pPr>
        <w:ind w:left="1080" w:hanging="360"/>
      </w:pPr>
      <w:rPr>
        <w:rFonts w:ascii="Symbol" w:hAnsi="Symbol"/>
      </w:rPr>
    </w:lvl>
    <w:lvl w:ilvl="5" w:tplc="20A482DA">
      <w:start w:val="1"/>
      <w:numFmt w:val="bullet"/>
      <w:lvlText w:val=""/>
      <w:lvlJc w:val="left"/>
      <w:pPr>
        <w:ind w:left="1080" w:hanging="360"/>
      </w:pPr>
      <w:rPr>
        <w:rFonts w:ascii="Symbol" w:hAnsi="Symbol"/>
      </w:rPr>
    </w:lvl>
    <w:lvl w:ilvl="6" w:tplc="59801DD6">
      <w:start w:val="1"/>
      <w:numFmt w:val="bullet"/>
      <w:lvlText w:val=""/>
      <w:lvlJc w:val="left"/>
      <w:pPr>
        <w:ind w:left="1080" w:hanging="360"/>
      </w:pPr>
      <w:rPr>
        <w:rFonts w:ascii="Symbol" w:hAnsi="Symbol"/>
      </w:rPr>
    </w:lvl>
    <w:lvl w:ilvl="7" w:tplc="12B04EF8">
      <w:start w:val="1"/>
      <w:numFmt w:val="bullet"/>
      <w:lvlText w:val=""/>
      <w:lvlJc w:val="left"/>
      <w:pPr>
        <w:ind w:left="1080" w:hanging="360"/>
      </w:pPr>
      <w:rPr>
        <w:rFonts w:ascii="Symbol" w:hAnsi="Symbol"/>
      </w:rPr>
    </w:lvl>
    <w:lvl w:ilvl="8" w:tplc="DC0EAAFA">
      <w:start w:val="1"/>
      <w:numFmt w:val="bullet"/>
      <w:lvlText w:val=""/>
      <w:lvlJc w:val="left"/>
      <w:pPr>
        <w:ind w:left="1080" w:hanging="360"/>
      </w:pPr>
      <w:rPr>
        <w:rFonts w:ascii="Symbol" w:hAnsi="Symbol"/>
      </w:rPr>
    </w:lvl>
  </w:abstractNum>
  <w:abstractNum w:abstractNumId="22" w15:restartNumberingAfterBreak="0">
    <w:nsid w:val="468A4FE8"/>
    <w:multiLevelType w:val="hybridMultilevel"/>
    <w:tmpl w:val="784A2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E0247"/>
    <w:multiLevelType w:val="hybridMultilevel"/>
    <w:tmpl w:val="057CB200"/>
    <w:lvl w:ilvl="0" w:tplc="F74CA2B6">
      <w:start w:val="1"/>
      <w:numFmt w:val="decimal"/>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A04B65"/>
    <w:multiLevelType w:val="hybridMultilevel"/>
    <w:tmpl w:val="63507E1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3773E53"/>
    <w:multiLevelType w:val="hybridMultilevel"/>
    <w:tmpl w:val="EB7461BC"/>
    <w:lvl w:ilvl="0" w:tplc="265AC8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AD67CBA"/>
    <w:multiLevelType w:val="hybridMultilevel"/>
    <w:tmpl w:val="52723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ED2111"/>
    <w:multiLevelType w:val="hybridMultilevel"/>
    <w:tmpl w:val="6EC8600C"/>
    <w:lvl w:ilvl="0" w:tplc="15F224B2">
      <w:numFmt w:val="bullet"/>
      <w:lvlText w:val=""/>
      <w:lvlJc w:val="left"/>
      <w:pPr>
        <w:ind w:left="706" w:hanging="361"/>
      </w:pPr>
      <w:rPr>
        <w:rFonts w:ascii="Symbol" w:eastAsia="Symbol" w:hAnsi="Symbol" w:cs="Symbol" w:hint="default"/>
        <w:w w:val="100"/>
        <w:lang w:val="en-US" w:eastAsia="en-US" w:bidi="ar-SA"/>
      </w:rPr>
    </w:lvl>
    <w:lvl w:ilvl="1" w:tplc="407C2D62">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2" w:tplc="8990F84E">
      <w:numFmt w:val="bullet"/>
      <w:lvlText w:val="•"/>
      <w:lvlJc w:val="left"/>
      <w:pPr>
        <w:ind w:left="2598" w:hanging="360"/>
      </w:pPr>
      <w:rPr>
        <w:lang w:val="en-US" w:eastAsia="en-US" w:bidi="ar-SA"/>
      </w:rPr>
    </w:lvl>
    <w:lvl w:ilvl="3" w:tplc="55FAD54C">
      <w:numFmt w:val="bullet"/>
      <w:lvlText w:val="•"/>
      <w:lvlJc w:val="left"/>
      <w:pPr>
        <w:ind w:left="3616" w:hanging="360"/>
      </w:pPr>
      <w:rPr>
        <w:lang w:val="en-US" w:eastAsia="en-US" w:bidi="ar-SA"/>
      </w:rPr>
    </w:lvl>
    <w:lvl w:ilvl="4" w:tplc="62AE0FDE">
      <w:numFmt w:val="bullet"/>
      <w:lvlText w:val="•"/>
      <w:lvlJc w:val="left"/>
      <w:pPr>
        <w:ind w:left="4635" w:hanging="360"/>
      </w:pPr>
      <w:rPr>
        <w:lang w:val="en-US" w:eastAsia="en-US" w:bidi="ar-SA"/>
      </w:rPr>
    </w:lvl>
    <w:lvl w:ilvl="5" w:tplc="22AC9592">
      <w:numFmt w:val="bullet"/>
      <w:lvlText w:val="•"/>
      <w:lvlJc w:val="left"/>
      <w:pPr>
        <w:ind w:left="5653" w:hanging="360"/>
      </w:pPr>
      <w:rPr>
        <w:lang w:val="en-US" w:eastAsia="en-US" w:bidi="ar-SA"/>
      </w:rPr>
    </w:lvl>
    <w:lvl w:ilvl="6" w:tplc="6C348734">
      <w:numFmt w:val="bullet"/>
      <w:lvlText w:val="•"/>
      <w:lvlJc w:val="left"/>
      <w:pPr>
        <w:ind w:left="6672" w:hanging="360"/>
      </w:pPr>
      <w:rPr>
        <w:lang w:val="en-US" w:eastAsia="en-US" w:bidi="ar-SA"/>
      </w:rPr>
    </w:lvl>
    <w:lvl w:ilvl="7" w:tplc="5B704EB4">
      <w:numFmt w:val="bullet"/>
      <w:lvlText w:val="•"/>
      <w:lvlJc w:val="left"/>
      <w:pPr>
        <w:ind w:left="7690" w:hanging="360"/>
      </w:pPr>
      <w:rPr>
        <w:lang w:val="en-US" w:eastAsia="en-US" w:bidi="ar-SA"/>
      </w:rPr>
    </w:lvl>
    <w:lvl w:ilvl="8" w:tplc="A2BC6F06">
      <w:numFmt w:val="bullet"/>
      <w:lvlText w:val="•"/>
      <w:lvlJc w:val="left"/>
      <w:pPr>
        <w:ind w:left="8709" w:hanging="360"/>
      </w:pPr>
      <w:rPr>
        <w:lang w:val="en-US" w:eastAsia="en-US" w:bidi="ar-SA"/>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7032CD"/>
    <w:multiLevelType w:val="hybridMultilevel"/>
    <w:tmpl w:val="3C8E803E"/>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BE6103"/>
    <w:multiLevelType w:val="hybridMultilevel"/>
    <w:tmpl w:val="FD74F1B0"/>
    <w:lvl w:ilvl="0" w:tplc="29B68594">
      <w:numFmt w:val="bullet"/>
      <w:lvlText w:val="-"/>
      <w:lvlJc w:val="left"/>
      <w:pPr>
        <w:ind w:left="1080" w:hanging="360"/>
      </w:pPr>
      <w:rPr>
        <w:rFonts w:ascii="Calibri Light" w:eastAsia="Calibri" w:hAnsi="Calibri Light"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03620A1"/>
    <w:multiLevelType w:val="hybridMultilevel"/>
    <w:tmpl w:val="FEFE1C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9D70BD3"/>
    <w:multiLevelType w:val="hybridMultilevel"/>
    <w:tmpl w:val="7F62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083816"/>
    <w:multiLevelType w:val="hybridMultilevel"/>
    <w:tmpl w:val="7B7CCD14"/>
    <w:lvl w:ilvl="0" w:tplc="7CEABF4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E537E2"/>
    <w:multiLevelType w:val="hybridMultilevel"/>
    <w:tmpl w:val="C152EE0A"/>
    <w:lvl w:ilvl="0" w:tplc="A3044AE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442501249">
    <w:abstractNumId w:val="17"/>
  </w:num>
  <w:num w:numId="2" w16cid:durableId="709383772">
    <w:abstractNumId w:val="17"/>
  </w:num>
  <w:num w:numId="3" w16cid:durableId="761337458">
    <w:abstractNumId w:val="19"/>
  </w:num>
  <w:num w:numId="4" w16cid:durableId="638995833">
    <w:abstractNumId w:val="17"/>
  </w:num>
  <w:num w:numId="5" w16cid:durableId="359009794">
    <w:abstractNumId w:val="19"/>
  </w:num>
  <w:num w:numId="6" w16cid:durableId="401949329">
    <w:abstractNumId w:val="2"/>
  </w:num>
  <w:num w:numId="7" w16cid:durableId="1260260280">
    <w:abstractNumId w:val="0"/>
  </w:num>
  <w:num w:numId="8" w16cid:durableId="1508472926">
    <w:abstractNumId w:val="20"/>
  </w:num>
  <w:num w:numId="9" w16cid:durableId="544222164">
    <w:abstractNumId w:val="26"/>
  </w:num>
  <w:num w:numId="10" w16cid:durableId="93944073">
    <w:abstractNumId w:val="15"/>
  </w:num>
  <w:num w:numId="11" w16cid:durableId="1564021497">
    <w:abstractNumId w:val="33"/>
  </w:num>
  <w:num w:numId="12" w16cid:durableId="600376323">
    <w:abstractNumId w:val="7"/>
  </w:num>
  <w:num w:numId="13" w16cid:durableId="49348803">
    <w:abstractNumId w:val="31"/>
  </w:num>
  <w:num w:numId="14" w16cid:durableId="1562982117">
    <w:abstractNumId w:val="13"/>
  </w:num>
  <w:num w:numId="15" w16cid:durableId="839584646">
    <w:abstractNumId w:val="40"/>
  </w:num>
  <w:num w:numId="16" w16cid:durableId="234169430">
    <w:abstractNumId w:val="36"/>
  </w:num>
  <w:num w:numId="17" w16cid:durableId="604194536">
    <w:abstractNumId w:val="6"/>
  </w:num>
  <w:num w:numId="18" w16cid:durableId="2138987488">
    <w:abstractNumId w:val="30"/>
  </w:num>
  <w:num w:numId="19" w16cid:durableId="657735864">
    <w:abstractNumId w:val="29"/>
  </w:num>
  <w:num w:numId="20" w16cid:durableId="646319567">
    <w:abstractNumId w:val="1"/>
  </w:num>
  <w:num w:numId="21" w16cid:durableId="1926915909">
    <w:abstractNumId w:val="34"/>
  </w:num>
  <w:num w:numId="22" w16cid:durableId="423767582">
    <w:abstractNumId w:val="32"/>
  </w:num>
  <w:num w:numId="23" w16cid:durableId="52393866">
    <w:abstractNumId w:val="24"/>
  </w:num>
  <w:num w:numId="24" w16cid:durableId="146749870">
    <w:abstractNumId w:val="9"/>
  </w:num>
  <w:num w:numId="25" w16cid:durableId="1954821003">
    <w:abstractNumId w:val="12"/>
  </w:num>
  <w:num w:numId="26" w16cid:durableId="460198539">
    <w:abstractNumId w:val="5"/>
  </w:num>
  <w:num w:numId="27" w16cid:durableId="545068457">
    <w:abstractNumId w:val="38"/>
  </w:num>
  <w:num w:numId="28" w16cid:durableId="1486966983">
    <w:abstractNumId w:val="23"/>
  </w:num>
  <w:num w:numId="29" w16cid:durableId="1867061356">
    <w:abstractNumId w:val="39"/>
  </w:num>
  <w:num w:numId="30" w16cid:durableId="326834557">
    <w:abstractNumId w:val="25"/>
  </w:num>
  <w:num w:numId="31" w16cid:durableId="1947688277">
    <w:abstractNumId w:val="10"/>
  </w:num>
  <w:num w:numId="32" w16cid:durableId="291181466">
    <w:abstractNumId w:val="4"/>
  </w:num>
  <w:num w:numId="33" w16cid:durableId="1766881947">
    <w:abstractNumId w:val="21"/>
  </w:num>
  <w:num w:numId="34" w16cid:durableId="1771269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962984">
    <w:abstractNumId w:val="3"/>
  </w:num>
  <w:num w:numId="36" w16cid:durableId="1130710313">
    <w:abstractNumId w:val="28"/>
  </w:num>
  <w:num w:numId="37" w16cid:durableId="361326630">
    <w:abstractNumId w:val="27"/>
  </w:num>
  <w:num w:numId="38" w16cid:durableId="2082946120">
    <w:abstractNumId w:val="22"/>
  </w:num>
  <w:num w:numId="39" w16cid:durableId="136457168">
    <w:abstractNumId w:val="8"/>
  </w:num>
  <w:num w:numId="40" w16cid:durableId="2137020992">
    <w:abstractNumId w:val="11"/>
  </w:num>
  <w:num w:numId="41" w16cid:durableId="1000278098">
    <w:abstractNumId w:val="35"/>
  </w:num>
  <w:num w:numId="42" w16cid:durableId="45372034">
    <w:abstractNumId w:val="37"/>
  </w:num>
  <w:num w:numId="43" w16cid:durableId="834956229">
    <w:abstractNumId w:val="14"/>
  </w:num>
  <w:num w:numId="44" w16cid:durableId="1491289290">
    <w:abstractNumId w:val="16"/>
  </w:num>
  <w:num w:numId="45" w16cid:durableId="402602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10"/>
    <w:rsid w:val="000021F5"/>
    <w:rsid w:val="00005214"/>
    <w:rsid w:val="00006E04"/>
    <w:rsid w:val="000107C1"/>
    <w:rsid w:val="00010AFE"/>
    <w:rsid w:val="00010B53"/>
    <w:rsid w:val="00015483"/>
    <w:rsid w:val="0001642D"/>
    <w:rsid w:val="000178E1"/>
    <w:rsid w:val="000201E9"/>
    <w:rsid w:val="000302F4"/>
    <w:rsid w:val="00030533"/>
    <w:rsid w:val="00030B5E"/>
    <w:rsid w:val="000359B6"/>
    <w:rsid w:val="00036182"/>
    <w:rsid w:val="0004364A"/>
    <w:rsid w:val="000456E0"/>
    <w:rsid w:val="00045D17"/>
    <w:rsid w:val="000511BB"/>
    <w:rsid w:val="00054153"/>
    <w:rsid w:val="00061670"/>
    <w:rsid w:val="00062D0D"/>
    <w:rsid w:val="00063A06"/>
    <w:rsid w:val="00071C3A"/>
    <w:rsid w:val="00074DA8"/>
    <w:rsid w:val="00075C33"/>
    <w:rsid w:val="00083084"/>
    <w:rsid w:val="000839F0"/>
    <w:rsid w:val="00090C5A"/>
    <w:rsid w:val="00093BDD"/>
    <w:rsid w:val="00094562"/>
    <w:rsid w:val="00097901"/>
    <w:rsid w:val="000A1CDC"/>
    <w:rsid w:val="000A2543"/>
    <w:rsid w:val="000A3D91"/>
    <w:rsid w:val="000A5186"/>
    <w:rsid w:val="000A5508"/>
    <w:rsid w:val="000B0C50"/>
    <w:rsid w:val="000B0F8C"/>
    <w:rsid w:val="000B4D28"/>
    <w:rsid w:val="000B70E9"/>
    <w:rsid w:val="000C3654"/>
    <w:rsid w:val="000C452E"/>
    <w:rsid w:val="000E2939"/>
    <w:rsid w:val="000E639E"/>
    <w:rsid w:val="000F2684"/>
    <w:rsid w:val="000F2688"/>
    <w:rsid w:val="0010052B"/>
    <w:rsid w:val="0010312C"/>
    <w:rsid w:val="00105BBB"/>
    <w:rsid w:val="00107980"/>
    <w:rsid w:val="00114CE0"/>
    <w:rsid w:val="00127312"/>
    <w:rsid w:val="0014165F"/>
    <w:rsid w:val="001479AD"/>
    <w:rsid w:val="001501F0"/>
    <w:rsid w:val="001552C6"/>
    <w:rsid w:val="00160D2A"/>
    <w:rsid w:val="00166318"/>
    <w:rsid w:val="0016790E"/>
    <w:rsid w:val="00181720"/>
    <w:rsid w:val="00183A2A"/>
    <w:rsid w:val="001948AD"/>
    <w:rsid w:val="001A12DC"/>
    <w:rsid w:val="001A2A17"/>
    <w:rsid w:val="001A59B6"/>
    <w:rsid w:val="001B1069"/>
    <w:rsid w:val="001B306F"/>
    <w:rsid w:val="001B490C"/>
    <w:rsid w:val="001C206E"/>
    <w:rsid w:val="001C7CEE"/>
    <w:rsid w:val="001D0161"/>
    <w:rsid w:val="001D284A"/>
    <w:rsid w:val="001D2953"/>
    <w:rsid w:val="001E49C0"/>
    <w:rsid w:val="001F2C45"/>
    <w:rsid w:val="001F76A4"/>
    <w:rsid w:val="001F7BD2"/>
    <w:rsid w:val="001F7CB8"/>
    <w:rsid w:val="002014E5"/>
    <w:rsid w:val="00204473"/>
    <w:rsid w:val="0020493E"/>
    <w:rsid w:val="002113B4"/>
    <w:rsid w:val="00211ACF"/>
    <w:rsid w:val="002155C9"/>
    <w:rsid w:val="00220092"/>
    <w:rsid w:val="00220DAC"/>
    <w:rsid w:val="0022165B"/>
    <w:rsid w:val="00231B57"/>
    <w:rsid w:val="00232C8E"/>
    <w:rsid w:val="0023640E"/>
    <w:rsid w:val="00236FD0"/>
    <w:rsid w:val="0024328B"/>
    <w:rsid w:val="00243603"/>
    <w:rsid w:val="00243653"/>
    <w:rsid w:val="0025073B"/>
    <w:rsid w:val="00252449"/>
    <w:rsid w:val="002573EB"/>
    <w:rsid w:val="0026001C"/>
    <w:rsid w:val="002626E2"/>
    <w:rsid w:val="00262DEE"/>
    <w:rsid w:val="002673A0"/>
    <w:rsid w:val="0027094B"/>
    <w:rsid w:val="00271701"/>
    <w:rsid w:val="00272F0B"/>
    <w:rsid w:val="00275578"/>
    <w:rsid w:val="002756D8"/>
    <w:rsid w:val="00276D17"/>
    <w:rsid w:val="002811B3"/>
    <w:rsid w:val="00282859"/>
    <w:rsid w:val="002840E6"/>
    <w:rsid w:val="00284D8B"/>
    <w:rsid w:val="00285B53"/>
    <w:rsid w:val="00287046"/>
    <w:rsid w:val="00290E50"/>
    <w:rsid w:val="00290FAD"/>
    <w:rsid w:val="00293435"/>
    <w:rsid w:val="00295705"/>
    <w:rsid w:val="002A1093"/>
    <w:rsid w:val="002A43D2"/>
    <w:rsid w:val="002A49EE"/>
    <w:rsid w:val="002B1194"/>
    <w:rsid w:val="002B297D"/>
    <w:rsid w:val="002B7408"/>
    <w:rsid w:val="002C547E"/>
    <w:rsid w:val="002D2A0D"/>
    <w:rsid w:val="002D3C17"/>
    <w:rsid w:val="002E4ADF"/>
    <w:rsid w:val="002E6343"/>
    <w:rsid w:val="002E78B8"/>
    <w:rsid w:val="002F69C3"/>
    <w:rsid w:val="002F7D44"/>
    <w:rsid w:val="0030208D"/>
    <w:rsid w:val="003020B5"/>
    <w:rsid w:val="0031523D"/>
    <w:rsid w:val="00326758"/>
    <w:rsid w:val="00327679"/>
    <w:rsid w:val="0033768C"/>
    <w:rsid w:val="00344845"/>
    <w:rsid w:val="003461EF"/>
    <w:rsid w:val="003607B5"/>
    <w:rsid w:val="003660FD"/>
    <w:rsid w:val="00366983"/>
    <w:rsid w:val="003679FB"/>
    <w:rsid w:val="00367C98"/>
    <w:rsid w:val="00373FED"/>
    <w:rsid w:val="003743B3"/>
    <w:rsid w:val="003818F7"/>
    <w:rsid w:val="00381936"/>
    <w:rsid w:val="00384332"/>
    <w:rsid w:val="00385BB1"/>
    <w:rsid w:val="0039040A"/>
    <w:rsid w:val="00391A2D"/>
    <w:rsid w:val="00391C80"/>
    <w:rsid w:val="00391E36"/>
    <w:rsid w:val="00392AFC"/>
    <w:rsid w:val="00394A89"/>
    <w:rsid w:val="00395E36"/>
    <w:rsid w:val="003B01BF"/>
    <w:rsid w:val="003C2F0F"/>
    <w:rsid w:val="003C6256"/>
    <w:rsid w:val="003D360F"/>
    <w:rsid w:val="003D3801"/>
    <w:rsid w:val="003F1147"/>
    <w:rsid w:val="00402D13"/>
    <w:rsid w:val="004049CE"/>
    <w:rsid w:val="004061F4"/>
    <w:rsid w:val="00410BF0"/>
    <w:rsid w:val="00410F43"/>
    <w:rsid w:val="004121AA"/>
    <w:rsid w:val="00421078"/>
    <w:rsid w:val="0042331E"/>
    <w:rsid w:val="00434524"/>
    <w:rsid w:val="00435171"/>
    <w:rsid w:val="0043559B"/>
    <w:rsid w:val="00440D74"/>
    <w:rsid w:val="00441286"/>
    <w:rsid w:val="00441ECC"/>
    <w:rsid w:val="00442939"/>
    <w:rsid w:val="0045139D"/>
    <w:rsid w:val="00455CDA"/>
    <w:rsid w:val="00456927"/>
    <w:rsid w:val="00461819"/>
    <w:rsid w:val="00464D35"/>
    <w:rsid w:val="004727B6"/>
    <w:rsid w:val="004729B2"/>
    <w:rsid w:val="004745BC"/>
    <w:rsid w:val="00475504"/>
    <w:rsid w:val="00480812"/>
    <w:rsid w:val="00481829"/>
    <w:rsid w:val="00483543"/>
    <w:rsid w:val="0048530A"/>
    <w:rsid w:val="00486675"/>
    <w:rsid w:val="00492EE9"/>
    <w:rsid w:val="00493773"/>
    <w:rsid w:val="004937A3"/>
    <w:rsid w:val="00495B39"/>
    <w:rsid w:val="00496A14"/>
    <w:rsid w:val="00497AAB"/>
    <w:rsid w:val="004A1471"/>
    <w:rsid w:val="004A2C60"/>
    <w:rsid w:val="004A3822"/>
    <w:rsid w:val="004A5A47"/>
    <w:rsid w:val="004A6817"/>
    <w:rsid w:val="004B32D2"/>
    <w:rsid w:val="004C1716"/>
    <w:rsid w:val="004C3BF1"/>
    <w:rsid w:val="004C7803"/>
    <w:rsid w:val="004F327D"/>
    <w:rsid w:val="005002F8"/>
    <w:rsid w:val="00501482"/>
    <w:rsid w:val="00502490"/>
    <w:rsid w:val="00505A6D"/>
    <w:rsid w:val="00507949"/>
    <w:rsid w:val="00514711"/>
    <w:rsid w:val="0052245D"/>
    <w:rsid w:val="00527B52"/>
    <w:rsid w:val="0053083B"/>
    <w:rsid w:val="0053490B"/>
    <w:rsid w:val="00546B00"/>
    <w:rsid w:val="0054727B"/>
    <w:rsid w:val="0055314F"/>
    <w:rsid w:val="0055729E"/>
    <w:rsid w:val="00573D58"/>
    <w:rsid w:val="0057419D"/>
    <w:rsid w:val="00576FB9"/>
    <w:rsid w:val="00584463"/>
    <w:rsid w:val="005A0982"/>
    <w:rsid w:val="005A2EBA"/>
    <w:rsid w:val="005A70F8"/>
    <w:rsid w:val="005A7BF0"/>
    <w:rsid w:val="005B38C8"/>
    <w:rsid w:val="005B4948"/>
    <w:rsid w:val="005B7646"/>
    <w:rsid w:val="005C2940"/>
    <w:rsid w:val="005C2BFC"/>
    <w:rsid w:val="005C391C"/>
    <w:rsid w:val="005C4278"/>
    <w:rsid w:val="005D00E0"/>
    <w:rsid w:val="005D4EDB"/>
    <w:rsid w:val="005D5063"/>
    <w:rsid w:val="005E2EBD"/>
    <w:rsid w:val="005E31F1"/>
    <w:rsid w:val="005F1480"/>
    <w:rsid w:val="005F1A2B"/>
    <w:rsid w:val="005F1C24"/>
    <w:rsid w:val="00604B5C"/>
    <w:rsid w:val="00626AEC"/>
    <w:rsid w:val="00632F4C"/>
    <w:rsid w:val="00634E13"/>
    <w:rsid w:val="00646AC5"/>
    <w:rsid w:val="00646B35"/>
    <w:rsid w:val="00650820"/>
    <w:rsid w:val="006528BB"/>
    <w:rsid w:val="006616A2"/>
    <w:rsid w:val="00665693"/>
    <w:rsid w:val="00666999"/>
    <w:rsid w:val="006732F5"/>
    <w:rsid w:val="0067447B"/>
    <w:rsid w:val="00674A52"/>
    <w:rsid w:val="00674C13"/>
    <w:rsid w:val="00676EE5"/>
    <w:rsid w:val="0067759B"/>
    <w:rsid w:val="006822CC"/>
    <w:rsid w:val="00685107"/>
    <w:rsid w:val="006873BA"/>
    <w:rsid w:val="00692205"/>
    <w:rsid w:val="006939B2"/>
    <w:rsid w:val="0069634D"/>
    <w:rsid w:val="006A3B4C"/>
    <w:rsid w:val="006A402F"/>
    <w:rsid w:val="006B5B40"/>
    <w:rsid w:val="006B5CD6"/>
    <w:rsid w:val="006B5D80"/>
    <w:rsid w:val="006C102C"/>
    <w:rsid w:val="006C3FCC"/>
    <w:rsid w:val="006C7246"/>
    <w:rsid w:val="006C74CE"/>
    <w:rsid w:val="006C78FE"/>
    <w:rsid w:val="006D4E72"/>
    <w:rsid w:val="006D6CEF"/>
    <w:rsid w:val="006E04E3"/>
    <w:rsid w:val="006E453E"/>
    <w:rsid w:val="006F09E8"/>
    <w:rsid w:val="006F3B10"/>
    <w:rsid w:val="006F7B5C"/>
    <w:rsid w:val="007000CD"/>
    <w:rsid w:val="007010FB"/>
    <w:rsid w:val="00701A46"/>
    <w:rsid w:val="00704452"/>
    <w:rsid w:val="00704BB0"/>
    <w:rsid w:val="00704E5C"/>
    <w:rsid w:val="007117A5"/>
    <w:rsid w:val="00712552"/>
    <w:rsid w:val="00712EF1"/>
    <w:rsid w:val="00715C75"/>
    <w:rsid w:val="007165D6"/>
    <w:rsid w:val="0072498E"/>
    <w:rsid w:val="00727237"/>
    <w:rsid w:val="00730C26"/>
    <w:rsid w:val="007425BD"/>
    <w:rsid w:val="0074696B"/>
    <w:rsid w:val="007471D6"/>
    <w:rsid w:val="00753085"/>
    <w:rsid w:val="007729EB"/>
    <w:rsid w:val="007774E5"/>
    <w:rsid w:val="00791D43"/>
    <w:rsid w:val="007920EB"/>
    <w:rsid w:val="00795BE9"/>
    <w:rsid w:val="007A753E"/>
    <w:rsid w:val="007C03C0"/>
    <w:rsid w:val="007C257B"/>
    <w:rsid w:val="007C40E2"/>
    <w:rsid w:val="007D1999"/>
    <w:rsid w:val="007D7E77"/>
    <w:rsid w:val="007E23ED"/>
    <w:rsid w:val="007E396F"/>
    <w:rsid w:val="007E3B64"/>
    <w:rsid w:val="007E4124"/>
    <w:rsid w:val="007E4EC4"/>
    <w:rsid w:val="007F088F"/>
    <w:rsid w:val="007F332D"/>
    <w:rsid w:val="00801588"/>
    <w:rsid w:val="00801DAF"/>
    <w:rsid w:val="00802C7D"/>
    <w:rsid w:val="00804ED0"/>
    <w:rsid w:val="00810089"/>
    <w:rsid w:val="008121D4"/>
    <w:rsid w:val="0081518C"/>
    <w:rsid w:val="00827843"/>
    <w:rsid w:val="00830F27"/>
    <w:rsid w:val="008343E7"/>
    <w:rsid w:val="0083521F"/>
    <w:rsid w:val="00847096"/>
    <w:rsid w:val="00851623"/>
    <w:rsid w:val="008542A6"/>
    <w:rsid w:val="0085512F"/>
    <w:rsid w:val="0085751D"/>
    <w:rsid w:val="00860916"/>
    <w:rsid w:val="008707DA"/>
    <w:rsid w:val="0087297C"/>
    <w:rsid w:val="008778EF"/>
    <w:rsid w:val="00882F25"/>
    <w:rsid w:val="00886662"/>
    <w:rsid w:val="00887553"/>
    <w:rsid w:val="00892859"/>
    <w:rsid w:val="008941C8"/>
    <w:rsid w:val="008A0F8E"/>
    <w:rsid w:val="008B22B1"/>
    <w:rsid w:val="008C0E36"/>
    <w:rsid w:val="008C0ED6"/>
    <w:rsid w:val="008C4982"/>
    <w:rsid w:val="008C4A57"/>
    <w:rsid w:val="008C75B3"/>
    <w:rsid w:val="008E3ED7"/>
    <w:rsid w:val="008E4109"/>
    <w:rsid w:val="008E65EF"/>
    <w:rsid w:val="008E704D"/>
    <w:rsid w:val="008F0135"/>
    <w:rsid w:val="008F53EF"/>
    <w:rsid w:val="008F78B3"/>
    <w:rsid w:val="009020BE"/>
    <w:rsid w:val="00910A68"/>
    <w:rsid w:val="0091264C"/>
    <w:rsid w:val="00917A43"/>
    <w:rsid w:val="00917AED"/>
    <w:rsid w:val="00921435"/>
    <w:rsid w:val="009254A4"/>
    <w:rsid w:val="00925D84"/>
    <w:rsid w:val="009275C8"/>
    <w:rsid w:val="009304D0"/>
    <w:rsid w:val="00932B83"/>
    <w:rsid w:val="00934C54"/>
    <w:rsid w:val="00936314"/>
    <w:rsid w:val="00942251"/>
    <w:rsid w:val="009468CB"/>
    <w:rsid w:val="0095083F"/>
    <w:rsid w:val="00961626"/>
    <w:rsid w:val="0096753A"/>
    <w:rsid w:val="00975B7D"/>
    <w:rsid w:val="00976E7E"/>
    <w:rsid w:val="0097715C"/>
    <w:rsid w:val="00982A27"/>
    <w:rsid w:val="009A10C6"/>
    <w:rsid w:val="009B3A9E"/>
    <w:rsid w:val="009B4408"/>
    <w:rsid w:val="009B56B6"/>
    <w:rsid w:val="009B61FE"/>
    <w:rsid w:val="009B62F1"/>
    <w:rsid w:val="009B7A0E"/>
    <w:rsid w:val="009C3231"/>
    <w:rsid w:val="009C544A"/>
    <w:rsid w:val="009C7A6B"/>
    <w:rsid w:val="009D329B"/>
    <w:rsid w:val="009D33ED"/>
    <w:rsid w:val="009D458F"/>
    <w:rsid w:val="009D46E6"/>
    <w:rsid w:val="009D49F4"/>
    <w:rsid w:val="009D6C8B"/>
    <w:rsid w:val="009E0BC2"/>
    <w:rsid w:val="009E1DD3"/>
    <w:rsid w:val="009E3608"/>
    <w:rsid w:val="009E45AB"/>
    <w:rsid w:val="009E635F"/>
    <w:rsid w:val="00A00DD6"/>
    <w:rsid w:val="00A0134E"/>
    <w:rsid w:val="00A05E7F"/>
    <w:rsid w:val="00A06B16"/>
    <w:rsid w:val="00A1194D"/>
    <w:rsid w:val="00A13839"/>
    <w:rsid w:val="00A14768"/>
    <w:rsid w:val="00A1567F"/>
    <w:rsid w:val="00A2542C"/>
    <w:rsid w:val="00A25992"/>
    <w:rsid w:val="00A30024"/>
    <w:rsid w:val="00A31941"/>
    <w:rsid w:val="00A31D1D"/>
    <w:rsid w:val="00A331E5"/>
    <w:rsid w:val="00A358FA"/>
    <w:rsid w:val="00A41729"/>
    <w:rsid w:val="00A615F6"/>
    <w:rsid w:val="00A64E42"/>
    <w:rsid w:val="00A67D9A"/>
    <w:rsid w:val="00A67FDF"/>
    <w:rsid w:val="00A701DC"/>
    <w:rsid w:val="00A75FA8"/>
    <w:rsid w:val="00A8027C"/>
    <w:rsid w:val="00A81E05"/>
    <w:rsid w:val="00A82B2C"/>
    <w:rsid w:val="00A928E6"/>
    <w:rsid w:val="00A940E8"/>
    <w:rsid w:val="00A97920"/>
    <w:rsid w:val="00AA1F12"/>
    <w:rsid w:val="00AA51F3"/>
    <w:rsid w:val="00AA72A8"/>
    <w:rsid w:val="00AB6B4E"/>
    <w:rsid w:val="00AC114F"/>
    <w:rsid w:val="00AC1E3C"/>
    <w:rsid w:val="00AD698B"/>
    <w:rsid w:val="00AE0629"/>
    <w:rsid w:val="00AE1B2B"/>
    <w:rsid w:val="00AE293C"/>
    <w:rsid w:val="00AE3735"/>
    <w:rsid w:val="00AE5DB5"/>
    <w:rsid w:val="00AF1222"/>
    <w:rsid w:val="00B00D19"/>
    <w:rsid w:val="00B05B22"/>
    <w:rsid w:val="00B07900"/>
    <w:rsid w:val="00B10AE6"/>
    <w:rsid w:val="00B16D45"/>
    <w:rsid w:val="00B1764A"/>
    <w:rsid w:val="00B31FE0"/>
    <w:rsid w:val="00B33BB7"/>
    <w:rsid w:val="00B340A6"/>
    <w:rsid w:val="00B36AF7"/>
    <w:rsid w:val="00B45C3A"/>
    <w:rsid w:val="00B52740"/>
    <w:rsid w:val="00B54DE6"/>
    <w:rsid w:val="00B6117A"/>
    <w:rsid w:val="00B66DAD"/>
    <w:rsid w:val="00B67E08"/>
    <w:rsid w:val="00B7075A"/>
    <w:rsid w:val="00B75E71"/>
    <w:rsid w:val="00B814CB"/>
    <w:rsid w:val="00B950D4"/>
    <w:rsid w:val="00BA1409"/>
    <w:rsid w:val="00BA3820"/>
    <w:rsid w:val="00BB6A5F"/>
    <w:rsid w:val="00BB7CA4"/>
    <w:rsid w:val="00BC022B"/>
    <w:rsid w:val="00BC1491"/>
    <w:rsid w:val="00BC37E6"/>
    <w:rsid w:val="00BE45BF"/>
    <w:rsid w:val="00BE7828"/>
    <w:rsid w:val="00BF50AE"/>
    <w:rsid w:val="00BF6527"/>
    <w:rsid w:val="00BF7F52"/>
    <w:rsid w:val="00C00238"/>
    <w:rsid w:val="00C00A67"/>
    <w:rsid w:val="00C03BA9"/>
    <w:rsid w:val="00C0402B"/>
    <w:rsid w:val="00C11089"/>
    <w:rsid w:val="00C13090"/>
    <w:rsid w:val="00C133A3"/>
    <w:rsid w:val="00C14B96"/>
    <w:rsid w:val="00C25A40"/>
    <w:rsid w:val="00C363C4"/>
    <w:rsid w:val="00C365EF"/>
    <w:rsid w:val="00C42FE8"/>
    <w:rsid w:val="00C51D51"/>
    <w:rsid w:val="00C565DC"/>
    <w:rsid w:val="00C5687B"/>
    <w:rsid w:val="00C62CDF"/>
    <w:rsid w:val="00C63771"/>
    <w:rsid w:val="00C63BEA"/>
    <w:rsid w:val="00C63F3A"/>
    <w:rsid w:val="00C75A36"/>
    <w:rsid w:val="00C77D74"/>
    <w:rsid w:val="00C87912"/>
    <w:rsid w:val="00C91044"/>
    <w:rsid w:val="00C92F6E"/>
    <w:rsid w:val="00C93805"/>
    <w:rsid w:val="00C944C2"/>
    <w:rsid w:val="00CA359C"/>
    <w:rsid w:val="00CB0237"/>
    <w:rsid w:val="00CB0426"/>
    <w:rsid w:val="00CB2FA2"/>
    <w:rsid w:val="00CB441F"/>
    <w:rsid w:val="00CB5B5B"/>
    <w:rsid w:val="00CC44A2"/>
    <w:rsid w:val="00CC594D"/>
    <w:rsid w:val="00CC6A66"/>
    <w:rsid w:val="00CD3133"/>
    <w:rsid w:val="00CD4904"/>
    <w:rsid w:val="00CD5EF1"/>
    <w:rsid w:val="00CE0E44"/>
    <w:rsid w:val="00CE1707"/>
    <w:rsid w:val="00CE1AEA"/>
    <w:rsid w:val="00CE4EF3"/>
    <w:rsid w:val="00CF1C28"/>
    <w:rsid w:val="00CF5813"/>
    <w:rsid w:val="00D01554"/>
    <w:rsid w:val="00D0239B"/>
    <w:rsid w:val="00D02577"/>
    <w:rsid w:val="00D10DDC"/>
    <w:rsid w:val="00D133D6"/>
    <w:rsid w:val="00D13AEA"/>
    <w:rsid w:val="00D14606"/>
    <w:rsid w:val="00D16C8F"/>
    <w:rsid w:val="00D172F9"/>
    <w:rsid w:val="00D23188"/>
    <w:rsid w:val="00D43403"/>
    <w:rsid w:val="00D44AB9"/>
    <w:rsid w:val="00D451A6"/>
    <w:rsid w:val="00D50DA6"/>
    <w:rsid w:val="00D54AB0"/>
    <w:rsid w:val="00D56EBF"/>
    <w:rsid w:val="00D610BD"/>
    <w:rsid w:val="00D628E1"/>
    <w:rsid w:val="00D66353"/>
    <w:rsid w:val="00D73CCE"/>
    <w:rsid w:val="00D75169"/>
    <w:rsid w:val="00D84BAA"/>
    <w:rsid w:val="00D97AFF"/>
    <w:rsid w:val="00DA1F30"/>
    <w:rsid w:val="00DA28EB"/>
    <w:rsid w:val="00DA4E54"/>
    <w:rsid w:val="00DB634B"/>
    <w:rsid w:val="00DB7090"/>
    <w:rsid w:val="00DC1308"/>
    <w:rsid w:val="00DC2FF8"/>
    <w:rsid w:val="00DC3343"/>
    <w:rsid w:val="00DC36A6"/>
    <w:rsid w:val="00DC5F70"/>
    <w:rsid w:val="00DD0E12"/>
    <w:rsid w:val="00DD195C"/>
    <w:rsid w:val="00DD47F9"/>
    <w:rsid w:val="00DD59BC"/>
    <w:rsid w:val="00DE715C"/>
    <w:rsid w:val="00DF0F94"/>
    <w:rsid w:val="00DF344C"/>
    <w:rsid w:val="00DF46B4"/>
    <w:rsid w:val="00DF501F"/>
    <w:rsid w:val="00E0363C"/>
    <w:rsid w:val="00E059B1"/>
    <w:rsid w:val="00E06429"/>
    <w:rsid w:val="00E10132"/>
    <w:rsid w:val="00E11CED"/>
    <w:rsid w:val="00E160EF"/>
    <w:rsid w:val="00E173BB"/>
    <w:rsid w:val="00E242E5"/>
    <w:rsid w:val="00E2659B"/>
    <w:rsid w:val="00E42BAC"/>
    <w:rsid w:val="00E57678"/>
    <w:rsid w:val="00E634E5"/>
    <w:rsid w:val="00E662A3"/>
    <w:rsid w:val="00E7549C"/>
    <w:rsid w:val="00E7588A"/>
    <w:rsid w:val="00E81CB4"/>
    <w:rsid w:val="00E84F8E"/>
    <w:rsid w:val="00E85FF8"/>
    <w:rsid w:val="00E873C4"/>
    <w:rsid w:val="00E87B6A"/>
    <w:rsid w:val="00E87EE6"/>
    <w:rsid w:val="00E93350"/>
    <w:rsid w:val="00E97A2C"/>
    <w:rsid w:val="00EA513D"/>
    <w:rsid w:val="00EB0DAE"/>
    <w:rsid w:val="00EB1248"/>
    <w:rsid w:val="00EB3BC0"/>
    <w:rsid w:val="00EB3F11"/>
    <w:rsid w:val="00EB6D45"/>
    <w:rsid w:val="00EB777E"/>
    <w:rsid w:val="00EC5BAD"/>
    <w:rsid w:val="00EC7F5A"/>
    <w:rsid w:val="00ED0C50"/>
    <w:rsid w:val="00ED156A"/>
    <w:rsid w:val="00ED638F"/>
    <w:rsid w:val="00ED7720"/>
    <w:rsid w:val="00ED798F"/>
    <w:rsid w:val="00EE355C"/>
    <w:rsid w:val="00EF3C9E"/>
    <w:rsid w:val="00F0795C"/>
    <w:rsid w:val="00F10165"/>
    <w:rsid w:val="00F1669D"/>
    <w:rsid w:val="00F20919"/>
    <w:rsid w:val="00F2257F"/>
    <w:rsid w:val="00F26D94"/>
    <w:rsid w:val="00F273B0"/>
    <w:rsid w:val="00F312A2"/>
    <w:rsid w:val="00F322AA"/>
    <w:rsid w:val="00F36F2D"/>
    <w:rsid w:val="00F43DC5"/>
    <w:rsid w:val="00F45041"/>
    <w:rsid w:val="00F517A9"/>
    <w:rsid w:val="00F56AB9"/>
    <w:rsid w:val="00F604FD"/>
    <w:rsid w:val="00F60676"/>
    <w:rsid w:val="00F63605"/>
    <w:rsid w:val="00F66B23"/>
    <w:rsid w:val="00F7692D"/>
    <w:rsid w:val="00F775E8"/>
    <w:rsid w:val="00F82A9E"/>
    <w:rsid w:val="00F863CF"/>
    <w:rsid w:val="00F87BC9"/>
    <w:rsid w:val="00F94966"/>
    <w:rsid w:val="00F96B88"/>
    <w:rsid w:val="00FA67ED"/>
    <w:rsid w:val="00FA7EBD"/>
    <w:rsid w:val="00FB019C"/>
    <w:rsid w:val="00FB36C8"/>
    <w:rsid w:val="00FB57BB"/>
    <w:rsid w:val="00FD2E2F"/>
    <w:rsid w:val="00FD5A4A"/>
    <w:rsid w:val="00FE3CB6"/>
    <w:rsid w:val="00FE75E4"/>
    <w:rsid w:val="00FF0930"/>
    <w:rsid w:val="00FF6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3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1F7BD2"/>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634E5"/>
    <w:pPr>
      <w:keepNext/>
      <w:keepLines/>
      <w:outlineLvl w:val="1"/>
    </w:pPr>
    <w:rPr>
      <w:b/>
      <w:szCs w:val="2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634E5"/>
    <w:rPr>
      <w:b/>
      <w:sz w:val="24"/>
      <w:szCs w:val="2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8C75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9500">
      <w:bodyDiv w:val="1"/>
      <w:marLeft w:val="0"/>
      <w:marRight w:val="0"/>
      <w:marTop w:val="0"/>
      <w:marBottom w:val="0"/>
      <w:divBdr>
        <w:top w:val="none" w:sz="0" w:space="0" w:color="auto"/>
        <w:left w:val="none" w:sz="0" w:space="0" w:color="auto"/>
        <w:bottom w:val="none" w:sz="0" w:space="0" w:color="auto"/>
        <w:right w:val="none" w:sz="0" w:space="0" w:color="auto"/>
      </w:divBdr>
    </w:div>
    <w:div w:id="1060908612">
      <w:bodyDiv w:val="1"/>
      <w:marLeft w:val="0"/>
      <w:marRight w:val="0"/>
      <w:marTop w:val="0"/>
      <w:marBottom w:val="0"/>
      <w:divBdr>
        <w:top w:val="none" w:sz="0" w:space="0" w:color="auto"/>
        <w:left w:val="none" w:sz="0" w:space="0" w:color="auto"/>
        <w:bottom w:val="none" w:sz="0" w:space="0" w:color="auto"/>
        <w:right w:val="none" w:sz="0" w:space="0" w:color="auto"/>
      </w:divBdr>
      <w:divsChild>
        <w:div w:id="1090616539">
          <w:marLeft w:val="0"/>
          <w:marRight w:val="0"/>
          <w:marTop w:val="0"/>
          <w:marBottom w:val="0"/>
          <w:divBdr>
            <w:top w:val="none" w:sz="0" w:space="0" w:color="auto"/>
            <w:left w:val="none" w:sz="0" w:space="0" w:color="auto"/>
            <w:bottom w:val="none" w:sz="0" w:space="0" w:color="auto"/>
            <w:right w:val="none" w:sz="0" w:space="0" w:color="auto"/>
          </w:divBdr>
          <w:divsChild>
            <w:div w:id="513687543">
              <w:marLeft w:val="0"/>
              <w:marRight w:val="0"/>
              <w:marTop w:val="0"/>
              <w:marBottom w:val="0"/>
              <w:divBdr>
                <w:top w:val="none" w:sz="0" w:space="0" w:color="auto"/>
                <w:left w:val="none" w:sz="0" w:space="0" w:color="auto"/>
                <w:bottom w:val="none" w:sz="0" w:space="0" w:color="auto"/>
                <w:right w:val="none" w:sz="0" w:space="0" w:color="auto"/>
              </w:divBdr>
            </w:div>
            <w:div w:id="535048921">
              <w:marLeft w:val="0"/>
              <w:marRight w:val="0"/>
              <w:marTop w:val="0"/>
              <w:marBottom w:val="0"/>
              <w:divBdr>
                <w:top w:val="none" w:sz="0" w:space="0" w:color="auto"/>
                <w:left w:val="none" w:sz="0" w:space="0" w:color="auto"/>
                <w:bottom w:val="none" w:sz="0" w:space="0" w:color="auto"/>
                <w:right w:val="none" w:sz="0" w:space="0" w:color="auto"/>
              </w:divBdr>
            </w:div>
          </w:divsChild>
        </w:div>
        <w:div w:id="2120950538">
          <w:marLeft w:val="0"/>
          <w:marRight w:val="0"/>
          <w:marTop w:val="0"/>
          <w:marBottom w:val="0"/>
          <w:divBdr>
            <w:top w:val="none" w:sz="0" w:space="0" w:color="auto"/>
            <w:left w:val="none" w:sz="0" w:space="0" w:color="auto"/>
            <w:bottom w:val="none" w:sz="0" w:space="0" w:color="auto"/>
            <w:right w:val="none" w:sz="0" w:space="0" w:color="auto"/>
          </w:divBdr>
          <w:divsChild>
            <w:div w:id="36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bs.act.gov.au/work-with-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624CB04BE49BAADD071E6E2A0A9C9"/>
        <w:category>
          <w:name w:val="General"/>
          <w:gallery w:val="placeholder"/>
        </w:category>
        <w:types>
          <w:type w:val="bbPlcHdr"/>
        </w:types>
        <w:behaviors>
          <w:behavior w:val="content"/>
        </w:behaviors>
        <w:guid w:val="{348E5992-CC5B-4428-B479-14E4F7CC680B}"/>
      </w:docPartPr>
      <w:docPartBody>
        <w:p w:rsidR="0033265F" w:rsidRDefault="000F4EC3" w:rsidP="000F4EC3">
          <w:pPr>
            <w:pStyle w:val="0D6624CB04BE49BAADD071E6E2A0A9C9"/>
          </w:pPr>
          <w:r w:rsidRPr="004D2D92">
            <w:rPr>
              <w:rStyle w:val="PlaceholderText"/>
            </w:rPr>
            <w:t>Choose an item.</w:t>
          </w:r>
        </w:p>
      </w:docPartBody>
    </w:docPart>
    <w:docPart>
      <w:docPartPr>
        <w:name w:val="B45D18A959B74369B8859D3EF6B0EFE9"/>
        <w:category>
          <w:name w:val="General"/>
          <w:gallery w:val="placeholder"/>
        </w:category>
        <w:types>
          <w:type w:val="bbPlcHdr"/>
        </w:types>
        <w:behaviors>
          <w:behavior w:val="content"/>
        </w:behaviors>
        <w:guid w:val="{B6C62F81-1AB7-4DCE-9D97-C2889321DE8C}"/>
      </w:docPartPr>
      <w:docPartBody>
        <w:p w:rsidR="0033265F" w:rsidRDefault="000F4EC3" w:rsidP="000F4EC3">
          <w:pPr>
            <w:pStyle w:val="B45D18A959B74369B8859D3EF6B0EFE9"/>
          </w:pPr>
          <w:r w:rsidRPr="004D2D92">
            <w:rPr>
              <w:rStyle w:val="PlaceholderText"/>
            </w:rPr>
            <w:t>Choose an item.</w:t>
          </w:r>
        </w:p>
      </w:docPartBody>
    </w:docPart>
    <w:docPart>
      <w:docPartPr>
        <w:name w:val="EF218D7F49D94D1AB55853B851C46F74"/>
        <w:category>
          <w:name w:val="General"/>
          <w:gallery w:val="placeholder"/>
        </w:category>
        <w:types>
          <w:type w:val="bbPlcHdr"/>
        </w:types>
        <w:behaviors>
          <w:behavior w:val="content"/>
        </w:behaviors>
        <w:guid w:val="{3D58CAC1-6A5E-41CA-9CF2-192602C42B0C}"/>
      </w:docPartPr>
      <w:docPartBody>
        <w:p w:rsidR="0033265F" w:rsidRDefault="000F4EC3" w:rsidP="000F4EC3">
          <w:pPr>
            <w:pStyle w:val="EF218D7F49D94D1AB55853B851C46F74"/>
          </w:pPr>
          <w:r w:rsidRPr="004D2D92">
            <w:rPr>
              <w:rStyle w:val="PlaceholderText"/>
            </w:rPr>
            <w:t>Choose an item.</w:t>
          </w:r>
        </w:p>
      </w:docPartBody>
    </w:docPart>
    <w:docPart>
      <w:docPartPr>
        <w:name w:val="C4B649C4266144D694B36C8F10E7E763"/>
        <w:category>
          <w:name w:val="General"/>
          <w:gallery w:val="placeholder"/>
        </w:category>
        <w:types>
          <w:type w:val="bbPlcHdr"/>
        </w:types>
        <w:behaviors>
          <w:behavior w:val="content"/>
        </w:behaviors>
        <w:guid w:val="{E89B6E23-EE18-4F96-A17D-5CECA89D1D55}"/>
      </w:docPartPr>
      <w:docPartBody>
        <w:p w:rsidR="0033265F" w:rsidRDefault="000F4EC3" w:rsidP="000F4EC3">
          <w:pPr>
            <w:pStyle w:val="C4B649C4266144D694B36C8F10E7E763"/>
          </w:pPr>
          <w:r w:rsidRPr="004D2D92">
            <w:rPr>
              <w:rStyle w:val="PlaceholderText"/>
            </w:rPr>
            <w:t>Choose an item.</w:t>
          </w:r>
        </w:p>
      </w:docPartBody>
    </w:docPart>
    <w:docPart>
      <w:docPartPr>
        <w:name w:val="3057669FA87540FC8ED8A830465CD12A"/>
        <w:category>
          <w:name w:val="General"/>
          <w:gallery w:val="placeholder"/>
        </w:category>
        <w:types>
          <w:type w:val="bbPlcHdr"/>
        </w:types>
        <w:behaviors>
          <w:behavior w:val="content"/>
        </w:behaviors>
        <w:guid w:val="{4D278663-00B6-4961-A589-E3734D2D0915}"/>
      </w:docPartPr>
      <w:docPartBody>
        <w:p w:rsidR="0033265F" w:rsidRDefault="000F4EC3" w:rsidP="000F4EC3">
          <w:pPr>
            <w:pStyle w:val="3057669FA87540FC8ED8A830465CD12A"/>
          </w:pPr>
          <w:r w:rsidRPr="004D2D92">
            <w:rPr>
              <w:rStyle w:val="PlaceholderText"/>
            </w:rPr>
            <w:t>Choose an item.</w:t>
          </w:r>
        </w:p>
      </w:docPartBody>
    </w:docPart>
    <w:docPart>
      <w:docPartPr>
        <w:name w:val="8AE47396A7FB48D99BBE71C736C50FCC"/>
        <w:category>
          <w:name w:val="General"/>
          <w:gallery w:val="placeholder"/>
        </w:category>
        <w:types>
          <w:type w:val="bbPlcHdr"/>
        </w:types>
        <w:behaviors>
          <w:behavior w:val="content"/>
        </w:behaviors>
        <w:guid w:val="{282112D8-5C6E-4F1B-8870-8EDF235494AE}"/>
      </w:docPartPr>
      <w:docPartBody>
        <w:p w:rsidR="0033265F" w:rsidRDefault="000F4EC3" w:rsidP="000F4EC3">
          <w:pPr>
            <w:pStyle w:val="8AE47396A7FB48D99BBE71C736C50FCC"/>
          </w:pPr>
          <w:r w:rsidRPr="004D2D92">
            <w:rPr>
              <w:rStyle w:val="PlaceholderText"/>
            </w:rPr>
            <w:t>Choose an item.</w:t>
          </w:r>
        </w:p>
      </w:docPartBody>
    </w:docPart>
    <w:docPart>
      <w:docPartPr>
        <w:name w:val="4E1D9F8AD5E64811925BEFD4D6DE53B8"/>
        <w:category>
          <w:name w:val="General"/>
          <w:gallery w:val="placeholder"/>
        </w:category>
        <w:types>
          <w:type w:val="bbPlcHdr"/>
        </w:types>
        <w:behaviors>
          <w:behavior w:val="content"/>
        </w:behaviors>
        <w:guid w:val="{DEE15347-D0B8-46FB-84E9-EAD96B61587C}"/>
      </w:docPartPr>
      <w:docPartBody>
        <w:p w:rsidR="0033265F" w:rsidRDefault="000F4EC3" w:rsidP="000F4EC3">
          <w:pPr>
            <w:pStyle w:val="4E1D9F8AD5E64811925BEFD4D6DE53B8"/>
          </w:pPr>
          <w:r w:rsidRPr="004D2D92">
            <w:rPr>
              <w:rStyle w:val="PlaceholderText"/>
            </w:rPr>
            <w:t>Choose an item.</w:t>
          </w:r>
        </w:p>
      </w:docPartBody>
    </w:docPart>
    <w:docPart>
      <w:docPartPr>
        <w:name w:val="E80F3B6458094C5CAEA09A930A83F944"/>
        <w:category>
          <w:name w:val="General"/>
          <w:gallery w:val="placeholder"/>
        </w:category>
        <w:types>
          <w:type w:val="bbPlcHdr"/>
        </w:types>
        <w:behaviors>
          <w:behavior w:val="content"/>
        </w:behaviors>
        <w:guid w:val="{AA1D5AAF-D567-4731-80F9-BA6A759D52E4}"/>
      </w:docPartPr>
      <w:docPartBody>
        <w:p w:rsidR="0033265F" w:rsidRDefault="000F4EC3" w:rsidP="000F4EC3">
          <w:pPr>
            <w:pStyle w:val="E80F3B6458094C5CAEA09A930A83F944"/>
          </w:pPr>
          <w:r w:rsidRPr="004D2D92">
            <w:rPr>
              <w:rStyle w:val="PlaceholderText"/>
            </w:rPr>
            <w:t>Choose an item.</w:t>
          </w:r>
        </w:p>
      </w:docPartBody>
    </w:docPart>
    <w:docPart>
      <w:docPartPr>
        <w:name w:val="D8B168FDBD5C402BB93167D500A14C01"/>
        <w:category>
          <w:name w:val="General"/>
          <w:gallery w:val="placeholder"/>
        </w:category>
        <w:types>
          <w:type w:val="bbPlcHdr"/>
        </w:types>
        <w:behaviors>
          <w:behavior w:val="content"/>
        </w:behaviors>
        <w:guid w:val="{2FA4C577-05C6-4833-85D2-307CEE7FED22}"/>
      </w:docPartPr>
      <w:docPartBody>
        <w:p w:rsidR="0033265F" w:rsidRDefault="000F4EC3" w:rsidP="000F4EC3">
          <w:pPr>
            <w:pStyle w:val="D8B168FDBD5C402BB93167D500A14C01"/>
          </w:pPr>
          <w:r w:rsidRPr="004D2D92">
            <w:rPr>
              <w:rStyle w:val="PlaceholderText"/>
            </w:rPr>
            <w:t>Choose an item.</w:t>
          </w:r>
        </w:p>
      </w:docPartBody>
    </w:docPart>
    <w:docPart>
      <w:docPartPr>
        <w:name w:val="6CFA66751EA049ACBC73C660F485BA1A"/>
        <w:category>
          <w:name w:val="General"/>
          <w:gallery w:val="placeholder"/>
        </w:category>
        <w:types>
          <w:type w:val="bbPlcHdr"/>
        </w:types>
        <w:behaviors>
          <w:behavior w:val="content"/>
        </w:behaviors>
        <w:guid w:val="{0B6E9593-0461-4E9B-93FF-5E95E39CA0E5}"/>
      </w:docPartPr>
      <w:docPartBody>
        <w:p w:rsidR="0033265F" w:rsidRDefault="000F4EC3" w:rsidP="000F4EC3">
          <w:pPr>
            <w:pStyle w:val="6CFA66751EA049ACBC73C660F485BA1A"/>
          </w:pPr>
          <w:r w:rsidRPr="004D2D92">
            <w:rPr>
              <w:rStyle w:val="PlaceholderText"/>
            </w:rPr>
            <w:t>Choose an item.</w:t>
          </w:r>
        </w:p>
      </w:docPartBody>
    </w:docPart>
    <w:docPart>
      <w:docPartPr>
        <w:name w:val="18071E6965354D4FAD4179D3181C75B8"/>
        <w:category>
          <w:name w:val="General"/>
          <w:gallery w:val="placeholder"/>
        </w:category>
        <w:types>
          <w:type w:val="bbPlcHdr"/>
        </w:types>
        <w:behaviors>
          <w:behavior w:val="content"/>
        </w:behaviors>
        <w:guid w:val="{CB334D2C-DCB5-45DD-A2E4-1B35360BDF47}"/>
      </w:docPartPr>
      <w:docPartBody>
        <w:p w:rsidR="0033265F" w:rsidRDefault="000F4EC3" w:rsidP="000F4EC3">
          <w:pPr>
            <w:pStyle w:val="18071E6965354D4FAD4179D3181C75B8"/>
          </w:pPr>
          <w:r w:rsidRPr="004D2D92">
            <w:rPr>
              <w:rStyle w:val="PlaceholderText"/>
            </w:rPr>
            <w:t>Choose an item.</w:t>
          </w:r>
        </w:p>
      </w:docPartBody>
    </w:docPart>
    <w:docPart>
      <w:docPartPr>
        <w:name w:val="CD7C1AA71D0641E6AD9D6CD6B86B41B8"/>
        <w:category>
          <w:name w:val="General"/>
          <w:gallery w:val="placeholder"/>
        </w:category>
        <w:types>
          <w:type w:val="bbPlcHdr"/>
        </w:types>
        <w:behaviors>
          <w:behavior w:val="content"/>
        </w:behaviors>
        <w:guid w:val="{39A15FA1-3AA7-421E-9BE5-D45ED38666EE}"/>
      </w:docPartPr>
      <w:docPartBody>
        <w:p w:rsidR="0033265F" w:rsidRDefault="000F4EC3" w:rsidP="000F4EC3">
          <w:pPr>
            <w:pStyle w:val="CD7C1AA71D0641E6AD9D6CD6B86B41B8"/>
          </w:pPr>
          <w:r w:rsidRPr="004D2D92">
            <w:rPr>
              <w:rStyle w:val="PlaceholderText"/>
            </w:rPr>
            <w:t>Choose an item.</w:t>
          </w:r>
        </w:p>
      </w:docPartBody>
    </w:docPart>
    <w:docPart>
      <w:docPartPr>
        <w:name w:val="3B062C45B45D438E9C708B2DF4F4B2FA"/>
        <w:category>
          <w:name w:val="General"/>
          <w:gallery w:val="placeholder"/>
        </w:category>
        <w:types>
          <w:type w:val="bbPlcHdr"/>
        </w:types>
        <w:behaviors>
          <w:behavior w:val="content"/>
        </w:behaviors>
        <w:guid w:val="{393F8AD5-C6FF-4ACE-BFE7-CE85348144C9}"/>
      </w:docPartPr>
      <w:docPartBody>
        <w:p w:rsidR="0033265F" w:rsidRDefault="000F4EC3" w:rsidP="000F4EC3">
          <w:pPr>
            <w:pStyle w:val="3B062C45B45D438E9C708B2DF4F4B2FA"/>
          </w:pPr>
          <w:r w:rsidRPr="004D2D92">
            <w:rPr>
              <w:rStyle w:val="PlaceholderText"/>
            </w:rPr>
            <w:t>Choose an item.</w:t>
          </w:r>
        </w:p>
      </w:docPartBody>
    </w:docPart>
    <w:docPart>
      <w:docPartPr>
        <w:name w:val="CD5FC2C81284424E87BE775C39D8106E"/>
        <w:category>
          <w:name w:val="General"/>
          <w:gallery w:val="placeholder"/>
        </w:category>
        <w:types>
          <w:type w:val="bbPlcHdr"/>
        </w:types>
        <w:behaviors>
          <w:behavior w:val="content"/>
        </w:behaviors>
        <w:guid w:val="{0E6E5D17-519D-405E-BA32-59E78D0539A1}"/>
      </w:docPartPr>
      <w:docPartBody>
        <w:p w:rsidR="0033265F" w:rsidRDefault="000F4EC3" w:rsidP="000F4EC3">
          <w:pPr>
            <w:pStyle w:val="CD5FC2C81284424E87BE775C39D8106E"/>
          </w:pPr>
          <w:r w:rsidRPr="004D2D92">
            <w:rPr>
              <w:rStyle w:val="PlaceholderText"/>
            </w:rPr>
            <w:t>Choose an item.</w:t>
          </w:r>
        </w:p>
      </w:docPartBody>
    </w:docPart>
    <w:docPart>
      <w:docPartPr>
        <w:name w:val="EA3CCEA1530947368F3E203C708CC3DD"/>
        <w:category>
          <w:name w:val="General"/>
          <w:gallery w:val="placeholder"/>
        </w:category>
        <w:types>
          <w:type w:val="bbPlcHdr"/>
        </w:types>
        <w:behaviors>
          <w:behavior w:val="content"/>
        </w:behaviors>
        <w:guid w:val="{C281C0BE-A15C-4823-A8D5-58C598D3E3EE}"/>
      </w:docPartPr>
      <w:docPartBody>
        <w:p w:rsidR="0033265F" w:rsidRDefault="000F4EC3" w:rsidP="000F4EC3">
          <w:pPr>
            <w:pStyle w:val="EA3CCEA1530947368F3E203C708CC3DD"/>
          </w:pPr>
          <w:r w:rsidRPr="004D2D92">
            <w:rPr>
              <w:rStyle w:val="PlaceholderText"/>
            </w:rPr>
            <w:t>Choose an item.</w:t>
          </w:r>
        </w:p>
      </w:docPartBody>
    </w:docPart>
    <w:docPart>
      <w:docPartPr>
        <w:name w:val="D8CAA19265574B1F9E60D89AC4EDD0F4"/>
        <w:category>
          <w:name w:val="General"/>
          <w:gallery w:val="placeholder"/>
        </w:category>
        <w:types>
          <w:type w:val="bbPlcHdr"/>
        </w:types>
        <w:behaviors>
          <w:behavior w:val="content"/>
        </w:behaviors>
        <w:guid w:val="{D312F5EF-B507-42ED-9559-778EBD7EB421}"/>
      </w:docPartPr>
      <w:docPartBody>
        <w:p w:rsidR="0033265F" w:rsidRDefault="000F4EC3" w:rsidP="000F4EC3">
          <w:pPr>
            <w:pStyle w:val="D8CAA19265574B1F9E60D89AC4EDD0F4"/>
          </w:pPr>
          <w:r w:rsidRPr="004D2D92">
            <w:rPr>
              <w:rStyle w:val="PlaceholderText"/>
            </w:rPr>
            <w:t>Choose an item.</w:t>
          </w:r>
        </w:p>
      </w:docPartBody>
    </w:docPart>
    <w:docPart>
      <w:docPartPr>
        <w:name w:val="B7791DFBFC8F4F2583528E53A6C190A0"/>
        <w:category>
          <w:name w:val="General"/>
          <w:gallery w:val="placeholder"/>
        </w:category>
        <w:types>
          <w:type w:val="bbPlcHdr"/>
        </w:types>
        <w:behaviors>
          <w:behavior w:val="content"/>
        </w:behaviors>
        <w:guid w:val="{32854A6C-BA12-4552-BF8C-333C34735603}"/>
      </w:docPartPr>
      <w:docPartBody>
        <w:p w:rsidR="0033265F" w:rsidRDefault="000F4EC3" w:rsidP="000F4EC3">
          <w:pPr>
            <w:pStyle w:val="B7791DFBFC8F4F2583528E53A6C190A0"/>
          </w:pPr>
          <w:r w:rsidRPr="004D2D92">
            <w:rPr>
              <w:rStyle w:val="PlaceholderText"/>
            </w:rPr>
            <w:t>Choose an item.</w:t>
          </w:r>
        </w:p>
      </w:docPartBody>
    </w:docPart>
    <w:docPart>
      <w:docPartPr>
        <w:name w:val="EFECE7E4D8B94AC4B337F8983BF6975E"/>
        <w:category>
          <w:name w:val="General"/>
          <w:gallery w:val="placeholder"/>
        </w:category>
        <w:types>
          <w:type w:val="bbPlcHdr"/>
        </w:types>
        <w:behaviors>
          <w:behavior w:val="content"/>
        </w:behaviors>
        <w:guid w:val="{D9CDFD95-8981-47EA-97C7-5D5B1507B63D}"/>
      </w:docPartPr>
      <w:docPartBody>
        <w:p w:rsidR="0033265F" w:rsidRDefault="000F4EC3" w:rsidP="000F4EC3">
          <w:pPr>
            <w:pStyle w:val="EFECE7E4D8B94AC4B337F8983BF6975E"/>
          </w:pPr>
          <w:r w:rsidRPr="004D2D92">
            <w:rPr>
              <w:rStyle w:val="PlaceholderText"/>
            </w:rPr>
            <w:t>Choose an item.</w:t>
          </w:r>
        </w:p>
      </w:docPartBody>
    </w:docPart>
    <w:docPart>
      <w:docPartPr>
        <w:name w:val="876A333118BB48B69F494FE52E8C4839"/>
        <w:category>
          <w:name w:val="General"/>
          <w:gallery w:val="placeholder"/>
        </w:category>
        <w:types>
          <w:type w:val="bbPlcHdr"/>
        </w:types>
        <w:behaviors>
          <w:behavior w:val="content"/>
        </w:behaviors>
        <w:guid w:val="{5FC183B6-AEAA-4FBA-B989-834ED9D82EA9}"/>
      </w:docPartPr>
      <w:docPartBody>
        <w:p w:rsidR="0033265F" w:rsidRDefault="000F4EC3" w:rsidP="000F4EC3">
          <w:pPr>
            <w:pStyle w:val="876A333118BB48B69F494FE52E8C4839"/>
          </w:pPr>
          <w:r w:rsidRPr="004D2D92">
            <w:rPr>
              <w:rStyle w:val="PlaceholderText"/>
            </w:rPr>
            <w:t>Choose an item.</w:t>
          </w:r>
        </w:p>
      </w:docPartBody>
    </w:docPart>
    <w:docPart>
      <w:docPartPr>
        <w:name w:val="55812BD660D444D1A5E742EF407A445F"/>
        <w:category>
          <w:name w:val="General"/>
          <w:gallery w:val="placeholder"/>
        </w:category>
        <w:types>
          <w:type w:val="bbPlcHdr"/>
        </w:types>
        <w:behaviors>
          <w:behavior w:val="content"/>
        </w:behaviors>
        <w:guid w:val="{3A7E5BE5-F48A-4FB7-84D8-2A278C7A0F1D}"/>
      </w:docPartPr>
      <w:docPartBody>
        <w:p w:rsidR="0033265F" w:rsidRDefault="000F4EC3" w:rsidP="000F4EC3">
          <w:pPr>
            <w:pStyle w:val="55812BD660D444D1A5E742EF407A445F"/>
          </w:pPr>
          <w:r w:rsidRPr="004D2D92">
            <w:rPr>
              <w:rStyle w:val="PlaceholderText"/>
            </w:rPr>
            <w:t>Choose an item.</w:t>
          </w:r>
        </w:p>
      </w:docPartBody>
    </w:docPart>
    <w:docPart>
      <w:docPartPr>
        <w:name w:val="772C32DF44084EDA82BA0DFEF63B6AC6"/>
        <w:category>
          <w:name w:val="General"/>
          <w:gallery w:val="placeholder"/>
        </w:category>
        <w:types>
          <w:type w:val="bbPlcHdr"/>
        </w:types>
        <w:behaviors>
          <w:behavior w:val="content"/>
        </w:behaviors>
        <w:guid w:val="{C727864B-CA52-4215-8B92-84C59BBCB96C}"/>
      </w:docPartPr>
      <w:docPartBody>
        <w:p w:rsidR="0033265F" w:rsidRDefault="000F4EC3" w:rsidP="000F4EC3">
          <w:pPr>
            <w:pStyle w:val="772C32DF44084EDA82BA0DFEF63B6AC6"/>
          </w:pPr>
          <w:r w:rsidRPr="004D2D92">
            <w:rPr>
              <w:rStyle w:val="PlaceholderText"/>
            </w:rPr>
            <w:t>Choose an item.</w:t>
          </w:r>
        </w:p>
      </w:docPartBody>
    </w:docPart>
    <w:docPart>
      <w:docPartPr>
        <w:name w:val="B6ACEE92CADB4B2BB46FDFC2C944FE8E"/>
        <w:category>
          <w:name w:val="General"/>
          <w:gallery w:val="placeholder"/>
        </w:category>
        <w:types>
          <w:type w:val="bbPlcHdr"/>
        </w:types>
        <w:behaviors>
          <w:behavior w:val="content"/>
        </w:behaviors>
        <w:guid w:val="{70E2956D-8BF7-4D5F-9639-1352E848AE1F}"/>
      </w:docPartPr>
      <w:docPartBody>
        <w:p w:rsidR="0033265F" w:rsidRDefault="000F4EC3" w:rsidP="000F4EC3">
          <w:pPr>
            <w:pStyle w:val="B6ACEE92CADB4B2BB46FDFC2C944FE8E"/>
          </w:pPr>
          <w:r w:rsidRPr="004D2D92">
            <w:rPr>
              <w:rStyle w:val="PlaceholderText"/>
            </w:rPr>
            <w:t>Choose an item.</w:t>
          </w:r>
        </w:p>
      </w:docPartBody>
    </w:docPart>
    <w:docPart>
      <w:docPartPr>
        <w:name w:val="1592164F505E4285A1759EAD09D9B507"/>
        <w:category>
          <w:name w:val="General"/>
          <w:gallery w:val="placeholder"/>
        </w:category>
        <w:types>
          <w:type w:val="bbPlcHdr"/>
        </w:types>
        <w:behaviors>
          <w:behavior w:val="content"/>
        </w:behaviors>
        <w:guid w:val="{0D37D766-45ED-4C01-B571-F092A82208EA}"/>
      </w:docPartPr>
      <w:docPartBody>
        <w:p w:rsidR="0033265F" w:rsidRDefault="000F4EC3" w:rsidP="000F4EC3">
          <w:pPr>
            <w:pStyle w:val="1592164F505E4285A1759EAD09D9B507"/>
          </w:pPr>
          <w:r w:rsidRPr="004D2D92">
            <w:rPr>
              <w:rStyle w:val="PlaceholderText"/>
            </w:rPr>
            <w:t>Choose an item.</w:t>
          </w:r>
        </w:p>
      </w:docPartBody>
    </w:docPart>
    <w:docPart>
      <w:docPartPr>
        <w:name w:val="5F69652D959247C6A2DF3020DCCD186F"/>
        <w:category>
          <w:name w:val="General"/>
          <w:gallery w:val="placeholder"/>
        </w:category>
        <w:types>
          <w:type w:val="bbPlcHdr"/>
        </w:types>
        <w:behaviors>
          <w:behavior w:val="content"/>
        </w:behaviors>
        <w:guid w:val="{C3F167D1-ADB4-436C-9520-A8187085D7BE}"/>
      </w:docPartPr>
      <w:docPartBody>
        <w:p w:rsidR="0033265F" w:rsidRDefault="000F4EC3" w:rsidP="000F4EC3">
          <w:pPr>
            <w:pStyle w:val="5F69652D959247C6A2DF3020DCCD186F"/>
          </w:pPr>
          <w:r w:rsidRPr="004D2D92">
            <w:rPr>
              <w:rStyle w:val="PlaceholderText"/>
            </w:rPr>
            <w:t>Choose an item.</w:t>
          </w:r>
        </w:p>
      </w:docPartBody>
    </w:docPart>
    <w:docPart>
      <w:docPartPr>
        <w:name w:val="04DC6189EDAA48F3A345D53BD8728E4C"/>
        <w:category>
          <w:name w:val="General"/>
          <w:gallery w:val="placeholder"/>
        </w:category>
        <w:types>
          <w:type w:val="bbPlcHdr"/>
        </w:types>
        <w:behaviors>
          <w:behavior w:val="content"/>
        </w:behaviors>
        <w:guid w:val="{D793AF0F-6FCD-48D6-973C-D3F22A948453}"/>
      </w:docPartPr>
      <w:docPartBody>
        <w:p w:rsidR="0033265F" w:rsidRDefault="000F4EC3" w:rsidP="000F4EC3">
          <w:pPr>
            <w:pStyle w:val="04DC6189EDAA48F3A345D53BD8728E4C"/>
          </w:pPr>
          <w:r w:rsidRPr="004D2D92">
            <w:rPr>
              <w:rStyle w:val="PlaceholderText"/>
            </w:rPr>
            <w:t>Choose an item.</w:t>
          </w:r>
        </w:p>
      </w:docPartBody>
    </w:docPart>
    <w:docPart>
      <w:docPartPr>
        <w:name w:val="E86A4E7A0D394942941A198C56471BEC"/>
        <w:category>
          <w:name w:val="General"/>
          <w:gallery w:val="placeholder"/>
        </w:category>
        <w:types>
          <w:type w:val="bbPlcHdr"/>
        </w:types>
        <w:behaviors>
          <w:behavior w:val="content"/>
        </w:behaviors>
        <w:guid w:val="{E953DD59-296E-422B-A04F-2DCA048C5064}"/>
      </w:docPartPr>
      <w:docPartBody>
        <w:p w:rsidR="0033265F" w:rsidRDefault="000F4EC3" w:rsidP="000F4EC3">
          <w:pPr>
            <w:pStyle w:val="E86A4E7A0D394942941A198C56471BEC"/>
          </w:pPr>
          <w:r w:rsidRPr="004D2D92">
            <w:rPr>
              <w:rStyle w:val="PlaceholderText"/>
            </w:rPr>
            <w:t>Choose an item.</w:t>
          </w:r>
        </w:p>
      </w:docPartBody>
    </w:docPart>
    <w:docPart>
      <w:docPartPr>
        <w:name w:val="427C07F59962426F870AB7F49AA11330"/>
        <w:category>
          <w:name w:val="General"/>
          <w:gallery w:val="placeholder"/>
        </w:category>
        <w:types>
          <w:type w:val="bbPlcHdr"/>
        </w:types>
        <w:behaviors>
          <w:behavior w:val="content"/>
        </w:behaviors>
        <w:guid w:val="{FF3E02CA-D436-4257-9BF5-6176AD48BB06}"/>
      </w:docPartPr>
      <w:docPartBody>
        <w:p w:rsidR="0033265F" w:rsidRDefault="000F4EC3" w:rsidP="000F4EC3">
          <w:pPr>
            <w:pStyle w:val="427C07F59962426F870AB7F49AA11330"/>
          </w:pPr>
          <w:r w:rsidRPr="004D2D92">
            <w:rPr>
              <w:rStyle w:val="PlaceholderText"/>
            </w:rPr>
            <w:t>Choose an item.</w:t>
          </w:r>
        </w:p>
      </w:docPartBody>
    </w:docPart>
    <w:docPart>
      <w:docPartPr>
        <w:name w:val="CEFD474040CC41FE8FF7EE222083B429"/>
        <w:category>
          <w:name w:val="General"/>
          <w:gallery w:val="placeholder"/>
        </w:category>
        <w:types>
          <w:type w:val="bbPlcHdr"/>
        </w:types>
        <w:behaviors>
          <w:behavior w:val="content"/>
        </w:behaviors>
        <w:guid w:val="{64B997B1-DA1D-480B-97D4-4A159D87AC0F}"/>
      </w:docPartPr>
      <w:docPartBody>
        <w:p w:rsidR="0033265F" w:rsidRDefault="000F4EC3" w:rsidP="000F4EC3">
          <w:pPr>
            <w:pStyle w:val="CEFD474040CC41FE8FF7EE222083B429"/>
          </w:pPr>
          <w:r w:rsidRPr="004D2D92">
            <w:rPr>
              <w:rStyle w:val="PlaceholderText"/>
            </w:rPr>
            <w:t>Choose an item.</w:t>
          </w:r>
        </w:p>
      </w:docPartBody>
    </w:docPart>
    <w:docPart>
      <w:docPartPr>
        <w:name w:val="E11E4852749A45658EBFFA214D3CFFC2"/>
        <w:category>
          <w:name w:val="General"/>
          <w:gallery w:val="placeholder"/>
        </w:category>
        <w:types>
          <w:type w:val="bbPlcHdr"/>
        </w:types>
        <w:behaviors>
          <w:behavior w:val="content"/>
        </w:behaviors>
        <w:guid w:val="{BC29B253-7FDD-47EB-87AB-5CE67782B699}"/>
      </w:docPartPr>
      <w:docPartBody>
        <w:p w:rsidR="0033265F" w:rsidRDefault="000F4EC3" w:rsidP="000F4EC3">
          <w:pPr>
            <w:pStyle w:val="E11E4852749A45658EBFFA214D3CFFC2"/>
          </w:pPr>
          <w:r w:rsidRPr="004D2D92">
            <w:rPr>
              <w:rStyle w:val="PlaceholderText"/>
            </w:rPr>
            <w:t>Choose an item.</w:t>
          </w:r>
        </w:p>
      </w:docPartBody>
    </w:docPart>
    <w:docPart>
      <w:docPartPr>
        <w:name w:val="7682D3569BFC452581A8C940B2F1B033"/>
        <w:category>
          <w:name w:val="General"/>
          <w:gallery w:val="placeholder"/>
        </w:category>
        <w:types>
          <w:type w:val="bbPlcHdr"/>
        </w:types>
        <w:behaviors>
          <w:behavior w:val="content"/>
        </w:behaviors>
        <w:guid w:val="{B3E8F184-4A25-4B5B-83EA-2650D076F213}"/>
      </w:docPartPr>
      <w:docPartBody>
        <w:p w:rsidR="0033265F" w:rsidRDefault="000F4EC3" w:rsidP="000F4EC3">
          <w:pPr>
            <w:pStyle w:val="7682D3569BFC452581A8C940B2F1B033"/>
          </w:pPr>
          <w:r w:rsidRPr="004D2D92">
            <w:rPr>
              <w:rStyle w:val="PlaceholderText"/>
            </w:rPr>
            <w:t>Choose an item.</w:t>
          </w:r>
        </w:p>
      </w:docPartBody>
    </w:docPart>
    <w:docPart>
      <w:docPartPr>
        <w:name w:val="E60D8CE15F5E459D8BB9C28DA1F25973"/>
        <w:category>
          <w:name w:val="General"/>
          <w:gallery w:val="placeholder"/>
        </w:category>
        <w:types>
          <w:type w:val="bbPlcHdr"/>
        </w:types>
        <w:behaviors>
          <w:behavior w:val="content"/>
        </w:behaviors>
        <w:guid w:val="{B0A692D9-7530-4F65-8A0C-2A91D2F17B79}"/>
      </w:docPartPr>
      <w:docPartBody>
        <w:p w:rsidR="0033265F" w:rsidRDefault="000F4EC3" w:rsidP="000F4EC3">
          <w:pPr>
            <w:pStyle w:val="E60D8CE15F5E459D8BB9C28DA1F25973"/>
          </w:pPr>
          <w:r w:rsidRPr="004D2D92">
            <w:rPr>
              <w:rStyle w:val="PlaceholderText"/>
            </w:rPr>
            <w:t>Choose an item.</w:t>
          </w:r>
        </w:p>
      </w:docPartBody>
    </w:docPart>
    <w:docPart>
      <w:docPartPr>
        <w:name w:val="2A926BF13C644068BE2D22F9C2653010"/>
        <w:category>
          <w:name w:val="General"/>
          <w:gallery w:val="placeholder"/>
        </w:category>
        <w:types>
          <w:type w:val="bbPlcHdr"/>
        </w:types>
        <w:behaviors>
          <w:behavior w:val="content"/>
        </w:behaviors>
        <w:guid w:val="{6016D4E7-7B72-4E91-B753-7EEE09349FF9}"/>
      </w:docPartPr>
      <w:docPartBody>
        <w:p w:rsidR="0033265F" w:rsidRDefault="000F4EC3" w:rsidP="000F4EC3">
          <w:pPr>
            <w:pStyle w:val="2A926BF13C644068BE2D22F9C2653010"/>
          </w:pPr>
          <w:r w:rsidRPr="004D2D92">
            <w:rPr>
              <w:rStyle w:val="PlaceholderText"/>
            </w:rPr>
            <w:t>Choose an item.</w:t>
          </w:r>
        </w:p>
      </w:docPartBody>
    </w:docPart>
    <w:docPart>
      <w:docPartPr>
        <w:name w:val="1DB87B825D6B46C3AB41B7155D5BA1CB"/>
        <w:category>
          <w:name w:val="General"/>
          <w:gallery w:val="placeholder"/>
        </w:category>
        <w:types>
          <w:type w:val="bbPlcHdr"/>
        </w:types>
        <w:behaviors>
          <w:behavior w:val="content"/>
        </w:behaviors>
        <w:guid w:val="{E75003C6-BC41-4E2E-AAF9-0BC0F739F128}"/>
      </w:docPartPr>
      <w:docPartBody>
        <w:p w:rsidR="0033265F" w:rsidRDefault="000F4EC3" w:rsidP="000F4EC3">
          <w:pPr>
            <w:pStyle w:val="1DB87B825D6B46C3AB41B7155D5BA1CB"/>
          </w:pPr>
          <w:r w:rsidRPr="004D2D92">
            <w:rPr>
              <w:rStyle w:val="PlaceholderText"/>
            </w:rPr>
            <w:t>Choose an item.</w:t>
          </w:r>
        </w:p>
      </w:docPartBody>
    </w:docPart>
    <w:docPart>
      <w:docPartPr>
        <w:name w:val="6308F6308DEC4F3BA97CA4F7F565ECD3"/>
        <w:category>
          <w:name w:val="General"/>
          <w:gallery w:val="placeholder"/>
        </w:category>
        <w:types>
          <w:type w:val="bbPlcHdr"/>
        </w:types>
        <w:behaviors>
          <w:behavior w:val="content"/>
        </w:behaviors>
        <w:guid w:val="{2D49068B-6DEB-4A3C-BE4D-1CA7ABB9BE69}"/>
      </w:docPartPr>
      <w:docPartBody>
        <w:p w:rsidR="0033265F" w:rsidRDefault="000F4EC3" w:rsidP="000F4EC3">
          <w:pPr>
            <w:pStyle w:val="6308F6308DEC4F3BA97CA4F7F565ECD3"/>
          </w:pPr>
          <w:r w:rsidRPr="004D2D92">
            <w:rPr>
              <w:rStyle w:val="PlaceholderText"/>
            </w:rPr>
            <w:t>Choose an item.</w:t>
          </w:r>
        </w:p>
      </w:docPartBody>
    </w:docPart>
    <w:docPart>
      <w:docPartPr>
        <w:name w:val="344734A783F84B718CD93872283A71BF"/>
        <w:category>
          <w:name w:val="General"/>
          <w:gallery w:val="placeholder"/>
        </w:category>
        <w:types>
          <w:type w:val="bbPlcHdr"/>
        </w:types>
        <w:behaviors>
          <w:behavior w:val="content"/>
        </w:behaviors>
        <w:guid w:val="{1183D84E-75ED-4853-8CEE-2FC4E5789C97}"/>
      </w:docPartPr>
      <w:docPartBody>
        <w:p w:rsidR="0033265F" w:rsidRDefault="000F4EC3" w:rsidP="000F4EC3">
          <w:pPr>
            <w:pStyle w:val="344734A783F84B718CD93872283A71BF"/>
          </w:pPr>
          <w:r w:rsidRPr="004D2D92">
            <w:rPr>
              <w:rStyle w:val="PlaceholderText"/>
            </w:rPr>
            <w:t>Choose an item.</w:t>
          </w:r>
        </w:p>
      </w:docPartBody>
    </w:docPart>
    <w:docPart>
      <w:docPartPr>
        <w:name w:val="7834BC6610ED480595304EFD9250330F"/>
        <w:category>
          <w:name w:val="General"/>
          <w:gallery w:val="placeholder"/>
        </w:category>
        <w:types>
          <w:type w:val="bbPlcHdr"/>
        </w:types>
        <w:behaviors>
          <w:behavior w:val="content"/>
        </w:behaviors>
        <w:guid w:val="{40112DCF-3E53-47DF-BEF9-1B928E8DD82F}"/>
      </w:docPartPr>
      <w:docPartBody>
        <w:p w:rsidR="0033265F" w:rsidRDefault="000F4EC3" w:rsidP="000F4EC3">
          <w:pPr>
            <w:pStyle w:val="7834BC6610ED480595304EFD9250330F"/>
          </w:pPr>
          <w:r w:rsidRPr="004D2D92">
            <w:rPr>
              <w:rStyle w:val="PlaceholderText"/>
            </w:rPr>
            <w:t>Choose an item.</w:t>
          </w:r>
        </w:p>
      </w:docPartBody>
    </w:docPart>
    <w:docPart>
      <w:docPartPr>
        <w:name w:val="9C44AB4A4E6C45EAA48CD9DB0DB096A8"/>
        <w:category>
          <w:name w:val="General"/>
          <w:gallery w:val="placeholder"/>
        </w:category>
        <w:types>
          <w:type w:val="bbPlcHdr"/>
        </w:types>
        <w:behaviors>
          <w:behavior w:val="content"/>
        </w:behaviors>
        <w:guid w:val="{9BD31729-26DD-4F00-9D95-1077CD6AD438}"/>
      </w:docPartPr>
      <w:docPartBody>
        <w:p w:rsidR="0033265F" w:rsidRDefault="000F4EC3" w:rsidP="000F4EC3">
          <w:pPr>
            <w:pStyle w:val="9C44AB4A4E6C45EAA48CD9DB0DB096A8"/>
          </w:pPr>
          <w:r w:rsidRPr="004D2D92">
            <w:rPr>
              <w:rStyle w:val="PlaceholderText"/>
            </w:rPr>
            <w:t>Choose an item.</w:t>
          </w:r>
        </w:p>
      </w:docPartBody>
    </w:docPart>
    <w:docPart>
      <w:docPartPr>
        <w:name w:val="F28F1A1B5E4E43D2BBCB8196CFAF8B1D"/>
        <w:category>
          <w:name w:val="General"/>
          <w:gallery w:val="placeholder"/>
        </w:category>
        <w:types>
          <w:type w:val="bbPlcHdr"/>
        </w:types>
        <w:behaviors>
          <w:behavior w:val="content"/>
        </w:behaviors>
        <w:guid w:val="{D4BA16AF-4FEE-4654-BC79-A0320290D38C}"/>
      </w:docPartPr>
      <w:docPartBody>
        <w:p w:rsidR="0033265F" w:rsidRDefault="000F4EC3" w:rsidP="000F4EC3">
          <w:pPr>
            <w:pStyle w:val="F28F1A1B5E4E43D2BBCB8196CFAF8B1D"/>
          </w:pPr>
          <w:r w:rsidRPr="004D2D92">
            <w:rPr>
              <w:rStyle w:val="PlaceholderText"/>
            </w:rPr>
            <w:t>Choose an item.</w:t>
          </w:r>
        </w:p>
      </w:docPartBody>
    </w:docPart>
    <w:docPart>
      <w:docPartPr>
        <w:name w:val="98C94E5F961A4BBBADE525EAB3477500"/>
        <w:category>
          <w:name w:val="General"/>
          <w:gallery w:val="placeholder"/>
        </w:category>
        <w:types>
          <w:type w:val="bbPlcHdr"/>
        </w:types>
        <w:behaviors>
          <w:behavior w:val="content"/>
        </w:behaviors>
        <w:guid w:val="{A779C145-DB01-4BB8-825C-B39CEF7D8F06}"/>
      </w:docPartPr>
      <w:docPartBody>
        <w:p w:rsidR="0033265F" w:rsidRDefault="000F4EC3" w:rsidP="000F4EC3">
          <w:pPr>
            <w:pStyle w:val="98C94E5F961A4BBBADE525EAB3477500"/>
          </w:pPr>
          <w:r w:rsidRPr="004D2D92">
            <w:rPr>
              <w:rStyle w:val="PlaceholderText"/>
            </w:rPr>
            <w:t>Choose an item.</w:t>
          </w:r>
        </w:p>
      </w:docPartBody>
    </w:docPart>
    <w:docPart>
      <w:docPartPr>
        <w:name w:val="BBAAAE32011746FFBA6CB92DB8C80076"/>
        <w:category>
          <w:name w:val="General"/>
          <w:gallery w:val="placeholder"/>
        </w:category>
        <w:types>
          <w:type w:val="bbPlcHdr"/>
        </w:types>
        <w:behaviors>
          <w:behavior w:val="content"/>
        </w:behaviors>
        <w:guid w:val="{E236A3CA-DD87-4812-A1A7-375F5D4B4080}"/>
      </w:docPartPr>
      <w:docPartBody>
        <w:p w:rsidR="0033265F" w:rsidRDefault="000F4EC3" w:rsidP="000F4EC3">
          <w:pPr>
            <w:pStyle w:val="BBAAAE32011746FFBA6CB92DB8C80076"/>
          </w:pPr>
          <w:r w:rsidRPr="004D2D92">
            <w:rPr>
              <w:rStyle w:val="PlaceholderText"/>
            </w:rPr>
            <w:t>Choose an item.</w:t>
          </w:r>
        </w:p>
      </w:docPartBody>
    </w:docPart>
    <w:docPart>
      <w:docPartPr>
        <w:name w:val="8D7C4566E30F45F2B86CE4BFC6701DA9"/>
        <w:category>
          <w:name w:val="General"/>
          <w:gallery w:val="placeholder"/>
        </w:category>
        <w:types>
          <w:type w:val="bbPlcHdr"/>
        </w:types>
        <w:behaviors>
          <w:behavior w:val="content"/>
        </w:behaviors>
        <w:guid w:val="{9DB2080F-F016-41E0-A1AB-52ADAED25F74}"/>
      </w:docPartPr>
      <w:docPartBody>
        <w:p w:rsidR="0033265F" w:rsidRDefault="000F4EC3" w:rsidP="000F4EC3">
          <w:pPr>
            <w:pStyle w:val="8D7C4566E30F45F2B86CE4BFC6701DA9"/>
          </w:pPr>
          <w:r w:rsidRPr="004D2D92">
            <w:rPr>
              <w:rStyle w:val="PlaceholderText"/>
            </w:rPr>
            <w:t>Choose an item.</w:t>
          </w:r>
        </w:p>
      </w:docPartBody>
    </w:docPart>
    <w:docPart>
      <w:docPartPr>
        <w:name w:val="4E0081E7F7FD43C0B151672C8D984BE8"/>
        <w:category>
          <w:name w:val="General"/>
          <w:gallery w:val="placeholder"/>
        </w:category>
        <w:types>
          <w:type w:val="bbPlcHdr"/>
        </w:types>
        <w:behaviors>
          <w:behavior w:val="content"/>
        </w:behaviors>
        <w:guid w:val="{5F636F59-E3D2-448F-9EFF-223158142F37}"/>
      </w:docPartPr>
      <w:docPartBody>
        <w:p w:rsidR="0033265F" w:rsidRDefault="000F4EC3" w:rsidP="000F4EC3">
          <w:pPr>
            <w:pStyle w:val="4E0081E7F7FD43C0B151672C8D984BE8"/>
          </w:pPr>
          <w:r w:rsidRPr="004D2D92">
            <w:rPr>
              <w:rStyle w:val="PlaceholderText"/>
            </w:rPr>
            <w:t>Choose an item.</w:t>
          </w:r>
        </w:p>
      </w:docPartBody>
    </w:docPart>
    <w:docPart>
      <w:docPartPr>
        <w:name w:val="33D01D4471EF4B6EB9E2C0D87E0BE70B"/>
        <w:category>
          <w:name w:val="General"/>
          <w:gallery w:val="placeholder"/>
        </w:category>
        <w:types>
          <w:type w:val="bbPlcHdr"/>
        </w:types>
        <w:behaviors>
          <w:behavior w:val="content"/>
        </w:behaviors>
        <w:guid w:val="{612066D7-8D82-43EB-9FF0-4057CC41290C}"/>
      </w:docPartPr>
      <w:docPartBody>
        <w:p w:rsidR="0033265F" w:rsidRDefault="000F4EC3" w:rsidP="000F4EC3">
          <w:pPr>
            <w:pStyle w:val="33D01D4471EF4B6EB9E2C0D87E0BE70B"/>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D"/>
    <w:rsid w:val="000C30B0"/>
    <w:rsid w:val="000F4EC3"/>
    <w:rsid w:val="00144058"/>
    <w:rsid w:val="0025734B"/>
    <w:rsid w:val="002924E7"/>
    <w:rsid w:val="0033265F"/>
    <w:rsid w:val="003818F7"/>
    <w:rsid w:val="003D360F"/>
    <w:rsid w:val="003F1147"/>
    <w:rsid w:val="00472DA9"/>
    <w:rsid w:val="00527B52"/>
    <w:rsid w:val="00563765"/>
    <w:rsid w:val="00564983"/>
    <w:rsid w:val="005B7646"/>
    <w:rsid w:val="0065049D"/>
    <w:rsid w:val="006528BB"/>
    <w:rsid w:val="00A57A6A"/>
    <w:rsid w:val="00A74BA8"/>
    <w:rsid w:val="00AE5CD8"/>
    <w:rsid w:val="00BA3B10"/>
    <w:rsid w:val="00C93805"/>
    <w:rsid w:val="00CB4CDE"/>
    <w:rsid w:val="00D02F2C"/>
    <w:rsid w:val="00D105C3"/>
    <w:rsid w:val="00D154C4"/>
    <w:rsid w:val="00D73CCE"/>
    <w:rsid w:val="00F74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4EC3"/>
    <w:rPr>
      <w:color w:val="808080"/>
    </w:rPr>
  </w:style>
  <w:style w:type="paragraph" w:customStyle="1" w:styleId="0D6624CB04BE49BAADD071E6E2A0A9C9">
    <w:name w:val="0D6624CB04BE49BAADD071E6E2A0A9C9"/>
    <w:rsid w:val="000F4EC3"/>
  </w:style>
  <w:style w:type="paragraph" w:customStyle="1" w:styleId="B45D18A959B74369B8859D3EF6B0EFE9">
    <w:name w:val="B45D18A959B74369B8859D3EF6B0EFE9"/>
    <w:rsid w:val="000F4EC3"/>
  </w:style>
  <w:style w:type="paragraph" w:customStyle="1" w:styleId="EF218D7F49D94D1AB55853B851C46F74">
    <w:name w:val="EF218D7F49D94D1AB55853B851C46F74"/>
    <w:rsid w:val="000F4EC3"/>
  </w:style>
  <w:style w:type="paragraph" w:customStyle="1" w:styleId="C4B649C4266144D694B36C8F10E7E763">
    <w:name w:val="C4B649C4266144D694B36C8F10E7E763"/>
    <w:rsid w:val="000F4EC3"/>
  </w:style>
  <w:style w:type="paragraph" w:customStyle="1" w:styleId="3057669FA87540FC8ED8A830465CD12A">
    <w:name w:val="3057669FA87540FC8ED8A830465CD12A"/>
    <w:rsid w:val="000F4EC3"/>
  </w:style>
  <w:style w:type="paragraph" w:customStyle="1" w:styleId="8AE47396A7FB48D99BBE71C736C50FCC">
    <w:name w:val="8AE47396A7FB48D99BBE71C736C50FCC"/>
    <w:rsid w:val="000F4EC3"/>
  </w:style>
  <w:style w:type="paragraph" w:customStyle="1" w:styleId="4E1D9F8AD5E64811925BEFD4D6DE53B8">
    <w:name w:val="4E1D9F8AD5E64811925BEFD4D6DE53B8"/>
    <w:rsid w:val="000F4EC3"/>
  </w:style>
  <w:style w:type="paragraph" w:customStyle="1" w:styleId="E80F3B6458094C5CAEA09A930A83F944">
    <w:name w:val="E80F3B6458094C5CAEA09A930A83F944"/>
    <w:rsid w:val="000F4EC3"/>
  </w:style>
  <w:style w:type="paragraph" w:customStyle="1" w:styleId="D8B168FDBD5C402BB93167D500A14C01">
    <w:name w:val="D8B168FDBD5C402BB93167D500A14C01"/>
    <w:rsid w:val="000F4EC3"/>
  </w:style>
  <w:style w:type="paragraph" w:customStyle="1" w:styleId="6CFA66751EA049ACBC73C660F485BA1A">
    <w:name w:val="6CFA66751EA049ACBC73C660F485BA1A"/>
    <w:rsid w:val="000F4EC3"/>
  </w:style>
  <w:style w:type="paragraph" w:customStyle="1" w:styleId="18071E6965354D4FAD4179D3181C75B8">
    <w:name w:val="18071E6965354D4FAD4179D3181C75B8"/>
    <w:rsid w:val="000F4EC3"/>
  </w:style>
  <w:style w:type="paragraph" w:customStyle="1" w:styleId="CD7C1AA71D0641E6AD9D6CD6B86B41B8">
    <w:name w:val="CD7C1AA71D0641E6AD9D6CD6B86B41B8"/>
    <w:rsid w:val="000F4EC3"/>
  </w:style>
  <w:style w:type="paragraph" w:customStyle="1" w:styleId="3B062C45B45D438E9C708B2DF4F4B2FA">
    <w:name w:val="3B062C45B45D438E9C708B2DF4F4B2FA"/>
    <w:rsid w:val="000F4EC3"/>
  </w:style>
  <w:style w:type="paragraph" w:customStyle="1" w:styleId="CD5FC2C81284424E87BE775C39D8106E">
    <w:name w:val="CD5FC2C81284424E87BE775C39D8106E"/>
    <w:rsid w:val="000F4EC3"/>
  </w:style>
  <w:style w:type="paragraph" w:customStyle="1" w:styleId="EA3CCEA1530947368F3E203C708CC3DD">
    <w:name w:val="EA3CCEA1530947368F3E203C708CC3DD"/>
    <w:rsid w:val="000F4EC3"/>
  </w:style>
  <w:style w:type="paragraph" w:customStyle="1" w:styleId="D8CAA19265574B1F9E60D89AC4EDD0F4">
    <w:name w:val="D8CAA19265574B1F9E60D89AC4EDD0F4"/>
    <w:rsid w:val="000F4EC3"/>
  </w:style>
  <w:style w:type="paragraph" w:customStyle="1" w:styleId="B7791DFBFC8F4F2583528E53A6C190A0">
    <w:name w:val="B7791DFBFC8F4F2583528E53A6C190A0"/>
    <w:rsid w:val="000F4EC3"/>
  </w:style>
  <w:style w:type="paragraph" w:customStyle="1" w:styleId="EFECE7E4D8B94AC4B337F8983BF6975E">
    <w:name w:val="EFECE7E4D8B94AC4B337F8983BF6975E"/>
    <w:rsid w:val="000F4EC3"/>
  </w:style>
  <w:style w:type="paragraph" w:customStyle="1" w:styleId="876A333118BB48B69F494FE52E8C4839">
    <w:name w:val="876A333118BB48B69F494FE52E8C4839"/>
    <w:rsid w:val="000F4EC3"/>
  </w:style>
  <w:style w:type="paragraph" w:customStyle="1" w:styleId="55812BD660D444D1A5E742EF407A445F">
    <w:name w:val="55812BD660D444D1A5E742EF407A445F"/>
    <w:rsid w:val="000F4EC3"/>
  </w:style>
  <w:style w:type="paragraph" w:customStyle="1" w:styleId="772C32DF44084EDA82BA0DFEF63B6AC6">
    <w:name w:val="772C32DF44084EDA82BA0DFEF63B6AC6"/>
    <w:rsid w:val="000F4EC3"/>
  </w:style>
  <w:style w:type="paragraph" w:customStyle="1" w:styleId="B6ACEE92CADB4B2BB46FDFC2C944FE8E">
    <w:name w:val="B6ACEE92CADB4B2BB46FDFC2C944FE8E"/>
    <w:rsid w:val="000F4EC3"/>
  </w:style>
  <w:style w:type="paragraph" w:customStyle="1" w:styleId="1592164F505E4285A1759EAD09D9B507">
    <w:name w:val="1592164F505E4285A1759EAD09D9B507"/>
    <w:rsid w:val="000F4EC3"/>
  </w:style>
  <w:style w:type="paragraph" w:customStyle="1" w:styleId="5F69652D959247C6A2DF3020DCCD186F">
    <w:name w:val="5F69652D959247C6A2DF3020DCCD186F"/>
    <w:rsid w:val="000F4EC3"/>
  </w:style>
  <w:style w:type="paragraph" w:customStyle="1" w:styleId="04DC6189EDAA48F3A345D53BD8728E4C">
    <w:name w:val="04DC6189EDAA48F3A345D53BD8728E4C"/>
    <w:rsid w:val="000F4EC3"/>
  </w:style>
  <w:style w:type="paragraph" w:customStyle="1" w:styleId="E86A4E7A0D394942941A198C56471BEC">
    <w:name w:val="E86A4E7A0D394942941A198C56471BEC"/>
    <w:rsid w:val="000F4EC3"/>
  </w:style>
  <w:style w:type="paragraph" w:customStyle="1" w:styleId="427C07F59962426F870AB7F49AA11330">
    <w:name w:val="427C07F59962426F870AB7F49AA11330"/>
    <w:rsid w:val="000F4EC3"/>
  </w:style>
  <w:style w:type="paragraph" w:customStyle="1" w:styleId="CEFD474040CC41FE8FF7EE222083B429">
    <w:name w:val="CEFD474040CC41FE8FF7EE222083B429"/>
    <w:rsid w:val="000F4EC3"/>
  </w:style>
  <w:style w:type="paragraph" w:customStyle="1" w:styleId="E11E4852749A45658EBFFA214D3CFFC2">
    <w:name w:val="E11E4852749A45658EBFFA214D3CFFC2"/>
    <w:rsid w:val="000F4EC3"/>
  </w:style>
  <w:style w:type="paragraph" w:customStyle="1" w:styleId="7682D3569BFC452581A8C940B2F1B033">
    <w:name w:val="7682D3569BFC452581A8C940B2F1B033"/>
    <w:rsid w:val="000F4EC3"/>
  </w:style>
  <w:style w:type="paragraph" w:customStyle="1" w:styleId="E60D8CE15F5E459D8BB9C28DA1F25973">
    <w:name w:val="E60D8CE15F5E459D8BB9C28DA1F25973"/>
    <w:rsid w:val="000F4EC3"/>
  </w:style>
  <w:style w:type="paragraph" w:customStyle="1" w:styleId="2A926BF13C644068BE2D22F9C2653010">
    <w:name w:val="2A926BF13C644068BE2D22F9C2653010"/>
    <w:rsid w:val="000F4EC3"/>
  </w:style>
  <w:style w:type="paragraph" w:customStyle="1" w:styleId="1DB87B825D6B46C3AB41B7155D5BA1CB">
    <w:name w:val="1DB87B825D6B46C3AB41B7155D5BA1CB"/>
    <w:rsid w:val="000F4EC3"/>
  </w:style>
  <w:style w:type="paragraph" w:customStyle="1" w:styleId="6308F6308DEC4F3BA97CA4F7F565ECD3">
    <w:name w:val="6308F6308DEC4F3BA97CA4F7F565ECD3"/>
    <w:rsid w:val="000F4EC3"/>
  </w:style>
  <w:style w:type="paragraph" w:customStyle="1" w:styleId="344734A783F84B718CD93872283A71BF">
    <w:name w:val="344734A783F84B718CD93872283A71BF"/>
    <w:rsid w:val="000F4EC3"/>
  </w:style>
  <w:style w:type="paragraph" w:customStyle="1" w:styleId="7834BC6610ED480595304EFD9250330F">
    <w:name w:val="7834BC6610ED480595304EFD9250330F"/>
    <w:rsid w:val="000F4EC3"/>
  </w:style>
  <w:style w:type="paragraph" w:customStyle="1" w:styleId="9C44AB4A4E6C45EAA48CD9DB0DB096A8">
    <w:name w:val="9C44AB4A4E6C45EAA48CD9DB0DB096A8"/>
    <w:rsid w:val="000F4EC3"/>
  </w:style>
  <w:style w:type="paragraph" w:customStyle="1" w:styleId="F28F1A1B5E4E43D2BBCB8196CFAF8B1D">
    <w:name w:val="F28F1A1B5E4E43D2BBCB8196CFAF8B1D"/>
    <w:rsid w:val="000F4EC3"/>
  </w:style>
  <w:style w:type="paragraph" w:customStyle="1" w:styleId="98C94E5F961A4BBBADE525EAB3477500">
    <w:name w:val="98C94E5F961A4BBBADE525EAB3477500"/>
    <w:rsid w:val="000F4EC3"/>
  </w:style>
  <w:style w:type="paragraph" w:customStyle="1" w:styleId="BBAAAE32011746FFBA6CB92DB8C80076">
    <w:name w:val="BBAAAE32011746FFBA6CB92DB8C80076"/>
    <w:rsid w:val="000F4EC3"/>
  </w:style>
  <w:style w:type="paragraph" w:customStyle="1" w:styleId="8D7C4566E30F45F2B86CE4BFC6701DA9">
    <w:name w:val="8D7C4566E30F45F2B86CE4BFC6701DA9"/>
    <w:rsid w:val="000F4EC3"/>
  </w:style>
  <w:style w:type="paragraph" w:customStyle="1" w:styleId="4E0081E7F7FD43C0B151672C8D984BE8">
    <w:name w:val="4E0081E7F7FD43C0B151672C8D984BE8"/>
    <w:rsid w:val="000F4EC3"/>
  </w:style>
  <w:style w:type="paragraph" w:customStyle="1" w:styleId="33D01D4471EF4B6EB9E2C0D87E0BE70B">
    <w:name w:val="33D01D4471EF4B6EB9E2C0D87E0BE70B"/>
    <w:rsid w:val="000F4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2026-06-23T00:24:00Z</dcterms:created>
  <dcterms:modified xsi:type="dcterms:W3CDTF">2026-06-23T00:24:00Z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2026-06-23T00:23:42Z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b65f52ee-d262-4fdf-af02-e97fa047f8d1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