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FA4690" w:rsidP="00917F90" w:rsidRDefault="00FA4690" w14:paraId="76DB9951" w14:textId="77777777">
      <w:pPr>
        <w:pStyle w:val="Title"/>
        <w:jc w:val="left"/>
        <w:rPr>
          <w:rFonts w:asciiTheme="minorHAnsi" w:hAnsiTheme="minorHAnsi"/>
          <w:sz w:val="52"/>
        </w:rPr>
      </w:pPr>
    </w:p>
    <w:p w:rsidR="00DC4CB7" w:rsidP="001B3F13" w:rsidRDefault="008C40B5" w14:paraId="6195A7EB" w14:textId="77777777">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776CE40D" wp14:editId="2775CC06">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Pr="7E250F35" w:rsidR="00FA4690">
        <w:rPr>
          <w:rFonts w:asciiTheme="minorHAnsi" w:hAnsiTheme="minorHAnsi"/>
          <w:sz w:val="52"/>
          <w:szCs w:val="52"/>
        </w:rPr>
        <w:t>PO</w:t>
      </w:r>
      <w:r w:rsidRPr="7E250F35" w:rsidR="002A43D2">
        <w:rPr>
          <w:rFonts w:asciiTheme="minorHAnsi" w:hAnsiTheme="minorHAnsi"/>
          <w:sz w:val="52"/>
          <w:szCs w:val="52"/>
        </w:rPr>
        <w:t>SITION DESCRIPTI</w:t>
      </w:r>
      <w:r w:rsidRPr="7E250F35" w:rsidR="00FA4690">
        <w:rPr>
          <w:rFonts w:asciiTheme="minorHAnsi" w:hAnsiTheme="minorHAnsi"/>
          <w:sz w:val="52"/>
          <w:szCs w:val="52"/>
        </w:rPr>
        <w:t>ON</w:t>
      </w:r>
    </w:p>
    <w:p w:rsidR="00FA4690" w:rsidP="00FA4690" w:rsidRDefault="00FA4690" w14:paraId="537A22AA" w14:textId="77777777">
      <w:pPr>
        <w:pStyle w:val="BodyText"/>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00" w:firstRow="0" w:lastRow="0" w:firstColumn="0" w:lastColumn="0" w:noHBand="1" w:noVBand="1"/>
      </w:tblPr>
      <w:tblGrid>
        <w:gridCol w:w="4814"/>
        <w:gridCol w:w="4814"/>
      </w:tblGrid>
      <w:tr w:rsidR="00FA4690" w:rsidTr="4BF7D742" w14:paraId="75E7D5EB" w14:textId="77777777">
        <w:trPr>
          <w:trHeight w:val="340"/>
        </w:trPr>
        <w:tc>
          <w:tcPr>
            <w:tcW w:w="4814" w:type="dxa"/>
            <w:tcMar/>
            <w:vAlign w:val="center"/>
          </w:tcPr>
          <w:p w:rsidR="00FA4690" w:rsidP="00C82B00" w:rsidRDefault="00FA4690" w14:paraId="0F90C188" w14:textId="77777777">
            <w:r w:rsidRPr="0001147B">
              <w:rPr>
                <w:b/>
              </w:rPr>
              <w:t xml:space="preserve">Directorate: </w:t>
            </w:r>
            <w:r w:rsidRPr="0001147B">
              <w:t>Digital Canberra</w:t>
            </w:r>
          </w:p>
        </w:tc>
        <w:tc>
          <w:tcPr>
            <w:tcW w:w="4814" w:type="dxa"/>
            <w:tcMar/>
            <w:vAlign w:val="center"/>
          </w:tcPr>
          <w:p w:rsidR="00FA4690" w:rsidP="00C82B00" w:rsidRDefault="00C82B00" w14:paraId="3F5D35DB" w14:textId="629CA6F4">
            <w:r w:rsidRPr="0001147B">
              <w:rPr>
                <w:b/>
              </w:rPr>
              <w:t xml:space="preserve">Position Number: </w:t>
            </w:r>
            <w:r w:rsidRPr="0051786D" w:rsidR="00C4271B">
              <w:rPr>
                <w:color w:val="000000" w:themeColor="text1"/>
              </w:rPr>
              <w:t>P000</w:t>
            </w:r>
            <w:r w:rsidR="006D000E">
              <w:rPr>
                <w:color w:val="000000" w:themeColor="text1"/>
              </w:rPr>
              <w:t>50</w:t>
            </w:r>
          </w:p>
        </w:tc>
      </w:tr>
      <w:tr w:rsidR="00FA4690" w:rsidTr="4BF7D742" w14:paraId="170E4C82" w14:textId="77777777">
        <w:trPr>
          <w:trHeight w:val="340"/>
        </w:trPr>
        <w:tc>
          <w:tcPr>
            <w:tcW w:w="4814" w:type="dxa"/>
            <w:tcMar/>
            <w:vAlign w:val="center"/>
          </w:tcPr>
          <w:p w:rsidR="00FA4690" w:rsidP="00C82B00" w:rsidRDefault="00FA4690" w14:paraId="5A067D86" w14:textId="0E10267D">
            <w:r w:rsidRPr="0001147B">
              <w:rPr>
                <w:b/>
              </w:rPr>
              <w:t xml:space="preserve">Division: </w:t>
            </w:r>
            <w:r w:rsidRPr="0051786D" w:rsidR="0051786D">
              <w:rPr>
                <w:color w:val="000000" w:themeColor="text1"/>
              </w:rPr>
              <w:t>Planning, Design and Digital</w:t>
            </w:r>
          </w:p>
        </w:tc>
        <w:tc>
          <w:tcPr>
            <w:tcW w:w="4814" w:type="dxa"/>
            <w:tcMar/>
            <w:vAlign w:val="center"/>
          </w:tcPr>
          <w:p w:rsidR="00FA4690" w:rsidP="00C82B00" w:rsidRDefault="00C82B00" w14:paraId="460A5FE9" w14:textId="2F756BA0">
            <w:r w:rsidRPr="0001147B">
              <w:rPr>
                <w:b/>
              </w:rPr>
              <w:t xml:space="preserve">Classification: </w:t>
            </w:r>
            <w:r w:rsidRPr="0051786D" w:rsidR="00C4271B">
              <w:rPr>
                <w:color w:val="000000" w:themeColor="text1"/>
              </w:rPr>
              <w:t xml:space="preserve">Senior Officer Grade </w:t>
            </w:r>
            <w:r w:rsidR="006D000E">
              <w:rPr>
                <w:color w:val="000000" w:themeColor="text1"/>
              </w:rPr>
              <w:t>B</w:t>
            </w:r>
            <w:r w:rsidRPr="0051786D" w:rsidR="00C4271B">
              <w:rPr>
                <w:color w:val="000000" w:themeColor="text1"/>
              </w:rPr>
              <w:t xml:space="preserve"> (SOG</w:t>
            </w:r>
            <w:r w:rsidR="006D000E">
              <w:rPr>
                <w:color w:val="000000" w:themeColor="text1"/>
              </w:rPr>
              <w:t>B</w:t>
            </w:r>
            <w:r w:rsidRPr="0051786D" w:rsidR="00C4271B">
              <w:rPr>
                <w:color w:val="000000" w:themeColor="text1"/>
              </w:rPr>
              <w:t>)</w:t>
            </w:r>
          </w:p>
        </w:tc>
      </w:tr>
      <w:tr w:rsidR="00C82B00" w:rsidTr="4BF7D742" w14:paraId="097A7E9C" w14:textId="77777777">
        <w:trPr>
          <w:trHeight w:val="340"/>
        </w:trPr>
        <w:tc>
          <w:tcPr>
            <w:tcW w:w="4814" w:type="dxa"/>
            <w:tcMar/>
            <w:vAlign w:val="center"/>
          </w:tcPr>
          <w:p w:rsidRPr="0001147B" w:rsidR="00C82B00" w:rsidP="00C82B00" w:rsidRDefault="00C82B00" w14:paraId="1A99C90E" w14:textId="1AD7763C">
            <w:pPr>
              <w:rPr>
                <w:b/>
              </w:rPr>
            </w:pPr>
            <w:r w:rsidRPr="0001147B">
              <w:rPr>
                <w:b/>
              </w:rPr>
              <w:t>Business Unit:</w:t>
            </w:r>
            <w:r w:rsidRPr="0001147B">
              <w:rPr>
                <w:b/>
              </w:rPr>
              <w:tab/>
            </w:r>
            <w:r w:rsidRPr="0051786D" w:rsidR="0051786D">
              <w:rPr>
                <w:color w:val="000000" w:themeColor="text1"/>
              </w:rPr>
              <w:t>Design and Strategy</w:t>
            </w:r>
          </w:p>
        </w:tc>
        <w:tc>
          <w:tcPr>
            <w:tcW w:w="4814" w:type="dxa"/>
            <w:tcMar/>
            <w:vAlign w:val="center"/>
          </w:tcPr>
          <w:p w:rsidR="00C82B00" w:rsidP="00C82B00" w:rsidRDefault="00C82B00" w14:paraId="18C2EFE9" w14:textId="6051F6B9">
            <w:r w:rsidRPr="0001147B">
              <w:rPr>
                <w:b/>
              </w:rPr>
              <w:t xml:space="preserve">Location: </w:t>
            </w:r>
            <w:r w:rsidRPr="0013025E">
              <w:rPr>
                <w:color w:val="000000" w:themeColor="text1"/>
              </w:rPr>
              <w:t>Hybrid working arrangements (</w:t>
            </w:r>
            <w:r w:rsidRPr="0051786D" w:rsidR="0051786D">
              <w:rPr>
                <w:color w:val="000000" w:themeColor="text1"/>
              </w:rPr>
              <w:t>Canberra City, Gungahlin and</w:t>
            </w:r>
            <w:r w:rsidR="0051786D">
              <w:rPr>
                <w:color w:val="0070C0"/>
              </w:rPr>
              <w:t xml:space="preserve"> </w:t>
            </w:r>
            <w:r w:rsidRPr="0013025E">
              <w:rPr>
                <w:color w:val="000000" w:themeColor="text1"/>
              </w:rPr>
              <w:t>home)</w:t>
            </w:r>
          </w:p>
        </w:tc>
      </w:tr>
      <w:tr w:rsidR="00C82B00" w:rsidTr="4BF7D742" w14:paraId="30270DB4" w14:textId="77777777">
        <w:trPr>
          <w:trHeight w:val="340"/>
        </w:trPr>
        <w:tc>
          <w:tcPr>
            <w:tcW w:w="4814" w:type="dxa"/>
            <w:tcMar/>
            <w:vAlign w:val="center"/>
          </w:tcPr>
          <w:p w:rsidRPr="0001147B" w:rsidR="00C82B00" w:rsidP="00C82B00" w:rsidRDefault="00C82B00" w14:paraId="3B57ECA8" w14:textId="25375FAD">
            <w:pPr>
              <w:rPr>
                <w:b/>
              </w:rPr>
            </w:pPr>
            <w:r w:rsidRPr="0001147B">
              <w:rPr>
                <w:b/>
              </w:rPr>
              <w:t>Position Title:</w:t>
            </w:r>
            <w:r w:rsidRPr="0001147B">
              <w:rPr>
                <w:b/>
              </w:rPr>
              <w:tab/>
            </w:r>
            <w:r w:rsidRPr="0051786D" w:rsidR="0051786D">
              <w:rPr>
                <w:color w:val="000000" w:themeColor="text1"/>
              </w:rPr>
              <w:t>Director, Digital Policy</w:t>
            </w:r>
          </w:p>
        </w:tc>
        <w:tc>
          <w:tcPr>
            <w:tcW w:w="4814" w:type="dxa"/>
            <w:tcMar/>
            <w:vAlign w:val="center"/>
          </w:tcPr>
          <w:p w:rsidR="00C82B00" w:rsidP="4BF7D742" w:rsidRDefault="00C82B00" w14:paraId="371EB589" w14:textId="5E93477D">
            <w:pPr>
              <w:pStyle w:val="Normal"/>
              <w:suppressLineNumbers w:val="0"/>
              <w:bidi w:val="0"/>
              <w:spacing w:before="0" w:beforeAutospacing="off" w:after="240" w:afterAutospacing="off" w:line="259" w:lineRule="auto"/>
              <w:ind w:left="0" w:right="0"/>
              <w:jc w:val="left"/>
            </w:pPr>
            <w:r w:rsidRPr="4BF7D742" w:rsidR="00C82B00">
              <w:rPr>
                <w:b w:val="1"/>
                <w:bCs w:val="1"/>
              </w:rPr>
              <w:t xml:space="preserve">Last Reviewed: </w:t>
            </w:r>
            <w:r w:rsidRPr="4BF7D742" w:rsidR="6DA93691">
              <w:rPr>
                <w:color w:val="000000" w:themeColor="text1" w:themeTint="FF" w:themeShade="FF"/>
              </w:rPr>
              <w:t>June</w:t>
            </w:r>
            <w:r w:rsidRPr="4BF7D742" w:rsidR="0051786D">
              <w:rPr>
                <w:color w:val="000000" w:themeColor="text1" w:themeTint="FF" w:themeShade="FF"/>
              </w:rPr>
              <w:t xml:space="preserve"> 2026</w:t>
            </w:r>
          </w:p>
        </w:tc>
      </w:tr>
      <w:tr w:rsidR="00C82B00" w:rsidTr="4BF7D742" w14:paraId="37699C1C" w14:textId="77777777">
        <w:trPr>
          <w:trHeight w:val="340"/>
        </w:trPr>
        <w:tc>
          <w:tcPr>
            <w:tcW w:w="9628" w:type="dxa"/>
            <w:gridSpan w:val="2"/>
            <w:tcMar/>
            <w:vAlign w:val="center"/>
          </w:tcPr>
          <w:p w:rsidRPr="00161666" w:rsidR="00D93EBE" w:rsidP="00CA1EE7" w:rsidRDefault="514B9A0E" w14:paraId="18636014" w14:textId="248FC2FD">
            <w:pPr>
              <w:rPr>
                <w:rFonts w:eastAsia="Calibri"/>
              </w:rPr>
            </w:pPr>
            <w:r w:rsidRPr="55F2776C" w:rsidR="514B9A0E">
              <w:rPr>
                <w:b w:val="1"/>
                <w:bCs w:val="1"/>
              </w:rPr>
              <w:t xml:space="preserve">Position Requirements: </w:t>
            </w:r>
            <w:r w:rsidR="00CA1EE7">
              <w:rPr/>
              <w:t xml:space="preserve">The successful applicant must be an Australian citizen and </w:t>
            </w:r>
            <w:r w:rsidR="00CA1EE7">
              <w:rPr/>
              <w:t>possess</w:t>
            </w:r>
            <w:r w:rsidR="00CA1EE7">
              <w:rPr/>
              <w:t xml:space="preserve"> or </w:t>
            </w:r>
            <w:r w:rsidR="00CA1EE7">
              <w:rPr/>
              <w:t>acquire</w:t>
            </w:r>
            <w:r w:rsidR="00CA1EE7">
              <w:rPr/>
              <w:t xml:space="preserve"> and </w:t>
            </w:r>
            <w:r w:rsidR="00CA1EE7">
              <w:rPr/>
              <w:t>maintain</w:t>
            </w:r>
            <w:r w:rsidR="00CA1EE7">
              <w:rPr/>
              <w:t xml:space="preserve"> an</w:t>
            </w:r>
            <w:r w:rsidR="00CA1EE7">
              <w:rPr/>
              <w:t xml:space="preserve"> </w:t>
            </w:r>
            <w:r w:rsidR="00CA1EE7">
              <w:rPr/>
              <w:t>Australian Government Security Vetting Agency (AGSVA) security clearance at the Baseline level</w:t>
            </w:r>
            <w:r w:rsidR="00CA1EE7">
              <w:rPr/>
              <w:t xml:space="preserve"> </w:t>
            </w:r>
            <w:r w:rsidR="00CA1EE7">
              <w:rPr/>
              <w:t>as an eligibility qualification. If AGSVA screening is not successful, your employment will not</w:t>
            </w:r>
            <w:r w:rsidR="00CA1EE7">
              <w:rPr/>
              <w:t xml:space="preserve"> </w:t>
            </w:r>
            <w:r w:rsidR="00CA1EE7">
              <w:rPr/>
              <w:t>commence or, if already commenced, your employment will be reassessed</w:t>
            </w:r>
            <w:r w:rsidR="23D14D8B">
              <w:rPr/>
              <w:t>.</w:t>
            </w:r>
          </w:p>
        </w:tc>
      </w:tr>
    </w:tbl>
    <w:p w:rsidRPr="00AB26D3" w:rsidR="003C1D2E" w:rsidP="008B5D37" w:rsidRDefault="003C1D2E" w14:paraId="1A34901C" w14:textId="77777777">
      <w:pPr>
        <w:pStyle w:val="BodyText"/>
        <w:spacing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demonstrate the related </w:t>
      </w:r>
      <w:hyperlink w:history="1" r:id="rId14">
        <w:r w:rsidRPr="00D344ED">
          <w:rPr>
            <w:rStyle w:val="Hyperlink"/>
            <w:rFonts w:cs="Arial"/>
            <w:szCs w:val="24"/>
          </w:rPr>
          <w:t>signature behaviours</w:t>
        </w:r>
      </w:hyperlink>
      <w:r w:rsidRPr="00AB26D3">
        <w:rPr>
          <w:rFonts w:cs="Arial"/>
          <w:szCs w:val="24"/>
        </w:rPr>
        <w:t xml:space="preserve">.   </w:t>
      </w:r>
    </w:p>
    <w:p w:rsidRPr="00423241" w:rsidR="002A43D2" w:rsidP="00160268" w:rsidRDefault="002A43D2" w14:paraId="6D894861" w14:textId="77777777">
      <w:pPr>
        <w:pStyle w:val="Heading1"/>
      </w:pPr>
      <w:r w:rsidRPr="00423241">
        <w:t>DIRECTORATE OVERVIEW</w:t>
      </w:r>
    </w:p>
    <w:p w:rsidRPr="00E75E28" w:rsidR="00E75E28" w:rsidP="008B5D37" w:rsidRDefault="00E75E28" w14:paraId="46AA92A5" w14:textId="77777777">
      <w:pPr>
        <w:spacing w:after="120"/>
        <w:rPr>
          <w:rFonts w:asciiTheme="minorHAnsi" w:hAnsiTheme="minorHAnsi"/>
          <w:iCs/>
          <w:szCs w:val="24"/>
          <w:lang w:val="en-GB"/>
        </w:rPr>
      </w:pPr>
      <w:r w:rsidRPr="00E75E28">
        <w:rPr>
          <w:rFonts w:asciiTheme="minorHAnsi" w:hAnsiTheme="minorHAnsi"/>
          <w:iCs/>
          <w:szCs w:val="24"/>
          <w:lang w:val="en-GB"/>
        </w:rPr>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rsidRPr="00E75E28" w:rsidR="00E75E28" w:rsidP="008B5D37" w:rsidRDefault="00E75E28" w14:paraId="18C8A2E1" w14:textId="7777777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w:history="1" r:id="rId15">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w:history="1" r:id="rId16">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rsidRPr="0058711F" w:rsidR="0058711F" w:rsidP="0058711F" w:rsidRDefault="0058711F" w14:paraId="641D4A88" w14:textId="77777777">
      <w:pPr>
        <w:spacing w:after="120"/>
        <w:rPr>
          <w:szCs w:val="24"/>
        </w:rPr>
      </w:pPr>
      <w:r>
        <w:rPr>
          <w:szCs w:val="24"/>
        </w:rPr>
        <w:t>Digital Canberra has</w:t>
      </w:r>
      <w:r w:rsidRPr="00E33EC0">
        <w:rPr>
          <w:szCs w:val="24"/>
        </w:rPr>
        <w:t xml:space="preserve"> a diverse workforce across many functions and sites.</w:t>
      </w:r>
      <w:r>
        <w:rPr>
          <w:szCs w:val="24"/>
        </w:rPr>
        <w:t xml:space="preserve"> We have an</w:t>
      </w:r>
      <w:r w:rsidRPr="00E33EC0">
        <w:rPr>
          <w:szCs w:val="24"/>
        </w:rPr>
        <w:t xml:space="preserve"> inclusive culture</w:t>
      </w:r>
      <w:r>
        <w:rPr>
          <w:szCs w:val="24"/>
        </w:rPr>
        <w:t xml:space="preserve"> and we ensure our people are</w:t>
      </w:r>
      <w:r w:rsidRPr="00E33EC0">
        <w:rPr>
          <w:szCs w:val="24"/>
        </w:rPr>
        <w:t xml:space="preserve"> respected, valued</w:t>
      </w:r>
      <w:r>
        <w:rPr>
          <w:szCs w:val="24"/>
        </w:rPr>
        <w:t>,</w:t>
      </w:r>
      <w:r w:rsidRPr="00E33EC0">
        <w:rPr>
          <w:szCs w:val="24"/>
        </w:rPr>
        <w:t xml:space="preserve"> and involved.</w:t>
      </w:r>
    </w:p>
    <w:p w:rsidRPr="00423241" w:rsidR="002A43D2" w:rsidP="00160268" w:rsidRDefault="002A43D2" w14:paraId="52C13778" w14:textId="77777777">
      <w:pPr>
        <w:pStyle w:val="Heading1"/>
      </w:pPr>
      <w:r w:rsidRPr="00423241">
        <w:t>DIVISION OVERVIEW</w:t>
      </w:r>
    </w:p>
    <w:p w:rsidR="0088587B" w:rsidP="009F3C84" w:rsidRDefault="000A1619" w14:paraId="1B754C98" w14:textId="77777777">
      <w:pPr>
        <w:pStyle w:val="BodyText"/>
        <w:spacing w:after="120"/>
      </w:pPr>
      <w:r>
        <w:rPr>
          <w:b/>
          <w:bCs/>
        </w:rPr>
        <w:t>Planning, Design and Digital</w:t>
      </w:r>
      <w:r w:rsidR="009F3C84">
        <w:rPr>
          <w:b/>
          <w:bCs/>
        </w:rPr>
        <w:t xml:space="preserve"> Group</w:t>
      </w:r>
      <w:r w:rsidR="009F3C84">
        <w:t xml:space="preserve"> </w:t>
      </w:r>
      <w:r w:rsidR="00026BDA">
        <w:t>plays an important strategic role in realising the</w:t>
      </w:r>
      <w:r w:rsidRPr="00026BDA" w:rsidR="00026BDA">
        <w:t xml:space="preserve"> </w:t>
      </w:r>
      <w:r w:rsidR="00B2219C">
        <w:t xml:space="preserve">ACT Government’s </w:t>
      </w:r>
      <w:r w:rsidRPr="00026BDA" w:rsidR="00026BDA">
        <w:t>vision</w:t>
      </w:r>
      <w:r w:rsidR="00B2219C">
        <w:t xml:space="preserve"> to transform Canberra into a genuinely connected city. </w:t>
      </w:r>
    </w:p>
    <w:p w:rsidR="002C2860" w:rsidP="002C2860" w:rsidRDefault="003A2813" w14:paraId="7E0833EA" w14:textId="77777777">
      <w:r>
        <w:lastRenderedPageBreak/>
        <w:t xml:space="preserve">The </w:t>
      </w:r>
      <w:r w:rsidR="00725DA5">
        <w:t>g</w:t>
      </w:r>
      <w:r>
        <w:t xml:space="preserve">roup </w:t>
      </w:r>
      <w:r w:rsidR="0031098B">
        <w:t>manages the Government’s</w:t>
      </w:r>
      <w:r w:rsidRPr="00557862" w:rsidR="00557862">
        <w:t xml:space="preserve"> </w:t>
      </w:r>
      <w:r w:rsidR="0031098B">
        <w:t xml:space="preserve">technology </w:t>
      </w:r>
      <w:r w:rsidRPr="00557862" w:rsidR="00557862">
        <w:t>investment</w:t>
      </w:r>
      <w:r w:rsidR="00A970FE">
        <w:t xml:space="preserve"> framework and pipeline</w:t>
      </w:r>
      <w:r w:rsidR="00E6153D">
        <w:t>, u</w:t>
      </w:r>
      <w:r w:rsidRPr="00E638C3" w:rsidR="00E638C3">
        <w:t>ndertake</w:t>
      </w:r>
      <w:r w:rsidR="00E6153D">
        <w:t>s</w:t>
      </w:r>
      <w:r w:rsidRPr="00E638C3" w:rsidR="00E638C3">
        <w:t xml:space="preserve"> research and analysis to </w:t>
      </w:r>
      <w:r w:rsidR="00E6153D">
        <w:t>develop digital policy,</w:t>
      </w:r>
      <w:r w:rsidR="00E10D42">
        <w:t xml:space="preserve"> </w:t>
      </w:r>
      <w:r w:rsidR="00B03C6A">
        <w:t xml:space="preserve">provides business analysis and </w:t>
      </w:r>
      <w:r w:rsidR="00D83286">
        <w:t xml:space="preserve">ICT </w:t>
      </w:r>
      <w:r w:rsidR="00B03C6A">
        <w:t xml:space="preserve">architecture </w:t>
      </w:r>
      <w:r w:rsidR="00D83286">
        <w:t xml:space="preserve">and </w:t>
      </w:r>
      <w:r w:rsidR="00B03C6A">
        <w:t xml:space="preserve">design services for </w:t>
      </w:r>
      <w:r w:rsidR="00D83286">
        <w:t xml:space="preserve">key </w:t>
      </w:r>
      <w:r w:rsidR="00EC401C">
        <w:t>Government ICT initiatives. As part of this work, the</w:t>
      </w:r>
      <w:r w:rsidR="00E10D42">
        <w:t xml:space="preserve"> group is responsible for</w:t>
      </w:r>
      <w:r w:rsidR="00E57445">
        <w:t xml:space="preserve"> planning and</w:t>
      </w:r>
      <w:r w:rsidR="00CA6175">
        <w:t xml:space="preserve"> delivering</w:t>
      </w:r>
      <w:r w:rsidR="00E10D42">
        <w:t xml:space="preserve"> major ACT Government ICT programs </w:t>
      </w:r>
      <w:r w:rsidR="007F236A">
        <w:t xml:space="preserve">and ensuring good </w:t>
      </w:r>
      <w:r w:rsidR="0095256C">
        <w:t xml:space="preserve">project governance </w:t>
      </w:r>
      <w:r w:rsidR="00E57445">
        <w:t>through an Enterprise Portfolio Management Office (EPMO</w:t>
      </w:r>
      <w:r w:rsidRPr="0021623D" w:rsidR="00E57445">
        <w:t>)</w:t>
      </w:r>
      <w:r w:rsidR="0021623D">
        <w:t xml:space="preserve"> as well as </w:t>
      </w:r>
      <w:r w:rsidRPr="0021623D" w:rsidR="002C2860">
        <w:t xml:space="preserve">driving the digital transformation of ACT services by implementing digital identity solutions that empower our community to access services online, anytime. </w:t>
      </w:r>
    </w:p>
    <w:p w:rsidRPr="00160268" w:rsidR="002A43D2" w:rsidP="00160268" w:rsidRDefault="002A43D2" w14:paraId="1BBC89E7" w14:textId="77777777">
      <w:pPr>
        <w:pStyle w:val="Heading1"/>
      </w:pPr>
      <w:r w:rsidRPr="00160268">
        <w:t>BUSINESS UNIT OVERVIEW</w:t>
      </w:r>
    </w:p>
    <w:p w:rsidRPr="008B5D37" w:rsidR="003C1D2E" w:rsidP="008B5D37" w:rsidRDefault="403379D3" w14:paraId="783ECEE4" w14:textId="77777777">
      <w:pPr>
        <w:pStyle w:val="BodyText"/>
        <w:spacing w:after="120"/>
        <w:rPr>
          <w:rFonts w:asciiTheme="minorHAnsi" w:hAnsiTheme="minorHAnsi" w:cstheme="minorHAnsi"/>
          <w:b/>
          <w:bCs/>
          <w:szCs w:val="24"/>
        </w:rPr>
      </w:pPr>
      <w:r w:rsidRPr="008B5D37">
        <w:rPr>
          <w:rFonts w:asciiTheme="minorHAnsi" w:hAnsiTheme="minorHAnsi" w:cstheme="minorHAnsi"/>
          <w:b/>
          <w:bCs/>
          <w:szCs w:val="24"/>
        </w:rPr>
        <w:t>Design and Strategy</w:t>
      </w:r>
    </w:p>
    <w:p w:rsidRPr="008B5D37" w:rsidR="59E04BD7" w:rsidP="008B5D37" w:rsidRDefault="59E04BD7" w14:paraId="1C940827" w14:textId="77777777">
      <w:pPr>
        <w:shd w:val="clear" w:color="auto" w:fill="FFFFFF" w:themeFill="background1"/>
        <w:spacing w:after="120"/>
        <w:rPr>
          <w:rFonts w:asciiTheme="minorHAnsi" w:hAnsiTheme="minorHAnsi" w:eastAsiaTheme="minorEastAsia" w:cstheme="minorHAnsi"/>
          <w:szCs w:val="24"/>
        </w:rPr>
      </w:pPr>
      <w:r w:rsidRPr="008B5D37">
        <w:rPr>
          <w:rFonts w:asciiTheme="minorHAnsi" w:hAnsiTheme="minorHAnsi" w:eastAsiaTheme="minorEastAsia" w:cstheme="minorHAnsi"/>
          <w:szCs w:val="24"/>
        </w:rPr>
        <w:t xml:space="preserve">Design and Strategy </w:t>
      </w:r>
      <w:r w:rsidR="00120EAC">
        <w:rPr>
          <w:rFonts w:asciiTheme="minorHAnsi" w:hAnsiTheme="minorHAnsi" w:eastAsiaTheme="minorEastAsia" w:cstheme="minorHAnsi"/>
          <w:szCs w:val="24"/>
        </w:rPr>
        <w:t xml:space="preserve">Branch </w:t>
      </w:r>
      <w:r w:rsidRPr="008B5D37">
        <w:rPr>
          <w:rFonts w:asciiTheme="minorHAnsi" w:hAnsiTheme="minorHAnsi" w:eastAsiaTheme="minorEastAsia" w:cstheme="minorHAnsi"/>
          <w:szCs w:val="24"/>
        </w:rPr>
        <w:t>offers strategic guidance, design practice, and architecture for</w:t>
      </w:r>
      <w:r w:rsidR="003C52D7">
        <w:rPr>
          <w:rFonts w:asciiTheme="minorHAnsi" w:hAnsiTheme="minorHAnsi" w:eastAsiaTheme="minorEastAsia" w:cstheme="minorHAnsi"/>
          <w:szCs w:val="24"/>
        </w:rPr>
        <w:t xml:space="preserve"> </w:t>
      </w:r>
      <w:r w:rsidRPr="003C52D7">
        <w:rPr>
          <w:rFonts w:asciiTheme="minorHAnsi" w:hAnsiTheme="minorHAnsi" w:eastAsiaTheme="minorEastAsia" w:cstheme="minorHAnsi"/>
          <w:szCs w:val="24"/>
        </w:rPr>
        <w:t>software</w:t>
      </w:r>
      <w:r w:rsidR="003C52D7">
        <w:rPr>
          <w:rFonts w:asciiTheme="minorHAnsi" w:hAnsiTheme="minorHAnsi" w:eastAsiaTheme="minorEastAsia" w:cstheme="minorHAnsi"/>
          <w:szCs w:val="24"/>
        </w:rPr>
        <w:t xml:space="preserve">, </w:t>
      </w:r>
      <w:r w:rsidRPr="003C52D7">
        <w:rPr>
          <w:rFonts w:asciiTheme="minorHAnsi" w:hAnsiTheme="minorHAnsi" w:eastAsiaTheme="minorEastAsia" w:cstheme="minorHAnsi"/>
          <w:szCs w:val="24"/>
        </w:rPr>
        <w:t>technology</w:t>
      </w:r>
      <w:r w:rsidR="003C52D7">
        <w:rPr>
          <w:rFonts w:asciiTheme="minorHAnsi" w:hAnsiTheme="minorHAnsi" w:eastAsiaTheme="minorEastAsia" w:cstheme="minorHAnsi"/>
          <w:szCs w:val="24"/>
        </w:rPr>
        <w:t>,</w:t>
      </w:r>
      <w:r w:rsidRPr="003C52D7">
        <w:rPr>
          <w:rFonts w:asciiTheme="minorHAnsi" w:hAnsiTheme="minorHAnsi" w:eastAsiaTheme="minorEastAsia" w:cstheme="minorHAnsi"/>
          <w:szCs w:val="24"/>
        </w:rPr>
        <w:t xml:space="preserve"> and</w:t>
      </w:r>
      <w:r w:rsidR="003C52D7">
        <w:rPr>
          <w:rFonts w:asciiTheme="minorHAnsi" w:hAnsiTheme="minorHAnsi" w:eastAsiaTheme="minorEastAsia" w:cstheme="minorHAnsi"/>
          <w:szCs w:val="24"/>
        </w:rPr>
        <w:t xml:space="preserve"> </w:t>
      </w:r>
      <w:r w:rsidRPr="003C52D7">
        <w:rPr>
          <w:rFonts w:asciiTheme="minorHAnsi" w:hAnsiTheme="minorHAnsi" w:eastAsiaTheme="minorEastAsia" w:cstheme="minorHAnsi"/>
          <w:szCs w:val="24"/>
        </w:rPr>
        <w:t>data investment.</w:t>
      </w:r>
      <w:r w:rsidR="003C52D7">
        <w:rPr>
          <w:rFonts w:asciiTheme="minorHAnsi" w:hAnsiTheme="minorHAnsi" w:eastAsiaTheme="minorEastAsia" w:cstheme="minorHAnsi"/>
          <w:szCs w:val="24"/>
        </w:rPr>
        <w:t xml:space="preserve"> </w:t>
      </w:r>
      <w:r w:rsidRPr="008B5D37">
        <w:rPr>
          <w:rFonts w:asciiTheme="minorHAnsi" w:hAnsiTheme="minorHAnsi" w:eastAsiaTheme="minorEastAsia" w:cstheme="minorHAnsi"/>
          <w:szCs w:val="24"/>
        </w:rPr>
        <w:t>We fast-track strategic solutions for government priorities and deliver key enabling capabilities. The team offers advi</w:t>
      </w:r>
      <w:r w:rsidR="006A29EB">
        <w:rPr>
          <w:rFonts w:asciiTheme="minorHAnsi" w:hAnsiTheme="minorHAnsi" w:eastAsiaTheme="minorEastAsia" w:cstheme="minorHAnsi"/>
          <w:szCs w:val="24"/>
        </w:rPr>
        <w:t>c</w:t>
      </w:r>
      <w:r w:rsidRPr="008B5D37">
        <w:rPr>
          <w:rFonts w:asciiTheme="minorHAnsi" w:hAnsiTheme="minorHAnsi" w:eastAsiaTheme="minorEastAsia" w:cstheme="minorHAnsi"/>
          <w:szCs w:val="24"/>
        </w:rPr>
        <w:t>e on digital services implementation.</w:t>
      </w:r>
      <w:r w:rsidR="003C52D7">
        <w:rPr>
          <w:rFonts w:asciiTheme="minorHAnsi" w:hAnsiTheme="minorHAnsi" w:eastAsiaTheme="minorEastAsia" w:cstheme="minorHAnsi"/>
          <w:szCs w:val="24"/>
        </w:rPr>
        <w:t xml:space="preserve"> </w:t>
      </w:r>
      <w:r w:rsidRPr="008B5D37">
        <w:rPr>
          <w:rFonts w:asciiTheme="minorHAnsi" w:hAnsiTheme="minorHAnsi" w:eastAsiaTheme="minorEastAsia" w:cstheme="minorHAnsi"/>
          <w:szCs w:val="24"/>
        </w:rPr>
        <w:t>We help directorates to understand business needs and outcomes, guiding service design phases.</w:t>
      </w:r>
      <w:r w:rsidR="006A29EB">
        <w:rPr>
          <w:rFonts w:asciiTheme="minorHAnsi" w:hAnsiTheme="minorHAnsi" w:eastAsiaTheme="minorEastAsia" w:cstheme="minorHAnsi"/>
          <w:szCs w:val="24"/>
        </w:rPr>
        <w:t xml:space="preserve"> We</w:t>
      </w:r>
      <w:r w:rsidRPr="008B5D37">
        <w:rPr>
          <w:rFonts w:asciiTheme="minorHAnsi" w:hAnsiTheme="minorHAnsi" w:eastAsiaTheme="minorEastAsia" w:cstheme="minorHAnsi"/>
          <w:szCs w:val="24"/>
        </w:rPr>
        <w:t xml:space="preserve"> guide solutions, capabilities, and products for shared platforms, services, and integrations</w:t>
      </w:r>
      <w:r w:rsidR="00120EAC">
        <w:rPr>
          <w:rFonts w:asciiTheme="minorHAnsi" w:hAnsiTheme="minorHAnsi" w:eastAsiaTheme="minorEastAsia" w:cstheme="minorHAnsi"/>
          <w:szCs w:val="24"/>
        </w:rPr>
        <w:t>, e</w:t>
      </w:r>
      <w:r w:rsidRPr="008B5D37">
        <w:rPr>
          <w:rFonts w:asciiTheme="minorHAnsi" w:hAnsiTheme="minorHAnsi" w:eastAsiaTheme="minorEastAsia" w:cstheme="minorHAnsi"/>
          <w:szCs w:val="24"/>
        </w:rPr>
        <w:t>nsuring well-supported solutions and consistent user experiences.</w:t>
      </w:r>
    </w:p>
    <w:p w:rsidRPr="00423241" w:rsidR="007702B5" w:rsidP="00160268" w:rsidRDefault="007702B5" w14:paraId="28CA9C14" w14:textId="2C557FEB">
      <w:pPr>
        <w:pStyle w:val="Heading1"/>
      </w:pPr>
      <w:r>
        <w:t xml:space="preserve">POSITION </w:t>
      </w:r>
      <w:r w:rsidRPr="00423241">
        <w:t>OVERVIEW</w:t>
      </w:r>
    </w:p>
    <w:p w:rsidR="0006060F" w:rsidP="0006060F" w:rsidRDefault="0006060F" w14:paraId="4F3A15AF" w14:textId="77777777">
      <w:pPr>
        <w:shd w:val="clear" w:color="auto" w:fill="FFFFFF" w:themeFill="background1"/>
        <w:spacing w:after="120"/>
        <w:rPr>
          <w:rFonts w:asciiTheme="minorHAnsi" w:hAnsiTheme="minorHAnsi" w:eastAsiaTheme="minorEastAsia" w:cstheme="minorHAnsi"/>
          <w:szCs w:val="24"/>
        </w:rPr>
      </w:pPr>
      <w:r w:rsidRPr="0006060F">
        <w:rPr>
          <w:rFonts w:asciiTheme="minorHAnsi" w:hAnsiTheme="minorHAnsi" w:eastAsiaTheme="minorEastAsia" w:cstheme="minorHAnsi"/>
          <w:szCs w:val="24"/>
        </w:rPr>
        <w:t>As part of the ACTPS, this role has access to a range of flexible working provisions including hybrid work arrangement primarily based in the Canberra City office (220 London Circuit), the Gungahlin office (Winyu House), and/or home. ACTPS staff also have access to a range of FlexiSpace office locations across Canberra. </w:t>
      </w:r>
    </w:p>
    <w:p w:rsidRPr="00631FC1" w:rsidR="00631FC1" w:rsidP="00631FC1" w:rsidRDefault="00631FC1" w14:paraId="3703C5D1" w14:textId="77777777">
      <w:pPr>
        <w:pStyle w:val="BodyText"/>
        <w:rPr>
          <w:rFonts w:eastAsiaTheme="minorEastAsia"/>
        </w:rPr>
      </w:pPr>
      <w:r w:rsidRPr="00631FC1">
        <w:rPr>
          <w:rFonts w:eastAsiaTheme="minorEastAsia"/>
        </w:rPr>
        <w:t>As part of the Digital Policy team, the Director, Digital Policy is responsible for the development and provision of high quality, evidence-based strategic policy advice relating to ICT and digital matters in line with government priorities and outcomes.</w:t>
      </w:r>
    </w:p>
    <w:p w:rsidRPr="00631FC1" w:rsidR="00631FC1" w:rsidP="4E9DC60C" w:rsidRDefault="00631FC1" w14:paraId="26C8A2D7" w14:textId="1280EBC4">
      <w:pPr>
        <w:pStyle w:val="BodyText"/>
        <w:rPr>
          <w:rFonts w:eastAsiaTheme="minorEastAsia"/>
        </w:rPr>
      </w:pPr>
      <w:r w:rsidRPr="4E9DC60C">
        <w:rPr>
          <w:rFonts w:eastAsiaTheme="minorEastAsia"/>
        </w:rPr>
        <w:t>This role requires high level expertise in preparing written documentation (both strategic and routine</w:t>
      </w:r>
      <w:r w:rsidRPr="4E9DC60C" w:rsidR="6BBAD9EC">
        <w:rPr>
          <w:rFonts w:eastAsiaTheme="minorEastAsia"/>
        </w:rPr>
        <w:t>)</w:t>
      </w:r>
      <w:r w:rsidRPr="4E9DC60C">
        <w:rPr>
          <w:rFonts w:eastAsiaTheme="minorEastAsia"/>
        </w:rPr>
        <w:t xml:space="preserve"> in a government setting, strong liaison and stakeholder relationship skills, and the ability to exercise initiative, sound judgement, and critical thinking and analysis to current and future policy challenges.</w:t>
      </w:r>
    </w:p>
    <w:p w:rsidRPr="00631FC1" w:rsidR="00631FC1" w:rsidP="00631FC1" w:rsidRDefault="00631FC1" w14:paraId="7A1BE99E" w14:textId="77777777">
      <w:pPr>
        <w:pStyle w:val="BodyText"/>
        <w:rPr>
          <w:rFonts w:eastAsiaTheme="minorEastAsia"/>
        </w:rPr>
      </w:pPr>
      <w:r w:rsidRPr="4BF7D742" w:rsidR="00631FC1">
        <w:rPr>
          <w:rFonts w:eastAsia="" w:eastAsiaTheme="minorEastAsia"/>
        </w:rPr>
        <w:t>This role works collaboratively with the DSB team, all areas of DCBR, and with colleagues across directorates to ensure earlier visibility and understanding of the ICT and digital implications of initiatives across government and nationally, influencing and supporting strategic decision-making.</w:t>
      </w:r>
    </w:p>
    <w:p w:rsidRPr="007702B5" w:rsidR="008C40B5" w:rsidP="00160268" w:rsidRDefault="007702B5" w14:paraId="45A8E3C3" w14:textId="77777777">
      <w:pPr>
        <w:pStyle w:val="Heading1"/>
      </w:pPr>
      <w:r>
        <w:t>WHAT YOU WILL DO</w:t>
      </w:r>
    </w:p>
    <w:p w:rsidR="00631FC1" w:rsidP="00631FC1" w:rsidRDefault="00631FC1" w14:paraId="745978B1" w14:textId="77777777">
      <w:pPr>
        <w:pStyle w:val="BodyText"/>
        <w:numPr>
          <w:ilvl w:val="0"/>
          <w:numId w:val="45"/>
        </w:numPr>
      </w:pPr>
      <w:r>
        <w:t>Provide strategic and tactical policy advice to support the design, development and delivery of government priorities and outcomes that have ICT and digital considerations.</w:t>
      </w:r>
    </w:p>
    <w:p w:rsidR="00631FC1" w:rsidP="00631FC1" w:rsidRDefault="00631FC1" w14:paraId="277818F6" w14:textId="77777777">
      <w:pPr>
        <w:pStyle w:val="BodyText"/>
        <w:numPr>
          <w:ilvl w:val="0"/>
          <w:numId w:val="45"/>
        </w:numPr>
      </w:pPr>
      <w:r>
        <w:lastRenderedPageBreak/>
        <w:t>Collaborate between policy areas across government and senior management to ensure policy-related matters are joined up and support the whole of government ICT and digital agenda.</w:t>
      </w:r>
    </w:p>
    <w:p w:rsidR="00631FC1" w:rsidP="00631FC1" w:rsidRDefault="00631FC1" w14:paraId="4562562E" w14:textId="77777777">
      <w:pPr>
        <w:pStyle w:val="BodyText"/>
        <w:numPr>
          <w:ilvl w:val="0"/>
          <w:numId w:val="45"/>
        </w:numPr>
      </w:pPr>
      <w:r>
        <w:t>Liaise and consult with a range of government stakeholders on ICT and digital policy issues, including to support directorate legislative, policy, and service delivery priorities prior to government consideration.</w:t>
      </w:r>
    </w:p>
    <w:p w:rsidR="00631FC1" w:rsidP="00631FC1" w:rsidRDefault="00631FC1" w14:paraId="6891011E" w14:textId="77777777">
      <w:pPr>
        <w:pStyle w:val="BodyText"/>
        <w:numPr>
          <w:ilvl w:val="0"/>
          <w:numId w:val="45"/>
        </w:numPr>
      </w:pPr>
      <w:r>
        <w:t>Provide advice via a range of concise and well written documents (such as reports, briefing papers, Cabinet submissions and discussion papers}, and verbally via meetings and presentations to a range of audiences, including senior executives and Ministers.</w:t>
      </w:r>
    </w:p>
    <w:p w:rsidR="00631FC1" w:rsidP="00631FC1" w:rsidRDefault="00631FC1" w14:paraId="1DE4D702" w14:textId="77777777">
      <w:pPr>
        <w:pStyle w:val="BodyText"/>
        <w:numPr>
          <w:ilvl w:val="0"/>
          <w:numId w:val="45"/>
        </w:numPr>
      </w:pPr>
      <w:r>
        <w:t>Create policy and strategy materials that are consistent, user-friendly, relevant, up to date and in line with whole of government guidelines, policies and procedures.</w:t>
      </w:r>
    </w:p>
    <w:p w:rsidR="00631FC1" w:rsidP="00631FC1" w:rsidRDefault="00631FC1" w14:paraId="6F192BE9" w14:textId="77777777">
      <w:pPr>
        <w:pStyle w:val="BodyText"/>
        <w:numPr>
          <w:ilvl w:val="0"/>
          <w:numId w:val="45"/>
        </w:numPr>
      </w:pPr>
      <w:r>
        <w:t>Effectively represent the views and positions of DCBR and the ACT Government at meetings and forums, including negotiating and advocating on complex issues.</w:t>
      </w:r>
    </w:p>
    <w:p w:rsidR="00631FC1" w:rsidP="00631FC1" w:rsidRDefault="00631FC1" w14:paraId="33B66EB9" w14:textId="1E166A3D">
      <w:pPr>
        <w:pStyle w:val="BodyText"/>
        <w:numPr>
          <w:ilvl w:val="0"/>
          <w:numId w:val="45"/>
        </w:numPr>
      </w:pPr>
      <w:r>
        <w:t>Actively contribute to the work of the DSB Directors team (led by the Executive Branch Manager, Design and Strategy</w:t>
      </w:r>
      <w:r w:rsidR="2AE275EC">
        <w:t>)</w:t>
      </w:r>
      <w:r>
        <w:t xml:space="preserve"> to set clear directions and support the Branch to deliver agreed priorities. This includes actively supporting ongoing transformational activities within DCBR.</w:t>
      </w:r>
    </w:p>
    <w:p w:rsidRPr="005239EE" w:rsidR="00631FC1" w:rsidP="00631FC1" w:rsidRDefault="00631FC1" w14:paraId="53A7B71F" w14:textId="0228CD0B">
      <w:pPr>
        <w:pStyle w:val="BodyText"/>
        <w:numPr>
          <w:ilvl w:val="0"/>
          <w:numId w:val="45"/>
        </w:numPr>
      </w:pPr>
      <w:r>
        <w:t>This position may involve the direct supervision of staff and reports to the Senior Director, Digital Policy.</w:t>
      </w:r>
    </w:p>
    <w:p w:rsidRPr="00160268" w:rsidR="007702B5" w:rsidP="00160268" w:rsidRDefault="007702B5" w14:paraId="2393357E" w14:textId="77777777">
      <w:pPr>
        <w:pStyle w:val="Heading1"/>
      </w:pPr>
      <w:r w:rsidRPr="00160268">
        <w:t>WHAT YOU REQUIRE</w:t>
      </w:r>
    </w:p>
    <w:p w:rsidR="00770EDF" w:rsidP="008B5D37" w:rsidRDefault="00770EDF" w14:paraId="15A5A931" w14:textId="77777777">
      <w:pPr>
        <w:pStyle w:val="BodyText"/>
        <w:spacing w:after="120"/>
        <w:rPr>
          <w:rFonts w:cs="Arial"/>
          <w:szCs w:val="24"/>
        </w:rPr>
      </w:pPr>
      <w:r w:rsidRPr="00770EDF">
        <w:rPr>
          <w:rFonts w:cs="Arial"/>
          <w:szCs w:val="24"/>
        </w:rPr>
        <w:t xml:space="preserve">The following skills, knowledge and capabilities form the selection criteria that are required to perform the duties and responsibilities of the role. </w:t>
      </w:r>
    </w:p>
    <w:p w:rsidRPr="008B5D37" w:rsidR="008F29AC" w:rsidP="008B5D37" w:rsidRDefault="00931430" w14:paraId="6988C765" w14:textId="05BF4423">
      <w:pPr>
        <w:pStyle w:val="BodyText"/>
        <w:spacing w:after="120"/>
        <w:rPr>
          <w:b/>
          <w:szCs w:val="24"/>
        </w:rPr>
      </w:pPr>
      <w:r w:rsidRPr="008B5D37">
        <w:rPr>
          <w:b/>
          <w:szCs w:val="24"/>
        </w:rPr>
        <w:t>Professional /</w:t>
      </w:r>
      <w:r w:rsidRPr="008B5D37" w:rsidR="009E69AB">
        <w:rPr>
          <w:b/>
          <w:szCs w:val="24"/>
        </w:rPr>
        <w:t xml:space="preserve"> </w:t>
      </w:r>
      <w:r w:rsidRPr="008B5D37" w:rsidR="00040CD3">
        <w:rPr>
          <w:b/>
          <w:szCs w:val="24"/>
        </w:rPr>
        <w:t xml:space="preserve">Technical </w:t>
      </w:r>
      <w:r w:rsidRPr="008B5D37" w:rsidR="005861A6">
        <w:rPr>
          <w:b/>
          <w:szCs w:val="24"/>
        </w:rPr>
        <w:t>S</w:t>
      </w:r>
      <w:r w:rsidRPr="008B5D37" w:rsidR="008F29AC">
        <w:rPr>
          <w:b/>
          <w:szCs w:val="24"/>
        </w:rPr>
        <w:t>kills</w:t>
      </w:r>
      <w:r w:rsidRPr="008B5D37" w:rsidR="005C290A">
        <w:rPr>
          <w:b/>
          <w:szCs w:val="24"/>
        </w:rPr>
        <w:t xml:space="preserve"> and Knowledge </w:t>
      </w:r>
    </w:p>
    <w:p w:rsidR="00847C2E" w:rsidP="00847C2E" w:rsidRDefault="00847C2E" w14:paraId="7234E97B" w14:textId="77777777">
      <w:pPr>
        <w:pStyle w:val="BodyText"/>
        <w:numPr>
          <w:ilvl w:val="0"/>
          <w:numId w:val="46"/>
        </w:numPr>
      </w:pPr>
      <w:r>
        <w:t>Excellent communication skills, including the ability to write persuasively for a range of government audiences, verbally communicate influentially and clearly, to listen well, and utilise visual graphics to support the easy absorption of complex information.</w:t>
      </w:r>
    </w:p>
    <w:p w:rsidR="00847C2E" w:rsidP="00847C2E" w:rsidRDefault="00847C2E" w14:paraId="72EE0FD6" w14:textId="77777777">
      <w:pPr>
        <w:pStyle w:val="BodyText"/>
        <w:numPr>
          <w:ilvl w:val="0"/>
          <w:numId w:val="46"/>
        </w:numPr>
      </w:pPr>
      <w:r>
        <w:t>Highly developed policy or strategy formation skills including the ability to work effectively with a range of policy development approaches and provide clear evidence-based advice that influences strategic direction.</w:t>
      </w:r>
    </w:p>
    <w:p w:rsidRPr="00173DDA" w:rsidR="00847C2E" w:rsidP="00847C2E" w:rsidRDefault="00847C2E" w14:paraId="48BEBEB3" w14:textId="7DA96FFE">
      <w:pPr>
        <w:pStyle w:val="BodyText"/>
        <w:numPr>
          <w:ilvl w:val="0"/>
          <w:numId w:val="46"/>
        </w:numPr>
      </w:pPr>
      <w:r>
        <w:t>Demonstrated strategic and conceptual thinking skills, including experience in undertaking high-level policy research, and the ability to critically analyse complex information and extract key points.</w:t>
      </w:r>
    </w:p>
    <w:p w:rsidR="00A82653" w:rsidP="00A82653" w:rsidRDefault="009E69AB" w14:paraId="0823C033" w14:textId="77777777">
      <w:pPr>
        <w:pStyle w:val="BodyText"/>
        <w:spacing w:after="120"/>
        <w:rPr>
          <w:b/>
          <w:szCs w:val="24"/>
        </w:rPr>
      </w:pPr>
      <w:r w:rsidRPr="008B5D37">
        <w:rPr>
          <w:b/>
          <w:szCs w:val="24"/>
        </w:rPr>
        <w:t>Behavioural Capabilities</w:t>
      </w:r>
      <w:r w:rsidRPr="008B5D37" w:rsidR="005861A6">
        <w:rPr>
          <w:b/>
          <w:szCs w:val="24"/>
        </w:rPr>
        <w:t xml:space="preserve"> </w:t>
      </w:r>
    </w:p>
    <w:p w:rsidR="007B7601" w:rsidP="007B7601" w:rsidRDefault="007B7601" w14:paraId="4D6163EB" w14:textId="77777777">
      <w:pPr>
        <w:pStyle w:val="BodyText"/>
        <w:numPr>
          <w:ilvl w:val="0"/>
          <w:numId w:val="47"/>
        </w:numPr>
      </w:pPr>
      <w:r>
        <w:t>Demonstrated leadership and people management experience, including the ability to build capability and to inspire and motivate others to achieve the best outcomes for DCBR and government.</w:t>
      </w:r>
    </w:p>
    <w:p w:rsidR="007B7601" w:rsidP="007B7601" w:rsidRDefault="007B7601" w14:paraId="2C431327" w14:textId="77777777">
      <w:pPr>
        <w:pStyle w:val="BodyText"/>
        <w:numPr>
          <w:ilvl w:val="0"/>
          <w:numId w:val="47"/>
        </w:numPr>
      </w:pPr>
      <w:r>
        <w:lastRenderedPageBreak/>
        <w:t>Ability to establish and maintain effective strategic relationships with a broad range of stakeholders, including executive stakeholders, through collaboration, engagement, responsiveness, and influence.</w:t>
      </w:r>
    </w:p>
    <w:p w:rsidR="007B7601" w:rsidP="007B7601" w:rsidRDefault="007B7601" w14:paraId="24427E69" w14:textId="77777777">
      <w:pPr>
        <w:pStyle w:val="BodyText"/>
        <w:numPr>
          <w:ilvl w:val="0"/>
          <w:numId w:val="47"/>
        </w:numPr>
      </w:pPr>
      <w:r>
        <w:t>Adaptability to changing circumstances and multiple priorities and demands, including the ability to deliver under tight timeframes.</w:t>
      </w:r>
    </w:p>
    <w:p w:rsidRPr="00BA1FB2" w:rsidR="007B7601" w:rsidP="007B7601" w:rsidRDefault="007B7601" w14:paraId="7ABF2B3F" w14:textId="7A4B21BF">
      <w:pPr>
        <w:pStyle w:val="BodyText"/>
        <w:numPr>
          <w:ilvl w:val="0"/>
          <w:numId w:val="47"/>
        </w:numPr>
      </w:pPr>
      <w:r>
        <w:t>A record of identifying and implementing innovative approaches to improve business outcomes and embrace new ways of working.</w:t>
      </w:r>
    </w:p>
    <w:p w:rsidR="00A86178" w:rsidP="00A86178" w:rsidRDefault="00AE5D2C" w14:paraId="03D8C50B" w14:textId="77777777">
      <w:pPr>
        <w:pStyle w:val="BodyText"/>
        <w:spacing w:after="120"/>
        <w:rPr>
          <w:b/>
          <w:szCs w:val="24"/>
        </w:rPr>
      </w:pPr>
      <w:r w:rsidRPr="008B5D37">
        <w:rPr>
          <w:b/>
          <w:szCs w:val="24"/>
        </w:rPr>
        <w:t>C</w:t>
      </w:r>
      <w:r w:rsidRPr="008B5D37" w:rsidR="00717B1B">
        <w:rPr>
          <w:b/>
          <w:szCs w:val="24"/>
        </w:rPr>
        <w:t>ompliance Requirements</w:t>
      </w:r>
    </w:p>
    <w:p w:rsidRPr="00A86178" w:rsidR="00A10CD6" w:rsidP="00A86178" w:rsidRDefault="00A10CD6" w14:paraId="45E6F757" w14:textId="79D1E205">
      <w:pPr>
        <w:pStyle w:val="BodyText"/>
        <w:spacing w:after="120"/>
        <w:rPr>
          <w:b/>
          <w:szCs w:val="24"/>
        </w:rPr>
      </w:pPr>
      <w:r w:rsidRPr="00A86178">
        <w:rPr>
          <w:rFonts w:cs="Arial"/>
          <w:szCs w:val="24"/>
        </w:rPr>
        <w:t xml:space="preserve">The following is a mandatory requirement for the position: </w:t>
      </w:r>
    </w:p>
    <w:p w:rsidRPr="004B0E0F" w:rsidR="00A10CD6" w:rsidP="004B0E0F" w:rsidRDefault="00A10CD6" w14:paraId="7985DD1E" w14:textId="6F53EB9D">
      <w:pPr>
        <w:pStyle w:val="BodyText"/>
        <w:numPr>
          <w:ilvl w:val="0"/>
          <w:numId w:val="48"/>
        </w:numPr>
        <w:rPr/>
      </w:pPr>
      <w:r w:rsidR="00A10CD6">
        <w:rPr/>
        <w:t xml:space="preserve">Current </w:t>
      </w:r>
      <w:r w:rsidR="005F2AA0">
        <w:rPr/>
        <w:t>Baseline</w:t>
      </w:r>
      <w:r w:rsidR="005F2AA0">
        <w:rPr/>
        <w:t xml:space="preserve"> </w:t>
      </w:r>
      <w:r w:rsidR="00A10CD6">
        <w:rPr/>
        <w:t xml:space="preserve">security clearance issued by the Australian Government Security Vetting Agency (AGSVA) or ability to obtain and hold an AGSVA </w:t>
      </w:r>
      <w:r w:rsidR="005F2AA0">
        <w:rPr/>
        <w:t>Baseline</w:t>
      </w:r>
      <w:r w:rsidR="005F2AA0">
        <w:rPr/>
        <w:t xml:space="preserve"> </w:t>
      </w:r>
      <w:r w:rsidR="00A10CD6">
        <w:rPr/>
        <w:t xml:space="preserve">security clearance is mandatory. </w:t>
      </w:r>
    </w:p>
    <w:p w:rsidRPr="008A53EB" w:rsidR="00A10CD6" w:rsidP="008A53EB" w:rsidRDefault="00A10CD6" w14:paraId="2CD35E0A" w14:textId="77777777">
      <w:pPr>
        <w:pStyle w:val="BodyText"/>
        <w:spacing w:after="120"/>
        <w:rPr>
          <w:rFonts w:cs="Arial"/>
          <w:szCs w:val="24"/>
        </w:rPr>
      </w:pPr>
      <w:r w:rsidRPr="008A53EB">
        <w:rPr>
          <w:rFonts w:cs="Arial"/>
          <w:szCs w:val="24"/>
        </w:rPr>
        <w:t xml:space="preserve">The following are not requirements for the position: </w:t>
      </w:r>
    </w:p>
    <w:p w:rsidR="00042A68" w:rsidP="00042A68" w:rsidRDefault="00042A68" w14:paraId="1857B777" w14:textId="77777777">
      <w:pPr>
        <w:pStyle w:val="ListParagraph"/>
        <w:widowControl w:val="0"/>
        <w:numPr>
          <w:ilvl w:val="0"/>
          <w:numId w:val="50"/>
        </w:numPr>
        <w:tabs>
          <w:tab w:val="left" w:pos="814"/>
        </w:tabs>
        <w:suppressAutoHyphens w:val="0"/>
        <w:kinsoku w:val="0"/>
        <w:overflowPunct w:val="0"/>
        <w:autoSpaceDE w:val="0"/>
        <w:autoSpaceDN w:val="0"/>
        <w:adjustRightInd w:val="0"/>
        <w:spacing w:before="163" w:after="0"/>
        <w:ind w:left="814" w:hanging="358"/>
        <w:contextualSpacing w:val="0"/>
        <w:rPr>
          <w:color w:val="010101"/>
          <w:spacing w:val="-2"/>
          <w:w w:val="105"/>
          <w:sz w:val="21"/>
          <w:szCs w:val="21"/>
        </w:rPr>
      </w:pPr>
      <w:r>
        <w:rPr>
          <w:color w:val="010101"/>
          <w:w w:val="105"/>
          <w:sz w:val="21"/>
          <w:szCs w:val="21"/>
        </w:rPr>
        <w:t>This position</w:t>
      </w:r>
      <w:r>
        <w:rPr>
          <w:color w:val="010101"/>
          <w:spacing w:val="16"/>
          <w:w w:val="105"/>
          <w:sz w:val="21"/>
          <w:szCs w:val="21"/>
        </w:rPr>
        <w:t xml:space="preserve"> </w:t>
      </w:r>
      <w:r>
        <w:rPr>
          <w:color w:val="010101"/>
          <w:w w:val="105"/>
          <w:sz w:val="21"/>
          <w:szCs w:val="21"/>
        </w:rPr>
        <w:t>does</w:t>
      </w:r>
      <w:r>
        <w:rPr>
          <w:color w:val="010101"/>
          <w:spacing w:val="15"/>
          <w:w w:val="105"/>
          <w:sz w:val="21"/>
          <w:szCs w:val="21"/>
        </w:rPr>
        <w:t xml:space="preserve"> </w:t>
      </w:r>
      <w:r>
        <w:rPr>
          <w:color w:val="010101"/>
          <w:w w:val="105"/>
          <w:sz w:val="21"/>
          <w:szCs w:val="21"/>
        </w:rPr>
        <w:t>not</w:t>
      </w:r>
      <w:r>
        <w:rPr>
          <w:color w:val="010101"/>
          <w:spacing w:val="10"/>
          <w:w w:val="105"/>
          <w:sz w:val="21"/>
          <w:szCs w:val="21"/>
        </w:rPr>
        <w:t xml:space="preserve"> </w:t>
      </w:r>
      <w:r>
        <w:rPr>
          <w:color w:val="010101"/>
          <w:w w:val="105"/>
          <w:sz w:val="21"/>
          <w:szCs w:val="21"/>
        </w:rPr>
        <w:t>require</w:t>
      </w:r>
      <w:r>
        <w:rPr>
          <w:color w:val="010101"/>
          <w:spacing w:val="1"/>
          <w:w w:val="105"/>
          <w:sz w:val="21"/>
          <w:szCs w:val="21"/>
        </w:rPr>
        <w:t xml:space="preserve"> </w:t>
      </w:r>
      <w:r>
        <w:rPr>
          <w:color w:val="010101"/>
          <w:w w:val="105"/>
          <w:sz w:val="21"/>
          <w:szCs w:val="21"/>
        </w:rPr>
        <w:t>a</w:t>
      </w:r>
      <w:r>
        <w:rPr>
          <w:color w:val="010101"/>
          <w:spacing w:val="9"/>
          <w:w w:val="105"/>
          <w:sz w:val="21"/>
          <w:szCs w:val="21"/>
        </w:rPr>
        <w:t xml:space="preserve"> </w:t>
      </w:r>
      <w:r>
        <w:rPr>
          <w:color w:val="010101"/>
          <w:w w:val="105"/>
          <w:sz w:val="21"/>
          <w:szCs w:val="21"/>
        </w:rPr>
        <w:t>pre-employment</w:t>
      </w:r>
      <w:r>
        <w:rPr>
          <w:color w:val="010101"/>
          <w:spacing w:val="-4"/>
          <w:w w:val="105"/>
          <w:sz w:val="21"/>
          <w:szCs w:val="21"/>
        </w:rPr>
        <w:t xml:space="preserve"> </w:t>
      </w:r>
      <w:r>
        <w:rPr>
          <w:color w:val="010101"/>
          <w:spacing w:val="-2"/>
          <w:w w:val="105"/>
          <w:sz w:val="21"/>
          <w:szCs w:val="21"/>
        </w:rPr>
        <w:t>medical.</w:t>
      </w:r>
    </w:p>
    <w:p w:rsidR="00042A68" w:rsidP="00042A68" w:rsidRDefault="00042A68" w14:paraId="7826195B" w14:textId="77777777">
      <w:pPr>
        <w:pStyle w:val="ListParagraph"/>
        <w:widowControl w:val="0"/>
        <w:numPr>
          <w:ilvl w:val="0"/>
          <w:numId w:val="50"/>
        </w:numPr>
        <w:tabs>
          <w:tab w:val="left" w:pos="813"/>
        </w:tabs>
        <w:suppressAutoHyphens w:val="0"/>
        <w:kinsoku w:val="0"/>
        <w:overflowPunct w:val="0"/>
        <w:autoSpaceDE w:val="0"/>
        <w:autoSpaceDN w:val="0"/>
        <w:adjustRightInd w:val="0"/>
        <w:spacing w:before="61" w:after="0"/>
        <w:ind w:left="813" w:hanging="350"/>
        <w:contextualSpacing w:val="0"/>
        <w:rPr>
          <w:color w:val="010101"/>
          <w:spacing w:val="-2"/>
          <w:w w:val="105"/>
          <w:sz w:val="21"/>
          <w:szCs w:val="21"/>
        </w:rPr>
      </w:pPr>
      <w:r>
        <w:rPr>
          <w:color w:val="010101"/>
          <w:w w:val="105"/>
          <w:sz w:val="21"/>
          <w:szCs w:val="21"/>
        </w:rPr>
        <w:t>This</w:t>
      </w:r>
      <w:r>
        <w:rPr>
          <w:color w:val="010101"/>
          <w:spacing w:val="-8"/>
          <w:w w:val="105"/>
          <w:sz w:val="21"/>
          <w:szCs w:val="21"/>
        </w:rPr>
        <w:t xml:space="preserve"> </w:t>
      </w:r>
      <w:r>
        <w:rPr>
          <w:color w:val="010101"/>
          <w:w w:val="105"/>
          <w:sz w:val="21"/>
          <w:szCs w:val="21"/>
        </w:rPr>
        <w:t>position</w:t>
      </w:r>
      <w:r>
        <w:rPr>
          <w:color w:val="010101"/>
          <w:spacing w:val="9"/>
          <w:w w:val="105"/>
          <w:sz w:val="21"/>
          <w:szCs w:val="21"/>
        </w:rPr>
        <w:t xml:space="preserve"> </w:t>
      </w:r>
      <w:r>
        <w:rPr>
          <w:color w:val="010101"/>
          <w:w w:val="105"/>
          <w:sz w:val="21"/>
          <w:szCs w:val="21"/>
        </w:rPr>
        <w:t>does</w:t>
      </w:r>
      <w:r>
        <w:rPr>
          <w:color w:val="010101"/>
          <w:spacing w:val="9"/>
          <w:w w:val="105"/>
          <w:sz w:val="21"/>
          <w:szCs w:val="21"/>
        </w:rPr>
        <w:t xml:space="preserve"> </w:t>
      </w:r>
      <w:r>
        <w:rPr>
          <w:color w:val="010101"/>
          <w:w w:val="105"/>
          <w:sz w:val="21"/>
          <w:szCs w:val="21"/>
        </w:rPr>
        <w:t>not</w:t>
      </w:r>
      <w:r>
        <w:rPr>
          <w:color w:val="010101"/>
          <w:spacing w:val="4"/>
          <w:w w:val="105"/>
          <w:sz w:val="21"/>
          <w:szCs w:val="21"/>
        </w:rPr>
        <w:t xml:space="preserve"> </w:t>
      </w:r>
      <w:r>
        <w:rPr>
          <w:color w:val="010101"/>
          <w:w w:val="105"/>
          <w:sz w:val="21"/>
          <w:szCs w:val="21"/>
        </w:rPr>
        <w:t>require</w:t>
      </w:r>
      <w:r>
        <w:rPr>
          <w:color w:val="010101"/>
          <w:spacing w:val="-5"/>
          <w:w w:val="105"/>
          <w:sz w:val="21"/>
          <w:szCs w:val="21"/>
        </w:rPr>
        <w:t xml:space="preserve"> </w:t>
      </w:r>
      <w:r>
        <w:rPr>
          <w:color w:val="010101"/>
          <w:w w:val="105"/>
          <w:sz w:val="21"/>
          <w:szCs w:val="21"/>
        </w:rPr>
        <w:t>a</w:t>
      </w:r>
      <w:r>
        <w:rPr>
          <w:color w:val="010101"/>
          <w:spacing w:val="4"/>
          <w:w w:val="105"/>
          <w:sz w:val="21"/>
          <w:szCs w:val="21"/>
        </w:rPr>
        <w:t xml:space="preserve"> </w:t>
      </w:r>
      <w:r>
        <w:rPr>
          <w:color w:val="010101"/>
          <w:w w:val="105"/>
          <w:sz w:val="21"/>
          <w:szCs w:val="21"/>
        </w:rPr>
        <w:t>Working</w:t>
      </w:r>
      <w:r>
        <w:rPr>
          <w:color w:val="010101"/>
          <w:spacing w:val="1"/>
          <w:w w:val="105"/>
          <w:sz w:val="21"/>
          <w:szCs w:val="21"/>
        </w:rPr>
        <w:t xml:space="preserve"> </w:t>
      </w:r>
      <w:r>
        <w:rPr>
          <w:color w:val="010101"/>
          <w:w w:val="105"/>
          <w:sz w:val="21"/>
          <w:szCs w:val="21"/>
        </w:rPr>
        <w:t>With</w:t>
      </w:r>
      <w:r>
        <w:rPr>
          <w:color w:val="010101"/>
          <w:spacing w:val="-13"/>
          <w:w w:val="105"/>
          <w:sz w:val="21"/>
          <w:szCs w:val="21"/>
        </w:rPr>
        <w:t xml:space="preserve"> </w:t>
      </w:r>
      <w:r>
        <w:rPr>
          <w:color w:val="010101"/>
          <w:w w:val="105"/>
          <w:sz w:val="21"/>
          <w:szCs w:val="21"/>
        </w:rPr>
        <w:t>Vulnerable</w:t>
      </w:r>
      <w:r>
        <w:rPr>
          <w:color w:val="010101"/>
          <w:spacing w:val="4"/>
          <w:w w:val="105"/>
          <w:sz w:val="21"/>
          <w:szCs w:val="21"/>
        </w:rPr>
        <w:t xml:space="preserve"> </w:t>
      </w:r>
      <w:r>
        <w:rPr>
          <w:color w:val="010101"/>
          <w:w w:val="105"/>
          <w:sz w:val="21"/>
          <w:szCs w:val="21"/>
        </w:rPr>
        <w:t>People</w:t>
      </w:r>
      <w:r>
        <w:rPr>
          <w:color w:val="010101"/>
          <w:spacing w:val="-2"/>
          <w:w w:val="105"/>
          <w:sz w:val="21"/>
          <w:szCs w:val="21"/>
        </w:rPr>
        <w:t xml:space="preserve"> check.</w:t>
      </w:r>
    </w:p>
    <w:p w:rsidRPr="008B5D37" w:rsidR="003041BC" w:rsidP="00A10CD6" w:rsidRDefault="003041BC" w14:paraId="66DF5B2C" w14:textId="70AEF7A3">
      <w:pPr>
        <w:pStyle w:val="Heading1"/>
        <w:rPr>
          <w:b w:val="0"/>
          <w:szCs w:val="24"/>
        </w:rPr>
      </w:pPr>
      <w:r w:rsidRPr="008B5D37">
        <w:rPr>
          <w:szCs w:val="24"/>
        </w:rPr>
        <w:t xml:space="preserve">WORK ENVIRONMENT DESCRIPTION </w:t>
      </w:r>
    </w:p>
    <w:p w:rsidRPr="001E3918" w:rsidR="003041BC" w:rsidP="4BF7D742" w:rsidRDefault="001E3918" w14:paraId="4D22547F" w14:textId="5ED78FC9">
      <w:pPr>
        <w:pStyle w:val="BodyText"/>
        <w:spacing w:after="120"/>
        <w:rPr>
          <w:rFonts w:cs="Arial"/>
        </w:rPr>
      </w:pPr>
      <w:r w:rsidRPr="4BF7D742" w:rsidR="001E3918">
        <w:rPr>
          <w:rFonts w:cs="Arial"/>
        </w:rPr>
        <w:t>The following work environment description outlines the inherent requirements of the role of Director, Digital Policy (P000</w:t>
      </w:r>
      <w:r w:rsidRPr="4BF7D742" w:rsidR="0CCEC880">
        <w:rPr>
          <w:rFonts w:cs="Arial"/>
        </w:rPr>
        <w:t>50</w:t>
      </w:r>
      <w:r w:rsidRPr="4BF7D742" w:rsidR="001E3918">
        <w:rPr>
          <w:rFonts w:cs="Arial"/>
        </w:rPr>
        <w:t>) and </w:t>
      </w:r>
      <w:r w:rsidRPr="4BF7D742" w:rsidR="001E3918">
        <w:rPr>
          <w:rFonts w:cs="Arial"/>
        </w:rPr>
        <w:t>indicates</w:t>
      </w:r>
      <w:r w:rsidRPr="4BF7D742" w:rsidR="001E3918">
        <w:rPr>
          <w:rFonts w:cs="Arial"/>
        </w:rPr>
        <w:t> how </w:t>
      </w:r>
      <w:r w:rsidRPr="4BF7D742" w:rsidR="001E3918">
        <w:rPr>
          <w:rFonts w:cs="Arial"/>
        </w:rPr>
        <w:t>frequently</w:t>
      </w:r>
      <w:r w:rsidRPr="4BF7D742" w:rsidR="001E3918">
        <w:rPr>
          <w:rFonts w:cs="Arial"/>
        </w:rPr>
        <w:t> each of these requirements would be performed. Please note that the ACTPS is committed to providing reasonable adjustment and ensuring all individuals have equal opportunities in the workplace.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912"/>
        <w:gridCol w:w="2694"/>
      </w:tblGrid>
      <w:tr w:rsidRPr="00985DC5" w:rsidR="003041BC" w14:paraId="0B565696" w14:textId="77777777">
        <w:trPr>
          <w:trHeight w:val="454"/>
        </w:trPr>
        <w:tc>
          <w:tcPr>
            <w:tcW w:w="6912" w:type="dxa"/>
            <w:shd w:val="clear" w:color="auto" w:fill="DEEAF6" w:themeFill="accent1" w:themeFillTint="33"/>
            <w:vAlign w:val="center"/>
          </w:tcPr>
          <w:p w:rsidRPr="00DA4EF8" w:rsidR="003041BC" w:rsidRDefault="003041BC" w14:paraId="39106035" w14:textId="77777777">
            <w:pPr>
              <w:pStyle w:val="Tableheading"/>
            </w:pPr>
            <w:r w:rsidRPr="00DA4EF8">
              <w:t>ADMINISTRATIVE</w:t>
            </w:r>
          </w:p>
        </w:tc>
        <w:tc>
          <w:tcPr>
            <w:tcW w:w="2694" w:type="dxa"/>
            <w:shd w:val="clear" w:color="auto" w:fill="DEEAF6" w:themeFill="accent1" w:themeFillTint="33"/>
            <w:vAlign w:val="center"/>
          </w:tcPr>
          <w:p w:rsidRPr="00DA4EF8" w:rsidR="003041BC" w:rsidRDefault="003041BC" w14:paraId="4447A373" w14:textId="77777777">
            <w:pPr>
              <w:pStyle w:val="Tableheading"/>
              <w:jc w:val="center"/>
            </w:pPr>
            <w:r>
              <w:t>FREQUENCY</w:t>
            </w:r>
          </w:p>
        </w:tc>
      </w:tr>
      <w:tr w:rsidRPr="005A754D" w:rsidR="003041BC" w14:paraId="3F97D5A8" w14:textId="77777777">
        <w:trPr>
          <w:trHeight w:val="283"/>
        </w:trPr>
        <w:tc>
          <w:tcPr>
            <w:tcW w:w="6912" w:type="dxa"/>
            <w:vAlign w:val="center"/>
          </w:tcPr>
          <w:p w:rsidRPr="00493773" w:rsidR="003041BC" w:rsidRDefault="003041BC" w14:paraId="0A4469E0" w14:textId="77777777">
            <w:pPr>
              <w:pStyle w:val="Tabletext"/>
              <w:spacing w:before="0" w:after="0"/>
              <w:rPr>
                <w:sz w:val="24"/>
              </w:rPr>
            </w:pPr>
            <w:r w:rsidRPr="00493773">
              <w:rPr>
                <w:sz w:val="24"/>
              </w:rPr>
              <w:t>Telephone use</w:t>
            </w:r>
          </w:p>
        </w:tc>
        <w:sdt>
          <w:sdtPr>
            <w:rPr>
              <w:sz w:val="24"/>
              <w:szCs w:val="24"/>
            </w:rPr>
            <w:id w:val="233384988"/>
            <w:placeholder>
              <w:docPart w:val="3C98F2BBAF244736834B66B24030189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F62A9E" w14:paraId="7D9E5E62" w14:textId="74AEC959">
                <w:pPr>
                  <w:pStyle w:val="Tabletext"/>
                  <w:spacing w:before="0" w:after="0"/>
                  <w:jc w:val="center"/>
                  <w:rPr>
                    <w:sz w:val="24"/>
                    <w:szCs w:val="24"/>
                  </w:rPr>
                </w:pPr>
                <w:r>
                  <w:rPr>
                    <w:sz w:val="24"/>
                    <w:szCs w:val="24"/>
                  </w:rPr>
                  <w:t>Occasionally</w:t>
                </w:r>
              </w:p>
            </w:tc>
          </w:sdtContent>
        </w:sdt>
      </w:tr>
      <w:tr w:rsidRPr="005A754D" w:rsidR="003041BC" w14:paraId="7BA5221B" w14:textId="77777777">
        <w:trPr>
          <w:trHeight w:val="283"/>
        </w:trPr>
        <w:tc>
          <w:tcPr>
            <w:tcW w:w="6912" w:type="dxa"/>
            <w:vAlign w:val="center"/>
          </w:tcPr>
          <w:p w:rsidRPr="00493773" w:rsidR="003041BC" w:rsidRDefault="003041BC" w14:paraId="3EEC51D7" w14:textId="77777777">
            <w:pPr>
              <w:pStyle w:val="Tabletext"/>
              <w:spacing w:before="0" w:after="0"/>
              <w:rPr>
                <w:sz w:val="24"/>
              </w:rPr>
            </w:pPr>
            <w:r w:rsidRPr="00493773">
              <w:rPr>
                <w:sz w:val="24"/>
              </w:rPr>
              <w:t>General computer use</w:t>
            </w:r>
          </w:p>
        </w:tc>
        <w:sdt>
          <w:sdtPr>
            <w:rPr>
              <w:sz w:val="24"/>
              <w:szCs w:val="24"/>
            </w:rPr>
            <w:id w:val="407194553"/>
            <w:placeholder>
              <w:docPart w:val="A28C14E6971A4E39A865FBBED432A4D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F62A9E" w14:paraId="0B0C8DB5" w14:textId="782C0A23">
                <w:pPr>
                  <w:pStyle w:val="Tabletext"/>
                  <w:spacing w:before="0" w:after="0"/>
                  <w:jc w:val="center"/>
                  <w:rPr>
                    <w:sz w:val="24"/>
                    <w:szCs w:val="24"/>
                  </w:rPr>
                </w:pPr>
                <w:r>
                  <w:rPr>
                    <w:sz w:val="24"/>
                    <w:szCs w:val="24"/>
                  </w:rPr>
                  <w:t>Frequently</w:t>
                </w:r>
              </w:p>
            </w:tc>
          </w:sdtContent>
        </w:sdt>
      </w:tr>
      <w:tr w:rsidRPr="005A754D" w:rsidR="003041BC" w14:paraId="4DA6CBB3" w14:textId="77777777">
        <w:trPr>
          <w:trHeight w:val="283"/>
        </w:trPr>
        <w:tc>
          <w:tcPr>
            <w:tcW w:w="6912" w:type="dxa"/>
            <w:vAlign w:val="center"/>
          </w:tcPr>
          <w:p w:rsidRPr="00493773" w:rsidR="003041BC" w:rsidRDefault="003041BC" w14:paraId="091A5F59" w14:textId="77777777">
            <w:pPr>
              <w:pStyle w:val="Tabletext"/>
              <w:spacing w:before="0" w:after="0"/>
              <w:rPr>
                <w:sz w:val="24"/>
              </w:rPr>
            </w:pPr>
            <w:r w:rsidRPr="00493773">
              <w:rPr>
                <w:sz w:val="24"/>
              </w:rPr>
              <w:t>Extensive keying/data entry</w:t>
            </w:r>
          </w:p>
        </w:tc>
        <w:sdt>
          <w:sdtPr>
            <w:rPr>
              <w:sz w:val="24"/>
              <w:szCs w:val="24"/>
            </w:rPr>
            <w:id w:val="407194555"/>
            <w:placeholder>
              <w:docPart w:val="2EA6E216459B4AA09E9CECEBADC70DE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F62A9E" w14:paraId="53C87E6C" w14:textId="7A8FE264">
                <w:pPr>
                  <w:pStyle w:val="Tabletext"/>
                  <w:spacing w:before="0" w:after="0"/>
                  <w:jc w:val="center"/>
                  <w:rPr>
                    <w:sz w:val="24"/>
                    <w:szCs w:val="24"/>
                  </w:rPr>
                </w:pPr>
                <w:r>
                  <w:rPr>
                    <w:sz w:val="24"/>
                    <w:szCs w:val="24"/>
                  </w:rPr>
                  <w:t>Frequently</w:t>
                </w:r>
              </w:p>
            </w:tc>
          </w:sdtContent>
        </w:sdt>
      </w:tr>
      <w:tr w:rsidRPr="005A754D" w:rsidR="003041BC" w14:paraId="287505D9" w14:textId="77777777">
        <w:trPr>
          <w:trHeight w:val="283"/>
        </w:trPr>
        <w:tc>
          <w:tcPr>
            <w:tcW w:w="6912" w:type="dxa"/>
            <w:vAlign w:val="center"/>
          </w:tcPr>
          <w:p w:rsidRPr="00493773" w:rsidR="003041BC" w:rsidRDefault="003041BC" w14:paraId="12E18366" w14:textId="77777777">
            <w:pPr>
              <w:pStyle w:val="Tabletext"/>
              <w:spacing w:before="0" w:after="0"/>
              <w:rPr>
                <w:sz w:val="24"/>
              </w:rPr>
            </w:pPr>
            <w:r w:rsidRPr="00493773">
              <w:rPr>
                <w:sz w:val="24"/>
              </w:rPr>
              <w:t>Graphical/analytical based</w:t>
            </w:r>
          </w:p>
        </w:tc>
        <w:sdt>
          <w:sdtPr>
            <w:rPr>
              <w:sz w:val="24"/>
              <w:szCs w:val="24"/>
            </w:rPr>
            <w:id w:val="407194556"/>
            <w:placeholder>
              <w:docPart w:val="3C2DA220621F450CBD4673C902AC200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F62A9E" w14:paraId="707A8CB6" w14:textId="2C21ECC7">
                <w:pPr>
                  <w:pStyle w:val="Tabletext"/>
                  <w:spacing w:before="0" w:after="0"/>
                  <w:jc w:val="center"/>
                  <w:rPr>
                    <w:sz w:val="24"/>
                    <w:szCs w:val="24"/>
                  </w:rPr>
                </w:pPr>
                <w:r>
                  <w:rPr>
                    <w:sz w:val="24"/>
                    <w:szCs w:val="24"/>
                  </w:rPr>
                  <w:t>Occasionally</w:t>
                </w:r>
              </w:p>
            </w:tc>
          </w:sdtContent>
        </w:sdt>
      </w:tr>
      <w:tr w:rsidRPr="005A754D" w:rsidR="003041BC" w14:paraId="4DDC540A" w14:textId="77777777">
        <w:trPr>
          <w:trHeight w:val="283"/>
        </w:trPr>
        <w:tc>
          <w:tcPr>
            <w:tcW w:w="6912" w:type="dxa"/>
            <w:vAlign w:val="center"/>
          </w:tcPr>
          <w:p w:rsidRPr="00493773" w:rsidR="003041BC" w:rsidRDefault="003041BC" w14:paraId="2C6E26AE" w14:textId="77777777">
            <w:pPr>
              <w:pStyle w:val="Tabletext"/>
              <w:spacing w:before="0" w:after="0"/>
              <w:rPr>
                <w:sz w:val="24"/>
              </w:rPr>
            </w:pPr>
            <w:r w:rsidRPr="00493773">
              <w:rPr>
                <w:sz w:val="24"/>
              </w:rPr>
              <w:t>Sitting at a desk</w:t>
            </w:r>
          </w:p>
        </w:tc>
        <w:sdt>
          <w:sdtPr>
            <w:rPr>
              <w:sz w:val="24"/>
              <w:szCs w:val="24"/>
            </w:rPr>
            <w:id w:val="407194557"/>
            <w:placeholder>
              <w:docPart w:val="48615B44ED9F41D4984B3294686102B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F62A9E" w14:paraId="18CEBAAE" w14:textId="3E76082B">
                <w:pPr>
                  <w:pStyle w:val="Tabletext"/>
                  <w:spacing w:before="0" w:after="0"/>
                  <w:jc w:val="center"/>
                  <w:rPr>
                    <w:sz w:val="24"/>
                    <w:szCs w:val="24"/>
                  </w:rPr>
                </w:pPr>
                <w:r>
                  <w:rPr>
                    <w:sz w:val="24"/>
                    <w:szCs w:val="24"/>
                  </w:rPr>
                  <w:t>Frequently</w:t>
                </w:r>
              </w:p>
            </w:tc>
          </w:sdtContent>
        </w:sdt>
      </w:tr>
      <w:tr w:rsidRPr="005A754D" w:rsidR="003041BC" w14:paraId="0D590A78" w14:textId="77777777">
        <w:trPr>
          <w:trHeight w:val="283"/>
        </w:trPr>
        <w:tc>
          <w:tcPr>
            <w:tcW w:w="6912" w:type="dxa"/>
            <w:vAlign w:val="center"/>
          </w:tcPr>
          <w:p w:rsidRPr="00493773" w:rsidR="003041BC" w:rsidRDefault="003041BC" w14:paraId="1890F1A1" w14:textId="77777777">
            <w:pPr>
              <w:pStyle w:val="Tabletext"/>
              <w:spacing w:before="0" w:after="0"/>
              <w:rPr>
                <w:sz w:val="24"/>
              </w:rPr>
            </w:pPr>
            <w:r w:rsidRPr="00493773">
              <w:rPr>
                <w:sz w:val="24"/>
              </w:rPr>
              <w:t xml:space="preserve">Standing for long periods </w:t>
            </w:r>
          </w:p>
        </w:tc>
        <w:sdt>
          <w:sdtPr>
            <w:rPr>
              <w:sz w:val="24"/>
              <w:szCs w:val="24"/>
            </w:rPr>
            <w:id w:val="407194558"/>
            <w:placeholder>
              <w:docPart w:val="FF2C4A10E0C943DD9F62CA661E881BB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F62A9E" w14:paraId="0B9279D8" w14:textId="136F5493">
                <w:pPr>
                  <w:pStyle w:val="Tabletext"/>
                  <w:spacing w:before="0" w:after="0"/>
                  <w:jc w:val="center"/>
                  <w:rPr>
                    <w:sz w:val="24"/>
                    <w:szCs w:val="24"/>
                  </w:rPr>
                </w:pPr>
                <w:r>
                  <w:rPr>
                    <w:sz w:val="24"/>
                    <w:szCs w:val="24"/>
                  </w:rPr>
                  <w:t>Never</w:t>
                </w:r>
              </w:p>
            </w:tc>
          </w:sdtContent>
        </w:sdt>
      </w:tr>
      <w:tr w:rsidRPr="005A754D" w:rsidR="003041BC" w14:paraId="52D027DB" w14:textId="77777777">
        <w:trPr>
          <w:trHeight w:val="283"/>
        </w:trPr>
        <w:tc>
          <w:tcPr>
            <w:tcW w:w="6912" w:type="dxa"/>
            <w:vAlign w:val="center"/>
          </w:tcPr>
          <w:p w:rsidRPr="00493773" w:rsidR="003041BC" w:rsidRDefault="003041BC" w14:paraId="2BF35D82" w14:textId="2A03CA08">
            <w:pPr>
              <w:pStyle w:val="Tabletext"/>
              <w:spacing w:before="0" w:after="0"/>
              <w:rPr>
                <w:sz w:val="24"/>
              </w:rPr>
            </w:pPr>
            <w:r w:rsidRPr="00493773">
              <w:rPr>
                <w:sz w:val="24"/>
              </w:rPr>
              <w:t xml:space="preserve">Designated workstation </w:t>
            </w:r>
          </w:p>
        </w:tc>
        <w:sdt>
          <w:sdtPr>
            <w:rPr>
              <w:sz w:val="24"/>
              <w:szCs w:val="24"/>
            </w:rPr>
            <w:id w:val="407194559"/>
            <w:placeholder>
              <w:docPart w:val="4567D37D1F9242C3942CBFCDF7F44BB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F62A9E" w14:paraId="32571BBE" w14:textId="0E621397">
                <w:pPr>
                  <w:pStyle w:val="Tabletext"/>
                  <w:spacing w:before="0" w:after="0"/>
                  <w:jc w:val="center"/>
                  <w:rPr>
                    <w:sz w:val="24"/>
                    <w:szCs w:val="24"/>
                  </w:rPr>
                </w:pPr>
                <w:r>
                  <w:rPr>
                    <w:sz w:val="24"/>
                    <w:szCs w:val="24"/>
                  </w:rPr>
                  <w:t>Never</w:t>
                </w:r>
              </w:p>
            </w:tc>
          </w:sdtContent>
        </w:sdt>
      </w:tr>
    </w:tbl>
    <w:p w:rsidRPr="005A754D" w:rsidR="003041BC" w:rsidP="003041BC" w:rsidRDefault="003041BC" w14:paraId="1695E29D" w14:textId="77777777">
      <w:pPr>
        <w:spacing w:after="0"/>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12"/>
        <w:gridCol w:w="2694"/>
      </w:tblGrid>
      <w:tr w:rsidRPr="00985DC5" w:rsidR="003041BC" w14:paraId="6E432CA4" w14:textId="77777777">
        <w:trPr>
          <w:trHeight w:val="454"/>
        </w:trPr>
        <w:tc>
          <w:tcPr>
            <w:tcW w:w="6912" w:type="dxa"/>
            <w:shd w:val="clear" w:color="auto" w:fill="DEEAF6" w:themeFill="accent1" w:themeFillTint="33"/>
            <w:vAlign w:val="center"/>
          </w:tcPr>
          <w:p w:rsidRPr="00985DC5" w:rsidR="003041BC" w:rsidRDefault="003041BC" w14:paraId="0F2363A6" w14:textId="77777777">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rsidRPr="00DA4EF8" w:rsidR="003041BC" w:rsidRDefault="003041BC" w14:paraId="5BB29D23" w14:textId="77777777">
            <w:pPr>
              <w:pStyle w:val="Tableheading"/>
              <w:jc w:val="center"/>
            </w:pPr>
            <w:r>
              <w:t>FREQUENCY</w:t>
            </w:r>
          </w:p>
        </w:tc>
      </w:tr>
      <w:tr w:rsidRPr="005A754D" w:rsidR="003041BC" w14:paraId="27E1F120" w14:textId="77777777">
        <w:trPr>
          <w:trHeight w:val="283"/>
        </w:trPr>
        <w:tc>
          <w:tcPr>
            <w:tcW w:w="6912" w:type="dxa"/>
            <w:vAlign w:val="center"/>
          </w:tcPr>
          <w:p w:rsidRPr="00493773" w:rsidR="003041BC" w:rsidRDefault="003041BC" w14:paraId="2214831F" w14:textId="77777777">
            <w:pPr>
              <w:pStyle w:val="Tabletext"/>
              <w:spacing w:before="0" w:after="0"/>
              <w:rPr>
                <w:i/>
                <w:iCs/>
                <w:color w:val="0070C0"/>
                <w:sz w:val="24"/>
                <w:szCs w:val="24"/>
              </w:rPr>
            </w:pPr>
            <w:r w:rsidRPr="2FB7DE70">
              <w:rPr>
                <w:sz w:val="24"/>
                <w:szCs w:val="24"/>
              </w:rPr>
              <w:t xml:space="preserve">Flexible working hours (access to flex time) </w:t>
            </w:r>
          </w:p>
        </w:tc>
        <w:sdt>
          <w:sdtPr>
            <w:rPr>
              <w:sz w:val="24"/>
              <w:szCs w:val="24"/>
            </w:rPr>
            <w:id w:val="407194600"/>
            <w:placeholder>
              <w:docPart w:val="187B9C9223CA41AFAD56407FF79E981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B2AD0" w14:paraId="07F6F356" w14:textId="46995620">
                <w:pPr>
                  <w:pStyle w:val="Tabletext"/>
                  <w:spacing w:before="0" w:after="0"/>
                  <w:jc w:val="center"/>
                  <w:rPr>
                    <w:sz w:val="24"/>
                  </w:rPr>
                </w:pPr>
                <w:r>
                  <w:rPr>
                    <w:sz w:val="24"/>
                    <w:szCs w:val="24"/>
                  </w:rPr>
                  <w:t>Frequently</w:t>
                </w:r>
              </w:p>
            </w:tc>
          </w:sdtContent>
        </w:sdt>
      </w:tr>
      <w:tr w:rsidRPr="005A754D" w:rsidR="003041BC" w14:paraId="47AB74B6" w14:textId="77777777">
        <w:trPr>
          <w:trHeight w:val="283"/>
        </w:trPr>
        <w:tc>
          <w:tcPr>
            <w:tcW w:w="6912" w:type="dxa"/>
            <w:vAlign w:val="center"/>
          </w:tcPr>
          <w:p w:rsidRPr="00493773" w:rsidR="003041BC" w:rsidRDefault="003041BC" w14:paraId="21EC2C06" w14:textId="77777777">
            <w:pPr>
              <w:pStyle w:val="Tabletext"/>
              <w:spacing w:before="0" w:after="0"/>
              <w:rPr>
                <w:i/>
                <w:iCs/>
                <w:color w:val="0070C0"/>
                <w:sz w:val="24"/>
                <w:szCs w:val="24"/>
              </w:rPr>
            </w:pPr>
            <w:r w:rsidRPr="2FB7DE70">
              <w:rPr>
                <w:sz w:val="24"/>
                <w:szCs w:val="24"/>
              </w:rPr>
              <w:t xml:space="preserve">Fixed or specified start/finish times </w:t>
            </w:r>
          </w:p>
        </w:tc>
        <w:sdt>
          <w:sdtPr>
            <w:rPr>
              <w:sz w:val="24"/>
              <w:szCs w:val="24"/>
            </w:rPr>
            <w:id w:val="407194601"/>
            <w:placeholder>
              <w:docPart w:val="35D3B7D2ADCE4496A809F56ECC0B2E0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B2AD0" w14:paraId="7C619C05" w14:textId="5B33060C">
                <w:pPr>
                  <w:pStyle w:val="Tabletext"/>
                  <w:spacing w:before="0" w:after="0"/>
                  <w:jc w:val="center"/>
                  <w:rPr>
                    <w:sz w:val="24"/>
                  </w:rPr>
                </w:pPr>
                <w:r>
                  <w:rPr>
                    <w:sz w:val="24"/>
                    <w:szCs w:val="24"/>
                  </w:rPr>
                  <w:t>Occasionally</w:t>
                </w:r>
              </w:p>
            </w:tc>
          </w:sdtContent>
        </w:sdt>
      </w:tr>
      <w:tr w:rsidRPr="005A754D" w:rsidR="003041BC" w14:paraId="59E4011C" w14:textId="77777777">
        <w:trPr>
          <w:trHeight w:val="283"/>
        </w:trPr>
        <w:tc>
          <w:tcPr>
            <w:tcW w:w="6912" w:type="dxa"/>
            <w:vAlign w:val="center"/>
          </w:tcPr>
          <w:p w:rsidRPr="00493773" w:rsidR="003041BC" w:rsidRDefault="003041BC" w14:paraId="17A93E90" w14:textId="77777777">
            <w:pPr>
              <w:pStyle w:val="Tabletext"/>
              <w:spacing w:before="0" w:after="0"/>
              <w:rPr>
                <w:sz w:val="24"/>
              </w:rPr>
            </w:pPr>
            <w:r>
              <w:rPr>
                <w:sz w:val="24"/>
              </w:rPr>
              <w:t>Access to Accrued Days Off (ADO’s)</w:t>
            </w:r>
          </w:p>
        </w:tc>
        <w:sdt>
          <w:sdtPr>
            <w:rPr>
              <w:sz w:val="24"/>
              <w:szCs w:val="24"/>
            </w:rPr>
            <w:id w:val="596444115"/>
            <w:placeholder>
              <w:docPart w:val="065B96559BB24E728A82D396739CDE6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003041BC" w:rsidRDefault="002B2AD0" w14:paraId="52D1E8FD" w14:textId="60E0E826">
                <w:pPr>
                  <w:pStyle w:val="Tabletext"/>
                  <w:spacing w:before="0" w:after="0"/>
                  <w:jc w:val="center"/>
                  <w:rPr>
                    <w:sz w:val="24"/>
                    <w:szCs w:val="24"/>
                  </w:rPr>
                </w:pPr>
                <w:r>
                  <w:rPr>
                    <w:sz w:val="24"/>
                    <w:szCs w:val="24"/>
                  </w:rPr>
                  <w:t>Never</w:t>
                </w:r>
              </w:p>
            </w:tc>
          </w:sdtContent>
        </w:sdt>
      </w:tr>
      <w:tr w:rsidRPr="005A754D" w:rsidR="003041BC" w14:paraId="1BBAF98F" w14:textId="77777777">
        <w:trPr>
          <w:trHeight w:val="283"/>
        </w:trPr>
        <w:tc>
          <w:tcPr>
            <w:tcW w:w="6912" w:type="dxa"/>
            <w:vAlign w:val="center"/>
          </w:tcPr>
          <w:p w:rsidRPr="00493773" w:rsidR="003041BC" w:rsidRDefault="003041BC" w14:paraId="1B0B68CA" w14:textId="77777777">
            <w:pPr>
              <w:pStyle w:val="Tabletext"/>
              <w:spacing w:before="0" w:after="0"/>
              <w:rPr>
                <w:sz w:val="24"/>
              </w:rPr>
            </w:pPr>
            <w:r w:rsidRPr="00493773">
              <w:rPr>
                <w:sz w:val="24"/>
              </w:rPr>
              <w:t xml:space="preserve">Peaks and troughs </w:t>
            </w:r>
          </w:p>
        </w:tc>
        <w:sdt>
          <w:sdtPr>
            <w:rPr>
              <w:sz w:val="24"/>
              <w:szCs w:val="24"/>
            </w:rPr>
            <w:id w:val="407194562"/>
            <w:placeholder>
              <w:docPart w:val="30BE018BB1724C568C00D2B4D36F90F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B2AD0" w14:paraId="1FBFCA27" w14:textId="67C67711">
                <w:pPr>
                  <w:pStyle w:val="Tabletext"/>
                  <w:spacing w:before="0" w:after="0"/>
                  <w:jc w:val="center"/>
                  <w:rPr>
                    <w:sz w:val="24"/>
                  </w:rPr>
                </w:pPr>
                <w:r>
                  <w:rPr>
                    <w:sz w:val="24"/>
                    <w:szCs w:val="24"/>
                  </w:rPr>
                  <w:t>Occasionally</w:t>
                </w:r>
              </w:p>
            </w:tc>
          </w:sdtContent>
        </w:sdt>
      </w:tr>
      <w:tr w:rsidRPr="005A754D" w:rsidR="003041BC" w14:paraId="11E19811" w14:textId="77777777">
        <w:trPr>
          <w:trHeight w:val="283"/>
        </w:trPr>
        <w:tc>
          <w:tcPr>
            <w:tcW w:w="6912" w:type="dxa"/>
            <w:vAlign w:val="center"/>
          </w:tcPr>
          <w:p w:rsidRPr="00493773" w:rsidR="003041BC" w:rsidRDefault="003041BC" w14:paraId="6F04B00C" w14:textId="77777777">
            <w:pPr>
              <w:pStyle w:val="Tabletext"/>
              <w:spacing w:before="0" w:after="0"/>
              <w:rPr>
                <w:sz w:val="24"/>
              </w:rPr>
            </w:pPr>
            <w:r w:rsidRPr="00493773">
              <w:rPr>
                <w:sz w:val="24"/>
              </w:rPr>
              <w:t xml:space="preserve">Frequent overtime </w:t>
            </w:r>
          </w:p>
        </w:tc>
        <w:sdt>
          <w:sdtPr>
            <w:rPr>
              <w:sz w:val="24"/>
              <w:szCs w:val="24"/>
            </w:rPr>
            <w:id w:val="407194563"/>
            <w:placeholder>
              <w:docPart w:val="D2A2D80BE71C4AF9976CEB25C2C06B9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B2AD0" w14:paraId="21E2B90B" w14:textId="03160104">
                <w:pPr>
                  <w:pStyle w:val="Tabletext"/>
                  <w:spacing w:before="0" w:after="0"/>
                  <w:jc w:val="center"/>
                  <w:rPr>
                    <w:sz w:val="24"/>
                  </w:rPr>
                </w:pPr>
                <w:r>
                  <w:rPr>
                    <w:sz w:val="24"/>
                    <w:szCs w:val="24"/>
                  </w:rPr>
                  <w:t>Never</w:t>
                </w:r>
              </w:p>
            </w:tc>
          </w:sdtContent>
        </w:sdt>
      </w:tr>
      <w:tr w:rsidRPr="005A754D" w:rsidR="003041BC" w14:paraId="26C6A5EB" w14:textId="77777777">
        <w:trPr>
          <w:trHeight w:val="283"/>
        </w:trPr>
        <w:tc>
          <w:tcPr>
            <w:tcW w:w="6912" w:type="dxa"/>
            <w:vAlign w:val="center"/>
          </w:tcPr>
          <w:p w:rsidRPr="00493773" w:rsidR="003041BC" w:rsidRDefault="003041BC" w14:paraId="16937914" w14:textId="77777777">
            <w:pPr>
              <w:pStyle w:val="Tabletext"/>
              <w:spacing w:before="0" w:after="0"/>
              <w:rPr>
                <w:sz w:val="24"/>
              </w:rPr>
            </w:pPr>
            <w:r w:rsidRPr="00493773">
              <w:rPr>
                <w:sz w:val="24"/>
              </w:rPr>
              <w:t xml:space="preserve">Rostered shift work </w:t>
            </w:r>
          </w:p>
        </w:tc>
        <w:sdt>
          <w:sdtPr>
            <w:rPr>
              <w:sz w:val="24"/>
              <w:szCs w:val="24"/>
            </w:rPr>
            <w:id w:val="407194564"/>
            <w:placeholder>
              <w:docPart w:val="706EE150F353425CA0CCFFF957FEF28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B2AD0" w14:paraId="3298B0E2" w14:textId="52C6BBD5">
                <w:pPr>
                  <w:pStyle w:val="Tabletext"/>
                  <w:spacing w:before="0" w:after="0"/>
                  <w:jc w:val="center"/>
                  <w:rPr>
                    <w:sz w:val="24"/>
                  </w:rPr>
                </w:pPr>
                <w:r>
                  <w:rPr>
                    <w:sz w:val="24"/>
                    <w:szCs w:val="24"/>
                  </w:rPr>
                  <w:t>Never</w:t>
                </w:r>
              </w:p>
            </w:tc>
          </w:sdtContent>
        </w:sdt>
      </w:tr>
    </w:tbl>
    <w:p w:rsidRPr="005A754D" w:rsidR="003041BC" w:rsidP="003041BC" w:rsidRDefault="003041BC" w14:paraId="2DD7FDB7" w14:textId="77777777">
      <w:pPr>
        <w:spacing w:after="0"/>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12"/>
        <w:gridCol w:w="2694"/>
      </w:tblGrid>
      <w:tr w:rsidRPr="00985DC5" w:rsidR="003041BC" w14:paraId="11BEAA7E" w14:textId="77777777">
        <w:trPr>
          <w:trHeight w:val="454"/>
        </w:trPr>
        <w:tc>
          <w:tcPr>
            <w:tcW w:w="6912" w:type="dxa"/>
            <w:shd w:val="clear" w:color="auto" w:fill="DEEAF6" w:themeFill="accent1" w:themeFillTint="33"/>
            <w:vAlign w:val="center"/>
          </w:tcPr>
          <w:p w:rsidRPr="00985DC5" w:rsidR="003041BC" w:rsidRDefault="003041BC" w14:paraId="522D2B0C" w14:textId="77777777">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rsidRPr="00DA4EF8" w:rsidR="003041BC" w:rsidRDefault="003041BC" w14:paraId="29D955D6" w14:textId="77777777">
            <w:pPr>
              <w:pStyle w:val="Tableheading"/>
              <w:jc w:val="center"/>
            </w:pPr>
            <w:r>
              <w:t>FREQUENCY</w:t>
            </w:r>
          </w:p>
        </w:tc>
      </w:tr>
      <w:tr w:rsidRPr="005A754D" w:rsidR="003041BC" w14:paraId="7CE81640" w14:textId="77777777">
        <w:trPr>
          <w:trHeight w:val="283"/>
        </w:trPr>
        <w:tc>
          <w:tcPr>
            <w:tcW w:w="6912" w:type="dxa"/>
            <w:vAlign w:val="center"/>
          </w:tcPr>
          <w:p w:rsidRPr="00493773" w:rsidR="003041BC" w:rsidRDefault="003041BC" w14:paraId="5A9F5CA5" w14:textId="77777777">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E4D9035153A94A2FBE77668306901EB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8D4829" w14:paraId="2EB1FA9D" w14:textId="3E4C9FC3">
                <w:pPr>
                  <w:pStyle w:val="Tabletext"/>
                  <w:spacing w:before="0" w:after="0"/>
                  <w:jc w:val="center"/>
                  <w:rPr>
                    <w:sz w:val="24"/>
                  </w:rPr>
                </w:pPr>
                <w:r>
                  <w:rPr>
                    <w:sz w:val="24"/>
                    <w:szCs w:val="24"/>
                  </w:rPr>
                  <w:t>Frequently</w:t>
                </w:r>
              </w:p>
            </w:tc>
          </w:sdtContent>
        </w:sdt>
      </w:tr>
      <w:tr w:rsidRPr="005A754D" w:rsidR="003041BC" w14:paraId="31358C98" w14:textId="77777777">
        <w:trPr>
          <w:trHeight w:val="283"/>
        </w:trPr>
        <w:tc>
          <w:tcPr>
            <w:tcW w:w="6912" w:type="dxa"/>
            <w:vAlign w:val="center"/>
          </w:tcPr>
          <w:p w:rsidRPr="00493773" w:rsidR="003041BC" w:rsidRDefault="003041BC" w14:paraId="6EAA7E72" w14:textId="77777777">
            <w:pPr>
              <w:pStyle w:val="Tabletext"/>
              <w:spacing w:before="0" w:after="0"/>
              <w:rPr>
                <w:sz w:val="24"/>
              </w:rPr>
            </w:pPr>
            <w:r w:rsidRPr="00493773">
              <w:rPr>
                <w:sz w:val="24"/>
              </w:rPr>
              <w:t>Work in isolation from other staff (remote supervision)</w:t>
            </w:r>
          </w:p>
        </w:tc>
        <w:sdt>
          <w:sdtPr>
            <w:rPr>
              <w:sz w:val="24"/>
              <w:szCs w:val="24"/>
            </w:rPr>
            <w:id w:val="407194566"/>
            <w:placeholder>
              <w:docPart w:val="F8D4FFA5387847D6B869675D7E50471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8D4829" w14:paraId="1DC1DC85" w14:textId="53C70FF8">
                <w:pPr>
                  <w:pStyle w:val="Tabletext"/>
                  <w:spacing w:before="0" w:after="0"/>
                  <w:jc w:val="center"/>
                  <w:rPr>
                    <w:sz w:val="24"/>
                  </w:rPr>
                </w:pPr>
                <w:r>
                  <w:rPr>
                    <w:sz w:val="24"/>
                    <w:szCs w:val="24"/>
                  </w:rPr>
                  <w:t>Occasionally</w:t>
                </w:r>
              </w:p>
            </w:tc>
          </w:sdtContent>
        </w:sdt>
      </w:tr>
      <w:tr w:rsidRPr="005A754D" w:rsidR="003041BC" w14:paraId="508B9565" w14:textId="77777777">
        <w:trPr>
          <w:trHeight w:val="283"/>
        </w:trPr>
        <w:tc>
          <w:tcPr>
            <w:tcW w:w="6912" w:type="dxa"/>
            <w:vAlign w:val="center"/>
          </w:tcPr>
          <w:p w:rsidRPr="00493773" w:rsidR="003041BC" w:rsidRDefault="003041BC" w14:paraId="6E5F787C" w14:textId="77777777">
            <w:pPr>
              <w:pStyle w:val="Tabletext"/>
              <w:spacing w:before="0" w:after="0"/>
              <w:rPr>
                <w:sz w:val="24"/>
              </w:rPr>
            </w:pPr>
            <w:r w:rsidRPr="00493773">
              <w:rPr>
                <w:sz w:val="24"/>
              </w:rPr>
              <w:lastRenderedPageBreak/>
              <w:t>Working in a call centre environment</w:t>
            </w:r>
          </w:p>
        </w:tc>
        <w:sdt>
          <w:sdtPr>
            <w:rPr>
              <w:sz w:val="24"/>
              <w:szCs w:val="24"/>
            </w:rPr>
            <w:id w:val="407194567"/>
            <w:placeholder>
              <w:docPart w:val="8F69C0495CA54F48B36E91A3EE7D4B6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8D4829" w14:paraId="5F9E2202" w14:textId="5947E82E">
                <w:pPr>
                  <w:pStyle w:val="Tabletext"/>
                  <w:spacing w:before="0" w:after="0"/>
                  <w:jc w:val="center"/>
                  <w:rPr>
                    <w:sz w:val="24"/>
                  </w:rPr>
                </w:pPr>
                <w:r>
                  <w:rPr>
                    <w:sz w:val="24"/>
                    <w:szCs w:val="24"/>
                  </w:rPr>
                  <w:t>Never</w:t>
                </w:r>
              </w:p>
            </w:tc>
          </w:sdtContent>
        </w:sdt>
      </w:tr>
      <w:tr w:rsidRPr="005A754D" w:rsidR="003041BC" w14:paraId="3DBA1ECD" w14:textId="77777777">
        <w:trPr>
          <w:trHeight w:val="283"/>
        </w:trPr>
        <w:tc>
          <w:tcPr>
            <w:tcW w:w="6912" w:type="dxa"/>
            <w:vAlign w:val="center"/>
          </w:tcPr>
          <w:p w:rsidRPr="00493773" w:rsidR="003041BC" w:rsidRDefault="003041BC" w14:paraId="15EF2866" w14:textId="77777777">
            <w:pPr>
              <w:pStyle w:val="Tabletext"/>
              <w:spacing w:before="0" w:after="0"/>
              <w:rPr>
                <w:sz w:val="24"/>
              </w:rPr>
            </w:pPr>
            <w:r w:rsidRPr="00493773">
              <w:rPr>
                <w:sz w:val="24"/>
              </w:rPr>
              <w:t>Working directly with the public</w:t>
            </w:r>
          </w:p>
        </w:tc>
        <w:sdt>
          <w:sdtPr>
            <w:rPr>
              <w:sz w:val="24"/>
              <w:szCs w:val="24"/>
            </w:rPr>
            <w:id w:val="407194568"/>
            <w:placeholder>
              <w:docPart w:val="3449DCDAF99543298433BC17CC9F8DE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8D4829" w14:paraId="12ED8954" w14:textId="2BCE2C64">
                <w:pPr>
                  <w:pStyle w:val="Tabletext"/>
                  <w:spacing w:before="0" w:after="0"/>
                  <w:jc w:val="center"/>
                  <w:rPr>
                    <w:sz w:val="24"/>
                  </w:rPr>
                </w:pPr>
                <w:r>
                  <w:rPr>
                    <w:sz w:val="24"/>
                    <w:szCs w:val="24"/>
                  </w:rPr>
                  <w:t>Never</w:t>
                </w:r>
              </w:p>
            </w:tc>
          </w:sdtContent>
        </w:sdt>
      </w:tr>
    </w:tbl>
    <w:p w:rsidRPr="005A754D" w:rsidR="003041BC" w:rsidP="003041BC" w:rsidRDefault="003041BC" w14:paraId="283C7CA9" w14:textId="77777777">
      <w:pPr>
        <w:spacing w:after="0"/>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12"/>
        <w:gridCol w:w="2694"/>
      </w:tblGrid>
      <w:tr w:rsidRPr="00985DC5" w:rsidR="003041BC" w14:paraId="069440ED" w14:textId="77777777">
        <w:trPr>
          <w:trHeight w:val="454"/>
        </w:trPr>
        <w:tc>
          <w:tcPr>
            <w:tcW w:w="6912" w:type="dxa"/>
            <w:shd w:val="clear" w:color="auto" w:fill="DEEAF6" w:themeFill="accent1" w:themeFillTint="33"/>
            <w:vAlign w:val="center"/>
          </w:tcPr>
          <w:p w:rsidRPr="00985DC5" w:rsidR="003041BC" w:rsidRDefault="003041BC" w14:paraId="33871F3C" w14:textId="77777777">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rsidRPr="00DA4EF8" w:rsidR="003041BC" w:rsidRDefault="003041BC" w14:paraId="61C61158" w14:textId="77777777">
            <w:pPr>
              <w:pStyle w:val="Tableheading"/>
              <w:jc w:val="center"/>
            </w:pPr>
            <w:r>
              <w:t>FREQUENCY</w:t>
            </w:r>
          </w:p>
        </w:tc>
      </w:tr>
      <w:tr w:rsidRPr="005A754D" w:rsidR="003041BC" w14:paraId="5FBF5104" w14:textId="77777777">
        <w:trPr>
          <w:trHeight w:val="283"/>
        </w:trPr>
        <w:tc>
          <w:tcPr>
            <w:tcW w:w="6912" w:type="dxa"/>
            <w:vAlign w:val="center"/>
          </w:tcPr>
          <w:p w:rsidRPr="00493773" w:rsidR="003041BC" w:rsidRDefault="003041BC" w14:paraId="008B836B" w14:textId="77777777">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B69317ACE5BB4FB197CFC573357B360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B04DDD" w14:paraId="033D3FA5" w14:textId="585746CB">
                <w:pPr>
                  <w:pStyle w:val="Tabletext"/>
                  <w:spacing w:before="0" w:after="0"/>
                  <w:jc w:val="center"/>
                  <w:rPr>
                    <w:sz w:val="24"/>
                  </w:rPr>
                </w:pPr>
                <w:r>
                  <w:rPr>
                    <w:sz w:val="24"/>
                    <w:szCs w:val="24"/>
                  </w:rPr>
                  <w:t>Occasionally</w:t>
                </w:r>
              </w:p>
            </w:tc>
          </w:sdtContent>
        </w:sdt>
      </w:tr>
      <w:tr w:rsidRPr="005A754D" w:rsidR="003041BC" w14:paraId="2E185D2B" w14:textId="77777777">
        <w:trPr>
          <w:trHeight w:val="283"/>
        </w:trPr>
        <w:tc>
          <w:tcPr>
            <w:tcW w:w="6912" w:type="dxa"/>
            <w:vAlign w:val="center"/>
          </w:tcPr>
          <w:p w:rsidRPr="00493773" w:rsidR="003041BC" w:rsidRDefault="003041BC" w14:paraId="4993F502" w14:textId="77777777">
            <w:pPr>
              <w:pStyle w:val="Tabletext"/>
              <w:spacing w:before="0" w:after="0"/>
              <w:rPr>
                <w:sz w:val="24"/>
              </w:rPr>
            </w:pPr>
            <w:r w:rsidRPr="00493773">
              <w:rPr>
                <w:sz w:val="24"/>
              </w:rPr>
              <w:t xml:space="preserve">Working outdoors </w:t>
            </w:r>
          </w:p>
        </w:tc>
        <w:sdt>
          <w:sdtPr>
            <w:rPr>
              <w:sz w:val="24"/>
              <w:szCs w:val="24"/>
            </w:rPr>
            <w:id w:val="407194570"/>
            <w:placeholder>
              <w:docPart w:val="0EFC883AB5864E58B4E3BEA837296A8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B04DDD" w14:paraId="4C2B2432" w14:textId="6BC8ED9A">
                <w:pPr>
                  <w:pStyle w:val="Tabletext"/>
                  <w:spacing w:before="0" w:after="0"/>
                  <w:jc w:val="center"/>
                  <w:rPr>
                    <w:sz w:val="24"/>
                  </w:rPr>
                </w:pPr>
                <w:r>
                  <w:rPr>
                    <w:sz w:val="24"/>
                    <w:szCs w:val="24"/>
                  </w:rPr>
                  <w:t>Never</w:t>
                </w:r>
              </w:p>
            </w:tc>
          </w:sdtContent>
        </w:sdt>
      </w:tr>
    </w:tbl>
    <w:p w:rsidRPr="005A754D" w:rsidR="003041BC" w:rsidP="003041BC" w:rsidRDefault="003041BC" w14:paraId="77BB0DA3" w14:textId="77777777">
      <w:pPr>
        <w:spacing w:after="0"/>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12"/>
        <w:gridCol w:w="2694"/>
      </w:tblGrid>
      <w:tr w:rsidRPr="00985DC5" w:rsidR="003041BC" w14:paraId="0DF52F54" w14:textId="77777777">
        <w:trPr>
          <w:trHeight w:val="454"/>
        </w:trPr>
        <w:tc>
          <w:tcPr>
            <w:tcW w:w="6912" w:type="dxa"/>
            <w:shd w:val="clear" w:color="auto" w:fill="DEEAF6" w:themeFill="accent1" w:themeFillTint="33"/>
            <w:vAlign w:val="center"/>
          </w:tcPr>
          <w:p w:rsidRPr="00985DC5" w:rsidR="003041BC" w:rsidRDefault="003041BC" w14:paraId="5E07304E" w14:textId="77777777">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rsidRPr="00DA4EF8" w:rsidR="003041BC" w:rsidRDefault="003041BC" w14:paraId="54D5178C" w14:textId="77777777">
            <w:pPr>
              <w:pStyle w:val="Tableheading"/>
              <w:jc w:val="center"/>
            </w:pPr>
            <w:r>
              <w:t>FREQUENCY</w:t>
            </w:r>
          </w:p>
        </w:tc>
      </w:tr>
      <w:tr w:rsidRPr="005A754D" w:rsidR="003041BC" w14:paraId="4D467115" w14:textId="77777777">
        <w:trPr>
          <w:trHeight w:val="283"/>
        </w:trPr>
        <w:tc>
          <w:tcPr>
            <w:tcW w:w="6912" w:type="dxa"/>
            <w:vAlign w:val="center"/>
          </w:tcPr>
          <w:p w:rsidRPr="00493773" w:rsidR="003041BC" w:rsidRDefault="003041BC" w14:paraId="12255859" w14:textId="77777777">
            <w:pPr>
              <w:pStyle w:val="Tabletext"/>
              <w:spacing w:before="0" w:after="0"/>
              <w:rPr>
                <w:sz w:val="24"/>
              </w:rPr>
            </w:pPr>
            <w:r w:rsidRPr="00493773">
              <w:rPr>
                <w:sz w:val="24"/>
              </w:rPr>
              <w:t>Lifting 0 – 5kg</w:t>
            </w:r>
          </w:p>
        </w:tc>
        <w:sdt>
          <w:sdtPr>
            <w:rPr>
              <w:sz w:val="24"/>
              <w:szCs w:val="24"/>
            </w:rPr>
            <w:id w:val="407194571"/>
            <w:placeholder>
              <w:docPart w:val="14EF6D55F2234AF4BD69B460AA4442D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136D0" w14:paraId="3DBB15F7" w14:textId="6158DB48">
                <w:pPr>
                  <w:pStyle w:val="Tabletext"/>
                  <w:spacing w:before="0" w:after="0"/>
                  <w:jc w:val="center"/>
                  <w:rPr>
                    <w:sz w:val="24"/>
                  </w:rPr>
                </w:pPr>
                <w:r>
                  <w:rPr>
                    <w:sz w:val="24"/>
                    <w:szCs w:val="24"/>
                  </w:rPr>
                  <w:t>Occasionally</w:t>
                </w:r>
              </w:p>
            </w:tc>
          </w:sdtContent>
        </w:sdt>
      </w:tr>
      <w:tr w:rsidRPr="005A754D" w:rsidR="003041BC" w14:paraId="441D5FF4" w14:textId="77777777">
        <w:trPr>
          <w:trHeight w:val="283"/>
        </w:trPr>
        <w:tc>
          <w:tcPr>
            <w:tcW w:w="6912" w:type="dxa"/>
            <w:vAlign w:val="center"/>
          </w:tcPr>
          <w:p w:rsidRPr="00493773" w:rsidR="003041BC" w:rsidRDefault="003041BC" w14:paraId="226D0FFE" w14:textId="77777777">
            <w:pPr>
              <w:pStyle w:val="Tabletext"/>
              <w:spacing w:before="0" w:after="0"/>
              <w:rPr>
                <w:sz w:val="24"/>
              </w:rPr>
            </w:pPr>
            <w:r w:rsidRPr="00493773">
              <w:rPr>
                <w:sz w:val="24"/>
              </w:rPr>
              <w:t>Lifting 5 – 10kg</w:t>
            </w:r>
          </w:p>
        </w:tc>
        <w:sdt>
          <w:sdtPr>
            <w:rPr>
              <w:sz w:val="24"/>
              <w:szCs w:val="24"/>
            </w:rPr>
            <w:id w:val="407194572"/>
            <w:placeholder>
              <w:docPart w:val="44E3B2EF98084DC99C8BDA5379E6F28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136D0" w14:paraId="4D0B4330" w14:textId="671CDC61">
                <w:pPr>
                  <w:pStyle w:val="Tabletext"/>
                  <w:spacing w:before="0" w:after="0"/>
                  <w:jc w:val="center"/>
                  <w:rPr>
                    <w:sz w:val="24"/>
                  </w:rPr>
                </w:pPr>
                <w:r>
                  <w:rPr>
                    <w:sz w:val="24"/>
                    <w:szCs w:val="24"/>
                  </w:rPr>
                  <w:t>Never</w:t>
                </w:r>
              </w:p>
            </w:tc>
          </w:sdtContent>
        </w:sdt>
      </w:tr>
      <w:tr w:rsidRPr="005A754D" w:rsidR="003041BC" w14:paraId="0DCEE8B4" w14:textId="77777777">
        <w:trPr>
          <w:trHeight w:val="283"/>
        </w:trPr>
        <w:tc>
          <w:tcPr>
            <w:tcW w:w="6912" w:type="dxa"/>
            <w:vAlign w:val="center"/>
          </w:tcPr>
          <w:p w:rsidRPr="00493773" w:rsidR="003041BC" w:rsidRDefault="003041BC" w14:paraId="35F6F37A" w14:textId="77777777">
            <w:pPr>
              <w:pStyle w:val="Tabletext"/>
              <w:spacing w:before="0" w:after="0"/>
              <w:rPr>
                <w:sz w:val="24"/>
              </w:rPr>
            </w:pPr>
            <w:r w:rsidRPr="00493773">
              <w:rPr>
                <w:sz w:val="24"/>
              </w:rPr>
              <w:t>Lifting 10kg+</w:t>
            </w:r>
          </w:p>
        </w:tc>
        <w:sdt>
          <w:sdtPr>
            <w:rPr>
              <w:sz w:val="24"/>
              <w:szCs w:val="24"/>
            </w:rPr>
            <w:id w:val="407194573"/>
            <w:placeholder>
              <w:docPart w:val="EC804E018D80433FAA1C30FB4D7D139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136D0" w14:paraId="5DE74F02" w14:textId="6DE61722">
                <w:pPr>
                  <w:pStyle w:val="Tabletext"/>
                  <w:spacing w:before="0" w:after="0"/>
                  <w:jc w:val="center"/>
                  <w:rPr>
                    <w:sz w:val="24"/>
                  </w:rPr>
                </w:pPr>
                <w:r>
                  <w:rPr>
                    <w:sz w:val="24"/>
                    <w:szCs w:val="24"/>
                  </w:rPr>
                  <w:t>Never</w:t>
                </w:r>
              </w:p>
            </w:tc>
          </w:sdtContent>
        </w:sdt>
      </w:tr>
      <w:tr w:rsidRPr="005A754D" w:rsidR="003041BC" w14:paraId="6DEB0C63" w14:textId="77777777">
        <w:trPr>
          <w:trHeight w:val="283"/>
        </w:trPr>
        <w:tc>
          <w:tcPr>
            <w:tcW w:w="6912" w:type="dxa"/>
            <w:vAlign w:val="center"/>
          </w:tcPr>
          <w:p w:rsidRPr="00493773" w:rsidR="003041BC" w:rsidRDefault="003041BC" w14:paraId="55C20739" w14:textId="77777777">
            <w:pPr>
              <w:pStyle w:val="Tabletext"/>
              <w:spacing w:before="0" w:after="0"/>
              <w:rPr>
                <w:sz w:val="24"/>
              </w:rPr>
            </w:pPr>
            <w:r w:rsidRPr="00493773">
              <w:rPr>
                <w:sz w:val="24"/>
              </w:rPr>
              <w:t>Climbing</w:t>
            </w:r>
          </w:p>
        </w:tc>
        <w:sdt>
          <w:sdtPr>
            <w:rPr>
              <w:sz w:val="24"/>
              <w:szCs w:val="24"/>
            </w:rPr>
            <w:id w:val="407194574"/>
            <w:placeholder>
              <w:docPart w:val="FFAD553C96074792A70F05C3547F5A7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136D0" w14:paraId="0F9BFAA4" w14:textId="6E306B10">
                <w:pPr>
                  <w:pStyle w:val="Tabletext"/>
                  <w:spacing w:before="0" w:after="0"/>
                  <w:jc w:val="center"/>
                  <w:rPr>
                    <w:sz w:val="24"/>
                  </w:rPr>
                </w:pPr>
                <w:r>
                  <w:rPr>
                    <w:sz w:val="24"/>
                    <w:szCs w:val="24"/>
                  </w:rPr>
                  <w:t>Never</w:t>
                </w:r>
              </w:p>
            </w:tc>
          </w:sdtContent>
        </w:sdt>
      </w:tr>
      <w:tr w:rsidRPr="005A754D" w:rsidR="003041BC" w14:paraId="4883968D" w14:textId="77777777">
        <w:trPr>
          <w:trHeight w:val="283"/>
        </w:trPr>
        <w:tc>
          <w:tcPr>
            <w:tcW w:w="6912" w:type="dxa"/>
            <w:vAlign w:val="center"/>
          </w:tcPr>
          <w:p w:rsidRPr="00493773" w:rsidR="003041BC" w:rsidRDefault="003041BC" w14:paraId="6D47359D" w14:textId="77777777">
            <w:pPr>
              <w:pStyle w:val="Tabletext"/>
              <w:spacing w:before="0" w:after="0"/>
              <w:rPr>
                <w:sz w:val="24"/>
              </w:rPr>
            </w:pPr>
            <w:r w:rsidRPr="00493773">
              <w:rPr>
                <w:sz w:val="24"/>
              </w:rPr>
              <w:t>Reaching</w:t>
            </w:r>
          </w:p>
        </w:tc>
        <w:sdt>
          <w:sdtPr>
            <w:rPr>
              <w:sz w:val="24"/>
              <w:szCs w:val="24"/>
            </w:rPr>
            <w:id w:val="407194575"/>
            <w:placeholder>
              <w:docPart w:val="19626187591A44D291E4E0DD4568646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136D0" w14:paraId="5FE0A76B" w14:textId="4E2EBA68">
                <w:pPr>
                  <w:pStyle w:val="Tabletext"/>
                  <w:spacing w:before="0" w:after="0"/>
                  <w:jc w:val="center"/>
                  <w:rPr>
                    <w:sz w:val="24"/>
                  </w:rPr>
                </w:pPr>
                <w:r>
                  <w:rPr>
                    <w:sz w:val="24"/>
                    <w:szCs w:val="24"/>
                  </w:rPr>
                  <w:t>Occasionally</w:t>
                </w:r>
              </w:p>
            </w:tc>
          </w:sdtContent>
        </w:sdt>
      </w:tr>
      <w:tr w:rsidRPr="005A754D" w:rsidR="003041BC" w14:paraId="61A42828" w14:textId="77777777">
        <w:trPr>
          <w:trHeight w:val="283"/>
        </w:trPr>
        <w:tc>
          <w:tcPr>
            <w:tcW w:w="6912" w:type="dxa"/>
            <w:vAlign w:val="center"/>
          </w:tcPr>
          <w:p w:rsidRPr="00493773" w:rsidR="003041BC" w:rsidRDefault="003041BC" w14:paraId="7B338186" w14:textId="77777777">
            <w:pPr>
              <w:pStyle w:val="Tabletext"/>
              <w:spacing w:before="0" w:after="0"/>
              <w:rPr>
                <w:sz w:val="24"/>
              </w:rPr>
            </w:pPr>
            <w:r w:rsidRPr="00493773">
              <w:rPr>
                <w:sz w:val="24"/>
              </w:rPr>
              <w:t>Bending/squatting</w:t>
            </w:r>
          </w:p>
        </w:tc>
        <w:sdt>
          <w:sdtPr>
            <w:rPr>
              <w:sz w:val="24"/>
              <w:szCs w:val="24"/>
            </w:rPr>
            <w:id w:val="407194576"/>
            <w:placeholder>
              <w:docPart w:val="100DE169EA7D4F15A062DE976074B3B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136D0" w14:paraId="01FCFDE0" w14:textId="57258937">
                <w:pPr>
                  <w:pStyle w:val="Tabletext"/>
                  <w:spacing w:before="0" w:after="0"/>
                  <w:jc w:val="center"/>
                  <w:rPr>
                    <w:sz w:val="24"/>
                  </w:rPr>
                </w:pPr>
                <w:r>
                  <w:rPr>
                    <w:sz w:val="24"/>
                    <w:szCs w:val="24"/>
                  </w:rPr>
                  <w:t>Occasionally</w:t>
                </w:r>
              </w:p>
            </w:tc>
          </w:sdtContent>
        </w:sdt>
      </w:tr>
      <w:tr w:rsidRPr="005A754D" w:rsidR="003041BC" w14:paraId="0DAD19C0" w14:textId="77777777">
        <w:trPr>
          <w:trHeight w:val="283"/>
        </w:trPr>
        <w:tc>
          <w:tcPr>
            <w:tcW w:w="6912" w:type="dxa"/>
            <w:vAlign w:val="center"/>
          </w:tcPr>
          <w:p w:rsidRPr="00493773" w:rsidR="003041BC" w:rsidRDefault="003041BC" w14:paraId="71A55FB2" w14:textId="77777777">
            <w:pPr>
              <w:pStyle w:val="Tabletext"/>
              <w:spacing w:before="0" w:after="0"/>
              <w:rPr>
                <w:sz w:val="24"/>
              </w:rPr>
            </w:pPr>
            <w:r w:rsidRPr="00493773">
              <w:rPr>
                <w:sz w:val="24"/>
              </w:rPr>
              <w:t>Push/pull</w:t>
            </w:r>
          </w:p>
        </w:tc>
        <w:sdt>
          <w:sdtPr>
            <w:rPr>
              <w:sz w:val="24"/>
              <w:szCs w:val="24"/>
            </w:rPr>
            <w:id w:val="407194577"/>
            <w:placeholder>
              <w:docPart w:val="122B7B9201644CCAB2FE6639283009B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136D0" w14:paraId="70552659" w14:textId="6D1C731D">
                <w:pPr>
                  <w:pStyle w:val="Tabletext"/>
                  <w:spacing w:before="0" w:after="0"/>
                  <w:jc w:val="center"/>
                  <w:rPr>
                    <w:sz w:val="24"/>
                  </w:rPr>
                </w:pPr>
                <w:r>
                  <w:rPr>
                    <w:sz w:val="24"/>
                    <w:szCs w:val="24"/>
                  </w:rPr>
                  <w:t>Occasionally</w:t>
                </w:r>
              </w:p>
            </w:tc>
          </w:sdtContent>
        </w:sdt>
      </w:tr>
      <w:tr w:rsidRPr="005A754D" w:rsidR="003041BC" w14:paraId="7B5E46F7" w14:textId="77777777">
        <w:trPr>
          <w:trHeight w:val="283"/>
        </w:trPr>
        <w:tc>
          <w:tcPr>
            <w:tcW w:w="6912" w:type="dxa"/>
            <w:vAlign w:val="center"/>
          </w:tcPr>
          <w:p w:rsidRPr="00493773" w:rsidR="003041BC" w:rsidRDefault="003041BC" w14:paraId="44C18024" w14:textId="77777777">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073A221282BC4AF38F243ECBD91D850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136D0" w14:paraId="4E5DB10E" w14:textId="7A9B803C">
                <w:pPr>
                  <w:pStyle w:val="Tabletext"/>
                  <w:spacing w:before="0" w:after="0"/>
                  <w:jc w:val="center"/>
                  <w:rPr>
                    <w:sz w:val="24"/>
                  </w:rPr>
                </w:pPr>
                <w:r>
                  <w:rPr>
                    <w:sz w:val="24"/>
                    <w:szCs w:val="24"/>
                  </w:rPr>
                  <w:t>Never</w:t>
                </w:r>
              </w:p>
            </w:tc>
          </w:sdtContent>
        </w:sdt>
      </w:tr>
    </w:tbl>
    <w:p w:rsidRPr="005A754D" w:rsidR="003041BC" w:rsidP="003041BC" w:rsidRDefault="003041BC" w14:paraId="6AD56C9C" w14:textId="77777777">
      <w:pPr>
        <w:spacing w:after="0"/>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12"/>
        <w:gridCol w:w="2694"/>
      </w:tblGrid>
      <w:tr w:rsidRPr="00985DC5" w:rsidR="003041BC" w14:paraId="5F30CEBE" w14:textId="77777777">
        <w:trPr>
          <w:trHeight w:val="454"/>
        </w:trPr>
        <w:tc>
          <w:tcPr>
            <w:tcW w:w="6912" w:type="dxa"/>
            <w:shd w:val="clear" w:color="auto" w:fill="DEEAF6" w:themeFill="accent1" w:themeFillTint="33"/>
            <w:vAlign w:val="center"/>
          </w:tcPr>
          <w:p w:rsidRPr="00985DC5" w:rsidR="003041BC" w:rsidRDefault="003041BC" w14:paraId="18B498AE" w14:textId="77777777">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rsidRPr="00DA4EF8" w:rsidR="003041BC" w:rsidRDefault="003041BC" w14:paraId="6352165D" w14:textId="77777777">
            <w:pPr>
              <w:pStyle w:val="Tableheading"/>
              <w:jc w:val="center"/>
            </w:pPr>
            <w:r>
              <w:t>FREQUENCY</w:t>
            </w:r>
          </w:p>
        </w:tc>
      </w:tr>
      <w:tr w:rsidRPr="005A754D" w:rsidR="003041BC" w14:paraId="1047E4FE" w14:textId="77777777">
        <w:trPr>
          <w:trHeight w:val="283"/>
        </w:trPr>
        <w:tc>
          <w:tcPr>
            <w:tcW w:w="6912" w:type="dxa"/>
            <w:vAlign w:val="center"/>
          </w:tcPr>
          <w:p w:rsidRPr="00493773" w:rsidR="003041BC" w:rsidRDefault="003041BC" w14:paraId="6E782A82" w14:textId="77777777">
            <w:pPr>
              <w:pStyle w:val="Tabletext"/>
              <w:spacing w:before="0" w:after="0"/>
              <w:rPr>
                <w:sz w:val="24"/>
              </w:rPr>
            </w:pPr>
            <w:r w:rsidRPr="00493773">
              <w:rPr>
                <w:sz w:val="24"/>
              </w:rPr>
              <w:t>Frequent travel – multiple work sites</w:t>
            </w:r>
          </w:p>
        </w:tc>
        <w:sdt>
          <w:sdtPr>
            <w:rPr>
              <w:sz w:val="24"/>
              <w:szCs w:val="24"/>
            </w:rPr>
            <w:id w:val="407194580"/>
            <w:placeholder>
              <w:docPart w:val="E7A3EA60CE24440CA4483B80C93619C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802F92" w14:paraId="1303B51D" w14:textId="61316107">
                <w:pPr>
                  <w:pStyle w:val="Tabletext"/>
                  <w:spacing w:before="0" w:after="0"/>
                  <w:jc w:val="center"/>
                  <w:rPr>
                    <w:sz w:val="24"/>
                  </w:rPr>
                </w:pPr>
                <w:r>
                  <w:rPr>
                    <w:sz w:val="24"/>
                    <w:szCs w:val="24"/>
                  </w:rPr>
                  <w:t>Occasionally</w:t>
                </w:r>
              </w:p>
            </w:tc>
          </w:sdtContent>
        </w:sdt>
      </w:tr>
      <w:tr w:rsidRPr="005A754D" w:rsidR="003041BC" w14:paraId="7C9BD58A" w14:textId="77777777">
        <w:trPr>
          <w:trHeight w:val="283"/>
        </w:trPr>
        <w:tc>
          <w:tcPr>
            <w:tcW w:w="6912" w:type="dxa"/>
            <w:vAlign w:val="center"/>
          </w:tcPr>
          <w:p w:rsidRPr="00493773" w:rsidR="003041BC" w:rsidRDefault="003041BC" w14:paraId="31289461" w14:textId="77777777">
            <w:pPr>
              <w:pStyle w:val="Tabletext"/>
              <w:spacing w:before="0" w:after="0"/>
              <w:rPr>
                <w:sz w:val="24"/>
              </w:rPr>
            </w:pPr>
            <w:r w:rsidRPr="00493773">
              <w:rPr>
                <w:sz w:val="24"/>
              </w:rPr>
              <w:t xml:space="preserve">Frequent travel – driving </w:t>
            </w:r>
          </w:p>
        </w:tc>
        <w:sdt>
          <w:sdtPr>
            <w:rPr>
              <w:sz w:val="24"/>
              <w:szCs w:val="24"/>
            </w:rPr>
            <w:id w:val="407194581"/>
            <w:placeholder>
              <w:docPart w:val="926A742F58A541C1B32B1F83FBE0B3E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802F92" w14:paraId="7CD1183D" w14:textId="27A4BF1D">
                <w:pPr>
                  <w:pStyle w:val="Tabletext"/>
                  <w:spacing w:before="0" w:after="0"/>
                  <w:jc w:val="center"/>
                  <w:rPr>
                    <w:sz w:val="24"/>
                  </w:rPr>
                </w:pPr>
                <w:r>
                  <w:rPr>
                    <w:sz w:val="24"/>
                    <w:szCs w:val="24"/>
                  </w:rPr>
                  <w:t>Never</w:t>
                </w:r>
              </w:p>
            </w:tc>
          </w:sdtContent>
        </w:sdt>
      </w:tr>
      <w:tr w:rsidRPr="005A754D" w:rsidR="003041BC" w14:paraId="59EA8ED6" w14:textId="77777777">
        <w:trPr>
          <w:trHeight w:val="283"/>
        </w:trPr>
        <w:tc>
          <w:tcPr>
            <w:tcW w:w="6912" w:type="dxa"/>
            <w:vAlign w:val="center"/>
          </w:tcPr>
          <w:p w:rsidRPr="00493773" w:rsidR="003041BC" w:rsidRDefault="003041BC" w14:paraId="015C193B" w14:textId="77777777">
            <w:pPr>
              <w:pStyle w:val="Tabletext"/>
              <w:spacing w:before="0" w:after="0"/>
              <w:rPr>
                <w:sz w:val="24"/>
              </w:rPr>
            </w:pPr>
            <w:r w:rsidRPr="00493773">
              <w:rPr>
                <w:sz w:val="24"/>
              </w:rPr>
              <w:t xml:space="preserve">Frequent travel – interstate </w:t>
            </w:r>
          </w:p>
        </w:tc>
        <w:sdt>
          <w:sdtPr>
            <w:rPr>
              <w:sz w:val="24"/>
              <w:szCs w:val="24"/>
            </w:rPr>
            <w:id w:val="407194582"/>
            <w:placeholder>
              <w:docPart w:val="C74F785890BB410E9F08977902ED083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802F92" w14:paraId="454096EB" w14:textId="3D4EF623">
                <w:pPr>
                  <w:pStyle w:val="Tabletext"/>
                  <w:spacing w:before="0" w:after="0"/>
                  <w:jc w:val="center"/>
                  <w:rPr>
                    <w:sz w:val="24"/>
                  </w:rPr>
                </w:pPr>
                <w:r>
                  <w:rPr>
                    <w:sz w:val="24"/>
                    <w:szCs w:val="24"/>
                  </w:rPr>
                  <w:t>Never</w:t>
                </w:r>
              </w:p>
            </w:tc>
          </w:sdtContent>
        </w:sdt>
      </w:tr>
    </w:tbl>
    <w:p w:rsidRPr="005A754D" w:rsidR="003041BC" w:rsidP="003041BC" w:rsidRDefault="003041BC" w14:paraId="16768867" w14:textId="77777777">
      <w:pPr>
        <w:spacing w:after="0"/>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12"/>
        <w:gridCol w:w="2694"/>
      </w:tblGrid>
      <w:tr w:rsidRPr="00985DC5" w:rsidR="003041BC" w14:paraId="51A9ADF6" w14:textId="77777777">
        <w:trPr>
          <w:trHeight w:val="454"/>
        </w:trPr>
        <w:tc>
          <w:tcPr>
            <w:tcW w:w="6912" w:type="dxa"/>
            <w:shd w:val="clear" w:color="auto" w:fill="DEEAF6" w:themeFill="accent1" w:themeFillTint="33"/>
            <w:vAlign w:val="center"/>
          </w:tcPr>
          <w:p w:rsidRPr="00985DC5" w:rsidR="003041BC" w:rsidRDefault="003041BC" w14:paraId="5C5B9708" w14:textId="77777777">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rsidRPr="00DA4EF8" w:rsidR="003041BC" w:rsidRDefault="003041BC" w14:paraId="40BDEFEA" w14:textId="77777777">
            <w:pPr>
              <w:pStyle w:val="Tableheading"/>
              <w:jc w:val="center"/>
            </w:pPr>
            <w:r>
              <w:t>FREQUENCY</w:t>
            </w:r>
          </w:p>
        </w:tc>
      </w:tr>
      <w:tr w:rsidRPr="005A754D" w:rsidR="003041BC" w14:paraId="75780DED" w14:textId="77777777">
        <w:trPr>
          <w:trHeight w:val="283"/>
        </w:trPr>
        <w:tc>
          <w:tcPr>
            <w:tcW w:w="6912" w:type="dxa"/>
            <w:vAlign w:val="center"/>
          </w:tcPr>
          <w:p w:rsidRPr="00493773" w:rsidR="003041BC" w:rsidRDefault="003041BC" w14:paraId="75839AEB" w14:textId="77777777">
            <w:pPr>
              <w:pStyle w:val="Tabletext"/>
              <w:spacing w:before="0" w:after="0"/>
              <w:rPr>
                <w:sz w:val="24"/>
              </w:rPr>
            </w:pPr>
            <w:r w:rsidRPr="00493773">
              <w:rPr>
                <w:sz w:val="24"/>
              </w:rPr>
              <w:t xml:space="preserve">Working at heights </w:t>
            </w:r>
          </w:p>
        </w:tc>
        <w:sdt>
          <w:sdtPr>
            <w:rPr>
              <w:sz w:val="24"/>
              <w:szCs w:val="24"/>
            </w:rPr>
            <w:id w:val="407194583"/>
            <w:placeholder>
              <w:docPart w:val="72879B405F794B8EB56FABD4ECE6124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E37A8" w14:paraId="54DB206E" w14:textId="54CCD0AE">
                <w:pPr>
                  <w:pStyle w:val="Tabletext"/>
                  <w:spacing w:before="0" w:after="0"/>
                  <w:jc w:val="center"/>
                  <w:rPr>
                    <w:sz w:val="24"/>
                  </w:rPr>
                </w:pPr>
                <w:r>
                  <w:rPr>
                    <w:sz w:val="24"/>
                    <w:szCs w:val="24"/>
                  </w:rPr>
                  <w:t>Never</w:t>
                </w:r>
              </w:p>
            </w:tc>
          </w:sdtContent>
        </w:sdt>
      </w:tr>
      <w:tr w:rsidRPr="005A754D" w:rsidR="003041BC" w14:paraId="338111E5" w14:textId="77777777">
        <w:trPr>
          <w:trHeight w:val="283"/>
        </w:trPr>
        <w:tc>
          <w:tcPr>
            <w:tcW w:w="6912" w:type="dxa"/>
            <w:vAlign w:val="center"/>
          </w:tcPr>
          <w:p w:rsidRPr="00493773" w:rsidR="003041BC" w:rsidRDefault="003041BC" w14:paraId="19BB2181" w14:textId="77777777">
            <w:pPr>
              <w:pStyle w:val="Tabletext"/>
              <w:spacing w:before="0" w:after="0"/>
              <w:rPr>
                <w:sz w:val="24"/>
              </w:rPr>
            </w:pPr>
            <w:r w:rsidRPr="00493773">
              <w:rPr>
                <w:sz w:val="24"/>
              </w:rPr>
              <w:t xml:space="preserve">Exposure to extreme temperatures </w:t>
            </w:r>
          </w:p>
        </w:tc>
        <w:sdt>
          <w:sdtPr>
            <w:rPr>
              <w:sz w:val="24"/>
              <w:szCs w:val="24"/>
            </w:rPr>
            <w:id w:val="407194584"/>
            <w:placeholder>
              <w:docPart w:val="E26FA0FC9B3F48AE80E55EBBB3E2497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E37A8" w14:paraId="3B0114A0" w14:textId="3A58868A">
                <w:pPr>
                  <w:pStyle w:val="Tabletext"/>
                  <w:spacing w:before="0" w:after="0"/>
                  <w:jc w:val="center"/>
                  <w:rPr>
                    <w:sz w:val="24"/>
                  </w:rPr>
                </w:pPr>
                <w:r>
                  <w:rPr>
                    <w:sz w:val="24"/>
                    <w:szCs w:val="24"/>
                  </w:rPr>
                  <w:t>Never</w:t>
                </w:r>
              </w:p>
            </w:tc>
          </w:sdtContent>
        </w:sdt>
      </w:tr>
      <w:tr w:rsidRPr="005A754D" w:rsidR="003041BC" w14:paraId="7BDB4AFF" w14:textId="77777777">
        <w:trPr>
          <w:trHeight w:val="283"/>
        </w:trPr>
        <w:tc>
          <w:tcPr>
            <w:tcW w:w="6912" w:type="dxa"/>
            <w:vAlign w:val="center"/>
          </w:tcPr>
          <w:p w:rsidRPr="00493773" w:rsidR="003041BC" w:rsidRDefault="003041BC" w14:paraId="79985AE0" w14:textId="77777777">
            <w:pPr>
              <w:pStyle w:val="Tabletext"/>
              <w:spacing w:before="0" w:after="0"/>
              <w:rPr>
                <w:sz w:val="24"/>
              </w:rPr>
            </w:pPr>
            <w:r w:rsidRPr="00493773">
              <w:rPr>
                <w:sz w:val="24"/>
              </w:rPr>
              <w:t>Operation of heavy machinery e.g. forklift</w:t>
            </w:r>
          </w:p>
        </w:tc>
        <w:sdt>
          <w:sdtPr>
            <w:rPr>
              <w:sz w:val="24"/>
              <w:szCs w:val="24"/>
            </w:rPr>
            <w:id w:val="407194585"/>
            <w:placeholder>
              <w:docPart w:val="AD778B22CC0847DCB730D893A346D58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E37A8" w14:paraId="64E337A9" w14:textId="168B6F9B">
                <w:pPr>
                  <w:pStyle w:val="Tabletext"/>
                  <w:spacing w:before="0" w:after="0"/>
                  <w:jc w:val="center"/>
                  <w:rPr>
                    <w:sz w:val="24"/>
                  </w:rPr>
                </w:pPr>
                <w:r>
                  <w:rPr>
                    <w:sz w:val="24"/>
                    <w:szCs w:val="24"/>
                  </w:rPr>
                  <w:t>Never</w:t>
                </w:r>
              </w:p>
            </w:tc>
          </w:sdtContent>
        </w:sdt>
      </w:tr>
      <w:tr w:rsidRPr="005A754D" w:rsidR="003041BC" w14:paraId="6CAF0298" w14:textId="77777777">
        <w:trPr>
          <w:trHeight w:val="283"/>
        </w:trPr>
        <w:tc>
          <w:tcPr>
            <w:tcW w:w="6912" w:type="dxa"/>
            <w:vAlign w:val="center"/>
          </w:tcPr>
          <w:p w:rsidRPr="00493773" w:rsidR="003041BC" w:rsidRDefault="003041BC" w14:paraId="26D91B77" w14:textId="77777777">
            <w:pPr>
              <w:pStyle w:val="Tabletext"/>
              <w:spacing w:before="0" w:after="0"/>
              <w:rPr>
                <w:sz w:val="24"/>
              </w:rPr>
            </w:pPr>
            <w:r w:rsidRPr="00493773">
              <w:rPr>
                <w:sz w:val="24"/>
              </w:rPr>
              <w:t>Confined spaces</w:t>
            </w:r>
          </w:p>
        </w:tc>
        <w:sdt>
          <w:sdtPr>
            <w:rPr>
              <w:sz w:val="24"/>
              <w:szCs w:val="24"/>
            </w:rPr>
            <w:id w:val="407194586"/>
            <w:placeholder>
              <w:docPart w:val="8FCA4E64BFE842CBB75A81C294D5F81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E37A8" w14:paraId="71FF5D66" w14:textId="407FFFF4">
                <w:pPr>
                  <w:pStyle w:val="Tabletext"/>
                  <w:spacing w:before="0" w:after="0"/>
                  <w:jc w:val="center"/>
                  <w:rPr>
                    <w:sz w:val="24"/>
                  </w:rPr>
                </w:pPr>
                <w:r>
                  <w:rPr>
                    <w:sz w:val="24"/>
                    <w:szCs w:val="24"/>
                  </w:rPr>
                  <w:t>Never</w:t>
                </w:r>
              </w:p>
            </w:tc>
          </w:sdtContent>
        </w:sdt>
      </w:tr>
      <w:tr w:rsidRPr="005A754D" w:rsidR="003041BC" w14:paraId="0B84602B" w14:textId="77777777">
        <w:trPr>
          <w:trHeight w:val="283"/>
        </w:trPr>
        <w:tc>
          <w:tcPr>
            <w:tcW w:w="6912" w:type="dxa"/>
            <w:vAlign w:val="center"/>
          </w:tcPr>
          <w:p w:rsidRPr="00493773" w:rsidR="003041BC" w:rsidRDefault="003041BC" w14:paraId="11037AD5" w14:textId="77777777">
            <w:pPr>
              <w:pStyle w:val="Tabletext"/>
              <w:spacing w:before="0" w:after="0"/>
              <w:rPr>
                <w:sz w:val="24"/>
              </w:rPr>
            </w:pPr>
            <w:r w:rsidRPr="00493773">
              <w:rPr>
                <w:sz w:val="24"/>
              </w:rPr>
              <w:t>Excessive noise</w:t>
            </w:r>
          </w:p>
        </w:tc>
        <w:sdt>
          <w:sdtPr>
            <w:rPr>
              <w:sz w:val="24"/>
              <w:szCs w:val="24"/>
            </w:rPr>
            <w:id w:val="407194587"/>
            <w:placeholder>
              <w:docPart w:val="2FCAE4D81BBF44A68B05CF4D26C051B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E37A8" w14:paraId="4D8BE95C" w14:textId="34A28F9A">
                <w:pPr>
                  <w:pStyle w:val="Tabletext"/>
                  <w:spacing w:before="0" w:after="0"/>
                  <w:jc w:val="center"/>
                  <w:rPr>
                    <w:sz w:val="24"/>
                  </w:rPr>
                </w:pPr>
                <w:r>
                  <w:rPr>
                    <w:sz w:val="24"/>
                    <w:szCs w:val="24"/>
                  </w:rPr>
                  <w:t>Never</w:t>
                </w:r>
              </w:p>
            </w:tc>
          </w:sdtContent>
        </w:sdt>
      </w:tr>
      <w:tr w:rsidRPr="005A754D" w:rsidR="003041BC" w14:paraId="3787ED98" w14:textId="77777777">
        <w:trPr>
          <w:trHeight w:val="283"/>
        </w:trPr>
        <w:tc>
          <w:tcPr>
            <w:tcW w:w="6912" w:type="dxa"/>
            <w:vAlign w:val="center"/>
          </w:tcPr>
          <w:p w:rsidRPr="00493773" w:rsidR="003041BC" w:rsidRDefault="003041BC" w14:paraId="7069FAC1" w14:textId="77777777">
            <w:pPr>
              <w:pStyle w:val="Tabletext"/>
              <w:spacing w:before="0" w:after="0"/>
              <w:rPr>
                <w:sz w:val="24"/>
              </w:rPr>
            </w:pPr>
            <w:r w:rsidRPr="00493773">
              <w:rPr>
                <w:sz w:val="24"/>
              </w:rPr>
              <w:t>Low lighting</w:t>
            </w:r>
          </w:p>
        </w:tc>
        <w:sdt>
          <w:sdtPr>
            <w:rPr>
              <w:sz w:val="24"/>
              <w:szCs w:val="24"/>
            </w:rPr>
            <w:id w:val="407194588"/>
            <w:placeholder>
              <w:docPart w:val="BC9975E95B314DA5ABB14D88B8219EC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E37A8" w14:paraId="2CC5B39A" w14:textId="5187B420">
                <w:pPr>
                  <w:pStyle w:val="Tabletext"/>
                  <w:spacing w:before="0" w:after="0"/>
                  <w:jc w:val="center"/>
                  <w:rPr>
                    <w:sz w:val="24"/>
                  </w:rPr>
                </w:pPr>
                <w:r>
                  <w:rPr>
                    <w:sz w:val="24"/>
                    <w:szCs w:val="24"/>
                  </w:rPr>
                  <w:t>Never</w:t>
                </w:r>
              </w:p>
            </w:tc>
          </w:sdtContent>
        </w:sdt>
      </w:tr>
      <w:tr w:rsidRPr="005A754D" w:rsidR="003041BC" w14:paraId="141EF823" w14:textId="77777777">
        <w:trPr>
          <w:trHeight w:val="283"/>
        </w:trPr>
        <w:tc>
          <w:tcPr>
            <w:tcW w:w="6912" w:type="dxa"/>
            <w:vAlign w:val="center"/>
          </w:tcPr>
          <w:p w:rsidRPr="00493773" w:rsidR="003041BC" w:rsidRDefault="003041BC" w14:paraId="74B2A11B" w14:textId="77777777">
            <w:pPr>
              <w:pStyle w:val="Tabletext"/>
              <w:spacing w:before="0" w:after="0"/>
              <w:rPr>
                <w:sz w:val="24"/>
              </w:rPr>
            </w:pPr>
            <w:r w:rsidRPr="00493773">
              <w:rPr>
                <w:sz w:val="24"/>
              </w:rPr>
              <w:t>Handling of dangerous goods/equipment</w:t>
            </w:r>
          </w:p>
        </w:tc>
        <w:sdt>
          <w:sdtPr>
            <w:rPr>
              <w:sz w:val="24"/>
              <w:szCs w:val="24"/>
            </w:rPr>
            <w:id w:val="407194589"/>
            <w:placeholder>
              <w:docPart w:val="27B8B3C2E935474D974F491968D9646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E37A8" w14:paraId="03DB6E31" w14:textId="10E2CFF9">
                <w:pPr>
                  <w:pStyle w:val="Tabletext"/>
                  <w:spacing w:before="0" w:after="0"/>
                  <w:jc w:val="center"/>
                  <w:rPr>
                    <w:sz w:val="24"/>
                  </w:rPr>
                </w:pPr>
                <w:r>
                  <w:rPr>
                    <w:sz w:val="24"/>
                    <w:szCs w:val="24"/>
                  </w:rPr>
                  <w:t>Never</w:t>
                </w:r>
              </w:p>
            </w:tc>
          </w:sdtContent>
        </w:sdt>
      </w:tr>
      <w:tr w:rsidRPr="005A754D" w:rsidR="003041BC" w14:paraId="42EE8140" w14:textId="77777777">
        <w:trPr>
          <w:trHeight w:val="283"/>
        </w:trPr>
        <w:tc>
          <w:tcPr>
            <w:tcW w:w="6912" w:type="dxa"/>
            <w:vAlign w:val="center"/>
          </w:tcPr>
          <w:p w:rsidRPr="00493773" w:rsidR="003041BC" w:rsidRDefault="003041BC" w14:paraId="0322223F" w14:textId="77777777">
            <w:pPr>
              <w:pStyle w:val="Tabletext"/>
              <w:spacing w:before="0" w:after="0"/>
              <w:rPr>
                <w:sz w:val="24"/>
              </w:rPr>
            </w:pPr>
            <w:r w:rsidRPr="00493773">
              <w:rPr>
                <w:sz w:val="24"/>
              </w:rPr>
              <w:t xml:space="preserve">Working with asbestos </w:t>
            </w:r>
          </w:p>
        </w:tc>
        <w:sdt>
          <w:sdtPr>
            <w:rPr>
              <w:sz w:val="24"/>
              <w:szCs w:val="24"/>
            </w:rPr>
            <w:id w:val="407194590"/>
            <w:placeholder>
              <w:docPart w:val="A95DBA1AB67A40268D9CEA866C1D042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E37A8" w14:paraId="4F8881F5" w14:textId="0D790EBA">
                <w:pPr>
                  <w:pStyle w:val="Tabletext"/>
                  <w:spacing w:before="0" w:after="0"/>
                  <w:jc w:val="center"/>
                  <w:rPr>
                    <w:sz w:val="24"/>
                  </w:rPr>
                </w:pPr>
                <w:r>
                  <w:rPr>
                    <w:sz w:val="24"/>
                    <w:szCs w:val="24"/>
                  </w:rPr>
                  <w:t>Never</w:t>
                </w:r>
              </w:p>
            </w:tc>
          </w:sdtContent>
        </w:sdt>
      </w:tr>
      <w:tr w:rsidRPr="00311AE8" w:rsidR="003041BC" w14:paraId="285441C5" w14:textId="77777777">
        <w:trPr>
          <w:trHeight w:val="283"/>
        </w:trPr>
        <w:tc>
          <w:tcPr>
            <w:tcW w:w="6912" w:type="dxa"/>
            <w:vAlign w:val="center"/>
          </w:tcPr>
          <w:p w:rsidRPr="005F1B26" w:rsidR="003041BC" w:rsidRDefault="003041BC" w14:paraId="52E15EA6" w14:textId="77777777">
            <w:pPr>
              <w:pStyle w:val="Tabletext"/>
              <w:spacing w:before="0" w:after="0"/>
              <w:rPr>
                <w:sz w:val="24"/>
              </w:rPr>
            </w:pPr>
            <w:r w:rsidRPr="005F1B26">
              <w:rPr>
                <w:sz w:val="24"/>
              </w:rPr>
              <w:t>Potential to encounter agitated customers</w:t>
            </w:r>
          </w:p>
        </w:tc>
        <w:sdt>
          <w:sdtPr>
            <w:rPr>
              <w:sz w:val="24"/>
              <w:szCs w:val="24"/>
            </w:rPr>
            <w:id w:val="407194591"/>
            <w:placeholder>
              <w:docPart w:val="D31841E9DD5045E0BEDA8B7AA623535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5F1B26" w:rsidR="003041BC" w:rsidRDefault="002E37A8" w14:paraId="2AF8DD73" w14:textId="62E08FF6">
                <w:pPr>
                  <w:pStyle w:val="Tabletext"/>
                  <w:spacing w:before="0" w:after="0"/>
                  <w:jc w:val="center"/>
                  <w:rPr>
                    <w:sz w:val="24"/>
                  </w:rPr>
                </w:pPr>
                <w:r>
                  <w:rPr>
                    <w:sz w:val="24"/>
                    <w:szCs w:val="24"/>
                  </w:rPr>
                  <w:t>Never</w:t>
                </w:r>
              </w:p>
            </w:tc>
          </w:sdtContent>
        </w:sdt>
      </w:tr>
      <w:tr w:rsidRPr="00311AE8" w:rsidR="003041BC" w14:paraId="7833E69E" w14:textId="77777777">
        <w:trPr>
          <w:trHeight w:val="283"/>
        </w:trPr>
        <w:tc>
          <w:tcPr>
            <w:tcW w:w="6912" w:type="dxa"/>
            <w:vAlign w:val="center"/>
          </w:tcPr>
          <w:p w:rsidRPr="005F1B26" w:rsidR="003041BC" w:rsidRDefault="003041BC" w14:paraId="436BF6DC" w14:textId="77777777">
            <w:pPr>
              <w:pStyle w:val="Tabletext"/>
              <w:spacing w:before="0" w:after="0"/>
              <w:rPr>
                <w:sz w:val="24"/>
              </w:rPr>
            </w:pPr>
            <w:r w:rsidRPr="005F1B26">
              <w:rPr>
                <w:sz w:val="24"/>
              </w:rPr>
              <w:t>Exposure to potentially distressing case material</w:t>
            </w:r>
          </w:p>
        </w:tc>
        <w:sdt>
          <w:sdtPr>
            <w:rPr>
              <w:sz w:val="24"/>
              <w:szCs w:val="24"/>
            </w:rPr>
            <w:id w:val="182894372"/>
            <w:placeholder>
              <w:docPart w:val="139DAC54DFD8409D8DA7801C83A7D9E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5F1B26" w:rsidR="003041BC" w:rsidRDefault="002E37A8" w14:paraId="1FEA3D07" w14:textId="7E6A544C">
                <w:pPr>
                  <w:pStyle w:val="Tabletext"/>
                  <w:spacing w:before="0" w:after="0"/>
                  <w:jc w:val="center"/>
                  <w:rPr>
                    <w:sz w:val="24"/>
                    <w:szCs w:val="24"/>
                  </w:rPr>
                </w:pPr>
                <w:r>
                  <w:rPr>
                    <w:sz w:val="24"/>
                    <w:szCs w:val="24"/>
                  </w:rPr>
                  <w:t>Never</w:t>
                </w:r>
              </w:p>
            </w:tc>
          </w:sdtContent>
        </w:sdt>
      </w:tr>
    </w:tbl>
    <w:p w:rsidR="003041BC" w:rsidP="003041BC" w:rsidRDefault="003041BC" w14:paraId="7A233AA0" w14:textId="77777777">
      <w:pPr>
        <w:spacing w:after="0"/>
        <w:rPr>
          <w:sz w:val="4"/>
        </w:rPr>
      </w:pPr>
    </w:p>
    <w:p w:rsidRPr="00DA4EF8" w:rsidR="003041BC" w:rsidP="003041BC" w:rsidRDefault="003041BC" w14:paraId="348CF673" w14:textId="77777777">
      <w:pPr>
        <w:spacing w:after="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12"/>
        <w:gridCol w:w="2694"/>
      </w:tblGrid>
      <w:tr w:rsidRPr="00985DC5" w:rsidR="003041BC" w14:paraId="530707EC" w14:textId="77777777">
        <w:trPr>
          <w:trHeight w:val="454"/>
        </w:trPr>
        <w:tc>
          <w:tcPr>
            <w:tcW w:w="6912" w:type="dxa"/>
            <w:shd w:val="clear" w:color="auto" w:fill="DEEAF6" w:themeFill="accent1" w:themeFillTint="33"/>
            <w:vAlign w:val="center"/>
          </w:tcPr>
          <w:p w:rsidRPr="00985DC5" w:rsidR="003041BC" w:rsidRDefault="003041BC" w14:paraId="1ED76A07" w14:textId="77777777">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rsidRPr="00DA4EF8" w:rsidR="003041BC" w:rsidRDefault="003041BC" w14:paraId="490B56A0" w14:textId="77777777">
            <w:pPr>
              <w:pStyle w:val="Tableheading"/>
              <w:jc w:val="center"/>
            </w:pPr>
            <w:r>
              <w:t>FREQUENCY</w:t>
            </w:r>
          </w:p>
        </w:tc>
      </w:tr>
      <w:tr w:rsidRPr="005A754D" w:rsidR="003041BC" w14:paraId="23FC9241" w14:textId="77777777">
        <w:trPr>
          <w:trHeight w:val="283"/>
        </w:trPr>
        <w:tc>
          <w:tcPr>
            <w:tcW w:w="6912" w:type="dxa"/>
            <w:vAlign w:val="center"/>
          </w:tcPr>
          <w:p w:rsidRPr="00493773" w:rsidR="003041BC" w:rsidRDefault="003041BC" w14:paraId="4FC7D3BB" w14:textId="77777777">
            <w:pPr>
              <w:pStyle w:val="Tabletext"/>
              <w:spacing w:before="0" w:after="0"/>
              <w:rPr>
                <w:sz w:val="24"/>
              </w:rPr>
            </w:pPr>
            <w:r w:rsidRPr="00493773">
              <w:rPr>
                <w:sz w:val="24"/>
              </w:rPr>
              <w:t xml:space="preserve">Uniform required </w:t>
            </w:r>
          </w:p>
        </w:tc>
        <w:sdt>
          <w:sdtPr>
            <w:rPr>
              <w:sz w:val="24"/>
              <w:szCs w:val="24"/>
            </w:rPr>
            <w:id w:val="407194592"/>
            <w:placeholder>
              <w:docPart w:val="EA34A87A10B64257B111958EFE3F254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0198A" w14:paraId="40129575" w14:textId="3DBCCC5F">
                <w:pPr>
                  <w:pStyle w:val="Tabletext"/>
                  <w:spacing w:before="0" w:after="0"/>
                  <w:jc w:val="center"/>
                  <w:rPr>
                    <w:sz w:val="24"/>
                  </w:rPr>
                </w:pPr>
                <w:r>
                  <w:rPr>
                    <w:sz w:val="24"/>
                    <w:szCs w:val="24"/>
                  </w:rPr>
                  <w:t>Never</w:t>
                </w:r>
              </w:p>
            </w:tc>
          </w:sdtContent>
        </w:sdt>
      </w:tr>
      <w:tr w:rsidRPr="005A754D" w:rsidR="003041BC" w14:paraId="4292E4AB" w14:textId="77777777">
        <w:trPr>
          <w:trHeight w:val="283"/>
        </w:trPr>
        <w:tc>
          <w:tcPr>
            <w:tcW w:w="6912" w:type="dxa"/>
            <w:vAlign w:val="center"/>
          </w:tcPr>
          <w:p w:rsidRPr="00493773" w:rsidR="003041BC" w:rsidRDefault="003041BC" w14:paraId="2B839EE8" w14:textId="204C8798">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407194593"/>
            <w:placeholder>
              <w:docPart w:val="DD96CFCAAEA547D8922BF49FD5A4B96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rsidRPr="00493773" w:rsidR="003041BC" w:rsidRDefault="0020198A" w14:paraId="7373F535" w14:textId="069514D3">
                <w:pPr>
                  <w:pStyle w:val="Tabletext"/>
                  <w:spacing w:before="0" w:after="0"/>
                  <w:jc w:val="center"/>
                  <w:rPr>
                    <w:sz w:val="24"/>
                  </w:rPr>
                </w:pPr>
                <w:r>
                  <w:rPr>
                    <w:sz w:val="24"/>
                    <w:szCs w:val="24"/>
                  </w:rPr>
                  <w:t>Never</w:t>
                </w:r>
              </w:p>
            </w:tc>
          </w:sdtContent>
        </w:sdt>
      </w:tr>
    </w:tbl>
    <w:p w:rsidRPr="003041BC" w:rsidR="003041BC" w:rsidP="003041BC" w:rsidRDefault="003041BC" w14:paraId="185B5C0D" w14:textId="77777777"/>
    <w:p w:rsidRPr="002A43D2" w:rsidR="00015483" w:rsidP="00493773" w:rsidRDefault="00015483" w14:paraId="03E70FBB" w14:textId="77777777">
      <w:pPr>
        <w:spacing w:after="0"/>
      </w:pPr>
    </w:p>
    <w:sectPr w:rsidRPr="002A43D2" w:rsidR="00015483" w:rsidSect="006F09E8">
      <w:footerReference w:type="default" r:id="rId17"/>
      <w:type w:val="continuous"/>
      <w:pgSz w:w="11906" w:h="16838" w:orient="portrait"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3243" w:rsidP="00456927" w:rsidRDefault="00A53243" w14:paraId="52F758A8" w14:textId="77777777">
      <w:pPr>
        <w:spacing w:after="0"/>
      </w:pPr>
      <w:r>
        <w:separator/>
      </w:r>
    </w:p>
  </w:endnote>
  <w:endnote w:type="continuationSeparator" w:id="0">
    <w:p w:rsidR="00A53243" w:rsidP="00456927" w:rsidRDefault="00A53243" w14:paraId="0667732B" w14:textId="77777777">
      <w:pPr>
        <w:spacing w:after="0"/>
      </w:pPr>
      <w:r>
        <w:continuationSeparator/>
      </w:r>
    </w:p>
  </w:endnote>
  <w:endnote w:type="continuationNotice" w:id="1">
    <w:p w:rsidR="00A53243" w:rsidRDefault="00A53243" w14:paraId="7D38C607"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186606"/>
      <w:docPartObj>
        <w:docPartGallery w:val="Page Numbers (Bottom of Page)"/>
        <w:docPartUnique/>
      </w:docPartObj>
    </w:sdtPr>
    <w:sdtEndPr>
      <w:rPr>
        <w:noProof/>
      </w:rPr>
    </w:sdtEndPr>
    <w:sdtContent>
      <w:p w:rsidR="00C6440A" w:rsidRDefault="00C6440A" w14:paraId="7D9937C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626D8A57" w:rsidP="626D8A57" w:rsidRDefault="626D8A57" w14:paraId="79FDFA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3243" w:rsidP="00456927" w:rsidRDefault="00A53243" w14:paraId="7623CD71" w14:textId="77777777">
      <w:pPr>
        <w:spacing w:after="0"/>
      </w:pPr>
      <w:r>
        <w:separator/>
      </w:r>
    </w:p>
  </w:footnote>
  <w:footnote w:type="continuationSeparator" w:id="0">
    <w:p w:rsidR="00A53243" w:rsidP="00456927" w:rsidRDefault="00A53243" w14:paraId="06F1594D" w14:textId="77777777">
      <w:pPr>
        <w:spacing w:after="0"/>
      </w:pPr>
      <w:r>
        <w:continuationSeparator/>
      </w:r>
    </w:p>
  </w:footnote>
  <w:footnote w:type="continuationNotice" w:id="1">
    <w:p w:rsidR="00A53243" w:rsidRDefault="00A53243" w14:paraId="168FA78C" w14:textId="777777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000406"/>
    <w:multiLevelType w:val="multilevel"/>
    <w:tmpl w:val="FFFFFFFF"/>
    <w:lvl w:ilvl="0">
      <w:start w:val="1"/>
      <w:numFmt w:val="decimal"/>
      <w:lvlText w:val="%1."/>
      <w:lvlJc w:val="left"/>
      <w:pPr>
        <w:ind w:left="815" w:hanging="360"/>
      </w:pPr>
      <w:rPr>
        <w:rFonts w:ascii="Arial" w:hAnsi="Arial" w:cs="Arial"/>
        <w:b w:val="0"/>
        <w:bCs w:val="0"/>
        <w:i w:val="0"/>
        <w:iCs w:val="0"/>
        <w:color w:val="010101"/>
        <w:spacing w:val="-1"/>
        <w:w w:val="105"/>
        <w:sz w:val="21"/>
        <w:szCs w:val="21"/>
      </w:rPr>
    </w:lvl>
    <w:lvl w:ilvl="1">
      <w:numFmt w:val="bullet"/>
      <w:lvlText w:val="•"/>
      <w:lvlJc w:val="left"/>
      <w:pPr>
        <w:ind w:left="1730" w:hanging="360"/>
      </w:pPr>
    </w:lvl>
    <w:lvl w:ilvl="2">
      <w:numFmt w:val="bullet"/>
      <w:lvlText w:val="•"/>
      <w:lvlJc w:val="left"/>
      <w:pPr>
        <w:ind w:left="2640" w:hanging="360"/>
      </w:pPr>
    </w:lvl>
    <w:lvl w:ilvl="3">
      <w:numFmt w:val="bullet"/>
      <w:lvlText w:val="•"/>
      <w:lvlJc w:val="left"/>
      <w:pPr>
        <w:ind w:left="3550" w:hanging="360"/>
      </w:pPr>
    </w:lvl>
    <w:lvl w:ilvl="4">
      <w:numFmt w:val="bullet"/>
      <w:lvlText w:val="•"/>
      <w:lvlJc w:val="left"/>
      <w:pPr>
        <w:ind w:left="4460" w:hanging="360"/>
      </w:pPr>
    </w:lvl>
    <w:lvl w:ilvl="5">
      <w:numFmt w:val="bullet"/>
      <w:lvlText w:val="•"/>
      <w:lvlJc w:val="left"/>
      <w:pPr>
        <w:ind w:left="5371" w:hanging="360"/>
      </w:pPr>
    </w:lvl>
    <w:lvl w:ilvl="6">
      <w:numFmt w:val="bullet"/>
      <w:lvlText w:val="•"/>
      <w:lvlJc w:val="left"/>
      <w:pPr>
        <w:ind w:left="6281" w:hanging="360"/>
      </w:pPr>
    </w:lvl>
    <w:lvl w:ilvl="7">
      <w:numFmt w:val="bullet"/>
      <w:lvlText w:val="•"/>
      <w:lvlJc w:val="left"/>
      <w:pPr>
        <w:ind w:left="7191" w:hanging="360"/>
      </w:pPr>
    </w:lvl>
    <w:lvl w:ilvl="8">
      <w:numFmt w:val="bullet"/>
      <w:lvlText w:val="•"/>
      <w:lvlJc w:val="left"/>
      <w:pPr>
        <w:ind w:left="8101" w:hanging="360"/>
      </w:pPr>
    </w:lvl>
  </w:abstractNum>
  <w:abstractNum w:abstractNumId="2"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53274B"/>
    <w:multiLevelType w:val="hybridMultilevel"/>
    <w:tmpl w:val="57B04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1A3D91"/>
    <w:multiLevelType w:val="hybridMultilevel"/>
    <w:tmpl w:val="889C6066"/>
    <w:lvl w:ilvl="0" w:tplc="AF1C5D38">
      <w:start w:val="1"/>
      <w:numFmt w:val="bullet"/>
      <w:pStyle w:val="Tabledotpoints"/>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EABB03F"/>
    <w:multiLevelType w:val="hybridMultilevel"/>
    <w:tmpl w:val="3AE2632A"/>
    <w:lvl w:ilvl="0" w:tplc="A15CDC56">
      <w:start w:val="1"/>
      <w:numFmt w:val="bullet"/>
      <w:lvlText w:val=""/>
      <w:lvlJc w:val="left"/>
      <w:pPr>
        <w:ind w:left="720" w:hanging="360"/>
      </w:pPr>
      <w:rPr>
        <w:rFonts w:hint="default" w:ascii="Symbol" w:hAnsi="Symbol"/>
      </w:rPr>
    </w:lvl>
    <w:lvl w:ilvl="1" w:tplc="7CF2B16A">
      <w:start w:val="1"/>
      <w:numFmt w:val="bullet"/>
      <w:lvlText w:val="o"/>
      <w:lvlJc w:val="left"/>
      <w:pPr>
        <w:ind w:left="1440" w:hanging="360"/>
      </w:pPr>
      <w:rPr>
        <w:rFonts w:hint="default" w:ascii="Courier New" w:hAnsi="Courier New"/>
      </w:rPr>
    </w:lvl>
    <w:lvl w:ilvl="2" w:tplc="C57006F0">
      <w:start w:val="1"/>
      <w:numFmt w:val="bullet"/>
      <w:lvlText w:val=""/>
      <w:lvlJc w:val="left"/>
      <w:pPr>
        <w:ind w:left="2160" w:hanging="360"/>
      </w:pPr>
      <w:rPr>
        <w:rFonts w:hint="default" w:ascii="Wingdings" w:hAnsi="Wingdings"/>
      </w:rPr>
    </w:lvl>
    <w:lvl w:ilvl="3" w:tplc="81900EC4">
      <w:start w:val="1"/>
      <w:numFmt w:val="bullet"/>
      <w:lvlText w:val=""/>
      <w:lvlJc w:val="left"/>
      <w:pPr>
        <w:ind w:left="2880" w:hanging="360"/>
      </w:pPr>
      <w:rPr>
        <w:rFonts w:hint="default" w:ascii="Symbol" w:hAnsi="Symbol"/>
      </w:rPr>
    </w:lvl>
    <w:lvl w:ilvl="4" w:tplc="F8EC05F4">
      <w:start w:val="1"/>
      <w:numFmt w:val="bullet"/>
      <w:lvlText w:val="o"/>
      <w:lvlJc w:val="left"/>
      <w:pPr>
        <w:ind w:left="3600" w:hanging="360"/>
      </w:pPr>
      <w:rPr>
        <w:rFonts w:hint="default" w:ascii="Courier New" w:hAnsi="Courier New"/>
      </w:rPr>
    </w:lvl>
    <w:lvl w:ilvl="5" w:tplc="E064221A">
      <w:start w:val="1"/>
      <w:numFmt w:val="bullet"/>
      <w:lvlText w:val=""/>
      <w:lvlJc w:val="left"/>
      <w:pPr>
        <w:ind w:left="4320" w:hanging="360"/>
      </w:pPr>
      <w:rPr>
        <w:rFonts w:hint="default" w:ascii="Wingdings" w:hAnsi="Wingdings"/>
      </w:rPr>
    </w:lvl>
    <w:lvl w:ilvl="6" w:tplc="C9F66EC8">
      <w:start w:val="1"/>
      <w:numFmt w:val="bullet"/>
      <w:lvlText w:val=""/>
      <w:lvlJc w:val="left"/>
      <w:pPr>
        <w:ind w:left="5040" w:hanging="360"/>
      </w:pPr>
      <w:rPr>
        <w:rFonts w:hint="default" w:ascii="Symbol" w:hAnsi="Symbol"/>
      </w:rPr>
    </w:lvl>
    <w:lvl w:ilvl="7" w:tplc="87DA494E">
      <w:start w:val="1"/>
      <w:numFmt w:val="bullet"/>
      <w:lvlText w:val="o"/>
      <w:lvlJc w:val="left"/>
      <w:pPr>
        <w:ind w:left="5760" w:hanging="360"/>
      </w:pPr>
      <w:rPr>
        <w:rFonts w:hint="default" w:ascii="Courier New" w:hAnsi="Courier New"/>
      </w:rPr>
    </w:lvl>
    <w:lvl w:ilvl="8" w:tplc="A4AA7B92">
      <w:start w:val="1"/>
      <w:numFmt w:val="bullet"/>
      <w:lvlText w:val=""/>
      <w:lvlJc w:val="left"/>
      <w:pPr>
        <w:ind w:left="6480" w:hanging="360"/>
      </w:pPr>
      <w:rPr>
        <w:rFonts w:hint="default" w:ascii="Wingdings" w:hAnsi="Wingdings"/>
      </w:rPr>
    </w:lvl>
  </w:abstractNum>
  <w:abstractNum w:abstractNumId="7" w15:restartNumberingAfterBreak="0">
    <w:nsid w:val="0ED417D2"/>
    <w:multiLevelType w:val="hybridMultilevel"/>
    <w:tmpl w:val="296438E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8D066B"/>
    <w:multiLevelType w:val="hybridMultilevel"/>
    <w:tmpl w:val="FA4E401C"/>
    <w:lvl w:ilvl="0" w:tplc="29B68594">
      <w:numFmt w:val="bullet"/>
      <w:lvlText w:val="-"/>
      <w:lvlJc w:val="left"/>
      <w:pPr>
        <w:ind w:left="720" w:hanging="360"/>
      </w:pPr>
      <w:rPr>
        <w:rFonts w:hint="default" w:ascii="Calibri Light" w:hAnsi="Calibri Light" w:eastAsia="Calibri" w:cs="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5AB6AA2"/>
    <w:multiLevelType w:val="hybridMultilevel"/>
    <w:tmpl w:val="31F014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86624C6"/>
    <w:multiLevelType w:val="hybridMultilevel"/>
    <w:tmpl w:val="F4AE7A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9046109"/>
    <w:multiLevelType w:val="hybridMultilevel"/>
    <w:tmpl w:val="CC462336"/>
    <w:lvl w:ilvl="0" w:tplc="24E481B8">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3" w15:restartNumberingAfterBreak="0">
    <w:nsid w:val="1CC55817"/>
    <w:multiLevelType w:val="hybridMultilevel"/>
    <w:tmpl w:val="C1209DB4"/>
    <w:lvl w:ilvl="0" w:tplc="72606C9A">
      <w:start w:val="1"/>
      <w:numFmt w:val="bullet"/>
      <w:lvlText w:val=""/>
      <w:lvlJc w:val="left"/>
      <w:pPr>
        <w:ind w:left="360" w:hanging="360"/>
      </w:pPr>
      <w:rPr>
        <w:rFonts w:hint="default" w:ascii="Symbol" w:hAnsi="Symbol"/>
        <w:sz w:val="22"/>
        <w:szCs w:val="22"/>
      </w:rPr>
    </w:lvl>
    <w:lvl w:ilvl="1" w:tplc="8DBA854E">
      <w:start w:val="1"/>
      <w:numFmt w:val="bullet"/>
      <w:lvlText w:val="o"/>
      <w:lvlJc w:val="left"/>
      <w:pPr>
        <w:ind w:left="1080" w:hanging="360"/>
      </w:pPr>
      <w:rPr>
        <w:rFonts w:hint="default" w:ascii="Courier New" w:hAnsi="Courier New" w:cs="Courier New"/>
      </w:rPr>
    </w:lvl>
    <w:lvl w:ilvl="2" w:tplc="304E8780">
      <w:start w:val="1"/>
      <w:numFmt w:val="decimal"/>
      <w:lvlText w:val="%3."/>
      <w:lvlJc w:val="left"/>
      <w:pPr>
        <w:tabs>
          <w:tab w:val="num" w:pos="2160"/>
        </w:tabs>
        <w:ind w:left="2160" w:hanging="720"/>
      </w:pPr>
    </w:lvl>
    <w:lvl w:ilvl="3" w:tplc="CF7EBA80">
      <w:start w:val="1"/>
      <w:numFmt w:val="decimal"/>
      <w:lvlText w:val="%4."/>
      <w:lvlJc w:val="left"/>
      <w:pPr>
        <w:tabs>
          <w:tab w:val="num" w:pos="2880"/>
        </w:tabs>
        <w:ind w:left="2880" w:hanging="720"/>
      </w:pPr>
    </w:lvl>
    <w:lvl w:ilvl="4" w:tplc="4BC654DE">
      <w:start w:val="1"/>
      <w:numFmt w:val="decimal"/>
      <w:lvlText w:val="%5."/>
      <w:lvlJc w:val="left"/>
      <w:pPr>
        <w:tabs>
          <w:tab w:val="num" w:pos="3600"/>
        </w:tabs>
        <w:ind w:left="3600" w:hanging="720"/>
      </w:pPr>
    </w:lvl>
    <w:lvl w:ilvl="5" w:tplc="603C6F42">
      <w:start w:val="1"/>
      <w:numFmt w:val="decimal"/>
      <w:lvlText w:val="%6."/>
      <w:lvlJc w:val="left"/>
      <w:pPr>
        <w:tabs>
          <w:tab w:val="num" w:pos="4320"/>
        </w:tabs>
        <w:ind w:left="4320" w:hanging="720"/>
      </w:pPr>
    </w:lvl>
    <w:lvl w:ilvl="6" w:tplc="B6F46438">
      <w:start w:val="1"/>
      <w:numFmt w:val="decimal"/>
      <w:lvlText w:val="%7."/>
      <w:lvlJc w:val="left"/>
      <w:pPr>
        <w:tabs>
          <w:tab w:val="num" w:pos="5040"/>
        </w:tabs>
        <w:ind w:left="5040" w:hanging="720"/>
      </w:pPr>
    </w:lvl>
    <w:lvl w:ilvl="7" w:tplc="304E6EA8">
      <w:start w:val="1"/>
      <w:numFmt w:val="decimal"/>
      <w:lvlText w:val="%8."/>
      <w:lvlJc w:val="left"/>
      <w:pPr>
        <w:tabs>
          <w:tab w:val="num" w:pos="5760"/>
        </w:tabs>
        <w:ind w:left="5760" w:hanging="720"/>
      </w:pPr>
    </w:lvl>
    <w:lvl w:ilvl="8" w:tplc="96B2920C">
      <w:start w:val="1"/>
      <w:numFmt w:val="decimal"/>
      <w:lvlText w:val="%9."/>
      <w:lvlJc w:val="left"/>
      <w:pPr>
        <w:tabs>
          <w:tab w:val="num" w:pos="6480"/>
        </w:tabs>
        <w:ind w:left="6480" w:hanging="720"/>
      </w:pPr>
    </w:lvl>
  </w:abstractNum>
  <w:abstractNum w:abstractNumId="14" w15:restartNumberingAfterBreak="0">
    <w:nsid w:val="1FF24D1E"/>
    <w:multiLevelType w:val="hybridMultilevel"/>
    <w:tmpl w:val="601200F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204D6D2D"/>
    <w:multiLevelType w:val="hybridMultilevel"/>
    <w:tmpl w:val="28686CD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232452E5"/>
    <w:multiLevelType w:val="hybridMultilevel"/>
    <w:tmpl w:val="BC4AD8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4C42C28"/>
    <w:multiLevelType w:val="hybridMultilevel"/>
    <w:tmpl w:val="57B04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8E7E84"/>
    <w:multiLevelType w:val="hybridMultilevel"/>
    <w:tmpl w:val="C67C1964"/>
    <w:lvl w:ilvl="0" w:tplc="986CFD92">
      <w:start w:val="1"/>
      <w:numFmt w:val="bullet"/>
      <w:lvlText w:val=""/>
      <w:lvlJc w:val="left"/>
      <w:pPr>
        <w:ind w:left="720" w:hanging="360"/>
      </w:pPr>
      <w:rPr>
        <w:rFonts w:hint="default" w:ascii="Symbol" w:hAnsi="Symbol"/>
      </w:rPr>
    </w:lvl>
    <w:lvl w:ilvl="1" w:tplc="80FCABD4">
      <w:start w:val="1"/>
      <w:numFmt w:val="bullet"/>
      <w:lvlText w:val="o"/>
      <w:lvlJc w:val="left"/>
      <w:pPr>
        <w:ind w:left="1440" w:hanging="360"/>
      </w:pPr>
      <w:rPr>
        <w:rFonts w:hint="default" w:ascii="Courier New" w:hAnsi="Courier New"/>
      </w:rPr>
    </w:lvl>
    <w:lvl w:ilvl="2" w:tplc="5336AF10">
      <w:start w:val="1"/>
      <w:numFmt w:val="bullet"/>
      <w:lvlText w:val=""/>
      <w:lvlJc w:val="left"/>
      <w:pPr>
        <w:ind w:left="2160" w:hanging="360"/>
      </w:pPr>
      <w:rPr>
        <w:rFonts w:hint="default" w:ascii="Wingdings" w:hAnsi="Wingdings"/>
      </w:rPr>
    </w:lvl>
    <w:lvl w:ilvl="3" w:tplc="703E6346">
      <w:start w:val="1"/>
      <w:numFmt w:val="bullet"/>
      <w:lvlText w:val=""/>
      <w:lvlJc w:val="left"/>
      <w:pPr>
        <w:ind w:left="2880" w:hanging="360"/>
      </w:pPr>
      <w:rPr>
        <w:rFonts w:hint="default" w:ascii="Symbol" w:hAnsi="Symbol"/>
      </w:rPr>
    </w:lvl>
    <w:lvl w:ilvl="4" w:tplc="D6B0A020">
      <w:start w:val="1"/>
      <w:numFmt w:val="bullet"/>
      <w:lvlText w:val="o"/>
      <w:lvlJc w:val="left"/>
      <w:pPr>
        <w:ind w:left="3600" w:hanging="360"/>
      </w:pPr>
      <w:rPr>
        <w:rFonts w:hint="default" w:ascii="Courier New" w:hAnsi="Courier New"/>
      </w:rPr>
    </w:lvl>
    <w:lvl w:ilvl="5" w:tplc="7DD6EFF4">
      <w:start w:val="1"/>
      <w:numFmt w:val="bullet"/>
      <w:lvlText w:val=""/>
      <w:lvlJc w:val="left"/>
      <w:pPr>
        <w:ind w:left="4320" w:hanging="360"/>
      </w:pPr>
      <w:rPr>
        <w:rFonts w:hint="default" w:ascii="Wingdings" w:hAnsi="Wingdings"/>
      </w:rPr>
    </w:lvl>
    <w:lvl w:ilvl="6" w:tplc="E342F07E">
      <w:start w:val="1"/>
      <w:numFmt w:val="bullet"/>
      <w:lvlText w:val=""/>
      <w:lvlJc w:val="left"/>
      <w:pPr>
        <w:ind w:left="5040" w:hanging="360"/>
      </w:pPr>
      <w:rPr>
        <w:rFonts w:hint="default" w:ascii="Symbol" w:hAnsi="Symbol"/>
      </w:rPr>
    </w:lvl>
    <w:lvl w:ilvl="7" w:tplc="D5DAA8FA">
      <w:start w:val="1"/>
      <w:numFmt w:val="bullet"/>
      <w:lvlText w:val="o"/>
      <w:lvlJc w:val="left"/>
      <w:pPr>
        <w:ind w:left="5760" w:hanging="360"/>
      </w:pPr>
      <w:rPr>
        <w:rFonts w:hint="default" w:ascii="Courier New" w:hAnsi="Courier New"/>
      </w:rPr>
    </w:lvl>
    <w:lvl w:ilvl="8" w:tplc="F18E56D8">
      <w:start w:val="1"/>
      <w:numFmt w:val="bullet"/>
      <w:lvlText w:val=""/>
      <w:lvlJc w:val="left"/>
      <w:pPr>
        <w:ind w:left="6480" w:hanging="360"/>
      </w:pPr>
      <w:rPr>
        <w:rFonts w:hint="default" w:ascii="Wingdings" w:hAnsi="Wingdings"/>
      </w:rPr>
    </w:lvl>
  </w:abstractNum>
  <w:abstractNum w:abstractNumId="20" w15:restartNumberingAfterBreak="0">
    <w:nsid w:val="355213AF"/>
    <w:multiLevelType w:val="hybridMultilevel"/>
    <w:tmpl w:val="8592BE66"/>
    <w:lvl w:ilvl="0" w:tplc="C242EC38">
      <w:start w:val="1"/>
      <w:numFmt w:val="bullet"/>
      <w:lvlText w:val=""/>
      <w:lvlJc w:val="left"/>
      <w:pPr>
        <w:ind w:left="1080" w:hanging="360"/>
      </w:pPr>
      <w:rPr>
        <w:rFonts w:hint="default" w:ascii="Symbol" w:hAnsi="Symbol"/>
      </w:rPr>
    </w:lvl>
    <w:lvl w:ilvl="1" w:tplc="BF98A8AE">
      <w:start w:val="1"/>
      <w:numFmt w:val="bullet"/>
      <w:lvlText w:val="o"/>
      <w:lvlJc w:val="left"/>
      <w:pPr>
        <w:ind w:left="1800" w:hanging="360"/>
      </w:pPr>
      <w:rPr>
        <w:rFonts w:hint="default" w:ascii="Courier New" w:hAnsi="Courier New"/>
      </w:rPr>
    </w:lvl>
    <w:lvl w:ilvl="2" w:tplc="B6241366">
      <w:start w:val="1"/>
      <w:numFmt w:val="bullet"/>
      <w:lvlText w:val=""/>
      <w:lvlJc w:val="left"/>
      <w:pPr>
        <w:ind w:left="2520" w:hanging="360"/>
      </w:pPr>
      <w:rPr>
        <w:rFonts w:hint="default" w:ascii="Wingdings" w:hAnsi="Wingdings"/>
      </w:rPr>
    </w:lvl>
    <w:lvl w:ilvl="3" w:tplc="8D7E8558">
      <w:start w:val="1"/>
      <w:numFmt w:val="bullet"/>
      <w:lvlText w:val=""/>
      <w:lvlJc w:val="left"/>
      <w:pPr>
        <w:ind w:left="3240" w:hanging="360"/>
      </w:pPr>
      <w:rPr>
        <w:rFonts w:hint="default" w:ascii="Symbol" w:hAnsi="Symbol"/>
      </w:rPr>
    </w:lvl>
    <w:lvl w:ilvl="4" w:tplc="2416D948">
      <w:start w:val="1"/>
      <w:numFmt w:val="bullet"/>
      <w:lvlText w:val="o"/>
      <w:lvlJc w:val="left"/>
      <w:pPr>
        <w:ind w:left="3960" w:hanging="360"/>
      </w:pPr>
      <w:rPr>
        <w:rFonts w:hint="default" w:ascii="Courier New" w:hAnsi="Courier New"/>
      </w:rPr>
    </w:lvl>
    <w:lvl w:ilvl="5" w:tplc="56BCBE5A">
      <w:start w:val="1"/>
      <w:numFmt w:val="bullet"/>
      <w:lvlText w:val=""/>
      <w:lvlJc w:val="left"/>
      <w:pPr>
        <w:ind w:left="4680" w:hanging="360"/>
      </w:pPr>
      <w:rPr>
        <w:rFonts w:hint="default" w:ascii="Wingdings" w:hAnsi="Wingdings"/>
      </w:rPr>
    </w:lvl>
    <w:lvl w:ilvl="6" w:tplc="FD58CA2C">
      <w:start w:val="1"/>
      <w:numFmt w:val="bullet"/>
      <w:lvlText w:val=""/>
      <w:lvlJc w:val="left"/>
      <w:pPr>
        <w:ind w:left="5400" w:hanging="360"/>
      </w:pPr>
      <w:rPr>
        <w:rFonts w:hint="default" w:ascii="Symbol" w:hAnsi="Symbol"/>
      </w:rPr>
    </w:lvl>
    <w:lvl w:ilvl="7" w:tplc="A9BAD07A">
      <w:start w:val="1"/>
      <w:numFmt w:val="bullet"/>
      <w:lvlText w:val="o"/>
      <w:lvlJc w:val="left"/>
      <w:pPr>
        <w:ind w:left="6120" w:hanging="360"/>
      </w:pPr>
      <w:rPr>
        <w:rFonts w:hint="default" w:ascii="Courier New" w:hAnsi="Courier New"/>
      </w:rPr>
    </w:lvl>
    <w:lvl w:ilvl="8" w:tplc="695EB156">
      <w:start w:val="1"/>
      <w:numFmt w:val="bullet"/>
      <w:lvlText w:val=""/>
      <w:lvlJc w:val="left"/>
      <w:pPr>
        <w:ind w:left="6840" w:hanging="360"/>
      </w:pPr>
      <w:rPr>
        <w:rFonts w:hint="default" w:ascii="Wingdings" w:hAnsi="Wingdings"/>
      </w:rPr>
    </w:lvl>
  </w:abstractNum>
  <w:abstractNum w:abstractNumId="21" w15:restartNumberingAfterBreak="0">
    <w:nsid w:val="35BB75ED"/>
    <w:multiLevelType w:val="multilevel"/>
    <w:tmpl w:val="C61A9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5D781F0"/>
    <w:multiLevelType w:val="hybridMultilevel"/>
    <w:tmpl w:val="CA628FFC"/>
    <w:lvl w:ilvl="0" w:tplc="1F623E02">
      <w:start w:val="1"/>
      <w:numFmt w:val="bullet"/>
      <w:lvlText w:val=""/>
      <w:lvlJc w:val="left"/>
      <w:pPr>
        <w:ind w:left="720" w:hanging="360"/>
      </w:pPr>
      <w:rPr>
        <w:rFonts w:hint="default" w:ascii="Symbol" w:hAnsi="Symbol"/>
      </w:rPr>
    </w:lvl>
    <w:lvl w:ilvl="1" w:tplc="4D7CFFEA">
      <w:start w:val="1"/>
      <w:numFmt w:val="bullet"/>
      <w:lvlText w:val="o"/>
      <w:lvlJc w:val="left"/>
      <w:pPr>
        <w:ind w:left="1440" w:hanging="360"/>
      </w:pPr>
      <w:rPr>
        <w:rFonts w:hint="default" w:ascii="Courier New" w:hAnsi="Courier New"/>
      </w:rPr>
    </w:lvl>
    <w:lvl w:ilvl="2" w:tplc="51686CA8">
      <w:start w:val="1"/>
      <w:numFmt w:val="bullet"/>
      <w:lvlText w:val=""/>
      <w:lvlJc w:val="left"/>
      <w:pPr>
        <w:ind w:left="2160" w:hanging="360"/>
      </w:pPr>
      <w:rPr>
        <w:rFonts w:hint="default" w:ascii="Wingdings" w:hAnsi="Wingdings"/>
      </w:rPr>
    </w:lvl>
    <w:lvl w:ilvl="3" w:tplc="FC305AFE">
      <w:start w:val="1"/>
      <w:numFmt w:val="bullet"/>
      <w:lvlText w:val=""/>
      <w:lvlJc w:val="left"/>
      <w:pPr>
        <w:ind w:left="2880" w:hanging="360"/>
      </w:pPr>
      <w:rPr>
        <w:rFonts w:hint="default" w:ascii="Symbol" w:hAnsi="Symbol"/>
      </w:rPr>
    </w:lvl>
    <w:lvl w:ilvl="4" w:tplc="24E6F9C6">
      <w:start w:val="1"/>
      <w:numFmt w:val="bullet"/>
      <w:lvlText w:val="o"/>
      <w:lvlJc w:val="left"/>
      <w:pPr>
        <w:ind w:left="3600" w:hanging="360"/>
      </w:pPr>
      <w:rPr>
        <w:rFonts w:hint="default" w:ascii="Courier New" w:hAnsi="Courier New"/>
      </w:rPr>
    </w:lvl>
    <w:lvl w:ilvl="5" w:tplc="AF7CDE8A">
      <w:start w:val="1"/>
      <w:numFmt w:val="bullet"/>
      <w:lvlText w:val=""/>
      <w:lvlJc w:val="left"/>
      <w:pPr>
        <w:ind w:left="4320" w:hanging="360"/>
      </w:pPr>
      <w:rPr>
        <w:rFonts w:hint="default" w:ascii="Wingdings" w:hAnsi="Wingdings"/>
      </w:rPr>
    </w:lvl>
    <w:lvl w:ilvl="6" w:tplc="D7660340">
      <w:start w:val="1"/>
      <w:numFmt w:val="bullet"/>
      <w:lvlText w:val=""/>
      <w:lvlJc w:val="left"/>
      <w:pPr>
        <w:ind w:left="5040" w:hanging="360"/>
      </w:pPr>
      <w:rPr>
        <w:rFonts w:hint="default" w:ascii="Symbol" w:hAnsi="Symbol"/>
      </w:rPr>
    </w:lvl>
    <w:lvl w:ilvl="7" w:tplc="1B7A6336">
      <w:start w:val="1"/>
      <w:numFmt w:val="bullet"/>
      <w:lvlText w:val="o"/>
      <w:lvlJc w:val="left"/>
      <w:pPr>
        <w:ind w:left="5760" w:hanging="360"/>
      </w:pPr>
      <w:rPr>
        <w:rFonts w:hint="default" w:ascii="Courier New" w:hAnsi="Courier New"/>
      </w:rPr>
    </w:lvl>
    <w:lvl w:ilvl="8" w:tplc="9168D948">
      <w:start w:val="1"/>
      <w:numFmt w:val="bullet"/>
      <w:lvlText w:val=""/>
      <w:lvlJc w:val="left"/>
      <w:pPr>
        <w:ind w:left="6480" w:hanging="360"/>
      </w:pPr>
      <w:rPr>
        <w:rFonts w:hint="default" w:ascii="Wingdings" w:hAnsi="Wingdings"/>
      </w:rPr>
    </w:lvl>
  </w:abstractNum>
  <w:abstractNum w:abstractNumId="23" w15:restartNumberingAfterBreak="0">
    <w:nsid w:val="39164A19"/>
    <w:multiLevelType w:val="hybridMultilevel"/>
    <w:tmpl w:val="1F6E15F2"/>
    <w:lvl w:ilvl="0" w:tplc="C3FAFB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BB967CA"/>
    <w:multiLevelType w:val="hybridMultilevel"/>
    <w:tmpl w:val="119E4D9C"/>
    <w:lvl w:ilvl="0" w:tplc="880A59D0">
      <w:start w:val="1"/>
      <w:numFmt w:val="bullet"/>
      <w:pStyle w:val="DotPoint"/>
      <w:lvlText w:val=""/>
      <w:lvlJc w:val="left"/>
      <w:pPr>
        <w:ind w:left="360" w:hanging="360"/>
      </w:pPr>
      <w:rPr>
        <w:rFonts w:hint="default" w:ascii="Symbol" w:hAnsi="Symbol"/>
      </w:rPr>
    </w:lvl>
    <w:lvl w:ilvl="1" w:tplc="0C090019">
      <w:start w:val="1"/>
      <w:numFmt w:val="bullet"/>
      <w:pStyle w:val="SubdotPoint"/>
      <w:lvlText w:val="o"/>
      <w:lvlJc w:val="left"/>
      <w:pPr>
        <w:ind w:left="1080" w:hanging="360"/>
      </w:pPr>
      <w:rPr>
        <w:rFonts w:hint="default" w:ascii="Courier New" w:hAnsi="Courier New" w:cs="Courier New"/>
      </w:rPr>
    </w:lvl>
    <w:lvl w:ilvl="2" w:tplc="0C09001B" w:tentative="1">
      <w:start w:val="1"/>
      <w:numFmt w:val="bullet"/>
      <w:lvlText w:val=""/>
      <w:lvlJc w:val="left"/>
      <w:pPr>
        <w:ind w:left="1800" w:hanging="360"/>
      </w:pPr>
      <w:rPr>
        <w:rFonts w:hint="default" w:ascii="Wingdings" w:hAnsi="Wingdings"/>
      </w:rPr>
    </w:lvl>
    <w:lvl w:ilvl="3" w:tplc="0C09000F" w:tentative="1">
      <w:start w:val="1"/>
      <w:numFmt w:val="bullet"/>
      <w:lvlText w:val=""/>
      <w:lvlJc w:val="left"/>
      <w:pPr>
        <w:ind w:left="2520" w:hanging="360"/>
      </w:pPr>
      <w:rPr>
        <w:rFonts w:hint="default" w:ascii="Symbol" w:hAnsi="Symbol"/>
      </w:rPr>
    </w:lvl>
    <w:lvl w:ilvl="4" w:tplc="0C090019" w:tentative="1">
      <w:start w:val="1"/>
      <w:numFmt w:val="bullet"/>
      <w:lvlText w:val="o"/>
      <w:lvlJc w:val="left"/>
      <w:pPr>
        <w:ind w:left="3240" w:hanging="360"/>
      </w:pPr>
      <w:rPr>
        <w:rFonts w:hint="default" w:ascii="Courier New" w:hAnsi="Courier New" w:cs="Courier New"/>
      </w:rPr>
    </w:lvl>
    <w:lvl w:ilvl="5" w:tplc="0C09001B" w:tentative="1">
      <w:start w:val="1"/>
      <w:numFmt w:val="bullet"/>
      <w:lvlText w:val=""/>
      <w:lvlJc w:val="left"/>
      <w:pPr>
        <w:ind w:left="3960" w:hanging="360"/>
      </w:pPr>
      <w:rPr>
        <w:rFonts w:hint="default" w:ascii="Wingdings" w:hAnsi="Wingdings"/>
      </w:rPr>
    </w:lvl>
    <w:lvl w:ilvl="6" w:tplc="0C09000F" w:tentative="1">
      <w:start w:val="1"/>
      <w:numFmt w:val="bullet"/>
      <w:lvlText w:val=""/>
      <w:lvlJc w:val="left"/>
      <w:pPr>
        <w:ind w:left="4680" w:hanging="360"/>
      </w:pPr>
      <w:rPr>
        <w:rFonts w:hint="default" w:ascii="Symbol" w:hAnsi="Symbol"/>
      </w:rPr>
    </w:lvl>
    <w:lvl w:ilvl="7" w:tplc="0C090019" w:tentative="1">
      <w:start w:val="1"/>
      <w:numFmt w:val="bullet"/>
      <w:lvlText w:val="o"/>
      <w:lvlJc w:val="left"/>
      <w:pPr>
        <w:ind w:left="5400" w:hanging="360"/>
      </w:pPr>
      <w:rPr>
        <w:rFonts w:hint="default" w:ascii="Courier New" w:hAnsi="Courier New" w:cs="Courier New"/>
      </w:rPr>
    </w:lvl>
    <w:lvl w:ilvl="8" w:tplc="0C09001B" w:tentative="1">
      <w:start w:val="1"/>
      <w:numFmt w:val="bullet"/>
      <w:lvlText w:val=""/>
      <w:lvlJc w:val="left"/>
      <w:pPr>
        <w:ind w:left="6120" w:hanging="360"/>
      </w:pPr>
      <w:rPr>
        <w:rFonts w:hint="default" w:ascii="Wingdings" w:hAnsi="Wingdings"/>
      </w:rPr>
    </w:lvl>
  </w:abstractNum>
  <w:abstractNum w:abstractNumId="25"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6"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7166278"/>
    <w:multiLevelType w:val="hybridMultilevel"/>
    <w:tmpl w:val="B0822132"/>
    <w:lvl w:ilvl="0" w:tplc="567AF39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1CA67E"/>
    <w:multiLevelType w:val="hybridMultilevel"/>
    <w:tmpl w:val="D9DC5642"/>
    <w:lvl w:ilvl="0" w:tplc="81CA825E">
      <w:start w:val="1"/>
      <w:numFmt w:val="bullet"/>
      <w:lvlText w:val=""/>
      <w:lvlJc w:val="left"/>
      <w:pPr>
        <w:ind w:left="720" w:hanging="360"/>
      </w:pPr>
      <w:rPr>
        <w:rFonts w:hint="default" w:ascii="Symbol" w:hAnsi="Symbol"/>
      </w:rPr>
    </w:lvl>
    <w:lvl w:ilvl="1" w:tplc="D938FA54">
      <w:start w:val="1"/>
      <w:numFmt w:val="bullet"/>
      <w:lvlText w:val="o"/>
      <w:lvlJc w:val="left"/>
      <w:pPr>
        <w:ind w:left="1440" w:hanging="360"/>
      </w:pPr>
      <w:rPr>
        <w:rFonts w:hint="default" w:ascii="Courier New" w:hAnsi="Courier New"/>
      </w:rPr>
    </w:lvl>
    <w:lvl w:ilvl="2" w:tplc="1E9A5D4E">
      <w:start w:val="1"/>
      <w:numFmt w:val="bullet"/>
      <w:lvlText w:val=""/>
      <w:lvlJc w:val="left"/>
      <w:pPr>
        <w:ind w:left="2160" w:hanging="360"/>
      </w:pPr>
      <w:rPr>
        <w:rFonts w:hint="default" w:ascii="Wingdings" w:hAnsi="Wingdings"/>
      </w:rPr>
    </w:lvl>
    <w:lvl w:ilvl="3" w:tplc="1638A0DE">
      <w:start w:val="1"/>
      <w:numFmt w:val="bullet"/>
      <w:lvlText w:val=""/>
      <w:lvlJc w:val="left"/>
      <w:pPr>
        <w:ind w:left="2880" w:hanging="360"/>
      </w:pPr>
      <w:rPr>
        <w:rFonts w:hint="default" w:ascii="Symbol" w:hAnsi="Symbol"/>
      </w:rPr>
    </w:lvl>
    <w:lvl w:ilvl="4" w:tplc="029EE2CA">
      <w:start w:val="1"/>
      <w:numFmt w:val="bullet"/>
      <w:lvlText w:val="o"/>
      <w:lvlJc w:val="left"/>
      <w:pPr>
        <w:ind w:left="3600" w:hanging="360"/>
      </w:pPr>
      <w:rPr>
        <w:rFonts w:hint="default" w:ascii="Courier New" w:hAnsi="Courier New"/>
      </w:rPr>
    </w:lvl>
    <w:lvl w:ilvl="5" w:tplc="21367A10">
      <w:start w:val="1"/>
      <w:numFmt w:val="bullet"/>
      <w:lvlText w:val=""/>
      <w:lvlJc w:val="left"/>
      <w:pPr>
        <w:ind w:left="4320" w:hanging="360"/>
      </w:pPr>
      <w:rPr>
        <w:rFonts w:hint="default" w:ascii="Wingdings" w:hAnsi="Wingdings"/>
      </w:rPr>
    </w:lvl>
    <w:lvl w:ilvl="6" w:tplc="2AA668E6">
      <w:start w:val="1"/>
      <w:numFmt w:val="bullet"/>
      <w:lvlText w:val=""/>
      <w:lvlJc w:val="left"/>
      <w:pPr>
        <w:ind w:left="5040" w:hanging="360"/>
      </w:pPr>
      <w:rPr>
        <w:rFonts w:hint="default" w:ascii="Symbol" w:hAnsi="Symbol"/>
      </w:rPr>
    </w:lvl>
    <w:lvl w:ilvl="7" w:tplc="9A6A7A98">
      <w:start w:val="1"/>
      <w:numFmt w:val="bullet"/>
      <w:lvlText w:val="o"/>
      <w:lvlJc w:val="left"/>
      <w:pPr>
        <w:ind w:left="5760" w:hanging="360"/>
      </w:pPr>
      <w:rPr>
        <w:rFonts w:hint="default" w:ascii="Courier New" w:hAnsi="Courier New"/>
      </w:rPr>
    </w:lvl>
    <w:lvl w:ilvl="8" w:tplc="A85C630A">
      <w:start w:val="1"/>
      <w:numFmt w:val="bullet"/>
      <w:lvlText w:val=""/>
      <w:lvlJc w:val="left"/>
      <w:pPr>
        <w:ind w:left="6480" w:hanging="360"/>
      </w:pPr>
      <w:rPr>
        <w:rFonts w:hint="default" w:ascii="Wingdings" w:hAnsi="Wingdings"/>
      </w:rPr>
    </w:lvl>
  </w:abstractNum>
  <w:abstractNum w:abstractNumId="31" w15:restartNumberingAfterBreak="0">
    <w:nsid w:val="51E4A788"/>
    <w:multiLevelType w:val="hybridMultilevel"/>
    <w:tmpl w:val="B5A4C348"/>
    <w:lvl w:ilvl="0" w:tplc="23D04336">
      <w:start w:val="1"/>
      <w:numFmt w:val="bullet"/>
      <w:lvlText w:val=""/>
      <w:lvlJc w:val="left"/>
      <w:pPr>
        <w:ind w:left="720" w:hanging="360"/>
      </w:pPr>
      <w:rPr>
        <w:rFonts w:hint="default" w:ascii="Symbol" w:hAnsi="Symbol"/>
      </w:rPr>
    </w:lvl>
    <w:lvl w:ilvl="1" w:tplc="DE727B1E">
      <w:start w:val="1"/>
      <w:numFmt w:val="bullet"/>
      <w:lvlText w:val="o"/>
      <w:lvlJc w:val="left"/>
      <w:pPr>
        <w:ind w:left="1440" w:hanging="360"/>
      </w:pPr>
      <w:rPr>
        <w:rFonts w:hint="default" w:ascii="Courier New" w:hAnsi="Courier New"/>
      </w:rPr>
    </w:lvl>
    <w:lvl w:ilvl="2" w:tplc="B1B60EFE">
      <w:start w:val="1"/>
      <w:numFmt w:val="bullet"/>
      <w:lvlText w:val=""/>
      <w:lvlJc w:val="left"/>
      <w:pPr>
        <w:ind w:left="2160" w:hanging="360"/>
      </w:pPr>
      <w:rPr>
        <w:rFonts w:hint="default" w:ascii="Wingdings" w:hAnsi="Wingdings"/>
      </w:rPr>
    </w:lvl>
    <w:lvl w:ilvl="3" w:tplc="6194DAE8">
      <w:start w:val="1"/>
      <w:numFmt w:val="bullet"/>
      <w:lvlText w:val=""/>
      <w:lvlJc w:val="left"/>
      <w:pPr>
        <w:ind w:left="2880" w:hanging="360"/>
      </w:pPr>
      <w:rPr>
        <w:rFonts w:hint="default" w:ascii="Symbol" w:hAnsi="Symbol"/>
      </w:rPr>
    </w:lvl>
    <w:lvl w:ilvl="4" w:tplc="7C7E8508">
      <w:start w:val="1"/>
      <w:numFmt w:val="bullet"/>
      <w:lvlText w:val="o"/>
      <w:lvlJc w:val="left"/>
      <w:pPr>
        <w:ind w:left="3600" w:hanging="360"/>
      </w:pPr>
      <w:rPr>
        <w:rFonts w:hint="default" w:ascii="Courier New" w:hAnsi="Courier New"/>
      </w:rPr>
    </w:lvl>
    <w:lvl w:ilvl="5" w:tplc="0C36E600">
      <w:start w:val="1"/>
      <w:numFmt w:val="bullet"/>
      <w:lvlText w:val=""/>
      <w:lvlJc w:val="left"/>
      <w:pPr>
        <w:ind w:left="4320" w:hanging="360"/>
      </w:pPr>
      <w:rPr>
        <w:rFonts w:hint="default" w:ascii="Wingdings" w:hAnsi="Wingdings"/>
      </w:rPr>
    </w:lvl>
    <w:lvl w:ilvl="6" w:tplc="3408785A">
      <w:start w:val="1"/>
      <w:numFmt w:val="bullet"/>
      <w:lvlText w:val=""/>
      <w:lvlJc w:val="left"/>
      <w:pPr>
        <w:ind w:left="5040" w:hanging="360"/>
      </w:pPr>
      <w:rPr>
        <w:rFonts w:hint="default" w:ascii="Symbol" w:hAnsi="Symbol"/>
      </w:rPr>
    </w:lvl>
    <w:lvl w:ilvl="7" w:tplc="A5285FCA">
      <w:start w:val="1"/>
      <w:numFmt w:val="bullet"/>
      <w:lvlText w:val="o"/>
      <w:lvlJc w:val="left"/>
      <w:pPr>
        <w:ind w:left="5760" w:hanging="360"/>
      </w:pPr>
      <w:rPr>
        <w:rFonts w:hint="default" w:ascii="Courier New" w:hAnsi="Courier New"/>
      </w:rPr>
    </w:lvl>
    <w:lvl w:ilvl="8" w:tplc="50649F56">
      <w:start w:val="1"/>
      <w:numFmt w:val="bullet"/>
      <w:lvlText w:val=""/>
      <w:lvlJc w:val="left"/>
      <w:pPr>
        <w:ind w:left="6480" w:hanging="360"/>
      </w:pPr>
      <w:rPr>
        <w:rFonts w:hint="default" w:ascii="Wingdings" w:hAnsi="Wingdings"/>
      </w:rPr>
    </w:lvl>
  </w:abstractNum>
  <w:abstractNum w:abstractNumId="32" w15:restartNumberingAfterBreak="0">
    <w:nsid w:val="523D3243"/>
    <w:multiLevelType w:val="hybridMultilevel"/>
    <w:tmpl w:val="001816DA"/>
    <w:lvl w:ilvl="0" w:tplc="24E481B8">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3"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85508C8"/>
    <w:multiLevelType w:val="hybridMultilevel"/>
    <w:tmpl w:val="0BEA9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E8E3E5D"/>
    <w:multiLevelType w:val="hybridMultilevel"/>
    <w:tmpl w:val="448E53F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hint="default" w:ascii="Courier New" w:hAnsi="Courier New" w:cs="Courier New"/>
      </w:rPr>
    </w:lvl>
    <w:lvl w:ilvl="2" w:tplc="0C09001B" w:tentative="1">
      <w:start w:val="1"/>
      <w:numFmt w:val="bullet"/>
      <w:lvlText w:val=""/>
      <w:lvlJc w:val="left"/>
      <w:pPr>
        <w:ind w:left="1800" w:hanging="360"/>
      </w:pPr>
      <w:rPr>
        <w:rFonts w:hint="default" w:ascii="Wingdings" w:hAnsi="Wingdings"/>
      </w:rPr>
    </w:lvl>
    <w:lvl w:ilvl="3" w:tplc="0C09000F" w:tentative="1">
      <w:start w:val="1"/>
      <w:numFmt w:val="bullet"/>
      <w:lvlText w:val=""/>
      <w:lvlJc w:val="left"/>
      <w:pPr>
        <w:ind w:left="2520" w:hanging="360"/>
      </w:pPr>
      <w:rPr>
        <w:rFonts w:hint="default" w:ascii="Symbol" w:hAnsi="Symbol"/>
      </w:rPr>
    </w:lvl>
    <w:lvl w:ilvl="4" w:tplc="0C090019" w:tentative="1">
      <w:start w:val="1"/>
      <w:numFmt w:val="bullet"/>
      <w:lvlText w:val="o"/>
      <w:lvlJc w:val="left"/>
      <w:pPr>
        <w:ind w:left="3240" w:hanging="360"/>
      </w:pPr>
      <w:rPr>
        <w:rFonts w:hint="default" w:ascii="Courier New" w:hAnsi="Courier New" w:cs="Courier New"/>
      </w:rPr>
    </w:lvl>
    <w:lvl w:ilvl="5" w:tplc="0C09001B" w:tentative="1">
      <w:start w:val="1"/>
      <w:numFmt w:val="bullet"/>
      <w:lvlText w:val=""/>
      <w:lvlJc w:val="left"/>
      <w:pPr>
        <w:ind w:left="3960" w:hanging="360"/>
      </w:pPr>
      <w:rPr>
        <w:rFonts w:hint="default" w:ascii="Wingdings" w:hAnsi="Wingdings"/>
      </w:rPr>
    </w:lvl>
    <w:lvl w:ilvl="6" w:tplc="0C09000F" w:tentative="1">
      <w:start w:val="1"/>
      <w:numFmt w:val="bullet"/>
      <w:lvlText w:val=""/>
      <w:lvlJc w:val="left"/>
      <w:pPr>
        <w:ind w:left="4680" w:hanging="360"/>
      </w:pPr>
      <w:rPr>
        <w:rFonts w:hint="default" w:ascii="Symbol" w:hAnsi="Symbol"/>
      </w:rPr>
    </w:lvl>
    <w:lvl w:ilvl="7" w:tplc="0C090019" w:tentative="1">
      <w:start w:val="1"/>
      <w:numFmt w:val="bullet"/>
      <w:lvlText w:val="o"/>
      <w:lvlJc w:val="left"/>
      <w:pPr>
        <w:ind w:left="5400" w:hanging="360"/>
      </w:pPr>
      <w:rPr>
        <w:rFonts w:hint="default" w:ascii="Courier New" w:hAnsi="Courier New" w:cs="Courier New"/>
      </w:rPr>
    </w:lvl>
    <w:lvl w:ilvl="8" w:tplc="0C09001B" w:tentative="1">
      <w:start w:val="1"/>
      <w:numFmt w:val="bullet"/>
      <w:lvlText w:val=""/>
      <w:lvlJc w:val="left"/>
      <w:pPr>
        <w:ind w:left="6120" w:hanging="360"/>
      </w:pPr>
      <w:rPr>
        <w:rFonts w:hint="default" w:ascii="Wingdings" w:hAnsi="Wingdings"/>
      </w:rPr>
    </w:lvl>
  </w:abstractNum>
  <w:abstractNum w:abstractNumId="37"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18C0BF7"/>
    <w:multiLevelType w:val="hybridMultilevel"/>
    <w:tmpl w:val="6DF0F184"/>
    <w:lvl w:ilvl="0" w:tplc="6E96D060">
      <w:numFmt w:val="bullet"/>
      <w:lvlText w:val="-"/>
      <w:lvlJc w:val="left"/>
      <w:pPr>
        <w:ind w:left="720" w:hanging="360"/>
      </w:pPr>
      <w:rPr>
        <w:rFonts w:hint="default" w:ascii="Calibri Light" w:hAnsi="Calibri Light" w:eastAsia="Calibri"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62D66D00"/>
    <w:multiLevelType w:val="hybridMultilevel"/>
    <w:tmpl w:val="E800D65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0"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92864B4"/>
    <w:multiLevelType w:val="hybridMultilevel"/>
    <w:tmpl w:val="F816E7A8"/>
    <w:lvl w:ilvl="0" w:tplc="EEB4050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0B81916"/>
    <w:multiLevelType w:val="hybridMultilevel"/>
    <w:tmpl w:val="57B04E0C"/>
    <w:lvl w:ilvl="0" w:tplc="157447E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2270899"/>
    <w:multiLevelType w:val="singleLevel"/>
    <w:tmpl w:val="0C09000F"/>
    <w:lvl w:ilvl="0">
      <w:start w:val="1"/>
      <w:numFmt w:val="decimal"/>
      <w:lvlText w:val="%1."/>
      <w:lvlJc w:val="left"/>
      <w:pPr>
        <w:ind w:left="360" w:hanging="360"/>
      </w:pPr>
    </w:lvl>
  </w:abstractNum>
  <w:abstractNum w:abstractNumId="44" w15:restartNumberingAfterBreak="0">
    <w:nsid w:val="79656E7B"/>
    <w:multiLevelType w:val="hybridMultilevel"/>
    <w:tmpl w:val="5E28817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45"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882588353">
    <w:abstractNumId w:val="31"/>
  </w:num>
  <w:num w:numId="2" w16cid:durableId="1471745287">
    <w:abstractNumId w:val="19"/>
  </w:num>
  <w:num w:numId="3" w16cid:durableId="1520240900">
    <w:abstractNumId w:val="6"/>
  </w:num>
  <w:num w:numId="4" w16cid:durableId="837615934">
    <w:abstractNumId w:val="30"/>
  </w:num>
  <w:num w:numId="5" w16cid:durableId="1451977996">
    <w:abstractNumId w:val="22"/>
  </w:num>
  <w:num w:numId="6" w16cid:durableId="1103723370">
    <w:abstractNumId w:val="24"/>
  </w:num>
  <w:num w:numId="7" w16cid:durableId="1894732441">
    <w:abstractNumId w:val="24"/>
  </w:num>
  <w:num w:numId="8" w16cid:durableId="1167675741">
    <w:abstractNumId w:val="25"/>
  </w:num>
  <w:num w:numId="9" w16cid:durableId="800348690">
    <w:abstractNumId w:val="24"/>
  </w:num>
  <w:num w:numId="10" w16cid:durableId="1219633118">
    <w:abstractNumId w:val="25"/>
  </w:num>
  <w:num w:numId="11" w16cid:durableId="1665087851">
    <w:abstractNumId w:val="4"/>
  </w:num>
  <w:num w:numId="12" w16cid:durableId="1002662723">
    <w:abstractNumId w:val="0"/>
  </w:num>
  <w:num w:numId="13" w16cid:durableId="1652633070">
    <w:abstractNumId w:val="27"/>
  </w:num>
  <w:num w:numId="14" w16cid:durableId="1482965240">
    <w:abstractNumId w:val="33"/>
  </w:num>
  <w:num w:numId="15" w16cid:durableId="2092919986">
    <w:abstractNumId w:val="15"/>
  </w:num>
  <w:num w:numId="16" w16cid:durableId="35934030">
    <w:abstractNumId w:val="40"/>
  </w:num>
  <w:num w:numId="17" w16cid:durableId="1715082932">
    <w:abstractNumId w:val="10"/>
  </w:num>
  <w:num w:numId="18" w16cid:durableId="1306082641">
    <w:abstractNumId w:val="39"/>
  </w:num>
  <w:num w:numId="19" w16cid:durableId="1010713588">
    <w:abstractNumId w:val="14"/>
  </w:num>
  <w:num w:numId="20" w16cid:durableId="437914539">
    <w:abstractNumId w:val="46"/>
  </w:num>
  <w:num w:numId="21" w16cid:durableId="1776974413">
    <w:abstractNumId w:val="43"/>
  </w:num>
  <w:num w:numId="22" w16cid:durableId="1760132277">
    <w:abstractNumId w:val="9"/>
  </w:num>
  <w:num w:numId="23" w16cid:durableId="40637531">
    <w:abstractNumId w:val="38"/>
  </w:num>
  <w:num w:numId="24" w16cid:durableId="194853480">
    <w:abstractNumId w:val="36"/>
  </w:num>
  <w:num w:numId="25" w16cid:durableId="359430935">
    <w:abstractNumId w:val="32"/>
  </w:num>
  <w:num w:numId="26" w16cid:durableId="2141535155">
    <w:abstractNumId w:val="12"/>
  </w:num>
  <w:num w:numId="27" w16cid:durableId="1744450658">
    <w:abstractNumId w:val="35"/>
  </w:num>
  <w:num w:numId="28" w16cid:durableId="1902476642">
    <w:abstractNumId w:val="2"/>
  </w:num>
  <w:num w:numId="29" w16cid:durableId="977149683">
    <w:abstractNumId w:val="26"/>
  </w:num>
  <w:num w:numId="30" w16cid:durableId="1411318379">
    <w:abstractNumId w:val="16"/>
  </w:num>
  <w:num w:numId="31" w16cid:durableId="1326595499">
    <w:abstractNumId w:val="18"/>
  </w:num>
  <w:num w:numId="32" w16cid:durableId="1231695043">
    <w:abstractNumId w:val="45"/>
  </w:num>
  <w:num w:numId="33" w16cid:durableId="1966767548">
    <w:abstractNumId w:val="23"/>
  </w:num>
  <w:num w:numId="34" w16cid:durableId="5137539">
    <w:abstractNumId w:val="5"/>
  </w:num>
  <w:num w:numId="35" w16cid:durableId="1374112358">
    <w:abstractNumId w:val="8"/>
  </w:num>
  <w:num w:numId="36" w16cid:durableId="1865358974">
    <w:abstractNumId w:val="37"/>
  </w:num>
  <w:num w:numId="37" w16cid:durableId="2010978738">
    <w:abstractNumId w:val="28"/>
  </w:num>
  <w:num w:numId="38" w16cid:durableId="1275558429">
    <w:abstractNumId w:val="34"/>
  </w:num>
  <w:num w:numId="39" w16cid:durableId="313411413">
    <w:abstractNumId w:val="11"/>
  </w:num>
  <w:num w:numId="40" w16cid:durableId="1989017870">
    <w:abstractNumId w:val="44"/>
  </w:num>
  <w:num w:numId="41" w16cid:durableId="160707931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5461990">
    <w:abstractNumId w:val="21"/>
  </w:num>
  <w:num w:numId="43" w16cid:durableId="1795899869">
    <w:abstractNumId w:val="7"/>
  </w:num>
  <w:num w:numId="44" w16cid:durableId="1027559421">
    <w:abstractNumId w:val="20"/>
  </w:num>
  <w:num w:numId="45" w16cid:durableId="2067098546">
    <w:abstractNumId w:val="41"/>
  </w:num>
  <w:num w:numId="46" w16cid:durableId="777599331">
    <w:abstractNumId w:val="29"/>
  </w:num>
  <w:num w:numId="47" w16cid:durableId="350030669">
    <w:abstractNumId w:val="42"/>
  </w:num>
  <w:num w:numId="48" w16cid:durableId="834687313">
    <w:abstractNumId w:val="3"/>
  </w:num>
  <w:num w:numId="49" w16cid:durableId="1060782620">
    <w:abstractNumId w:val="17"/>
  </w:num>
  <w:num w:numId="50" w16cid:durableId="63964256">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ttachedTemplate r:id="rId1"/>
  <w:trackRevisions w:val="false"/>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71B"/>
    <w:rsid w:val="000021F5"/>
    <w:rsid w:val="000043CB"/>
    <w:rsid w:val="00005214"/>
    <w:rsid w:val="00006312"/>
    <w:rsid w:val="0001147B"/>
    <w:rsid w:val="00013F84"/>
    <w:rsid w:val="000153F3"/>
    <w:rsid w:val="00015483"/>
    <w:rsid w:val="0001642D"/>
    <w:rsid w:val="000165BD"/>
    <w:rsid w:val="00024724"/>
    <w:rsid w:val="00024993"/>
    <w:rsid w:val="00025B57"/>
    <w:rsid w:val="00026BDA"/>
    <w:rsid w:val="00031119"/>
    <w:rsid w:val="00033B5C"/>
    <w:rsid w:val="00034905"/>
    <w:rsid w:val="00036182"/>
    <w:rsid w:val="00036249"/>
    <w:rsid w:val="00037E42"/>
    <w:rsid w:val="00040CD3"/>
    <w:rsid w:val="00042A68"/>
    <w:rsid w:val="00044187"/>
    <w:rsid w:val="000456E0"/>
    <w:rsid w:val="00045D17"/>
    <w:rsid w:val="00046DA9"/>
    <w:rsid w:val="00051744"/>
    <w:rsid w:val="00057CF9"/>
    <w:rsid w:val="0006060F"/>
    <w:rsid w:val="00061670"/>
    <w:rsid w:val="00064D6C"/>
    <w:rsid w:val="00066C9D"/>
    <w:rsid w:val="00070AA8"/>
    <w:rsid w:val="00072674"/>
    <w:rsid w:val="00072DC2"/>
    <w:rsid w:val="00074DA8"/>
    <w:rsid w:val="00075C33"/>
    <w:rsid w:val="00076757"/>
    <w:rsid w:val="00080653"/>
    <w:rsid w:val="00083084"/>
    <w:rsid w:val="00083AB8"/>
    <w:rsid w:val="000844D6"/>
    <w:rsid w:val="00086060"/>
    <w:rsid w:val="000901FA"/>
    <w:rsid w:val="00090C5A"/>
    <w:rsid w:val="00094562"/>
    <w:rsid w:val="0009624A"/>
    <w:rsid w:val="00096710"/>
    <w:rsid w:val="000A1619"/>
    <w:rsid w:val="000A5186"/>
    <w:rsid w:val="000B622C"/>
    <w:rsid w:val="000C1C21"/>
    <w:rsid w:val="000C1FD7"/>
    <w:rsid w:val="000C3654"/>
    <w:rsid w:val="000C452E"/>
    <w:rsid w:val="000C5361"/>
    <w:rsid w:val="000C5516"/>
    <w:rsid w:val="000D5D8B"/>
    <w:rsid w:val="000D68EE"/>
    <w:rsid w:val="000D6BB7"/>
    <w:rsid w:val="000E2939"/>
    <w:rsid w:val="000E29DC"/>
    <w:rsid w:val="000E569F"/>
    <w:rsid w:val="000E639E"/>
    <w:rsid w:val="000F20B2"/>
    <w:rsid w:val="000F2684"/>
    <w:rsid w:val="000F2688"/>
    <w:rsid w:val="000F5B1F"/>
    <w:rsid w:val="000F69FC"/>
    <w:rsid w:val="000F6A2A"/>
    <w:rsid w:val="0010052B"/>
    <w:rsid w:val="0010097A"/>
    <w:rsid w:val="001025CA"/>
    <w:rsid w:val="00114CE0"/>
    <w:rsid w:val="00120EAC"/>
    <w:rsid w:val="00121D95"/>
    <w:rsid w:val="00127312"/>
    <w:rsid w:val="0013025E"/>
    <w:rsid w:val="00132892"/>
    <w:rsid w:val="00135BF7"/>
    <w:rsid w:val="0014225D"/>
    <w:rsid w:val="001429A6"/>
    <w:rsid w:val="00144770"/>
    <w:rsid w:val="001501F0"/>
    <w:rsid w:val="0015056D"/>
    <w:rsid w:val="001552C6"/>
    <w:rsid w:val="00155A7A"/>
    <w:rsid w:val="00155ED9"/>
    <w:rsid w:val="00156619"/>
    <w:rsid w:val="001573C0"/>
    <w:rsid w:val="0015799C"/>
    <w:rsid w:val="00160268"/>
    <w:rsid w:val="001603B4"/>
    <w:rsid w:val="00160D2A"/>
    <w:rsid w:val="00161666"/>
    <w:rsid w:val="00165BEA"/>
    <w:rsid w:val="00165CEE"/>
    <w:rsid w:val="00166318"/>
    <w:rsid w:val="00166CD6"/>
    <w:rsid w:val="0016790E"/>
    <w:rsid w:val="00171DCF"/>
    <w:rsid w:val="00171F31"/>
    <w:rsid w:val="00173DDA"/>
    <w:rsid w:val="00173E02"/>
    <w:rsid w:val="001749AC"/>
    <w:rsid w:val="0017746E"/>
    <w:rsid w:val="001804BD"/>
    <w:rsid w:val="00183A2A"/>
    <w:rsid w:val="00185003"/>
    <w:rsid w:val="001876F3"/>
    <w:rsid w:val="001905C2"/>
    <w:rsid w:val="001948AD"/>
    <w:rsid w:val="00196DC8"/>
    <w:rsid w:val="001A12DC"/>
    <w:rsid w:val="001A36F2"/>
    <w:rsid w:val="001A41CA"/>
    <w:rsid w:val="001B0782"/>
    <w:rsid w:val="001B306F"/>
    <w:rsid w:val="001B3F13"/>
    <w:rsid w:val="001B4119"/>
    <w:rsid w:val="001B4314"/>
    <w:rsid w:val="001C1773"/>
    <w:rsid w:val="001C1789"/>
    <w:rsid w:val="001C206E"/>
    <w:rsid w:val="001C74C9"/>
    <w:rsid w:val="001C7CEE"/>
    <w:rsid w:val="001D0161"/>
    <w:rsid w:val="001D0BB4"/>
    <w:rsid w:val="001D13DD"/>
    <w:rsid w:val="001D284A"/>
    <w:rsid w:val="001D2953"/>
    <w:rsid w:val="001D2B0F"/>
    <w:rsid w:val="001D3771"/>
    <w:rsid w:val="001D5C0F"/>
    <w:rsid w:val="001E067C"/>
    <w:rsid w:val="001E3918"/>
    <w:rsid w:val="001E49C0"/>
    <w:rsid w:val="001E5640"/>
    <w:rsid w:val="001F2C45"/>
    <w:rsid w:val="001F5A18"/>
    <w:rsid w:val="001F647D"/>
    <w:rsid w:val="001F76A4"/>
    <w:rsid w:val="001F78AE"/>
    <w:rsid w:val="002014E5"/>
    <w:rsid w:val="0020198A"/>
    <w:rsid w:val="00202669"/>
    <w:rsid w:val="00203EB8"/>
    <w:rsid w:val="00204473"/>
    <w:rsid w:val="0020493E"/>
    <w:rsid w:val="002113B4"/>
    <w:rsid w:val="0021151E"/>
    <w:rsid w:val="002136D0"/>
    <w:rsid w:val="00214732"/>
    <w:rsid w:val="0021623D"/>
    <w:rsid w:val="00220092"/>
    <w:rsid w:val="00221DC3"/>
    <w:rsid w:val="0022484E"/>
    <w:rsid w:val="00224946"/>
    <w:rsid w:val="00225810"/>
    <w:rsid w:val="0022677F"/>
    <w:rsid w:val="0023024E"/>
    <w:rsid w:val="00230F5C"/>
    <w:rsid w:val="00231B57"/>
    <w:rsid w:val="002334D2"/>
    <w:rsid w:val="00233C5A"/>
    <w:rsid w:val="0023640E"/>
    <w:rsid w:val="0024018C"/>
    <w:rsid w:val="00242759"/>
    <w:rsid w:val="00243603"/>
    <w:rsid w:val="00250A9D"/>
    <w:rsid w:val="00252449"/>
    <w:rsid w:val="00256BED"/>
    <w:rsid w:val="0026001C"/>
    <w:rsid w:val="00262DEE"/>
    <w:rsid w:val="0027094B"/>
    <w:rsid w:val="00271701"/>
    <w:rsid w:val="00272F0B"/>
    <w:rsid w:val="002756D8"/>
    <w:rsid w:val="002840E6"/>
    <w:rsid w:val="00284D8B"/>
    <w:rsid w:val="00285B53"/>
    <w:rsid w:val="00286800"/>
    <w:rsid w:val="00290171"/>
    <w:rsid w:val="00290E50"/>
    <w:rsid w:val="00290FAD"/>
    <w:rsid w:val="002910A3"/>
    <w:rsid w:val="0029330B"/>
    <w:rsid w:val="00295705"/>
    <w:rsid w:val="002A0C3B"/>
    <w:rsid w:val="002A43D2"/>
    <w:rsid w:val="002A49EE"/>
    <w:rsid w:val="002A74F6"/>
    <w:rsid w:val="002B1194"/>
    <w:rsid w:val="002B297D"/>
    <w:rsid w:val="002B2AD0"/>
    <w:rsid w:val="002B3DA5"/>
    <w:rsid w:val="002B4178"/>
    <w:rsid w:val="002B4318"/>
    <w:rsid w:val="002B5089"/>
    <w:rsid w:val="002B6CDE"/>
    <w:rsid w:val="002C2860"/>
    <w:rsid w:val="002C41BC"/>
    <w:rsid w:val="002D07A1"/>
    <w:rsid w:val="002D1359"/>
    <w:rsid w:val="002D2A0D"/>
    <w:rsid w:val="002D56A7"/>
    <w:rsid w:val="002E37A8"/>
    <w:rsid w:val="002E461D"/>
    <w:rsid w:val="002E6343"/>
    <w:rsid w:val="002E6BEC"/>
    <w:rsid w:val="002E78B8"/>
    <w:rsid w:val="002F0510"/>
    <w:rsid w:val="002F3365"/>
    <w:rsid w:val="002F3888"/>
    <w:rsid w:val="002F69C3"/>
    <w:rsid w:val="003001EB"/>
    <w:rsid w:val="0030208D"/>
    <w:rsid w:val="003020B5"/>
    <w:rsid w:val="00303D7D"/>
    <w:rsid w:val="003041BC"/>
    <w:rsid w:val="00305A5F"/>
    <w:rsid w:val="00306ED0"/>
    <w:rsid w:val="0030782C"/>
    <w:rsid w:val="0031098B"/>
    <w:rsid w:val="0031523D"/>
    <w:rsid w:val="0032114B"/>
    <w:rsid w:val="00323ADE"/>
    <w:rsid w:val="00325635"/>
    <w:rsid w:val="00326758"/>
    <w:rsid w:val="00327679"/>
    <w:rsid w:val="00334F25"/>
    <w:rsid w:val="00335502"/>
    <w:rsid w:val="003364B0"/>
    <w:rsid w:val="0033768C"/>
    <w:rsid w:val="003421B5"/>
    <w:rsid w:val="00344845"/>
    <w:rsid w:val="003461EF"/>
    <w:rsid w:val="00347432"/>
    <w:rsid w:val="00350170"/>
    <w:rsid w:val="0035537A"/>
    <w:rsid w:val="00356DD0"/>
    <w:rsid w:val="00357B05"/>
    <w:rsid w:val="00365A72"/>
    <w:rsid w:val="003660FD"/>
    <w:rsid w:val="00366983"/>
    <w:rsid w:val="00367345"/>
    <w:rsid w:val="00367C98"/>
    <w:rsid w:val="00373FED"/>
    <w:rsid w:val="003743B3"/>
    <w:rsid w:val="003755C3"/>
    <w:rsid w:val="003810CB"/>
    <w:rsid w:val="00381E30"/>
    <w:rsid w:val="00382449"/>
    <w:rsid w:val="00384332"/>
    <w:rsid w:val="003862F3"/>
    <w:rsid w:val="00386A06"/>
    <w:rsid w:val="00387A15"/>
    <w:rsid w:val="0039040A"/>
    <w:rsid w:val="00392AFC"/>
    <w:rsid w:val="00394A89"/>
    <w:rsid w:val="003958AF"/>
    <w:rsid w:val="00395E36"/>
    <w:rsid w:val="003A2813"/>
    <w:rsid w:val="003A3785"/>
    <w:rsid w:val="003A44BC"/>
    <w:rsid w:val="003A65D2"/>
    <w:rsid w:val="003B6649"/>
    <w:rsid w:val="003B673A"/>
    <w:rsid w:val="003B7B87"/>
    <w:rsid w:val="003C1D2E"/>
    <w:rsid w:val="003C52D7"/>
    <w:rsid w:val="003C6108"/>
    <w:rsid w:val="003C6256"/>
    <w:rsid w:val="003D2075"/>
    <w:rsid w:val="003D422A"/>
    <w:rsid w:val="003E2C2A"/>
    <w:rsid w:val="003E5438"/>
    <w:rsid w:val="003E6BC9"/>
    <w:rsid w:val="003F70CF"/>
    <w:rsid w:val="00402D13"/>
    <w:rsid w:val="0040469C"/>
    <w:rsid w:val="004061F4"/>
    <w:rsid w:val="00410BF0"/>
    <w:rsid w:val="00410EBF"/>
    <w:rsid w:val="004119A2"/>
    <w:rsid w:val="004121AA"/>
    <w:rsid w:val="00420E03"/>
    <w:rsid w:val="004213E5"/>
    <w:rsid w:val="00423122"/>
    <w:rsid w:val="00423241"/>
    <w:rsid w:val="0042331E"/>
    <w:rsid w:val="00432969"/>
    <w:rsid w:val="0043355F"/>
    <w:rsid w:val="0043375C"/>
    <w:rsid w:val="00434524"/>
    <w:rsid w:val="0043559B"/>
    <w:rsid w:val="00440141"/>
    <w:rsid w:val="00440D74"/>
    <w:rsid w:val="00441286"/>
    <w:rsid w:val="0044178E"/>
    <w:rsid w:val="00441ECC"/>
    <w:rsid w:val="00442939"/>
    <w:rsid w:val="00445E44"/>
    <w:rsid w:val="00446319"/>
    <w:rsid w:val="004530AE"/>
    <w:rsid w:val="00455CDA"/>
    <w:rsid w:val="00456927"/>
    <w:rsid w:val="00461819"/>
    <w:rsid w:val="00461B18"/>
    <w:rsid w:val="00463986"/>
    <w:rsid w:val="00464D35"/>
    <w:rsid w:val="00471CF0"/>
    <w:rsid w:val="00474D11"/>
    <w:rsid w:val="00475504"/>
    <w:rsid w:val="00480812"/>
    <w:rsid w:val="00481829"/>
    <w:rsid w:val="00481BE9"/>
    <w:rsid w:val="00482149"/>
    <w:rsid w:val="00484153"/>
    <w:rsid w:val="0048530A"/>
    <w:rsid w:val="00486402"/>
    <w:rsid w:val="00486ED4"/>
    <w:rsid w:val="0049099C"/>
    <w:rsid w:val="00492EE9"/>
    <w:rsid w:val="00493773"/>
    <w:rsid w:val="00493C56"/>
    <w:rsid w:val="00495B39"/>
    <w:rsid w:val="004A2C60"/>
    <w:rsid w:val="004A3822"/>
    <w:rsid w:val="004A5A47"/>
    <w:rsid w:val="004A5BE6"/>
    <w:rsid w:val="004A7311"/>
    <w:rsid w:val="004A7E53"/>
    <w:rsid w:val="004B06EA"/>
    <w:rsid w:val="004B0E0F"/>
    <w:rsid w:val="004B32D2"/>
    <w:rsid w:val="004C1716"/>
    <w:rsid w:val="004C54B5"/>
    <w:rsid w:val="004C5C18"/>
    <w:rsid w:val="004C6C23"/>
    <w:rsid w:val="004C765C"/>
    <w:rsid w:val="004D4911"/>
    <w:rsid w:val="004E2FBB"/>
    <w:rsid w:val="004E5A8F"/>
    <w:rsid w:val="004E60B4"/>
    <w:rsid w:val="004F2565"/>
    <w:rsid w:val="004F3F6F"/>
    <w:rsid w:val="004F4613"/>
    <w:rsid w:val="004F46AC"/>
    <w:rsid w:val="005058C8"/>
    <w:rsid w:val="00505A6D"/>
    <w:rsid w:val="0050755B"/>
    <w:rsid w:val="00507949"/>
    <w:rsid w:val="005107B8"/>
    <w:rsid w:val="00513A8E"/>
    <w:rsid w:val="00514711"/>
    <w:rsid w:val="00516EC3"/>
    <w:rsid w:val="0051786D"/>
    <w:rsid w:val="0052245D"/>
    <w:rsid w:val="005239EE"/>
    <w:rsid w:val="0053083B"/>
    <w:rsid w:val="00536C34"/>
    <w:rsid w:val="00536C68"/>
    <w:rsid w:val="00540F82"/>
    <w:rsid w:val="00541C41"/>
    <w:rsid w:val="0054419B"/>
    <w:rsid w:val="005466BD"/>
    <w:rsid w:val="00546723"/>
    <w:rsid w:val="0054727B"/>
    <w:rsid w:val="0055314F"/>
    <w:rsid w:val="00554183"/>
    <w:rsid w:val="0055729E"/>
    <w:rsid w:val="00557862"/>
    <w:rsid w:val="00557AF3"/>
    <w:rsid w:val="00561454"/>
    <w:rsid w:val="005657E7"/>
    <w:rsid w:val="00566030"/>
    <w:rsid w:val="0056705E"/>
    <w:rsid w:val="00572E1C"/>
    <w:rsid w:val="00573D58"/>
    <w:rsid w:val="00576FB9"/>
    <w:rsid w:val="00582863"/>
    <w:rsid w:val="00583BE0"/>
    <w:rsid w:val="0058419A"/>
    <w:rsid w:val="00584463"/>
    <w:rsid w:val="005861A6"/>
    <w:rsid w:val="0058682F"/>
    <w:rsid w:val="00586CDA"/>
    <w:rsid w:val="0058711F"/>
    <w:rsid w:val="00587DFD"/>
    <w:rsid w:val="00591E20"/>
    <w:rsid w:val="00592CF0"/>
    <w:rsid w:val="00592F15"/>
    <w:rsid w:val="00593867"/>
    <w:rsid w:val="00597984"/>
    <w:rsid w:val="005A0982"/>
    <w:rsid w:val="005A0F3B"/>
    <w:rsid w:val="005A4D2B"/>
    <w:rsid w:val="005A546C"/>
    <w:rsid w:val="005A5D64"/>
    <w:rsid w:val="005A70F8"/>
    <w:rsid w:val="005B302F"/>
    <w:rsid w:val="005B38C8"/>
    <w:rsid w:val="005B39D3"/>
    <w:rsid w:val="005B4948"/>
    <w:rsid w:val="005B56A8"/>
    <w:rsid w:val="005B7C35"/>
    <w:rsid w:val="005C290A"/>
    <w:rsid w:val="005C2940"/>
    <w:rsid w:val="005C2BFC"/>
    <w:rsid w:val="005C391C"/>
    <w:rsid w:val="005C4768"/>
    <w:rsid w:val="005C54DB"/>
    <w:rsid w:val="005D02B2"/>
    <w:rsid w:val="005D1324"/>
    <w:rsid w:val="005D37FE"/>
    <w:rsid w:val="005D3A84"/>
    <w:rsid w:val="005D48EB"/>
    <w:rsid w:val="005D4959"/>
    <w:rsid w:val="005D4EDB"/>
    <w:rsid w:val="005D5063"/>
    <w:rsid w:val="005E0077"/>
    <w:rsid w:val="005E2E92"/>
    <w:rsid w:val="005E2EBD"/>
    <w:rsid w:val="005E4590"/>
    <w:rsid w:val="005E4E9D"/>
    <w:rsid w:val="005F1480"/>
    <w:rsid w:val="005F1A2B"/>
    <w:rsid w:val="005F1B26"/>
    <w:rsid w:val="005F2AA0"/>
    <w:rsid w:val="00601827"/>
    <w:rsid w:val="0060259F"/>
    <w:rsid w:val="006030D0"/>
    <w:rsid w:val="00604AD4"/>
    <w:rsid w:val="00604B5C"/>
    <w:rsid w:val="00615D88"/>
    <w:rsid w:val="00621532"/>
    <w:rsid w:val="00622D9B"/>
    <w:rsid w:val="00625A19"/>
    <w:rsid w:val="00625B2C"/>
    <w:rsid w:val="00626AEC"/>
    <w:rsid w:val="00631FC1"/>
    <w:rsid w:val="00633F44"/>
    <w:rsid w:val="00634E13"/>
    <w:rsid w:val="006353A8"/>
    <w:rsid w:val="00647C3A"/>
    <w:rsid w:val="00651463"/>
    <w:rsid w:val="006522B3"/>
    <w:rsid w:val="00653FBE"/>
    <w:rsid w:val="00661329"/>
    <w:rsid w:val="006616A2"/>
    <w:rsid w:val="00664AEA"/>
    <w:rsid w:val="00665693"/>
    <w:rsid w:val="00666999"/>
    <w:rsid w:val="006754F1"/>
    <w:rsid w:val="00676EE5"/>
    <w:rsid w:val="006822CC"/>
    <w:rsid w:val="00685107"/>
    <w:rsid w:val="006856BE"/>
    <w:rsid w:val="006871A8"/>
    <w:rsid w:val="006873BA"/>
    <w:rsid w:val="006912A5"/>
    <w:rsid w:val="0069634D"/>
    <w:rsid w:val="006A159D"/>
    <w:rsid w:val="006A29EB"/>
    <w:rsid w:val="006A49B9"/>
    <w:rsid w:val="006B5CD6"/>
    <w:rsid w:val="006C102C"/>
    <w:rsid w:val="006C3391"/>
    <w:rsid w:val="006C3FCC"/>
    <w:rsid w:val="006C4139"/>
    <w:rsid w:val="006C6C6E"/>
    <w:rsid w:val="006C7246"/>
    <w:rsid w:val="006C74CE"/>
    <w:rsid w:val="006D000E"/>
    <w:rsid w:val="006D16D5"/>
    <w:rsid w:val="006D1B88"/>
    <w:rsid w:val="006D2B30"/>
    <w:rsid w:val="006D54EC"/>
    <w:rsid w:val="006E1389"/>
    <w:rsid w:val="006E28CA"/>
    <w:rsid w:val="006E453E"/>
    <w:rsid w:val="006E4A0C"/>
    <w:rsid w:val="006F09E8"/>
    <w:rsid w:val="006F52CF"/>
    <w:rsid w:val="006F5E58"/>
    <w:rsid w:val="007010FB"/>
    <w:rsid w:val="00701A46"/>
    <w:rsid w:val="007117A5"/>
    <w:rsid w:val="007122B5"/>
    <w:rsid w:val="00712EF1"/>
    <w:rsid w:val="00715707"/>
    <w:rsid w:val="00715C75"/>
    <w:rsid w:val="00716D6D"/>
    <w:rsid w:val="00717B1B"/>
    <w:rsid w:val="0072401A"/>
    <w:rsid w:val="0072498E"/>
    <w:rsid w:val="00725A09"/>
    <w:rsid w:val="00725DA5"/>
    <w:rsid w:val="00727237"/>
    <w:rsid w:val="00735FA7"/>
    <w:rsid w:val="00744034"/>
    <w:rsid w:val="007456E9"/>
    <w:rsid w:val="007471D6"/>
    <w:rsid w:val="00750C04"/>
    <w:rsid w:val="00750C06"/>
    <w:rsid w:val="00753085"/>
    <w:rsid w:val="00753217"/>
    <w:rsid w:val="00763007"/>
    <w:rsid w:val="0076322C"/>
    <w:rsid w:val="00764EF4"/>
    <w:rsid w:val="007702B5"/>
    <w:rsid w:val="00770EDF"/>
    <w:rsid w:val="00776D7E"/>
    <w:rsid w:val="007774E5"/>
    <w:rsid w:val="00777B6C"/>
    <w:rsid w:val="0078560A"/>
    <w:rsid w:val="00792C57"/>
    <w:rsid w:val="007A75DF"/>
    <w:rsid w:val="007B23B6"/>
    <w:rsid w:val="007B4877"/>
    <w:rsid w:val="007B7601"/>
    <w:rsid w:val="007C029B"/>
    <w:rsid w:val="007C03C0"/>
    <w:rsid w:val="007C257B"/>
    <w:rsid w:val="007C40E2"/>
    <w:rsid w:val="007D45F6"/>
    <w:rsid w:val="007D591F"/>
    <w:rsid w:val="007E0752"/>
    <w:rsid w:val="007E07CD"/>
    <w:rsid w:val="007E23ED"/>
    <w:rsid w:val="007E396F"/>
    <w:rsid w:val="007E3B64"/>
    <w:rsid w:val="007E4124"/>
    <w:rsid w:val="007E7EE7"/>
    <w:rsid w:val="007F088F"/>
    <w:rsid w:val="007F236A"/>
    <w:rsid w:val="007F332D"/>
    <w:rsid w:val="007F4502"/>
    <w:rsid w:val="007F7138"/>
    <w:rsid w:val="00801709"/>
    <w:rsid w:val="00801DAF"/>
    <w:rsid w:val="00802C7D"/>
    <w:rsid w:val="00802F92"/>
    <w:rsid w:val="00810089"/>
    <w:rsid w:val="00814878"/>
    <w:rsid w:val="0081518C"/>
    <w:rsid w:val="00816ACF"/>
    <w:rsid w:val="00820354"/>
    <w:rsid w:val="00823120"/>
    <w:rsid w:val="00827843"/>
    <w:rsid w:val="008343E7"/>
    <w:rsid w:val="0083521F"/>
    <w:rsid w:val="00841022"/>
    <w:rsid w:val="00841062"/>
    <w:rsid w:val="0084222A"/>
    <w:rsid w:val="00847C2E"/>
    <w:rsid w:val="00851C75"/>
    <w:rsid w:val="00853027"/>
    <w:rsid w:val="00853F72"/>
    <w:rsid w:val="00854553"/>
    <w:rsid w:val="0085512F"/>
    <w:rsid w:val="0085537D"/>
    <w:rsid w:val="00856AAA"/>
    <w:rsid w:val="0085751D"/>
    <w:rsid w:val="00860D79"/>
    <w:rsid w:val="008612C8"/>
    <w:rsid w:val="00865007"/>
    <w:rsid w:val="00866080"/>
    <w:rsid w:val="00866D4B"/>
    <w:rsid w:val="0086726E"/>
    <w:rsid w:val="008707DA"/>
    <w:rsid w:val="00871FFB"/>
    <w:rsid w:val="0087240F"/>
    <w:rsid w:val="008778EF"/>
    <w:rsid w:val="008836D3"/>
    <w:rsid w:val="0088587B"/>
    <w:rsid w:val="00887553"/>
    <w:rsid w:val="00887CAC"/>
    <w:rsid w:val="00895236"/>
    <w:rsid w:val="008A0CDC"/>
    <w:rsid w:val="008A53EB"/>
    <w:rsid w:val="008B0DC9"/>
    <w:rsid w:val="008B22B1"/>
    <w:rsid w:val="008B44C1"/>
    <w:rsid w:val="008B5D37"/>
    <w:rsid w:val="008B73EA"/>
    <w:rsid w:val="008B7D85"/>
    <w:rsid w:val="008C00AC"/>
    <w:rsid w:val="008C40B5"/>
    <w:rsid w:val="008C4982"/>
    <w:rsid w:val="008C5432"/>
    <w:rsid w:val="008D1345"/>
    <w:rsid w:val="008D1EA2"/>
    <w:rsid w:val="008D4829"/>
    <w:rsid w:val="008E3ED7"/>
    <w:rsid w:val="008E4109"/>
    <w:rsid w:val="008E5749"/>
    <w:rsid w:val="008E704D"/>
    <w:rsid w:val="008F0135"/>
    <w:rsid w:val="008F096E"/>
    <w:rsid w:val="008F29AC"/>
    <w:rsid w:val="008F2E58"/>
    <w:rsid w:val="008F4168"/>
    <w:rsid w:val="008F53EF"/>
    <w:rsid w:val="008F7580"/>
    <w:rsid w:val="008F78B3"/>
    <w:rsid w:val="00901D06"/>
    <w:rsid w:val="009020BE"/>
    <w:rsid w:val="00910A68"/>
    <w:rsid w:val="0091264C"/>
    <w:rsid w:val="00914F3E"/>
    <w:rsid w:val="0091504C"/>
    <w:rsid w:val="0091556A"/>
    <w:rsid w:val="00917324"/>
    <w:rsid w:val="00917A43"/>
    <w:rsid w:val="00917AED"/>
    <w:rsid w:val="00917F90"/>
    <w:rsid w:val="00921435"/>
    <w:rsid w:val="00922523"/>
    <w:rsid w:val="00925679"/>
    <w:rsid w:val="00925D84"/>
    <w:rsid w:val="009304D0"/>
    <w:rsid w:val="0093127B"/>
    <w:rsid w:val="00931430"/>
    <w:rsid w:val="0093491F"/>
    <w:rsid w:val="00934C54"/>
    <w:rsid w:val="00942273"/>
    <w:rsid w:val="00944B05"/>
    <w:rsid w:val="009468CB"/>
    <w:rsid w:val="00947242"/>
    <w:rsid w:val="00947452"/>
    <w:rsid w:val="00950EE2"/>
    <w:rsid w:val="00951EF1"/>
    <w:rsid w:val="0095256C"/>
    <w:rsid w:val="00956BB9"/>
    <w:rsid w:val="00966C84"/>
    <w:rsid w:val="0097032A"/>
    <w:rsid w:val="00971A19"/>
    <w:rsid w:val="0097715C"/>
    <w:rsid w:val="009774C4"/>
    <w:rsid w:val="009774D3"/>
    <w:rsid w:val="00981149"/>
    <w:rsid w:val="00981CF8"/>
    <w:rsid w:val="00982A27"/>
    <w:rsid w:val="00986862"/>
    <w:rsid w:val="00987012"/>
    <w:rsid w:val="00987C48"/>
    <w:rsid w:val="00993B5E"/>
    <w:rsid w:val="009A23BE"/>
    <w:rsid w:val="009B1D24"/>
    <w:rsid w:val="009B3A9E"/>
    <w:rsid w:val="009B4408"/>
    <w:rsid w:val="009B56B6"/>
    <w:rsid w:val="009B61FE"/>
    <w:rsid w:val="009B7627"/>
    <w:rsid w:val="009B7A0E"/>
    <w:rsid w:val="009C544A"/>
    <w:rsid w:val="009C7A6B"/>
    <w:rsid w:val="009D329B"/>
    <w:rsid w:val="009D33ED"/>
    <w:rsid w:val="009D46E6"/>
    <w:rsid w:val="009D4789"/>
    <w:rsid w:val="009D6C8B"/>
    <w:rsid w:val="009E0BC2"/>
    <w:rsid w:val="009E1DD3"/>
    <w:rsid w:val="009E4EFA"/>
    <w:rsid w:val="009E635F"/>
    <w:rsid w:val="009E69AB"/>
    <w:rsid w:val="009F18C5"/>
    <w:rsid w:val="009F3C84"/>
    <w:rsid w:val="009F5427"/>
    <w:rsid w:val="009F710A"/>
    <w:rsid w:val="00A0134E"/>
    <w:rsid w:val="00A03869"/>
    <w:rsid w:val="00A05E7F"/>
    <w:rsid w:val="00A10CD6"/>
    <w:rsid w:val="00A1194D"/>
    <w:rsid w:val="00A13839"/>
    <w:rsid w:val="00A13C54"/>
    <w:rsid w:val="00A15143"/>
    <w:rsid w:val="00A15AF8"/>
    <w:rsid w:val="00A2291D"/>
    <w:rsid w:val="00A2475F"/>
    <w:rsid w:val="00A25992"/>
    <w:rsid w:val="00A31816"/>
    <w:rsid w:val="00A31D1D"/>
    <w:rsid w:val="00A331E5"/>
    <w:rsid w:val="00A358FA"/>
    <w:rsid w:val="00A361BD"/>
    <w:rsid w:val="00A42B6C"/>
    <w:rsid w:val="00A44A22"/>
    <w:rsid w:val="00A4546D"/>
    <w:rsid w:val="00A461BE"/>
    <w:rsid w:val="00A46EC5"/>
    <w:rsid w:val="00A47694"/>
    <w:rsid w:val="00A516D6"/>
    <w:rsid w:val="00A53243"/>
    <w:rsid w:val="00A61D0E"/>
    <w:rsid w:val="00A62605"/>
    <w:rsid w:val="00A6799C"/>
    <w:rsid w:val="00A67D9A"/>
    <w:rsid w:val="00A67EFD"/>
    <w:rsid w:val="00A67FDF"/>
    <w:rsid w:val="00A706B5"/>
    <w:rsid w:val="00A75FA8"/>
    <w:rsid w:val="00A766DD"/>
    <w:rsid w:val="00A7782E"/>
    <w:rsid w:val="00A81E05"/>
    <w:rsid w:val="00A82653"/>
    <w:rsid w:val="00A82BCC"/>
    <w:rsid w:val="00A86178"/>
    <w:rsid w:val="00A86BFC"/>
    <w:rsid w:val="00A940E8"/>
    <w:rsid w:val="00A94ED2"/>
    <w:rsid w:val="00A970FE"/>
    <w:rsid w:val="00A97920"/>
    <w:rsid w:val="00AA2381"/>
    <w:rsid w:val="00AA2C14"/>
    <w:rsid w:val="00AA3A01"/>
    <w:rsid w:val="00AA5EBD"/>
    <w:rsid w:val="00AB26D3"/>
    <w:rsid w:val="00AB2DC4"/>
    <w:rsid w:val="00AB6B4E"/>
    <w:rsid w:val="00AC1E3C"/>
    <w:rsid w:val="00AC42C3"/>
    <w:rsid w:val="00AC448A"/>
    <w:rsid w:val="00AD663D"/>
    <w:rsid w:val="00AD698B"/>
    <w:rsid w:val="00AD7B08"/>
    <w:rsid w:val="00AE293C"/>
    <w:rsid w:val="00AE3735"/>
    <w:rsid w:val="00AE3C67"/>
    <w:rsid w:val="00AE4EDE"/>
    <w:rsid w:val="00AE5D2C"/>
    <w:rsid w:val="00AE5DB5"/>
    <w:rsid w:val="00AE7101"/>
    <w:rsid w:val="00AF04CA"/>
    <w:rsid w:val="00AF1222"/>
    <w:rsid w:val="00AF3FA1"/>
    <w:rsid w:val="00B02B3C"/>
    <w:rsid w:val="00B03C6A"/>
    <w:rsid w:val="00B04DDD"/>
    <w:rsid w:val="00B1050E"/>
    <w:rsid w:val="00B1073F"/>
    <w:rsid w:val="00B10AE6"/>
    <w:rsid w:val="00B140A3"/>
    <w:rsid w:val="00B14F71"/>
    <w:rsid w:val="00B16D45"/>
    <w:rsid w:val="00B1764A"/>
    <w:rsid w:val="00B17D68"/>
    <w:rsid w:val="00B20715"/>
    <w:rsid w:val="00B2219C"/>
    <w:rsid w:val="00B266D2"/>
    <w:rsid w:val="00B34F4E"/>
    <w:rsid w:val="00B4058F"/>
    <w:rsid w:val="00B41628"/>
    <w:rsid w:val="00B42765"/>
    <w:rsid w:val="00B42E10"/>
    <w:rsid w:val="00B45C3A"/>
    <w:rsid w:val="00B474FF"/>
    <w:rsid w:val="00B52740"/>
    <w:rsid w:val="00B52963"/>
    <w:rsid w:val="00B54281"/>
    <w:rsid w:val="00B60BC4"/>
    <w:rsid w:val="00B60C81"/>
    <w:rsid w:val="00B6117A"/>
    <w:rsid w:val="00B6194A"/>
    <w:rsid w:val="00B66DAD"/>
    <w:rsid w:val="00B66F68"/>
    <w:rsid w:val="00B7075A"/>
    <w:rsid w:val="00B70C5F"/>
    <w:rsid w:val="00B74516"/>
    <w:rsid w:val="00B76AEC"/>
    <w:rsid w:val="00B8045A"/>
    <w:rsid w:val="00B814CB"/>
    <w:rsid w:val="00B86466"/>
    <w:rsid w:val="00B929AA"/>
    <w:rsid w:val="00B97CE0"/>
    <w:rsid w:val="00BA1FB2"/>
    <w:rsid w:val="00BA4E02"/>
    <w:rsid w:val="00BB0756"/>
    <w:rsid w:val="00BB3155"/>
    <w:rsid w:val="00BB6A5F"/>
    <w:rsid w:val="00BB7CA4"/>
    <w:rsid w:val="00BC022B"/>
    <w:rsid w:val="00BC447C"/>
    <w:rsid w:val="00BE066B"/>
    <w:rsid w:val="00BE45BF"/>
    <w:rsid w:val="00BE6805"/>
    <w:rsid w:val="00BF274B"/>
    <w:rsid w:val="00BF32B7"/>
    <w:rsid w:val="00BF50AE"/>
    <w:rsid w:val="00BF6527"/>
    <w:rsid w:val="00C00223"/>
    <w:rsid w:val="00C01B46"/>
    <w:rsid w:val="00C03BA9"/>
    <w:rsid w:val="00C0471B"/>
    <w:rsid w:val="00C059E6"/>
    <w:rsid w:val="00C11089"/>
    <w:rsid w:val="00C133A3"/>
    <w:rsid w:val="00C14B96"/>
    <w:rsid w:val="00C15B5E"/>
    <w:rsid w:val="00C16E41"/>
    <w:rsid w:val="00C21FDA"/>
    <w:rsid w:val="00C258CC"/>
    <w:rsid w:val="00C34784"/>
    <w:rsid w:val="00C363C4"/>
    <w:rsid w:val="00C365EF"/>
    <w:rsid w:val="00C36633"/>
    <w:rsid w:val="00C41365"/>
    <w:rsid w:val="00C4271B"/>
    <w:rsid w:val="00C43765"/>
    <w:rsid w:val="00C44835"/>
    <w:rsid w:val="00C46042"/>
    <w:rsid w:val="00C51FDA"/>
    <w:rsid w:val="00C53E36"/>
    <w:rsid w:val="00C547C7"/>
    <w:rsid w:val="00C565DC"/>
    <w:rsid w:val="00C5687B"/>
    <w:rsid w:val="00C60047"/>
    <w:rsid w:val="00C62CDF"/>
    <w:rsid w:val="00C63771"/>
    <w:rsid w:val="00C63BEA"/>
    <w:rsid w:val="00C63D26"/>
    <w:rsid w:val="00C63F3A"/>
    <w:rsid w:val="00C6440A"/>
    <w:rsid w:val="00C65D6F"/>
    <w:rsid w:val="00C75A36"/>
    <w:rsid w:val="00C81271"/>
    <w:rsid w:val="00C82B00"/>
    <w:rsid w:val="00C87206"/>
    <w:rsid w:val="00C91044"/>
    <w:rsid w:val="00C944C2"/>
    <w:rsid w:val="00CA1728"/>
    <w:rsid w:val="00CA1EE7"/>
    <w:rsid w:val="00CA359C"/>
    <w:rsid w:val="00CA6175"/>
    <w:rsid w:val="00CB014F"/>
    <w:rsid w:val="00CB2F58"/>
    <w:rsid w:val="00CB2FA2"/>
    <w:rsid w:val="00CC11D3"/>
    <w:rsid w:val="00CC1541"/>
    <w:rsid w:val="00CD3133"/>
    <w:rsid w:val="00CD5805"/>
    <w:rsid w:val="00CD63DC"/>
    <w:rsid w:val="00CD7FA6"/>
    <w:rsid w:val="00CE0011"/>
    <w:rsid w:val="00CE1AEA"/>
    <w:rsid w:val="00CE32CB"/>
    <w:rsid w:val="00CE4EF3"/>
    <w:rsid w:val="00CF5813"/>
    <w:rsid w:val="00CF5AFE"/>
    <w:rsid w:val="00CF7E61"/>
    <w:rsid w:val="00D01554"/>
    <w:rsid w:val="00D01FAF"/>
    <w:rsid w:val="00D0239B"/>
    <w:rsid w:val="00D0473B"/>
    <w:rsid w:val="00D1091A"/>
    <w:rsid w:val="00D10DDC"/>
    <w:rsid w:val="00D14203"/>
    <w:rsid w:val="00D1468D"/>
    <w:rsid w:val="00D14FE7"/>
    <w:rsid w:val="00D172F9"/>
    <w:rsid w:val="00D2304F"/>
    <w:rsid w:val="00D23188"/>
    <w:rsid w:val="00D23806"/>
    <w:rsid w:val="00D25B82"/>
    <w:rsid w:val="00D25D01"/>
    <w:rsid w:val="00D25D5A"/>
    <w:rsid w:val="00D344ED"/>
    <w:rsid w:val="00D40DF8"/>
    <w:rsid w:val="00D43403"/>
    <w:rsid w:val="00D451A6"/>
    <w:rsid w:val="00D50DA6"/>
    <w:rsid w:val="00D544FB"/>
    <w:rsid w:val="00D573A3"/>
    <w:rsid w:val="00D610BD"/>
    <w:rsid w:val="00D628E1"/>
    <w:rsid w:val="00D66353"/>
    <w:rsid w:val="00D737F9"/>
    <w:rsid w:val="00D75169"/>
    <w:rsid w:val="00D763AF"/>
    <w:rsid w:val="00D77C23"/>
    <w:rsid w:val="00D80A67"/>
    <w:rsid w:val="00D83286"/>
    <w:rsid w:val="00D83459"/>
    <w:rsid w:val="00D839C6"/>
    <w:rsid w:val="00D878C1"/>
    <w:rsid w:val="00D935DF"/>
    <w:rsid w:val="00D93EBE"/>
    <w:rsid w:val="00D96AAB"/>
    <w:rsid w:val="00D97AFF"/>
    <w:rsid w:val="00DA4E54"/>
    <w:rsid w:val="00DA59BF"/>
    <w:rsid w:val="00DA6895"/>
    <w:rsid w:val="00DA77DB"/>
    <w:rsid w:val="00DB5852"/>
    <w:rsid w:val="00DB6AD8"/>
    <w:rsid w:val="00DB71EB"/>
    <w:rsid w:val="00DB733C"/>
    <w:rsid w:val="00DB7AA8"/>
    <w:rsid w:val="00DC159B"/>
    <w:rsid w:val="00DC1F6C"/>
    <w:rsid w:val="00DC2FF8"/>
    <w:rsid w:val="00DC3343"/>
    <w:rsid w:val="00DC36A6"/>
    <w:rsid w:val="00DC4CB7"/>
    <w:rsid w:val="00DC5F70"/>
    <w:rsid w:val="00DD053C"/>
    <w:rsid w:val="00DD195C"/>
    <w:rsid w:val="00DD1A6C"/>
    <w:rsid w:val="00DD3BCA"/>
    <w:rsid w:val="00DD47F9"/>
    <w:rsid w:val="00DD4C1F"/>
    <w:rsid w:val="00DD59BC"/>
    <w:rsid w:val="00DD6689"/>
    <w:rsid w:val="00DE3037"/>
    <w:rsid w:val="00DF16C5"/>
    <w:rsid w:val="00DF344C"/>
    <w:rsid w:val="00DF36D2"/>
    <w:rsid w:val="00DF422B"/>
    <w:rsid w:val="00DF46B4"/>
    <w:rsid w:val="00DF6161"/>
    <w:rsid w:val="00E03634"/>
    <w:rsid w:val="00E059B1"/>
    <w:rsid w:val="00E06429"/>
    <w:rsid w:val="00E06EB6"/>
    <w:rsid w:val="00E10D42"/>
    <w:rsid w:val="00E11CED"/>
    <w:rsid w:val="00E160EF"/>
    <w:rsid w:val="00E21940"/>
    <w:rsid w:val="00E242E5"/>
    <w:rsid w:val="00E30A00"/>
    <w:rsid w:val="00E312CC"/>
    <w:rsid w:val="00E33EC0"/>
    <w:rsid w:val="00E4014C"/>
    <w:rsid w:val="00E43160"/>
    <w:rsid w:val="00E44AB4"/>
    <w:rsid w:val="00E45B0E"/>
    <w:rsid w:val="00E46EC4"/>
    <w:rsid w:val="00E509A1"/>
    <w:rsid w:val="00E513E1"/>
    <w:rsid w:val="00E57445"/>
    <w:rsid w:val="00E57678"/>
    <w:rsid w:val="00E6153D"/>
    <w:rsid w:val="00E638C3"/>
    <w:rsid w:val="00E65076"/>
    <w:rsid w:val="00E65E3F"/>
    <w:rsid w:val="00E66219"/>
    <w:rsid w:val="00E662A3"/>
    <w:rsid w:val="00E730E7"/>
    <w:rsid w:val="00E7588A"/>
    <w:rsid w:val="00E75E28"/>
    <w:rsid w:val="00E7782A"/>
    <w:rsid w:val="00E80AE9"/>
    <w:rsid w:val="00E81F5A"/>
    <w:rsid w:val="00E83374"/>
    <w:rsid w:val="00E84C76"/>
    <w:rsid w:val="00E873C4"/>
    <w:rsid w:val="00E87B6A"/>
    <w:rsid w:val="00E92F7D"/>
    <w:rsid w:val="00E97A2C"/>
    <w:rsid w:val="00E97A7A"/>
    <w:rsid w:val="00EA2672"/>
    <w:rsid w:val="00EA394C"/>
    <w:rsid w:val="00EA6021"/>
    <w:rsid w:val="00EA6D12"/>
    <w:rsid w:val="00EA71FB"/>
    <w:rsid w:val="00EB0DAE"/>
    <w:rsid w:val="00EB1248"/>
    <w:rsid w:val="00EB3BC0"/>
    <w:rsid w:val="00EB3F11"/>
    <w:rsid w:val="00EB3F44"/>
    <w:rsid w:val="00EB5FDB"/>
    <w:rsid w:val="00EB76C6"/>
    <w:rsid w:val="00EB777E"/>
    <w:rsid w:val="00EC401C"/>
    <w:rsid w:val="00EC588C"/>
    <w:rsid w:val="00EC5BAD"/>
    <w:rsid w:val="00EC624E"/>
    <w:rsid w:val="00EC7F5A"/>
    <w:rsid w:val="00ED156A"/>
    <w:rsid w:val="00ED2A7D"/>
    <w:rsid w:val="00ED2B07"/>
    <w:rsid w:val="00ED324F"/>
    <w:rsid w:val="00ED59CE"/>
    <w:rsid w:val="00ED638F"/>
    <w:rsid w:val="00ED798F"/>
    <w:rsid w:val="00EE42A5"/>
    <w:rsid w:val="00EE5378"/>
    <w:rsid w:val="00EE7DF1"/>
    <w:rsid w:val="00EF1299"/>
    <w:rsid w:val="00EF1F8F"/>
    <w:rsid w:val="00F008C0"/>
    <w:rsid w:val="00F02127"/>
    <w:rsid w:val="00F03C9F"/>
    <w:rsid w:val="00F10165"/>
    <w:rsid w:val="00F10E56"/>
    <w:rsid w:val="00F129B7"/>
    <w:rsid w:val="00F15A25"/>
    <w:rsid w:val="00F1669D"/>
    <w:rsid w:val="00F20919"/>
    <w:rsid w:val="00F22A56"/>
    <w:rsid w:val="00F27779"/>
    <w:rsid w:val="00F312A2"/>
    <w:rsid w:val="00F322AA"/>
    <w:rsid w:val="00F3257A"/>
    <w:rsid w:val="00F32B9A"/>
    <w:rsid w:val="00F34071"/>
    <w:rsid w:val="00F34B0E"/>
    <w:rsid w:val="00F361D8"/>
    <w:rsid w:val="00F36F2D"/>
    <w:rsid w:val="00F43DC5"/>
    <w:rsid w:val="00F45881"/>
    <w:rsid w:val="00F517A9"/>
    <w:rsid w:val="00F533E7"/>
    <w:rsid w:val="00F5444D"/>
    <w:rsid w:val="00F56AB9"/>
    <w:rsid w:val="00F56F21"/>
    <w:rsid w:val="00F570AF"/>
    <w:rsid w:val="00F60076"/>
    <w:rsid w:val="00F60676"/>
    <w:rsid w:val="00F60D3D"/>
    <w:rsid w:val="00F62A9E"/>
    <w:rsid w:val="00F62F0E"/>
    <w:rsid w:val="00F63605"/>
    <w:rsid w:val="00F6369A"/>
    <w:rsid w:val="00F64670"/>
    <w:rsid w:val="00F64A0A"/>
    <w:rsid w:val="00F66B23"/>
    <w:rsid w:val="00F75D10"/>
    <w:rsid w:val="00F7692D"/>
    <w:rsid w:val="00F775E8"/>
    <w:rsid w:val="00F85309"/>
    <w:rsid w:val="00F862C7"/>
    <w:rsid w:val="00F863CF"/>
    <w:rsid w:val="00F93EE9"/>
    <w:rsid w:val="00F94966"/>
    <w:rsid w:val="00FA013C"/>
    <w:rsid w:val="00FA4690"/>
    <w:rsid w:val="00FA7EBD"/>
    <w:rsid w:val="00FB019C"/>
    <w:rsid w:val="00FB21AA"/>
    <w:rsid w:val="00FB36C8"/>
    <w:rsid w:val="00FB4D83"/>
    <w:rsid w:val="00FB5C3A"/>
    <w:rsid w:val="00FB7185"/>
    <w:rsid w:val="00FC4BA8"/>
    <w:rsid w:val="00FD0EEC"/>
    <w:rsid w:val="00FD2A3F"/>
    <w:rsid w:val="00FD2E2F"/>
    <w:rsid w:val="00FD5A4A"/>
    <w:rsid w:val="00FE1697"/>
    <w:rsid w:val="00FE3CB6"/>
    <w:rsid w:val="00FE4441"/>
    <w:rsid w:val="00FE6642"/>
    <w:rsid w:val="00FF04AA"/>
    <w:rsid w:val="00FF079C"/>
    <w:rsid w:val="00FF0930"/>
    <w:rsid w:val="00FF149C"/>
    <w:rsid w:val="0181278D"/>
    <w:rsid w:val="01C3D748"/>
    <w:rsid w:val="03B4D0CB"/>
    <w:rsid w:val="041B3CA2"/>
    <w:rsid w:val="041DFF4F"/>
    <w:rsid w:val="0468AAD7"/>
    <w:rsid w:val="04AF6EF2"/>
    <w:rsid w:val="05E3DF74"/>
    <w:rsid w:val="05FCD6AB"/>
    <w:rsid w:val="0781C2E8"/>
    <w:rsid w:val="091DCF57"/>
    <w:rsid w:val="09250FE8"/>
    <w:rsid w:val="0CB14340"/>
    <w:rsid w:val="0CCEC880"/>
    <w:rsid w:val="0D083140"/>
    <w:rsid w:val="109514FD"/>
    <w:rsid w:val="11AE5C59"/>
    <w:rsid w:val="1338295A"/>
    <w:rsid w:val="1434B581"/>
    <w:rsid w:val="16FEC427"/>
    <w:rsid w:val="19854269"/>
    <w:rsid w:val="1A65B999"/>
    <w:rsid w:val="1A6F5002"/>
    <w:rsid w:val="1BFAE6D2"/>
    <w:rsid w:val="1F521A95"/>
    <w:rsid w:val="232E5165"/>
    <w:rsid w:val="23D14D8B"/>
    <w:rsid w:val="24AFC360"/>
    <w:rsid w:val="24F586D2"/>
    <w:rsid w:val="28D4850F"/>
    <w:rsid w:val="2A810403"/>
    <w:rsid w:val="2AE275EC"/>
    <w:rsid w:val="2AEE203C"/>
    <w:rsid w:val="2B061F7E"/>
    <w:rsid w:val="2B174EED"/>
    <w:rsid w:val="2B8C6590"/>
    <w:rsid w:val="2C4ED9F6"/>
    <w:rsid w:val="2CC3C77F"/>
    <w:rsid w:val="2D58B7F9"/>
    <w:rsid w:val="2DD73C4D"/>
    <w:rsid w:val="2FB7DE70"/>
    <w:rsid w:val="35C3ADFC"/>
    <w:rsid w:val="3752249D"/>
    <w:rsid w:val="38EFC242"/>
    <w:rsid w:val="39557344"/>
    <w:rsid w:val="3B93C30E"/>
    <w:rsid w:val="3BA9D625"/>
    <w:rsid w:val="3E2D1017"/>
    <w:rsid w:val="403379D3"/>
    <w:rsid w:val="40DD02B1"/>
    <w:rsid w:val="42A0C7D8"/>
    <w:rsid w:val="42CAFEF7"/>
    <w:rsid w:val="451F7227"/>
    <w:rsid w:val="45B59FDE"/>
    <w:rsid w:val="4656A3AF"/>
    <w:rsid w:val="4742DBC3"/>
    <w:rsid w:val="474A4DA8"/>
    <w:rsid w:val="47804645"/>
    <w:rsid w:val="4BF7D742"/>
    <w:rsid w:val="4C0E2487"/>
    <w:rsid w:val="4E9DC60C"/>
    <w:rsid w:val="4F18783B"/>
    <w:rsid w:val="4FD50971"/>
    <w:rsid w:val="50E5C46E"/>
    <w:rsid w:val="5125E371"/>
    <w:rsid w:val="514B9A0E"/>
    <w:rsid w:val="552D5093"/>
    <w:rsid w:val="55F2776C"/>
    <w:rsid w:val="57FD336E"/>
    <w:rsid w:val="58569D0C"/>
    <w:rsid w:val="58D1E683"/>
    <w:rsid w:val="59E04BD7"/>
    <w:rsid w:val="5CE9CC12"/>
    <w:rsid w:val="5D3E850B"/>
    <w:rsid w:val="5D91B0AC"/>
    <w:rsid w:val="5FA8F56E"/>
    <w:rsid w:val="61D496C3"/>
    <w:rsid w:val="626B8F2F"/>
    <w:rsid w:val="626D8A57"/>
    <w:rsid w:val="6289144E"/>
    <w:rsid w:val="62DA35B6"/>
    <w:rsid w:val="633323A1"/>
    <w:rsid w:val="637BC091"/>
    <w:rsid w:val="64805944"/>
    <w:rsid w:val="65D0678D"/>
    <w:rsid w:val="67001946"/>
    <w:rsid w:val="685450B5"/>
    <w:rsid w:val="69598A24"/>
    <w:rsid w:val="698765B6"/>
    <w:rsid w:val="6AC71AF9"/>
    <w:rsid w:val="6B7C4422"/>
    <w:rsid w:val="6BBAD9EC"/>
    <w:rsid w:val="6BC9CF7B"/>
    <w:rsid w:val="6DA93691"/>
    <w:rsid w:val="6DACB9DF"/>
    <w:rsid w:val="6E181C44"/>
    <w:rsid w:val="6EBFE0AF"/>
    <w:rsid w:val="712090E5"/>
    <w:rsid w:val="71D7754B"/>
    <w:rsid w:val="728C2525"/>
    <w:rsid w:val="744EC005"/>
    <w:rsid w:val="749D3048"/>
    <w:rsid w:val="75CEFDB8"/>
    <w:rsid w:val="76F34D57"/>
    <w:rsid w:val="77DD031E"/>
    <w:rsid w:val="79FD018E"/>
    <w:rsid w:val="7BC0991F"/>
    <w:rsid w:val="7E250F35"/>
    <w:rsid w:val="7E876CFF"/>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2ABE0"/>
  <w15:docId w15:val="{773C4259-76D5-466B-8099-A05BFFB6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160268"/>
    <w:pPr>
      <w:pBdr>
        <w:bottom w:val="single" w:color="auto" w:sz="12" w:space="1"/>
      </w:pBdr>
      <w:spacing w:before="480"/>
      <w:outlineLvl w:val="0"/>
    </w:pPr>
    <w:rPr>
      <w:rFonts w:asciiTheme="minorHAnsi" w:hAnsiTheme="minorHAnsi"/>
      <w:b/>
      <w:spacing w:val="5"/>
      <w:sz w:val="32"/>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160268"/>
    <w:rPr>
      <w:rFonts w:asciiTheme="minorHAnsi" w:hAnsiTheme="minorHAnsi"/>
      <w:b/>
      <w:spacing w:val="5"/>
      <w:sz w:val="32"/>
      <w:szCs w:val="32"/>
      <w:lang w:eastAsia="ja-JP"/>
    </w:rPr>
  </w:style>
  <w:style w:type="character" w:styleId="Heading2Char" w:customStyle="1">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styleId="TitleChar" w:customStyle="1">
    <w:name w:val="Title Char"/>
    <w:link w:val="Title"/>
    <w:uiPriority w:val="10"/>
    <w:rsid w:val="00456927"/>
    <w:rPr>
      <w:rFonts w:ascii="Calibri" w:hAnsi="Calibri" w:eastAsia="Times New Roman" w:cs="Times New Roman"/>
      <w:spacing w:val="5"/>
      <w:kern w:val="28"/>
      <w:sz w:val="72"/>
      <w:szCs w:val="72"/>
      <w:lang w:eastAsia="en-AU"/>
    </w:rPr>
  </w:style>
  <w:style w:type="character" w:styleId="Heading3Char" w:customStyle="1">
    <w:name w:val="Heading 3 Char"/>
    <w:link w:val="Heading3"/>
    <w:uiPriority w:val="9"/>
    <w:rsid w:val="0072498E"/>
    <w:rPr>
      <w:rFonts w:eastAsia="Calibri"/>
      <w:b/>
      <w:spacing w:val="5"/>
      <w:sz w:val="24"/>
      <w:szCs w:val="22"/>
      <w:lang w:eastAsia="ja-JP"/>
    </w:rPr>
  </w:style>
  <w:style w:type="character" w:styleId="Heading4Char" w:customStyle="1">
    <w:name w:val="Heading 4 Char"/>
    <w:link w:val="Heading4"/>
    <w:uiPriority w:val="9"/>
    <w:rsid w:val="003020B5"/>
    <w:rPr>
      <w:rFonts w:eastAsia="Times New Roman"/>
      <w:b/>
      <w:bCs/>
      <w:sz w:val="26"/>
      <w:szCs w:val="24"/>
    </w:rPr>
  </w:style>
  <w:style w:type="character" w:styleId="Heading5Char" w:customStyle="1">
    <w:name w:val="Heading 5 Char"/>
    <w:link w:val="Heading5"/>
    <w:uiPriority w:val="9"/>
    <w:semiHidden/>
    <w:rsid w:val="005A70F8"/>
    <w:rPr>
      <w:rFonts w:ascii="Calibri" w:hAnsi="Calibri" w:eastAsia="Times New Roman" w:cs="Times New Roman"/>
      <w:sz w:val="24"/>
    </w:rPr>
  </w:style>
  <w:style w:type="character" w:styleId="Emphasis">
    <w:name w:val="Emphasis"/>
    <w:uiPriority w:val="20"/>
    <w:rsid w:val="00ED798F"/>
    <w:rPr>
      <w:rFonts w:ascii="Calibri" w:hAnsi="Calibri"/>
      <w:i/>
      <w:iCs/>
      <w:sz w:val="24"/>
    </w:rPr>
  </w:style>
  <w:style w:type="paragraph" w:styleId="Tableheading" w:customStyle="1">
    <w:name w:val="Table heading"/>
    <w:basedOn w:val="Normal"/>
    <w:qFormat/>
    <w:rsid w:val="00A1194D"/>
    <w:pPr>
      <w:keepNext/>
      <w:keepLines/>
      <w:spacing w:before="40" w:after="40"/>
    </w:pPr>
    <w:rPr>
      <w:rFonts w:eastAsia="Calibri"/>
      <w:b/>
      <w:szCs w:val="22"/>
    </w:rPr>
  </w:style>
  <w:style w:type="paragraph" w:styleId="Tabledotpoints" w:customStyle="1">
    <w:name w:val="Table dot points"/>
    <w:basedOn w:val="Normal"/>
    <w:qFormat/>
    <w:rsid w:val="008E3ED7"/>
    <w:pPr>
      <w:numPr>
        <w:numId w:val="11"/>
      </w:numPr>
      <w:spacing w:after="0"/>
      <w:ind w:left="714" w:hanging="357"/>
      <w:contextualSpacing/>
    </w:pPr>
    <w:rPr>
      <w:sz w:val="20"/>
    </w:rPr>
  </w:style>
  <w:style w:type="paragraph" w:styleId="Tablenumber" w:customStyle="1">
    <w:name w:val="Table number"/>
    <w:basedOn w:val="Normal"/>
    <w:autoRedefine/>
    <w:rsid w:val="008E3ED7"/>
    <w:pPr>
      <w:spacing w:before="40" w:after="40"/>
      <w:jc w:val="right"/>
    </w:pPr>
    <w:rPr>
      <w:sz w:val="20"/>
    </w:rPr>
  </w:style>
  <w:style w:type="paragraph" w:styleId="Tabletext" w:customStyle="1">
    <w:name w:val="Table text"/>
    <w:basedOn w:val="Normal"/>
    <w:qFormat/>
    <w:rsid w:val="00A1194D"/>
    <w:pPr>
      <w:spacing w:before="80" w:after="120"/>
    </w:pPr>
    <w:rPr>
      <w:rFonts w:eastAsia="Calibri"/>
      <w:sz w:val="20"/>
      <w:szCs w:val="22"/>
    </w:rPr>
  </w:style>
  <w:style w:type="paragraph" w:styleId="DotPoint" w:customStyle="1">
    <w:name w:val="Dot Point"/>
    <w:basedOn w:val="ListParagraph"/>
    <w:qFormat/>
    <w:rsid w:val="005A70F8"/>
    <w:pPr>
      <w:numPr>
        <w:numId w:val="9"/>
      </w:numPr>
    </w:pPr>
  </w:style>
  <w:style w:type="paragraph" w:styleId="ListParagraph">
    <w:name w:val="List Paragraph"/>
    <w:basedOn w:val="Normal"/>
    <w:uiPriority w:val="1"/>
    <w:qFormat/>
    <w:rsid w:val="00ED798F"/>
    <w:pPr>
      <w:ind w:left="720"/>
      <w:contextualSpacing/>
    </w:pPr>
  </w:style>
  <w:style w:type="paragraph" w:styleId="SubdotPoint" w:customStyle="1">
    <w:name w:val="Subdot Point"/>
    <w:basedOn w:val="ListParagraph"/>
    <w:link w:val="SubdotPointChar"/>
    <w:qFormat/>
    <w:rsid w:val="005A70F8"/>
    <w:pPr>
      <w:numPr>
        <w:ilvl w:val="1"/>
        <w:numId w:val="9"/>
      </w:numPr>
    </w:pPr>
  </w:style>
  <w:style w:type="character" w:styleId="SubdotPointChar" w:customStyle="1">
    <w:name w:val="Subdot Point Char"/>
    <w:link w:val="SubdotPoint"/>
    <w:rsid w:val="005A70F8"/>
    <w:rPr>
      <w:rFonts w:ascii="Calibri" w:hAnsi="Calibri"/>
      <w:sz w:val="24"/>
    </w:rPr>
  </w:style>
  <w:style w:type="paragraph" w:styleId="NumberedPoints" w:customStyle="1">
    <w:name w:val="Numbered Points"/>
    <w:basedOn w:val="ListParagraph"/>
    <w:link w:val="NumberedPointsChar"/>
    <w:qFormat/>
    <w:rsid w:val="005A70F8"/>
    <w:pPr>
      <w:numPr>
        <w:numId w:val="10"/>
      </w:numPr>
    </w:pPr>
  </w:style>
  <w:style w:type="character" w:styleId="NumberedPointsChar" w:customStyle="1">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styleId="SubtitleChar" w:customStyle="1">
    <w:name w:val="Subtitle Char"/>
    <w:link w:val="Subtitle"/>
    <w:uiPriority w:val="11"/>
    <w:rsid w:val="00456927"/>
    <w:rPr>
      <w:rFonts w:ascii="Calibri" w:hAnsi="Calibri" w:eastAsia="Times New Roman"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color="4F81BD" w:sz="4" w:space="4"/>
      </w:pBdr>
      <w:spacing w:before="200" w:after="280"/>
      <w:ind w:left="936" w:right="936"/>
    </w:pPr>
    <w:rPr>
      <w:b/>
      <w:bCs/>
      <w:i/>
      <w:iCs/>
      <w:color w:val="4F81BD"/>
    </w:rPr>
  </w:style>
  <w:style w:type="character" w:styleId="IntenseQuoteChar" w:customStyle="1">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styleId="QuoteChar" w:customStyle="1">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styleId="BodyTextChar" w:customStyle="1">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styleId="IssueDate" w:customStyle="1">
    <w:name w:val="IssueDate"/>
    <w:basedOn w:val="DocumentVersionnumber"/>
    <w:rsid w:val="00456927"/>
    <w:pPr>
      <w:spacing w:before="240" w:after="600"/>
      <w:jc w:val="center"/>
    </w:pPr>
    <w:rPr>
      <w:rFonts w:ascii="Tahoma" w:hAnsi="Tahoma"/>
      <w:sz w:val="36"/>
      <w:szCs w:val="36"/>
    </w:rPr>
  </w:style>
  <w:style w:type="paragraph" w:styleId="DocumentVersionnumber" w:customStyle="1">
    <w:name w:val="Document Version number"/>
    <w:basedOn w:val="Normal"/>
    <w:next w:val="Normal"/>
    <w:rsid w:val="00456927"/>
  </w:style>
  <w:style w:type="paragraph" w:styleId="MetaHeading" w:customStyle="1">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12"/>
      </w:numPr>
      <w:suppressAutoHyphens w:val="0"/>
      <w:spacing w:after="120"/>
      <w:ind w:left="357" w:hanging="357"/>
    </w:pPr>
    <w:rPr>
      <w:lang w:eastAsia="en-US"/>
    </w:rPr>
  </w:style>
  <w:style w:type="character" w:styleId="ListBulletChar" w:customStyle="1">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styleId="FooterChar" w:customStyle="1">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styleId="HeaderChar" w:customStyle="1">
    <w:name w:val="Header Char"/>
    <w:link w:val="Header"/>
    <w:uiPriority w:val="99"/>
    <w:rsid w:val="00456927"/>
    <w:rPr>
      <w:rFonts w:ascii="Tahoma" w:hAnsi="Tahoma" w:cs="Tahoma"/>
      <w:sz w:val="18"/>
      <w:szCs w:val="18"/>
      <w:lang w:eastAsia="en-AU"/>
    </w:rPr>
  </w:style>
  <w:style w:type="paragraph" w:styleId="logo" w:customStyle="1">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styleId="TableColumnHeadingNormal" w:customStyle="1">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styleId="BalloonTextChar" w:customStyle="1">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styleId="DocumentMapChar" w:customStyle="1">
    <w:name w:val="Document Map Char"/>
    <w:link w:val="DocumentMap"/>
    <w:uiPriority w:val="99"/>
    <w:semiHidden/>
    <w:rsid w:val="00456927"/>
    <w:rPr>
      <w:rFonts w:ascii="Tahoma" w:hAnsi="Tahoma" w:cs="Tahoma"/>
      <w:sz w:val="16"/>
      <w:szCs w:val="16"/>
      <w:lang w:eastAsia="en-AU"/>
    </w:rPr>
  </w:style>
  <w:style w:type="character" w:styleId="FootnoteTextChar" w:customStyle="1">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styleId="CommentTextChar" w:customStyle="1">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styleId="CommentSubjectChar" w:customStyle="1">
    <w:name w:val="Comment Subject Char"/>
    <w:link w:val="CommentSubject"/>
    <w:uiPriority w:val="99"/>
    <w:semiHidden/>
    <w:rsid w:val="000E2939"/>
    <w:rPr>
      <w:b/>
      <w:bCs/>
    </w:rPr>
  </w:style>
  <w:style w:type="paragraph" w:styleId="TableNumberList" w:customStyle="1">
    <w:name w:val="Table Number List"/>
    <w:basedOn w:val="Tabledotpoints"/>
    <w:qFormat/>
    <w:rsid w:val="008E3ED7"/>
    <w:pPr>
      <w:numPr>
        <w:numId w:val="20"/>
      </w:numPr>
      <w:ind w:left="714" w:hanging="357"/>
    </w:pPr>
    <w:rPr>
      <w:lang w:eastAsia="ja-JP"/>
    </w:rPr>
  </w:style>
  <w:style w:type="paragraph" w:styleId="paragraph" w:customStyle="1">
    <w:name w:val="paragraph"/>
    <w:basedOn w:val="Normal"/>
    <w:rsid w:val="00CD5805"/>
    <w:pPr>
      <w:suppressAutoHyphens w:val="0"/>
      <w:spacing w:before="100" w:beforeAutospacing="1" w:after="100" w:afterAutospacing="1"/>
    </w:pPr>
    <w:rPr>
      <w:rFonts w:ascii="Times New Roman" w:hAnsi="Times New Roman"/>
      <w:szCs w:val="24"/>
    </w:rPr>
  </w:style>
  <w:style w:type="character" w:styleId="normaltextrun" w:customStyle="1">
    <w:name w:val="normaltextrun"/>
    <w:basedOn w:val="DefaultParagraphFont"/>
    <w:rsid w:val="00CD5805"/>
  </w:style>
  <w:style w:type="character" w:styleId="eop" w:customStyle="1">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E730E7"/>
    <w:rPr>
      <w:sz w:val="24"/>
    </w:rPr>
  </w:style>
  <w:style w:type="character" w:styleId="Mention">
    <w:name w:val="Mention"/>
    <w:basedOn w:val="DefaultParagraphFont"/>
    <w:uiPriority w:val="99"/>
    <w:unhideWhenUsed/>
    <w:rsid w:val="005868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jpe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www.act.gov.au/open/digital-health-strategy"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https://www.act.gov.au/open/act-digital-strategy" TargetMode="External" Id="rId15" /><Relationship Type="http://schemas.openxmlformats.org/officeDocument/2006/relationships/webSettings" Target="webSetting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cmtedd.act.gov.au/employment-framework/workplace-behaviours/values-and-signature-behaviour"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a%20merten\Downloads\P00046%20SOGA%20Senior%20Director%20Position%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8F2BBAF244736834B66B240301891"/>
        <w:category>
          <w:name w:val="General"/>
          <w:gallery w:val="placeholder"/>
        </w:category>
        <w:types>
          <w:type w:val="bbPlcHdr"/>
        </w:types>
        <w:behaviors>
          <w:behavior w:val="content"/>
        </w:behaviors>
        <w:guid w:val="{F2F39E2E-B4AE-443A-87B9-35AC9D97DB1C}"/>
      </w:docPartPr>
      <w:docPartBody>
        <w:p w:rsidR="002A27EF" w:rsidRDefault="0009624A">
          <w:pPr>
            <w:pStyle w:val="3C98F2BBAF244736834B66B240301891"/>
          </w:pPr>
          <w:r w:rsidRPr="004D2D92">
            <w:rPr>
              <w:rStyle w:val="PlaceholderText"/>
            </w:rPr>
            <w:t>Choose an item.</w:t>
          </w:r>
        </w:p>
      </w:docPartBody>
    </w:docPart>
    <w:docPart>
      <w:docPartPr>
        <w:name w:val="A28C14E6971A4E39A865FBBED432A4D8"/>
        <w:category>
          <w:name w:val="General"/>
          <w:gallery w:val="placeholder"/>
        </w:category>
        <w:types>
          <w:type w:val="bbPlcHdr"/>
        </w:types>
        <w:behaviors>
          <w:behavior w:val="content"/>
        </w:behaviors>
        <w:guid w:val="{71745BC5-CFFD-4247-9D9A-A594AEBC9FCF}"/>
      </w:docPartPr>
      <w:docPartBody>
        <w:p w:rsidR="002A27EF" w:rsidRDefault="0009624A">
          <w:pPr>
            <w:pStyle w:val="A28C14E6971A4E39A865FBBED432A4D8"/>
          </w:pPr>
          <w:r w:rsidRPr="004D2D92">
            <w:rPr>
              <w:rStyle w:val="PlaceholderText"/>
            </w:rPr>
            <w:t>Choose an item.</w:t>
          </w:r>
        </w:p>
      </w:docPartBody>
    </w:docPart>
    <w:docPart>
      <w:docPartPr>
        <w:name w:val="2EA6E216459B4AA09E9CECEBADC70DEB"/>
        <w:category>
          <w:name w:val="General"/>
          <w:gallery w:val="placeholder"/>
        </w:category>
        <w:types>
          <w:type w:val="bbPlcHdr"/>
        </w:types>
        <w:behaviors>
          <w:behavior w:val="content"/>
        </w:behaviors>
        <w:guid w:val="{F0CCF5FD-7FE3-44B2-B6A3-DF9DCFA4ACB7}"/>
      </w:docPartPr>
      <w:docPartBody>
        <w:p w:rsidR="002A27EF" w:rsidRDefault="0009624A">
          <w:pPr>
            <w:pStyle w:val="2EA6E216459B4AA09E9CECEBADC70DEB"/>
          </w:pPr>
          <w:r w:rsidRPr="004D2D92">
            <w:rPr>
              <w:rStyle w:val="PlaceholderText"/>
            </w:rPr>
            <w:t>Choose an item.</w:t>
          </w:r>
        </w:p>
      </w:docPartBody>
    </w:docPart>
    <w:docPart>
      <w:docPartPr>
        <w:name w:val="3C2DA220621F450CBD4673C902AC2008"/>
        <w:category>
          <w:name w:val="General"/>
          <w:gallery w:val="placeholder"/>
        </w:category>
        <w:types>
          <w:type w:val="bbPlcHdr"/>
        </w:types>
        <w:behaviors>
          <w:behavior w:val="content"/>
        </w:behaviors>
        <w:guid w:val="{78E76D24-9814-491F-8F8D-C7A77F8D9FF3}"/>
      </w:docPartPr>
      <w:docPartBody>
        <w:p w:rsidR="002A27EF" w:rsidRDefault="0009624A">
          <w:pPr>
            <w:pStyle w:val="3C2DA220621F450CBD4673C902AC2008"/>
          </w:pPr>
          <w:r w:rsidRPr="004D2D92">
            <w:rPr>
              <w:rStyle w:val="PlaceholderText"/>
            </w:rPr>
            <w:t>Choose an item.</w:t>
          </w:r>
        </w:p>
      </w:docPartBody>
    </w:docPart>
    <w:docPart>
      <w:docPartPr>
        <w:name w:val="48615B44ED9F41D4984B3294686102B4"/>
        <w:category>
          <w:name w:val="General"/>
          <w:gallery w:val="placeholder"/>
        </w:category>
        <w:types>
          <w:type w:val="bbPlcHdr"/>
        </w:types>
        <w:behaviors>
          <w:behavior w:val="content"/>
        </w:behaviors>
        <w:guid w:val="{F96D0105-6C5B-42C4-82E9-E96AE6B0936D}"/>
      </w:docPartPr>
      <w:docPartBody>
        <w:p w:rsidR="002A27EF" w:rsidRDefault="0009624A">
          <w:pPr>
            <w:pStyle w:val="48615B44ED9F41D4984B3294686102B4"/>
          </w:pPr>
          <w:r w:rsidRPr="004D2D92">
            <w:rPr>
              <w:rStyle w:val="PlaceholderText"/>
            </w:rPr>
            <w:t>Choose an item.</w:t>
          </w:r>
        </w:p>
      </w:docPartBody>
    </w:docPart>
    <w:docPart>
      <w:docPartPr>
        <w:name w:val="FF2C4A10E0C943DD9F62CA661E881BBB"/>
        <w:category>
          <w:name w:val="General"/>
          <w:gallery w:val="placeholder"/>
        </w:category>
        <w:types>
          <w:type w:val="bbPlcHdr"/>
        </w:types>
        <w:behaviors>
          <w:behavior w:val="content"/>
        </w:behaviors>
        <w:guid w:val="{0A48B069-55DC-4FE1-ACBC-4046775CF384}"/>
      </w:docPartPr>
      <w:docPartBody>
        <w:p w:rsidR="002A27EF" w:rsidRDefault="0009624A">
          <w:pPr>
            <w:pStyle w:val="FF2C4A10E0C943DD9F62CA661E881BBB"/>
          </w:pPr>
          <w:r w:rsidRPr="004D2D92">
            <w:rPr>
              <w:rStyle w:val="PlaceholderText"/>
            </w:rPr>
            <w:t>Choose an item.</w:t>
          </w:r>
        </w:p>
      </w:docPartBody>
    </w:docPart>
    <w:docPart>
      <w:docPartPr>
        <w:name w:val="4567D37D1F9242C3942CBFCDF7F44BB6"/>
        <w:category>
          <w:name w:val="General"/>
          <w:gallery w:val="placeholder"/>
        </w:category>
        <w:types>
          <w:type w:val="bbPlcHdr"/>
        </w:types>
        <w:behaviors>
          <w:behavior w:val="content"/>
        </w:behaviors>
        <w:guid w:val="{0E052CC5-AB72-4B99-8748-6FA34DA47C38}"/>
      </w:docPartPr>
      <w:docPartBody>
        <w:p w:rsidR="002A27EF" w:rsidRDefault="0009624A">
          <w:pPr>
            <w:pStyle w:val="4567D37D1F9242C3942CBFCDF7F44BB6"/>
          </w:pPr>
          <w:r w:rsidRPr="004D2D92">
            <w:rPr>
              <w:rStyle w:val="PlaceholderText"/>
            </w:rPr>
            <w:t>Choose an item.</w:t>
          </w:r>
        </w:p>
      </w:docPartBody>
    </w:docPart>
    <w:docPart>
      <w:docPartPr>
        <w:name w:val="187B9C9223CA41AFAD56407FF79E981F"/>
        <w:category>
          <w:name w:val="General"/>
          <w:gallery w:val="placeholder"/>
        </w:category>
        <w:types>
          <w:type w:val="bbPlcHdr"/>
        </w:types>
        <w:behaviors>
          <w:behavior w:val="content"/>
        </w:behaviors>
        <w:guid w:val="{7E9A8763-2350-48E4-BBBE-E7D4AD72B93F}"/>
      </w:docPartPr>
      <w:docPartBody>
        <w:p w:rsidR="002A27EF" w:rsidRDefault="0009624A">
          <w:pPr>
            <w:pStyle w:val="187B9C9223CA41AFAD56407FF79E981F"/>
          </w:pPr>
          <w:r w:rsidRPr="004D2D92">
            <w:rPr>
              <w:rStyle w:val="PlaceholderText"/>
            </w:rPr>
            <w:t>Choose an item.</w:t>
          </w:r>
        </w:p>
      </w:docPartBody>
    </w:docPart>
    <w:docPart>
      <w:docPartPr>
        <w:name w:val="35D3B7D2ADCE4496A809F56ECC0B2E02"/>
        <w:category>
          <w:name w:val="General"/>
          <w:gallery w:val="placeholder"/>
        </w:category>
        <w:types>
          <w:type w:val="bbPlcHdr"/>
        </w:types>
        <w:behaviors>
          <w:behavior w:val="content"/>
        </w:behaviors>
        <w:guid w:val="{2DB86DCA-CF73-4C3D-8CFB-4DCB9D39315F}"/>
      </w:docPartPr>
      <w:docPartBody>
        <w:p w:rsidR="002A27EF" w:rsidRDefault="0009624A">
          <w:pPr>
            <w:pStyle w:val="35D3B7D2ADCE4496A809F56ECC0B2E02"/>
          </w:pPr>
          <w:r w:rsidRPr="004D2D92">
            <w:rPr>
              <w:rStyle w:val="PlaceholderText"/>
            </w:rPr>
            <w:t>Choose an item.</w:t>
          </w:r>
        </w:p>
      </w:docPartBody>
    </w:docPart>
    <w:docPart>
      <w:docPartPr>
        <w:name w:val="065B96559BB24E728A82D396739CDE6C"/>
        <w:category>
          <w:name w:val="General"/>
          <w:gallery w:val="placeholder"/>
        </w:category>
        <w:types>
          <w:type w:val="bbPlcHdr"/>
        </w:types>
        <w:behaviors>
          <w:behavior w:val="content"/>
        </w:behaviors>
        <w:guid w:val="{F1C295AC-5E93-4E19-B43D-B0FBEEB6EF75}"/>
      </w:docPartPr>
      <w:docPartBody>
        <w:p w:rsidR="002A27EF" w:rsidRDefault="0009624A">
          <w:pPr>
            <w:pStyle w:val="065B96559BB24E728A82D396739CDE6C"/>
          </w:pPr>
          <w:r w:rsidRPr="004D2D92">
            <w:rPr>
              <w:rStyle w:val="PlaceholderText"/>
            </w:rPr>
            <w:t>Choose an item.</w:t>
          </w:r>
        </w:p>
      </w:docPartBody>
    </w:docPart>
    <w:docPart>
      <w:docPartPr>
        <w:name w:val="30BE018BB1724C568C00D2B4D36F90FB"/>
        <w:category>
          <w:name w:val="General"/>
          <w:gallery w:val="placeholder"/>
        </w:category>
        <w:types>
          <w:type w:val="bbPlcHdr"/>
        </w:types>
        <w:behaviors>
          <w:behavior w:val="content"/>
        </w:behaviors>
        <w:guid w:val="{AA42CDF8-20EB-467F-B2B3-B45B6C0DEAEA}"/>
      </w:docPartPr>
      <w:docPartBody>
        <w:p w:rsidR="002A27EF" w:rsidRDefault="0009624A">
          <w:pPr>
            <w:pStyle w:val="30BE018BB1724C568C00D2B4D36F90FB"/>
          </w:pPr>
          <w:r w:rsidRPr="004D2D92">
            <w:rPr>
              <w:rStyle w:val="PlaceholderText"/>
            </w:rPr>
            <w:t>Choose an item.</w:t>
          </w:r>
        </w:p>
      </w:docPartBody>
    </w:docPart>
    <w:docPart>
      <w:docPartPr>
        <w:name w:val="D2A2D80BE71C4AF9976CEB25C2C06B96"/>
        <w:category>
          <w:name w:val="General"/>
          <w:gallery w:val="placeholder"/>
        </w:category>
        <w:types>
          <w:type w:val="bbPlcHdr"/>
        </w:types>
        <w:behaviors>
          <w:behavior w:val="content"/>
        </w:behaviors>
        <w:guid w:val="{B5AE60C4-CF59-48AC-BB74-5B8A4E546524}"/>
      </w:docPartPr>
      <w:docPartBody>
        <w:p w:rsidR="002A27EF" w:rsidRDefault="0009624A">
          <w:pPr>
            <w:pStyle w:val="D2A2D80BE71C4AF9976CEB25C2C06B96"/>
          </w:pPr>
          <w:r w:rsidRPr="004D2D92">
            <w:rPr>
              <w:rStyle w:val="PlaceholderText"/>
            </w:rPr>
            <w:t>Choose an item.</w:t>
          </w:r>
        </w:p>
      </w:docPartBody>
    </w:docPart>
    <w:docPart>
      <w:docPartPr>
        <w:name w:val="706EE150F353425CA0CCFFF957FEF283"/>
        <w:category>
          <w:name w:val="General"/>
          <w:gallery w:val="placeholder"/>
        </w:category>
        <w:types>
          <w:type w:val="bbPlcHdr"/>
        </w:types>
        <w:behaviors>
          <w:behavior w:val="content"/>
        </w:behaviors>
        <w:guid w:val="{9B8398FC-5B92-49BF-BEF4-D9EB424D9DF1}"/>
      </w:docPartPr>
      <w:docPartBody>
        <w:p w:rsidR="002A27EF" w:rsidRDefault="0009624A">
          <w:pPr>
            <w:pStyle w:val="706EE150F353425CA0CCFFF957FEF283"/>
          </w:pPr>
          <w:r w:rsidRPr="004D2D92">
            <w:rPr>
              <w:rStyle w:val="PlaceholderText"/>
            </w:rPr>
            <w:t>Choose an item.</w:t>
          </w:r>
        </w:p>
      </w:docPartBody>
    </w:docPart>
    <w:docPart>
      <w:docPartPr>
        <w:name w:val="E4D9035153A94A2FBE77668306901EB8"/>
        <w:category>
          <w:name w:val="General"/>
          <w:gallery w:val="placeholder"/>
        </w:category>
        <w:types>
          <w:type w:val="bbPlcHdr"/>
        </w:types>
        <w:behaviors>
          <w:behavior w:val="content"/>
        </w:behaviors>
        <w:guid w:val="{ED4CBC3B-3D58-4314-99F4-B7C678AFAF0F}"/>
      </w:docPartPr>
      <w:docPartBody>
        <w:p w:rsidR="002A27EF" w:rsidRDefault="0009624A">
          <w:pPr>
            <w:pStyle w:val="E4D9035153A94A2FBE77668306901EB8"/>
          </w:pPr>
          <w:r w:rsidRPr="004D2D92">
            <w:rPr>
              <w:rStyle w:val="PlaceholderText"/>
            </w:rPr>
            <w:t>Choose an item.</w:t>
          </w:r>
        </w:p>
      </w:docPartBody>
    </w:docPart>
    <w:docPart>
      <w:docPartPr>
        <w:name w:val="F8D4FFA5387847D6B869675D7E50471F"/>
        <w:category>
          <w:name w:val="General"/>
          <w:gallery w:val="placeholder"/>
        </w:category>
        <w:types>
          <w:type w:val="bbPlcHdr"/>
        </w:types>
        <w:behaviors>
          <w:behavior w:val="content"/>
        </w:behaviors>
        <w:guid w:val="{121E1452-D3CF-4C92-B7DA-5A51C86763C7}"/>
      </w:docPartPr>
      <w:docPartBody>
        <w:p w:rsidR="002A27EF" w:rsidRDefault="0009624A">
          <w:pPr>
            <w:pStyle w:val="F8D4FFA5387847D6B869675D7E50471F"/>
          </w:pPr>
          <w:r w:rsidRPr="004D2D92">
            <w:rPr>
              <w:rStyle w:val="PlaceholderText"/>
            </w:rPr>
            <w:t>Choose an item.</w:t>
          </w:r>
        </w:p>
      </w:docPartBody>
    </w:docPart>
    <w:docPart>
      <w:docPartPr>
        <w:name w:val="8F69C0495CA54F48B36E91A3EE7D4B63"/>
        <w:category>
          <w:name w:val="General"/>
          <w:gallery w:val="placeholder"/>
        </w:category>
        <w:types>
          <w:type w:val="bbPlcHdr"/>
        </w:types>
        <w:behaviors>
          <w:behavior w:val="content"/>
        </w:behaviors>
        <w:guid w:val="{9F1430E8-EC79-41CD-9AAA-0BDE30C1CB93}"/>
      </w:docPartPr>
      <w:docPartBody>
        <w:p w:rsidR="002A27EF" w:rsidRDefault="0009624A">
          <w:pPr>
            <w:pStyle w:val="8F69C0495CA54F48B36E91A3EE7D4B63"/>
          </w:pPr>
          <w:r w:rsidRPr="004D2D92">
            <w:rPr>
              <w:rStyle w:val="PlaceholderText"/>
            </w:rPr>
            <w:t>Choose an item.</w:t>
          </w:r>
        </w:p>
      </w:docPartBody>
    </w:docPart>
    <w:docPart>
      <w:docPartPr>
        <w:name w:val="3449DCDAF99543298433BC17CC9F8DED"/>
        <w:category>
          <w:name w:val="General"/>
          <w:gallery w:val="placeholder"/>
        </w:category>
        <w:types>
          <w:type w:val="bbPlcHdr"/>
        </w:types>
        <w:behaviors>
          <w:behavior w:val="content"/>
        </w:behaviors>
        <w:guid w:val="{C326FC8A-BF07-4F14-BAD6-6433A53D7AD7}"/>
      </w:docPartPr>
      <w:docPartBody>
        <w:p w:rsidR="002A27EF" w:rsidRDefault="0009624A">
          <w:pPr>
            <w:pStyle w:val="3449DCDAF99543298433BC17CC9F8DED"/>
          </w:pPr>
          <w:r w:rsidRPr="004D2D92">
            <w:rPr>
              <w:rStyle w:val="PlaceholderText"/>
            </w:rPr>
            <w:t>Choose an item.</w:t>
          </w:r>
        </w:p>
      </w:docPartBody>
    </w:docPart>
    <w:docPart>
      <w:docPartPr>
        <w:name w:val="B69317ACE5BB4FB197CFC573357B360F"/>
        <w:category>
          <w:name w:val="General"/>
          <w:gallery w:val="placeholder"/>
        </w:category>
        <w:types>
          <w:type w:val="bbPlcHdr"/>
        </w:types>
        <w:behaviors>
          <w:behavior w:val="content"/>
        </w:behaviors>
        <w:guid w:val="{5B9D582F-D05B-43AC-AB4F-C6F30B005C0C}"/>
      </w:docPartPr>
      <w:docPartBody>
        <w:p w:rsidR="002A27EF" w:rsidRDefault="0009624A">
          <w:pPr>
            <w:pStyle w:val="B69317ACE5BB4FB197CFC573357B360F"/>
          </w:pPr>
          <w:r w:rsidRPr="004D2D92">
            <w:rPr>
              <w:rStyle w:val="PlaceholderText"/>
            </w:rPr>
            <w:t>Choose an item.</w:t>
          </w:r>
        </w:p>
      </w:docPartBody>
    </w:docPart>
    <w:docPart>
      <w:docPartPr>
        <w:name w:val="0EFC883AB5864E58B4E3BEA837296A82"/>
        <w:category>
          <w:name w:val="General"/>
          <w:gallery w:val="placeholder"/>
        </w:category>
        <w:types>
          <w:type w:val="bbPlcHdr"/>
        </w:types>
        <w:behaviors>
          <w:behavior w:val="content"/>
        </w:behaviors>
        <w:guid w:val="{E89226C5-AC3E-4EE2-B4A8-FF21BDE4D85D}"/>
      </w:docPartPr>
      <w:docPartBody>
        <w:p w:rsidR="002A27EF" w:rsidRDefault="0009624A">
          <w:pPr>
            <w:pStyle w:val="0EFC883AB5864E58B4E3BEA837296A82"/>
          </w:pPr>
          <w:r w:rsidRPr="004D2D92">
            <w:rPr>
              <w:rStyle w:val="PlaceholderText"/>
            </w:rPr>
            <w:t>Choose an item.</w:t>
          </w:r>
        </w:p>
      </w:docPartBody>
    </w:docPart>
    <w:docPart>
      <w:docPartPr>
        <w:name w:val="14EF6D55F2234AF4BD69B460AA4442DB"/>
        <w:category>
          <w:name w:val="General"/>
          <w:gallery w:val="placeholder"/>
        </w:category>
        <w:types>
          <w:type w:val="bbPlcHdr"/>
        </w:types>
        <w:behaviors>
          <w:behavior w:val="content"/>
        </w:behaviors>
        <w:guid w:val="{8CAAEC7E-FB79-4DEC-B05F-0A8FD711690B}"/>
      </w:docPartPr>
      <w:docPartBody>
        <w:p w:rsidR="002A27EF" w:rsidRDefault="0009624A">
          <w:pPr>
            <w:pStyle w:val="14EF6D55F2234AF4BD69B460AA4442DB"/>
          </w:pPr>
          <w:r w:rsidRPr="004D2D92">
            <w:rPr>
              <w:rStyle w:val="PlaceholderText"/>
            </w:rPr>
            <w:t>Choose an item.</w:t>
          </w:r>
        </w:p>
      </w:docPartBody>
    </w:docPart>
    <w:docPart>
      <w:docPartPr>
        <w:name w:val="44E3B2EF98084DC99C8BDA5379E6F28F"/>
        <w:category>
          <w:name w:val="General"/>
          <w:gallery w:val="placeholder"/>
        </w:category>
        <w:types>
          <w:type w:val="bbPlcHdr"/>
        </w:types>
        <w:behaviors>
          <w:behavior w:val="content"/>
        </w:behaviors>
        <w:guid w:val="{E8762F3C-272E-4C69-999B-5941BB66233A}"/>
      </w:docPartPr>
      <w:docPartBody>
        <w:p w:rsidR="002A27EF" w:rsidRDefault="0009624A">
          <w:pPr>
            <w:pStyle w:val="44E3B2EF98084DC99C8BDA5379E6F28F"/>
          </w:pPr>
          <w:r w:rsidRPr="004D2D92">
            <w:rPr>
              <w:rStyle w:val="PlaceholderText"/>
            </w:rPr>
            <w:t>Choose an item.</w:t>
          </w:r>
        </w:p>
      </w:docPartBody>
    </w:docPart>
    <w:docPart>
      <w:docPartPr>
        <w:name w:val="EC804E018D80433FAA1C30FB4D7D1399"/>
        <w:category>
          <w:name w:val="General"/>
          <w:gallery w:val="placeholder"/>
        </w:category>
        <w:types>
          <w:type w:val="bbPlcHdr"/>
        </w:types>
        <w:behaviors>
          <w:behavior w:val="content"/>
        </w:behaviors>
        <w:guid w:val="{D32040BA-EF3B-47D9-94BE-A2853F21E658}"/>
      </w:docPartPr>
      <w:docPartBody>
        <w:p w:rsidR="002A27EF" w:rsidRDefault="0009624A">
          <w:pPr>
            <w:pStyle w:val="EC804E018D80433FAA1C30FB4D7D1399"/>
          </w:pPr>
          <w:r w:rsidRPr="004D2D92">
            <w:rPr>
              <w:rStyle w:val="PlaceholderText"/>
            </w:rPr>
            <w:t>Choose an item.</w:t>
          </w:r>
        </w:p>
      </w:docPartBody>
    </w:docPart>
    <w:docPart>
      <w:docPartPr>
        <w:name w:val="FFAD553C96074792A70F05C3547F5A71"/>
        <w:category>
          <w:name w:val="General"/>
          <w:gallery w:val="placeholder"/>
        </w:category>
        <w:types>
          <w:type w:val="bbPlcHdr"/>
        </w:types>
        <w:behaviors>
          <w:behavior w:val="content"/>
        </w:behaviors>
        <w:guid w:val="{2652C68C-343A-475A-9A57-512A7CF941E4}"/>
      </w:docPartPr>
      <w:docPartBody>
        <w:p w:rsidR="002A27EF" w:rsidRDefault="0009624A">
          <w:pPr>
            <w:pStyle w:val="FFAD553C96074792A70F05C3547F5A71"/>
          </w:pPr>
          <w:r w:rsidRPr="004D2D92">
            <w:rPr>
              <w:rStyle w:val="PlaceholderText"/>
            </w:rPr>
            <w:t>Choose an item.</w:t>
          </w:r>
        </w:p>
      </w:docPartBody>
    </w:docPart>
    <w:docPart>
      <w:docPartPr>
        <w:name w:val="19626187591A44D291E4E0DD45686464"/>
        <w:category>
          <w:name w:val="General"/>
          <w:gallery w:val="placeholder"/>
        </w:category>
        <w:types>
          <w:type w:val="bbPlcHdr"/>
        </w:types>
        <w:behaviors>
          <w:behavior w:val="content"/>
        </w:behaviors>
        <w:guid w:val="{679CAA19-BBA4-4602-8489-DA851E74B105}"/>
      </w:docPartPr>
      <w:docPartBody>
        <w:p w:rsidR="002A27EF" w:rsidRDefault="0009624A">
          <w:pPr>
            <w:pStyle w:val="19626187591A44D291E4E0DD45686464"/>
          </w:pPr>
          <w:r w:rsidRPr="004D2D92">
            <w:rPr>
              <w:rStyle w:val="PlaceholderText"/>
            </w:rPr>
            <w:t>Choose an item.</w:t>
          </w:r>
        </w:p>
      </w:docPartBody>
    </w:docPart>
    <w:docPart>
      <w:docPartPr>
        <w:name w:val="100DE169EA7D4F15A062DE976074B3B0"/>
        <w:category>
          <w:name w:val="General"/>
          <w:gallery w:val="placeholder"/>
        </w:category>
        <w:types>
          <w:type w:val="bbPlcHdr"/>
        </w:types>
        <w:behaviors>
          <w:behavior w:val="content"/>
        </w:behaviors>
        <w:guid w:val="{4F271C29-2533-46DE-B9DB-8A248A270476}"/>
      </w:docPartPr>
      <w:docPartBody>
        <w:p w:rsidR="002A27EF" w:rsidRDefault="0009624A">
          <w:pPr>
            <w:pStyle w:val="100DE169EA7D4F15A062DE976074B3B0"/>
          </w:pPr>
          <w:r w:rsidRPr="004D2D92">
            <w:rPr>
              <w:rStyle w:val="PlaceholderText"/>
            </w:rPr>
            <w:t>Choose an item.</w:t>
          </w:r>
        </w:p>
      </w:docPartBody>
    </w:docPart>
    <w:docPart>
      <w:docPartPr>
        <w:name w:val="122B7B9201644CCAB2FE6639283009BD"/>
        <w:category>
          <w:name w:val="General"/>
          <w:gallery w:val="placeholder"/>
        </w:category>
        <w:types>
          <w:type w:val="bbPlcHdr"/>
        </w:types>
        <w:behaviors>
          <w:behavior w:val="content"/>
        </w:behaviors>
        <w:guid w:val="{9618E709-B07A-4DC2-81D3-2982F151A419}"/>
      </w:docPartPr>
      <w:docPartBody>
        <w:p w:rsidR="002A27EF" w:rsidRDefault="0009624A">
          <w:pPr>
            <w:pStyle w:val="122B7B9201644CCAB2FE6639283009BD"/>
          </w:pPr>
          <w:r w:rsidRPr="004D2D92">
            <w:rPr>
              <w:rStyle w:val="PlaceholderText"/>
            </w:rPr>
            <w:t>Choose an item.</w:t>
          </w:r>
        </w:p>
      </w:docPartBody>
    </w:docPart>
    <w:docPart>
      <w:docPartPr>
        <w:name w:val="073A221282BC4AF38F243ECBD91D850D"/>
        <w:category>
          <w:name w:val="General"/>
          <w:gallery w:val="placeholder"/>
        </w:category>
        <w:types>
          <w:type w:val="bbPlcHdr"/>
        </w:types>
        <w:behaviors>
          <w:behavior w:val="content"/>
        </w:behaviors>
        <w:guid w:val="{37C7ACE9-E18D-441E-8088-AB6B34CA22F3}"/>
      </w:docPartPr>
      <w:docPartBody>
        <w:p w:rsidR="002A27EF" w:rsidRDefault="0009624A">
          <w:pPr>
            <w:pStyle w:val="073A221282BC4AF38F243ECBD91D850D"/>
          </w:pPr>
          <w:r w:rsidRPr="004D2D92">
            <w:rPr>
              <w:rStyle w:val="PlaceholderText"/>
            </w:rPr>
            <w:t>Choose an item.</w:t>
          </w:r>
        </w:p>
      </w:docPartBody>
    </w:docPart>
    <w:docPart>
      <w:docPartPr>
        <w:name w:val="E7A3EA60CE24440CA4483B80C93619CD"/>
        <w:category>
          <w:name w:val="General"/>
          <w:gallery w:val="placeholder"/>
        </w:category>
        <w:types>
          <w:type w:val="bbPlcHdr"/>
        </w:types>
        <w:behaviors>
          <w:behavior w:val="content"/>
        </w:behaviors>
        <w:guid w:val="{014AE987-8CD9-4B52-9EAC-076BE34747A9}"/>
      </w:docPartPr>
      <w:docPartBody>
        <w:p w:rsidR="002A27EF" w:rsidRDefault="0009624A">
          <w:pPr>
            <w:pStyle w:val="E7A3EA60CE24440CA4483B80C93619CD"/>
          </w:pPr>
          <w:r w:rsidRPr="004D2D92">
            <w:rPr>
              <w:rStyle w:val="PlaceholderText"/>
            </w:rPr>
            <w:t>Choose an item.</w:t>
          </w:r>
        </w:p>
      </w:docPartBody>
    </w:docPart>
    <w:docPart>
      <w:docPartPr>
        <w:name w:val="926A742F58A541C1B32B1F83FBE0B3EA"/>
        <w:category>
          <w:name w:val="General"/>
          <w:gallery w:val="placeholder"/>
        </w:category>
        <w:types>
          <w:type w:val="bbPlcHdr"/>
        </w:types>
        <w:behaviors>
          <w:behavior w:val="content"/>
        </w:behaviors>
        <w:guid w:val="{4D3A24F0-580C-47D5-813E-70323452D2BF}"/>
      </w:docPartPr>
      <w:docPartBody>
        <w:p w:rsidR="002A27EF" w:rsidRDefault="0009624A">
          <w:pPr>
            <w:pStyle w:val="926A742F58A541C1B32B1F83FBE0B3EA"/>
          </w:pPr>
          <w:r w:rsidRPr="004D2D92">
            <w:rPr>
              <w:rStyle w:val="PlaceholderText"/>
            </w:rPr>
            <w:t>Choose an item.</w:t>
          </w:r>
        </w:p>
      </w:docPartBody>
    </w:docPart>
    <w:docPart>
      <w:docPartPr>
        <w:name w:val="C74F785890BB410E9F08977902ED0830"/>
        <w:category>
          <w:name w:val="General"/>
          <w:gallery w:val="placeholder"/>
        </w:category>
        <w:types>
          <w:type w:val="bbPlcHdr"/>
        </w:types>
        <w:behaviors>
          <w:behavior w:val="content"/>
        </w:behaviors>
        <w:guid w:val="{81BDCB35-D03B-4950-BFC3-C005F20B7ACC}"/>
      </w:docPartPr>
      <w:docPartBody>
        <w:p w:rsidR="002A27EF" w:rsidRDefault="0009624A">
          <w:pPr>
            <w:pStyle w:val="C74F785890BB410E9F08977902ED0830"/>
          </w:pPr>
          <w:r w:rsidRPr="004D2D92">
            <w:rPr>
              <w:rStyle w:val="PlaceholderText"/>
            </w:rPr>
            <w:t>Choose an item.</w:t>
          </w:r>
        </w:p>
      </w:docPartBody>
    </w:docPart>
    <w:docPart>
      <w:docPartPr>
        <w:name w:val="72879B405F794B8EB56FABD4ECE61244"/>
        <w:category>
          <w:name w:val="General"/>
          <w:gallery w:val="placeholder"/>
        </w:category>
        <w:types>
          <w:type w:val="bbPlcHdr"/>
        </w:types>
        <w:behaviors>
          <w:behavior w:val="content"/>
        </w:behaviors>
        <w:guid w:val="{3BD38BD0-7C7C-44E3-8814-1529EFD4BF84}"/>
      </w:docPartPr>
      <w:docPartBody>
        <w:p w:rsidR="002A27EF" w:rsidRDefault="0009624A">
          <w:pPr>
            <w:pStyle w:val="72879B405F794B8EB56FABD4ECE61244"/>
          </w:pPr>
          <w:r w:rsidRPr="004D2D92">
            <w:rPr>
              <w:rStyle w:val="PlaceholderText"/>
            </w:rPr>
            <w:t>Choose an item.</w:t>
          </w:r>
        </w:p>
      </w:docPartBody>
    </w:docPart>
    <w:docPart>
      <w:docPartPr>
        <w:name w:val="E26FA0FC9B3F48AE80E55EBBB3E24977"/>
        <w:category>
          <w:name w:val="General"/>
          <w:gallery w:val="placeholder"/>
        </w:category>
        <w:types>
          <w:type w:val="bbPlcHdr"/>
        </w:types>
        <w:behaviors>
          <w:behavior w:val="content"/>
        </w:behaviors>
        <w:guid w:val="{F1D43768-A3E5-4CF2-A55A-837D871942E0}"/>
      </w:docPartPr>
      <w:docPartBody>
        <w:p w:rsidR="002A27EF" w:rsidRDefault="0009624A">
          <w:pPr>
            <w:pStyle w:val="E26FA0FC9B3F48AE80E55EBBB3E24977"/>
          </w:pPr>
          <w:r w:rsidRPr="004D2D92">
            <w:rPr>
              <w:rStyle w:val="PlaceholderText"/>
            </w:rPr>
            <w:t>Choose an item.</w:t>
          </w:r>
        </w:p>
      </w:docPartBody>
    </w:docPart>
    <w:docPart>
      <w:docPartPr>
        <w:name w:val="AD778B22CC0847DCB730D893A346D58A"/>
        <w:category>
          <w:name w:val="General"/>
          <w:gallery w:val="placeholder"/>
        </w:category>
        <w:types>
          <w:type w:val="bbPlcHdr"/>
        </w:types>
        <w:behaviors>
          <w:behavior w:val="content"/>
        </w:behaviors>
        <w:guid w:val="{63A01A91-B848-459E-9C13-CD2E6B8BF410}"/>
      </w:docPartPr>
      <w:docPartBody>
        <w:p w:rsidR="002A27EF" w:rsidRDefault="0009624A">
          <w:pPr>
            <w:pStyle w:val="AD778B22CC0847DCB730D893A346D58A"/>
          </w:pPr>
          <w:r w:rsidRPr="004D2D92">
            <w:rPr>
              <w:rStyle w:val="PlaceholderText"/>
            </w:rPr>
            <w:t>Choose an item.</w:t>
          </w:r>
        </w:p>
      </w:docPartBody>
    </w:docPart>
    <w:docPart>
      <w:docPartPr>
        <w:name w:val="8FCA4E64BFE842CBB75A81C294D5F816"/>
        <w:category>
          <w:name w:val="General"/>
          <w:gallery w:val="placeholder"/>
        </w:category>
        <w:types>
          <w:type w:val="bbPlcHdr"/>
        </w:types>
        <w:behaviors>
          <w:behavior w:val="content"/>
        </w:behaviors>
        <w:guid w:val="{BF5C12F3-FDE2-468D-9D34-A42ABE7ECA01}"/>
      </w:docPartPr>
      <w:docPartBody>
        <w:p w:rsidR="002A27EF" w:rsidRDefault="0009624A">
          <w:pPr>
            <w:pStyle w:val="8FCA4E64BFE842CBB75A81C294D5F816"/>
          </w:pPr>
          <w:r w:rsidRPr="004D2D92">
            <w:rPr>
              <w:rStyle w:val="PlaceholderText"/>
            </w:rPr>
            <w:t>Choose an item.</w:t>
          </w:r>
        </w:p>
      </w:docPartBody>
    </w:docPart>
    <w:docPart>
      <w:docPartPr>
        <w:name w:val="2FCAE4D81BBF44A68B05CF4D26C051BF"/>
        <w:category>
          <w:name w:val="General"/>
          <w:gallery w:val="placeholder"/>
        </w:category>
        <w:types>
          <w:type w:val="bbPlcHdr"/>
        </w:types>
        <w:behaviors>
          <w:behavior w:val="content"/>
        </w:behaviors>
        <w:guid w:val="{296717F9-847D-440D-A43D-82FFD28973B5}"/>
      </w:docPartPr>
      <w:docPartBody>
        <w:p w:rsidR="002A27EF" w:rsidRDefault="0009624A">
          <w:pPr>
            <w:pStyle w:val="2FCAE4D81BBF44A68B05CF4D26C051BF"/>
          </w:pPr>
          <w:r w:rsidRPr="004D2D92">
            <w:rPr>
              <w:rStyle w:val="PlaceholderText"/>
            </w:rPr>
            <w:t>Choose an item.</w:t>
          </w:r>
        </w:p>
      </w:docPartBody>
    </w:docPart>
    <w:docPart>
      <w:docPartPr>
        <w:name w:val="BC9975E95B314DA5ABB14D88B8219EC3"/>
        <w:category>
          <w:name w:val="General"/>
          <w:gallery w:val="placeholder"/>
        </w:category>
        <w:types>
          <w:type w:val="bbPlcHdr"/>
        </w:types>
        <w:behaviors>
          <w:behavior w:val="content"/>
        </w:behaviors>
        <w:guid w:val="{4A9BDB39-0A30-4ABF-B879-2DEDFC56175B}"/>
      </w:docPartPr>
      <w:docPartBody>
        <w:p w:rsidR="002A27EF" w:rsidRDefault="0009624A">
          <w:pPr>
            <w:pStyle w:val="BC9975E95B314DA5ABB14D88B8219EC3"/>
          </w:pPr>
          <w:r w:rsidRPr="004D2D92">
            <w:rPr>
              <w:rStyle w:val="PlaceholderText"/>
            </w:rPr>
            <w:t>Choose an item.</w:t>
          </w:r>
        </w:p>
      </w:docPartBody>
    </w:docPart>
    <w:docPart>
      <w:docPartPr>
        <w:name w:val="27B8B3C2E935474D974F491968D96466"/>
        <w:category>
          <w:name w:val="General"/>
          <w:gallery w:val="placeholder"/>
        </w:category>
        <w:types>
          <w:type w:val="bbPlcHdr"/>
        </w:types>
        <w:behaviors>
          <w:behavior w:val="content"/>
        </w:behaviors>
        <w:guid w:val="{6C867E40-4B8C-4709-9F95-716AA0E332B3}"/>
      </w:docPartPr>
      <w:docPartBody>
        <w:p w:rsidR="002A27EF" w:rsidRDefault="0009624A">
          <w:pPr>
            <w:pStyle w:val="27B8B3C2E935474D974F491968D96466"/>
          </w:pPr>
          <w:r w:rsidRPr="004D2D92">
            <w:rPr>
              <w:rStyle w:val="PlaceholderText"/>
            </w:rPr>
            <w:t>Choose an item.</w:t>
          </w:r>
        </w:p>
      </w:docPartBody>
    </w:docPart>
    <w:docPart>
      <w:docPartPr>
        <w:name w:val="A95DBA1AB67A40268D9CEA866C1D042C"/>
        <w:category>
          <w:name w:val="General"/>
          <w:gallery w:val="placeholder"/>
        </w:category>
        <w:types>
          <w:type w:val="bbPlcHdr"/>
        </w:types>
        <w:behaviors>
          <w:behavior w:val="content"/>
        </w:behaviors>
        <w:guid w:val="{4135286E-75E2-4CA2-896B-E4808FE1FEF2}"/>
      </w:docPartPr>
      <w:docPartBody>
        <w:p w:rsidR="002A27EF" w:rsidRDefault="0009624A">
          <w:pPr>
            <w:pStyle w:val="A95DBA1AB67A40268D9CEA866C1D042C"/>
          </w:pPr>
          <w:r w:rsidRPr="004D2D92">
            <w:rPr>
              <w:rStyle w:val="PlaceholderText"/>
            </w:rPr>
            <w:t>Choose an item.</w:t>
          </w:r>
        </w:p>
      </w:docPartBody>
    </w:docPart>
    <w:docPart>
      <w:docPartPr>
        <w:name w:val="D31841E9DD5045E0BEDA8B7AA6235351"/>
        <w:category>
          <w:name w:val="General"/>
          <w:gallery w:val="placeholder"/>
        </w:category>
        <w:types>
          <w:type w:val="bbPlcHdr"/>
        </w:types>
        <w:behaviors>
          <w:behavior w:val="content"/>
        </w:behaviors>
        <w:guid w:val="{3D298626-1FC2-44E4-9F54-3C3128A6D52C}"/>
      </w:docPartPr>
      <w:docPartBody>
        <w:p w:rsidR="002A27EF" w:rsidRDefault="0009624A">
          <w:pPr>
            <w:pStyle w:val="D31841E9DD5045E0BEDA8B7AA6235351"/>
          </w:pPr>
          <w:r w:rsidRPr="004D2D92">
            <w:rPr>
              <w:rStyle w:val="PlaceholderText"/>
            </w:rPr>
            <w:t>Choose an item.</w:t>
          </w:r>
        </w:p>
      </w:docPartBody>
    </w:docPart>
    <w:docPart>
      <w:docPartPr>
        <w:name w:val="139DAC54DFD8409D8DA7801C83A7D9E7"/>
        <w:category>
          <w:name w:val="General"/>
          <w:gallery w:val="placeholder"/>
        </w:category>
        <w:types>
          <w:type w:val="bbPlcHdr"/>
        </w:types>
        <w:behaviors>
          <w:behavior w:val="content"/>
        </w:behaviors>
        <w:guid w:val="{E395DBB9-C2E2-4432-A803-9259C0741014}"/>
      </w:docPartPr>
      <w:docPartBody>
        <w:p w:rsidR="002A27EF" w:rsidRDefault="0009624A">
          <w:pPr>
            <w:pStyle w:val="139DAC54DFD8409D8DA7801C83A7D9E7"/>
          </w:pPr>
          <w:r w:rsidRPr="004D2D92">
            <w:rPr>
              <w:rStyle w:val="PlaceholderText"/>
            </w:rPr>
            <w:t>Choose an item.</w:t>
          </w:r>
        </w:p>
      </w:docPartBody>
    </w:docPart>
    <w:docPart>
      <w:docPartPr>
        <w:name w:val="EA34A87A10B64257B111958EFE3F2545"/>
        <w:category>
          <w:name w:val="General"/>
          <w:gallery w:val="placeholder"/>
        </w:category>
        <w:types>
          <w:type w:val="bbPlcHdr"/>
        </w:types>
        <w:behaviors>
          <w:behavior w:val="content"/>
        </w:behaviors>
        <w:guid w:val="{8183638C-3CB4-4D81-8C74-77CEA9365D36}"/>
      </w:docPartPr>
      <w:docPartBody>
        <w:p w:rsidR="002A27EF" w:rsidRDefault="0009624A">
          <w:pPr>
            <w:pStyle w:val="EA34A87A10B64257B111958EFE3F2545"/>
          </w:pPr>
          <w:r w:rsidRPr="004D2D92">
            <w:rPr>
              <w:rStyle w:val="PlaceholderText"/>
            </w:rPr>
            <w:t>Choose an item.</w:t>
          </w:r>
        </w:p>
      </w:docPartBody>
    </w:docPart>
    <w:docPart>
      <w:docPartPr>
        <w:name w:val="DD96CFCAAEA547D8922BF49FD5A4B963"/>
        <w:category>
          <w:name w:val="General"/>
          <w:gallery w:val="placeholder"/>
        </w:category>
        <w:types>
          <w:type w:val="bbPlcHdr"/>
        </w:types>
        <w:behaviors>
          <w:behavior w:val="content"/>
        </w:behaviors>
        <w:guid w:val="{6E841305-04FB-40AA-8C97-B541857BB4A9}"/>
      </w:docPartPr>
      <w:docPartBody>
        <w:p w:rsidR="002A27EF" w:rsidRDefault="0009624A">
          <w:pPr>
            <w:pStyle w:val="DD96CFCAAEA547D8922BF49FD5A4B96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F2"/>
    <w:rsid w:val="0009624A"/>
    <w:rsid w:val="000E569F"/>
    <w:rsid w:val="0014225D"/>
    <w:rsid w:val="001B6644"/>
    <w:rsid w:val="00271A91"/>
    <w:rsid w:val="002A27EF"/>
    <w:rsid w:val="005C54DB"/>
    <w:rsid w:val="00B42765"/>
    <w:rsid w:val="00B70C5F"/>
    <w:rsid w:val="00C776F2"/>
    <w:rsid w:val="00D5655C"/>
    <w:rsid w:val="00E4523E"/>
    <w:rsid w:val="00E7074F"/>
    <w:rsid w:val="00F361D8"/>
    <w:rsid w:val="00FB7185"/>
    <w:rsid w:val="00FC01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3C98F2BBAF244736834B66B240301891">
    <w:name w:val="3C98F2BBAF244736834B66B240301891"/>
  </w:style>
  <w:style w:type="paragraph" w:customStyle="1" w:styleId="A28C14E6971A4E39A865FBBED432A4D8">
    <w:name w:val="A28C14E6971A4E39A865FBBED432A4D8"/>
  </w:style>
  <w:style w:type="paragraph" w:customStyle="1" w:styleId="2EA6E216459B4AA09E9CECEBADC70DEB">
    <w:name w:val="2EA6E216459B4AA09E9CECEBADC70DEB"/>
  </w:style>
  <w:style w:type="paragraph" w:customStyle="1" w:styleId="3C2DA220621F450CBD4673C902AC2008">
    <w:name w:val="3C2DA220621F450CBD4673C902AC2008"/>
  </w:style>
  <w:style w:type="paragraph" w:customStyle="1" w:styleId="48615B44ED9F41D4984B3294686102B4">
    <w:name w:val="48615B44ED9F41D4984B3294686102B4"/>
  </w:style>
  <w:style w:type="paragraph" w:customStyle="1" w:styleId="FF2C4A10E0C943DD9F62CA661E881BBB">
    <w:name w:val="FF2C4A10E0C943DD9F62CA661E881BBB"/>
  </w:style>
  <w:style w:type="paragraph" w:customStyle="1" w:styleId="4567D37D1F9242C3942CBFCDF7F44BB6">
    <w:name w:val="4567D37D1F9242C3942CBFCDF7F44BB6"/>
  </w:style>
  <w:style w:type="paragraph" w:customStyle="1" w:styleId="187B9C9223CA41AFAD56407FF79E981F">
    <w:name w:val="187B9C9223CA41AFAD56407FF79E981F"/>
  </w:style>
  <w:style w:type="paragraph" w:customStyle="1" w:styleId="35D3B7D2ADCE4496A809F56ECC0B2E02">
    <w:name w:val="35D3B7D2ADCE4496A809F56ECC0B2E02"/>
  </w:style>
  <w:style w:type="paragraph" w:customStyle="1" w:styleId="065B96559BB24E728A82D396739CDE6C">
    <w:name w:val="065B96559BB24E728A82D396739CDE6C"/>
  </w:style>
  <w:style w:type="paragraph" w:customStyle="1" w:styleId="30BE018BB1724C568C00D2B4D36F90FB">
    <w:name w:val="30BE018BB1724C568C00D2B4D36F90FB"/>
  </w:style>
  <w:style w:type="paragraph" w:customStyle="1" w:styleId="D2A2D80BE71C4AF9976CEB25C2C06B96">
    <w:name w:val="D2A2D80BE71C4AF9976CEB25C2C06B96"/>
  </w:style>
  <w:style w:type="paragraph" w:customStyle="1" w:styleId="706EE150F353425CA0CCFFF957FEF283">
    <w:name w:val="706EE150F353425CA0CCFFF957FEF283"/>
  </w:style>
  <w:style w:type="paragraph" w:customStyle="1" w:styleId="E4D9035153A94A2FBE77668306901EB8">
    <w:name w:val="E4D9035153A94A2FBE77668306901EB8"/>
  </w:style>
  <w:style w:type="paragraph" w:customStyle="1" w:styleId="F8D4FFA5387847D6B869675D7E50471F">
    <w:name w:val="F8D4FFA5387847D6B869675D7E50471F"/>
  </w:style>
  <w:style w:type="paragraph" w:customStyle="1" w:styleId="8F69C0495CA54F48B36E91A3EE7D4B63">
    <w:name w:val="8F69C0495CA54F48B36E91A3EE7D4B63"/>
  </w:style>
  <w:style w:type="paragraph" w:customStyle="1" w:styleId="3449DCDAF99543298433BC17CC9F8DED">
    <w:name w:val="3449DCDAF99543298433BC17CC9F8DED"/>
  </w:style>
  <w:style w:type="paragraph" w:customStyle="1" w:styleId="B69317ACE5BB4FB197CFC573357B360F">
    <w:name w:val="B69317ACE5BB4FB197CFC573357B360F"/>
  </w:style>
  <w:style w:type="paragraph" w:customStyle="1" w:styleId="0EFC883AB5864E58B4E3BEA837296A82">
    <w:name w:val="0EFC883AB5864E58B4E3BEA837296A82"/>
  </w:style>
  <w:style w:type="paragraph" w:customStyle="1" w:styleId="14EF6D55F2234AF4BD69B460AA4442DB">
    <w:name w:val="14EF6D55F2234AF4BD69B460AA4442DB"/>
  </w:style>
  <w:style w:type="paragraph" w:customStyle="1" w:styleId="44E3B2EF98084DC99C8BDA5379E6F28F">
    <w:name w:val="44E3B2EF98084DC99C8BDA5379E6F28F"/>
  </w:style>
  <w:style w:type="paragraph" w:customStyle="1" w:styleId="EC804E018D80433FAA1C30FB4D7D1399">
    <w:name w:val="EC804E018D80433FAA1C30FB4D7D1399"/>
  </w:style>
  <w:style w:type="paragraph" w:customStyle="1" w:styleId="FFAD553C96074792A70F05C3547F5A71">
    <w:name w:val="FFAD553C96074792A70F05C3547F5A71"/>
  </w:style>
  <w:style w:type="paragraph" w:customStyle="1" w:styleId="19626187591A44D291E4E0DD45686464">
    <w:name w:val="19626187591A44D291E4E0DD45686464"/>
  </w:style>
  <w:style w:type="paragraph" w:customStyle="1" w:styleId="100DE169EA7D4F15A062DE976074B3B0">
    <w:name w:val="100DE169EA7D4F15A062DE976074B3B0"/>
  </w:style>
  <w:style w:type="paragraph" w:customStyle="1" w:styleId="122B7B9201644CCAB2FE6639283009BD">
    <w:name w:val="122B7B9201644CCAB2FE6639283009BD"/>
  </w:style>
  <w:style w:type="paragraph" w:customStyle="1" w:styleId="073A221282BC4AF38F243ECBD91D850D">
    <w:name w:val="073A221282BC4AF38F243ECBD91D850D"/>
  </w:style>
  <w:style w:type="paragraph" w:customStyle="1" w:styleId="E7A3EA60CE24440CA4483B80C93619CD">
    <w:name w:val="E7A3EA60CE24440CA4483B80C93619CD"/>
  </w:style>
  <w:style w:type="paragraph" w:customStyle="1" w:styleId="926A742F58A541C1B32B1F83FBE0B3EA">
    <w:name w:val="926A742F58A541C1B32B1F83FBE0B3EA"/>
  </w:style>
  <w:style w:type="paragraph" w:customStyle="1" w:styleId="C74F785890BB410E9F08977902ED0830">
    <w:name w:val="C74F785890BB410E9F08977902ED0830"/>
  </w:style>
  <w:style w:type="paragraph" w:customStyle="1" w:styleId="72879B405F794B8EB56FABD4ECE61244">
    <w:name w:val="72879B405F794B8EB56FABD4ECE61244"/>
  </w:style>
  <w:style w:type="paragraph" w:customStyle="1" w:styleId="E26FA0FC9B3F48AE80E55EBBB3E24977">
    <w:name w:val="E26FA0FC9B3F48AE80E55EBBB3E24977"/>
  </w:style>
  <w:style w:type="paragraph" w:customStyle="1" w:styleId="AD778B22CC0847DCB730D893A346D58A">
    <w:name w:val="AD778B22CC0847DCB730D893A346D58A"/>
  </w:style>
  <w:style w:type="paragraph" w:customStyle="1" w:styleId="8FCA4E64BFE842CBB75A81C294D5F816">
    <w:name w:val="8FCA4E64BFE842CBB75A81C294D5F816"/>
  </w:style>
  <w:style w:type="paragraph" w:customStyle="1" w:styleId="2FCAE4D81BBF44A68B05CF4D26C051BF">
    <w:name w:val="2FCAE4D81BBF44A68B05CF4D26C051BF"/>
  </w:style>
  <w:style w:type="paragraph" w:customStyle="1" w:styleId="BC9975E95B314DA5ABB14D88B8219EC3">
    <w:name w:val="BC9975E95B314DA5ABB14D88B8219EC3"/>
  </w:style>
  <w:style w:type="paragraph" w:customStyle="1" w:styleId="27B8B3C2E935474D974F491968D96466">
    <w:name w:val="27B8B3C2E935474D974F491968D96466"/>
  </w:style>
  <w:style w:type="paragraph" w:customStyle="1" w:styleId="A95DBA1AB67A40268D9CEA866C1D042C">
    <w:name w:val="A95DBA1AB67A40268D9CEA866C1D042C"/>
  </w:style>
  <w:style w:type="paragraph" w:customStyle="1" w:styleId="D31841E9DD5045E0BEDA8B7AA6235351">
    <w:name w:val="D31841E9DD5045E0BEDA8B7AA6235351"/>
  </w:style>
  <w:style w:type="paragraph" w:customStyle="1" w:styleId="139DAC54DFD8409D8DA7801C83A7D9E7">
    <w:name w:val="139DAC54DFD8409D8DA7801C83A7D9E7"/>
  </w:style>
  <w:style w:type="paragraph" w:customStyle="1" w:styleId="EA34A87A10B64257B111958EFE3F2545">
    <w:name w:val="EA34A87A10B64257B111958EFE3F2545"/>
  </w:style>
  <w:style w:type="paragraph" w:customStyle="1" w:styleId="DD96CFCAAEA547D8922BF49FD5A4B963">
    <w:name w:val="DD96CFCAAEA547D8922BF49FD5A4B9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2.xml><?xml version="1.0" encoding="utf-8"?>
<ct:contentTypeSchema xmlns:ct="http://schemas.microsoft.com/office/2006/metadata/contentType" xmlns:ma="http://schemas.microsoft.com/office/2006/metadata/properties/metaAttributes" ct:_="" ma:_="" ma:contentTypeName="Document" ma:contentTypeID="0x0101006AB011DC848BE54CBB8E2A3712E43A40" ma:contentTypeVersion="11" ma:contentTypeDescription="Create a new document." ma:contentTypeScope="" ma:versionID="cd978d3e942c995d237aa8b1d1ceff3d">
  <xsd:schema xmlns:xsd="http://www.w3.org/2001/XMLSchema" xmlns:xs="http://www.w3.org/2001/XMLSchema" xmlns:p="http://schemas.microsoft.com/office/2006/metadata/properties" xmlns:ns2="192a4bfd-d8ff-43a8-b0f5-adddee50aca4" xmlns:ns3="bf6ed2cf-2bce-41da-8b69-9f780ee1a763" targetNamespace="http://schemas.microsoft.com/office/2006/metadata/properties" ma:root="true" ma:fieldsID="8a596148bf8faffc741cdf6ec90f3834" ns2:_="" ns3:_="">
    <xsd:import namespace="192a4bfd-d8ff-43a8-b0f5-adddee50aca4"/>
    <xsd:import namespace="bf6ed2cf-2bce-41da-8b69-9f780ee1a7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a4bfd-d8ff-43a8-b0f5-adddee50a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ed2cf-2bce-41da-8b69-9f780ee1a76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d5f796d-7a30-4c46-b9b0-ad7d48993ed7}" ma:internalName="TaxCatchAll" ma:showField="CatchAllData" ma:web="bf6ed2cf-2bce-41da-8b69-9f780ee1a7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bf6ed2cf-2bce-41da-8b69-9f780ee1a763" xsi:nil="true"/>
    <lcf76f155ced4ddcb4097134ff3c332f xmlns="192a4bfd-d8ff-43a8-b0f5-adddee50aca4">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5534BCF-A818-4B68-B390-4F71442A7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a4bfd-d8ff-43a8-b0f5-adddee50aca4"/>
    <ds:schemaRef ds:uri="bf6ed2cf-2bce-41da-8b69-9f780ee1a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87554-F0A8-46C2-BAF0-D7CE78C2B5A0}">
  <ds:schemaRefs>
    <ds:schemaRef ds:uri="http://schemas.openxmlformats.org/officeDocument/2006/bibliography"/>
  </ds:schemaRefs>
</ds:datastoreItem>
</file>

<file path=customXml/itemProps4.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bf6ed2cf-2bce-41da-8b69-9f780ee1a763"/>
    <ds:schemaRef ds:uri="192a4bfd-d8ff-43a8-b0f5-adddee50aca4"/>
  </ds:schemaRefs>
</ds:datastoreItem>
</file>

<file path=customXml/itemProps5.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6.xml><?xml version="1.0" encoding="utf-8"?>
<ds:datastoreItem xmlns:ds="http://schemas.openxmlformats.org/officeDocument/2006/customXml" ds:itemID="{C7E80B9E-DE87-4A47-A8AD-AADD90177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P00046 SOGA Senior Director Position Description</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2017-12-11T16:24:00Z</cp:lastPrinted>
  <dcterms:created xsi:type="dcterms:W3CDTF">2026-05-20T01:24:00Z</dcterms:created>
  <dcterms:modified xsi:type="dcterms:W3CDTF">2026-06-25T07:28:21Z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0x0101006AB011DC848BE54CBB8E2A3712E43A40</vt:lpwstr>
  </property>
  <property fmtid="{D5CDD505-2E9C-101B-9397-08002B2CF9AE}" pid="17" name="MSIP_Label_69af8531-eb46-4968-8cb3-105d2f5ea87e_Enabled">
    <vt:lpwstr>true</vt:lpwstr>
  </property>
  <property fmtid="{D5CDD505-2E9C-101B-9397-08002B2CF9AE}" pid="18" name="MSIP_Label_69af8531-eb46-4968-8cb3-105d2f5ea87e_SetDate">
    <vt:lpwstr>2025-04-07T05:24:20Z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e1994afa-2e79-48b2-9513-dd3403335fc8</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y fmtid="{D5CDD505-2E9C-101B-9397-08002B2CF9AE}" pid="25" name="MediaServiceImageTags">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xd_Signature">
    <vt:bool>false</vt:bool>
  </property>
  <property fmtid="{D5CDD505-2E9C-101B-9397-08002B2CF9AE}" pid="31" name="TriggerFlowInfo">
    <vt:lpwstr/>
  </property>
  <property fmtid="{D5CDD505-2E9C-101B-9397-08002B2CF9AE}" pid="32" name="docLang">
    <vt:lpwstr>en</vt:lpwstr>
  </property>
</Properties>
</file>