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A358" w14:textId="77777777" w:rsidR="00FA4690" w:rsidRDefault="00FA4690" w:rsidP="00917F90">
      <w:pPr>
        <w:pStyle w:val="Title"/>
        <w:jc w:val="left"/>
        <w:rPr>
          <w:rFonts w:asciiTheme="minorHAnsi" w:hAnsiTheme="minorHAnsi"/>
          <w:sz w:val="52"/>
        </w:rPr>
      </w:pPr>
    </w:p>
    <w:p w14:paraId="6D470CA8" w14:textId="77777777"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1B415769" wp14:editId="34C31988">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p w14:paraId="59BD70E1" w14:textId="77777777" w:rsidR="00FA4690" w:rsidRDefault="00FA4690" w:rsidP="00FA4690"/>
    <w:p w14:paraId="53A05EA6" w14:textId="77777777" w:rsidR="00FA4690" w:rsidRPr="0010759A" w:rsidRDefault="00FA4690" w:rsidP="00FA4690">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14"/>
        <w:gridCol w:w="4814"/>
      </w:tblGrid>
      <w:tr w:rsidR="0010759A" w:rsidRPr="0010759A" w14:paraId="282FB22A" w14:textId="77777777" w:rsidTr="1BD93E07">
        <w:trPr>
          <w:trHeight w:val="340"/>
        </w:trPr>
        <w:tc>
          <w:tcPr>
            <w:tcW w:w="4814" w:type="dxa"/>
            <w:vAlign w:val="center"/>
          </w:tcPr>
          <w:p w14:paraId="4A5BEA42" w14:textId="77777777" w:rsidR="00FA4690" w:rsidRPr="0010759A" w:rsidRDefault="00FA4690" w:rsidP="00C82B00">
            <w:r w:rsidRPr="0010759A">
              <w:rPr>
                <w:b/>
              </w:rPr>
              <w:t xml:space="preserve">Directorate: </w:t>
            </w:r>
            <w:r w:rsidRPr="0010759A">
              <w:t>Digital Canberra</w:t>
            </w:r>
          </w:p>
        </w:tc>
        <w:tc>
          <w:tcPr>
            <w:tcW w:w="4814" w:type="dxa"/>
            <w:vAlign w:val="center"/>
          </w:tcPr>
          <w:p w14:paraId="4336CBA8" w14:textId="0E625BF1" w:rsidR="00FA4690" w:rsidRPr="0010759A" w:rsidRDefault="00C82B00" w:rsidP="6F0B33A1">
            <w:pPr>
              <w:pStyle w:val="BodyText"/>
              <w:rPr>
                <w:rFonts w:eastAsia="Calibri" w:cs="Calibri"/>
                <w:color w:val="000000" w:themeColor="text1"/>
                <w:sz w:val="22"/>
                <w:szCs w:val="22"/>
              </w:rPr>
            </w:pPr>
            <w:r w:rsidRPr="5308CDF9">
              <w:rPr>
                <w:b/>
                <w:bCs/>
              </w:rPr>
              <w:t xml:space="preserve">Position Number: </w:t>
            </w:r>
            <w:r w:rsidR="5E0CEDB1">
              <w:t>P</w:t>
            </w:r>
            <w:r w:rsidR="2711C56B">
              <w:t>51814</w:t>
            </w:r>
          </w:p>
        </w:tc>
      </w:tr>
      <w:tr w:rsidR="0010759A" w:rsidRPr="0010759A" w14:paraId="1918EBA1" w14:textId="77777777" w:rsidTr="1BD93E07">
        <w:trPr>
          <w:trHeight w:val="340"/>
        </w:trPr>
        <w:tc>
          <w:tcPr>
            <w:tcW w:w="4814" w:type="dxa"/>
            <w:vAlign w:val="center"/>
          </w:tcPr>
          <w:p w14:paraId="48D2CFB2" w14:textId="2815B622" w:rsidR="00FA4690" w:rsidRPr="0010759A" w:rsidRDefault="00FA4690" w:rsidP="00C82B00">
            <w:r w:rsidRPr="0010759A">
              <w:rPr>
                <w:b/>
              </w:rPr>
              <w:t xml:space="preserve">Division: </w:t>
            </w:r>
            <w:r w:rsidR="005935EC" w:rsidRPr="0010759A">
              <w:t>Planning Design and Digital</w:t>
            </w:r>
          </w:p>
        </w:tc>
        <w:tc>
          <w:tcPr>
            <w:tcW w:w="4814" w:type="dxa"/>
            <w:vAlign w:val="center"/>
          </w:tcPr>
          <w:p w14:paraId="5A76C2B8" w14:textId="215CA8EC" w:rsidR="00FA4690" w:rsidRPr="0010759A" w:rsidRDefault="00C82B00" w:rsidP="00C82B00">
            <w:r w:rsidRPr="5308CDF9">
              <w:rPr>
                <w:b/>
                <w:bCs/>
              </w:rPr>
              <w:t xml:space="preserve">Classification: </w:t>
            </w:r>
            <w:r w:rsidR="00D31FF2">
              <w:t>ASO</w:t>
            </w:r>
            <w:r w:rsidR="54260881">
              <w:t>6</w:t>
            </w:r>
          </w:p>
        </w:tc>
      </w:tr>
      <w:tr w:rsidR="0010759A" w:rsidRPr="0010759A" w14:paraId="77CC2279" w14:textId="77777777" w:rsidTr="1BD93E07">
        <w:trPr>
          <w:trHeight w:val="340"/>
        </w:trPr>
        <w:tc>
          <w:tcPr>
            <w:tcW w:w="4814" w:type="dxa"/>
            <w:vAlign w:val="center"/>
          </w:tcPr>
          <w:p w14:paraId="6C1450B5" w14:textId="330AA20F" w:rsidR="00C82B00" w:rsidRPr="0010759A" w:rsidRDefault="00C82B00" w:rsidP="00C82B00">
            <w:pPr>
              <w:rPr>
                <w:b/>
              </w:rPr>
            </w:pPr>
            <w:r w:rsidRPr="0010759A">
              <w:rPr>
                <w:b/>
              </w:rPr>
              <w:t>Business Unit:</w:t>
            </w:r>
            <w:r w:rsidRPr="0010759A">
              <w:rPr>
                <w:b/>
              </w:rPr>
              <w:tab/>
            </w:r>
            <w:r w:rsidR="000925DB" w:rsidRPr="0010759A">
              <w:t>ACT Digital</w:t>
            </w:r>
          </w:p>
        </w:tc>
        <w:tc>
          <w:tcPr>
            <w:tcW w:w="4814" w:type="dxa"/>
            <w:vAlign w:val="center"/>
          </w:tcPr>
          <w:p w14:paraId="62692C0F" w14:textId="4FBA37A2" w:rsidR="00C82B00" w:rsidRPr="0010759A" w:rsidRDefault="00C82B00" w:rsidP="00C82B00">
            <w:r w:rsidRPr="0010759A">
              <w:rPr>
                <w:b/>
              </w:rPr>
              <w:t xml:space="preserve">Location: </w:t>
            </w:r>
            <w:r w:rsidRPr="0010759A">
              <w:t>Hybrid working arrangements (</w:t>
            </w:r>
            <w:r w:rsidR="0010759A" w:rsidRPr="0010759A">
              <w:t>220 London Circuit Canberra City, Winyu House Gungahlin</w:t>
            </w:r>
            <w:r w:rsidRPr="0010759A">
              <w:t xml:space="preserve"> and work from home)</w:t>
            </w:r>
          </w:p>
        </w:tc>
      </w:tr>
      <w:tr w:rsidR="0010759A" w:rsidRPr="0010759A" w14:paraId="6646598C" w14:textId="77777777" w:rsidTr="1BD93E07">
        <w:trPr>
          <w:trHeight w:val="340"/>
        </w:trPr>
        <w:tc>
          <w:tcPr>
            <w:tcW w:w="4814" w:type="dxa"/>
            <w:vAlign w:val="center"/>
          </w:tcPr>
          <w:p w14:paraId="6D5372CA" w14:textId="4ADA91B6" w:rsidR="00C82B00" w:rsidRPr="0010759A" w:rsidRDefault="00C82B00" w:rsidP="00C82B00">
            <w:pPr>
              <w:rPr>
                <w:b/>
              </w:rPr>
            </w:pPr>
            <w:r w:rsidRPr="0010759A">
              <w:rPr>
                <w:b/>
              </w:rPr>
              <w:t>Position Title:</w:t>
            </w:r>
            <w:r w:rsidRPr="0010759A">
              <w:rPr>
                <w:b/>
              </w:rPr>
              <w:tab/>
            </w:r>
            <w:r w:rsidR="00D31FF2" w:rsidRPr="0010759A">
              <w:t>S</w:t>
            </w:r>
            <w:r w:rsidR="008D178C">
              <w:t>enior S</w:t>
            </w:r>
            <w:r w:rsidR="00D31FF2" w:rsidRPr="0010759A">
              <w:t>ystem and Customer Support Officer</w:t>
            </w:r>
          </w:p>
        </w:tc>
        <w:tc>
          <w:tcPr>
            <w:tcW w:w="4814" w:type="dxa"/>
            <w:vAlign w:val="center"/>
          </w:tcPr>
          <w:p w14:paraId="3567B2E2" w14:textId="5E821874" w:rsidR="00C82B00" w:rsidRPr="0010759A" w:rsidRDefault="00C82B00" w:rsidP="00C82B00">
            <w:r w:rsidRPr="5308CDF9">
              <w:rPr>
                <w:b/>
                <w:bCs/>
              </w:rPr>
              <w:t xml:space="preserve">Last Reviewed: </w:t>
            </w:r>
            <w:r w:rsidR="090A6679">
              <w:t>April</w:t>
            </w:r>
            <w:r w:rsidR="4394F900">
              <w:t xml:space="preserve"> </w:t>
            </w:r>
            <w:r w:rsidR="0010759A">
              <w:t>2026</w:t>
            </w:r>
          </w:p>
        </w:tc>
      </w:tr>
      <w:tr w:rsidR="00C82B00" w14:paraId="5974021F" w14:textId="77777777" w:rsidTr="1BD93E07">
        <w:trPr>
          <w:trHeight w:val="340"/>
        </w:trPr>
        <w:tc>
          <w:tcPr>
            <w:tcW w:w="9628" w:type="dxa"/>
            <w:gridSpan w:val="2"/>
            <w:vAlign w:val="center"/>
          </w:tcPr>
          <w:p w14:paraId="56A32689" w14:textId="09E5F2F2" w:rsidR="00B36EBC" w:rsidRDefault="00C82B00" w:rsidP="1BD93E07">
            <w:pPr>
              <w:rPr>
                <w:i/>
                <w:iCs/>
              </w:rPr>
            </w:pPr>
            <w:r w:rsidRPr="1BD93E07">
              <w:rPr>
                <w:b/>
                <w:bCs/>
              </w:rPr>
              <w:t xml:space="preserve">Position Requirements: </w:t>
            </w:r>
          </w:p>
          <w:p w14:paraId="66515698" w14:textId="1059C077" w:rsidR="00D93EBE" w:rsidRPr="00D93EBE" w:rsidRDefault="00B36EBC" w:rsidP="1BD93E07">
            <w:pPr>
              <w:rPr>
                <w:i/>
                <w:iCs/>
              </w:rPr>
            </w:pPr>
            <w:r w:rsidRPr="1BD93E07">
              <w:rPr>
                <w:rFonts w:eastAsia="Calibri"/>
              </w:rPr>
              <w:t xml:space="preserve">Note: </w:t>
            </w:r>
            <w:r w:rsidR="00174C39" w:rsidRPr="00174C39">
              <w:rPr>
                <w:rFonts w:eastAsia="Calibri"/>
              </w:rPr>
              <w:t xml:space="preserve">The successful applicant must be an Australian citizen and possess or acquire and maintain an Australian Government Security Vetting Agency (AGSVA) security clearance at the Baseline level as an eligibility qualification. If AGSVA screening is not successful, your employment will not commence or, if already commenced, your employment will be reassessed. </w:t>
            </w:r>
            <w:r w:rsidRPr="1BD93E07">
              <w:rPr>
                <w:rFonts w:eastAsia="Calibri"/>
                <w:i/>
                <w:iCs/>
              </w:rPr>
              <w:t xml:space="preserve"> </w:t>
            </w:r>
          </w:p>
        </w:tc>
      </w:tr>
    </w:tbl>
    <w:p w14:paraId="661A48FF" w14:textId="77777777" w:rsidR="003C1D2E" w:rsidRPr="00AB26D3" w:rsidRDefault="003C1D2E" w:rsidP="008B5D37">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14" w:history="1">
        <w:r w:rsidRPr="00D344ED">
          <w:rPr>
            <w:rStyle w:val="Hyperlink"/>
            <w:rFonts w:cs="Arial"/>
            <w:szCs w:val="24"/>
          </w:rPr>
          <w:t>signature behaviours</w:t>
        </w:r>
      </w:hyperlink>
      <w:r w:rsidRPr="00AB26D3">
        <w:rPr>
          <w:rFonts w:cs="Arial"/>
          <w:szCs w:val="24"/>
        </w:rPr>
        <w:t xml:space="preserve">.   </w:t>
      </w:r>
    </w:p>
    <w:p w14:paraId="196F3AA7" w14:textId="77777777" w:rsidR="002A43D2" w:rsidRPr="00423241" w:rsidRDefault="002A43D2" w:rsidP="00160268">
      <w:pPr>
        <w:pStyle w:val="Heading1"/>
      </w:pPr>
      <w:r w:rsidRPr="00423241">
        <w:t>DIRECTORATE OVERVIEW</w:t>
      </w:r>
    </w:p>
    <w:p w14:paraId="5B29CE3E"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lang w:val="en-GB"/>
        </w:rPr>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6DD9F57D"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15"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6"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5DABBBDD" w14:textId="77777777" w:rsidR="0058711F" w:rsidRPr="0058711F" w:rsidRDefault="0058711F" w:rsidP="0058711F">
      <w:pPr>
        <w:spacing w:after="12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culture</w:t>
      </w:r>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p>
    <w:p w14:paraId="2052E614" w14:textId="77777777" w:rsidR="002A43D2" w:rsidRPr="00423241" w:rsidRDefault="002A43D2" w:rsidP="00160268">
      <w:pPr>
        <w:pStyle w:val="Heading1"/>
      </w:pPr>
      <w:r w:rsidRPr="00423241">
        <w:t>DIVISION OVERVIEW</w:t>
      </w:r>
    </w:p>
    <w:p w14:paraId="3C3C9D80" w14:textId="77777777" w:rsidR="0088587B" w:rsidRDefault="000A1619" w:rsidP="009F3C84">
      <w:pPr>
        <w:pStyle w:val="BodyText"/>
        <w:spacing w:after="120"/>
      </w:pPr>
      <w:r>
        <w:rPr>
          <w:b/>
          <w:bCs/>
        </w:rPr>
        <w:t>Planning, Design and Digital</w:t>
      </w:r>
      <w:r w:rsidR="009F3C84">
        <w:rPr>
          <w:b/>
          <w:bCs/>
        </w:rPr>
        <w:t xml:space="preserve"> Group</w:t>
      </w:r>
      <w:r w:rsidR="009F3C84">
        <w:t xml:space="preserve"> </w:t>
      </w:r>
      <w:r w:rsidR="00026BDA">
        <w:t>plays an important strategic role in realising the</w:t>
      </w:r>
      <w:r w:rsidR="00026BDA" w:rsidRPr="00026BDA">
        <w:t xml:space="preserve"> </w:t>
      </w:r>
      <w:r w:rsidR="00B2219C">
        <w:t xml:space="preserve">ACT Government’s </w:t>
      </w:r>
      <w:r w:rsidR="00026BDA" w:rsidRPr="00026BDA">
        <w:t>vision</w:t>
      </w:r>
      <w:r w:rsidR="00B2219C">
        <w:t xml:space="preserve"> to transform Canberra into a genuinely connected city. </w:t>
      </w:r>
    </w:p>
    <w:p w14:paraId="7C73008D" w14:textId="77777777" w:rsidR="002C2860" w:rsidRDefault="003A2813" w:rsidP="002C2860">
      <w:r>
        <w:lastRenderedPageBreak/>
        <w:t xml:space="preserve">The </w:t>
      </w:r>
      <w:r w:rsidR="00725DA5">
        <w:t>g</w:t>
      </w:r>
      <w:r>
        <w:t xml:space="preserve">roup </w:t>
      </w:r>
      <w:r w:rsidR="0031098B">
        <w:t>manages the Government’s</w:t>
      </w:r>
      <w:r w:rsidR="00557862" w:rsidRPr="00557862">
        <w:t xml:space="preserve"> </w:t>
      </w:r>
      <w:r w:rsidR="0031098B">
        <w:t xml:space="preserve">technology </w:t>
      </w:r>
      <w:r w:rsidR="00557862" w:rsidRPr="00557862">
        <w:t>investment</w:t>
      </w:r>
      <w:r w:rsidR="00A970FE">
        <w:t xml:space="preserve"> framework and pipeline</w:t>
      </w:r>
      <w:r w:rsidR="00E6153D">
        <w:t>, u</w:t>
      </w:r>
      <w:r w:rsidR="00E638C3" w:rsidRPr="00E638C3">
        <w:t>ndertake</w:t>
      </w:r>
      <w:r w:rsidR="00E6153D">
        <w:t>s</w:t>
      </w:r>
      <w:r w:rsidR="00E638C3" w:rsidRPr="00E638C3">
        <w:t xml:space="preserve"> research and analysis to </w:t>
      </w:r>
      <w:r w:rsidR="00E6153D">
        <w:t>develop digital policy,</w:t>
      </w:r>
      <w:r w:rsidR="00E10D42">
        <w:t xml:space="preserve"> </w:t>
      </w:r>
      <w:r w:rsidR="00B03C6A">
        <w:t xml:space="preserve">provides business analysis and </w:t>
      </w:r>
      <w:r w:rsidR="00D83286">
        <w:t xml:space="preserve">ICT </w:t>
      </w:r>
      <w:r w:rsidR="00B03C6A">
        <w:t xml:space="preserve">architecture </w:t>
      </w:r>
      <w:r w:rsidR="00D83286">
        <w:t xml:space="preserve">and </w:t>
      </w:r>
      <w:r w:rsidR="00B03C6A">
        <w:t xml:space="preserve">design services for </w:t>
      </w:r>
      <w:r w:rsidR="00D83286">
        <w:t xml:space="preserve">key </w:t>
      </w:r>
      <w:r w:rsidR="00EC401C">
        <w:t>Government ICT initiatives. As part of this work, the</w:t>
      </w:r>
      <w:r w:rsidR="00E10D42">
        <w:t xml:space="preserve"> group is responsible for</w:t>
      </w:r>
      <w:r w:rsidR="00E57445">
        <w:t xml:space="preserve"> planning and</w:t>
      </w:r>
      <w:r w:rsidR="00CA6175">
        <w:t xml:space="preserve"> delivering</w:t>
      </w:r>
      <w:r w:rsidR="00E10D42">
        <w:t xml:space="preserve"> major ACT Government ICT programs </w:t>
      </w:r>
      <w:r w:rsidR="007F236A">
        <w:t xml:space="preserve">and ensuring good </w:t>
      </w:r>
      <w:r w:rsidR="0095256C">
        <w:t xml:space="preserve">project governance </w:t>
      </w:r>
      <w:r w:rsidR="00E57445">
        <w:t>through an Enterprise Portfolio Management Office (EPMO</w:t>
      </w:r>
      <w:r w:rsidR="00E57445" w:rsidRPr="0021623D">
        <w:t>)</w:t>
      </w:r>
      <w:r w:rsidR="0021623D">
        <w:t xml:space="preserve"> as well as </w:t>
      </w:r>
      <w:r w:rsidR="002C2860" w:rsidRPr="0021623D">
        <w:t xml:space="preserve">driving the digital transformation of ACT services by implementing digital identity solutions that empower our community to access services online, anytime. </w:t>
      </w:r>
    </w:p>
    <w:p w14:paraId="62E9253F" w14:textId="77777777" w:rsidR="002A43D2" w:rsidRPr="00160268" w:rsidRDefault="002A43D2" w:rsidP="00160268">
      <w:pPr>
        <w:pStyle w:val="Heading1"/>
      </w:pPr>
      <w:r w:rsidRPr="00160268">
        <w:t>BUSINESS UNIT OVERVIEW</w:t>
      </w:r>
    </w:p>
    <w:p w14:paraId="21DEFBEA" w14:textId="77777777" w:rsidR="003C1D2E" w:rsidRPr="008B5D37" w:rsidRDefault="403379D3" w:rsidP="008B5D37">
      <w:pPr>
        <w:pStyle w:val="BodyText"/>
        <w:spacing w:after="120"/>
        <w:rPr>
          <w:rFonts w:asciiTheme="minorHAnsi" w:hAnsiTheme="minorHAnsi" w:cstheme="minorHAnsi"/>
          <w:szCs w:val="24"/>
        </w:rPr>
      </w:pPr>
      <w:r w:rsidRPr="008B5D37">
        <w:rPr>
          <w:rFonts w:asciiTheme="minorHAnsi" w:hAnsiTheme="minorHAnsi" w:cstheme="minorHAnsi"/>
          <w:b/>
          <w:bCs/>
          <w:szCs w:val="24"/>
        </w:rPr>
        <w:t>ACT Digital</w:t>
      </w:r>
      <w:r w:rsidR="003C52D7">
        <w:rPr>
          <w:rFonts w:asciiTheme="minorHAnsi" w:hAnsiTheme="minorHAnsi" w:cstheme="minorHAnsi"/>
          <w:b/>
          <w:bCs/>
          <w:szCs w:val="24"/>
        </w:rPr>
        <w:t xml:space="preserve"> </w:t>
      </w:r>
    </w:p>
    <w:p w14:paraId="0272F5E3" w14:textId="77777777" w:rsidR="00572E1C" w:rsidRPr="0021623D" w:rsidRDefault="00572E1C" w:rsidP="00572E1C">
      <w:pPr>
        <w:shd w:val="clear" w:color="auto" w:fill="FFFFFF" w:themeFill="background1"/>
        <w:spacing w:after="120"/>
        <w:rPr>
          <w:rFonts w:asciiTheme="minorHAnsi" w:hAnsiTheme="minorHAnsi" w:cstheme="minorBidi"/>
        </w:rPr>
      </w:pPr>
      <w:r w:rsidRPr="0021623D">
        <w:rPr>
          <w:rFonts w:asciiTheme="minorHAnsi" w:hAnsiTheme="minorHAnsi" w:cstheme="minorBidi"/>
        </w:rPr>
        <w:t xml:space="preserve">The ACT Digital Program aims to simplify and enhance digital service delivery for the citizens and businesses of Canberra and the greater ACT region, reducing the need for physical visits and complex website navigation. The program supports various transformation projects across the government, addressing people, process and technology aspects of change. </w:t>
      </w:r>
    </w:p>
    <w:p w14:paraId="0F4FA995" w14:textId="77777777" w:rsidR="00572E1C" w:rsidRPr="0021623D" w:rsidRDefault="00572E1C" w:rsidP="00572E1C">
      <w:pPr>
        <w:shd w:val="clear" w:color="auto" w:fill="FFFFFF" w:themeFill="background1"/>
        <w:spacing w:after="120"/>
      </w:pPr>
      <w:r w:rsidRPr="0021623D">
        <w:t>The ACT government is driving a progressive agenda to firmly place Canberra as an even more attractive city to live, work, study, do business and invest in. Central to this ambition is for Canberra to be the city that gives you back time, where interactions with government are quick, seamless and secure for all citizens and businesses.  This means services that are easy and safe for the citizen, truly digital – simply accessible anywhere, anytime, any device – and which leave no-one behind.   </w:t>
      </w:r>
    </w:p>
    <w:p w14:paraId="7E2981BC" w14:textId="77777777" w:rsidR="00572E1C" w:rsidRPr="0021623D" w:rsidRDefault="00572E1C" w:rsidP="00572E1C">
      <w:pPr>
        <w:pStyle w:val="BodyText"/>
      </w:pPr>
      <w:r w:rsidRPr="0021623D">
        <w:t>We have a whole-of-government remit, supporting the successful implementation of a suite of transformation projects across ACT government which traverse people, process and technology change.   </w:t>
      </w:r>
    </w:p>
    <w:p w14:paraId="1962FA84" w14:textId="77777777" w:rsidR="00572E1C" w:rsidRPr="0021623D" w:rsidRDefault="00572E1C" w:rsidP="00572E1C">
      <w:pPr>
        <w:pStyle w:val="BodyText"/>
      </w:pPr>
      <w:r w:rsidRPr="0021623D">
        <w:t>As part of our remit, we: </w:t>
      </w:r>
    </w:p>
    <w:p w14:paraId="05315F1E" w14:textId="77777777" w:rsidR="00572E1C" w:rsidRPr="0021623D" w:rsidRDefault="00572E1C" w:rsidP="002A014C">
      <w:pPr>
        <w:pStyle w:val="BodyText"/>
        <w:numPr>
          <w:ilvl w:val="0"/>
          <w:numId w:val="10"/>
        </w:numPr>
      </w:pPr>
      <w:r w:rsidRPr="0021623D">
        <w:t>Maintain the whole of government digital services platform and ACT Digital Account, including citizen identity verification capability.  </w:t>
      </w:r>
    </w:p>
    <w:p w14:paraId="521AA81C" w14:textId="77777777" w:rsidR="00572E1C" w:rsidRPr="0021623D" w:rsidRDefault="00572E1C" w:rsidP="002A014C">
      <w:pPr>
        <w:pStyle w:val="BodyText"/>
        <w:numPr>
          <w:ilvl w:val="0"/>
          <w:numId w:val="10"/>
        </w:numPr>
      </w:pPr>
      <w:r w:rsidRPr="0021623D">
        <w:t>Develop and support Government Critical Applications including the ACT Transport Licencing and Registration system (rego.act) </w:t>
      </w:r>
    </w:p>
    <w:p w14:paraId="63B02C70" w14:textId="77777777" w:rsidR="00572E1C" w:rsidRPr="0021623D" w:rsidRDefault="00572E1C" w:rsidP="002A014C">
      <w:pPr>
        <w:pStyle w:val="BodyText"/>
        <w:numPr>
          <w:ilvl w:val="0"/>
          <w:numId w:val="10"/>
        </w:numPr>
      </w:pPr>
      <w:r w:rsidRPr="0021623D">
        <w:t>Deliver ACT Government services through a contemporary, seamless digital experience. </w:t>
      </w:r>
    </w:p>
    <w:p w14:paraId="78A59E99" w14:textId="77777777" w:rsidR="00572E1C" w:rsidRPr="0021623D" w:rsidRDefault="00572E1C" w:rsidP="002A014C">
      <w:pPr>
        <w:pStyle w:val="BodyText"/>
        <w:numPr>
          <w:ilvl w:val="0"/>
          <w:numId w:val="10"/>
        </w:numPr>
      </w:pPr>
      <w:r w:rsidRPr="0021623D">
        <w:t>Partner with our Directorate colleagues to design and transform services to meet the needs of citizens. </w:t>
      </w:r>
    </w:p>
    <w:p w14:paraId="04C25297" w14:textId="77777777" w:rsidR="00572E1C" w:rsidRPr="0021623D" w:rsidRDefault="00572E1C" w:rsidP="002A014C">
      <w:pPr>
        <w:pStyle w:val="BodyText"/>
        <w:numPr>
          <w:ilvl w:val="0"/>
          <w:numId w:val="10"/>
        </w:numPr>
      </w:pPr>
      <w:r w:rsidRPr="0021623D">
        <w:t>Facilitate and embed end to end design thinking where the user experience is central and;</w:t>
      </w:r>
    </w:p>
    <w:p w14:paraId="2DE719D6" w14:textId="77777777" w:rsidR="00572E1C" w:rsidRPr="0021623D" w:rsidRDefault="00572E1C" w:rsidP="002A014C">
      <w:pPr>
        <w:pStyle w:val="BodyText"/>
        <w:numPr>
          <w:ilvl w:val="0"/>
          <w:numId w:val="10"/>
        </w:numPr>
      </w:pPr>
      <w:r w:rsidRPr="0021623D">
        <w:t>Provide strategic direction, policy and advice on digital identity verification, including supporting the National Data and Digital agenda, and Driving the ACT Government’s Digital Strategy. </w:t>
      </w:r>
    </w:p>
    <w:p w14:paraId="7D67D676" w14:textId="77777777" w:rsidR="007702B5" w:rsidRPr="00423241" w:rsidRDefault="007702B5" w:rsidP="00160268">
      <w:pPr>
        <w:pStyle w:val="Heading1"/>
      </w:pPr>
      <w:r>
        <w:t>POSITION OVERVIEW</w:t>
      </w:r>
    </w:p>
    <w:p w14:paraId="2B156B77" w14:textId="25609DDB" w:rsidR="00820805" w:rsidRPr="00820805" w:rsidRDefault="1DD3B6C0" w:rsidP="5308CDF9">
      <w:pPr>
        <w:pStyle w:val="BodyText"/>
        <w:rPr>
          <w:lang w:eastAsia="zh-CN"/>
        </w:rPr>
      </w:pPr>
      <w:r w:rsidRPr="5308CDF9">
        <w:rPr>
          <w:lang w:eastAsia="zh-CN"/>
        </w:rPr>
        <w:t xml:space="preserve">The ACT Digital embraces the latest Cloud technology to deliver high quality citizen-facing digital services. The whole of government digital services platform and ACT Digital Account uses </w:t>
      </w:r>
      <w:r w:rsidRPr="5308CDF9">
        <w:rPr>
          <w:lang w:eastAsia="zh-CN"/>
        </w:rPr>
        <w:lastRenderedPageBreak/>
        <w:t xml:space="preserve">Salesforce Platform as a Service (PaaS), a proven model for running applications without maintaining on-premises hardware and software infrastructure. The position works closely with a team of System Integrators to learn and build capability in configuring and administering the ACT Digital Account and associated services. </w:t>
      </w:r>
    </w:p>
    <w:p w14:paraId="611CD201" w14:textId="558BEDF2" w:rsidR="00820805" w:rsidRPr="00820805" w:rsidRDefault="1DD3B6C0" w:rsidP="00820805">
      <w:pPr>
        <w:pStyle w:val="BodyText"/>
        <w:rPr>
          <w:lang w:eastAsia="zh-CN"/>
        </w:rPr>
      </w:pPr>
      <w:r w:rsidRPr="5308CDF9">
        <w:rPr>
          <w:lang w:eastAsia="zh-CN"/>
        </w:rPr>
        <w:t>The position is also required to perform troubleshooting tasks and provide frontline customer assistance to citizens, external stakeholders and directorate back-end users.</w:t>
      </w:r>
      <w:r w:rsidR="00820805" w:rsidRPr="5308CDF9">
        <w:rPr>
          <w:lang w:eastAsia="zh-CN"/>
        </w:rPr>
        <w:t xml:space="preserve">  </w:t>
      </w:r>
    </w:p>
    <w:p w14:paraId="4A3BB9BD" w14:textId="77777777" w:rsidR="008C40B5" w:rsidRPr="007702B5" w:rsidRDefault="007702B5" w:rsidP="00160268">
      <w:pPr>
        <w:pStyle w:val="Heading1"/>
      </w:pPr>
      <w:r>
        <w:t>WHAT YOU WILL DO</w:t>
      </w:r>
    </w:p>
    <w:p w14:paraId="34D0B2C3" w14:textId="26AB20FE" w:rsidR="0078274A" w:rsidRPr="0078274A" w:rsidRDefault="0078274A" w:rsidP="0078274A">
      <w:pPr>
        <w:pStyle w:val="BodyText"/>
        <w:spacing w:after="120"/>
      </w:pPr>
      <w:r>
        <w:t>The S</w:t>
      </w:r>
      <w:r w:rsidR="6D7FA54B">
        <w:t>enior S</w:t>
      </w:r>
      <w:r>
        <w:t>ystem and Customer Support Officer, under general direction will:  </w:t>
      </w:r>
    </w:p>
    <w:p w14:paraId="7318CB9F" w14:textId="5FB3F9E1" w:rsidR="0078274A" w:rsidRPr="0078274A" w:rsidRDefault="0F427DA9" w:rsidP="5308CDF9">
      <w:pPr>
        <w:pStyle w:val="BodyText"/>
        <w:numPr>
          <w:ilvl w:val="0"/>
          <w:numId w:val="1"/>
        </w:numPr>
        <w:spacing w:after="120"/>
        <w:rPr>
          <w:szCs w:val="24"/>
        </w:rPr>
      </w:pPr>
      <w:r>
        <w:t xml:space="preserve">Manage the day-to-day general operation of the ACT Digital Account and whole of government digital services (Salesforce) platform. This includes assisting with release activities, monitoring and managing security aspects of the platform, undertaking and documenting Post Incident Reviews, and providing oversight of data backups. </w:t>
      </w:r>
    </w:p>
    <w:p w14:paraId="0AB8A1BB" w14:textId="38B19C31" w:rsidR="0078274A" w:rsidRPr="0078274A" w:rsidRDefault="0F427DA9" w:rsidP="5308CDF9">
      <w:pPr>
        <w:pStyle w:val="BodyText"/>
        <w:numPr>
          <w:ilvl w:val="0"/>
          <w:numId w:val="1"/>
        </w:numPr>
        <w:spacing w:after="120"/>
        <w:rPr>
          <w:szCs w:val="24"/>
        </w:rPr>
      </w:pPr>
      <w:r>
        <w:t xml:space="preserve">Provide frontline support for citizens and directorates in their use of the digital account, digital services platform and citizen facing services, escalating complex requests as necessary. This includes undertaking regular system health checks to ensure the citizen experience is not compromised. </w:t>
      </w:r>
    </w:p>
    <w:p w14:paraId="30D47FF6" w14:textId="7567C73E" w:rsidR="0078274A" w:rsidRPr="0078274A" w:rsidRDefault="0F427DA9" w:rsidP="5308CDF9">
      <w:pPr>
        <w:pStyle w:val="ListParagraph"/>
        <w:numPr>
          <w:ilvl w:val="0"/>
          <w:numId w:val="1"/>
        </w:numPr>
        <w:spacing w:after="120"/>
        <w:rPr>
          <w:szCs w:val="24"/>
        </w:rPr>
      </w:pPr>
      <w:r>
        <w:t xml:space="preserve">Assist in the management of the operational backlog, provide oversight and management of license arrangements and utilisation, perform testing activities as required, oversee data and records management compliance, and create reports, dashboards, analytics and statistics for internal and external stakeholders. </w:t>
      </w:r>
    </w:p>
    <w:p w14:paraId="6EC59C17" w14:textId="704459BA" w:rsidR="0078274A" w:rsidRPr="0078274A" w:rsidRDefault="0F427DA9" w:rsidP="5308CDF9">
      <w:pPr>
        <w:pStyle w:val="ListParagraph"/>
        <w:numPr>
          <w:ilvl w:val="0"/>
          <w:numId w:val="1"/>
        </w:numPr>
        <w:spacing w:after="120"/>
        <w:rPr>
          <w:szCs w:val="24"/>
        </w:rPr>
      </w:pPr>
      <w:r>
        <w:t xml:space="preserve">Contribute to designing and determining system and service requirements, staff training, communication and maintaining supporting documentation such as Standard Operating Procedures, Business Continuity and Disaster Recovery Plans and the Crisis Management Plan. </w:t>
      </w:r>
    </w:p>
    <w:p w14:paraId="5F1CCBEE" w14:textId="0D227241" w:rsidR="0078274A" w:rsidRPr="0078274A" w:rsidRDefault="0F427DA9" w:rsidP="5308CDF9">
      <w:pPr>
        <w:pStyle w:val="ListParagraph"/>
        <w:numPr>
          <w:ilvl w:val="0"/>
          <w:numId w:val="1"/>
        </w:numPr>
        <w:spacing w:after="120"/>
      </w:pPr>
      <w:r>
        <w:t>Work collaboratively and participate in action learning approaches in a continuous improvement environment. </w:t>
      </w:r>
      <w:r w:rsidR="0078274A">
        <w:t>  </w:t>
      </w:r>
    </w:p>
    <w:p w14:paraId="48ABB13D" w14:textId="77777777" w:rsidR="007702B5" w:rsidRPr="00160268" w:rsidRDefault="007702B5" w:rsidP="00160268">
      <w:pPr>
        <w:pStyle w:val="Heading1"/>
      </w:pPr>
      <w:r>
        <w:t>WHAT YOU REQUIRE</w:t>
      </w:r>
    </w:p>
    <w:p w14:paraId="7DBB3D6F" w14:textId="77777777" w:rsidR="00B266D2" w:rsidRPr="008B5D37" w:rsidRDefault="00B266D2" w:rsidP="008B5D37">
      <w:pPr>
        <w:pStyle w:val="BodyText"/>
        <w:spacing w:after="120"/>
        <w:rPr>
          <w:rFonts w:cs="Arial"/>
          <w:szCs w:val="24"/>
        </w:rPr>
      </w:pPr>
      <w:r w:rsidRPr="008B5D37">
        <w:rPr>
          <w:rFonts w:cs="Arial"/>
          <w:szCs w:val="24"/>
        </w:rPr>
        <w:t>The following capabilities form the criteria that</w:t>
      </w:r>
      <w:r w:rsidR="006A159D" w:rsidRPr="008B5D37">
        <w:rPr>
          <w:rFonts w:cs="Arial"/>
          <w:szCs w:val="24"/>
        </w:rPr>
        <w:t xml:space="preserve"> are required to </w:t>
      </w:r>
      <w:r w:rsidR="00173E02" w:rsidRPr="008B5D37">
        <w:rPr>
          <w:rFonts w:cs="Arial"/>
          <w:szCs w:val="24"/>
        </w:rPr>
        <w:t>perform</w:t>
      </w:r>
      <w:r w:rsidR="006A159D" w:rsidRPr="008B5D37">
        <w:rPr>
          <w:rFonts w:cs="Arial"/>
          <w:szCs w:val="24"/>
        </w:rPr>
        <w:t xml:space="preserve"> the </w:t>
      </w:r>
      <w:r w:rsidR="00173E02" w:rsidRPr="008B5D37">
        <w:rPr>
          <w:rFonts w:cs="Arial"/>
          <w:szCs w:val="24"/>
        </w:rPr>
        <w:t xml:space="preserve">duties and responsibilities </w:t>
      </w:r>
      <w:r w:rsidR="006A159D" w:rsidRPr="008B5D37">
        <w:rPr>
          <w:rFonts w:cs="Arial"/>
          <w:szCs w:val="24"/>
        </w:rPr>
        <w:t xml:space="preserve">of the position. </w:t>
      </w:r>
    </w:p>
    <w:p w14:paraId="517891BD" w14:textId="77777777" w:rsidR="008F29AC" w:rsidRPr="008B5D37" w:rsidRDefault="00931430" w:rsidP="008B5D37">
      <w:pPr>
        <w:pStyle w:val="BodyText"/>
        <w:spacing w:after="120"/>
        <w:rPr>
          <w:b/>
          <w:szCs w:val="24"/>
        </w:rPr>
      </w:pPr>
      <w:r w:rsidRPr="5308CDF9">
        <w:rPr>
          <w:b/>
          <w:bCs/>
        </w:rPr>
        <w:t>Professional /</w:t>
      </w:r>
      <w:r w:rsidR="009E69AB" w:rsidRPr="5308CDF9">
        <w:rPr>
          <w:b/>
          <w:bCs/>
        </w:rPr>
        <w:t xml:space="preserve"> </w:t>
      </w:r>
      <w:r w:rsidR="00040CD3" w:rsidRPr="5308CDF9">
        <w:rPr>
          <w:b/>
          <w:bCs/>
        </w:rPr>
        <w:t xml:space="preserve">Technical </w:t>
      </w:r>
      <w:r w:rsidR="005861A6" w:rsidRPr="5308CDF9">
        <w:rPr>
          <w:b/>
          <w:bCs/>
        </w:rPr>
        <w:t>S</w:t>
      </w:r>
      <w:r w:rsidR="008F29AC" w:rsidRPr="5308CDF9">
        <w:rPr>
          <w:b/>
          <w:bCs/>
        </w:rPr>
        <w:t>kills</w:t>
      </w:r>
      <w:r w:rsidR="005C290A" w:rsidRPr="5308CDF9">
        <w:rPr>
          <w:b/>
          <w:bCs/>
        </w:rPr>
        <w:t xml:space="preserve"> and Knowledge </w:t>
      </w:r>
    </w:p>
    <w:p w14:paraId="702C7205" w14:textId="4A8C51E0" w:rsidR="004E7B1B" w:rsidRDefault="2B13E3A6" w:rsidP="004E7B1B">
      <w:pPr>
        <w:pStyle w:val="ListParagraph"/>
        <w:numPr>
          <w:ilvl w:val="0"/>
          <w:numId w:val="7"/>
        </w:numPr>
        <w:spacing w:before="120" w:after="120"/>
        <w:ind w:left="357" w:hanging="357"/>
      </w:pPr>
      <w:r w:rsidRPr="5308CDF9">
        <w:rPr>
          <w:rFonts w:cs="Arial"/>
        </w:rPr>
        <w:t xml:space="preserve">Broad technical knowledge and proven experience in providing system and software </w:t>
      </w:r>
      <w:r w:rsidRPr="5308CDF9">
        <w:t>support, including maintenance and diagnosis for Salesforce business applications, integration to other business systems, general access control principles, fault escalation processes and lifecycle management.</w:t>
      </w:r>
    </w:p>
    <w:p w14:paraId="4E19CD23" w14:textId="6D600CF1" w:rsidR="2B13E3A6" w:rsidRDefault="2B13E3A6" w:rsidP="004E7B1B">
      <w:pPr>
        <w:pStyle w:val="ListParagraph"/>
        <w:numPr>
          <w:ilvl w:val="0"/>
          <w:numId w:val="7"/>
        </w:numPr>
        <w:spacing w:before="120" w:after="120"/>
        <w:ind w:left="357" w:hanging="357"/>
      </w:pPr>
      <w:r w:rsidRPr="5308CDF9">
        <w:t xml:space="preserve">Proven experience in following agreed procedures, identifying, registering, appropriately categorising and allocating incidents, and resolving them promptly. </w:t>
      </w:r>
    </w:p>
    <w:p w14:paraId="303AE931" w14:textId="3F14498F" w:rsidR="2B13E3A6" w:rsidRDefault="2B13E3A6" w:rsidP="004E7B1B">
      <w:pPr>
        <w:pStyle w:val="ListParagraph"/>
        <w:numPr>
          <w:ilvl w:val="0"/>
          <w:numId w:val="7"/>
        </w:numPr>
        <w:spacing w:before="120" w:after="120"/>
        <w:ind w:left="357" w:hanging="357"/>
      </w:pPr>
      <w:r w:rsidRPr="5308CDF9">
        <w:t>Knowledge of the ITIL framework, a set of detailed practices for IT service management.</w:t>
      </w:r>
    </w:p>
    <w:p w14:paraId="7FD86CE9" w14:textId="04FDDDE0" w:rsidR="2B13E3A6" w:rsidRDefault="2B13E3A6" w:rsidP="004E7B1B">
      <w:pPr>
        <w:pStyle w:val="ListParagraph"/>
        <w:numPr>
          <w:ilvl w:val="0"/>
          <w:numId w:val="7"/>
        </w:numPr>
        <w:spacing w:before="120" w:after="120"/>
        <w:ind w:left="357" w:hanging="357"/>
      </w:pPr>
      <w:r w:rsidRPr="5308CDF9">
        <w:t xml:space="preserve">Experience in use of ITSM tools, such as Service Now or similar. </w:t>
      </w:r>
    </w:p>
    <w:p w14:paraId="60ED9616" w14:textId="39CB04A6" w:rsidR="2B13E3A6" w:rsidRDefault="2B13E3A6" w:rsidP="004E7B1B">
      <w:pPr>
        <w:pStyle w:val="ListParagraph"/>
        <w:numPr>
          <w:ilvl w:val="0"/>
          <w:numId w:val="7"/>
        </w:numPr>
        <w:spacing w:before="120" w:after="120"/>
        <w:ind w:left="357" w:hanging="357"/>
      </w:pPr>
      <w:r w:rsidRPr="5308CDF9">
        <w:t>Proven experience in providing advice to customers and resolving issues in line with agreed procedures, allocating requests appropriately and escalating as required.</w:t>
      </w:r>
    </w:p>
    <w:p w14:paraId="7196BC81" w14:textId="6DA7EA5E" w:rsidR="2B13E3A6" w:rsidRDefault="2B13E3A6" w:rsidP="004E7B1B">
      <w:pPr>
        <w:pStyle w:val="ListParagraph"/>
        <w:numPr>
          <w:ilvl w:val="0"/>
          <w:numId w:val="7"/>
        </w:numPr>
        <w:spacing w:before="120" w:after="120"/>
        <w:ind w:left="357" w:hanging="357"/>
      </w:pPr>
      <w:r w:rsidRPr="5308CDF9">
        <w:t>Demonstrated analytical and research skills, including data manipulation, and report writing skills.</w:t>
      </w:r>
    </w:p>
    <w:p w14:paraId="30C20E8D" w14:textId="5FFE4FA4" w:rsidR="008F29AC" w:rsidRPr="008B5D37" w:rsidRDefault="009E69AB" w:rsidP="008B5D37">
      <w:pPr>
        <w:pStyle w:val="BodyText"/>
        <w:spacing w:after="120"/>
        <w:rPr>
          <w:b/>
          <w:szCs w:val="24"/>
        </w:rPr>
      </w:pPr>
      <w:r w:rsidRPr="5308CDF9">
        <w:rPr>
          <w:b/>
          <w:bCs/>
        </w:rPr>
        <w:lastRenderedPageBreak/>
        <w:t>Behavioural Capabilities</w:t>
      </w:r>
      <w:r w:rsidR="005861A6" w:rsidRPr="5308CDF9">
        <w:rPr>
          <w:b/>
          <w:bCs/>
        </w:rPr>
        <w:t xml:space="preserve"> </w:t>
      </w:r>
    </w:p>
    <w:p w14:paraId="0E2AE01C" w14:textId="1362DE18" w:rsidR="67E53FE1" w:rsidRDefault="67E53FE1" w:rsidP="004E7B1B">
      <w:pPr>
        <w:pStyle w:val="ListParagraph"/>
        <w:numPr>
          <w:ilvl w:val="0"/>
          <w:numId w:val="8"/>
        </w:numPr>
        <w:spacing w:after="120"/>
        <w:ind w:left="357" w:hanging="357"/>
      </w:pPr>
      <w:r w:rsidRPr="5308CDF9">
        <w:rPr>
          <w:rFonts w:cs="Arial"/>
        </w:rPr>
        <w:t xml:space="preserve">Sound planning and organisational skills, including the ability to effectively manage multiple </w:t>
      </w:r>
      <w:r w:rsidRPr="5308CDF9">
        <w:t>tasks, determine priorities, and meet strict deadlines in a changing environment.</w:t>
      </w:r>
    </w:p>
    <w:p w14:paraId="5D1CE80B" w14:textId="6C24C6DD" w:rsidR="67E53FE1" w:rsidRDefault="67E53FE1" w:rsidP="004E7B1B">
      <w:pPr>
        <w:pStyle w:val="ListParagraph"/>
        <w:numPr>
          <w:ilvl w:val="0"/>
          <w:numId w:val="8"/>
        </w:numPr>
        <w:spacing w:after="120"/>
        <w:ind w:left="357" w:hanging="357"/>
      </w:pPr>
      <w:r w:rsidRPr="5308CDF9">
        <w:t>Demonstrated ability to proactively establish and maintain effective and diverse business partnerships, including with senior stakeholders, through collaboration, engagement, responsiveness, and influence.</w:t>
      </w:r>
    </w:p>
    <w:p w14:paraId="330595A7" w14:textId="6A3B048D" w:rsidR="67E53FE1" w:rsidRDefault="67E53FE1" w:rsidP="004E7B1B">
      <w:pPr>
        <w:pStyle w:val="ListParagraph"/>
        <w:numPr>
          <w:ilvl w:val="0"/>
          <w:numId w:val="8"/>
        </w:numPr>
        <w:spacing w:after="120"/>
        <w:ind w:left="357" w:hanging="357"/>
      </w:pPr>
      <w:r w:rsidRPr="5308CDF9">
        <w:t>Ability to work independently, proactively as well as effectively as a member of a customer-focused team, including commitment to high quality customer service to a range of stakeholders.</w:t>
      </w:r>
    </w:p>
    <w:p w14:paraId="3ACF2B49" w14:textId="61AB5D4F" w:rsidR="67E53FE1" w:rsidRDefault="67E53FE1" w:rsidP="004E7B1B">
      <w:pPr>
        <w:pStyle w:val="ListParagraph"/>
        <w:numPr>
          <w:ilvl w:val="0"/>
          <w:numId w:val="8"/>
        </w:numPr>
        <w:spacing w:after="120"/>
        <w:ind w:left="357" w:hanging="357"/>
      </w:pPr>
      <w:r w:rsidRPr="5308CDF9">
        <w:t>Analytical thinking and problem-solving skills to identify, analyse and resolve issues or problems and develop effective solutions to meet business objectives and outcomes.</w:t>
      </w:r>
    </w:p>
    <w:p w14:paraId="4C64ABEF" w14:textId="770DBA04" w:rsidR="67E53FE1" w:rsidRDefault="67E53FE1" w:rsidP="004E7B1B">
      <w:pPr>
        <w:pStyle w:val="ListParagraph"/>
        <w:numPr>
          <w:ilvl w:val="0"/>
          <w:numId w:val="8"/>
        </w:numPr>
        <w:spacing w:after="120"/>
        <w:ind w:left="357" w:hanging="357"/>
      </w:pPr>
      <w:r w:rsidRPr="5308CDF9">
        <w:t xml:space="preserve">Proactive in taking on challenges and expanding knowledge and experience, with an ability to quickly learn new systems, and desire to learn, grow and embrace new ways of working. </w:t>
      </w:r>
    </w:p>
    <w:p w14:paraId="4AF82D17" w14:textId="6E183F4C" w:rsidR="67E53FE1" w:rsidRDefault="67E53FE1" w:rsidP="004E7B1B">
      <w:pPr>
        <w:pStyle w:val="ListParagraph"/>
        <w:numPr>
          <w:ilvl w:val="0"/>
          <w:numId w:val="8"/>
        </w:numPr>
        <w:spacing w:after="120"/>
        <w:ind w:left="357" w:hanging="357"/>
      </w:pPr>
      <w:r w:rsidRPr="5308CDF9">
        <w:t>Commitment to the principles of innovation, best practice, and continuous improvement through innovative approaches and within the context of the ACTPS values and signature behaviours.</w:t>
      </w:r>
    </w:p>
    <w:p w14:paraId="3A26AB1E" w14:textId="77777777" w:rsidR="00717B1B" w:rsidRPr="008B5D37" w:rsidRDefault="00AE5D2C" w:rsidP="6575843E">
      <w:pPr>
        <w:pStyle w:val="BodyText"/>
        <w:spacing w:after="120"/>
        <w:rPr>
          <w:b/>
          <w:bCs/>
        </w:rPr>
      </w:pPr>
      <w:r w:rsidRPr="6575843E">
        <w:rPr>
          <w:b/>
          <w:bCs/>
        </w:rPr>
        <w:t>C</w:t>
      </w:r>
      <w:r w:rsidR="00717B1B" w:rsidRPr="6575843E">
        <w:rPr>
          <w:b/>
          <w:bCs/>
        </w:rPr>
        <w:t>ompliance Requirements</w:t>
      </w:r>
    </w:p>
    <w:p w14:paraId="0297D500" w14:textId="2FC9A71C" w:rsidR="00015D85" w:rsidRPr="004E7B1B" w:rsidRDefault="004E7B1B" w:rsidP="00DA60E3">
      <w:pPr>
        <w:numPr>
          <w:ilvl w:val="0"/>
          <w:numId w:val="9"/>
        </w:numPr>
        <w:suppressAutoHyphens w:val="0"/>
        <w:spacing w:after="0"/>
        <w:textAlignment w:val="baseline"/>
        <w:rPr>
          <w:rFonts w:eastAsia="Times New Roman" w:cs="Calibri"/>
          <w:szCs w:val="24"/>
          <w:lang w:eastAsia="zh-CN"/>
        </w:rPr>
      </w:pPr>
      <w:r w:rsidRPr="1BD93E07">
        <w:rPr>
          <w:rFonts w:eastAsia="Times New Roman" w:cs="Calibri"/>
          <w:lang w:eastAsia="zh-CN"/>
        </w:rPr>
        <w:t>Qualifications and certifications in Salesforce and information technology would be highly regarded.</w:t>
      </w:r>
      <w:r w:rsidR="00015D85" w:rsidRPr="1BD93E07">
        <w:rPr>
          <w:rFonts w:eastAsia="Times New Roman" w:cs="Calibri"/>
          <w:lang w:eastAsia="zh-CN"/>
        </w:rPr>
        <w:t> </w:t>
      </w:r>
    </w:p>
    <w:p w14:paraId="4FC00ED5" w14:textId="01F0EA63" w:rsidR="5A55E2CB" w:rsidRDefault="000730F9" w:rsidP="1BD93E07">
      <w:pPr>
        <w:pStyle w:val="BodyText"/>
        <w:numPr>
          <w:ilvl w:val="0"/>
          <w:numId w:val="9"/>
        </w:numPr>
        <w:rPr>
          <w:rFonts w:eastAsia="Calibri" w:cs="Calibri"/>
          <w:szCs w:val="24"/>
        </w:rPr>
      </w:pPr>
      <w:r w:rsidRPr="000730F9">
        <w:rPr>
          <w:rFonts w:eastAsia="Calibri" w:cs="Calibri"/>
          <w:szCs w:val="24"/>
        </w:rPr>
        <w:t>The successful applicant must be an Australian citizen and possess or acquire and maintain an Australian Government Security Vetting Agency (AGSVA) security clearance at the Baseline level as an eligibility qualification. If AGSVA screening is not successful, your employment will not commence or, if already commenced, your employment will be reassessed.</w:t>
      </w:r>
    </w:p>
    <w:p w14:paraId="2F5945CE" w14:textId="77777777" w:rsidR="003041BC" w:rsidRPr="008B5D37" w:rsidRDefault="003041BC" w:rsidP="00160268">
      <w:pPr>
        <w:pStyle w:val="Heading1"/>
        <w:rPr>
          <w:b w:val="0"/>
          <w:szCs w:val="24"/>
        </w:rPr>
      </w:pPr>
      <w:r w:rsidRPr="008B5D37">
        <w:rPr>
          <w:szCs w:val="24"/>
        </w:rPr>
        <w:t xml:space="preserve">WORK ENVIRONMENT DESCRIPTION </w:t>
      </w:r>
    </w:p>
    <w:p w14:paraId="22004D7E" w14:textId="6B2161A8" w:rsidR="003041BC" w:rsidRPr="002A014C" w:rsidRDefault="003041BC" w:rsidP="6F0B33A1">
      <w:pPr>
        <w:spacing w:after="120"/>
        <w:rPr>
          <w:color w:val="0070C0"/>
        </w:rPr>
      </w:pPr>
      <w:r>
        <w:t xml:space="preserve">The following work environment description outlines the inherent requirements of the role of </w:t>
      </w:r>
      <w:r w:rsidR="002A014C">
        <w:t>S</w:t>
      </w:r>
      <w:r w:rsidR="004E7B1B">
        <w:t>enior S</w:t>
      </w:r>
      <w:r w:rsidR="002A014C">
        <w:t>ystem and Customer Support Officer</w:t>
      </w:r>
      <w:r>
        <w:t xml:space="preserve"> (position number </w:t>
      </w:r>
      <w:r w:rsidR="0F15A0AA" w:rsidRPr="6F0B33A1">
        <w:rPr>
          <w:szCs w:val="24"/>
        </w:rPr>
        <w:t>P</w:t>
      </w:r>
      <w:r w:rsidR="004E7B1B">
        <w:rPr>
          <w:szCs w:val="24"/>
        </w:rPr>
        <w:t>51814</w:t>
      </w:r>
      <w:r>
        <w:t xml:space="preserve">) and indicates how frequently each of these requirements would be performed. Please note that ACTPS is committed to providing reasonable adjustment and ensuring all individuals have equal opportunities in the workplace. </w:t>
      </w:r>
      <w:r w:rsidRPr="6F0B33A1">
        <w:rPr>
          <w:color w:val="0070C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3041BC" w:rsidRPr="00985DC5" w14:paraId="330B4533" w14:textId="77777777">
        <w:trPr>
          <w:trHeight w:val="454"/>
        </w:trPr>
        <w:tc>
          <w:tcPr>
            <w:tcW w:w="6912" w:type="dxa"/>
            <w:shd w:val="clear" w:color="auto" w:fill="DEEAF6" w:themeFill="accent1" w:themeFillTint="33"/>
            <w:vAlign w:val="center"/>
          </w:tcPr>
          <w:p w14:paraId="00A9A422" w14:textId="77777777" w:rsidR="003041BC" w:rsidRPr="00DA4EF8" w:rsidRDefault="003041BC">
            <w:pPr>
              <w:pStyle w:val="Tableheading"/>
            </w:pPr>
            <w:r w:rsidRPr="00DA4EF8">
              <w:t>ADMINISTRATIVE</w:t>
            </w:r>
          </w:p>
        </w:tc>
        <w:tc>
          <w:tcPr>
            <w:tcW w:w="2694" w:type="dxa"/>
            <w:shd w:val="clear" w:color="auto" w:fill="DEEAF6" w:themeFill="accent1" w:themeFillTint="33"/>
            <w:vAlign w:val="center"/>
          </w:tcPr>
          <w:p w14:paraId="070A592A" w14:textId="77777777" w:rsidR="003041BC" w:rsidRPr="00DA4EF8" w:rsidRDefault="003041BC">
            <w:pPr>
              <w:pStyle w:val="Tableheading"/>
              <w:jc w:val="center"/>
            </w:pPr>
            <w:r>
              <w:t>FREQUENCY</w:t>
            </w:r>
          </w:p>
        </w:tc>
      </w:tr>
      <w:tr w:rsidR="003041BC" w:rsidRPr="005A754D" w14:paraId="22287531" w14:textId="77777777">
        <w:trPr>
          <w:trHeight w:val="283"/>
        </w:trPr>
        <w:tc>
          <w:tcPr>
            <w:tcW w:w="6912" w:type="dxa"/>
            <w:vAlign w:val="center"/>
          </w:tcPr>
          <w:p w14:paraId="526A898F" w14:textId="77777777" w:rsidR="003041BC" w:rsidRPr="00493773" w:rsidRDefault="003041BC">
            <w:pPr>
              <w:pStyle w:val="Tabletext"/>
              <w:spacing w:before="0" w:after="0"/>
              <w:rPr>
                <w:sz w:val="24"/>
              </w:rPr>
            </w:pPr>
            <w:r w:rsidRPr="00493773">
              <w:rPr>
                <w:sz w:val="24"/>
              </w:rPr>
              <w:t>Telephone use</w:t>
            </w:r>
          </w:p>
        </w:tc>
        <w:sdt>
          <w:sdtPr>
            <w:rPr>
              <w:sz w:val="24"/>
              <w:szCs w:val="24"/>
            </w:rPr>
            <w:id w:val="233384988"/>
            <w:placeholder>
              <w:docPart w:val="44343202FB064B5688EDEBD6EA6DA9B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C2C14D7" w14:textId="3405680C" w:rsidR="003041BC" w:rsidRPr="00493773" w:rsidRDefault="00DC7C33">
                <w:pPr>
                  <w:pStyle w:val="Tabletext"/>
                  <w:spacing w:before="0" w:after="0"/>
                  <w:jc w:val="center"/>
                  <w:rPr>
                    <w:sz w:val="24"/>
                    <w:szCs w:val="24"/>
                  </w:rPr>
                </w:pPr>
                <w:r>
                  <w:rPr>
                    <w:sz w:val="24"/>
                    <w:szCs w:val="24"/>
                  </w:rPr>
                  <w:t>Frequently</w:t>
                </w:r>
              </w:p>
            </w:tc>
          </w:sdtContent>
        </w:sdt>
      </w:tr>
      <w:tr w:rsidR="003041BC" w:rsidRPr="005A754D" w14:paraId="11E09DE2" w14:textId="77777777">
        <w:trPr>
          <w:trHeight w:val="283"/>
        </w:trPr>
        <w:tc>
          <w:tcPr>
            <w:tcW w:w="6912" w:type="dxa"/>
            <w:vAlign w:val="center"/>
          </w:tcPr>
          <w:p w14:paraId="0524A0A9" w14:textId="77777777" w:rsidR="003041BC" w:rsidRPr="00493773" w:rsidRDefault="003041BC">
            <w:pPr>
              <w:pStyle w:val="Tabletext"/>
              <w:spacing w:before="0" w:after="0"/>
              <w:rPr>
                <w:sz w:val="24"/>
              </w:rPr>
            </w:pPr>
            <w:r w:rsidRPr="00493773">
              <w:rPr>
                <w:sz w:val="24"/>
              </w:rPr>
              <w:t>General computer use</w:t>
            </w:r>
          </w:p>
        </w:tc>
        <w:sdt>
          <w:sdtPr>
            <w:rPr>
              <w:sz w:val="24"/>
              <w:szCs w:val="24"/>
            </w:rPr>
            <w:id w:val="407194553"/>
            <w:placeholder>
              <w:docPart w:val="E5215991D69F45EBB649C57D88CB7D0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9342E49" w14:textId="07B8A73B" w:rsidR="003041BC" w:rsidRPr="00493773" w:rsidRDefault="00DC7C33">
                <w:pPr>
                  <w:pStyle w:val="Tabletext"/>
                  <w:spacing w:before="0" w:after="0"/>
                  <w:jc w:val="center"/>
                  <w:rPr>
                    <w:sz w:val="24"/>
                    <w:szCs w:val="24"/>
                  </w:rPr>
                </w:pPr>
                <w:r>
                  <w:rPr>
                    <w:sz w:val="24"/>
                    <w:szCs w:val="24"/>
                  </w:rPr>
                  <w:t>Frequently</w:t>
                </w:r>
              </w:p>
            </w:tc>
          </w:sdtContent>
        </w:sdt>
      </w:tr>
      <w:tr w:rsidR="003041BC" w:rsidRPr="005A754D" w14:paraId="431F0D5D" w14:textId="77777777">
        <w:trPr>
          <w:trHeight w:val="283"/>
        </w:trPr>
        <w:tc>
          <w:tcPr>
            <w:tcW w:w="6912" w:type="dxa"/>
            <w:vAlign w:val="center"/>
          </w:tcPr>
          <w:p w14:paraId="7115A823" w14:textId="77777777" w:rsidR="003041BC" w:rsidRPr="00493773" w:rsidRDefault="003041BC">
            <w:pPr>
              <w:pStyle w:val="Tabletext"/>
              <w:spacing w:before="0" w:after="0"/>
              <w:rPr>
                <w:sz w:val="24"/>
              </w:rPr>
            </w:pPr>
            <w:r w:rsidRPr="00493773">
              <w:rPr>
                <w:sz w:val="24"/>
              </w:rPr>
              <w:t>Extensive keying/data entry</w:t>
            </w:r>
          </w:p>
        </w:tc>
        <w:sdt>
          <w:sdtPr>
            <w:rPr>
              <w:sz w:val="24"/>
              <w:szCs w:val="24"/>
            </w:rPr>
            <w:id w:val="407194555"/>
            <w:placeholder>
              <w:docPart w:val="F465C443FC794DD8A4562F416AEE903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6E03A07" w14:textId="234BC038" w:rsidR="003041BC" w:rsidRPr="00493773" w:rsidRDefault="00DC7C33">
                <w:pPr>
                  <w:pStyle w:val="Tabletext"/>
                  <w:spacing w:before="0" w:after="0"/>
                  <w:jc w:val="center"/>
                  <w:rPr>
                    <w:sz w:val="24"/>
                    <w:szCs w:val="24"/>
                  </w:rPr>
                </w:pPr>
                <w:r>
                  <w:rPr>
                    <w:sz w:val="24"/>
                    <w:szCs w:val="24"/>
                  </w:rPr>
                  <w:t>Occasionally</w:t>
                </w:r>
              </w:p>
            </w:tc>
          </w:sdtContent>
        </w:sdt>
      </w:tr>
      <w:tr w:rsidR="003041BC" w:rsidRPr="005A754D" w14:paraId="44125E4A" w14:textId="77777777">
        <w:trPr>
          <w:trHeight w:val="283"/>
        </w:trPr>
        <w:tc>
          <w:tcPr>
            <w:tcW w:w="6912" w:type="dxa"/>
            <w:vAlign w:val="center"/>
          </w:tcPr>
          <w:p w14:paraId="19507511" w14:textId="77777777" w:rsidR="003041BC" w:rsidRPr="00493773" w:rsidRDefault="003041BC">
            <w:pPr>
              <w:pStyle w:val="Tabletext"/>
              <w:spacing w:before="0" w:after="0"/>
              <w:rPr>
                <w:sz w:val="24"/>
              </w:rPr>
            </w:pPr>
            <w:r w:rsidRPr="00493773">
              <w:rPr>
                <w:sz w:val="24"/>
              </w:rPr>
              <w:t>Graphical/analytical based</w:t>
            </w:r>
          </w:p>
        </w:tc>
        <w:sdt>
          <w:sdtPr>
            <w:rPr>
              <w:sz w:val="24"/>
              <w:szCs w:val="24"/>
            </w:rPr>
            <w:id w:val="407194556"/>
            <w:placeholder>
              <w:docPart w:val="8A4C2B4CA2774E8C8BB132A3AC4573B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EA7BD35" w14:textId="72FC1C57" w:rsidR="003041BC" w:rsidRPr="00493773" w:rsidRDefault="003B0CDE">
                <w:pPr>
                  <w:pStyle w:val="Tabletext"/>
                  <w:spacing w:before="0" w:after="0"/>
                  <w:jc w:val="center"/>
                  <w:rPr>
                    <w:sz w:val="24"/>
                    <w:szCs w:val="24"/>
                  </w:rPr>
                </w:pPr>
                <w:r>
                  <w:rPr>
                    <w:sz w:val="24"/>
                    <w:szCs w:val="24"/>
                  </w:rPr>
                  <w:t>Frequently</w:t>
                </w:r>
              </w:p>
            </w:tc>
          </w:sdtContent>
        </w:sdt>
      </w:tr>
      <w:tr w:rsidR="003041BC" w:rsidRPr="005A754D" w14:paraId="25451511" w14:textId="77777777">
        <w:trPr>
          <w:trHeight w:val="283"/>
        </w:trPr>
        <w:tc>
          <w:tcPr>
            <w:tcW w:w="6912" w:type="dxa"/>
            <w:vAlign w:val="center"/>
          </w:tcPr>
          <w:p w14:paraId="0FB81407" w14:textId="77777777" w:rsidR="003041BC" w:rsidRPr="00493773" w:rsidRDefault="003041BC">
            <w:pPr>
              <w:pStyle w:val="Tabletext"/>
              <w:spacing w:before="0" w:after="0"/>
              <w:rPr>
                <w:sz w:val="24"/>
              </w:rPr>
            </w:pPr>
            <w:r w:rsidRPr="00493773">
              <w:rPr>
                <w:sz w:val="24"/>
              </w:rPr>
              <w:t>Sitting at a desk</w:t>
            </w:r>
          </w:p>
        </w:tc>
        <w:sdt>
          <w:sdtPr>
            <w:rPr>
              <w:sz w:val="24"/>
              <w:szCs w:val="24"/>
            </w:rPr>
            <w:id w:val="407194557"/>
            <w:placeholder>
              <w:docPart w:val="E59D31184DD047C48B64FA2CA9A1C19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3E50D89" w14:textId="1A4DBDB6" w:rsidR="003041BC" w:rsidRPr="00493773" w:rsidRDefault="003B0CDE">
                <w:pPr>
                  <w:pStyle w:val="Tabletext"/>
                  <w:spacing w:before="0" w:after="0"/>
                  <w:jc w:val="center"/>
                  <w:rPr>
                    <w:sz w:val="24"/>
                    <w:szCs w:val="24"/>
                  </w:rPr>
                </w:pPr>
                <w:r>
                  <w:rPr>
                    <w:sz w:val="24"/>
                    <w:szCs w:val="24"/>
                  </w:rPr>
                  <w:t>Frequently</w:t>
                </w:r>
              </w:p>
            </w:tc>
          </w:sdtContent>
        </w:sdt>
      </w:tr>
      <w:tr w:rsidR="003041BC" w:rsidRPr="005A754D" w14:paraId="57D571A4" w14:textId="77777777">
        <w:trPr>
          <w:trHeight w:val="283"/>
        </w:trPr>
        <w:tc>
          <w:tcPr>
            <w:tcW w:w="6912" w:type="dxa"/>
            <w:vAlign w:val="center"/>
          </w:tcPr>
          <w:p w14:paraId="6645EDE9" w14:textId="77777777" w:rsidR="003041BC" w:rsidRPr="00493773" w:rsidRDefault="003041BC">
            <w:pPr>
              <w:pStyle w:val="Tabletext"/>
              <w:spacing w:before="0" w:after="0"/>
              <w:rPr>
                <w:sz w:val="24"/>
              </w:rPr>
            </w:pPr>
            <w:r w:rsidRPr="00493773">
              <w:rPr>
                <w:sz w:val="24"/>
              </w:rPr>
              <w:t xml:space="preserve">Standing for long periods </w:t>
            </w:r>
          </w:p>
        </w:tc>
        <w:sdt>
          <w:sdtPr>
            <w:rPr>
              <w:sz w:val="24"/>
              <w:szCs w:val="24"/>
            </w:rPr>
            <w:id w:val="407194558"/>
            <w:placeholder>
              <w:docPart w:val="4251B54C94D9427DBA897C61162C3F7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3C50174" w14:textId="7947EF53" w:rsidR="003041BC" w:rsidRPr="00493773" w:rsidRDefault="003B0CDE">
                <w:pPr>
                  <w:pStyle w:val="Tabletext"/>
                  <w:spacing w:before="0" w:after="0"/>
                  <w:jc w:val="center"/>
                  <w:rPr>
                    <w:sz w:val="24"/>
                    <w:szCs w:val="24"/>
                  </w:rPr>
                </w:pPr>
                <w:r>
                  <w:rPr>
                    <w:sz w:val="24"/>
                    <w:szCs w:val="24"/>
                  </w:rPr>
                  <w:t>Never</w:t>
                </w:r>
              </w:p>
            </w:tc>
          </w:sdtContent>
        </w:sdt>
      </w:tr>
      <w:tr w:rsidR="003041BC" w:rsidRPr="005A754D" w14:paraId="043DD60E" w14:textId="77777777">
        <w:trPr>
          <w:trHeight w:val="283"/>
        </w:trPr>
        <w:tc>
          <w:tcPr>
            <w:tcW w:w="6912" w:type="dxa"/>
            <w:vAlign w:val="center"/>
          </w:tcPr>
          <w:p w14:paraId="32758AC1" w14:textId="25EE8F44" w:rsidR="003041BC" w:rsidRPr="00493773" w:rsidRDefault="003041BC">
            <w:pPr>
              <w:pStyle w:val="Tabletext"/>
              <w:spacing w:before="0" w:after="0"/>
              <w:rPr>
                <w:sz w:val="24"/>
              </w:rPr>
            </w:pPr>
            <w:r w:rsidRPr="00493773">
              <w:rPr>
                <w:sz w:val="24"/>
              </w:rPr>
              <w:t xml:space="preserve">Designated workstation </w:t>
            </w:r>
          </w:p>
        </w:tc>
        <w:sdt>
          <w:sdtPr>
            <w:rPr>
              <w:sz w:val="24"/>
              <w:szCs w:val="24"/>
            </w:rPr>
            <w:id w:val="407194559"/>
            <w:placeholder>
              <w:docPart w:val="C78A6DB77C804CB5887DF8022940586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258D059" w14:textId="5CB85054" w:rsidR="003041BC" w:rsidRPr="00493773" w:rsidRDefault="003B0CDE">
                <w:pPr>
                  <w:pStyle w:val="Tabletext"/>
                  <w:spacing w:before="0" w:after="0"/>
                  <w:jc w:val="center"/>
                  <w:rPr>
                    <w:sz w:val="24"/>
                    <w:szCs w:val="24"/>
                  </w:rPr>
                </w:pPr>
                <w:r>
                  <w:rPr>
                    <w:sz w:val="24"/>
                    <w:szCs w:val="24"/>
                  </w:rPr>
                  <w:t>Never</w:t>
                </w:r>
              </w:p>
            </w:tc>
          </w:sdtContent>
        </w:sdt>
      </w:tr>
    </w:tbl>
    <w:p w14:paraId="534983E4"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3A058E5E" w14:textId="77777777" w:rsidTr="6575843E">
        <w:trPr>
          <w:trHeight w:val="454"/>
        </w:trPr>
        <w:tc>
          <w:tcPr>
            <w:tcW w:w="6912" w:type="dxa"/>
            <w:shd w:val="clear" w:color="auto" w:fill="DEEAF6" w:themeFill="accent1" w:themeFillTint="33"/>
            <w:vAlign w:val="center"/>
          </w:tcPr>
          <w:p w14:paraId="4655B37F" w14:textId="77777777" w:rsidR="003041BC" w:rsidRPr="00985DC5" w:rsidRDefault="003041BC">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60D3D7AA" w14:textId="77777777" w:rsidR="003041BC" w:rsidRPr="00DA4EF8" w:rsidRDefault="003041BC">
            <w:pPr>
              <w:pStyle w:val="Tableheading"/>
              <w:jc w:val="center"/>
            </w:pPr>
            <w:r>
              <w:t>FREQUENCY</w:t>
            </w:r>
          </w:p>
        </w:tc>
      </w:tr>
      <w:tr w:rsidR="003041BC" w:rsidRPr="005A754D" w14:paraId="012FC291" w14:textId="77777777" w:rsidTr="6575843E">
        <w:trPr>
          <w:trHeight w:val="283"/>
        </w:trPr>
        <w:tc>
          <w:tcPr>
            <w:tcW w:w="6912" w:type="dxa"/>
            <w:vAlign w:val="center"/>
          </w:tcPr>
          <w:p w14:paraId="02337E6C" w14:textId="77777777" w:rsidR="003041BC" w:rsidRPr="00493773" w:rsidRDefault="003041BC">
            <w:pPr>
              <w:pStyle w:val="Tabletext"/>
              <w:spacing w:before="0" w:after="0"/>
              <w:rPr>
                <w:i/>
                <w:iCs/>
                <w:color w:val="0070C0"/>
                <w:sz w:val="24"/>
                <w:szCs w:val="24"/>
              </w:rPr>
            </w:pPr>
            <w:r w:rsidRPr="2FB7DE70">
              <w:rPr>
                <w:sz w:val="24"/>
                <w:szCs w:val="24"/>
              </w:rPr>
              <w:t xml:space="preserve">Flexible working hours (access to flex time) </w:t>
            </w:r>
          </w:p>
        </w:tc>
        <w:sdt>
          <w:sdtPr>
            <w:rPr>
              <w:sz w:val="24"/>
              <w:szCs w:val="24"/>
            </w:rPr>
            <w:id w:val="407194600"/>
            <w:placeholder>
              <w:docPart w:val="BFA9FD4F766C405CAF67579380395B7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C85B9A6" w14:textId="5A817BAB" w:rsidR="003041BC" w:rsidRPr="00493773" w:rsidRDefault="000755D2">
                <w:pPr>
                  <w:pStyle w:val="Tabletext"/>
                  <w:spacing w:before="0" w:after="0"/>
                  <w:jc w:val="center"/>
                  <w:rPr>
                    <w:sz w:val="24"/>
                  </w:rPr>
                </w:pPr>
                <w:r>
                  <w:rPr>
                    <w:sz w:val="24"/>
                    <w:szCs w:val="24"/>
                  </w:rPr>
                  <w:t>Occasionally</w:t>
                </w:r>
              </w:p>
            </w:tc>
          </w:sdtContent>
        </w:sdt>
      </w:tr>
      <w:tr w:rsidR="003041BC" w:rsidRPr="005A754D" w14:paraId="2CBAA163" w14:textId="77777777" w:rsidTr="6575843E">
        <w:trPr>
          <w:trHeight w:val="283"/>
        </w:trPr>
        <w:tc>
          <w:tcPr>
            <w:tcW w:w="6912" w:type="dxa"/>
            <w:vAlign w:val="center"/>
          </w:tcPr>
          <w:p w14:paraId="2047F40F" w14:textId="77777777" w:rsidR="003041BC" w:rsidRPr="00493773" w:rsidRDefault="003041BC" w:rsidP="6575843E">
            <w:pPr>
              <w:pStyle w:val="Tabletext"/>
              <w:spacing w:before="0" w:after="0"/>
              <w:rPr>
                <w:i/>
                <w:iCs/>
                <w:color w:val="0070C0"/>
                <w:sz w:val="24"/>
                <w:szCs w:val="24"/>
              </w:rPr>
            </w:pPr>
            <w:r w:rsidRPr="6575843E">
              <w:rPr>
                <w:sz w:val="24"/>
                <w:szCs w:val="24"/>
              </w:rPr>
              <w:t xml:space="preserve">Fixed or specified start/finish times </w:t>
            </w:r>
          </w:p>
        </w:tc>
        <w:sdt>
          <w:sdtPr>
            <w:rPr>
              <w:sz w:val="24"/>
              <w:szCs w:val="24"/>
            </w:rPr>
            <w:id w:val="407194601"/>
            <w:placeholder>
              <w:docPart w:val="9B5472971C5D492FA7C35EA6DB1597A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36AA14C" w14:textId="1B5ACE60" w:rsidR="003041BC" w:rsidRPr="00493773" w:rsidRDefault="000755D2">
                <w:pPr>
                  <w:pStyle w:val="Tabletext"/>
                  <w:spacing w:before="0" w:after="0"/>
                  <w:jc w:val="center"/>
                  <w:rPr>
                    <w:sz w:val="24"/>
                  </w:rPr>
                </w:pPr>
                <w:r>
                  <w:rPr>
                    <w:sz w:val="24"/>
                    <w:szCs w:val="24"/>
                  </w:rPr>
                  <w:t>Frequently</w:t>
                </w:r>
              </w:p>
            </w:tc>
          </w:sdtContent>
        </w:sdt>
      </w:tr>
      <w:tr w:rsidR="003041BC" w:rsidRPr="005A754D" w14:paraId="190EEC06" w14:textId="77777777" w:rsidTr="6575843E">
        <w:trPr>
          <w:trHeight w:val="283"/>
        </w:trPr>
        <w:tc>
          <w:tcPr>
            <w:tcW w:w="6912" w:type="dxa"/>
            <w:vAlign w:val="center"/>
          </w:tcPr>
          <w:p w14:paraId="0ECE1AB6" w14:textId="77777777" w:rsidR="003041BC" w:rsidRPr="00493773" w:rsidRDefault="003041BC">
            <w:pPr>
              <w:pStyle w:val="Tabletext"/>
              <w:spacing w:before="0" w:after="0"/>
              <w:rPr>
                <w:sz w:val="24"/>
              </w:rPr>
            </w:pPr>
            <w:r>
              <w:rPr>
                <w:sz w:val="24"/>
              </w:rPr>
              <w:t>Access to Accrued Days Off (ADO’s)</w:t>
            </w:r>
          </w:p>
        </w:tc>
        <w:sdt>
          <w:sdtPr>
            <w:rPr>
              <w:sz w:val="24"/>
              <w:szCs w:val="24"/>
            </w:rPr>
            <w:id w:val="596444115"/>
            <w:placeholder>
              <w:docPart w:val="441D9BC9B40F4BA6A2EBDA49EAC9312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3E37BBE" w14:textId="19958007" w:rsidR="003041BC" w:rsidRDefault="00E62F51">
                <w:pPr>
                  <w:pStyle w:val="Tabletext"/>
                  <w:spacing w:before="0" w:after="0"/>
                  <w:jc w:val="center"/>
                  <w:rPr>
                    <w:sz w:val="24"/>
                    <w:szCs w:val="24"/>
                  </w:rPr>
                </w:pPr>
                <w:r>
                  <w:rPr>
                    <w:sz w:val="24"/>
                    <w:szCs w:val="24"/>
                  </w:rPr>
                  <w:t>Never</w:t>
                </w:r>
              </w:p>
            </w:tc>
          </w:sdtContent>
        </w:sdt>
      </w:tr>
      <w:tr w:rsidR="003041BC" w:rsidRPr="005A754D" w14:paraId="70AE99D8" w14:textId="77777777" w:rsidTr="6575843E">
        <w:trPr>
          <w:trHeight w:val="283"/>
        </w:trPr>
        <w:tc>
          <w:tcPr>
            <w:tcW w:w="6912" w:type="dxa"/>
            <w:vAlign w:val="center"/>
          </w:tcPr>
          <w:p w14:paraId="6C8162A7" w14:textId="77777777" w:rsidR="003041BC" w:rsidRPr="00493773" w:rsidRDefault="003041BC">
            <w:pPr>
              <w:pStyle w:val="Tabletext"/>
              <w:spacing w:before="0" w:after="0"/>
              <w:rPr>
                <w:sz w:val="24"/>
              </w:rPr>
            </w:pPr>
            <w:r w:rsidRPr="00493773">
              <w:rPr>
                <w:sz w:val="24"/>
              </w:rPr>
              <w:t xml:space="preserve">Peaks and troughs </w:t>
            </w:r>
          </w:p>
        </w:tc>
        <w:sdt>
          <w:sdtPr>
            <w:rPr>
              <w:sz w:val="24"/>
              <w:szCs w:val="24"/>
            </w:rPr>
            <w:id w:val="407194562"/>
            <w:placeholder>
              <w:docPart w:val="BDC47D47A2CD42B7A67789486F512FA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AB29944" w14:textId="6F009666" w:rsidR="003041BC" w:rsidRPr="00493773" w:rsidRDefault="00E62F51">
                <w:pPr>
                  <w:pStyle w:val="Tabletext"/>
                  <w:spacing w:before="0" w:after="0"/>
                  <w:jc w:val="center"/>
                  <w:rPr>
                    <w:sz w:val="24"/>
                  </w:rPr>
                </w:pPr>
                <w:r>
                  <w:rPr>
                    <w:sz w:val="24"/>
                    <w:szCs w:val="24"/>
                  </w:rPr>
                  <w:t>Occasionally</w:t>
                </w:r>
              </w:p>
            </w:tc>
          </w:sdtContent>
        </w:sdt>
      </w:tr>
      <w:tr w:rsidR="003041BC" w:rsidRPr="005A754D" w14:paraId="7F29E1B8" w14:textId="77777777" w:rsidTr="6575843E">
        <w:trPr>
          <w:trHeight w:val="283"/>
        </w:trPr>
        <w:tc>
          <w:tcPr>
            <w:tcW w:w="6912" w:type="dxa"/>
            <w:vAlign w:val="center"/>
          </w:tcPr>
          <w:p w14:paraId="7550F2FE" w14:textId="77777777" w:rsidR="003041BC" w:rsidRPr="00493773" w:rsidRDefault="003041BC">
            <w:pPr>
              <w:pStyle w:val="Tabletext"/>
              <w:spacing w:before="0" w:after="0"/>
              <w:rPr>
                <w:sz w:val="24"/>
              </w:rPr>
            </w:pPr>
            <w:r w:rsidRPr="00493773">
              <w:rPr>
                <w:sz w:val="24"/>
              </w:rPr>
              <w:t xml:space="preserve">Frequent overtime </w:t>
            </w:r>
          </w:p>
        </w:tc>
        <w:sdt>
          <w:sdtPr>
            <w:rPr>
              <w:sz w:val="24"/>
              <w:szCs w:val="24"/>
            </w:rPr>
            <w:id w:val="407194563"/>
            <w:placeholder>
              <w:docPart w:val="DD8AB0DF7C5D49C69EDFB70D4DFA85E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D870078" w14:textId="27CE7C12" w:rsidR="003041BC" w:rsidRPr="00493773" w:rsidRDefault="00E62F51">
                <w:pPr>
                  <w:pStyle w:val="Tabletext"/>
                  <w:spacing w:before="0" w:after="0"/>
                  <w:jc w:val="center"/>
                  <w:rPr>
                    <w:sz w:val="24"/>
                  </w:rPr>
                </w:pPr>
                <w:r>
                  <w:rPr>
                    <w:sz w:val="24"/>
                    <w:szCs w:val="24"/>
                  </w:rPr>
                  <w:t>Occasionally</w:t>
                </w:r>
              </w:p>
            </w:tc>
          </w:sdtContent>
        </w:sdt>
      </w:tr>
      <w:tr w:rsidR="003041BC" w:rsidRPr="005A754D" w14:paraId="3C233FC4" w14:textId="77777777" w:rsidTr="6575843E">
        <w:trPr>
          <w:trHeight w:val="283"/>
        </w:trPr>
        <w:tc>
          <w:tcPr>
            <w:tcW w:w="6912" w:type="dxa"/>
            <w:vAlign w:val="center"/>
          </w:tcPr>
          <w:p w14:paraId="04C53FCA" w14:textId="77777777" w:rsidR="003041BC" w:rsidRPr="00493773" w:rsidRDefault="003041BC">
            <w:pPr>
              <w:pStyle w:val="Tabletext"/>
              <w:spacing w:before="0" w:after="0"/>
              <w:rPr>
                <w:sz w:val="24"/>
              </w:rPr>
            </w:pPr>
            <w:r w:rsidRPr="00493773">
              <w:rPr>
                <w:sz w:val="24"/>
              </w:rPr>
              <w:lastRenderedPageBreak/>
              <w:t xml:space="preserve">Rostered shift work </w:t>
            </w:r>
          </w:p>
        </w:tc>
        <w:sdt>
          <w:sdtPr>
            <w:rPr>
              <w:sz w:val="24"/>
              <w:szCs w:val="24"/>
            </w:rPr>
            <w:id w:val="407194564"/>
            <w:placeholder>
              <w:docPart w:val="F2D6CE2C062743EFBB6FAF018D5CD4B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E2CEA3F" w14:textId="71326114" w:rsidR="003041BC" w:rsidRPr="00493773" w:rsidRDefault="00E62F51">
                <w:pPr>
                  <w:pStyle w:val="Tabletext"/>
                  <w:spacing w:before="0" w:after="0"/>
                  <w:jc w:val="center"/>
                  <w:rPr>
                    <w:sz w:val="24"/>
                  </w:rPr>
                </w:pPr>
                <w:r>
                  <w:rPr>
                    <w:sz w:val="24"/>
                    <w:szCs w:val="24"/>
                  </w:rPr>
                  <w:t>Never</w:t>
                </w:r>
              </w:p>
            </w:tc>
          </w:sdtContent>
        </w:sdt>
      </w:tr>
    </w:tbl>
    <w:p w14:paraId="2F52039E"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56933DC9" w14:textId="77777777">
        <w:trPr>
          <w:trHeight w:val="454"/>
        </w:trPr>
        <w:tc>
          <w:tcPr>
            <w:tcW w:w="6912" w:type="dxa"/>
            <w:shd w:val="clear" w:color="auto" w:fill="DEEAF6" w:themeFill="accent1" w:themeFillTint="33"/>
            <w:vAlign w:val="center"/>
          </w:tcPr>
          <w:p w14:paraId="78618DD3" w14:textId="77777777" w:rsidR="003041BC" w:rsidRPr="00985DC5" w:rsidRDefault="003041BC">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518AD827" w14:textId="77777777" w:rsidR="003041BC" w:rsidRPr="00DA4EF8" w:rsidRDefault="003041BC">
            <w:pPr>
              <w:pStyle w:val="Tableheading"/>
              <w:jc w:val="center"/>
            </w:pPr>
            <w:r>
              <w:t>FREQUENCY</w:t>
            </w:r>
          </w:p>
        </w:tc>
      </w:tr>
      <w:tr w:rsidR="003041BC" w:rsidRPr="005A754D" w14:paraId="1E37532C" w14:textId="77777777">
        <w:trPr>
          <w:trHeight w:val="283"/>
        </w:trPr>
        <w:tc>
          <w:tcPr>
            <w:tcW w:w="6912" w:type="dxa"/>
            <w:vAlign w:val="center"/>
          </w:tcPr>
          <w:p w14:paraId="69B63E41" w14:textId="77777777" w:rsidR="003041BC" w:rsidRPr="00493773" w:rsidRDefault="003041BC">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364E69EDD6A74D3581A2B67DB02AEE1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F7F3595" w14:textId="4C3C72C3" w:rsidR="003041BC" w:rsidRPr="00493773" w:rsidRDefault="00796232">
                <w:pPr>
                  <w:pStyle w:val="Tabletext"/>
                  <w:spacing w:before="0" w:after="0"/>
                  <w:jc w:val="center"/>
                  <w:rPr>
                    <w:sz w:val="24"/>
                  </w:rPr>
                </w:pPr>
                <w:r>
                  <w:rPr>
                    <w:sz w:val="24"/>
                    <w:szCs w:val="24"/>
                  </w:rPr>
                  <w:t>Frequently</w:t>
                </w:r>
              </w:p>
            </w:tc>
          </w:sdtContent>
        </w:sdt>
      </w:tr>
      <w:tr w:rsidR="003041BC" w:rsidRPr="005A754D" w14:paraId="0AC3EB39" w14:textId="77777777">
        <w:trPr>
          <w:trHeight w:val="283"/>
        </w:trPr>
        <w:tc>
          <w:tcPr>
            <w:tcW w:w="6912" w:type="dxa"/>
            <w:vAlign w:val="center"/>
          </w:tcPr>
          <w:p w14:paraId="4B7E81BF" w14:textId="77777777" w:rsidR="003041BC" w:rsidRPr="00493773" w:rsidRDefault="003041BC">
            <w:pPr>
              <w:pStyle w:val="Tabletext"/>
              <w:spacing w:before="0" w:after="0"/>
              <w:rPr>
                <w:sz w:val="24"/>
              </w:rPr>
            </w:pPr>
            <w:r w:rsidRPr="00493773">
              <w:rPr>
                <w:sz w:val="24"/>
              </w:rPr>
              <w:t>Work in isolation from other staff (remote supervision)</w:t>
            </w:r>
          </w:p>
        </w:tc>
        <w:sdt>
          <w:sdtPr>
            <w:rPr>
              <w:sz w:val="24"/>
              <w:szCs w:val="24"/>
            </w:rPr>
            <w:id w:val="407194566"/>
            <w:placeholder>
              <w:docPart w:val="EBED5324F1C945B09FD5F82EB2A788B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445028" w14:textId="3FAFC86C" w:rsidR="003041BC" w:rsidRPr="00493773" w:rsidRDefault="00796232">
                <w:pPr>
                  <w:pStyle w:val="Tabletext"/>
                  <w:spacing w:before="0" w:after="0"/>
                  <w:jc w:val="center"/>
                  <w:rPr>
                    <w:sz w:val="24"/>
                  </w:rPr>
                </w:pPr>
                <w:r>
                  <w:rPr>
                    <w:sz w:val="24"/>
                    <w:szCs w:val="24"/>
                  </w:rPr>
                  <w:t>Never</w:t>
                </w:r>
              </w:p>
            </w:tc>
          </w:sdtContent>
        </w:sdt>
      </w:tr>
      <w:tr w:rsidR="003041BC" w:rsidRPr="005A754D" w14:paraId="112BE52A" w14:textId="77777777">
        <w:trPr>
          <w:trHeight w:val="283"/>
        </w:trPr>
        <w:tc>
          <w:tcPr>
            <w:tcW w:w="6912" w:type="dxa"/>
            <w:vAlign w:val="center"/>
          </w:tcPr>
          <w:p w14:paraId="19239146" w14:textId="77777777" w:rsidR="003041BC" w:rsidRPr="00493773" w:rsidRDefault="003041BC">
            <w:pPr>
              <w:pStyle w:val="Tabletext"/>
              <w:spacing w:before="0" w:after="0"/>
              <w:rPr>
                <w:sz w:val="24"/>
              </w:rPr>
            </w:pPr>
            <w:r w:rsidRPr="00493773">
              <w:rPr>
                <w:sz w:val="24"/>
              </w:rPr>
              <w:t>Working in a call centre environment</w:t>
            </w:r>
          </w:p>
        </w:tc>
        <w:sdt>
          <w:sdtPr>
            <w:rPr>
              <w:sz w:val="24"/>
              <w:szCs w:val="24"/>
            </w:rPr>
            <w:id w:val="407194567"/>
            <w:placeholder>
              <w:docPart w:val="7CB6033D0C4D4D3C9597DE06B54A4C9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488DA50" w14:textId="40F79618" w:rsidR="003041BC" w:rsidRPr="00493773" w:rsidRDefault="00796232">
                <w:pPr>
                  <w:pStyle w:val="Tabletext"/>
                  <w:spacing w:before="0" w:after="0"/>
                  <w:jc w:val="center"/>
                  <w:rPr>
                    <w:sz w:val="24"/>
                  </w:rPr>
                </w:pPr>
                <w:r>
                  <w:rPr>
                    <w:sz w:val="24"/>
                    <w:szCs w:val="24"/>
                  </w:rPr>
                  <w:t>Never</w:t>
                </w:r>
              </w:p>
            </w:tc>
          </w:sdtContent>
        </w:sdt>
      </w:tr>
      <w:tr w:rsidR="003041BC" w:rsidRPr="005A754D" w14:paraId="18316F65" w14:textId="77777777">
        <w:trPr>
          <w:trHeight w:val="283"/>
        </w:trPr>
        <w:tc>
          <w:tcPr>
            <w:tcW w:w="6912" w:type="dxa"/>
            <w:vAlign w:val="center"/>
          </w:tcPr>
          <w:p w14:paraId="5C033547" w14:textId="77777777" w:rsidR="003041BC" w:rsidRPr="00493773" w:rsidRDefault="003041BC">
            <w:pPr>
              <w:pStyle w:val="Tabletext"/>
              <w:spacing w:before="0" w:after="0"/>
              <w:rPr>
                <w:sz w:val="24"/>
              </w:rPr>
            </w:pPr>
            <w:r w:rsidRPr="00493773">
              <w:rPr>
                <w:sz w:val="24"/>
              </w:rPr>
              <w:t>Working directly with the public</w:t>
            </w:r>
          </w:p>
        </w:tc>
        <w:sdt>
          <w:sdtPr>
            <w:rPr>
              <w:sz w:val="24"/>
              <w:szCs w:val="24"/>
            </w:rPr>
            <w:id w:val="407194568"/>
            <w:placeholder>
              <w:docPart w:val="0323EE30ED1F4325A2C276D2CE4CB3D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21FC767" w14:textId="3FFEF960" w:rsidR="003041BC" w:rsidRPr="00493773" w:rsidRDefault="004E7B1B">
                <w:pPr>
                  <w:pStyle w:val="Tabletext"/>
                  <w:spacing w:before="0" w:after="0"/>
                  <w:jc w:val="center"/>
                  <w:rPr>
                    <w:sz w:val="24"/>
                  </w:rPr>
                </w:pPr>
                <w:r>
                  <w:rPr>
                    <w:sz w:val="24"/>
                    <w:szCs w:val="24"/>
                  </w:rPr>
                  <w:t>Occasionally</w:t>
                </w:r>
              </w:p>
            </w:tc>
          </w:sdtContent>
        </w:sdt>
      </w:tr>
    </w:tbl>
    <w:p w14:paraId="3B8B3948"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2E07F978" w14:textId="77777777">
        <w:trPr>
          <w:trHeight w:val="454"/>
        </w:trPr>
        <w:tc>
          <w:tcPr>
            <w:tcW w:w="6912" w:type="dxa"/>
            <w:shd w:val="clear" w:color="auto" w:fill="DEEAF6" w:themeFill="accent1" w:themeFillTint="33"/>
            <w:vAlign w:val="center"/>
          </w:tcPr>
          <w:p w14:paraId="6721437D" w14:textId="77777777" w:rsidR="003041BC" w:rsidRPr="00985DC5" w:rsidRDefault="003041BC">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0227056E" w14:textId="77777777" w:rsidR="003041BC" w:rsidRPr="00DA4EF8" w:rsidRDefault="003041BC">
            <w:pPr>
              <w:pStyle w:val="Tableheading"/>
              <w:jc w:val="center"/>
            </w:pPr>
            <w:r>
              <w:t>FREQUENCY</w:t>
            </w:r>
          </w:p>
        </w:tc>
      </w:tr>
      <w:tr w:rsidR="003041BC" w:rsidRPr="005A754D" w14:paraId="69B6133A" w14:textId="77777777">
        <w:trPr>
          <w:trHeight w:val="283"/>
        </w:trPr>
        <w:tc>
          <w:tcPr>
            <w:tcW w:w="6912" w:type="dxa"/>
            <w:vAlign w:val="center"/>
          </w:tcPr>
          <w:p w14:paraId="02FA4665" w14:textId="77777777" w:rsidR="003041BC" w:rsidRPr="00493773" w:rsidRDefault="003041BC">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95B64DE65618459891E5248485DFC26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66B33FB" w14:textId="7C3629AC" w:rsidR="003041BC" w:rsidRPr="00493773" w:rsidRDefault="00796232">
                <w:pPr>
                  <w:pStyle w:val="Tabletext"/>
                  <w:spacing w:before="0" w:after="0"/>
                  <w:jc w:val="center"/>
                  <w:rPr>
                    <w:sz w:val="24"/>
                  </w:rPr>
                </w:pPr>
                <w:r>
                  <w:rPr>
                    <w:sz w:val="24"/>
                    <w:szCs w:val="24"/>
                  </w:rPr>
                  <w:t>Occasionally</w:t>
                </w:r>
              </w:p>
            </w:tc>
          </w:sdtContent>
        </w:sdt>
      </w:tr>
      <w:tr w:rsidR="003041BC" w:rsidRPr="005A754D" w14:paraId="1FEF8789" w14:textId="77777777">
        <w:trPr>
          <w:trHeight w:val="283"/>
        </w:trPr>
        <w:tc>
          <w:tcPr>
            <w:tcW w:w="6912" w:type="dxa"/>
            <w:vAlign w:val="center"/>
          </w:tcPr>
          <w:p w14:paraId="090C9042" w14:textId="77777777" w:rsidR="003041BC" w:rsidRPr="00493773" w:rsidRDefault="003041BC">
            <w:pPr>
              <w:pStyle w:val="Tabletext"/>
              <w:spacing w:before="0" w:after="0"/>
              <w:rPr>
                <w:sz w:val="24"/>
              </w:rPr>
            </w:pPr>
            <w:r w:rsidRPr="00493773">
              <w:rPr>
                <w:sz w:val="24"/>
              </w:rPr>
              <w:t xml:space="preserve">Working outdoors </w:t>
            </w:r>
          </w:p>
        </w:tc>
        <w:sdt>
          <w:sdtPr>
            <w:rPr>
              <w:sz w:val="24"/>
              <w:szCs w:val="24"/>
            </w:rPr>
            <w:id w:val="407194570"/>
            <w:placeholder>
              <w:docPart w:val="AE72B06B21DC448F8B71F2857C9CD94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206F4F1" w14:textId="51782730" w:rsidR="003041BC" w:rsidRPr="00493773" w:rsidRDefault="00796232">
                <w:pPr>
                  <w:pStyle w:val="Tabletext"/>
                  <w:spacing w:before="0" w:after="0"/>
                  <w:jc w:val="center"/>
                  <w:rPr>
                    <w:sz w:val="24"/>
                  </w:rPr>
                </w:pPr>
                <w:r>
                  <w:rPr>
                    <w:sz w:val="24"/>
                    <w:szCs w:val="24"/>
                  </w:rPr>
                  <w:t>Never</w:t>
                </w:r>
              </w:p>
            </w:tc>
          </w:sdtContent>
        </w:sdt>
      </w:tr>
    </w:tbl>
    <w:p w14:paraId="432F5F45"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3C78768E" w14:textId="77777777">
        <w:trPr>
          <w:trHeight w:val="454"/>
        </w:trPr>
        <w:tc>
          <w:tcPr>
            <w:tcW w:w="6912" w:type="dxa"/>
            <w:shd w:val="clear" w:color="auto" w:fill="DEEAF6" w:themeFill="accent1" w:themeFillTint="33"/>
            <w:vAlign w:val="center"/>
          </w:tcPr>
          <w:p w14:paraId="0B66C55E" w14:textId="77777777" w:rsidR="003041BC" w:rsidRPr="00985DC5" w:rsidRDefault="003041BC">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00AE5ED3" w14:textId="77777777" w:rsidR="003041BC" w:rsidRPr="00DA4EF8" w:rsidRDefault="003041BC">
            <w:pPr>
              <w:pStyle w:val="Tableheading"/>
              <w:jc w:val="center"/>
            </w:pPr>
            <w:r>
              <w:t>FREQUENCY</w:t>
            </w:r>
          </w:p>
        </w:tc>
      </w:tr>
      <w:tr w:rsidR="003041BC" w:rsidRPr="005A754D" w14:paraId="6E099446" w14:textId="77777777">
        <w:trPr>
          <w:trHeight w:val="283"/>
        </w:trPr>
        <w:tc>
          <w:tcPr>
            <w:tcW w:w="6912" w:type="dxa"/>
            <w:vAlign w:val="center"/>
          </w:tcPr>
          <w:p w14:paraId="7468FE60" w14:textId="77777777" w:rsidR="003041BC" w:rsidRPr="00493773" w:rsidRDefault="003041BC">
            <w:pPr>
              <w:pStyle w:val="Tabletext"/>
              <w:spacing w:before="0" w:after="0"/>
              <w:rPr>
                <w:sz w:val="24"/>
              </w:rPr>
            </w:pPr>
            <w:r w:rsidRPr="00493773">
              <w:rPr>
                <w:sz w:val="24"/>
              </w:rPr>
              <w:t>Lifting 0 – 5kg</w:t>
            </w:r>
          </w:p>
        </w:tc>
        <w:sdt>
          <w:sdtPr>
            <w:rPr>
              <w:sz w:val="24"/>
              <w:szCs w:val="24"/>
            </w:rPr>
            <w:id w:val="407194571"/>
            <w:placeholder>
              <w:docPart w:val="63B0FFC7775545DD80BAF774E06D3E4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AF3978A" w14:textId="4B467211" w:rsidR="003041BC" w:rsidRPr="00493773" w:rsidRDefault="007E04ED">
                <w:pPr>
                  <w:pStyle w:val="Tabletext"/>
                  <w:spacing w:before="0" w:after="0"/>
                  <w:jc w:val="center"/>
                  <w:rPr>
                    <w:sz w:val="24"/>
                  </w:rPr>
                </w:pPr>
                <w:r>
                  <w:rPr>
                    <w:sz w:val="24"/>
                    <w:szCs w:val="24"/>
                  </w:rPr>
                  <w:t>Occasionally</w:t>
                </w:r>
              </w:p>
            </w:tc>
          </w:sdtContent>
        </w:sdt>
      </w:tr>
      <w:tr w:rsidR="003041BC" w:rsidRPr="005A754D" w14:paraId="795921A5" w14:textId="77777777">
        <w:trPr>
          <w:trHeight w:val="283"/>
        </w:trPr>
        <w:tc>
          <w:tcPr>
            <w:tcW w:w="6912" w:type="dxa"/>
            <w:vAlign w:val="center"/>
          </w:tcPr>
          <w:p w14:paraId="008A271D" w14:textId="77777777" w:rsidR="003041BC" w:rsidRPr="00493773" w:rsidRDefault="003041BC">
            <w:pPr>
              <w:pStyle w:val="Tabletext"/>
              <w:spacing w:before="0" w:after="0"/>
              <w:rPr>
                <w:sz w:val="24"/>
              </w:rPr>
            </w:pPr>
            <w:r w:rsidRPr="00493773">
              <w:rPr>
                <w:sz w:val="24"/>
              </w:rPr>
              <w:t>Lifting 5 – 10kg</w:t>
            </w:r>
          </w:p>
        </w:tc>
        <w:sdt>
          <w:sdtPr>
            <w:rPr>
              <w:sz w:val="24"/>
              <w:szCs w:val="24"/>
            </w:rPr>
            <w:id w:val="407194572"/>
            <w:placeholder>
              <w:docPart w:val="567E59A6F135434789686F70352D249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0B2361" w14:textId="61E44AE7" w:rsidR="003041BC" w:rsidRPr="00493773" w:rsidRDefault="007E04ED">
                <w:pPr>
                  <w:pStyle w:val="Tabletext"/>
                  <w:spacing w:before="0" w:after="0"/>
                  <w:jc w:val="center"/>
                  <w:rPr>
                    <w:sz w:val="24"/>
                  </w:rPr>
                </w:pPr>
                <w:r>
                  <w:rPr>
                    <w:sz w:val="24"/>
                    <w:szCs w:val="24"/>
                  </w:rPr>
                  <w:t>Never</w:t>
                </w:r>
              </w:p>
            </w:tc>
          </w:sdtContent>
        </w:sdt>
      </w:tr>
      <w:tr w:rsidR="003041BC" w:rsidRPr="005A754D" w14:paraId="74F74BD0" w14:textId="77777777">
        <w:trPr>
          <w:trHeight w:val="283"/>
        </w:trPr>
        <w:tc>
          <w:tcPr>
            <w:tcW w:w="6912" w:type="dxa"/>
            <w:vAlign w:val="center"/>
          </w:tcPr>
          <w:p w14:paraId="6B6CA156" w14:textId="77777777" w:rsidR="003041BC" w:rsidRPr="00493773" w:rsidRDefault="003041BC">
            <w:pPr>
              <w:pStyle w:val="Tabletext"/>
              <w:spacing w:before="0" w:after="0"/>
              <w:rPr>
                <w:sz w:val="24"/>
              </w:rPr>
            </w:pPr>
            <w:r w:rsidRPr="00493773">
              <w:rPr>
                <w:sz w:val="24"/>
              </w:rPr>
              <w:t>Lifting 10kg+</w:t>
            </w:r>
          </w:p>
        </w:tc>
        <w:sdt>
          <w:sdtPr>
            <w:rPr>
              <w:sz w:val="24"/>
              <w:szCs w:val="24"/>
            </w:rPr>
            <w:id w:val="407194573"/>
            <w:placeholder>
              <w:docPart w:val="4BC102A59CA148ECAF5C4D4024AB40F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1765DBF" w14:textId="247C32F1" w:rsidR="003041BC" w:rsidRPr="00493773" w:rsidRDefault="007E04ED">
                <w:pPr>
                  <w:pStyle w:val="Tabletext"/>
                  <w:spacing w:before="0" w:after="0"/>
                  <w:jc w:val="center"/>
                  <w:rPr>
                    <w:sz w:val="24"/>
                  </w:rPr>
                </w:pPr>
                <w:r>
                  <w:rPr>
                    <w:sz w:val="24"/>
                    <w:szCs w:val="24"/>
                  </w:rPr>
                  <w:t>Never</w:t>
                </w:r>
              </w:p>
            </w:tc>
          </w:sdtContent>
        </w:sdt>
      </w:tr>
      <w:tr w:rsidR="003041BC" w:rsidRPr="005A754D" w14:paraId="3EBAB06E" w14:textId="77777777">
        <w:trPr>
          <w:trHeight w:val="283"/>
        </w:trPr>
        <w:tc>
          <w:tcPr>
            <w:tcW w:w="6912" w:type="dxa"/>
            <w:vAlign w:val="center"/>
          </w:tcPr>
          <w:p w14:paraId="4E246C30" w14:textId="77777777" w:rsidR="003041BC" w:rsidRPr="00493773" w:rsidRDefault="003041BC">
            <w:pPr>
              <w:pStyle w:val="Tabletext"/>
              <w:spacing w:before="0" w:after="0"/>
              <w:rPr>
                <w:sz w:val="24"/>
              </w:rPr>
            </w:pPr>
            <w:r w:rsidRPr="00493773">
              <w:rPr>
                <w:sz w:val="24"/>
              </w:rPr>
              <w:t>Climbing</w:t>
            </w:r>
          </w:p>
        </w:tc>
        <w:sdt>
          <w:sdtPr>
            <w:rPr>
              <w:sz w:val="24"/>
              <w:szCs w:val="24"/>
            </w:rPr>
            <w:id w:val="407194574"/>
            <w:placeholder>
              <w:docPart w:val="DEFCAD91EDAC4FE7B9E3CDC92AE2FCF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6575091" w14:textId="6405961F" w:rsidR="003041BC" w:rsidRPr="00493773" w:rsidRDefault="007E04ED">
                <w:pPr>
                  <w:pStyle w:val="Tabletext"/>
                  <w:spacing w:before="0" w:after="0"/>
                  <w:jc w:val="center"/>
                  <w:rPr>
                    <w:sz w:val="24"/>
                  </w:rPr>
                </w:pPr>
                <w:r>
                  <w:rPr>
                    <w:sz w:val="24"/>
                    <w:szCs w:val="24"/>
                  </w:rPr>
                  <w:t>Never</w:t>
                </w:r>
              </w:p>
            </w:tc>
          </w:sdtContent>
        </w:sdt>
      </w:tr>
      <w:tr w:rsidR="003041BC" w:rsidRPr="005A754D" w14:paraId="358B626B" w14:textId="77777777">
        <w:trPr>
          <w:trHeight w:val="283"/>
        </w:trPr>
        <w:tc>
          <w:tcPr>
            <w:tcW w:w="6912" w:type="dxa"/>
            <w:vAlign w:val="center"/>
          </w:tcPr>
          <w:p w14:paraId="1B0F3911" w14:textId="77777777" w:rsidR="003041BC" w:rsidRPr="00493773" w:rsidRDefault="003041BC">
            <w:pPr>
              <w:pStyle w:val="Tabletext"/>
              <w:spacing w:before="0" w:after="0"/>
              <w:rPr>
                <w:sz w:val="24"/>
              </w:rPr>
            </w:pPr>
            <w:r w:rsidRPr="00493773">
              <w:rPr>
                <w:sz w:val="24"/>
              </w:rPr>
              <w:t>Reaching</w:t>
            </w:r>
          </w:p>
        </w:tc>
        <w:sdt>
          <w:sdtPr>
            <w:rPr>
              <w:sz w:val="24"/>
              <w:szCs w:val="24"/>
            </w:rPr>
            <w:id w:val="407194575"/>
            <w:placeholder>
              <w:docPart w:val="92D285E184F745A5A14E92BFE896487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20CF122" w14:textId="1CB4111E" w:rsidR="003041BC" w:rsidRPr="00493773" w:rsidRDefault="007E04ED">
                <w:pPr>
                  <w:pStyle w:val="Tabletext"/>
                  <w:spacing w:before="0" w:after="0"/>
                  <w:jc w:val="center"/>
                  <w:rPr>
                    <w:sz w:val="24"/>
                  </w:rPr>
                </w:pPr>
                <w:r>
                  <w:rPr>
                    <w:sz w:val="24"/>
                    <w:szCs w:val="24"/>
                  </w:rPr>
                  <w:t>Never</w:t>
                </w:r>
              </w:p>
            </w:tc>
          </w:sdtContent>
        </w:sdt>
      </w:tr>
      <w:tr w:rsidR="003041BC" w:rsidRPr="005A754D" w14:paraId="0C2FB1B3" w14:textId="77777777">
        <w:trPr>
          <w:trHeight w:val="283"/>
        </w:trPr>
        <w:tc>
          <w:tcPr>
            <w:tcW w:w="6912" w:type="dxa"/>
            <w:vAlign w:val="center"/>
          </w:tcPr>
          <w:p w14:paraId="3F4B7E22" w14:textId="77777777" w:rsidR="003041BC" w:rsidRPr="00493773" w:rsidRDefault="003041BC">
            <w:pPr>
              <w:pStyle w:val="Tabletext"/>
              <w:spacing w:before="0" w:after="0"/>
              <w:rPr>
                <w:sz w:val="24"/>
              </w:rPr>
            </w:pPr>
            <w:r w:rsidRPr="00493773">
              <w:rPr>
                <w:sz w:val="24"/>
              </w:rPr>
              <w:t>Bending/squatting</w:t>
            </w:r>
          </w:p>
        </w:tc>
        <w:sdt>
          <w:sdtPr>
            <w:rPr>
              <w:sz w:val="24"/>
              <w:szCs w:val="24"/>
            </w:rPr>
            <w:id w:val="407194576"/>
            <w:placeholder>
              <w:docPart w:val="AB9DEDC9FD194470ADF589C121359D9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E32C155" w14:textId="29BCD4A1" w:rsidR="003041BC" w:rsidRPr="00493773" w:rsidRDefault="007E04ED">
                <w:pPr>
                  <w:pStyle w:val="Tabletext"/>
                  <w:spacing w:before="0" w:after="0"/>
                  <w:jc w:val="center"/>
                  <w:rPr>
                    <w:sz w:val="24"/>
                  </w:rPr>
                </w:pPr>
                <w:r>
                  <w:rPr>
                    <w:sz w:val="24"/>
                    <w:szCs w:val="24"/>
                  </w:rPr>
                  <w:t>Never</w:t>
                </w:r>
              </w:p>
            </w:tc>
          </w:sdtContent>
        </w:sdt>
      </w:tr>
      <w:tr w:rsidR="003041BC" w:rsidRPr="005A754D" w14:paraId="3F1F08B8" w14:textId="77777777">
        <w:trPr>
          <w:trHeight w:val="283"/>
        </w:trPr>
        <w:tc>
          <w:tcPr>
            <w:tcW w:w="6912" w:type="dxa"/>
            <w:vAlign w:val="center"/>
          </w:tcPr>
          <w:p w14:paraId="1CC0CF03" w14:textId="77777777" w:rsidR="003041BC" w:rsidRPr="00493773" w:rsidRDefault="003041BC">
            <w:pPr>
              <w:pStyle w:val="Tabletext"/>
              <w:spacing w:before="0" w:after="0"/>
              <w:rPr>
                <w:sz w:val="24"/>
              </w:rPr>
            </w:pPr>
            <w:r w:rsidRPr="00493773">
              <w:rPr>
                <w:sz w:val="24"/>
              </w:rPr>
              <w:t>Push/pull</w:t>
            </w:r>
          </w:p>
        </w:tc>
        <w:sdt>
          <w:sdtPr>
            <w:rPr>
              <w:sz w:val="24"/>
              <w:szCs w:val="24"/>
            </w:rPr>
            <w:id w:val="407194577"/>
            <w:placeholder>
              <w:docPart w:val="A7125F892E904B0F8CB751961615273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BD2554C" w14:textId="4E53AF39" w:rsidR="003041BC" w:rsidRPr="00493773" w:rsidRDefault="007E04ED">
                <w:pPr>
                  <w:pStyle w:val="Tabletext"/>
                  <w:spacing w:before="0" w:after="0"/>
                  <w:jc w:val="center"/>
                  <w:rPr>
                    <w:sz w:val="24"/>
                  </w:rPr>
                </w:pPr>
                <w:r>
                  <w:rPr>
                    <w:sz w:val="24"/>
                    <w:szCs w:val="24"/>
                  </w:rPr>
                  <w:t>Never</w:t>
                </w:r>
              </w:p>
            </w:tc>
          </w:sdtContent>
        </w:sdt>
      </w:tr>
      <w:tr w:rsidR="003041BC" w:rsidRPr="005A754D" w14:paraId="21E8D10C" w14:textId="77777777">
        <w:trPr>
          <w:trHeight w:val="283"/>
        </w:trPr>
        <w:tc>
          <w:tcPr>
            <w:tcW w:w="6912" w:type="dxa"/>
            <w:vAlign w:val="center"/>
          </w:tcPr>
          <w:p w14:paraId="249E58F5" w14:textId="77777777" w:rsidR="003041BC" w:rsidRPr="00493773" w:rsidRDefault="003041BC">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B7BCF691A1B74A429CD462E15AFAE83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9C767DF" w14:textId="76C6519E" w:rsidR="003041BC" w:rsidRPr="00493773" w:rsidRDefault="007E04ED">
                <w:pPr>
                  <w:pStyle w:val="Tabletext"/>
                  <w:spacing w:before="0" w:after="0"/>
                  <w:jc w:val="center"/>
                  <w:rPr>
                    <w:sz w:val="24"/>
                  </w:rPr>
                </w:pPr>
                <w:r>
                  <w:rPr>
                    <w:sz w:val="24"/>
                    <w:szCs w:val="24"/>
                  </w:rPr>
                  <w:t>Never</w:t>
                </w:r>
              </w:p>
            </w:tc>
          </w:sdtContent>
        </w:sdt>
      </w:tr>
    </w:tbl>
    <w:p w14:paraId="7BA87693"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3EA14624" w14:textId="77777777">
        <w:trPr>
          <w:trHeight w:val="454"/>
        </w:trPr>
        <w:tc>
          <w:tcPr>
            <w:tcW w:w="6912" w:type="dxa"/>
            <w:shd w:val="clear" w:color="auto" w:fill="DEEAF6" w:themeFill="accent1" w:themeFillTint="33"/>
            <w:vAlign w:val="center"/>
          </w:tcPr>
          <w:p w14:paraId="08D9CE9B" w14:textId="77777777" w:rsidR="003041BC" w:rsidRPr="00985DC5" w:rsidRDefault="003041BC">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6D7C4AF" w14:textId="77777777" w:rsidR="003041BC" w:rsidRPr="00DA4EF8" w:rsidRDefault="003041BC">
            <w:pPr>
              <w:pStyle w:val="Tableheading"/>
              <w:jc w:val="center"/>
            </w:pPr>
            <w:r>
              <w:t>FREQUENCY</w:t>
            </w:r>
          </w:p>
        </w:tc>
      </w:tr>
      <w:tr w:rsidR="003041BC" w:rsidRPr="005A754D" w14:paraId="2B6B1D3A" w14:textId="77777777">
        <w:trPr>
          <w:trHeight w:val="283"/>
        </w:trPr>
        <w:tc>
          <w:tcPr>
            <w:tcW w:w="6912" w:type="dxa"/>
            <w:vAlign w:val="center"/>
          </w:tcPr>
          <w:p w14:paraId="4C0CA161" w14:textId="77777777" w:rsidR="003041BC" w:rsidRPr="00493773" w:rsidRDefault="003041BC">
            <w:pPr>
              <w:pStyle w:val="Tabletext"/>
              <w:spacing w:before="0" w:after="0"/>
              <w:rPr>
                <w:sz w:val="24"/>
              </w:rPr>
            </w:pPr>
            <w:r w:rsidRPr="00493773">
              <w:rPr>
                <w:sz w:val="24"/>
              </w:rPr>
              <w:t>Frequent travel – multiple work sites</w:t>
            </w:r>
          </w:p>
        </w:tc>
        <w:sdt>
          <w:sdtPr>
            <w:rPr>
              <w:sz w:val="24"/>
              <w:szCs w:val="24"/>
            </w:rPr>
            <w:id w:val="407194580"/>
            <w:placeholder>
              <w:docPart w:val="6F7983DCADE441889CEA539FBBACFB5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97D8F6" w14:textId="2A2C1721" w:rsidR="003041BC" w:rsidRPr="00493773" w:rsidRDefault="00FA1AE0">
                <w:pPr>
                  <w:pStyle w:val="Tabletext"/>
                  <w:spacing w:before="0" w:after="0"/>
                  <w:jc w:val="center"/>
                  <w:rPr>
                    <w:sz w:val="24"/>
                  </w:rPr>
                </w:pPr>
                <w:r>
                  <w:rPr>
                    <w:sz w:val="24"/>
                    <w:szCs w:val="24"/>
                  </w:rPr>
                  <w:t>Occasionally</w:t>
                </w:r>
              </w:p>
            </w:tc>
          </w:sdtContent>
        </w:sdt>
      </w:tr>
      <w:tr w:rsidR="003041BC" w:rsidRPr="005A754D" w14:paraId="394A5EF9" w14:textId="77777777">
        <w:trPr>
          <w:trHeight w:val="283"/>
        </w:trPr>
        <w:tc>
          <w:tcPr>
            <w:tcW w:w="6912" w:type="dxa"/>
            <w:vAlign w:val="center"/>
          </w:tcPr>
          <w:p w14:paraId="474CF4F7" w14:textId="77777777" w:rsidR="003041BC" w:rsidRPr="00493773" w:rsidRDefault="003041BC">
            <w:pPr>
              <w:pStyle w:val="Tabletext"/>
              <w:spacing w:before="0" w:after="0"/>
              <w:rPr>
                <w:sz w:val="24"/>
              </w:rPr>
            </w:pPr>
            <w:r w:rsidRPr="00493773">
              <w:rPr>
                <w:sz w:val="24"/>
              </w:rPr>
              <w:t xml:space="preserve">Frequent travel – driving </w:t>
            </w:r>
          </w:p>
        </w:tc>
        <w:sdt>
          <w:sdtPr>
            <w:rPr>
              <w:sz w:val="24"/>
              <w:szCs w:val="24"/>
            </w:rPr>
            <w:id w:val="407194581"/>
            <w:placeholder>
              <w:docPart w:val="18445E4EFCE047E8A875E8CF5DEE728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E5E78BA" w14:textId="638FF087" w:rsidR="003041BC" w:rsidRPr="00493773" w:rsidRDefault="00FA1AE0">
                <w:pPr>
                  <w:pStyle w:val="Tabletext"/>
                  <w:spacing w:before="0" w:after="0"/>
                  <w:jc w:val="center"/>
                  <w:rPr>
                    <w:sz w:val="24"/>
                  </w:rPr>
                </w:pPr>
                <w:r>
                  <w:rPr>
                    <w:sz w:val="24"/>
                    <w:szCs w:val="24"/>
                  </w:rPr>
                  <w:t>Never</w:t>
                </w:r>
              </w:p>
            </w:tc>
          </w:sdtContent>
        </w:sdt>
      </w:tr>
      <w:tr w:rsidR="003041BC" w:rsidRPr="005A754D" w14:paraId="5EBA8F80" w14:textId="77777777">
        <w:trPr>
          <w:trHeight w:val="283"/>
        </w:trPr>
        <w:tc>
          <w:tcPr>
            <w:tcW w:w="6912" w:type="dxa"/>
            <w:vAlign w:val="center"/>
          </w:tcPr>
          <w:p w14:paraId="752A4368" w14:textId="77777777" w:rsidR="003041BC" w:rsidRPr="00493773" w:rsidRDefault="003041BC">
            <w:pPr>
              <w:pStyle w:val="Tabletext"/>
              <w:spacing w:before="0" w:after="0"/>
              <w:rPr>
                <w:sz w:val="24"/>
              </w:rPr>
            </w:pPr>
            <w:r w:rsidRPr="00493773">
              <w:rPr>
                <w:sz w:val="24"/>
              </w:rPr>
              <w:t xml:space="preserve">Frequent travel – interstate </w:t>
            </w:r>
          </w:p>
        </w:tc>
        <w:sdt>
          <w:sdtPr>
            <w:rPr>
              <w:sz w:val="24"/>
              <w:szCs w:val="24"/>
            </w:rPr>
            <w:id w:val="407194582"/>
            <w:placeholder>
              <w:docPart w:val="16811A3FA16C43D59A3D97DAD5691E9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168DB86" w14:textId="61B448DF" w:rsidR="003041BC" w:rsidRPr="00493773" w:rsidRDefault="00FA1AE0">
                <w:pPr>
                  <w:pStyle w:val="Tabletext"/>
                  <w:spacing w:before="0" w:after="0"/>
                  <w:jc w:val="center"/>
                  <w:rPr>
                    <w:sz w:val="24"/>
                  </w:rPr>
                </w:pPr>
                <w:r>
                  <w:rPr>
                    <w:sz w:val="24"/>
                    <w:szCs w:val="24"/>
                  </w:rPr>
                  <w:t>Never</w:t>
                </w:r>
              </w:p>
            </w:tc>
          </w:sdtContent>
        </w:sdt>
      </w:tr>
    </w:tbl>
    <w:p w14:paraId="36200A07"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244B840B" w14:textId="77777777">
        <w:trPr>
          <w:trHeight w:val="454"/>
        </w:trPr>
        <w:tc>
          <w:tcPr>
            <w:tcW w:w="6912" w:type="dxa"/>
            <w:shd w:val="clear" w:color="auto" w:fill="DEEAF6" w:themeFill="accent1" w:themeFillTint="33"/>
            <w:vAlign w:val="center"/>
          </w:tcPr>
          <w:p w14:paraId="062D70EF" w14:textId="77777777" w:rsidR="003041BC" w:rsidRPr="00985DC5" w:rsidRDefault="003041BC">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185231C1" w14:textId="77777777" w:rsidR="003041BC" w:rsidRPr="00DA4EF8" w:rsidRDefault="003041BC">
            <w:pPr>
              <w:pStyle w:val="Tableheading"/>
              <w:jc w:val="center"/>
            </w:pPr>
            <w:r>
              <w:t>FREQUENCY</w:t>
            </w:r>
          </w:p>
        </w:tc>
      </w:tr>
      <w:tr w:rsidR="003041BC" w:rsidRPr="005A754D" w14:paraId="153F6205" w14:textId="77777777">
        <w:trPr>
          <w:trHeight w:val="283"/>
        </w:trPr>
        <w:tc>
          <w:tcPr>
            <w:tcW w:w="6912" w:type="dxa"/>
            <w:vAlign w:val="center"/>
          </w:tcPr>
          <w:p w14:paraId="0015660D" w14:textId="77777777" w:rsidR="003041BC" w:rsidRPr="00493773" w:rsidRDefault="003041BC">
            <w:pPr>
              <w:pStyle w:val="Tabletext"/>
              <w:spacing w:before="0" w:after="0"/>
              <w:rPr>
                <w:sz w:val="24"/>
              </w:rPr>
            </w:pPr>
            <w:r w:rsidRPr="00493773">
              <w:rPr>
                <w:sz w:val="24"/>
              </w:rPr>
              <w:t xml:space="preserve">Working at heights </w:t>
            </w:r>
          </w:p>
        </w:tc>
        <w:sdt>
          <w:sdtPr>
            <w:rPr>
              <w:sz w:val="24"/>
              <w:szCs w:val="24"/>
            </w:rPr>
            <w:id w:val="407194583"/>
            <w:placeholder>
              <w:docPart w:val="5F1DAD26EC6B4239A8C8C1ADA479057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F8C236" w14:textId="647D4E30" w:rsidR="003041BC" w:rsidRPr="00493773" w:rsidRDefault="00FA1AE0">
                <w:pPr>
                  <w:pStyle w:val="Tabletext"/>
                  <w:spacing w:before="0" w:after="0"/>
                  <w:jc w:val="center"/>
                  <w:rPr>
                    <w:sz w:val="24"/>
                  </w:rPr>
                </w:pPr>
                <w:r>
                  <w:rPr>
                    <w:sz w:val="24"/>
                    <w:szCs w:val="24"/>
                  </w:rPr>
                  <w:t>Never</w:t>
                </w:r>
              </w:p>
            </w:tc>
          </w:sdtContent>
        </w:sdt>
      </w:tr>
      <w:tr w:rsidR="003041BC" w:rsidRPr="005A754D" w14:paraId="204C8B71" w14:textId="77777777">
        <w:trPr>
          <w:trHeight w:val="283"/>
        </w:trPr>
        <w:tc>
          <w:tcPr>
            <w:tcW w:w="6912" w:type="dxa"/>
            <w:vAlign w:val="center"/>
          </w:tcPr>
          <w:p w14:paraId="3BA0171C" w14:textId="77777777" w:rsidR="003041BC" w:rsidRPr="00493773" w:rsidRDefault="003041BC">
            <w:pPr>
              <w:pStyle w:val="Tabletext"/>
              <w:spacing w:before="0" w:after="0"/>
              <w:rPr>
                <w:sz w:val="24"/>
              </w:rPr>
            </w:pPr>
            <w:r w:rsidRPr="00493773">
              <w:rPr>
                <w:sz w:val="24"/>
              </w:rPr>
              <w:t xml:space="preserve">Exposure to extreme temperatures </w:t>
            </w:r>
          </w:p>
        </w:tc>
        <w:sdt>
          <w:sdtPr>
            <w:rPr>
              <w:sz w:val="24"/>
              <w:szCs w:val="24"/>
            </w:rPr>
            <w:id w:val="407194584"/>
            <w:placeholder>
              <w:docPart w:val="30BA9A3501BD4185B106C1E0891957E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7A356FB" w14:textId="09130EC6" w:rsidR="003041BC" w:rsidRPr="00493773" w:rsidRDefault="00FA1AE0">
                <w:pPr>
                  <w:pStyle w:val="Tabletext"/>
                  <w:spacing w:before="0" w:after="0"/>
                  <w:jc w:val="center"/>
                  <w:rPr>
                    <w:sz w:val="24"/>
                  </w:rPr>
                </w:pPr>
                <w:r>
                  <w:rPr>
                    <w:sz w:val="24"/>
                    <w:szCs w:val="24"/>
                  </w:rPr>
                  <w:t>Never</w:t>
                </w:r>
              </w:p>
            </w:tc>
          </w:sdtContent>
        </w:sdt>
      </w:tr>
      <w:tr w:rsidR="003041BC" w:rsidRPr="005A754D" w14:paraId="3A99942F" w14:textId="77777777">
        <w:trPr>
          <w:trHeight w:val="283"/>
        </w:trPr>
        <w:tc>
          <w:tcPr>
            <w:tcW w:w="6912" w:type="dxa"/>
            <w:vAlign w:val="center"/>
          </w:tcPr>
          <w:p w14:paraId="338E20A1" w14:textId="77777777" w:rsidR="003041BC" w:rsidRPr="00493773" w:rsidRDefault="003041BC">
            <w:pPr>
              <w:pStyle w:val="Tabletext"/>
              <w:spacing w:before="0" w:after="0"/>
              <w:rPr>
                <w:sz w:val="24"/>
              </w:rPr>
            </w:pPr>
            <w:r w:rsidRPr="00493773">
              <w:rPr>
                <w:sz w:val="24"/>
              </w:rPr>
              <w:t>Operation of heavy machinery e.g. forklift</w:t>
            </w:r>
          </w:p>
        </w:tc>
        <w:sdt>
          <w:sdtPr>
            <w:rPr>
              <w:sz w:val="24"/>
              <w:szCs w:val="24"/>
            </w:rPr>
            <w:id w:val="407194585"/>
            <w:placeholder>
              <w:docPart w:val="E9633146C00D49488B05D94103EECCA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E868B44" w14:textId="68DB11F3" w:rsidR="003041BC" w:rsidRPr="00493773" w:rsidRDefault="00FA1AE0">
                <w:pPr>
                  <w:pStyle w:val="Tabletext"/>
                  <w:spacing w:before="0" w:after="0"/>
                  <w:jc w:val="center"/>
                  <w:rPr>
                    <w:sz w:val="24"/>
                  </w:rPr>
                </w:pPr>
                <w:r>
                  <w:rPr>
                    <w:sz w:val="24"/>
                    <w:szCs w:val="24"/>
                  </w:rPr>
                  <w:t>Never</w:t>
                </w:r>
              </w:p>
            </w:tc>
          </w:sdtContent>
        </w:sdt>
      </w:tr>
      <w:tr w:rsidR="003041BC" w:rsidRPr="005A754D" w14:paraId="12CD6A00" w14:textId="77777777">
        <w:trPr>
          <w:trHeight w:val="283"/>
        </w:trPr>
        <w:tc>
          <w:tcPr>
            <w:tcW w:w="6912" w:type="dxa"/>
            <w:vAlign w:val="center"/>
          </w:tcPr>
          <w:p w14:paraId="30D698E1" w14:textId="77777777" w:rsidR="003041BC" w:rsidRPr="00493773" w:rsidRDefault="003041BC">
            <w:pPr>
              <w:pStyle w:val="Tabletext"/>
              <w:spacing w:before="0" w:after="0"/>
              <w:rPr>
                <w:sz w:val="24"/>
              </w:rPr>
            </w:pPr>
            <w:r w:rsidRPr="00493773">
              <w:rPr>
                <w:sz w:val="24"/>
              </w:rPr>
              <w:t>Confined spaces</w:t>
            </w:r>
          </w:p>
        </w:tc>
        <w:sdt>
          <w:sdtPr>
            <w:rPr>
              <w:sz w:val="24"/>
              <w:szCs w:val="24"/>
            </w:rPr>
            <w:id w:val="407194586"/>
            <w:placeholder>
              <w:docPart w:val="98EB457EE470407A92B776A1892B595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3B3C65B" w14:textId="0C5149EB" w:rsidR="003041BC" w:rsidRPr="00493773" w:rsidRDefault="00FA1AE0">
                <w:pPr>
                  <w:pStyle w:val="Tabletext"/>
                  <w:spacing w:before="0" w:after="0"/>
                  <w:jc w:val="center"/>
                  <w:rPr>
                    <w:sz w:val="24"/>
                  </w:rPr>
                </w:pPr>
                <w:r>
                  <w:rPr>
                    <w:sz w:val="24"/>
                    <w:szCs w:val="24"/>
                  </w:rPr>
                  <w:t>Never</w:t>
                </w:r>
              </w:p>
            </w:tc>
          </w:sdtContent>
        </w:sdt>
      </w:tr>
      <w:tr w:rsidR="003041BC" w:rsidRPr="005A754D" w14:paraId="6BB23FBB" w14:textId="77777777">
        <w:trPr>
          <w:trHeight w:val="283"/>
        </w:trPr>
        <w:tc>
          <w:tcPr>
            <w:tcW w:w="6912" w:type="dxa"/>
            <w:vAlign w:val="center"/>
          </w:tcPr>
          <w:p w14:paraId="6D684CC7" w14:textId="77777777" w:rsidR="003041BC" w:rsidRPr="00493773" w:rsidRDefault="003041BC">
            <w:pPr>
              <w:pStyle w:val="Tabletext"/>
              <w:spacing w:before="0" w:after="0"/>
              <w:rPr>
                <w:sz w:val="24"/>
              </w:rPr>
            </w:pPr>
            <w:r w:rsidRPr="00493773">
              <w:rPr>
                <w:sz w:val="24"/>
              </w:rPr>
              <w:t>Excessive noise</w:t>
            </w:r>
          </w:p>
        </w:tc>
        <w:sdt>
          <w:sdtPr>
            <w:rPr>
              <w:sz w:val="24"/>
              <w:szCs w:val="24"/>
            </w:rPr>
            <w:id w:val="407194587"/>
            <w:placeholder>
              <w:docPart w:val="366CACB38C4845C0BDD20BD2B624063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55652C5" w14:textId="3C148002" w:rsidR="003041BC" w:rsidRPr="00493773" w:rsidRDefault="00FA1AE0">
                <w:pPr>
                  <w:pStyle w:val="Tabletext"/>
                  <w:spacing w:before="0" w:after="0"/>
                  <w:jc w:val="center"/>
                  <w:rPr>
                    <w:sz w:val="24"/>
                  </w:rPr>
                </w:pPr>
                <w:r>
                  <w:rPr>
                    <w:sz w:val="24"/>
                    <w:szCs w:val="24"/>
                  </w:rPr>
                  <w:t>Never</w:t>
                </w:r>
              </w:p>
            </w:tc>
          </w:sdtContent>
        </w:sdt>
      </w:tr>
      <w:tr w:rsidR="003041BC" w:rsidRPr="005A754D" w14:paraId="788EA70D" w14:textId="77777777">
        <w:trPr>
          <w:trHeight w:val="283"/>
        </w:trPr>
        <w:tc>
          <w:tcPr>
            <w:tcW w:w="6912" w:type="dxa"/>
            <w:vAlign w:val="center"/>
          </w:tcPr>
          <w:p w14:paraId="3043E5EA" w14:textId="77777777" w:rsidR="003041BC" w:rsidRPr="00493773" w:rsidRDefault="003041BC">
            <w:pPr>
              <w:pStyle w:val="Tabletext"/>
              <w:spacing w:before="0" w:after="0"/>
              <w:rPr>
                <w:sz w:val="24"/>
              </w:rPr>
            </w:pPr>
            <w:r w:rsidRPr="00493773">
              <w:rPr>
                <w:sz w:val="24"/>
              </w:rPr>
              <w:t>Low lighting</w:t>
            </w:r>
          </w:p>
        </w:tc>
        <w:sdt>
          <w:sdtPr>
            <w:rPr>
              <w:sz w:val="24"/>
              <w:szCs w:val="24"/>
            </w:rPr>
            <w:id w:val="407194588"/>
            <w:placeholder>
              <w:docPart w:val="F39C18BAA1B44AA89B76A5044564D59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7D81AF3" w14:textId="2F4E6F8F" w:rsidR="003041BC" w:rsidRPr="00493773" w:rsidRDefault="00FA1AE0">
                <w:pPr>
                  <w:pStyle w:val="Tabletext"/>
                  <w:spacing w:before="0" w:after="0"/>
                  <w:jc w:val="center"/>
                  <w:rPr>
                    <w:sz w:val="24"/>
                  </w:rPr>
                </w:pPr>
                <w:r>
                  <w:rPr>
                    <w:sz w:val="24"/>
                    <w:szCs w:val="24"/>
                  </w:rPr>
                  <w:t>Never</w:t>
                </w:r>
              </w:p>
            </w:tc>
          </w:sdtContent>
        </w:sdt>
      </w:tr>
      <w:tr w:rsidR="003041BC" w:rsidRPr="005A754D" w14:paraId="1B10214E" w14:textId="77777777">
        <w:trPr>
          <w:trHeight w:val="283"/>
        </w:trPr>
        <w:tc>
          <w:tcPr>
            <w:tcW w:w="6912" w:type="dxa"/>
            <w:vAlign w:val="center"/>
          </w:tcPr>
          <w:p w14:paraId="13ABA891" w14:textId="77777777" w:rsidR="003041BC" w:rsidRPr="00493773" w:rsidRDefault="003041BC">
            <w:pPr>
              <w:pStyle w:val="Tabletext"/>
              <w:spacing w:before="0" w:after="0"/>
              <w:rPr>
                <w:sz w:val="24"/>
              </w:rPr>
            </w:pPr>
            <w:r w:rsidRPr="00493773">
              <w:rPr>
                <w:sz w:val="24"/>
              </w:rPr>
              <w:t>Handling of dangerous goods/equipment</w:t>
            </w:r>
          </w:p>
        </w:tc>
        <w:sdt>
          <w:sdtPr>
            <w:rPr>
              <w:sz w:val="24"/>
              <w:szCs w:val="24"/>
            </w:rPr>
            <w:id w:val="407194589"/>
            <w:placeholder>
              <w:docPart w:val="4FBE5BF6999A489B801761637053D17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B6E8C7B" w14:textId="687222EB" w:rsidR="003041BC" w:rsidRPr="00493773" w:rsidRDefault="00FA1AE0">
                <w:pPr>
                  <w:pStyle w:val="Tabletext"/>
                  <w:spacing w:before="0" w:after="0"/>
                  <w:jc w:val="center"/>
                  <w:rPr>
                    <w:sz w:val="24"/>
                  </w:rPr>
                </w:pPr>
                <w:r>
                  <w:rPr>
                    <w:sz w:val="24"/>
                    <w:szCs w:val="24"/>
                  </w:rPr>
                  <w:t>Never</w:t>
                </w:r>
              </w:p>
            </w:tc>
          </w:sdtContent>
        </w:sdt>
      </w:tr>
      <w:tr w:rsidR="003041BC" w:rsidRPr="005A754D" w14:paraId="4EA7297F" w14:textId="77777777">
        <w:trPr>
          <w:trHeight w:val="283"/>
        </w:trPr>
        <w:tc>
          <w:tcPr>
            <w:tcW w:w="6912" w:type="dxa"/>
            <w:vAlign w:val="center"/>
          </w:tcPr>
          <w:p w14:paraId="54DA5FE9" w14:textId="77777777" w:rsidR="003041BC" w:rsidRPr="00493773" w:rsidRDefault="003041BC">
            <w:pPr>
              <w:pStyle w:val="Tabletext"/>
              <w:spacing w:before="0" w:after="0"/>
              <w:rPr>
                <w:sz w:val="24"/>
              </w:rPr>
            </w:pPr>
            <w:r w:rsidRPr="00493773">
              <w:rPr>
                <w:sz w:val="24"/>
              </w:rPr>
              <w:t xml:space="preserve">Working with asbestos </w:t>
            </w:r>
          </w:p>
        </w:tc>
        <w:sdt>
          <w:sdtPr>
            <w:rPr>
              <w:sz w:val="24"/>
              <w:szCs w:val="24"/>
            </w:rPr>
            <w:id w:val="407194590"/>
            <w:placeholder>
              <w:docPart w:val="06629219ECEA47A4BFF416688D7056C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89E5EC9" w14:textId="438528BC" w:rsidR="003041BC" w:rsidRPr="00493773" w:rsidRDefault="00FA1AE0">
                <w:pPr>
                  <w:pStyle w:val="Tabletext"/>
                  <w:spacing w:before="0" w:after="0"/>
                  <w:jc w:val="center"/>
                  <w:rPr>
                    <w:sz w:val="24"/>
                  </w:rPr>
                </w:pPr>
                <w:r>
                  <w:rPr>
                    <w:sz w:val="24"/>
                    <w:szCs w:val="24"/>
                  </w:rPr>
                  <w:t>Never</w:t>
                </w:r>
              </w:p>
            </w:tc>
          </w:sdtContent>
        </w:sdt>
      </w:tr>
      <w:tr w:rsidR="003041BC" w:rsidRPr="00311AE8" w14:paraId="033532C5" w14:textId="77777777">
        <w:trPr>
          <w:trHeight w:val="283"/>
        </w:trPr>
        <w:tc>
          <w:tcPr>
            <w:tcW w:w="6912" w:type="dxa"/>
            <w:vAlign w:val="center"/>
          </w:tcPr>
          <w:p w14:paraId="7DEFDD3A" w14:textId="77777777" w:rsidR="003041BC" w:rsidRPr="005F1B26" w:rsidRDefault="003041BC">
            <w:pPr>
              <w:pStyle w:val="Tabletext"/>
              <w:spacing w:before="0" w:after="0"/>
              <w:rPr>
                <w:sz w:val="24"/>
              </w:rPr>
            </w:pPr>
            <w:r w:rsidRPr="005F1B26">
              <w:rPr>
                <w:sz w:val="24"/>
              </w:rPr>
              <w:t>Potential to encounter agitated customers</w:t>
            </w:r>
          </w:p>
        </w:tc>
        <w:sdt>
          <w:sdtPr>
            <w:rPr>
              <w:sz w:val="24"/>
              <w:szCs w:val="24"/>
            </w:rPr>
            <w:id w:val="407194591"/>
            <w:placeholder>
              <w:docPart w:val="7446774235DD4947A1A1C1A428D2FB3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606F014" w14:textId="38AFB4DF" w:rsidR="003041BC" w:rsidRPr="005F1B26" w:rsidRDefault="00FA1AE0">
                <w:pPr>
                  <w:pStyle w:val="Tabletext"/>
                  <w:spacing w:before="0" w:after="0"/>
                  <w:jc w:val="center"/>
                  <w:rPr>
                    <w:sz w:val="24"/>
                  </w:rPr>
                </w:pPr>
                <w:r>
                  <w:rPr>
                    <w:sz w:val="24"/>
                    <w:szCs w:val="24"/>
                  </w:rPr>
                  <w:t>Never</w:t>
                </w:r>
              </w:p>
            </w:tc>
          </w:sdtContent>
        </w:sdt>
      </w:tr>
      <w:tr w:rsidR="003041BC" w:rsidRPr="00311AE8" w14:paraId="329932C3" w14:textId="77777777">
        <w:trPr>
          <w:trHeight w:val="283"/>
        </w:trPr>
        <w:tc>
          <w:tcPr>
            <w:tcW w:w="6912" w:type="dxa"/>
            <w:vAlign w:val="center"/>
          </w:tcPr>
          <w:p w14:paraId="2AE95AA7" w14:textId="77777777" w:rsidR="003041BC" w:rsidRPr="005F1B26" w:rsidRDefault="003041BC">
            <w:pPr>
              <w:pStyle w:val="Tabletext"/>
              <w:spacing w:before="0" w:after="0"/>
              <w:rPr>
                <w:sz w:val="24"/>
              </w:rPr>
            </w:pPr>
            <w:r w:rsidRPr="005F1B26">
              <w:rPr>
                <w:sz w:val="24"/>
              </w:rPr>
              <w:t>Exposure to potentially distressing case material</w:t>
            </w:r>
          </w:p>
        </w:tc>
        <w:sdt>
          <w:sdtPr>
            <w:rPr>
              <w:sz w:val="24"/>
              <w:szCs w:val="24"/>
            </w:rPr>
            <w:id w:val="182894372"/>
            <w:placeholder>
              <w:docPart w:val="1CA84C8F56184C3EA67749DAA323A2B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5477D27" w14:textId="5F094393" w:rsidR="003041BC" w:rsidRPr="005F1B26" w:rsidRDefault="00FA1AE0">
                <w:pPr>
                  <w:pStyle w:val="Tabletext"/>
                  <w:spacing w:before="0" w:after="0"/>
                  <w:jc w:val="center"/>
                  <w:rPr>
                    <w:sz w:val="24"/>
                    <w:szCs w:val="24"/>
                  </w:rPr>
                </w:pPr>
                <w:r>
                  <w:rPr>
                    <w:sz w:val="24"/>
                    <w:szCs w:val="24"/>
                  </w:rPr>
                  <w:t>Never</w:t>
                </w:r>
              </w:p>
            </w:tc>
          </w:sdtContent>
        </w:sdt>
      </w:tr>
    </w:tbl>
    <w:p w14:paraId="3A3D2467" w14:textId="77777777" w:rsidR="003041BC" w:rsidRDefault="003041BC" w:rsidP="003041BC">
      <w:pPr>
        <w:spacing w:after="0"/>
        <w:rPr>
          <w:sz w:val="4"/>
        </w:rPr>
      </w:pPr>
    </w:p>
    <w:p w14:paraId="56AA5AC9" w14:textId="77777777" w:rsidR="003041BC" w:rsidRPr="00DA4EF8" w:rsidRDefault="003041BC" w:rsidP="003041B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28EC4733" w14:textId="77777777">
        <w:trPr>
          <w:trHeight w:val="454"/>
        </w:trPr>
        <w:tc>
          <w:tcPr>
            <w:tcW w:w="6912" w:type="dxa"/>
            <w:shd w:val="clear" w:color="auto" w:fill="DEEAF6" w:themeFill="accent1" w:themeFillTint="33"/>
            <w:vAlign w:val="center"/>
          </w:tcPr>
          <w:p w14:paraId="6069A2EA" w14:textId="77777777" w:rsidR="003041BC" w:rsidRPr="00985DC5" w:rsidRDefault="003041BC">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F9BD94D" w14:textId="77777777" w:rsidR="003041BC" w:rsidRPr="00DA4EF8" w:rsidRDefault="003041BC">
            <w:pPr>
              <w:pStyle w:val="Tableheading"/>
              <w:jc w:val="center"/>
            </w:pPr>
            <w:r>
              <w:t>FREQUENCY</w:t>
            </w:r>
          </w:p>
        </w:tc>
      </w:tr>
      <w:tr w:rsidR="003041BC" w:rsidRPr="005A754D" w14:paraId="3BD8FE98" w14:textId="77777777">
        <w:trPr>
          <w:trHeight w:val="283"/>
        </w:trPr>
        <w:tc>
          <w:tcPr>
            <w:tcW w:w="6912" w:type="dxa"/>
            <w:vAlign w:val="center"/>
          </w:tcPr>
          <w:p w14:paraId="0B743C68" w14:textId="77777777" w:rsidR="003041BC" w:rsidRPr="00493773" w:rsidRDefault="003041BC">
            <w:pPr>
              <w:pStyle w:val="Tabletext"/>
              <w:spacing w:before="0" w:after="0"/>
              <w:rPr>
                <w:sz w:val="24"/>
              </w:rPr>
            </w:pPr>
            <w:r w:rsidRPr="00493773">
              <w:rPr>
                <w:sz w:val="24"/>
              </w:rPr>
              <w:t xml:space="preserve">Uniform required </w:t>
            </w:r>
          </w:p>
        </w:tc>
        <w:sdt>
          <w:sdtPr>
            <w:rPr>
              <w:sz w:val="24"/>
              <w:szCs w:val="24"/>
            </w:rPr>
            <w:id w:val="407194592"/>
            <w:placeholder>
              <w:docPart w:val="886A5867E1434351B1F550E328F294D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53E2333" w14:textId="15959822" w:rsidR="003041BC" w:rsidRPr="00493773" w:rsidRDefault="006142C7">
                <w:pPr>
                  <w:pStyle w:val="Tabletext"/>
                  <w:spacing w:before="0" w:after="0"/>
                  <w:jc w:val="center"/>
                  <w:rPr>
                    <w:sz w:val="24"/>
                  </w:rPr>
                </w:pPr>
                <w:r>
                  <w:rPr>
                    <w:sz w:val="24"/>
                    <w:szCs w:val="24"/>
                  </w:rPr>
                  <w:t>Never</w:t>
                </w:r>
              </w:p>
            </w:tc>
          </w:sdtContent>
        </w:sdt>
      </w:tr>
      <w:tr w:rsidR="003041BC" w:rsidRPr="005A754D" w14:paraId="2CADB237" w14:textId="77777777">
        <w:trPr>
          <w:trHeight w:val="283"/>
        </w:trPr>
        <w:tc>
          <w:tcPr>
            <w:tcW w:w="6912" w:type="dxa"/>
            <w:vAlign w:val="center"/>
          </w:tcPr>
          <w:p w14:paraId="0EABE75C" w14:textId="1446284C" w:rsidR="003041BC" w:rsidRPr="006142C7" w:rsidRDefault="003041BC">
            <w:pPr>
              <w:pStyle w:val="Tabletext"/>
              <w:spacing w:before="0" w:after="0"/>
              <w:rPr>
                <w:rFonts w:eastAsiaTheme="minorEastAsia"/>
                <w:sz w:val="24"/>
                <w:lang w:eastAsia="zh-CN"/>
              </w:rPr>
            </w:pPr>
            <w:r>
              <w:rPr>
                <w:sz w:val="24"/>
              </w:rPr>
              <w:t>Personal Protective Equipment (</w:t>
            </w:r>
            <w:r w:rsidRPr="00493773">
              <w:rPr>
                <w:sz w:val="24"/>
              </w:rPr>
              <w:t>PPE</w:t>
            </w:r>
            <w:r>
              <w:rPr>
                <w:sz w:val="24"/>
              </w:rPr>
              <w:t>)</w:t>
            </w:r>
            <w:r w:rsidRPr="00493773">
              <w:rPr>
                <w:sz w:val="24"/>
              </w:rPr>
              <w:t xml:space="preserve"> required</w:t>
            </w:r>
          </w:p>
        </w:tc>
        <w:sdt>
          <w:sdtPr>
            <w:rPr>
              <w:sz w:val="24"/>
              <w:szCs w:val="24"/>
            </w:rPr>
            <w:id w:val="407194593"/>
            <w:placeholder>
              <w:docPart w:val="C811EDA4C59A4E388B8EBD2BE0C76C8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3D77B9A" w14:textId="5FDC3469" w:rsidR="003041BC" w:rsidRPr="00493773" w:rsidRDefault="006142C7">
                <w:pPr>
                  <w:pStyle w:val="Tabletext"/>
                  <w:spacing w:before="0" w:after="0"/>
                  <w:jc w:val="center"/>
                  <w:rPr>
                    <w:sz w:val="24"/>
                  </w:rPr>
                </w:pPr>
                <w:r>
                  <w:rPr>
                    <w:sz w:val="24"/>
                    <w:szCs w:val="24"/>
                  </w:rPr>
                  <w:t>Never</w:t>
                </w:r>
              </w:p>
            </w:tc>
          </w:sdtContent>
        </w:sdt>
      </w:tr>
    </w:tbl>
    <w:p w14:paraId="1E9AB7C8" w14:textId="77777777" w:rsidR="003041BC" w:rsidRPr="003041BC" w:rsidRDefault="003041BC" w:rsidP="003041BC"/>
    <w:p w14:paraId="3089384B" w14:textId="77777777" w:rsidR="00015483" w:rsidRPr="002A43D2" w:rsidRDefault="00015483" w:rsidP="00493773">
      <w:pPr>
        <w:spacing w:after="0"/>
      </w:pPr>
    </w:p>
    <w:sectPr w:rsidR="00015483" w:rsidRPr="002A43D2" w:rsidSect="006F09E8">
      <w:footerReference w:type="default" r:id="rId17"/>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F2DB" w14:textId="77777777" w:rsidR="00A227CA" w:rsidRDefault="00A227CA" w:rsidP="00456927">
      <w:pPr>
        <w:spacing w:after="0"/>
      </w:pPr>
      <w:r>
        <w:separator/>
      </w:r>
    </w:p>
  </w:endnote>
  <w:endnote w:type="continuationSeparator" w:id="0">
    <w:p w14:paraId="4541C4BA" w14:textId="77777777" w:rsidR="00A227CA" w:rsidRDefault="00A227CA" w:rsidP="00456927">
      <w:pPr>
        <w:spacing w:after="0"/>
      </w:pPr>
      <w:r>
        <w:continuationSeparator/>
      </w:r>
    </w:p>
  </w:endnote>
  <w:endnote w:type="continuationNotice" w:id="1">
    <w:p w14:paraId="2F69BEAC" w14:textId="77777777" w:rsidR="00A227CA" w:rsidRDefault="00A227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86606"/>
      <w:docPartObj>
        <w:docPartGallery w:val="Page Numbers (Bottom of Page)"/>
        <w:docPartUnique/>
      </w:docPartObj>
    </w:sdtPr>
    <w:sdtEndPr>
      <w:rPr>
        <w:noProof/>
      </w:rPr>
    </w:sdtEndPr>
    <w:sdtContent>
      <w:p w14:paraId="44D8F469" w14:textId="77777777" w:rsidR="00C6440A" w:rsidRDefault="00C644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253304" w14:textId="77777777" w:rsidR="626D8A57" w:rsidRDefault="626D8A57" w:rsidP="626D8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DA8A" w14:textId="77777777" w:rsidR="00A227CA" w:rsidRDefault="00A227CA" w:rsidP="00456927">
      <w:pPr>
        <w:spacing w:after="0"/>
      </w:pPr>
      <w:r>
        <w:separator/>
      </w:r>
    </w:p>
  </w:footnote>
  <w:footnote w:type="continuationSeparator" w:id="0">
    <w:p w14:paraId="76147E71" w14:textId="77777777" w:rsidR="00A227CA" w:rsidRDefault="00A227CA" w:rsidP="00456927">
      <w:pPr>
        <w:spacing w:after="0"/>
      </w:pPr>
      <w:r>
        <w:continuationSeparator/>
      </w:r>
    </w:p>
  </w:footnote>
  <w:footnote w:type="continuationNotice" w:id="1">
    <w:p w14:paraId="3D8227E6" w14:textId="77777777" w:rsidR="00A227CA" w:rsidRDefault="00A227C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43BE9"/>
    <w:multiLevelType w:val="hybridMultilevel"/>
    <w:tmpl w:val="F544F560"/>
    <w:lvl w:ilvl="0" w:tplc="1DFEF64E">
      <w:start w:val="1"/>
      <w:numFmt w:val="bullet"/>
      <w:lvlText w:val=""/>
      <w:lvlJc w:val="left"/>
      <w:pPr>
        <w:ind w:left="360" w:hanging="360"/>
      </w:pPr>
      <w:rPr>
        <w:rFonts w:ascii="Symbol" w:hAnsi="Symbol" w:hint="default"/>
      </w:rPr>
    </w:lvl>
    <w:lvl w:ilvl="1" w:tplc="AD6A6DA0">
      <w:start w:val="1"/>
      <w:numFmt w:val="bullet"/>
      <w:lvlText w:val="o"/>
      <w:lvlJc w:val="left"/>
      <w:pPr>
        <w:ind w:left="1080" w:hanging="360"/>
      </w:pPr>
      <w:rPr>
        <w:rFonts w:ascii="Courier New" w:hAnsi="Courier New" w:hint="default"/>
      </w:rPr>
    </w:lvl>
    <w:lvl w:ilvl="2" w:tplc="29168DF8">
      <w:start w:val="1"/>
      <w:numFmt w:val="bullet"/>
      <w:lvlText w:val=""/>
      <w:lvlJc w:val="left"/>
      <w:pPr>
        <w:ind w:left="1800" w:hanging="360"/>
      </w:pPr>
      <w:rPr>
        <w:rFonts w:ascii="Wingdings" w:hAnsi="Wingdings" w:hint="default"/>
      </w:rPr>
    </w:lvl>
    <w:lvl w:ilvl="3" w:tplc="DE4A79AE">
      <w:start w:val="1"/>
      <w:numFmt w:val="bullet"/>
      <w:lvlText w:val=""/>
      <w:lvlJc w:val="left"/>
      <w:pPr>
        <w:ind w:left="2520" w:hanging="360"/>
      </w:pPr>
      <w:rPr>
        <w:rFonts w:ascii="Symbol" w:hAnsi="Symbol" w:hint="default"/>
      </w:rPr>
    </w:lvl>
    <w:lvl w:ilvl="4" w:tplc="783E85EA">
      <w:start w:val="1"/>
      <w:numFmt w:val="bullet"/>
      <w:lvlText w:val="o"/>
      <w:lvlJc w:val="left"/>
      <w:pPr>
        <w:ind w:left="3240" w:hanging="360"/>
      </w:pPr>
      <w:rPr>
        <w:rFonts w:ascii="Courier New" w:hAnsi="Courier New" w:hint="default"/>
      </w:rPr>
    </w:lvl>
    <w:lvl w:ilvl="5" w:tplc="0370328E">
      <w:start w:val="1"/>
      <w:numFmt w:val="bullet"/>
      <w:lvlText w:val=""/>
      <w:lvlJc w:val="left"/>
      <w:pPr>
        <w:ind w:left="3960" w:hanging="360"/>
      </w:pPr>
      <w:rPr>
        <w:rFonts w:ascii="Wingdings" w:hAnsi="Wingdings" w:hint="default"/>
      </w:rPr>
    </w:lvl>
    <w:lvl w:ilvl="6" w:tplc="CD6E9FFA">
      <w:start w:val="1"/>
      <w:numFmt w:val="bullet"/>
      <w:lvlText w:val=""/>
      <w:lvlJc w:val="left"/>
      <w:pPr>
        <w:ind w:left="4680" w:hanging="360"/>
      </w:pPr>
      <w:rPr>
        <w:rFonts w:ascii="Symbol" w:hAnsi="Symbol" w:hint="default"/>
      </w:rPr>
    </w:lvl>
    <w:lvl w:ilvl="7" w:tplc="AC78F8F0">
      <w:start w:val="1"/>
      <w:numFmt w:val="bullet"/>
      <w:lvlText w:val="o"/>
      <w:lvlJc w:val="left"/>
      <w:pPr>
        <w:ind w:left="5400" w:hanging="360"/>
      </w:pPr>
      <w:rPr>
        <w:rFonts w:ascii="Courier New" w:hAnsi="Courier New" w:hint="default"/>
      </w:rPr>
    </w:lvl>
    <w:lvl w:ilvl="8" w:tplc="AB6E3148">
      <w:start w:val="1"/>
      <w:numFmt w:val="bullet"/>
      <w:lvlText w:val=""/>
      <w:lvlJc w:val="left"/>
      <w:pPr>
        <w:ind w:left="6120" w:hanging="360"/>
      </w:pPr>
      <w:rPr>
        <w:rFonts w:ascii="Wingdings" w:hAnsi="Wingdings"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417D2"/>
    <w:multiLevelType w:val="hybridMultilevel"/>
    <w:tmpl w:val="29643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2D0367"/>
    <w:multiLevelType w:val="multilevel"/>
    <w:tmpl w:val="5E149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6624C6"/>
    <w:multiLevelType w:val="hybridMultilevel"/>
    <w:tmpl w:val="F4AE7A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0BE250D"/>
    <w:multiLevelType w:val="hybridMultilevel"/>
    <w:tmpl w:val="2A288A56"/>
    <w:lvl w:ilvl="0" w:tplc="1A848376">
      <w:start w:val="1"/>
      <w:numFmt w:val="decimal"/>
      <w:lvlText w:val="%1."/>
      <w:lvlJc w:val="left"/>
      <w:pPr>
        <w:tabs>
          <w:tab w:val="num" w:pos="720"/>
        </w:tabs>
        <w:ind w:left="720" w:hanging="360"/>
      </w:pPr>
    </w:lvl>
    <w:lvl w:ilvl="1" w:tplc="A802D784" w:tentative="1">
      <w:start w:val="1"/>
      <w:numFmt w:val="decimal"/>
      <w:lvlText w:val="%2."/>
      <w:lvlJc w:val="left"/>
      <w:pPr>
        <w:tabs>
          <w:tab w:val="num" w:pos="1440"/>
        </w:tabs>
        <w:ind w:left="1440" w:hanging="360"/>
      </w:pPr>
    </w:lvl>
    <w:lvl w:ilvl="2" w:tplc="A536B8AE" w:tentative="1">
      <w:start w:val="1"/>
      <w:numFmt w:val="decimal"/>
      <w:lvlText w:val="%3."/>
      <w:lvlJc w:val="left"/>
      <w:pPr>
        <w:tabs>
          <w:tab w:val="num" w:pos="2160"/>
        </w:tabs>
        <w:ind w:left="2160" w:hanging="360"/>
      </w:pPr>
    </w:lvl>
    <w:lvl w:ilvl="3" w:tplc="9F088D92" w:tentative="1">
      <w:start w:val="1"/>
      <w:numFmt w:val="decimal"/>
      <w:lvlText w:val="%4."/>
      <w:lvlJc w:val="left"/>
      <w:pPr>
        <w:tabs>
          <w:tab w:val="num" w:pos="2880"/>
        </w:tabs>
        <w:ind w:left="2880" w:hanging="360"/>
      </w:pPr>
    </w:lvl>
    <w:lvl w:ilvl="4" w:tplc="B5E6AF6A" w:tentative="1">
      <w:start w:val="1"/>
      <w:numFmt w:val="decimal"/>
      <w:lvlText w:val="%5."/>
      <w:lvlJc w:val="left"/>
      <w:pPr>
        <w:tabs>
          <w:tab w:val="num" w:pos="3600"/>
        </w:tabs>
        <w:ind w:left="3600" w:hanging="360"/>
      </w:pPr>
    </w:lvl>
    <w:lvl w:ilvl="5" w:tplc="1A3CE708" w:tentative="1">
      <w:start w:val="1"/>
      <w:numFmt w:val="decimal"/>
      <w:lvlText w:val="%6."/>
      <w:lvlJc w:val="left"/>
      <w:pPr>
        <w:tabs>
          <w:tab w:val="num" w:pos="4320"/>
        </w:tabs>
        <w:ind w:left="4320" w:hanging="360"/>
      </w:pPr>
    </w:lvl>
    <w:lvl w:ilvl="6" w:tplc="AE72DDFC" w:tentative="1">
      <w:start w:val="1"/>
      <w:numFmt w:val="decimal"/>
      <w:lvlText w:val="%7."/>
      <w:lvlJc w:val="left"/>
      <w:pPr>
        <w:tabs>
          <w:tab w:val="num" w:pos="5040"/>
        </w:tabs>
        <w:ind w:left="5040" w:hanging="360"/>
      </w:pPr>
    </w:lvl>
    <w:lvl w:ilvl="7" w:tplc="A54AB212" w:tentative="1">
      <w:start w:val="1"/>
      <w:numFmt w:val="decimal"/>
      <w:lvlText w:val="%8."/>
      <w:lvlJc w:val="left"/>
      <w:pPr>
        <w:tabs>
          <w:tab w:val="num" w:pos="5760"/>
        </w:tabs>
        <w:ind w:left="5760" w:hanging="360"/>
      </w:pPr>
    </w:lvl>
    <w:lvl w:ilvl="8" w:tplc="EF7874B6" w:tentative="1">
      <w:start w:val="1"/>
      <w:numFmt w:val="decimal"/>
      <w:lvlText w:val="%9."/>
      <w:lvlJc w:val="left"/>
      <w:pPr>
        <w:tabs>
          <w:tab w:val="num" w:pos="6480"/>
        </w:tabs>
        <w:ind w:left="6480" w:hanging="360"/>
      </w:pPr>
    </w:lvl>
  </w:abstractNum>
  <w:abstractNum w:abstractNumId="7" w15:restartNumberingAfterBreak="0">
    <w:nsid w:val="39164A19"/>
    <w:multiLevelType w:val="hybridMultilevel"/>
    <w:tmpl w:val="1F6E15F2"/>
    <w:lvl w:ilvl="0" w:tplc="C3FAFB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9"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0" w15:restartNumberingAfterBreak="0">
    <w:nsid w:val="4DEB6B4E"/>
    <w:multiLevelType w:val="multilevel"/>
    <w:tmpl w:val="B3B49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5508C8"/>
    <w:multiLevelType w:val="hybridMultilevel"/>
    <w:tmpl w:val="0BE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EE25FBE"/>
    <w:multiLevelType w:val="multilevel"/>
    <w:tmpl w:val="89785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782857"/>
    <w:multiLevelType w:val="multilevel"/>
    <w:tmpl w:val="AA38AE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867107079">
    <w:abstractNumId w:val="1"/>
  </w:num>
  <w:num w:numId="2" w16cid:durableId="800348690">
    <w:abstractNumId w:val="8"/>
  </w:num>
  <w:num w:numId="3" w16cid:durableId="1219633118">
    <w:abstractNumId w:val="9"/>
  </w:num>
  <w:num w:numId="4" w16cid:durableId="1665087851">
    <w:abstractNumId w:val="2"/>
  </w:num>
  <w:num w:numId="5" w16cid:durableId="1002662723">
    <w:abstractNumId w:val="0"/>
  </w:num>
  <w:num w:numId="6" w16cid:durableId="437914539">
    <w:abstractNumId w:val="14"/>
  </w:num>
  <w:num w:numId="7" w16cid:durableId="1966767548">
    <w:abstractNumId w:val="7"/>
  </w:num>
  <w:num w:numId="8" w16cid:durableId="1275558429">
    <w:abstractNumId w:val="11"/>
  </w:num>
  <w:num w:numId="9" w16cid:durableId="313411413">
    <w:abstractNumId w:val="5"/>
  </w:num>
  <w:num w:numId="10" w16cid:durableId="1795899869">
    <w:abstractNumId w:val="3"/>
  </w:num>
  <w:num w:numId="11" w16cid:durableId="627778084">
    <w:abstractNumId w:val="4"/>
  </w:num>
  <w:num w:numId="12" w16cid:durableId="1752459413">
    <w:abstractNumId w:val="13"/>
  </w:num>
  <w:num w:numId="13" w16cid:durableId="770856533">
    <w:abstractNumId w:val="12"/>
  </w:num>
  <w:num w:numId="14" w16cid:durableId="1524707648">
    <w:abstractNumId w:val="10"/>
  </w:num>
  <w:num w:numId="15" w16cid:durableId="105207990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BC"/>
    <w:rsid w:val="000021F5"/>
    <w:rsid w:val="000043CB"/>
    <w:rsid w:val="00005214"/>
    <w:rsid w:val="00006312"/>
    <w:rsid w:val="0001147B"/>
    <w:rsid w:val="00013F84"/>
    <w:rsid w:val="000153F3"/>
    <w:rsid w:val="00015483"/>
    <w:rsid w:val="00015D85"/>
    <w:rsid w:val="00015FDD"/>
    <w:rsid w:val="0001642D"/>
    <w:rsid w:val="000165BD"/>
    <w:rsid w:val="00024993"/>
    <w:rsid w:val="00025B57"/>
    <w:rsid w:val="00026BDA"/>
    <w:rsid w:val="00031119"/>
    <w:rsid w:val="00033B5C"/>
    <w:rsid w:val="00034905"/>
    <w:rsid w:val="00036182"/>
    <w:rsid w:val="00036249"/>
    <w:rsid w:val="00037E42"/>
    <w:rsid w:val="00040CD3"/>
    <w:rsid w:val="000423D0"/>
    <w:rsid w:val="00044187"/>
    <w:rsid w:val="000456E0"/>
    <w:rsid w:val="00045D17"/>
    <w:rsid w:val="00046DA9"/>
    <w:rsid w:val="00051744"/>
    <w:rsid w:val="00057CF9"/>
    <w:rsid w:val="00061670"/>
    <w:rsid w:val="00064D6C"/>
    <w:rsid w:val="00066C9D"/>
    <w:rsid w:val="00070AA8"/>
    <w:rsid w:val="00072674"/>
    <w:rsid w:val="00072DC2"/>
    <w:rsid w:val="000730F9"/>
    <w:rsid w:val="00074DA8"/>
    <w:rsid w:val="000755D2"/>
    <w:rsid w:val="00075C33"/>
    <w:rsid w:val="00076757"/>
    <w:rsid w:val="00080653"/>
    <w:rsid w:val="00083084"/>
    <w:rsid w:val="00083AB8"/>
    <w:rsid w:val="000844D6"/>
    <w:rsid w:val="00086060"/>
    <w:rsid w:val="000901FA"/>
    <w:rsid w:val="00090C5A"/>
    <w:rsid w:val="00091C3F"/>
    <w:rsid w:val="000925DB"/>
    <w:rsid w:val="00094562"/>
    <w:rsid w:val="000A1619"/>
    <w:rsid w:val="000A5186"/>
    <w:rsid w:val="000A61F7"/>
    <w:rsid w:val="000B622C"/>
    <w:rsid w:val="000C1C21"/>
    <w:rsid w:val="000C1FD7"/>
    <w:rsid w:val="000C3654"/>
    <w:rsid w:val="000C452E"/>
    <w:rsid w:val="000C5361"/>
    <w:rsid w:val="000D5D8B"/>
    <w:rsid w:val="000D68EE"/>
    <w:rsid w:val="000D6BB7"/>
    <w:rsid w:val="000E2939"/>
    <w:rsid w:val="000E29DC"/>
    <w:rsid w:val="000E639E"/>
    <w:rsid w:val="000F20B2"/>
    <w:rsid w:val="000F2684"/>
    <w:rsid w:val="000F2688"/>
    <w:rsid w:val="000F5B1F"/>
    <w:rsid w:val="000F69FC"/>
    <w:rsid w:val="000F6A2A"/>
    <w:rsid w:val="0010052B"/>
    <w:rsid w:val="0010097A"/>
    <w:rsid w:val="001025CA"/>
    <w:rsid w:val="0010759A"/>
    <w:rsid w:val="00114B21"/>
    <w:rsid w:val="00114CE0"/>
    <w:rsid w:val="00120EAC"/>
    <w:rsid w:val="00127312"/>
    <w:rsid w:val="0013025E"/>
    <w:rsid w:val="00132892"/>
    <w:rsid w:val="00135BF7"/>
    <w:rsid w:val="001429A6"/>
    <w:rsid w:val="00144770"/>
    <w:rsid w:val="001501F0"/>
    <w:rsid w:val="0015056D"/>
    <w:rsid w:val="001552C6"/>
    <w:rsid w:val="00155A7A"/>
    <w:rsid w:val="00155ED9"/>
    <w:rsid w:val="00156619"/>
    <w:rsid w:val="001573C0"/>
    <w:rsid w:val="0015799C"/>
    <w:rsid w:val="00160268"/>
    <w:rsid w:val="001603B4"/>
    <w:rsid w:val="00160D2A"/>
    <w:rsid w:val="00165BEA"/>
    <w:rsid w:val="00165CEE"/>
    <w:rsid w:val="00166318"/>
    <w:rsid w:val="00166CD6"/>
    <w:rsid w:val="0016790E"/>
    <w:rsid w:val="00171DCF"/>
    <w:rsid w:val="00171F31"/>
    <w:rsid w:val="00173E02"/>
    <w:rsid w:val="00174C39"/>
    <w:rsid w:val="0017746E"/>
    <w:rsid w:val="001804BD"/>
    <w:rsid w:val="00183A2A"/>
    <w:rsid w:val="00185003"/>
    <w:rsid w:val="001876F3"/>
    <w:rsid w:val="001905C2"/>
    <w:rsid w:val="001948AD"/>
    <w:rsid w:val="00196DC8"/>
    <w:rsid w:val="001A12DC"/>
    <w:rsid w:val="001A36F2"/>
    <w:rsid w:val="001A41CA"/>
    <w:rsid w:val="001B0782"/>
    <w:rsid w:val="001B306F"/>
    <w:rsid w:val="001B3F13"/>
    <w:rsid w:val="001B4119"/>
    <w:rsid w:val="001B4314"/>
    <w:rsid w:val="001C1773"/>
    <w:rsid w:val="001C1789"/>
    <w:rsid w:val="001C206E"/>
    <w:rsid w:val="001C74C9"/>
    <w:rsid w:val="001C7CEE"/>
    <w:rsid w:val="001D0161"/>
    <w:rsid w:val="001D0BB4"/>
    <w:rsid w:val="001D13DD"/>
    <w:rsid w:val="001D284A"/>
    <w:rsid w:val="001D2953"/>
    <w:rsid w:val="001D2B0F"/>
    <w:rsid w:val="001D3771"/>
    <w:rsid w:val="001D5C0F"/>
    <w:rsid w:val="001E067C"/>
    <w:rsid w:val="001E49C0"/>
    <w:rsid w:val="001E5640"/>
    <w:rsid w:val="001F2C45"/>
    <w:rsid w:val="001F5A18"/>
    <w:rsid w:val="001F647D"/>
    <w:rsid w:val="001F76A4"/>
    <w:rsid w:val="001F78AE"/>
    <w:rsid w:val="002014E5"/>
    <w:rsid w:val="00202669"/>
    <w:rsid w:val="00203EB8"/>
    <w:rsid w:val="00204473"/>
    <w:rsid w:val="0020493E"/>
    <w:rsid w:val="002113B4"/>
    <w:rsid w:val="0021151E"/>
    <w:rsid w:val="00214732"/>
    <w:rsid w:val="0021623D"/>
    <w:rsid w:val="00220092"/>
    <w:rsid w:val="00221DC3"/>
    <w:rsid w:val="0022484E"/>
    <w:rsid w:val="00224946"/>
    <w:rsid w:val="00225810"/>
    <w:rsid w:val="0022677F"/>
    <w:rsid w:val="002301F5"/>
    <w:rsid w:val="0023024E"/>
    <w:rsid w:val="00230F5C"/>
    <w:rsid w:val="00231B57"/>
    <w:rsid w:val="002334D2"/>
    <w:rsid w:val="00233C5A"/>
    <w:rsid w:val="0023640E"/>
    <w:rsid w:val="0024018C"/>
    <w:rsid w:val="00242759"/>
    <w:rsid w:val="00243603"/>
    <w:rsid w:val="00250A9D"/>
    <w:rsid w:val="00252449"/>
    <w:rsid w:val="00256BED"/>
    <w:rsid w:val="0026001C"/>
    <w:rsid w:val="00262DEE"/>
    <w:rsid w:val="0027094B"/>
    <w:rsid w:val="00271701"/>
    <w:rsid w:val="00272F0B"/>
    <w:rsid w:val="002756D8"/>
    <w:rsid w:val="002840E6"/>
    <w:rsid w:val="00284D8B"/>
    <w:rsid w:val="00285B53"/>
    <w:rsid w:val="00286800"/>
    <w:rsid w:val="00290E50"/>
    <w:rsid w:val="00290FAD"/>
    <w:rsid w:val="002910A3"/>
    <w:rsid w:val="0029330B"/>
    <w:rsid w:val="00295705"/>
    <w:rsid w:val="002A014C"/>
    <w:rsid w:val="002A0C3B"/>
    <w:rsid w:val="002A43D2"/>
    <w:rsid w:val="002A49EE"/>
    <w:rsid w:val="002A74F6"/>
    <w:rsid w:val="002B1194"/>
    <w:rsid w:val="002B297D"/>
    <w:rsid w:val="002B3DA5"/>
    <w:rsid w:val="002B4178"/>
    <w:rsid w:val="002B4318"/>
    <w:rsid w:val="002B5089"/>
    <w:rsid w:val="002B6CDE"/>
    <w:rsid w:val="002C2860"/>
    <w:rsid w:val="002C41BC"/>
    <w:rsid w:val="002D07A1"/>
    <w:rsid w:val="002D1359"/>
    <w:rsid w:val="002D2A0D"/>
    <w:rsid w:val="002D56A7"/>
    <w:rsid w:val="002E461D"/>
    <w:rsid w:val="002E6343"/>
    <w:rsid w:val="002E6BEC"/>
    <w:rsid w:val="002E78B8"/>
    <w:rsid w:val="002F0510"/>
    <w:rsid w:val="002F3365"/>
    <w:rsid w:val="002F3888"/>
    <w:rsid w:val="002F69C3"/>
    <w:rsid w:val="003001EB"/>
    <w:rsid w:val="0030208D"/>
    <w:rsid w:val="003020B5"/>
    <w:rsid w:val="00303D7D"/>
    <w:rsid w:val="003041BC"/>
    <w:rsid w:val="00305A5F"/>
    <w:rsid w:val="00306ED0"/>
    <w:rsid w:val="0030782C"/>
    <w:rsid w:val="0031098B"/>
    <w:rsid w:val="0031523D"/>
    <w:rsid w:val="0032114B"/>
    <w:rsid w:val="00323ADE"/>
    <w:rsid w:val="00325635"/>
    <w:rsid w:val="00326758"/>
    <w:rsid w:val="00327679"/>
    <w:rsid w:val="00334F25"/>
    <w:rsid w:val="00335502"/>
    <w:rsid w:val="0033768C"/>
    <w:rsid w:val="003421B5"/>
    <w:rsid w:val="0034416B"/>
    <w:rsid w:val="00344845"/>
    <w:rsid w:val="003461EF"/>
    <w:rsid w:val="00347432"/>
    <w:rsid w:val="00350170"/>
    <w:rsid w:val="0035537A"/>
    <w:rsid w:val="00356DD0"/>
    <w:rsid w:val="00357B05"/>
    <w:rsid w:val="00365A72"/>
    <w:rsid w:val="003660FD"/>
    <w:rsid w:val="00366983"/>
    <w:rsid w:val="00367345"/>
    <w:rsid w:val="00367C98"/>
    <w:rsid w:val="00373FED"/>
    <w:rsid w:val="003743B3"/>
    <w:rsid w:val="003755C3"/>
    <w:rsid w:val="00381E30"/>
    <w:rsid w:val="00382449"/>
    <w:rsid w:val="00384332"/>
    <w:rsid w:val="003862F3"/>
    <w:rsid w:val="00386A06"/>
    <w:rsid w:val="00387A15"/>
    <w:rsid w:val="0039040A"/>
    <w:rsid w:val="00392AFC"/>
    <w:rsid w:val="00394A89"/>
    <w:rsid w:val="003958AF"/>
    <w:rsid w:val="00395E36"/>
    <w:rsid w:val="003A2813"/>
    <w:rsid w:val="003A3785"/>
    <w:rsid w:val="003A44BC"/>
    <w:rsid w:val="003A65D2"/>
    <w:rsid w:val="003B0CDE"/>
    <w:rsid w:val="003B6649"/>
    <w:rsid w:val="003B673A"/>
    <w:rsid w:val="003B7B87"/>
    <w:rsid w:val="003C1D2E"/>
    <w:rsid w:val="003C52D7"/>
    <w:rsid w:val="003C6108"/>
    <w:rsid w:val="003C6256"/>
    <w:rsid w:val="003C7248"/>
    <w:rsid w:val="003D2075"/>
    <w:rsid w:val="003D422A"/>
    <w:rsid w:val="003D5F97"/>
    <w:rsid w:val="003E2C2A"/>
    <w:rsid w:val="003E6BC9"/>
    <w:rsid w:val="003F70CF"/>
    <w:rsid w:val="003F718D"/>
    <w:rsid w:val="00402D13"/>
    <w:rsid w:val="0040469C"/>
    <w:rsid w:val="004061F4"/>
    <w:rsid w:val="0040660D"/>
    <w:rsid w:val="00410BF0"/>
    <w:rsid w:val="00410EBF"/>
    <w:rsid w:val="004119A2"/>
    <w:rsid w:val="004121AA"/>
    <w:rsid w:val="00420E03"/>
    <w:rsid w:val="004213E5"/>
    <w:rsid w:val="00423122"/>
    <w:rsid w:val="00423241"/>
    <w:rsid w:val="0042331E"/>
    <w:rsid w:val="00432969"/>
    <w:rsid w:val="0043355F"/>
    <w:rsid w:val="0043375C"/>
    <w:rsid w:val="00434524"/>
    <w:rsid w:val="0043559B"/>
    <w:rsid w:val="00440141"/>
    <w:rsid w:val="00440D74"/>
    <w:rsid w:val="00441286"/>
    <w:rsid w:val="0044178E"/>
    <w:rsid w:val="00441ECC"/>
    <w:rsid w:val="00442939"/>
    <w:rsid w:val="00445E44"/>
    <w:rsid w:val="00446319"/>
    <w:rsid w:val="004530AE"/>
    <w:rsid w:val="00455CDA"/>
    <w:rsid w:val="00456927"/>
    <w:rsid w:val="00461819"/>
    <w:rsid w:val="00461B18"/>
    <w:rsid w:val="00463986"/>
    <w:rsid w:val="00464D35"/>
    <w:rsid w:val="00471CF0"/>
    <w:rsid w:val="00474D11"/>
    <w:rsid w:val="00475504"/>
    <w:rsid w:val="00480812"/>
    <w:rsid w:val="00481829"/>
    <w:rsid w:val="00481BE9"/>
    <w:rsid w:val="00482149"/>
    <w:rsid w:val="00484153"/>
    <w:rsid w:val="0048530A"/>
    <w:rsid w:val="00486402"/>
    <w:rsid w:val="00486ED4"/>
    <w:rsid w:val="0049099C"/>
    <w:rsid w:val="00492EE9"/>
    <w:rsid w:val="00493773"/>
    <w:rsid w:val="00493C56"/>
    <w:rsid w:val="00495B39"/>
    <w:rsid w:val="004A2C60"/>
    <w:rsid w:val="004A3822"/>
    <w:rsid w:val="004A5A47"/>
    <w:rsid w:val="004A5BE6"/>
    <w:rsid w:val="004A7311"/>
    <w:rsid w:val="004A7E53"/>
    <w:rsid w:val="004B06EA"/>
    <w:rsid w:val="004B32D2"/>
    <w:rsid w:val="004B6358"/>
    <w:rsid w:val="004C1716"/>
    <w:rsid w:val="004C54B5"/>
    <w:rsid w:val="004C5C18"/>
    <w:rsid w:val="004C6C23"/>
    <w:rsid w:val="004C765C"/>
    <w:rsid w:val="004D4911"/>
    <w:rsid w:val="004E2FBB"/>
    <w:rsid w:val="004E47ED"/>
    <w:rsid w:val="004E5A8F"/>
    <w:rsid w:val="004E60B4"/>
    <w:rsid w:val="004E7B1B"/>
    <w:rsid w:val="004F2565"/>
    <w:rsid w:val="004F3F6F"/>
    <w:rsid w:val="004F4613"/>
    <w:rsid w:val="004F46AC"/>
    <w:rsid w:val="005058C8"/>
    <w:rsid w:val="00505A6D"/>
    <w:rsid w:val="0050755B"/>
    <w:rsid w:val="00507949"/>
    <w:rsid w:val="005107B8"/>
    <w:rsid w:val="00514711"/>
    <w:rsid w:val="00516EC3"/>
    <w:rsid w:val="0052245D"/>
    <w:rsid w:val="0053083B"/>
    <w:rsid w:val="00536C34"/>
    <w:rsid w:val="00536C68"/>
    <w:rsid w:val="00540F82"/>
    <w:rsid w:val="00541C41"/>
    <w:rsid w:val="0054419B"/>
    <w:rsid w:val="005466BD"/>
    <w:rsid w:val="00546723"/>
    <w:rsid w:val="0054727B"/>
    <w:rsid w:val="0055314F"/>
    <w:rsid w:val="00554183"/>
    <w:rsid w:val="0055729E"/>
    <w:rsid w:val="00557862"/>
    <w:rsid w:val="00557AF3"/>
    <w:rsid w:val="00561454"/>
    <w:rsid w:val="00566030"/>
    <w:rsid w:val="0056705E"/>
    <w:rsid w:val="00572E1C"/>
    <w:rsid w:val="00573D58"/>
    <w:rsid w:val="00576FB9"/>
    <w:rsid w:val="00582863"/>
    <w:rsid w:val="00583BE0"/>
    <w:rsid w:val="0058419A"/>
    <w:rsid w:val="00584463"/>
    <w:rsid w:val="005861A6"/>
    <w:rsid w:val="0058682F"/>
    <w:rsid w:val="00586CDA"/>
    <w:rsid w:val="0058711F"/>
    <w:rsid w:val="00587DFD"/>
    <w:rsid w:val="00591E20"/>
    <w:rsid w:val="00592CF0"/>
    <w:rsid w:val="00592F15"/>
    <w:rsid w:val="005935EC"/>
    <w:rsid w:val="00593867"/>
    <w:rsid w:val="00597984"/>
    <w:rsid w:val="005A0982"/>
    <w:rsid w:val="005A0F3B"/>
    <w:rsid w:val="005A4D2B"/>
    <w:rsid w:val="005A546C"/>
    <w:rsid w:val="005A5D64"/>
    <w:rsid w:val="005A70F8"/>
    <w:rsid w:val="005B302F"/>
    <w:rsid w:val="005B38C8"/>
    <w:rsid w:val="005B39D3"/>
    <w:rsid w:val="005B4948"/>
    <w:rsid w:val="005B56A8"/>
    <w:rsid w:val="005B7C35"/>
    <w:rsid w:val="005C290A"/>
    <w:rsid w:val="005C2940"/>
    <w:rsid w:val="005C2BFC"/>
    <w:rsid w:val="005C391C"/>
    <w:rsid w:val="005C4768"/>
    <w:rsid w:val="005D1324"/>
    <w:rsid w:val="005D37FE"/>
    <w:rsid w:val="005D3A84"/>
    <w:rsid w:val="005D48EB"/>
    <w:rsid w:val="005D4959"/>
    <w:rsid w:val="005D4EDB"/>
    <w:rsid w:val="005D5063"/>
    <w:rsid w:val="005E0077"/>
    <w:rsid w:val="005E2E92"/>
    <w:rsid w:val="005E2EBD"/>
    <w:rsid w:val="005E4E9D"/>
    <w:rsid w:val="005F1480"/>
    <w:rsid w:val="005F1A2B"/>
    <w:rsid w:val="005F1B26"/>
    <w:rsid w:val="00601827"/>
    <w:rsid w:val="006030D0"/>
    <w:rsid w:val="00604AD4"/>
    <w:rsid w:val="00604B5C"/>
    <w:rsid w:val="006142C7"/>
    <w:rsid w:val="00615D88"/>
    <w:rsid w:val="00621532"/>
    <w:rsid w:val="00622D9B"/>
    <w:rsid w:val="00625A19"/>
    <w:rsid w:val="00625B2C"/>
    <w:rsid w:val="00626AEC"/>
    <w:rsid w:val="00633F44"/>
    <w:rsid w:val="00634E13"/>
    <w:rsid w:val="006353A8"/>
    <w:rsid w:val="00647C3A"/>
    <w:rsid w:val="00651463"/>
    <w:rsid w:val="006522B3"/>
    <w:rsid w:val="00653FBE"/>
    <w:rsid w:val="00661329"/>
    <w:rsid w:val="006616A2"/>
    <w:rsid w:val="00664AEA"/>
    <w:rsid w:val="00665693"/>
    <w:rsid w:val="00666999"/>
    <w:rsid w:val="006754F1"/>
    <w:rsid w:val="00676EE5"/>
    <w:rsid w:val="00681868"/>
    <w:rsid w:val="006822CC"/>
    <w:rsid w:val="00685107"/>
    <w:rsid w:val="006856BE"/>
    <w:rsid w:val="006871A8"/>
    <w:rsid w:val="006873BA"/>
    <w:rsid w:val="006912A5"/>
    <w:rsid w:val="0069634D"/>
    <w:rsid w:val="006A159D"/>
    <w:rsid w:val="006A29EB"/>
    <w:rsid w:val="006B5CD6"/>
    <w:rsid w:val="006C102C"/>
    <w:rsid w:val="006C3391"/>
    <w:rsid w:val="006C3FCC"/>
    <w:rsid w:val="006C6C6E"/>
    <w:rsid w:val="006C7246"/>
    <w:rsid w:val="006C74CE"/>
    <w:rsid w:val="006D16D5"/>
    <w:rsid w:val="006D1B88"/>
    <w:rsid w:val="006D2B30"/>
    <w:rsid w:val="006D54EC"/>
    <w:rsid w:val="006E1389"/>
    <w:rsid w:val="006E28CA"/>
    <w:rsid w:val="006E453E"/>
    <w:rsid w:val="006E4A0C"/>
    <w:rsid w:val="006F09E8"/>
    <w:rsid w:val="006F52CF"/>
    <w:rsid w:val="006F5E58"/>
    <w:rsid w:val="007010FB"/>
    <w:rsid w:val="00701A46"/>
    <w:rsid w:val="00706BF7"/>
    <w:rsid w:val="007117A5"/>
    <w:rsid w:val="007122B5"/>
    <w:rsid w:val="00712EF1"/>
    <w:rsid w:val="00715707"/>
    <w:rsid w:val="00715C75"/>
    <w:rsid w:val="00717B1B"/>
    <w:rsid w:val="0072401A"/>
    <w:rsid w:val="0072498E"/>
    <w:rsid w:val="00725A09"/>
    <w:rsid w:val="00725DA5"/>
    <w:rsid w:val="00727237"/>
    <w:rsid w:val="00735FA7"/>
    <w:rsid w:val="00744034"/>
    <w:rsid w:val="007456E9"/>
    <w:rsid w:val="007471D6"/>
    <w:rsid w:val="0074793C"/>
    <w:rsid w:val="00750C04"/>
    <w:rsid w:val="00750C06"/>
    <w:rsid w:val="00753085"/>
    <w:rsid w:val="00753217"/>
    <w:rsid w:val="00763007"/>
    <w:rsid w:val="0076322C"/>
    <w:rsid w:val="00764EF4"/>
    <w:rsid w:val="007702B5"/>
    <w:rsid w:val="00776D7E"/>
    <w:rsid w:val="007774E5"/>
    <w:rsid w:val="00777B6C"/>
    <w:rsid w:val="0078274A"/>
    <w:rsid w:val="0078560A"/>
    <w:rsid w:val="00792C57"/>
    <w:rsid w:val="00796232"/>
    <w:rsid w:val="007A75DF"/>
    <w:rsid w:val="007B23B6"/>
    <w:rsid w:val="007B4877"/>
    <w:rsid w:val="007C029B"/>
    <w:rsid w:val="007C03C0"/>
    <w:rsid w:val="007C257B"/>
    <w:rsid w:val="007C40E2"/>
    <w:rsid w:val="007D45F6"/>
    <w:rsid w:val="007D591F"/>
    <w:rsid w:val="007E04ED"/>
    <w:rsid w:val="007E0752"/>
    <w:rsid w:val="007E07CD"/>
    <w:rsid w:val="007E1619"/>
    <w:rsid w:val="007E23ED"/>
    <w:rsid w:val="007E396F"/>
    <w:rsid w:val="007E3B64"/>
    <w:rsid w:val="007E4124"/>
    <w:rsid w:val="007E7EE7"/>
    <w:rsid w:val="007F088F"/>
    <w:rsid w:val="007F236A"/>
    <w:rsid w:val="007F332D"/>
    <w:rsid w:val="007F4502"/>
    <w:rsid w:val="007F7138"/>
    <w:rsid w:val="00801709"/>
    <w:rsid w:val="00801DAF"/>
    <w:rsid w:val="00802C7D"/>
    <w:rsid w:val="00810089"/>
    <w:rsid w:val="00814878"/>
    <w:rsid w:val="0081518C"/>
    <w:rsid w:val="00816ACF"/>
    <w:rsid w:val="00820354"/>
    <w:rsid w:val="00820805"/>
    <w:rsid w:val="00823120"/>
    <w:rsid w:val="00827843"/>
    <w:rsid w:val="008343E7"/>
    <w:rsid w:val="0083521F"/>
    <w:rsid w:val="00841062"/>
    <w:rsid w:val="0084222A"/>
    <w:rsid w:val="00851C75"/>
    <w:rsid w:val="00853027"/>
    <w:rsid w:val="00853F72"/>
    <w:rsid w:val="00854553"/>
    <w:rsid w:val="0085512F"/>
    <w:rsid w:val="0085537D"/>
    <w:rsid w:val="00856AAA"/>
    <w:rsid w:val="0085751D"/>
    <w:rsid w:val="00860D79"/>
    <w:rsid w:val="008612C8"/>
    <w:rsid w:val="00865007"/>
    <w:rsid w:val="00866080"/>
    <w:rsid w:val="00866D4B"/>
    <w:rsid w:val="0086726E"/>
    <w:rsid w:val="008707DA"/>
    <w:rsid w:val="00871FFB"/>
    <w:rsid w:val="0087240F"/>
    <w:rsid w:val="008778EF"/>
    <w:rsid w:val="008836D3"/>
    <w:rsid w:val="0088466C"/>
    <w:rsid w:val="0088587B"/>
    <w:rsid w:val="00887553"/>
    <w:rsid w:val="00887CAC"/>
    <w:rsid w:val="00895236"/>
    <w:rsid w:val="008A0CDC"/>
    <w:rsid w:val="008B0DC9"/>
    <w:rsid w:val="008B22B1"/>
    <w:rsid w:val="008B44C1"/>
    <w:rsid w:val="008B5D37"/>
    <w:rsid w:val="008B73EA"/>
    <w:rsid w:val="008B7D85"/>
    <w:rsid w:val="008C00AC"/>
    <w:rsid w:val="008C2791"/>
    <w:rsid w:val="008C40B5"/>
    <w:rsid w:val="008C4982"/>
    <w:rsid w:val="008C5432"/>
    <w:rsid w:val="008D1345"/>
    <w:rsid w:val="008D178C"/>
    <w:rsid w:val="008D1EA2"/>
    <w:rsid w:val="008E3ED7"/>
    <w:rsid w:val="008E4109"/>
    <w:rsid w:val="008E5749"/>
    <w:rsid w:val="008E704D"/>
    <w:rsid w:val="008F0135"/>
    <w:rsid w:val="008F096E"/>
    <w:rsid w:val="008F29AC"/>
    <w:rsid w:val="008F2E58"/>
    <w:rsid w:val="008F4168"/>
    <w:rsid w:val="008F53EF"/>
    <w:rsid w:val="008F7580"/>
    <w:rsid w:val="008F78B3"/>
    <w:rsid w:val="00901D06"/>
    <w:rsid w:val="009020BE"/>
    <w:rsid w:val="00910A68"/>
    <w:rsid w:val="00911A9C"/>
    <w:rsid w:val="0091264C"/>
    <w:rsid w:val="00914F3E"/>
    <w:rsid w:val="0091504C"/>
    <w:rsid w:val="0091556A"/>
    <w:rsid w:val="00917324"/>
    <w:rsid w:val="00917A43"/>
    <w:rsid w:val="00917AED"/>
    <w:rsid w:val="00917F90"/>
    <w:rsid w:val="00921435"/>
    <w:rsid w:val="00922523"/>
    <w:rsid w:val="00925679"/>
    <w:rsid w:val="00925D84"/>
    <w:rsid w:val="009304D0"/>
    <w:rsid w:val="0093127B"/>
    <w:rsid w:val="00931430"/>
    <w:rsid w:val="0093491F"/>
    <w:rsid w:val="00934C54"/>
    <w:rsid w:val="00942273"/>
    <w:rsid w:val="00944B05"/>
    <w:rsid w:val="009468CB"/>
    <w:rsid w:val="00947242"/>
    <w:rsid w:val="00950EE2"/>
    <w:rsid w:val="00951EF1"/>
    <w:rsid w:val="0095256C"/>
    <w:rsid w:val="00956BB9"/>
    <w:rsid w:val="00966C84"/>
    <w:rsid w:val="0097032A"/>
    <w:rsid w:val="00971A19"/>
    <w:rsid w:val="0097715C"/>
    <w:rsid w:val="009774C4"/>
    <w:rsid w:val="009774D3"/>
    <w:rsid w:val="00981149"/>
    <w:rsid w:val="00981CF8"/>
    <w:rsid w:val="00982A27"/>
    <w:rsid w:val="00986862"/>
    <w:rsid w:val="00987012"/>
    <w:rsid w:val="00987C48"/>
    <w:rsid w:val="00993B5E"/>
    <w:rsid w:val="009A23BE"/>
    <w:rsid w:val="009B1D24"/>
    <w:rsid w:val="009B3A9E"/>
    <w:rsid w:val="009B4408"/>
    <w:rsid w:val="009B56B6"/>
    <w:rsid w:val="009B61FE"/>
    <w:rsid w:val="009B7627"/>
    <w:rsid w:val="009B7A0E"/>
    <w:rsid w:val="009C13B0"/>
    <w:rsid w:val="009C544A"/>
    <w:rsid w:val="009C7A6B"/>
    <w:rsid w:val="009D329B"/>
    <w:rsid w:val="009D33ED"/>
    <w:rsid w:val="009D46E6"/>
    <w:rsid w:val="009D4789"/>
    <w:rsid w:val="009D6C8B"/>
    <w:rsid w:val="009E0BC2"/>
    <w:rsid w:val="009E1DD3"/>
    <w:rsid w:val="009E4EFA"/>
    <w:rsid w:val="009E5CFE"/>
    <w:rsid w:val="009E635F"/>
    <w:rsid w:val="009E69AB"/>
    <w:rsid w:val="009F18C5"/>
    <w:rsid w:val="009F3C84"/>
    <w:rsid w:val="009F5427"/>
    <w:rsid w:val="009F710A"/>
    <w:rsid w:val="00A0134E"/>
    <w:rsid w:val="00A03869"/>
    <w:rsid w:val="00A05E7F"/>
    <w:rsid w:val="00A1194D"/>
    <w:rsid w:val="00A13839"/>
    <w:rsid w:val="00A13C54"/>
    <w:rsid w:val="00A15143"/>
    <w:rsid w:val="00A15AF8"/>
    <w:rsid w:val="00A227CA"/>
    <w:rsid w:val="00A2291D"/>
    <w:rsid w:val="00A2475F"/>
    <w:rsid w:val="00A25992"/>
    <w:rsid w:val="00A31816"/>
    <w:rsid w:val="00A31D1D"/>
    <w:rsid w:val="00A331E5"/>
    <w:rsid w:val="00A358FA"/>
    <w:rsid w:val="00A361BD"/>
    <w:rsid w:val="00A42B6C"/>
    <w:rsid w:val="00A44A22"/>
    <w:rsid w:val="00A4546D"/>
    <w:rsid w:val="00A461BE"/>
    <w:rsid w:val="00A46EC5"/>
    <w:rsid w:val="00A47694"/>
    <w:rsid w:val="00A516D6"/>
    <w:rsid w:val="00A57352"/>
    <w:rsid w:val="00A61D0E"/>
    <w:rsid w:val="00A62605"/>
    <w:rsid w:val="00A6799C"/>
    <w:rsid w:val="00A67D9A"/>
    <w:rsid w:val="00A67EFD"/>
    <w:rsid w:val="00A67FDF"/>
    <w:rsid w:val="00A706B5"/>
    <w:rsid w:val="00A75FA8"/>
    <w:rsid w:val="00A766DD"/>
    <w:rsid w:val="00A7782E"/>
    <w:rsid w:val="00A81E05"/>
    <w:rsid w:val="00A82BCC"/>
    <w:rsid w:val="00A86BFC"/>
    <w:rsid w:val="00A940E8"/>
    <w:rsid w:val="00A94ED2"/>
    <w:rsid w:val="00A970FE"/>
    <w:rsid w:val="00A97920"/>
    <w:rsid w:val="00AA2381"/>
    <w:rsid w:val="00AA2C14"/>
    <w:rsid w:val="00AA3A01"/>
    <w:rsid w:val="00AA5EBD"/>
    <w:rsid w:val="00AB26D3"/>
    <w:rsid w:val="00AB2DC4"/>
    <w:rsid w:val="00AB6B4E"/>
    <w:rsid w:val="00AC1E3C"/>
    <w:rsid w:val="00AC42C3"/>
    <w:rsid w:val="00AC448A"/>
    <w:rsid w:val="00AD663D"/>
    <w:rsid w:val="00AD6683"/>
    <w:rsid w:val="00AD698B"/>
    <w:rsid w:val="00AD7B08"/>
    <w:rsid w:val="00AE293C"/>
    <w:rsid w:val="00AE3735"/>
    <w:rsid w:val="00AE3C67"/>
    <w:rsid w:val="00AE4EDE"/>
    <w:rsid w:val="00AE5D2C"/>
    <w:rsid w:val="00AE5DB5"/>
    <w:rsid w:val="00AE6094"/>
    <w:rsid w:val="00AE7101"/>
    <w:rsid w:val="00AF04CA"/>
    <w:rsid w:val="00AF1222"/>
    <w:rsid w:val="00B02B3C"/>
    <w:rsid w:val="00B03C6A"/>
    <w:rsid w:val="00B1050E"/>
    <w:rsid w:val="00B1073F"/>
    <w:rsid w:val="00B10AE6"/>
    <w:rsid w:val="00B140A3"/>
    <w:rsid w:val="00B14F71"/>
    <w:rsid w:val="00B16D45"/>
    <w:rsid w:val="00B1764A"/>
    <w:rsid w:val="00B17D68"/>
    <w:rsid w:val="00B20715"/>
    <w:rsid w:val="00B2219C"/>
    <w:rsid w:val="00B266D2"/>
    <w:rsid w:val="00B34F4E"/>
    <w:rsid w:val="00B36EBC"/>
    <w:rsid w:val="00B4058F"/>
    <w:rsid w:val="00B41628"/>
    <w:rsid w:val="00B42E10"/>
    <w:rsid w:val="00B45C3A"/>
    <w:rsid w:val="00B474FF"/>
    <w:rsid w:val="00B52740"/>
    <w:rsid w:val="00B52963"/>
    <w:rsid w:val="00B54281"/>
    <w:rsid w:val="00B60BC4"/>
    <w:rsid w:val="00B60C81"/>
    <w:rsid w:val="00B6117A"/>
    <w:rsid w:val="00B6194A"/>
    <w:rsid w:val="00B66DAD"/>
    <w:rsid w:val="00B66F68"/>
    <w:rsid w:val="00B7075A"/>
    <w:rsid w:val="00B74516"/>
    <w:rsid w:val="00B76AEC"/>
    <w:rsid w:val="00B8045A"/>
    <w:rsid w:val="00B814CB"/>
    <w:rsid w:val="00B86466"/>
    <w:rsid w:val="00B929AA"/>
    <w:rsid w:val="00B97CE0"/>
    <w:rsid w:val="00BA4E02"/>
    <w:rsid w:val="00BB0756"/>
    <w:rsid w:val="00BB3155"/>
    <w:rsid w:val="00BB6A5F"/>
    <w:rsid w:val="00BB7CA4"/>
    <w:rsid w:val="00BC022B"/>
    <w:rsid w:val="00BC0446"/>
    <w:rsid w:val="00BC447C"/>
    <w:rsid w:val="00BE066B"/>
    <w:rsid w:val="00BE45BF"/>
    <w:rsid w:val="00BE6805"/>
    <w:rsid w:val="00BF274B"/>
    <w:rsid w:val="00BF50AE"/>
    <w:rsid w:val="00BF6527"/>
    <w:rsid w:val="00C00223"/>
    <w:rsid w:val="00C01B46"/>
    <w:rsid w:val="00C03BA9"/>
    <w:rsid w:val="00C0471B"/>
    <w:rsid w:val="00C059E6"/>
    <w:rsid w:val="00C11089"/>
    <w:rsid w:val="00C133A3"/>
    <w:rsid w:val="00C13A4D"/>
    <w:rsid w:val="00C14B96"/>
    <w:rsid w:val="00C15B5E"/>
    <w:rsid w:val="00C16E41"/>
    <w:rsid w:val="00C175E5"/>
    <w:rsid w:val="00C21FDA"/>
    <w:rsid w:val="00C258CC"/>
    <w:rsid w:val="00C34784"/>
    <w:rsid w:val="00C363C4"/>
    <w:rsid w:val="00C365EF"/>
    <w:rsid w:val="00C36633"/>
    <w:rsid w:val="00C41365"/>
    <w:rsid w:val="00C43765"/>
    <w:rsid w:val="00C44835"/>
    <w:rsid w:val="00C46042"/>
    <w:rsid w:val="00C51FDA"/>
    <w:rsid w:val="00C53E36"/>
    <w:rsid w:val="00C547C7"/>
    <w:rsid w:val="00C565DC"/>
    <w:rsid w:val="00C5687B"/>
    <w:rsid w:val="00C60047"/>
    <w:rsid w:val="00C62CDF"/>
    <w:rsid w:val="00C63771"/>
    <w:rsid w:val="00C63BEA"/>
    <w:rsid w:val="00C63D26"/>
    <w:rsid w:val="00C63F3A"/>
    <w:rsid w:val="00C6440A"/>
    <w:rsid w:val="00C65D6F"/>
    <w:rsid w:val="00C75A36"/>
    <w:rsid w:val="00C81271"/>
    <w:rsid w:val="00C82B00"/>
    <w:rsid w:val="00C87206"/>
    <w:rsid w:val="00C91044"/>
    <w:rsid w:val="00C944C2"/>
    <w:rsid w:val="00CA1728"/>
    <w:rsid w:val="00CA359C"/>
    <w:rsid w:val="00CA6175"/>
    <w:rsid w:val="00CB014F"/>
    <w:rsid w:val="00CB2F58"/>
    <w:rsid w:val="00CB2FA2"/>
    <w:rsid w:val="00CC11D3"/>
    <w:rsid w:val="00CC1541"/>
    <w:rsid w:val="00CD3133"/>
    <w:rsid w:val="00CD5805"/>
    <w:rsid w:val="00CD63DC"/>
    <w:rsid w:val="00CD7FA6"/>
    <w:rsid w:val="00CE0011"/>
    <w:rsid w:val="00CE1AEA"/>
    <w:rsid w:val="00CE32CB"/>
    <w:rsid w:val="00CE4EF3"/>
    <w:rsid w:val="00CF5813"/>
    <w:rsid w:val="00CF5AFE"/>
    <w:rsid w:val="00CF7E61"/>
    <w:rsid w:val="00D01554"/>
    <w:rsid w:val="00D01FAF"/>
    <w:rsid w:val="00D0239B"/>
    <w:rsid w:val="00D0473B"/>
    <w:rsid w:val="00D1091A"/>
    <w:rsid w:val="00D10DDC"/>
    <w:rsid w:val="00D14203"/>
    <w:rsid w:val="00D1468D"/>
    <w:rsid w:val="00D14FE7"/>
    <w:rsid w:val="00D172F9"/>
    <w:rsid w:val="00D2263C"/>
    <w:rsid w:val="00D2304F"/>
    <w:rsid w:val="00D23188"/>
    <w:rsid w:val="00D23806"/>
    <w:rsid w:val="00D25B82"/>
    <w:rsid w:val="00D25D01"/>
    <w:rsid w:val="00D25D5A"/>
    <w:rsid w:val="00D31FF2"/>
    <w:rsid w:val="00D344ED"/>
    <w:rsid w:val="00D40DF8"/>
    <w:rsid w:val="00D43403"/>
    <w:rsid w:val="00D451A6"/>
    <w:rsid w:val="00D50DA6"/>
    <w:rsid w:val="00D544FB"/>
    <w:rsid w:val="00D573A3"/>
    <w:rsid w:val="00D610BD"/>
    <w:rsid w:val="00D628E1"/>
    <w:rsid w:val="00D66353"/>
    <w:rsid w:val="00D737F9"/>
    <w:rsid w:val="00D75169"/>
    <w:rsid w:val="00D763AF"/>
    <w:rsid w:val="00D77C23"/>
    <w:rsid w:val="00D80A67"/>
    <w:rsid w:val="00D83286"/>
    <w:rsid w:val="00D83459"/>
    <w:rsid w:val="00D839C6"/>
    <w:rsid w:val="00D878C1"/>
    <w:rsid w:val="00D935DF"/>
    <w:rsid w:val="00D93EBE"/>
    <w:rsid w:val="00D96AAB"/>
    <w:rsid w:val="00D97AFF"/>
    <w:rsid w:val="00DA4E54"/>
    <w:rsid w:val="00DA59BF"/>
    <w:rsid w:val="00DA6895"/>
    <w:rsid w:val="00DA77DB"/>
    <w:rsid w:val="00DB5852"/>
    <w:rsid w:val="00DB6AD8"/>
    <w:rsid w:val="00DB71EB"/>
    <w:rsid w:val="00DB733C"/>
    <w:rsid w:val="00DB7AA8"/>
    <w:rsid w:val="00DC159B"/>
    <w:rsid w:val="00DC1F6C"/>
    <w:rsid w:val="00DC2FF8"/>
    <w:rsid w:val="00DC3343"/>
    <w:rsid w:val="00DC36A6"/>
    <w:rsid w:val="00DC4CB7"/>
    <w:rsid w:val="00DC5F70"/>
    <w:rsid w:val="00DC7C33"/>
    <w:rsid w:val="00DD053C"/>
    <w:rsid w:val="00DD195C"/>
    <w:rsid w:val="00DD1A6C"/>
    <w:rsid w:val="00DD3BCA"/>
    <w:rsid w:val="00DD47F9"/>
    <w:rsid w:val="00DD4C1F"/>
    <w:rsid w:val="00DD59BC"/>
    <w:rsid w:val="00DD6689"/>
    <w:rsid w:val="00DE3037"/>
    <w:rsid w:val="00DF16C5"/>
    <w:rsid w:val="00DF344C"/>
    <w:rsid w:val="00DF36D2"/>
    <w:rsid w:val="00DF422B"/>
    <w:rsid w:val="00DF46B4"/>
    <w:rsid w:val="00DF6161"/>
    <w:rsid w:val="00E03634"/>
    <w:rsid w:val="00E059B1"/>
    <w:rsid w:val="00E05EBC"/>
    <w:rsid w:val="00E06429"/>
    <w:rsid w:val="00E06EB6"/>
    <w:rsid w:val="00E10D42"/>
    <w:rsid w:val="00E11CED"/>
    <w:rsid w:val="00E160EF"/>
    <w:rsid w:val="00E21940"/>
    <w:rsid w:val="00E242E5"/>
    <w:rsid w:val="00E30A00"/>
    <w:rsid w:val="00E312CC"/>
    <w:rsid w:val="00E33EC0"/>
    <w:rsid w:val="00E4014C"/>
    <w:rsid w:val="00E43160"/>
    <w:rsid w:val="00E44AB4"/>
    <w:rsid w:val="00E45B0E"/>
    <w:rsid w:val="00E46EC4"/>
    <w:rsid w:val="00E509A1"/>
    <w:rsid w:val="00E513E1"/>
    <w:rsid w:val="00E57445"/>
    <w:rsid w:val="00E57678"/>
    <w:rsid w:val="00E6153D"/>
    <w:rsid w:val="00E62F51"/>
    <w:rsid w:val="00E638C3"/>
    <w:rsid w:val="00E65076"/>
    <w:rsid w:val="00E65E3F"/>
    <w:rsid w:val="00E66219"/>
    <w:rsid w:val="00E662A3"/>
    <w:rsid w:val="00E730E7"/>
    <w:rsid w:val="00E74BDD"/>
    <w:rsid w:val="00E7588A"/>
    <w:rsid w:val="00E75E28"/>
    <w:rsid w:val="00E7782A"/>
    <w:rsid w:val="00E80AE9"/>
    <w:rsid w:val="00E81F5A"/>
    <w:rsid w:val="00E83374"/>
    <w:rsid w:val="00E84C76"/>
    <w:rsid w:val="00E873C4"/>
    <w:rsid w:val="00E87B6A"/>
    <w:rsid w:val="00E92F7D"/>
    <w:rsid w:val="00E97A2C"/>
    <w:rsid w:val="00E97A7A"/>
    <w:rsid w:val="00EA2672"/>
    <w:rsid w:val="00EA394C"/>
    <w:rsid w:val="00EA6021"/>
    <w:rsid w:val="00EA6D12"/>
    <w:rsid w:val="00EA71FB"/>
    <w:rsid w:val="00EB0DAE"/>
    <w:rsid w:val="00EB1248"/>
    <w:rsid w:val="00EB3BC0"/>
    <w:rsid w:val="00EB3F11"/>
    <w:rsid w:val="00EB3F44"/>
    <w:rsid w:val="00EB5FDB"/>
    <w:rsid w:val="00EB76C6"/>
    <w:rsid w:val="00EB777E"/>
    <w:rsid w:val="00EC401C"/>
    <w:rsid w:val="00EC588C"/>
    <w:rsid w:val="00EC5BAD"/>
    <w:rsid w:val="00EC624E"/>
    <w:rsid w:val="00EC7F5A"/>
    <w:rsid w:val="00ED156A"/>
    <w:rsid w:val="00ED2A7D"/>
    <w:rsid w:val="00ED2B07"/>
    <w:rsid w:val="00ED324F"/>
    <w:rsid w:val="00ED59CE"/>
    <w:rsid w:val="00ED638F"/>
    <w:rsid w:val="00ED798F"/>
    <w:rsid w:val="00EE42A5"/>
    <w:rsid w:val="00EE5378"/>
    <w:rsid w:val="00EE7DF1"/>
    <w:rsid w:val="00EF1299"/>
    <w:rsid w:val="00EF1F8F"/>
    <w:rsid w:val="00F008C0"/>
    <w:rsid w:val="00F02127"/>
    <w:rsid w:val="00F10165"/>
    <w:rsid w:val="00F10E56"/>
    <w:rsid w:val="00F129B7"/>
    <w:rsid w:val="00F15467"/>
    <w:rsid w:val="00F15A25"/>
    <w:rsid w:val="00F15D12"/>
    <w:rsid w:val="00F1669D"/>
    <w:rsid w:val="00F20919"/>
    <w:rsid w:val="00F22A56"/>
    <w:rsid w:val="00F27779"/>
    <w:rsid w:val="00F312A2"/>
    <w:rsid w:val="00F322AA"/>
    <w:rsid w:val="00F3257A"/>
    <w:rsid w:val="00F32B9A"/>
    <w:rsid w:val="00F34071"/>
    <w:rsid w:val="00F34B0E"/>
    <w:rsid w:val="00F36F2D"/>
    <w:rsid w:val="00F43DC5"/>
    <w:rsid w:val="00F45881"/>
    <w:rsid w:val="00F517A9"/>
    <w:rsid w:val="00F533E7"/>
    <w:rsid w:val="00F5444D"/>
    <w:rsid w:val="00F56AB9"/>
    <w:rsid w:val="00F56F21"/>
    <w:rsid w:val="00F60076"/>
    <w:rsid w:val="00F600B8"/>
    <w:rsid w:val="00F60676"/>
    <w:rsid w:val="00F60D3D"/>
    <w:rsid w:val="00F62F0E"/>
    <w:rsid w:val="00F63605"/>
    <w:rsid w:val="00F6369A"/>
    <w:rsid w:val="00F64670"/>
    <w:rsid w:val="00F64A0A"/>
    <w:rsid w:val="00F66B23"/>
    <w:rsid w:val="00F75D10"/>
    <w:rsid w:val="00F7692D"/>
    <w:rsid w:val="00F775E8"/>
    <w:rsid w:val="00F85309"/>
    <w:rsid w:val="00F862C7"/>
    <w:rsid w:val="00F863CF"/>
    <w:rsid w:val="00F93EE9"/>
    <w:rsid w:val="00F94966"/>
    <w:rsid w:val="00FA013C"/>
    <w:rsid w:val="00FA1AE0"/>
    <w:rsid w:val="00FA4690"/>
    <w:rsid w:val="00FA7EBD"/>
    <w:rsid w:val="00FB019C"/>
    <w:rsid w:val="00FB21AA"/>
    <w:rsid w:val="00FB36C8"/>
    <w:rsid w:val="00FB4D83"/>
    <w:rsid w:val="00FB5C3A"/>
    <w:rsid w:val="00FD0EEC"/>
    <w:rsid w:val="00FD2A3F"/>
    <w:rsid w:val="00FD2E2F"/>
    <w:rsid w:val="00FD5A4A"/>
    <w:rsid w:val="00FE1697"/>
    <w:rsid w:val="00FE3CB6"/>
    <w:rsid w:val="00FE4441"/>
    <w:rsid w:val="00FE6642"/>
    <w:rsid w:val="00FF04AA"/>
    <w:rsid w:val="00FF079C"/>
    <w:rsid w:val="00FF0930"/>
    <w:rsid w:val="00FF149C"/>
    <w:rsid w:val="0181278D"/>
    <w:rsid w:val="01C3D748"/>
    <w:rsid w:val="0297AAB0"/>
    <w:rsid w:val="03B4D0CB"/>
    <w:rsid w:val="041B3CA2"/>
    <w:rsid w:val="041DFF4F"/>
    <w:rsid w:val="0468AAD7"/>
    <w:rsid w:val="04AF6EF2"/>
    <w:rsid w:val="05E3DF74"/>
    <w:rsid w:val="05FCD6AB"/>
    <w:rsid w:val="06CBAD91"/>
    <w:rsid w:val="0781C2E8"/>
    <w:rsid w:val="08E38DFE"/>
    <w:rsid w:val="090A6679"/>
    <w:rsid w:val="091DCF57"/>
    <w:rsid w:val="09250FE8"/>
    <w:rsid w:val="0CB14340"/>
    <w:rsid w:val="0D083140"/>
    <w:rsid w:val="0F15A0AA"/>
    <w:rsid w:val="0F427DA9"/>
    <w:rsid w:val="109514FD"/>
    <w:rsid w:val="11AE5C59"/>
    <w:rsid w:val="1338295A"/>
    <w:rsid w:val="1434B581"/>
    <w:rsid w:val="14B31C0F"/>
    <w:rsid w:val="16FEC427"/>
    <w:rsid w:val="19854269"/>
    <w:rsid w:val="1A65B999"/>
    <w:rsid w:val="1A6F5002"/>
    <w:rsid w:val="1B3206FD"/>
    <w:rsid w:val="1B9EDFAC"/>
    <w:rsid w:val="1BD93E07"/>
    <w:rsid w:val="1BFAE6D2"/>
    <w:rsid w:val="1D38B0F8"/>
    <w:rsid w:val="1DD3B6C0"/>
    <w:rsid w:val="1F521A95"/>
    <w:rsid w:val="232E5165"/>
    <w:rsid w:val="24AFC360"/>
    <w:rsid w:val="24F586D2"/>
    <w:rsid w:val="262A8489"/>
    <w:rsid w:val="26939C2D"/>
    <w:rsid w:val="2711C56B"/>
    <w:rsid w:val="28D4850F"/>
    <w:rsid w:val="2A810403"/>
    <w:rsid w:val="2AEE203C"/>
    <w:rsid w:val="2B061F7E"/>
    <w:rsid w:val="2B13E3A6"/>
    <w:rsid w:val="2B174EED"/>
    <w:rsid w:val="2B8C6590"/>
    <w:rsid w:val="2C4ED9F6"/>
    <w:rsid w:val="2CC3C77F"/>
    <w:rsid w:val="2D58B7F9"/>
    <w:rsid w:val="2DD73C4D"/>
    <w:rsid w:val="2FB7DE70"/>
    <w:rsid w:val="35C3ADFC"/>
    <w:rsid w:val="38EFC242"/>
    <w:rsid w:val="39557344"/>
    <w:rsid w:val="3B93C30E"/>
    <w:rsid w:val="3BA9D625"/>
    <w:rsid w:val="3E2D1017"/>
    <w:rsid w:val="3E997C7F"/>
    <w:rsid w:val="403379D3"/>
    <w:rsid w:val="42A0C7D8"/>
    <w:rsid w:val="42CAFEF7"/>
    <w:rsid w:val="4394F900"/>
    <w:rsid w:val="451F7227"/>
    <w:rsid w:val="45365C5A"/>
    <w:rsid w:val="45B59FDE"/>
    <w:rsid w:val="4656A3AF"/>
    <w:rsid w:val="4742DBC3"/>
    <w:rsid w:val="474A4DA8"/>
    <w:rsid w:val="47804645"/>
    <w:rsid w:val="4C0E2487"/>
    <w:rsid w:val="4F18783B"/>
    <w:rsid w:val="4FD50971"/>
    <w:rsid w:val="50E5C46E"/>
    <w:rsid w:val="5125E371"/>
    <w:rsid w:val="5308CDF9"/>
    <w:rsid w:val="54260881"/>
    <w:rsid w:val="552D5093"/>
    <w:rsid w:val="58569D0C"/>
    <w:rsid w:val="58D1E683"/>
    <w:rsid w:val="59E04BD7"/>
    <w:rsid w:val="5A55E2CB"/>
    <w:rsid w:val="5CE9CC12"/>
    <w:rsid w:val="5D3E850B"/>
    <w:rsid w:val="5E0CEDB1"/>
    <w:rsid w:val="5FA8F56E"/>
    <w:rsid w:val="61D496C3"/>
    <w:rsid w:val="626B8F2F"/>
    <w:rsid w:val="626D8A57"/>
    <w:rsid w:val="6289144E"/>
    <w:rsid w:val="62DA35B6"/>
    <w:rsid w:val="633323A1"/>
    <w:rsid w:val="637BC091"/>
    <w:rsid w:val="64805944"/>
    <w:rsid w:val="6575843E"/>
    <w:rsid w:val="65D0678D"/>
    <w:rsid w:val="67001946"/>
    <w:rsid w:val="67E53FE1"/>
    <w:rsid w:val="685450B5"/>
    <w:rsid w:val="698765B6"/>
    <w:rsid w:val="6A5DC392"/>
    <w:rsid w:val="6AC71AF9"/>
    <w:rsid w:val="6B7C4422"/>
    <w:rsid w:val="6BC9CF7B"/>
    <w:rsid w:val="6D7FA54B"/>
    <w:rsid w:val="6DACB9DF"/>
    <w:rsid w:val="6DFCCBA9"/>
    <w:rsid w:val="6E181C44"/>
    <w:rsid w:val="6EBFE0AF"/>
    <w:rsid w:val="6F0B33A1"/>
    <w:rsid w:val="71D7754B"/>
    <w:rsid w:val="728C2525"/>
    <w:rsid w:val="744EC005"/>
    <w:rsid w:val="749D3048"/>
    <w:rsid w:val="75CEFDB8"/>
    <w:rsid w:val="76F34D57"/>
    <w:rsid w:val="77DD031E"/>
    <w:rsid w:val="79FD018E"/>
    <w:rsid w:val="7A62F1CD"/>
    <w:rsid w:val="7AE4BC1B"/>
    <w:rsid w:val="7BC0991F"/>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ECC31"/>
  <w15:docId w15:val="{05CDF057-E1BD-4847-A74D-2B158A5B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160268"/>
    <w:pPr>
      <w:pBdr>
        <w:bottom w:val="single" w:sz="12" w:space="1" w:color="auto"/>
      </w:pBdr>
      <w:spacing w:before="480"/>
      <w:outlineLvl w:val="0"/>
    </w:pPr>
    <w:rPr>
      <w:rFonts w:asciiTheme="minorHAnsi" w:hAnsiTheme="minorHAnsi"/>
      <w:b/>
      <w:spacing w:val="5"/>
      <w:sz w:val="32"/>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0268"/>
    <w:rPr>
      <w:rFonts w:asciiTheme="minorHAnsi" w:hAnsiTheme="minorHAnsi"/>
      <w:b/>
      <w:spacing w:val="5"/>
      <w:sz w:val="32"/>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4"/>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2"/>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2"/>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3"/>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5"/>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6"/>
      </w:numPr>
      <w:ind w:left="714" w:hanging="357"/>
    </w:pPr>
    <w:rPr>
      <w:lang w:eastAsia="ja-JP"/>
    </w:rPr>
  </w:style>
  <w:style w:type="paragraph" w:customStyle="1" w:styleId="paragraph">
    <w:name w:val="paragraph"/>
    <w:basedOn w:val="Normal"/>
    <w:rsid w:val="00CD5805"/>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E730E7"/>
    <w:rPr>
      <w:sz w:val="24"/>
    </w:rPr>
  </w:style>
  <w:style w:type="character" w:styleId="Mention">
    <w:name w:val="Mention"/>
    <w:basedOn w:val="DefaultParagraphFont"/>
    <w:uiPriority w:val="99"/>
    <w:unhideWhenUsed/>
    <w:rsid w:val="0058682F"/>
    <w:rPr>
      <w:color w:val="2B579A"/>
      <w:shd w:val="clear" w:color="auto" w:fill="E1DFDD"/>
    </w:rPr>
  </w:style>
  <w:style w:type="character" w:customStyle="1" w:styleId="contentcontrolboundarysink">
    <w:name w:val="contentcontrolboundarysink"/>
    <w:basedOn w:val="DefaultParagraphFont"/>
    <w:rsid w:val="00DC7C33"/>
  </w:style>
  <w:style w:type="paragraph" w:customStyle="1" w:styleId="ACTabletext">
    <w:name w:val="AC_Table text"/>
    <w:basedOn w:val="Normal"/>
    <w:link w:val="ACTabletextChar"/>
    <w:uiPriority w:val="1"/>
    <w:qFormat/>
    <w:rsid w:val="6F0B33A1"/>
    <w:pPr>
      <w:spacing w:after="0"/>
    </w:pPr>
    <w:rPr>
      <w:rFonts w:eastAsia="Times New Roman" w:cs="Calibri"/>
      <w:sz w:val="22"/>
      <w:szCs w:val="22"/>
    </w:rPr>
  </w:style>
  <w:style w:type="character" w:customStyle="1" w:styleId="ACTabletextChar">
    <w:name w:val="AC_Table text Char"/>
    <w:basedOn w:val="DefaultParagraphFont"/>
    <w:link w:val="ACTabletext"/>
    <w:uiPriority w:val="1"/>
    <w:rsid w:val="6F0B33A1"/>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t.gov.au/open/digital-health-strate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ct.gov.au/open/act-digital-strategy"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mtedd.act.gov.au/employment-framework/workplace-behaviours/values-and-signature-behavi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20Han\OneDrive%20-%20ACT%20Government\Documents\Recruitment\ASO5%20scso\Position%20Description%20DCBR%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343202FB064B5688EDEBD6EA6DA9B9"/>
        <w:category>
          <w:name w:val="General"/>
          <w:gallery w:val="placeholder"/>
        </w:category>
        <w:types>
          <w:type w:val="bbPlcHdr"/>
        </w:types>
        <w:behaviors>
          <w:behavior w:val="content"/>
        </w:behaviors>
        <w:guid w:val="{2CFAFC31-2DEE-4656-B0AF-A95891C1F28E}"/>
      </w:docPartPr>
      <w:docPartBody>
        <w:p w:rsidR="00F15D12" w:rsidRDefault="00F15D12">
          <w:pPr>
            <w:pStyle w:val="44343202FB064B5688EDEBD6EA6DA9B9"/>
          </w:pPr>
          <w:r w:rsidRPr="004D2D92">
            <w:rPr>
              <w:rStyle w:val="PlaceholderText"/>
            </w:rPr>
            <w:t>Choose an item.</w:t>
          </w:r>
        </w:p>
      </w:docPartBody>
    </w:docPart>
    <w:docPart>
      <w:docPartPr>
        <w:name w:val="E5215991D69F45EBB649C57D88CB7D0C"/>
        <w:category>
          <w:name w:val="General"/>
          <w:gallery w:val="placeholder"/>
        </w:category>
        <w:types>
          <w:type w:val="bbPlcHdr"/>
        </w:types>
        <w:behaviors>
          <w:behavior w:val="content"/>
        </w:behaviors>
        <w:guid w:val="{E1649151-3E80-44E1-ABD3-78DC36FED114}"/>
      </w:docPartPr>
      <w:docPartBody>
        <w:p w:rsidR="00F15D12" w:rsidRDefault="00F15D12">
          <w:pPr>
            <w:pStyle w:val="E5215991D69F45EBB649C57D88CB7D0C"/>
          </w:pPr>
          <w:r w:rsidRPr="004D2D92">
            <w:rPr>
              <w:rStyle w:val="PlaceholderText"/>
            </w:rPr>
            <w:t>Choose an item.</w:t>
          </w:r>
        </w:p>
      </w:docPartBody>
    </w:docPart>
    <w:docPart>
      <w:docPartPr>
        <w:name w:val="F465C443FC794DD8A4562F416AEE903B"/>
        <w:category>
          <w:name w:val="General"/>
          <w:gallery w:val="placeholder"/>
        </w:category>
        <w:types>
          <w:type w:val="bbPlcHdr"/>
        </w:types>
        <w:behaviors>
          <w:behavior w:val="content"/>
        </w:behaviors>
        <w:guid w:val="{277C7B05-677A-465D-AD74-5E56E97CAC55}"/>
      </w:docPartPr>
      <w:docPartBody>
        <w:p w:rsidR="00F15D12" w:rsidRDefault="00F15D12">
          <w:pPr>
            <w:pStyle w:val="F465C443FC794DD8A4562F416AEE903B"/>
          </w:pPr>
          <w:r w:rsidRPr="004D2D92">
            <w:rPr>
              <w:rStyle w:val="PlaceholderText"/>
            </w:rPr>
            <w:t>Choose an item.</w:t>
          </w:r>
        </w:p>
      </w:docPartBody>
    </w:docPart>
    <w:docPart>
      <w:docPartPr>
        <w:name w:val="8A4C2B4CA2774E8C8BB132A3AC4573BB"/>
        <w:category>
          <w:name w:val="General"/>
          <w:gallery w:val="placeholder"/>
        </w:category>
        <w:types>
          <w:type w:val="bbPlcHdr"/>
        </w:types>
        <w:behaviors>
          <w:behavior w:val="content"/>
        </w:behaviors>
        <w:guid w:val="{DFFD5EEF-1FB5-4CBB-9874-A1D40FF595E7}"/>
      </w:docPartPr>
      <w:docPartBody>
        <w:p w:rsidR="00F15D12" w:rsidRDefault="00F15D12">
          <w:pPr>
            <w:pStyle w:val="8A4C2B4CA2774E8C8BB132A3AC4573BB"/>
          </w:pPr>
          <w:r w:rsidRPr="004D2D92">
            <w:rPr>
              <w:rStyle w:val="PlaceholderText"/>
            </w:rPr>
            <w:t>Choose an item.</w:t>
          </w:r>
        </w:p>
      </w:docPartBody>
    </w:docPart>
    <w:docPart>
      <w:docPartPr>
        <w:name w:val="E59D31184DD047C48B64FA2CA9A1C192"/>
        <w:category>
          <w:name w:val="General"/>
          <w:gallery w:val="placeholder"/>
        </w:category>
        <w:types>
          <w:type w:val="bbPlcHdr"/>
        </w:types>
        <w:behaviors>
          <w:behavior w:val="content"/>
        </w:behaviors>
        <w:guid w:val="{24FDDBF2-B1F7-4062-BB68-A7C9AF645035}"/>
      </w:docPartPr>
      <w:docPartBody>
        <w:p w:rsidR="00F15D12" w:rsidRDefault="00F15D12">
          <w:pPr>
            <w:pStyle w:val="E59D31184DD047C48B64FA2CA9A1C192"/>
          </w:pPr>
          <w:r w:rsidRPr="004D2D92">
            <w:rPr>
              <w:rStyle w:val="PlaceholderText"/>
            </w:rPr>
            <w:t>Choose an item.</w:t>
          </w:r>
        </w:p>
      </w:docPartBody>
    </w:docPart>
    <w:docPart>
      <w:docPartPr>
        <w:name w:val="4251B54C94D9427DBA897C61162C3F79"/>
        <w:category>
          <w:name w:val="General"/>
          <w:gallery w:val="placeholder"/>
        </w:category>
        <w:types>
          <w:type w:val="bbPlcHdr"/>
        </w:types>
        <w:behaviors>
          <w:behavior w:val="content"/>
        </w:behaviors>
        <w:guid w:val="{247C9B66-CC7F-46C5-B889-F156358FBEDB}"/>
      </w:docPartPr>
      <w:docPartBody>
        <w:p w:rsidR="00F15D12" w:rsidRDefault="00F15D12">
          <w:pPr>
            <w:pStyle w:val="4251B54C94D9427DBA897C61162C3F79"/>
          </w:pPr>
          <w:r w:rsidRPr="004D2D92">
            <w:rPr>
              <w:rStyle w:val="PlaceholderText"/>
            </w:rPr>
            <w:t>Choose an item.</w:t>
          </w:r>
        </w:p>
      </w:docPartBody>
    </w:docPart>
    <w:docPart>
      <w:docPartPr>
        <w:name w:val="C78A6DB77C804CB5887DF80229405867"/>
        <w:category>
          <w:name w:val="General"/>
          <w:gallery w:val="placeholder"/>
        </w:category>
        <w:types>
          <w:type w:val="bbPlcHdr"/>
        </w:types>
        <w:behaviors>
          <w:behavior w:val="content"/>
        </w:behaviors>
        <w:guid w:val="{B769AD06-5A99-49D0-9BDA-4CF7190AB265}"/>
      </w:docPartPr>
      <w:docPartBody>
        <w:p w:rsidR="00F15D12" w:rsidRDefault="00F15D12">
          <w:pPr>
            <w:pStyle w:val="C78A6DB77C804CB5887DF80229405867"/>
          </w:pPr>
          <w:r w:rsidRPr="004D2D92">
            <w:rPr>
              <w:rStyle w:val="PlaceholderText"/>
            </w:rPr>
            <w:t>Choose an item.</w:t>
          </w:r>
        </w:p>
      </w:docPartBody>
    </w:docPart>
    <w:docPart>
      <w:docPartPr>
        <w:name w:val="BFA9FD4F766C405CAF67579380395B73"/>
        <w:category>
          <w:name w:val="General"/>
          <w:gallery w:val="placeholder"/>
        </w:category>
        <w:types>
          <w:type w:val="bbPlcHdr"/>
        </w:types>
        <w:behaviors>
          <w:behavior w:val="content"/>
        </w:behaviors>
        <w:guid w:val="{423BAF72-F737-4709-AEAA-3750A2B3016D}"/>
      </w:docPartPr>
      <w:docPartBody>
        <w:p w:rsidR="00F15D12" w:rsidRDefault="00F15D12">
          <w:pPr>
            <w:pStyle w:val="BFA9FD4F766C405CAF67579380395B73"/>
          </w:pPr>
          <w:r w:rsidRPr="004D2D92">
            <w:rPr>
              <w:rStyle w:val="PlaceholderText"/>
            </w:rPr>
            <w:t>Choose an item.</w:t>
          </w:r>
        </w:p>
      </w:docPartBody>
    </w:docPart>
    <w:docPart>
      <w:docPartPr>
        <w:name w:val="9B5472971C5D492FA7C35EA6DB1597A4"/>
        <w:category>
          <w:name w:val="General"/>
          <w:gallery w:val="placeholder"/>
        </w:category>
        <w:types>
          <w:type w:val="bbPlcHdr"/>
        </w:types>
        <w:behaviors>
          <w:behavior w:val="content"/>
        </w:behaviors>
        <w:guid w:val="{F13275D4-368C-41D6-A8D8-E4000B936860}"/>
      </w:docPartPr>
      <w:docPartBody>
        <w:p w:rsidR="00F15D12" w:rsidRDefault="00F15D12">
          <w:pPr>
            <w:pStyle w:val="9B5472971C5D492FA7C35EA6DB1597A4"/>
          </w:pPr>
          <w:r w:rsidRPr="004D2D92">
            <w:rPr>
              <w:rStyle w:val="PlaceholderText"/>
            </w:rPr>
            <w:t>Choose an item.</w:t>
          </w:r>
        </w:p>
      </w:docPartBody>
    </w:docPart>
    <w:docPart>
      <w:docPartPr>
        <w:name w:val="441D9BC9B40F4BA6A2EBDA49EAC93125"/>
        <w:category>
          <w:name w:val="General"/>
          <w:gallery w:val="placeholder"/>
        </w:category>
        <w:types>
          <w:type w:val="bbPlcHdr"/>
        </w:types>
        <w:behaviors>
          <w:behavior w:val="content"/>
        </w:behaviors>
        <w:guid w:val="{47EC0CFA-4CBF-42D4-8524-C806AE4FCEFE}"/>
      </w:docPartPr>
      <w:docPartBody>
        <w:p w:rsidR="00F15D12" w:rsidRDefault="00F15D12">
          <w:pPr>
            <w:pStyle w:val="441D9BC9B40F4BA6A2EBDA49EAC93125"/>
          </w:pPr>
          <w:r w:rsidRPr="004D2D92">
            <w:rPr>
              <w:rStyle w:val="PlaceholderText"/>
            </w:rPr>
            <w:t>Choose an item.</w:t>
          </w:r>
        </w:p>
      </w:docPartBody>
    </w:docPart>
    <w:docPart>
      <w:docPartPr>
        <w:name w:val="BDC47D47A2CD42B7A67789486F512FA9"/>
        <w:category>
          <w:name w:val="General"/>
          <w:gallery w:val="placeholder"/>
        </w:category>
        <w:types>
          <w:type w:val="bbPlcHdr"/>
        </w:types>
        <w:behaviors>
          <w:behavior w:val="content"/>
        </w:behaviors>
        <w:guid w:val="{056DF9BA-5E6F-4D59-AAEE-BF5E01E486DE}"/>
      </w:docPartPr>
      <w:docPartBody>
        <w:p w:rsidR="00F15D12" w:rsidRDefault="00F15D12">
          <w:pPr>
            <w:pStyle w:val="BDC47D47A2CD42B7A67789486F512FA9"/>
          </w:pPr>
          <w:r w:rsidRPr="004D2D92">
            <w:rPr>
              <w:rStyle w:val="PlaceholderText"/>
            </w:rPr>
            <w:t>Choose an item.</w:t>
          </w:r>
        </w:p>
      </w:docPartBody>
    </w:docPart>
    <w:docPart>
      <w:docPartPr>
        <w:name w:val="DD8AB0DF7C5D49C69EDFB70D4DFA85E5"/>
        <w:category>
          <w:name w:val="General"/>
          <w:gallery w:val="placeholder"/>
        </w:category>
        <w:types>
          <w:type w:val="bbPlcHdr"/>
        </w:types>
        <w:behaviors>
          <w:behavior w:val="content"/>
        </w:behaviors>
        <w:guid w:val="{5254BBA0-BE12-4ECD-9F56-8FB8A2F53B6D}"/>
      </w:docPartPr>
      <w:docPartBody>
        <w:p w:rsidR="00F15D12" w:rsidRDefault="00F15D12">
          <w:pPr>
            <w:pStyle w:val="DD8AB0DF7C5D49C69EDFB70D4DFA85E5"/>
          </w:pPr>
          <w:r w:rsidRPr="004D2D92">
            <w:rPr>
              <w:rStyle w:val="PlaceholderText"/>
            </w:rPr>
            <w:t>Choose an item.</w:t>
          </w:r>
        </w:p>
      </w:docPartBody>
    </w:docPart>
    <w:docPart>
      <w:docPartPr>
        <w:name w:val="F2D6CE2C062743EFBB6FAF018D5CD4BD"/>
        <w:category>
          <w:name w:val="General"/>
          <w:gallery w:val="placeholder"/>
        </w:category>
        <w:types>
          <w:type w:val="bbPlcHdr"/>
        </w:types>
        <w:behaviors>
          <w:behavior w:val="content"/>
        </w:behaviors>
        <w:guid w:val="{5F60338B-9F6D-4CA7-BC78-B61FB08C7245}"/>
      </w:docPartPr>
      <w:docPartBody>
        <w:p w:rsidR="00F15D12" w:rsidRDefault="00F15D12">
          <w:pPr>
            <w:pStyle w:val="F2D6CE2C062743EFBB6FAF018D5CD4BD"/>
          </w:pPr>
          <w:r w:rsidRPr="004D2D92">
            <w:rPr>
              <w:rStyle w:val="PlaceholderText"/>
            </w:rPr>
            <w:t>Choose an item.</w:t>
          </w:r>
        </w:p>
      </w:docPartBody>
    </w:docPart>
    <w:docPart>
      <w:docPartPr>
        <w:name w:val="364E69EDD6A74D3581A2B67DB02AEE17"/>
        <w:category>
          <w:name w:val="General"/>
          <w:gallery w:val="placeholder"/>
        </w:category>
        <w:types>
          <w:type w:val="bbPlcHdr"/>
        </w:types>
        <w:behaviors>
          <w:behavior w:val="content"/>
        </w:behaviors>
        <w:guid w:val="{A26E8B9B-D2C6-43F7-8EF3-F7937FA26EE5}"/>
      </w:docPartPr>
      <w:docPartBody>
        <w:p w:rsidR="00F15D12" w:rsidRDefault="00F15D12">
          <w:pPr>
            <w:pStyle w:val="364E69EDD6A74D3581A2B67DB02AEE17"/>
          </w:pPr>
          <w:r w:rsidRPr="004D2D92">
            <w:rPr>
              <w:rStyle w:val="PlaceholderText"/>
            </w:rPr>
            <w:t>Choose an item.</w:t>
          </w:r>
        </w:p>
      </w:docPartBody>
    </w:docPart>
    <w:docPart>
      <w:docPartPr>
        <w:name w:val="EBED5324F1C945B09FD5F82EB2A788BD"/>
        <w:category>
          <w:name w:val="General"/>
          <w:gallery w:val="placeholder"/>
        </w:category>
        <w:types>
          <w:type w:val="bbPlcHdr"/>
        </w:types>
        <w:behaviors>
          <w:behavior w:val="content"/>
        </w:behaviors>
        <w:guid w:val="{58E6F5C8-B2B5-4376-8861-FD875F26ADF9}"/>
      </w:docPartPr>
      <w:docPartBody>
        <w:p w:rsidR="00F15D12" w:rsidRDefault="00F15D12">
          <w:pPr>
            <w:pStyle w:val="EBED5324F1C945B09FD5F82EB2A788BD"/>
          </w:pPr>
          <w:r w:rsidRPr="004D2D92">
            <w:rPr>
              <w:rStyle w:val="PlaceholderText"/>
            </w:rPr>
            <w:t>Choose an item.</w:t>
          </w:r>
        </w:p>
      </w:docPartBody>
    </w:docPart>
    <w:docPart>
      <w:docPartPr>
        <w:name w:val="7CB6033D0C4D4D3C9597DE06B54A4C93"/>
        <w:category>
          <w:name w:val="General"/>
          <w:gallery w:val="placeholder"/>
        </w:category>
        <w:types>
          <w:type w:val="bbPlcHdr"/>
        </w:types>
        <w:behaviors>
          <w:behavior w:val="content"/>
        </w:behaviors>
        <w:guid w:val="{49B1EE9D-7521-4EC8-A2BF-EE34BD0914DE}"/>
      </w:docPartPr>
      <w:docPartBody>
        <w:p w:rsidR="00F15D12" w:rsidRDefault="00F15D12">
          <w:pPr>
            <w:pStyle w:val="7CB6033D0C4D4D3C9597DE06B54A4C93"/>
          </w:pPr>
          <w:r w:rsidRPr="004D2D92">
            <w:rPr>
              <w:rStyle w:val="PlaceholderText"/>
            </w:rPr>
            <w:t>Choose an item.</w:t>
          </w:r>
        </w:p>
      </w:docPartBody>
    </w:docPart>
    <w:docPart>
      <w:docPartPr>
        <w:name w:val="0323EE30ED1F4325A2C276D2CE4CB3DA"/>
        <w:category>
          <w:name w:val="General"/>
          <w:gallery w:val="placeholder"/>
        </w:category>
        <w:types>
          <w:type w:val="bbPlcHdr"/>
        </w:types>
        <w:behaviors>
          <w:behavior w:val="content"/>
        </w:behaviors>
        <w:guid w:val="{0D588B3C-4CBE-411D-B01B-9E535238D2ED}"/>
      </w:docPartPr>
      <w:docPartBody>
        <w:p w:rsidR="00F15D12" w:rsidRDefault="00F15D12">
          <w:pPr>
            <w:pStyle w:val="0323EE30ED1F4325A2C276D2CE4CB3DA"/>
          </w:pPr>
          <w:r w:rsidRPr="004D2D92">
            <w:rPr>
              <w:rStyle w:val="PlaceholderText"/>
            </w:rPr>
            <w:t>Choose an item.</w:t>
          </w:r>
        </w:p>
      </w:docPartBody>
    </w:docPart>
    <w:docPart>
      <w:docPartPr>
        <w:name w:val="95B64DE65618459891E5248485DFC26C"/>
        <w:category>
          <w:name w:val="General"/>
          <w:gallery w:val="placeholder"/>
        </w:category>
        <w:types>
          <w:type w:val="bbPlcHdr"/>
        </w:types>
        <w:behaviors>
          <w:behavior w:val="content"/>
        </w:behaviors>
        <w:guid w:val="{E900E995-4FDB-4A0C-9DF4-93BA232DEE0F}"/>
      </w:docPartPr>
      <w:docPartBody>
        <w:p w:rsidR="00F15D12" w:rsidRDefault="00F15D12">
          <w:pPr>
            <w:pStyle w:val="95B64DE65618459891E5248485DFC26C"/>
          </w:pPr>
          <w:r w:rsidRPr="004D2D92">
            <w:rPr>
              <w:rStyle w:val="PlaceholderText"/>
            </w:rPr>
            <w:t>Choose an item.</w:t>
          </w:r>
        </w:p>
      </w:docPartBody>
    </w:docPart>
    <w:docPart>
      <w:docPartPr>
        <w:name w:val="AE72B06B21DC448F8B71F2857C9CD942"/>
        <w:category>
          <w:name w:val="General"/>
          <w:gallery w:val="placeholder"/>
        </w:category>
        <w:types>
          <w:type w:val="bbPlcHdr"/>
        </w:types>
        <w:behaviors>
          <w:behavior w:val="content"/>
        </w:behaviors>
        <w:guid w:val="{0E548737-44A0-4868-866D-C2FE9085A7BC}"/>
      </w:docPartPr>
      <w:docPartBody>
        <w:p w:rsidR="00F15D12" w:rsidRDefault="00F15D12">
          <w:pPr>
            <w:pStyle w:val="AE72B06B21DC448F8B71F2857C9CD942"/>
          </w:pPr>
          <w:r w:rsidRPr="004D2D92">
            <w:rPr>
              <w:rStyle w:val="PlaceholderText"/>
            </w:rPr>
            <w:t>Choose an item.</w:t>
          </w:r>
        </w:p>
      </w:docPartBody>
    </w:docPart>
    <w:docPart>
      <w:docPartPr>
        <w:name w:val="63B0FFC7775545DD80BAF774E06D3E43"/>
        <w:category>
          <w:name w:val="General"/>
          <w:gallery w:val="placeholder"/>
        </w:category>
        <w:types>
          <w:type w:val="bbPlcHdr"/>
        </w:types>
        <w:behaviors>
          <w:behavior w:val="content"/>
        </w:behaviors>
        <w:guid w:val="{DC595C9A-59B8-405A-B04F-D5607DF2BA6C}"/>
      </w:docPartPr>
      <w:docPartBody>
        <w:p w:rsidR="00F15D12" w:rsidRDefault="00F15D12">
          <w:pPr>
            <w:pStyle w:val="63B0FFC7775545DD80BAF774E06D3E43"/>
          </w:pPr>
          <w:r w:rsidRPr="004D2D92">
            <w:rPr>
              <w:rStyle w:val="PlaceholderText"/>
            </w:rPr>
            <w:t>Choose an item.</w:t>
          </w:r>
        </w:p>
      </w:docPartBody>
    </w:docPart>
    <w:docPart>
      <w:docPartPr>
        <w:name w:val="567E59A6F135434789686F70352D249C"/>
        <w:category>
          <w:name w:val="General"/>
          <w:gallery w:val="placeholder"/>
        </w:category>
        <w:types>
          <w:type w:val="bbPlcHdr"/>
        </w:types>
        <w:behaviors>
          <w:behavior w:val="content"/>
        </w:behaviors>
        <w:guid w:val="{8517F196-137A-4319-BEEB-AEFC63843527}"/>
      </w:docPartPr>
      <w:docPartBody>
        <w:p w:rsidR="00F15D12" w:rsidRDefault="00F15D12">
          <w:pPr>
            <w:pStyle w:val="567E59A6F135434789686F70352D249C"/>
          </w:pPr>
          <w:r w:rsidRPr="004D2D92">
            <w:rPr>
              <w:rStyle w:val="PlaceholderText"/>
            </w:rPr>
            <w:t>Choose an item.</w:t>
          </w:r>
        </w:p>
      </w:docPartBody>
    </w:docPart>
    <w:docPart>
      <w:docPartPr>
        <w:name w:val="4BC102A59CA148ECAF5C4D4024AB40F4"/>
        <w:category>
          <w:name w:val="General"/>
          <w:gallery w:val="placeholder"/>
        </w:category>
        <w:types>
          <w:type w:val="bbPlcHdr"/>
        </w:types>
        <w:behaviors>
          <w:behavior w:val="content"/>
        </w:behaviors>
        <w:guid w:val="{7BEDD7C8-AB7E-4A40-9D63-2545FDBD62AA}"/>
      </w:docPartPr>
      <w:docPartBody>
        <w:p w:rsidR="00F15D12" w:rsidRDefault="00F15D12">
          <w:pPr>
            <w:pStyle w:val="4BC102A59CA148ECAF5C4D4024AB40F4"/>
          </w:pPr>
          <w:r w:rsidRPr="004D2D92">
            <w:rPr>
              <w:rStyle w:val="PlaceholderText"/>
            </w:rPr>
            <w:t>Choose an item.</w:t>
          </w:r>
        </w:p>
      </w:docPartBody>
    </w:docPart>
    <w:docPart>
      <w:docPartPr>
        <w:name w:val="DEFCAD91EDAC4FE7B9E3CDC92AE2FCF9"/>
        <w:category>
          <w:name w:val="General"/>
          <w:gallery w:val="placeholder"/>
        </w:category>
        <w:types>
          <w:type w:val="bbPlcHdr"/>
        </w:types>
        <w:behaviors>
          <w:behavior w:val="content"/>
        </w:behaviors>
        <w:guid w:val="{1EFEC728-BE9D-441F-BAF6-FE3D4484E39D}"/>
      </w:docPartPr>
      <w:docPartBody>
        <w:p w:rsidR="00F15D12" w:rsidRDefault="00F15D12">
          <w:pPr>
            <w:pStyle w:val="DEFCAD91EDAC4FE7B9E3CDC92AE2FCF9"/>
          </w:pPr>
          <w:r w:rsidRPr="004D2D92">
            <w:rPr>
              <w:rStyle w:val="PlaceholderText"/>
            </w:rPr>
            <w:t>Choose an item.</w:t>
          </w:r>
        </w:p>
      </w:docPartBody>
    </w:docPart>
    <w:docPart>
      <w:docPartPr>
        <w:name w:val="92D285E184F745A5A14E92BFE896487D"/>
        <w:category>
          <w:name w:val="General"/>
          <w:gallery w:val="placeholder"/>
        </w:category>
        <w:types>
          <w:type w:val="bbPlcHdr"/>
        </w:types>
        <w:behaviors>
          <w:behavior w:val="content"/>
        </w:behaviors>
        <w:guid w:val="{1EFC0DC2-AF28-46E8-98CF-C4443F94C953}"/>
      </w:docPartPr>
      <w:docPartBody>
        <w:p w:rsidR="00F15D12" w:rsidRDefault="00F15D12">
          <w:pPr>
            <w:pStyle w:val="92D285E184F745A5A14E92BFE896487D"/>
          </w:pPr>
          <w:r w:rsidRPr="004D2D92">
            <w:rPr>
              <w:rStyle w:val="PlaceholderText"/>
            </w:rPr>
            <w:t>Choose an item.</w:t>
          </w:r>
        </w:p>
      </w:docPartBody>
    </w:docPart>
    <w:docPart>
      <w:docPartPr>
        <w:name w:val="AB9DEDC9FD194470ADF589C121359D99"/>
        <w:category>
          <w:name w:val="General"/>
          <w:gallery w:val="placeholder"/>
        </w:category>
        <w:types>
          <w:type w:val="bbPlcHdr"/>
        </w:types>
        <w:behaviors>
          <w:behavior w:val="content"/>
        </w:behaviors>
        <w:guid w:val="{F72BB719-76CE-4A9B-9BD8-A1BB66FF9827}"/>
      </w:docPartPr>
      <w:docPartBody>
        <w:p w:rsidR="00F15D12" w:rsidRDefault="00F15D12">
          <w:pPr>
            <w:pStyle w:val="AB9DEDC9FD194470ADF589C121359D99"/>
          </w:pPr>
          <w:r w:rsidRPr="004D2D92">
            <w:rPr>
              <w:rStyle w:val="PlaceholderText"/>
            </w:rPr>
            <w:t>Choose an item.</w:t>
          </w:r>
        </w:p>
      </w:docPartBody>
    </w:docPart>
    <w:docPart>
      <w:docPartPr>
        <w:name w:val="A7125F892E904B0F8CB7519616152730"/>
        <w:category>
          <w:name w:val="General"/>
          <w:gallery w:val="placeholder"/>
        </w:category>
        <w:types>
          <w:type w:val="bbPlcHdr"/>
        </w:types>
        <w:behaviors>
          <w:behavior w:val="content"/>
        </w:behaviors>
        <w:guid w:val="{9B43C249-5A01-4BCF-8813-CA472EB2A453}"/>
      </w:docPartPr>
      <w:docPartBody>
        <w:p w:rsidR="00F15D12" w:rsidRDefault="00F15D12">
          <w:pPr>
            <w:pStyle w:val="A7125F892E904B0F8CB7519616152730"/>
          </w:pPr>
          <w:r w:rsidRPr="004D2D92">
            <w:rPr>
              <w:rStyle w:val="PlaceholderText"/>
            </w:rPr>
            <w:t>Choose an item.</w:t>
          </w:r>
        </w:p>
      </w:docPartBody>
    </w:docPart>
    <w:docPart>
      <w:docPartPr>
        <w:name w:val="B7BCF691A1B74A429CD462E15AFAE83F"/>
        <w:category>
          <w:name w:val="General"/>
          <w:gallery w:val="placeholder"/>
        </w:category>
        <w:types>
          <w:type w:val="bbPlcHdr"/>
        </w:types>
        <w:behaviors>
          <w:behavior w:val="content"/>
        </w:behaviors>
        <w:guid w:val="{0B97931B-A6EB-4E7B-9788-E921FEEF28AB}"/>
      </w:docPartPr>
      <w:docPartBody>
        <w:p w:rsidR="00F15D12" w:rsidRDefault="00F15D12">
          <w:pPr>
            <w:pStyle w:val="B7BCF691A1B74A429CD462E15AFAE83F"/>
          </w:pPr>
          <w:r w:rsidRPr="004D2D92">
            <w:rPr>
              <w:rStyle w:val="PlaceholderText"/>
            </w:rPr>
            <w:t>Choose an item.</w:t>
          </w:r>
        </w:p>
      </w:docPartBody>
    </w:docPart>
    <w:docPart>
      <w:docPartPr>
        <w:name w:val="6F7983DCADE441889CEA539FBBACFB58"/>
        <w:category>
          <w:name w:val="General"/>
          <w:gallery w:val="placeholder"/>
        </w:category>
        <w:types>
          <w:type w:val="bbPlcHdr"/>
        </w:types>
        <w:behaviors>
          <w:behavior w:val="content"/>
        </w:behaviors>
        <w:guid w:val="{2226F550-5F3F-428B-A0C3-82CD088D041B}"/>
      </w:docPartPr>
      <w:docPartBody>
        <w:p w:rsidR="00F15D12" w:rsidRDefault="00F15D12">
          <w:pPr>
            <w:pStyle w:val="6F7983DCADE441889CEA539FBBACFB58"/>
          </w:pPr>
          <w:r w:rsidRPr="004D2D92">
            <w:rPr>
              <w:rStyle w:val="PlaceholderText"/>
            </w:rPr>
            <w:t>Choose an item.</w:t>
          </w:r>
        </w:p>
      </w:docPartBody>
    </w:docPart>
    <w:docPart>
      <w:docPartPr>
        <w:name w:val="18445E4EFCE047E8A875E8CF5DEE7286"/>
        <w:category>
          <w:name w:val="General"/>
          <w:gallery w:val="placeholder"/>
        </w:category>
        <w:types>
          <w:type w:val="bbPlcHdr"/>
        </w:types>
        <w:behaviors>
          <w:behavior w:val="content"/>
        </w:behaviors>
        <w:guid w:val="{A9D5AE0D-1D0C-4823-8D50-66B1EBDB716D}"/>
      </w:docPartPr>
      <w:docPartBody>
        <w:p w:rsidR="00F15D12" w:rsidRDefault="00F15D12">
          <w:pPr>
            <w:pStyle w:val="18445E4EFCE047E8A875E8CF5DEE7286"/>
          </w:pPr>
          <w:r w:rsidRPr="004D2D92">
            <w:rPr>
              <w:rStyle w:val="PlaceholderText"/>
            </w:rPr>
            <w:t>Choose an item.</w:t>
          </w:r>
        </w:p>
      </w:docPartBody>
    </w:docPart>
    <w:docPart>
      <w:docPartPr>
        <w:name w:val="16811A3FA16C43D59A3D97DAD5691E91"/>
        <w:category>
          <w:name w:val="General"/>
          <w:gallery w:val="placeholder"/>
        </w:category>
        <w:types>
          <w:type w:val="bbPlcHdr"/>
        </w:types>
        <w:behaviors>
          <w:behavior w:val="content"/>
        </w:behaviors>
        <w:guid w:val="{B40A865A-91BE-49B0-93F6-55D4A56D4066}"/>
      </w:docPartPr>
      <w:docPartBody>
        <w:p w:rsidR="00F15D12" w:rsidRDefault="00F15D12">
          <w:pPr>
            <w:pStyle w:val="16811A3FA16C43D59A3D97DAD5691E91"/>
          </w:pPr>
          <w:r w:rsidRPr="004D2D92">
            <w:rPr>
              <w:rStyle w:val="PlaceholderText"/>
            </w:rPr>
            <w:t>Choose an item.</w:t>
          </w:r>
        </w:p>
      </w:docPartBody>
    </w:docPart>
    <w:docPart>
      <w:docPartPr>
        <w:name w:val="5F1DAD26EC6B4239A8C8C1ADA4790579"/>
        <w:category>
          <w:name w:val="General"/>
          <w:gallery w:val="placeholder"/>
        </w:category>
        <w:types>
          <w:type w:val="bbPlcHdr"/>
        </w:types>
        <w:behaviors>
          <w:behavior w:val="content"/>
        </w:behaviors>
        <w:guid w:val="{777AF39F-0678-4BB0-84FA-4212FD74B389}"/>
      </w:docPartPr>
      <w:docPartBody>
        <w:p w:rsidR="00F15D12" w:rsidRDefault="00F15D12">
          <w:pPr>
            <w:pStyle w:val="5F1DAD26EC6B4239A8C8C1ADA4790579"/>
          </w:pPr>
          <w:r w:rsidRPr="004D2D92">
            <w:rPr>
              <w:rStyle w:val="PlaceholderText"/>
            </w:rPr>
            <w:t>Choose an item.</w:t>
          </w:r>
        </w:p>
      </w:docPartBody>
    </w:docPart>
    <w:docPart>
      <w:docPartPr>
        <w:name w:val="30BA9A3501BD4185B106C1E0891957E0"/>
        <w:category>
          <w:name w:val="General"/>
          <w:gallery w:val="placeholder"/>
        </w:category>
        <w:types>
          <w:type w:val="bbPlcHdr"/>
        </w:types>
        <w:behaviors>
          <w:behavior w:val="content"/>
        </w:behaviors>
        <w:guid w:val="{545759B9-BED8-44EA-87A0-680DEBAC0472}"/>
      </w:docPartPr>
      <w:docPartBody>
        <w:p w:rsidR="00F15D12" w:rsidRDefault="00F15D12">
          <w:pPr>
            <w:pStyle w:val="30BA9A3501BD4185B106C1E0891957E0"/>
          </w:pPr>
          <w:r w:rsidRPr="004D2D92">
            <w:rPr>
              <w:rStyle w:val="PlaceholderText"/>
            </w:rPr>
            <w:t>Choose an item.</w:t>
          </w:r>
        </w:p>
      </w:docPartBody>
    </w:docPart>
    <w:docPart>
      <w:docPartPr>
        <w:name w:val="E9633146C00D49488B05D94103EECCA0"/>
        <w:category>
          <w:name w:val="General"/>
          <w:gallery w:val="placeholder"/>
        </w:category>
        <w:types>
          <w:type w:val="bbPlcHdr"/>
        </w:types>
        <w:behaviors>
          <w:behavior w:val="content"/>
        </w:behaviors>
        <w:guid w:val="{42DB8C59-BD37-491B-BCDC-1A41A84CE3C6}"/>
      </w:docPartPr>
      <w:docPartBody>
        <w:p w:rsidR="00F15D12" w:rsidRDefault="00F15D12">
          <w:pPr>
            <w:pStyle w:val="E9633146C00D49488B05D94103EECCA0"/>
          </w:pPr>
          <w:r w:rsidRPr="004D2D92">
            <w:rPr>
              <w:rStyle w:val="PlaceholderText"/>
            </w:rPr>
            <w:t>Choose an item.</w:t>
          </w:r>
        </w:p>
      </w:docPartBody>
    </w:docPart>
    <w:docPart>
      <w:docPartPr>
        <w:name w:val="98EB457EE470407A92B776A1892B595F"/>
        <w:category>
          <w:name w:val="General"/>
          <w:gallery w:val="placeholder"/>
        </w:category>
        <w:types>
          <w:type w:val="bbPlcHdr"/>
        </w:types>
        <w:behaviors>
          <w:behavior w:val="content"/>
        </w:behaviors>
        <w:guid w:val="{012F209C-9597-4035-A670-25C430789DB2}"/>
      </w:docPartPr>
      <w:docPartBody>
        <w:p w:rsidR="00F15D12" w:rsidRDefault="00F15D12">
          <w:pPr>
            <w:pStyle w:val="98EB457EE470407A92B776A1892B595F"/>
          </w:pPr>
          <w:r w:rsidRPr="004D2D92">
            <w:rPr>
              <w:rStyle w:val="PlaceholderText"/>
            </w:rPr>
            <w:t>Choose an item.</w:t>
          </w:r>
        </w:p>
      </w:docPartBody>
    </w:docPart>
    <w:docPart>
      <w:docPartPr>
        <w:name w:val="366CACB38C4845C0BDD20BD2B624063F"/>
        <w:category>
          <w:name w:val="General"/>
          <w:gallery w:val="placeholder"/>
        </w:category>
        <w:types>
          <w:type w:val="bbPlcHdr"/>
        </w:types>
        <w:behaviors>
          <w:behavior w:val="content"/>
        </w:behaviors>
        <w:guid w:val="{4C438410-FEED-46E1-A842-6663F6E6F0AA}"/>
      </w:docPartPr>
      <w:docPartBody>
        <w:p w:rsidR="00F15D12" w:rsidRDefault="00F15D12">
          <w:pPr>
            <w:pStyle w:val="366CACB38C4845C0BDD20BD2B624063F"/>
          </w:pPr>
          <w:r w:rsidRPr="004D2D92">
            <w:rPr>
              <w:rStyle w:val="PlaceholderText"/>
            </w:rPr>
            <w:t>Choose an item.</w:t>
          </w:r>
        </w:p>
      </w:docPartBody>
    </w:docPart>
    <w:docPart>
      <w:docPartPr>
        <w:name w:val="F39C18BAA1B44AA89B76A5044564D592"/>
        <w:category>
          <w:name w:val="General"/>
          <w:gallery w:val="placeholder"/>
        </w:category>
        <w:types>
          <w:type w:val="bbPlcHdr"/>
        </w:types>
        <w:behaviors>
          <w:behavior w:val="content"/>
        </w:behaviors>
        <w:guid w:val="{1D520342-1B65-4386-99D0-664AB2BB57D3}"/>
      </w:docPartPr>
      <w:docPartBody>
        <w:p w:rsidR="00F15D12" w:rsidRDefault="00F15D12">
          <w:pPr>
            <w:pStyle w:val="F39C18BAA1B44AA89B76A5044564D592"/>
          </w:pPr>
          <w:r w:rsidRPr="004D2D92">
            <w:rPr>
              <w:rStyle w:val="PlaceholderText"/>
            </w:rPr>
            <w:t>Choose an item.</w:t>
          </w:r>
        </w:p>
      </w:docPartBody>
    </w:docPart>
    <w:docPart>
      <w:docPartPr>
        <w:name w:val="4FBE5BF6999A489B801761637053D173"/>
        <w:category>
          <w:name w:val="General"/>
          <w:gallery w:val="placeholder"/>
        </w:category>
        <w:types>
          <w:type w:val="bbPlcHdr"/>
        </w:types>
        <w:behaviors>
          <w:behavior w:val="content"/>
        </w:behaviors>
        <w:guid w:val="{16B22966-A2F3-4BCD-BFB8-835FC65D43AF}"/>
      </w:docPartPr>
      <w:docPartBody>
        <w:p w:rsidR="00F15D12" w:rsidRDefault="00F15D12">
          <w:pPr>
            <w:pStyle w:val="4FBE5BF6999A489B801761637053D173"/>
          </w:pPr>
          <w:r w:rsidRPr="004D2D92">
            <w:rPr>
              <w:rStyle w:val="PlaceholderText"/>
            </w:rPr>
            <w:t>Choose an item.</w:t>
          </w:r>
        </w:p>
      </w:docPartBody>
    </w:docPart>
    <w:docPart>
      <w:docPartPr>
        <w:name w:val="06629219ECEA47A4BFF416688D7056CF"/>
        <w:category>
          <w:name w:val="General"/>
          <w:gallery w:val="placeholder"/>
        </w:category>
        <w:types>
          <w:type w:val="bbPlcHdr"/>
        </w:types>
        <w:behaviors>
          <w:behavior w:val="content"/>
        </w:behaviors>
        <w:guid w:val="{494EE3F9-69AC-4393-A0F9-59728F626862}"/>
      </w:docPartPr>
      <w:docPartBody>
        <w:p w:rsidR="00F15D12" w:rsidRDefault="00F15D12">
          <w:pPr>
            <w:pStyle w:val="06629219ECEA47A4BFF416688D7056CF"/>
          </w:pPr>
          <w:r w:rsidRPr="004D2D92">
            <w:rPr>
              <w:rStyle w:val="PlaceholderText"/>
            </w:rPr>
            <w:t>Choose an item.</w:t>
          </w:r>
        </w:p>
      </w:docPartBody>
    </w:docPart>
    <w:docPart>
      <w:docPartPr>
        <w:name w:val="7446774235DD4947A1A1C1A428D2FB31"/>
        <w:category>
          <w:name w:val="General"/>
          <w:gallery w:val="placeholder"/>
        </w:category>
        <w:types>
          <w:type w:val="bbPlcHdr"/>
        </w:types>
        <w:behaviors>
          <w:behavior w:val="content"/>
        </w:behaviors>
        <w:guid w:val="{C614E849-95B8-4381-A61B-CE2591B27628}"/>
      </w:docPartPr>
      <w:docPartBody>
        <w:p w:rsidR="00F15D12" w:rsidRDefault="00F15D12">
          <w:pPr>
            <w:pStyle w:val="7446774235DD4947A1A1C1A428D2FB31"/>
          </w:pPr>
          <w:r w:rsidRPr="004D2D92">
            <w:rPr>
              <w:rStyle w:val="PlaceholderText"/>
            </w:rPr>
            <w:t>Choose an item.</w:t>
          </w:r>
        </w:p>
      </w:docPartBody>
    </w:docPart>
    <w:docPart>
      <w:docPartPr>
        <w:name w:val="1CA84C8F56184C3EA67749DAA323A2B5"/>
        <w:category>
          <w:name w:val="General"/>
          <w:gallery w:val="placeholder"/>
        </w:category>
        <w:types>
          <w:type w:val="bbPlcHdr"/>
        </w:types>
        <w:behaviors>
          <w:behavior w:val="content"/>
        </w:behaviors>
        <w:guid w:val="{D6BAB005-E2F5-4529-854A-A4A3B678F0B5}"/>
      </w:docPartPr>
      <w:docPartBody>
        <w:p w:rsidR="00F15D12" w:rsidRDefault="00F15D12">
          <w:pPr>
            <w:pStyle w:val="1CA84C8F56184C3EA67749DAA323A2B5"/>
          </w:pPr>
          <w:r w:rsidRPr="004D2D92">
            <w:rPr>
              <w:rStyle w:val="PlaceholderText"/>
            </w:rPr>
            <w:t>Choose an item.</w:t>
          </w:r>
        </w:p>
      </w:docPartBody>
    </w:docPart>
    <w:docPart>
      <w:docPartPr>
        <w:name w:val="886A5867E1434351B1F550E328F294D3"/>
        <w:category>
          <w:name w:val="General"/>
          <w:gallery w:val="placeholder"/>
        </w:category>
        <w:types>
          <w:type w:val="bbPlcHdr"/>
        </w:types>
        <w:behaviors>
          <w:behavior w:val="content"/>
        </w:behaviors>
        <w:guid w:val="{1CF6B296-0413-4C97-B11C-1D1D65FB4F46}"/>
      </w:docPartPr>
      <w:docPartBody>
        <w:p w:rsidR="00F15D12" w:rsidRDefault="00F15D12">
          <w:pPr>
            <w:pStyle w:val="886A5867E1434351B1F550E328F294D3"/>
          </w:pPr>
          <w:r w:rsidRPr="004D2D92">
            <w:rPr>
              <w:rStyle w:val="PlaceholderText"/>
            </w:rPr>
            <w:t>Choose an item.</w:t>
          </w:r>
        </w:p>
      </w:docPartBody>
    </w:docPart>
    <w:docPart>
      <w:docPartPr>
        <w:name w:val="C811EDA4C59A4E388B8EBD2BE0C76C8E"/>
        <w:category>
          <w:name w:val="General"/>
          <w:gallery w:val="placeholder"/>
        </w:category>
        <w:types>
          <w:type w:val="bbPlcHdr"/>
        </w:types>
        <w:behaviors>
          <w:behavior w:val="content"/>
        </w:behaviors>
        <w:guid w:val="{B9E10459-F846-499E-976D-558DF6BD3580}"/>
      </w:docPartPr>
      <w:docPartBody>
        <w:p w:rsidR="00F15D12" w:rsidRDefault="00F15D12">
          <w:pPr>
            <w:pStyle w:val="C811EDA4C59A4E388B8EBD2BE0C76C8E"/>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12"/>
    <w:rsid w:val="0034416B"/>
    <w:rsid w:val="003C7248"/>
    <w:rsid w:val="00590C66"/>
    <w:rsid w:val="00706BF7"/>
    <w:rsid w:val="00751E52"/>
    <w:rsid w:val="009553F1"/>
    <w:rsid w:val="00AD6683"/>
    <w:rsid w:val="00F15467"/>
    <w:rsid w:val="00F15D12"/>
    <w:rsid w:val="00F600B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44343202FB064B5688EDEBD6EA6DA9B9">
    <w:name w:val="44343202FB064B5688EDEBD6EA6DA9B9"/>
  </w:style>
  <w:style w:type="paragraph" w:customStyle="1" w:styleId="E5215991D69F45EBB649C57D88CB7D0C">
    <w:name w:val="E5215991D69F45EBB649C57D88CB7D0C"/>
  </w:style>
  <w:style w:type="paragraph" w:customStyle="1" w:styleId="F465C443FC794DD8A4562F416AEE903B">
    <w:name w:val="F465C443FC794DD8A4562F416AEE903B"/>
  </w:style>
  <w:style w:type="paragraph" w:customStyle="1" w:styleId="8A4C2B4CA2774E8C8BB132A3AC4573BB">
    <w:name w:val="8A4C2B4CA2774E8C8BB132A3AC4573BB"/>
  </w:style>
  <w:style w:type="paragraph" w:customStyle="1" w:styleId="E59D31184DD047C48B64FA2CA9A1C192">
    <w:name w:val="E59D31184DD047C48B64FA2CA9A1C192"/>
  </w:style>
  <w:style w:type="paragraph" w:customStyle="1" w:styleId="4251B54C94D9427DBA897C61162C3F79">
    <w:name w:val="4251B54C94D9427DBA897C61162C3F79"/>
  </w:style>
  <w:style w:type="paragraph" w:customStyle="1" w:styleId="C78A6DB77C804CB5887DF80229405867">
    <w:name w:val="C78A6DB77C804CB5887DF80229405867"/>
  </w:style>
  <w:style w:type="paragraph" w:customStyle="1" w:styleId="BFA9FD4F766C405CAF67579380395B73">
    <w:name w:val="BFA9FD4F766C405CAF67579380395B73"/>
  </w:style>
  <w:style w:type="paragraph" w:customStyle="1" w:styleId="9B5472971C5D492FA7C35EA6DB1597A4">
    <w:name w:val="9B5472971C5D492FA7C35EA6DB1597A4"/>
  </w:style>
  <w:style w:type="paragraph" w:customStyle="1" w:styleId="441D9BC9B40F4BA6A2EBDA49EAC93125">
    <w:name w:val="441D9BC9B40F4BA6A2EBDA49EAC93125"/>
  </w:style>
  <w:style w:type="paragraph" w:customStyle="1" w:styleId="BDC47D47A2CD42B7A67789486F512FA9">
    <w:name w:val="BDC47D47A2CD42B7A67789486F512FA9"/>
  </w:style>
  <w:style w:type="paragraph" w:customStyle="1" w:styleId="DD8AB0DF7C5D49C69EDFB70D4DFA85E5">
    <w:name w:val="DD8AB0DF7C5D49C69EDFB70D4DFA85E5"/>
  </w:style>
  <w:style w:type="paragraph" w:customStyle="1" w:styleId="F2D6CE2C062743EFBB6FAF018D5CD4BD">
    <w:name w:val="F2D6CE2C062743EFBB6FAF018D5CD4BD"/>
  </w:style>
  <w:style w:type="paragraph" w:customStyle="1" w:styleId="364E69EDD6A74D3581A2B67DB02AEE17">
    <w:name w:val="364E69EDD6A74D3581A2B67DB02AEE17"/>
  </w:style>
  <w:style w:type="paragraph" w:customStyle="1" w:styleId="EBED5324F1C945B09FD5F82EB2A788BD">
    <w:name w:val="EBED5324F1C945B09FD5F82EB2A788BD"/>
  </w:style>
  <w:style w:type="paragraph" w:customStyle="1" w:styleId="7CB6033D0C4D4D3C9597DE06B54A4C93">
    <w:name w:val="7CB6033D0C4D4D3C9597DE06B54A4C93"/>
  </w:style>
  <w:style w:type="paragraph" w:customStyle="1" w:styleId="0323EE30ED1F4325A2C276D2CE4CB3DA">
    <w:name w:val="0323EE30ED1F4325A2C276D2CE4CB3DA"/>
  </w:style>
  <w:style w:type="paragraph" w:customStyle="1" w:styleId="95B64DE65618459891E5248485DFC26C">
    <w:name w:val="95B64DE65618459891E5248485DFC26C"/>
  </w:style>
  <w:style w:type="paragraph" w:customStyle="1" w:styleId="AE72B06B21DC448F8B71F2857C9CD942">
    <w:name w:val="AE72B06B21DC448F8B71F2857C9CD942"/>
  </w:style>
  <w:style w:type="paragraph" w:customStyle="1" w:styleId="63B0FFC7775545DD80BAF774E06D3E43">
    <w:name w:val="63B0FFC7775545DD80BAF774E06D3E43"/>
  </w:style>
  <w:style w:type="paragraph" w:customStyle="1" w:styleId="567E59A6F135434789686F70352D249C">
    <w:name w:val="567E59A6F135434789686F70352D249C"/>
  </w:style>
  <w:style w:type="paragraph" w:customStyle="1" w:styleId="4BC102A59CA148ECAF5C4D4024AB40F4">
    <w:name w:val="4BC102A59CA148ECAF5C4D4024AB40F4"/>
  </w:style>
  <w:style w:type="paragraph" w:customStyle="1" w:styleId="DEFCAD91EDAC4FE7B9E3CDC92AE2FCF9">
    <w:name w:val="DEFCAD91EDAC4FE7B9E3CDC92AE2FCF9"/>
  </w:style>
  <w:style w:type="paragraph" w:customStyle="1" w:styleId="92D285E184F745A5A14E92BFE896487D">
    <w:name w:val="92D285E184F745A5A14E92BFE896487D"/>
  </w:style>
  <w:style w:type="paragraph" w:customStyle="1" w:styleId="AB9DEDC9FD194470ADF589C121359D99">
    <w:name w:val="AB9DEDC9FD194470ADF589C121359D99"/>
  </w:style>
  <w:style w:type="paragraph" w:customStyle="1" w:styleId="A7125F892E904B0F8CB7519616152730">
    <w:name w:val="A7125F892E904B0F8CB7519616152730"/>
  </w:style>
  <w:style w:type="paragraph" w:customStyle="1" w:styleId="B7BCF691A1B74A429CD462E15AFAE83F">
    <w:name w:val="B7BCF691A1B74A429CD462E15AFAE83F"/>
  </w:style>
  <w:style w:type="paragraph" w:customStyle="1" w:styleId="6F7983DCADE441889CEA539FBBACFB58">
    <w:name w:val="6F7983DCADE441889CEA539FBBACFB58"/>
  </w:style>
  <w:style w:type="paragraph" w:customStyle="1" w:styleId="18445E4EFCE047E8A875E8CF5DEE7286">
    <w:name w:val="18445E4EFCE047E8A875E8CF5DEE7286"/>
  </w:style>
  <w:style w:type="paragraph" w:customStyle="1" w:styleId="16811A3FA16C43D59A3D97DAD5691E91">
    <w:name w:val="16811A3FA16C43D59A3D97DAD5691E91"/>
  </w:style>
  <w:style w:type="paragraph" w:customStyle="1" w:styleId="5F1DAD26EC6B4239A8C8C1ADA4790579">
    <w:name w:val="5F1DAD26EC6B4239A8C8C1ADA4790579"/>
  </w:style>
  <w:style w:type="paragraph" w:customStyle="1" w:styleId="30BA9A3501BD4185B106C1E0891957E0">
    <w:name w:val="30BA9A3501BD4185B106C1E0891957E0"/>
  </w:style>
  <w:style w:type="paragraph" w:customStyle="1" w:styleId="E9633146C00D49488B05D94103EECCA0">
    <w:name w:val="E9633146C00D49488B05D94103EECCA0"/>
  </w:style>
  <w:style w:type="paragraph" w:customStyle="1" w:styleId="98EB457EE470407A92B776A1892B595F">
    <w:name w:val="98EB457EE470407A92B776A1892B595F"/>
  </w:style>
  <w:style w:type="paragraph" w:customStyle="1" w:styleId="366CACB38C4845C0BDD20BD2B624063F">
    <w:name w:val="366CACB38C4845C0BDD20BD2B624063F"/>
  </w:style>
  <w:style w:type="paragraph" w:customStyle="1" w:styleId="F39C18BAA1B44AA89B76A5044564D592">
    <w:name w:val="F39C18BAA1B44AA89B76A5044564D592"/>
  </w:style>
  <w:style w:type="paragraph" w:customStyle="1" w:styleId="4FBE5BF6999A489B801761637053D173">
    <w:name w:val="4FBE5BF6999A489B801761637053D173"/>
  </w:style>
  <w:style w:type="paragraph" w:customStyle="1" w:styleId="06629219ECEA47A4BFF416688D7056CF">
    <w:name w:val="06629219ECEA47A4BFF416688D7056CF"/>
  </w:style>
  <w:style w:type="paragraph" w:customStyle="1" w:styleId="7446774235DD4947A1A1C1A428D2FB31">
    <w:name w:val="7446774235DD4947A1A1C1A428D2FB31"/>
  </w:style>
  <w:style w:type="paragraph" w:customStyle="1" w:styleId="1CA84C8F56184C3EA67749DAA323A2B5">
    <w:name w:val="1CA84C8F56184C3EA67749DAA323A2B5"/>
  </w:style>
  <w:style w:type="paragraph" w:customStyle="1" w:styleId="886A5867E1434351B1F550E328F294D3">
    <w:name w:val="886A5867E1434351B1F550E328F294D3"/>
  </w:style>
  <w:style w:type="paragraph" w:customStyle="1" w:styleId="C811EDA4C59A4E388B8EBD2BE0C76C8E">
    <w:name w:val="C811EDA4C59A4E388B8EBD2BE0C76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fd1a3e8-5d95-4e4b-995b-68777256e738" xsi:nil="true"/>
    <Working_x0020_Group xmlns="4b7591cc-14db-4283-947e-d8c15682d0e7" xsi:nil="true"/>
    <lcf76f155ced4ddcb4097134ff3c332f xmlns="0456756b-99c1-4c4d-a573-bf79e4687363">
      <Terms xmlns="http://schemas.microsoft.com/office/infopath/2007/PartnerControls"/>
    </lcf76f155ced4ddcb4097134ff3c332f>
    <Type_x0020_of_x0020_Documents xmlns="4b7591cc-14db-4283-947e-d8c15682d0e7" xsi:nil="true"/>
    <Program_x0020__x002f__x0020_Project_x0020_Stream xmlns="4b7591cc-14db-4283-947e-d8c15682d0e7">Choice</Program_x0020__x002f__x0020_Project_x0020_Stream>
    <Document_x0020_Category xmlns="4b7591cc-14db-4283-947e-d8c15682d0e7">Policy</Document_x0020_Category>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ct:contentTypeSchema xmlns:ct="http://schemas.microsoft.com/office/2006/metadata/contentType" xmlns:ma="http://schemas.microsoft.com/office/2006/metadata/properties/metaAttributes" ct:_="" ma:_="" ma:contentTypeName="Document" ma:contentTypeID="0x010100063D8740DCFFC041941FFDDE3226680B" ma:contentTypeVersion="42" ma:contentTypeDescription="Create a new document." ma:contentTypeScope="" ma:versionID="228de1d0e377e7319f5e0b308f994ca9">
  <xsd:schema xmlns:xsd="http://www.w3.org/2001/XMLSchema" xmlns:xs="http://www.w3.org/2001/XMLSchema" xmlns:p="http://schemas.microsoft.com/office/2006/metadata/properties" xmlns:ns2="4b7591cc-14db-4283-947e-d8c15682d0e7" xmlns:ns3="b53d4e9f-752c-48e1-89b6-71523282274f" xmlns:ns4="0456756b-99c1-4c4d-a573-bf79e4687363" xmlns:ns5="1fd1a3e8-5d95-4e4b-995b-68777256e738" targetNamespace="http://schemas.microsoft.com/office/2006/metadata/properties" ma:root="true" ma:fieldsID="711fc717cba917df892f0dc70d67a25e" ns2:_="" ns3:_="" ns4:_="" ns5:_="">
    <xsd:import namespace="4b7591cc-14db-4283-947e-d8c15682d0e7"/>
    <xsd:import namespace="b53d4e9f-752c-48e1-89b6-71523282274f"/>
    <xsd:import namespace="0456756b-99c1-4c4d-a573-bf79e4687363"/>
    <xsd:import namespace="1fd1a3e8-5d95-4e4b-995b-68777256e738"/>
    <xsd:element name="properties">
      <xsd:complexType>
        <xsd:sequence>
          <xsd:element name="documentManagement">
            <xsd:complexType>
              <xsd:all>
                <xsd:element ref="ns2:Program_x0020__x002f__x0020_Project_x0020_Stream" minOccurs="0"/>
                <xsd:element ref="ns2:Document_x0020_Category"/>
                <xsd:element ref="ns2:Type_x0020_of_x0020_Documents" minOccurs="0"/>
                <xsd:element ref="ns2:Working_x0020_Group"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591cc-14db-4283-947e-d8c15682d0e7" elementFormDefault="qualified">
    <xsd:import namespace="http://schemas.microsoft.com/office/2006/documentManagement/types"/>
    <xsd:import namespace="http://schemas.microsoft.com/office/infopath/2007/PartnerControls"/>
    <xsd:element name="Program_x0020__x002f__x0020_Project_x0020_Stream" ma:index="8" nillable="true" ma:displayName="Program / Project Stream" ma:default="Choice" ma:description="The iConnect initiative is associated with three major streams of work. Please select which stream this document is associated" ma:format="Dropdown" ma:internalName="Program_x0020__x002F__x0020_Project_x0020_Stream" ma:readOnly="false">
      <xsd:simpleType>
        <xsd:restriction base="dms:Choice">
          <xsd:enumeration value="Choice"/>
          <xsd:enumeration value="Digital Service Delivery - Policy and Strategy"/>
          <xsd:enumeration value="Digital Service Delivery - Business Change"/>
          <xsd:enumeration value="iConnect - Planning and Management"/>
          <xsd:enumeration value="iConnect - Transactional Service Delivery"/>
          <xsd:enumeration value="iConnect - Customer Experience Improvement"/>
          <xsd:enumeration value="iConnect - Identity and Access Management"/>
          <xsd:enumeration value="iConnect - Enterprise Integration"/>
          <xsd:enumeration value="Business Systems Improvement - CMTEDD - Revenue Collection Transformation Program"/>
          <xsd:enumeration value="Business Systems Improvement - ETD - Schools Administration Program"/>
          <xsd:enumeration value="Business Systems Improvement - JACS - Vehicle Registration"/>
        </xsd:restriction>
      </xsd:simpleType>
    </xsd:element>
    <xsd:element name="Document_x0020_Category" ma:index="9" ma:displayName="Document Category" ma:default="Policy" ma:description="Indicates what type of document, name of document should provide clearer indication. Example Document Type &quot;Plan&quot;, Name Risk Management Plan." ma:format="Dropdown" ma:internalName="Document_x0020_Category" ma:readOnly="false">
      <xsd:simpleType>
        <xsd:restriction base="dms:Choice">
          <xsd:enumeration value="Policy"/>
          <xsd:enumeration value="Strategy"/>
          <xsd:enumeration value="Program Management"/>
          <xsd:enumeration value="Architecture"/>
          <xsd:enumeration value="Procurement"/>
          <xsd:enumeration value="Requirements"/>
          <xsd:enumeration value="Governance"/>
          <xsd:enumeration value="Reference/Research"/>
        </xsd:restriction>
      </xsd:simpleType>
    </xsd:element>
    <xsd:element name="Type_x0020_of_x0020_Documents" ma:index="10" nillable="true" ma:displayName="Type of Document" ma:description="Indicates what type of document, name of document should provide clearer indication. Example Document Type &quot;Plan&quot;, Name Risk Management Plan.&#10;" ma:format="Dropdown" ma:indexed="true" ma:internalName="Type_x0020_of_x0020_Documents" ma:readOnly="false">
      <xsd:simpleType>
        <xsd:restriction base="dms:Choice">
          <xsd:enumeration value="Charter"/>
          <xsd:enumeration value="Vision"/>
          <xsd:enumeration value="Agenda"/>
          <xsd:enumeration value="Plan"/>
          <xsd:enumeration value="Register"/>
          <xsd:enumeration value="Minutes"/>
          <xsd:enumeration value="Reference Architecture"/>
          <xsd:enumeration value="Solution Architecture"/>
          <xsd:enumeration value="Business Requirements"/>
          <xsd:enumeration value="Presentation"/>
          <xsd:enumeration value="Status Report"/>
          <xsd:enumeration value="Financial"/>
          <xsd:enumeration value="Report"/>
          <xsd:enumeration value="Terms of Reference"/>
        </xsd:restriction>
      </xsd:simpleType>
    </xsd:element>
    <xsd:element name="Working_x0020_Group" ma:index="11" nillable="true" ma:displayName="Working Group" ma:internalName="Working_x0020_Group" ma:readOnly="false">
      <xsd:complexType>
        <xsd:complexContent>
          <xsd:extension base="dms:MultiChoice">
            <xsd:sequence>
              <xsd:element name="Value" maxOccurs="unbounded" minOccurs="0" nillable="true">
                <xsd:simpleType>
                  <xsd:restriction base="dms:Choice">
                    <xsd:enumeration value="Identity and Access Management"/>
                    <xsd:enumeration value="Business Model"/>
                    <xsd:enumeration value="Business System Integration"/>
                    <xsd:enumeration value="User Experience and User Engagement"/>
                    <xsd:enumeration value="iConnect Coordination Group"/>
                    <xsd:enumeration value="iConnect Steering Committe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3d4e9f-752c-48e1-89b6-71523282274f"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56756b-99c1-4c4d-a573-bf79e4687363"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1a3e8-5d95-4e4b-995b-68777256e738"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bd3a116-6fa3-4931-be23-ea337fff6949}" ma:internalName="TaxCatchAll" ma:showField="CatchAllData" ma:web="1fd1a3e8-5d95-4e4b-995b-68777256e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fd1a3e8-5d95-4e4b-995b-68777256e738"/>
    <ds:schemaRef ds:uri="4b7591cc-14db-4283-947e-d8c15682d0e7"/>
    <ds:schemaRef ds:uri="0456756b-99c1-4c4d-a573-bf79e4687363"/>
  </ds:schemaRefs>
</ds:datastoreItem>
</file>

<file path=customXml/itemProps3.xml><?xml version="1.0" encoding="utf-8"?>
<ds:datastoreItem xmlns:ds="http://schemas.openxmlformats.org/officeDocument/2006/customXml" ds:itemID="{48787554-F0A8-46C2-BAF0-D7CE78C2B5A0}">
  <ds:schemaRefs>
    <ds:schemaRef ds:uri="http://schemas.openxmlformats.org/officeDocument/2006/bibliography"/>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AF853B9B-1291-4561-90CE-102E161DA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591cc-14db-4283-947e-d8c15682d0e7"/>
    <ds:schemaRef ds:uri="b53d4e9f-752c-48e1-89b6-71523282274f"/>
    <ds:schemaRef ds:uri="0456756b-99c1-4c4d-a573-bf79e4687363"/>
    <ds:schemaRef ds:uri="1fd1a3e8-5d95-4e4b-995b-68777256e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Position Description DCBR template (1).dotx</Template>
  <TotalTime>3</TotalTime>
  <Pages>5</Pages>
  <Words>1772</Words>
  <Characters>10102</Characters>
  <DocSecurity>0</DocSecurity>
  <Lines>84</Lines>
  <Paragraphs>23</Paragraphs>
  <ScaleCrop>false</ScaleCrop>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2017-12-12T11:24:00Z</cp:lastPrinted>
  <dcterms:created xsi:type="dcterms:W3CDTF">2026-03-19T18:11:00Z</dcterms:created>
  <dcterms:modified xsi:type="dcterms:W3CDTF">2026-07-01T05:21:00Z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0x010100063D8740DCFFC041941FFDDE3226680B</vt:lpwstr>
  </property>
  <property fmtid="{D5CDD505-2E9C-101B-9397-08002B2CF9AE}" pid="17" name="MSIP_Label_69af8531-eb46-4968-8cb3-105d2f5ea87e_Enabled">
    <vt:lpwstr>true</vt:lpwstr>
  </property>
  <property fmtid="{D5CDD505-2E9C-101B-9397-08002B2CF9AE}" pid="18" name="MSIP_Label_69af8531-eb46-4968-8cb3-105d2f5ea87e_SetDate">
    <vt:lpwstr>2025-04-07T05:24:20Z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e1994afa-2e79-48b2-9513-dd3403335fc8</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y fmtid="{D5CDD505-2E9C-101B-9397-08002B2CF9AE}" pid="25" name="MediaServiceImageTags">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xd_Signature">
    <vt:bool>false</vt:bool>
  </property>
  <property fmtid="{D5CDD505-2E9C-101B-9397-08002B2CF9AE}" pid="31" name="TriggerFlowInfo">
    <vt:lpwstr/>
  </property>
  <property fmtid="{D5CDD505-2E9C-101B-9397-08002B2CF9AE}" pid="32" name="docLang">
    <vt:lpwstr>en</vt:lpwstr>
  </property>
</Properties>
</file>