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418" w14:textId="08DDB3A9" w:rsidR="00EE7AD6" w:rsidRDefault="00915F5B" w:rsidP="00EE7AD6">
      <w:pPr>
        <w:pStyle w:val="Title"/>
        <w:jc w:val="left"/>
        <w:rPr>
          <w:rFonts w:asciiTheme="minorHAnsi" w:hAnsiTheme="minorHAnsi"/>
          <w:sz w:val="52"/>
        </w:rPr>
      </w:pPr>
      <w:r>
        <w:rPr>
          <w:rFonts w:asciiTheme="minorHAnsi" w:hAnsiTheme="minorHAnsi"/>
          <w:noProof/>
          <w:sz w:val="52"/>
        </w:rPr>
        <w:drawing>
          <wp:anchor distT="0" distB="0" distL="114300" distR="114300" simplePos="0" relativeHeight="251660288" behindDoc="1" locked="0" layoutInCell="1" allowOverlap="1" wp14:anchorId="563B8CCC" wp14:editId="1895BD45">
            <wp:simplePos x="0" y="0"/>
            <wp:positionH relativeFrom="column">
              <wp:posOffset>-5080</wp:posOffset>
            </wp:positionH>
            <wp:positionV relativeFrom="paragraph">
              <wp:posOffset>0</wp:posOffset>
            </wp:positionV>
            <wp:extent cx="2429510" cy="935990"/>
            <wp:effectExtent l="0" t="0" r="8890" b="0"/>
            <wp:wrapTight wrapText="bothSides">
              <wp:wrapPolygon edited="0">
                <wp:start x="0" y="0"/>
                <wp:lineTo x="0" y="21102"/>
                <wp:lineTo x="21510" y="21102"/>
                <wp:lineTo x="215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2951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7AD6">
        <w:rPr>
          <w:rFonts w:asciiTheme="minorHAnsi" w:hAnsiTheme="minorHAnsi"/>
          <w:sz w:val="52"/>
        </w:rPr>
        <w:t xml:space="preserve">    POSITION DESCRIPTION</w:t>
      </w:r>
    </w:p>
    <w:p w14:paraId="68919763" w14:textId="77777777" w:rsidR="00EE7AD6" w:rsidRDefault="00EE7AD6" w:rsidP="00EE7AD6">
      <w:pPr>
        <w:sectPr w:rsidR="00EE7AD6" w:rsidSect="00EE7AD6">
          <w:headerReference w:type="even" r:id="rId14"/>
          <w:footerReference w:type="even" r:id="rId15"/>
          <w:headerReference w:type="first" r:id="rId16"/>
          <w:footerReference w:type="first" r:id="rId17"/>
          <w:type w:val="continuous"/>
          <w:pgSz w:w="11906" w:h="16838" w:code="9"/>
          <w:pgMar w:top="851" w:right="1134" w:bottom="1134" w:left="1134" w:header="397" w:footer="0" w:gutter="0"/>
          <w:cols w:space="720"/>
          <w:docGrid w:linePitch="326"/>
        </w:sectPr>
      </w:pPr>
    </w:p>
    <w:p w14:paraId="3469936C" w14:textId="77777777" w:rsidR="00EE7AD6" w:rsidRPr="002A43D2" w:rsidRDefault="00EE7AD6" w:rsidP="00EE7AD6"/>
    <w:p w14:paraId="514963A2" w14:textId="77777777" w:rsidR="00EE7AD6" w:rsidRDefault="00EE7AD6" w:rsidP="00EE7AD6">
      <w:pPr>
        <w:tabs>
          <w:tab w:val="left" w:pos="3600"/>
        </w:tabs>
        <w:rPr>
          <w:b/>
          <w:szCs w:val="24"/>
        </w:rPr>
        <w:sectPr w:rsidR="00EE7AD6" w:rsidSect="00645AA5">
          <w:type w:val="continuous"/>
          <w:pgSz w:w="11906" w:h="16838" w:code="9"/>
          <w:pgMar w:top="426" w:right="1134" w:bottom="1134" w:left="1134" w:header="680" w:footer="680" w:gutter="0"/>
          <w:cols w:space="720"/>
          <w:docGrid w:linePitch="326"/>
        </w:sectPr>
      </w:pPr>
    </w:p>
    <w:p w14:paraId="6CB17C3A" w14:textId="77777777" w:rsidR="00590572" w:rsidRDefault="00590572" w:rsidP="002A43D2">
      <w:pPr>
        <w:tabs>
          <w:tab w:val="left" w:pos="3600"/>
        </w:tabs>
        <w:rPr>
          <w:b/>
          <w:szCs w:val="24"/>
        </w:rPr>
        <w:sectPr w:rsidR="00590572" w:rsidSect="00590572">
          <w:type w:val="continuous"/>
          <w:pgSz w:w="11906" w:h="16838" w:code="9"/>
          <w:pgMar w:top="851" w:right="1134" w:bottom="1134" w:left="1134" w:header="680" w:footer="680" w:gutter="0"/>
          <w:cols w:space="720"/>
          <w:docGrid w:linePitch="326"/>
        </w:sectPr>
      </w:pPr>
    </w:p>
    <w:p w14:paraId="6FF7BF4B" w14:textId="77777777" w:rsidR="006F09E8" w:rsidRDefault="002A43D2" w:rsidP="002A43D2">
      <w:pPr>
        <w:tabs>
          <w:tab w:val="left" w:pos="3600"/>
        </w:tabs>
        <w:rPr>
          <w:szCs w:val="24"/>
        </w:rPr>
      </w:pPr>
      <w:r>
        <w:rPr>
          <w:b/>
          <w:szCs w:val="24"/>
        </w:rPr>
        <w:t>D</w:t>
      </w:r>
      <w:r w:rsidRPr="00D13EC3">
        <w:rPr>
          <w:b/>
          <w:szCs w:val="24"/>
        </w:rPr>
        <w:t xml:space="preserve">irectorate: </w:t>
      </w:r>
      <w:r w:rsidRPr="00D13EC3">
        <w:rPr>
          <w:szCs w:val="24"/>
        </w:rPr>
        <w:t>Chief Minister, Tr</w:t>
      </w:r>
      <w:r w:rsidR="006F09E8">
        <w:rPr>
          <w:szCs w:val="24"/>
        </w:rPr>
        <w:t>easury and Economic Development</w:t>
      </w:r>
    </w:p>
    <w:p w14:paraId="0E7294C3" w14:textId="77777777" w:rsidR="006F09E8" w:rsidRDefault="000D192F" w:rsidP="002A43D2">
      <w:pPr>
        <w:spacing w:before="240"/>
        <w:rPr>
          <w:szCs w:val="24"/>
        </w:rPr>
      </w:pPr>
      <w:r>
        <w:rPr>
          <w:b/>
          <w:szCs w:val="24"/>
        </w:rPr>
        <w:t>Group</w:t>
      </w:r>
      <w:r w:rsidR="002A43D2" w:rsidRPr="00D13EC3">
        <w:rPr>
          <w:b/>
          <w:szCs w:val="24"/>
        </w:rPr>
        <w:t>:</w:t>
      </w:r>
      <w:r w:rsidR="002A43D2">
        <w:rPr>
          <w:b/>
          <w:szCs w:val="24"/>
        </w:rPr>
        <w:t xml:space="preserve"> </w:t>
      </w:r>
      <w:r w:rsidR="0010203A">
        <w:rPr>
          <w:szCs w:val="24"/>
        </w:rPr>
        <w:t>Finance and Budget</w:t>
      </w:r>
    </w:p>
    <w:p w14:paraId="5CC1C1B3" w14:textId="664519C3" w:rsidR="006F09E8" w:rsidRDefault="002A43D2" w:rsidP="002A43D2">
      <w:pPr>
        <w:spacing w:before="240"/>
        <w:rPr>
          <w:szCs w:val="24"/>
        </w:rPr>
      </w:pPr>
      <w:r w:rsidRPr="00D13EC3">
        <w:rPr>
          <w:b/>
          <w:szCs w:val="24"/>
        </w:rPr>
        <w:t>Business Unit:</w:t>
      </w:r>
      <w:r w:rsidRPr="00D13EC3">
        <w:rPr>
          <w:b/>
          <w:szCs w:val="24"/>
        </w:rPr>
        <w:tab/>
      </w:r>
      <w:r w:rsidR="006A1022">
        <w:rPr>
          <w:szCs w:val="24"/>
        </w:rPr>
        <w:t>BIC Branch</w:t>
      </w:r>
    </w:p>
    <w:p w14:paraId="1030C719" w14:textId="1398BB9C" w:rsidR="006F09E8" w:rsidRPr="00220B2F" w:rsidRDefault="006F09E8" w:rsidP="006F09E8">
      <w:pPr>
        <w:spacing w:before="240"/>
        <w:rPr>
          <w:bCs/>
          <w:szCs w:val="24"/>
        </w:rPr>
      </w:pPr>
      <w:r w:rsidRPr="00D13EC3">
        <w:rPr>
          <w:b/>
          <w:szCs w:val="24"/>
        </w:rPr>
        <w:t>Position Title:</w:t>
      </w:r>
      <w:r w:rsidRPr="00D13EC3">
        <w:rPr>
          <w:b/>
          <w:szCs w:val="24"/>
        </w:rPr>
        <w:tab/>
      </w:r>
      <w:r w:rsidR="002C60A7" w:rsidRPr="002C60A7">
        <w:rPr>
          <w:bCs/>
          <w:szCs w:val="24"/>
        </w:rPr>
        <w:t xml:space="preserve">Senior </w:t>
      </w:r>
      <w:r w:rsidR="00713906">
        <w:rPr>
          <w:bCs/>
          <w:szCs w:val="24"/>
        </w:rPr>
        <w:t>D</w:t>
      </w:r>
      <w:r w:rsidR="00194426">
        <w:rPr>
          <w:bCs/>
          <w:szCs w:val="24"/>
        </w:rPr>
        <w:t>irector</w:t>
      </w:r>
      <w:r>
        <w:rPr>
          <w:szCs w:val="24"/>
        </w:rPr>
        <w:br w:type="column"/>
      </w:r>
      <w:r w:rsidRPr="00D13EC3">
        <w:rPr>
          <w:b/>
          <w:szCs w:val="24"/>
        </w:rPr>
        <w:t>Position Number:</w:t>
      </w:r>
      <w:r w:rsidR="00286D49">
        <w:rPr>
          <w:b/>
          <w:szCs w:val="24"/>
        </w:rPr>
        <w:t xml:space="preserve"> </w:t>
      </w:r>
      <w:r w:rsidR="00713906" w:rsidRPr="00713906">
        <w:rPr>
          <w:bCs/>
          <w:szCs w:val="24"/>
        </w:rPr>
        <w:t>P3</w:t>
      </w:r>
      <w:r w:rsidR="006A1022">
        <w:rPr>
          <w:bCs/>
          <w:szCs w:val="24"/>
        </w:rPr>
        <w:t>6201</w:t>
      </w:r>
    </w:p>
    <w:p w14:paraId="3A52C01B" w14:textId="02E7A418" w:rsidR="006F09E8" w:rsidRPr="00D13EC3" w:rsidRDefault="006F09E8" w:rsidP="006F09E8">
      <w:pPr>
        <w:spacing w:before="240"/>
        <w:rPr>
          <w:b/>
          <w:szCs w:val="24"/>
        </w:rPr>
      </w:pPr>
      <w:r w:rsidRPr="00D13EC3">
        <w:rPr>
          <w:b/>
          <w:szCs w:val="24"/>
        </w:rPr>
        <w:t>Classification:</w:t>
      </w:r>
      <w:r>
        <w:rPr>
          <w:b/>
          <w:szCs w:val="24"/>
        </w:rPr>
        <w:t xml:space="preserve"> </w:t>
      </w:r>
      <w:r w:rsidR="001F2D66">
        <w:rPr>
          <w:szCs w:val="24"/>
        </w:rPr>
        <w:t xml:space="preserve">Senior Officer Grade </w:t>
      </w:r>
      <w:r w:rsidR="0031584D">
        <w:rPr>
          <w:szCs w:val="24"/>
        </w:rPr>
        <w:t>A</w:t>
      </w:r>
    </w:p>
    <w:p w14:paraId="13A0A43A" w14:textId="272AADD0" w:rsidR="002A43D2" w:rsidRPr="00D13EC3" w:rsidRDefault="002A43D2" w:rsidP="002A43D2">
      <w:pPr>
        <w:spacing w:before="240"/>
        <w:rPr>
          <w:b/>
          <w:szCs w:val="24"/>
        </w:rPr>
      </w:pPr>
      <w:r w:rsidRPr="00D13EC3">
        <w:rPr>
          <w:b/>
          <w:szCs w:val="24"/>
        </w:rPr>
        <w:t xml:space="preserve">Location: </w:t>
      </w:r>
      <w:r w:rsidR="0010203A">
        <w:rPr>
          <w:szCs w:val="24"/>
        </w:rPr>
        <w:t>C</w:t>
      </w:r>
      <w:r w:rsidR="001657D1">
        <w:rPr>
          <w:szCs w:val="24"/>
        </w:rPr>
        <w:t>anberra City</w:t>
      </w:r>
    </w:p>
    <w:p w14:paraId="14C90570" w14:textId="27170341" w:rsidR="006F09E8" w:rsidRPr="00BB15CA" w:rsidRDefault="002A43D2" w:rsidP="00BB15CA">
      <w:pPr>
        <w:spacing w:before="240"/>
        <w:rPr>
          <w:b/>
          <w:szCs w:val="24"/>
        </w:rPr>
        <w:sectPr w:rsidR="006F09E8" w:rsidRPr="00BB15CA" w:rsidSect="006F09E8">
          <w:type w:val="continuous"/>
          <w:pgSz w:w="11906" w:h="16838" w:code="9"/>
          <w:pgMar w:top="851" w:right="1134" w:bottom="1134" w:left="1134" w:header="680" w:footer="680" w:gutter="0"/>
          <w:cols w:num="2" w:space="720"/>
          <w:docGrid w:linePitch="326"/>
        </w:sectPr>
      </w:pPr>
      <w:r w:rsidRPr="00D13EC3">
        <w:rPr>
          <w:b/>
          <w:szCs w:val="24"/>
        </w:rPr>
        <w:t>Last Reviewed:</w:t>
      </w:r>
      <w:r w:rsidR="001657D1">
        <w:rPr>
          <w:b/>
          <w:szCs w:val="24"/>
        </w:rPr>
        <w:t xml:space="preserve"> </w:t>
      </w:r>
      <w:r w:rsidR="00B15025">
        <w:rPr>
          <w:bCs/>
          <w:szCs w:val="24"/>
        </w:rPr>
        <w:t>July 2026</w:t>
      </w:r>
    </w:p>
    <w:p w14:paraId="5783BB2A" w14:textId="77777777" w:rsidR="004D7803" w:rsidRDefault="004D7803" w:rsidP="00153CE9">
      <w:pPr>
        <w:pStyle w:val="BodyText"/>
        <w:spacing w:before="120" w:after="120"/>
        <w:rPr>
          <w:rFonts w:cs="Arial"/>
          <w:szCs w:val="24"/>
        </w:rPr>
      </w:pPr>
    </w:p>
    <w:p w14:paraId="32188B91" w14:textId="36077797" w:rsidR="00153CE9" w:rsidRDefault="00153CE9" w:rsidP="00153CE9">
      <w:pPr>
        <w:pStyle w:val="BodyText"/>
        <w:spacing w:before="120" w:after="120"/>
        <w:rPr>
          <w:rFonts w:cs="Arial"/>
          <w:szCs w:val="24"/>
        </w:rPr>
      </w:pPr>
      <w:r w:rsidRPr="005D6CB0">
        <w:rPr>
          <w:rFonts w:cs="Arial"/>
          <w:szCs w:val="24"/>
        </w:rP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72AF0294" w14:textId="77777777" w:rsidR="00153CE9" w:rsidRPr="005D6CB0" w:rsidRDefault="00153CE9" w:rsidP="00153CE9">
      <w:pPr>
        <w:pStyle w:val="BodyText"/>
        <w:spacing w:before="120" w:after="120"/>
        <w:rPr>
          <w:rFonts w:cs="Arial"/>
          <w:szCs w:val="24"/>
        </w:rPr>
      </w:pPr>
      <w:r w:rsidRPr="00C407C8">
        <w:rPr>
          <w:rFonts w:cs="Arial"/>
          <w:szCs w:val="24"/>
        </w:rPr>
        <w:t xml:space="preserve">We </w:t>
      </w:r>
      <w:r>
        <w:rPr>
          <w:rFonts w:cs="Arial"/>
          <w:szCs w:val="24"/>
        </w:rPr>
        <w:t>encourage</w:t>
      </w:r>
      <w:r w:rsidRPr="00C407C8">
        <w:rPr>
          <w:rFonts w:cs="Arial"/>
          <w:szCs w:val="24"/>
        </w:rPr>
        <w:t xml:space="preserve"> flexible, hybrid working arrangements, fully supported by appropriate mobile technologies, to enable you to meet your needs and the needs of the business unit, whether working from home or at other ACT Government locations.</w:t>
      </w:r>
    </w:p>
    <w:p w14:paraId="3F02DDDA" w14:textId="77777777" w:rsidR="00153CE9" w:rsidRPr="00423241" w:rsidRDefault="00153CE9" w:rsidP="00153CE9">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6C05D839" w14:textId="77777777" w:rsidR="00153CE9" w:rsidRPr="00740158" w:rsidRDefault="00153CE9" w:rsidP="00153CE9">
      <w:pPr>
        <w:spacing w:before="120" w:after="120"/>
        <w:rPr>
          <w:szCs w:val="24"/>
        </w:rPr>
      </w:pPr>
      <w:r w:rsidRPr="00740158">
        <w:rPr>
          <w:szCs w:val="24"/>
        </w:rPr>
        <w:t xml:space="preserve">The Chief Minister, Treasury and Economic Development Directorate (CMTEDD) </w:t>
      </w:r>
      <w:proofErr w:type="gramStart"/>
      <w:r w:rsidRPr="00740158">
        <w:rPr>
          <w:szCs w:val="24"/>
        </w:rPr>
        <w:t>leads</w:t>
      </w:r>
      <w:proofErr w:type="gramEnd"/>
      <w:r w:rsidRPr="00740158">
        <w:rPr>
          <w:szCs w:val="24"/>
        </w:rPr>
        <w:t xml:space="preserve"> the </w:t>
      </w:r>
      <w:r>
        <w:rPr>
          <w:szCs w:val="24"/>
        </w:rPr>
        <w:t xml:space="preserve">ACT </w:t>
      </w:r>
      <w:r w:rsidRPr="00740158">
        <w:rPr>
          <w:szCs w:val="24"/>
        </w:rPr>
        <w:t xml:space="preserve">public sector </w:t>
      </w:r>
      <w:r>
        <w:rPr>
          <w:szCs w:val="24"/>
        </w:rPr>
        <w:t xml:space="preserve">and </w:t>
      </w:r>
      <w:r w:rsidRPr="00233115">
        <w:rPr>
          <w:szCs w:val="24"/>
        </w:rPr>
        <w:t>provides strategic advice and support to the Chief Minister, the Directorate’s Ministers and the Cabinet on policy, economic and financial matters, service delivery, whole of government issues and intergovernmental relations</w:t>
      </w:r>
      <w:r w:rsidRPr="00740158">
        <w:rPr>
          <w:szCs w:val="24"/>
        </w:rPr>
        <w:t>.</w:t>
      </w:r>
    </w:p>
    <w:p w14:paraId="3744EF5B" w14:textId="77777777" w:rsidR="00153CE9" w:rsidRDefault="00153CE9" w:rsidP="00153CE9">
      <w:pPr>
        <w:spacing w:before="120" w:after="120"/>
        <w:rPr>
          <w:szCs w:val="24"/>
        </w:rPr>
      </w:pPr>
      <w:r w:rsidRPr="00740158">
        <w:rPr>
          <w:szCs w:val="24"/>
        </w:rPr>
        <w:t xml:space="preserve">As a central agency, </w:t>
      </w:r>
      <w:r>
        <w:rPr>
          <w:szCs w:val="24"/>
        </w:rPr>
        <w:t>t</w:t>
      </w:r>
      <w:r w:rsidRPr="00740158">
        <w:rPr>
          <w:szCs w:val="24"/>
        </w:rPr>
        <w:t xml:space="preserve">he Directorate facilitates the implementation of government priorities, drives initiatives </w:t>
      </w:r>
      <w:r>
        <w:rPr>
          <w:szCs w:val="24"/>
        </w:rPr>
        <w:t>and</w:t>
      </w:r>
      <w:r w:rsidRPr="00740158">
        <w:rPr>
          <w:szCs w:val="24"/>
        </w:rPr>
        <w:t xml:space="preserve"> leads the strategic direction for the ACTPS to ensure it is well positioned to perform its role. </w:t>
      </w:r>
    </w:p>
    <w:p w14:paraId="6A9F3838" w14:textId="77777777" w:rsidR="00153CE9" w:rsidRPr="003F386D" w:rsidRDefault="00153CE9" w:rsidP="00153CE9">
      <w:pPr>
        <w:pStyle w:val="BodyText"/>
        <w:spacing w:before="120" w:after="120"/>
        <w:rPr>
          <w:rFonts w:cs="Arial"/>
          <w:szCs w:val="24"/>
        </w:rPr>
      </w:pPr>
      <w:r w:rsidRPr="003F386D">
        <w:rPr>
          <w:rFonts w:cs="Arial"/>
          <w:szCs w:val="24"/>
        </w:rPr>
        <w:t>Treasury, within CMTEDD, is responsible for providing advice to the Government and ACT agencies on budget and financial management, economic and revenue policies, infrastructure finance, federal financial relations, accounting policy and insurance for Territory risks.</w:t>
      </w:r>
    </w:p>
    <w:p w14:paraId="793CA517" w14:textId="77777777" w:rsidR="00153CE9" w:rsidRDefault="00153CE9" w:rsidP="00153CE9">
      <w:pPr>
        <w:pStyle w:val="BodyText"/>
        <w:spacing w:before="120" w:after="120"/>
        <w:rPr>
          <w:rFonts w:cs="Arial"/>
          <w:szCs w:val="24"/>
        </w:rPr>
      </w:pPr>
      <w:r w:rsidRPr="003F386D">
        <w:rPr>
          <w:rFonts w:cs="Arial"/>
          <w:szCs w:val="24"/>
        </w:rPr>
        <w:t>Treasury is also responsible for collecting and managing taxation revenue, managing the Government's financial assets and liabilities, procuring goods and services and capital works, managing ACT Government properties and venues and Shared Services, which provides financial, IT and HR support across government.</w:t>
      </w:r>
    </w:p>
    <w:p w14:paraId="55E5A864" w14:textId="77777777" w:rsidR="00153CE9" w:rsidRPr="00423241" w:rsidRDefault="00153CE9" w:rsidP="00153CE9">
      <w:pPr>
        <w:pStyle w:val="Heading1"/>
        <w:pBdr>
          <w:bottom w:val="single" w:sz="12" w:space="1" w:color="auto"/>
        </w:pBdr>
        <w:spacing w:before="160" w:after="120"/>
        <w:rPr>
          <w:rFonts w:asciiTheme="minorHAnsi" w:hAnsiTheme="minorHAnsi"/>
          <w:sz w:val="32"/>
        </w:rPr>
      </w:pPr>
      <w:r>
        <w:rPr>
          <w:rFonts w:asciiTheme="minorHAnsi" w:hAnsiTheme="minorHAnsi"/>
          <w:sz w:val="32"/>
        </w:rPr>
        <w:t>BUDGET, PROCUREMENT, INVESTMENTS AND FINANCE –</w:t>
      </w:r>
      <w:r w:rsidRPr="00423241">
        <w:rPr>
          <w:rFonts w:asciiTheme="minorHAnsi" w:hAnsiTheme="minorHAnsi"/>
          <w:sz w:val="32"/>
        </w:rPr>
        <w:t xml:space="preserve"> OVERVIEW</w:t>
      </w:r>
    </w:p>
    <w:p w14:paraId="6679D519" w14:textId="77777777" w:rsidR="00153CE9" w:rsidRDefault="00153CE9" w:rsidP="00153CE9">
      <w:pPr>
        <w:spacing w:before="120" w:after="120"/>
        <w:ind w:left="140"/>
      </w:pPr>
      <w:r>
        <w:t>The</w:t>
      </w:r>
      <w:r>
        <w:rPr>
          <w:spacing w:val="-5"/>
        </w:rPr>
        <w:t xml:space="preserve"> </w:t>
      </w:r>
      <w:r>
        <w:rPr>
          <w:b/>
        </w:rPr>
        <w:t>Budget,</w:t>
      </w:r>
      <w:r>
        <w:rPr>
          <w:b/>
          <w:spacing w:val="-2"/>
        </w:rPr>
        <w:t xml:space="preserve"> </w:t>
      </w:r>
      <w:r>
        <w:rPr>
          <w:b/>
        </w:rPr>
        <w:t>Procurement, Investments</w:t>
      </w:r>
      <w:r>
        <w:rPr>
          <w:b/>
          <w:spacing w:val="-3"/>
        </w:rPr>
        <w:t xml:space="preserve"> </w:t>
      </w:r>
      <w:r>
        <w:rPr>
          <w:b/>
        </w:rPr>
        <w:t>and</w:t>
      </w:r>
      <w:r>
        <w:rPr>
          <w:b/>
          <w:spacing w:val="-4"/>
        </w:rPr>
        <w:t xml:space="preserve"> </w:t>
      </w:r>
      <w:r>
        <w:rPr>
          <w:b/>
        </w:rPr>
        <w:t>Finance</w:t>
      </w:r>
      <w:r>
        <w:rPr>
          <w:b/>
          <w:spacing w:val="-2"/>
        </w:rPr>
        <w:t xml:space="preserve"> </w:t>
      </w:r>
      <w:r>
        <w:rPr>
          <w:b/>
        </w:rPr>
        <w:t>(BPIF)</w:t>
      </w:r>
      <w:r>
        <w:rPr>
          <w:b/>
          <w:spacing w:val="-3"/>
        </w:rPr>
        <w:t xml:space="preserve"> </w:t>
      </w:r>
      <w:r>
        <w:t>group within</w:t>
      </w:r>
      <w:r>
        <w:rPr>
          <w:spacing w:val="-2"/>
        </w:rPr>
        <w:t xml:space="preserve"> </w:t>
      </w:r>
      <w:r>
        <w:t>Treasury</w:t>
      </w:r>
      <w:r>
        <w:rPr>
          <w:spacing w:val="-3"/>
        </w:rPr>
        <w:t xml:space="preserve"> </w:t>
      </w:r>
      <w:r>
        <w:t>is</w:t>
      </w:r>
      <w:r>
        <w:rPr>
          <w:spacing w:val="-2"/>
        </w:rPr>
        <w:t xml:space="preserve"> </w:t>
      </w:r>
      <w:r>
        <w:t>made</w:t>
      </w:r>
      <w:r>
        <w:rPr>
          <w:spacing w:val="-4"/>
        </w:rPr>
        <w:t xml:space="preserve"> </w:t>
      </w:r>
      <w:r>
        <w:t>up</w:t>
      </w:r>
      <w:r>
        <w:rPr>
          <w:spacing w:val="-4"/>
        </w:rPr>
        <w:t xml:space="preserve"> </w:t>
      </w:r>
      <w:r>
        <w:t>of</w:t>
      </w:r>
      <w:r>
        <w:rPr>
          <w:spacing w:val="-1"/>
        </w:rPr>
        <w:t xml:space="preserve"> 4</w:t>
      </w:r>
      <w:r>
        <w:rPr>
          <w:spacing w:val="-2"/>
        </w:rPr>
        <w:t xml:space="preserve"> </w:t>
      </w:r>
      <w:r>
        <w:t>sub-</w:t>
      </w:r>
      <w:r>
        <w:rPr>
          <w:spacing w:val="-2"/>
        </w:rPr>
        <w:t>groups.</w:t>
      </w:r>
    </w:p>
    <w:p w14:paraId="6AF118F0" w14:textId="77777777" w:rsidR="00153CE9" w:rsidRPr="00184B92" w:rsidRDefault="00153CE9" w:rsidP="00153CE9">
      <w:pPr>
        <w:pStyle w:val="ListParagraph"/>
        <w:widowControl w:val="0"/>
        <w:numPr>
          <w:ilvl w:val="0"/>
          <w:numId w:val="30"/>
        </w:numPr>
        <w:suppressAutoHyphens w:val="0"/>
        <w:autoSpaceDE w:val="0"/>
        <w:autoSpaceDN w:val="0"/>
        <w:spacing w:before="120" w:after="120"/>
        <w:ind w:left="709" w:hanging="425"/>
        <w:contextualSpacing w:val="0"/>
      </w:pPr>
      <w:r w:rsidRPr="00184B92">
        <w:rPr>
          <w:b/>
          <w:bCs/>
        </w:rPr>
        <w:t>Finance and Budget Group</w:t>
      </w:r>
      <w:r w:rsidRPr="00184B92">
        <w:t xml:space="preserve"> </w:t>
      </w:r>
      <w:r w:rsidRPr="00184B92">
        <w:rPr>
          <w:b/>
          <w:bCs/>
        </w:rPr>
        <w:t>(FABG)</w:t>
      </w:r>
      <w:r w:rsidRPr="00184B92">
        <w:t xml:space="preserve"> </w:t>
      </w:r>
      <w:r>
        <w:t>is responsible for advising government and agencies on the development of the Territory's budget; providing</w:t>
      </w:r>
      <w:r w:rsidRPr="00184B92">
        <w:t xml:space="preserve"> </w:t>
      </w:r>
      <w:r>
        <w:t>policy and budget advice on a range of government priorities</w:t>
      </w:r>
      <w:r w:rsidRPr="00184B92">
        <w:t xml:space="preserve"> </w:t>
      </w:r>
      <w:r>
        <w:t>and</w:t>
      </w:r>
      <w:r w:rsidRPr="00184B92">
        <w:t xml:space="preserve"> </w:t>
      </w:r>
      <w:r>
        <w:t>services;</w:t>
      </w:r>
      <w:r w:rsidRPr="00184B92">
        <w:t xml:space="preserve"> </w:t>
      </w:r>
      <w:r>
        <w:t>and</w:t>
      </w:r>
      <w:r w:rsidRPr="00184B92">
        <w:t xml:space="preserve"> </w:t>
      </w:r>
      <w:r>
        <w:t>advising</w:t>
      </w:r>
      <w:r w:rsidRPr="00184B92">
        <w:t xml:space="preserve"> </w:t>
      </w:r>
      <w:r>
        <w:t>on</w:t>
      </w:r>
      <w:r w:rsidRPr="00184B92">
        <w:t xml:space="preserve"> </w:t>
      </w:r>
      <w:r>
        <w:t>financial</w:t>
      </w:r>
      <w:r w:rsidRPr="00184B92">
        <w:t xml:space="preserve"> </w:t>
      </w:r>
      <w:r>
        <w:t>issues</w:t>
      </w:r>
      <w:r w:rsidRPr="00184B92">
        <w:t xml:space="preserve"> </w:t>
      </w:r>
      <w:r>
        <w:t>relating</w:t>
      </w:r>
      <w:r w:rsidRPr="00184B92">
        <w:t xml:space="preserve"> </w:t>
      </w:r>
      <w:r>
        <w:t>to</w:t>
      </w:r>
      <w:r w:rsidRPr="00184B92">
        <w:t xml:space="preserve"> </w:t>
      </w:r>
      <w:r>
        <w:t>agencies</w:t>
      </w:r>
      <w:r w:rsidRPr="00184B92">
        <w:t xml:space="preserve"> </w:t>
      </w:r>
      <w:r>
        <w:t>and</w:t>
      </w:r>
      <w:r w:rsidRPr="00184B92">
        <w:t xml:space="preserve"> </w:t>
      </w:r>
      <w:r>
        <w:t>the</w:t>
      </w:r>
      <w:r w:rsidRPr="00184B92">
        <w:t xml:space="preserve"> </w:t>
      </w:r>
      <w:r>
        <w:t>Territory</w:t>
      </w:r>
      <w:r w:rsidRPr="00184B92">
        <w:t xml:space="preserve"> </w:t>
      </w:r>
      <w:r>
        <w:t>including whole of government financial reporting.</w:t>
      </w:r>
    </w:p>
    <w:p w14:paraId="3E56AEDE" w14:textId="77777777" w:rsidR="00153CE9" w:rsidRPr="00184B92" w:rsidRDefault="00153CE9" w:rsidP="00153CE9">
      <w:pPr>
        <w:pStyle w:val="ListParagraph"/>
        <w:widowControl w:val="0"/>
        <w:numPr>
          <w:ilvl w:val="0"/>
          <w:numId w:val="30"/>
        </w:numPr>
        <w:suppressAutoHyphens w:val="0"/>
        <w:autoSpaceDE w:val="0"/>
        <w:autoSpaceDN w:val="0"/>
        <w:spacing w:before="120" w:after="120"/>
        <w:ind w:left="709" w:hanging="425"/>
        <w:contextualSpacing w:val="0"/>
      </w:pPr>
      <w:r w:rsidRPr="00184B92">
        <w:rPr>
          <w:b/>
          <w:bCs/>
        </w:rPr>
        <w:t xml:space="preserve">Procurement </w:t>
      </w:r>
      <w:r w:rsidRPr="00DA4C17">
        <w:rPr>
          <w:b/>
          <w:bCs/>
        </w:rPr>
        <w:t>ACT (PACT</w:t>
      </w:r>
      <w:r>
        <w:rPr>
          <w:b/>
          <w:bCs/>
        </w:rPr>
        <w:t>)</w:t>
      </w:r>
      <w:r>
        <w:t xml:space="preserve"> is</w:t>
      </w:r>
      <w:r w:rsidRPr="00184B92">
        <w:t xml:space="preserve"> </w:t>
      </w:r>
      <w:r>
        <w:t>responsible</w:t>
      </w:r>
      <w:r w:rsidRPr="00184B92">
        <w:t xml:space="preserve"> </w:t>
      </w:r>
      <w:r>
        <w:t>for</w:t>
      </w:r>
      <w:r w:rsidRPr="00184B92">
        <w:t xml:space="preserve"> </w:t>
      </w:r>
      <w:r>
        <w:t>the</w:t>
      </w:r>
      <w:r w:rsidRPr="00184B92">
        <w:t xml:space="preserve"> </w:t>
      </w:r>
      <w:r>
        <w:t>development</w:t>
      </w:r>
      <w:r w:rsidRPr="00184B92">
        <w:t xml:space="preserve"> </w:t>
      </w:r>
      <w:r>
        <w:t>and</w:t>
      </w:r>
      <w:r w:rsidRPr="00184B92">
        <w:t xml:space="preserve"> </w:t>
      </w:r>
      <w:r>
        <w:t>implementation</w:t>
      </w:r>
      <w:r w:rsidRPr="00184B92">
        <w:t xml:space="preserve"> </w:t>
      </w:r>
      <w:r>
        <w:t>of</w:t>
      </w:r>
      <w:r w:rsidRPr="00184B92">
        <w:t xml:space="preserve"> </w:t>
      </w:r>
      <w:r>
        <w:t>whole- of-Government procurement policies. Procurement ACT also provides procurement-related services to ACT Government agencies and the community, including in relation to whole of government arrangements.</w:t>
      </w:r>
      <w:r w:rsidRPr="00184B92">
        <w:t xml:space="preserve"> </w:t>
      </w:r>
    </w:p>
    <w:p w14:paraId="1E7F41E8" w14:textId="77777777" w:rsidR="00153CE9" w:rsidRDefault="00153CE9" w:rsidP="00153CE9">
      <w:pPr>
        <w:pStyle w:val="ListParagraph"/>
        <w:widowControl w:val="0"/>
        <w:numPr>
          <w:ilvl w:val="0"/>
          <w:numId w:val="30"/>
        </w:numPr>
        <w:tabs>
          <w:tab w:val="left" w:pos="707"/>
        </w:tabs>
        <w:suppressAutoHyphens w:val="0"/>
        <w:autoSpaceDE w:val="0"/>
        <w:autoSpaceDN w:val="0"/>
        <w:spacing w:before="120" w:after="120"/>
        <w:ind w:left="709" w:hanging="425"/>
        <w:contextualSpacing w:val="0"/>
      </w:pPr>
      <w:r w:rsidRPr="00184B92">
        <w:rPr>
          <w:b/>
          <w:bCs/>
        </w:rPr>
        <w:t>Investments and Borrowings (IB)</w:t>
      </w:r>
      <w:r w:rsidRPr="00184B92">
        <w:t xml:space="preserve"> </w:t>
      </w:r>
      <w:r>
        <w:t>is</w:t>
      </w:r>
      <w:r w:rsidRPr="00184B92">
        <w:t xml:space="preserve"> </w:t>
      </w:r>
      <w:r>
        <w:t>responsible</w:t>
      </w:r>
      <w:r w:rsidRPr="00184B92">
        <w:t xml:space="preserve"> </w:t>
      </w:r>
      <w:r>
        <w:t>for</w:t>
      </w:r>
      <w:r w:rsidRPr="00184B92">
        <w:t xml:space="preserve"> </w:t>
      </w:r>
      <w:r>
        <w:t>the</w:t>
      </w:r>
      <w:r w:rsidRPr="00184B92">
        <w:t xml:space="preserve"> </w:t>
      </w:r>
      <w:r>
        <w:t>management</w:t>
      </w:r>
      <w:r w:rsidRPr="00184B92">
        <w:t xml:space="preserve"> </w:t>
      </w:r>
      <w:r>
        <w:t>of</w:t>
      </w:r>
      <w:r w:rsidRPr="00184B92">
        <w:t xml:space="preserve"> </w:t>
      </w:r>
      <w:r>
        <w:t>the</w:t>
      </w:r>
      <w:r w:rsidRPr="00184B92">
        <w:t xml:space="preserve"> </w:t>
      </w:r>
      <w:r>
        <w:t>ACT’s</w:t>
      </w:r>
      <w:r w:rsidRPr="00184B92">
        <w:t xml:space="preserve"> </w:t>
      </w:r>
      <w:r>
        <w:t>assets and liabilities including superannuation liabilities and investments.</w:t>
      </w:r>
    </w:p>
    <w:p w14:paraId="13103128" w14:textId="77777777" w:rsidR="00153CE9" w:rsidRPr="005B50B2" w:rsidRDefault="00153CE9" w:rsidP="00153CE9">
      <w:pPr>
        <w:pStyle w:val="ListParagraph"/>
        <w:widowControl w:val="0"/>
        <w:numPr>
          <w:ilvl w:val="0"/>
          <w:numId w:val="30"/>
        </w:numPr>
        <w:tabs>
          <w:tab w:val="left" w:pos="707"/>
        </w:tabs>
        <w:suppressAutoHyphens w:val="0"/>
        <w:autoSpaceDE w:val="0"/>
        <w:autoSpaceDN w:val="0"/>
        <w:spacing w:before="120" w:after="120"/>
        <w:ind w:left="709" w:hanging="425"/>
        <w:contextualSpacing w:val="0"/>
        <w:rPr>
          <w:rFonts w:asciiTheme="minorHAnsi" w:hAnsiTheme="minorHAnsi" w:cstheme="minorHAnsi"/>
        </w:rPr>
      </w:pPr>
      <w:r w:rsidRPr="005B50B2">
        <w:rPr>
          <w:rFonts w:asciiTheme="minorHAnsi" w:hAnsiTheme="minorHAnsi" w:cstheme="minorHAnsi"/>
          <w:b/>
          <w:bCs/>
        </w:rPr>
        <w:t>Shared Services Finance (SSF)</w:t>
      </w:r>
      <w:r w:rsidRPr="005B50B2">
        <w:rPr>
          <w:rFonts w:asciiTheme="minorHAnsi" w:hAnsiTheme="minorHAnsi" w:cstheme="minorHAnsi"/>
        </w:rPr>
        <w:t xml:space="preserve"> is </w:t>
      </w:r>
      <w:r>
        <w:rPr>
          <w:rFonts w:asciiTheme="minorHAnsi" w:hAnsiTheme="minorHAnsi" w:cstheme="minorHAnsi"/>
        </w:rPr>
        <w:t xml:space="preserve">responsible for </w:t>
      </w:r>
      <w:r w:rsidRPr="005B50B2">
        <w:rPr>
          <w:rFonts w:asciiTheme="minorHAnsi" w:hAnsiTheme="minorHAnsi" w:cstheme="minorHAnsi"/>
          <w:color w:val="000000"/>
          <w:shd w:val="clear" w:color="auto" w:fill="FFFFFF"/>
        </w:rPr>
        <w:t xml:space="preserve">providing essential services </w:t>
      </w:r>
      <w:r>
        <w:rPr>
          <w:rFonts w:asciiTheme="minorHAnsi" w:hAnsiTheme="minorHAnsi" w:cstheme="minorHAnsi"/>
          <w:color w:val="000000"/>
          <w:shd w:val="clear" w:color="auto" w:fill="FFFFFF"/>
        </w:rPr>
        <w:t>to</w:t>
      </w:r>
      <w:r w:rsidRPr="005B50B2">
        <w:rPr>
          <w:rFonts w:asciiTheme="minorHAnsi" w:hAnsiTheme="minorHAnsi" w:cstheme="minorHAnsi"/>
          <w:color w:val="000000"/>
          <w:shd w:val="clear" w:color="auto" w:fill="FFFFFF"/>
        </w:rPr>
        <w:t xml:space="preserve"> ACT Government directorates</w:t>
      </w:r>
      <w:r>
        <w:rPr>
          <w:rFonts w:asciiTheme="minorHAnsi" w:hAnsiTheme="minorHAnsi" w:cstheme="minorHAnsi"/>
          <w:color w:val="000000"/>
          <w:shd w:val="clear" w:color="auto" w:fill="FFFFFF"/>
        </w:rPr>
        <w:t xml:space="preserve"> including</w:t>
      </w:r>
      <w:r w:rsidRPr="005B50B2">
        <w:rPr>
          <w:rFonts w:asciiTheme="minorHAnsi" w:hAnsiTheme="minorHAnsi" w:cstheme="minorHAnsi"/>
          <w:color w:val="000000"/>
          <w:shd w:val="clear" w:color="auto" w:fill="FFFFFF"/>
        </w:rPr>
        <w:t xml:space="preserve"> financial accounting and reporting, accounts payable and receivable</w:t>
      </w:r>
      <w:r>
        <w:rPr>
          <w:rFonts w:asciiTheme="minorHAnsi" w:hAnsiTheme="minorHAnsi" w:cstheme="minorHAnsi"/>
          <w:color w:val="000000"/>
          <w:shd w:val="clear" w:color="auto" w:fill="FFFFFF"/>
        </w:rPr>
        <w:t xml:space="preserve">, </w:t>
      </w:r>
      <w:r w:rsidRPr="005B50B2">
        <w:rPr>
          <w:rFonts w:asciiTheme="minorHAnsi" w:hAnsiTheme="minorHAnsi" w:cstheme="minorHAnsi"/>
          <w:color w:val="000000"/>
          <w:shd w:val="clear" w:color="auto" w:fill="FFFFFF"/>
        </w:rPr>
        <w:t>taxation</w:t>
      </w:r>
      <w:r>
        <w:rPr>
          <w:rFonts w:asciiTheme="minorHAnsi" w:hAnsiTheme="minorHAnsi" w:cstheme="minorHAnsi"/>
          <w:color w:val="000000"/>
          <w:shd w:val="clear" w:color="auto" w:fill="FFFFFF"/>
        </w:rPr>
        <w:t xml:space="preserve"> and </w:t>
      </w:r>
      <w:r w:rsidRPr="005B50B2">
        <w:rPr>
          <w:rFonts w:asciiTheme="minorHAnsi" w:hAnsiTheme="minorHAnsi" w:cstheme="minorHAnsi"/>
          <w:color w:val="000000"/>
          <w:shd w:val="clear" w:color="auto" w:fill="FFFFFF"/>
        </w:rPr>
        <w:t>banking services.</w:t>
      </w:r>
    </w:p>
    <w:p w14:paraId="6F3A9722" w14:textId="77777777" w:rsidR="00153CE9" w:rsidRPr="005D6CB0" w:rsidRDefault="00153CE9" w:rsidP="00153CE9">
      <w:pPr>
        <w:pStyle w:val="Heading1"/>
        <w:pBdr>
          <w:bottom w:val="single" w:sz="12" w:space="1" w:color="auto"/>
        </w:pBdr>
        <w:spacing w:before="160" w:after="120"/>
        <w:rPr>
          <w:rFonts w:asciiTheme="minorHAnsi" w:hAnsiTheme="minorHAnsi"/>
          <w:sz w:val="28"/>
          <w:szCs w:val="28"/>
        </w:rPr>
      </w:pPr>
      <w:r w:rsidRPr="005D6CB0">
        <w:rPr>
          <w:rFonts w:asciiTheme="minorHAnsi" w:hAnsiTheme="minorHAnsi"/>
          <w:sz w:val="28"/>
          <w:szCs w:val="28"/>
        </w:rPr>
        <w:t xml:space="preserve">FINANCE AND BUDGET GROUP </w:t>
      </w:r>
      <w:r>
        <w:rPr>
          <w:rFonts w:asciiTheme="minorHAnsi" w:hAnsiTheme="minorHAnsi"/>
          <w:sz w:val="28"/>
          <w:szCs w:val="28"/>
        </w:rPr>
        <w:t>–</w:t>
      </w:r>
      <w:r w:rsidRPr="005D6CB0">
        <w:rPr>
          <w:rFonts w:asciiTheme="minorHAnsi" w:hAnsiTheme="minorHAnsi"/>
          <w:sz w:val="28"/>
          <w:szCs w:val="28"/>
        </w:rPr>
        <w:t xml:space="preserve"> BUSINESS UNIT OVERVIEW</w:t>
      </w:r>
    </w:p>
    <w:p w14:paraId="35C4D7C2" w14:textId="77777777" w:rsidR="00153CE9" w:rsidRDefault="00153CE9" w:rsidP="00153CE9">
      <w:pPr>
        <w:spacing w:before="120" w:after="120"/>
      </w:pPr>
      <w:r w:rsidRPr="00E3609A">
        <w:rPr>
          <w:b/>
          <w:bCs/>
        </w:rPr>
        <w:t>The Finance and Budget Group (FABG)</w:t>
      </w:r>
      <w:r w:rsidRPr="00684FCA">
        <w:t xml:space="preserve"> is responsible for providing policy and financial advice to the Government and agencies</w:t>
      </w:r>
      <w:r>
        <w:t xml:space="preserve">, reviewing expenditure, monitoring the Territory’s Infrastructure Program and reporting framework as well as </w:t>
      </w:r>
      <w:r w:rsidRPr="00684FCA">
        <w:t>developing the Territory’s budget</w:t>
      </w:r>
      <w:r>
        <w:rPr>
          <w:rFonts w:ascii="Helvetica" w:hAnsi="Helvetica" w:cs="Helvetica"/>
          <w:color w:val="000000"/>
          <w:sz w:val="18"/>
          <w:szCs w:val="18"/>
        </w:rPr>
        <w:t>.</w:t>
      </w:r>
      <w:r>
        <w:t xml:space="preserve"> The Division com</w:t>
      </w:r>
      <w:r w:rsidRPr="006A699B">
        <w:t xml:space="preserve">prises </w:t>
      </w:r>
      <w:r>
        <w:t>five</w:t>
      </w:r>
      <w:r w:rsidRPr="006A699B">
        <w:t xml:space="preserve"> branches: </w:t>
      </w:r>
    </w:p>
    <w:p w14:paraId="5B95F03C" w14:textId="77777777" w:rsidR="00153CE9" w:rsidRPr="00FF5256" w:rsidRDefault="00153CE9" w:rsidP="00153CE9">
      <w:pPr>
        <w:spacing w:before="120" w:after="120"/>
      </w:pPr>
      <w:r w:rsidRPr="00E3609A">
        <w:rPr>
          <w:u w:val="single"/>
        </w:rPr>
        <w:t>Budget</w:t>
      </w:r>
      <w:r>
        <w:rPr>
          <w:u w:val="single"/>
        </w:rPr>
        <w:t xml:space="preserve"> and Infrastructure </w:t>
      </w:r>
      <w:r w:rsidRPr="00E3609A">
        <w:rPr>
          <w:u w:val="single"/>
        </w:rPr>
        <w:t>Coordination</w:t>
      </w:r>
      <w:r>
        <w:t xml:space="preserve"> – </w:t>
      </w:r>
      <w:r w:rsidRPr="00684FCA">
        <w:t xml:space="preserve">provides strategic advice on the Government's financial position, coordinates the development of the Government's budget, </w:t>
      </w:r>
      <w:r w:rsidRPr="00FF5256">
        <w:t>coordinat</w:t>
      </w:r>
      <w:r>
        <w:t xml:space="preserve">es </w:t>
      </w:r>
      <w:r w:rsidRPr="00FF5256">
        <w:t>the development and ongoing monitoring of the Territory’s Capital Works Program and cross-government asset management policies</w:t>
      </w:r>
      <w:r>
        <w:t xml:space="preserve">, and </w:t>
      </w:r>
      <w:r w:rsidRPr="00E843EE">
        <w:t>provid</w:t>
      </w:r>
      <w:r>
        <w:t>es</w:t>
      </w:r>
      <w:r w:rsidRPr="00E843EE">
        <w:t xml:space="preserve"> advice on national partnership agreements and specific purpose payments with the </w:t>
      </w:r>
      <w:r>
        <w:t>Commonwealth</w:t>
      </w:r>
      <w:r w:rsidRPr="00E843EE">
        <w:t xml:space="preserve"> Government.  </w:t>
      </w:r>
    </w:p>
    <w:p w14:paraId="222E27EF" w14:textId="77777777" w:rsidR="00153CE9" w:rsidRPr="00FF5256" w:rsidRDefault="00153CE9" w:rsidP="00153CE9">
      <w:pPr>
        <w:spacing w:before="120" w:after="120"/>
      </w:pPr>
      <w:r>
        <w:rPr>
          <w:u w:val="single"/>
        </w:rPr>
        <w:t xml:space="preserve">Government Services, Environment and </w:t>
      </w:r>
      <w:r w:rsidRPr="00FF5256">
        <w:rPr>
          <w:u w:val="single"/>
        </w:rPr>
        <w:t>Transport</w:t>
      </w:r>
      <w:r w:rsidRPr="00FF5256">
        <w:t xml:space="preserve"> </w:t>
      </w:r>
      <w:r>
        <w:t>–</w:t>
      </w:r>
      <w:r w:rsidRPr="00FF5256">
        <w:t xml:space="preserve"> provides financial and policy advice in relation to urban services, environment and planning, public transport, and economic development.</w:t>
      </w:r>
    </w:p>
    <w:p w14:paraId="5FBEB225" w14:textId="77777777" w:rsidR="00153CE9" w:rsidRPr="00FF5256" w:rsidRDefault="00153CE9" w:rsidP="00153CE9">
      <w:pPr>
        <w:spacing w:before="120" w:after="120"/>
      </w:pPr>
      <w:r w:rsidRPr="00FF5256">
        <w:rPr>
          <w:u w:val="single"/>
        </w:rPr>
        <w:t>Expenditure Review</w:t>
      </w:r>
      <w:r w:rsidRPr="00FF5256">
        <w:t xml:space="preserve"> </w:t>
      </w:r>
      <w:r>
        <w:t>–</w:t>
      </w:r>
      <w:r w:rsidRPr="00FF5256">
        <w:t xml:space="preserve"> is responsible for expenditure and operational review activities on specific services and functions as determined by the Government.  It also undertakes broader cross-government reviews on discrete areas of activity or spending as requested.</w:t>
      </w:r>
    </w:p>
    <w:p w14:paraId="31C529BB" w14:textId="77777777" w:rsidR="00153CE9" w:rsidRPr="00FF5256" w:rsidRDefault="00153CE9" w:rsidP="00153CE9">
      <w:pPr>
        <w:spacing w:before="120" w:after="120"/>
      </w:pPr>
      <w:r w:rsidRPr="00FF5256">
        <w:rPr>
          <w:u w:val="single"/>
        </w:rPr>
        <w:t>Financial Reporting and Framework</w:t>
      </w:r>
      <w:r w:rsidRPr="00FF5256">
        <w:t xml:space="preserve"> – manages all financial framework responsibilities, and the budget financial statements and reporting creating a single point of reference on accounting issues.</w:t>
      </w:r>
    </w:p>
    <w:p w14:paraId="73DEC12C" w14:textId="77777777" w:rsidR="00153CE9" w:rsidRDefault="00153CE9" w:rsidP="00153CE9">
      <w:pPr>
        <w:spacing w:before="120" w:after="120"/>
      </w:pPr>
      <w:r w:rsidRPr="00FF5256">
        <w:rPr>
          <w:u w:val="single"/>
        </w:rPr>
        <w:t>Social Policy</w:t>
      </w:r>
      <w:r w:rsidRPr="00FF5256">
        <w:t xml:space="preserve"> – provides financial and policy advice in relation to health, education, community services, justice and safety</w:t>
      </w:r>
      <w:r>
        <w:t>.</w:t>
      </w:r>
    </w:p>
    <w:p w14:paraId="75C21F7B" w14:textId="3F898523" w:rsidR="002A43D2" w:rsidRPr="002A43D2" w:rsidRDefault="005F486C" w:rsidP="005F486C">
      <w:pPr>
        <w:pStyle w:val="Heading1"/>
        <w:pBdr>
          <w:bottom w:val="single" w:sz="12" w:space="1" w:color="auto"/>
        </w:pBdr>
        <w:spacing w:before="200" w:after="120"/>
        <w:rPr>
          <w:rFonts w:asciiTheme="minorHAnsi" w:hAnsiTheme="minorHAnsi"/>
          <w:sz w:val="28"/>
        </w:rPr>
      </w:pPr>
      <w:r>
        <w:rPr>
          <w:rFonts w:asciiTheme="minorHAnsi" w:hAnsiTheme="minorHAnsi"/>
          <w:sz w:val="28"/>
        </w:rPr>
        <w:t>POSITION OVERVIEW</w:t>
      </w:r>
      <w:r w:rsidR="002A43D2" w:rsidRPr="002A43D2">
        <w:rPr>
          <w:rFonts w:asciiTheme="minorHAnsi" w:hAnsiTheme="minorHAnsi"/>
          <w:sz w:val="28"/>
        </w:rPr>
        <w:t xml:space="preserve"> </w:t>
      </w:r>
    </w:p>
    <w:p w14:paraId="5B538DB5" w14:textId="36227F8A" w:rsidR="00C65A75" w:rsidRPr="004F4D09" w:rsidRDefault="00C65A75" w:rsidP="00C65A75">
      <w:pPr>
        <w:pStyle w:val="BodyText"/>
        <w:spacing w:before="120" w:after="120"/>
        <w:rPr>
          <w:szCs w:val="24"/>
        </w:rPr>
      </w:pPr>
      <w:r w:rsidRPr="004F4D09">
        <w:rPr>
          <w:szCs w:val="24"/>
        </w:rPr>
        <w:t xml:space="preserve">We are looking for talented, capable and driven individual to </w:t>
      </w:r>
      <w:r w:rsidR="007403DD">
        <w:rPr>
          <w:szCs w:val="24"/>
        </w:rPr>
        <w:t>lead the provision of</w:t>
      </w:r>
      <w:r w:rsidRPr="004F4D09">
        <w:rPr>
          <w:szCs w:val="24"/>
        </w:rPr>
        <w:t xml:space="preserve"> policy </w:t>
      </w:r>
      <w:r>
        <w:rPr>
          <w:szCs w:val="24"/>
        </w:rPr>
        <w:t xml:space="preserve">and financial </w:t>
      </w:r>
      <w:r w:rsidRPr="004F4D09">
        <w:rPr>
          <w:szCs w:val="24"/>
        </w:rPr>
        <w:t xml:space="preserve">advice on the wide range of opportunities and challenges facing the </w:t>
      </w:r>
      <w:r>
        <w:rPr>
          <w:szCs w:val="24"/>
        </w:rPr>
        <w:t xml:space="preserve">ACT </w:t>
      </w:r>
      <w:r w:rsidRPr="004F4D09">
        <w:rPr>
          <w:szCs w:val="24"/>
        </w:rPr>
        <w:t>Government</w:t>
      </w:r>
      <w:r w:rsidR="00B15025">
        <w:rPr>
          <w:szCs w:val="24"/>
        </w:rPr>
        <w:t>. Specifically, a key function of the position is the strategic planning and coordination of the ACT Government Budget process</w:t>
      </w:r>
      <w:r w:rsidRPr="004F4D09">
        <w:rPr>
          <w:szCs w:val="24"/>
        </w:rPr>
        <w:t>.</w:t>
      </w:r>
    </w:p>
    <w:p w14:paraId="2F703E5C" w14:textId="5666CC3A" w:rsidR="00C65A75" w:rsidRDefault="00C65A75" w:rsidP="00C65A75">
      <w:pPr>
        <w:pStyle w:val="BodyText"/>
        <w:spacing w:before="120" w:after="120"/>
        <w:rPr>
          <w:szCs w:val="24"/>
        </w:rPr>
      </w:pPr>
      <w:r w:rsidRPr="004F4D09">
        <w:rPr>
          <w:szCs w:val="24"/>
        </w:rPr>
        <w:t>To be a strong contender for th</w:t>
      </w:r>
      <w:r w:rsidR="009D1B35">
        <w:rPr>
          <w:szCs w:val="24"/>
        </w:rPr>
        <w:t xml:space="preserve">is </w:t>
      </w:r>
      <w:r w:rsidRPr="004F4D09">
        <w:rPr>
          <w:szCs w:val="24"/>
        </w:rPr>
        <w:t xml:space="preserve">role you will have an inquisitive mindset, be a </w:t>
      </w:r>
      <w:r w:rsidR="00773545">
        <w:rPr>
          <w:szCs w:val="24"/>
        </w:rPr>
        <w:t>strong</w:t>
      </w:r>
      <w:r w:rsidRPr="004F4D09">
        <w:rPr>
          <w:szCs w:val="24"/>
        </w:rPr>
        <w:t xml:space="preserve"> communicator with demonstrated </w:t>
      </w:r>
      <w:r w:rsidR="007403DD">
        <w:rPr>
          <w:szCs w:val="24"/>
        </w:rPr>
        <w:t xml:space="preserve">leadership </w:t>
      </w:r>
      <w:r w:rsidRPr="004F4D09">
        <w:rPr>
          <w:szCs w:val="24"/>
        </w:rPr>
        <w:t>experience, be resilient and adept at using data and contemporary research to analyse complex issues</w:t>
      </w:r>
      <w:r>
        <w:rPr>
          <w:szCs w:val="24"/>
        </w:rPr>
        <w:t>.</w:t>
      </w:r>
    </w:p>
    <w:p w14:paraId="7B5A9F31" w14:textId="6483AC52" w:rsidR="007403DD" w:rsidRDefault="007403DD" w:rsidP="007403DD">
      <w:pPr>
        <w:pStyle w:val="BodyText"/>
        <w:spacing w:before="120" w:after="120"/>
        <w:rPr>
          <w:szCs w:val="24"/>
        </w:rPr>
      </w:pPr>
      <w:r w:rsidRPr="007403DD">
        <w:rPr>
          <w:szCs w:val="24"/>
        </w:rPr>
        <w:t xml:space="preserve">The successful applicant will </w:t>
      </w:r>
      <w:r w:rsidR="00891473">
        <w:rPr>
          <w:szCs w:val="24"/>
        </w:rPr>
        <w:t xml:space="preserve">lead </w:t>
      </w:r>
      <w:r w:rsidRPr="007403DD">
        <w:rPr>
          <w:szCs w:val="24"/>
        </w:rPr>
        <w:t xml:space="preserve">a small dynamic team where multi-tasking is necessary. They will be required to undertake detailed analysis of information and apply </w:t>
      </w:r>
      <w:r w:rsidR="00891473">
        <w:rPr>
          <w:szCs w:val="24"/>
        </w:rPr>
        <w:t xml:space="preserve">strategic </w:t>
      </w:r>
      <w:r w:rsidRPr="007403DD">
        <w:rPr>
          <w:szCs w:val="24"/>
        </w:rPr>
        <w:t xml:space="preserve">judgment and communication skills in developing clear advice to senior executives and Government. </w:t>
      </w:r>
    </w:p>
    <w:p w14:paraId="487B8D46" w14:textId="242A1169" w:rsidR="00891473" w:rsidRPr="0055236F" w:rsidRDefault="00B15025" w:rsidP="00891473">
      <w:pPr>
        <w:spacing w:before="120" w:after="120"/>
        <w:rPr>
          <w:szCs w:val="24"/>
        </w:rPr>
      </w:pPr>
      <w:r>
        <w:rPr>
          <w:szCs w:val="24"/>
        </w:rPr>
        <w:t>The s</w:t>
      </w:r>
      <w:r w:rsidR="00891473" w:rsidRPr="0055236F">
        <w:rPr>
          <w:szCs w:val="24"/>
        </w:rPr>
        <w:t>uccessful applicant will obtain:</w:t>
      </w:r>
    </w:p>
    <w:p w14:paraId="46E7A506" w14:textId="199688F1" w:rsidR="00891473" w:rsidRPr="0055236F" w:rsidRDefault="00891473" w:rsidP="00891473">
      <w:pPr>
        <w:pStyle w:val="Default"/>
        <w:numPr>
          <w:ilvl w:val="0"/>
          <w:numId w:val="29"/>
        </w:numPr>
        <w:spacing w:before="120" w:after="120"/>
        <w:ind w:left="426" w:hanging="426"/>
      </w:pPr>
      <w:r w:rsidRPr="0055236F">
        <w:t>Central Agency experience, including building your understanding of how the Government’s</w:t>
      </w:r>
      <w:r>
        <w:t xml:space="preserve"> </w:t>
      </w:r>
      <w:r w:rsidRPr="0055236F">
        <w:t>strategic policy priorities are developed and implemented</w:t>
      </w:r>
      <w:r w:rsidR="00524B56">
        <w:t>.</w:t>
      </w:r>
    </w:p>
    <w:p w14:paraId="3FB2B4EA" w14:textId="72EA1768" w:rsidR="00891473" w:rsidRPr="0055236F" w:rsidRDefault="00891473" w:rsidP="00891473">
      <w:pPr>
        <w:pStyle w:val="Default"/>
        <w:numPr>
          <w:ilvl w:val="0"/>
          <w:numId w:val="29"/>
        </w:numPr>
        <w:spacing w:before="120" w:after="120"/>
        <w:ind w:left="426" w:hanging="426"/>
      </w:pPr>
      <w:r w:rsidRPr="0055236F">
        <w:t xml:space="preserve">A sophisticated understanding of the </w:t>
      </w:r>
      <w:r>
        <w:t>m</w:t>
      </w:r>
      <w:r w:rsidRPr="0055236F">
        <w:t xml:space="preserve">achinery of </w:t>
      </w:r>
      <w:r>
        <w:t>g</w:t>
      </w:r>
      <w:r w:rsidRPr="0055236F">
        <w:t xml:space="preserve">overnment, the </w:t>
      </w:r>
      <w:r>
        <w:t>b</w:t>
      </w:r>
      <w:r w:rsidRPr="0055236F">
        <w:t xml:space="preserve">udget </w:t>
      </w:r>
      <w:r w:rsidR="00B15025">
        <w:t xml:space="preserve">and Cabinet </w:t>
      </w:r>
      <w:r>
        <w:t>process</w:t>
      </w:r>
      <w:r w:rsidR="00B15025">
        <w:t>es,</w:t>
      </w:r>
      <w:r>
        <w:t xml:space="preserve"> </w:t>
      </w:r>
      <w:r w:rsidRPr="0055236F">
        <w:t xml:space="preserve">and </w:t>
      </w:r>
      <w:r>
        <w:t>g</w:t>
      </w:r>
      <w:r w:rsidRPr="0055236F">
        <w:t xml:space="preserve">overnment decision-making and </w:t>
      </w:r>
      <w:r>
        <w:t>p</w:t>
      </w:r>
      <w:r w:rsidRPr="0055236F">
        <w:t>olicy implementation</w:t>
      </w:r>
      <w:r w:rsidR="00524B56">
        <w:t>.</w:t>
      </w:r>
    </w:p>
    <w:p w14:paraId="45D357C3" w14:textId="197D2176" w:rsidR="00891473" w:rsidRPr="0055236F" w:rsidRDefault="00891473" w:rsidP="00891473">
      <w:pPr>
        <w:pStyle w:val="Default"/>
        <w:numPr>
          <w:ilvl w:val="0"/>
          <w:numId w:val="29"/>
        </w:numPr>
        <w:spacing w:before="120" w:after="120"/>
        <w:ind w:left="426" w:hanging="426"/>
      </w:pPr>
      <w:r w:rsidRPr="0055236F">
        <w:t>Effective stakeholder management and negotiation skills</w:t>
      </w:r>
      <w:r w:rsidR="00524B56">
        <w:t>.</w:t>
      </w:r>
    </w:p>
    <w:p w14:paraId="57DABD1D" w14:textId="77777777" w:rsidR="00891473" w:rsidRDefault="00891473" w:rsidP="00891473">
      <w:pPr>
        <w:pStyle w:val="Default"/>
        <w:numPr>
          <w:ilvl w:val="0"/>
          <w:numId w:val="29"/>
        </w:numPr>
        <w:spacing w:before="120" w:after="120"/>
        <w:ind w:left="426" w:hanging="426"/>
      </w:pPr>
      <w:r w:rsidRPr="0055236F">
        <w:t>Access to diverse career advancement pathways.</w:t>
      </w:r>
      <w:r>
        <w:t xml:space="preserve"> </w:t>
      </w:r>
    </w:p>
    <w:p w14:paraId="7D95E33D" w14:textId="223ECDEB" w:rsidR="00891473" w:rsidRDefault="00891473" w:rsidP="00891473">
      <w:pPr>
        <w:pStyle w:val="Default"/>
        <w:spacing w:before="120" w:after="120"/>
      </w:pPr>
      <w:r>
        <w:t xml:space="preserve">The </w:t>
      </w:r>
      <w:r w:rsidR="00C15C99">
        <w:t xml:space="preserve">communication, </w:t>
      </w:r>
      <w:r>
        <w:t xml:space="preserve">policy and financial management </w:t>
      </w:r>
      <w:r w:rsidR="00C15C99">
        <w:t xml:space="preserve">skills </w:t>
      </w:r>
      <w:r>
        <w:t xml:space="preserve">you </w:t>
      </w:r>
      <w:proofErr w:type="gramStart"/>
      <w:r>
        <w:t>will  practice</w:t>
      </w:r>
      <w:proofErr w:type="gramEnd"/>
      <w:r>
        <w:t xml:space="preserve"> in </w:t>
      </w:r>
      <w:r w:rsidR="00C15C99">
        <w:t xml:space="preserve">the position, and more broadly </w:t>
      </w:r>
      <w:r>
        <w:t>FABG</w:t>
      </w:r>
      <w:r w:rsidR="00C15C99">
        <w:t>,</w:t>
      </w:r>
      <w:r>
        <w:t xml:space="preserve"> are highly valued and readily transferrable to a range of future career opportunities across the public and private sectors.</w:t>
      </w:r>
    </w:p>
    <w:p w14:paraId="2EBF0417" w14:textId="77777777" w:rsidR="001C06E6" w:rsidRPr="0031584D" w:rsidRDefault="001C06E6" w:rsidP="001C06E6">
      <w:pPr>
        <w:pStyle w:val="BodyText"/>
        <w:spacing w:before="120" w:after="120"/>
        <w:rPr>
          <w:szCs w:val="24"/>
        </w:rPr>
      </w:pPr>
      <w:r>
        <w:t xml:space="preserve">ACT Treasury supports flexible working arrangements and notes that during peak operational periods applicants may be required to work in the office </w:t>
      </w:r>
      <w:r>
        <w:rPr>
          <w:szCs w:val="24"/>
        </w:rPr>
        <w:t>and</w:t>
      </w:r>
      <w:r w:rsidRPr="0098627F">
        <w:t xml:space="preserve"> </w:t>
      </w:r>
      <w:r w:rsidRPr="0098627F">
        <w:rPr>
          <w:szCs w:val="24"/>
        </w:rPr>
        <w:t xml:space="preserve">understand the role may </w:t>
      </w:r>
      <w:r>
        <w:rPr>
          <w:szCs w:val="24"/>
        </w:rPr>
        <w:t xml:space="preserve">involve regular weekend or after hours work </w:t>
      </w:r>
      <w:r w:rsidRPr="0098627F">
        <w:rPr>
          <w:szCs w:val="24"/>
        </w:rPr>
        <w:t>during peak budget periods.</w:t>
      </w:r>
    </w:p>
    <w:p w14:paraId="1A45A49C" w14:textId="3B08CB66" w:rsidR="002A43D2" w:rsidRPr="002A43D2" w:rsidRDefault="002A43D2" w:rsidP="00F470C3">
      <w:pPr>
        <w:pStyle w:val="Heading1"/>
        <w:keepNext/>
        <w:pBdr>
          <w:bottom w:val="single" w:sz="12" w:space="1" w:color="auto"/>
        </w:pBdr>
        <w:spacing w:before="200" w:after="120"/>
        <w:rPr>
          <w:rFonts w:asciiTheme="minorHAnsi" w:hAnsiTheme="minorHAnsi"/>
          <w:sz w:val="28"/>
        </w:rPr>
      </w:pPr>
      <w:r w:rsidRPr="002A43D2">
        <w:rPr>
          <w:rFonts w:asciiTheme="minorHAnsi" w:hAnsiTheme="minorHAnsi"/>
          <w:sz w:val="28"/>
        </w:rPr>
        <w:t>SELECTION CRITERIA</w:t>
      </w:r>
    </w:p>
    <w:p w14:paraId="7CC8A4FF" w14:textId="77777777" w:rsidR="0010203A" w:rsidRPr="00154EFC" w:rsidRDefault="00154EFC" w:rsidP="001657D1">
      <w:pPr>
        <w:spacing w:before="60" w:after="120"/>
      </w:pPr>
      <w:r>
        <w:t>A</w:t>
      </w:r>
      <w:r w:rsidR="0010203A" w:rsidRPr="00154EFC">
        <w:t xml:space="preserve">pplicants are to address </w:t>
      </w:r>
      <w:r>
        <w:t>all selection criteria</w:t>
      </w:r>
      <w:r w:rsidR="0010203A" w:rsidRPr="00154EFC">
        <w:t>:</w:t>
      </w:r>
    </w:p>
    <w:p w14:paraId="2CF012B4" w14:textId="0074E030" w:rsidR="00E843EE" w:rsidRDefault="00E843EE" w:rsidP="00E843EE">
      <w:pPr>
        <w:numPr>
          <w:ilvl w:val="0"/>
          <w:numId w:val="26"/>
        </w:numPr>
        <w:suppressAutoHyphens w:val="0"/>
        <w:spacing w:before="120" w:after="120"/>
      </w:pPr>
      <w:r>
        <w:t>Demonstrated senior management skills and experience, including the ability to think strategically</w:t>
      </w:r>
      <w:r w:rsidR="00C15C99">
        <w:t xml:space="preserve">, solve complex problems </w:t>
      </w:r>
      <w:r>
        <w:t xml:space="preserve">and </w:t>
      </w:r>
      <w:r w:rsidR="00C15C99">
        <w:t xml:space="preserve">influence outcomes </w:t>
      </w:r>
      <w:r w:rsidR="00FB7528">
        <w:t>across</w:t>
      </w:r>
      <w:r w:rsidR="00C15C99">
        <w:t xml:space="preserve"> Government</w:t>
      </w:r>
      <w:r w:rsidR="00FB7528">
        <w:t>, including with senior executives and Ministerial offices</w:t>
      </w:r>
      <w:r w:rsidR="00C15C99">
        <w:t xml:space="preserve">. </w:t>
      </w:r>
    </w:p>
    <w:p w14:paraId="5B565B45" w14:textId="77777777" w:rsidR="00FB7528" w:rsidRDefault="00C15C99" w:rsidP="00C15C99">
      <w:pPr>
        <w:numPr>
          <w:ilvl w:val="0"/>
          <w:numId w:val="26"/>
        </w:numPr>
        <w:suppressAutoHyphens w:val="0"/>
        <w:spacing w:before="120" w:after="120"/>
      </w:pPr>
      <w:r>
        <w:t xml:space="preserve">Demonstrated </w:t>
      </w:r>
      <w:r w:rsidR="00FB7528">
        <w:t>e</w:t>
      </w:r>
      <w:r>
        <w:t xml:space="preserve">xperience navigating </w:t>
      </w:r>
      <w:r w:rsidRPr="0055236F">
        <w:t xml:space="preserve">the </w:t>
      </w:r>
      <w:r>
        <w:t>B</w:t>
      </w:r>
      <w:r w:rsidRPr="0055236F">
        <w:t xml:space="preserve">udget </w:t>
      </w:r>
      <w:r>
        <w:t>and Cabinet processes, G</w:t>
      </w:r>
      <w:r w:rsidRPr="0055236F">
        <w:t>overnment decision-making</w:t>
      </w:r>
      <w:r w:rsidR="00FB7528">
        <w:t xml:space="preserve"> frameworks,</w:t>
      </w:r>
      <w:r w:rsidRPr="0055236F">
        <w:t xml:space="preserve"> and </w:t>
      </w:r>
      <w:r>
        <w:t>p</w:t>
      </w:r>
      <w:r w:rsidRPr="0055236F">
        <w:t>olicy implementation</w:t>
      </w:r>
      <w:r w:rsidR="00FB7528">
        <w:t>.</w:t>
      </w:r>
    </w:p>
    <w:p w14:paraId="2693D441" w14:textId="7A99F73E" w:rsidR="00C15C99" w:rsidRDefault="00FB7528" w:rsidP="00C15C99">
      <w:pPr>
        <w:numPr>
          <w:ilvl w:val="0"/>
          <w:numId w:val="26"/>
        </w:numPr>
        <w:suppressAutoHyphens w:val="0"/>
        <w:spacing w:before="120" w:after="120"/>
      </w:pPr>
      <w:r>
        <w:t xml:space="preserve">Demonstrated </w:t>
      </w:r>
      <w:r w:rsidR="00C15C99">
        <w:t>written and oral communication skills, including collaboration and</w:t>
      </w:r>
      <w:r>
        <w:t xml:space="preserve"> building consensus</w:t>
      </w:r>
      <w:r w:rsidR="00C15C99">
        <w:t>.</w:t>
      </w:r>
    </w:p>
    <w:p w14:paraId="110A5D88" w14:textId="7B3475B0" w:rsidR="00E843EE" w:rsidRDefault="00E843EE" w:rsidP="00E843EE">
      <w:pPr>
        <w:numPr>
          <w:ilvl w:val="0"/>
          <w:numId w:val="26"/>
        </w:numPr>
        <w:suppressAutoHyphens w:val="0"/>
        <w:spacing w:before="120" w:after="120"/>
      </w:pPr>
      <w:r>
        <w:t>Demonstrated experience in providing policy and financial advice to government, including the ability to draw conclusions based on evidence and provide timely and accurate advice to inform decisions.</w:t>
      </w:r>
    </w:p>
    <w:p w14:paraId="4CEAF6C3" w14:textId="6FC53EC5" w:rsidR="00E843EE" w:rsidRDefault="00E843EE" w:rsidP="00E843EE">
      <w:pPr>
        <w:numPr>
          <w:ilvl w:val="0"/>
          <w:numId w:val="26"/>
        </w:numPr>
        <w:suppressAutoHyphens w:val="0"/>
        <w:spacing w:before="120" w:after="120"/>
      </w:pPr>
      <w:r>
        <w:t xml:space="preserve">Demonstrated ability to </w:t>
      </w:r>
      <w:r w:rsidR="00AF19C3">
        <w:t xml:space="preserve">lead </w:t>
      </w:r>
      <w:r>
        <w:t xml:space="preserve">and develop strong and diverse teams. </w:t>
      </w:r>
    </w:p>
    <w:p w14:paraId="0F4BD334" w14:textId="77777777" w:rsidR="005F486C" w:rsidRPr="005D6CB0" w:rsidRDefault="005F486C" w:rsidP="005F486C">
      <w:pPr>
        <w:pStyle w:val="Heading1"/>
        <w:pBdr>
          <w:bottom w:val="single" w:sz="12" w:space="1" w:color="auto"/>
        </w:pBdr>
        <w:spacing w:before="200" w:after="120"/>
        <w:rPr>
          <w:rFonts w:asciiTheme="minorHAnsi" w:hAnsiTheme="minorHAnsi"/>
          <w:sz w:val="28"/>
          <w:szCs w:val="28"/>
        </w:rPr>
      </w:pPr>
      <w:r>
        <w:rPr>
          <w:rFonts w:asciiTheme="minorHAnsi" w:hAnsiTheme="minorHAnsi"/>
          <w:sz w:val="28"/>
          <w:szCs w:val="28"/>
        </w:rPr>
        <w:t>QUALIFICATIONS/</w:t>
      </w:r>
      <w:r w:rsidRPr="005D6CB0">
        <w:rPr>
          <w:rFonts w:asciiTheme="minorHAnsi" w:hAnsiTheme="minorHAnsi"/>
          <w:sz w:val="28"/>
          <w:szCs w:val="28"/>
        </w:rPr>
        <w:t xml:space="preserve">ELIGIBILITY/ OTHER REQUIREMENTS </w:t>
      </w:r>
    </w:p>
    <w:p w14:paraId="5DB8E619" w14:textId="4BDC2CB8" w:rsidR="003B450C" w:rsidRDefault="007B200B" w:rsidP="00F470C3">
      <w:pPr>
        <w:pStyle w:val="Default"/>
        <w:numPr>
          <w:ilvl w:val="0"/>
          <w:numId w:val="29"/>
        </w:numPr>
        <w:spacing w:before="120" w:after="120"/>
        <w:ind w:left="426" w:hanging="426"/>
      </w:pPr>
      <w:r>
        <w:t xml:space="preserve">Tertiary or post graduate qualifications in </w:t>
      </w:r>
      <w:r w:rsidR="00E843EE" w:rsidRPr="00E843EE">
        <w:t>relevant areas such as accounting, economics, commerce, finance, business administration, public policy or communications are highly desirable</w:t>
      </w:r>
      <w:r w:rsidR="00E843EE">
        <w:t>.</w:t>
      </w:r>
    </w:p>
    <w:p w14:paraId="6D1B375E" w14:textId="540BA4AA" w:rsidR="003B450C" w:rsidRPr="003B450C" w:rsidRDefault="003B450C" w:rsidP="00F470C3">
      <w:pPr>
        <w:pStyle w:val="Default"/>
        <w:numPr>
          <w:ilvl w:val="0"/>
          <w:numId w:val="29"/>
        </w:numPr>
        <w:spacing w:before="120" w:after="120"/>
        <w:ind w:left="426" w:hanging="426"/>
      </w:pPr>
      <w:r w:rsidRPr="003B450C">
        <w:t>Public policy or business administration skills would also be highly regarded.</w:t>
      </w:r>
    </w:p>
    <w:p w14:paraId="7A977175" w14:textId="469EE244" w:rsidR="001C06E6" w:rsidRDefault="00E843EE" w:rsidP="00E843EE">
      <w:pPr>
        <w:pStyle w:val="BodyText"/>
        <w:spacing w:before="120" w:after="120"/>
      </w:pPr>
      <w:bookmarkStart w:id="0" w:name="_Hlk210746742"/>
      <w:r w:rsidRPr="00E843EE">
        <w:rPr>
          <w:b/>
          <w:bCs/>
        </w:rPr>
        <w:t>Note:</w:t>
      </w:r>
      <w:r>
        <w:t xml:space="preserve"> A </w:t>
      </w:r>
      <w:r w:rsidR="00147EA2">
        <w:t>m</w:t>
      </w:r>
      <w:r>
        <w:t xml:space="preserve">erit </w:t>
      </w:r>
      <w:r w:rsidR="00147EA2">
        <w:t>p</w:t>
      </w:r>
      <w:r>
        <w:t xml:space="preserve">ool will be established from this selection process </w:t>
      </w:r>
      <w:r w:rsidR="00147EA2">
        <w:t xml:space="preserve">which may </w:t>
      </w:r>
      <w:r>
        <w:t xml:space="preserve">be used to fill vacancies over the next 12 months. </w:t>
      </w:r>
    </w:p>
    <w:p w14:paraId="7CB86BEA" w14:textId="4ADF7BA6" w:rsidR="00410628" w:rsidRDefault="00E843EE" w:rsidP="00E843EE">
      <w:pPr>
        <w:pStyle w:val="BodyText"/>
        <w:spacing w:before="120" w:after="120"/>
      </w:pPr>
      <w:r>
        <w:t xml:space="preserve">This position has moved to a new workplace designed for activity-based working (ABW). Under ABW arrangements, officers will not have a designated workstation/desk. </w:t>
      </w:r>
    </w:p>
    <w:p w14:paraId="653FEEF3" w14:textId="77777777" w:rsidR="00410628" w:rsidRDefault="00410628" w:rsidP="00410628">
      <w:pPr>
        <w:pStyle w:val="BodyText"/>
        <w:spacing w:before="120" w:after="120"/>
        <w:rPr>
          <w:szCs w:val="24"/>
        </w:rPr>
      </w:pPr>
      <w:r>
        <w:rPr>
          <w:szCs w:val="24"/>
        </w:rPr>
        <w:t>The s</w:t>
      </w:r>
      <w:r w:rsidRPr="0031584D">
        <w:rPr>
          <w:szCs w:val="24"/>
        </w:rPr>
        <w:t>uccess</w:t>
      </w:r>
      <w:r>
        <w:rPr>
          <w:szCs w:val="24"/>
        </w:rPr>
        <w:t>f</w:t>
      </w:r>
      <w:r w:rsidRPr="0031584D">
        <w:rPr>
          <w:szCs w:val="24"/>
        </w:rPr>
        <w:t>ul applicant must understand and work within the ACTPS Code of Conduct and ACTPS values of respect, integrity, collaboration and innovation, and modelling behaviour consistent with the ACTPS Respect Equity and Diversity Framework and supervise and mentor staff</w:t>
      </w:r>
      <w:r>
        <w:rPr>
          <w:szCs w:val="24"/>
        </w:rPr>
        <w:t xml:space="preserve">.  </w:t>
      </w:r>
    </w:p>
    <w:bookmarkEnd w:id="0"/>
    <w:p w14:paraId="4DE02C0D" w14:textId="77777777" w:rsidR="002A43D2" w:rsidRPr="002A43D2" w:rsidRDefault="002A43D2" w:rsidP="005F486C">
      <w:pPr>
        <w:pStyle w:val="Heading1"/>
        <w:pBdr>
          <w:bottom w:val="single" w:sz="12" w:space="1" w:color="auto"/>
        </w:pBdr>
        <w:spacing w:before="200" w:after="120"/>
        <w:rPr>
          <w:rFonts w:asciiTheme="minorHAnsi" w:hAnsiTheme="minorHAnsi"/>
          <w:sz w:val="28"/>
        </w:rPr>
      </w:pPr>
      <w:r w:rsidRPr="002A43D2">
        <w:rPr>
          <w:rFonts w:asciiTheme="minorHAnsi" w:hAnsiTheme="minorHAnsi"/>
          <w:sz w:val="28"/>
        </w:rPr>
        <w:t xml:space="preserve">WORK ENVIRONMENT DESCRIPTION </w:t>
      </w:r>
    </w:p>
    <w:p w14:paraId="2C06D30E" w14:textId="77777777" w:rsidR="004A7311" w:rsidRPr="005B6435" w:rsidRDefault="002A43D2" w:rsidP="005B6435">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10203A" w:rsidRPr="0010203A">
        <w:rPr>
          <w:szCs w:val="24"/>
        </w:rPr>
        <w:t>Senior Analyst</w:t>
      </w:r>
      <w:r w:rsidRPr="005A754D">
        <w:rPr>
          <w:szCs w:val="24"/>
        </w:rPr>
        <w:t xml:space="preserve"> and indicates how frequently each of these requirements would be performed.</w:t>
      </w:r>
      <w:r w:rsidR="00347432">
        <w:rPr>
          <w:szCs w:val="24"/>
        </w:rPr>
        <w:t xml:space="preserve"> </w:t>
      </w:r>
      <w:r w:rsidR="00347432" w:rsidRPr="00440141">
        <w:rPr>
          <w:szCs w:val="24"/>
        </w:rPr>
        <w:t>Please note that CMTEDD 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B6B82CC" w14:textId="77777777" w:rsidTr="00493773">
        <w:trPr>
          <w:trHeight w:val="454"/>
        </w:trPr>
        <w:tc>
          <w:tcPr>
            <w:tcW w:w="6912" w:type="dxa"/>
            <w:shd w:val="clear" w:color="auto" w:fill="DEEAF6" w:themeFill="accent1" w:themeFillTint="33"/>
            <w:vAlign w:val="center"/>
          </w:tcPr>
          <w:p w14:paraId="1CDB7BE2"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2B2C3EA1" w14:textId="77777777" w:rsidR="005B38C8" w:rsidRPr="00DA4EF8" w:rsidRDefault="00801DAF" w:rsidP="009B56B6">
            <w:pPr>
              <w:pStyle w:val="Tableheading"/>
              <w:jc w:val="center"/>
            </w:pPr>
            <w:r>
              <w:t>FREQUENCY</w:t>
            </w:r>
          </w:p>
        </w:tc>
      </w:tr>
      <w:tr w:rsidR="005B38C8" w:rsidRPr="005A754D" w14:paraId="3D9AB3EF" w14:textId="77777777" w:rsidTr="005B38C8">
        <w:trPr>
          <w:trHeight w:val="283"/>
        </w:trPr>
        <w:tc>
          <w:tcPr>
            <w:tcW w:w="6912" w:type="dxa"/>
            <w:vAlign w:val="center"/>
          </w:tcPr>
          <w:p w14:paraId="4685C3EB"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B9F939" w14:textId="77777777" w:rsidR="005B38C8" w:rsidRPr="00493773" w:rsidRDefault="005B6435" w:rsidP="00493773">
                <w:pPr>
                  <w:pStyle w:val="Tabletext"/>
                  <w:spacing w:before="0" w:after="0"/>
                  <w:jc w:val="center"/>
                  <w:rPr>
                    <w:sz w:val="24"/>
                    <w:szCs w:val="24"/>
                  </w:rPr>
                </w:pPr>
                <w:r>
                  <w:rPr>
                    <w:sz w:val="24"/>
                    <w:szCs w:val="24"/>
                  </w:rPr>
                  <w:t>Occasionally</w:t>
                </w:r>
              </w:p>
            </w:tc>
          </w:sdtContent>
        </w:sdt>
      </w:tr>
      <w:tr w:rsidR="005B38C8" w:rsidRPr="005A754D" w14:paraId="6AE7959E" w14:textId="77777777" w:rsidTr="005B38C8">
        <w:trPr>
          <w:trHeight w:val="283"/>
        </w:trPr>
        <w:tc>
          <w:tcPr>
            <w:tcW w:w="6912" w:type="dxa"/>
            <w:vAlign w:val="center"/>
          </w:tcPr>
          <w:p w14:paraId="72F5A273"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6612AF" w14:textId="77777777" w:rsidR="005B38C8" w:rsidRPr="00493773" w:rsidRDefault="005B6435" w:rsidP="00493773">
                <w:pPr>
                  <w:pStyle w:val="Tabletext"/>
                  <w:spacing w:before="0" w:after="0"/>
                  <w:jc w:val="center"/>
                  <w:rPr>
                    <w:sz w:val="24"/>
                    <w:szCs w:val="24"/>
                  </w:rPr>
                </w:pPr>
                <w:r>
                  <w:rPr>
                    <w:sz w:val="24"/>
                    <w:szCs w:val="24"/>
                  </w:rPr>
                  <w:t>Frequently</w:t>
                </w:r>
              </w:p>
            </w:tc>
          </w:sdtContent>
        </w:sdt>
      </w:tr>
      <w:tr w:rsidR="005B38C8" w:rsidRPr="005A754D" w14:paraId="3F114953" w14:textId="77777777" w:rsidTr="005B38C8">
        <w:trPr>
          <w:trHeight w:val="283"/>
        </w:trPr>
        <w:tc>
          <w:tcPr>
            <w:tcW w:w="6912" w:type="dxa"/>
            <w:vAlign w:val="center"/>
          </w:tcPr>
          <w:p w14:paraId="5163CAA1"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1629E" w14:textId="77777777" w:rsidR="005B38C8" w:rsidRPr="00493773" w:rsidRDefault="005B6435" w:rsidP="00493773">
                <w:pPr>
                  <w:pStyle w:val="Tabletext"/>
                  <w:spacing w:before="0" w:after="0"/>
                  <w:jc w:val="center"/>
                  <w:rPr>
                    <w:sz w:val="24"/>
                    <w:szCs w:val="24"/>
                  </w:rPr>
                </w:pPr>
                <w:r>
                  <w:rPr>
                    <w:sz w:val="24"/>
                    <w:szCs w:val="24"/>
                  </w:rPr>
                  <w:t>Frequently</w:t>
                </w:r>
              </w:p>
            </w:tc>
          </w:sdtContent>
        </w:sdt>
      </w:tr>
      <w:tr w:rsidR="005B38C8" w:rsidRPr="005A754D" w14:paraId="75C9FA0D" w14:textId="77777777" w:rsidTr="005B38C8">
        <w:trPr>
          <w:trHeight w:val="283"/>
        </w:trPr>
        <w:tc>
          <w:tcPr>
            <w:tcW w:w="6912" w:type="dxa"/>
            <w:vAlign w:val="center"/>
          </w:tcPr>
          <w:p w14:paraId="1536CDCC"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81BA03" w14:textId="77777777" w:rsidR="005B38C8" w:rsidRPr="00493773" w:rsidRDefault="005B6435" w:rsidP="00493773">
                <w:pPr>
                  <w:pStyle w:val="Tabletext"/>
                  <w:spacing w:before="0" w:after="0"/>
                  <w:jc w:val="center"/>
                  <w:rPr>
                    <w:sz w:val="24"/>
                    <w:szCs w:val="24"/>
                  </w:rPr>
                </w:pPr>
                <w:r>
                  <w:rPr>
                    <w:sz w:val="24"/>
                    <w:szCs w:val="24"/>
                  </w:rPr>
                  <w:t>Frequently</w:t>
                </w:r>
              </w:p>
            </w:tc>
          </w:sdtContent>
        </w:sdt>
      </w:tr>
      <w:tr w:rsidR="005B38C8" w:rsidRPr="005A754D" w14:paraId="57A53969" w14:textId="77777777" w:rsidTr="005B38C8">
        <w:trPr>
          <w:trHeight w:val="283"/>
        </w:trPr>
        <w:tc>
          <w:tcPr>
            <w:tcW w:w="6912" w:type="dxa"/>
            <w:vAlign w:val="center"/>
          </w:tcPr>
          <w:p w14:paraId="608AB364"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10E81B" w14:textId="77777777" w:rsidR="005B38C8" w:rsidRPr="00493773" w:rsidRDefault="005B6435" w:rsidP="00493773">
                <w:pPr>
                  <w:pStyle w:val="Tabletext"/>
                  <w:spacing w:before="0" w:after="0"/>
                  <w:jc w:val="center"/>
                  <w:rPr>
                    <w:sz w:val="24"/>
                    <w:szCs w:val="24"/>
                  </w:rPr>
                </w:pPr>
                <w:r>
                  <w:rPr>
                    <w:sz w:val="24"/>
                    <w:szCs w:val="24"/>
                  </w:rPr>
                  <w:t>Frequently</w:t>
                </w:r>
              </w:p>
            </w:tc>
          </w:sdtContent>
        </w:sdt>
      </w:tr>
      <w:tr w:rsidR="005B38C8" w:rsidRPr="005A754D" w14:paraId="05AFFFD5" w14:textId="77777777" w:rsidTr="005B38C8">
        <w:trPr>
          <w:trHeight w:val="283"/>
        </w:trPr>
        <w:tc>
          <w:tcPr>
            <w:tcW w:w="6912" w:type="dxa"/>
            <w:vAlign w:val="center"/>
          </w:tcPr>
          <w:p w14:paraId="789856AB"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41E30C" w14:textId="77777777" w:rsidR="005B38C8" w:rsidRPr="00493773" w:rsidRDefault="005B6435" w:rsidP="00493773">
                <w:pPr>
                  <w:pStyle w:val="Tabletext"/>
                  <w:spacing w:before="0" w:after="0"/>
                  <w:jc w:val="center"/>
                  <w:rPr>
                    <w:sz w:val="24"/>
                    <w:szCs w:val="24"/>
                  </w:rPr>
                </w:pPr>
                <w:r>
                  <w:rPr>
                    <w:sz w:val="24"/>
                    <w:szCs w:val="24"/>
                  </w:rPr>
                  <w:t>Never</w:t>
                </w:r>
              </w:p>
            </w:tc>
          </w:sdtContent>
        </w:sdt>
      </w:tr>
      <w:tr w:rsidR="005B38C8" w:rsidRPr="005A754D" w14:paraId="719BD61C" w14:textId="77777777" w:rsidTr="005B38C8">
        <w:trPr>
          <w:trHeight w:val="283"/>
        </w:trPr>
        <w:tc>
          <w:tcPr>
            <w:tcW w:w="6912" w:type="dxa"/>
            <w:vAlign w:val="center"/>
          </w:tcPr>
          <w:p w14:paraId="4BF631E5" w14:textId="77777777" w:rsidR="005B38C8" w:rsidRPr="00493773" w:rsidRDefault="005B38C8" w:rsidP="005B6435">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E4FBC7" w14:textId="77777777" w:rsidR="005B38C8" w:rsidRPr="00493773" w:rsidRDefault="005B6435" w:rsidP="00493773">
                <w:pPr>
                  <w:pStyle w:val="Tabletext"/>
                  <w:spacing w:before="0" w:after="0"/>
                  <w:jc w:val="center"/>
                  <w:rPr>
                    <w:sz w:val="24"/>
                    <w:szCs w:val="24"/>
                  </w:rPr>
                </w:pPr>
                <w:r>
                  <w:rPr>
                    <w:sz w:val="24"/>
                    <w:szCs w:val="24"/>
                  </w:rPr>
                  <w:t>Frequently</w:t>
                </w:r>
              </w:p>
            </w:tc>
          </w:sdtContent>
        </w:sdt>
      </w:tr>
    </w:tbl>
    <w:p w14:paraId="0271E1B1"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D2B06A0" w14:textId="77777777" w:rsidTr="00493773">
        <w:trPr>
          <w:trHeight w:val="454"/>
        </w:trPr>
        <w:tc>
          <w:tcPr>
            <w:tcW w:w="6912" w:type="dxa"/>
            <w:shd w:val="clear" w:color="auto" w:fill="DEEAF6" w:themeFill="accent1" w:themeFillTint="33"/>
            <w:vAlign w:val="center"/>
          </w:tcPr>
          <w:p w14:paraId="65EBFDF8"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297AF58E" w14:textId="77777777" w:rsidR="005B38C8" w:rsidRPr="00DA4EF8" w:rsidRDefault="00801DAF" w:rsidP="00801DAF">
            <w:pPr>
              <w:pStyle w:val="Tableheading"/>
              <w:jc w:val="center"/>
            </w:pPr>
            <w:r>
              <w:t>FREQUENCY</w:t>
            </w:r>
          </w:p>
        </w:tc>
      </w:tr>
      <w:tr w:rsidR="00D25B82" w:rsidRPr="005A754D" w14:paraId="5F2BB45F" w14:textId="77777777" w:rsidTr="005B38C8">
        <w:trPr>
          <w:trHeight w:val="283"/>
        </w:trPr>
        <w:tc>
          <w:tcPr>
            <w:tcW w:w="6912" w:type="dxa"/>
            <w:vAlign w:val="center"/>
          </w:tcPr>
          <w:p w14:paraId="26AA1140" w14:textId="77777777" w:rsidR="00D25B82" w:rsidRPr="00493773" w:rsidRDefault="00D25B82" w:rsidP="005B6435">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649818" w14:textId="77777777" w:rsidR="00D25B82" w:rsidRPr="00493773" w:rsidRDefault="005B6435" w:rsidP="00AA5EBD">
                <w:pPr>
                  <w:pStyle w:val="Tabletext"/>
                  <w:spacing w:before="0" w:after="0"/>
                  <w:jc w:val="center"/>
                  <w:rPr>
                    <w:sz w:val="24"/>
                  </w:rPr>
                </w:pPr>
                <w:r>
                  <w:rPr>
                    <w:sz w:val="24"/>
                    <w:szCs w:val="24"/>
                  </w:rPr>
                  <w:t>Frequently</w:t>
                </w:r>
              </w:p>
            </w:tc>
          </w:sdtContent>
        </w:sdt>
      </w:tr>
      <w:tr w:rsidR="00D25B82" w:rsidRPr="005A754D" w14:paraId="473152F5" w14:textId="77777777" w:rsidTr="005B38C8">
        <w:trPr>
          <w:trHeight w:val="283"/>
        </w:trPr>
        <w:tc>
          <w:tcPr>
            <w:tcW w:w="6912" w:type="dxa"/>
            <w:vAlign w:val="center"/>
          </w:tcPr>
          <w:p w14:paraId="2AB390AE" w14:textId="77777777" w:rsidR="00D25B82" w:rsidRPr="00493773" w:rsidRDefault="00D25B82" w:rsidP="005B6435">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C239D4" w14:textId="77777777" w:rsidR="00D25B82" w:rsidRPr="00493773" w:rsidRDefault="005B6435" w:rsidP="00AA5EBD">
                <w:pPr>
                  <w:pStyle w:val="Tabletext"/>
                  <w:spacing w:before="0" w:after="0"/>
                  <w:jc w:val="center"/>
                  <w:rPr>
                    <w:sz w:val="24"/>
                  </w:rPr>
                </w:pPr>
                <w:r>
                  <w:rPr>
                    <w:sz w:val="24"/>
                    <w:szCs w:val="24"/>
                  </w:rPr>
                  <w:t>Occasionally</w:t>
                </w:r>
              </w:p>
            </w:tc>
          </w:sdtContent>
        </w:sdt>
      </w:tr>
      <w:tr w:rsidR="00D25B82" w:rsidRPr="005A754D" w14:paraId="7D943471" w14:textId="77777777" w:rsidTr="005B38C8">
        <w:trPr>
          <w:trHeight w:val="283"/>
        </w:trPr>
        <w:tc>
          <w:tcPr>
            <w:tcW w:w="6912" w:type="dxa"/>
            <w:vAlign w:val="center"/>
          </w:tcPr>
          <w:p w14:paraId="4A484BC8" w14:textId="77777777" w:rsidR="00D25B82" w:rsidRPr="00493773" w:rsidRDefault="00D25B82" w:rsidP="005B6435">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901C22" w14:textId="18202BFE" w:rsidR="00D25B82" w:rsidRDefault="00A20E2E" w:rsidP="00AA5EBD">
                <w:pPr>
                  <w:pStyle w:val="Tabletext"/>
                  <w:spacing w:before="0" w:after="0"/>
                  <w:jc w:val="center"/>
                  <w:rPr>
                    <w:sz w:val="24"/>
                    <w:szCs w:val="24"/>
                  </w:rPr>
                </w:pPr>
                <w:r>
                  <w:rPr>
                    <w:sz w:val="24"/>
                    <w:szCs w:val="24"/>
                  </w:rPr>
                  <w:t>Frequently</w:t>
                </w:r>
              </w:p>
            </w:tc>
          </w:sdtContent>
        </w:sdt>
      </w:tr>
      <w:tr w:rsidR="00D25B82" w:rsidRPr="005A754D" w14:paraId="039706A7" w14:textId="77777777" w:rsidTr="005B38C8">
        <w:trPr>
          <w:trHeight w:val="283"/>
        </w:trPr>
        <w:tc>
          <w:tcPr>
            <w:tcW w:w="6912" w:type="dxa"/>
            <w:vAlign w:val="center"/>
          </w:tcPr>
          <w:p w14:paraId="39ACC910"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AA47F3" w14:textId="6C7BB133" w:rsidR="00D25B82" w:rsidRDefault="00A20E2E" w:rsidP="00AA5EBD">
                <w:pPr>
                  <w:pStyle w:val="Tabletext"/>
                  <w:spacing w:before="0" w:after="0"/>
                  <w:jc w:val="center"/>
                  <w:rPr>
                    <w:sz w:val="24"/>
                    <w:szCs w:val="24"/>
                  </w:rPr>
                </w:pPr>
                <w:r>
                  <w:rPr>
                    <w:sz w:val="24"/>
                    <w:szCs w:val="24"/>
                  </w:rPr>
                  <w:t>Never</w:t>
                </w:r>
              </w:p>
            </w:tc>
          </w:sdtContent>
        </w:sdt>
      </w:tr>
      <w:tr w:rsidR="00D25B82" w:rsidRPr="005A754D" w14:paraId="54FA9046" w14:textId="77777777" w:rsidTr="005B38C8">
        <w:trPr>
          <w:trHeight w:val="283"/>
        </w:trPr>
        <w:tc>
          <w:tcPr>
            <w:tcW w:w="6912" w:type="dxa"/>
            <w:vAlign w:val="center"/>
          </w:tcPr>
          <w:p w14:paraId="53E6F22F"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E5D3C8" w14:textId="77777777" w:rsidR="00D25B82" w:rsidRPr="00493773" w:rsidRDefault="005B6435" w:rsidP="00493773">
                <w:pPr>
                  <w:pStyle w:val="Tabletext"/>
                  <w:spacing w:before="0" w:after="0"/>
                  <w:jc w:val="center"/>
                  <w:rPr>
                    <w:sz w:val="24"/>
                  </w:rPr>
                </w:pPr>
                <w:r>
                  <w:rPr>
                    <w:sz w:val="24"/>
                    <w:szCs w:val="24"/>
                  </w:rPr>
                  <w:t>Frequently</w:t>
                </w:r>
              </w:p>
            </w:tc>
          </w:sdtContent>
        </w:sdt>
      </w:tr>
      <w:tr w:rsidR="00D25B82" w:rsidRPr="005A754D" w14:paraId="304910B9" w14:textId="77777777" w:rsidTr="005B38C8">
        <w:trPr>
          <w:trHeight w:val="283"/>
        </w:trPr>
        <w:tc>
          <w:tcPr>
            <w:tcW w:w="6912" w:type="dxa"/>
            <w:vAlign w:val="center"/>
          </w:tcPr>
          <w:p w14:paraId="2B7DA77F"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8F735B" w14:textId="0E4A3603" w:rsidR="00D25B82" w:rsidRPr="00493773" w:rsidRDefault="00A20E2E" w:rsidP="00493773">
                <w:pPr>
                  <w:pStyle w:val="Tabletext"/>
                  <w:spacing w:before="0" w:after="0"/>
                  <w:jc w:val="center"/>
                  <w:rPr>
                    <w:sz w:val="24"/>
                  </w:rPr>
                </w:pPr>
                <w:r>
                  <w:rPr>
                    <w:sz w:val="24"/>
                    <w:szCs w:val="24"/>
                  </w:rPr>
                  <w:t>Occasionally</w:t>
                </w:r>
              </w:p>
            </w:tc>
          </w:sdtContent>
        </w:sdt>
      </w:tr>
      <w:tr w:rsidR="00D25B82" w:rsidRPr="005A754D" w14:paraId="769F44C0" w14:textId="77777777" w:rsidTr="005B38C8">
        <w:trPr>
          <w:trHeight w:val="283"/>
        </w:trPr>
        <w:tc>
          <w:tcPr>
            <w:tcW w:w="6912" w:type="dxa"/>
            <w:vAlign w:val="center"/>
          </w:tcPr>
          <w:p w14:paraId="7E13588D"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392723" w14:textId="77777777" w:rsidR="00D25B82" w:rsidRPr="00493773" w:rsidRDefault="005B6435" w:rsidP="00493773">
                <w:pPr>
                  <w:pStyle w:val="Tabletext"/>
                  <w:spacing w:before="0" w:after="0"/>
                  <w:jc w:val="center"/>
                  <w:rPr>
                    <w:sz w:val="24"/>
                  </w:rPr>
                </w:pPr>
                <w:r>
                  <w:rPr>
                    <w:sz w:val="24"/>
                    <w:szCs w:val="24"/>
                  </w:rPr>
                  <w:t>Never</w:t>
                </w:r>
              </w:p>
            </w:tc>
          </w:sdtContent>
        </w:sdt>
      </w:tr>
    </w:tbl>
    <w:p w14:paraId="571D6E30"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BE2E150" w14:textId="77777777" w:rsidTr="00493773">
        <w:trPr>
          <w:trHeight w:val="454"/>
        </w:trPr>
        <w:tc>
          <w:tcPr>
            <w:tcW w:w="6912" w:type="dxa"/>
            <w:shd w:val="clear" w:color="auto" w:fill="DEEAF6" w:themeFill="accent1" w:themeFillTint="33"/>
            <w:vAlign w:val="center"/>
          </w:tcPr>
          <w:p w14:paraId="1F190BC5"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1EE5405D" w14:textId="77777777" w:rsidR="005B38C8" w:rsidRPr="00DA4EF8" w:rsidRDefault="00801DAF" w:rsidP="00801DAF">
            <w:pPr>
              <w:pStyle w:val="Tableheading"/>
              <w:jc w:val="center"/>
            </w:pPr>
            <w:r>
              <w:t>FREQUENCY</w:t>
            </w:r>
          </w:p>
        </w:tc>
      </w:tr>
      <w:tr w:rsidR="005B38C8" w:rsidRPr="005A754D" w14:paraId="01A0DEA4" w14:textId="77777777" w:rsidTr="005B38C8">
        <w:trPr>
          <w:trHeight w:val="283"/>
        </w:trPr>
        <w:tc>
          <w:tcPr>
            <w:tcW w:w="6912" w:type="dxa"/>
            <w:vAlign w:val="center"/>
          </w:tcPr>
          <w:p w14:paraId="29EA966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97B253" w14:textId="77777777" w:rsidR="005B38C8" w:rsidRPr="00493773" w:rsidRDefault="005B6435" w:rsidP="00493773">
                <w:pPr>
                  <w:pStyle w:val="Tabletext"/>
                  <w:spacing w:before="0" w:after="0"/>
                  <w:jc w:val="center"/>
                  <w:rPr>
                    <w:sz w:val="24"/>
                  </w:rPr>
                </w:pPr>
                <w:r>
                  <w:rPr>
                    <w:sz w:val="24"/>
                    <w:szCs w:val="24"/>
                  </w:rPr>
                  <w:t>Frequently</w:t>
                </w:r>
              </w:p>
            </w:tc>
          </w:sdtContent>
        </w:sdt>
      </w:tr>
      <w:tr w:rsidR="005B38C8" w:rsidRPr="005A754D" w14:paraId="73553145" w14:textId="77777777" w:rsidTr="005B38C8">
        <w:trPr>
          <w:trHeight w:val="283"/>
        </w:trPr>
        <w:tc>
          <w:tcPr>
            <w:tcW w:w="6912" w:type="dxa"/>
            <w:vAlign w:val="center"/>
          </w:tcPr>
          <w:p w14:paraId="1389EDCE"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74C278" w14:textId="59C68939" w:rsidR="005B38C8" w:rsidRPr="00493773" w:rsidRDefault="00D357E4" w:rsidP="00493773">
                <w:pPr>
                  <w:pStyle w:val="Tabletext"/>
                  <w:spacing w:before="0" w:after="0"/>
                  <w:jc w:val="center"/>
                  <w:rPr>
                    <w:sz w:val="24"/>
                  </w:rPr>
                </w:pPr>
                <w:r>
                  <w:rPr>
                    <w:sz w:val="24"/>
                    <w:szCs w:val="24"/>
                  </w:rPr>
                  <w:t>Occasionally</w:t>
                </w:r>
              </w:p>
            </w:tc>
          </w:sdtContent>
        </w:sdt>
      </w:tr>
      <w:tr w:rsidR="005B38C8" w:rsidRPr="005A754D" w14:paraId="79E8D716" w14:textId="77777777" w:rsidTr="005B38C8">
        <w:trPr>
          <w:trHeight w:val="283"/>
        </w:trPr>
        <w:tc>
          <w:tcPr>
            <w:tcW w:w="6912" w:type="dxa"/>
            <w:vAlign w:val="center"/>
          </w:tcPr>
          <w:p w14:paraId="26502B0D"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906112"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541CFB54" w14:textId="77777777" w:rsidTr="005B38C8">
        <w:trPr>
          <w:trHeight w:val="283"/>
        </w:trPr>
        <w:tc>
          <w:tcPr>
            <w:tcW w:w="6912" w:type="dxa"/>
            <w:vAlign w:val="center"/>
          </w:tcPr>
          <w:p w14:paraId="74906864"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01B8D7" w14:textId="77777777" w:rsidR="005B38C8" w:rsidRPr="00493773" w:rsidRDefault="005B6435" w:rsidP="00493773">
                <w:pPr>
                  <w:pStyle w:val="Tabletext"/>
                  <w:spacing w:before="0" w:after="0"/>
                  <w:jc w:val="center"/>
                  <w:rPr>
                    <w:sz w:val="24"/>
                  </w:rPr>
                </w:pPr>
                <w:r>
                  <w:rPr>
                    <w:sz w:val="24"/>
                    <w:szCs w:val="24"/>
                  </w:rPr>
                  <w:t>Occasionally</w:t>
                </w:r>
              </w:p>
            </w:tc>
          </w:sdtContent>
        </w:sdt>
      </w:tr>
    </w:tbl>
    <w:p w14:paraId="76E29C9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715B8D2" w14:textId="77777777" w:rsidTr="00493773">
        <w:trPr>
          <w:trHeight w:val="454"/>
        </w:trPr>
        <w:tc>
          <w:tcPr>
            <w:tcW w:w="6912" w:type="dxa"/>
            <w:shd w:val="clear" w:color="auto" w:fill="DEEAF6" w:themeFill="accent1" w:themeFillTint="33"/>
            <w:vAlign w:val="center"/>
          </w:tcPr>
          <w:p w14:paraId="6E9DDC83"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39218C72" w14:textId="77777777" w:rsidR="005B38C8" w:rsidRPr="00DA4EF8" w:rsidRDefault="00801DAF" w:rsidP="00801DAF">
            <w:pPr>
              <w:pStyle w:val="Tableheading"/>
              <w:jc w:val="center"/>
            </w:pPr>
            <w:r>
              <w:t>FREQUENCY</w:t>
            </w:r>
          </w:p>
        </w:tc>
      </w:tr>
      <w:tr w:rsidR="005B38C8" w:rsidRPr="005A754D" w14:paraId="77A2EA10" w14:textId="77777777" w:rsidTr="005B38C8">
        <w:trPr>
          <w:trHeight w:val="283"/>
        </w:trPr>
        <w:tc>
          <w:tcPr>
            <w:tcW w:w="6912" w:type="dxa"/>
            <w:vAlign w:val="center"/>
          </w:tcPr>
          <w:p w14:paraId="77602E19"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D55ECE" w14:textId="77777777" w:rsidR="005B38C8" w:rsidRPr="00493773" w:rsidRDefault="00CD59BF" w:rsidP="00493773">
                <w:pPr>
                  <w:pStyle w:val="Tabletext"/>
                  <w:spacing w:before="0" w:after="0"/>
                  <w:jc w:val="center"/>
                  <w:rPr>
                    <w:sz w:val="24"/>
                  </w:rPr>
                </w:pPr>
                <w:r>
                  <w:rPr>
                    <w:sz w:val="24"/>
                    <w:szCs w:val="24"/>
                  </w:rPr>
                  <w:t>Occasionally</w:t>
                </w:r>
              </w:p>
            </w:tc>
          </w:sdtContent>
        </w:sdt>
      </w:tr>
      <w:tr w:rsidR="005B38C8" w:rsidRPr="005A754D" w14:paraId="043F1B8B" w14:textId="77777777" w:rsidTr="005B38C8">
        <w:trPr>
          <w:trHeight w:val="283"/>
        </w:trPr>
        <w:tc>
          <w:tcPr>
            <w:tcW w:w="6912" w:type="dxa"/>
            <w:vAlign w:val="center"/>
          </w:tcPr>
          <w:p w14:paraId="3FFA50DD"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FCFB3E" w14:textId="77777777" w:rsidR="005B38C8" w:rsidRPr="00493773" w:rsidRDefault="005B6435" w:rsidP="00493773">
                <w:pPr>
                  <w:pStyle w:val="Tabletext"/>
                  <w:spacing w:before="0" w:after="0"/>
                  <w:jc w:val="center"/>
                  <w:rPr>
                    <w:sz w:val="24"/>
                  </w:rPr>
                </w:pPr>
                <w:r>
                  <w:rPr>
                    <w:sz w:val="24"/>
                    <w:szCs w:val="24"/>
                  </w:rPr>
                  <w:t>Never</w:t>
                </w:r>
              </w:p>
            </w:tc>
          </w:sdtContent>
        </w:sdt>
      </w:tr>
    </w:tbl>
    <w:p w14:paraId="041068CF"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2F31E52" w14:textId="77777777" w:rsidTr="00493773">
        <w:trPr>
          <w:trHeight w:val="454"/>
        </w:trPr>
        <w:tc>
          <w:tcPr>
            <w:tcW w:w="6912" w:type="dxa"/>
            <w:shd w:val="clear" w:color="auto" w:fill="DEEAF6" w:themeFill="accent1" w:themeFillTint="33"/>
            <w:vAlign w:val="center"/>
          </w:tcPr>
          <w:p w14:paraId="04918CDA"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5ED52B83" w14:textId="77777777" w:rsidR="005B38C8" w:rsidRPr="00DA4EF8" w:rsidRDefault="00493773" w:rsidP="00801DAF">
            <w:pPr>
              <w:pStyle w:val="Tableheading"/>
              <w:jc w:val="center"/>
            </w:pPr>
            <w:r>
              <w:t>FREQUENCY</w:t>
            </w:r>
          </w:p>
        </w:tc>
      </w:tr>
      <w:tr w:rsidR="005B38C8" w:rsidRPr="005A754D" w14:paraId="60DB016C" w14:textId="77777777" w:rsidTr="005B38C8">
        <w:trPr>
          <w:trHeight w:val="283"/>
        </w:trPr>
        <w:tc>
          <w:tcPr>
            <w:tcW w:w="6912" w:type="dxa"/>
            <w:vAlign w:val="center"/>
          </w:tcPr>
          <w:p w14:paraId="33DF0AE7"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B214F7" w14:textId="3DD07BC0" w:rsidR="005B38C8" w:rsidRPr="00493773" w:rsidRDefault="00F97618" w:rsidP="00493773">
                <w:pPr>
                  <w:pStyle w:val="Tabletext"/>
                  <w:spacing w:before="0" w:after="0"/>
                  <w:jc w:val="center"/>
                  <w:rPr>
                    <w:sz w:val="24"/>
                  </w:rPr>
                </w:pPr>
                <w:r>
                  <w:rPr>
                    <w:sz w:val="24"/>
                    <w:szCs w:val="24"/>
                  </w:rPr>
                  <w:t>Occasionally</w:t>
                </w:r>
              </w:p>
            </w:tc>
          </w:sdtContent>
        </w:sdt>
      </w:tr>
      <w:tr w:rsidR="005B38C8" w:rsidRPr="005A754D" w14:paraId="69228C76" w14:textId="77777777" w:rsidTr="005B38C8">
        <w:trPr>
          <w:trHeight w:val="283"/>
        </w:trPr>
        <w:tc>
          <w:tcPr>
            <w:tcW w:w="6912" w:type="dxa"/>
            <w:vAlign w:val="center"/>
          </w:tcPr>
          <w:p w14:paraId="4CD28731"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993F6A"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3393ED51" w14:textId="77777777" w:rsidTr="005B38C8">
        <w:trPr>
          <w:trHeight w:val="283"/>
        </w:trPr>
        <w:tc>
          <w:tcPr>
            <w:tcW w:w="6912" w:type="dxa"/>
            <w:vAlign w:val="center"/>
          </w:tcPr>
          <w:p w14:paraId="6D738B97"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BF224F"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21C91138" w14:textId="77777777" w:rsidTr="005B38C8">
        <w:trPr>
          <w:trHeight w:val="283"/>
        </w:trPr>
        <w:tc>
          <w:tcPr>
            <w:tcW w:w="6912" w:type="dxa"/>
            <w:vAlign w:val="center"/>
          </w:tcPr>
          <w:p w14:paraId="4D04143E"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8963DE"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6DED737B" w14:textId="77777777" w:rsidTr="005B38C8">
        <w:trPr>
          <w:trHeight w:val="283"/>
        </w:trPr>
        <w:tc>
          <w:tcPr>
            <w:tcW w:w="6912" w:type="dxa"/>
            <w:vAlign w:val="center"/>
          </w:tcPr>
          <w:p w14:paraId="39A65574"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292140"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3843A864" w14:textId="77777777" w:rsidTr="005B38C8">
        <w:trPr>
          <w:trHeight w:val="283"/>
        </w:trPr>
        <w:tc>
          <w:tcPr>
            <w:tcW w:w="6912" w:type="dxa"/>
            <w:vAlign w:val="center"/>
          </w:tcPr>
          <w:p w14:paraId="497430B7"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7DC037"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0280325B" w14:textId="77777777" w:rsidTr="005B38C8">
        <w:trPr>
          <w:trHeight w:val="283"/>
        </w:trPr>
        <w:tc>
          <w:tcPr>
            <w:tcW w:w="6912" w:type="dxa"/>
            <w:vAlign w:val="center"/>
          </w:tcPr>
          <w:p w14:paraId="169FD6D4"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0135F8"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6B98B0F9" w14:textId="77777777" w:rsidTr="005B38C8">
        <w:trPr>
          <w:trHeight w:val="283"/>
        </w:trPr>
        <w:tc>
          <w:tcPr>
            <w:tcW w:w="6912" w:type="dxa"/>
            <w:vAlign w:val="center"/>
          </w:tcPr>
          <w:p w14:paraId="0B187693"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898AA5" w14:textId="77777777" w:rsidR="005B38C8" w:rsidRPr="00493773" w:rsidRDefault="005B6435" w:rsidP="00493773">
                <w:pPr>
                  <w:pStyle w:val="Tabletext"/>
                  <w:spacing w:before="0" w:after="0"/>
                  <w:jc w:val="center"/>
                  <w:rPr>
                    <w:sz w:val="24"/>
                  </w:rPr>
                </w:pPr>
                <w:r>
                  <w:rPr>
                    <w:sz w:val="24"/>
                    <w:szCs w:val="24"/>
                  </w:rPr>
                  <w:t>Never</w:t>
                </w:r>
              </w:p>
            </w:tc>
          </w:sdtContent>
        </w:sdt>
      </w:tr>
    </w:tbl>
    <w:p w14:paraId="5BCA379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86A724D" w14:textId="77777777" w:rsidTr="00493773">
        <w:trPr>
          <w:trHeight w:val="454"/>
        </w:trPr>
        <w:tc>
          <w:tcPr>
            <w:tcW w:w="6912" w:type="dxa"/>
            <w:shd w:val="clear" w:color="auto" w:fill="DEEAF6" w:themeFill="accent1" w:themeFillTint="33"/>
            <w:vAlign w:val="center"/>
          </w:tcPr>
          <w:p w14:paraId="77C394DD"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532C98A" w14:textId="77777777" w:rsidR="005B38C8" w:rsidRPr="00DA4EF8" w:rsidRDefault="00493773" w:rsidP="00801DAF">
            <w:pPr>
              <w:pStyle w:val="Tableheading"/>
              <w:jc w:val="center"/>
            </w:pPr>
            <w:r>
              <w:t>FREQUENCY</w:t>
            </w:r>
          </w:p>
        </w:tc>
      </w:tr>
      <w:tr w:rsidR="005B38C8" w:rsidRPr="005A754D" w14:paraId="257FFC48" w14:textId="77777777" w:rsidTr="005B38C8">
        <w:trPr>
          <w:trHeight w:val="283"/>
        </w:trPr>
        <w:tc>
          <w:tcPr>
            <w:tcW w:w="6912" w:type="dxa"/>
            <w:vAlign w:val="center"/>
          </w:tcPr>
          <w:p w14:paraId="16AFAC2C"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6CD04D"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3146E594" w14:textId="77777777" w:rsidTr="005B38C8">
        <w:trPr>
          <w:trHeight w:val="283"/>
        </w:trPr>
        <w:tc>
          <w:tcPr>
            <w:tcW w:w="6912" w:type="dxa"/>
            <w:vAlign w:val="center"/>
          </w:tcPr>
          <w:p w14:paraId="39FE159F"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9048D4"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0AA3A904" w14:textId="77777777" w:rsidTr="005B38C8">
        <w:trPr>
          <w:trHeight w:val="283"/>
        </w:trPr>
        <w:tc>
          <w:tcPr>
            <w:tcW w:w="6912" w:type="dxa"/>
            <w:vAlign w:val="center"/>
          </w:tcPr>
          <w:p w14:paraId="07E21C36"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60F500" w14:textId="77777777" w:rsidR="005B38C8" w:rsidRPr="00493773" w:rsidRDefault="005B6435" w:rsidP="00493773">
                <w:pPr>
                  <w:pStyle w:val="Tabletext"/>
                  <w:spacing w:before="0" w:after="0"/>
                  <w:jc w:val="center"/>
                  <w:rPr>
                    <w:sz w:val="24"/>
                  </w:rPr>
                </w:pPr>
                <w:r>
                  <w:rPr>
                    <w:sz w:val="24"/>
                    <w:szCs w:val="24"/>
                  </w:rPr>
                  <w:t>Never</w:t>
                </w:r>
              </w:p>
            </w:tc>
          </w:sdtContent>
        </w:sdt>
      </w:tr>
    </w:tbl>
    <w:p w14:paraId="4397B1C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73B704D7" w14:textId="77777777" w:rsidTr="00493773">
        <w:trPr>
          <w:trHeight w:val="454"/>
        </w:trPr>
        <w:tc>
          <w:tcPr>
            <w:tcW w:w="6912" w:type="dxa"/>
            <w:shd w:val="clear" w:color="auto" w:fill="DEEAF6" w:themeFill="accent1" w:themeFillTint="33"/>
            <w:vAlign w:val="center"/>
          </w:tcPr>
          <w:p w14:paraId="2D8C0965"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705122F5" w14:textId="77777777" w:rsidR="005B38C8" w:rsidRPr="00DA4EF8" w:rsidRDefault="00493773" w:rsidP="00493773">
            <w:pPr>
              <w:pStyle w:val="Tableheading"/>
              <w:jc w:val="center"/>
            </w:pPr>
            <w:r>
              <w:t>FREQUENCY</w:t>
            </w:r>
          </w:p>
        </w:tc>
      </w:tr>
      <w:tr w:rsidR="005B38C8" w:rsidRPr="005A754D" w14:paraId="0540FBD6" w14:textId="77777777" w:rsidTr="00442939">
        <w:trPr>
          <w:trHeight w:val="283"/>
        </w:trPr>
        <w:tc>
          <w:tcPr>
            <w:tcW w:w="6912" w:type="dxa"/>
            <w:vAlign w:val="center"/>
          </w:tcPr>
          <w:p w14:paraId="4F41A56A"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73B059"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26454A1F" w14:textId="77777777" w:rsidTr="00442939">
        <w:trPr>
          <w:trHeight w:val="283"/>
        </w:trPr>
        <w:tc>
          <w:tcPr>
            <w:tcW w:w="6912" w:type="dxa"/>
            <w:vAlign w:val="center"/>
          </w:tcPr>
          <w:p w14:paraId="2909E862"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24AE72"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20254B86" w14:textId="77777777" w:rsidTr="00442939">
        <w:trPr>
          <w:trHeight w:val="283"/>
        </w:trPr>
        <w:tc>
          <w:tcPr>
            <w:tcW w:w="6912" w:type="dxa"/>
            <w:vAlign w:val="center"/>
          </w:tcPr>
          <w:p w14:paraId="4B3940BB"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752BFC"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002B7463" w14:textId="77777777" w:rsidTr="00442939">
        <w:trPr>
          <w:trHeight w:val="283"/>
        </w:trPr>
        <w:tc>
          <w:tcPr>
            <w:tcW w:w="6912" w:type="dxa"/>
            <w:vAlign w:val="center"/>
          </w:tcPr>
          <w:p w14:paraId="51CF1996"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157B64"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3ABB4E68" w14:textId="77777777" w:rsidTr="00442939">
        <w:trPr>
          <w:trHeight w:val="283"/>
        </w:trPr>
        <w:tc>
          <w:tcPr>
            <w:tcW w:w="6912" w:type="dxa"/>
            <w:vAlign w:val="center"/>
          </w:tcPr>
          <w:p w14:paraId="1E1CB144"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C93321"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46B0FDC7" w14:textId="77777777" w:rsidTr="00442939">
        <w:trPr>
          <w:trHeight w:val="283"/>
        </w:trPr>
        <w:tc>
          <w:tcPr>
            <w:tcW w:w="6912" w:type="dxa"/>
            <w:vAlign w:val="center"/>
          </w:tcPr>
          <w:p w14:paraId="3EBBC851"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00B1C7"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35C615D6" w14:textId="77777777" w:rsidTr="00442939">
        <w:trPr>
          <w:trHeight w:val="283"/>
        </w:trPr>
        <w:tc>
          <w:tcPr>
            <w:tcW w:w="6912" w:type="dxa"/>
            <w:vAlign w:val="center"/>
          </w:tcPr>
          <w:p w14:paraId="0F04970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21E7CA"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5A754D" w14:paraId="33378625" w14:textId="77777777" w:rsidTr="00442939">
        <w:trPr>
          <w:trHeight w:val="283"/>
        </w:trPr>
        <w:tc>
          <w:tcPr>
            <w:tcW w:w="6912" w:type="dxa"/>
            <w:vAlign w:val="center"/>
          </w:tcPr>
          <w:p w14:paraId="0B408A56"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07C5AE" w14:textId="77777777" w:rsidR="005B38C8" w:rsidRPr="00493773" w:rsidRDefault="005B6435" w:rsidP="00493773">
                <w:pPr>
                  <w:pStyle w:val="Tabletext"/>
                  <w:spacing w:before="0" w:after="0"/>
                  <w:jc w:val="center"/>
                  <w:rPr>
                    <w:sz w:val="24"/>
                  </w:rPr>
                </w:pPr>
                <w:r>
                  <w:rPr>
                    <w:sz w:val="24"/>
                    <w:szCs w:val="24"/>
                  </w:rPr>
                  <w:t>Never</w:t>
                </w:r>
              </w:p>
            </w:tc>
          </w:sdtContent>
        </w:sdt>
      </w:tr>
      <w:tr w:rsidR="005B38C8" w:rsidRPr="00311AE8" w14:paraId="15A5AFD5" w14:textId="77777777" w:rsidTr="00442939">
        <w:trPr>
          <w:trHeight w:val="283"/>
        </w:trPr>
        <w:tc>
          <w:tcPr>
            <w:tcW w:w="6912" w:type="dxa"/>
            <w:vAlign w:val="center"/>
          </w:tcPr>
          <w:p w14:paraId="7421FC6D"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DDCA45" w14:textId="77777777" w:rsidR="005B38C8" w:rsidRPr="005F1B26" w:rsidRDefault="005B6435" w:rsidP="00493773">
                <w:pPr>
                  <w:pStyle w:val="Tabletext"/>
                  <w:spacing w:before="0" w:after="0"/>
                  <w:jc w:val="center"/>
                  <w:rPr>
                    <w:sz w:val="24"/>
                  </w:rPr>
                </w:pPr>
                <w:r>
                  <w:rPr>
                    <w:sz w:val="24"/>
                    <w:szCs w:val="24"/>
                  </w:rPr>
                  <w:t>Never</w:t>
                </w:r>
              </w:p>
            </w:tc>
          </w:sdtContent>
        </w:sdt>
      </w:tr>
      <w:tr w:rsidR="003B7B87" w:rsidRPr="00311AE8" w14:paraId="0B774867" w14:textId="77777777" w:rsidTr="00442939">
        <w:trPr>
          <w:trHeight w:val="283"/>
        </w:trPr>
        <w:tc>
          <w:tcPr>
            <w:tcW w:w="6912" w:type="dxa"/>
            <w:vAlign w:val="center"/>
          </w:tcPr>
          <w:p w14:paraId="10572E09"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8DD6D3" w14:textId="77777777" w:rsidR="003B7B87" w:rsidRPr="005F1B26" w:rsidRDefault="005B6435" w:rsidP="00493773">
                <w:pPr>
                  <w:pStyle w:val="Tabletext"/>
                  <w:spacing w:before="0" w:after="0"/>
                  <w:jc w:val="center"/>
                  <w:rPr>
                    <w:sz w:val="24"/>
                    <w:szCs w:val="24"/>
                  </w:rPr>
                </w:pPr>
                <w:r>
                  <w:rPr>
                    <w:sz w:val="24"/>
                    <w:szCs w:val="24"/>
                  </w:rPr>
                  <w:t>Never</w:t>
                </w:r>
              </w:p>
            </w:tc>
          </w:sdtContent>
        </w:sdt>
      </w:tr>
    </w:tbl>
    <w:p w14:paraId="7A2152AF" w14:textId="77777777" w:rsidR="002A43D2" w:rsidRDefault="002A43D2" w:rsidP="00493773">
      <w:pPr>
        <w:spacing w:after="0"/>
        <w:rPr>
          <w:sz w:val="4"/>
        </w:rPr>
      </w:pPr>
    </w:p>
    <w:p w14:paraId="6B6DF769"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FABC8C3" w14:textId="77777777" w:rsidTr="00493773">
        <w:trPr>
          <w:trHeight w:val="454"/>
        </w:trPr>
        <w:tc>
          <w:tcPr>
            <w:tcW w:w="6912" w:type="dxa"/>
            <w:shd w:val="clear" w:color="auto" w:fill="DEEAF6" w:themeFill="accent1" w:themeFillTint="33"/>
            <w:vAlign w:val="center"/>
          </w:tcPr>
          <w:p w14:paraId="74B97073"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091BEEFB" w14:textId="77777777" w:rsidR="005B38C8" w:rsidRPr="00DA4EF8" w:rsidRDefault="00493773" w:rsidP="00493773">
            <w:pPr>
              <w:pStyle w:val="Tableheading"/>
              <w:jc w:val="center"/>
            </w:pPr>
            <w:r>
              <w:t>FREQUENCY</w:t>
            </w:r>
          </w:p>
        </w:tc>
      </w:tr>
      <w:tr w:rsidR="005B38C8" w:rsidRPr="005A754D" w14:paraId="5D5FEA94" w14:textId="77777777" w:rsidTr="00442939">
        <w:trPr>
          <w:trHeight w:val="283"/>
        </w:trPr>
        <w:tc>
          <w:tcPr>
            <w:tcW w:w="6912" w:type="dxa"/>
            <w:vAlign w:val="center"/>
          </w:tcPr>
          <w:p w14:paraId="4C418F72"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28E182" w14:textId="77777777" w:rsidR="005B38C8" w:rsidRPr="00493773" w:rsidRDefault="005B6435" w:rsidP="00715C75">
                <w:pPr>
                  <w:pStyle w:val="Tabletext"/>
                  <w:spacing w:before="0" w:after="0"/>
                  <w:jc w:val="center"/>
                  <w:rPr>
                    <w:sz w:val="24"/>
                  </w:rPr>
                </w:pPr>
                <w:r>
                  <w:rPr>
                    <w:sz w:val="24"/>
                    <w:szCs w:val="24"/>
                  </w:rPr>
                  <w:t>Never</w:t>
                </w:r>
              </w:p>
            </w:tc>
          </w:sdtContent>
        </w:sdt>
      </w:tr>
      <w:tr w:rsidR="005B38C8" w:rsidRPr="005A754D" w14:paraId="1D14C314" w14:textId="77777777" w:rsidTr="00442939">
        <w:trPr>
          <w:trHeight w:val="283"/>
        </w:trPr>
        <w:tc>
          <w:tcPr>
            <w:tcW w:w="6912" w:type="dxa"/>
            <w:vAlign w:val="center"/>
          </w:tcPr>
          <w:p w14:paraId="43B70C01" w14:textId="77777777" w:rsidR="005B38C8" w:rsidRPr="00493773" w:rsidRDefault="00D25B82" w:rsidP="005B6435">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544CD7" w14:textId="77777777" w:rsidR="005B38C8" w:rsidRPr="00493773" w:rsidRDefault="005B6435" w:rsidP="00715C75">
                <w:pPr>
                  <w:pStyle w:val="Tabletext"/>
                  <w:spacing w:before="0" w:after="0"/>
                  <w:jc w:val="center"/>
                  <w:rPr>
                    <w:sz w:val="24"/>
                  </w:rPr>
                </w:pPr>
                <w:r>
                  <w:rPr>
                    <w:sz w:val="24"/>
                    <w:szCs w:val="24"/>
                  </w:rPr>
                  <w:t>Never</w:t>
                </w:r>
              </w:p>
            </w:tc>
          </w:sdtContent>
        </w:sdt>
      </w:tr>
    </w:tbl>
    <w:p w14:paraId="408C8A1E" w14:textId="77777777" w:rsidR="00015483" w:rsidRPr="002A43D2" w:rsidRDefault="00015483" w:rsidP="00493773">
      <w:pPr>
        <w:spacing w:after="0"/>
      </w:pPr>
    </w:p>
    <w:sectPr w:rsidR="00015483" w:rsidRPr="002A43D2" w:rsidSect="00645AA5">
      <w:type w:val="continuous"/>
      <w:pgSz w:w="11906" w:h="16838" w:code="9"/>
      <w:pgMar w:top="993" w:right="1134" w:bottom="426" w:left="1134" w:header="680" w:footer="46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DCDF" w14:textId="77777777" w:rsidR="004C2777" w:rsidRDefault="004C2777" w:rsidP="00456927">
      <w:pPr>
        <w:spacing w:after="0"/>
      </w:pPr>
      <w:r>
        <w:separator/>
      </w:r>
    </w:p>
  </w:endnote>
  <w:endnote w:type="continuationSeparator" w:id="0">
    <w:p w14:paraId="655B505B" w14:textId="77777777" w:rsidR="004C2777" w:rsidRDefault="004C277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B055" w14:textId="77777777" w:rsidR="00EE7AD6" w:rsidRPr="00AF1222" w:rsidRDefault="00EE7AD6"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052884A0" w14:textId="77777777" w:rsidR="00EE7AD6" w:rsidRPr="00AF1222" w:rsidRDefault="00EE7AD6"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E5DC" w14:textId="77777777" w:rsidR="00EE7AD6" w:rsidRPr="00AF1222" w:rsidRDefault="00EE7AD6"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44DCFC18" w14:textId="77777777" w:rsidR="00EE7AD6" w:rsidRPr="00AF1222" w:rsidRDefault="00EE7AD6"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287A" w14:textId="77777777" w:rsidR="004C2777" w:rsidRDefault="004C2777" w:rsidP="00456927">
      <w:pPr>
        <w:spacing w:after="0"/>
      </w:pPr>
      <w:r>
        <w:separator/>
      </w:r>
    </w:p>
  </w:footnote>
  <w:footnote w:type="continuationSeparator" w:id="0">
    <w:p w14:paraId="5C199EA5" w14:textId="77777777" w:rsidR="004C2777" w:rsidRDefault="004C277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424F" w14:textId="77777777" w:rsidR="00EE7AD6" w:rsidRPr="00AF1222" w:rsidRDefault="00EE7AD6"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10F4CBF6" w14:textId="77777777" w:rsidR="00EE7AD6" w:rsidRPr="00AF1222" w:rsidRDefault="00EE7AD6"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667" w14:textId="77777777" w:rsidR="00EE7AD6" w:rsidRPr="00AF1222" w:rsidRDefault="00EE7AD6"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6686D797" w14:textId="77777777" w:rsidR="00EE7AD6" w:rsidRPr="00AF1222" w:rsidRDefault="00EE7AD6"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F97ED0"/>
    <w:multiLevelType w:val="hybridMultilevel"/>
    <w:tmpl w:val="72B4F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F84381F"/>
    <w:multiLevelType w:val="hybridMultilevel"/>
    <w:tmpl w:val="8FD6A5C4"/>
    <w:lvl w:ilvl="0" w:tplc="0C09000F">
      <w:start w:val="1"/>
      <w:numFmt w:val="decimal"/>
      <w:lvlText w:val="%1."/>
      <w:lvlJc w:val="left"/>
      <w:pPr>
        <w:ind w:left="2061" w:hanging="360"/>
      </w:pPr>
      <w:rPr>
        <w:rFonts w:hint="default"/>
      </w:rPr>
    </w:lvl>
    <w:lvl w:ilvl="1" w:tplc="0C090003">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7"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E1368F9"/>
    <w:multiLevelType w:val="hybridMultilevel"/>
    <w:tmpl w:val="E46A731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776197"/>
    <w:multiLevelType w:val="hybridMultilevel"/>
    <w:tmpl w:val="61964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27F1055"/>
    <w:multiLevelType w:val="hybridMultilevel"/>
    <w:tmpl w:val="E46A73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DED2111"/>
    <w:multiLevelType w:val="hybridMultilevel"/>
    <w:tmpl w:val="C8B44976"/>
    <w:lvl w:ilvl="0" w:tplc="15F224B2">
      <w:numFmt w:val="bullet"/>
      <w:lvlText w:val=""/>
      <w:lvlJc w:val="left"/>
      <w:pPr>
        <w:ind w:left="706" w:hanging="361"/>
      </w:pPr>
      <w:rPr>
        <w:rFonts w:ascii="Symbol" w:eastAsia="Symbol" w:hAnsi="Symbol" w:cs="Symbol" w:hint="default"/>
        <w:w w:val="100"/>
        <w:lang w:val="en-US" w:eastAsia="en-US" w:bidi="ar-SA"/>
      </w:rPr>
    </w:lvl>
    <w:lvl w:ilvl="1" w:tplc="407C2D62">
      <w:numFmt w:val="bullet"/>
      <w:lvlText w:val="o"/>
      <w:lvlJc w:val="left"/>
      <w:pPr>
        <w:ind w:left="1580" w:hanging="360"/>
      </w:pPr>
      <w:rPr>
        <w:rFonts w:ascii="Courier New" w:eastAsia="Courier New" w:hAnsi="Courier New" w:cs="Courier New" w:hint="default"/>
        <w:b w:val="0"/>
        <w:bCs w:val="0"/>
        <w:i w:val="0"/>
        <w:iCs w:val="0"/>
        <w:w w:val="100"/>
        <w:sz w:val="24"/>
        <w:szCs w:val="24"/>
        <w:lang w:val="en-US" w:eastAsia="en-US" w:bidi="ar-SA"/>
      </w:rPr>
    </w:lvl>
    <w:lvl w:ilvl="2" w:tplc="8990F84E">
      <w:numFmt w:val="bullet"/>
      <w:lvlText w:val="•"/>
      <w:lvlJc w:val="left"/>
      <w:pPr>
        <w:ind w:left="2598" w:hanging="360"/>
      </w:pPr>
      <w:rPr>
        <w:rFonts w:hint="default"/>
        <w:lang w:val="en-US" w:eastAsia="en-US" w:bidi="ar-SA"/>
      </w:rPr>
    </w:lvl>
    <w:lvl w:ilvl="3" w:tplc="55FAD54C">
      <w:numFmt w:val="bullet"/>
      <w:lvlText w:val="•"/>
      <w:lvlJc w:val="left"/>
      <w:pPr>
        <w:ind w:left="3616" w:hanging="360"/>
      </w:pPr>
      <w:rPr>
        <w:rFonts w:hint="default"/>
        <w:lang w:val="en-US" w:eastAsia="en-US" w:bidi="ar-SA"/>
      </w:rPr>
    </w:lvl>
    <w:lvl w:ilvl="4" w:tplc="62AE0FDE">
      <w:numFmt w:val="bullet"/>
      <w:lvlText w:val="•"/>
      <w:lvlJc w:val="left"/>
      <w:pPr>
        <w:ind w:left="4635" w:hanging="360"/>
      </w:pPr>
      <w:rPr>
        <w:rFonts w:hint="default"/>
        <w:lang w:val="en-US" w:eastAsia="en-US" w:bidi="ar-SA"/>
      </w:rPr>
    </w:lvl>
    <w:lvl w:ilvl="5" w:tplc="22AC9592">
      <w:numFmt w:val="bullet"/>
      <w:lvlText w:val="•"/>
      <w:lvlJc w:val="left"/>
      <w:pPr>
        <w:ind w:left="5653" w:hanging="360"/>
      </w:pPr>
      <w:rPr>
        <w:rFonts w:hint="default"/>
        <w:lang w:val="en-US" w:eastAsia="en-US" w:bidi="ar-SA"/>
      </w:rPr>
    </w:lvl>
    <w:lvl w:ilvl="6" w:tplc="6C348734">
      <w:numFmt w:val="bullet"/>
      <w:lvlText w:val="•"/>
      <w:lvlJc w:val="left"/>
      <w:pPr>
        <w:ind w:left="6672" w:hanging="360"/>
      </w:pPr>
      <w:rPr>
        <w:rFonts w:hint="default"/>
        <w:lang w:val="en-US" w:eastAsia="en-US" w:bidi="ar-SA"/>
      </w:rPr>
    </w:lvl>
    <w:lvl w:ilvl="7" w:tplc="5B704EB4">
      <w:numFmt w:val="bullet"/>
      <w:lvlText w:val="•"/>
      <w:lvlJc w:val="left"/>
      <w:pPr>
        <w:ind w:left="7690" w:hanging="360"/>
      </w:pPr>
      <w:rPr>
        <w:rFonts w:hint="default"/>
        <w:lang w:val="en-US" w:eastAsia="en-US" w:bidi="ar-SA"/>
      </w:rPr>
    </w:lvl>
    <w:lvl w:ilvl="8" w:tplc="A2BC6F06">
      <w:numFmt w:val="bullet"/>
      <w:lvlText w:val="•"/>
      <w:lvlJc w:val="left"/>
      <w:pPr>
        <w:ind w:left="8709" w:hanging="360"/>
      </w:pPr>
      <w:rPr>
        <w:rFonts w:hint="default"/>
        <w:lang w:val="en-US" w:eastAsia="en-US" w:bidi="ar-SA"/>
      </w:rPr>
    </w:lvl>
  </w:abstractNum>
  <w:abstractNum w:abstractNumId="18"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9"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416F7A"/>
    <w:multiLevelType w:val="hybridMultilevel"/>
    <w:tmpl w:val="B03C6B46"/>
    <w:lvl w:ilvl="0" w:tplc="21B68DBA">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270899"/>
    <w:multiLevelType w:val="singleLevel"/>
    <w:tmpl w:val="0C09000F"/>
    <w:lvl w:ilvl="0">
      <w:start w:val="1"/>
      <w:numFmt w:val="decimal"/>
      <w:lvlText w:val="%1."/>
      <w:lvlJc w:val="left"/>
      <w:pPr>
        <w:ind w:left="360" w:hanging="360"/>
      </w:pPr>
    </w:lvl>
  </w:abstractNum>
  <w:abstractNum w:abstractNumId="2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724406330">
    <w:abstractNumId w:val="9"/>
  </w:num>
  <w:num w:numId="2" w16cid:durableId="255673173">
    <w:abstractNumId w:val="9"/>
  </w:num>
  <w:num w:numId="3" w16cid:durableId="78260382">
    <w:abstractNumId w:val="10"/>
  </w:num>
  <w:num w:numId="4" w16cid:durableId="2125343272">
    <w:abstractNumId w:val="9"/>
  </w:num>
  <w:num w:numId="5" w16cid:durableId="1295134467">
    <w:abstractNumId w:val="10"/>
  </w:num>
  <w:num w:numId="6" w16cid:durableId="2071690025">
    <w:abstractNumId w:val="1"/>
  </w:num>
  <w:num w:numId="7" w16cid:durableId="1525942820">
    <w:abstractNumId w:val="0"/>
  </w:num>
  <w:num w:numId="8" w16cid:durableId="135606557">
    <w:abstractNumId w:val="11"/>
  </w:num>
  <w:num w:numId="9" w16cid:durableId="100147196">
    <w:abstractNumId w:val="16"/>
  </w:num>
  <w:num w:numId="10" w16cid:durableId="1143157956">
    <w:abstractNumId w:val="8"/>
  </w:num>
  <w:num w:numId="11" w16cid:durableId="1512266">
    <w:abstractNumId w:val="21"/>
  </w:num>
  <w:num w:numId="12" w16cid:durableId="728698429">
    <w:abstractNumId w:val="4"/>
  </w:num>
  <w:num w:numId="13" w16cid:durableId="1392464430">
    <w:abstractNumId w:val="20"/>
  </w:num>
  <w:num w:numId="14" w16cid:durableId="529226746">
    <w:abstractNumId w:val="7"/>
  </w:num>
  <w:num w:numId="15" w16cid:durableId="55326090">
    <w:abstractNumId w:val="24"/>
  </w:num>
  <w:num w:numId="16" w16cid:durableId="885532937">
    <w:abstractNumId w:val="23"/>
  </w:num>
  <w:num w:numId="17" w16cid:durableId="1101488364">
    <w:abstractNumId w:val="3"/>
  </w:num>
  <w:num w:numId="18" w16cid:durableId="1425833041">
    <w:abstractNumId w:val="19"/>
  </w:num>
  <w:num w:numId="19" w16cid:durableId="794373515">
    <w:abstractNumId w:val="18"/>
  </w:num>
  <w:num w:numId="20" w16cid:durableId="1655451153">
    <w:abstractNumId w:val="14"/>
  </w:num>
  <w:num w:numId="21" w16cid:durableId="992411798">
    <w:abstractNumId w:val="5"/>
  </w:num>
  <w:num w:numId="22" w16cid:durableId="16699141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43070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0262563">
    <w:abstractNumId w:val="13"/>
  </w:num>
  <w:num w:numId="25" w16cid:durableId="190607766">
    <w:abstractNumId w:val="9"/>
  </w:num>
  <w:num w:numId="26" w16cid:durableId="868837846">
    <w:abstractNumId w:val="15"/>
  </w:num>
  <w:num w:numId="27" w16cid:durableId="1361204018">
    <w:abstractNumId w:val="6"/>
  </w:num>
  <w:num w:numId="28" w16cid:durableId="1109013401">
    <w:abstractNumId w:val="2"/>
  </w:num>
  <w:num w:numId="29" w16cid:durableId="582498199">
    <w:abstractNumId w:val="22"/>
  </w:num>
  <w:num w:numId="30" w16cid:durableId="1277836507">
    <w:abstractNumId w:val="17"/>
  </w:num>
  <w:num w:numId="31" w16cid:durableId="1442843441">
    <w:abstractNumId w:val="12"/>
  </w:num>
  <w:num w:numId="32" w16cid:durableId="1034814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0A9A"/>
    <w:rsid w:val="000021F5"/>
    <w:rsid w:val="000043CB"/>
    <w:rsid w:val="00005214"/>
    <w:rsid w:val="000114FF"/>
    <w:rsid w:val="00015483"/>
    <w:rsid w:val="00015905"/>
    <w:rsid w:val="0001642D"/>
    <w:rsid w:val="0002298F"/>
    <w:rsid w:val="00023C2C"/>
    <w:rsid w:val="00036182"/>
    <w:rsid w:val="000456E0"/>
    <w:rsid w:val="00045D17"/>
    <w:rsid w:val="00061670"/>
    <w:rsid w:val="00074DA8"/>
    <w:rsid w:val="00075C33"/>
    <w:rsid w:val="00083084"/>
    <w:rsid w:val="00090C5A"/>
    <w:rsid w:val="00094562"/>
    <w:rsid w:val="000A5186"/>
    <w:rsid w:val="000C3654"/>
    <w:rsid w:val="000C452E"/>
    <w:rsid w:val="000D192F"/>
    <w:rsid w:val="000E2939"/>
    <w:rsid w:val="000E639E"/>
    <w:rsid w:val="000F17A3"/>
    <w:rsid w:val="000F2684"/>
    <w:rsid w:val="000F2688"/>
    <w:rsid w:val="000F4BD2"/>
    <w:rsid w:val="0010052B"/>
    <w:rsid w:val="0010203A"/>
    <w:rsid w:val="00114CE0"/>
    <w:rsid w:val="00127312"/>
    <w:rsid w:val="001311FE"/>
    <w:rsid w:val="00147EA2"/>
    <w:rsid w:val="001501F0"/>
    <w:rsid w:val="0015056D"/>
    <w:rsid w:val="00153CE9"/>
    <w:rsid w:val="00154EFC"/>
    <w:rsid w:val="00155261"/>
    <w:rsid w:val="001552C6"/>
    <w:rsid w:val="00160D2A"/>
    <w:rsid w:val="001616B8"/>
    <w:rsid w:val="001657D1"/>
    <w:rsid w:val="00166318"/>
    <w:rsid w:val="0016790E"/>
    <w:rsid w:val="00182EAA"/>
    <w:rsid w:val="00183A2A"/>
    <w:rsid w:val="00185003"/>
    <w:rsid w:val="00192752"/>
    <w:rsid w:val="00194426"/>
    <w:rsid w:val="001948AD"/>
    <w:rsid w:val="001A12DC"/>
    <w:rsid w:val="001B00A6"/>
    <w:rsid w:val="001B306F"/>
    <w:rsid w:val="001B4119"/>
    <w:rsid w:val="001C06E6"/>
    <w:rsid w:val="001C206E"/>
    <w:rsid w:val="001C3401"/>
    <w:rsid w:val="001C7CEE"/>
    <w:rsid w:val="001D0161"/>
    <w:rsid w:val="001D284A"/>
    <w:rsid w:val="001D2953"/>
    <w:rsid w:val="001D3414"/>
    <w:rsid w:val="001E1967"/>
    <w:rsid w:val="001E2B97"/>
    <w:rsid w:val="001E49C0"/>
    <w:rsid w:val="001F2C45"/>
    <w:rsid w:val="001F2D66"/>
    <w:rsid w:val="001F76A4"/>
    <w:rsid w:val="002014E5"/>
    <w:rsid w:val="00204473"/>
    <w:rsid w:val="0020493E"/>
    <w:rsid w:val="00206F25"/>
    <w:rsid w:val="002113B4"/>
    <w:rsid w:val="002173FB"/>
    <w:rsid w:val="00217EBF"/>
    <w:rsid w:val="00220092"/>
    <w:rsid w:val="00220B2F"/>
    <w:rsid w:val="00231B57"/>
    <w:rsid w:val="00233115"/>
    <w:rsid w:val="0023640E"/>
    <w:rsid w:val="00243603"/>
    <w:rsid w:val="00244D8B"/>
    <w:rsid w:val="00252449"/>
    <w:rsid w:val="0026001C"/>
    <w:rsid w:val="00262DEE"/>
    <w:rsid w:val="0027094B"/>
    <w:rsid w:val="00271701"/>
    <w:rsid w:val="00272F0B"/>
    <w:rsid w:val="002756D8"/>
    <w:rsid w:val="002840E6"/>
    <w:rsid w:val="00284D8B"/>
    <w:rsid w:val="00285B53"/>
    <w:rsid w:val="00286D49"/>
    <w:rsid w:val="00290E50"/>
    <w:rsid w:val="00290FAD"/>
    <w:rsid w:val="00295705"/>
    <w:rsid w:val="002A0C3B"/>
    <w:rsid w:val="002A43D2"/>
    <w:rsid w:val="002A49EE"/>
    <w:rsid w:val="002A74F6"/>
    <w:rsid w:val="002B1194"/>
    <w:rsid w:val="002B297D"/>
    <w:rsid w:val="002C60A7"/>
    <w:rsid w:val="002D07A1"/>
    <w:rsid w:val="002D2A0D"/>
    <w:rsid w:val="002D7820"/>
    <w:rsid w:val="002E08E7"/>
    <w:rsid w:val="002E2689"/>
    <w:rsid w:val="002E6343"/>
    <w:rsid w:val="002E78B8"/>
    <w:rsid w:val="002F0510"/>
    <w:rsid w:val="002F69C3"/>
    <w:rsid w:val="0030208D"/>
    <w:rsid w:val="003020B5"/>
    <w:rsid w:val="0031523D"/>
    <w:rsid w:val="0031563C"/>
    <w:rsid w:val="0031584D"/>
    <w:rsid w:val="00326758"/>
    <w:rsid w:val="00327679"/>
    <w:rsid w:val="0033212D"/>
    <w:rsid w:val="00334F25"/>
    <w:rsid w:val="0033768C"/>
    <w:rsid w:val="00337E36"/>
    <w:rsid w:val="003423B7"/>
    <w:rsid w:val="00344845"/>
    <w:rsid w:val="00344C78"/>
    <w:rsid w:val="003461EF"/>
    <w:rsid w:val="00347432"/>
    <w:rsid w:val="00357422"/>
    <w:rsid w:val="003660FD"/>
    <w:rsid w:val="00366983"/>
    <w:rsid w:val="00367C98"/>
    <w:rsid w:val="00373FED"/>
    <w:rsid w:val="003743B3"/>
    <w:rsid w:val="00384332"/>
    <w:rsid w:val="0039040A"/>
    <w:rsid w:val="00392AFC"/>
    <w:rsid w:val="00394A89"/>
    <w:rsid w:val="00395239"/>
    <w:rsid w:val="003958AF"/>
    <w:rsid w:val="00395E36"/>
    <w:rsid w:val="003A236D"/>
    <w:rsid w:val="003B450C"/>
    <w:rsid w:val="003B7B87"/>
    <w:rsid w:val="003C6256"/>
    <w:rsid w:val="003F386D"/>
    <w:rsid w:val="00400D1B"/>
    <w:rsid w:val="00401AF1"/>
    <w:rsid w:val="00402D13"/>
    <w:rsid w:val="004061F4"/>
    <w:rsid w:val="00410628"/>
    <w:rsid w:val="00410BF0"/>
    <w:rsid w:val="004121AA"/>
    <w:rsid w:val="004223C9"/>
    <w:rsid w:val="0042331E"/>
    <w:rsid w:val="00432969"/>
    <w:rsid w:val="00434524"/>
    <w:rsid w:val="0043559B"/>
    <w:rsid w:val="0043600C"/>
    <w:rsid w:val="00440141"/>
    <w:rsid w:val="00440D74"/>
    <w:rsid w:val="00441286"/>
    <w:rsid w:val="00441ECC"/>
    <w:rsid w:val="00442939"/>
    <w:rsid w:val="004463EE"/>
    <w:rsid w:val="0044714A"/>
    <w:rsid w:val="00455CDA"/>
    <w:rsid w:val="004566CF"/>
    <w:rsid w:val="00456927"/>
    <w:rsid w:val="00461819"/>
    <w:rsid w:val="00461C23"/>
    <w:rsid w:val="00464D35"/>
    <w:rsid w:val="00475504"/>
    <w:rsid w:val="00480812"/>
    <w:rsid w:val="00481829"/>
    <w:rsid w:val="0048530A"/>
    <w:rsid w:val="00486402"/>
    <w:rsid w:val="00492EE9"/>
    <w:rsid w:val="00493773"/>
    <w:rsid w:val="00495B39"/>
    <w:rsid w:val="004A2C60"/>
    <w:rsid w:val="004A3822"/>
    <w:rsid w:val="004A5A47"/>
    <w:rsid w:val="004A7311"/>
    <w:rsid w:val="004B32D2"/>
    <w:rsid w:val="004C1716"/>
    <w:rsid w:val="004C2777"/>
    <w:rsid w:val="004D5444"/>
    <w:rsid w:val="004D7803"/>
    <w:rsid w:val="004F3F6F"/>
    <w:rsid w:val="00505A6D"/>
    <w:rsid w:val="00507949"/>
    <w:rsid w:val="00514711"/>
    <w:rsid w:val="0052245D"/>
    <w:rsid w:val="00524B56"/>
    <w:rsid w:val="0053083B"/>
    <w:rsid w:val="00540ECC"/>
    <w:rsid w:val="00543260"/>
    <w:rsid w:val="0054727B"/>
    <w:rsid w:val="0055314F"/>
    <w:rsid w:val="0055729E"/>
    <w:rsid w:val="00573D58"/>
    <w:rsid w:val="00576FB9"/>
    <w:rsid w:val="00584463"/>
    <w:rsid w:val="005867AB"/>
    <w:rsid w:val="00587B99"/>
    <w:rsid w:val="00590572"/>
    <w:rsid w:val="005A0982"/>
    <w:rsid w:val="005A70F8"/>
    <w:rsid w:val="005B38C8"/>
    <w:rsid w:val="005B4948"/>
    <w:rsid w:val="005B6435"/>
    <w:rsid w:val="005C2940"/>
    <w:rsid w:val="005C2BFC"/>
    <w:rsid w:val="005C391C"/>
    <w:rsid w:val="005D4959"/>
    <w:rsid w:val="005D4EDB"/>
    <w:rsid w:val="005D5063"/>
    <w:rsid w:val="005E2EBD"/>
    <w:rsid w:val="005F1480"/>
    <w:rsid w:val="005F1A2B"/>
    <w:rsid w:val="005F1B26"/>
    <w:rsid w:val="005F486C"/>
    <w:rsid w:val="00604B5C"/>
    <w:rsid w:val="00621532"/>
    <w:rsid w:val="00622D9B"/>
    <w:rsid w:val="00624BD1"/>
    <w:rsid w:val="00626AEC"/>
    <w:rsid w:val="00634E13"/>
    <w:rsid w:val="00645AA5"/>
    <w:rsid w:val="006522B3"/>
    <w:rsid w:val="00653FBE"/>
    <w:rsid w:val="00661329"/>
    <w:rsid w:val="006616A2"/>
    <w:rsid w:val="00665693"/>
    <w:rsid w:val="00666999"/>
    <w:rsid w:val="00673E3F"/>
    <w:rsid w:val="00675DB0"/>
    <w:rsid w:val="00676C42"/>
    <w:rsid w:val="00676EE5"/>
    <w:rsid w:val="006822CC"/>
    <w:rsid w:val="00685107"/>
    <w:rsid w:val="00686C1D"/>
    <w:rsid w:val="006873BA"/>
    <w:rsid w:val="0069634D"/>
    <w:rsid w:val="006A1022"/>
    <w:rsid w:val="006B5CD6"/>
    <w:rsid w:val="006C102C"/>
    <w:rsid w:val="006C3FCC"/>
    <w:rsid w:val="006C7246"/>
    <w:rsid w:val="006C74CE"/>
    <w:rsid w:val="006E453E"/>
    <w:rsid w:val="006F09E8"/>
    <w:rsid w:val="006F27F0"/>
    <w:rsid w:val="007010FB"/>
    <w:rsid w:val="00701A46"/>
    <w:rsid w:val="007117A5"/>
    <w:rsid w:val="00712EF1"/>
    <w:rsid w:val="00713906"/>
    <w:rsid w:val="00715C75"/>
    <w:rsid w:val="0072171C"/>
    <w:rsid w:val="0072498E"/>
    <w:rsid w:val="007254B5"/>
    <w:rsid w:val="00727237"/>
    <w:rsid w:val="00740158"/>
    <w:rsid w:val="007403DD"/>
    <w:rsid w:val="007471D6"/>
    <w:rsid w:val="00753085"/>
    <w:rsid w:val="00773545"/>
    <w:rsid w:val="007774E5"/>
    <w:rsid w:val="00791B6F"/>
    <w:rsid w:val="007B200B"/>
    <w:rsid w:val="007C03C0"/>
    <w:rsid w:val="007C257B"/>
    <w:rsid w:val="007C40E2"/>
    <w:rsid w:val="007E06C4"/>
    <w:rsid w:val="007E23ED"/>
    <w:rsid w:val="007E396F"/>
    <w:rsid w:val="007E3B64"/>
    <w:rsid w:val="007E4124"/>
    <w:rsid w:val="007F088F"/>
    <w:rsid w:val="007F332D"/>
    <w:rsid w:val="00801DAF"/>
    <w:rsid w:val="00802C7D"/>
    <w:rsid w:val="00810089"/>
    <w:rsid w:val="0081518C"/>
    <w:rsid w:val="00816ACF"/>
    <w:rsid w:val="00825D70"/>
    <w:rsid w:val="00827843"/>
    <w:rsid w:val="008343E7"/>
    <w:rsid w:val="0083521F"/>
    <w:rsid w:val="008504DB"/>
    <w:rsid w:val="0085512F"/>
    <w:rsid w:val="0085751D"/>
    <w:rsid w:val="008612C8"/>
    <w:rsid w:val="008707DA"/>
    <w:rsid w:val="008778EF"/>
    <w:rsid w:val="00881D1B"/>
    <w:rsid w:val="00886E15"/>
    <w:rsid w:val="00887553"/>
    <w:rsid w:val="00891473"/>
    <w:rsid w:val="008B22B1"/>
    <w:rsid w:val="008C4982"/>
    <w:rsid w:val="008D1EA2"/>
    <w:rsid w:val="008D4C80"/>
    <w:rsid w:val="008E3ED7"/>
    <w:rsid w:val="008E4109"/>
    <w:rsid w:val="008E704D"/>
    <w:rsid w:val="008E7D4E"/>
    <w:rsid w:val="008F0135"/>
    <w:rsid w:val="008F15EF"/>
    <w:rsid w:val="008F53EF"/>
    <w:rsid w:val="008F78B3"/>
    <w:rsid w:val="009020BE"/>
    <w:rsid w:val="0090237E"/>
    <w:rsid w:val="00910A68"/>
    <w:rsid w:val="0091264C"/>
    <w:rsid w:val="00915F5B"/>
    <w:rsid w:val="00917A43"/>
    <w:rsid w:val="00917AED"/>
    <w:rsid w:val="00921435"/>
    <w:rsid w:val="00925D84"/>
    <w:rsid w:val="009304D0"/>
    <w:rsid w:val="0093491F"/>
    <w:rsid w:val="00934C54"/>
    <w:rsid w:val="0094334C"/>
    <w:rsid w:val="009468CB"/>
    <w:rsid w:val="00956BB9"/>
    <w:rsid w:val="0097715C"/>
    <w:rsid w:val="00982A27"/>
    <w:rsid w:val="00982CB8"/>
    <w:rsid w:val="009B3A9E"/>
    <w:rsid w:val="009B4408"/>
    <w:rsid w:val="009B56B6"/>
    <w:rsid w:val="009B61FE"/>
    <w:rsid w:val="009B7A0E"/>
    <w:rsid w:val="009C118D"/>
    <w:rsid w:val="009C544A"/>
    <w:rsid w:val="009C7A6B"/>
    <w:rsid w:val="009D1B35"/>
    <w:rsid w:val="009D329B"/>
    <w:rsid w:val="009D33ED"/>
    <w:rsid w:val="009D46E6"/>
    <w:rsid w:val="009D6C8B"/>
    <w:rsid w:val="009E0BC2"/>
    <w:rsid w:val="009E1DD3"/>
    <w:rsid w:val="009E635F"/>
    <w:rsid w:val="009F5427"/>
    <w:rsid w:val="00A0134E"/>
    <w:rsid w:val="00A05E7F"/>
    <w:rsid w:val="00A1194D"/>
    <w:rsid w:val="00A13839"/>
    <w:rsid w:val="00A20E2E"/>
    <w:rsid w:val="00A24F24"/>
    <w:rsid w:val="00A25992"/>
    <w:rsid w:val="00A31D1D"/>
    <w:rsid w:val="00A331E5"/>
    <w:rsid w:val="00A358FA"/>
    <w:rsid w:val="00A37D99"/>
    <w:rsid w:val="00A67436"/>
    <w:rsid w:val="00A67D9A"/>
    <w:rsid w:val="00A67FDF"/>
    <w:rsid w:val="00A75FA8"/>
    <w:rsid w:val="00A81E05"/>
    <w:rsid w:val="00A82BCC"/>
    <w:rsid w:val="00A940E8"/>
    <w:rsid w:val="00A97920"/>
    <w:rsid w:val="00AA1DF3"/>
    <w:rsid w:val="00AA5EBD"/>
    <w:rsid w:val="00AB2DC4"/>
    <w:rsid w:val="00AB6B4E"/>
    <w:rsid w:val="00AC1E3C"/>
    <w:rsid w:val="00AD07AC"/>
    <w:rsid w:val="00AD698B"/>
    <w:rsid w:val="00AE293C"/>
    <w:rsid w:val="00AE3735"/>
    <w:rsid w:val="00AE5DB5"/>
    <w:rsid w:val="00AE7101"/>
    <w:rsid w:val="00AF1222"/>
    <w:rsid w:val="00AF19C3"/>
    <w:rsid w:val="00B10AE6"/>
    <w:rsid w:val="00B15025"/>
    <w:rsid w:val="00B16D45"/>
    <w:rsid w:val="00B1764A"/>
    <w:rsid w:val="00B22922"/>
    <w:rsid w:val="00B26989"/>
    <w:rsid w:val="00B45C3A"/>
    <w:rsid w:val="00B46630"/>
    <w:rsid w:val="00B52740"/>
    <w:rsid w:val="00B6117A"/>
    <w:rsid w:val="00B66DAD"/>
    <w:rsid w:val="00B7075A"/>
    <w:rsid w:val="00B76AEC"/>
    <w:rsid w:val="00B814CB"/>
    <w:rsid w:val="00B83111"/>
    <w:rsid w:val="00B96F73"/>
    <w:rsid w:val="00BA50A0"/>
    <w:rsid w:val="00BB15CA"/>
    <w:rsid w:val="00BB6A5F"/>
    <w:rsid w:val="00BB7CA4"/>
    <w:rsid w:val="00BC022B"/>
    <w:rsid w:val="00BE45BF"/>
    <w:rsid w:val="00BF50AE"/>
    <w:rsid w:val="00BF6527"/>
    <w:rsid w:val="00C03692"/>
    <w:rsid w:val="00C03BA9"/>
    <w:rsid w:val="00C11089"/>
    <w:rsid w:val="00C133A3"/>
    <w:rsid w:val="00C14B96"/>
    <w:rsid w:val="00C15C99"/>
    <w:rsid w:val="00C1632D"/>
    <w:rsid w:val="00C31A45"/>
    <w:rsid w:val="00C3261A"/>
    <w:rsid w:val="00C34784"/>
    <w:rsid w:val="00C363C4"/>
    <w:rsid w:val="00C365EF"/>
    <w:rsid w:val="00C407C8"/>
    <w:rsid w:val="00C40F07"/>
    <w:rsid w:val="00C43765"/>
    <w:rsid w:val="00C565DC"/>
    <w:rsid w:val="00C5687B"/>
    <w:rsid w:val="00C619B0"/>
    <w:rsid w:val="00C62CDF"/>
    <w:rsid w:val="00C63771"/>
    <w:rsid w:val="00C63BEA"/>
    <w:rsid w:val="00C63F3A"/>
    <w:rsid w:val="00C65A75"/>
    <w:rsid w:val="00C75A36"/>
    <w:rsid w:val="00C91044"/>
    <w:rsid w:val="00C944C2"/>
    <w:rsid w:val="00CA359C"/>
    <w:rsid w:val="00CB2FA2"/>
    <w:rsid w:val="00CD3133"/>
    <w:rsid w:val="00CD59BF"/>
    <w:rsid w:val="00CE1AEA"/>
    <w:rsid w:val="00CE4EF3"/>
    <w:rsid w:val="00CE5D19"/>
    <w:rsid w:val="00CF5813"/>
    <w:rsid w:val="00D01554"/>
    <w:rsid w:val="00D0239B"/>
    <w:rsid w:val="00D10DDC"/>
    <w:rsid w:val="00D1468D"/>
    <w:rsid w:val="00D172F9"/>
    <w:rsid w:val="00D23188"/>
    <w:rsid w:val="00D25B82"/>
    <w:rsid w:val="00D27E67"/>
    <w:rsid w:val="00D357E4"/>
    <w:rsid w:val="00D43403"/>
    <w:rsid w:val="00D451A6"/>
    <w:rsid w:val="00D50DA6"/>
    <w:rsid w:val="00D54805"/>
    <w:rsid w:val="00D610BD"/>
    <w:rsid w:val="00D628E1"/>
    <w:rsid w:val="00D66353"/>
    <w:rsid w:val="00D737F9"/>
    <w:rsid w:val="00D75169"/>
    <w:rsid w:val="00D97AFF"/>
    <w:rsid w:val="00DA12C4"/>
    <w:rsid w:val="00DA4E54"/>
    <w:rsid w:val="00DA77DB"/>
    <w:rsid w:val="00DB5E98"/>
    <w:rsid w:val="00DB6261"/>
    <w:rsid w:val="00DC2FF8"/>
    <w:rsid w:val="00DC3343"/>
    <w:rsid w:val="00DC36A6"/>
    <w:rsid w:val="00DC5B66"/>
    <w:rsid w:val="00DC5F70"/>
    <w:rsid w:val="00DD195C"/>
    <w:rsid w:val="00DD2F47"/>
    <w:rsid w:val="00DD47F9"/>
    <w:rsid w:val="00DD59BC"/>
    <w:rsid w:val="00DF344C"/>
    <w:rsid w:val="00DF46B4"/>
    <w:rsid w:val="00DF6FF1"/>
    <w:rsid w:val="00E059B1"/>
    <w:rsid w:val="00E06429"/>
    <w:rsid w:val="00E11CED"/>
    <w:rsid w:val="00E160EF"/>
    <w:rsid w:val="00E242E5"/>
    <w:rsid w:val="00E45BE8"/>
    <w:rsid w:val="00E56D18"/>
    <w:rsid w:val="00E57206"/>
    <w:rsid w:val="00E57678"/>
    <w:rsid w:val="00E662A3"/>
    <w:rsid w:val="00E7588A"/>
    <w:rsid w:val="00E843EE"/>
    <w:rsid w:val="00E873C4"/>
    <w:rsid w:val="00E87B6A"/>
    <w:rsid w:val="00E97A2C"/>
    <w:rsid w:val="00EB0DAE"/>
    <w:rsid w:val="00EB1248"/>
    <w:rsid w:val="00EB3BC0"/>
    <w:rsid w:val="00EB3F11"/>
    <w:rsid w:val="00EB76C6"/>
    <w:rsid w:val="00EB777E"/>
    <w:rsid w:val="00EC5BAD"/>
    <w:rsid w:val="00EC7F5A"/>
    <w:rsid w:val="00ED156A"/>
    <w:rsid w:val="00ED2551"/>
    <w:rsid w:val="00ED638F"/>
    <w:rsid w:val="00ED798F"/>
    <w:rsid w:val="00EE7AD6"/>
    <w:rsid w:val="00EF1299"/>
    <w:rsid w:val="00EF20BF"/>
    <w:rsid w:val="00F02F5D"/>
    <w:rsid w:val="00F10165"/>
    <w:rsid w:val="00F1669D"/>
    <w:rsid w:val="00F20919"/>
    <w:rsid w:val="00F312A2"/>
    <w:rsid w:val="00F322AA"/>
    <w:rsid w:val="00F36F2D"/>
    <w:rsid w:val="00F43DC5"/>
    <w:rsid w:val="00F470C3"/>
    <w:rsid w:val="00F517A9"/>
    <w:rsid w:val="00F5380E"/>
    <w:rsid w:val="00F56AB9"/>
    <w:rsid w:val="00F60676"/>
    <w:rsid w:val="00F628CB"/>
    <w:rsid w:val="00F63605"/>
    <w:rsid w:val="00F655B7"/>
    <w:rsid w:val="00F66B23"/>
    <w:rsid w:val="00F70400"/>
    <w:rsid w:val="00F75A0B"/>
    <w:rsid w:val="00F7692D"/>
    <w:rsid w:val="00F775E8"/>
    <w:rsid w:val="00F863CF"/>
    <w:rsid w:val="00F94966"/>
    <w:rsid w:val="00F97618"/>
    <w:rsid w:val="00FA7EBD"/>
    <w:rsid w:val="00FB019C"/>
    <w:rsid w:val="00FB36C8"/>
    <w:rsid w:val="00FB7528"/>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69C9"/>
  <w15:docId w15:val="{639BCCFB-DD29-4811-82F7-73E3F619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F1299"/>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F1299"/>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
    <w:basedOn w:val="Normal"/>
    <w:link w:val="ListParagraphChar"/>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
    <w:basedOn w:val="DefaultParagraphFont"/>
    <w:link w:val="ListParagraph"/>
    <w:uiPriority w:val="1"/>
    <w:locked/>
    <w:rsid w:val="005F486C"/>
    <w:rPr>
      <w:sz w:val="24"/>
    </w:rPr>
  </w:style>
  <w:style w:type="paragraph" w:styleId="Revision">
    <w:name w:val="Revision"/>
    <w:hidden/>
    <w:uiPriority w:val="99"/>
    <w:semiHidden/>
    <w:rsid w:val="009C118D"/>
    <w:rPr>
      <w:sz w:val="24"/>
    </w:rPr>
  </w:style>
  <w:style w:type="paragraph" w:customStyle="1" w:styleId="Default">
    <w:name w:val="Default"/>
    <w:rsid w:val="00C65A7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1225">
      <w:bodyDiv w:val="1"/>
      <w:marLeft w:val="0"/>
      <w:marRight w:val="0"/>
      <w:marTop w:val="0"/>
      <w:marBottom w:val="0"/>
      <w:divBdr>
        <w:top w:val="none" w:sz="0" w:space="0" w:color="auto"/>
        <w:left w:val="none" w:sz="0" w:space="0" w:color="auto"/>
        <w:bottom w:val="none" w:sz="0" w:space="0" w:color="auto"/>
        <w:right w:val="none" w:sz="0" w:space="0" w:color="auto"/>
      </w:divBdr>
    </w:div>
    <w:div w:id="218126873">
      <w:bodyDiv w:val="1"/>
      <w:marLeft w:val="0"/>
      <w:marRight w:val="0"/>
      <w:marTop w:val="0"/>
      <w:marBottom w:val="0"/>
      <w:divBdr>
        <w:top w:val="none" w:sz="0" w:space="0" w:color="auto"/>
        <w:left w:val="none" w:sz="0" w:space="0" w:color="auto"/>
        <w:bottom w:val="none" w:sz="0" w:space="0" w:color="auto"/>
        <w:right w:val="none" w:sz="0" w:space="0" w:color="auto"/>
      </w:divBdr>
    </w:div>
    <w:div w:id="908030984">
      <w:bodyDiv w:val="1"/>
      <w:marLeft w:val="0"/>
      <w:marRight w:val="0"/>
      <w:marTop w:val="0"/>
      <w:marBottom w:val="0"/>
      <w:divBdr>
        <w:top w:val="none" w:sz="0" w:space="0" w:color="auto"/>
        <w:left w:val="none" w:sz="0" w:space="0" w:color="auto"/>
        <w:bottom w:val="none" w:sz="0" w:space="0" w:color="auto"/>
        <w:right w:val="none" w:sz="0" w:space="0" w:color="auto"/>
      </w:divBdr>
    </w:div>
    <w:div w:id="18781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CF64BC" w:rsidRDefault="00CF64BC">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CF64BC" w:rsidRDefault="00CF64BC">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CF64BC" w:rsidRDefault="00CF64BC">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CF64BC" w:rsidRDefault="00CF64BC">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CF64BC" w:rsidRDefault="00CF64BC">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CF64BC" w:rsidRDefault="00CF64BC">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CF64BC" w:rsidRDefault="00CF64BC">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CF64BC" w:rsidRDefault="00CF64BC">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CF64BC" w:rsidRDefault="00CF64BC">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CF64BC" w:rsidRDefault="00CF64BC">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CF64BC" w:rsidRDefault="00CF64BC">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CF64BC" w:rsidRDefault="00CF64BC">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CF64BC" w:rsidRDefault="00CF64BC">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CF64BC" w:rsidRDefault="00CF64BC">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CF64BC" w:rsidRDefault="00CF64BC">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CF64BC" w:rsidRDefault="00CF64BC">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CF64BC" w:rsidRDefault="00CF64BC">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CF64BC" w:rsidRDefault="00CF64BC">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CF64BC" w:rsidRDefault="00CF64BC">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CF64BC" w:rsidRDefault="00CF64BC">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CF64BC" w:rsidRDefault="00CF64BC">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CF64BC" w:rsidRDefault="00CF64BC">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CF64BC" w:rsidRDefault="00CF64BC">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CF64BC" w:rsidRDefault="00CF64BC">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CF64BC" w:rsidRDefault="00CF64BC">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CF64BC" w:rsidRDefault="00CF64BC">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CF64BC" w:rsidRDefault="00CF64BC">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CF64BC" w:rsidRDefault="00CF64BC">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CF64BC" w:rsidRDefault="00CF64BC">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CF64BC" w:rsidRDefault="00CF64BC">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CF64BC" w:rsidRDefault="00CF64BC">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CF64BC" w:rsidRDefault="00CF64BC">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CF64BC" w:rsidRDefault="00CF64BC">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CF64BC" w:rsidRDefault="00CF64BC">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CF64BC" w:rsidRDefault="00CF64BC">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CF64BC" w:rsidRDefault="00CF64BC">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CF64BC" w:rsidRDefault="00CF64BC">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CF64BC" w:rsidRDefault="00CF64BC">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CF64BC" w:rsidRDefault="00CF64BC">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CF64BC" w:rsidRDefault="00CF64BC">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CF64BC" w:rsidRDefault="00CF64BC">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CF64BC" w:rsidRDefault="00CF64BC">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CF64BC" w:rsidRDefault="00CF64BC">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64BC"/>
    <w:rsid w:val="00023C2C"/>
    <w:rsid w:val="001351EC"/>
    <w:rsid w:val="0033212D"/>
    <w:rsid w:val="0033688C"/>
    <w:rsid w:val="00401AF1"/>
    <w:rsid w:val="004F720E"/>
    <w:rsid w:val="007A49D9"/>
    <w:rsid w:val="007C5238"/>
    <w:rsid w:val="008E7D4E"/>
    <w:rsid w:val="009C2B90"/>
    <w:rsid w:val="00B269B1"/>
    <w:rsid w:val="00B91C72"/>
    <w:rsid w:val="00BE50A4"/>
    <w:rsid w:val="00C078A5"/>
    <w:rsid w:val="00C20324"/>
    <w:rsid w:val="00CF64BC"/>
    <w:rsid w:val="00FA44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64BC"/>
    <w:rPr>
      <w:color w:val="808080"/>
    </w:rPr>
  </w:style>
  <w:style w:type="paragraph" w:customStyle="1" w:styleId="7710F5BA21E043F8867370486AFAB500">
    <w:name w:val="7710F5BA21E043F8867370486AFAB500"/>
    <w:rsid w:val="00CF64BC"/>
  </w:style>
  <w:style w:type="paragraph" w:customStyle="1" w:styleId="E808FDEBC8D34C40AD1EEF4F0957927D">
    <w:name w:val="E808FDEBC8D34C40AD1EEF4F0957927D"/>
    <w:rsid w:val="00CF64BC"/>
  </w:style>
  <w:style w:type="paragraph" w:customStyle="1" w:styleId="89B3DF27700748D99C9A41A5E2334B26">
    <w:name w:val="89B3DF27700748D99C9A41A5E2334B26"/>
    <w:rsid w:val="00CF64BC"/>
  </w:style>
  <w:style w:type="paragraph" w:customStyle="1" w:styleId="3B850403FCB84C92B85816FF9EABC707">
    <w:name w:val="3B850403FCB84C92B85816FF9EABC707"/>
    <w:rsid w:val="00CF64BC"/>
  </w:style>
  <w:style w:type="paragraph" w:customStyle="1" w:styleId="8361F842DB9E4AC88C403996426F4C71">
    <w:name w:val="8361F842DB9E4AC88C403996426F4C71"/>
    <w:rsid w:val="00CF64BC"/>
  </w:style>
  <w:style w:type="paragraph" w:customStyle="1" w:styleId="2057BB37D5014AB09954FCD51387FF7C">
    <w:name w:val="2057BB37D5014AB09954FCD51387FF7C"/>
    <w:rsid w:val="00CF64BC"/>
  </w:style>
  <w:style w:type="paragraph" w:customStyle="1" w:styleId="A618ED0C0E46461BB830E00BAF218CB2">
    <w:name w:val="A618ED0C0E46461BB830E00BAF218CB2"/>
    <w:rsid w:val="00CF64BC"/>
  </w:style>
  <w:style w:type="paragraph" w:customStyle="1" w:styleId="6EE7D5BED380411983CD469E381CC4ED">
    <w:name w:val="6EE7D5BED380411983CD469E381CC4ED"/>
    <w:rsid w:val="00CF64BC"/>
  </w:style>
  <w:style w:type="paragraph" w:customStyle="1" w:styleId="FF612FE7F973457A9F4D7656378A1F0C">
    <w:name w:val="FF612FE7F973457A9F4D7656378A1F0C"/>
    <w:rsid w:val="00CF64BC"/>
  </w:style>
  <w:style w:type="paragraph" w:customStyle="1" w:styleId="C39E050A06A547A9BCACBDC88564CB0B">
    <w:name w:val="C39E050A06A547A9BCACBDC88564CB0B"/>
    <w:rsid w:val="00CF64BC"/>
  </w:style>
  <w:style w:type="paragraph" w:customStyle="1" w:styleId="F7691F8089FB4AB7B856905A2C9C9502">
    <w:name w:val="F7691F8089FB4AB7B856905A2C9C9502"/>
    <w:rsid w:val="00CF64BC"/>
  </w:style>
  <w:style w:type="paragraph" w:customStyle="1" w:styleId="55C93191EB304329AB8C112F1B7741C6">
    <w:name w:val="55C93191EB304329AB8C112F1B7741C6"/>
    <w:rsid w:val="00CF64BC"/>
  </w:style>
  <w:style w:type="paragraph" w:customStyle="1" w:styleId="01014713362246D98B50EF99EB107891">
    <w:name w:val="01014713362246D98B50EF99EB107891"/>
    <w:rsid w:val="00CF64BC"/>
  </w:style>
  <w:style w:type="paragraph" w:customStyle="1" w:styleId="777EDB5EF7F24C029AA50DBE9BB04E7E">
    <w:name w:val="777EDB5EF7F24C029AA50DBE9BB04E7E"/>
    <w:rsid w:val="00CF64BC"/>
  </w:style>
  <w:style w:type="paragraph" w:customStyle="1" w:styleId="1582C0931A0042D8885D72545B2D06F1">
    <w:name w:val="1582C0931A0042D8885D72545B2D06F1"/>
    <w:rsid w:val="00CF64BC"/>
  </w:style>
  <w:style w:type="paragraph" w:customStyle="1" w:styleId="A33C7EAF06BE4088B7BDA6B84F938E7D">
    <w:name w:val="A33C7EAF06BE4088B7BDA6B84F938E7D"/>
    <w:rsid w:val="00CF64BC"/>
  </w:style>
  <w:style w:type="paragraph" w:customStyle="1" w:styleId="6FA6A7184A3E4CF0962DF2D410171D3A">
    <w:name w:val="6FA6A7184A3E4CF0962DF2D410171D3A"/>
    <w:rsid w:val="00CF64BC"/>
  </w:style>
  <w:style w:type="paragraph" w:customStyle="1" w:styleId="7B0A1C2D7CDC4A7080F5E8C385C6721D">
    <w:name w:val="7B0A1C2D7CDC4A7080F5E8C385C6721D"/>
    <w:rsid w:val="00CF64BC"/>
  </w:style>
  <w:style w:type="paragraph" w:customStyle="1" w:styleId="D169B90F592947F0B5CA8EB9A028065B">
    <w:name w:val="D169B90F592947F0B5CA8EB9A028065B"/>
    <w:rsid w:val="00CF64BC"/>
  </w:style>
  <w:style w:type="paragraph" w:customStyle="1" w:styleId="49E1DEAF20324994BCCCFCF33FA6DE88">
    <w:name w:val="49E1DEAF20324994BCCCFCF33FA6DE88"/>
    <w:rsid w:val="00CF64BC"/>
  </w:style>
  <w:style w:type="paragraph" w:customStyle="1" w:styleId="31644A4EEFDE418587040AD0C721340A">
    <w:name w:val="31644A4EEFDE418587040AD0C721340A"/>
    <w:rsid w:val="00CF64BC"/>
  </w:style>
  <w:style w:type="paragraph" w:customStyle="1" w:styleId="7C24E91E1FBE4ED0A8C9F51097828AEE">
    <w:name w:val="7C24E91E1FBE4ED0A8C9F51097828AEE"/>
    <w:rsid w:val="00CF64BC"/>
  </w:style>
  <w:style w:type="paragraph" w:customStyle="1" w:styleId="2A145DDF8CAF4B6DA8EE7CEA5B7A25FC">
    <w:name w:val="2A145DDF8CAF4B6DA8EE7CEA5B7A25FC"/>
    <w:rsid w:val="00CF64BC"/>
  </w:style>
  <w:style w:type="paragraph" w:customStyle="1" w:styleId="8B20C255FC324172A47EB9B97C2A6DFB">
    <w:name w:val="8B20C255FC324172A47EB9B97C2A6DFB"/>
    <w:rsid w:val="00CF64BC"/>
  </w:style>
  <w:style w:type="paragraph" w:customStyle="1" w:styleId="44F97C76A9824E5286EEDA22C961C067">
    <w:name w:val="44F97C76A9824E5286EEDA22C961C067"/>
    <w:rsid w:val="00CF64BC"/>
  </w:style>
  <w:style w:type="paragraph" w:customStyle="1" w:styleId="214DCED184D44C709AF0A73690C06938">
    <w:name w:val="214DCED184D44C709AF0A73690C06938"/>
    <w:rsid w:val="00CF64BC"/>
  </w:style>
  <w:style w:type="paragraph" w:customStyle="1" w:styleId="694FEE1A02424993A5FE5B8466A5C078">
    <w:name w:val="694FEE1A02424993A5FE5B8466A5C078"/>
    <w:rsid w:val="00CF64BC"/>
  </w:style>
  <w:style w:type="paragraph" w:customStyle="1" w:styleId="E23B8F0EB7F14C2C8C683377CF3AE58E">
    <w:name w:val="E23B8F0EB7F14C2C8C683377CF3AE58E"/>
    <w:rsid w:val="00CF64BC"/>
  </w:style>
  <w:style w:type="paragraph" w:customStyle="1" w:styleId="1C4EF02310C7435983896FE62503667C">
    <w:name w:val="1C4EF02310C7435983896FE62503667C"/>
    <w:rsid w:val="00CF64BC"/>
  </w:style>
  <w:style w:type="paragraph" w:customStyle="1" w:styleId="06B061D597D5420CB99E5376218FFAC4">
    <w:name w:val="06B061D597D5420CB99E5376218FFAC4"/>
    <w:rsid w:val="00CF64BC"/>
  </w:style>
  <w:style w:type="paragraph" w:customStyle="1" w:styleId="615023181D5940EAA69249CBD5E51B69">
    <w:name w:val="615023181D5940EAA69249CBD5E51B69"/>
    <w:rsid w:val="00CF64BC"/>
  </w:style>
  <w:style w:type="paragraph" w:customStyle="1" w:styleId="488616FBA6E84D18810FDF495C5F138F">
    <w:name w:val="488616FBA6E84D18810FDF495C5F138F"/>
    <w:rsid w:val="00CF64BC"/>
  </w:style>
  <w:style w:type="paragraph" w:customStyle="1" w:styleId="3D3B5FA1152D421CA3CDDA32AD693870">
    <w:name w:val="3D3B5FA1152D421CA3CDDA32AD693870"/>
    <w:rsid w:val="00CF64BC"/>
  </w:style>
  <w:style w:type="paragraph" w:customStyle="1" w:styleId="7CE5B343B7D64F43A27EBF829312FDA8">
    <w:name w:val="7CE5B343B7D64F43A27EBF829312FDA8"/>
    <w:rsid w:val="00CF64BC"/>
  </w:style>
  <w:style w:type="paragraph" w:customStyle="1" w:styleId="88AB526237EC4A55A4DFFAE094F9FF99">
    <w:name w:val="88AB526237EC4A55A4DFFAE094F9FF99"/>
    <w:rsid w:val="00CF64BC"/>
  </w:style>
  <w:style w:type="paragraph" w:customStyle="1" w:styleId="3CABC38DE5154ABFAB7FB1713ACD6C1A">
    <w:name w:val="3CABC38DE5154ABFAB7FB1713ACD6C1A"/>
    <w:rsid w:val="00CF64BC"/>
  </w:style>
  <w:style w:type="paragraph" w:customStyle="1" w:styleId="ECD4785522D8459F843B505F4FBA0248">
    <w:name w:val="ECD4785522D8459F843B505F4FBA0248"/>
    <w:rsid w:val="00CF64BC"/>
  </w:style>
  <w:style w:type="paragraph" w:customStyle="1" w:styleId="83CC702F74ED4E55A8C0909F6D959531">
    <w:name w:val="83CC702F74ED4E55A8C0909F6D959531"/>
    <w:rsid w:val="00CF64BC"/>
  </w:style>
  <w:style w:type="paragraph" w:customStyle="1" w:styleId="F6ADC69C72294360A0914BA964AB22F3">
    <w:name w:val="F6ADC69C72294360A0914BA964AB22F3"/>
    <w:rsid w:val="00CF64BC"/>
  </w:style>
  <w:style w:type="paragraph" w:customStyle="1" w:styleId="E1BA99C562D043EAB50693C5F510ECA6">
    <w:name w:val="E1BA99C562D043EAB50693C5F510ECA6"/>
    <w:rsid w:val="00CF64BC"/>
  </w:style>
  <w:style w:type="paragraph" w:customStyle="1" w:styleId="10338D863E864E928104D42F999FE2E4">
    <w:name w:val="10338D863E864E928104D42F999FE2E4"/>
    <w:rsid w:val="00CF64BC"/>
  </w:style>
  <w:style w:type="paragraph" w:customStyle="1" w:styleId="C2A236068F6A4FBDB3FF2613DA3C67F8">
    <w:name w:val="C2A236068F6A4FBDB3FF2613DA3C67F8"/>
    <w:rsid w:val="00CF64BC"/>
  </w:style>
  <w:style w:type="paragraph" w:customStyle="1" w:styleId="E90866A1B92345718171ECCC784C3243">
    <w:name w:val="E90866A1B92345718171ECCC784C3243"/>
    <w:rsid w:val="00CF6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Position Description, template, recruitment, job description</keywords>
    <Topic xmlns="1b2d411c-1ac9-4301-ba2b-e244f2bd7937">
      <Value>Human Resources</Value>
    </Topic>
    <Creator xmlns="1b2d411c-1ac9-4301-ba2b-e244f2bd7937">
      <UserInfo>
        <DisplayName>Jessup, Mikaela</DisplayName>
        <AccountId>2194</AccountId>
        <AccountType/>
      </UserInfo>
    </Creator>
    <Topic_x0020__x002d__x0020_sub xmlns="1b2d411c-1ac9-4301-ba2b-e244f2bd7937">
      <Value>Recruitment and Commencements</Value>
    </Topic_x0020__x002d__x0020_sub>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BDEC583E-B5E1-41D5-9491-3DCD7FCC1AC8}">
  <ds:schemaRefs>
    <ds:schemaRef ds:uri="http://schemas.openxmlformats.org/officeDocument/2006/bibliography"/>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A70B281-937B-472C-A5E1-973488D0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14</TotalTime>
  <Pages>5</Pages>
  <Words>1385</Words>
  <Characters>8900</Characters>
  <DocSecurity>0</DocSecurity>
  <Lines>239</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10191</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2017-12-21T02:02:00Z</cp:lastPrinted>
  <dcterms:created xsi:type="dcterms:W3CDTF">2026-07-09T01:03:00Z</dcterms:created>
  <dcterms:modified xsi:type="dcterms:W3CDTF">2026-07-09T01:03:00Z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2024-09-04T23:10:26Z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f69aeca3-b217-4006-b983-c617285317b3</vt:lpwstr>
  </property>
  <property fmtid="{D5CDD505-2E9C-101B-9397-08002B2CF9AE}" pid="23" name="MSIP_Label_69af8531-eb46-4968-8cb3-105d2f5ea87e_ContentBits">
    <vt:lpwstr>0</vt:lpwstr>
  </property>
</Properties>
</file>