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3BD0E" w14:textId="77777777" w:rsidR="00D56074" w:rsidRPr="006A1FAE" w:rsidRDefault="00D56074" w:rsidP="00D56074">
      <w:pPr>
        <w:pStyle w:val="Title"/>
        <w:ind w:left="0"/>
        <w:rPr>
          <w:rFonts w:asciiTheme="minorHAnsi" w:hAnsiTheme="minorHAnsi" w:cstheme="minorHAnsi"/>
          <w:sz w:val="28"/>
          <w:szCs w:val="28"/>
        </w:rPr>
      </w:pPr>
    </w:p>
    <w:p w14:paraId="070BCFFB" w14:textId="77777777" w:rsidR="00227652" w:rsidRPr="006A1FAE" w:rsidRDefault="00227652" w:rsidP="00D56074">
      <w:pPr>
        <w:pStyle w:val="Title"/>
        <w:ind w:left="0"/>
        <w:rPr>
          <w:rFonts w:asciiTheme="minorHAnsi" w:hAnsiTheme="minorHAnsi" w:cstheme="minorHAnsi"/>
          <w:sz w:val="28"/>
          <w:szCs w:val="28"/>
        </w:rPr>
      </w:pPr>
    </w:p>
    <w:p w14:paraId="052D9875" w14:textId="77777777" w:rsidR="00227652" w:rsidRPr="006A1FAE" w:rsidRDefault="00227652" w:rsidP="00D56074">
      <w:pPr>
        <w:pStyle w:val="Title"/>
        <w:ind w:left="0"/>
        <w:rPr>
          <w:rFonts w:asciiTheme="minorHAnsi" w:hAnsiTheme="minorHAnsi" w:cstheme="minorHAnsi"/>
          <w:sz w:val="28"/>
          <w:szCs w:val="28"/>
        </w:rPr>
      </w:pPr>
    </w:p>
    <w:p w14:paraId="23924C51" w14:textId="77777777" w:rsidR="00227652" w:rsidRPr="006A1FAE" w:rsidRDefault="00227652" w:rsidP="00D56074">
      <w:pPr>
        <w:pStyle w:val="Title"/>
        <w:ind w:left="0"/>
        <w:rPr>
          <w:rFonts w:asciiTheme="minorHAnsi" w:hAnsiTheme="minorHAnsi" w:cstheme="minorHAnsi"/>
          <w:sz w:val="28"/>
          <w:szCs w:val="28"/>
        </w:rPr>
      </w:pPr>
    </w:p>
    <w:p w14:paraId="55D48F6E" w14:textId="77777777" w:rsidR="00675E2A" w:rsidRPr="006A1FAE" w:rsidRDefault="00675E2A" w:rsidP="00D56074">
      <w:pPr>
        <w:pStyle w:val="Title"/>
        <w:ind w:left="0" w:firstLine="426"/>
        <w:rPr>
          <w:rFonts w:asciiTheme="minorHAnsi" w:hAnsiTheme="minorHAnsi" w:cstheme="minorHAnsi"/>
        </w:rPr>
      </w:pPr>
    </w:p>
    <w:p w14:paraId="047C1634" w14:textId="77777777" w:rsidR="00DA6853" w:rsidRDefault="00DA6853" w:rsidP="00DA6853">
      <w:pPr>
        <w:pStyle w:val="Title"/>
        <w:rPr>
          <w:rFonts w:asciiTheme="minorHAnsi" w:hAnsiTheme="minorHAnsi"/>
        </w:rPr>
      </w:pPr>
    </w:p>
    <w:p w14:paraId="276C7ACB" w14:textId="46928A09" w:rsidR="00DA6853" w:rsidRPr="002A43D2" w:rsidRDefault="00DA6853" w:rsidP="00DA6853"/>
    <w:p w14:paraId="762EE8F9" w14:textId="727D831B" w:rsidR="00DA6853" w:rsidRPr="004A55EB" w:rsidRDefault="004A55EB" w:rsidP="00DA6853">
      <w:pPr>
        <w:tabs>
          <w:tab w:val="left" w:pos="3600"/>
        </w:tabs>
        <w:ind w:left="-142" w:right="-1778" w:firstLine="142"/>
        <w:rPr>
          <w:b/>
          <w:sz w:val="48"/>
          <w:szCs w:val="48"/>
        </w:rPr>
      </w:pPr>
      <w:r w:rsidRPr="004A55EB">
        <w:rPr>
          <w:rFonts w:asciiTheme="minorHAnsi" w:hAnsiTheme="minorHAnsi" w:cstheme="minorHAnsi"/>
          <w:sz w:val="48"/>
          <w:szCs w:val="48"/>
        </w:rPr>
        <w:t>Witness Assistance Service (WAS) Officer</w:t>
      </w:r>
    </w:p>
    <w:p w14:paraId="2B09B01A" w14:textId="77777777" w:rsidR="00DA6853" w:rsidRDefault="00DA6853" w:rsidP="00DA6853">
      <w:pPr>
        <w:tabs>
          <w:tab w:val="left" w:pos="3600"/>
        </w:tabs>
        <w:ind w:left="-142" w:right="-1778" w:firstLine="142"/>
        <w:rPr>
          <w:b/>
          <w:szCs w:val="24"/>
        </w:rPr>
      </w:pPr>
    </w:p>
    <w:p w14:paraId="4EE6001C" w14:textId="03400403" w:rsidR="00DA6853" w:rsidRDefault="00DA6853" w:rsidP="00DA6853">
      <w:pPr>
        <w:spacing w:before="120" w:after="100" w:afterAutospacing="1"/>
      </w:pPr>
      <w:r w:rsidRPr="00FD15F4">
        <w:rPr>
          <w:b/>
          <w:noProof/>
          <w:szCs w:val="24"/>
        </w:rPr>
        <mc:AlternateContent>
          <mc:Choice Requires="wps">
            <w:drawing>
              <wp:anchor distT="45720" distB="45720" distL="114300" distR="114300" simplePos="0" relativeHeight="251668480" behindDoc="0" locked="0" layoutInCell="1" allowOverlap="1" wp14:anchorId="4278EB57" wp14:editId="11F90826">
                <wp:simplePos x="0" y="0"/>
                <wp:positionH relativeFrom="column">
                  <wp:posOffset>4108450</wp:posOffset>
                </wp:positionH>
                <wp:positionV relativeFrom="paragraph">
                  <wp:posOffset>103505</wp:posOffset>
                </wp:positionV>
                <wp:extent cx="2638425" cy="361950"/>
                <wp:effectExtent l="0" t="0" r="9525" b="0"/>
                <wp:wrapSquare wrapText="bothSides"/>
                <wp:docPr id="18641633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361950"/>
                        </a:xfrm>
                        <a:prstGeom prst="rect">
                          <a:avLst/>
                        </a:prstGeom>
                        <a:ln>
                          <a:noFill/>
                          <a:headEnd/>
                          <a:tailEnd/>
                        </a:ln>
                      </wps:spPr>
                      <wps:style>
                        <a:lnRef idx="2">
                          <a:schemeClr val="accent2"/>
                        </a:lnRef>
                        <a:fillRef idx="1">
                          <a:schemeClr val="lt1"/>
                        </a:fillRef>
                        <a:effectRef idx="0">
                          <a:schemeClr val="accent2"/>
                        </a:effectRef>
                        <a:fontRef idx="minor">
                          <a:schemeClr val="dk1"/>
                        </a:fontRef>
                      </wps:style>
                      <wps:txbx>
                        <w:txbxContent>
                          <w:p w14:paraId="79D0FEDB" w14:textId="77777777" w:rsidR="00DA6853" w:rsidRPr="00FD15F4" w:rsidRDefault="00DA6853" w:rsidP="00DA6853">
                            <w:pPr>
                              <w:rPr>
                                <w:b/>
                                <w:bCs/>
                                <w:sz w:val="36"/>
                                <w:szCs w:val="36"/>
                              </w:rPr>
                            </w:pPr>
                            <w:r w:rsidRPr="00FD15F4">
                              <w:rPr>
                                <w:b/>
                                <w:bCs/>
                                <w:sz w:val="36"/>
                                <w:szCs w:val="36"/>
                              </w:rPr>
                              <w:t>Reporting Relationships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78EB57" id="_x0000_t202" coordsize="21600,21600" o:spt="202" path="m,l,21600r21600,l21600,xe">
                <v:stroke joinstyle="miter"/>
                <v:path gradientshapeok="t" o:connecttype="rect"/>
              </v:shapetype>
              <v:shape id="Text Box 2" o:spid="_x0000_s1026" type="#_x0000_t202" style="position:absolute;margin-left:323.5pt;margin-top:8.15pt;width:207.75pt;height:28.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" fillcolor="white [3201]" stroked="f" strokeweight="2pt">
                <v:textbox>
                  <w:txbxContent>
                    <w:p w14:paraId="79D0FEDB" w14:textId="77777777" w:rsidR="00DA6853" w:rsidRPr="00FD15F4" w:rsidRDefault="00DA6853" w:rsidP="00DA6853">
                      <w:pPr>
                        <w:rPr>
                          <w:b/>
                          <w:bCs/>
                          <w:sz w:val="36"/>
                          <w:szCs w:val="36"/>
                        </w:rPr>
                      </w:pPr>
                      <w:r w:rsidRPr="00FD15F4">
                        <w:rPr>
                          <w:b/>
                          <w:bCs/>
                          <w:sz w:val="36"/>
                          <w:szCs w:val="36"/>
                        </w:rPr>
                        <w:t>Reporting Relationships</w:t>
                      </w:r>
                    </w:p>
                  </w:txbxContent>
                </v:textbox>
                <w10:wrap type="square"/>
              </v:shape>
            </w:pict>
          </mc:Fallback>
        </mc:AlternateContent>
      </w:r>
    </w:p>
    <w:p w14:paraId="5C943181" w14:textId="6DDA5060" w:rsidR="00F62043" w:rsidRPr="0012686A" w:rsidRDefault="00F62043" w:rsidP="00F62043">
      <w:pPr>
        <w:tabs>
          <w:tab w:val="left" w:pos="3600"/>
        </w:tabs>
        <w:ind w:left="-142" w:right="-1778" w:firstLine="142"/>
        <w:rPr>
          <w:iCs/>
          <w:szCs w:val="24"/>
        </w:rPr>
      </w:pPr>
      <w:r w:rsidRPr="00B047D8">
        <w:rPr>
          <w:b/>
          <w:bCs/>
          <w:noProof/>
        </w:rPr>
        <mc:AlternateContent>
          <mc:Choice Requires="wps">
            <w:drawing>
              <wp:anchor distT="45720" distB="45720" distL="114300" distR="114300" simplePos="0" relativeHeight="251670528" behindDoc="0" locked="0" layoutInCell="1" allowOverlap="1" wp14:anchorId="4C041E61" wp14:editId="7AEE48ED">
                <wp:simplePos x="0" y="0"/>
                <wp:positionH relativeFrom="column">
                  <wp:posOffset>4311650</wp:posOffset>
                </wp:positionH>
                <wp:positionV relativeFrom="paragraph">
                  <wp:posOffset>95250</wp:posOffset>
                </wp:positionV>
                <wp:extent cx="2066925" cy="535305"/>
                <wp:effectExtent l="0" t="0" r="28575" b="1714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3530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23A7B63" w14:textId="77777777" w:rsidR="00F62043" w:rsidRDefault="00F62043" w:rsidP="00F62043">
                            <w:pPr>
                              <w:jc w:val="center"/>
                            </w:pPr>
                            <w:r>
                              <w:t>Director of Public Prosecutions</w:t>
                            </w:r>
                          </w:p>
                          <w:p w14:paraId="389C3897" w14:textId="77777777" w:rsidR="00F62043" w:rsidRDefault="00F62043" w:rsidP="00F620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041E61" id="_x0000_t202" coordsize="21600,21600" o:spt="202" path="m,l,21600r21600,l21600,xe">
                <v:stroke joinstyle="miter"/>
                <v:path gradientshapeok="t" o:connecttype="rect"/>
              </v:shapetype>
              <v:shape id="_x0000_s1027" type="#_x0000_t202" style="position:absolute;left:0;text-align:left;margin-left:339.5pt;margin-top:7.5pt;width:162.75pt;height:42.1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" fillcolor="white [3201]" strokecolor="black [3200]" strokeweight="2pt">
                <v:textbox>
                  <w:txbxContent>
                    <w:p w14:paraId="223A7B63" w14:textId="77777777" w:rsidR="00F62043" w:rsidRDefault="00F62043" w:rsidP="00F62043">
                      <w:pPr>
                        <w:jc w:val="center"/>
                      </w:pPr>
                      <w:r>
                        <w:t>Director of Public Prosecutions</w:t>
                      </w:r>
                    </w:p>
                    <w:p w14:paraId="389C3897" w14:textId="77777777" w:rsidR="00F62043" w:rsidRDefault="00F62043" w:rsidP="00F62043"/>
                  </w:txbxContent>
                </v:textbox>
                <w10:wrap type="square"/>
              </v:shape>
            </w:pict>
          </mc:Fallback>
        </mc:AlternateContent>
      </w:r>
      <w:r>
        <w:rPr>
          <w:b/>
          <w:szCs w:val="24"/>
        </w:rPr>
        <w:t>D</w:t>
      </w:r>
      <w:r w:rsidRPr="00D13EC3">
        <w:rPr>
          <w:b/>
          <w:szCs w:val="24"/>
        </w:rPr>
        <w:t>irectorate</w:t>
      </w:r>
      <w:r w:rsidR="00F72FE6">
        <w:rPr>
          <w:b/>
          <w:szCs w:val="24"/>
        </w:rPr>
        <w:t>:</w:t>
      </w:r>
      <w:r>
        <w:rPr>
          <w:b/>
          <w:szCs w:val="24"/>
        </w:rPr>
        <w:t xml:space="preserve">   </w:t>
      </w:r>
      <w:r>
        <w:rPr>
          <w:iCs/>
          <w:szCs w:val="24"/>
        </w:rPr>
        <w:t>Justice and Community Safety</w:t>
      </w:r>
    </w:p>
    <w:p w14:paraId="3C3BFC9A" w14:textId="16D4695A" w:rsidR="00F62043" w:rsidRDefault="00F62043" w:rsidP="00F62043">
      <w:pPr>
        <w:spacing w:before="240"/>
        <w:rPr>
          <w:iCs/>
          <w:szCs w:val="24"/>
        </w:rPr>
      </w:pPr>
      <w:r w:rsidRPr="00D13EC3">
        <w:rPr>
          <w:b/>
          <w:szCs w:val="24"/>
        </w:rPr>
        <w:t>Business Unit</w:t>
      </w:r>
      <w:r w:rsidR="00F72FE6">
        <w:rPr>
          <w:b/>
          <w:szCs w:val="24"/>
        </w:rPr>
        <w:t>:</w:t>
      </w:r>
      <w:r w:rsidR="00CF02F7">
        <w:rPr>
          <w:b/>
          <w:szCs w:val="24"/>
        </w:rPr>
        <w:t xml:space="preserve"> </w:t>
      </w:r>
      <w:r>
        <w:rPr>
          <w:b/>
          <w:szCs w:val="24"/>
        </w:rPr>
        <w:t xml:space="preserve"> </w:t>
      </w:r>
      <w:r>
        <w:rPr>
          <w:iCs/>
          <w:szCs w:val="24"/>
        </w:rPr>
        <w:t>Office of the Director of Public Prosecutions (ACT)</w:t>
      </w:r>
    </w:p>
    <w:p w14:paraId="64567882" w14:textId="0B1F3A8B" w:rsidR="00F62043" w:rsidRPr="0012686A" w:rsidRDefault="00F62043" w:rsidP="00B54BD9">
      <w:pPr>
        <w:spacing w:before="240"/>
      </w:pPr>
      <w:r>
        <w:rPr>
          <w:b/>
          <w:noProof/>
          <w:szCs w:val="24"/>
        </w:rPr>
        <mc:AlternateContent>
          <mc:Choice Requires="wps">
            <w:drawing>
              <wp:anchor distT="0" distB="0" distL="114300" distR="114300" simplePos="0" relativeHeight="251674624" behindDoc="0" locked="0" layoutInCell="1" allowOverlap="1" wp14:anchorId="15412CE1" wp14:editId="4AA3E100">
                <wp:simplePos x="0" y="0"/>
                <wp:positionH relativeFrom="column">
                  <wp:posOffset>5036820</wp:posOffset>
                </wp:positionH>
                <wp:positionV relativeFrom="paragraph">
                  <wp:posOffset>213360</wp:posOffset>
                </wp:positionV>
                <wp:extent cx="352425" cy="313459"/>
                <wp:effectExtent l="19050" t="19050" r="47625" b="10795"/>
                <wp:wrapNone/>
                <wp:docPr id="491268189" name="Arrow: Up 491268189"/>
                <wp:cNvGraphicFramePr/>
                <a:graphic xmlns:a="http://schemas.openxmlformats.org/drawingml/2006/main">
                  <a:graphicData uri="http://schemas.microsoft.com/office/word/2010/wordprocessingShape">
                    <wps:wsp>
                      <wps:cNvSpPr/>
                      <wps:spPr>
                        <a:xfrm>
                          <a:off x="0" y="0"/>
                          <a:ext cx="352425" cy="313459"/>
                        </a:xfrm>
                        <a:prstGeom prst="upArrow">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ABC196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491268189" o:spid="_x0000_s1026" type="#_x0000_t68" style="position:absolute;margin-left:396.6pt;margin-top:16.8pt;width:27.75pt;height:24.7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" adj="10800" fillcolor="windowText" strokecolor="#41719c" strokeweight="1pt"/>
            </w:pict>
          </mc:Fallback>
        </mc:AlternateContent>
      </w:r>
      <w:r w:rsidRPr="0012686A">
        <w:rPr>
          <w:b/>
          <w:bCs/>
        </w:rPr>
        <w:t>Branch</w:t>
      </w:r>
      <w:r>
        <w:t xml:space="preserve">: Witness Assistance Service </w:t>
      </w:r>
    </w:p>
    <w:p w14:paraId="645A07E3" w14:textId="3AE4E148" w:rsidR="00F62043" w:rsidRDefault="00F62043" w:rsidP="00F62043">
      <w:pPr>
        <w:spacing w:before="240"/>
        <w:rPr>
          <w:i/>
          <w:color w:val="365F91" w:themeColor="accent1" w:themeShade="BF"/>
          <w:szCs w:val="24"/>
        </w:rPr>
      </w:pPr>
      <w:r w:rsidRPr="00B047D8">
        <w:rPr>
          <w:b/>
          <w:bCs/>
          <w:noProof/>
        </w:rPr>
        <mc:AlternateContent>
          <mc:Choice Requires="wps">
            <w:drawing>
              <wp:anchor distT="45720" distB="45720" distL="114300" distR="114300" simplePos="0" relativeHeight="251676672" behindDoc="0" locked="0" layoutInCell="1" allowOverlap="1" wp14:anchorId="33092138" wp14:editId="60315C5F">
                <wp:simplePos x="0" y="0"/>
                <wp:positionH relativeFrom="column">
                  <wp:posOffset>4311650</wp:posOffset>
                </wp:positionH>
                <wp:positionV relativeFrom="paragraph">
                  <wp:posOffset>285750</wp:posOffset>
                </wp:positionV>
                <wp:extent cx="2066925" cy="535305"/>
                <wp:effectExtent l="0" t="0" r="28575" b="17145"/>
                <wp:wrapSquare wrapText="bothSides"/>
                <wp:docPr id="8583467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3530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AC72364" w14:textId="77777777" w:rsidR="00F62043" w:rsidRDefault="00F62043" w:rsidP="00F62043">
                            <w:pPr>
                              <w:jc w:val="center"/>
                            </w:pPr>
                            <w:r>
                              <w:t>Witness Assistance Service (WAS) Manager</w:t>
                            </w:r>
                          </w:p>
                          <w:p w14:paraId="498AEB79" w14:textId="77777777" w:rsidR="00F62043" w:rsidRDefault="00F62043" w:rsidP="00F620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092138" id="_x0000_s1028" type="#_x0000_t202" style="position:absolute;margin-left:339.5pt;margin-top:22.5pt;width:162.75pt;height:42.1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" fillcolor="white [3201]" strokecolor="black [3200]" strokeweight="2pt">
                <v:textbox>
                  <w:txbxContent>
                    <w:p w14:paraId="5AC72364" w14:textId="77777777" w:rsidR="00F62043" w:rsidRDefault="00F62043" w:rsidP="00F62043">
                      <w:pPr>
                        <w:jc w:val="center"/>
                      </w:pPr>
                      <w:r>
                        <w:t>Witness Assistance Service (WAS) Manager</w:t>
                      </w:r>
                    </w:p>
                    <w:p w14:paraId="498AEB79" w14:textId="77777777" w:rsidR="00F62043" w:rsidRDefault="00F62043" w:rsidP="00F62043"/>
                  </w:txbxContent>
                </v:textbox>
                <w10:wrap type="square"/>
              </v:shape>
            </w:pict>
          </mc:Fallback>
        </mc:AlternateContent>
      </w:r>
      <w:r w:rsidRPr="00D13EC3">
        <w:rPr>
          <w:b/>
          <w:szCs w:val="24"/>
        </w:rPr>
        <w:t xml:space="preserve">Position Number: </w:t>
      </w:r>
      <w:r>
        <w:rPr>
          <w:iCs/>
          <w:szCs w:val="24"/>
        </w:rPr>
        <w:t>P</w:t>
      </w:r>
      <w:r w:rsidRPr="00063059">
        <w:t>67172</w:t>
      </w:r>
      <w:r>
        <w:rPr>
          <w:iCs/>
          <w:szCs w:val="24"/>
        </w:rPr>
        <w:t xml:space="preserve">, several </w:t>
      </w:r>
    </w:p>
    <w:p w14:paraId="6CED888C" w14:textId="7B16F5E9" w:rsidR="00F62043" w:rsidRDefault="00F62043" w:rsidP="00F62043">
      <w:pPr>
        <w:spacing w:before="240"/>
        <w:rPr>
          <w:b/>
          <w:szCs w:val="24"/>
        </w:rPr>
      </w:pPr>
      <w:r w:rsidRPr="00D13EC3">
        <w:rPr>
          <w:b/>
          <w:szCs w:val="24"/>
        </w:rPr>
        <w:t xml:space="preserve">Position </w:t>
      </w:r>
      <w:r>
        <w:rPr>
          <w:b/>
          <w:szCs w:val="24"/>
        </w:rPr>
        <w:t>Title</w:t>
      </w:r>
      <w:r w:rsidRPr="00D13EC3">
        <w:rPr>
          <w:b/>
          <w:szCs w:val="24"/>
        </w:rPr>
        <w:t xml:space="preserve">: </w:t>
      </w:r>
      <w:r>
        <w:rPr>
          <w:bCs/>
          <w:szCs w:val="24"/>
        </w:rPr>
        <w:t>Witness Assistance Service (WAS) Officer</w:t>
      </w:r>
    </w:p>
    <w:p w14:paraId="6F9C5114" w14:textId="444D2702" w:rsidR="00F62043" w:rsidRPr="00B74516" w:rsidRDefault="00F62043" w:rsidP="00F62043">
      <w:pPr>
        <w:spacing w:before="240"/>
        <w:rPr>
          <w:b/>
          <w:i/>
          <w:szCs w:val="24"/>
        </w:rPr>
      </w:pPr>
      <w:r w:rsidRPr="00D13EC3">
        <w:rPr>
          <w:b/>
          <w:szCs w:val="24"/>
        </w:rPr>
        <w:t>Classification:</w:t>
      </w:r>
      <w:r>
        <w:rPr>
          <w:b/>
          <w:szCs w:val="24"/>
        </w:rPr>
        <w:t xml:space="preserve"> </w:t>
      </w:r>
      <w:r>
        <w:rPr>
          <w:bCs/>
          <w:szCs w:val="24"/>
        </w:rPr>
        <w:t xml:space="preserve">ASO Grade 5 </w:t>
      </w:r>
    </w:p>
    <w:p w14:paraId="5ADF4D99" w14:textId="5D3A3BAD" w:rsidR="00F62043" w:rsidRPr="00B74516" w:rsidRDefault="00F62043" w:rsidP="00F62043">
      <w:pPr>
        <w:spacing w:before="240"/>
        <w:rPr>
          <w:b/>
          <w:i/>
          <w:color w:val="365F91" w:themeColor="accent1" w:themeShade="BF"/>
          <w:szCs w:val="24"/>
        </w:rPr>
      </w:pPr>
      <w:r>
        <w:rPr>
          <w:b/>
          <w:noProof/>
          <w:szCs w:val="24"/>
        </w:rPr>
        <mc:AlternateContent>
          <mc:Choice Requires="wps">
            <w:drawing>
              <wp:anchor distT="0" distB="0" distL="114300" distR="114300" simplePos="0" relativeHeight="251672576" behindDoc="0" locked="0" layoutInCell="1" allowOverlap="1" wp14:anchorId="53AD20C1" wp14:editId="74683C76">
                <wp:simplePos x="0" y="0"/>
                <wp:positionH relativeFrom="column">
                  <wp:posOffset>5036820</wp:posOffset>
                </wp:positionH>
                <wp:positionV relativeFrom="paragraph">
                  <wp:posOffset>68580</wp:posOffset>
                </wp:positionV>
                <wp:extent cx="352425" cy="313459"/>
                <wp:effectExtent l="19050" t="19050" r="47625" b="10795"/>
                <wp:wrapNone/>
                <wp:docPr id="9" name="Arrow: Up 9"/>
                <wp:cNvGraphicFramePr/>
                <a:graphic xmlns:a="http://schemas.openxmlformats.org/drawingml/2006/main">
                  <a:graphicData uri="http://schemas.microsoft.com/office/word/2010/wordprocessingShape">
                    <wps:wsp>
                      <wps:cNvSpPr/>
                      <wps:spPr>
                        <a:xfrm>
                          <a:off x="0" y="0"/>
                          <a:ext cx="352425" cy="313459"/>
                        </a:xfrm>
                        <a:prstGeom prst="upArrow">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E42DF68" id="Arrow: Up 9" o:spid="_x0000_s1026" type="#_x0000_t68" style="position:absolute;margin-left:396.6pt;margin-top:5.4pt;width:27.75pt;height:24.7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" adj="10800" fillcolor="windowText" strokecolor="#41719c" strokeweight="1pt"/>
            </w:pict>
          </mc:Fallback>
        </mc:AlternateContent>
      </w:r>
      <w:r w:rsidRPr="00D13EC3">
        <w:rPr>
          <w:b/>
          <w:szCs w:val="24"/>
        </w:rPr>
        <w:t>Location:</w:t>
      </w:r>
      <w:r>
        <w:rPr>
          <w:b/>
          <w:szCs w:val="24"/>
        </w:rPr>
        <w:t xml:space="preserve"> </w:t>
      </w:r>
      <w:r w:rsidRPr="001A3F43">
        <w:rPr>
          <w:iCs/>
          <w:szCs w:val="24"/>
        </w:rPr>
        <w:t>20-22 London Circuit, Canberra City</w:t>
      </w:r>
    </w:p>
    <w:p w14:paraId="43B0BE9F" w14:textId="0C92951D" w:rsidR="00F62043" w:rsidRDefault="00F62043" w:rsidP="00F62043">
      <w:pPr>
        <w:spacing w:before="240"/>
        <w:rPr>
          <w:iCs/>
          <w:szCs w:val="24"/>
        </w:rPr>
      </w:pPr>
      <w:r w:rsidRPr="00B047D8">
        <w:rPr>
          <w:b/>
          <w:bCs/>
          <w:noProof/>
        </w:rPr>
        <mc:AlternateContent>
          <mc:Choice Requires="wps">
            <w:drawing>
              <wp:anchor distT="45720" distB="45720" distL="114300" distR="114300" simplePos="0" relativeHeight="251678720" behindDoc="0" locked="0" layoutInCell="1" allowOverlap="1" wp14:anchorId="3CBD4773" wp14:editId="30F0560D">
                <wp:simplePos x="0" y="0"/>
                <wp:positionH relativeFrom="column">
                  <wp:posOffset>4368800</wp:posOffset>
                </wp:positionH>
                <wp:positionV relativeFrom="paragraph">
                  <wp:posOffset>222250</wp:posOffset>
                </wp:positionV>
                <wp:extent cx="2066925" cy="535305"/>
                <wp:effectExtent l="0" t="0" r="28575" b="17145"/>
                <wp:wrapSquare wrapText="bothSides"/>
                <wp:docPr id="1405580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3530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013CF86" w14:textId="77777777" w:rsidR="00F62043" w:rsidRDefault="00F62043" w:rsidP="00F62043">
                            <w:pPr>
                              <w:jc w:val="center"/>
                            </w:pPr>
                            <w:r>
                              <w:t xml:space="preserve">Witness Assistance Service (WAS) Officer </w:t>
                            </w:r>
                          </w:p>
                          <w:p w14:paraId="05B512D7" w14:textId="77777777" w:rsidR="00F62043" w:rsidRDefault="00F62043" w:rsidP="00F620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BD4773" id="_x0000_t202" coordsize="21600,21600" o:spt="202" path="m,l,21600r21600,l21600,xe">
                <v:stroke joinstyle="miter"/>
                <v:path gradientshapeok="t" o:connecttype="rect"/>
              </v:shapetype>
              <v:shape id="_x0000_s1029" type="#_x0000_t202" style="position:absolute;margin-left:344pt;margin-top:17.5pt;width:162.75pt;height:42.1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" fillcolor="white [3201]" strokecolor="black [3200]" strokeweight="2pt">
                <v:textbox>
                  <w:txbxContent>
                    <w:p w14:paraId="4013CF86" w14:textId="77777777" w:rsidR="00F62043" w:rsidRDefault="00F62043" w:rsidP="00F62043">
                      <w:pPr>
                        <w:jc w:val="center"/>
                      </w:pPr>
                      <w:r>
                        <w:t xml:space="preserve">Witness Assistance Service (WAS) Officer </w:t>
                      </w:r>
                    </w:p>
                    <w:p w14:paraId="05B512D7" w14:textId="77777777" w:rsidR="00F62043" w:rsidRDefault="00F62043" w:rsidP="00F62043"/>
                  </w:txbxContent>
                </v:textbox>
                <w10:wrap type="square"/>
              </v:shape>
            </w:pict>
          </mc:Fallback>
        </mc:AlternateContent>
      </w:r>
      <w:r w:rsidRPr="00D13EC3">
        <w:rPr>
          <w:b/>
          <w:szCs w:val="24"/>
        </w:rPr>
        <w:t>Last Reviewed:</w:t>
      </w:r>
      <w:r>
        <w:rPr>
          <w:b/>
          <w:szCs w:val="24"/>
        </w:rPr>
        <w:t xml:space="preserve"> </w:t>
      </w:r>
      <w:r>
        <w:rPr>
          <w:iCs/>
          <w:szCs w:val="24"/>
        </w:rPr>
        <w:t>July 2026</w:t>
      </w:r>
    </w:p>
    <w:p w14:paraId="4005B5FF" w14:textId="14FB6D08" w:rsidR="00F62043" w:rsidRDefault="00F62043" w:rsidP="00F62043">
      <w:pPr>
        <w:spacing w:before="240"/>
        <w:rPr>
          <w:iCs/>
          <w:szCs w:val="24"/>
        </w:rPr>
      </w:pPr>
    </w:p>
    <w:p w14:paraId="451CBE8C" w14:textId="486032DA" w:rsidR="00F62043" w:rsidRPr="001A3F43" w:rsidRDefault="00F62043" w:rsidP="00F62043">
      <w:pPr>
        <w:spacing w:before="240"/>
        <w:rPr>
          <w:b/>
          <w:iCs/>
          <w:szCs w:val="24"/>
        </w:rPr>
      </w:pPr>
    </w:p>
    <w:p w14:paraId="62D68B14" w14:textId="5972E8A8" w:rsidR="00DA6853" w:rsidRDefault="00DA6853" w:rsidP="00DA6853">
      <w:pPr>
        <w:spacing w:before="120" w:after="100" w:afterAutospacing="1"/>
      </w:pPr>
      <w:r>
        <w:t>The Australian Capital Territory Public Service (ACTPS) is a values-based organisation where all employees are expected to embody the prescribed core values of respect, integrity, collaboration and innovation, as well as demonstrate the related signature behaviours.</w:t>
      </w:r>
    </w:p>
    <w:p w14:paraId="5BA279AC" w14:textId="77777777" w:rsidR="00DA6853" w:rsidRPr="00423241" w:rsidRDefault="00DA6853" w:rsidP="00DA6853">
      <w:pPr>
        <w:pStyle w:val="Heading1"/>
        <w:pBdr>
          <w:bottom w:val="single" w:sz="12" w:space="1" w:color="auto"/>
        </w:pBdr>
        <w:rPr>
          <w:rFonts w:asciiTheme="minorHAnsi" w:hAnsiTheme="minorHAnsi"/>
          <w:sz w:val="32"/>
        </w:rPr>
      </w:pPr>
      <w:r>
        <w:rPr>
          <w:rFonts w:asciiTheme="minorHAnsi" w:hAnsiTheme="minorHAnsi"/>
          <w:sz w:val="32"/>
        </w:rPr>
        <w:t>OFFICE OF THE DIRECTOR OF PUBLIC PROSECUTIONS OVERVIEW</w:t>
      </w:r>
    </w:p>
    <w:p w14:paraId="3C903E3F" w14:textId="77777777" w:rsidR="00BC3000" w:rsidRDefault="00BC3000" w:rsidP="00DA6853">
      <w:pPr>
        <w:rPr>
          <w:iCs/>
        </w:rPr>
      </w:pPr>
    </w:p>
    <w:p w14:paraId="03229B8C" w14:textId="46BF864E" w:rsidR="00DA6853" w:rsidRPr="009E1676" w:rsidRDefault="00DA6853" w:rsidP="00DA6853">
      <w:pPr>
        <w:rPr>
          <w:iCs/>
        </w:rPr>
      </w:pPr>
      <w:r w:rsidRPr="009E1676">
        <w:rPr>
          <w:iCs/>
        </w:rPr>
        <w:t xml:space="preserve">The ACT Office of the Director of Public Prosecutions was established by the </w:t>
      </w:r>
      <w:r w:rsidRPr="009E1676">
        <w:rPr>
          <w:i/>
        </w:rPr>
        <w:t>Director of Public Prosecutions Act 1990</w:t>
      </w:r>
      <w:r w:rsidRPr="009E1676">
        <w:rPr>
          <w:iCs/>
        </w:rPr>
        <w:t xml:space="preserve"> (the Act) to institute, conduct and supervise prosecutions and related proceedings. It comprises the Director of Public Prosecutions (the Director), an independent statutory officer appointed by the ACT’s Executive branch of Government, and staff employed under the </w:t>
      </w:r>
      <w:r w:rsidRPr="009E1676">
        <w:rPr>
          <w:i/>
        </w:rPr>
        <w:t>Public Sector Management Act 1994</w:t>
      </w:r>
      <w:r w:rsidRPr="009E1676">
        <w:rPr>
          <w:iCs/>
        </w:rPr>
        <w:t>, to assist the Director.</w:t>
      </w:r>
    </w:p>
    <w:p w14:paraId="61B5F817" w14:textId="77777777" w:rsidR="00DA6853" w:rsidRPr="009E1676" w:rsidRDefault="00DA6853" w:rsidP="00DA6853">
      <w:pPr>
        <w:rPr>
          <w:iCs/>
        </w:rPr>
      </w:pPr>
      <w:r w:rsidRPr="009E1676">
        <w:rPr>
          <w:iCs/>
        </w:rPr>
        <w:t>The principal role of the Office of the Director of Public Prosecutions is to</w:t>
      </w:r>
      <w:r>
        <w:rPr>
          <w:iCs/>
        </w:rPr>
        <w:t>:</w:t>
      </w:r>
      <w:r w:rsidRPr="009E1676">
        <w:rPr>
          <w:iCs/>
        </w:rPr>
        <w:t xml:space="preserve"> </w:t>
      </w:r>
    </w:p>
    <w:p w14:paraId="1CFB66F9" w14:textId="77777777" w:rsidR="00DA6853" w:rsidRPr="009E1676" w:rsidRDefault="00DA6853" w:rsidP="00DA6853">
      <w:pPr>
        <w:pStyle w:val="ListParagraph"/>
        <w:widowControl/>
        <w:numPr>
          <w:ilvl w:val="0"/>
          <w:numId w:val="25"/>
        </w:numPr>
        <w:suppressAutoHyphens/>
        <w:autoSpaceDE/>
        <w:autoSpaceDN/>
        <w:spacing w:after="120"/>
        <w:contextualSpacing/>
        <w:rPr>
          <w:iCs/>
        </w:rPr>
      </w:pPr>
      <w:r w:rsidRPr="009E1676">
        <w:rPr>
          <w:iCs/>
        </w:rPr>
        <w:t>institute and conduct prosecution for criminal offences, both summary and indictable</w:t>
      </w:r>
      <w:r>
        <w:rPr>
          <w:iCs/>
        </w:rPr>
        <w:t>.</w:t>
      </w:r>
    </w:p>
    <w:p w14:paraId="73AA160D" w14:textId="77777777" w:rsidR="00DA6853" w:rsidRDefault="00DA6853" w:rsidP="00DA6853">
      <w:pPr>
        <w:pStyle w:val="ListParagraph"/>
        <w:widowControl/>
        <w:numPr>
          <w:ilvl w:val="0"/>
          <w:numId w:val="25"/>
        </w:numPr>
        <w:suppressAutoHyphens/>
        <w:autoSpaceDE/>
        <w:autoSpaceDN/>
        <w:spacing w:after="120"/>
        <w:contextualSpacing/>
        <w:rPr>
          <w:iCs/>
        </w:rPr>
      </w:pPr>
      <w:r w:rsidRPr="009E1676">
        <w:rPr>
          <w:iCs/>
        </w:rPr>
        <w:t>institute and respond to appeals</w:t>
      </w:r>
      <w:r>
        <w:rPr>
          <w:iCs/>
        </w:rPr>
        <w:t>.</w:t>
      </w:r>
    </w:p>
    <w:p w14:paraId="5F1CE862" w14:textId="77777777" w:rsidR="00DA6853" w:rsidRPr="00C13F22" w:rsidRDefault="00DA6853" w:rsidP="00DA6853">
      <w:pPr>
        <w:spacing w:after="120"/>
        <w:ind w:left="360"/>
        <w:rPr>
          <w:iCs/>
        </w:rPr>
      </w:pPr>
    </w:p>
    <w:p w14:paraId="5D7785EC" w14:textId="77777777" w:rsidR="001118AD" w:rsidRDefault="00DA6853" w:rsidP="001118AD">
      <w:r w:rsidRPr="009E1676">
        <w:rPr>
          <w:iCs/>
        </w:rPr>
        <w:t>The Office maintains a strong adherence to the values of the ACT Public Service Code of Conduct.</w:t>
      </w:r>
    </w:p>
    <w:p w14:paraId="014BE4E3" w14:textId="77777777" w:rsidR="001118AD" w:rsidRDefault="001118AD" w:rsidP="001118AD"/>
    <w:p w14:paraId="25E027E1" w14:textId="77777777" w:rsidR="001118AD" w:rsidRPr="00423241" w:rsidRDefault="001118AD" w:rsidP="001118AD">
      <w:pPr>
        <w:pStyle w:val="Heading1"/>
        <w:pBdr>
          <w:bottom w:val="single" w:sz="12" w:space="1" w:color="auto"/>
        </w:pBdr>
        <w:rPr>
          <w:rFonts w:asciiTheme="minorHAnsi" w:hAnsiTheme="minorHAnsi"/>
          <w:sz w:val="32"/>
        </w:rPr>
      </w:pPr>
      <w:r>
        <w:rPr>
          <w:rFonts w:asciiTheme="minorHAnsi" w:hAnsiTheme="minorHAnsi"/>
          <w:sz w:val="32"/>
        </w:rPr>
        <w:lastRenderedPageBreak/>
        <w:t xml:space="preserve">POSITION </w:t>
      </w:r>
      <w:r w:rsidRPr="00423241">
        <w:rPr>
          <w:rFonts w:asciiTheme="minorHAnsi" w:hAnsiTheme="minorHAnsi"/>
          <w:sz w:val="32"/>
        </w:rPr>
        <w:t>OVERVIEW</w:t>
      </w:r>
    </w:p>
    <w:p w14:paraId="032042F4" w14:textId="77777777" w:rsidR="001118AD" w:rsidRDefault="001118AD" w:rsidP="00DA6853">
      <w:pPr>
        <w:rPr>
          <w:rFonts w:asciiTheme="minorHAnsi" w:hAnsiTheme="minorHAnsi" w:cstheme="minorHAnsi"/>
        </w:rPr>
      </w:pPr>
    </w:p>
    <w:p w14:paraId="47B0C353" w14:textId="65E7A7E1" w:rsidR="00DA6853" w:rsidRDefault="00DA6853" w:rsidP="00DA6853">
      <w:pPr>
        <w:rPr>
          <w:rFonts w:asciiTheme="minorHAnsi" w:hAnsiTheme="minorHAnsi" w:cstheme="minorHAnsi"/>
        </w:rPr>
      </w:pPr>
      <w:r w:rsidRPr="00740D65">
        <w:rPr>
          <w:rFonts w:asciiTheme="minorHAnsi" w:hAnsiTheme="minorHAnsi" w:cstheme="minorHAnsi"/>
        </w:rPr>
        <w:t xml:space="preserve">The role of the Witness </w:t>
      </w:r>
      <w:r>
        <w:rPr>
          <w:rFonts w:asciiTheme="minorHAnsi" w:hAnsiTheme="minorHAnsi" w:cstheme="minorHAnsi"/>
        </w:rPr>
        <w:t xml:space="preserve">Assistance Service (WAS) officer </w:t>
      </w:r>
      <w:r w:rsidRPr="00740D65">
        <w:rPr>
          <w:rFonts w:asciiTheme="minorHAnsi" w:hAnsiTheme="minorHAnsi" w:cstheme="minorHAnsi"/>
        </w:rPr>
        <w:t xml:space="preserve">is to act as a bridge between </w:t>
      </w:r>
      <w:r>
        <w:rPr>
          <w:rFonts w:asciiTheme="minorHAnsi" w:hAnsiTheme="minorHAnsi" w:cstheme="minorHAnsi"/>
        </w:rPr>
        <w:t>victims/</w:t>
      </w:r>
      <w:r w:rsidRPr="00740D65">
        <w:rPr>
          <w:rFonts w:asciiTheme="minorHAnsi" w:hAnsiTheme="minorHAnsi" w:cstheme="minorHAnsi"/>
        </w:rPr>
        <w:t>witnesses</w:t>
      </w:r>
      <w:r>
        <w:rPr>
          <w:rFonts w:asciiTheme="minorHAnsi" w:hAnsiTheme="minorHAnsi" w:cstheme="minorHAnsi"/>
        </w:rPr>
        <w:t xml:space="preserve"> and</w:t>
      </w:r>
      <w:r w:rsidRPr="00740D65">
        <w:rPr>
          <w:rFonts w:asciiTheme="minorHAnsi" w:hAnsiTheme="minorHAnsi" w:cstheme="minorHAnsi"/>
        </w:rPr>
        <w:t xml:space="preserve"> their family members, prosecutors</w:t>
      </w:r>
      <w:r>
        <w:rPr>
          <w:rFonts w:asciiTheme="minorHAnsi" w:hAnsiTheme="minorHAnsi" w:cstheme="minorHAnsi"/>
        </w:rPr>
        <w:t>, and external agencies</w:t>
      </w:r>
      <w:r w:rsidRPr="00740D65">
        <w:rPr>
          <w:rFonts w:asciiTheme="minorHAnsi" w:hAnsiTheme="minorHAnsi" w:cstheme="minorHAnsi"/>
        </w:rPr>
        <w:t xml:space="preserve">. </w:t>
      </w:r>
      <w:r>
        <w:rPr>
          <w:rFonts w:asciiTheme="minorHAnsi" w:hAnsiTheme="minorHAnsi" w:cstheme="minorHAnsi"/>
        </w:rPr>
        <w:t xml:space="preserve">The role advocates on behalf of victims and witnesses, from within the DPP structure, to ensure best practice and a trauma informed approach by the DPP. </w:t>
      </w:r>
      <w:r w:rsidRPr="00740D65">
        <w:rPr>
          <w:rFonts w:asciiTheme="minorHAnsi" w:hAnsiTheme="minorHAnsi" w:cstheme="minorHAnsi"/>
        </w:rPr>
        <w:t>The role provides</w:t>
      </w:r>
      <w:r>
        <w:rPr>
          <w:rFonts w:asciiTheme="minorHAnsi" w:hAnsiTheme="minorHAnsi" w:cstheme="minorHAnsi"/>
        </w:rPr>
        <w:t xml:space="preserve"> procedural</w:t>
      </w:r>
      <w:r w:rsidRPr="00740D65">
        <w:rPr>
          <w:rFonts w:asciiTheme="minorHAnsi" w:hAnsiTheme="minorHAnsi" w:cstheme="minorHAnsi"/>
        </w:rPr>
        <w:t xml:space="preserve"> support and information to witnesses</w:t>
      </w:r>
      <w:r>
        <w:rPr>
          <w:rFonts w:asciiTheme="minorHAnsi" w:hAnsiTheme="minorHAnsi" w:cstheme="minorHAnsi"/>
        </w:rPr>
        <w:t xml:space="preserve"> and victims</w:t>
      </w:r>
      <w:r w:rsidRPr="00740D65">
        <w:rPr>
          <w:rFonts w:asciiTheme="minorHAnsi" w:hAnsiTheme="minorHAnsi" w:cstheme="minorHAnsi"/>
        </w:rPr>
        <w:t xml:space="preserve"> to ensure they can understand </w:t>
      </w:r>
      <w:r>
        <w:rPr>
          <w:rFonts w:asciiTheme="minorHAnsi" w:hAnsiTheme="minorHAnsi" w:cstheme="minorHAnsi"/>
        </w:rPr>
        <w:t xml:space="preserve">the Court proceedings </w:t>
      </w:r>
      <w:r w:rsidRPr="00740D65">
        <w:rPr>
          <w:rFonts w:asciiTheme="minorHAnsi" w:hAnsiTheme="minorHAnsi" w:cstheme="minorHAnsi"/>
        </w:rPr>
        <w:t xml:space="preserve">and </w:t>
      </w:r>
      <w:r>
        <w:rPr>
          <w:rFonts w:asciiTheme="minorHAnsi" w:hAnsiTheme="minorHAnsi" w:cstheme="minorHAnsi"/>
        </w:rPr>
        <w:t xml:space="preserve">supports them to </w:t>
      </w:r>
      <w:r w:rsidRPr="00740D65">
        <w:rPr>
          <w:rFonts w:asciiTheme="minorHAnsi" w:hAnsiTheme="minorHAnsi" w:cstheme="minorHAnsi"/>
        </w:rPr>
        <w:t>fully participate</w:t>
      </w:r>
      <w:r>
        <w:rPr>
          <w:rFonts w:asciiTheme="minorHAnsi" w:hAnsiTheme="minorHAnsi" w:cstheme="minorHAnsi"/>
        </w:rPr>
        <w:t>.</w:t>
      </w:r>
    </w:p>
    <w:p w14:paraId="63421899" w14:textId="77777777" w:rsidR="00DA6853" w:rsidRPr="00B047D8" w:rsidRDefault="00DA6853" w:rsidP="00DA6853">
      <w:pPr>
        <w:contextualSpacing/>
        <w:rPr>
          <w:rFonts w:asciiTheme="minorHAnsi" w:hAnsiTheme="minorHAnsi" w:cstheme="minorHAnsi"/>
        </w:rPr>
      </w:pPr>
      <w:r w:rsidRPr="00740D65">
        <w:rPr>
          <w:rFonts w:asciiTheme="minorHAnsi" w:hAnsiTheme="minorHAnsi" w:cstheme="minorHAnsi"/>
        </w:rPr>
        <w:t xml:space="preserve">This </w:t>
      </w:r>
      <w:r>
        <w:rPr>
          <w:rFonts w:asciiTheme="minorHAnsi" w:hAnsiTheme="minorHAnsi" w:cstheme="minorHAnsi"/>
        </w:rPr>
        <w:t>role liaises</w:t>
      </w:r>
      <w:r w:rsidRPr="00740D65">
        <w:rPr>
          <w:rFonts w:asciiTheme="minorHAnsi" w:hAnsiTheme="minorHAnsi" w:cstheme="minorHAnsi"/>
        </w:rPr>
        <w:t xml:space="preserve"> with other agencies </w:t>
      </w:r>
      <w:r>
        <w:rPr>
          <w:rFonts w:asciiTheme="minorHAnsi" w:hAnsiTheme="minorHAnsi" w:cstheme="minorHAnsi"/>
        </w:rPr>
        <w:t>to refer</w:t>
      </w:r>
      <w:r w:rsidRPr="00740D65">
        <w:rPr>
          <w:rFonts w:asciiTheme="minorHAnsi" w:hAnsiTheme="minorHAnsi" w:cstheme="minorHAnsi"/>
        </w:rPr>
        <w:t xml:space="preserve"> vulnerable </w:t>
      </w:r>
      <w:r>
        <w:rPr>
          <w:rFonts w:asciiTheme="minorHAnsi" w:hAnsiTheme="minorHAnsi" w:cstheme="minorHAnsi"/>
        </w:rPr>
        <w:t xml:space="preserve">victims and </w:t>
      </w:r>
      <w:r w:rsidRPr="00740D65">
        <w:rPr>
          <w:rFonts w:asciiTheme="minorHAnsi" w:hAnsiTheme="minorHAnsi" w:cstheme="minorHAnsi"/>
        </w:rPr>
        <w:t xml:space="preserve">witnesses </w:t>
      </w:r>
      <w:r>
        <w:rPr>
          <w:rFonts w:asciiTheme="minorHAnsi" w:hAnsiTheme="minorHAnsi" w:cstheme="minorHAnsi"/>
        </w:rPr>
        <w:t xml:space="preserve">for further professional </w:t>
      </w:r>
      <w:r w:rsidRPr="00740D65">
        <w:rPr>
          <w:rFonts w:asciiTheme="minorHAnsi" w:hAnsiTheme="minorHAnsi" w:cstheme="minorHAnsi"/>
        </w:rPr>
        <w:t xml:space="preserve">support </w:t>
      </w:r>
      <w:r>
        <w:rPr>
          <w:rFonts w:asciiTheme="minorHAnsi" w:hAnsiTheme="minorHAnsi" w:cstheme="minorHAnsi"/>
        </w:rPr>
        <w:t xml:space="preserve">and </w:t>
      </w:r>
      <w:r w:rsidRPr="00740D65">
        <w:rPr>
          <w:rFonts w:asciiTheme="minorHAnsi" w:hAnsiTheme="minorHAnsi" w:cstheme="minorHAnsi"/>
        </w:rPr>
        <w:t>services</w:t>
      </w:r>
      <w:r>
        <w:rPr>
          <w:rFonts w:asciiTheme="minorHAnsi" w:hAnsiTheme="minorHAnsi" w:cstheme="minorHAnsi"/>
        </w:rPr>
        <w:t>.</w:t>
      </w:r>
    </w:p>
    <w:p w14:paraId="79B6906D" w14:textId="77777777" w:rsidR="00DA6853" w:rsidRPr="00B047D8" w:rsidRDefault="00DA6853" w:rsidP="00DA6853">
      <w:pPr>
        <w:contextualSpacing/>
        <w:rPr>
          <w:rFonts w:asciiTheme="minorHAnsi" w:hAnsiTheme="minorHAnsi" w:cstheme="minorHAnsi"/>
        </w:rPr>
      </w:pPr>
    </w:p>
    <w:p w14:paraId="6BCFA68C" w14:textId="77777777" w:rsidR="00DA6853" w:rsidRPr="009978BB" w:rsidRDefault="00DA6853" w:rsidP="00DA6853">
      <w:pPr>
        <w:spacing w:line="300" w:lineRule="atLeast"/>
        <w:rPr>
          <w:rFonts w:asciiTheme="minorHAnsi" w:hAnsiTheme="minorHAnsi" w:cstheme="minorHAnsi"/>
          <w:szCs w:val="24"/>
        </w:rPr>
      </w:pPr>
      <w:r w:rsidRPr="009978BB">
        <w:rPr>
          <w:rFonts w:asciiTheme="minorHAnsi" w:hAnsiTheme="minorHAnsi" w:cstheme="minorHAnsi"/>
          <w:szCs w:val="24"/>
        </w:rPr>
        <w:t>The position(s) sit within an established team of dedicated Witness Assistance Service (WAS) Officers. The role reports to the Witness Assistance Service Manager, who supports the development of the WAS team, manages workflow and allocations, and assists with complex matters requiring advocacy. WAS Officers are further supported through ongoing guidance, mentorship and professional development provided by Senior WAS Officers.</w:t>
      </w:r>
    </w:p>
    <w:p w14:paraId="183539EE" w14:textId="77777777" w:rsidR="00DA6853" w:rsidRDefault="00DA6853" w:rsidP="00DA6853">
      <w:pPr>
        <w:pStyle w:val="BodyText"/>
      </w:pPr>
    </w:p>
    <w:p w14:paraId="4CFC16AF" w14:textId="77777777" w:rsidR="00DA6853" w:rsidRPr="007702B5" w:rsidRDefault="00DA6853" w:rsidP="00DA6853">
      <w:pPr>
        <w:pStyle w:val="Heading1"/>
        <w:pBdr>
          <w:bottom w:val="single" w:sz="12" w:space="1" w:color="auto"/>
        </w:pBdr>
        <w:rPr>
          <w:rFonts w:asciiTheme="minorHAnsi" w:hAnsiTheme="minorHAnsi"/>
          <w:sz w:val="32"/>
        </w:rPr>
      </w:pPr>
      <w:r>
        <w:rPr>
          <w:rFonts w:asciiTheme="minorHAnsi" w:hAnsiTheme="minorHAnsi"/>
          <w:sz w:val="32"/>
        </w:rPr>
        <w:t>WHAT YOU WILL DO</w:t>
      </w:r>
    </w:p>
    <w:p w14:paraId="01D866AD" w14:textId="77777777" w:rsidR="001118AD" w:rsidRDefault="001118AD" w:rsidP="00DA6853">
      <w:pPr>
        <w:rPr>
          <w:rFonts w:asciiTheme="minorHAnsi" w:hAnsiTheme="minorHAnsi"/>
        </w:rPr>
      </w:pPr>
    </w:p>
    <w:p w14:paraId="7DFF0C64" w14:textId="185B4E52" w:rsidR="00DA6853" w:rsidRDefault="00DA6853" w:rsidP="00DA6853">
      <w:pPr>
        <w:rPr>
          <w:rFonts w:asciiTheme="minorHAnsi" w:hAnsiTheme="minorHAnsi"/>
        </w:rPr>
      </w:pPr>
      <w:r w:rsidRPr="00A90E10">
        <w:rPr>
          <w:rFonts w:asciiTheme="minorHAnsi" w:hAnsiTheme="minorHAnsi"/>
        </w:rPr>
        <w:t xml:space="preserve">The </w:t>
      </w:r>
      <w:r>
        <w:rPr>
          <w:rFonts w:asciiTheme="minorHAnsi" w:hAnsiTheme="minorHAnsi"/>
        </w:rPr>
        <w:t>successful applicant/s</w:t>
      </w:r>
      <w:r w:rsidRPr="00A90E10">
        <w:rPr>
          <w:rFonts w:asciiTheme="minorHAnsi" w:hAnsiTheme="minorHAnsi"/>
        </w:rPr>
        <w:t xml:space="preserve"> will </w:t>
      </w:r>
      <w:r>
        <w:rPr>
          <w:rFonts w:asciiTheme="minorHAnsi" w:hAnsiTheme="minorHAnsi"/>
        </w:rPr>
        <w:t>have exceptional interpersonal skills to enable them to regularly liaise with vulnerable victims and witnesses as well as external agencies</w:t>
      </w:r>
      <w:r w:rsidRPr="00A90E10">
        <w:rPr>
          <w:rFonts w:asciiTheme="minorHAnsi" w:hAnsiTheme="minorHAnsi"/>
        </w:rPr>
        <w:t xml:space="preserve">.  </w:t>
      </w:r>
    </w:p>
    <w:p w14:paraId="3C8B49D8" w14:textId="77777777" w:rsidR="00DA6853" w:rsidRPr="007D7190" w:rsidRDefault="00DA6853" w:rsidP="00DA6853">
      <w:pPr>
        <w:pStyle w:val="BodyText"/>
      </w:pPr>
      <w:r>
        <w:t>The successful applicant will:</w:t>
      </w:r>
    </w:p>
    <w:p w14:paraId="469CC480" w14:textId="77777777" w:rsidR="00DA6853" w:rsidRDefault="00DA6853" w:rsidP="00DA6853">
      <w:pPr>
        <w:widowControl/>
        <w:numPr>
          <w:ilvl w:val="0"/>
          <w:numId w:val="27"/>
        </w:numPr>
        <w:autoSpaceDE/>
        <w:autoSpaceDN/>
        <w:spacing w:before="240"/>
        <w:contextualSpacing/>
        <w:rPr>
          <w:rFonts w:asciiTheme="minorHAnsi" w:hAnsiTheme="minorHAnsi"/>
        </w:rPr>
      </w:pPr>
      <w:bookmarkStart w:id="0" w:name="_Hlk64878540"/>
      <w:r w:rsidRPr="00A90E10">
        <w:rPr>
          <w:rFonts w:asciiTheme="minorHAnsi" w:hAnsiTheme="minorHAnsi"/>
        </w:rPr>
        <w:t>Support</w:t>
      </w:r>
      <w:bookmarkStart w:id="1" w:name="_Hlk64879500"/>
      <w:r>
        <w:rPr>
          <w:rFonts w:asciiTheme="minorHAnsi" w:hAnsiTheme="minorHAnsi"/>
        </w:rPr>
        <w:t xml:space="preserve"> victims and witnesses to</w:t>
      </w:r>
      <w:r w:rsidRPr="00A90E10">
        <w:rPr>
          <w:rFonts w:asciiTheme="minorHAnsi" w:hAnsiTheme="minorHAnsi"/>
        </w:rPr>
        <w:t xml:space="preserve"> </w:t>
      </w:r>
      <w:bookmarkEnd w:id="1"/>
      <w:r w:rsidRPr="00A90E10">
        <w:rPr>
          <w:rFonts w:asciiTheme="minorHAnsi" w:hAnsiTheme="minorHAnsi"/>
        </w:rPr>
        <w:t>ensur</w:t>
      </w:r>
      <w:r>
        <w:rPr>
          <w:rFonts w:asciiTheme="minorHAnsi" w:hAnsiTheme="minorHAnsi"/>
        </w:rPr>
        <w:t>e</w:t>
      </w:r>
      <w:r w:rsidRPr="00A90E10">
        <w:rPr>
          <w:rFonts w:asciiTheme="minorHAnsi" w:hAnsiTheme="minorHAnsi"/>
        </w:rPr>
        <w:t xml:space="preserve"> advice and information is made accessible</w:t>
      </w:r>
      <w:r>
        <w:rPr>
          <w:rFonts w:asciiTheme="minorHAnsi" w:hAnsiTheme="minorHAnsi"/>
        </w:rPr>
        <w:t xml:space="preserve"> to them </w:t>
      </w:r>
      <w:r w:rsidRPr="00A90E10">
        <w:rPr>
          <w:rFonts w:asciiTheme="minorHAnsi" w:hAnsiTheme="minorHAnsi"/>
        </w:rPr>
        <w:t>w</w:t>
      </w:r>
      <w:r>
        <w:rPr>
          <w:rFonts w:asciiTheme="minorHAnsi" w:hAnsiTheme="minorHAnsi"/>
        </w:rPr>
        <w:t>hilst navigating t</w:t>
      </w:r>
      <w:r w:rsidRPr="00A90E10">
        <w:rPr>
          <w:rFonts w:asciiTheme="minorHAnsi" w:hAnsiTheme="minorHAnsi"/>
        </w:rPr>
        <w:t>he</w:t>
      </w:r>
      <w:r>
        <w:rPr>
          <w:rFonts w:asciiTheme="minorHAnsi" w:hAnsiTheme="minorHAnsi"/>
        </w:rPr>
        <w:t xml:space="preserve"> ACT criminal</w:t>
      </w:r>
      <w:r w:rsidRPr="00A90E10">
        <w:rPr>
          <w:rFonts w:asciiTheme="minorHAnsi" w:hAnsiTheme="minorHAnsi"/>
        </w:rPr>
        <w:t xml:space="preserve"> justice system.</w:t>
      </w:r>
    </w:p>
    <w:bookmarkEnd w:id="0"/>
    <w:p w14:paraId="072B44F6" w14:textId="77777777" w:rsidR="00DA6853" w:rsidRDefault="00DA6853" w:rsidP="00DA6853">
      <w:pPr>
        <w:pStyle w:val="ListParagraph"/>
        <w:widowControl/>
        <w:numPr>
          <w:ilvl w:val="0"/>
          <w:numId w:val="27"/>
        </w:numPr>
        <w:autoSpaceDE/>
        <w:autoSpaceDN/>
        <w:spacing w:before="240"/>
        <w:contextualSpacing/>
        <w:rPr>
          <w:rFonts w:asciiTheme="minorHAnsi" w:hAnsiTheme="minorHAnsi"/>
          <w:szCs w:val="24"/>
        </w:rPr>
      </w:pPr>
      <w:r w:rsidRPr="00A90E10">
        <w:rPr>
          <w:rFonts w:asciiTheme="minorHAnsi" w:hAnsiTheme="minorHAnsi"/>
          <w:szCs w:val="24"/>
        </w:rPr>
        <w:t xml:space="preserve">Ensure </w:t>
      </w:r>
      <w:r>
        <w:rPr>
          <w:rFonts w:asciiTheme="minorHAnsi" w:hAnsiTheme="minorHAnsi"/>
          <w:szCs w:val="24"/>
        </w:rPr>
        <w:t>vulnerable witnesses</w:t>
      </w:r>
      <w:r w:rsidRPr="00A90E10">
        <w:rPr>
          <w:rFonts w:asciiTheme="minorHAnsi" w:hAnsiTheme="minorHAnsi"/>
          <w:szCs w:val="24"/>
        </w:rPr>
        <w:t xml:space="preserve"> engaging with the </w:t>
      </w:r>
      <w:r>
        <w:rPr>
          <w:rFonts w:asciiTheme="minorHAnsi" w:hAnsiTheme="minorHAnsi"/>
          <w:szCs w:val="24"/>
        </w:rPr>
        <w:t>Office of the Director of Public Prosecutions (ODPP)</w:t>
      </w:r>
      <w:r w:rsidRPr="00A90E10">
        <w:rPr>
          <w:rFonts w:asciiTheme="minorHAnsi" w:hAnsiTheme="minorHAnsi"/>
          <w:szCs w:val="24"/>
        </w:rPr>
        <w:t xml:space="preserve"> are aware of their rights, responsibilities, and entitlements. </w:t>
      </w:r>
    </w:p>
    <w:p w14:paraId="22013868" w14:textId="77777777" w:rsidR="00DA6853" w:rsidRPr="00A90E10" w:rsidRDefault="00DA6853" w:rsidP="00DA6853">
      <w:pPr>
        <w:pStyle w:val="ListParagraph"/>
        <w:spacing w:before="240"/>
        <w:rPr>
          <w:rFonts w:asciiTheme="minorHAnsi" w:hAnsiTheme="minorHAnsi"/>
          <w:szCs w:val="24"/>
        </w:rPr>
      </w:pPr>
    </w:p>
    <w:p w14:paraId="23DDB99C" w14:textId="77777777" w:rsidR="00DA6853" w:rsidRDefault="00DA6853" w:rsidP="00DA6853">
      <w:pPr>
        <w:pStyle w:val="ListParagraph"/>
        <w:widowControl/>
        <w:numPr>
          <w:ilvl w:val="0"/>
          <w:numId w:val="27"/>
        </w:numPr>
        <w:autoSpaceDE/>
        <w:autoSpaceDN/>
        <w:contextualSpacing/>
        <w:rPr>
          <w:rFonts w:asciiTheme="minorHAnsi" w:hAnsiTheme="minorHAnsi"/>
          <w:szCs w:val="24"/>
        </w:rPr>
      </w:pPr>
      <w:r w:rsidRPr="00A90E10">
        <w:rPr>
          <w:rFonts w:asciiTheme="minorHAnsi" w:hAnsiTheme="minorHAnsi"/>
          <w:szCs w:val="24"/>
        </w:rPr>
        <w:t>Deliver advice to ODPP</w:t>
      </w:r>
      <w:r>
        <w:rPr>
          <w:rFonts w:asciiTheme="minorHAnsi" w:hAnsiTheme="minorHAnsi"/>
          <w:szCs w:val="24"/>
        </w:rPr>
        <w:t xml:space="preserve"> prosecutors</w:t>
      </w:r>
      <w:r w:rsidRPr="00A90E10">
        <w:rPr>
          <w:rFonts w:asciiTheme="minorHAnsi" w:hAnsiTheme="minorHAnsi"/>
          <w:szCs w:val="24"/>
        </w:rPr>
        <w:t xml:space="preserve"> and other agencies to promote a shared approach to providing access to justice</w:t>
      </w:r>
      <w:r>
        <w:rPr>
          <w:rFonts w:asciiTheme="minorHAnsi" w:hAnsiTheme="minorHAnsi"/>
          <w:szCs w:val="24"/>
        </w:rPr>
        <w:t xml:space="preserve"> services</w:t>
      </w:r>
      <w:r w:rsidRPr="00A90E10">
        <w:rPr>
          <w:rFonts w:asciiTheme="minorHAnsi" w:hAnsiTheme="minorHAnsi"/>
          <w:szCs w:val="24"/>
        </w:rPr>
        <w:t xml:space="preserve"> to </w:t>
      </w:r>
      <w:r>
        <w:rPr>
          <w:rFonts w:asciiTheme="minorHAnsi" w:hAnsiTheme="minorHAnsi"/>
          <w:szCs w:val="24"/>
        </w:rPr>
        <w:t>vulnerable witnesses.</w:t>
      </w:r>
    </w:p>
    <w:p w14:paraId="0C26689F" w14:textId="77777777" w:rsidR="00DA6853" w:rsidRPr="007D7190" w:rsidRDefault="00DA6853" w:rsidP="00DA6853">
      <w:pPr>
        <w:rPr>
          <w:rFonts w:asciiTheme="minorHAnsi" w:hAnsiTheme="minorHAnsi"/>
          <w:szCs w:val="24"/>
        </w:rPr>
      </w:pPr>
    </w:p>
    <w:p w14:paraId="38885229" w14:textId="77777777" w:rsidR="00DA6853" w:rsidRDefault="00DA6853" w:rsidP="00DA6853">
      <w:pPr>
        <w:pStyle w:val="ListParagraph"/>
        <w:widowControl/>
        <w:numPr>
          <w:ilvl w:val="0"/>
          <w:numId w:val="27"/>
        </w:numPr>
        <w:autoSpaceDE/>
        <w:autoSpaceDN/>
        <w:contextualSpacing/>
        <w:rPr>
          <w:rFonts w:asciiTheme="minorHAnsi" w:hAnsiTheme="minorHAnsi"/>
          <w:szCs w:val="24"/>
        </w:rPr>
      </w:pPr>
      <w:r w:rsidRPr="00A90E10">
        <w:rPr>
          <w:rFonts w:asciiTheme="minorHAnsi" w:hAnsiTheme="minorHAnsi"/>
          <w:szCs w:val="24"/>
        </w:rPr>
        <w:t>Promote access and communication ensuring key messages and documentation are accessible.</w:t>
      </w:r>
    </w:p>
    <w:p w14:paraId="60C4C3C9" w14:textId="77777777" w:rsidR="00DA6853" w:rsidRPr="00226807" w:rsidRDefault="00DA6853" w:rsidP="00DA6853">
      <w:pPr>
        <w:pStyle w:val="ListParagraph"/>
        <w:rPr>
          <w:rFonts w:asciiTheme="minorHAnsi" w:hAnsiTheme="minorHAnsi"/>
          <w:szCs w:val="24"/>
        </w:rPr>
      </w:pPr>
    </w:p>
    <w:p w14:paraId="7797EE80" w14:textId="77777777" w:rsidR="00DA6853" w:rsidRDefault="00DA6853" w:rsidP="00DA6853">
      <w:pPr>
        <w:pStyle w:val="ListParagraph"/>
        <w:widowControl/>
        <w:numPr>
          <w:ilvl w:val="0"/>
          <w:numId w:val="27"/>
        </w:numPr>
        <w:autoSpaceDE/>
        <w:autoSpaceDN/>
        <w:spacing w:before="240"/>
        <w:contextualSpacing/>
        <w:rPr>
          <w:rFonts w:asciiTheme="minorHAnsi" w:hAnsiTheme="minorHAnsi"/>
          <w:szCs w:val="24"/>
        </w:rPr>
      </w:pPr>
      <w:r>
        <w:rPr>
          <w:rFonts w:asciiTheme="minorHAnsi" w:hAnsiTheme="minorHAnsi"/>
          <w:szCs w:val="24"/>
        </w:rPr>
        <w:t>Liaise with external support agencies, including ACT Policing, DVCS, Victim Support ACT and other agencies that might provide counselling and therapeutic services, in order to refer</w:t>
      </w:r>
      <w:r w:rsidRPr="00A90E10">
        <w:rPr>
          <w:rFonts w:asciiTheme="minorHAnsi" w:hAnsiTheme="minorHAnsi"/>
          <w:szCs w:val="24"/>
        </w:rPr>
        <w:t xml:space="preserve"> </w:t>
      </w:r>
      <w:r>
        <w:rPr>
          <w:rFonts w:asciiTheme="minorHAnsi" w:hAnsiTheme="minorHAnsi"/>
          <w:szCs w:val="24"/>
        </w:rPr>
        <w:t>vulnerable victims and witnesses for further assistance</w:t>
      </w:r>
      <w:r w:rsidRPr="00A90E10">
        <w:rPr>
          <w:rFonts w:asciiTheme="minorHAnsi" w:hAnsiTheme="minorHAnsi"/>
          <w:szCs w:val="24"/>
        </w:rPr>
        <w:t xml:space="preserve">. </w:t>
      </w:r>
    </w:p>
    <w:p w14:paraId="1AA5A7B4" w14:textId="77777777" w:rsidR="00DA6853" w:rsidRPr="007D7190" w:rsidRDefault="00DA6853" w:rsidP="00DA6853">
      <w:pPr>
        <w:pStyle w:val="ListParagraph"/>
        <w:rPr>
          <w:rFonts w:asciiTheme="minorHAnsi" w:hAnsiTheme="minorHAnsi"/>
          <w:szCs w:val="24"/>
        </w:rPr>
      </w:pPr>
    </w:p>
    <w:p w14:paraId="601F59F6" w14:textId="77777777" w:rsidR="00DA6853" w:rsidRDefault="00DA6853" w:rsidP="00DA6853">
      <w:pPr>
        <w:pStyle w:val="ListParagraph"/>
        <w:widowControl/>
        <w:numPr>
          <w:ilvl w:val="0"/>
          <w:numId w:val="27"/>
        </w:numPr>
        <w:autoSpaceDE/>
        <w:autoSpaceDN/>
        <w:spacing w:before="240"/>
        <w:contextualSpacing/>
        <w:rPr>
          <w:rFonts w:asciiTheme="minorHAnsi" w:hAnsiTheme="minorHAnsi"/>
          <w:szCs w:val="24"/>
        </w:rPr>
      </w:pPr>
      <w:r w:rsidRPr="00A90E10">
        <w:rPr>
          <w:rFonts w:asciiTheme="minorHAnsi" w:hAnsiTheme="minorHAnsi"/>
          <w:szCs w:val="24"/>
        </w:rPr>
        <w:t>Undertake other duties as directed.</w:t>
      </w:r>
    </w:p>
    <w:p w14:paraId="2DCB2DB3" w14:textId="77777777" w:rsidR="00DA6853" w:rsidRDefault="00DA6853" w:rsidP="00DA6853">
      <w:pPr>
        <w:rPr>
          <w:rFonts w:asciiTheme="minorHAnsi" w:hAnsiTheme="minorHAnsi"/>
        </w:rPr>
      </w:pPr>
    </w:p>
    <w:p w14:paraId="66A5051D" w14:textId="77777777" w:rsidR="00DA6853" w:rsidRDefault="00DA6853" w:rsidP="00DA6853">
      <w:pPr>
        <w:pStyle w:val="BodyText"/>
      </w:pPr>
    </w:p>
    <w:p w14:paraId="63C2289D" w14:textId="77777777" w:rsidR="00DA6853" w:rsidRDefault="00DA6853" w:rsidP="00DA6853">
      <w:pPr>
        <w:pStyle w:val="BodyText"/>
      </w:pPr>
    </w:p>
    <w:p w14:paraId="0AE20141" w14:textId="089BF299" w:rsidR="00DA6853" w:rsidRPr="007702B5" w:rsidRDefault="00DA6853" w:rsidP="00DA6853">
      <w:pPr>
        <w:pStyle w:val="Heading1"/>
        <w:pBdr>
          <w:bottom w:val="single" w:sz="12" w:space="1" w:color="auto"/>
        </w:pBdr>
        <w:rPr>
          <w:rFonts w:asciiTheme="minorHAnsi" w:hAnsiTheme="minorHAnsi"/>
          <w:sz w:val="32"/>
        </w:rPr>
      </w:pPr>
      <w:bookmarkStart w:id="2" w:name="_Hlk159241726"/>
      <w:r>
        <w:rPr>
          <w:rFonts w:asciiTheme="minorHAnsi" w:hAnsiTheme="minorHAnsi"/>
          <w:sz w:val="32"/>
        </w:rPr>
        <w:t>WHAT YOU REQUIRE</w:t>
      </w:r>
    </w:p>
    <w:bookmarkEnd w:id="2"/>
    <w:p w14:paraId="4E1D0215" w14:textId="77777777" w:rsidR="001118AD" w:rsidRDefault="001118AD" w:rsidP="00DA6853">
      <w:pPr>
        <w:pStyle w:val="BodyText"/>
        <w:rPr>
          <w:rFonts w:asciiTheme="minorHAnsi" w:hAnsiTheme="minorHAnsi" w:cstheme="minorHAnsi"/>
        </w:rPr>
      </w:pPr>
    </w:p>
    <w:p w14:paraId="1B56CE77" w14:textId="07B53774" w:rsidR="00DA6853" w:rsidRDefault="00DA6853" w:rsidP="00DA6853">
      <w:pPr>
        <w:pStyle w:val="BodyText"/>
        <w:rPr>
          <w:rFonts w:asciiTheme="minorHAnsi" w:hAnsiTheme="minorHAnsi" w:cstheme="minorHAnsi"/>
        </w:rPr>
      </w:pPr>
      <w:r w:rsidRPr="00876F2A">
        <w:rPr>
          <w:rFonts w:asciiTheme="minorHAnsi" w:hAnsiTheme="minorHAnsi" w:cstheme="minorHAnsi"/>
        </w:rPr>
        <w:t xml:space="preserve">The following capabilities form the criteria that are required to perform the duties and responsibilities of the position. </w:t>
      </w:r>
    </w:p>
    <w:p w14:paraId="6C3B7961" w14:textId="77777777" w:rsidR="00DA6853" w:rsidRDefault="00DA6853" w:rsidP="00DA6853">
      <w:pPr>
        <w:pStyle w:val="BodyText"/>
        <w:rPr>
          <w:rFonts w:asciiTheme="minorHAnsi" w:hAnsiTheme="minorHAnsi" w:cstheme="minorHAnsi"/>
          <w:b/>
          <w:bCs/>
          <w:sz w:val="28"/>
          <w:szCs w:val="28"/>
        </w:rPr>
      </w:pPr>
    </w:p>
    <w:p w14:paraId="40AC6963" w14:textId="77777777" w:rsidR="00DA6853" w:rsidRDefault="00DA6853" w:rsidP="00DA6853">
      <w:pPr>
        <w:pStyle w:val="BodyText"/>
        <w:rPr>
          <w:rFonts w:asciiTheme="minorHAnsi" w:hAnsiTheme="minorHAnsi" w:cstheme="minorHAnsi"/>
          <w:b/>
          <w:bCs/>
          <w:sz w:val="28"/>
          <w:szCs w:val="28"/>
        </w:rPr>
      </w:pPr>
    </w:p>
    <w:p w14:paraId="3153CB37" w14:textId="77777777" w:rsidR="00DA6853" w:rsidRDefault="00DA6853" w:rsidP="00DA6853">
      <w:pPr>
        <w:pStyle w:val="BodyText"/>
        <w:rPr>
          <w:rFonts w:asciiTheme="minorHAnsi" w:hAnsiTheme="minorHAnsi" w:cstheme="minorHAnsi"/>
          <w:b/>
          <w:bCs/>
          <w:sz w:val="28"/>
          <w:szCs w:val="28"/>
        </w:rPr>
      </w:pPr>
      <w:r>
        <w:rPr>
          <w:rFonts w:asciiTheme="minorHAnsi" w:hAnsiTheme="minorHAnsi" w:cstheme="minorHAnsi"/>
          <w:b/>
          <w:bCs/>
          <w:sz w:val="28"/>
          <w:szCs w:val="28"/>
        </w:rPr>
        <w:t>Core Capabilities:</w:t>
      </w:r>
    </w:p>
    <w:p w14:paraId="76A7C50F" w14:textId="77777777" w:rsidR="00DA6853" w:rsidRDefault="00DA6853" w:rsidP="00DA6853">
      <w:pPr>
        <w:pStyle w:val="BodyText"/>
        <w:rPr>
          <w:rFonts w:asciiTheme="minorHAnsi" w:hAnsiTheme="minorHAnsi" w:cstheme="minorHAnsi"/>
          <w:b/>
          <w:bCs/>
          <w:sz w:val="28"/>
          <w:szCs w:val="28"/>
        </w:rPr>
      </w:pPr>
    </w:p>
    <w:p w14:paraId="1D3FC69D" w14:textId="77777777" w:rsidR="00DA6853" w:rsidRDefault="00DA6853" w:rsidP="00DA6853">
      <w:pPr>
        <w:pStyle w:val="ListParagraph"/>
        <w:widowControl/>
        <w:numPr>
          <w:ilvl w:val="0"/>
          <w:numId w:val="26"/>
        </w:numPr>
        <w:autoSpaceDE/>
        <w:autoSpaceDN/>
        <w:spacing w:after="200"/>
        <w:ind w:left="714" w:hanging="357"/>
        <w:rPr>
          <w:rFonts w:asciiTheme="minorHAnsi" w:hAnsiTheme="minorHAnsi" w:cstheme="minorHAnsi"/>
          <w:szCs w:val="24"/>
        </w:rPr>
      </w:pPr>
      <w:r>
        <w:rPr>
          <w:rFonts w:asciiTheme="minorHAnsi" w:hAnsiTheme="minorHAnsi" w:cstheme="minorHAnsi"/>
          <w:szCs w:val="24"/>
        </w:rPr>
        <w:lastRenderedPageBreak/>
        <w:t xml:space="preserve">Excellent </w:t>
      </w:r>
      <w:r w:rsidRPr="001A581F">
        <w:rPr>
          <w:rFonts w:asciiTheme="minorHAnsi" w:hAnsiTheme="minorHAnsi" w:cstheme="minorHAnsi"/>
          <w:szCs w:val="24"/>
        </w:rPr>
        <w:t>oral and written communication skills</w:t>
      </w:r>
      <w:r>
        <w:rPr>
          <w:rFonts w:asciiTheme="minorHAnsi" w:hAnsiTheme="minorHAnsi" w:cstheme="minorHAnsi"/>
          <w:szCs w:val="24"/>
        </w:rPr>
        <w:t xml:space="preserve">, with the ability to present information clearly and effectively, including strong case note writing skills. </w:t>
      </w:r>
    </w:p>
    <w:p w14:paraId="32B339BF" w14:textId="77777777" w:rsidR="00DA6853" w:rsidRDefault="00DA6853" w:rsidP="00DA6853">
      <w:pPr>
        <w:pStyle w:val="ListParagraph"/>
        <w:widowControl/>
        <w:numPr>
          <w:ilvl w:val="0"/>
          <w:numId w:val="26"/>
        </w:numPr>
        <w:autoSpaceDE/>
        <w:autoSpaceDN/>
        <w:spacing w:after="200"/>
        <w:rPr>
          <w:rFonts w:asciiTheme="minorHAnsi" w:hAnsiTheme="minorHAnsi" w:cstheme="minorHAnsi"/>
          <w:szCs w:val="24"/>
        </w:rPr>
      </w:pPr>
      <w:r w:rsidRPr="001A581F">
        <w:rPr>
          <w:rFonts w:asciiTheme="minorHAnsi" w:hAnsiTheme="minorHAnsi" w:cstheme="minorHAnsi"/>
          <w:szCs w:val="24"/>
        </w:rPr>
        <w:t xml:space="preserve">Demonstrated sensitivity to the issues experienced by </w:t>
      </w:r>
      <w:r>
        <w:rPr>
          <w:rFonts w:asciiTheme="minorHAnsi" w:hAnsiTheme="minorHAnsi" w:cstheme="minorHAnsi"/>
          <w:szCs w:val="24"/>
        </w:rPr>
        <w:t>vulnerable people</w:t>
      </w:r>
      <w:r w:rsidRPr="001A581F">
        <w:rPr>
          <w:rFonts w:asciiTheme="minorHAnsi" w:hAnsiTheme="minorHAnsi" w:cstheme="minorHAnsi"/>
          <w:szCs w:val="24"/>
        </w:rPr>
        <w:t xml:space="preserve"> in accessing </w:t>
      </w:r>
      <w:r>
        <w:rPr>
          <w:rFonts w:asciiTheme="minorHAnsi" w:hAnsiTheme="minorHAnsi" w:cstheme="minorHAnsi"/>
          <w:szCs w:val="24"/>
        </w:rPr>
        <w:t>the criminal justice system, and the ability to manage sensitive information and material with integrity and confidentiality while liaising with a diverse range of colleagues, stakeholders and clients.</w:t>
      </w:r>
    </w:p>
    <w:p w14:paraId="20BB1D85" w14:textId="77777777" w:rsidR="00DA6853" w:rsidRDefault="00DA6853" w:rsidP="00DA6853">
      <w:pPr>
        <w:pStyle w:val="ListParagraph"/>
        <w:widowControl/>
        <w:numPr>
          <w:ilvl w:val="0"/>
          <w:numId w:val="26"/>
        </w:numPr>
        <w:autoSpaceDE/>
        <w:autoSpaceDN/>
        <w:spacing w:after="200"/>
        <w:rPr>
          <w:rFonts w:asciiTheme="minorHAnsi" w:hAnsiTheme="minorHAnsi" w:cstheme="minorHAnsi"/>
          <w:szCs w:val="24"/>
        </w:rPr>
      </w:pPr>
      <w:r>
        <w:rPr>
          <w:rFonts w:asciiTheme="minorHAnsi" w:hAnsiTheme="minorHAnsi" w:cstheme="minorHAnsi"/>
          <w:szCs w:val="24"/>
        </w:rPr>
        <w:t xml:space="preserve">Knowledge of, or ability to quickly gain knowledge of, the ACT Criminal Justice System and the court process. </w:t>
      </w:r>
    </w:p>
    <w:p w14:paraId="45683595" w14:textId="77777777" w:rsidR="00DA6853" w:rsidRPr="00EC6F8F" w:rsidRDefault="00DA6853" w:rsidP="00DA6853">
      <w:pPr>
        <w:pStyle w:val="BodyText"/>
        <w:widowControl/>
        <w:numPr>
          <w:ilvl w:val="0"/>
          <w:numId w:val="26"/>
        </w:numPr>
        <w:suppressAutoHyphens/>
        <w:autoSpaceDE/>
        <w:autoSpaceDN/>
        <w:spacing w:after="240"/>
        <w:rPr>
          <w:bCs/>
        </w:rPr>
      </w:pPr>
      <w:r>
        <w:rPr>
          <w:bCs/>
        </w:rPr>
        <w:t>Excellent organisational skills, including the ability to effectively manage, prioritise and coordinate a complex and time sensitive workload, and to meet deadlines in a fast-paced environment.</w:t>
      </w:r>
    </w:p>
    <w:p w14:paraId="49DC6CCB" w14:textId="77777777" w:rsidR="00DA6853" w:rsidRDefault="00DA6853" w:rsidP="00DA6853">
      <w:pPr>
        <w:pStyle w:val="BodyText"/>
        <w:rPr>
          <w:rFonts w:asciiTheme="minorHAnsi" w:hAnsiTheme="minorHAnsi" w:cstheme="minorHAnsi"/>
          <w:b/>
          <w:bCs/>
          <w:sz w:val="28"/>
          <w:szCs w:val="28"/>
        </w:rPr>
      </w:pPr>
    </w:p>
    <w:p w14:paraId="28469585" w14:textId="77777777" w:rsidR="00DA6853" w:rsidRPr="00992492" w:rsidRDefault="00DA6853" w:rsidP="00DA6853">
      <w:pPr>
        <w:pStyle w:val="BodyText"/>
        <w:rPr>
          <w:rFonts w:asciiTheme="minorHAnsi" w:hAnsiTheme="minorHAnsi" w:cstheme="minorHAnsi"/>
          <w:b/>
          <w:bCs/>
          <w:sz w:val="28"/>
          <w:szCs w:val="28"/>
        </w:rPr>
      </w:pPr>
      <w:r w:rsidRPr="00992492">
        <w:rPr>
          <w:rFonts w:asciiTheme="minorHAnsi" w:hAnsiTheme="minorHAnsi" w:cstheme="minorHAnsi"/>
          <w:b/>
          <w:bCs/>
          <w:sz w:val="28"/>
          <w:szCs w:val="28"/>
        </w:rPr>
        <w:t>Professional Capabilities:</w:t>
      </w:r>
    </w:p>
    <w:p w14:paraId="36E2C6C4" w14:textId="77777777" w:rsidR="00DA6853" w:rsidRPr="001A581F" w:rsidRDefault="00DA6853" w:rsidP="00DA6853">
      <w:pPr>
        <w:pStyle w:val="ListParagraph"/>
        <w:widowControl/>
        <w:numPr>
          <w:ilvl w:val="0"/>
          <w:numId w:val="26"/>
        </w:numPr>
        <w:autoSpaceDE/>
        <w:autoSpaceDN/>
        <w:spacing w:after="200"/>
        <w:ind w:left="714" w:hanging="357"/>
        <w:rPr>
          <w:rFonts w:asciiTheme="minorHAnsi" w:hAnsiTheme="minorHAnsi" w:cstheme="minorHAnsi"/>
          <w:szCs w:val="24"/>
        </w:rPr>
      </w:pPr>
      <w:r>
        <w:rPr>
          <w:rFonts w:asciiTheme="minorHAnsi" w:hAnsiTheme="minorHAnsi" w:cstheme="minorHAnsi"/>
          <w:szCs w:val="24"/>
        </w:rPr>
        <w:t>A</w:t>
      </w:r>
      <w:r w:rsidRPr="001A581F">
        <w:rPr>
          <w:rFonts w:asciiTheme="minorHAnsi" w:hAnsiTheme="minorHAnsi" w:cstheme="minorHAnsi"/>
          <w:szCs w:val="24"/>
        </w:rPr>
        <w:t>bility to work in an ethical and professional manner</w:t>
      </w:r>
      <w:r>
        <w:rPr>
          <w:rFonts w:asciiTheme="minorHAnsi" w:hAnsiTheme="minorHAnsi" w:cstheme="minorHAnsi"/>
          <w:szCs w:val="24"/>
        </w:rPr>
        <w:t xml:space="preserve"> within a multi-disciplinary team</w:t>
      </w:r>
      <w:r w:rsidRPr="001A581F">
        <w:rPr>
          <w:rFonts w:asciiTheme="minorHAnsi" w:hAnsiTheme="minorHAnsi" w:cstheme="minorHAnsi"/>
          <w:szCs w:val="24"/>
        </w:rPr>
        <w:t xml:space="preserve">, set priorities and work without </w:t>
      </w:r>
      <w:r>
        <w:rPr>
          <w:rFonts w:asciiTheme="minorHAnsi" w:hAnsiTheme="minorHAnsi" w:cstheme="minorHAnsi"/>
          <w:szCs w:val="24"/>
        </w:rPr>
        <w:t>direct</w:t>
      </w:r>
      <w:r w:rsidRPr="001A581F">
        <w:rPr>
          <w:rFonts w:asciiTheme="minorHAnsi" w:hAnsiTheme="minorHAnsi" w:cstheme="minorHAnsi"/>
          <w:szCs w:val="24"/>
        </w:rPr>
        <w:t xml:space="preserve"> supervision </w:t>
      </w:r>
      <w:r>
        <w:rPr>
          <w:rFonts w:asciiTheme="minorHAnsi" w:hAnsiTheme="minorHAnsi" w:cstheme="minorHAnsi"/>
          <w:szCs w:val="24"/>
        </w:rPr>
        <w:t>whilst engaging with</w:t>
      </w:r>
      <w:r w:rsidRPr="001A581F">
        <w:rPr>
          <w:rFonts w:asciiTheme="minorHAnsi" w:hAnsiTheme="minorHAnsi" w:cstheme="minorHAnsi"/>
          <w:szCs w:val="24"/>
        </w:rPr>
        <w:t xml:space="preserve"> legal practitioners, police officers, support services and court staff. </w:t>
      </w:r>
    </w:p>
    <w:p w14:paraId="34F01091" w14:textId="77777777" w:rsidR="00DA6853" w:rsidRDefault="00DA6853" w:rsidP="00DA6853">
      <w:pPr>
        <w:pStyle w:val="ListParagraph"/>
        <w:widowControl/>
        <w:numPr>
          <w:ilvl w:val="0"/>
          <w:numId w:val="26"/>
        </w:numPr>
        <w:autoSpaceDE/>
        <w:autoSpaceDN/>
        <w:spacing w:after="200"/>
        <w:ind w:left="714" w:hanging="357"/>
        <w:rPr>
          <w:rFonts w:asciiTheme="minorHAnsi" w:hAnsiTheme="minorHAnsi" w:cstheme="minorHAnsi"/>
          <w:szCs w:val="24"/>
        </w:rPr>
      </w:pPr>
      <w:r w:rsidRPr="001A581F">
        <w:rPr>
          <w:rFonts w:asciiTheme="minorHAnsi" w:hAnsiTheme="minorHAnsi" w:cstheme="minorHAnsi"/>
          <w:szCs w:val="24"/>
        </w:rPr>
        <w:t xml:space="preserve">Well-developed analytical skills with the ability to implement improvements in the workplace while considering relevant legal procedures affecting </w:t>
      </w:r>
      <w:r>
        <w:rPr>
          <w:rFonts w:asciiTheme="minorHAnsi" w:hAnsiTheme="minorHAnsi" w:cstheme="minorHAnsi"/>
          <w:szCs w:val="24"/>
        </w:rPr>
        <w:t>vulnerable witnesses</w:t>
      </w:r>
      <w:r w:rsidRPr="001A581F">
        <w:rPr>
          <w:rFonts w:asciiTheme="minorHAnsi" w:hAnsiTheme="minorHAnsi" w:cstheme="minorHAnsi"/>
          <w:szCs w:val="24"/>
        </w:rPr>
        <w:t>.</w:t>
      </w:r>
    </w:p>
    <w:p w14:paraId="78B84976" w14:textId="77777777" w:rsidR="00DA6853" w:rsidRDefault="00DA6853" w:rsidP="00DA6853">
      <w:pPr>
        <w:pStyle w:val="ListParagraph"/>
        <w:widowControl/>
        <w:numPr>
          <w:ilvl w:val="0"/>
          <w:numId w:val="26"/>
        </w:numPr>
        <w:autoSpaceDE/>
        <w:autoSpaceDN/>
        <w:spacing w:after="200"/>
        <w:ind w:left="714" w:hanging="357"/>
        <w:rPr>
          <w:rFonts w:asciiTheme="minorHAnsi" w:hAnsiTheme="minorHAnsi" w:cstheme="minorHAnsi"/>
          <w:szCs w:val="24"/>
        </w:rPr>
      </w:pPr>
      <w:r>
        <w:rPr>
          <w:rFonts w:asciiTheme="minorHAnsi" w:hAnsiTheme="minorHAnsi" w:cstheme="minorHAnsi"/>
          <w:szCs w:val="24"/>
        </w:rPr>
        <w:t xml:space="preserve">Relevant training and/or education, including in social work or counselling, is not a pre-requisite however is highly desirable. </w:t>
      </w:r>
    </w:p>
    <w:p w14:paraId="50E73C50" w14:textId="77777777" w:rsidR="00DA6853" w:rsidRDefault="00DA6853" w:rsidP="00DA6853">
      <w:pPr>
        <w:pStyle w:val="BodyText"/>
        <w:rPr>
          <w:b/>
          <w:sz w:val="28"/>
          <w:szCs w:val="28"/>
        </w:rPr>
      </w:pPr>
    </w:p>
    <w:p w14:paraId="52019A0F" w14:textId="77777777" w:rsidR="00DA6853" w:rsidRDefault="00DA6853" w:rsidP="00DA6853">
      <w:pPr>
        <w:pStyle w:val="BodyText"/>
        <w:rPr>
          <w:b/>
          <w:sz w:val="28"/>
          <w:szCs w:val="28"/>
        </w:rPr>
      </w:pPr>
      <w:r>
        <w:rPr>
          <w:b/>
          <w:sz w:val="28"/>
          <w:szCs w:val="28"/>
        </w:rPr>
        <w:t>Other</w:t>
      </w:r>
      <w:r w:rsidRPr="00C36633">
        <w:rPr>
          <w:b/>
          <w:sz w:val="28"/>
          <w:szCs w:val="28"/>
        </w:rPr>
        <w:t xml:space="preserve"> Capabilities </w:t>
      </w:r>
    </w:p>
    <w:p w14:paraId="228018DA" w14:textId="77777777" w:rsidR="00DA6853" w:rsidRDefault="00DA6853" w:rsidP="00DA6853">
      <w:pPr>
        <w:pStyle w:val="BodyText"/>
        <w:widowControl/>
        <w:numPr>
          <w:ilvl w:val="0"/>
          <w:numId w:val="26"/>
        </w:numPr>
        <w:suppressAutoHyphens/>
        <w:autoSpaceDE/>
        <w:autoSpaceDN/>
        <w:spacing w:after="240"/>
        <w:rPr>
          <w:bCs/>
        </w:rPr>
      </w:pPr>
      <w:r>
        <w:rPr>
          <w:bCs/>
        </w:rPr>
        <w:t>Resilience in the context of dealing with confronting material.</w:t>
      </w:r>
    </w:p>
    <w:p w14:paraId="27463026" w14:textId="77777777" w:rsidR="00DA6853" w:rsidRPr="001A581F" w:rsidRDefault="00DA6853" w:rsidP="00DA6853">
      <w:pPr>
        <w:pStyle w:val="ListParagraph"/>
        <w:widowControl/>
        <w:numPr>
          <w:ilvl w:val="0"/>
          <w:numId w:val="26"/>
        </w:numPr>
        <w:autoSpaceDE/>
        <w:autoSpaceDN/>
        <w:spacing w:after="200"/>
        <w:rPr>
          <w:rFonts w:asciiTheme="minorHAnsi" w:hAnsiTheme="minorHAnsi" w:cstheme="minorHAnsi"/>
          <w:szCs w:val="24"/>
        </w:rPr>
      </w:pPr>
      <w:r w:rsidRPr="001A581F">
        <w:rPr>
          <w:rFonts w:asciiTheme="minorHAnsi" w:hAnsiTheme="minorHAnsi" w:cstheme="minorHAnsi"/>
          <w:szCs w:val="24"/>
        </w:rPr>
        <w:t xml:space="preserve">Demonstrated commitment to </w:t>
      </w:r>
      <w:r w:rsidRPr="004A2B90">
        <w:rPr>
          <w:rFonts w:cs="Arial"/>
          <w:szCs w:val="24"/>
        </w:rPr>
        <w:t>promoting a culturally safe and inclusive workplace</w:t>
      </w:r>
      <w:r>
        <w:rPr>
          <w:rFonts w:cs="Arial"/>
          <w:szCs w:val="24"/>
        </w:rPr>
        <w:t xml:space="preserve"> as well as </w:t>
      </w:r>
      <w:r w:rsidRPr="001A581F">
        <w:rPr>
          <w:rFonts w:asciiTheme="minorHAnsi" w:hAnsiTheme="minorHAnsi" w:cstheme="minorHAnsi"/>
          <w:szCs w:val="24"/>
        </w:rPr>
        <w:t>the ACT Public Service Respect, Equity and Diversity Framework, ACT Public Service Performance Framework and Workplace Health and Safety.</w:t>
      </w:r>
    </w:p>
    <w:p w14:paraId="4AB1EA2F" w14:textId="77777777" w:rsidR="00DA6853" w:rsidRDefault="00DA6853" w:rsidP="00DA6853">
      <w:pPr>
        <w:pStyle w:val="BodyText"/>
        <w:rPr>
          <w:b/>
          <w:sz w:val="28"/>
          <w:szCs w:val="28"/>
        </w:rPr>
      </w:pPr>
    </w:p>
    <w:p w14:paraId="2671F8C0" w14:textId="77777777" w:rsidR="00DA6853" w:rsidRDefault="00DA6853" w:rsidP="00DA6853">
      <w:pPr>
        <w:pStyle w:val="BodyText"/>
        <w:rPr>
          <w:b/>
          <w:sz w:val="28"/>
          <w:szCs w:val="28"/>
        </w:rPr>
      </w:pPr>
      <w:r w:rsidRPr="00717B1B">
        <w:rPr>
          <w:b/>
          <w:sz w:val="28"/>
          <w:szCs w:val="28"/>
        </w:rPr>
        <w:t>C</w:t>
      </w:r>
      <w:r>
        <w:rPr>
          <w:b/>
          <w:sz w:val="28"/>
          <w:szCs w:val="28"/>
        </w:rPr>
        <w:t xml:space="preserve">ompliance Requirements </w:t>
      </w:r>
      <w:r w:rsidRPr="00717B1B">
        <w:rPr>
          <w:b/>
          <w:sz w:val="28"/>
          <w:szCs w:val="28"/>
        </w:rPr>
        <w:t>/ Q</w:t>
      </w:r>
      <w:r>
        <w:rPr>
          <w:b/>
          <w:sz w:val="28"/>
          <w:szCs w:val="28"/>
        </w:rPr>
        <w:t>ualifications</w:t>
      </w:r>
    </w:p>
    <w:p w14:paraId="7D6091E6" w14:textId="77777777" w:rsidR="00DA6853" w:rsidRDefault="00DA6853" w:rsidP="00DA6853">
      <w:pPr>
        <w:pStyle w:val="BodyText"/>
        <w:widowControl/>
        <w:numPr>
          <w:ilvl w:val="0"/>
          <w:numId w:val="28"/>
        </w:numPr>
        <w:suppressAutoHyphens/>
        <w:autoSpaceDE/>
        <w:autoSpaceDN/>
        <w:spacing w:after="240"/>
      </w:pPr>
      <w:r>
        <w:t>This position requires a Working with Vulnerable People Check and a National Police Check.</w:t>
      </w:r>
    </w:p>
    <w:p w14:paraId="7CCA0E93" w14:textId="77777777" w:rsidR="00DA6853" w:rsidRDefault="00DA6853" w:rsidP="00DA6853">
      <w:pPr>
        <w:pStyle w:val="BodyText"/>
      </w:pPr>
    </w:p>
    <w:p w14:paraId="6E9E1E80" w14:textId="77777777" w:rsidR="00DA6853" w:rsidRPr="007702B5" w:rsidRDefault="00DA6853" w:rsidP="00DA6853">
      <w:pPr>
        <w:pStyle w:val="Heading1"/>
        <w:pBdr>
          <w:bottom w:val="single" w:sz="12" w:space="1" w:color="auto"/>
        </w:pBdr>
        <w:rPr>
          <w:rFonts w:asciiTheme="minorHAnsi" w:hAnsiTheme="minorHAnsi"/>
          <w:sz w:val="32"/>
        </w:rPr>
      </w:pPr>
      <w:r>
        <w:rPr>
          <w:rFonts w:asciiTheme="minorHAnsi" w:hAnsiTheme="minorHAnsi"/>
          <w:sz w:val="32"/>
        </w:rPr>
        <w:t>APLICATION</w:t>
      </w:r>
    </w:p>
    <w:p w14:paraId="0DE31C6E" w14:textId="77777777" w:rsidR="001118AD" w:rsidRDefault="001118AD" w:rsidP="00DA6853">
      <w:pPr>
        <w:pStyle w:val="BodyText"/>
      </w:pPr>
    </w:p>
    <w:p w14:paraId="43051381" w14:textId="49E5BF27" w:rsidR="00DA6853" w:rsidRDefault="00DA6853" w:rsidP="00DA6853">
      <w:pPr>
        <w:pStyle w:val="BodyText"/>
      </w:pPr>
      <w:r>
        <w:t>To apply for this position, please provide:</w:t>
      </w:r>
    </w:p>
    <w:p w14:paraId="34CA1135" w14:textId="77777777" w:rsidR="00DA6853" w:rsidRDefault="00DA6853" w:rsidP="00DA6853">
      <w:pPr>
        <w:pStyle w:val="BodyText"/>
      </w:pPr>
    </w:p>
    <w:p w14:paraId="4702F3D2" w14:textId="77777777" w:rsidR="00DA6853" w:rsidRPr="00D027E4" w:rsidRDefault="00DA6853" w:rsidP="00DA6853">
      <w:pPr>
        <w:widowControl/>
        <w:numPr>
          <w:ilvl w:val="0"/>
          <w:numId w:val="12"/>
        </w:numPr>
        <w:suppressAutoHyphens/>
        <w:autoSpaceDE/>
        <w:autoSpaceDN/>
        <w:rPr>
          <w:rFonts w:asciiTheme="minorHAnsi" w:hAnsiTheme="minorHAnsi" w:cs="Arial"/>
          <w:szCs w:val="24"/>
        </w:rPr>
      </w:pPr>
      <w:r w:rsidRPr="00D027E4">
        <w:rPr>
          <w:rFonts w:asciiTheme="minorHAnsi" w:hAnsiTheme="minorHAnsi" w:cs="Arial"/>
          <w:szCs w:val="24"/>
        </w:rPr>
        <w:t>a completed Application Coversheet.</w:t>
      </w:r>
    </w:p>
    <w:p w14:paraId="5750A9C3" w14:textId="77777777" w:rsidR="00DA6853" w:rsidRPr="00364DB5" w:rsidRDefault="00DA6853" w:rsidP="00DA6853">
      <w:pPr>
        <w:widowControl/>
        <w:numPr>
          <w:ilvl w:val="0"/>
          <w:numId w:val="12"/>
        </w:numPr>
        <w:suppressAutoHyphens/>
        <w:autoSpaceDE/>
        <w:autoSpaceDN/>
        <w:rPr>
          <w:rFonts w:asciiTheme="minorHAnsi" w:hAnsiTheme="minorHAnsi" w:cs="Arial"/>
          <w:szCs w:val="24"/>
        </w:rPr>
      </w:pPr>
      <w:r w:rsidRPr="00364DB5">
        <w:rPr>
          <w:rFonts w:asciiTheme="minorHAnsi" w:hAnsiTheme="minorHAnsi" w:cs="Arial"/>
          <w:szCs w:val="24"/>
        </w:rPr>
        <w:t>contact details for two referees</w:t>
      </w:r>
      <w:r>
        <w:rPr>
          <w:rFonts w:asciiTheme="minorHAnsi" w:hAnsiTheme="minorHAnsi" w:cs="Arial"/>
          <w:szCs w:val="24"/>
        </w:rPr>
        <w:t>.</w:t>
      </w:r>
    </w:p>
    <w:p w14:paraId="4C8D7BF3" w14:textId="77777777" w:rsidR="00DA6853" w:rsidRPr="00364DB5" w:rsidRDefault="00DA6853" w:rsidP="00DA6853">
      <w:pPr>
        <w:widowControl/>
        <w:numPr>
          <w:ilvl w:val="0"/>
          <w:numId w:val="12"/>
        </w:numPr>
        <w:suppressAutoHyphens/>
        <w:autoSpaceDE/>
        <w:autoSpaceDN/>
        <w:rPr>
          <w:rFonts w:asciiTheme="minorHAnsi" w:hAnsiTheme="minorHAnsi" w:cs="Arial"/>
          <w:szCs w:val="24"/>
        </w:rPr>
      </w:pPr>
      <w:r w:rsidRPr="00364DB5">
        <w:rPr>
          <w:rFonts w:asciiTheme="minorHAnsi" w:hAnsiTheme="minorHAnsi" w:cs="Arial"/>
          <w:szCs w:val="24"/>
        </w:rPr>
        <w:t>a resume/curriculum vitae that outlines your skills and experience</w:t>
      </w:r>
      <w:r>
        <w:rPr>
          <w:rFonts w:asciiTheme="minorHAnsi" w:hAnsiTheme="minorHAnsi" w:cs="Arial"/>
          <w:szCs w:val="24"/>
        </w:rPr>
        <w:t>.</w:t>
      </w:r>
    </w:p>
    <w:p w14:paraId="6AD8F882" w14:textId="77777777" w:rsidR="00DA6853" w:rsidRPr="00364DB5" w:rsidRDefault="00DA6853" w:rsidP="00DA6853">
      <w:pPr>
        <w:widowControl/>
        <w:numPr>
          <w:ilvl w:val="0"/>
          <w:numId w:val="12"/>
        </w:numPr>
        <w:suppressAutoHyphens/>
        <w:autoSpaceDE/>
        <w:autoSpaceDN/>
        <w:rPr>
          <w:rFonts w:asciiTheme="minorHAnsi" w:hAnsiTheme="minorHAnsi" w:cs="Arial"/>
          <w:szCs w:val="24"/>
        </w:rPr>
      </w:pPr>
      <w:r w:rsidRPr="00364DB5">
        <w:rPr>
          <w:rFonts w:asciiTheme="minorHAnsi" w:hAnsiTheme="minorHAnsi" w:cs="Arial"/>
          <w:szCs w:val="24"/>
        </w:rPr>
        <w:t xml:space="preserve">a </w:t>
      </w:r>
      <w:r>
        <w:rPr>
          <w:rFonts w:asciiTheme="minorHAnsi" w:hAnsiTheme="minorHAnsi" w:cs="Arial"/>
          <w:szCs w:val="24"/>
        </w:rPr>
        <w:t xml:space="preserve">response addressing the identified capabilities of </w:t>
      </w:r>
      <w:r w:rsidRPr="00364DB5">
        <w:rPr>
          <w:rFonts w:asciiTheme="minorHAnsi" w:hAnsiTheme="minorHAnsi" w:cs="Arial"/>
          <w:szCs w:val="24"/>
          <w:u w:val="single"/>
        </w:rPr>
        <w:t xml:space="preserve">no more than </w:t>
      </w:r>
      <w:r>
        <w:rPr>
          <w:rFonts w:asciiTheme="minorHAnsi" w:hAnsiTheme="minorHAnsi" w:cs="Arial"/>
          <w:szCs w:val="24"/>
          <w:u w:val="single"/>
        </w:rPr>
        <w:t xml:space="preserve">two </w:t>
      </w:r>
      <w:r w:rsidRPr="00364DB5">
        <w:rPr>
          <w:rFonts w:asciiTheme="minorHAnsi" w:hAnsiTheme="minorHAnsi" w:cs="Arial"/>
          <w:szCs w:val="24"/>
          <w:u w:val="single"/>
        </w:rPr>
        <w:t>(</w:t>
      </w:r>
      <w:r>
        <w:rPr>
          <w:rFonts w:asciiTheme="minorHAnsi" w:hAnsiTheme="minorHAnsi" w:cs="Arial"/>
          <w:szCs w:val="24"/>
          <w:u w:val="single"/>
        </w:rPr>
        <w:t>2</w:t>
      </w:r>
      <w:r w:rsidRPr="00364DB5">
        <w:rPr>
          <w:rFonts w:asciiTheme="minorHAnsi" w:hAnsiTheme="minorHAnsi" w:cs="Arial"/>
          <w:szCs w:val="24"/>
          <w:u w:val="single"/>
        </w:rPr>
        <w:t>) pages</w:t>
      </w:r>
      <w:r>
        <w:rPr>
          <w:rFonts w:asciiTheme="minorHAnsi" w:hAnsiTheme="minorHAnsi" w:cs="Arial"/>
          <w:szCs w:val="24"/>
          <w:u w:val="single"/>
        </w:rPr>
        <w:t>,</w:t>
      </w:r>
      <w:r w:rsidRPr="00364DB5">
        <w:rPr>
          <w:rFonts w:asciiTheme="minorHAnsi" w:hAnsiTheme="minorHAnsi" w:cs="Arial"/>
          <w:szCs w:val="24"/>
        </w:rPr>
        <w:t xml:space="preserve"> describing how your knowledge, experience and qualifications meet the skills and capabilities required </w:t>
      </w:r>
      <w:r>
        <w:rPr>
          <w:rFonts w:asciiTheme="minorHAnsi" w:hAnsiTheme="minorHAnsi" w:cs="Arial"/>
          <w:szCs w:val="24"/>
        </w:rPr>
        <w:t>for</w:t>
      </w:r>
      <w:r w:rsidRPr="00364DB5">
        <w:rPr>
          <w:rFonts w:asciiTheme="minorHAnsi" w:hAnsiTheme="minorHAnsi" w:cs="Arial"/>
          <w:szCs w:val="24"/>
        </w:rPr>
        <w:t xml:space="preserve"> this role.</w:t>
      </w:r>
    </w:p>
    <w:p w14:paraId="20C28E43" w14:textId="77777777" w:rsidR="00DA6853" w:rsidRDefault="00DA6853" w:rsidP="00DA6853">
      <w:pPr>
        <w:pStyle w:val="BodyText"/>
      </w:pPr>
    </w:p>
    <w:p w14:paraId="62D85DB4" w14:textId="77777777" w:rsidR="00DA6853" w:rsidRDefault="00DA6853" w:rsidP="00DA6853">
      <w:pPr>
        <w:pStyle w:val="BodyText"/>
        <w:rPr>
          <w:i/>
          <w:iCs/>
          <w:sz w:val="20"/>
        </w:rPr>
      </w:pPr>
    </w:p>
    <w:p w14:paraId="218FB987" w14:textId="77777777" w:rsidR="00DA6853" w:rsidRPr="00BF378D" w:rsidRDefault="00DA6853" w:rsidP="00DA6853">
      <w:pPr>
        <w:pStyle w:val="BodyText"/>
        <w:rPr>
          <w:i/>
          <w:iCs/>
          <w:sz w:val="20"/>
        </w:rPr>
      </w:pPr>
      <w:r>
        <w:rPr>
          <w:i/>
          <w:iCs/>
          <w:sz w:val="20"/>
        </w:rPr>
        <w:t>*</w:t>
      </w:r>
      <w:r w:rsidRPr="00BF378D">
        <w:rPr>
          <w:i/>
          <w:iCs/>
          <w:sz w:val="20"/>
        </w:rPr>
        <w:t>Note:</w:t>
      </w:r>
    </w:p>
    <w:p w14:paraId="21CD428B" w14:textId="77777777" w:rsidR="00DA6853" w:rsidRPr="00BF378D" w:rsidRDefault="00DA6853" w:rsidP="00DA6853">
      <w:pPr>
        <w:pStyle w:val="BodyText"/>
        <w:widowControl/>
        <w:numPr>
          <w:ilvl w:val="0"/>
          <w:numId w:val="29"/>
        </w:numPr>
        <w:suppressAutoHyphens/>
        <w:autoSpaceDE/>
        <w:autoSpaceDN/>
        <w:rPr>
          <w:i/>
          <w:iCs/>
          <w:sz w:val="20"/>
        </w:rPr>
      </w:pPr>
      <w:r w:rsidRPr="00BF378D">
        <w:rPr>
          <w:i/>
          <w:iCs/>
          <w:sz w:val="20"/>
        </w:rPr>
        <w:t>Selection may be based on application and referee reports only.</w:t>
      </w:r>
    </w:p>
    <w:p w14:paraId="5A7E8172" w14:textId="77777777" w:rsidR="00DA6853" w:rsidRPr="00BF378D" w:rsidRDefault="00DA6853" w:rsidP="00DA6853">
      <w:pPr>
        <w:pStyle w:val="BodyText"/>
        <w:widowControl/>
        <w:numPr>
          <w:ilvl w:val="0"/>
          <w:numId w:val="29"/>
        </w:numPr>
        <w:suppressAutoHyphens/>
        <w:autoSpaceDE/>
        <w:autoSpaceDN/>
        <w:rPr>
          <w:i/>
          <w:iCs/>
          <w:sz w:val="20"/>
        </w:rPr>
      </w:pPr>
      <w:r w:rsidRPr="00BF378D">
        <w:rPr>
          <w:i/>
          <w:iCs/>
          <w:sz w:val="20"/>
        </w:rPr>
        <w:t>This process may form a merit pool to be utilised in the filling of future vacancies.</w:t>
      </w:r>
    </w:p>
    <w:p w14:paraId="4238E009" w14:textId="77777777" w:rsidR="00DA6853" w:rsidRDefault="00DA6853" w:rsidP="00DA6853">
      <w:pPr>
        <w:pStyle w:val="BodyText"/>
      </w:pPr>
    </w:p>
    <w:p w14:paraId="1AF78925" w14:textId="77777777" w:rsidR="00DA6853" w:rsidRPr="006D6BE2" w:rsidRDefault="00DA6853" w:rsidP="00DA6853">
      <w:pPr>
        <w:pStyle w:val="BodyText"/>
      </w:pPr>
    </w:p>
    <w:p w14:paraId="25551C0C" w14:textId="77777777" w:rsidR="00DA6853" w:rsidRPr="007702B5" w:rsidRDefault="00DA6853" w:rsidP="00DA6853">
      <w:pPr>
        <w:pStyle w:val="Heading1"/>
        <w:pBdr>
          <w:bottom w:val="single" w:sz="12" w:space="1" w:color="auto"/>
        </w:pBdr>
        <w:rPr>
          <w:rFonts w:asciiTheme="minorHAnsi" w:hAnsiTheme="minorHAnsi"/>
          <w:sz w:val="32"/>
        </w:rPr>
      </w:pPr>
      <w:r>
        <w:rPr>
          <w:rFonts w:asciiTheme="minorHAnsi" w:hAnsiTheme="minorHAnsi"/>
          <w:sz w:val="32"/>
        </w:rPr>
        <w:t>WORK ENVIRONMENT DESCRIPTION</w:t>
      </w:r>
    </w:p>
    <w:p w14:paraId="4D21B666" w14:textId="77777777" w:rsidR="00DA6853" w:rsidRDefault="00DA6853" w:rsidP="00DA6853">
      <w:pPr>
        <w:rPr>
          <w:szCs w:val="24"/>
        </w:rPr>
      </w:pPr>
      <w:r w:rsidRPr="005A754D">
        <w:t>The following work environment description outlines the inherent requirements of</w:t>
      </w:r>
      <w:r>
        <w:t xml:space="preserve"> the role of</w:t>
      </w:r>
      <w:r w:rsidRPr="005A754D">
        <w:t xml:space="preserve"> </w:t>
      </w:r>
      <w:r>
        <w:rPr>
          <w:i/>
        </w:rPr>
        <w:t xml:space="preserve">Witness Assistance Service Officer </w:t>
      </w:r>
      <w:r w:rsidRPr="005A754D">
        <w:t>and indicates how frequently each of these requirements would be performed.</w:t>
      </w:r>
      <w:r>
        <w:t xml:space="preserve"> </w:t>
      </w:r>
      <w:r w:rsidRPr="00440141">
        <w:t xml:space="preserve">Please note that </w:t>
      </w:r>
      <w:r>
        <w:t xml:space="preserve">ACTPS </w:t>
      </w:r>
      <w:r w:rsidRPr="00440141">
        <w:t>is committed to providing reasonable adjustment and ensuring all individuals have equal opportunities in the workplace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DA6853" w:rsidRPr="00985DC5" w14:paraId="207EF35F" w14:textId="77777777" w:rsidTr="000D52C7">
        <w:trPr>
          <w:trHeight w:val="454"/>
        </w:trPr>
        <w:tc>
          <w:tcPr>
            <w:tcW w:w="6912" w:type="dxa"/>
            <w:shd w:val="clear" w:color="auto" w:fill="DBE5F1" w:themeFill="accent1" w:themeFillTint="33"/>
            <w:vAlign w:val="center"/>
          </w:tcPr>
          <w:p w14:paraId="215F502E" w14:textId="77777777" w:rsidR="00DA6853" w:rsidRPr="00DA4EF8" w:rsidRDefault="00DA6853" w:rsidP="000D52C7">
            <w:pPr>
              <w:pStyle w:val="Tableheading"/>
            </w:pPr>
            <w:r w:rsidRPr="009A2E3B">
              <w:rPr>
                <w:i/>
                <w:color w:val="0070C0"/>
                <w:szCs w:val="24"/>
              </w:rPr>
              <w:t xml:space="preserve"> </w:t>
            </w:r>
            <w:r w:rsidRPr="00DA4EF8">
              <w:t>ADMINISTRATIVE</w:t>
            </w:r>
          </w:p>
        </w:tc>
        <w:tc>
          <w:tcPr>
            <w:tcW w:w="2694" w:type="dxa"/>
            <w:shd w:val="clear" w:color="auto" w:fill="DBE5F1" w:themeFill="accent1" w:themeFillTint="33"/>
            <w:vAlign w:val="center"/>
          </w:tcPr>
          <w:p w14:paraId="6093C87B" w14:textId="77777777" w:rsidR="00DA6853" w:rsidRPr="00DA4EF8" w:rsidRDefault="00DA6853" w:rsidP="000D52C7">
            <w:pPr>
              <w:pStyle w:val="Tableheading"/>
              <w:jc w:val="center"/>
            </w:pPr>
            <w:r>
              <w:t>FREQUENCY</w:t>
            </w:r>
          </w:p>
        </w:tc>
      </w:tr>
      <w:tr w:rsidR="00DA6853" w:rsidRPr="005A754D" w14:paraId="285685ED" w14:textId="77777777" w:rsidTr="000D52C7">
        <w:trPr>
          <w:trHeight w:val="283"/>
        </w:trPr>
        <w:tc>
          <w:tcPr>
            <w:tcW w:w="6912" w:type="dxa"/>
            <w:vAlign w:val="center"/>
          </w:tcPr>
          <w:p w14:paraId="414B5170" w14:textId="77777777" w:rsidR="00DA6853" w:rsidRPr="00493773" w:rsidRDefault="00DA6853" w:rsidP="000D52C7">
            <w:pPr>
              <w:pStyle w:val="Tabletext"/>
              <w:spacing w:before="0" w:after="0"/>
              <w:rPr>
                <w:sz w:val="24"/>
              </w:rPr>
            </w:pPr>
            <w:r w:rsidRPr="00493773">
              <w:rPr>
                <w:sz w:val="24"/>
              </w:rPr>
              <w:t>Telephone use</w:t>
            </w:r>
          </w:p>
        </w:tc>
        <w:sdt>
          <w:sdtPr>
            <w:rPr>
              <w:sz w:val="24"/>
              <w:szCs w:val="24"/>
            </w:rPr>
            <w:id w:val="233384988"/>
            <w:placeholder>
              <w:docPart w:val="5F277702BD604D0480EB4D4DA3326CF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1800BEF" w14:textId="77777777" w:rsidR="00DA6853" w:rsidRPr="00493773" w:rsidRDefault="00DA6853" w:rsidP="000D52C7">
                <w:pPr>
                  <w:pStyle w:val="Tabletext"/>
                  <w:spacing w:before="0" w:after="0"/>
                  <w:jc w:val="center"/>
                  <w:rPr>
                    <w:sz w:val="24"/>
                    <w:szCs w:val="24"/>
                  </w:rPr>
                </w:pPr>
                <w:r>
                  <w:rPr>
                    <w:sz w:val="24"/>
                    <w:szCs w:val="24"/>
                  </w:rPr>
                  <w:t>Frequently</w:t>
                </w:r>
              </w:p>
            </w:tc>
          </w:sdtContent>
        </w:sdt>
      </w:tr>
      <w:tr w:rsidR="00DA6853" w:rsidRPr="005A754D" w14:paraId="0011275B" w14:textId="77777777" w:rsidTr="000D52C7">
        <w:trPr>
          <w:trHeight w:val="283"/>
        </w:trPr>
        <w:tc>
          <w:tcPr>
            <w:tcW w:w="6912" w:type="dxa"/>
            <w:vAlign w:val="center"/>
          </w:tcPr>
          <w:p w14:paraId="1A5C8E1F" w14:textId="77777777" w:rsidR="00DA6853" w:rsidRPr="00493773" w:rsidRDefault="00DA6853" w:rsidP="000D52C7">
            <w:pPr>
              <w:pStyle w:val="Tabletext"/>
              <w:spacing w:before="0" w:after="0"/>
              <w:rPr>
                <w:sz w:val="24"/>
              </w:rPr>
            </w:pPr>
            <w:r w:rsidRPr="00493773">
              <w:rPr>
                <w:sz w:val="24"/>
              </w:rPr>
              <w:t>General computer use</w:t>
            </w:r>
          </w:p>
        </w:tc>
        <w:sdt>
          <w:sdtPr>
            <w:rPr>
              <w:sz w:val="24"/>
              <w:szCs w:val="24"/>
            </w:rPr>
            <w:id w:val="407194553"/>
            <w:placeholder>
              <w:docPart w:val="72513F3FB4534CABAB06E188FB1A4EC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C50301" w14:textId="77777777" w:rsidR="00DA6853" w:rsidRPr="00493773" w:rsidRDefault="00DA6853" w:rsidP="000D52C7">
                <w:pPr>
                  <w:pStyle w:val="Tabletext"/>
                  <w:spacing w:before="0" w:after="0"/>
                  <w:jc w:val="center"/>
                  <w:rPr>
                    <w:sz w:val="24"/>
                    <w:szCs w:val="24"/>
                  </w:rPr>
                </w:pPr>
                <w:r>
                  <w:rPr>
                    <w:sz w:val="24"/>
                    <w:szCs w:val="24"/>
                  </w:rPr>
                  <w:t>Frequently</w:t>
                </w:r>
              </w:p>
            </w:tc>
          </w:sdtContent>
        </w:sdt>
      </w:tr>
      <w:tr w:rsidR="00DA6853" w:rsidRPr="005A754D" w14:paraId="6CA67FC8" w14:textId="77777777" w:rsidTr="000D52C7">
        <w:trPr>
          <w:trHeight w:val="283"/>
        </w:trPr>
        <w:tc>
          <w:tcPr>
            <w:tcW w:w="6912" w:type="dxa"/>
            <w:vAlign w:val="center"/>
          </w:tcPr>
          <w:p w14:paraId="2D1F6BCE" w14:textId="77777777" w:rsidR="00DA6853" w:rsidRPr="00493773" w:rsidRDefault="00DA6853" w:rsidP="000D52C7">
            <w:pPr>
              <w:pStyle w:val="Tabletext"/>
              <w:spacing w:before="0" w:after="0"/>
              <w:rPr>
                <w:sz w:val="24"/>
              </w:rPr>
            </w:pPr>
            <w:r w:rsidRPr="00493773">
              <w:rPr>
                <w:sz w:val="24"/>
              </w:rPr>
              <w:t>Extensive keying/data entry</w:t>
            </w:r>
          </w:p>
        </w:tc>
        <w:sdt>
          <w:sdtPr>
            <w:rPr>
              <w:sz w:val="24"/>
              <w:szCs w:val="24"/>
            </w:rPr>
            <w:id w:val="407194555"/>
            <w:placeholder>
              <w:docPart w:val="ADBD79DCFB6344CF8068FD948253288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9779BF3" w14:textId="77777777" w:rsidR="00DA6853" w:rsidRPr="00493773" w:rsidRDefault="00DA6853" w:rsidP="000D52C7">
                <w:pPr>
                  <w:pStyle w:val="Tabletext"/>
                  <w:spacing w:before="0" w:after="0"/>
                  <w:jc w:val="center"/>
                  <w:rPr>
                    <w:sz w:val="24"/>
                    <w:szCs w:val="24"/>
                  </w:rPr>
                </w:pPr>
                <w:r>
                  <w:rPr>
                    <w:sz w:val="24"/>
                    <w:szCs w:val="24"/>
                  </w:rPr>
                  <w:t>Frequently</w:t>
                </w:r>
              </w:p>
            </w:tc>
          </w:sdtContent>
        </w:sdt>
      </w:tr>
      <w:tr w:rsidR="00DA6853" w:rsidRPr="005A754D" w14:paraId="6F2EB6DF" w14:textId="77777777" w:rsidTr="000D52C7">
        <w:trPr>
          <w:trHeight w:val="283"/>
        </w:trPr>
        <w:tc>
          <w:tcPr>
            <w:tcW w:w="6912" w:type="dxa"/>
            <w:vAlign w:val="center"/>
          </w:tcPr>
          <w:p w14:paraId="4A8118F0" w14:textId="77777777" w:rsidR="00DA6853" w:rsidRPr="00493773" w:rsidRDefault="00DA6853" w:rsidP="000D52C7">
            <w:pPr>
              <w:pStyle w:val="Tabletext"/>
              <w:spacing w:before="0" w:after="0"/>
              <w:rPr>
                <w:sz w:val="24"/>
              </w:rPr>
            </w:pPr>
            <w:r w:rsidRPr="00493773">
              <w:rPr>
                <w:sz w:val="24"/>
              </w:rPr>
              <w:t>Graphical/analytical based</w:t>
            </w:r>
          </w:p>
        </w:tc>
        <w:sdt>
          <w:sdtPr>
            <w:rPr>
              <w:sz w:val="24"/>
              <w:szCs w:val="24"/>
            </w:rPr>
            <w:id w:val="407194556"/>
            <w:placeholder>
              <w:docPart w:val="1239528653234F9C97EEF1AF8EE4F40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A67DA3" w14:textId="77777777" w:rsidR="00DA6853" w:rsidRPr="00493773" w:rsidRDefault="00DA6853" w:rsidP="000D52C7">
                <w:pPr>
                  <w:pStyle w:val="Tabletext"/>
                  <w:spacing w:before="0" w:after="0"/>
                  <w:jc w:val="center"/>
                  <w:rPr>
                    <w:sz w:val="24"/>
                    <w:szCs w:val="24"/>
                  </w:rPr>
                </w:pPr>
                <w:r>
                  <w:rPr>
                    <w:sz w:val="24"/>
                    <w:szCs w:val="24"/>
                  </w:rPr>
                  <w:t>Frequently</w:t>
                </w:r>
              </w:p>
            </w:tc>
          </w:sdtContent>
        </w:sdt>
      </w:tr>
      <w:tr w:rsidR="00DA6853" w:rsidRPr="005A754D" w14:paraId="6B4EFE45" w14:textId="77777777" w:rsidTr="000D52C7">
        <w:trPr>
          <w:trHeight w:val="283"/>
        </w:trPr>
        <w:tc>
          <w:tcPr>
            <w:tcW w:w="6912" w:type="dxa"/>
            <w:vAlign w:val="center"/>
          </w:tcPr>
          <w:p w14:paraId="6E2A6EFD" w14:textId="77777777" w:rsidR="00DA6853" w:rsidRPr="00493773" w:rsidRDefault="00DA6853" w:rsidP="000D52C7">
            <w:pPr>
              <w:pStyle w:val="Tabletext"/>
              <w:spacing w:before="0" w:after="0"/>
              <w:rPr>
                <w:sz w:val="24"/>
              </w:rPr>
            </w:pPr>
            <w:r w:rsidRPr="00493773">
              <w:rPr>
                <w:sz w:val="24"/>
              </w:rPr>
              <w:t>Sitting at a desk</w:t>
            </w:r>
          </w:p>
        </w:tc>
        <w:sdt>
          <w:sdtPr>
            <w:rPr>
              <w:sz w:val="24"/>
              <w:szCs w:val="24"/>
            </w:rPr>
            <w:id w:val="407194557"/>
            <w:placeholder>
              <w:docPart w:val="AD3DDBBAFA274ADF8CB22EA59330639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CF0C1FD" w14:textId="77777777" w:rsidR="00DA6853" w:rsidRPr="00493773" w:rsidRDefault="00DA6853" w:rsidP="000D52C7">
                <w:pPr>
                  <w:pStyle w:val="Tabletext"/>
                  <w:spacing w:before="0" w:after="0"/>
                  <w:jc w:val="center"/>
                  <w:rPr>
                    <w:sz w:val="24"/>
                    <w:szCs w:val="24"/>
                  </w:rPr>
                </w:pPr>
                <w:r>
                  <w:rPr>
                    <w:sz w:val="24"/>
                    <w:szCs w:val="24"/>
                  </w:rPr>
                  <w:t>Frequently</w:t>
                </w:r>
              </w:p>
            </w:tc>
          </w:sdtContent>
        </w:sdt>
      </w:tr>
      <w:tr w:rsidR="00DA6853" w:rsidRPr="005A754D" w14:paraId="4E4A5900" w14:textId="77777777" w:rsidTr="000D52C7">
        <w:trPr>
          <w:trHeight w:val="283"/>
        </w:trPr>
        <w:tc>
          <w:tcPr>
            <w:tcW w:w="6912" w:type="dxa"/>
            <w:vAlign w:val="center"/>
          </w:tcPr>
          <w:p w14:paraId="507D848B" w14:textId="77777777" w:rsidR="00DA6853" w:rsidRPr="00493773" w:rsidRDefault="00DA6853" w:rsidP="000D52C7">
            <w:pPr>
              <w:pStyle w:val="Tabletext"/>
              <w:spacing w:before="0" w:after="0"/>
              <w:rPr>
                <w:sz w:val="24"/>
              </w:rPr>
            </w:pPr>
            <w:r w:rsidRPr="00493773">
              <w:rPr>
                <w:sz w:val="24"/>
              </w:rPr>
              <w:t xml:space="preserve">Standing for long periods </w:t>
            </w:r>
          </w:p>
        </w:tc>
        <w:sdt>
          <w:sdtPr>
            <w:rPr>
              <w:sz w:val="24"/>
              <w:szCs w:val="24"/>
            </w:rPr>
            <w:id w:val="407194558"/>
            <w:placeholder>
              <w:docPart w:val="1E9818D1E9404726BBF7CB0E48EBDCC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A529C7D" w14:textId="77777777" w:rsidR="00DA6853" w:rsidRPr="00493773" w:rsidRDefault="00DA6853" w:rsidP="000D52C7">
                <w:pPr>
                  <w:pStyle w:val="Tabletext"/>
                  <w:spacing w:before="0" w:after="0"/>
                  <w:jc w:val="center"/>
                  <w:rPr>
                    <w:sz w:val="24"/>
                    <w:szCs w:val="24"/>
                  </w:rPr>
                </w:pPr>
                <w:r>
                  <w:rPr>
                    <w:sz w:val="24"/>
                    <w:szCs w:val="24"/>
                  </w:rPr>
                  <w:t>Occasionally</w:t>
                </w:r>
              </w:p>
            </w:tc>
          </w:sdtContent>
        </w:sdt>
      </w:tr>
      <w:tr w:rsidR="00DA6853" w:rsidRPr="005A754D" w14:paraId="3DD9D221" w14:textId="77777777" w:rsidTr="000D52C7">
        <w:trPr>
          <w:trHeight w:val="283"/>
        </w:trPr>
        <w:tc>
          <w:tcPr>
            <w:tcW w:w="6912" w:type="dxa"/>
            <w:vAlign w:val="center"/>
          </w:tcPr>
          <w:p w14:paraId="15453CEE" w14:textId="77777777" w:rsidR="00DA6853" w:rsidRPr="00493773" w:rsidRDefault="00DA6853" w:rsidP="000D52C7">
            <w:pPr>
              <w:pStyle w:val="Tabletext"/>
              <w:spacing w:before="0" w:after="0"/>
              <w:rPr>
                <w:sz w:val="24"/>
              </w:rPr>
            </w:pPr>
            <w:r w:rsidRPr="00493773">
              <w:rPr>
                <w:sz w:val="24"/>
              </w:rPr>
              <w:t xml:space="preserve">Designated workstation </w:t>
            </w:r>
          </w:p>
        </w:tc>
        <w:sdt>
          <w:sdtPr>
            <w:rPr>
              <w:sz w:val="24"/>
              <w:szCs w:val="24"/>
            </w:rPr>
            <w:id w:val="407194559"/>
            <w:placeholder>
              <w:docPart w:val="FF6361E3B4A8434F8F60C90633E845E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3F2777" w14:textId="77777777" w:rsidR="00DA6853" w:rsidRPr="00493773" w:rsidRDefault="00DA6853" w:rsidP="000D52C7">
                <w:pPr>
                  <w:pStyle w:val="Tabletext"/>
                  <w:spacing w:before="0" w:after="0"/>
                  <w:jc w:val="center"/>
                  <w:rPr>
                    <w:sz w:val="24"/>
                    <w:szCs w:val="24"/>
                  </w:rPr>
                </w:pPr>
                <w:r>
                  <w:rPr>
                    <w:sz w:val="24"/>
                    <w:szCs w:val="24"/>
                  </w:rPr>
                  <w:t>Frequently</w:t>
                </w:r>
              </w:p>
            </w:tc>
          </w:sdtContent>
        </w:sdt>
      </w:tr>
    </w:tbl>
    <w:p w14:paraId="685F03EB" w14:textId="77777777" w:rsidR="00DA6853" w:rsidRPr="005A754D" w:rsidRDefault="00DA6853" w:rsidP="00DA6853">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DA6853" w:rsidRPr="00985DC5" w14:paraId="02936849" w14:textId="77777777" w:rsidTr="000D52C7">
        <w:trPr>
          <w:trHeight w:val="454"/>
        </w:trPr>
        <w:tc>
          <w:tcPr>
            <w:tcW w:w="6912" w:type="dxa"/>
            <w:shd w:val="clear" w:color="auto" w:fill="DBE5F1" w:themeFill="accent1" w:themeFillTint="33"/>
            <w:vAlign w:val="center"/>
          </w:tcPr>
          <w:p w14:paraId="20263699" w14:textId="77777777" w:rsidR="00DA6853" w:rsidRPr="00985DC5" w:rsidRDefault="00DA6853" w:rsidP="000D52C7">
            <w:pPr>
              <w:pStyle w:val="Tableheading"/>
              <w:rPr>
                <w:rFonts w:ascii="Calibri Light" w:hAnsi="Calibri Light"/>
                <w:szCs w:val="24"/>
              </w:rPr>
            </w:pPr>
            <w:r w:rsidRPr="00DA4EF8">
              <w:t>STANDARD HOURS</w:t>
            </w:r>
          </w:p>
        </w:tc>
        <w:tc>
          <w:tcPr>
            <w:tcW w:w="2694" w:type="dxa"/>
            <w:shd w:val="clear" w:color="auto" w:fill="DBE5F1" w:themeFill="accent1" w:themeFillTint="33"/>
            <w:vAlign w:val="center"/>
          </w:tcPr>
          <w:p w14:paraId="75095875" w14:textId="77777777" w:rsidR="00DA6853" w:rsidRPr="00DA4EF8" w:rsidRDefault="00DA6853" w:rsidP="000D52C7">
            <w:pPr>
              <w:pStyle w:val="Tableheading"/>
              <w:jc w:val="center"/>
            </w:pPr>
            <w:r>
              <w:t>FREQUENCY</w:t>
            </w:r>
          </w:p>
        </w:tc>
      </w:tr>
      <w:tr w:rsidR="00DA6853" w:rsidRPr="005A754D" w14:paraId="6BE38600" w14:textId="77777777" w:rsidTr="000D52C7">
        <w:trPr>
          <w:trHeight w:val="283"/>
        </w:trPr>
        <w:tc>
          <w:tcPr>
            <w:tcW w:w="6912" w:type="dxa"/>
            <w:vAlign w:val="center"/>
          </w:tcPr>
          <w:p w14:paraId="6C145BA9" w14:textId="77777777" w:rsidR="00DA6853" w:rsidRPr="00493773" w:rsidRDefault="00DA6853" w:rsidP="000D52C7">
            <w:pPr>
              <w:pStyle w:val="Tabletext"/>
              <w:spacing w:before="0" w:after="0"/>
              <w:rPr>
                <w:sz w:val="24"/>
              </w:rPr>
            </w:pPr>
            <w:r w:rsidRPr="00493773">
              <w:rPr>
                <w:sz w:val="24"/>
              </w:rPr>
              <w:t xml:space="preserve">Flexible working hours (access to flex time) </w:t>
            </w:r>
          </w:p>
        </w:tc>
        <w:sdt>
          <w:sdtPr>
            <w:rPr>
              <w:sz w:val="24"/>
              <w:szCs w:val="24"/>
            </w:rPr>
            <w:id w:val="407194600"/>
            <w:placeholder>
              <w:docPart w:val="5867D44121A940EDA9495515F85E62B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40D4381" w14:textId="77777777" w:rsidR="00DA6853" w:rsidRPr="00493773" w:rsidRDefault="00DA6853" w:rsidP="000D52C7">
                <w:pPr>
                  <w:pStyle w:val="Tabletext"/>
                  <w:spacing w:before="0" w:after="0"/>
                  <w:jc w:val="center"/>
                  <w:rPr>
                    <w:sz w:val="24"/>
                  </w:rPr>
                </w:pPr>
                <w:r>
                  <w:rPr>
                    <w:sz w:val="24"/>
                    <w:szCs w:val="24"/>
                  </w:rPr>
                  <w:t>Occasionally</w:t>
                </w:r>
              </w:p>
            </w:tc>
          </w:sdtContent>
        </w:sdt>
      </w:tr>
      <w:tr w:rsidR="00DA6853" w:rsidRPr="005A754D" w14:paraId="62A678AB" w14:textId="77777777" w:rsidTr="000D52C7">
        <w:trPr>
          <w:trHeight w:val="283"/>
        </w:trPr>
        <w:tc>
          <w:tcPr>
            <w:tcW w:w="6912" w:type="dxa"/>
            <w:vAlign w:val="center"/>
          </w:tcPr>
          <w:p w14:paraId="12989B8C" w14:textId="77777777" w:rsidR="00DA6853" w:rsidRPr="00493773" w:rsidRDefault="00DA6853" w:rsidP="000D52C7">
            <w:pPr>
              <w:pStyle w:val="Tabletext"/>
              <w:spacing w:before="0" w:after="0"/>
              <w:rPr>
                <w:sz w:val="24"/>
              </w:rPr>
            </w:pPr>
            <w:r w:rsidRPr="00493773">
              <w:rPr>
                <w:sz w:val="24"/>
              </w:rPr>
              <w:t>Fixed or specified start/finish times</w:t>
            </w:r>
            <w:r>
              <w:rPr>
                <w:sz w:val="24"/>
              </w:rPr>
              <w:t xml:space="preserve"> </w:t>
            </w:r>
          </w:p>
        </w:tc>
        <w:sdt>
          <w:sdtPr>
            <w:rPr>
              <w:sz w:val="24"/>
              <w:szCs w:val="24"/>
            </w:rPr>
            <w:id w:val="407194601"/>
            <w:placeholder>
              <w:docPart w:val="2BB090880B014501B3D891ED0173FB6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39412EB" w14:textId="77777777" w:rsidR="00DA6853" w:rsidRPr="00493773" w:rsidRDefault="00DA6853" w:rsidP="000D52C7">
                <w:pPr>
                  <w:pStyle w:val="Tabletext"/>
                  <w:spacing w:before="0" w:after="0"/>
                  <w:jc w:val="center"/>
                  <w:rPr>
                    <w:sz w:val="24"/>
                  </w:rPr>
                </w:pPr>
                <w:r>
                  <w:rPr>
                    <w:sz w:val="24"/>
                    <w:szCs w:val="24"/>
                  </w:rPr>
                  <w:t>Occasionally</w:t>
                </w:r>
              </w:p>
            </w:tc>
          </w:sdtContent>
        </w:sdt>
      </w:tr>
      <w:tr w:rsidR="00DA6853" w:rsidRPr="005A754D" w14:paraId="71C6062D" w14:textId="77777777" w:rsidTr="000D52C7">
        <w:trPr>
          <w:trHeight w:val="283"/>
        </w:trPr>
        <w:tc>
          <w:tcPr>
            <w:tcW w:w="6912" w:type="dxa"/>
            <w:vAlign w:val="center"/>
          </w:tcPr>
          <w:p w14:paraId="277013E9" w14:textId="77777777" w:rsidR="00DA6853" w:rsidRPr="00493773" w:rsidRDefault="00DA6853" w:rsidP="000D52C7">
            <w:pPr>
              <w:pStyle w:val="Tabletext"/>
              <w:spacing w:before="0" w:after="0"/>
              <w:rPr>
                <w:sz w:val="24"/>
              </w:rPr>
            </w:pPr>
            <w:r>
              <w:rPr>
                <w:sz w:val="24"/>
              </w:rPr>
              <w:t xml:space="preserve">Expected to work extensive hours over a significant period due to the nature of the duties </w:t>
            </w:r>
            <w:r>
              <w:rPr>
                <w:i/>
                <w:color w:val="0070C0"/>
                <w:sz w:val="24"/>
              </w:rPr>
              <w:t xml:space="preserve"> </w:t>
            </w:r>
          </w:p>
        </w:tc>
        <w:sdt>
          <w:sdtPr>
            <w:rPr>
              <w:sz w:val="24"/>
              <w:szCs w:val="24"/>
            </w:rPr>
            <w:id w:val="596444114"/>
            <w:placeholder>
              <w:docPart w:val="8B482FAEEDEA45E0A2E11F1DA46A8F3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1B898AE" w14:textId="77777777" w:rsidR="00DA6853" w:rsidRDefault="00DA6853" w:rsidP="000D52C7">
                <w:pPr>
                  <w:pStyle w:val="Tabletext"/>
                  <w:spacing w:before="0" w:after="0"/>
                  <w:jc w:val="center"/>
                  <w:rPr>
                    <w:sz w:val="24"/>
                    <w:szCs w:val="24"/>
                  </w:rPr>
                </w:pPr>
                <w:r>
                  <w:rPr>
                    <w:sz w:val="24"/>
                    <w:szCs w:val="24"/>
                  </w:rPr>
                  <w:t>Occasionally</w:t>
                </w:r>
              </w:p>
            </w:tc>
          </w:sdtContent>
        </w:sdt>
      </w:tr>
      <w:tr w:rsidR="00DA6853" w:rsidRPr="005A754D" w14:paraId="32E9C90F" w14:textId="77777777" w:rsidTr="000D52C7">
        <w:trPr>
          <w:trHeight w:val="283"/>
        </w:trPr>
        <w:tc>
          <w:tcPr>
            <w:tcW w:w="6912" w:type="dxa"/>
            <w:vAlign w:val="center"/>
          </w:tcPr>
          <w:p w14:paraId="54E7EAAD" w14:textId="77777777" w:rsidR="00DA6853" w:rsidRPr="00493773" w:rsidRDefault="00DA6853" w:rsidP="000D52C7">
            <w:pPr>
              <w:pStyle w:val="Tabletext"/>
              <w:spacing w:before="0" w:after="0"/>
              <w:rPr>
                <w:sz w:val="24"/>
              </w:rPr>
            </w:pPr>
            <w:r>
              <w:rPr>
                <w:sz w:val="24"/>
              </w:rPr>
              <w:t>Access to Accrued Days Off (ADO’s)</w:t>
            </w:r>
          </w:p>
        </w:tc>
        <w:sdt>
          <w:sdtPr>
            <w:rPr>
              <w:sz w:val="24"/>
              <w:szCs w:val="24"/>
            </w:rPr>
            <w:id w:val="596444115"/>
            <w:placeholder>
              <w:docPart w:val="EFA990410BCD4BC78E2B627539E0A58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022D247" w14:textId="77777777" w:rsidR="00DA6853" w:rsidRDefault="00DA6853" w:rsidP="000D52C7">
                <w:pPr>
                  <w:pStyle w:val="Tabletext"/>
                  <w:spacing w:before="0" w:after="0"/>
                  <w:jc w:val="center"/>
                  <w:rPr>
                    <w:sz w:val="24"/>
                    <w:szCs w:val="24"/>
                  </w:rPr>
                </w:pPr>
                <w:r>
                  <w:rPr>
                    <w:sz w:val="24"/>
                    <w:szCs w:val="24"/>
                  </w:rPr>
                  <w:t>Never</w:t>
                </w:r>
              </w:p>
            </w:tc>
          </w:sdtContent>
        </w:sdt>
      </w:tr>
      <w:tr w:rsidR="00DA6853" w:rsidRPr="005A754D" w14:paraId="59E4A59E" w14:textId="77777777" w:rsidTr="000D52C7">
        <w:trPr>
          <w:trHeight w:val="283"/>
        </w:trPr>
        <w:tc>
          <w:tcPr>
            <w:tcW w:w="6912" w:type="dxa"/>
            <w:vAlign w:val="center"/>
          </w:tcPr>
          <w:p w14:paraId="4DD30111" w14:textId="77777777" w:rsidR="00DA6853" w:rsidRPr="00493773" w:rsidRDefault="00DA6853" w:rsidP="000D52C7">
            <w:pPr>
              <w:pStyle w:val="Tabletext"/>
              <w:spacing w:before="0" w:after="0"/>
              <w:rPr>
                <w:sz w:val="24"/>
              </w:rPr>
            </w:pPr>
            <w:r w:rsidRPr="00493773">
              <w:rPr>
                <w:sz w:val="24"/>
              </w:rPr>
              <w:t xml:space="preserve">Peaks and troughs </w:t>
            </w:r>
          </w:p>
        </w:tc>
        <w:sdt>
          <w:sdtPr>
            <w:rPr>
              <w:sz w:val="24"/>
              <w:szCs w:val="24"/>
            </w:rPr>
            <w:id w:val="407194562"/>
            <w:placeholder>
              <w:docPart w:val="D8F833B94009442A8E8A490A167D415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DCC0FE" w14:textId="77777777" w:rsidR="00DA6853" w:rsidRPr="00493773" w:rsidRDefault="00DA6853" w:rsidP="000D52C7">
                <w:pPr>
                  <w:pStyle w:val="Tabletext"/>
                  <w:spacing w:before="0" w:after="0"/>
                  <w:jc w:val="center"/>
                  <w:rPr>
                    <w:sz w:val="24"/>
                  </w:rPr>
                </w:pPr>
                <w:r>
                  <w:rPr>
                    <w:sz w:val="24"/>
                    <w:szCs w:val="24"/>
                  </w:rPr>
                  <w:t>Occasionally</w:t>
                </w:r>
              </w:p>
            </w:tc>
          </w:sdtContent>
        </w:sdt>
      </w:tr>
      <w:tr w:rsidR="00DA6853" w:rsidRPr="005A754D" w14:paraId="088F6A01" w14:textId="77777777" w:rsidTr="000D52C7">
        <w:trPr>
          <w:trHeight w:val="283"/>
        </w:trPr>
        <w:tc>
          <w:tcPr>
            <w:tcW w:w="6912" w:type="dxa"/>
            <w:vAlign w:val="center"/>
          </w:tcPr>
          <w:p w14:paraId="33B273F8" w14:textId="77777777" w:rsidR="00DA6853" w:rsidRPr="00493773" w:rsidRDefault="00DA6853" w:rsidP="000D52C7">
            <w:pPr>
              <w:pStyle w:val="Tabletext"/>
              <w:spacing w:before="0" w:after="0"/>
              <w:rPr>
                <w:sz w:val="24"/>
              </w:rPr>
            </w:pPr>
            <w:r w:rsidRPr="00493773">
              <w:rPr>
                <w:sz w:val="24"/>
              </w:rPr>
              <w:t xml:space="preserve">Frequent overtime </w:t>
            </w:r>
          </w:p>
        </w:tc>
        <w:sdt>
          <w:sdtPr>
            <w:rPr>
              <w:sz w:val="24"/>
              <w:szCs w:val="24"/>
            </w:rPr>
            <w:id w:val="407194563"/>
            <w:placeholder>
              <w:docPart w:val="6B57AA13149948F5844C64DABD5C374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017B534" w14:textId="77777777" w:rsidR="00DA6853" w:rsidRPr="00493773" w:rsidRDefault="00DA6853" w:rsidP="000D52C7">
                <w:pPr>
                  <w:pStyle w:val="Tabletext"/>
                  <w:spacing w:before="0" w:after="0"/>
                  <w:jc w:val="center"/>
                  <w:rPr>
                    <w:sz w:val="24"/>
                  </w:rPr>
                </w:pPr>
                <w:r>
                  <w:rPr>
                    <w:sz w:val="24"/>
                    <w:szCs w:val="24"/>
                  </w:rPr>
                  <w:t>Never</w:t>
                </w:r>
              </w:p>
            </w:tc>
          </w:sdtContent>
        </w:sdt>
      </w:tr>
      <w:tr w:rsidR="00DA6853" w:rsidRPr="005A754D" w14:paraId="61932BCF" w14:textId="77777777" w:rsidTr="000D52C7">
        <w:trPr>
          <w:trHeight w:val="283"/>
        </w:trPr>
        <w:tc>
          <w:tcPr>
            <w:tcW w:w="6912" w:type="dxa"/>
            <w:vAlign w:val="center"/>
          </w:tcPr>
          <w:p w14:paraId="00E2613D" w14:textId="77777777" w:rsidR="00DA6853" w:rsidRPr="00493773" w:rsidRDefault="00DA6853" w:rsidP="000D52C7">
            <w:pPr>
              <w:pStyle w:val="Tabletext"/>
              <w:spacing w:before="0" w:after="0"/>
              <w:rPr>
                <w:sz w:val="24"/>
              </w:rPr>
            </w:pPr>
            <w:r w:rsidRPr="00493773">
              <w:rPr>
                <w:sz w:val="24"/>
              </w:rPr>
              <w:t xml:space="preserve">Rostered shift work </w:t>
            </w:r>
          </w:p>
        </w:tc>
        <w:sdt>
          <w:sdtPr>
            <w:rPr>
              <w:sz w:val="24"/>
              <w:szCs w:val="24"/>
            </w:rPr>
            <w:id w:val="407194564"/>
            <w:placeholder>
              <w:docPart w:val="6900C2EF732C4D7AA7D2AD725450E8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7B90F78" w14:textId="77777777" w:rsidR="00DA6853" w:rsidRPr="00493773" w:rsidRDefault="00DA6853" w:rsidP="000D52C7">
                <w:pPr>
                  <w:pStyle w:val="Tabletext"/>
                  <w:spacing w:before="0" w:after="0"/>
                  <w:jc w:val="center"/>
                  <w:rPr>
                    <w:sz w:val="24"/>
                  </w:rPr>
                </w:pPr>
                <w:r>
                  <w:rPr>
                    <w:sz w:val="24"/>
                    <w:szCs w:val="24"/>
                  </w:rPr>
                  <w:t>Never</w:t>
                </w:r>
              </w:p>
            </w:tc>
          </w:sdtContent>
        </w:sdt>
      </w:tr>
    </w:tbl>
    <w:p w14:paraId="660498E6" w14:textId="77777777" w:rsidR="00DA6853" w:rsidRPr="005A754D" w:rsidRDefault="00DA6853" w:rsidP="00DA6853">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DA6853" w:rsidRPr="00985DC5" w14:paraId="58349D8A" w14:textId="77777777" w:rsidTr="000D52C7">
        <w:trPr>
          <w:trHeight w:val="454"/>
        </w:trPr>
        <w:tc>
          <w:tcPr>
            <w:tcW w:w="6912" w:type="dxa"/>
            <w:shd w:val="clear" w:color="auto" w:fill="DBE5F1" w:themeFill="accent1" w:themeFillTint="33"/>
            <w:vAlign w:val="center"/>
          </w:tcPr>
          <w:p w14:paraId="596A98E7" w14:textId="77777777" w:rsidR="00DA6853" w:rsidRPr="00985DC5" w:rsidRDefault="00DA6853" w:rsidP="000D52C7">
            <w:pPr>
              <w:pStyle w:val="Tableheading"/>
              <w:rPr>
                <w:rFonts w:ascii="Calibri Light" w:hAnsi="Calibri Light"/>
                <w:szCs w:val="24"/>
              </w:rPr>
            </w:pPr>
            <w:r w:rsidRPr="00DA4EF8">
              <w:t xml:space="preserve">SOCIAL DEMANDS </w:t>
            </w:r>
          </w:p>
        </w:tc>
        <w:tc>
          <w:tcPr>
            <w:tcW w:w="2694" w:type="dxa"/>
            <w:shd w:val="clear" w:color="auto" w:fill="DBE5F1" w:themeFill="accent1" w:themeFillTint="33"/>
            <w:vAlign w:val="center"/>
          </w:tcPr>
          <w:p w14:paraId="6978BE97" w14:textId="77777777" w:rsidR="00DA6853" w:rsidRPr="00DA4EF8" w:rsidRDefault="00DA6853" w:rsidP="000D52C7">
            <w:pPr>
              <w:pStyle w:val="Tableheading"/>
              <w:jc w:val="center"/>
            </w:pPr>
            <w:r>
              <w:t>FREQUENCY</w:t>
            </w:r>
          </w:p>
        </w:tc>
      </w:tr>
      <w:tr w:rsidR="00DA6853" w:rsidRPr="005A754D" w14:paraId="74396D4A" w14:textId="77777777" w:rsidTr="000D52C7">
        <w:trPr>
          <w:trHeight w:val="283"/>
        </w:trPr>
        <w:tc>
          <w:tcPr>
            <w:tcW w:w="6912" w:type="dxa"/>
            <w:vAlign w:val="center"/>
          </w:tcPr>
          <w:p w14:paraId="758CAC8B" w14:textId="77777777" w:rsidR="00DA6853" w:rsidRPr="00493773" w:rsidRDefault="00DA6853" w:rsidP="000D52C7">
            <w:pPr>
              <w:pStyle w:val="Tabletext"/>
              <w:spacing w:before="0" w:after="0"/>
              <w:rPr>
                <w:sz w:val="24"/>
              </w:rPr>
            </w:pPr>
            <w:r w:rsidRPr="00493773">
              <w:rPr>
                <w:sz w:val="24"/>
              </w:rPr>
              <w:t>Work with others towards shared goals in a team environment</w:t>
            </w:r>
          </w:p>
        </w:tc>
        <w:sdt>
          <w:sdtPr>
            <w:rPr>
              <w:sz w:val="24"/>
              <w:szCs w:val="24"/>
            </w:rPr>
            <w:id w:val="407194565"/>
            <w:placeholder>
              <w:docPart w:val="B772D4D56F7C4AF88F86C77D9044F46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0C4428A" w14:textId="77777777" w:rsidR="00DA6853" w:rsidRPr="00493773" w:rsidRDefault="00DA6853" w:rsidP="000D52C7">
                <w:pPr>
                  <w:pStyle w:val="Tabletext"/>
                  <w:spacing w:before="0" w:after="0"/>
                  <w:jc w:val="center"/>
                  <w:rPr>
                    <w:sz w:val="24"/>
                  </w:rPr>
                </w:pPr>
                <w:r>
                  <w:rPr>
                    <w:sz w:val="24"/>
                    <w:szCs w:val="24"/>
                  </w:rPr>
                  <w:t>Occasionally</w:t>
                </w:r>
              </w:p>
            </w:tc>
          </w:sdtContent>
        </w:sdt>
      </w:tr>
      <w:tr w:rsidR="00DA6853" w:rsidRPr="005A754D" w14:paraId="46D1953E" w14:textId="77777777" w:rsidTr="000D52C7">
        <w:trPr>
          <w:trHeight w:val="283"/>
        </w:trPr>
        <w:tc>
          <w:tcPr>
            <w:tcW w:w="6912" w:type="dxa"/>
            <w:vAlign w:val="center"/>
          </w:tcPr>
          <w:p w14:paraId="5A22A2D2" w14:textId="77777777" w:rsidR="00DA6853" w:rsidRPr="00493773" w:rsidRDefault="00DA6853" w:rsidP="000D52C7">
            <w:pPr>
              <w:pStyle w:val="Tabletext"/>
              <w:spacing w:before="0" w:after="0"/>
              <w:rPr>
                <w:sz w:val="24"/>
              </w:rPr>
            </w:pPr>
            <w:r w:rsidRPr="00493773">
              <w:rPr>
                <w:sz w:val="24"/>
              </w:rPr>
              <w:t>Work in isolation from other staff (remote supervision)</w:t>
            </w:r>
          </w:p>
        </w:tc>
        <w:sdt>
          <w:sdtPr>
            <w:rPr>
              <w:sz w:val="24"/>
              <w:szCs w:val="24"/>
            </w:rPr>
            <w:id w:val="407194566"/>
            <w:placeholder>
              <w:docPart w:val="34679A68CAB4439DAFCA0270E5D7A40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DCD44B3" w14:textId="77777777" w:rsidR="00DA6853" w:rsidRPr="00493773" w:rsidRDefault="00DA6853" w:rsidP="000D52C7">
                <w:pPr>
                  <w:pStyle w:val="Tabletext"/>
                  <w:spacing w:before="0" w:after="0"/>
                  <w:jc w:val="center"/>
                  <w:rPr>
                    <w:sz w:val="24"/>
                  </w:rPr>
                </w:pPr>
                <w:r>
                  <w:rPr>
                    <w:sz w:val="24"/>
                    <w:szCs w:val="24"/>
                  </w:rPr>
                  <w:t>Occasionally</w:t>
                </w:r>
              </w:p>
            </w:tc>
          </w:sdtContent>
        </w:sdt>
      </w:tr>
      <w:tr w:rsidR="00DA6853" w:rsidRPr="005A754D" w14:paraId="68D76199" w14:textId="77777777" w:rsidTr="000D52C7">
        <w:trPr>
          <w:trHeight w:val="283"/>
        </w:trPr>
        <w:tc>
          <w:tcPr>
            <w:tcW w:w="6912" w:type="dxa"/>
            <w:vAlign w:val="center"/>
          </w:tcPr>
          <w:p w14:paraId="71573C12" w14:textId="77777777" w:rsidR="00DA6853" w:rsidRPr="00493773" w:rsidRDefault="00DA6853" w:rsidP="000D52C7">
            <w:pPr>
              <w:pStyle w:val="Tabletext"/>
              <w:spacing w:before="0" w:after="0"/>
              <w:rPr>
                <w:sz w:val="24"/>
              </w:rPr>
            </w:pPr>
            <w:r w:rsidRPr="00493773">
              <w:rPr>
                <w:sz w:val="24"/>
              </w:rPr>
              <w:t>Working in a call centre environment</w:t>
            </w:r>
          </w:p>
        </w:tc>
        <w:sdt>
          <w:sdtPr>
            <w:rPr>
              <w:sz w:val="24"/>
              <w:szCs w:val="24"/>
            </w:rPr>
            <w:id w:val="407194567"/>
            <w:placeholder>
              <w:docPart w:val="9D95C08F82B74CCEB43C7793624834C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AA8627E" w14:textId="77777777" w:rsidR="00DA6853" w:rsidRPr="00493773" w:rsidRDefault="00DA6853" w:rsidP="000D52C7">
                <w:pPr>
                  <w:pStyle w:val="Tabletext"/>
                  <w:spacing w:before="0" w:after="0"/>
                  <w:jc w:val="center"/>
                  <w:rPr>
                    <w:sz w:val="24"/>
                  </w:rPr>
                </w:pPr>
                <w:r>
                  <w:rPr>
                    <w:sz w:val="24"/>
                    <w:szCs w:val="24"/>
                  </w:rPr>
                  <w:t>Never</w:t>
                </w:r>
              </w:p>
            </w:tc>
          </w:sdtContent>
        </w:sdt>
      </w:tr>
      <w:tr w:rsidR="00DA6853" w:rsidRPr="005A754D" w14:paraId="195DB01D" w14:textId="77777777" w:rsidTr="000D52C7">
        <w:trPr>
          <w:trHeight w:val="283"/>
        </w:trPr>
        <w:tc>
          <w:tcPr>
            <w:tcW w:w="6912" w:type="dxa"/>
            <w:vAlign w:val="center"/>
          </w:tcPr>
          <w:p w14:paraId="29C82504" w14:textId="77777777" w:rsidR="00DA6853" w:rsidRPr="00493773" w:rsidRDefault="00DA6853" w:rsidP="000D52C7">
            <w:pPr>
              <w:pStyle w:val="Tabletext"/>
              <w:spacing w:before="0" w:after="0"/>
              <w:rPr>
                <w:sz w:val="24"/>
              </w:rPr>
            </w:pPr>
            <w:r w:rsidRPr="00493773">
              <w:rPr>
                <w:sz w:val="24"/>
              </w:rPr>
              <w:t>Working directly with the public</w:t>
            </w:r>
          </w:p>
        </w:tc>
        <w:sdt>
          <w:sdtPr>
            <w:rPr>
              <w:sz w:val="24"/>
              <w:szCs w:val="24"/>
            </w:rPr>
            <w:id w:val="407194568"/>
            <w:placeholder>
              <w:docPart w:val="CCFA5859716E419ABBFE155F385DD1D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E40DCA5" w14:textId="77777777" w:rsidR="00DA6853" w:rsidRPr="00493773" w:rsidRDefault="00DA6853" w:rsidP="000D52C7">
                <w:pPr>
                  <w:pStyle w:val="Tabletext"/>
                  <w:spacing w:before="0" w:after="0"/>
                  <w:jc w:val="center"/>
                  <w:rPr>
                    <w:sz w:val="24"/>
                  </w:rPr>
                </w:pPr>
                <w:r>
                  <w:rPr>
                    <w:sz w:val="24"/>
                    <w:szCs w:val="24"/>
                  </w:rPr>
                  <w:t>Frequently</w:t>
                </w:r>
              </w:p>
            </w:tc>
          </w:sdtContent>
        </w:sdt>
      </w:tr>
    </w:tbl>
    <w:p w14:paraId="3A39F9EA" w14:textId="77777777" w:rsidR="00DA6853" w:rsidRPr="005A754D" w:rsidRDefault="00DA6853" w:rsidP="00DA6853">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DA6853" w:rsidRPr="00985DC5" w14:paraId="4451B9FB" w14:textId="77777777" w:rsidTr="000D52C7">
        <w:trPr>
          <w:trHeight w:val="454"/>
        </w:trPr>
        <w:tc>
          <w:tcPr>
            <w:tcW w:w="6912" w:type="dxa"/>
            <w:shd w:val="clear" w:color="auto" w:fill="DBE5F1" w:themeFill="accent1" w:themeFillTint="33"/>
            <w:vAlign w:val="center"/>
          </w:tcPr>
          <w:p w14:paraId="5D355462" w14:textId="77777777" w:rsidR="00DA6853" w:rsidRPr="00985DC5" w:rsidRDefault="00DA6853" w:rsidP="000D52C7">
            <w:pPr>
              <w:pStyle w:val="Tableheading"/>
              <w:rPr>
                <w:rFonts w:ascii="Calibri Light" w:hAnsi="Calibri Light"/>
                <w:szCs w:val="24"/>
              </w:rPr>
            </w:pPr>
            <w:r w:rsidRPr="00DA4EF8">
              <w:t>PHYSICAL DEMANDS</w:t>
            </w:r>
          </w:p>
        </w:tc>
        <w:tc>
          <w:tcPr>
            <w:tcW w:w="2694" w:type="dxa"/>
            <w:shd w:val="clear" w:color="auto" w:fill="DBE5F1" w:themeFill="accent1" w:themeFillTint="33"/>
            <w:vAlign w:val="center"/>
          </w:tcPr>
          <w:p w14:paraId="61F30D4A" w14:textId="77777777" w:rsidR="00DA6853" w:rsidRPr="00DA4EF8" w:rsidRDefault="00DA6853" w:rsidP="000D52C7">
            <w:pPr>
              <w:pStyle w:val="Tableheading"/>
              <w:jc w:val="center"/>
            </w:pPr>
            <w:r>
              <w:t>FREQUENCY</w:t>
            </w:r>
          </w:p>
        </w:tc>
      </w:tr>
      <w:tr w:rsidR="00DA6853" w:rsidRPr="005A754D" w14:paraId="53891036" w14:textId="77777777" w:rsidTr="000D52C7">
        <w:trPr>
          <w:trHeight w:val="283"/>
        </w:trPr>
        <w:tc>
          <w:tcPr>
            <w:tcW w:w="6912" w:type="dxa"/>
            <w:vAlign w:val="center"/>
          </w:tcPr>
          <w:p w14:paraId="0E58B3D2" w14:textId="77777777" w:rsidR="00DA6853" w:rsidRPr="00493773" w:rsidRDefault="00DA6853" w:rsidP="000D52C7">
            <w:pPr>
              <w:pStyle w:val="Tabletext"/>
              <w:spacing w:before="0" w:after="0"/>
              <w:rPr>
                <w:sz w:val="24"/>
              </w:rPr>
            </w:pPr>
            <w:r w:rsidRPr="00493773">
              <w:rPr>
                <w:sz w:val="24"/>
              </w:rPr>
              <w:t>Distance walking (large buildings or inter-building transit)</w:t>
            </w:r>
          </w:p>
        </w:tc>
        <w:sdt>
          <w:sdtPr>
            <w:rPr>
              <w:sz w:val="24"/>
              <w:szCs w:val="24"/>
            </w:rPr>
            <w:id w:val="407194569"/>
            <w:placeholder>
              <w:docPart w:val="7C7533A4F99F4105A5B38C0C3D16289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BF72666" w14:textId="77777777" w:rsidR="00DA6853" w:rsidRPr="00493773" w:rsidRDefault="00DA6853" w:rsidP="000D52C7">
                <w:pPr>
                  <w:pStyle w:val="Tabletext"/>
                  <w:spacing w:before="0" w:after="0"/>
                  <w:jc w:val="center"/>
                  <w:rPr>
                    <w:sz w:val="24"/>
                  </w:rPr>
                </w:pPr>
                <w:r>
                  <w:rPr>
                    <w:sz w:val="24"/>
                    <w:szCs w:val="24"/>
                  </w:rPr>
                  <w:t>Occasionally</w:t>
                </w:r>
              </w:p>
            </w:tc>
          </w:sdtContent>
        </w:sdt>
      </w:tr>
      <w:tr w:rsidR="00DA6853" w:rsidRPr="005A754D" w14:paraId="0DAD36B9" w14:textId="77777777" w:rsidTr="000D52C7">
        <w:trPr>
          <w:trHeight w:val="283"/>
        </w:trPr>
        <w:tc>
          <w:tcPr>
            <w:tcW w:w="6912" w:type="dxa"/>
            <w:vAlign w:val="center"/>
          </w:tcPr>
          <w:p w14:paraId="4C3FDCE1" w14:textId="77777777" w:rsidR="00DA6853" w:rsidRPr="00493773" w:rsidRDefault="00DA6853" w:rsidP="000D52C7">
            <w:pPr>
              <w:pStyle w:val="Tabletext"/>
              <w:spacing w:before="0" w:after="0"/>
              <w:rPr>
                <w:sz w:val="24"/>
              </w:rPr>
            </w:pPr>
            <w:r w:rsidRPr="00493773">
              <w:rPr>
                <w:sz w:val="24"/>
              </w:rPr>
              <w:t xml:space="preserve">Working outdoors </w:t>
            </w:r>
          </w:p>
        </w:tc>
        <w:sdt>
          <w:sdtPr>
            <w:rPr>
              <w:sz w:val="24"/>
              <w:szCs w:val="24"/>
            </w:rPr>
            <w:id w:val="407194570"/>
            <w:placeholder>
              <w:docPart w:val="5E8644AEE8ED40B08CE3ACC9CAC943E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90987D8" w14:textId="77777777" w:rsidR="00DA6853" w:rsidRPr="00493773" w:rsidRDefault="00DA6853" w:rsidP="000D52C7">
                <w:pPr>
                  <w:pStyle w:val="Tabletext"/>
                  <w:spacing w:before="0" w:after="0"/>
                  <w:jc w:val="center"/>
                  <w:rPr>
                    <w:sz w:val="24"/>
                  </w:rPr>
                </w:pPr>
                <w:r>
                  <w:rPr>
                    <w:sz w:val="24"/>
                    <w:szCs w:val="24"/>
                  </w:rPr>
                  <w:t>Never</w:t>
                </w:r>
              </w:p>
            </w:tc>
          </w:sdtContent>
        </w:sdt>
      </w:tr>
    </w:tbl>
    <w:p w14:paraId="49191519" w14:textId="77777777" w:rsidR="00DA6853" w:rsidRPr="005A754D" w:rsidRDefault="00DA6853" w:rsidP="00DA6853">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DA6853" w:rsidRPr="00985DC5" w14:paraId="20AFB534" w14:textId="77777777" w:rsidTr="000D52C7">
        <w:trPr>
          <w:trHeight w:val="454"/>
        </w:trPr>
        <w:tc>
          <w:tcPr>
            <w:tcW w:w="6912" w:type="dxa"/>
            <w:shd w:val="clear" w:color="auto" w:fill="DBE5F1" w:themeFill="accent1" w:themeFillTint="33"/>
            <w:vAlign w:val="center"/>
          </w:tcPr>
          <w:p w14:paraId="624B3B45" w14:textId="77777777" w:rsidR="00DA6853" w:rsidRPr="00985DC5" w:rsidRDefault="00DA6853" w:rsidP="000D52C7">
            <w:pPr>
              <w:pStyle w:val="Tableheading"/>
              <w:rPr>
                <w:rFonts w:ascii="Calibri Light" w:hAnsi="Calibri Light"/>
                <w:szCs w:val="24"/>
              </w:rPr>
            </w:pPr>
            <w:r w:rsidRPr="00DA4EF8">
              <w:t>TRAVEL</w:t>
            </w:r>
          </w:p>
        </w:tc>
        <w:tc>
          <w:tcPr>
            <w:tcW w:w="2694" w:type="dxa"/>
            <w:shd w:val="clear" w:color="auto" w:fill="DBE5F1" w:themeFill="accent1" w:themeFillTint="33"/>
            <w:vAlign w:val="center"/>
          </w:tcPr>
          <w:p w14:paraId="7B2DA213" w14:textId="77777777" w:rsidR="00DA6853" w:rsidRPr="00DA4EF8" w:rsidRDefault="00DA6853" w:rsidP="000D52C7">
            <w:pPr>
              <w:pStyle w:val="Tableheading"/>
              <w:jc w:val="center"/>
            </w:pPr>
            <w:r>
              <w:t>FREQUENCY</w:t>
            </w:r>
          </w:p>
        </w:tc>
      </w:tr>
      <w:tr w:rsidR="00DA6853" w:rsidRPr="005A754D" w14:paraId="6B6902B1" w14:textId="77777777" w:rsidTr="000D52C7">
        <w:trPr>
          <w:trHeight w:val="283"/>
        </w:trPr>
        <w:tc>
          <w:tcPr>
            <w:tcW w:w="6912" w:type="dxa"/>
            <w:vAlign w:val="center"/>
          </w:tcPr>
          <w:p w14:paraId="0FC760F0" w14:textId="77777777" w:rsidR="00DA6853" w:rsidRPr="00493773" w:rsidRDefault="00DA6853" w:rsidP="000D52C7">
            <w:pPr>
              <w:pStyle w:val="Tabletext"/>
              <w:spacing w:before="0" w:after="0"/>
              <w:rPr>
                <w:sz w:val="24"/>
              </w:rPr>
            </w:pPr>
            <w:r w:rsidRPr="00493773">
              <w:rPr>
                <w:sz w:val="24"/>
              </w:rPr>
              <w:t>Frequent travel – multiple work sites</w:t>
            </w:r>
          </w:p>
        </w:tc>
        <w:sdt>
          <w:sdtPr>
            <w:rPr>
              <w:sz w:val="24"/>
              <w:szCs w:val="24"/>
            </w:rPr>
            <w:id w:val="407194580"/>
            <w:placeholder>
              <w:docPart w:val="8DC9575B9F8047DF93902F2C5D6E5A0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EDE90E1" w14:textId="77777777" w:rsidR="00DA6853" w:rsidRPr="00493773" w:rsidRDefault="00DA6853" w:rsidP="000D52C7">
                <w:pPr>
                  <w:pStyle w:val="Tabletext"/>
                  <w:spacing w:before="0" w:after="0"/>
                  <w:jc w:val="center"/>
                  <w:rPr>
                    <w:sz w:val="24"/>
                  </w:rPr>
                </w:pPr>
                <w:r>
                  <w:rPr>
                    <w:sz w:val="24"/>
                    <w:szCs w:val="24"/>
                  </w:rPr>
                  <w:t>Occasionally</w:t>
                </w:r>
              </w:p>
            </w:tc>
          </w:sdtContent>
        </w:sdt>
      </w:tr>
      <w:tr w:rsidR="00DA6853" w:rsidRPr="005A754D" w14:paraId="5C7D06E0" w14:textId="77777777" w:rsidTr="000D52C7">
        <w:trPr>
          <w:trHeight w:val="283"/>
        </w:trPr>
        <w:tc>
          <w:tcPr>
            <w:tcW w:w="6912" w:type="dxa"/>
            <w:vAlign w:val="center"/>
          </w:tcPr>
          <w:p w14:paraId="3699435A" w14:textId="77777777" w:rsidR="00DA6853" w:rsidRPr="00493773" w:rsidRDefault="00DA6853" w:rsidP="000D52C7">
            <w:pPr>
              <w:pStyle w:val="Tabletext"/>
              <w:spacing w:before="0" w:after="0"/>
              <w:rPr>
                <w:sz w:val="24"/>
              </w:rPr>
            </w:pPr>
            <w:r w:rsidRPr="00493773">
              <w:rPr>
                <w:sz w:val="24"/>
              </w:rPr>
              <w:t xml:space="preserve">Frequent travel – driving </w:t>
            </w:r>
          </w:p>
        </w:tc>
        <w:sdt>
          <w:sdtPr>
            <w:rPr>
              <w:sz w:val="24"/>
              <w:szCs w:val="24"/>
            </w:rPr>
            <w:id w:val="407194581"/>
            <w:placeholder>
              <w:docPart w:val="4D20B6FA5E264B2B9ADEEC8F7522896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0B9A1B2" w14:textId="77777777" w:rsidR="00DA6853" w:rsidRPr="00493773" w:rsidRDefault="00DA6853" w:rsidP="000D52C7">
                <w:pPr>
                  <w:pStyle w:val="Tabletext"/>
                  <w:spacing w:before="0" w:after="0"/>
                  <w:jc w:val="center"/>
                  <w:rPr>
                    <w:sz w:val="24"/>
                  </w:rPr>
                </w:pPr>
                <w:r>
                  <w:rPr>
                    <w:sz w:val="24"/>
                    <w:szCs w:val="24"/>
                  </w:rPr>
                  <w:t>Never</w:t>
                </w:r>
              </w:p>
            </w:tc>
          </w:sdtContent>
        </w:sdt>
      </w:tr>
      <w:tr w:rsidR="00DA6853" w:rsidRPr="005A754D" w14:paraId="53182E3E" w14:textId="77777777" w:rsidTr="000D52C7">
        <w:trPr>
          <w:trHeight w:val="283"/>
        </w:trPr>
        <w:tc>
          <w:tcPr>
            <w:tcW w:w="6912" w:type="dxa"/>
            <w:vAlign w:val="center"/>
          </w:tcPr>
          <w:p w14:paraId="437D97B7" w14:textId="77777777" w:rsidR="00DA6853" w:rsidRPr="00493773" w:rsidRDefault="00DA6853" w:rsidP="000D52C7">
            <w:pPr>
              <w:pStyle w:val="Tabletext"/>
              <w:spacing w:before="0" w:after="0"/>
              <w:rPr>
                <w:sz w:val="24"/>
              </w:rPr>
            </w:pPr>
            <w:r w:rsidRPr="00493773">
              <w:rPr>
                <w:sz w:val="24"/>
              </w:rPr>
              <w:t xml:space="preserve">Frequent travel – interstate </w:t>
            </w:r>
          </w:p>
        </w:tc>
        <w:sdt>
          <w:sdtPr>
            <w:rPr>
              <w:sz w:val="24"/>
              <w:szCs w:val="24"/>
            </w:rPr>
            <w:id w:val="407194582"/>
            <w:placeholder>
              <w:docPart w:val="73BAB25905EF4E528142D3F8C405EDB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432273D" w14:textId="77777777" w:rsidR="00DA6853" w:rsidRPr="00493773" w:rsidRDefault="00DA6853" w:rsidP="000D52C7">
                <w:pPr>
                  <w:pStyle w:val="Tabletext"/>
                  <w:spacing w:before="0" w:after="0"/>
                  <w:jc w:val="center"/>
                  <w:rPr>
                    <w:sz w:val="24"/>
                  </w:rPr>
                </w:pPr>
                <w:r>
                  <w:rPr>
                    <w:sz w:val="24"/>
                    <w:szCs w:val="24"/>
                  </w:rPr>
                  <w:t>Never</w:t>
                </w:r>
              </w:p>
            </w:tc>
          </w:sdtContent>
        </w:sdt>
      </w:tr>
    </w:tbl>
    <w:p w14:paraId="61B2ED9E" w14:textId="77777777" w:rsidR="00DA6853" w:rsidRPr="005A754D" w:rsidRDefault="00DA6853" w:rsidP="00DA6853">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DA6853" w:rsidRPr="00985DC5" w14:paraId="1F87AB88" w14:textId="77777777" w:rsidTr="000D52C7">
        <w:trPr>
          <w:trHeight w:val="454"/>
        </w:trPr>
        <w:tc>
          <w:tcPr>
            <w:tcW w:w="6912" w:type="dxa"/>
            <w:shd w:val="clear" w:color="auto" w:fill="DBE5F1" w:themeFill="accent1" w:themeFillTint="33"/>
            <w:vAlign w:val="center"/>
          </w:tcPr>
          <w:p w14:paraId="2852B239" w14:textId="77777777" w:rsidR="00DA6853" w:rsidRPr="00985DC5" w:rsidRDefault="00DA6853" w:rsidP="000D52C7">
            <w:pPr>
              <w:pStyle w:val="Tableheading"/>
              <w:rPr>
                <w:rFonts w:ascii="Calibri Light" w:hAnsi="Calibri Light"/>
                <w:szCs w:val="24"/>
              </w:rPr>
            </w:pPr>
            <w:r w:rsidRPr="00DA4EF8">
              <w:t xml:space="preserve">SPECIFIC HAZARDS </w:t>
            </w:r>
          </w:p>
        </w:tc>
        <w:tc>
          <w:tcPr>
            <w:tcW w:w="2694" w:type="dxa"/>
            <w:shd w:val="clear" w:color="auto" w:fill="DBE5F1" w:themeFill="accent1" w:themeFillTint="33"/>
            <w:vAlign w:val="center"/>
          </w:tcPr>
          <w:p w14:paraId="078BF6CC" w14:textId="77777777" w:rsidR="00DA6853" w:rsidRPr="00DA4EF8" w:rsidRDefault="00DA6853" w:rsidP="000D52C7">
            <w:pPr>
              <w:pStyle w:val="Tableheading"/>
              <w:jc w:val="center"/>
            </w:pPr>
            <w:r>
              <w:t>FREQUENCY</w:t>
            </w:r>
          </w:p>
        </w:tc>
      </w:tr>
      <w:tr w:rsidR="00DA6853" w:rsidRPr="005A754D" w14:paraId="25DBD306" w14:textId="77777777" w:rsidTr="000D52C7">
        <w:trPr>
          <w:trHeight w:val="283"/>
        </w:trPr>
        <w:tc>
          <w:tcPr>
            <w:tcW w:w="6912" w:type="dxa"/>
            <w:vAlign w:val="center"/>
          </w:tcPr>
          <w:p w14:paraId="32CC3575" w14:textId="77777777" w:rsidR="00DA6853" w:rsidRPr="00493773" w:rsidRDefault="00DA6853" w:rsidP="000D52C7">
            <w:pPr>
              <w:pStyle w:val="Tabletext"/>
              <w:spacing w:before="0" w:after="0"/>
              <w:rPr>
                <w:sz w:val="24"/>
              </w:rPr>
            </w:pPr>
            <w:r w:rsidRPr="00493773">
              <w:rPr>
                <w:sz w:val="24"/>
              </w:rPr>
              <w:t xml:space="preserve">Working at heights </w:t>
            </w:r>
          </w:p>
        </w:tc>
        <w:sdt>
          <w:sdtPr>
            <w:rPr>
              <w:sz w:val="24"/>
              <w:szCs w:val="24"/>
            </w:rPr>
            <w:id w:val="407194583"/>
            <w:placeholder>
              <w:docPart w:val="4E7F77B914E44A3684B4E29945353EF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2B940E" w14:textId="77777777" w:rsidR="00DA6853" w:rsidRPr="00493773" w:rsidRDefault="00DA6853" w:rsidP="000D52C7">
                <w:pPr>
                  <w:pStyle w:val="Tabletext"/>
                  <w:spacing w:before="0" w:after="0"/>
                  <w:jc w:val="center"/>
                  <w:rPr>
                    <w:sz w:val="24"/>
                  </w:rPr>
                </w:pPr>
                <w:r>
                  <w:rPr>
                    <w:sz w:val="24"/>
                    <w:szCs w:val="24"/>
                  </w:rPr>
                  <w:t>Never</w:t>
                </w:r>
              </w:p>
            </w:tc>
          </w:sdtContent>
        </w:sdt>
      </w:tr>
      <w:tr w:rsidR="00DA6853" w:rsidRPr="005A754D" w14:paraId="70817244" w14:textId="77777777" w:rsidTr="000D52C7">
        <w:trPr>
          <w:trHeight w:val="283"/>
        </w:trPr>
        <w:tc>
          <w:tcPr>
            <w:tcW w:w="6912" w:type="dxa"/>
            <w:vAlign w:val="center"/>
          </w:tcPr>
          <w:p w14:paraId="7D3B6345" w14:textId="77777777" w:rsidR="00DA6853" w:rsidRPr="00493773" w:rsidRDefault="00DA6853" w:rsidP="000D52C7">
            <w:pPr>
              <w:pStyle w:val="Tabletext"/>
              <w:spacing w:before="0" w:after="0"/>
              <w:rPr>
                <w:sz w:val="24"/>
              </w:rPr>
            </w:pPr>
            <w:r w:rsidRPr="00493773">
              <w:rPr>
                <w:sz w:val="24"/>
              </w:rPr>
              <w:t xml:space="preserve">Exposure to extreme temperatures </w:t>
            </w:r>
          </w:p>
        </w:tc>
        <w:sdt>
          <w:sdtPr>
            <w:rPr>
              <w:sz w:val="24"/>
              <w:szCs w:val="24"/>
            </w:rPr>
            <w:id w:val="407194584"/>
            <w:placeholder>
              <w:docPart w:val="5774F7F97A0A46CE82EC1B0893C6995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A5C42F4" w14:textId="77777777" w:rsidR="00DA6853" w:rsidRPr="00493773" w:rsidRDefault="00DA6853" w:rsidP="000D52C7">
                <w:pPr>
                  <w:pStyle w:val="Tabletext"/>
                  <w:spacing w:before="0" w:after="0"/>
                  <w:jc w:val="center"/>
                  <w:rPr>
                    <w:sz w:val="24"/>
                  </w:rPr>
                </w:pPr>
                <w:r>
                  <w:rPr>
                    <w:sz w:val="24"/>
                    <w:szCs w:val="24"/>
                  </w:rPr>
                  <w:t>Never</w:t>
                </w:r>
              </w:p>
            </w:tc>
          </w:sdtContent>
        </w:sdt>
      </w:tr>
      <w:tr w:rsidR="00DA6853" w:rsidRPr="005A754D" w14:paraId="1374AF0E" w14:textId="77777777" w:rsidTr="000D52C7">
        <w:trPr>
          <w:trHeight w:val="283"/>
        </w:trPr>
        <w:tc>
          <w:tcPr>
            <w:tcW w:w="6912" w:type="dxa"/>
            <w:vAlign w:val="center"/>
          </w:tcPr>
          <w:p w14:paraId="31097C90" w14:textId="77777777" w:rsidR="00DA6853" w:rsidRPr="00493773" w:rsidRDefault="00DA6853" w:rsidP="000D52C7">
            <w:pPr>
              <w:pStyle w:val="Tabletext"/>
              <w:spacing w:before="0" w:after="0"/>
              <w:rPr>
                <w:sz w:val="24"/>
              </w:rPr>
            </w:pPr>
            <w:r w:rsidRPr="00493773">
              <w:rPr>
                <w:sz w:val="24"/>
              </w:rPr>
              <w:t>Operation of heavy machinery e.g. forklift</w:t>
            </w:r>
          </w:p>
        </w:tc>
        <w:sdt>
          <w:sdtPr>
            <w:rPr>
              <w:sz w:val="24"/>
              <w:szCs w:val="24"/>
            </w:rPr>
            <w:id w:val="407194585"/>
            <w:placeholder>
              <w:docPart w:val="2F69A3B0FDF74110B30C152A5B06C34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FC5C7B" w14:textId="77777777" w:rsidR="00DA6853" w:rsidRPr="00493773" w:rsidRDefault="00DA6853" w:rsidP="000D52C7">
                <w:pPr>
                  <w:pStyle w:val="Tabletext"/>
                  <w:spacing w:before="0" w:after="0"/>
                  <w:jc w:val="center"/>
                  <w:rPr>
                    <w:sz w:val="24"/>
                  </w:rPr>
                </w:pPr>
                <w:r>
                  <w:rPr>
                    <w:sz w:val="24"/>
                    <w:szCs w:val="24"/>
                  </w:rPr>
                  <w:t>Never</w:t>
                </w:r>
              </w:p>
            </w:tc>
          </w:sdtContent>
        </w:sdt>
      </w:tr>
      <w:tr w:rsidR="00DA6853" w:rsidRPr="005A754D" w14:paraId="062C936B" w14:textId="77777777" w:rsidTr="000D52C7">
        <w:trPr>
          <w:trHeight w:val="283"/>
        </w:trPr>
        <w:tc>
          <w:tcPr>
            <w:tcW w:w="6912" w:type="dxa"/>
            <w:vAlign w:val="center"/>
          </w:tcPr>
          <w:p w14:paraId="7E6C73CA" w14:textId="77777777" w:rsidR="00DA6853" w:rsidRPr="00493773" w:rsidRDefault="00DA6853" w:rsidP="000D52C7">
            <w:pPr>
              <w:pStyle w:val="Tabletext"/>
              <w:spacing w:before="0" w:after="0"/>
              <w:rPr>
                <w:sz w:val="24"/>
              </w:rPr>
            </w:pPr>
            <w:r w:rsidRPr="00493773">
              <w:rPr>
                <w:sz w:val="24"/>
              </w:rPr>
              <w:lastRenderedPageBreak/>
              <w:t>Confined spaces</w:t>
            </w:r>
          </w:p>
        </w:tc>
        <w:sdt>
          <w:sdtPr>
            <w:rPr>
              <w:sz w:val="24"/>
              <w:szCs w:val="24"/>
            </w:rPr>
            <w:id w:val="407194586"/>
            <w:placeholder>
              <w:docPart w:val="98934A0B96CA491BBAFD113B9E2B358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1A30612" w14:textId="77777777" w:rsidR="00DA6853" w:rsidRPr="00493773" w:rsidRDefault="00DA6853" w:rsidP="000D52C7">
                <w:pPr>
                  <w:pStyle w:val="Tabletext"/>
                  <w:spacing w:before="0" w:after="0"/>
                  <w:jc w:val="center"/>
                  <w:rPr>
                    <w:sz w:val="24"/>
                  </w:rPr>
                </w:pPr>
                <w:r>
                  <w:rPr>
                    <w:sz w:val="24"/>
                    <w:szCs w:val="24"/>
                  </w:rPr>
                  <w:t>Never</w:t>
                </w:r>
              </w:p>
            </w:tc>
          </w:sdtContent>
        </w:sdt>
      </w:tr>
      <w:tr w:rsidR="00DA6853" w:rsidRPr="005A754D" w14:paraId="5D98BE21" w14:textId="77777777" w:rsidTr="000D52C7">
        <w:trPr>
          <w:trHeight w:val="283"/>
        </w:trPr>
        <w:tc>
          <w:tcPr>
            <w:tcW w:w="6912" w:type="dxa"/>
            <w:vAlign w:val="center"/>
          </w:tcPr>
          <w:p w14:paraId="77203028" w14:textId="77777777" w:rsidR="00DA6853" w:rsidRPr="00493773" w:rsidRDefault="00DA6853" w:rsidP="000D52C7">
            <w:pPr>
              <w:pStyle w:val="Tabletext"/>
              <w:spacing w:before="0" w:after="0"/>
              <w:rPr>
                <w:sz w:val="24"/>
              </w:rPr>
            </w:pPr>
            <w:r w:rsidRPr="00493773">
              <w:rPr>
                <w:sz w:val="24"/>
              </w:rPr>
              <w:t>Excessive noise</w:t>
            </w:r>
          </w:p>
        </w:tc>
        <w:sdt>
          <w:sdtPr>
            <w:rPr>
              <w:sz w:val="24"/>
              <w:szCs w:val="24"/>
            </w:rPr>
            <w:id w:val="407194587"/>
            <w:placeholder>
              <w:docPart w:val="0118DAC6B32F47B192421E53CCA3AD9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8E468E4" w14:textId="77777777" w:rsidR="00DA6853" w:rsidRPr="00493773" w:rsidRDefault="00DA6853" w:rsidP="000D52C7">
                <w:pPr>
                  <w:pStyle w:val="Tabletext"/>
                  <w:spacing w:before="0" w:after="0"/>
                  <w:jc w:val="center"/>
                  <w:rPr>
                    <w:sz w:val="24"/>
                  </w:rPr>
                </w:pPr>
                <w:r>
                  <w:rPr>
                    <w:sz w:val="24"/>
                    <w:szCs w:val="24"/>
                  </w:rPr>
                  <w:t>Never</w:t>
                </w:r>
              </w:p>
            </w:tc>
          </w:sdtContent>
        </w:sdt>
      </w:tr>
      <w:tr w:rsidR="00DA6853" w:rsidRPr="005A754D" w14:paraId="3F2B0B9B" w14:textId="77777777" w:rsidTr="000D52C7">
        <w:trPr>
          <w:trHeight w:val="283"/>
        </w:trPr>
        <w:tc>
          <w:tcPr>
            <w:tcW w:w="6912" w:type="dxa"/>
            <w:vAlign w:val="center"/>
          </w:tcPr>
          <w:p w14:paraId="47C2E6E2" w14:textId="77777777" w:rsidR="00DA6853" w:rsidRPr="00493773" w:rsidRDefault="00DA6853" w:rsidP="000D52C7">
            <w:pPr>
              <w:pStyle w:val="Tabletext"/>
              <w:spacing w:before="0" w:after="0"/>
              <w:rPr>
                <w:sz w:val="24"/>
              </w:rPr>
            </w:pPr>
            <w:r w:rsidRPr="00493773">
              <w:rPr>
                <w:sz w:val="24"/>
              </w:rPr>
              <w:t>Low lighting</w:t>
            </w:r>
          </w:p>
        </w:tc>
        <w:sdt>
          <w:sdtPr>
            <w:rPr>
              <w:sz w:val="24"/>
              <w:szCs w:val="24"/>
            </w:rPr>
            <w:id w:val="407194588"/>
            <w:placeholder>
              <w:docPart w:val="5BCDB11420BF49E99850A1A72EC8A7E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203F59" w14:textId="77777777" w:rsidR="00DA6853" w:rsidRPr="00493773" w:rsidRDefault="00DA6853" w:rsidP="000D52C7">
                <w:pPr>
                  <w:pStyle w:val="Tabletext"/>
                  <w:spacing w:before="0" w:after="0"/>
                  <w:jc w:val="center"/>
                  <w:rPr>
                    <w:sz w:val="24"/>
                  </w:rPr>
                </w:pPr>
                <w:r>
                  <w:rPr>
                    <w:sz w:val="24"/>
                    <w:szCs w:val="24"/>
                  </w:rPr>
                  <w:t>Never</w:t>
                </w:r>
              </w:p>
            </w:tc>
          </w:sdtContent>
        </w:sdt>
      </w:tr>
      <w:tr w:rsidR="00DA6853" w:rsidRPr="005A754D" w14:paraId="492756FB" w14:textId="77777777" w:rsidTr="000D52C7">
        <w:trPr>
          <w:trHeight w:val="283"/>
        </w:trPr>
        <w:tc>
          <w:tcPr>
            <w:tcW w:w="6912" w:type="dxa"/>
            <w:vAlign w:val="center"/>
          </w:tcPr>
          <w:p w14:paraId="7168FDB7" w14:textId="77777777" w:rsidR="00DA6853" w:rsidRPr="00493773" w:rsidRDefault="00DA6853" w:rsidP="000D52C7">
            <w:pPr>
              <w:pStyle w:val="Tabletext"/>
              <w:spacing w:before="0" w:after="0"/>
              <w:rPr>
                <w:sz w:val="24"/>
              </w:rPr>
            </w:pPr>
            <w:r w:rsidRPr="00493773">
              <w:rPr>
                <w:sz w:val="24"/>
              </w:rPr>
              <w:t>Handling of dangerous goods/equipment</w:t>
            </w:r>
          </w:p>
        </w:tc>
        <w:sdt>
          <w:sdtPr>
            <w:rPr>
              <w:sz w:val="24"/>
              <w:szCs w:val="24"/>
            </w:rPr>
            <w:id w:val="407194589"/>
            <w:placeholder>
              <w:docPart w:val="FF3CCFA53881435F8340F7ED096BC93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3DA4F76" w14:textId="77777777" w:rsidR="00DA6853" w:rsidRPr="00493773" w:rsidRDefault="00DA6853" w:rsidP="000D52C7">
                <w:pPr>
                  <w:pStyle w:val="Tabletext"/>
                  <w:spacing w:before="0" w:after="0"/>
                  <w:jc w:val="center"/>
                  <w:rPr>
                    <w:sz w:val="24"/>
                  </w:rPr>
                </w:pPr>
                <w:r>
                  <w:rPr>
                    <w:sz w:val="24"/>
                    <w:szCs w:val="24"/>
                  </w:rPr>
                  <w:t>Never</w:t>
                </w:r>
              </w:p>
            </w:tc>
          </w:sdtContent>
        </w:sdt>
      </w:tr>
      <w:tr w:rsidR="00DA6853" w:rsidRPr="005A754D" w14:paraId="4D47D7F1" w14:textId="77777777" w:rsidTr="000D52C7">
        <w:trPr>
          <w:trHeight w:val="283"/>
        </w:trPr>
        <w:tc>
          <w:tcPr>
            <w:tcW w:w="6912" w:type="dxa"/>
            <w:vAlign w:val="center"/>
          </w:tcPr>
          <w:p w14:paraId="0540B15B" w14:textId="77777777" w:rsidR="00DA6853" w:rsidRPr="00493773" w:rsidRDefault="00DA6853" w:rsidP="000D52C7">
            <w:pPr>
              <w:pStyle w:val="Tabletext"/>
              <w:spacing w:before="0" w:after="0"/>
              <w:rPr>
                <w:sz w:val="24"/>
              </w:rPr>
            </w:pPr>
            <w:r w:rsidRPr="00493773">
              <w:rPr>
                <w:sz w:val="24"/>
              </w:rPr>
              <w:t xml:space="preserve">Working with asbestos </w:t>
            </w:r>
          </w:p>
        </w:tc>
        <w:sdt>
          <w:sdtPr>
            <w:rPr>
              <w:sz w:val="24"/>
              <w:szCs w:val="24"/>
            </w:rPr>
            <w:id w:val="407194590"/>
            <w:placeholder>
              <w:docPart w:val="7CBDDD405FAB42A082C90A0AFC4BD0E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E09F31" w14:textId="77777777" w:rsidR="00DA6853" w:rsidRPr="00493773" w:rsidRDefault="00DA6853" w:rsidP="000D52C7">
                <w:pPr>
                  <w:pStyle w:val="Tabletext"/>
                  <w:spacing w:before="0" w:after="0"/>
                  <w:jc w:val="center"/>
                  <w:rPr>
                    <w:sz w:val="24"/>
                  </w:rPr>
                </w:pPr>
                <w:r>
                  <w:rPr>
                    <w:sz w:val="24"/>
                    <w:szCs w:val="24"/>
                  </w:rPr>
                  <w:t>Never</w:t>
                </w:r>
              </w:p>
            </w:tc>
          </w:sdtContent>
        </w:sdt>
      </w:tr>
      <w:tr w:rsidR="00DA6853" w:rsidRPr="00311AE8" w14:paraId="73B52524" w14:textId="77777777" w:rsidTr="000D52C7">
        <w:trPr>
          <w:trHeight w:val="283"/>
        </w:trPr>
        <w:tc>
          <w:tcPr>
            <w:tcW w:w="6912" w:type="dxa"/>
            <w:vAlign w:val="center"/>
          </w:tcPr>
          <w:p w14:paraId="58341AC8" w14:textId="77777777" w:rsidR="00DA6853" w:rsidRPr="005F1B26" w:rsidRDefault="00DA6853" w:rsidP="000D52C7">
            <w:pPr>
              <w:pStyle w:val="Tabletext"/>
              <w:spacing w:before="0" w:after="0"/>
              <w:rPr>
                <w:sz w:val="24"/>
              </w:rPr>
            </w:pPr>
            <w:r w:rsidRPr="005F1B26">
              <w:rPr>
                <w:sz w:val="24"/>
              </w:rPr>
              <w:t>Potential to encounter agitated customers</w:t>
            </w:r>
          </w:p>
        </w:tc>
        <w:sdt>
          <w:sdtPr>
            <w:rPr>
              <w:sz w:val="24"/>
              <w:szCs w:val="24"/>
            </w:rPr>
            <w:id w:val="407194591"/>
            <w:placeholder>
              <w:docPart w:val="9159A43685BB4CF2B44BD4E9D86E73F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1F44984" w14:textId="77777777" w:rsidR="00DA6853" w:rsidRPr="005F1B26" w:rsidRDefault="00DA6853" w:rsidP="000D52C7">
                <w:pPr>
                  <w:pStyle w:val="Tabletext"/>
                  <w:spacing w:before="0" w:after="0"/>
                  <w:jc w:val="center"/>
                  <w:rPr>
                    <w:sz w:val="24"/>
                  </w:rPr>
                </w:pPr>
                <w:r>
                  <w:rPr>
                    <w:sz w:val="24"/>
                    <w:szCs w:val="24"/>
                  </w:rPr>
                  <w:t>Occasionally</w:t>
                </w:r>
              </w:p>
            </w:tc>
          </w:sdtContent>
        </w:sdt>
      </w:tr>
      <w:tr w:rsidR="00DA6853" w:rsidRPr="00311AE8" w14:paraId="53C7B11A" w14:textId="77777777" w:rsidTr="000D52C7">
        <w:trPr>
          <w:trHeight w:val="283"/>
        </w:trPr>
        <w:tc>
          <w:tcPr>
            <w:tcW w:w="6912" w:type="dxa"/>
            <w:vAlign w:val="center"/>
          </w:tcPr>
          <w:p w14:paraId="075ECE44" w14:textId="77777777" w:rsidR="00DA6853" w:rsidRPr="005F1B26" w:rsidRDefault="00DA6853" w:rsidP="000D52C7">
            <w:pPr>
              <w:pStyle w:val="Tabletext"/>
              <w:spacing w:before="0" w:after="0"/>
              <w:rPr>
                <w:sz w:val="24"/>
              </w:rPr>
            </w:pPr>
            <w:r w:rsidRPr="005F1B26">
              <w:rPr>
                <w:sz w:val="24"/>
              </w:rPr>
              <w:t>Exposure to potentially distressing case material</w:t>
            </w:r>
          </w:p>
        </w:tc>
        <w:sdt>
          <w:sdtPr>
            <w:rPr>
              <w:sz w:val="24"/>
              <w:szCs w:val="24"/>
            </w:rPr>
            <w:id w:val="182894372"/>
            <w:placeholder>
              <w:docPart w:val="9911785E6AEB464DB9B974E22EC99E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B1BC7AA" w14:textId="77777777" w:rsidR="00DA6853" w:rsidRPr="005F1B26" w:rsidRDefault="00DA6853" w:rsidP="000D52C7">
                <w:pPr>
                  <w:pStyle w:val="Tabletext"/>
                  <w:spacing w:before="0" w:after="0"/>
                  <w:jc w:val="center"/>
                  <w:rPr>
                    <w:sz w:val="24"/>
                    <w:szCs w:val="24"/>
                  </w:rPr>
                </w:pPr>
                <w:r>
                  <w:rPr>
                    <w:sz w:val="24"/>
                    <w:szCs w:val="24"/>
                  </w:rPr>
                  <w:t>Frequently</w:t>
                </w:r>
              </w:p>
            </w:tc>
          </w:sdtContent>
        </w:sdt>
      </w:tr>
    </w:tbl>
    <w:p w14:paraId="2EE22550" w14:textId="77777777" w:rsidR="00DA6853" w:rsidRDefault="00DA6853" w:rsidP="00DA6853">
      <w:pPr>
        <w:rPr>
          <w:sz w:val="4"/>
        </w:rPr>
      </w:pPr>
    </w:p>
    <w:p w14:paraId="34BE32FF" w14:textId="77777777" w:rsidR="00DA6853" w:rsidRPr="00DA4EF8" w:rsidRDefault="00DA6853" w:rsidP="00DA685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DA6853" w:rsidRPr="00985DC5" w14:paraId="054AB2B2" w14:textId="77777777" w:rsidTr="000D52C7">
        <w:trPr>
          <w:trHeight w:val="454"/>
        </w:trPr>
        <w:tc>
          <w:tcPr>
            <w:tcW w:w="6912" w:type="dxa"/>
            <w:shd w:val="clear" w:color="auto" w:fill="DBE5F1" w:themeFill="accent1" w:themeFillTint="33"/>
            <w:vAlign w:val="center"/>
          </w:tcPr>
          <w:p w14:paraId="7FB73EAB" w14:textId="77777777" w:rsidR="00DA6853" w:rsidRPr="00985DC5" w:rsidRDefault="00DA6853" w:rsidP="000D52C7">
            <w:pPr>
              <w:pStyle w:val="Tableheading"/>
              <w:rPr>
                <w:rFonts w:ascii="Calibri Light" w:hAnsi="Calibri Light"/>
                <w:szCs w:val="24"/>
              </w:rPr>
            </w:pPr>
            <w:r w:rsidRPr="00DA4EF8">
              <w:t>OTHER</w:t>
            </w:r>
          </w:p>
        </w:tc>
        <w:tc>
          <w:tcPr>
            <w:tcW w:w="2694" w:type="dxa"/>
            <w:shd w:val="clear" w:color="auto" w:fill="DBE5F1" w:themeFill="accent1" w:themeFillTint="33"/>
            <w:vAlign w:val="center"/>
          </w:tcPr>
          <w:p w14:paraId="33EC24C0" w14:textId="77777777" w:rsidR="00DA6853" w:rsidRPr="00DA4EF8" w:rsidRDefault="00DA6853" w:rsidP="000D52C7">
            <w:pPr>
              <w:pStyle w:val="Tableheading"/>
              <w:jc w:val="center"/>
            </w:pPr>
            <w:r>
              <w:t>FREQUENCY</w:t>
            </w:r>
          </w:p>
        </w:tc>
      </w:tr>
      <w:tr w:rsidR="00DA6853" w:rsidRPr="005A754D" w14:paraId="3ED1F31E" w14:textId="77777777" w:rsidTr="000D52C7">
        <w:trPr>
          <w:trHeight w:val="283"/>
        </w:trPr>
        <w:tc>
          <w:tcPr>
            <w:tcW w:w="6912" w:type="dxa"/>
            <w:vAlign w:val="center"/>
          </w:tcPr>
          <w:p w14:paraId="1DB5FB15" w14:textId="77777777" w:rsidR="00DA6853" w:rsidRPr="00493773" w:rsidRDefault="00DA6853" w:rsidP="000D52C7">
            <w:pPr>
              <w:pStyle w:val="Tabletext"/>
              <w:spacing w:before="0" w:after="0"/>
              <w:rPr>
                <w:sz w:val="24"/>
              </w:rPr>
            </w:pPr>
            <w:r w:rsidRPr="00493773">
              <w:rPr>
                <w:sz w:val="24"/>
              </w:rPr>
              <w:t xml:space="preserve">Uniform required </w:t>
            </w:r>
          </w:p>
        </w:tc>
        <w:sdt>
          <w:sdtPr>
            <w:rPr>
              <w:sz w:val="24"/>
              <w:szCs w:val="24"/>
            </w:rPr>
            <w:id w:val="407194592"/>
            <w:placeholder>
              <w:docPart w:val="33509F90D99744A6ADF875385DB7EBF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96E12BE" w14:textId="77777777" w:rsidR="00DA6853" w:rsidRPr="00493773" w:rsidRDefault="00DA6853" w:rsidP="000D52C7">
                <w:pPr>
                  <w:pStyle w:val="Tabletext"/>
                  <w:spacing w:before="0" w:after="0"/>
                  <w:jc w:val="center"/>
                  <w:rPr>
                    <w:sz w:val="24"/>
                  </w:rPr>
                </w:pPr>
                <w:r>
                  <w:rPr>
                    <w:sz w:val="24"/>
                    <w:szCs w:val="24"/>
                  </w:rPr>
                  <w:t>Never</w:t>
                </w:r>
              </w:p>
            </w:tc>
          </w:sdtContent>
        </w:sdt>
      </w:tr>
      <w:tr w:rsidR="00DA6853" w:rsidRPr="005A754D" w14:paraId="3E834023" w14:textId="77777777" w:rsidTr="000D52C7">
        <w:trPr>
          <w:trHeight w:val="283"/>
        </w:trPr>
        <w:tc>
          <w:tcPr>
            <w:tcW w:w="6912" w:type="dxa"/>
            <w:vAlign w:val="center"/>
          </w:tcPr>
          <w:p w14:paraId="1768958D" w14:textId="77777777" w:rsidR="00DA6853" w:rsidRPr="00493773" w:rsidRDefault="00DA6853" w:rsidP="000D52C7">
            <w:pPr>
              <w:pStyle w:val="Tabletext"/>
              <w:spacing w:before="0" w:after="0"/>
              <w:rPr>
                <w:sz w:val="24"/>
              </w:rPr>
            </w:pPr>
            <w:r>
              <w:rPr>
                <w:sz w:val="24"/>
              </w:rPr>
              <w:t>Personal Protective Equipment (</w:t>
            </w:r>
            <w:r w:rsidRPr="00493773">
              <w:rPr>
                <w:sz w:val="24"/>
              </w:rPr>
              <w:t>PPE</w:t>
            </w:r>
            <w:r>
              <w:rPr>
                <w:sz w:val="24"/>
              </w:rPr>
              <w:t>)</w:t>
            </w:r>
            <w:r w:rsidRPr="00493773">
              <w:rPr>
                <w:sz w:val="24"/>
              </w:rPr>
              <w:t xml:space="preserve"> required </w:t>
            </w:r>
          </w:p>
        </w:tc>
        <w:sdt>
          <w:sdtPr>
            <w:rPr>
              <w:sz w:val="24"/>
              <w:szCs w:val="24"/>
            </w:rPr>
            <w:id w:val="407194593"/>
            <w:placeholder>
              <w:docPart w:val="20AF6C6E5B9E44D7BECDC92D9B1FF1C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3DF8EC" w14:textId="77777777" w:rsidR="00DA6853" w:rsidRPr="00493773" w:rsidRDefault="00DA6853" w:rsidP="000D52C7">
                <w:pPr>
                  <w:pStyle w:val="Tabletext"/>
                  <w:spacing w:before="0" w:after="0"/>
                  <w:jc w:val="center"/>
                  <w:rPr>
                    <w:sz w:val="24"/>
                  </w:rPr>
                </w:pPr>
                <w:r>
                  <w:rPr>
                    <w:sz w:val="24"/>
                    <w:szCs w:val="24"/>
                  </w:rPr>
                  <w:t>Never</w:t>
                </w:r>
              </w:p>
            </w:tc>
          </w:sdtContent>
        </w:sdt>
      </w:tr>
    </w:tbl>
    <w:p w14:paraId="4C4066B7" w14:textId="77777777" w:rsidR="00DA6853" w:rsidRPr="002A43D2" w:rsidRDefault="00DA6853" w:rsidP="00DA6853"/>
    <w:p w14:paraId="5D49F27A" w14:textId="77777777" w:rsidR="00B21428" w:rsidRPr="006A1FAE" w:rsidRDefault="00B21428" w:rsidP="00D56074">
      <w:pPr>
        <w:rPr>
          <w:rFonts w:asciiTheme="minorHAnsi" w:hAnsiTheme="minorHAnsi" w:cstheme="minorHAnsi"/>
        </w:rPr>
        <w:sectPr w:rsidR="00B21428" w:rsidRPr="006A1FAE" w:rsidSect="005923DE">
          <w:headerReference w:type="even" r:id="rId7"/>
          <w:headerReference w:type="default" r:id="rId8"/>
          <w:footerReference w:type="even" r:id="rId9"/>
          <w:footerReference w:type="default" r:id="rId10"/>
          <w:headerReference w:type="first" r:id="rId11"/>
          <w:footerReference w:type="first" r:id="rId12"/>
          <w:pgSz w:w="11910" w:h="16840"/>
          <w:pgMar w:top="980" w:right="708" w:bottom="1560" w:left="708" w:header="720" w:footer="624" w:gutter="0"/>
          <w:cols w:space="720"/>
          <w:titlePg/>
          <w:docGrid w:linePitch="299"/>
        </w:sectPr>
      </w:pPr>
    </w:p>
    <w:p w14:paraId="104E0122" w14:textId="7E74691A" w:rsidR="00B674B1" w:rsidRPr="006A1FAE" w:rsidRDefault="00B674B1" w:rsidP="005762F2">
      <w:pPr>
        <w:pStyle w:val="Heading2"/>
        <w:spacing w:before="15"/>
        <w:ind w:left="0"/>
        <w:rPr>
          <w:rFonts w:asciiTheme="minorHAnsi" w:hAnsiTheme="minorHAnsi" w:cstheme="minorHAnsi"/>
        </w:rPr>
      </w:pPr>
    </w:p>
    <w:sectPr w:rsidR="00B674B1" w:rsidRPr="006A1FAE" w:rsidSect="00DA6853">
      <w:pgSz w:w="11910" w:h="16840"/>
      <w:pgMar w:top="1560" w:right="708"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3AA49" w14:textId="77777777" w:rsidR="001523F4" w:rsidRDefault="001523F4" w:rsidP="00B21428">
      <w:r>
        <w:separator/>
      </w:r>
    </w:p>
  </w:endnote>
  <w:endnote w:type="continuationSeparator" w:id="0">
    <w:p w14:paraId="25CB0934" w14:textId="77777777" w:rsidR="001523F4" w:rsidRDefault="001523F4" w:rsidP="00B21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15B58" w14:textId="77777777" w:rsidR="009D5509" w:rsidRDefault="009D5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DF20" w14:textId="75AF470A" w:rsidR="00227652" w:rsidRDefault="00227652" w:rsidP="00D56074">
    <w:pPr>
      <w:pStyle w:val="Footer"/>
      <w:jc w:val="center"/>
      <w:rPr>
        <w:noProof/>
      </w:rPr>
    </w:pPr>
    <w:r w:rsidRPr="005923DE">
      <w:rPr>
        <w:noProof/>
        <w:color w:val="1E2A33"/>
      </w:rPr>
      <w:drawing>
        <wp:anchor distT="0" distB="0" distL="114300" distR="114300" simplePos="0" relativeHeight="251658240" behindDoc="1" locked="0" layoutInCell="1" allowOverlap="1" wp14:anchorId="333FF510" wp14:editId="3F041778">
          <wp:simplePos x="0" y="0"/>
          <wp:positionH relativeFrom="column">
            <wp:posOffset>-449580</wp:posOffset>
          </wp:positionH>
          <wp:positionV relativeFrom="paragraph">
            <wp:posOffset>150826</wp:posOffset>
          </wp:positionV>
          <wp:extent cx="7555865" cy="802005"/>
          <wp:effectExtent l="0" t="0" r="6985" b="0"/>
          <wp:wrapNone/>
          <wp:docPr id="202016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92496"/>
                  <a:stretch>
                    <a:fillRect/>
                  </a:stretch>
                </pic:blipFill>
                <pic:spPr bwMode="auto">
                  <a:xfrm>
                    <a:off x="0" y="0"/>
                    <a:ext cx="7555865" cy="8020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0EE990" w14:textId="77777777" w:rsidR="00227652" w:rsidRDefault="00227652" w:rsidP="00227652">
    <w:pPr>
      <w:pStyle w:val="Footer"/>
      <w:ind w:left="3407" w:firstLine="4513"/>
      <w:jc w:val="center"/>
      <w:rPr>
        <w:color w:val="1E2A33"/>
      </w:rPr>
    </w:pPr>
  </w:p>
  <w:p w14:paraId="4BABD8B3" w14:textId="65D34948" w:rsidR="00B21428" w:rsidRPr="005923DE" w:rsidRDefault="00B21428" w:rsidP="005923DE">
    <w:pPr>
      <w:pStyle w:val="Footer"/>
      <w:ind w:left="3407" w:firstLine="4513"/>
      <w:jc w:val="center"/>
      <w:rPr>
        <w:color w:val="1E2A33"/>
      </w:rPr>
    </w:pPr>
    <w:r w:rsidRPr="005923DE">
      <w:rPr>
        <w:color w:val="1E2A33"/>
      </w:rPr>
      <w:t xml:space="preserve">Page </w:t>
    </w:r>
    <w:r w:rsidRPr="005923DE">
      <w:rPr>
        <w:color w:val="1E2A33"/>
      </w:rPr>
      <w:fldChar w:fldCharType="begin"/>
    </w:r>
    <w:r w:rsidRPr="005923DE">
      <w:rPr>
        <w:color w:val="1E2A33"/>
      </w:rPr>
      <w:instrText xml:space="preserve"> PAGE  \* Arabic  \* MERGEFORMAT </w:instrText>
    </w:r>
    <w:r w:rsidRPr="005923DE">
      <w:rPr>
        <w:color w:val="1E2A33"/>
      </w:rPr>
      <w:fldChar w:fldCharType="separate"/>
    </w:r>
    <w:r w:rsidRPr="005923DE">
      <w:rPr>
        <w:noProof/>
        <w:color w:val="1E2A33"/>
      </w:rPr>
      <w:t>2</w:t>
    </w:r>
    <w:r w:rsidRPr="005923DE">
      <w:rPr>
        <w:color w:val="1E2A33"/>
      </w:rPr>
      <w:fldChar w:fldCharType="end"/>
    </w:r>
    <w:r w:rsidRPr="005923DE">
      <w:rPr>
        <w:color w:val="1E2A33"/>
      </w:rPr>
      <w:t xml:space="preserve"> of </w:t>
    </w:r>
    <w:r w:rsidRPr="005923DE">
      <w:rPr>
        <w:color w:val="1E2A33"/>
      </w:rPr>
      <w:fldChar w:fldCharType="begin"/>
    </w:r>
    <w:r w:rsidRPr="005923DE">
      <w:rPr>
        <w:color w:val="1E2A33"/>
      </w:rPr>
      <w:instrText xml:space="preserve"> NUMPAGES  \* Arabic  \* MERGEFORMAT </w:instrText>
    </w:r>
    <w:r w:rsidRPr="005923DE">
      <w:rPr>
        <w:color w:val="1E2A33"/>
      </w:rPr>
      <w:fldChar w:fldCharType="separate"/>
    </w:r>
    <w:r w:rsidRPr="005923DE">
      <w:rPr>
        <w:noProof/>
        <w:color w:val="1E2A33"/>
      </w:rPr>
      <w:t>2</w:t>
    </w:r>
    <w:r w:rsidRPr="005923DE">
      <w:rPr>
        <w:color w:val="1E2A3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9BF9C" w14:textId="77777777" w:rsidR="009D5509" w:rsidRDefault="009D55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955C0" w14:textId="77777777" w:rsidR="001523F4" w:rsidRDefault="001523F4" w:rsidP="00B21428">
      <w:r>
        <w:separator/>
      </w:r>
    </w:p>
  </w:footnote>
  <w:footnote w:type="continuationSeparator" w:id="0">
    <w:p w14:paraId="0BBD6F19" w14:textId="77777777" w:rsidR="001523F4" w:rsidRDefault="001523F4" w:rsidP="00B21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81721" w14:textId="77777777" w:rsidR="009D5509" w:rsidRDefault="009D5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11CF" w14:textId="77777777" w:rsidR="009D5509" w:rsidRDefault="009D55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4CA5B" w14:textId="0632841D" w:rsidR="00227652" w:rsidRDefault="00227652">
    <w:pPr>
      <w:pStyle w:val="Header"/>
    </w:pPr>
    <w:r>
      <w:rPr>
        <w:noProof/>
      </w:rPr>
      <w:drawing>
        <wp:anchor distT="0" distB="0" distL="114300" distR="114300" simplePos="0" relativeHeight="251659264" behindDoc="1" locked="0" layoutInCell="1" allowOverlap="1" wp14:anchorId="601BCC43" wp14:editId="3C5CEA10">
          <wp:simplePos x="0" y="0"/>
          <wp:positionH relativeFrom="column">
            <wp:posOffset>-441629</wp:posOffset>
          </wp:positionH>
          <wp:positionV relativeFrom="paragraph">
            <wp:posOffset>-448292</wp:posOffset>
          </wp:positionV>
          <wp:extent cx="7559463" cy="10692310"/>
          <wp:effectExtent l="0" t="0" r="3810" b="0"/>
          <wp:wrapNone/>
          <wp:docPr id="4645209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595178"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463" cy="106923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5B12A7"/>
    <w:multiLevelType w:val="hybridMultilevel"/>
    <w:tmpl w:val="84E6132E"/>
    <w:lvl w:ilvl="0" w:tplc="0C090001">
      <w:start w:val="1"/>
      <w:numFmt w:val="bullet"/>
      <w:lvlText w:val=""/>
      <w:lvlJc w:val="left"/>
      <w:pPr>
        <w:ind w:left="1205" w:hanging="360"/>
      </w:pPr>
      <w:rPr>
        <w:rFonts w:ascii="Symbol" w:hAnsi="Symbol" w:hint="default"/>
      </w:rPr>
    </w:lvl>
    <w:lvl w:ilvl="1" w:tplc="0C090003" w:tentative="1">
      <w:start w:val="1"/>
      <w:numFmt w:val="bullet"/>
      <w:lvlText w:val="o"/>
      <w:lvlJc w:val="left"/>
      <w:pPr>
        <w:ind w:left="1925" w:hanging="360"/>
      </w:pPr>
      <w:rPr>
        <w:rFonts w:ascii="Courier New" w:hAnsi="Courier New" w:cs="Courier New" w:hint="default"/>
      </w:rPr>
    </w:lvl>
    <w:lvl w:ilvl="2" w:tplc="0C090005" w:tentative="1">
      <w:start w:val="1"/>
      <w:numFmt w:val="bullet"/>
      <w:lvlText w:val=""/>
      <w:lvlJc w:val="left"/>
      <w:pPr>
        <w:ind w:left="2645" w:hanging="360"/>
      </w:pPr>
      <w:rPr>
        <w:rFonts w:ascii="Wingdings" w:hAnsi="Wingdings" w:hint="default"/>
      </w:rPr>
    </w:lvl>
    <w:lvl w:ilvl="3" w:tplc="0C090001" w:tentative="1">
      <w:start w:val="1"/>
      <w:numFmt w:val="bullet"/>
      <w:lvlText w:val=""/>
      <w:lvlJc w:val="left"/>
      <w:pPr>
        <w:ind w:left="3365" w:hanging="360"/>
      </w:pPr>
      <w:rPr>
        <w:rFonts w:ascii="Symbol" w:hAnsi="Symbol" w:hint="default"/>
      </w:rPr>
    </w:lvl>
    <w:lvl w:ilvl="4" w:tplc="0C090003" w:tentative="1">
      <w:start w:val="1"/>
      <w:numFmt w:val="bullet"/>
      <w:lvlText w:val="o"/>
      <w:lvlJc w:val="left"/>
      <w:pPr>
        <w:ind w:left="4085" w:hanging="360"/>
      </w:pPr>
      <w:rPr>
        <w:rFonts w:ascii="Courier New" w:hAnsi="Courier New" w:cs="Courier New" w:hint="default"/>
      </w:rPr>
    </w:lvl>
    <w:lvl w:ilvl="5" w:tplc="0C090005" w:tentative="1">
      <w:start w:val="1"/>
      <w:numFmt w:val="bullet"/>
      <w:lvlText w:val=""/>
      <w:lvlJc w:val="left"/>
      <w:pPr>
        <w:ind w:left="4805" w:hanging="360"/>
      </w:pPr>
      <w:rPr>
        <w:rFonts w:ascii="Wingdings" w:hAnsi="Wingdings" w:hint="default"/>
      </w:rPr>
    </w:lvl>
    <w:lvl w:ilvl="6" w:tplc="0C090001" w:tentative="1">
      <w:start w:val="1"/>
      <w:numFmt w:val="bullet"/>
      <w:lvlText w:val=""/>
      <w:lvlJc w:val="left"/>
      <w:pPr>
        <w:ind w:left="5525" w:hanging="360"/>
      </w:pPr>
      <w:rPr>
        <w:rFonts w:ascii="Symbol" w:hAnsi="Symbol" w:hint="default"/>
      </w:rPr>
    </w:lvl>
    <w:lvl w:ilvl="7" w:tplc="0C090003" w:tentative="1">
      <w:start w:val="1"/>
      <w:numFmt w:val="bullet"/>
      <w:lvlText w:val="o"/>
      <w:lvlJc w:val="left"/>
      <w:pPr>
        <w:ind w:left="6245" w:hanging="360"/>
      </w:pPr>
      <w:rPr>
        <w:rFonts w:ascii="Courier New" w:hAnsi="Courier New" w:cs="Courier New" w:hint="default"/>
      </w:rPr>
    </w:lvl>
    <w:lvl w:ilvl="8" w:tplc="0C090005" w:tentative="1">
      <w:start w:val="1"/>
      <w:numFmt w:val="bullet"/>
      <w:lvlText w:val=""/>
      <w:lvlJc w:val="left"/>
      <w:pPr>
        <w:ind w:left="6965" w:hanging="360"/>
      </w:pPr>
      <w:rPr>
        <w:rFonts w:ascii="Wingdings" w:hAnsi="Wingdings" w:hint="default"/>
      </w:rPr>
    </w:lvl>
  </w:abstractNum>
  <w:abstractNum w:abstractNumId="2" w15:restartNumberingAfterBreak="0">
    <w:nsid w:val="0A2D0764"/>
    <w:multiLevelType w:val="hybridMultilevel"/>
    <w:tmpl w:val="4CF81D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C54B6F"/>
    <w:multiLevelType w:val="hybridMultilevel"/>
    <w:tmpl w:val="0266583C"/>
    <w:lvl w:ilvl="0" w:tplc="0C090001">
      <w:start w:val="1"/>
      <w:numFmt w:val="bullet"/>
      <w:lvlText w:val=""/>
      <w:lvlJc w:val="left"/>
      <w:pPr>
        <w:ind w:left="780" w:hanging="360"/>
      </w:pPr>
      <w:rPr>
        <w:rFonts w:ascii="Symbol" w:hAnsi="Symbol" w:hint="default"/>
      </w:rPr>
    </w:lvl>
    <w:lvl w:ilvl="1" w:tplc="FFFFFFFF">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4" w15:restartNumberingAfterBreak="0">
    <w:nsid w:val="169170BD"/>
    <w:multiLevelType w:val="hybridMultilevel"/>
    <w:tmpl w:val="C69E4F42"/>
    <w:lvl w:ilvl="0" w:tplc="17EC085A">
      <w:start w:val="1"/>
      <w:numFmt w:val="decimal"/>
      <w:lvlText w:val="%1."/>
      <w:lvlJc w:val="left"/>
      <w:pPr>
        <w:ind w:left="991" w:hanging="567"/>
      </w:pPr>
      <w:rPr>
        <w:rFonts w:ascii="Calibri" w:eastAsia="Calibri" w:hAnsi="Calibri" w:cs="Calibri" w:hint="default"/>
        <w:b w:val="0"/>
        <w:bCs w:val="0"/>
        <w:i w:val="0"/>
        <w:iCs w:val="0"/>
        <w:spacing w:val="0"/>
        <w:w w:val="100"/>
        <w:sz w:val="24"/>
        <w:szCs w:val="24"/>
        <w:lang w:val="en-US" w:eastAsia="en-US" w:bidi="ar-SA"/>
      </w:rPr>
    </w:lvl>
    <w:lvl w:ilvl="1" w:tplc="B7D877CC">
      <w:numFmt w:val="bullet"/>
      <w:lvlText w:val="•"/>
      <w:lvlJc w:val="left"/>
      <w:pPr>
        <w:ind w:left="1949" w:hanging="567"/>
      </w:pPr>
      <w:rPr>
        <w:rFonts w:hint="default"/>
        <w:lang w:val="en-US" w:eastAsia="en-US" w:bidi="ar-SA"/>
      </w:rPr>
    </w:lvl>
    <w:lvl w:ilvl="2" w:tplc="5ADE4A78">
      <w:numFmt w:val="bullet"/>
      <w:lvlText w:val="•"/>
      <w:lvlJc w:val="left"/>
      <w:pPr>
        <w:ind w:left="2898" w:hanging="567"/>
      </w:pPr>
      <w:rPr>
        <w:rFonts w:hint="default"/>
        <w:lang w:val="en-US" w:eastAsia="en-US" w:bidi="ar-SA"/>
      </w:rPr>
    </w:lvl>
    <w:lvl w:ilvl="3" w:tplc="6C0ED336">
      <w:numFmt w:val="bullet"/>
      <w:lvlText w:val="•"/>
      <w:lvlJc w:val="left"/>
      <w:pPr>
        <w:ind w:left="3847" w:hanging="567"/>
      </w:pPr>
      <w:rPr>
        <w:rFonts w:hint="default"/>
        <w:lang w:val="en-US" w:eastAsia="en-US" w:bidi="ar-SA"/>
      </w:rPr>
    </w:lvl>
    <w:lvl w:ilvl="4" w:tplc="7046940E">
      <w:numFmt w:val="bullet"/>
      <w:lvlText w:val="•"/>
      <w:lvlJc w:val="left"/>
      <w:pPr>
        <w:ind w:left="4796" w:hanging="567"/>
      </w:pPr>
      <w:rPr>
        <w:rFonts w:hint="default"/>
        <w:lang w:val="en-US" w:eastAsia="en-US" w:bidi="ar-SA"/>
      </w:rPr>
    </w:lvl>
    <w:lvl w:ilvl="5" w:tplc="75688624">
      <w:numFmt w:val="bullet"/>
      <w:lvlText w:val="•"/>
      <w:lvlJc w:val="left"/>
      <w:pPr>
        <w:ind w:left="5745" w:hanging="567"/>
      </w:pPr>
      <w:rPr>
        <w:rFonts w:hint="default"/>
        <w:lang w:val="en-US" w:eastAsia="en-US" w:bidi="ar-SA"/>
      </w:rPr>
    </w:lvl>
    <w:lvl w:ilvl="6" w:tplc="A80C5032">
      <w:numFmt w:val="bullet"/>
      <w:lvlText w:val="•"/>
      <w:lvlJc w:val="left"/>
      <w:pPr>
        <w:ind w:left="6694" w:hanging="567"/>
      </w:pPr>
      <w:rPr>
        <w:rFonts w:hint="default"/>
        <w:lang w:val="en-US" w:eastAsia="en-US" w:bidi="ar-SA"/>
      </w:rPr>
    </w:lvl>
    <w:lvl w:ilvl="7" w:tplc="1D1AC1B6">
      <w:numFmt w:val="bullet"/>
      <w:lvlText w:val="•"/>
      <w:lvlJc w:val="left"/>
      <w:pPr>
        <w:ind w:left="7643" w:hanging="567"/>
      </w:pPr>
      <w:rPr>
        <w:rFonts w:hint="default"/>
        <w:lang w:val="en-US" w:eastAsia="en-US" w:bidi="ar-SA"/>
      </w:rPr>
    </w:lvl>
    <w:lvl w:ilvl="8" w:tplc="FC1AF418">
      <w:numFmt w:val="bullet"/>
      <w:lvlText w:val="•"/>
      <w:lvlJc w:val="left"/>
      <w:pPr>
        <w:ind w:left="8592" w:hanging="567"/>
      </w:pPr>
      <w:rPr>
        <w:rFonts w:hint="default"/>
        <w:lang w:val="en-US" w:eastAsia="en-US" w:bidi="ar-SA"/>
      </w:rPr>
    </w:lvl>
  </w:abstractNum>
  <w:abstractNum w:abstractNumId="5" w15:restartNumberingAfterBreak="0">
    <w:nsid w:val="16DC211E"/>
    <w:multiLevelType w:val="hybridMultilevel"/>
    <w:tmpl w:val="650E4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6577BE"/>
    <w:multiLevelType w:val="hybridMultilevel"/>
    <w:tmpl w:val="FFD41418"/>
    <w:lvl w:ilvl="0" w:tplc="0C090001">
      <w:start w:val="1"/>
      <w:numFmt w:val="bullet"/>
      <w:lvlText w:val=""/>
      <w:lvlJc w:val="left"/>
      <w:pPr>
        <w:ind w:left="1205" w:hanging="360"/>
      </w:pPr>
      <w:rPr>
        <w:rFonts w:ascii="Symbol" w:hAnsi="Symbol" w:hint="default"/>
      </w:rPr>
    </w:lvl>
    <w:lvl w:ilvl="1" w:tplc="0C090003" w:tentative="1">
      <w:start w:val="1"/>
      <w:numFmt w:val="bullet"/>
      <w:lvlText w:val="o"/>
      <w:lvlJc w:val="left"/>
      <w:pPr>
        <w:ind w:left="1925" w:hanging="360"/>
      </w:pPr>
      <w:rPr>
        <w:rFonts w:ascii="Courier New" w:hAnsi="Courier New" w:cs="Courier New" w:hint="default"/>
      </w:rPr>
    </w:lvl>
    <w:lvl w:ilvl="2" w:tplc="0C090005" w:tentative="1">
      <w:start w:val="1"/>
      <w:numFmt w:val="bullet"/>
      <w:lvlText w:val=""/>
      <w:lvlJc w:val="left"/>
      <w:pPr>
        <w:ind w:left="2645" w:hanging="360"/>
      </w:pPr>
      <w:rPr>
        <w:rFonts w:ascii="Wingdings" w:hAnsi="Wingdings" w:hint="default"/>
      </w:rPr>
    </w:lvl>
    <w:lvl w:ilvl="3" w:tplc="0C090001" w:tentative="1">
      <w:start w:val="1"/>
      <w:numFmt w:val="bullet"/>
      <w:lvlText w:val=""/>
      <w:lvlJc w:val="left"/>
      <w:pPr>
        <w:ind w:left="3365" w:hanging="360"/>
      </w:pPr>
      <w:rPr>
        <w:rFonts w:ascii="Symbol" w:hAnsi="Symbol" w:hint="default"/>
      </w:rPr>
    </w:lvl>
    <w:lvl w:ilvl="4" w:tplc="0C090003" w:tentative="1">
      <w:start w:val="1"/>
      <w:numFmt w:val="bullet"/>
      <w:lvlText w:val="o"/>
      <w:lvlJc w:val="left"/>
      <w:pPr>
        <w:ind w:left="4085" w:hanging="360"/>
      </w:pPr>
      <w:rPr>
        <w:rFonts w:ascii="Courier New" w:hAnsi="Courier New" w:cs="Courier New" w:hint="default"/>
      </w:rPr>
    </w:lvl>
    <w:lvl w:ilvl="5" w:tplc="0C090005" w:tentative="1">
      <w:start w:val="1"/>
      <w:numFmt w:val="bullet"/>
      <w:lvlText w:val=""/>
      <w:lvlJc w:val="left"/>
      <w:pPr>
        <w:ind w:left="4805" w:hanging="360"/>
      </w:pPr>
      <w:rPr>
        <w:rFonts w:ascii="Wingdings" w:hAnsi="Wingdings" w:hint="default"/>
      </w:rPr>
    </w:lvl>
    <w:lvl w:ilvl="6" w:tplc="0C090001" w:tentative="1">
      <w:start w:val="1"/>
      <w:numFmt w:val="bullet"/>
      <w:lvlText w:val=""/>
      <w:lvlJc w:val="left"/>
      <w:pPr>
        <w:ind w:left="5525" w:hanging="360"/>
      </w:pPr>
      <w:rPr>
        <w:rFonts w:ascii="Symbol" w:hAnsi="Symbol" w:hint="default"/>
      </w:rPr>
    </w:lvl>
    <w:lvl w:ilvl="7" w:tplc="0C090003" w:tentative="1">
      <w:start w:val="1"/>
      <w:numFmt w:val="bullet"/>
      <w:lvlText w:val="o"/>
      <w:lvlJc w:val="left"/>
      <w:pPr>
        <w:ind w:left="6245" w:hanging="360"/>
      </w:pPr>
      <w:rPr>
        <w:rFonts w:ascii="Courier New" w:hAnsi="Courier New" w:cs="Courier New" w:hint="default"/>
      </w:rPr>
    </w:lvl>
    <w:lvl w:ilvl="8" w:tplc="0C090005" w:tentative="1">
      <w:start w:val="1"/>
      <w:numFmt w:val="bullet"/>
      <w:lvlText w:val=""/>
      <w:lvlJc w:val="left"/>
      <w:pPr>
        <w:ind w:left="6965" w:hanging="360"/>
      </w:pPr>
      <w:rPr>
        <w:rFonts w:ascii="Wingdings" w:hAnsi="Wingdings" w:hint="default"/>
      </w:rPr>
    </w:lvl>
  </w:abstractNum>
  <w:abstractNum w:abstractNumId="7" w15:restartNumberingAfterBreak="0">
    <w:nsid w:val="21D21FF1"/>
    <w:multiLevelType w:val="hybridMultilevel"/>
    <w:tmpl w:val="573ADB9A"/>
    <w:lvl w:ilvl="0" w:tplc="26087E0E">
      <w:start w:val="1"/>
      <w:numFmt w:val="bullet"/>
      <w:pStyle w:val="Listlevel1J"/>
      <w:lvlText w:val=""/>
      <w:lvlJc w:val="left"/>
      <w:pPr>
        <w:tabs>
          <w:tab w:val="num" w:pos="720"/>
        </w:tabs>
        <w:ind w:left="720" w:hanging="360"/>
      </w:pPr>
      <w:rPr>
        <w:rFonts w:ascii="Symbol" w:hAnsi="Symbol" w:hint="default"/>
      </w:rPr>
    </w:lvl>
    <w:lvl w:ilvl="1" w:tplc="3E50E7BC">
      <w:start w:val="1"/>
      <w:numFmt w:val="bullet"/>
      <w:pStyle w:val="Listlevel2J"/>
      <w:lvlText w:val="o"/>
      <w:lvlJc w:val="left"/>
      <w:pPr>
        <w:tabs>
          <w:tab w:val="num" w:pos="1440"/>
        </w:tabs>
        <w:ind w:left="1440" w:hanging="360"/>
      </w:pPr>
      <w:rPr>
        <w:rFonts w:ascii="Courier New" w:hAnsi="Courier New" w:hint="default"/>
      </w:rPr>
    </w:lvl>
    <w:lvl w:ilvl="2" w:tplc="04090003">
      <w:start w:val="1"/>
      <w:numFmt w:val="bullet"/>
      <w:lvlText w:val="o"/>
      <w:lvlJc w:val="left"/>
      <w:pPr>
        <w:tabs>
          <w:tab w:val="num" w:pos="2160"/>
        </w:tabs>
        <w:ind w:left="2160" w:hanging="360"/>
      </w:pPr>
      <w:rPr>
        <w:rFonts w:ascii="Courier New" w:hAnsi="Courier New" w:hint="default"/>
      </w:rPr>
    </w:lvl>
    <w:lvl w:ilvl="3" w:tplc="EB2A5304">
      <w:numFmt w:val="bullet"/>
      <w:lvlText w:val="-"/>
      <w:lvlJc w:val="left"/>
      <w:pPr>
        <w:tabs>
          <w:tab w:val="num" w:pos="2880"/>
        </w:tabs>
        <w:ind w:left="2880" w:hanging="360"/>
      </w:pPr>
      <w:rPr>
        <w:rFonts w:ascii="Times New Roman" w:eastAsia="Times New Roman" w:hAnsi="Times New Roman" w:cs="Times New Roman" w:hint="default"/>
      </w:rPr>
    </w:lvl>
    <w:lvl w:ilvl="4" w:tplc="0409000B">
      <w:start w:val="1"/>
      <w:numFmt w:val="bullet"/>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2452E5"/>
    <w:multiLevelType w:val="hybridMultilevel"/>
    <w:tmpl w:val="BC4AD8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066B86"/>
    <w:multiLevelType w:val="hybridMultilevel"/>
    <w:tmpl w:val="1284A2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3847FC0"/>
    <w:multiLevelType w:val="hybridMultilevel"/>
    <w:tmpl w:val="74D0F4D0"/>
    <w:lvl w:ilvl="0" w:tplc="7F4A9C52">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112024"/>
    <w:multiLevelType w:val="hybridMultilevel"/>
    <w:tmpl w:val="A55AD858"/>
    <w:lvl w:ilvl="0" w:tplc="FFFFFFFF">
      <w:start w:val="1"/>
      <w:numFmt w:val="decimal"/>
      <w:lvlText w:val="%1."/>
      <w:lvlJc w:val="left"/>
      <w:pPr>
        <w:ind w:left="786" w:hanging="360"/>
      </w:pPr>
      <w:rPr>
        <w:rFonts w:hint="default"/>
        <w:i w:val="0"/>
        <w:iCs/>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 w15:restartNumberingAfterBreak="0">
    <w:nsid w:val="39164A19"/>
    <w:multiLevelType w:val="hybridMultilevel"/>
    <w:tmpl w:val="BF780C94"/>
    <w:lvl w:ilvl="0" w:tplc="E29AF234">
      <w:start w:val="1"/>
      <w:numFmt w:val="decimal"/>
      <w:lvlText w:val="%1."/>
      <w:lvlJc w:val="left"/>
      <w:pPr>
        <w:ind w:left="786" w:hanging="360"/>
      </w:pPr>
      <w:rPr>
        <w:rFonts w:hint="default"/>
        <w:b w:val="0"/>
        <w:bCs w:val="0"/>
        <w:i w:val="0"/>
        <w:iCs/>
        <w:sz w:val="24"/>
        <w:szCs w:val="24"/>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3"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4" w15:restartNumberingAfterBreak="0">
    <w:nsid w:val="41EC2F3A"/>
    <w:multiLevelType w:val="hybridMultilevel"/>
    <w:tmpl w:val="764CCA24"/>
    <w:lvl w:ilvl="0" w:tplc="0C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5" w15:restartNumberingAfterBreak="0">
    <w:nsid w:val="473D2393"/>
    <w:multiLevelType w:val="hybridMultilevel"/>
    <w:tmpl w:val="CFE2865E"/>
    <w:lvl w:ilvl="0" w:tplc="3B7A3818">
      <w:start w:val="1"/>
      <w:numFmt w:val="decimal"/>
      <w:lvlText w:val="%1."/>
      <w:lvlJc w:val="left"/>
      <w:pPr>
        <w:ind w:left="1068" w:hanging="360"/>
      </w:pPr>
      <w:rPr>
        <w:rFonts w:ascii="Calibri" w:eastAsia="Calibri" w:hAnsi="Calibri" w:cs="Calibri" w:hint="default"/>
        <w:b w:val="0"/>
        <w:bCs w:val="0"/>
        <w:i w:val="0"/>
        <w:iCs w:val="0"/>
        <w:spacing w:val="0"/>
        <w:w w:val="100"/>
        <w:sz w:val="24"/>
        <w:szCs w:val="24"/>
        <w:lang w:val="en-US" w:eastAsia="en-US" w:bidi="ar-SA"/>
      </w:rPr>
    </w:lvl>
    <w:lvl w:ilvl="1" w:tplc="5E4CEA06">
      <w:numFmt w:val="bullet"/>
      <w:lvlText w:val="•"/>
      <w:lvlJc w:val="left"/>
      <w:pPr>
        <w:ind w:left="2003" w:hanging="360"/>
      </w:pPr>
      <w:rPr>
        <w:rFonts w:hint="default"/>
        <w:lang w:val="en-US" w:eastAsia="en-US" w:bidi="ar-SA"/>
      </w:rPr>
    </w:lvl>
    <w:lvl w:ilvl="2" w:tplc="7DA6F0B2">
      <w:numFmt w:val="bullet"/>
      <w:lvlText w:val="•"/>
      <w:lvlJc w:val="left"/>
      <w:pPr>
        <w:ind w:left="2946" w:hanging="360"/>
      </w:pPr>
      <w:rPr>
        <w:rFonts w:hint="default"/>
        <w:lang w:val="en-US" w:eastAsia="en-US" w:bidi="ar-SA"/>
      </w:rPr>
    </w:lvl>
    <w:lvl w:ilvl="3" w:tplc="832812B4">
      <w:numFmt w:val="bullet"/>
      <w:lvlText w:val="•"/>
      <w:lvlJc w:val="left"/>
      <w:pPr>
        <w:ind w:left="3889" w:hanging="360"/>
      </w:pPr>
      <w:rPr>
        <w:rFonts w:hint="default"/>
        <w:lang w:val="en-US" w:eastAsia="en-US" w:bidi="ar-SA"/>
      </w:rPr>
    </w:lvl>
    <w:lvl w:ilvl="4" w:tplc="03FC3B6E">
      <w:numFmt w:val="bullet"/>
      <w:lvlText w:val="•"/>
      <w:lvlJc w:val="left"/>
      <w:pPr>
        <w:ind w:left="4832" w:hanging="360"/>
      </w:pPr>
      <w:rPr>
        <w:rFonts w:hint="default"/>
        <w:lang w:val="en-US" w:eastAsia="en-US" w:bidi="ar-SA"/>
      </w:rPr>
    </w:lvl>
    <w:lvl w:ilvl="5" w:tplc="66E034C2">
      <w:numFmt w:val="bullet"/>
      <w:lvlText w:val="•"/>
      <w:lvlJc w:val="left"/>
      <w:pPr>
        <w:ind w:left="5775" w:hanging="360"/>
      </w:pPr>
      <w:rPr>
        <w:rFonts w:hint="default"/>
        <w:lang w:val="en-US" w:eastAsia="en-US" w:bidi="ar-SA"/>
      </w:rPr>
    </w:lvl>
    <w:lvl w:ilvl="6" w:tplc="4E58F4C8">
      <w:numFmt w:val="bullet"/>
      <w:lvlText w:val="•"/>
      <w:lvlJc w:val="left"/>
      <w:pPr>
        <w:ind w:left="6718" w:hanging="360"/>
      </w:pPr>
      <w:rPr>
        <w:rFonts w:hint="default"/>
        <w:lang w:val="en-US" w:eastAsia="en-US" w:bidi="ar-SA"/>
      </w:rPr>
    </w:lvl>
    <w:lvl w:ilvl="7" w:tplc="5F8C1948">
      <w:numFmt w:val="bullet"/>
      <w:lvlText w:val="•"/>
      <w:lvlJc w:val="left"/>
      <w:pPr>
        <w:ind w:left="7661" w:hanging="360"/>
      </w:pPr>
      <w:rPr>
        <w:rFonts w:hint="default"/>
        <w:lang w:val="en-US" w:eastAsia="en-US" w:bidi="ar-SA"/>
      </w:rPr>
    </w:lvl>
    <w:lvl w:ilvl="8" w:tplc="227AF5BC">
      <w:numFmt w:val="bullet"/>
      <w:lvlText w:val="•"/>
      <w:lvlJc w:val="left"/>
      <w:pPr>
        <w:ind w:left="8604" w:hanging="360"/>
      </w:pPr>
      <w:rPr>
        <w:rFonts w:hint="default"/>
        <w:lang w:val="en-US" w:eastAsia="en-US" w:bidi="ar-SA"/>
      </w:rPr>
    </w:lvl>
  </w:abstractNum>
  <w:abstractNum w:abstractNumId="16" w15:restartNumberingAfterBreak="0">
    <w:nsid w:val="488E26D7"/>
    <w:multiLevelType w:val="hybridMultilevel"/>
    <w:tmpl w:val="B2283362"/>
    <w:lvl w:ilvl="0" w:tplc="0C090005">
      <w:start w:val="1"/>
      <w:numFmt w:val="bullet"/>
      <w:lvlText w:val=""/>
      <w:lvlJc w:val="left"/>
      <w:pPr>
        <w:ind w:left="1865" w:hanging="360"/>
      </w:pPr>
      <w:rPr>
        <w:rFonts w:ascii="Wingdings" w:hAnsi="Wingdings" w:hint="default"/>
      </w:rPr>
    </w:lvl>
    <w:lvl w:ilvl="1" w:tplc="0C090003" w:tentative="1">
      <w:start w:val="1"/>
      <w:numFmt w:val="bullet"/>
      <w:lvlText w:val="o"/>
      <w:lvlJc w:val="left"/>
      <w:pPr>
        <w:ind w:left="2585" w:hanging="360"/>
      </w:pPr>
      <w:rPr>
        <w:rFonts w:ascii="Courier New" w:hAnsi="Courier New" w:cs="Courier New" w:hint="default"/>
      </w:rPr>
    </w:lvl>
    <w:lvl w:ilvl="2" w:tplc="0C090005" w:tentative="1">
      <w:start w:val="1"/>
      <w:numFmt w:val="bullet"/>
      <w:lvlText w:val=""/>
      <w:lvlJc w:val="left"/>
      <w:pPr>
        <w:ind w:left="3305" w:hanging="360"/>
      </w:pPr>
      <w:rPr>
        <w:rFonts w:ascii="Wingdings" w:hAnsi="Wingdings" w:hint="default"/>
      </w:rPr>
    </w:lvl>
    <w:lvl w:ilvl="3" w:tplc="0C090001" w:tentative="1">
      <w:start w:val="1"/>
      <w:numFmt w:val="bullet"/>
      <w:lvlText w:val=""/>
      <w:lvlJc w:val="left"/>
      <w:pPr>
        <w:ind w:left="4025" w:hanging="360"/>
      </w:pPr>
      <w:rPr>
        <w:rFonts w:ascii="Symbol" w:hAnsi="Symbol" w:hint="default"/>
      </w:rPr>
    </w:lvl>
    <w:lvl w:ilvl="4" w:tplc="0C090003" w:tentative="1">
      <w:start w:val="1"/>
      <w:numFmt w:val="bullet"/>
      <w:lvlText w:val="o"/>
      <w:lvlJc w:val="left"/>
      <w:pPr>
        <w:ind w:left="4745" w:hanging="360"/>
      </w:pPr>
      <w:rPr>
        <w:rFonts w:ascii="Courier New" w:hAnsi="Courier New" w:cs="Courier New" w:hint="default"/>
      </w:rPr>
    </w:lvl>
    <w:lvl w:ilvl="5" w:tplc="0C090005" w:tentative="1">
      <w:start w:val="1"/>
      <w:numFmt w:val="bullet"/>
      <w:lvlText w:val=""/>
      <w:lvlJc w:val="left"/>
      <w:pPr>
        <w:ind w:left="5465" w:hanging="360"/>
      </w:pPr>
      <w:rPr>
        <w:rFonts w:ascii="Wingdings" w:hAnsi="Wingdings" w:hint="default"/>
      </w:rPr>
    </w:lvl>
    <w:lvl w:ilvl="6" w:tplc="0C090001" w:tentative="1">
      <w:start w:val="1"/>
      <w:numFmt w:val="bullet"/>
      <w:lvlText w:val=""/>
      <w:lvlJc w:val="left"/>
      <w:pPr>
        <w:ind w:left="6185" w:hanging="360"/>
      </w:pPr>
      <w:rPr>
        <w:rFonts w:ascii="Symbol" w:hAnsi="Symbol" w:hint="default"/>
      </w:rPr>
    </w:lvl>
    <w:lvl w:ilvl="7" w:tplc="0C090003" w:tentative="1">
      <w:start w:val="1"/>
      <w:numFmt w:val="bullet"/>
      <w:lvlText w:val="o"/>
      <w:lvlJc w:val="left"/>
      <w:pPr>
        <w:ind w:left="6905" w:hanging="360"/>
      </w:pPr>
      <w:rPr>
        <w:rFonts w:ascii="Courier New" w:hAnsi="Courier New" w:cs="Courier New" w:hint="default"/>
      </w:rPr>
    </w:lvl>
    <w:lvl w:ilvl="8" w:tplc="0C090005" w:tentative="1">
      <w:start w:val="1"/>
      <w:numFmt w:val="bullet"/>
      <w:lvlText w:val=""/>
      <w:lvlJc w:val="left"/>
      <w:pPr>
        <w:ind w:left="7625" w:hanging="360"/>
      </w:pPr>
      <w:rPr>
        <w:rFonts w:ascii="Wingdings" w:hAnsi="Wingdings" w:hint="default"/>
      </w:rPr>
    </w:lvl>
  </w:abstractNum>
  <w:abstractNum w:abstractNumId="17" w15:restartNumberingAfterBreak="0">
    <w:nsid w:val="4B414CBC"/>
    <w:multiLevelType w:val="hybridMultilevel"/>
    <w:tmpl w:val="34286AE6"/>
    <w:lvl w:ilvl="0" w:tplc="0C090001">
      <w:start w:val="1"/>
      <w:numFmt w:val="bullet"/>
      <w:lvlText w:val=""/>
      <w:lvlJc w:val="left"/>
      <w:pPr>
        <w:ind w:left="1865" w:hanging="360"/>
      </w:pPr>
      <w:rPr>
        <w:rFonts w:ascii="Symbol" w:hAnsi="Symbol" w:hint="default"/>
      </w:rPr>
    </w:lvl>
    <w:lvl w:ilvl="1" w:tplc="FFFFFFFF" w:tentative="1">
      <w:start w:val="1"/>
      <w:numFmt w:val="bullet"/>
      <w:lvlText w:val="o"/>
      <w:lvlJc w:val="left"/>
      <w:pPr>
        <w:ind w:left="2585" w:hanging="360"/>
      </w:pPr>
      <w:rPr>
        <w:rFonts w:ascii="Courier New" w:hAnsi="Courier New" w:cs="Courier New" w:hint="default"/>
      </w:rPr>
    </w:lvl>
    <w:lvl w:ilvl="2" w:tplc="FFFFFFFF" w:tentative="1">
      <w:start w:val="1"/>
      <w:numFmt w:val="bullet"/>
      <w:lvlText w:val=""/>
      <w:lvlJc w:val="left"/>
      <w:pPr>
        <w:ind w:left="3305" w:hanging="360"/>
      </w:pPr>
      <w:rPr>
        <w:rFonts w:ascii="Wingdings" w:hAnsi="Wingdings" w:hint="default"/>
      </w:rPr>
    </w:lvl>
    <w:lvl w:ilvl="3" w:tplc="FFFFFFFF" w:tentative="1">
      <w:start w:val="1"/>
      <w:numFmt w:val="bullet"/>
      <w:lvlText w:val=""/>
      <w:lvlJc w:val="left"/>
      <w:pPr>
        <w:ind w:left="4025" w:hanging="360"/>
      </w:pPr>
      <w:rPr>
        <w:rFonts w:ascii="Symbol" w:hAnsi="Symbol" w:hint="default"/>
      </w:rPr>
    </w:lvl>
    <w:lvl w:ilvl="4" w:tplc="FFFFFFFF" w:tentative="1">
      <w:start w:val="1"/>
      <w:numFmt w:val="bullet"/>
      <w:lvlText w:val="o"/>
      <w:lvlJc w:val="left"/>
      <w:pPr>
        <w:ind w:left="4745" w:hanging="360"/>
      </w:pPr>
      <w:rPr>
        <w:rFonts w:ascii="Courier New" w:hAnsi="Courier New" w:cs="Courier New" w:hint="default"/>
      </w:rPr>
    </w:lvl>
    <w:lvl w:ilvl="5" w:tplc="FFFFFFFF" w:tentative="1">
      <w:start w:val="1"/>
      <w:numFmt w:val="bullet"/>
      <w:lvlText w:val=""/>
      <w:lvlJc w:val="left"/>
      <w:pPr>
        <w:ind w:left="5465" w:hanging="360"/>
      </w:pPr>
      <w:rPr>
        <w:rFonts w:ascii="Wingdings" w:hAnsi="Wingdings" w:hint="default"/>
      </w:rPr>
    </w:lvl>
    <w:lvl w:ilvl="6" w:tplc="FFFFFFFF" w:tentative="1">
      <w:start w:val="1"/>
      <w:numFmt w:val="bullet"/>
      <w:lvlText w:val=""/>
      <w:lvlJc w:val="left"/>
      <w:pPr>
        <w:ind w:left="6185" w:hanging="360"/>
      </w:pPr>
      <w:rPr>
        <w:rFonts w:ascii="Symbol" w:hAnsi="Symbol" w:hint="default"/>
      </w:rPr>
    </w:lvl>
    <w:lvl w:ilvl="7" w:tplc="FFFFFFFF" w:tentative="1">
      <w:start w:val="1"/>
      <w:numFmt w:val="bullet"/>
      <w:lvlText w:val="o"/>
      <w:lvlJc w:val="left"/>
      <w:pPr>
        <w:ind w:left="6905" w:hanging="360"/>
      </w:pPr>
      <w:rPr>
        <w:rFonts w:ascii="Courier New" w:hAnsi="Courier New" w:cs="Courier New" w:hint="default"/>
      </w:rPr>
    </w:lvl>
    <w:lvl w:ilvl="8" w:tplc="FFFFFFFF" w:tentative="1">
      <w:start w:val="1"/>
      <w:numFmt w:val="bullet"/>
      <w:lvlText w:val=""/>
      <w:lvlJc w:val="left"/>
      <w:pPr>
        <w:ind w:left="7625" w:hanging="360"/>
      </w:pPr>
      <w:rPr>
        <w:rFonts w:ascii="Wingdings" w:hAnsi="Wingdings" w:hint="default"/>
      </w:rPr>
    </w:lvl>
  </w:abstractNum>
  <w:abstractNum w:abstractNumId="18" w15:restartNumberingAfterBreak="0">
    <w:nsid w:val="4C0B7B65"/>
    <w:multiLevelType w:val="hybridMultilevel"/>
    <w:tmpl w:val="3A4269B2"/>
    <w:lvl w:ilvl="0" w:tplc="5A143AB0">
      <w:numFmt w:val="bullet"/>
      <w:lvlText w:val=""/>
      <w:lvlJc w:val="left"/>
      <w:pPr>
        <w:ind w:left="1144" w:hanging="360"/>
      </w:pPr>
      <w:rPr>
        <w:rFonts w:ascii="Symbol" w:eastAsia="Symbol" w:hAnsi="Symbol" w:cs="Symbol" w:hint="default"/>
        <w:b w:val="0"/>
        <w:bCs w:val="0"/>
        <w:i w:val="0"/>
        <w:iCs w:val="0"/>
        <w:spacing w:val="0"/>
        <w:w w:val="100"/>
        <w:sz w:val="24"/>
        <w:szCs w:val="24"/>
        <w:lang w:val="en-US" w:eastAsia="en-US" w:bidi="ar-SA"/>
      </w:rPr>
    </w:lvl>
    <w:lvl w:ilvl="1" w:tplc="D074722A">
      <w:numFmt w:val="bullet"/>
      <w:lvlText w:val="•"/>
      <w:lvlJc w:val="left"/>
      <w:pPr>
        <w:ind w:left="2075" w:hanging="360"/>
      </w:pPr>
      <w:rPr>
        <w:rFonts w:hint="default"/>
        <w:lang w:val="en-US" w:eastAsia="en-US" w:bidi="ar-SA"/>
      </w:rPr>
    </w:lvl>
    <w:lvl w:ilvl="2" w:tplc="382AEDDE">
      <w:numFmt w:val="bullet"/>
      <w:lvlText w:val="•"/>
      <w:lvlJc w:val="left"/>
      <w:pPr>
        <w:ind w:left="3010" w:hanging="360"/>
      </w:pPr>
      <w:rPr>
        <w:rFonts w:hint="default"/>
        <w:lang w:val="en-US" w:eastAsia="en-US" w:bidi="ar-SA"/>
      </w:rPr>
    </w:lvl>
    <w:lvl w:ilvl="3" w:tplc="F4E8F9A2">
      <w:numFmt w:val="bullet"/>
      <w:lvlText w:val="•"/>
      <w:lvlJc w:val="left"/>
      <w:pPr>
        <w:ind w:left="3945" w:hanging="360"/>
      </w:pPr>
      <w:rPr>
        <w:rFonts w:hint="default"/>
        <w:lang w:val="en-US" w:eastAsia="en-US" w:bidi="ar-SA"/>
      </w:rPr>
    </w:lvl>
    <w:lvl w:ilvl="4" w:tplc="4E9E7ECC">
      <w:numFmt w:val="bullet"/>
      <w:lvlText w:val="•"/>
      <w:lvlJc w:val="left"/>
      <w:pPr>
        <w:ind w:left="4880" w:hanging="360"/>
      </w:pPr>
      <w:rPr>
        <w:rFonts w:hint="default"/>
        <w:lang w:val="en-US" w:eastAsia="en-US" w:bidi="ar-SA"/>
      </w:rPr>
    </w:lvl>
    <w:lvl w:ilvl="5" w:tplc="B664A726">
      <w:numFmt w:val="bullet"/>
      <w:lvlText w:val="•"/>
      <w:lvlJc w:val="left"/>
      <w:pPr>
        <w:ind w:left="5815" w:hanging="360"/>
      </w:pPr>
      <w:rPr>
        <w:rFonts w:hint="default"/>
        <w:lang w:val="en-US" w:eastAsia="en-US" w:bidi="ar-SA"/>
      </w:rPr>
    </w:lvl>
    <w:lvl w:ilvl="6" w:tplc="05747B80">
      <w:numFmt w:val="bullet"/>
      <w:lvlText w:val="•"/>
      <w:lvlJc w:val="left"/>
      <w:pPr>
        <w:ind w:left="6750" w:hanging="360"/>
      </w:pPr>
      <w:rPr>
        <w:rFonts w:hint="default"/>
        <w:lang w:val="en-US" w:eastAsia="en-US" w:bidi="ar-SA"/>
      </w:rPr>
    </w:lvl>
    <w:lvl w:ilvl="7" w:tplc="62E8C860">
      <w:numFmt w:val="bullet"/>
      <w:lvlText w:val="•"/>
      <w:lvlJc w:val="left"/>
      <w:pPr>
        <w:ind w:left="7685" w:hanging="360"/>
      </w:pPr>
      <w:rPr>
        <w:rFonts w:hint="default"/>
        <w:lang w:val="en-US" w:eastAsia="en-US" w:bidi="ar-SA"/>
      </w:rPr>
    </w:lvl>
    <w:lvl w:ilvl="8" w:tplc="93CC8594">
      <w:numFmt w:val="bullet"/>
      <w:lvlText w:val="•"/>
      <w:lvlJc w:val="left"/>
      <w:pPr>
        <w:ind w:left="8620" w:hanging="360"/>
      </w:pPr>
      <w:rPr>
        <w:rFonts w:hint="default"/>
        <w:lang w:val="en-US" w:eastAsia="en-US" w:bidi="ar-SA"/>
      </w:rPr>
    </w:lvl>
  </w:abstractNum>
  <w:abstractNum w:abstractNumId="19" w15:restartNumberingAfterBreak="0">
    <w:nsid w:val="50145C9C"/>
    <w:multiLevelType w:val="hybridMultilevel"/>
    <w:tmpl w:val="6F9AD898"/>
    <w:lvl w:ilvl="0" w:tplc="0C09000F">
      <w:start w:val="1"/>
      <w:numFmt w:val="decimal"/>
      <w:lvlText w:val="%1."/>
      <w:lvlJc w:val="left"/>
      <w:pPr>
        <w:ind w:left="786" w:hanging="360"/>
      </w:pPr>
    </w:lvl>
    <w:lvl w:ilvl="1" w:tplc="FFFFFFFF">
      <w:start w:val="1"/>
      <w:numFmt w:val="bullet"/>
      <w:lvlText w:val="o"/>
      <w:lvlJc w:val="left"/>
      <w:pPr>
        <w:ind w:left="1506" w:hanging="360"/>
      </w:pPr>
      <w:rPr>
        <w:rFonts w:ascii="Courier New" w:hAnsi="Courier New" w:cs="Courier New" w:hint="default"/>
      </w:rPr>
    </w:lvl>
    <w:lvl w:ilvl="2" w:tplc="FFFFFFFF">
      <w:start w:val="1"/>
      <w:numFmt w:val="bullet"/>
      <w:lvlText w:val=""/>
      <w:lvlJc w:val="left"/>
      <w:pPr>
        <w:ind w:left="2226" w:hanging="360"/>
      </w:pPr>
      <w:rPr>
        <w:rFonts w:ascii="Wingdings" w:hAnsi="Wingdings" w:hint="default"/>
      </w:rPr>
    </w:lvl>
    <w:lvl w:ilvl="3" w:tplc="FFFFFFFF">
      <w:start w:val="1"/>
      <w:numFmt w:val="bullet"/>
      <w:lvlText w:val=""/>
      <w:lvlJc w:val="left"/>
      <w:pPr>
        <w:ind w:left="2946" w:hanging="360"/>
      </w:pPr>
      <w:rPr>
        <w:rFonts w:ascii="Symbol" w:hAnsi="Symbol" w:hint="default"/>
      </w:rPr>
    </w:lvl>
    <w:lvl w:ilvl="4" w:tplc="FFFFFFFF">
      <w:start w:val="1"/>
      <w:numFmt w:val="bullet"/>
      <w:lvlText w:val="o"/>
      <w:lvlJc w:val="left"/>
      <w:pPr>
        <w:ind w:left="3666" w:hanging="360"/>
      </w:pPr>
      <w:rPr>
        <w:rFonts w:ascii="Courier New" w:hAnsi="Courier New" w:cs="Courier New" w:hint="default"/>
      </w:rPr>
    </w:lvl>
    <w:lvl w:ilvl="5" w:tplc="FFFFFFFF">
      <w:start w:val="1"/>
      <w:numFmt w:val="bullet"/>
      <w:lvlText w:val=""/>
      <w:lvlJc w:val="left"/>
      <w:pPr>
        <w:ind w:left="4386" w:hanging="360"/>
      </w:pPr>
      <w:rPr>
        <w:rFonts w:ascii="Wingdings" w:hAnsi="Wingdings" w:hint="default"/>
      </w:rPr>
    </w:lvl>
    <w:lvl w:ilvl="6" w:tplc="FFFFFFFF">
      <w:start w:val="1"/>
      <w:numFmt w:val="bullet"/>
      <w:lvlText w:val=""/>
      <w:lvlJc w:val="left"/>
      <w:pPr>
        <w:ind w:left="5106" w:hanging="360"/>
      </w:pPr>
      <w:rPr>
        <w:rFonts w:ascii="Symbol" w:hAnsi="Symbol" w:hint="default"/>
      </w:rPr>
    </w:lvl>
    <w:lvl w:ilvl="7" w:tplc="FFFFFFFF">
      <w:start w:val="1"/>
      <w:numFmt w:val="bullet"/>
      <w:lvlText w:val="o"/>
      <w:lvlJc w:val="left"/>
      <w:pPr>
        <w:ind w:left="5826" w:hanging="360"/>
      </w:pPr>
      <w:rPr>
        <w:rFonts w:ascii="Courier New" w:hAnsi="Courier New" w:cs="Courier New" w:hint="default"/>
      </w:rPr>
    </w:lvl>
    <w:lvl w:ilvl="8" w:tplc="FFFFFFFF">
      <w:start w:val="1"/>
      <w:numFmt w:val="bullet"/>
      <w:lvlText w:val=""/>
      <w:lvlJc w:val="left"/>
      <w:pPr>
        <w:ind w:left="6546" w:hanging="360"/>
      </w:pPr>
      <w:rPr>
        <w:rFonts w:ascii="Wingdings" w:hAnsi="Wingdings" w:hint="default"/>
      </w:rPr>
    </w:lvl>
  </w:abstractNum>
  <w:abstractNum w:abstractNumId="20" w15:restartNumberingAfterBreak="0">
    <w:nsid w:val="59641B84"/>
    <w:multiLevelType w:val="hybridMultilevel"/>
    <w:tmpl w:val="A92C7C40"/>
    <w:lvl w:ilvl="0" w:tplc="369C76E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E716FC6"/>
    <w:multiLevelType w:val="hybridMultilevel"/>
    <w:tmpl w:val="4A10B3CA"/>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EBF15F5"/>
    <w:multiLevelType w:val="hybridMultilevel"/>
    <w:tmpl w:val="2DFEE1E2"/>
    <w:lvl w:ilvl="0" w:tplc="A07E9102">
      <w:start w:val="1"/>
      <w:numFmt w:val="decimal"/>
      <w:lvlText w:val="%1."/>
      <w:lvlJc w:val="left"/>
      <w:pPr>
        <w:ind w:left="1137" w:hanging="356"/>
      </w:pPr>
      <w:rPr>
        <w:rFonts w:ascii="Calibri" w:eastAsia="Calibri" w:hAnsi="Calibri" w:cs="Calibri" w:hint="default"/>
        <w:b w:val="0"/>
        <w:bCs w:val="0"/>
        <w:i w:val="0"/>
        <w:iCs w:val="0"/>
        <w:spacing w:val="0"/>
        <w:w w:val="100"/>
        <w:sz w:val="24"/>
        <w:szCs w:val="24"/>
        <w:lang w:val="en-US" w:eastAsia="en-US" w:bidi="ar-SA"/>
      </w:rPr>
    </w:lvl>
    <w:lvl w:ilvl="1" w:tplc="248ED218">
      <w:numFmt w:val="bullet"/>
      <w:lvlText w:val=""/>
      <w:lvlJc w:val="left"/>
      <w:pPr>
        <w:ind w:left="565" w:hanging="281"/>
      </w:pPr>
      <w:rPr>
        <w:rFonts w:ascii="Symbol" w:eastAsia="Symbol" w:hAnsi="Symbol" w:cs="Symbol" w:hint="default"/>
        <w:b w:val="0"/>
        <w:bCs w:val="0"/>
        <w:i w:val="0"/>
        <w:iCs w:val="0"/>
        <w:spacing w:val="0"/>
        <w:w w:val="100"/>
        <w:sz w:val="18"/>
        <w:szCs w:val="18"/>
        <w:lang w:val="en-US" w:eastAsia="en-US" w:bidi="ar-SA"/>
      </w:rPr>
    </w:lvl>
    <w:lvl w:ilvl="2" w:tplc="19902D08">
      <w:numFmt w:val="bullet"/>
      <w:lvlText w:val="•"/>
      <w:lvlJc w:val="left"/>
      <w:pPr>
        <w:ind w:left="3010" w:hanging="281"/>
      </w:pPr>
      <w:rPr>
        <w:rFonts w:hint="default"/>
        <w:lang w:val="en-US" w:eastAsia="en-US" w:bidi="ar-SA"/>
      </w:rPr>
    </w:lvl>
    <w:lvl w:ilvl="3" w:tplc="16A0639C">
      <w:numFmt w:val="bullet"/>
      <w:lvlText w:val="•"/>
      <w:lvlJc w:val="left"/>
      <w:pPr>
        <w:ind w:left="3945" w:hanging="281"/>
      </w:pPr>
      <w:rPr>
        <w:rFonts w:hint="default"/>
        <w:lang w:val="en-US" w:eastAsia="en-US" w:bidi="ar-SA"/>
      </w:rPr>
    </w:lvl>
    <w:lvl w:ilvl="4" w:tplc="B68E0C6A">
      <w:numFmt w:val="bullet"/>
      <w:lvlText w:val="•"/>
      <w:lvlJc w:val="left"/>
      <w:pPr>
        <w:ind w:left="4880" w:hanging="281"/>
      </w:pPr>
      <w:rPr>
        <w:rFonts w:hint="default"/>
        <w:lang w:val="en-US" w:eastAsia="en-US" w:bidi="ar-SA"/>
      </w:rPr>
    </w:lvl>
    <w:lvl w:ilvl="5" w:tplc="9B74622E">
      <w:numFmt w:val="bullet"/>
      <w:lvlText w:val="•"/>
      <w:lvlJc w:val="left"/>
      <w:pPr>
        <w:ind w:left="5815" w:hanging="281"/>
      </w:pPr>
      <w:rPr>
        <w:rFonts w:hint="default"/>
        <w:lang w:val="en-US" w:eastAsia="en-US" w:bidi="ar-SA"/>
      </w:rPr>
    </w:lvl>
    <w:lvl w:ilvl="6" w:tplc="072C7F46">
      <w:numFmt w:val="bullet"/>
      <w:lvlText w:val="•"/>
      <w:lvlJc w:val="left"/>
      <w:pPr>
        <w:ind w:left="6750" w:hanging="281"/>
      </w:pPr>
      <w:rPr>
        <w:rFonts w:hint="default"/>
        <w:lang w:val="en-US" w:eastAsia="en-US" w:bidi="ar-SA"/>
      </w:rPr>
    </w:lvl>
    <w:lvl w:ilvl="7" w:tplc="1E589F18">
      <w:numFmt w:val="bullet"/>
      <w:lvlText w:val="•"/>
      <w:lvlJc w:val="left"/>
      <w:pPr>
        <w:ind w:left="7685" w:hanging="281"/>
      </w:pPr>
      <w:rPr>
        <w:rFonts w:hint="default"/>
        <w:lang w:val="en-US" w:eastAsia="en-US" w:bidi="ar-SA"/>
      </w:rPr>
    </w:lvl>
    <w:lvl w:ilvl="8" w:tplc="CCFA45F4">
      <w:numFmt w:val="bullet"/>
      <w:lvlText w:val="•"/>
      <w:lvlJc w:val="left"/>
      <w:pPr>
        <w:ind w:left="8620" w:hanging="281"/>
      </w:pPr>
      <w:rPr>
        <w:rFonts w:hint="default"/>
        <w:lang w:val="en-US" w:eastAsia="en-US" w:bidi="ar-SA"/>
      </w:rPr>
    </w:lvl>
  </w:abstractNum>
  <w:abstractNum w:abstractNumId="23" w15:restartNumberingAfterBreak="0">
    <w:nsid w:val="69871BA6"/>
    <w:multiLevelType w:val="hybridMultilevel"/>
    <w:tmpl w:val="C8EEFE0E"/>
    <w:lvl w:ilvl="0" w:tplc="EF3A2354">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4" w15:restartNumberingAfterBreak="0">
    <w:nsid w:val="6B0B5BBA"/>
    <w:multiLevelType w:val="hybridMultilevel"/>
    <w:tmpl w:val="61AEE18C"/>
    <w:lvl w:ilvl="0" w:tplc="48EAAF88">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5" w15:restartNumberingAfterBreak="0">
    <w:nsid w:val="75C71812"/>
    <w:multiLevelType w:val="hybridMultilevel"/>
    <w:tmpl w:val="258850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6C10DBE"/>
    <w:multiLevelType w:val="hybridMultilevel"/>
    <w:tmpl w:val="C66A6356"/>
    <w:lvl w:ilvl="0" w:tplc="3490F806">
      <w:start w:val="1"/>
      <w:numFmt w:val="decimal"/>
      <w:lvlText w:val="%1."/>
      <w:lvlJc w:val="left"/>
      <w:pPr>
        <w:ind w:left="786" w:hanging="360"/>
      </w:pPr>
      <w:rPr>
        <w:rFonts w:asciiTheme="minorHAnsi" w:eastAsia="Times New Roman" w:hAnsiTheme="minorHAnsi" w:cstheme="minorHAnsi"/>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1547795476">
    <w:abstractNumId w:val="22"/>
  </w:num>
  <w:num w:numId="2" w16cid:durableId="309988638">
    <w:abstractNumId w:val="15"/>
  </w:num>
  <w:num w:numId="3" w16cid:durableId="155728641">
    <w:abstractNumId w:val="4"/>
  </w:num>
  <w:num w:numId="4" w16cid:durableId="1279411968">
    <w:abstractNumId w:val="18"/>
  </w:num>
  <w:num w:numId="5" w16cid:durableId="510068829">
    <w:abstractNumId w:val="6"/>
  </w:num>
  <w:num w:numId="6" w16cid:durableId="2031029548">
    <w:abstractNumId w:val="1"/>
  </w:num>
  <w:num w:numId="7" w16cid:durableId="426197911">
    <w:abstractNumId w:val="13"/>
  </w:num>
  <w:num w:numId="8" w16cid:durableId="1386102363">
    <w:abstractNumId w:val="7"/>
  </w:num>
  <w:num w:numId="9" w16cid:durableId="1893155521">
    <w:abstractNumId w:val="14"/>
  </w:num>
  <w:num w:numId="10" w16cid:durableId="145586769">
    <w:abstractNumId w:val="16"/>
  </w:num>
  <w:num w:numId="11" w16cid:durableId="1455127874">
    <w:abstractNumId w:val="26"/>
  </w:num>
  <w:num w:numId="12" w16cid:durableId="232009284">
    <w:abstractNumId w:val="3"/>
  </w:num>
  <w:num w:numId="13" w16cid:durableId="711657685">
    <w:abstractNumId w:val="19"/>
    <w:lvlOverride w:ilvl="0">
      <w:startOverride w:val="1"/>
    </w:lvlOverride>
    <w:lvlOverride w:ilvl="1"/>
    <w:lvlOverride w:ilvl="2"/>
    <w:lvlOverride w:ilvl="3"/>
    <w:lvlOverride w:ilvl="4"/>
    <w:lvlOverride w:ilvl="5"/>
    <w:lvlOverride w:ilvl="6"/>
    <w:lvlOverride w:ilvl="7"/>
    <w:lvlOverride w:ilvl="8"/>
  </w:num>
  <w:num w:numId="14" w16cid:durableId="1027681193">
    <w:abstractNumId w:val="7"/>
  </w:num>
  <w:num w:numId="15" w16cid:durableId="357585790">
    <w:abstractNumId w:val="14"/>
    <w:lvlOverride w:ilvl="0">
      <w:startOverride w:val="1"/>
    </w:lvlOverride>
    <w:lvlOverride w:ilvl="1"/>
    <w:lvlOverride w:ilvl="2"/>
    <w:lvlOverride w:ilvl="3"/>
    <w:lvlOverride w:ilvl="4"/>
    <w:lvlOverride w:ilvl="5"/>
    <w:lvlOverride w:ilvl="6"/>
    <w:lvlOverride w:ilvl="7"/>
    <w:lvlOverride w:ilvl="8"/>
  </w:num>
  <w:num w:numId="16" w16cid:durableId="1955474762">
    <w:abstractNumId w:val="8"/>
  </w:num>
  <w:num w:numId="17" w16cid:durableId="1268343034">
    <w:abstractNumId w:val="23"/>
  </w:num>
  <w:num w:numId="18" w16cid:durableId="188228248">
    <w:abstractNumId w:val="12"/>
  </w:num>
  <w:num w:numId="19" w16cid:durableId="2075929546">
    <w:abstractNumId w:val="17"/>
  </w:num>
  <w:num w:numId="20" w16cid:durableId="1380862821">
    <w:abstractNumId w:val="24"/>
  </w:num>
  <w:num w:numId="21" w16cid:durableId="1912498650">
    <w:abstractNumId w:val="2"/>
  </w:num>
  <w:num w:numId="22" w16cid:durableId="7367406">
    <w:abstractNumId w:val="9"/>
  </w:num>
  <w:num w:numId="23" w16cid:durableId="936526053">
    <w:abstractNumId w:val="11"/>
  </w:num>
  <w:num w:numId="24" w16cid:durableId="1651708265">
    <w:abstractNumId w:val="0"/>
  </w:num>
  <w:num w:numId="25" w16cid:durableId="538401186">
    <w:abstractNumId w:val="10"/>
  </w:num>
  <w:num w:numId="26" w16cid:durableId="445659633">
    <w:abstractNumId w:val="20"/>
  </w:num>
  <w:num w:numId="27" w16cid:durableId="1256403945">
    <w:abstractNumId w:val="21"/>
  </w:num>
  <w:num w:numId="28" w16cid:durableId="1768385722">
    <w:abstractNumId w:val="25"/>
  </w:num>
  <w:num w:numId="29" w16cid:durableId="5303849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37"/>
    <w:rsid w:val="00010C37"/>
    <w:rsid w:val="0001759E"/>
    <w:rsid w:val="00035541"/>
    <w:rsid w:val="00044394"/>
    <w:rsid w:val="000565BE"/>
    <w:rsid w:val="000963DB"/>
    <w:rsid w:val="000B644B"/>
    <w:rsid w:val="000D201B"/>
    <w:rsid w:val="000D3F00"/>
    <w:rsid w:val="001118AD"/>
    <w:rsid w:val="00137DF1"/>
    <w:rsid w:val="001523F4"/>
    <w:rsid w:val="00166964"/>
    <w:rsid w:val="00192E71"/>
    <w:rsid w:val="0020608F"/>
    <w:rsid w:val="00227652"/>
    <w:rsid w:val="002650E1"/>
    <w:rsid w:val="00280FA1"/>
    <w:rsid w:val="00283739"/>
    <w:rsid w:val="002A4A61"/>
    <w:rsid w:val="00300BC5"/>
    <w:rsid w:val="00362225"/>
    <w:rsid w:val="003656F9"/>
    <w:rsid w:val="00394B14"/>
    <w:rsid w:val="003E7C13"/>
    <w:rsid w:val="00412431"/>
    <w:rsid w:val="004205F2"/>
    <w:rsid w:val="00435053"/>
    <w:rsid w:val="00440953"/>
    <w:rsid w:val="00455E51"/>
    <w:rsid w:val="004A303C"/>
    <w:rsid w:val="004A55EB"/>
    <w:rsid w:val="004B4C15"/>
    <w:rsid w:val="004B65E4"/>
    <w:rsid w:val="004E2919"/>
    <w:rsid w:val="005050AF"/>
    <w:rsid w:val="0056262C"/>
    <w:rsid w:val="005762F2"/>
    <w:rsid w:val="005923DE"/>
    <w:rsid w:val="00597D49"/>
    <w:rsid w:val="006273E3"/>
    <w:rsid w:val="00675E2A"/>
    <w:rsid w:val="00681C0D"/>
    <w:rsid w:val="00695CB2"/>
    <w:rsid w:val="006A1FAE"/>
    <w:rsid w:val="00751116"/>
    <w:rsid w:val="007B63AB"/>
    <w:rsid w:val="00834B44"/>
    <w:rsid w:val="008361E3"/>
    <w:rsid w:val="00841B49"/>
    <w:rsid w:val="00872E80"/>
    <w:rsid w:val="008B3C40"/>
    <w:rsid w:val="008D6936"/>
    <w:rsid w:val="00901237"/>
    <w:rsid w:val="00903253"/>
    <w:rsid w:val="00905D12"/>
    <w:rsid w:val="0091502A"/>
    <w:rsid w:val="009412CE"/>
    <w:rsid w:val="009809DE"/>
    <w:rsid w:val="009D18FF"/>
    <w:rsid w:val="009D5509"/>
    <w:rsid w:val="009F7065"/>
    <w:rsid w:val="00A2662C"/>
    <w:rsid w:val="00A52005"/>
    <w:rsid w:val="00A5524E"/>
    <w:rsid w:val="00A6687A"/>
    <w:rsid w:val="00A81CEE"/>
    <w:rsid w:val="00A8645C"/>
    <w:rsid w:val="00AB6888"/>
    <w:rsid w:val="00AE3F13"/>
    <w:rsid w:val="00B21428"/>
    <w:rsid w:val="00B54BD9"/>
    <w:rsid w:val="00B674B1"/>
    <w:rsid w:val="00B923FC"/>
    <w:rsid w:val="00BC3000"/>
    <w:rsid w:val="00BE5F7E"/>
    <w:rsid w:val="00C003D2"/>
    <w:rsid w:val="00C162A9"/>
    <w:rsid w:val="00C772C8"/>
    <w:rsid w:val="00CD370C"/>
    <w:rsid w:val="00CF02F7"/>
    <w:rsid w:val="00D1713A"/>
    <w:rsid w:val="00D47250"/>
    <w:rsid w:val="00D56074"/>
    <w:rsid w:val="00D86B96"/>
    <w:rsid w:val="00DA6853"/>
    <w:rsid w:val="00EA1C4F"/>
    <w:rsid w:val="00EF73E8"/>
    <w:rsid w:val="00F0175E"/>
    <w:rsid w:val="00F111CF"/>
    <w:rsid w:val="00F12E01"/>
    <w:rsid w:val="00F3464B"/>
    <w:rsid w:val="00F37C4B"/>
    <w:rsid w:val="00F577F8"/>
    <w:rsid w:val="00F62043"/>
    <w:rsid w:val="00F63866"/>
    <w:rsid w:val="00F717FF"/>
    <w:rsid w:val="00F72FE6"/>
    <w:rsid w:val="00FE43E5"/>
    <w:rsid w:val="00FE48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C1FC1"/>
  <w15:docId w15:val="{9B9709CA-2A22-4AF0-80F8-0040412BA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3"/>
      <w:outlineLvl w:val="0"/>
    </w:pPr>
    <w:rPr>
      <w:b/>
      <w:bCs/>
      <w:sz w:val="36"/>
      <w:szCs w:val="36"/>
    </w:rPr>
  </w:style>
  <w:style w:type="paragraph" w:styleId="Heading2">
    <w:name w:val="heading 2"/>
    <w:basedOn w:val="Normal"/>
    <w:uiPriority w:val="9"/>
    <w:unhideWhenUsed/>
    <w:qFormat/>
    <w:pPr>
      <w:ind w:left="424"/>
      <w:outlineLvl w:val="1"/>
    </w:pPr>
    <w:rPr>
      <w:b/>
      <w:bCs/>
      <w:sz w:val="32"/>
      <w:szCs w:val="32"/>
    </w:rPr>
  </w:style>
  <w:style w:type="paragraph" w:styleId="Heading3">
    <w:name w:val="heading 3"/>
    <w:basedOn w:val="Normal"/>
    <w:uiPriority w:val="9"/>
    <w:unhideWhenUsed/>
    <w:qFormat/>
    <w:pPr>
      <w:ind w:left="424"/>
      <w:outlineLvl w:val="2"/>
    </w:pPr>
    <w:rPr>
      <w:b/>
      <w:bCs/>
      <w:sz w:val="28"/>
      <w:szCs w:val="28"/>
    </w:rPr>
  </w:style>
  <w:style w:type="paragraph" w:styleId="Heading4">
    <w:name w:val="heading 4"/>
    <w:basedOn w:val="Normal"/>
    <w:uiPriority w:val="9"/>
    <w:unhideWhenUsed/>
    <w:qFormat/>
    <w:pPr>
      <w:spacing w:before="292"/>
      <w:ind w:left="424"/>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link w:val="TitleChar"/>
    <w:uiPriority w:val="10"/>
    <w:qFormat/>
    <w:pPr>
      <w:spacing w:before="3"/>
      <w:ind w:left="2107"/>
    </w:pPr>
    <w:rPr>
      <w:sz w:val="48"/>
      <w:szCs w:val="48"/>
    </w:rPr>
  </w:style>
  <w:style w:type="paragraph" w:styleId="ListParagraph">
    <w:name w:val="List Paragraph"/>
    <w:basedOn w:val="Normal"/>
    <w:link w:val="ListParagraphChar"/>
    <w:uiPriority w:val="34"/>
    <w:qFormat/>
    <w:pPr>
      <w:ind w:left="991" w:hanging="360"/>
    </w:pPr>
  </w:style>
  <w:style w:type="paragraph" w:customStyle="1" w:styleId="TableParagraph">
    <w:name w:val="Table Paragraph"/>
    <w:basedOn w:val="Normal"/>
    <w:uiPriority w:val="1"/>
    <w:qFormat/>
    <w:pPr>
      <w:spacing w:line="272" w:lineRule="exact"/>
      <w:ind w:left="15"/>
    </w:pPr>
  </w:style>
  <w:style w:type="paragraph" w:styleId="Revision">
    <w:name w:val="Revision"/>
    <w:hidden/>
    <w:uiPriority w:val="99"/>
    <w:semiHidden/>
    <w:rsid w:val="00283739"/>
    <w:pPr>
      <w:widowControl/>
      <w:autoSpaceDE/>
      <w:autoSpaceDN/>
    </w:pPr>
    <w:rPr>
      <w:rFonts w:ascii="Calibri" w:eastAsia="Calibri" w:hAnsi="Calibri" w:cs="Calibri"/>
    </w:rPr>
  </w:style>
  <w:style w:type="paragraph" w:styleId="Header">
    <w:name w:val="header"/>
    <w:basedOn w:val="Normal"/>
    <w:link w:val="HeaderChar"/>
    <w:uiPriority w:val="99"/>
    <w:unhideWhenUsed/>
    <w:rsid w:val="00B21428"/>
    <w:pPr>
      <w:tabs>
        <w:tab w:val="center" w:pos="4513"/>
        <w:tab w:val="right" w:pos="9026"/>
      </w:tabs>
    </w:pPr>
  </w:style>
  <w:style w:type="character" w:customStyle="1" w:styleId="HeaderChar">
    <w:name w:val="Header Char"/>
    <w:basedOn w:val="DefaultParagraphFont"/>
    <w:link w:val="Header"/>
    <w:uiPriority w:val="99"/>
    <w:rsid w:val="00B21428"/>
    <w:rPr>
      <w:rFonts w:ascii="Calibri" w:eastAsia="Calibri" w:hAnsi="Calibri" w:cs="Calibri"/>
    </w:rPr>
  </w:style>
  <w:style w:type="paragraph" w:styleId="Footer">
    <w:name w:val="footer"/>
    <w:basedOn w:val="Normal"/>
    <w:link w:val="FooterChar"/>
    <w:uiPriority w:val="99"/>
    <w:unhideWhenUsed/>
    <w:rsid w:val="00B21428"/>
    <w:pPr>
      <w:tabs>
        <w:tab w:val="center" w:pos="4513"/>
        <w:tab w:val="right" w:pos="9026"/>
      </w:tabs>
    </w:pPr>
  </w:style>
  <w:style w:type="character" w:customStyle="1" w:styleId="FooterChar">
    <w:name w:val="Footer Char"/>
    <w:basedOn w:val="DefaultParagraphFont"/>
    <w:link w:val="Footer"/>
    <w:uiPriority w:val="99"/>
    <w:rsid w:val="00B21428"/>
    <w:rPr>
      <w:rFonts w:ascii="Calibri" w:eastAsia="Calibri" w:hAnsi="Calibri" w:cs="Calibri"/>
    </w:rPr>
  </w:style>
  <w:style w:type="character" w:styleId="CommentReference">
    <w:name w:val="annotation reference"/>
    <w:uiPriority w:val="99"/>
    <w:semiHidden/>
    <w:unhideWhenUsed/>
    <w:rsid w:val="00D1713A"/>
    <w:rPr>
      <w:sz w:val="16"/>
      <w:szCs w:val="16"/>
    </w:rPr>
  </w:style>
  <w:style w:type="paragraph" w:styleId="CommentText">
    <w:name w:val="annotation text"/>
    <w:basedOn w:val="Normal"/>
    <w:link w:val="CommentTextChar"/>
    <w:uiPriority w:val="99"/>
    <w:unhideWhenUsed/>
    <w:rsid w:val="00D1713A"/>
    <w:pPr>
      <w:widowControl/>
      <w:suppressAutoHyphens/>
      <w:autoSpaceDE/>
      <w:autoSpaceDN/>
      <w:spacing w:after="240"/>
    </w:pPr>
    <w:rPr>
      <w:rFonts w:eastAsia="Times New Roman" w:cs="Times New Roman"/>
      <w:sz w:val="20"/>
      <w:szCs w:val="20"/>
      <w:lang w:val="en-AU" w:eastAsia="en-AU"/>
    </w:rPr>
  </w:style>
  <w:style w:type="character" w:customStyle="1" w:styleId="CommentTextChar">
    <w:name w:val="Comment Text Char"/>
    <w:basedOn w:val="DefaultParagraphFont"/>
    <w:link w:val="CommentText"/>
    <w:uiPriority w:val="99"/>
    <w:rsid w:val="00D1713A"/>
    <w:rPr>
      <w:rFonts w:ascii="Calibri" w:eastAsia="Times New Roman" w:hAnsi="Calibri" w:cs="Times New Roman"/>
      <w:sz w:val="20"/>
      <w:szCs w:val="20"/>
      <w:lang w:val="en-AU" w:eastAsia="en-AU"/>
    </w:rPr>
  </w:style>
  <w:style w:type="character" w:customStyle="1" w:styleId="BodyTextChar">
    <w:name w:val="Body Text Char"/>
    <w:basedOn w:val="DefaultParagraphFont"/>
    <w:link w:val="BodyText"/>
    <w:uiPriority w:val="1"/>
    <w:rsid w:val="00412431"/>
    <w:rPr>
      <w:rFonts w:ascii="Calibri" w:eastAsia="Calibri" w:hAnsi="Calibri" w:cs="Calibri"/>
      <w:sz w:val="24"/>
      <w:szCs w:val="24"/>
    </w:rPr>
  </w:style>
  <w:style w:type="paragraph" w:customStyle="1" w:styleId="DotPoint">
    <w:name w:val="Dot Point"/>
    <w:basedOn w:val="ListParagraph"/>
    <w:qFormat/>
    <w:rsid w:val="00412431"/>
    <w:pPr>
      <w:widowControl/>
      <w:numPr>
        <w:numId w:val="7"/>
      </w:numPr>
      <w:suppressAutoHyphens/>
      <w:autoSpaceDE/>
      <w:autoSpaceDN/>
      <w:spacing w:after="240"/>
      <w:contextualSpacing/>
    </w:pPr>
    <w:rPr>
      <w:rFonts w:eastAsia="Times New Roman" w:cs="Times New Roman"/>
      <w:sz w:val="24"/>
      <w:szCs w:val="20"/>
      <w:lang w:val="en-AU" w:eastAsia="en-AU"/>
    </w:rPr>
  </w:style>
  <w:style w:type="paragraph" w:customStyle="1" w:styleId="SubdotPoint">
    <w:name w:val="Subdot Point"/>
    <w:basedOn w:val="ListParagraph"/>
    <w:qFormat/>
    <w:rsid w:val="00412431"/>
    <w:pPr>
      <w:widowControl/>
      <w:numPr>
        <w:ilvl w:val="1"/>
        <w:numId w:val="7"/>
      </w:numPr>
      <w:suppressAutoHyphens/>
      <w:autoSpaceDE/>
      <w:autoSpaceDN/>
      <w:spacing w:after="240"/>
      <w:contextualSpacing/>
    </w:pPr>
    <w:rPr>
      <w:rFonts w:eastAsia="Times New Roman" w:cs="Times New Roman"/>
      <w:sz w:val="24"/>
      <w:szCs w:val="20"/>
      <w:lang w:val="en-AU" w:eastAsia="en-AU"/>
    </w:rPr>
  </w:style>
  <w:style w:type="paragraph" w:customStyle="1" w:styleId="Listlevel2J">
    <w:name w:val="List level 2 J"/>
    <w:basedOn w:val="Normal"/>
    <w:rsid w:val="00412431"/>
    <w:pPr>
      <w:widowControl/>
      <w:numPr>
        <w:ilvl w:val="1"/>
        <w:numId w:val="14"/>
      </w:numPr>
      <w:autoSpaceDE/>
      <w:autoSpaceDN/>
      <w:spacing w:before="100" w:beforeAutospacing="1" w:after="100" w:afterAutospacing="1"/>
    </w:pPr>
    <w:rPr>
      <w:rFonts w:ascii="Arial" w:eastAsia="Times New Roman" w:hAnsi="Arial" w:cs="Times New Roman"/>
      <w:color w:val="000000"/>
      <w:sz w:val="20"/>
      <w:szCs w:val="20"/>
      <w:lang w:val="en-AU"/>
    </w:rPr>
  </w:style>
  <w:style w:type="paragraph" w:customStyle="1" w:styleId="Listlevel1J">
    <w:name w:val="List level 1 J"/>
    <w:basedOn w:val="Normal"/>
    <w:rsid w:val="00412431"/>
    <w:pPr>
      <w:widowControl/>
      <w:numPr>
        <w:numId w:val="14"/>
      </w:numPr>
      <w:autoSpaceDE/>
      <w:autoSpaceDN/>
      <w:spacing w:before="100" w:beforeAutospacing="1" w:after="100" w:afterAutospacing="1"/>
    </w:pPr>
    <w:rPr>
      <w:rFonts w:ascii="Arial" w:eastAsia="Times New Roman" w:hAnsi="Arial" w:cs="Times New Roman"/>
      <w:color w:val="000000"/>
      <w:sz w:val="20"/>
      <w:szCs w:val="20"/>
      <w:lang w:val="en-AU"/>
    </w:rPr>
  </w:style>
  <w:style w:type="character" w:styleId="Hyperlink">
    <w:name w:val="Hyperlink"/>
    <w:uiPriority w:val="99"/>
    <w:unhideWhenUsed/>
    <w:rsid w:val="00905D12"/>
    <w:rPr>
      <w:color w:val="0000FF"/>
      <w:u w:val="single"/>
    </w:rPr>
  </w:style>
  <w:style w:type="paragraph" w:customStyle="1" w:styleId="Tableheading">
    <w:name w:val="Table heading"/>
    <w:basedOn w:val="Normal"/>
    <w:qFormat/>
    <w:rsid w:val="00901237"/>
    <w:pPr>
      <w:keepNext/>
      <w:keepLines/>
      <w:widowControl/>
      <w:suppressAutoHyphens/>
      <w:autoSpaceDE/>
      <w:autoSpaceDN/>
      <w:spacing w:before="40" w:after="40"/>
    </w:pPr>
    <w:rPr>
      <w:rFonts w:cs="Times New Roman"/>
      <w:b/>
      <w:sz w:val="24"/>
      <w:lang w:val="en-AU" w:eastAsia="en-AU"/>
    </w:rPr>
  </w:style>
  <w:style w:type="paragraph" w:customStyle="1" w:styleId="Tabletext">
    <w:name w:val="Table text"/>
    <w:basedOn w:val="Normal"/>
    <w:qFormat/>
    <w:rsid w:val="00901237"/>
    <w:pPr>
      <w:widowControl/>
      <w:suppressAutoHyphens/>
      <w:autoSpaceDE/>
      <w:autoSpaceDN/>
      <w:spacing w:before="80" w:after="120"/>
    </w:pPr>
    <w:rPr>
      <w:rFonts w:cs="Times New Roman"/>
      <w:sz w:val="20"/>
      <w:lang w:val="en-AU" w:eastAsia="en-AU"/>
    </w:rPr>
  </w:style>
  <w:style w:type="character" w:styleId="UnresolvedMention">
    <w:name w:val="Unresolved Mention"/>
    <w:basedOn w:val="DefaultParagraphFont"/>
    <w:uiPriority w:val="99"/>
    <w:semiHidden/>
    <w:unhideWhenUsed/>
    <w:rsid w:val="000B644B"/>
    <w:rPr>
      <w:color w:val="605E5C"/>
      <w:shd w:val="clear" w:color="auto" w:fill="E1DFDD"/>
    </w:rPr>
  </w:style>
  <w:style w:type="character" w:customStyle="1" w:styleId="ListParagraphChar">
    <w:name w:val="List Paragraph Char"/>
    <w:link w:val="ListParagraph"/>
    <w:uiPriority w:val="34"/>
    <w:rsid w:val="0056262C"/>
    <w:rPr>
      <w:rFonts w:ascii="Calibri" w:eastAsia="Calibri" w:hAnsi="Calibri" w:cs="Calibri"/>
    </w:rPr>
  </w:style>
  <w:style w:type="character" w:customStyle="1" w:styleId="TitleChar">
    <w:name w:val="Title Char"/>
    <w:link w:val="Title"/>
    <w:uiPriority w:val="10"/>
    <w:rsid w:val="00DA6853"/>
    <w:rPr>
      <w:rFonts w:ascii="Calibri" w:eastAsia="Calibri" w:hAnsi="Calibri" w:cs="Calibri"/>
      <w:sz w:val="48"/>
      <w:szCs w:val="48"/>
    </w:rPr>
  </w:style>
  <w:style w:type="paragraph" w:styleId="ListBullet">
    <w:name w:val="List Bullet"/>
    <w:basedOn w:val="BodyText"/>
    <w:rsid w:val="00DA6853"/>
    <w:pPr>
      <w:widowControl/>
      <w:numPr>
        <w:numId w:val="24"/>
      </w:numPr>
      <w:tabs>
        <w:tab w:val="clear" w:pos="360"/>
      </w:tabs>
      <w:autoSpaceDE/>
      <w:autoSpaceDN/>
      <w:spacing w:after="120"/>
      <w:ind w:left="0" w:firstLine="0"/>
    </w:pPr>
    <w:rPr>
      <w:rFonts w:eastAsia="Times New Roman" w:cs="Times New Roman"/>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277702BD604D0480EB4D4DA3326CF6"/>
        <w:category>
          <w:name w:val="General"/>
          <w:gallery w:val="placeholder"/>
        </w:category>
        <w:types>
          <w:type w:val="bbPlcHdr"/>
        </w:types>
        <w:behaviors>
          <w:behavior w:val="content"/>
        </w:behaviors>
        <w:guid w:val="{8E50D4C1-ABA7-4C1E-BD4B-E2D15FAF010B}"/>
      </w:docPartPr>
      <w:docPartBody>
        <w:p w:rsidR="00263D04" w:rsidRDefault="004D28FB" w:rsidP="004D28FB">
          <w:pPr>
            <w:pStyle w:val="5F277702BD604D0480EB4D4DA3326CF6"/>
          </w:pPr>
          <w:r w:rsidRPr="004D2D92">
            <w:rPr>
              <w:rStyle w:val="PlaceholderText"/>
            </w:rPr>
            <w:t>Choose an item.</w:t>
          </w:r>
        </w:p>
      </w:docPartBody>
    </w:docPart>
    <w:docPart>
      <w:docPartPr>
        <w:name w:val="72513F3FB4534CABAB06E188FB1A4EC9"/>
        <w:category>
          <w:name w:val="General"/>
          <w:gallery w:val="placeholder"/>
        </w:category>
        <w:types>
          <w:type w:val="bbPlcHdr"/>
        </w:types>
        <w:behaviors>
          <w:behavior w:val="content"/>
        </w:behaviors>
        <w:guid w:val="{795B145C-A298-4CC1-AB3D-C5C2B85C89D4}"/>
      </w:docPartPr>
      <w:docPartBody>
        <w:p w:rsidR="00263D04" w:rsidRDefault="004D28FB" w:rsidP="004D28FB">
          <w:pPr>
            <w:pStyle w:val="72513F3FB4534CABAB06E188FB1A4EC9"/>
          </w:pPr>
          <w:r w:rsidRPr="004D2D92">
            <w:rPr>
              <w:rStyle w:val="PlaceholderText"/>
            </w:rPr>
            <w:t>Choose an item.</w:t>
          </w:r>
        </w:p>
      </w:docPartBody>
    </w:docPart>
    <w:docPart>
      <w:docPartPr>
        <w:name w:val="ADBD79DCFB6344CF8068FD9482532885"/>
        <w:category>
          <w:name w:val="General"/>
          <w:gallery w:val="placeholder"/>
        </w:category>
        <w:types>
          <w:type w:val="bbPlcHdr"/>
        </w:types>
        <w:behaviors>
          <w:behavior w:val="content"/>
        </w:behaviors>
        <w:guid w:val="{6E9A78EA-4BB1-45D2-9727-E5537A9CE89F}"/>
      </w:docPartPr>
      <w:docPartBody>
        <w:p w:rsidR="00263D04" w:rsidRDefault="004D28FB" w:rsidP="004D28FB">
          <w:pPr>
            <w:pStyle w:val="ADBD79DCFB6344CF8068FD9482532885"/>
          </w:pPr>
          <w:r w:rsidRPr="004D2D92">
            <w:rPr>
              <w:rStyle w:val="PlaceholderText"/>
            </w:rPr>
            <w:t>Choose an item.</w:t>
          </w:r>
        </w:p>
      </w:docPartBody>
    </w:docPart>
    <w:docPart>
      <w:docPartPr>
        <w:name w:val="1239528653234F9C97EEF1AF8EE4F407"/>
        <w:category>
          <w:name w:val="General"/>
          <w:gallery w:val="placeholder"/>
        </w:category>
        <w:types>
          <w:type w:val="bbPlcHdr"/>
        </w:types>
        <w:behaviors>
          <w:behavior w:val="content"/>
        </w:behaviors>
        <w:guid w:val="{78956E7E-71D8-485B-83AE-F53C8822454D}"/>
      </w:docPartPr>
      <w:docPartBody>
        <w:p w:rsidR="00263D04" w:rsidRDefault="004D28FB" w:rsidP="004D28FB">
          <w:pPr>
            <w:pStyle w:val="1239528653234F9C97EEF1AF8EE4F407"/>
          </w:pPr>
          <w:r w:rsidRPr="004D2D92">
            <w:rPr>
              <w:rStyle w:val="PlaceholderText"/>
            </w:rPr>
            <w:t>Choose an item.</w:t>
          </w:r>
        </w:p>
      </w:docPartBody>
    </w:docPart>
    <w:docPart>
      <w:docPartPr>
        <w:name w:val="AD3DDBBAFA274ADF8CB22EA593306394"/>
        <w:category>
          <w:name w:val="General"/>
          <w:gallery w:val="placeholder"/>
        </w:category>
        <w:types>
          <w:type w:val="bbPlcHdr"/>
        </w:types>
        <w:behaviors>
          <w:behavior w:val="content"/>
        </w:behaviors>
        <w:guid w:val="{4DC21D6D-4AF7-465B-928F-1325D51F76E4}"/>
      </w:docPartPr>
      <w:docPartBody>
        <w:p w:rsidR="00263D04" w:rsidRDefault="004D28FB" w:rsidP="004D28FB">
          <w:pPr>
            <w:pStyle w:val="AD3DDBBAFA274ADF8CB22EA593306394"/>
          </w:pPr>
          <w:r w:rsidRPr="004D2D92">
            <w:rPr>
              <w:rStyle w:val="PlaceholderText"/>
            </w:rPr>
            <w:t>Choose an item.</w:t>
          </w:r>
        </w:p>
      </w:docPartBody>
    </w:docPart>
    <w:docPart>
      <w:docPartPr>
        <w:name w:val="1E9818D1E9404726BBF7CB0E48EBDCC1"/>
        <w:category>
          <w:name w:val="General"/>
          <w:gallery w:val="placeholder"/>
        </w:category>
        <w:types>
          <w:type w:val="bbPlcHdr"/>
        </w:types>
        <w:behaviors>
          <w:behavior w:val="content"/>
        </w:behaviors>
        <w:guid w:val="{451C7F14-2613-401B-9F79-83736E6505DB}"/>
      </w:docPartPr>
      <w:docPartBody>
        <w:p w:rsidR="00263D04" w:rsidRDefault="004D28FB" w:rsidP="004D28FB">
          <w:pPr>
            <w:pStyle w:val="1E9818D1E9404726BBF7CB0E48EBDCC1"/>
          </w:pPr>
          <w:r w:rsidRPr="004D2D92">
            <w:rPr>
              <w:rStyle w:val="PlaceholderText"/>
            </w:rPr>
            <w:t>Choose an item.</w:t>
          </w:r>
        </w:p>
      </w:docPartBody>
    </w:docPart>
    <w:docPart>
      <w:docPartPr>
        <w:name w:val="FF6361E3B4A8434F8F60C90633E845E9"/>
        <w:category>
          <w:name w:val="General"/>
          <w:gallery w:val="placeholder"/>
        </w:category>
        <w:types>
          <w:type w:val="bbPlcHdr"/>
        </w:types>
        <w:behaviors>
          <w:behavior w:val="content"/>
        </w:behaviors>
        <w:guid w:val="{4A266A12-22DE-4E1B-8887-73BAC9A5ED3C}"/>
      </w:docPartPr>
      <w:docPartBody>
        <w:p w:rsidR="00263D04" w:rsidRDefault="004D28FB" w:rsidP="004D28FB">
          <w:pPr>
            <w:pStyle w:val="FF6361E3B4A8434F8F60C90633E845E9"/>
          </w:pPr>
          <w:r w:rsidRPr="004D2D92">
            <w:rPr>
              <w:rStyle w:val="PlaceholderText"/>
            </w:rPr>
            <w:t>Choose an item.</w:t>
          </w:r>
        </w:p>
      </w:docPartBody>
    </w:docPart>
    <w:docPart>
      <w:docPartPr>
        <w:name w:val="5867D44121A940EDA9495515F85E62B6"/>
        <w:category>
          <w:name w:val="General"/>
          <w:gallery w:val="placeholder"/>
        </w:category>
        <w:types>
          <w:type w:val="bbPlcHdr"/>
        </w:types>
        <w:behaviors>
          <w:behavior w:val="content"/>
        </w:behaviors>
        <w:guid w:val="{90513F74-28D8-43C7-8B1D-DE71F629E05B}"/>
      </w:docPartPr>
      <w:docPartBody>
        <w:p w:rsidR="00263D04" w:rsidRDefault="004D28FB" w:rsidP="004D28FB">
          <w:pPr>
            <w:pStyle w:val="5867D44121A940EDA9495515F85E62B6"/>
          </w:pPr>
          <w:r w:rsidRPr="004D2D92">
            <w:rPr>
              <w:rStyle w:val="PlaceholderText"/>
            </w:rPr>
            <w:t>Choose an item.</w:t>
          </w:r>
        </w:p>
      </w:docPartBody>
    </w:docPart>
    <w:docPart>
      <w:docPartPr>
        <w:name w:val="2BB090880B014501B3D891ED0173FB6D"/>
        <w:category>
          <w:name w:val="General"/>
          <w:gallery w:val="placeholder"/>
        </w:category>
        <w:types>
          <w:type w:val="bbPlcHdr"/>
        </w:types>
        <w:behaviors>
          <w:behavior w:val="content"/>
        </w:behaviors>
        <w:guid w:val="{DA6FBBC7-0B44-4B95-884D-2C215E107E2F}"/>
      </w:docPartPr>
      <w:docPartBody>
        <w:p w:rsidR="00263D04" w:rsidRDefault="004D28FB" w:rsidP="004D28FB">
          <w:pPr>
            <w:pStyle w:val="2BB090880B014501B3D891ED0173FB6D"/>
          </w:pPr>
          <w:r w:rsidRPr="004D2D92">
            <w:rPr>
              <w:rStyle w:val="PlaceholderText"/>
            </w:rPr>
            <w:t>Choose an item.</w:t>
          </w:r>
        </w:p>
      </w:docPartBody>
    </w:docPart>
    <w:docPart>
      <w:docPartPr>
        <w:name w:val="8B482FAEEDEA45E0A2E11F1DA46A8F35"/>
        <w:category>
          <w:name w:val="General"/>
          <w:gallery w:val="placeholder"/>
        </w:category>
        <w:types>
          <w:type w:val="bbPlcHdr"/>
        </w:types>
        <w:behaviors>
          <w:behavior w:val="content"/>
        </w:behaviors>
        <w:guid w:val="{F42A28FC-2DB2-49B2-ADA1-33721B14AC86}"/>
      </w:docPartPr>
      <w:docPartBody>
        <w:p w:rsidR="00263D04" w:rsidRDefault="004D28FB" w:rsidP="004D28FB">
          <w:pPr>
            <w:pStyle w:val="8B482FAEEDEA45E0A2E11F1DA46A8F35"/>
          </w:pPr>
          <w:r w:rsidRPr="004D2D92">
            <w:rPr>
              <w:rStyle w:val="PlaceholderText"/>
            </w:rPr>
            <w:t>Choose an item.</w:t>
          </w:r>
        </w:p>
      </w:docPartBody>
    </w:docPart>
    <w:docPart>
      <w:docPartPr>
        <w:name w:val="EFA990410BCD4BC78E2B627539E0A582"/>
        <w:category>
          <w:name w:val="General"/>
          <w:gallery w:val="placeholder"/>
        </w:category>
        <w:types>
          <w:type w:val="bbPlcHdr"/>
        </w:types>
        <w:behaviors>
          <w:behavior w:val="content"/>
        </w:behaviors>
        <w:guid w:val="{D0665021-79C8-4290-9A91-8A49548421B3}"/>
      </w:docPartPr>
      <w:docPartBody>
        <w:p w:rsidR="00263D04" w:rsidRDefault="004D28FB" w:rsidP="004D28FB">
          <w:pPr>
            <w:pStyle w:val="EFA990410BCD4BC78E2B627539E0A582"/>
          </w:pPr>
          <w:r w:rsidRPr="004D2D92">
            <w:rPr>
              <w:rStyle w:val="PlaceholderText"/>
            </w:rPr>
            <w:t>Choose an item.</w:t>
          </w:r>
        </w:p>
      </w:docPartBody>
    </w:docPart>
    <w:docPart>
      <w:docPartPr>
        <w:name w:val="D8F833B94009442A8E8A490A167D415D"/>
        <w:category>
          <w:name w:val="General"/>
          <w:gallery w:val="placeholder"/>
        </w:category>
        <w:types>
          <w:type w:val="bbPlcHdr"/>
        </w:types>
        <w:behaviors>
          <w:behavior w:val="content"/>
        </w:behaviors>
        <w:guid w:val="{04CB0988-2E7E-4BDA-81C4-F9DF011AB2A2}"/>
      </w:docPartPr>
      <w:docPartBody>
        <w:p w:rsidR="00263D04" w:rsidRDefault="004D28FB" w:rsidP="004D28FB">
          <w:pPr>
            <w:pStyle w:val="D8F833B94009442A8E8A490A167D415D"/>
          </w:pPr>
          <w:r w:rsidRPr="004D2D92">
            <w:rPr>
              <w:rStyle w:val="PlaceholderText"/>
            </w:rPr>
            <w:t>Choose an item.</w:t>
          </w:r>
        </w:p>
      </w:docPartBody>
    </w:docPart>
    <w:docPart>
      <w:docPartPr>
        <w:name w:val="6B57AA13149948F5844C64DABD5C3745"/>
        <w:category>
          <w:name w:val="General"/>
          <w:gallery w:val="placeholder"/>
        </w:category>
        <w:types>
          <w:type w:val="bbPlcHdr"/>
        </w:types>
        <w:behaviors>
          <w:behavior w:val="content"/>
        </w:behaviors>
        <w:guid w:val="{2396F8A7-7028-4A6A-8CDB-CFBBFA13BAEF}"/>
      </w:docPartPr>
      <w:docPartBody>
        <w:p w:rsidR="00263D04" w:rsidRDefault="004D28FB" w:rsidP="004D28FB">
          <w:pPr>
            <w:pStyle w:val="6B57AA13149948F5844C64DABD5C3745"/>
          </w:pPr>
          <w:r w:rsidRPr="004D2D92">
            <w:rPr>
              <w:rStyle w:val="PlaceholderText"/>
            </w:rPr>
            <w:t>Choose an item.</w:t>
          </w:r>
        </w:p>
      </w:docPartBody>
    </w:docPart>
    <w:docPart>
      <w:docPartPr>
        <w:name w:val="6900C2EF732C4D7AA7D2AD725450E843"/>
        <w:category>
          <w:name w:val="General"/>
          <w:gallery w:val="placeholder"/>
        </w:category>
        <w:types>
          <w:type w:val="bbPlcHdr"/>
        </w:types>
        <w:behaviors>
          <w:behavior w:val="content"/>
        </w:behaviors>
        <w:guid w:val="{E306B85C-7640-4FAF-9ED3-45FE9778DA75}"/>
      </w:docPartPr>
      <w:docPartBody>
        <w:p w:rsidR="00263D04" w:rsidRDefault="004D28FB" w:rsidP="004D28FB">
          <w:pPr>
            <w:pStyle w:val="6900C2EF732C4D7AA7D2AD725450E843"/>
          </w:pPr>
          <w:r w:rsidRPr="004D2D92">
            <w:rPr>
              <w:rStyle w:val="PlaceholderText"/>
            </w:rPr>
            <w:t>Choose an item.</w:t>
          </w:r>
        </w:p>
      </w:docPartBody>
    </w:docPart>
    <w:docPart>
      <w:docPartPr>
        <w:name w:val="B772D4D56F7C4AF88F86C77D9044F46D"/>
        <w:category>
          <w:name w:val="General"/>
          <w:gallery w:val="placeholder"/>
        </w:category>
        <w:types>
          <w:type w:val="bbPlcHdr"/>
        </w:types>
        <w:behaviors>
          <w:behavior w:val="content"/>
        </w:behaviors>
        <w:guid w:val="{2AF6839C-8AE1-43C3-89C4-DD535F7830D1}"/>
      </w:docPartPr>
      <w:docPartBody>
        <w:p w:rsidR="00263D04" w:rsidRDefault="004D28FB" w:rsidP="004D28FB">
          <w:pPr>
            <w:pStyle w:val="B772D4D56F7C4AF88F86C77D9044F46D"/>
          </w:pPr>
          <w:r w:rsidRPr="004D2D92">
            <w:rPr>
              <w:rStyle w:val="PlaceholderText"/>
            </w:rPr>
            <w:t>Choose an item.</w:t>
          </w:r>
        </w:p>
      </w:docPartBody>
    </w:docPart>
    <w:docPart>
      <w:docPartPr>
        <w:name w:val="34679A68CAB4439DAFCA0270E5D7A405"/>
        <w:category>
          <w:name w:val="General"/>
          <w:gallery w:val="placeholder"/>
        </w:category>
        <w:types>
          <w:type w:val="bbPlcHdr"/>
        </w:types>
        <w:behaviors>
          <w:behavior w:val="content"/>
        </w:behaviors>
        <w:guid w:val="{DE43369A-E84E-463D-AB28-BA93E5E7A23C}"/>
      </w:docPartPr>
      <w:docPartBody>
        <w:p w:rsidR="00263D04" w:rsidRDefault="004D28FB" w:rsidP="004D28FB">
          <w:pPr>
            <w:pStyle w:val="34679A68CAB4439DAFCA0270E5D7A405"/>
          </w:pPr>
          <w:r w:rsidRPr="004D2D92">
            <w:rPr>
              <w:rStyle w:val="PlaceholderText"/>
            </w:rPr>
            <w:t>Choose an item.</w:t>
          </w:r>
        </w:p>
      </w:docPartBody>
    </w:docPart>
    <w:docPart>
      <w:docPartPr>
        <w:name w:val="9D95C08F82B74CCEB43C7793624834C5"/>
        <w:category>
          <w:name w:val="General"/>
          <w:gallery w:val="placeholder"/>
        </w:category>
        <w:types>
          <w:type w:val="bbPlcHdr"/>
        </w:types>
        <w:behaviors>
          <w:behavior w:val="content"/>
        </w:behaviors>
        <w:guid w:val="{9A181DB2-95BD-47A7-8F61-7442ECEDF9DF}"/>
      </w:docPartPr>
      <w:docPartBody>
        <w:p w:rsidR="00263D04" w:rsidRDefault="004D28FB" w:rsidP="004D28FB">
          <w:pPr>
            <w:pStyle w:val="9D95C08F82B74CCEB43C7793624834C5"/>
          </w:pPr>
          <w:r w:rsidRPr="004D2D92">
            <w:rPr>
              <w:rStyle w:val="PlaceholderText"/>
            </w:rPr>
            <w:t>Choose an item.</w:t>
          </w:r>
        </w:p>
      </w:docPartBody>
    </w:docPart>
    <w:docPart>
      <w:docPartPr>
        <w:name w:val="CCFA5859716E419ABBFE155F385DD1D0"/>
        <w:category>
          <w:name w:val="General"/>
          <w:gallery w:val="placeholder"/>
        </w:category>
        <w:types>
          <w:type w:val="bbPlcHdr"/>
        </w:types>
        <w:behaviors>
          <w:behavior w:val="content"/>
        </w:behaviors>
        <w:guid w:val="{0F72C372-8F69-457C-A421-F29E4D9CE56B}"/>
      </w:docPartPr>
      <w:docPartBody>
        <w:p w:rsidR="00263D04" w:rsidRDefault="004D28FB" w:rsidP="004D28FB">
          <w:pPr>
            <w:pStyle w:val="CCFA5859716E419ABBFE155F385DD1D0"/>
          </w:pPr>
          <w:r w:rsidRPr="004D2D92">
            <w:rPr>
              <w:rStyle w:val="PlaceholderText"/>
            </w:rPr>
            <w:t>Choose an item.</w:t>
          </w:r>
        </w:p>
      </w:docPartBody>
    </w:docPart>
    <w:docPart>
      <w:docPartPr>
        <w:name w:val="7C7533A4F99F4105A5B38C0C3D162890"/>
        <w:category>
          <w:name w:val="General"/>
          <w:gallery w:val="placeholder"/>
        </w:category>
        <w:types>
          <w:type w:val="bbPlcHdr"/>
        </w:types>
        <w:behaviors>
          <w:behavior w:val="content"/>
        </w:behaviors>
        <w:guid w:val="{83C7EA9C-D227-41D4-A830-A5D778227E19}"/>
      </w:docPartPr>
      <w:docPartBody>
        <w:p w:rsidR="00263D04" w:rsidRDefault="004D28FB" w:rsidP="004D28FB">
          <w:pPr>
            <w:pStyle w:val="7C7533A4F99F4105A5B38C0C3D162890"/>
          </w:pPr>
          <w:r w:rsidRPr="004D2D92">
            <w:rPr>
              <w:rStyle w:val="PlaceholderText"/>
            </w:rPr>
            <w:t>Choose an item.</w:t>
          </w:r>
        </w:p>
      </w:docPartBody>
    </w:docPart>
    <w:docPart>
      <w:docPartPr>
        <w:name w:val="5E8644AEE8ED40B08CE3ACC9CAC943EB"/>
        <w:category>
          <w:name w:val="General"/>
          <w:gallery w:val="placeholder"/>
        </w:category>
        <w:types>
          <w:type w:val="bbPlcHdr"/>
        </w:types>
        <w:behaviors>
          <w:behavior w:val="content"/>
        </w:behaviors>
        <w:guid w:val="{32F63A09-CBB7-419B-B647-043B172370E7}"/>
      </w:docPartPr>
      <w:docPartBody>
        <w:p w:rsidR="00263D04" w:rsidRDefault="004D28FB" w:rsidP="004D28FB">
          <w:pPr>
            <w:pStyle w:val="5E8644AEE8ED40B08CE3ACC9CAC943EB"/>
          </w:pPr>
          <w:r w:rsidRPr="004D2D92">
            <w:rPr>
              <w:rStyle w:val="PlaceholderText"/>
            </w:rPr>
            <w:t>Choose an item.</w:t>
          </w:r>
        </w:p>
      </w:docPartBody>
    </w:docPart>
    <w:docPart>
      <w:docPartPr>
        <w:name w:val="8DC9575B9F8047DF93902F2C5D6E5A08"/>
        <w:category>
          <w:name w:val="General"/>
          <w:gallery w:val="placeholder"/>
        </w:category>
        <w:types>
          <w:type w:val="bbPlcHdr"/>
        </w:types>
        <w:behaviors>
          <w:behavior w:val="content"/>
        </w:behaviors>
        <w:guid w:val="{508C97F7-F7E6-420F-B4A4-E38992975295}"/>
      </w:docPartPr>
      <w:docPartBody>
        <w:p w:rsidR="00263D04" w:rsidRDefault="004D28FB" w:rsidP="004D28FB">
          <w:pPr>
            <w:pStyle w:val="8DC9575B9F8047DF93902F2C5D6E5A08"/>
          </w:pPr>
          <w:r w:rsidRPr="004D2D92">
            <w:rPr>
              <w:rStyle w:val="PlaceholderText"/>
            </w:rPr>
            <w:t>Choose an item.</w:t>
          </w:r>
        </w:p>
      </w:docPartBody>
    </w:docPart>
    <w:docPart>
      <w:docPartPr>
        <w:name w:val="4D20B6FA5E264B2B9ADEEC8F7522896D"/>
        <w:category>
          <w:name w:val="General"/>
          <w:gallery w:val="placeholder"/>
        </w:category>
        <w:types>
          <w:type w:val="bbPlcHdr"/>
        </w:types>
        <w:behaviors>
          <w:behavior w:val="content"/>
        </w:behaviors>
        <w:guid w:val="{D57F68DC-F64D-4835-9A38-FCE314699F99}"/>
      </w:docPartPr>
      <w:docPartBody>
        <w:p w:rsidR="00263D04" w:rsidRDefault="004D28FB" w:rsidP="004D28FB">
          <w:pPr>
            <w:pStyle w:val="4D20B6FA5E264B2B9ADEEC8F7522896D"/>
          </w:pPr>
          <w:r w:rsidRPr="004D2D92">
            <w:rPr>
              <w:rStyle w:val="PlaceholderText"/>
            </w:rPr>
            <w:t>Choose an item.</w:t>
          </w:r>
        </w:p>
      </w:docPartBody>
    </w:docPart>
    <w:docPart>
      <w:docPartPr>
        <w:name w:val="73BAB25905EF4E528142D3F8C405EDB5"/>
        <w:category>
          <w:name w:val="General"/>
          <w:gallery w:val="placeholder"/>
        </w:category>
        <w:types>
          <w:type w:val="bbPlcHdr"/>
        </w:types>
        <w:behaviors>
          <w:behavior w:val="content"/>
        </w:behaviors>
        <w:guid w:val="{9EC380EB-52F0-4905-966B-E21B61B2003F}"/>
      </w:docPartPr>
      <w:docPartBody>
        <w:p w:rsidR="00263D04" w:rsidRDefault="004D28FB" w:rsidP="004D28FB">
          <w:pPr>
            <w:pStyle w:val="73BAB25905EF4E528142D3F8C405EDB5"/>
          </w:pPr>
          <w:r w:rsidRPr="004D2D92">
            <w:rPr>
              <w:rStyle w:val="PlaceholderText"/>
            </w:rPr>
            <w:t>Choose an item.</w:t>
          </w:r>
        </w:p>
      </w:docPartBody>
    </w:docPart>
    <w:docPart>
      <w:docPartPr>
        <w:name w:val="4E7F77B914E44A3684B4E29945353EFF"/>
        <w:category>
          <w:name w:val="General"/>
          <w:gallery w:val="placeholder"/>
        </w:category>
        <w:types>
          <w:type w:val="bbPlcHdr"/>
        </w:types>
        <w:behaviors>
          <w:behavior w:val="content"/>
        </w:behaviors>
        <w:guid w:val="{8CDE0F71-F76F-47CF-BCBE-FB66985EDE92}"/>
      </w:docPartPr>
      <w:docPartBody>
        <w:p w:rsidR="00263D04" w:rsidRDefault="004D28FB" w:rsidP="004D28FB">
          <w:pPr>
            <w:pStyle w:val="4E7F77B914E44A3684B4E29945353EFF"/>
          </w:pPr>
          <w:r w:rsidRPr="004D2D92">
            <w:rPr>
              <w:rStyle w:val="PlaceholderText"/>
            </w:rPr>
            <w:t>Choose an item.</w:t>
          </w:r>
        </w:p>
      </w:docPartBody>
    </w:docPart>
    <w:docPart>
      <w:docPartPr>
        <w:name w:val="5774F7F97A0A46CE82EC1B0893C69958"/>
        <w:category>
          <w:name w:val="General"/>
          <w:gallery w:val="placeholder"/>
        </w:category>
        <w:types>
          <w:type w:val="bbPlcHdr"/>
        </w:types>
        <w:behaviors>
          <w:behavior w:val="content"/>
        </w:behaviors>
        <w:guid w:val="{AF2068D9-0635-4F2C-AE7E-DD6F78E93224}"/>
      </w:docPartPr>
      <w:docPartBody>
        <w:p w:rsidR="00263D04" w:rsidRDefault="004D28FB" w:rsidP="004D28FB">
          <w:pPr>
            <w:pStyle w:val="5774F7F97A0A46CE82EC1B0893C69958"/>
          </w:pPr>
          <w:r w:rsidRPr="004D2D92">
            <w:rPr>
              <w:rStyle w:val="PlaceholderText"/>
            </w:rPr>
            <w:t>Choose an item.</w:t>
          </w:r>
        </w:p>
      </w:docPartBody>
    </w:docPart>
    <w:docPart>
      <w:docPartPr>
        <w:name w:val="2F69A3B0FDF74110B30C152A5B06C347"/>
        <w:category>
          <w:name w:val="General"/>
          <w:gallery w:val="placeholder"/>
        </w:category>
        <w:types>
          <w:type w:val="bbPlcHdr"/>
        </w:types>
        <w:behaviors>
          <w:behavior w:val="content"/>
        </w:behaviors>
        <w:guid w:val="{8D527358-06BE-4C50-95C0-0D5551EB2841}"/>
      </w:docPartPr>
      <w:docPartBody>
        <w:p w:rsidR="00263D04" w:rsidRDefault="004D28FB" w:rsidP="004D28FB">
          <w:pPr>
            <w:pStyle w:val="2F69A3B0FDF74110B30C152A5B06C347"/>
          </w:pPr>
          <w:r w:rsidRPr="004D2D92">
            <w:rPr>
              <w:rStyle w:val="PlaceholderText"/>
            </w:rPr>
            <w:t>Choose an item.</w:t>
          </w:r>
        </w:p>
      </w:docPartBody>
    </w:docPart>
    <w:docPart>
      <w:docPartPr>
        <w:name w:val="98934A0B96CA491BBAFD113B9E2B3581"/>
        <w:category>
          <w:name w:val="General"/>
          <w:gallery w:val="placeholder"/>
        </w:category>
        <w:types>
          <w:type w:val="bbPlcHdr"/>
        </w:types>
        <w:behaviors>
          <w:behavior w:val="content"/>
        </w:behaviors>
        <w:guid w:val="{60A231CC-6291-45B4-8ECF-92638D0A37D6}"/>
      </w:docPartPr>
      <w:docPartBody>
        <w:p w:rsidR="00263D04" w:rsidRDefault="004D28FB" w:rsidP="004D28FB">
          <w:pPr>
            <w:pStyle w:val="98934A0B96CA491BBAFD113B9E2B3581"/>
          </w:pPr>
          <w:r w:rsidRPr="004D2D92">
            <w:rPr>
              <w:rStyle w:val="PlaceholderText"/>
            </w:rPr>
            <w:t>Choose an item.</w:t>
          </w:r>
        </w:p>
      </w:docPartBody>
    </w:docPart>
    <w:docPart>
      <w:docPartPr>
        <w:name w:val="0118DAC6B32F47B192421E53CCA3AD9C"/>
        <w:category>
          <w:name w:val="General"/>
          <w:gallery w:val="placeholder"/>
        </w:category>
        <w:types>
          <w:type w:val="bbPlcHdr"/>
        </w:types>
        <w:behaviors>
          <w:behavior w:val="content"/>
        </w:behaviors>
        <w:guid w:val="{9D52CD88-E0B1-409A-B1A7-9BDDF1D9E111}"/>
      </w:docPartPr>
      <w:docPartBody>
        <w:p w:rsidR="00263D04" w:rsidRDefault="004D28FB" w:rsidP="004D28FB">
          <w:pPr>
            <w:pStyle w:val="0118DAC6B32F47B192421E53CCA3AD9C"/>
          </w:pPr>
          <w:r w:rsidRPr="004D2D92">
            <w:rPr>
              <w:rStyle w:val="PlaceholderText"/>
            </w:rPr>
            <w:t>Choose an item.</w:t>
          </w:r>
        </w:p>
      </w:docPartBody>
    </w:docPart>
    <w:docPart>
      <w:docPartPr>
        <w:name w:val="5BCDB11420BF49E99850A1A72EC8A7EE"/>
        <w:category>
          <w:name w:val="General"/>
          <w:gallery w:val="placeholder"/>
        </w:category>
        <w:types>
          <w:type w:val="bbPlcHdr"/>
        </w:types>
        <w:behaviors>
          <w:behavior w:val="content"/>
        </w:behaviors>
        <w:guid w:val="{B8F54668-2858-4E4E-932F-8BBDF976BA2B}"/>
      </w:docPartPr>
      <w:docPartBody>
        <w:p w:rsidR="00263D04" w:rsidRDefault="004D28FB" w:rsidP="004D28FB">
          <w:pPr>
            <w:pStyle w:val="5BCDB11420BF49E99850A1A72EC8A7EE"/>
          </w:pPr>
          <w:r w:rsidRPr="004D2D92">
            <w:rPr>
              <w:rStyle w:val="PlaceholderText"/>
            </w:rPr>
            <w:t>Choose an item.</w:t>
          </w:r>
        </w:p>
      </w:docPartBody>
    </w:docPart>
    <w:docPart>
      <w:docPartPr>
        <w:name w:val="FF3CCFA53881435F8340F7ED096BC930"/>
        <w:category>
          <w:name w:val="General"/>
          <w:gallery w:val="placeholder"/>
        </w:category>
        <w:types>
          <w:type w:val="bbPlcHdr"/>
        </w:types>
        <w:behaviors>
          <w:behavior w:val="content"/>
        </w:behaviors>
        <w:guid w:val="{7FF4C032-518D-4CD3-A407-63A0FB9CCC01}"/>
      </w:docPartPr>
      <w:docPartBody>
        <w:p w:rsidR="00263D04" w:rsidRDefault="004D28FB" w:rsidP="004D28FB">
          <w:pPr>
            <w:pStyle w:val="FF3CCFA53881435F8340F7ED096BC930"/>
          </w:pPr>
          <w:r w:rsidRPr="004D2D92">
            <w:rPr>
              <w:rStyle w:val="PlaceholderText"/>
            </w:rPr>
            <w:t>Choose an item.</w:t>
          </w:r>
        </w:p>
      </w:docPartBody>
    </w:docPart>
    <w:docPart>
      <w:docPartPr>
        <w:name w:val="7CBDDD405FAB42A082C90A0AFC4BD0E3"/>
        <w:category>
          <w:name w:val="General"/>
          <w:gallery w:val="placeholder"/>
        </w:category>
        <w:types>
          <w:type w:val="bbPlcHdr"/>
        </w:types>
        <w:behaviors>
          <w:behavior w:val="content"/>
        </w:behaviors>
        <w:guid w:val="{FCA197CA-DF01-44EE-ACF4-7F59EC575912}"/>
      </w:docPartPr>
      <w:docPartBody>
        <w:p w:rsidR="00263D04" w:rsidRDefault="004D28FB" w:rsidP="004D28FB">
          <w:pPr>
            <w:pStyle w:val="7CBDDD405FAB42A082C90A0AFC4BD0E3"/>
          </w:pPr>
          <w:r w:rsidRPr="004D2D92">
            <w:rPr>
              <w:rStyle w:val="PlaceholderText"/>
            </w:rPr>
            <w:t>Choose an item.</w:t>
          </w:r>
        </w:p>
      </w:docPartBody>
    </w:docPart>
    <w:docPart>
      <w:docPartPr>
        <w:name w:val="9159A43685BB4CF2B44BD4E9D86E73F3"/>
        <w:category>
          <w:name w:val="General"/>
          <w:gallery w:val="placeholder"/>
        </w:category>
        <w:types>
          <w:type w:val="bbPlcHdr"/>
        </w:types>
        <w:behaviors>
          <w:behavior w:val="content"/>
        </w:behaviors>
        <w:guid w:val="{80BFF260-0EB6-4756-BE27-2C6530D6DC75}"/>
      </w:docPartPr>
      <w:docPartBody>
        <w:p w:rsidR="00263D04" w:rsidRDefault="004D28FB" w:rsidP="004D28FB">
          <w:pPr>
            <w:pStyle w:val="9159A43685BB4CF2B44BD4E9D86E73F3"/>
          </w:pPr>
          <w:r w:rsidRPr="004D2D92">
            <w:rPr>
              <w:rStyle w:val="PlaceholderText"/>
            </w:rPr>
            <w:t>Choose an item.</w:t>
          </w:r>
        </w:p>
      </w:docPartBody>
    </w:docPart>
    <w:docPart>
      <w:docPartPr>
        <w:name w:val="9911785E6AEB464DB9B974E22EC99E1D"/>
        <w:category>
          <w:name w:val="General"/>
          <w:gallery w:val="placeholder"/>
        </w:category>
        <w:types>
          <w:type w:val="bbPlcHdr"/>
        </w:types>
        <w:behaviors>
          <w:behavior w:val="content"/>
        </w:behaviors>
        <w:guid w:val="{CA9BBC09-99B4-4972-B56D-F0365E2857AB}"/>
      </w:docPartPr>
      <w:docPartBody>
        <w:p w:rsidR="00263D04" w:rsidRDefault="004D28FB" w:rsidP="004D28FB">
          <w:pPr>
            <w:pStyle w:val="9911785E6AEB464DB9B974E22EC99E1D"/>
          </w:pPr>
          <w:r w:rsidRPr="004D2D92">
            <w:rPr>
              <w:rStyle w:val="PlaceholderText"/>
            </w:rPr>
            <w:t>Choose an item.</w:t>
          </w:r>
        </w:p>
      </w:docPartBody>
    </w:docPart>
    <w:docPart>
      <w:docPartPr>
        <w:name w:val="33509F90D99744A6ADF875385DB7EBF6"/>
        <w:category>
          <w:name w:val="General"/>
          <w:gallery w:val="placeholder"/>
        </w:category>
        <w:types>
          <w:type w:val="bbPlcHdr"/>
        </w:types>
        <w:behaviors>
          <w:behavior w:val="content"/>
        </w:behaviors>
        <w:guid w:val="{5FE53BF4-BF57-4D43-8A61-22595D09D13F}"/>
      </w:docPartPr>
      <w:docPartBody>
        <w:p w:rsidR="00263D04" w:rsidRDefault="004D28FB" w:rsidP="004D28FB">
          <w:pPr>
            <w:pStyle w:val="33509F90D99744A6ADF875385DB7EBF6"/>
          </w:pPr>
          <w:r w:rsidRPr="004D2D92">
            <w:rPr>
              <w:rStyle w:val="PlaceholderText"/>
            </w:rPr>
            <w:t>Choose an item.</w:t>
          </w:r>
        </w:p>
      </w:docPartBody>
    </w:docPart>
    <w:docPart>
      <w:docPartPr>
        <w:name w:val="20AF6C6E5B9E44D7BECDC92D9B1FF1C5"/>
        <w:category>
          <w:name w:val="General"/>
          <w:gallery w:val="placeholder"/>
        </w:category>
        <w:types>
          <w:type w:val="bbPlcHdr"/>
        </w:types>
        <w:behaviors>
          <w:behavior w:val="content"/>
        </w:behaviors>
        <w:guid w:val="{7E28470C-8432-4784-AC00-69CF939A3E04}"/>
      </w:docPartPr>
      <w:docPartBody>
        <w:p w:rsidR="00263D04" w:rsidRDefault="004D28FB" w:rsidP="004D28FB">
          <w:pPr>
            <w:pStyle w:val="20AF6C6E5B9E44D7BECDC92D9B1FF1C5"/>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1E8"/>
    <w:rsid w:val="000963DB"/>
    <w:rsid w:val="000D201B"/>
    <w:rsid w:val="00181C74"/>
    <w:rsid w:val="00185118"/>
    <w:rsid w:val="00263D04"/>
    <w:rsid w:val="00280FA1"/>
    <w:rsid w:val="004916A5"/>
    <w:rsid w:val="004B65E4"/>
    <w:rsid w:val="004D28FB"/>
    <w:rsid w:val="004E2919"/>
    <w:rsid w:val="00553F9E"/>
    <w:rsid w:val="00597D49"/>
    <w:rsid w:val="006273E3"/>
    <w:rsid w:val="00685F4F"/>
    <w:rsid w:val="006F3EFB"/>
    <w:rsid w:val="008B3C40"/>
    <w:rsid w:val="008D6936"/>
    <w:rsid w:val="009761AE"/>
    <w:rsid w:val="009809DE"/>
    <w:rsid w:val="009D18FF"/>
    <w:rsid w:val="00C772C8"/>
    <w:rsid w:val="00CD370C"/>
    <w:rsid w:val="00CE424F"/>
    <w:rsid w:val="00E611E8"/>
    <w:rsid w:val="00E672C0"/>
    <w:rsid w:val="00EB7460"/>
    <w:rsid w:val="00EC5485"/>
    <w:rsid w:val="00F0175E"/>
    <w:rsid w:val="00F577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D28FB"/>
    <w:rPr>
      <w:color w:val="808080"/>
    </w:rPr>
  </w:style>
  <w:style w:type="paragraph" w:customStyle="1" w:styleId="5F277702BD604D0480EB4D4DA3326CF6">
    <w:name w:val="5F277702BD604D0480EB4D4DA3326CF6"/>
    <w:rsid w:val="004D28FB"/>
  </w:style>
  <w:style w:type="paragraph" w:customStyle="1" w:styleId="72513F3FB4534CABAB06E188FB1A4EC9">
    <w:name w:val="72513F3FB4534CABAB06E188FB1A4EC9"/>
    <w:rsid w:val="004D28FB"/>
  </w:style>
  <w:style w:type="paragraph" w:customStyle="1" w:styleId="ADBD79DCFB6344CF8068FD9482532885">
    <w:name w:val="ADBD79DCFB6344CF8068FD9482532885"/>
    <w:rsid w:val="004D28FB"/>
  </w:style>
  <w:style w:type="paragraph" w:customStyle="1" w:styleId="1239528653234F9C97EEF1AF8EE4F407">
    <w:name w:val="1239528653234F9C97EEF1AF8EE4F407"/>
    <w:rsid w:val="004D28FB"/>
  </w:style>
  <w:style w:type="paragraph" w:customStyle="1" w:styleId="AD3DDBBAFA274ADF8CB22EA593306394">
    <w:name w:val="AD3DDBBAFA274ADF8CB22EA593306394"/>
    <w:rsid w:val="004D28FB"/>
  </w:style>
  <w:style w:type="paragraph" w:customStyle="1" w:styleId="1E9818D1E9404726BBF7CB0E48EBDCC1">
    <w:name w:val="1E9818D1E9404726BBF7CB0E48EBDCC1"/>
    <w:rsid w:val="004D28FB"/>
  </w:style>
  <w:style w:type="paragraph" w:customStyle="1" w:styleId="FF6361E3B4A8434F8F60C90633E845E9">
    <w:name w:val="FF6361E3B4A8434F8F60C90633E845E9"/>
    <w:rsid w:val="004D28FB"/>
  </w:style>
  <w:style w:type="paragraph" w:customStyle="1" w:styleId="5867D44121A940EDA9495515F85E62B6">
    <w:name w:val="5867D44121A940EDA9495515F85E62B6"/>
    <w:rsid w:val="004D28FB"/>
  </w:style>
  <w:style w:type="paragraph" w:customStyle="1" w:styleId="2BB090880B014501B3D891ED0173FB6D">
    <w:name w:val="2BB090880B014501B3D891ED0173FB6D"/>
    <w:rsid w:val="004D28FB"/>
  </w:style>
  <w:style w:type="paragraph" w:customStyle="1" w:styleId="8B482FAEEDEA45E0A2E11F1DA46A8F35">
    <w:name w:val="8B482FAEEDEA45E0A2E11F1DA46A8F35"/>
    <w:rsid w:val="004D28FB"/>
  </w:style>
  <w:style w:type="paragraph" w:customStyle="1" w:styleId="EFA990410BCD4BC78E2B627539E0A582">
    <w:name w:val="EFA990410BCD4BC78E2B627539E0A582"/>
    <w:rsid w:val="004D28FB"/>
  </w:style>
  <w:style w:type="paragraph" w:customStyle="1" w:styleId="D8F833B94009442A8E8A490A167D415D">
    <w:name w:val="D8F833B94009442A8E8A490A167D415D"/>
    <w:rsid w:val="004D28FB"/>
  </w:style>
  <w:style w:type="paragraph" w:customStyle="1" w:styleId="6B57AA13149948F5844C64DABD5C3745">
    <w:name w:val="6B57AA13149948F5844C64DABD5C3745"/>
    <w:rsid w:val="004D28FB"/>
  </w:style>
  <w:style w:type="paragraph" w:customStyle="1" w:styleId="6900C2EF732C4D7AA7D2AD725450E843">
    <w:name w:val="6900C2EF732C4D7AA7D2AD725450E843"/>
    <w:rsid w:val="004D28FB"/>
  </w:style>
  <w:style w:type="paragraph" w:customStyle="1" w:styleId="B772D4D56F7C4AF88F86C77D9044F46D">
    <w:name w:val="B772D4D56F7C4AF88F86C77D9044F46D"/>
    <w:rsid w:val="004D28FB"/>
  </w:style>
  <w:style w:type="paragraph" w:customStyle="1" w:styleId="34679A68CAB4439DAFCA0270E5D7A405">
    <w:name w:val="34679A68CAB4439DAFCA0270E5D7A405"/>
    <w:rsid w:val="004D28FB"/>
  </w:style>
  <w:style w:type="paragraph" w:customStyle="1" w:styleId="9D95C08F82B74CCEB43C7793624834C5">
    <w:name w:val="9D95C08F82B74CCEB43C7793624834C5"/>
    <w:rsid w:val="004D28FB"/>
  </w:style>
  <w:style w:type="paragraph" w:customStyle="1" w:styleId="CCFA5859716E419ABBFE155F385DD1D0">
    <w:name w:val="CCFA5859716E419ABBFE155F385DD1D0"/>
    <w:rsid w:val="004D28FB"/>
  </w:style>
  <w:style w:type="paragraph" w:customStyle="1" w:styleId="7C7533A4F99F4105A5B38C0C3D162890">
    <w:name w:val="7C7533A4F99F4105A5B38C0C3D162890"/>
    <w:rsid w:val="004D28FB"/>
  </w:style>
  <w:style w:type="paragraph" w:customStyle="1" w:styleId="5E8644AEE8ED40B08CE3ACC9CAC943EB">
    <w:name w:val="5E8644AEE8ED40B08CE3ACC9CAC943EB"/>
    <w:rsid w:val="004D28FB"/>
  </w:style>
  <w:style w:type="paragraph" w:customStyle="1" w:styleId="8DC9575B9F8047DF93902F2C5D6E5A08">
    <w:name w:val="8DC9575B9F8047DF93902F2C5D6E5A08"/>
    <w:rsid w:val="004D28FB"/>
  </w:style>
  <w:style w:type="paragraph" w:customStyle="1" w:styleId="4D20B6FA5E264B2B9ADEEC8F7522896D">
    <w:name w:val="4D20B6FA5E264B2B9ADEEC8F7522896D"/>
    <w:rsid w:val="004D28FB"/>
  </w:style>
  <w:style w:type="paragraph" w:customStyle="1" w:styleId="73BAB25905EF4E528142D3F8C405EDB5">
    <w:name w:val="73BAB25905EF4E528142D3F8C405EDB5"/>
    <w:rsid w:val="004D28FB"/>
  </w:style>
  <w:style w:type="paragraph" w:customStyle="1" w:styleId="4E7F77B914E44A3684B4E29945353EFF">
    <w:name w:val="4E7F77B914E44A3684B4E29945353EFF"/>
    <w:rsid w:val="004D28FB"/>
  </w:style>
  <w:style w:type="paragraph" w:customStyle="1" w:styleId="5774F7F97A0A46CE82EC1B0893C69958">
    <w:name w:val="5774F7F97A0A46CE82EC1B0893C69958"/>
    <w:rsid w:val="004D28FB"/>
  </w:style>
  <w:style w:type="paragraph" w:customStyle="1" w:styleId="2F69A3B0FDF74110B30C152A5B06C347">
    <w:name w:val="2F69A3B0FDF74110B30C152A5B06C347"/>
    <w:rsid w:val="004D28FB"/>
  </w:style>
  <w:style w:type="paragraph" w:customStyle="1" w:styleId="98934A0B96CA491BBAFD113B9E2B3581">
    <w:name w:val="98934A0B96CA491BBAFD113B9E2B3581"/>
    <w:rsid w:val="004D28FB"/>
  </w:style>
  <w:style w:type="paragraph" w:customStyle="1" w:styleId="0118DAC6B32F47B192421E53CCA3AD9C">
    <w:name w:val="0118DAC6B32F47B192421E53CCA3AD9C"/>
    <w:rsid w:val="004D28FB"/>
  </w:style>
  <w:style w:type="paragraph" w:customStyle="1" w:styleId="5BCDB11420BF49E99850A1A72EC8A7EE">
    <w:name w:val="5BCDB11420BF49E99850A1A72EC8A7EE"/>
    <w:rsid w:val="004D28FB"/>
  </w:style>
  <w:style w:type="paragraph" w:customStyle="1" w:styleId="FF3CCFA53881435F8340F7ED096BC930">
    <w:name w:val="FF3CCFA53881435F8340F7ED096BC930"/>
    <w:rsid w:val="004D28FB"/>
  </w:style>
  <w:style w:type="paragraph" w:customStyle="1" w:styleId="7CBDDD405FAB42A082C90A0AFC4BD0E3">
    <w:name w:val="7CBDDD405FAB42A082C90A0AFC4BD0E3"/>
    <w:rsid w:val="004D28FB"/>
  </w:style>
  <w:style w:type="paragraph" w:customStyle="1" w:styleId="9159A43685BB4CF2B44BD4E9D86E73F3">
    <w:name w:val="9159A43685BB4CF2B44BD4E9D86E73F3"/>
    <w:rsid w:val="004D28FB"/>
  </w:style>
  <w:style w:type="paragraph" w:customStyle="1" w:styleId="9911785E6AEB464DB9B974E22EC99E1D">
    <w:name w:val="9911785E6AEB464DB9B974E22EC99E1D"/>
    <w:rsid w:val="004D28FB"/>
  </w:style>
  <w:style w:type="paragraph" w:customStyle="1" w:styleId="33509F90D99744A6ADF875385DB7EBF6">
    <w:name w:val="33509F90D99744A6ADF875385DB7EBF6"/>
    <w:rsid w:val="004D28FB"/>
  </w:style>
  <w:style w:type="paragraph" w:customStyle="1" w:styleId="20AF6C6E5B9E44D7BECDC92D9B1FF1C5">
    <w:name w:val="20AF6C6E5B9E44D7BECDC92D9B1FF1C5"/>
    <w:rsid w:val="004D28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1221</Words>
  <Characters>6966</Characters>
  <DocSecurity>0</DocSecurity>
  <Lines>58</Lines>
  <Paragraphs>16</Paragraphs>
  <ScaleCrop>false</ScaleCrop>
  <HeadingPairs>
    <vt:vector size="2" baseType="variant">
      <vt:variant>
        <vt:lpstr>Title</vt:lpstr>
      </vt:variant>
      <vt:variant>
        <vt:i4>1</vt:i4>
      </vt:variant>
    </vt:vector>
  </HeadingPairs>
  <TitlesOfParts>
    <vt:vector size="1" baseType="lpstr">
      <vt:lpstr>Position Description Template - Chief Ministers</vt:lpstr>
    </vt:vector>
  </TitlesOfParts>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2026-07-07T02:36:00Z</dcterms:created>
  <dcterms:modified xsi:type="dcterms:W3CDTF">2026-07-07T03:04:00Z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0x0101004C2F746C05D40A4C8D0E6C9AC5C6805E</vt:lpwstr>
  </property>
  <property fmtid="{D5CDD505-2E9C-101B-9397-08002B2CF9AE}" pid="3" name="Created">
    <vt:filetime>2025-08-27T00:00:00Z</vt:filetime>
  </property>
  <property fmtid="{D5CDD505-2E9C-101B-9397-08002B2CF9AE}" pid="4" name="Creator">
    <vt:lpwstr>Acrobat PDFMaker 25 for Word</vt:lpwstr>
  </property>
  <property fmtid="{D5CDD505-2E9C-101B-9397-08002B2CF9AE}" pid="5" name="LastSaved">
    <vt:filetime>2025-12-01T00:00:00Z</vt:filetime>
  </property>
  <property fmtid="{D5CDD505-2E9C-101B-9397-08002B2CF9AE}" pid="6" name="MSIP_Label_69af8531-eb46-4968-8cb3-105d2f5ea87e_ActionId">
    <vt:lpwstr>480a7409-04a9-4790-97db-4c5d37b02499</vt:lpwstr>
  </property>
  <property fmtid="{D5CDD505-2E9C-101B-9397-08002B2CF9AE}" pid="7" name="MSIP_Label_69af8531-eb46-4968-8cb3-105d2f5ea87e_ContentBits">
    <vt:lpwstr>0</vt:lpwstr>
  </property>
  <property fmtid="{D5CDD505-2E9C-101B-9397-08002B2CF9AE}" pid="8" name="MSIP_Label_69af8531-eb46-4968-8cb3-105d2f5ea87e_Enabled">
    <vt:lpwstr>true</vt:lpwstr>
  </property>
  <property fmtid="{D5CDD505-2E9C-101B-9397-08002B2CF9AE}" pid="9" name="MSIP_Label_69af8531-eb46-4968-8cb3-105d2f5ea87e_Method">
    <vt:lpwstr>Standard</vt:lpwstr>
  </property>
  <property fmtid="{D5CDD505-2E9C-101B-9397-08002B2CF9AE}" pid="10" name="MSIP_Label_69af8531-eb46-4968-8cb3-105d2f5ea87e_Name">
    <vt:lpwstr>Official - No Marking</vt:lpwstr>
  </property>
  <property fmtid="{D5CDD505-2E9C-101B-9397-08002B2CF9AE}" pid="11" name="MSIP_Label_69af8531-eb46-4968-8cb3-105d2f5ea87e_SetDate">
    <vt:lpwstr>2024-05-20T01:40:22Z</vt:lpwstr>
  </property>
  <property fmtid="{D5CDD505-2E9C-101B-9397-08002B2CF9AE}" pid="12" name="MSIP_Label_69af8531-eb46-4968-8cb3-105d2f5ea87e_SiteId">
    <vt:lpwstr>b46c1908-0334-4236-b978-585ee88e4199</vt:lpwstr>
  </property>
  <property fmtid="{D5CDD505-2E9C-101B-9397-08002B2CF9AE}" pid="13" name="Producer">
    <vt:lpwstr>Adobe PDF Library 25.1.150</vt:lpwstr>
  </property>
  <property fmtid="{D5CDD505-2E9C-101B-9397-08002B2CF9AE}" pid="14" name="SourceModified">
    <vt:lpwstr>D:20250827060950</vt:lpwstr>
  </property>
  <property fmtid="{D5CDD505-2E9C-101B-9397-08002B2CF9AE}" pid="15" name="bjDocumentLabelFieldCode">
    <vt:lpwstr>UNCLASSIFIED</vt:lpwstr>
  </property>
  <property fmtid="{D5CDD505-2E9C-101B-9397-08002B2CF9AE}" pid="16" name="bjDocumentLabelFieldCodeHeaderFooter">
    <vt:lpwstr>UNCLASSIFIED</vt:lpwstr>
  </property>
  <property fmtid="{D5CDD505-2E9C-101B-9397-08002B2CF9AE}" pid="1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18" name="bjDocumentLabelXML-0">
    <vt:lpwstr>nternal/label"&gt;&lt;element uid="7c13fe2d-c7c1-4f6c-bb3a-8f72249e7201" value="" /&gt;&lt;/sisl&gt;</vt:lpwstr>
  </property>
  <property fmtid="{D5CDD505-2E9C-101B-9397-08002B2CF9AE}" pid="19" name="bjDocumentSecurityLabel">
    <vt:lpwstr>UNCLASSIFIED</vt:lpwstr>
  </property>
  <property fmtid="{D5CDD505-2E9C-101B-9397-08002B2CF9AE}" pid="20" name="bjFooterBothDocProperty">
    <vt:lpwstr>  UNCLASSIFIED </vt:lpwstr>
  </property>
  <property fmtid="{D5CDD505-2E9C-101B-9397-08002B2CF9AE}" pid="21" name="bjFooterEvenPageDocProperty">
    <vt:lpwstr>  UNCLASSIFIED </vt:lpwstr>
  </property>
  <property fmtid="{D5CDD505-2E9C-101B-9397-08002B2CF9AE}" pid="22" name="bjFooterFirstPageDocProperty">
    <vt:lpwstr>  UNCLASSIFIED </vt:lpwstr>
  </property>
  <property fmtid="{D5CDD505-2E9C-101B-9397-08002B2CF9AE}" pid="23" name="bjHeaderBothDocProperty">
    <vt:lpwstr>UNCLASSIFIED   </vt:lpwstr>
  </property>
  <property fmtid="{D5CDD505-2E9C-101B-9397-08002B2CF9AE}" pid="24" name="bjHeaderEvenPageDocProperty">
    <vt:lpwstr>UNCLASSIFIED   </vt:lpwstr>
  </property>
  <property fmtid="{D5CDD505-2E9C-101B-9397-08002B2CF9AE}" pid="25" name="bjHeaderFirstPageDocProperty">
    <vt:lpwstr>UNCLASSIFIED   </vt:lpwstr>
  </property>
  <property fmtid="{D5CDD505-2E9C-101B-9397-08002B2CF9AE}" pid="26" name="bjSaver">
    <vt:lpwstr>YW2K09diGy+0DNQ8QYJnWyLply53p429</vt:lpwstr>
  </property>
  <property fmtid="{D5CDD505-2E9C-101B-9397-08002B2CF9AE}" pid="27" name="display_urn:schemas-microsoft-com:office:office#Creator">
    <vt:lpwstr>Thompson, Kirsten</vt:lpwstr>
  </property>
  <property fmtid="{D5CDD505-2E9C-101B-9397-08002B2CF9AE}" pid="28" name="docIndexRef">
    <vt:lpwstr>d276e6f7-84fb-48d0-9661-a12fc2bd831f</vt:lpwstr>
  </property>
</Properties>
</file>