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35E982A0" w:rsidR="002A43D2" w:rsidRDefault="00031B7E" w:rsidP="00031B7E">
      <w:pPr>
        <w:pStyle w:val="Title"/>
        <w:spacing w:before="120" w:after="120"/>
        <w:contextualSpacing w:val="0"/>
        <w:jc w:val="right"/>
        <w:rPr>
          <w:rFonts w:asciiTheme="minorHAnsi" w:hAnsiTheme="minorHAnsi"/>
          <w:sz w:val="52"/>
        </w:rPr>
      </w:pPr>
      <w:r>
        <w:rPr>
          <w:noProof/>
        </w:rPr>
        <w:drawing>
          <wp:anchor distT="0" distB="0" distL="114300" distR="114300" simplePos="0" relativeHeight="251658240" behindDoc="0" locked="0" layoutInCell="1" allowOverlap="1" wp14:anchorId="4F2A78F3" wp14:editId="7C2857BB">
            <wp:simplePos x="0" y="0"/>
            <wp:positionH relativeFrom="column">
              <wp:posOffset>-5715</wp:posOffset>
            </wp:positionH>
            <wp:positionV relativeFrom="paragraph">
              <wp:posOffset>0</wp:posOffset>
            </wp:positionV>
            <wp:extent cx="1895475" cy="9683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0B9EBB80" w14:textId="77777777" w:rsidR="00D871A5" w:rsidRDefault="00D871A5" w:rsidP="00D871A5">
      <w:pPr>
        <w:pStyle w:val="BodyText"/>
      </w:pPr>
    </w:p>
    <w:p w14:paraId="5958E20A" w14:textId="6FF67152" w:rsidR="00031B7E" w:rsidRPr="00D871A5" w:rsidRDefault="00031B7E" w:rsidP="00D871A5">
      <w:pPr>
        <w:pStyle w:val="BodyText"/>
        <w:sectPr w:rsidR="00031B7E" w:rsidRPr="00D871A5"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53ADEF44" w14:textId="6214D60A" w:rsidR="00FC46F7" w:rsidRPr="00D871A5" w:rsidRDefault="002A43D2" w:rsidP="00D871A5">
      <w:pPr>
        <w:tabs>
          <w:tab w:val="left" w:pos="3600"/>
        </w:tabs>
        <w:rPr>
          <w:szCs w:val="24"/>
        </w:rPr>
      </w:pPr>
      <w:r w:rsidRPr="00D871A5">
        <w:rPr>
          <w:b/>
          <w:szCs w:val="24"/>
        </w:rPr>
        <w:t xml:space="preserve">Directorate: </w:t>
      </w:r>
      <w:r w:rsidR="00F17A1C">
        <w:rPr>
          <w:szCs w:val="24"/>
        </w:rPr>
        <w:t>Health and Community Services Directorate</w:t>
      </w:r>
    </w:p>
    <w:p w14:paraId="2B5565BE" w14:textId="793854EF" w:rsidR="00D8210B" w:rsidRPr="00D8210B" w:rsidRDefault="002A43D2" w:rsidP="00D8210B">
      <w:pPr>
        <w:spacing w:before="240"/>
        <w:rPr>
          <w:szCs w:val="24"/>
        </w:rPr>
      </w:pPr>
      <w:r w:rsidRPr="00D871A5">
        <w:rPr>
          <w:b/>
          <w:szCs w:val="24"/>
        </w:rPr>
        <w:t xml:space="preserve">Division: </w:t>
      </w:r>
      <w:r w:rsidR="00F17A1C">
        <w:rPr>
          <w:szCs w:val="24"/>
        </w:rPr>
        <w:t>Finance and Assurance</w:t>
      </w:r>
      <w:r w:rsidR="00F17A1C">
        <w:rPr>
          <w:szCs w:val="24"/>
        </w:rPr>
        <w:tab/>
      </w:r>
      <w:r w:rsidR="00D8210B">
        <w:rPr>
          <w:szCs w:val="24"/>
        </w:rPr>
        <w:br/>
      </w:r>
      <w:r w:rsidR="00D8210B">
        <w:rPr>
          <w:szCs w:val="24"/>
        </w:rPr>
        <w:br/>
      </w:r>
      <w:r w:rsidR="00D8210B" w:rsidRPr="00D8210B">
        <w:rPr>
          <w:b/>
          <w:bCs/>
          <w:szCs w:val="24"/>
        </w:rPr>
        <w:t>Business Unit:</w:t>
      </w:r>
      <w:r w:rsidR="00D8210B">
        <w:rPr>
          <w:szCs w:val="24"/>
        </w:rPr>
        <w:t xml:space="preserve"> Chief Financial Officer</w:t>
      </w:r>
    </w:p>
    <w:p w14:paraId="41BC89E8" w14:textId="4BAAC66B" w:rsidR="008C40B5" w:rsidRPr="00D871A5" w:rsidRDefault="006F09E8" w:rsidP="00D871A5">
      <w:pPr>
        <w:spacing w:before="240"/>
        <w:rPr>
          <w:szCs w:val="24"/>
        </w:rPr>
      </w:pPr>
      <w:r w:rsidRPr="00D871A5">
        <w:rPr>
          <w:b/>
          <w:szCs w:val="24"/>
        </w:rPr>
        <w:t>Position Title:</w:t>
      </w:r>
      <w:r w:rsidRPr="00D871A5">
        <w:rPr>
          <w:b/>
          <w:szCs w:val="24"/>
        </w:rPr>
        <w:tab/>
      </w:r>
      <w:r w:rsidR="006A438C">
        <w:rPr>
          <w:szCs w:val="24"/>
        </w:rPr>
        <w:t>Finance Support Officer</w:t>
      </w:r>
    </w:p>
    <w:p w14:paraId="3B618280" w14:textId="77777777" w:rsidR="00F60F69" w:rsidRDefault="00F60F69" w:rsidP="5B0240BD">
      <w:pPr>
        <w:spacing w:before="240"/>
        <w:rPr>
          <w:b/>
          <w:bCs/>
        </w:rPr>
      </w:pPr>
    </w:p>
    <w:p w14:paraId="44B3D9C4" w14:textId="299CA07C" w:rsidR="00031B7E" w:rsidRPr="00031B7E" w:rsidRDefault="00031B7E" w:rsidP="5B0240BD">
      <w:pPr>
        <w:spacing w:before="240"/>
      </w:pPr>
      <w:r w:rsidRPr="00031B7E">
        <w:rPr>
          <w:b/>
          <w:bCs/>
        </w:rPr>
        <w:t>Position Number:</w:t>
      </w:r>
      <w:r>
        <w:t xml:space="preserve"> P</w:t>
      </w:r>
      <w:r w:rsidR="00650D26">
        <w:t>6</w:t>
      </w:r>
      <w:r w:rsidR="006A438C">
        <w:t>6930</w:t>
      </w:r>
    </w:p>
    <w:p w14:paraId="035F75F7" w14:textId="0CE04529" w:rsidR="002A43D2" w:rsidRPr="00D871A5" w:rsidRDefault="4B7D5FE4" w:rsidP="5B0240BD">
      <w:pPr>
        <w:spacing w:before="240"/>
        <w:rPr>
          <w:highlight w:val="yellow"/>
        </w:rPr>
      </w:pPr>
      <w:r w:rsidRPr="5B0240BD">
        <w:rPr>
          <w:b/>
          <w:bCs/>
        </w:rPr>
        <w:t xml:space="preserve">Classification: </w:t>
      </w:r>
      <w:r w:rsidR="00C45507">
        <w:t>Administrative</w:t>
      </w:r>
      <w:r w:rsidR="00D8210B">
        <w:t xml:space="preserve"> Service Officer</w:t>
      </w:r>
      <w:r w:rsidR="00C45507">
        <w:t xml:space="preserve"> Class</w:t>
      </w:r>
      <w:r w:rsidR="00931452">
        <w:t xml:space="preserve"> 5</w:t>
      </w:r>
      <w:r w:rsidR="00D8210B">
        <w:t xml:space="preserve"> (ASO</w:t>
      </w:r>
      <w:r w:rsidR="00931452">
        <w:t>5</w:t>
      </w:r>
      <w:r w:rsidR="00D8210B">
        <w:t>)</w:t>
      </w:r>
    </w:p>
    <w:p w14:paraId="5A34D11C" w14:textId="7F32706B" w:rsidR="002A43D2" w:rsidRPr="00D871A5" w:rsidRDefault="4C27995C" w:rsidP="5B0240BD">
      <w:pPr>
        <w:spacing w:before="240"/>
        <w:rPr>
          <w:b/>
          <w:bCs/>
        </w:rPr>
      </w:pPr>
      <w:r w:rsidRPr="5B0240BD">
        <w:rPr>
          <w:b/>
          <w:bCs/>
        </w:rPr>
        <w:t>Location:</w:t>
      </w:r>
      <w:r w:rsidR="29B94C13" w:rsidRPr="5B0240BD">
        <w:rPr>
          <w:b/>
          <w:bCs/>
        </w:rPr>
        <w:t xml:space="preserve"> </w:t>
      </w:r>
      <w:r w:rsidR="00031B7E">
        <w:t>Canberra City</w:t>
      </w:r>
      <w:r w:rsidR="00F60F69">
        <w:t xml:space="preserve"> </w:t>
      </w:r>
      <w:r w:rsidR="00276F46">
        <w:t>/</w:t>
      </w:r>
      <w:r w:rsidR="00F60F69">
        <w:t xml:space="preserve"> </w:t>
      </w:r>
      <w:r w:rsidR="00F17A1C">
        <w:t>Woden / Belconnen</w:t>
      </w:r>
      <w:r w:rsidR="00F60F69">
        <w:t xml:space="preserve"> </w:t>
      </w:r>
      <w:r w:rsidR="00276F46">
        <w:t>/</w:t>
      </w:r>
      <w:r w:rsidR="00F60F69">
        <w:t xml:space="preserve"> </w:t>
      </w:r>
      <w:r w:rsidR="00031B7E">
        <w:t>Work from Home</w:t>
      </w:r>
      <w:r w:rsidR="6EA05146" w:rsidRPr="5B0240BD">
        <w:rPr>
          <w:highlight w:val="yellow"/>
        </w:rPr>
        <w:t xml:space="preserve"> </w:t>
      </w:r>
    </w:p>
    <w:p w14:paraId="5C29CA99" w14:textId="6B2A2510" w:rsidR="002A43D2" w:rsidRPr="00D871A5" w:rsidRDefault="0BC69FD0" w:rsidP="5B0240BD">
      <w:pPr>
        <w:spacing w:before="240"/>
        <w:rPr>
          <w:b/>
          <w:bCs/>
        </w:rPr>
      </w:pPr>
      <w:r w:rsidRPr="5B0240BD">
        <w:rPr>
          <w:b/>
          <w:bCs/>
        </w:rPr>
        <w:t xml:space="preserve">Last Reviewed: </w:t>
      </w:r>
      <w:r w:rsidR="006A438C">
        <w:t>Ju</w:t>
      </w:r>
      <w:r w:rsidR="00931452">
        <w:t>ly</w:t>
      </w:r>
      <w:r w:rsidR="00F17A1C">
        <w:t xml:space="preserve"> 2026</w:t>
      </w:r>
    </w:p>
    <w:p w14:paraId="4A4E3EDA" w14:textId="77777777" w:rsidR="006F09E8" w:rsidRDefault="006F09E8" w:rsidP="00D871A5">
      <w:pPr>
        <w:pStyle w:val="Heading1"/>
        <w:pBdr>
          <w:bottom w:val="none" w:sz="0" w:space="0" w:color="auto"/>
        </w:pBdr>
        <w:rPr>
          <w:rFonts w:asciiTheme="minorHAnsi" w:hAnsiTheme="minorHAnsi"/>
          <w:sz w:val="28"/>
        </w:rPr>
        <w:sectPr w:rsidR="006F09E8" w:rsidSect="00276F46">
          <w:type w:val="continuous"/>
          <w:pgSz w:w="11906" w:h="16838" w:code="9"/>
          <w:pgMar w:top="851" w:right="1134" w:bottom="1134" w:left="1134" w:header="680" w:footer="680" w:gutter="0"/>
          <w:cols w:num="2" w:space="2"/>
          <w:docGrid w:linePitch="326"/>
        </w:sectPr>
      </w:pPr>
    </w:p>
    <w:p w14:paraId="27FF2F67" w14:textId="6DB41F52" w:rsidR="002A43D2" w:rsidRDefault="002A43D2" w:rsidP="00CF2CB7">
      <w:pPr>
        <w:pStyle w:val="Heading1"/>
        <w:keepNext/>
        <w:pBdr>
          <w:bottom w:val="single" w:sz="12" w:space="1" w:color="auto"/>
        </w:pBdr>
        <w:spacing w:before="360" w:after="120"/>
        <w:rPr>
          <w:rFonts w:asciiTheme="minorHAnsi" w:hAnsiTheme="minorHAnsi"/>
          <w:sz w:val="32"/>
        </w:rPr>
      </w:pPr>
      <w:bookmarkStart w:id="0" w:name="_Hlk97023547"/>
      <w:r w:rsidRPr="7009AE5E">
        <w:rPr>
          <w:rFonts w:asciiTheme="minorHAnsi" w:hAnsiTheme="minorHAnsi"/>
          <w:sz w:val="32"/>
        </w:rPr>
        <w:t>DIRECTORATE OVERVIEW</w:t>
      </w:r>
      <w:bookmarkEnd w:id="0"/>
    </w:p>
    <w:p w14:paraId="3DBDEFFB" w14:textId="77777777" w:rsidR="006B14D4" w:rsidRPr="006B14D4" w:rsidRDefault="006B14D4" w:rsidP="00FB537D">
      <w:pPr>
        <w:pStyle w:val="BodyText"/>
        <w:spacing w:after="200"/>
        <w:jc w:val="both"/>
      </w:pPr>
      <w:bookmarkStart w:id="1" w:name="_Hlk126065709"/>
      <w:r w:rsidRPr="006B14D4">
        <w:t xml:space="preserve">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 </w:t>
      </w:r>
    </w:p>
    <w:p w14:paraId="3AAC339F" w14:textId="77777777" w:rsidR="006B14D4" w:rsidRPr="006B14D4" w:rsidRDefault="006B14D4" w:rsidP="00FB537D">
      <w:pPr>
        <w:pStyle w:val="BodyText"/>
        <w:spacing w:after="200"/>
        <w:jc w:val="both"/>
      </w:pPr>
      <w:r w:rsidRPr="006B14D4">
        <w:t xml:space="preserve">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 </w:t>
      </w:r>
    </w:p>
    <w:p w14:paraId="7B452084" w14:textId="77777777" w:rsidR="006B14D4" w:rsidRPr="006B14D4" w:rsidRDefault="006B14D4" w:rsidP="00FB537D">
      <w:pPr>
        <w:pStyle w:val="BodyText"/>
        <w:spacing w:after="200"/>
        <w:jc w:val="both"/>
      </w:pPr>
      <w:r w:rsidRPr="006B14D4">
        <w:t xml:space="preserve">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 </w:t>
      </w:r>
      <w:bookmarkEnd w:id="1"/>
    </w:p>
    <w:p w14:paraId="05677FF9" w14:textId="695C6675" w:rsidR="002A43D2" w:rsidRDefault="002A43D2" w:rsidP="00CF2CB7">
      <w:pPr>
        <w:pStyle w:val="Heading1"/>
        <w:keepNext/>
        <w:pBdr>
          <w:bottom w:val="single" w:sz="12" w:space="1" w:color="auto"/>
        </w:pBdr>
        <w:spacing w:before="360" w:after="120"/>
        <w:rPr>
          <w:rFonts w:asciiTheme="minorHAnsi" w:hAnsiTheme="minorHAnsi"/>
          <w:sz w:val="32"/>
        </w:rPr>
      </w:pPr>
      <w:r w:rsidRPr="7009AE5E">
        <w:rPr>
          <w:rFonts w:asciiTheme="minorHAnsi" w:hAnsiTheme="minorHAnsi"/>
          <w:sz w:val="32"/>
        </w:rPr>
        <w:t>DIVISION OVERVIEW</w:t>
      </w:r>
    </w:p>
    <w:p w14:paraId="63ABE6C4" w14:textId="0B77B9CF" w:rsidR="00F60F69" w:rsidRPr="00F60F69" w:rsidRDefault="00013C93" w:rsidP="00FB537D">
      <w:pPr>
        <w:pStyle w:val="BodyText"/>
        <w:spacing w:after="200"/>
        <w:jc w:val="both"/>
        <w:rPr>
          <w:rFonts w:eastAsia="Calibri"/>
        </w:rPr>
      </w:pPr>
      <w:r w:rsidRPr="00013C93">
        <w:rPr>
          <w:szCs w:val="24"/>
        </w:rPr>
        <w:t xml:space="preserve">The </w:t>
      </w:r>
      <w:r>
        <w:rPr>
          <w:szCs w:val="24"/>
        </w:rPr>
        <w:t>Finance and Assurance</w:t>
      </w:r>
      <w:r w:rsidRPr="00013C93">
        <w:rPr>
          <w:szCs w:val="24"/>
        </w:rPr>
        <w:t xml:space="preserve"> Division </w:t>
      </w:r>
      <w:r>
        <w:rPr>
          <w:szCs w:val="24"/>
        </w:rPr>
        <w:t xml:space="preserve">(FAD) </w:t>
      </w:r>
      <w:r w:rsidRPr="00013C93">
        <w:rPr>
          <w:szCs w:val="24"/>
        </w:rPr>
        <w:t xml:space="preserve">provides a range of support services critical to the long-term success and sustainability of the Directorate. The Division is responsible for internal audit, governance and compliance, risk management, </w:t>
      </w:r>
      <w:r>
        <w:rPr>
          <w:szCs w:val="24"/>
        </w:rPr>
        <w:t>p</w:t>
      </w:r>
      <w:r w:rsidRPr="00013C93">
        <w:rPr>
          <w:szCs w:val="24"/>
        </w:rPr>
        <w:t xml:space="preserve">rocurement, budgeting and reporting, </w:t>
      </w:r>
      <w:r>
        <w:rPr>
          <w:szCs w:val="24"/>
        </w:rPr>
        <w:t xml:space="preserve">and </w:t>
      </w:r>
      <w:r w:rsidRPr="00013C93">
        <w:rPr>
          <w:szCs w:val="24"/>
        </w:rPr>
        <w:t xml:space="preserve">financial and capital reporting. </w:t>
      </w:r>
      <w:r>
        <w:rPr>
          <w:szCs w:val="24"/>
        </w:rPr>
        <w:t xml:space="preserve">The Division is </w:t>
      </w:r>
      <w:r w:rsidRPr="00013C93">
        <w:rPr>
          <w:szCs w:val="24"/>
        </w:rPr>
        <w:t xml:space="preserve">also </w:t>
      </w:r>
      <w:r w:rsidRPr="002B5613">
        <w:t>responsible</w:t>
      </w:r>
      <w:r w:rsidRPr="00013C93">
        <w:rPr>
          <w:szCs w:val="24"/>
        </w:rPr>
        <w:t xml:space="preserve"> for the provision of advice and support services to the HCSD, Senior Executives and Ministers.</w:t>
      </w:r>
    </w:p>
    <w:p w14:paraId="72E73B61" w14:textId="038264BE" w:rsidR="00733C99" w:rsidRPr="00733C99" w:rsidRDefault="00733C99" w:rsidP="00CF2CB7">
      <w:pPr>
        <w:pStyle w:val="Heading1"/>
        <w:keepNext/>
        <w:pBdr>
          <w:bottom w:val="single" w:sz="12" w:space="1" w:color="auto"/>
        </w:pBdr>
        <w:spacing w:before="360" w:after="120"/>
        <w:rPr>
          <w:rFonts w:asciiTheme="minorHAnsi" w:hAnsiTheme="minorHAnsi"/>
          <w:sz w:val="32"/>
        </w:rPr>
      </w:pPr>
      <w:r w:rsidRPr="7009AE5E">
        <w:rPr>
          <w:rFonts w:asciiTheme="minorHAnsi" w:hAnsiTheme="minorHAnsi"/>
          <w:sz w:val="32"/>
        </w:rPr>
        <w:t>POSITION OVERVIEW</w:t>
      </w:r>
    </w:p>
    <w:p w14:paraId="497196D1" w14:textId="7C88FFF8" w:rsidR="00A33AF8" w:rsidRDefault="00E70173" w:rsidP="00FB537D">
      <w:pPr>
        <w:pStyle w:val="BodyText"/>
        <w:spacing w:after="200"/>
        <w:jc w:val="both"/>
        <w:rPr>
          <w:szCs w:val="24"/>
        </w:rPr>
      </w:pPr>
      <w:r>
        <w:rPr>
          <w:szCs w:val="24"/>
        </w:rPr>
        <w:t xml:space="preserve">As </w:t>
      </w:r>
      <w:r w:rsidR="006A438C">
        <w:rPr>
          <w:szCs w:val="24"/>
        </w:rPr>
        <w:t>the Finance Support Officer</w:t>
      </w:r>
      <w:r>
        <w:rPr>
          <w:szCs w:val="24"/>
        </w:rPr>
        <w:t xml:space="preserve">, you will provide </w:t>
      </w:r>
      <w:r w:rsidR="00B72C58" w:rsidRPr="00B72C58">
        <w:rPr>
          <w:szCs w:val="24"/>
        </w:rPr>
        <w:t xml:space="preserve">administrative and executive support to the </w:t>
      </w:r>
      <w:r>
        <w:rPr>
          <w:szCs w:val="24"/>
        </w:rPr>
        <w:t xml:space="preserve">Chief Finance Officer </w:t>
      </w:r>
      <w:r w:rsidR="00B72C58" w:rsidRPr="00B72C58">
        <w:rPr>
          <w:szCs w:val="24"/>
        </w:rPr>
        <w:t>including managing their schedule</w:t>
      </w:r>
      <w:r w:rsidR="00474E9E">
        <w:rPr>
          <w:szCs w:val="24"/>
        </w:rPr>
        <w:t xml:space="preserve">, </w:t>
      </w:r>
      <w:r w:rsidR="00B72C58" w:rsidRPr="00FB537D">
        <w:t>coordinating</w:t>
      </w:r>
      <w:r w:rsidR="00B72C58">
        <w:rPr>
          <w:szCs w:val="24"/>
        </w:rPr>
        <w:t xml:space="preserve"> </w:t>
      </w:r>
      <w:r w:rsidR="00EE379F">
        <w:rPr>
          <w:szCs w:val="24"/>
        </w:rPr>
        <w:t>correspondence</w:t>
      </w:r>
      <w:r w:rsidR="00B72C58">
        <w:rPr>
          <w:szCs w:val="24"/>
        </w:rPr>
        <w:t xml:space="preserve"> and managing their inbox (emails), </w:t>
      </w:r>
      <w:r w:rsidR="00EE379F">
        <w:rPr>
          <w:szCs w:val="24"/>
        </w:rPr>
        <w:t>work flowing</w:t>
      </w:r>
      <w:r w:rsidR="00B72C58">
        <w:rPr>
          <w:szCs w:val="24"/>
        </w:rPr>
        <w:t xml:space="preserve"> documents in the corporate records system (TRIM), and </w:t>
      </w:r>
      <w:r w:rsidR="00EE379F">
        <w:rPr>
          <w:szCs w:val="24"/>
        </w:rPr>
        <w:t>liaising</w:t>
      </w:r>
      <w:r w:rsidR="00B72C58">
        <w:rPr>
          <w:szCs w:val="24"/>
        </w:rPr>
        <w:t xml:space="preserve"> with other</w:t>
      </w:r>
      <w:r w:rsidR="00374E47">
        <w:rPr>
          <w:szCs w:val="24"/>
        </w:rPr>
        <w:t xml:space="preserve"> executive offices</w:t>
      </w:r>
      <w:r w:rsidR="00B72C58">
        <w:rPr>
          <w:szCs w:val="24"/>
        </w:rPr>
        <w:t xml:space="preserve"> across Government.</w:t>
      </w:r>
      <w:r w:rsidR="00EE379F">
        <w:rPr>
          <w:szCs w:val="24"/>
        </w:rPr>
        <w:t xml:space="preserve"> </w:t>
      </w:r>
      <w:r w:rsidR="00B333BD">
        <w:rPr>
          <w:szCs w:val="24"/>
        </w:rPr>
        <w:t xml:space="preserve">You will also provide </w:t>
      </w:r>
      <w:r w:rsidR="00010137">
        <w:rPr>
          <w:szCs w:val="24"/>
        </w:rPr>
        <w:t xml:space="preserve">support to the financial and management accounting teams within the branch </w:t>
      </w:r>
      <w:r w:rsidR="0099151B">
        <w:rPr>
          <w:szCs w:val="24"/>
        </w:rPr>
        <w:t xml:space="preserve">by preparing month end journals, account </w:t>
      </w:r>
      <w:r w:rsidR="0099151B">
        <w:rPr>
          <w:szCs w:val="24"/>
        </w:rPr>
        <w:lastRenderedPageBreak/>
        <w:t>reconciliations, preparation of routine financial reports</w:t>
      </w:r>
      <w:r w:rsidR="00FA0B2D">
        <w:rPr>
          <w:szCs w:val="24"/>
        </w:rPr>
        <w:t xml:space="preserve">, </w:t>
      </w:r>
      <w:r w:rsidR="00FA0B2D">
        <w:t>and undertake other finance tasks that arise</w:t>
      </w:r>
      <w:r w:rsidR="0099151B">
        <w:rPr>
          <w:szCs w:val="24"/>
        </w:rPr>
        <w:t>.</w:t>
      </w:r>
    </w:p>
    <w:p w14:paraId="17BA7877" w14:textId="77777777" w:rsidR="00FA0B2D" w:rsidRDefault="00B72C58" w:rsidP="00FB537D">
      <w:pPr>
        <w:pStyle w:val="BodyText"/>
        <w:spacing w:after="200"/>
        <w:jc w:val="both"/>
        <w:rPr>
          <w:szCs w:val="24"/>
        </w:rPr>
      </w:pPr>
      <w:r>
        <w:rPr>
          <w:szCs w:val="24"/>
        </w:rPr>
        <w:t xml:space="preserve">This </w:t>
      </w:r>
      <w:r w:rsidR="00374E47">
        <w:rPr>
          <w:szCs w:val="24"/>
        </w:rPr>
        <w:t>role</w:t>
      </w:r>
      <w:r>
        <w:rPr>
          <w:szCs w:val="24"/>
        </w:rPr>
        <w:t xml:space="preserve"> </w:t>
      </w:r>
      <w:r w:rsidR="00474E9E">
        <w:rPr>
          <w:szCs w:val="24"/>
        </w:rPr>
        <w:t xml:space="preserve">would suit </w:t>
      </w:r>
      <w:r w:rsidR="00374E47">
        <w:rPr>
          <w:szCs w:val="24"/>
        </w:rPr>
        <w:t xml:space="preserve">individuals </w:t>
      </w:r>
      <w:r w:rsidR="000844E4">
        <w:rPr>
          <w:szCs w:val="24"/>
        </w:rPr>
        <w:t xml:space="preserve">with an office </w:t>
      </w:r>
      <w:r w:rsidR="000844E4" w:rsidRPr="00FB537D">
        <w:t>administration</w:t>
      </w:r>
      <w:r w:rsidR="000844E4">
        <w:rPr>
          <w:szCs w:val="24"/>
        </w:rPr>
        <w:t xml:space="preserve"> and bookkeeping/accounting background</w:t>
      </w:r>
      <w:r w:rsidR="005D5320">
        <w:rPr>
          <w:szCs w:val="24"/>
        </w:rPr>
        <w:t xml:space="preserve"> or junior accountants looking </w:t>
      </w:r>
      <w:r w:rsidR="00B20301">
        <w:rPr>
          <w:szCs w:val="24"/>
        </w:rPr>
        <w:t xml:space="preserve">to enter the public service. </w:t>
      </w:r>
    </w:p>
    <w:p w14:paraId="03A3FEE3" w14:textId="11B01613" w:rsidR="00276F46" w:rsidRDefault="002B5613" w:rsidP="00FB537D">
      <w:pPr>
        <w:pStyle w:val="BodyText"/>
        <w:spacing w:after="200"/>
        <w:jc w:val="both"/>
        <w:rPr>
          <w:szCs w:val="24"/>
        </w:rPr>
      </w:pPr>
      <w:r>
        <w:t xml:space="preserve">HCSD is </w:t>
      </w:r>
      <w:r w:rsidR="00650D26">
        <w:t xml:space="preserve">flexible with work arrangements and support full-time, part-time, and </w:t>
      </w:r>
      <w:r w:rsidR="0033547A">
        <w:t>job-sharing</w:t>
      </w:r>
      <w:r w:rsidR="00650D26">
        <w:t xml:space="preserve"> work arrangements. </w:t>
      </w:r>
      <w:r w:rsidR="00276F46" w:rsidRPr="00B72C58">
        <w:rPr>
          <w:szCs w:val="24"/>
        </w:rPr>
        <w:t xml:space="preserve">There is a strong focus on professional </w:t>
      </w:r>
      <w:r w:rsidR="00276F46" w:rsidRPr="00FB537D">
        <w:t>development</w:t>
      </w:r>
      <w:r w:rsidR="00276F46" w:rsidRPr="00B72C58">
        <w:rPr>
          <w:szCs w:val="24"/>
        </w:rPr>
        <w:t xml:space="preserve"> within the team and opportunities are available for Territory supported studies in addition to informal coaching and mentoring opportunities available within the Division. </w:t>
      </w:r>
    </w:p>
    <w:p w14:paraId="475318E6" w14:textId="44670F4A" w:rsidR="00B72C58" w:rsidRPr="004228EA" w:rsidRDefault="004228EA" w:rsidP="00A33AF8">
      <w:pPr>
        <w:spacing w:before="240"/>
        <w:jc w:val="both"/>
        <w:rPr>
          <w:b/>
          <w:bCs/>
        </w:rPr>
      </w:pPr>
      <w:r w:rsidRPr="004228EA">
        <w:rPr>
          <w:b/>
          <w:bCs/>
          <w:szCs w:val="24"/>
        </w:rPr>
        <w:t>This position does not involve direct supervision of staff.</w:t>
      </w:r>
    </w:p>
    <w:p w14:paraId="6031EDEB" w14:textId="77777777" w:rsidR="00B72C58" w:rsidRPr="00437549" w:rsidRDefault="00B72C58" w:rsidP="00B72C58">
      <w:pPr>
        <w:pStyle w:val="Heading1"/>
        <w:keepNext/>
        <w:pBdr>
          <w:bottom w:val="single" w:sz="12" w:space="1" w:color="auto"/>
        </w:pBdr>
        <w:spacing w:before="240"/>
        <w:rPr>
          <w:rFonts w:asciiTheme="minorHAnsi" w:hAnsiTheme="minorHAnsi"/>
          <w:sz w:val="32"/>
        </w:rPr>
      </w:pPr>
      <w:r w:rsidRPr="00437549">
        <w:rPr>
          <w:rFonts w:asciiTheme="minorHAnsi" w:hAnsiTheme="minorHAnsi"/>
          <w:sz w:val="32"/>
        </w:rPr>
        <w:t>WHAT YOU WILL DO</w:t>
      </w:r>
    </w:p>
    <w:p w14:paraId="0AE83436" w14:textId="61343198" w:rsidR="78BE016B" w:rsidRDefault="78BE016B" w:rsidP="7009AE5E">
      <w:r>
        <w:t xml:space="preserve">As </w:t>
      </w:r>
      <w:r w:rsidR="00D3351D">
        <w:t>a Finance Support Officer</w:t>
      </w:r>
      <w:r>
        <w:t>, you will:</w:t>
      </w:r>
    </w:p>
    <w:p w14:paraId="1A8A00A8" w14:textId="24CFD95E" w:rsidR="002F0A3F" w:rsidRPr="00FA47DC" w:rsidRDefault="002F0A3F" w:rsidP="00FB537D">
      <w:pPr>
        <w:pStyle w:val="BodyText"/>
        <w:numPr>
          <w:ilvl w:val="0"/>
          <w:numId w:val="6"/>
        </w:numPr>
        <w:spacing w:before="120"/>
        <w:ind w:left="567" w:hanging="567"/>
        <w:jc w:val="both"/>
        <w:rPr>
          <w:szCs w:val="24"/>
        </w:rPr>
      </w:pPr>
      <w:r w:rsidRPr="002F0A3F">
        <w:rPr>
          <w:szCs w:val="24"/>
        </w:rPr>
        <w:t xml:space="preserve">Manage </w:t>
      </w:r>
      <w:r w:rsidR="002E5F8E">
        <w:rPr>
          <w:szCs w:val="24"/>
        </w:rPr>
        <w:t>the Chief Finance Officers</w:t>
      </w:r>
      <w:r w:rsidRPr="002F0A3F">
        <w:rPr>
          <w:szCs w:val="24"/>
        </w:rPr>
        <w:t xml:space="preserve"> calendar, coordinat</w:t>
      </w:r>
      <w:r w:rsidR="00FA47DC">
        <w:rPr>
          <w:szCs w:val="24"/>
        </w:rPr>
        <w:t>e</w:t>
      </w:r>
      <w:r w:rsidRPr="002F0A3F">
        <w:rPr>
          <w:szCs w:val="24"/>
        </w:rPr>
        <w:t xml:space="preserve"> appointments</w:t>
      </w:r>
      <w:r w:rsidR="00FA47DC">
        <w:rPr>
          <w:szCs w:val="24"/>
        </w:rPr>
        <w:t>, and schedule meetings. This includes o</w:t>
      </w:r>
      <w:r w:rsidR="00FA47DC" w:rsidRPr="00FA47DC">
        <w:rPr>
          <w:szCs w:val="24"/>
        </w:rPr>
        <w:t>rganiz</w:t>
      </w:r>
      <w:r w:rsidR="00FA47DC">
        <w:rPr>
          <w:szCs w:val="24"/>
        </w:rPr>
        <w:t>ing</w:t>
      </w:r>
      <w:r w:rsidR="00FA47DC" w:rsidRPr="00FA47DC">
        <w:rPr>
          <w:szCs w:val="24"/>
        </w:rPr>
        <w:t xml:space="preserve"> materials for meetings</w:t>
      </w:r>
      <w:r w:rsidR="007E1A32">
        <w:rPr>
          <w:szCs w:val="24"/>
        </w:rPr>
        <w:t xml:space="preserve"> </w:t>
      </w:r>
      <w:r w:rsidR="00FA47DC">
        <w:rPr>
          <w:szCs w:val="24"/>
        </w:rPr>
        <w:t>and following up action items.</w:t>
      </w:r>
    </w:p>
    <w:p w14:paraId="1F355B3F" w14:textId="3B9FD2E5" w:rsidR="00FA47DC" w:rsidRDefault="00FA47DC" w:rsidP="00FB537D">
      <w:pPr>
        <w:pStyle w:val="BodyText"/>
        <w:numPr>
          <w:ilvl w:val="0"/>
          <w:numId w:val="6"/>
        </w:numPr>
        <w:spacing w:before="120"/>
        <w:ind w:left="567" w:hanging="567"/>
        <w:jc w:val="both"/>
        <w:rPr>
          <w:szCs w:val="24"/>
        </w:rPr>
      </w:pPr>
      <w:r w:rsidRPr="00FA47DC">
        <w:rPr>
          <w:szCs w:val="24"/>
        </w:rPr>
        <w:t>Handle and screen phone calls, emails, and other forms of communication.</w:t>
      </w:r>
    </w:p>
    <w:p w14:paraId="0A4E98AA" w14:textId="77777777" w:rsidR="00650D26" w:rsidRDefault="00FA47DC" w:rsidP="00FB537D">
      <w:pPr>
        <w:pStyle w:val="BodyText"/>
        <w:numPr>
          <w:ilvl w:val="0"/>
          <w:numId w:val="6"/>
        </w:numPr>
        <w:spacing w:before="120"/>
        <w:ind w:left="567" w:hanging="567"/>
        <w:jc w:val="both"/>
        <w:rPr>
          <w:szCs w:val="24"/>
        </w:rPr>
      </w:pPr>
      <w:r>
        <w:rPr>
          <w:szCs w:val="24"/>
        </w:rPr>
        <w:t xml:space="preserve">Coordinate </w:t>
      </w:r>
      <w:r w:rsidRPr="00FA47DC">
        <w:rPr>
          <w:szCs w:val="24"/>
        </w:rPr>
        <w:t>and proofread correspondence, reports, and presentations</w:t>
      </w:r>
      <w:r w:rsidR="00650D26">
        <w:rPr>
          <w:szCs w:val="24"/>
        </w:rPr>
        <w:t xml:space="preserve"> and ensure that our documents and collaboration sites are consistent with corporate branding</w:t>
      </w:r>
      <w:r>
        <w:rPr>
          <w:szCs w:val="24"/>
        </w:rPr>
        <w:t xml:space="preserve">. </w:t>
      </w:r>
    </w:p>
    <w:p w14:paraId="0A4F2B1C" w14:textId="3ADC0BDD" w:rsidR="00FA47DC" w:rsidRPr="00FA47DC" w:rsidRDefault="00650D26" w:rsidP="00FB537D">
      <w:pPr>
        <w:pStyle w:val="BodyText"/>
        <w:numPr>
          <w:ilvl w:val="0"/>
          <w:numId w:val="6"/>
        </w:numPr>
        <w:spacing w:before="120"/>
        <w:ind w:left="567" w:hanging="567"/>
        <w:jc w:val="both"/>
        <w:rPr>
          <w:szCs w:val="24"/>
        </w:rPr>
      </w:pPr>
      <w:r>
        <w:rPr>
          <w:szCs w:val="24"/>
        </w:rPr>
        <w:t>O</w:t>
      </w:r>
      <w:r w:rsidR="00FA47DC">
        <w:rPr>
          <w:szCs w:val="24"/>
        </w:rPr>
        <w:t>rganis</w:t>
      </w:r>
      <w:r>
        <w:rPr>
          <w:szCs w:val="24"/>
        </w:rPr>
        <w:t>e</w:t>
      </w:r>
      <w:r w:rsidR="00FA47DC">
        <w:rPr>
          <w:szCs w:val="24"/>
        </w:rPr>
        <w:t xml:space="preserve"> clearance/approval of documents and fil</w:t>
      </w:r>
      <w:r>
        <w:rPr>
          <w:szCs w:val="24"/>
        </w:rPr>
        <w:t xml:space="preserve">e </w:t>
      </w:r>
      <w:r w:rsidR="00FA47DC">
        <w:rPr>
          <w:szCs w:val="24"/>
        </w:rPr>
        <w:t>items using</w:t>
      </w:r>
      <w:r>
        <w:rPr>
          <w:szCs w:val="24"/>
        </w:rPr>
        <w:t xml:space="preserve"> the directorate’s</w:t>
      </w:r>
      <w:r w:rsidR="00FA47DC">
        <w:rPr>
          <w:szCs w:val="24"/>
        </w:rPr>
        <w:t xml:space="preserve"> electronic records management systems.</w:t>
      </w:r>
    </w:p>
    <w:p w14:paraId="5C11841A" w14:textId="54769006" w:rsidR="78BE016B" w:rsidRDefault="00FA47DC" w:rsidP="00FB537D">
      <w:pPr>
        <w:pStyle w:val="BodyText"/>
        <w:numPr>
          <w:ilvl w:val="0"/>
          <w:numId w:val="6"/>
        </w:numPr>
        <w:spacing w:before="120"/>
        <w:ind w:left="567" w:hanging="567"/>
        <w:jc w:val="both"/>
        <w:rPr>
          <w:szCs w:val="24"/>
        </w:rPr>
      </w:pPr>
      <w:r>
        <w:rPr>
          <w:szCs w:val="24"/>
        </w:rPr>
        <w:t>Manage a range of a</w:t>
      </w:r>
      <w:r w:rsidR="78BE016B" w:rsidRPr="7009AE5E">
        <w:rPr>
          <w:szCs w:val="24"/>
        </w:rPr>
        <w:t>dministrative processes including</w:t>
      </w:r>
      <w:r w:rsidR="004228EA">
        <w:rPr>
          <w:szCs w:val="24"/>
        </w:rPr>
        <w:t xml:space="preserve">, but not limited to, </w:t>
      </w:r>
      <w:r>
        <w:rPr>
          <w:szCs w:val="24"/>
        </w:rPr>
        <w:t xml:space="preserve">arranging </w:t>
      </w:r>
      <w:r w:rsidR="0033547A">
        <w:rPr>
          <w:szCs w:val="24"/>
        </w:rPr>
        <w:t>travel</w:t>
      </w:r>
      <w:r w:rsidR="004228EA">
        <w:rPr>
          <w:szCs w:val="24"/>
        </w:rPr>
        <w:t xml:space="preserve">, coding invoices, and completing </w:t>
      </w:r>
      <w:r w:rsidR="78BE016B" w:rsidRPr="7009AE5E">
        <w:rPr>
          <w:szCs w:val="24"/>
        </w:rPr>
        <w:t>credit card reconciliation</w:t>
      </w:r>
      <w:r w:rsidR="004228EA">
        <w:rPr>
          <w:szCs w:val="24"/>
        </w:rPr>
        <w:t>s</w:t>
      </w:r>
      <w:r w:rsidR="00650D26">
        <w:rPr>
          <w:szCs w:val="24"/>
        </w:rPr>
        <w:t>.</w:t>
      </w:r>
    </w:p>
    <w:p w14:paraId="545B5C9E" w14:textId="724539E6" w:rsidR="00006C93" w:rsidRDefault="00D045AB" w:rsidP="00FB537D">
      <w:pPr>
        <w:pStyle w:val="BodyText"/>
        <w:numPr>
          <w:ilvl w:val="0"/>
          <w:numId w:val="6"/>
        </w:numPr>
        <w:spacing w:before="120"/>
        <w:ind w:left="567" w:hanging="567"/>
        <w:jc w:val="both"/>
        <w:rPr>
          <w:szCs w:val="24"/>
        </w:rPr>
      </w:pPr>
      <w:r w:rsidRPr="00D045AB">
        <w:rPr>
          <w:szCs w:val="24"/>
        </w:rPr>
        <w:t>Undertake end-of-month processes including</w:t>
      </w:r>
      <w:r w:rsidR="009A0275">
        <w:rPr>
          <w:szCs w:val="24"/>
        </w:rPr>
        <w:t>,</w:t>
      </w:r>
      <w:r w:rsidRPr="00D045AB">
        <w:rPr>
          <w:szCs w:val="24"/>
        </w:rPr>
        <w:t xml:space="preserve"> but not limited to</w:t>
      </w:r>
      <w:r w:rsidR="009A0275">
        <w:rPr>
          <w:szCs w:val="24"/>
        </w:rPr>
        <w:t>,</w:t>
      </w:r>
      <w:r w:rsidRPr="00D045AB">
        <w:rPr>
          <w:szCs w:val="24"/>
        </w:rPr>
        <w:t xml:space="preserve"> preparing </w:t>
      </w:r>
      <w:r w:rsidR="00006C93" w:rsidRPr="00D045AB">
        <w:rPr>
          <w:szCs w:val="24"/>
        </w:rPr>
        <w:t>journals</w:t>
      </w:r>
      <w:r w:rsidR="00006C93">
        <w:rPr>
          <w:szCs w:val="24"/>
        </w:rPr>
        <w:t xml:space="preserve">, </w:t>
      </w:r>
      <w:r w:rsidR="00006C93" w:rsidRPr="00D045AB">
        <w:rPr>
          <w:szCs w:val="24"/>
        </w:rPr>
        <w:t>undertaking</w:t>
      </w:r>
      <w:r w:rsidRPr="00D045AB">
        <w:rPr>
          <w:szCs w:val="24"/>
        </w:rPr>
        <w:t xml:space="preserve"> general ledger reconciliations</w:t>
      </w:r>
      <w:r w:rsidR="009A0275">
        <w:rPr>
          <w:szCs w:val="24"/>
        </w:rPr>
        <w:t xml:space="preserve">, </w:t>
      </w:r>
      <w:r w:rsidR="00006C93">
        <w:rPr>
          <w:szCs w:val="24"/>
        </w:rPr>
        <w:t>and drafting financial reports</w:t>
      </w:r>
      <w:r w:rsidR="009A0275">
        <w:rPr>
          <w:szCs w:val="24"/>
        </w:rPr>
        <w:t>.</w:t>
      </w:r>
    </w:p>
    <w:p w14:paraId="6F437110" w14:textId="3102FDA5" w:rsidR="00F96E0E" w:rsidRPr="00F96E0E" w:rsidRDefault="00D045AB" w:rsidP="00FB537D">
      <w:pPr>
        <w:pStyle w:val="BodyText"/>
        <w:numPr>
          <w:ilvl w:val="0"/>
          <w:numId w:val="6"/>
        </w:numPr>
        <w:spacing w:before="120"/>
        <w:ind w:left="567" w:hanging="567"/>
        <w:jc w:val="both"/>
        <w:rPr>
          <w:szCs w:val="24"/>
        </w:rPr>
      </w:pPr>
      <w:r w:rsidRPr="00D045AB">
        <w:rPr>
          <w:szCs w:val="24"/>
        </w:rPr>
        <w:t xml:space="preserve"> </w:t>
      </w:r>
      <w:r w:rsidR="00F96E0E" w:rsidRPr="00F96E0E">
        <w:rPr>
          <w:szCs w:val="24"/>
        </w:rPr>
        <w:t>Assist in responding to internal and external audit requests, including preparation of workpapers and supporting documentation</w:t>
      </w:r>
      <w:r w:rsidR="00F96E0E">
        <w:rPr>
          <w:szCs w:val="24"/>
        </w:rPr>
        <w:t>.</w:t>
      </w:r>
    </w:p>
    <w:p w14:paraId="7492B15D" w14:textId="77777777" w:rsidR="00942AD4" w:rsidRDefault="00942AD4" w:rsidP="00FB537D">
      <w:pPr>
        <w:pStyle w:val="BodyText"/>
        <w:numPr>
          <w:ilvl w:val="0"/>
          <w:numId w:val="6"/>
        </w:numPr>
        <w:spacing w:before="120"/>
        <w:ind w:left="567" w:hanging="567"/>
        <w:jc w:val="both"/>
        <w:rPr>
          <w:sz w:val="23"/>
          <w:szCs w:val="23"/>
        </w:rPr>
      </w:pPr>
      <w:r>
        <w:rPr>
          <w:sz w:val="23"/>
          <w:szCs w:val="23"/>
        </w:rPr>
        <w:t xml:space="preserve">Undertake </w:t>
      </w:r>
      <w:r w:rsidRPr="00942AD4">
        <w:rPr>
          <w:szCs w:val="24"/>
        </w:rPr>
        <w:t>other</w:t>
      </w:r>
      <w:r>
        <w:rPr>
          <w:sz w:val="23"/>
          <w:szCs w:val="23"/>
        </w:rPr>
        <w:t xml:space="preserve"> duties appropriate to this classification which contribute to the effective and efficient operation of the organisation. </w:t>
      </w:r>
    </w:p>
    <w:p w14:paraId="396AC8F8" w14:textId="25DB898A" w:rsidR="004228EA" w:rsidRPr="00437549" w:rsidRDefault="004228EA" w:rsidP="004228EA">
      <w:pPr>
        <w:pStyle w:val="Heading1"/>
        <w:keepNext/>
        <w:pBdr>
          <w:bottom w:val="single" w:sz="12" w:space="1" w:color="auto"/>
        </w:pBdr>
        <w:spacing w:before="240"/>
        <w:rPr>
          <w:rFonts w:asciiTheme="minorHAnsi" w:hAnsiTheme="minorHAnsi"/>
          <w:sz w:val="32"/>
        </w:rPr>
      </w:pPr>
      <w:r>
        <w:rPr>
          <w:rFonts w:asciiTheme="minorHAnsi" w:hAnsiTheme="minorHAnsi"/>
          <w:sz w:val="32"/>
        </w:rPr>
        <w:t>W</w:t>
      </w:r>
      <w:r w:rsidRPr="00437549">
        <w:rPr>
          <w:rFonts w:asciiTheme="minorHAnsi" w:hAnsiTheme="minorHAnsi"/>
          <w:sz w:val="32"/>
        </w:rPr>
        <w:t xml:space="preserve">HAT YOU </w:t>
      </w:r>
      <w:r>
        <w:rPr>
          <w:rFonts w:asciiTheme="minorHAnsi" w:hAnsiTheme="minorHAnsi"/>
          <w:sz w:val="32"/>
        </w:rPr>
        <w:t>REQUIRE</w:t>
      </w:r>
    </w:p>
    <w:p w14:paraId="29567064" w14:textId="5D34AC00" w:rsidR="00B266D2" w:rsidRDefault="00B266D2" w:rsidP="006A159D">
      <w:pPr>
        <w:pStyle w:val="BodyText"/>
        <w:rPr>
          <w:rFonts w:cs="Arial"/>
          <w:szCs w:val="24"/>
        </w:rPr>
      </w:pPr>
      <w:r w:rsidRPr="003D422A">
        <w:rPr>
          <w:rFonts w:cs="Arial"/>
          <w:szCs w:val="24"/>
        </w:rPr>
        <w:t xml:space="preserve">The </w:t>
      </w:r>
      <w:r w:rsidR="009B50D3">
        <w:rPr>
          <w:rFonts w:cs="Arial"/>
          <w:szCs w:val="24"/>
        </w:rPr>
        <w:t xml:space="preserve">information below describes the </w:t>
      </w:r>
      <w:r>
        <w:rPr>
          <w:rFonts w:cs="Arial"/>
          <w:szCs w:val="24"/>
        </w:rPr>
        <w:t>capabilities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650D26">
      <w:pPr>
        <w:pStyle w:val="BodyText"/>
        <w:spacing w:after="120"/>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4D5B0DEA" w14:textId="77777777" w:rsidR="00653A3A" w:rsidRDefault="00653A3A" w:rsidP="00653A3A">
      <w:pPr>
        <w:numPr>
          <w:ilvl w:val="0"/>
          <w:numId w:val="8"/>
        </w:numPr>
        <w:suppressAutoHyphens w:val="0"/>
        <w:spacing w:before="120" w:after="120"/>
        <w:ind w:left="567" w:hanging="567"/>
        <w:jc w:val="both"/>
        <w:rPr>
          <w:rFonts w:cs="Arial"/>
          <w:szCs w:val="24"/>
        </w:rPr>
      </w:pPr>
      <w:r w:rsidRPr="00F60F69">
        <w:rPr>
          <w:rFonts w:cs="Arial"/>
          <w:szCs w:val="24"/>
        </w:rPr>
        <w:t>Demonstrated ability to provide administrative or executive support</w:t>
      </w:r>
      <w:r>
        <w:rPr>
          <w:rFonts w:cs="Arial"/>
          <w:szCs w:val="24"/>
        </w:rPr>
        <w:t xml:space="preserve"> and handle sensitive/confidential information correctly.</w:t>
      </w:r>
    </w:p>
    <w:p w14:paraId="4E9C8934" w14:textId="1EA43E77" w:rsidR="00F60F69" w:rsidRDefault="00F60F69" w:rsidP="00F60F69">
      <w:pPr>
        <w:numPr>
          <w:ilvl w:val="0"/>
          <w:numId w:val="8"/>
        </w:numPr>
        <w:suppressAutoHyphens w:val="0"/>
        <w:spacing w:before="120" w:after="120"/>
        <w:ind w:left="567" w:hanging="567"/>
        <w:jc w:val="both"/>
        <w:rPr>
          <w:rFonts w:cs="Arial"/>
          <w:szCs w:val="24"/>
        </w:rPr>
      </w:pPr>
      <w:r>
        <w:rPr>
          <w:rFonts w:cs="Arial"/>
          <w:szCs w:val="24"/>
        </w:rPr>
        <w:t>Sound knowledge of the Microsoft Office product including Microsoft Word, PowerPoint, and Outlook. Knowledge of Excel, Teams, and Sharepoint would also be beneficial.</w:t>
      </w:r>
    </w:p>
    <w:p w14:paraId="3407AF8E" w14:textId="2EED60A5" w:rsidR="00653A3A" w:rsidRDefault="00653A3A" w:rsidP="0061463F">
      <w:pPr>
        <w:numPr>
          <w:ilvl w:val="0"/>
          <w:numId w:val="8"/>
        </w:numPr>
        <w:suppressAutoHyphens w:val="0"/>
        <w:spacing w:before="120" w:after="120"/>
        <w:ind w:left="567" w:hanging="567"/>
        <w:jc w:val="both"/>
        <w:rPr>
          <w:rFonts w:cs="Arial"/>
          <w:szCs w:val="24"/>
        </w:rPr>
      </w:pPr>
      <w:r w:rsidRPr="0061463F">
        <w:rPr>
          <w:rFonts w:cs="Arial"/>
          <w:szCs w:val="24"/>
        </w:rPr>
        <w:lastRenderedPageBreak/>
        <w:t>Demonstrated experience in providing financial support in an office or accounting environment</w:t>
      </w:r>
      <w:r w:rsidR="0061463F" w:rsidRPr="0061463F">
        <w:rPr>
          <w:rFonts w:cs="Arial"/>
          <w:szCs w:val="24"/>
        </w:rPr>
        <w:t>.</w:t>
      </w:r>
    </w:p>
    <w:p w14:paraId="3383B414" w14:textId="77777777" w:rsidR="00FB537D" w:rsidRPr="00FB537D" w:rsidRDefault="00FB537D" w:rsidP="00FB537D">
      <w:pPr>
        <w:pStyle w:val="BodyText"/>
      </w:pPr>
    </w:p>
    <w:p w14:paraId="5A3A10E8" w14:textId="2E23455B"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51D2B12B" w14:textId="77777777" w:rsidR="0043643B" w:rsidRDefault="0043643B" w:rsidP="00F60F69">
      <w:pPr>
        <w:numPr>
          <w:ilvl w:val="0"/>
          <w:numId w:val="8"/>
        </w:numPr>
        <w:suppressAutoHyphens w:val="0"/>
        <w:spacing w:before="120" w:after="120"/>
        <w:ind w:left="567" w:hanging="567"/>
        <w:jc w:val="both"/>
        <w:rPr>
          <w:rFonts w:cs="Arial"/>
          <w:szCs w:val="24"/>
        </w:rPr>
      </w:pPr>
      <w:r w:rsidRPr="00240C3C">
        <w:rPr>
          <w:rFonts w:cs="Arial"/>
          <w:szCs w:val="24"/>
        </w:rPr>
        <w:t>Excellent time management skills with the ability to establish and manage competing priorities and meet deadlines.</w:t>
      </w:r>
    </w:p>
    <w:p w14:paraId="52360AC3" w14:textId="729D349A" w:rsidR="002C0A93" w:rsidRDefault="0043643B" w:rsidP="00F60F69">
      <w:pPr>
        <w:numPr>
          <w:ilvl w:val="0"/>
          <w:numId w:val="8"/>
        </w:numPr>
        <w:suppressAutoHyphens w:val="0"/>
        <w:spacing w:before="120" w:after="120"/>
        <w:ind w:left="567" w:hanging="567"/>
        <w:jc w:val="both"/>
        <w:rPr>
          <w:rFonts w:cs="Arial"/>
          <w:szCs w:val="24"/>
        </w:rPr>
      </w:pPr>
      <w:r w:rsidRPr="00240C3C">
        <w:rPr>
          <w:rFonts w:cs="Arial"/>
          <w:szCs w:val="24"/>
        </w:rPr>
        <w:t xml:space="preserve">Well-developed </w:t>
      </w:r>
      <w:r w:rsidR="00F60F69">
        <w:rPr>
          <w:rFonts w:cs="Arial"/>
          <w:szCs w:val="24"/>
        </w:rPr>
        <w:t>interpersonal</w:t>
      </w:r>
      <w:r w:rsidRPr="00240C3C">
        <w:rPr>
          <w:rFonts w:cs="Arial"/>
          <w:szCs w:val="24"/>
        </w:rPr>
        <w:t xml:space="preserve"> skills</w:t>
      </w:r>
      <w:r w:rsidR="00FB537D">
        <w:rPr>
          <w:rFonts w:cs="Arial"/>
          <w:szCs w:val="24"/>
        </w:rPr>
        <w:t xml:space="preserve"> with a demonstrated ability to </w:t>
      </w:r>
      <w:r w:rsidRPr="00240C3C">
        <w:rPr>
          <w:rFonts w:cs="Arial"/>
          <w:szCs w:val="24"/>
        </w:rPr>
        <w:t>develop and maintain productive working relationships with managers and relevant stakeholders.</w:t>
      </w:r>
    </w:p>
    <w:p w14:paraId="3CD828EE" w14:textId="616B64BC" w:rsidR="002C0A93" w:rsidRPr="00240C3C" w:rsidRDefault="008D04E3" w:rsidP="00F60F69">
      <w:pPr>
        <w:numPr>
          <w:ilvl w:val="0"/>
          <w:numId w:val="8"/>
        </w:numPr>
        <w:suppressAutoHyphens w:val="0"/>
        <w:spacing w:before="120" w:after="120"/>
        <w:ind w:left="567" w:hanging="567"/>
        <w:jc w:val="both"/>
        <w:rPr>
          <w:rFonts w:cs="Arial"/>
          <w:szCs w:val="24"/>
        </w:rPr>
      </w:pPr>
      <w:bookmarkStart w:id="2" w:name="_Hlk6910247"/>
      <w:r>
        <w:rPr>
          <w:rFonts w:cs="Arial"/>
          <w:szCs w:val="24"/>
        </w:rPr>
        <w:t>A strong</w:t>
      </w:r>
      <w:r w:rsidR="00536AD6" w:rsidRPr="00240C3C">
        <w:rPr>
          <w:rFonts w:cs="Arial"/>
          <w:szCs w:val="24"/>
        </w:rPr>
        <w:t xml:space="preserve"> ability to stay calm under pressure and deliver work within tight timeframes.</w:t>
      </w:r>
    </w:p>
    <w:bookmarkEnd w:id="2"/>
    <w:p w14:paraId="1A0BD68D" w14:textId="778E34FD" w:rsidR="00717B1B" w:rsidRDefault="00AE5D2C" w:rsidP="00FB537D">
      <w:pPr>
        <w:pStyle w:val="BodyText"/>
        <w:spacing w:before="240"/>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2CF31C6A" w14:textId="1E1318A9" w:rsidR="00F60F69" w:rsidRPr="00F60F69" w:rsidRDefault="00705B88" w:rsidP="00567A3F">
      <w:pPr>
        <w:suppressAutoHyphens w:val="0"/>
        <w:spacing w:before="120" w:after="120"/>
        <w:jc w:val="both"/>
        <w:rPr>
          <w:rFonts w:cs="Arial"/>
          <w:szCs w:val="24"/>
        </w:rPr>
      </w:pPr>
      <w:r w:rsidRPr="00F60F69">
        <w:rPr>
          <w:rFonts w:cs="Arial"/>
          <w:szCs w:val="24"/>
        </w:rPr>
        <w:t xml:space="preserve">You </w:t>
      </w:r>
      <w:r w:rsidR="00A33AF8">
        <w:rPr>
          <w:rFonts w:cs="Arial"/>
          <w:szCs w:val="24"/>
        </w:rPr>
        <w:t>may be required t</w:t>
      </w:r>
      <w:r w:rsidRPr="00F60F69">
        <w:rPr>
          <w:rFonts w:cs="Arial"/>
          <w:szCs w:val="24"/>
        </w:rPr>
        <w:t xml:space="preserve">o complete a </w:t>
      </w:r>
      <w:r w:rsidR="00F60F69">
        <w:rPr>
          <w:rFonts w:cs="Arial"/>
          <w:szCs w:val="24"/>
        </w:rPr>
        <w:t xml:space="preserve">Police Check </w:t>
      </w:r>
      <w:r w:rsidRPr="00F60F69">
        <w:rPr>
          <w:rFonts w:cs="Arial"/>
          <w:szCs w:val="24"/>
        </w:rPr>
        <w:t>prior to</w:t>
      </w:r>
      <w:r w:rsidR="00B65F45" w:rsidRPr="00F60F69">
        <w:rPr>
          <w:rFonts w:cs="Arial"/>
          <w:szCs w:val="24"/>
        </w:rPr>
        <w:t xml:space="preserve"> commencement</w:t>
      </w:r>
      <w:r w:rsidRPr="00F60F69">
        <w:rPr>
          <w:rFonts w:cs="Arial"/>
          <w:szCs w:val="24"/>
        </w:rPr>
        <w:t xml:space="preserve">. </w:t>
      </w:r>
    </w:p>
    <w:p w14:paraId="4A8FCB69" w14:textId="2E5EFB69" w:rsidR="00F60F69" w:rsidRPr="00A33AF8" w:rsidRDefault="00F60F69" w:rsidP="00567A3F">
      <w:pPr>
        <w:suppressAutoHyphens w:val="0"/>
        <w:spacing w:before="120" w:after="120"/>
        <w:jc w:val="both"/>
        <w:rPr>
          <w:rFonts w:cs="Arial"/>
          <w:szCs w:val="24"/>
        </w:rPr>
      </w:pPr>
      <w:r w:rsidRPr="00A33AF8">
        <w:rPr>
          <w:rFonts w:cs="Arial"/>
          <w:szCs w:val="24"/>
        </w:rPr>
        <w:t xml:space="preserve">This position </w:t>
      </w:r>
      <w:r w:rsidRPr="00A33AF8">
        <w:rPr>
          <w:rFonts w:cs="Arial"/>
          <w:b/>
          <w:bCs/>
          <w:szCs w:val="24"/>
        </w:rPr>
        <w:t>does not</w:t>
      </w:r>
      <w:r w:rsidRPr="00A33AF8">
        <w:rPr>
          <w:rFonts w:cs="Arial"/>
          <w:szCs w:val="24"/>
        </w:rPr>
        <w:t xml:space="preserve"> require a pre-employment medical</w:t>
      </w:r>
      <w:r w:rsidR="00A33AF8" w:rsidRPr="00A33AF8">
        <w:rPr>
          <w:rFonts w:cs="Arial"/>
          <w:szCs w:val="24"/>
        </w:rPr>
        <w:t xml:space="preserve"> or </w:t>
      </w:r>
      <w:r w:rsidR="00567A3F">
        <w:rPr>
          <w:rFonts w:cs="Arial"/>
          <w:szCs w:val="24"/>
        </w:rPr>
        <w:t>W</w:t>
      </w:r>
      <w:r w:rsidR="008D04E3" w:rsidRPr="00A33AF8">
        <w:rPr>
          <w:rFonts w:cs="Arial"/>
          <w:szCs w:val="24"/>
        </w:rPr>
        <w:t>orking</w:t>
      </w:r>
      <w:r w:rsidRPr="00A33AF8">
        <w:rPr>
          <w:rFonts w:cs="Arial"/>
          <w:szCs w:val="24"/>
        </w:rPr>
        <w:t xml:space="preserve"> with Vulnerable People Check.</w:t>
      </w:r>
    </w:p>
    <w:p w14:paraId="2ECD99F9" w14:textId="4C8AA617" w:rsidR="002A43D2" w:rsidRPr="00F62F0E" w:rsidRDefault="002A43D2" w:rsidP="00A33AF8">
      <w:pPr>
        <w:pBdr>
          <w:bottom w:val="single" w:sz="4" w:space="1" w:color="auto"/>
        </w:pBdr>
        <w:spacing w:before="240" w:after="120"/>
        <w:rPr>
          <w:b/>
          <w:sz w:val="32"/>
          <w:szCs w:val="32"/>
          <w:lang w:eastAsia="ja-JP"/>
        </w:rPr>
      </w:pPr>
      <w:r w:rsidRPr="00F62F0E">
        <w:rPr>
          <w:b/>
          <w:sz w:val="32"/>
          <w:szCs w:val="32"/>
          <w:lang w:eastAsia="ja-JP"/>
        </w:rPr>
        <w:t xml:space="preserve">WORK ENVIRONMENT DESCRIPTION </w:t>
      </w:r>
    </w:p>
    <w:p w14:paraId="20989FFA" w14:textId="326787F6" w:rsidR="002A43D2" w:rsidRPr="00D65085" w:rsidRDefault="002A43D2" w:rsidP="00A33AF8">
      <w:pPr>
        <w:spacing w:before="240" w:line="276" w:lineRule="auto"/>
        <w:jc w:val="both"/>
        <w:rPr>
          <w:i/>
          <w:iCs/>
          <w:color w:val="0070C0"/>
        </w:rPr>
      </w:pPr>
      <w:r>
        <w:t xml:space="preserve">The following work environment description outlines the inherent requirements of </w:t>
      </w:r>
      <w:r w:rsidR="00A33AF8">
        <w:t xml:space="preserve">this role </w:t>
      </w:r>
      <w:r>
        <w:t>and indicates how frequently each of these requirements would be performed.</w:t>
      </w:r>
      <w:r w:rsidR="00347432">
        <w:t xml:space="preserve"> Please note that </w:t>
      </w:r>
      <w:r w:rsidR="00B34F4E">
        <w:t xml:space="preserve">ACTPS </w:t>
      </w:r>
      <w:r w:rsidR="00347432">
        <w:t xml:space="preserve">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E7F8C8" w14:textId="30C8F327" w:rsidR="005B38C8" w:rsidRPr="00493773" w:rsidRDefault="00D65085"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CB74417" w14:textId="2B49AC3B" w:rsidR="005B38C8" w:rsidRPr="00493773" w:rsidRDefault="00D65085"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5FAA1D" w14:textId="5CD981B5" w:rsidR="005B38C8" w:rsidRPr="00493773" w:rsidRDefault="00D65085"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E202BAF" w14:textId="1944F14A" w:rsidR="005B38C8" w:rsidRPr="00493773" w:rsidRDefault="00A33AF8"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AD3EC3E" w14:textId="150E8756" w:rsidR="005B38C8" w:rsidRPr="00493773" w:rsidRDefault="00D65085"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8B56A8D" w14:textId="20A02B47" w:rsidR="005B38C8" w:rsidRPr="00493773" w:rsidRDefault="006C1DD7"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40517755"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41ABA7" w14:textId="5DDF7103" w:rsidR="005B38C8" w:rsidRPr="00493773" w:rsidRDefault="006C1DD7"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7009AE5E">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7009AE5E">
        <w:trPr>
          <w:trHeight w:val="283"/>
        </w:trPr>
        <w:tc>
          <w:tcPr>
            <w:tcW w:w="6912" w:type="dxa"/>
            <w:vAlign w:val="center"/>
          </w:tcPr>
          <w:p w14:paraId="308722BD" w14:textId="105BCBA7" w:rsidR="00D25B82" w:rsidRPr="00493773" w:rsidRDefault="652592B4" w:rsidP="7009AE5E">
            <w:pPr>
              <w:pStyle w:val="Tabletext"/>
              <w:spacing w:before="0" w:after="0"/>
              <w:rPr>
                <w:sz w:val="24"/>
                <w:szCs w:val="24"/>
              </w:rPr>
            </w:pPr>
            <w:r w:rsidRPr="7009AE5E">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B4C89A6" w14:textId="7F769B95" w:rsidR="00D25B82" w:rsidRPr="00493773" w:rsidRDefault="00031F16" w:rsidP="00AA5EBD">
                <w:pPr>
                  <w:pStyle w:val="Tabletext"/>
                  <w:spacing w:before="0" w:after="0"/>
                  <w:jc w:val="center"/>
                  <w:rPr>
                    <w:sz w:val="24"/>
                  </w:rPr>
                </w:pPr>
                <w:r>
                  <w:rPr>
                    <w:sz w:val="24"/>
                    <w:szCs w:val="24"/>
                  </w:rPr>
                  <w:t>Frequently</w:t>
                </w:r>
              </w:p>
            </w:tc>
          </w:sdtContent>
        </w:sdt>
      </w:tr>
      <w:tr w:rsidR="00D25B82" w:rsidRPr="005A754D" w14:paraId="0D6DD4E1" w14:textId="77777777" w:rsidTr="7009AE5E">
        <w:trPr>
          <w:trHeight w:val="283"/>
        </w:trPr>
        <w:tc>
          <w:tcPr>
            <w:tcW w:w="6912" w:type="dxa"/>
            <w:vAlign w:val="center"/>
          </w:tcPr>
          <w:p w14:paraId="66FD42E4" w14:textId="5352B3C5"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FC12E6" w14:textId="4B1510ED" w:rsidR="00D25B82" w:rsidRPr="00493773" w:rsidRDefault="00D65085" w:rsidP="00AA5EBD">
                <w:pPr>
                  <w:pStyle w:val="Tabletext"/>
                  <w:spacing w:before="0" w:after="0"/>
                  <w:jc w:val="center"/>
                  <w:rPr>
                    <w:sz w:val="24"/>
                  </w:rPr>
                </w:pPr>
                <w:r>
                  <w:rPr>
                    <w:sz w:val="24"/>
                    <w:szCs w:val="24"/>
                  </w:rPr>
                  <w:t>Occasionally</w:t>
                </w:r>
              </w:p>
            </w:tc>
          </w:sdtContent>
        </w:sdt>
      </w:tr>
      <w:tr w:rsidR="00D25B82" w:rsidRPr="005A754D" w14:paraId="5E092AEE" w14:textId="77777777" w:rsidTr="7009AE5E">
        <w:trPr>
          <w:trHeight w:val="283"/>
        </w:trPr>
        <w:tc>
          <w:tcPr>
            <w:tcW w:w="6912" w:type="dxa"/>
            <w:vAlign w:val="center"/>
          </w:tcPr>
          <w:p w14:paraId="498C6E9D" w14:textId="661814DD"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B7C63B0" w14:textId="1EBD7AAE" w:rsidR="00D25B82" w:rsidRDefault="00D65085"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7009AE5E">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1380A6" w14:textId="1B94D9EE" w:rsidR="00D25B82" w:rsidRDefault="00D65085"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7009AE5E">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C9DE88" w14:textId="5F0B4ADB" w:rsidR="00D25B82" w:rsidRPr="00493773" w:rsidRDefault="00D65085" w:rsidP="00493773">
                <w:pPr>
                  <w:pStyle w:val="Tabletext"/>
                  <w:spacing w:before="0" w:after="0"/>
                  <w:jc w:val="center"/>
                  <w:rPr>
                    <w:sz w:val="24"/>
                  </w:rPr>
                </w:pPr>
                <w:r>
                  <w:rPr>
                    <w:sz w:val="24"/>
                    <w:szCs w:val="24"/>
                  </w:rPr>
                  <w:t>Occasionally</w:t>
                </w:r>
              </w:p>
            </w:tc>
          </w:sdtContent>
        </w:sdt>
      </w:tr>
      <w:tr w:rsidR="00D25B82" w:rsidRPr="005A754D" w14:paraId="1D6600C4" w14:textId="77777777" w:rsidTr="7009AE5E">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4DB5558" w14:textId="0DF62753" w:rsidR="00D25B82" w:rsidRPr="00493773" w:rsidRDefault="00D65085" w:rsidP="00493773">
                <w:pPr>
                  <w:pStyle w:val="Tabletext"/>
                  <w:spacing w:before="0" w:after="0"/>
                  <w:jc w:val="center"/>
                  <w:rPr>
                    <w:sz w:val="24"/>
                  </w:rPr>
                </w:pPr>
                <w:r>
                  <w:rPr>
                    <w:sz w:val="24"/>
                    <w:szCs w:val="24"/>
                  </w:rPr>
                  <w:t>Never</w:t>
                </w:r>
              </w:p>
            </w:tc>
          </w:sdtContent>
        </w:sdt>
      </w:tr>
      <w:tr w:rsidR="00D25B82" w:rsidRPr="005A754D" w14:paraId="0B915535" w14:textId="77777777" w:rsidTr="7009AE5E">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3CEE5E" w14:textId="7BE9813B" w:rsidR="00D25B82" w:rsidRPr="00493773" w:rsidRDefault="00D65085"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bookmarkStart w:id="3" w:name="_Hlk1465483"/>
            <w:r w:rsidRPr="00493773">
              <w:rPr>
                <w:sz w:val="24"/>
              </w:rPr>
              <w:t>Work with others towards shared goals in a team environment</w:t>
            </w:r>
            <w:bookmarkEnd w:id="3"/>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62C6B5A" w14:textId="6E85FDCB" w:rsidR="005B38C8" w:rsidRPr="00493773" w:rsidRDefault="00D65085"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lastRenderedPageBreak/>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CF76EB7" w14:textId="08A0A0E3" w:rsidR="005B38C8" w:rsidRPr="00493773" w:rsidRDefault="00A33AF8"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C1995" w14:textId="5657EB80"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3EC1906" w14:textId="412B127E" w:rsidR="005B38C8" w:rsidRPr="00493773" w:rsidRDefault="00D65085"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55697D8" w14:textId="28B331A7" w:rsidR="005B38C8" w:rsidRPr="00493773" w:rsidRDefault="00A33AF8"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DBE37C9" w14:textId="6592B527" w:rsidR="005B38C8" w:rsidRPr="00493773" w:rsidRDefault="00D65085"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B22840" w14:textId="571F8B54" w:rsidR="005B38C8" w:rsidRPr="00493773" w:rsidRDefault="00D65085"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C318B3" w14:textId="18A4872B" w:rsidR="005B38C8" w:rsidRPr="00493773" w:rsidRDefault="00FE61D2" w:rsidP="00493773">
                <w:pPr>
                  <w:pStyle w:val="Tabletext"/>
                  <w:spacing w:before="0" w:after="0"/>
                  <w:jc w:val="center"/>
                  <w:rPr>
                    <w:sz w:val="24"/>
                  </w:rPr>
                </w:pPr>
                <w:r>
                  <w:rPr>
                    <w:sz w:val="24"/>
                    <w:szCs w:val="24"/>
                  </w:rPr>
                  <w:t>Occasionally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1F9D09" w14:textId="4A821EB8"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BB0ED1F" w14:textId="54952725" w:rsidR="005B38C8" w:rsidRPr="00493773" w:rsidRDefault="00FE61D2" w:rsidP="00493773">
                <w:pPr>
                  <w:pStyle w:val="Tabletext"/>
                  <w:spacing w:before="0" w:after="0"/>
                  <w:jc w:val="center"/>
                  <w:rPr>
                    <w:sz w:val="24"/>
                  </w:rPr>
                </w:pPr>
                <w:r>
                  <w:rPr>
                    <w:sz w:val="24"/>
                    <w:szCs w:val="24"/>
                  </w:rPr>
                  <w:t>Occasionally</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5F417B" w14:textId="4FCCBC3C" w:rsidR="005B38C8" w:rsidRPr="00493773" w:rsidRDefault="00FE61D2"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305B0B" w14:textId="4530575E" w:rsidR="005B38C8" w:rsidRPr="00493773" w:rsidRDefault="00FE61D2"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523DB1" w14:textId="3E8C83A1" w:rsidR="005B38C8" w:rsidRPr="00493773" w:rsidRDefault="00BF7AF7"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2B3919" w14:textId="0C2C63FE" w:rsidR="005B38C8" w:rsidRPr="00493773" w:rsidRDefault="00BF7AF7"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A717462" w14:textId="1CAA90D9" w:rsidR="005B38C8" w:rsidRPr="00493773" w:rsidRDefault="00D65085"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760BB7" w14:textId="1824C5A0" w:rsidR="005B38C8" w:rsidRPr="00493773" w:rsidRDefault="004B0C8D"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6B6BD5" w14:textId="47C65264" w:rsidR="005B38C8" w:rsidRPr="00493773" w:rsidRDefault="00D65085"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72DF540" w14:textId="121C0D54"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C22C37" w14:textId="54228418"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1F35B1E" w14:textId="662DFDC9"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D1722B" w14:textId="4DE2CB0C"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6382DE" w14:textId="28994017"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7852AC5" w14:textId="1A9148C0"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EC383D" w14:textId="7AB17912" w:rsidR="005B38C8" w:rsidRPr="00493773" w:rsidRDefault="00D65085"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C6BF954" w14:textId="66355E5C" w:rsidR="005B38C8" w:rsidRPr="00493773" w:rsidRDefault="00D65085"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92C1363" w14:textId="452D452C" w:rsidR="005B38C8" w:rsidRPr="005F1B26" w:rsidRDefault="00D65085"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C42204" w14:textId="3153F4BA" w:rsidR="003B7B87" w:rsidRPr="005F1B26" w:rsidRDefault="00D65085"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117EE4" w14:textId="0B003005" w:rsidR="005B38C8" w:rsidRPr="00493773" w:rsidRDefault="00D65085"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625CD181"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8D61CA" w14:textId="0304988B" w:rsidR="005B38C8" w:rsidRPr="00493773" w:rsidRDefault="00D65085"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B65F45">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F2C0" w14:textId="77777777" w:rsidR="004F5710" w:rsidRDefault="004F5710" w:rsidP="00456927">
      <w:pPr>
        <w:spacing w:after="0"/>
      </w:pPr>
      <w:r>
        <w:separator/>
      </w:r>
    </w:p>
  </w:endnote>
  <w:endnote w:type="continuationSeparator" w:id="0">
    <w:p w14:paraId="288A76CF" w14:textId="77777777" w:rsidR="004F5710" w:rsidRDefault="004F5710" w:rsidP="00456927">
      <w:pPr>
        <w:spacing w:after="0"/>
      </w:pPr>
      <w:r>
        <w:continuationSeparator/>
      </w:r>
    </w:p>
  </w:endnote>
  <w:endnote w:type="continuationNotice" w:id="1">
    <w:p w14:paraId="13D626DA" w14:textId="77777777" w:rsidR="004F5710" w:rsidRDefault="004F57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6F6376" w:rsidRPr="00AF1222" w:rsidRDefault="006F6376"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6F6376" w:rsidRPr="00AF1222" w:rsidRDefault="006F6376"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70349"/>
      <w:docPartObj>
        <w:docPartGallery w:val="Page Numbers (Bottom of Page)"/>
        <w:docPartUnique/>
      </w:docPartObj>
    </w:sdtPr>
    <w:sdtEndPr>
      <w:rPr>
        <w:noProof/>
      </w:rPr>
    </w:sdtEndPr>
    <w:sdtContent>
      <w:p w14:paraId="7A33DB99" w14:textId="33939FBB" w:rsidR="006F6376" w:rsidRDefault="006F6376">
        <w:pPr>
          <w:pStyle w:val="Footer"/>
          <w:jc w:val="right"/>
        </w:pPr>
        <w:r>
          <w:fldChar w:fldCharType="begin"/>
        </w:r>
        <w:r>
          <w:instrText xml:space="preserve"> PAGE   \* MERGEFORMAT </w:instrText>
        </w:r>
        <w:r>
          <w:fldChar w:fldCharType="separate"/>
        </w:r>
        <w:r w:rsidR="003D3512">
          <w:rPr>
            <w:noProof/>
          </w:rPr>
          <w:t>2</w:t>
        </w:r>
        <w:r>
          <w:rPr>
            <w:noProof/>
          </w:rPr>
          <w:fldChar w:fldCharType="end"/>
        </w:r>
      </w:p>
    </w:sdtContent>
  </w:sdt>
  <w:p w14:paraId="49B7AFEF" w14:textId="77777777" w:rsidR="006F6376" w:rsidRDefault="006F6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6F6376" w:rsidRPr="00AF1222" w:rsidRDefault="006F6376"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6F6376" w:rsidRPr="00AF1222" w:rsidRDefault="006F6376"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90DA" w14:textId="77777777" w:rsidR="004F5710" w:rsidRDefault="004F5710" w:rsidP="00456927">
      <w:pPr>
        <w:spacing w:after="0"/>
      </w:pPr>
      <w:r>
        <w:separator/>
      </w:r>
    </w:p>
  </w:footnote>
  <w:footnote w:type="continuationSeparator" w:id="0">
    <w:p w14:paraId="19D13910" w14:textId="77777777" w:rsidR="004F5710" w:rsidRDefault="004F5710" w:rsidP="00456927">
      <w:pPr>
        <w:spacing w:after="0"/>
      </w:pPr>
      <w:r>
        <w:continuationSeparator/>
      </w:r>
    </w:p>
  </w:footnote>
  <w:footnote w:type="continuationNotice" w:id="1">
    <w:p w14:paraId="72652A61" w14:textId="77777777" w:rsidR="004F5710" w:rsidRDefault="004F57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6F6376" w:rsidRPr="00AF1222" w:rsidRDefault="006F6376"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6F6376" w:rsidRPr="00AF1222" w:rsidRDefault="006F6376"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4FD0E405" w:rsidR="006F6376" w:rsidRPr="00AF1222" w:rsidRDefault="006F6376"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6F6376" w:rsidRPr="00AF1222" w:rsidRDefault="006F6376"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6F6376" w:rsidRPr="00AF1222" w:rsidRDefault="006F6376"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452E5"/>
    <w:multiLevelType w:val="hybridMultilevel"/>
    <w:tmpl w:val="5E5082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180352"/>
    <w:multiLevelType w:val="hybridMultilevel"/>
    <w:tmpl w:val="A2646AE6"/>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2773224F"/>
    <w:multiLevelType w:val="hybridMultilevel"/>
    <w:tmpl w:val="67EEAC8E"/>
    <w:lvl w:ilvl="0" w:tplc="66343A54">
      <w:start w:val="1"/>
      <w:numFmt w:val="decimal"/>
      <w:lvlText w:val="%1."/>
      <w:lvlJc w:val="left"/>
      <w:pPr>
        <w:ind w:left="492" w:hanging="360"/>
      </w:pPr>
      <w:rPr>
        <w:rFonts w:ascii="Calibri" w:eastAsia="Calibri" w:hAnsi="Calibri" w:cs="Calibri" w:hint="default"/>
        <w:b w:val="0"/>
        <w:bCs w:val="0"/>
        <w:i w:val="0"/>
        <w:iCs w:val="0"/>
        <w:spacing w:val="-2"/>
        <w:w w:val="100"/>
        <w:sz w:val="22"/>
        <w:szCs w:val="22"/>
        <w:lang w:val="en-US" w:eastAsia="en-US" w:bidi="ar-SA"/>
      </w:rPr>
    </w:lvl>
    <w:lvl w:ilvl="1" w:tplc="A34ADA86">
      <w:numFmt w:val="bullet"/>
      <w:lvlText w:val="•"/>
      <w:lvlJc w:val="left"/>
      <w:pPr>
        <w:ind w:left="1440" w:hanging="360"/>
      </w:pPr>
      <w:rPr>
        <w:rFonts w:hint="default"/>
        <w:lang w:val="en-US" w:eastAsia="en-US" w:bidi="ar-SA"/>
      </w:rPr>
    </w:lvl>
    <w:lvl w:ilvl="2" w:tplc="062E8F88">
      <w:numFmt w:val="bullet"/>
      <w:lvlText w:val="•"/>
      <w:lvlJc w:val="left"/>
      <w:pPr>
        <w:ind w:left="2380" w:hanging="360"/>
      </w:pPr>
      <w:rPr>
        <w:rFonts w:hint="default"/>
        <w:lang w:val="en-US" w:eastAsia="en-US" w:bidi="ar-SA"/>
      </w:rPr>
    </w:lvl>
    <w:lvl w:ilvl="3" w:tplc="C9347884">
      <w:numFmt w:val="bullet"/>
      <w:lvlText w:val="•"/>
      <w:lvlJc w:val="left"/>
      <w:pPr>
        <w:ind w:left="3321" w:hanging="360"/>
      </w:pPr>
      <w:rPr>
        <w:rFonts w:hint="default"/>
        <w:lang w:val="en-US" w:eastAsia="en-US" w:bidi="ar-SA"/>
      </w:rPr>
    </w:lvl>
    <w:lvl w:ilvl="4" w:tplc="C712A83A">
      <w:numFmt w:val="bullet"/>
      <w:lvlText w:val="•"/>
      <w:lvlJc w:val="left"/>
      <w:pPr>
        <w:ind w:left="4261" w:hanging="360"/>
      </w:pPr>
      <w:rPr>
        <w:rFonts w:hint="default"/>
        <w:lang w:val="en-US" w:eastAsia="en-US" w:bidi="ar-SA"/>
      </w:rPr>
    </w:lvl>
    <w:lvl w:ilvl="5" w:tplc="69928580">
      <w:numFmt w:val="bullet"/>
      <w:lvlText w:val="•"/>
      <w:lvlJc w:val="left"/>
      <w:pPr>
        <w:ind w:left="5202" w:hanging="360"/>
      </w:pPr>
      <w:rPr>
        <w:rFonts w:hint="default"/>
        <w:lang w:val="en-US" w:eastAsia="en-US" w:bidi="ar-SA"/>
      </w:rPr>
    </w:lvl>
    <w:lvl w:ilvl="6" w:tplc="05B09450">
      <w:numFmt w:val="bullet"/>
      <w:lvlText w:val="•"/>
      <w:lvlJc w:val="left"/>
      <w:pPr>
        <w:ind w:left="6142" w:hanging="360"/>
      </w:pPr>
      <w:rPr>
        <w:rFonts w:hint="default"/>
        <w:lang w:val="en-US" w:eastAsia="en-US" w:bidi="ar-SA"/>
      </w:rPr>
    </w:lvl>
    <w:lvl w:ilvl="7" w:tplc="63D2D74E">
      <w:numFmt w:val="bullet"/>
      <w:lvlText w:val="•"/>
      <w:lvlJc w:val="left"/>
      <w:pPr>
        <w:ind w:left="7082" w:hanging="360"/>
      </w:pPr>
      <w:rPr>
        <w:rFonts w:hint="default"/>
        <w:lang w:val="en-US" w:eastAsia="en-US" w:bidi="ar-SA"/>
      </w:rPr>
    </w:lvl>
    <w:lvl w:ilvl="8" w:tplc="5C7EDE6C">
      <w:numFmt w:val="bullet"/>
      <w:lvlText w:val="•"/>
      <w:lvlJc w:val="left"/>
      <w:pPr>
        <w:ind w:left="8023" w:hanging="360"/>
      </w:pPr>
      <w:rPr>
        <w:rFonts w:hint="default"/>
        <w:lang w:val="en-US" w:eastAsia="en-US" w:bidi="ar-SA"/>
      </w:rPr>
    </w:lvl>
  </w:abstractNum>
  <w:abstractNum w:abstractNumId="5" w15:restartNumberingAfterBreak="0">
    <w:nsid w:val="350A0B2A"/>
    <w:multiLevelType w:val="hybridMultilevel"/>
    <w:tmpl w:val="A1920F20"/>
    <w:lvl w:ilvl="0" w:tplc="A1282DEA">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3F927F1F"/>
    <w:multiLevelType w:val="hybridMultilevel"/>
    <w:tmpl w:val="5EEC12C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996D96"/>
    <w:multiLevelType w:val="hybridMultilevel"/>
    <w:tmpl w:val="C9E054D8"/>
    <w:lvl w:ilvl="0" w:tplc="9E00F4A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D4499B"/>
    <w:multiLevelType w:val="hybridMultilevel"/>
    <w:tmpl w:val="1F6E15F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5EB6466"/>
    <w:multiLevelType w:val="hybridMultilevel"/>
    <w:tmpl w:val="5EEC12C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2F4844"/>
    <w:multiLevelType w:val="hybridMultilevel"/>
    <w:tmpl w:val="1BD03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772AAB"/>
    <w:multiLevelType w:val="hybridMultilevel"/>
    <w:tmpl w:val="A2646AE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7D585E97"/>
    <w:multiLevelType w:val="hybridMultilevel"/>
    <w:tmpl w:val="5E288C9C"/>
    <w:lvl w:ilvl="0" w:tplc="B4E8AF8C">
      <w:start w:val="1"/>
      <w:numFmt w:val="decimal"/>
      <w:lvlText w:val="%1."/>
      <w:lvlJc w:val="left"/>
      <w:pPr>
        <w:ind w:left="492" w:hanging="360"/>
      </w:pPr>
      <w:rPr>
        <w:rFonts w:ascii="Calibri" w:eastAsia="Calibri" w:hAnsi="Calibri" w:cs="Calibri" w:hint="default"/>
        <w:b w:val="0"/>
        <w:bCs w:val="0"/>
        <w:i w:val="0"/>
        <w:iCs w:val="0"/>
        <w:spacing w:val="-2"/>
        <w:w w:val="100"/>
        <w:sz w:val="22"/>
        <w:szCs w:val="22"/>
        <w:lang w:val="en-US" w:eastAsia="en-US" w:bidi="ar-SA"/>
      </w:rPr>
    </w:lvl>
    <w:lvl w:ilvl="1" w:tplc="9C6C781E">
      <w:numFmt w:val="bullet"/>
      <w:lvlText w:val=""/>
      <w:lvlJc w:val="left"/>
      <w:pPr>
        <w:ind w:left="492" w:hanging="360"/>
      </w:pPr>
      <w:rPr>
        <w:rFonts w:ascii="Symbol" w:eastAsia="Symbol" w:hAnsi="Symbol" w:cs="Symbol" w:hint="default"/>
        <w:b w:val="0"/>
        <w:bCs w:val="0"/>
        <w:i w:val="0"/>
        <w:iCs w:val="0"/>
        <w:w w:val="100"/>
        <w:sz w:val="24"/>
        <w:szCs w:val="24"/>
        <w:lang w:val="en-US" w:eastAsia="en-US" w:bidi="ar-SA"/>
      </w:rPr>
    </w:lvl>
    <w:lvl w:ilvl="2" w:tplc="B2E457C0">
      <w:numFmt w:val="bullet"/>
      <w:lvlText w:val="•"/>
      <w:lvlJc w:val="left"/>
      <w:pPr>
        <w:ind w:left="2380" w:hanging="360"/>
      </w:pPr>
      <w:rPr>
        <w:rFonts w:hint="default"/>
        <w:lang w:val="en-US" w:eastAsia="en-US" w:bidi="ar-SA"/>
      </w:rPr>
    </w:lvl>
    <w:lvl w:ilvl="3" w:tplc="B9AA1DD6">
      <w:numFmt w:val="bullet"/>
      <w:lvlText w:val="•"/>
      <w:lvlJc w:val="left"/>
      <w:pPr>
        <w:ind w:left="3321" w:hanging="360"/>
      </w:pPr>
      <w:rPr>
        <w:rFonts w:hint="default"/>
        <w:lang w:val="en-US" w:eastAsia="en-US" w:bidi="ar-SA"/>
      </w:rPr>
    </w:lvl>
    <w:lvl w:ilvl="4" w:tplc="2116A55C">
      <w:numFmt w:val="bullet"/>
      <w:lvlText w:val="•"/>
      <w:lvlJc w:val="left"/>
      <w:pPr>
        <w:ind w:left="4261" w:hanging="360"/>
      </w:pPr>
      <w:rPr>
        <w:rFonts w:hint="default"/>
        <w:lang w:val="en-US" w:eastAsia="en-US" w:bidi="ar-SA"/>
      </w:rPr>
    </w:lvl>
    <w:lvl w:ilvl="5" w:tplc="67BE70E0">
      <w:numFmt w:val="bullet"/>
      <w:lvlText w:val="•"/>
      <w:lvlJc w:val="left"/>
      <w:pPr>
        <w:ind w:left="5202" w:hanging="360"/>
      </w:pPr>
      <w:rPr>
        <w:rFonts w:hint="default"/>
        <w:lang w:val="en-US" w:eastAsia="en-US" w:bidi="ar-SA"/>
      </w:rPr>
    </w:lvl>
    <w:lvl w:ilvl="6" w:tplc="D548A844">
      <w:numFmt w:val="bullet"/>
      <w:lvlText w:val="•"/>
      <w:lvlJc w:val="left"/>
      <w:pPr>
        <w:ind w:left="6142" w:hanging="360"/>
      </w:pPr>
      <w:rPr>
        <w:rFonts w:hint="default"/>
        <w:lang w:val="en-US" w:eastAsia="en-US" w:bidi="ar-SA"/>
      </w:rPr>
    </w:lvl>
    <w:lvl w:ilvl="7" w:tplc="BABAF132">
      <w:numFmt w:val="bullet"/>
      <w:lvlText w:val="•"/>
      <w:lvlJc w:val="left"/>
      <w:pPr>
        <w:ind w:left="7082" w:hanging="360"/>
      </w:pPr>
      <w:rPr>
        <w:rFonts w:hint="default"/>
        <w:lang w:val="en-US" w:eastAsia="en-US" w:bidi="ar-SA"/>
      </w:rPr>
    </w:lvl>
    <w:lvl w:ilvl="8" w:tplc="B34AA6E6">
      <w:numFmt w:val="bullet"/>
      <w:lvlText w:val="•"/>
      <w:lvlJc w:val="left"/>
      <w:pPr>
        <w:ind w:left="8023" w:hanging="360"/>
      </w:pPr>
      <w:rPr>
        <w:rFonts w:hint="default"/>
        <w:lang w:val="en-US" w:eastAsia="en-US" w:bidi="ar-SA"/>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44920666">
    <w:abstractNumId w:val="6"/>
  </w:num>
  <w:num w:numId="2" w16cid:durableId="2135129284">
    <w:abstractNumId w:val="7"/>
  </w:num>
  <w:num w:numId="3" w16cid:durableId="1316715012">
    <w:abstractNumId w:val="1"/>
  </w:num>
  <w:num w:numId="4" w16cid:durableId="1426998630">
    <w:abstractNumId w:val="0"/>
  </w:num>
  <w:num w:numId="5" w16cid:durableId="1522892220">
    <w:abstractNumId w:val="16"/>
  </w:num>
  <w:num w:numId="6" w16cid:durableId="2025862899">
    <w:abstractNumId w:val="2"/>
  </w:num>
  <w:num w:numId="7" w16cid:durableId="2034844278">
    <w:abstractNumId w:val="12"/>
  </w:num>
  <w:num w:numId="8" w16cid:durableId="1532305961">
    <w:abstractNumId w:val="3"/>
  </w:num>
  <w:num w:numId="9" w16cid:durableId="1831869873">
    <w:abstractNumId w:val="9"/>
  </w:num>
  <w:num w:numId="10" w16cid:durableId="1159153674">
    <w:abstractNumId w:val="13"/>
  </w:num>
  <w:num w:numId="11" w16cid:durableId="1993561466">
    <w:abstractNumId w:val="10"/>
  </w:num>
  <w:num w:numId="12" w16cid:durableId="1159807009">
    <w:abstractNumId w:val="5"/>
  </w:num>
  <w:num w:numId="13" w16cid:durableId="1970014622">
    <w:abstractNumId w:val="8"/>
  </w:num>
  <w:num w:numId="14" w16cid:durableId="418646292">
    <w:abstractNumId w:val="11"/>
  </w:num>
  <w:num w:numId="15" w16cid:durableId="781918170">
    <w:abstractNumId w:val="14"/>
  </w:num>
  <w:num w:numId="16" w16cid:durableId="680857977">
    <w:abstractNumId w:val="4"/>
  </w:num>
  <w:num w:numId="17" w16cid:durableId="7836168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9"/>
    <w:rsid w:val="000021F5"/>
    <w:rsid w:val="000043CB"/>
    <w:rsid w:val="00005214"/>
    <w:rsid w:val="00006312"/>
    <w:rsid w:val="00006C93"/>
    <w:rsid w:val="00010137"/>
    <w:rsid w:val="00013C93"/>
    <w:rsid w:val="00015483"/>
    <w:rsid w:val="0001642D"/>
    <w:rsid w:val="000235EA"/>
    <w:rsid w:val="00031B7E"/>
    <w:rsid w:val="00031F16"/>
    <w:rsid w:val="0003208D"/>
    <w:rsid w:val="00034905"/>
    <w:rsid w:val="00036182"/>
    <w:rsid w:val="00037BD6"/>
    <w:rsid w:val="00040CD3"/>
    <w:rsid w:val="00044187"/>
    <w:rsid w:val="000456E0"/>
    <w:rsid w:val="00045D17"/>
    <w:rsid w:val="00051744"/>
    <w:rsid w:val="00057CF9"/>
    <w:rsid w:val="00061670"/>
    <w:rsid w:val="000617DE"/>
    <w:rsid w:val="00071469"/>
    <w:rsid w:val="00072674"/>
    <w:rsid w:val="00074DA8"/>
    <w:rsid w:val="00075C33"/>
    <w:rsid w:val="00083084"/>
    <w:rsid w:val="000844E4"/>
    <w:rsid w:val="000901FA"/>
    <w:rsid w:val="00090C5A"/>
    <w:rsid w:val="00094562"/>
    <w:rsid w:val="000A5186"/>
    <w:rsid w:val="000B37C1"/>
    <w:rsid w:val="000B55C3"/>
    <w:rsid w:val="000B622C"/>
    <w:rsid w:val="000C3654"/>
    <w:rsid w:val="000C452E"/>
    <w:rsid w:val="000D55DA"/>
    <w:rsid w:val="000E2939"/>
    <w:rsid w:val="000E639E"/>
    <w:rsid w:val="000F2684"/>
    <w:rsid w:val="000F2688"/>
    <w:rsid w:val="000F4FA0"/>
    <w:rsid w:val="0010052B"/>
    <w:rsid w:val="00114CE0"/>
    <w:rsid w:val="0012382B"/>
    <w:rsid w:val="00127312"/>
    <w:rsid w:val="001429A6"/>
    <w:rsid w:val="00144B5E"/>
    <w:rsid w:val="001501F0"/>
    <w:rsid w:val="0015056D"/>
    <w:rsid w:val="001532FD"/>
    <w:rsid w:val="001552C6"/>
    <w:rsid w:val="00160571"/>
    <w:rsid w:val="00160D2A"/>
    <w:rsid w:val="001639D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444B"/>
    <w:rsid w:val="001C74C9"/>
    <w:rsid w:val="001C7CEE"/>
    <w:rsid w:val="001D0161"/>
    <w:rsid w:val="001D0BB4"/>
    <w:rsid w:val="001D2583"/>
    <w:rsid w:val="001D284A"/>
    <w:rsid w:val="001D2953"/>
    <w:rsid w:val="001D4873"/>
    <w:rsid w:val="001D59CF"/>
    <w:rsid w:val="001E3D0F"/>
    <w:rsid w:val="001E49C0"/>
    <w:rsid w:val="001E5640"/>
    <w:rsid w:val="001F13B5"/>
    <w:rsid w:val="001F2C45"/>
    <w:rsid w:val="001F76A4"/>
    <w:rsid w:val="002014E5"/>
    <w:rsid w:val="00204473"/>
    <w:rsid w:val="0020493E"/>
    <w:rsid w:val="002113B4"/>
    <w:rsid w:val="0021151E"/>
    <w:rsid w:val="00214732"/>
    <w:rsid w:val="0021555F"/>
    <w:rsid w:val="00220092"/>
    <w:rsid w:val="0022484E"/>
    <w:rsid w:val="0022677F"/>
    <w:rsid w:val="0023024E"/>
    <w:rsid w:val="00231B57"/>
    <w:rsid w:val="0023640E"/>
    <w:rsid w:val="00240C3C"/>
    <w:rsid w:val="00243603"/>
    <w:rsid w:val="00252449"/>
    <w:rsid w:val="00253FD4"/>
    <w:rsid w:val="0026001C"/>
    <w:rsid w:val="00262DEE"/>
    <w:rsid w:val="00263C8F"/>
    <w:rsid w:val="0027094B"/>
    <w:rsid w:val="00271701"/>
    <w:rsid w:val="00272F0B"/>
    <w:rsid w:val="002756D8"/>
    <w:rsid w:val="00276F46"/>
    <w:rsid w:val="0028040F"/>
    <w:rsid w:val="002805D6"/>
    <w:rsid w:val="002840E6"/>
    <w:rsid w:val="00284D8B"/>
    <w:rsid w:val="00285B53"/>
    <w:rsid w:val="00290E50"/>
    <w:rsid w:val="00290FAD"/>
    <w:rsid w:val="00293351"/>
    <w:rsid w:val="00295705"/>
    <w:rsid w:val="002A0C3B"/>
    <w:rsid w:val="002A43D2"/>
    <w:rsid w:val="002A49EE"/>
    <w:rsid w:val="002A74F6"/>
    <w:rsid w:val="002B1194"/>
    <w:rsid w:val="002B2891"/>
    <w:rsid w:val="002B297D"/>
    <w:rsid w:val="002B2ACA"/>
    <w:rsid w:val="002B4318"/>
    <w:rsid w:val="002B5613"/>
    <w:rsid w:val="002C0A93"/>
    <w:rsid w:val="002C41BC"/>
    <w:rsid w:val="002D07A1"/>
    <w:rsid w:val="002D2A0D"/>
    <w:rsid w:val="002D4621"/>
    <w:rsid w:val="002D5058"/>
    <w:rsid w:val="002E5F8E"/>
    <w:rsid w:val="002E6343"/>
    <w:rsid w:val="002E78B8"/>
    <w:rsid w:val="002F0510"/>
    <w:rsid w:val="002F0A3F"/>
    <w:rsid w:val="002F1A79"/>
    <w:rsid w:val="002F3365"/>
    <w:rsid w:val="002F69C3"/>
    <w:rsid w:val="0030208D"/>
    <w:rsid w:val="003020B5"/>
    <w:rsid w:val="00305A5F"/>
    <w:rsid w:val="00306ED0"/>
    <w:rsid w:val="0031523D"/>
    <w:rsid w:val="00326758"/>
    <w:rsid w:val="00327679"/>
    <w:rsid w:val="00334F25"/>
    <w:rsid w:val="0033547A"/>
    <w:rsid w:val="0033768C"/>
    <w:rsid w:val="00344845"/>
    <w:rsid w:val="003461EF"/>
    <w:rsid w:val="00347432"/>
    <w:rsid w:val="00347A86"/>
    <w:rsid w:val="00350170"/>
    <w:rsid w:val="003521E7"/>
    <w:rsid w:val="00354062"/>
    <w:rsid w:val="003552C3"/>
    <w:rsid w:val="0035537A"/>
    <w:rsid w:val="00356DD0"/>
    <w:rsid w:val="003660FD"/>
    <w:rsid w:val="00366983"/>
    <w:rsid w:val="003672F4"/>
    <w:rsid w:val="00367C98"/>
    <w:rsid w:val="00373FED"/>
    <w:rsid w:val="003743B3"/>
    <w:rsid w:val="00374DCC"/>
    <w:rsid w:val="00374E47"/>
    <w:rsid w:val="00384332"/>
    <w:rsid w:val="0039040A"/>
    <w:rsid w:val="00392AFC"/>
    <w:rsid w:val="00394A89"/>
    <w:rsid w:val="003958AF"/>
    <w:rsid w:val="00395E36"/>
    <w:rsid w:val="003A3785"/>
    <w:rsid w:val="003A5A00"/>
    <w:rsid w:val="003A7BEE"/>
    <w:rsid w:val="003B748F"/>
    <w:rsid w:val="003B7B87"/>
    <w:rsid w:val="003C2027"/>
    <w:rsid w:val="003C6108"/>
    <w:rsid w:val="003C6256"/>
    <w:rsid w:val="003C7308"/>
    <w:rsid w:val="003D3512"/>
    <w:rsid w:val="003D422A"/>
    <w:rsid w:val="003D59DB"/>
    <w:rsid w:val="00402D13"/>
    <w:rsid w:val="004061F4"/>
    <w:rsid w:val="00410BF0"/>
    <w:rsid w:val="004121AA"/>
    <w:rsid w:val="004228EA"/>
    <w:rsid w:val="00423241"/>
    <w:rsid w:val="0042331E"/>
    <w:rsid w:val="00432969"/>
    <w:rsid w:val="00434524"/>
    <w:rsid w:val="0043559B"/>
    <w:rsid w:val="0043643B"/>
    <w:rsid w:val="00440141"/>
    <w:rsid w:val="00440D74"/>
    <w:rsid w:val="00441286"/>
    <w:rsid w:val="00441D19"/>
    <w:rsid w:val="00441ECC"/>
    <w:rsid w:val="00442939"/>
    <w:rsid w:val="004530AE"/>
    <w:rsid w:val="00455CDA"/>
    <w:rsid w:val="00456927"/>
    <w:rsid w:val="00461819"/>
    <w:rsid w:val="00463315"/>
    <w:rsid w:val="00464D35"/>
    <w:rsid w:val="00474D11"/>
    <w:rsid w:val="00474E9E"/>
    <w:rsid w:val="00475504"/>
    <w:rsid w:val="00480812"/>
    <w:rsid w:val="00481829"/>
    <w:rsid w:val="00481BE9"/>
    <w:rsid w:val="0048530A"/>
    <w:rsid w:val="00486402"/>
    <w:rsid w:val="00486ED4"/>
    <w:rsid w:val="00492EE9"/>
    <w:rsid w:val="00493773"/>
    <w:rsid w:val="00495B39"/>
    <w:rsid w:val="004960BD"/>
    <w:rsid w:val="004A2C60"/>
    <w:rsid w:val="004A3822"/>
    <w:rsid w:val="004A5A47"/>
    <w:rsid w:val="004A7311"/>
    <w:rsid w:val="004B0C8D"/>
    <w:rsid w:val="004B1CC4"/>
    <w:rsid w:val="004B32D2"/>
    <w:rsid w:val="004C1716"/>
    <w:rsid w:val="004C6C23"/>
    <w:rsid w:val="004D17AD"/>
    <w:rsid w:val="004F2565"/>
    <w:rsid w:val="004F3F6F"/>
    <w:rsid w:val="004F4613"/>
    <w:rsid w:val="004F46AC"/>
    <w:rsid w:val="004F5710"/>
    <w:rsid w:val="00501BD9"/>
    <w:rsid w:val="00505A6D"/>
    <w:rsid w:val="00507949"/>
    <w:rsid w:val="00513E70"/>
    <w:rsid w:val="00514711"/>
    <w:rsid w:val="0052245D"/>
    <w:rsid w:val="0053083B"/>
    <w:rsid w:val="005323C7"/>
    <w:rsid w:val="0053504D"/>
    <w:rsid w:val="00536AD6"/>
    <w:rsid w:val="00536C34"/>
    <w:rsid w:val="00541C41"/>
    <w:rsid w:val="00541D6C"/>
    <w:rsid w:val="005466BD"/>
    <w:rsid w:val="0054727B"/>
    <w:rsid w:val="0055314F"/>
    <w:rsid w:val="0055729E"/>
    <w:rsid w:val="00561454"/>
    <w:rsid w:val="00567A3F"/>
    <w:rsid w:val="00573D58"/>
    <w:rsid w:val="00576FB9"/>
    <w:rsid w:val="00582863"/>
    <w:rsid w:val="0058419A"/>
    <w:rsid w:val="00584463"/>
    <w:rsid w:val="005861A6"/>
    <w:rsid w:val="00587499"/>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4940"/>
    <w:rsid w:val="005C4CFB"/>
    <w:rsid w:val="005D4959"/>
    <w:rsid w:val="005D4EDB"/>
    <w:rsid w:val="005D5063"/>
    <w:rsid w:val="005D5320"/>
    <w:rsid w:val="005D6E02"/>
    <w:rsid w:val="005E0077"/>
    <w:rsid w:val="005E2EBD"/>
    <w:rsid w:val="005E4E9D"/>
    <w:rsid w:val="005F1480"/>
    <w:rsid w:val="005F1A2B"/>
    <w:rsid w:val="005F1B26"/>
    <w:rsid w:val="00601827"/>
    <w:rsid w:val="006030D0"/>
    <w:rsid w:val="00604130"/>
    <w:rsid w:val="00604AD4"/>
    <w:rsid w:val="00604B5C"/>
    <w:rsid w:val="00605181"/>
    <w:rsid w:val="0061463F"/>
    <w:rsid w:val="00615D88"/>
    <w:rsid w:val="00621532"/>
    <w:rsid w:val="00622D9B"/>
    <w:rsid w:val="00626AEC"/>
    <w:rsid w:val="00634E13"/>
    <w:rsid w:val="00650D26"/>
    <w:rsid w:val="006522B3"/>
    <w:rsid w:val="00653A3A"/>
    <w:rsid w:val="00653FBE"/>
    <w:rsid w:val="00661329"/>
    <w:rsid w:val="006616A2"/>
    <w:rsid w:val="00665693"/>
    <w:rsid w:val="00666999"/>
    <w:rsid w:val="00676EE5"/>
    <w:rsid w:val="00680E5C"/>
    <w:rsid w:val="006822CC"/>
    <w:rsid w:val="00682587"/>
    <w:rsid w:val="00685107"/>
    <w:rsid w:val="006873BA"/>
    <w:rsid w:val="006912A5"/>
    <w:rsid w:val="0069634D"/>
    <w:rsid w:val="006A159D"/>
    <w:rsid w:val="006A438C"/>
    <w:rsid w:val="006B14D4"/>
    <w:rsid w:val="006B5CD6"/>
    <w:rsid w:val="006C102C"/>
    <w:rsid w:val="006C1DD7"/>
    <w:rsid w:val="006C3FCC"/>
    <w:rsid w:val="006C7246"/>
    <w:rsid w:val="006C74CE"/>
    <w:rsid w:val="006E453E"/>
    <w:rsid w:val="006F09E8"/>
    <w:rsid w:val="006F6376"/>
    <w:rsid w:val="006F6691"/>
    <w:rsid w:val="007010FB"/>
    <w:rsid w:val="00701341"/>
    <w:rsid w:val="00701A46"/>
    <w:rsid w:val="00705B88"/>
    <w:rsid w:val="007117A5"/>
    <w:rsid w:val="00712EF1"/>
    <w:rsid w:val="00715C75"/>
    <w:rsid w:val="00716A0F"/>
    <w:rsid w:val="00717B1B"/>
    <w:rsid w:val="0072498E"/>
    <w:rsid w:val="00725A09"/>
    <w:rsid w:val="00727237"/>
    <w:rsid w:val="00733C99"/>
    <w:rsid w:val="00741D2A"/>
    <w:rsid w:val="0074512E"/>
    <w:rsid w:val="007471D6"/>
    <w:rsid w:val="00753085"/>
    <w:rsid w:val="00755126"/>
    <w:rsid w:val="00764EF4"/>
    <w:rsid w:val="00771765"/>
    <w:rsid w:val="007774E5"/>
    <w:rsid w:val="0078326F"/>
    <w:rsid w:val="007947AB"/>
    <w:rsid w:val="007956F0"/>
    <w:rsid w:val="007B23B6"/>
    <w:rsid w:val="007B4877"/>
    <w:rsid w:val="007C029B"/>
    <w:rsid w:val="007C03C0"/>
    <w:rsid w:val="007C1F10"/>
    <w:rsid w:val="007C257B"/>
    <w:rsid w:val="007C40E2"/>
    <w:rsid w:val="007C6B63"/>
    <w:rsid w:val="007D658E"/>
    <w:rsid w:val="007E1A32"/>
    <w:rsid w:val="007E23ED"/>
    <w:rsid w:val="007E396F"/>
    <w:rsid w:val="007E3B64"/>
    <w:rsid w:val="007E4124"/>
    <w:rsid w:val="007F088F"/>
    <w:rsid w:val="007F332D"/>
    <w:rsid w:val="007F379C"/>
    <w:rsid w:val="00801DAF"/>
    <w:rsid w:val="00802C7D"/>
    <w:rsid w:val="00810089"/>
    <w:rsid w:val="00814878"/>
    <w:rsid w:val="0081518C"/>
    <w:rsid w:val="00815915"/>
    <w:rsid w:val="00816ACF"/>
    <w:rsid w:val="00820354"/>
    <w:rsid w:val="008258BD"/>
    <w:rsid w:val="00827843"/>
    <w:rsid w:val="008343E7"/>
    <w:rsid w:val="0083521F"/>
    <w:rsid w:val="00853027"/>
    <w:rsid w:val="008550C8"/>
    <w:rsid w:val="0085512F"/>
    <w:rsid w:val="0085751D"/>
    <w:rsid w:val="00860D79"/>
    <w:rsid w:val="008612C8"/>
    <w:rsid w:val="00863050"/>
    <w:rsid w:val="00867269"/>
    <w:rsid w:val="008707DA"/>
    <w:rsid w:val="008778EF"/>
    <w:rsid w:val="00887553"/>
    <w:rsid w:val="008A165D"/>
    <w:rsid w:val="008B22B1"/>
    <w:rsid w:val="008C3FE9"/>
    <w:rsid w:val="008C40B5"/>
    <w:rsid w:val="008C4982"/>
    <w:rsid w:val="008C4F1F"/>
    <w:rsid w:val="008C5432"/>
    <w:rsid w:val="008D04E3"/>
    <w:rsid w:val="008D1EA2"/>
    <w:rsid w:val="008D595A"/>
    <w:rsid w:val="008E3ED7"/>
    <w:rsid w:val="008E4109"/>
    <w:rsid w:val="008E5749"/>
    <w:rsid w:val="008E704D"/>
    <w:rsid w:val="008F0135"/>
    <w:rsid w:val="008F29AC"/>
    <w:rsid w:val="008F345E"/>
    <w:rsid w:val="008F53EF"/>
    <w:rsid w:val="008F78B3"/>
    <w:rsid w:val="008F7B9D"/>
    <w:rsid w:val="00900C0E"/>
    <w:rsid w:val="009020BE"/>
    <w:rsid w:val="009030D1"/>
    <w:rsid w:val="009058BB"/>
    <w:rsid w:val="00910A68"/>
    <w:rsid w:val="0091264C"/>
    <w:rsid w:val="00914F3E"/>
    <w:rsid w:val="0091504C"/>
    <w:rsid w:val="009167D8"/>
    <w:rsid w:val="00917324"/>
    <w:rsid w:val="00917A43"/>
    <w:rsid w:val="00917AED"/>
    <w:rsid w:val="00921435"/>
    <w:rsid w:val="00925679"/>
    <w:rsid w:val="00925D84"/>
    <w:rsid w:val="009304D0"/>
    <w:rsid w:val="00931430"/>
    <w:rsid w:val="00931452"/>
    <w:rsid w:val="0093491F"/>
    <w:rsid w:val="00934C54"/>
    <w:rsid w:val="00937D43"/>
    <w:rsid w:val="00942AD4"/>
    <w:rsid w:val="00944B05"/>
    <w:rsid w:val="009468CB"/>
    <w:rsid w:val="00951EF1"/>
    <w:rsid w:val="00956BB9"/>
    <w:rsid w:val="00973C83"/>
    <w:rsid w:val="00976D09"/>
    <w:rsid w:val="0097715C"/>
    <w:rsid w:val="00982A27"/>
    <w:rsid w:val="00986862"/>
    <w:rsid w:val="00987C48"/>
    <w:rsid w:val="0099151B"/>
    <w:rsid w:val="009A0275"/>
    <w:rsid w:val="009B1D24"/>
    <w:rsid w:val="009B3A9E"/>
    <w:rsid w:val="009B4408"/>
    <w:rsid w:val="009B50D3"/>
    <w:rsid w:val="009B56B6"/>
    <w:rsid w:val="009B61FE"/>
    <w:rsid w:val="009B7838"/>
    <w:rsid w:val="009B7A0E"/>
    <w:rsid w:val="009C4C85"/>
    <w:rsid w:val="009C544A"/>
    <w:rsid w:val="009C7A6B"/>
    <w:rsid w:val="009D329B"/>
    <w:rsid w:val="009D33ED"/>
    <w:rsid w:val="009D46E6"/>
    <w:rsid w:val="009D6C8B"/>
    <w:rsid w:val="009E0BC2"/>
    <w:rsid w:val="009E1DD3"/>
    <w:rsid w:val="009E4973"/>
    <w:rsid w:val="009E5BF4"/>
    <w:rsid w:val="009E635F"/>
    <w:rsid w:val="009E69AB"/>
    <w:rsid w:val="009F0CFB"/>
    <w:rsid w:val="009F5427"/>
    <w:rsid w:val="00A0134E"/>
    <w:rsid w:val="00A05E7F"/>
    <w:rsid w:val="00A1194D"/>
    <w:rsid w:val="00A13839"/>
    <w:rsid w:val="00A25992"/>
    <w:rsid w:val="00A31D1D"/>
    <w:rsid w:val="00A33055"/>
    <w:rsid w:val="00A331E5"/>
    <w:rsid w:val="00A33AF8"/>
    <w:rsid w:val="00A358FA"/>
    <w:rsid w:val="00A42B6C"/>
    <w:rsid w:val="00A50AB5"/>
    <w:rsid w:val="00A51170"/>
    <w:rsid w:val="00A57AA9"/>
    <w:rsid w:val="00A60770"/>
    <w:rsid w:val="00A6799C"/>
    <w:rsid w:val="00A67D9A"/>
    <w:rsid w:val="00A67EFD"/>
    <w:rsid w:val="00A67FDF"/>
    <w:rsid w:val="00A746CF"/>
    <w:rsid w:val="00A75FA8"/>
    <w:rsid w:val="00A81E05"/>
    <w:rsid w:val="00A82BCC"/>
    <w:rsid w:val="00A940E8"/>
    <w:rsid w:val="00A95587"/>
    <w:rsid w:val="00A97920"/>
    <w:rsid w:val="00AA2320"/>
    <w:rsid w:val="00AA5EBD"/>
    <w:rsid w:val="00AB26D3"/>
    <w:rsid w:val="00AB2DC4"/>
    <w:rsid w:val="00AB6B4E"/>
    <w:rsid w:val="00AB7245"/>
    <w:rsid w:val="00AC1E3C"/>
    <w:rsid w:val="00AC3161"/>
    <w:rsid w:val="00AC42C3"/>
    <w:rsid w:val="00AD07B8"/>
    <w:rsid w:val="00AD698B"/>
    <w:rsid w:val="00AE293C"/>
    <w:rsid w:val="00AE3735"/>
    <w:rsid w:val="00AE5D2C"/>
    <w:rsid w:val="00AE5DB5"/>
    <w:rsid w:val="00AE7101"/>
    <w:rsid w:val="00AF1222"/>
    <w:rsid w:val="00B10AE6"/>
    <w:rsid w:val="00B14F71"/>
    <w:rsid w:val="00B16D45"/>
    <w:rsid w:val="00B1764A"/>
    <w:rsid w:val="00B20301"/>
    <w:rsid w:val="00B266D2"/>
    <w:rsid w:val="00B333BD"/>
    <w:rsid w:val="00B34F4E"/>
    <w:rsid w:val="00B41628"/>
    <w:rsid w:val="00B4399A"/>
    <w:rsid w:val="00B45C3A"/>
    <w:rsid w:val="00B52740"/>
    <w:rsid w:val="00B54281"/>
    <w:rsid w:val="00B60BC4"/>
    <w:rsid w:val="00B6117A"/>
    <w:rsid w:val="00B6194A"/>
    <w:rsid w:val="00B65F45"/>
    <w:rsid w:val="00B66DAD"/>
    <w:rsid w:val="00B7075A"/>
    <w:rsid w:val="00B70E39"/>
    <w:rsid w:val="00B72C58"/>
    <w:rsid w:val="00B74516"/>
    <w:rsid w:val="00B76AEC"/>
    <w:rsid w:val="00B814CB"/>
    <w:rsid w:val="00B917F2"/>
    <w:rsid w:val="00B94E0A"/>
    <w:rsid w:val="00BB6A5F"/>
    <w:rsid w:val="00BB7CA4"/>
    <w:rsid w:val="00BC022B"/>
    <w:rsid w:val="00BD0A0A"/>
    <w:rsid w:val="00BE45BF"/>
    <w:rsid w:val="00BE5CFF"/>
    <w:rsid w:val="00BF50AE"/>
    <w:rsid w:val="00BF6527"/>
    <w:rsid w:val="00BF70D3"/>
    <w:rsid w:val="00BF7AF7"/>
    <w:rsid w:val="00C03BA9"/>
    <w:rsid w:val="00C0471B"/>
    <w:rsid w:val="00C11089"/>
    <w:rsid w:val="00C133A3"/>
    <w:rsid w:val="00C14B96"/>
    <w:rsid w:val="00C156B2"/>
    <w:rsid w:val="00C15B5E"/>
    <w:rsid w:val="00C34784"/>
    <w:rsid w:val="00C363C4"/>
    <w:rsid w:val="00C365EF"/>
    <w:rsid w:val="00C36633"/>
    <w:rsid w:val="00C43765"/>
    <w:rsid w:val="00C45507"/>
    <w:rsid w:val="00C51FDA"/>
    <w:rsid w:val="00C565DC"/>
    <w:rsid w:val="00C5687B"/>
    <w:rsid w:val="00C60047"/>
    <w:rsid w:val="00C62CDF"/>
    <w:rsid w:val="00C63771"/>
    <w:rsid w:val="00C63BEA"/>
    <w:rsid w:val="00C63F3A"/>
    <w:rsid w:val="00C75A36"/>
    <w:rsid w:val="00C75C5A"/>
    <w:rsid w:val="00C91044"/>
    <w:rsid w:val="00C944C2"/>
    <w:rsid w:val="00CA359C"/>
    <w:rsid w:val="00CB2FA2"/>
    <w:rsid w:val="00CC2E4B"/>
    <w:rsid w:val="00CD3133"/>
    <w:rsid w:val="00CE1AEA"/>
    <w:rsid w:val="00CE32CB"/>
    <w:rsid w:val="00CE473D"/>
    <w:rsid w:val="00CE4EF3"/>
    <w:rsid w:val="00CF2CB7"/>
    <w:rsid w:val="00CF4A08"/>
    <w:rsid w:val="00CF5813"/>
    <w:rsid w:val="00CF7E61"/>
    <w:rsid w:val="00D01554"/>
    <w:rsid w:val="00D0239B"/>
    <w:rsid w:val="00D045AB"/>
    <w:rsid w:val="00D10DDC"/>
    <w:rsid w:val="00D14203"/>
    <w:rsid w:val="00D1468D"/>
    <w:rsid w:val="00D16D4B"/>
    <w:rsid w:val="00D172F9"/>
    <w:rsid w:val="00D2304F"/>
    <w:rsid w:val="00D23188"/>
    <w:rsid w:val="00D25B82"/>
    <w:rsid w:val="00D3351D"/>
    <w:rsid w:val="00D37C74"/>
    <w:rsid w:val="00D43403"/>
    <w:rsid w:val="00D451A6"/>
    <w:rsid w:val="00D50DA6"/>
    <w:rsid w:val="00D544FB"/>
    <w:rsid w:val="00D573A3"/>
    <w:rsid w:val="00D610BD"/>
    <w:rsid w:val="00D628E1"/>
    <w:rsid w:val="00D65085"/>
    <w:rsid w:val="00D66353"/>
    <w:rsid w:val="00D66572"/>
    <w:rsid w:val="00D737F9"/>
    <w:rsid w:val="00D75169"/>
    <w:rsid w:val="00D77C23"/>
    <w:rsid w:val="00D8210B"/>
    <w:rsid w:val="00D840E7"/>
    <w:rsid w:val="00D871A5"/>
    <w:rsid w:val="00D96AAB"/>
    <w:rsid w:val="00D97AFF"/>
    <w:rsid w:val="00DA4E54"/>
    <w:rsid w:val="00DA77DB"/>
    <w:rsid w:val="00DB4F09"/>
    <w:rsid w:val="00DC1F6C"/>
    <w:rsid w:val="00DC2F80"/>
    <w:rsid w:val="00DC2FF8"/>
    <w:rsid w:val="00DC3343"/>
    <w:rsid w:val="00DC36A6"/>
    <w:rsid w:val="00DC389A"/>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24CA1"/>
    <w:rsid w:val="00E2763D"/>
    <w:rsid w:val="00E333F2"/>
    <w:rsid w:val="00E43160"/>
    <w:rsid w:val="00E456AD"/>
    <w:rsid w:val="00E50479"/>
    <w:rsid w:val="00E513E1"/>
    <w:rsid w:val="00E57678"/>
    <w:rsid w:val="00E66219"/>
    <w:rsid w:val="00E662A3"/>
    <w:rsid w:val="00E70173"/>
    <w:rsid w:val="00E716B5"/>
    <w:rsid w:val="00E75225"/>
    <w:rsid w:val="00E7588A"/>
    <w:rsid w:val="00E80AE9"/>
    <w:rsid w:val="00E83374"/>
    <w:rsid w:val="00E873C4"/>
    <w:rsid w:val="00E87B6A"/>
    <w:rsid w:val="00E96E89"/>
    <w:rsid w:val="00E97A2C"/>
    <w:rsid w:val="00EA4B9B"/>
    <w:rsid w:val="00EA6D12"/>
    <w:rsid w:val="00EB0DAE"/>
    <w:rsid w:val="00EB1248"/>
    <w:rsid w:val="00EB1664"/>
    <w:rsid w:val="00EB3BC0"/>
    <w:rsid w:val="00EB3F11"/>
    <w:rsid w:val="00EB6FEF"/>
    <w:rsid w:val="00EB76C6"/>
    <w:rsid w:val="00EB777E"/>
    <w:rsid w:val="00EC4750"/>
    <w:rsid w:val="00EC5BAD"/>
    <w:rsid w:val="00EC7F5A"/>
    <w:rsid w:val="00ED156A"/>
    <w:rsid w:val="00ED2B07"/>
    <w:rsid w:val="00ED6033"/>
    <w:rsid w:val="00ED638F"/>
    <w:rsid w:val="00ED798F"/>
    <w:rsid w:val="00EE379F"/>
    <w:rsid w:val="00EF1299"/>
    <w:rsid w:val="00F10165"/>
    <w:rsid w:val="00F15A25"/>
    <w:rsid w:val="00F1669D"/>
    <w:rsid w:val="00F17A1C"/>
    <w:rsid w:val="00F20919"/>
    <w:rsid w:val="00F312A2"/>
    <w:rsid w:val="00F322AA"/>
    <w:rsid w:val="00F36F2D"/>
    <w:rsid w:val="00F43DC5"/>
    <w:rsid w:val="00F517A9"/>
    <w:rsid w:val="00F533E7"/>
    <w:rsid w:val="00F56AB9"/>
    <w:rsid w:val="00F601E9"/>
    <w:rsid w:val="00F60676"/>
    <w:rsid w:val="00F60F69"/>
    <w:rsid w:val="00F62F0E"/>
    <w:rsid w:val="00F63605"/>
    <w:rsid w:val="00F66B23"/>
    <w:rsid w:val="00F751F7"/>
    <w:rsid w:val="00F7692D"/>
    <w:rsid w:val="00F775E8"/>
    <w:rsid w:val="00F862C7"/>
    <w:rsid w:val="00F863CF"/>
    <w:rsid w:val="00F94706"/>
    <w:rsid w:val="00F94966"/>
    <w:rsid w:val="00F96E0E"/>
    <w:rsid w:val="00FA0B2D"/>
    <w:rsid w:val="00FA2105"/>
    <w:rsid w:val="00FA47DC"/>
    <w:rsid w:val="00FA7EBD"/>
    <w:rsid w:val="00FB019C"/>
    <w:rsid w:val="00FB36C8"/>
    <w:rsid w:val="00FB537D"/>
    <w:rsid w:val="00FB5C3A"/>
    <w:rsid w:val="00FC446B"/>
    <w:rsid w:val="00FC46F7"/>
    <w:rsid w:val="00FC4BFF"/>
    <w:rsid w:val="00FD2E2F"/>
    <w:rsid w:val="00FD5A4A"/>
    <w:rsid w:val="00FE3CB6"/>
    <w:rsid w:val="00FE61D2"/>
    <w:rsid w:val="00FF0930"/>
    <w:rsid w:val="0298B85D"/>
    <w:rsid w:val="03D2BDFE"/>
    <w:rsid w:val="06E8095D"/>
    <w:rsid w:val="08E54C1F"/>
    <w:rsid w:val="096B52A0"/>
    <w:rsid w:val="0A871F4B"/>
    <w:rsid w:val="0B5149F9"/>
    <w:rsid w:val="0BC69FD0"/>
    <w:rsid w:val="14E4E1A7"/>
    <w:rsid w:val="15427E21"/>
    <w:rsid w:val="185FE79C"/>
    <w:rsid w:val="195D9A8D"/>
    <w:rsid w:val="20B2D659"/>
    <w:rsid w:val="282F032D"/>
    <w:rsid w:val="2901C38E"/>
    <w:rsid w:val="296862E0"/>
    <w:rsid w:val="2985547B"/>
    <w:rsid w:val="29B94C13"/>
    <w:rsid w:val="2DC07C4A"/>
    <w:rsid w:val="2E11BD1F"/>
    <w:rsid w:val="319874E9"/>
    <w:rsid w:val="31C3C503"/>
    <w:rsid w:val="3908F5AD"/>
    <w:rsid w:val="3C328A18"/>
    <w:rsid w:val="3EE4BAE4"/>
    <w:rsid w:val="402B559E"/>
    <w:rsid w:val="41C725FF"/>
    <w:rsid w:val="41D1539A"/>
    <w:rsid w:val="45126F28"/>
    <w:rsid w:val="472E3AEA"/>
    <w:rsid w:val="4B7D5FE4"/>
    <w:rsid w:val="4C27995C"/>
    <w:rsid w:val="4C61CB38"/>
    <w:rsid w:val="579197C5"/>
    <w:rsid w:val="588AD356"/>
    <w:rsid w:val="5B0240BD"/>
    <w:rsid w:val="5B6602B4"/>
    <w:rsid w:val="5BB3E3DE"/>
    <w:rsid w:val="5E7E22BB"/>
    <w:rsid w:val="652592B4"/>
    <w:rsid w:val="693AE3DA"/>
    <w:rsid w:val="6EA05146"/>
    <w:rsid w:val="7009AE5E"/>
    <w:rsid w:val="721FDA63"/>
    <w:rsid w:val="728547EB"/>
    <w:rsid w:val="72DBE1FD"/>
    <w:rsid w:val="74C3F724"/>
    <w:rsid w:val="760A91DE"/>
    <w:rsid w:val="76449CEB"/>
    <w:rsid w:val="78BE016B"/>
    <w:rsid w:val="79976847"/>
    <w:rsid w:val="7FA99B0F"/>
    <w:rsid w:val="7FF92C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E874A440-496C-48AD-8C71-0FB6F6AE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F60F6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5417">
      <w:bodyDiv w:val="1"/>
      <w:marLeft w:val="0"/>
      <w:marRight w:val="0"/>
      <w:marTop w:val="0"/>
      <w:marBottom w:val="0"/>
      <w:divBdr>
        <w:top w:val="none" w:sz="0" w:space="0" w:color="auto"/>
        <w:left w:val="none" w:sz="0" w:space="0" w:color="auto"/>
        <w:bottom w:val="none" w:sz="0" w:space="0" w:color="auto"/>
        <w:right w:val="none" w:sz="0" w:space="0" w:color="auto"/>
      </w:divBdr>
    </w:div>
    <w:div w:id="543831569">
      <w:bodyDiv w:val="1"/>
      <w:marLeft w:val="0"/>
      <w:marRight w:val="0"/>
      <w:marTop w:val="0"/>
      <w:marBottom w:val="0"/>
      <w:divBdr>
        <w:top w:val="none" w:sz="0" w:space="0" w:color="auto"/>
        <w:left w:val="none" w:sz="0" w:space="0" w:color="auto"/>
        <w:bottom w:val="none" w:sz="0" w:space="0" w:color="auto"/>
        <w:right w:val="none" w:sz="0" w:space="0" w:color="auto"/>
      </w:divBdr>
    </w:div>
    <w:div w:id="724253833">
      <w:bodyDiv w:val="1"/>
      <w:marLeft w:val="0"/>
      <w:marRight w:val="0"/>
      <w:marTop w:val="0"/>
      <w:marBottom w:val="0"/>
      <w:divBdr>
        <w:top w:val="none" w:sz="0" w:space="0" w:color="auto"/>
        <w:left w:val="none" w:sz="0" w:space="0" w:color="auto"/>
        <w:bottom w:val="none" w:sz="0" w:space="0" w:color="auto"/>
        <w:right w:val="none" w:sz="0" w:space="0" w:color="auto"/>
      </w:divBdr>
    </w:div>
    <w:div w:id="144241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E2F2B"/>
    <w:rsid w:val="001021C4"/>
    <w:rsid w:val="00154819"/>
    <w:rsid w:val="001D4873"/>
    <w:rsid w:val="001D6DCD"/>
    <w:rsid w:val="001F13B5"/>
    <w:rsid w:val="00272BF3"/>
    <w:rsid w:val="003113D0"/>
    <w:rsid w:val="00343F80"/>
    <w:rsid w:val="003A5A00"/>
    <w:rsid w:val="00501749"/>
    <w:rsid w:val="00596056"/>
    <w:rsid w:val="00606BC0"/>
    <w:rsid w:val="00634BF0"/>
    <w:rsid w:val="00681A19"/>
    <w:rsid w:val="006A4FE8"/>
    <w:rsid w:val="006F494E"/>
    <w:rsid w:val="00763281"/>
    <w:rsid w:val="008248AC"/>
    <w:rsid w:val="00967844"/>
    <w:rsid w:val="0098012A"/>
    <w:rsid w:val="00A26632"/>
    <w:rsid w:val="00BF70D3"/>
    <w:rsid w:val="00C268B2"/>
    <w:rsid w:val="00C7736D"/>
    <w:rsid w:val="00D304EC"/>
    <w:rsid w:val="00D458CB"/>
    <w:rsid w:val="00D84F94"/>
    <w:rsid w:val="00DA2DA8"/>
    <w:rsid w:val="00DD324A"/>
    <w:rsid w:val="00DD74F2"/>
    <w:rsid w:val="00EC0467"/>
    <w:rsid w:val="00ED4760"/>
    <w:rsid w:val="00F90E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2019-04-30T14:00:00+00:00</Expiry_x0020_Date>
    <Description0 xmlns="1b2d411c-1ac9-4301-ba2b-e244f2bd7937" xsi:nil="true"/>
    <Document_x0020_Type xmlns="1b2d411c-1ac9-4301-ba2b-e244f2bd7937">
      <Value>Template</Value>
    </Document_x0020_Type>
    <keywords xmlns="1b2d411c-1ac9-4301-ba2b-e244f2bd7937">Position Description Template, PD template, Recruitment</keywords>
    <Topic xmlns="1b2d411c-1ac9-4301-ba2b-e244f2bd7937">
      <Value>Human Resources</Value>
      <Value>Shared Services</Value>
    </Topic>
    <Creator xmlns="1b2d411c-1ac9-4301-ba2b-e244f2bd7937">
      <UserInfo>
        <DisplayName>Leung, Daniel</DisplayName>
        <AccountId>4387</AccountId>
        <AccountType/>
      </UserInfo>
    </Creator>
    <Topic_x0020__x002d__x0020_sub xmlns="1b2d411c-1ac9-4301-ba2b-e244f2bd7937">
      <Value>Recruitment and Commencements</Value>
    </Topic_x0020__x002d__x0020_su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2" ma:contentTypeDescription="Create a new document." ma:contentTypeScope="" ma:versionID="4abb120790d2cca932b6ae18971a95ff">
  <xsd:schema xmlns:xsd="http://www.w3.org/2001/XMLSchema" xmlns:xs="http://www.w3.org/2001/XMLSchema" xmlns:p="http://schemas.microsoft.com/office/2006/metadata/properties" xmlns:ns2="1b2d411c-1ac9-4301-ba2b-e244f2bd7937" targetNamespace="http://schemas.microsoft.com/office/2006/metadata/properties" ma:root="true" ma:fieldsID="9582e60411212c6f16dd8d451512df13"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simpleType>
    </xsd:element>
    <xsd:element name="Topic" ma:index="3"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enumeration value="Shared Services"/>
                  </xsd:restriction>
                </xsd:simpleType>
              </xsd:element>
            </xsd:sequence>
          </xsd:extension>
        </xsd:complexContent>
      </xsd:complexType>
    </xsd:element>
    <xsd:element name="Topic_x0020__x002d__x0020_sub" ma:index="4"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enumeration value="Emergency Procedures"/>
                  </xsd:restriction>
                </xsd:simpleType>
              </xsd:element>
            </xsd:sequence>
          </xsd:extension>
        </xsd:complexContent>
      </xsd:complexType>
    </xsd:element>
    <xsd:element name="keywords" ma:index="5" nillable="true" ma:displayName="keywords" ma:internalName="keywords">
      <xsd:simpleType>
        <xsd:restriction base="dms:Text">
          <xsd:maxLength value="255"/>
        </xsd:restriction>
      </xsd:simpleType>
    </xsd:element>
    <xsd:element name="Creator" ma:index="6"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7" ma:displayName="Expiry Date" ma:default="[today]" ma:format="DateOnly" ma:internalName="Expiry_x0020_Date">
      <xsd:simpleType>
        <xsd:restriction base="dms:DateTime"/>
      </xsd:simpleType>
    </xsd:element>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34DD0B11-29C2-4D68-BCC5-10752A18A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AA48B-9DEF-4728-958C-160F5BB2E1C9}">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170</TotalTime>
  <Pages>4</Pages>
  <Words>1182</Words>
  <Characters>6738</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PD - ASO4 Exeuctive Assistant - Strategic Finance</vt:lpstr>
    </vt:vector>
  </TitlesOfParts>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2017-12-11T16:24:00Z</cp:lastPrinted>
  <dcterms:created xsi:type="dcterms:W3CDTF">2023-11-27T04:54:00Z</dcterms:created>
  <dcterms:modified xsi:type="dcterms:W3CDTF">2026-07-13T01:24:00Z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2026-01-19T00:09:13Z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5a7eaa27-e962-4dc5-b3fa-c0ed5e751633</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