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2B1C" w14:textId="6EFD1E6E" w:rsidR="002A43D2" w:rsidRDefault="002A43D2" w:rsidP="002A43D2">
      <w:pPr>
        <w:pStyle w:val="Title"/>
        <w:jc w:val="right"/>
        <w:rPr>
          <w:rFonts w:asciiTheme="minorHAnsi" w:hAnsiTheme="minorHAnsi"/>
          <w:sz w:val="52"/>
        </w:rPr>
      </w:pPr>
      <w:r w:rsidRPr="002A43D2">
        <w:rPr>
          <w:rFonts w:asciiTheme="minorHAnsi" w:hAnsiTheme="minorHAnsi"/>
          <w:noProof/>
          <w:sz w:val="52"/>
        </w:rPr>
        <w:drawing>
          <wp:anchor distT="0" distB="0" distL="114300" distR="114300" simplePos="0" relativeHeight="251659264" behindDoc="1" locked="0" layoutInCell="1" allowOverlap="1" wp14:anchorId="73F3DD70" wp14:editId="6D8315C9">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1"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13"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36CA7C2E" w14:textId="77777777" w:rsidR="00590572" w:rsidRDefault="00590572" w:rsidP="002A43D2">
      <w:pPr>
        <w:sectPr w:rsidR="00590572"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110AD498" w14:textId="77777777" w:rsidR="002A43D2" w:rsidRPr="002A43D2" w:rsidRDefault="002A43D2" w:rsidP="002A43D2"/>
    <w:p w14:paraId="678A8390" w14:textId="77777777" w:rsidR="006F09E8" w:rsidRDefault="006F09E8" w:rsidP="002A43D2">
      <w:pPr>
        <w:tabs>
          <w:tab w:val="left" w:pos="3600"/>
        </w:tabs>
        <w:rPr>
          <w:b/>
          <w:szCs w:val="24"/>
        </w:rPr>
        <w:sectPr w:rsidR="006F09E8" w:rsidSect="00590572">
          <w:type w:val="continuous"/>
          <w:pgSz w:w="11906" w:h="16838" w:code="9"/>
          <w:pgMar w:top="851" w:right="1134" w:bottom="1134" w:left="1134" w:header="680" w:footer="680" w:gutter="0"/>
          <w:cols w:space="720"/>
          <w:docGrid w:linePitch="326"/>
        </w:sectPr>
      </w:pPr>
    </w:p>
    <w:p w14:paraId="50FAB6C4" w14:textId="77777777" w:rsidR="00DE3EB5" w:rsidRDefault="00DE3EB5" w:rsidP="002A43D2">
      <w:pPr>
        <w:tabs>
          <w:tab w:val="left" w:pos="3600"/>
        </w:tabs>
        <w:rPr>
          <w:b/>
          <w:szCs w:val="24"/>
        </w:rPr>
      </w:pPr>
    </w:p>
    <w:p w14:paraId="47E61BEE" w14:textId="6C17328A"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61CA5386" w14:textId="77777777" w:rsidR="006F09E8" w:rsidRDefault="002A43D2" w:rsidP="002A43D2">
      <w:pPr>
        <w:spacing w:before="240"/>
        <w:rPr>
          <w:szCs w:val="24"/>
        </w:rPr>
      </w:pPr>
      <w:r w:rsidRPr="00D13EC3">
        <w:rPr>
          <w:b/>
          <w:szCs w:val="24"/>
        </w:rPr>
        <w:t>Division:</w:t>
      </w:r>
      <w:r>
        <w:rPr>
          <w:b/>
          <w:szCs w:val="24"/>
        </w:rPr>
        <w:t xml:space="preserve"> </w:t>
      </w:r>
      <w:r w:rsidR="0076777C">
        <w:rPr>
          <w:szCs w:val="24"/>
        </w:rPr>
        <w:t>Economic Development</w:t>
      </w:r>
    </w:p>
    <w:p w14:paraId="29F32242" w14:textId="6359026E" w:rsidR="006F09E8" w:rsidRPr="00A6192F" w:rsidRDefault="002A43D2" w:rsidP="002A43D2">
      <w:pPr>
        <w:spacing w:before="240"/>
        <w:rPr>
          <w:szCs w:val="24"/>
        </w:rPr>
      </w:pPr>
      <w:r w:rsidRPr="00A6192F">
        <w:rPr>
          <w:b/>
          <w:szCs w:val="24"/>
        </w:rPr>
        <w:t>Business Unit:</w:t>
      </w:r>
      <w:r w:rsidRPr="00A6192F">
        <w:rPr>
          <w:b/>
          <w:szCs w:val="24"/>
        </w:rPr>
        <w:tab/>
      </w:r>
      <w:r w:rsidR="002F77E3">
        <w:rPr>
          <w:szCs w:val="24"/>
        </w:rPr>
        <w:t>VisitCanberra</w:t>
      </w:r>
    </w:p>
    <w:p w14:paraId="37737740" w14:textId="381559DB" w:rsidR="00DE3EB5" w:rsidRDefault="006F09E8" w:rsidP="006F09E8">
      <w:pPr>
        <w:spacing w:before="240"/>
        <w:rPr>
          <w:szCs w:val="24"/>
        </w:rPr>
      </w:pPr>
      <w:r w:rsidRPr="00A6192F">
        <w:rPr>
          <w:b/>
          <w:szCs w:val="24"/>
        </w:rPr>
        <w:t>Position Title:</w:t>
      </w:r>
      <w:r w:rsidRPr="00A6192F">
        <w:rPr>
          <w:b/>
          <w:szCs w:val="24"/>
        </w:rPr>
        <w:tab/>
      </w:r>
      <w:r w:rsidR="002F77E3">
        <w:rPr>
          <w:bCs/>
          <w:szCs w:val="24"/>
        </w:rPr>
        <w:t>Visitor Services</w:t>
      </w:r>
      <w:r w:rsidR="00663031">
        <w:rPr>
          <w:bCs/>
          <w:szCs w:val="24"/>
        </w:rPr>
        <w:t xml:space="preserve"> Officer</w:t>
      </w:r>
      <w:r w:rsidR="00266F16">
        <w:rPr>
          <w:bCs/>
          <w:szCs w:val="24"/>
        </w:rPr>
        <w:t xml:space="preserve"> </w:t>
      </w:r>
      <w:r w:rsidRPr="00A6192F">
        <w:rPr>
          <w:szCs w:val="24"/>
        </w:rPr>
        <w:br w:type="column"/>
      </w:r>
    </w:p>
    <w:p w14:paraId="6F760B00" w14:textId="3E3E1F79" w:rsidR="006F09E8" w:rsidRPr="00A6192F" w:rsidRDefault="006F09E8" w:rsidP="006F09E8">
      <w:pPr>
        <w:spacing w:before="240"/>
        <w:rPr>
          <w:b/>
          <w:szCs w:val="24"/>
        </w:rPr>
      </w:pPr>
      <w:r w:rsidRPr="00A6192F">
        <w:rPr>
          <w:b/>
          <w:szCs w:val="24"/>
        </w:rPr>
        <w:t>Position Number:</w:t>
      </w:r>
      <w:r w:rsidRPr="00922702">
        <w:rPr>
          <w:szCs w:val="24"/>
        </w:rPr>
        <w:t xml:space="preserve"> </w:t>
      </w:r>
      <w:r w:rsidR="00B97AC5">
        <w:rPr>
          <w:rFonts w:asciiTheme="minorEastAsia" w:eastAsiaTheme="minorEastAsia" w:hAnsiTheme="minorEastAsia"/>
          <w:szCs w:val="24"/>
          <w:lang w:eastAsia="zh-CN"/>
        </w:rPr>
        <w:t>C</w:t>
      </w:r>
      <w:proofErr w:type="gramStart"/>
      <w:r w:rsidR="00B97AC5">
        <w:rPr>
          <w:rFonts w:eastAsiaTheme="minorEastAsia" w:hint="eastAsia"/>
          <w:szCs w:val="24"/>
          <w:lang w:eastAsia="zh-CN"/>
        </w:rPr>
        <w:t>04150</w:t>
      </w:r>
      <w:r w:rsidR="00B97AC5">
        <w:rPr>
          <w:rFonts w:eastAsiaTheme="minorEastAsia"/>
          <w:szCs w:val="24"/>
          <w:lang w:eastAsia="zh-CN"/>
        </w:rPr>
        <w:t>,</w:t>
      </w:r>
      <w:r w:rsidR="002F77E3">
        <w:rPr>
          <w:szCs w:val="24"/>
        </w:rPr>
        <w:t>Several</w:t>
      </w:r>
      <w:proofErr w:type="gramEnd"/>
    </w:p>
    <w:p w14:paraId="1E90F4B7" w14:textId="73E0D31D" w:rsidR="006F09E8" w:rsidRPr="00A6192F" w:rsidRDefault="006F09E8" w:rsidP="006F09E8">
      <w:pPr>
        <w:spacing w:before="240"/>
        <w:rPr>
          <w:b/>
          <w:szCs w:val="24"/>
        </w:rPr>
      </w:pPr>
      <w:r w:rsidRPr="00A6192F">
        <w:rPr>
          <w:b/>
          <w:szCs w:val="24"/>
        </w:rPr>
        <w:t xml:space="preserve">Classification: </w:t>
      </w:r>
      <w:r w:rsidR="003F317B" w:rsidRPr="00A6192F">
        <w:rPr>
          <w:szCs w:val="24"/>
        </w:rPr>
        <w:t>ASO</w:t>
      </w:r>
      <w:r w:rsidR="00E17D33">
        <w:rPr>
          <w:szCs w:val="24"/>
        </w:rPr>
        <w:t>2</w:t>
      </w:r>
    </w:p>
    <w:p w14:paraId="3A08D1BE" w14:textId="535D4931" w:rsidR="002A43D2" w:rsidRPr="00A6192F" w:rsidRDefault="002A43D2" w:rsidP="002A43D2">
      <w:pPr>
        <w:spacing w:before="240"/>
        <w:rPr>
          <w:b/>
          <w:szCs w:val="24"/>
        </w:rPr>
      </w:pPr>
      <w:r w:rsidRPr="00A6192F">
        <w:rPr>
          <w:b/>
          <w:szCs w:val="24"/>
        </w:rPr>
        <w:t xml:space="preserve">Location: </w:t>
      </w:r>
      <w:r w:rsidR="00CF5A1D">
        <w:rPr>
          <w:szCs w:val="24"/>
        </w:rPr>
        <w:t xml:space="preserve">Canberra &amp; Region Visitors Centre </w:t>
      </w:r>
      <w:r w:rsidR="00BF2596">
        <w:rPr>
          <w:szCs w:val="24"/>
        </w:rPr>
        <w:t xml:space="preserve">(CRVC) </w:t>
      </w:r>
      <w:r w:rsidR="00CF5A1D">
        <w:rPr>
          <w:szCs w:val="24"/>
        </w:rPr>
        <w:t>and Canberra International Airport</w:t>
      </w:r>
    </w:p>
    <w:p w14:paraId="7F6347E0" w14:textId="0802E57B" w:rsidR="006F09E8" w:rsidRPr="00A6192F" w:rsidRDefault="002A43D2" w:rsidP="00BB15CA">
      <w:pPr>
        <w:spacing w:before="240"/>
        <w:rPr>
          <w:b/>
          <w:szCs w:val="24"/>
        </w:rPr>
        <w:sectPr w:rsidR="006F09E8" w:rsidRPr="00A6192F" w:rsidSect="006F09E8">
          <w:type w:val="continuous"/>
          <w:pgSz w:w="11906" w:h="16838" w:code="9"/>
          <w:pgMar w:top="851" w:right="1134" w:bottom="1134" w:left="1134" w:header="680" w:footer="680" w:gutter="0"/>
          <w:cols w:num="2" w:space="720"/>
          <w:docGrid w:linePitch="326"/>
        </w:sectPr>
      </w:pPr>
      <w:r w:rsidRPr="00A6192F">
        <w:rPr>
          <w:b/>
          <w:szCs w:val="24"/>
        </w:rPr>
        <w:t>Last Reviewed:</w:t>
      </w:r>
      <w:r w:rsidR="0038486D">
        <w:rPr>
          <w:szCs w:val="24"/>
        </w:rPr>
        <w:t xml:space="preserve"> </w:t>
      </w:r>
      <w:r w:rsidR="00CF5A1D">
        <w:rPr>
          <w:szCs w:val="24"/>
        </w:rPr>
        <w:t>October 2024</w:t>
      </w:r>
    </w:p>
    <w:p w14:paraId="5E27742D" w14:textId="77777777" w:rsidR="00220528" w:rsidRDefault="00220528" w:rsidP="00220528">
      <w:pPr>
        <w:pStyle w:val="Heading1"/>
        <w:pBdr>
          <w:bottom w:val="single" w:sz="12" w:space="1" w:color="auto"/>
        </w:pBdr>
        <w:rPr>
          <w:rFonts w:asciiTheme="minorHAnsi" w:hAnsiTheme="minorHAnsi"/>
          <w:sz w:val="32"/>
        </w:rPr>
      </w:pPr>
      <w:r>
        <w:rPr>
          <w:rFonts w:asciiTheme="minorHAnsi" w:hAnsiTheme="minorHAnsi"/>
          <w:sz w:val="32"/>
        </w:rPr>
        <w:t>DIRECTORATE OVERVIEW</w:t>
      </w:r>
    </w:p>
    <w:p w14:paraId="3AB160CA" w14:textId="77777777" w:rsidR="00CF5A1D" w:rsidRPr="00740158" w:rsidRDefault="00CF5A1D" w:rsidP="00CF5A1D">
      <w:pPr>
        <w:spacing w:after="0"/>
        <w:rPr>
          <w:szCs w:val="24"/>
        </w:rPr>
      </w:pPr>
      <w:r w:rsidRPr="00740158">
        <w:rPr>
          <w:szCs w:val="24"/>
        </w:rPr>
        <w:t>The Chief Minister, Treasury and Economic Development Directorate (CMTEDD) leads the public sector and works collaboratively both within government and with the community to</w:t>
      </w:r>
    </w:p>
    <w:p w14:paraId="41DAEDD7" w14:textId="77777777" w:rsidR="00CF5A1D" w:rsidRPr="00740158" w:rsidRDefault="00CF5A1D" w:rsidP="00CF5A1D">
      <w:pPr>
        <w:spacing w:after="0"/>
        <w:rPr>
          <w:szCs w:val="24"/>
        </w:rPr>
      </w:pPr>
      <w:r w:rsidRPr="00740158">
        <w:rPr>
          <w:szCs w:val="24"/>
        </w:rPr>
        <w:t>achieve positive outcomes.</w:t>
      </w:r>
    </w:p>
    <w:p w14:paraId="06E31D63" w14:textId="77777777" w:rsidR="00CF5A1D" w:rsidRPr="00740158" w:rsidRDefault="00CF5A1D" w:rsidP="00CF5A1D">
      <w:pPr>
        <w:spacing w:after="0"/>
        <w:rPr>
          <w:szCs w:val="24"/>
        </w:rPr>
      </w:pPr>
    </w:p>
    <w:p w14:paraId="51EB0EFE" w14:textId="77777777" w:rsidR="00CF5A1D" w:rsidRDefault="00CF5A1D" w:rsidP="00CF5A1D">
      <w:pPr>
        <w:spacing w:after="0"/>
        <w:rPr>
          <w:szCs w:val="24"/>
        </w:rPr>
      </w:pPr>
      <w:r w:rsidRPr="00740158">
        <w:rPr>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6BBA05C6" w14:textId="26930825" w:rsidR="00220528" w:rsidRDefault="00220528" w:rsidP="00220528">
      <w:pPr>
        <w:spacing w:after="0"/>
        <w:rPr>
          <w:szCs w:val="24"/>
        </w:rPr>
      </w:pPr>
    </w:p>
    <w:p w14:paraId="6FAC2ECA" w14:textId="4D3CA771" w:rsidR="00220528" w:rsidRDefault="00220528" w:rsidP="00220528">
      <w:pPr>
        <w:pStyle w:val="Heading1"/>
        <w:pBdr>
          <w:bottom w:val="single" w:sz="12" w:space="1" w:color="auto"/>
        </w:pBdr>
        <w:spacing w:after="0"/>
        <w:rPr>
          <w:rFonts w:asciiTheme="minorHAnsi" w:hAnsiTheme="minorHAnsi"/>
          <w:sz w:val="32"/>
        </w:rPr>
      </w:pPr>
      <w:r>
        <w:rPr>
          <w:rFonts w:asciiTheme="minorHAnsi" w:hAnsiTheme="minorHAnsi"/>
          <w:sz w:val="32"/>
        </w:rPr>
        <w:t>DIVISION OVERVIEW</w:t>
      </w:r>
    </w:p>
    <w:p w14:paraId="3B8BF6B7" w14:textId="77777777" w:rsidR="00220528" w:rsidRDefault="00220528">
      <w:pPr>
        <w:pStyle w:val="DotPoint"/>
        <w:numPr>
          <w:ilvl w:val="0"/>
          <w:numId w:val="0"/>
        </w:numPr>
        <w:spacing w:after="0"/>
      </w:pPr>
    </w:p>
    <w:p w14:paraId="0384A3B9" w14:textId="77777777" w:rsidR="00220528" w:rsidRDefault="00220528" w:rsidP="00E359C5">
      <w:pPr>
        <w:pStyle w:val="Heading1"/>
        <w:pBdr>
          <w:bottom w:val="none" w:sz="0" w:space="0" w:color="auto"/>
        </w:pBdr>
        <w:spacing w:after="0"/>
        <w:rPr>
          <w:b w:val="0"/>
          <w:spacing w:val="0"/>
          <w:sz w:val="24"/>
          <w:szCs w:val="20"/>
          <w:lang w:eastAsia="en-AU"/>
        </w:rPr>
      </w:pPr>
      <w:bookmarkStart w:id="0" w:name="_Hlk13214252"/>
      <w:r>
        <w:rPr>
          <w:b w:val="0"/>
          <w:spacing w:val="0"/>
          <w:sz w:val="24"/>
          <w:szCs w:val="20"/>
          <w:lang w:eastAsia="en-AU"/>
        </w:rPr>
        <w:t xml:space="preserve">The role of the Economic Development Division is to facilitate the diversification and strengthening of the ACT economy as well as the creation of a vibrant community that will attract and retain people in the city. </w:t>
      </w:r>
    </w:p>
    <w:p w14:paraId="1289B080" w14:textId="77777777" w:rsidR="00220528" w:rsidRDefault="00220528" w:rsidP="00E359C5">
      <w:pPr>
        <w:pStyle w:val="Heading1"/>
        <w:pBdr>
          <w:bottom w:val="none" w:sz="0" w:space="0" w:color="auto"/>
        </w:pBdr>
        <w:spacing w:after="0"/>
        <w:rPr>
          <w:b w:val="0"/>
          <w:spacing w:val="0"/>
          <w:sz w:val="24"/>
          <w:szCs w:val="20"/>
          <w:lang w:eastAsia="en-AU"/>
        </w:rPr>
      </w:pPr>
    </w:p>
    <w:p w14:paraId="4744CC22" w14:textId="77777777" w:rsidR="00220528" w:rsidRDefault="00220528" w:rsidP="00E359C5">
      <w:pPr>
        <w:pStyle w:val="Heading1"/>
        <w:pBdr>
          <w:bottom w:val="none" w:sz="0" w:space="0" w:color="auto"/>
        </w:pBdr>
        <w:spacing w:after="0"/>
        <w:rPr>
          <w:b w:val="0"/>
          <w:spacing w:val="0"/>
          <w:sz w:val="24"/>
          <w:szCs w:val="20"/>
          <w:lang w:eastAsia="en-AU"/>
        </w:rPr>
      </w:pPr>
      <w:r>
        <w:rPr>
          <w:b w:val="0"/>
          <w:spacing w:val="0"/>
          <w:sz w:val="24"/>
          <w:szCs w:val="20"/>
          <w:lang w:eastAsia="en-AU"/>
        </w:rPr>
        <w:t>The Division has five main business functions:</w:t>
      </w:r>
    </w:p>
    <w:p w14:paraId="3557FF95" w14:textId="71AC32AE" w:rsidR="00220528" w:rsidRDefault="00220528" w:rsidP="00E359C5">
      <w:pPr>
        <w:pStyle w:val="Heading1"/>
        <w:numPr>
          <w:ilvl w:val="0"/>
          <w:numId w:val="11"/>
        </w:numPr>
        <w:pBdr>
          <w:bottom w:val="none" w:sz="0" w:space="0" w:color="auto"/>
        </w:pBdr>
        <w:spacing w:after="0"/>
        <w:rPr>
          <w:b w:val="0"/>
          <w:spacing w:val="0"/>
          <w:sz w:val="24"/>
          <w:szCs w:val="20"/>
          <w:lang w:eastAsia="en-AU"/>
        </w:rPr>
      </w:pPr>
      <w:r>
        <w:rPr>
          <w:b w:val="0"/>
          <w:spacing w:val="0"/>
          <w:sz w:val="24"/>
          <w:szCs w:val="20"/>
          <w:lang w:eastAsia="en-AU"/>
        </w:rPr>
        <w:t>Trade, investment and business development</w:t>
      </w:r>
    </w:p>
    <w:p w14:paraId="0BF4B8B2" w14:textId="762122BC" w:rsidR="00220528" w:rsidRDefault="00220528" w:rsidP="00E359C5">
      <w:pPr>
        <w:pStyle w:val="Heading1"/>
        <w:numPr>
          <w:ilvl w:val="0"/>
          <w:numId w:val="11"/>
        </w:numPr>
        <w:pBdr>
          <w:bottom w:val="none" w:sz="0" w:space="0" w:color="auto"/>
        </w:pBdr>
        <w:spacing w:after="0"/>
        <w:rPr>
          <w:b w:val="0"/>
          <w:spacing w:val="0"/>
          <w:sz w:val="24"/>
          <w:szCs w:val="20"/>
          <w:lang w:eastAsia="en-AU"/>
        </w:rPr>
      </w:pPr>
      <w:r>
        <w:rPr>
          <w:b w:val="0"/>
          <w:spacing w:val="0"/>
          <w:sz w:val="24"/>
          <w:szCs w:val="20"/>
          <w:lang w:eastAsia="en-AU"/>
        </w:rPr>
        <w:t>Tertiary education</w:t>
      </w:r>
    </w:p>
    <w:p w14:paraId="465E35AB" w14:textId="703E8B4B" w:rsidR="00220528" w:rsidRDefault="00220528" w:rsidP="00E359C5">
      <w:pPr>
        <w:pStyle w:val="Heading1"/>
        <w:numPr>
          <w:ilvl w:val="0"/>
          <w:numId w:val="11"/>
        </w:numPr>
        <w:pBdr>
          <w:bottom w:val="none" w:sz="0" w:space="0" w:color="auto"/>
        </w:pBdr>
        <w:spacing w:after="0"/>
        <w:rPr>
          <w:b w:val="0"/>
          <w:spacing w:val="0"/>
          <w:sz w:val="24"/>
          <w:szCs w:val="20"/>
          <w:lang w:eastAsia="en-AU"/>
        </w:rPr>
      </w:pPr>
      <w:r>
        <w:rPr>
          <w:b w:val="0"/>
          <w:spacing w:val="0"/>
          <w:sz w:val="24"/>
          <w:szCs w:val="20"/>
          <w:lang w:eastAsia="en-AU"/>
        </w:rPr>
        <w:t>Tourism and major events</w:t>
      </w:r>
    </w:p>
    <w:p w14:paraId="273DB305" w14:textId="2A72A5F9" w:rsidR="00220528" w:rsidRDefault="00220528" w:rsidP="00E359C5">
      <w:pPr>
        <w:pStyle w:val="Heading1"/>
        <w:numPr>
          <w:ilvl w:val="0"/>
          <w:numId w:val="11"/>
        </w:numPr>
        <w:pBdr>
          <w:bottom w:val="none" w:sz="0" w:space="0" w:color="auto"/>
        </w:pBdr>
        <w:spacing w:after="0"/>
        <w:rPr>
          <w:b w:val="0"/>
          <w:spacing w:val="0"/>
          <w:sz w:val="24"/>
          <w:szCs w:val="20"/>
          <w:lang w:eastAsia="en-AU"/>
        </w:rPr>
      </w:pPr>
      <w:r>
        <w:rPr>
          <w:b w:val="0"/>
          <w:spacing w:val="0"/>
          <w:sz w:val="24"/>
          <w:szCs w:val="20"/>
          <w:lang w:eastAsia="en-AU"/>
        </w:rPr>
        <w:t>Arts and culture</w:t>
      </w:r>
    </w:p>
    <w:p w14:paraId="05098EC0" w14:textId="0B560053" w:rsidR="00220528" w:rsidRDefault="00220528" w:rsidP="00E359C5">
      <w:pPr>
        <w:pStyle w:val="Heading1"/>
        <w:numPr>
          <w:ilvl w:val="0"/>
          <w:numId w:val="11"/>
        </w:numPr>
        <w:pBdr>
          <w:bottom w:val="none" w:sz="0" w:space="0" w:color="auto"/>
        </w:pBdr>
        <w:spacing w:after="0"/>
        <w:rPr>
          <w:b w:val="0"/>
          <w:spacing w:val="0"/>
          <w:sz w:val="24"/>
          <w:szCs w:val="20"/>
          <w:lang w:eastAsia="en-AU"/>
        </w:rPr>
      </w:pPr>
      <w:r>
        <w:rPr>
          <w:b w:val="0"/>
          <w:spacing w:val="0"/>
          <w:sz w:val="24"/>
          <w:szCs w:val="20"/>
          <w:lang w:eastAsia="en-AU"/>
        </w:rPr>
        <w:t>Sport and recreation</w:t>
      </w:r>
    </w:p>
    <w:p w14:paraId="5AB61D9C" w14:textId="77777777" w:rsidR="00220528" w:rsidRDefault="00220528" w:rsidP="00220528">
      <w:pPr>
        <w:pStyle w:val="Heading1"/>
        <w:pBdr>
          <w:bottom w:val="single" w:sz="12" w:space="1" w:color="auto"/>
        </w:pBdr>
        <w:spacing w:after="0"/>
        <w:rPr>
          <w:b w:val="0"/>
          <w:spacing w:val="0"/>
          <w:sz w:val="24"/>
          <w:szCs w:val="20"/>
          <w:lang w:eastAsia="en-AU"/>
        </w:rPr>
      </w:pPr>
    </w:p>
    <w:bookmarkEnd w:id="0"/>
    <w:p w14:paraId="2B19BE6C" w14:textId="77777777" w:rsidR="00220528" w:rsidRPr="00552E22" w:rsidRDefault="00220528" w:rsidP="00220528">
      <w:pPr>
        <w:pStyle w:val="Heading1"/>
        <w:pBdr>
          <w:bottom w:val="single" w:sz="12" w:space="1" w:color="auto"/>
        </w:pBdr>
        <w:rPr>
          <w:rFonts w:asciiTheme="minorHAnsi" w:hAnsiTheme="minorHAnsi"/>
          <w:sz w:val="32"/>
        </w:rPr>
      </w:pPr>
      <w:r w:rsidRPr="00552E22">
        <w:rPr>
          <w:rFonts w:asciiTheme="minorHAnsi" w:hAnsiTheme="minorHAnsi"/>
          <w:sz w:val="32"/>
        </w:rPr>
        <w:t>BUSINESS UNIT OVERVIEW</w:t>
      </w:r>
    </w:p>
    <w:p w14:paraId="7F13418A" w14:textId="6FCA82EA" w:rsidR="00D91E43" w:rsidRDefault="00D91E43" w:rsidP="00E359C5">
      <w:pPr>
        <w:spacing w:after="120"/>
        <w:rPr>
          <w:szCs w:val="24"/>
        </w:rPr>
      </w:pPr>
      <w:r w:rsidRPr="00507AAB">
        <w:rPr>
          <w:szCs w:val="24"/>
        </w:rPr>
        <w:t xml:space="preserve">VisitCanberra leads the ACT and capital region tourism industry to create and implement a range of marketing and </w:t>
      </w:r>
      <w:r w:rsidR="00917181" w:rsidRPr="00917181">
        <w:rPr>
          <w:szCs w:val="24"/>
        </w:rPr>
        <w:t>development programs that will significantly increase the economic return from domestic and international visitation.</w:t>
      </w:r>
      <w:r w:rsidR="0074117E">
        <w:rPr>
          <w:szCs w:val="24"/>
        </w:rPr>
        <w:t xml:space="preserve"> </w:t>
      </w:r>
      <w:r w:rsidR="0074117E" w:rsidRPr="0074117E">
        <w:rPr>
          <w:szCs w:val="24"/>
        </w:rPr>
        <w:t xml:space="preserve">To the </w:t>
      </w:r>
      <w:proofErr w:type="gramStart"/>
      <w:r w:rsidR="0074117E" w:rsidRPr="0074117E">
        <w:rPr>
          <w:szCs w:val="24"/>
        </w:rPr>
        <w:t>general public</w:t>
      </w:r>
      <w:proofErr w:type="gramEnd"/>
      <w:r w:rsidR="0074117E" w:rsidRPr="0074117E">
        <w:rPr>
          <w:szCs w:val="24"/>
        </w:rPr>
        <w:t xml:space="preserve">, </w:t>
      </w:r>
      <w:r w:rsidR="0074117E">
        <w:rPr>
          <w:szCs w:val="24"/>
        </w:rPr>
        <w:t>VisitCanberra</w:t>
      </w:r>
      <w:r w:rsidR="0074117E" w:rsidRPr="0074117E">
        <w:rPr>
          <w:szCs w:val="24"/>
        </w:rPr>
        <w:t xml:space="preserve"> provide</w:t>
      </w:r>
      <w:r w:rsidR="0074117E">
        <w:rPr>
          <w:szCs w:val="24"/>
        </w:rPr>
        <w:t>s</w:t>
      </w:r>
      <w:r w:rsidR="0074117E" w:rsidRPr="0074117E">
        <w:rPr>
          <w:szCs w:val="24"/>
        </w:rPr>
        <w:t xml:space="preserve"> comprehensive visitor information and reservation services through the Canberra and Region Visitors Centre (CRVC)</w:t>
      </w:r>
      <w:r w:rsidR="0074117E">
        <w:rPr>
          <w:szCs w:val="24"/>
        </w:rPr>
        <w:t xml:space="preserve"> </w:t>
      </w:r>
      <w:r w:rsidR="0074117E" w:rsidRPr="0074117E">
        <w:rPr>
          <w:szCs w:val="24"/>
        </w:rPr>
        <w:t>and via the </w:t>
      </w:r>
      <w:proofErr w:type="spellStart"/>
      <w:r w:rsidR="0074117E" w:rsidRPr="0074117E">
        <w:rPr>
          <w:szCs w:val="24"/>
        </w:rPr>
        <w:fldChar w:fldCharType="begin"/>
      </w:r>
      <w:r w:rsidR="0074117E" w:rsidRPr="0074117E">
        <w:rPr>
          <w:szCs w:val="24"/>
        </w:rPr>
        <w:instrText>HYPERLINK "http://visitcanberra.com.au/" \t "_blank"</w:instrText>
      </w:r>
      <w:r w:rsidR="0074117E" w:rsidRPr="0074117E">
        <w:rPr>
          <w:szCs w:val="24"/>
        </w:rPr>
      </w:r>
      <w:r w:rsidR="0074117E" w:rsidRPr="0074117E">
        <w:rPr>
          <w:szCs w:val="24"/>
        </w:rPr>
        <w:fldChar w:fldCharType="separate"/>
      </w:r>
      <w:r w:rsidR="0074117E" w:rsidRPr="0074117E">
        <w:rPr>
          <w:rStyle w:val="Hyperlink"/>
          <w:b/>
          <w:bCs/>
          <w:szCs w:val="24"/>
        </w:rPr>
        <w:t>visitcanberra</w:t>
      </w:r>
      <w:proofErr w:type="spellEnd"/>
      <w:r w:rsidR="0074117E" w:rsidRPr="0074117E">
        <w:rPr>
          <w:szCs w:val="24"/>
        </w:rPr>
        <w:fldChar w:fldCharType="end"/>
      </w:r>
      <w:r w:rsidR="0074117E" w:rsidRPr="0074117E">
        <w:rPr>
          <w:szCs w:val="24"/>
        </w:rPr>
        <w:t> website.</w:t>
      </w:r>
    </w:p>
    <w:p w14:paraId="25EFB1D6" w14:textId="44472E56" w:rsidR="00DE3EB5" w:rsidRPr="005A6F1E" w:rsidRDefault="00DE3EB5" w:rsidP="00DE3EB5">
      <w:pPr>
        <w:pStyle w:val="Heading1"/>
        <w:pBdr>
          <w:bottom w:val="single" w:sz="12" w:space="1" w:color="auto"/>
        </w:pBdr>
        <w:rPr>
          <w:rFonts w:asciiTheme="minorHAnsi" w:hAnsiTheme="minorHAnsi"/>
          <w:sz w:val="32"/>
          <w:szCs w:val="36"/>
        </w:rPr>
      </w:pPr>
      <w:r w:rsidRPr="005A6F1E">
        <w:rPr>
          <w:rFonts w:asciiTheme="minorHAnsi" w:hAnsiTheme="minorHAnsi"/>
          <w:sz w:val="32"/>
          <w:szCs w:val="36"/>
        </w:rPr>
        <w:lastRenderedPageBreak/>
        <w:t>POSITION OVERVIEW</w:t>
      </w:r>
    </w:p>
    <w:p w14:paraId="3611C87B" w14:textId="7E2C2FA0" w:rsidR="002F77E3" w:rsidRPr="002F77E3" w:rsidRDefault="00917181" w:rsidP="002F77E3">
      <w:pPr>
        <w:spacing w:after="120"/>
      </w:pPr>
      <w:r>
        <w:rPr>
          <w:rFonts w:cstheme="minorHAnsi"/>
          <w:color w:val="000000"/>
        </w:rPr>
        <w:t xml:space="preserve">Working </w:t>
      </w:r>
      <w:r>
        <w:t xml:space="preserve">collaboratively in a team environment Visitor Service Officers </w:t>
      </w:r>
      <w:r>
        <w:rPr>
          <w:rFonts w:cstheme="minorHAnsi"/>
          <w:color w:val="000000"/>
        </w:rPr>
        <w:t xml:space="preserve">are </w:t>
      </w:r>
      <w:r w:rsidRPr="00502159">
        <w:rPr>
          <w:rFonts w:cstheme="minorHAnsi"/>
          <w:color w:val="000000"/>
        </w:rPr>
        <w:t>responsible for providing</w:t>
      </w:r>
      <w:r>
        <w:rPr>
          <w:rFonts w:cstheme="minorHAnsi"/>
          <w:color w:val="000000"/>
        </w:rPr>
        <w:t xml:space="preserve"> accurate, effective, and high-quality customer service </w:t>
      </w:r>
      <w:r w:rsidRPr="00502159">
        <w:rPr>
          <w:rFonts w:cstheme="minorHAnsi"/>
          <w:color w:val="000000"/>
        </w:rPr>
        <w:t>through a range of channels</w:t>
      </w:r>
      <w:r>
        <w:rPr>
          <w:rFonts w:cstheme="minorHAnsi"/>
          <w:color w:val="000000"/>
        </w:rPr>
        <w:t xml:space="preserve">, </w:t>
      </w:r>
      <w:r w:rsidRPr="00502159">
        <w:rPr>
          <w:rFonts w:cstheme="minorHAnsi"/>
          <w:color w:val="000000"/>
        </w:rPr>
        <w:t>including electronic/digital, telephone and/or face to face</w:t>
      </w:r>
      <w:r>
        <w:rPr>
          <w:rFonts w:cstheme="minorHAnsi"/>
          <w:color w:val="000000"/>
        </w:rPr>
        <w:t>, to ensure positive customer experiences and professional representation of the Canberra region</w:t>
      </w:r>
      <w:r w:rsidR="00BF2596">
        <w:t xml:space="preserve">. </w:t>
      </w:r>
      <w:r>
        <w:rPr>
          <w:rFonts w:asciiTheme="minorHAnsi" w:hAnsiTheme="minorHAnsi" w:cs="Arial"/>
          <w:szCs w:val="24"/>
          <w:lang w:val="en-US" w:eastAsia="en-US"/>
        </w:rPr>
        <w:t xml:space="preserve">Occupants </w:t>
      </w:r>
      <w:r w:rsidRPr="003D70E7">
        <w:rPr>
          <w:rFonts w:asciiTheme="minorHAnsi" w:hAnsiTheme="minorHAnsi" w:cs="Arial"/>
          <w:szCs w:val="24"/>
          <w:lang w:val="en-US" w:eastAsia="en-US"/>
        </w:rPr>
        <w:t>of th</w:t>
      </w:r>
      <w:r>
        <w:rPr>
          <w:rFonts w:asciiTheme="minorHAnsi" w:hAnsiTheme="minorHAnsi" w:cs="Arial"/>
          <w:szCs w:val="24"/>
          <w:lang w:val="en-US" w:eastAsia="en-US"/>
        </w:rPr>
        <w:t>ese</w:t>
      </w:r>
      <w:r w:rsidRPr="003D70E7">
        <w:rPr>
          <w:rFonts w:asciiTheme="minorHAnsi" w:hAnsiTheme="minorHAnsi" w:cs="Arial"/>
          <w:szCs w:val="24"/>
          <w:lang w:val="en-US" w:eastAsia="en-US"/>
        </w:rPr>
        <w:t xml:space="preserve"> position</w:t>
      </w:r>
      <w:r>
        <w:rPr>
          <w:rFonts w:asciiTheme="minorHAnsi" w:hAnsiTheme="minorHAnsi" w:cs="Arial"/>
          <w:szCs w:val="24"/>
          <w:lang w:val="en-US" w:eastAsia="en-US"/>
        </w:rPr>
        <w:t xml:space="preserve">s must be prepared to work </w:t>
      </w:r>
      <w:r w:rsidR="00BF2596">
        <w:t xml:space="preserve">at </w:t>
      </w:r>
      <w:r w:rsidR="00BF2596">
        <w:rPr>
          <w:szCs w:val="24"/>
        </w:rPr>
        <w:t>Canberra &amp; Region Visitors Centre (CRVC)</w:t>
      </w:r>
      <w:r>
        <w:rPr>
          <w:szCs w:val="24"/>
        </w:rPr>
        <w:t xml:space="preserve">, </w:t>
      </w:r>
      <w:r w:rsidR="00BF2596">
        <w:rPr>
          <w:szCs w:val="24"/>
        </w:rPr>
        <w:t>Canberra International Airport</w:t>
      </w:r>
      <w:r>
        <w:rPr>
          <w:szCs w:val="24"/>
        </w:rPr>
        <w:t>, and other offsite locations as required.</w:t>
      </w:r>
    </w:p>
    <w:p w14:paraId="6344EFFF" w14:textId="09C44595" w:rsidR="002F77E3" w:rsidRPr="00E359C5" w:rsidRDefault="00DA60AD" w:rsidP="00E359C5">
      <w:pPr>
        <w:pStyle w:val="Heading1"/>
        <w:pBdr>
          <w:bottom w:val="single" w:sz="12" w:space="1" w:color="auto"/>
        </w:pBdr>
        <w:rPr>
          <w:rFonts w:asciiTheme="minorHAnsi" w:hAnsiTheme="minorHAnsi"/>
          <w:sz w:val="32"/>
          <w:szCs w:val="36"/>
        </w:rPr>
      </w:pPr>
      <w:r w:rsidRPr="005A6F1E">
        <w:rPr>
          <w:rFonts w:asciiTheme="minorHAnsi" w:hAnsiTheme="minorHAnsi"/>
          <w:sz w:val="32"/>
          <w:szCs w:val="36"/>
        </w:rPr>
        <w:t>WHAT YOU WILL DO</w:t>
      </w:r>
    </w:p>
    <w:p w14:paraId="3A956EDA" w14:textId="44E8B119" w:rsidR="002F77E3" w:rsidRPr="002F77E3" w:rsidRDefault="002F77E3" w:rsidP="00D91E43">
      <w:pPr>
        <w:pStyle w:val="NormalWeb"/>
        <w:tabs>
          <w:tab w:val="left" w:pos="709"/>
          <w:tab w:val="left" w:pos="3402"/>
        </w:tabs>
        <w:spacing w:after="120" w:afterAutospacing="0"/>
        <w:contextualSpacing/>
        <w:rPr>
          <w:rFonts w:ascii="Calibri" w:hAnsi="Calibri"/>
          <w:szCs w:val="20"/>
        </w:rPr>
      </w:pPr>
      <w:r w:rsidRPr="002F77E3">
        <w:rPr>
          <w:rFonts w:ascii="Calibri" w:hAnsi="Calibri"/>
          <w:szCs w:val="20"/>
        </w:rPr>
        <w:t>The Visitor Services</w:t>
      </w:r>
      <w:r w:rsidR="00365825">
        <w:rPr>
          <w:rFonts w:ascii="Calibri" w:hAnsi="Calibri"/>
          <w:szCs w:val="20"/>
        </w:rPr>
        <w:t xml:space="preserve"> Officer</w:t>
      </w:r>
      <w:r w:rsidRPr="002F77E3">
        <w:rPr>
          <w:rFonts w:ascii="Calibri" w:hAnsi="Calibri"/>
          <w:szCs w:val="20"/>
        </w:rPr>
        <w:t xml:space="preserve"> is required to undertake the following duties:</w:t>
      </w:r>
    </w:p>
    <w:p w14:paraId="4E932F0B" w14:textId="2DDEE8FF" w:rsidR="002F77E3" w:rsidRPr="00365825" w:rsidRDefault="002F77E3" w:rsidP="00BF2596">
      <w:pPr>
        <w:pStyle w:val="Heading1"/>
        <w:numPr>
          <w:ilvl w:val="0"/>
          <w:numId w:val="18"/>
        </w:numPr>
        <w:pBdr>
          <w:bottom w:val="none" w:sz="0" w:space="0" w:color="auto"/>
        </w:pBdr>
        <w:spacing w:after="0"/>
        <w:ind w:left="1071" w:hanging="357"/>
      </w:pPr>
      <w:r w:rsidRPr="00365825">
        <w:rPr>
          <w:b w:val="0"/>
          <w:spacing w:val="0"/>
          <w:sz w:val="24"/>
          <w:szCs w:val="20"/>
          <w:lang w:eastAsia="en-AU"/>
        </w:rPr>
        <w:t>Provide high level customer service to visitors regarding local tourist information</w:t>
      </w:r>
      <w:r w:rsidR="00863BAB">
        <w:rPr>
          <w:b w:val="0"/>
          <w:spacing w:val="0"/>
          <w:sz w:val="24"/>
          <w:szCs w:val="20"/>
          <w:lang w:eastAsia="en-AU"/>
        </w:rPr>
        <w:t>.</w:t>
      </w:r>
    </w:p>
    <w:p w14:paraId="41082440" w14:textId="2EEE47C7" w:rsidR="002F77E3" w:rsidRPr="00365825" w:rsidRDefault="002F77E3" w:rsidP="00BF2596">
      <w:pPr>
        <w:pStyle w:val="Heading1"/>
        <w:numPr>
          <w:ilvl w:val="0"/>
          <w:numId w:val="18"/>
        </w:numPr>
        <w:pBdr>
          <w:bottom w:val="none" w:sz="0" w:space="0" w:color="auto"/>
        </w:pBdr>
        <w:spacing w:after="0"/>
        <w:ind w:left="1071" w:hanging="357"/>
      </w:pPr>
      <w:r w:rsidRPr="00365825">
        <w:rPr>
          <w:b w:val="0"/>
          <w:spacing w:val="0"/>
          <w:sz w:val="24"/>
          <w:szCs w:val="20"/>
          <w:lang w:eastAsia="en-AU"/>
        </w:rPr>
        <w:t xml:space="preserve">Coordinate and book sales of travel accommodation and tourism services for visitors using </w:t>
      </w:r>
      <w:r w:rsidR="00BF2596">
        <w:rPr>
          <w:b w:val="0"/>
          <w:spacing w:val="0"/>
          <w:sz w:val="24"/>
          <w:szCs w:val="20"/>
          <w:lang w:eastAsia="en-AU"/>
        </w:rPr>
        <w:t xml:space="preserve">an online </w:t>
      </w:r>
      <w:r w:rsidRPr="00365825">
        <w:rPr>
          <w:b w:val="0"/>
          <w:spacing w:val="0"/>
          <w:sz w:val="24"/>
          <w:szCs w:val="20"/>
          <w:lang w:eastAsia="en-AU"/>
        </w:rPr>
        <w:t>reservation system</w:t>
      </w:r>
      <w:r w:rsidR="00863BAB">
        <w:rPr>
          <w:b w:val="0"/>
          <w:spacing w:val="0"/>
          <w:sz w:val="24"/>
          <w:szCs w:val="20"/>
          <w:lang w:eastAsia="en-AU"/>
        </w:rPr>
        <w:t>.</w:t>
      </w:r>
    </w:p>
    <w:p w14:paraId="35688FDB" w14:textId="71B8145D" w:rsidR="002F77E3" w:rsidRPr="00365825" w:rsidRDefault="002F77E3" w:rsidP="00BF2596">
      <w:pPr>
        <w:pStyle w:val="Heading1"/>
        <w:numPr>
          <w:ilvl w:val="0"/>
          <w:numId w:val="18"/>
        </w:numPr>
        <w:pBdr>
          <w:bottom w:val="none" w:sz="0" w:space="0" w:color="auto"/>
        </w:pBdr>
        <w:spacing w:after="0"/>
        <w:ind w:left="1071" w:hanging="357"/>
      </w:pPr>
      <w:r w:rsidRPr="00365825">
        <w:rPr>
          <w:b w:val="0"/>
          <w:spacing w:val="0"/>
          <w:sz w:val="24"/>
          <w:szCs w:val="20"/>
          <w:lang w:eastAsia="en-AU"/>
        </w:rPr>
        <w:t>Assist in the sale of merchandise.</w:t>
      </w:r>
    </w:p>
    <w:p w14:paraId="120014E8" w14:textId="65CEDB0E" w:rsidR="002F77E3" w:rsidRPr="00365825" w:rsidRDefault="002F77E3" w:rsidP="00BF2596">
      <w:pPr>
        <w:pStyle w:val="Heading1"/>
        <w:numPr>
          <w:ilvl w:val="0"/>
          <w:numId w:val="18"/>
        </w:numPr>
        <w:pBdr>
          <w:bottom w:val="none" w:sz="0" w:space="0" w:color="auto"/>
        </w:pBdr>
        <w:spacing w:after="0"/>
        <w:ind w:left="1071" w:hanging="357"/>
      </w:pPr>
      <w:r w:rsidRPr="00365825">
        <w:rPr>
          <w:b w:val="0"/>
          <w:spacing w:val="0"/>
          <w:sz w:val="24"/>
          <w:szCs w:val="20"/>
          <w:lang w:eastAsia="en-AU"/>
        </w:rPr>
        <w:t>Provide support to volunteer staff on the service counter</w:t>
      </w:r>
      <w:r w:rsidR="00863BAB">
        <w:rPr>
          <w:b w:val="0"/>
          <w:spacing w:val="0"/>
          <w:sz w:val="24"/>
          <w:szCs w:val="20"/>
          <w:lang w:eastAsia="en-AU"/>
        </w:rPr>
        <w:t>.</w:t>
      </w:r>
    </w:p>
    <w:p w14:paraId="3D69168C" w14:textId="1B7892C0" w:rsidR="002F77E3" w:rsidRPr="00365825" w:rsidRDefault="002F77E3" w:rsidP="00BF2596">
      <w:pPr>
        <w:pStyle w:val="Heading1"/>
        <w:numPr>
          <w:ilvl w:val="0"/>
          <w:numId w:val="18"/>
        </w:numPr>
        <w:pBdr>
          <w:bottom w:val="none" w:sz="0" w:space="0" w:color="auto"/>
        </w:pBdr>
        <w:spacing w:after="0"/>
        <w:ind w:left="1071" w:hanging="357"/>
      </w:pPr>
      <w:r w:rsidRPr="00365825">
        <w:rPr>
          <w:b w:val="0"/>
          <w:spacing w:val="0"/>
          <w:sz w:val="24"/>
          <w:szCs w:val="20"/>
          <w:lang w:eastAsia="en-AU"/>
        </w:rPr>
        <w:t>Proactively contribute to all areas of the organisation.</w:t>
      </w:r>
    </w:p>
    <w:p w14:paraId="35046DDA" w14:textId="77777777" w:rsidR="00E60CAA" w:rsidRPr="00E60CAA" w:rsidRDefault="00E60CAA" w:rsidP="00E60CAA">
      <w:pPr>
        <w:pStyle w:val="DotPoint"/>
        <w:numPr>
          <w:ilvl w:val="0"/>
          <w:numId w:val="0"/>
        </w:numPr>
        <w:suppressAutoHyphens w:val="0"/>
        <w:spacing w:after="0"/>
        <w:rPr>
          <w:highlight w:val="yellow"/>
        </w:rPr>
      </w:pPr>
    </w:p>
    <w:p w14:paraId="44F9A39C" w14:textId="75D3482A" w:rsidR="00053C3F" w:rsidRPr="00552E22" w:rsidRDefault="00DE3EB5" w:rsidP="00E359C5">
      <w:pPr>
        <w:pStyle w:val="Heading1"/>
        <w:pBdr>
          <w:bottom w:val="single" w:sz="12" w:space="1" w:color="auto"/>
        </w:pBdr>
        <w:rPr>
          <w:rFonts w:asciiTheme="minorHAnsi" w:hAnsiTheme="minorHAnsi"/>
          <w:sz w:val="32"/>
        </w:rPr>
      </w:pPr>
      <w:r w:rsidRPr="00552E22">
        <w:rPr>
          <w:rFonts w:asciiTheme="minorHAnsi" w:hAnsiTheme="minorHAnsi"/>
          <w:sz w:val="32"/>
        </w:rPr>
        <w:t>WHAT YOU REQUIRE</w:t>
      </w:r>
    </w:p>
    <w:p w14:paraId="10D2FEAD" w14:textId="426A461E" w:rsidR="00220528" w:rsidRDefault="00863BAB" w:rsidP="00220528">
      <w:pPr>
        <w:pStyle w:val="BodyText"/>
      </w:pPr>
      <w:r>
        <w:rPr>
          <w:rFonts w:cs="Arial"/>
          <w:szCs w:val="24"/>
        </w:rPr>
        <w:t xml:space="preserve">The information below describes the capabilities that are required to perform the duties and responsibilities of the position. </w:t>
      </w:r>
    </w:p>
    <w:p w14:paraId="0476B13E" w14:textId="7A5794E5" w:rsidR="00DE3EB5" w:rsidRPr="00552E22" w:rsidRDefault="00220528" w:rsidP="00E359C5">
      <w:pPr>
        <w:pStyle w:val="BodyText"/>
        <w:rPr>
          <w:b/>
          <w:sz w:val="28"/>
          <w:szCs w:val="28"/>
        </w:rPr>
      </w:pPr>
      <w:r w:rsidRPr="00552E22">
        <w:rPr>
          <w:b/>
          <w:sz w:val="28"/>
          <w:szCs w:val="28"/>
        </w:rPr>
        <w:t xml:space="preserve">Professional / Technical Skills and Knowledge </w:t>
      </w:r>
    </w:p>
    <w:p w14:paraId="6753284C" w14:textId="581558CC" w:rsidR="002F77E3" w:rsidRPr="002F77E3" w:rsidRDefault="002F77E3" w:rsidP="00E359C5">
      <w:pPr>
        <w:numPr>
          <w:ilvl w:val="0"/>
          <w:numId w:val="7"/>
        </w:numPr>
        <w:suppressAutoHyphens w:val="0"/>
        <w:autoSpaceDE w:val="0"/>
        <w:autoSpaceDN w:val="0"/>
        <w:adjustRightInd w:val="0"/>
        <w:spacing w:after="120"/>
        <w:ind w:left="714" w:hanging="357"/>
        <w:rPr>
          <w:rFonts w:cs="Calibri"/>
          <w:szCs w:val="24"/>
        </w:rPr>
      </w:pPr>
      <w:r w:rsidRPr="002F77E3">
        <w:rPr>
          <w:rFonts w:cs="Calibri"/>
          <w:szCs w:val="24"/>
        </w:rPr>
        <w:t>Demonstrated experience in providing a high standard of customer service, building rapport and communicating effectively with people from a variety of backgrounds and cultural sensitivities.</w:t>
      </w:r>
    </w:p>
    <w:p w14:paraId="10186289" w14:textId="44C4A917" w:rsidR="00365825" w:rsidRDefault="00863BAB" w:rsidP="00365825">
      <w:pPr>
        <w:numPr>
          <w:ilvl w:val="0"/>
          <w:numId w:val="7"/>
        </w:numPr>
        <w:suppressAutoHyphens w:val="0"/>
        <w:spacing w:after="120"/>
        <w:ind w:left="714" w:hanging="357"/>
        <w:rPr>
          <w:rFonts w:cs="Calibri"/>
          <w:szCs w:val="24"/>
        </w:rPr>
      </w:pPr>
      <w:r>
        <w:t xml:space="preserve">Competent computer skills and the ability to use a range of products, including </w:t>
      </w:r>
      <w:proofErr w:type="spellStart"/>
      <w:r w:rsidR="002F77E3" w:rsidRPr="002F77E3">
        <w:rPr>
          <w:rFonts w:cs="Calibri"/>
          <w:szCs w:val="24"/>
        </w:rPr>
        <w:t>Bookeasy</w:t>
      </w:r>
      <w:proofErr w:type="spellEnd"/>
      <w:r w:rsidR="002F77E3" w:rsidRPr="002F77E3">
        <w:rPr>
          <w:rFonts w:cs="Calibri"/>
          <w:szCs w:val="24"/>
        </w:rPr>
        <w:t xml:space="preserve"> </w:t>
      </w:r>
      <w:r w:rsidR="00663031">
        <w:rPr>
          <w:rFonts w:cs="Calibri"/>
          <w:szCs w:val="24"/>
        </w:rPr>
        <w:t xml:space="preserve">or similar </w:t>
      </w:r>
      <w:r w:rsidR="002F77E3" w:rsidRPr="002F77E3">
        <w:rPr>
          <w:rFonts w:cs="Calibri"/>
          <w:szCs w:val="24"/>
        </w:rPr>
        <w:t xml:space="preserve">reservation system, Microsoft Word and Outlook applications. </w:t>
      </w:r>
    </w:p>
    <w:p w14:paraId="5391BCF9" w14:textId="64BF05A1" w:rsidR="00365825" w:rsidRDefault="00863BAB" w:rsidP="00365825">
      <w:pPr>
        <w:numPr>
          <w:ilvl w:val="0"/>
          <w:numId w:val="7"/>
        </w:numPr>
        <w:suppressAutoHyphens w:val="0"/>
        <w:autoSpaceDE w:val="0"/>
        <w:autoSpaceDN w:val="0"/>
        <w:adjustRightInd w:val="0"/>
        <w:spacing w:after="120"/>
        <w:ind w:left="714" w:hanging="357"/>
        <w:rPr>
          <w:rFonts w:cs="Calibri"/>
          <w:szCs w:val="24"/>
        </w:rPr>
      </w:pPr>
      <w:r>
        <w:rPr>
          <w:rFonts w:cs="Calibri"/>
          <w:szCs w:val="24"/>
        </w:rPr>
        <w:t>Sound</w:t>
      </w:r>
      <w:r w:rsidR="00365825" w:rsidRPr="002F77E3">
        <w:rPr>
          <w:rFonts w:cs="Calibri"/>
          <w:szCs w:val="24"/>
        </w:rPr>
        <w:t xml:space="preserve"> knowledge of tourist facilities in the ACT and surrounding region. </w:t>
      </w:r>
    </w:p>
    <w:p w14:paraId="6DC62FC3" w14:textId="4EA3B3A6" w:rsidR="00220528" w:rsidRPr="00E359C5" w:rsidRDefault="00220528" w:rsidP="00E359C5">
      <w:pPr>
        <w:pStyle w:val="BodyText"/>
        <w:rPr>
          <w:b/>
          <w:sz w:val="28"/>
          <w:szCs w:val="28"/>
        </w:rPr>
      </w:pPr>
      <w:r w:rsidRPr="00552E22">
        <w:rPr>
          <w:b/>
          <w:sz w:val="28"/>
          <w:szCs w:val="28"/>
        </w:rPr>
        <w:t xml:space="preserve">Behavioural Capabilities </w:t>
      </w:r>
    </w:p>
    <w:p w14:paraId="7C11C198" w14:textId="77777777" w:rsidR="00863BAB" w:rsidRDefault="00863BAB" w:rsidP="00BD7F4A">
      <w:pPr>
        <w:pStyle w:val="BodyText"/>
        <w:numPr>
          <w:ilvl w:val="0"/>
          <w:numId w:val="16"/>
        </w:numPr>
        <w:spacing w:after="120"/>
        <w:ind w:left="714" w:hanging="357"/>
      </w:pPr>
      <w:r>
        <w:t>Ability to understand, interpret and apply work practices, procedures, guidelines and instructions.</w:t>
      </w:r>
    </w:p>
    <w:p w14:paraId="503CE159" w14:textId="65C95407" w:rsidR="00863BAB" w:rsidRDefault="00FF5017" w:rsidP="00BD7F4A">
      <w:pPr>
        <w:pStyle w:val="DotPoint"/>
        <w:numPr>
          <w:ilvl w:val="0"/>
          <w:numId w:val="16"/>
        </w:numPr>
        <w:tabs>
          <w:tab w:val="left" w:pos="720"/>
        </w:tabs>
        <w:spacing w:after="120"/>
        <w:ind w:left="714" w:hanging="357"/>
      </w:pPr>
      <w:bookmarkStart w:id="1" w:name="_Hlk108190225"/>
      <w:r>
        <w:t>A</w:t>
      </w:r>
      <w:r w:rsidR="00863BAB">
        <w:t xml:space="preserve">bility to work independently and make decisions, as well as work in a team environment </w:t>
      </w:r>
      <w:r w:rsidR="00BD7F4A">
        <w:t xml:space="preserve">demonstrating behaviours reflecting the </w:t>
      </w:r>
      <w:r w:rsidR="00BD7F4A" w:rsidRPr="00BD7F4A">
        <w:rPr>
          <w:rFonts w:cs="Calibri"/>
          <w:szCs w:val="24"/>
        </w:rPr>
        <w:t>VisitCanberra</w:t>
      </w:r>
      <w:r w:rsidR="00BD7F4A">
        <w:t xml:space="preserve"> values of</w:t>
      </w:r>
      <w:r w:rsidR="00863BAB">
        <w:t xml:space="preserve"> </w:t>
      </w:r>
      <w:r w:rsidR="00BD7F4A">
        <w:t>integrity, innovation and inspiration.</w:t>
      </w:r>
      <w:r w:rsidR="00863BAB">
        <w:t xml:space="preserve"> </w:t>
      </w:r>
      <w:bookmarkEnd w:id="1"/>
    </w:p>
    <w:p w14:paraId="3A0ADA4A" w14:textId="5C897A04" w:rsidR="002F77E3" w:rsidRPr="00BD7F4A" w:rsidRDefault="002F77E3" w:rsidP="00BD7F4A">
      <w:pPr>
        <w:pStyle w:val="ListParagraph"/>
        <w:numPr>
          <w:ilvl w:val="0"/>
          <w:numId w:val="16"/>
        </w:numPr>
        <w:suppressAutoHyphens w:val="0"/>
        <w:autoSpaceDE w:val="0"/>
        <w:autoSpaceDN w:val="0"/>
        <w:adjustRightInd w:val="0"/>
        <w:spacing w:after="120"/>
        <w:ind w:left="714" w:hanging="357"/>
        <w:rPr>
          <w:rFonts w:cs="Calibri"/>
          <w:szCs w:val="24"/>
        </w:rPr>
      </w:pPr>
      <w:r w:rsidRPr="00BD7F4A">
        <w:rPr>
          <w:rFonts w:cs="Calibri"/>
          <w:szCs w:val="24"/>
        </w:rPr>
        <w:t>Understanding of public service values covering ethical standards and a demonstrated self-awareness, professionalism and a proven commitment to the ongoing integration of workplace diversity, participative work practices and occupational health and safety principles and practices.</w:t>
      </w:r>
    </w:p>
    <w:p w14:paraId="0F6E4CD3" w14:textId="019758D5" w:rsidR="00663031" w:rsidRDefault="00663031">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62F68BB0" w14:textId="5DFC3C6D" w:rsidR="00917181" w:rsidRDefault="00917181" w:rsidP="00917181">
      <w:pPr>
        <w:pStyle w:val="NormalWeb"/>
        <w:numPr>
          <w:ilvl w:val="0"/>
          <w:numId w:val="10"/>
        </w:numPr>
        <w:spacing w:before="120" w:after="120" w:afterAutospacing="0"/>
        <w:ind w:left="714" w:hanging="357"/>
        <w:rPr>
          <w:rFonts w:ascii="Calibri" w:hAnsi="Calibri" w:cs="Calibri"/>
        </w:rPr>
      </w:pPr>
      <w:r w:rsidRPr="002F77E3">
        <w:rPr>
          <w:rFonts w:ascii="Calibri" w:hAnsi="Calibri" w:cs="Calibri"/>
        </w:rPr>
        <w:lastRenderedPageBreak/>
        <w:t xml:space="preserve">Flexibility to work </w:t>
      </w:r>
      <w:r>
        <w:rPr>
          <w:rFonts w:ascii="Calibri" w:hAnsi="Calibri" w:cs="Calibri"/>
        </w:rPr>
        <w:t xml:space="preserve">weekdays, evenings, </w:t>
      </w:r>
      <w:r w:rsidRPr="002F77E3">
        <w:rPr>
          <w:rFonts w:ascii="Calibri" w:hAnsi="Calibri" w:cs="Calibri"/>
        </w:rPr>
        <w:t>weekends and public holidays</w:t>
      </w:r>
      <w:r>
        <w:rPr>
          <w:rFonts w:ascii="Calibri" w:hAnsi="Calibri" w:cs="Calibri"/>
        </w:rPr>
        <w:t>.</w:t>
      </w:r>
    </w:p>
    <w:p w14:paraId="2759B867" w14:textId="77777777" w:rsidR="00917181" w:rsidRPr="00917181" w:rsidRDefault="00917181" w:rsidP="00917181">
      <w:pPr>
        <w:pStyle w:val="NormalWeb"/>
        <w:numPr>
          <w:ilvl w:val="0"/>
          <w:numId w:val="10"/>
        </w:numPr>
        <w:spacing w:before="120" w:after="120" w:afterAutospacing="0"/>
        <w:ind w:left="714" w:hanging="357"/>
        <w:rPr>
          <w:rFonts w:ascii="Calibri" w:hAnsi="Calibri" w:cs="Calibri"/>
        </w:rPr>
      </w:pPr>
      <w:r>
        <w:rPr>
          <w:rFonts w:ascii="Calibri" w:hAnsi="Calibri" w:cs="Calibri"/>
        </w:rPr>
        <w:t xml:space="preserve">A current RSA Certificate, </w:t>
      </w:r>
      <w:r w:rsidRPr="00BD7F4A">
        <w:rPr>
          <w:rFonts w:asciiTheme="minorHAnsi" w:hAnsiTheme="minorHAnsi" w:cstheme="minorHAnsi"/>
        </w:rPr>
        <w:t>or ability to obtain.</w:t>
      </w:r>
    </w:p>
    <w:p w14:paraId="73F85EB6" w14:textId="77777777" w:rsidR="00917181" w:rsidRDefault="00917181" w:rsidP="00917181">
      <w:pPr>
        <w:pStyle w:val="DotPoint"/>
        <w:numPr>
          <w:ilvl w:val="0"/>
          <w:numId w:val="10"/>
        </w:numPr>
        <w:tabs>
          <w:tab w:val="left" w:pos="720"/>
        </w:tabs>
        <w:spacing w:after="120"/>
      </w:pPr>
      <w:r>
        <w:t>A current First Aid Certificate, or ability to obtain.</w:t>
      </w:r>
    </w:p>
    <w:p w14:paraId="1A5653BF" w14:textId="77777777" w:rsidR="00917181" w:rsidRPr="002F77E3" w:rsidRDefault="00917181" w:rsidP="00917181">
      <w:pPr>
        <w:pStyle w:val="NormalWeb"/>
        <w:numPr>
          <w:ilvl w:val="0"/>
          <w:numId w:val="10"/>
        </w:numPr>
        <w:spacing w:before="120" w:after="120" w:afterAutospacing="0"/>
        <w:rPr>
          <w:rFonts w:ascii="Calibri" w:hAnsi="Calibri" w:cs="Calibri"/>
        </w:rPr>
      </w:pPr>
      <w:r>
        <w:rPr>
          <w:rFonts w:ascii="Calibri" w:hAnsi="Calibri" w:cs="Calibri"/>
        </w:rPr>
        <w:t>D</w:t>
      </w:r>
      <w:r w:rsidRPr="002F77E3">
        <w:rPr>
          <w:rFonts w:ascii="Calibri" w:hAnsi="Calibri" w:cs="Calibri"/>
        </w:rPr>
        <w:t>river’s licen</w:t>
      </w:r>
      <w:r>
        <w:rPr>
          <w:rFonts w:ascii="Calibri" w:hAnsi="Calibri" w:cs="Calibri"/>
        </w:rPr>
        <w:t>s</w:t>
      </w:r>
      <w:r w:rsidRPr="002F77E3">
        <w:rPr>
          <w:rFonts w:ascii="Calibri" w:hAnsi="Calibri" w:cs="Calibri"/>
        </w:rPr>
        <w:t>e</w:t>
      </w:r>
      <w:r>
        <w:rPr>
          <w:rFonts w:ascii="Calibri" w:hAnsi="Calibri" w:cs="Calibri"/>
        </w:rPr>
        <w:t xml:space="preserve"> Class C is beneficial.</w:t>
      </w:r>
    </w:p>
    <w:p w14:paraId="609C9D97" w14:textId="77777777" w:rsidR="00917181" w:rsidRDefault="00917181" w:rsidP="00917181">
      <w:pPr>
        <w:pStyle w:val="NormalWeb"/>
        <w:numPr>
          <w:ilvl w:val="0"/>
          <w:numId w:val="10"/>
        </w:numPr>
        <w:spacing w:before="120" w:after="120" w:afterAutospacing="0"/>
        <w:rPr>
          <w:rFonts w:ascii="Calibri" w:hAnsi="Calibri" w:cs="Calibri"/>
        </w:rPr>
      </w:pPr>
      <w:r w:rsidRPr="002F77E3">
        <w:rPr>
          <w:rFonts w:ascii="Calibri" w:hAnsi="Calibri" w:cs="Calibri"/>
        </w:rPr>
        <w:t xml:space="preserve">Ability to speak a </w:t>
      </w:r>
      <w:r>
        <w:rPr>
          <w:rFonts w:ascii="Calibri" w:hAnsi="Calibri" w:cs="Calibri"/>
        </w:rPr>
        <w:t>language other than English</w:t>
      </w:r>
      <w:r w:rsidRPr="002F77E3">
        <w:rPr>
          <w:rFonts w:ascii="Calibri" w:hAnsi="Calibri" w:cs="Calibri"/>
        </w:rPr>
        <w:t xml:space="preserve"> would be advantageous</w:t>
      </w:r>
      <w:r>
        <w:rPr>
          <w:rFonts w:ascii="Calibri" w:hAnsi="Calibri" w:cs="Calibri"/>
        </w:rPr>
        <w:t>.</w:t>
      </w:r>
    </w:p>
    <w:p w14:paraId="20C692E8" w14:textId="7DA53F5A" w:rsidR="002A43D2" w:rsidRPr="00917181" w:rsidRDefault="002A43D2" w:rsidP="00917181">
      <w:pPr>
        <w:pStyle w:val="NormalWeb"/>
        <w:spacing w:before="120" w:after="120" w:afterAutospacing="0"/>
        <w:rPr>
          <w:rFonts w:ascii="Calibri" w:hAnsi="Calibri" w:cs="Calibri"/>
        </w:rPr>
      </w:pPr>
    </w:p>
    <w:p w14:paraId="7CFEA0A0" w14:textId="77777777" w:rsidR="002A43D2" w:rsidRPr="00E359C5" w:rsidRDefault="002A43D2" w:rsidP="002A43D2">
      <w:pPr>
        <w:pStyle w:val="Heading1"/>
        <w:pBdr>
          <w:bottom w:val="single" w:sz="12" w:space="1" w:color="auto"/>
        </w:pBdr>
        <w:rPr>
          <w:rFonts w:asciiTheme="minorHAnsi" w:hAnsiTheme="minorHAnsi"/>
          <w:sz w:val="32"/>
        </w:rPr>
      </w:pPr>
      <w:r w:rsidRPr="00E359C5">
        <w:rPr>
          <w:rFonts w:asciiTheme="minorHAnsi" w:hAnsiTheme="minorHAnsi"/>
          <w:sz w:val="32"/>
        </w:rPr>
        <w:t xml:space="preserve">WORK ENVIRONMENT DESCRIPTION </w:t>
      </w:r>
    </w:p>
    <w:p w14:paraId="4F650BDE" w14:textId="512B4FF0" w:rsidR="002A43D2" w:rsidRPr="005A754D" w:rsidRDefault="002A43D2" w:rsidP="002A43D2">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B8675C">
        <w:rPr>
          <w:szCs w:val="24"/>
        </w:rPr>
        <w:t>Visitor Services Officer</w:t>
      </w:r>
      <w:r w:rsidR="00DE3EB5">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Please note that CMTEDD 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62F8BC09" w14:textId="77777777" w:rsidTr="00493773">
        <w:trPr>
          <w:trHeight w:val="454"/>
        </w:trPr>
        <w:tc>
          <w:tcPr>
            <w:tcW w:w="6912" w:type="dxa"/>
            <w:shd w:val="clear" w:color="auto" w:fill="DEEAF6" w:themeFill="accent1" w:themeFillTint="33"/>
            <w:vAlign w:val="center"/>
          </w:tcPr>
          <w:p w14:paraId="7285134B"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764227AB" w14:textId="77777777" w:rsidR="005B38C8" w:rsidRPr="00DA4EF8" w:rsidRDefault="00801DAF" w:rsidP="009B56B6">
            <w:pPr>
              <w:pStyle w:val="Tableheading"/>
              <w:jc w:val="center"/>
            </w:pPr>
            <w:r>
              <w:t>FREQUENCY</w:t>
            </w:r>
          </w:p>
        </w:tc>
      </w:tr>
      <w:tr w:rsidR="005B38C8" w:rsidRPr="005A754D" w14:paraId="6AC18CE5" w14:textId="77777777" w:rsidTr="005B38C8">
        <w:trPr>
          <w:trHeight w:val="283"/>
        </w:trPr>
        <w:tc>
          <w:tcPr>
            <w:tcW w:w="6912" w:type="dxa"/>
            <w:vAlign w:val="center"/>
          </w:tcPr>
          <w:p w14:paraId="7B529B47"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1BF638" w14:textId="77777777" w:rsidR="005B38C8" w:rsidRPr="00493773" w:rsidRDefault="00053C3F" w:rsidP="00493773">
                <w:pPr>
                  <w:pStyle w:val="Tabletext"/>
                  <w:spacing w:before="0" w:after="0"/>
                  <w:jc w:val="center"/>
                  <w:rPr>
                    <w:sz w:val="24"/>
                    <w:szCs w:val="24"/>
                  </w:rPr>
                </w:pPr>
                <w:r>
                  <w:rPr>
                    <w:sz w:val="24"/>
                    <w:szCs w:val="24"/>
                  </w:rPr>
                  <w:t>Frequently</w:t>
                </w:r>
              </w:p>
            </w:tc>
          </w:sdtContent>
        </w:sdt>
      </w:tr>
      <w:tr w:rsidR="005B38C8" w:rsidRPr="005A754D" w14:paraId="7BE71727" w14:textId="77777777" w:rsidTr="005B38C8">
        <w:trPr>
          <w:trHeight w:val="283"/>
        </w:trPr>
        <w:tc>
          <w:tcPr>
            <w:tcW w:w="6912" w:type="dxa"/>
            <w:vAlign w:val="center"/>
          </w:tcPr>
          <w:p w14:paraId="1E472322"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1B7F15" w14:textId="77777777" w:rsidR="005B38C8" w:rsidRPr="00493773" w:rsidRDefault="008265CB" w:rsidP="00493773">
                <w:pPr>
                  <w:pStyle w:val="Tabletext"/>
                  <w:spacing w:before="0" w:after="0"/>
                  <w:jc w:val="center"/>
                  <w:rPr>
                    <w:sz w:val="24"/>
                    <w:szCs w:val="24"/>
                  </w:rPr>
                </w:pPr>
                <w:r>
                  <w:rPr>
                    <w:sz w:val="24"/>
                    <w:szCs w:val="24"/>
                  </w:rPr>
                  <w:t>Frequently</w:t>
                </w:r>
              </w:p>
            </w:tc>
          </w:sdtContent>
        </w:sdt>
      </w:tr>
      <w:tr w:rsidR="005B38C8" w:rsidRPr="005A754D" w14:paraId="6B863945" w14:textId="77777777" w:rsidTr="005B38C8">
        <w:trPr>
          <w:trHeight w:val="283"/>
        </w:trPr>
        <w:tc>
          <w:tcPr>
            <w:tcW w:w="6912" w:type="dxa"/>
            <w:vAlign w:val="center"/>
          </w:tcPr>
          <w:p w14:paraId="6B701ACB"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C0BFAD" w14:textId="3C4D76E7" w:rsidR="005B38C8" w:rsidRPr="00493773" w:rsidRDefault="00B21A2B" w:rsidP="00493773">
                <w:pPr>
                  <w:pStyle w:val="Tabletext"/>
                  <w:spacing w:before="0" w:after="0"/>
                  <w:jc w:val="center"/>
                  <w:rPr>
                    <w:sz w:val="24"/>
                    <w:szCs w:val="24"/>
                  </w:rPr>
                </w:pPr>
                <w:r>
                  <w:rPr>
                    <w:sz w:val="24"/>
                    <w:szCs w:val="24"/>
                  </w:rPr>
                  <w:t>Occasionally</w:t>
                </w:r>
              </w:p>
            </w:tc>
          </w:sdtContent>
        </w:sdt>
      </w:tr>
      <w:tr w:rsidR="005B38C8" w:rsidRPr="005A754D" w14:paraId="0A7475F5" w14:textId="77777777" w:rsidTr="005B38C8">
        <w:trPr>
          <w:trHeight w:val="283"/>
        </w:trPr>
        <w:tc>
          <w:tcPr>
            <w:tcW w:w="6912" w:type="dxa"/>
            <w:vAlign w:val="center"/>
          </w:tcPr>
          <w:p w14:paraId="174FFBB6"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784177" w14:textId="5849CBA7" w:rsidR="005B38C8" w:rsidRPr="00493773" w:rsidRDefault="00B21A2B" w:rsidP="00493773">
                <w:pPr>
                  <w:pStyle w:val="Tabletext"/>
                  <w:spacing w:before="0" w:after="0"/>
                  <w:jc w:val="center"/>
                  <w:rPr>
                    <w:sz w:val="24"/>
                    <w:szCs w:val="24"/>
                  </w:rPr>
                </w:pPr>
                <w:r>
                  <w:rPr>
                    <w:sz w:val="24"/>
                    <w:szCs w:val="24"/>
                  </w:rPr>
                  <w:t>Never</w:t>
                </w:r>
              </w:p>
            </w:tc>
          </w:sdtContent>
        </w:sdt>
      </w:tr>
      <w:tr w:rsidR="005B38C8" w:rsidRPr="005A754D" w14:paraId="00E6BD15" w14:textId="77777777" w:rsidTr="005B38C8">
        <w:trPr>
          <w:trHeight w:val="283"/>
        </w:trPr>
        <w:tc>
          <w:tcPr>
            <w:tcW w:w="6912" w:type="dxa"/>
            <w:vAlign w:val="center"/>
          </w:tcPr>
          <w:p w14:paraId="30DDF812"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8289A1" w14:textId="77777777" w:rsidR="005B38C8" w:rsidRPr="00493773" w:rsidRDefault="008265CB" w:rsidP="00493773">
                <w:pPr>
                  <w:pStyle w:val="Tabletext"/>
                  <w:spacing w:before="0" w:after="0"/>
                  <w:jc w:val="center"/>
                  <w:rPr>
                    <w:sz w:val="24"/>
                    <w:szCs w:val="24"/>
                  </w:rPr>
                </w:pPr>
                <w:r>
                  <w:rPr>
                    <w:sz w:val="24"/>
                    <w:szCs w:val="24"/>
                  </w:rPr>
                  <w:t>Frequently</w:t>
                </w:r>
              </w:p>
            </w:tc>
          </w:sdtContent>
        </w:sdt>
      </w:tr>
      <w:tr w:rsidR="005B38C8" w:rsidRPr="005A754D" w14:paraId="5F733DA8" w14:textId="77777777" w:rsidTr="005B38C8">
        <w:trPr>
          <w:trHeight w:val="283"/>
        </w:trPr>
        <w:tc>
          <w:tcPr>
            <w:tcW w:w="6912" w:type="dxa"/>
            <w:vAlign w:val="center"/>
          </w:tcPr>
          <w:p w14:paraId="2EF08F12"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AD611B" w14:textId="77777777" w:rsidR="005B38C8" w:rsidRPr="00493773" w:rsidRDefault="008265CB" w:rsidP="00493773">
                <w:pPr>
                  <w:pStyle w:val="Tabletext"/>
                  <w:spacing w:before="0" w:after="0"/>
                  <w:jc w:val="center"/>
                  <w:rPr>
                    <w:sz w:val="24"/>
                    <w:szCs w:val="24"/>
                  </w:rPr>
                </w:pPr>
                <w:r>
                  <w:rPr>
                    <w:sz w:val="24"/>
                    <w:szCs w:val="24"/>
                  </w:rPr>
                  <w:t>Occasionally</w:t>
                </w:r>
              </w:p>
            </w:tc>
          </w:sdtContent>
        </w:sdt>
      </w:tr>
      <w:tr w:rsidR="005B38C8" w:rsidRPr="005A754D" w14:paraId="2B2454FF" w14:textId="77777777" w:rsidTr="005B38C8">
        <w:trPr>
          <w:trHeight w:val="283"/>
        </w:trPr>
        <w:tc>
          <w:tcPr>
            <w:tcW w:w="6912" w:type="dxa"/>
            <w:vAlign w:val="center"/>
          </w:tcPr>
          <w:p w14:paraId="63114D51" w14:textId="77777777" w:rsidR="005B38C8" w:rsidRPr="00493773" w:rsidRDefault="005B38C8" w:rsidP="005A3A74">
            <w:pPr>
              <w:pStyle w:val="Tabletext"/>
              <w:spacing w:before="0" w:after="0"/>
              <w:rPr>
                <w:sz w:val="24"/>
              </w:rPr>
            </w:pPr>
            <w:r w:rsidRPr="00493773">
              <w:rPr>
                <w:sz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CFFCDC" w14:textId="77777777" w:rsidR="005B38C8" w:rsidRPr="00493773" w:rsidRDefault="008265CB" w:rsidP="00493773">
                <w:pPr>
                  <w:pStyle w:val="Tabletext"/>
                  <w:spacing w:before="0" w:after="0"/>
                  <w:jc w:val="center"/>
                  <w:rPr>
                    <w:sz w:val="24"/>
                    <w:szCs w:val="24"/>
                  </w:rPr>
                </w:pPr>
                <w:r>
                  <w:rPr>
                    <w:sz w:val="24"/>
                    <w:szCs w:val="24"/>
                  </w:rPr>
                  <w:t>Never</w:t>
                </w:r>
              </w:p>
            </w:tc>
          </w:sdtContent>
        </w:sdt>
      </w:tr>
    </w:tbl>
    <w:p w14:paraId="2BDD82A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51BE1CC" w14:textId="77777777" w:rsidTr="00493773">
        <w:trPr>
          <w:trHeight w:val="454"/>
        </w:trPr>
        <w:tc>
          <w:tcPr>
            <w:tcW w:w="6912" w:type="dxa"/>
            <w:shd w:val="clear" w:color="auto" w:fill="DEEAF6" w:themeFill="accent1" w:themeFillTint="33"/>
            <w:vAlign w:val="center"/>
          </w:tcPr>
          <w:p w14:paraId="6BE9BCC5"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00FBC0B0" w14:textId="77777777" w:rsidR="005B38C8" w:rsidRPr="00DA4EF8" w:rsidRDefault="00801DAF" w:rsidP="00801DAF">
            <w:pPr>
              <w:pStyle w:val="Tableheading"/>
              <w:jc w:val="center"/>
            </w:pPr>
            <w:r>
              <w:t>FREQUENCY</w:t>
            </w:r>
          </w:p>
        </w:tc>
      </w:tr>
      <w:tr w:rsidR="00D25B82" w:rsidRPr="005A754D" w14:paraId="70351FD0" w14:textId="77777777" w:rsidTr="005B38C8">
        <w:trPr>
          <w:trHeight w:val="283"/>
        </w:trPr>
        <w:tc>
          <w:tcPr>
            <w:tcW w:w="6912" w:type="dxa"/>
            <w:vAlign w:val="center"/>
          </w:tcPr>
          <w:p w14:paraId="29B2425A" w14:textId="77777777" w:rsidR="00D25B82" w:rsidRPr="00493773" w:rsidRDefault="00D25B82" w:rsidP="005A3A74">
            <w:pPr>
              <w:pStyle w:val="Tabletext"/>
              <w:spacing w:before="0" w:after="0"/>
              <w:rPr>
                <w:sz w:val="24"/>
              </w:rPr>
            </w:pPr>
            <w:r w:rsidRPr="00493773">
              <w:rPr>
                <w:sz w:val="24"/>
              </w:rPr>
              <w:t>Flexible working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A84393" w14:textId="59A727C0" w:rsidR="00D25B82" w:rsidRPr="00493773" w:rsidRDefault="00B21A2B" w:rsidP="00AA5EBD">
                <w:pPr>
                  <w:pStyle w:val="Tabletext"/>
                  <w:spacing w:before="0" w:after="0"/>
                  <w:jc w:val="center"/>
                  <w:rPr>
                    <w:sz w:val="24"/>
                  </w:rPr>
                </w:pPr>
                <w:r>
                  <w:rPr>
                    <w:sz w:val="24"/>
                    <w:szCs w:val="24"/>
                  </w:rPr>
                  <w:t>Never</w:t>
                </w:r>
              </w:p>
            </w:tc>
          </w:sdtContent>
        </w:sdt>
      </w:tr>
      <w:tr w:rsidR="00D25B82" w:rsidRPr="005A754D" w14:paraId="2B13A2B6" w14:textId="77777777" w:rsidTr="005B38C8">
        <w:trPr>
          <w:trHeight w:val="283"/>
        </w:trPr>
        <w:tc>
          <w:tcPr>
            <w:tcW w:w="6912" w:type="dxa"/>
            <w:vAlign w:val="center"/>
          </w:tcPr>
          <w:p w14:paraId="41125E5B" w14:textId="77777777" w:rsidR="00D25B82" w:rsidRPr="00493773" w:rsidRDefault="00D25B82" w:rsidP="005A3A74">
            <w:pPr>
              <w:pStyle w:val="Tabletext"/>
              <w:spacing w:before="0" w:after="0"/>
              <w:rPr>
                <w:sz w:val="24"/>
              </w:rPr>
            </w:pPr>
            <w:r w:rsidRPr="00493773">
              <w:rPr>
                <w:sz w:val="24"/>
              </w:rPr>
              <w:t>Fixed or specified start/finish times</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BAA332" w14:textId="2EB05A1D" w:rsidR="00D25B82" w:rsidRPr="00493773" w:rsidRDefault="0074117E" w:rsidP="00AA5EBD">
                <w:pPr>
                  <w:pStyle w:val="Tabletext"/>
                  <w:spacing w:before="0" w:after="0"/>
                  <w:jc w:val="center"/>
                  <w:rPr>
                    <w:sz w:val="24"/>
                  </w:rPr>
                </w:pPr>
                <w:r>
                  <w:rPr>
                    <w:sz w:val="24"/>
                    <w:szCs w:val="24"/>
                  </w:rPr>
                  <w:t>Frequently</w:t>
                </w:r>
              </w:p>
            </w:tc>
          </w:sdtContent>
        </w:sdt>
      </w:tr>
      <w:tr w:rsidR="00D25B82" w:rsidRPr="005A754D" w14:paraId="1F0E07BB" w14:textId="77777777" w:rsidTr="005B38C8">
        <w:trPr>
          <w:trHeight w:val="283"/>
        </w:trPr>
        <w:tc>
          <w:tcPr>
            <w:tcW w:w="6912" w:type="dxa"/>
            <w:vAlign w:val="center"/>
          </w:tcPr>
          <w:p w14:paraId="2B55E92D" w14:textId="77777777" w:rsidR="00D25B82" w:rsidRPr="00493773" w:rsidRDefault="00D25B82" w:rsidP="005A3A74">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DF1AA6" w14:textId="14F0906E" w:rsidR="00D25B82" w:rsidRDefault="0074117E" w:rsidP="00AA5EBD">
                <w:pPr>
                  <w:pStyle w:val="Tabletext"/>
                  <w:spacing w:before="0" w:after="0"/>
                  <w:jc w:val="center"/>
                  <w:rPr>
                    <w:sz w:val="24"/>
                    <w:szCs w:val="24"/>
                  </w:rPr>
                </w:pPr>
                <w:r>
                  <w:rPr>
                    <w:sz w:val="24"/>
                    <w:szCs w:val="24"/>
                  </w:rPr>
                  <w:t>Occasionally</w:t>
                </w:r>
              </w:p>
            </w:tc>
          </w:sdtContent>
        </w:sdt>
      </w:tr>
      <w:tr w:rsidR="00D25B82" w:rsidRPr="005A754D" w14:paraId="5F8FBDDA" w14:textId="77777777" w:rsidTr="005B38C8">
        <w:trPr>
          <w:trHeight w:val="283"/>
        </w:trPr>
        <w:tc>
          <w:tcPr>
            <w:tcW w:w="6912" w:type="dxa"/>
            <w:vAlign w:val="center"/>
          </w:tcPr>
          <w:p w14:paraId="784B57F6"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7A800F" w14:textId="77777777" w:rsidR="00D25B82" w:rsidRDefault="008265CB" w:rsidP="00AA5EBD">
                <w:pPr>
                  <w:pStyle w:val="Tabletext"/>
                  <w:spacing w:before="0" w:after="0"/>
                  <w:jc w:val="center"/>
                  <w:rPr>
                    <w:sz w:val="24"/>
                    <w:szCs w:val="24"/>
                  </w:rPr>
                </w:pPr>
                <w:r>
                  <w:rPr>
                    <w:sz w:val="24"/>
                    <w:szCs w:val="24"/>
                  </w:rPr>
                  <w:t>Never</w:t>
                </w:r>
              </w:p>
            </w:tc>
          </w:sdtContent>
        </w:sdt>
      </w:tr>
      <w:tr w:rsidR="00D25B82" w:rsidRPr="005A754D" w14:paraId="6B7A56E2" w14:textId="77777777" w:rsidTr="005B38C8">
        <w:trPr>
          <w:trHeight w:val="283"/>
        </w:trPr>
        <w:tc>
          <w:tcPr>
            <w:tcW w:w="6912" w:type="dxa"/>
            <w:vAlign w:val="center"/>
          </w:tcPr>
          <w:p w14:paraId="28733E85"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32447D" w14:textId="77777777" w:rsidR="00D25B82" w:rsidRPr="00493773" w:rsidRDefault="008265CB" w:rsidP="00493773">
                <w:pPr>
                  <w:pStyle w:val="Tabletext"/>
                  <w:spacing w:before="0" w:after="0"/>
                  <w:jc w:val="center"/>
                  <w:rPr>
                    <w:sz w:val="24"/>
                  </w:rPr>
                </w:pPr>
                <w:r>
                  <w:rPr>
                    <w:sz w:val="24"/>
                    <w:szCs w:val="24"/>
                  </w:rPr>
                  <w:t>Occasionally</w:t>
                </w:r>
              </w:p>
            </w:tc>
          </w:sdtContent>
        </w:sdt>
      </w:tr>
      <w:tr w:rsidR="00D25B82" w:rsidRPr="005A754D" w14:paraId="30CBAEC1" w14:textId="77777777" w:rsidTr="005B38C8">
        <w:trPr>
          <w:trHeight w:val="283"/>
        </w:trPr>
        <w:tc>
          <w:tcPr>
            <w:tcW w:w="6912" w:type="dxa"/>
            <w:vAlign w:val="center"/>
          </w:tcPr>
          <w:p w14:paraId="4F641662"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BB9839" w14:textId="46FA6F55" w:rsidR="00D25B82" w:rsidRPr="00493773" w:rsidRDefault="00B21A2B" w:rsidP="00493773">
                <w:pPr>
                  <w:pStyle w:val="Tabletext"/>
                  <w:spacing w:before="0" w:after="0"/>
                  <w:jc w:val="center"/>
                  <w:rPr>
                    <w:sz w:val="24"/>
                  </w:rPr>
                </w:pPr>
                <w:r>
                  <w:rPr>
                    <w:sz w:val="24"/>
                    <w:szCs w:val="24"/>
                  </w:rPr>
                  <w:t>Never</w:t>
                </w:r>
              </w:p>
            </w:tc>
          </w:sdtContent>
        </w:sdt>
      </w:tr>
      <w:tr w:rsidR="00D25B82" w:rsidRPr="005A754D" w14:paraId="1548CB9C" w14:textId="77777777" w:rsidTr="005B38C8">
        <w:trPr>
          <w:trHeight w:val="283"/>
        </w:trPr>
        <w:tc>
          <w:tcPr>
            <w:tcW w:w="6912" w:type="dxa"/>
            <w:vAlign w:val="center"/>
          </w:tcPr>
          <w:p w14:paraId="10FBF91C"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90563A" w14:textId="7F80DF1A" w:rsidR="00D25B82" w:rsidRPr="00493773" w:rsidRDefault="0074117E" w:rsidP="00493773">
                <w:pPr>
                  <w:pStyle w:val="Tabletext"/>
                  <w:spacing w:before="0" w:after="0"/>
                  <w:jc w:val="center"/>
                  <w:rPr>
                    <w:sz w:val="24"/>
                  </w:rPr>
                </w:pPr>
                <w:r>
                  <w:rPr>
                    <w:sz w:val="24"/>
                    <w:szCs w:val="24"/>
                  </w:rPr>
                  <w:t>Frequently</w:t>
                </w:r>
              </w:p>
            </w:tc>
          </w:sdtContent>
        </w:sdt>
      </w:tr>
    </w:tbl>
    <w:p w14:paraId="24B7DFAA"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1D45D35" w14:textId="77777777" w:rsidTr="00493773">
        <w:trPr>
          <w:trHeight w:val="454"/>
        </w:trPr>
        <w:tc>
          <w:tcPr>
            <w:tcW w:w="6912" w:type="dxa"/>
            <w:shd w:val="clear" w:color="auto" w:fill="DEEAF6" w:themeFill="accent1" w:themeFillTint="33"/>
            <w:vAlign w:val="center"/>
          </w:tcPr>
          <w:p w14:paraId="3D0C34E1"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18557774" w14:textId="77777777" w:rsidR="005B38C8" w:rsidRPr="00DA4EF8" w:rsidRDefault="00801DAF" w:rsidP="00801DAF">
            <w:pPr>
              <w:pStyle w:val="Tableheading"/>
              <w:jc w:val="center"/>
            </w:pPr>
            <w:r>
              <w:t>FREQUENCY</w:t>
            </w:r>
          </w:p>
        </w:tc>
      </w:tr>
      <w:tr w:rsidR="005B38C8" w:rsidRPr="005A754D" w14:paraId="629CE0D3" w14:textId="77777777" w:rsidTr="005B38C8">
        <w:trPr>
          <w:trHeight w:val="283"/>
        </w:trPr>
        <w:tc>
          <w:tcPr>
            <w:tcW w:w="6912" w:type="dxa"/>
            <w:vAlign w:val="center"/>
          </w:tcPr>
          <w:p w14:paraId="6B087957"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23FC8F" w14:textId="77777777" w:rsidR="005B38C8" w:rsidRPr="00493773" w:rsidRDefault="005A3A74" w:rsidP="00493773">
                <w:pPr>
                  <w:pStyle w:val="Tabletext"/>
                  <w:spacing w:before="0" w:after="0"/>
                  <w:jc w:val="center"/>
                  <w:rPr>
                    <w:sz w:val="24"/>
                  </w:rPr>
                </w:pPr>
                <w:r>
                  <w:rPr>
                    <w:sz w:val="24"/>
                    <w:szCs w:val="24"/>
                  </w:rPr>
                  <w:t>Frequently</w:t>
                </w:r>
              </w:p>
            </w:tc>
          </w:sdtContent>
        </w:sdt>
      </w:tr>
      <w:tr w:rsidR="005B38C8" w:rsidRPr="005A754D" w14:paraId="0E0FB1D5" w14:textId="77777777" w:rsidTr="005B38C8">
        <w:trPr>
          <w:trHeight w:val="283"/>
        </w:trPr>
        <w:tc>
          <w:tcPr>
            <w:tcW w:w="6912" w:type="dxa"/>
            <w:vAlign w:val="center"/>
          </w:tcPr>
          <w:p w14:paraId="3769E78E"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E4F173" w14:textId="302C3F6E" w:rsidR="005B38C8" w:rsidRPr="00493773" w:rsidRDefault="00B21A2B" w:rsidP="00493773">
                <w:pPr>
                  <w:pStyle w:val="Tabletext"/>
                  <w:spacing w:before="0" w:after="0"/>
                  <w:jc w:val="center"/>
                  <w:rPr>
                    <w:sz w:val="24"/>
                  </w:rPr>
                </w:pPr>
                <w:r>
                  <w:rPr>
                    <w:sz w:val="24"/>
                    <w:szCs w:val="24"/>
                  </w:rPr>
                  <w:t>Frequently</w:t>
                </w:r>
              </w:p>
            </w:tc>
          </w:sdtContent>
        </w:sdt>
      </w:tr>
      <w:tr w:rsidR="005B38C8" w:rsidRPr="005A754D" w14:paraId="3DD145A1" w14:textId="77777777" w:rsidTr="005B38C8">
        <w:trPr>
          <w:trHeight w:val="283"/>
        </w:trPr>
        <w:tc>
          <w:tcPr>
            <w:tcW w:w="6912" w:type="dxa"/>
            <w:vAlign w:val="center"/>
          </w:tcPr>
          <w:p w14:paraId="0B25DEF8"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E79879" w14:textId="77777777" w:rsidR="005B38C8" w:rsidRPr="00493773" w:rsidRDefault="005A3A74" w:rsidP="00493773">
                <w:pPr>
                  <w:pStyle w:val="Tabletext"/>
                  <w:spacing w:before="0" w:after="0"/>
                  <w:jc w:val="center"/>
                  <w:rPr>
                    <w:sz w:val="24"/>
                  </w:rPr>
                </w:pPr>
                <w:r>
                  <w:rPr>
                    <w:sz w:val="24"/>
                    <w:szCs w:val="24"/>
                  </w:rPr>
                  <w:t>Never</w:t>
                </w:r>
              </w:p>
            </w:tc>
          </w:sdtContent>
        </w:sdt>
      </w:tr>
      <w:tr w:rsidR="005B38C8" w:rsidRPr="005A754D" w14:paraId="4DD12ED8" w14:textId="77777777" w:rsidTr="005B38C8">
        <w:trPr>
          <w:trHeight w:val="283"/>
        </w:trPr>
        <w:tc>
          <w:tcPr>
            <w:tcW w:w="6912" w:type="dxa"/>
            <w:vAlign w:val="center"/>
          </w:tcPr>
          <w:p w14:paraId="20690C01"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FE4605" w14:textId="4B72FC02" w:rsidR="005B38C8" w:rsidRPr="00493773" w:rsidRDefault="00B21A2B" w:rsidP="00493773">
                <w:pPr>
                  <w:pStyle w:val="Tabletext"/>
                  <w:spacing w:before="0" w:after="0"/>
                  <w:jc w:val="center"/>
                  <w:rPr>
                    <w:sz w:val="24"/>
                  </w:rPr>
                </w:pPr>
                <w:r>
                  <w:rPr>
                    <w:sz w:val="24"/>
                    <w:szCs w:val="24"/>
                  </w:rPr>
                  <w:t>Frequently</w:t>
                </w:r>
              </w:p>
            </w:tc>
          </w:sdtContent>
        </w:sdt>
      </w:tr>
    </w:tbl>
    <w:p w14:paraId="6CFEE63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C4684FC" w14:textId="77777777" w:rsidTr="00493773">
        <w:trPr>
          <w:trHeight w:val="454"/>
        </w:trPr>
        <w:tc>
          <w:tcPr>
            <w:tcW w:w="6912" w:type="dxa"/>
            <w:shd w:val="clear" w:color="auto" w:fill="DEEAF6" w:themeFill="accent1" w:themeFillTint="33"/>
            <w:vAlign w:val="center"/>
          </w:tcPr>
          <w:p w14:paraId="09D2AC58"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722A4FDB" w14:textId="77777777" w:rsidR="005B38C8" w:rsidRPr="00DA4EF8" w:rsidRDefault="00801DAF" w:rsidP="00801DAF">
            <w:pPr>
              <w:pStyle w:val="Tableheading"/>
              <w:jc w:val="center"/>
            </w:pPr>
            <w:r>
              <w:t>FREQUENCY</w:t>
            </w:r>
          </w:p>
        </w:tc>
      </w:tr>
      <w:tr w:rsidR="005B38C8" w:rsidRPr="005A754D" w14:paraId="3270EFCD" w14:textId="77777777" w:rsidTr="005B38C8">
        <w:trPr>
          <w:trHeight w:val="283"/>
        </w:trPr>
        <w:tc>
          <w:tcPr>
            <w:tcW w:w="6912" w:type="dxa"/>
            <w:vAlign w:val="center"/>
          </w:tcPr>
          <w:p w14:paraId="18689E47"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8CBE66"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5BA771B6" w14:textId="77777777" w:rsidTr="005B38C8">
        <w:trPr>
          <w:trHeight w:val="283"/>
        </w:trPr>
        <w:tc>
          <w:tcPr>
            <w:tcW w:w="6912" w:type="dxa"/>
            <w:vAlign w:val="center"/>
          </w:tcPr>
          <w:p w14:paraId="31AC4D69"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22947E" w14:textId="77777777" w:rsidR="005B38C8" w:rsidRPr="00493773" w:rsidRDefault="00732BC4" w:rsidP="00493773">
                <w:pPr>
                  <w:pStyle w:val="Tabletext"/>
                  <w:spacing w:before="0" w:after="0"/>
                  <w:jc w:val="center"/>
                  <w:rPr>
                    <w:sz w:val="24"/>
                  </w:rPr>
                </w:pPr>
                <w:r>
                  <w:rPr>
                    <w:sz w:val="24"/>
                    <w:szCs w:val="24"/>
                  </w:rPr>
                  <w:t>Occasionally</w:t>
                </w:r>
              </w:p>
            </w:tc>
          </w:sdtContent>
        </w:sdt>
      </w:tr>
    </w:tbl>
    <w:p w14:paraId="41C243A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5971D3" w14:textId="77777777" w:rsidTr="00493773">
        <w:trPr>
          <w:trHeight w:val="454"/>
        </w:trPr>
        <w:tc>
          <w:tcPr>
            <w:tcW w:w="6912" w:type="dxa"/>
            <w:shd w:val="clear" w:color="auto" w:fill="DEEAF6" w:themeFill="accent1" w:themeFillTint="33"/>
            <w:vAlign w:val="center"/>
          </w:tcPr>
          <w:p w14:paraId="54AA7D7D" w14:textId="77777777" w:rsidR="005B38C8" w:rsidRPr="00985DC5" w:rsidRDefault="00493773" w:rsidP="00801DAF">
            <w:pPr>
              <w:pStyle w:val="Tableheading"/>
              <w:rPr>
                <w:rFonts w:ascii="Calibri Light" w:hAnsi="Calibri Light"/>
                <w:szCs w:val="24"/>
              </w:rPr>
            </w:pPr>
            <w:r w:rsidRPr="00DA4EF8">
              <w:lastRenderedPageBreak/>
              <w:t xml:space="preserve">MANUAL HANDLING </w:t>
            </w:r>
          </w:p>
        </w:tc>
        <w:tc>
          <w:tcPr>
            <w:tcW w:w="2694" w:type="dxa"/>
            <w:shd w:val="clear" w:color="auto" w:fill="DEEAF6" w:themeFill="accent1" w:themeFillTint="33"/>
            <w:vAlign w:val="center"/>
          </w:tcPr>
          <w:p w14:paraId="2B9D0F1C" w14:textId="77777777" w:rsidR="005B38C8" w:rsidRPr="00DA4EF8" w:rsidRDefault="00493773" w:rsidP="00801DAF">
            <w:pPr>
              <w:pStyle w:val="Tableheading"/>
              <w:jc w:val="center"/>
            </w:pPr>
            <w:r>
              <w:t>FREQUENCY</w:t>
            </w:r>
          </w:p>
        </w:tc>
      </w:tr>
      <w:tr w:rsidR="005B38C8" w:rsidRPr="005A754D" w14:paraId="2128EAF9" w14:textId="77777777" w:rsidTr="005B38C8">
        <w:trPr>
          <w:trHeight w:val="283"/>
        </w:trPr>
        <w:tc>
          <w:tcPr>
            <w:tcW w:w="6912" w:type="dxa"/>
            <w:vAlign w:val="center"/>
          </w:tcPr>
          <w:p w14:paraId="59707E86"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B2B079"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390DC45B" w14:textId="77777777" w:rsidTr="005B38C8">
        <w:trPr>
          <w:trHeight w:val="283"/>
        </w:trPr>
        <w:tc>
          <w:tcPr>
            <w:tcW w:w="6912" w:type="dxa"/>
            <w:vAlign w:val="center"/>
          </w:tcPr>
          <w:p w14:paraId="39CB2434"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38BF40"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6F7F8D77" w14:textId="77777777" w:rsidTr="005B38C8">
        <w:trPr>
          <w:trHeight w:val="283"/>
        </w:trPr>
        <w:tc>
          <w:tcPr>
            <w:tcW w:w="6912" w:type="dxa"/>
            <w:vAlign w:val="center"/>
          </w:tcPr>
          <w:p w14:paraId="6032A32F"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AB30E5" w14:textId="77777777" w:rsidR="005B38C8" w:rsidRPr="00493773" w:rsidRDefault="00732BC4" w:rsidP="00493773">
                <w:pPr>
                  <w:pStyle w:val="Tabletext"/>
                  <w:spacing w:before="0" w:after="0"/>
                  <w:jc w:val="center"/>
                  <w:rPr>
                    <w:sz w:val="24"/>
                  </w:rPr>
                </w:pPr>
                <w:r>
                  <w:rPr>
                    <w:sz w:val="24"/>
                    <w:szCs w:val="24"/>
                  </w:rPr>
                  <w:t>Occasionally</w:t>
                </w:r>
              </w:p>
            </w:tc>
          </w:sdtContent>
        </w:sdt>
      </w:tr>
      <w:tr w:rsidR="005B38C8" w:rsidRPr="005A754D" w14:paraId="076FADEE" w14:textId="77777777" w:rsidTr="005B38C8">
        <w:trPr>
          <w:trHeight w:val="283"/>
        </w:trPr>
        <w:tc>
          <w:tcPr>
            <w:tcW w:w="6912" w:type="dxa"/>
            <w:vAlign w:val="center"/>
          </w:tcPr>
          <w:p w14:paraId="0B630AFD"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A95004" w14:textId="77777777" w:rsidR="005B38C8" w:rsidRPr="00493773" w:rsidRDefault="005A3A74" w:rsidP="00493773">
                <w:pPr>
                  <w:pStyle w:val="Tabletext"/>
                  <w:spacing w:before="0" w:after="0"/>
                  <w:jc w:val="center"/>
                  <w:rPr>
                    <w:sz w:val="24"/>
                  </w:rPr>
                </w:pPr>
                <w:r>
                  <w:rPr>
                    <w:sz w:val="24"/>
                    <w:szCs w:val="24"/>
                  </w:rPr>
                  <w:t>Never</w:t>
                </w:r>
              </w:p>
            </w:tc>
          </w:sdtContent>
        </w:sdt>
      </w:tr>
      <w:tr w:rsidR="005B38C8" w:rsidRPr="005A754D" w14:paraId="295CA771" w14:textId="77777777" w:rsidTr="005B38C8">
        <w:trPr>
          <w:trHeight w:val="283"/>
        </w:trPr>
        <w:tc>
          <w:tcPr>
            <w:tcW w:w="6912" w:type="dxa"/>
            <w:vAlign w:val="center"/>
          </w:tcPr>
          <w:p w14:paraId="62703C54"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C75D8D"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0B79E276" w14:textId="77777777" w:rsidTr="005B38C8">
        <w:trPr>
          <w:trHeight w:val="283"/>
        </w:trPr>
        <w:tc>
          <w:tcPr>
            <w:tcW w:w="6912" w:type="dxa"/>
            <w:vAlign w:val="center"/>
          </w:tcPr>
          <w:p w14:paraId="62905CE3"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484B34"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088872CF" w14:textId="77777777" w:rsidTr="005B38C8">
        <w:trPr>
          <w:trHeight w:val="283"/>
        </w:trPr>
        <w:tc>
          <w:tcPr>
            <w:tcW w:w="6912" w:type="dxa"/>
            <w:vAlign w:val="center"/>
          </w:tcPr>
          <w:p w14:paraId="5DF170CD"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81618F" w14:textId="77777777" w:rsidR="005B38C8" w:rsidRPr="00493773" w:rsidRDefault="005A3A74" w:rsidP="00493773">
                <w:pPr>
                  <w:pStyle w:val="Tabletext"/>
                  <w:spacing w:before="0" w:after="0"/>
                  <w:jc w:val="center"/>
                  <w:rPr>
                    <w:sz w:val="24"/>
                  </w:rPr>
                </w:pPr>
                <w:r>
                  <w:rPr>
                    <w:sz w:val="24"/>
                    <w:szCs w:val="24"/>
                  </w:rPr>
                  <w:t>Occasionally</w:t>
                </w:r>
              </w:p>
            </w:tc>
          </w:sdtContent>
        </w:sdt>
      </w:tr>
      <w:tr w:rsidR="005B38C8" w:rsidRPr="005A754D" w14:paraId="7B8872F4" w14:textId="77777777" w:rsidTr="005B38C8">
        <w:trPr>
          <w:trHeight w:val="283"/>
        </w:trPr>
        <w:tc>
          <w:tcPr>
            <w:tcW w:w="6912" w:type="dxa"/>
            <w:vAlign w:val="center"/>
          </w:tcPr>
          <w:p w14:paraId="75A92A17"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C0ABB7" w14:textId="77777777" w:rsidR="005B38C8" w:rsidRPr="00493773" w:rsidRDefault="005A3A74" w:rsidP="00493773">
                <w:pPr>
                  <w:pStyle w:val="Tabletext"/>
                  <w:spacing w:before="0" w:after="0"/>
                  <w:jc w:val="center"/>
                  <w:rPr>
                    <w:sz w:val="24"/>
                  </w:rPr>
                </w:pPr>
                <w:r>
                  <w:rPr>
                    <w:sz w:val="24"/>
                    <w:szCs w:val="24"/>
                  </w:rPr>
                  <w:t>Occasionally</w:t>
                </w:r>
              </w:p>
            </w:tc>
          </w:sdtContent>
        </w:sdt>
      </w:tr>
    </w:tbl>
    <w:p w14:paraId="3CAEF500"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69EDBE6" w14:textId="77777777" w:rsidTr="00493773">
        <w:trPr>
          <w:trHeight w:val="454"/>
        </w:trPr>
        <w:tc>
          <w:tcPr>
            <w:tcW w:w="6912" w:type="dxa"/>
            <w:shd w:val="clear" w:color="auto" w:fill="DEEAF6" w:themeFill="accent1" w:themeFillTint="33"/>
            <w:vAlign w:val="center"/>
          </w:tcPr>
          <w:p w14:paraId="1EF9CC4E"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701F94DD" w14:textId="77777777" w:rsidR="005B38C8" w:rsidRPr="00DA4EF8" w:rsidRDefault="00493773" w:rsidP="00801DAF">
            <w:pPr>
              <w:pStyle w:val="Tableheading"/>
              <w:jc w:val="center"/>
            </w:pPr>
            <w:r>
              <w:t>FREQUENCY</w:t>
            </w:r>
          </w:p>
        </w:tc>
      </w:tr>
      <w:tr w:rsidR="005B38C8" w:rsidRPr="005A754D" w14:paraId="6D4B2816" w14:textId="77777777" w:rsidTr="005B38C8">
        <w:trPr>
          <w:trHeight w:val="283"/>
        </w:trPr>
        <w:tc>
          <w:tcPr>
            <w:tcW w:w="6912" w:type="dxa"/>
            <w:vAlign w:val="center"/>
          </w:tcPr>
          <w:p w14:paraId="1766B28A"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DC2382" w14:textId="0A98D70E" w:rsidR="005B38C8" w:rsidRPr="00493773" w:rsidRDefault="00B21A2B" w:rsidP="00493773">
                <w:pPr>
                  <w:pStyle w:val="Tabletext"/>
                  <w:spacing w:before="0" w:after="0"/>
                  <w:jc w:val="center"/>
                  <w:rPr>
                    <w:sz w:val="24"/>
                  </w:rPr>
                </w:pPr>
                <w:r>
                  <w:rPr>
                    <w:sz w:val="24"/>
                    <w:szCs w:val="24"/>
                  </w:rPr>
                  <w:t>Occasionally</w:t>
                </w:r>
              </w:p>
            </w:tc>
          </w:sdtContent>
        </w:sdt>
      </w:tr>
      <w:tr w:rsidR="005B38C8" w:rsidRPr="005A754D" w14:paraId="2991EBD8" w14:textId="77777777" w:rsidTr="005B38C8">
        <w:trPr>
          <w:trHeight w:val="283"/>
        </w:trPr>
        <w:tc>
          <w:tcPr>
            <w:tcW w:w="6912" w:type="dxa"/>
            <w:vAlign w:val="center"/>
          </w:tcPr>
          <w:p w14:paraId="774DC97A"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374653" w14:textId="77777777" w:rsidR="005B38C8" w:rsidRPr="00493773" w:rsidRDefault="003F317B" w:rsidP="00493773">
                <w:pPr>
                  <w:pStyle w:val="Tabletext"/>
                  <w:spacing w:before="0" w:after="0"/>
                  <w:jc w:val="center"/>
                  <w:rPr>
                    <w:sz w:val="24"/>
                  </w:rPr>
                </w:pPr>
                <w:r>
                  <w:rPr>
                    <w:sz w:val="24"/>
                    <w:szCs w:val="24"/>
                  </w:rPr>
                  <w:t>Occasionally</w:t>
                </w:r>
              </w:p>
            </w:tc>
          </w:sdtContent>
        </w:sdt>
      </w:tr>
      <w:tr w:rsidR="005B38C8" w:rsidRPr="005A754D" w14:paraId="64AD79C4" w14:textId="77777777" w:rsidTr="005B38C8">
        <w:trPr>
          <w:trHeight w:val="283"/>
        </w:trPr>
        <w:tc>
          <w:tcPr>
            <w:tcW w:w="6912" w:type="dxa"/>
            <w:vAlign w:val="center"/>
          </w:tcPr>
          <w:p w14:paraId="5E118386"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EFA583" w14:textId="337AD181" w:rsidR="005B38C8" w:rsidRPr="00493773" w:rsidRDefault="00B21A2B" w:rsidP="00493773">
                <w:pPr>
                  <w:pStyle w:val="Tabletext"/>
                  <w:spacing w:before="0" w:after="0"/>
                  <w:jc w:val="center"/>
                  <w:rPr>
                    <w:sz w:val="24"/>
                  </w:rPr>
                </w:pPr>
                <w:r>
                  <w:rPr>
                    <w:sz w:val="24"/>
                    <w:szCs w:val="24"/>
                  </w:rPr>
                  <w:t>Never</w:t>
                </w:r>
              </w:p>
            </w:tc>
          </w:sdtContent>
        </w:sdt>
      </w:tr>
    </w:tbl>
    <w:p w14:paraId="6E25329C"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922B60E" w14:textId="77777777" w:rsidTr="00493773">
        <w:trPr>
          <w:trHeight w:val="454"/>
        </w:trPr>
        <w:tc>
          <w:tcPr>
            <w:tcW w:w="6912" w:type="dxa"/>
            <w:shd w:val="clear" w:color="auto" w:fill="DEEAF6" w:themeFill="accent1" w:themeFillTint="33"/>
            <w:vAlign w:val="center"/>
          </w:tcPr>
          <w:p w14:paraId="241385C8"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1C000DEB" w14:textId="77777777" w:rsidR="005B38C8" w:rsidRPr="00DA4EF8" w:rsidRDefault="00493773" w:rsidP="00493773">
            <w:pPr>
              <w:pStyle w:val="Tableheading"/>
              <w:jc w:val="center"/>
            </w:pPr>
            <w:r>
              <w:t>FREQUENCY</w:t>
            </w:r>
          </w:p>
        </w:tc>
      </w:tr>
      <w:tr w:rsidR="005B38C8" w:rsidRPr="005A754D" w14:paraId="2D27181D" w14:textId="77777777" w:rsidTr="00442939">
        <w:trPr>
          <w:trHeight w:val="283"/>
        </w:trPr>
        <w:tc>
          <w:tcPr>
            <w:tcW w:w="6912" w:type="dxa"/>
            <w:vAlign w:val="center"/>
          </w:tcPr>
          <w:p w14:paraId="53AF0E14"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BEAAE"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440B27DC" w14:textId="77777777" w:rsidTr="00442939">
        <w:trPr>
          <w:trHeight w:val="283"/>
        </w:trPr>
        <w:tc>
          <w:tcPr>
            <w:tcW w:w="6912" w:type="dxa"/>
            <w:vAlign w:val="center"/>
          </w:tcPr>
          <w:p w14:paraId="4FD4D099"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536309"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056D8825" w14:textId="77777777" w:rsidTr="00442939">
        <w:trPr>
          <w:trHeight w:val="283"/>
        </w:trPr>
        <w:tc>
          <w:tcPr>
            <w:tcW w:w="6912" w:type="dxa"/>
            <w:vAlign w:val="center"/>
          </w:tcPr>
          <w:p w14:paraId="7B0509B8"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52E024"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2A8AB08D" w14:textId="77777777" w:rsidTr="00442939">
        <w:trPr>
          <w:trHeight w:val="283"/>
        </w:trPr>
        <w:tc>
          <w:tcPr>
            <w:tcW w:w="6912" w:type="dxa"/>
            <w:vAlign w:val="center"/>
          </w:tcPr>
          <w:p w14:paraId="560C965B"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F113A0"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70194E3D" w14:textId="77777777" w:rsidTr="00442939">
        <w:trPr>
          <w:trHeight w:val="283"/>
        </w:trPr>
        <w:tc>
          <w:tcPr>
            <w:tcW w:w="6912" w:type="dxa"/>
            <w:vAlign w:val="center"/>
          </w:tcPr>
          <w:p w14:paraId="25A3D961"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D73502"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2D56A4E6" w14:textId="77777777" w:rsidTr="00442939">
        <w:trPr>
          <w:trHeight w:val="283"/>
        </w:trPr>
        <w:tc>
          <w:tcPr>
            <w:tcW w:w="6912" w:type="dxa"/>
            <w:vAlign w:val="center"/>
          </w:tcPr>
          <w:p w14:paraId="15DB631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741BAE"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1B634134" w14:textId="77777777" w:rsidTr="00442939">
        <w:trPr>
          <w:trHeight w:val="283"/>
        </w:trPr>
        <w:tc>
          <w:tcPr>
            <w:tcW w:w="6912" w:type="dxa"/>
            <w:vAlign w:val="center"/>
          </w:tcPr>
          <w:p w14:paraId="7000D85B"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78FBDD"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5A754D" w14:paraId="7F116FAD" w14:textId="77777777" w:rsidTr="00442939">
        <w:trPr>
          <w:trHeight w:val="283"/>
        </w:trPr>
        <w:tc>
          <w:tcPr>
            <w:tcW w:w="6912" w:type="dxa"/>
            <w:vAlign w:val="center"/>
          </w:tcPr>
          <w:p w14:paraId="49C91B5E"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2BB6D2" w14:textId="77777777" w:rsidR="005B38C8" w:rsidRPr="00493773" w:rsidRDefault="00111198" w:rsidP="00493773">
                <w:pPr>
                  <w:pStyle w:val="Tabletext"/>
                  <w:spacing w:before="0" w:after="0"/>
                  <w:jc w:val="center"/>
                  <w:rPr>
                    <w:sz w:val="24"/>
                  </w:rPr>
                </w:pPr>
                <w:r>
                  <w:rPr>
                    <w:sz w:val="24"/>
                    <w:szCs w:val="24"/>
                  </w:rPr>
                  <w:t>Never</w:t>
                </w:r>
              </w:p>
            </w:tc>
          </w:sdtContent>
        </w:sdt>
      </w:tr>
      <w:tr w:rsidR="005B38C8" w:rsidRPr="00311AE8" w14:paraId="54875307" w14:textId="77777777" w:rsidTr="00442939">
        <w:trPr>
          <w:trHeight w:val="283"/>
        </w:trPr>
        <w:tc>
          <w:tcPr>
            <w:tcW w:w="6912" w:type="dxa"/>
            <w:vAlign w:val="center"/>
          </w:tcPr>
          <w:p w14:paraId="5AF6346F" w14:textId="77777777" w:rsidR="005B38C8" w:rsidRPr="005F1B26" w:rsidRDefault="005B38C8" w:rsidP="00493773">
            <w:pPr>
              <w:pStyle w:val="Tabletext"/>
              <w:spacing w:before="0" w:after="0"/>
              <w:rPr>
                <w:sz w:val="24"/>
              </w:rPr>
            </w:pPr>
            <w:r w:rsidRPr="005F1B26">
              <w:rPr>
                <w:sz w:val="24"/>
              </w:rPr>
              <w:t>Potential to encounter agitated customers</w:t>
            </w:r>
          </w:p>
        </w:tc>
        <w:tc>
          <w:tcPr>
            <w:tcW w:w="2694" w:type="dxa"/>
            <w:vAlign w:val="center"/>
          </w:tcPr>
          <w:p w14:paraId="32467871" w14:textId="540ACCD9" w:rsidR="005B38C8" w:rsidRPr="005F1B26" w:rsidRDefault="00C6193A" w:rsidP="00493773">
            <w:pPr>
              <w:pStyle w:val="Tabletext"/>
              <w:spacing w:before="0" w:after="0"/>
              <w:jc w:val="center"/>
              <w:rPr>
                <w:sz w:val="24"/>
              </w:rPr>
            </w:pPr>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r w:rsidR="00220528">
                  <w:rPr>
                    <w:sz w:val="24"/>
                    <w:szCs w:val="24"/>
                  </w:rPr>
                  <w:t>Occasionally</w:t>
                </w:r>
              </w:sdtContent>
            </w:sdt>
          </w:p>
        </w:tc>
      </w:tr>
      <w:tr w:rsidR="003B7B87" w:rsidRPr="00311AE8" w14:paraId="6A4A4A8A" w14:textId="77777777" w:rsidTr="00442939">
        <w:trPr>
          <w:trHeight w:val="283"/>
        </w:trPr>
        <w:tc>
          <w:tcPr>
            <w:tcW w:w="6912" w:type="dxa"/>
            <w:vAlign w:val="center"/>
          </w:tcPr>
          <w:p w14:paraId="6689146C"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E16E1E" w14:textId="77777777" w:rsidR="003B7B87" w:rsidRPr="005F1B26" w:rsidRDefault="00111198" w:rsidP="00493773">
                <w:pPr>
                  <w:pStyle w:val="Tabletext"/>
                  <w:spacing w:before="0" w:after="0"/>
                  <w:jc w:val="center"/>
                  <w:rPr>
                    <w:sz w:val="24"/>
                    <w:szCs w:val="24"/>
                  </w:rPr>
                </w:pPr>
                <w:r>
                  <w:rPr>
                    <w:sz w:val="24"/>
                    <w:szCs w:val="24"/>
                  </w:rPr>
                  <w:t>Never</w:t>
                </w:r>
              </w:p>
            </w:tc>
          </w:sdtContent>
        </w:sdt>
      </w:tr>
    </w:tbl>
    <w:p w14:paraId="3F1A8193" w14:textId="77777777" w:rsidR="002A43D2" w:rsidRDefault="002A43D2" w:rsidP="00493773">
      <w:pPr>
        <w:spacing w:after="0"/>
        <w:rPr>
          <w:sz w:val="4"/>
        </w:rPr>
      </w:pPr>
    </w:p>
    <w:p w14:paraId="76E9BE63"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1110339" w14:textId="77777777" w:rsidTr="00493773">
        <w:trPr>
          <w:trHeight w:val="454"/>
        </w:trPr>
        <w:tc>
          <w:tcPr>
            <w:tcW w:w="6912" w:type="dxa"/>
            <w:shd w:val="clear" w:color="auto" w:fill="DEEAF6" w:themeFill="accent1" w:themeFillTint="33"/>
            <w:vAlign w:val="center"/>
          </w:tcPr>
          <w:p w14:paraId="0039E1F1"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79D8556" w14:textId="77777777" w:rsidR="005B38C8" w:rsidRPr="00DA4EF8" w:rsidRDefault="00493773" w:rsidP="00493773">
            <w:pPr>
              <w:pStyle w:val="Tableheading"/>
              <w:jc w:val="center"/>
            </w:pPr>
            <w:r>
              <w:t>FREQUENCY</w:t>
            </w:r>
          </w:p>
        </w:tc>
      </w:tr>
      <w:tr w:rsidR="005B38C8" w:rsidRPr="005A754D" w14:paraId="1C67F31E" w14:textId="77777777" w:rsidTr="00442939">
        <w:trPr>
          <w:trHeight w:val="283"/>
        </w:trPr>
        <w:tc>
          <w:tcPr>
            <w:tcW w:w="6912" w:type="dxa"/>
            <w:vAlign w:val="center"/>
          </w:tcPr>
          <w:p w14:paraId="04B54E71"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8F0963" w14:textId="400F009A" w:rsidR="005B38C8" w:rsidRPr="00493773" w:rsidRDefault="00B21A2B" w:rsidP="00715C75">
                <w:pPr>
                  <w:pStyle w:val="Tabletext"/>
                  <w:spacing w:before="0" w:after="0"/>
                  <w:jc w:val="center"/>
                  <w:rPr>
                    <w:sz w:val="24"/>
                  </w:rPr>
                </w:pPr>
                <w:r>
                  <w:rPr>
                    <w:sz w:val="24"/>
                    <w:szCs w:val="24"/>
                  </w:rPr>
                  <w:t>Frequently</w:t>
                </w:r>
              </w:p>
            </w:tc>
          </w:sdtContent>
        </w:sdt>
      </w:tr>
      <w:tr w:rsidR="005B38C8" w:rsidRPr="005A754D" w14:paraId="394C2324" w14:textId="77777777" w:rsidTr="00442939">
        <w:trPr>
          <w:trHeight w:val="283"/>
        </w:trPr>
        <w:tc>
          <w:tcPr>
            <w:tcW w:w="6912" w:type="dxa"/>
            <w:vAlign w:val="center"/>
          </w:tcPr>
          <w:p w14:paraId="5AE67973" w14:textId="77777777" w:rsidR="005B38C8" w:rsidRPr="00493773" w:rsidRDefault="00D25B82" w:rsidP="00111198">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CE096B" w14:textId="77777777" w:rsidR="005B38C8" w:rsidRPr="00493773" w:rsidRDefault="00732BC4" w:rsidP="00715C75">
                <w:pPr>
                  <w:pStyle w:val="Tabletext"/>
                  <w:spacing w:before="0" w:after="0"/>
                  <w:jc w:val="center"/>
                  <w:rPr>
                    <w:sz w:val="24"/>
                  </w:rPr>
                </w:pPr>
                <w:r>
                  <w:rPr>
                    <w:sz w:val="24"/>
                    <w:szCs w:val="24"/>
                  </w:rPr>
                  <w:t>Never</w:t>
                </w:r>
              </w:p>
            </w:tc>
          </w:sdtContent>
        </w:sdt>
      </w:tr>
    </w:tbl>
    <w:p w14:paraId="38ECEAAE"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A9F5" w14:textId="77777777" w:rsidR="00C6193A" w:rsidRDefault="00C6193A" w:rsidP="00456927">
      <w:pPr>
        <w:spacing w:after="0"/>
      </w:pPr>
      <w:r>
        <w:separator/>
      </w:r>
    </w:p>
  </w:endnote>
  <w:endnote w:type="continuationSeparator" w:id="0">
    <w:p w14:paraId="22850585" w14:textId="77777777" w:rsidR="00C6193A" w:rsidRDefault="00C6193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D059" w14:textId="77777777" w:rsidR="005A3A74" w:rsidRPr="00AF1222" w:rsidRDefault="00240628" w:rsidP="00AF1222">
    <w:pPr>
      <w:pStyle w:val="Footer"/>
      <w:jc w:val="center"/>
      <w:rPr>
        <w:rFonts w:ascii="Calibri" w:hAnsi="Calibri"/>
        <w:b/>
        <w:color w:val="F00000"/>
        <w:sz w:val="24"/>
      </w:rPr>
    </w:pPr>
    <w:r>
      <w:fldChar w:fldCharType="begin" w:fldLock="1"/>
    </w:r>
    <w:r w:rsidR="005A3A74">
      <w:instrText xml:space="preserve"> DOCPROPERTY bjFooterEvenPageDocProperty \* MERGEFORMAT </w:instrText>
    </w:r>
    <w:r>
      <w:fldChar w:fldCharType="separate"/>
    </w:r>
  </w:p>
  <w:p w14:paraId="05D3CDD0" w14:textId="77777777" w:rsidR="005A3A74" w:rsidRPr="00AF1222" w:rsidRDefault="005A3A74" w:rsidP="00AF1222">
    <w:pPr>
      <w:pStyle w:val="Footer"/>
      <w:jc w:val="center"/>
    </w:pPr>
    <w:r w:rsidRPr="00AF1222">
      <w:rPr>
        <w:rFonts w:ascii="Calibri" w:hAnsi="Calibri"/>
        <w:b/>
        <w:color w:val="F00000"/>
        <w:sz w:val="24"/>
      </w:rPr>
      <w:t>UNCLASSIFIED</w:t>
    </w:r>
    <w:r>
      <w:t xml:space="preserve"> </w:t>
    </w:r>
    <w:r w:rsidR="00240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BEB7" w14:textId="77777777" w:rsidR="005A3A74" w:rsidRPr="00AF1222" w:rsidRDefault="00240628" w:rsidP="00AF1222">
    <w:pPr>
      <w:pStyle w:val="Footer"/>
      <w:jc w:val="center"/>
      <w:rPr>
        <w:rFonts w:ascii="Calibri" w:hAnsi="Calibri"/>
        <w:b/>
        <w:color w:val="F00000"/>
        <w:sz w:val="24"/>
      </w:rPr>
    </w:pPr>
    <w:r>
      <w:fldChar w:fldCharType="begin" w:fldLock="1"/>
    </w:r>
    <w:r w:rsidR="005A3A74">
      <w:instrText xml:space="preserve"> DOCPROPERTY bjFooterFirstPageDocProperty \* MERGEFORMAT </w:instrText>
    </w:r>
    <w:r>
      <w:fldChar w:fldCharType="separate"/>
    </w:r>
  </w:p>
  <w:p w14:paraId="314128A8" w14:textId="77777777" w:rsidR="005A3A74" w:rsidRPr="00AF1222" w:rsidRDefault="005A3A74" w:rsidP="00AF1222">
    <w:pPr>
      <w:pStyle w:val="Footer"/>
      <w:jc w:val="center"/>
    </w:pPr>
    <w:r w:rsidRPr="00AF1222">
      <w:rPr>
        <w:rFonts w:ascii="Calibri" w:hAnsi="Calibri"/>
        <w:b/>
        <w:color w:val="F00000"/>
        <w:sz w:val="24"/>
      </w:rPr>
      <w:t>UNCLASSIFIED</w:t>
    </w:r>
    <w:r>
      <w:t xml:space="preserve"> </w:t>
    </w:r>
    <w:r w:rsidR="00240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FBCF" w14:textId="77777777" w:rsidR="00C6193A" w:rsidRDefault="00C6193A" w:rsidP="00456927">
      <w:pPr>
        <w:spacing w:after="0"/>
      </w:pPr>
      <w:r>
        <w:separator/>
      </w:r>
    </w:p>
  </w:footnote>
  <w:footnote w:type="continuationSeparator" w:id="0">
    <w:p w14:paraId="6E7BF575" w14:textId="77777777" w:rsidR="00C6193A" w:rsidRDefault="00C6193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8C73" w14:textId="77777777" w:rsidR="005A3A74" w:rsidRPr="00AF1222" w:rsidRDefault="00240628" w:rsidP="00AF1222">
    <w:pPr>
      <w:pStyle w:val="Header"/>
      <w:jc w:val="center"/>
      <w:rPr>
        <w:rFonts w:ascii="Calibri" w:hAnsi="Calibri"/>
        <w:color w:val="000000"/>
        <w:sz w:val="22"/>
      </w:rPr>
    </w:pPr>
    <w:r>
      <w:fldChar w:fldCharType="begin" w:fldLock="1"/>
    </w:r>
    <w:r w:rsidR="005A3A74">
      <w:instrText xml:space="preserve"> DOCPROPERTY bjHeaderEvenPageDocProperty \* MERGEFORMAT </w:instrText>
    </w:r>
    <w:r>
      <w:fldChar w:fldCharType="separate"/>
    </w:r>
    <w:r w:rsidR="005A3A74" w:rsidRPr="00AF1222">
      <w:rPr>
        <w:rFonts w:ascii="Calibri" w:hAnsi="Calibri"/>
        <w:b/>
        <w:color w:val="F00000"/>
        <w:sz w:val="24"/>
      </w:rPr>
      <w:t>UNCLASSIFIED</w:t>
    </w:r>
  </w:p>
  <w:p w14:paraId="7F67D3F1" w14:textId="77777777" w:rsidR="005A3A74" w:rsidRPr="00AF1222" w:rsidRDefault="005A3A74" w:rsidP="00AF1222">
    <w:pPr>
      <w:pStyle w:val="Header"/>
      <w:jc w:val="center"/>
    </w:pPr>
    <w:r w:rsidRPr="00AF1222">
      <w:rPr>
        <w:rFonts w:ascii="Calibri" w:hAnsi="Calibri"/>
        <w:b/>
        <w:color w:val="F00000"/>
        <w:sz w:val="24"/>
      </w:rPr>
      <w:t xml:space="preserve"> </w:t>
    </w:r>
    <w:r w:rsidR="002406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1B60" w14:textId="77777777" w:rsidR="005A3A74" w:rsidRPr="00AF1222" w:rsidRDefault="005A3A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385" w14:textId="77777777" w:rsidR="005A3A74" w:rsidRPr="00AF1222" w:rsidRDefault="00240628" w:rsidP="00AF1222">
    <w:pPr>
      <w:pStyle w:val="Header"/>
      <w:jc w:val="center"/>
      <w:rPr>
        <w:rFonts w:ascii="Calibri" w:hAnsi="Calibri"/>
        <w:color w:val="000000"/>
        <w:sz w:val="22"/>
      </w:rPr>
    </w:pPr>
    <w:r>
      <w:fldChar w:fldCharType="begin" w:fldLock="1"/>
    </w:r>
    <w:r w:rsidR="005A3A74">
      <w:instrText xml:space="preserve"> DOCPROPERTY bjHeaderFirstPageDocProperty \* MERGEFORMAT </w:instrText>
    </w:r>
    <w:r>
      <w:fldChar w:fldCharType="separate"/>
    </w:r>
    <w:r w:rsidR="005A3A74" w:rsidRPr="00AF1222">
      <w:rPr>
        <w:rFonts w:ascii="Calibri" w:hAnsi="Calibri"/>
        <w:b/>
        <w:color w:val="F00000"/>
        <w:sz w:val="24"/>
      </w:rPr>
      <w:t>UNCLASSIFIED</w:t>
    </w:r>
  </w:p>
  <w:p w14:paraId="2DF7615D" w14:textId="77777777" w:rsidR="005A3A74" w:rsidRPr="00AF1222" w:rsidRDefault="005A3A74" w:rsidP="00AF1222">
    <w:pPr>
      <w:pStyle w:val="Header"/>
      <w:jc w:val="center"/>
    </w:pPr>
    <w:r w:rsidRPr="00AF1222">
      <w:rPr>
        <w:rFonts w:ascii="Calibri" w:hAnsi="Calibri"/>
        <w:b/>
        <w:color w:val="F00000"/>
        <w:sz w:val="24"/>
      </w:rPr>
      <w:t xml:space="preserve"> </w:t>
    </w:r>
    <w:r w:rsidR="0024062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26AA8"/>
    <w:multiLevelType w:val="hybridMultilevel"/>
    <w:tmpl w:val="7728955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6624C6"/>
    <w:multiLevelType w:val="hybridMultilevel"/>
    <w:tmpl w:val="F4AE7A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C96564D"/>
    <w:multiLevelType w:val="hybridMultilevel"/>
    <w:tmpl w:val="9B569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B10A56"/>
    <w:multiLevelType w:val="hybridMultilevel"/>
    <w:tmpl w:val="82A44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467914"/>
    <w:multiLevelType w:val="hybridMultilevel"/>
    <w:tmpl w:val="F4AE7A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5335DFC"/>
    <w:multiLevelType w:val="hybridMultilevel"/>
    <w:tmpl w:val="A0043872"/>
    <w:lvl w:ilvl="0" w:tplc="E370042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CFB2EB4"/>
    <w:multiLevelType w:val="hybridMultilevel"/>
    <w:tmpl w:val="72440FEC"/>
    <w:lvl w:ilvl="0" w:tplc="9A2ABCE4">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3F3E652C"/>
    <w:multiLevelType w:val="hybridMultilevel"/>
    <w:tmpl w:val="25743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124D91"/>
    <w:multiLevelType w:val="hybridMultilevel"/>
    <w:tmpl w:val="03BCA87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5AFA6DF6"/>
    <w:multiLevelType w:val="hybridMultilevel"/>
    <w:tmpl w:val="7728955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686AAC"/>
    <w:multiLevelType w:val="hybridMultilevel"/>
    <w:tmpl w:val="32FE8526"/>
    <w:lvl w:ilvl="0" w:tplc="B658F8D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054780"/>
    <w:multiLevelType w:val="hybridMultilevel"/>
    <w:tmpl w:val="67604C7E"/>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098217144">
    <w:abstractNumId w:val="8"/>
  </w:num>
  <w:num w:numId="2" w16cid:durableId="427386880">
    <w:abstractNumId w:val="10"/>
  </w:num>
  <w:num w:numId="3" w16cid:durableId="721368186">
    <w:abstractNumId w:val="1"/>
  </w:num>
  <w:num w:numId="4" w16cid:durableId="183204164">
    <w:abstractNumId w:val="0"/>
  </w:num>
  <w:num w:numId="5" w16cid:durableId="180054047">
    <w:abstractNumId w:val="16"/>
  </w:num>
  <w:num w:numId="6" w16cid:durableId="599408679">
    <w:abstractNumId w:val="7"/>
  </w:num>
  <w:num w:numId="7" w16cid:durableId="813642599">
    <w:abstractNumId w:val="9"/>
  </w:num>
  <w:num w:numId="8" w16cid:durableId="1847985868">
    <w:abstractNumId w:val="4"/>
  </w:num>
  <w:num w:numId="9" w16cid:durableId="1260722205">
    <w:abstractNumId w:val="15"/>
  </w:num>
  <w:num w:numId="10" w16cid:durableId="1597249812">
    <w:abstractNumId w:val="13"/>
  </w:num>
  <w:num w:numId="11" w16cid:durableId="564224796">
    <w:abstractNumId w:val="5"/>
  </w:num>
  <w:num w:numId="12" w16cid:durableId="1691100196">
    <w:abstractNumId w:val="14"/>
  </w:num>
  <w:num w:numId="13" w16cid:durableId="1286933019">
    <w:abstractNumId w:val="8"/>
  </w:num>
  <w:num w:numId="14" w16cid:durableId="1332367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5048492">
    <w:abstractNumId w:val="3"/>
  </w:num>
  <w:num w:numId="16" w16cid:durableId="433475228">
    <w:abstractNumId w:val="11"/>
  </w:num>
  <w:num w:numId="17" w16cid:durableId="1998802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4594163">
    <w:abstractNumId w:val="12"/>
  </w:num>
  <w:num w:numId="19" w16cid:durableId="4996653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trackedChange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15483"/>
    <w:rsid w:val="0001642D"/>
    <w:rsid w:val="000270A3"/>
    <w:rsid w:val="00036182"/>
    <w:rsid w:val="000456E0"/>
    <w:rsid w:val="00045D17"/>
    <w:rsid w:val="00053C3F"/>
    <w:rsid w:val="00061670"/>
    <w:rsid w:val="00074DA8"/>
    <w:rsid w:val="00075C33"/>
    <w:rsid w:val="00083084"/>
    <w:rsid w:val="00085341"/>
    <w:rsid w:val="00090C5A"/>
    <w:rsid w:val="00091A7E"/>
    <w:rsid w:val="00094562"/>
    <w:rsid w:val="00097672"/>
    <w:rsid w:val="000A1440"/>
    <w:rsid w:val="000A5186"/>
    <w:rsid w:val="000C3654"/>
    <w:rsid w:val="000C452E"/>
    <w:rsid w:val="000E2939"/>
    <w:rsid w:val="000E639E"/>
    <w:rsid w:val="000F2684"/>
    <w:rsid w:val="000F2688"/>
    <w:rsid w:val="000F294E"/>
    <w:rsid w:val="000F3B82"/>
    <w:rsid w:val="0010012B"/>
    <w:rsid w:val="0010052B"/>
    <w:rsid w:val="00105FA1"/>
    <w:rsid w:val="00111198"/>
    <w:rsid w:val="00114CE0"/>
    <w:rsid w:val="0012397E"/>
    <w:rsid w:val="0012496A"/>
    <w:rsid w:val="00127312"/>
    <w:rsid w:val="001311FE"/>
    <w:rsid w:val="001501F0"/>
    <w:rsid w:val="0015056D"/>
    <w:rsid w:val="001552C6"/>
    <w:rsid w:val="00160D2A"/>
    <w:rsid w:val="00166318"/>
    <w:rsid w:val="0016790E"/>
    <w:rsid w:val="00177C04"/>
    <w:rsid w:val="00183A2A"/>
    <w:rsid w:val="00185003"/>
    <w:rsid w:val="001948AD"/>
    <w:rsid w:val="001A12DC"/>
    <w:rsid w:val="001B306F"/>
    <w:rsid w:val="001B4119"/>
    <w:rsid w:val="001C206E"/>
    <w:rsid w:val="001C255E"/>
    <w:rsid w:val="001C3401"/>
    <w:rsid w:val="001C7CEE"/>
    <w:rsid w:val="001D0161"/>
    <w:rsid w:val="001D284A"/>
    <w:rsid w:val="001D2953"/>
    <w:rsid w:val="001E49C0"/>
    <w:rsid w:val="001F2C45"/>
    <w:rsid w:val="001F76A4"/>
    <w:rsid w:val="002014E5"/>
    <w:rsid w:val="00204473"/>
    <w:rsid w:val="0020493E"/>
    <w:rsid w:val="002113B4"/>
    <w:rsid w:val="0021459A"/>
    <w:rsid w:val="00220092"/>
    <w:rsid w:val="00220528"/>
    <w:rsid w:val="00231B57"/>
    <w:rsid w:val="0023640E"/>
    <w:rsid w:val="00240628"/>
    <w:rsid w:val="00243603"/>
    <w:rsid w:val="00252449"/>
    <w:rsid w:val="0026001C"/>
    <w:rsid w:val="00262DEE"/>
    <w:rsid w:val="00266F16"/>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D07A1"/>
    <w:rsid w:val="002D2A0D"/>
    <w:rsid w:val="002E6343"/>
    <w:rsid w:val="002E78B8"/>
    <w:rsid w:val="002F0510"/>
    <w:rsid w:val="002F69C3"/>
    <w:rsid w:val="002F77E3"/>
    <w:rsid w:val="0030208D"/>
    <w:rsid w:val="003020B5"/>
    <w:rsid w:val="003124C8"/>
    <w:rsid w:val="0031523D"/>
    <w:rsid w:val="00326758"/>
    <w:rsid w:val="00327679"/>
    <w:rsid w:val="00334F25"/>
    <w:rsid w:val="0033768C"/>
    <w:rsid w:val="003423B7"/>
    <w:rsid w:val="00343AD9"/>
    <w:rsid w:val="00344845"/>
    <w:rsid w:val="003461EF"/>
    <w:rsid w:val="00347432"/>
    <w:rsid w:val="00357422"/>
    <w:rsid w:val="00365825"/>
    <w:rsid w:val="003660FD"/>
    <w:rsid w:val="00366983"/>
    <w:rsid w:val="00367C98"/>
    <w:rsid w:val="00373FED"/>
    <w:rsid w:val="003742E3"/>
    <w:rsid w:val="003743B3"/>
    <w:rsid w:val="00384332"/>
    <w:rsid w:val="0038486D"/>
    <w:rsid w:val="0039040A"/>
    <w:rsid w:val="00392AFC"/>
    <w:rsid w:val="00394A89"/>
    <w:rsid w:val="003958AF"/>
    <w:rsid w:val="00395E36"/>
    <w:rsid w:val="003B7B87"/>
    <w:rsid w:val="003C20B4"/>
    <w:rsid w:val="003C6256"/>
    <w:rsid w:val="003F317B"/>
    <w:rsid w:val="003F5D0C"/>
    <w:rsid w:val="00402D13"/>
    <w:rsid w:val="004061F4"/>
    <w:rsid w:val="00410BF0"/>
    <w:rsid w:val="004121AA"/>
    <w:rsid w:val="0042331E"/>
    <w:rsid w:val="00432969"/>
    <w:rsid w:val="00434524"/>
    <w:rsid w:val="0043559B"/>
    <w:rsid w:val="00440141"/>
    <w:rsid w:val="00440D74"/>
    <w:rsid w:val="00441286"/>
    <w:rsid w:val="00441ECC"/>
    <w:rsid w:val="00442939"/>
    <w:rsid w:val="00455CDA"/>
    <w:rsid w:val="00456927"/>
    <w:rsid w:val="00461819"/>
    <w:rsid w:val="00464D35"/>
    <w:rsid w:val="00475504"/>
    <w:rsid w:val="00480812"/>
    <w:rsid w:val="00481829"/>
    <w:rsid w:val="0048530A"/>
    <w:rsid w:val="00486402"/>
    <w:rsid w:val="00492EE9"/>
    <w:rsid w:val="00493773"/>
    <w:rsid w:val="00495B39"/>
    <w:rsid w:val="004A1259"/>
    <w:rsid w:val="004A2C60"/>
    <w:rsid w:val="004A3822"/>
    <w:rsid w:val="004A5A47"/>
    <w:rsid w:val="004A7311"/>
    <w:rsid w:val="004B32D2"/>
    <w:rsid w:val="004B5E48"/>
    <w:rsid w:val="004C1716"/>
    <w:rsid w:val="004D5444"/>
    <w:rsid w:val="004D6EEB"/>
    <w:rsid w:val="004F12A6"/>
    <w:rsid w:val="004F3F6F"/>
    <w:rsid w:val="00505A6D"/>
    <w:rsid w:val="00507949"/>
    <w:rsid w:val="00514711"/>
    <w:rsid w:val="00520A7C"/>
    <w:rsid w:val="0052245D"/>
    <w:rsid w:val="0053083B"/>
    <w:rsid w:val="00541912"/>
    <w:rsid w:val="0054727B"/>
    <w:rsid w:val="00552E22"/>
    <w:rsid w:val="0055314F"/>
    <w:rsid w:val="0055729E"/>
    <w:rsid w:val="00573D58"/>
    <w:rsid w:val="00576FB9"/>
    <w:rsid w:val="00584463"/>
    <w:rsid w:val="00590572"/>
    <w:rsid w:val="005A0982"/>
    <w:rsid w:val="005A3A74"/>
    <w:rsid w:val="005A70F8"/>
    <w:rsid w:val="005B38C8"/>
    <w:rsid w:val="005B4948"/>
    <w:rsid w:val="005C20D4"/>
    <w:rsid w:val="005C2940"/>
    <w:rsid w:val="005C2BFC"/>
    <w:rsid w:val="005C391C"/>
    <w:rsid w:val="005D4959"/>
    <w:rsid w:val="005D4EDB"/>
    <w:rsid w:val="005D5063"/>
    <w:rsid w:val="005D60D9"/>
    <w:rsid w:val="005E2EBD"/>
    <w:rsid w:val="005F1480"/>
    <w:rsid w:val="005F1A2B"/>
    <w:rsid w:val="005F1B26"/>
    <w:rsid w:val="00602193"/>
    <w:rsid w:val="00604B5C"/>
    <w:rsid w:val="00621505"/>
    <w:rsid w:val="00621532"/>
    <w:rsid w:val="00622D9B"/>
    <w:rsid w:val="00626AEC"/>
    <w:rsid w:val="00633EC9"/>
    <w:rsid w:val="00634E13"/>
    <w:rsid w:val="00646C65"/>
    <w:rsid w:val="006522B3"/>
    <w:rsid w:val="00653FBE"/>
    <w:rsid w:val="00661329"/>
    <w:rsid w:val="006616A2"/>
    <w:rsid w:val="00663031"/>
    <w:rsid w:val="00665693"/>
    <w:rsid w:val="00666999"/>
    <w:rsid w:val="00676EE5"/>
    <w:rsid w:val="006822CC"/>
    <w:rsid w:val="00685107"/>
    <w:rsid w:val="006873BA"/>
    <w:rsid w:val="00691EB4"/>
    <w:rsid w:val="0069634D"/>
    <w:rsid w:val="006B5CD6"/>
    <w:rsid w:val="006C102C"/>
    <w:rsid w:val="006C3FCC"/>
    <w:rsid w:val="006C7246"/>
    <w:rsid w:val="006C74CE"/>
    <w:rsid w:val="006E453E"/>
    <w:rsid w:val="006F09E8"/>
    <w:rsid w:val="007010FB"/>
    <w:rsid w:val="00701A46"/>
    <w:rsid w:val="007117A5"/>
    <w:rsid w:val="00712EF1"/>
    <w:rsid w:val="00715C75"/>
    <w:rsid w:val="0072498E"/>
    <w:rsid w:val="00727237"/>
    <w:rsid w:val="007279C6"/>
    <w:rsid w:val="00732BC4"/>
    <w:rsid w:val="00740158"/>
    <w:rsid w:val="0074117E"/>
    <w:rsid w:val="007471D6"/>
    <w:rsid w:val="00753085"/>
    <w:rsid w:val="0076777C"/>
    <w:rsid w:val="00776C24"/>
    <w:rsid w:val="007774E5"/>
    <w:rsid w:val="00791B6F"/>
    <w:rsid w:val="00795197"/>
    <w:rsid w:val="007C03C0"/>
    <w:rsid w:val="007C257B"/>
    <w:rsid w:val="007C40E2"/>
    <w:rsid w:val="007C4A01"/>
    <w:rsid w:val="007E23ED"/>
    <w:rsid w:val="007E396F"/>
    <w:rsid w:val="007E3B64"/>
    <w:rsid w:val="007E4124"/>
    <w:rsid w:val="007F088F"/>
    <w:rsid w:val="007F332D"/>
    <w:rsid w:val="00801DAF"/>
    <w:rsid w:val="00802C7D"/>
    <w:rsid w:val="00810089"/>
    <w:rsid w:val="0081518C"/>
    <w:rsid w:val="00816ACF"/>
    <w:rsid w:val="008265CB"/>
    <w:rsid w:val="00827843"/>
    <w:rsid w:val="008343E7"/>
    <w:rsid w:val="0083521F"/>
    <w:rsid w:val="0085512F"/>
    <w:rsid w:val="0085751D"/>
    <w:rsid w:val="008612C8"/>
    <w:rsid w:val="00863BAB"/>
    <w:rsid w:val="008707DA"/>
    <w:rsid w:val="008778EF"/>
    <w:rsid w:val="00887553"/>
    <w:rsid w:val="008A734F"/>
    <w:rsid w:val="008B175A"/>
    <w:rsid w:val="008B22B1"/>
    <w:rsid w:val="008C4982"/>
    <w:rsid w:val="008D1EA2"/>
    <w:rsid w:val="008D5A1F"/>
    <w:rsid w:val="008E3ED7"/>
    <w:rsid w:val="008E4109"/>
    <w:rsid w:val="008E704D"/>
    <w:rsid w:val="008F0135"/>
    <w:rsid w:val="008F15EF"/>
    <w:rsid w:val="008F53EF"/>
    <w:rsid w:val="008F6CC4"/>
    <w:rsid w:val="008F78B3"/>
    <w:rsid w:val="009020BE"/>
    <w:rsid w:val="00910A68"/>
    <w:rsid w:val="0091264C"/>
    <w:rsid w:val="00917181"/>
    <w:rsid w:val="00917A43"/>
    <w:rsid w:val="00917AED"/>
    <w:rsid w:val="00921435"/>
    <w:rsid w:val="00922221"/>
    <w:rsid w:val="00922702"/>
    <w:rsid w:val="00925D84"/>
    <w:rsid w:val="009304D0"/>
    <w:rsid w:val="0093491F"/>
    <w:rsid w:val="00934C54"/>
    <w:rsid w:val="009468CB"/>
    <w:rsid w:val="00956BB9"/>
    <w:rsid w:val="0097715C"/>
    <w:rsid w:val="00982A27"/>
    <w:rsid w:val="009B3A9E"/>
    <w:rsid w:val="009B4408"/>
    <w:rsid w:val="009B56B6"/>
    <w:rsid w:val="009B61FE"/>
    <w:rsid w:val="009B7A0E"/>
    <w:rsid w:val="009C03A5"/>
    <w:rsid w:val="009C544A"/>
    <w:rsid w:val="009C7A6B"/>
    <w:rsid w:val="009D329B"/>
    <w:rsid w:val="009D33ED"/>
    <w:rsid w:val="009D46E6"/>
    <w:rsid w:val="009D6C8B"/>
    <w:rsid w:val="009E0BC2"/>
    <w:rsid w:val="009E1DD3"/>
    <w:rsid w:val="009E635F"/>
    <w:rsid w:val="009F5427"/>
    <w:rsid w:val="00A0134E"/>
    <w:rsid w:val="00A05E7F"/>
    <w:rsid w:val="00A07332"/>
    <w:rsid w:val="00A1194D"/>
    <w:rsid w:val="00A13839"/>
    <w:rsid w:val="00A25992"/>
    <w:rsid w:val="00A31D1D"/>
    <w:rsid w:val="00A331E5"/>
    <w:rsid w:val="00A358FA"/>
    <w:rsid w:val="00A363D6"/>
    <w:rsid w:val="00A41D92"/>
    <w:rsid w:val="00A6192F"/>
    <w:rsid w:val="00A61D22"/>
    <w:rsid w:val="00A67D9A"/>
    <w:rsid w:val="00A67FDF"/>
    <w:rsid w:val="00A72E57"/>
    <w:rsid w:val="00A75FA8"/>
    <w:rsid w:val="00A81E05"/>
    <w:rsid w:val="00A82BCC"/>
    <w:rsid w:val="00A940E8"/>
    <w:rsid w:val="00A97920"/>
    <w:rsid w:val="00AA5EBD"/>
    <w:rsid w:val="00AB2716"/>
    <w:rsid w:val="00AB2DC4"/>
    <w:rsid w:val="00AB6B4E"/>
    <w:rsid w:val="00AC1E3C"/>
    <w:rsid w:val="00AD698B"/>
    <w:rsid w:val="00AE293C"/>
    <w:rsid w:val="00AE3735"/>
    <w:rsid w:val="00AE5DB5"/>
    <w:rsid w:val="00AE7101"/>
    <w:rsid w:val="00AF1222"/>
    <w:rsid w:val="00B10AE6"/>
    <w:rsid w:val="00B16D45"/>
    <w:rsid w:val="00B1764A"/>
    <w:rsid w:val="00B21A2B"/>
    <w:rsid w:val="00B26989"/>
    <w:rsid w:val="00B45C3A"/>
    <w:rsid w:val="00B52740"/>
    <w:rsid w:val="00B54C45"/>
    <w:rsid w:val="00B6117A"/>
    <w:rsid w:val="00B66DAD"/>
    <w:rsid w:val="00B7075A"/>
    <w:rsid w:val="00B76AEC"/>
    <w:rsid w:val="00B814CB"/>
    <w:rsid w:val="00B83111"/>
    <w:rsid w:val="00B8675C"/>
    <w:rsid w:val="00B97AC5"/>
    <w:rsid w:val="00BB15CA"/>
    <w:rsid w:val="00BB6A5F"/>
    <w:rsid w:val="00BB7CA4"/>
    <w:rsid w:val="00BC022B"/>
    <w:rsid w:val="00BD7F4A"/>
    <w:rsid w:val="00BE45BF"/>
    <w:rsid w:val="00BF2596"/>
    <w:rsid w:val="00BF50AE"/>
    <w:rsid w:val="00BF6527"/>
    <w:rsid w:val="00C03BA9"/>
    <w:rsid w:val="00C11089"/>
    <w:rsid w:val="00C133A3"/>
    <w:rsid w:val="00C14B96"/>
    <w:rsid w:val="00C34784"/>
    <w:rsid w:val="00C363C4"/>
    <w:rsid w:val="00C365EF"/>
    <w:rsid w:val="00C43765"/>
    <w:rsid w:val="00C565DC"/>
    <w:rsid w:val="00C5687B"/>
    <w:rsid w:val="00C6193A"/>
    <w:rsid w:val="00C62CDF"/>
    <w:rsid w:val="00C63771"/>
    <w:rsid w:val="00C63BEA"/>
    <w:rsid w:val="00C63F3A"/>
    <w:rsid w:val="00C7272A"/>
    <w:rsid w:val="00C75508"/>
    <w:rsid w:val="00C75A36"/>
    <w:rsid w:val="00C91044"/>
    <w:rsid w:val="00C944C2"/>
    <w:rsid w:val="00CA359C"/>
    <w:rsid w:val="00CB2FA2"/>
    <w:rsid w:val="00CD3133"/>
    <w:rsid w:val="00CE1AEA"/>
    <w:rsid w:val="00CE4EF3"/>
    <w:rsid w:val="00CF5813"/>
    <w:rsid w:val="00CF5A1D"/>
    <w:rsid w:val="00D01554"/>
    <w:rsid w:val="00D0239B"/>
    <w:rsid w:val="00D10DDC"/>
    <w:rsid w:val="00D12E04"/>
    <w:rsid w:val="00D1468D"/>
    <w:rsid w:val="00D172F9"/>
    <w:rsid w:val="00D23188"/>
    <w:rsid w:val="00D25B82"/>
    <w:rsid w:val="00D377DA"/>
    <w:rsid w:val="00D43403"/>
    <w:rsid w:val="00D451A6"/>
    <w:rsid w:val="00D50DA6"/>
    <w:rsid w:val="00D610BD"/>
    <w:rsid w:val="00D628E1"/>
    <w:rsid w:val="00D66353"/>
    <w:rsid w:val="00D737F9"/>
    <w:rsid w:val="00D75169"/>
    <w:rsid w:val="00D91E43"/>
    <w:rsid w:val="00D97AFF"/>
    <w:rsid w:val="00DA4E54"/>
    <w:rsid w:val="00DA60AD"/>
    <w:rsid w:val="00DA77DB"/>
    <w:rsid w:val="00DC2FF8"/>
    <w:rsid w:val="00DC3343"/>
    <w:rsid w:val="00DC36A6"/>
    <w:rsid w:val="00DC5B66"/>
    <w:rsid w:val="00DC5F70"/>
    <w:rsid w:val="00DD195C"/>
    <w:rsid w:val="00DD47F9"/>
    <w:rsid w:val="00DD59BC"/>
    <w:rsid w:val="00DE3EB5"/>
    <w:rsid w:val="00DF344C"/>
    <w:rsid w:val="00DF46B4"/>
    <w:rsid w:val="00E059B1"/>
    <w:rsid w:val="00E06429"/>
    <w:rsid w:val="00E11534"/>
    <w:rsid w:val="00E11CED"/>
    <w:rsid w:val="00E160EF"/>
    <w:rsid w:val="00E17D33"/>
    <w:rsid w:val="00E242E5"/>
    <w:rsid w:val="00E359C5"/>
    <w:rsid w:val="00E56D18"/>
    <w:rsid w:val="00E57206"/>
    <w:rsid w:val="00E57678"/>
    <w:rsid w:val="00E60CAA"/>
    <w:rsid w:val="00E662A3"/>
    <w:rsid w:val="00E66E4B"/>
    <w:rsid w:val="00E7588A"/>
    <w:rsid w:val="00E873C4"/>
    <w:rsid w:val="00E87B6A"/>
    <w:rsid w:val="00E92CFB"/>
    <w:rsid w:val="00E935AB"/>
    <w:rsid w:val="00E97A2C"/>
    <w:rsid w:val="00EB0DAE"/>
    <w:rsid w:val="00EB1248"/>
    <w:rsid w:val="00EB3BC0"/>
    <w:rsid w:val="00EB3F11"/>
    <w:rsid w:val="00EB76C6"/>
    <w:rsid w:val="00EB777E"/>
    <w:rsid w:val="00EC5BAD"/>
    <w:rsid w:val="00EC7F5A"/>
    <w:rsid w:val="00ED156A"/>
    <w:rsid w:val="00ED43A4"/>
    <w:rsid w:val="00ED638F"/>
    <w:rsid w:val="00ED798F"/>
    <w:rsid w:val="00EF1299"/>
    <w:rsid w:val="00F10165"/>
    <w:rsid w:val="00F1669D"/>
    <w:rsid w:val="00F20919"/>
    <w:rsid w:val="00F312A2"/>
    <w:rsid w:val="00F322AA"/>
    <w:rsid w:val="00F36F2D"/>
    <w:rsid w:val="00F43DC5"/>
    <w:rsid w:val="00F47487"/>
    <w:rsid w:val="00F517A9"/>
    <w:rsid w:val="00F5510D"/>
    <w:rsid w:val="00F56AB9"/>
    <w:rsid w:val="00F60676"/>
    <w:rsid w:val="00F63605"/>
    <w:rsid w:val="00F66B23"/>
    <w:rsid w:val="00F7692D"/>
    <w:rsid w:val="00F775E8"/>
    <w:rsid w:val="00F863CF"/>
    <w:rsid w:val="00F94966"/>
    <w:rsid w:val="00FA7EBD"/>
    <w:rsid w:val="00FB019C"/>
    <w:rsid w:val="00FB36C8"/>
    <w:rsid w:val="00FD2E2F"/>
    <w:rsid w:val="00FD5A4A"/>
    <w:rsid w:val="00FE3CB6"/>
    <w:rsid w:val="00FF0930"/>
    <w:rsid w:val="00FF50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2801"/>
  <w15:docId w15:val="{804AB04E-BFEF-4CBC-8145-5D9FA808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F1299"/>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F1299"/>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FooterText,Bullet List,List Paragraph1,numbered,Paragraphe de liste1,Bulletr List Paragraph,列出段落,列出段落1,Listeafsnit1,Parágrafo da Lista1,List Paragraph2,List Paragraph21,リスト段落1,Párrafo de lista1,Bullet list,List Paragraph11,Recommendation"/>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nhideWhenUsed/>
    <w:rsid w:val="00D12E04"/>
    <w:pPr>
      <w:suppressAutoHyphens w:val="0"/>
      <w:spacing w:after="100" w:afterAutospacing="1"/>
    </w:pPr>
    <w:rPr>
      <w:rFonts w:ascii="Times New Roman" w:hAnsi="Times New Roman"/>
      <w:szCs w:val="24"/>
    </w:rPr>
  </w:style>
  <w:style w:type="paragraph" w:styleId="BodyText3">
    <w:name w:val="Body Text 3"/>
    <w:basedOn w:val="Normal"/>
    <w:link w:val="BodyText3Char"/>
    <w:uiPriority w:val="99"/>
    <w:semiHidden/>
    <w:unhideWhenUsed/>
    <w:rsid w:val="005A3A74"/>
    <w:pPr>
      <w:spacing w:after="120"/>
    </w:pPr>
    <w:rPr>
      <w:sz w:val="16"/>
      <w:szCs w:val="16"/>
    </w:rPr>
  </w:style>
  <w:style w:type="character" w:customStyle="1" w:styleId="BodyText3Char">
    <w:name w:val="Body Text 3 Char"/>
    <w:basedOn w:val="DefaultParagraphFont"/>
    <w:link w:val="BodyText3"/>
    <w:uiPriority w:val="99"/>
    <w:semiHidden/>
    <w:rsid w:val="005A3A74"/>
    <w:rPr>
      <w:sz w:val="16"/>
      <w:szCs w:val="16"/>
    </w:rPr>
  </w:style>
  <w:style w:type="paragraph" w:customStyle="1" w:styleId="BoxText">
    <w:name w:val="Box Text"/>
    <w:basedOn w:val="Normal"/>
    <w:uiPriority w:val="99"/>
    <w:rsid w:val="00053C3F"/>
    <w:pPr>
      <w:suppressAutoHyphens w:val="0"/>
      <w:spacing w:before="120" w:after="120"/>
    </w:pPr>
    <w:rPr>
      <w:rFonts w:ascii="Arial" w:hAnsi="Arial" w:cs="Arial"/>
      <w:noProof/>
      <w:sz w:val="20"/>
      <w:lang w:eastAsia="en-US"/>
    </w:rPr>
  </w:style>
  <w:style w:type="character" w:customStyle="1" w:styleId="ListParagraphChar">
    <w:name w:val="List Paragraph Char"/>
    <w:aliases w:val="FooterText Char,Bullet List Char,List Paragraph1 Char,numbered Char,Paragraphe de liste1 Char,Bulletr List Paragraph Char,列出段落 Char,列出段落1 Char,Listeafsnit1 Char,Parágrafo da Lista1 Char,List Paragraph2 Char,List Paragraph21 Char"/>
    <w:basedOn w:val="DefaultParagraphFont"/>
    <w:link w:val="ListParagraph"/>
    <w:uiPriority w:val="34"/>
    <w:qFormat/>
    <w:locked/>
    <w:rsid w:val="008F6CC4"/>
    <w:rPr>
      <w:sz w:val="24"/>
    </w:rPr>
  </w:style>
  <w:style w:type="character" w:styleId="UnresolvedMention">
    <w:name w:val="Unresolved Mention"/>
    <w:basedOn w:val="DefaultParagraphFont"/>
    <w:uiPriority w:val="99"/>
    <w:semiHidden/>
    <w:unhideWhenUsed/>
    <w:rsid w:val="0074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4404">
      <w:bodyDiv w:val="1"/>
      <w:marLeft w:val="0"/>
      <w:marRight w:val="0"/>
      <w:marTop w:val="0"/>
      <w:marBottom w:val="0"/>
      <w:divBdr>
        <w:top w:val="none" w:sz="0" w:space="0" w:color="auto"/>
        <w:left w:val="none" w:sz="0" w:space="0" w:color="auto"/>
        <w:bottom w:val="none" w:sz="0" w:space="0" w:color="auto"/>
        <w:right w:val="none" w:sz="0" w:space="0" w:color="auto"/>
      </w:divBdr>
    </w:div>
    <w:div w:id="207451225">
      <w:bodyDiv w:val="1"/>
      <w:marLeft w:val="0"/>
      <w:marRight w:val="0"/>
      <w:marTop w:val="0"/>
      <w:marBottom w:val="0"/>
      <w:divBdr>
        <w:top w:val="none" w:sz="0" w:space="0" w:color="auto"/>
        <w:left w:val="none" w:sz="0" w:space="0" w:color="auto"/>
        <w:bottom w:val="none" w:sz="0" w:space="0" w:color="auto"/>
        <w:right w:val="none" w:sz="0" w:space="0" w:color="auto"/>
      </w:divBdr>
    </w:div>
    <w:div w:id="218126873">
      <w:bodyDiv w:val="1"/>
      <w:marLeft w:val="0"/>
      <w:marRight w:val="0"/>
      <w:marTop w:val="0"/>
      <w:marBottom w:val="0"/>
      <w:divBdr>
        <w:top w:val="none" w:sz="0" w:space="0" w:color="auto"/>
        <w:left w:val="none" w:sz="0" w:space="0" w:color="auto"/>
        <w:bottom w:val="none" w:sz="0" w:space="0" w:color="auto"/>
        <w:right w:val="none" w:sz="0" w:space="0" w:color="auto"/>
      </w:divBdr>
    </w:div>
    <w:div w:id="282465983">
      <w:bodyDiv w:val="1"/>
      <w:marLeft w:val="0"/>
      <w:marRight w:val="0"/>
      <w:marTop w:val="0"/>
      <w:marBottom w:val="0"/>
      <w:divBdr>
        <w:top w:val="none" w:sz="0" w:space="0" w:color="auto"/>
        <w:left w:val="none" w:sz="0" w:space="0" w:color="auto"/>
        <w:bottom w:val="none" w:sz="0" w:space="0" w:color="auto"/>
        <w:right w:val="none" w:sz="0" w:space="0" w:color="auto"/>
      </w:divBdr>
    </w:div>
    <w:div w:id="586422187">
      <w:bodyDiv w:val="1"/>
      <w:marLeft w:val="0"/>
      <w:marRight w:val="0"/>
      <w:marTop w:val="0"/>
      <w:marBottom w:val="0"/>
      <w:divBdr>
        <w:top w:val="none" w:sz="0" w:space="0" w:color="auto"/>
        <w:left w:val="none" w:sz="0" w:space="0" w:color="auto"/>
        <w:bottom w:val="none" w:sz="0" w:space="0" w:color="auto"/>
        <w:right w:val="none" w:sz="0" w:space="0" w:color="auto"/>
      </w:divBdr>
    </w:div>
    <w:div w:id="611592144">
      <w:bodyDiv w:val="1"/>
      <w:marLeft w:val="0"/>
      <w:marRight w:val="0"/>
      <w:marTop w:val="0"/>
      <w:marBottom w:val="0"/>
      <w:divBdr>
        <w:top w:val="none" w:sz="0" w:space="0" w:color="auto"/>
        <w:left w:val="none" w:sz="0" w:space="0" w:color="auto"/>
        <w:bottom w:val="none" w:sz="0" w:space="0" w:color="auto"/>
        <w:right w:val="none" w:sz="0" w:space="0" w:color="auto"/>
      </w:divBdr>
    </w:div>
    <w:div w:id="762339618">
      <w:bodyDiv w:val="1"/>
      <w:marLeft w:val="0"/>
      <w:marRight w:val="0"/>
      <w:marTop w:val="0"/>
      <w:marBottom w:val="0"/>
      <w:divBdr>
        <w:top w:val="none" w:sz="0" w:space="0" w:color="auto"/>
        <w:left w:val="none" w:sz="0" w:space="0" w:color="auto"/>
        <w:bottom w:val="none" w:sz="0" w:space="0" w:color="auto"/>
        <w:right w:val="none" w:sz="0" w:space="0" w:color="auto"/>
      </w:divBdr>
    </w:div>
    <w:div w:id="908030984">
      <w:bodyDiv w:val="1"/>
      <w:marLeft w:val="0"/>
      <w:marRight w:val="0"/>
      <w:marTop w:val="0"/>
      <w:marBottom w:val="0"/>
      <w:divBdr>
        <w:top w:val="none" w:sz="0" w:space="0" w:color="auto"/>
        <w:left w:val="none" w:sz="0" w:space="0" w:color="auto"/>
        <w:bottom w:val="none" w:sz="0" w:space="0" w:color="auto"/>
        <w:right w:val="none" w:sz="0" w:space="0" w:color="auto"/>
      </w:divBdr>
    </w:div>
    <w:div w:id="941497792">
      <w:bodyDiv w:val="1"/>
      <w:marLeft w:val="0"/>
      <w:marRight w:val="0"/>
      <w:marTop w:val="0"/>
      <w:marBottom w:val="0"/>
      <w:divBdr>
        <w:top w:val="none" w:sz="0" w:space="0" w:color="auto"/>
        <w:left w:val="none" w:sz="0" w:space="0" w:color="auto"/>
        <w:bottom w:val="none" w:sz="0" w:space="0" w:color="auto"/>
        <w:right w:val="none" w:sz="0" w:space="0" w:color="auto"/>
      </w:divBdr>
    </w:div>
    <w:div w:id="1126239288">
      <w:bodyDiv w:val="1"/>
      <w:marLeft w:val="0"/>
      <w:marRight w:val="0"/>
      <w:marTop w:val="0"/>
      <w:marBottom w:val="0"/>
      <w:divBdr>
        <w:top w:val="none" w:sz="0" w:space="0" w:color="auto"/>
        <w:left w:val="none" w:sz="0" w:space="0" w:color="auto"/>
        <w:bottom w:val="none" w:sz="0" w:space="0" w:color="auto"/>
        <w:right w:val="none" w:sz="0" w:space="0" w:color="auto"/>
      </w:divBdr>
    </w:div>
    <w:div w:id="1158574719">
      <w:bodyDiv w:val="1"/>
      <w:marLeft w:val="0"/>
      <w:marRight w:val="0"/>
      <w:marTop w:val="0"/>
      <w:marBottom w:val="0"/>
      <w:divBdr>
        <w:top w:val="none" w:sz="0" w:space="0" w:color="auto"/>
        <w:left w:val="none" w:sz="0" w:space="0" w:color="auto"/>
        <w:bottom w:val="none" w:sz="0" w:space="0" w:color="auto"/>
        <w:right w:val="none" w:sz="0" w:space="0" w:color="auto"/>
      </w:divBdr>
    </w:div>
    <w:div w:id="1201162258">
      <w:bodyDiv w:val="1"/>
      <w:marLeft w:val="0"/>
      <w:marRight w:val="0"/>
      <w:marTop w:val="0"/>
      <w:marBottom w:val="0"/>
      <w:divBdr>
        <w:top w:val="none" w:sz="0" w:space="0" w:color="auto"/>
        <w:left w:val="none" w:sz="0" w:space="0" w:color="auto"/>
        <w:bottom w:val="none" w:sz="0" w:space="0" w:color="auto"/>
        <w:right w:val="none" w:sz="0" w:space="0" w:color="auto"/>
      </w:divBdr>
    </w:div>
    <w:div w:id="1516652950">
      <w:bodyDiv w:val="1"/>
      <w:marLeft w:val="0"/>
      <w:marRight w:val="0"/>
      <w:marTop w:val="0"/>
      <w:marBottom w:val="0"/>
      <w:divBdr>
        <w:top w:val="none" w:sz="0" w:space="0" w:color="auto"/>
        <w:left w:val="none" w:sz="0" w:space="0" w:color="auto"/>
        <w:bottom w:val="none" w:sz="0" w:space="0" w:color="auto"/>
        <w:right w:val="none" w:sz="0" w:space="0" w:color="auto"/>
      </w:divBdr>
    </w:div>
    <w:div w:id="1845968561">
      <w:bodyDiv w:val="1"/>
      <w:marLeft w:val="0"/>
      <w:marRight w:val="0"/>
      <w:marTop w:val="0"/>
      <w:marBottom w:val="0"/>
      <w:divBdr>
        <w:top w:val="none" w:sz="0" w:space="0" w:color="auto"/>
        <w:left w:val="none" w:sz="0" w:space="0" w:color="auto"/>
        <w:bottom w:val="none" w:sz="0" w:space="0" w:color="auto"/>
        <w:right w:val="none" w:sz="0" w:space="0" w:color="auto"/>
      </w:divBdr>
      <w:divsChild>
        <w:div w:id="1326397023">
          <w:marLeft w:val="0"/>
          <w:marRight w:val="0"/>
          <w:marTop w:val="0"/>
          <w:marBottom w:val="0"/>
          <w:divBdr>
            <w:top w:val="none" w:sz="0" w:space="0" w:color="auto"/>
            <w:left w:val="none" w:sz="0" w:space="0" w:color="auto"/>
            <w:bottom w:val="none" w:sz="0" w:space="0" w:color="auto"/>
            <w:right w:val="none" w:sz="0" w:space="0" w:color="auto"/>
          </w:divBdr>
          <w:divsChild>
            <w:div w:id="734011967">
              <w:marLeft w:val="0"/>
              <w:marRight w:val="0"/>
              <w:marTop w:val="0"/>
              <w:marBottom w:val="0"/>
              <w:divBdr>
                <w:top w:val="none" w:sz="0" w:space="0" w:color="auto"/>
                <w:left w:val="none" w:sz="0" w:space="0" w:color="auto"/>
                <w:bottom w:val="none" w:sz="0" w:space="0" w:color="auto"/>
                <w:right w:val="none" w:sz="0" w:space="0" w:color="auto"/>
              </w:divBdr>
              <w:divsChild>
                <w:div w:id="437530919">
                  <w:marLeft w:val="0"/>
                  <w:marRight w:val="0"/>
                  <w:marTop w:val="0"/>
                  <w:marBottom w:val="0"/>
                  <w:divBdr>
                    <w:top w:val="none" w:sz="0" w:space="0" w:color="auto"/>
                    <w:left w:val="single" w:sz="48" w:space="0" w:color="2E456A"/>
                    <w:bottom w:val="none" w:sz="0" w:space="0" w:color="auto"/>
                    <w:right w:val="none" w:sz="0" w:space="0" w:color="auto"/>
                  </w:divBdr>
                  <w:divsChild>
                    <w:div w:id="348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6390">
      <w:bodyDiv w:val="1"/>
      <w:marLeft w:val="0"/>
      <w:marRight w:val="0"/>
      <w:marTop w:val="0"/>
      <w:marBottom w:val="0"/>
      <w:divBdr>
        <w:top w:val="none" w:sz="0" w:space="0" w:color="auto"/>
        <w:left w:val="none" w:sz="0" w:space="0" w:color="auto"/>
        <w:bottom w:val="none" w:sz="0" w:space="0" w:color="auto"/>
        <w:right w:val="none" w:sz="0" w:space="0" w:color="auto"/>
      </w:divBdr>
    </w:div>
    <w:div w:id="2085882024">
      <w:bodyDiv w:val="1"/>
      <w:marLeft w:val="0"/>
      <w:marRight w:val="0"/>
      <w:marTop w:val="0"/>
      <w:marBottom w:val="0"/>
      <w:divBdr>
        <w:top w:val="none" w:sz="0" w:space="0" w:color="auto"/>
        <w:left w:val="none" w:sz="0" w:space="0" w:color="auto"/>
        <w:bottom w:val="none" w:sz="0" w:space="0" w:color="auto"/>
        <w:right w:val="none" w:sz="0" w:space="0" w:color="auto"/>
      </w:divBdr>
    </w:div>
    <w:div w:id="213394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CF64BC" w:rsidRDefault="00CF64BC">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CF64BC" w:rsidRDefault="00CF64BC">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CF64BC" w:rsidRDefault="00CF64BC">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CF64BC" w:rsidRDefault="00CF64BC">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CF64BC" w:rsidRDefault="00CF64BC">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CF64BC" w:rsidRDefault="00CF64BC">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CF64BC" w:rsidRDefault="00CF64BC">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CF64BC" w:rsidRDefault="00CF64BC">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CF64BC" w:rsidRDefault="00CF64BC">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CF64BC" w:rsidRDefault="00CF64BC">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CF64BC" w:rsidRDefault="00CF64BC">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CF64BC" w:rsidRDefault="00CF64BC">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CF64BC" w:rsidRDefault="00CF64BC">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CF64BC" w:rsidRDefault="00CF64BC">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CF64BC" w:rsidRDefault="00CF64BC">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CF64BC" w:rsidRDefault="00CF64BC">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CF64BC" w:rsidRDefault="00CF64BC">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CF64BC" w:rsidRDefault="00CF64BC">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CF64BC" w:rsidRDefault="00CF64BC">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CF64BC" w:rsidRDefault="00CF64BC">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CF64BC" w:rsidRDefault="00CF64BC">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CF64BC" w:rsidRDefault="00CF64BC">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CF64BC" w:rsidRDefault="00CF64BC">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CF64BC" w:rsidRDefault="00CF64BC">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CF64BC" w:rsidRDefault="00CF64BC">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CF64BC" w:rsidRDefault="00CF64BC">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CF64BC" w:rsidRDefault="00CF64BC">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CF64BC" w:rsidRDefault="00CF64BC">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CF64BC" w:rsidRDefault="00CF64BC">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CF64BC" w:rsidRDefault="00CF64BC">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CF64BC" w:rsidRDefault="00CF64BC">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CF64BC" w:rsidRDefault="00CF64BC">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CF64BC" w:rsidRDefault="00CF64BC">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CF64BC" w:rsidRDefault="00CF64BC">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CF64BC" w:rsidRDefault="00CF64BC">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CF64BC" w:rsidRDefault="00CF64BC">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CF64BC" w:rsidRDefault="00CF64BC">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CF64BC" w:rsidRDefault="00CF64BC">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CF64BC" w:rsidRDefault="00CF64BC">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CF64BC" w:rsidRDefault="00CF64BC">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CF64BC" w:rsidRDefault="00CF64BC">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CF64BC" w:rsidRDefault="00CF64BC">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CF64BC" w:rsidRDefault="00CF64BC">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64BC"/>
    <w:rsid w:val="000579A2"/>
    <w:rsid w:val="000E6A0A"/>
    <w:rsid w:val="001F2AAC"/>
    <w:rsid w:val="0033688C"/>
    <w:rsid w:val="00357A53"/>
    <w:rsid w:val="005D60D9"/>
    <w:rsid w:val="007A2CE4"/>
    <w:rsid w:val="007A49D9"/>
    <w:rsid w:val="008A038C"/>
    <w:rsid w:val="008A734F"/>
    <w:rsid w:val="008C15ED"/>
    <w:rsid w:val="009C050B"/>
    <w:rsid w:val="009C2B90"/>
    <w:rsid w:val="00A67A50"/>
    <w:rsid w:val="00AF225E"/>
    <w:rsid w:val="00B91C72"/>
    <w:rsid w:val="00BE24C4"/>
    <w:rsid w:val="00BE50A4"/>
    <w:rsid w:val="00CF64BC"/>
    <w:rsid w:val="00E92CFB"/>
    <w:rsid w:val="00F126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64BC"/>
    <w:rPr>
      <w:color w:val="808080"/>
    </w:rPr>
  </w:style>
  <w:style w:type="paragraph" w:customStyle="1" w:styleId="7710F5BA21E043F8867370486AFAB500">
    <w:name w:val="7710F5BA21E043F8867370486AFAB500"/>
    <w:rsid w:val="00CF64BC"/>
  </w:style>
  <w:style w:type="paragraph" w:customStyle="1" w:styleId="E808FDEBC8D34C40AD1EEF4F0957927D">
    <w:name w:val="E808FDEBC8D34C40AD1EEF4F0957927D"/>
    <w:rsid w:val="00CF64BC"/>
  </w:style>
  <w:style w:type="paragraph" w:customStyle="1" w:styleId="89B3DF27700748D99C9A41A5E2334B26">
    <w:name w:val="89B3DF27700748D99C9A41A5E2334B26"/>
    <w:rsid w:val="00CF64BC"/>
  </w:style>
  <w:style w:type="paragraph" w:customStyle="1" w:styleId="3B850403FCB84C92B85816FF9EABC707">
    <w:name w:val="3B850403FCB84C92B85816FF9EABC707"/>
    <w:rsid w:val="00CF64BC"/>
  </w:style>
  <w:style w:type="paragraph" w:customStyle="1" w:styleId="8361F842DB9E4AC88C403996426F4C71">
    <w:name w:val="8361F842DB9E4AC88C403996426F4C71"/>
    <w:rsid w:val="00CF64BC"/>
  </w:style>
  <w:style w:type="paragraph" w:customStyle="1" w:styleId="2057BB37D5014AB09954FCD51387FF7C">
    <w:name w:val="2057BB37D5014AB09954FCD51387FF7C"/>
    <w:rsid w:val="00CF64BC"/>
  </w:style>
  <w:style w:type="paragraph" w:customStyle="1" w:styleId="A618ED0C0E46461BB830E00BAF218CB2">
    <w:name w:val="A618ED0C0E46461BB830E00BAF218CB2"/>
    <w:rsid w:val="00CF64BC"/>
  </w:style>
  <w:style w:type="paragraph" w:customStyle="1" w:styleId="6EE7D5BED380411983CD469E381CC4ED">
    <w:name w:val="6EE7D5BED380411983CD469E381CC4ED"/>
    <w:rsid w:val="00CF64BC"/>
  </w:style>
  <w:style w:type="paragraph" w:customStyle="1" w:styleId="FF612FE7F973457A9F4D7656378A1F0C">
    <w:name w:val="FF612FE7F973457A9F4D7656378A1F0C"/>
    <w:rsid w:val="00CF64BC"/>
  </w:style>
  <w:style w:type="paragraph" w:customStyle="1" w:styleId="C39E050A06A547A9BCACBDC88564CB0B">
    <w:name w:val="C39E050A06A547A9BCACBDC88564CB0B"/>
    <w:rsid w:val="00CF64BC"/>
  </w:style>
  <w:style w:type="paragraph" w:customStyle="1" w:styleId="F7691F8089FB4AB7B856905A2C9C9502">
    <w:name w:val="F7691F8089FB4AB7B856905A2C9C9502"/>
    <w:rsid w:val="00CF64BC"/>
  </w:style>
  <w:style w:type="paragraph" w:customStyle="1" w:styleId="55C93191EB304329AB8C112F1B7741C6">
    <w:name w:val="55C93191EB304329AB8C112F1B7741C6"/>
    <w:rsid w:val="00CF64BC"/>
  </w:style>
  <w:style w:type="paragraph" w:customStyle="1" w:styleId="01014713362246D98B50EF99EB107891">
    <w:name w:val="01014713362246D98B50EF99EB107891"/>
    <w:rsid w:val="00CF64BC"/>
  </w:style>
  <w:style w:type="paragraph" w:customStyle="1" w:styleId="777EDB5EF7F24C029AA50DBE9BB04E7E">
    <w:name w:val="777EDB5EF7F24C029AA50DBE9BB04E7E"/>
    <w:rsid w:val="00CF64BC"/>
  </w:style>
  <w:style w:type="paragraph" w:customStyle="1" w:styleId="1582C0931A0042D8885D72545B2D06F1">
    <w:name w:val="1582C0931A0042D8885D72545B2D06F1"/>
    <w:rsid w:val="00CF64BC"/>
  </w:style>
  <w:style w:type="paragraph" w:customStyle="1" w:styleId="A33C7EAF06BE4088B7BDA6B84F938E7D">
    <w:name w:val="A33C7EAF06BE4088B7BDA6B84F938E7D"/>
    <w:rsid w:val="00CF64BC"/>
  </w:style>
  <w:style w:type="paragraph" w:customStyle="1" w:styleId="6FA6A7184A3E4CF0962DF2D410171D3A">
    <w:name w:val="6FA6A7184A3E4CF0962DF2D410171D3A"/>
    <w:rsid w:val="00CF64BC"/>
  </w:style>
  <w:style w:type="paragraph" w:customStyle="1" w:styleId="7B0A1C2D7CDC4A7080F5E8C385C6721D">
    <w:name w:val="7B0A1C2D7CDC4A7080F5E8C385C6721D"/>
    <w:rsid w:val="00CF64BC"/>
  </w:style>
  <w:style w:type="paragraph" w:customStyle="1" w:styleId="D169B90F592947F0B5CA8EB9A028065B">
    <w:name w:val="D169B90F592947F0B5CA8EB9A028065B"/>
    <w:rsid w:val="00CF64BC"/>
  </w:style>
  <w:style w:type="paragraph" w:customStyle="1" w:styleId="49E1DEAF20324994BCCCFCF33FA6DE88">
    <w:name w:val="49E1DEAF20324994BCCCFCF33FA6DE88"/>
    <w:rsid w:val="00CF64BC"/>
  </w:style>
  <w:style w:type="paragraph" w:customStyle="1" w:styleId="31644A4EEFDE418587040AD0C721340A">
    <w:name w:val="31644A4EEFDE418587040AD0C721340A"/>
    <w:rsid w:val="00CF64BC"/>
  </w:style>
  <w:style w:type="paragraph" w:customStyle="1" w:styleId="7C24E91E1FBE4ED0A8C9F51097828AEE">
    <w:name w:val="7C24E91E1FBE4ED0A8C9F51097828AEE"/>
    <w:rsid w:val="00CF64BC"/>
  </w:style>
  <w:style w:type="paragraph" w:customStyle="1" w:styleId="2A145DDF8CAF4B6DA8EE7CEA5B7A25FC">
    <w:name w:val="2A145DDF8CAF4B6DA8EE7CEA5B7A25FC"/>
    <w:rsid w:val="00CF64BC"/>
  </w:style>
  <w:style w:type="paragraph" w:customStyle="1" w:styleId="8B20C255FC324172A47EB9B97C2A6DFB">
    <w:name w:val="8B20C255FC324172A47EB9B97C2A6DFB"/>
    <w:rsid w:val="00CF64BC"/>
  </w:style>
  <w:style w:type="paragraph" w:customStyle="1" w:styleId="44F97C76A9824E5286EEDA22C961C067">
    <w:name w:val="44F97C76A9824E5286EEDA22C961C067"/>
    <w:rsid w:val="00CF64BC"/>
  </w:style>
  <w:style w:type="paragraph" w:customStyle="1" w:styleId="214DCED184D44C709AF0A73690C06938">
    <w:name w:val="214DCED184D44C709AF0A73690C06938"/>
    <w:rsid w:val="00CF64BC"/>
  </w:style>
  <w:style w:type="paragraph" w:customStyle="1" w:styleId="694FEE1A02424993A5FE5B8466A5C078">
    <w:name w:val="694FEE1A02424993A5FE5B8466A5C078"/>
    <w:rsid w:val="00CF64BC"/>
  </w:style>
  <w:style w:type="paragraph" w:customStyle="1" w:styleId="E23B8F0EB7F14C2C8C683377CF3AE58E">
    <w:name w:val="E23B8F0EB7F14C2C8C683377CF3AE58E"/>
    <w:rsid w:val="00CF64BC"/>
  </w:style>
  <w:style w:type="paragraph" w:customStyle="1" w:styleId="1C4EF02310C7435983896FE62503667C">
    <w:name w:val="1C4EF02310C7435983896FE62503667C"/>
    <w:rsid w:val="00CF64BC"/>
  </w:style>
  <w:style w:type="paragraph" w:customStyle="1" w:styleId="06B061D597D5420CB99E5376218FFAC4">
    <w:name w:val="06B061D597D5420CB99E5376218FFAC4"/>
    <w:rsid w:val="00CF64BC"/>
  </w:style>
  <w:style w:type="paragraph" w:customStyle="1" w:styleId="615023181D5940EAA69249CBD5E51B69">
    <w:name w:val="615023181D5940EAA69249CBD5E51B69"/>
    <w:rsid w:val="00CF64BC"/>
  </w:style>
  <w:style w:type="paragraph" w:customStyle="1" w:styleId="488616FBA6E84D18810FDF495C5F138F">
    <w:name w:val="488616FBA6E84D18810FDF495C5F138F"/>
    <w:rsid w:val="00CF64BC"/>
  </w:style>
  <w:style w:type="paragraph" w:customStyle="1" w:styleId="3D3B5FA1152D421CA3CDDA32AD693870">
    <w:name w:val="3D3B5FA1152D421CA3CDDA32AD693870"/>
    <w:rsid w:val="00CF64BC"/>
  </w:style>
  <w:style w:type="paragraph" w:customStyle="1" w:styleId="7CE5B343B7D64F43A27EBF829312FDA8">
    <w:name w:val="7CE5B343B7D64F43A27EBF829312FDA8"/>
    <w:rsid w:val="00CF64BC"/>
  </w:style>
  <w:style w:type="paragraph" w:customStyle="1" w:styleId="88AB526237EC4A55A4DFFAE094F9FF99">
    <w:name w:val="88AB526237EC4A55A4DFFAE094F9FF99"/>
    <w:rsid w:val="00CF64BC"/>
  </w:style>
  <w:style w:type="paragraph" w:customStyle="1" w:styleId="3CABC38DE5154ABFAB7FB1713ACD6C1A">
    <w:name w:val="3CABC38DE5154ABFAB7FB1713ACD6C1A"/>
    <w:rsid w:val="00CF64BC"/>
  </w:style>
  <w:style w:type="paragraph" w:customStyle="1" w:styleId="ECD4785522D8459F843B505F4FBA0248">
    <w:name w:val="ECD4785522D8459F843B505F4FBA0248"/>
    <w:rsid w:val="00CF64BC"/>
  </w:style>
  <w:style w:type="paragraph" w:customStyle="1" w:styleId="83CC702F74ED4E55A8C0909F6D959531">
    <w:name w:val="83CC702F74ED4E55A8C0909F6D959531"/>
    <w:rsid w:val="00CF64BC"/>
  </w:style>
  <w:style w:type="paragraph" w:customStyle="1" w:styleId="F6ADC69C72294360A0914BA964AB22F3">
    <w:name w:val="F6ADC69C72294360A0914BA964AB22F3"/>
    <w:rsid w:val="00CF64BC"/>
  </w:style>
  <w:style w:type="paragraph" w:customStyle="1" w:styleId="E1BA99C562D043EAB50693C5F510ECA6">
    <w:name w:val="E1BA99C562D043EAB50693C5F510ECA6"/>
    <w:rsid w:val="00CF64BC"/>
  </w:style>
  <w:style w:type="paragraph" w:customStyle="1" w:styleId="10338D863E864E928104D42F999FE2E4">
    <w:name w:val="10338D863E864E928104D42F999FE2E4"/>
    <w:rsid w:val="00CF64BC"/>
  </w:style>
  <w:style w:type="paragraph" w:customStyle="1" w:styleId="C2A236068F6A4FBDB3FF2613DA3C67F8">
    <w:name w:val="C2A236068F6A4FBDB3FF2613DA3C67F8"/>
    <w:rsid w:val="00CF64BC"/>
  </w:style>
  <w:style w:type="paragraph" w:customStyle="1" w:styleId="E90866A1B92345718171ECCC784C3243">
    <w:name w:val="E90866A1B92345718171ECCC784C3243"/>
    <w:rsid w:val="00CF6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
    <Description0 xmlns="1b2d411c-1ac9-4301-ba2b-e244f2bd7937" xsi:nil="true"/>
    <Document_x0020_Type xmlns="1b2d411c-1ac9-4301-ba2b-e244f2bd7937"/>
    <keywords xmlns="1b2d411c-1ac9-4301-ba2b-e244f2bd7937" xsi:nil="true"/>
    <Topic xmlns="1b2d411c-1ac9-4301-ba2b-e244f2bd7937"/>
    <Creator xmlns="1b2d411c-1ac9-4301-ba2b-e244f2bd7937">
      <UserInfo>
        <DisplayName/>
        <AccountId/>
        <AccountType/>
      </UserInfo>
    </Creator>
    <Topic_x0020__x002d__x0020_sub xmlns="1b2d411c-1ac9-4301-ba2b-e244f2bd7937"/>
  </documentManagement>
</p:properties>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D9DE1813-AA81-4D10-A2DD-8066268D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13</TotalTime>
  <Pages>4</Pages>
  <Words>1033</Words>
  <Characters>5890</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PN:16867, Marketing Officer - Marketing</vt:lpstr>
    </vt:vector>
  </TitlesOfParts>
  <Company/>
  <LinksUpToDate>false</LinksUpToDate>
  <CharactersWithSpaces>6910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2018-03-22T03:05:00Z</cp:lastPrinted>
  <dcterms:created xsi:type="dcterms:W3CDTF">2025-08-05T00:11:00Z</dcterms:created>
  <dcterms:modified xsi:type="dcterms:W3CDTF">2026-07-15T05:19:00Z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2024-10-29T01:10:21Z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ef5593bd-e91c-45b3-8a02-4395ddca267e</vt:lpwstr>
  </property>
  <property fmtid="{D5CDD505-2E9C-101B-9397-08002B2CF9AE}" pid="23" name="MSIP_Label_69af8531-eb46-4968-8cb3-105d2f5ea87e_ContentBits">
    <vt:lpwstr>0</vt:lpwstr>
  </property>
</Properties>
</file>