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9AA04" w14:textId="33E677D1" w:rsidR="00003247" w:rsidRPr="00003247" w:rsidRDefault="001D285E" w:rsidP="008C255F">
      <w:pPr>
        <w:pStyle w:val="Title"/>
        <w:tabs>
          <w:tab w:val="right" w:pos="9638"/>
        </w:tabs>
        <w:jc w:val="left"/>
        <w:rPr>
          <w:sz w:val="16"/>
          <w:szCs w:val="16"/>
        </w:rPr>
      </w:pPr>
      <w:r>
        <w:t xml:space="preserve">             </w:t>
      </w:r>
    </w:p>
    <w:p w14:paraId="159B397C" w14:textId="77777777" w:rsidR="00237B8C" w:rsidRPr="00237B8C" w:rsidRDefault="00237B8C" w:rsidP="00237B8C">
      <w:pPr>
        <w:pStyle w:val="BodyText"/>
        <w:rPr>
          <w:rFonts w:ascii="Calibri" w:hAnsi="Calibri"/>
          <w:spacing w:val="5"/>
          <w:kern w:val="28"/>
          <w:sz w:val="48"/>
          <w:szCs w:val="48"/>
        </w:rPr>
      </w:pPr>
      <w:r w:rsidRPr="00237B8C">
        <w:rPr>
          <w:rFonts w:ascii="Calibri" w:hAnsi="Calibri"/>
          <w:spacing w:val="5"/>
          <w:kern w:val="28"/>
          <w:sz w:val="48"/>
          <w:szCs w:val="48"/>
        </w:rPr>
        <w:t>CITY AND ENVIRONMENT DIRECTORATE (CED)</w:t>
      </w:r>
    </w:p>
    <w:p w14:paraId="25D89224" w14:textId="1786EDF9" w:rsidR="000E0141" w:rsidRDefault="00237B8C" w:rsidP="00237B8C">
      <w:pPr>
        <w:pStyle w:val="BodyText"/>
      </w:pPr>
      <w:r w:rsidRPr="00237B8C">
        <w:rPr>
          <w:rFonts w:ascii="Calibri" w:hAnsi="Calibri"/>
          <w:spacing w:val="5"/>
          <w:kern w:val="28"/>
          <w:sz w:val="48"/>
          <w:szCs w:val="48"/>
        </w:rPr>
        <w:t>POSITION DESCRIPTION</w:t>
      </w:r>
    </w:p>
    <w:p w14:paraId="5FCAEAB8" w14:textId="0656DF77" w:rsidR="00003247" w:rsidRPr="006D6D49" w:rsidRDefault="006D6D49" w:rsidP="006D6D49">
      <w:pPr>
        <w:pStyle w:val="Heading1"/>
        <w:pBdr>
          <w:bottom w:val="single" w:sz="12" w:space="1" w:color="auto"/>
        </w:pBdr>
        <w:rPr>
          <w:sz w:val="28"/>
        </w:rPr>
      </w:pPr>
      <w:r w:rsidRPr="006D6D49">
        <w:rPr>
          <w:sz w:val="28"/>
        </w:rPr>
        <w:t>POSITION DETAILS</w:t>
      </w:r>
    </w:p>
    <w:p w14:paraId="0F50FC63" w14:textId="77993C47" w:rsidR="006D6D49" w:rsidRPr="006D6D49" w:rsidRDefault="006D6D49" w:rsidP="006D6D49">
      <w:pPr>
        <w:pStyle w:val="Heading1"/>
        <w:pBdr>
          <w:bottom w:val="single" w:sz="12" w:space="1" w:color="auto"/>
        </w:pBdr>
        <w:rPr>
          <w:sz w:val="28"/>
        </w:rPr>
        <w:sectPr w:rsidR="006D6D49" w:rsidRPr="006D6D49" w:rsidSect="008C255F">
          <w:pgSz w:w="11906" w:h="16838" w:code="9"/>
          <w:pgMar w:top="851" w:right="1134" w:bottom="1134" w:left="1134" w:header="624" w:footer="340" w:gutter="0"/>
          <w:cols w:space="720"/>
          <w:docGrid w:linePitch="326"/>
        </w:sectPr>
      </w:pPr>
    </w:p>
    <w:p w14:paraId="47E9E4A0" w14:textId="5D7A4A67" w:rsidR="00237B8C" w:rsidRPr="00477AE3" w:rsidRDefault="00237B8C" w:rsidP="00237B8C">
      <w:pPr>
        <w:pStyle w:val="BodyText"/>
        <w:rPr>
          <w:rFonts w:asciiTheme="minorHAnsi" w:hAnsiTheme="minorHAnsi" w:cstheme="minorHAnsi"/>
          <w:sz w:val="24"/>
          <w:szCs w:val="24"/>
        </w:rPr>
      </w:pPr>
      <w:r w:rsidRPr="0044768B">
        <w:rPr>
          <w:rFonts w:asciiTheme="minorHAnsi" w:hAnsiTheme="minorHAnsi" w:cstheme="minorHAnsi"/>
          <w:b/>
          <w:sz w:val="24"/>
          <w:szCs w:val="24"/>
        </w:rPr>
        <w:t>Position title</w:t>
      </w:r>
      <w:r w:rsidRPr="0044768B">
        <w:rPr>
          <w:rFonts w:asciiTheme="minorHAnsi" w:hAnsiTheme="minorHAnsi" w:cstheme="minorHAnsi"/>
          <w:b/>
          <w:bCs/>
          <w:sz w:val="24"/>
          <w:szCs w:val="24"/>
        </w:rPr>
        <w:t>:</w:t>
      </w:r>
      <w:r w:rsidR="00477AE3">
        <w:rPr>
          <w:rFonts w:asciiTheme="minorHAnsi" w:hAnsiTheme="minorHAnsi" w:cstheme="minorHAnsi"/>
          <w:b/>
          <w:bCs/>
          <w:sz w:val="24"/>
          <w:szCs w:val="24"/>
        </w:rPr>
        <w:t xml:space="preserve"> </w:t>
      </w:r>
      <w:r w:rsidR="00212A29">
        <w:rPr>
          <w:rFonts w:asciiTheme="minorHAnsi" w:hAnsiTheme="minorHAnsi" w:cstheme="minorHAnsi"/>
          <w:sz w:val="24"/>
          <w:szCs w:val="24"/>
        </w:rPr>
        <w:t>Senior D</w:t>
      </w:r>
      <w:r w:rsidR="009B2D7D">
        <w:rPr>
          <w:rFonts w:asciiTheme="minorHAnsi" w:hAnsiTheme="minorHAnsi" w:cstheme="minorHAnsi"/>
          <w:sz w:val="24"/>
          <w:szCs w:val="24"/>
        </w:rPr>
        <w:t>irector</w:t>
      </w:r>
      <w:r w:rsidR="00833F72">
        <w:rPr>
          <w:rFonts w:asciiTheme="minorHAnsi" w:hAnsiTheme="minorHAnsi" w:cstheme="minorHAnsi"/>
          <w:sz w:val="24"/>
          <w:szCs w:val="24"/>
        </w:rPr>
        <w:t xml:space="preserve">, </w:t>
      </w:r>
      <w:r w:rsidR="009B2D7D">
        <w:rPr>
          <w:rFonts w:asciiTheme="minorHAnsi" w:hAnsiTheme="minorHAnsi" w:cstheme="minorHAnsi"/>
          <w:sz w:val="24"/>
          <w:szCs w:val="24"/>
        </w:rPr>
        <w:t>Fleet</w:t>
      </w:r>
      <w:r w:rsidR="00833F72">
        <w:rPr>
          <w:rFonts w:asciiTheme="minorHAnsi" w:hAnsiTheme="minorHAnsi" w:cstheme="minorHAnsi"/>
          <w:sz w:val="24"/>
          <w:szCs w:val="24"/>
        </w:rPr>
        <w:t xml:space="preserve"> Operations</w:t>
      </w:r>
    </w:p>
    <w:p w14:paraId="4305E8C8" w14:textId="15B3B1E1" w:rsidR="00237B8C" w:rsidRPr="0044768B"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Classification:</w:t>
      </w:r>
      <w:r w:rsidR="00477AE3">
        <w:rPr>
          <w:rFonts w:asciiTheme="minorHAnsi" w:hAnsiTheme="minorHAnsi" w:cstheme="minorHAnsi"/>
          <w:b/>
          <w:bCs/>
          <w:sz w:val="24"/>
          <w:szCs w:val="24"/>
        </w:rPr>
        <w:t xml:space="preserve"> </w:t>
      </w:r>
      <w:r w:rsidR="008C46E9" w:rsidRPr="004415C7">
        <w:rPr>
          <w:rFonts w:ascii="Calibri" w:hAnsi="Calibri" w:cs="Calibri"/>
          <w:sz w:val="24"/>
          <w:szCs w:val="24"/>
        </w:rPr>
        <w:t>Senior Officer Grade</w:t>
      </w:r>
      <w:r w:rsidR="008C46E9">
        <w:rPr>
          <w:rFonts w:ascii="Calibri" w:hAnsi="Calibri" w:cs="Calibri"/>
          <w:sz w:val="24"/>
          <w:szCs w:val="24"/>
        </w:rPr>
        <w:t xml:space="preserve"> </w:t>
      </w:r>
      <w:r w:rsidR="00212A29">
        <w:rPr>
          <w:rFonts w:ascii="Calibri" w:hAnsi="Calibri" w:cs="Calibri"/>
          <w:sz w:val="24"/>
          <w:szCs w:val="24"/>
        </w:rPr>
        <w:t>A</w:t>
      </w:r>
    </w:p>
    <w:p w14:paraId="6C70E4F9" w14:textId="167DA3A4" w:rsidR="00237B8C" w:rsidRPr="0044768B"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Position number:</w:t>
      </w:r>
      <w:r w:rsidR="00A60193">
        <w:rPr>
          <w:rFonts w:asciiTheme="minorHAnsi" w:hAnsiTheme="minorHAnsi" w:cstheme="minorHAnsi"/>
          <w:b/>
          <w:bCs/>
          <w:sz w:val="24"/>
          <w:szCs w:val="24"/>
        </w:rPr>
        <w:t xml:space="preserve"> </w:t>
      </w:r>
      <w:r w:rsidR="008C46E9">
        <w:rPr>
          <w:rFonts w:asciiTheme="minorHAnsi" w:hAnsiTheme="minorHAnsi" w:cstheme="minorHAnsi"/>
          <w:sz w:val="24"/>
          <w:szCs w:val="24"/>
        </w:rPr>
        <w:t>P6</w:t>
      </w:r>
      <w:r w:rsidR="00212A29">
        <w:rPr>
          <w:rFonts w:asciiTheme="minorHAnsi" w:hAnsiTheme="minorHAnsi" w:cstheme="minorHAnsi"/>
          <w:sz w:val="24"/>
          <w:szCs w:val="24"/>
        </w:rPr>
        <w:t>8665</w:t>
      </w:r>
    </w:p>
    <w:p w14:paraId="6A6794A4" w14:textId="457442DD" w:rsidR="00565312" w:rsidRPr="00A60193"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Division</w:t>
      </w:r>
      <w:r w:rsidR="00565312" w:rsidRPr="0044768B">
        <w:rPr>
          <w:rFonts w:asciiTheme="minorHAnsi" w:hAnsiTheme="minorHAnsi" w:cstheme="minorHAnsi"/>
          <w:b/>
          <w:bCs/>
          <w:sz w:val="24"/>
          <w:szCs w:val="24"/>
        </w:rPr>
        <w:t>:</w:t>
      </w:r>
      <w:r w:rsidR="00A60193">
        <w:rPr>
          <w:rFonts w:asciiTheme="minorHAnsi" w:hAnsiTheme="minorHAnsi" w:cstheme="minorHAnsi"/>
          <w:sz w:val="24"/>
          <w:szCs w:val="24"/>
        </w:rPr>
        <w:t xml:space="preserve"> Transport</w:t>
      </w:r>
      <w:r w:rsidR="000013A6">
        <w:rPr>
          <w:rFonts w:asciiTheme="minorHAnsi" w:hAnsiTheme="minorHAnsi" w:cstheme="minorHAnsi"/>
          <w:sz w:val="24"/>
          <w:szCs w:val="24"/>
        </w:rPr>
        <w:t>, Territory &amp; Municipal Services</w:t>
      </w:r>
    </w:p>
    <w:p w14:paraId="2A397434" w14:textId="0FE32DD5" w:rsidR="00237B8C" w:rsidRPr="0044768B" w:rsidRDefault="00565312" w:rsidP="006D6D49">
      <w:pPr>
        <w:pStyle w:val="BodyText"/>
        <w:spacing w:after="120"/>
        <w:rPr>
          <w:rFonts w:asciiTheme="minorHAnsi" w:hAnsiTheme="minorHAnsi" w:cstheme="minorHAnsi"/>
          <w:sz w:val="24"/>
          <w:szCs w:val="24"/>
        </w:rPr>
      </w:pPr>
      <w:r w:rsidRPr="0044768B">
        <w:rPr>
          <w:rFonts w:asciiTheme="minorHAnsi" w:hAnsiTheme="minorHAnsi" w:cstheme="minorHAnsi"/>
          <w:b/>
          <w:bCs/>
          <w:sz w:val="24"/>
          <w:szCs w:val="24"/>
        </w:rPr>
        <w:t>Business unit</w:t>
      </w:r>
      <w:r w:rsidR="00237B8C" w:rsidRPr="0044768B">
        <w:rPr>
          <w:rFonts w:asciiTheme="minorHAnsi" w:hAnsiTheme="minorHAnsi" w:cstheme="minorHAnsi"/>
          <w:b/>
          <w:bCs/>
          <w:sz w:val="24"/>
          <w:szCs w:val="24"/>
        </w:rPr>
        <w:t>:</w:t>
      </w:r>
      <w:r w:rsidR="00A60193" w:rsidRPr="00A60193">
        <w:rPr>
          <w:rFonts w:asciiTheme="minorHAnsi" w:hAnsiTheme="minorHAnsi" w:cstheme="minorHAnsi"/>
          <w:sz w:val="24"/>
          <w:szCs w:val="24"/>
        </w:rPr>
        <w:t xml:space="preserve"> Fleet Services</w:t>
      </w:r>
    </w:p>
    <w:p w14:paraId="4CE27808" w14:textId="5CA36DB6" w:rsidR="00237B8C" w:rsidRPr="00D948BB" w:rsidRDefault="00237B8C" w:rsidP="00237B8C">
      <w:pPr>
        <w:pStyle w:val="BodyText"/>
      </w:pPr>
      <w:r w:rsidRPr="0044768B">
        <w:rPr>
          <w:rFonts w:asciiTheme="minorHAnsi" w:hAnsiTheme="minorHAnsi" w:cstheme="minorHAnsi"/>
          <w:b/>
          <w:bCs/>
          <w:sz w:val="24"/>
          <w:szCs w:val="24"/>
        </w:rPr>
        <w:t>Location:</w:t>
      </w:r>
      <w:r w:rsidR="00B419E4" w:rsidRPr="00B419E4">
        <w:rPr>
          <w:rFonts w:asciiTheme="minorHAnsi" w:hAnsiTheme="minorHAnsi" w:cstheme="minorHAnsi"/>
          <w:sz w:val="24"/>
          <w:szCs w:val="24"/>
        </w:rPr>
        <w:t xml:space="preserve"> </w:t>
      </w:r>
      <w:r w:rsidR="009B2D7D">
        <w:rPr>
          <w:rFonts w:asciiTheme="minorHAnsi" w:hAnsiTheme="minorHAnsi" w:cstheme="minorHAnsi"/>
          <w:sz w:val="24"/>
          <w:szCs w:val="24"/>
        </w:rPr>
        <w:t>Various</w:t>
      </w:r>
      <w:r w:rsidR="009F1C5A">
        <w:rPr>
          <w:rFonts w:asciiTheme="minorHAnsi" w:hAnsiTheme="minorHAnsi" w:cstheme="minorHAnsi"/>
          <w:sz w:val="24"/>
          <w:szCs w:val="24"/>
        </w:rPr>
        <w:t xml:space="preserve"> </w:t>
      </w:r>
      <w:r w:rsidR="009F1C5A" w:rsidRPr="00D948BB">
        <w:rPr>
          <w:rFonts w:asciiTheme="minorHAnsi" w:hAnsiTheme="minorHAnsi" w:cstheme="minorHAnsi"/>
          <w:sz w:val="24"/>
          <w:szCs w:val="24"/>
        </w:rPr>
        <w:t>(Belconnen/Tuggeranong/Woden/Dickson)</w:t>
      </w:r>
    </w:p>
    <w:p w14:paraId="52300175" w14:textId="52322AF1" w:rsidR="00237B8C" w:rsidRPr="00212A29"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Reports to:</w:t>
      </w:r>
      <w:r w:rsidR="00A60193">
        <w:rPr>
          <w:rFonts w:asciiTheme="minorHAnsi" w:hAnsiTheme="minorHAnsi" w:cstheme="minorHAnsi"/>
          <w:b/>
          <w:bCs/>
          <w:sz w:val="24"/>
          <w:szCs w:val="24"/>
        </w:rPr>
        <w:t xml:space="preserve"> </w:t>
      </w:r>
      <w:r w:rsidR="00212A29">
        <w:rPr>
          <w:rFonts w:asciiTheme="minorHAnsi" w:hAnsiTheme="minorHAnsi" w:cstheme="minorHAnsi"/>
          <w:sz w:val="24"/>
          <w:szCs w:val="24"/>
        </w:rPr>
        <w:t>EBM Planning and Delivery</w:t>
      </w:r>
    </w:p>
    <w:p w14:paraId="7F5ABBBD" w14:textId="5D93C3ED" w:rsidR="006F09E8" w:rsidRPr="0044768B" w:rsidRDefault="00237B8C" w:rsidP="000E0141">
      <w:pPr>
        <w:spacing w:before="240"/>
        <w:rPr>
          <w:rFonts w:asciiTheme="minorHAnsi" w:hAnsiTheme="minorHAnsi" w:cstheme="minorHAnsi"/>
          <w:b/>
          <w:szCs w:val="24"/>
        </w:rPr>
      </w:pPr>
      <w:r w:rsidRPr="0044768B">
        <w:rPr>
          <w:rFonts w:asciiTheme="minorHAnsi" w:hAnsiTheme="minorHAnsi" w:cstheme="minorHAnsi"/>
          <w:b/>
          <w:szCs w:val="24"/>
        </w:rPr>
        <w:t>Date last reviewed</w:t>
      </w:r>
      <w:r w:rsidR="002A43D2" w:rsidRPr="0044768B">
        <w:rPr>
          <w:rFonts w:asciiTheme="minorHAnsi" w:hAnsiTheme="minorHAnsi" w:cstheme="minorHAnsi"/>
          <w:b/>
          <w:szCs w:val="24"/>
        </w:rPr>
        <w:t>:</w:t>
      </w:r>
      <w:r w:rsidR="00A60193">
        <w:rPr>
          <w:rFonts w:asciiTheme="minorHAnsi" w:hAnsiTheme="minorHAnsi" w:cstheme="minorHAnsi"/>
          <w:b/>
          <w:szCs w:val="24"/>
        </w:rPr>
        <w:t xml:space="preserve"> </w:t>
      </w:r>
      <w:r w:rsidR="009A1DE5">
        <w:rPr>
          <w:rFonts w:asciiTheme="minorHAnsi" w:hAnsiTheme="minorHAnsi" w:cstheme="minorHAnsi"/>
          <w:bCs/>
          <w:szCs w:val="24"/>
        </w:rPr>
        <w:t>June</w:t>
      </w:r>
      <w:r w:rsidR="00212A29">
        <w:rPr>
          <w:rFonts w:asciiTheme="minorHAnsi" w:hAnsiTheme="minorHAnsi" w:cstheme="minorHAnsi"/>
          <w:bCs/>
          <w:szCs w:val="24"/>
        </w:rPr>
        <w:t xml:space="preserve"> 2026</w:t>
      </w:r>
    </w:p>
    <w:p w14:paraId="56956709" w14:textId="62ADACA6" w:rsidR="00433C25" w:rsidRPr="0044768B" w:rsidRDefault="006A665B" w:rsidP="009116C0">
      <w:pPr>
        <w:pStyle w:val="BodyText"/>
        <w:spacing w:after="0"/>
        <w:rPr>
          <w:rFonts w:asciiTheme="minorHAnsi" w:hAnsiTheme="minorHAnsi" w:cstheme="minorHAnsi"/>
          <w:b/>
          <w:bCs/>
          <w:sz w:val="24"/>
          <w:szCs w:val="24"/>
        </w:rPr>
        <w:sectPr w:rsidR="00433C25" w:rsidRPr="0044768B" w:rsidSect="006F09E8">
          <w:type w:val="continuous"/>
          <w:pgSz w:w="11906" w:h="16838" w:code="9"/>
          <w:pgMar w:top="851" w:right="1134" w:bottom="1134" w:left="1134" w:header="680" w:footer="680" w:gutter="0"/>
          <w:cols w:num="2" w:space="720"/>
          <w:docGrid w:linePitch="326"/>
        </w:sectPr>
      </w:pPr>
      <w:r w:rsidRPr="0044768B">
        <w:rPr>
          <w:rFonts w:asciiTheme="minorHAnsi" w:hAnsiTheme="minorHAnsi" w:cstheme="minorHAnsi"/>
          <w:b/>
          <w:bCs/>
          <w:sz w:val="24"/>
          <w:szCs w:val="24"/>
        </w:rPr>
        <w:t>Position</w:t>
      </w:r>
      <w:r w:rsidR="00433C25" w:rsidRPr="0044768B">
        <w:rPr>
          <w:rFonts w:asciiTheme="minorHAnsi" w:hAnsiTheme="minorHAnsi" w:cstheme="minorHAnsi"/>
          <w:b/>
          <w:bCs/>
          <w:sz w:val="24"/>
          <w:szCs w:val="24"/>
        </w:rPr>
        <w:t xml:space="preserve"> requirements: </w:t>
      </w:r>
      <w:r w:rsidR="00A60193" w:rsidRPr="00A60193">
        <w:rPr>
          <w:rFonts w:asciiTheme="minorHAnsi" w:hAnsiTheme="minorHAnsi" w:cstheme="minorHAnsi"/>
          <w:sz w:val="24"/>
          <w:szCs w:val="24"/>
        </w:rPr>
        <w:t xml:space="preserve">See Compliance </w:t>
      </w:r>
      <w:r w:rsidR="00A60193">
        <w:rPr>
          <w:rFonts w:asciiTheme="minorHAnsi" w:hAnsiTheme="minorHAnsi" w:cstheme="minorHAnsi"/>
          <w:sz w:val="24"/>
          <w:szCs w:val="24"/>
        </w:rPr>
        <w:t>R</w:t>
      </w:r>
      <w:r w:rsidR="00A60193" w:rsidRPr="00A60193">
        <w:rPr>
          <w:rFonts w:asciiTheme="minorHAnsi" w:hAnsiTheme="minorHAnsi" w:cstheme="minorHAnsi"/>
          <w:sz w:val="24"/>
          <w:szCs w:val="24"/>
        </w:rPr>
        <w:t>equirement</w:t>
      </w:r>
      <w:r w:rsidR="00A60193">
        <w:rPr>
          <w:rFonts w:asciiTheme="minorHAnsi" w:hAnsiTheme="minorHAnsi" w:cstheme="minorHAnsi"/>
          <w:sz w:val="24"/>
          <w:szCs w:val="24"/>
        </w:rPr>
        <w:t>s/Qualifications.</w:t>
      </w:r>
    </w:p>
    <w:p w14:paraId="3C9EBA82" w14:textId="4822EE24" w:rsidR="009A0130" w:rsidRPr="009A0130" w:rsidRDefault="00C71D42" w:rsidP="006D6D49">
      <w:pPr>
        <w:pStyle w:val="Heading1"/>
        <w:pBdr>
          <w:bottom w:val="single" w:sz="12" w:space="1" w:color="auto"/>
        </w:pBdr>
        <w:spacing w:before="360"/>
        <w:rPr>
          <w:sz w:val="28"/>
        </w:rPr>
      </w:pPr>
      <w:r>
        <w:rPr>
          <w:sz w:val="28"/>
        </w:rPr>
        <w:t>DIRECTORATE</w:t>
      </w:r>
      <w:r w:rsidR="00236DB5">
        <w:rPr>
          <w:sz w:val="28"/>
        </w:rPr>
        <w:t xml:space="preserve"> </w:t>
      </w:r>
      <w:r w:rsidR="00BC79C7">
        <w:rPr>
          <w:sz w:val="28"/>
        </w:rPr>
        <w:t>OVERVIEW</w:t>
      </w:r>
    </w:p>
    <w:p w14:paraId="77F32DBE" w14:textId="6EBF9689" w:rsidR="00565312" w:rsidRPr="0043781D" w:rsidRDefault="00565312" w:rsidP="00510829">
      <w:pPr>
        <w:spacing w:after="120"/>
      </w:pPr>
      <w:r w:rsidRPr="0043781D">
        <w:t xml:space="preserve">The City and Environment Directorate (CED) </w:t>
      </w:r>
      <w:r w:rsidR="008C46E9" w:rsidRPr="0043781D">
        <w:t>bring</w:t>
      </w:r>
      <w:r w:rsidRPr="0043781D">
        <w:t xml:space="preserve"> together the people, services and systems that shape Canberra’s future. We are a new directorate with a bold purpose: to deliver smarter, more connected services that respond to the needs of our </w:t>
      </w:r>
      <w:r>
        <w:t>Territory</w:t>
      </w:r>
      <w:r w:rsidRPr="0043781D">
        <w:t xml:space="preserve"> and community.</w:t>
      </w:r>
    </w:p>
    <w:p w14:paraId="472EB767" w14:textId="77777777" w:rsidR="00565312" w:rsidRPr="0043781D" w:rsidRDefault="00565312" w:rsidP="00510829">
      <w:pPr>
        <w:spacing w:after="120"/>
      </w:pPr>
      <w:r w:rsidRPr="0043781D">
        <w:t xml:space="preserve">CED was established to align planning and transport, </w:t>
      </w:r>
      <w:r>
        <w:t>improve efficiency of development decisions, support environmental management</w:t>
      </w:r>
      <w:r w:rsidRPr="0043781D">
        <w:t xml:space="preserve">, consolidate city </w:t>
      </w:r>
      <w:r>
        <w:t xml:space="preserve">services </w:t>
      </w:r>
      <w:r w:rsidRPr="0043781D">
        <w:t>operations, and strengthen how government connects with the community. Our work spans the natural and built environments, city and transport services, and regulatory and customer service functions.</w:t>
      </w:r>
    </w:p>
    <w:p w14:paraId="663ED20B" w14:textId="77777777" w:rsidR="00565312" w:rsidRPr="0043781D" w:rsidRDefault="00565312" w:rsidP="00510829">
      <w:pPr>
        <w:spacing w:after="120"/>
      </w:pPr>
      <w:r w:rsidRPr="0043781D">
        <w:t>We are here to:</w:t>
      </w:r>
    </w:p>
    <w:p w14:paraId="130CD1DB" w14:textId="77777777" w:rsidR="00565312" w:rsidRPr="0043781D" w:rsidRDefault="00565312" w:rsidP="00FB6B37">
      <w:pPr>
        <w:numPr>
          <w:ilvl w:val="0"/>
          <w:numId w:val="6"/>
        </w:numPr>
        <w:suppressAutoHyphens w:val="0"/>
        <w:spacing w:after="120" w:line="259" w:lineRule="auto"/>
      </w:pPr>
      <w:r w:rsidRPr="0043781D">
        <w:t>Deliver streamlined, customer-focused services.</w:t>
      </w:r>
    </w:p>
    <w:p w14:paraId="6DDB7A93" w14:textId="74F2D1BC" w:rsidR="00565312" w:rsidRPr="0043781D" w:rsidRDefault="00565312" w:rsidP="00FB6B37">
      <w:pPr>
        <w:numPr>
          <w:ilvl w:val="0"/>
          <w:numId w:val="6"/>
        </w:numPr>
        <w:suppressAutoHyphens w:val="0"/>
        <w:spacing w:after="120" w:line="259" w:lineRule="auto"/>
      </w:pPr>
      <w:r w:rsidRPr="0043781D">
        <w:t xml:space="preserve">Align planning, </w:t>
      </w:r>
      <w:r w:rsidR="003158C2" w:rsidRPr="0043781D">
        <w:t>transport,</w:t>
      </w:r>
      <w:r w:rsidRPr="0043781D">
        <w:t xml:space="preserve"> and environmental stewardship.</w:t>
      </w:r>
    </w:p>
    <w:p w14:paraId="17FA4633" w14:textId="77777777" w:rsidR="00565312" w:rsidRPr="0043781D" w:rsidRDefault="00565312" w:rsidP="00FB6B37">
      <w:pPr>
        <w:numPr>
          <w:ilvl w:val="0"/>
          <w:numId w:val="6"/>
        </w:numPr>
        <w:suppressAutoHyphens w:val="0"/>
        <w:spacing w:after="120" w:line="259" w:lineRule="auto"/>
      </w:pPr>
      <w:r w:rsidRPr="0043781D">
        <w:t>Consolidate operations for greater efficiency and impact.</w:t>
      </w:r>
    </w:p>
    <w:p w14:paraId="7763E279" w14:textId="7E18A190" w:rsidR="00565312" w:rsidRPr="0043781D" w:rsidRDefault="00565312" w:rsidP="00FB6B37">
      <w:pPr>
        <w:numPr>
          <w:ilvl w:val="0"/>
          <w:numId w:val="6"/>
        </w:numPr>
        <w:suppressAutoHyphens w:val="0"/>
        <w:spacing w:after="120" w:line="259" w:lineRule="auto"/>
      </w:pPr>
      <w:r w:rsidRPr="0043781D">
        <w:t xml:space="preserve">Make government services more accessible, </w:t>
      </w:r>
      <w:r w:rsidR="003158C2" w:rsidRPr="0043781D">
        <w:t>transparent,</w:t>
      </w:r>
      <w:r w:rsidRPr="0043781D">
        <w:t xml:space="preserve"> and trusted.</w:t>
      </w:r>
    </w:p>
    <w:p w14:paraId="2DC535C0" w14:textId="5860F96C" w:rsidR="001615BA" w:rsidRDefault="00565312" w:rsidP="00510829">
      <w:pPr>
        <w:suppressAutoHyphens w:val="0"/>
        <w:spacing w:after="120" w:line="259" w:lineRule="auto"/>
      </w:pPr>
      <w:r w:rsidRPr="0043781D">
        <w:t xml:space="preserve">At CED, we put people and place at the centre of everything we do. Whether shaping policy, maintaining public spaces, designing transport </w:t>
      </w:r>
      <w:r w:rsidR="003158C2" w:rsidRPr="0043781D">
        <w:t>networks,</w:t>
      </w:r>
      <w:r w:rsidRPr="0043781D">
        <w:t xml:space="preserve"> or supporting regulatory access, our people contribute to a connected, </w:t>
      </w:r>
      <w:r w:rsidR="003158C2" w:rsidRPr="0043781D">
        <w:t>inclusive,</w:t>
      </w:r>
      <w:r w:rsidRPr="0043781D">
        <w:t xml:space="preserve"> and resilient Canberra.</w:t>
      </w:r>
    </w:p>
    <w:p w14:paraId="1696F13E" w14:textId="77777777" w:rsidR="001615BA" w:rsidRDefault="001615BA" w:rsidP="001615BA">
      <w:pPr>
        <w:pStyle w:val="BodyText"/>
      </w:pPr>
      <w:r>
        <w:br w:type="page"/>
      </w:r>
    </w:p>
    <w:p w14:paraId="354F8F44" w14:textId="780AE271" w:rsidR="002A43D2" w:rsidRPr="002A43D2" w:rsidRDefault="002A43D2" w:rsidP="00D1138B">
      <w:pPr>
        <w:pStyle w:val="Heading1"/>
        <w:pBdr>
          <w:bottom w:val="single" w:sz="12" w:space="1" w:color="auto"/>
        </w:pBdr>
        <w:spacing w:before="360"/>
        <w:rPr>
          <w:sz w:val="28"/>
        </w:rPr>
      </w:pPr>
      <w:r w:rsidRPr="002A43D2">
        <w:rPr>
          <w:sz w:val="28"/>
        </w:rPr>
        <w:lastRenderedPageBreak/>
        <w:t>DIVISION OVERVIEW</w:t>
      </w:r>
    </w:p>
    <w:p w14:paraId="6C292797" w14:textId="425B6166" w:rsidR="00A60193" w:rsidRPr="00B52FE1" w:rsidRDefault="00A60193" w:rsidP="00A60193">
      <w:pPr>
        <w:pStyle w:val="Heading4"/>
        <w:rPr>
          <w:rFonts w:asciiTheme="minorHAnsi" w:hAnsiTheme="minorHAnsi" w:cstheme="minorHAnsi"/>
          <w:sz w:val="24"/>
        </w:rPr>
      </w:pPr>
      <w:r w:rsidRPr="00B52FE1">
        <w:rPr>
          <w:rFonts w:asciiTheme="minorHAnsi" w:hAnsiTheme="minorHAnsi" w:cstheme="minorHAnsi"/>
          <w:sz w:val="24"/>
        </w:rPr>
        <w:t>T</w:t>
      </w:r>
      <w:r w:rsidR="00212A29">
        <w:rPr>
          <w:rFonts w:asciiTheme="minorHAnsi" w:hAnsiTheme="minorHAnsi" w:cstheme="minorHAnsi"/>
          <w:sz w:val="24"/>
        </w:rPr>
        <w:t>erritory, Transport and Municipal Service</w:t>
      </w:r>
    </w:p>
    <w:p w14:paraId="01E0AB8B" w14:textId="1835E17E" w:rsidR="00A60193" w:rsidRPr="00A60193" w:rsidRDefault="00A60193" w:rsidP="00A60193">
      <w:pPr>
        <w:pStyle w:val="BodyText"/>
        <w:spacing w:before="120"/>
        <w:rPr>
          <w:rFonts w:asciiTheme="minorHAnsi" w:hAnsiTheme="minorHAnsi" w:cstheme="minorHAnsi"/>
          <w:color w:val="000000" w:themeColor="text1"/>
          <w:sz w:val="24"/>
          <w:szCs w:val="24"/>
        </w:rPr>
      </w:pPr>
      <w:bookmarkStart w:id="0" w:name="_Hlk190759997"/>
      <w:r w:rsidRPr="00A60193">
        <w:rPr>
          <w:rFonts w:asciiTheme="minorHAnsi" w:hAnsiTheme="minorHAnsi" w:cstheme="minorHAnsi"/>
          <w:color w:val="000000" w:themeColor="text1"/>
          <w:sz w:val="24"/>
          <w:szCs w:val="24"/>
        </w:rPr>
        <w:t>T</w:t>
      </w:r>
      <w:r w:rsidR="00212A29">
        <w:rPr>
          <w:rFonts w:asciiTheme="minorHAnsi" w:hAnsiTheme="minorHAnsi" w:cstheme="minorHAnsi"/>
          <w:color w:val="000000" w:themeColor="text1"/>
          <w:sz w:val="24"/>
          <w:szCs w:val="24"/>
        </w:rPr>
        <w:t>erritory, Transport and Municipal services (TTMS)</w:t>
      </w:r>
      <w:r w:rsidRPr="00A60193">
        <w:rPr>
          <w:rFonts w:asciiTheme="minorHAnsi" w:hAnsiTheme="minorHAnsi" w:cstheme="minorHAnsi"/>
          <w:color w:val="000000" w:themeColor="text1"/>
          <w:sz w:val="24"/>
          <w:szCs w:val="24"/>
        </w:rPr>
        <w:t xml:space="preserve"> </w:t>
      </w:r>
      <w:r w:rsidR="00541727" w:rsidRPr="00A60193">
        <w:rPr>
          <w:rFonts w:asciiTheme="minorHAnsi" w:hAnsiTheme="minorHAnsi" w:cstheme="minorHAnsi"/>
          <w:color w:val="000000" w:themeColor="text1"/>
          <w:sz w:val="24"/>
          <w:szCs w:val="24"/>
        </w:rPr>
        <w:t>deliver</w:t>
      </w:r>
      <w:r w:rsidRPr="00A60193">
        <w:rPr>
          <w:rFonts w:asciiTheme="minorHAnsi" w:hAnsiTheme="minorHAnsi" w:cstheme="minorHAnsi"/>
          <w:color w:val="000000" w:themeColor="text1"/>
          <w:sz w:val="24"/>
          <w:szCs w:val="24"/>
        </w:rPr>
        <w:t xml:space="preserve"> essential services Canberrans rely on each day including integrated public transport and public libraries as well as providing administrative oversight to the ACT Public Cemeteries Authority. It is also responsible for Domestic Animal Services, and commercial operations including Yarralumla Nursery, ACT Public Cemeteries and Capital Linen.</w:t>
      </w:r>
    </w:p>
    <w:p w14:paraId="360EFAA9" w14:textId="658566D3" w:rsidR="00BC79C7" w:rsidRPr="00A60193" w:rsidRDefault="00A60193" w:rsidP="00A60193">
      <w:pPr>
        <w:rPr>
          <w:szCs w:val="24"/>
        </w:rPr>
      </w:pPr>
      <w:r w:rsidRPr="00A60193">
        <w:rPr>
          <w:rFonts w:asciiTheme="minorHAnsi" w:hAnsiTheme="minorHAnsi" w:cstheme="minorHAnsi"/>
          <w:color w:val="000000" w:themeColor="text1"/>
          <w:spacing w:val="5"/>
          <w:szCs w:val="24"/>
          <w:lang w:eastAsia="ja-JP"/>
        </w:rPr>
        <w:t>Transport Canberra (TC) is responsible for the management of Canberra’s integrated public transport network, including a bus fleet of around 450 buses. TC also oversees the contract management of Light Rail under a public-private partnership between Canberra Metro and the ACT government. TC currently employs over 1,000 employees and develops public transport policy and delivers a range of services to support the successful delivery of public transport services including bus scheduling, purchasing of bus assets and the delivery of an integrated public transport ticketing system</w:t>
      </w:r>
      <w:bookmarkEnd w:id="0"/>
      <w:r w:rsidRPr="00A60193">
        <w:rPr>
          <w:rFonts w:asciiTheme="minorHAnsi" w:hAnsiTheme="minorHAnsi" w:cstheme="minorHAnsi"/>
          <w:color w:val="000000" w:themeColor="text1"/>
          <w:spacing w:val="5"/>
          <w:szCs w:val="24"/>
          <w:lang w:eastAsia="ja-JP"/>
        </w:rPr>
        <w:t>.</w:t>
      </w:r>
    </w:p>
    <w:p w14:paraId="25AD1D91" w14:textId="00AD24E3" w:rsidR="002A43D2" w:rsidRDefault="00D1138B" w:rsidP="00D868F1">
      <w:pPr>
        <w:pStyle w:val="Heading1"/>
        <w:pBdr>
          <w:bottom w:val="single" w:sz="12" w:space="1" w:color="auto"/>
        </w:pBdr>
        <w:spacing w:before="360"/>
        <w:rPr>
          <w:sz w:val="28"/>
        </w:rPr>
      </w:pPr>
      <w:r>
        <w:rPr>
          <w:sz w:val="28"/>
        </w:rPr>
        <w:t>BUSINESS UNIT OVERVIEW</w:t>
      </w:r>
    </w:p>
    <w:p w14:paraId="559F8981" w14:textId="58F5C078" w:rsidR="00A60193" w:rsidRPr="00D02D88" w:rsidRDefault="00A60193" w:rsidP="00A60193">
      <w:pPr>
        <w:rPr>
          <w:rFonts w:asciiTheme="minorHAnsi" w:hAnsiTheme="minorHAnsi" w:cstheme="minorHAnsi"/>
          <w:color w:val="000000" w:themeColor="text1"/>
          <w:spacing w:val="5"/>
          <w:lang w:eastAsia="ja-JP"/>
        </w:rPr>
      </w:pPr>
      <w:r w:rsidRPr="00D02D88">
        <w:rPr>
          <w:rFonts w:asciiTheme="minorHAnsi" w:hAnsiTheme="minorHAnsi" w:cstheme="minorHAnsi"/>
          <w:color w:val="000000" w:themeColor="text1"/>
          <w:spacing w:val="5"/>
          <w:lang w:eastAsia="ja-JP"/>
        </w:rPr>
        <w:t xml:space="preserve">The Fleet Services team delivers all tasks associated with the maintenance, repair and operational readiness of Transport Canberra’s commuter bus fleet which currently exceeds 450 in-service vehicles. The team consists of skilled non trades and skilled trades staff performing a variety of roles including vehicle cleaning and fuelling activities, heavy vehicle mechanical maintenance and repair, vehicle exterior and interior panel repair, vehicle </w:t>
      </w:r>
      <w:r w:rsidR="003158C2" w:rsidRPr="00D02D88">
        <w:rPr>
          <w:rFonts w:asciiTheme="minorHAnsi" w:hAnsiTheme="minorHAnsi" w:cstheme="minorHAnsi"/>
          <w:color w:val="000000" w:themeColor="text1"/>
          <w:spacing w:val="5"/>
          <w:lang w:eastAsia="ja-JP"/>
        </w:rPr>
        <w:t>refinishing,</w:t>
      </w:r>
      <w:r w:rsidRPr="00D02D88">
        <w:rPr>
          <w:rFonts w:asciiTheme="minorHAnsi" w:hAnsiTheme="minorHAnsi" w:cstheme="minorHAnsi"/>
          <w:color w:val="000000" w:themeColor="text1"/>
          <w:spacing w:val="5"/>
          <w:lang w:eastAsia="ja-JP"/>
        </w:rPr>
        <w:t xml:space="preserve"> and electronic equipment repair.</w:t>
      </w:r>
    </w:p>
    <w:p w14:paraId="646AF367" w14:textId="1CEDDD57" w:rsidR="00A60193" w:rsidRPr="00D02D88" w:rsidRDefault="00A60193" w:rsidP="00A60193">
      <w:pPr>
        <w:rPr>
          <w:rFonts w:asciiTheme="minorHAnsi" w:hAnsiTheme="minorHAnsi" w:cstheme="minorHAnsi"/>
          <w:color w:val="000000" w:themeColor="text1"/>
          <w:spacing w:val="5"/>
          <w:lang w:eastAsia="ja-JP"/>
        </w:rPr>
      </w:pPr>
      <w:r w:rsidRPr="00D02D88">
        <w:rPr>
          <w:rFonts w:asciiTheme="minorHAnsi" w:hAnsiTheme="minorHAnsi" w:cstheme="minorHAnsi"/>
          <w:color w:val="000000" w:themeColor="text1"/>
          <w:spacing w:val="5"/>
          <w:lang w:eastAsia="ja-JP"/>
        </w:rPr>
        <w:t xml:space="preserve">General maintenance and repair activity are carried out within the Operational Depots which is supported by the Major Unit Overhaul Workshop that perform major accident repairs, vehicle interior and exterior refurbishment, </w:t>
      </w:r>
      <w:r w:rsidR="003158C2" w:rsidRPr="00D02D88">
        <w:rPr>
          <w:rFonts w:asciiTheme="minorHAnsi" w:hAnsiTheme="minorHAnsi" w:cstheme="minorHAnsi"/>
          <w:color w:val="000000" w:themeColor="text1"/>
          <w:spacing w:val="5"/>
          <w:lang w:eastAsia="ja-JP"/>
        </w:rPr>
        <w:t>engine,</w:t>
      </w:r>
      <w:r w:rsidRPr="00D02D88">
        <w:rPr>
          <w:rFonts w:asciiTheme="minorHAnsi" w:hAnsiTheme="minorHAnsi" w:cstheme="minorHAnsi"/>
          <w:color w:val="000000" w:themeColor="text1"/>
          <w:spacing w:val="5"/>
          <w:lang w:eastAsia="ja-JP"/>
        </w:rPr>
        <w:t xml:space="preserve"> and transmission reconditioning services. The workshops are supported by inventory and supply sections co-located with the workshop ensuring the supply of all components and materials required to support vehicle maintenance and repair operations.</w:t>
      </w:r>
    </w:p>
    <w:p w14:paraId="48BF467F" w14:textId="154BADF8" w:rsidR="00D868F1" w:rsidRDefault="00A60193" w:rsidP="00A60193">
      <w:pPr>
        <w:rPr>
          <w:rFonts w:asciiTheme="minorHAnsi" w:hAnsiTheme="minorHAnsi" w:cstheme="minorHAnsi"/>
          <w:color w:val="000000" w:themeColor="text1"/>
          <w:spacing w:val="5"/>
          <w:lang w:eastAsia="ja-JP"/>
        </w:rPr>
      </w:pPr>
      <w:r w:rsidRPr="00D02D88">
        <w:rPr>
          <w:rFonts w:asciiTheme="minorHAnsi" w:hAnsiTheme="minorHAnsi" w:cstheme="minorHAnsi"/>
          <w:color w:val="000000" w:themeColor="text1"/>
          <w:spacing w:val="5"/>
          <w:lang w:eastAsia="ja-JP"/>
        </w:rPr>
        <w:t xml:space="preserve">The Transport Canberra Fleet Services team is focussed on providing a high level of customer service and sustainable transport outcomes by providing clean, </w:t>
      </w:r>
      <w:r w:rsidR="003158C2" w:rsidRPr="00D02D88">
        <w:rPr>
          <w:rFonts w:asciiTheme="minorHAnsi" w:hAnsiTheme="minorHAnsi" w:cstheme="minorHAnsi"/>
          <w:color w:val="000000" w:themeColor="text1"/>
          <w:spacing w:val="5"/>
          <w:lang w:eastAsia="ja-JP"/>
        </w:rPr>
        <w:t>safe,</w:t>
      </w:r>
      <w:r w:rsidRPr="00D02D88">
        <w:rPr>
          <w:rFonts w:asciiTheme="minorHAnsi" w:hAnsiTheme="minorHAnsi" w:cstheme="minorHAnsi"/>
          <w:color w:val="000000" w:themeColor="text1"/>
          <w:spacing w:val="5"/>
          <w:lang w:eastAsia="ja-JP"/>
        </w:rPr>
        <w:t xml:space="preserve"> and on-time availability of bus fleet to meet network operational requirement</w:t>
      </w:r>
      <w:r>
        <w:rPr>
          <w:rFonts w:asciiTheme="minorHAnsi" w:hAnsiTheme="minorHAnsi" w:cstheme="minorHAnsi"/>
          <w:color w:val="000000" w:themeColor="text1"/>
          <w:spacing w:val="5"/>
          <w:lang w:eastAsia="ja-JP"/>
        </w:rPr>
        <w:t>.</w:t>
      </w:r>
    </w:p>
    <w:p w14:paraId="69796C64" w14:textId="11D42A60" w:rsidR="008131B6" w:rsidRPr="00D948BB" w:rsidRDefault="009F1C5A" w:rsidP="00D948BB">
      <w:pPr>
        <w:pStyle w:val="BodyText"/>
        <w:numPr>
          <w:ilvl w:val="0"/>
          <w:numId w:val="28"/>
        </w:numPr>
        <w:spacing w:after="0"/>
        <w:rPr>
          <w:rFonts w:asciiTheme="minorHAnsi" w:hAnsiTheme="minorHAnsi" w:cstheme="minorHAnsi"/>
          <w:color w:val="000000" w:themeColor="text1"/>
          <w:spacing w:val="5"/>
          <w:sz w:val="24"/>
          <w:lang w:eastAsia="ja-JP"/>
        </w:rPr>
      </w:pPr>
      <w:r w:rsidRPr="00D948BB">
        <w:rPr>
          <w:rFonts w:asciiTheme="minorHAnsi" w:hAnsiTheme="minorHAnsi" w:cstheme="minorHAnsi"/>
          <w:color w:val="000000" w:themeColor="text1"/>
          <w:spacing w:val="5"/>
          <w:sz w:val="24"/>
          <w:lang w:eastAsia="ja-JP"/>
        </w:rPr>
        <w:t xml:space="preserve">In addition to the operational components of delivery, the Fleet Services team provide </w:t>
      </w:r>
      <w:proofErr w:type="gramStart"/>
      <w:r w:rsidRPr="00D948BB">
        <w:rPr>
          <w:rFonts w:asciiTheme="minorHAnsi" w:hAnsiTheme="minorHAnsi" w:cstheme="minorHAnsi"/>
          <w:color w:val="000000" w:themeColor="text1"/>
          <w:spacing w:val="5"/>
          <w:sz w:val="24"/>
          <w:lang w:eastAsia="ja-JP"/>
        </w:rPr>
        <w:t>a number of</w:t>
      </w:r>
      <w:proofErr w:type="gramEnd"/>
      <w:r w:rsidRPr="00D948BB">
        <w:rPr>
          <w:rFonts w:asciiTheme="minorHAnsi" w:hAnsiTheme="minorHAnsi" w:cstheme="minorHAnsi"/>
          <w:color w:val="000000" w:themeColor="text1"/>
          <w:spacing w:val="5"/>
          <w:sz w:val="24"/>
          <w:lang w:eastAsia="ja-JP"/>
        </w:rPr>
        <w:t xml:space="preserve"> </w:t>
      </w:r>
      <w:r w:rsidR="008131B6" w:rsidRPr="00D948BB">
        <w:rPr>
          <w:rFonts w:asciiTheme="minorHAnsi" w:hAnsiTheme="minorHAnsi" w:cstheme="minorHAnsi"/>
          <w:color w:val="000000" w:themeColor="text1"/>
          <w:spacing w:val="5"/>
          <w:sz w:val="24"/>
          <w:lang w:eastAsia="ja-JP"/>
        </w:rPr>
        <w:t xml:space="preserve">administrative and independent </w:t>
      </w:r>
      <w:r w:rsidRPr="00D948BB">
        <w:rPr>
          <w:rFonts w:asciiTheme="minorHAnsi" w:hAnsiTheme="minorHAnsi" w:cstheme="minorHAnsi"/>
          <w:color w:val="000000" w:themeColor="text1"/>
          <w:spacing w:val="5"/>
          <w:sz w:val="24"/>
          <w:lang w:eastAsia="ja-JP"/>
        </w:rPr>
        <w:t>suppor</w:t>
      </w:r>
      <w:r w:rsidR="008131B6" w:rsidRPr="00D948BB">
        <w:rPr>
          <w:rFonts w:asciiTheme="minorHAnsi" w:hAnsiTheme="minorHAnsi" w:cstheme="minorHAnsi"/>
          <w:color w:val="000000" w:themeColor="text1"/>
          <w:spacing w:val="5"/>
          <w:sz w:val="24"/>
          <w:lang w:eastAsia="ja-JP"/>
        </w:rPr>
        <w:t>t</w:t>
      </w:r>
      <w:r w:rsidRPr="00D948BB">
        <w:rPr>
          <w:rFonts w:asciiTheme="minorHAnsi" w:hAnsiTheme="minorHAnsi" w:cstheme="minorHAnsi"/>
          <w:color w:val="000000" w:themeColor="text1"/>
          <w:spacing w:val="5"/>
          <w:sz w:val="24"/>
          <w:lang w:eastAsia="ja-JP"/>
        </w:rPr>
        <w:t xml:space="preserve"> services inclusive of</w:t>
      </w:r>
      <w:r w:rsidR="008131B6" w:rsidRPr="00D948BB">
        <w:rPr>
          <w:rFonts w:asciiTheme="minorHAnsi" w:hAnsiTheme="minorHAnsi" w:cstheme="minorHAnsi"/>
          <w:color w:val="000000" w:themeColor="text1"/>
          <w:spacing w:val="5"/>
          <w:sz w:val="24"/>
          <w:lang w:eastAsia="ja-JP"/>
        </w:rPr>
        <w:t>:</w:t>
      </w:r>
    </w:p>
    <w:p w14:paraId="29495C77" w14:textId="18EA05F2" w:rsidR="008131B6" w:rsidRPr="00D948BB" w:rsidRDefault="00775C53" w:rsidP="00D948BB">
      <w:pPr>
        <w:pStyle w:val="BodyText"/>
        <w:numPr>
          <w:ilvl w:val="0"/>
          <w:numId w:val="28"/>
        </w:numPr>
        <w:spacing w:after="0"/>
        <w:rPr>
          <w:rFonts w:asciiTheme="minorHAnsi" w:hAnsiTheme="minorHAnsi" w:cstheme="minorHAnsi"/>
          <w:color w:val="000000" w:themeColor="text1"/>
          <w:spacing w:val="5"/>
          <w:sz w:val="24"/>
          <w:lang w:eastAsia="ja-JP"/>
        </w:rPr>
      </w:pPr>
      <w:r w:rsidRPr="00D948BB">
        <w:rPr>
          <w:rFonts w:asciiTheme="minorHAnsi" w:hAnsiTheme="minorHAnsi" w:cstheme="minorHAnsi"/>
          <w:color w:val="000000" w:themeColor="text1"/>
          <w:spacing w:val="5"/>
          <w:sz w:val="24"/>
          <w:lang w:eastAsia="ja-JP"/>
        </w:rPr>
        <w:t xml:space="preserve">trades qualified independent audit functionality and investigatory </w:t>
      </w:r>
      <w:r w:rsidR="00D637B0" w:rsidRPr="00D948BB">
        <w:rPr>
          <w:rFonts w:asciiTheme="minorHAnsi" w:hAnsiTheme="minorHAnsi" w:cstheme="minorHAnsi"/>
          <w:color w:val="000000" w:themeColor="text1"/>
          <w:spacing w:val="5"/>
          <w:sz w:val="24"/>
          <w:lang w:eastAsia="ja-JP"/>
        </w:rPr>
        <w:t>activity</w:t>
      </w:r>
    </w:p>
    <w:p w14:paraId="1BEA05D7" w14:textId="4556AD76" w:rsidR="008131B6" w:rsidRPr="00D948BB" w:rsidRDefault="0026188F" w:rsidP="00D948BB">
      <w:pPr>
        <w:pStyle w:val="BodyText"/>
        <w:numPr>
          <w:ilvl w:val="0"/>
          <w:numId w:val="28"/>
        </w:numPr>
        <w:spacing w:after="0"/>
        <w:rPr>
          <w:rFonts w:asciiTheme="minorHAnsi" w:hAnsiTheme="minorHAnsi" w:cstheme="minorHAnsi"/>
          <w:color w:val="000000" w:themeColor="text1"/>
          <w:spacing w:val="5"/>
          <w:sz w:val="24"/>
          <w:lang w:eastAsia="ja-JP"/>
        </w:rPr>
      </w:pPr>
      <w:r w:rsidRPr="00D948BB">
        <w:rPr>
          <w:rFonts w:asciiTheme="minorHAnsi" w:hAnsiTheme="minorHAnsi" w:cstheme="minorHAnsi"/>
          <w:color w:val="000000" w:themeColor="text1"/>
          <w:spacing w:val="5"/>
          <w:sz w:val="24"/>
          <w:lang w:eastAsia="ja-JP"/>
        </w:rPr>
        <w:t>procurement,</w:t>
      </w:r>
      <w:r w:rsidR="008131B6" w:rsidRPr="00D948BB">
        <w:rPr>
          <w:rFonts w:asciiTheme="minorHAnsi" w:hAnsiTheme="minorHAnsi" w:cstheme="minorHAnsi"/>
          <w:color w:val="000000" w:themeColor="text1"/>
          <w:spacing w:val="5"/>
          <w:sz w:val="24"/>
          <w:lang w:eastAsia="ja-JP"/>
        </w:rPr>
        <w:t xml:space="preserve"> distribution control</w:t>
      </w:r>
      <w:r w:rsidRPr="00D948BB">
        <w:rPr>
          <w:rFonts w:asciiTheme="minorHAnsi" w:hAnsiTheme="minorHAnsi" w:cstheme="minorHAnsi"/>
          <w:color w:val="000000" w:themeColor="text1"/>
          <w:spacing w:val="5"/>
          <w:sz w:val="24"/>
          <w:lang w:eastAsia="ja-JP"/>
        </w:rPr>
        <w:t xml:space="preserve"> and</w:t>
      </w:r>
      <w:r w:rsidR="009F1C5A" w:rsidRPr="00D948BB">
        <w:rPr>
          <w:rFonts w:asciiTheme="minorHAnsi" w:hAnsiTheme="minorHAnsi" w:cstheme="minorHAnsi"/>
          <w:color w:val="000000" w:themeColor="text1"/>
          <w:spacing w:val="5"/>
          <w:sz w:val="24"/>
          <w:lang w:eastAsia="ja-JP"/>
        </w:rPr>
        <w:t xml:space="preserve"> inventory management </w:t>
      </w:r>
      <w:r w:rsidR="008131B6" w:rsidRPr="00D948BB">
        <w:rPr>
          <w:rFonts w:asciiTheme="minorHAnsi" w:hAnsiTheme="minorHAnsi" w:cstheme="minorHAnsi"/>
          <w:color w:val="000000" w:themeColor="text1"/>
          <w:spacing w:val="5"/>
          <w:sz w:val="24"/>
          <w:lang w:eastAsia="ja-JP"/>
        </w:rPr>
        <w:t>for</w:t>
      </w:r>
      <w:r w:rsidR="009F1C5A" w:rsidRPr="00D948BB">
        <w:rPr>
          <w:rFonts w:asciiTheme="minorHAnsi" w:hAnsiTheme="minorHAnsi" w:cstheme="minorHAnsi"/>
          <w:color w:val="000000" w:themeColor="text1"/>
          <w:spacing w:val="5"/>
          <w:sz w:val="24"/>
          <w:lang w:eastAsia="ja-JP"/>
        </w:rPr>
        <w:t xml:space="preserve"> all parts required to support the fleet,</w:t>
      </w:r>
    </w:p>
    <w:p w14:paraId="22FC2B41" w14:textId="585E45C4" w:rsidR="009F1C5A" w:rsidRPr="00D948BB" w:rsidRDefault="0026188F" w:rsidP="00D948BB">
      <w:pPr>
        <w:pStyle w:val="BodyText"/>
        <w:numPr>
          <w:ilvl w:val="0"/>
          <w:numId w:val="28"/>
        </w:numPr>
        <w:spacing w:after="0"/>
        <w:rPr>
          <w:rFonts w:asciiTheme="minorHAnsi" w:hAnsiTheme="minorHAnsi" w:cstheme="minorHAnsi"/>
          <w:color w:val="000000" w:themeColor="text1"/>
          <w:spacing w:val="5"/>
          <w:sz w:val="24"/>
          <w:lang w:eastAsia="ja-JP"/>
        </w:rPr>
      </w:pPr>
      <w:r w:rsidRPr="00D948BB">
        <w:rPr>
          <w:rFonts w:asciiTheme="minorHAnsi" w:hAnsiTheme="minorHAnsi" w:cstheme="minorHAnsi"/>
          <w:color w:val="000000" w:themeColor="text1"/>
          <w:spacing w:val="5"/>
          <w:sz w:val="24"/>
          <w:lang w:eastAsia="ja-JP"/>
        </w:rPr>
        <w:t>financial</w:t>
      </w:r>
      <w:r w:rsidR="008131B6" w:rsidRPr="00D948BB">
        <w:rPr>
          <w:rFonts w:asciiTheme="minorHAnsi" w:hAnsiTheme="minorHAnsi" w:cstheme="minorHAnsi"/>
          <w:color w:val="000000" w:themeColor="text1"/>
          <w:spacing w:val="5"/>
          <w:sz w:val="24"/>
          <w:lang w:eastAsia="ja-JP"/>
        </w:rPr>
        <w:t xml:space="preserve"> and budgetary</w:t>
      </w:r>
      <w:r w:rsidRPr="00D948BB">
        <w:rPr>
          <w:rFonts w:asciiTheme="minorHAnsi" w:hAnsiTheme="minorHAnsi" w:cstheme="minorHAnsi"/>
          <w:color w:val="000000" w:themeColor="text1"/>
          <w:spacing w:val="5"/>
          <w:sz w:val="24"/>
          <w:lang w:eastAsia="ja-JP"/>
        </w:rPr>
        <w:t xml:space="preserve"> management</w:t>
      </w:r>
      <w:r w:rsidR="008131B6" w:rsidRPr="00D948BB">
        <w:rPr>
          <w:rFonts w:asciiTheme="minorHAnsi" w:hAnsiTheme="minorHAnsi" w:cstheme="minorHAnsi"/>
          <w:color w:val="000000" w:themeColor="text1"/>
          <w:spacing w:val="5"/>
          <w:sz w:val="24"/>
          <w:lang w:eastAsia="ja-JP"/>
        </w:rPr>
        <w:t xml:space="preserve"> activities</w:t>
      </w:r>
    </w:p>
    <w:p w14:paraId="652C3A07" w14:textId="22916D2B" w:rsidR="008131B6" w:rsidRPr="00D948BB" w:rsidRDefault="008131B6" w:rsidP="00D948BB">
      <w:pPr>
        <w:pStyle w:val="BodyText"/>
        <w:numPr>
          <w:ilvl w:val="0"/>
          <w:numId w:val="28"/>
        </w:numPr>
        <w:spacing w:after="0"/>
        <w:rPr>
          <w:rFonts w:asciiTheme="minorHAnsi" w:hAnsiTheme="minorHAnsi" w:cstheme="minorHAnsi"/>
          <w:color w:val="000000" w:themeColor="text1"/>
          <w:spacing w:val="5"/>
          <w:sz w:val="24"/>
          <w:lang w:eastAsia="ja-JP"/>
        </w:rPr>
      </w:pPr>
      <w:r w:rsidRPr="00D948BB">
        <w:rPr>
          <w:rFonts w:asciiTheme="minorHAnsi" w:hAnsiTheme="minorHAnsi" w:cstheme="minorHAnsi"/>
          <w:color w:val="000000" w:themeColor="text1"/>
          <w:spacing w:val="5"/>
          <w:sz w:val="24"/>
          <w:lang w:eastAsia="ja-JP"/>
        </w:rPr>
        <w:t xml:space="preserve">recruitment and human resource  </w:t>
      </w:r>
    </w:p>
    <w:p w14:paraId="41038F82" w14:textId="7DADAEA7" w:rsidR="008131B6" w:rsidRPr="00D948BB" w:rsidRDefault="008131B6" w:rsidP="00D948BB">
      <w:pPr>
        <w:pStyle w:val="BodyText"/>
        <w:numPr>
          <w:ilvl w:val="0"/>
          <w:numId w:val="28"/>
        </w:numPr>
        <w:spacing w:after="0"/>
        <w:rPr>
          <w:rFonts w:asciiTheme="minorHAnsi" w:hAnsiTheme="minorHAnsi" w:cstheme="minorHAnsi"/>
          <w:color w:val="000000" w:themeColor="text1"/>
          <w:spacing w:val="5"/>
          <w:lang w:eastAsia="ja-JP"/>
        </w:rPr>
      </w:pPr>
      <w:r w:rsidRPr="00D948BB">
        <w:rPr>
          <w:rFonts w:asciiTheme="minorHAnsi" w:hAnsiTheme="minorHAnsi" w:cstheme="minorHAnsi"/>
          <w:color w:val="000000" w:themeColor="text1"/>
          <w:spacing w:val="5"/>
          <w:sz w:val="24"/>
          <w:lang w:eastAsia="ja-JP"/>
        </w:rPr>
        <w:t>the provision of subject matter expert strategic guidance and advice to support government initiatives such as the transition to zero emissions, changes to disability standards and development of new technology training</w:t>
      </w:r>
    </w:p>
    <w:p w14:paraId="69044778" w14:textId="21BD6EF8" w:rsidR="008E4326" w:rsidRPr="008E4326" w:rsidRDefault="008E4326" w:rsidP="008E4326">
      <w:pPr>
        <w:pStyle w:val="Heading1"/>
        <w:pBdr>
          <w:bottom w:val="single" w:sz="12" w:space="1" w:color="auto"/>
        </w:pBdr>
        <w:spacing w:before="360"/>
        <w:rPr>
          <w:sz w:val="28"/>
        </w:rPr>
      </w:pPr>
      <w:r>
        <w:rPr>
          <w:sz w:val="28"/>
        </w:rPr>
        <w:t>POSITION PURPOSE</w:t>
      </w:r>
      <w:r w:rsidR="00541727">
        <w:rPr>
          <w:sz w:val="28"/>
        </w:rPr>
        <w:t xml:space="preserve"> &amp; DUTIES</w:t>
      </w:r>
    </w:p>
    <w:p w14:paraId="07FD9556" w14:textId="5725B7C2" w:rsidR="00602085" w:rsidRPr="00D948BB" w:rsidRDefault="00602085" w:rsidP="00602085">
      <w:pPr>
        <w:pStyle w:val="BodyText"/>
        <w:spacing w:before="120"/>
        <w:rPr>
          <w:rFonts w:asciiTheme="minorHAnsi" w:hAnsiTheme="minorHAnsi" w:cstheme="minorHAnsi"/>
          <w:color w:val="000000" w:themeColor="text1"/>
          <w:spacing w:val="5"/>
          <w:sz w:val="24"/>
          <w:lang w:eastAsia="ja-JP"/>
        </w:rPr>
      </w:pPr>
      <w:r w:rsidRPr="00D948BB">
        <w:rPr>
          <w:rFonts w:asciiTheme="minorHAnsi" w:hAnsiTheme="minorHAnsi" w:cstheme="minorHAnsi"/>
          <w:color w:val="000000" w:themeColor="text1"/>
          <w:spacing w:val="5"/>
          <w:sz w:val="24"/>
          <w:lang w:eastAsia="ja-JP"/>
        </w:rPr>
        <w:lastRenderedPageBreak/>
        <w:t xml:space="preserve">As a senior leader within TC, </w:t>
      </w:r>
      <w:r w:rsidR="00BB025A" w:rsidRPr="00D948BB">
        <w:rPr>
          <w:rFonts w:asciiTheme="minorHAnsi" w:hAnsiTheme="minorHAnsi" w:cstheme="minorHAnsi"/>
          <w:color w:val="000000" w:themeColor="text1"/>
          <w:spacing w:val="5"/>
          <w:sz w:val="24"/>
          <w:lang w:eastAsia="ja-JP"/>
        </w:rPr>
        <w:t>the Senior Director Fleet</w:t>
      </w:r>
      <w:r w:rsidRPr="00D948BB">
        <w:rPr>
          <w:rFonts w:asciiTheme="minorHAnsi" w:hAnsiTheme="minorHAnsi" w:cstheme="minorHAnsi"/>
          <w:color w:val="000000" w:themeColor="text1"/>
          <w:spacing w:val="5"/>
          <w:sz w:val="24"/>
          <w:lang w:eastAsia="ja-JP"/>
        </w:rPr>
        <w:t xml:space="preserve"> requires an individual who can provide strategic leadership, inspire high performance, and influence organisational outcomes through effective people leadership and stakeholder engagement. The position is accountable for leading leaders in an operational / industrial environment, driving organisational capability, and fostering a culture that empowers teams to deliver exceptional results aligned with TC's strategic priorities.</w:t>
      </w:r>
    </w:p>
    <w:p w14:paraId="2656B52C" w14:textId="1AAA76D3" w:rsidR="00602085" w:rsidRDefault="00602085" w:rsidP="00602085">
      <w:pPr>
        <w:pStyle w:val="BodyText"/>
        <w:spacing w:before="120"/>
        <w:rPr>
          <w:rFonts w:asciiTheme="minorHAnsi" w:hAnsiTheme="minorHAnsi" w:cstheme="minorHAnsi"/>
          <w:color w:val="000000" w:themeColor="text1"/>
          <w:spacing w:val="5"/>
          <w:sz w:val="24"/>
          <w:lang w:eastAsia="ja-JP"/>
        </w:rPr>
      </w:pPr>
      <w:r w:rsidRPr="00D948BB">
        <w:rPr>
          <w:rFonts w:asciiTheme="minorHAnsi" w:hAnsiTheme="minorHAnsi" w:cstheme="minorHAnsi"/>
          <w:color w:val="000000" w:themeColor="text1"/>
          <w:spacing w:val="5"/>
          <w:sz w:val="24"/>
          <w:lang w:eastAsia="ja-JP"/>
        </w:rPr>
        <w:t>A key responsibility of the role is to cultivate a values-driven, inclusive, and high-performing workplace culture that promotes accountability, collaboration, and continuous improvement. The successful candidate will demonstrate exceptional employee engagement</w:t>
      </w:r>
      <w:r w:rsidR="00837DE3" w:rsidRPr="00D948BB">
        <w:rPr>
          <w:rFonts w:asciiTheme="minorHAnsi" w:hAnsiTheme="minorHAnsi" w:cstheme="minorHAnsi"/>
          <w:color w:val="000000" w:themeColor="text1"/>
          <w:spacing w:val="5"/>
          <w:sz w:val="24"/>
          <w:lang w:eastAsia="ja-JP"/>
        </w:rPr>
        <w:t>, stakeholder engagement</w:t>
      </w:r>
      <w:r w:rsidRPr="00D948BB">
        <w:rPr>
          <w:rFonts w:asciiTheme="minorHAnsi" w:hAnsiTheme="minorHAnsi" w:cstheme="minorHAnsi"/>
          <w:color w:val="000000" w:themeColor="text1"/>
          <w:spacing w:val="5"/>
          <w:sz w:val="24"/>
          <w:lang w:eastAsia="ja-JP"/>
        </w:rPr>
        <w:t xml:space="preserve"> and change leadership capabilities, building trust and commitment across diverse teams</w:t>
      </w:r>
      <w:r w:rsidR="00837DE3" w:rsidRPr="00D948BB">
        <w:rPr>
          <w:rFonts w:asciiTheme="minorHAnsi" w:hAnsiTheme="minorHAnsi" w:cstheme="minorHAnsi"/>
          <w:color w:val="000000" w:themeColor="text1"/>
          <w:spacing w:val="5"/>
          <w:sz w:val="24"/>
          <w:lang w:eastAsia="ja-JP"/>
        </w:rPr>
        <w:t>.</w:t>
      </w:r>
    </w:p>
    <w:p w14:paraId="5C3D7D8F" w14:textId="752F6A81" w:rsidR="00436A30" w:rsidRPr="00B84510" w:rsidRDefault="00436A30" w:rsidP="00436A30">
      <w:pPr>
        <w:rPr>
          <w:rFonts w:asciiTheme="minorHAnsi" w:hAnsiTheme="minorHAnsi" w:cstheme="minorHAnsi"/>
          <w:color w:val="000000" w:themeColor="text1"/>
          <w:spacing w:val="5"/>
          <w:lang w:eastAsia="ja-JP"/>
        </w:rPr>
      </w:pPr>
      <w:r w:rsidRPr="00B84510">
        <w:rPr>
          <w:rFonts w:asciiTheme="minorHAnsi" w:hAnsiTheme="minorHAnsi" w:cstheme="minorHAnsi"/>
          <w:color w:val="000000" w:themeColor="text1"/>
          <w:spacing w:val="5"/>
          <w:lang w:eastAsia="ja-JP"/>
        </w:rPr>
        <w:t xml:space="preserve">In addition, </w:t>
      </w:r>
      <w:r>
        <w:rPr>
          <w:rFonts w:asciiTheme="minorHAnsi" w:hAnsiTheme="minorHAnsi" w:cstheme="minorHAnsi"/>
          <w:color w:val="000000" w:themeColor="text1"/>
          <w:spacing w:val="5"/>
          <w:lang w:eastAsia="ja-JP"/>
        </w:rPr>
        <w:t>the Fleet Senior Director</w:t>
      </w:r>
      <w:r w:rsidRPr="00B84510">
        <w:rPr>
          <w:rFonts w:asciiTheme="minorHAnsi" w:hAnsiTheme="minorHAnsi" w:cstheme="minorHAnsi"/>
          <w:color w:val="000000" w:themeColor="text1"/>
          <w:spacing w:val="5"/>
          <w:lang w:eastAsia="ja-JP"/>
        </w:rPr>
        <w:t xml:space="preserve"> is responsible for the governance and maintenance of strong and professional relationships between the various professional stakeholders to ensure effective outcomes are delivered inclusive of ESA, AFP, Roads ACT</w:t>
      </w:r>
      <w:r>
        <w:rPr>
          <w:rFonts w:asciiTheme="minorHAnsi" w:hAnsiTheme="minorHAnsi" w:cstheme="minorHAnsi"/>
          <w:color w:val="000000" w:themeColor="text1"/>
          <w:spacing w:val="5"/>
          <w:lang w:eastAsia="ja-JP"/>
        </w:rPr>
        <w:t xml:space="preserve"> WorkSafe</w:t>
      </w:r>
      <w:r w:rsidRPr="00B84510">
        <w:rPr>
          <w:rFonts w:asciiTheme="minorHAnsi" w:hAnsiTheme="minorHAnsi" w:cstheme="minorHAnsi"/>
          <w:color w:val="000000" w:themeColor="text1"/>
          <w:spacing w:val="5"/>
          <w:lang w:eastAsia="ja-JP"/>
        </w:rPr>
        <w:t xml:space="preserve"> and CIT. </w:t>
      </w:r>
    </w:p>
    <w:p w14:paraId="665C611F" w14:textId="54F64789" w:rsidR="00436A30" w:rsidRPr="00D948BB" w:rsidRDefault="00436A30" w:rsidP="00D948BB">
      <w:pPr>
        <w:rPr>
          <w:rFonts w:asciiTheme="minorHAnsi" w:hAnsiTheme="minorHAnsi" w:cstheme="minorHAnsi"/>
          <w:color w:val="000000" w:themeColor="text1"/>
          <w:spacing w:val="5"/>
          <w:lang w:eastAsia="ja-JP"/>
        </w:rPr>
      </w:pPr>
      <w:r w:rsidRPr="00B84510">
        <w:rPr>
          <w:rFonts w:asciiTheme="minorHAnsi" w:hAnsiTheme="minorHAnsi" w:cstheme="minorHAnsi"/>
          <w:color w:val="000000" w:themeColor="text1"/>
          <w:spacing w:val="5"/>
          <w:lang w:eastAsia="ja-JP"/>
        </w:rPr>
        <w:t>As a senior leader within TCCS, the Senior Director inspires, energises, and positively influences their team. They are strategically focused, openly and regularly engaging or leading conversations with other Transport Canberra teams to develop and implement strategies to improve and future-proof public transport operations.</w:t>
      </w:r>
    </w:p>
    <w:p w14:paraId="28BBC69C" w14:textId="0036D9B0" w:rsidR="00D246BF" w:rsidRPr="00D948BB" w:rsidRDefault="00D246BF" w:rsidP="00B84510">
      <w:pPr>
        <w:rPr>
          <w:rFonts w:asciiTheme="minorHAnsi" w:hAnsiTheme="minorHAnsi" w:cstheme="minorHAnsi"/>
          <w:color w:val="000000" w:themeColor="text1"/>
          <w:spacing w:val="5"/>
          <w:lang w:eastAsia="ja-JP"/>
        </w:rPr>
      </w:pPr>
      <w:r w:rsidRPr="00D948BB">
        <w:rPr>
          <w:rFonts w:asciiTheme="minorHAnsi" w:hAnsiTheme="minorHAnsi" w:cstheme="minorHAnsi"/>
          <w:color w:val="000000" w:themeColor="text1"/>
          <w:spacing w:val="5"/>
          <w:lang w:eastAsia="ja-JP"/>
        </w:rPr>
        <w:t>The Fleet Director role</w:t>
      </w:r>
      <w:r w:rsidR="00F37D1B" w:rsidRPr="00D948BB">
        <w:rPr>
          <w:rFonts w:asciiTheme="minorHAnsi" w:hAnsiTheme="minorHAnsi" w:cstheme="minorHAnsi"/>
          <w:color w:val="000000" w:themeColor="text1"/>
          <w:spacing w:val="5"/>
          <w:lang w:eastAsia="ja-JP"/>
        </w:rPr>
        <w:t>s</w:t>
      </w:r>
      <w:r w:rsidRPr="00D948BB">
        <w:rPr>
          <w:rFonts w:asciiTheme="minorHAnsi" w:hAnsiTheme="minorHAnsi" w:cstheme="minorHAnsi"/>
          <w:color w:val="000000" w:themeColor="text1"/>
          <w:spacing w:val="5"/>
          <w:lang w:eastAsia="ja-JP"/>
        </w:rPr>
        <w:t xml:space="preserve"> comprise</w:t>
      </w:r>
      <w:r w:rsidR="00F37D1B" w:rsidRPr="00D948BB">
        <w:rPr>
          <w:rFonts w:asciiTheme="minorHAnsi" w:hAnsiTheme="minorHAnsi" w:cstheme="minorHAnsi"/>
          <w:color w:val="000000" w:themeColor="text1"/>
          <w:spacing w:val="5"/>
          <w:lang w:eastAsia="ja-JP"/>
        </w:rPr>
        <w:t xml:space="preserve"> of</w:t>
      </w:r>
      <w:r w:rsidRPr="00D948BB">
        <w:rPr>
          <w:rFonts w:asciiTheme="minorHAnsi" w:hAnsiTheme="minorHAnsi" w:cstheme="minorHAnsi"/>
          <w:color w:val="000000" w:themeColor="text1"/>
          <w:spacing w:val="5"/>
          <w:lang w:eastAsia="ja-JP"/>
        </w:rPr>
        <w:t xml:space="preserve"> two distinct yet interconnected portfolios</w:t>
      </w:r>
      <w:r w:rsidR="00D36D58" w:rsidRPr="00D948BB">
        <w:rPr>
          <w:rFonts w:asciiTheme="minorHAnsi" w:hAnsiTheme="minorHAnsi" w:cstheme="minorHAnsi"/>
          <w:color w:val="000000" w:themeColor="text1"/>
          <w:spacing w:val="5"/>
          <w:lang w:eastAsia="ja-JP"/>
        </w:rPr>
        <w:t>: ‘</w:t>
      </w:r>
      <w:r w:rsidRPr="00436A30">
        <w:rPr>
          <w:rFonts w:asciiTheme="minorHAnsi" w:hAnsiTheme="minorHAnsi" w:cstheme="minorHAnsi"/>
          <w:b/>
          <w:bCs/>
          <w:color w:val="000000" w:themeColor="text1"/>
          <w:spacing w:val="5"/>
          <w:lang w:eastAsia="ja-JP"/>
        </w:rPr>
        <w:t>Operations and Business Services</w:t>
      </w:r>
      <w:r w:rsidR="00D36D58" w:rsidRPr="00436A30">
        <w:rPr>
          <w:rFonts w:asciiTheme="minorHAnsi" w:hAnsiTheme="minorHAnsi" w:cstheme="minorHAnsi"/>
          <w:b/>
          <w:bCs/>
          <w:color w:val="000000" w:themeColor="text1"/>
          <w:spacing w:val="5"/>
          <w:lang w:eastAsia="ja-JP"/>
        </w:rPr>
        <w:t>’</w:t>
      </w:r>
      <w:r w:rsidR="00D36D58" w:rsidRPr="00D948BB">
        <w:rPr>
          <w:rFonts w:asciiTheme="minorHAnsi" w:hAnsiTheme="minorHAnsi" w:cstheme="minorHAnsi"/>
          <w:color w:val="000000" w:themeColor="text1"/>
          <w:spacing w:val="5"/>
          <w:lang w:eastAsia="ja-JP"/>
        </w:rPr>
        <w:t xml:space="preserve">, </w:t>
      </w:r>
      <w:r w:rsidRPr="00D948BB">
        <w:rPr>
          <w:rFonts w:asciiTheme="minorHAnsi" w:hAnsiTheme="minorHAnsi" w:cstheme="minorHAnsi"/>
          <w:color w:val="000000" w:themeColor="text1"/>
          <w:spacing w:val="5"/>
          <w:lang w:eastAsia="ja-JP"/>
        </w:rPr>
        <w:t xml:space="preserve">each critical to the effective delivery of </w:t>
      </w:r>
      <w:r w:rsidR="005F702A" w:rsidRPr="00D948BB">
        <w:rPr>
          <w:rFonts w:asciiTheme="minorHAnsi" w:hAnsiTheme="minorHAnsi" w:cstheme="minorHAnsi"/>
          <w:color w:val="000000" w:themeColor="text1"/>
          <w:spacing w:val="5"/>
          <w:lang w:eastAsia="ja-JP"/>
        </w:rPr>
        <w:t>Fleet</w:t>
      </w:r>
      <w:r w:rsidRPr="00D948BB">
        <w:rPr>
          <w:rFonts w:asciiTheme="minorHAnsi" w:hAnsiTheme="minorHAnsi" w:cstheme="minorHAnsi"/>
          <w:color w:val="000000" w:themeColor="text1"/>
          <w:spacing w:val="5"/>
          <w:lang w:eastAsia="ja-JP"/>
        </w:rPr>
        <w:t xml:space="preserve"> objectives and </w:t>
      </w:r>
      <w:r w:rsidR="005F702A" w:rsidRPr="00D948BB">
        <w:rPr>
          <w:rFonts w:asciiTheme="minorHAnsi" w:hAnsiTheme="minorHAnsi" w:cstheme="minorHAnsi"/>
          <w:color w:val="000000" w:themeColor="text1"/>
          <w:spacing w:val="5"/>
          <w:lang w:eastAsia="ja-JP"/>
        </w:rPr>
        <w:t>required</w:t>
      </w:r>
      <w:r w:rsidRPr="00D948BB">
        <w:rPr>
          <w:rFonts w:asciiTheme="minorHAnsi" w:hAnsiTheme="minorHAnsi" w:cstheme="minorHAnsi"/>
          <w:color w:val="000000" w:themeColor="text1"/>
          <w:spacing w:val="5"/>
          <w:lang w:eastAsia="ja-JP"/>
        </w:rPr>
        <w:t xml:space="preserve"> outcomes.</w:t>
      </w:r>
    </w:p>
    <w:p w14:paraId="11284639" w14:textId="243FB76B" w:rsidR="005F702A" w:rsidRDefault="005F702A" w:rsidP="005F702A">
      <w:pPr>
        <w:pStyle w:val="BodyText"/>
        <w:rPr>
          <w:b/>
          <w:bCs/>
          <w:u w:val="single"/>
        </w:rPr>
      </w:pPr>
      <w:r w:rsidRPr="00D948BB">
        <w:rPr>
          <w:b/>
          <w:bCs/>
          <w:u w:val="single"/>
        </w:rPr>
        <w:t>Operations</w:t>
      </w:r>
      <w:r w:rsidR="00436A30">
        <w:rPr>
          <w:b/>
          <w:bCs/>
          <w:u w:val="single"/>
        </w:rPr>
        <w:t xml:space="preserve"> Portfolio</w:t>
      </w:r>
    </w:p>
    <w:p w14:paraId="11EF7CA8" w14:textId="6E3F3997" w:rsidR="001E06DF" w:rsidRDefault="00DF6575" w:rsidP="009D0DF7">
      <w:pPr>
        <w:pStyle w:val="BodyText"/>
        <w:spacing w:after="0"/>
        <w:rPr>
          <w:rFonts w:asciiTheme="minorHAnsi" w:hAnsiTheme="minorHAnsi" w:cstheme="minorHAnsi"/>
          <w:color w:val="000000" w:themeColor="text1"/>
          <w:spacing w:val="5"/>
          <w:sz w:val="24"/>
          <w:lang w:eastAsia="ja-JP"/>
        </w:rPr>
      </w:pPr>
      <w:r>
        <w:rPr>
          <w:rFonts w:asciiTheme="minorHAnsi" w:hAnsiTheme="minorHAnsi" w:cstheme="minorHAnsi"/>
          <w:color w:val="000000" w:themeColor="text1"/>
          <w:spacing w:val="5"/>
          <w:sz w:val="24"/>
          <w:lang w:eastAsia="ja-JP"/>
        </w:rPr>
        <w:t>Leadership</w:t>
      </w:r>
      <w:r w:rsidR="001E06DF">
        <w:rPr>
          <w:rFonts w:asciiTheme="minorHAnsi" w:hAnsiTheme="minorHAnsi" w:cstheme="minorHAnsi"/>
          <w:color w:val="000000" w:themeColor="text1"/>
          <w:spacing w:val="5"/>
          <w:sz w:val="24"/>
          <w:lang w:eastAsia="ja-JP"/>
        </w:rPr>
        <w:t xml:space="preserve"> of Fleet industrial </w:t>
      </w:r>
      <w:r w:rsidR="00617D09">
        <w:rPr>
          <w:rFonts w:asciiTheme="minorHAnsi" w:hAnsiTheme="minorHAnsi" w:cstheme="minorHAnsi"/>
          <w:color w:val="000000" w:themeColor="text1"/>
          <w:spacing w:val="5"/>
          <w:sz w:val="24"/>
          <w:lang w:eastAsia="ja-JP"/>
        </w:rPr>
        <w:t>workshops</w:t>
      </w:r>
      <w:r>
        <w:rPr>
          <w:rFonts w:asciiTheme="minorHAnsi" w:hAnsiTheme="minorHAnsi" w:cstheme="minorHAnsi"/>
          <w:color w:val="000000" w:themeColor="text1"/>
          <w:spacing w:val="5"/>
          <w:sz w:val="24"/>
          <w:lang w:eastAsia="ja-JP"/>
        </w:rPr>
        <w:t xml:space="preserve"> and personnel</w:t>
      </w:r>
    </w:p>
    <w:p w14:paraId="64DD17BB" w14:textId="4F830EB6" w:rsidR="00541727" w:rsidRDefault="00DF6575" w:rsidP="00541727">
      <w:pPr>
        <w:pStyle w:val="BodyText"/>
        <w:numPr>
          <w:ilvl w:val="0"/>
          <w:numId w:val="29"/>
        </w:numPr>
        <w:spacing w:after="0"/>
        <w:rPr>
          <w:rFonts w:asciiTheme="minorHAnsi" w:hAnsiTheme="minorHAnsi" w:cstheme="minorHAnsi"/>
          <w:color w:val="000000" w:themeColor="text1"/>
          <w:spacing w:val="5"/>
          <w:sz w:val="24"/>
          <w:lang w:eastAsia="ja-JP"/>
        </w:rPr>
      </w:pPr>
      <w:r>
        <w:rPr>
          <w:rFonts w:asciiTheme="minorHAnsi" w:hAnsiTheme="minorHAnsi" w:cstheme="minorHAnsi"/>
          <w:color w:val="000000" w:themeColor="text1"/>
          <w:spacing w:val="5"/>
          <w:sz w:val="24"/>
          <w:lang w:eastAsia="ja-JP"/>
        </w:rPr>
        <w:t>E</w:t>
      </w:r>
      <w:r w:rsidR="008529F1" w:rsidRPr="00D948BB">
        <w:rPr>
          <w:rFonts w:asciiTheme="minorHAnsi" w:hAnsiTheme="minorHAnsi" w:cstheme="minorHAnsi"/>
          <w:color w:val="000000" w:themeColor="text1"/>
          <w:spacing w:val="5"/>
          <w:sz w:val="24"/>
          <w:lang w:eastAsia="ja-JP"/>
        </w:rPr>
        <w:t>nsure consistency in governance</w:t>
      </w:r>
      <w:r>
        <w:rPr>
          <w:rFonts w:asciiTheme="minorHAnsi" w:hAnsiTheme="minorHAnsi" w:cstheme="minorHAnsi"/>
          <w:color w:val="000000" w:themeColor="text1"/>
          <w:spacing w:val="5"/>
          <w:sz w:val="24"/>
          <w:lang w:eastAsia="ja-JP"/>
        </w:rPr>
        <w:t>,</w:t>
      </w:r>
      <w:r w:rsidR="008529F1" w:rsidRPr="00D948BB">
        <w:rPr>
          <w:rFonts w:asciiTheme="minorHAnsi" w:hAnsiTheme="minorHAnsi" w:cstheme="minorHAnsi"/>
          <w:color w:val="000000" w:themeColor="text1"/>
          <w:spacing w:val="5"/>
          <w:sz w:val="24"/>
          <w:lang w:eastAsia="ja-JP"/>
        </w:rPr>
        <w:t xml:space="preserve"> performance management</w:t>
      </w:r>
      <w:r>
        <w:rPr>
          <w:rFonts w:asciiTheme="minorHAnsi" w:hAnsiTheme="minorHAnsi" w:cstheme="minorHAnsi"/>
          <w:color w:val="000000" w:themeColor="text1"/>
          <w:spacing w:val="5"/>
          <w:sz w:val="24"/>
          <w:lang w:eastAsia="ja-JP"/>
        </w:rPr>
        <w:t xml:space="preserve"> and delivery across all site</w:t>
      </w:r>
      <w:r w:rsidR="00541727">
        <w:rPr>
          <w:rFonts w:asciiTheme="minorHAnsi" w:hAnsiTheme="minorHAnsi" w:cstheme="minorHAnsi"/>
          <w:color w:val="000000" w:themeColor="text1"/>
          <w:spacing w:val="5"/>
          <w:sz w:val="24"/>
          <w:lang w:eastAsia="ja-JP"/>
        </w:rPr>
        <w:t>s</w:t>
      </w:r>
    </w:p>
    <w:p w14:paraId="34840F14" w14:textId="40FB83E9" w:rsidR="005D5635" w:rsidRPr="00D948BB" w:rsidRDefault="00541727">
      <w:pPr>
        <w:pStyle w:val="BodyText"/>
        <w:numPr>
          <w:ilvl w:val="0"/>
          <w:numId w:val="29"/>
        </w:numPr>
        <w:spacing w:after="0"/>
        <w:rPr>
          <w:rFonts w:asciiTheme="minorHAnsi" w:hAnsiTheme="minorHAnsi" w:cstheme="minorHAnsi"/>
          <w:color w:val="000000" w:themeColor="text1"/>
          <w:spacing w:val="5"/>
          <w:sz w:val="24"/>
          <w:lang w:eastAsia="ja-JP"/>
        </w:rPr>
      </w:pPr>
      <w:r>
        <w:rPr>
          <w:rFonts w:asciiTheme="minorHAnsi" w:hAnsiTheme="minorHAnsi" w:cstheme="minorHAnsi"/>
          <w:color w:val="000000" w:themeColor="text1"/>
          <w:spacing w:val="5"/>
          <w:sz w:val="24"/>
          <w:lang w:eastAsia="ja-JP"/>
        </w:rPr>
        <w:t>Provide oversight</w:t>
      </w:r>
      <w:r w:rsidRPr="00D948BB">
        <w:rPr>
          <w:rFonts w:asciiTheme="minorHAnsi" w:hAnsiTheme="minorHAnsi" w:cstheme="minorHAnsi"/>
          <w:color w:val="000000" w:themeColor="text1"/>
          <w:spacing w:val="5"/>
          <w:sz w:val="24"/>
          <w:lang w:eastAsia="ja-JP"/>
        </w:rPr>
        <w:t xml:space="preserve"> on fleet disposal as required and ensuring commissioning and de-commissioning of buses</w:t>
      </w:r>
      <w:r>
        <w:t xml:space="preserve"> is undertaken appropriately. </w:t>
      </w:r>
    </w:p>
    <w:p w14:paraId="2E00D52E" w14:textId="7FF0BC61" w:rsidR="007B7EE6" w:rsidRPr="005D5635" w:rsidRDefault="007B7EE6" w:rsidP="00D948BB">
      <w:pPr>
        <w:pStyle w:val="BodyText"/>
        <w:numPr>
          <w:ilvl w:val="0"/>
          <w:numId w:val="29"/>
        </w:numPr>
        <w:spacing w:after="0"/>
        <w:rPr>
          <w:rFonts w:asciiTheme="minorHAnsi" w:hAnsiTheme="minorHAnsi" w:cstheme="minorHAnsi"/>
          <w:color w:val="000000" w:themeColor="text1"/>
          <w:spacing w:val="5"/>
          <w:sz w:val="24"/>
          <w:lang w:eastAsia="ja-JP"/>
        </w:rPr>
      </w:pPr>
      <w:r>
        <w:t>Implement</w:t>
      </w:r>
      <w:r>
        <w:rPr>
          <w:rFonts w:cs="Calibri"/>
          <w:szCs w:val="24"/>
        </w:rPr>
        <w:t xml:space="preserve"> change management across all operational workshops, with </w:t>
      </w:r>
      <w:r w:rsidRPr="00DF4782">
        <w:rPr>
          <w:rFonts w:cs="Calibri"/>
          <w:szCs w:val="24"/>
        </w:rPr>
        <w:t>the ability to drive continuous improvement within a</w:t>
      </w:r>
      <w:r>
        <w:rPr>
          <w:rFonts w:cs="Calibri"/>
          <w:szCs w:val="24"/>
        </w:rPr>
        <w:t>n operational-focused work unit</w:t>
      </w:r>
    </w:p>
    <w:p w14:paraId="74087D4E" w14:textId="77777777" w:rsidR="006C5A5C" w:rsidRDefault="006C5A5C" w:rsidP="009D0DF7">
      <w:pPr>
        <w:pStyle w:val="BodyText"/>
        <w:spacing w:after="0"/>
        <w:rPr>
          <w:rFonts w:asciiTheme="minorHAnsi" w:hAnsiTheme="minorHAnsi" w:cstheme="minorHAnsi"/>
          <w:color w:val="000000" w:themeColor="text1"/>
          <w:spacing w:val="5"/>
          <w:sz w:val="24"/>
          <w:lang w:eastAsia="ja-JP"/>
        </w:rPr>
      </w:pPr>
    </w:p>
    <w:p w14:paraId="2E598781" w14:textId="50CC4114" w:rsidR="006C5A5C" w:rsidRDefault="006C5A5C" w:rsidP="009D0DF7">
      <w:pPr>
        <w:pStyle w:val="BodyText"/>
        <w:spacing w:after="0"/>
        <w:rPr>
          <w:rFonts w:asciiTheme="minorHAnsi" w:hAnsiTheme="minorHAnsi" w:cstheme="minorHAnsi"/>
          <w:color w:val="000000" w:themeColor="text1"/>
          <w:spacing w:val="5"/>
          <w:sz w:val="24"/>
          <w:lang w:eastAsia="ja-JP"/>
        </w:rPr>
      </w:pPr>
      <w:r w:rsidRPr="00D948BB">
        <w:rPr>
          <w:rFonts w:asciiTheme="minorHAnsi" w:hAnsiTheme="minorHAnsi" w:cstheme="minorHAnsi"/>
          <w:color w:val="000000" w:themeColor="text1"/>
          <w:spacing w:val="5"/>
          <w:sz w:val="24"/>
          <w:lang w:eastAsia="ja-JP"/>
        </w:rPr>
        <w:t xml:space="preserve">Provide strong and highly visible WHS leadership </w:t>
      </w:r>
      <w:r>
        <w:rPr>
          <w:rFonts w:asciiTheme="minorHAnsi" w:hAnsiTheme="minorHAnsi" w:cstheme="minorHAnsi"/>
          <w:color w:val="000000" w:themeColor="text1"/>
          <w:spacing w:val="5"/>
          <w:sz w:val="24"/>
          <w:lang w:eastAsia="ja-JP"/>
        </w:rPr>
        <w:t>to foster</w:t>
      </w:r>
      <w:r w:rsidRPr="00D948BB">
        <w:rPr>
          <w:rFonts w:asciiTheme="minorHAnsi" w:hAnsiTheme="minorHAnsi" w:cstheme="minorHAnsi"/>
          <w:color w:val="000000" w:themeColor="text1"/>
          <w:spacing w:val="5"/>
          <w:sz w:val="24"/>
          <w:lang w:eastAsia="ja-JP"/>
        </w:rPr>
        <w:t xml:space="preserve"> a strong safety culture</w:t>
      </w:r>
      <w:r>
        <w:rPr>
          <w:rFonts w:asciiTheme="minorHAnsi" w:hAnsiTheme="minorHAnsi" w:cstheme="minorHAnsi"/>
          <w:color w:val="000000" w:themeColor="text1"/>
          <w:spacing w:val="5"/>
          <w:sz w:val="24"/>
          <w:lang w:eastAsia="ja-JP"/>
        </w:rPr>
        <w:t>:</w:t>
      </w:r>
    </w:p>
    <w:p w14:paraId="04004B85" w14:textId="39B68CBD" w:rsidR="006C5A5C" w:rsidRDefault="006C5A5C">
      <w:pPr>
        <w:pStyle w:val="BodyText"/>
        <w:numPr>
          <w:ilvl w:val="0"/>
          <w:numId w:val="29"/>
        </w:numPr>
        <w:spacing w:after="0"/>
        <w:rPr>
          <w:rFonts w:asciiTheme="minorHAnsi" w:hAnsiTheme="minorHAnsi" w:cstheme="minorHAnsi"/>
          <w:color w:val="000000" w:themeColor="text1"/>
          <w:spacing w:val="5"/>
          <w:sz w:val="24"/>
          <w:lang w:eastAsia="ja-JP"/>
        </w:rPr>
      </w:pPr>
      <w:r w:rsidRPr="00D948BB">
        <w:rPr>
          <w:rFonts w:asciiTheme="minorHAnsi" w:hAnsiTheme="minorHAnsi" w:cstheme="minorHAnsi"/>
          <w:color w:val="000000" w:themeColor="text1"/>
          <w:spacing w:val="5"/>
          <w:sz w:val="24"/>
          <w:lang w:eastAsia="ja-JP"/>
        </w:rPr>
        <w:t>Manage all WHS risks and emerging issues within the operational workshop environment</w:t>
      </w:r>
    </w:p>
    <w:p w14:paraId="596EE9C7" w14:textId="28FF88DE" w:rsidR="00725D9B" w:rsidRDefault="00725D9B" w:rsidP="00725D9B">
      <w:pPr>
        <w:pStyle w:val="BodyText"/>
        <w:numPr>
          <w:ilvl w:val="0"/>
          <w:numId w:val="29"/>
        </w:numPr>
        <w:spacing w:after="0"/>
        <w:rPr>
          <w:rFonts w:asciiTheme="minorHAnsi" w:hAnsiTheme="minorHAnsi" w:cstheme="minorHAnsi"/>
          <w:color w:val="000000" w:themeColor="text1"/>
          <w:spacing w:val="5"/>
          <w:sz w:val="24"/>
          <w:lang w:eastAsia="ja-JP"/>
        </w:rPr>
      </w:pPr>
      <w:r>
        <w:rPr>
          <w:rFonts w:asciiTheme="minorHAnsi" w:hAnsiTheme="minorHAnsi" w:cstheme="minorHAnsi"/>
          <w:color w:val="000000" w:themeColor="text1"/>
          <w:spacing w:val="5"/>
          <w:sz w:val="24"/>
          <w:lang w:eastAsia="ja-JP"/>
        </w:rPr>
        <w:t>Provide oversite of all risk related profiles and safe operating procedures as it pertains to the functionality of Transport Canberra’s operational workshops</w:t>
      </w:r>
      <w:r w:rsidR="009E6F86">
        <w:rPr>
          <w:rFonts w:asciiTheme="minorHAnsi" w:hAnsiTheme="minorHAnsi" w:cstheme="minorHAnsi"/>
          <w:color w:val="000000" w:themeColor="text1"/>
          <w:spacing w:val="5"/>
          <w:sz w:val="24"/>
          <w:lang w:eastAsia="ja-JP"/>
        </w:rPr>
        <w:t>, plant</w:t>
      </w:r>
      <w:r>
        <w:rPr>
          <w:rFonts w:asciiTheme="minorHAnsi" w:hAnsiTheme="minorHAnsi" w:cstheme="minorHAnsi"/>
          <w:color w:val="000000" w:themeColor="text1"/>
          <w:spacing w:val="5"/>
          <w:sz w:val="24"/>
          <w:lang w:eastAsia="ja-JP"/>
        </w:rPr>
        <w:t xml:space="preserve"> and equipment. </w:t>
      </w:r>
    </w:p>
    <w:p w14:paraId="463D7063" w14:textId="77777777" w:rsidR="00725D9B" w:rsidRDefault="00725D9B">
      <w:pPr>
        <w:pStyle w:val="BodyText"/>
        <w:spacing w:after="0"/>
        <w:rPr>
          <w:rFonts w:asciiTheme="minorHAnsi" w:hAnsiTheme="minorHAnsi" w:cstheme="minorHAnsi"/>
          <w:color w:val="000000" w:themeColor="text1"/>
          <w:spacing w:val="5"/>
          <w:sz w:val="24"/>
          <w:lang w:eastAsia="ja-JP"/>
        </w:rPr>
      </w:pPr>
    </w:p>
    <w:p w14:paraId="4DE93224" w14:textId="29874A63" w:rsidR="00F37D1B" w:rsidRDefault="00F37D1B" w:rsidP="00D948BB">
      <w:pPr>
        <w:pStyle w:val="BodyText"/>
        <w:spacing w:after="0"/>
        <w:rPr>
          <w:rFonts w:asciiTheme="minorHAnsi" w:hAnsiTheme="minorHAnsi" w:cstheme="minorHAnsi"/>
          <w:color w:val="000000" w:themeColor="text1"/>
          <w:spacing w:val="5"/>
          <w:sz w:val="24"/>
          <w:lang w:eastAsia="ja-JP"/>
        </w:rPr>
      </w:pPr>
      <w:r>
        <w:rPr>
          <w:rFonts w:asciiTheme="minorHAnsi" w:hAnsiTheme="minorHAnsi" w:cstheme="minorHAnsi"/>
          <w:color w:val="000000" w:themeColor="text1"/>
          <w:spacing w:val="5"/>
          <w:sz w:val="24"/>
          <w:lang w:eastAsia="ja-JP"/>
        </w:rPr>
        <w:t>S</w:t>
      </w:r>
      <w:r w:rsidRPr="00D948BB">
        <w:rPr>
          <w:rFonts w:asciiTheme="minorHAnsi" w:hAnsiTheme="minorHAnsi" w:cstheme="minorHAnsi"/>
          <w:color w:val="000000" w:themeColor="text1"/>
          <w:spacing w:val="5"/>
          <w:sz w:val="24"/>
          <w:lang w:eastAsia="ja-JP"/>
        </w:rPr>
        <w:t>trategic manage</w:t>
      </w:r>
      <w:r>
        <w:rPr>
          <w:rFonts w:asciiTheme="minorHAnsi" w:hAnsiTheme="minorHAnsi" w:cstheme="minorHAnsi"/>
          <w:color w:val="000000" w:themeColor="text1"/>
          <w:spacing w:val="5"/>
          <w:sz w:val="24"/>
          <w:lang w:eastAsia="ja-JP"/>
        </w:rPr>
        <w:t>ment of</w:t>
      </w:r>
      <w:r w:rsidRPr="00D948BB">
        <w:rPr>
          <w:rFonts w:asciiTheme="minorHAnsi" w:hAnsiTheme="minorHAnsi" w:cstheme="minorHAnsi"/>
          <w:color w:val="000000" w:themeColor="text1"/>
          <w:spacing w:val="5"/>
          <w:sz w:val="24"/>
          <w:lang w:eastAsia="ja-JP"/>
        </w:rPr>
        <w:t xml:space="preserve"> </w:t>
      </w:r>
      <w:r>
        <w:rPr>
          <w:rFonts w:asciiTheme="minorHAnsi" w:hAnsiTheme="minorHAnsi" w:cstheme="minorHAnsi"/>
          <w:color w:val="000000" w:themeColor="text1"/>
          <w:spacing w:val="5"/>
          <w:sz w:val="24"/>
          <w:lang w:eastAsia="ja-JP"/>
        </w:rPr>
        <w:t>TC’</w:t>
      </w:r>
      <w:r w:rsidRPr="00D948BB">
        <w:rPr>
          <w:rFonts w:asciiTheme="minorHAnsi" w:hAnsiTheme="minorHAnsi" w:cstheme="minorHAnsi"/>
          <w:color w:val="000000" w:themeColor="text1"/>
          <w:spacing w:val="5"/>
          <w:sz w:val="24"/>
          <w:lang w:eastAsia="ja-JP"/>
        </w:rPr>
        <w:t xml:space="preserve">s </w:t>
      </w:r>
      <w:r w:rsidR="009D0DF7">
        <w:rPr>
          <w:rFonts w:asciiTheme="minorHAnsi" w:hAnsiTheme="minorHAnsi" w:cstheme="minorHAnsi"/>
          <w:color w:val="000000" w:themeColor="text1"/>
          <w:spacing w:val="5"/>
          <w:sz w:val="24"/>
          <w:lang w:eastAsia="ja-JP"/>
        </w:rPr>
        <w:t>operational</w:t>
      </w:r>
      <w:r w:rsidRPr="00D948BB">
        <w:rPr>
          <w:rFonts w:asciiTheme="minorHAnsi" w:hAnsiTheme="minorHAnsi" w:cstheme="minorHAnsi"/>
          <w:color w:val="000000" w:themeColor="text1"/>
          <w:spacing w:val="5"/>
          <w:sz w:val="24"/>
          <w:lang w:eastAsia="ja-JP"/>
        </w:rPr>
        <w:t xml:space="preserve"> fleet</w:t>
      </w:r>
      <w:r w:rsidR="009D0DF7">
        <w:rPr>
          <w:rFonts w:asciiTheme="minorHAnsi" w:hAnsiTheme="minorHAnsi" w:cstheme="minorHAnsi"/>
          <w:color w:val="000000" w:themeColor="text1"/>
          <w:spacing w:val="5"/>
          <w:sz w:val="24"/>
          <w:lang w:eastAsia="ja-JP"/>
        </w:rPr>
        <w:t xml:space="preserve"> through</w:t>
      </w:r>
      <w:r>
        <w:rPr>
          <w:rFonts w:asciiTheme="minorHAnsi" w:hAnsiTheme="minorHAnsi" w:cstheme="minorHAnsi"/>
          <w:color w:val="000000" w:themeColor="text1"/>
          <w:spacing w:val="5"/>
          <w:sz w:val="24"/>
          <w:lang w:eastAsia="ja-JP"/>
        </w:rPr>
        <w:t>:</w:t>
      </w:r>
    </w:p>
    <w:p w14:paraId="6F5EC162" w14:textId="475D1AE7" w:rsidR="00BE64DB" w:rsidRDefault="00BE64DB" w:rsidP="00D948BB">
      <w:pPr>
        <w:pStyle w:val="BodyText"/>
        <w:numPr>
          <w:ilvl w:val="0"/>
          <w:numId w:val="26"/>
        </w:numPr>
        <w:spacing w:after="0"/>
        <w:rPr>
          <w:rFonts w:asciiTheme="minorHAnsi" w:hAnsiTheme="minorHAnsi" w:cstheme="minorHAnsi"/>
          <w:color w:val="000000" w:themeColor="text1"/>
          <w:spacing w:val="5"/>
          <w:sz w:val="24"/>
          <w:lang w:eastAsia="ja-JP"/>
        </w:rPr>
      </w:pPr>
      <w:r>
        <w:rPr>
          <w:rFonts w:asciiTheme="minorHAnsi" w:hAnsiTheme="minorHAnsi" w:cstheme="minorHAnsi"/>
          <w:color w:val="000000" w:themeColor="text1"/>
          <w:spacing w:val="5"/>
          <w:sz w:val="24"/>
          <w:lang w:eastAsia="ja-JP"/>
        </w:rPr>
        <w:t>Records are maintained accurately and timely</w:t>
      </w:r>
    </w:p>
    <w:p w14:paraId="3C6E490E" w14:textId="5E8E1FCE" w:rsidR="00BE64DB" w:rsidRDefault="00BE64DB" w:rsidP="00BE64DB">
      <w:pPr>
        <w:pStyle w:val="BodyText"/>
        <w:numPr>
          <w:ilvl w:val="0"/>
          <w:numId w:val="26"/>
        </w:numPr>
        <w:spacing w:after="0"/>
        <w:rPr>
          <w:rFonts w:asciiTheme="minorHAnsi" w:hAnsiTheme="minorHAnsi" w:cstheme="minorHAnsi"/>
          <w:color w:val="000000" w:themeColor="text1"/>
          <w:spacing w:val="5"/>
          <w:sz w:val="24"/>
          <w:lang w:eastAsia="ja-JP"/>
        </w:rPr>
      </w:pPr>
      <w:r>
        <w:rPr>
          <w:rFonts w:asciiTheme="minorHAnsi" w:hAnsiTheme="minorHAnsi" w:cstheme="minorHAnsi"/>
          <w:color w:val="000000" w:themeColor="text1"/>
          <w:spacing w:val="5"/>
          <w:sz w:val="24"/>
          <w:lang w:eastAsia="ja-JP"/>
        </w:rPr>
        <w:t>Providing technical expertise and guidance to Fleet Directors as required</w:t>
      </w:r>
    </w:p>
    <w:p w14:paraId="6F6CC6EB" w14:textId="77777777" w:rsidR="008529F1" w:rsidRDefault="008529F1" w:rsidP="00D948BB">
      <w:pPr>
        <w:pStyle w:val="BodyText"/>
        <w:spacing w:after="0"/>
        <w:ind w:left="720"/>
        <w:rPr>
          <w:rFonts w:asciiTheme="minorHAnsi" w:hAnsiTheme="minorHAnsi" w:cstheme="minorHAnsi"/>
          <w:color w:val="000000" w:themeColor="text1"/>
          <w:spacing w:val="5"/>
          <w:sz w:val="24"/>
          <w:lang w:eastAsia="ja-JP"/>
        </w:rPr>
      </w:pPr>
    </w:p>
    <w:p w14:paraId="71E528D2" w14:textId="315298D3" w:rsidR="00BE64DB" w:rsidRDefault="008529F1" w:rsidP="00D948BB">
      <w:pPr>
        <w:rPr>
          <w:rFonts w:asciiTheme="minorHAnsi" w:hAnsiTheme="minorHAnsi" w:cstheme="minorHAnsi"/>
          <w:color w:val="000000" w:themeColor="text1"/>
          <w:spacing w:val="5"/>
          <w:lang w:eastAsia="ja-JP"/>
        </w:rPr>
      </w:pPr>
      <w:r w:rsidRPr="00D948BB">
        <w:rPr>
          <w:rFonts w:asciiTheme="minorHAnsi" w:hAnsiTheme="minorHAnsi" w:cstheme="minorHAnsi"/>
          <w:color w:val="000000" w:themeColor="text1"/>
          <w:spacing w:val="5"/>
          <w:lang w:eastAsia="ja-JP"/>
        </w:rPr>
        <w:t>Implement strategies, under limited direction, to improve the operation of the business.</w:t>
      </w:r>
    </w:p>
    <w:p w14:paraId="536F76BE" w14:textId="22A8B2F3" w:rsidR="009E6F86" w:rsidRPr="00940D29" w:rsidRDefault="00BA329C" w:rsidP="008A3E7E">
      <w:pPr>
        <w:pStyle w:val="BodyText"/>
        <w:rPr>
          <w:b/>
          <w:bCs/>
          <w:u w:val="single"/>
        </w:rPr>
      </w:pPr>
      <w:r>
        <w:t>This position</w:t>
      </w:r>
      <w:r w:rsidR="009E6F86">
        <w:t xml:space="preserve"> </w:t>
      </w:r>
      <w:r>
        <w:t xml:space="preserve">is </w:t>
      </w:r>
      <w:r w:rsidR="009E6F86">
        <w:t xml:space="preserve">subjected to an on-call rostering arrangement, including any major incidents and accidents that are experienced within Transport Canberra’s sites and during operational network hours. </w:t>
      </w:r>
    </w:p>
    <w:p w14:paraId="30E51AFB" w14:textId="34DD8D08" w:rsidR="00FB6B37" w:rsidRDefault="00FB6B37">
      <w:pPr>
        <w:suppressAutoHyphens w:val="0"/>
        <w:spacing w:after="0"/>
        <w:rPr>
          <w:rFonts w:asciiTheme="minorHAnsi" w:hAnsiTheme="minorHAnsi" w:cstheme="minorHAnsi"/>
          <w:szCs w:val="24"/>
          <w:lang w:eastAsia="zh-CN"/>
        </w:rPr>
      </w:pPr>
    </w:p>
    <w:p w14:paraId="049F0022" w14:textId="17170F97" w:rsidR="00630D4E" w:rsidRPr="002A43D2" w:rsidRDefault="00630D4E" w:rsidP="00630D4E">
      <w:pPr>
        <w:pStyle w:val="Heading1"/>
        <w:pBdr>
          <w:bottom w:val="single" w:sz="12" w:space="1" w:color="auto"/>
        </w:pBdr>
        <w:rPr>
          <w:sz w:val="28"/>
        </w:rPr>
      </w:pPr>
      <w:r w:rsidRPr="002A43D2">
        <w:rPr>
          <w:sz w:val="28"/>
        </w:rPr>
        <w:t>SELECTION CRITERIA</w:t>
      </w:r>
      <w:r w:rsidR="00B255F3">
        <w:rPr>
          <w:sz w:val="28"/>
        </w:rPr>
        <w:t xml:space="preserve"> (CAPABILITIES)</w:t>
      </w:r>
    </w:p>
    <w:p w14:paraId="5F9B1E59" w14:textId="61BE58EB" w:rsidR="00716314" w:rsidRPr="009116C0" w:rsidRDefault="00716314" w:rsidP="00716314">
      <w:pPr>
        <w:rPr>
          <w:rFonts w:asciiTheme="minorHAnsi" w:hAnsiTheme="minorHAnsi" w:cstheme="minorHAnsi"/>
        </w:rPr>
      </w:pPr>
      <w:r w:rsidRPr="009116C0">
        <w:rPr>
          <w:rFonts w:asciiTheme="minorHAnsi" w:hAnsiTheme="minorHAnsi" w:cstheme="minorHAnsi"/>
        </w:rPr>
        <w:t xml:space="preserve">Provide concise evidence of your </w:t>
      </w:r>
      <w:r w:rsidRPr="009116C0">
        <w:rPr>
          <w:rFonts w:asciiTheme="minorHAnsi" w:hAnsiTheme="minorHAnsi" w:cstheme="minorHAnsi"/>
          <w:b/>
          <w:bCs/>
        </w:rPr>
        <w:t xml:space="preserve">skills, </w:t>
      </w:r>
      <w:r w:rsidR="003158C2" w:rsidRPr="009116C0">
        <w:rPr>
          <w:rFonts w:asciiTheme="minorHAnsi" w:hAnsiTheme="minorHAnsi" w:cstheme="minorHAnsi"/>
          <w:b/>
          <w:bCs/>
        </w:rPr>
        <w:t>knowledge,</w:t>
      </w:r>
      <w:r w:rsidRPr="009116C0">
        <w:rPr>
          <w:rFonts w:asciiTheme="minorHAnsi" w:hAnsiTheme="minorHAnsi" w:cstheme="minorHAnsi"/>
          <w:b/>
          <w:bCs/>
        </w:rPr>
        <w:t xml:space="preserve"> and behaviours</w:t>
      </w:r>
      <w:r w:rsidRPr="009116C0">
        <w:rPr>
          <w:rFonts w:asciiTheme="minorHAnsi" w:hAnsiTheme="minorHAnsi" w:cstheme="minorHAnsi"/>
        </w:rPr>
        <w:t xml:space="preserve"> against the duties above and the ACTPS Shared Capability Framework.</w:t>
      </w:r>
    </w:p>
    <w:p w14:paraId="5CE833EB" w14:textId="350AE1AD" w:rsidR="00716314" w:rsidRDefault="009B2D7D" w:rsidP="00FB6B37">
      <w:pPr>
        <w:numPr>
          <w:ilvl w:val="0"/>
          <w:numId w:val="8"/>
        </w:numPr>
        <w:suppressAutoHyphens w:val="0"/>
        <w:spacing w:after="160" w:line="259" w:lineRule="auto"/>
        <w:rPr>
          <w:rFonts w:asciiTheme="minorHAnsi" w:hAnsiTheme="minorHAnsi" w:cstheme="minorHAnsi"/>
        </w:rPr>
      </w:pPr>
      <w:r w:rsidRPr="009B2D7D">
        <w:rPr>
          <w:rFonts w:asciiTheme="minorHAnsi" w:hAnsiTheme="minorHAnsi" w:cstheme="minorHAnsi"/>
        </w:rPr>
        <w:t>Demonstrated leadership and management skills within a multi-disciplinary industrial environment including the ability to foster teamwork and continuous improvement.</w:t>
      </w:r>
    </w:p>
    <w:p w14:paraId="2265A0C0" w14:textId="6FF632C7" w:rsidR="00504439" w:rsidRPr="00504439" w:rsidRDefault="00504439" w:rsidP="00504439">
      <w:pPr>
        <w:pStyle w:val="ListParagraph"/>
        <w:numPr>
          <w:ilvl w:val="0"/>
          <w:numId w:val="8"/>
        </w:numPr>
        <w:suppressAutoHyphens w:val="0"/>
        <w:spacing w:before="120" w:after="120"/>
        <w:contextualSpacing w:val="0"/>
        <w:rPr>
          <w:rFonts w:cs="Calibri"/>
          <w:szCs w:val="24"/>
        </w:rPr>
      </w:pPr>
      <w:r w:rsidRPr="00E75195">
        <w:rPr>
          <w:rFonts w:cs="Calibri"/>
          <w:szCs w:val="24"/>
        </w:rPr>
        <w:t xml:space="preserve">Demonstrated experience in implementing and managing complex strategic projects, </w:t>
      </w:r>
      <w:r>
        <w:rPr>
          <w:rFonts w:cs="Calibri"/>
          <w:szCs w:val="24"/>
        </w:rPr>
        <w:t xml:space="preserve">including procurement and contract management activities, </w:t>
      </w:r>
      <w:r w:rsidRPr="00E75195">
        <w:rPr>
          <w:rFonts w:cs="Calibri"/>
          <w:szCs w:val="24"/>
        </w:rPr>
        <w:t>while successfully balancing competing priorities and leading a team to meet operational requirements.</w:t>
      </w:r>
    </w:p>
    <w:p w14:paraId="531C9450" w14:textId="5AD3DC3B" w:rsidR="00716314" w:rsidRPr="009B2D7D" w:rsidRDefault="009B2D7D" w:rsidP="00FB6B37">
      <w:pPr>
        <w:numPr>
          <w:ilvl w:val="0"/>
          <w:numId w:val="8"/>
        </w:numPr>
        <w:suppressAutoHyphens w:val="0"/>
        <w:spacing w:after="160" w:line="259" w:lineRule="auto"/>
        <w:rPr>
          <w:rFonts w:asciiTheme="minorHAnsi" w:hAnsiTheme="minorHAnsi" w:cstheme="minorHAnsi"/>
        </w:rPr>
      </w:pPr>
      <w:r w:rsidRPr="009B2D7D">
        <w:rPr>
          <w:rFonts w:asciiTheme="minorHAnsi" w:hAnsiTheme="minorHAnsi" w:cstheme="minorHAnsi"/>
        </w:rPr>
        <w:t>Proven ability to ensure that vehicle inspection, maintenance and repair schedules, standards and procedures are achieved to a high standard within a time pressured environment.</w:t>
      </w:r>
    </w:p>
    <w:p w14:paraId="6BA46AF5" w14:textId="48201FE6" w:rsidR="00716314" w:rsidRPr="00921D7E" w:rsidRDefault="009B2D7D" w:rsidP="00921D7E">
      <w:pPr>
        <w:numPr>
          <w:ilvl w:val="0"/>
          <w:numId w:val="8"/>
        </w:numPr>
        <w:suppressAutoHyphens w:val="0"/>
        <w:spacing w:after="160" w:line="259" w:lineRule="auto"/>
        <w:rPr>
          <w:rFonts w:asciiTheme="minorHAnsi" w:hAnsiTheme="minorHAnsi" w:cstheme="minorHAnsi"/>
        </w:rPr>
      </w:pPr>
      <w:r w:rsidRPr="009B2D7D">
        <w:rPr>
          <w:rFonts w:asciiTheme="minorHAnsi" w:hAnsiTheme="minorHAnsi" w:cstheme="minorHAnsi"/>
        </w:rPr>
        <w:t>Highly developed leadership, negotiation, verbal and written communication skills and the ability to work effectively in an industrial environment</w:t>
      </w:r>
      <w:r w:rsidR="00921D7E">
        <w:rPr>
          <w:rFonts w:asciiTheme="minorHAnsi" w:hAnsiTheme="minorHAnsi" w:cstheme="minorHAnsi"/>
        </w:rPr>
        <w:t xml:space="preserve"> with the a</w:t>
      </w:r>
      <w:r w:rsidRPr="00921D7E">
        <w:rPr>
          <w:rFonts w:asciiTheme="minorHAnsi" w:hAnsiTheme="minorHAnsi" w:cstheme="minorHAnsi"/>
        </w:rPr>
        <w:t>bility to develop and implement systems and procedures to achieve quality fleet performance and maintenance outcomes.</w:t>
      </w:r>
    </w:p>
    <w:p w14:paraId="1DA81A1D" w14:textId="45BC3B36" w:rsidR="00716314" w:rsidRDefault="00716314" w:rsidP="00FB6B37">
      <w:pPr>
        <w:numPr>
          <w:ilvl w:val="0"/>
          <w:numId w:val="8"/>
        </w:numPr>
        <w:suppressAutoHyphens w:val="0"/>
        <w:spacing w:after="160" w:line="259" w:lineRule="auto"/>
        <w:rPr>
          <w:rFonts w:asciiTheme="minorHAnsi" w:hAnsiTheme="minorHAnsi" w:cstheme="minorHAnsi"/>
        </w:rPr>
      </w:pPr>
      <w:r w:rsidRPr="009116C0">
        <w:rPr>
          <w:rFonts w:asciiTheme="minorHAnsi" w:hAnsiTheme="minorHAnsi" w:cstheme="minorHAnsi"/>
        </w:rPr>
        <w:t xml:space="preserve">Commitment to ACTPS values, Respect, Integrity, Collaboration, Innovation, and to workplace health, </w:t>
      </w:r>
      <w:r w:rsidR="003158C2" w:rsidRPr="009116C0">
        <w:rPr>
          <w:rFonts w:asciiTheme="minorHAnsi" w:hAnsiTheme="minorHAnsi" w:cstheme="minorHAnsi"/>
        </w:rPr>
        <w:t>safety,</w:t>
      </w:r>
      <w:r w:rsidRPr="009116C0">
        <w:rPr>
          <w:rFonts w:asciiTheme="minorHAnsi" w:hAnsiTheme="minorHAnsi" w:cstheme="minorHAnsi"/>
        </w:rPr>
        <w:t xml:space="preserve"> and wellbeing.</w:t>
      </w:r>
    </w:p>
    <w:p w14:paraId="1FB0A749" w14:textId="77777777" w:rsidR="00355942" w:rsidRPr="00C36633" w:rsidRDefault="00355942" w:rsidP="00355942">
      <w:pPr>
        <w:pStyle w:val="BodyText"/>
        <w:rPr>
          <w:b/>
          <w:sz w:val="28"/>
          <w:szCs w:val="28"/>
        </w:rPr>
      </w:pPr>
      <w:r w:rsidRPr="00C36633">
        <w:rPr>
          <w:b/>
          <w:sz w:val="28"/>
          <w:szCs w:val="28"/>
        </w:rPr>
        <w:t xml:space="preserve">Professional / Technical Skills and Knowledge </w:t>
      </w:r>
    </w:p>
    <w:p w14:paraId="570E4CD2" w14:textId="77777777" w:rsidR="00355942" w:rsidRDefault="00355942" w:rsidP="00355942">
      <w:pPr>
        <w:pStyle w:val="ListParagraph"/>
        <w:numPr>
          <w:ilvl w:val="0"/>
          <w:numId w:val="15"/>
        </w:numPr>
        <w:suppressAutoHyphens w:val="0"/>
        <w:spacing w:before="120" w:after="120"/>
        <w:ind w:left="426"/>
        <w:contextualSpacing w:val="0"/>
        <w:rPr>
          <w:rFonts w:cs="Calibri"/>
          <w:szCs w:val="24"/>
        </w:rPr>
      </w:pPr>
      <w:r>
        <w:rPr>
          <w:rFonts w:cs="Calibri"/>
          <w:szCs w:val="24"/>
        </w:rPr>
        <w:t>Extensive experience in public transport, fleet management or logistics industries will be highly regarded.</w:t>
      </w:r>
    </w:p>
    <w:p w14:paraId="5AA6020F" w14:textId="77777777" w:rsidR="00355942" w:rsidRPr="00AA7E17" w:rsidRDefault="00355942" w:rsidP="00355942">
      <w:pPr>
        <w:pStyle w:val="ListParagraph"/>
        <w:numPr>
          <w:ilvl w:val="0"/>
          <w:numId w:val="15"/>
        </w:numPr>
        <w:suppressAutoHyphens w:val="0"/>
        <w:spacing w:before="120" w:after="120"/>
        <w:ind w:left="426"/>
        <w:contextualSpacing w:val="0"/>
        <w:rPr>
          <w:rFonts w:cs="Calibri"/>
          <w:szCs w:val="24"/>
        </w:rPr>
      </w:pPr>
      <w:r w:rsidRPr="00AA7E17">
        <w:rPr>
          <w:rFonts w:cs="Calibri"/>
          <w:szCs w:val="24"/>
        </w:rPr>
        <w:t xml:space="preserve">Ability to provide guidance and support for government initiatives </w:t>
      </w:r>
      <w:r>
        <w:rPr>
          <w:rFonts w:cs="Calibri"/>
          <w:szCs w:val="24"/>
        </w:rPr>
        <w:t xml:space="preserve">as they relate to public transport. </w:t>
      </w:r>
    </w:p>
    <w:p w14:paraId="2DA9D743" w14:textId="77777777" w:rsidR="00355942" w:rsidRPr="00C36633" w:rsidRDefault="00355942" w:rsidP="00355942">
      <w:pPr>
        <w:pStyle w:val="BodyText"/>
        <w:rPr>
          <w:b/>
          <w:sz w:val="28"/>
          <w:szCs w:val="28"/>
        </w:rPr>
      </w:pPr>
      <w:r w:rsidRPr="00C36633">
        <w:rPr>
          <w:b/>
          <w:sz w:val="28"/>
          <w:szCs w:val="28"/>
        </w:rPr>
        <w:t xml:space="preserve">Behavioural Capabilities </w:t>
      </w:r>
    </w:p>
    <w:p w14:paraId="67B3E8B3" w14:textId="42564873" w:rsidR="00355942" w:rsidRPr="00D4276D" w:rsidRDefault="00355942" w:rsidP="00355942">
      <w:pPr>
        <w:pStyle w:val="ListParagraph"/>
        <w:numPr>
          <w:ilvl w:val="0"/>
          <w:numId w:val="15"/>
        </w:numPr>
        <w:suppressAutoHyphens w:val="0"/>
        <w:spacing w:before="120" w:after="120"/>
        <w:ind w:left="426"/>
        <w:contextualSpacing w:val="0"/>
        <w:rPr>
          <w:rFonts w:cs="Calibri"/>
          <w:szCs w:val="24"/>
        </w:rPr>
      </w:pPr>
      <w:r w:rsidRPr="00D4276D">
        <w:rPr>
          <w:rFonts w:cs="Calibri"/>
          <w:szCs w:val="24"/>
        </w:rPr>
        <w:t xml:space="preserve">Understanding of, and commitment to, the </w:t>
      </w:r>
      <w:r w:rsidR="00E63764">
        <w:rPr>
          <w:rFonts w:cs="Calibri"/>
          <w:szCs w:val="24"/>
        </w:rPr>
        <w:t xml:space="preserve">ACT </w:t>
      </w:r>
      <w:proofErr w:type="gramStart"/>
      <w:r w:rsidR="00E63764">
        <w:rPr>
          <w:rFonts w:cs="Calibri"/>
          <w:szCs w:val="24"/>
        </w:rPr>
        <w:t xml:space="preserve">Government </w:t>
      </w:r>
      <w:r w:rsidRPr="00D4276D">
        <w:rPr>
          <w:rFonts w:cs="Calibri"/>
          <w:szCs w:val="24"/>
        </w:rPr>
        <w:t xml:space="preserve"> Values</w:t>
      </w:r>
      <w:proofErr w:type="gramEnd"/>
      <w:r w:rsidRPr="00D4276D">
        <w:rPr>
          <w:rFonts w:cs="Calibri"/>
          <w:szCs w:val="24"/>
        </w:rPr>
        <w:t xml:space="preserve"> framework, workplace respect, equity and diversity framework, workplace health and safety best practice and industrial democracy principles and practice.</w:t>
      </w:r>
    </w:p>
    <w:p w14:paraId="7BF3002D" w14:textId="77777777" w:rsidR="00355942" w:rsidRPr="00D4276D" w:rsidRDefault="00355942" w:rsidP="00355942">
      <w:pPr>
        <w:pStyle w:val="ListParagraph"/>
        <w:numPr>
          <w:ilvl w:val="0"/>
          <w:numId w:val="15"/>
        </w:numPr>
        <w:suppressAutoHyphens w:val="0"/>
        <w:spacing w:before="120" w:after="120"/>
        <w:ind w:left="426"/>
        <w:contextualSpacing w:val="0"/>
        <w:rPr>
          <w:rFonts w:cs="Calibri"/>
          <w:szCs w:val="24"/>
        </w:rPr>
      </w:pPr>
      <w:r w:rsidRPr="00D4276D">
        <w:rPr>
          <w:rFonts w:cs="Calibri"/>
          <w:szCs w:val="24"/>
        </w:rPr>
        <w:t>Maintain focus and energy, even under adversity and during times of uncertainty or change, that inspires resilience in others and an ability to act promptly and constructively when workplace issues arise.</w:t>
      </w:r>
    </w:p>
    <w:p w14:paraId="3366A594" w14:textId="77777777" w:rsidR="009A1DE5" w:rsidRDefault="009A1DE5" w:rsidP="00355942">
      <w:pPr>
        <w:pStyle w:val="BodyText"/>
        <w:rPr>
          <w:b/>
          <w:sz w:val="28"/>
          <w:szCs w:val="28"/>
        </w:rPr>
      </w:pPr>
    </w:p>
    <w:p w14:paraId="345AC6CB" w14:textId="5C047E1A" w:rsidR="00355942" w:rsidRDefault="00355942" w:rsidP="00355942">
      <w:pPr>
        <w:pStyle w:val="BodyText"/>
        <w:rPr>
          <w:b/>
          <w:sz w:val="28"/>
          <w:szCs w:val="28"/>
        </w:rPr>
      </w:pPr>
      <w:r w:rsidRPr="00717B1B">
        <w:rPr>
          <w:b/>
          <w:sz w:val="28"/>
          <w:szCs w:val="28"/>
        </w:rPr>
        <w:t>C</w:t>
      </w:r>
      <w:r>
        <w:rPr>
          <w:b/>
          <w:sz w:val="28"/>
          <w:szCs w:val="28"/>
        </w:rPr>
        <w:t xml:space="preserve">ompliance Requirements </w:t>
      </w:r>
      <w:r w:rsidRPr="00717B1B">
        <w:rPr>
          <w:b/>
          <w:sz w:val="28"/>
          <w:szCs w:val="28"/>
        </w:rPr>
        <w:t>/ Q</w:t>
      </w:r>
      <w:r>
        <w:rPr>
          <w:b/>
          <w:sz w:val="28"/>
          <w:szCs w:val="28"/>
        </w:rPr>
        <w:t>ualifications</w:t>
      </w:r>
    </w:p>
    <w:p w14:paraId="19892ABF" w14:textId="3278484B" w:rsidR="00355942" w:rsidRPr="00D3717C" w:rsidRDefault="00355942" w:rsidP="00355942">
      <w:pPr>
        <w:pStyle w:val="ListParagraph"/>
        <w:numPr>
          <w:ilvl w:val="0"/>
          <w:numId w:val="15"/>
        </w:numPr>
        <w:suppressAutoHyphens w:val="0"/>
        <w:spacing w:before="120" w:after="120"/>
        <w:ind w:left="426"/>
        <w:contextualSpacing w:val="0"/>
        <w:rPr>
          <w:szCs w:val="24"/>
        </w:rPr>
      </w:pPr>
      <w:r w:rsidRPr="00500D9C">
        <w:rPr>
          <w:rFonts w:cs="Calibri"/>
          <w:szCs w:val="24"/>
        </w:rPr>
        <w:t>Qualifications</w:t>
      </w:r>
      <w:r w:rsidRPr="00D3717C">
        <w:rPr>
          <w:szCs w:val="24"/>
        </w:rPr>
        <w:t xml:space="preserve"> in </w:t>
      </w:r>
      <w:r>
        <w:rPr>
          <w:szCs w:val="24"/>
        </w:rPr>
        <w:t xml:space="preserve">heavy vehicle </w:t>
      </w:r>
      <w:r w:rsidRPr="00D3717C">
        <w:rPr>
          <w:szCs w:val="24"/>
        </w:rPr>
        <w:t xml:space="preserve">mechanical technology, diesel motor mechanics or electrical vehicle mechanics </w:t>
      </w:r>
      <w:r>
        <w:rPr>
          <w:szCs w:val="24"/>
        </w:rPr>
        <w:t>is highly desired</w:t>
      </w:r>
      <w:r w:rsidRPr="00D3717C">
        <w:rPr>
          <w:szCs w:val="24"/>
        </w:rPr>
        <w:t xml:space="preserve">.  </w:t>
      </w:r>
    </w:p>
    <w:p w14:paraId="3E39A26D" w14:textId="77777777" w:rsidR="00355942" w:rsidRDefault="00355942" w:rsidP="00355942">
      <w:pPr>
        <w:pStyle w:val="ListParagraph"/>
        <w:numPr>
          <w:ilvl w:val="0"/>
          <w:numId w:val="15"/>
        </w:numPr>
        <w:suppressAutoHyphens w:val="0"/>
        <w:spacing w:before="120" w:after="120"/>
        <w:ind w:left="426"/>
        <w:contextualSpacing w:val="0"/>
      </w:pPr>
      <w:r w:rsidRPr="00530D07">
        <w:rPr>
          <w:rFonts w:cs="Calibri"/>
          <w:szCs w:val="24"/>
        </w:rPr>
        <w:t>Drivers</w:t>
      </w:r>
      <w:r>
        <w:t xml:space="preserve"> Licence (C-class) is essential.</w:t>
      </w:r>
    </w:p>
    <w:p w14:paraId="4418FC8D" w14:textId="77777777" w:rsidR="00355942" w:rsidRDefault="00355942" w:rsidP="00355942">
      <w:pPr>
        <w:pStyle w:val="ListParagraph"/>
        <w:numPr>
          <w:ilvl w:val="0"/>
          <w:numId w:val="15"/>
        </w:numPr>
        <w:suppressAutoHyphens w:val="0"/>
        <w:spacing w:before="120" w:after="120"/>
        <w:ind w:left="426"/>
        <w:contextualSpacing w:val="0"/>
      </w:pPr>
      <w:r>
        <w:t>This position requires a pre-employment medical.</w:t>
      </w:r>
    </w:p>
    <w:p w14:paraId="48399B41" w14:textId="7AB086A9" w:rsidR="00D15DDB" w:rsidRDefault="00D15DDB" w:rsidP="00D948BB">
      <w:pPr>
        <w:pStyle w:val="ListParagraph"/>
        <w:numPr>
          <w:ilvl w:val="0"/>
          <w:numId w:val="15"/>
        </w:numPr>
        <w:spacing w:after="120"/>
        <w:ind w:left="426" w:hanging="502"/>
        <w:contextualSpacing w:val="0"/>
      </w:pPr>
      <w:r w:rsidRPr="00EB5781">
        <w:t xml:space="preserve">Visa holders are eligible to apply for both permanent and temporary roles. Those with eligible visas may be considered for permanent employment, while individuals with temporary </w:t>
      </w:r>
      <w:r w:rsidRPr="00EB5781">
        <w:lastRenderedPageBreak/>
        <w:t xml:space="preserve">residency or limited-duration visas may be offered permanent employment for the duration of their visas. </w:t>
      </w:r>
    </w:p>
    <w:p w14:paraId="0C102FBB" w14:textId="11124A96" w:rsidR="00355942" w:rsidRPr="00504439" w:rsidRDefault="00355942" w:rsidP="00504439">
      <w:pPr>
        <w:pStyle w:val="ListParagraph"/>
        <w:numPr>
          <w:ilvl w:val="0"/>
          <w:numId w:val="15"/>
        </w:numPr>
        <w:suppressAutoHyphens w:val="0"/>
        <w:spacing w:before="120" w:after="120"/>
        <w:ind w:left="426"/>
        <w:contextualSpacing w:val="0"/>
      </w:pPr>
      <w:r>
        <w:t>Criminal history check</w:t>
      </w:r>
    </w:p>
    <w:p w14:paraId="656E26F4" w14:textId="48B2BD2C" w:rsidR="002A43D2" w:rsidRPr="00D6348C" w:rsidRDefault="002A43D2" w:rsidP="00A4740F">
      <w:pPr>
        <w:pStyle w:val="Heading1"/>
        <w:pBdr>
          <w:bottom w:val="single" w:sz="12" w:space="1" w:color="auto"/>
        </w:pBdr>
        <w:spacing w:before="360"/>
        <w:rPr>
          <w:sz w:val="28"/>
        </w:rPr>
      </w:pPr>
      <w:r w:rsidRPr="00D6348C">
        <w:rPr>
          <w:sz w:val="28"/>
        </w:rPr>
        <w:t>WORK ENVIRONMENT DESCRIPTION</w:t>
      </w:r>
    </w:p>
    <w:p w14:paraId="4DD93987" w14:textId="7C17CBE5" w:rsidR="00E709DC" w:rsidRPr="009116C0" w:rsidRDefault="002A43D2" w:rsidP="000049C7">
      <w:pPr>
        <w:spacing w:before="240" w:line="276" w:lineRule="auto"/>
        <w:rPr>
          <w:rFonts w:asciiTheme="minorHAnsi" w:hAnsiTheme="minorHAnsi" w:cstheme="minorHAnsi"/>
          <w:szCs w:val="24"/>
        </w:rPr>
      </w:pPr>
      <w:r w:rsidRPr="009116C0">
        <w:rPr>
          <w:rFonts w:asciiTheme="minorHAnsi" w:hAnsiTheme="minorHAnsi" w:cstheme="minorHAnsi"/>
          <w:szCs w:val="24"/>
        </w:rPr>
        <w:t xml:space="preserve">The following work environment description outlines the inherent requirements of the role of </w:t>
      </w:r>
      <w:r w:rsidR="00333A1F" w:rsidRPr="00333A1F">
        <w:rPr>
          <w:rFonts w:asciiTheme="minorHAnsi" w:hAnsiTheme="minorHAnsi" w:cstheme="minorHAnsi"/>
          <w:szCs w:val="24"/>
        </w:rPr>
        <w:t>Senior Director Fleet Operations</w:t>
      </w:r>
      <w:r w:rsidR="00333A1F" w:rsidRPr="00333A1F">
        <w:rPr>
          <w:rFonts w:asciiTheme="minorHAnsi" w:hAnsiTheme="minorHAnsi" w:cstheme="minorHAnsi"/>
          <w:szCs w:val="24"/>
        </w:rPr>
        <w:t xml:space="preserve"> </w:t>
      </w:r>
      <w:r w:rsidRPr="009116C0">
        <w:rPr>
          <w:rFonts w:asciiTheme="minorHAnsi" w:hAnsiTheme="minorHAnsi" w:cstheme="minorHAnsi"/>
          <w:szCs w:val="24"/>
        </w:rPr>
        <w:t xml:space="preserve">(position number </w:t>
      </w:r>
      <w:r w:rsidR="00266AB7">
        <w:rPr>
          <w:rFonts w:asciiTheme="minorHAnsi" w:hAnsiTheme="minorHAnsi" w:cstheme="minorHAnsi"/>
          <w:szCs w:val="24"/>
        </w:rPr>
        <w:t>P68</w:t>
      </w:r>
      <w:r w:rsidR="007759E4">
        <w:rPr>
          <w:rFonts w:asciiTheme="minorHAnsi" w:hAnsiTheme="minorHAnsi" w:cstheme="minorHAnsi"/>
          <w:szCs w:val="24"/>
        </w:rPr>
        <w:t>665</w:t>
      </w:r>
      <w:r w:rsidRPr="009116C0">
        <w:rPr>
          <w:rFonts w:asciiTheme="minorHAnsi" w:hAnsiTheme="minorHAnsi" w:cstheme="minorHAnsi"/>
          <w:szCs w:val="24"/>
        </w:rPr>
        <w:t>) and indicates how frequently each of these requirements would be performed.</w:t>
      </w:r>
      <w:r w:rsidR="002D07CD" w:rsidRPr="009116C0">
        <w:rPr>
          <w:rFonts w:asciiTheme="minorHAnsi" w:hAnsiTheme="minorHAnsi" w:cstheme="minorHAnsi"/>
          <w:szCs w:val="24"/>
        </w:rPr>
        <w:t xml:space="preserve"> Please note that </w:t>
      </w:r>
      <w:r w:rsidR="00F638A0">
        <w:rPr>
          <w:rFonts w:asciiTheme="minorHAnsi" w:hAnsiTheme="minorHAnsi" w:cstheme="minorHAnsi"/>
          <w:szCs w:val="24"/>
        </w:rPr>
        <w:t>CED</w:t>
      </w:r>
      <w:r w:rsidR="002D07CD" w:rsidRPr="009116C0">
        <w:rPr>
          <w:rFonts w:asciiTheme="minorHAnsi" w:hAnsiTheme="minorHAnsi" w:cstheme="minorHAnsi"/>
          <w:szCs w:val="24"/>
        </w:rPr>
        <w:t xml:space="preserve"> is committed to providing reasonable adjustment and ensuring all individuals have equal opportunities in the workplace.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5B38C8" w:rsidRPr="00A4740F" w14:paraId="0F18D0D8" w14:textId="77777777" w:rsidTr="00493773">
        <w:trPr>
          <w:trHeight w:val="454"/>
        </w:trPr>
        <w:tc>
          <w:tcPr>
            <w:tcW w:w="6912" w:type="dxa"/>
            <w:shd w:val="clear" w:color="auto" w:fill="DEEAF6"/>
            <w:vAlign w:val="center"/>
          </w:tcPr>
          <w:p w14:paraId="2180D68C" w14:textId="77777777" w:rsidR="005B38C8" w:rsidRPr="00A4740F" w:rsidRDefault="005B38C8" w:rsidP="009B56B6">
            <w:pPr>
              <w:pStyle w:val="Tableheading"/>
              <w:rPr>
                <w:rFonts w:asciiTheme="minorHAnsi" w:hAnsiTheme="minorHAnsi" w:cstheme="minorHAnsi"/>
                <w:szCs w:val="24"/>
              </w:rPr>
            </w:pPr>
            <w:r w:rsidRPr="00A4740F">
              <w:rPr>
                <w:rFonts w:asciiTheme="minorHAnsi" w:hAnsiTheme="minorHAnsi" w:cstheme="minorHAnsi"/>
                <w:szCs w:val="24"/>
              </w:rPr>
              <w:t>ADMINISTRATIVE</w:t>
            </w:r>
          </w:p>
        </w:tc>
        <w:tc>
          <w:tcPr>
            <w:tcW w:w="2694" w:type="dxa"/>
            <w:shd w:val="clear" w:color="auto" w:fill="DEEAF6"/>
            <w:vAlign w:val="center"/>
          </w:tcPr>
          <w:p w14:paraId="66B37EEA" w14:textId="77777777" w:rsidR="005B38C8" w:rsidRPr="00A4740F" w:rsidRDefault="00801DAF" w:rsidP="009B56B6">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5AF6FE6B" w14:textId="77777777" w:rsidTr="005B38C8">
        <w:trPr>
          <w:trHeight w:val="283"/>
        </w:trPr>
        <w:tc>
          <w:tcPr>
            <w:tcW w:w="6912" w:type="dxa"/>
            <w:vAlign w:val="center"/>
          </w:tcPr>
          <w:p w14:paraId="4610AF48"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Telephone use</w:t>
            </w:r>
          </w:p>
        </w:tc>
        <w:sdt>
          <w:sdtPr>
            <w:rPr>
              <w:rFonts w:asciiTheme="minorHAnsi" w:hAnsiTheme="minorHAnsi" w:cstheme="minorHAnsi"/>
              <w:sz w:val="24"/>
              <w:szCs w:val="24"/>
            </w:rPr>
            <w:id w:val="-467365043"/>
            <w:placeholder>
              <w:docPart w:val="311C1FDBC1C64E169469881C4E315D5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9213B92" w14:textId="41935CAD" w:rsidR="005B38C8" w:rsidRPr="00A4740F" w:rsidRDefault="006A665B" w:rsidP="008E11A3">
                <w:pPr>
                  <w:pStyle w:val="Tabletext"/>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4D461F64" w14:textId="77777777" w:rsidTr="005B38C8">
        <w:trPr>
          <w:trHeight w:val="283"/>
        </w:trPr>
        <w:tc>
          <w:tcPr>
            <w:tcW w:w="6912" w:type="dxa"/>
            <w:vAlign w:val="center"/>
          </w:tcPr>
          <w:p w14:paraId="508B396B"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General computer use</w:t>
            </w:r>
          </w:p>
        </w:tc>
        <w:sdt>
          <w:sdtPr>
            <w:rPr>
              <w:rFonts w:asciiTheme="minorHAnsi" w:hAnsiTheme="minorHAnsi" w:cstheme="minorHAnsi"/>
              <w:sz w:val="24"/>
              <w:szCs w:val="24"/>
            </w:rPr>
            <w:id w:val="252945770"/>
            <w:placeholder>
              <w:docPart w:val="41502CDADD29449B957EAE8A1B3F249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826A2F4" w14:textId="2299FA22" w:rsidR="005B38C8" w:rsidRPr="00A4740F" w:rsidRDefault="006A665B"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12DE95A3" w14:textId="77777777" w:rsidTr="005B38C8">
        <w:trPr>
          <w:trHeight w:val="283"/>
        </w:trPr>
        <w:tc>
          <w:tcPr>
            <w:tcW w:w="6912" w:type="dxa"/>
            <w:vAlign w:val="center"/>
          </w:tcPr>
          <w:p w14:paraId="162F1460"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Extensive keying/data entry</w:t>
            </w:r>
          </w:p>
        </w:tc>
        <w:sdt>
          <w:sdtPr>
            <w:rPr>
              <w:rFonts w:asciiTheme="minorHAnsi" w:hAnsiTheme="minorHAnsi" w:cstheme="minorHAnsi"/>
              <w:sz w:val="24"/>
              <w:szCs w:val="24"/>
            </w:rPr>
            <w:id w:val="178093591"/>
            <w:placeholder>
              <w:docPart w:val="3AE9A7BBCEC041DDADFD01A1F221977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72D6092" w14:textId="718E9146" w:rsidR="005B38C8" w:rsidRPr="00A4740F" w:rsidRDefault="00266AB7"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6A1B1BCD" w14:textId="77777777" w:rsidTr="005B38C8">
        <w:trPr>
          <w:trHeight w:val="283"/>
        </w:trPr>
        <w:tc>
          <w:tcPr>
            <w:tcW w:w="6912" w:type="dxa"/>
            <w:vAlign w:val="center"/>
          </w:tcPr>
          <w:p w14:paraId="001F4478"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Graphical/analytical based</w:t>
            </w:r>
          </w:p>
        </w:tc>
        <w:sdt>
          <w:sdtPr>
            <w:rPr>
              <w:rFonts w:asciiTheme="minorHAnsi" w:hAnsiTheme="minorHAnsi" w:cstheme="minorHAnsi"/>
              <w:sz w:val="24"/>
              <w:szCs w:val="24"/>
            </w:rPr>
            <w:id w:val="-32585118"/>
            <w:placeholder>
              <w:docPart w:val="869F1ACD2C0D498F950F3DC6CF75151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A925030" w14:textId="0921300D" w:rsidR="005B38C8" w:rsidRPr="00A4740F" w:rsidRDefault="00266AB7"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316ED86A" w14:textId="77777777" w:rsidTr="005B38C8">
        <w:trPr>
          <w:trHeight w:val="283"/>
        </w:trPr>
        <w:tc>
          <w:tcPr>
            <w:tcW w:w="6912" w:type="dxa"/>
            <w:vAlign w:val="center"/>
          </w:tcPr>
          <w:p w14:paraId="2D0671F2"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Sitting at a desk</w:t>
            </w:r>
          </w:p>
        </w:tc>
        <w:sdt>
          <w:sdtPr>
            <w:rPr>
              <w:rFonts w:asciiTheme="minorHAnsi" w:hAnsiTheme="minorHAnsi" w:cstheme="minorHAnsi"/>
              <w:sz w:val="24"/>
              <w:szCs w:val="24"/>
            </w:rPr>
            <w:id w:val="-703324398"/>
            <w:placeholder>
              <w:docPart w:val="06812B9E49AA46D5AA0413C6C6C29C0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B4E2F06" w14:textId="5E9185C0" w:rsidR="005B38C8" w:rsidRPr="00A4740F" w:rsidRDefault="006A665B"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670F3B30" w14:textId="77777777" w:rsidTr="005B38C8">
        <w:trPr>
          <w:trHeight w:val="283"/>
        </w:trPr>
        <w:tc>
          <w:tcPr>
            <w:tcW w:w="6912" w:type="dxa"/>
            <w:vAlign w:val="center"/>
          </w:tcPr>
          <w:p w14:paraId="04712F41" w14:textId="666BBB20"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Standing for long periods</w:t>
            </w:r>
          </w:p>
        </w:tc>
        <w:sdt>
          <w:sdtPr>
            <w:rPr>
              <w:rFonts w:asciiTheme="minorHAnsi" w:hAnsiTheme="minorHAnsi" w:cstheme="minorHAnsi"/>
              <w:sz w:val="24"/>
              <w:szCs w:val="24"/>
            </w:rPr>
            <w:id w:val="738139198"/>
            <w:placeholder>
              <w:docPart w:val="DC92B451E1F84ECB958D48060246D28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52E94CD" w14:textId="14A73BFE" w:rsidR="005B38C8" w:rsidRPr="00A4740F" w:rsidRDefault="006A665B"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02236A70" w14:textId="77777777" w:rsidTr="005B38C8">
        <w:trPr>
          <w:trHeight w:val="283"/>
        </w:trPr>
        <w:tc>
          <w:tcPr>
            <w:tcW w:w="6912" w:type="dxa"/>
            <w:vAlign w:val="center"/>
          </w:tcPr>
          <w:p w14:paraId="19B6A545" w14:textId="26B770B6" w:rsidR="005B38C8" w:rsidRPr="00A4740F" w:rsidRDefault="005B38C8" w:rsidP="009731E7">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Designated workstation</w:t>
            </w:r>
          </w:p>
        </w:tc>
        <w:sdt>
          <w:sdtPr>
            <w:rPr>
              <w:rFonts w:asciiTheme="minorHAnsi" w:hAnsiTheme="minorHAnsi" w:cstheme="minorHAnsi"/>
              <w:sz w:val="24"/>
              <w:szCs w:val="24"/>
            </w:rPr>
            <w:id w:val="-65644667"/>
            <w:placeholder>
              <w:docPart w:val="3E3FD6A5AF2B4B3C85F7D3FED41308A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EEF01C4" w14:textId="384642F9" w:rsidR="005B38C8" w:rsidRPr="00A4740F" w:rsidRDefault="006A665B"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bl>
    <w:p w14:paraId="23B700F0"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71691238" w14:textId="77777777" w:rsidTr="00493773">
        <w:trPr>
          <w:trHeight w:val="454"/>
        </w:trPr>
        <w:tc>
          <w:tcPr>
            <w:tcW w:w="6912" w:type="dxa"/>
            <w:shd w:val="clear" w:color="auto" w:fill="DEEAF6"/>
            <w:vAlign w:val="center"/>
          </w:tcPr>
          <w:p w14:paraId="3EABBE26" w14:textId="77777777" w:rsidR="005B38C8" w:rsidRPr="00A4740F" w:rsidRDefault="005B38C8" w:rsidP="005A0982">
            <w:pPr>
              <w:pStyle w:val="Tableheading"/>
              <w:rPr>
                <w:rFonts w:asciiTheme="minorHAnsi" w:hAnsiTheme="minorHAnsi" w:cstheme="minorHAnsi"/>
                <w:szCs w:val="24"/>
              </w:rPr>
            </w:pPr>
            <w:r w:rsidRPr="00A4740F">
              <w:rPr>
                <w:rFonts w:asciiTheme="minorHAnsi" w:hAnsiTheme="minorHAnsi" w:cstheme="minorHAnsi"/>
                <w:szCs w:val="24"/>
              </w:rPr>
              <w:t>STANDARD HOURS</w:t>
            </w:r>
          </w:p>
        </w:tc>
        <w:tc>
          <w:tcPr>
            <w:tcW w:w="2694" w:type="dxa"/>
            <w:shd w:val="clear" w:color="auto" w:fill="DEEAF6"/>
            <w:vAlign w:val="center"/>
          </w:tcPr>
          <w:p w14:paraId="5DAA82CE" w14:textId="77777777" w:rsidR="005B38C8" w:rsidRPr="00A4740F" w:rsidRDefault="00801DAF"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17EAE638" w14:textId="77777777" w:rsidTr="005B38C8">
        <w:trPr>
          <w:trHeight w:val="283"/>
        </w:trPr>
        <w:tc>
          <w:tcPr>
            <w:tcW w:w="6912" w:type="dxa"/>
            <w:vAlign w:val="center"/>
          </w:tcPr>
          <w:p w14:paraId="66ECD212" w14:textId="77777777" w:rsidR="005B38C8" w:rsidRPr="00A4740F" w:rsidRDefault="005B38C8" w:rsidP="000049C7">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Flexible work</w:t>
            </w:r>
            <w:r w:rsidR="000049C7" w:rsidRPr="00A4740F">
              <w:rPr>
                <w:rFonts w:asciiTheme="minorHAnsi" w:hAnsiTheme="minorHAnsi" w:cstheme="minorHAnsi"/>
                <w:sz w:val="24"/>
                <w:szCs w:val="24"/>
              </w:rPr>
              <w:t>ing hours (access to flex time)</w:t>
            </w:r>
          </w:p>
        </w:tc>
        <w:sdt>
          <w:sdtPr>
            <w:rPr>
              <w:rFonts w:asciiTheme="minorHAnsi" w:hAnsiTheme="minorHAnsi" w:cstheme="minorHAnsi"/>
              <w:sz w:val="24"/>
              <w:szCs w:val="24"/>
            </w:rPr>
            <w:id w:val="407194600"/>
            <w:placeholder>
              <w:docPart w:val="ECFBAC07E63744E685DC645F07366DE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643F3C0" w14:textId="0956B7A3" w:rsidR="005B38C8" w:rsidRPr="00A4740F" w:rsidRDefault="001615BA"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63E12389" w14:textId="77777777" w:rsidTr="005B38C8">
        <w:trPr>
          <w:trHeight w:val="283"/>
        </w:trPr>
        <w:tc>
          <w:tcPr>
            <w:tcW w:w="6912" w:type="dxa"/>
            <w:vAlign w:val="center"/>
          </w:tcPr>
          <w:p w14:paraId="298EA12D" w14:textId="77777777" w:rsidR="005B38C8" w:rsidRPr="00A4740F" w:rsidRDefault="005B38C8" w:rsidP="000049C7">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Fixed or specified start/finish times</w:t>
            </w:r>
            <w:r w:rsidR="00B20D4F" w:rsidRPr="00A4740F">
              <w:rPr>
                <w:rFonts w:asciiTheme="minorHAnsi" w:hAnsiTheme="minorHAnsi" w:cstheme="minorHAnsi"/>
                <w:sz w:val="24"/>
                <w:szCs w:val="24"/>
              </w:rPr>
              <w:t xml:space="preserve"> </w:t>
            </w:r>
          </w:p>
        </w:tc>
        <w:sdt>
          <w:sdtPr>
            <w:rPr>
              <w:rFonts w:asciiTheme="minorHAnsi" w:hAnsiTheme="minorHAnsi" w:cstheme="minorHAnsi"/>
              <w:sz w:val="24"/>
              <w:szCs w:val="24"/>
            </w:rPr>
            <w:id w:val="767433542"/>
            <w:placeholder>
              <w:docPart w:val="95FE05C6563345299B737054A39C3DC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FCA02FA" w14:textId="5D7AC823" w:rsidR="005B38C8" w:rsidRPr="00A4740F" w:rsidRDefault="001615BA"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7462A" w:rsidRPr="00A4740F" w14:paraId="16297C39" w14:textId="77777777" w:rsidTr="005B38C8">
        <w:trPr>
          <w:trHeight w:val="283"/>
        </w:trPr>
        <w:tc>
          <w:tcPr>
            <w:tcW w:w="6912" w:type="dxa"/>
            <w:vAlign w:val="center"/>
          </w:tcPr>
          <w:p w14:paraId="4F1D1C21" w14:textId="77777777" w:rsidR="0057462A" w:rsidRPr="00A4740F" w:rsidRDefault="0057462A" w:rsidP="000049C7">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Expected to work </w:t>
            </w:r>
            <w:r w:rsidR="00B20D4F" w:rsidRPr="00A4740F">
              <w:rPr>
                <w:rFonts w:asciiTheme="minorHAnsi" w:hAnsiTheme="minorHAnsi" w:cstheme="minorHAnsi"/>
                <w:sz w:val="24"/>
                <w:szCs w:val="24"/>
              </w:rPr>
              <w:t>extensive</w:t>
            </w:r>
            <w:r w:rsidRPr="00A4740F">
              <w:rPr>
                <w:rFonts w:asciiTheme="minorHAnsi" w:hAnsiTheme="minorHAnsi" w:cstheme="minorHAnsi"/>
                <w:sz w:val="24"/>
                <w:szCs w:val="24"/>
              </w:rPr>
              <w:t xml:space="preserve"> hours </w:t>
            </w:r>
            <w:r w:rsidR="00B20D4F" w:rsidRPr="00A4740F">
              <w:rPr>
                <w:rFonts w:asciiTheme="minorHAnsi" w:hAnsiTheme="minorHAnsi" w:cstheme="minorHAnsi"/>
                <w:sz w:val="24"/>
                <w:szCs w:val="24"/>
              </w:rPr>
              <w:t xml:space="preserve">over a significant period due to the nature of the duties </w:t>
            </w:r>
          </w:p>
        </w:tc>
        <w:sdt>
          <w:sdtPr>
            <w:rPr>
              <w:rFonts w:asciiTheme="minorHAnsi" w:hAnsiTheme="minorHAnsi" w:cstheme="minorHAnsi"/>
              <w:sz w:val="24"/>
              <w:szCs w:val="24"/>
            </w:rPr>
            <w:id w:val="811215438"/>
            <w:placeholder>
              <w:docPart w:val="0CA266BAEF2F4EA48EAEEE7550C45CF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ACD0444" w14:textId="6311BC3B" w:rsidR="0057462A" w:rsidRPr="00A4740F" w:rsidRDefault="001615BA"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7462A" w:rsidRPr="00A4740F" w14:paraId="1A2C9608" w14:textId="77777777" w:rsidTr="005B38C8">
        <w:trPr>
          <w:trHeight w:val="283"/>
        </w:trPr>
        <w:tc>
          <w:tcPr>
            <w:tcW w:w="6912" w:type="dxa"/>
            <w:vAlign w:val="center"/>
          </w:tcPr>
          <w:p w14:paraId="508F502D" w14:textId="77777777" w:rsidR="0057462A" w:rsidRPr="00A4740F" w:rsidRDefault="0057462A"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Access to Accrued Days Off (ADO’s)</w:t>
            </w:r>
          </w:p>
        </w:tc>
        <w:sdt>
          <w:sdtPr>
            <w:rPr>
              <w:rFonts w:asciiTheme="minorHAnsi" w:hAnsiTheme="minorHAnsi" w:cstheme="minorHAnsi"/>
              <w:sz w:val="24"/>
              <w:szCs w:val="24"/>
            </w:rPr>
            <w:id w:val="-1480376555"/>
            <w:placeholder>
              <w:docPart w:val="A985E114A9CA41B68127E73456EEB71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503B467" w14:textId="519AB9B6" w:rsidR="0057462A" w:rsidRPr="00A4740F" w:rsidRDefault="001615BA"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27650F09" w14:textId="77777777" w:rsidTr="005B38C8">
        <w:trPr>
          <w:trHeight w:val="283"/>
        </w:trPr>
        <w:tc>
          <w:tcPr>
            <w:tcW w:w="6912" w:type="dxa"/>
            <w:vAlign w:val="center"/>
          </w:tcPr>
          <w:p w14:paraId="3B8476BD"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Peaks and troughs </w:t>
            </w:r>
          </w:p>
        </w:tc>
        <w:sdt>
          <w:sdtPr>
            <w:rPr>
              <w:rFonts w:asciiTheme="minorHAnsi" w:hAnsiTheme="minorHAnsi" w:cstheme="minorHAnsi"/>
              <w:sz w:val="24"/>
              <w:szCs w:val="24"/>
            </w:rPr>
            <w:id w:val="-2063856964"/>
            <w:placeholder>
              <w:docPart w:val="F88F8D0A50A443A18C81C89342FE199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3CC1596" w14:textId="3FF67D9E" w:rsidR="005B38C8" w:rsidRPr="00A4740F" w:rsidRDefault="001615BA"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171EE3D0" w14:textId="77777777" w:rsidTr="005B38C8">
        <w:trPr>
          <w:trHeight w:val="283"/>
        </w:trPr>
        <w:tc>
          <w:tcPr>
            <w:tcW w:w="6912" w:type="dxa"/>
            <w:vAlign w:val="center"/>
          </w:tcPr>
          <w:p w14:paraId="6AFE8331"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Frequent </w:t>
            </w:r>
            <w:r w:rsidR="0057462A" w:rsidRPr="00A4740F">
              <w:rPr>
                <w:rFonts w:asciiTheme="minorHAnsi" w:hAnsiTheme="minorHAnsi" w:cstheme="minorHAnsi"/>
                <w:sz w:val="24"/>
                <w:szCs w:val="24"/>
              </w:rPr>
              <w:t xml:space="preserve">paid </w:t>
            </w:r>
            <w:r w:rsidRPr="00A4740F">
              <w:rPr>
                <w:rFonts w:asciiTheme="minorHAnsi" w:hAnsiTheme="minorHAnsi" w:cstheme="minorHAnsi"/>
                <w:sz w:val="24"/>
                <w:szCs w:val="24"/>
              </w:rPr>
              <w:t xml:space="preserve">overtime </w:t>
            </w:r>
          </w:p>
        </w:tc>
        <w:sdt>
          <w:sdtPr>
            <w:rPr>
              <w:rFonts w:asciiTheme="minorHAnsi" w:hAnsiTheme="minorHAnsi" w:cstheme="minorHAnsi"/>
              <w:sz w:val="24"/>
              <w:szCs w:val="24"/>
            </w:rPr>
            <w:id w:val="-769472630"/>
            <w:placeholder>
              <w:docPart w:val="96D74C127CA34FC1AFAA0227B5FB284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0FBCE1C" w14:textId="3705401A" w:rsidR="005B38C8" w:rsidRPr="00A4740F" w:rsidRDefault="006717FB"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25FA8287" w14:textId="77777777" w:rsidTr="005B38C8">
        <w:trPr>
          <w:trHeight w:val="283"/>
        </w:trPr>
        <w:tc>
          <w:tcPr>
            <w:tcW w:w="6912" w:type="dxa"/>
            <w:vAlign w:val="center"/>
          </w:tcPr>
          <w:p w14:paraId="17165BA9"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Rostered shift work </w:t>
            </w:r>
          </w:p>
        </w:tc>
        <w:sdt>
          <w:sdtPr>
            <w:rPr>
              <w:rFonts w:asciiTheme="minorHAnsi" w:hAnsiTheme="minorHAnsi" w:cstheme="minorHAnsi"/>
              <w:sz w:val="24"/>
              <w:szCs w:val="24"/>
            </w:rPr>
            <w:id w:val="362644059"/>
            <w:placeholder>
              <w:docPart w:val="E6D0D5D2CB3E4232A0A3B43CB6A766C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FC7259B" w14:textId="598F41D2" w:rsidR="005B38C8" w:rsidRPr="00A4740F" w:rsidRDefault="001615BA"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4D2FDACE" w14:textId="77777777" w:rsidTr="00493773">
        <w:trPr>
          <w:trHeight w:val="454"/>
        </w:trPr>
        <w:tc>
          <w:tcPr>
            <w:tcW w:w="6912" w:type="dxa"/>
            <w:shd w:val="clear" w:color="auto" w:fill="DEEAF6"/>
            <w:vAlign w:val="center"/>
          </w:tcPr>
          <w:p w14:paraId="1D8DAB8A" w14:textId="77777777" w:rsidR="005B38C8" w:rsidRPr="00A4740F" w:rsidRDefault="005B38C8" w:rsidP="00801DAF">
            <w:pPr>
              <w:pStyle w:val="Tableheading"/>
              <w:rPr>
                <w:rFonts w:asciiTheme="minorHAnsi" w:hAnsiTheme="minorHAnsi" w:cstheme="minorHAnsi"/>
                <w:szCs w:val="24"/>
              </w:rPr>
            </w:pPr>
            <w:r w:rsidRPr="00A4740F">
              <w:rPr>
                <w:rFonts w:asciiTheme="minorHAnsi" w:hAnsiTheme="minorHAnsi" w:cstheme="minorHAnsi"/>
                <w:szCs w:val="24"/>
              </w:rPr>
              <w:t xml:space="preserve">SOCIAL DEMANDS </w:t>
            </w:r>
          </w:p>
        </w:tc>
        <w:tc>
          <w:tcPr>
            <w:tcW w:w="2694" w:type="dxa"/>
            <w:shd w:val="clear" w:color="auto" w:fill="DEEAF6"/>
            <w:vAlign w:val="center"/>
          </w:tcPr>
          <w:p w14:paraId="5EFA8E3E" w14:textId="77777777" w:rsidR="005B38C8" w:rsidRPr="00A4740F" w:rsidRDefault="00801DAF"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2C6F2F37" w14:textId="77777777" w:rsidTr="005B38C8">
        <w:trPr>
          <w:trHeight w:val="283"/>
        </w:trPr>
        <w:tc>
          <w:tcPr>
            <w:tcW w:w="6912" w:type="dxa"/>
            <w:vAlign w:val="center"/>
          </w:tcPr>
          <w:p w14:paraId="3FE9FB76"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 with others towards shared goals in a team environment</w:t>
            </w:r>
          </w:p>
        </w:tc>
        <w:sdt>
          <w:sdtPr>
            <w:rPr>
              <w:rFonts w:asciiTheme="minorHAnsi" w:hAnsiTheme="minorHAnsi" w:cstheme="minorHAnsi"/>
              <w:sz w:val="24"/>
              <w:szCs w:val="24"/>
            </w:rPr>
            <w:id w:val="276452904"/>
            <w:placeholder>
              <w:docPart w:val="1232376AAD6B41079FC16D630A4250F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E60A38E" w14:textId="44C71C35" w:rsidR="005B38C8" w:rsidRPr="00A4740F" w:rsidRDefault="006717FB"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1951CE36" w14:textId="77777777" w:rsidTr="005B38C8">
        <w:trPr>
          <w:trHeight w:val="283"/>
        </w:trPr>
        <w:tc>
          <w:tcPr>
            <w:tcW w:w="6912" w:type="dxa"/>
            <w:vAlign w:val="center"/>
          </w:tcPr>
          <w:p w14:paraId="40732666"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 in isolation from other staff (remote supervision)</w:t>
            </w:r>
          </w:p>
        </w:tc>
        <w:sdt>
          <w:sdtPr>
            <w:rPr>
              <w:rFonts w:asciiTheme="minorHAnsi" w:hAnsiTheme="minorHAnsi" w:cstheme="minorHAnsi"/>
              <w:sz w:val="24"/>
              <w:szCs w:val="24"/>
            </w:rPr>
            <w:id w:val="469091548"/>
            <w:placeholder>
              <w:docPart w:val="14BD8542D50D48799F33CAC49B067B5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C94F398" w14:textId="69993E38" w:rsidR="005B38C8" w:rsidRPr="00A4740F" w:rsidRDefault="006717FB"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589765F0" w14:textId="77777777" w:rsidTr="005B38C8">
        <w:trPr>
          <w:trHeight w:val="283"/>
        </w:trPr>
        <w:tc>
          <w:tcPr>
            <w:tcW w:w="6912" w:type="dxa"/>
            <w:vAlign w:val="center"/>
          </w:tcPr>
          <w:p w14:paraId="7260A5BC"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Working in a call centre environment</w:t>
            </w:r>
          </w:p>
        </w:tc>
        <w:sdt>
          <w:sdtPr>
            <w:rPr>
              <w:rFonts w:asciiTheme="minorHAnsi" w:hAnsiTheme="minorHAnsi" w:cstheme="minorHAnsi"/>
              <w:sz w:val="24"/>
              <w:szCs w:val="24"/>
            </w:rPr>
            <w:id w:val="-686064316"/>
            <w:placeholder>
              <w:docPart w:val="A27F11BA9440484D8A148804FCEC020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0C31F60" w14:textId="6A9DA823" w:rsidR="005B38C8" w:rsidRPr="00A4740F" w:rsidRDefault="006717FB"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57EAB8A2" w14:textId="77777777" w:rsidTr="005B38C8">
        <w:trPr>
          <w:trHeight w:val="283"/>
        </w:trPr>
        <w:tc>
          <w:tcPr>
            <w:tcW w:w="6912" w:type="dxa"/>
            <w:vAlign w:val="center"/>
          </w:tcPr>
          <w:p w14:paraId="432E8DA4"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Working directly with the public</w:t>
            </w:r>
          </w:p>
        </w:tc>
        <w:sdt>
          <w:sdtPr>
            <w:rPr>
              <w:rFonts w:asciiTheme="minorHAnsi" w:hAnsiTheme="minorHAnsi" w:cstheme="minorHAnsi"/>
              <w:sz w:val="24"/>
              <w:szCs w:val="24"/>
            </w:rPr>
            <w:id w:val="959838140"/>
            <w:placeholder>
              <w:docPart w:val="EB97F14737E7418BA49D60462DC5905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BFCAFA2" w14:textId="259A2AF3" w:rsidR="005B38C8" w:rsidRPr="00A4740F" w:rsidRDefault="001615BA"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bl>
    <w:p w14:paraId="62BA1683"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74A10FC1" w14:textId="77777777" w:rsidTr="00493773">
        <w:trPr>
          <w:trHeight w:val="454"/>
        </w:trPr>
        <w:tc>
          <w:tcPr>
            <w:tcW w:w="6912" w:type="dxa"/>
            <w:shd w:val="clear" w:color="auto" w:fill="DEEAF6"/>
            <w:vAlign w:val="center"/>
          </w:tcPr>
          <w:p w14:paraId="17FE7C81" w14:textId="77777777" w:rsidR="005B38C8" w:rsidRPr="00A4740F" w:rsidRDefault="00801DAF" w:rsidP="00801DAF">
            <w:pPr>
              <w:pStyle w:val="Tableheading"/>
              <w:rPr>
                <w:rFonts w:asciiTheme="minorHAnsi" w:hAnsiTheme="minorHAnsi" w:cstheme="minorHAnsi"/>
                <w:szCs w:val="24"/>
              </w:rPr>
            </w:pPr>
            <w:r w:rsidRPr="00A4740F">
              <w:rPr>
                <w:rFonts w:asciiTheme="minorHAnsi" w:hAnsiTheme="minorHAnsi" w:cstheme="minorHAnsi"/>
                <w:szCs w:val="24"/>
              </w:rPr>
              <w:t>PHYSICAL DEMANDS</w:t>
            </w:r>
          </w:p>
        </w:tc>
        <w:tc>
          <w:tcPr>
            <w:tcW w:w="2694" w:type="dxa"/>
            <w:shd w:val="clear" w:color="auto" w:fill="DEEAF6"/>
            <w:vAlign w:val="center"/>
          </w:tcPr>
          <w:p w14:paraId="18FB1D55" w14:textId="77777777" w:rsidR="005B38C8" w:rsidRPr="00A4740F" w:rsidRDefault="00801DAF"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0446BEE1" w14:textId="77777777" w:rsidTr="005B38C8">
        <w:trPr>
          <w:trHeight w:val="283"/>
        </w:trPr>
        <w:tc>
          <w:tcPr>
            <w:tcW w:w="6912" w:type="dxa"/>
            <w:vAlign w:val="center"/>
          </w:tcPr>
          <w:p w14:paraId="61E6630F"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Distance walking (large buildings or inter-building transit)</w:t>
            </w:r>
          </w:p>
        </w:tc>
        <w:sdt>
          <w:sdtPr>
            <w:rPr>
              <w:rFonts w:asciiTheme="minorHAnsi" w:hAnsiTheme="minorHAnsi" w:cstheme="minorHAnsi"/>
              <w:sz w:val="24"/>
              <w:szCs w:val="24"/>
            </w:rPr>
            <w:id w:val="564302572"/>
            <w:placeholder>
              <w:docPart w:val="6811314443C14DF28041896845B6242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E7331B4" w14:textId="774493C7" w:rsidR="005B38C8" w:rsidRPr="00A4740F" w:rsidRDefault="001615BA"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324997AF" w14:textId="77777777" w:rsidTr="005B38C8">
        <w:trPr>
          <w:trHeight w:val="283"/>
        </w:trPr>
        <w:tc>
          <w:tcPr>
            <w:tcW w:w="6912" w:type="dxa"/>
            <w:vAlign w:val="center"/>
          </w:tcPr>
          <w:p w14:paraId="29157436"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Working outdoors </w:t>
            </w:r>
          </w:p>
        </w:tc>
        <w:sdt>
          <w:sdtPr>
            <w:rPr>
              <w:rFonts w:asciiTheme="minorHAnsi" w:hAnsiTheme="minorHAnsi" w:cstheme="minorHAnsi"/>
              <w:sz w:val="24"/>
              <w:szCs w:val="24"/>
            </w:rPr>
            <w:id w:val="1881895718"/>
            <w:placeholder>
              <w:docPart w:val="D76FF7FBC87F42A091B1E73606752A5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718177B" w14:textId="3C0F36A9" w:rsidR="005B38C8" w:rsidRPr="00A4740F" w:rsidRDefault="006A665B"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bl>
    <w:p w14:paraId="4C4CF1C9"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7BB8CCCB" w14:textId="77777777" w:rsidTr="00493773">
        <w:trPr>
          <w:trHeight w:val="454"/>
        </w:trPr>
        <w:tc>
          <w:tcPr>
            <w:tcW w:w="6912" w:type="dxa"/>
            <w:shd w:val="clear" w:color="auto" w:fill="DEEAF6"/>
            <w:vAlign w:val="center"/>
          </w:tcPr>
          <w:p w14:paraId="3EE4845C" w14:textId="77777777" w:rsidR="005B38C8" w:rsidRPr="00A4740F" w:rsidRDefault="00493773" w:rsidP="00801DAF">
            <w:pPr>
              <w:pStyle w:val="Tableheading"/>
              <w:rPr>
                <w:rFonts w:asciiTheme="minorHAnsi" w:hAnsiTheme="minorHAnsi" w:cstheme="minorHAnsi"/>
                <w:szCs w:val="24"/>
              </w:rPr>
            </w:pPr>
            <w:r w:rsidRPr="00A4740F">
              <w:rPr>
                <w:rFonts w:asciiTheme="minorHAnsi" w:hAnsiTheme="minorHAnsi" w:cstheme="minorHAnsi"/>
                <w:szCs w:val="24"/>
              </w:rPr>
              <w:t xml:space="preserve">MANUAL HANDLING </w:t>
            </w:r>
          </w:p>
        </w:tc>
        <w:tc>
          <w:tcPr>
            <w:tcW w:w="2694" w:type="dxa"/>
            <w:shd w:val="clear" w:color="auto" w:fill="DEEAF6"/>
            <w:vAlign w:val="center"/>
          </w:tcPr>
          <w:p w14:paraId="5FB69D2E" w14:textId="77777777" w:rsidR="005B38C8" w:rsidRPr="00A4740F" w:rsidRDefault="00493773"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18C437A0" w14:textId="77777777" w:rsidTr="005B38C8">
        <w:trPr>
          <w:trHeight w:val="283"/>
        </w:trPr>
        <w:tc>
          <w:tcPr>
            <w:tcW w:w="6912" w:type="dxa"/>
            <w:vAlign w:val="center"/>
          </w:tcPr>
          <w:p w14:paraId="7B9574D7"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Lifting 0 – 5kg</w:t>
            </w:r>
          </w:p>
        </w:tc>
        <w:sdt>
          <w:sdtPr>
            <w:rPr>
              <w:rFonts w:asciiTheme="minorHAnsi" w:hAnsiTheme="minorHAnsi" w:cstheme="minorHAnsi"/>
              <w:sz w:val="24"/>
              <w:szCs w:val="24"/>
            </w:rPr>
            <w:id w:val="-764530087"/>
            <w:placeholder>
              <w:docPart w:val="45EE1A6EF7B4443AA18BC62036CFC97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FB047EE" w14:textId="44F3E902" w:rsidR="005B38C8" w:rsidRPr="00A4740F" w:rsidRDefault="001615BA"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163AF008" w14:textId="77777777" w:rsidTr="005B38C8">
        <w:trPr>
          <w:trHeight w:val="283"/>
        </w:trPr>
        <w:tc>
          <w:tcPr>
            <w:tcW w:w="6912" w:type="dxa"/>
            <w:vAlign w:val="center"/>
          </w:tcPr>
          <w:p w14:paraId="3A96B783"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Lifting 5 – 10kg</w:t>
            </w:r>
          </w:p>
        </w:tc>
        <w:sdt>
          <w:sdtPr>
            <w:rPr>
              <w:rFonts w:asciiTheme="minorHAnsi" w:hAnsiTheme="minorHAnsi" w:cstheme="minorHAnsi"/>
              <w:sz w:val="24"/>
              <w:szCs w:val="24"/>
            </w:rPr>
            <w:id w:val="733743622"/>
            <w:placeholder>
              <w:docPart w:val="D78F09E22CE34E2F8D67B2AD664DEFE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30AF3E2" w14:textId="4CB42E06" w:rsidR="005B38C8" w:rsidRPr="00A4740F" w:rsidRDefault="006A665B"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38D1261B" w14:textId="77777777" w:rsidTr="005B38C8">
        <w:trPr>
          <w:trHeight w:val="283"/>
        </w:trPr>
        <w:tc>
          <w:tcPr>
            <w:tcW w:w="6912" w:type="dxa"/>
            <w:vAlign w:val="center"/>
          </w:tcPr>
          <w:p w14:paraId="6E172EF5"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Lifting 10kg+</w:t>
            </w:r>
          </w:p>
        </w:tc>
        <w:sdt>
          <w:sdtPr>
            <w:rPr>
              <w:rFonts w:asciiTheme="minorHAnsi" w:hAnsiTheme="minorHAnsi" w:cstheme="minorHAnsi"/>
              <w:sz w:val="24"/>
              <w:szCs w:val="24"/>
            </w:rPr>
            <w:id w:val="-971285746"/>
            <w:placeholder>
              <w:docPart w:val="8803F3423449476FB0DE49A829A607F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A7154DC" w14:textId="6F53B403" w:rsidR="005B38C8" w:rsidRPr="00A4740F" w:rsidRDefault="001615BA"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1F65FF74" w14:textId="77777777" w:rsidTr="005B38C8">
        <w:trPr>
          <w:trHeight w:val="283"/>
        </w:trPr>
        <w:tc>
          <w:tcPr>
            <w:tcW w:w="6912" w:type="dxa"/>
            <w:vAlign w:val="center"/>
          </w:tcPr>
          <w:p w14:paraId="4AAFBDC3"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Climbing</w:t>
            </w:r>
          </w:p>
        </w:tc>
        <w:sdt>
          <w:sdtPr>
            <w:rPr>
              <w:rFonts w:asciiTheme="minorHAnsi" w:hAnsiTheme="minorHAnsi" w:cstheme="minorHAnsi"/>
              <w:sz w:val="24"/>
              <w:szCs w:val="24"/>
            </w:rPr>
            <w:id w:val="-667326781"/>
            <w:placeholder>
              <w:docPart w:val="C0EB09DD6C834A159FB44CE7D49EA29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30FC784" w14:textId="69FA7FFF" w:rsidR="005B38C8" w:rsidRPr="00A4740F" w:rsidRDefault="001615BA"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78B4760D" w14:textId="77777777" w:rsidTr="005B38C8">
        <w:trPr>
          <w:trHeight w:val="283"/>
        </w:trPr>
        <w:tc>
          <w:tcPr>
            <w:tcW w:w="6912" w:type="dxa"/>
            <w:vAlign w:val="center"/>
          </w:tcPr>
          <w:p w14:paraId="2705B938"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lastRenderedPageBreak/>
              <w:t>Reaching</w:t>
            </w:r>
          </w:p>
        </w:tc>
        <w:sdt>
          <w:sdtPr>
            <w:rPr>
              <w:rFonts w:asciiTheme="minorHAnsi" w:hAnsiTheme="minorHAnsi" w:cstheme="minorHAnsi"/>
              <w:sz w:val="24"/>
              <w:szCs w:val="24"/>
            </w:rPr>
            <w:id w:val="-1631547834"/>
            <w:placeholder>
              <w:docPart w:val="EE17E6A9CA1B4F55A01F7D0022CC787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19F560A" w14:textId="49986661" w:rsidR="005B38C8" w:rsidRPr="00A4740F" w:rsidRDefault="006A665B"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0DD1FE88" w14:textId="77777777" w:rsidTr="005B38C8">
        <w:trPr>
          <w:trHeight w:val="283"/>
        </w:trPr>
        <w:tc>
          <w:tcPr>
            <w:tcW w:w="6912" w:type="dxa"/>
            <w:vAlign w:val="center"/>
          </w:tcPr>
          <w:p w14:paraId="3E21C84F"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Bending/squatting</w:t>
            </w:r>
          </w:p>
        </w:tc>
        <w:sdt>
          <w:sdtPr>
            <w:rPr>
              <w:rFonts w:asciiTheme="minorHAnsi" w:hAnsiTheme="minorHAnsi" w:cstheme="minorHAnsi"/>
              <w:sz w:val="24"/>
              <w:szCs w:val="24"/>
            </w:rPr>
            <w:id w:val="1430312996"/>
            <w:placeholder>
              <w:docPart w:val="794080230D3043128B9EF0C8664623A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10E54A5" w14:textId="6C378C17" w:rsidR="005B38C8" w:rsidRPr="00A4740F" w:rsidRDefault="006A665B"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603E5E2C" w14:textId="77777777" w:rsidTr="005B38C8">
        <w:trPr>
          <w:trHeight w:val="283"/>
        </w:trPr>
        <w:tc>
          <w:tcPr>
            <w:tcW w:w="6912" w:type="dxa"/>
            <w:vAlign w:val="center"/>
          </w:tcPr>
          <w:p w14:paraId="4C1E70E9"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Push/pull</w:t>
            </w:r>
          </w:p>
        </w:tc>
        <w:sdt>
          <w:sdtPr>
            <w:rPr>
              <w:rFonts w:asciiTheme="minorHAnsi" w:hAnsiTheme="minorHAnsi" w:cstheme="minorHAnsi"/>
              <w:sz w:val="24"/>
              <w:szCs w:val="24"/>
            </w:rPr>
            <w:id w:val="1622033149"/>
            <w:placeholder>
              <w:docPart w:val="2B7AF9FF64B44DC8AEF49098F8330CF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6DE7BC0" w14:textId="4A324D0C" w:rsidR="005B38C8" w:rsidRPr="00A4740F" w:rsidRDefault="006A665B"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6D40E6B9" w14:textId="77777777" w:rsidTr="005B38C8">
        <w:trPr>
          <w:trHeight w:val="283"/>
        </w:trPr>
        <w:tc>
          <w:tcPr>
            <w:tcW w:w="6912" w:type="dxa"/>
            <w:vAlign w:val="center"/>
          </w:tcPr>
          <w:p w14:paraId="53AFADA0"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Sequential repetitive movements in a short amount of time</w:t>
            </w:r>
          </w:p>
        </w:tc>
        <w:sdt>
          <w:sdtPr>
            <w:rPr>
              <w:rFonts w:asciiTheme="minorHAnsi" w:hAnsiTheme="minorHAnsi" w:cstheme="minorHAnsi"/>
              <w:sz w:val="24"/>
              <w:szCs w:val="24"/>
            </w:rPr>
            <w:id w:val="-1415322075"/>
            <w:placeholder>
              <w:docPart w:val="6932290679024252B56FE042E2D2E1B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5A4C5B1" w14:textId="78571729" w:rsidR="005B38C8" w:rsidRPr="00A4740F" w:rsidRDefault="001615BA"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bl>
    <w:p w14:paraId="6DE035B9"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5ED3028F" w14:textId="77777777" w:rsidTr="00493773">
        <w:trPr>
          <w:trHeight w:val="454"/>
        </w:trPr>
        <w:tc>
          <w:tcPr>
            <w:tcW w:w="6912" w:type="dxa"/>
            <w:shd w:val="clear" w:color="auto" w:fill="DEEAF6"/>
            <w:vAlign w:val="center"/>
          </w:tcPr>
          <w:p w14:paraId="4D79F769" w14:textId="77777777" w:rsidR="005B38C8" w:rsidRPr="00A4740F" w:rsidRDefault="00493773" w:rsidP="00801DAF">
            <w:pPr>
              <w:pStyle w:val="Tableheading"/>
              <w:rPr>
                <w:rFonts w:asciiTheme="minorHAnsi" w:hAnsiTheme="minorHAnsi" w:cstheme="minorHAnsi"/>
                <w:szCs w:val="24"/>
              </w:rPr>
            </w:pPr>
            <w:r w:rsidRPr="00A4740F">
              <w:rPr>
                <w:rFonts w:asciiTheme="minorHAnsi" w:hAnsiTheme="minorHAnsi" w:cstheme="minorHAnsi"/>
                <w:szCs w:val="24"/>
              </w:rPr>
              <w:t>TRAVEL</w:t>
            </w:r>
          </w:p>
        </w:tc>
        <w:tc>
          <w:tcPr>
            <w:tcW w:w="2694" w:type="dxa"/>
            <w:shd w:val="clear" w:color="auto" w:fill="DEEAF6"/>
            <w:vAlign w:val="center"/>
          </w:tcPr>
          <w:p w14:paraId="5B156510" w14:textId="77777777" w:rsidR="005B38C8" w:rsidRPr="00A4740F" w:rsidRDefault="00493773"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3E324753" w14:textId="77777777" w:rsidTr="005B38C8">
        <w:trPr>
          <w:trHeight w:val="283"/>
        </w:trPr>
        <w:tc>
          <w:tcPr>
            <w:tcW w:w="6912" w:type="dxa"/>
            <w:vAlign w:val="center"/>
          </w:tcPr>
          <w:p w14:paraId="6016096E"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Frequent travel – multiple work sites</w:t>
            </w:r>
          </w:p>
        </w:tc>
        <w:sdt>
          <w:sdtPr>
            <w:rPr>
              <w:rFonts w:asciiTheme="minorHAnsi" w:hAnsiTheme="minorHAnsi" w:cstheme="minorHAnsi"/>
              <w:sz w:val="24"/>
              <w:szCs w:val="24"/>
            </w:rPr>
            <w:id w:val="-366520794"/>
            <w:placeholder>
              <w:docPart w:val="5F8E4A67C41F4E83A948AB0E115B8D6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874A6DD" w14:textId="38DC5C78" w:rsidR="005B38C8" w:rsidRPr="00A4740F" w:rsidRDefault="001615BA"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55169D78" w14:textId="77777777" w:rsidTr="005B38C8">
        <w:trPr>
          <w:trHeight w:val="283"/>
        </w:trPr>
        <w:tc>
          <w:tcPr>
            <w:tcW w:w="6912" w:type="dxa"/>
            <w:vAlign w:val="center"/>
          </w:tcPr>
          <w:p w14:paraId="29E7093B"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Frequent travel – driving </w:t>
            </w:r>
          </w:p>
        </w:tc>
        <w:sdt>
          <w:sdtPr>
            <w:rPr>
              <w:rFonts w:asciiTheme="minorHAnsi" w:hAnsiTheme="minorHAnsi" w:cstheme="minorHAnsi"/>
              <w:sz w:val="24"/>
              <w:szCs w:val="24"/>
            </w:rPr>
            <w:id w:val="-1735620096"/>
            <w:placeholder>
              <w:docPart w:val="8BA4ACB70E184461BCBB3A87200EDA9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F59DA40" w14:textId="6A126533" w:rsidR="005B38C8" w:rsidRPr="00A4740F" w:rsidRDefault="006A665B"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37A1E3D8" w14:textId="77777777" w:rsidTr="005B38C8">
        <w:trPr>
          <w:trHeight w:val="283"/>
        </w:trPr>
        <w:tc>
          <w:tcPr>
            <w:tcW w:w="6912" w:type="dxa"/>
            <w:vAlign w:val="center"/>
          </w:tcPr>
          <w:p w14:paraId="5FA3E4BA"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Frequent travel – interstate </w:t>
            </w:r>
          </w:p>
        </w:tc>
        <w:sdt>
          <w:sdtPr>
            <w:rPr>
              <w:rFonts w:asciiTheme="minorHAnsi" w:hAnsiTheme="minorHAnsi" w:cstheme="minorHAnsi"/>
              <w:sz w:val="24"/>
              <w:szCs w:val="24"/>
            </w:rPr>
            <w:id w:val="-805932433"/>
            <w:placeholder>
              <w:docPart w:val="8D7E8CDB3C7D488090BF0537150AE7F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D8A8F22" w14:textId="00F07BBC" w:rsidR="005B38C8" w:rsidRPr="00A4740F" w:rsidRDefault="001615BA"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bl>
    <w:p w14:paraId="58AE9CCD"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0E07FE10" w14:textId="77777777" w:rsidTr="00493773">
        <w:trPr>
          <w:trHeight w:val="454"/>
        </w:trPr>
        <w:tc>
          <w:tcPr>
            <w:tcW w:w="6912" w:type="dxa"/>
            <w:shd w:val="clear" w:color="auto" w:fill="DEEAF6"/>
            <w:vAlign w:val="center"/>
          </w:tcPr>
          <w:p w14:paraId="3DC23B51" w14:textId="77777777" w:rsidR="005B38C8" w:rsidRPr="00A4740F" w:rsidRDefault="00493773" w:rsidP="00493773">
            <w:pPr>
              <w:pStyle w:val="Tableheading"/>
              <w:rPr>
                <w:rFonts w:asciiTheme="minorHAnsi" w:hAnsiTheme="minorHAnsi" w:cstheme="minorHAnsi"/>
                <w:szCs w:val="24"/>
              </w:rPr>
            </w:pPr>
            <w:r w:rsidRPr="00A4740F">
              <w:rPr>
                <w:rFonts w:asciiTheme="minorHAnsi" w:hAnsiTheme="minorHAnsi" w:cstheme="minorHAnsi"/>
                <w:szCs w:val="24"/>
              </w:rPr>
              <w:t xml:space="preserve">SPECIFIC HAZARDS </w:t>
            </w:r>
          </w:p>
        </w:tc>
        <w:tc>
          <w:tcPr>
            <w:tcW w:w="2694" w:type="dxa"/>
            <w:shd w:val="clear" w:color="auto" w:fill="DEEAF6"/>
            <w:vAlign w:val="center"/>
          </w:tcPr>
          <w:p w14:paraId="5F6A59E8" w14:textId="77777777" w:rsidR="005B38C8" w:rsidRPr="00A4740F" w:rsidRDefault="00493773" w:rsidP="00493773">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0A57F0D0" w14:textId="77777777" w:rsidTr="00442939">
        <w:trPr>
          <w:trHeight w:val="283"/>
        </w:trPr>
        <w:tc>
          <w:tcPr>
            <w:tcW w:w="6912" w:type="dxa"/>
            <w:vAlign w:val="center"/>
          </w:tcPr>
          <w:p w14:paraId="63AA6B0D"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Working at heights </w:t>
            </w:r>
          </w:p>
        </w:tc>
        <w:sdt>
          <w:sdtPr>
            <w:rPr>
              <w:rFonts w:asciiTheme="minorHAnsi" w:hAnsiTheme="minorHAnsi" w:cstheme="minorHAnsi"/>
              <w:sz w:val="24"/>
              <w:szCs w:val="24"/>
            </w:rPr>
            <w:id w:val="1640922922"/>
            <w:placeholder>
              <w:docPart w:val="CF141A3431BF4B8682319CA429B3C34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BD9B741" w14:textId="2382403C" w:rsidR="005B38C8" w:rsidRPr="00A4740F" w:rsidRDefault="006A665B"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35138CD3" w14:textId="77777777" w:rsidTr="00442939">
        <w:trPr>
          <w:trHeight w:val="283"/>
        </w:trPr>
        <w:tc>
          <w:tcPr>
            <w:tcW w:w="6912" w:type="dxa"/>
            <w:vAlign w:val="center"/>
          </w:tcPr>
          <w:p w14:paraId="6ABE17E1"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Exposure to extreme temperatures </w:t>
            </w:r>
          </w:p>
        </w:tc>
        <w:sdt>
          <w:sdtPr>
            <w:rPr>
              <w:rFonts w:asciiTheme="minorHAnsi" w:hAnsiTheme="minorHAnsi" w:cstheme="minorHAnsi"/>
              <w:sz w:val="24"/>
              <w:szCs w:val="24"/>
            </w:rPr>
            <w:id w:val="1677610422"/>
            <w:placeholder>
              <w:docPart w:val="9C1AB6B62EA34C5597DBA72CE219437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9A6F50C" w14:textId="163319D0" w:rsidR="005B38C8" w:rsidRPr="00A4740F" w:rsidRDefault="001615BA"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644A1038" w14:textId="77777777" w:rsidTr="00442939">
        <w:trPr>
          <w:trHeight w:val="283"/>
        </w:trPr>
        <w:tc>
          <w:tcPr>
            <w:tcW w:w="6912" w:type="dxa"/>
            <w:vAlign w:val="center"/>
          </w:tcPr>
          <w:p w14:paraId="4A0E4EB9"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Operation of heavy machinery e.g. forklift</w:t>
            </w:r>
          </w:p>
        </w:tc>
        <w:tc>
          <w:tcPr>
            <w:tcW w:w="2694" w:type="dxa"/>
            <w:vAlign w:val="center"/>
          </w:tcPr>
          <w:p w14:paraId="21EEE168" w14:textId="4E39E7E2" w:rsidR="005B38C8" w:rsidRPr="00A4740F" w:rsidRDefault="007275F7" w:rsidP="000049C7">
            <w:pPr>
              <w:pStyle w:val="Tabletext"/>
              <w:spacing w:before="0" w:after="0"/>
              <w:jc w:val="center"/>
              <w:rPr>
                <w:rFonts w:asciiTheme="minorHAnsi" w:hAnsiTheme="minorHAnsi" w:cstheme="minorHAnsi"/>
                <w:sz w:val="24"/>
                <w:szCs w:val="24"/>
              </w:rPr>
            </w:pPr>
            <w:sdt>
              <w:sdtPr>
                <w:rPr>
                  <w:rFonts w:asciiTheme="minorHAnsi" w:hAnsiTheme="minorHAnsi" w:cstheme="minorHAnsi"/>
                  <w:sz w:val="24"/>
                  <w:szCs w:val="24"/>
                </w:rPr>
                <w:id w:val="97758137"/>
                <w:placeholder>
                  <w:docPart w:val="13C87765BE83423E92B1FFAD5C7D1845"/>
                </w:placeholder>
                <w:dropDownList>
                  <w:listItem w:value="Choose an item."/>
                  <w:listItem w:displayText="Never" w:value="Never"/>
                  <w:listItem w:displayText="Occasionally" w:value="Occasionally"/>
                  <w:listItem w:displayText="Frequently" w:value="Frequently"/>
                </w:dropDownList>
              </w:sdtPr>
              <w:sdtEndPr/>
              <w:sdtContent>
                <w:r w:rsidR="001615BA">
                  <w:rPr>
                    <w:rFonts w:asciiTheme="minorHAnsi" w:hAnsiTheme="minorHAnsi" w:cstheme="minorHAnsi"/>
                    <w:sz w:val="24"/>
                    <w:szCs w:val="24"/>
                  </w:rPr>
                  <w:t>Never</w:t>
                </w:r>
              </w:sdtContent>
            </w:sdt>
          </w:p>
        </w:tc>
      </w:tr>
      <w:tr w:rsidR="005B38C8" w:rsidRPr="005A754D" w14:paraId="178E95DC" w14:textId="77777777" w:rsidTr="00442939">
        <w:trPr>
          <w:trHeight w:val="283"/>
        </w:trPr>
        <w:tc>
          <w:tcPr>
            <w:tcW w:w="6912" w:type="dxa"/>
            <w:vAlign w:val="center"/>
          </w:tcPr>
          <w:p w14:paraId="085D3274" w14:textId="77777777" w:rsidR="005B38C8" w:rsidRPr="00493773" w:rsidRDefault="005B38C8" w:rsidP="00493773">
            <w:pPr>
              <w:pStyle w:val="Tabletext"/>
              <w:spacing w:before="0" w:after="0"/>
              <w:rPr>
                <w:sz w:val="24"/>
              </w:rPr>
            </w:pPr>
            <w:r w:rsidRPr="00493773">
              <w:rPr>
                <w:sz w:val="24"/>
              </w:rPr>
              <w:t>Confined spaces</w:t>
            </w:r>
          </w:p>
        </w:tc>
        <w:sdt>
          <w:sdtPr>
            <w:rPr>
              <w:sz w:val="24"/>
              <w:szCs w:val="24"/>
            </w:rPr>
            <w:id w:val="-1996870511"/>
            <w:placeholder>
              <w:docPart w:val="17154604C0D54EC0BD2EDC5F33B8EAD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A653426" w14:textId="276DF35C" w:rsidR="005B38C8" w:rsidRPr="00493773" w:rsidRDefault="006A665B" w:rsidP="00493773">
                <w:pPr>
                  <w:pStyle w:val="Tabletext"/>
                  <w:spacing w:before="0" w:after="0"/>
                  <w:jc w:val="center"/>
                  <w:rPr>
                    <w:sz w:val="24"/>
                  </w:rPr>
                </w:pPr>
                <w:r>
                  <w:rPr>
                    <w:sz w:val="24"/>
                    <w:szCs w:val="24"/>
                  </w:rPr>
                  <w:t>Never</w:t>
                </w:r>
              </w:p>
            </w:tc>
          </w:sdtContent>
        </w:sdt>
      </w:tr>
      <w:tr w:rsidR="005B38C8" w:rsidRPr="005A754D" w14:paraId="547B8320" w14:textId="77777777" w:rsidTr="00442939">
        <w:trPr>
          <w:trHeight w:val="283"/>
        </w:trPr>
        <w:tc>
          <w:tcPr>
            <w:tcW w:w="6912" w:type="dxa"/>
            <w:vAlign w:val="center"/>
          </w:tcPr>
          <w:p w14:paraId="5417DCBB" w14:textId="77777777" w:rsidR="005B38C8" w:rsidRPr="00493773" w:rsidRDefault="005B38C8" w:rsidP="00493773">
            <w:pPr>
              <w:pStyle w:val="Tabletext"/>
              <w:spacing w:before="0" w:after="0"/>
              <w:rPr>
                <w:sz w:val="24"/>
              </w:rPr>
            </w:pPr>
            <w:r w:rsidRPr="00493773">
              <w:rPr>
                <w:sz w:val="24"/>
              </w:rPr>
              <w:t>Excessive noise</w:t>
            </w:r>
          </w:p>
        </w:tc>
        <w:sdt>
          <w:sdtPr>
            <w:rPr>
              <w:sz w:val="24"/>
              <w:szCs w:val="24"/>
            </w:rPr>
            <w:id w:val="-787511567"/>
            <w:placeholder>
              <w:docPart w:val="0D171E42DA34409D970FB865BCB3690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27BDA89" w14:textId="54E212D5" w:rsidR="005B38C8" w:rsidRPr="00493773" w:rsidRDefault="006A665B" w:rsidP="00493773">
                <w:pPr>
                  <w:pStyle w:val="Tabletext"/>
                  <w:spacing w:before="0" w:after="0"/>
                  <w:jc w:val="center"/>
                  <w:rPr>
                    <w:sz w:val="24"/>
                  </w:rPr>
                </w:pPr>
                <w:r>
                  <w:rPr>
                    <w:sz w:val="24"/>
                    <w:szCs w:val="24"/>
                  </w:rPr>
                  <w:t>Occasionally</w:t>
                </w:r>
              </w:p>
            </w:tc>
          </w:sdtContent>
        </w:sdt>
      </w:tr>
      <w:tr w:rsidR="005B38C8" w:rsidRPr="005A754D" w14:paraId="2BE8110A" w14:textId="77777777" w:rsidTr="00442939">
        <w:trPr>
          <w:trHeight w:val="283"/>
        </w:trPr>
        <w:tc>
          <w:tcPr>
            <w:tcW w:w="6912" w:type="dxa"/>
            <w:vAlign w:val="center"/>
          </w:tcPr>
          <w:p w14:paraId="216235CC" w14:textId="77777777" w:rsidR="005B38C8" w:rsidRPr="00493773" w:rsidRDefault="005B38C8" w:rsidP="00493773">
            <w:pPr>
              <w:pStyle w:val="Tabletext"/>
              <w:spacing w:before="0" w:after="0"/>
              <w:rPr>
                <w:sz w:val="24"/>
              </w:rPr>
            </w:pPr>
            <w:r w:rsidRPr="00493773">
              <w:rPr>
                <w:sz w:val="24"/>
              </w:rPr>
              <w:t>Low lighting</w:t>
            </w:r>
          </w:p>
        </w:tc>
        <w:sdt>
          <w:sdtPr>
            <w:rPr>
              <w:sz w:val="24"/>
              <w:szCs w:val="24"/>
            </w:rPr>
            <w:id w:val="-399835576"/>
            <w:placeholder>
              <w:docPart w:val="70997CE866624B83A6689C6AB0CEE6A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FB69E69" w14:textId="6E9CA5FD" w:rsidR="005B38C8" w:rsidRPr="00493773" w:rsidRDefault="001615BA" w:rsidP="00493773">
                <w:pPr>
                  <w:pStyle w:val="Tabletext"/>
                  <w:spacing w:before="0" w:after="0"/>
                  <w:jc w:val="center"/>
                  <w:rPr>
                    <w:sz w:val="24"/>
                  </w:rPr>
                </w:pPr>
                <w:r>
                  <w:rPr>
                    <w:sz w:val="24"/>
                    <w:szCs w:val="24"/>
                  </w:rPr>
                  <w:t>Occasionally</w:t>
                </w:r>
              </w:p>
            </w:tc>
          </w:sdtContent>
        </w:sdt>
      </w:tr>
      <w:tr w:rsidR="005B38C8" w:rsidRPr="005A754D" w14:paraId="0E0A1081" w14:textId="77777777" w:rsidTr="00442939">
        <w:trPr>
          <w:trHeight w:val="283"/>
        </w:trPr>
        <w:tc>
          <w:tcPr>
            <w:tcW w:w="6912" w:type="dxa"/>
            <w:vAlign w:val="center"/>
          </w:tcPr>
          <w:p w14:paraId="00E27FE2" w14:textId="77777777" w:rsidR="005B38C8" w:rsidRPr="00493773" w:rsidRDefault="005B38C8" w:rsidP="00493773">
            <w:pPr>
              <w:pStyle w:val="Tabletext"/>
              <w:spacing w:before="0" w:after="0"/>
              <w:rPr>
                <w:sz w:val="24"/>
              </w:rPr>
            </w:pPr>
            <w:r w:rsidRPr="00493773">
              <w:rPr>
                <w:sz w:val="24"/>
              </w:rPr>
              <w:t>Handling of dangerous goods/equipment</w:t>
            </w:r>
          </w:p>
        </w:tc>
        <w:sdt>
          <w:sdtPr>
            <w:rPr>
              <w:sz w:val="24"/>
              <w:szCs w:val="24"/>
            </w:rPr>
            <w:id w:val="1779673097"/>
            <w:placeholder>
              <w:docPart w:val="592C08FF3DE341F691CF3204CE67584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C50AD03" w14:textId="6553D4F7" w:rsidR="005B38C8" w:rsidRPr="00493773" w:rsidRDefault="006A665B" w:rsidP="00493773">
                <w:pPr>
                  <w:pStyle w:val="Tabletext"/>
                  <w:spacing w:before="0" w:after="0"/>
                  <w:jc w:val="center"/>
                  <w:rPr>
                    <w:sz w:val="24"/>
                  </w:rPr>
                </w:pPr>
                <w:r>
                  <w:rPr>
                    <w:sz w:val="24"/>
                    <w:szCs w:val="24"/>
                  </w:rPr>
                  <w:t>Occasionally</w:t>
                </w:r>
              </w:p>
            </w:tc>
          </w:sdtContent>
        </w:sdt>
      </w:tr>
      <w:tr w:rsidR="005B38C8" w:rsidRPr="005A754D" w14:paraId="6522CD79" w14:textId="77777777" w:rsidTr="00442939">
        <w:trPr>
          <w:trHeight w:val="283"/>
        </w:trPr>
        <w:tc>
          <w:tcPr>
            <w:tcW w:w="6912" w:type="dxa"/>
            <w:vAlign w:val="center"/>
          </w:tcPr>
          <w:p w14:paraId="3327DD9F" w14:textId="77777777" w:rsidR="005B38C8" w:rsidRPr="00493773" w:rsidRDefault="005B38C8" w:rsidP="00493773">
            <w:pPr>
              <w:pStyle w:val="Tabletext"/>
              <w:spacing w:before="0" w:after="0"/>
              <w:rPr>
                <w:sz w:val="24"/>
              </w:rPr>
            </w:pPr>
            <w:r w:rsidRPr="00493773">
              <w:rPr>
                <w:sz w:val="24"/>
              </w:rPr>
              <w:t xml:space="preserve">Working with asbestos </w:t>
            </w:r>
          </w:p>
        </w:tc>
        <w:sdt>
          <w:sdtPr>
            <w:rPr>
              <w:sz w:val="24"/>
              <w:szCs w:val="24"/>
            </w:rPr>
            <w:id w:val="1671133611"/>
            <w:placeholder>
              <w:docPart w:val="ABE3E01384034026A74B408977C28BD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B6DFA2A" w14:textId="7AA49225" w:rsidR="005B38C8" w:rsidRPr="00493773" w:rsidRDefault="006717FB" w:rsidP="00493773">
                <w:pPr>
                  <w:pStyle w:val="Tabletext"/>
                  <w:spacing w:before="0" w:after="0"/>
                  <w:jc w:val="center"/>
                  <w:rPr>
                    <w:sz w:val="24"/>
                  </w:rPr>
                </w:pPr>
                <w:r>
                  <w:rPr>
                    <w:sz w:val="24"/>
                    <w:szCs w:val="24"/>
                  </w:rPr>
                  <w:t>Never</w:t>
                </w:r>
              </w:p>
            </w:tc>
          </w:sdtContent>
        </w:sdt>
      </w:tr>
      <w:tr w:rsidR="005B38C8" w:rsidRPr="00311AE8" w14:paraId="0E6BFE65" w14:textId="77777777" w:rsidTr="00442939">
        <w:trPr>
          <w:trHeight w:val="283"/>
        </w:trPr>
        <w:tc>
          <w:tcPr>
            <w:tcW w:w="6912" w:type="dxa"/>
            <w:vAlign w:val="center"/>
          </w:tcPr>
          <w:p w14:paraId="03318399" w14:textId="77777777" w:rsidR="005B38C8" w:rsidRPr="00493773" w:rsidRDefault="005B38C8" w:rsidP="00493773">
            <w:pPr>
              <w:pStyle w:val="Tabletext"/>
              <w:spacing w:before="0" w:after="0"/>
              <w:rPr>
                <w:sz w:val="24"/>
              </w:rPr>
            </w:pPr>
            <w:r w:rsidRPr="00493773">
              <w:rPr>
                <w:sz w:val="24"/>
              </w:rPr>
              <w:t>Potential to encounter agitated customers</w:t>
            </w:r>
          </w:p>
        </w:tc>
        <w:sdt>
          <w:sdtPr>
            <w:rPr>
              <w:sz w:val="24"/>
              <w:szCs w:val="24"/>
            </w:rPr>
            <w:id w:val="34940006"/>
            <w:placeholder>
              <w:docPart w:val="2D845BDAEF524AD997316B6326E5546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D923E47" w14:textId="21188787" w:rsidR="005B38C8" w:rsidRPr="00493773" w:rsidRDefault="001615BA" w:rsidP="00493773">
                <w:pPr>
                  <w:pStyle w:val="Tabletext"/>
                  <w:spacing w:before="0" w:after="0"/>
                  <w:jc w:val="center"/>
                  <w:rPr>
                    <w:sz w:val="24"/>
                  </w:rPr>
                </w:pPr>
                <w:r>
                  <w:rPr>
                    <w:sz w:val="24"/>
                    <w:szCs w:val="24"/>
                  </w:rPr>
                  <w:t>Occasionally</w:t>
                </w:r>
              </w:p>
            </w:tc>
          </w:sdtContent>
        </w:sdt>
      </w:tr>
      <w:tr w:rsidR="008A1B61" w:rsidRPr="00311AE8" w14:paraId="6F38EC00" w14:textId="77777777" w:rsidTr="00442939">
        <w:trPr>
          <w:trHeight w:val="283"/>
        </w:trPr>
        <w:tc>
          <w:tcPr>
            <w:tcW w:w="6912" w:type="dxa"/>
            <w:vAlign w:val="center"/>
          </w:tcPr>
          <w:p w14:paraId="600B0F94" w14:textId="77777777" w:rsidR="008A1B61" w:rsidRPr="005F1B26" w:rsidRDefault="008A1B61" w:rsidP="00E30DA4">
            <w:pPr>
              <w:pStyle w:val="Tabletext"/>
              <w:spacing w:before="0" w:after="0"/>
              <w:rPr>
                <w:sz w:val="24"/>
              </w:rPr>
            </w:pPr>
            <w:r w:rsidRPr="005F1B26">
              <w:rPr>
                <w:sz w:val="24"/>
              </w:rPr>
              <w:t>Exposure to potentially distressing case material</w:t>
            </w:r>
          </w:p>
        </w:tc>
        <w:sdt>
          <w:sdtPr>
            <w:rPr>
              <w:sz w:val="24"/>
              <w:szCs w:val="24"/>
            </w:rPr>
            <w:id w:val="1342667259"/>
            <w:placeholder>
              <w:docPart w:val="F9D53F5A297C4930BA593E8FD750574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3618506" w14:textId="291D29C3" w:rsidR="008A1B61" w:rsidRPr="005F1B26" w:rsidRDefault="006A665B" w:rsidP="00E30DA4">
                <w:pPr>
                  <w:pStyle w:val="Tabletext"/>
                  <w:spacing w:before="0" w:after="0"/>
                  <w:jc w:val="center"/>
                  <w:rPr>
                    <w:sz w:val="24"/>
                    <w:szCs w:val="24"/>
                  </w:rPr>
                </w:pPr>
                <w:r>
                  <w:rPr>
                    <w:sz w:val="24"/>
                    <w:szCs w:val="24"/>
                  </w:rPr>
                  <w:t>Never</w:t>
                </w:r>
              </w:p>
            </w:tc>
          </w:sdtContent>
        </w:sdt>
      </w:tr>
    </w:tbl>
    <w:p w14:paraId="75C2BE5F" w14:textId="77777777" w:rsidR="002A43D2" w:rsidRDefault="002A43D2" w:rsidP="00493773">
      <w:pPr>
        <w:spacing w:after="0"/>
        <w:rPr>
          <w:sz w:val="4"/>
        </w:rPr>
      </w:pPr>
    </w:p>
    <w:p w14:paraId="4B0E44D0" w14:textId="77777777" w:rsidR="002A43D2" w:rsidRPr="00DA4EF8" w:rsidRDefault="002A43D2" w:rsidP="002A43D2">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4D07B0E4" w14:textId="77777777" w:rsidTr="00493773">
        <w:trPr>
          <w:trHeight w:val="454"/>
        </w:trPr>
        <w:tc>
          <w:tcPr>
            <w:tcW w:w="6912" w:type="dxa"/>
            <w:shd w:val="clear" w:color="auto" w:fill="DEEAF6"/>
            <w:vAlign w:val="center"/>
          </w:tcPr>
          <w:p w14:paraId="7D72B49A" w14:textId="77777777" w:rsidR="005B38C8" w:rsidRPr="00985DC5" w:rsidRDefault="00493773" w:rsidP="00493773">
            <w:pPr>
              <w:pStyle w:val="Tableheading"/>
              <w:rPr>
                <w:rFonts w:ascii="Calibri Light" w:hAnsi="Calibri Light"/>
                <w:szCs w:val="24"/>
              </w:rPr>
            </w:pPr>
            <w:r w:rsidRPr="00DA4EF8">
              <w:t>OTHER</w:t>
            </w:r>
          </w:p>
        </w:tc>
        <w:tc>
          <w:tcPr>
            <w:tcW w:w="2694" w:type="dxa"/>
            <w:shd w:val="clear" w:color="auto" w:fill="DEEAF6"/>
            <w:vAlign w:val="center"/>
          </w:tcPr>
          <w:p w14:paraId="34877E5E" w14:textId="77777777" w:rsidR="005B38C8" w:rsidRPr="00DA4EF8" w:rsidRDefault="00493773" w:rsidP="00493773">
            <w:pPr>
              <w:pStyle w:val="Tableheading"/>
              <w:jc w:val="center"/>
            </w:pPr>
            <w:r>
              <w:t>FREQUENCY</w:t>
            </w:r>
          </w:p>
        </w:tc>
      </w:tr>
      <w:tr w:rsidR="005B38C8" w:rsidRPr="005A754D" w14:paraId="58C323C1" w14:textId="77777777" w:rsidTr="00442939">
        <w:trPr>
          <w:trHeight w:val="283"/>
        </w:trPr>
        <w:tc>
          <w:tcPr>
            <w:tcW w:w="6912" w:type="dxa"/>
            <w:vAlign w:val="center"/>
          </w:tcPr>
          <w:p w14:paraId="3B1A0560" w14:textId="77777777" w:rsidR="005B38C8" w:rsidRPr="00493773" w:rsidRDefault="005B38C8" w:rsidP="00493773">
            <w:pPr>
              <w:pStyle w:val="Tabletext"/>
              <w:spacing w:before="0" w:after="0"/>
              <w:rPr>
                <w:sz w:val="24"/>
              </w:rPr>
            </w:pPr>
            <w:r w:rsidRPr="00493773">
              <w:rPr>
                <w:sz w:val="24"/>
              </w:rPr>
              <w:t xml:space="preserve">Uniform required </w:t>
            </w:r>
          </w:p>
        </w:tc>
        <w:sdt>
          <w:sdtPr>
            <w:rPr>
              <w:sz w:val="24"/>
              <w:szCs w:val="24"/>
            </w:rPr>
            <w:id w:val="1345441205"/>
            <w:placeholder>
              <w:docPart w:val="A2D6826D2C464A0D961BE97D992E8D9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04D18F3" w14:textId="2E602690" w:rsidR="005B38C8" w:rsidRPr="00493773" w:rsidRDefault="001615BA" w:rsidP="00715C75">
                <w:pPr>
                  <w:pStyle w:val="Tabletext"/>
                  <w:spacing w:before="0" w:after="0"/>
                  <w:jc w:val="center"/>
                  <w:rPr>
                    <w:sz w:val="24"/>
                  </w:rPr>
                </w:pPr>
                <w:r>
                  <w:rPr>
                    <w:sz w:val="24"/>
                    <w:szCs w:val="24"/>
                  </w:rPr>
                  <w:t>Occasionally</w:t>
                </w:r>
              </w:p>
            </w:tc>
          </w:sdtContent>
        </w:sdt>
      </w:tr>
      <w:tr w:rsidR="005B38C8" w:rsidRPr="005A754D" w14:paraId="6C5F5372" w14:textId="77777777" w:rsidTr="00442939">
        <w:trPr>
          <w:trHeight w:val="283"/>
        </w:trPr>
        <w:tc>
          <w:tcPr>
            <w:tcW w:w="6912" w:type="dxa"/>
            <w:vAlign w:val="center"/>
          </w:tcPr>
          <w:p w14:paraId="513F7828" w14:textId="77777777" w:rsidR="005B38C8" w:rsidRPr="00493773" w:rsidRDefault="005B38C8" w:rsidP="000049C7">
            <w:pPr>
              <w:pStyle w:val="Tabletext"/>
              <w:spacing w:before="0" w:after="0"/>
              <w:rPr>
                <w:sz w:val="24"/>
              </w:rPr>
            </w:pPr>
            <w:r w:rsidRPr="00493773">
              <w:rPr>
                <w:sz w:val="24"/>
              </w:rPr>
              <w:t>P</w:t>
            </w:r>
            <w:r w:rsidR="00B20D4F">
              <w:rPr>
                <w:sz w:val="24"/>
              </w:rPr>
              <w:t xml:space="preserve">ersonal </w:t>
            </w:r>
            <w:r w:rsidRPr="00493773">
              <w:rPr>
                <w:sz w:val="24"/>
              </w:rPr>
              <w:t>P</w:t>
            </w:r>
            <w:r w:rsidR="00B20D4F">
              <w:rPr>
                <w:sz w:val="24"/>
              </w:rPr>
              <w:t>rotective Equipment (PPE)</w:t>
            </w:r>
            <w:r w:rsidRPr="00493773">
              <w:rPr>
                <w:sz w:val="24"/>
              </w:rPr>
              <w:t xml:space="preserve"> required </w:t>
            </w:r>
          </w:p>
        </w:tc>
        <w:sdt>
          <w:sdtPr>
            <w:rPr>
              <w:sz w:val="24"/>
              <w:szCs w:val="24"/>
            </w:rPr>
            <w:id w:val="-2016527366"/>
            <w:placeholder>
              <w:docPart w:val="DEE1AC5CE2F147E0B860274081F6FD1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AF17698" w14:textId="69AD6C6A" w:rsidR="005B38C8" w:rsidRPr="00493773" w:rsidRDefault="006717FB" w:rsidP="00715C75">
                <w:pPr>
                  <w:pStyle w:val="Tabletext"/>
                  <w:spacing w:before="0" w:after="0"/>
                  <w:jc w:val="center"/>
                  <w:rPr>
                    <w:sz w:val="24"/>
                  </w:rPr>
                </w:pPr>
                <w:r>
                  <w:rPr>
                    <w:sz w:val="24"/>
                    <w:szCs w:val="24"/>
                  </w:rPr>
                  <w:t>Frequently</w:t>
                </w:r>
              </w:p>
            </w:tc>
          </w:sdtContent>
        </w:sdt>
      </w:tr>
    </w:tbl>
    <w:p w14:paraId="20113F64" w14:textId="77777777" w:rsidR="00015483" w:rsidRPr="002A43D2" w:rsidRDefault="00015483" w:rsidP="006717FB">
      <w:pPr>
        <w:spacing w:after="0"/>
      </w:pPr>
    </w:p>
    <w:sectPr w:rsidR="00015483" w:rsidRPr="002A43D2" w:rsidSect="006F09E8">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6F1EE" w14:textId="77777777" w:rsidR="007275F7" w:rsidRDefault="007275F7" w:rsidP="00456927">
      <w:pPr>
        <w:spacing w:after="0"/>
      </w:pPr>
      <w:r>
        <w:separator/>
      </w:r>
    </w:p>
  </w:endnote>
  <w:endnote w:type="continuationSeparator" w:id="0">
    <w:p w14:paraId="7203A8E7" w14:textId="77777777" w:rsidR="007275F7" w:rsidRDefault="007275F7" w:rsidP="004569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1937" w14:textId="77777777" w:rsidR="007275F7" w:rsidRDefault="007275F7" w:rsidP="00456927">
      <w:pPr>
        <w:spacing w:after="0"/>
      </w:pPr>
      <w:r>
        <w:separator/>
      </w:r>
    </w:p>
  </w:footnote>
  <w:footnote w:type="continuationSeparator" w:id="0">
    <w:p w14:paraId="46E741D3" w14:textId="77777777" w:rsidR="007275F7" w:rsidRDefault="007275F7" w:rsidP="0045692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C735A8"/>
    <w:multiLevelType w:val="hybridMultilevel"/>
    <w:tmpl w:val="4F68D2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D63138"/>
    <w:multiLevelType w:val="hybridMultilevel"/>
    <w:tmpl w:val="5900DC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B902106"/>
    <w:multiLevelType w:val="hybridMultilevel"/>
    <w:tmpl w:val="343669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09D531A"/>
    <w:multiLevelType w:val="hybridMultilevel"/>
    <w:tmpl w:val="158E30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8E806A6"/>
    <w:multiLevelType w:val="hybridMultilevel"/>
    <w:tmpl w:val="A09E7AD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7" w15:restartNumberingAfterBreak="0">
    <w:nsid w:val="2A1060A9"/>
    <w:multiLevelType w:val="multilevel"/>
    <w:tmpl w:val="FF6C9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151F01"/>
    <w:multiLevelType w:val="hybridMultilevel"/>
    <w:tmpl w:val="6002C6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12F26D7"/>
    <w:multiLevelType w:val="hybridMultilevel"/>
    <w:tmpl w:val="8258F41A"/>
    <w:lvl w:ilvl="0" w:tplc="0C090001">
      <w:start w:val="1"/>
      <w:numFmt w:val="bullet"/>
      <w:lvlText w:val=""/>
      <w:lvlJc w:val="left"/>
      <w:pPr>
        <w:ind w:left="790" w:hanging="360"/>
      </w:pPr>
      <w:rPr>
        <w:rFonts w:ascii="Symbol" w:hAnsi="Symbol" w:hint="default"/>
      </w:rPr>
    </w:lvl>
    <w:lvl w:ilvl="1" w:tplc="0C090003" w:tentative="1">
      <w:start w:val="1"/>
      <w:numFmt w:val="bullet"/>
      <w:lvlText w:val="o"/>
      <w:lvlJc w:val="left"/>
      <w:pPr>
        <w:ind w:left="1510" w:hanging="360"/>
      </w:pPr>
      <w:rPr>
        <w:rFonts w:ascii="Courier New" w:hAnsi="Courier New" w:cs="Courier New" w:hint="default"/>
      </w:rPr>
    </w:lvl>
    <w:lvl w:ilvl="2" w:tplc="0C090005" w:tentative="1">
      <w:start w:val="1"/>
      <w:numFmt w:val="bullet"/>
      <w:lvlText w:val=""/>
      <w:lvlJc w:val="left"/>
      <w:pPr>
        <w:ind w:left="2230" w:hanging="360"/>
      </w:pPr>
      <w:rPr>
        <w:rFonts w:ascii="Wingdings" w:hAnsi="Wingdings" w:hint="default"/>
      </w:rPr>
    </w:lvl>
    <w:lvl w:ilvl="3" w:tplc="0C090001" w:tentative="1">
      <w:start w:val="1"/>
      <w:numFmt w:val="bullet"/>
      <w:lvlText w:val=""/>
      <w:lvlJc w:val="left"/>
      <w:pPr>
        <w:ind w:left="2950" w:hanging="360"/>
      </w:pPr>
      <w:rPr>
        <w:rFonts w:ascii="Symbol" w:hAnsi="Symbol" w:hint="default"/>
      </w:rPr>
    </w:lvl>
    <w:lvl w:ilvl="4" w:tplc="0C090003" w:tentative="1">
      <w:start w:val="1"/>
      <w:numFmt w:val="bullet"/>
      <w:lvlText w:val="o"/>
      <w:lvlJc w:val="left"/>
      <w:pPr>
        <w:ind w:left="3670" w:hanging="360"/>
      </w:pPr>
      <w:rPr>
        <w:rFonts w:ascii="Courier New" w:hAnsi="Courier New" w:cs="Courier New" w:hint="default"/>
      </w:rPr>
    </w:lvl>
    <w:lvl w:ilvl="5" w:tplc="0C090005" w:tentative="1">
      <w:start w:val="1"/>
      <w:numFmt w:val="bullet"/>
      <w:lvlText w:val=""/>
      <w:lvlJc w:val="left"/>
      <w:pPr>
        <w:ind w:left="4390" w:hanging="360"/>
      </w:pPr>
      <w:rPr>
        <w:rFonts w:ascii="Wingdings" w:hAnsi="Wingdings" w:hint="default"/>
      </w:rPr>
    </w:lvl>
    <w:lvl w:ilvl="6" w:tplc="0C090001" w:tentative="1">
      <w:start w:val="1"/>
      <w:numFmt w:val="bullet"/>
      <w:lvlText w:val=""/>
      <w:lvlJc w:val="left"/>
      <w:pPr>
        <w:ind w:left="5110" w:hanging="360"/>
      </w:pPr>
      <w:rPr>
        <w:rFonts w:ascii="Symbol" w:hAnsi="Symbol" w:hint="default"/>
      </w:rPr>
    </w:lvl>
    <w:lvl w:ilvl="7" w:tplc="0C090003" w:tentative="1">
      <w:start w:val="1"/>
      <w:numFmt w:val="bullet"/>
      <w:lvlText w:val="o"/>
      <w:lvlJc w:val="left"/>
      <w:pPr>
        <w:ind w:left="5830" w:hanging="360"/>
      </w:pPr>
      <w:rPr>
        <w:rFonts w:ascii="Courier New" w:hAnsi="Courier New" w:cs="Courier New" w:hint="default"/>
      </w:rPr>
    </w:lvl>
    <w:lvl w:ilvl="8" w:tplc="0C090005" w:tentative="1">
      <w:start w:val="1"/>
      <w:numFmt w:val="bullet"/>
      <w:lvlText w:val=""/>
      <w:lvlJc w:val="left"/>
      <w:pPr>
        <w:ind w:left="6550" w:hanging="360"/>
      </w:pPr>
      <w:rPr>
        <w:rFonts w:ascii="Wingdings" w:hAnsi="Wingdings" w:hint="default"/>
      </w:rPr>
    </w:lvl>
  </w:abstractNum>
  <w:abstractNum w:abstractNumId="10" w15:restartNumberingAfterBreak="0">
    <w:nsid w:val="31E905F8"/>
    <w:multiLevelType w:val="hybridMultilevel"/>
    <w:tmpl w:val="7AD6C3CC"/>
    <w:lvl w:ilvl="0" w:tplc="0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5274E51"/>
    <w:multiLevelType w:val="hybridMultilevel"/>
    <w:tmpl w:val="72A0BD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9164A19"/>
    <w:multiLevelType w:val="hybridMultilevel"/>
    <w:tmpl w:val="1F6E15F2"/>
    <w:lvl w:ilvl="0" w:tplc="FFFFFFFF">
      <w:start w:val="1"/>
      <w:numFmt w:val="bullet"/>
      <w:lvlText w:val=""/>
      <w:lvlJc w:val="left"/>
      <w:pPr>
        <w:ind w:left="786" w:hanging="360"/>
      </w:pPr>
      <w:rPr>
        <w:rFonts w:ascii="Symbol" w:hAnsi="Symbol"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3"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14" w15:restartNumberingAfterBreak="0">
    <w:nsid w:val="3BEE4C9F"/>
    <w:multiLevelType w:val="hybridMultilevel"/>
    <w:tmpl w:val="4AF6345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5"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16" w15:restartNumberingAfterBreak="0">
    <w:nsid w:val="4C30061C"/>
    <w:multiLevelType w:val="hybridMultilevel"/>
    <w:tmpl w:val="B6BCC4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E1A718E"/>
    <w:multiLevelType w:val="multilevel"/>
    <w:tmpl w:val="33769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0650BD0"/>
    <w:multiLevelType w:val="hybridMultilevel"/>
    <w:tmpl w:val="C76868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2EF5BA3"/>
    <w:multiLevelType w:val="hybridMultilevel"/>
    <w:tmpl w:val="7EF85E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5100FD9"/>
    <w:multiLevelType w:val="hybridMultilevel"/>
    <w:tmpl w:val="ED9629E8"/>
    <w:lvl w:ilvl="0" w:tplc="0C09000F">
      <w:start w:val="1"/>
      <w:numFmt w:val="decimal"/>
      <w:lvlText w:val="%1."/>
      <w:lvlJc w:val="left"/>
      <w:pPr>
        <w:ind w:left="1077" w:hanging="360"/>
      </w:pPr>
      <w:rPr>
        <w:rFonts w:hint="default"/>
      </w:rPr>
    </w:lvl>
    <w:lvl w:ilvl="1" w:tplc="FFFFFFFF" w:tentative="1">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21" w15:restartNumberingAfterBreak="0">
    <w:nsid w:val="561D5E7B"/>
    <w:multiLevelType w:val="hybridMultilevel"/>
    <w:tmpl w:val="7D048DCA"/>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BEE0A7D"/>
    <w:multiLevelType w:val="hybridMultilevel"/>
    <w:tmpl w:val="D8EEB5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F2A1277"/>
    <w:multiLevelType w:val="hybridMultilevel"/>
    <w:tmpl w:val="0E1A5432"/>
    <w:lvl w:ilvl="0" w:tplc="0C090001">
      <w:start w:val="1"/>
      <w:numFmt w:val="bullet"/>
      <w:lvlText w:val=""/>
      <w:lvlJc w:val="left"/>
      <w:pPr>
        <w:ind w:left="782" w:hanging="360"/>
      </w:pPr>
      <w:rPr>
        <w:rFonts w:ascii="Symbol" w:hAnsi="Symbol" w:hint="default"/>
      </w:rPr>
    </w:lvl>
    <w:lvl w:ilvl="1" w:tplc="0C090003" w:tentative="1">
      <w:start w:val="1"/>
      <w:numFmt w:val="bullet"/>
      <w:lvlText w:val="o"/>
      <w:lvlJc w:val="left"/>
      <w:pPr>
        <w:ind w:left="1502" w:hanging="360"/>
      </w:pPr>
      <w:rPr>
        <w:rFonts w:ascii="Courier New" w:hAnsi="Courier New" w:cs="Courier New" w:hint="default"/>
      </w:rPr>
    </w:lvl>
    <w:lvl w:ilvl="2" w:tplc="0C090005" w:tentative="1">
      <w:start w:val="1"/>
      <w:numFmt w:val="bullet"/>
      <w:lvlText w:val=""/>
      <w:lvlJc w:val="left"/>
      <w:pPr>
        <w:ind w:left="2222" w:hanging="360"/>
      </w:pPr>
      <w:rPr>
        <w:rFonts w:ascii="Wingdings" w:hAnsi="Wingdings" w:hint="default"/>
      </w:rPr>
    </w:lvl>
    <w:lvl w:ilvl="3" w:tplc="0C090001" w:tentative="1">
      <w:start w:val="1"/>
      <w:numFmt w:val="bullet"/>
      <w:lvlText w:val=""/>
      <w:lvlJc w:val="left"/>
      <w:pPr>
        <w:ind w:left="2942" w:hanging="360"/>
      </w:pPr>
      <w:rPr>
        <w:rFonts w:ascii="Symbol" w:hAnsi="Symbol" w:hint="default"/>
      </w:rPr>
    </w:lvl>
    <w:lvl w:ilvl="4" w:tplc="0C090003" w:tentative="1">
      <w:start w:val="1"/>
      <w:numFmt w:val="bullet"/>
      <w:lvlText w:val="o"/>
      <w:lvlJc w:val="left"/>
      <w:pPr>
        <w:ind w:left="3662" w:hanging="360"/>
      </w:pPr>
      <w:rPr>
        <w:rFonts w:ascii="Courier New" w:hAnsi="Courier New" w:cs="Courier New" w:hint="default"/>
      </w:rPr>
    </w:lvl>
    <w:lvl w:ilvl="5" w:tplc="0C090005" w:tentative="1">
      <w:start w:val="1"/>
      <w:numFmt w:val="bullet"/>
      <w:lvlText w:val=""/>
      <w:lvlJc w:val="left"/>
      <w:pPr>
        <w:ind w:left="4382" w:hanging="360"/>
      </w:pPr>
      <w:rPr>
        <w:rFonts w:ascii="Wingdings" w:hAnsi="Wingdings" w:hint="default"/>
      </w:rPr>
    </w:lvl>
    <w:lvl w:ilvl="6" w:tplc="0C090001" w:tentative="1">
      <w:start w:val="1"/>
      <w:numFmt w:val="bullet"/>
      <w:lvlText w:val=""/>
      <w:lvlJc w:val="left"/>
      <w:pPr>
        <w:ind w:left="5102" w:hanging="360"/>
      </w:pPr>
      <w:rPr>
        <w:rFonts w:ascii="Symbol" w:hAnsi="Symbol" w:hint="default"/>
      </w:rPr>
    </w:lvl>
    <w:lvl w:ilvl="7" w:tplc="0C090003" w:tentative="1">
      <w:start w:val="1"/>
      <w:numFmt w:val="bullet"/>
      <w:lvlText w:val="o"/>
      <w:lvlJc w:val="left"/>
      <w:pPr>
        <w:ind w:left="5822" w:hanging="360"/>
      </w:pPr>
      <w:rPr>
        <w:rFonts w:ascii="Courier New" w:hAnsi="Courier New" w:cs="Courier New" w:hint="default"/>
      </w:rPr>
    </w:lvl>
    <w:lvl w:ilvl="8" w:tplc="0C090005" w:tentative="1">
      <w:start w:val="1"/>
      <w:numFmt w:val="bullet"/>
      <w:lvlText w:val=""/>
      <w:lvlJc w:val="left"/>
      <w:pPr>
        <w:ind w:left="6542" w:hanging="360"/>
      </w:pPr>
      <w:rPr>
        <w:rFonts w:ascii="Wingdings" w:hAnsi="Wingdings" w:hint="default"/>
      </w:rPr>
    </w:lvl>
  </w:abstractNum>
  <w:abstractNum w:abstractNumId="24" w15:restartNumberingAfterBreak="0">
    <w:nsid w:val="688D413C"/>
    <w:multiLevelType w:val="hybridMultilevel"/>
    <w:tmpl w:val="6B4E3200"/>
    <w:lvl w:ilvl="0" w:tplc="0C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5" w15:restartNumberingAfterBreak="0">
    <w:nsid w:val="6D5C2E68"/>
    <w:multiLevelType w:val="multilevel"/>
    <w:tmpl w:val="5E5455D2"/>
    <w:lvl w:ilvl="0">
      <w:start w:val="1"/>
      <w:numFmt w:val="decimal"/>
      <w:lvlText w:val="%1."/>
      <w:lvlJc w:val="left"/>
      <w:pPr>
        <w:tabs>
          <w:tab w:val="num" w:pos="720"/>
        </w:tabs>
        <w:ind w:left="720" w:hanging="360"/>
      </w:pPr>
      <w:rPr>
        <w:rFonts w:asciiTheme="minorHAnsi" w:hAnsiTheme="minorHAnsi" w:cstheme="minorHAnsi"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5A0180"/>
    <w:multiLevelType w:val="hybridMultilevel"/>
    <w:tmpl w:val="9A0C24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11333C5"/>
    <w:multiLevelType w:val="hybridMultilevel"/>
    <w:tmpl w:val="B5F627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2A56878"/>
    <w:multiLevelType w:val="hybridMultilevel"/>
    <w:tmpl w:val="0CCC6D4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9" w15:restartNumberingAfterBreak="0">
    <w:nsid w:val="7A4153BD"/>
    <w:multiLevelType w:val="hybridMultilevel"/>
    <w:tmpl w:val="8A2E9A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2047488169">
    <w:abstractNumId w:val="13"/>
  </w:num>
  <w:num w:numId="2" w16cid:durableId="1536960860">
    <w:abstractNumId w:val="15"/>
  </w:num>
  <w:num w:numId="3" w16cid:durableId="38435536">
    <w:abstractNumId w:val="1"/>
  </w:num>
  <w:num w:numId="4" w16cid:durableId="119034905">
    <w:abstractNumId w:val="0"/>
  </w:num>
  <w:num w:numId="5" w16cid:durableId="1172254070">
    <w:abstractNumId w:val="30"/>
  </w:num>
  <w:num w:numId="6" w16cid:durableId="423646233">
    <w:abstractNumId w:val="7"/>
  </w:num>
  <w:num w:numId="7" w16cid:durableId="1255476049">
    <w:abstractNumId w:val="25"/>
  </w:num>
  <w:num w:numId="8" w16cid:durableId="323632453">
    <w:abstractNumId w:val="17"/>
  </w:num>
  <w:num w:numId="9" w16cid:durableId="1728526378">
    <w:abstractNumId w:val="22"/>
  </w:num>
  <w:num w:numId="10" w16cid:durableId="2072459697">
    <w:abstractNumId w:val="12"/>
  </w:num>
  <w:num w:numId="11" w16cid:durableId="1536234991">
    <w:abstractNumId w:val="24"/>
  </w:num>
  <w:num w:numId="12" w16cid:durableId="299923953">
    <w:abstractNumId w:val="23"/>
  </w:num>
  <w:num w:numId="13" w16cid:durableId="465395973">
    <w:abstractNumId w:val="10"/>
  </w:num>
  <w:num w:numId="14" w16cid:durableId="1623804830">
    <w:abstractNumId w:val="21"/>
  </w:num>
  <w:num w:numId="15" w16cid:durableId="2029015882">
    <w:abstractNumId w:val="6"/>
  </w:num>
  <w:num w:numId="16" w16cid:durableId="654604687">
    <w:abstractNumId w:val="16"/>
  </w:num>
  <w:num w:numId="17" w16cid:durableId="725033541">
    <w:abstractNumId w:val="20"/>
  </w:num>
  <w:num w:numId="18" w16cid:durableId="801507475">
    <w:abstractNumId w:val="5"/>
  </w:num>
  <w:num w:numId="19" w16cid:durableId="694234379">
    <w:abstractNumId w:val="8"/>
  </w:num>
  <w:num w:numId="20" w16cid:durableId="522524663">
    <w:abstractNumId w:val="3"/>
  </w:num>
  <w:num w:numId="21" w16cid:durableId="1956792599">
    <w:abstractNumId w:val="11"/>
  </w:num>
  <w:num w:numId="22" w16cid:durableId="1250190957">
    <w:abstractNumId w:val="9"/>
  </w:num>
  <w:num w:numId="23" w16cid:durableId="1249734404">
    <w:abstractNumId w:val="14"/>
  </w:num>
  <w:num w:numId="24" w16cid:durableId="1814173069">
    <w:abstractNumId w:val="28"/>
  </w:num>
  <w:num w:numId="25" w16cid:durableId="891617403">
    <w:abstractNumId w:val="2"/>
  </w:num>
  <w:num w:numId="26" w16cid:durableId="405304100">
    <w:abstractNumId w:val="27"/>
  </w:num>
  <w:num w:numId="27" w16cid:durableId="1277756181">
    <w:abstractNumId w:val="26"/>
  </w:num>
  <w:num w:numId="28" w16cid:durableId="2033991082">
    <w:abstractNumId w:val="18"/>
  </w:num>
  <w:num w:numId="29" w16cid:durableId="1746419448">
    <w:abstractNumId w:val="29"/>
  </w:num>
  <w:num w:numId="30" w16cid:durableId="2030836994">
    <w:abstractNumId w:val="4"/>
  </w:num>
  <w:num w:numId="31" w16cid:durableId="2134782964">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5B8"/>
    <w:rsid w:val="000013A6"/>
    <w:rsid w:val="000021F5"/>
    <w:rsid w:val="00003247"/>
    <w:rsid w:val="000049C7"/>
    <w:rsid w:val="00005214"/>
    <w:rsid w:val="00015483"/>
    <w:rsid w:val="0001642D"/>
    <w:rsid w:val="00027998"/>
    <w:rsid w:val="00027EC2"/>
    <w:rsid w:val="00031F0F"/>
    <w:rsid w:val="00036182"/>
    <w:rsid w:val="0004150E"/>
    <w:rsid w:val="00042396"/>
    <w:rsid w:val="000456E0"/>
    <w:rsid w:val="00045D17"/>
    <w:rsid w:val="000503A8"/>
    <w:rsid w:val="00061670"/>
    <w:rsid w:val="00066909"/>
    <w:rsid w:val="00074DA8"/>
    <w:rsid w:val="00075C33"/>
    <w:rsid w:val="00082456"/>
    <w:rsid w:val="00083084"/>
    <w:rsid w:val="00090C5A"/>
    <w:rsid w:val="00094562"/>
    <w:rsid w:val="0009609E"/>
    <w:rsid w:val="000A0CF5"/>
    <w:rsid w:val="000A0D34"/>
    <w:rsid w:val="000A1921"/>
    <w:rsid w:val="000A5186"/>
    <w:rsid w:val="000B30C9"/>
    <w:rsid w:val="000B70D8"/>
    <w:rsid w:val="000C1E0C"/>
    <w:rsid w:val="000C3654"/>
    <w:rsid w:val="000C452E"/>
    <w:rsid w:val="000D5A11"/>
    <w:rsid w:val="000E0141"/>
    <w:rsid w:val="000E2939"/>
    <w:rsid w:val="000E639E"/>
    <w:rsid w:val="000F0EDE"/>
    <w:rsid w:val="000F2684"/>
    <w:rsid w:val="000F2688"/>
    <w:rsid w:val="0010052B"/>
    <w:rsid w:val="00114CE0"/>
    <w:rsid w:val="00121074"/>
    <w:rsid w:val="0012323D"/>
    <w:rsid w:val="001244F5"/>
    <w:rsid w:val="00127312"/>
    <w:rsid w:val="001459EB"/>
    <w:rsid w:val="001501F0"/>
    <w:rsid w:val="001552C6"/>
    <w:rsid w:val="00160D2A"/>
    <w:rsid w:val="001615BA"/>
    <w:rsid w:val="00165E93"/>
    <w:rsid w:val="00166318"/>
    <w:rsid w:val="0016790E"/>
    <w:rsid w:val="00172CB0"/>
    <w:rsid w:val="00174502"/>
    <w:rsid w:val="00180C52"/>
    <w:rsid w:val="00183A2A"/>
    <w:rsid w:val="00186299"/>
    <w:rsid w:val="00187B8C"/>
    <w:rsid w:val="001910E2"/>
    <w:rsid w:val="00191E48"/>
    <w:rsid w:val="001948AD"/>
    <w:rsid w:val="001A12DC"/>
    <w:rsid w:val="001B306F"/>
    <w:rsid w:val="001B48A7"/>
    <w:rsid w:val="001B48AF"/>
    <w:rsid w:val="001C206E"/>
    <w:rsid w:val="001C7CEE"/>
    <w:rsid w:val="001D0161"/>
    <w:rsid w:val="001D284A"/>
    <w:rsid w:val="001D285E"/>
    <w:rsid w:val="001D2953"/>
    <w:rsid w:val="001E06DF"/>
    <w:rsid w:val="001E49C0"/>
    <w:rsid w:val="001F262F"/>
    <w:rsid w:val="001F2C45"/>
    <w:rsid w:val="001F76A4"/>
    <w:rsid w:val="002014E5"/>
    <w:rsid w:val="00203A19"/>
    <w:rsid w:val="00204473"/>
    <w:rsid w:val="0020493E"/>
    <w:rsid w:val="002113B4"/>
    <w:rsid w:val="00212A29"/>
    <w:rsid w:val="00220092"/>
    <w:rsid w:val="00230BBE"/>
    <w:rsid w:val="00231B57"/>
    <w:rsid w:val="002320E8"/>
    <w:rsid w:val="0023640E"/>
    <w:rsid w:val="00236D05"/>
    <w:rsid w:val="00236DB5"/>
    <w:rsid w:val="00237B8C"/>
    <w:rsid w:val="0024134A"/>
    <w:rsid w:val="00243603"/>
    <w:rsid w:val="0025092A"/>
    <w:rsid w:val="00252449"/>
    <w:rsid w:val="0026001C"/>
    <w:rsid w:val="00260B76"/>
    <w:rsid w:val="0026188F"/>
    <w:rsid w:val="00262DEE"/>
    <w:rsid w:val="0026689B"/>
    <w:rsid w:val="00266AB7"/>
    <w:rsid w:val="0027094B"/>
    <w:rsid w:val="00271701"/>
    <w:rsid w:val="00272F0B"/>
    <w:rsid w:val="002756D8"/>
    <w:rsid w:val="002840E6"/>
    <w:rsid w:val="00284D8B"/>
    <w:rsid w:val="00285B53"/>
    <w:rsid w:val="00290E50"/>
    <w:rsid w:val="00290FAD"/>
    <w:rsid w:val="00295705"/>
    <w:rsid w:val="002A43D2"/>
    <w:rsid w:val="002A49EE"/>
    <w:rsid w:val="002B1194"/>
    <w:rsid w:val="002B128F"/>
    <w:rsid w:val="002B288B"/>
    <w:rsid w:val="002B297D"/>
    <w:rsid w:val="002B4DD4"/>
    <w:rsid w:val="002D07CD"/>
    <w:rsid w:val="002D2A0D"/>
    <w:rsid w:val="002E6343"/>
    <w:rsid w:val="002E78B8"/>
    <w:rsid w:val="002F25EB"/>
    <w:rsid w:val="002F69C3"/>
    <w:rsid w:val="0030208D"/>
    <w:rsid w:val="003020B5"/>
    <w:rsid w:val="0031523D"/>
    <w:rsid w:val="003158C2"/>
    <w:rsid w:val="00321863"/>
    <w:rsid w:val="00326758"/>
    <w:rsid w:val="00327679"/>
    <w:rsid w:val="00333A1F"/>
    <w:rsid w:val="0033768C"/>
    <w:rsid w:val="00344845"/>
    <w:rsid w:val="003461EF"/>
    <w:rsid w:val="0035220A"/>
    <w:rsid w:val="00355942"/>
    <w:rsid w:val="003660FD"/>
    <w:rsid w:val="00366983"/>
    <w:rsid w:val="00367C98"/>
    <w:rsid w:val="00373FED"/>
    <w:rsid w:val="003743B3"/>
    <w:rsid w:val="00384332"/>
    <w:rsid w:val="0039040A"/>
    <w:rsid w:val="00390B42"/>
    <w:rsid w:val="00390F2F"/>
    <w:rsid w:val="00392AFC"/>
    <w:rsid w:val="00394A89"/>
    <w:rsid w:val="003957D2"/>
    <w:rsid w:val="00395E36"/>
    <w:rsid w:val="003A3578"/>
    <w:rsid w:val="003C0264"/>
    <w:rsid w:val="003C592D"/>
    <w:rsid w:val="003C6256"/>
    <w:rsid w:val="003D3A6F"/>
    <w:rsid w:val="003D67E9"/>
    <w:rsid w:val="00402D13"/>
    <w:rsid w:val="00404199"/>
    <w:rsid w:val="004061F4"/>
    <w:rsid w:val="00410219"/>
    <w:rsid w:val="00410BF0"/>
    <w:rsid w:val="004121AA"/>
    <w:rsid w:val="004128B6"/>
    <w:rsid w:val="00422504"/>
    <w:rsid w:val="0042331E"/>
    <w:rsid w:val="0042794F"/>
    <w:rsid w:val="00433C25"/>
    <w:rsid w:val="00434524"/>
    <w:rsid w:val="0043559B"/>
    <w:rsid w:val="00436A30"/>
    <w:rsid w:val="00436B75"/>
    <w:rsid w:val="00436FB2"/>
    <w:rsid w:val="00440D74"/>
    <w:rsid w:val="00441286"/>
    <w:rsid w:val="00441ECC"/>
    <w:rsid w:val="00442939"/>
    <w:rsid w:val="0044768B"/>
    <w:rsid w:val="00455CDA"/>
    <w:rsid w:val="00456927"/>
    <w:rsid w:val="00457BE7"/>
    <w:rsid w:val="00461819"/>
    <w:rsid w:val="004638A4"/>
    <w:rsid w:val="00464D35"/>
    <w:rsid w:val="00474A22"/>
    <w:rsid w:val="00475504"/>
    <w:rsid w:val="00477AE3"/>
    <w:rsid w:val="00480812"/>
    <w:rsid w:val="00481829"/>
    <w:rsid w:val="0048530A"/>
    <w:rsid w:val="00490F7E"/>
    <w:rsid w:val="00492EE9"/>
    <w:rsid w:val="00493773"/>
    <w:rsid w:val="00495B39"/>
    <w:rsid w:val="004A2C60"/>
    <w:rsid w:val="004A3822"/>
    <w:rsid w:val="004A5A47"/>
    <w:rsid w:val="004A5DB6"/>
    <w:rsid w:val="004B3190"/>
    <w:rsid w:val="004B32D2"/>
    <w:rsid w:val="004C1716"/>
    <w:rsid w:val="004C57F9"/>
    <w:rsid w:val="004E74CD"/>
    <w:rsid w:val="004F6202"/>
    <w:rsid w:val="00504439"/>
    <w:rsid w:val="00505A6D"/>
    <w:rsid w:val="00507949"/>
    <w:rsid w:val="00510829"/>
    <w:rsid w:val="00512E7E"/>
    <w:rsid w:val="00514711"/>
    <w:rsid w:val="0052245D"/>
    <w:rsid w:val="00526413"/>
    <w:rsid w:val="00527933"/>
    <w:rsid w:val="0053083B"/>
    <w:rsid w:val="00530D3E"/>
    <w:rsid w:val="00541727"/>
    <w:rsid w:val="0054727B"/>
    <w:rsid w:val="0055314F"/>
    <w:rsid w:val="0055729E"/>
    <w:rsid w:val="00565312"/>
    <w:rsid w:val="00573D58"/>
    <w:rsid w:val="0057462A"/>
    <w:rsid w:val="00576FB9"/>
    <w:rsid w:val="00584463"/>
    <w:rsid w:val="00591341"/>
    <w:rsid w:val="005916F8"/>
    <w:rsid w:val="00596C5B"/>
    <w:rsid w:val="005A0982"/>
    <w:rsid w:val="005A6F45"/>
    <w:rsid w:val="005A70F8"/>
    <w:rsid w:val="005B38C8"/>
    <w:rsid w:val="005B4335"/>
    <w:rsid w:val="005B4948"/>
    <w:rsid w:val="005B79F5"/>
    <w:rsid w:val="005C2940"/>
    <w:rsid w:val="005C2BFC"/>
    <w:rsid w:val="005C391C"/>
    <w:rsid w:val="005D4EDB"/>
    <w:rsid w:val="005D5063"/>
    <w:rsid w:val="005D5635"/>
    <w:rsid w:val="005E0037"/>
    <w:rsid w:val="005E2EBD"/>
    <w:rsid w:val="005F1480"/>
    <w:rsid w:val="005F1A2B"/>
    <w:rsid w:val="005F702A"/>
    <w:rsid w:val="00602085"/>
    <w:rsid w:val="00604B5C"/>
    <w:rsid w:val="00617D09"/>
    <w:rsid w:val="00626951"/>
    <w:rsid w:val="00626AEC"/>
    <w:rsid w:val="00630D4E"/>
    <w:rsid w:val="00634958"/>
    <w:rsid w:val="00634E13"/>
    <w:rsid w:val="006360EA"/>
    <w:rsid w:val="00645D88"/>
    <w:rsid w:val="006616A2"/>
    <w:rsid w:val="00665693"/>
    <w:rsid w:val="00666990"/>
    <w:rsid w:val="00666999"/>
    <w:rsid w:val="006717FB"/>
    <w:rsid w:val="00676EE5"/>
    <w:rsid w:val="006822CC"/>
    <w:rsid w:val="00685107"/>
    <w:rsid w:val="006873BA"/>
    <w:rsid w:val="0069634D"/>
    <w:rsid w:val="006A1585"/>
    <w:rsid w:val="006A665B"/>
    <w:rsid w:val="006A6EFB"/>
    <w:rsid w:val="006B4D9E"/>
    <w:rsid w:val="006B5CD6"/>
    <w:rsid w:val="006C102C"/>
    <w:rsid w:val="006C3FCC"/>
    <w:rsid w:val="006C574A"/>
    <w:rsid w:val="006C5A5C"/>
    <w:rsid w:val="006C7246"/>
    <w:rsid w:val="006C74CE"/>
    <w:rsid w:val="006D0C48"/>
    <w:rsid w:val="006D1700"/>
    <w:rsid w:val="006D3D07"/>
    <w:rsid w:val="006D6D49"/>
    <w:rsid w:val="006E453E"/>
    <w:rsid w:val="006E69CC"/>
    <w:rsid w:val="006E6E58"/>
    <w:rsid w:val="006F0754"/>
    <w:rsid w:val="006F09E8"/>
    <w:rsid w:val="007010FB"/>
    <w:rsid w:val="00701A46"/>
    <w:rsid w:val="007117A5"/>
    <w:rsid w:val="00712EF1"/>
    <w:rsid w:val="00715C75"/>
    <w:rsid w:val="00716314"/>
    <w:rsid w:val="0072498E"/>
    <w:rsid w:val="00725080"/>
    <w:rsid w:val="00725D9B"/>
    <w:rsid w:val="00727237"/>
    <w:rsid w:val="007275F7"/>
    <w:rsid w:val="00730593"/>
    <w:rsid w:val="007471D6"/>
    <w:rsid w:val="00750B78"/>
    <w:rsid w:val="00753085"/>
    <w:rsid w:val="007719AB"/>
    <w:rsid w:val="007759E4"/>
    <w:rsid w:val="00775C53"/>
    <w:rsid w:val="007774E5"/>
    <w:rsid w:val="00784C5D"/>
    <w:rsid w:val="00797339"/>
    <w:rsid w:val="007B6FE4"/>
    <w:rsid w:val="007B7EE6"/>
    <w:rsid w:val="007C03C0"/>
    <w:rsid w:val="007C257B"/>
    <w:rsid w:val="007C40E2"/>
    <w:rsid w:val="007D04DA"/>
    <w:rsid w:val="007E0CFA"/>
    <w:rsid w:val="007E23ED"/>
    <w:rsid w:val="007E396F"/>
    <w:rsid w:val="007E3B64"/>
    <w:rsid w:val="007E4124"/>
    <w:rsid w:val="007F088F"/>
    <w:rsid w:val="007F332D"/>
    <w:rsid w:val="00801478"/>
    <w:rsid w:val="00801DAF"/>
    <w:rsid w:val="00802C7D"/>
    <w:rsid w:val="00810089"/>
    <w:rsid w:val="008131B6"/>
    <w:rsid w:val="0081518C"/>
    <w:rsid w:val="00820021"/>
    <w:rsid w:val="0082108F"/>
    <w:rsid w:val="00827843"/>
    <w:rsid w:val="00833F72"/>
    <w:rsid w:val="008343E7"/>
    <w:rsid w:val="0083521F"/>
    <w:rsid w:val="00837DE3"/>
    <w:rsid w:val="008529F1"/>
    <w:rsid w:val="00852AF0"/>
    <w:rsid w:val="0085512F"/>
    <w:rsid w:val="008565FE"/>
    <w:rsid w:val="0085751D"/>
    <w:rsid w:val="008707DA"/>
    <w:rsid w:val="008778EF"/>
    <w:rsid w:val="00887553"/>
    <w:rsid w:val="008A0B88"/>
    <w:rsid w:val="008A16C0"/>
    <w:rsid w:val="008A1B61"/>
    <w:rsid w:val="008A3ACA"/>
    <w:rsid w:val="008A3BF0"/>
    <w:rsid w:val="008A3E7E"/>
    <w:rsid w:val="008B22B1"/>
    <w:rsid w:val="008C255F"/>
    <w:rsid w:val="008C46E9"/>
    <w:rsid w:val="008C4982"/>
    <w:rsid w:val="008E11A3"/>
    <w:rsid w:val="008E39C8"/>
    <w:rsid w:val="008E3ED7"/>
    <w:rsid w:val="008E4109"/>
    <w:rsid w:val="008E4326"/>
    <w:rsid w:val="008E704D"/>
    <w:rsid w:val="008F0135"/>
    <w:rsid w:val="008F53EF"/>
    <w:rsid w:val="008F78B3"/>
    <w:rsid w:val="009020BE"/>
    <w:rsid w:val="00910A68"/>
    <w:rsid w:val="009116C0"/>
    <w:rsid w:val="0091264C"/>
    <w:rsid w:val="00917A43"/>
    <w:rsid w:val="00917AED"/>
    <w:rsid w:val="00921435"/>
    <w:rsid w:val="00921D7E"/>
    <w:rsid w:val="00925D84"/>
    <w:rsid w:val="009304D0"/>
    <w:rsid w:val="00934C54"/>
    <w:rsid w:val="00935AEA"/>
    <w:rsid w:val="009468CB"/>
    <w:rsid w:val="00946FEA"/>
    <w:rsid w:val="009566B2"/>
    <w:rsid w:val="00961E88"/>
    <w:rsid w:val="00963FD5"/>
    <w:rsid w:val="009731E7"/>
    <w:rsid w:val="00976B8F"/>
    <w:rsid w:val="0097715C"/>
    <w:rsid w:val="00982A27"/>
    <w:rsid w:val="00982B92"/>
    <w:rsid w:val="0098358A"/>
    <w:rsid w:val="00993F15"/>
    <w:rsid w:val="009A0130"/>
    <w:rsid w:val="009A1DE5"/>
    <w:rsid w:val="009B2D7D"/>
    <w:rsid w:val="009B3A9E"/>
    <w:rsid w:val="009B4408"/>
    <w:rsid w:val="009B56B6"/>
    <w:rsid w:val="009B61FE"/>
    <w:rsid w:val="009B7A0E"/>
    <w:rsid w:val="009C12E4"/>
    <w:rsid w:val="009C544A"/>
    <w:rsid w:val="009C7A6B"/>
    <w:rsid w:val="009D0DF7"/>
    <w:rsid w:val="009D329B"/>
    <w:rsid w:val="009D33ED"/>
    <w:rsid w:val="009D46E6"/>
    <w:rsid w:val="009D6C8B"/>
    <w:rsid w:val="009E0BC2"/>
    <w:rsid w:val="009E1DD3"/>
    <w:rsid w:val="009E635F"/>
    <w:rsid w:val="009E6F86"/>
    <w:rsid w:val="009F068C"/>
    <w:rsid w:val="009F1C5A"/>
    <w:rsid w:val="009F3FFB"/>
    <w:rsid w:val="00A0134E"/>
    <w:rsid w:val="00A05E7F"/>
    <w:rsid w:val="00A1194D"/>
    <w:rsid w:val="00A134F4"/>
    <w:rsid w:val="00A13839"/>
    <w:rsid w:val="00A25992"/>
    <w:rsid w:val="00A31D1D"/>
    <w:rsid w:val="00A331E5"/>
    <w:rsid w:val="00A358FA"/>
    <w:rsid w:val="00A4493D"/>
    <w:rsid w:val="00A4740F"/>
    <w:rsid w:val="00A60193"/>
    <w:rsid w:val="00A669C3"/>
    <w:rsid w:val="00A66BA5"/>
    <w:rsid w:val="00A67D9A"/>
    <w:rsid w:val="00A67FDF"/>
    <w:rsid w:val="00A70582"/>
    <w:rsid w:val="00A73E9F"/>
    <w:rsid w:val="00A75FA8"/>
    <w:rsid w:val="00A77E89"/>
    <w:rsid w:val="00A81E05"/>
    <w:rsid w:val="00A940E8"/>
    <w:rsid w:val="00A94984"/>
    <w:rsid w:val="00A97920"/>
    <w:rsid w:val="00AB6B4E"/>
    <w:rsid w:val="00AC1E3C"/>
    <w:rsid w:val="00AD698B"/>
    <w:rsid w:val="00AE293C"/>
    <w:rsid w:val="00AE3735"/>
    <w:rsid w:val="00AE3EB0"/>
    <w:rsid w:val="00AE5DB5"/>
    <w:rsid w:val="00AE7E41"/>
    <w:rsid w:val="00AF1222"/>
    <w:rsid w:val="00B011B2"/>
    <w:rsid w:val="00B018F3"/>
    <w:rsid w:val="00B02EB8"/>
    <w:rsid w:val="00B10AE6"/>
    <w:rsid w:val="00B11355"/>
    <w:rsid w:val="00B132EF"/>
    <w:rsid w:val="00B16D45"/>
    <w:rsid w:val="00B1764A"/>
    <w:rsid w:val="00B20D4F"/>
    <w:rsid w:val="00B2281B"/>
    <w:rsid w:val="00B255F3"/>
    <w:rsid w:val="00B35396"/>
    <w:rsid w:val="00B35EEC"/>
    <w:rsid w:val="00B400BF"/>
    <w:rsid w:val="00B406B1"/>
    <w:rsid w:val="00B419E4"/>
    <w:rsid w:val="00B42044"/>
    <w:rsid w:val="00B44F24"/>
    <w:rsid w:val="00B45C3A"/>
    <w:rsid w:val="00B52740"/>
    <w:rsid w:val="00B60ECF"/>
    <w:rsid w:val="00B6117A"/>
    <w:rsid w:val="00B61FA7"/>
    <w:rsid w:val="00B6267E"/>
    <w:rsid w:val="00B66DAD"/>
    <w:rsid w:val="00B7075A"/>
    <w:rsid w:val="00B7183E"/>
    <w:rsid w:val="00B814CB"/>
    <w:rsid w:val="00B84510"/>
    <w:rsid w:val="00B9177F"/>
    <w:rsid w:val="00B91A2E"/>
    <w:rsid w:val="00B97E2D"/>
    <w:rsid w:val="00BA329C"/>
    <w:rsid w:val="00BB025A"/>
    <w:rsid w:val="00BB439A"/>
    <w:rsid w:val="00BB6A5F"/>
    <w:rsid w:val="00BB7CA4"/>
    <w:rsid w:val="00BC022B"/>
    <w:rsid w:val="00BC59B1"/>
    <w:rsid w:val="00BC79C7"/>
    <w:rsid w:val="00BD0795"/>
    <w:rsid w:val="00BE45BF"/>
    <w:rsid w:val="00BE64DB"/>
    <w:rsid w:val="00BE7DC3"/>
    <w:rsid w:val="00BF50AE"/>
    <w:rsid w:val="00BF6527"/>
    <w:rsid w:val="00C03BA9"/>
    <w:rsid w:val="00C100B3"/>
    <w:rsid w:val="00C11089"/>
    <w:rsid w:val="00C133A3"/>
    <w:rsid w:val="00C14B96"/>
    <w:rsid w:val="00C363C4"/>
    <w:rsid w:val="00C365EF"/>
    <w:rsid w:val="00C36A88"/>
    <w:rsid w:val="00C40FC1"/>
    <w:rsid w:val="00C47CF7"/>
    <w:rsid w:val="00C565DC"/>
    <w:rsid w:val="00C5687B"/>
    <w:rsid w:val="00C62CDF"/>
    <w:rsid w:val="00C63771"/>
    <w:rsid w:val="00C63BEA"/>
    <w:rsid w:val="00C63F3A"/>
    <w:rsid w:val="00C646BA"/>
    <w:rsid w:val="00C64D88"/>
    <w:rsid w:val="00C71D42"/>
    <w:rsid w:val="00C755E0"/>
    <w:rsid w:val="00C75A36"/>
    <w:rsid w:val="00C91044"/>
    <w:rsid w:val="00C92D9E"/>
    <w:rsid w:val="00C944C2"/>
    <w:rsid w:val="00CA0A2E"/>
    <w:rsid w:val="00CA1F62"/>
    <w:rsid w:val="00CA359C"/>
    <w:rsid w:val="00CB2FA2"/>
    <w:rsid w:val="00CB75CC"/>
    <w:rsid w:val="00CD3133"/>
    <w:rsid w:val="00CD7115"/>
    <w:rsid w:val="00CE1AEA"/>
    <w:rsid w:val="00CE4EF3"/>
    <w:rsid w:val="00CF5813"/>
    <w:rsid w:val="00D01554"/>
    <w:rsid w:val="00D0239B"/>
    <w:rsid w:val="00D10DDC"/>
    <w:rsid w:val="00D1138B"/>
    <w:rsid w:val="00D15DDB"/>
    <w:rsid w:val="00D172F9"/>
    <w:rsid w:val="00D20F05"/>
    <w:rsid w:val="00D23188"/>
    <w:rsid w:val="00D246BF"/>
    <w:rsid w:val="00D318CA"/>
    <w:rsid w:val="00D35B31"/>
    <w:rsid w:val="00D36D58"/>
    <w:rsid w:val="00D43403"/>
    <w:rsid w:val="00D451A6"/>
    <w:rsid w:val="00D50DA6"/>
    <w:rsid w:val="00D541C2"/>
    <w:rsid w:val="00D56E65"/>
    <w:rsid w:val="00D60920"/>
    <w:rsid w:val="00D610BD"/>
    <w:rsid w:val="00D628E1"/>
    <w:rsid w:val="00D6348C"/>
    <w:rsid w:val="00D637B0"/>
    <w:rsid w:val="00D65D6F"/>
    <w:rsid w:val="00D66353"/>
    <w:rsid w:val="00D75169"/>
    <w:rsid w:val="00D77E1C"/>
    <w:rsid w:val="00D85ACB"/>
    <w:rsid w:val="00D868F1"/>
    <w:rsid w:val="00D93FFB"/>
    <w:rsid w:val="00D948BB"/>
    <w:rsid w:val="00D97AFF"/>
    <w:rsid w:val="00DA095B"/>
    <w:rsid w:val="00DA4E54"/>
    <w:rsid w:val="00DC2FF8"/>
    <w:rsid w:val="00DC3343"/>
    <w:rsid w:val="00DC36A6"/>
    <w:rsid w:val="00DC5F70"/>
    <w:rsid w:val="00DC7F77"/>
    <w:rsid w:val="00DD0F71"/>
    <w:rsid w:val="00DD195C"/>
    <w:rsid w:val="00DD4461"/>
    <w:rsid w:val="00DD47F9"/>
    <w:rsid w:val="00DD59BC"/>
    <w:rsid w:val="00DF28B2"/>
    <w:rsid w:val="00DF344C"/>
    <w:rsid w:val="00DF46B4"/>
    <w:rsid w:val="00DF6575"/>
    <w:rsid w:val="00E039FB"/>
    <w:rsid w:val="00E059B1"/>
    <w:rsid w:val="00E06429"/>
    <w:rsid w:val="00E11CED"/>
    <w:rsid w:val="00E152B4"/>
    <w:rsid w:val="00E160EF"/>
    <w:rsid w:val="00E2078F"/>
    <w:rsid w:val="00E223A3"/>
    <w:rsid w:val="00E242E5"/>
    <w:rsid w:val="00E27D70"/>
    <w:rsid w:val="00E30DA4"/>
    <w:rsid w:val="00E437EE"/>
    <w:rsid w:val="00E57678"/>
    <w:rsid w:val="00E63764"/>
    <w:rsid w:val="00E65843"/>
    <w:rsid w:val="00E662A3"/>
    <w:rsid w:val="00E709DC"/>
    <w:rsid w:val="00E75113"/>
    <w:rsid w:val="00E7588A"/>
    <w:rsid w:val="00E81F0F"/>
    <w:rsid w:val="00E873C4"/>
    <w:rsid w:val="00E87B6A"/>
    <w:rsid w:val="00E97A2C"/>
    <w:rsid w:val="00E97B96"/>
    <w:rsid w:val="00EA4DEE"/>
    <w:rsid w:val="00EB0DAE"/>
    <w:rsid w:val="00EB1248"/>
    <w:rsid w:val="00EB2558"/>
    <w:rsid w:val="00EB3BC0"/>
    <w:rsid w:val="00EB3F11"/>
    <w:rsid w:val="00EB5853"/>
    <w:rsid w:val="00EB6906"/>
    <w:rsid w:val="00EB777E"/>
    <w:rsid w:val="00EC4A22"/>
    <w:rsid w:val="00EC5BAD"/>
    <w:rsid w:val="00EC7B3B"/>
    <w:rsid w:val="00EC7F5A"/>
    <w:rsid w:val="00ED05B8"/>
    <w:rsid w:val="00ED156A"/>
    <w:rsid w:val="00ED638F"/>
    <w:rsid w:val="00ED798F"/>
    <w:rsid w:val="00EF3267"/>
    <w:rsid w:val="00EF7D22"/>
    <w:rsid w:val="00F0692A"/>
    <w:rsid w:val="00F10165"/>
    <w:rsid w:val="00F15B8F"/>
    <w:rsid w:val="00F1669D"/>
    <w:rsid w:val="00F20919"/>
    <w:rsid w:val="00F312A2"/>
    <w:rsid w:val="00F322AA"/>
    <w:rsid w:val="00F36F2D"/>
    <w:rsid w:val="00F37D1B"/>
    <w:rsid w:val="00F43D82"/>
    <w:rsid w:val="00F43DC5"/>
    <w:rsid w:val="00F517A9"/>
    <w:rsid w:val="00F51E6A"/>
    <w:rsid w:val="00F56AB9"/>
    <w:rsid w:val="00F60676"/>
    <w:rsid w:val="00F63605"/>
    <w:rsid w:val="00F638A0"/>
    <w:rsid w:val="00F6473C"/>
    <w:rsid w:val="00F66B23"/>
    <w:rsid w:val="00F6763F"/>
    <w:rsid w:val="00F720B0"/>
    <w:rsid w:val="00F7692D"/>
    <w:rsid w:val="00F775E8"/>
    <w:rsid w:val="00F863CF"/>
    <w:rsid w:val="00F94966"/>
    <w:rsid w:val="00FA7EBD"/>
    <w:rsid w:val="00FB019C"/>
    <w:rsid w:val="00FB36C8"/>
    <w:rsid w:val="00FB63E0"/>
    <w:rsid w:val="00FB6B37"/>
    <w:rsid w:val="00FC1D8E"/>
    <w:rsid w:val="00FC1DE9"/>
    <w:rsid w:val="00FC7209"/>
    <w:rsid w:val="00FC7689"/>
    <w:rsid w:val="00FD2E2F"/>
    <w:rsid w:val="00FD5A4A"/>
    <w:rsid w:val="00FE20E8"/>
    <w:rsid w:val="00FE3CB6"/>
    <w:rsid w:val="00FF0930"/>
    <w:rsid w:val="00FF211F"/>
    <w:rsid w:val="00FF250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99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ED05B8"/>
    <w:pPr>
      <w:keepNext/>
      <w:keepLines/>
      <w:outlineLvl w:val="1"/>
    </w:pPr>
    <w:rPr>
      <w:b/>
      <w:sz w:val="28"/>
      <w:szCs w:val="28"/>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szCs w:val="24"/>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ED05B8"/>
    <w:rPr>
      <w:b/>
      <w:sz w:val="28"/>
      <w:szCs w:val="28"/>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3"/>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1"/>
      </w:numPr>
    </w:pPr>
  </w:style>
  <w:style w:type="paragraph" w:styleId="ListParagraph">
    <w:name w:val="List Paragraph"/>
    <w:aliases w:val="Recommendation,List Paragraph1,List Paragraph11"/>
    <w:basedOn w:val="Normal"/>
    <w:link w:val="ListParagraphChar"/>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1"/>
      </w:numPr>
    </w:pPr>
  </w:style>
  <w:style w:type="character" w:customStyle="1" w:styleId="SubdotPointChar">
    <w:name w:val="Subdot Point Char"/>
    <w:link w:val="SubdotPoint"/>
    <w:rsid w:val="005A70F8"/>
    <w:rPr>
      <w:sz w:val="24"/>
    </w:rPr>
  </w:style>
  <w:style w:type="paragraph" w:customStyle="1" w:styleId="NumberedPoints">
    <w:name w:val="Numbered Points"/>
    <w:basedOn w:val="ListParagraph"/>
    <w:link w:val="NumberedPointsChar"/>
    <w:qFormat/>
    <w:rsid w:val="005A70F8"/>
    <w:pPr>
      <w:numPr>
        <w:numId w:val="2"/>
      </w:numPr>
    </w:pPr>
  </w:style>
  <w:style w:type="character" w:customStyle="1" w:styleId="NumberedPointsChar">
    <w:name w:val="Numbered Points Char"/>
    <w:link w:val="NumberedPoints"/>
    <w:rsid w:val="005A70F8"/>
    <w:rPr>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rPr>
      <w:rFonts w:ascii="Verdana" w:hAnsi="Verdana"/>
      <w:sz w:val="20"/>
    </w:rPr>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szCs w:val="32"/>
      <w:lang w:eastAsia="en-AU"/>
    </w:rPr>
  </w:style>
  <w:style w:type="paragraph" w:styleId="ListBullet">
    <w:name w:val="List Bullet"/>
    <w:basedOn w:val="BodyText"/>
    <w:link w:val="ListBulletChar"/>
    <w:rsid w:val="00456927"/>
    <w:pPr>
      <w:numPr>
        <w:numId w:val="4"/>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0"/>
      <w:szCs w:val="20"/>
      <w:lang w:eastAsia="en-US"/>
    </w:rPr>
  </w:style>
  <w:style w:type="paragraph" w:styleId="Footer">
    <w:name w:val="footer"/>
    <w:basedOn w:val="BodyText"/>
    <w:link w:val="FooterChar"/>
    <w:uiPriority w:val="99"/>
    <w:rsid w:val="00456927"/>
    <w:pPr>
      <w:tabs>
        <w:tab w:val="center" w:pos="4253"/>
        <w:tab w:val="right" w:pos="8931"/>
      </w:tabs>
      <w:spacing w:after="0"/>
    </w:pPr>
    <w:rPr>
      <w:rFonts w:ascii="Tahoma" w:hAnsi="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spacing w:after="120"/>
      <w:jc w:val="right"/>
    </w:pPr>
    <w:rPr>
      <w:rFonts w:ascii="Tahoma" w:hAnsi="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unhideWhenUsed/>
    <w:rsid w:val="000E2939"/>
    <w:rPr>
      <w:sz w:val="20"/>
    </w:rPr>
  </w:style>
  <w:style w:type="character" w:customStyle="1" w:styleId="CommentTextChar">
    <w:name w:val="Comment Text Char"/>
    <w:basedOn w:val="DefaultParagraphFont"/>
    <w:link w:val="CommentText"/>
    <w:uiPriority w:val="99"/>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5"/>
      </w:numPr>
      <w:ind w:left="714" w:hanging="357"/>
    </w:pPr>
    <w:rPr>
      <w:lang w:eastAsia="ja-JP"/>
    </w:rPr>
  </w:style>
  <w:style w:type="paragraph" w:customStyle="1" w:styleId="Default">
    <w:name w:val="Default"/>
    <w:rsid w:val="000049C7"/>
    <w:pPr>
      <w:autoSpaceDE w:val="0"/>
      <w:autoSpaceDN w:val="0"/>
      <w:adjustRightInd w:val="0"/>
    </w:pPr>
    <w:rPr>
      <w:rFonts w:eastAsia="Calibri" w:cs="Calibri"/>
      <w:color w:val="000000"/>
      <w:sz w:val="24"/>
      <w:szCs w:val="24"/>
    </w:rPr>
  </w:style>
  <w:style w:type="paragraph" w:styleId="NormalWeb">
    <w:name w:val="Normal (Web)"/>
    <w:basedOn w:val="Normal"/>
    <w:uiPriority w:val="99"/>
    <w:semiHidden/>
    <w:unhideWhenUsed/>
    <w:rsid w:val="00390B42"/>
    <w:pPr>
      <w:suppressAutoHyphens w:val="0"/>
      <w:spacing w:before="100" w:beforeAutospacing="1" w:after="100" w:afterAutospacing="1"/>
    </w:pPr>
    <w:rPr>
      <w:rFonts w:ascii="Times New Roman" w:hAnsi="Times New Roman"/>
      <w:szCs w:val="24"/>
    </w:rPr>
  </w:style>
  <w:style w:type="paragraph" w:customStyle="1" w:styleId="LetterBody">
    <w:name w:val="LetterBody"/>
    <w:basedOn w:val="Normal"/>
    <w:rsid w:val="009A0130"/>
    <w:pPr>
      <w:suppressAutoHyphens w:val="0"/>
      <w:spacing w:after="0"/>
    </w:pPr>
    <w:rPr>
      <w:rFonts w:ascii="Arial" w:hAnsi="Arial"/>
      <w:lang w:eastAsia="en-US"/>
    </w:rPr>
  </w:style>
  <w:style w:type="paragraph" w:styleId="Revision">
    <w:name w:val="Revision"/>
    <w:hidden/>
    <w:uiPriority w:val="99"/>
    <w:semiHidden/>
    <w:rsid w:val="001D285E"/>
    <w:rPr>
      <w:sz w:val="24"/>
    </w:rPr>
  </w:style>
  <w:style w:type="paragraph" w:customStyle="1" w:styleId="xmsonormal">
    <w:name w:val="x_msonormal"/>
    <w:basedOn w:val="Normal"/>
    <w:rsid w:val="001D285E"/>
    <w:pPr>
      <w:suppressAutoHyphens w:val="0"/>
      <w:spacing w:after="0"/>
    </w:pPr>
    <w:rPr>
      <w:rFonts w:eastAsiaTheme="minorHAnsi" w:cs="Calibri"/>
      <w:sz w:val="22"/>
      <w:szCs w:val="22"/>
    </w:rPr>
  </w:style>
  <w:style w:type="character" w:styleId="UnresolvedMention">
    <w:name w:val="Unresolved Mention"/>
    <w:basedOn w:val="DefaultParagraphFont"/>
    <w:uiPriority w:val="99"/>
    <w:semiHidden/>
    <w:unhideWhenUsed/>
    <w:rsid w:val="00F0692A"/>
    <w:rPr>
      <w:color w:val="605E5C"/>
      <w:shd w:val="clear" w:color="auto" w:fill="E1DFDD"/>
    </w:rPr>
  </w:style>
  <w:style w:type="character" w:customStyle="1" w:styleId="normaltextrun">
    <w:name w:val="normaltextrun"/>
    <w:basedOn w:val="DefaultParagraphFont"/>
    <w:rsid w:val="00236DB5"/>
  </w:style>
  <w:style w:type="character" w:customStyle="1" w:styleId="scxw213593575">
    <w:name w:val="scxw213593575"/>
    <w:basedOn w:val="DefaultParagraphFont"/>
    <w:rsid w:val="00236DB5"/>
  </w:style>
  <w:style w:type="character" w:customStyle="1" w:styleId="scxw187159603">
    <w:name w:val="scxw187159603"/>
    <w:basedOn w:val="DefaultParagraphFont"/>
    <w:rsid w:val="004C57F9"/>
  </w:style>
  <w:style w:type="character" w:customStyle="1" w:styleId="eop">
    <w:name w:val="eop"/>
    <w:basedOn w:val="DefaultParagraphFont"/>
    <w:rsid w:val="004C57F9"/>
  </w:style>
  <w:style w:type="character" w:customStyle="1" w:styleId="ListParagraphChar">
    <w:name w:val="List Paragraph Char"/>
    <w:aliases w:val="Recommendation Char,List Paragraph1 Char,List Paragraph11 Char"/>
    <w:link w:val="ListParagraph"/>
    <w:uiPriority w:val="34"/>
    <w:rsid w:val="0035594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246014">
      <w:bodyDiv w:val="1"/>
      <w:marLeft w:val="0"/>
      <w:marRight w:val="0"/>
      <w:marTop w:val="0"/>
      <w:marBottom w:val="0"/>
      <w:divBdr>
        <w:top w:val="none" w:sz="0" w:space="0" w:color="auto"/>
        <w:left w:val="none" w:sz="0" w:space="0" w:color="auto"/>
        <w:bottom w:val="none" w:sz="0" w:space="0" w:color="auto"/>
        <w:right w:val="none" w:sz="0" w:space="0" w:color="auto"/>
      </w:divBdr>
    </w:div>
    <w:div w:id="577712923">
      <w:bodyDiv w:val="1"/>
      <w:marLeft w:val="0"/>
      <w:marRight w:val="0"/>
      <w:marTop w:val="0"/>
      <w:marBottom w:val="0"/>
      <w:divBdr>
        <w:top w:val="none" w:sz="0" w:space="0" w:color="auto"/>
        <w:left w:val="none" w:sz="0" w:space="0" w:color="auto"/>
        <w:bottom w:val="none" w:sz="0" w:space="0" w:color="auto"/>
        <w:right w:val="none" w:sz="0" w:space="0" w:color="auto"/>
      </w:divBdr>
      <w:divsChild>
        <w:div w:id="1339846318">
          <w:marLeft w:val="0"/>
          <w:marRight w:val="0"/>
          <w:marTop w:val="0"/>
          <w:marBottom w:val="0"/>
          <w:divBdr>
            <w:top w:val="none" w:sz="0" w:space="0" w:color="auto"/>
            <w:left w:val="none" w:sz="0" w:space="0" w:color="auto"/>
            <w:bottom w:val="none" w:sz="0" w:space="0" w:color="auto"/>
            <w:right w:val="none" w:sz="0" w:space="0" w:color="auto"/>
          </w:divBdr>
          <w:divsChild>
            <w:div w:id="460920365">
              <w:marLeft w:val="0"/>
              <w:marRight w:val="0"/>
              <w:marTop w:val="0"/>
              <w:marBottom w:val="0"/>
              <w:divBdr>
                <w:top w:val="none" w:sz="0" w:space="0" w:color="auto"/>
                <w:left w:val="none" w:sz="0" w:space="0" w:color="auto"/>
                <w:bottom w:val="none" w:sz="0" w:space="0" w:color="auto"/>
                <w:right w:val="none" w:sz="0" w:space="0" w:color="auto"/>
              </w:divBdr>
              <w:divsChild>
                <w:div w:id="1089233274">
                  <w:marLeft w:val="0"/>
                  <w:marRight w:val="0"/>
                  <w:marTop w:val="0"/>
                  <w:marBottom w:val="0"/>
                  <w:divBdr>
                    <w:top w:val="none" w:sz="0" w:space="0" w:color="auto"/>
                    <w:left w:val="none" w:sz="0" w:space="0" w:color="auto"/>
                    <w:bottom w:val="none" w:sz="0" w:space="0" w:color="auto"/>
                    <w:right w:val="none" w:sz="0" w:space="0" w:color="auto"/>
                  </w:divBdr>
                  <w:divsChild>
                    <w:div w:id="2025935529">
                      <w:marLeft w:val="0"/>
                      <w:marRight w:val="0"/>
                      <w:marTop w:val="0"/>
                      <w:marBottom w:val="0"/>
                      <w:divBdr>
                        <w:top w:val="none" w:sz="0" w:space="0" w:color="auto"/>
                        <w:left w:val="none" w:sz="0" w:space="0" w:color="auto"/>
                        <w:bottom w:val="none" w:sz="0" w:space="0" w:color="auto"/>
                        <w:right w:val="none" w:sz="0" w:space="0" w:color="auto"/>
                      </w:divBdr>
                      <w:divsChild>
                        <w:div w:id="1832333228">
                          <w:marLeft w:val="0"/>
                          <w:marRight w:val="0"/>
                          <w:marTop w:val="0"/>
                          <w:marBottom w:val="0"/>
                          <w:divBdr>
                            <w:top w:val="none" w:sz="0" w:space="0" w:color="auto"/>
                            <w:left w:val="none" w:sz="0" w:space="0" w:color="auto"/>
                            <w:bottom w:val="none" w:sz="0" w:space="0" w:color="auto"/>
                            <w:right w:val="none" w:sz="0" w:space="0" w:color="auto"/>
                          </w:divBdr>
                          <w:divsChild>
                            <w:div w:id="1999186079">
                              <w:marLeft w:val="0"/>
                              <w:marRight w:val="0"/>
                              <w:marTop w:val="0"/>
                              <w:marBottom w:val="0"/>
                              <w:divBdr>
                                <w:top w:val="none" w:sz="0" w:space="0" w:color="auto"/>
                                <w:left w:val="none" w:sz="0" w:space="0" w:color="auto"/>
                                <w:bottom w:val="none" w:sz="0" w:space="0" w:color="auto"/>
                                <w:right w:val="none" w:sz="0" w:space="0" w:color="auto"/>
                              </w:divBdr>
                              <w:divsChild>
                                <w:div w:id="164173115">
                                  <w:marLeft w:val="0"/>
                                  <w:marRight w:val="0"/>
                                  <w:marTop w:val="0"/>
                                  <w:marBottom w:val="0"/>
                                  <w:divBdr>
                                    <w:top w:val="none" w:sz="0" w:space="0" w:color="auto"/>
                                    <w:left w:val="none" w:sz="0" w:space="0" w:color="auto"/>
                                    <w:bottom w:val="none" w:sz="0" w:space="0" w:color="auto"/>
                                    <w:right w:val="none" w:sz="0" w:space="0" w:color="auto"/>
                                  </w:divBdr>
                                  <w:divsChild>
                                    <w:div w:id="1550143207">
                                      <w:marLeft w:val="0"/>
                                      <w:marRight w:val="0"/>
                                      <w:marTop w:val="0"/>
                                      <w:marBottom w:val="0"/>
                                      <w:divBdr>
                                        <w:top w:val="none" w:sz="0" w:space="0" w:color="auto"/>
                                        <w:left w:val="none" w:sz="0" w:space="0" w:color="auto"/>
                                        <w:bottom w:val="none" w:sz="0" w:space="0" w:color="auto"/>
                                        <w:right w:val="none" w:sz="0" w:space="0" w:color="auto"/>
                                      </w:divBdr>
                                      <w:divsChild>
                                        <w:div w:id="120878622">
                                          <w:marLeft w:val="0"/>
                                          <w:marRight w:val="0"/>
                                          <w:marTop w:val="0"/>
                                          <w:marBottom w:val="0"/>
                                          <w:divBdr>
                                            <w:top w:val="none" w:sz="0" w:space="0" w:color="auto"/>
                                            <w:left w:val="none" w:sz="0" w:space="0" w:color="auto"/>
                                            <w:bottom w:val="none" w:sz="0" w:space="0" w:color="auto"/>
                                            <w:right w:val="none" w:sz="0" w:space="0" w:color="auto"/>
                                          </w:divBdr>
                                          <w:divsChild>
                                            <w:div w:id="166281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7838462">
      <w:bodyDiv w:val="1"/>
      <w:marLeft w:val="0"/>
      <w:marRight w:val="0"/>
      <w:marTop w:val="0"/>
      <w:marBottom w:val="0"/>
      <w:divBdr>
        <w:top w:val="none" w:sz="0" w:space="0" w:color="auto"/>
        <w:left w:val="none" w:sz="0" w:space="0" w:color="auto"/>
        <w:bottom w:val="none" w:sz="0" w:space="0" w:color="auto"/>
        <w:right w:val="none" w:sz="0" w:space="0" w:color="auto"/>
      </w:divBdr>
      <w:divsChild>
        <w:div w:id="331219927">
          <w:marLeft w:val="0"/>
          <w:marRight w:val="0"/>
          <w:marTop w:val="0"/>
          <w:marBottom w:val="0"/>
          <w:divBdr>
            <w:top w:val="none" w:sz="0" w:space="0" w:color="auto"/>
            <w:left w:val="none" w:sz="0" w:space="0" w:color="auto"/>
            <w:bottom w:val="none" w:sz="0" w:space="0" w:color="auto"/>
            <w:right w:val="none" w:sz="0" w:space="0" w:color="auto"/>
          </w:divBdr>
          <w:divsChild>
            <w:div w:id="503201683">
              <w:marLeft w:val="0"/>
              <w:marRight w:val="0"/>
              <w:marTop w:val="0"/>
              <w:marBottom w:val="0"/>
              <w:divBdr>
                <w:top w:val="none" w:sz="0" w:space="0" w:color="auto"/>
                <w:left w:val="none" w:sz="0" w:space="0" w:color="auto"/>
                <w:bottom w:val="none" w:sz="0" w:space="0" w:color="auto"/>
                <w:right w:val="none" w:sz="0" w:space="0" w:color="auto"/>
              </w:divBdr>
              <w:divsChild>
                <w:div w:id="846407450">
                  <w:marLeft w:val="0"/>
                  <w:marRight w:val="0"/>
                  <w:marTop w:val="0"/>
                  <w:marBottom w:val="0"/>
                  <w:divBdr>
                    <w:top w:val="none" w:sz="0" w:space="0" w:color="auto"/>
                    <w:left w:val="none" w:sz="0" w:space="0" w:color="auto"/>
                    <w:bottom w:val="none" w:sz="0" w:space="0" w:color="auto"/>
                    <w:right w:val="none" w:sz="0" w:space="0" w:color="auto"/>
                  </w:divBdr>
                  <w:divsChild>
                    <w:div w:id="650519225">
                      <w:marLeft w:val="0"/>
                      <w:marRight w:val="0"/>
                      <w:marTop w:val="0"/>
                      <w:marBottom w:val="0"/>
                      <w:divBdr>
                        <w:top w:val="none" w:sz="0" w:space="0" w:color="auto"/>
                        <w:left w:val="none" w:sz="0" w:space="0" w:color="auto"/>
                        <w:bottom w:val="none" w:sz="0" w:space="0" w:color="auto"/>
                        <w:right w:val="none" w:sz="0" w:space="0" w:color="auto"/>
                      </w:divBdr>
                      <w:divsChild>
                        <w:div w:id="2111244303">
                          <w:marLeft w:val="0"/>
                          <w:marRight w:val="0"/>
                          <w:marTop w:val="0"/>
                          <w:marBottom w:val="0"/>
                          <w:divBdr>
                            <w:top w:val="none" w:sz="0" w:space="0" w:color="auto"/>
                            <w:left w:val="none" w:sz="0" w:space="0" w:color="auto"/>
                            <w:bottom w:val="none" w:sz="0" w:space="0" w:color="auto"/>
                            <w:right w:val="none" w:sz="0" w:space="0" w:color="auto"/>
                          </w:divBdr>
                          <w:divsChild>
                            <w:div w:id="754131013">
                              <w:marLeft w:val="0"/>
                              <w:marRight w:val="0"/>
                              <w:marTop w:val="0"/>
                              <w:marBottom w:val="0"/>
                              <w:divBdr>
                                <w:top w:val="none" w:sz="0" w:space="0" w:color="auto"/>
                                <w:left w:val="none" w:sz="0" w:space="0" w:color="auto"/>
                                <w:bottom w:val="none" w:sz="0" w:space="0" w:color="auto"/>
                                <w:right w:val="none" w:sz="0" w:space="0" w:color="auto"/>
                              </w:divBdr>
                              <w:divsChild>
                                <w:div w:id="19934873">
                                  <w:marLeft w:val="0"/>
                                  <w:marRight w:val="0"/>
                                  <w:marTop w:val="0"/>
                                  <w:marBottom w:val="0"/>
                                  <w:divBdr>
                                    <w:top w:val="none" w:sz="0" w:space="0" w:color="auto"/>
                                    <w:left w:val="none" w:sz="0" w:space="0" w:color="auto"/>
                                    <w:bottom w:val="none" w:sz="0" w:space="0" w:color="auto"/>
                                    <w:right w:val="none" w:sz="0" w:space="0" w:color="auto"/>
                                  </w:divBdr>
                                  <w:divsChild>
                                    <w:div w:id="1182550181">
                                      <w:marLeft w:val="0"/>
                                      <w:marRight w:val="0"/>
                                      <w:marTop w:val="0"/>
                                      <w:marBottom w:val="0"/>
                                      <w:divBdr>
                                        <w:top w:val="none" w:sz="0" w:space="0" w:color="auto"/>
                                        <w:left w:val="none" w:sz="0" w:space="0" w:color="auto"/>
                                        <w:bottom w:val="none" w:sz="0" w:space="0" w:color="auto"/>
                                        <w:right w:val="none" w:sz="0" w:space="0" w:color="auto"/>
                                      </w:divBdr>
                                      <w:divsChild>
                                        <w:div w:id="830564829">
                                          <w:marLeft w:val="0"/>
                                          <w:marRight w:val="0"/>
                                          <w:marTop w:val="0"/>
                                          <w:marBottom w:val="0"/>
                                          <w:divBdr>
                                            <w:top w:val="none" w:sz="0" w:space="0" w:color="auto"/>
                                            <w:left w:val="none" w:sz="0" w:space="0" w:color="auto"/>
                                            <w:bottom w:val="none" w:sz="0" w:space="0" w:color="auto"/>
                                            <w:right w:val="none" w:sz="0" w:space="0" w:color="auto"/>
                                          </w:divBdr>
                                          <w:divsChild>
                                            <w:div w:id="56649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4123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FBAC07E63744E685DC645F07366DE2"/>
        <w:category>
          <w:name w:val="General"/>
          <w:gallery w:val="placeholder"/>
        </w:category>
        <w:types>
          <w:type w:val="bbPlcHdr"/>
        </w:types>
        <w:behaviors>
          <w:behavior w:val="content"/>
        </w:behaviors>
        <w:guid w:val="{2074F8F7-133F-4259-89E6-F15ADB450FAA}"/>
      </w:docPartPr>
      <w:docPartBody>
        <w:p w:rsidR="008D269C" w:rsidRDefault="008D269C">
          <w:pPr>
            <w:pStyle w:val="ECFBAC07E63744E685DC645F07366DE2"/>
          </w:pPr>
          <w:r w:rsidRPr="004D2D92">
            <w:rPr>
              <w:rStyle w:val="PlaceholderText"/>
            </w:rPr>
            <w:t>Choose an item.</w:t>
          </w:r>
        </w:p>
      </w:docPartBody>
    </w:docPart>
    <w:docPart>
      <w:docPartPr>
        <w:name w:val="95FE05C6563345299B737054A39C3DC8"/>
        <w:category>
          <w:name w:val="General"/>
          <w:gallery w:val="placeholder"/>
        </w:category>
        <w:types>
          <w:type w:val="bbPlcHdr"/>
        </w:types>
        <w:behaviors>
          <w:behavior w:val="content"/>
        </w:behaviors>
        <w:guid w:val="{B2F12F51-2236-43D3-AF71-9742EA40CFAF}"/>
      </w:docPartPr>
      <w:docPartBody>
        <w:p w:rsidR="004A6B92" w:rsidRDefault="004A6B92" w:rsidP="004A6B92">
          <w:pPr>
            <w:pStyle w:val="95FE05C6563345299B737054A39C3DC8"/>
          </w:pPr>
          <w:r w:rsidRPr="004D2D92">
            <w:rPr>
              <w:rStyle w:val="PlaceholderText"/>
            </w:rPr>
            <w:t>Choose an item.</w:t>
          </w:r>
        </w:p>
      </w:docPartBody>
    </w:docPart>
    <w:docPart>
      <w:docPartPr>
        <w:name w:val="0CA266BAEF2F4EA48EAEEE7550C45CFE"/>
        <w:category>
          <w:name w:val="General"/>
          <w:gallery w:val="placeholder"/>
        </w:category>
        <w:types>
          <w:type w:val="bbPlcHdr"/>
        </w:types>
        <w:behaviors>
          <w:behavior w:val="content"/>
        </w:behaviors>
        <w:guid w:val="{ED5F4E19-3B1B-4F2C-8C83-06119F88AFDF}"/>
      </w:docPartPr>
      <w:docPartBody>
        <w:p w:rsidR="004A6B92" w:rsidRDefault="004A6B92" w:rsidP="004A6B92">
          <w:pPr>
            <w:pStyle w:val="0CA266BAEF2F4EA48EAEEE7550C45CFE"/>
          </w:pPr>
          <w:r w:rsidRPr="004D2D92">
            <w:rPr>
              <w:rStyle w:val="PlaceholderText"/>
            </w:rPr>
            <w:t>Choose an item.</w:t>
          </w:r>
        </w:p>
      </w:docPartBody>
    </w:docPart>
    <w:docPart>
      <w:docPartPr>
        <w:name w:val="A985E114A9CA41B68127E73456EEB710"/>
        <w:category>
          <w:name w:val="General"/>
          <w:gallery w:val="placeholder"/>
        </w:category>
        <w:types>
          <w:type w:val="bbPlcHdr"/>
        </w:types>
        <w:behaviors>
          <w:behavior w:val="content"/>
        </w:behaviors>
        <w:guid w:val="{F1B82B07-D185-43F3-A2E8-2A6D69CF888B}"/>
      </w:docPartPr>
      <w:docPartBody>
        <w:p w:rsidR="004A6B92" w:rsidRDefault="004A6B92" w:rsidP="004A6B92">
          <w:pPr>
            <w:pStyle w:val="A985E114A9CA41B68127E73456EEB710"/>
          </w:pPr>
          <w:r w:rsidRPr="004D2D92">
            <w:rPr>
              <w:rStyle w:val="PlaceholderText"/>
            </w:rPr>
            <w:t>Choose an item.</w:t>
          </w:r>
        </w:p>
      </w:docPartBody>
    </w:docPart>
    <w:docPart>
      <w:docPartPr>
        <w:name w:val="F88F8D0A50A443A18C81C89342FE199C"/>
        <w:category>
          <w:name w:val="General"/>
          <w:gallery w:val="placeholder"/>
        </w:category>
        <w:types>
          <w:type w:val="bbPlcHdr"/>
        </w:types>
        <w:behaviors>
          <w:behavior w:val="content"/>
        </w:behaviors>
        <w:guid w:val="{82462BDB-F82A-46E0-8AA4-9693B5B2DDCF}"/>
      </w:docPartPr>
      <w:docPartBody>
        <w:p w:rsidR="004A6B92" w:rsidRDefault="004A6B92" w:rsidP="004A6B92">
          <w:pPr>
            <w:pStyle w:val="F88F8D0A50A443A18C81C89342FE199C"/>
          </w:pPr>
          <w:r w:rsidRPr="004D2D92">
            <w:rPr>
              <w:rStyle w:val="PlaceholderText"/>
            </w:rPr>
            <w:t>Choose an item.</w:t>
          </w:r>
        </w:p>
      </w:docPartBody>
    </w:docPart>
    <w:docPart>
      <w:docPartPr>
        <w:name w:val="96D74C127CA34FC1AFAA0227B5FB2848"/>
        <w:category>
          <w:name w:val="General"/>
          <w:gallery w:val="placeholder"/>
        </w:category>
        <w:types>
          <w:type w:val="bbPlcHdr"/>
        </w:types>
        <w:behaviors>
          <w:behavior w:val="content"/>
        </w:behaviors>
        <w:guid w:val="{32ED252C-DDCB-44EE-BB87-B931C6078ED2}"/>
      </w:docPartPr>
      <w:docPartBody>
        <w:p w:rsidR="004A6B92" w:rsidRDefault="004A6B92" w:rsidP="004A6B92">
          <w:pPr>
            <w:pStyle w:val="96D74C127CA34FC1AFAA0227B5FB2848"/>
          </w:pPr>
          <w:r w:rsidRPr="004D2D92">
            <w:rPr>
              <w:rStyle w:val="PlaceholderText"/>
            </w:rPr>
            <w:t>Choose an item.</w:t>
          </w:r>
        </w:p>
      </w:docPartBody>
    </w:docPart>
    <w:docPart>
      <w:docPartPr>
        <w:name w:val="E6D0D5D2CB3E4232A0A3B43CB6A766CD"/>
        <w:category>
          <w:name w:val="General"/>
          <w:gallery w:val="placeholder"/>
        </w:category>
        <w:types>
          <w:type w:val="bbPlcHdr"/>
        </w:types>
        <w:behaviors>
          <w:behavior w:val="content"/>
        </w:behaviors>
        <w:guid w:val="{223373AF-1861-4296-AA52-50E4DC9E6A8B}"/>
      </w:docPartPr>
      <w:docPartBody>
        <w:p w:rsidR="004A6B92" w:rsidRDefault="004A6B92" w:rsidP="004A6B92">
          <w:pPr>
            <w:pStyle w:val="E6D0D5D2CB3E4232A0A3B43CB6A766CD"/>
          </w:pPr>
          <w:r w:rsidRPr="004D2D92">
            <w:rPr>
              <w:rStyle w:val="PlaceholderText"/>
            </w:rPr>
            <w:t>Choose an item.</w:t>
          </w:r>
        </w:p>
      </w:docPartBody>
    </w:docPart>
    <w:docPart>
      <w:docPartPr>
        <w:name w:val="1232376AAD6B41079FC16D630A4250F8"/>
        <w:category>
          <w:name w:val="General"/>
          <w:gallery w:val="placeholder"/>
        </w:category>
        <w:types>
          <w:type w:val="bbPlcHdr"/>
        </w:types>
        <w:behaviors>
          <w:behavior w:val="content"/>
        </w:behaviors>
        <w:guid w:val="{21F63A8F-9735-41BF-B602-61B76AE866D5}"/>
      </w:docPartPr>
      <w:docPartBody>
        <w:p w:rsidR="004A6B92" w:rsidRDefault="004A6B92" w:rsidP="004A6B92">
          <w:pPr>
            <w:pStyle w:val="1232376AAD6B41079FC16D630A4250F8"/>
          </w:pPr>
          <w:r w:rsidRPr="004D2D92">
            <w:rPr>
              <w:rStyle w:val="PlaceholderText"/>
            </w:rPr>
            <w:t>Choose an item.</w:t>
          </w:r>
        </w:p>
      </w:docPartBody>
    </w:docPart>
    <w:docPart>
      <w:docPartPr>
        <w:name w:val="14BD8542D50D48799F33CAC49B067B5E"/>
        <w:category>
          <w:name w:val="General"/>
          <w:gallery w:val="placeholder"/>
        </w:category>
        <w:types>
          <w:type w:val="bbPlcHdr"/>
        </w:types>
        <w:behaviors>
          <w:behavior w:val="content"/>
        </w:behaviors>
        <w:guid w:val="{F87871F6-ABAB-4593-9633-20FE9D379183}"/>
      </w:docPartPr>
      <w:docPartBody>
        <w:p w:rsidR="004A6B92" w:rsidRDefault="004A6B92" w:rsidP="004A6B92">
          <w:pPr>
            <w:pStyle w:val="14BD8542D50D48799F33CAC49B067B5E"/>
          </w:pPr>
          <w:r w:rsidRPr="004D2D92">
            <w:rPr>
              <w:rStyle w:val="PlaceholderText"/>
            </w:rPr>
            <w:t>Choose an item.</w:t>
          </w:r>
        </w:p>
      </w:docPartBody>
    </w:docPart>
    <w:docPart>
      <w:docPartPr>
        <w:name w:val="A27F11BA9440484D8A148804FCEC0208"/>
        <w:category>
          <w:name w:val="General"/>
          <w:gallery w:val="placeholder"/>
        </w:category>
        <w:types>
          <w:type w:val="bbPlcHdr"/>
        </w:types>
        <w:behaviors>
          <w:behavior w:val="content"/>
        </w:behaviors>
        <w:guid w:val="{A061B383-84B4-462A-A15A-C5053B896DB1}"/>
      </w:docPartPr>
      <w:docPartBody>
        <w:p w:rsidR="004A6B92" w:rsidRDefault="004A6B92" w:rsidP="004A6B92">
          <w:pPr>
            <w:pStyle w:val="A27F11BA9440484D8A148804FCEC0208"/>
          </w:pPr>
          <w:r w:rsidRPr="004D2D92">
            <w:rPr>
              <w:rStyle w:val="PlaceholderText"/>
            </w:rPr>
            <w:t>Choose an item.</w:t>
          </w:r>
        </w:p>
      </w:docPartBody>
    </w:docPart>
    <w:docPart>
      <w:docPartPr>
        <w:name w:val="EB97F14737E7418BA49D60462DC59052"/>
        <w:category>
          <w:name w:val="General"/>
          <w:gallery w:val="placeholder"/>
        </w:category>
        <w:types>
          <w:type w:val="bbPlcHdr"/>
        </w:types>
        <w:behaviors>
          <w:behavior w:val="content"/>
        </w:behaviors>
        <w:guid w:val="{C95E7C15-C702-48E9-88A0-255117163843}"/>
      </w:docPartPr>
      <w:docPartBody>
        <w:p w:rsidR="004A6B92" w:rsidRDefault="004A6B92" w:rsidP="004A6B92">
          <w:pPr>
            <w:pStyle w:val="EB97F14737E7418BA49D60462DC59052"/>
          </w:pPr>
          <w:r w:rsidRPr="004D2D92">
            <w:rPr>
              <w:rStyle w:val="PlaceholderText"/>
            </w:rPr>
            <w:t>Choose an item.</w:t>
          </w:r>
        </w:p>
      </w:docPartBody>
    </w:docPart>
    <w:docPart>
      <w:docPartPr>
        <w:name w:val="6811314443C14DF28041896845B62424"/>
        <w:category>
          <w:name w:val="General"/>
          <w:gallery w:val="placeholder"/>
        </w:category>
        <w:types>
          <w:type w:val="bbPlcHdr"/>
        </w:types>
        <w:behaviors>
          <w:behavior w:val="content"/>
        </w:behaviors>
        <w:guid w:val="{927A6D49-99CB-42B8-962D-64C75A9CF389}"/>
      </w:docPartPr>
      <w:docPartBody>
        <w:p w:rsidR="004A6B92" w:rsidRDefault="004A6B92" w:rsidP="004A6B92">
          <w:pPr>
            <w:pStyle w:val="6811314443C14DF28041896845B62424"/>
          </w:pPr>
          <w:r w:rsidRPr="004D2D92">
            <w:rPr>
              <w:rStyle w:val="PlaceholderText"/>
            </w:rPr>
            <w:t>Choose an item.</w:t>
          </w:r>
        </w:p>
      </w:docPartBody>
    </w:docPart>
    <w:docPart>
      <w:docPartPr>
        <w:name w:val="D76FF7FBC87F42A091B1E73606752A59"/>
        <w:category>
          <w:name w:val="General"/>
          <w:gallery w:val="placeholder"/>
        </w:category>
        <w:types>
          <w:type w:val="bbPlcHdr"/>
        </w:types>
        <w:behaviors>
          <w:behavior w:val="content"/>
        </w:behaviors>
        <w:guid w:val="{88720EB1-507B-4400-95D6-2F459F3045FC}"/>
      </w:docPartPr>
      <w:docPartBody>
        <w:p w:rsidR="004A6B92" w:rsidRDefault="004A6B92" w:rsidP="004A6B92">
          <w:pPr>
            <w:pStyle w:val="D76FF7FBC87F42A091B1E73606752A59"/>
          </w:pPr>
          <w:r w:rsidRPr="004D2D92">
            <w:rPr>
              <w:rStyle w:val="PlaceholderText"/>
            </w:rPr>
            <w:t>Choose an item.</w:t>
          </w:r>
        </w:p>
      </w:docPartBody>
    </w:docPart>
    <w:docPart>
      <w:docPartPr>
        <w:name w:val="45EE1A6EF7B4443AA18BC62036CFC977"/>
        <w:category>
          <w:name w:val="General"/>
          <w:gallery w:val="placeholder"/>
        </w:category>
        <w:types>
          <w:type w:val="bbPlcHdr"/>
        </w:types>
        <w:behaviors>
          <w:behavior w:val="content"/>
        </w:behaviors>
        <w:guid w:val="{D1D11B10-848A-4623-8196-E8188C33D1BE}"/>
      </w:docPartPr>
      <w:docPartBody>
        <w:p w:rsidR="004A6B92" w:rsidRDefault="004A6B92" w:rsidP="004A6B92">
          <w:pPr>
            <w:pStyle w:val="45EE1A6EF7B4443AA18BC62036CFC977"/>
          </w:pPr>
          <w:r w:rsidRPr="004D2D92">
            <w:rPr>
              <w:rStyle w:val="PlaceholderText"/>
            </w:rPr>
            <w:t>Choose an item.</w:t>
          </w:r>
        </w:p>
      </w:docPartBody>
    </w:docPart>
    <w:docPart>
      <w:docPartPr>
        <w:name w:val="D78F09E22CE34E2F8D67B2AD664DEFEF"/>
        <w:category>
          <w:name w:val="General"/>
          <w:gallery w:val="placeholder"/>
        </w:category>
        <w:types>
          <w:type w:val="bbPlcHdr"/>
        </w:types>
        <w:behaviors>
          <w:behavior w:val="content"/>
        </w:behaviors>
        <w:guid w:val="{ADE6DEA7-A98B-46FF-9C01-50FF06EF0329}"/>
      </w:docPartPr>
      <w:docPartBody>
        <w:p w:rsidR="004A6B92" w:rsidRDefault="004A6B92" w:rsidP="004A6B92">
          <w:pPr>
            <w:pStyle w:val="D78F09E22CE34E2F8D67B2AD664DEFEF"/>
          </w:pPr>
          <w:r w:rsidRPr="004D2D92">
            <w:rPr>
              <w:rStyle w:val="PlaceholderText"/>
            </w:rPr>
            <w:t>Choose an item.</w:t>
          </w:r>
        </w:p>
      </w:docPartBody>
    </w:docPart>
    <w:docPart>
      <w:docPartPr>
        <w:name w:val="8803F3423449476FB0DE49A829A607F8"/>
        <w:category>
          <w:name w:val="General"/>
          <w:gallery w:val="placeholder"/>
        </w:category>
        <w:types>
          <w:type w:val="bbPlcHdr"/>
        </w:types>
        <w:behaviors>
          <w:behavior w:val="content"/>
        </w:behaviors>
        <w:guid w:val="{E9C578AE-251B-4A79-B452-0CE81794464C}"/>
      </w:docPartPr>
      <w:docPartBody>
        <w:p w:rsidR="004A6B92" w:rsidRDefault="004A6B92" w:rsidP="004A6B92">
          <w:pPr>
            <w:pStyle w:val="8803F3423449476FB0DE49A829A607F8"/>
          </w:pPr>
          <w:r w:rsidRPr="004D2D92">
            <w:rPr>
              <w:rStyle w:val="PlaceholderText"/>
            </w:rPr>
            <w:t>Choose an item.</w:t>
          </w:r>
        </w:p>
      </w:docPartBody>
    </w:docPart>
    <w:docPart>
      <w:docPartPr>
        <w:name w:val="C0EB09DD6C834A159FB44CE7D49EA29D"/>
        <w:category>
          <w:name w:val="General"/>
          <w:gallery w:val="placeholder"/>
        </w:category>
        <w:types>
          <w:type w:val="bbPlcHdr"/>
        </w:types>
        <w:behaviors>
          <w:behavior w:val="content"/>
        </w:behaviors>
        <w:guid w:val="{693993C0-5ACA-406E-9380-D4694D82BE34}"/>
      </w:docPartPr>
      <w:docPartBody>
        <w:p w:rsidR="004A6B92" w:rsidRDefault="004A6B92" w:rsidP="004A6B92">
          <w:pPr>
            <w:pStyle w:val="C0EB09DD6C834A159FB44CE7D49EA29D"/>
          </w:pPr>
          <w:r w:rsidRPr="004D2D92">
            <w:rPr>
              <w:rStyle w:val="PlaceholderText"/>
            </w:rPr>
            <w:t>Choose an item.</w:t>
          </w:r>
        </w:p>
      </w:docPartBody>
    </w:docPart>
    <w:docPart>
      <w:docPartPr>
        <w:name w:val="EE17E6A9CA1B4F55A01F7D0022CC787A"/>
        <w:category>
          <w:name w:val="General"/>
          <w:gallery w:val="placeholder"/>
        </w:category>
        <w:types>
          <w:type w:val="bbPlcHdr"/>
        </w:types>
        <w:behaviors>
          <w:behavior w:val="content"/>
        </w:behaviors>
        <w:guid w:val="{E2E9C3A7-8EE5-4F81-BACB-39199B2BC764}"/>
      </w:docPartPr>
      <w:docPartBody>
        <w:p w:rsidR="004A6B92" w:rsidRDefault="004A6B92" w:rsidP="004A6B92">
          <w:pPr>
            <w:pStyle w:val="EE17E6A9CA1B4F55A01F7D0022CC787A"/>
          </w:pPr>
          <w:r w:rsidRPr="004D2D92">
            <w:rPr>
              <w:rStyle w:val="PlaceholderText"/>
            </w:rPr>
            <w:t>Choose an item.</w:t>
          </w:r>
        </w:p>
      </w:docPartBody>
    </w:docPart>
    <w:docPart>
      <w:docPartPr>
        <w:name w:val="794080230D3043128B9EF0C8664623A3"/>
        <w:category>
          <w:name w:val="General"/>
          <w:gallery w:val="placeholder"/>
        </w:category>
        <w:types>
          <w:type w:val="bbPlcHdr"/>
        </w:types>
        <w:behaviors>
          <w:behavior w:val="content"/>
        </w:behaviors>
        <w:guid w:val="{599A17CE-D504-4D5E-B5ED-AF216B5BBABC}"/>
      </w:docPartPr>
      <w:docPartBody>
        <w:p w:rsidR="004A6B92" w:rsidRDefault="004A6B92" w:rsidP="004A6B92">
          <w:pPr>
            <w:pStyle w:val="794080230D3043128B9EF0C8664623A3"/>
          </w:pPr>
          <w:r w:rsidRPr="004D2D92">
            <w:rPr>
              <w:rStyle w:val="PlaceholderText"/>
            </w:rPr>
            <w:t>Choose an item.</w:t>
          </w:r>
        </w:p>
      </w:docPartBody>
    </w:docPart>
    <w:docPart>
      <w:docPartPr>
        <w:name w:val="2B7AF9FF64B44DC8AEF49098F8330CF4"/>
        <w:category>
          <w:name w:val="General"/>
          <w:gallery w:val="placeholder"/>
        </w:category>
        <w:types>
          <w:type w:val="bbPlcHdr"/>
        </w:types>
        <w:behaviors>
          <w:behavior w:val="content"/>
        </w:behaviors>
        <w:guid w:val="{9BBFA37B-623C-4FA4-8E9C-2AA8C9781954}"/>
      </w:docPartPr>
      <w:docPartBody>
        <w:p w:rsidR="004A6B92" w:rsidRDefault="004A6B92" w:rsidP="004A6B92">
          <w:pPr>
            <w:pStyle w:val="2B7AF9FF64B44DC8AEF49098F8330CF4"/>
          </w:pPr>
          <w:r w:rsidRPr="004D2D92">
            <w:rPr>
              <w:rStyle w:val="PlaceholderText"/>
            </w:rPr>
            <w:t>Choose an item.</w:t>
          </w:r>
        </w:p>
      </w:docPartBody>
    </w:docPart>
    <w:docPart>
      <w:docPartPr>
        <w:name w:val="6932290679024252B56FE042E2D2E1BA"/>
        <w:category>
          <w:name w:val="General"/>
          <w:gallery w:val="placeholder"/>
        </w:category>
        <w:types>
          <w:type w:val="bbPlcHdr"/>
        </w:types>
        <w:behaviors>
          <w:behavior w:val="content"/>
        </w:behaviors>
        <w:guid w:val="{4DDFCE4B-092D-4BE5-A3FE-9EED71E34771}"/>
      </w:docPartPr>
      <w:docPartBody>
        <w:p w:rsidR="004A6B92" w:rsidRDefault="004A6B92" w:rsidP="004A6B92">
          <w:pPr>
            <w:pStyle w:val="6932290679024252B56FE042E2D2E1BA"/>
          </w:pPr>
          <w:r w:rsidRPr="004D2D92">
            <w:rPr>
              <w:rStyle w:val="PlaceholderText"/>
            </w:rPr>
            <w:t>Choose an item.</w:t>
          </w:r>
        </w:p>
      </w:docPartBody>
    </w:docPart>
    <w:docPart>
      <w:docPartPr>
        <w:name w:val="5F8E4A67C41F4E83A948AB0E115B8D63"/>
        <w:category>
          <w:name w:val="General"/>
          <w:gallery w:val="placeholder"/>
        </w:category>
        <w:types>
          <w:type w:val="bbPlcHdr"/>
        </w:types>
        <w:behaviors>
          <w:behavior w:val="content"/>
        </w:behaviors>
        <w:guid w:val="{88308810-86F7-428C-8399-3797D780969B}"/>
      </w:docPartPr>
      <w:docPartBody>
        <w:p w:rsidR="004A6B92" w:rsidRDefault="004A6B92" w:rsidP="004A6B92">
          <w:pPr>
            <w:pStyle w:val="5F8E4A67C41F4E83A948AB0E115B8D63"/>
          </w:pPr>
          <w:r w:rsidRPr="004D2D92">
            <w:rPr>
              <w:rStyle w:val="PlaceholderText"/>
            </w:rPr>
            <w:t>Choose an item.</w:t>
          </w:r>
        </w:p>
      </w:docPartBody>
    </w:docPart>
    <w:docPart>
      <w:docPartPr>
        <w:name w:val="8BA4ACB70E184461BCBB3A87200EDA9E"/>
        <w:category>
          <w:name w:val="General"/>
          <w:gallery w:val="placeholder"/>
        </w:category>
        <w:types>
          <w:type w:val="bbPlcHdr"/>
        </w:types>
        <w:behaviors>
          <w:behavior w:val="content"/>
        </w:behaviors>
        <w:guid w:val="{C1DC37A5-D9DA-40EA-893C-FBFE2E373DF0}"/>
      </w:docPartPr>
      <w:docPartBody>
        <w:p w:rsidR="004A6B92" w:rsidRDefault="004A6B92" w:rsidP="004A6B92">
          <w:pPr>
            <w:pStyle w:val="8BA4ACB70E184461BCBB3A87200EDA9E"/>
          </w:pPr>
          <w:r w:rsidRPr="004D2D92">
            <w:rPr>
              <w:rStyle w:val="PlaceholderText"/>
            </w:rPr>
            <w:t>Choose an item.</w:t>
          </w:r>
        </w:p>
      </w:docPartBody>
    </w:docPart>
    <w:docPart>
      <w:docPartPr>
        <w:name w:val="8D7E8CDB3C7D488090BF0537150AE7F2"/>
        <w:category>
          <w:name w:val="General"/>
          <w:gallery w:val="placeholder"/>
        </w:category>
        <w:types>
          <w:type w:val="bbPlcHdr"/>
        </w:types>
        <w:behaviors>
          <w:behavior w:val="content"/>
        </w:behaviors>
        <w:guid w:val="{0D80F949-0416-413B-8988-1A58B8D7C6EC}"/>
      </w:docPartPr>
      <w:docPartBody>
        <w:p w:rsidR="004A6B92" w:rsidRDefault="004A6B92" w:rsidP="004A6B92">
          <w:pPr>
            <w:pStyle w:val="8D7E8CDB3C7D488090BF0537150AE7F2"/>
          </w:pPr>
          <w:r w:rsidRPr="004D2D92">
            <w:rPr>
              <w:rStyle w:val="PlaceholderText"/>
            </w:rPr>
            <w:t>Choose an item.</w:t>
          </w:r>
        </w:p>
      </w:docPartBody>
    </w:docPart>
    <w:docPart>
      <w:docPartPr>
        <w:name w:val="CF141A3431BF4B8682319CA429B3C34A"/>
        <w:category>
          <w:name w:val="General"/>
          <w:gallery w:val="placeholder"/>
        </w:category>
        <w:types>
          <w:type w:val="bbPlcHdr"/>
        </w:types>
        <w:behaviors>
          <w:behavior w:val="content"/>
        </w:behaviors>
        <w:guid w:val="{E0117D24-7473-445E-897D-53EB0CC28DF8}"/>
      </w:docPartPr>
      <w:docPartBody>
        <w:p w:rsidR="004A6B92" w:rsidRDefault="004A6B92" w:rsidP="004A6B92">
          <w:pPr>
            <w:pStyle w:val="CF141A3431BF4B8682319CA429B3C34A"/>
          </w:pPr>
          <w:r w:rsidRPr="004D2D92">
            <w:rPr>
              <w:rStyle w:val="PlaceholderText"/>
            </w:rPr>
            <w:t>Choose an item.</w:t>
          </w:r>
        </w:p>
      </w:docPartBody>
    </w:docPart>
    <w:docPart>
      <w:docPartPr>
        <w:name w:val="9C1AB6B62EA34C5597DBA72CE2194373"/>
        <w:category>
          <w:name w:val="General"/>
          <w:gallery w:val="placeholder"/>
        </w:category>
        <w:types>
          <w:type w:val="bbPlcHdr"/>
        </w:types>
        <w:behaviors>
          <w:behavior w:val="content"/>
        </w:behaviors>
        <w:guid w:val="{5352F92C-E66B-46E0-8DF9-2593EB785985}"/>
      </w:docPartPr>
      <w:docPartBody>
        <w:p w:rsidR="004A6B92" w:rsidRDefault="004A6B92" w:rsidP="004A6B92">
          <w:pPr>
            <w:pStyle w:val="9C1AB6B62EA34C5597DBA72CE2194373"/>
          </w:pPr>
          <w:r w:rsidRPr="004D2D92">
            <w:rPr>
              <w:rStyle w:val="PlaceholderText"/>
            </w:rPr>
            <w:t>Choose an item.</w:t>
          </w:r>
        </w:p>
      </w:docPartBody>
    </w:docPart>
    <w:docPart>
      <w:docPartPr>
        <w:name w:val="13C87765BE83423E92B1FFAD5C7D1845"/>
        <w:category>
          <w:name w:val="General"/>
          <w:gallery w:val="placeholder"/>
        </w:category>
        <w:types>
          <w:type w:val="bbPlcHdr"/>
        </w:types>
        <w:behaviors>
          <w:behavior w:val="content"/>
        </w:behaviors>
        <w:guid w:val="{BEE684C0-C2C5-476B-88F1-2914AFFC6892}"/>
      </w:docPartPr>
      <w:docPartBody>
        <w:p w:rsidR="004A6B92" w:rsidRDefault="004A6B92" w:rsidP="004A6B92">
          <w:pPr>
            <w:pStyle w:val="13C87765BE83423E92B1FFAD5C7D1845"/>
          </w:pPr>
          <w:r w:rsidRPr="004D2D92">
            <w:rPr>
              <w:rStyle w:val="PlaceholderText"/>
            </w:rPr>
            <w:t>Choose an item.</w:t>
          </w:r>
        </w:p>
      </w:docPartBody>
    </w:docPart>
    <w:docPart>
      <w:docPartPr>
        <w:name w:val="17154604C0D54EC0BD2EDC5F33B8EAD7"/>
        <w:category>
          <w:name w:val="General"/>
          <w:gallery w:val="placeholder"/>
        </w:category>
        <w:types>
          <w:type w:val="bbPlcHdr"/>
        </w:types>
        <w:behaviors>
          <w:behavior w:val="content"/>
        </w:behaviors>
        <w:guid w:val="{BF9570FE-76A5-4388-ACFD-39E8C3EEC3BA}"/>
      </w:docPartPr>
      <w:docPartBody>
        <w:p w:rsidR="004A6B92" w:rsidRDefault="004A6B92" w:rsidP="004A6B92">
          <w:pPr>
            <w:pStyle w:val="17154604C0D54EC0BD2EDC5F33B8EAD7"/>
          </w:pPr>
          <w:r w:rsidRPr="004D2D92">
            <w:rPr>
              <w:rStyle w:val="PlaceholderText"/>
            </w:rPr>
            <w:t>Choose an item.</w:t>
          </w:r>
        </w:p>
      </w:docPartBody>
    </w:docPart>
    <w:docPart>
      <w:docPartPr>
        <w:name w:val="0D171E42DA34409D970FB865BCB36906"/>
        <w:category>
          <w:name w:val="General"/>
          <w:gallery w:val="placeholder"/>
        </w:category>
        <w:types>
          <w:type w:val="bbPlcHdr"/>
        </w:types>
        <w:behaviors>
          <w:behavior w:val="content"/>
        </w:behaviors>
        <w:guid w:val="{656BD4C0-048D-4435-8AD1-ED04C36DE5EE}"/>
      </w:docPartPr>
      <w:docPartBody>
        <w:p w:rsidR="004A6B92" w:rsidRDefault="004A6B92" w:rsidP="004A6B92">
          <w:pPr>
            <w:pStyle w:val="0D171E42DA34409D970FB865BCB36906"/>
          </w:pPr>
          <w:r w:rsidRPr="004D2D92">
            <w:rPr>
              <w:rStyle w:val="PlaceholderText"/>
            </w:rPr>
            <w:t>Choose an item.</w:t>
          </w:r>
        </w:p>
      </w:docPartBody>
    </w:docPart>
    <w:docPart>
      <w:docPartPr>
        <w:name w:val="70997CE866624B83A6689C6AB0CEE6A9"/>
        <w:category>
          <w:name w:val="General"/>
          <w:gallery w:val="placeholder"/>
        </w:category>
        <w:types>
          <w:type w:val="bbPlcHdr"/>
        </w:types>
        <w:behaviors>
          <w:behavior w:val="content"/>
        </w:behaviors>
        <w:guid w:val="{2E4AE8DB-67A7-4E95-A06E-AACB3AEF2C02}"/>
      </w:docPartPr>
      <w:docPartBody>
        <w:p w:rsidR="004A6B92" w:rsidRDefault="004A6B92" w:rsidP="004A6B92">
          <w:pPr>
            <w:pStyle w:val="70997CE866624B83A6689C6AB0CEE6A9"/>
          </w:pPr>
          <w:r w:rsidRPr="004D2D92">
            <w:rPr>
              <w:rStyle w:val="PlaceholderText"/>
            </w:rPr>
            <w:t>Choose an item.</w:t>
          </w:r>
        </w:p>
      </w:docPartBody>
    </w:docPart>
    <w:docPart>
      <w:docPartPr>
        <w:name w:val="592C08FF3DE341F691CF3204CE675844"/>
        <w:category>
          <w:name w:val="General"/>
          <w:gallery w:val="placeholder"/>
        </w:category>
        <w:types>
          <w:type w:val="bbPlcHdr"/>
        </w:types>
        <w:behaviors>
          <w:behavior w:val="content"/>
        </w:behaviors>
        <w:guid w:val="{39ABB55D-522F-435B-B8C1-445773BDE27E}"/>
      </w:docPartPr>
      <w:docPartBody>
        <w:p w:rsidR="004A6B92" w:rsidRDefault="004A6B92" w:rsidP="004A6B92">
          <w:pPr>
            <w:pStyle w:val="592C08FF3DE341F691CF3204CE675844"/>
          </w:pPr>
          <w:r w:rsidRPr="004D2D92">
            <w:rPr>
              <w:rStyle w:val="PlaceholderText"/>
            </w:rPr>
            <w:t>Choose an item.</w:t>
          </w:r>
        </w:p>
      </w:docPartBody>
    </w:docPart>
    <w:docPart>
      <w:docPartPr>
        <w:name w:val="ABE3E01384034026A74B408977C28BDD"/>
        <w:category>
          <w:name w:val="General"/>
          <w:gallery w:val="placeholder"/>
        </w:category>
        <w:types>
          <w:type w:val="bbPlcHdr"/>
        </w:types>
        <w:behaviors>
          <w:behavior w:val="content"/>
        </w:behaviors>
        <w:guid w:val="{2FEA42C2-78BD-4EA9-BFF2-9D52DB7A8BDE}"/>
      </w:docPartPr>
      <w:docPartBody>
        <w:p w:rsidR="004A6B92" w:rsidRDefault="004A6B92" w:rsidP="004A6B92">
          <w:pPr>
            <w:pStyle w:val="ABE3E01384034026A74B408977C28BDD"/>
          </w:pPr>
          <w:r w:rsidRPr="004D2D92">
            <w:rPr>
              <w:rStyle w:val="PlaceholderText"/>
            </w:rPr>
            <w:t>Choose an item.</w:t>
          </w:r>
        </w:p>
      </w:docPartBody>
    </w:docPart>
    <w:docPart>
      <w:docPartPr>
        <w:name w:val="2D845BDAEF524AD997316B6326E5546B"/>
        <w:category>
          <w:name w:val="General"/>
          <w:gallery w:val="placeholder"/>
        </w:category>
        <w:types>
          <w:type w:val="bbPlcHdr"/>
        </w:types>
        <w:behaviors>
          <w:behavior w:val="content"/>
        </w:behaviors>
        <w:guid w:val="{0FDFF102-EAE3-4263-BBD2-E38C3838ED3D}"/>
      </w:docPartPr>
      <w:docPartBody>
        <w:p w:rsidR="004A6B92" w:rsidRDefault="004A6B92" w:rsidP="004A6B92">
          <w:pPr>
            <w:pStyle w:val="2D845BDAEF524AD997316B6326E5546B"/>
          </w:pPr>
          <w:r w:rsidRPr="004D2D92">
            <w:rPr>
              <w:rStyle w:val="PlaceholderText"/>
            </w:rPr>
            <w:t>Choose an item.</w:t>
          </w:r>
        </w:p>
      </w:docPartBody>
    </w:docPart>
    <w:docPart>
      <w:docPartPr>
        <w:name w:val="F9D53F5A297C4930BA593E8FD750574F"/>
        <w:category>
          <w:name w:val="General"/>
          <w:gallery w:val="placeholder"/>
        </w:category>
        <w:types>
          <w:type w:val="bbPlcHdr"/>
        </w:types>
        <w:behaviors>
          <w:behavior w:val="content"/>
        </w:behaviors>
        <w:guid w:val="{025D9C68-5F04-4D86-8158-7BA071C548D4}"/>
      </w:docPartPr>
      <w:docPartBody>
        <w:p w:rsidR="004A6B92" w:rsidRDefault="004A6B92" w:rsidP="004A6B92">
          <w:pPr>
            <w:pStyle w:val="F9D53F5A297C4930BA593E8FD750574F"/>
          </w:pPr>
          <w:r w:rsidRPr="004D2D92">
            <w:rPr>
              <w:rStyle w:val="PlaceholderText"/>
            </w:rPr>
            <w:t>Choose an item.</w:t>
          </w:r>
        </w:p>
      </w:docPartBody>
    </w:docPart>
    <w:docPart>
      <w:docPartPr>
        <w:name w:val="A2D6826D2C464A0D961BE97D992E8D9A"/>
        <w:category>
          <w:name w:val="General"/>
          <w:gallery w:val="placeholder"/>
        </w:category>
        <w:types>
          <w:type w:val="bbPlcHdr"/>
        </w:types>
        <w:behaviors>
          <w:behavior w:val="content"/>
        </w:behaviors>
        <w:guid w:val="{5C4DF4FB-2FE0-41DD-A9F8-721289FCBED0}"/>
      </w:docPartPr>
      <w:docPartBody>
        <w:p w:rsidR="004A6B92" w:rsidRDefault="004A6B92" w:rsidP="004A6B92">
          <w:pPr>
            <w:pStyle w:val="A2D6826D2C464A0D961BE97D992E8D9A"/>
          </w:pPr>
          <w:r w:rsidRPr="004D2D92">
            <w:rPr>
              <w:rStyle w:val="PlaceholderText"/>
            </w:rPr>
            <w:t>Choose an item.</w:t>
          </w:r>
        </w:p>
      </w:docPartBody>
    </w:docPart>
    <w:docPart>
      <w:docPartPr>
        <w:name w:val="DEE1AC5CE2F147E0B860274081F6FD14"/>
        <w:category>
          <w:name w:val="General"/>
          <w:gallery w:val="placeholder"/>
        </w:category>
        <w:types>
          <w:type w:val="bbPlcHdr"/>
        </w:types>
        <w:behaviors>
          <w:behavior w:val="content"/>
        </w:behaviors>
        <w:guid w:val="{56A8511B-8AE7-41DA-9C6A-1C7FD3B19F2D}"/>
      </w:docPartPr>
      <w:docPartBody>
        <w:p w:rsidR="004A6B92" w:rsidRDefault="004A6B92" w:rsidP="004A6B92">
          <w:pPr>
            <w:pStyle w:val="DEE1AC5CE2F147E0B860274081F6FD14"/>
          </w:pPr>
          <w:r w:rsidRPr="004D2D92">
            <w:rPr>
              <w:rStyle w:val="PlaceholderText"/>
            </w:rPr>
            <w:t>Choose an item.</w:t>
          </w:r>
        </w:p>
      </w:docPartBody>
    </w:docPart>
    <w:docPart>
      <w:docPartPr>
        <w:name w:val="311C1FDBC1C64E169469881C4E315D57"/>
        <w:category>
          <w:name w:val="General"/>
          <w:gallery w:val="placeholder"/>
        </w:category>
        <w:types>
          <w:type w:val="bbPlcHdr"/>
        </w:types>
        <w:behaviors>
          <w:behavior w:val="content"/>
        </w:behaviors>
        <w:guid w:val="{C2FBD735-50AC-408B-B88C-05A7083DFA6E}"/>
      </w:docPartPr>
      <w:docPartBody>
        <w:p w:rsidR="00BB4808" w:rsidRDefault="007D1DCD" w:rsidP="007D1DCD">
          <w:pPr>
            <w:pStyle w:val="311C1FDBC1C64E169469881C4E315D57"/>
          </w:pPr>
          <w:r w:rsidRPr="004D2D92">
            <w:rPr>
              <w:rStyle w:val="PlaceholderText"/>
            </w:rPr>
            <w:t>Choose an item.</w:t>
          </w:r>
        </w:p>
      </w:docPartBody>
    </w:docPart>
    <w:docPart>
      <w:docPartPr>
        <w:name w:val="41502CDADD29449B957EAE8A1B3F2499"/>
        <w:category>
          <w:name w:val="General"/>
          <w:gallery w:val="placeholder"/>
        </w:category>
        <w:types>
          <w:type w:val="bbPlcHdr"/>
        </w:types>
        <w:behaviors>
          <w:behavior w:val="content"/>
        </w:behaviors>
        <w:guid w:val="{3A4C75F3-B5EE-4E79-A631-A91785C8ABFF}"/>
      </w:docPartPr>
      <w:docPartBody>
        <w:p w:rsidR="00BB4808" w:rsidRDefault="007D1DCD" w:rsidP="007D1DCD">
          <w:pPr>
            <w:pStyle w:val="41502CDADD29449B957EAE8A1B3F2499"/>
          </w:pPr>
          <w:r w:rsidRPr="004D2D92">
            <w:rPr>
              <w:rStyle w:val="PlaceholderText"/>
            </w:rPr>
            <w:t>Choose an item.</w:t>
          </w:r>
        </w:p>
      </w:docPartBody>
    </w:docPart>
    <w:docPart>
      <w:docPartPr>
        <w:name w:val="3AE9A7BBCEC041DDADFD01A1F221977E"/>
        <w:category>
          <w:name w:val="General"/>
          <w:gallery w:val="placeholder"/>
        </w:category>
        <w:types>
          <w:type w:val="bbPlcHdr"/>
        </w:types>
        <w:behaviors>
          <w:behavior w:val="content"/>
        </w:behaviors>
        <w:guid w:val="{1A67C8E8-EA50-405D-9BED-5827696D1EDE}"/>
      </w:docPartPr>
      <w:docPartBody>
        <w:p w:rsidR="00BB4808" w:rsidRDefault="007D1DCD" w:rsidP="007D1DCD">
          <w:pPr>
            <w:pStyle w:val="3AE9A7BBCEC041DDADFD01A1F221977E"/>
          </w:pPr>
          <w:r w:rsidRPr="004D2D92">
            <w:rPr>
              <w:rStyle w:val="PlaceholderText"/>
            </w:rPr>
            <w:t>Choose an item.</w:t>
          </w:r>
        </w:p>
      </w:docPartBody>
    </w:docPart>
    <w:docPart>
      <w:docPartPr>
        <w:name w:val="869F1ACD2C0D498F950F3DC6CF75151C"/>
        <w:category>
          <w:name w:val="General"/>
          <w:gallery w:val="placeholder"/>
        </w:category>
        <w:types>
          <w:type w:val="bbPlcHdr"/>
        </w:types>
        <w:behaviors>
          <w:behavior w:val="content"/>
        </w:behaviors>
        <w:guid w:val="{2662DFC6-93BD-4991-9FC2-085A618A970B}"/>
      </w:docPartPr>
      <w:docPartBody>
        <w:p w:rsidR="00BB4808" w:rsidRDefault="007D1DCD" w:rsidP="007D1DCD">
          <w:pPr>
            <w:pStyle w:val="869F1ACD2C0D498F950F3DC6CF75151C"/>
          </w:pPr>
          <w:r w:rsidRPr="004D2D92">
            <w:rPr>
              <w:rStyle w:val="PlaceholderText"/>
            </w:rPr>
            <w:t>Choose an item.</w:t>
          </w:r>
        </w:p>
      </w:docPartBody>
    </w:docPart>
    <w:docPart>
      <w:docPartPr>
        <w:name w:val="06812B9E49AA46D5AA0413C6C6C29C0A"/>
        <w:category>
          <w:name w:val="General"/>
          <w:gallery w:val="placeholder"/>
        </w:category>
        <w:types>
          <w:type w:val="bbPlcHdr"/>
        </w:types>
        <w:behaviors>
          <w:behavior w:val="content"/>
        </w:behaviors>
        <w:guid w:val="{D980A706-9DFD-40EA-97FA-E6A998979C8A}"/>
      </w:docPartPr>
      <w:docPartBody>
        <w:p w:rsidR="00BB4808" w:rsidRDefault="007D1DCD" w:rsidP="007D1DCD">
          <w:pPr>
            <w:pStyle w:val="06812B9E49AA46D5AA0413C6C6C29C0A"/>
          </w:pPr>
          <w:r w:rsidRPr="004D2D92">
            <w:rPr>
              <w:rStyle w:val="PlaceholderText"/>
            </w:rPr>
            <w:t>Choose an item.</w:t>
          </w:r>
        </w:p>
      </w:docPartBody>
    </w:docPart>
    <w:docPart>
      <w:docPartPr>
        <w:name w:val="DC92B451E1F84ECB958D48060246D28D"/>
        <w:category>
          <w:name w:val="General"/>
          <w:gallery w:val="placeholder"/>
        </w:category>
        <w:types>
          <w:type w:val="bbPlcHdr"/>
        </w:types>
        <w:behaviors>
          <w:behavior w:val="content"/>
        </w:behaviors>
        <w:guid w:val="{8DFB96DE-7BEE-4C21-8429-CCF25E9232C6}"/>
      </w:docPartPr>
      <w:docPartBody>
        <w:p w:rsidR="00BB4808" w:rsidRDefault="007D1DCD" w:rsidP="007D1DCD">
          <w:pPr>
            <w:pStyle w:val="DC92B451E1F84ECB958D48060246D28D"/>
          </w:pPr>
          <w:r w:rsidRPr="004D2D92">
            <w:rPr>
              <w:rStyle w:val="PlaceholderText"/>
            </w:rPr>
            <w:t>Choose an item.</w:t>
          </w:r>
        </w:p>
      </w:docPartBody>
    </w:docPart>
    <w:docPart>
      <w:docPartPr>
        <w:name w:val="3E3FD6A5AF2B4B3C85F7D3FED41308A4"/>
        <w:category>
          <w:name w:val="General"/>
          <w:gallery w:val="placeholder"/>
        </w:category>
        <w:types>
          <w:type w:val="bbPlcHdr"/>
        </w:types>
        <w:behaviors>
          <w:behavior w:val="content"/>
        </w:behaviors>
        <w:guid w:val="{13EA867D-9917-4075-BD3A-7791D205E19A}"/>
      </w:docPartPr>
      <w:docPartBody>
        <w:p w:rsidR="00BB4808" w:rsidRDefault="007D1DCD" w:rsidP="007D1DCD">
          <w:pPr>
            <w:pStyle w:val="3E3FD6A5AF2B4B3C85F7D3FED41308A4"/>
          </w:pPr>
          <w:r w:rsidRPr="004D2D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269C"/>
    <w:rsid w:val="000A1921"/>
    <w:rsid w:val="00126267"/>
    <w:rsid w:val="001410E7"/>
    <w:rsid w:val="00174502"/>
    <w:rsid w:val="001C0DED"/>
    <w:rsid w:val="0026689B"/>
    <w:rsid w:val="00285D93"/>
    <w:rsid w:val="00320A65"/>
    <w:rsid w:val="00321863"/>
    <w:rsid w:val="003511D2"/>
    <w:rsid w:val="003957D2"/>
    <w:rsid w:val="003A737C"/>
    <w:rsid w:val="00401AFF"/>
    <w:rsid w:val="00435CA7"/>
    <w:rsid w:val="00436B75"/>
    <w:rsid w:val="00446BE1"/>
    <w:rsid w:val="0046078A"/>
    <w:rsid w:val="00490F7E"/>
    <w:rsid w:val="004A6B92"/>
    <w:rsid w:val="004B3190"/>
    <w:rsid w:val="004B6D71"/>
    <w:rsid w:val="004F58F8"/>
    <w:rsid w:val="00520533"/>
    <w:rsid w:val="00523305"/>
    <w:rsid w:val="00562F0B"/>
    <w:rsid w:val="005B4335"/>
    <w:rsid w:val="0060792E"/>
    <w:rsid w:val="006360EA"/>
    <w:rsid w:val="006A1585"/>
    <w:rsid w:val="006A4CED"/>
    <w:rsid w:val="006A6EFB"/>
    <w:rsid w:val="006E6E58"/>
    <w:rsid w:val="00724A4D"/>
    <w:rsid w:val="0076409F"/>
    <w:rsid w:val="007B6FE4"/>
    <w:rsid w:val="007D04DA"/>
    <w:rsid w:val="007D1DCD"/>
    <w:rsid w:val="008A0B88"/>
    <w:rsid w:val="008A3BF0"/>
    <w:rsid w:val="008D269C"/>
    <w:rsid w:val="00956C49"/>
    <w:rsid w:val="0096648C"/>
    <w:rsid w:val="009A4CD8"/>
    <w:rsid w:val="00A723AA"/>
    <w:rsid w:val="00AE3EB0"/>
    <w:rsid w:val="00B011B2"/>
    <w:rsid w:val="00B35EEC"/>
    <w:rsid w:val="00B42044"/>
    <w:rsid w:val="00B60ECF"/>
    <w:rsid w:val="00B6267E"/>
    <w:rsid w:val="00B7004C"/>
    <w:rsid w:val="00BB4808"/>
    <w:rsid w:val="00BC59B1"/>
    <w:rsid w:val="00C2221A"/>
    <w:rsid w:val="00C34F4F"/>
    <w:rsid w:val="00D01C83"/>
    <w:rsid w:val="00D77E1C"/>
    <w:rsid w:val="00D8637F"/>
    <w:rsid w:val="00DB0721"/>
    <w:rsid w:val="00DF28B2"/>
    <w:rsid w:val="00E05648"/>
    <w:rsid w:val="00E169CE"/>
    <w:rsid w:val="00E307F5"/>
    <w:rsid w:val="00E97B96"/>
    <w:rsid w:val="00ED36C6"/>
    <w:rsid w:val="00F11A9A"/>
    <w:rsid w:val="00F15B8F"/>
    <w:rsid w:val="00F22E9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6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9A4CD8"/>
    <w:rPr>
      <w:color w:val="808080"/>
    </w:rPr>
  </w:style>
  <w:style w:type="paragraph" w:customStyle="1" w:styleId="ECFBAC07E63744E685DC645F07366DE2">
    <w:name w:val="ECFBAC07E63744E685DC645F07366DE2"/>
    <w:rsid w:val="008D269C"/>
  </w:style>
  <w:style w:type="paragraph" w:customStyle="1" w:styleId="95FE05C6563345299B737054A39C3DC8">
    <w:name w:val="95FE05C6563345299B737054A39C3DC8"/>
    <w:rsid w:val="004A6B92"/>
    <w:pPr>
      <w:spacing w:after="160" w:line="259" w:lineRule="auto"/>
    </w:pPr>
  </w:style>
  <w:style w:type="paragraph" w:customStyle="1" w:styleId="0CA266BAEF2F4EA48EAEEE7550C45CFE">
    <w:name w:val="0CA266BAEF2F4EA48EAEEE7550C45CFE"/>
    <w:rsid w:val="004A6B92"/>
    <w:pPr>
      <w:spacing w:after="160" w:line="259" w:lineRule="auto"/>
    </w:pPr>
  </w:style>
  <w:style w:type="paragraph" w:customStyle="1" w:styleId="A985E114A9CA41B68127E73456EEB710">
    <w:name w:val="A985E114A9CA41B68127E73456EEB710"/>
    <w:rsid w:val="004A6B92"/>
    <w:pPr>
      <w:spacing w:after="160" w:line="259" w:lineRule="auto"/>
    </w:pPr>
  </w:style>
  <w:style w:type="paragraph" w:customStyle="1" w:styleId="F88F8D0A50A443A18C81C89342FE199C">
    <w:name w:val="F88F8D0A50A443A18C81C89342FE199C"/>
    <w:rsid w:val="004A6B92"/>
    <w:pPr>
      <w:spacing w:after="160" w:line="259" w:lineRule="auto"/>
    </w:pPr>
  </w:style>
  <w:style w:type="paragraph" w:customStyle="1" w:styleId="96D74C127CA34FC1AFAA0227B5FB2848">
    <w:name w:val="96D74C127CA34FC1AFAA0227B5FB2848"/>
    <w:rsid w:val="004A6B92"/>
    <w:pPr>
      <w:spacing w:after="160" w:line="259" w:lineRule="auto"/>
    </w:pPr>
  </w:style>
  <w:style w:type="paragraph" w:customStyle="1" w:styleId="E6D0D5D2CB3E4232A0A3B43CB6A766CD">
    <w:name w:val="E6D0D5D2CB3E4232A0A3B43CB6A766CD"/>
    <w:rsid w:val="004A6B92"/>
    <w:pPr>
      <w:spacing w:after="160" w:line="259" w:lineRule="auto"/>
    </w:pPr>
  </w:style>
  <w:style w:type="paragraph" w:customStyle="1" w:styleId="1232376AAD6B41079FC16D630A4250F8">
    <w:name w:val="1232376AAD6B41079FC16D630A4250F8"/>
    <w:rsid w:val="004A6B92"/>
    <w:pPr>
      <w:spacing w:after="160" w:line="259" w:lineRule="auto"/>
    </w:pPr>
  </w:style>
  <w:style w:type="paragraph" w:customStyle="1" w:styleId="14BD8542D50D48799F33CAC49B067B5E">
    <w:name w:val="14BD8542D50D48799F33CAC49B067B5E"/>
    <w:rsid w:val="004A6B92"/>
    <w:pPr>
      <w:spacing w:after="160" w:line="259" w:lineRule="auto"/>
    </w:pPr>
  </w:style>
  <w:style w:type="paragraph" w:customStyle="1" w:styleId="A27F11BA9440484D8A148804FCEC0208">
    <w:name w:val="A27F11BA9440484D8A148804FCEC0208"/>
    <w:rsid w:val="004A6B92"/>
    <w:pPr>
      <w:spacing w:after="160" w:line="259" w:lineRule="auto"/>
    </w:pPr>
  </w:style>
  <w:style w:type="paragraph" w:customStyle="1" w:styleId="EB97F14737E7418BA49D60462DC59052">
    <w:name w:val="EB97F14737E7418BA49D60462DC59052"/>
    <w:rsid w:val="004A6B92"/>
    <w:pPr>
      <w:spacing w:after="160" w:line="259" w:lineRule="auto"/>
    </w:pPr>
  </w:style>
  <w:style w:type="paragraph" w:customStyle="1" w:styleId="6811314443C14DF28041896845B62424">
    <w:name w:val="6811314443C14DF28041896845B62424"/>
    <w:rsid w:val="004A6B92"/>
    <w:pPr>
      <w:spacing w:after="160" w:line="259" w:lineRule="auto"/>
    </w:pPr>
  </w:style>
  <w:style w:type="paragraph" w:customStyle="1" w:styleId="D76FF7FBC87F42A091B1E73606752A59">
    <w:name w:val="D76FF7FBC87F42A091B1E73606752A59"/>
    <w:rsid w:val="004A6B92"/>
    <w:pPr>
      <w:spacing w:after="160" w:line="259" w:lineRule="auto"/>
    </w:pPr>
  </w:style>
  <w:style w:type="paragraph" w:customStyle="1" w:styleId="45EE1A6EF7B4443AA18BC62036CFC977">
    <w:name w:val="45EE1A6EF7B4443AA18BC62036CFC977"/>
    <w:rsid w:val="004A6B92"/>
    <w:pPr>
      <w:spacing w:after="160" w:line="259" w:lineRule="auto"/>
    </w:pPr>
  </w:style>
  <w:style w:type="paragraph" w:customStyle="1" w:styleId="D78F09E22CE34E2F8D67B2AD664DEFEF">
    <w:name w:val="D78F09E22CE34E2F8D67B2AD664DEFEF"/>
    <w:rsid w:val="004A6B92"/>
    <w:pPr>
      <w:spacing w:after="160" w:line="259" w:lineRule="auto"/>
    </w:pPr>
  </w:style>
  <w:style w:type="paragraph" w:customStyle="1" w:styleId="8803F3423449476FB0DE49A829A607F8">
    <w:name w:val="8803F3423449476FB0DE49A829A607F8"/>
    <w:rsid w:val="004A6B92"/>
    <w:pPr>
      <w:spacing w:after="160" w:line="259" w:lineRule="auto"/>
    </w:pPr>
  </w:style>
  <w:style w:type="paragraph" w:customStyle="1" w:styleId="C0EB09DD6C834A159FB44CE7D49EA29D">
    <w:name w:val="C0EB09DD6C834A159FB44CE7D49EA29D"/>
    <w:rsid w:val="004A6B92"/>
    <w:pPr>
      <w:spacing w:after="160" w:line="259" w:lineRule="auto"/>
    </w:pPr>
  </w:style>
  <w:style w:type="paragraph" w:customStyle="1" w:styleId="EE17E6A9CA1B4F55A01F7D0022CC787A">
    <w:name w:val="EE17E6A9CA1B4F55A01F7D0022CC787A"/>
    <w:rsid w:val="004A6B92"/>
    <w:pPr>
      <w:spacing w:after="160" w:line="259" w:lineRule="auto"/>
    </w:pPr>
  </w:style>
  <w:style w:type="paragraph" w:customStyle="1" w:styleId="794080230D3043128B9EF0C8664623A3">
    <w:name w:val="794080230D3043128B9EF0C8664623A3"/>
    <w:rsid w:val="004A6B92"/>
    <w:pPr>
      <w:spacing w:after="160" w:line="259" w:lineRule="auto"/>
    </w:pPr>
  </w:style>
  <w:style w:type="paragraph" w:customStyle="1" w:styleId="2B7AF9FF64B44DC8AEF49098F8330CF4">
    <w:name w:val="2B7AF9FF64B44DC8AEF49098F8330CF4"/>
    <w:rsid w:val="004A6B92"/>
    <w:pPr>
      <w:spacing w:after="160" w:line="259" w:lineRule="auto"/>
    </w:pPr>
  </w:style>
  <w:style w:type="paragraph" w:customStyle="1" w:styleId="6932290679024252B56FE042E2D2E1BA">
    <w:name w:val="6932290679024252B56FE042E2D2E1BA"/>
    <w:rsid w:val="004A6B92"/>
    <w:pPr>
      <w:spacing w:after="160" w:line="259" w:lineRule="auto"/>
    </w:pPr>
  </w:style>
  <w:style w:type="paragraph" w:customStyle="1" w:styleId="5F8E4A67C41F4E83A948AB0E115B8D63">
    <w:name w:val="5F8E4A67C41F4E83A948AB0E115B8D63"/>
    <w:rsid w:val="004A6B92"/>
    <w:pPr>
      <w:spacing w:after="160" w:line="259" w:lineRule="auto"/>
    </w:pPr>
  </w:style>
  <w:style w:type="paragraph" w:customStyle="1" w:styleId="8BA4ACB70E184461BCBB3A87200EDA9E">
    <w:name w:val="8BA4ACB70E184461BCBB3A87200EDA9E"/>
    <w:rsid w:val="004A6B92"/>
    <w:pPr>
      <w:spacing w:after="160" w:line="259" w:lineRule="auto"/>
    </w:pPr>
  </w:style>
  <w:style w:type="paragraph" w:customStyle="1" w:styleId="8D7E8CDB3C7D488090BF0537150AE7F2">
    <w:name w:val="8D7E8CDB3C7D488090BF0537150AE7F2"/>
    <w:rsid w:val="004A6B92"/>
    <w:pPr>
      <w:spacing w:after="160" w:line="259" w:lineRule="auto"/>
    </w:pPr>
  </w:style>
  <w:style w:type="paragraph" w:customStyle="1" w:styleId="CF141A3431BF4B8682319CA429B3C34A">
    <w:name w:val="CF141A3431BF4B8682319CA429B3C34A"/>
    <w:rsid w:val="004A6B92"/>
    <w:pPr>
      <w:spacing w:after="160" w:line="259" w:lineRule="auto"/>
    </w:pPr>
  </w:style>
  <w:style w:type="paragraph" w:customStyle="1" w:styleId="9C1AB6B62EA34C5597DBA72CE2194373">
    <w:name w:val="9C1AB6B62EA34C5597DBA72CE2194373"/>
    <w:rsid w:val="004A6B92"/>
    <w:pPr>
      <w:spacing w:after="160" w:line="259" w:lineRule="auto"/>
    </w:pPr>
  </w:style>
  <w:style w:type="paragraph" w:customStyle="1" w:styleId="13C87765BE83423E92B1FFAD5C7D1845">
    <w:name w:val="13C87765BE83423E92B1FFAD5C7D1845"/>
    <w:rsid w:val="004A6B92"/>
    <w:pPr>
      <w:spacing w:after="160" w:line="259" w:lineRule="auto"/>
    </w:pPr>
  </w:style>
  <w:style w:type="paragraph" w:customStyle="1" w:styleId="17154604C0D54EC0BD2EDC5F33B8EAD7">
    <w:name w:val="17154604C0D54EC0BD2EDC5F33B8EAD7"/>
    <w:rsid w:val="004A6B92"/>
    <w:pPr>
      <w:spacing w:after="160" w:line="259" w:lineRule="auto"/>
    </w:pPr>
  </w:style>
  <w:style w:type="paragraph" w:customStyle="1" w:styleId="0D171E42DA34409D970FB865BCB36906">
    <w:name w:val="0D171E42DA34409D970FB865BCB36906"/>
    <w:rsid w:val="004A6B92"/>
    <w:pPr>
      <w:spacing w:after="160" w:line="259" w:lineRule="auto"/>
    </w:pPr>
  </w:style>
  <w:style w:type="paragraph" w:customStyle="1" w:styleId="70997CE866624B83A6689C6AB0CEE6A9">
    <w:name w:val="70997CE866624B83A6689C6AB0CEE6A9"/>
    <w:rsid w:val="004A6B92"/>
    <w:pPr>
      <w:spacing w:after="160" w:line="259" w:lineRule="auto"/>
    </w:pPr>
  </w:style>
  <w:style w:type="paragraph" w:customStyle="1" w:styleId="592C08FF3DE341F691CF3204CE675844">
    <w:name w:val="592C08FF3DE341F691CF3204CE675844"/>
    <w:rsid w:val="004A6B92"/>
    <w:pPr>
      <w:spacing w:after="160" w:line="259" w:lineRule="auto"/>
    </w:pPr>
  </w:style>
  <w:style w:type="paragraph" w:customStyle="1" w:styleId="ABE3E01384034026A74B408977C28BDD">
    <w:name w:val="ABE3E01384034026A74B408977C28BDD"/>
    <w:rsid w:val="004A6B92"/>
    <w:pPr>
      <w:spacing w:after="160" w:line="259" w:lineRule="auto"/>
    </w:pPr>
  </w:style>
  <w:style w:type="paragraph" w:customStyle="1" w:styleId="2D845BDAEF524AD997316B6326E5546B">
    <w:name w:val="2D845BDAEF524AD997316B6326E5546B"/>
    <w:rsid w:val="004A6B92"/>
    <w:pPr>
      <w:spacing w:after="160" w:line="259" w:lineRule="auto"/>
    </w:pPr>
  </w:style>
  <w:style w:type="paragraph" w:customStyle="1" w:styleId="F9D53F5A297C4930BA593E8FD750574F">
    <w:name w:val="F9D53F5A297C4930BA593E8FD750574F"/>
    <w:rsid w:val="004A6B92"/>
    <w:pPr>
      <w:spacing w:after="160" w:line="259" w:lineRule="auto"/>
    </w:pPr>
  </w:style>
  <w:style w:type="paragraph" w:customStyle="1" w:styleId="A2D6826D2C464A0D961BE97D992E8D9A">
    <w:name w:val="A2D6826D2C464A0D961BE97D992E8D9A"/>
    <w:rsid w:val="004A6B92"/>
    <w:pPr>
      <w:spacing w:after="160" w:line="259" w:lineRule="auto"/>
    </w:pPr>
  </w:style>
  <w:style w:type="paragraph" w:customStyle="1" w:styleId="DEE1AC5CE2F147E0B860274081F6FD14">
    <w:name w:val="DEE1AC5CE2F147E0B860274081F6FD14"/>
    <w:rsid w:val="004A6B92"/>
    <w:pPr>
      <w:spacing w:after="160" w:line="259" w:lineRule="auto"/>
    </w:pPr>
  </w:style>
  <w:style w:type="paragraph" w:customStyle="1" w:styleId="311C1FDBC1C64E169469881C4E315D57">
    <w:name w:val="311C1FDBC1C64E169469881C4E315D57"/>
    <w:rsid w:val="007D1DCD"/>
    <w:pPr>
      <w:spacing w:after="160" w:line="259" w:lineRule="auto"/>
    </w:pPr>
  </w:style>
  <w:style w:type="paragraph" w:customStyle="1" w:styleId="41502CDADD29449B957EAE8A1B3F2499">
    <w:name w:val="41502CDADD29449B957EAE8A1B3F2499"/>
    <w:rsid w:val="007D1DCD"/>
    <w:pPr>
      <w:spacing w:after="160" w:line="259" w:lineRule="auto"/>
    </w:pPr>
  </w:style>
  <w:style w:type="paragraph" w:customStyle="1" w:styleId="3AE9A7BBCEC041DDADFD01A1F221977E">
    <w:name w:val="3AE9A7BBCEC041DDADFD01A1F221977E"/>
    <w:rsid w:val="007D1DCD"/>
    <w:pPr>
      <w:spacing w:after="160" w:line="259" w:lineRule="auto"/>
    </w:pPr>
  </w:style>
  <w:style w:type="paragraph" w:customStyle="1" w:styleId="869F1ACD2C0D498F950F3DC6CF75151C">
    <w:name w:val="869F1ACD2C0D498F950F3DC6CF75151C"/>
    <w:rsid w:val="007D1DCD"/>
    <w:pPr>
      <w:spacing w:after="160" w:line="259" w:lineRule="auto"/>
    </w:pPr>
  </w:style>
  <w:style w:type="paragraph" w:customStyle="1" w:styleId="06812B9E49AA46D5AA0413C6C6C29C0A">
    <w:name w:val="06812B9E49AA46D5AA0413C6C6C29C0A"/>
    <w:rsid w:val="007D1DCD"/>
    <w:pPr>
      <w:spacing w:after="160" w:line="259" w:lineRule="auto"/>
    </w:pPr>
  </w:style>
  <w:style w:type="paragraph" w:customStyle="1" w:styleId="DC92B451E1F84ECB958D48060246D28D">
    <w:name w:val="DC92B451E1F84ECB958D48060246D28D"/>
    <w:rsid w:val="007D1DCD"/>
    <w:pPr>
      <w:spacing w:after="160" w:line="259" w:lineRule="auto"/>
    </w:pPr>
  </w:style>
  <w:style w:type="paragraph" w:customStyle="1" w:styleId="3E3FD6A5AF2B4B3C85F7D3FED41308A4">
    <w:name w:val="3E3FD6A5AF2B4B3C85F7D3FED41308A4"/>
    <w:rsid w:val="007D1DC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65C841-72D2-49BD-97AA-CE440E6D8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1853</Words>
  <Characters>10564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12393</CharactersWithSpaces>
  <SharedDoc>false</SharedDoc>
  <HLinks>
    <vt:vector size="12" baseType="variant">
      <vt:variant>
        <vt:i4>4456483</vt:i4>
      </vt:variant>
      <vt:variant>
        <vt:i4>3</vt:i4>
      </vt:variant>
      <vt:variant>
        <vt:i4>0</vt:i4>
      </vt:variant>
      <vt:variant>
        <vt:i4>5</vt:i4>
      </vt:variant>
      <vt:variant>
        <vt:lpwstr>http://www.jobs.act.gov.au/__data/assets/word_doc/0010/754471/PD-Further-Information-Document.doc</vt:lpwstr>
      </vt:variant>
      <vt:variant>
        <vt:lpwstr/>
      </vt:variant>
      <vt:variant>
        <vt:i4>6881286</vt:i4>
      </vt:variant>
      <vt:variant>
        <vt:i4>0</vt:i4>
      </vt:variant>
      <vt:variant>
        <vt:i4>0</vt:i4>
      </vt:variant>
      <vt:variant>
        <vt:i4>5</vt:i4>
      </vt:variant>
      <vt:variant>
        <vt:lpwstr>http://www.cmd.act.gov.au/governance/public/publications/classification_schedules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2026-07-17T04:00:00Z</dcterms:created>
  <dcterms:modified xsi:type="dcterms:W3CDTF">2026-07-17T04:00:00Z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2026-07-17T04:00:00Z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fb09e072-3ca4-486e-9f5d-d30de7f93836</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