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35235" w14:textId="77777777" w:rsidR="00FA4690" w:rsidRDefault="00FA4690" w:rsidP="00917F90">
      <w:pPr>
        <w:pStyle w:val="Title"/>
        <w:jc w:val="left"/>
        <w:rPr>
          <w:rFonts w:asciiTheme="minorHAnsi" w:hAnsiTheme="minorHAnsi"/>
          <w:sz w:val="52"/>
        </w:rPr>
      </w:pPr>
    </w:p>
    <w:p w14:paraId="4EAF1627" w14:textId="534DA061" w:rsidR="00DC4CB7" w:rsidRDefault="008C40B5" w:rsidP="001B3F13">
      <w:pPr>
        <w:pStyle w:val="Title"/>
        <w:jc w:val="right"/>
        <w:rPr>
          <w:rFonts w:asciiTheme="minorHAnsi" w:hAnsiTheme="minorHAnsi"/>
          <w:sz w:val="52"/>
        </w:rPr>
      </w:pPr>
      <w:r>
        <w:rPr>
          <w:noProof/>
        </w:rPr>
        <w:drawing>
          <wp:anchor distT="0" distB="0" distL="114300" distR="114300" simplePos="0" relativeHeight="251658240" behindDoc="1" locked="0" layoutInCell="1" allowOverlap="1" wp14:anchorId="776CE40D" wp14:editId="2775CC06">
            <wp:simplePos x="0" y="0"/>
            <wp:positionH relativeFrom="column">
              <wp:posOffset>-148590</wp:posOffset>
            </wp:positionH>
            <wp:positionV relativeFrom="paragraph">
              <wp:posOffset>-433705</wp:posOffset>
            </wp:positionV>
            <wp:extent cx="2040890" cy="1329055"/>
            <wp:effectExtent l="19050" t="0" r="0" b="0"/>
            <wp:wrapTight wrapText="bothSides">
              <wp:wrapPolygon edited="0">
                <wp:start x="-202" y="0"/>
                <wp:lineTo x="-202" y="21363"/>
                <wp:lineTo x="21573" y="21363"/>
                <wp:lineTo x="21573" y="0"/>
                <wp:lineTo x="-202" y="0"/>
              </wp:wrapPolygon>
            </wp:wrapTight>
            <wp:docPr id="2" name="Picture 1" descr="http://dynamic.architecture.com.au/files/1/13262/13475/11372/12876/38207/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ynamic.architecture.com.au/files/1/13262/13475/11372/12876/38207/logo.jpg"/>
                    <pic:cNvPicPr>
                      <a:picLocks noChangeAspect="1" noChangeArrowheads="1"/>
                    </pic:cNvPicPr>
                  </pic:nvPicPr>
                  <pic:blipFill>
                    <a:blip r:embed="rId13" cstate="print"/>
                    <a:srcRect l="31301" r="32252"/>
                    <a:stretch>
                      <a:fillRect/>
                    </a:stretch>
                  </pic:blipFill>
                  <pic:spPr bwMode="auto">
                    <a:xfrm>
                      <a:off x="0" y="0"/>
                      <a:ext cx="2040890" cy="1329055"/>
                    </a:xfrm>
                    <a:prstGeom prst="rect">
                      <a:avLst/>
                    </a:prstGeom>
                    <a:noFill/>
                    <a:ln w="9525">
                      <a:noFill/>
                      <a:miter lim="800000"/>
                      <a:headEnd/>
                      <a:tailEnd/>
                    </a:ln>
                  </pic:spPr>
                </pic:pic>
              </a:graphicData>
            </a:graphic>
          </wp:anchor>
        </w:drawing>
      </w:r>
      <w:r w:rsidR="00FA4690">
        <w:rPr>
          <w:rFonts w:asciiTheme="minorHAnsi" w:hAnsiTheme="minorHAnsi"/>
          <w:sz w:val="52"/>
        </w:rPr>
        <w:t>PO</w:t>
      </w:r>
      <w:r w:rsidR="002A43D2">
        <w:rPr>
          <w:rFonts w:asciiTheme="minorHAnsi" w:hAnsiTheme="minorHAnsi"/>
          <w:sz w:val="52"/>
        </w:rPr>
        <w:t>SITION DESCRIPTI</w:t>
      </w:r>
      <w:r w:rsidR="00FA4690">
        <w:rPr>
          <w:rFonts w:asciiTheme="minorHAnsi" w:hAnsiTheme="minorHAnsi"/>
          <w:sz w:val="52"/>
        </w:rPr>
        <w:t>ON</w:t>
      </w:r>
    </w:p>
    <w:p w14:paraId="4E015855" w14:textId="77777777" w:rsidR="00FA4690" w:rsidRDefault="00FA4690" w:rsidP="00FA4690">
      <w:pPr>
        <w:pStyle w:val="BodyText"/>
      </w:pPr>
    </w:p>
    <w:tbl>
      <w:tblPr>
        <w:tblStyle w:val="TableGrid"/>
        <w:tblW w:w="96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833"/>
        <w:gridCol w:w="4849"/>
      </w:tblGrid>
      <w:tr w:rsidR="00FA4690" w14:paraId="014569E6" w14:textId="77777777" w:rsidTr="002276BE">
        <w:trPr>
          <w:trHeight w:val="63"/>
        </w:trPr>
        <w:tc>
          <w:tcPr>
            <w:tcW w:w="4833" w:type="dxa"/>
            <w:vAlign w:val="center"/>
          </w:tcPr>
          <w:p w14:paraId="5DD3CF61" w14:textId="1F80DF4B" w:rsidR="00FA4690" w:rsidRDefault="00FA4690" w:rsidP="00C82B00">
            <w:r w:rsidRPr="0001147B">
              <w:rPr>
                <w:b/>
              </w:rPr>
              <w:t xml:space="preserve">Directorate: </w:t>
            </w:r>
            <w:r w:rsidRPr="0001147B">
              <w:t>Digital Canberra</w:t>
            </w:r>
          </w:p>
        </w:tc>
        <w:tc>
          <w:tcPr>
            <w:tcW w:w="4849" w:type="dxa"/>
            <w:vAlign w:val="center"/>
          </w:tcPr>
          <w:p w14:paraId="21C79900" w14:textId="40A3753D" w:rsidR="00FA4690" w:rsidRDefault="00C82B00" w:rsidP="00C82B00">
            <w:r w:rsidRPr="0001147B">
              <w:rPr>
                <w:b/>
              </w:rPr>
              <w:t xml:space="preserve">Position Number: </w:t>
            </w:r>
            <w:r w:rsidR="00210739">
              <w:rPr>
                <w:b/>
              </w:rPr>
              <w:t>P71509</w:t>
            </w:r>
          </w:p>
        </w:tc>
      </w:tr>
      <w:tr w:rsidR="002276BE" w14:paraId="30A8BBE2" w14:textId="77777777" w:rsidTr="002276BE">
        <w:trPr>
          <w:trHeight w:val="63"/>
        </w:trPr>
        <w:tc>
          <w:tcPr>
            <w:tcW w:w="4833" w:type="dxa"/>
            <w:vAlign w:val="center"/>
          </w:tcPr>
          <w:p w14:paraId="5EFC4850" w14:textId="404ABD25" w:rsidR="002276BE" w:rsidRDefault="002276BE" w:rsidP="002276BE">
            <w:r w:rsidRPr="0001147B">
              <w:rPr>
                <w:b/>
              </w:rPr>
              <w:t xml:space="preserve">Division: </w:t>
            </w:r>
            <w:r w:rsidRPr="00D71A4D">
              <w:rPr>
                <w:rFonts w:cstheme="minorHAnsi"/>
                <w:szCs w:val="24"/>
              </w:rPr>
              <w:t>Customer, Data and Technology</w:t>
            </w:r>
            <w:r w:rsidRPr="0001147B">
              <w:rPr>
                <w:color w:val="2E74B5" w:themeColor="accent1" w:themeShade="BF"/>
              </w:rPr>
              <w:t xml:space="preserve"> </w:t>
            </w:r>
          </w:p>
        </w:tc>
        <w:tc>
          <w:tcPr>
            <w:tcW w:w="4849" w:type="dxa"/>
          </w:tcPr>
          <w:p w14:paraId="0F6F01E7" w14:textId="6129AB0D" w:rsidR="002276BE" w:rsidRDefault="002276BE" w:rsidP="002276BE">
            <w:r w:rsidRPr="00D71A4D">
              <w:rPr>
                <w:rFonts w:cstheme="minorHAnsi"/>
                <w:b/>
                <w:szCs w:val="24"/>
              </w:rPr>
              <w:t xml:space="preserve">Classification: </w:t>
            </w:r>
            <w:r w:rsidRPr="00D71A4D">
              <w:rPr>
                <w:rFonts w:cstheme="minorHAnsi"/>
                <w:szCs w:val="24"/>
              </w:rPr>
              <w:t xml:space="preserve">Senior Officer Grade </w:t>
            </w:r>
            <w:r w:rsidR="00CF54AA">
              <w:rPr>
                <w:rFonts w:cstheme="minorHAnsi"/>
                <w:szCs w:val="24"/>
              </w:rPr>
              <w:t>A</w:t>
            </w:r>
            <w:r>
              <w:rPr>
                <w:rFonts w:cstheme="minorHAnsi"/>
                <w:szCs w:val="24"/>
              </w:rPr>
              <w:t xml:space="preserve"> </w:t>
            </w:r>
            <w:r w:rsidRPr="00D71A4D">
              <w:rPr>
                <w:rFonts w:cstheme="minorHAnsi"/>
                <w:szCs w:val="24"/>
              </w:rPr>
              <w:t xml:space="preserve">(SOG </w:t>
            </w:r>
            <w:r w:rsidR="00CF54AA">
              <w:rPr>
                <w:rFonts w:cstheme="minorHAnsi"/>
                <w:szCs w:val="24"/>
              </w:rPr>
              <w:t>A</w:t>
            </w:r>
            <w:r w:rsidRPr="00D71A4D">
              <w:rPr>
                <w:rFonts w:cstheme="minorHAnsi"/>
                <w:szCs w:val="24"/>
              </w:rPr>
              <w:t>)</w:t>
            </w:r>
          </w:p>
        </w:tc>
      </w:tr>
      <w:tr w:rsidR="002276BE" w14:paraId="56AC812B" w14:textId="77777777" w:rsidTr="002276BE">
        <w:trPr>
          <w:trHeight w:val="63"/>
        </w:trPr>
        <w:tc>
          <w:tcPr>
            <w:tcW w:w="4833" w:type="dxa"/>
            <w:vAlign w:val="center"/>
          </w:tcPr>
          <w:p w14:paraId="3F39E82D" w14:textId="4DE9D33A" w:rsidR="002276BE" w:rsidRPr="0001147B" w:rsidRDefault="002276BE" w:rsidP="002276BE">
            <w:pPr>
              <w:rPr>
                <w:b/>
              </w:rPr>
            </w:pPr>
            <w:r w:rsidRPr="0001147B">
              <w:rPr>
                <w:b/>
              </w:rPr>
              <w:t>Business Unit:</w:t>
            </w:r>
            <w:r w:rsidRPr="0001147B">
              <w:rPr>
                <w:b/>
              </w:rPr>
              <w:tab/>
            </w:r>
            <w:r w:rsidRPr="00D71A4D">
              <w:rPr>
                <w:rFonts w:cstheme="minorHAnsi"/>
                <w:szCs w:val="24"/>
              </w:rPr>
              <w:t>Initiative Delivery</w:t>
            </w:r>
          </w:p>
        </w:tc>
        <w:tc>
          <w:tcPr>
            <w:tcW w:w="4849" w:type="dxa"/>
            <w:vAlign w:val="center"/>
          </w:tcPr>
          <w:p w14:paraId="2B8CE150" w14:textId="0A99025B" w:rsidR="002276BE" w:rsidRDefault="002276BE" w:rsidP="002276BE">
            <w:r w:rsidRPr="0001147B">
              <w:rPr>
                <w:b/>
              </w:rPr>
              <w:t xml:space="preserve">Location: </w:t>
            </w:r>
            <w:r w:rsidRPr="0013025E">
              <w:rPr>
                <w:color w:val="000000" w:themeColor="text1"/>
              </w:rPr>
              <w:t>Hybrid working arrangements (</w:t>
            </w:r>
            <w:r w:rsidRPr="00D71A4D">
              <w:rPr>
                <w:rFonts w:cstheme="minorHAnsi"/>
                <w:szCs w:val="24"/>
              </w:rPr>
              <w:t>Gungahlin</w:t>
            </w:r>
            <w:r w:rsidR="007C560D">
              <w:rPr>
                <w:rFonts w:cstheme="minorHAnsi"/>
                <w:szCs w:val="24"/>
              </w:rPr>
              <w:t>,</w:t>
            </w:r>
            <w:r>
              <w:rPr>
                <w:rFonts w:cstheme="minorHAnsi"/>
                <w:szCs w:val="24"/>
              </w:rPr>
              <w:t xml:space="preserve"> </w:t>
            </w:r>
            <w:r w:rsidR="007C560D">
              <w:rPr>
                <w:rFonts w:cstheme="minorHAnsi"/>
                <w:szCs w:val="24"/>
              </w:rPr>
              <w:t>c</w:t>
            </w:r>
            <w:r>
              <w:rPr>
                <w:rFonts w:cstheme="minorHAnsi"/>
                <w:szCs w:val="24"/>
              </w:rPr>
              <w:t xml:space="preserve">ustomer </w:t>
            </w:r>
            <w:r w:rsidR="007C560D">
              <w:rPr>
                <w:rFonts w:cstheme="minorHAnsi"/>
                <w:szCs w:val="24"/>
              </w:rPr>
              <w:t>s</w:t>
            </w:r>
            <w:r>
              <w:rPr>
                <w:rFonts w:cstheme="minorHAnsi"/>
                <w:szCs w:val="24"/>
              </w:rPr>
              <w:t xml:space="preserve">ites </w:t>
            </w:r>
            <w:r w:rsidR="007C560D">
              <w:rPr>
                <w:rFonts w:cstheme="minorHAnsi"/>
                <w:szCs w:val="24"/>
              </w:rPr>
              <w:t>and</w:t>
            </w:r>
            <w:r w:rsidRPr="0013025E">
              <w:rPr>
                <w:color w:val="000000" w:themeColor="text1"/>
              </w:rPr>
              <w:t xml:space="preserve"> home)</w:t>
            </w:r>
          </w:p>
        </w:tc>
      </w:tr>
      <w:tr w:rsidR="002276BE" w14:paraId="51E8EEFE" w14:textId="77777777" w:rsidTr="002276BE">
        <w:trPr>
          <w:trHeight w:val="63"/>
        </w:trPr>
        <w:tc>
          <w:tcPr>
            <w:tcW w:w="4833" w:type="dxa"/>
            <w:vAlign w:val="center"/>
          </w:tcPr>
          <w:p w14:paraId="5DF7446B" w14:textId="1D96BCC8" w:rsidR="002276BE" w:rsidRPr="0001147B" w:rsidRDefault="002276BE" w:rsidP="002276BE">
            <w:pPr>
              <w:rPr>
                <w:b/>
              </w:rPr>
            </w:pPr>
            <w:r w:rsidRPr="0001147B">
              <w:rPr>
                <w:b/>
              </w:rPr>
              <w:t>Position Title:</w:t>
            </w:r>
            <w:r w:rsidRPr="0001147B">
              <w:rPr>
                <w:b/>
              </w:rPr>
              <w:tab/>
            </w:r>
            <w:r w:rsidR="0007084A">
              <w:rPr>
                <w:bCs/>
              </w:rPr>
              <w:t>Portfolio</w:t>
            </w:r>
            <w:r w:rsidR="00CF54AA" w:rsidRPr="00584D98">
              <w:rPr>
                <w:bCs/>
              </w:rPr>
              <w:t xml:space="preserve"> Manager</w:t>
            </w:r>
          </w:p>
        </w:tc>
        <w:tc>
          <w:tcPr>
            <w:tcW w:w="4849" w:type="dxa"/>
            <w:vAlign w:val="center"/>
          </w:tcPr>
          <w:p w14:paraId="7208AD30" w14:textId="7F0B9F5F" w:rsidR="002276BE" w:rsidRDefault="002276BE" w:rsidP="002276BE">
            <w:r w:rsidRPr="0001147B">
              <w:rPr>
                <w:b/>
              </w:rPr>
              <w:t xml:space="preserve">Last Reviewed: </w:t>
            </w:r>
            <w:r w:rsidR="000E256B">
              <w:rPr>
                <w:rFonts w:cstheme="minorHAnsi"/>
                <w:szCs w:val="24"/>
              </w:rPr>
              <w:t>M</w:t>
            </w:r>
            <w:r w:rsidR="004827F8">
              <w:rPr>
                <w:rFonts w:cstheme="minorHAnsi"/>
                <w:szCs w:val="24"/>
              </w:rPr>
              <w:t>ay</w:t>
            </w:r>
            <w:r w:rsidR="000E256B">
              <w:rPr>
                <w:rFonts w:cstheme="minorHAnsi"/>
                <w:szCs w:val="24"/>
              </w:rPr>
              <w:t xml:space="preserve"> 2026</w:t>
            </w:r>
          </w:p>
        </w:tc>
      </w:tr>
    </w:tbl>
    <w:p w14:paraId="3C7AB251" w14:textId="1997CCED" w:rsidR="003C1D2E" w:rsidRPr="00AB26D3" w:rsidRDefault="003C1D2E" w:rsidP="008B5D37">
      <w:pPr>
        <w:pStyle w:val="BodyText"/>
        <w:spacing w:after="120"/>
        <w:rPr>
          <w:rFonts w:cs="Arial"/>
          <w:szCs w:val="24"/>
        </w:rPr>
      </w:pPr>
      <w:r w:rsidRPr="003D422A">
        <w:rPr>
          <w:rFonts w:cs="Arial"/>
          <w:szCs w:val="24"/>
        </w:rPr>
        <w:t>The A</w:t>
      </w:r>
      <w:r>
        <w:rPr>
          <w:rFonts w:cs="Arial"/>
          <w:szCs w:val="24"/>
        </w:rPr>
        <w:t xml:space="preserve">ustralian </w:t>
      </w:r>
      <w:r w:rsidRPr="003D422A">
        <w:rPr>
          <w:rFonts w:cs="Arial"/>
          <w:szCs w:val="24"/>
        </w:rPr>
        <w:t>C</w:t>
      </w:r>
      <w:r>
        <w:rPr>
          <w:rFonts w:cs="Arial"/>
          <w:szCs w:val="24"/>
        </w:rPr>
        <w:t xml:space="preserve">apital </w:t>
      </w:r>
      <w:r w:rsidRPr="003D422A">
        <w:rPr>
          <w:rFonts w:cs="Arial"/>
          <w:szCs w:val="24"/>
        </w:rPr>
        <w:t>T</w:t>
      </w:r>
      <w:r>
        <w:rPr>
          <w:rFonts w:cs="Arial"/>
          <w:szCs w:val="24"/>
        </w:rPr>
        <w:t xml:space="preserve">erritory </w:t>
      </w:r>
      <w:r w:rsidRPr="003D422A">
        <w:rPr>
          <w:rFonts w:cs="Arial"/>
          <w:szCs w:val="24"/>
        </w:rPr>
        <w:t>P</w:t>
      </w:r>
      <w:r>
        <w:rPr>
          <w:rFonts w:cs="Arial"/>
          <w:szCs w:val="24"/>
        </w:rPr>
        <w:t xml:space="preserve">ublic </w:t>
      </w:r>
      <w:r w:rsidRPr="003D422A">
        <w:rPr>
          <w:rFonts w:cs="Arial"/>
          <w:szCs w:val="24"/>
        </w:rPr>
        <w:t>S</w:t>
      </w:r>
      <w:r>
        <w:rPr>
          <w:rFonts w:cs="Arial"/>
          <w:szCs w:val="24"/>
        </w:rPr>
        <w:t xml:space="preserve">ervice (ACTPS) </w:t>
      </w:r>
      <w:r w:rsidRPr="003D422A">
        <w:rPr>
          <w:rFonts w:cs="Arial"/>
          <w:szCs w:val="24"/>
        </w:rPr>
        <w:t xml:space="preserve">is a values-based organisation where all employees are expected to embody the prescribed core values of respect, integrity, collaboration and innovation, </w:t>
      </w:r>
      <w:r w:rsidRPr="00AB26D3">
        <w:rPr>
          <w:rFonts w:cs="Arial"/>
          <w:szCs w:val="24"/>
        </w:rPr>
        <w:t xml:space="preserve">as well demonstrate the related </w:t>
      </w:r>
      <w:hyperlink r:id="rId14" w:history="1">
        <w:r w:rsidRPr="00D344ED">
          <w:rPr>
            <w:rStyle w:val="Hyperlink"/>
            <w:rFonts w:cs="Arial"/>
            <w:szCs w:val="24"/>
          </w:rPr>
          <w:t>signature behaviours</w:t>
        </w:r>
      </w:hyperlink>
      <w:r w:rsidRPr="00AB26D3">
        <w:rPr>
          <w:rFonts w:cs="Arial"/>
          <w:szCs w:val="24"/>
        </w:rPr>
        <w:t>.</w:t>
      </w:r>
    </w:p>
    <w:p w14:paraId="2CAF014F" w14:textId="77777777" w:rsidR="002A43D2" w:rsidRPr="00423241" w:rsidRDefault="002A43D2" w:rsidP="00BA7F92">
      <w:pPr>
        <w:pStyle w:val="Heading1"/>
        <w:pBdr>
          <w:bottom w:val="single" w:sz="12" w:space="1" w:color="auto"/>
        </w:pBdr>
        <w:spacing w:before="240"/>
        <w:rPr>
          <w:rFonts w:asciiTheme="minorHAnsi" w:hAnsiTheme="minorHAnsi"/>
          <w:sz w:val="32"/>
        </w:rPr>
      </w:pPr>
      <w:r w:rsidRPr="00423241">
        <w:rPr>
          <w:rFonts w:asciiTheme="minorHAnsi" w:hAnsiTheme="minorHAnsi"/>
          <w:sz w:val="32"/>
        </w:rPr>
        <w:t>DIRECTORATE OVERVIEW</w:t>
      </w:r>
    </w:p>
    <w:p w14:paraId="285E43FF" w14:textId="24D86F09" w:rsidR="00E75E28" w:rsidRPr="000B1D5B" w:rsidRDefault="00E75E28" w:rsidP="000B1D5B">
      <w:pPr>
        <w:pStyle w:val="BodyText"/>
        <w:spacing w:after="120"/>
      </w:pPr>
      <w:r w:rsidRPr="000B1D5B">
        <w:t>Digital Canberra leads the ACT Government’s technology, digital, data, and cyber security services. We strive to improve the lives of Canberrans through delivering and supporting digital government services that are easy to access, save time, and are safe to use. We achieve this while also looking to the future – making technology investment decisions that will transform Canberra into a genuinely connected city.</w:t>
      </w:r>
    </w:p>
    <w:p w14:paraId="3551500E" w14:textId="0C5B01E3" w:rsidR="00E75E28" w:rsidRDefault="00E75E28" w:rsidP="008B5D37">
      <w:pPr>
        <w:spacing w:after="120"/>
        <w:rPr>
          <w:rFonts w:asciiTheme="minorHAnsi" w:hAnsiTheme="minorHAnsi"/>
          <w:iCs/>
          <w:szCs w:val="24"/>
          <w:lang w:val="en-GB"/>
        </w:rPr>
      </w:pPr>
      <w:r w:rsidRPr="00E75E28">
        <w:rPr>
          <w:rFonts w:asciiTheme="minorHAnsi" w:hAnsiTheme="minorHAnsi"/>
          <w:iCs/>
          <w:szCs w:val="24"/>
        </w:rPr>
        <w:t xml:space="preserve">Digital Canberra leads the implementation of the </w:t>
      </w:r>
      <w:hyperlink r:id="rId15" w:history="1">
        <w:r w:rsidRPr="00E75E28">
          <w:rPr>
            <w:rStyle w:val="Hyperlink"/>
            <w:rFonts w:asciiTheme="minorHAnsi" w:hAnsiTheme="minorHAnsi"/>
            <w:iCs/>
            <w:szCs w:val="24"/>
          </w:rPr>
          <w:t>ACT Digital Strategy</w:t>
        </w:r>
      </w:hyperlink>
      <w:r w:rsidRPr="00E75E28">
        <w:rPr>
          <w:rFonts w:asciiTheme="minorHAnsi" w:hAnsiTheme="minorHAnsi"/>
          <w:iCs/>
          <w:szCs w:val="24"/>
        </w:rPr>
        <w:t xml:space="preserve"> and </w:t>
      </w:r>
      <w:hyperlink r:id="rId16" w:history="1">
        <w:r w:rsidRPr="00E75E28">
          <w:rPr>
            <w:rStyle w:val="Hyperlink"/>
            <w:rFonts w:asciiTheme="minorHAnsi" w:hAnsiTheme="minorHAnsi"/>
            <w:iCs/>
            <w:szCs w:val="24"/>
          </w:rPr>
          <w:t>ACT Digital Health Strategy</w:t>
        </w:r>
      </w:hyperlink>
      <w:r w:rsidRPr="00E75E28">
        <w:rPr>
          <w:rFonts w:asciiTheme="minorHAnsi" w:hAnsiTheme="minorHAnsi"/>
          <w:iCs/>
          <w:szCs w:val="24"/>
          <w:lang w:val="en-GB"/>
        </w:rPr>
        <w:t>, manages ICT infrastructure for our hospitals</w:t>
      </w:r>
      <w:r w:rsidR="00E65076">
        <w:rPr>
          <w:rFonts w:asciiTheme="minorHAnsi" w:hAnsiTheme="minorHAnsi"/>
          <w:iCs/>
          <w:szCs w:val="24"/>
          <w:lang w:val="en-GB"/>
        </w:rPr>
        <w:t xml:space="preserve">, </w:t>
      </w:r>
      <w:r w:rsidRPr="00E75E28">
        <w:rPr>
          <w:rFonts w:asciiTheme="minorHAnsi" w:hAnsiTheme="minorHAnsi"/>
          <w:iCs/>
          <w:szCs w:val="24"/>
          <w:lang w:val="en-GB"/>
        </w:rPr>
        <w:t>schools</w:t>
      </w:r>
      <w:r w:rsidR="001F78AE">
        <w:rPr>
          <w:rFonts w:asciiTheme="minorHAnsi" w:hAnsiTheme="minorHAnsi"/>
          <w:iCs/>
          <w:szCs w:val="24"/>
          <w:lang w:val="en-GB"/>
        </w:rPr>
        <w:t>,</w:t>
      </w:r>
      <w:r w:rsidR="00E65076">
        <w:rPr>
          <w:rFonts w:asciiTheme="minorHAnsi" w:hAnsiTheme="minorHAnsi"/>
          <w:iCs/>
          <w:szCs w:val="24"/>
          <w:lang w:val="en-GB"/>
        </w:rPr>
        <w:t xml:space="preserve"> and public service</w:t>
      </w:r>
      <w:r w:rsidRPr="00E75E28">
        <w:rPr>
          <w:rFonts w:asciiTheme="minorHAnsi" w:hAnsiTheme="minorHAnsi"/>
          <w:iCs/>
          <w:szCs w:val="24"/>
          <w:lang w:val="en-GB"/>
        </w:rPr>
        <w:t>, and represents the ACT at national digital, data, and cyber security forums.</w:t>
      </w:r>
    </w:p>
    <w:p w14:paraId="7490774B" w14:textId="18841CD8" w:rsidR="0058711F" w:rsidRPr="000B1D5B" w:rsidRDefault="0058711F" w:rsidP="000B1D5B">
      <w:pPr>
        <w:pStyle w:val="BodyText"/>
        <w:spacing w:after="120"/>
      </w:pPr>
      <w:r w:rsidRPr="000B1D5B">
        <w:t>Digital Canberra has a diverse workforce across many functions and sites. We have an inclusive culture</w:t>
      </w:r>
      <w:r w:rsidR="00EA310A">
        <w:t>,</w:t>
      </w:r>
      <w:r w:rsidRPr="000B1D5B">
        <w:t xml:space="preserve"> and we ensure our people are respected, valued, and involved.</w:t>
      </w:r>
    </w:p>
    <w:p w14:paraId="2447655A" w14:textId="77777777" w:rsidR="002A43D2" w:rsidRPr="00423241" w:rsidRDefault="002A43D2" w:rsidP="00EA310A">
      <w:pPr>
        <w:pStyle w:val="Heading1"/>
        <w:pBdr>
          <w:bottom w:val="single" w:sz="12" w:space="1" w:color="000000"/>
        </w:pBdr>
        <w:spacing w:before="240"/>
        <w:rPr>
          <w:rFonts w:asciiTheme="minorHAnsi" w:hAnsiTheme="minorHAnsi"/>
          <w:sz w:val="32"/>
        </w:rPr>
      </w:pPr>
      <w:r w:rsidRPr="2FB7DE70">
        <w:rPr>
          <w:rFonts w:asciiTheme="minorHAnsi" w:hAnsiTheme="minorHAnsi"/>
          <w:sz w:val="32"/>
        </w:rPr>
        <w:t>DIVISION OVERVIEW</w:t>
      </w:r>
    </w:p>
    <w:p w14:paraId="2FD2559C" w14:textId="6A470D0B" w:rsidR="00C44835" w:rsidRDefault="000B1D5B" w:rsidP="009F3C84">
      <w:pPr>
        <w:pStyle w:val="BodyText"/>
        <w:spacing w:after="120"/>
      </w:pPr>
      <w:r>
        <w:t xml:space="preserve">The </w:t>
      </w:r>
      <w:r w:rsidR="009F3C84" w:rsidRPr="000B1D5B">
        <w:t>Customer, Data and Technology Group</w:t>
      </w:r>
      <w:r w:rsidR="009F3C84">
        <w:t xml:space="preserve"> </w:t>
      </w:r>
      <w:r w:rsidR="00BF274B">
        <w:t xml:space="preserve">is responsible for </w:t>
      </w:r>
      <w:r w:rsidR="003E2C2A">
        <w:t xml:space="preserve">managing and </w:t>
      </w:r>
      <w:r w:rsidR="003E2C2A" w:rsidRPr="003E2C2A">
        <w:t>maintain</w:t>
      </w:r>
      <w:r w:rsidR="003E2C2A">
        <w:t>ing</w:t>
      </w:r>
      <w:r w:rsidR="003E2C2A" w:rsidRPr="003E2C2A">
        <w:t xml:space="preserve"> </w:t>
      </w:r>
      <w:r w:rsidR="00D40DF8">
        <w:t xml:space="preserve">the ACT Government’s </w:t>
      </w:r>
      <w:r w:rsidR="003E2C2A" w:rsidRPr="003E2C2A">
        <w:t>business systems</w:t>
      </w:r>
      <w:r w:rsidR="00FF149C">
        <w:t xml:space="preserve"> and digital government services</w:t>
      </w:r>
      <w:r w:rsidR="00D40DF8">
        <w:t xml:space="preserve"> and ensuring</w:t>
      </w:r>
      <w:r w:rsidR="00E81F5A">
        <w:t xml:space="preserve"> they are </w:t>
      </w:r>
      <w:r w:rsidR="00FF149C">
        <w:t>easy, efficient, and safe for ACT public servants and the ACT community to use.</w:t>
      </w:r>
    </w:p>
    <w:p w14:paraId="0323DB4E" w14:textId="4CBC1701" w:rsidR="009F3C84" w:rsidRPr="000B1D5B" w:rsidRDefault="00FF079C" w:rsidP="009F3C84">
      <w:pPr>
        <w:pStyle w:val="BodyText"/>
        <w:spacing w:after="120"/>
      </w:pPr>
      <w:r>
        <w:t xml:space="preserve">The group has a wide range of responsibilities that include </w:t>
      </w:r>
      <w:r w:rsidR="008B44C1">
        <w:t xml:space="preserve">managing the </w:t>
      </w:r>
      <w:r w:rsidR="00CA1728">
        <w:t xml:space="preserve">ACT Government’s </w:t>
      </w:r>
      <w:r w:rsidR="002E6BEC" w:rsidRPr="000B1D5B">
        <w:t xml:space="preserve">Information </w:t>
      </w:r>
      <w:r w:rsidR="001876F3" w:rsidRPr="000B1D5B">
        <w:t xml:space="preserve">Communications </w:t>
      </w:r>
      <w:r w:rsidR="002E6BEC" w:rsidRPr="000B1D5B">
        <w:t>Technology</w:t>
      </w:r>
      <w:r w:rsidR="00A15AF8" w:rsidRPr="000B1D5B">
        <w:t xml:space="preserve"> (I</w:t>
      </w:r>
      <w:r w:rsidR="001876F3" w:rsidRPr="000B1D5B">
        <w:t>C</w:t>
      </w:r>
      <w:r w:rsidR="00A15AF8" w:rsidRPr="000B1D5B">
        <w:t>T)</w:t>
      </w:r>
      <w:r w:rsidR="002E6BEC" w:rsidRPr="000B1D5B">
        <w:t xml:space="preserve"> </w:t>
      </w:r>
      <w:r w:rsidR="00750C04" w:rsidRPr="000B1D5B">
        <w:t>infrastructure</w:t>
      </w:r>
      <w:r w:rsidR="002D1359" w:rsidRPr="000B1D5B">
        <w:t xml:space="preserve">, </w:t>
      </w:r>
      <w:r w:rsidR="00981149" w:rsidRPr="000B1D5B">
        <w:t>front line I</w:t>
      </w:r>
      <w:r w:rsidR="001876F3" w:rsidRPr="000B1D5B">
        <w:t>C</w:t>
      </w:r>
      <w:r w:rsidR="00981149" w:rsidRPr="000B1D5B">
        <w:t>T service support</w:t>
      </w:r>
      <w:r w:rsidR="00D878C1" w:rsidRPr="000B1D5B">
        <w:t xml:space="preserve">, </w:t>
      </w:r>
      <w:r w:rsidR="005C4768" w:rsidRPr="000B1D5B">
        <w:t xml:space="preserve">ICT project delivery, </w:t>
      </w:r>
      <w:r w:rsidR="00D878C1" w:rsidRPr="000B1D5B">
        <w:t>cyber security</w:t>
      </w:r>
      <w:r w:rsidR="000844D6" w:rsidRPr="000B1D5B">
        <w:t>,</w:t>
      </w:r>
      <w:r w:rsidR="0084222A" w:rsidRPr="000B1D5B">
        <w:t xml:space="preserve"> strategic asset management,</w:t>
      </w:r>
      <w:r w:rsidR="000844D6" w:rsidRPr="000B1D5B">
        <w:t xml:space="preserve"> </w:t>
      </w:r>
      <w:r w:rsidR="006D16D5" w:rsidRPr="000B1D5B">
        <w:t>digital record</w:t>
      </w:r>
      <w:r w:rsidR="0050755B" w:rsidRPr="000B1D5B">
        <w:t>s,</w:t>
      </w:r>
      <w:r w:rsidR="006D16D5" w:rsidRPr="000B1D5B">
        <w:t xml:space="preserve"> </w:t>
      </w:r>
      <w:r w:rsidR="001D5C0F" w:rsidRPr="000B1D5B">
        <w:t xml:space="preserve">and </w:t>
      </w:r>
      <w:r w:rsidR="00242759" w:rsidRPr="000B1D5B">
        <w:t xml:space="preserve">data and </w:t>
      </w:r>
      <w:r w:rsidR="00286800" w:rsidRPr="000B1D5B">
        <w:t xml:space="preserve">artificial intelligence (AI) </w:t>
      </w:r>
      <w:r w:rsidR="00FD0EEC" w:rsidRPr="000B1D5B">
        <w:t>operations and policies.</w:t>
      </w:r>
    </w:p>
    <w:p w14:paraId="7E83A1C5" w14:textId="77777777" w:rsidR="002276BE" w:rsidRPr="000B1D5B" w:rsidRDefault="002276BE" w:rsidP="000B1D5B">
      <w:pPr>
        <w:pStyle w:val="BodyText"/>
        <w:spacing w:after="120"/>
      </w:pPr>
      <w:r w:rsidRPr="000B1D5B">
        <w:t xml:space="preserve">The group has a wide range of strategy, policy and operational responsibilities across ACT Government including: </w:t>
      </w:r>
    </w:p>
    <w:p w14:paraId="1AE1EEB1" w14:textId="77777777" w:rsidR="002276BE" w:rsidRPr="000B1D5B" w:rsidRDefault="002276BE" w:rsidP="00CB3B77">
      <w:pPr>
        <w:pStyle w:val="BodyText"/>
        <w:numPr>
          <w:ilvl w:val="0"/>
          <w:numId w:val="5"/>
        </w:numPr>
        <w:spacing w:after="0"/>
        <w:ind w:left="714" w:hanging="357"/>
      </w:pPr>
      <w:r w:rsidRPr="000B1D5B">
        <w:t xml:space="preserve">management of Information Communications Technology services, </w:t>
      </w:r>
    </w:p>
    <w:p w14:paraId="688EB3F8" w14:textId="77777777" w:rsidR="002276BE" w:rsidRPr="000B1D5B" w:rsidRDefault="002276BE" w:rsidP="00CB3B77">
      <w:pPr>
        <w:pStyle w:val="BodyText"/>
        <w:numPr>
          <w:ilvl w:val="0"/>
          <w:numId w:val="5"/>
        </w:numPr>
        <w:spacing w:after="0"/>
        <w:ind w:left="714" w:hanging="357"/>
      </w:pPr>
      <w:r w:rsidRPr="000B1D5B">
        <w:t>service integration and management</w:t>
      </w:r>
    </w:p>
    <w:p w14:paraId="459B2FB9" w14:textId="77777777" w:rsidR="002276BE" w:rsidRPr="000B1D5B" w:rsidRDefault="002276BE" w:rsidP="00CB3B77">
      <w:pPr>
        <w:pStyle w:val="BodyText"/>
        <w:numPr>
          <w:ilvl w:val="0"/>
          <w:numId w:val="5"/>
        </w:numPr>
        <w:spacing w:after="0"/>
        <w:ind w:left="714" w:hanging="357"/>
      </w:pPr>
      <w:r w:rsidRPr="000B1D5B">
        <w:t xml:space="preserve">program and project management </w:t>
      </w:r>
    </w:p>
    <w:p w14:paraId="6D82A4FF" w14:textId="77777777" w:rsidR="002276BE" w:rsidRPr="000B1D5B" w:rsidRDefault="002276BE" w:rsidP="00CB3B77">
      <w:pPr>
        <w:pStyle w:val="BodyText"/>
        <w:numPr>
          <w:ilvl w:val="0"/>
          <w:numId w:val="5"/>
        </w:numPr>
        <w:spacing w:after="0"/>
        <w:ind w:left="714" w:hanging="357"/>
      </w:pPr>
      <w:r w:rsidRPr="000B1D5B">
        <w:t xml:space="preserve">cyber, risk and governance </w:t>
      </w:r>
    </w:p>
    <w:p w14:paraId="4800ADD7" w14:textId="77777777" w:rsidR="002276BE" w:rsidRPr="000B1D5B" w:rsidRDefault="002276BE" w:rsidP="00CB3B77">
      <w:pPr>
        <w:pStyle w:val="BodyText"/>
        <w:numPr>
          <w:ilvl w:val="0"/>
          <w:numId w:val="5"/>
        </w:numPr>
        <w:spacing w:after="0"/>
        <w:ind w:left="714" w:hanging="357"/>
      </w:pPr>
      <w:r w:rsidRPr="000B1D5B">
        <w:lastRenderedPageBreak/>
        <w:t>strategic asset management</w:t>
      </w:r>
    </w:p>
    <w:p w14:paraId="5D19FDD3" w14:textId="77777777" w:rsidR="002276BE" w:rsidRPr="000B1D5B" w:rsidRDefault="002276BE" w:rsidP="00CB3B77">
      <w:pPr>
        <w:pStyle w:val="BodyText"/>
        <w:numPr>
          <w:ilvl w:val="0"/>
          <w:numId w:val="5"/>
        </w:numPr>
        <w:spacing w:after="0"/>
        <w:ind w:left="714" w:hanging="357"/>
      </w:pPr>
      <w:r w:rsidRPr="000B1D5B">
        <w:t>data and artificial intelligence (AI) including digital records.</w:t>
      </w:r>
    </w:p>
    <w:p w14:paraId="65AEEBA0" w14:textId="77777777" w:rsidR="002A43D2" w:rsidRPr="00423241" w:rsidRDefault="002A43D2" w:rsidP="00EA310A">
      <w:pPr>
        <w:pStyle w:val="Heading1"/>
        <w:pBdr>
          <w:bottom w:val="single" w:sz="12" w:space="1" w:color="000000"/>
        </w:pBdr>
        <w:spacing w:before="240"/>
        <w:rPr>
          <w:rFonts w:asciiTheme="minorHAnsi" w:hAnsiTheme="minorHAnsi"/>
          <w:sz w:val="32"/>
        </w:rPr>
      </w:pPr>
      <w:r w:rsidRPr="00423241">
        <w:rPr>
          <w:rFonts w:asciiTheme="minorHAnsi" w:hAnsiTheme="minorHAnsi"/>
          <w:sz w:val="32"/>
        </w:rPr>
        <w:t>BUSINESS UNIT OVERVIEW</w:t>
      </w:r>
    </w:p>
    <w:p w14:paraId="121BEDF5" w14:textId="25D9DA10" w:rsidR="0015799C" w:rsidRDefault="0015799C" w:rsidP="0015799C">
      <w:pPr>
        <w:pStyle w:val="BodyText"/>
        <w:spacing w:after="120"/>
        <w:rPr>
          <w:rFonts w:asciiTheme="minorHAnsi" w:hAnsiTheme="minorHAnsi" w:cstheme="minorHAnsi"/>
          <w:b/>
          <w:bCs/>
          <w:szCs w:val="24"/>
        </w:rPr>
      </w:pPr>
      <w:r>
        <w:rPr>
          <w:rFonts w:asciiTheme="minorHAnsi" w:hAnsiTheme="minorHAnsi" w:cstheme="minorHAnsi"/>
          <w:b/>
          <w:bCs/>
          <w:szCs w:val="24"/>
        </w:rPr>
        <w:t>Initiative Delivery</w:t>
      </w:r>
      <w:r w:rsidR="002276BE">
        <w:rPr>
          <w:rFonts w:asciiTheme="minorHAnsi" w:hAnsiTheme="minorHAnsi" w:cstheme="minorHAnsi"/>
          <w:b/>
          <w:bCs/>
          <w:szCs w:val="24"/>
        </w:rPr>
        <w:t xml:space="preserve"> </w:t>
      </w:r>
    </w:p>
    <w:p w14:paraId="7C9BE7CD" w14:textId="215CFD15" w:rsidR="0015799C" w:rsidRDefault="00DB733C" w:rsidP="0015799C">
      <w:pPr>
        <w:pStyle w:val="BodyText"/>
        <w:spacing w:after="120"/>
        <w:rPr>
          <w:rFonts w:asciiTheme="minorHAnsi" w:hAnsiTheme="minorHAnsi" w:cstheme="minorHAnsi"/>
          <w:szCs w:val="24"/>
        </w:rPr>
      </w:pPr>
      <w:r>
        <w:rPr>
          <w:rFonts w:asciiTheme="minorHAnsi" w:hAnsiTheme="minorHAnsi" w:cstheme="minorHAnsi"/>
          <w:szCs w:val="24"/>
        </w:rPr>
        <w:t xml:space="preserve">The Initiative Delivery business area reports directly to the Executive Group Manager, Customer, Data and Technology and </w:t>
      </w:r>
      <w:r w:rsidR="00633F44">
        <w:rPr>
          <w:rFonts w:asciiTheme="minorHAnsi" w:hAnsiTheme="minorHAnsi" w:cstheme="minorHAnsi"/>
          <w:szCs w:val="24"/>
        </w:rPr>
        <w:t xml:space="preserve">manages Digital Canberra’s ICT project delivery, working collaboratively with ACT Government directorates. Our business area comprises teams across ICT Applications, ICT Infrastructure, Education Initiative Delivery, and Canberra Institute of Technology (CIT) Projects. </w:t>
      </w:r>
      <w:r w:rsidR="003E6BC9">
        <w:rPr>
          <w:rFonts w:asciiTheme="minorHAnsi" w:hAnsiTheme="minorHAnsi" w:cstheme="minorHAnsi"/>
          <w:szCs w:val="24"/>
        </w:rPr>
        <w:t xml:space="preserve">Under the P3M </w:t>
      </w:r>
      <w:r w:rsidR="00F32B9A">
        <w:rPr>
          <w:rFonts w:asciiTheme="minorHAnsi" w:hAnsiTheme="minorHAnsi" w:cstheme="minorHAnsi"/>
          <w:szCs w:val="24"/>
        </w:rPr>
        <w:t>Governance F</w:t>
      </w:r>
      <w:r w:rsidR="003E6BC9">
        <w:rPr>
          <w:rFonts w:asciiTheme="minorHAnsi" w:hAnsiTheme="minorHAnsi" w:cstheme="minorHAnsi"/>
          <w:szCs w:val="24"/>
        </w:rPr>
        <w:t xml:space="preserve">ramework and using </w:t>
      </w:r>
      <w:r w:rsidR="00E44AB4">
        <w:rPr>
          <w:rFonts w:asciiTheme="minorHAnsi" w:hAnsiTheme="minorHAnsi" w:cstheme="minorHAnsi"/>
          <w:szCs w:val="24"/>
        </w:rPr>
        <w:t xml:space="preserve">best practice project management principles, we ensure the ACT Government’s ICT projects are delivered </w:t>
      </w:r>
      <w:r w:rsidR="001804BD">
        <w:rPr>
          <w:rFonts w:asciiTheme="minorHAnsi" w:hAnsiTheme="minorHAnsi" w:cstheme="minorHAnsi"/>
          <w:szCs w:val="24"/>
        </w:rPr>
        <w:t>in line with customer expectations.</w:t>
      </w:r>
    </w:p>
    <w:p w14:paraId="192BABBF" w14:textId="77777777" w:rsidR="007702B5" w:rsidRPr="00423241" w:rsidRDefault="007702B5" w:rsidP="00EA310A">
      <w:pPr>
        <w:pStyle w:val="Heading1"/>
        <w:pBdr>
          <w:bottom w:val="single" w:sz="12" w:space="1" w:color="000000"/>
        </w:pBdr>
        <w:spacing w:before="240"/>
        <w:rPr>
          <w:rFonts w:asciiTheme="minorHAnsi" w:hAnsiTheme="minorHAnsi"/>
          <w:sz w:val="32"/>
        </w:rPr>
      </w:pPr>
      <w:r>
        <w:rPr>
          <w:rFonts w:asciiTheme="minorHAnsi" w:hAnsiTheme="minorHAnsi"/>
          <w:sz w:val="32"/>
        </w:rPr>
        <w:t xml:space="preserve">POSITION </w:t>
      </w:r>
      <w:r w:rsidRPr="00423241">
        <w:rPr>
          <w:rFonts w:asciiTheme="minorHAnsi" w:hAnsiTheme="minorHAnsi"/>
          <w:sz w:val="32"/>
        </w:rPr>
        <w:t>OVERVIEW</w:t>
      </w:r>
    </w:p>
    <w:p w14:paraId="3C285383" w14:textId="6CF820AD" w:rsidR="00A3550F" w:rsidRPr="00A3550F" w:rsidRDefault="00A3550F" w:rsidP="00A3550F">
      <w:pPr>
        <w:pStyle w:val="BodyText"/>
      </w:pPr>
      <w:r w:rsidRPr="00A3550F">
        <w:t>The Senior Director, Portfolio Management is a key leadership role within Digital Canberra’s Initiative Delivery team. The position is responsible for leading and managing a multidisciplinary team of program managers, project managers, and other professionals delivering a portfolio of high-profile, complex, and high-risk ICT and business projects and programs.</w:t>
      </w:r>
    </w:p>
    <w:p w14:paraId="721898AF" w14:textId="060A6F15" w:rsidR="00A3550F" w:rsidRPr="00A3550F" w:rsidRDefault="00A3550F" w:rsidP="00A3550F">
      <w:pPr>
        <w:pStyle w:val="BodyText"/>
      </w:pPr>
      <w:r w:rsidRPr="00A3550F">
        <w:t>The role provides strategic oversight and direction for a suite of portfolio delivery activities on behalf of ACT Government Directorates, including financial management, resource management, and governance. The Senior Director serves as the primary senior point of contact for key stakeholders, ensuring effective engagement, alignment of priorities, and successful delivery of program outcomes.</w:t>
      </w:r>
    </w:p>
    <w:p w14:paraId="34A67872" w14:textId="7CE1F94B" w:rsidR="00A3550F" w:rsidRPr="00A3550F" w:rsidRDefault="00A3550F" w:rsidP="00A3550F">
      <w:pPr>
        <w:pStyle w:val="BodyText"/>
      </w:pPr>
      <w:r w:rsidRPr="00A3550F">
        <w:t>As part of the ACT Public Service (ACTPS), this role offers access to flexible working arrangements, including hybrid work options. The position is primarily based at the Gungahlin office (Winyu House), with a minimum requirement of t</w:t>
      </w:r>
      <w:r w:rsidR="0011508C">
        <w:t>wo</w:t>
      </w:r>
      <w:r w:rsidRPr="00A3550F">
        <w:t xml:space="preserve"> days per week onsite. ACTPS employees also have access to FlexiSpace office locations across Canberra, supporting flexibility and collaboration.</w:t>
      </w:r>
    </w:p>
    <w:p w14:paraId="30CB1E1F" w14:textId="77777777" w:rsidR="008C40B5" w:rsidRPr="007702B5" w:rsidRDefault="007702B5" w:rsidP="00EA310A">
      <w:pPr>
        <w:pStyle w:val="Heading1"/>
        <w:pBdr>
          <w:bottom w:val="single" w:sz="12" w:space="1" w:color="000000"/>
        </w:pBdr>
        <w:spacing w:before="240"/>
        <w:rPr>
          <w:rFonts w:asciiTheme="minorHAnsi" w:hAnsiTheme="minorHAnsi"/>
          <w:sz w:val="32"/>
        </w:rPr>
      </w:pPr>
      <w:r>
        <w:rPr>
          <w:rFonts w:asciiTheme="minorHAnsi" w:hAnsiTheme="minorHAnsi"/>
          <w:sz w:val="32"/>
        </w:rPr>
        <w:t>WHAT YOU WILL DO</w:t>
      </w:r>
    </w:p>
    <w:p w14:paraId="1E6286DF" w14:textId="77777777" w:rsidR="00A3550F" w:rsidRPr="00A3550F" w:rsidRDefault="00A3550F" w:rsidP="00CB0627">
      <w:pPr>
        <w:pStyle w:val="BodyText"/>
        <w:spacing w:before="120" w:after="120"/>
        <w:rPr>
          <w:b/>
          <w:bCs/>
          <w:sz w:val="28"/>
          <w:szCs w:val="28"/>
        </w:rPr>
      </w:pPr>
      <w:r w:rsidRPr="00A3550F">
        <w:rPr>
          <w:b/>
          <w:bCs/>
          <w:sz w:val="28"/>
          <w:szCs w:val="28"/>
        </w:rPr>
        <w:t>Leadership and People Management</w:t>
      </w:r>
    </w:p>
    <w:p w14:paraId="44DCD51B" w14:textId="77777777" w:rsidR="00A3550F" w:rsidRPr="00A3550F" w:rsidRDefault="00A3550F" w:rsidP="00CB0627">
      <w:pPr>
        <w:pStyle w:val="BodyText"/>
        <w:numPr>
          <w:ilvl w:val="0"/>
          <w:numId w:val="7"/>
        </w:numPr>
        <w:spacing w:before="60" w:after="60"/>
        <w:ind w:left="714" w:hanging="357"/>
      </w:pPr>
      <w:r w:rsidRPr="00A3550F">
        <w:t>Provide high-level leadership, mentoring, and strategic guidance to Program Managers and Project Managers to enable the effective delivery of complex projects and programs.</w:t>
      </w:r>
    </w:p>
    <w:p w14:paraId="66E83A35" w14:textId="77777777" w:rsidR="00A3550F" w:rsidRPr="00A3550F" w:rsidRDefault="00A3550F" w:rsidP="00CB0627">
      <w:pPr>
        <w:pStyle w:val="BodyText"/>
        <w:numPr>
          <w:ilvl w:val="0"/>
          <w:numId w:val="7"/>
        </w:numPr>
        <w:spacing w:before="60" w:after="60"/>
        <w:ind w:left="714" w:hanging="357"/>
      </w:pPr>
      <w:r w:rsidRPr="00A3550F">
        <w:t>Lead and manage multidisciplinary teams, fostering a high-performance culture, building capability, and supporting continuous professional development.</w:t>
      </w:r>
    </w:p>
    <w:p w14:paraId="760DF571" w14:textId="77777777" w:rsidR="00A3550F" w:rsidRPr="00A3550F" w:rsidRDefault="00A3550F" w:rsidP="00CB0627">
      <w:pPr>
        <w:pStyle w:val="BodyText"/>
        <w:numPr>
          <w:ilvl w:val="0"/>
          <w:numId w:val="7"/>
        </w:numPr>
        <w:spacing w:before="60" w:after="60"/>
        <w:ind w:left="714" w:hanging="357"/>
      </w:pPr>
      <w:r w:rsidRPr="00A3550F">
        <w:t>Directly supervise staff, including performance management, coaching, and workforce planning.</w:t>
      </w:r>
    </w:p>
    <w:p w14:paraId="108DE95D" w14:textId="77777777" w:rsidR="00A3550F" w:rsidRPr="00A3550F" w:rsidRDefault="00A3550F" w:rsidP="00CB0627">
      <w:pPr>
        <w:pStyle w:val="BodyText"/>
        <w:spacing w:before="120" w:after="120"/>
        <w:rPr>
          <w:b/>
          <w:bCs/>
          <w:sz w:val="28"/>
          <w:szCs w:val="28"/>
        </w:rPr>
      </w:pPr>
      <w:r w:rsidRPr="00A3550F">
        <w:rPr>
          <w:b/>
          <w:bCs/>
          <w:sz w:val="28"/>
          <w:szCs w:val="28"/>
        </w:rPr>
        <w:t>Program and Portfolio Delivery</w:t>
      </w:r>
    </w:p>
    <w:p w14:paraId="2F3E4B42" w14:textId="77777777" w:rsidR="00A3550F" w:rsidRPr="00A3550F" w:rsidRDefault="00A3550F" w:rsidP="00CB0627">
      <w:pPr>
        <w:pStyle w:val="BodyText"/>
        <w:numPr>
          <w:ilvl w:val="0"/>
          <w:numId w:val="7"/>
        </w:numPr>
        <w:spacing w:before="60" w:after="60"/>
        <w:ind w:left="714" w:hanging="357"/>
      </w:pPr>
      <w:r w:rsidRPr="00A3550F">
        <w:t>Lead the planning, coordination, and delivery of a portfolio of complex, high-profile ICT and business programs and projects across the ACT Government.</w:t>
      </w:r>
    </w:p>
    <w:p w14:paraId="03D9FED8" w14:textId="77777777" w:rsidR="00A3550F" w:rsidRPr="00A3550F" w:rsidRDefault="00A3550F" w:rsidP="00CB0627">
      <w:pPr>
        <w:pStyle w:val="BodyText"/>
        <w:numPr>
          <w:ilvl w:val="0"/>
          <w:numId w:val="7"/>
        </w:numPr>
        <w:spacing w:before="60" w:after="60"/>
        <w:ind w:left="714" w:hanging="357"/>
      </w:pPr>
      <w:r w:rsidRPr="00A3550F">
        <w:t>Maintain accountability for the overall health, performance, and outcomes of all programs and projects within the portfolio.</w:t>
      </w:r>
    </w:p>
    <w:p w14:paraId="5D124C1B" w14:textId="77777777" w:rsidR="00A3550F" w:rsidRPr="00A3550F" w:rsidRDefault="00A3550F" w:rsidP="00CB0627">
      <w:pPr>
        <w:pStyle w:val="BodyText"/>
        <w:numPr>
          <w:ilvl w:val="0"/>
          <w:numId w:val="7"/>
        </w:numPr>
        <w:spacing w:before="60" w:after="60"/>
        <w:ind w:left="714" w:hanging="357"/>
      </w:pPr>
      <w:r w:rsidRPr="00A3550F">
        <w:lastRenderedPageBreak/>
        <w:t>Proactively identify, assess, and address risks, issues, and dependencies, implementing timely and effective mitigation strategies.</w:t>
      </w:r>
    </w:p>
    <w:p w14:paraId="21FE8506" w14:textId="77777777" w:rsidR="00A3550F" w:rsidRPr="00A3550F" w:rsidRDefault="00A3550F" w:rsidP="00CB0627">
      <w:pPr>
        <w:pStyle w:val="BodyText"/>
        <w:spacing w:before="120" w:after="120"/>
        <w:rPr>
          <w:b/>
          <w:bCs/>
          <w:sz w:val="28"/>
          <w:szCs w:val="28"/>
        </w:rPr>
      </w:pPr>
      <w:r w:rsidRPr="00A3550F">
        <w:rPr>
          <w:b/>
          <w:bCs/>
          <w:sz w:val="28"/>
          <w:szCs w:val="28"/>
        </w:rPr>
        <w:t>Planning, Monitoring, and Reporting</w:t>
      </w:r>
    </w:p>
    <w:p w14:paraId="3C41E928" w14:textId="77777777" w:rsidR="00A3550F" w:rsidRPr="00A3550F" w:rsidRDefault="00A3550F" w:rsidP="00CB0627">
      <w:pPr>
        <w:pStyle w:val="BodyText"/>
        <w:numPr>
          <w:ilvl w:val="0"/>
          <w:numId w:val="7"/>
        </w:numPr>
        <w:spacing w:before="60" w:after="60"/>
        <w:ind w:left="714" w:hanging="357"/>
      </w:pPr>
      <w:r w:rsidRPr="00A3550F">
        <w:t>Oversee portfolio planning, scheduling, and delivery activities, ensuring alignment with strategic priorities and available resources.</w:t>
      </w:r>
    </w:p>
    <w:p w14:paraId="479A834A" w14:textId="77777777" w:rsidR="00A3550F" w:rsidRPr="00A3550F" w:rsidRDefault="00A3550F" w:rsidP="00CB0627">
      <w:pPr>
        <w:pStyle w:val="BodyText"/>
        <w:numPr>
          <w:ilvl w:val="0"/>
          <w:numId w:val="7"/>
        </w:numPr>
        <w:spacing w:before="60" w:after="60"/>
        <w:ind w:left="714" w:hanging="357"/>
      </w:pPr>
      <w:r w:rsidRPr="00A3550F">
        <w:t>Monitor performance and provide accurate, timely reporting on progress, risks, issues, and outcomes to senior stakeholders.</w:t>
      </w:r>
    </w:p>
    <w:p w14:paraId="0DAB8CF8" w14:textId="77777777" w:rsidR="00A3550F" w:rsidRPr="00A3550F" w:rsidRDefault="00A3550F" w:rsidP="00CB0627">
      <w:pPr>
        <w:pStyle w:val="BodyText"/>
        <w:numPr>
          <w:ilvl w:val="0"/>
          <w:numId w:val="7"/>
        </w:numPr>
        <w:spacing w:before="60" w:after="60"/>
        <w:ind w:left="714" w:hanging="357"/>
      </w:pPr>
      <w:r w:rsidRPr="00A3550F">
        <w:t>Deliver data-driven insights to support informed decision-making and continuous improvement.</w:t>
      </w:r>
    </w:p>
    <w:p w14:paraId="094BCCD4" w14:textId="77777777" w:rsidR="00A3550F" w:rsidRPr="00A3550F" w:rsidRDefault="00A3550F" w:rsidP="00CB0627">
      <w:pPr>
        <w:pStyle w:val="BodyText"/>
        <w:spacing w:before="120" w:after="120"/>
        <w:rPr>
          <w:b/>
          <w:bCs/>
          <w:sz w:val="28"/>
          <w:szCs w:val="28"/>
        </w:rPr>
      </w:pPr>
      <w:r w:rsidRPr="00A3550F">
        <w:rPr>
          <w:b/>
          <w:bCs/>
          <w:sz w:val="28"/>
          <w:szCs w:val="28"/>
        </w:rPr>
        <w:t>Financial Management and Accountability</w:t>
      </w:r>
    </w:p>
    <w:p w14:paraId="3BFDA67A" w14:textId="77777777" w:rsidR="00A3550F" w:rsidRPr="00A3550F" w:rsidRDefault="00A3550F" w:rsidP="00CB0627">
      <w:pPr>
        <w:pStyle w:val="BodyText"/>
        <w:numPr>
          <w:ilvl w:val="0"/>
          <w:numId w:val="7"/>
        </w:numPr>
        <w:spacing w:before="60" w:after="60"/>
        <w:ind w:left="714" w:hanging="357"/>
      </w:pPr>
      <w:r w:rsidRPr="00A3550F">
        <w:t>Exercise financial delegations appropriately through the management of Initiative Delivery cost centres.</w:t>
      </w:r>
    </w:p>
    <w:p w14:paraId="0CE85869" w14:textId="77777777" w:rsidR="00A3550F" w:rsidRPr="00A3550F" w:rsidRDefault="00A3550F" w:rsidP="00CB0627">
      <w:pPr>
        <w:pStyle w:val="BodyText"/>
        <w:numPr>
          <w:ilvl w:val="0"/>
          <w:numId w:val="7"/>
        </w:numPr>
        <w:spacing w:before="60" w:after="60"/>
        <w:ind w:left="714" w:hanging="357"/>
      </w:pPr>
      <w:r w:rsidRPr="00A3550F">
        <w:t>Ensure effective financial oversight, including budget management, cost tracking, and forecasting.</w:t>
      </w:r>
    </w:p>
    <w:p w14:paraId="48946F90" w14:textId="77777777" w:rsidR="00A3550F" w:rsidRPr="00A3550F" w:rsidRDefault="00A3550F" w:rsidP="00CB0627">
      <w:pPr>
        <w:pStyle w:val="BodyText"/>
        <w:numPr>
          <w:ilvl w:val="0"/>
          <w:numId w:val="7"/>
        </w:numPr>
        <w:spacing w:before="60" w:after="60"/>
        <w:ind w:left="714" w:hanging="357"/>
      </w:pPr>
      <w:r w:rsidRPr="00A3550F">
        <w:t>Maintain appropriate cost recovery for billable resources across projects and programs in accordance with delegation frameworks and financial guidelines.</w:t>
      </w:r>
    </w:p>
    <w:p w14:paraId="0188C2BB" w14:textId="77777777" w:rsidR="00A3550F" w:rsidRPr="00A3550F" w:rsidRDefault="00A3550F" w:rsidP="00CB0627">
      <w:pPr>
        <w:pStyle w:val="BodyText"/>
        <w:spacing w:before="120" w:after="120"/>
        <w:rPr>
          <w:b/>
          <w:bCs/>
          <w:sz w:val="28"/>
          <w:szCs w:val="28"/>
        </w:rPr>
      </w:pPr>
      <w:r w:rsidRPr="00A3550F">
        <w:rPr>
          <w:b/>
          <w:bCs/>
          <w:sz w:val="28"/>
          <w:szCs w:val="28"/>
        </w:rPr>
        <w:t>Stakeholder Engagement and Collaboration</w:t>
      </w:r>
    </w:p>
    <w:p w14:paraId="76A3241F" w14:textId="77777777" w:rsidR="00A3550F" w:rsidRPr="00A3550F" w:rsidRDefault="00A3550F" w:rsidP="00CB0627">
      <w:pPr>
        <w:pStyle w:val="BodyText"/>
        <w:numPr>
          <w:ilvl w:val="0"/>
          <w:numId w:val="7"/>
        </w:numPr>
        <w:spacing w:before="60" w:after="60"/>
        <w:ind w:left="714" w:hanging="357"/>
      </w:pPr>
      <w:r w:rsidRPr="00A3550F">
        <w:t>Build and maintain strong, effective relationships with senior stakeholders across ACT Government Directorates.</w:t>
      </w:r>
    </w:p>
    <w:p w14:paraId="6BADAF33" w14:textId="77777777" w:rsidR="00A3550F" w:rsidRPr="00A3550F" w:rsidRDefault="00A3550F" w:rsidP="00CB0627">
      <w:pPr>
        <w:pStyle w:val="BodyText"/>
        <w:numPr>
          <w:ilvl w:val="0"/>
          <w:numId w:val="7"/>
        </w:numPr>
        <w:spacing w:before="60" w:after="60"/>
        <w:ind w:left="714" w:hanging="357"/>
      </w:pPr>
      <w:r w:rsidRPr="00A3550F">
        <w:t>Provide expert advice and support across key delivery areas, including planning, risk and issue management, resourcing, financials, and delivery performance.</w:t>
      </w:r>
    </w:p>
    <w:p w14:paraId="0127192A" w14:textId="77777777" w:rsidR="00A3550F" w:rsidRPr="00A3550F" w:rsidRDefault="00A3550F" w:rsidP="00CB0627">
      <w:pPr>
        <w:pStyle w:val="BodyText"/>
        <w:numPr>
          <w:ilvl w:val="0"/>
          <w:numId w:val="7"/>
        </w:numPr>
        <w:spacing w:before="60" w:after="60"/>
        <w:ind w:left="714" w:hanging="357"/>
      </w:pPr>
      <w:r w:rsidRPr="00A3550F">
        <w:t>Facilitate clear, consistent communication to ensure alignment of expectations, priorities, and outcomes.</w:t>
      </w:r>
    </w:p>
    <w:p w14:paraId="53FD0772" w14:textId="77777777" w:rsidR="00A3550F" w:rsidRPr="00A3550F" w:rsidRDefault="00A3550F" w:rsidP="00CB0627">
      <w:pPr>
        <w:pStyle w:val="BodyText"/>
        <w:spacing w:before="120" w:after="120"/>
        <w:rPr>
          <w:b/>
          <w:bCs/>
          <w:sz w:val="28"/>
          <w:szCs w:val="28"/>
        </w:rPr>
      </w:pPr>
      <w:r w:rsidRPr="00A3550F">
        <w:rPr>
          <w:b/>
          <w:bCs/>
          <w:sz w:val="28"/>
          <w:szCs w:val="28"/>
        </w:rPr>
        <w:t>Resource and Operational Management</w:t>
      </w:r>
    </w:p>
    <w:p w14:paraId="2D137A2E" w14:textId="77777777" w:rsidR="00A3550F" w:rsidRPr="00A3550F" w:rsidRDefault="00A3550F" w:rsidP="00CB0627">
      <w:pPr>
        <w:pStyle w:val="BodyText"/>
        <w:numPr>
          <w:ilvl w:val="0"/>
          <w:numId w:val="7"/>
        </w:numPr>
        <w:spacing w:before="60" w:after="60"/>
        <w:ind w:left="714" w:hanging="357"/>
      </w:pPr>
      <w:r w:rsidRPr="00A3550F">
        <w:t>Oversee resource planning, allocation, and utilisation across programs and projects to optimise delivery outcomes.</w:t>
      </w:r>
    </w:p>
    <w:p w14:paraId="5F430CE0" w14:textId="77777777" w:rsidR="00A3550F" w:rsidRPr="00A3550F" w:rsidRDefault="00A3550F" w:rsidP="00CB0627">
      <w:pPr>
        <w:pStyle w:val="BodyText"/>
        <w:numPr>
          <w:ilvl w:val="0"/>
          <w:numId w:val="7"/>
        </w:numPr>
        <w:spacing w:before="60" w:after="60"/>
        <w:ind w:left="714" w:hanging="357"/>
      </w:pPr>
      <w:r w:rsidRPr="00A3550F">
        <w:t>Manage procurement and contract activities to support program delivery in line with organisational requirements.</w:t>
      </w:r>
    </w:p>
    <w:p w14:paraId="2A51E93C" w14:textId="77777777" w:rsidR="00A3550F" w:rsidRPr="00A3550F" w:rsidRDefault="00A3550F" w:rsidP="00CB0627">
      <w:pPr>
        <w:pStyle w:val="BodyText"/>
        <w:numPr>
          <w:ilvl w:val="0"/>
          <w:numId w:val="7"/>
        </w:numPr>
        <w:spacing w:before="60" w:after="60"/>
        <w:ind w:left="714" w:hanging="357"/>
      </w:pPr>
      <w:r w:rsidRPr="00A3550F">
        <w:t>Ensure effective implementation of change control and documentation management practices.</w:t>
      </w:r>
    </w:p>
    <w:p w14:paraId="236D5FF1" w14:textId="77777777" w:rsidR="00A3550F" w:rsidRPr="00A3550F" w:rsidRDefault="00A3550F" w:rsidP="00CB0627">
      <w:pPr>
        <w:pStyle w:val="BodyText"/>
        <w:spacing w:before="120" w:after="120"/>
        <w:rPr>
          <w:b/>
          <w:bCs/>
          <w:sz w:val="28"/>
          <w:szCs w:val="28"/>
        </w:rPr>
      </w:pPr>
      <w:r w:rsidRPr="00A3550F">
        <w:rPr>
          <w:b/>
          <w:bCs/>
          <w:sz w:val="28"/>
          <w:szCs w:val="28"/>
        </w:rPr>
        <w:t>Quality and Compliance</w:t>
      </w:r>
    </w:p>
    <w:p w14:paraId="36065C6B" w14:textId="77777777" w:rsidR="00A3550F" w:rsidRPr="00A3550F" w:rsidRDefault="00A3550F" w:rsidP="00CB0627">
      <w:pPr>
        <w:pStyle w:val="BodyText"/>
        <w:numPr>
          <w:ilvl w:val="0"/>
          <w:numId w:val="7"/>
        </w:numPr>
        <w:spacing w:before="60" w:after="60"/>
        <w:ind w:left="714" w:hanging="357"/>
      </w:pPr>
      <w:r w:rsidRPr="00A3550F">
        <w:t>Ensure all programs and projects are delivered in compliance with ACT Government policies, processes, guidelines, and methodologies, including quality assurance requirements.</w:t>
      </w:r>
    </w:p>
    <w:p w14:paraId="2D1453BB" w14:textId="77777777" w:rsidR="00A3550F" w:rsidRPr="00A3550F" w:rsidRDefault="00A3550F" w:rsidP="00CB0627">
      <w:pPr>
        <w:pStyle w:val="BodyText"/>
        <w:numPr>
          <w:ilvl w:val="0"/>
          <w:numId w:val="7"/>
        </w:numPr>
        <w:spacing w:before="60" w:after="60"/>
        <w:ind w:left="714" w:hanging="357"/>
      </w:pPr>
      <w:r w:rsidRPr="00A3550F">
        <w:t>Maintain high standards of documentation, reporting, and delivery practices across the portfolio.</w:t>
      </w:r>
    </w:p>
    <w:p w14:paraId="7FDD051F" w14:textId="77777777" w:rsidR="00A3550F" w:rsidRPr="00A3550F" w:rsidRDefault="00A3550F" w:rsidP="00CB0627">
      <w:pPr>
        <w:pStyle w:val="BodyText"/>
        <w:spacing w:before="120" w:after="120"/>
        <w:rPr>
          <w:b/>
          <w:bCs/>
          <w:sz w:val="28"/>
          <w:szCs w:val="28"/>
        </w:rPr>
      </w:pPr>
      <w:r w:rsidRPr="00A3550F">
        <w:rPr>
          <w:b/>
          <w:bCs/>
          <w:sz w:val="28"/>
          <w:szCs w:val="28"/>
        </w:rPr>
        <w:t>Continuous Improvement and Capability Development</w:t>
      </w:r>
    </w:p>
    <w:p w14:paraId="5D1A6E72" w14:textId="77777777" w:rsidR="00A3550F" w:rsidRPr="00A3550F" w:rsidRDefault="00A3550F" w:rsidP="00CB0627">
      <w:pPr>
        <w:pStyle w:val="BodyText"/>
        <w:numPr>
          <w:ilvl w:val="0"/>
          <w:numId w:val="7"/>
        </w:numPr>
        <w:spacing w:before="60" w:after="60"/>
        <w:ind w:left="714" w:hanging="357"/>
      </w:pPr>
      <w:r w:rsidRPr="00A3550F">
        <w:t>Drive continuous improvement in program and project management practices, including tools, templates, and reporting frameworks.</w:t>
      </w:r>
    </w:p>
    <w:p w14:paraId="5A0BF2BD" w14:textId="77777777" w:rsidR="00A3550F" w:rsidRPr="00A3550F" w:rsidRDefault="00A3550F" w:rsidP="00CB0627">
      <w:pPr>
        <w:pStyle w:val="BodyText"/>
        <w:numPr>
          <w:ilvl w:val="0"/>
          <w:numId w:val="7"/>
        </w:numPr>
        <w:spacing w:before="60" w:after="60"/>
        <w:ind w:left="714" w:hanging="357"/>
      </w:pPr>
      <w:r w:rsidRPr="00A3550F">
        <w:t>Establish consistent and measurable methods for tracking performance and improving delivery outcomes.</w:t>
      </w:r>
    </w:p>
    <w:p w14:paraId="176C2902" w14:textId="77777777" w:rsidR="00A3550F" w:rsidRPr="00A3550F" w:rsidRDefault="00A3550F" w:rsidP="00CB0627">
      <w:pPr>
        <w:pStyle w:val="BodyText"/>
        <w:numPr>
          <w:ilvl w:val="0"/>
          <w:numId w:val="7"/>
        </w:numPr>
        <w:spacing w:before="60" w:after="60"/>
        <w:ind w:left="714" w:hanging="357"/>
      </w:pPr>
      <w:r w:rsidRPr="00A3550F">
        <w:lastRenderedPageBreak/>
        <w:t>Coach and support Project Managers to embed best practices across planning, scheduling, reporting, and delivery.</w:t>
      </w:r>
    </w:p>
    <w:p w14:paraId="59E82AF0" w14:textId="77777777" w:rsidR="007702B5" w:rsidRPr="00CB0627" w:rsidRDefault="007702B5" w:rsidP="00EA310A">
      <w:pPr>
        <w:pStyle w:val="Heading1"/>
        <w:pBdr>
          <w:bottom w:val="single" w:sz="12" w:space="1" w:color="000000"/>
        </w:pBdr>
        <w:spacing w:before="240"/>
        <w:rPr>
          <w:rFonts w:asciiTheme="minorHAnsi" w:hAnsiTheme="minorHAnsi"/>
          <w:sz w:val="32"/>
        </w:rPr>
      </w:pPr>
      <w:r w:rsidRPr="00CB0627">
        <w:rPr>
          <w:rFonts w:asciiTheme="minorHAnsi" w:hAnsiTheme="minorHAnsi"/>
          <w:sz w:val="32"/>
        </w:rPr>
        <w:t>WHAT YOU REQUIRE</w:t>
      </w:r>
    </w:p>
    <w:p w14:paraId="4A3283D9" w14:textId="14952570" w:rsidR="00CB30BF" w:rsidRPr="00B21E26" w:rsidRDefault="00CB0627" w:rsidP="00CB30BF">
      <w:pPr>
        <w:pStyle w:val="BodyText"/>
      </w:pPr>
      <w:r>
        <w:t xml:space="preserve">The following information describes the capabilities </w:t>
      </w:r>
      <w:r w:rsidR="00CB30BF" w:rsidRPr="0020167B">
        <w:t>that are required to perform the duties and responsibilities of the role.</w:t>
      </w:r>
      <w:r w:rsidR="00CB30BF">
        <w:t xml:space="preserve"> </w:t>
      </w:r>
    </w:p>
    <w:p w14:paraId="001537BD" w14:textId="77777777" w:rsidR="00CB30BF" w:rsidRDefault="00CB30BF" w:rsidP="00CB0627">
      <w:pPr>
        <w:pStyle w:val="BodyText"/>
        <w:spacing w:before="120" w:after="120"/>
        <w:rPr>
          <w:b/>
          <w:bCs/>
          <w:sz w:val="28"/>
          <w:szCs w:val="28"/>
        </w:rPr>
      </w:pPr>
      <w:r w:rsidRPr="68370D45">
        <w:rPr>
          <w:b/>
          <w:bCs/>
          <w:sz w:val="28"/>
          <w:szCs w:val="28"/>
        </w:rPr>
        <w:t>Professional / Technical Skills and Knowledge</w:t>
      </w:r>
    </w:p>
    <w:p w14:paraId="1D40C765" w14:textId="6A9FA3AA" w:rsidR="003E1490" w:rsidRPr="003E1490" w:rsidRDefault="003E1490" w:rsidP="00E55454">
      <w:pPr>
        <w:pStyle w:val="BodyText"/>
        <w:numPr>
          <w:ilvl w:val="0"/>
          <w:numId w:val="11"/>
        </w:numPr>
        <w:spacing w:before="120" w:after="120"/>
      </w:pPr>
      <w:bookmarkStart w:id="0" w:name="_Hlk26866447"/>
      <w:r w:rsidRPr="003E1490">
        <w:t>Extensive knowledge and demonstrated experience in applying recognised portfolio, program, and project management methodologies and principles, including MSP, P3M, PRINCE2, and Agile.</w:t>
      </w:r>
    </w:p>
    <w:p w14:paraId="592E2909" w14:textId="5CC44B11" w:rsidR="003E1490" w:rsidRPr="003E1490" w:rsidRDefault="003E1490" w:rsidP="00E55454">
      <w:pPr>
        <w:pStyle w:val="BodyText"/>
        <w:numPr>
          <w:ilvl w:val="0"/>
          <w:numId w:val="11"/>
        </w:numPr>
        <w:spacing w:before="120" w:after="120"/>
      </w:pPr>
      <w:r w:rsidRPr="003E1490">
        <w:t>Strong understanding of Program Management Office (PMO) functions, with proven experience establishing, developing, and continuously improving PMO processes, templates, governance, and reporting frameworks.</w:t>
      </w:r>
    </w:p>
    <w:p w14:paraId="5AE912B6" w14:textId="6F27BD8C" w:rsidR="003E1490" w:rsidRPr="003E1490" w:rsidRDefault="003E1490" w:rsidP="00E55454">
      <w:pPr>
        <w:pStyle w:val="BodyText"/>
        <w:numPr>
          <w:ilvl w:val="0"/>
          <w:numId w:val="11"/>
        </w:numPr>
        <w:spacing w:before="120" w:after="120"/>
      </w:pPr>
      <w:r w:rsidRPr="003E1490">
        <w:t>Demonstrated experience in delivering and overseeing large-scale, complex business and ICT-enabled transformation programs, including performance tracking, financial oversight, and benefits realisation.</w:t>
      </w:r>
    </w:p>
    <w:p w14:paraId="3A7FC528" w14:textId="1CA30265" w:rsidR="003E1490" w:rsidRPr="003E1490" w:rsidRDefault="003E1490" w:rsidP="00E55454">
      <w:pPr>
        <w:pStyle w:val="BodyText"/>
        <w:numPr>
          <w:ilvl w:val="0"/>
          <w:numId w:val="11"/>
        </w:numPr>
        <w:spacing w:before="120" w:after="120"/>
      </w:pPr>
      <w:r w:rsidRPr="003E1490">
        <w:t>Sound knowledge of risk management, assurance, reporting, and program-level governance and gating processes within complex delivery environments; familiarity with ITIL frameworks is advantageous.</w:t>
      </w:r>
    </w:p>
    <w:bookmarkEnd w:id="0"/>
    <w:p w14:paraId="5399BDAC" w14:textId="6422E9AB" w:rsidR="00CB30BF" w:rsidRPr="00CB0627" w:rsidRDefault="00CB30BF" w:rsidP="00CB0627">
      <w:pPr>
        <w:pStyle w:val="BodyText"/>
        <w:spacing w:before="120" w:after="120"/>
        <w:rPr>
          <w:b/>
          <w:bCs/>
          <w:sz w:val="28"/>
          <w:szCs w:val="28"/>
        </w:rPr>
      </w:pPr>
      <w:r w:rsidRPr="00CB0627">
        <w:rPr>
          <w:b/>
          <w:bCs/>
          <w:sz w:val="28"/>
          <w:szCs w:val="28"/>
        </w:rPr>
        <w:t xml:space="preserve">Behavioural Capabilities </w:t>
      </w:r>
    </w:p>
    <w:p w14:paraId="42FCBADB" w14:textId="29B8AFC9" w:rsidR="003E1490" w:rsidRDefault="003E1490" w:rsidP="00E55454">
      <w:pPr>
        <w:pStyle w:val="BodyText"/>
        <w:numPr>
          <w:ilvl w:val="0"/>
          <w:numId w:val="12"/>
        </w:numPr>
      </w:pPr>
      <w:r>
        <w:t>Demonstrated leadership capability in delivering portfolio outcomes, including setting strategic direction, managing resources, and guiding Project Managers and teams to achieve agreed business objectives.</w:t>
      </w:r>
    </w:p>
    <w:p w14:paraId="7499427D" w14:textId="05D153FA" w:rsidR="003E1490" w:rsidRDefault="003E1490" w:rsidP="00E55454">
      <w:pPr>
        <w:pStyle w:val="BodyText"/>
        <w:numPr>
          <w:ilvl w:val="0"/>
          <w:numId w:val="12"/>
        </w:numPr>
      </w:pPr>
      <w:r>
        <w:t>Strong ability to lead, influence, and drive change in a positive, respectful, and forward-focused manner within complex environments.</w:t>
      </w:r>
    </w:p>
    <w:p w14:paraId="3698BAEF" w14:textId="79B8450D" w:rsidR="003E1490" w:rsidRDefault="003E1490" w:rsidP="00E55454">
      <w:pPr>
        <w:pStyle w:val="BodyText"/>
        <w:numPr>
          <w:ilvl w:val="0"/>
          <w:numId w:val="12"/>
        </w:numPr>
      </w:pPr>
      <w:r>
        <w:t>Proven capability to build and sustain effective, diverse, and strategic partnerships, including with executive stakeholders, through collaboration, engagement, responsiveness, and influence.</w:t>
      </w:r>
    </w:p>
    <w:p w14:paraId="7BC223BB" w14:textId="51BBA8BE" w:rsidR="003E1490" w:rsidRDefault="003E1490" w:rsidP="00E55454">
      <w:pPr>
        <w:pStyle w:val="BodyText"/>
        <w:numPr>
          <w:ilvl w:val="0"/>
          <w:numId w:val="12"/>
        </w:numPr>
      </w:pPr>
      <w:r>
        <w:t>Advanced analytical and problem-solving skills, with the ability to interpret complex information, assess interdependencies, and make sound, evidence-based decisions.</w:t>
      </w:r>
    </w:p>
    <w:p w14:paraId="5847F2DB" w14:textId="67277804" w:rsidR="00CB3B77" w:rsidRPr="003E1490" w:rsidRDefault="003E1490" w:rsidP="00E55454">
      <w:pPr>
        <w:pStyle w:val="BodyText"/>
        <w:numPr>
          <w:ilvl w:val="0"/>
          <w:numId w:val="12"/>
        </w:numPr>
      </w:pPr>
      <w:r>
        <w:t xml:space="preserve">Demonstrated ability to adopt innovative and holistic approaches to service design and delivery, leveraging industry, technical, and business trends to improve organisational outcomes and performance. </w:t>
      </w:r>
      <w:r w:rsidRPr="003E1490">
        <w:t>High levels of adaptability and resilience, with the ability to manage competing priorities in dynamic environments, supported by highly developed written communication skills to produce clear, accurate, and high-quality documentation, reports, and briefings.</w:t>
      </w:r>
      <w:r w:rsidR="00CB3B77" w:rsidRPr="003E1490">
        <w:t xml:space="preserve"> </w:t>
      </w:r>
    </w:p>
    <w:p w14:paraId="35099350" w14:textId="3FBFC5FC" w:rsidR="00CB30BF" w:rsidRPr="00CB0627" w:rsidRDefault="00CB30BF" w:rsidP="00CB0627">
      <w:pPr>
        <w:pStyle w:val="BodyText"/>
        <w:spacing w:before="120" w:after="120"/>
        <w:rPr>
          <w:b/>
          <w:bCs/>
          <w:sz w:val="28"/>
          <w:szCs w:val="28"/>
        </w:rPr>
      </w:pPr>
      <w:r w:rsidRPr="00CB0627">
        <w:rPr>
          <w:b/>
          <w:bCs/>
          <w:sz w:val="28"/>
          <w:szCs w:val="28"/>
        </w:rPr>
        <w:t>Compliance Requirements / Qualifications</w:t>
      </w:r>
    </w:p>
    <w:p w14:paraId="3E2DD7D0" w14:textId="19E7E663" w:rsidR="00A87532" w:rsidRDefault="00A87532" w:rsidP="00CB3B77">
      <w:pPr>
        <w:pStyle w:val="NumberedListonBT"/>
        <w:numPr>
          <w:ilvl w:val="0"/>
          <w:numId w:val="6"/>
        </w:numPr>
        <w:rPr>
          <w:rFonts w:asciiTheme="minorHAnsi" w:eastAsiaTheme="minorHAnsi" w:hAnsiTheme="minorHAnsi" w:cstheme="minorHAnsi"/>
          <w:iCs/>
          <w:szCs w:val="24"/>
          <w:lang w:val="en-GB" w:eastAsia="en-US"/>
        </w:rPr>
      </w:pPr>
      <w:r w:rsidRPr="000B1D5B">
        <w:rPr>
          <w:rFonts w:asciiTheme="minorHAnsi" w:eastAsiaTheme="minorHAnsi" w:hAnsiTheme="minorHAnsi" w:cstheme="minorHAnsi"/>
          <w:iCs/>
          <w:szCs w:val="24"/>
          <w:lang w:val="en-GB" w:eastAsia="en-US"/>
        </w:rPr>
        <w:t>Tertiary level qualifications and/or certification in Project Management are highly desirable. These include one or more of: Diploma of Project Management, PRINCE2 Foundation, PRINCE2 Agile Foundation, Agile Project Management (AgilePM) Foundation, Certified ScrumMaster.</w:t>
      </w:r>
    </w:p>
    <w:p w14:paraId="721E004B" w14:textId="1C6659E6" w:rsidR="003E1490" w:rsidRDefault="003E1490" w:rsidP="00CB3B77">
      <w:pPr>
        <w:pStyle w:val="NumberedListonBT"/>
        <w:numPr>
          <w:ilvl w:val="0"/>
          <w:numId w:val="6"/>
        </w:numPr>
        <w:rPr>
          <w:rFonts w:asciiTheme="minorHAnsi" w:eastAsiaTheme="minorHAnsi" w:hAnsiTheme="minorHAnsi" w:cstheme="minorHAnsi"/>
          <w:iCs/>
          <w:szCs w:val="24"/>
          <w:lang w:val="en-GB" w:eastAsia="en-US"/>
        </w:rPr>
      </w:pPr>
      <w:r w:rsidRPr="00A3550F">
        <w:lastRenderedPageBreak/>
        <w:t>The position is primarily based at the Gungahlin office (Winyu House), with a minimum requirement of t</w:t>
      </w:r>
      <w:r w:rsidR="0011508C">
        <w:t>wo</w:t>
      </w:r>
      <w:r w:rsidRPr="00A3550F">
        <w:t xml:space="preserve"> days per week onsite. ACTPS employees also have access to FlexiSpace office locations across Canberra, supporting flexibility and collaboration.</w:t>
      </w:r>
    </w:p>
    <w:p w14:paraId="718BA451" w14:textId="1A067DB6" w:rsidR="00CB3B77" w:rsidRPr="000B1D5B" w:rsidRDefault="00CB3B77" w:rsidP="00CB3B77">
      <w:pPr>
        <w:pStyle w:val="NumberedListonBT"/>
        <w:ind w:left="720"/>
        <w:rPr>
          <w:rFonts w:asciiTheme="minorHAnsi" w:eastAsiaTheme="minorHAnsi" w:hAnsiTheme="minorHAnsi" w:cstheme="minorHAnsi"/>
          <w:iCs/>
          <w:szCs w:val="24"/>
          <w:lang w:val="en-GB" w:eastAsia="en-US"/>
        </w:rPr>
      </w:pPr>
    </w:p>
    <w:p w14:paraId="53A5A670" w14:textId="06117AB9" w:rsidR="00510D3D" w:rsidRDefault="00510D3D">
      <w:pPr>
        <w:suppressAutoHyphens w:val="0"/>
        <w:spacing w:after="0"/>
        <w:rPr>
          <w:rFonts w:cs="Arial"/>
          <w:szCs w:val="24"/>
        </w:rPr>
      </w:pPr>
    </w:p>
    <w:p w14:paraId="392C6F04" w14:textId="77777777" w:rsidR="002A43D2" w:rsidRPr="00EA310A" w:rsidRDefault="002A43D2" w:rsidP="00EA310A">
      <w:pPr>
        <w:pStyle w:val="Heading1"/>
        <w:pBdr>
          <w:bottom w:val="single" w:sz="12" w:space="1" w:color="000000"/>
        </w:pBdr>
        <w:spacing w:before="240"/>
        <w:rPr>
          <w:rFonts w:asciiTheme="minorHAnsi" w:hAnsiTheme="minorHAnsi"/>
          <w:sz w:val="32"/>
        </w:rPr>
      </w:pPr>
      <w:r w:rsidRPr="00EA310A">
        <w:rPr>
          <w:rFonts w:asciiTheme="minorHAnsi" w:hAnsiTheme="minorHAnsi"/>
          <w:sz w:val="32"/>
        </w:rPr>
        <w:t xml:space="preserve">WORK ENVIRONMENT DESCRIPTION </w:t>
      </w:r>
    </w:p>
    <w:p w14:paraId="4CA95379" w14:textId="12CFC9DD" w:rsidR="004A7311" w:rsidRPr="00510D3D" w:rsidRDefault="00CB30BF" w:rsidP="00CB30BF">
      <w:pPr>
        <w:spacing w:before="240"/>
        <w:rPr>
          <w:iCs/>
          <w:szCs w:val="24"/>
        </w:rPr>
      </w:pPr>
      <w:r w:rsidRPr="00D71A4D">
        <w:rPr>
          <w:rFonts w:cstheme="minorHAnsi"/>
          <w:szCs w:val="24"/>
        </w:rPr>
        <w:t xml:space="preserve">The following work environment description outlines the inherent requirements of the role </w:t>
      </w:r>
      <w:r w:rsidR="00EB6E15">
        <w:rPr>
          <w:rFonts w:cstheme="minorHAnsi"/>
          <w:szCs w:val="24"/>
        </w:rPr>
        <w:t xml:space="preserve">of </w:t>
      </w:r>
      <w:r w:rsidR="00EA310A">
        <w:rPr>
          <w:rFonts w:cstheme="minorHAnsi"/>
          <w:szCs w:val="24"/>
        </w:rPr>
        <w:t>Portfolio</w:t>
      </w:r>
      <w:r w:rsidR="00EB6E15">
        <w:rPr>
          <w:rFonts w:cstheme="minorHAnsi"/>
          <w:szCs w:val="24"/>
        </w:rPr>
        <w:t xml:space="preserve"> Manager </w:t>
      </w:r>
      <w:r w:rsidR="001D4183">
        <w:rPr>
          <w:rFonts w:cstheme="minorHAnsi"/>
          <w:szCs w:val="24"/>
        </w:rPr>
        <w:t xml:space="preserve">(position number </w:t>
      </w:r>
      <w:r w:rsidR="00EA310A" w:rsidRPr="00E04B65">
        <w:t>P</w:t>
      </w:r>
      <w:r w:rsidR="00210739">
        <w:t>71509</w:t>
      </w:r>
      <w:r w:rsidR="001D4183">
        <w:rPr>
          <w:rFonts w:cstheme="minorHAnsi"/>
          <w:szCs w:val="24"/>
        </w:rPr>
        <w:t xml:space="preserve">) </w:t>
      </w:r>
      <w:r w:rsidRPr="00D71A4D">
        <w:rPr>
          <w:rFonts w:cstheme="minorHAnsi"/>
          <w:szCs w:val="24"/>
          <w:lang w:val="en-US"/>
        </w:rPr>
        <w:t>a</w:t>
      </w:r>
      <w:r w:rsidRPr="00D71A4D">
        <w:rPr>
          <w:rFonts w:cstheme="minorHAnsi"/>
          <w:szCs w:val="24"/>
        </w:rPr>
        <w:t>nd indicates how frequently each of these requirements would be performed. Please note that the ACTPS is committed to providing reasonable adjustment and ensuring all individuals have equal opportunities in the workplace</w:t>
      </w:r>
      <w:r w:rsidRPr="00D71A4D">
        <w:rPr>
          <w:rFonts w:cstheme="minorHAnsi"/>
        </w:rPr>
        <w:t xml:space="preserve">. </w:t>
      </w: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50"/>
        <w:gridCol w:w="2747"/>
      </w:tblGrid>
      <w:tr w:rsidR="00CB30BF" w:rsidRPr="00D71A4D" w14:paraId="32403756" w14:textId="77777777" w:rsidTr="003C1A40">
        <w:trPr>
          <w:trHeight w:val="518"/>
        </w:trPr>
        <w:tc>
          <w:tcPr>
            <w:tcW w:w="7050" w:type="dxa"/>
            <w:shd w:val="clear" w:color="auto" w:fill="DEEAF6" w:themeFill="accent1" w:themeFillTint="33"/>
            <w:vAlign w:val="center"/>
          </w:tcPr>
          <w:p w14:paraId="5703C338" w14:textId="77777777" w:rsidR="00CB30BF" w:rsidRPr="00D71A4D" w:rsidRDefault="00CB30BF" w:rsidP="00672E87">
            <w:pPr>
              <w:pStyle w:val="Tableheading"/>
              <w:rPr>
                <w:rFonts w:asciiTheme="minorHAnsi" w:hAnsiTheme="minorHAnsi" w:cstheme="minorHAnsi"/>
              </w:rPr>
            </w:pPr>
            <w:r w:rsidRPr="00D71A4D">
              <w:rPr>
                <w:rFonts w:asciiTheme="minorHAnsi" w:hAnsiTheme="minorHAnsi" w:cstheme="minorHAnsi"/>
              </w:rPr>
              <w:t>ADMINISTRATIVE</w:t>
            </w:r>
          </w:p>
        </w:tc>
        <w:tc>
          <w:tcPr>
            <w:tcW w:w="2747" w:type="dxa"/>
            <w:shd w:val="clear" w:color="auto" w:fill="DEEAF6" w:themeFill="accent1" w:themeFillTint="33"/>
            <w:vAlign w:val="center"/>
          </w:tcPr>
          <w:p w14:paraId="46652B70" w14:textId="77777777" w:rsidR="00CB30BF" w:rsidRPr="00D71A4D" w:rsidRDefault="00CB30BF" w:rsidP="00672E87">
            <w:pPr>
              <w:pStyle w:val="Tableheading"/>
              <w:jc w:val="center"/>
              <w:rPr>
                <w:rFonts w:asciiTheme="minorHAnsi" w:hAnsiTheme="minorHAnsi" w:cstheme="minorHAnsi"/>
              </w:rPr>
            </w:pPr>
            <w:r w:rsidRPr="00D71A4D">
              <w:rPr>
                <w:rFonts w:asciiTheme="minorHAnsi" w:hAnsiTheme="minorHAnsi" w:cstheme="minorHAnsi"/>
              </w:rPr>
              <w:t>FREQUENCY</w:t>
            </w:r>
          </w:p>
        </w:tc>
      </w:tr>
      <w:tr w:rsidR="00CB30BF" w:rsidRPr="00D71A4D" w14:paraId="1A5A5FAA" w14:textId="77777777" w:rsidTr="003C1A40">
        <w:trPr>
          <w:trHeight w:val="323"/>
        </w:trPr>
        <w:tc>
          <w:tcPr>
            <w:tcW w:w="7050" w:type="dxa"/>
            <w:vAlign w:val="center"/>
          </w:tcPr>
          <w:p w14:paraId="6497BB4D"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Telephone use</w:t>
            </w:r>
          </w:p>
        </w:tc>
        <w:sdt>
          <w:sdtPr>
            <w:rPr>
              <w:rFonts w:asciiTheme="minorHAnsi" w:hAnsiTheme="minorHAnsi" w:cstheme="minorHAnsi"/>
              <w:sz w:val="24"/>
              <w:szCs w:val="24"/>
            </w:rPr>
            <w:id w:val="177018612"/>
            <w:placeholder>
              <w:docPart w:val="353E2F2745F349FEAC996EF61922B846"/>
            </w:placeholder>
            <w:dropDownList>
              <w:listItem w:value="Choose an item."/>
              <w:listItem w:displayText="Never" w:value="Never"/>
              <w:listItem w:displayText="Occasionally" w:value="Occasionally"/>
              <w:listItem w:displayText="Frequently" w:value="Frequently"/>
            </w:dropDownList>
          </w:sdtPr>
          <w:sdtEndPr/>
          <w:sdtContent>
            <w:tc>
              <w:tcPr>
                <w:tcW w:w="2747" w:type="dxa"/>
                <w:vAlign w:val="center"/>
              </w:tcPr>
              <w:p w14:paraId="2BF969BE" w14:textId="77777777" w:rsidR="00CB30BF" w:rsidRPr="00D71A4D" w:rsidRDefault="00CB30BF" w:rsidP="00672E87">
                <w:pPr>
                  <w:pStyle w:val="Tabletext"/>
                  <w:spacing w:before="0" w:after="0"/>
                  <w:jc w:val="center"/>
                  <w:rPr>
                    <w:rFonts w:asciiTheme="minorHAnsi" w:hAnsiTheme="minorHAnsi" w:cstheme="minorHAnsi"/>
                    <w:sz w:val="24"/>
                    <w:szCs w:val="24"/>
                  </w:rPr>
                </w:pPr>
                <w:r w:rsidRPr="00D71A4D">
                  <w:rPr>
                    <w:rFonts w:asciiTheme="minorHAnsi" w:hAnsiTheme="minorHAnsi" w:cstheme="minorHAnsi"/>
                    <w:sz w:val="24"/>
                    <w:szCs w:val="24"/>
                  </w:rPr>
                  <w:t>Occasionally</w:t>
                </w:r>
              </w:p>
            </w:tc>
          </w:sdtContent>
        </w:sdt>
      </w:tr>
      <w:tr w:rsidR="00CB30BF" w:rsidRPr="00D71A4D" w14:paraId="0574096D" w14:textId="77777777" w:rsidTr="003C1A40">
        <w:trPr>
          <w:trHeight w:val="323"/>
        </w:trPr>
        <w:tc>
          <w:tcPr>
            <w:tcW w:w="7050" w:type="dxa"/>
            <w:vAlign w:val="center"/>
          </w:tcPr>
          <w:p w14:paraId="1814B4BB"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General computer use</w:t>
            </w:r>
          </w:p>
        </w:tc>
        <w:sdt>
          <w:sdtPr>
            <w:rPr>
              <w:rFonts w:asciiTheme="minorHAnsi" w:hAnsiTheme="minorHAnsi" w:cstheme="minorHAnsi"/>
              <w:sz w:val="24"/>
              <w:szCs w:val="24"/>
            </w:rPr>
            <w:id w:val="-783722946"/>
            <w:placeholder>
              <w:docPart w:val="D8BCB0C847F54157BC3F9781C17A1FA2"/>
            </w:placeholder>
            <w:dropDownList>
              <w:listItem w:value="Choose an item."/>
              <w:listItem w:displayText="Never" w:value="Never"/>
              <w:listItem w:displayText="Occasionally" w:value="Occasionally"/>
              <w:listItem w:displayText="Frequently" w:value="Frequently"/>
            </w:dropDownList>
          </w:sdtPr>
          <w:sdtEndPr/>
          <w:sdtContent>
            <w:tc>
              <w:tcPr>
                <w:tcW w:w="2747" w:type="dxa"/>
                <w:vAlign w:val="center"/>
              </w:tcPr>
              <w:p w14:paraId="6D6637B5" w14:textId="77777777" w:rsidR="00CB30BF" w:rsidRPr="00D71A4D" w:rsidRDefault="00CB30BF" w:rsidP="00672E87">
                <w:pPr>
                  <w:pStyle w:val="Tabletext"/>
                  <w:spacing w:before="0" w:after="0"/>
                  <w:jc w:val="center"/>
                  <w:rPr>
                    <w:rFonts w:asciiTheme="minorHAnsi" w:hAnsiTheme="minorHAnsi" w:cstheme="minorHAnsi"/>
                    <w:sz w:val="24"/>
                    <w:szCs w:val="24"/>
                  </w:rPr>
                </w:pPr>
                <w:r w:rsidRPr="00D71A4D">
                  <w:rPr>
                    <w:rFonts w:asciiTheme="minorHAnsi" w:hAnsiTheme="minorHAnsi" w:cstheme="minorHAnsi"/>
                    <w:sz w:val="24"/>
                    <w:szCs w:val="24"/>
                  </w:rPr>
                  <w:t>Frequently</w:t>
                </w:r>
              </w:p>
            </w:tc>
          </w:sdtContent>
        </w:sdt>
      </w:tr>
      <w:tr w:rsidR="00CB30BF" w:rsidRPr="00D71A4D" w14:paraId="44F544D4" w14:textId="77777777" w:rsidTr="003C1A40">
        <w:trPr>
          <w:trHeight w:val="323"/>
        </w:trPr>
        <w:tc>
          <w:tcPr>
            <w:tcW w:w="7050" w:type="dxa"/>
            <w:vAlign w:val="center"/>
          </w:tcPr>
          <w:p w14:paraId="4F9A5903"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Extensive keying/data entry</w:t>
            </w:r>
          </w:p>
        </w:tc>
        <w:sdt>
          <w:sdtPr>
            <w:rPr>
              <w:rFonts w:asciiTheme="minorHAnsi" w:hAnsiTheme="minorHAnsi" w:cstheme="minorHAnsi"/>
              <w:sz w:val="24"/>
              <w:szCs w:val="24"/>
            </w:rPr>
            <w:id w:val="-416396571"/>
            <w:placeholder>
              <w:docPart w:val="0B0A279011F6456587D72BD9A0002680"/>
            </w:placeholder>
            <w:dropDownList>
              <w:listItem w:value="Choose an item."/>
              <w:listItem w:displayText="Never" w:value="Never"/>
              <w:listItem w:displayText="Occasionally" w:value="Occasionally"/>
              <w:listItem w:displayText="Frequently" w:value="Frequently"/>
            </w:dropDownList>
          </w:sdtPr>
          <w:sdtEndPr/>
          <w:sdtContent>
            <w:tc>
              <w:tcPr>
                <w:tcW w:w="2747" w:type="dxa"/>
                <w:vAlign w:val="center"/>
              </w:tcPr>
              <w:p w14:paraId="6F55ADB1" w14:textId="77777777" w:rsidR="00CB30BF" w:rsidRPr="00D71A4D" w:rsidRDefault="00CB30BF" w:rsidP="00672E87">
                <w:pPr>
                  <w:pStyle w:val="Tabletext"/>
                  <w:spacing w:before="0" w:after="0"/>
                  <w:jc w:val="center"/>
                  <w:rPr>
                    <w:rFonts w:asciiTheme="minorHAnsi" w:hAnsiTheme="minorHAnsi" w:cstheme="minorHAnsi"/>
                    <w:sz w:val="24"/>
                    <w:szCs w:val="24"/>
                  </w:rPr>
                </w:pPr>
                <w:r w:rsidRPr="00D71A4D">
                  <w:rPr>
                    <w:rFonts w:asciiTheme="minorHAnsi" w:hAnsiTheme="minorHAnsi" w:cstheme="minorHAnsi"/>
                    <w:sz w:val="24"/>
                    <w:szCs w:val="24"/>
                  </w:rPr>
                  <w:t>Frequently</w:t>
                </w:r>
              </w:p>
            </w:tc>
          </w:sdtContent>
        </w:sdt>
      </w:tr>
      <w:tr w:rsidR="00CB30BF" w:rsidRPr="00D71A4D" w14:paraId="7D0EC2D2" w14:textId="77777777" w:rsidTr="003C1A40">
        <w:trPr>
          <w:trHeight w:val="323"/>
        </w:trPr>
        <w:tc>
          <w:tcPr>
            <w:tcW w:w="7050" w:type="dxa"/>
            <w:vAlign w:val="center"/>
          </w:tcPr>
          <w:p w14:paraId="105E57A7"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Graphical/analytical based</w:t>
            </w:r>
          </w:p>
        </w:tc>
        <w:sdt>
          <w:sdtPr>
            <w:rPr>
              <w:rFonts w:asciiTheme="minorHAnsi" w:hAnsiTheme="minorHAnsi" w:cstheme="minorHAnsi"/>
              <w:sz w:val="24"/>
              <w:szCs w:val="24"/>
            </w:rPr>
            <w:id w:val="1981651348"/>
            <w:placeholder>
              <w:docPart w:val="CDEB506997DB4242951972C17891A2DC"/>
            </w:placeholder>
            <w:dropDownList>
              <w:listItem w:value="Choose an item."/>
              <w:listItem w:displayText="Never" w:value="Never"/>
              <w:listItem w:displayText="Occasionally" w:value="Occasionally"/>
              <w:listItem w:displayText="Frequently" w:value="Frequently"/>
            </w:dropDownList>
          </w:sdtPr>
          <w:sdtEndPr/>
          <w:sdtContent>
            <w:tc>
              <w:tcPr>
                <w:tcW w:w="2747" w:type="dxa"/>
                <w:vAlign w:val="center"/>
              </w:tcPr>
              <w:p w14:paraId="0E5564F5" w14:textId="77777777" w:rsidR="00CB30BF" w:rsidRPr="00D71A4D" w:rsidRDefault="00CB30BF" w:rsidP="00672E87">
                <w:pPr>
                  <w:pStyle w:val="Tabletext"/>
                  <w:spacing w:before="0" w:after="0"/>
                  <w:jc w:val="center"/>
                  <w:rPr>
                    <w:rFonts w:asciiTheme="minorHAnsi" w:hAnsiTheme="minorHAnsi" w:cstheme="minorHAnsi"/>
                    <w:sz w:val="24"/>
                    <w:szCs w:val="24"/>
                  </w:rPr>
                </w:pPr>
                <w:r w:rsidRPr="00D71A4D">
                  <w:rPr>
                    <w:rFonts w:asciiTheme="minorHAnsi" w:hAnsiTheme="minorHAnsi" w:cstheme="minorHAnsi"/>
                    <w:sz w:val="24"/>
                    <w:szCs w:val="24"/>
                  </w:rPr>
                  <w:t>Occasionally</w:t>
                </w:r>
              </w:p>
            </w:tc>
          </w:sdtContent>
        </w:sdt>
      </w:tr>
      <w:tr w:rsidR="00CB30BF" w:rsidRPr="00D71A4D" w14:paraId="4EF237C3" w14:textId="77777777" w:rsidTr="003C1A40">
        <w:trPr>
          <w:trHeight w:val="323"/>
        </w:trPr>
        <w:tc>
          <w:tcPr>
            <w:tcW w:w="7050" w:type="dxa"/>
            <w:vAlign w:val="center"/>
          </w:tcPr>
          <w:p w14:paraId="3A54FEDB"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Sitting at a desk</w:t>
            </w:r>
          </w:p>
        </w:tc>
        <w:sdt>
          <w:sdtPr>
            <w:rPr>
              <w:rFonts w:asciiTheme="minorHAnsi" w:hAnsiTheme="minorHAnsi" w:cstheme="minorHAnsi"/>
              <w:sz w:val="24"/>
              <w:szCs w:val="24"/>
            </w:rPr>
            <w:id w:val="837417606"/>
            <w:placeholder>
              <w:docPart w:val="8CC5D64764174CF095D018C950D0D606"/>
            </w:placeholder>
            <w:dropDownList>
              <w:listItem w:value="Choose an item."/>
              <w:listItem w:displayText="Never" w:value="Never"/>
              <w:listItem w:displayText="Occasionally" w:value="Occasionally"/>
              <w:listItem w:displayText="Frequently" w:value="Frequently"/>
            </w:dropDownList>
          </w:sdtPr>
          <w:sdtEndPr/>
          <w:sdtContent>
            <w:tc>
              <w:tcPr>
                <w:tcW w:w="2747" w:type="dxa"/>
                <w:vAlign w:val="center"/>
              </w:tcPr>
              <w:p w14:paraId="69C1E81B" w14:textId="77777777" w:rsidR="00CB30BF" w:rsidRPr="00D71A4D" w:rsidRDefault="00CB30BF" w:rsidP="00672E87">
                <w:pPr>
                  <w:pStyle w:val="Tabletext"/>
                  <w:spacing w:before="0" w:after="0"/>
                  <w:jc w:val="center"/>
                  <w:rPr>
                    <w:rFonts w:asciiTheme="minorHAnsi" w:hAnsiTheme="minorHAnsi" w:cstheme="minorHAnsi"/>
                    <w:sz w:val="24"/>
                    <w:szCs w:val="24"/>
                  </w:rPr>
                </w:pPr>
                <w:r w:rsidRPr="00D71A4D">
                  <w:rPr>
                    <w:rFonts w:asciiTheme="minorHAnsi" w:hAnsiTheme="minorHAnsi" w:cstheme="minorHAnsi"/>
                    <w:sz w:val="24"/>
                    <w:szCs w:val="24"/>
                  </w:rPr>
                  <w:t>Frequently</w:t>
                </w:r>
              </w:p>
            </w:tc>
          </w:sdtContent>
        </w:sdt>
      </w:tr>
      <w:tr w:rsidR="00CB30BF" w:rsidRPr="00D71A4D" w14:paraId="39A21B37" w14:textId="77777777" w:rsidTr="003C1A40">
        <w:trPr>
          <w:trHeight w:val="323"/>
        </w:trPr>
        <w:tc>
          <w:tcPr>
            <w:tcW w:w="7050" w:type="dxa"/>
            <w:vAlign w:val="center"/>
          </w:tcPr>
          <w:p w14:paraId="3D521985"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 xml:space="preserve">Standing for long periods </w:t>
            </w:r>
          </w:p>
        </w:tc>
        <w:sdt>
          <w:sdtPr>
            <w:rPr>
              <w:rFonts w:asciiTheme="minorHAnsi" w:hAnsiTheme="minorHAnsi" w:cstheme="minorHAnsi"/>
              <w:sz w:val="24"/>
              <w:szCs w:val="24"/>
            </w:rPr>
            <w:id w:val="1410350332"/>
            <w:placeholder>
              <w:docPart w:val="ED50B60923BC42749547A020F701CD77"/>
            </w:placeholder>
            <w:dropDownList>
              <w:listItem w:value="Choose an item."/>
              <w:listItem w:displayText="Never" w:value="Never"/>
              <w:listItem w:displayText="Occasionally" w:value="Occasionally"/>
              <w:listItem w:displayText="Frequently" w:value="Frequently"/>
            </w:dropDownList>
          </w:sdtPr>
          <w:sdtEndPr/>
          <w:sdtContent>
            <w:tc>
              <w:tcPr>
                <w:tcW w:w="2747" w:type="dxa"/>
                <w:vAlign w:val="center"/>
              </w:tcPr>
              <w:p w14:paraId="11A9C974" w14:textId="77777777" w:rsidR="00CB30BF" w:rsidRPr="00D71A4D" w:rsidRDefault="00CB30BF" w:rsidP="00672E87">
                <w:pPr>
                  <w:pStyle w:val="Tabletext"/>
                  <w:spacing w:before="0" w:after="0"/>
                  <w:jc w:val="center"/>
                  <w:rPr>
                    <w:rFonts w:asciiTheme="minorHAnsi" w:hAnsiTheme="minorHAnsi" w:cstheme="minorHAnsi"/>
                    <w:sz w:val="24"/>
                    <w:szCs w:val="24"/>
                  </w:rPr>
                </w:pPr>
                <w:r w:rsidRPr="00D71A4D">
                  <w:rPr>
                    <w:rFonts w:asciiTheme="minorHAnsi" w:hAnsiTheme="minorHAnsi" w:cstheme="minorHAnsi"/>
                    <w:sz w:val="24"/>
                    <w:szCs w:val="24"/>
                  </w:rPr>
                  <w:t>Occasionally</w:t>
                </w:r>
              </w:p>
            </w:tc>
          </w:sdtContent>
        </w:sdt>
      </w:tr>
      <w:tr w:rsidR="00CB30BF" w:rsidRPr="00D71A4D" w14:paraId="0DBFB250" w14:textId="77777777" w:rsidTr="003C1A40">
        <w:trPr>
          <w:trHeight w:val="323"/>
        </w:trPr>
        <w:tc>
          <w:tcPr>
            <w:tcW w:w="7050" w:type="dxa"/>
            <w:vAlign w:val="center"/>
          </w:tcPr>
          <w:p w14:paraId="1AFAF00A"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 xml:space="preserve">Designated workstation </w:t>
            </w:r>
          </w:p>
        </w:tc>
        <w:sdt>
          <w:sdtPr>
            <w:rPr>
              <w:rFonts w:asciiTheme="minorHAnsi" w:hAnsiTheme="minorHAnsi" w:cstheme="minorHAnsi"/>
              <w:sz w:val="24"/>
              <w:szCs w:val="24"/>
            </w:rPr>
            <w:id w:val="-571817707"/>
            <w:placeholder>
              <w:docPart w:val="ACD55AA083F6438BB0F366B8BA1D924D"/>
            </w:placeholder>
            <w:dropDownList>
              <w:listItem w:value="Choose an item."/>
              <w:listItem w:displayText="Never" w:value="Never"/>
              <w:listItem w:displayText="Occasionally" w:value="Occasionally"/>
              <w:listItem w:displayText="Frequently" w:value="Frequently"/>
            </w:dropDownList>
          </w:sdtPr>
          <w:sdtEndPr/>
          <w:sdtContent>
            <w:tc>
              <w:tcPr>
                <w:tcW w:w="2747" w:type="dxa"/>
                <w:vAlign w:val="center"/>
              </w:tcPr>
              <w:p w14:paraId="27D7680E" w14:textId="77777777" w:rsidR="00CB30BF" w:rsidRPr="00D71A4D" w:rsidRDefault="00CB30BF" w:rsidP="00672E87">
                <w:pPr>
                  <w:pStyle w:val="Tabletext"/>
                  <w:spacing w:before="0" w:after="0"/>
                  <w:jc w:val="center"/>
                  <w:rPr>
                    <w:rFonts w:asciiTheme="minorHAnsi" w:hAnsiTheme="minorHAnsi" w:cstheme="minorHAnsi"/>
                    <w:sz w:val="24"/>
                    <w:szCs w:val="24"/>
                  </w:rPr>
                </w:pPr>
                <w:r w:rsidRPr="00D71A4D">
                  <w:rPr>
                    <w:rFonts w:asciiTheme="minorHAnsi" w:hAnsiTheme="minorHAnsi" w:cstheme="minorHAnsi"/>
                    <w:sz w:val="24"/>
                    <w:szCs w:val="24"/>
                  </w:rPr>
                  <w:t>Never</w:t>
                </w:r>
              </w:p>
            </w:tc>
          </w:sdtContent>
        </w:sdt>
      </w:tr>
      <w:tr w:rsidR="00CB30BF" w:rsidRPr="00D71A4D" w14:paraId="6A3A8ECB" w14:textId="77777777" w:rsidTr="003C1A40">
        <w:tblPrEx>
          <w:tblLook w:val="04A0" w:firstRow="1" w:lastRow="0" w:firstColumn="1" w:lastColumn="0" w:noHBand="0" w:noVBand="1"/>
        </w:tblPrEx>
        <w:trPr>
          <w:trHeight w:val="518"/>
        </w:trPr>
        <w:tc>
          <w:tcPr>
            <w:tcW w:w="7050" w:type="dxa"/>
            <w:shd w:val="clear" w:color="auto" w:fill="DEEAF6" w:themeFill="accent1" w:themeFillTint="33"/>
            <w:vAlign w:val="center"/>
          </w:tcPr>
          <w:p w14:paraId="5573E8D6" w14:textId="77777777" w:rsidR="00CB30BF" w:rsidRPr="00D71A4D" w:rsidRDefault="00CB30BF" w:rsidP="00672E87">
            <w:pPr>
              <w:pStyle w:val="Tableheading"/>
              <w:rPr>
                <w:rFonts w:asciiTheme="minorHAnsi" w:hAnsiTheme="minorHAnsi" w:cstheme="minorHAnsi"/>
                <w:szCs w:val="24"/>
              </w:rPr>
            </w:pPr>
            <w:r w:rsidRPr="00D71A4D">
              <w:rPr>
                <w:rFonts w:asciiTheme="minorHAnsi" w:hAnsiTheme="minorHAnsi" w:cstheme="minorHAnsi"/>
              </w:rPr>
              <w:t>STANDARD HOURS</w:t>
            </w:r>
          </w:p>
        </w:tc>
        <w:tc>
          <w:tcPr>
            <w:tcW w:w="2747" w:type="dxa"/>
            <w:shd w:val="clear" w:color="auto" w:fill="DEEAF6" w:themeFill="accent1" w:themeFillTint="33"/>
            <w:vAlign w:val="center"/>
          </w:tcPr>
          <w:p w14:paraId="5AB844F7" w14:textId="77777777" w:rsidR="00CB30BF" w:rsidRPr="00D71A4D" w:rsidRDefault="00CB30BF" w:rsidP="00672E87">
            <w:pPr>
              <w:pStyle w:val="Tableheading"/>
              <w:jc w:val="center"/>
              <w:rPr>
                <w:rFonts w:asciiTheme="minorHAnsi" w:hAnsiTheme="minorHAnsi" w:cstheme="minorHAnsi"/>
              </w:rPr>
            </w:pPr>
            <w:r w:rsidRPr="00D71A4D">
              <w:rPr>
                <w:rFonts w:asciiTheme="minorHAnsi" w:hAnsiTheme="minorHAnsi" w:cstheme="minorHAnsi"/>
              </w:rPr>
              <w:t>FREQUENCY</w:t>
            </w:r>
          </w:p>
        </w:tc>
      </w:tr>
      <w:tr w:rsidR="00CB30BF" w:rsidRPr="00D71A4D" w14:paraId="045A8BF4" w14:textId="77777777" w:rsidTr="003C1A40">
        <w:tblPrEx>
          <w:tblLook w:val="04A0" w:firstRow="1" w:lastRow="0" w:firstColumn="1" w:lastColumn="0" w:noHBand="0" w:noVBand="1"/>
        </w:tblPrEx>
        <w:trPr>
          <w:trHeight w:val="323"/>
        </w:trPr>
        <w:tc>
          <w:tcPr>
            <w:tcW w:w="7050" w:type="dxa"/>
            <w:vAlign w:val="center"/>
          </w:tcPr>
          <w:p w14:paraId="6385047E"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 xml:space="preserve">Flexible working hours (access to flex time) </w:t>
            </w:r>
          </w:p>
        </w:tc>
        <w:sdt>
          <w:sdtPr>
            <w:rPr>
              <w:rFonts w:asciiTheme="minorHAnsi" w:hAnsiTheme="minorHAnsi" w:cstheme="minorHAnsi"/>
              <w:sz w:val="24"/>
              <w:szCs w:val="24"/>
            </w:rPr>
            <w:id w:val="407194600"/>
            <w:placeholder>
              <w:docPart w:val="F5BA2317E4284C88977E1297610CE799"/>
            </w:placeholder>
            <w:dropDownList>
              <w:listItem w:value="Choose an item."/>
              <w:listItem w:displayText="Never" w:value="Never"/>
              <w:listItem w:displayText="Occasionally" w:value="Occasionally"/>
              <w:listItem w:displayText="Frequently" w:value="Frequently"/>
            </w:dropDownList>
          </w:sdtPr>
          <w:sdtEndPr/>
          <w:sdtContent>
            <w:tc>
              <w:tcPr>
                <w:tcW w:w="2747" w:type="dxa"/>
                <w:vAlign w:val="center"/>
              </w:tcPr>
              <w:p w14:paraId="010A548E" w14:textId="77777777" w:rsidR="00CB30BF" w:rsidRPr="00D71A4D" w:rsidRDefault="00CB30BF" w:rsidP="00672E87">
                <w:pPr>
                  <w:pStyle w:val="Tabletext"/>
                  <w:spacing w:before="0" w:after="0"/>
                  <w:jc w:val="center"/>
                  <w:rPr>
                    <w:rFonts w:asciiTheme="minorHAnsi" w:hAnsiTheme="minorHAnsi" w:cstheme="minorHAnsi"/>
                    <w:sz w:val="24"/>
                  </w:rPr>
                </w:pPr>
                <w:r w:rsidRPr="00D71A4D">
                  <w:rPr>
                    <w:rFonts w:asciiTheme="minorHAnsi" w:hAnsiTheme="minorHAnsi" w:cstheme="minorHAnsi"/>
                    <w:sz w:val="24"/>
                    <w:szCs w:val="24"/>
                  </w:rPr>
                  <w:t>Frequently</w:t>
                </w:r>
              </w:p>
            </w:tc>
          </w:sdtContent>
        </w:sdt>
      </w:tr>
      <w:tr w:rsidR="00CB30BF" w:rsidRPr="00D71A4D" w14:paraId="526527EE" w14:textId="77777777" w:rsidTr="003C1A40">
        <w:tblPrEx>
          <w:tblLook w:val="04A0" w:firstRow="1" w:lastRow="0" w:firstColumn="1" w:lastColumn="0" w:noHBand="0" w:noVBand="1"/>
        </w:tblPrEx>
        <w:trPr>
          <w:trHeight w:val="323"/>
        </w:trPr>
        <w:tc>
          <w:tcPr>
            <w:tcW w:w="7050" w:type="dxa"/>
            <w:vAlign w:val="center"/>
          </w:tcPr>
          <w:p w14:paraId="20B7C43E"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 xml:space="preserve">Fixed or specified start/finish times </w:t>
            </w:r>
          </w:p>
        </w:tc>
        <w:sdt>
          <w:sdtPr>
            <w:rPr>
              <w:rFonts w:asciiTheme="minorHAnsi" w:hAnsiTheme="minorHAnsi" w:cstheme="minorHAnsi"/>
              <w:sz w:val="24"/>
              <w:szCs w:val="24"/>
            </w:rPr>
            <w:id w:val="407194601"/>
            <w:placeholder>
              <w:docPart w:val="320A27F019A247A285428E4F13EACD15"/>
            </w:placeholder>
            <w:dropDownList>
              <w:listItem w:value="Choose an item."/>
              <w:listItem w:displayText="Never" w:value="Never"/>
              <w:listItem w:displayText="Occasionally" w:value="Occasionally"/>
              <w:listItem w:displayText="Frequently" w:value="Frequently"/>
            </w:dropDownList>
          </w:sdtPr>
          <w:sdtEndPr/>
          <w:sdtContent>
            <w:tc>
              <w:tcPr>
                <w:tcW w:w="2747" w:type="dxa"/>
                <w:vAlign w:val="center"/>
              </w:tcPr>
              <w:p w14:paraId="44F05121" w14:textId="77777777" w:rsidR="00CB30BF" w:rsidRPr="00D71A4D" w:rsidRDefault="00CB30BF" w:rsidP="00672E87">
                <w:pPr>
                  <w:pStyle w:val="Tabletext"/>
                  <w:spacing w:before="0" w:after="0"/>
                  <w:jc w:val="center"/>
                  <w:rPr>
                    <w:rFonts w:asciiTheme="minorHAnsi" w:hAnsiTheme="minorHAnsi" w:cstheme="minorHAnsi"/>
                    <w:sz w:val="24"/>
                  </w:rPr>
                </w:pPr>
                <w:r w:rsidRPr="00D71A4D">
                  <w:rPr>
                    <w:rFonts w:asciiTheme="minorHAnsi" w:hAnsiTheme="minorHAnsi" w:cstheme="minorHAnsi"/>
                    <w:sz w:val="24"/>
                    <w:szCs w:val="24"/>
                  </w:rPr>
                  <w:t>Occasionally</w:t>
                </w:r>
              </w:p>
            </w:tc>
          </w:sdtContent>
        </w:sdt>
      </w:tr>
      <w:tr w:rsidR="00CB30BF" w:rsidRPr="00D71A4D" w14:paraId="6E6D1D12" w14:textId="77777777" w:rsidTr="003C1A40">
        <w:tblPrEx>
          <w:tblLook w:val="04A0" w:firstRow="1" w:lastRow="0" w:firstColumn="1" w:lastColumn="0" w:noHBand="0" w:noVBand="1"/>
        </w:tblPrEx>
        <w:trPr>
          <w:trHeight w:val="323"/>
        </w:trPr>
        <w:tc>
          <w:tcPr>
            <w:tcW w:w="7050" w:type="dxa"/>
            <w:vAlign w:val="center"/>
          </w:tcPr>
          <w:p w14:paraId="0DB9BBD1"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 xml:space="preserve">Expected to work extensive hours over a significant period due to the nature of the duties </w:t>
            </w:r>
          </w:p>
        </w:tc>
        <w:sdt>
          <w:sdtPr>
            <w:rPr>
              <w:rFonts w:asciiTheme="minorHAnsi" w:hAnsiTheme="minorHAnsi" w:cstheme="minorHAnsi"/>
              <w:sz w:val="24"/>
              <w:szCs w:val="24"/>
            </w:rPr>
            <w:id w:val="596444114"/>
            <w:placeholder>
              <w:docPart w:val="38F67CA33A834B06BDEA76C4F4B77EEB"/>
            </w:placeholder>
            <w:dropDownList>
              <w:listItem w:value="Choose an item."/>
              <w:listItem w:displayText="Never" w:value="Never"/>
              <w:listItem w:displayText="Occasionally" w:value="Occasionally"/>
              <w:listItem w:displayText="Frequently" w:value="Frequently"/>
            </w:dropDownList>
          </w:sdtPr>
          <w:sdtEndPr/>
          <w:sdtContent>
            <w:tc>
              <w:tcPr>
                <w:tcW w:w="2747" w:type="dxa"/>
                <w:vAlign w:val="center"/>
              </w:tcPr>
              <w:p w14:paraId="2966F90C" w14:textId="77777777" w:rsidR="00CB30BF" w:rsidRPr="00D71A4D" w:rsidRDefault="00CB30BF" w:rsidP="00672E87">
                <w:pPr>
                  <w:pStyle w:val="Tabletext"/>
                  <w:spacing w:before="0" w:after="0"/>
                  <w:jc w:val="center"/>
                  <w:rPr>
                    <w:rFonts w:asciiTheme="minorHAnsi" w:hAnsiTheme="minorHAnsi" w:cstheme="minorHAnsi"/>
                    <w:sz w:val="24"/>
                    <w:szCs w:val="24"/>
                  </w:rPr>
                </w:pPr>
                <w:r w:rsidRPr="00D71A4D">
                  <w:rPr>
                    <w:rFonts w:asciiTheme="minorHAnsi" w:hAnsiTheme="minorHAnsi" w:cstheme="minorHAnsi"/>
                    <w:sz w:val="24"/>
                    <w:szCs w:val="24"/>
                  </w:rPr>
                  <w:t>Occasionally</w:t>
                </w:r>
              </w:p>
            </w:tc>
          </w:sdtContent>
        </w:sdt>
      </w:tr>
      <w:tr w:rsidR="00CB30BF" w:rsidRPr="00D71A4D" w14:paraId="5D0E509C" w14:textId="77777777" w:rsidTr="003C1A40">
        <w:tblPrEx>
          <w:tblLook w:val="04A0" w:firstRow="1" w:lastRow="0" w:firstColumn="1" w:lastColumn="0" w:noHBand="0" w:noVBand="1"/>
        </w:tblPrEx>
        <w:trPr>
          <w:trHeight w:val="323"/>
        </w:trPr>
        <w:tc>
          <w:tcPr>
            <w:tcW w:w="7050" w:type="dxa"/>
            <w:vAlign w:val="center"/>
          </w:tcPr>
          <w:p w14:paraId="6B0121F7"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Access to Accrued Days Off (ADOs)</w:t>
            </w:r>
          </w:p>
        </w:tc>
        <w:sdt>
          <w:sdtPr>
            <w:rPr>
              <w:rFonts w:asciiTheme="minorHAnsi" w:hAnsiTheme="minorHAnsi" w:cstheme="minorHAnsi"/>
              <w:sz w:val="24"/>
              <w:szCs w:val="24"/>
            </w:rPr>
            <w:id w:val="596444115"/>
            <w:placeholder>
              <w:docPart w:val="953FD06049EC4EAE9B88367006CFE498"/>
            </w:placeholder>
            <w:dropDownList>
              <w:listItem w:value="Choose an item."/>
              <w:listItem w:displayText="Never" w:value="Never"/>
              <w:listItem w:displayText="Occasionally" w:value="Occasionally"/>
              <w:listItem w:displayText="Frequently" w:value="Frequently"/>
            </w:dropDownList>
          </w:sdtPr>
          <w:sdtEndPr/>
          <w:sdtContent>
            <w:tc>
              <w:tcPr>
                <w:tcW w:w="2747" w:type="dxa"/>
                <w:vAlign w:val="center"/>
              </w:tcPr>
              <w:p w14:paraId="2580E643" w14:textId="77777777" w:rsidR="00CB30BF" w:rsidRPr="00D71A4D" w:rsidRDefault="00CB30BF" w:rsidP="00672E87">
                <w:pPr>
                  <w:pStyle w:val="Tabletext"/>
                  <w:spacing w:before="0" w:after="0"/>
                  <w:jc w:val="center"/>
                  <w:rPr>
                    <w:rFonts w:asciiTheme="minorHAnsi" w:hAnsiTheme="minorHAnsi" w:cstheme="minorHAnsi"/>
                    <w:sz w:val="24"/>
                    <w:szCs w:val="24"/>
                  </w:rPr>
                </w:pPr>
                <w:r w:rsidRPr="00D71A4D">
                  <w:rPr>
                    <w:rFonts w:asciiTheme="minorHAnsi" w:hAnsiTheme="minorHAnsi" w:cstheme="minorHAnsi"/>
                    <w:sz w:val="24"/>
                    <w:szCs w:val="24"/>
                  </w:rPr>
                  <w:t>Never</w:t>
                </w:r>
              </w:p>
            </w:tc>
          </w:sdtContent>
        </w:sdt>
      </w:tr>
      <w:tr w:rsidR="00CB30BF" w:rsidRPr="00D71A4D" w14:paraId="6F070BA8" w14:textId="77777777" w:rsidTr="003C1A40">
        <w:tblPrEx>
          <w:tblLook w:val="04A0" w:firstRow="1" w:lastRow="0" w:firstColumn="1" w:lastColumn="0" w:noHBand="0" w:noVBand="1"/>
        </w:tblPrEx>
        <w:trPr>
          <w:trHeight w:val="323"/>
        </w:trPr>
        <w:tc>
          <w:tcPr>
            <w:tcW w:w="7050" w:type="dxa"/>
            <w:vAlign w:val="center"/>
          </w:tcPr>
          <w:p w14:paraId="09375A53"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 xml:space="preserve">Peaks and troughs </w:t>
            </w:r>
          </w:p>
        </w:tc>
        <w:sdt>
          <w:sdtPr>
            <w:rPr>
              <w:rFonts w:asciiTheme="minorHAnsi" w:hAnsiTheme="minorHAnsi" w:cstheme="minorHAnsi"/>
              <w:sz w:val="24"/>
              <w:szCs w:val="24"/>
            </w:rPr>
            <w:id w:val="407194562"/>
            <w:placeholder>
              <w:docPart w:val="38399E1797A34DE588728529126AD8D1"/>
            </w:placeholder>
            <w:dropDownList>
              <w:listItem w:value="Choose an item."/>
              <w:listItem w:displayText="Never" w:value="Never"/>
              <w:listItem w:displayText="Occasionally" w:value="Occasionally"/>
              <w:listItem w:displayText="Frequently" w:value="Frequently"/>
            </w:dropDownList>
          </w:sdtPr>
          <w:sdtEndPr/>
          <w:sdtContent>
            <w:tc>
              <w:tcPr>
                <w:tcW w:w="2747" w:type="dxa"/>
                <w:vAlign w:val="center"/>
              </w:tcPr>
              <w:p w14:paraId="2B90D9FA" w14:textId="77777777" w:rsidR="00CB30BF" w:rsidRPr="00D71A4D" w:rsidRDefault="00CB30BF" w:rsidP="00672E87">
                <w:pPr>
                  <w:pStyle w:val="Tabletext"/>
                  <w:spacing w:before="0" w:after="0"/>
                  <w:jc w:val="center"/>
                  <w:rPr>
                    <w:rFonts w:asciiTheme="minorHAnsi" w:hAnsiTheme="minorHAnsi" w:cstheme="minorHAnsi"/>
                    <w:sz w:val="24"/>
                  </w:rPr>
                </w:pPr>
                <w:r w:rsidRPr="00D71A4D">
                  <w:rPr>
                    <w:rFonts w:asciiTheme="minorHAnsi" w:hAnsiTheme="minorHAnsi" w:cstheme="minorHAnsi"/>
                    <w:sz w:val="24"/>
                    <w:szCs w:val="24"/>
                  </w:rPr>
                  <w:t>Occasionally</w:t>
                </w:r>
              </w:p>
            </w:tc>
          </w:sdtContent>
        </w:sdt>
      </w:tr>
      <w:tr w:rsidR="00CB30BF" w:rsidRPr="00D71A4D" w14:paraId="149A297D" w14:textId="77777777" w:rsidTr="003C1A40">
        <w:tblPrEx>
          <w:tblLook w:val="04A0" w:firstRow="1" w:lastRow="0" w:firstColumn="1" w:lastColumn="0" w:noHBand="0" w:noVBand="1"/>
        </w:tblPrEx>
        <w:trPr>
          <w:trHeight w:val="323"/>
        </w:trPr>
        <w:tc>
          <w:tcPr>
            <w:tcW w:w="7050" w:type="dxa"/>
            <w:vAlign w:val="center"/>
          </w:tcPr>
          <w:p w14:paraId="7C5722F0"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 xml:space="preserve">Frequent overtime </w:t>
            </w:r>
          </w:p>
        </w:tc>
        <w:sdt>
          <w:sdtPr>
            <w:rPr>
              <w:rFonts w:asciiTheme="minorHAnsi" w:hAnsiTheme="minorHAnsi" w:cstheme="minorHAnsi"/>
              <w:sz w:val="24"/>
              <w:szCs w:val="24"/>
            </w:rPr>
            <w:id w:val="407194563"/>
            <w:placeholder>
              <w:docPart w:val="0A81B32B28BC46A4ABD67CAAEC52F8ED"/>
            </w:placeholder>
            <w:dropDownList>
              <w:listItem w:value="Choose an item."/>
              <w:listItem w:displayText="Never" w:value="Never"/>
              <w:listItem w:displayText="Occasionally" w:value="Occasionally"/>
              <w:listItem w:displayText="Frequently" w:value="Frequently"/>
            </w:dropDownList>
          </w:sdtPr>
          <w:sdtEndPr/>
          <w:sdtContent>
            <w:tc>
              <w:tcPr>
                <w:tcW w:w="2747" w:type="dxa"/>
                <w:vAlign w:val="center"/>
              </w:tcPr>
              <w:p w14:paraId="35E45B95" w14:textId="77777777" w:rsidR="00CB30BF" w:rsidRPr="00D71A4D" w:rsidRDefault="00CB30BF" w:rsidP="00672E87">
                <w:pPr>
                  <w:pStyle w:val="Tabletext"/>
                  <w:spacing w:before="0" w:after="0"/>
                  <w:jc w:val="center"/>
                  <w:rPr>
                    <w:rFonts w:asciiTheme="minorHAnsi" w:hAnsiTheme="minorHAnsi" w:cstheme="minorHAnsi"/>
                    <w:sz w:val="24"/>
                  </w:rPr>
                </w:pPr>
                <w:r w:rsidRPr="00D71A4D">
                  <w:rPr>
                    <w:rFonts w:asciiTheme="minorHAnsi" w:hAnsiTheme="minorHAnsi" w:cstheme="minorHAnsi"/>
                    <w:sz w:val="24"/>
                    <w:szCs w:val="24"/>
                  </w:rPr>
                  <w:t>Never</w:t>
                </w:r>
              </w:p>
            </w:tc>
          </w:sdtContent>
        </w:sdt>
      </w:tr>
      <w:tr w:rsidR="00CB30BF" w:rsidRPr="00D71A4D" w14:paraId="43B8B7CD" w14:textId="77777777" w:rsidTr="003C1A40">
        <w:tblPrEx>
          <w:tblLook w:val="04A0" w:firstRow="1" w:lastRow="0" w:firstColumn="1" w:lastColumn="0" w:noHBand="0" w:noVBand="1"/>
        </w:tblPrEx>
        <w:trPr>
          <w:trHeight w:val="323"/>
        </w:trPr>
        <w:tc>
          <w:tcPr>
            <w:tcW w:w="7050" w:type="dxa"/>
            <w:vAlign w:val="center"/>
          </w:tcPr>
          <w:p w14:paraId="79366963"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 xml:space="preserve">Rostered shift work </w:t>
            </w:r>
          </w:p>
        </w:tc>
        <w:sdt>
          <w:sdtPr>
            <w:rPr>
              <w:rFonts w:asciiTheme="minorHAnsi" w:hAnsiTheme="minorHAnsi" w:cstheme="minorHAnsi"/>
              <w:sz w:val="24"/>
              <w:szCs w:val="24"/>
            </w:rPr>
            <w:id w:val="407194564"/>
            <w:placeholder>
              <w:docPart w:val="2AB9A8E1F37642A0A7A5FD10BAD9003A"/>
            </w:placeholder>
            <w:dropDownList>
              <w:listItem w:value="Choose an item."/>
              <w:listItem w:displayText="Never" w:value="Never"/>
              <w:listItem w:displayText="Occasionally" w:value="Occasionally"/>
              <w:listItem w:displayText="Frequently" w:value="Frequently"/>
            </w:dropDownList>
          </w:sdtPr>
          <w:sdtEndPr/>
          <w:sdtContent>
            <w:tc>
              <w:tcPr>
                <w:tcW w:w="2747" w:type="dxa"/>
                <w:vAlign w:val="center"/>
              </w:tcPr>
              <w:p w14:paraId="3775F805" w14:textId="77777777" w:rsidR="00CB30BF" w:rsidRPr="00D71A4D" w:rsidRDefault="00CB30BF" w:rsidP="00672E87">
                <w:pPr>
                  <w:pStyle w:val="Tabletext"/>
                  <w:spacing w:before="0" w:after="0"/>
                  <w:jc w:val="center"/>
                  <w:rPr>
                    <w:rFonts w:asciiTheme="minorHAnsi" w:hAnsiTheme="minorHAnsi" w:cstheme="minorHAnsi"/>
                    <w:sz w:val="24"/>
                  </w:rPr>
                </w:pPr>
                <w:r w:rsidRPr="00D71A4D">
                  <w:rPr>
                    <w:rFonts w:asciiTheme="minorHAnsi" w:hAnsiTheme="minorHAnsi" w:cstheme="minorHAnsi"/>
                    <w:sz w:val="24"/>
                    <w:szCs w:val="24"/>
                  </w:rPr>
                  <w:t>Never</w:t>
                </w:r>
              </w:p>
            </w:tc>
          </w:sdtContent>
        </w:sdt>
      </w:tr>
      <w:tr w:rsidR="00CB30BF" w:rsidRPr="00D71A4D" w14:paraId="7ED9399D" w14:textId="77777777" w:rsidTr="003C1A40">
        <w:tblPrEx>
          <w:tblLook w:val="04A0" w:firstRow="1" w:lastRow="0" w:firstColumn="1" w:lastColumn="0" w:noHBand="0" w:noVBand="1"/>
        </w:tblPrEx>
        <w:trPr>
          <w:trHeight w:val="323"/>
        </w:trPr>
        <w:tc>
          <w:tcPr>
            <w:tcW w:w="70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B32DC63" w14:textId="77777777" w:rsidR="00CB30BF" w:rsidRPr="00CB30BF" w:rsidRDefault="00CB30BF" w:rsidP="00CB30BF">
            <w:pPr>
              <w:pStyle w:val="Tabletext"/>
              <w:spacing w:before="0" w:after="0"/>
              <w:rPr>
                <w:rFonts w:asciiTheme="minorHAnsi" w:hAnsiTheme="minorHAnsi" w:cstheme="minorHAnsi"/>
                <w:b/>
                <w:bCs/>
                <w:sz w:val="24"/>
              </w:rPr>
            </w:pPr>
            <w:r w:rsidRPr="00CB30BF">
              <w:rPr>
                <w:rFonts w:asciiTheme="minorHAnsi" w:hAnsiTheme="minorHAnsi" w:cstheme="minorHAnsi"/>
                <w:b/>
                <w:bCs/>
                <w:sz w:val="24"/>
              </w:rPr>
              <w:t xml:space="preserve">SOCIAL DEMANDS </w:t>
            </w:r>
          </w:p>
        </w:tc>
        <w:tc>
          <w:tcPr>
            <w:tcW w:w="27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93DB1C1" w14:textId="77777777" w:rsidR="00CB30BF" w:rsidRPr="00CB30BF" w:rsidRDefault="00CB30BF" w:rsidP="00CB30BF">
            <w:pPr>
              <w:pStyle w:val="Tabletext"/>
              <w:spacing w:before="0" w:after="0"/>
              <w:jc w:val="center"/>
              <w:rPr>
                <w:rFonts w:asciiTheme="minorHAnsi" w:hAnsiTheme="minorHAnsi" w:cstheme="minorHAnsi"/>
                <w:b/>
                <w:bCs/>
                <w:sz w:val="24"/>
                <w:szCs w:val="24"/>
              </w:rPr>
            </w:pPr>
            <w:r w:rsidRPr="00CB30BF">
              <w:rPr>
                <w:rFonts w:asciiTheme="minorHAnsi" w:hAnsiTheme="minorHAnsi" w:cstheme="minorHAnsi"/>
                <w:b/>
                <w:bCs/>
                <w:sz w:val="24"/>
                <w:szCs w:val="24"/>
              </w:rPr>
              <w:t>FREQUENCY</w:t>
            </w:r>
          </w:p>
        </w:tc>
      </w:tr>
      <w:tr w:rsidR="00CB30BF" w:rsidRPr="00D71A4D" w14:paraId="1C2CA2D0" w14:textId="77777777" w:rsidTr="003C1A40">
        <w:tblPrEx>
          <w:tblLook w:val="04A0" w:firstRow="1" w:lastRow="0" w:firstColumn="1" w:lastColumn="0" w:noHBand="0" w:noVBand="1"/>
        </w:tblPrEx>
        <w:trPr>
          <w:trHeight w:val="323"/>
        </w:trPr>
        <w:tc>
          <w:tcPr>
            <w:tcW w:w="7050" w:type="dxa"/>
            <w:tcBorders>
              <w:top w:val="single" w:sz="4" w:space="0" w:color="auto"/>
              <w:left w:val="single" w:sz="4" w:space="0" w:color="auto"/>
              <w:bottom w:val="single" w:sz="4" w:space="0" w:color="auto"/>
              <w:right w:val="single" w:sz="4" w:space="0" w:color="auto"/>
            </w:tcBorders>
            <w:vAlign w:val="center"/>
          </w:tcPr>
          <w:p w14:paraId="6E842994"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Work with others towards shared goals in a team environment</w:t>
            </w:r>
          </w:p>
        </w:tc>
        <w:sdt>
          <w:sdtPr>
            <w:rPr>
              <w:rFonts w:asciiTheme="minorHAnsi" w:hAnsiTheme="minorHAnsi" w:cstheme="minorHAnsi"/>
              <w:sz w:val="24"/>
              <w:szCs w:val="24"/>
            </w:rPr>
            <w:id w:val="407194565"/>
            <w:placeholder>
              <w:docPart w:val="FE2F0BC01F764E90B79F3F4483EE01EA"/>
            </w:placeholder>
            <w:dropDownList>
              <w:listItem w:value="Choose an item."/>
              <w:listItem w:displayText="Never" w:value="Never"/>
              <w:listItem w:displayText="Occasionally" w:value="Occasionally"/>
              <w:listItem w:displayText="Frequently" w:value="Frequently"/>
            </w:dropDownList>
          </w:sdtPr>
          <w:sdtEndPr/>
          <w:sdtContent>
            <w:tc>
              <w:tcPr>
                <w:tcW w:w="2747" w:type="dxa"/>
                <w:tcBorders>
                  <w:top w:val="single" w:sz="4" w:space="0" w:color="auto"/>
                  <w:left w:val="single" w:sz="4" w:space="0" w:color="auto"/>
                  <w:bottom w:val="single" w:sz="4" w:space="0" w:color="auto"/>
                  <w:right w:val="single" w:sz="4" w:space="0" w:color="auto"/>
                </w:tcBorders>
                <w:vAlign w:val="center"/>
              </w:tcPr>
              <w:p w14:paraId="5F3C022F" w14:textId="77777777" w:rsidR="00CB30BF" w:rsidRPr="00CB30BF" w:rsidRDefault="00CB30BF" w:rsidP="00672E87">
                <w:pPr>
                  <w:pStyle w:val="Tabletext"/>
                  <w:spacing w:before="0" w:after="0"/>
                  <w:jc w:val="center"/>
                  <w:rPr>
                    <w:rFonts w:asciiTheme="minorHAnsi" w:hAnsiTheme="minorHAnsi" w:cstheme="minorHAnsi"/>
                    <w:sz w:val="24"/>
                    <w:szCs w:val="24"/>
                  </w:rPr>
                </w:pPr>
                <w:r w:rsidRPr="00CB30BF">
                  <w:rPr>
                    <w:rFonts w:asciiTheme="minorHAnsi" w:hAnsiTheme="minorHAnsi" w:cstheme="minorHAnsi"/>
                    <w:sz w:val="24"/>
                    <w:szCs w:val="24"/>
                  </w:rPr>
                  <w:t>Frequently</w:t>
                </w:r>
              </w:p>
            </w:tc>
          </w:sdtContent>
        </w:sdt>
      </w:tr>
      <w:tr w:rsidR="00CB30BF" w:rsidRPr="00D71A4D" w14:paraId="5D9170CA" w14:textId="77777777" w:rsidTr="003C1A40">
        <w:tblPrEx>
          <w:tblLook w:val="04A0" w:firstRow="1" w:lastRow="0" w:firstColumn="1" w:lastColumn="0" w:noHBand="0" w:noVBand="1"/>
        </w:tblPrEx>
        <w:trPr>
          <w:trHeight w:val="323"/>
        </w:trPr>
        <w:tc>
          <w:tcPr>
            <w:tcW w:w="7050" w:type="dxa"/>
            <w:tcBorders>
              <w:top w:val="single" w:sz="4" w:space="0" w:color="auto"/>
              <w:left w:val="single" w:sz="4" w:space="0" w:color="auto"/>
              <w:bottom w:val="single" w:sz="4" w:space="0" w:color="auto"/>
              <w:right w:val="single" w:sz="4" w:space="0" w:color="auto"/>
            </w:tcBorders>
            <w:vAlign w:val="center"/>
          </w:tcPr>
          <w:p w14:paraId="776EC1F4"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Work in isolation from other staff (remote supervision)</w:t>
            </w:r>
          </w:p>
        </w:tc>
        <w:sdt>
          <w:sdtPr>
            <w:rPr>
              <w:rFonts w:asciiTheme="minorHAnsi" w:hAnsiTheme="minorHAnsi" w:cstheme="minorHAnsi"/>
              <w:sz w:val="24"/>
              <w:szCs w:val="24"/>
            </w:rPr>
            <w:id w:val="407194566"/>
            <w:placeholder>
              <w:docPart w:val="8F34A5C95C974DB7B0138D0D16DA2359"/>
            </w:placeholder>
            <w:dropDownList>
              <w:listItem w:value="Choose an item."/>
              <w:listItem w:displayText="Never" w:value="Never"/>
              <w:listItem w:displayText="Occasionally" w:value="Occasionally"/>
              <w:listItem w:displayText="Frequently" w:value="Frequently"/>
            </w:dropDownList>
          </w:sdtPr>
          <w:sdtEndPr/>
          <w:sdtContent>
            <w:tc>
              <w:tcPr>
                <w:tcW w:w="2747" w:type="dxa"/>
                <w:tcBorders>
                  <w:top w:val="single" w:sz="4" w:space="0" w:color="auto"/>
                  <w:left w:val="single" w:sz="4" w:space="0" w:color="auto"/>
                  <w:bottom w:val="single" w:sz="4" w:space="0" w:color="auto"/>
                  <w:right w:val="single" w:sz="4" w:space="0" w:color="auto"/>
                </w:tcBorders>
                <w:vAlign w:val="center"/>
              </w:tcPr>
              <w:p w14:paraId="6F1396EA" w14:textId="77777777" w:rsidR="00CB30BF" w:rsidRPr="00CB30BF" w:rsidRDefault="00CB30BF" w:rsidP="00672E87">
                <w:pPr>
                  <w:pStyle w:val="Tabletext"/>
                  <w:spacing w:before="0" w:after="0"/>
                  <w:jc w:val="center"/>
                  <w:rPr>
                    <w:rFonts w:asciiTheme="minorHAnsi" w:hAnsiTheme="minorHAnsi" w:cstheme="minorHAnsi"/>
                    <w:sz w:val="24"/>
                    <w:szCs w:val="24"/>
                  </w:rPr>
                </w:pPr>
                <w:r w:rsidRPr="00CB30BF">
                  <w:rPr>
                    <w:rFonts w:asciiTheme="minorHAnsi" w:hAnsiTheme="minorHAnsi" w:cstheme="minorHAnsi"/>
                    <w:sz w:val="24"/>
                    <w:szCs w:val="24"/>
                  </w:rPr>
                  <w:t>Occasionally</w:t>
                </w:r>
              </w:p>
            </w:tc>
          </w:sdtContent>
        </w:sdt>
      </w:tr>
      <w:tr w:rsidR="00CB30BF" w:rsidRPr="00D71A4D" w14:paraId="26A86F39" w14:textId="77777777" w:rsidTr="003C1A40">
        <w:tblPrEx>
          <w:tblLook w:val="04A0" w:firstRow="1" w:lastRow="0" w:firstColumn="1" w:lastColumn="0" w:noHBand="0" w:noVBand="1"/>
        </w:tblPrEx>
        <w:trPr>
          <w:trHeight w:val="323"/>
        </w:trPr>
        <w:tc>
          <w:tcPr>
            <w:tcW w:w="7050" w:type="dxa"/>
            <w:tcBorders>
              <w:top w:val="single" w:sz="4" w:space="0" w:color="auto"/>
              <w:left w:val="single" w:sz="4" w:space="0" w:color="auto"/>
              <w:bottom w:val="single" w:sz="4" w:space="0" w:color="auto"/>
              <w:right w:val="single" w:sz="4" w:space="0" w:color="auto"/>
            </w:tcBorders>
            <w:vAlign w:val="center"/>
          </w:tcPr>
          <w:p w14:paraId="2FA0D0DF"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Working in a call centre environment</w:t>
            </w:r>
          </w:p>
        </w:tc>
        <w:sdt>
          <w:sdtPr>
            <w:rPr>
              <w:rFonts w:asciiTheme="minorHAnsi" w:hAnsiTheme="minorHAnsi" w:cstheme="minorHAnsi"/>
              <w:sz w:val="24"/>
              <w:szCs w:val="24"/>
            </w:rPr>
            <w:id w:val="407194567"/>
            <w:placeholder>
              <w:docPart w:val="DDA6065762824B9F8D09DC5F86440DCA"/>
            </w:placeholder>
            <w:dropDownList>
              <w:listItem w:value="Choose an item."/>
              <w:listItem w:displayText="Never" w:value="Never"/>
              <w:listItem w:displayText="Occasionally" w:value="Occasionally"/>
              <w:listItem w:displayText="Frequently" w:value="Frequently"/>
            </w:dropDownList>
          </w:sdtPr>
          <w:sdtEndPr/>
          <w:sdtContent>
            <w:tc>
              <w:tcPr>
                <w:tcW w:w="2747" w:type="dxa"/>
                <w:tcBorders>
                  <w:top w:val="single" w:sz="4" w:space="0" w:color="auto"/>
                  <w:left w:val="single" w:sz="4" w:space="0" w:color="auto"/>
                  <w:bottom w:val="single" w:sz="4" w:space="0" w:color="auto"/>
                  <w:right w:val="single" w:sz="4" w:space="0" w:color="auto"/>
                </w:tcBorders>
                <w:vAlign w:val="center"/>
              </w:tcPr>
              <w:p w14:paraId="4779CC89" w14:textId="77777777" w:rsidR="00CB30BF" w:rsidRPr="00CB30BF" w:rsidRDefault="00CB30BF" w:rsidP="00672E87">
                <w:pPr>
                  <w:pStyle w:val="Tabletext"/>
                  <w:spacing w:before="0" w:after="0"/>
                  <w:jc w:val="center"/>
                  <w:rPr>
                    <w:rFonts w:asciiTheme="minorHAnsi" w:hAnsiTheme="minorHAnsi" w:cstheme="minorHAnsi"/>
                    <w:sz w:val="24"/>
                    <w:szCs w:val="24"/>
                  </w:rPr>
                </w:pPr>
                <w:r w:rsidRPr="00CB30BF">
                  <w:rPr>
                    <w:rFonts w:asciiTheme="minorHAnsi" w:hAnsiTheme="minorHAnsi" w:cstheme="minorHAnsi"/>
                    <w:sz w:val="24"/>
                    <w:szCs w:val="24"/>
                  </w:rPr>
                  <w:t>Never</w:t>
                </w:r>
              </w:p>
            </w:tc>
          </w:sdtContent>
        </w:sdt>
      </w:tr>
      <w:tr w:rsidR="00CB30BF" w:rsidRPr="00D71A4D" w14:paraId="17F168B8" w14:textId="77777777" w:rsidTr="003C1A40">
        <w:tblPrEx>
          <w:tblLook w:val="04A0" w:firstRow="1" w:lastRow="0" w:firstColumn="1" w:lastColumn="0" w:noHBand="0" w:noVBand="1"/>
        </w:tblPrEx>
        <w:trPr>
          <w:trHeight w:val="323"/>
        </w:trPr>
        <w:tc>
          <w:tcPr>
            <w:tcW w:w="7050" w:type="dxa"/>
            <w:tcBorders>
              <w:top w:val="single" w:sz="4" w:space="0" w:color="auto"/>
              <w:left w:val="single" w:sz="4" w:space="0" w:color="auto"/>
              <w:bottom w:val="single" w:sz="4" w:space="0" w:color="auto"/>
              <w:right w:val="single" w:sz="4" w:space="0" w:color="auto"/>
            </w:tcBorders>
            <w:vAlign w:val="center"/>
          </w:tcPr>
          <w:p w14:paraId="26BFB42D"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Working directly with the public</w:t>
            </w:r>
          </w:p>
        </w:tc>
        <w:sdt>
          <w:sdtPr>
            <w:rPr>
              <w:rFonts w:asciiTheme="minorHAnsi" w:hAnsiTheme="minorHAnsi" w:cstheme="minorHAnsi"/>
              <w:sz w:val="24"/>
              <w:szCs w:val="24"/>
            </w:rPr>
            <w:id w:val="407194568"/>
            <w:placeholder>
              <w:docPart w:val="4E6573F4FFF248F68DAAA1F78C7FFBDA"/>
            </w:placeholder>
            <w:dropDownList>
              <w:listItem w:value="Choose an item."/>
              <w:listItem w:displayText="Never" w:value="Never"/>
              <w:listItem w:displayText="Occasionally" w:value="Occasionally"/>
              <w:listItem w:displayText="Frequently" w:value="Frequently"/>
            </w:dropDownList>
          </w:sdtPr>
          <w:sdtEndPr/>
          <w:sdtContent>
            <w:tc>
              <w:tcPr>
                <w:tcW w:w="2747" w:type="dxa"/>
                <w:tcBorders>
                  <w:top w:val="single" w:sz="4" w:space="0" w:color="auto"/>
                  <w:left w:val="single" w:sz="4" w:space="0" w:color="auto"/>
                  <w:bottom w:val="single" w:sz="4" w:space="0" w:color="auto"/>
                  <w:right w:val="single" w:sz="4" w:space="0" w:color="auto"/>
                </w:tcBorders>
                <w:vAlign w:val="center"/>
              </w:tcPr>
              <w:p w14:paraId="236FED5A" w14:textId="77777777" w:rsidR="00CB30BF" w:rsidRPr="00CB30BF" w:rsidRDefault="00CB30BF" w:rsidP="00672E87">
                <w:pPr>
                  <w:pStyle w:val="Tabletext"/>
                  <w:spacing w:before="0" w:after="0"/>
                  <w:jc w:val="center"/>
                  <w:rPr>
                    <w:rFonts w:asciiTheme="minorHAnsi" w:hAnsiTheme="minorHAnsi" w:cstheme="minorHAnsi"/>
                    <w:sz w:val="24"/>
                    <w:szCs w:val="24"/>
                  </w:rPr>
                </w:pPr>
                <w:r w:rsidRPr="00CB30BF">
                  <w:rPr>
                    <w:rFonts w:asciiTheme="minorHAnsi" w:hAnsiTheme="minorHAnsi" w:cstheme="minorHAnsi"/>
                    <w:sz w:val="24"/>
                    <w:szCs w:val="24"/>
                  </w:rPr>
                  <w:t>Never</w:t>
                </w:r>
              </w:p>
            </w:tc>
          </w:sdtContent>
        </w:sdt>
      </w:tr>
      <w:tr w:rsidR="00CB30BF" w:rsidRPr="00D71A4D" w14:paraId="7FAEFC1A" w14:textId="77777777" w:rsidTr="003C1A40">
        <w:tblPrEx>
          <w:tblLook w:val="04A0" w:firstRow="1" w:lastRow="0" w:firstColumn="1" w:lastColumn="0" w:noHBand="0" w:noVBand="1"/>
        </w:tblPrEx>
        <w:trPr>
          <w:trHeight w:val="323"/>
        </w:trPr>
        <w:tc>
          <w:tcPr>
            <w:tcW w:w="70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D2A5B4B" w14:textId="77777777" w:rsidR="00CB30BF" w:rsidRPr="00CB30BF" w:rsidRDefault="00CB30BF" w:rsidP="00CB30BF">
            <w:pPr>
              <w:pStyle w:val="Tabletext"/>
              <w:spacing w:before="0" w:after="0"/>
              <w:rPr>
                <w:rFonts w:asciiTheme="minorHAnsi" w:hAnsiTheme="minorHAnsi" w:cstheme="minorHAnsi"/>
                <w:b/>
                <w:bCs/>
                <w:sz w:val="24"/>
              </w:rPr>
            </w:pPr>
            <w:r w:rsidRPr="00CB30BF">
              <w:rPr>
                <w:rFonts w:asciiTheme="minorHAnsi" w:hAnsiTheme="minorHAnsi" w:cstheme="minorHAnsi"/>
                <w:b/>
                <w:bCs/>
                <w:sz w:val="24"/>
              </w:rPr>
              <w:t>PHYSICAL DEMANDS</w:t>
            </w:r>
          </w:p>
        </w:tc>
        <w:tc>
          <w:tcPr>
            <w:tcW w:w="27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CFCF77B" w14:textId="77777777" w:rsidR="00CB30BF" w:rsidRPr="003C1A40" w:rsidRDefault="00CB30BF" w:rsidP="003C1A40">
            <w:pPr>
              <w:pStyle w:val="Tabletext"/>
              <w:spacing w:before="0" w:after="0"/>
              <w:jc w:val="center"/>
              <w:rPr>
                <w:rFonts w:asciiTheme="minorHAnsi" w:hAnsiTheme="minorHAnsi" w:cstheme="minorHAnsi"/>
                <w:b/>
                <w:bCs/>
                <w:sz w:val="24"/>
                <w:szCs w:val="24"/>
              </w:rPr>
            </w:pPr>
            <w:r w:rsidRPr="003C1A40">
              <w:rPr>
                <w:rFonts w:asciiTheme="minorHAnsi" w:hAnsiTheme="minorHAnsi" w:cstheme="minorHAnsi"/>
                <w:b/>
                <w:bCs/>
                <w:sz w:val="24"/>
                <w:szCs w:val="24"/>
              </w:rPr>
              <w:t>FREQUENCY</w:t>
            </w:r>
          </w:p>
        </w:tc>
      </w:tr>
      <w:tr w:rsidR="00CB30BF" w:rsidRPr="00D71A4D" w14:paraId="784AD916" w14:textId="77777777" w:rsidTr="003C1A40">
        <w:tblPrEx>
          <w:tblLook w:val="04A0" w:firstRow="1" w:lastRow="0" w:firstColumn="1" w:lastColumn="0" w:noHBand="0" w:noVBand="1"/>
        </w:tblPrEx>
        <w:trPr>
          <w:trHeight w:val="323"/>
        </w:trPr>
        <w:tc>
          <w:tcPr>
            <w:tcW w:w="7050" w:type="dxa"/>
            <w:tcBorders>
              <w:top w:val="single" w:sz="4" w:space="0" w:color="auto"/>
              <w:left w:val="single" w:sz="4" w:space="0" w:color="auto"/>
              <w:bottom w:val="single" w:sz="4" w:space="0" w:color="auto"/>
              <w:right w:val="single" w:sz="4" w:space="0" w:color="auto"/>
            </w:tcBorders>
            <w:vAlign w:val="center"/>
          </w:tcPr>
          <w:p w14:paraId="770A6A27"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Distance walking (large buildings or inter-building transit)</w:t>
            </w:r>
          </w:p>
        </w:tc>
        <w:sdt>
          <w:sdtPr>
            <w:rPr>
              <w:rFonts w:asciiTheme="minorHAnsi" w:hAnsiTheme="minorHAnsi" w:cstheme="minorHAnsi"/>
              <w:sz w:val="24"/>
              <w:szCs w:val="24"/>
            </w:rPr>
            <w:id w:val="407194569"/>
            <w:placeholder>
              <w:docPart w:val="EE180A5C32BA4E01A12CF39B870DAC7E"/>
            </w:placeholder>
            <w:dropDownList>
              <w:listItem w:value="Choose an item."/>
              <w:listItem w:displayText="Never" w:value="Never"/>
              <w:listItem w:displayText="Occasionally" w:value="Occasionally"/>
              <w:listItem w:displayText="Frequently" w:value="Frequently"/>
            </w:dropDownList>
          </w:sdtPr>
          <w:sdtEndPr/>
          <w:sdtContent>
            <w:tc>
              <w:tcPr>
                <w:tcW w:w="2747" w:type="dxa"/>
                <w:tcBorders>
                  <w:top w:val="single" w:sz="4" w:space="0" w:color="auto"/>
                  <w:left w:val="single" w:sz="4" w:space="0" w:color="auto"/>
                  <w:bottom w:val="single" w:sz="4" w:space="0" w:color="auto"/>
                  <w:right w:val="single" w:sz="4" w:space="0" w:color="auto"/>
                </w:tcBorders>
                <w:vAlign w:val="center"/>
              </w:tcPr>
              <w:p w14:paraId="65974BFB" w14:textId="77777777" w:rsidR="00CB30BF" w:rsidRPr="00CB30BF" w:rsidRDefault="00CB30BF" w:rsidP="00672E87">
                <w:pPr>
                  <w:pStyle w:val="Tabletext"/>
                  <w:spacing w:before="0" w:after="0"/>
                  <w:jc w:val="center"/>
                  <w:rPr>
                    <w:rFonts w:asciiTheme="minorHAnsi" w:hAnsiTheme="minorHAnsi" w:cstheme="minorHAnsi"/>
                    <w:sz w:val="24"/>
                    <w:szCs w:val="24"/>
                  </w:rPr>
                </w:pPr>
                <w:r w:rsidRPr="00CB30BF">
                  <w:rPr>
                    <w:rFonts w:asciiTheme="minorHAnsi" w:hAnsiTheme="minorHAnsi" w:cstheme="minorHAnsi"/>
                    <w:sz w:val="24"/>
                    <w:szCs w:val="24"/>
                  </w:rPr>
                  <w:t>Occasionally</w:t>
                </w:r>
              </w:p>
            </w:tc>
          </w:sdtContent>
        </w:sdt>
      </w:tr>
      <w:tr w:rsidR="00CB30BF" w:rsidRPr="00D71A4D" w14:paraId="6451D85A" w14:textId="77777777" w:rsidTr="003C1A40">
        <w:tblPrEx>
          <w:tblLook w:val="04A0" w:firstRow="1" w:lastRow="0" w:firstColumn="1" w:lastColumn="0" w:noHBand="0" w:noVBand="1"/>
        </w:tblPrEx>
        <w:trPr>
          <w:trHeight w:val="323"/>
        </w:trPr>
        <w:tc>
          <w:tcPr>
            <w:tcW w:w="7050" w:type="dxa"/>
            <w:tcBorders>
              <w:top w:val="single" w:sz="4" w:space="0" w:color="auto"/>
              <w:left w:val="single" w:sz="4" w:space="0" w:color="auto"/>
              <w:bottom w:val="single" w:sz="4" w:space="0" w:color="auto"/>
              <w:right w:val="single" w:sz="4" w:space="0" w:color="auto"/>
            </w:tcBorders>
            <w:vAlign w:val="center"/>
          </w:tcPr>
          <w:p w14:paraId="6A771953"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 xml:space="preserve">Working outdoors </w:t>
            </w:r>
          </w:p>
        </w:tc>
        <w:sdt>
          <w:sdtPr>
            <w:rPr>
              <w:rFonts w:asciiTheme="minorHAnsi" w:hAnsiTheme="minorHAnsi" w:cstheme="minorHAnsi"/>
              <w:sz w:val="24"/>
              <w:szCs w:val="24"/>
            </w:rPr>
            <w:id w:val="407194570"/>
            <w:placeholder>
              <w:docPart w:val="C5640E24A14E44CE9BB80E499FB9CAF9"/>
            </w:placeholder>
            <w:dropDownList>
              <w:listItem w:value="Choose an item."/>
              <w:listItem w:displayText="Never" w:value="Never"/>
              <w:listItem w:displayText="Occasionally" w:value="Occasionally"/>
              <w:listItem w:displayText="Frequently" w:value="Frequently"/>
            </w:dropDownList>
          </w:sdtPr>
          <w:sdtEndPr/>
          <w:sdtContent>
            <w:tc>
              <w:tcPr>
                <w:tcW w:w="2747" w:type="dxa"/>
                <w:tcBorders>
                  <w:top w:val="single" w:sz="4" w:space="0" w:color="auto"/>
                  <w:left w:val="single" w:sz="4" w:space="0" w:color="auto"/>
                  <w:bottom w:val="single" w:sz="4" w:space="0" w:color="auto"/>
                  <w:right w:val="single" w:sz="4" w:space="0" w:color="auto"/>
                </w:tcBorders>
                <w:vAlign w:val="center"/>
              </w:tcPr>
              <w:p w14:paraId="76137A90" w14:textId="77777777" w:rsidR="00CB30BF" w:rsidRPr="00CB30BF" w:rsidRDefault="00CB30BF" w:rsidP="00672E87">
                <w:pPr>
                  <w:pStyle w:val="Tabletext"/>
                  <w:spacing w:before="0" w:after="0"/>
                  <w:jc w:val="center"/>
                  <w:rPr>
                    <w:rFonts w:asciiTheme="minorHAnsi" w:hAnsiTheme="minorHAnsi" w:cstheme="minorHAnsi"/>
                    <w:sz w:val="24"/>
                    <w:szCs w:val="24"/>
                  </w:rPr>
                </w:pPr>
                <w:r w:rsidRPr="00CB30BF">
                  <w:rPr>
                    <w:rFonts w:asciiTheme="minorHAnsi" w:hAnsiTheme="minorHAnsi" w:cstheme="minorHAnsi"/>
                    <w:sz w:val="24"/>
                    <w:szCs w:val="24"/>
                  </w:rPr>
                  <w:t>Never</w:t>
                </w:r>
              </w:p>
            </w:tc>
          </w:sdtContent>
        </w:sdt>
      </w:tr>
      <w:tr w:rsidR="00CB30BF" w:rsidRPr="00D71A4D" w14:paraId="2E80BC69" w14:textId="77777777" w:rsidTr="003C1A40">
        <w:tblPrEx>
          <w:tblLook w:val="04A0" w:firstRow="1" w:lastRow="0" w:firstColumn="1" w:lastColumn="0" w:noHBand="0" w:noVBand="1"/>
        </w:tblPrEx>
        <w:trPr>
          <w:trHeight w:val="323"/>
        </w:trPr>
        <w:tc>
          <w:tcPr>
            <w:tcW w:w="70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53ADD55" w14:textId="77777777" w:rsidR="00CB30BF" w:rsidRPr="00CB30BF" w:rsidRDefault="00CB30BF" w:rsidP="00CB30BF">
            <w:pPr>
              <w:pStyle w:val="Tabletext"/>
              <w:spacing w:before="0" w:after="0"/>
              <w:rPr>
                <w:rFonts w:asciiTheme="minorHAnsi" w:hAnsiTheme="minorHAnsi" w:cstheme="minorHAnsi"/>
                <w:b/>
                <w:bCs/>
                <w:sz w:val="24"/>
              </w:rPr>
            </w:pPr>
            <w:r w:rsidRPr="00CB30BF">
              <w:rPr>
                <w:rFonts w:asciiTheme="minorHAnsi" w:hAnsiTheme="minorHAnsi" w:cstheme="minorHAnsi"/>
                <w:b/>
                <w:bCs/>
                <w:sz w:val="24"/>
              </w:rPr>
              <w:t xml:space="preserve">MANUAL HANDLING </w:t>
            </w:r>
          </w:p>
        </w:tc>
        <w:tc>
          <w:tcPr>
            <w:tcW w:w="27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E49C113" w14:textId="77777777" w:rsidR="00CB30BF" w:rsidRPr="00CB30BF" w:rsidRDefault="00CB30BF" w:rsidP="00CB30BF">
            <w:pPr>
              <w:pStyle w:val="Tabletext"/>
              <w:spacing w:before="0" w:after="0"/>
              <w:jc w:val="center"/>
              <w:rPr>
                <w:rFonts w:asciiTheme="minorHAnsi" w:hAnsiTheme="minorHAnsi" w:cstheme="minorHAnsi"/>
                <w:b/>
                <w:bCs/>
                <w:sz w:val="24"/>
                <w:szCs w:val="24"/>
              </w:rPr>
            </w:pPr>
            <w:r w:rsidRPr="00CB30BF">
              <w:rPr>
                <w:rFonts w:asciiTheme="minorHAnsi" w:hAnsiTheme="minorHAnsi" w:cstheme="minorHAnsi"/>
                <w:b/>
                <w:bCs/>
                <w:sz w:val="24"/>
                <w:szCs w:val="24"/>
              </w:rPr>
              <w:t>FREQUENCY</w:t>
            </w:r>
          </w:p>
        </w:tc>
      </w:tr>
      <w:tr w:rsidR="00CB30BF" w:rsidRPr="00D71A4D" w14:paraId="2FAEE600" w14:textId="77777777" w:rsidTr="003C1A40">
        <w:tblPrEx>
          <w:tblLook w:val="04A0" w:firstRow="1" w:lastRow="0" w:firstColumn="1" w:lastColumn="0" w:noHBand="0" w:noVBand="1"/>
        </w:tblPrEx>
        <w:trPr>
          <w:trHeight w:val="323"/>
        </w:trPr>
        <w:tc>
          <w:tcPr>
            <w:tcW w:w="7050" w:type="dxa"/>
            <w:tcBorders>
              <w:top w:val="single" w:sz="4" w:space="0" w:color="auto"/>
              <w:left w:val="single" w:sz="4" w:space="0" w:color="auto"/>
              <w:bottom w:val="single" w:sz="4" w:space="0" w:color="auto"/>
              <w:right w:val="single" w:sz="4" w:space="0" w:color="auto"/>
            </w:tcBorders>
            <w:vAlign w:val="center"/>
          </w:tcPr>
          <w:p w14:paraId="1BC8DF10"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Lifting 0 – 5kg</w:t>
            </w:r>
          </w:p>
        </w:tc>
        <w:sdt>
          <w:sdtPr>
            <w:rPr>
              <w:rFonts w:asciiTheme="minorHAnsi" w:hAnsiTheme="minorHAnsi" w:cstheme="minorHAnsi"/>
              <w:sz w:val="24"/>
              <w:szCs w:val="24"/>
            </w:rPr>
            <w:id w:val="407194571"/>
            <w:placeholder>
              <w:docPart w:val="98D0C05EEDA0455A898392DD55F0D5CE"/>
            </w:placeholder>
            <w:dropDownList>
              <w:listItem w:value="Choose an item."/>
              <w:listItem w:displayText="Never" w:value="Never"/>
              <w:listItem w:displayText="Occasionally" w:value="Occasionally"/>
              <w:listItem w:displayText="Frequently" w:value="Frequently"/>
            </w:dropDownList>
          </w:sdtPr>
          <w:sdtEndPr/>
          <w:sdtContent>
            <w:tc>
              <w:tcPr>
                <w:tcW w:w="2747" w:type="dxa"/>
                <w:tcBorders>
                  <w:top w:val="single" w:sz="4" w:space="0" w:color="auto"/>
                  <w:left w:val="single" w:sz="4" w:space="0" w:color="auto"/>
                  <w:bottom w:val="single" w:sz="4" w:space="0" w:color="auto"/>
                  <w:right w:val="single" w:sz="4" w:space="0" w:color="auto"/>
                </w:tcBorders>
                <w:vAlign w:val="center"/>
              </w:tcPr>
              <w:p w14:paraId="04223744" w14:textId="77777777" w:rsidR="00CB30BF" w:rsidRPr="00CB30BF" w:rsidRDefault="00CB30BF" w:rsidP="00672E87">
                <w:pPr>
                  <w:pStyle w:val="Tabletext"/>
                  <w:spacing w:before="0" w:after="0"/>
                  <w:jc w:val="center"/>
                  <w:rPr>
                    <w:rFonts w:asciiTheme="minorHAnsi" w:hAnsiTheme="minorHAnsi" w:cstheme="minorHAnsi"/>
                    <w:sz w:val="24"/>
                    <w:szCs w:val="24"/>
                  </w:rPr>
                </w:pPr>
                <w:r w:rsidRPr="00CB30BF">
                  <w:rPr>
                    <w:rFonts w:asciiTheme="minorHAnsi" w:hAnsiTheme="minorHAnsi" w:cstheme="minorHAnsi"/>
                    <w:sz w:val="24"/>
                    <w:szCs w:val="24"/>
                  </w:rPr>
                  <w:t>Occasionally</w:t>
                </w:r>
              </w:p>
            </w:tc>
          </w:sdtContent>
        </w:sdt>
      </w:tr>
      <w:tr w:rsidR="00CB30BF" w:rsidRPr="00D71A4D" w14:paraId="29FE09F4" w14:textId="77777777" w:rsidTr="003C1A40">
        <w:tblPrEx>
          <w:tblLook w:val="04A0" w:firstRow="1" w:lastRow="0" w:firstColumn="1" w:lastColumn="0" w:noHBand="0" w:noVBand="1"/>
        </w:tblPrEx>
        <w:trPr>
          <w:trHeight w:val="323"/>
        </w:trPr>
        <w:tc>
          <w:tcPr>
            <w:tcW w:w="7050" w:type="dxa"/>
            <w:tcBorders>
              <w:top w:val="single" w:sz="4" w:space="0" w:color="auto"/>
              <w:left w:val="single" w:sz="4" w:space="0" w:color="auto"/>
              <w:bottom w:val="single" w:sz="4" w:space="0" w:color="auto"/>
              <w:right w:val="single" w:sz="4" w:space="0" w:color="auto"/>
            </w:tcBorders>
            <w:vAlign w:val="center"/>
          </w:tcPr>
          <w:p w14:paraId="63BA4D9D"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Lifting 5 – 10kg</w:t>
            </w:r>
          </w:p>
        </w:tc>
        <w:sdt>
          <w:sdtPr>
            <w:rPr>
              <w:rFonts w:asciiTheme="minorHAnsi" w:hAnsiTheme="minorHAnsi" w:cstheme="minorHAnsi"/>
              <w:sz w:val="24"/>
              <w:szCs w:val="24"/>
            </w:rPr>
            <w:id w:val="407194572"/>
            <w:placeholder>
              <w:docPart w:val="78170D0C2DE1428983EBD405C99B53F9"/>
            </w:placeholder>
            <w:dropDownList>
              <w:listItem w:value="Choose an item."/>
              <w:listItem w:displayText="Never" w:value="Never"/>
              <w:listItem w:displayText="Occasionally" w:value="Occasionally"/>
              <w:listItem w:displayText="Frequently" w:value="Frequently"/>
            </w:dropDownList>
          </w:sdtPr>
          <w:sdtEndPr/>
          <w:sdtContent>
            <w:tc>
              <w:tcPr>
                <w:tcW w:w="2747" w:type="dxa"/>
                <w:tcBorders>
                  <w:top w:val="single" w:sz="4" w:space="0" w:color="auto"/>
                  <w:left w:val="single" w:sz="4" w:space="0" w:color="auto"/>
                  <w:bottom w:val="single" w:sz="4" w:space="0" w:color="auto"/>
                  <w:right w:val="single" w:sz="4" w:space="0" w:color="auto"/>
                </w:tcBorders>
                <w:vAlign w:val="center"/>
              </w:tcPr>
              <w:p w14:paraId="7D40620A" w14:textId="77777777" w:rsidR="00CB30BF" w:rsidRPr="00CB30BF" w:rsidRDefault="00CB30BF" w:rsidP="00672E87">
                <w:pPr>
                  <w:pStyle w:val="Tabletext"/>
                  <w:spacing w:before="0" w:after="0"/>
                  <w:jc w:val="center"/>
                  <w:rPr>
                    <w:rFonts w:asciiTheme="minorHAnsi" w:hAnsiTheme="minorHAnsi" w:cstheme="minorHAnsi"/>
                    <w:sz w:val="24"/>
                    <w:szCs w:val="24"/>
                  </w:rPr>
                </w:pPr>
                <w:r w:rsidRPr="00CB30BF">
                  <w:rPr>
                    <w:rFonts w:asciiTheme="minorHAnsi" w:hAnsiTheme="minorHAnsi" w:cstheme="minorHAnsi"/>
                    <w:sz w:val="24"/>
                    <w:szCs w:val="24"/>
                  </w:rPr>
                  <w:t>Never</w:t>
                </w:r>
              </w:p>
            </w:tc>
          </w:sdtContent>
        </w:sdt>
      </w:tr>
      <w:tr w:rsidR="00CB30BF" w:rsidRPr="00D71A4D" w14:paraId="32C8EBAF" w14:textId="77777777" w:rsidTr="003C1A40">
        <w:tblPrEx>
          <w:tblLook w:val="04A0" w:firstRow="1" w:lastRow="0" w:firstColumn="1" w:lastColumn="0" w:noHBand="0" w:noVBand="1"/>
        </w:tblPrEx>
        <w:trPr>
          <w:trHeight w:val="323"/>
        </w:trPr>
        <w:tc>
          <w:tcPr>
            <w:tcW w:w="7050" w:type="dxa"/>
            <w:tcBorders>
              <w:top w:val="single" w:sz="4" w:space="0" w:color="auto"/>
              <w:left w:val="single" w:sz="4" w:space="0" w:color="auto"/>
              <w:bottom w:val="single" w:sz="4" w:space="0" w:color="auto"/>
              <w:right w:val="single" w:sz="4" w:space="0" w:color="auto"/>
            </w:tcBorders>
            <w:vAlign w:val="center"/>
          </w:tcPr>
          <w:p w14:paraId="11D093E9"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Lifting 10kg+</w:t>
            </w:r>
          </w:p>
        </w:tc>
        <w:sdt>
          <w:sdtPr>
            <w:rPr>
              <w:rFonts w:asciiTheme="minorHAnsi" w:hAnsiTheme="minorHAnsi" w:cstheme="minorHAnsi"/>
              <w:sz w:val="24"/>
              <w:szCs w:val="24"/>
            </w:rPr>
            <w:id w:val="407194573"/>
            <w:placeholder>
              <w:docPart w:val="1A1D2BB54B474F5B8B1B424582D47F8D"/>
            </w:placeholder>
            <w:dropDownList>
              <w:listItem w:value="Choose an item."/>
              <w:listItem w:displayText="Never" w:value="Never"/>
              <w:listItem w:displayText="Occasionally" w:value="Occasionally"/>
              <w:listItem w:displayText="Frequently" w:value="Frequently"/>
            </w:dropDownList>
          </w:sdtPr>
          <w:sdtEndPr/>
          <w:sdtContent>
            <w:tc>
              <w:tcPr>
                <w:tcW w:w="2747" w:type="dxa"/>
                <w:tcBorders>
                  <w:top w:val="single" w:sz="4" w:space="0" w:color="auto"/>
                  <w:left w:val="single" w:sz="4" w:space="0" w:color="auto"/>
                  <w:bottom w:val="single" w:sz="4" w:space="0" w:color="auto"/>
                  <w:right w:val="single" w:sz="4" w:space="0" w:color="auto"/>
                </w:tcBorders>
                <w:vAlign w:val="center"/>
              </w:tcPr>
              <w:p w14:paraId="09C702F3" w14:textId="77777777" w:rsidR="00CB30BF" w:rsidRPr="00CB30BF" w:rsidRDefault="00CB30BF" w:rsidP="00672E87">
                <w:pPr>
                  <w:pStyle w:val="Tabletext"/>
                  <w:spacing w:before="0" w:after="0"/>
                  <w:jc w:val="center"/>
                  <w:rPr>
                    <w:rFonts w:asciiTheme="minorHAnsi" w:hAnsiTheme="minorHAnsi" w:cstheme="minorHAnsi"/>
                    <w:sz w:val="24"/>
                    <w:szCs w:val="24"/>
                  </w:rPr>
                </w:pPr>
                <w:r w:rsidRPr="00CB30BF">
                  <w:rPr>
                    <w:rFonts w:asciiTheme="minorHAnsi" w:hAnsiTheme="minorHAnsi" w:cstheme="minorHAnsi"/>
                    <w:sz w:val="24"/>
                    <w:szCs w:val="24"/>
                  </w:rPr>
                  <w:t>Never</w:t>
                </w:r>
              </w:p>
            </w:tc>
          </w:sdtContent>
        </w:sdt>
      </w:tr>
      <w:tr w:rsidR="00CB30BF" w:rsidRPr="00D71A4D" w14:paraId="0A06904F" w14:textId="77777777" w:rsidTr="003C1A40">
        <w:tblPrEx>
          <w:tblLook w:val="04A0" w:firstRow="1" w:lastRow="0" w:firstColumn="1" w:lastColumn="0" w:noHBand="0" w:noVBand="1"/>
        </w:tblPrEx>
        <w:trPr>
          <w:trHeight w:val="323"/>
        </w:trPr>
        <w:tc>
          <w:tcPr>
            <w:tcW w:w="7050" w:type="dxa"/>
            <w:tcBorders>
              <w:top w:val="single" w:sz="4" w:space="0" w:color="auto"/>
              <w:left w:val="single" w:sz="4" w:space="0" w:color="auto"/>
              <w:bottom w:val="single" w:sz="4" w:space="0" w:color="auto"/>
              <w:right w:val="single" w:sz="4" w:space="0" w:color="auto"/>
            </w:tcBorders>
            <w:vAlign w:val="center"/>
          </w:tcPr>
          <w:p w14:paraId="61067662"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Climbing</w:t>
            </w:r>
          </w:p>
        </w:tc>
        <w:sdt>
          <w:sdtPr>
            <w:rPr>
              <w:rFonts w:asciiTheme="minorHAnsi" w:hAnsiTheme="minorHAnsi" w:cstheme="minorHAnsi"/>
              <w:sz w:val="24"/>
              <w:szCs w:val="24"/>
            </w:rPr>
            <w:id w:val="407194574"/>
            <w:placeholder>
              <w:docPart w:val="7D22DD0F3177487B9D6BF4A8FC5DFB9F"/>
            </w:placeholder>
            <w:dropDownList>
              <w:listItem w:value="Choose an item."/>
              <w:listItem w:displayText="Never" w:value="Never"/>
              <w:listItem w:displayText="Occasionally" w:value="Occasionally"/>
              <w:listItem w:displayText="Frequently" w:value="Frequently"/>
            </w:dropDownList>
          </w:sdtPr>
          <w:sdtEndPr/>
          <w:sdtContent>
            <w:tc>
              <w:tcPr>
                <w:tcW w:w="2747" w:type="dxa"/>
                <w:tcBorders>
                  <w:top w:val="single" w:sz="4" w:space="0" w:color="auto"/>
                  <w:left w:val="single" w:sz="4" w:space="0" w:color="auto"/>
                  <w:bottom w:val="single" w:sz="4" w:space="0" w:color="auto"/>
                  <w:right w:val="single" w:sz="4" w:space="0" w:color="auto"/>
                </w:tcBorders>
                <w:vAlign w:val="center"/>
              </w:tcPr>
              <w:p w14:paraId="4FF87753" w14:textId="77777777" w:rsidR="00CB30BF" w:rsidRPr="00CB30BF" w:rsidRDefault="00CB30BF" w:rsidP="00672E87">
                <w:pPr>
                  <w:pStyle w:val="Tabletext"/>
                  <w:spacing w:before="0" w:after="0"/>
                  <w:jc w:val="center"/>
                  <w:rPr>
                    <w:rFonts w:asciiTheme="minorHAnsi" w:hAnsiTheme="minorHAnsi" w:cstheme="minorHAnsi"/>
                    <w:sz w:val="24"/>
                    <w:szCs w:val="24"/>
                  </w:rPr>
                </w:pPr>
                <w:r w:rsidRPr="00CB30BF">
                  <w:rPr>
                    <w:rFonts w:asciiTheme="minorHAnsi" w:hAnsiTheme="minorHAnsi" w:cstheme="minorHAnsi"/>
                    <w:sz w:val="24"/>
                    <w:szCs w:val="24"/>
                  </w:rPr>
                  <w:t>Never</w:t>
                </w:r>
              </w:p>
            </w:tc>
          </w:sdtContent>
        </w:sdt>
      </w:tr>
      <w:tr w:rsidR="00CB30BF" w:rsidRPr="00D71A4D" w14:paraId="1791932E" w14:textId="77777777" w:rsidTr="003C1A40">
        <w:tblPrEx>
          <w:tblLook w:val="04A0" w:firstRow="1" w:lastRow="0" w:firstColumn="1" w:lastColumn="0" w:noHBand="0" w:noVBand="1"/>
        </w:tblPrEx>
        <w:trPr>
          <w:trHeight w:val="323"/>
        </w:trPr>
        <w:tc>
          <w:tcPr>
            <w:tcW w:w="7050" w:type="dxa"/>
            <w:tcBorders>
              <w:top w:val="single" w:sz="4" w:space="0" w:color="auto"/>
              <w:left w:val="single" w:sz="4" w:space="0" w:color="auto"/>
              <w:bottom w:val="single" w:sz="4" w:space="0" w:color="auto"/>
              <w:right w:val="single" w:sz="4" w:space="0" w:color="auto"/>
            </w:tcBorders>
            <w:vAlign w:val="center"/>
          </w:tcPr>
          <w:p w14:paraId="38DAE26B"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Reaching</w:t>
            </w:r>
          </w:p>
        </w:tc>
        <w:sdt>
          <w:sdtPr>
            <w:rPr>
              <w:rFonts w:asciiTheme="minorHAnsi" w:hAnsiTheme="minorHAnsi" w:cstheme="minorHAnsi"/>
              <w:sz w:val="24"/>
              <w:szCs w:val="24"/>
            </w:rPr>
            <w:id w:val="407194575"/>
            <w:placeholder>
              <w:docPart w:val="5B77E2653A6F493EA4BB69F326115324"/>
            </w:placeholder>
            <w:dropDownList>
              <w:listItem w:value="Choose an item."/>
              <w:listItem w:displayText="Never" w:value="Never"/>
              <w:listItem w:displayText="Occasionally" w:value="Occasionally"/>
              <w:listItem w:displayText="Frequently" w:value="Frequently"/>
            </w:dropDownList>
          </w:sdtPr>
          <w:sdtEndPr/>
          <w:sdtContent>
            <w:tc>
              <w:tcPr>
                <w:tcW w:w="2747" w:type="dxa"/>
                <w:tcBorders>
                  <w:top w:val="single" w:sz="4" w:space="0" w:color="auto"/>
                  <w:left w:val="single" w:sz="4" w:space="0" w:color="auto"/>
                  <w:bottom w:val="single" w:sz="4" w:space="0" w:color="auto"/>
                  <w:right w:val="single" w:sz="4" w:space="0" w:color="auto"/>
                </w:tcBorders>
                <w:vAlign w:val="center"/>
              </w:tcPr>
              <w:p w14:paraId="402CF3CB" w14:textId="77777777" w:rsidR="00CB30BF" w:rsidRPr="00CB30BF" w:rsidRDefault="00CB30BF" w:rsidP="00672E87">
                <w:pPr>
                  <w:pStyle w:val="Tabletext"/>
                  <w:spacing w:before="0" w:after="0"/>
                  <w:jc w:val="center"/>
                  <w:rPr>
                    <w:rFonts w:asciiTheme="minorHAnsi" w:hAnsiTheme="minorHAnsi" w:cstheme="minorHAnsi"/>
                    <w:sz w:val="24"/>
                    <w:szCs w:val="24"/>
                  </w:rPr>
                </w:pPr>
                <w:r w:rsidRPr="00CB30BF">
                  <w:rPr>
                    <w:rFonts w:asciiTheme="minorHAnsi" w:hAnsiTheme="minorHAnsi" w:cstheme="minorHAnsi"/>
                    <w:sz w:val="24"/>
                    <w:szCs w:val="24"/>
                  </w:rPr>
                  <w:t>Occasionally</w:t>
                </w:r>
              </w:p>
            </w:tc>
          </w:sdtContent>
        </w:sdt>
      </w:tr>
      <w:tr w:rsidR="00CB30BF" w:rsidRPr="00D71A4D" w14:paraId="0BB7BC60" w14:textId="77777777" w:rsidTr="003C1A40">
        <w:tblPrEx>
          <w:tblLook w:val="04A0" w:firstRow="1" w:lastRow="0" w:firstColumn="1" w:lastColumn="0" w:noHBand="0" w:noVBand="1"/>
        </w:tblPrEx>
        <w:trPr>
          <w:trHeight w:val="323"/>
        </w:trPr>
        <w:tc>
          <w:tcPr>
            <w:tcW w:w="7050" w:type="dxa"/>
            <w:tcBorders>
              <w:top w:val="single" w:sz="4" w:space="0" w:color="auto"/>
              <w:left w:val="single" w:sz="4" w:space="0" w:color="auto"/>
              <w:bottom w:val="single" w:sz="4" w:space="0" w:color="auto"/>
              <w:right w:val="single" w:sz="4" w:space="0" w:color="auto"/>
            </w:tcBorders>
            <w:vAlign w:val="center"/>
          </w:tcPr>
          <w:p w14:paraId="46C81CC9"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lastRenderedPageBreak/>
              <w:t>Bending/squatting</w:t>
            </w:r>
          </w:p>
        </w:tc>
        <w:sdt>
          <w:sdtPr>
            <w:rPr>
              <w:rFonts w:asciiTheme="minorHAnsi" w:hAnsiTheme="minorHAnsi" w:cstheme="minorHAnsi"/>
              <w:sz w:val="24"/>
              <w:szCs w:val="24"/>
            </w:rPr>
            <w:id w:val="407194576"/>
            <w:placeholder>
              <w:docPart w:val="1BF6788EFBBA40078E92A2CFF7EB3417"/>
            </w:placeholder>
            <w:dropDownList>
              <w:listItem w:value="Choose an item."/>
              <w:listItem w:displayText="Never" w:value="Never"/>
              <w:listItem w:displayText="Occasionally" w:value="Occasionally"/>
              <w:listItem w:displayText="Frequently" w:value="Frequently"/>
            </w:dropDownList>
          </w:sdtPr>
          <w:sdtEndPr/>
          <w:sdtContent>
            <w:tc>
              <w:tcPr>
                <w:tcW w:w="2747" w:type="dxa"/>
                <w:tcBorders>
                  <w:top w:val="single" w:sz="4" w:space="0" w:color="auto"/>
                  <w:left w:val="single" w:sz="4" w:space="0" w:color="auto"/>
                  <w:bottom w:val="single" w:sz="4" w:space="0" w:color="auto"/>
                  <w:right w:val="single" w:sz="4" w:space="0" w:color="auto"/>
                </w:tcBorders>
                <w:vAlign w:val="center"/>
              </w:tcPr>
              <w:p w14:paraId="06051308" w14:textId="77777777" w:rsidR="00CB30BF" w:rsidRPr="00CB30BF" w:rsidRDefault="00CB30BF" w:rsidP="00672E87">
                <w:pPr>
                  <w:pStyle w:val="Tabletext"/>
                  <w:spacing w:before="0" w:after="0"/>
                  <w:jc w:val="center"/>
                  <w:rPr>
                    <w:rFonts w:asciiTheme="minorHAnsi" w:hAnsiTheme="minorHAnsi" w:cstheme="minorHAnsi"/>
                    <w:sz w:val="24"/>
                    <w:szCs w:val="24"/>
                  </w:rPr>
                </w:pPr>
                <w:r w:rsidRPr="00CB30BF">
                  <w:rPr>
                    <w:rFonts w:asciiTheme="minorHAnsi" w:hAnsiTheme="minorHAnsi" w:cstheme="minorHAnsi"/>
                    <w:sz w:val="24"/>
                    <w:szCs w:val="24"/>
                  </w:rPr>
                  <w:t>Occasionally</w:t>
                </w:r>
              </w:p>
            </w:tc>
          </w:sdtContent>
        </w:sdt>
      </w:tr>
      <w:tr w:rsidR="00CB30BF" w:rsidRPr="00D71A4D" w14:paraId="1C53B07D" w14:textId="77777777" w:rsidTr="003C1A40">
        <w:tblPrEx>
          <w:tblLook w:val="04A0" w:firstRow="1" w:lastRow="0" w:firstColumn="1" w:lastColumn="0" w:noHBand="0" w:noVBand="1"/>
        </w:tblPrEx>
        <w:trPr>
          <w:trHeight w:val="323"/>
        </w:trPr>
        <w:tc>
          <w:tcPr>
            <w:tcW w:w="7050" w:type="dxa"/>
            <w:tcBorders>
              <w:top w:val="single" w:sz="4" w:space="0" w:color="auto"/>
              <w:left w:val="single" w:sz="4" w:space="0" w:color="auto"/>
              <w:bottom w:val="single" w:sz="4" w:space="0" w:color="auto"/>
              <w:right w:val="single" w:sz="4" w:space="0" w:color="auto"/>
            </w:tcBorders>
            <w:vAlign w:val="center"/>
          </w:tcPr>
          <w:p w14:paraId="22C277A2"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Push/pull</w:t>
            </w:r>
          </w:p>
        </w:tc>
        <w:sdt>
          <w:sdtPr>
            <w:rPr>
              <w:rFonts w:asciiTheme="minorHAnsi" w:hAnsiTheme="minorHAnsi" w:cstheme="minorHAnsi"/>
              <w:sz w:val="24"/>
              <w:szCs w:val="24"/>
            </w:rPr>
            <w:id w:val="407194577"/>
            <w:placeholder>
              <w:docPart w:val="FAE6EF7BA1B64A2CA16336454D6EC421"/>
            </w:placeholder>
            <w:dropDownList>
              <w:listItem w:value="Choose an item."/>
              <w:listItem w:displayText="Never" w:value="Never"/>
              <w:listItem w:displayText="Occasionally" w:value="Occasionally"/>
              <w:listItem w:displayText="Frequently" w:value="Frequently"/>
            </w:dropDownList>
          </w:sdtPr>
          <w:sdtEndPr/>
          <w:sdtContent>
            <w:tc>
              <w:tcPr>
                <w:tcW w:w="2747" w:type="dxa"/>
                <w:tcBorders>
                  <w:top w:val="single" w:sz="4" w:space="0" w:color="auto"/>
                  <w:left w:val="single" w:sz="4" w:space="0" w:color="auto"/>
                  <w:bottom w:val="single" w:sz="4" w:space="0" w:color="auto"/>
                  <w:right w:val="single" w:sz="4" w:space="0" w:color="auto"/>
                </w:tcBorders>
                <w:vAlign w:val="center"/>
              </w:tcPr>
              <w:p w14:paraId="197443A4" w14:textId="77777777" w:rsidR="00CB30BF" w:rsidRPr="00CB30BF" w:rsidRDefault="00CB30BF" w:rsidP="00672E87">
                <w:pPr>
                  <w:pStyle w:val="Tabletext"/>
                  <w:spacing w:before="0" w:after="0"/>
                  <w:jc w:val="center"/>
                  <w:rPr>
                    <w:rFonts w:asciiTheme="minorHAnsi" w:hAnsiTheme="minorHAnsi" w:cstheme="minorHAnsi"/>
                    <w:sz w:val="24"/>
                    <w:szCs w:val="24"/>
                  </w:rPr>
                </w:pPr>
                <w:r w:rsidRPr="00CB30BF">
                  <w:rPr>
                    <w:rFonts w:asciiTheme="minorHAnsi" w:hAnsiTheme="minorHAnsi" w:cstheme="minorHAnsi"/>
                    <w:sz w:val="24"/>
                    <w:szCs w:val="24"/>
                  </w:rPr>
                  <w:t>Occasionally</w:t>
                </w:r>
              </w:p>
            </w:tc>
          </w:sdtContent>
        </w:sdt>
      </w:tr>
      <w:tr w:rsidR="00CB30BF" w:rsidRPr="00D71A4D" w14:paraId="502953C1" w14:textId="77777777" w:rsidTr="003C1A40">
        <w:tblPrEx>
          <w:tblLook w:val="04A0" w:firstRow="1" w:lastRow="0" w:firstColumn="1" w:lastColumn="0" w:noHBand="0" w:noVBand="1"/>
        </w:tblPrEx>
        <w:trPr>
          <w:trHeight w:val="323"/>
        </w:trPr>
        <w:tc>
          <w:tcPr>
            <w:tcW w:w="7050" w:type="dxa"/>
            <w:tcBorders>
              <w:top w:val="single" w:sz="4" w:space="0" w:color="auto"/>
              <w:left w:val="single" w:sz="4" w:space="0" w:color="auto"/>
              <w:bottom w:val="single" w:sz="4" w:space="0" w:color="auto"/>
              <w:right w:val="single" w:sz="4" w:space="0" w:color="auto"/>
            </w:tcBorders>
            <w:vAlign w:val="center"/>
          </w:tcPr>
          <w:p w14:paraId="51A670F1"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Sequential repetitive movements in a short amount of time</w:t>
            </w:r>
          </w:p>
        </w:tc>
        <w:sdt>
          <w:sdtPr>
            <w:rPr>
              <w:rFonts w:asciiTheme="minorHAnsi" w:hAnsiTheme="minorHAnsi" w:cstheme="minorHAnsi"/>
              <w:sz w:val="24"/>
              <w:szCs w:val="24"/>
            </w:rPr>
            <w:id w:val="407194579"/>
            <w:placeholder>
              <w:docPart w:val="51BAB21421B94563A461766534B3846D"/>
            </w:placeholder>
            <w:dropDownList>
              <w:listItem w:value="Choose an item."/>
              <w:listItem w:displayText="Never" w:value="Never"/>
              <w:listItem w:displayText="Occasionally" w:value="Occasionally"/>
              <w:listItem w:displayText="Frequently" w:value="Frequently"/>
            </w:dropDownList>
          </w:sdtPr>
          <w:sdtEndPr/>
          <w:sdtContent>
            <w:tc>
              <w:tcPr>
                <w:tcW w:w="2747" w:type="dxa"/>
                <w:tcBorders>
                  <w:top w:val="single" w:sz="4" w:space="0" w:color="auto"/>
                  <w:left w:val="single" w:sz="4" w:space="0" w:color="auto"/>
                  <w:bottom w:val="single" w:sz="4" w:space="0" w:color="auto"/>
                  <w:right w:val="single" w:sz="4" w:space="0" w:color="auto"/>
                </w:tcBorders>
                <w:vAlign w:val="center"/>
              </w:tcPr>
              <w:p w14:paraId="7947BCF7" w14:textId="77777777" w:rsidR="00CB30BF" w:rsidRPr="00CB30BF" w:rsidRDefault="00CB30BF" w:rsidP="00672E87">
                <w:pPr>
                  <w:pStyle w:val="Tabletext"/>
                  <w:spacing w:before="0" w:after="0"/>
                  <w:jc w:val="center"/>
                  <w:rPr>
                    <w:rFonts w:asciiTheme="minorHAnsi" w:hAnsiTheme="minorHAnsi" w:cstheme="minorHAnsi"/>
                    <w:sz w:val="24"/>
                    <w:szCs w:val="24"/>
                  </w:rPr>
                </w:pPr>
                <w:r w:rsidRPr="00CB30BF">
                  <w:rPr>
                    <w:rFonts w:asciiTheme="minorHAnsi" w:hAnsiTheme="minorHAnsi" w:cstheme="minorHAnsi"/>
                    <w:sz w:val="24"/>
                    <w:szCs w:val="24"/>
                  </w:rPr>
                  <w:t>Never</w:t>
                </w:r>
              </w:p>
            </w:tc>
          </w:sdtContent>
        </w:sdt>
      </w:tr>
      <w:tr w:rsidR="00CB30BF" w:rsidRPr="00D71A4D" w14:paraId="0A2C9BAF" w14:textId="77777777" w:rsidTr="003C1A40">
        <w:tblPrEx>
          <w:tblLook w:val="04A0" w:firstRow="1" w:lastRow="0" w:firstColumn="1" w:lastColumn="0" w:noHBand="0" w:noVBand="1"/>
        </w:tblPrEx>
        <w:trPr>
          <w:trHeight w:val="323"/>
        </w:trPr>
        <w:tc>
          <w:tcPr>
            <w:tcW w:w="70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BE9812B" w14:textId="77777777" w:rsidR="00CB30BF" w:rsidRPr="00CB30BF" w:rsidRDefault="00CB30BF" w:rsidP="00CB30BF">
            <w:pPr>
              <w:pStyle w:val="Tabletext"/>
              <w:spacing w:before="0" w:after="0"/>
              <w:rPr>
                <w:rFonts w:asciiTheme="minorHAnsi" w:hAnsiTheme="minorHAnsi" w:cstheme="minorHAnsi"/>
                <w:b/>
                <w:bCs/>
                <w:sz w:val="24"/>
              </w:rPr>
            </w:pPr>
            <w:r w:rsidRPr="00CB30BF">
              <w:rPr>
                <w:rFonts w:asciiTheme="minorHAnsi" w:hAnsiTheme="minorHAnsi" w:cstheme="minorHAnsi"/>
                <w:b/>
                <w:bCs/>
                <w:sz w:val="24"/>
              </w:rPr>
              <w:t>TRAVEL</w:t>
            </w:r>
          </w:p>
        </w:tc>
        <w:tc>
          <w:tcPr>
            <w:tcW w:w="27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80D1D5F" w14:textId="77777777" w:rsidR="00CB30BF" w:rsidRPr="00CB30BF" w:rsidRDefault="00CB30BF" w:rsidP="00CB30BF">
            <w:pPr>
              <w:pStyle w:val="Tabletext"/>
              <w:spacing w:before="0" w:after="0"/>
              <w:jc w:val="center"/>
              <w:rPr>
                <w:rFonts w:asciiTheme="minorHAnsi" w:hAnsiTheme="minorHAnsi" w:cstheme="minorHAnsi"/>
                <w:b/>
                <w:bCs/>
                <w:sz w:val="24"/>
                <w:szCs w:val="24"/>
              </w:rPr>
            </w:pPr>
            <w:r w:rsidRPr="00CB30BF">
              <w:rPr>
                <w:rFonts w:asciiTheme="minorHAnsi" w:hAnsiTheme="minorHAnsi" w:cstheme="minorHAnsi"/>
                <w:b/>
                <w:bCs/>
                <w:sz w:val="24"/>
                <w:szCs w:val="24"/>
              </w:rPr>
              <w:t>FREQUENCY</w:t>
            </w:r>
          </w:p>
        </w:tc>
      </w:tr>
      <w:tr w:rsidR="00CB30BF" w:rsidRPr="00D71A4D" w14:paraId="531D4E6C" w14:textId="77777777" w:rsidTr="003C1A40">
        <w:tblPrEx>
          <w:tblLook w:val="04A0" w:firstRow="1" w:lastRow="0" w:firstColumn="1" w:lastColumn="0" w:noHBand="0" w:noVBand="1"/>
        </w:tblPrEx>
        <w:trPr>
          <w:trHeight w:val="323"/>
        </w:trPr>
        <w:tc>
          <w:tcPr>
            <w:tcW w:w="7050" w:type="dxa"/>
            <w:tcBorders>
              <w:top w:val="single" w:sz="4" w:space="0" w:color="auto"/>
              <w:left w:val="single" w:sz="4" w:space="0" w:color="auto"/>
              <w:bottom w:val="single" w:sz="4" w:space="0" w:color="auto"/>
              <w:right w:val="single" w:sz="4" w:space="0" w:color="auto"/>
            </w:tcBorders>
            <w:vAlign w:val="center"/>
          </w:tcPr>
          <w:p w14:paraId="6C5D37B4"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Frequent travel – multiple work sites</w:t>
            </w:r>
          </w:p>
        </w:tc>
        <w:sdt>
          <w:sdtPr>
            <w:rPr>
              <w:rFonts w:asciiTheme="minorHAnsi" w:hAnsiTheme="minorHAnsi" w:cstheme="minorHAnsi"/>
              <w:sz w:val="24"/>
              <w:szCs w:val="24"/>
            </w:rPr>
            <w:id w:val="407194580"/>
            <w:placeholder>
              <w:docPart w:val="BF6C147A50CB4BC69A885A4B93CB8488"/>
            </w:placeholder>
            <w:dropDownList>
              <w:listItem w:value="Choose an item."/>
              <w:listItem w:displayText="Never" w:value="Never"/>
              <w:listItem w:displayText="Occasionally" w:value="Occasionally"/>
              <w:listItem w:displayText="Frequently" w:value="Frequently"/>
            </w:dropDownList>
          </w:sdtPr>
          <w:sdtEndPr/>
          <w:sdtContent>
            <w:tc>
              <w:tcPr>
                <w:tcW w:w="2747" w:type="dxa"/>
                <w:tcBorders>
                  <w:top w:val="single" w:sz="4" w:space="0" w:color="auto"/>
                  <w:left w:val="single" w:sz="4" w:space="0" w:color="auto"/>
                  <w:bottom w:val="single" w:sz="4" w:space="0" w:color="auto"/>
                  <w:right w:val="single" w:sz="4" w:space="0" w:color="auto"/>
                </w:tcBorders>
                <w:vAlign w:val="center"/>
              </w:tcPr>
              <w:p w14:paraId="4F2ED7E5" w14:textId="77777777" w:rsidR="00CB30BF" w:rsidRPr="00CB30BF" w:rsidRDefault="00CB30BF" w:rsidP="00672E87">
                <w:pPr>
                  <w:pStyle w:val="Tabletext"/>
                  <w:spacing w:before="0" w:after="0"/>
                  <w:jc w:val="center"/>
                  <w:rPr>
                    <w:rFonts w:asciiTheme="minorHAnsi" w:hAnsiTheme="minorHAnsi" w:cstheme="minorHAnsi"/>
                    <w:sz w:val="24"/>
                    <w:szCs w:val="24"/>
                  </w:rPr>
                </w:pPr>
                <w:r w:rsidRPr="00CB30BF">
                  <w:rPr>
                    <w:rFonts w:asciiTheme="minorHAnsi" w:hAnsiTheme="minorHAnsi" w:cstheme="minorHAnsi"/>
                    <w:sz w:val="24"/>
                    <w:szCs w:val="24"/>
                  </w:rPr>
                  <w:t>Occasionally</w:t>
                </w:r>
              </w:p>
            </w:tc>
          </w:sdtContent>
        </w:sdt>
      </w:tr>
      <w:tr w:rsidR="00CB30BF" w:rsidRPr="00D71A4D" w14:paraId="5E70F077" w14:textId="77777777" w:rsidTr="003C1A40">
        <w:tblPrEx>
          <w:tblLook w:val="04A0" w:firstRow="1" w:lastRow="0" w:firstColumn="1" w:lastColumn="0" w:noHBand="0" w:noVBand="1"/>
        </w:tblPrEx>
        <w:trPr>
          <w:trHeight w:val="323"/>
        </w:trPr>
        <w:tc>
          <w:tcPr>
            <w:tcW w:w="7050" w:type="dxa"/>
            <w:tcBorders>
              <w:top w:val="single" w:sz="4" w:space="0" w:color="auto"/>
              <w:left w:val="single" w:sz="4" w:space="0" w:color="auto"/>
              <w:bottom w:val="single" w:sz="4" w:space="0" w:color="auto"/>
              <w:right w:val="single" w:sz="4" w:space="0" w:color="auto"/>
            </w:tcBorders>
            <w:vAlign w:val="center"/>
          </w:tcPr>
          <w:p w14:paraId="26566418"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 xml:space="preserve">Frequent travel – driving </w:t>
            </w:r>
          </w:p>
        </w:tc>
        <w:sdt>
          <w:sdtPr>
            <w:rPr>
              <w:rFonts w:asciiTheme="minorHAnsi" w:hAnsiTheme="minorHAnsi" w:cstheme="minorHAnsi"/>
              <w:sz w:val="24"/>
              <w:szCs w:val="24"/>
            </w:rPr>
            <w:id w:val="407194581"/>
            <w:placeholder>
              <w:docPart w:val="110F9DB2D5B446F697968384E5D6F22B"/>
            </w:placeholder>
            <w:dropDownList>
              <w:listItem w:value="Choose an item."/>
              <w:listItem w:displayText="Never" w:value="Never"/>
              <w:listItem w:displayText="Occasionally" w:value="Occasionally"/>
              <w:listItem w:displayText="Frequently" w:value="Frequently"/>
            </w:dropDownList>
          </w:sdtPr>
          <w:sdtEndPr/>
          <w:sdtContent>
            <w:tc>
              <w:tcPr>
                <w:tcW w:w="2747" w:type="dxa"/>
                <w:tcBorders>
                  <w:top w:val="single" w:sz="4" w:space="0" w:color="auto"/>
                  <w:left w:val="single" w:sz="4" w:space="0" w:color="auto"/>
                  <w:bottom w:val="single" w:sz="4" w:space="0" w:color="auto"/>
                  <w:right w:val="single" w:sz="4" w:space="0" w:color="auto"/>
                </w:tcBorders>
                <w:vAlign w:val="center"/>
              </w:tcPr>
              <w:p w14:paraId="5B4AC4E8" w14:textId="77777777" w:rsidR="00CB30BF" w:rsidRPr="00CB30BF" w:rsidRDefault="00CB30BF" w:rsidP="00672E87">
                <w:pPr>
                  <w:pStyle w:val="Tabletext"/>
                  <w:spacing w:before="0" w:after="0"/>
                  <w:jc w:val="center"/>
                  <w:rPr>
                    <w:rFonts w:asciiTheme="minorHAnsi" w:hAnsiTheme="minorHAnsi" w:cstheme="minorHAnsi"/>
                    <w:sz w:val="24"/>
                    <w:szCs w:val="24"/>
                  </w:rPr>
                </w:pPr>
                <w:r w:rsidRPr="00CB30BF">
                  <w:rPr>
                    <w:rFonts w:asciiTheme="minorHAnsi" w:hAnsiTheme="minorHAnsi" w:cstheme="minorHAnsi"/>
                    <w:sz w:val="24"/>
                    <w:szCs w:val="24"/>
                  </w:rPr>
                  <w:t>Occasionally</w:t>
                </w:r>
              </w:p>
            </w:tc>
          </w:sdtContent>
        </w:sdt>
      </w:tr>
      <w:tr w:rsidR="00CB30BF" w:rsidRPr="00D71A4D" w14:paraId="2DD17054" w14:textId="77777777" w:rsidTr="003C1A40">
        <w:tblPrEx>
          <w:tblLook w:val="04A0" w:firstRow="1" w:lastRow="0" w:firstColumn="1" w:lastColumn="0" w:noHBand="0" w:noVBand="1"/>
        </w:tblPrEx>
        <w:trPr>
          <w:trHeight w:val="323"/>
        </w:trPr>
        <w:tc>
          <w:tcPr>
            <w:tcW w:w="7050" w:type="dxa"/>
            <w:tcBorders>
              <w:top w:val="single" w:sz="4" w:space="0" w:color="auto"/>
              <w:left w:val="single" w:sz="4" w:space="0" w:color="auto"/>
              <w:bottom w:val="single" w:sz="4" w:space="0" w:color="auto"/>
              <w:right w:val="single" w:sz="4" w:space="0" w:color="auto"/>
            </w:tcBorders>
            <w:vAlign w:val="center"/>
          </w:tcPr>
          <w:p w14:paraId="2DC5EC8F"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 xml:space="preserve">Frequent travel – interstate </w:t>
            </w:r>
          </w:p>
        </w:tc>
        <w:sdt>
          <w:sdtPr>
            <w:rPr>
              <w:rFonts w:asciiTheme="minorHAnsi" w:hAnsiTheme="minorHAnsi" w:cstheme="minorHAnsi"/>
              <w:sz w:val="24"/>
              <w:szCs w:val="24"/>
            </w:rPr>
            <w:id w:val="407194582"/>
            <w:placeholder>
              <w:docPart w:val="CDBCA784984E40FDB1DB096EA3FF0B92"/>
            </w:placeholder>
            <w:dropDownList>
              <w:listItem w:value="Choose an item."/>
              <w:listItem w:displayText="Never" w:value="Never"/>
              <w:listItem w:displayText="Occasionally" w:value="Occasionally"/>
              <w:listItem w:displayText="Frequently" w:value="Frequently"/>
            </w:dropDownList>
          </w:sdtPr>
          <w:sdtEndPr/>
          <w:sdtContent>
            <w:tc>
              <w:tcPr>
                <w:tcW w:w="2747" w:type="dxa"/>
                <w:tcBorders>
                  <w:top w:val="single" w:sz="4" w:space="0" w:color="auto"/>
                  <w:left w:val="single" w:sz="4" w:space="0" w:color="auto"/>
                  <w:bottom w:val="single" w:sz="4" w:space="0" w:color="auto"/>
                  <w:right w:val="single" w:sz="4" w:space="0" w:color="auto"/>
                </w:tcBorders>
                <w:vAlign w:val="center"/>
              </w:tcPr>
              <w:p w14:paraId="1D10EFEF" w14:textId="77777777" w:rsidR="00CB30BF" w:rsidRPr="00CB30BF" w:rsidRDefault="00CB30BF" w:rsidP="00672E87">
                <w:pPr>
                  <w:pStyle w:val="Tabletext"/>
                  <w:spacing w:before="0" w:after="0"/>
                  <w:jc w:val="center"/>
                  <w:rPr>
                    <w:rFonts w:asciiTheme="minorHAnsi" w:hAnsiTheme="minorHAnsi" w:cstheme="minorHAnsi"/>
                    <w:sz w:val="24"/>
                    <w:szCs w:val="24"/>
                  </w:rPr>
                </w:pPr>
                <w:r w:rsidRPr="00CB30BF">
                  <w:rPr>
                    <w:rFonts w:asciiTheme="minorHAnsi" w:hAnsiTheme="minorHAnsi" w:cstheme="minorHAnsi"/>
                    <w:sz w:val="24"/>
                    <w:szCs w:val="24"/>
                  </w:rPr>
                  <w:t>Never</w:t>
                </w:r>
              </w:p>
            </w:tc>
          </w:sdtContent>
        </w:sdt>
      </w:tr>
      <w:tr w:rsidR="00CB30BF" w:rsidRPr="00D71A4D" w14:paraId="70C9025B" w14:textId="77777777" w:rsidTr="003C1A40">
        <w:tblPrEx>
          <w:tblLook w:val="04A0" w:firstRow="1" w:lastRow="0" w:firstColumn="1" w:lastColumn="0" w:noHBand="0" w:noVBand="1"/>
        </w:tblPrEx>
        <w:trPr>
          <w:trHeight w:val="323"/>
        </w:trPr>
        <w:tc>
          <w:tcPr>
            <w:tcW w:w="70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0445B52" w14:textId="77777777" w:rsidR="00CB30BF" w:rsidRPr="00CB30BF" w:rsidRDefault="00CB30BF" w:rsidP="00CB30BF">
            <w:pPr>
              <w:pStyle w:val="Tabletext"/>
              <w:spacing w:before="0" w:after="0"/>
              <w:rPr>
                <w:rFonts w:asciiTheme="minorHAnsi" w:hAnsiTheme="minorHAnsi" w:cstheme="minorHAnsi"/>
                <w:b/>
                <w:bCs/>
                <w:sz w:val="24"/>
              </w:rPr>
            </w:pPr>
            <w:r w:rsidRPr="00CB30BF">
              <w:rPr>
                <w:rFonts w:asciiTheme="minorHAnsi" w:hAnsiTheme="minorHAnsi" w:cstheme="minorHAnsi"/>
                <w:b/>
                <w:bCs/>
                <w:sz w:val="24"/>
              </w:rPr>
              <w:t xml:space="preserve">SPECIFIC HAZARDS </w:t>
            </w:r>
          </w:p>
        </w:tc>
        <w:tc>
          <w:tcPr>
            <w:tcW w:w="27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97035B3" w14:textId="77777777" w:rsidR="00CB30BF" w:rsidRPr="00CB30BF" w:rsidRDefault="00CB30BF" w:rsidP="00CB30BF">
            <w:pPr>
              <w:pStyle w:val="Tabletext"/>
              <w:spacing w:before="0" w:after="0"/>
              <w:jc w:val="center"/>
              <w:rPr>
                <w:rFonts w:asciiTheme="minorHAnsi" w:hAnsiTheme="minorHAnsi" w:cstheme="minorHAnsi"/>
                <w:b/>
                <w:bCs/>
                <w:sz w:val="24"/>
                <w:szCs w:val="24"/>
              </w:rPr>
            </w:pPr>
            <w:r w:rsidRPr="00CB30BF">
              <w:rPr>
                <w:rFonts w:asciiTheme="minorHAnsi" w:hAnsiTheme="minorHAnsi" w:cstheme="minorHAnsi"/>
                <w:b/>
                <w:bCs/>
                <w:sz w:val="24"/>
                <w:szCs w:val="24"/>
              </w:rPr>
              <w:t>FREQUENCY</w:t>
            </w:r>
          </w:p>
        </w:tc>
      </w:tr>
      <w:tr w:rsidR="00CB30BF" w:rsidRPr="00D71A4D" w14:paraId="7719F514" w14:textId="77777777" w:rsidTr="003C1A40">
        <w:tblPrEx>
          <w:tblLook w:val="04A0" w:firstRow="1" w:lastRow="0" w:firstColumn="1" w:lastColumn="0" w:noHBand="0" w:noVBand="1"/>
        </w:tblPrEx>
        <w:trPr>
          <w:trHeight w:val="323"/>
        </w:trPr>
        <w:tc>
          <w:tcPr>
            <w:tcW w:w="7050" w:type="dxa"/>
            <w:tcBorders>
              <w:top w:val="single" w:sz="4" w:space="0" w:color="auto"/>
              <w:left w:val="single" w:sz="4" w:space="0" w:color="auto"/>
              <w:bottom w:val="single" w:sz="4" w:space="0" w:color="auto"/>
              <w:right w:val="single" w:sz="4" w:space="0" w:color="auto"/>
            </w:tcBorders>
            <w:vAlign w:val="center"/>
          </w:tcPr>
          <w:p w14:paraId="6A6C5BFC"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 xml:space="preserve">Working at heights </w:t>
            </w:r>
          </w:p>
        </w:tc>
        <w:sdt>
          <w:sdtPr>
            <w:rPr>
              <w:rFonts w:asciiTheme="minorHAnsi" w:hAnsiTheme="minorHAnsi" w:cstheme="minorHAnsi"/>
              <w:sz w:val="24"/>
              <w:szCs w:val="24"/>
            </w:rPr>
            <w:id w:val="407194583"/>
            <w:placeholder>
              <w:docPart w:val="31F514480A344472BE7B5937C79E519B"/>
            </w:placeholder>
            <w:dropDownList>
              <w:listItem w:value="Choose an item."/>
              <w:listItem w:displayText="Never" w:value="Never"/>
              <w:listItem w:displayText="Occasionally" w:value="Occasionally"/>
              <w:listItem w:displayText="Frequently" w:value="Frequently"/>
            </w:dropDownList>
          </w:sdtPr>
          <w:sdtEndPr/>
          <w:sdtContent>
            <w:tc>
              <w:tcPr>
                <w:tcW w:w="2747" w:type="dxa"/>
                <w:tcBorders>
                  <w:top w:val="single" w:sz="4" w:space="0" w:color="auto"/>
                  <w:left w:val="single" w:sz="4" w:space="0" w:color="auto"/>
                  <w:bottom w:val="single" w:sz="4" w:space="0" w:color="auto"/>
                  <w:right w:val="single" w:sz="4" w:space="0" w:color="auto"/>
                </w:tcBorders>
                <w:vAlign w:val="center"/>
              </w:tcPr>
              <w:p w14:paraId="5A11C75C" w14:textId="77777777" w:rsidR="00CB30BF" w:rsidRPr="00CB30BF" w:rsidRDefault="00CB30BF" w:rsidP="00672E87">
                <w:pPr>
                  <w:pStyle w:val="Tabletext"/>
                  <w:spacing w:before="0" w:after="0"/>
                  <w:jc w:val="center"/>
                  <w:rPr>
                    <w:rFonts w:asciiTheme="minorHAnsi" w:hAnsiTheme="minorHAnsi" w:cstheme="minorHAnsi"/>
                    <w:sz w:val="24"/>
                    <w:szCs w:val="24"/>
                  </w:rPr>
                </w:pPr>
                <w:r w:rsidRPr="00CB30BF">
                  <w:rPr>
                    <w:rFonts w:asciiTheme="minorHAnsi" w:hAnsiTheme="minorHAnsi" w:cstheme="minorHAnsi"/>
                    <w:sz w:val="24"/>
                    <w:szCs w:val="24"/>
                  </w:rPr>
                  <w:t>Never</w:t>
                </w:r>
              </w:p>
            </w:tc>
          </w:sdtContent>
        </w:sdt>
      </w:tr>
      <w:tr w:rsidR="00CB30BF" w:rsidRPr="00D71A4D" w14:paraId="1D2F9D3C" w14:textId="77777777" w:rsidTr="003C1A40">
        <w:tblPrEx>
          <w:tblLook w:val="04A0" w:firstRow="1" w:lastRow="0" w:firstColumn="1" w:lastColumn="0" w:noHBand="0" w:noVBand="1"/>
        </w:tblPrEx>
        <w:trPr>
          <w:trHeight w:val="323"/>
        </w:trPr>
        <w:tc>
          <w:tcPr>
            <w:tcW w:w="7050" w:type="dxa"/>
            <w:tcBorders>
              <w:top w:val="single" w:sz="4" w:space="0" w:color="auto"/>
              <w:left w:val="single" w:sz="4" w:space="0" w:color="auto"/>
              <w:bottom w:val="single" w:sz="4" w:space="0" w:color="auto"/>
              <w:right w:val="single" w:sz="4" w:space="0" w:color="auto"/>
            </w:tcBorders>
            <w:vAlign w:val="center"/>
          </w:tcPr>
          <w:p w14:paraId="39DBE63E"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 xml:space="preserve">Exposure to extreme temperatures </w:t>
            </w:r>
          </w:p>
        </w:tc>
        <w:sdt>
          <w:sdtPr>
            <w:rPr>
              <w:rFonts w:asciiTheme="minorHAnsi" w:hAnsiTheme="minorHAnsi" w:cstheme="minorHAnsi"/>
              <w:sz w:val="24"/>
              <w:szCs w:val="24"/>
            </w:rPr>
            <w:id w:val="407194584"/>
            <w:placeholder>
              <w:docPart w:val="8F8366DF9EEA40B0885C083A6D2852BD"/>
            </w:placeholder>
            <w:dropDownList>
              <w:listItem w:value="Choose an item."/>
              <w:listItem w:displayText="Never" w:value="Never"/>
              <w:listItem w:displayText="Occasionally" w:value="Occasionally"/>
              <w:listItem w:displayText="Frequently" w:value="Frequently"/>
            </w:dropDownList>
          </w:sdtPr>
          <w:sdtEndPr/>
          <w:sdtContent>
            <w:tc>
              <w:tcPr>
                <w:tcW w:w="2747" w:type="dxa"/>
                <w:tcBorders>
                  <w:top w:val="single" w:sz="4" w:space="0" w:color="auto"/>
                  <w:left w:val="single" w:sz="4" w:space="0" w:color="auto"/>
                  <w:bottom w:val="single" w:sz="4" w:space="0" w:color="auto"/>
                  <w:right w:val="single" w:sz="4" w:space="0" w:color="auto"/>
                </w:tcBorders>
                <w:vAlign w:val="center"/>
              </w:tcPr>
              <w:p w14:paraId="441CBA9B" w14:textId="77777777" w:rsidR="00CB30BF" w:rsidRPr="00CB30BF" w:rsidRDefault="00CB30BF" w:rsidP="00672E87">
                <w:pPr>
                  <w:pStyle w:val="Tabletext"/>
                  <w:spacing w:before="0" w:after="0"/>
                  <w:jc w:val="center"/>
                  <w:rPr>
                    <w:rFonts w:asciiTheme="minorHAnsi" w:hAnsiTheme="minorHAnsi" w:cstheme="minorHAnsi"/>
                    <w:sz w:val="24"/>
                    <w:szCs w:val="24"/>
                  </w:rPr>
                </w:pPr>
                <w:r w:rsidRPr="00CB30BF">
                  <w:rPr>
                    <w:rFonts w:asciiTheme="minorHAnsi" w:hAnsiTheme="minorHAnsi" w:cstheme="minorHAnsi"/>
                    <w:sz w:val="24"/>
                    <w:szCs w:val="24"/>
                  </w:rPr>
                  <w:t>Never</w:t>
                </w:r>
              </w:p>
            </w:tc>
          </w:sdtContent>
        </w:sdt>
      </w:tr>
      <w:tr w:rsidR="00CB30BF" w:rsidRPr="00D71A4D" w14:paraId="52C1E236" w14:textId="77777777" w:rsidTr="003C1A40">
        <w:tblPrEx>
          <w:tblLook w:val="04A0" w:firstRow="1" w:lastRow="0" w:firstColumn="1" w:lastColumn="0" w:noHBand="0" w:noVBand="1"/>
        </w:tblPrEx>
        <w:trPr>
          <w:trHeight w:val="323"/>
        </w:trPr>
        <w:tc>
          <w:tcPr>
            <w:tcW w:w="7050" w:type="dxa"/>
            <w:tcBorders>
              <w:top w:val="single" w:sz="4" w:space="0" w:color="auto"/>
              <w:left w:val="single" w:sz="4" w:space="0" w:color="auto"/>
              <w:bottom w:val="single" w:sz="4" w:space="0" w:color="auto"/>
              <w:right w:val="single" w:sz="4" w:space="0" w:color="auto"/>
            </w:tcBorders>
            <w:vAlign w:val="center"/>
          </w:tcPr>
          <w:p w14:paraId="46AFC0DE"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Operation of heavy machinery e.g. forklift</w:t>
            </w:r>
          </w:p>
        </w:tc>
        <w:sdt>
          <w:sdtPr>
            <w:rPr>
              <w:rFonts w:asciiTheme="minorHAnsi" w:hAnsiTheme="minorHAnsi" w:cstheme="minorHAnsi"/>
              <w:sz w:val="24"/>
              <w:szCs w:val="24"/>
            </w:rPr>
            <w:id w:val="407194585"/>
            <w:placeholder>
              <w:docPart w:val="4D594632D4C64CADA8203B1BB066942A"/>
            </w:placeholder>
            <w:dropDownList>
              <w:listItem w:value="Choose an item."/>
              <w:listItem w:displayText="Never" w:value="Never"/>
              <w:listItem w:displayText="Occasionally" w:value="Occasionally"/>
              <w:listItem w:displayText="Frequently" w:value="Frequently"/>
            </w:dropDownList>
          </w:sdtPr>
          <w:sdtEndPr/>
          <w:sdtContent>
            <w:tc>
              <w:tcPr>
                <w:tcW w:w="2747" w:type="dxa"/>
                <w:tcBorders>
                  <w:top w:val="single" w:sz="4" w:space="0" w:color="auto"/>
                  <w:left w:val="single" w:sz="4" w:space="0" w:color="auto"/>
                  <w:bottom w:val="single" w:sz="4" w:space="0" w:color="auto"/>
                  <w:right w:val="single" w:sz="4" w:space="0" w:color="auto"/>
                </w:tcBorders>
                <w:vAlign w:val="center"/>
              </w:tcPr>
              <w:p w14:paraId="5F86D5B8" w14:textId="77777777" w:rsidR="00CB30BF" w:rsidRPr="00CB30BF" w:rsidRDefault="00CB30BF" w:rsidP="00672E87">
                <w:pPr>
                  <w:pStyle w:val="Tabletext"/>
                  <w:spacing w:before="0" w:after="0"/>
                  <w:jc w:val="center"/>
                  <w:rPr>
                    <w:rFonts w:asciiTheme="minorHAnsi" w:hAnsiTheme="minorHAnsi" w:cstheme="minorHAnsi"/>
                    <w:sz w:val="24"/>
                    <w:szCs w:val="24"/>
                  </w:rPr>
                </w:pPr>
                <w:r w:rsidRPr="00CB30BF">
                  <w:rPr>
                    <w:rFonts w:asciiTheme="minorHAnsi" w:hAnsiTheme="minorHAnsi" w:cstheme="minorHAnsi"/>
                    <w:sz w:val="24"/>
                    <w:szCs w:val="24"/>
                  </w:rPr>
                  <w:t>Never</w:t>
                </w:r>
              </w:p>
            </w:tc>
          </w:sdtContent>
        </w:sdt>
      </w:tr>
      <w:tr w:rsidR="00CB30BF" w:rsidRPr="00D71A4D" w14:paraId="1F91CFA7" w14:textId="77777777" w:rsidTr="003C1A40">
        <w:tblPrEx>
          <w:tblLook w:val="04A0" w:firstRow="1" w:lastRow="0" w:firstColumn="1" w:lastColumn="0" w:noHBand="0" w:noVBand="1"/>
        </w:tblPrEx>
        <w:trPr>
          <w:trHeight w:val="323"/>
        </w:trPr>
        <w:tc>
          <w:tcPr>
            <w:tcW w:w="7050" w:type="dxa"/>
            <w:tcBorders>
              <w:top w:val="single" w:sz="4" w:space="0" w:color="auto"/>
              <w:left w:val="single" w:sz="4" w:space="0" w:color="auto"/>
              <w:bottom w:val="single" w:sz="4" w:space="0" w:color="auto"/>
              <w:right w:val="single" w:sz="4" w:space="0" w:color="auto"/>
            </w:tcBorders>
            <w:vAlign w:val="center"/>
          </w:tcPr>
          <w:p w14:paraId="731020CF"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Confined spaces</w:t>
            </w:r>
          </w:p>
        </w:tc>
        <w:sdt>
          <w:sdtPr>
            <w:rPr>
              <w:rFonts w:asciiTheme="minorHAnsi" w:hAnsiTheme="minorHAnsi" w:cstheme="minorHAnsi"/>
              <w:sz w:val="24"/>
              <w:szCs w:val="24"/>
            </w:rPr>
            <w:id w:val="407194586"/>
            <w:placeholder>
              <w:docPart w:val="D2FFE7436BC24779AD9A308094E46D63"/>
            </w:placeholder>
            <w:dropDownList>
              <w:listItem w:value="Choose an item."/>
              <w:listItem w:displayText="Never" w:value="Never"/>
              <w:listItem w:displayText="Occasionally" w:value="Occasionally"/>
              <w:listItem w:displayText="Frequently" w:value="Frequently"/>
            </w:dropDownList>
          </w:sdtPr>
          <w:sdtEndPr/>
          <w:sdtContent>
            <w:tc>
              <w:tcPr>
                <w:tcW w:w="2747" w:type="dxa"/>
                <w:tcBorders>
                  <w:top w:val="single" w:sz="4" w:space="0" w:color="auto"/>
                  <w:left w:val="single" w:sz="4" w:space="0" w:color="auto"/>
                  <w:bottom w:val="single" w:sz="4" w:space="0" w:color="auto"/>
                  <w:right w:val="single" w:sz="4" w:space="0" w:color="auto"/>
                </w:tcBorders>
                <w:vAlign w:val="center"/>
              </w:tcPr>
              <w:p w14:paraId="4CC79451" w14:textId="77777777" w:rsidR="00CB30BF" w:rsidRPr="00CB30BF" w:rsidRDefault="00CB30BF" w:rsidP="00672E87">
                <w:pPr>
                  <w:pStyle w:val="Tabletext"/>
                  <w:spacing w:before="0" w:after="0"/>
                  <w:jc w:val="center"/>
                  <w:rPr>
                    <w:rFonts w:asciiTheme="minorHAnsi" w:hAnsiTheme="minorHAnsi" w:cstheme="minorHAnsi"/>
                    <w:sz w:val="24"/>
                    <w:szCs w:val="24"/>
                  </w:rPr>
                </w:pPr>
                <w:r w:rsidRPr="00CB30BF">
                  <w:rPr>
                    <w:rFonts w:asciiTheme="minorHAnsi" w:hAnsiTheme="minorHAnsi" w:cstheme="minorHAnsi"/>
                    <w:sz w:val="24"/>
                    <w:szCs w:val="24"/>
                  </w:rPr>
                  <w:t>Never</w:t>
                </w:r>
              </w:p>
            </w:tc>
          </w:sdtContent>
        </w:sdt>
      </w:tr>
      <w:tr w:rsidR="00CB30BF" w:rsidRPr="00D71A4D" w14:paraId="474B48DC" w14:textId="77777777" w:rsidTr="003C1A40">
        <w:tblPrEx>
          <w:tblLook w:val="04A0" w:firstRow="1" w:lastRow="0" w:firstColumn="1" w:lastColumn="0" w:noHBand="0" w:noVBand="1"/>
        </w:tblPrEx>
        <w:trPr>
          <w:trHeight w:val="323"/>
        </w:trPr>
        <w:tc>
          <w:tcPr>
            <w:tcW w:w="7050" w:type="dxa"/>
            <w:tcBorders>
              <w:top w:val="single" w:sz="4" w:space="0" w:color="auto"/>
              <w:left w:val="single" w:sz="4" w:space="0" w:color="auto"/>
              <w:bottom w:val="single" w:sz="4" w:space="0" w:color="auto"/>
              <w:right w:val="single" w:sz="4" w:space="0" w:color="auto"/>
            </w:tcBorders>
            <w:vAlign w:val="center"/>
          </w:tcPr>
          <w:p w14:paraId="37D8068C"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Excessive noise</w:t>
            </w:r>
          </w:p>
        </w:tc>
        <w:sdt>
          <w:sdtPr>
            <w:rPr>
              <w:rFonts w:asciiTheme="minorHAnsi" w:hAnsiTheme="minorHAnsi" w:cstheme="minorHAnsi"/>
              <w:sz w:val="24"/>
              <w:szCs w:val="24"/>
            </w:rPr>
            <w:id w:val="407194587"/>
            <w:placeholder>
              <w:docPart w:val="8D6D65315C07415BAF6F7B6DDED15280"/>
            </w:placeholder>
            <w:dropDownList>
              <w:listItem w:value="Choose an item."/>
              <w:listItem w:displayText="Never" w:value="Never"/>
              <w:listItem w:displayText="Occasionally" w:value="Occasionally"/>
              <w:listItem w:displayText="Frequently" w:value="Frequently"/>
            </w:dropDownList>
          </w:sdtPr>
          <w:sdtEndPr/>
          <w:sdtContent>
            <w:tc>
              <w:tcPr>
                <w:tcW w:w="2747" w:type="dxa"/>
                <w:tcBorders>
                  <w:top w:val="single" w:sz="4" w:space="0" w:color="auto"/>
                  <w:left w:val="single" w:sz="4" w:space="0" w:color="auto"/>
                  <w:bottom w:val="single" w:sz="4" w:space="0" w:color="auto"/>
                  <w:right w:val="single" w:sz="4" w:space="0" w:color="auto"/>
                </w:tcBorders>
                <w:vAlign w:val="center"/>
              </w:tcPr>
              <w:p w14:paraId="757FEA45" w14:textId="77777777" w:rsidR="00CB30BF" w:rsidRPr="00CB30BF" w:rsidRDefault="00CB30BF" w:rsidP="00672E87">
                <w:pPr>
                  <w:pStyle w:val="Tabletext"/>
                  <w:spacing w:before="0" w:after="0"/>
                  <w:jc w:val="center"/>
                  <w:rPr>
                    <w:rFonts w:asciiTheme="minorHAnsi" w:hAnsiTheme="minorHAnsi" w:cstheme="minorHAnsi"/>
                    <w:sz w:val="24"/>
                    <w:szCs w:val="24"/>
                  </w:rPr>
                </w:pPr>
                <w:r w:rsidRPr="00CB30BF">
                  <w:rPr>
                    <w:rFonts w:asciiTheme="minorHAnsi" w:hAnsiTheme="minorHAnsi" w:cstheme="minorHAnsi"/>
                    <w:sz w:val="24"/>
                    <w:szCs w:val="24"/>
                  </w:rPr>
                  <w:t>Never</w:t>
                </w:r>
              </w:p>
            </w:tc>
          </w:sdtContent>
        </w:sdt>
      </w:tr>
      <w:tr w:rsidR="00CB30BF" w:rsidRPr="00D71A4D" w14:paraId="15FA458B" w14:textId="77777777" w:rsidTr="003C1A40">
        <w:tblPrEx>
          <w:tblLook w:val="04A0" w:firstRow="1" w:lastRow="0" w:firstColumn="1" w:lastColumn="0" w:noHBand="0" w:noVBand="1"/>
        </w:tblPrEx>
        <w:trPr>
          <w:trHeight w:val="323"/>
        </w:trPr>
        <w:tc>
          <w:tcPr>
            <w:tcW w:w="7050" w:type="dxa"/>
            <w:tcBorders>
              <w:top w:val="single" w:sz="4" w:space="0" w:color="auto"/>
              <w:left w:val="single" w:sz="4" w:space="0" w:color="auto"/>
              <w:bottom w:val="single" w:sz="4" w:space="0" w:color="auto"/>
              <w:right w:val="single" w:sz="4" w:space="0" w:color="auto"/>
            </w:tcBorders>
            <w:vAlign w:val="center"/>
          </w:tcPr>
          <w:p w14:paraId="2E36FA10"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Low lighting</w:t>
            </w:r>
          </w:p>
        </w:tc>
        <w:sdt>
          <w:sdtPr>
            <w:rPr>
              <w:rFonts w:asciiTheme="minorHAnsi" w:hAnsiTheme="minorHAnsi" w:cstheme="minorHAnsi"/>
              <w:sz w:val="24"/>
              <w:szCs w:val="24"/>
            </w:rPr>
            <w:id w:val="407194588"/>
            <w:placeholder>
              <w:docPart w:val="737F793A7C524F1B9315124685D996A3"/>
            </w:placeholder>
            <w:dropDownList>
              <w:listItem w:value="Choose an item."/>
              <w:listItem w:displayText="Never" w:value="Never"/>
              <w:listItem w:displayText="Occasionally" w:value="Occasionally"/>
              <w:listItem w:displayText="Frequently" w:value="Frequently"/>
            </w:dropDownList>
          </w:sdtPr>
          <w:sdtEndPr/>
          <w:sdtContent>
            <w:tc>
              <w:tcPr>
                <w:tcW w:w="2747" w:type="dxa"/>
                <w:tcBorders>
                  <w:top w:val="single" w:sz="4" w:space="0" w:color="auto"/>
                  <w:left w:val="single" w:sz="4" w:space="0" w:color="auto"/>
                  <w:bottom w:val="single" w:sz="4" w:space="0" w:color="auto"/>
                  <w:right w:val="single" w:sz="4" w:space="0" w:color="auto"/>
                </w:tcBorders>
                <w:vAlign w:val="center"/>
              </w:tcPr>
              <w:p w14:paraId="0E23FEFF" w14:textId="77777777" w:rsidR="00CB30BF" w:rsidRPr="00CB30BF" w:rsidRDefault="00CB30BF" w:rsidP="00672E87">
                <w:pPr>
                  <w:pStyle w:val="Tabletext"/>
                  <w:spacing w:before="0" w:after="0"/>
                  <w:jc w:val="center"/>
                  <w:rPr>
                    <w:rFonts w:asciiTheme="minorHAnsi" w:hAnsiTheme="minorHAnsi" w:cstheme="minorHAnsi"/>
                    <w:sz w:val="24"/>
                    <w:szCs w:val="24"/>
                  </w:rPr>
                </w:pPr>
                <w:r w:rsidRPr="00CB30BF">
                  <w:rPr>
                    <w:rFonts w:asciiTheme="minorHAnsi" w:hAnsiTheme="minorHAnsi" w:cstheme="minorHAnsi"/>
                    <w:sz w:val="24"/>
                    <w:szCs w:val="24"/>
                  </w:rPr>
                  <w:t>Never</w:t>
                </w:r>
              </w:p>
            </w:tc>
          </w:sdtContent>
        </w:sdt>
      </w:tr>
      <w:tr w:rsidR="00CB30BF" w:rsidRPr="00D71A4D" w14:paraId="6CCF6E28" w14:textId="77777777" w:rsidTr="003C1A40">
        <w:tblPrEx>
          <w:tblLook w:val="04A0" w:firstRow="1" w:lastRow="0" w:firstColumn="1" w:lastColumn="0" w:noHBand="0" w:noVBand="1"/>
        </w:tblPrEx>
        <w:trPr>
          <w:trHeight w:val="323"/>
        </w:trPr>
        <w:tc>
          <w:tcPr>
            <w:tcW w:w="7050" w:type="dxa"/>
            <w:tcBorders>
              <w:top w:val="single" w:sz="4" w:space="0" w:color="auto"/>
              <w:left w:val="single" w:sz="4" w:space="0" w:color="auto"/>
              <w:bottom w:val="single" w:sz="4" w:space="0" w:color="auto"/>
              <w:right w:val="single" w:sz="4" w:space="0" w:color="auto"/>
            </w:tcBorders>
            <w:vAlign w:val="center"/>
          </w:tcPr>
          <w:p w14:paraId="3D4AB538"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Handling of dangerous goods/equipment</w:t>
            </w:r>
          </w:p>
        </w:tc>
        <w:sdt>
          <w:sdtPr>
            <w:rPr>
              <w:rFonts w:asciiTheme="minorHAnsi" w:hAnsiTheme="minorHAnsi" w:cstheme="minorHAnsi"/>
              <w:sz w:val="24"/>
              <w:szCs w:val="24"/>
            </w:rPr>
            <w:id w:val="407194589"/>
            <w:placeholder>
              <w:docPart w:val="EF95B90F6A9A42DD99303CCC00F78871"/>
            </w:placeholder>
            <w:dropDownList>
              <w:listItem w:value="Choose an item."/>
              <w:listItem w:displayText="Never" w:value="Never"/>
              <w:listItem w:displayText="Occasionally" w:value="Occasionally"/>
              <w:listItem w:displayText="Frequently" w:value="Frequently"/>
            </w:dropDownList>
          </w:sdtPr>
          <w:sdtEndPr/>
          <w:sdtContent>
            <w:tc>
              <w:tcPr>
                <w:tcW w:w="2747" w:type="dxa"/>
                <w:tcBorders>
                  <w:top w:val="single" w:sz="4" w:space="0" w:color="auto"/>
                  <w:left w:val="single" w:sz="4" w:space="0" w:color="auto"/>
                  <w:bottom w:val="single" w:sz="4" w:space="0" w:color="auto"/>
                  <w:right w:val="single" w:sz="4" w:space="0" w:color="auto"/>
                </w:tcBorders>
                <w:vAlign w:val="center"/>
              </w:tcPr>
              <w:p w14:paraId="7617095F" w14:textId="77777777" w:rsidR="00CB30BF" w:rsidRPr="00CB30BF" w:rsidRDefault="00CB30BF" w:rsidP="00672E87">
                <w:pPr>
                  <w:pStyle w:val="Tabletext"/>
                  <w:spacing w:before="0" w:after="0"/>
                  <w:jc w:val="center"/>
                  <w:rPr>
                    <w:rFonts w:asciiTheme="minorHAnsi" w:hAnsiTheme="minorHAnsi" w:cstheme="minorHAnsi"/>
                    <w:sz w:val="24"/>
                    <w:szCs w:val="24"/>
                  </w:rPr>
                </w:pPr>
                <w:r w:rsidRPr="00CB30BF">
                  <w:rPr>
                    <w:rFonts w:asciiTheme="minorHAnsi" w:hAnsiTheme="minorHAnsi" w:cstheme="minorHAnsi"/>
                    <w:sz w:val="24"/>
                    <w:szCs w:val="24"/>
                  </w:rPr>
                  <w:t>Never</w:t>
                </w:r>
              </w:p>
            </w:tc>
          </w:sdtContent>
        </w:sdt>
      </w:tr>
      <w:tr w:rsidR="00CB30BF" w:rsidRPr="00D71A4D" w14:paraId="1128AAFC" w14:textId="77777777" w:rsidTr="003C1A40">
        <w:tblPrEx>
          <w:tblLook w:val="04A0" w:firstRow="1" w:lastRow="0" w:firstColumn="1" w:lastColumn="0" w:noHBand="0" w:noVBand="1"/>
        </w:tblPrEx>
        <w:trPr>
          <w:trHeight w:val="323"/>
        </w:trPr>
        <w:tc>
          <w:tcPr>
            <w:tcW w:w="7050" w:type="dxa"/>
            <w:tcBorders>
              <w:top w:val="single" w:sz="4" w:space="0" w:color="auto"/>
              <w:left w:val="single" w:sz="4" w:space="0" w:color="auto"/>
              <w:bottom w:val="single" w:sz="4" w:space="0" w:color="auto"/>
              <w:right w:val="single" w:sz="4" w:space="0" w:color="auto"/>
            </w:tcBorders>
            <w:vAlign w:val="center"/>
          </w:tcPr>
          <w:p w14:paraId="6CC1DD0E"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 xml:space="preserve">Working with asbestos </w:t>
            </w:r>
          </w:p>
        </w:tc>
        <w:sdt>
          <w:sdtPr>
            <w:rPr>
              <w:rFonts w:asciiTheme="minorHAnsi" w:hAnsiTheme="minorHAnsi" w:cstheme="minorHAnsi"/>
              <w:sz w:val="24"/>
              <w:szCs w:val="24"/>
            </w:rPr>
            <w:id w:val="407194590"/>
            <w:placeholder>
              <w:docPart w:val="42F964EB11214EECBDB1987305013110"/>
            </w:placeholder>
            <w:dropDownList>
              <w:listItem w:value="Choose an item."/>
              <w:listItem w:displayText="Never" w:value="Never"/>
              <w:listItem w:displayText="Occasionally" w:value="Occasionally"/>
              <w:listItem w:displayText="Frequently" w:value="Frequently"/>
            </w:dropDownList>
          </w:sdtPr>
          <w:sdtEndPr/>
          <w:sdtContent>
            <w:tc>
              <w:tcPr>
                <w:tcW w:w="2747" w:type="dxa"/>
                <w:tcBorders>
                  <w:top w:val="single" w:sz="4" w:space="0" w:color="auto"/>
                  <w:left w:val="single" w:sz="4" w:space="0" w:color="auto"/>
                  <w:bottom w:val="single" w:sz="4" w:space="0" w:color="auto"/>
                  <w:right w:val="single" w:sz="4" w:space="0" w:color="auto"/>
                </w:tcBorders>
                <w:vAlign w:val="center"/>
              </w:tcPr>
              <w:p w14:paraId="644A4AE9" w14:textId="77777777" w:rsidR="00CB30BF" w:rsidRPr="00CB30BF" w:rsidRDefault="00CB30BF" w:rsidP="00672E87">
                <w:pPr>
                  <w:pStyle w:val="Tabletext"/>
                  <w:spacing w:before="0" w:after="0"/>
                  <w:jc w:val="center"/>
                  <w:rPr>
                    <w:rFonts w:asciiTheme="minorHAnsi" w:hAnsiTheme="minorHAnsi" w:cstheme="minorHAnsi"/>
                    <w:sz w:val="24"/>
                    <w:szCs w:val="24"/>
                  </w:rPr>
                </w:pPr>
                <w:r w:rsidRPr="00CB30BF">
                  <w:rPr>
                    <w:rFonts w:asciiTheme="minorHAnsi" w:hAnsiTheme="minorHAnsi" w:cstheme="minorHAnsi"/>
                    <w:sz w:val="24"/>
                    <w:szCs w:val="24"/>
                  </w:rPr>
                  <w:t>Never</w:t>
                </w:r>
              </w:p>
            </w:tc>
          </w:sdtContent>
        </w:sdt>
      </w:tr>
      <w:tr w:rsidR="00CB30BF" w:rsidRPr="00D71A4D" w14:paraId="3C202830" w14:textId="77777777" w:rsidTr="003C1A40">
        <w:tblPrEx>
          <w:tblLook w:val="04A0" w:firstRow="1" w:lastRow="0" w:firstColumn="1" w:lastColumn="0" w:noHBand="0" w:noVBand="1"/>
        </w:tblPrEx>
        <w:trPr>
          <w:trHeight w:val="323"/>
        </w:trPr>
        <w:tc>
          <w:tcPr>
            <w:tcW w:w="7050" w:type="dxa"/>
            <w:tcBorders>
              <w:top w:val="single" w:sz="4" w:space="0" w:color="auto"/>
              <w:left w:val="single" w:sz="4" w:space="0" w:color="auto"/>
              <w:bottom w:val="single" w:sz="4" w:space="0" w:color="auto"/>
              <w:right w:val="single" w:sz="4" w:space="0" w:color="auto"/>
            </w:tcBorders>
            <w:vAlign w:val="center"/>
          </w:tcPr>
          <w:p w14:paraId="60342CF5"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Potential to encounter agitated customers</w:t>
            </w:r>
          </w:p>
        </w:tc>
        <w:sdt>
          <w:sdtPr>
            <w:rPr>
              <w:rFonts w:asciiTheme="minorHAnsi" w:hAnsiTheme="minorHAnsi" w:cstheme="minorHAnsi"/>
              <w:sz w:val="24"/>
              <w:szCs w:val="24"/>
            </w:rPr>
            <w:id w:val="407194591"/>
            <w:placeholder>
              <w:docPart w:val="43104B7651A4405FAD8C795D2F70EFA3"/>
            </w:placeholder>
            <w:dropDownList>
              <w:listItem w:value="Choose an item."/>
              <w:listItem w:displayText="Never" w:value="Never"/>
              <w:listItem w:displayText="Occasionally" w:value="Occasionally"/>
              <w:listItem w:displayText="Frequently" w:value="Frequently"/>
            </w:dropDownList>
          </w:sdtPr>
          <w:sdtEndPr/>
          <w:sdtContent>
            <w:tc>
              <w:tcPr>
                <w:tcW w:w="2747" w:type="dxa"/>
                <w:tcBorders>
                  <w:top w:val="single" w:sz="4" w:space="0" w:color="auto"/>
                  <w:left w:val="single" w:sz="4" w:space="0" w:color="auto"/>
                  <w:bottom w:val="single" w:sz="4" w:space="0" w:color="auto"/>
                  <w:right w:val="single" w:sz="4" w:space="0" w:color="auto"/>
                </w:tcBorders>
                <w:vAlign w:val="center"/>
              </w:tcPr>
              <w:p w14:paraId="4CADA1AC" w14:textId="77777777" w:rsidR="00CB30BF" w:rsidRPr="00CB30BF" w:rsidRDefault="00CB30BF" w:rsidP="00672E87">
                <w:pPr>
                  <w:pStyle w:val="Tabletext"/>
                  <w:spacing w:before="0" w:after="0"/>
                  <w:jc w:val="center"/>
                  <w:rPr>
                    <w:rFonts w:asciiTheme="minorHAnsi" w:hAnsiTheme="minorHAnsi" w:cstheme="minorHAnsi"/>
                    <w:sz w:val="24"/>
                    <w:szCs w:val="24"/>
                  </w:rPr>
                </w:pPr>
                <w:r w:rsidRPr="00CB30BF">
                  <w:rPr>
                    <w:rFonts w:asciiTheme="minorHAnsi" w:hAnsiTheme="minorHAnsi" w:cstheme="minorHAnsi"/>
                    <w:sz w:val="24"/>
                    <w:szCs w:val="24"/>
                  </w:rPr>
                  <w:t>Never</w:t>
                </w:r>
              </w:p>
            </w:tc>
          </w:sdtContent>
        </w:sdt>
      </w:tr>
      <w:tr w:rsidR="00CB30BF" w:rsidRPr="00D71A4D" w14:paraId="075913A0" w14:textId="77777777" w:rsidTr="003C1A40">
        <w:tblPrEx>
          <w:tblLook w:val="04A0" w:firstRow="1" w:lastRow="0" w:firstColumn="1" w:lastColumn="0" w:noHBand="0" w:noVBand="1"/>
        </w:tblPrEx>
        <w:trPr>
          <w:trHeight w:val="323"/>
        </w:trPr>
        <w:tc>
          <w:tcPr>
            <w:tcW w:w="7050" w:type="dxa"/>
            <w:tcBorders>
              <w:top w:val="single" w:sz="4" w:space="0" w:color="auto"/>
              <w:left w:val="single" w:sz="4" w:space="0" w:color="auto"/>
              <w:bottom w:val="single" w:sz="4" w:space="0" w:color="auto"/>
              <w:right w:val="single" w:sz="4" w:space="0" w:color="auto"/>
            </w:tcBorders>
            <w:vAlign w:val="center"/>
          </w:tcPr>
          <w:p w14:paraId="38B29813"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Exposure to potentially distressing case material</w:t>
            </w:r>
          </w:p>
        </w:tc>
        <w:sdt>
          <w:sdtPr>
            <w:rPr>
              <w:rFonts w:asciiTheme="minorHAnsi" w:hAnsiTheme="minorHAnsi" w:cstheme="minorHAnsi"/>
              <w:sz w:val="24"/>
              <w:szCs w:val="24"/>
            </w:rPr>
            <w:id w:val="182894372"/>
            <w:placeholder>
              <w:docPart w:val="AF192A66D08546E0BEC02B1358F2C691"/>
            </w:placeholder>
            <w:dropDownList>
              <w:listItem w:value="Choose an item."/>
              <w:listItem w:displayText="Never" w:value="Never"/>
              <w:listItem w:displayText="Occasionally" w:value="Occasionally"/>
              <w:listItem w:displayText="Frequently" w:value="Frequently"/>
            </w:dropDownList>
          </w:sdtPr>
          <w:sdtEndPr/>
          <w:sdtContent>
            <w:tc>
              <w:tcPr>
                <w:tcW w:w="2747" w:type="dxa"/>
                <w:tcBorders>
                  <w:top w:val="single" w:sz="4" w:space="0" w:color="auto"/>
                  <w:left w:val="single" w:sz="4" w:space="0" w:color="auto"/>
                  <w:bottom w:val="single" w:sz="4" w:space="0" w:color="auto"/>
                  <w:right w:val="single" w:sz="4" w:space="0" w:color="auto"/>
                </w:tcBorders>
                <w:vAlign w:val="center"/>
              </w:tcPr>
              <w:p w14:paraId="3680D430" w14:textId="77777777" w:rsidR="00CB30BF" w:rsidRPr="00D71A4D" w:rsidRDefault="00CB30BF" w:rsidP="00672E87">
                <w:pPr>
                  <w:pStyle w:val="Tabletext"/>
                  <w:spacing w:before="0" w:after="0"/>
                  <w:jc w:val="center"/>
                  <w:rPr>
                    <w:rFonts w:asciiTheme="minorHAnsi" w:hAnsiTheme="minorHAnsi" w:cstheme="minorHAnsi"/>
                    <w:sz w:val="24"/>
                    <w:szCs w:val="24"/>
                  </w:rPr>
                </w:pPr>
                <w:r w:rsidRPr="00D71A4D">
                  <w:rPr>
                    <w:rFonts w:asciiTheme="minorHAnsi" w:hAnsiTheme="minorHAnsi" w:cstheme="minorHAnsi"/>
                    <w:sz w:val="24"/>
                    <w:szCs w:val="24"/>
                  </w:rPr>
                  <w:t>Never</w:t>
                </w:r>
              </w:p>
            </w:tc>
          </w:sdtContent>
        </w:sdt>
      </w:tr>
      <w:tr w:rsidR="00CB30BF" w:rsidRPr="00D71A4D" w14:paraId="0E14A0EA" w14:textId="77777777" w:rsidTr="003C1A40">
        <w:tblPrEx>
          <w:tblLook w:val="04A0" w:firstRow="1" w:lastRow="0" w:firstColumn="1" w:lastColumn="0" w:noHBand="0" w:noVBand="1"/>
        </w:tblPrEx>
        <w:trPr>
          <w:trHeight w:val="323"/>
        </w:trPr>
        <w:tc>
          <w:tcPr>
            <w:tcW w:w="70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00F4408" w14:textId="77777777" w:rsidR="00CB30BF" w:rsidRPr="00CB30BF" w:rsidRDefault="00CB30BF" w:rsidP="00CB30BF">
            <w:pPr>
              <w:pStyle w:val="Tabletext"/>
              <w:spacing w:before="0" w:after="0"/>
              <w:rPr>
                <w:rFonts w:asciiTheme="minorHAnsi" w:hAnsiTheme="minorHAnsi" w:cstheme="minorHAnsi"/>
                <w:b/>
                <w:bCs/>
                <w:sz w:val="24"/>
              </w:rPr>
            </w:pPr>
            <w:r w:rsidRPr="00CB30BF">
              <w:rPr>
                <w:rFonts w:asciiTheme="minorHAnsi" w:hAnsiTheme="minorHAnsi" w:cstheme="minorHAnsi"/>
                <w:b/>
                <w:bCs/>
                <w:sz w:val="24"/>
              </w:rPr>
              <w:t>OTHER</w:t>
            </w:r>
          </w:p>
        </w:tc>
        <w:tc>
          <w:tcPr>
            <w:tcW w:w="27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4B1A505" w14:textId="77777777" w:rsidR="00CB30BF" w:rsidRPr="00CB30BF" w:rsidRDefault="00CB30BF" w:rsidP="00CB30BF">
            <w:pPr>
              <w:pStyle w:val="Tabletext"/>
              <w:spacing w:before="0" w:after="0"/>
              <w:jc w:val="center"/>
              <w:rPr>
                <w:rFonts w:asciiTheme="minorHAnsi" w:hAnsiTheme="minorHAnsi" w:cstheme="minorHAnsi"/>
                <w:b/>
                <w:bCs/>
                <w:sz w:val="24"/>
                <w:szCs w:val="24"/>
              </w:rPr>
            </w:pPr>
            <w:r w:rsidRPr="00CB30BF">
              <w:rPr>
                <w:rFonts w:asciiTheme="minorHAnsi" w:hAnsiTheme="minorHAnsi" w:cstheme="minorHAnsi"/>
                <w:b/>
                <w:bCs/>
                <w:sz w:val="24"/>
                <w:szCs w:val="24"/>
              </w:rPr>
              <w:t>FREQUENCY</w:t>
            </w:r>
          </w:p>
        </w:tc>
      </w:tr>
      <w:tr w:rsidR="00CB30BF" w:rsidRPr="00D71A4D" w14:paraId="0AF78535" w14:textId="77777777" w:rsidTr="003C1A40">
        <w:tblPrEx>
          <w:tblLook w:val="04A0" w:firstRow="1" w:lastRow="0" w:firstColumn="1" w:lastColumn="0" w:noHBand="0" w:noVBand="1"/>
        </w:tblPrEx>
        <w:trPr>
          <w:trHeight w:val="323"/>
        </w:trPr>
        <w:tc>
          <w:tcPr>
            <w:tcW w:w="7050" w:type="dxa"/>
            <w:tcBorders>
              <w:top w:val="single" w:sz="4" w:space="0" w:color="auto"/>
              <w:left w:val="single" w:sz="4" w:space="0" w:color="auto"/>
              <w:bottom w:val="single" w:sz="4" w:space="0" w:color="auto"/>
              <w:right w:val="single" w:sz="4" w:space="0" w:color="auto"/>
            </w:tcBorders>
            <w:vAlign w:val="center"/>
          </w:tcPr>
          <w:p w14:paraId="486DE7EE"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 xml:space="preserve">Uniform required </w:t>
            </w:r>
          </w:p>
        </w:tc>
        <w:sdt>
          <w:sdtPr>
            <w:rPr>
              <w:rFonts w:asciiTheme="minorHAnsi" w:hAnsiTheme="minorHAnsi" w:cstheme="minorHAnsi"/>
              <w:sz w:val="24"/>
              <w:szCs w:val="24"/>
            </w:rPr>
            <w:id w:val="407194592"/>
            <w:placeholder>
              <w:docPart w:val="C3F3EABDB5A64CD2A697177C49820E96"/>
            </w:placeholder>
            <w:dropDownList>
              <w:listItem w:value="Choose an item."/>
              <w:listItem w:displayText="Never" w:value="Never"/>
              <w:listItem w:displayText="Occasionally" w:value="Occasionally"/>
              <w:listItem w:displayText="Frequently" w:value="Frequently"/>
            </w:dropDownList>
          </w:sdtPr>
          <w:sdtEndPr/>
          <w:sdtContent>
            <w:tc>
              <w:tcPr>
                <w:tcW w:w="2747" w:type="dxa"/>
                <w:tcBorders>
                  <w:top w:val="single" w:sz="4" w:space="0" w:color="auto"/>
                  <w:left w:val="single" w:sz="4" w:space="0" w:color="auto"/>
                  <w:bottom w:val="single" w:sz="4" w:space="0" w:color="auto"/>
                  <w:right w:val="single" w:sz="4" w:space="0" w:color="auto"/>
                </w:tcBorders>
                <w:vAlign w:val="center"/>
              </w:tcPr>
              <w:p w14:paraId="3B6774C5" w14:textId="77777777" w:rsidR="00CB30BF" w:rsidRPr="00CB30BF" w:rsidRDefault="00CB30BF" w:rsidP="00672E87">
                <w:pPr>
                  <w:pStyle w:val="Tabletext"/>
                  <w:spacing w:before="0" w:after="0"/>
                  <w:jc w:val="center"/>
                  <w:rPr>
                    <w:rFonts w:asciiTheme="minorHAnsi" w:hAnsiTheme="minorHAnsi" w:cstheme="minorHAnsi"/>
                    <w:sz w:val="24"/>
                    <w:szCs w:val="24"/>
                  </w:rPr>
                </w:pPr>
                <w:r w:rsidRPr="00CB30BF">
                  <w:rPr>
                    <w:rFonts w:asciiTheme="minorHAnsi" w:hAnsiTheme="minorHAnsi" w:cstheme="minorHAnsi"/>
                    <w:sz w:val="24"/>
                    <w:szCs w:val="24"/>
                  </w:rPr>
                  <w:t>Never</w:t>
                </w:r>
              </w:p>
            </w:tc>
          </w:sdtContent>
        </w:sdt>
      </w:tr>
      <w:tr w:rsidR="00CB30BF" w:rsidRPr="00D71A4D" w14:paraId="698B917F" w14:textId="77777777" w:rsidTr="003C1A40">
        <w:tblPrEx>
          <w:tblLook w:val="04A0" w:firstRow="1" w:lastRow="0" w:firstColumn="1" w:lastColumn="0" w:noHBand="0" w:noVBand="1"/>
        </w:tblPrEx>
        <w:trPr>
          <w:trHeight w:val="323"/>
        </w:trPr>
        <w:tc>
          <w:tcPr>
            <w:tcW w:w="7050" w:type="dxa"/>
            <w:tcBorders>
              <w:top w:val="single" w:sz="4" w:space="0" w:color="auto"/>
              <w:left w:val="single" w:sz="4" w:space="0" w:color="auto"/>
              <w:bottom w:val="single" w:sz="4" w:space="0" w:color="auto"/>
              <w:right w:val="single" w:sz="4" w:space="0" w:color="auto"/>
            </w:tcBorders>
            <w:vAlign w:val="center"/>
          </w:tcPr>
          <w:p w14:paraId="54BDFB59"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 xml:space="preserve">Personal Protective Equipment (PPE) required </w:t>
            </w:r>
          </w:p>
        </w:tc>
        <w:sdt>
          <w:sdtPr>
            <w:rPr>
              <w:rFonts w:asciiTheme="minorHAnsi" w:hAnsiTheme="minorHAnsi" w:cstheme="minorHAnsi"/>
              <w:sz w:val="24"/>
              <w:szCs w:val="24"/>
            </w:rPr>
            <w:id w:val="407194593"/>
            <w:placeholder>
              <w:docPart w:val="36FBDCD4D0D04F8B842BB73EE01C2456"/>
            </w:placeholder>
            <w:dropDownList>
              <w:listItem w:value="Choose an item."/>
              <w:listItem w:displayText="Never" w:value="Never"/>
              <w:listItem w:displayText="Occasionally" w:value="Occasionally"/>
              <w:listItem w:displayText="Frequently" w:value="Frequently"/>
            </w:dropDownList>
          </w:sdtPr>
          <w:sdtEndPr/>
          <w:sdtContent>
            <w:tc>
              <w:tcPr>
                <w:tcW w:w="2747" w:type="dxa"/>
                <w:tcBorders>
                  <w:top w:val="single" w:sz="4" w:space="0" w:color="auto"/>
                  <w:left w:val="single" w:sz="4" w:space="0" w:color="auto"/>
                  <w:bottom w:val="single" w:sz="4" w:space="0" w:color="auto"/>
                  <w:right w:val="single" w:sz="4" w:space="0" w:color="auto"/>
                </w:tcBorders>
                <w:vAlign w:val="center"/>
              </w:tcPr>
              <w:p w14:paraId="17606EE9" w14:textId="77777777" w:rsidR="00CB30BF" w:rsidRPr="00CB30BF" w:rsidRDefault="00CB30BF" w:rsidP="00672E87">
                <w:pPr>
                  <w:pStyle w:val="Tabletext"/>
                  <w:spacing w:before="0" w:after="0"/>
                  <w:jc w:val="center"/>
                  <w:rPr>
                    <w:rFonts w:asciiTheme="minorHAnsi" w:hAnsiTheme="minorHAnsi" w:cstheme="minorHAnsi"/>
                    <w:sz w:val="24"/>
                    <w:szCs w:val="24"/>
                  </w:rPr>
                </w:pPr>
                <w:r w:rsidRPr="00CB30BF">
                  <w:rPr>
                    <w:rFonts w:asciiTheme="minorHAnsi" w:hAnsiTheme="minorHAnsi" w:cstheme="minorHAnsi"/>
                    <w:sz w:val="24"/>
                    <w:szCs w:val="24"/>
                  </w:rPr>
                  <w:t>Occasionally</w:t>
                </w:r>
              </w:p>
            </w:tc>
          </w:sdtContent>
        </w:sdt>
      </w:tr>
    </w:tbl>
    <w:p w14:paraId="7011D6DE" w14:textId="77777777" w:rsidR="00015483" w:rsidRPr="002A43D2" w:rsidRDefault="00015483" w:rsidP="00493773">
      <w:pPr>
        <w:spacing w:after="0"/>
      </w:pPr>
    </w:p>
    <w:sectPr w:rsidR="00015483" w:rsidRPr="002A43D2" w:rsidSect="006F09E8">
      <w:footerReference w:type="default" r:id="rId17"/>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A3971" w14:textId="77777777" w:rsidR="00B05E4D" w:rsidRDefault="00B05E4D" w:rsidP="00456927">
      <w:pPr>
        <w:spacing w:after="0"/>
      </w:pPr>
      <w:r>
        <w:separator/>
      </w:r>
    </w:p>
  </w:endnote>
  <w:endnote w:type="continuationSeparator" w:id="0">
    <w:p w14:paraId="7937C3DF" w14:textId="77777777" w:rsidR="00B05E4D" w:rsidRDefault="00B05E4D" w:rsidP="00456927">
      <w:pPr>
        <w:spacing w:after="0"/>
      </w:pPr>
      <w:r>
        <w:continuationSeparator/>
      </w:r>
    </w:p>
  </w:endnote>
  <w:endnote w:type="continuationNotice" w:id="1">
    <w:p w14:paraId="33E945D9" w14:textId="77777777" w:rsidR="00B05E4D" w:rsidRDefault="00B05E4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8186606"/>
      <w:docPartObj>
        <w:docPartGallery w:val="Page Numbers (Bottom of Page)"/>
        <w:docPartUnique/>
      </w:docPartObj>
    </w:sdtPr>
    <w:sdtEndPr>
      <w:rPr>
        <w:noProof/>
      </w:rPr>
    </w:sdtEndPr>
    <w:sdtContent>
      <w:p w14:paraId="6ABCBF52" w14:textId="516CED03" w:rsidR="00C6440A" w:rsidRDefault="00C6440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82FC0B1" w14:textId="3047D11A" w:rsidR="626D8A57" w:rsidRDefault="626D8A57" w:rsidP="626D8A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1B99F" w14:textId="77777777" w:rsidR="00B05E4D" w:rsidRDefault="00B05E4D" w:rsidP="00456927">
      <w:pPr>
        <w:spacing w:after="0"/>
      </w:pPr>
      <w:r>
        <w:separator/>
      </w:r>
    </w:p>
  </w:footnote>
  <w:footnote w:type="continuationSeparator" w:id="0">
    <w:p w14:paraId="19336E70" w14:textId="77777777" w:rsidR="00B05E4D" w:rsidRDefault="00B05E4D" w:rsidP="00456927">
      <w:pPr>
        <w:spacing w:after="0"/>
      </w:pPr>
      <w:r>
        <w:continuationSeparator/>
      </w:r>
    </w:p>
  </w:footnote>
  <w:footnote w:type="continuationNotice" w:id="1">
    <w:p w14:paraId="28108F35" w14:textId="77777777" w:rsidR="00B05E4D" w:rsidRDefault="00B05E4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4D3BD8"/>
    <w:multiLevelType w:val="hybridMultilevel"/>
    <w:tmpl w:val="226AA4C4"/>
    <w:lvl w:ilvl="0" w:tplc="19AAECA8">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81D11F8"/>
    <w:multiLevelType w:val="hybridMultilevel"/>
    <w:tmpl w:val="10BEA8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5" w15:restartNumberingAfterBreak="0">
    <w:nsid w:val="3F141AD0"/>
    <w:multiLevelType w:val="hybridMultilevel"/>
    <w:tmpl w:val="951E0A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CE414B9"/>
    <w:multiLevelType w:val="hybridMultilevel"/>
    <w:tmpl w:val="B54C9F6A"/>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3397197"/>
    <w:multiLevelType w:val="hybridMultilevel"/>
    <w:tmpl w:val="D890B4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D853B83"/>
    <w:multiLevelType w:val="hybridMultilevel"/>
    <w:tmpl w:val="B582D0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EDA5730"/>
    <w:multiLevelType w:val="hybridMultilevel"/>
    <w:tmpl w:val="447225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1219633118">
    <w:abstractNumId w:val="4"/>
  </w:num>
  <w:num w:numId="2" w16cid:durableId="1665087851">
    <w:abstractNumId w:val="2"/>
  </w:num>
  <w:num w:numId="3" w16cid:durableId="1002662723">
    <w:abstractNumId w:val="0"/>
  </w:num>
  <w:num w:numId="4" w16cid:durableId="437914539">
    <w:abstractNumId w:val="10"/>
  </w:num>
  <w:num w:numId="5" w16cid:durableId="1305626500">
    <w:abstractNumId w:val="7"/>
  </w:num>
  <w:num w:numId="6" w16cid:durableId="981423417">
    <w:abstractNumId w:val="1"/>
    <w:lvlOverride w:ilvl="0">
      <w:startOverride w:val="1"/>
    </w:lvlOverride>
  </w:num>
  <w:num w:numId="7" w16cid:durableId="551189297">
    <w:abstractNumId w:val="6"/>
  </w:num>
  <w:num w:numId="8" w16cid:durableId="751246220">
    <w:abstractNumId w:val="9"/>
  </w:num>
  <w:num w:numId="9" w16cid:durableId="1293831323">
    <w:abstractNumId w:val="3"/>
  </w:num>
  <w:num w:numId="10" w16cid:durableId="1883714421">
    <w:abstractNumId w:val="1"/>
  </w:num>
  <w:num w:numId="11" w16cid:durableId="1105734976">
    <w:abstractNumId w:val="5"/>
  </w:num>
  <w:num w:numId="12" w16cid:durableId="336856467">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299"/>
    <w:rsid w:val="000021F5"/>
    <w:rsid w:val="000043CB"/>
    <w:rsid w:val="00005214"/>
    <w:rsid w:val="00006312"/>
    <w:rsid w:val="0001147B"/>
    <w:rsid w:val="00013F84"/>
    <w:rsid w:val="00015483"/>
    <w:rsid w:val="0001642D"/>
    <w:rsid w:val="00021F35"/>
    <w:rsid w:val="00024887"/>
    <w:rsid w:val="00026BDA"/>
    <w:rsid w:val="00031119"/>
    <w:rsid w:val="00033B5C"/>
    <w:rsid w:val="00034905"/>
    <w:rsid w:val="00036182"/>
    <w:rsid w:val="00037E42"/>
    <w:rsid w:val="00040CD3"/>
    <w:rsid w:val="00044187"/>
    <w:rsid w:val="000456E0"/>
    <w:rsid w:val="00045D17"/>
    <w:rsid w:val="00046DA9"/>
    <w:rsid w:val="00051744"/>
    <w:rsid w:val="00057CF9"/>
    <w:rsid w:val="00061670"/>
    <w:rsid w:val="0007084A"/>
    <w:rsid w:val="00070AA8"/>
    <w:rsid w:val="00072674"/>
    <w:rsid w:val="00072DC2"/>
    <w:rsid w:val="00074DA8"/>
    <w:rsid w:val="00075C33"/>
    <w:rsid w:val="00076757"/>
    <w:rsid w:val="00080653"/>
    <w:rsid w:val="00083084"/>
    <w:rsid w:val="00083AB8"/>
    <w:rsid w:val="000844D6"/>
    <w:rsid w:val="000901FA"/>
    <w:rsid w:val="00090C5A"/>
    <w:rsid w:val="00094562"/>
    <w:rsid w:val="000A1619"/>
    <w:rsid w:val="000A3106"/>
    <w:rsid w:val="000A5186"/>
    <w:rsid w:val="000B1D5B"/>
    <w:rsid w:val="000B622C"/>
    <w:rsid w:val="000C1C21"/>
    <w:rsid w:val="000C3654"/>
    <w:rsid w:val="000C452E"/>
    <w:rsid w:val="000C5361"/>
    <w:rsid w:val="000D5D8B"/>
    <w:rsid w:val="000D6BB7"/>
    <w:rsid w:val="000E256B"/>
    <w:rsid w:val="000E2939"/>
    <w:rsid w:val="000E29DC"/>
    <w:rsid w:val="000E639E"/>
    <w:rsid w:val="000F20B2"/>
    <w:rsid w:val="000F2684"/>
    <w:rsid w:val="000F2688"/>
    <w:rsid w:val="000F5B1F"/>
    <w:rsid w:val="000F6A2A"/>
    <w:rsid w:val="0010052B"/>
    <w:rsid w:val="0010097A"/>
    <w:rsid w:val="001025CA"/>
    <w:rsid w:val="00114CE0"/>
    <w:rsid w:val="0011508C"/>
    <w:rsid w:val="00120153"/>
    <w:rsid w:val="00120EAC"/>
    <w:rsid w:val="0012662D"/>
    <w:rsid w:val="00127312"/>
    <w:rsid w:val="0013025E"/>
    <w:rsid w:val="00132892"/>
    <w:rsid w:val="00135BF7"/>
    <w:rsid w:val="001429A6"/>
    <w:rsid w:val="001501F0"/>
    <w:rsid w:val="0015056D"/>
    <w:rsid w:val="001552C6"/>
    <w:rsid w:val="00155A7A"/>
    <w:rsid w:val="00155ED9"/>
    <w:rsid w:val="00156619"/>
    <w:rsid w:val="001573C0"/>
    <w:rsid w:val="0015799C"/>
    <w:rsid w:val="001603B4"/>
    <w:rsid w:val="00160D2A"/>
    <w:rsid w:val="00165BEA"/>
    <w:rsid w:val="00166318"/>
    <w:rsid w:val="00166CD6"/>
    <w:rsid w:val="0016790E"/>
    <w:rsid w:val="00171DCF"/>
    <w:rsid w:val="00171F31"/>
    <w:rsid w:val="00173E02"/>
    <w:rsid w:val="0017746E"/>
    <w:rsid w:val="001804BD"/>
    <w:rsid w:val="00183A2A"/>
    <w:rsid w:val="00185003"/>
    <w:rsid w:val="001876F3"/>
    <w:rsid w:val="001905C2"/>
    <w:rsid w:val="001948AD"/>
    <w:rsid w:val="00196DC8"/>
    <w:rsid w:val="001A12DC"/>
    <w:rsid w:val="001A36F2"/>
    <w:rsid w:val="001A41CA"/>
    <w:rsid w:val="001B0782"/>
    <w:rsid w:val="001B306F"/>
    <w:rsid w:val="001B3F13"/>
    <w:rsid w:val="001B4119"/>
    <w:rsid w:val="001B4314"/>
    <w:rsid w:val="001C1773"/>
    <w:rsid w:val="001C206E"/>
    <w:rsid w:val="001C74C9"/>
    <w:rsid w:val="001C7CEE"/>
    <w:rsid w:val="001D0161"/>
    <w:rsid w:val="001D0BB4"/>
    <w:rsid w:val="001D13DD"/>
    <w:rsid w:val="001D284A"/>
    <w:rsid w:val="001D2953"/>
    <w:rsid w:val="001D3771"/>
    <w:rsid w:val="001D4183"/>
    <w:rsid w:val="001D5C0F"/>
    <w:rsid w:val="001E067C"/>
    <w:rsid w:val="001E49C0"/>
    <w:rsid w:val="001E5640"/>
    <w:rsid w:val="001F2C45"/>
    <w:rsid w:val="001F5A18"/>
    <w:rsid w:val="001F76A4"/>
    <w:rsid w:val="001F78AE"/>
    <w:rsid w:val="002014E5"/>
    <w:rsid w:val="00202669"/>
    <w:rsid w:val="00203EB8"/>
    <w:rsid w:val="00204473"/>
    <w:rsid w:val="0020493E"/>
    <w:rsid w:val="00210739"/>
    <w:rsid w:val="002113B4"/>
    <w:rsid w:val="0021151E"/>
    <w:rsid w:val="00214732"/>
    <w:rsid w:val="00215DA2"/>
    <w:rsid w:val="00220092"/>
    <w:rsid w:val="00221DC3"/>
    <w:rsid w:val="0022484E"/>
    <w:rsid w:val="00224946"/>
    <w:rsid w:val="00225810"/>
    <w:rsid w:val="0022677F"/>
    <w:rsid w:val="002276BE"/>
    <w:rsid w:val="0023024E"/>
    <w:rsid w:val="00230F5C"/>
    <w:rsid w:val="00231B57"/>
    <w:rsid w:val="002334D2"/>
    <w:rsid w:val="00233C5A"/>
    <w:rsid w:val="0023640E"/>
    <w:rsid w:val="00242759"/>
    <w:rsid w:val="00243603"/>
    <w:rsid w:val="00250A9D"/>
    <w:rsid w:val="00252449"/>
    <w:rsid w:val="00256BED"/>
    <w:rsid w:val="0026001C"/>
    <w:rsid w:val="00262DEE"/>
    <w:rsid w:val="0027094B"/>
    <w:rsid w:val="00271701"/>
    <w:rsid w:val="00272F0B"/>
    <w:rsid w:val="002756D8"/>
    <w:rsid w:val="002840E6"/>
    <w:rsid w:val="00284D8B"/>
    <w:rsid w:val="00285B53"/>
    <w:rsid w:val="00286800"/>
    <w:rsid w:val="00290E50"/>
    <w:rsid w:val="00290FAD"/>
    <w:rsid w:val="002910A3"/>
    <w:rsid w:val="00291E18"/>
    <w:rsid w:val="0029330B"/>
    <w:rsid w:val="00295705"/>
    <w:rsid w:val="002A0C3B"/>
    <w:rsid w:val="002A43D2"/>
    <w:rsid w:val="002A49EE"/>
    <w:rsid w:val="002A74F6"/>
    <w:rsid w:val="002B1194"/>
    <w:rsid w:val="002B297D"/>
    <w:rsid w:val="002B317E"/>
    <w:rsid w:val="002B3DA5"/>
    <w:rsid w:val="002B4178"/>
    <w:rsid w:val="002B4318"/>
    <w:rsid w:val="002B74C2"/>
    <w:rsid w:val="002C316D"/>
    <w:rsid w:val="002C41BC"/>
    <w:rsid w:val="002D07A1"/>
    <w:rsid w:val="002D1359"/>
    <w:rsid w:val="002D2A0D"/>
    <w:rsid w:val="002D56A7"/>
    <w:rsid w:val="002D7D28"/>
    <w:rsid w:val="002E461D"/>
    <w:rsid w:val="002E6343"/>
    <w:rsid w:val="002E6BEC"/>
    <w:rsid w:val="002E78B8"/>
    <w:rsid w:val="002F0510"/>
    <w:rsid w:val="002F3365"/>
    <w:rsid w:val="002F3876"/>
    <w:rsid w:val="002F3888"/>
    <w:rsid w:val="002F43E9"/>
    <w:rsid w:val="002F69C3"/>
    <w:rsid w:val="003001EB"/>
    <w:rsid w:val="0030208D"/>
    <w:rsid w:val="003020B5"/>
    <w:rsid w:val="00303D7D"/>
    <w:rsid w:val="00305A5F"/>
    <w:rsid w:val="00306ED0"/>
    <w:rsid w:val="0031098B"/>
    <w:rsid w:val="0031523D"/>
    <w:rsid w:val="0031781E"/>
    <w:rsid w:val="0032114B"/>
    <w:rsid w:val="00326758"/>
    <w:rsid w:val="00327679"/>
    <w:rsid w:val="0033303B"/>
    <w:rsid w:val="00334F25"/>
    <w:rsid w:val="0033768C"/>
    <w:rsid w:val="0034182A"/>
    <w:rsid w:val="003421B5"/>
    <w:rsid w:val="00344845"/>
    <w:rsid w:val="003461EF"/>
    <w:rsid w:val="00347432"/>
    <w:rsid w:val="00350170"/>
    <w:rsid w:val="0035537A"/>
    <w:rsid w:val="00356DD0"/>
    <w:rsid w:val="00357B05"/>
    <w:rsid w:val="00365A72"/>
    <w:rsid w:val="003660FD"/>
    <w:rsid w:val="00366983"/>
    <w:rsid w:val="00367345"/>
    <w:rsid w:val="00367C98"/>
    <w:rsid w:val="00373FED"/>
    <w:rsid w:val="003743B3"/>
    <w:rsid w:val="003755C3"/>
    <w:rsid w:val="00382449"/>
    <w:rsid w:val="00384332"/>
    <w:rsid w:val="003862F3"/>
    <w:rsid w:val="00387A15"/>
    <w:rsid w:val="0039040A"/>
    <w:rsid w:val="00392AFC"/>
    <w:rsid w:val="00394A89"/>
    <w:rsid w:val="003958AF"/>
    <w:rsid w:val="00395E36"/>
    <w:rsid w:val="003A1F13"/>
    <w:rsid w:val="003A2813"/>
    <w:rsid w:val="003A3785"/>
    <w:rsid w:val="003A44BC"/>
    <w:rsid w:val="003A65D2"/>
    <w:rsid w:val="003B673A"/>
    <w:rsid w:val="003B7B87"/>
    <w:rsid w:val="003C1A40"/>
    <w:rsid w:val="003C1D2E"/>
    <w:rsid w:val="003C350A"/>
    <w:rsid w:val="003C52D7"/>
    <w:rsid w:val="003C6108"/>
    <w:rsid w:val="003C6256"/>
    <w:rsid w:val="003D2075"/>
    <w:rsid w:val="003D422A"/>
    <w:rsid w:val="003E1490"/>
    <w:rsid w:val="003E2C2A"/>
    <w:rsid w:val="003E3DE0"/>
    <w:rsid w:val="003E6BC9"/>
    <w:rsid w:val="003F1944"/>
    <w:rsid w:val="003F70CF"/>
    <w:rsid w:val="00401B4B"/>
    <w:rsid w:val="00402D13"/>
    <w:rsid w:val="004061F4"/>
    <w:rsid w:val="00410BF0"/>
    <w:rsid w:val="00410EBF"/>
    <w:rsid w:val="004119A2"/>
    <w:rsid w:val="004121AA"/>
    <w:rsid w:val="00420E03"/>
    <w:rsid w:val="004213E5"/>
    <w:rsid w:val="00423122"/>
    <w:rsid w:val="00423241"/>
    <w:rsid w:val="0042331E"/>
    <w:rsid w:val="004259AD"/>
    <w:rsid w:val="00432969"/>
    <w:rsid w:val="0043375C"/>
    <w:rsid w:val="00434524"/>
    <w:rsid w:val="0043559B"/>
    <w:rsid w:val="00440141"/>
    <w:rsid w:val="00440D74"/>
    <w:rsid w:val="00441286"/>
    <w:rsid w:val="0044178E"/>
    <w:rsid w:val="00441ECC"/>
    <w:rsid w:val="00442939"/>
    <w:rsid w:val="00445E44"/>
    <w:rsid w:val="00446319"/>
    <w:rsid w:val="004530AE"/>
    <w:rsid w:val="00455CDA"/>
    <w:rsid w:val="00456927"/>
    <w:rsid w:val="00461819"/>
    <w:rsid w:val="00461B18"/>
    <w:rsid w:val="00463986"/>
    <w:rsid w:val="00464D35"/>
    <w:rsid w:val="00471CF0"/>
    <w:rsid w:val="00474D11"/>
    <w:rsid w:val="00475504"/>
    <w:rsid w:val="00480812"/>
    <w:rsid w:val="00481829"/>
    <w:rsid w:val="00481BE9"/>
    <w:rsid w:val="004827F8"/>
    <w:rsid w:val="0048530A"/>
    <w:rsid w:val="00486402"/>
    <w:rsid w:val="00486ED4"/>
    <w:rsid w:val="0049099C"/>
    <w:rsid w:val="00492EE9"/>
    <w:rsid w:val="004930D0"/>
    <w:rsid w:val="00493773"/>
    <w:rsid w:val="00493C56"/>
    <w:rsid w:val="00495B39"/>
    <w:rsid w:val="004A2C60"/>
    <w:rsid w:val="004A3822"/>
    <w:rsid w:val="004A5A47"/>
    <w:rsid w:val="004A5BE6"/>
    <w:rsid w:val="004A7311"/>
    <w:rsid w:val="004A7E53"/>
    <w:rsid w:val="004B06EA"/>
    <w:rsid w:val="004B32D2"/>
    <w:rsid w:val="004C1716"/>
    <w:rsid w:val="004C54B5"/>
    <w:rsid w:val="004C5C18"/>
    <w:rsid w:val="004C6C23"/>
    <w:rsid w:val="004D4911"/>
    <w:rsid w:val="004E2FBB"/>
    <w:rsid w:val="004E5A8F"/>
    <w:rsid w:val="004E60B4"/>
    <w:rsid w:val="004F2565"/>
    <w:rsid w:val="004F3F6F"/>
    <w:rsid w:val="004F4613"/>
    <w:rsid w:val="004F46AC"/>
    <w:rsid w:val="004F7E9E"/>
    <w:rsid w:val="0050156B"/>
    <w:rsid w:val="00503B49"/>
    <w:rsid w:val="005058C8"/>
    <w:rsid w:val="00505A6D"/>
    <w:rsid w:val="0050755B"/>
    <w:rsid w:val="00507949"/>
    <w:rsid w:val="005107B8"/>
    <w:rsid w:val="00510D3D"/>
    <w:rsid w:val="00514711"/>
    <w:rsid w:val="0052245D"/>
    <w:rsid w:val="0053083B"/>
    <w:rsid w:val="00536C34"/>
    <w:rsid w:val="00536C68"/>
    <w:rsid w:val="0054143A"/>
    <w:rsid w:val="00541C41"/>
    <w:rsid w:val="0054419B"/>
    <w:rsid w:val="005466BD"/>
    <w:rsid w:val="00546723"/>
    <w:rsid w:val="0054727B"/>
    <w:rsid w:val="0055314F"/>
    <w:rsid w:val="00553634"/>
    <w:rsid w:val="00555B0C"/>
    <w:rsid w:val="0055729E"/>
    <w:rsid w:val="00557862"/>
    <w:rsid w:val="00561454"/>
    <w:rsid w:val="00566030"/>
    <w:rsid w:val="0056705E"/>
    <w:rsid w:val="00573D58"/>
    <w:rsid w:val="00575490"/>
    <w:rsid w:val="00576FB9"/>
    <w:rsid w:val="00582863"/>
    <w:rsid w:val="00583BE0"/>
    <w:rsid w:val="0058419A"/>
    <w:rsid w:val="00584463"/>
    <w:rsid w:val="00584D98"/>
    <w:rsid w:val="005861A6"/>
    <w:rsid w:val="00586CDA"/>
    <w:rsid w:val="0058711F"/>
    <w:rsid w:val="00587DFD"/>
    <w:rsid w:val="00591E20"/>
    <w:rsid w:val="00592CF0"/>
    <w:rsid w:val="00592F15"/>
    <w:rsid w:val="00593867"/>
    <w:rsid w:val="00597984"/>
    <w:rsid w:val="005A0982"/>
    <w:rsid w:val="005A0F3B"/>
    <w:rsid w:val="005A546C"/>
    <w:rsid w:val="005A5D64"/>
    <w:rsid w:val="005A70F8"/>
    <w:rsid w:val="005B302F"/>
    <w:rsid w:val="005B38C8"/>
    <w:rsid w:val="005B39D3"/>
    <w:rsid w:val="005B4948"/>
    <w:rsid w:val="005B5330"/>
    <w:rsid w:val="005B56A8"/>
    <w:rsid w:val="005B7C35"/>
    <w:rsid w:val="005C290A"/>
    <w:rsid w:val="005C2940"/>
    <w:rsid w:val="005C2BFC"/>
    <w:rsid w:val="005C391C"/>
    <w:rsid w:val="005C4768"/>
    <w:rsid w:val="005D1324"/>
    <w:rsid w:val="005D37FE"/>
    <w:rsid w:val="005D3A84"/>
    <w:rsid w:val="005D48EB"/>
    <w:rsid w:val="005D4959"/>
    <w:rsid w:val="005D4EDB"/>
    <w:rsid w:val="005D5063"/>
    <w:rsid w:val="005D5D25"/>
    <w:rsid w:val="005E0077"/>
    <w:rsid w:val="005E2766"/>
    <w:rsid w:val="005E2E92"/>
    <w:rsid w:val="005E2EBD"/>
    <w:rsid w:val="005E4E9D"/>
    <w:rsid w:val="005F1480"/>
    <w:rsid w:val="005F1636"/>
    <w:rsid w:val="005F1A2B"/>
    <w:rsid w:val="005F1B26"/>
    <w:rsid w:val="00601827"/>
    <w:rsid w:val="006030D0"/>
    <w:rsid w:val="00604AD4"/>
    <w:rsid w:val="00604B5C"/>
    <w:rsid w:val="00615D88"/>
    <w:rsid w:val="00621532"/>
    <w:rsid w:val="00622D9B"/>
    <w:rsid w:val="00625A19"/>
    <w:rsid w:val="00625B2C"/>
    <w:rsid w:val="00626AEC"/>
    <w:rsid w:val="00633F44"/>
    <w:rsid w:val="00634E13"/>
    <w:rsid w:val="006353A8"/>
    <w:rsid w:val="00647582"/>
    <w:rsid w:val="00647C3A"/>
    <w:rsid w:val="00651463"/>
    <w:rsid w:val="006522B3"/>
    <w:rsid w:val="00653FBE"/>
    <w:rsid w:val="00661329"/>
    <w:rsid w:val="006616A2"/>
    <w:rsid w:val="00664AEA"/>
    <w:rsid w:val="00665693"/>
    <w:rsid w:val="00666999"/>
    <w:rsid w:val="006754F1"/>
    <w:rsid w:val="00676EE5"/>
    <w:rsid w:val="006822CC"/>
    <w:rsid w:val="00685107"/>
    <w:rsid w:val="006856BE"/>
    <w:rsid w:val="006873BA"/>
    <w:rsid w:val="006912A5"/>
    <w:rsid w:val="0069634D"/>
    <w:rsid w:val="006A159D"/>
    <w:rsid w:val="006A29EB"/>
    <w:rsid w:val="006B3705"/>
    <w:rsid w:val="006B5CD6"/>
    <w:rsid w:val="006C102C"/>
    <w:rsid w:val="006C3391"/>
    <w:rsid w:val="006C3FCC"/>
    <w:rsid w:val="006C7246"/>
    <w:rsid w:val="006C74CE"/>
    <w:rsid w:val="006D16D5"/>
    <w:rsid w:val="006D223C"/>
    <w:rsid w:val="006D2B30"/>
    <w:rsid w:val="006D54EC"/>
    <w:rsid w:val="006E28CA"/>
    <w:rsid w:val="006E453E"/>
    <w:rsid w:val="006E4A0C"/>
    <w:rsid w:val="006F09E8"/>
    <w:rsid w:val="006F52CF"/>
    <w:rsid w:val="006F5E58"/>
    <w:rsid w:val="006F7281"/>
    <w:rsid w:val="007010FB"/>
    <w:rsid w:val="00701A46"/>
    <w:rsid w:val="007117A5"/>
    <w:rsid w:val="00711CE0"/>
    <w:rsid w:val="007122B5"/>
    <w:rsid w:val="00712EF1"/>
    <w:rsid w:val="00715707"/>
    <w:rsid w:val="00715C75"/>
    <w:rsid w:val="00717B1B"/>
    <w:rsid w:val="0072401A"/>
    <w:rsid w:val="0072456D"/>
    <w:rsid w:val="0072498E"/>
    <w:rsid w:val="00725A09"/>
    <w:rsid w:val="00725DA5"/>
    <w:rsid w:val="00727237"/>
    <w:rsid w:val="0073730F"/>
    <w:rsid w:val="00744034"/>
    <w:rsid w:val="007456E9"/>
    <w:rsid w:val="007471D6"/>
    <w:rsid w:val="00750C04"/>
    <w:rsid w:val="00750C06"/>
    <w:rsid w:val="00753085"/>
    <w:rsid w:val="0076322C"/>
    <w:rsid w:val="00764EF4"/>
    <w:rsid w:val="007702B5"/>
    <w:rsid w:val="00770DF6"/>
    <w:rsid w:val="00776D7E"/>
    <w:rsid w:val="007774E5"/>
    <w:rsid w:val="00777B6C"/>
    <w:rsid w:val="00781A19"/>
    <w:rsid w:val="007A2908"/>
    <w:rsid w:val="007B23B6"/>
    <w:rsid w:val="007B4877"/>
    <w:rsid w:val="007C029B"/>
    <w:rsid w:val="007C03C0"/>
    <w:rsid w:val="007C257B"/>
    <w:rsid w:val="007C40E2"/>
    <w:rsid w:val="007C560D"/>
    <w:rsid w:val="007D45F6"/>
    <w:rsid w:val="007D591F"/>
    <w:rsid w:val="007E0752"/>
    <w:rsid w:val="007E23ED"/>
    <w:rsid w:val="007E396F"/>
    <w:rsid w:val="007E3B64"/>
    <w:rsid w:val="007E4124"/>
    <w:rsid w:val="007F088F"/>
    <w:rsid w:val="007F236A"/>
    <w:rsid w:val="007F332D"/>
    <w:rsid w:val="007F4502"/>
    <w:rsid w:val="007F7138"/>
    <w:rsid w:val="00801DAF"/>
    <w:rsid w:val="00802C7D"/>
    <w:rsid w:val="0080560A"/>
    <w:rsid w:val="00810089"/>
    <w:rsid w:val="00811014"/>
    <w:rsid w:val="00814878"/>
    <w:rsid w:val="0081518C"/>
    <w:rsid w:val="00816ACF"/>
    <w:rsid w:val="00820354"/>
    <w:rsid w:val="00823120"/>
    <w:rsid w:val="00827843"/>
    <w:rsid w:val="008343E7"/>
    <w:rsid w:val="0083521F"/>
    <w:rsid w:val="0084222A"/>
    <w:rsid w:val="00851C75"/>
    <w:rsid w:val="00853027"/>
    <w:rsid w:val="00853F72"/>
    <w:rsid w:val="00854553"/>
    <w:rsid w:val="0085512F"/>
    <w:rsid w:val="0085537D"/>
    <w:rsid w:val="00856AAA"/>
    <w:rsid w:val="0085751D"/>
    <w:rsid w:val="00860D79"/>
    <w:rsid w:val="008612C8"/>
    <w:rsid w:val="00865007"/>
    <w:rsid w:val="00866080"/>
    <w:rsid w:val="00866D4B"/>
    <w:rsid w:val="008707DA"/>
    <w:rsid w:val="0087240F"/>
    <w:rsid w:val="008778EF"/>
    <w:rsid w:val="008836D3"/>
    <w:rsid w:val="0088587B"/>
    <w:rsid w:val="00887029"/>
    <w:rsid w:val="00887553"/>
    <w:rsid w:val="00887CAC"/>
    <w:rsid w:val="0089487A"/>
    <w:rsid w:val="008B0DC9"/>
    <w:rsid w:val="008B22B1"/>
    <w:rsid w:val="008B44C1"/>
    <w:rsid w:val="008B5D37"/>
    <w:rsid w:val="008B7D85"/>
    <w:rsid w:val="008C00AC"/>
    <w:rsid w:val="008C40B5"/>
    <w:rsid w:val="008C4982"/>
    <w:rsid w:val="008C5432"/>
    <w:rsid w:val="008D1345"/>
    <w:rsid w:val="008D1EA2"/>
    <w:rsid w:val="008E3ED7"/>
    <w:rsid w:val="008E4109"/>
    <w:rsid w:val="008E5749"/>
    <w:rsid w:val="008E704D"/>
    <w:rsid w:val="008F0135"/>
    <w:rsid w:val="008F096E"/>
    <w:rsid w:val="008F29AC"/>
    <w:rsid w:val="008F2E58"/>
    <w:rsid w:val="008F4168"/>
    <w:rsid w:val="008F53EF"/>
    <w:rsid w:val="008F7580"/>
    <w:rsid w:val="008F78B3"/>
    <w:rsid w:val="00901D06"/>
    <w:rsid w:val="009020BE"/>
    <w:rsid w:val="00910215"/>
    <w:rsid w:val="00910A68"/>
    <w:rsid w:val="0091264C"/>
    <w:rsid w:val="00914F3E"/>
    <w:rsid w:val="0091504C"/>
    <w:rsid w:val="0091556A"/>
    <w:rsid w:val="00917324"/>
    <w:rsid w:val="00917A43"/>
    <w:rsid w:val="00917AED"/>
    <w:rsid w:val="00917F90"/>
    <w:rsid w:val="00921435"/>
    <w:rsid w:val="00925679"/>
    <w:rsid w:val="00925D84"/>
    <w:rsid w:val="009304D0"/>
    <w:rsid w:val="00931430"/>
    <w:rsid w:val="0093491F"/>
    <w:rsid w:val="00934C54"/>
    <w:rsid w:val="00944B05"/>
    <w:rsid w:val="009468CB"/>
    <w:rsid w:val="00950EE2"/>
    <w:rsid w:val="00951EF1"/>
    <w:rsid w:val="0095255F"/>
    <w:rsid w:val="0095256C"/>
    <w:rsid w:val="00956BB9"/>
    <w:rsid w:val="00966C84"/>
    <w:rsid w:val="0097032A"/>
    <w:rsid w:val="00971A19"/>
    <w:rsid w:val="0097715C"/>
    <w:rsid w:val="009774C4"/>
    <w:rsid w:val="009774D3"/>
    <w:rsid w:val="00981149"/>
    <w:rsid w:val="00981CF8"/>
    <w:rsid w:val="00982A27"/>
    <w:rsid w:val="00986862"/>
    <w:rsid w:val="00987012"/>
    <w:rsid w:val="00987C48"/>
    <w:rsid w:val="009A6B5E"/>
    <w:rsid w:val="009B1D24"/>
    <w:rsid w:val="009B38EE"/>
    <w:rsid w:val="009B3A9E"/>
    <w:rsid w:val="009B4408"/>
    <w:rsid w:val="009B56B6"/>
    <w:rsid w:val="009B61FE"/>
    <w:rsid w:val="009B7627"/>
    <w:rsid w:val="009B7A0E"/>
    <w:rsid w:val="009C544A"/>
    <w:rsid w:val="009C5BC6"/>
    <w:rsid w:val="009C7A6B"/>
    <w:rsid w:val="009D329B"/>
    <w:rsid w:val="009D33ED"/>
    <w:rsid w:val="009D4192"/>
    <w:rsid w:val="009D46E6"/>
    <w:rsid w:val="009D4789"/>
    <w:rsid w:val="009D6C8B"/>
    <w:rsid w:val="009E0BC2"/>
    <w:rsid w:val="009E1DD3"/>
    <w:rsid w:val="009E635F"/>
    <w:rsid w:val="009E69AB"/>
    <w:rsid w:val="009F18C5"/>
    <w:rsid w:val="009F3C84"/>
    <w:rsid w:val="009F5427"/>
    <w:rsid w:val="009F5600"/>
    <w:rsid w:val="009F710A"/>
    <w:rsid w:val="00A0134E"/>
    <w:rsid w:val="00A03869"/>
    <w:rsid w:val="00A05E7F"/>
    <w:rsid w:val="00A1194D"/>
    <w:rsid w:val="00A13839"/>
    <w:rsid w:val="00A15143"/>
    <w:rsid w:val="00A15AF8"/>
    <w:rsid w:val="00A24C9B"/>
    <w:rsid w:val="00A25992"/>
    <w:rsid w:val="00A31816"/>
    <w:rsid w:val="00A31D1D"/>
    <w:rsid w:val="00A331E5"/>
    <w:rsid w:val="00A3550F"/>
    <w:rsid w:val="00A358FA"/>
    <w:rsid w:val="00A361BD"/>
    <w:rsid w:val="00A42B6C"/>
    <w:rsid w:val="00A44A22"/>
    <w:rsid w:val="00A4546D"/>
    <w:rsid w:val="00A461BE"/>
    <w:rsid w:val="00A46EC5"/>
    <w:rsid w:val="00A47694"/>
    <w:rsid w:val="00A516D6"/>
    <w:rsid w:val="00A56D77"/>
    <w:rsid w:val="00A57DB4"/>
    <w:rsid w:val="00A61D0E"/>
    <w:rsid w:val="00A6799C"/>
    <w:rsid w:val="00A67D9A"/>
    <w:rsid w:val="00A67EFD"/>
    <w:rsid w:val="00A67FDF"/>
    <w:rsid w:val="00A706B5"/>
    <w:rsid w:val="00A75FA8"/>
    <w:rsid w:val="00A766DD"/>
    <w:rsid w:val="00A7782E"/>
    <w:rsid w:val="00A81E05"/>
    <w:rsid w:val="00A82BCC"/>
    <w:rsid w:val="00A86BFC"/>
    <w:rsid w:val="00A87532"/>
    <w:rsid w:val="00A940E8"/>
    <w:rsid w:val="00A94ED2"/>
    <w:rsid w:val="00A970FE"/>
    <w:rsid w:val="00A97920"/>
    <w:rsid w:val="00AA2381"/>
    <w:rsid w:val="00AA2C14"/>
    <w:rsid w:val="00AA3A01"/>
    <w:rsid w:val="00AA5EBD"/>
    <w:rsid w:val="00AB26D3"/>
    <w:rsid w:val="00AB2DC4"/>
    <w:rsid w:val="00AB6B4E"/>
    <w:rsid w:val="00AC1E3C"/>
    <w:rsid w:val="00AC3068"/>
    <w:rsid w:val="00AC42C3"/>
    <w:rsid w:val="00AD663D"/>
    <w:rsid w:val="00AD698B"/>
    <w:rsid w:val="00AE293C"/>
    <w:rsid w:val="00AE3735"/>
    <w:rsid w:val="00AE3C67"/>
    <w:rsid w:val="00AE4EDE"/>
    <w:rsid w:val="00AE5D2C"/>
    <w:rsid w:val="00AE5DB5"/>
    <w:rsid w:val="00AE7101"/>
    <w:rsid w:val="00AF04CA"/>
    <w:rsid w:val="00AF0D94"/>
    <w:rsid w:val="00AF1222"/>
    <w:rsid w:val="00B02B3C"/>
    <w:rsid w:val="00B03C6A"/>
    <w:rsid w:val="00B05E4D"/>
    <w:rsid w:val="00B1073F"/>
    <w:rsid w:val="00B10AE6"/>
    <w:rsid w:val="00B140A3"/>
    <w:rsid w:val="00B14F71"/>
    <w:rsid w:val="00B16D45"/>
    <w:rsid w:val="00B1764A"/>
    <w:rsid w:val="00B17D68"/>
    <w:rsid w:val="00B17E57"/>
    <w:rsid w:val="00B20715"/>
    <w:rsid w:val="00B2219C"/>
    <w:rsid w:val="00B266D2"/>
    <w:rsid w:val="00B34F4E"/>
    <w:rsid w:val="00B4058F"/>
    <w:rsid w:val="00B41628"/>
    <w:rsid w:val="00B42E10"/>
    <w:rsid w:val="00B45C3A"/>
    <w:rsid w:val="00B474FF"/>
    <w:rsid w:val="00B52740"/>
    <w:rsid w:val="00B52963"/>
    <w:rsid w:val="00B54281"/>
    <w:rsid w:val="00B60BC4"/>
    <w:rsid w:val="00B60C81"/>
    <w:rsid w:val="00B6117A"/>
    <w:rsid w:val="00B6194A"/>
    <w:rsid w:val="00B66DAD"/>
    <w:rsid w:val="00B66F68"/>
    <w:rsid w:val="00B7075A"/>
    <w:rsid w:val="00B74516"/>
    <w:rsid w:val="00B76AEC"/>
    <w:rsid w:val="00B814CB"/>
    <w:rsid w:val="00B86466"/>
    <w:rsid w:val="00B97CE0"/>
    <w:rsid w:val="00BA4E02"/>
    <w:rsid w:val="00BA7F92"/>
    <w:rsid w:val="00BB0756"/>
    <w:rsid w:val="00BB3155"/>
    <w:rsid w:val="00BB6A5F"/>
    <w:rsid w:val="00BB7CA4"/>
    <w:rsid w:val="00BC022B"/>
    <w:rsid w:val="00BC304F"/>
    <w:rsid w:val="00BC447C"/>
    <w:rsid w:val="00BD0841"/>
    <w:rsid w:val="00BE066B"/>
    <w:rsid w:val="00BE45BF"/>
    <w:rsid w:val="00BF274B"/>
    <w:rsid w:val="00BF27C2"/>
    <w:rsid w:val="00BF50AE"/>
    <w:rsid w:val="00BF6527"/>
    <w:rsid w:val="00C00223"/>
    <w:rsid w:val="00C00614"/>
    <w:rsid w:val="00C03BA9"/>
    <w:rsid w:val="00C0471B"/>
    <w:rsid w:val="00C059E6"/>
    <w:rsid w:val="00C11089"/>
    <w:rsid w:val="00C133A3"/>
    <w:rsid w:val="00C14B96"/>
    <w:rsid w:val="00C15B5E"/>
    <w:rsid w:val="00C21FDA"/>
    <w:rsid w:val="00C258CC"/>
    <w:rsid w:val="00C27AB4"/>
    <w:rsid w:val="00C34784"/>
    <w:rsid w:val="00C363C4"/>
    <w:rsid w:val="00C365EF"/>
    <w:rsid w:val="00C36633"/>
    <w:rsid w:val="00C42D07"/>
    <w:rsid w:val="00C43765"/>
    <w:rsid w:val="00C44835"/>
    <w:rsid w:val="00C46042"/>
    <w:rsid w:val="00C51FDA"/>
    <w:rsid w:val="00C547C7"/>
    <w:rsid w:val="00C55AA6"/>
    <w:rsid w:val="00C565DC"/>
    <w:rsid w:val="00C5687B"/>
    <w:rsid w:val="00C60047"/>
    <w:rsid w:val="00C603AF"/>
    <w:rsid w:val="00C62CDF"/>
    <w:rsid w:val="00C63771"/>
    <w:rsid w:val="00C63BEA"/>
    <w:rsid w:val="00C63D26"/>
    <w:rsid w:val="00C63F3A"/>
    <w:rsid w:val="00C6440A"/>
    <w:rsid w:val="00C71A81"/>
    <w:rsid w:val="00C75A36"/>
    <w:rsid w:val="00C81271"/>
    <w:rsid w:val="00C82B00"/>
    <w:rsid w:val="00C87206"/>
    <w:rsid w:val="00C91044"/>
    <w:rsid w:val="00C92943"/>
    <w:rsid w:val="00C943F6"/>
    <w:rsid w:val="00C944C2"/>
    <w:rsid w:val="00CA1728"/>
    <w:rsid w:val="00CA359C"/>
    <w:rsid w:val="00CA6175"/>
    <w:rsid w:val="00CA6774"/>
    <w:rsid w:val="00CB0627"/>
    <w:rsid w:val="00CB2F58"/>
    <w:rsid w:val="00CB2FA2"/>
    <w:rsid w:val="00CB30BF"/>
    <w:rsid w:val="00CB3B77"/>
    <w:rsid w:val="00CC11D3"/>
    <w:rsid w:val="00CC1541"/>
    <w:rsid w:val="00CD3133"/>
    <w:rsid w:val="00CD5805"/>
    <w:rsid w:val="00CE0011"/>
    <w:rsid w:val="00CE1AEA"/>
    <w:rsid w:val="00CE32CB"/>
    <w:rsid w:val="00CE4EF3"/>
    <w:rsid w:val="00CF54AA"/>
    <w:rsid w:val="00CF5813"/>
    <w:rsid w:val="00CF5AFE"/>
    <w:rsid w:val="00CF7E61"/>
    <w:rsid w:val="00D01554"/>
    <w:rsid w:val="00D0239B"/>
    <w:rsid w:val="00D0473B"/>
    <w:rsid w:val="00D1091A"/>
    <w:rsid w:val="00D10DDC"/>
    <w:rsid w:val="00D14117"/>
    <w:rsid w:val="00D14203"/>
    <w:rsid w:val="00D1468D"/>
    <w:rsid w:val="00D14FE7"/>
    <w:rsid w:val="00D172F9"/>
    <w:rsid w:val="00D2304F"/>
    <w:rsid w:val="00D23188"/>
    <w:rsid w:val="00D23806"/>
    <w:rsid w:val="00D25B82"/>
    <w:rsid w:val="00D25D01"/>
    <w:rsid w:val="00D344ED"/>
    <w:rsid w:val="00D40DF8"/>
    <w:rsid w:val="00D43403"/>
    <w:rsid w:val="00D451A6"/>
    <w:rsid w:val="00D50DA6"/>
    <w:rsid w:val="00D544FB"/>
    <w:rsid w:val="00D573A3"/>
    <w:rsid w:val="00D610BD"/>
    <w:rsid w:val="00D628E1"/>
    <w:rsid w:val="00D66353"/>
    <w:rsid w:val="00D737F9"/>
    <w:rsid w:val="00D75169"/>
    <w:rsid w:val="00D763AF"/>
    <w:rsid w:val="00D77C23"/>
    <w:rsid w:val="00D83286"/>
    <w:rsid w:val="00D83459"/>
    <w:rsid w:val="00D839C6"/>
    <w:rsid w:val="00D878C1"/>
    <w:rsid w:val="00D935DF"/>
    <w:rsid w:val="00D93EBE"/>
    <w:rsid w:val="00D96AAB"/>
    <w:rsid w:val="00D97AFF"/>
    <w:rsid w:val="00DA4E54"/>
    <w:rsid w:val="00DA59BF"/>
    <w:rsid w:val="00DA6895"/>
    <w:rsid w:val="00DA77DB"/>
    <w:rsid w:val="00DB4F5E"/>
    <w:rsid w:val="00DB57C3"/>
    <w:rsid w:val="00DB5852"/>
    <w:rsid w:val="00DB6AD8"/>
    <w:rsid w:val="00DB733C"/>
    <w:rsid w:val="00DB7AA8"/>
    <w:rsid w:val="00DC159B"/>
    <w:rsid w:val="00DC1F6C"/>
    <w:rsid w:val="00DC2FF8"/>
    <w:rsid w:val="00DC3343"/>
    <w:rsid w:val="00DC36A6"/>
    <w:rsid w:val="00DC4CB7"/>
    <w:rsid w:val="00DC5F70"/>
    <w:rsid w:val="00DD053C"/>
    <w:rsid w:val="00DD195C"/>
    <w:rsid w:val="00DD1A6C"/>
    <w:rsid w:val="00DD3811"/>
    <w:rsid w:val="00DD47F9"/>
    <w:rsid w:val="00DD59BC"/>
    <w:rsid w:val="00DD6689"/>
    <w:rsid w:val="00DD74DF"/>
    <w:rsid w:val="00DE3037"/>
    <w:rsid w:val="00DF16C5"/>
    <w:rsid w:val="00DF344C"/>
    <w:rsid w:val="00DF422B"/>
    <w:rsid w:val="00DF46B4"/>
    <w:rsid w:val="00DF6161"/>
    <w:rsid w:val="00E03634"/>
    <w:rsid w:val="00E059B1"/>
    <w:rsid w:val="00E06429"/>
    <w:rsid w:val="00E06EB6"/>
    <w:rsid w:val="00E10D42"/>
    <w:rsid w:val="00E11CED"/>
    <w:rsid w:val="00E160EF"/>
    <w:rsid w:val="00E21940"/>
    <w:rsid w:val="00E22E8F"/>
    <w:rsid w:val="00E242E5"/>
    <w:rsid w:val="00E30A00"/>
    <w:rsid w:val="00E33EC0"/>
    <w:rsid w:val="00E3681F"/>
    <w:rsid w:val="00E4014C"/>
    <w:rsid w:val="00E43160"/>
    <w:rsid w:val="00E44AB4"/>
    <w:rsid w:val="00E45B0E"/>
    <w:rsid w:val="00E46EC4"/>
    <w:rsid w:val="00E509A1"/>
    <w:rsid w:val="00E513E1"/>
    <w:rsid w:val="00E55454"/>
    <w:rsid w:val="00E57445"/>
    <w:rsid w:val="00E57678"/>
    <w:rsid w:val="00E6153D"/>
    <w:rsid w:val="00E638C3"/>
    <w:rsid w:val="00E65076"/>
    <w:rsid w:val="00E6590A"/>
    <w:rsid w:val="00E65E3F"/>
    <w:rsid w:val="00E66219"/>
    <w:rsid w:val="00E662A3"/>
    <w:rsid w:val="00E7588A"/>
    <w:rsid w:val="00E75D93"/>
    <w:rsid w:val="00E75E28"/>
    <w:rsid w:val="00E7782A"/>
    <w:rsid w:val="00E80AE9"/>
    <w:rsid w:val="00E8184D"/>
    <w:rsid w:val="00E81F5A"/>
    <w:rsid w:val="00E83374"/>
    <w:rsid w:val="00E84C76"/>
    <w:rsid w:val="00E873C4"/>
    <w:rsid w:val="00E87B6A"/>
    <w:rsid w:val="00E92F7D"/>
    <w:rsid w:val="00E97A2C"/>
    <w:rsid w:val="00E97A7A"/>
    <w:rsid w:val="00EA2672"/>
    <w:rsid w:val="00EA310A"/>
    <w:rsid w:val="00EA6021"/>
    <w:rsid w:val="00EA6D12"/>
    <w:rsid w:val="00EA71FB"/>
    <w:rsid w:val="00EB0DAE"/>
    <w:rsid w:val="00EB1248"/>
    <w:rsid w:val="00EB3BC0"/>
    <w:rsid w:val="00EB3F11"/>
    <w:rsid w:val="00EB3F44"/>
    <w:rsid w:val="00EB4705"/>
    <w:rsid w:val="00EB5FDB"/>
    <w:rsid w:val="00EB6E15"/>
    <w:rsid w:val="00EB76C6"/>
    <w:rsid w:val="00EB777E"/>
    <w:rsid w:val="00EC401C"/>
    <w:rsid w:val="00EC588C"/>
    <w:rsid w:val="00EC5BAD"/>
    <w:rsid w:val="00EC624E"/>
    <w:rsid w:val="00EC7F5A"/>
    <w:rsid w:val="00ED156A"/>
    <w:rsid w:val="00ED2B07"/>
    <w:rsid w:val="00ED324F"/>
    <w:rsid w:val="00ED59CE"/>
    <w:rsid w:val="00ED638F"/>
    <w:rsid w:val="00ED798F"/>
    <w:rsid w:val="00EE5378"/>
    <w:rsid w:val="00EF1299"/>
    <w:rsid w:val="00EF1F8F"/>
    <w:rsid w:val="00EF45B1"/>
    <w:rsid w:val="00F008C0"/>
    <w:rsid w:val="00F02127"/>
    <w:rsid w:val="00F063ED"/>
    <w:rsid w:val="00F10165"/>
    <w:rsid w:val="00F10E56"/>
    <w:rsid w:val="00F129B7"/>
    <w:rsid w:val="00F15A25"/>
    <w:rsid w:val="00F1669D"/>
    <w:rsid w:val="00F20919"/>
    <w:rsid w:val="00F22A56"/>
    <w:rsid w:val="00F27779"/>
    <w:rsid w:val="00F312A2"/>
    <w:rsid w:val="00F322AA"/>
    <w:rsid w:val="00F3257A"/>
    <w:rsid w:val="00F32B9A"/>
    <w:rsid w:val="00F34071"/>
    <w:rsid w:val="00F34B0E"/>
    <w:rsid w:val="00F36F2D"/>
    <w:rsid w:val="00F43DC5"/>
    <w:rsid w:val="00F45881"/>
    <w:rsid w:val="00F517A9"/>
    <w:rsid w:val="00F533E7"/>
    <w:rsid w:val="00F5444D"/>
    <w:rsid w:val="00F56AB9"/>
    <w:rsid w:val="00F56F21"/>
    <w:rsid w:val="00F60076"/>
    <w:rsid w:val="00F60676"/>
    <w:rsid w:val="00F62F0E"/>
    <w:rsid w:val="00F63605"/>
    <w:rsid w:val="00F6369A"/>
    <w:rsid w:val="00F64A0A"/>
    <w:rsid w:val="00F66B23"/>
    <w:rsid w:val="00F75D10"/>
    <w:rsid w:val="00F7692D"/>
    <w:rsid w:val="00F775E8"/>
    <w:rsid w:val="00F8351E"/>
    <w:rsid w:val="00F85309"/>
    <w:rsid w:val="00F862C7"/>
    <w:rsid w:val="00F863CF"/>
    <w:rsid w:val="00F87A5B"/>
    <w:rsid w:val="00F93EE9"/>
    <w:rsid w:val="00F94966"/>
    <w:rsid w:val="00F94CFF"/>
    <w:rsid w:val="00F95F8B"/>
    <w:rsid w:val="00FA013C"/>
    <w:rsid w:val="00FA4690"/>
    <w:rsid w:val="00FA7EBD"/>
    <w:rsid w:val="00FB019C"/>
    <w:rsid w:val="00FB21AA"/>
    <w:rsid w:val="00FB36C8"/>
    <w:rsid w:val="00FB4D83"/>
    <w:rsid w:val="00FB5C3A"/>
    <w:rsid w:val="00FD0EEC"/>
    <w:rsid w:val="00FD2A3F"/>
    <w:rsid w:val="00FD2E2F"/>
    <w:rsid w:val="00FD5A4A"/>
    <w:rsid w:val="00FE3CB6"/>
    <w:rsid w:val="00FE4441"/>
    <w:rsid w:val="00FE6642"/>
    <w:rsid w:val="00FF04AA"/>
    <w:rsid w:val="00FF079C"/>
    <w:rsid w:val="00FF0930"/>
    <w:rsid w:val="00FF149C"/>
    <w:rsid w:val="0181278D"/>
    <w:rsid w:val="03B4D0CB"/>
    <w:rsid w:val="041DFF4F"/>
    <w:rsid w:val="0468AAD7"/>
    <w:rsid w:val="04AF6EF2"/>
    <w:rsid w:val="05FCD6AB"/>
    <w:rsid w:val="091DCF57"/>
    <w:rsid w:val="09250FE8"/>
    <w:rsid w:val="0CB14340"/>
    <w:rsid w:val="109514FD"/>
    <w:rsid w:val="1338295A"/>
    <w:rsid w:val="1434B581"/>
    <w:rsid w:val="16FEC427"/>
    <w:rsid w:val="19854269"/>
    <w:rsid w:val="1A65B999"/>
    <w:rsid w:val="1A6F5002"/>
    <w:rsid w:val="1F521A95"/>
    <w:rsid w:val="24AFC360"/>
    <w:rsid w:val="24F586D2"/>
    <w:rsid w:val="28D4850F"/>
    <w:rsid w:val="2A810403"/>
    <w:rsid w:val="2AEE203C"/>
    <w:rsid w:val="2B174EED"/>
    <w:rsid w:val="2B8C6590"/>
    <w:rsid w:val="2C4ED9F6"/>
    <w:rsid w:val="2CC3C77F"/>
    <w:rsid w:val="2D58B7F9"/>
    <w:rsid w:val="2DD73C4D"/>
    <w:rsid w:val="2FB7DE70"/>
    <w:rsid w:val="35C3ADFC"/>
    <w:rsid w:val="38EFC242"/>
    <w:rsid w:val="39557344"/>
    <w:rsid w:val="3BA9D625"/>
    <w:rsid w:val="3E2D1017"/>
    <w:rsid w:val="403379D3"/>
    <w:rsid w:val="42A0C7D8"/>
    <w:rsid w:val="42CAFEF7"/>
    <w:rsid w:val="4656A3AF"/>
    <w:rsid w:val="474A4DA8"/>
    <w:rsid w:val="4C0E2487"/>
    <w:rsid w:val="4F18783B"/>
    <w:rsid w:val="4FD50971"/>
    <w:rsid w:val="5125E371"/>
    <w:rsid w:val="552D5093"/>
    <w:rsid w:val="58569D0C"/>
    <w:rsid w:val="59E04BD7"/>
    <w:rsid w:val="61D496C3"/>
    <w:rsid w:val="626B8F2F"/>
    <w:rsid w:val="626D8A57"/>
    <w:rsid w:val="6289144E"/>
    <w:rsid w:val="62DA35B6"/>
    <w:rsid w:val="633323A1"/>
    <w:rsid w:val="637BC091"/>
    <w:rsid w:val="65D0678D"/>
    <w:rsid w:val="685450B5"/>
    <w:rsid w:val="698765B6"/>
    <w:rsid w:val="6BC9CF7B"/>
    <w:rsid w:val="6DACB9DF"/>
    <w:rsid w:val="6E181C44"/>
    <w:rsid w:val="744EC005"/>
    <w:rsid w:val="749D3048"/>
    <w:rsid w:val="75CEFDB8"/>
    <w:rsid w:val="76F34D57"/>
    <w:rsid w:val="77DD031E"/>
    <w:rsid w:val="7BC0991F"/>
    <w:rsid w:val="7E876CFF"/>
    <w:rsid w:val="7F2E46E2"/>
    <w:rsid w:val="7F32FEB5"/>
    <w:rsid w:val="7F87D8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0C891"/>
  <w15:docId w15:val="{DB1AAA7F-4AF1-4B4C-95A4-01976F78D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7D45F6"/>
    <w:pPr>
      <w:pBdr>
        <w:bottom w:val="single" w:sz="4" w:space="1" w:color="auto"/>
      </w:pBdr>
      <w:spacing w:before="480"/>
      <w:outlineLvl w:val="0"/>
    </w:pPr>
    <w:rPr>
      <w:b/>
      <w:spacing w:val="5"/>
      <w:sz w:val="36"/>
      <w:szCs w:val="32"/>
      <w:lang w:eastAsia="ja-JP"/>
    </w:rPr>
  </w:style>
  <w:style w:type="paragraph" w:styleId="Heading2">
    <w:name w:val="heading 2"/>
    <w:basedOn w:val="Normal"/>
    <w:next w:val="Normal"/>
    <w:link w:val="Heading2Char"/>
    <w:autoRedefine/>
    <w:unhideWhenUsed/>
    <w:qFormat/>
    <w:rsid w:val="00C36633"/>
    <w:pPr>
      <w:keepNext/>
      <w:keepLines/>
      <w:outlineLvl w:val="1"/>
    </w:pPr>
    <w:rPr>
      <w:b/>
      <w:sz w:val="32"/>
      <w:szCs w:val="32"/>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D45F6"/>
    <w:rPr>
      <w:b/>
      <w:spacing w:val="5"/>
      <w:sz w:val="36"/>
      <w:szCs w:val="32"/>
      <w:lang w:eastAsia="ja-JP"/>
    </w:rPr>
  </w:style>
  <w:style w:type="character" w:customStyle="1" w:styleId="Heading2Char">
    <w:name w:val="Heading 2 Char"/>
    <w:link w:val="Heading2"/>
    <w:rsid w:val="00C36633"/>
    <w:rPr>
      <w:b/>
      <w:sz w:val="32"/>
      <w:szCs w:val="32"/>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2"/>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ind w:left="0"/>
    </w:pPr>
  </w:style>
  <w:style w:type="paragraph" w:styleId="ListParagraph">
    <w:name w:val="List Paragraph"/>
    <w:basedOn w:val="Normal"/>
    <w:uiPriority w:val="34"/>
    <w:qFormat/>
    <w:rsid w:val="00ED798F"/>
    <w:pPr>
      <w:ind w:left="720"/>
      <w:contextualSpacing/>
    </w:pPr>
  </w:style>
  <w:style w:type="paragraph" w:customStyle="1" w:styleId="SubdotPoint">
    <w:name w:val="Subdot Point"/>
    <w:basedOn w:val="ListParagraph"/>
    <w:link w:val="SubdotPointChar"/>
    <w:qFormat/>
    <w:rsid w:val="005A70F8"/>
    <w:pPr>
      <w:ind w:left="0"/>
    </w:pPr>
  </w:style>
  <w:style w:type="character" w:customStyle="1" w:styleId="SubdotPointChar">
    <w:name w:val="Subdot Point Char"/>
    <w:link w:val="SubdotPoint"/>
    <w:rsid w:val="005A70F8"/>
    <w:rPr>
      <w:rFonts w:ascii="Calibri" w:hAnsi="Calibri"/>
      <w:sz w:val="24"/>
    </w:rPr>
  </w:style>
  <w:style w:type="paragraph" w:customStyle="1" w:styleId="NumberedPoints">
    <w:name w:val="Numbered Points"/>
    <w:basedOn w:val="ListParagraph"/>
    <w:link w:val="NumberedPointsChar"/>
    <w:qFormat/>
    <w:rsid w:val="005A70F8"/>
    <w:pPr>
      <w:numPr>
        <w:numId w:val="1"/>
      </w:numPr>
    </w:pPr>
  </w:style>
  <w:style w:type="character" w:customStyle="1" w:styleId="NumberedPointsChar">
    <w:name w:val="Numbered Points Char"/>
    <w:link w:val="NumberedPoints"/>
    <w:rsid w:val="005A70F8"/>
    <w:rPr>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qFormat/>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lang w:eastAsia="en-AU"/>
    </w:rPr>
  </w:style>
  <w:style w:type="paragraph" w:styleId="ListBullet">
    <w:name w:val="List Bullet"/>
    <w:basedOn w:val="BodyText"/>
    <w:link w:val="ListBulletChar"/>
    <w:rsid w:val="00456927"/>
    <w:pPr>
      <w:numPr>
        <w:numId w:val="3"/>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4"/>
      <w:szCs w:val="20"/>
      <w:lang w:eastAsia="en-US"/>
    </w:rPr>
  </w:style>
  <w:style w:type="paragraph" w:styleId="Footer">
    <w:name w:val="footer"/>
    <w:basedOn w:val="BodyText"/>
    <w:link w:val="FooterChar"/>
    <w:uiPriority w:val="99"/>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4"/>
      </w:numPr>
      <w:ind w:left="714" w:hanging="357"/>
    </w:pPr>
    <w:rPr>
      <w:lang w:eastAsia="ja-JP"/>
    </w:rPr>
  </w:style>
  <w:style w:type="paragraph" w:customStyle="1" w:styleId="paragraph">
    <w:name w:val="paragraph"/>
    <w:basedOn w:val="Normal"/>
    <w:rsid w:val="00CD5805"/>
    <w:pPr>
      <w:suppressAutoHyphens w:val="0"/>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CD5805"/>
  </w:style>
  <w:style w:type="character" w:customStyle="1" w:styleId="eop">
    <w:name w:val="eop"/>
    <w:basedOn w:val="DefaultParagraphFont"/>
    <w:rsid w:val="00CD5805"/>
  </w:style>
  <w:style w:type="character" w:styleId="UnresolvedMention">
    <w:name w:val="Unresolved Mention"/>
    <w:basedOn w:val="DefaultParagraphFont"/>
    <w:uiPriority w:val="99"/>
    <w:semiHidden/>
    <w:unhideWhenUsed/>
    <w:rsid w:val="00E75E28"/>
    <w:rPr>
      <w:color w:val="605E5C"/>
      <w:shd w:val="clear" w:color="auto" w:fill="E1DFDD"/>
    </w:rPr>
  </w:style>
  <w:style w:type="paragraph" w:styleId="Revision">
    <w:name w:val="Revision"/>
    <w:hidden/>
    <w:uiPriority w:val="99"/>
    <w:semiHidden/>
    <w:rsid w:val="00072DC2"/>
    <w:rPr>
      <w:sz w:val="24"/>
    </w:rPr>
  </w:style>
  <w:style w:type="paragraph" w:customStyle="1" w:styleId="NumberedListonBT">
    <w:name w:val="Numbered List on BT"/>
    <w:basedOn w:val="BodyText"/>
    <w:qFormat/>
    <w:rsid w:val="00CB30BF"/>
    <w:pPr>
      <w:spacing w:after="120"/>
    </w:pPr>
  </w:style>
  <w:style w:type="paragraph" w:styleId="NormalWeb">
    <w:name w:val="Normal (Web)"/>
    <w:basedOn w:val="Normal"/>
    <w:uiPriority w:val="99"/>
    <w:unhideWhenUsed/>
    <w:rsid w:val="0089487A"/>
    <w:pPr>
      <w:suppressAutoHyphens w:val="0"/>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52948">
      <w:bodyDiv w:val="1"/>
      <w:marLeft w:val="0"/>
      <w:marRight w:val="0"/>
      <w:marTop w:val="0"/>
      <w:marBottom w:val="0"/>
      <w:divBdr>
        <w:top w:val="none" w:sz="0" w:space="0" w:color="auto"/>
        <w:left w:val="none" w:sz="0" w:space="0" w:color="auto"/>
        <w:bottom w:val="none" w:sz="0" w:space="0" w:color="auto"/>
        <w:right w:val="none" w:sz="0" w:space="0" w:color="auto"/>
      </w:divBdr>
    </w:div>
    <w:div w:id="139276293">
      <w:bodyDiv w:val="1"/>
      <w:marLeft w:val="0"/>
      <w:marRight w:val="0"/>
      <w:marTop w:val="0"/>
      <w:marBottom w:val="0"/>
      <w:divBdr>
        <w:top w:val="none" w:sz="0" w:space="0" w:color="auto"/>
        <w:left w:val="none" w:sz="0" w:space="0" w:color="auto"/>
        <w:bottom w:val="none" w:sz="0" w:space="0" w:color="auto"/>
        <w:right w:val="none" w:sz="0" w:space="0" w:color="auto"/>
      </w:divBdr>
    </w:div>
    <w:div w:id="210658269">
      <w:bodyDiv w:val="1"/>
      <w:marLeft w:val="0"/>
      <w:marRight w:val="0"/>
      <w:marTop w:val="0"/>
      <w:marBottom w:val="0"/>
      <w:divBdr>
        <w:top w:val="none" w:sz="0" w:space="0" w:color="auto"/>
        <w:left w:val="none" w:sz="0" w:space="0" w:color="auto"/>
        <w:bottom w:val="none" w:sz="0" w:space="0" w:color="auto"/>
        <w:right w:val="none" w:sz="0" w:space="0" w:color="auto"/>
      </w:divBdr>
    </w:div>
    <w:div w:id="353305589">
      <w:bodyDiv w:val="1"/>
      <w:marLeft w:val="0"/>
      <w:marRight w:val="0"/>
      <w:marTop w:val="0"/>
      <w:marBottom w:val="0"/>
      <w:divBdr>
        <w:top w:val="none" w:sz="0" w:space="0" w:color="auto"/>
        <w:left w:val="none" w:sz="0" w:space="0" w:color="auto"/>
        <w:bottom w:val="none" w:sz="0" w:space="0" w:color="auto"/>
        <w:right w:val="none" w:sz="0" w:space="0" w:color="auto"/>
      </w:divBdr>
    </w:div>
    <w:div w:id="411976871">
      <w:bodyDiv w:val="1"/>
      <w:marLeft w:val="0"/>
      <w:marRight w:val="0"/>
      <w:marTop w:val="0"/>
      <w:marBottom w:val="0"/>
      <w:divBdr>
        <w:top w:val="none" w:sz="0" w:space="0" w:color="auto"/>
        <w:left w:val="none" w:sz="0" w:space="0" w:color="auto"/>
        <w:bottom w:val="none" w:sz="0" w:space="0" w:color="auto"/>
        <w:right w:val="none" w:sz="0" w:space="0" w:color="auto"/>
      </w:divBdr>
    </w:div>
    <w:div w:id="613051461">
      <w:bodyDiv w:val="1"/>
      <w:marLeft w:val="0"/>
      <w:marRight w:val="0"/>
      <w:marTop w:val="0"/>
      <w:marBottom w:val="0"/>
      <w:divBdr>
        <w:top w:val="none" w:sz="0" w:space="0" w:color="auto"/>
        <w:left w:val="none" w:sz="0" w:space="0" w:color="auto"/>
        <w:bottom w:val="none" w:sz="0" w:space="0" w:color="auto"/>
        <w:right w:val="none" w:sz="0" w:space="0" w:color="auto"/>
      </w:divBdr>
    </w:div>
    <w:div w:id="676814592">
      <w:bodyDiv w:val="1"/>
      <w:marLeft w:val="0"/>
      <w:marRight w:val="0"/>
      <w:marTop w:val="0"/>
      <w:marBottom w:val="0"/>
      <w:divBdr>
        <w:top w:val="none" w:sz="0" w:space="0" w:color="auto"/>
        <w:left w:val="none" w:sz="0" w:space="0" w:color="auto"/>
        <w:bottom w:val="none" w:sz="0" w:space="0" w:color="auto"/>
        <w:right w:val="none" w:sz="0" w:space="0" w:color="auto"/>
      </w:divBdr>
    </w:div>
    <w:div w:id="712997052">
      <w:bodyDiv w:val="1"/>
      <w:marLeft w:val="0"/>
      <w:marRight w:val="0"/>
      <w:marTop w:val="0"/>
      <w:marBottom w:val="0"/>
      <w:divBdr>
        <w:top w:val="none" w:sz="0" w:space="0" w:color="auto"/>
        <w:left w:val="none" w:sz="0" w:space="0" w:color="auto"/>
        <w:bottom w:val="none" w:sz="0" w:space="0" w:color="auto"/>
        <w:right w:val="none" w:sz="0" w:space="0" w:color="auto"/>
      </w:divBdr>
    </w:div>
    <w:div w:id="780219794">
      <w:bodyDiv w:val="1"/>
      <w:marLeft w:val="0"/>
      <w:marRight w:val="0"/>
      <w:marTop w:val="0"/>
      <w:marBottom w:val="0"/>
      <w:divBdr>
        <w:top w:val="none" w:sz="0" w:space="0" w:color="auto"/>
        <w:left w:val="none" w:sz="0" w:space="0" w:color="auto"/>
        <w:bottom w:val="none" w:sz="0" w:space="0" w:color="auto"/>
        <w:right w:val="none" w:sz="0" w:space="0" w:color="auto"/>
      </w:divBdr>
    </w:div>
    <w:div w:id="872959082">
      <w:bodyDiv w:val="1"/>
      <w:marLeft w:val="0"/>
      <w:marRight w:val="0"/>
      <w:marTop w:val="0"/>
      <w:marBottom w:val="0"/>
      <w:divBdr>
        <w:top w:val="none" w:sz="0" w:space="0" w:color="auto"/>
        <w:left w:val="none" w:sz="0" w:space="0" w:color="auto"/>
        <w:bottom w:val="none" w:sz="0" w:space="0" w:color="auto"/>
        <w:right w:val="none" w:sz="0" w:space="0" w:color="auto"/>
      </w:divBdr>
      <w:divsChild>
        <w:div w:id="680819016">
          <w:marLeft w:val="0"/>
          <w:marRight w:val="0"/>
          <w:marTop w:val="0"/>
          <w:marBottom w:val="0"/>
          <w:divBdr>
            <w:top w:val="none" w:sz="0" w:space="0" w:color="auto"/>
            <w:left w:val="none" w:sz="0" w:space="0" w:color="auto"/>
            <w:bottom w:val="none" w:sz="0" w:space="0" w:color="auto"/>
            <w:right w:val="none" w:sz="0" w:space="0" w:color="auto"/>
          </w:divBdr>
        </w:div>
        <w:div w:id="1674531954">
          <w:marLeft w:val="0"/>
          <w:marRight w:val="0"/>
          <w:marTop w:val="0"/>
          <w:marBottom w:val="0"/>
          <w:divBdr>
            <w:top w:val="none" w:sz="0" w:space="0" w:color="auto"/>
            <w:left w:val="none" w:sz="0" w:space="0" w:color="auto"/>
            <w:bottom w:val="none" w:sz="0" w:space="0" w:color="auto"/>
            <w:right w:val="none" w:sz="0" w:space="0" w:color="auto"/>
          </w:divBdr>
        </w:div>
        <w:div w:id="1725176718">
          <w:marLeft w:val="0"/>
          <w:marRight w:val="0"/>
          <w:marTop w:val="0"/>
          <w:marBottom w:val="0"/>
          <w:divBdr>
            <w:top w:val="none" w:sz="0" w:space="0" w:color="auto"/>
            <w:left w:val="none" w:sz="0" w:space="0" w:color="auto"/>
            <w:bottom w:val="none" w:sz="0" w:space="0" w:color="auto"/>
            <w:right w:val="none" w:sz="0" w:space="0" w:color="auto"/>
          </w:divBdr>
        </w:div>
      </w:divsChild>
    </w:div>
    <w:div w:id="969476497">
      <w:bodyDiv w:val="1"/>
      <w:marLeft w:val="0"/>
      <w:marRight w:val="0"/>
      <w:marTop w:val="0"/>
      <w:marBottom w:val="0"/>
      <w:divBdr>
        <w:top w:val="none" w:sz="0" w:space="0" w:color="auto"/>
        <w:left w:val="none" w:sz="0" w:space="0" w:color="auto"/>
        <w:bottom w:val="none" w:sz="0" w:space="0" w:color="auto"/>
        <w:right w:val="none" w:sz="0" w:space="0" w:color="auto"/>
      </w:divBdr>
    </w:div>
    <w:div w:id="1023824909">
      <w:bodyDiv w:val="1"/>
      <w:marLeft w:val="0"/>
      <w:marRight w:val="0"/>
      <w:marTop w:val="0"/>
      <w:marBottom w:val="0"/>
      <w:divBdr>
        <w:top w:val="none" w:sz="0" w:space="0" w:color="auto"/>
        <w:left w:val="none" w:sz="0" w:space="0" w:color="auto"/>
        <w:bottom w:val="none" w:sz="0" w:space="0" w:color="auto"/>
        <w:right w:val="none" w:sz="0" w:space="0" w:color="auto"/>
      </w:divBdr>
    </w:div>
    <w:div w:id="1232815665">
      <w:bodyDiv w:val="1"/>
      <w:marLeft w:val="0"/>
      <w:marRight w:val="0"/>
      <w:marTop w:val="0"/>
      <w:marBottom w:val="0"/>
      <w:divBdr>
        <w:top w:val="none" w:sz="0" w:space="0" w:color="auto"/>
        <w:left w:val="none" w:sz="0" w:space="0" w:color="auto"/>
        <w:bottom w:val="none" w:sz="0" w:space="0" w:color="auto"/>
        <w:right w:val="none" w:sz="0" w:space="0" w:color="auto"/>
      </w:divBdr>
    </w:div>
    <w:div w:id="1234240037">
      <w:bodyDiv w:val="1"/>
      <w:marLeft w:val="0"/>
      <w:marRight w:val="0"/>
      <w:marTop w:val="0"/>
      <w:marBottom w:val="0"/>
      <w:divBdr>
        <w:top w:val="none" w:sz="0" w:space="0" w:color="auto"/>
        <w:left w:val="none" w:sz="0" w:space="0" w:color="auto"/>
        <w:bottom w:val="none" w:sz="0" w:space="0" w:color="auto"/>
        <w:right w:val="none" w:sz="0" w:space="0" w:color="auto"/>
      </w:divBdr>
      <w:divsChild>
        <w:div w:id="651636826">
          <w:marLeft w:val="0"/>
          <w:marRight w:val="0"/>
          <w:marTop w:val="0"/>
          <w:marBottom w:val="0"/>
          <w:divBdr>
            <w:top w:val="none" w:sz="0" w:space="0" w:color="auto"/>
            <w:left w:val="none" w:sz="0" w:space="0" w:color="auto"/>
            <w:bottom w:val="none" w:sz="0" w:space="0" w:color="auto"/>
            <w:right w:val="none" w:sz="0" w:space="0" w:color="auto"/>
          </w:divBdr>
        </w:div>
        <w:div w:id="1101796361">
          <w:marLeft w:val="0"/>
          <w:marRight w:val="0"/>
          <w:marTop w:val="0"/>
          <w:marBottom w:val="0"/>
          <w:divBdr>
            <w:top w:val="none" w:sz="0" w:space="0" w:color="auto"/>
            <w:left w:val="none" w:sz="0" w:space="0" w:color="auto"/>
            <w:bottom w:val="none" w:sz="0" w:space="0" w:color="auto"/>
            <w:right w:val="none" w:sz="0" w:space="0" w:color="auto"/>
          </w:divBdr>
        </w:div>
        <w:div w:id="2121799543">
          <w:marLeft w:val="0"/>
          <w:marRight w:val="0"/>
          <w:marTop w:val="0"/>
          <w:marBottom w:val="0"/>
          <w:divBdr>
            <w:top w:val="none" w:sz="0" w:space="0" w:color="auto"/>
            <w:left w:val="none" w:sz="0" w:space="0" w:color="auto"/>
            <w:bottom w:val="none" w:sz="0" w:space="0" w:color="auto"/>
            <w:right w:val="none" w:sz="0" w:space="0" w:color="auto"/>
          </w:divBdr>
        </w:div>
      </w:divsChild>
    </w:div>
    <w:div w:id="1334915872">
      <w:bodyDiv w:val="1"/>
      <w:marLeft w:val="0"/>
      <w:marRight w:val="0"/>
      <w:marTop w:val="0"/>
      <w:marBottom w:val="0"/>
      <w:divBdr>
        <w:top w:val="none" w:sz="0" w:space="0" w:color="auto"/>
        <w:left w:val="none" w:sz="0" w:space="0" w:color="auto"/>
        <w:bottom w:val="none" w:sz="0" w:space="0" w:color="auto"/>
        <w:right w:val="none" w:sz="0" w:space="0" w:color="auto"/>
      </w:divBdr>
    </w:div>
    <w:div w:id="214199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act.gov.au/open/digital-health-strateg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act.gov.au/open/act-digital-strategy" TargetMode="Externa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cmtedd.act.gov.au/employment-framework/workplace-behaviours/values-and-signature-behaviou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aela%20jessup\Downloads\PD%20Template%20%20(Chief%20Ministers)%20(1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3E2F2745F349FEAC996EF61922B846"/>
        <w:category>
          <w:name w:val="General"/>
          <w:gallery w:val="placeholder"/>
        </w:category>
        <w:types>
          <w:type w:val="bbPlcHdr"/>
        </w:types>
        <w:behaviors>
          <w:behavior w:val="content"/>
        </w:behaviors>
        <w:guid w:val="{F7AB8EE9-D097-4FF0-BA45-984134457C3D}"/>
      </w:docPartPr>
      <w:docPartBody>
        <w:p w:rsidR="005168DD" w:rsidRDefault="005168DD" w:rsidP="005168DD">
          <w:pPr>
            <w:pStyle w:val="353E2F2745F349FEAC996EF61922B846"/>
          </w:pPr>
          <w:r w:rsidRPr="004D2D92">
            <w:rPr>
              <w:rStyle w:val="PlaceholderText"/>
            </w:rPr>
            <w:t>Choose an item.</w:t>
          </w:r>
        </w:p>
      </w:docPartBody>
    </w:docPart>
    <w:docPart>
      <w:docPartPr>
        <w:name w:val="D8BCB0C847F54157BC3F9781C17A1FA2"/>
        <w:category>
          <w:name w:val="General"/>
          <w:gallery w:val="placeholder"/>
        </w:category>
        <w:types>
          <w:type w:val="bbPlcHdr"/>
        </w:types>
        <w:behaviors>
          <w:behavior w:val="content"/>
        </w:behaviors>
        <w:guid w:val="{62A95458-35E4-41DF-B996-DAC77A560CD4}"/>
      </w:docPartPr>
      <w:docPartBody>
        <w:p w:rsidR="005168DD" w:rsidRDefault="005168DD" w:rsidP="005168DD">
          <w:pPr>
            <w:pStyle w:val="D8BCB0C847F54157BC3F9781C17A1FA2"/>
          </w:pPr>
          <w:r w:rsidRPr="004D2D92">
            <w:rPr>
              <w:rStyle w:val="PlaceholderText"/>
            </w:rPr>
            <w:t>Choose an item.</w:t>
          </w:r>
        </w:p>
      </w:docPartBody>
    </w:docPart>
    <w:docPart>
      <w:docPartPr>
        <w:name w:val="0B0A279011F6456587D72BD9A0002680"/>
        <w:category>
          <w:name w:val="General"/>
          <w:gallery w:val="placeholder"/>
        </w:category>
        <w:types>
          <w:type w:val="bbPlcHdr"/>
        </w:types>
        <w:behaviors>
          <w:behavior w:val="content"/>
        </w:behaviors>
        <w:guid w:val="{961DD3B0-ACCD-4620-910D-E7DE9E4CCCD0}"/>
      </w:docPartPr>
      <w:docPartBody>
        <w:p w:rsidR="005168DD" w:rsidRDefault="005168DD" w:rsidP="005168DD">
          <w:pPr>
            <w:pStyle w:val="0B0A279011F6456587D72BD9A0002680"/>
          </w:pPr>
          <w:r w:rsidRPr="004D2D92">
            <w:rPr>
              <w:rStyle w:val="PlaceholderText"/>
            </w:rPr>
            <w:t>Choose an item.</w:t>
          </w:r>
        </w:p>
      </w:docPartBody>
    </w:docPart>
    <w:docPart>
      <w:docPartPr>
        <w:name w:val="CDEB506997DB4242951972C17891A2DC"/>
        <w:category>
          <w:name w:val="General"/>
          <w:gallery w:val="placeholder"/>
        </w:category>
        <w:types>
          <w:type w:val="bbPlcHdr"/>
        </w:types>
        <w:behaviors>
          <w:behavior w:val="content"/>
        </w:behaviors>
        <w:guid w:val="{63B3E7DF-2E30-411C-BADE-45B4AF381488}"/>
      </w:docPartPr>
      <w:docPartBody>
        <w:p w:rsidR="005168DD" w:rsidRDefault="005168DD" w:rsidP="005168DD">
          <w:pPr>
            <w:pStyle w:val="CDEB506997DB4242951972C17891A2DC"/>
          </w:pPr>
          <w:r w:rsidRPr="004D2D92">
            <w:rPr>
              <w:rStyle w:val="PlaceholderText"/>
            </w:rPr>
            <w:t>Choose an item.</w:t>
          </w:r>
        </w:p>
      </w:docPartBody>
    </w:docPart>
    <w:docPart>
      <w:docPartPr>
        <w:name w:val="8CC5D64764174CF095D018C950D0D606"/>
        <w:category>
          <w:name w:val="General"/>
          <w:gallery w:val="placeholder"/>
        </w:category>
        <w:types>
          <w:type w:val="bbPlcHdr"/>
        </w:types>
        <w:behaviors>
          <w:behavior w:val="content"/>
        </w:behaviors>
        <w:guid w:val="{01B27C9F-5198-4B66-B4B8-A27D14BBC364}"/>
      </w:docPartPr>
      <w:docPartBody>
        <w:p w:rsidR="005168DD" w:rsidRDefault="005168DD" w:rsidP="005168DD">
          <w:pPr>
            <w:pStyle w:val="8CC5D64764174CF095D018C950D0D606"/>
          </w:pPr>
          <w:r w:rsidRPr="004D2D92">
            <w:rPr>
              <w:rStyle w:val="PlaceholderText"/>
            </w:rPr>
            <w:t>Choose an item.</w:t>
          </w:r>
        </w:p>
      </w:docPartBody>
    </w:docPart>
    <w:docPart>
      <w:docPartPr>
        <w:name w:val="ED50B60923BC42749547A020F701CD77"/>
        <w:category>
          <w:name w:val="General"/>
          <w:gallery w:val="placeholder"/>
        </w:category>
        <w:types>
          <w:type w:val="bbPlcHdr"/>
        </w:types>
        <w:behaviors>
          <w:behavior w:val="content"/>
        </w:behaviors>
        <w:guid w:val="{C42663A1-878C-4389-BAE6-ACB019B65BC4}"/>
      </w:docPartPr>
      <w:docPartBody>
        <w:p w:rsidR="005168DD" w:rsidRDefault="005168DD" w:rsidP="005168DD">
          <w:pPr>
            <w:pStyle w:val="ED50B60923BC42749547A020F701CD77"/>
          </w:pPr>
          <w:r w:rsidRPr="004D2D92">
            <w:rPr>
              <w:rStyle w:val="PlaceholderText"/>
            </w:rPr>
            <w:t>Choose an item.</w:t>
          </w:r>
        </w:p>
      </w:docPartBody>
    </w:docPart>
    <w:docPart>
      <w:docPartPr>
        <w:name w:val="ACD55AA083F6438BB0F366B8BA1D924D"/>
        <w:category>
          <w:name w:val="General"/>
          <w:gallery w:val="placeholder"/>
        </w:category>
        <w:types>
          <w:type w:val="bbPlcHdr"/>
        </w:types>
        <w:behaviors>
          <w:behavior w:val="content"/>
        </w:behaviors>
        <w:guid w:val="{DD13095D-82BD-4657-B515-DE911F4D14ED}"/>
      </w:docPartPr>
      <w:docPartBody>
        <w:p w:rsidR="005168DD" w:rsidRDefault="005168DD" w:rsidP="005168DD">
          <w:pPr>
            <w:pStyle w:val="ACD55AA083F6438BB0F366B8BA1D924D"/>
          </w:pPr>
          <w:r w:rsidRPr="004D2D92">
            <w:rPr>
              <w:rStyle w:val="PlaceholderText"/>
            </w:rPr>
            <w:t>Choose an item.</w:t>
          </w:r>
        </w:p>
      </w:docPartBody>
    </w:docPart>
    <w:docPart>
      <w:docPartPr>
        <w:name w:val="F5BA2317E4284C88977E1297610CE799"/>
        <w:category>
          <w:name w:val="General"/>
          <w:gallery w:val="placeholder"/>
        </w:category>
        <w:types>
          <w:type w:val="bbPlcHdr"/>
        </w:types>
        <w:behaviors>
          <w:behavior w:val="content"/>
        </w:behaviors>
        <w:guid w:val="{62535984-83FC-4C5A-A7C8-FDE4E7209152}"/>
      </w:docPartPr>
      <w:docPartBody>
        <w:p w:rsidR="005168DD" w:rsidRDefault="005168DD" w:rsidP="005168DD">
          <w:pPr>
            <w:pStyle w:val="F5BA2317E4284C88977E1297610CE799"/>
          </w:pPr>
          <w:r w:rsidRPr="004D2D92">
            <w:rPr>
              <w:rStyle w:val="PlaceholderText"/>
            </w:rPr>
            <w:t>Choose an item.</w:t>
          </w:r>
        </w:p>
      </w:docPartBody>
    </w:docPart>
    <w:docPart>
      <w:docPartPr>
        <w:name w:val="320A27F019A247A285428E4F13EACD15"/>
        <w:category>
          <w:name w:val="General"/>
          <w:gallery w:val="placeholder"/>
        </w:category>
        <w:types>
          <w:type w:val="bbPlcHdr"/>
        </w:types>
        <w:behaviors>
          <w:behavior w:val="content"/>
        </w:behaviors>
        <w:guid w:val="{2820671C-B487-47E3-A112-04493117C4A3}"/>
      </w:docPartPr>
      <w:docPartBody>
        <w:p w:rsidR="005168DD" w:rsidRDefault="005168DD" w:rsidP="005168DD">
          <w:pPr>
            <w:pStyle w:val="320A27F019A247A285428E4F13EACD15"/>
          </w:pPr>
          <w:r w:rsidRPr="004D2D92">
            <w:rPr>
              <w:rStyle w:val="PlaceholderText"/>
            </w:rPr>
            <w:t>Choose an item.</w:t>
          </w:r>
        </w:p>
      </w:docPartBody>
    </w:docPart>
    <w:docPart>
      <w:docPartPr>
        <w:name w:val="38F67CA33A834B06BDEA76C4F4B77EEB"/>
        <w:category>
          <w:name w:val="General"/>
          <w:gallery w:val="placeholder"/>
        </w:category>
        <w:types>
          <w:type w:val="bbPlcHdr"/>
        </w:types>
        <w:behaviors>
          <w:behavior w:val="content"/>
        </w:behaviors>
        <w:guid w:val="{A5CE9B46-EDD5-4D5B-B69F-5A7D0FDDD90E}"/>
      </w:docPartPr>
      <w:docPartBody>
        <w:p w:rsidR="005168DD" w:rsidRDefault="005168DD" w:rsidP="005168DD">
          <w:pPr>
            <w:pStyle w:val="38F67CA33A834B06BDEA76C4F4B77EEB"/>
          </w:pPr>
          <w:r w:rsidRPr="004D2D92">
            <w:rPr>
              <w:rStyle w:val="PlaceholderText"/>
            </w:rPr>
            <w:t>Choose an item.</w:t>
          </w:r>
        </w:p>
      </w:docPartBody>
    </w:docPart>
    <w:docPart>
      <w:docPartPr>
        <w:name w:val="953FD06049EC4EAE9B88367006CFE498"/>
        <w:category>
          <w:name w:val="General"/>
          <w:gallery w:val="placeholder"/>
        </w:category>
        <w:types>
          <w:type w:val="bbPlcHdr"/>
        </w:types>
        <w:behaviors>
          <w:behavior w:val="content"/>
        </w:behaviors>
        <w:guid w:val="{E06D2F5E-2A22-426D-BB28-2A274B21753C}"/>
      </w:docPartPr>
      <w:docPartBody>
        <w:p w:rsidR="005168DD" w:rsidRDefault="005168DD" w:rsidP="005168DD">
          <w:pPr>
            <w:pStyle w:val="953FD06049EC4EAE9B88367006CFE498"/>
          </w:pPr>
          <w:r w:rsidRPr="004D2D92">
            <w:rPr>
              <w:rStyle w:val="PlaceholderText"/>
            </w:rPr>
            <w:t>Choose an item.</w:t>
          </w:r>
        </w:p>
      </w:docPartBody>
    </w:docPart>
    <w:docPart>
      <w:docPartPr>
        <w:name w:val="38399E1797A34DE588728529126AD8D1"/>
        <w:category>
          <w:name w:val="General"/>
          <w:gallery w:val="placeholder"/>
        </w:category>
        <w:types>
          <w:type w:val="bbPlcHdr"/>
        </w:types>
        <w:behaviors>
          <w:behavior w:val="content"/>
        </w:behaviors>
        <w:guid w:val="{0B6EEC5A-7E30-40D2-9929-B0081B864612}"/>
      </w:docPartPr>
      <w:docPartBody>
        <w:p w:rsidR="005168DD" w:rsidRDefault="005168DD" w:rsidP="005168DD">
          <w:pPr>
            <w:pStyle w:val="38399E1797A34DE588728529126AD8D1"/>
          </w:pPr>
          <w:r w:rsidRPr="004D2D92">
            <w:rPr>
              <w:rStyle w:val="PlaceholderText"/>
            </w:rPr>
            <w:t>Choose an item.</w:t>
          </w:r>
        </w:p>
      </w:docPartBody>
    </w:docPart>
    <w:docPart>
      <w:docPartPr>
        <w:name w:val="0A81B32B28BC46A4ABD67CAAEC52F8ED"/>
        <w:category>
          <w:name w:val="General"/>
          <w:gallery w:val="placeholder"/>
        </w:category>
        <w:types>
          <w:type w:val="bbPlcHdr"/>
        </w:types>
        <w:behaviors>
          <w:behavior w:val="content"/>
        </w:behaviors>
        <w:guid w:val="{297E88F0-C640-4AE2-BD37-43F032FF8EE8}"/>
      </w:docPartPr>
      <w:docPartBody>
        <w:p w:rsidR="005168DD" w:rsidRDefault="005168DD" w:rsidP="005168DD">
          <w:pPr>
            <w:pStyle w:val="0A81B32B28BC46A4ABD67CAAEC52F8ED"/>
          </w:pPr>
          <w:r w:rsidRPr="004D2D92">
            <w:rPr>
              <w:rStyle w:val="PlaceholderText"/>
            </w:rPr>
            <w:t>Choose an item.</w:t>
          </w:r>
        </w:p>
      </w:docPartBody>
    </w:docPart>
    <w:docPart>
      <w:docPartPr>
        <w:name w:val="2AB9A8E1F37642A0A7A5FD10BAD9003A"/>
        <w:category>
          <w:name w:val="General"/>
          <w:gallery w:val="placeholder"/>
        </w:category>
        <w:types>
          <w:type w:val="bbPlcHdr"/>
        </w:types>
        <w:behaviors>
          <w:behavior w:val="content"/>
        </w:behaviors>
        <w:guid w:val="{0121865F-BBA4-49FD-8995-EF10C6620C66}"/>
      </w:docPartPr>
      <w:docPartBody>
        <w:p w:rsidR="005168DD" w:rsidRDefault="005168DD" w:rsidP="005168DD">
          <w:pPr>
            <w:pStyle w:val="2AB9A8E1F37642A0A7A5FD10BAD9003A"/>
          </w:pPr>
          <w:r w:rsidRPr="004D2D92">
            <w:rPr>
              <w:rStyle w:val="PlaceholderText"/>
            </w:rPr>
            <w:t>Choose an item.</w:t>
          </w:r>
        </w:p>
      </w:docPartBody>
    </w:docPart>
    <w:docPart>
      <w:docPartPr>
        <w:name w:val="FE2F0BC01F764E90B79F3F4483EE01EA"/>
        <w:category>
          <w:name w:val="General"/>
          <w:gallery w:val="placeholder"/>
        </w:category>
        <w:types>
          <w:type w:val="bbPlcHdr"/>
        </w:types>
        <w:behaviors>
          <w:behavior w:val="content"/>
        </w:behaviors>
        <w:guid w:val="{27668980-C26C-4CF9-B0C7-BCC3E78AB9E2}"/>
      </w:docPartPr>
      <w:docPartBody>
        <w:p w:rsidR="005168DD" w:rsidRDefault="005168DD" w:rsidP="005168DD">
          <w:pPr>
            <w:pStyle w:val="FE2F0BC01F764E90B79F3F4483EE01EA"/>
          </w:pPr>
          <w:r w:rsidRPr="004D2D92">
            <w:rPr>
              <w:rStyle w:val="PlaceholderText"/>
            </w:rPr>
            <w:t>Choose an item.</w:t>
          </w:r>
        </w:p>
      </w:docPartBody>
    </w:docPart>
    <w:docPart>
      <w:docPartPr>
        <w:name w:val="8F34A5C95C974DB7B0138D0D16DA2359"/>
        <w:category>
          <w:name w:val="General"/>
          <w:gallery w:val="placeholder"/>
        </w:category>
        <w:types>
          <w:type w:val="bbPlcHdr"/>
        </w:types>
        <w:behaviors>
          <w:behavior w:val="content"/>
        </w:behaviors>
        <w:guid w:val="{B526DE16-A690-4DD5-9810-41E169BD9D81}"/>
      </w:docPartPr>
      <w:docPartBody>
        <w:p w:rsidR="005168DD" w:rsidRDefault="005168DD" w:rsidP="005168DD">
          <w:pPr>
            <w:pStyle w:val="8F34A5C95C974DB7B0138D0D16DA2359"/>
          </w:pPr>
          <w:r w:rsidRPr="004D2D92">
            <w:rPr>
              <w:rStyle w:val="PlaceholderText"/>
            </w:rPr>
            <w:t>Choose an item.</w:t>
          </w:r>
        </w:p>
      </w:docPartBody>
    </w:docPart>
    <w:docPart>
      <w:docPartPr>
        <w:name w:val="DDA6065762824B9F8D09DC5F86440DCA"/>
        <w:category>
          <w:name w:val="General"/>
          <w:gallery w:val="placeholder"/>
        </w:category>
        <w:types>
          <w:type w:val="bbPlcHdr"/>
        </w:types>
        <w:behaviors>
          <w:behavior w:val="content"/>
        </w:behaviors>
        <w:guid w:val="{AC013B01-F8D5-47D3-BDF0-A0BC01B6406B}"/>
      </w:docPartPr>
      <w:docPartBody>
        <w:p w:rsidR="005168DD" w:rsidRDefault="005168DD" w:rsidP="005168DD">
          <w:pPr>
            <w:pStyle w:val="DDA6065762824B9F8D09DC5F86440DCA"/>
          </w:pPr>
          <w:r w:rsidRPr="004D2D92">
            <w:rPr>
              <w:rStyle w:val="PlaceholderText"/>
            </w:rPr>
            <w:t>Choose an item.</w:t>
          </w:r>
        </w:p>
      </w:docPartBody>
    </w:docPart>
    <w:docPart>
      <w:docPartPr>
        <w:name w:val="4E6573F4FFF248F68DAAA1F78C7FFBDA"/>
        <w:category>
          <w:name w:val="General"/>
          <w:gallery w:val="placeholder"/>
        </w:category>
        <w:types>
          <w:type w:val="bbPlcHdr"/>
        </w:types>
        <w:behaviors>
          <w:behavior w:val="content"/>
        </w:behaviors>
        <w:guid w:val="{D15A5157-BDAC-4D7F-8A38-DAD8C3F42C2E}"/>
      </w:docPartPr>
      <w:docPartBody>
        <w:p w:rsidR="005168DD" w:rsidRDefault="005168DD" w:rsidP="005168DD">
          <w:pPr>
            <w:pStyle w:val="4E6573F4FFF248F68DAAA1F78C7FFBDA"/>
          </w:pPr>
          <w:r w:rsidRPr="004D2D92">
            <w:rPr>
              <w:rStyle w:val="PlaceholderText"/>
            </w:rPr>
            <w:t>Choose an item.</w:t>
          </w:r>
        </w:p>
      </w:docPartBody>
    </w:docPart>
    <w:docPart>
      <w:docPartPr>
        <w:name w:val="EE180A5C32BA4E01A12CF39B870DAC7E"/>
        <w:category>
          <w:name w:val="General"/>
          <w:gallery w:val="placeholder"/>
        </w:category>
        <w:types>
          <w:type w:val="bbPlcHdr"/>
        </w:types>
        <w:behaviors>
          <w:behavior w:val="content"/>
        </w:behaviors>
        <w:guid w:val="{26F02639-C591-4E47-9D6A-DF705D70090F}"/>
      </w:docPartPr>
      <w:docPartBody>
        <w:p w:rsidR="005168DD" w:rsidRDefault="005168DD" w:rsidP="005168DD">
          <w:pPr>
            <w:pStyle w:val="EE180A5C32BA4E01A12CF39B870DAC7E"/>
          </w:pPr>
          <w:r w:rsidRPr="004D2D92">
            <w:rPr>
              <w:rStyle w:val="PlaceholderText"/>
            </w:rPr>
            <w:t>Choose an item.</w:t>
          </w:r>
        </w:p>
      </w:docPartBody>
    </w:docPart>
    <w:docPart>
      <w:docPartPr>
        <w:name w:val="C5640E24A14E44CE9BB80E499FB9CAF9"/>
        <w:category>
          <w:name w:val="General"/>
          <w:gallery w:val="placeholder"/>
        </w:category>
        <w:types>
          <w:type w:val="bbPlcHdr"/>
        </w:types>
        <w:behaviors>
          <w:behavior w:val="content"/>
        </w:behaviors>
        <w:guid w:val="{770153CE-6EC8-47A8-908B-1144C53DAC3F}"/>
      </w:docPartPr>
      <w:docPartBody>
        <w:p w:rsidR="005168DD" w:rsidRDefault="005168DD" w:rsidP="005168DD">
          <w:pPr>
            <w:pStyle w:val="C5640E24A14E44CE9BB80E499FB9CAF9"/>
          </w:pPr>
          <w:r w:rsidRPr="004D2D92">
            <w:rPr>
              <w:rStyle w:val="PlaceholderText"/>
            </w:rPr>
            <w:t>Choose an item.</w:t>
          </w:r>
        </w:p>
      </w:docPartBody>
    </w:docPart>
    <w:docPart>
      <w:docPartPr>
        <w:name w:val="98D0C05EEDA0455A898392DD55F0D5CE"/>
        <w:category>
          <w:name w:val="General"/>
          <w:gallery w:val="placeholder"/>
        </w:category>
        <w:types>
          <w:type w:val="bbPlcHdr"/>
        </w:types>
        <w:behaviors>
          <w:behavior w:val="content"/>
        </w:behaviors>
        <w:guid w:val="{C9A1DF20-A35A-490F-89DA-128EC67FE491}"/>
      </w:docPartPr>
      <w:docPartBody>
        <w:p w:rsidR="005168DD" w:rsidRDefault="005168DD" w:rsidP="005168DD">
          <w:pPr>
            <w:pStyle w:val="98D0C05EEDA0455A898392DD55F0D5CE"/>
          </w:pPr>
          <w:r w:rsidRPr="004D2D92">
            <w:rPr>
              <w:rStyle w:val="PlaceholderText"/>
            </w:rPr>
            <w:t>Choose an item.</w:t>
          </w:r>
        </w:p>
      </w:docPartBody>
    </w:docPart>
    <w:docPart>
      <w:docPartPr>
        <w:name w:val="78170D0C2DE1428983EBD405C99B53F9"/>
        <w:category>
          <w:name w:val="General"/>
          <w:gallery w:val="placeholder"/>
        </w:category>
        <w:types>
          <w:type w:val="bbPlcHdr"/>
        </w:types>
        <w:behaviors>
          <w:behavior w:val="content"/>
        </w:behaviors>
        <w:guid w:val="{C2766B6C-4CFE-40D3-9E6C-5659718B5ADD}"/>
      </w:docPartPr>
      <w:docPartBody>
        <w:p w:rsidR="005168DD" w:rsidRDefault="005168DD" w:rsidP="005168DD">
          <w:pPr>
            <w:pStyle w:val="78170D0C2DE1428983EBD405C99B53F9"/>
          </w:pPr>
          <w:r w:rsidRPr="004D2D92">
            <w:rPr>
              <w:rStyle w:val="PlaceholderText"/>
            </w:rPr>
            <w:t>Choose an item.</w:t>
          </w:r>
        </w:p>
      </w:docPartBody>
    </w:docPart>
    <w:docPart>
      <w:docPartPr>
        <w:name w:val="1A1D2BB54B474F5B8B1B424582D47F8D"/>
        <w:category>
          <w:name w:val="General"/>
          <w:gallery w:val="placeholder"/>
        </w:category>
        <w:types>
          <w:type w:val="bbPlcHdr"/>
        </w:types>
        <w:behaviors>
          <w:behavior w:val="content"/>
        </w:behaviors>
        <w:guid w:val="{E1FCADEA-B479-4E3B-B789-FAA0FA60B790}"/>
      </w:docPartPr>
      <w:docPartBody>
        <w:p w:rsidR="005168DD" w:rsidRDefault="005168DD" w:rsidP="005168DD">
          <w:pPr>
            <w:pStyle w:val="1A1D2BB54B474F5B8B1B424582D47F8D"/>
          </w:pPr>
          <w:r w:rsidRPr="004D2D92">
            <w:rPr>
              <w:rStyle w:val="PlaceholderText"/>
            </w:rPr>
            <w:t>Choose an item.</w:t>
          </w:r>
        </w:p>
      </w:docPartBody>
    </w:docPart>
    <w:docPart>
      <w:docPartPr>
        <w:name w:val="7D22DD0F3177487B9D6BF4A8FC5DFB9F"/>
        <w:category>
          <w:name w:val="General"/>
          <w:gallery w:val="placeholder"/>
        </w:category>
        <w:types>
          <w:type w:val="bbPlcHdr"/>
        </w:types>
        <w:behaviors>
          <w:behavior w:val="content"/>
        </w:behaviors>
        <w:guid w:val="{28E10754-F04E-44E4-BECB-5F4C1881D5E2}"/>
      </w:docPartPr>
      <w:docPartBody>
        <w:p w:rsidR="005168DD" w:rsidRDefault="005168DD" w:rsidP="005168DD">
          <w:pPr>
            <w:pStyle w:val="7D22DD0F3177487B9D6BF4A8FC5DFB9F"/>
          </w:pPr>
          <w:r w:rsidRPr="004D2D92">
            <w:rPr>
              <w:rStyle w:val="PlaceholderText"/>
            </w:rPr>
            <w:t>Choose an item.</w:t>
          </w:r>
        </w:p>
      </w:docPartBody>
    </w:docPart>
    <w:docPart>
      <w:docPartPr>
        <w:name w:val="5B77E2653A6F493EA4BB69F326115324"/>
        <w:category>
          <w:name w:val="General"/>
          <w:gallery w:val="placeholder"/>
        </w:category>
        <w:types>
          <w:type w:val="bbPlcHdr"/>
        </w:types>
        <w:behaviors>
          <w:behavior w:val="content"/>
        </w:behaviors>
        <w:guid w:val="{221DB7CF-C047-494E-9AEB-EA30CAB54F9E}"/>
      </w:docPartPr>
      <w:docPartBody>
        <w:p w:rsidR="005168DD" w:rsidRDefault="005168DD" w:rsidP="005168DD">
          <w:pPr>
            <w:pStyle w:val="5B77E2653A6F493EA4BB69F326115324"/>
          </w:pPr>
          <w:r w:rsidRPr="004D2D92">
            <w:rPr>
              <w:rStyle w:val="PlaceholderText"/>
            </w:rPr>
            <w:t>Choose an item.</w:t>
          </w:r>
        </w:p>
      </w:docPartBody>
    </w:docPart>
    <w:docPart>
      <w:docPartPr>
        <w:name w:val="1BF6788EFBBA40078E92A2CFF7EB3417"/>
        <w:category>
          <w:name w:val="General"/>
          <w:gallery w:val="placeholder"/>
        </w:category>
        <w:types>
          <w:type w:val="bbPlcHdr"/>
        </w:types>
        <w:behaviors>
          <w:behavior w:val="content"/>
        </w:behaviors>
        <w:guid w:val="{FE702934-ECEB-4F2F-A272-59079B5AE209}"/>
      </w:docPartPr>
      <w:docPartBody>
        <w:p w:rsidR="005168DD" w:rsidRDefault="005168DD" w:rsidP="005168DD">
          <w:pPr>
            <w:pStyle w:val="1BF6788EFBBA40078E92A2CFF7EB3417"/>
          </w:pPr>
          <w:r w:rsidRPr="004D2D92">
            <w:rPr>
              <w:rStyle w:val="PlaceholderText"/>
            </w:rPr>
            <w:t>Choose an item.</w:t>
          </w:r>
        </w:p>
      </w:docPartBody>
    </w:docPart>
    <w:docPart>
      <w:docPartPr>
        <w:name w:val="FAE6EF7BA1B64A2CA16336454D6EC421"/>
        <w:category>
          <w:name w:val="General"/>
          <w:gallery w:val="placeholder"/>
        </w:category>
        <w:types>
          <w:type w:val="bbPlcHdr"/>
        </w:types>
        <w:behaviors>
          <w:behavior w:val="content"/>
        </w:behaviors>
        <w:guid w:val="{BF328042-DD5E-4880-B598-2E6FA601C977}"/>
      </w:docPartPr>
      <w:docPartBody>
        <w:p w:rsidR="005168DD" w:rsidRDefault="005168DD" w:rsidP="005168DD">
          <w:pPr>
            <w:pStyle w:val="FAE6EF7BA1B64A2CA16336454D6EC421"/>
          </w:pPr>
          <w:r w:rsidRPr="004D2D92">
            <w:rPr>
              <w:rStyle w:val="PlaceholderText"/>
            </w:rPr>
            <w:t>Choose an item.</w:t>
          </w:r>
        </w:p>
      </w:docPartBody>
    </w:docPart>
    <w:docPart>
      <w:docPartPr>
        <w:name w:val="51BAB21421B94563A461766534B3846D"/>
        <w:category>
          <w:name w:val="General"/>
          <w:gallery w:val="placeholder"/>
        </w:category>
        <w:types>
          <w:type w:val="bbPlcHdr"/>
        </w:types>
        <w:behaviors>
          <w:behavior w:val="content"/>
        </w:behaviors>
        <w:guid w:val="{0FF55590-F5BF-4A76-88EB-4F7FBDAD0534}"/>
      </w:docPartPr>
      <w:docPartBody>
        <w:p w:rsidR="005168DD" w:rsidRDefault="005168DD" w:rsidP="005168DD">
          <w:pPr>
            <w:pStyle w:val="51BAB21421B94563A461766534B3846D"/>
          </w:pPr>
          <w:r w:rsidRPr="004D2D92">
            <w:rPr>
              <w:rStyle w:val="PlaceholderText"/>
            </w:rPr>
            <w:t>Choose an item.</w:t>
          </w:r>
        </w:p>
      </w:docPartBody>
    </w:docPart>
    <w:docPart>
      <w:docPartPr>
        <w:name w:val="BF6C147A50CB4BC69A885A4B93CB8488"/>
        <w:category>
          <w:name w:val="General"/>
          <w:gallery w:val="placeholder"/>
        </w:category>
        <w:types>
          <w:type w:val="bbPlcHdr"/>
        </w:types>
        <w:behaviors>
          <w:behavior w:val="content"/>
        </w:behaviors>
        <w:guid w:val="{3BC1F2E5-F913-45CE-BFDD-58531FEBD4EB}"/>
      </w:docPartPr>
      <w:docPartBody>
        <w:p w:rsidR="005168DD" w:rsidRDefault="005168DD" w:rsidP="005168DD">
          <w:pPr>
            <w:pStyle w:val="BF6C147A50CB4BC69A885A4B93CB8488"/>
          </w:pPr>
          <w:r w:rsidRPr="004D2D92">
            <w:rPr>
              <w:rStyle w:val="PlaceholderText"/>
            </w:rPr>
            <w:t>Choose an item.</w:t>
          </w:r>
        </w:p>
      </w:docPartBody>
    </w:docPart>
    <w:docPart>
      <w:docPartPr>
        <w:name w:val="110F9DB2D5B446F697968384E5D6F22B"/>
        <w:category>
          <w:name w:val="General"/>
          <w:gallery w:val="placeholder"/>
        </w:category>
        <w:types>
          <w:type w:val="bbPlcHdr"/>
        </w:types>
        <w:behaviors>
          <w:behavior w:val="content"/>
        </w:behaviors>
        <w:guid w:val="{5BFCAA3B-BCA2-482B-AA8B-2E0B61266145}"/>
      </w:docPartPr>
      <w:docPartBody>
        <w:p w:rsidR="005168DD" w:rsidRDefault="005168DD" w:rsidP="005168DD">
          <w:pPr>
            <w:pStyle w:val="110F9DB2D5B446F697968384E5D6F22B"/>
          </w:pPr>
          <w:r w:rsidRPr="004D2D92">
            <w:rPr>
              <w:rStyle w:val="PlaceholderText"/>
            </w:rPr>
            <w:t>Choose an item.</w:t>
          </w:r>
        </w:p>
      </w:docPartBody>
    </w:docPart>
    <w:docPart>
      <w:docPartPr>
        <w:name w:val="CDBCA784984E40FDB1DB096EA3FF0B92"/>
        <w:category>
          <w:name w:val="General"/>
          <w:gallery w:val="placeholder"/>
        </w:category>
        <w:types>
          <w:type w:val="bbPlcHdr"/>
        </w:types>
        <w:behaviors>
          <w:behavior w:val="content"/>
        </w:behaviors>
        <w:guid w:val="{017B7301-7289-4E67-8D3F-CE2F5DEE7C7D}"/>
      </w:docPartPr>
      <w:docPartBody>
        <w:p w:rsidR="005168DD" w:rsidRDefault="005168DD" w:rsidP="005168DD">
          <w:pPr>
            <w:pStyle w:val="CDBCA784984E40FDB1DB096EA3FF0B92"/>
          </w:pPr>
          <w:r w:rsidRPr="004D2D92">
            <w:rPr>
              <w:rStyle w:val="PlaceholderText"/>
            </w:rPr>
            <w:t>Choose an item.</w:t>
          </w:r>
        </w:p>
      </w:docPartBody>
    </w:docPart>
    <w:docPart>
      <w:docPartPr>
        <w:name w:val="31F514480A344472BE7B5937C79E519B"/>
        <w:category>
          <w:name w:val="General"/>
          <w:gallery w:val="placeholder"/>
        </w:category>
        <w:types>
          <w:type w:val="bbPlcHdr"/>
        </w:types>
        <w:behaviors>
          <w:behavior w:val="content"/>
        </w:behaviors>
        <w:guid w:val="{3516164B-BFE0-4513-B80C-91BBB5EF5815}"/>
      </w:docPartPr>
      <w:docPartBody>
        <w:p w:rsidR="005168DD" w:rsidRDefault="005168DD" w:rsidP="005168DD">
          <w:pPr>
            <w:pStyle w:val="31F514480A344472BE7B5937C79E519B"/>
          </w:pPr>
          <w:r w:rsidRPr="004D2D92">
            <w:rPr>
              <w:rStyle w:val="PlaceholderText"/>
            </w:rPr>
            <w:t>Choose an item.</w:t>
          </w:r>
        </w:p>
      </w:docPartBody>
    </w:docPart>
    <w:docPart>
      <w:docPartPr>
        <w:name w:val="8F8366DF9EEA40B0885C083A6D2852BD"/>
        <w:category>
          <w:name w:val="General"/>
          <w:gallery w:val="placeholder"/>
        </w:category>
        <w:types>
          <w:type w:val="bbPlcHdr"/>
        </w:types>
        <w:behaviors>
          <w:behavior w:val="content"/>
        </w:behaviors>
        <w:guid w:val="{C8E99C44-F878-47CA-8507-049032027662}"/>
      </w:docPartPr>
      <w:docPartBody>
        <w:p w:rsidR="005168DD" w:rsidRDefault="005168DD" w:rsidP="005168DD">
          <w:pPr>
            <w:pStyle w:val="8F8366DF9EEA40B0885C083A6D2852BD"/>
          </w:pPr>
          <w:r w:rsidRPr="004D2D92">
            <w:rPr>
              <w:rStyle w:val="PlaceholderText"/>
            </w:rPr>
            <w:t>Choose an item.</w:t>
          </w:r>
        </w:p>
      </w:docPartBody>
    </w:docPart>
    <w:docPart>
      <w:docPartPr>
        <w:name w:val="4D594632D4C64CADA8203B1BB066942A"/>
        <w:category>
          <w:name w:val="General"/>
          <w:gallery w:val="placeholder"/>
        </w:category>
        <w:types>
          <w:type w:val="bbPlcHdr"/>
        </w:types>
        <w:behaviors>
          <w:behavior w:val="content"/>
        </w:behaviors>
        <w:guid w:val="{C4AA6732-EBCA-4388-84BF-8627181D47E6}"/>
      </w:docPartPr>
      <w:docPartBody>
        <w:p w:rsidR="005168DD" w:rsidRDefault="005168DD" w:rsidP="005168DD">
          <w:pPr>
            <w:pStyle w:val="4D594632D4C64CADA8203B1BB066942A"/>
          </w:pPr>
          <w:r w:rsidRPr="004D2D92">
            <w:rPr>
              <w:rStyle w:val="PlaceholderText"/>
            </w:rPr>
            <w:t>Choose an item.</w:t>
          </w:r>
        </w:p>
      </w:docPartBody>
    </w:docPart>
    <w:docPart>
      <w:docPartPr>
        <w:name w:val="D2FFE7436BC24779AD9A308094E46D63"/>
        <w:category>
          <w:name w:val="General"/>
          <w:gallery w:val="placeholder"/>
        </w:category>
        <w:types>
          <w:type w:val="bbPlcHdr"/>
        </w:types>
        <w:behaviors>
          <w:behavior w:val="content"/>
        </w:behaviors>
        <w:guid w:val="{B90FAE55-2403-41DC-BE7B-16ECC496DA53}"/>
      </w:docPartPr>
      <w:docPartBody>
        <w:p w:rsidR="005168DD" w:rsidRDefault="005168DD" w:rsidP="005168DD">
          <w:pPr>
            <w:pStyle w:val="D2FFE7436BC24779AD9A308094E46D63"/>
          </w:pPr>
          <w:r w:rsidRPr="004D2D92">
            <w:rPr>
              <w:rStyle w:val="PlaceholderText"/>
            </w:rPr>
            <w:t>Choose an item.</w:t>
          </w:r>
        </w:p>
      </w:docPartBody>
    </w:docPart>
    <w:docPart>
      <w:docPartPr>
        <w:name w:val="8D6D65315C07415BAF6F7B6DDED15280"/>
        <w:category>
          <w:name w:val="General"/>
          <w:gallery w:val="placeholder"/>
        </w:category>
        <w:types>
          <w:type w:val="bbPlcHdr"/>
        </w:types>
        <w:behaviors>
          <w:behavior w:val="content"/>
        </w:behaviors>
        <w:guid w:val="{B2423B25-4C31-4C85-B3D3-D0A8F5AB4DD3}"/>
      </w:docPartPr>
      <w:docPartBody>
        <w:p w:rsidR="005168DD" w:rsidRDefault="005168DD" w:rsidP="005168DD">
          <w:pPr>
            <w:pStyle w:val="8D6D65315C07415BAF6F7B6DDED15280"/>
          </w:pPr>
          <w:r w:rsidRPr="004D2D92">
            <w:rPr>
              <w:rStyle w:val="PlaceholderText"/>
            </w:rPr>
            <w:t>Choose an item.</w:t>
          </w:r>
        </w:p>
      </w:docPartBody>
    </w:docPart>
    <w:docPart>
      <w:docPartPr>
        <w:name w:val="737F793A7C524F1B9315124685D996A3"/>
        <w:category>
          <w:name w:val="General"/>
          <w:gallery w:val="placeholder"/>
        </w:category>
        <w:types>
          <w:type w:val="bbPlcHdr"/>
        </w:types>
        <w:behaviors>
          <w:behavior w:val="content"/>
        </w:behaviors>
        <w:guid w:val="{0D67C046-75D4-4FA6-8267-3739C7DC7003}"/>
      </w:docPartPr>
      <w:docPartBody>
        <w:p w:rsidR="005168DD" w:rsidRDefault="005168DD" w:rsidP="005168DD">
          <w:pPr>
            <w:pStyle w:val="737F793A7C524F1B9315124685D996A3"/>
          </w:pPr>
          <w:r w:rsidRPr="004D2D92">
            <w:rPr>
              <w:rStyle w:val="PlaceholderText"/>
            </w:rPr>
            <w:t>Choose an item.</w:t>
          </w:r>
        </w:p>
      </w:docPartBody>
    </w:docPart>
    <w:docPart>
      <w:docPartPr>
        <w:name w:val="EF95B90F6A9A42DD99303CCC00F78871"/>
        <w:category>
          <w:name w:val="General"/>
          <w:gallery w:val="placeholder"/>
        </w:category>
        <w:types>
          <w:type w:val="bbPlcHdr"/>
        </w:types>
        <w:behaviors>
          <w:behavior w:val="content"/>
        </w:behaviors>
        <w:guid w:val="{ECB79661-8ED6-4E72-9D0B-B299A2315F22}"/>
      </w:docPartPr>
      <w:docPartBody>
        <w:p w:rsidR="005168DD" w:rsidRDefault="005168DD" w:rsidP="005168DD">
          <w:pPr>
            <w:pStyle w:val="EF95B90F6A9A42DD99303CCC00F78871"/>
          </w:pPr>
          <w:r w:rsidRPr="004D2D92">
            <w:rPr>
              <w:rStyle w:val="PlaceholderText"/>
            </w:rPr>
            <w:t>Choose an item.</w:t>
          </w:r>
        </w:p>
      </w:docPartBody>
    </w:docPart>
    <w:docPart>
      <w:docPartPr>
        <w:name w:val="42F964EB11214EECBDB1987305013110"/>
        <w:category>
          <w:name w:val="General"/>
          <w:gallery w:val="placeholder"/>
        </w:category>
        <w:types>
          <w:type w:val="bbPlcHdr"/>
        </w:types>
        <w:behaviors>
          <w:behavior w:val="content"/>
        </w:behaviors>
        <w:guid w:val="{7CCA1E00-8A46-49CA-BD86-01B9C412297C}"/>
      </w:docPartPr>
      <w:docPartBody>
        <w:p w:rsidR="005168DD" w:rsidRDefault="005168DD" w:rsidP="005168DD">
          <w:pPr>
            <w:pStyle w:val="42F964EB11214EECBDB1987305013110"/>
          </w:pPr>
          <w:r w:rsidRPr="004D2D92">
            <w:rPr>
              <w:rStyle w:val="PlaceholderText"/>
            </w:rPr>
            <w:t>Choose an item.</w:t>
          </w:r>
        </w:p>
      </w:docPartBody>
    </w:docPart>
    <w:docPart>
      <w:docPartPr>
        <w:name w:val="43104B7651A4405FAD8C795D2F70EFA3"/>
        <w:category>
          <w:name w:val="General"/>
          <w:gallery w:val="placeholder"/>
        </w:category>
        <w:types>
          <w:type w:val="bbPlcHdr"/>
        </w:types>
        <w:behaviors>
          <w:behavior w:val="content"/>
        </w:behaviors>
        <w:guid w:val="{3BB59C41-12B0-48D5-A3E4-260A374628D3}"/>
      </w:docPartPr>
      <w:docPartBody>
        <w:p w:rsidR="005168DD" w:rsidRDefault="005168DD" w:rsidP="005168DD">
          <w:pPr>
            <w:pStyle w:val="43104B7651A4405FAD8C795D2F70EFA3"/>
          </w:pPr>
          <w:r w:rsidRPr="004D2D92">
            <w:rPr>
              <w:rStyle w:val="PlaceholderText"/>
            </w:rPr>
            <w:t>Choose an item.</w:t>
          </w:r>
        </w:p>
      </w:docPartBody>
    </w:docPart>
    <w:docPart>
      <w:docPartPr>
        <w:name w:val="AF192A66D08546E0BEC02B1358F2C691"/>
        <w:category>
          <w:name w:val="General"/>
          <w:gallery w:val="placeholder"/>
        </w:category>
        <w:types>
          <w:type w:val="bbPlcHdr"/>
        </w:types>
        <w:behaviors>
          <w:behavior w:val="content"/>
        </w:behaviors>
        <w:guid w:val="{03C390FF-C1CB-4F46-91AB-D2E120E65D1E}"/>
      </w:docPartPr>
      <w:docPartBody>
        <w:p w:rsidR="005168DD" w:rsidRDefault="005168DD" w:rsidP="005168DD">
          <w:pPr>
            <w:pStyle w:val="AF192A66D08546E0BEC02B1358F2C691"/>
          </w:pPr>
          <w:r w:rsidRPr="004D2D92">
            <w:rPr>
              <w:rStyle w:val="PlaceholderText"/>
            </w:rPr>
            <w:t>Choose an item.</w:t>
          </w:r>
        </w:p>
      </w:docPartBody>
    </w:docPart>
    <w:docPart>
      <w:docPartPr>
        <w:name w:val="C3F3EABDB5A64CD2A697177C49820E96"/>
        <w:category>
          <w:name w:val="General"/>
          <w:gallery w:val="placeholder"/>
        </w:category>
        <w:types>
          <w:type w:val="bbPlcHdr"/>
        </w:types>
        <w:behaviors>
          <w:behavior w:val="content"/>
        </w:behaviors>
        <w:guid w:val="{E7C7A207-D6CB-4CC8-AFA4-ACFD86ACEE90}"/>
      </w:docPartPr>
      <w:docPartBody>
        <w:p w:rsidR="005168DD" w:rsidRDefault="005168DD" w:rsidP="005168DD">
          <w:pPr>
            <w:pStyle w:val="C3F3EABDB5A64CD2A697177C49820E96"/>
          </w:pPr>
          <w:r w:rsidRPr="004D2D92">
            <w:rPr>
              <w:rStyle w:val="PlaceholderText"/>
            </w:rPr>
            <w:t>Choose an item.</w:t>
          </w:r>
        </w:p>
      </w:docPartBody>
    </w:docPart>
    <w:docPart>
      <w:docPartPr>
        <w:name w:val="36FBDCD4D0D04F8B842BB73EE01C2456"/>
        <w:category>
          <w:name w:val="General"/>
          <w:gallery w:val="placeholder"/>
        </w:category>
        <w:types>
          <w:type w:val="bbPlcHdr"/>
        </w:types>
        <w:behaviors>
          <w:behavior w:val="content"/>
        </w:behaviors>
        <w:guid w:val="{17A0369E-40ED-4BFB-AFD6-AF4427701707}"/>
      </w:docPartPr>
      <w:docPartBody>
        <w:p w:rsidR="005168DD" w:rsidRDefault="005168DD" w:rsidP="005168DD">
          <w:pPr>
            <w:pStyle w:val="36FBDCD4D0D04F8B842BB73EE01C2456"/>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901FA"/>
    <w:rsid w:val="00065067"/>
    <w:rsid w:val="000901FA"/>
    <w:rsid w:val="001C1773"/>
    <w:rsid w:val="00215DA2"/>
    <w:rsid w:val="002303A3"/>
    <w:rsid w:val="00245B4C"/>
    <w:rsid w:val="00272BF3"/>
    <w:rsid w:val="002751BE"/>
    <w:rsid w:val="002B74C2"/>
    <w:rsid w:val="003113D0"/>
    <w:rsid w:val="0034182A"/>
    <w:rsid w:val="00343F80"/>
    <w:rsid w:val="003D743F"/>
    <w:rsid w:val="004B5EB4"/>
    <w:rsid w:val="004C5C18"/>
    <w:rsid w:val="004F7E9E"/>
    <w:rsid w:val="00501749"/>
    <w:rsid w:val="005168DD"/>
    <w:rsid w:val="0054143A"/>
    <w:rsid w:val="00575490"/>
    <w:rsid w:val="005D37FE"/>
    <w:rsid w:val="005D5D25"/>
    <w:rsid w:val="00634BF0"/>
    <w:rsid w:val="00681A19"/>
    <w:rsid w:val="006A4FE8"/>
    <w:rsid w:val="006F494E"/>
    <w:rsid w:val="00770BA6"/>
    <w:rsid w:val="008248AC"/>
    <w:rsid w:val="008A7387"/>
    <w:rsid w:val="00910215"/>
    <w:rsid w:val="0098012A"/>
    <w:rsid w:val="00A31816"/>
    <w:rsid w:val="00A361BD"/>
    <w:rsid w:val="00A57DB4"/>
    <w:rsid w:val="00AB160B"/>
    <w:rsid w:val="00B35D31"/>
    <w:rsid w:val="00C00614"/>
    <w:rsid w:val="00C27AB4"/>
    <w:rsid w:val="00C42D07"/>
    <w:rsid w:val="00C603AF"/>
    <w:rsid w:val="00C6479F"/>
    <w:rsid w:val="00C7736D"/>
    <w:rsid w:val="00C92943"/>
    <w:rsid w:val="00D14117"/>
    <w:rsid w:val="00D84F94"/>
    <w:rsid w:val="00DD1A6C"/>
    <w:rsid w:val="00DD74DF"/>
    <w:rsid w:val="00DD74F2"/>
    <w:rsid w:val="00E8184D"/>
    <w:rsid w:val="00EC5D4B"/>
    <w:rsid w:val="00F008C0"/>
    <w:rsid w:val="00F90E53"/>
    <w:rsid w:val="00F95F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1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5168DD"/>
    <w:rPr>
      <w:color w:val="808080"/>
    </w:rPr>
  </w:style>
  <w:style w:type="paragraph" w:customStyle="1" w:styleId="353E2F2745F349FEAC996EF61922B846">
    <w:name w:val="353E2F2745F349FEAC996EF61922B846"/>
    <w:rsid w:val="005168DD"/>
    <w:pPr>
      <w:spacing w:after="160" w:line="278" w:lineRule="auto"/>
    </w:pPr>
    <w:rPr>
      <w:kern w:val="2"/>
      <w:sz w:val="24"/>
      <w:szCs w:val="24"/>
      <w14:ligatures w14:val="standardContextual"/>
    </w:rPr>
  </w:style>
  <w:style w:type="paragraph" w:customStyle="1" w:styleId="D8BCB0C847F54157BC3F9781C17A1FA2">
    <w:name w:val="D8BCB0C847F54157BC3F9781C17A1FA2"/>
    <w:rsid w:val="005168DD"/>
    <w:pPr>
      <w:spacing w:after="160" w:line="278" w:lineRule="auto"/>
    </w:pPr>
    <w:rPr>
      <w:kern w:val="2"/>
      <w:sz w:val="24"/>
      <w:szCs w:val="24"/>
      <w14:ligatures w14:val="standardContextual"/>
    </w:rPr>
  </w:style>
  <w:style w:type="paragraph" w:customStyle="1" w:styleId="0B0A279011F6456587D72BD9A0002680">
    <w:name w:val="0B0A279011F6456587D72BD9A0002680"/>
    <w:rsid w:val="005168DD"/>
    <w:pPr>
      <w:spacing w:after="160" w:line="278" w:lineRule="auto"/>
    </w:pPr>
    <w:rPr>
      <w:kern w:val="2"/>
      <w:sz w:val="24"/>
      <w:szCs w:val="24"/>
      <w14:ligatures w14:val="standardContextual"/>
    </w:rPr>
  </w:style>
  <w:style w:type="paragraph" w:customStyle="1" w:styleId="CDEB506997DB4242951972C17891A2DC">
    <w:name w:val="CDEB506997DB4242951972C17891A2DC"/>
    <w:rsid w:val="005168DD"/>
    <w:pPr>
      <w:spacing w:after="160" w:line="278" w:lineRule="auto"/>
    </w:pPr>
    <w:rPr>
      <w:kern w:val="2"/>
      <w:sz w:val="24"/>
      <w:szCs w:val="24"/>
      <w14:ligatures w14:val="standardContextual"/>
    </w:rPr>
  </w:style>
  <w:style w:type="paragraph" w:customStyle="1" w:styleId="8CC5D64764174CF095D018C950D0D606">
    <w:name w:val="8CC5D64764174CF095D018C950D0D606"/>
    <w:rsid w:val="005168DD"/>
    <w:pPr>
      <w:spacing w:after="160" w:line="278" w:lineRule="auto"/>
    </w:pPr>
    <w:rPr>
      <w:kern w:val="2"/>
      <w:sz w:val="24"/>
      <w:szCs w:val="24"/>
      <w14:ligatures w14:val="standardContextual"/>
    </w:rPr>
  </w:style>
  <w:style w:type="paragraph" w:customStyle="1" w:styleId="ED50B60923BC42749547A020F701CD77">
    <w:name w:val="ED50B60923BC42749547A020F701CD77"/>
    <w:rsid w:val="005168DD"/>
    <w:pPr>
      <w:spacing w:after="160" w:line="278" w:lineRule="auto"/>
    </w:pPr>
    <w:rPr>
      <w:kern w:val="2"/>
      <w:sz w:val="24"/>
      <w:szCs w:val="24"/>
      <w14:ligatures w14:val="standardContextual"/>
    </w:rPr>
  </w:style>
  <w:style w:type="paragraph" w:customStyle="1" w:styleId="ACD55AA083F6438BB0F366B8BA1D924D">
    <w:name w:val="ACD55AA083F6438BB0F366B8BA1D924D"/>
    <w:rsid w:val="005168DD"/>
    <w:pPr>
      <w:spacing w:after="160" w:line="278" w:lineRule="auto"/>
    </w:pPr>
    <w:rPr>
      <w:kern w:val="2"/>
      <w:sz w:val="24"/>
      <w:szCs w:val="24"/>
      <w14:ligatures w14:val="standardContextual"/>
    </w:rPr>
  </w:style>
  <w:style w:type="paragraph" w:customStyle="1" w:styleId="F5BA2317E4284C88977E1297610CE799">
    <w:name w:val="F5BA2317E4284C88977E1297610CE799"/>
    <w:rsid w:val="005168DD"/>
    <w:pPr>
      <w:spacing w:after="160" w:line="278" w:lineRule="auto"/>
    </w:pPr>
    <w:rPr>
      <w:kern w:val="2"/>
      <w:sz w:val="24"/>
      <w:szCs w:val="24"/>
      <w14:ligatures w14:val="standardContextual"/>
    </w:rPr>
  </w:style>
  <w:style w:type="paragraph" w:customStyle="1" w:styleId="320A27F019A247A285428E4F13EACD15">
    <w:name w:val="320A27F019A247A285428E4F13EACD15"/>
    <w:rsid w:val="005168DD"/>
    <w:pPr>
      <w:spacing w:after="160" w:line="278" w:lineRule="auto"/>
    </w:pPr>
    <w:rPr>
      <w:kern w:val="2"/>
      <w:sz w:val="24"/>
      <w:szCs w:val="24"/>
      <w14:ligatures w14:val="standardContextual"/>
    </w:rPr>
  </w:style>
  <w:style w:type="paragraph" w:customStyle="1" w:styleId="38F67CA33A834B06BDEA76C4F4B77EEB">
    <w:name w:val="38F67CA33A834B06BDEA76C4F4B77EEB"/>
    <w:rsid w:val="005168DD"/>
    <w:pPr>
      <w:spacing w:after="160" w:line="278" w:lineRule="auto"/>
    </w:pPr>
    <w:rPr>
      <w:kern w:val="2"/>
      <w:sz w:val="24"/>
      <w:szCs w:val="24"/>
      <w14:ligatures w14:val="standardContextual"/>
    </w:rPr>
  </w:style>
  <w:style w:type="paragraph" w:customStyle="1" w:styleId="953FD06049EC4EAE9B88367006CFE498">
    <w:name w:val="953FD06049EC4EAE9B88367006CFE498"/>
    <w:rsid w:val="005168DD"/>
    <w:pPr>
      <w:spacing w:after="160" w:line="278" w:lineRule="auto"/>
    </w:pPr>
    <w:rPr>
      <w:kern w:val="2"/>
      <w:sz w:val="24"/>
      <w:szCs w:val="24"/>
      <w14:ligatures w14:val="standardContextual"/>
    </w:rPr>
  </w:style>
  <w:style w:type="paragraph" w:customStyle="1" w:styleId="38399E1797A34DE588728529126AD8D1">
    <w:name w:val="38399E1797A34DE588728529126AD8D1"/>
    <w:rsid w:val="005168DD"/>
    <w:pPr>
      <w:spacing w:after="160" w:line="278" w:lineRule="auto"/>
    </w:pPr>
    <w:rPr>
      <w:kern w:val="2"/>
      <w:sz w:val="24"/>
      <w:szCs w:val="24"/>
      <w14:ligatures w14:val="standardContextual"/>
    </w:rPr>
  </w:style>
  <w:style w:type="paragraph" w:customStyle="1" w:styleId="0A81B32B28BC46A4ABD67CAAEC52F8ED">
    <w:name w:val="0A81B32B28BC46A4ABD67CAAEC52F8ED"/>
    <w:rsid w:val="005168DD"/>
    <w:pPr>
      <w:spacing w:after="160" w:line="278" w:lineRule="auto"/>
    </w:pPr>
    <w:rPr>
      <w:kern w:val="2"/>
      <w:sz w:val="24"/>
      <w:szCs w:val="24"/>
      <w14:ligatures w14:val="standardContextual"/>
    </w:rPr>
  </w:style>
  <w:style w:type="paragraph" w:customStyle="1" w:styleId="2AB9A8E1F37642A0A7A5FD10BAD9003A">
    <w:name w:val="2AB9A8E1F37642A0A7A5FD10BAD9003A"/>
    <w:rsid w:val="005168DD"/>
    <w:pPr>
      <w:spacing w:after="160" w:line="278" w:lineRule="auto"/>
    </w:pPr>
    <w:rPr>
      <w:kern w:val="2"/>
      <w:sz w:val="24"/>
      <w:szCs w:val="24"/>
      <w14:ligatures w14:val="standardContextual"/>
    </w:rPr>
  </w:style>
  <w:style w:type="paragraph" w:customStyle="1" w:styleId="FE2F0BC01F764E90B79F3F4483EE01EA">
    <w:name w:val="FE2F0BC01F764E90B79F3F4483EE01EA"/>
    <w:rsid w:val="005168DD"/>
    <w:pPr>
      <w:spacing w:after="160" w:line="278" w:lineRule="auto"/>
    </w:pPr>
    <w:rPr>
      <w:kern w:val="2"/>
      <w:sz w:val="24"/>
      <w:szCs w:val="24"/>
      <w14:ligatures w14:val="standardContextual"/>
    </w:rPr>
  </w:style>
  <w:style w:type="paragraph" w:customStyle="1" w:styleId="8F34A5C95C974DB7B0138D0D16DA2359">
    <w:name w:val="8F34A5C95C974DB7B0138D0D16DA2359"/>
    <w:rsid w:val="005168DD"/>
    <w:pPr>
      <w:spacing w:after="160" w:line="278" w:lineRule="auto"/>
    </w:pPr>
    <w:rPr>
      <w:kern w:val="2"/>
      <w:sz w:val="24"/>
      <w:szCs w:val="24"/>
      <w14:ligatures w14:val="standardContextual"/>
    </w:rPr>
  </w:style>
  <w:style w:type="paragraph" w:customStyle="1" w:styleId="DDA6065762824B9F8D09DC5F86440DCA">
    <w:name w:val="DDA6065762824B9F8D09DC5F86440DCA"/>
    <w:rsid w:val="005168DD"/>
    <w:pPr>
      <w:spacing w:after="160" w:line="278" w:lineRule="auto"/>
    </w:pPr>
    <w:rPr>
      <w:kern w:val="2"/>
      <w:sz w:val="24"/>
      <w:szCs w:val="24"/>
      <w14:ligatures w14:val="standardContextual"/>
    </w:rPr>
  </w:style>
  <w:style w:type="paragraph" w:customStyle="1" w:styleId="4E6573F4FFF248F68DAAA1F78C7FFBDA">
    <w:name w:val="4E6573F4FFF248F68DAAA1F78C7FFBDA"/>
    <w:rsid w:val="005168DD"/>
    <w:pPr>
      <w:spacing w:after="160" w:line="278" w:lineRule="auto"/>
    </w:pPr>
    <w:rPr>
      <w:kern w:val="2"/>
      <w:sz w:val="24"/>
      <w:szCs w:val="24"/>
      <w14:ligatures w14:val="standardContextual"/>
    </w:rPr>
  </w:style>
  <w:style w:type="paragraph" w:customStyle="1" w:styleId="EE180A5C32BA4E01A12CF39B870DAC7E">
    <w:name w:val="EE180A5C32BA4E01A12CF39B870DAC7E"/>
    <w:rsid w:val="005168DD"/>
    <w:pPr>
      <w:spacing w:after="160" w:line="278" w:lineRule="auto"/>
    </w:pPr>
    <w:rPr>
      <w:kern w:val="2"/>
      <w:sz w:val="24"/>
      <w:szCs w:val="24"/>
      <w14:ligatures w14:val="standardContextual"/>
    </w:rPr>
  </w:style>
  <w:style w:type="paragraph" w:customStyle="1" w:styleId="C5640E24A14E44CE9BB80E499FB9CAF9">
    <w:name w:val="C5640E24A14E44CE9BB80E499FB9CAF9"/>
    <w:rsid w:val="005168DD"/>
    <w:pPr>
      <w:spacing w:after="160" w:line="278" w:lineRule="auto"/>
    </w:pPr>
    <w:rPr>
      <w:kern w:val="2"/>
      <w:sz w:val="24"/>
      <w:szCs w:val="24"/>
      <w14:ligatures w14:val="standardContextual"/>
    </w:rPr>
  </w:style>
  <w:style w:type="paragraph" w:customStyle="1" w:styleId="98D0C05EEDA0455A898392DD55F0D5CE">
    <w:name w:val="98D0C05EEDA0455A898392DD55F0D5CE"/>
    <w:rsid w:val="005168DD"/>
    <w:pPr>
      <w:spacing w:after="160" w:line="278" w:lineRule="auto"/>
    </w:pPr>
    <w:rPr>
      <w:kern w:val="2"/>
      <w:sz w:val="24"/>
      <w:szCs w:val="24"/>
      <w14:ligatures w14:val="standardContextual"/>
    </w:rPr>
  </w:style>
  <w:style w:type="paragraph" w:customStyle="1" w:styleId="78170D0C2DE1428983EBD405C99B53F9">
    <w:name w:val="78170D0C2DE1428983EBD405C99B53F9"/>
    <w:rsid w:val="005168DD"/>
    <w:pPr>
      <w:spacing w:after="160" w:line="278" w:lineRule="auto"/>
    </w:pPr>
    <w:rPr>
      <w:kern w:val="2"/>
      <w:sz w:val="24"/>
      <w:szCs w:val="24"/>
      <w14:ligatures w14:val="standardContextual"/>
    </w:rPr>
  </w:style>
  <w:style w:type="paragraph" w:customStyle="1" w:styleId="1A1D2BB54B474F5B8B1B424582D47F8D">
    <w:name w:val="1A1D2BB54B474F5B8B1B424582D47F8D"/>
    <w:rsid w:val="005168DD"/>
    <w:pPr>
      <w:spacing w:after="160" w:line="278" w:lineRule="auto"/>
    </w:pPr>
    <w:rPr>
      <w:kern w:val="2"/>
      <w:sz w:val="24"/>
      <w:szCs w:val="24"/>
      <w14:ligatures w14:val="standardContextual"/>
    </w:rPr>
  </w:style>
  <w:style w:type="paragraph" w:customStyle="1" w:styleId="7D22DD0F3177487B9D6BF4A8FC5DFB9F">
    <w:name w:val="7D22DD0F3177487B9D6BF4A8FC5DFB9F"/>
    <w:rsid w:val="005168DD"/>
    <w:pPr>
      <w:spacing w:after="160" w:line="278" w:lineRule="auto"/>
    </w:pPr>
    <w:rPr>
      <w:kern w:val="2"/>
      <w:sz w:val="24"/>
      <w:szCs w:val="24"/>
      <w14:ligatures w14:val="standardContextual"/>
    </w:rPr>
  </w:style>
  <w:style w:type="paragraph" w:customStyle="1" w:styleId="5B77E2653A6F493EA4BB69F326115324">
    <w:name w:val="5B77E2653A6F493EA4BB69F326115324"/>
    <w:rsid w:val="005168DD"/>
    <w:pPr>
      <w:spacing w:after="160" w:line="278" w:lineRule="auto"/>
    </w:pPr>
    <w:rPr>
      <w:kern w:val="2"/>
      <w:sz w:val="24"/>
      <w:szCs w:val="24"/>
      <w14:ligatures w14:val="standardContextual"/>
    </w:rPr>
  </w:style>
  <w:style w:type="paragraph" w:customStyle="1" w:styleId="1BF6788EFBBA40078E92A2CFF7EB3417">
    <w:name w:val="1BF6788EFBBA40078E92A2CFF7EB3417"/>
    <w:rsid w:val="005168DD"/>
    <w:pPr>
      <w:spacing w:after="160" w:line="278" w:lineRule="auto"/>
    </w:pPr>
    <w:rPr>
      <w:kern w:val="2"/>
      <w:sz w:val="24"/>
      <w:szCs w:val="24"/>
      <w14:ligatures w14:val="standardContextual"/>
    </w:rPr>
  </w:style>
  <w:style w:type="paragraph" w:customStyle="1" w:styleId="FAE6EF7BA1B64A2CA16336454D6EC421">
    <w:name w:val="FAE6EF7BA1B64A2CA16336454D6EC421"/>
    <w:rsid w:val="005168DD"/>
    <w:pPr>
      <w:spacing w:after="160" w:line="278" w:lineRule="auto"/>
    </w:pPr>
    <w:rPr>
      <w:kern w:val="2"/>
      <w:sz w:val="24"/>
      <w:szCs w:val="24"/>
      <w14:ligatures w14:val="standardContextual"/>
    </w:rPr>
  </w:style>
  <w:style w:type="paragraph" w:customStyle="1" w:styleId="51BAB21421B94563A461766534B3846D">
    <w:name w:val="51BAB21421B94563A461766534B3846D"/>
    <w:rsid w:val="005168DD"/>
    <w:pPr>
      <w:spacing w:after="160" w:line="278" w:lineRule="auto"/>
    </w:pPr>
    <w:rPr>
      <w:kern w:val="2"/>
      <w:sz w:val="24"/>
      <w:szCs w:val="24"/>
      <w14:ligatures w14:val="standardContextual"/>
    </w:rPr>
  </w:style>
  <w:style w:type="paragraph" w:customStyle="1" w:styleId="BF6C147A50CB4BC69A885A4B93CB8488">
    <w:name w:val="BF6C147A50CB4BC69A885A4B93CB8488"/>
    <w:rsid w:val="005168DD"/>
    <w:pPr>
      <w:spacing w:after="160" w:line="278" w:lineRule="auto"/>
    </w:pPr>
    <w:rPr>
      <w:kern w:val="2"/>
      <w:sz w:val="24"/>
      <w:szCs w:val="24"/>
      <w14:ligatures w14:val="standardContextual"/>
    </w:rPr>
  </w:style>
  <w:style w:type="paragraph" w:customStyle="1" w:styleId="110F9DB2D5B446F697968384E5D6F22B">
    <w:name w:val="110F9DB2D5B446F697968384E5D6F22B"/>
    <w:rsid w:val="005168DD"/>
    <w:pPr>
      <w:spacing w:after="160" w:line="278" w:lineRule="auto"/>
    </w:pPr>
    <w:rPr>
      <w:kern w:val="2"/>
      <w:sz w:val="24"/>
      <w:szCs w:val="24"/>
      <w14:ligatures w14:val="standardContextual"/>
    </w:rPr>
  </w:style>
  <w:style w:type="paragraph" w:customStyle="1" w:styleId="CDBCA784984E40FDB1DB096EA3FF0B92">
    <w:name w:val="CDBCA784984E40FDB1DB096EA3FF0B92"/>
    <w:rsid w:val="005168DD"/>
    <w:pPr>
      <w:spacing w:after="160" w:line="278" w:lineRule="auto"/>
    </w:pPr>
    <w:rPr>
      <w:kern w:val="2"/>
      <w:sz w:val="24"/>
      <w:szCs w:val="24"/>
      <w14:ligatures w14:val="standardContextual"/>
    </w:rPr>
  </w:style>
  <w:style w:type="paragraph" w:customStyle="1" w:styleId="31F514480A344472BE7B5937C79E519B">
    <w:name w:val="31F514480A344472BE7B5937C79E519B"/>
    <w:rsid w:val="005168DD"/>
    <w:pPr>
      <w:spacing w:after="160" w:line="278" w:lineRule="auto"/>
    </w:pPr>
    <w:rPr>
      <w:kern w:val="2"/>
      <w:sz w:val="24"/>
      <w:szCs w:val="24"/>
      <w14:ligatures w14:val="standardContextual"/>
    </w:rPr>
  </w:style>
  <w:style w:type="paragraph" w:customStyle="1" w:styleId="8F8366DF9EEA40B0885C083A6D2852BD">
    <w:name w:val="8F8366DF9EEA40B0885C083A6D2852BD"/>
    <w:rsid w:val="005168DD"/>
    <w:pPr>
      <w:spacing w:after="160" w:line="278" w:lineRule="auto"/>
    </w:pPr>
    <w:rPr>
      <w:kern w:val="2"/>
      <w:sz w:val="24"/>
      <w:szCs w:val="24"/>
      <w14:ligatures w14:val="standardContextual"/>
    </w:rPr>
  </w:style>
  <w:style w:type="paragraph" w:customStyle="1" w:styleId="4D594632D4C64CADA8203B1BB066942A">
    <w:name w:val="4D594632D4C64CADA8203B1BB066942A"/>
    <w:rsid w:val="005168DD"/>
    <w:pPr>
      <w:spacing w:after="160" w:line="278" w:lineRule="auto"/>
    </w:pPr>
    <w:rPr>
      <w:kern w:val="2"/>
      <w:sz w:val="24"/>
      <w:szCs w:val="24"/>
      <w14:ligatures w14:val="standardContextual"/>
    </w:rPr>
  </w:style>
  <w:style w:type="paragraph" w:customStyle="1" w:styleId="D2FFE7436BC24779AD9A308094E46D63">
    <w:name w:val="D2FFE7436BC24779AD9A308094E46D63"/>
    <w:rsid w:val="005168DD"/>
    <w:pPr>
      <w:spacing w:after="160" w:line="278" w:lineRule="auto"/>
    </w:pPr>
    <w:rPr>
      <w:kern w:val="2"/>
      <w:sz w:val="24"/>
      <w:szCs w:val="24"/>
      <w14:ligatures w14:val="standardContextual"/>
    </w:rPr>
  </w:style>
  <w:style w:type="paragraph" w:customStyle="1" w:styleId="8D6D65315C07415BAF6F7B6DDED15280">
    <w:name w:val="8D6D65315C07415BAF6F7B6DDED15280"/>
    <w:rsid w:val="005168DD"/>
    <w:pPr>
      <w:spacing w:after="160" w:line="278" w:lineRule="auto"/>
    </w:pPr>
    <w:rPr>
      <w:kern w:val="2"/>
      <w:sz w:val="24"/>
      <w:szCs w:val="24"/>
      <w14:ligatures w14:val="standardContextual"/>
    </w:rPr>
  </w:style>
  <w:style w:type="paragraph" w:customStyle="1" w:styleId="737F793A7C524F1B9315124685D996A3">
    <w:name w:val="737F793A7C524F1B9315124685D996A3"/>
    <w:rsid w:val="005168DD"/>
    <w:pPr>
      <w:spacing w:after="160" w:line="278" w:lineRule="auto"/>
    </w:pPr>
    <w:rPr>
      <w:kern w:val="2"/>
      <w:sz w:val="24"/>
      <w:szCs w:val="24"/>
      <w14:ligatures w14:val="standardContextual"/>
    </w:rPr>
  </w:style>
  <w:style w:type="paragraph" w:customStyle="1" w:styleId="EF95B90F6A9A42DD99303CCC00F78871">
    <w:name w:val="EF95B90F6A9A42DD99303CCC00F78871"/>
    <w:rsid w:val="005168DD"/>
    <w:pPr>
      <w:spacing w:after="160" w:line="278" w:lineRule="auto"/>
    </w:pPr>
    <w:rPr>
      <w:kern w:val="2"/>
      <w:sz w:val="24"/>
      <w:szCs w:val="24"/>
      <w14:ligatures w14:val="standardContextual"/>
    </w:rPr>
  </w:style>
  <w:style w:type="paragraph" w:customStyle="1" w:styleId="42F964EB11214EECBDB1987305013110">
    <w:name w:val="42F964EB11214EECBDB1987305013110"/>
    <w:rsid w:val="005168DD"/>
    <w:pPr>
      <w:spacing w:after="160" w:line="278" w:lineRule="auto"/>
    </w:pPr>
    <w:rPr>
      <w:kern w:val="2"/>
      <w:sz w:val="24"/>
      <w:szCs w:val="24"/>
      <w14:ligatures w14:val="standardContextual"/>
    </w:rPr>
  </w:style>
  <w:style w:type="paragraph" w:customStyle="1" w:styleId="43104B7651A4405FAD8C795D2F70EFA3">
    <w:name w:val="43104B7651A4405FAD8C795D2F70EFA3"/>
    <w:rsid w:val="005168DD"/>
    <w:pPr>
      <w:spacing w:after="160" w:line="278" w:lineRule="auto"/>
    </w:pPr>
    <w:rPr>
      <w:kern w:val="2"/>
      <w:sz w:val="24"/>
      <w:szCs w:val="24"/>
      <w14:ligatures w14:val="standardContextual"/>
    </w:rPr>
  </w:style>
  <w:style w:type="paragraph" w:customStyle="1" w:styleId="AF192A66D08546E0BEC02B1358F2C691">
    <w:name w:val="AF192A66D08546E0BEC02B1358F2C691"/>
    <w:rsid w:val="005168DD"/>
    <w:pPr>
      <w:spacing w:after="160" w:line="278" w:lineRule="auto"/>
    </w:pPr>
    <w:rPr>
      <w:kern w:val="2"/>
      <w:sz w:val="24"/>
      <w:szCs w:val="24"/>
      <w14:ligatures w14:val="standardContextual"/>
    </w:rPr>
  </w:style>
  <w:style w:type="paragraph" w:customStyle="1" w:styleId="C3F3EABDB5A64CD2A697177C49820E96">
    <w:name w:val="C3F3EABDB5A64CD2A697177C49820E96"/>
    <w:rsid w:val="005168DD"/>
    <w:pPr>
      <w:spacing w:after="160" w:line="278" w:lineRule="auto"/>
    </w:pPr>
    <w:rPr>
      <w:kern w:val="2"/>
      <w:sz w:val="24"/>
      <w:szCs w:val="24"/>
      <w14:ligatures w14:val="standardContextual"/>
    </w:rPr>
  </w:style>
  <w:style w:type="paragraph" w:customStyle="1" w:styleId="36FBDCD4D0D04F8B842BB73EE01C2456">
    <w:name w:val="36FBDCD4D0D04F8B842BB73EE01C2456"/>
    <w:rsid w:val="005168DD"/>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59BAC6A326204D8B1097400B3A510D" ma:contentTypeVersion="15" ma:contentTypeDescription="Create a new document." ma:contentTypeScope="" ma:versionID="5dfa6c6bbf993f084dc0d7b13263a0b6">
  <xsd:schema xmlns:xsd="http://www.w3.org/2001/XMLSchema" xmlns:xs="http://www.w3.org/2001/XMLSchema" xmlns:p="http://schemas.microsoft.com/office/2006/metadata/properties" xmlns:ns2="f4325367-d4d5-4b74-920f-d7a50d107c13" xmlns:ns3="bf6ed2cf-2bce-41da-8b69-9f780ee1a763" targetNamespace="http://schemas.microsoft.com/office/2006/metadata/properties" ma:root="true" ma:fieldsID="43ff0454e0e0391c51e0058357f6dcc8" ns2:_="" ns3:_="">
    <xsd:import namespace="f4325367-d4d5-4b74-920f-d7a50d107c13"/>
    <xsd:import namespace="bf6ed2cf-2bce-41da-8b69-9f780ee1a76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3:SharedWithUsers" minOccurs="0"/>
                <xsd:element ref="ns3:SharedWithDetail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325367-d4d5-4b74-920f-d7a50d107c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6ed2cf-2bce-41da-8b69-9f780ee1a76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d5f796d-7a30-4c46-b9b0-ad7d48993ed7}" ma:internalName="TaxCatchAll" ma:showField="CatchAllData" ma:web="bf6ed2cf-2bce-41da-8b69-9f780ee1a76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bf6ed2cf-2bce-41da-8b69-9f780ee1a763" xsi:nil="true"/>
    <lcf76f155ced4ddcb4097134ff3c332f xmlns="f4325367-d4d5-4b74-920f-d7a50d107c13">
      <Terms xmlns="http://schemas.microsoft.com/office/infopath/2007/PartnerControls"/>
    </lcf76f155ced4ddcb4097134ff3c332f>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16129B-C4C5-440B-8507-7ED3FB50903E}">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C7E80B9E-DE87-4A47-A8AD-AADD901779D4}">
  <ds:schemaRefs>
    <ds:schemaRef ds:uri="http://schemas.microsoft.com/sharepoint/v3/contenttype/forms"/>
  </ds:schemaRefs>
</ds:datastoreItem>
</file>

<file path=customXml/itemProps3.xml><?xml version="1.0" encoding="utf-8"?>
<ds:datastoreItem xmlns:ds="http://schemas.openxmlformats.org/officeDocument/2006/customXml" ds:itemID="{89E07287-3909-4E19-9903-75D6FE7D89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325367-d4d5-4b74-920f-d7a50d107c13"/>
    <ds:schemaRef ds:uri="bf6ed2cf-2bce-41da-8b69-9f780ee1a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34E6C7-F61A-45E2-B729-1C61E94CC0F2}">
  <ds:schemaRefs>
    <ds:schemaRef ds:uri="http://schemas.microsoft.com/office/2006/metadata/longProperties"/>
  </ds:schemaRefs>
</ds:datastoreItem>
</file>

<file path=customXml/itemProps5.xml><?xml version="1.0" encoding="utf-8"?>
<ds:datastoreItem xmlns:ds="http://schemas.openxmlformats.org/officeDocument/2006/customXml" ds:itemID="{8AB0CF05-2462-43AF-96A6-593DAF9D08CC}">
  <ds:schemaRefs>
    <ds:schemaRef ds:uri="http://schemas.microsoft.com/office/2006/metadata/properties"/>
    <ds:schemaRef ds:uri="http://schemas.microsoft.com/office/infopath/2007/PartnerControls"/>
    <ds:schemaRef ds:uri="bf6ed2cf-2bce-41da-8b69-9f780ee1a763"/>
    <ds:schemaRef ds:uri="f4325367-d4d5-4b74-920f-d7a50d107c13"/>
  </ds:schemaRefs>
</ds:datastoreItem>
</file>

<file path=customXml/itemProps6.xml><?xml version="1.0" encoding="utf-8"?>
<ds:datastoreItem xmlns:ds="http://schemas.openxmlformats.org/officeDocument/2006/customXml" ds:itemID="{48787554-F0A8-46C2-BAF0-D7CE78C2B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 Template  (Chief Ministers) (18)</Template>
  <TotalTime>86</TotalTime>
  <Pages>6</Pages>
  <Words>1903</Words>
  <Characters>10850</Characters>
  <DocSecurity>0</DocSecurity>
  <Lines>90</Lines>
  <Paragraphs>25</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LinksUpToDate>false</LinksUpToDate>
  <CharactersWithSpaces>12728</CharactersWithSpaces>
  <SharedDoc>false</SharedDoc>
  <HLinks>
    <vt:vector size="60" baseType="variant">
      <vt:variant>
        <vt:i4>6291538</vt:i4>
      </vt:variant>
      <vt:variant>
        <vt:i4>27</vt:i4>
      </vt:variant>
      <vt:variant>
        <vt:i4>0</vt:i4>
      </vt:variant>
      <vt:variant>
        <vt:i4>5</vt:i4>
      </vt:variant>
      <vt:variant>
        <vt:lpwstr>http://www.cmd.act.gov.au/__data/assets/pdf_file/0005/860261/Medical-Advice-for-pre-employment.pdf</vt:lpwstr>
      </vt:variant>
      <vt:variant>
        <vt:lpwstr/>
      </vt:variant>
      <vt:variant>
        <vt:i4>6815828</vt:i4>
      </vt:variant>
      <vt:variant>
        <vt:i4>24</vt:i4>
      </vt:variant>
      <vt:variant>
        <vt:i4>0</vt:i4>
      </vt:variant>
      <vt:variant>
        <vt:i4>5</vt:i4>
      </vt:variant>
      <vt:variant>
        <vt:lpwstr>http://www.cmd.act.gov.au/__data/assets/pdf_file/0003/116418/wlsaso.pdf</vt:lpwstr>
      </vt:variant>
      <vt:variant>
        <vt:lpwstr/>
      </vt:variant>
      <vt:variant>
        <vt:i4>7471186</vt:i4>
      </vt:variant>
      <vt:variant>
        <vt:i4>21</vt:i4>
      </vt:variant>
      <vt:variant>
        <vt:i4>0</vt:i4>
      </vt:variant>
      <vt:variant>
        <vt:i4>5</vt:i4>
      </vt:variant>
      <vt:variant>
        <vt:lpwstr>https://www.cmtedd.act.gov.au/__data/assets/pdf_file/0009/805536/Shared_Capability_Framework.pdf</vt:lpwstr>
      </vt:variant>
      <vt:variant>
        <vt:lpwstr/>
      </vt:variant>
      <vt:variant>
        <vt:i4>6815828</vt:i4>
      </vt:variant>
      <vt:variant>
        <vt:i4>18</vt:i4>
      </vt:variant>
      <vt:variant>
        <vt:i4>0</vt:i4>
      </vt:variant>
      <vt:variant>
        <vt:i4>5</vt:i4>
      </vt:variant>
      <vt:variant>
        <vt:lpwstr>http://www.cmd.act.gov.au/__data/assets/pdf_file/0003/116418/wlsaso.pdf</vt:lpwstr>
      </vt:variant>
      <vt:variant>
        <vt:lpwstr/>
      </vt:variant>
      <vt:variant>
        <vt:i4>2818095</vt:i4>
      </vt:variant>
      <vt:variant>
        <vt:i4>12</vt:i4>
      </vt:variant>
      <vt:variant>
        <vt:i4>0</vt:i4>
      </vt:variant>
      <vt:variant>
        <vt:i4>5</vt:i4>
      </vt:variant>
      <vt:variant>
        <vt:lpwstr>https://www.act.gov.au/open/digital-health-strategy</vt:lpwstr>
      </vt:variant>
      <vt:variant>
        <vt:lpwstr/>
      </vt:variant>
      <vt:variant>
        <vt:i4>8192099</vt:i4>
      </vt:variant>
      <vt:variant>
        <vt:i4>9</vt:i4>
      </vt:variant>
      <vt:variant>
        <vt:i4>0</vt:i4>
      </vt:variant>
      <vt:variant>
        <vt:i4>5</vt:i4>
      </vt:variant>
      <vt:variant>
        <vt:lpwstr>https://health.act.gov.au/digital/strategy</vt:lpwstr>
      </vt:variant>
      <vt:variant>
        <vt:lpwstr/>
      </vt:variant>
      <vt:variant>
        <vt:i4>2818095</vt:i4>
      </vt:variant>
      <vt:variant>
        <vt:i4>6</vt:i4>
      </vt:variant>
      <vt:variant>
        <vt:i4>0</vt:i4>
      </vt:variant>
      <vt:variant>
        <vt:i4>5</vt:i4>
      </vt:variant>
      <vt:variant>
        <vt:lpwstr>https://www.act.gov.au/open/digital-health-strategy</vt:lpwstr>
      </vt:variant>
      <vt:variant>
        <vt:lpwstr/>
      </vt:variant>
      <vt:variant>
        <vt:i4>2031624</vt:i4>
      </vt:variant>
      <vt:variant>
        <vt:i4>3</vt:i4>
      </vt:variant>
      <vt:variant>
        <vt:i4>0</vt:i4>
      </vt:variant>
      <vt:variant>
        <vt:i4>5</vt:i4>
      </vt:variant>
      <vt:variant>
        <vt:lpwstr>https://www.act.gov.au/open/act-digital-strategy</vt:lpwstr>
      </vt:variant>
      <vt:variant>
        <vt:lpwstr/>
      </vt:variant>
      <vt:variant>
        <vt:i4>3670125</vt:i4>
      </vt:variant>
      <vt:variant>
        <vt:i4>0</vt:i4>
      </vt:variant>
      <vt:variant>
        <vt:i4>0</vt:i4>
      </vt:variant>
      <vt:variant>
        <vt:i4>5</vt:i4>
      </vt:variant>
      <vt:variant>
        <vt:lpwstr>https://www.cmtedd.act.gov.au/employment-framework/workplace-behaviours/values-and-signature-behaviour</vt:lpwstr>
      </vt:variant>
      <vt:variant>
        <vt:lpwstr/>
      </vt:variant>
      <vt:variant>
        <vt:i4>2883586</vt:i4>
      </vt:variant>
      <vt:variant>
        <vt:i4>0</vt:i4>
      </vt:variant>
      <vt:variant>
        <vt:i4>0</vt:i4>
      </vt:variant>
      <vt:variant>
        <vt:i4>5</vt:i4>
      </vt:variant>
      <vt:variant>
        <vt:lpwstr>mailto:Shane.Cummings@act.gov.au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2017-12-11T16:24:00Z</cp:lastPrinted>
  <dcterms:created xsi:type="dcterms:W3CDTF">2026-05-07T01:25:00Z</dcterms:created>
  <dcterms:modified xsi:type="dcterms:W3CDTF">2026-06-05T11:34:00Z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reator">
    <vt:lpwstr>Thompson, Kirsten</vt:lpwstr>
  </property>
  <property fmtid="{D5CDD505-2E9C-101B-9397-08002B2CF9AE}" pid="3" name="docIndexRef">
    <vt:lpwstr>d276e6f7-84fb-48d0-9661-a12fc2bd831f</vt:lpwstr>
  </property>
  <property fmtid="{D5CDD505-2E9C-101B-9397-08002B2CF9AE}" pid="4" name="bjSaver">
    <vt:lpwstr>YW2K09diGy+0DNQ8QYJnWyLply53p429</vt:lpwstr>
  </property>
  <property fmtid="{D5CDD505-2E9C-101B-9397-08002B2CF9AE}" pid="5"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6" name="bjDocumentLabelXML-0">
    <vt:lpwstr>nternal/label"&gt;&lt;element uid="7c13fe2d-c7c1-4f6c-bb3a-8f72249e7201" value="" /&gt;&lt;/sisl&gt;</vt:lpwstr>
  </property>
  <property fmtid="{D5CDD505-2E9C-101B-9397-08002B2CF9AE}" pid="7" name="bjDocumentSecurityLabel">
    <vt:lpwstr>UNCLASSIFIED</vt:lpwstr>
  </property>
  <property fmtid="{D5CDD505-2E9C-101B-9397-08002B2CF9AE}" pid="8" name="bjDocumentLabelFieldCode">
    <vt:lpwstr>UNCLASSIFIED</vt:lpwstr>
  </property>
  <property fmtid="{D5CDD505-2E9C-101B-9397-08002B2CF9AE}" pid="9" name="bjDocumentLabelFieldCodeHeaderFooter">
    <vt:lpwstr>UNCLASSIFIED</vt:lpwstr>
  </property>
  <property fmtid="{D5CDD505-2E9C-101B-9397-08002B2CF9AE}" pid="10" name="bjHeaderBothDocProperty">
    <vt:lpwstr>UNCLASSIFIED_x000d_
 </vt:lpwstr>
  </property>
  <property fmtid="{D5CDD505-2E9C-101B-9397-08002B2CF9AE}" pid="11" name="bjHeaderFirstPageDocProperty">
    <vt:lpwstr>UNCLASSIFIED_x000d_
 </vt:lpwstr>
  </property>
  <property fmtid="{D5CDD505-2E9C-101B-9397-08002B2CF9AE}" pid="12" name="bjHeaderEvenPageDocProperty">
    <vt:lpwstr>UNCLASSIFIED_x000d_
 </vt:lpwstr>
  </property>
  <property fmtid="{D5CDD505-2E9C-101B-9397-08002B2CF9AE}" pid="13" name="bjFooterBothDocProperty">
    <vt:lpwstr>_x000d_
UNCLASSIFIED </vt:lpwstr>
  </property>
  <property fmtid="{D5CDD505-2E9C-101B-9397-08002B2CF9AE}" pid="14" name="bjFooterFirstPageDocProperty">
    <vt:lpwstr>_x000d_
UNCLASSIFIED </vt:lpwstr>
  </property>
  <property fmtid="{D5CDD505-2E9C-101B-9397-08002B2CF9AE}" pid="15" name="bjFooterEvenPageDocProperty">
    <vt:lpwstr>_x000d_
UNCLASSIFIED </vt:lpwstr>
  </property>
  <property fmtid="{D5CDD505-2E9C-101B-9397-08002B2CF9AE}" pid="16" name="ContentTypeId">
    <vt:lpwstr>0x010100BA59BAC6A326204D8B1097400B3A510D</vt:lpwstr>
  </property>
  <property fmtid="{D5CDD505-2E9C-101B-9397-08002B2CF9AE}" pid="17" name="MSIP_Label_69af8531-eb46-4968-8cb3-105d2f5ea87e_Enabled">
    <vt:lpwstr>true</vt:lpwstr>
  </property>
  <property fmtid="{D5CDD505-2E9C-101B-9397-08002B2CF9AE}" pid="18" name="MSIP_Label_69af8531-eb46-4968-8cb3-105d2f5ea87e_SetDate">
    <vt:lpwstr>2025-04-07T05:24:20Z</vt:lpwstr>
  </property>
  <property fmtid="{D5CDD505-2E9C-101B-9397-08002B2CF9AE}" pid="19" name="MSIP_Label_69af8531-eb46-4968-8cb3-105d2f5ea87e_Method">
    <vt:lpwstr>Standard</vt:lpwstr>
  </property>
  <property fmtid="{D5CDD505-2E9C-101B-9397-08002B2CF9AE}" pid="20" name="MSIP_Label_69af8531-eb46-4968-8cb3-105d2f5ea87e_Name">
    <vt:lpwstr>Official - No Marking</vt:lpwstr>
  </property>
  <property fmtid="{D5CDD505-2E9C-101B-9397-08002B2CF9AE}" pid="21" name="MSIP_Label_69af8531-eb46-4968-8cb3-105d2f5ea87e_SiteId">
    <vt:lpwstr>b46c1908-0334-4236-b978-585ee88e4199</vt:lpwstr>
  </property>
  <property fmtid="{D5CDD505-2E9C-101B-9397-08002B2CF9AE}" pid="22" name="MSIP_Label_69af8531-eb46-4968-8cb3-105d2f5ea87e_ActionId">
    <vt:lpwstr>e1994afa-2e79-48b2-9513-dd3403335fc8</vt:lpwstr>
  </property>
  <property fmtid="{D5CDD505-2E9C-101B-9397-08002B2CF9AE}" pid="23" name="MSIP_Label_69af8531-eb46-4968-8cb3-105d2f5ea87e_ContentBits">
    <vt:lpwstr>0</vt:lpwstr>
  </property>
  <property fmtid="{D5CDD505-2E9C-101B-9397-08002B2CF9AE}" pid="24" name="MSIP_Label_69af8531-eb46-4968-8cb3-105d2f5ea87e_Tag">
    <vt:lpwstr>10, 3, 0, 1</vt:lpwstr>
  </property>
  <property fmtid="{D5CDD505-2E9C-101B-9397-08002B2CF9AE}" pid="25" name="MediaServiceImageTags">
    <vt:lpwstr/>
  </property>
  <property fmtid="{D5CDD505-2E9C-101B-9397-08002B2CF9AE}" pid="26" name="xd_ProgID">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xd_Signature">
    <vt:bool>false</vt:bool>
  </property>
  <property fmtid="{D5CDD505-2E9C-101B-9397-08002B2CF9AE}" pid="31" name="TriggerFlowInfo">
    <vt:lpwstr/>
  </property>
</Properties>
</file>