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0A445A" w14:textId="57A2FDD9" w:rsidR="0099683A" w:rsidRPr="00F74D2C" w:rsidRDefault="00452A59">
      <w:pPr>
        <w:rPr>
          <w:rFonts w:ascii="Calibri" w:hAnsi="Calibri"/>
          <w:sz w:val="56"/>
          <w:szCs w:val="56"/>
        </w:rPr>
      </w:pPr>
      <w:r w:rsidRPr="00F74D2C">
        <w:rPr>
          <w:rFonts w:ascii="Calibri" w:hAnsi="Calibri"/>
          <w:sz w:val="56"/>
          <w:szCs w:val="56"/>
        </w:rPr>
        <w:br/>
      </w:r>
      <w:r w:rsidR="009C2AD5" w:rsidRPr="00F74D2C">
        <w:rPr>
          <w:noProof/>
          <w:lang w:eastAsia="en-AU"/>
        </w:rPr>
        <w:drawing>
          <wp:anchor distT="0" distB="0" distL="114300" distR="114300" simplePos="0" relativeHeight="251659264" behindDoc="1" locked="0" layoutInCell="1" allowOverlap="1" wp14:anchorId="430A4559" wp14:editId="0E791EE5">
            <wp:simplePos x="0" y="0"/>
            <wp:positionH relativeFrom="margin">
              <wp:align>left</wp:align>
            </wp:positionH>
            <wp:positionV relativeFrom="paragraph">
              <wp:posOffset>0</wp:posOffset>
            </wp:positionV>
            <wp:extent cx="2040890" cy="1295400"/>
            <wp:effectExtent l="0" t="0" r="0" b="0"/>
            <wp:wrapTight wrapText="bothSides">
              <wp:wrapPolygon edited="0">
                <wp:start x="0" y="0"/>
                <wp:lineTo x="0" y="21282"/>
                <wp:lineTo x="21371" y="21282"/>
                <wp:lineTo x="21371" y="0"/>
                <wp:lineTo x="0" y="0"/>
              </wp:wrapPolygon>
            </wp:wrapTight>
            <wp:docPr id="2" name="Picture 1" descr="http://dynamic.architecture.com.au/files/1/13262/13475/11372/12876/38207/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dynamic.architecture.com.au/files/1/13262/13475/11372/12876/38207/logo.jpg"/>
                    <pic:cNvPicPr>
                      <a:picLocks noChangeAspect="1" noChangeArrowheads="1"/>
                    </pic:cNvPicPr>
                  </pic:nvPicPr>
                  <pic:blipFill>
                    <a:blip r:embed="rId11" cstate="print"/>
                    <a:srcRect l="31301" r="32252"/>
                    <a:stretch>
                      <a:fillRect/>
                    </a:stretch>
                  </pic:blipFill>
                  <pic:spPr bwMode="auto">
                    <a:xfrm>
                      <a:off x="0" y="0"/>
                      <a:ext cx="2040890" cy="1295400"/>
                    </a:xfrm>
                    <a:prstGeom prst="rect">
                      <a:avLst/>
                    </a:prstGeom>
                    <a:noFill/>
                    <a:ln w="9525">
                      <a:noFill/>
                      <a:miter lim="800000"/>
                      <a:headEnd/>
                      <a:tailEnd/>
                    </a:ln>
                  </pic:spPr>
                </pic:pic>
              </a:graphicData>
            </a:graphic>
            <wp14:sizeRelV relativeFrom="margin">
              <wp14:pctHeight>0</wp14:pctHeight>
            </wp14:sizeRelV>
          </wp:anchor>
        </w:drawing>
      </w:r>
      <w:r w:rsidR="009C2AD5" w:rsidRPr="00F74D2C">
        <w:rPr>
          <w:rFonts w:ascii="Calibri" w:hAnsi="Calibri"/>
          <w:sz w:val="56"/>
          <w:szCs w:val="56"/>
        </w:rPr>
        <w:t>POSITION DESCRIPTION</w:t>
      </w:r>
    </w:p>
    <w:p w14:paraId="430A445B" w14:textId="77777777" w:rsidR="009C2AD5" w:rsidRPr="00F74D2C" w:rsidRDefault="009C2AD5">
      <w:pPr>
        <w:rPr>
          <w:rFonts w:ascii="Calibri" w:hAnsi="Calibri"/>
          <w:sz w:val="56"/>
          <w:szCs w:val="56"/>
        </w:rPr>
      </w:pPr>
    </w:p>
    <w:tbl>
      <w:tblPr>
        <w:tblStyle w:val="TableGrid"/>
        <w:tblW w:w="14815" w:type="dxa"/>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031"/>
        <w:gridCol w:w="4892"/>
        <w:gridCol w:w="4892"/>
      </w:tblGrid>
      <w:tr w:rsidR="00051CD7" w:rsidRPr="00F74D2C" w14:paraId="430A4461" w14:textId="77777777" w:rsidTr="069125D3">
        <w:trPr>
          <w:trHeight w:val="680"/>
        </w:trPr>
        <w:tc>
          <w:tcPr>
            <w:tcW w:w="5031" w:type="dxa"/>
          </w:tcPr>
          <w:p w14:paraId="430A445E" w14:textId="459CCDF9" w:rsidR="00051CD7" w:rsidRPr="00F74D2C" w:rsidRDefault="00051CD7" w:rsidP="005A7F03">
            <w:pPr>
              <w:rPr>
                <w:rFonts w:ascii="Calibri" w:hAnsi="Calibri"/>
                <w:sz w:val="24"/>
                <w:szCs w:val="24"/>
              </w:rPr>
            </w:pPr>
            <w:r w:rsidRPr="00F74D2C">
              <w:rPr>
                <w:rFonts w:ascii="Calibri" w:hAnsi="Calibri"/>
                <w:b/>
                <w:sz w:val="24"/>
                <w:szCs w:val="24"/>
              </w:rPr>
              <w:t xml:space="preserve">Directorate: </w:t>
            </w:r>
            <w:r w:rsidR="005A2013">
              <w:rPr>
                <w:sz w:val="24"/>
                <w:szCs w:val="24"/>
              </w:rPr>
              <w:t>Digital Canberra</w:t>
            </w:r>
          </w:p>
        </w:tc>
        <w:tc>
          <w:tcPr>
            <w:tcW w:w="4892" w:type="dxa"/>
          </w:tcPr>
          <w:p w14:paraId="430A445F" w14:textId="37330E47" w:rsidR="00051CD7" w:rsidRPr="00F74D2C" w:rsidRDefault="00051CD7" w:rsidP="006579A8">
            <w:pPr>
              <w:rPr>
                <w:rFonts w:ascii="Calibri" w:hAnsi="Calibri"/>
                <w:sz w:val="24"/>
                <w:szCs w:val="24"/>
              </w:rPr>
            </w:pPr>
            <w:r w:rsidRPr="00F74D2C">
              <w:rPr>
                <w:rFonts w:ascii="Calibri" w:hAnsi="Calibri"/>
                <w:b/>
                <w:sz w:val="24"/>
                <w:szCs w:val="24"/>
              </w:rPr>
              <w:t>Position Number:</w:t>
            </w:r>
            <w:r w:rsidRPr="00F74D2C">
              <w:rPr>
                <w:rFonts w:ascii="Calibri" w:hAnsi="Calibri"/>
                <w:sz w:val="24"/>
                <w:szCs w:val="24"/>
              </w:rPr>
              <w:t xml:space="preserve"> </w:t>
            </w:r>
            <w:r w:rsidR="00687DDB" w:rsidRPr="00F74D2C">
              <w:rPr>
                <w:sz w:val="24"/>
                <w:szCs w:val="24"/>
              </w:rPr>
              <w:t>P</w:t>
            </w:r>
            <w:r w:rsidR="001D4126">
              <w:rPr>
                <w:sz w:val="24"/>
                <w:szCs w:val="24"/>
              </w:rPr>
              <w:t>52143</w:t>
            </w:r>
          </w:p>
        </w:tc>
        <w:tc>
          <w:tcPr>
            <w:tcW w:w="4892" w:type="dxa"/>
          </w:tcPr>
          <w:p w14:paraId="430A4460" w14:textId="77777777" w:rsidR="00051CD7" w:rsidRPr="00F74D2C" w:rsidRDefault="00051CD7" w:rsidP="006579A8">
            <w:pPr>
              <w:rPr>
                <w:rFonts w:ascii="Calibri" w:hAnsi="Calibri"/>
                <w:b/>
                <w:sz w:val="24"/>
                <w:szCs w:val="24"/>
              </w:rPr>
            </w:pPr>
          </w:p>
        </w:tc>
      </w:tr>
      <w:tr w:rsidR="00051CD7" w:rsidRPr="00F74D2C" w14:paraId="430A4465" w14:textId="77777777" w:rsidTr="069125D3">
        <w:trPr>
          <w:trHeight w:val="680"/>
        </w:trPr>
        <w:tc>
          <w:tcPr>
            <w:tcW w:w="5031" w:type="dxa"/>
          </w:tcPr>
          <w:p w14:paraId="430A4462" w14:textId="0C364D23" w:rsidR="00051CD7" w:rsidRPr="00F74D2C" w:rsidRDefault="00051CD7" w:rsidP="006579A8">
            <w:pPr>
              <w:rPr>
                <w:rFonts w:ascii="Calibri" w:hAnsi="Calibri"/>
                <w:sz w:val="24"/>
                <w:szCs w:val="24"/>
              </w:rPr>
            </w:pPr>
            <w:r w:rsidRPr="00F74D2C">
              <w:rPr>
                <w:rFonts w:ascii="Calibri" w:hAnsi="Calibri"/>
                <w:b/>
                <w:sz w:val="24"/>
                <w:szCs w:val="24"/>
              </w:rPr>
              <w:t xml:space="preserve">Division: </w:t>
            </w:r>
            <w:r w:rsidR="005A2013" w:rsidRPr="00367690">
              <w:rPr>
                <w:bCs/>
                <w:sz w:val="24"/>
                <w:szCs w:val="24"/>
              </w:rPr>
              <w:t>Customer, Data and Technology</w:t>
            </w:r>
          </w:p>
        </w:tc>
        <w:tc>
          <w:tcPr>
            <w:tcW w:w="4892" w:type="dxa"/>
          </w:tcPr>
          <w:p w14:paraId="430A4463" w14:textId="4F937440" w:rsidR="00051CD7" w:rsidRPr="00F74D2C" w:rsidRDefault="00051CD7" w:rsidP="006579A8">
            <w:pPr>
              <w:rPr>
                <w:rFonts w:ascii="Calibri" w:hAnsi="Calibri"/>
                <w:sz w:val="24"/>
                <w:szCs w:val="24"/>
              </w:rPr>
            </w:pPr>
            <w:r w:rsidRPr="00F74D2C">
              <w:rPr>
                <w:rFonts w:ascii="Calibri" w:hAnsi="Calibri"/>
                <w:b/>
                <w:sz w:val="24"/>
                <w:szCs w:val="24"/>
              </w:rPr>
              <w:t xml:space="preserve">Classification: </w:t>
            </w:r>
            <w:r w:rsidR="00810E36" w:rsidRPr="00F74D2C">
              <w:rPr>
                <w:sz w:val="24"/>
                <w:szCs w:val="24"/>
              </w:rPr>
              <w:t>ASO 5</w:t>
            </w:r>
          </w:p>
        </w:tc>
        <w:tc>
          <w:tcPr>
            <w:tcW w:w="4892" w:type="dxa"/>
          </w:tcPr>
          <w:p w14:paraId="430A4464" w14:textId="77777777" w:rsidR="00051CD7" w:rsidRPr="00F74D2C" w:rsidRDefault="00051CD7" w:rsidP="006579A8">
            <w:pPr>
              <w:rPr>
                <w:rFonts w:ascii="Calibri" w:hAnsi="Calibri"/>
                <w:b/>
                <w:sz w:val="24"/>
                <w:szCs w:val="24"/>
              </w:rPr>
            </w:pPr>
          </w:p>
        </w:tc>
      </w:tr>
      <w:tr w:rsidR="00051CD7" w:rsidRPr="00F74D2C" w14:paraId="430A4469" w14:textId="77777777" w:rsidTr="069125D3">
        <w:trPr>
          <w:trHeight w:val="680"/>
        </w:trPr>
        <w:tc>
          <w:tcPr>
            <w:tcW w:w="5031" w:type="dxa"/>
          </w:tcPr>
          <w:p w14:paraId="430A4466" w14:textId="5965D06B" w:rsidR="00051CD7" w:rsidRPr="00F74D2C" w:rsidRDefault="00051CD7" w:rsidP="006579A8">
            <w:pPr>
              <w:rPr>
                <w:rFonts w:ascii="Calibri" w:hAnsi="Calibri"/>
                <w:sz w:val="24"/>
                <w:szCs w:val="24"/>
              </w:rPr>
            </w:pPr>
            <w:r w:rsidRPr="069125D3">
              <w:rPr>
                <w:rFonts w:ascii="Calibri" w:hAnsi="Calibri"/>
                <w:b/>
                <w:bCs/>
                <w:sz w:val="24"/>
                <w:szCs w:val="24"/>
              </w:rPr>
              <w:t xml:space="preserve">Business Unit: </w:t>
            </w:r>
            <w:r w:rsidR="005A2013" w:rsidRPr="069125D3">
              <w:rPr>
                <w:rFonts w:eastAsia="Times New Roman"/>
                <w:sz w:val="24"/>
                <w:szCs w:val="24"/>
                <w:lang w:eastAsia="en-AU"/>
              </w:rPr>
              <w:t>Digital Records S</w:t>
            </w:r>
            <w:r w:rsidR="468528BA" w:rsidRPr="069125D3">
              <w:rPr>
                <w:rFonts w:eastAsia="Times New Roman"/>
                <w:sz w:val="24"/>
                <w:szCs w:val="24"/>
                <w:lang w:eastAsia="en-AU"/>
              </w:rPr>
              <w:t>ystems and Strategy</w:t>
            </w:r>
          </w:p>
        </w:tc>
        <w:tc>
          <w:tcPr>
            <w:tcW w:w="4892" w:type="dxa"/>
          </w:tcPr>
          <w:p w14:paraId="430A4467" w14:textId="561BFFB3" w:rsidR="00051CD7" w:rsidRPr="00F74D2C" w:rsidRDefault="00051CD7" w:rsidP="006579A8">
            <w:pPr>
              <w:rPr>
                <w:rFonts w:ascii="Calibri" w:hAnsi="Calibri"/>
                <w:sz w:val="24"/>
                <w:szCs w:val="24"/>
              </w:rPr>
            </w:pPr>
            <w:r w:rsidRPr="00F74D2C">
              <w:rPr>
                <w:rFonts w:ascii="Calibri" w:hAnsi="Calibri"/>
                <w:b/>
                <w:sz w:val="24"/>
                <w:szCs w:val="24"/>
              </w:rPr>
              <w:t xml:space="preserve">Location: </w:t>
            </w:r>
            <w:r w:rsidR="005A2013">
              <w:rPr>
                <w:sz w:val="24"/>
                <w:szCs w:val="24"/>
              </w:rPr>
              <w:t>Gungahlin, with flexible working arrangements</w:t>
            </w:r>
          </w:p>
        </w:tc>
        <w:tc>
          <w:tcPr>
            <w:tcW w:w="4892" w:type="dxa"/>
          </w:tcPr>
          <w:p w14:paraId="430A4468" w14:textId="77777777" w:rsidR="00051CD7" w:rsidRPr="00F74D2C" w:rsidRDefault="00051CD7" w:rsidP="006579A8">
            <w:pPr>
              <w:rPr>
                <w:rFonts w:ascii="Calibri" w:hAnsi="Calibri"/>
                <w:b/>
                <w:sz w:val="24"/>
                <w:szCs w:val="24"/>
              </w:rPr>
            </w:pPr>
          </w:p>
        </w:tc>
      </w:tr>
      <w:tr w:rsidR="00051CD7" w:rsidRPr="00F74D2C" w14:paraId="430A446D" w14:textId="77777777" w:rsidTr="069125D3">
        <w:trPr>
          <w:trHeight w:val="680"/>
        </w:trPr>
        <w:tc>
          <w:tcPr>
            <w:tcW w:w="5031" w:type="dxa"/>
          </w:tcPr>
          <w:p w14:paraId="430A446A" w14:textId="52E75F97" w:rsidR="00051CD7" w:rsidRPr="00F74D2C" w:rsidRDefault="00051CD7" w:rsidP="006579A8">
            <w:pPr>
              <w:rPr>
                <w:rFonts w:ascii="Calibri" w:hAnsi="Calibri"/>
                <w:sz w:val="24"/>
                <w:szCs w:val="24"/>
              </w:rPr>
            </w:pPr>
            <w:r w:rsidRPr="00F74D2C">
              <w:rPr>
                <w:rFonts w:ascii="Calibri" w:hAnsi="Calibri"/>
                <w:b/>
                <w:sz w:val="24"/>
                <w:szCs w:val="24"/>
              </w:rPr>
              <w:t>Position Title:</w:t>
            </w:r>
            <w:r w:rsidRPr="00F74D2C">
              <w:rPr>
                <w:rFonts w:ascii="Calibri" w:hAnsi="Calibri"/>
                <w:sz w:val="24"/>
                <w:szCs w:val="24"/>
              </w:rPr>
              <w:t xml:space="preserve"> </w:t>
            </w:r>
            <w:r w:rsidR="00810E36" w:rsidRPr="00F74D2C">
              <w:rPr>
                <w:sz w:val="24"/>
                <w:szCs w:val="24"/>
              </w:rPr>
              <w:t xml:space="preserve">EDRMS </w:t>
            </w:r>
            <w:r w:rsidR="00AA4554">
              <w:rPr>
                <w:sz w:val="24"/>
                <w:szCs w:val="24"/>
              </w:rPr>
              <w:t xml:space="preserve">Digital Administrator </w:t>
            </w:r>
          </w:p>
        </w:tc>
        <w:tc>
          <w:tcPr>
            <w:tcW w:w="4892" w:type="dxa"/>
          </w:tcPr>
          <w:p w14:paraId="430A446B" w14:textId="60D0C0C3" w:rsidR="00051CD7" w:rsidRPr="00F74D2C" w:rsidRDefault="00051CD7" w:rsidP="0053660E">
            <w:pPr>
              <w:rPr>
                <w:rFonts w:ascii="Calibri" w:hAnsi="Calibri"/>
                <w:sz w:val="24"/>
                <w:szCs w:val="24"/>
              </w:rPr>
            </w:pPr>
            <w:r w:rsidRPr="069125D3">
              <w:rPr>
                <w:rFonts w:ascii="Calibri" w:hAnsi="Calibri"/>
                <w:b/>
                <w:bCs/>
                <w:sz w:val="24"/>
                <w:szCs w:val="24"/>
              </w:rPr>
              <w:t xml:space="preserve">Last Reviewed: </w:t>
            </w:r>
            <w:r w:rsidR="008E154F">
              <w:rPr>
                <w:rFonts w:ascii="Calibri" w:hAnsi="Calibri"/>
                <w:sz w:val="24"/>
                <w:szCs w:val="24"/>
              </w:rPr>
              <w:t>June</w:t>
            </w:r>
            <w:r w:rsidR="005A2013" w:rsidRPr="069125D3">
              <w:rPr>
                <w:rFonts w:ascii="Calibri" w:hAnsi="Calibri"/>
                <w:sz w:val="24"/>
                <w:szCs w:val="24"/>
              </w:rPr>
              <w:t xml:space="preserve"> 202</w:t>
            </w:r>
            <w:r w:rsidR="6BBD16EC" w:rsidRPr="069125D3">
              <w:rPr>
                <w:rFonts w:ascii="Calibri" w:hAnsi="Calibri"/>
                <w:sz w:val="24"/>
                <w:szCs w:val="24"/>
              </w:rPr>
              <w:t>6</w:t>
            </w:r>
            <w:r w:rsidR="005A2013" w:rsidRPr="069125D3">
              <w:rPr>
                <w:rFonts w:ascii="Calibri" w:hAnsi="Calibri"/>
                <w:sz w:val="24"/>
                <w:szCs w:val="24"/>
              </w:rPr>
              <w:t xml:space="preserve"> </w:t>
            </w:r>
          </w:p>
        </w:tc>
        <w:tc>
          <w:tcPr>
            <w:tcW w:w="4892" w:type="dxa"/>
          </w:tcPr>
          <w:p w14:paraId="430A446C" w14:textId="77777777" w:rsidR="00051CD7" w:rsidRPr="00F74D2C" w:rsidRDefault="00051CD7" w:rsidP="0053660E">
            <w:pPr>
              <w:rPr>
                <w:rFonts w:ascii="Calibri" w:hAnsi="Calibri"/>
                <w:b/>
                <w:sz w:val="24"/>
                <w:szCs w:val="24"/>
              </w:rPr>
            </w:pPr>
          </w:p>
        </w:tc>
      </w:tr>
    </w:tbl>
    <w:p w14:paraId="0DA4052C" w14:textId="77777777" w:rsidR="00156832" w:rsidRDefault="00156832" w:rsidP="005A2013">
      <w:pPr>
        <w:rPr>
          <w:sz w:val="24"/>
          <w:szCs w:val="24"/>
        </w:rPr>
      </w:pPr>
    </w:p>
    <w:p w14:paraId="54DE8202" w14:textId="772E59AB" w:rsidR="00156832" w:rsidRDefault="005A2013" w:rsidP="005A2013">
      <w:pPr>
        <w:rPr>
          <w:sz w:val="24"/>
          <w:szCs w:val="24"/>
        </w:rPr>
      </w:pPr>
      <w:r w:rsidRPr="000C17D2">
        <w:rPr>
          <w:sz w:val="24"/>
          <w:szCs w:val="24"/>
        </w:rPr>
        <w:t xml:space="preserve">The Australian Capital Territory Public Service (ACTPS) is a values-based organisation where all employees are expected to embody the prescribed core values of respect, integrity, collaboration and innovation, as well demonstrate the related signature behaviours.   </w:t>
      </w:r>
    </w:p>
    <w:p w14:paraId="430A4476" w14:textId="77777777" w:rsidR="00D23A0E" w:rsidRPr="00F74D2C" w:rsidRDefault="00D23A0E" w:rsidP="00156832">
      <w:pPr>
        <w:pStyle w:val="Heading1"/>
        <w:pBdr>
          <w:bottom w:val="single" w:sz="12" w:space="1" w:color="auto"/>
        </w:pBdr>
        <w:spacing w:before="240"/>
        <w:rPr>
          <w:rFonts w:asciiTheme="minorHAnsi" w:hAnsiTheme="minorHAnsi"/>
          <w:sz w:val="32"/>
        </w:rPr>
      </w:pPr>
      <w:r w:rsidRPr="00F74D2C">
        <w:rPr>
          <w:rFonts w:asciiTheme="minorHAnsi" w:hAnsiTheme="minorHAnsi"/>
          <w:sz w:val="32"/>
        </w:rPr>
        <w:t>DIRECTORATE OVERVIEW</w:t>
      </w:r>
    </w:p>
    <w:p w14:paraId="2E55F584" w14:textId="77777777" w:rsidR="005A2013" w:rsidRPr="002B5DB5" w:rsidRDefault="005A2013" w:rsidP="005A2013">
      <w:pPr>
        <w:rPr>
          <w:sz w:val="24"/>
          <w:szCs w:val="24"/>
          <w:lang w:eastAsia="en-AU"/>
        </w:rPr>
      </w:pPr>
      <w:r w:rsidRPr="002B5DB5">
        <w:rPr>
          <w:sz w:val="24"/>
          <w:szCs w:val="24"/>
          <w:lang w:eastAsia="en-AU"/>
        </w:rPr>
        <w:t>Digital Canberra leads the ACT Government’s technology, digital, data, and cyber security services. We strive to improve the lives of Canberrans through delivering and supporting digital government services that are easy to access, save time, and are safe to use. We achieve this while also looking to the future – making technology investment decisions that will transform Canberra into a genuinely connected city. Digital Canberra leads the implementation of the ACT Digital Strategy and ACT Digital Health Strategy, manages ICT infrastructure for our hospitals, schools, and public service, and represents the ACT at national digital, data, and cyber security forums.</w:t>
      </w:r>
    </w:p>
    <w:p w14:paraId="32B89B22" w14:textId="77777777" w:rsidR="005A2013" w:rsidRPr="002B5DB5" w:rsidRDefault="005A2013" w:rsidP="005A2013">
      <w:pPr>
        <w:rPr>
          <w:b/>
          <w:sz w:val="24"/>
          <w:szCs w:val="24"/>
          <w:lang w:eastAsia="en-AU"/>
        </w:rPr>
      </w:pPr>
      <w:r w:rsidRPr="002B5DB5">
        <w:rPr>
          <w:sz w:val="24"/>
          <w:szCs w:val="24"/>
          <w:lang w:eastAsia="en-AU"/>
        </w:rPr>
        <w:t>Digital Canberra has a diverse workforce across many functions and sites. We have an inclusive culture, and we ensure our people are respected, valued, and involved.</w:t>
      </w:r>
    </w:p>
    <w:p w14:paraId="430A4479" w14:textId="77777777" w:rsidR="00D23A0E" w:rsidRPr="00F74D2C" w:rsidRDefault="00D23A0E" w:rsidP="00156832">
      <w:pPr>
        <w:pStyle w:val="Heading1"/>
        <w:pBdr>
          <w:bottom w:val="single" w:sz="12" w:space="1" w:color="auto"/>
        </w:pBdr>
        <w:spacing w:before="240"/>
        <w:rPr>
          <w:rFonts w:asciiTheme="minorHAnsi" w:hAnsiTheme="minorHAnsi"/>
          <w:sz w:val="32"/>
        </w:rPr>
      </w:pPr>
      <w:r w:rsidRPr="00F74D2C">
        <w:rPr>
          <w:rFonts w:asciiTheme="minorHAnsi" w:hAnsiTheme="minorHAnsi"/>
          <w:sz w:val="32"/>
        </w:rPr>
        <w:t>DIVISION OVERVIEW</w:t>
      </w:r>
    </w:p>
    <w:p w14:paraId="4820F6D9" w14:textId="77777777" w:rsidR="005A2013" w:rsidRPr="00367690" w:rsidRDefault="005A2013" w:rsidP="005A2013">
      <w:pPr>
        <w:spacing w:line="276" w:lineRule="auto"/>
        <w:rPr>
          <w:sz w:val="24"/>
          <w:szCs w:val="24"/>
        </w:rPr>
      </w:pPr>
      <w:r w:rsidRPr="00367690">
        <w:rPr>
          <w:sz w:val="24"/>
          <w:szCs w:val="24"/>
        </w:rPr>
        <w:t>The Customer, Data and Technology Group enables a modern, digitally empowered ACT Government. By delivering shared services that are efficient, secure, AI-enabled, and customer-focused the group helps ensure that citizens and businesses benefit from responsive, transparent, and innovative public administration.</w:t>
      </w:r>
    </w:p>
    <w:p w14:paraId="33AAB807" w14:textId="77777777" w:rsidR="005A2013" w:rsidRPr="00367690" w:rsidRDefault="005A2013" w:rsidP="005A2013">
      <w:pPr>
        <w:spacing w:line="276" w:lineRule="auto"/>
        <w:rPr>
          <w:sz w:val="24"/>
          <w:szCs w:val="24"/>
        </w:rPr>
      </w:pPr>
      <w:r w:rsidRPr="00367690">
        <w:rPr>
          <w:sz w:val="24"/>
          <w:szCs w:val="24"/>
        </w:rPr>
        <w:t>The group has a wide range of strategy, policy and operational responsibilities across ACT Government including:</w:t>
      </w:r>
    </w:p>
    <w:p w14:paraId="3762AC2D" w14:textId="77777777" w:rsidR="005A2013" w:rsidRPr="00367690" w:rsidRDefault="005A2013" w:rsidP="005A2013">
      <w:pPr>
        <w:pStyle w:val="ListParagraph"/>
        <w:numPr>
          <w:ilvl w:val="0"/>
          <w:numId w:val="15"/>
        </w:numPr>
        <w:spacing w:line="276" w:lineRule="auto"/>
        <w:rPr>
          <w:sz w:val="24"/>
          <w:szCs w:val="24"/>
        </w:rPr>
      </w:pPr>
      <w:r w:rsidRPr="00367690">
        <w:rPr>
          <w:sz w:val="24"/>
          <w:szCs w:val="24"/>
        </w:rPr>
        <w:lastRenderedPageBreak/>
        <w:t>management of Information Communications Technology services,</w:t>
      </w:r>
    </w:p>
    <w:p w14:paraId="5F7406B3" w14:textId="77777777" w:rsidR="005A2013" w:rsidRPr="00367690" w:rsidRDefault="005A2013" w:rsidP="005A2013">
      <w:pPr>
        <w:pStyle w:val="ListParagraph"/>
        <w:numPr>
          <w:ilvl w:val="0"/>
          <w:numId w:val="15"/>
        </w:numPr>
        <w:spacing w:line="276" w:lineRule="auto"/>
        <w:rPr>
          <w:sz w:val="24"/>
          <w:szCs w:val="24"/>
        </w:rPr>
      </w:pPr>
      <w:r w:rsidRPr="00367690">
        <w:rPr>
          <w:sz w:val="24"/>
          <w:szCs w:val="24"/>
        </w:rPr>
        <w:t>service integration and management</w:t>
      </w:r>
    </w:p>
    <w:p w14:paraId="0131DE64" w14:textId="77777777" w:rsidR="005A2013" w:rsidRPr="00367690" w:rsidRDefault="005A2013" w:rsidP="005A2013">
      <w:pPr>
        <w:pStyle w:val="ListParagraph"/>
        <w:numPr>
          <w:ilvl w:val="0"/>
          <w:numId w:val="15"/>
        </w:numPr>
        <w:spacing w:line="276" w:lineRule="auto"/>
        <w:rPr>
          <w:sz w:val="24"/>
          <w:szCs w:val="24"/>
        </w:rPr>
      </w:pPr>
      <w:r w:rsidRPr="00367690">
        <w:rPr>
          <w:sz w:val="24"/>
          <w:szCs w:val="24"/>
        </w:rPr>
        <w:t>program and project management</w:t>
      </w:r>
    </w:p>
    <w:p w14:paraId="712D623D" w14:textId="77777777" w:rsidR="005A2013" w:rsidRPr="00367690" w:rsidRDefault="005A2013" w:rsidP="005A2013">
      <w:pPr>
        <w:pStyle w:val="ListParagraph"/>
        <w:numPr>
          <w:ilvl w:val="0"/>
          <w:numId w:val="15"/>
        </w:numPr>
        <w:spacing w:line="276" w:lineRule="auto"/>
        <w:rPr>
          <w:sz w:val="24"/>
          <w:szCs w:val="24"/>
        </w:rPr>
      </w:pPr>
      <w:r>
        <w:rPr>
          <w:sz w:val="24"/>
          <w:szCs w:val="24"/>
        </w:rPr>
        <w:t>c</w:t>
      </w:r>
      <w:r w:rsidRPr="00367690">
        <w:rPr>
          <w:sz w:val="24"/>
          <w:szCs w:val="24"/>
        </w:rPr>
        <w:t>yber, risk and governance</w:t>
      </w:r>
    </w:p>
    <w:p w14:paraId="751EBC0A" w14:textId="77777777" w:rsidR="005A2013" w:rsidRPr="00367690" w:rsidRDefault="005A2013" w:rsidP="005A2013">
      <w:pPr>
        <w:pStyle w:val="ListParagraph"/>
        <w:numPr>
          <w:ilvl w:val="0"/>
          <w:numId w:val="15"/>
        </w:numPr>
        <w:spacing w:line="276" w:lineRule="auto"/>
        <w:rPr>
          <w:sz w:val="24"/>
          <w:szCs w:val="24"/>
        </w:rPr>
      </w:pPr>
      <w:r w:rsidRPr="00367690">
        <w:rPr>
          <w:sz w:val="24"/>
          <w:szCs w:val="24"/>
        </w:rPr>
        <w:t>strategic asset management</w:t>
      </w:r>
    </w:p>
    <w:p w14:paraId="3720B702" w14:textId="77777777" w:rsidR="005A2013" w:rsidRPr="00367690" w:rsidRDefault="005A2013" w:rsidP="005A2013">
      <w:pPr>
        <w:pStyle w:val="ListParagraph"/>
        <w:numPr>
          <w:ilvl w:val="0"/>
          <w:numId w:val="15"/>
        </w:numPr>
        <w:spacing w:line="276" w:lineRule="auto"/>
        <w:rPr>
          <w:sz w:val="24"/>
          <w:szCs w:val="24"/>
        </w:rPr>
      </w:pPr>
      <w:r w:rsidRPr="00367690">
        <w:rPr>
          <w:sz w:val="24"/>
          <w:szCs w:val="24"/>
        </w:rPr>
        <w:t>data and artificial intelligence (AI) including digital records.</w:t>
      </w:r>
    </w:p>
    <w:p w14:paraId="430A447D" w14:textId="77777777" w:rsidR="00D23A0E" w:rsidRPr="00F74D2C" w:rsidRDefault="00D23A0E" w:rsidP="00156832">
      <w:pPr>
        <w:pStyle w:val="Heading1"/>
        <w:pBdr>
          <w:bottom w:val="single" w:sz="12" w:space="1" w:color="auto"/>
        </w:pBdr>
        <w:spacing w:before="240"/>
        <w:rPr>
          <w:rFonts w:asciiTheme="minorHAnsi" w:hAnsiTheme="minorHAnsi"/>
          <w:sz w:val="32"/>
        </w:rPr>
      </w:pPr>
      <w:r w:rsidRPr="00F74D2C">
        <w:rPr>
          <w:rFonts w:asciiTheme="minorHAnsi" w:hAnsiTheme="minorHAnsi"/>
          <w:sz w:val="32"/>
        </w:rPr>
        <w:t>BUSINESS UNIT OVERVIEW</w:t>
      </w:r>
    </w:p>
    <w:p w14:paraId="172EAC3C" w14:textId="6CA1DDAF" w:rsidR="005A2013" w:rsidRPr="00473EA8" w:rsidRDefault="7B5DC92F" w:rsidP="1162DC87">
      <w:pPr>
        <w:rPr>
          <w:rFonts w:eastAsia="Times New Roman"/>
          <w:sz w:val="24"/>
          <w:szCs w:val="24"/>
          <w:lang w:eastAsia="en-AU"/>
        </w:rPr>
      </w:pPr>
      <w:bookmarkStart w:id="0" w:name="_Hlk520984959"/>
      <w:r w:rsidRPr="1162DC87">
        <w:rPr>
          <w:rFonts w:eastAsia="Times New Roman"/>
          <w:sz w:val="24"/>
          <w:szCs w:val="24"/>
          <w:lang w:eastAsia="en-AU"/>
        </w:rPr>
        <w:t xml:space="preserve">The </w:t>
      </w:r>
      <w:r w:rsidR="005A2013" w:rsidRPr="1162DC87">
        <w:rPr>
          <w:rFonts w:eastAsia="Times New Roman"/>
          <w:sz w:val="24"/>
          <w:szCs w:val="24"/>
          <w:lang w:eastAsia="en-AU"/>
        </w:rPr>
        <w:t xml:space="preserve">Digital Records </w:t>
      </w:r>
      <w:r w:rsidR="2B56BB54" w:rsidRPr="1162DC87">
        <w:rPr>
          <w:rFonts w:eastAsia="Times New Roman"/>
          <w:sz w:val="24"/>
          <w:szCs w:val="24"/>
          <w:lang w:eastAsia="en-AU"/>
        </w:rPr>
        <w:t>Systems and Strategy</w:t>
      </w:r>
      <w:r w:rsidR="005A2013" w:rsidRPr="1162DC87">
        <w:rPr>
          <w:rFonts w:eastAsia="Times New Roman"/>
          <w:sz w:val="24"/>
          <w:szCs w:val="24"/>
          <w:lang w:eastAsia="en-AU"/>
        </w:rPr>
        <w:t xml:space="preserve"> </w:t>
      </w:r>
      <w:r w:rsidR="5E46F230" w:rsidRPr="1162DC87">
        <w:rPr>
          <w:rFonts w:eastAsia="Times New Roman"/>
          <w:sz w:val="24"/>
          <w:szCs w:val="24"/>
          <w:lang w:eastAsia="en-AU"/>
        </w:rPr>
        <w:t xml:space="preserve">team </w:t>
      </w:r>
      <w:r w:rsidR="005A2013" w:rsidRPr="1162DC87">
        <w:rPr>
          <w:rFonts w:eastAsia="Times New Roman"/>
          <w:sz w:val="24"/>
          <w:szCs w:val="24"/>
          <w:lang w:eastAsia="en-AU"/>
        </w:rPr>
        <w:t>provide high level Administration for the two ACT Government approved Electronic</w:t>
      </w:r>
      <w:r w:rsidR="4FFBC51B" w:rsidRPr="1162DC87">
        <w:rPr>
          <w:rFonts w:eastAsia="Times New Roman"/>
          <w:sz w:val="24"/>
          <w:szCs w:val="24"/>
          <w:lang w:eastAsia="en-AU"/>
        </w:rPr>
        <w:t xml:space="preserve"> Document</w:t>
      </w:r>
      <w:r w:rsidR="005A2013" w:rsidRPr="1162DC87">
        <w:rPr>
          <w:rFonts w:eastAsia="Times New Roman"/>
          <w:sz w:val="24"/>
          <w:szCs w:val="24"/>
          <w:lang w:eastAsia="en-AU"/>
        </w:rPr>
        <w:t xml:space="preserve"> Records Management Systems (EDRMS) Content Manager and Objective. Providing system advice, upgrade and patching support, as well as incident management and facilitating enhancement request to support the ACT Government Digital Records Keeping Strategy. </w:t>
      </w:r>
      <w:bookmarkEnd w:id="0"/>
    </w:p>
    <w:p w14:paraId="430A4485" w14:textId="77777777" w:rsidR="00D23A0E" w:rsidRPr="00F74D2C" w:rsidRDefault="00D23A0E" w:rsidP="00156832">
      <w:pPr>
        <w:pStyle w:val="Heading1"/>
        <w:pBdr>
          <w:bottom w:val="single" w:sz="12" w:space="1" w:color="auto"/>
        </w:pBdr>
        <w:spacing w:before="240"/>
        <w:rPr>
          <w:rFonts w:asciiTheme="minorHAnsi" w:hAnsiTheme="minorHAnsi"/>
          <w:sz w:val="32"/>
        </w:rPr>
      </w:pPr>
      <w:r w:rsidRPr="00F74D2C">
        <w:rPr>
          <w:rFonts w:asciiTheme="minorHAnsi" w:hAnsiTheme="minorHAnsi"/>
          <w:sz w:val="32"/>
        </w:rPr>
        <w:t>POSITION OVERVIEW</w:t>
      </w:r>
    </w:p>
    <w:p w14:paraId="66CD65F1" w14:textId="4AA5B74F" w:rsidR="001941FF" w:rsidRPr="00634E50" w:rsidRDefault="001941FF" w:rsidP="1162DC87">
      <w:pPr>
        <w:spacing w:before="240" w:line="276" w:lineRule="auto"/>
        <w:rPr>
          <w:sz w:val="24"/>
          <w:szCs w:val="24"/>
        </w:rPr>
      </w:pPr>
      <w:r w:rsidRPr="1162DC87">
        <w:rPr>
          <w:sz w:val="24"/>
          <w:szCs w:val="24"/>
        </w:rPr>
        <w:t xml:space="preserve">As a member of the Digital Records </w:t>
      </w:r>
      <w:r w:rsidR="40AD260F" w:rsidRPr="1162DC87">
        <w:rPr>
          <w:sz w:val="24"/>
          <w:szCs w:val="24"/>
        </w:rPr>
        <w:t>Systems and Strategy</w:t>
      </w:r>
      <w:r w:rsidRPr="1162DC87">
        <w:rPr>
          <w:sz w:val="24"/>
          <w:szCs w:val="24"/>
        </w:rPr>
        <w:t xml:space="preserve"> Team, you will provide support to a variety of</w:t>
      </w:r>
      <w:r w:rsidR="00EC3681" w:rsidRPr="1162DC87">
        <w:rPr>
          <w:sz w:val="24"/>
          <w:szCs w:val="24"/>
        </w:rPr>
        <w:t xml:space="preserve"> </w:t>
      </w:r>
      <w:r w:rsidRPr="1162DC87">
        <w:rPr>
          <w:sz w:val="24"/>
          <w:szCs w:val="24"/>
        </w:rPr>
        <w:t>EDRMS related projects and assist the BAU team with EDRMS system administration support as required. You will liaise with relevant Directorates relating to changes to the EDRMS environment and will collate training material and deliver training as projects demand. The successful candidate will have the opportunity to work in a small, dynamic team and to make a meaningful contribution to improving recordkeeping across all Directorates</w:t>
      </w:r>
    </w:p>
    <w:p w14:paraId="430A4488" w14:textId="77777777" w:rsidR="000348A5" w:rsidRPr="00F74D2C" w:rsidRDefault="00D23A0E" w:rsidP="00156832">
      <w:pPr>
        <w:pStyle w:val="Heading1"/>
        <w:pBdr>
          <w:bottom w:val="single" w:sz="12" w:space="1" w:color="auto"/>
        </w:pBdr>
        <w:spacing w:before="240"/>
        <w:rPr>
          <w:szCs w:val="24"/>
        </w:rPr>
      </w:pPr>
      <w:r w:rsidRPr="00F74D2C">
        <w:rPr>
          <w:rFonts w:asciiTheme="minorHAnsi" w:hAnsiTheme="minorHAnsi"/>
          <w:sz w:val="32"/>
        </w:rPr>
        <w:t>WHAT YOU WILL DO</w:t>
      </w:r>
    </w:p>
    <w:p w14:paraId="032C9542" w14:textId="7B0533A6" w:rsidR="00EC3681" w:rsidRPr="00634E50" w:rsidRDefault="00EC3681" w:rsidP="00EC3681">
      <w:pPr>
        <w:pStyle w:val="BodyText"/>
        <w:numPr>
          <w:ilvl w:val="0"/>
          <w:numId w:val="9"/>
        </w:numPr>
        <w:spacing w:before="120"/>
      </w:pPr>
      <w:r w:rsidRPr="00634E50">
        <w:t>Undertake the systems administration processes for Objective, resolv</w:t>
      </w:r>
      <w:r w:rsidR="00AC4151">
        <w:t>e</w:t>
      </w:r>
      <w:r w:rsidRPr="00634E50">
        <w:t xml:space="preserve"> technical and functional issues including access, security, aud</w:t>
      </w:r>
      <w:r w:rsidR="0003338A">
        <w:t>its and reporting</w:t>
      </w:r>
      <w:r w:rsidRPr="00634E50">
        <w:t>.</w:t>
      </w:r>
    </w:p>
    <w:p w14:paraId="63959943" w14:textId="63653049" w:rsidR="00EC3681" w:rsidRPr="00634E50" w:rsidRDefault="00EC3681" w:rsidP="0003338A">
      <w:pPr>
        <w:pStyle w:val="BodyText"/>
        <w:numPr>
          <w:ilvl w:val="0"/>
          <w:numId w:val="9"/>
        </w:numPr>
        <w:spacing w:before="120"/>
      </w:pPr>
      <w:r w:rsidRPr="00634E50">
        <w:t>Develop and support stakeholder relationships to</w:t>
      </w:r>
      <w:r w:rsidRPr="0003338A">
        <w:t xml:space="preserve"> administer the EDRMS and enhance system functionality and </w:t>
      </w:r>
      <w:r w:rsidRPr="00634E50">
        <w:t>deliver projects</w:t>
      </w:r>
      <w:r>
        <w:t xml:space="preserve"> including workflows, structures and catalogue fields. </w:t>
      </w:r>
    </w:p>
    <w:p w14:paraId="7D257CB2" w14:textId="77777777" w:rsidR="00EC3681" w:rsidRPr="00634E50" w:rsidRDefault="00EC3681" w:rsidP="00EC3681">
      <w:pPr>
        <w:pStyle w:val="BodyText"/>
        <w:numPr>
          <w:ilvl w:val="0"/>
          <w:numId w:val="9"/>
        </w:numPr>
        <w:spacing w:before="120"/>
      </w:pPr>
      <w:r w:rsidRPr="00634E50">
        <w:t>Liaise and negotiate with relevant Directorates in relation to changes or amendments to these EDRMS environments and provide training and training material where necessary.</w:t>
      </w:r>
    </w:p>
    <w:p w14:paraId="67F1720E" w14:textId="77777777" w:rsidR="00EC3681" w:rsidRPr="00634E50" w:rsidRDefault="00EC3681" w:rsidP="00EC3681">
      <w:pPr>
        <w:pStyle w:val="BodyText"/>
        <w:numPr>
          <w:ilvl w:val="0"/>
          <w:numId w:val="9"/>
        </w:numPr>
        <w:spacing w:before="120"/>
      </w:pPr>
      <w:r w:rsidRPr="00634E50">
        <w:t>Participate in user support/working groups.</w:t>
      </w:r>
    </w:p>
    <w:p w14:paraId="0A2C2ED6" w14:textId="5E53BC7B" w:rsidR="00EC3681" w:rsidRDefault="00EC3681" w:rsidP="00EC3681">
      <w:pPr>
        <w:pStyle w:val="BodyText"/>
        <w:numPr>
          <w:ilvl w:val="0"/>
          <w:numId w:val="9"/>
        </w:numPr>
        <w:spacing w:before="120"/>
      </w:pPr>
      <w:r w:rsidRPr="00634E50">
        <w:t>Work with the Digital Records Project team</w:t>
      </w:r>
      <w:r>
        <w:t xml:space="preserve"> and assist with project management tasks</w:t>
      </w:r>
      <w:r w:rsidRPr="00634E50">
        <w:t xml:space="preserve"> to deliver Whole of Government projects to improve recordkeeping across the ACT Government.</w:t>
      </w:r>
    </w:p>
    <w:p w14:paraId="430A4494" w14:textId="3F49E3F5" w:rsidR="00D23A0E" w:rsidRPr="00F74D2C" w:rsidRDefault="00D23A0E" w:rsidP="00974BD6">
      <w:pPr>
        <w:pStyle w:val="DotPoint"/>
        <w:numPr>
          <w:ilvl w:val="0"/>
          <w:numId w:val="0"/>
        </w:numPr>
        <w:spacing w:before="120" w:line="276" w:lineRule="auto"/>
      </w:pPr>
      <w:r w:rsidRPr="00634E50">
        <w:t xml:space="preserve">This position </w:t>
      </w:r>
      <w:r w:rsidR="00A21709" w:rsidRPr="00634E50">
        <w:t>does</w:t>
      </w:r>
      <w:r w:rsidRPr="00634E50">
        <w:t xml:space="preserve"> </w:t>
      </w:r>
      <w:r w:rsidR="00810E36" w:rsidRPr="00634E50">
        <w:t xml:space="preserve">not </w:t>
      </w:r>
      <w:r w:rsidRPr="00634E50">
        <w:t xml:space="preserve">involve direct supervision of </w:t>
      </w:r>
      <w:r w:rsidR="005C49AA" w:rsidRPr="00634E50">
        <w:t>several</w:t>
      </w:r>
      <w:r w:rsidRPr="00634E50">
        <w:t xml:space="preserve"> staff.</w:t>
      </w:r>
    </w:p>
    <w:p w14:paraId="47949B3A" w14:textId="77777777" w:rsidR="00156832" w:rsidRDefault="00156832" w:rsidP="00D23A0E">
      <w:pPr>
        <w:pStyle w:val="Heading1"/>
        <w:pBdr>
          <w:bottom w:val="single" w:sz="12" w:space="1" w:color="auto"/>
        </w:pBdr>
        <w:rPr>
          <w:rFonts w:asciiTheme="minorHAnsi" w:hAnsiTheme="minorHAnsi"/>
          <w:sz w:val="32"/>
        </w:rPr>
      </w:pPr>
    </w:p>
    <w:p w14:paraId="430A4495" w14:textId="3AEA3F8B" w:rsidR="00D23A0E" w:rsidRPr="00F74D2C" w:rsidRDefault="00D23A0E" w:rsidP="00D23A0E">
      <w:pPr>
        <w:pStyle w:val="Heading1"/>
        <w:pBdr>
          <w:bottom w:val="single" w:sz="12" w:space="1" w:color="auto"/>
        </w:pBdr>
        <w:rPr>
          <w:rFonts w:asciiTheme="minorHAnsi" w:hAnsiTheme="minorHAnsi"/>
          <w:sz w:val="32"/>
        </w:rPr>
      </w:pPr>
      <w:r w:rsidRPr="00F74D2C">
        <w:rPr>
          <w:rFonts w:asciiTheme="minorHAnsi" w:hAnsiTheme="minorHAnsi"/>
          <w:sz w:val="32"/>
        </w:rPr>
        <w:lastRenderedPageBreak/>
        <w:t>WHAT YOU REQUIRE</w:t>
      </w:r>
    </w:p>
    <w:p w14:paraId="430A4496" w14:textId="77777777" w:rsidR="00F0599F" w:rsidRPr="00F74D2C" w:rsidRDefault="00F0599F" w:rsidP="00F0599F">
      <w:pPr>
        <w:pStyle w:val="BodyText"/>
        <w:rPr>
          <w:rFonts w:cs="Arial"/>
          <w:szCs w:val="24"/>
        </w:rPr>
      </w:pPr>
      <w:r w:rsidRPr="00F74D2C">
        <w:rPr>
          <w:rFonts w:cs="Arial"/>
          <w:szCs w:val="24"/>
        </w:rPr>
        <w:t xml:space="preserve">The information below describes the capabilities that are required to perform the duties and responsibilities of the position. </w:t>
      </w:r>
    </w:p>
    <w:p w14:paraId="430A4498" w14:textId="77777777" w:rsidR="00F0599F" w:rsidRPr="00F74D2C" w:rsidRDefault="00F0599F" w:rsidP="00F0599F">
      <w:pPr>
        <w:pStyle w:val="BodyText"/>
        <w:rPr>
          <w:b/>
          <w:sz w:val="28"/>
          <w:szCs w:val="28"/>
        </w:rPr>
      </w:pPr>
      <w:r w:rsidRPr="00F74D2C">
        <w:rPr>
          <w:b/>
          <w:sz w:val="28"/>
          <w:szCs w:val="28"/>
        </w:rPr>
        <w:t xml:space="preserve">Professional / Technical Skills and Knowledge </w:t>
      </w:r>
    </w:p>
    <w:p w14:paraId="238A07EF" w14:textId="68EE3F42" w:rsidR="00DA5153" w:rsidRPr="004432C3" w:rsidRDefault="009A2AC6" w:rsidP="069125D3">
      <w:pPr>
        <w:pStyle w:val="ListParagraph"/>
        <w:widowControl w:val="0"/>
        <w:numPr>
          <w:ilvl w:val="0"/>
          <w:numId w:val="4"/>
        </w:numPr>
        <w:autoSpaceDE w:val="0"/>
        <w:autoSpaceDN w:val="0"/>
        <w:spacing w:before="120" w:after="0" w:line="240" w:lineRule="auto"/>
        <w:ind w:left="1060"/>
        <w:contextualSpacing w:val="0"/>
        <w:rPr>
          <w:rFonts w:ascii="Calibri" w:eastAsia="Calibri" w:hAnsi="Calibri" w:cs="Calibri"/>
          <w:sz w:val="24"/>
          <w:szCs w:val="24"/>
          <w:lang w:eastAsia="en-AU" w:bidi="en-AU"/>
        </w:rPr>
      </w:pPr>
      <w:r w:rsidRPr="069125D3">
        <w:rPr>
          <w:rFonts w:ascii="Calibri" w:eastAsia="Calibri" w:hAnsi="Calibri" w:cs="Calibri"/>
          <w:sz w:val="24"/>
          <w:szCs w:val="24"/>
          <w:lang w:eastAsia="en-AU" w:bidi="en-AU"/>
        </w:rPr>
        <w:t xml:space="preserve">Experience </w:t>
      </w:r>
      <w:r w:rsidR="00DA5153" w:rsidRPr="069125D3">
        <w:rPr>
          <w:rFonts w:ascii="Calibri" w:eastAsia="Calibri" w:hAnsi="Calibri" w:cs="Calibri"/>
          <w:sz w:val="24"/>
          <w:szCs w:val="24"/>
          <w:lang w:eastAsia="en-AU" w:bidi="en-AU"/>
        </w:rPr>
        <w:t>maintain</w:t>
      </w:r>
      <w:r w:rsidRPr="069125D3">
        <w:rPr>
          <w:rFonts w:ascii="Calibri" w:eastAsia="Calibri" w:hAnsi="Calibri" w:cs="Calibri"/>
          <w:sz w:val="24"/>
          <w:szCs w:val="24"/>
          <w:lang w:eastAsia="en-AU" w:bidi="en-AU"/>
        </w:rPr>
        <w:t xml:space="preserve">ing and EDRMS such as Objective </w:t>
      </w:r>
      <w:r w:rsidR="00AC4151" w:rsidRPr="069125D3">
        <w:rPr>
          <w:rFonts w:ascii="Calibri" w:eastAsia="Calibri" w:hAnsi="Calibri" w:cs="Calibri"/>
          <w:sz w:val="24"/>
          <w:szCs w:val="24"/>
          <w:lang w:eastAsia="en-AU" w:bidi="en-AU"/>
        </w:rPr>
        <w:t>or experience in using Objective.</w:t>
      </w:r>
    </w:p>
    <w:p w14:paraId="71B2FC8F" w14:textId="504447A9" w:rsidR="00DA5153" w:rsidRPr="004432C3" w:rsidRDefault="00810E36" w:rsidP="069125D3">
      <w:pPr>
        <w:pStyle w:val="ListParagraph"/>
        <w:widowControl w:val="0"/>
        <w:numPr>
          <w:ilvl w:val="0"/>
          <w:numId w:val="4"/>
        </w:numPr>
        <w:autoSpaceDE w:val="0"/>
        <w:autoSpaceDN w:val="0"/>
        <w:spacing w:before="120" w:after="0" w:line="240" w:lineRule="auto"/>
        <w:ind w:left="1060"/>
        <w:contextualSpacing w:val="0"/>
        <w:rPr>
          <w:rFonts w:ascii="Calibri" w:eastAsia="Calibri" w:hAnsi="Calibri" w:cs="Calibri"/>
          <w:sz w:val="24"/>
          <w:szCs w:val="24"/>
          <w:lang w:eastAsia="en-AU" w:bidi="en-AU"/>
        </w:rPr>
      </w:pPr>
      <w:r w:rsidRPr="069125D3">
        <w:rPr>
          <w:rFonts w:ascii="Calibri" w:eastAsia="Calibri" w:hAnsi="Calibri" w:cs="Calibri"/>
          <w:sz w:val="24"/>
          <w:szCs w:val="24"/>
          <w:lang w:eastAsia="en-AU" w:bidi="en-AU"/>
        </w:rPr>
        <w:t>Collaborates to ensure advice given is appropriate to the needs of the organisation</w:t>
      </w:r>
      <w:r w:rsidR="00312B1E" w:rsidRPr="069125D3">
        <w:rPr>
          <w:rFonts w:ascii="Calibri" w:eastAsia="Calibri" w:hAnsi="Calibri" w:cs="Calibri"/>
          <w:sz w:val="24"/>
          <w:szCs w:val="24"/>
          <w:lang w:eastAsia="en-AU" w:bidi="en-AU"/>
        </w:rPr>
        <w:t>.</w:t>
      </w:r>
    </w:p>
    <w:p w14:paraId="7AEAE9BC" w14:textId="20A0478F" w:rsidR="006575EA" w:rsidRPr="004432C3" w:rsidRDefault="006575EA" w:rsidP="004432C3">
      <w:pPr>
        <w:pStyle w:val="ListParagraph"/>
        <w:widowControl w:val="0"/>
        <w:numPr>
          <w:ilvl w:val="0"/>
          <w:numId w:val="4"/>
        </w:numPr>
        <w:autoSpaceDE w:val="0"/>
        <w:autoSpaceDN w:val="0"/>
        <w:spacing w:before="120" w:after="0" w:line="240" w:lineRule="auto"/>
        <w:ind w:left="1060"/>
        <w:contextualSpacing w:val="0"/>
        <w:rPr>
          <w:rFonts w:ascii="Calibri" w:eastAsia="Calibri" w:hAnsi="Calibri" w:cs="Calibri"/>
          <w:sz w:val="24"/>
          <w:lang w:eastAsia="en-AU" w:bidi="en-AU"/>
        </w:rPr>
      </w:pPr>
      <w:r w:rsidRPr="004432C3">
        <w:rPr>
          <w:rFonts w:ascii="Calibri" w:eastAsia="Calibri" w:hAnsi="Calibri" w:cs="Calibri"/>
          <w:sz w:val="24"/>
          <w:lang w:eastAsia="en-AU" w:bidi="en-AU"/>
        </w:rPr>
        <w:t>Maintains</w:t>
      </w:r>
      <w:r w:rsidR="00064ACF">
        <w:rPr>
          <w:rFonts w:ascii="Calibri" w:eastAsia="Calibri" w:hAnsi="Calibri" w:cs="Calibri"/>
          <w:sz w:val="24"/>
          <w:lang w:eastAsia="en-AU" w:bidi="en-AU"/>
        </w:rPr>
        <w:t>/review</w:t>
      </w:r>
      <w:r w:rsidR="00AC4151">
        <w:rPr>
          <w:rFonts w:ascii="Calibri" w:eastAsia="Calibri" w:hAnsi="Calibri" w:cs="Calibri"/>
          <w:sz w:val="24"/>
          <w:lang w:eastAsia="en-AU" w:bidi="en-AU"/>
        </w:rPr>
        <w:t>s</w:t>
      </w:r>
      <w:r w:rsidRPr="004432C3">
        <w:rPr>
          <w:rFonts w:ascii="Calibri" w:eastAsia="Calibri" w:hAnsi="Calibri" w:cs="Calibri"/>
          <w:sz w:val="24"/>
          <w:lang w:eastAsia="en-AU" w:bidi="en-AU"/>
        </w:rPr>
        <w:t xml:space="preserve"> </w:t>
      </w:r>
      <w:r w:rsidR="00064ACF" w:rsidRPr="004432C3">
        <w:rPr>
          <w:rFonts w:ascii="Calibri" w:eastAsia="Calibri" w:hAnsi="Calibri" w:cs="Calibri"/>
          <w:sz w:val="24"/>
          <w:lang w:eastAsia="en-AU" w:bidi="en-AU"/>
        </w:rPr>
        <w:t>process</w:t>
      </w:r>
      <w:r w:rsidR="00AC4151">
        <w:rPr>
          <w:rFonts w:ascii="Calibri" w:eastAsia="Calibri" w:hAnsi="Calibri" w:cs="Calibri"/>
          <w:sz w:val="24"/>
          <w:lang w:eastAsia="en-AU" w:bidi="en-AU"/>
        </w:rPr>
        <w:t>es</w:t>
      </w:r>
      <w:r w:rsidR="00064ACF" w:rsidRPr="004432C3">
        <w:rPr>
          <w:rFonts w:ascii="Calibri" w:eastAsia="Calibri" w:hAnsi="Calibri" w:cs="Calibri"/>
          <w:sz w:val="24"/>
          <w:lang w:eastAsia="en-AU" w:bidi="en-AU"/>
        </w:rPr>
        <w:t xml:space="preserve"> and procedures </w:t>
      </w:r>
      <w:r w:rsidR="00064ACF">
        <w:rPr>
          <w:rFonts w:ascii="Calibri" w:eastAsia="Calibri" w:hAnsi="Calibri" w:cs="Calibri"/>
          <w:sz w:val="24"/>
          <w:lang w:eastAsia="en-AU" w:bidi="en-AU"/>
        </w:rPr>
        <w:t xml:space="preserve">to </w:t>
      </w:r>
      <w:r w:rsidR="00064ACF" w:rsidRPr="004432C3">
        <w:rPr>
          <w:rFonts w:ascii="Calibri" w:eastAsia="Calibri" w:hAnsi="Calibri" w:cs="Calibri"/>
          <w:sz w:val="24"/>
          <w:lang w:eastAsia="en-AU" w:bidi="en-AU"/>
        </w:rPr>
        <w:t>improve customer satisfaction and service delivery</w:t>
      </w:r>
      <w:r w:rsidR="009A2AC6">
        <w:rPr>
          <w:rFonts w:ascii="Calibri" w:eastAsia="Calibri" w:hAnsi="Calibri" w:cs="Calibri"/>
          <w:sz w:val="24"/>
          <w:lang w:eastAsia="en-AU" w:bidi="en-AU"/>
        </w:rPr>
        <w:t>.</w:t>
      </w:r>
    </w:p>
    <w:p w14:paraId="1497AE55" w14:textId="26EF466C" w:rsidR="00300DC8" w:rsidRPr="004432C3" w:rsidRDefault="00300DC8" w:rsidP="004432C3">
      <w:pPr>
        <w:pStyle w:val="ListParagraph"/>
        <w:widowControl w:val="0"/>
        <w:numPr>
          <w:ilvl w:val="0"/>
          <w:numId w:val="4"/>
        </w:numPr>
        <w:autoSpaceDE w:val="0"/>
        <w:autoSpaceDN w:val="0"/>
        <w:spacing w:before="120" w:after="0" w:line="240" w:lineRule="auto"/>
        <w:ind w:left="1060"/>
        <w:contextualSpacing w:val="0"/>
        <w:rPr>
          <w:rFonts w:ascii="Calibri" w:eastAsia="Calibri" w:hAnsi="Calibri" w:cs="Calibri"/>
          <w:sz w:val="24"/>
          <w:lang w:eastAsia="en-AU" w:bidi="en-AU"/>
        </w:rPr>
      </w:pPr>
      <w:r w:rsidRPr="004432C3">
        <w:rPr>
          <w:rFonts w:ascii="Calibri" w:eastAsia="Calibri" w:hAnsi="Calibri" w:cs="Calibri"/>
          <w:sz w:val="24"/>
          <w:lang w:eastAsia="en-AU" w:bidi="en-AU"/>
        </w:rPr>
        <w:t xml:space="preserve">Demonstrated experience in monitoring and conducting helpdesk activities and </w:t>
      </w:r>
      <w:r w:rsidR="00AC4151">
        <w:rPr>
          <w:rFonts w:ascii="Calibri" w:eastAsia="Calibri" w:hAnsi="Calibri" w:cs="Calibri"/>
          <w:sz w:val="24"/>
          <w:lang w:eastAsia="en-AU" w:bidi="en-AU"/>
        </w:rPr>
        <w:t xml:space="preserve">knowledge of </w:t>
      </w:r>
      <w:r w:rsidRPr="004432C3">
        <w:rPr>
          <w:rFonts w:ascii="Calibri" w:eastAsia="Calibri" w:hAnsi="Calibri" w:cs="Calibri"/>
          <w:sz w:val="24"/>
          <w:lang w:eastAsia="en-AU" w:bidi="en-AU"/>
        </w:rPr>
        <w:t>recordkeeping in accordance with the Territory Records Act 2002.</w:t>
      </w:r>
    </w:p>
    <w:p w14:paraId="2EEC0ED0" w14:textId="50C59E93" w:rsidR="00B52EEF" w:rsidRPr="004432C3" w:rsidRDefault="00312B1E" w:rsidP="004432C3">
      <w:pPr>
        <w:pStyle w:val="ListParagraph"/>
        <w:widowControl w:val="0"/>
        <w:numPr>
          <w:ilvl w:val="0"/>
          <w:numId w:val="4"/>
        </w:numPr>
        <w:autoSpaceDE w:val="0"/>
        <w:autoSpaceDN w:val="0"/>
        <w:spacing w:before="120" w:after="0" w:line="240" w:lineRule="auto"/>
        <w:ind w:left="1060"/>
        <w:contextualSpacing w:val="0"/>
        <w:rPr>
          <w:rFonts w:ascii="Calibri" w:eastAsia="Calibri" w:hAnsi="Calibri" w:cs="Calibri"/>
          <w:sz w:val="24"/>
          <w:lang w:eastAsia="en-AU" w:bidi="en-AU"/>
        </w:rPr>
      </w:pPr>
      <w:r w:rsidRPr="004432C3">
        <w:rPr>
          <w:rFonts w:ascii="Calibri" w:eastAsia="Calibri" w:hAnsi="Calibri" w:cs="Calibri"/>
          <w:sz w:val="24"/>
          <w:lang w:eastAsia="en-AU" w:bidi="en-AU"/>
        </w:rPr>
        <w:t xml:space="preserve">Proven written and oral communication skills, </w:t>
      </w:r>
      <w:r w:rsidR="00AC4151">
        <w:rPr>
          <w:rFonts w:ascii="Calibri" w:eastAsia="Calibri" w:hAnsi="Calibri" w:cs="Calibri"/>
          <w:sz w:val="24"/>
          <w:lang w:eastAsia="en-AU" w:bidi="en-AU"/>
        </w:rPr>
        <w:t>including excellent customer service.</w:t>
      </w:r>
    </w:p>
    <w:p w14:paraId="430A44A4" w14:textId="618B0FDA" w:rsidR="00F0599F" w:rsidRPr="00F74D2C" w:rsidRDefault="00F0599F" w:rsidP="00B52EEF">
      <w:pPr>
        <w:suppressAutoHyphens/>
        <w:spacing w:before="240" w:after="240" w:line="276" w:lineRule="auto"/>
        <w:rPr>
          <w:b/>
          <w:sz w:val="28"/>
          <w:szCs w:val="28"/>
        </w:rPr>
      </w:pPr>
      <w:r w:rsidRPr="00F74D2C">
        <w:rPr>
          <w:b/>
          <w:sz w:val="28"/>
          <w:szCs w:val="28"/>
        </w:rPr>
        <w:t xml:space="preserve">Behavioural Capabilities </w:t>
      </w:r>
    </w:p>
    <w:p w14:paraId="67B56DFF" w14:textId="07FB0AC5" w:rsidR="0003338A" w:rsidRPr="004432C3" w:rsidRDefault="0003338A" w:rsidP="00064ACF">
      <w:pPr>
        <w:pStyle w:val="ListParagraph"/>
        <w:widowControl w:val="0"/>
        <w:numPr>
          <w:ilvl w:val="0"/>
          <w:numId w:val="14"/>
        </w:numPr>
        <w:autoSpaceDE w:val="0"/>
        <w:autoSpaceDN w:val="0"/>
        <w:spacing w:before="120" w:after="0" w:line="240" w:lineRule="auto"/>
        <w:contextualSpacing w:val="0"/>
        <w:rPr>
          <w:rFonts w:ascii="Calibri" w:eastAsia="Calibri" w:hAnsi="Calibri" w:cs="Calibri"/>
          <w:sz w:val="24"/>
          <w:lang w:eastAsia="en-AU" w:bidi="en-AU"/>
        </w:rPr>
      </w:pPr>
      <w:r w:rsidRPr="004432C3">
        <w:rPr>
          <w:rFonts w:ascii="Calibri" w:eastAsia="Calibri" w:hAnsi="Calibri" w:cs="Calibri"/>
          <w:sz w:val="24"/>
          <w:lang w:eastAsia="en-AU" w:bidi="en-AU"/>
        </w:rPr>
        <w:t>Sound planning and organisational skills, with the ability to effectively self-manage and prioritise competing tasks and demands</w:t>
      </w:r>
      <w:r w:rsidR="004432C3" w:rsidRPr="004432C3">
        <w:rPr>
          <w:rFonts w:ascii="Calibri" w:eastAsia="Calibri" w:hAnsi="Calibri" w:cs="Calibri"/>
          <w:sz w:val="24"/>
          <w:lang w:eastAsia="en-AU" w:bidi="en-AU"/>
        </w:rPr>
        <w:t xml:space="preserve"> in a </w:t>
      </w:r>
      <w:r w:rsidR="00064ACF" w:rsidRPr="004432C3">
        <w:rPr>
          <w:rFonts w:ascii="Calibri" w:eastAsia="Calibri" w:hAnsi="Calibri" w:cs="Calibri"/>
          <w:sz w:val="24"/>
          <w:lang w:eastAsia="en-AU" w:bidi="en-AU"/>
        </w:rPr>
        <w:t>high-pressure</w:t>
      </w:r>
      <w:r w:rsidR="004432C3" w:rsidRPr="004432C3">
        <w:rPr>
          <w:rFonts w:ascii="Calibri" w:eastAsia="Calibri" w:hAnsi="Calibri" w:cs="Calibri"/>
          <w:sz w:val="24"/>
          <w:lang w:eastAsia="en-AU" w:bidi="en-AU"/>
        </w:rPr>
        <w:t xml:space="preserve"> environment. </w:t>
      </w:r>
    </w:p>
    <w:p w14:paraId="080F63AF" w14:textId="77777777" w:rsidR="00F500B7" w:rsidRPr="004432C3" w:rsidRDefault="00F500B7" w:rsidP="00064ACF">
      <w:pPr>
        <w:pStyle w:val="ListParagraph"/>
        <w:widowControl w:val="0"/>
        <w:numPr>
          <w:ilvl w:val="0"/>
          <w:numId w:val="14"/>
        </w:numPr>
        <w:autoSpaceDE w:val="0"/>
        <w:autoSpaceDN w:val="0"/>
        <w:spacing w:before="120" w:after="0" w:line="240" w:lineRule="auto"/>
        <w:contextualSpacing w:val="0"/>
        <w:rPr>
          <w:rFonts w:ascii="Calibri" w:eastAsia="Calibri" w:hAnsi="Calibri" w:cs="Calibri"/>
          <w:sz w:val="24"/>
          <w:lang w:eastAsia="en-AU" w:bidi="en-AU"/>
        </w:rPr>
      </w:pPr>
      <w:r w:rsidRPr="004432C3">
        <w:rPr>
          <w:rFonts w:ascii="Calibri" w:eastAsia="Calibri" w:hAnsi="Calibri" w:cs="Calibri"/>
          <w:sz w:val="24"/>
          <w:lang w:eastAsia="en-AU" w:bidi="en-AU"/>
        </w:rPr>
        <w:t>Build and maintain effective professional relationships, in order to work collaboratively and provide high quality advice in line with the team’s objectives and customer needs.</w:t>
      </w:r>
    </w:p>
    <w:p w14:paraId="2219EEE9" w14:textId="62514B8A" w:rsidR="00F500B7" w:rsidRPr="004432C3" w:rsidRDefault="00F500B7" w:rsidP="00064ACF">
      <w:pPr>
        <w:pStyle w:val="ListParagraph"/>
        <w:widowControl w:val="0"/>
        <w:numPr>
          <w:ilvl w:val="0"/>
          <w:numId w:val="14"/>
        </w:numPr>
        <w:autoSpaceDE w:val="0"/>
        <w:autoSpaceDN w:val="0"/>
        <w:spacing w:before="120" w:after="0" w:line="240" w:lineRule="auto"/>
        <w:contextualSpacing w:val="0"/>
        <w:rPr>
          <w:rFonts w:ascii="Calibri" w:eastAsia="Calibri" w:hAnsi="Calibri" w:cs="Calibri"/>
          <w:sz w:val="24"/>
          <w:lang w:eastAsia="en-AU" w:bidi="en-AU"/>
        </w:rPr>
      </w:pPr>
      <w:r w:rsidRPr="004432C3">
        <w:rPr>
          <w:rFonts w:ascii="Calibri" w:eastAsia="Calibri" w:hAnsi="Calibri" w:cs="Calibri"/>
          <w:sz w:val="24"/>
          <w:lang w:eastAsia="en-AU" w:bidi="en-AU"/>
        </w:rPr>
        <w:t>Analytical thinking and problem-solving skills to resolve problems for customers</w:t>
      </w:r>
      <w:r w:rsidR="00064ACF">
        <w:rPr>
          <w:rFonts w:ascii="Calibri" w:eastAsia="Calibri" w:hAnsi="Calibri" w:cs="Calibri"/>
          <w:sz w:val="24"/>
          <w:lang w:eastAsia="en-AU" w:bidi="en-AU"/>
        </w:rPr>
        <w:t xml:space="preserve"> and implement preventative </w:t>
      </w:r>
      <w:r w:rsidRPr="004432C3">
        <w:rPr>
          <w:rFonts w:ascii="Calibri" w:eastAsia="Calibri" w:hAnsi="Calibri" w:cs="Calibri"/>
          <w:sz w:val="24"/>
          <w:lang w:eastAsia="en-AU" w:bidi="en-AU"/>
        </w:rPr>
        <w:t>solutions.</w:t>
      </w:r>
    </w:p>
    <w:p w14:paraId="6E678513" w14:textId="77777777" w:rsidR="00064ACF" w:rsidRPr="00064ACF" w:rsidRDefault="00064ACF" w:rsidP="00064ACF">
      <w:pPr>
        <w:pStyle w:val="ListParagraph"/>
        <w:widowControl w:val="0"/>
        <w:numPr>
          <w:ilvl w:val="0"/>
          <w:numId w:val="14"/>
        </w:numPr>
        <w:autoSpaceDE w:val="0"/>
        <w:autoSpaceDN w:val="0"/>
        <w:spacing w:before="120" w:line="240" w:lineRule="auto"/>
        <w:contextualSpacing w:val="0"/>
        <w:rPr>
          <w:rFonts w:ascii="Calibri" w:eastAsia="Calibri" w:hAnsi="Calibri" w:cs="Calibri"/>
          <w:sz w:val="24"/>
          <w:lang w:eastAsia="en-AU" w:bidi="en-AU"/>
        </w:rPr>
      </w:pPr>
      <w:r w:rsidRPr="00064ACF">
        <w:rPr>
          <w:rFonts w:ascii="Calibri" w:eastAsia="Calibri" w:hAnsi="Calibri" w:cs="Calibri"/>
          <w:sz w:val="24"/>
          <w:lang w:eastAsia="en-AU" w:bidi="en-AU"/>
        </w:rPr>
        <w:t>Ability to work autonomously or as a member of the team and to proactively contribute to the team’s effectiveness and service delivery.</w:t>
      </w:r>
    </w:p>
    <w:p w14:paraId="4498F41F" w14:textId="77777777" w:rsidR="00F500B7" w:rsidRPr="00F74D2C" w:rsidRDefault="00F500B7" w:rsidP="00F500B7">
      <w:pPr>
        <w:pStyle w:val="ListParagraph"/>
        <w:widowControl w:val="0"/>
        <w:tabs>
          <w:tab w:val="left" w:pos="1060"/>
        </w:tabs>
        <w:autoSpaceDE w:val="0"/>
        <w:autoSpaceDN w:val="0"/>
        <w:spacing w:after="0" w:line="240" w:lineRule="auto"/>
        <w:contextualSpacing w:val="0"/>
        <w:rPr>
          <w:sz w:val="24"/>
        </w:rPr>
      </w:pPr>
    </w:p>
    <w:p w14:paraId="430A44AA" w14:textId="6D7B87A3" w:rsidR="00F0599F" w:rsidRPr="00F74D2C" w:rsidRDefault="00F0599F" w:rsidP="00F0599F">
      <w:pPr>
        <w:pStyle w:val="BodyText"/>
        <w:rPr>
          <w:b/>
          <w:sz w:val="28"/>
          <w:szCs w:val="28"/>
        </w:rPr>
      </w:pPr>
      <w:r w:rsidRPr="069125D3">
        <w:rPr>
          <w:b/>
          <w:bCs/>
          <w:sz w:val="28"/>
          <w:szCs w:val="28"/>
        </w:rPr>
        <w:t xml:space="preserve">Compliance </w:t>
      </w:r>
      <w:r w:rsidR="00666110" w:rsidRPr="069125D3">
        <w:rPr>
          <w:b/>
          <w:bCs/>
          <w:sz w:val="28"/>
          <w:szCs w:val="28"/>
        </w:rPr>
        <w:t>Requirements /</w:t>
      </w:r>
      <w:r w:rsidRPr="069125D3">
        <w:rPr>
          <w:b/>
          <w:bCs/>
          <w:sz w:val="28"/>
          <w:szCs w:val="28"/>
        </w:rPr>
        <w:t xml:space="preserve"> Qualifications</w:t>
      </w:r>
    </w:p>
    <w:p w14:paraId="0B479F5D" w14:textId="74C768FB" w:rsidR="4D60C3B6" w:rsidRDefault="4D60C3B6" w:rsidP="069125D3">
      <w:pPr>
        <w:pStyle w:val="DotPoint"/>
        <w:spacing w:line="276" w:lineRule="auto"/>
      </w:pPr>
      <w:r w:rsidRPr="069125D3">
        <w:rPr>
          <w:rFonts w:eastAsia="Calibri" w:cs="Calibri"/>
          <w:color w:val="000000" w:themeColor="text1"/>
          <w:szCs w:val="24"/>
        </w:rPr>
        <w:t>Experience in Objective or Content Manager (or similar system) would be advantageous.</w:t>
      </w:r>
    </w:p>
    <w:p w14:paraId="43B6BC47" w14:textId="565E9D8F" w:rsidR="0003338A" w:rsidRDefault="008B6C61" w:rsidP="1162DC87">
      <w:pPr>
        <w:pStyle w:val="DotPoint"/>
        <w:spacing w:after="0" w:line="276" w:lineRule="auto"/>
      </w:pPr>
      <w:r>
        <w:t>This position does not require a Working with Vulnerable People Check.</w:t>
      </w:r>
    </w:p>
    <w:p w14:paraId="45E304A3" w14:textId="77777777" w:rsidR="0003338A" w:rsidRDefault="0003338A" w:rsidP="0003338A">
      <w:pPr>
        <w:pStyle w:val="DotPoint"/>
        <w:numPr>
          <w:ilvl w:val="0"/>
          <w:numId w:val="0"/>
        </w:numPr>
        <w:spacing w:line="276" w:lineRule="auto"/>
        <w:rPr>
          <w:sz w:val="32"/>
        </w:rPr>
      </w:pPr>
    </w:p>
    <w:p w14:paraId="2633F1A9" w14:textId="77777777" w:rsidR="00C12898" w:rsidRDefault="00C12898">
      <w:pPr>
        <w:rPr>
          <w:rFonts w:eastAsia="Times New Roman" w:cs="Times New Roman"/>
          <w:sz w:val="32"/>
          <w:szCs w:val="20"/>
          <w:lang w:eastAsia="en-AU"/>
        </w:rPr>
      </w:pPr>
      <w:r>
        <w:rPr>
          <w:sz w:val="32"/>
        </w:rPr>
        <w:br w:type="page"/>
      </w:r>
    </w:p>
    <w:p w14:paraId="430A44B2" w14:textId="6C94DECB" w:rsidR="00F0599F" w:rsidRPr="0003338A" w:rsidRDefault="00F0599F" w:rsidP="0003338A">
      <w:pPr>
        <w:pStyle w:val="DotPoint"/>
        <w:numPr>
          <w:ilvl w:val="0"/>
          <w:numId w:val="0"/>
        </w:numPr>
        <w:spacing w:line="276" w:lineRule="auto"/>
      </w:pPr>
      <w:r w:rsidRPr="0003338A">
        <w:rPr>
          <w:rFonts w:asciiTheme="minorHAnsi" w:hAnsiTheme="minorHAnsi"/>
          <w:sz w:val="32"/>
        </w:rPr>
        <w:lastRenderedPageBreak/>
        <w:t>WORK ENVIRONMENT DESCRIPTION</w:t>
      </w:r>
    </w:p>
    <w:p w14:paraId="430A44B5" w14:textId="343E1D46" w:rsidR="00F0599F" w:rsidRPr="007C2700" w:rsidRDefault="00F0599F" w:rsidP="007C2700">
      <w:pPr>
        <w:spacing w:before="240" w:line="276" w:lineRule="auto"/>
        <w:rPr>
          <w:szCs w:val="24"/>
        </w:rPr>
      </w:pPr>
      <w:r w:rsidRPr="004E7C4C">
        <w:rPr>
          <w:sz w:val="24"/>
          <w:szCs w:val="24"/>
        </w:rPr>
        <w:t xml:space="preserve">The </w:t>
      </w:r>
      <w:r w:rsidRPr="007877D2">
        <w:rPr>
          <w:sz w:val="24"/>
          <w:szCs w:val="24"/>
        </w:rPr>
        <w:t>following work environment description outlines the inherent requirements of the role of</w:t>
      </w:r>
      <w:r w:rsidRPr="007877D2">
        <w:rPr>
          <w:szCs w:val="24"/>
        </w:rPr>
        <w:t xml:space="preserve"> </w:t>
      </w:r>
      <w:r w:rsidRPr="007877D2">
        <w:rPr>
          <w:sz w:val="24"/>
          <w:szCs w:val="24"/>
        </w:rPr>
        <w:t xml:space="preserve">(position number </w:t>
      </w:r>
      <w:r w:rsidR="00064ACF">
        <w:rPr>
          <w:sz w:val="24"/>
          <w:szCs w:val="24"/>
        </w:rPr>
        <w:t>52143</w:t>
      </w:r>
      <w:r w:rsidRPr="007877D2">
        <w:rPr>
          <w:sz w:val="24"/>
          <w:szCs w:val="24"/>
        </w:rPr>
        <w:t xml:space="preserve">) and </w:t>
      </w:r>
      <w:r w:rsidRPr="004E7C4C">
        <w:rPr>
          <w:sz w:val="24"/>
          <w:szCs w:val="24"/>
        </w:rPr>
        <w:t>indicates how frequently each of these requirements would be performed. Please note that ACTPS is committed to providing reasonable adjustment and ensuring all individuals have equal opportunities in the workplace</w:t>
      </w:r>
      <w:r w:rsidRPr="00440141">
        <w:rPr>
          <w:szCs w:val="24"/>
        </w:rPr>
        <w:t>.</w:t>
      </w:r>
      <w:r>
        <w:rPr>
          <w:szCs w:val="24"/>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912"/>
        <w:gridCol w:w="2694"/>
      </w:tblGrid>
      <w:tr w:rsidR="00F0599F" w:rsidRPr="00985DC5" w14:paraId="430A44B8" w14:textId="77777777" w:rsidTr="003A6E2C">
        <w:trPr>
          <w:trHeight w:val="454"/>
        </w:trPr>
        <w:tc>
          <w:tcPr>
            <w:tcW w:w="6912" w:type="dxa"/>
            <w:shd w:val="clear" w:color="auto" w:fill="DEEAF6" w:themeFill="accent1" w:themeFillTint="33"/>
            <w:vAlign w:val="center"/>
          </w:tcPr>
          <w:p w14:paraId="430A44B6" w14:textId="77777777" w:rsidR="00F0599F" w:rsidRPr="00DA4EF8" w:rsidRDefault="00F0599F" w:rsidP="003A6E2C">
            <w:pPr>
              <w:pStyle w:val="Tableheading"/>
            </w:pPr>
            <w:r w:rsidRPr="00DA4EF8">
              <w:t>ADMINISTRATIVE</w:t>
            </w:r>
          </w:p>
        </w:tc>
        <w:tc>
          <w:tcPr>
            <w:tcW w:w="2694" w:type="dxa"/>
            <w:shd w:val="clear" w:color="auto" w:fill="DEEAF6" w:themeFill="accent1" w:themeFillTint="33"/>
            <w:vAlign w:val="center"/>
          </w:tcPr>
          <w:p w14:paraId="430A44B7" w14:textId="77777777" w:rsidR="00F0599F" w:rsidRPr="00DA4EF8" w:rsidRDefault="00F0599F" w:rsidP="003A6E2C">
            <w:pPr>
              <w:pStyle w:val="Tableheading"/>
              <w:jc w:val="center"/>
            </w:pPr>
            <w:r>
              <w:t>FREQUENCY</w:t>
            </w:r>
          </w:p>
        </w:tc>
      </w:tr>
      <w:tr w:rsidR="00F0599F" w:rsidRPr="005A754D" w14:paraId="430A44BB" w14:textId="77777777" w:rsidTr="003A6E2C">
        <w:trPr>
          <w:trHeight w:val="283"/>
        </w:trPr>
        <w:tc>
          <w:tcPr>
            <w:tcW w:w="6912" w:type="dxa"/>
            <w:vAlign w:val="center"/>
          </w:tcPr>
          <w:p w14:paraId="430A44B9" w14:textId="77777777" w:rsidR="00F0599F" w:rsidRPr="00493773" w:rsidRDefault="00F0599F" w:rsidP="003A6E2C">
            <w:pPr>
              <w:pStyle w:val="Tabletext"/>
              <w:spacing w:before="0" w:after="0"/>
              <w:rPr>
                <w:sz w:val="24"/>
              </w:rPr>
            </w:pPr>
            <w:r w:rsidRPr="00493773">
              <w:rPr>
                <w:sz w:val="24"/>
              </w:rPr>
              <w:t>Telephone use</w:t>
            </w:r>
          </w:p>
        </w:tc>
        <w:sdt>
          <w:sdtPr>
            <w:rPr>
              <w:sz w:val="24"/>
              <w:szCs w:val="24"/>
            </w:rPr>
            <w:id w:val="233384988"/>
            <w:placeholder>
              <w:docPart w:val="AF44B97F01AA435AA5F4F269000BBE6C"/>
            </w:placeholder>
            <w:dropDownList>
              <w:listItem w:value="Choose an item."/>
              <w:listItem w:displayText="Never" w:value="Never"/>
              <w:listItem w:displayText="Occasionally" w:value="Occasionally"/>
              <w:listItem w:displayText="Frequently" w:value="Frequently"/>
            </w:dropDownList>
          </w:sdtPr>
          <w:sdtContent>
            <w:tc>
              <w:tcPr>
                <w:tcW w:w="2694" w:type="dxa"/>
                <w:vAlign w:val="center"/>
              </w:tcPr>
              <w:p w14:paraId="430A44BA" w14:textId="0C503473" w:rsidR="00F0599F" w:rsidRPr="00493773" w:rsidRDefault="007C2700" w:rsidP="003A6E2C">
                <w:pPr>
                  <w:pStyle w:val="Tabletext"/>
                  <w:spacing w:before="0" w:after="0"/>
                  <w:jc w:val="center"/>
                  <w:rPr>
                    <w:sz w:val="24"/>
                    <w:szCs w:val="24"/>
                  </w:rPr>
                </w:pPr>
                <w:r>
                  <w:rPr>
                    <w:sz w:val="24"/>
                    <w:szCs w:val="24"/>
                  </w:rPr>
                  <w:t>Frequently</w:t>
                </w:r>
              </w:p>
            </w:tc>
          </w:sdtContent>
        </w:sdt>
      </w:tr>
      <w:tr w:rsidR="00F0599F" w:rsidRPr="005A754D" w14:paraId="430A44BE" w14:textId="77777777" w:rsidTr="003A6E2C">
        <w:trPr>
          <w:trHeight w:val="283"/>
        </w:trPr>
        <w:tc>
          <w:tcPr>
            <w:tcW w:w="6912" w:type="dxa"/>
            <w:vAlign w:val="center"/>
          </w:tcPr>
          <w:p w14:paraId="430A44BC" w14:textId="77777777" w:rsidR="00F0599F" w:rsidRPr="00493773" w:rsidRDefault="00F0599F" w:rsidP="003A6E2C">
            <w:pPr>
              <w:pStyle w:val="Tabletext"/>
              <w:spacing w:before="0" w:after="0"/>
              <w:rPr>
                <w:sz w:val="24"/>
              </w:rPr>
            </w:pPr>
            <w:r w:rsidRPr="00493773">
              <w:rPr>
                <w:sz w:val="24"/>
              </w:rPr>
              <w:t>General computer use</w:t>
            </w:r>
          </w:p>
        </w:tc>
        <w:sdt>
          <w:sdtPr>
            <w:rPr>
              <w:sz w:val="24"/>
              <w:szCs w:val="24"/>
            </w:rPr>
            <w:id w:val="407194553"/>
            <w:placeholder>
              <w:docPart w:val="39FFD4594EFA453EA4EA8EB35AE1700A"/>
            </w:placeholder>
            <w:dropDownList>
              <w:listItem w:value="Choose an item."/>
              <w:listItem w:displayText="Never" w:value="Never"/>
              <w:listItem w:displayText="Occasionally" w:value="Occasionally"/>
              <w:listItem w:displayText="Frequently" w:value="Frequently"/>
            </w:dropDownList>
          </w:sdtPr>
          <w:sdtContent>
            <w:tc>
              <w:tcPr>
                <w:tcW w:w="2694" w:type="dxa"/>
                <w:vAlign w:val="center"/>
              </w:tcPr>
              <w:p w14:paraId="430A44BD" w14:textId="157F42C3" w:rsidR="00F0599F" w:rsidRPr="00493773" w:rsidRDefault="007C2700" w:rsidP="003A6E2C">
                <w:pPr>
                  <w:pStyle w:val="Tabletext"/>
                  <w:spacing w:before="0" w:after="0"/>
                  <w:jc w:val="center"/>
                  <w:rPr>
                    <w:sz w:val="24"/>
                    <w:szCs w:val="24"/>
                  </w:rPr>
                </w:pPr>
                <w:r>
                  <w:rPr>
                    <w:sz w:val="24"/>
                    <w:szCs w:val="24"/>
                  </w:rPr>
                  <w:t>Frequently</w:t>
                </w:r>
              </w:p>
            </w:tc>
          </w:sdtContent>
        </w:sdt>
      </w:tr>
      <w:tr w:rsidR="00F0599F" w:rsidRPr="005A754D" w14:paraId="430A44C1" w14:textId="77777777" w:rsidTr="003A6E2C">
        <w:trPr>
          <w:trHeight w:val="283"/>
        </w:trPr>
        <w:tc>
          <w:tcPr>
            <w:tcW w:w="6912" w:type="dxa"/>
            <w:vAlign w:val="center"/>
          </w:tcPr>
          <w:p w14:paraId="430A44BF" w14:textId="77777777" w:rsidR="00F0599F" w:rsidRPr="00493773" w:rsidRDefault="00F0599F" w:rsidP="003A6E2C">
            <w:pPr>
              <w:pStyle w:val="Tabletext"/>
              <w:spacing w:before="0" w:after="0"/>
              <w:rPr>
                <w:sz w:val="24"/>
              </w:rPr>
            </w:pPr>
            <w:r w:rsidRPr="00493773">
              <w:rPr>
                <w:sz w:val="24"/>
              </w:rPr>
              <w:t>Extensive keying/data entry</w:t>
            </w:r>
          </w:p>
        </w:tc>
        <w:sdt>
          <w:sdtPr>
            <w:rPr>
              <w:sz w:val="24"/>
              <w:szCs w:val="24"/>
            </w:rPr>
            <w:id w:val="407194555"/>
            <w:placeholder>
              <w:docPart w:val="45792F71B75F43B6BC2162675203ED59"/>
            </w:placeholder>
            <w:dropDownList>
              <w:listItem w:value="Choose an item."/>
              <w:listItem w:displayText="Never" w:value="Never"/>
              <w:listItem w:displayText="Occasionally" w:value="Occasionally"/>
              <w:listItem w:displayText="Frequently" w:value="Frequently"/>
            </w:dropDownList>
          </w:sdtPr>
          <w:sdtContent>
            <w:tc>
              <w:tcPr>
                <w:tcW w:w="2694" w:type="dxa"/>
                <w:vAlign w:val="center"/>
              </w:tcPr>
              <w:p w14:paraId="430A44C0" w14:textId="43AD525C" w:rsidR="00F0599F" w:rsidRPr="00493773" w:rsidRDefault="007C2700" w:rsidP="003A6E2C">
                <w:pPr>
                  <w:pStyle w:val="Tabletext"/>
                  <w:spacing w:before="0" w:after="0"/>
                  <w:jc w:val="center"/>
                  <w:rPr>
                    <w:sz w:val="24"/>
                    <w:szCs w:val="24"/>
                  </w:rPr>
                </w:pPr>
                <w:r>
                  <w:rPr>
                    <w:sz w:val="24"/>
                    <w:szCs w:val="24"/>
                  </w:rPr>
                  <w:t>Occasionally</w:t>
                </w:r>
              </w:p>
            </w:tc>
          </w:sdtContent>
        </w:sdt>
      </w:tr>
      <w:tr w:rsidR="00F0599F" w:rsidRPr="005A754D" w14:paraId="430A44C4" w14:textId="77777777" w:rsidTr="003A6E2C">
        <w:trPr>
          <w:trHeight w:val="283"/>
        </w:trPr>
        <w:tc>
          <w:tcPr>
            <w:tcW w:w="6912" w:type="dxa"/>
            <w:vAlign w:val="center"/>
          </w:tcPr>
          <w:p w14:paraId="430A44C2" w14:textId="77777777" w:rsidR="00F0599F" w:rsidRPr="00493773" w:rsidRDefault="00F0599F" w:rsidP="003A6E2C">
            <w:pPr>
              <w:pStyle w:val="Tabletext"/>
              <w:spacing w:before="0" w:after="0"/>
              <w:rPr>
                <w:sz w:val="24"/>
              </w:rPr>
            </w:pPr>
            <w:r w:rsidRPr="00493773">
              <w:rPr>
                <w:sz w:val="24"/>
              </w:rPr>
              <w:t>Graphical/analytical based</w:t>
            </w:r>
          </w:p>
        </w:tc>
        <w:sdt>
          <w:sdtPr>
            <w:rPr>
              <w:sz w:val="24"/>
              <w:szCs w:val="24"/>
            </w:rPr>
            <w:id w:val="407194556"/>
            <w:placeholder>
              <w:docPart w:val="29281C8DE67C4ACABE9CC04B48F4718F"/>
            </w:placeholder>
            <w:dropDownList>
              <w:listItem w:value="Choose an item."/>
              <w:listItem w:displayText="Never" w:value="Never"/>
              <w:listItem w:displayText="Occasionally" w:value="Occasionally"/>
              <w:listItem w:displayText="Frequently" w:value="Frequently"/>
            </w:dropDownList>
          </w:sdtPr>
          <w:sdtContent>
            <w:tc>
              <w:tcPr>
                <w:tcW w:w="2694" w:type="dxa"/>
                <w:vAlign w:val="center"/>
              </w:tcPr>
              <w:p w14:paraId="430A44C3" w14:textId="646DFB02" w:rsidR="00F0599F" w:rsidRPr="00493773" w:rsidRDefault="0073370A" w:rsidP="003A6E2C">
                <w:pPr>
                  <w:pStyle w:val="Tabletext"/>
                  <w:spacing w:before="0" w:after="0"/>
                  <w:jc w:val="center"/>
                  <w:rPr>
                    <w:sz w:val="24"/>
                    <w:szCs w:val="24"/>
                  </w:rPr>
                </w:pPr>
                <w:r>
                  <w:rPr>
                    <w:sz w:val="24"/>
                    <w:szCs w:val="24"/>
                  </w:rPr>
                  <w:t>Occasionally</w:t>
                </w:r>
              </w:p>
            </w:tc>
          </w:sdtContent>
        </w:sdt>
      </w:tr>
      <w:tr w:rsidR="00F0599F" w:rsidRPr="005A754D" w14:paraId="430A44C7" w14:textId="77777777" w:rsidTr="003A6E2C">
        <w:trPr>
          <w:trHeight w:val="283"/>
        </w:trPr>
        <w:tc>
          <w:tcPr>
            <w:tcW w:w="6912" w:type="dxa"/>
            <w:vAlign w:val="center"/>
          </w:tcPr>
          <w:p w14:paraId="430A44C5" w14:textId="77777777" w:rsidR="00F0599F" w:rsidRPr="00493773" w:rsidRDefault="00F0599F" w:rsidP="003A6E2C">
            <w:pPr>
              <w:pStyle w:val="Tabletext"/>
              <w:spacing w:before="0" w:after="0"/>
              <w:rPr>
                <w:sz w:val="24"/>
              </w:rPr>
            </w:pPr>
            <w:r w:rsidRPr="00493773">
              <w:rPr>
                <w:sz w:val="24"/>
              </w:rPr>
              <w:t>Sitting at a desk</w:t>
            </w:r>
          </w:p>
        </w:tc>
        <w:sdt>
          <w:sdtPr>
            <w:rPr>
              <w:sz w:val="24"/>
              <w:szCs w:val="24"/>
            </w:rPr>
            <w:id w:val="407194557"/>
            <w:placeholder>
              <w:docPart w:val="D2CF8FCBCFD04366AB9C7ECCF8A2B125"/>
            </w:placeholder>
            <w:dropDownList>
              <w:listItem w:value="Choose an item."/>
              <w:listItem w:displayText="Never" w:value="Never"/>
              <w:listItem w:displayText="Occasionally" w:value="Occasionally"/>
              <w:listItem w:displayText="Frequently" w:value="Frequently"/>
            </w:dropDownList>
          </w:sdtPr>
          <w:sdtContent>
            <w:tc>
              <w:tcPr>
                <w:tcW w:w="2694" w:type="dxa"/>
                <w:vAlign w:val="center"/>
              </w:tcPr>
              <w:p w14:paraId="430A44C6" w14:textId="3619579F" w:rsidR="00F0599F" w:rsidRPr="00493773" w:rsidRDefault="0073370A" w:rsidP="003A6E2C">
                <w:pPr>
                  <w:pStyle w:val="Tabletext"/>
                  <w:spacing w:before="0" w:after="0"/>
                  <w:jc w:val="center"/>
                  <w:rPr>
                    <w:sz w:val="24"/>
                    <w:szCs w:val="24"/>
                  </w:rPr>
                </w:pPr>
                <w:r>
                  <w:rPr>
                    <w:sz w:val="24"/>
                    <w:szCs w:val="24"/>
                  </w:rPr>
                  <w:t>Frequently</w:t>
                </w:r>
              </w:p>
            </w:tc>
          </w:sdtContent>
        </w:sdt>
      </w:tr>
      <w:tr w:rsidR="00F0599F" w:rsidRPr="005A754D" w14:paraId="430A44CA" w14:textId="77777777" w:rsidTr="003A6E2C">
        <w:trPr>
          <w:trHeight w:val="283"/>
        </w:trPr>
        <w:tc>
          <w:tcPr>
            <w:tcW w:w="6912" w:type="dxa"/>
            <w:vAlign w:val="center"/>
          </w:tcPr>
          <w:p w14:paraId="430A44C8" w14:textId="77777777" w:rsidR="00F0599F" w:rsidRPr="00493773" w:rsidRDefault="00F0599F" w:rsidP="003A6E2C">
            <w:pPr>
              <w:pStyle w:val="Tabletext"/>
              <w:spacing w:before="0" w:after="0"/>
              <w:rPr>
                <w:sz w:val="24"/>
              </w:rPr>
            </w:pPr>
            <w:r w:rsidRPr="00493773">
              <w:rPr>
                <w:sz w:val="24"/>
              </w:rPr>
              <w:t xml:space="preserve">Standing for long periods </w:t>
            </w:r>
          </w:p>
        </w:tc>
        <w:sdt>
          <w:sdtPr>
            <w:rPr>
              <w:sz w:val="24"/>
              <w:szCs w:val="24"/>
            </w:rPr>
            <w:id w:val="407194558"/>
            <w:placeholder>
              <w:docPart w:val="5076A1E46EA3420F86918D76C86B0DF6"/>
            </w:placeholder>
            <w:dropDownList>
              <w:listItem w:value="Choose an item."/>
              <w:listItem w:displayText="Never" w:value="Never"/>
              <w:listItem w:displayText="Occasionally" w:value="Occasionally"/>
              <w:listItem w:displayText="Frequently" w:value="Frequently"/>
            </w:dropDownList>
          </w:sdtPr>
          <w:sdtContent>
            <w:tc>
              <w:tcPr>
                <w:tcW w:w="2694" w:type="dxa"/>
                <w:vAlign w:val="center"/>
              </w:tcPr>
              <w:p w14:paraId="430A44C9" w14:textId="00EED180" w:rsidR="00F0599F" w:rsidRPr="00493773" w:rsidRDefault="0073370A" w:rsidP="003A6E2C">
                <w:pPr>
                  <w:pStyle w:val="Tabletext"/>
                  <w:spacing w:before="0" w:after="0"/>
                  <w:jc w:val="center"/>
                  <w:rPr>
                    <w:sz w:val="24"/>
                    <w:szCs w:val="24"/>
                  </w:rPr>
                </w:pPr>
                <w:r>
                  <w:rPr>
                    <w:sz w:val="24"/>
                    <w:szCs w:val="24"/>
                  </w:rPr>
                  <w:t>Never</w:t>
                </w:r>
              </w:p>
            </w:tc>
          </w:sdtContent>
        </w:sdt>
      </w:tr>
      <w:tr w:rsidR="00F0599F" w:rsidRPr="005A754D" w14:paraId="430A44CD" w14:textId="77777777" w:rsidTr="003A6E2C">
        <w:trPr>
          <w:trHeight w:val="283"/>
        </w:trPr>
        <w:tc>
          <w:tcPr>
            <w:tcW w:w="6912" w:type="dxa"/>
            <w:vAlign w:val="center"/>
          </w:tcPr>
          <w:p w14:paraId="430A44CB" w14:textId="25DAD291" w:rsidR="00F0599F" w:rsidRPr="00493773" w:rsidRDefault="00F0599F" w:rsidP="003A6E2C">
            <w:pPr>
              <w:pStyle w:val="Tabletext"/>
              <w:spacing w:before="0" w:after="0"/>
              <w:rPr>
                <w:sz w:val="24"/>
              </w:rPr>
            </w:pPr>
            <w:r w:rsidRPr="00493773">
              <w:rPr>
                <w:sz w:val="24"/>
              </w:rPr>
              <w:t xml:space="preserve">Designated workstation </w:t>
            </w:r>
          </w:p>
        </w:tc>
        <w:sdt>
          <w:sdtPr>
            <w:rPr>
              <w:sz w:val="24"/>
              <w:szCs w:val="24"/>
            </w:rPr>
            <w:id w:val="407194559"/>
            <w:placeholder>
              <w:docPart w:val="14925D5CE49D43148E3E1DE0D3F1FE25"/>
            </w:placeholder>
            <w:dropDownList>
              <w:listItem w:value="Choose an item."/>
              <w:listItem w:displayText="Never" w:value="Never"/>
              <w:listItem w:displayText="Occasionally" w:value="Occasionally"/>
              <w:listItem w:displayText="Frequently" w:value="Frequently"/>
            </w:dropDownList>
          </w:sdtPr>
          <w:sdtContent>
            <w:tc>
              <w:tcPr>
                <w:tcW w:w="2694" w:type="dxa"/>
                <w:vAlign w:val="center"/>
              </w:tcPr>
              <w:p w14:paraId="430A44CC" w14:textId="07963846" w:rsidR="00F0599F" w:rsidRPr="00493773" w:rsidRDefault="00225F6A" w:rsidP="003A6E2C">
                <w:pPr>
                  <w:pStyle w:val="Tabletext"/>
                  <w:spacing w:before="0" w:after="0"/>
                  <w:jc w:val="center"/>
                  <w:rPr>
                    <w:sz w:val="24"/>
                    <w:szCs w:val="24"/>
                  </w:rPr>
                </w:pPr>
                <w:r>
                  <w:rPr>
                    <w:sz w:val="24"/>
                    <w:szCs w:val="24"/>
                  </w:rPr>
                  <w:t>Occasionally</w:t>
                </w:r>
              </w:p>
            </w:tc>
          </w:sdtContent>
        </w:sdt>
      </w:tr>
    </w:tbl>
    <w:p w14:paraId="430A44CE" w14:textId="77777777" w:rsidR="00F0599F" w:rsidRPr="005A754D" w:rsidRDefault="00F0599F" w:rsidP="00F0599F">
      <w:pPr>
        <w:spacing w:after="0"/>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12"/>
        <w:gridCol w:w="2694"/>
      </w:tblGrid>
      <w:tr w:rsidR="00F0599F" w:rsidRPr="00985DC5" w14:paraId="430A44D1" w14:textId="77777777" w:rsidTr="003A6E2C">
        <w:trPr>
          <w:trHeight w:val="454"/>
        </w:trPr>
        <w:tc>
          <w:tcPr>
            <w:tcW w:w="6912" w:type="dxa"/>
            <w:shd w:val="clear" w:color="auto" w:fill="DEEAF6" w:themeFill="accent1" w:themeFillTint="33"/>
            <w:vAlign w:val="center"/>
          </w:tcPr>
          <w:p w14:paraId="430A44CF" w14:textId="77777777" w:rsidR="00F0599F" w:rsidRPr="00985DC5" w:rsidRDefault="00F0599F" w:rsidP="003A6E2C">
            <w:pPr>
              <w:pStyle w:val="Tableheading"/>
              <w:rPr>
                <w:rFonts w:ascii="Calibri Light" w:hAnsi="Calibri Light"/>
                <w:szCs w:val="24"/>
              </w:rPr>
            </w:pPr>
            <w:r w:rsidRPr="00DA4EF8">
              <w:t>STANDARD HOURS</w:t>
            </w:r>
          </w:p>
        </w:tc>
        <w:tc>
          <w:tcPr>
            <w:tcW w:w="2694" w:type="dxa"/>
            <w:shd w:val="clear" w:color="auto" w:fill="DEEAF6" w:themeFill="accent1" w:themeFillTint="33"/>
            <w:vAlign w:val="center"/>
          </w:tcPr>
          <w:p w14:paraId="430A44D0" w14:textId="77777777" w:rsidR="00F0599F" w:rsidRPr="00DA4EF8" w:rsidRDefault="00F0599F" w:rsidP="003A6E2C">
            <w:pPr>
              <w:pStyle w:val="Tableheading"/>
              <w:jc w:val="center"/>
            </w:pPr>
            <w:r>
              <w:t>FREQUENCY</w:t>
            </w:r>
          </w:p>
        </w:tc>
      </w:tr>
      <w:tr w:rsidR="00F0599F" w:rsidRPr="005A754D" w14:paraId="430A44D4" w14:textId="77777777" w:rsidTr="003A6E2C">
        <w:trPr>
          <w:trHeight w:val="283"/>
        </w:trPr>
        <w:tc>
          <w:tcPr>
            <w:tcW w:w="6912" w:type="dxa"/>
            <w:vAlign w:val="center"/>
          </w:tcPr>
          <w:p w14:paraId="430A44D2" w14:textId="4285D8BB" w:rsidR="00F0599F" w:rsidRPr="00493773" w:rsidRDefault="00F0599F" w:rsidP="003A6E2C">
            <w:pPr>
              <w:pStyle w:val="Tabletext"/>
              <w:spacing w:before="0" w:after="0"/>
              <w:rPr>
                <w:sz w:val="24"/>
              </w:rPr>
            </w:pPr>
            <w:r w:rsidRPr="00493773">
              <w:rPr>
                <w:sz w:val="24"/>
              </w:rPr>
              <w:t xml:space="preserve">Flexible working hours (access to flex time) </w:t>
            </w:r>
          </w:p>
        </w:tc>
        <w:sdt>
          <w:sdtPr>
            <w:rPr>
              <w:sz w:val="24"/>
              <w:szCs w:val="24"/>
            </w:rPr>
            <w:id w:val="407194600"/>
            <w:placeholder>
              <w:docPart w:val="A2E98DFCC72C4927ACB8122EF3DFED09"/>
            </w:placeholder>
            <w:dropDownList>
              <w:listItem w:value="Choose an item."/>
              <w:listItem w:displayText="Never" w:value="Never"/>
              <w:listItem w:displayText="Occasionally" w:value="Occasionally"/>
              <w:listItem w:displayText="Frequently" w:value="Frequently"/>
            </w:dropDownList>
          </w:sdtPr>
          <w:sdtContent>
            <w:tc>
              <w:tcPr>
                <w:tcW w:w="2694" w:type="dxa"/>
                <w:vAlign w:val="center"/>
              </w:tcPr>
              <w:p w14:paraId="430A44D3" w14:textId="3CEE6123" w:rsidR="00F0599F" w:rsidRPr="00493773" w:rsidRDefault="00941546" w:rsidP="003A6E2C">
                <w:pPr>
                  <w:pStyle w:val="Tabletext"/>
                  <w:spacing w:before="0" w:after="0"/>
                  <w:jc w:val="center"/>
                  <w:rPr>
                    <w:sz w:val="24"/>
                  </w:rPr>
                </w:pPr>
                <w:r>
                  <w:rPr>
                    <w:sz w:val="24"/>
                    <w:szCs w:val="24"/>
                  </w:rPr>
                  <w:t>Frequently</w:t>
                </w:r>
              </w:p>
            </w:tc>
          </w:sdtContent>
        </w:sdt>
      </w:tr>
      <w:tr w:rsidR="00F0599F" w:rsidRPr="005A754D" w14:paraId="430A44D7" w14:textId="77777777" w:rsidTr="003A6E2C">
        <w:trPr>
          <w:trHeight w:val="283"/>
        </w:trPr>
        <w:tc>
          <w:tcPr>
            <w:tcW w:w="6912" w:type="dxa"/>
            <w:vAlign w:val="center"/>
          </w:tcPr>
          <w:p w14:paraId="430A44D5" w14:textId="2011588E" w:rsidR="00F0599F" w:rsidRPr="00493773" w:rsidRDefault="00F0599F" w:rsidP="003A6E2C">
            <w:pPr>
              <w:pStyle w:val="Tabletext"/>
              <w:spacing w:before="0" w:after="0"/>
              <w:rPr>
                <w:sz w:val="24"/>
              </w:rPr>
            </w:pPr>
            <w:r w:rsidRPr="00493773">
              <w:rPr>
                <w:sz w:val="24"/>
              </w:rPr>
              <w:t>Fixed or specified start/finish times</w:t>
            </w:r>
            <w:r>
              <w:rPr>
                <w:sz w:val="24"/>
              </w:rPr>
              <w:t xml:space="preserve"> </w:t>
            </w:r>
          </w:p>
        </w:tc>
        <w:sdt>
          <w:sdtPr>
            <w:rPr>
              <w:sz w:val="24"/>
              <w:szCs w:val="24"/>
            </w:rPr>
            <w:id w:val="407194601"/>
            <w:placeholder>
              <w:docPart w:val="AFD40245713B44B5A106CB92A82887A7"/>
            </w:placeholder>
            <w:dropDownList>
              <w:listItem w:value="Choose an item."/>
              <w:listItem w:displayText="Never" w:value="Never"/>
              <w:listItem w:displayText="Occasionally" w:value="Occasionally"/>
              <w:listItem w:displayText="Frequently" w:value="Frequently"/>
            </w:dropDownList>
          </w:sdtPr>
          <w:sdtContent>
            <w:tc>
              <w:tcPr>
                <w:tcW w:w="2694" w:type="dxa"/>
                <w:vAlign w:val="center"/>
              </w:tcPr>
              <w:p w14:paraId="430A44D6" w14:textId="258D1AFF" w:rsidR="00F0599F" w:rsidRPr="00493773" w:rsidRDefault="00941546" w:rsidP="003A6E2C">
                <w:pPr>
                  <w:pStyle w:val="Tabletext"/>
                  <w:spacing w:before="0" w:after="0"/>
                  <w:jc w:val="center"/>
                  <w:rPr>
                    <w:sz w:val="24"/>
                  </w:rPr>
                </w:pPr>
                <w:r>
                  <w:rPr>
                    <w:sz w:val="24"/>
                    <w:szCs w:val="24"/>
                  </w:rPr>
                  <w:t>Occasionally</w:t>
                </w:r>
              </w:p>
            </w:tc>
          </w:sdtContent>
        </w:sdt>
      </w:tr>
      <w:tr w:rsidR="00F0599F" w:rsidRPr="005A754D" w14:paraId="430A44DA" w14:textId="77777777" w:rsidTr="003A6E2C">
        <w:trPr>
          <w:trHeight w:val="283"/>
        </w:trPr>
        <w:tc>
          <w:tcPr>
            <w:tcW w:w="6912" w:type="dxa"/>
            <w:vAlign w:val="center"/>
          </w:tcPr>
          <w:p w14:paraId="430A44D8" w14:textId="0008D192" w:rsidR="00F0599F" w:rsidRPr="00493773" w:rsidRDefault="00F0599F" w:rsidP="003A6E2C">
            <w:pPr>
              <w:pStyle w:val="Tabletext"/>
              <w:spacing w:before="0" w:after="0"/>
              <w:rPr>
                <w:sz w:val="24"/>
              </w:rPr>
            </w:pPr>
            <w:r>
              <w:rPr>
                <w:sz w:val="24"/>
              </w:rPr>
              <w:t xml:space="preserve">Expected to work extensive hours over a significant period due to the nature of the duties </w:t>
            </w:r>
          </w:p>
        </w:tc>
        <w:sdt>
          <w:sdtPr>
            <w:rPr>
              <w:sz w:val="24"/>
              <w:szCs w:val="24"/>
            </w:rPr>
            <w:id w:val="596444114"/>
            <w:placeholder>
              <w:docPart w:val="1192B88F876B4023951C2B7C03377F44"/>
            </w:placeholder>
            <w:dropDownList>
              <w:listItem w:value="Choose an item."/>
              <w:listItem w:displayText="Never" w:value="Never"/>
              <w:listItem w:displayText="Occasionally" w:value="Occasionally"/>
              <w:listItem w:displayText="Frequently" w:value="Frequently"/>
            </w:dropDownList>
          </w:sdtPr>
          <w:sdtContent>
            <w:tc>
              <w:tcPr>
                <w:tcW w:w="2694" w:type="dxa"/>
                <w:vAlign w:val="center"/>
              </w:tcPr>
              <w:p w14:paraId="430A44D9" w14:textId="10070075" w:rsidR="00F0599F" w:rsidRDefault="00F3748C" w:rsidP="003A6E2C">
                <w:pPr>
                  <w:pStyle w:val="Tabletext"/>
                  <w:spacing w:before="0" w:after="0"/>
                  <w:jc w:val="center"/>
                  <w:rPr>
                    <w:sz w:val="24"/>
                    <w:szCs w:val="24"/>
                  </w:rPr>
                </w:pPr>
                <w:r>
                  <w:rPr>
                    <w:sz w:val="24"/>
                    <w:szCs w:val="24"/>
                  </w:rPr>
                  <w:t>Never</w:t>
                </w:r>
              </w:p>
            </w:tc>
          </w:sdtContent>
        </w:sdt>
      </w:tr>
      <w:tr w:rsidR="00F0599F" w:rsidRPr="005A754D" w14:paraId="430A44DD" w14:textId="77777777" w:rsidTr="003A6E2C">
        <w:trPr>
          <w:trHeight w:val="283"/>
        </w:trPr>
        <w:tc>
          <w:tcPr>
            <w:tcW w:w="6912" w:type="dxa"/>
            <w:vAlign w:val="center"/>
          </w:tcPr>
          <w:p w14:paraId="430A44DB" w14:textId="77777777" w:rsidR="00F0599F" w:rsidRPr="00493773" w:rsidRDefault="00F0599F" w:rsidP="003A6E2C">
            <w:pPr>
              <w:pStyle w:val="Tabletext"/>
              <w:spacing w:before="0" w:after="0"/>
              <w:rPr>
                <w:sz w:val="24"/>
              </w:rPr>
            </w:pPr>
            <w:r>
              <w:rPr>
                <w:sz w:val="24"/>
              </w:rPr>
              <w:t>Access to Accrued Days Off (ADO’s)</w:t>
            </w:r>
          </w:p>
        </w:tc>
        <w:sdt>
          <w:sdtPr>
            <w:rPr>
              <w:sz w:val="24"/>
              <w:szCs w:val="24"/>
            </w:rPr>
            <w:id w:val="596444115"/>
            <w:placeholder>
              <w:docPart w:val="89EEC2F099984A228D21F5164E5D74FF"/>
            </w:placeholder>
            <w:dropDownList>
              <w:listItem w:value="Choose an item."/>
              <w:listItem w:displayText="Never" w:value="Never"/>
              <w:listItem w:displayText="Occasionally" w:value="Occasionally"/>
              <w:listItem w:displayText="Frequently" w:value="Frequently"/>
            </w:dropDownList>
          </w:sdtPr>
          <w:sdtContent>
            <w:tc>
              <w:tcPr>
                <w:tcW w:w="2694" w:type="dxa"/>
                <w:vAlign w:val="center"/>
              </w:tcPr>
              <w:p w14:paraId="430A44DC" w14:textId="355FFBF9" w:rsidR="00F0599F" w:rsidRDefault="00F3748C" w:rsidP="003A6E2C">
                <w:pPr>
                  <w:pStyle w:val="Tabletext"/>
                  <w:spacing w:before="0" w:after="0"/>
                  <w:jc w:val="center"/>
                  <w:rPr>
                    <w:sz w:val="24"/>
                    <w:szCs w:val="24"/>
                  </w:rPr>
                </w:pPr>
                <w:r>
                  <w:rPr>
                    <w:sz w:val="24"/>
                    <w:szCs w:val="24"/>
                  </w:rPr>
                  <w:t>Never</w:t>
                </w:r>
              </w:p>
            </w:tc>
          </w:sdtContent>
        </w:sdt>
      </w:tr>
      <w:tr w:rsidR="00F0599F" w:rsidRPr="005A754D" w14:paraId="430A44E0" w14:textId="77777777" w:rsidTr="003A6E2C">
        <w:trPr>
          <w:trHeight w:val="283"/>
        </w:trPr>
        <w:tc>
          <w:tcPr>
            <w:tcW w:w="6912" w:type="dxa"/>
            <w:vAlign w:val="center"/>
          </w:tcPr>
          <w:p w14:paraId="430A44DE" w14:textId="77777777" w:rsidR="00F0599F" w:rsidRPr="00493773" w:rsidRDefault="00F0599F" w:rsidP="003A6E2C">
            <w:pPr>
              <w:pStyle w:val="Tabletext"/>
              <w:spacing w:before="0" w:after="0"/>
              <w:rPr>
                <w:sz w:val="24"/>
              </w:rPr>
            </w:pPr>
            <w:r w:rsidRPr="00493773">
              <w:rPr>
                <w:sz w:val="24"/>
              </w:rPr>
              <w:t xml:space="preserve">Peaks and troughs </w:t>
            </w:r>
          </w:p>
        </w:tc>
        <w:sdt>
          <w:sdtPr>
            <w:rPr>
              <w:sz w:val="24"/>
              <w:szCs w:val="24"/>
            </w:rPr>
            <w:id w:val="407194562"/>
            <w:placeholder>
              <w:docPart w:val="4D26D90E01AB4E4988EF7E7A788AE7CC"/>
            </w:placeholder>
            <w:dropDownList>
              <w:listItem w:value="Choose an item."/>
              <w:listItem w:displayText="Never" w:value="Never"/>
              <w:listItem w:displayText="Occasionally" w:value="Occasionally"/>
              <w:listItem w:displayText="Frequently" w:value="Frequently"/>
            </w:dropDownList>
          </w:sdtPr>
          <w:sdtContent>
            <w:tc>
              <w:tcPr>
                <w:tcW w:w="2694" w:type="dxa"/>
                <w:vAlign w:val="center"/>
              </w:tcPr>
              <w:p w14:paraId="430A44DF" w14:textId="775294A0" w:rsidR="00F0599F" w:rsidRPr="00493773" w:rsidRDefault="00F3748C" w:rsidP="003A6E2C">
                <w:pPr>
                  <w:pStyle w:val="Tabletext"/>
                  <w:spacing w:before="0" w:after="0"/>
                  <w:jc w:val="center"/>
                  <w:rPr>
                    <w:sz w:val="24"/>
                  </w:rPr>
                </w:pPr>
                <w:r>
                  <w:rPr>
                    <w:sz w:val="24"/>
                    <w:szCs w:val="24"/>
                  </w:rPr>
                  <w:t>Occasionally</w:t>
                </w:r>
              </w:p>
            </w:tc>
          </w:sdtContent>
        </w:sdt>
      </w:tr>
      <w:tr w:rsidR="00F0599F" w:rsidRPr="005A754D" w14:paraId="430A44E3" w14:textId="77777777" w:rsidTr="003A6E2C">
        <w:trPr>
          <w:trHeight w:val="283"/>
        </w:trPr>
        <w:tc>
          <w:tcPr>
            <w:tcW w:w="6912" w:type="dxa"/>
            <w:vAlign w:val="center"/>
          </w:tcPr>
          <w:p w14:paraId="430A44E1" w14:textId="77777777" w:rsidR="00F0599F" w:rsidRPr="00493773" w:rsidRDefault="00F0599F" w:rsidP="003A6E2C">
            <w:pPr>
              <w:pStyle w:val="Tabletext"/>
              <w:spacing w:before="0" w:after="0"/>
              <w:rPr>
                <w:sz w:val="24"/>
              </w:rPr>
            </w:pPr>
            <w:r w:rsidRPr="00493773">
              <w:rPr>
                <w:sz w:val="24"/>
              </w:rPr>
              <w:t xml:space="preserve">Frequent overtime </w:t>
            </w:r>
          </w:p>
        </w:tc>
        <w:sdt>
          <w:sdtPr>
            <w:rPr>
              <w:sz w:val="24"/>
              <w:szCs w:val="24"/>
            </w:rPr>
            <w:id w:val="407194563"/>
            <w:placeholder>
              <w:docPart w:val="A7B22336EFAC41EB8DF3F78860360484"/>
            </w:placeholder>
            <w:dropDownList>
              <w:listItem w:value="Choose an item."/>
              <w:listItem w:displayText="Never" w:value="Never"/>
              <w:listItem w:displayText="Occasionally" w:value="Occasionally"/>
              <w:listItem w:displayText="Frequently" w:value="Frequently"/>
            </w:dropDownList>
          </w:sdtPr>
          <w:sdtContent>
            <w:tc>
              <w:tcPr>
                <w:tcW w:w="2694" w:type="dxa"/>
                <w:vAlign w:val="center"/>
              </w:tcPr>
              <w:p w14:paraId="430A44E2" w14:textId="24DBACF1" w:rsidR="00F0599F" w:rsidRPr="00493773" w:rsidRDefault="007877D2" w:rsidP="003A6E2C">
                <w:pPr>
                  <w:pStyle w:val="Tabletext"/>
                  <w:spacing w:before="0" w:after="0"/>
                  <w:jc w:val="center"/>
                  <w:rPr>
                    <w:sz w:val="24"/>
                  </w:rPr>
                </w:pPr>
                <w:r>
                  <w:rPr>
                    <w:sz w:val="24"/>
                    <w:szCs w:val="24"/>
                  </w:rPr>
                  <w:t>Never</w:t>
                </w:r>
              </w:p>
            </w:tc>
          </w:sdtContent>
        </w:sdt>
      </w:tr>
      <w:tr w:rsidR="00F0599F" w:rsidRPr="005A754D" w14:paraId="430A44E6" w14:textId="77777777" w:rsidTr="003A6E2C">
        <w:trPr>
          <w:trHeight w:val="283"/>
        </w:trPr>
        <w:tc>
          <w:tcPr>
            <w:tcW w:w="6912" w:type="dxa"/>
            <w:vAlign w:val="center"/>
          </w:tcPr>
          <w:p w14:paraId="430A44E4" w14:textId="77777777" w:rsidR="00F0599F" w:rsidRPr="00493773" w:rsidRDefault="00F0599F" w:rsidP="003A6E2C">
            <w:pPr>
              <w:pStyle w:val="Tabletext"/>
              <w:spacing w:before="0" w:after="0"/>
              <w:rPr>
                <w:sz w:val="24"/>
              </w:rPr>
            </w:pPr>
            <w:r w:rsidRPr="00493773">
              <w:rPr>
                <w:sz w:val="24"/>
              </w:rPr>
              <w:t xml:space="preserve">Rostered shift work </w:t>
            </w:r>
          </w:p>
        </w:tc>
        <w:sdt>
          <w:sdtPr>
            <w:rPr>
              <w:sz w:val="24"/>
              <w:szCs w:val="24"/>
            </w:rPr>
            <w:id w:val="407194564"/>
            <w:placeholder>
              <w:docPart w:val="59C866BB622F42AE9DFC5029FC9512B0"/>
            </w:placeholder>
            <w:dropDownList>
              <w:listItem w:value="Choose an item."/>
              <w:listItem w:displayText="Never" w:value="Never"/>
              <w:listItem w:displayText="Occasionally" w:value="Occasionally"/>
              <w:listItem w:displayText="Frequently" w:value="Frequently"/>
            </w:dropDownList>
          </w:sdtPr>
          <w:sdtContent>
            <w:tc>
              <w:tcPr>
                <w:tcW w:w="2694" w:type="dxa"/>
                <w:vAlign w:val="center"/>
              </w:tcPr>
              <w:p w14:paraId="430A44E5" w14:textId="632E1BB1" w:rsidR="00F0599F" w:rsidRPr="00493773" w:rsidRDefault="00E00B7C" w:rsidP="003A6E2C">
                <w:pPr>
                  <w:pStyle w:val="Tabletext"/>
                  <w:spacing w:before="0" w:after="0"/>
                  <w:jc w:val="center"/>
                  <w:rPr>
                    <w:sz w:val="24"/>
                  </w:rPr>
                </w:pPr>
                <w:r>
                  <w:rPr>
                    <w:sz w:val="24"/>
                    <w:szCs w:val="24"/>
                  </w:rPr>
                  <w:t>Never</w:t>
                </w:r>
              </w:p>
            </w:tc>
          </w:sdtContent>
        </w:sdt>
      </w:tr>
    </w:tbl>
    <w:p w14:paraId="430A44E7" w14:textId="77777777" w:rsidR="00F0599F" w:rsidRPr="005A754D" w:rsidRDefault="00F0599F" w:rsidP="00F0599F">
      <w:pPr>
        <w:spacing w:after="0"/>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12"/>
        <w:gridCol w:w="2694"/>
      </w:tblGrid>
      <w:tr w:rsidR="00F0599F" w:rsidRPr="00985DC5" w14:paraId="430A44EA" w14:textId="77777777" w:rsidTr="003A6E2C">
        <w:trPr>
          <w:trHeight w:val="454"/>
        </w:trPr>
        <w:tc>
          <w:tcPr>
            <w:tcW w:w="6912" w:type="dxa"/>
            <w:shd w:val="clear" w:color="auto" w:fill="DEEAF6" w:themeFill="accent1" w:themeFillTint="33"/>
            <w:vAlign w:val="center"/>
          </w:tcPr>
          <w:p w14:paraId="430A44E8" w14:textId="77777777" w:rsidR="00F0599F" w:rsidRPr="00985DC5" w:rsidRDefault="00F0599F" w:rsidP="003A6E2C">
            <w:pPr>
              <w:pStyle w:val="Tableheading"/>
              <w:rPr>
                <w:rFonts w:ascii="Calibri Light" w:hAnsi="Calibri Light"/>
                <w:szCs w:val="24"/>
              </w:rPr>
            </w:pPr>
            <w:r w:rsidRPr="00DA4EF8">
              <w:t xml:space="preserve">SOCIAL DEMANDS </w:t>
            </w:r>
          </w:p>
        </w:tc>
        <w:tc>
          <w:tcPr>
            <w:tcW w:w="2694" w:type="dxa"/>
            <w:shd w:val="clear" w:color="auto" w:fill="DEEAF6" w:themeFill="accent1" w:themeFillTint="33"/>
            <w:vAlign w:val="center"/>
          </w:tcPr>
          <w:p w14:paraId="430A44E9" w14:textId="77777777" w:rsidR="00F0599F" w:rsidRPr="00DA4EF8" w:rsidRDefault="00F0599F" w:rsidP="003A6E2C">
            <w:pPr>
              <w:pStyle w:val="Tableheading"/>
              <w:jc w:val="center"/>
            </w:pPr>
            <w:r>
              <w:t>FREQUENCY</w:t>
            </w:r>
          </w:p>
        </w:tc>
      </w:tr>
      <w:tr w:rsidR="00F0599F" w:rsidRPr="005A754D" w14:paraId="430A44ED" w14:textId="77777777" w:rsidTr="003A6E2C">
        <w:trPr>
          <w:trHeight w:val="283"/>
        </w:trPr>
        <w:tc>
          <w:tcPr>
            <w:tcW w:w="6912" w:type="dxa"/>
            <w:vAlign w:val="center"/>
          </w:tcPr>
          <w:p w14:paraId="430A44EB" w14:textId="77777777" w:rsidR="00F0599F" w:rsidRPr="00493773" w:rsidRDefault="00F0599F" w:rsidP="003A6E2C">
            <w:pPr>
              <w:pStyle w:val="Tabletext"/>
              <w:spacing w:before="0" w:after="0"/>
              <w:rPr>
                <w:sz w:val="24"/>
              </w:rPr>
            </w:pPr>
            <w:r w:rsidRPr="00493773">
              <w:rPr>
                <w:sz w:val="24"/>
              </w:rPr>
              <w:t>Work with others towards shared goals in a team environment</w:t>
            </w:r>
          </w:p>
        </w:tc>
        <w:sdt>
          <w:sdtPr>
            <w:rPr>
              <w:sz w:val="24"/>
              <w:szCs w:val="24"/>
            </w:rPr>
            <w:id w:val="407194565"/>
            <w:placeholder>
              <w:docPart w:val="80099988F51A4D55BA00FC9292C1CBB2"/>
            </w:placeholder>
            <w:dropDownList>
              <w:listItem w:value="Choose an item."/>
              <w:listItem w:displayText="Never" w:value="Never"/>
              <w:listItem w:displayText="Occasionally" w:value="Occasionally"/>
              <w:listItem w:displayText="Frequently" w:value="Frequently"/>
            </w:dropDownList>
          </w:sdtPr>
          <w:sdtContent>
            <w:tc>
              <w:tcPr>
                <w:tcW w:w="2694" w:type="dxa"/>
                <w:vAlign w:val="center"/>
              </w:tcPr>
              <w:p w14:paraId="430A44EC" w14:textId="11CE9441" w:rsidR="00F0599F" w:rsidRPr="00493773" w:rsidRDefault="00824C8D" w:rsidP="003A6E2C">
                <w:pPr>
                  <w:pStyle w:val="Tabletext"/>
                  <w:spacing w:before="0" w:after="0"/>
                  <w:jc w:val="center"/>
                  <w:rPr>
                    <w:sz w:val="24"/>
                  </w:rPr>
                </w:pPr>
                <w:r>
                  <w:rPr>
                    <w:sz w:val="24"/>
                    <w:szCs w:val="24"/>
                  </w:rPr>
                  <w:t>Frequently</w:t>
                </w:r>
              </w:p>
            </w:tc>
          </w:sdtContent>
        </w:sdt>
      </w:tr>
      <w:tr w:rsidR="00F0599F" w:rsidRPr="005A754D" w14:paraId="430A44F0" w14:textId="77777777" w:rsidTr="003A6E2C">
        <w:trPr>
          <w:trHeight w:val="283"/>
        </w:trPr>
        <w:tc>
          <w:tcPr>
            <w:tcW w:w="6912" w:type="dxa"/>
            <w:vAlign w:val="center"/>
          </w:tcPr>
          <w:p w14:paraId="430A44EE" w14:textId="77777777" w:rsidR="00F0599F" w:rsidRPr="00493773" w:rsidRDefault="00F0599F" w:rsidP="003A6E2C">
            <w:pPr>
              <w:pStyle w:val="Tabletext"/>
              <w:spacing w:before="0" w:after="0"/>
              <w:rPr>
                <w:sz w:val="24"/>
              </w:rPr>
            </w:pPr>
            <w:r w:rsidRPr="00493773">
              <w:rPr>
                <w:sz w:val="24"/>
              </w:rPr>
              <w:t>Work in isolation from other staff (remote supervision)</w:t>
            </w:r>
          </w:p>
        </w:tc>
        <w:sdt>
          <w:sdtPr>
            <w:rPr>
              <w:sz w:val="24"/>
              <w:szCs w:val="24"/>
            </w:rPr>
            <w:id w:val="407194566"/>
            <w:placeholder>
              <w:docPart w:val="AEE618118D9945C4A0063EA13F6B1E62"/>
            </w:placeholder>
            <w:dropDownList>
              <w:listItem w:value="Choose an item."/>
              <w:listItem w:displayText="Never" w:value="Never"/>
              <w:listItem w:displayText="Occasionally" w:value="Occasionally"/>
              <w:listItem w:displayText="Frequently" w:value="Frequently"/>
            </w:dropDownList>
          </w:sdtPr>
          <w:sdtContent>
            <w:tc>
              <w:tcPr>
                <w:tcW w:w="2694" w:type="dxa"/>
                <w:vAlign w:val="center"/>
              </w:tcPr>
              <w:p w14:paraId="430A44EF" w14:textId="3350AF8F" w:rsidR="00F0599F" w:rsidRPr="00493773" w:rsidRDefault="00824C8D" w:rsidP="003A6E2C">
                <w:pPr>
                  <w:pStyle w:val="Tabletext"/>
                  <w:spacing w:before="0" w:after="0"/>
                  <w:jc w:val="center"/>
                  <w:rPr>
                    <w:sz w:val="24"/>
                  </w:rPr>
                </w:pPr>
                <w:r>
                  <w:rPr>
                    <w:sz w:val="24"/>
                    <w:szCs w:val="24"/>
                  </w:rPr>
                  <w:t>Occasionally</w:t>
                </w:r>
              </w:p>
            </w:tc>
          </w:sdtContent>
        </w:sdt>
      </w:tr>
      <w:tr w:rsidR="00F0599F" w:rsidRPr="005A754D" w14:paraId="430A44F3" w14:textId="77777777" w:rsidTr="003A6E2C">
        <w:trPr>
          <w:trHeight w:val="283"/>
        </w:trPr>
        <w:tc>
          <w:tcPr>
            <w:tcW w:w="6912" w:type="dxa"/>
            <w:vAlign w:val="center"/>
          </w:tcPr>
          <w:p w14:paraId="430A44F1" w14:textId="77777777" w:rsidR="00F0599F" w:rsidRPr="00493773" w:rsidRDefault="00F0599F" w:rsidP="003A6E2C">
            <w:pPr>
              <w:pStyle w:val="Tabletext"/>
              <w:spacing w:before="0" w:after="0"/>
              <w:rPr>
                <w:sz w:val="24"/>
              </w:rPr>
            </w:pPr>
            <w:r w:rsidRPr="00493773">
              <w:rPr>
                <w:sz w:val="24"/>
              </w:rPr>
              <w:t>Working in a call centre environment</w:t>
            </w:r>
          </w:p>
        </w:tc>
        <w:sdt>
          <w:sdtPr>
            <w:rPr>
              <w:sz w:val="24"/>
              <w:szCs w:val="24"/>
            </w:rPr>
            <w:id w:val="407194567"/>
            <w:placeholder>
              <w:docPart w:val="5F2469324D4247438556DDD3E15AB77D"/>
            </w:placeholder>
            <w:dropDownList>
              <w:listItem w:value="Choose an item."/>
              <w:listItem w:displayText="Never" w:value="Never"/>
              <w:listItem w:displayText="Occasionally" w:value="Occasionally"/>
              <w:listItem w:displayText="Frequently" w:value="Frequently"/>
            </w:dropDownList>
          </w:sdtPr>
          <w:sdtContent>
            <w:tc>
              <w:tcPr>
                <w:tcW w:w="2694" w:type="dxa"/>
                <w:vAlign w:val="center"/>
              </w:tcPr>
              <w:p w14:paraId="430A44F2" w14:textId="7A9B3EB5" w:rsidR="00F0599F" w:rsidRPr="00493773" w:rsidRDefault="00824C8D" w:rsidP="003A6E2C">
                <w:pPr>
                  <w:pStyle w:val="Tabletext"/>
                  <w:spacing w:before="0" w:after="0"/>
                  <w:jc w:val="center"/>
                  <w:rPr>
                    <w:sz w:val="24"/>
                  </w:rPr>
                </w:pPr>
                <w:r>
                  <w:rPr>
                    <w:sz w:val="24"/>
                    <w:szCs w:val="24"/>
                  </w:rPr>
                  <w:t>Never</w:t>
                </w:r>
              </w:p>
            </w:tc>
          </w:sdtContent>
        </w:sdt>
      </w:tr>
      <w:tr w:rsidR="00F0599F" w:rsidRPr="005A754D" w14:paraId="430A44F6" w14:textId="77777777" w:rsidTr="003A6E2C">
        <w:trPr>
          <w:trHeight w:val="283"/>
        </w:trPr>
        <w:tc>
          <w:tcPr>
            <w:tcW w:w="6912" w:type="dxa"/>
            <w:vAlign w:val="center"/>
          </w:tcPr>
          <w:p w14:paraId="430A44F4" w14:textId="77777777" w:rsidR="00F0599F" w:rsidRPr="00493773" w:rsidRDefault="00F0599F" w:rsidP="003A6E2C">
            <w:pPr>
              <w:pStyle w:val="Tabletext"/>
              <w:spacing w:before="0" w:after="0"/>
              <w:rPr>
                <w:sz w:val="24"/>
              </w:rPr>
            </w:pPr>
            <w:r w:rsidRPr="00493773">
              <w:rPr>
                <w:sz w:val="24"/>
              </w:rPr>
              <w:t>Working directly with the public</w:t>
            </w:r>
          </w:p>
        </w:tc>
        <w:sdt>
          <w:sdtPr>
            <w:rPr>
              <w:sz w:val="24"/>
              <w:szCs w:val="24"/>
            </w:rPr>
            <w:id w:val="407194568"/>
            <w:placeholder>
              <w:docPart w:val="3E61C0368123494C934C7F9B0EC3D3FF"/>
            </w:placeholder>
            <w:dropDownList>
              <w:listItem w:value="Choose an item."/>
              <w:listItem w:displayText="Never" w:value="Never"/>
              <w:listItem w:displayText="Occasionally" w:value="Occasionally"/>
              <w:listItem w:displayText="Frequently" w:value="Frequently"/>
            </w:dropDownList>
          </w:sdtPr>
          <w:sdtContent>
            <w:tc>
              <w:tcPr>
                <w:tcW w:w="2694" w:type="dxa"/>
                <w:vAlign w:val="center"/>
              </w:tcPr>
              <w:p w14:paraId="430A44F5" w14:textId="73E5DB6E" w:rsidR="00F0599F" w:rsidRPr="00493773" w:rsidRDefault="00531BD9" w:rsidP="003A6E2C">
                <w:pPr>
                  <w:pStyle w:val="Tabletext"/>
                  <w:spacing w:before="0" w:after="0"/>
                  <w:jc w:val="center"/>
                  <w:rPr>
                    <w:sz w:val="24"/>
                  </w:rPr>
                </w:pPr>
                <w:r>
                  <w:rPr>
                    <w:sz w:val="24"/>
                    <w:szCs w:val="24"/>
                  </w:rPr>
                  <w:t>Never</w:t>
                </w:r>
              </w:p>
            </w:tc>
          </w:sdtContent>
        </w:sdt>
      </w:tr>
    </w:tbl>
    <w:p w14:paraId="430A44F7" w14:textId="77777777" w:rsidR="00F0599F" w:rsidRPr="005A754D" w:rsidRDefault="00F0599F" w:rsidP="00F0599F">
      <w:pPr>
        <w:spacing w:after="0"/>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12"/>
        <w:gridCol w:w="2694"/>
      </w:tblGrid>
      <w:tr w:rsidR="00F0599F" w:rsidRPr="00985DC5" w14:paraId="430A44FA" w14:textId="77777777" w:rsidTr="003A6E2C">
        <w:trPr>
          <w:trHeight w:val="454"/>
        </w:trPr>
        <w:tc>
          <w:tcPr>
            <w:tcW w:w="6912" w:type="dxa"/>
            <w:shd w:val="clear" w:color="auto" w:fill="DEEAF6" w:themeFill="accent1" w:themeFillTint="33"/>
            <w:vAlign w:val="center"/>
          </w:tcPr>
          <w:p w14:paraId="430A44F8" w14:textId="77777777" w:rsidR="00F0599F" w:rsidRPr="00985DC5" w:rsidRDefault="00F0599F" w:rsidP="003A6E2C">
            <w:pPr>
              <w:pStyle w:val="Tableheading"/>
              <w:rPr>
                <w:rFonts w:ascii="Calibri Light" w:hAnsi="Calibri Light"/>
                <w:szCs w:val="24"/>
              </w:rPr>
            </w:pPr>
            <w:r w:rsidRPr="00DA4EF8">
              <w:t>PHYSICAL DEMANDS</w:t>
            </w:r>
          </w:p>
        </w:tc>
        <w:tc>
          <w:tcPr>
            <w:tcW w:w="2694" w:type="dxa"/>
            <w:shd w:val="clear" w:color="auto" w:fill="DEEAF6" w:themeFill="accent1" w:themeFillTint="33"/>
            <w:vAlign w:val="center"/>
          </w:tcPr>
          <w:p w14:paraId="430A44F9" w14:textId="77777777" w:rsidR="00F0599F" w:rsidRPr="00DA4EF8" w:rsidRDefault="00F0599F" w:rsidP="003A6E2C">
            <w:pPr>
              <w:pStyle w:val="Tableheading"/>
              <w:jc w:val="center"/>
            </w:pPr>
            <w:r>
              <w:t>FREQUENCY</w:t>
            </w:r>
          </w:p>
        </w:tc>
      </w:tr>
      <w:tr w:rsidR="00F0599F" w:rsidRPr="005A754D" w14:paraId="430A44FD" w14:textId="77777777" w:rsidTr="003A6E2C">
        <w:trPr>
          <w:trHeight w:val="283"/>
        </w:trPr>
        <w:tc>
          <w:tcPr>
            <w:tcW w:w="6912" w:type="dxa"/>
            <w:vAlign w:val="center"/>
          </w:tcPr>
          <w:p w14:paraId="430A44FB" w14:textId="77777777" w:rsidR="00F0599F" w:rsidRPr="00493773" w:rsidRDefault="00F0599F" w:rsidP="003A6E2C">
            <w:pPr>
              <w:pStyle w:val="Tabletext"/>
              <w:spacing w:before="0" w:after="0"/>
              <w:rPr>
                <w:sz w:val="24"/>
              </w:rPr>
            </w:pPr>
            <w:r w:rsidRPr="00493773">
              <w:rPr>
                <w:sz w:val="24"/>
              </w:rPr>
              <w:t>Distance walking (large buildings or inter-building transit)</w:t>
            </w:r>
          </w:p>
        </w:tc>
        <w:sdt>
          <w:sdtPr>
            <w:rPr>
              <w:sz w:val="24"/>
              <w:szCs w:val="24"/>
            </w:rPr>
            <w:id w:val="407194569"/>
            <w:placeholder>
              <w:docPart w:val="99526DC304854E398D6D0F9166AFD43F"/>
            </w:placeholder>
            <w:dropDownList>
              <w:listItem w:value="Choose an item."/>
              <w:listItem w:displayText="Never" w:value="Never"/>
              <w:listItem w:displayText="Occasionally" w:value="Occasionally"/>
              <w:listItem w:displayText="Frequently" w:value="Frequently"/>
            </w:dropDownList>
          </w:sdtPr>
          <w:sdtContent>
            <w:tc>
              <w:tcPr>
                <w:tcW w:w="2694" w:type="dxa"/>
                <w:vAlign w:val="center"/>
              </w:tcPr>
              <w:p w14:paraId="430A44FC" w14:textId="687C487E" w:rsidR="00F0599F" w:rsidRPr="00493773" w:rsidRDefault="00531BD9" w:rsidP="003A6E2C">
                <w:pPr>
                  <w:pStyle w:val="Tabletext"/>
                  <w:spacing w:before="0" w:after="0"/>
                  <w:jc w:val="center"/>
                  <w:rPr>
                    <w:sz w:val="24"/>
                  </w:rPr>
                </w:pPr>
                <w:r>
                  <w:rPr>
                    <w:sz w:val="24"/>
                    <w:szCs w:val="24"/>
                  </w:rPr>
                  <w:t>Occasionally</w:t>
                </w:r>
              </w:p>
            </w:tc>
          </w:sdtContent>
        </w:sdt>
      </w:tr>
      <w:tr w:rsidR="00F0599F" w:rsidRPr="005A754D" w14:paraId="430A4500" w14:textId="77777777" w:rsidTr="003A6E2C">
        <w:trPr>
          <w:trHeight w:val="283"/>
        </w:trPr>
        <w:tc>
          <w:tcPr>
            <w:tcW w:w="6912" w:type="dxa"/>
            <w:vAlign w:val="center"/>
          </w:tcPr>
          <w:p w14:paraId="430A44FE" w14:textId="77777777" w:rsidR="00F0599F" w:rsidRPr="00493773" w:rsidRDefault="00F0599F" w:rsidP="003A6E2C">
            <w:pPr>
              <w:pStyle w:val="Tabletext"/>
              <w:spacing w:before="0" w:after="0"/>
              <w:rPr>
                <w:sz w:val="24"/>
              </w:rPr>
            </w:pPr>
            <w:r w:rsidRPr="00493773">
              <w:rPr>
                <w:sz w:val="24"/>
              </w:rPr>
              <w:t xml:space="preserve">Working outdoors </w:t>
            </w:r>
          </w:p>
        </w:tc>
        <w:sdt>
          <w:sdtPr>
            <w:rPr>
              <w:sz w:val="24"/>
              <w:szCs w:val="24"/>
            </w:rPr>
            <w:id w:val="407194570"/>
            <w:placeholder>
              <w:docPart w:val="3EF3AE4223C7488891CE409673359454"/>
            </w:placeholder>
            <w:dropDownList>
              <w:listItem w:value="Choose an item."/>
              <w:listItem w:displayText="Never" w:value="Never"/>
              <w:listItem w:displayText="Occasionally" w:value="Occasionally"/>
              <w:listItem w:displayText="Frequently" w:value="Frequently"/>
            </w:dropDownList>
          </w:sdtPr>
          <w:sdtContent>
            <w:tc>
              <w:tcPr>
                <w:tcW w:w="2694" w:type="dxa"/>
                <w:vAlign w:val="center"/>
              </w:tcPr>
              <w:p w14:paraId="430A44FF" w14:textId="2EDEE790" w:rsidR="00F0599F" w:rsidRPr="00493773" w:rsidRDefault="00531BD9" w:rsidP="003A6E2C">
                <w:pPr>
                  <w:pStyle w:val="Tabletext"/>
                  <w:spacing w:before="0" w:after="0"/>
                  <w:jc w:val="center"/>
                  <w:rPr>
                    <w:sz w:val="24"/>
                  </w:rPr>
                </w:pPr>
                <w:r>
                  <w:rPr>
                    <w:sz w:val="24"/>
                    <w:szCs w:val="24"/>
                  </w:rPr>
                  <w:t>Never</w:t>
                </w:r>
              </w:p>
            </w:tc>
          </w:sdtContent>
        </w:sdt>
      </w:tr>
    </w:tbl>
    <w:p w14:paraId="430A4501" w14:textId="77777777" w:rsidR="00F0599F" w:rsidRPr="005A754D" w:rsidRDefault="00F0599F" w:rsidP="00F0599F">
      <w:pPr>
        <w:spacing w:after="0"/>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12"/>
        <w:gridCol w:w="2694"/>
      </w:tblGrid>
      <w:tr w:rsidR="00F0599F" w:rsidRPr="00985DC5" w14:paraId="430A4504" w14:textId="77777777" w:rsidTr="003A6E2C">
        <w:trPr>
          <w:trHeight w:val="454"/>
        </w:trPr>
        <w:tc>
          <w:tcPr>
            <w:tcW w:w="6912" w:type="dxa"/>
            <w:shd w:val="clear" w:color="auto" w:fill="DEEAF6" w:themeFill="accent1" w:themeFillTint="33"/>
            <w:vAlign w:val="center"/>
          </w:tcPr>
          <w:p w14:paraId="430A4502" w14:textId="77777777" w:rsidR="00F0599F" w:rsidRPr="00985DC5" w:rsidRDefault="00F0599F" w:rsidP="003A6E2C">
            <w:pPr>
              <w:pStyle w:val="Tableheading"/>
              <w:rPr>
                <w:rFonts w:ascii="Calibri Light" w:hAnsi="Calibri Light"/>
                <w:szCs w:val="24"/>
              </w:rPr>
            </w:pPr>
            <w:r w:rsidRPr="00DA4EF8">
              <w:t xml:space="preserve">MANUAL HANDLING </w:t>
            </w:r>
          </w:p>
        </w:tc>
        <w:tc>
          <w:tcPr>
            <w:tcW w:w="2694" w:type="dxa"/>
            <w:shd w:val="clear" w:color="auto" w:fill="DEEAF6" w:themeFill="accent1" w:themeFillTint="33"/>
            <w:vAlign w:val="center"/>
          </w:tcPr>
          <w:p w14:paraId="430A4503" w14:textId="77777777" w:rsidR="00F0599F" w:rsidRPr="00DA4EF8" w:rsidRDefault="00F0599F" w:rsidP="003A6E2C">
            <w:pPr>
              <w:pStyle w:val="Tableheading"/>
              <w:jc w:val="center"/>
            </w:pPr>
            <w:r>
              <w:t>FREQUENCY</w:t>
            </w:r>
          </w:p>
        </w:tc>
      </w:tr>
      <w:tr w:rsidR="00F0599F" w:rsidRPr="005A754D" w14:paraId="430A4507" w14:textId="77777777" w:rsidTr="003A6E2C">
        <w:trPr>
          <w:trHeight w:val="283"/>
        </w:trPr>
        <w:tc>
          <w:tcPr>
            <w:tcW w:w="6912" w:type="dxa"/>
            <w:vAlign w:val="center"/>
          </w:tcPr>
          <w:p w14:paraId="430A4505" w14:textId="77777777" w:rsidR="00F0599F" w:rsidRPr="00493773" w:rsidRDefault="00F0599F" w:rsidP="003A6E2C">
            <w:pPr>
              <w:pStyle w:val="Tabletext"/>
              <w:spacing w:before="0" w:after="0"/>
              <w:rPr>
                <w:sz w:val="24"/>
              </w:rPr>
            </w:pPr>
            <w:r w:rsidRPr="00493773">
              <w:rPr>
                <w:sz w:val="24"/>
              </w:rPr>
              <w:t>Lifting 0 – 5kg</w:t>
            </w:r>
          </w:p>
        </w:tc>
        <w:sdt>
          <w:sdtPr>
            <w:rPr>
              <w:sz w:val="24"/>
              <w:szCs w:val="24"/>
            </w:rPr>
            <w:id w:val="407194571"/>
            <w:placeholder>
              <w:docPart w:val="AFB8FAC1221F4C90923BD730BFB3F50A"/>
            </w:placeholder>
            <w:dropDownList>
              <w:listItem w:value="Choose an item."/>
              <w:listItem w:displayText="Never" w:value="Never"/>
              <w:listItem w:displayText="Occasionally" w:value="Occasionally"/>
              <w:listItem w:displayText="Frequently" w:value="Frequently"/>
            </w:dropDownList>
          </w:sdtPr>
          <w:sdtContent>
            <w:tc>
              <w:tcPr>
                <w:tcW w:w="2694" w:type="dxa"/>
                <w:vAlign w:val="center"/>
              </w:tcPr>
              <w:p w14:paraId="430A4506" w14:textId="44FC2972" w:rsidR="00F0599F" w:rsidRPr="00493773" w:rsidRDefault="00531BD9" w:rsidP="003A6E2C">
                <w:pPr>
                  <w:pStyle w:val="Tabletext"/>
                  <w:spacing w:before="0" w:after="0"/>
                  <w:jc w:val="center"/>
                  <w:rPr>
                    <w:sz w:val="24"/>
                  </w:rPr>
                </w:pPr>
                <w:r>
                  <w:rPr>
                    <w:sz w:val="24"/>
                    <w:szCs w:val="24"/>
                  </w:rPr>
                  <w:t>Occasionally</w:t>
                </w:r>
              </w:p>
            </w:tc>
          </w:sdtContent>
        </w:sdt>
      </w:tr>
      <w:tr w:rsidR="00F0599F" w:rsidRPr="005A754D" w14:paraId="430A450A" w14:textId="77777777" w:rsidTr="003A6E2C">
        <w:trPr>
          <w:trHeight w:val="283"/>
        </w:trPr>
        <w:tc>
          <w:tcPr>
            <w:tcW w:w="6912" w:type="dxa"/>
            <w:vAlign w:val="center"/>
          </w:tcPr>
          <w:p w14:paraId="430A4508" w14:textId="77777777" w:rsidR="00F0599F" w:rsidRPr="00493773" w:rsidRDefault="00F0599F" w:rsidP="003A6E2C">
            <w:pPr>
              <w:pStyle w:val="Tabletext"/>
              <w:spacing w:before="0" w:after="0"/>
              <w:rPr>
                <w:sz w:val="24"/>
              </w:rPr>
            </w:pPr>
            <w:r w:rsidRPr="00493773">
              <w:rPr>
                <w:sz w:val="24"/>
              </w:rPr>
              <w:t>Lifting 5 – 10kg</w:t>
            </w:r>
          </w:p>
        </w:tc>
        <w:sdt>
          <w:sdtPr>
            <w:rPr>
              <w:sz w:val="24"/>
              <w:szCs w:val="24"/>
            </w:rPr>
            <w:id w:val="407194572"/>
            <w:placeholder>
              <w:docPart w:val="C3985843CFAC4655A1BC5DF744745553"/>
            </w:placeholder>
            <w:dropDownList>
              <w:listItem w:value="Choose an item."/>
              <w:listItem w:displayText="Never" w:value="Never"/>
              <w:listItem w:displayText="Occasionally" w:value="Occasionally"/>
              <w:listItem w:displayText="Frequently" w:value="Frequently"/>
            </w:dropDownList>
          </w:sdtPr>
          <w:sdtContent>
            <w:tc>
              <w:tcPr>
                <w:tcW w:w="2694" w:type="dxa"/>
                <w:vAlign w:val="center"/>
              </w:tcPr>
              <w:p w14:paraId="430A4509" w14:textId="0076419E" w:rsidR="00F0599F" w:rsidRPr="00493773" w:rsidRDefault="00E84130" w:rsidP="003A6E2C">
                <w:pPr>
                  <w:pStyle w:val="Tabletext"/>
                  <w:spacing w:before="0" w:after="0"/>
                  <w:jc w:val="center"/>
                  <w:rPr>
                    <w:sz w:val="24"/>
                  </w:rPr>
                </w:pPr>
                <w:r>
                  <w:rPr>
                    <w:sz w:val="24"/>
                    <w:szCs w:val="24"/>
                  </w:rPr>
                  <w:t>Occasionally</w:t>
                </w:r>
              </w:p>
            </w:tc>
          </w:sdtContent>
        </w:sdt>
      </w:tr>
      <w:tr w:rsidR="00F0599F" w:rsidRPr="005A754D" w14:paraId="430A450D" w14:textId="77777777" w:rsidTr="003A6E2C">
        <w:trPr>
          <w:trHeight w:val="283"/>
        </w:trPr>
        <w:tc>
          <w:tcPr>
            <w:tcW w:w="6912" w:type="dxa"/>
            <w:vAlign w:val="center"/>
          </w:tcPr>
          <w:p w14:paraId="430A450B" w14:textId="77777777" w:rsidR="00F0599F" w:rsidRPr="00493773" w:rsidRDefault="00F0599F" w:rsidP="003A6E2C">
            <w:pPr>
              <w:pStyle w:val="Tabletext"/>
              <w:spacing w:before="0" w:after="0"/>
              <w:rPr>
                <w:sz w:val="24"/>
              </w:rPr>
            </w:pPr>
            <w:r w:rsidRPr="00493773">
              <w:rPr>
                <w:sz w:val="24"/>
              </w:rPr>
              <w:t>Lifting 10kg+</w:t>
            </w:r>
          </w:p>
        </w:tc>
        <w:sdt>
          <w:sdtPr>
            <w:rPr>
              <w:sz w:val="24"/>
              <w:szCs w:val="24"/>
            </w:rPr>
            <w:id w:val="407194573"/>
            <w:placeholder>
              <w:docPart w:val="247343AC23C84B2EB7C5E90567CBE3C7"/>
            </w:placeholder>
            <w:dropDownList>
              <w:listItem w:value="Choose an item."/>
              <w:listItem w:displayText="Never" w:value="Never"/>
              <w:listItem w:displayText="Occasionally" w:value="Occasionally"/>
              <w:listItem w:displayText="Frequently" w:value="Frequently"/>
            </w:dropDownList>
          </w:sdtPr>
          <w:sdtContent>
            <w:tc>
              <w:tcPr>
                <w:tcW w:w="2694" w:type="dxa"/>
                <w:vAlign w:val="center"/>
              </w:tcPr>
              <w:p w14:paraId="430A450C" w14:textId="042E3213" w:rsidR="00F0599F" w:rsidRPr="00493773" w:rsidRDefault="00E84130" w:rsidP="003A6E2C">
                <w:pPr>
                  <w:pStyle w:val="Tabletext"/>
                  <w:spacing w:before="0" w:after="0"/>
                  <w:jc w:val="center"/>
                  <w:rPr>
                    <w:sz w:val="24"/>
                  </w:rPr>
                </w:pPr>
                <w:r>
                  <w:rPr>
                    <w:sz w:val="24"/>
                    <w:szCs w:val="24"/>
                  </w:rPr>
                  <w:t>Never</w:t>
                </w:r>
              </w:p>
            </w:tc>
          </w:sdtContent>
        </w:sdt>
      </w:tr>
      <w:tr w:rsidR="00F0599F" w:rsidRPr="005A754D" w14:paraId="430A4510" w14:textId="77777777" w:rsidTr="003A6E2C">
        <w:trPr>
          <w:trHeight w:val="283"/>
        </w:trPr>
        <w:tc>
          <w:tcPr>
            <w:tcW w:w="6912" w:type="dxa"/>
            <w:vAlign w:val="center"/>
          </w:tcPr>
          <w:p w14:paraId="430A450E" w14:textId="77777777" w:rsidR="00F0599F" w:rsidRPr="00493773" w:rsidRDefault="00F0599F" w:rsidP="003A6E2C">
            <w:pPr>
              <w:pStyle w:val="Tabletext"/>
              <w:spacing w:before="0" w:after="0"/>
              <w:rPr>
                <w:sz w:val="24"/>
              </w:rPr>
            </w:pPr>
            <w:r w:rsidRPr="00493773">
              <w:rPr>
                <w:sz w:val="24"/>
              </w:rPr>
              <w:t>Climbing</w:t>
            </w:r>
          </w:p>
        </w:tc>
        <w:sdt>
          <w:sdtPr>
            <w:rPr>
              <w:sz w:val="24"/>
              <w:szCs w:val="24"/>
            </w:rPr>
            <w:id w:val="407194574"/>
            <w:placeholder>
              <w:docPart w:val="44331F3294E64F61961E46E7D5B98B43"/>
            </w:placeholder>
            <w:dropDownList>
              <w:listItem w:value="Choose an item."/>
              <w:listItem w:displayText="Never" w:value="Never"/>
              <w:listItem w:displayText="Occasionally" w:value="Occasionally"/>
              <w:listItem w:displayText="Frequently" w:value="Frequently"/>
            </w:dropDownList>
          </w:sdtPr>
          <w:sdtContent>
            <w:tc>
              <w:tcPr>
                <w:tcW w:w="2694" w:type="dxa"/>
                <w:vAlign w:val="center"/>
              </w:tcPr>
              <w:p w14:paraId="430A450F" w14:textId="6EF7E193" w:rsidR="00F0599F" w:rsidRPr="00493773" w:rsidRDefault="00E84130" w:rsidP="003A6E2C">
                <w:pPr>
                  <w:pStyle w:val="Tabletext"/>
                  <w:spacing w:before="0" w:after="0"/>
                  <w:jc w:val="center"/>
                  <w:rPr>
                    <w:sz w:val="24"/>
                  </w:rPr>
                </w:pPr>
                <w:r>
                  <w:rPr>
                    <w:sz w:val="24"/>
                    <w:szCs w:val="24"/>
                  </w:rPr>
                  <w:t>Never</w:t>
                </w:r>
              </w:p>
            </w:tc>
          </w:sdtContent>
        </w:sdt>
      </w:tr>
      <w:tr w:rsidR="00F0599F" w:rsidRPr="005A754D" w14:paraId="430A4513" w14:textId="77777777" w:rsidTr="003A6E2C">
        <w:trPr>
          <w:trHeight w:val="283"/>
        </w:trPr>
        <w:tc>
          <w:tcPr>
            <w:tcW w:w="6912" w:type="dxa"/>
            <w:vAlign w:val="center"/>
          </w:tcPr>
          <w:p w14:paraId="430A4511" w14:textId="77777777" w:rsidR="00F0599F" w:rsidRPr="00493773" w:rsidRDefault="00F0599F" w:rsidP="003A6E2C">
            <w:pPr>
              <w:pStyle w:val="Tabletext"/>
              <w:spacing w:before="0" w:after="0"/>
              <w:rPr>
                <w:sz w:val="24"/>
              </w:rPr>
            </w:pPr>
            <w:r w:rsidRPr="00493773">
              <w:rPr>
                <w:sz w:val="24"/>
              </w:rPr>
              <w:t>Reaching</w:t>
            </w:r>
          </w:p>
        </w:tc>
        <w:sdt>
          <w:sdtPr>
            <w:rPr>
              <w:sz w:val="24"/>
              <w:szCs w:val="24"/>
            </w:rPr>
            <w:id w:val="407194575"/>
            <w:placeholder>
              <w:docPart w:val="282F7B1EDEAB4EB3995777674D74F61C"/>
            </w:placeholder>
            <w:dropDownList>
              <w:listItem w:value="Choose an item."/>
              <w:listItem w:displayText="Never" w:value="Never"/>
              <w:listItem w:displayText="Occasionally" w:value="Occasionally"/>
              <w:listItem w:displayText="Frequently" w:value="Frequently"/>
            </w:dropDownList>
          </w:sdtPr>
          <w:sdtContent>
            <w:tc>
              <w:tcPr>
                <w:tcW w:w="2694" w:type="dxa"/>
                <w:vAlign w:val="center"/>
              </w:tcPr>
              <w:p w14:paraId="430A4512" w14:textId="7DBFE41C" w:rsidR="00F0599F" w:rsidRPr="00493773" w:rsidRDefault="00C11AAF" w:rsidP="003A6E2C">
                <w:pPr>
                  <w:pStyle w:val="Tabletext"/>
                  <w:spacing w:before="0" w:after="0"/>
                  <w:jc w:val="center"/>
                  <w:rPr>
                    <w:sz w:val="24"/>
                  </w:rPr>
                </w:pPr>
                <w:r>
                  <w:rPr>
                    <w:sz w:val="24"/>
                    <w:szCs w:val="24"/>
                  </w:rPr>
                  <w:t>Occasionally</w:t>
                </w:r>
              </w:p>
            </w:tc>
          </w:sdtContent>
        </w:sdt>
      </w:tr>
      <w:tr w:rsidR="00F0599F" w:rsidRPr="005A754D" w14:paraId="430A4516" w14:textId="77777777" w:rsidTr="003A6E2C">
        <w:trPr>
          <w:trHeight w:val="283"/>
        </w:trPr>
        <w:tc>
          <w:tcPr>
            <w:tcW w:w="6912" w:type="dxa"/>
            <w:vAlign w:val="center"/>
          </w:tcPr>
          <w:p w14:paraId="430A4514" w14:textId="77777777" w:rsidR="00F0599F" w:rsidRPr="00493773" w:rsidRDefault="00F0599F" w:rsidP="003A6E2C">
            <w:pPr>
              <w:pStyle w:val="Tabletext"/>
              <w:spacing w:before="0" w:after="0"/>
              <w:rPr>
                <w:sz w:val="24"/>
              </w:rPr>
            </w:pPr>
            <w:r w:rsidRPr="00493773">
              <w:rPr>
                <w:sz w:val="24"/>
              </w:rPr>
              <w:t>Bending/squatting</w:t>
            </w:r>
          </w:p>
        </w:tc>
        <w:sdt>
          <w:sdtPr>
            <w:rPr>
              <w:sz w:val="24"/>
              <w:szCs w:val="24"/>
            </w:rPr>
            <w:id w:val="407194576"/>
            <w:placeholder>
              <w:docPart w:val="094CE2698B784EACAD38B92F39DD602E"/>
            </w:placeholder>
            <w:dropDownList>
              <w:listItem w:value="Choose an item."/>
              <w:listItem w:displayText="Never" w:value="Never"/>
              <w:listItem w:displayText="Occasionally" w:value="Occasionally"/>
              <w:listItem w:displayText="Frequently" w:value="Frequently"/>
            </w:dropDownList>
          </w:sdtPr>
          <w:sdtContent>
            <w:tc>
              <w:tcPr>
                <w:tcW w:w="2694" w:type="dxa"/>
                <w:vAlign w:val="center"/>
              </w:tcPr>
              <w:p w14:paraId="430A4515" w14:textId="0034A918" w:rsidR="00F0599F" w:rsidRPr="00493773" w:rsidRDefault="00C11AAF" w:rsidP="003A6E2C">
                <w:pPr>
                  <w:pStyle w:val="Tabletext"/>
                  <w:spacing w:before="0" w:after="0"/>
                  <w:jc w:val="center"/>
                  <w:rPr>
                    <w:sz w:val="24"/>
                  </w:rPr>
                </w:pPr>
                <w:r>
                  <w:rPr>
                    <w:sz w:val="24"/>
                    <w:szCs w:val="24"/>
                  </w:rPr>
                  <w:t>Occasionally</w:t>
                </w:r>
              </w:p>
            </w:tc>
          </w:sdtContent>
        </w:sdt>
      </w:tr>
      <w:tr w:rsidR="00F0599F" w:rsidRPr="005A754D" w14:paraId="430A4519" w14:textId="77777777" w:rsidTr="003A6E2C">
        <w:trPr>
          <w:trHeight w:val="283"/>
        </w:trPr>
        <w:tc>
          <w:tcPr>
            <w:tcW w:w="6912" w:type="dxa"/>
            <w:vAlign w:val="center"/>
          </w:tcPr>
          <w:p w14:paraId="430A4517" w14:textId="77777777" w:rsidR="00F0599F" w:rsidRPr="00493773" w:rsidRDefault="00F0599F" w:rsidP="003A6E2C">
            <w:pPr>
              <w:pStyle w:val="Tabletext"/>
              <w:spacing w:before="0" w:after="0"/>
              <w:rPr>
                <w:sz w:val="24"/>
              </w:rPr>
            </w:pPr>
            <w:r w:rsidRPr="00493773">
              <w:rPr>
                <w:sz w:val="24"/>
              </w:rPr>
              <w:lastRenderedPageBreak/>
              <w:t>Push/pull</w:t>
            </w:r>
          </w:p>
        </w:tc>
        <w:sdt>
          <w:sdtPr>
            <w:rPr>
              <w:sz w:val="24"/>
              <w:szCs w:val="24"/>
            </w:rPr>
            <w:id w:val="407194577"/>
            <w:placeholder>
              <w:docPart w:val="78210EAFE81F4FFC97250CB420E5B3F7"/>
            </w:placeholder>
            <w:dropDownList>
              <w:listItem w:value="Choose an item."/>
              <w:listItem w:displayText="Never" w:value="Never"/>
              <w:listItem w:displayText="Occasionally" w:value="Occasionally"/>
              <w:listItem w:displayText="Frequently" w:value="Frequently"/>
            </w:dropDownList>
          </w:sdtPr>
          <w:sdtContent>
            <w:tc>
              <w:tcPr>
                <w:tcW w:w="2694" w:type="dxa"/>
                <w:vAlign w:val="center"/>
              </w:tcPr>
              <w:p w14:paraId="430A4518" w14:textId="79C21B3A" w:rsidR="00F0599F" w:rsidRPr="00493773" w:rsidRDefault="00C11AAF" w:rsidP="003A6E2C">
                <w:pPr>
                  <w:pStyle w:val="Tabletext"/>
                  <w:spacing w:before="0" w:after="0"/>
                  <w:jc w:val="center"/>
                  <w:rPr>
                    <w:sz w:val="24"/>
                  </w:rPr>
                </w:pPr>
                <w:r>
                  <w:rPr>
                    <w:sz w:val="24"/>
                    <w:szCs w:val="24"/>
                  </w:rPr>
                  <w:t>Occasionally</w:t>
                </w:r>
              </w:p>
            </w:tc>
          </w:sdtContent>
        </w:sdt>
      </w:tr>
      <w:tr w:rsidR="00F0599F" w:rsidRPr="005A754D" w14:paraId="430A451C" w14:textId="77777777" w:rsidTr="003A6E2C">
        <w:trPr>
          <w:trHeight w:val="283"/>
        </w:trPr>
        <w:tc>
          <w:tcPr>
            <w:tcW w:w="6912" w:type="dxa"/>
            <w:vAlign w:val="center"/>
          </w:tcPr>
          <w:p w14:paraId="430A451A" w14:textId="77777777" w:rsidR="00F0599F" w:rsidRPr="00493773" w:rsidRDefault="00F0599F" w:rsidP="003A6E2C">
            <w:pPr>
              <w:pStyle w:val="Tabletext"/>
              <w:spacing w:before="0" w:after="0"/>
              <w:rPr>
                <w:sz w:val="24"/>
              </w:rPr>
            </w:pPr>
            <w:r w:rsidRPr="00493773">
              <w:rPr>
                <w:sz w:val="24"/>
              </w:rPr>
              <w:t>Sequential repetitive movements in a short amount of time</w:t>
            </w:r>
          </w:p>
        </w:tc>
        <w:sdt>
          <w:sdtPr>
            <w:rPr>
              <w:sz w:val="24"/>
              <w:szCs w:val="24"/>
            </w:rPr>
            <w:id w:val="407194579"/>
            <w:placeholder>
              <w:docPart w:val="A3F7F2A5A7FD4C4AB5610E3BC4928F3D"/>
            </w:placeholder>
            <w:dropDownList>
              <w:listItem w:value="Choose an item."/>
              <w:listItem w:displayText="Never" w:value="Never"/>
              <w:listItem w:displayText="Occasionally" w:value="Occasionally"/>
              <w:listItem w:displayText="Frequently" w:value="Frequently"/>
            </w:dropDownList>
          </w:sdtPr>
          <w:sdtContent>
            <w:tc>
              <w:tcPr>
                <w:tcW w:w="2694" w:type="dxa"/>
                <w:vAlign w:val="center"/>
              </w:tcPr>
              <w:p w14:paraId="430A451B" w14:textId="3455E90B" w:rsidR="00F0599F" w:rsidRPr="00493773" w:rsidRDefault="00C11AAF" w:rsidP="003A6E2C">
                <w:pPr>
                  <w:pStyle w:val="Tabletext"/>
                  <w:spacing w:before="0" w:after="0"/>
                  <w:jc w:val="center"/>
                  <w:rPr>
                    <w:sz w:val="24"/>
                  </w:rPr>
                </w:pPr>
                <w:r>
                  <w:rPr>
                    <w:sz w:val="24"/>
                    <w:szCs w:val="24"/>
                  </w:rPr>
                  <w:t>Occasionally</w:t>
                </w:r>
              </w:p>
            </w:tc>
          </w:sdtContent>
        </w:sdt>
      </w:tr>
    </w:tbl>
    <w:p w14:paraId="430A451D" w14:textId="77777777" w:rsidR="00F0599F" w:rsidRPr="005A754D" w:rsidRDefault="00F0599F" w:rsidP="00F0599F">
      <w:pPr>
        <w:spacing w:after="0"/>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12"/>
        <w:gridCol w:w="2694"/>
      </w:tblGrid>
      <w:tr w:rsidR="00F0599F" w:rsidRPr="00985DC5" w14:paraId="430A4520" w14:textId="77777777" w:rsidTr="003A6E2C">
        <w:trPr>
          <w:trHeight w:val="454"/>
        </w:trPr>
        <w:tc>
          <w:tcPr>
            <w:tcW w:w="6912" w:type="dxa"/>
            <w:shd w:val="clear" w:color="auto" w:fill="DEEAF6" w:themeFill="accent1" w:themeFillTint="33"/>
            <w:vAlign w:val="center"/>
          </w:tcPr>
          <w:p w14:paraId="430A451E" w14:textId="77777777" w:rsidR="00F0599F" w:rsidRPr="00985DC5" w:rsidRDefault="00F0599F" w:rsidP="003A6E2C">
            <w:pPr>
              <w:pStyle w:val="Tableheading"/>
              <w:rPr>
                <w:rFonts w:ascii="Calibri Light" w:hAnsi="Calibri Light"/>
                <w:szCs w:val="24"/>
              </w:rPr>
            </w:pPr>
            <w:r w:rsidRPr="00DA4EF8">
              <w:t>TRAVEL</w:t>
            </w:r>
          </w:p>
        </w:tc>
        <w:tc>
          <w:tcPr>
            <w:tcW w:w="2694" w:type="dxa"/>
            <w:shd w:val="clear" w:color="auto" w:fill="DEEAF6" w:themeFill="accent1" w:themeFillTint="33"/>
            <w:vAlign w:val="center"/>
          </w:tcPr>
          <w:p w14:paraId="430A451F" w14:textId="77777777" w:rsidR="00F0599F" w:rsidRPr="00DA4EF8" w:rsidRDefault="00F0599F" w:rsidP="003A6E2C">
            <w:pPr>
              <w:pStyle w:val="Tableheading"/>
              <w:jc w:val="center"/>
            </w:pPr>
            <w:r>
              <w:t>FREQUENCY</w:t>
            </w:r>
          </w:p>
        </w:tc>
      </w:tr>
      <w:tr w:rsidR="00F0599F" w:rsidRPr="005A754D" w14:paraId="430A4523" w14:textId="77777777" w:rsidTr="003A6E2C">
        <w:trPr>
          <w:trHeight w:val="283"/>
        </w:trPr>
        <w:tc>
          <w:tcPr>
            <w:tcW w:w="6912" w:type="dxa"/>
            <w:vAlign w:val="center"/>
          </w:tcPr>
          <w:p w14:paraId="430A4521" w14:textId="77777777" w:rsidR="00F0599F" w:rsidRPr="00493773" w:rsidRDefault="00F0599F" w:rsidP="003A6E2C">
            <w:pPr>
              <w:pStyle w:val="Tabletext"/>
              <w:spacing w:before="0" w:after="0"/>
              <w:rPr>
                <w:sz w:val="24"/>
              </w:rPr>
            </w:pPr>
            <w:r w:rsidRPr="00493773">
              <w:rPr>
                <w:sz w:val="24"/>
              </w:rPr>
              <w:t>Frequent travel – multiple work sites</w:t>
            </w:r>
          </w:p>
        </w:tc>
        <w:sdt>
          <w:sdtPr>
            <w:rPr>
              <w:sz w:val="24"/>
              <w:szCs w:val="24"/>
            </w:rPr>
            <w:id w:val="407194580"/>
            <w:placeholder>
              <w:docPart w:val="F85AA046B1AB4B2FAFB5CF77B26E582A"/>
            </w:placeholder>
            <w:dropDownList>
              <w:listItem w:value="Choose an item."/>
              <w:listItem w:displayText="Never" w:value="Never"/>
              <w:listItem w:displayText="Occasionally" w:value="Occasionally"/>
              <w:listItem w:displayText="Frequently" w:value="Frequently"/>
            </w:dropDownList>
          </w:sdtPr>
          <w:sdtContent>
            <w:tc>
              <w:tcPr>
                <w:tcW w:w="2694" w:type="dxa"/>
                <w:vAlign w:val="center"/>
              </w:tcPr>
              <w:p w14:paraId="430A4522" w14:textId="6EF46AAA" w:rsidR="00F0599F" w:rsidRPr="00493773" w:rsidRDefault="000B0689" w:rsidP="003A6E2C">
                <w:pPr>
                  <w:pStyle w:val="Tabletext"/>
                  <w:spacing w:before="0" w:after="0"/>
                  <w:jc w:val="center"/>
                  <w:rPr>
                    <w:sz w:val="24"/>
                  </w:rPr>
                </w:pPr>
                <w:r>
                  <w:rPr>
                    <w:sz w:val="24"/>
                    <w:szCs w:val="24"/>
                  </w:rPr>
                  <w:t>Occasionally</w:t>
                </w:r>
              </w:p>
            </w:tc>
          </w:sdtContent>
        </w:sdt>
      </w:tr>
      <w:tr w:rsidR="00F0599F" w:rsidRPr="005A754D" w14:paraId="430A4526" w14:textId="77777777" w:rsidTr="003A6E2C">
        <w:trPr>
          <w:trHeight w:val="283"/>
        </w:trPr>
        <w:tc>
          <w:tcPr>
            <w:tcW w:w="6912" w:type="dxa"/>
            <w:vAlign w:val="center"/>
          </w:tcPr>
          <w:p w14:paraId="430A4524" w14:textId="77777777" w:rsidR="00F0599F" w:rsidRPr="00493773" w:rsidRDefault="00F0599F" w:rsidP="003A6E2C">
            <w:pPr>
              <w:pStyle w:val="Tabletext"/>
              <w:spacing w:before="0" w:after="0"/>
              <w:rPr>
                <w:sz w:val="24"/>
              </w:rPr>
            </w:pPr>
            <w:r w:rsidRPr="00493773">
              <w:rPr>
                <w:sz w:val="24"/>
              </w:rPr>
              <w:t xml:space="preserve">Frequent travel – driving </w:t>
            </w:r>
          </w:p>
        </w:tc>
        <w:sdt>
          <w:sdtPr>
            <w:rPr>
              <w:sz w:val="24"/>
              <w:szCs w:val="24"/>
            </w:rPr>
            <w:id w:val="407194581"/>
            <w:placeholder>
              <w:docPart w:val="E3EB8984C0474460BC8A520A7D1A6020"/>
            </w:placeholder>
            <w:dropDownList>
              <w:listItem w:value="Choose an item."/>
              <w:listItem w:displayText="Never" w:value="Never"/>
              <w:listItem w:displayText="Occasionally" w:value="Occasionally"/>
              <w:listItem w:displayText="Frequently" w:value="Frequently"/>
            </w:dropDownList>
          </w:sdtPr>
          <w:sdtContent>
            <w:tc>
              <w:tcPr>
                <w:tcW w:w="2694" w:type="dxa"/>
                <w:vAlign w:val="center"/>
              </w:tcPr>
              <w:p w14:paraId="430A4525" w14:textId="508AC94F" w:rsidR="00F0599F" w:rsidRPr="00493773" w:rsidRDefault="000B0689" w:rsidP="003A6E2C">
                <w:pPr>
                  <w:pStyle w:val="Tabletext"/>
                  <w:spacing w:before="0" w:after="0"/>
                  <w:jc w:val="center"/>
                  <w:rPr>
                    <w:sz w:val="24"/>
                  </w:rPr>
                </w:pPr>
                <w:r>
                  <w:rPr>
                    <w:sz w:val="24"/>
                    <w:szCs w:val="24"/>
                  </w:rPr>
                  <w:t>Occasionally</w:t>
                </w:r>
              </w:p>
            </w:tc>
          </w:sdtContent>
        </w:sdt>
      </w:tr>
      <w:tr w:rsidR="00F0599F" w:rsidRPr="005A754D" w14:paraId="430A4529" w14:textId="77777777" w:rsidTr="003A6E2C">
        <w:trPr>
          <w:trHeight w:val="283"/>
        </w:trPr>
        <w:tc>
          <w:tcPr>
            <w:tcW w:w="6912" w:type="dxa"/>
            <w:vAlign w:val="center"/>
          </w:tcPr>
          <w:p w14:paraId="430A4527" w14:textId="77777777" w:rsidR="00F0599F" w:rsidRPr="00493773" w:rsidRDefault="00F0599F" w:rsidP="003A6E2C">
            <w:pPr>
              <w:pStyle w:val="Tabletext"/>
              <w:spacing w:before="0" w:after="0"/>
              <w:rPr>
                <w:sz w:val="24"/>
              </w:rPr>
            </w:pPr>
            <w:r w:rsidRPr="00493773">
              <w:rPr>
                <w:sz w:val="24"/>
              </w:rPr>
              <w:t xml:space="preserve">Frequent travel – interstate </w:t>
            </w:r>
          </w:p>
        </w:tc>
        <w:sdt>
          <w:sdtPr>
            <w:rPr>
              <w:sz w:val="24"/>
              <w:szCs w:val="24"/>
            </w:rPr>
            <w:id w:val="407194582"/>
            <w:placeholder>
              <w:docPart w:val="D38D2E10A1B24934811E3BAFAD7B6146"/>
            </w:placeholder>
            <w:dropDownList>
              <w:listItem w:value="Choose an item."/>
              <w:listItem w:displayText="Never" w:value="Never"/>
              <w:listItem w:displayText="Occasionally" w:value="Occasionally"/>
              <w:listItem w:displayText="Frequently" w:value="Frequently"/>
            </w:dropDownList>
          </w:sdtPr>
          <w:sdtContent>
            <w:tc>
              <w:tcPr>
                <w:tcW w:w="2694" w:type="dxa"/>
                <w:vAlign w:val="center"/>
              </w:tcPr>
              <w:p w14:paraId="430A4528" w14:textId="47DE1D92" w:rsidR="00F0599F" w:rsidRPr="00493773" w:rsidRDefault="000B0689" w:rsidP="003A6E2C">
                <w:pPr>
                  <w:pStyle w:val="Tabletext"/>
                  <w:spacing w:before="0" w:after="0"/>
                  <w:jc w:val="center"/>
                  <w:rPr>
                    <w:sz w:val="24"/>
                  </w:rPr>
                </w:pPr>
                <w:r>
                  <w:rPr>
                    <w:sz w:val="24"/>
                    <w:szCs w:val="24"/>
                  </w:rPr>
                  <w:t>Never</w:t>
                </w:r>
              </w:p>
            </w:tc>
          </w:sdtContent>
        </w:sdt>
      </w:tr>
    </w:tbl>
    <w:p w14:paraId="430A452A" w14:textId="77777777" w:rsidR="00F0599F" w:rsidRPr="005A754D" w:rsidRDefault="00F0599F" w:rsidP="00F0599F">
      <w:pPr>
        <w:spacing w:after="0"/>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12"/>
        <w:gridCol w:w="2694"/>
      </w:tblGrid>
      <w:tr w:rsidR="00F0599F" w:rsidRPr="00985DC5" w14:paraId="430A452D" w14:textId="77777777" w:rsidTr="003A6E2C">
        <w:trPr>
          <w:trHeight w:val="454"/>
        </w:trPr>
        <w:tc>
          <w:tcPr>
            <w:tcW w:w="6912" w:type="dxa"/>
            <w:shd w:val="clear" w:color="auto" w:fill="DEEAF6" w:themeFill="accent1" w:themeFillTint="33"/>
            <w:vAlign w:val="center"/>
          </w:tcPr>
          <w:p w14:paraId="430A452B" w14:textId="77777777" w:rsidR="00F0599F" w:rsidRPr="00985DC5" w:rsidRDefault="00F0599F" w:rsidP="003A6E2C">
            <w:pPr>
              <w:pStyle w:val="Tableheading"/>
              <w:rPr>
                <w:rFonts w:ascii="Calibri Light" w:hAnsi="Calibri Light"/>
                <w:szCs w:val="24"/>
              </w:rPr>
            </w:pPr>
            <w:r w:rsidRPr="00DA4EF8">
              <w:t xml:space="preserve">SPECIFIC HAZARDS </w:t>
            </w:r>
          </w:p>
        </w:tc>
        <w:tc>
          <w:tcPr>
            <w:tcW w:w="2694" w:type="dxa"/>
            <w:shd w:val="clear" w:color="auto" w:fill="DEEAF6" w:themeFill="accent1" w:themeFillTint="33"/>
            <w:vAlign w:val="center"/>
          </w:tcPr>
          <w:p w14:paraId="430A452C" w14:textId="77777777" w:rsidR="00F0599F" w:rsidRPr="00DA4EF8" w:rsidRDefault="00F0599F" w:rsidP="003A6E2C">
            <w:pPr>
              <w:pStyle w:val="Tableheading"/>
              <w:jc w:val="center"/>
            </w:pPr>
            <w:r>
              <w:t>FREQUENCY</w:t>
            </w:r>
          </w:p>
        </w:tc>
      </w:tr>
      <w:tr w:rsidR="00F0599F" w:rsidRPr="005A754D" w14:paraId="430A4530" w14:textId="77777777" w:rsidTr="003A6E2C">
        <w:trPr>
          <w:trHeight w:val="283"/>
        </w:trPr>
        <w:tc>
          <w:tcPr>
            <w:tcW w:w="6912" w:type="dxa"/>
            <w:vAlign w:val="center"/>
          </w:tcPr>
          <w:p w14:paraId="430A452E" w14:textId="77777777" w:rsidR="00F0599F" w:rsidRPr="00493773" w:rsidRDefault="00F0599F" w:rsidP="003A6E2C">
            <w:pPr>
              <w:pStyle w:val="Tabletext"/>
              <w:spacing w:before="0" w:after="0"/>
              <w:rPr>
                <w:sz w:val="24"/>
              </w:rPr>
            </w:pPr>
            <w:r w:rsidRPr="00493773">
              <w:rPr>
                <w:sz w:val="24"/>
              </w:rPr>
              <w:t xml:space="preserve">Working at heights </w:t>
            </w:r>
          </w:p>
        </w:tc>
        <w:sdt>
          <w:sdtPr>
            <w:rPr>
              <w:sz w:val="24"/>
              <w:szCs w:val="24"/>
            </w:rPr>
            <w:id w:val="407194583"/>
            <w:placeholder>
              <w:docPart w:val="5FD2E01949534A0E83F00E967671E832"/>
            </w:placeholder>
            <w:dropDownList>
              <w:listItem w:value="Choose an item."/>
              <w:listItem w:displayText="Never" w:value="Never"/>
              <w:listItem w:displayText="Occasionally" w:value="Occasionally"/>
              <w:listItem w:displayText="Frequently" w:value="Frequently"/>
            </w:dropDownList>
          </w:sdtPr>
          <w:sdtContent>
            <w:tc>
              <w:tcPr>
                <w:tcW w:w="2694" w:type="dxa"/>
                <w:vAlign w:val="center"/>
              </w:tcPr>
              <w:p w14:paraId="430A452F" w14:textId="2BF64C3D" w:rsidR="00F0599F" w:rsidRPr="00493773" w:rsidRDefault="000B0689" w:rsidP="003A6E2C">
                <w:pPr>
                  <w:pStyle w:val="Tabletext"/>
                  <w:spacing w:before="0" w:after="0"/>
                  <w:jc w:val="center"/>
                  <w:rPr>
                    <w:sz w:val="24"/>
                  </w:rPr>
                </w:pPr>
                <w:r>
                  <w:rPr>
                    <w:sz w:val="24"/>
                    <w:szCs w:val="24"/>
                  </w:rPr>
                  <w:t>Never</w:t>
                </w:r>
              </w:p>
            </w:tc>
          </w:sdtContent>
        </w:sdt>
      </w:tr>
      <w:tr w:rsidR="00F0599F" w:rsidRPr="005A754D" w14:paraId="430A4533" w14:textId="77777777" w:rsidTr="003A6E2C">
        <w:trPr>
          <w:trHeight w:val="283"/>
        </w:trPr>
        <w:tc>
          <w:tcPr>
            <w:tcW w:w="6912" w:type="dxa"/>
            <w:vAlign w:val="center"/>
          </w:tcPr>
          <w:p w14:paraId="430A4531" w14:textId="77777777" w:rsidR="00F0599F" w:rsidRPr="00493773" w:rsidRDefault="00F0599F" w:rsidP="003A6E2C">
            <w:pPr>
              <w:pStyle w:val="Tabletext"/>
              <w:spacing w:before="0" w:after="0"/>
              <w:rPr>
                <w:sz w:val="24"/>
              </w:rPr>
            </w:pPr>
            <w:r w:rsidRPr="00493773">
              <w:rPr>
                <w:sz w:val="24"/>
              </w:rPr>
              <w:t xml:space="preserve">Exposure to extreme temperatures </w:t>
            </w:r>
          </w:p>
        </w:tc>
        <w:sdt>
          <w:sdtPr>
            <w:rPr>
              <w:sz w:val="24"/>
              <w:szCs w:val="24"/>
            </w:rPr>
            <w:id w:val="407194584"/>
            <w:placeholder>
              <w:docPart w:val="E95A2DF4EF6A42FD9FFDC39443470769"/>
            </w:placeholder>
            <w:dropDownList>
              <w:listItem w:value="Choose an item."/>
              <w:listItem w:displayText="Never" w:value="Never"/>
              <w:listItem w:displayText="Occasionally" w:value="Occasionally"/>
              <w:listItem w:displayText="Frequently" w:value="Frequently"/>
            </w:dropDownList>
          </w:sdtPr>
          <w:sdtContent>
            <w:tc>
              <w:tcPr>
                <w:tcW w:w="2694" w:type="dxa"/>
                <w:vAlign w:val="center"/>
              </w:tcPr>
              <w:p w14:paraId="430A4532" w14:textId="3FCF36A0" w:rsidR="00F0599F" w:rsidRPr="00493773" w:rsidRDefault="000B0689" w:rsidP="003A6E2C">
                <w:pPr>
                  <w:pStyle w:val="Tabletext"/>
                  <w:spacing w:before="0" w:after="0"/>
                  <w:jc w:val="center"/>
                  <w:rPr>
                    <w:sz w:val="24"/>
                  </w:rPr>
                </w:pPr>
                <w:r>
                  <w:rPr>
                    <w:sz w:val="24"/>
                    <w:szCs w:val="24"/>
                  </w:rPr>
                  <w:t>Never</w:t>
                </w:r>
              </w:p>
            </w:tc>
          </w:sdtContent>
        </w:sdt>
      </w:tr>
      <w:tr w:rsidR="00F0599F" w:rsidRPr="005A754D" w14:paraId="430A4536" w14:textId="77777777" w:rsidTr="003A6E2C">
        <w:trPr>
          <w:trHeight w:val="283"/>
        </w:trPr>
        <w:tc>
          <w:tcPr>
            <w:tcW w:w="6912" w:type="dxa"/>
            <w:vAlign w:val="center"/>
          </w:tcPr>
          <w:p w14:paraId="430A4534" w14:textId="77777777" w:rsidR="00F0599F" w:rsidRPr="00493773" w:rsidRDefault="00F0599F" w:rsidP="003A6E2C">
            <w:pPr>
              <w:pStyle w:val="Tabletext"/>
              <w:spacing w:before="0" w:after="0"/>
              <w:rPr>
                <w:sz w:val="24"/>
              </w:rPr>
            </w:pPr>
            <w:r w:rsidRPr="00493773">
              <w:rPr>
                <w:sz w:val="24"/>
              </w:rPr>
              <w:t>Operation of heavy machinery e.g. forklift</w:t>
            </w:r>
          </w:p>
        </w:tc>
        <w:sdt>
          <w:sdtPr>
            <w:rPr>
              <w:sz w:val="24"/>
              <w:szCs w:val="24"/>
            </w:rPr>
            <w:id w:val="407194585"/>
            <w:placeholder>
              <w:docPart w:val="1F582C5048834935B07F025D249696EE"/>
            </w:placeholder>
            <w:dropDownList>
              <w:listItem w:value="Choose an item."/>
              <w:listItem w:displayText="Never" w:value="Never"/>
              <w:listItem w:displayText="Occasionally" w:value="Occasionally"/>
              <w:listItem w:displayText="Frequently" w:value="Frequently"/>
            </w:dropDownList>
          </w:sdtPr>
          <w:sdtContent>
            <w:tc>
              <w:tcPr>
                <w:tcW w:w="2694" w:type="dxa"/>
                <w:vAlign w:val="center"/>
              </w:tcPr>
              <w:p w14:paraId="430A4535" w14:textId="4F3FCDB6" w:rsidR="00F0599F" w:rsidRPr="00493773" w:rsidRDefault="000B0689" w:rsidP="003A6E2C">
                <w:pPr>
                  <w:pStyle w:val="Tabletext"/>
                  <w:spacing w:before="0" w:after="0"/>
                  <w:jc w:val="center"/>
                  <w:rPr>
                    <w:sz w:val="24"/>
                  </w:rPr>
                </w:pPr>
                <w:r>
                  <w:rPr>
                    <w:sz w:val="24"/>
                    <w:szCs w:val="24"/>
                  </w:rPr>
                  <w:t>Never</w:t>
                </w:r>
              </w:p>
            </w:tc>
          </w:sdtContent>
        </w:sdt>
      </w:tr>
      <w:tr w:rsidR="00F0599F" w:rsidRPr="005A754D" w14:paraId="430A4539" w14:textId="77777777" w:rsidTr="003A6E2C">
        <w:trPr>
          <w:trHeight w:val="283"/>
        </w:trPr>
        <w:tc>
          <w:tcPr>
            <w:tcW w:w="6912" w:type="dxa"/>
            <w:vAlign w:val="center"/>
          </w:tcPr>
          <w:p w14:paraId="430A4537" w14:textId="77777777" w:rsidR="00F0599F" w:rsidRPr="00493773" w:rsidRDefault="00F0599F" w:rsidP="003A6E2C">
            <w:pPr>
              <w:pStyle w:val="Tabletext"/>
              <w:spacing w:before="0" w:after="0"/>
              <w:rPr>
                <w:sz w:val="24"/>
              </w:rPr>
            </w:pPr>
            <w:r w:rsidRPr="00493773">
              <w:rPr>
                <w:sz w:val="24"/>
              </w:rPr>
              <w:t>Confined spaces</w:t>
            </w:r>
          </w:p>
        </w:tc>
        <w:sdt>
          <w:sdtPr>
            <w:rPr>
              <w:sz w:val="24"/>
              <w:szCs w:val="24"/>
            </w:rPr>
            <w:id w:val="407194586"/>
            <w:placeholder>
              <w:docPart w:val="5BE122EBDD734603917CF37E9FAD9E14"/>
            </w:placeholder>
            <w:dropDownList>
              <w:listItem w:value="Choose an item."/>
              <w:listItem w:displayText="Never" w:value="Never"/>
              <w:listItem w:displayText="Occasionally" w:value="Occasionally"/>
              <w:listItem w:displayText="Frequently" w:value="Frequently"/>
            </w:dropDownList>
          </w:sdtPr>
          <w:sdtContent>
            <w:tc>
              <w:tcPr>
                <w:tcW w:w="2694" w:type="dxa"/>
                <w:vAlign w:val="center"/>
              </w:tcPr>
              <w:p w14:paraId="430A4538" w14:textId="32AA8DDE" w:rsidR="00F0599F" w:rsidRPr="00493773" w:rsidRDefault="000B0689" w:rsidP="003A6E2C">
                <w:pPr>
                  <w:pStyle w:val="Tabletext"/>
                  <w:spacing w:before="0" w:after="0"/>
                  <w:jc w:val="center"/>
                  <w:rPr>
                    <w:sz w:val="24"/>
                  </w:rPr>
                </w:pPr>
                <w:r>
                  <w:rPr>
                    <w:sz w:val="24"/>
                    <w:szCs w:val="24"/>
                  </w:rPr>
                  <w:t>Never</w:t>
                </w:r>
              </w:p>
            </w:tc>
          </w:sdtContent>
        </w:sdt>
      </w:tr>
      <w:tr w:rsidR="00F0599F" w:rsidRPr="005A754D" w14:paraId="430A453C" w14:textId="77777777" w:rsidTr="003A6E2C">
        <w:trPr>
          <w:trHeight w:val="283"/>
        </w:trPr>
        <w:tc>
          <w:tcPr>
            <w:tcW w:w="6912" w:type="dxa"/>
            <w:vAlign w:val="center"/>
          </w:tcPr>
          <w:p w14:paraId="430A453A" w14:textId="77777777" w:rsidR="00F0599F" w:rsidRPr="00493773" w:rsidRDefault="00F0599F" w:rsidP="003A6E2C">
            <w:pPr>
              <w:pStyle w:val="Tabletext"/>
              <w:spacing w:before="0" w:after="0"/>
              <w:rPr>
                <w:sz w:val="24"/>
              </w:rPr>
            </w:pPr>
            <w:r w:rsidRPr="00493773">
              <w:rPr>
                <w:sz w:val="24"/>
              </w:rPr>
              <w:t>Excessive noise</w:t>
            </w:r>
          </w:p>
        </w:tc>
        <w:sdt>
          <w:sdtPr>
            <w:rPr>
              <w:sz w:val="24"/>
              <w:szCs w:val="24"/>
            </w:rPr>
            <w:id w:val="407194587"/>
            <w:placeholder>
              <w:docPart w:val="8FA7829F4BC44F8D81355225D26CB5CF"/>
            </w:placeholder>
            <w:dropDownList>
              <w:listItem w:value="Choose an item."/>
              <w:listItem w:displayText="Never" w:value="Never"/>
              <w:listItem w:displayText="Occasionally" w:value="Occasionally"/>
              <w:listItem w:displayText="Frequently" w:value="Frequently"/>
            </w:dropDownList>
          </w:sdtPr>
          <w:sdtContent>
            <w:tc>
              <w:tcPr>
                <w:tcW w:w="2694" w:type="dxa"/>
                <w:vAlign w:val="center"/>
              </w:tcPr>
              <w:p w14:paraId="430A453B" w14:textId="3805ABB4" w:rsidR="00F0599F" w:rsidRPr="00493773" w:rsidRDefault="000B0689" w:rsidP="003A6E2C">
                <w:pPr>
                  <w:pStyle w:val="Tabletext"/>
                  <w:spacing w:before="0" w:after="0"/>
                  <w:jc w:val="center"/>
                  <w:rPr>
                    <w:sz w:val="24"/>
                  </w:rPr>
                </w:pPr>
                <w:r>
                  <w:rPr>
                    <w:sz w:val="24"/>
                    <w:szCs w:val="24"/>
                  </w:rPr>
                  <w:t>Never</w:t>
                </w:r>
              </w:p>
            </w:tc>
          </w:sdtContent>
        </w:sdt>
      </w:tr>
      <w:tr w:rsidR="00F0599F" w:rsidRPr="005A754D" w14:paraId="430A453F" w14:textId="77777777" w:rsidTr="003A6E2C">
        <w:trPr>
          <w:trHeight w:val="283"/>
        </w:trPr>
        <w:tc>
          <w:tcPr>
            <w:tcW w:w="6912" w:type="dxa"/>
            <w:vAlign w:val="center"/>
          </w:tcPr>
          <w:p w14:paraId="430A453D" w14:textId="77777777" w:rsidR="00F0599F" w:rsidRPr="00493773" w:rsidRDefault="00F0599F" w:rsidP="003A6E2C">
            <w:pPr>
              <w:pStyle w:val="Tabletext"/>
              <w:spacing w:before="0" w:after="0"/>
              <w:rPr>
                <w:sz w:val="24"/>
              </w:rPr>
            </w:pPr>
            <w:r w:rsidRPr="00493773">
              <w:rPr>
                <w:sz w:val="24"/>
              </w:rPr>
              <w:t>Low lighting</w:t>
            </w:r>
          </w:p>
        </w:tc>
        <w:sdt>
          <w:sdtPr>
            <w:rPr>
              <w:sz w:val="24"/>
              <w:szCs w:val="24"/>
            </w:rPr>
            <w:id w:val="407194588"/>
            <w:placeholder>
              <w:docPart w:val="9168425414AE44B3B4CC83343B8EC346"/>
            </w:placeholder>
            <w:dropDownList>
              <w:listItem w:value="Choose an item."/>
              <w:listItem w:displayText="Never" w:value="Never"/>
              <w:listItem w:displayText="Occasionally" w:value="Occasionally"/>
              <w:listItem w:displayText="Frequently" w:value="Frequently"/>
            </w:dropDownList>
          </w:sdtPr>
          <w:sdtContent>
            <w:tc>
              <w:tcPr>
                <w:tcW w:w="2694" w:type="dxa"/>
                <w:vAlign w:val="center"/>
              </w:tcPr>
              <w:p w14:paraId="430A453E" w14:textId="228BD35E" w:rsidR="00F0599F" w:rsidRPr="00493773" w:rsidRDefault="000B0689" w:rsidP="003A6E2C">
                <w:pPr>
                  <w:pStyle w:val="Tabletext"/>
                  <w:spacing w:before="0" w:after="0"/>
                  <w:jc w:val="center"/>
                  <w:rPr>
                    <w:sz w:val="24"/>
                  </w:rPr>
                </w:pPr>
                <w:r>
                  <w:rPr>
                    <w:sz w:val="24"/>
                    <w:szCs w:val="24"/>
                  </w:rPr>
                  <w:t>Never</w:t>
                </w:r>
              </w:p>
            </w:tc>
          </w:sdtContent>
        </w:sdt>
      </w:tr>
      <w:tr w:rsidR="00F0599F" w:rsidRPr="005A754D" w14:paraId="430A4542" w14:textId="77777777" w:rsidTr="003A6E2C">
        <w:trPr>
          <w:trHeight w:val="283"/>
        </w:trPr>
        <w:tc>
          <w:tcPr>
            <w:tcW w:w="6912" w:type="dxa"/>
            <w:vAlign w:val="center"/>
          </w:tcPr>
          <w:p w14:paraId="430A4540" w14:textId="77777777" w:rsidR="00F0599F" w:rsidRPr="00493773" w:rsidRDefault="00F0599F" w:rsidP="003A6E2C">
            <w:pPr>
              <w:pStyle w:val="Tabletext"/>
              <w:spacing w:before="0" w:after="0"/>
              <w:rPr>
                <w:sz w:val="24"/>
              </w:rPr>
            </w:pPr>
            <w:r w:rsidRPr="00493773">
              <w:rPr>
                <w:sz w:val="24"/>
              </w:rPr>
              <w:t>Handling of dangerous goods/equipment</w:t>
            </w:r>
          </w:p>
        </w:tc>
        <w:sdt>
          <w:sdtPr>
            <w:rPr>
              <w:sz w:val="24"/>
              <w:szCs w:val="24"/>
            </w:rPr>
            <w:id w:val="407194589"/>
            <w:placeholder>
              <w:docPart w:val="E7078100BDD04507B0DD52DBBABB4347"/>
            </w:placeholder>
            <w:dropDownList>
              <w:listItem w:value="Choose an item."/>
              <w:listItem w:displayText="Never" w:value="Never"/>
              <w:listItem w:displayText="Occasionally" w:value="Occasionally"/>
              <w:listItem w:displayText="Frequently" w:value="Frequently"/>
            </w:dropDownList>
          </w:sdtPr>
          <w:sdtContent>
            <w:tc>
              <w:tcPr>
                <w:tcW w:w="2694" w:type="dxa"/>
                <w:vAlign w:val="center"/>
              </w:tcPr>
              <w:p w14:paraId="430A4541" w14:textId="36706E59" w:rsidR="00F0599F" w:rsidRPr="00493773" w:rsidRDefault="000B0689" w:rsidP="003A6E2C">
                <w:pPr>
                  <w:pStyle w:val="Tabletext"/>
                  <w:spacing w:before="0" w:after="0"/>
                  <w:jc w:val="center"/>
                  <w:rPr>
                    <w:sz w:val="24"/>
                  </w:rPr>
                </w:pPr>
                <w:r>
                  <w:rPr>
                    <w:sz w:val="24"/>
                    <w:szCs w:val="24"/>
                  </w:rPr>
                  <w:t>Never</w:t>
                </w:r>
              </w:p>
            </w:tc>
          </w:sdtContent>
        </w:sdt>
      </w:tr>
      <w:tr w:rsidR="00F0599F" w:rsidRPr="005A754D" w14:paraId="430A4545" w14:textId="77777777" w:rsidTr="003A6E2C">
        <w:trPr>
          <w:trHeight w:val="283"/>
        </w:trPr>
        <w:tc>
          <w:tcPr>
            <w:tcW w:w="6912" w:type="dxa"/>
            <w:vAlign w:val="center"/>
          </w:tcPr>
          <w:p w14:paraId="430A4543" w14:textId="77777777" w:rsidR="00F0599F" w:rsidRPr="00493773" w:rsidRDefault="00F0599F" w:rsidP="003A6E2C">
            <w:pPr>
              <w:pStyle w:val="Tabletext"/>
              <w:spacing w:before="0" w:after="0"/>
              <w:rPr>
                <w:sz w:val="24"/>
              </w:rPr>
            </w:pPr>
            <w:r w:rsidRPr="00493773">
              <w:rPr>
                <w:sz w:val="24"/>
              </w:rPr>
              <w:t xml:space="preserve">Working with asbestos </w:t>
            </w:r>
          </w:p>
        </w:tc>
        <w:sdt>
          <w:sdtPr>
            <w:rPr>
              <w:sz w:val="24"/>
              <w:szCs w:val="24"/>
            </w:rPr>
            <w:id w:val="407194590"/>
            <w:placeholder>
              <w:docPart w:val="CBF3B56004D14CACAFE3A1BAF1D2AEEB"/>
            </w:placeholder>
            <w:dropDownList>
              <w:listItem w:value="Choose an item."/>
              <w:listItem w:displayText="Never" w:value="Never"/>
              <w:listItem w:displayText="Occasionally" w:value="Occasionally"/>
              <w:listItem w:displayText="Frequently" w:value="Frequently"/>
            </w:dropDownList>
          </w:sdtPr>
          <w:sdtContent>
            <w:tc>
              <w:tcPr>
                <w:tcW w:w="2694" w:type="dxa"/>
                <w:vAlign w:val="center"/>
              </w:tcPr>
              <w:p w14:paraId="430A4544" w14:textId="272503D1" w:rsidR="00F0599F" w:rsidRPr="00493773" w:rsidRDefault="000B0689" w:rsidP="003A6E2C">
                <w:pPr>
                  <w:pStyle w:val="Tabletext"/>
                  <w:spacing w:before="0" w:after="0"/>
                  <w:jc w:val="center"/>
                  <w:rPr>
                    <w:sz w:val="24"/>
                  </w:rPr>
                </w:pPr>
                <w:r>
                  <w:rPr>
                    <w:sz w:val="24"/>
                    <w:szCs w:val="24"/>
                  </w:rPr>
                  <w:t>Never</w:t>
                </w:r>
              </w:p>
            </w:tc>
          </w:sdtContent>
        </w:sdt>
      </w:tr>
      <w:tr w:rsidR="00F0599F" w:rsidRPr="00311AE8" w14:paraId="430A4548" w14:textId="77777777" w:rsidTr="003A6E2C">
        <w:trPr>
          <w:trHeight w:val="283"/>
        </w:trPr>
        <w:tc>
          <w:tcPr>
            <w:tcW w:w="6912" w:type="dxa"/>
            <w:vAlign w:val="center"/>
          </w:tcPr>
          <w:p w14:paraId="430A4546" w14:textId="77777777" w:rsidR="00F0599F" w:rsidRPr="005F1B26" w:rsidRDefault="00F0599F" w:rsidP="003A6E2C">
            <w:pPr>
              <w:pStyle w:val="Tabletext"/>
              <w:spacing w:before="0" w:after="0"/>
              <w:rPr>
                <w:sz w:val="24"/>
              </w:rPr>
            </w:pPr>
            <w:r w:rsidRPr="005F1B26">
              <w:rPr>
                <w:sz w:val="24"/>
              </w:rPr>
              <w:t>Potential to encounter agitated customers</w:t>
            </w:r>
          </w:p>
        </w:tc>
        <w:sdt>
          <w:sdtPr>
            <w:rPr>
              <w:sz w:val="24"/>
              <w:szCs w:val="24"/>
            </w:rPr>
            <w:id w:val="407194591"/>
            <w:placeholder>
              <w:docPart w:val="9301528E233A49528447E5E43034B417"/>
            </w:placeholder>
            <w:dropDownList>
              <w:listItem w:value="Choose an item."/>
              <w:listItem w:displayText="Never" w:value="Never"/>
              <w:listItem w:displayText="Occasionally" w:value="Occasionally"/>
              <w:listItem w:displayText="Frequently" w:value="Frequently"/>
            </w:dropDownList>
          </w:sdtPr>
          <w:sdtContent>
            <w:tc>
              <w:tcPr>
                <w:tcW w:w="2694" w:type="dxa"/>
                <w:vAlign w:val="center"/>
              </w:tcPr>
              <w:p w14:paraId="430A4547" w14:textId="4F9CE766" w:rsidR="00F0599F" w:rsidRPr="005F1B26" w:rsidRDefault="000B0689" w:rsidP="003A6E2C">
                <w:pPr>
                  <w:pStyle w:val="Tabletext"/>
                  <w:spacing w:before="0" w:after="0"/>
                  <w:jc w:val="center"/>
                  <w:rPr>
                    <w:sz w:val="24"/>
                  </w:rPr>
                </w:pPr>
                <w:r>
                  <w:rPr>
                    <w:sz w:val="24"/>
                    <w:szCs w:val="24"/>
                  </w:rPr>
                  <w:t>Never</w:t>
                </w:r>
              </w:p>
            </w:tc>
          </w:sdtContent>
        </w:sdt>
      </w:tr>
      <w:tr w:rsidR="00F0599F" w:rsidRPr="00311AE8" w14:paraId="430A454B" w14:textId="77777777" w:rsidTr="003A6E2C">
        <w:trPr>
          <w:trHeight w:val="283"/>
        </w:trPr>
        <w:tc>
          <w:tcPr>
            <w:tcW w:w="6912" w:type="dxa"/>
            <w:vAlign w:val="center"/>
          </w:tcPr>
          <w:p w14:paraId="430A4549" w14:textId="77777777" w:rsidR="00F0599F" w:rsidRPr="005F1B26" w:rsidRDefault="00F0599F" w:rsidP="003A6E2C">
            <w:pPr>
              <w:pStyle w:val="Tabletext"/>
              <w:spacing w:before="0" w:after="0"/>
              <w:rPr>
                <w:sz w:val="24"/>
              </w:rPr>
            </w:pPr>
            <w:r w:rsidRPr="005F1B26">
              <w:rPr>
                <w:sz w:val="24"/>
              </w:rPr>
              <w:t>Exposure to potentially distressing case material</w:t>
            </w:r>
          </w:p>
        </w:tc>
        <w:sdt>
          <w:sdtPr>
            <w:rPr>
              <w:sz w:val="24"/>
              <w:szCs w:val="24"/>
            </w:rPr>
            <w:id w:val="182894372"/>
            <w:placeholder>
              <w:docPart w:val="124E74CA4E454BA38C6518F450DF74B0"/>
            </w:placeholder>
            <w:dropDownList>
              <w:listItem w:value="Choose an item."/>
              <w:listItem w:displayText="Never" w:value="Never"/>
              <w:listItem w:displayText="Occasionally" w:value="Occasionally"/>
              <w:listItem w:displayText="Frequently" w:value="Frequently"/>
            </w:dropDownList>
          </w:sdtPr>
          <w:sdtContent>
            <w:tc>
              <w:tcPr>
                <w:tcW w:w="2694" w:type="dxa"/>
                <w:vAlign w:val="center"/>
              </w:tcPr>
              <w:p w14:paraId="430A454A" w14:textId="54B10A88" w:rsidR="00F0599F" w:rsidRPr="005F1B26" w:rsidRDefault="000B0689" w:rsidP="003A6E2C">
                <w:pPr>
                  <w:pStyle w:val="Tabletext"/>
                  <w:spacing w:before="0" w:after="0"/>
                  <w:jc w:val="center"/>
                  <w:rPr>
                    <w:sz w:val="24"/>
                    <w:szCs w:val="24"/>
                  </w:rPr>
                </w:pPr>
                <w:r>
                  <w:rPr>
                    <w:sz w:val="24"/>
                    <w:szCs w:val="24"/>
                  </w:rPr>
                  <w:t>Never</w:t>
                </w:r>
              </w:p>
            </w:tc>
          </w:sdtContent>
        </w:sdt>
      </w:tr>
    </w:tbl>
    <w:p w14:paraId="430A454C" w14:textId="77777777" w:rsidR="00F0599F" w:rsidRDefault="00F0599F" w:rsidP="00F0599F">
      <w:pPr>
        <w:spacing w:after="0"/>
        <w:rPr>
          <w:sz w:val="4"/>
        </w:rPr>
      </w:pPr>
    </w:p>
    <w:p w14:paraId="430A454D" w14:textId="77777777" w:rsidR="00F0599F" w:rsidRPr="00DA4EF8" w:rsidRDefault="00F0599F" w:rsidP="00F0599F">
      <w:pPr>
        <w:spacing w:after="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12"/>
        <w:gridCol w:w="2694"/>
      </w:tblGrid>
      <w:tr w:rsidR="00F0599F" w:rsidRPr="00985DC5" w14:paraId="430A4550" w14:textId="77777777" w:rsidTr="003A6E2C">
        <w:trPr>
          <w:trHeight w:val="454"/>
        </w:trPr>
        <w:tc>
          <w:tcPr>
            <w:tcW w:w="6912" w:type="dxa"/>
            <w:shd w:val="clear" w:color="auto" w:fill="DEEAF6" w:themeFill="accent1" w:themeFillTint="33"/>
            <w:vAlign w:val="center"/>
          </w:tcPr>
          <w:p w14:paraId="430A454E" w14:textId="77777777" w:rsidR="00F0599F" w:rsidRPr="00985DC5" w:rsidRDefault="00F0599F" w:rsidP="003A6E2C">
            <w:pPr>
              <w:pStyle w:val="Tableheading"/>
              <w:rPr>
                <w:rFonts w:ascii="Calibri Light" w:hAnsi="Calibri Light"/>
                <w:szCs w:val="24"/>
              </w:rPr>
            </w:pPr>
            <w:r w:rsidRPr="00DA4EF8">
              <w:t>OTHER</w:t>
            </w:r>
          </w:p>
        </w:tc>
        <w:tc>
          <w:tcPr>
            <w:tcW w:w="2694" w:type="dxa"/>
            <w:shd w:val="clear" w:color="auto" w:fill="DEEAF6" w:themeFill="accent1" w:themeFillTint="33"/>
            <w:vAlign w:val="center"/>
          </w:tcPr>
          <w:p w14:paraId="430A454F" w14:textId="77777777" w:rsidR="00F0599F" w:rsidRPr="00DA4EF8" w:rsidRDefault="00F0599F" w:rsidP="003A6E2C">
            <w:pPr>
              <w:pStyle w:val="Tableheading"/>
              <w:jc w:val="center"/>
            </w:pPr>
            <w:r>
              <w:t>FREQUENCY</w:t>
            </w:r>
          </w:p>
        </w:tc>
      </w:tr>
      <w:tr w:rsidR="00F0599F" w:rsidRPr="005A754D" w14:paraId="430A4553" w14:textId="77777777" w:rsidTr="003A6E2C">
        <w:trPr>
          <w:trHeight w:val="283"/>
        </w:trPr>
        <w:tc>
          <w:tcPr>
            <w:tcW w:w="6912" w:type="dxa"/>
            <w:vAlign w:val="center"/>
          </w:tcPr>
          <w:p w14:paraId="430A4551" w14:textId="77777777" w:rsidR="00F0599F" w:rsidRPr="00493773" w:rsidRDefault="00F0599F" w:rsidP="003A6E2C">
            <w:pPr>
              <w:pStyle w:val="Tabletext"/>
              <w:spacing w:before="0" w:after="0"/>
              <w:rPr>
                <w:sz w:val="24"/>
              </w:rPr>
            </w:pPr>
            <w:r w:rsidRPr="00493773">
              <w:rPr>
                <w:sz w:val="24"/>
              </w:rPr>
              <w:t xml:space="preserve">Uniform required </w:t>
            </w:r>
          </w:p>
        </w:tc>
        <w:sdt>
          <w:sdtPr>
            <w:rPr>
              <w:sz w:val="24"/>
              <w:szCs w:val="24"/>
            </w:rPr>
            <w:id w:val="407194592"/>
            <w:placeholder>
              <w:docPart w:val="17DFF4B7D24042F2B83A66F14F9CB8F7"/>
            </w:placeholder>
            <w:dropDownList>
              <w:listItem w:value="Choose an item."/>
              <w:listItem w:displayText="Never" w:value="Never"/>
              <w:listItem w:displayText="Occasionally" w:value="Occasionally"/>
              <w:listItem w:displayText="Frequently" w:value="Frequently"/>
            </w:dropDownList>
          </w:sdtPr>
          <w:sdtContent>
            <w:tc>
              <w:tcPr>
                <w:tcW w:w="2694" w:type="dxa"/>
                <w:vAlign w:val="center"/>
              </w:tcPr>
              <w:p w14:paraId="430A4552" w14:textId="11B7643F" w:rsidR="00F0599F" w:rsidRPr="00493773" w:rsidRDefault="000B0689" w:rsidP="003A6E2C">
                <w:pPr>
                  <w:pStyle w:val="Tabletext"/>
                  <w:spacing w:before="0" w:after="0"/>
                  <w:jc w:val="center"/>
                  <w:rPr>
                    <w:sz w:val="24"/>
                  </w:rPr>
                </w:pPr>
                <w:r>
                  <w:rPr>
                    <w:sz w:val="24"/>
                    <w:szCs w:val="24"/>
                  </w:rPr>
                  <w:t>Never</w:t>
                </w:r>
              </w:p>
            </w:tc>
          </w:sdtContent>
        </w:sdt>
      </w:tr>
      <w:tr w:rsidR="00F0599F" w:rsidRPr="005A754D" w14:paraId="430A4556" w14:textId="77777777" w:rsidTr="003A6E2C">
        <w:trPr>
          <w:trHeight w:val="283"/>
        </w:trPr>
        <w:tc>
          <w:tcPr>
            <w:tcW w:w="6912" w:type="dxa"/>
            <w:vAlign w:val="center"/>
          </w:tcPr>
          <w:p w14:paraId="430A4554" w14:textId="438D851A" w:rsidR="00F0599F" w:rsidRPr="00493773" w:rsidRDefault="00F0599F" w:rsidP="003A6E2C">
            <w:pPr>
              <w:pStyle w:val="Tabletext"/>
              <w:spacing w:before="0" w:after="0"/>
              <w:rPr>
                <w:sz w:val="24"/>
              </w:rPr>
            </w:pPr>
            <w:r>
              <w:rPr>
                <w:sz w:val="24"/>
              </w:rPr>
              <w:t>Personal Protective Equipment (</w:t>
            </w:r>
            <w:r w:rsidRPr="00493773">
              <w:rPr>
                <w:sz w:val="24"/>
              </w:rPr>
              <w:t>PPE</w:t>
            </w:r>
            <w:r>
              <w:rPr>
                <w:sz w:val="24"/>
              </w:rPr>
              <w:t>)</w:t>
            </w:r>
            <w:r w:rsidRPr="00493773">
              <w:rPr>
                <w:sz w:val="24"/>
              </w:rPr>
              <w:t xml:space="preserve"> required </w:t>
            </w:r>
          </w:p>
        </w:tc>
        <w:sdt>
          <w:sdtPr>
            <w:rPr>
              <w:sz w:val="24"/>
              <w:szCs w:val="24"/>
            </w:rPr>
            <w:id w:val="407194593"/>
            <w:placeholder>
              <w:docPart w:val="988C15FB4BE541D782F7B9CAF4BBC6C2"/>
            </w:placeholder>
            <w:dropDownList>
              <w:listItem w:value="Choose an item."/>
              <w:listItem w:displayText="Never" w:value="Never"/>
              <w:listItem w:displayText="Occasionally" w:value="Occasionally"/>
              <w:listItem w:displayText="Frequently" w:value="Frequently"/>
            </w:dropDownList>
          </w:sdtPr>
          <w:sdtContent>
            <w:tc>
              <w:tcPr>
                <w:tcW w:w="2694" w:type="dxa"/>
                <w:vAlign w:val="center"/>
              </w:tcPr>
              <w:p w14:paraId="430A4555" w14:textId="2AEA084F" w:rsidR="00F0599F" w:rsidRPr="00493773" w:rsidRDefault="000B0689" w:rsidP="003A6E2C">
                <w:pPr>
                  <w:pStyle w:val="Tabletext"/>
                  <w:spacing w:before="0" w:after="0"/>
                  <w:jc w:val="center"/>
                  <w:rPr>
                    <w:sz w:val="24"/>
                  </w:rPr>
                </w:pPr>
                <w:r>
                  <w:rPr>
                    <w:sz w:val="24"/>
                    <w:szCs w:val="24"/>
                  </w:rPr>
                  <w:t>Never</w:t>
                </w:r>
              </w:p>
            </w:tc>
          </w:sdtContent>
        </w:sdt>
      </w:tr>
    </w:tbl>
    <w:p w14:paraId="430A4557" w14:textId="77777777" w:rsidR="00F0599F" w:rsidRPr="002A43D2" w:rsidRDefault="00F0599F" w:rsidP="00F0599F">
      <w:pPr>
        <w:spacing w:after="0"/>
      </w:pPr>
    </w:p>
    <w:p w14:paraId="430A4558" w14:textId="77777777" w:rsidR="00F0599F" w:rsidRDefault="00F0599F" w:rsidP="00D23A0E">
      <w:pPr>
        <w:pStyle w:val="DotPoint"/>
        <w:numPr>
          <w:ilvl w:val="0"/>
          <w:numId w:val="0"/>
        </w:numPr>
        <w:spacing w:before="120" w:line="276" w:lineRule="auto"/>
      </w:pPr>
    </w:p>
    <w:sectPr w:rsidR="00F0599F" w:rsidSect="00504442">
      <w:footerReference w:type="default" r:id="rId12"/>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46CD84" w14:textId="77777777" w:rsidR="00511FA9" w:rsidRDefault="00511FA9" w:rsidP="007D1F92">
      <w:pPr>
        <w:spacing w:after="0" w:line="240" w:lineRule="auto"/>
      </w:pPr>
      <w:r>
        <w:separator/>
      </w:r>
    </w:p>
  </w:endnote>
  <w:endnote w:type="continuationSeparator" w:id="0">
    <w:p w14:paraId="584AC550" w14:textId="77777777" w:rsidR="00511FA9" w:rsidRDefault="00511FA9" w:rsidP="007D1F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0A455F" w14:textId="2E8705B6" w:rsidR="009E4889" w:rsidRDefault="009E4889" w:rsidP="009E4889">
    <w:pPr>
      <w:pStyle w:val="Footer"/>
    </w:pPr>
    <w:r>
      <w:tab/>
    </w:r>
    <w:r>
      <w:tab/>
    </w:r>
    <w:sdt>
      <w:sdtPr>
        <w:id w:val="183100223"/>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B802F4">
          <w:rPr>
            <w:noProof/>
          </w:rPr>
          <w:t>7</w:t>
        </w:r>
        <w:r>
          <w:rPr>
            <w:noProof/>
          </w:rPr>
          <w:fldChar w:fldCharType="end"/>
        </w:r>
      </w:sdtContent>
    </w:sdt>
  </w:p>
  <w:p w14:paraId="430A4560" w14:textId="77777777" w:rsidR="007D1F92" w:rsidRDefault="007D1F9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2BA1DC" w14:textId="77777777" w:rsidR="00511FA9" w:rsidRDefault="00511FA9" w:rsidP="007D1F92">
      <w:pPr>
        <w:spacing w:after="0" w:line="240" w:lineRule="auto"/>
      </w:pPr>
      <w:r>
        <w:separator/>
      </w:r>
    </w:p>
  </w:footnote>
  <w:footnote w:type="continuationSeparator" w:id="0">
    <w:p w14:paraId="7C3014D0" w14:textId="77777777" w:rsidR="00511FA9" w:rsidRDefault="00511FA9" w:rsidP="007D1F9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6624C6"/>
    <w:multiLevelType w:val="hybridMultilevel"/>
    <w:tmpl w:val="F4AE7AB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22763C13"/>
    <w:multiLevelType w:val="hybridMultilevel"/>
    <w:tmpl w:val="0BEA940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232452E5"/>
    <w:multiLevelType w:val="hybridMultilevel"/>
    <w:tmpl w:val="BC4AD86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27180352"/>
    <w:multiLevelType w:val="hybridMultilevel"/>
    <w:tmpl w:val="691A6DCC"/>
    <w:lvl w:ilvl="0" w:tplc="A6DA8240">
      <w:start w:val="1"/>
      <w:numFmt w:val="decimal"/>
      <w:lvlText w:val="%1."/>
      <w:lvlJc w:val="left"/>
      <w:pPr>
        <w:ind w:left="643" w:hanging="360"/>
      </w:pPr>
      <w:rPr>
        <w:rFonts w:hint="default"/>
        <w:b w:val="0"/>
        <w:bCs/>
        <w:sz w:val="24"/>
        <w:szCs w:val="24"/>
      </w:rPr>
    </w:lvl>
    <w:lvl w:ilvl="1" w:tplc="0C090019" w:tentative="1">
      <w:start w:val="1"/>
      <w:numFmt w:val="lowerLetter"/>
      <w:lvlText w:val="%2."/>
      <w:lvlJc w:val="left"/>
      <w:pPr>
        <w:ind w:left="1506" w:hanging="360"/>
      </w:pPr>
    </w:lvl>
    <w:lvl w:ilvl="2" w:tplc="0C09001B" w:tentative="1">
      <w:start w:val="1"/>
      <w:numFmt w:val="lowerRoman"/>
      <w:lvlText w:val="%3."/>
      <w:lvlJc w:val="right"/>
      <w:pPr>
        <w:ind w:left="2226" w:hanging="180"/>
      </w:pPr>
    </w:lvl>
    <w:lvl w:ilvl="3" w:tplc="0C09000F" w:tentative="1">
      <w:start w:val="1"/>
      <w:numFmt w:val="decimal"/>
      <w:lvlText w:val="%4."/>
      <w:lvlJc w:val="left"/>
      <w:pPr>
        <w:ind w:left="2946" w:hanging="360"/>
      </w:pPr>
    </w:lvl>
    <w:lvl w:ilvl="4" w:tplc="0C090019" w:tentative="1">
      <w:start w:val="1"/>
      <w:numFmt w:val="lowerLetter"/>
      <w:lvlText w:val="%5."/>
      <w:lvlJc w:val="left"/>
      <w:pPr>
        <w:ind w:left="3666" w:hanging="360"/>
      </w:pPr>
    </w:lvl>
    <w:lvl w:ilvl="5" w:tplc="0C09001B" w:tentative="1">
      <w:start w:val="1"/>
      <w:numFmt w:val="lowerRoman"/>
      <w:lvlText w:val="%6."/>
      <w:lvlJc w:val="right"/>
      <w:pPr>
        <w:ind w:left="4386" w:hanging="180"/>
      </w:pPr>
    </w:lvl>
    <w:lvl w:ilvl="6" w:tplc="0C09000F" w:tentative="1">
      <w:start w:val="1"/>
      <w:numFmt w:val="decimal"/>
      <w:lvlText w:val="%7."/>
      <w:lvlJc w:val="left"/>
      <w:pPr>
        <w:ind w:left="5106" w:hanging="360"/>
      </w:pPr>
    </w:lvl>
    <w:lvl w:ilvl="7" w:tplc="0C090019" w:tentative="1">
      <w:start w:val="1"/>
      <w:numFmt w:val="lowerLetter"/>
      <w:lvlText w:val="%8."/>
      <w:lvlJc w:val="left"/>
      <w:pPr>
        <w:ind w:left="5826" w:hanging="360"/>
      </w:pPr>
    </w:lvl>
    <w:lvl w:ilvl="8" w:tplc="0C09001B" w:tentative="1">
      <w:start w:val="1"/>
      <w:numFmt w:val="lowerRoman"/>
      <w:lvlText w:val="%9."/>
      <w:lvlJc w:val="right"/>
      <w:pPr>
        <w:ind w:left="6546" w:hanging="180"/>
      </w:pPr>
    </w:lvl>
  </w:abstractNum>
  <w:abstractNum w:abstractNumId="4" w15:restartNumberingAfterBreak="0">
    <w:nsid w:val="32AE0A1E"/>
    <w:multiLevelType w:val="hybridMultilevel"/>
    <w:tmpl w:val="C1F695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32EB29F1"/>
    <w:multiLevelType w:val="hybridMultilevel"/>
    <w:tmpl w:val="99C803F4"/>
    <w:lvl w:ilvl="0" w:tplc="18C492D8">
      <w:start w:val="1"/>
      <w:numFmt w:val="decimal"/>
      <w:lvlText w:val="%1."/>
      <w:lvlJc w:val="left"/>
      <w:pPr>
        <w:ind w:left="1060" w:hanging="360"/>
      </w:pPr>
      <w:rPr>
        <w:rFonts w:hint="default"/>
        <w:spacing w:val="-4"/>
        <w:w w:val="100"/>
        <w:lang w:val="en-AU" w:eastAsia="en-AU" w:bidi="en-AU"/>
      </w:rPr>
    </w:lvl>
    <w:lvl w:ilvl="1" w:tplc="0A465AF0">
      <w:numFmt w:val="bullet"/>
      <w:lvlText w:val="•"/>
      <w:lvlJc w:val="left"/>
      <w:pPr>
        <w:ind w:left="1976" w:hanging="360"/>
      </w:pPr>
      <w:rPr>
        <w:rFonts w:hint="default"/>
        <w:lang w:val="en-AU" w:eastAsia="en-AU" w:bidi="en-AU"/>
      </w:rPr>
    </w:lvl>
    <w:lvl w:ilvl="2" w:tplc="3A38CD52">
      <w:numFmt w:val="bullet"/>
      <w:lvlText w:val="•"/>
      <w:lvlJc w:val="left"/>
      <w:pPr>
        <w:ind w:left="2893" w:hanging="360"/>
      </w:pPr>
      <w:rPr>
        <w:rFonts w:hint="default"/>
        <w:lang w:val="en-AU" w:eastAsia="en-AU" w:bidi="en-AU"/>
      </w:rPr>
    </w:lvl>
    <w:lvl w:ilvl="3" w:tplc="3D126552">
      <w:numFmt w:val="bullet"/>
      <w:lvlText w:val="•"/>
      <w:lvlJc w:val="left"/>
      <w:pPr>
        <w:ind w:left="3809" w:hanging="360"/>
      </w:pPr>
      <w:rPr>
        <w:rFonts w:hint="default"/>
        <w:lang w:val="en-AU" w:eastAsia="en-AU" w:bidi="en-AU"/>
      </w:rPr>
    </w:lvl>
    <w:lvl w:ilvl="4" w:tplc="5E7A0098">
      <w:numFmt w:val="bullet"/>
      <w:lvlText w:val="•"/>
      <w:lvlJc w:val="left"/>
      <w:pPr>
        <w:ind w:left="4726" w:hanging="360"/>
      </w:pPr>
      <w:rPr>
        <w:rFonts w:hint="default"/>
        <w:lang w:val="en-AU" w:eastAsia="en-AU" w:bidi="en-AU"/>
      </w:rPr>
    </w:lvl>
    <w:lvl w:ilvl="5" w:tplc="35740400">
      <w:numFmt w:val="bullet"/>
      <w:lvlText w:val="•"/>
      <w:lvlJc w:val="left"/>
      <w:pPr>
        <w:ind w:left="5643" w:hanging="360"/>
      </w:pPr>
      <w:rPr>
        <w:rFonts w:hint="default"/>
        <w:lang w:val="en-AU" w:eastAsia="en-AU" w:bidi="en-AU"/>
      </w:rPr>
    </w:lvl>
    <w:lvl w:ilvl="6" w:tplc="D06C7692">
      <w:numFmt w:val="bullet"/>
      <w:lvlText w:val="•"/>
      <w:lvlJc w:val="left"/>
      <w:pPr>
        <w:ind w:left="6559" w:hanging="360"/>
      </w:pPr>
      <w:rPr>
        <w:rFonts w:hint="default"/>
        <w:lang w:val="en-AU" w:eastAsia="en-AU" w:bidi="en-AU"/>
      </w:rPr>
    </w:lvl>
    <w:lvl w:ilvl="7" w:tplc="2126FBC6">
      <w:numFmt w:val="bullet"/>
      <w:lvlText w:val="•"/>
      <w:lvlJc w:val="left"/>
      <w:pPr>
        <w:ind w:left="7476" w:hanging="360"/>
      </w:pPr>
      <w:rPr>
        <w:rFonts w:hint="default"/>
        <w:lang w:val="en-AU" w:eastAsia="en-AU" w:bidi="en-AU"/>
      </w:rPr>
    </w:lvl>
    <w:lvl w:ilvl="8" w:tplc="9C6693D2">
      <w:numFmt w:val="bullet"/>
      <w:lvlText w:val="•"/>
      <w:lvlJc w:val="left"/>
      <w:pPr>
        <w:ind w:left="8393" w:hanging="360"/>
      </w:pPr>
      <w:rPr>
        <w:rFonts w:hint="default"/>
        <w:lang w:val="en-AU" w:eastAsia="en-AU" w:bidi="en-AU"/>
      </w:rPr>
    </w:lvl>
  </w:abstractNum>
  <w:abstractNum w:abstractNumId="6" w15:restartNumberingAfterBreak="0">
    <w:nsid w:val="36896DE1"/>
    <w:multiLevelType w:val="hybridMultilevel"/>
    <w:tmpl w:val="5656800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39164A19"/>
    <w:multiLevelType w:val="hybridMultilevel"/>
    <w:tmpl w:val="091830C4"/>
    <w:lvl w:ilvl="0" w:tplc="C3FAFBBC">
      <w:start w:val="1"/>
      <w:numFmt w:val="decimal"/>
      <w:lvlText w:val="%1."/>
      <w:lvlJc w:val="left"/>
      <w:pPr>
        <w:ind w:left="786" w:hanging="360"/>
      </w:pPr>
      <w:rPr>
        <w:rFonts w:hint="default"/>
      </w:rPr>
    </w:lvl>
    <w:lvl w:ilvl="1" w:tplc="0C090019" w:tentative="1">
      <w:start w:val="1"/>
      <w:numFmt w:val="lowerLetter"/>
      <w:lvlText w:val="%2."/>
      <w:lvlJc w:val="left"/>
      <w:pPr>
        <w:ind w:left="1506" w:hanging="360"/>
      </w:pPr>
    </w:lvl>
    <w:lvl w:ilvl="2" w:tplc="0C09001B" w:tentative="1">
      <w:start w:val="1"/>
      <w:numFmt w:val="lowerRoman"/>
      <w:lvlText w:val="%3."/>
      <w:lvlJc w:val="right"/>
      <w:pPr>
        <w:ind w:left="2226" w:hanging="180"/>
      </w:pPr>
    </w:lvl>
    <w:lvl w:ilvl="3" w:tplc="0C09000F" w:tentative="1">
      <w:start w:val="1"/>
      <w:numFmt w:val="decimal"/>
      <w:lvlText w:val="%4."/>
      <w:lvlJc w:val="left"/>
      <w:pPr>
        <w:ind w:left="2946" w:hanging="360"/>
      </w:pPr>
    </w:lvl>
    <w:lvl w:ilvl="4" w:tplc="0C090019" w:tentative="1">
      <w:start w:val="1"/>
      <w:numFmt w:val="lowerLetter"/>
      <w:lvlText w:val="%5."/>
      <w:lvlJc w:val="left"/>
      <w:pPr>
        <w:ind w:left="3666" w:hanging="360"/>
      </w:pPr>
    </w:lvl>
    <w:lvl w:ilvl="5" w:tplc="0C09001B" w:tentative="1">
      <w:start w:val="1"/>
      <w:numFmt w:val="lowerRoman"/>
      <w:lvlText w:val="%6."/>
      <w:lvlJc w:val="right"/>
      <w:pPr>
        <w:ind w:left="4386" w:hanging="180"/>
      </w:pPr>
    </w:lvl>
    <w:lvl w:ilvl="6" w:tplc="0C09000F" w:tentative="1">
      <w:start w:val="1"/>
      <w:numFmt w:val="decimal"/>
      <w:lvlText w:val="%7."/>
      <w:lvlJc w:val="left"/>
      <w:pPr>
        <w:ind w:left="5106" w:hanging="360"/>
      </w:pPr>
    </w:lvl>
    <w:lvl w:ilvl="7" w:tplc="0C090019" w:tentative="1">
      <w:start w:val="1"/>
      <w:numFmt w:val="lowerLetter"/>
      <w:lvlText w:val="%8."/>
      <w:lvlJc w:val="left"/>
      <w:pPr>
        <w:ind w:left="5826" w:hanging="360"/>
      </w:pPr>
    </w:lvl>
    <w:lvl w:ilvl="8" w:tplc="0C09001B" w:tentative="1">
      <w:start w:val="1"/>
      <w:numFmt w:val="lowerRoman"/>
      <w:lvlText w:val="%9."/>
      <w:lvlJc w:val="right"/>
      <w:pPr>
        <w:ind w:left="6546" w:hanging="180"/>
      </w:pPr>
    </w:lvl>
  </w:abstractNum>
  <w:abstractNum w:abstractNumId="8" w15:restartNumberingAfterBreak="0">
    <w:nsid w:val="3BB967CA"/>
    <w:multiLevelType w:val="hybridMultilevel"/>
    <w:tmpl w:val="119E4D9C"/>
    <w:lvl w:ilvl="0" w:tplc="880A59D0">
      <w:start w:val="1"/>
      <w:numFmt w:val="bullet"/>
      <w:pStyle w:val="DotPoint"/>
      <w:lvlText w:val=""/>
      <w:lvlJc w:val="left"/>
      <w:pPr>
        <w:ind w:left="360" w:hanging="360"/>
      </w:pPr>
      <w:rPr>
        <w:rFonts w:ascii="Symbol" w:hAnsi="Symbol" w:hint="default"/>
      </w:rPr>
    </w:lvl>
    <w:lvl w:ilvl="1" w:tplc="0C090019">
      <w:start w:val="1"/>
      <w:numFmt w:val="bullet"/>
      <w:pStyle w:val="SubdotPoint"/>
      <w:lvlText w:val="o"/>
      <w:lvlJc w:val="left"/>
      <w:pPr>
        <w:ind w:left="1080" w:hanging="360"/>
      </w:pPr>
      <w:rPr>
        <w:rFonts w:ascii="Courier New" w:hAnsi="Courier New" w:cs="Courier New" w:hint="default"/>
      </w:rPr>
    </w:lvl>
    <w:lvl w:ilvl="2" w:tplc="0C09001B" w:tentative="1">
      <w:start w:val="1"/>
      <w:numFmt w:val="bullet"/>
      <w:lvlText w:val=""/>
      <w:lvlJc w:val="left"/>
      <w:pPr>
        <w:ind w:left="1800" w:hanging="360"/>
      </w:pPr>
      <w:rPr>
        <w:rFonts w:ascii="Wingdings" w:hAnsi="Wingdings" w:hint="default"/>
      </w:rPr>
    </w:lvl>
    <w:lvl w:ilvl="3" w:tplc="0C09000F" w:tentative="1">
      <w:start w:val="1"/>
      <w:numFmt w:val="bullet"/>
      <w:lvlText w:val=""/>
      <w:lvlJc w:val="left"/>
      <w:pPr>
        <w:ind w:left="2520" w:hanging="360"/>
      </w:pPr>
      <w:rPr>
        <w:rFonts w:ascii="Symbol" w:hAnsi="Symbol" w:hint="default"/>
      </w:rPr>
    </w:lvl>
    <w:lvl w:ilvl="4" w:tplc="0C090019" w:tentative="1">
      <w:start w:val="1"/>
      <w:numFmt w:val="bullet"/>
      <w:lvlText w:val="o"/>
      <w:lvlJc w:val="left"/>
      <w:pPr>
        <w:ind w:left="3240" w:hanging="360"/>
      </w:pPr>
      <w:rPr>
        <w:rFonts w:ascii="Courier New" w:hAnsi="Courier New" w:cs="Courier New" w:hint="default"/>
      </w:rPr>
    </w:lvl>
    <w:lvl w:ilvl="5" w:tplc="0C09001B" w:tentative="1">
      <w:start w:val="1"/>
      <w:numFmt w:val="bullet"/>
      <w:lvlText w:val=""/>
      <w:lvlJc w:val="left"/>
      <w:pPr>
        <w:ind w:left="3960" w:hanging="360"/>
      </w:pPr>
      <w:rPr>
        <w:rFonts w:ascii="Wingdings" w:hAnsi="Wingdings" w:hint="default"/>
      </w:rPr>
    </w:lvl>
    <w:lvl w:ilvl="6" w:tplc="0C09000F" w:tentative="1">
      <w:start w:val="1"/>
      <w:numFmt w:val="bullet"/>
      <w:lvlText w:val=""/>
      <w:lvlJc w:val="left"/>
      <w:pPr>
        <w:ind w:left="4680" w:hanging="360"/>
      </w:pPr>
      <w:rPr>
        <w:rFonts w:ascii="Symbol" w:hAnsi="Symbol" w:hint="default"/>
      </w:rPr>
    </w:lvl>
    <w:lvl w:ilvl="7" w:tplc="0C090019" w:tentative="1">
      <w:start w:val="1"/>
      <w:numFmt w:val="bullet"/>
      <w:lvlText w:val="o"/>
      <w:lvlJc w:val="left"/>
      <w:pPr>
        <w:ind w:left="5400" w:hanging="360"/>
      </w:pPr>
      <w:rPr>
        <w:rFonts w:ascii="Courier New" w:hAnsi="Courier New" w:cs="Courier New" w:hint="default"/>
      </w:rPr>
    </w:lvl>
    <w:lvl w:ilvl="8" w:tplc="0C09001B" w:tentative="1">
      <w:start w:val="1"/>
      <w:numFmt w:val="bullet"/>
      <w:lvlText w:val=""/>
      <w:lvlJc w:val="left"/>
      <w:pPr>
        <w:ind w:left="6120" w:hanging="360"/>
      </w:pPr>
      <w:rPr>
        <w:rFonts w:ascii="Wingdings" w:hAnsi="Wingdings" w:hint="default"/>
      </w:rPr>
    </w:lvl>
  </w:abstractNum>
  <w:abstractNum w:abstractNumId="9" w15:restartNumberingAfterBreak="0">
    <w:nsid w:val="3ED775A5"/>
    <w:multiLevelType w:val="hybridMultilevel"/>
    <w:tmpl w:val="F2BE094C"/>
    <w:lvl w:ilvl="0" w:tplc="24E481B8">
      <w:start w:val="1"/>
      <w:numFmt w:val="bullet"/>
      <w:lvlText w:val=""/>
      <w:lvlJc w:val="left"/>
      <w:pPr>
        <w:ind w:left="720" w:hanging="360"/>
      </w:pPr>
      <w:rPr>
        <w:rFonts w:ascii="Symbol" w:hAnsi="Symbo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4DFC7A9F"/>
    <w:multiLevelType w:val="hybridMultilevel"/>
    <w:tmpl w:val="0BEA9408"/>
    <w:lvl w:ilvl="0" w:tplc="0C09000F">
      <w:start w:val="1"/>
      <w:numFmt w:val="decimal"/>
      <w:lvlText w:val="%1."/>
      <w:lvlJc w:val="left"/>
      <w:pPr>
        <w:ind w:left="1060" w:hanging="360"/>
      </w:pPr>
    </w:lvl>
    <w:lvl w:ilvl="1" w:tplc="0C090019" w:tentative="1">
      <w:start w:val="1"/>
      <w:numFmt w:val="lowerLetter"/>
      <w:lvlText w:val="%2."/>
      <w:lvlJc w:val="left"/>
      <w:pPr>
        <w:ind w:left="1780" w:hanging="360"/>
      </w:pPr>
    </w:lvl>
    <w:lvl w:ilvl="2" w:tplc="0C09001B" w:tentative="1">
      <w:start w:val="1"/>
      <w:numFmt w:val="lowerRoman"/>
      <w:lvlText w:val="%3."/>
      <w:lvlJc w:val="right"/>
      <w:pPr>
        <w:ind w:left="2500" w:hanging="180"/>
      </w:pPr>
    </w:lvl>
    <w:lvl w:ilvl="3" w:tplc="0C09000F" w:tentative="1">
      <w:start w:val="1"/>
      <w:numFmt w:val="decimal"/>
      <w:lvlText w:val="%4."/>
      <w:lvlJc w:val="left"/>
      <w:pPr>
        <w:ind w:left="3220" w:hanging="360"/>
      </w:pPr>
    </w:lvl>
    <w:lvl w:ilvl="4" w:tplc="0C090019" w:tentative="1">
      <w:start w:val="1"/>
      <w:numFmt w:val="lowerLetter"/>
      <w:lvlText w:val="%5."/>
      <w:lvlJc w:val="left"/>
      <w:pPr>
        <w:ind w:left="3940" w:hanging="360"/>
      </w:pPr>
    </w:lvl>
    <w:lvl w:ilvl="5" w:tplc="0C09001B" w:tentative="1">
      <w:start w:val="1"/>
      <w:numFmt w:val="lowerRoman"/>
      <w:lvlText w:val="%6."/>
      <w:lvlJc w:val="right"/>
      <w:pPr>
        <w:ind w:left="4660" w:hanging="180"/>
      </w:pPr>
    </w:lvl>
    <w:lvl w:ilvl="6" w:tplc="0C09000F" w:tentative="1">
      <w:start w:val="1"/>
      <w:numFmt w:val="decimal"/>
      <w:lvlText w:val="%7."/>
      <w:lvlJc w:val="left"/>
      <w:pPr>
        <w:ind w:left="5380" w:hanging="360"/>
      </w:pPr>
    </w:lvl>
    <w:lvl w:ilvl="7" w:tplc="0C090019" w:tentative="1">
      <w:start w:val="1"/>
      <w:numFmt w:val="lowerLetter"/>
      <w:lvlText w:val="%8."/>
      <w:lvlJc w:val="left"/>
      <w:pPr>
        <w:ind w:left="6100" w:hanging="360"/>
      </w:pPr>
    </w:lvl>
    <w:lvl w:ilvl="8" w:tplc="0C09001B" w:tentative="1">
      <w:start w:val="1"/>
      <w:numFmt w:val="lowerRoman"/>
      <w:lvlText w:val="%9."/>
      <w:lvlJc w:val="right"/>
      <w:pPr>
        <w:ind w:left="6820" w:hanging="180"/>
      </w:pPr>
    </w:lvl>
  </w:abstractNum>
  <w:abstractNum w:abstractNumId="11" w15:restartNumberingAfterBreak="0">
    <w:nsid w:val="537207BA"/>
    <w:multiLevelType w:val="hybridMultilevel"/>
    <w:tmpl w:val="0150AB8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585508C8"/>
    <w:multiLevelType w:val="hybridMultilevel"/>
    <w:tmpl w:val="0BEA940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65DB43A3"/>
    <w:multiLevelType w:val="hybridMultilevel"/>
    <w:tmpl w:val="F124BAB2"/>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67306782"/>
    <w:multiLevelType w:val="hybridMultilevel"/>
    <w:tmpl w:val="40AEB3E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554388607">
    <w:abstractNumId w:val="8"/>
  </w:num>
  <w:num w:numId="2" w16cid:durableId="1534615091">
    <w:abstractNumId w:val="2"/>
  </w:num>
  <w:num w:numId="3" w16cid:durableId="230581911">
    <w:abstractNumId w:val="7"/>
  </w:num>
  <w:num w:numId="4" w16cid:durableId="585190089">
    <w:abstractNumId w:val="12"/>
  </w:num>
  <w:num w:numId="5" w16cid:durableId="319501889">
    <w:abstractNumId w:val="0"/>
  </w:num>
  <w:num w:numId="6" w16cid:durableId="1097604889">
    <w:abstractNumId w:val="9"/>
  </w:num>
  <w:num w:numId="7" w16cid:durableId="1777746903">
    <w:abstractNumId w:val="3"/>
  </w:num>
  <w:num w:numId="8" w16cid:durableId="903297304">
    <w:abstractNumId w:val="5"/>
  </w:num>
  <w:num w:numId="9" w16cid:durableId="304051450">
    <w:abstractNumId w:val="11"/>
  </w:num>
  <w:num w:numId="10" w16cid:durableId="36055726">
    <w:abstractNumId w:val="6"/>
  </w:num>
  <w:num w:numId="11" w16cid:durableId="1081563426">
    <w:abstractNumId w:val="13"/>
  </w:num>
  <w:num w:numId="12" w16cid:durableId="798229117">
    <w:abstractNumId w:val="14"/>
  </w:num>
  <w:num w:numId="13" w16cid:durableId="579339343">
    <w:abstractNumId w:val="1"/>
  </w:num>
  <w:num w:numId="14" w16cid:durableId="353071694">
    <w:abstractNumId w:val="10"/>
  </w:num>
  <w:num w:numId="15" w16cid:durableId="136016479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2AD5"/>
    <w:rsid w:val="00011EE0"/>
    <w:rsid w:val="00022B2E"/>
    <w:rsid w:val="0003338A"/>
    <w:rsid w:val="000348A5"/>
    <w:rsid w:val="00051CD7"/>
    <w:rsid w:val="00062E51"/>
    <w:rsid w:val="00064ACF"/>
    <w:rsid w:val="00065A33"/>
    <w:rsid w:val="00073347"/>
    <w:rsid w:val="000B0689"/>
    <w:rsid w:val="000C1547"/>
    <w:rsid w:val="000D528C"/>
    <w:rsid w:val="000E1CD3"/>
    <w:rsid w:val="00135C21"/>
    <w:rsid w:val="00154A62"/>
    <w:rsid w:val="00156832"/>
    <w:rsid w:val="001725E9"/>
    <w:rsid w:val="0017791B"/>
    <w:rsid w:val="001865A5"/>
    <w:rsid w:val="001871E5"/>
    <w:rsid w:val="001941FF"/>
    <w:rsid w:val="00197FF1"/>
    <w:rsid w:val="001C49A7"/>
    <w:rsid w:val="001D4126"/>
    <w:rsid w:val="001F52A7"/>
    <w:rsid w:val="0021415D"/>
    <w:rsid w:val="00225F6A"/>
    <w:rsid w:val="0024566E"/>
    <w:rsid w:val="00293617"/>
    <w:rsid w:val="0029631D"/>
    <w:rsid w:val="002C0A5C"/>
    <w:rsid w:val="002F6352"/>
    <w:rsid w:val="00300DC8"/>
    <w:rsid w:val="00305AD1"/>
    <w:rsid w:val="00312B1E"/>
    <w:rsid w:val="00365647"/>
    <w:rsid w:val="00374E35"/>
    <w:rsid w:val="003861A6"/>
    <w:rsid w:val="00393598"/>
    <w:rsid w:val="003D065E"/>
    <w:rsid w:val="003F2543"/>
    <w:rsid w:val="004432C3"/>
    <w:rsid w:val="0044348A"/>
    <w:rsid w:val="004505A1"/>
    <w:rsid w:val="00452A59"/>
    <w:rsid w:val="004647A7"/>
    <w:rsid w:val="004C6D5C"/>
    <w:rsid w:val="004E7C4C"/>
    <w:rsid w:val="00504442"/>
    <w:rsid w:val="00506B6F"/>
    <w:rsid w:val="00511FA9"/>
    <w:rsid w:val="005231CE"/>
    <w:rsid w:val="00531BD9"/>
    <w:rsid w:val="0053660E"/>
    <w:rsid w:val="00567D65"/>
    <w:rsid w:val="00595B6D"/>
    <w:rsid w:val="005A2013"/>
    <w:rsid w:val="005A7F03"/>
    <w:rsid w:val="005C49AA"/>
    <w:rsid w:val="005E75E4"/>
    <w:rsid w:val="005F7B26"/>
    <w:rsid w:val="006016DC"/>
    <w:rsid w:val="006157BD"/>
    <w:rsid w:val="0062711E"/>
    <w:rsid w:val="00634E50"/>
    <w:rsid w:val="006575EA"/>
    <w:rsid w:val="006579A8"/>
    <w:rsid w:val="006640B2"/>
    <w:rsid w:val="00666110"/>
    <w:rsid w:val="00687DDB"/>
    <w:rsid w:val="006B569F"/>
    <w:rsid w:val="00717715"/>
    <w:rsid w:val="0073370A"/>
    <w:rsid w:val="00775593"/>
    <w:rsid w:val="007877D2"/>
    <w:rsid w:val="00790713"/>
    <w:rsid w:val="007A5AFB"/>
    <w:rsid w:val="007B630A"/>
    <w:rsid w:val="007C2700"/>
    <w:rsid w:val="007D1F92"/>
    <w:rsid w:val="00810E36"/>
    <w:rsid w:val="00824C8D"/>
    <w:rsid w:val="00831A06"/>
    <w:rsid w:val="008618B1"/>
    <w:rsid w:val="00867CCC"/>
    <w:rsid w:val="00870AD9"/>
    <w:rsid w:val="008744F1"/>
    <w:rsid w:val="008920F3"/>
    <w:rsid w:val="008B6C61"/>
    <w:rsid w:val="008D2941"/>
    <w:rsid w:val="008E154F"/>
    <w:rsid w:val="009400BE"/>
    <w:rsid w:val="00941546"/>
    <w:rsid w:val="0099683A"/>
    <w:rsid w:val="009A2AC6"/>
    <w:rsid w:val="009C2AD5"/>
    <w:rsid w:val="009C40C2"/>
    <w:rsid w:val="009E1AB7"/>
    <w:rsid w:val="009E4889"/>
    <w:rsid w:val="00A01E6A"/>
    <w:rsid w:val="00A21709"/>
    <w:rsid w:val="00A421C0"/>
    <w:rsid w:val="00A5309A"/>
    <w:rsid w:val="00A56840"/>
    <w:rsid w:val="00AA2B42"/>
    <w:rsid w:val="00AA4554"/>
    <w:rsid w:val="00AB1857"/>
    <w:rsid w:val="00AC4151"/>
    <w:rsid w:val="00AE05D3"/>
    <w:rsid w:val="00AE7083"/>
    <w:rsid w:val="00AF188F"/>
    <w:rsid w:val="00AF3C44"/>
    <w:rsid w:val="00B078C5"/>
    <w:rsid w:val="00B214B0"/>
    <w:rsid w:val="00B36A30"/>
    <w:rsid w:val="00B52EEF"/>
    <w:rsid w:val="00B5476A"/>
    <w:rsid w:val="00B802F4"/>
    <w:rsid w:val="00BE0A15"/>
    <w:rsid w:val="00C11AAF"/>
    <w:rsid w:val="00C12898"/>
    <w:rsid w:val="00C60A98"/>
    <w:rsid w:val="00C71744"/>
    <w:rsid w:val="00C81393"/>
    <w:rsid w:val="00C848AB"/>
    <w:rsid w:val="00CA1EC7"/>
    <w:rsid w:val="00CA26DC"/>
    <w:rsid w:val="00CE3193"/>
    <w:rsid w:val="00CE6494"/>
    <w:rsid w:val="00D0008E"/>
    <w:rsid w:val="00D010E7"/>
    <w:rsid w:val="00D06F93"/>
    <w:rsid w:val="00D23A0E"/>
    <w:rsid w:val="00D36729"/>
    <w:rsid w:val="00D6408B"/>
    <w:rsid w:val="00DA5153"/>
    <w:rsid w:val="00DB69C0"/>
    <w:rsid w:val="00DC1FBD"/>
    <w:rsid w:val="00DE4FF4"/>
    <w:rsid w:val="00DE7FF1"/>
    <w:rsid w:val="00E00B7C"/>
    <w:rsid w:val="00E059B7"/>
    <w:rsid w:val="00E36B1B"/>
    <w:rsid w:val="00E84130"/>
    <w:rsid w:val="00E848EB"/>
    <w:rsid w:val="00E9447D"/>
    <w:rsid w:val="00EA52E4"/>
    <w:rsid w:val="00EC3681"/>
    <w:rsid w:val="00F049E5"/>
    <w:rsid w:val="00F0599F"/>
    <w:rsid w:val="00F3748C"/>
    <w:rsid w:val="00F466CA"/>
    <w:rsid w:val="00F500B7"/>
    <w:rsid w:val="00F528A3"/>
    <w:rsid w:val="00F6614C"/>
    <w:rsid w:val="00F74D2C"/>
    <w:rsid w:val="00F84AEE"/>
    <w:rsid w:val="00F8585B"/>
    <w:rsid w:val="00F863BD"/>
    <w:rsid w:val="00FF3CE5"/>
    <w:rsid w:val="069125D3"/>
    <w:rsid w:val="1162DC87"/>
    <w:rsid w:val="243CF154"/>
    <w:rsid w:val="2B56BB54"/>
    <w:rsid w:val="3521FC3D"/>
    <w:rsid w:val="362AEF3B"/>
    <w:rsid w:val="40AD260F"/>
    <w:rsid w:val="468528BA"/>
    <w:rsid w:val="4D60C3B6"/>
    <w:rsid w:val="4F35AF05"/>
    <w:rsid w:val="4FFBC51B"/>
    <w:rsid w:val="5C7C4FCD"/>
    <w:rsid w:val="5D195969"/>
    <w:rsid w:val="5E46F230"/>
    <w:rsid w:val="5ECE02E6"/>
    <w:rsid w:val="6028E354"/>
    <w:rsid w:val="63CE131E"/>
    <w:rsid w:val="68E04A32"/>
    <w:rsid w:val="6BBD16EC"/>
    <w:rsid w:val="7B5DC92F"/>
    <w:rsid w:val="7CFB777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0A445A"/>
  <w15:chartTrackingRefBased/>
  <w15:docId w15:val="{BA678D6A-F46A-43E3-91B7-1875EE4879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nhideWhenUsed/>
    <w:qFormat/>
    <w:rsid w:val="00D23A0E"/>
    <w:pPr>
      <w:pBdr>
        <w:bottom w:val="single" w:sz="4" w:space="1" w:color="auto"/>
      </w:pBdr>
      <w:suppressAutoHyphens/>
      <w:spacing w:after="240" w:line="240" w:lineRule="auto"/>
      <w:outlineLvl w:val="0"/>
    </w:pPr>
    <w:rPr>
      <w:rFonts w:ascii="Calibri" w:eastAsia="Times New Roman" w:hAnsi="Calibri" w:cs="Times New Roman"/>
      <w:b/>
      <w:spacing w:val="5"/>
      <w:sz w:val="36"/>
      <w:szCs w:val="32"/>
      <w:lang w:eastAsia="ja-JP"/>
    </w:rPr>
  </w:style>
  <w:style w:type="paragraph" w:styleId="Heading2">
    <w:name w:val="heading 2"/>
    <w:basedOn w:val="Normal"/>
    <w:next w:val="Normal"/>
    <w:link w:val="Heading2Char"/>
    <w:uiPriority w:val="9"/>
    <w:semiHidden/>
    <w:unhideWhenUsed/>
    <w:qFormat/>
    <w:rsid w:val="00F0599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C2A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D23A0E"/>
    <w:rPr>
      <w:rFonts w:ascii="Calibri" w:eastAsia="Times New Roman" w:hAnsi="Calibri" w:cs="Times New Roman"/>
      <w:b/>
      <w:spacing w:val="5"/>
      <w:sz w:val="36"/>
      <w:szCs w:val="32"/>
      <w:lang w:eastAsia="ja-JP"/>
    </w:rPr>
  </w:style>
  <w:style w:type="paragraph" w:styleId="BodyText">
    <w:name w:val="Body Text"/>
    <w:basedOn w:val="Normal"/>
    <w:link w:val="BodyTextChar"/>
    <w:rsid w:val="00D23A0E"/>
    <w:pPr>
      <w:suppressAutoHyphens/>
      <w:spacing w:after="240" w:line="240" w:lineRule="auto"/>
    </w:pPr>
    <w:rPr>
      <w:rFonts w:ascii="Calibri" w:eastAsia="Times New Roman" w:hAnsi="Calibri" w:cs="Times New Roman"/>
      <w:sz w:val="24"/>
      <w:szCs w:val="20"/>
      <w:lang w:eastAsia="en-AU"/>
    </w:rPr>
  </w:style>
  <w:style w:type="character" w:customStyle="1" w:styleId="BodyTextChar">
    <w:name w:val="Body Text Char"/>
    <w:basedOn w:val="DefaultParagraphFont"/>
    <w:link w:val="BodyText"/>
    <w:rsid w:val="00D23A0E"/>
    <w:rPr>
      <w:rFonts w:ascii="Calibri" w:eastAsia="Times New Roman" w:hAnsi="Calibri" w:cs="Times New Roman"/>
      <w:sz w:val="24"/>
      <w:szCs w:val="20"/>
      <w:lang w:eastAsia="en-AU"/>
    </w:rPr>
  </w:style>
  <w:style w:type="paragraph" w:customStyle="1" w:styleId="DotPoint">
    <w:name w:val="Dot Point"/>
    <w:basedOn w:val="ListParagraph"/>
    <w:qFormat/>
    <w:rsid w:val="00D23A0E"/>
    <w:pPr>
      <w:numPr>
        <w:numId w:val="1"/>
      </w:numPr>
      <w:tabs>
        <w:tab w:val="num" w:pos="360"/>
      </w:tabs>
      <w:suppressAutoHyphens/>
      <w:spacing w:after="240" w:line="240" w:lineRule="auto"/>
      <w:ind w:left="720" w:firstLine="0"/>
    </w:pPr>
    <w:rPr>
      <w:rFonts w:ascii="Calibri" w:eastAsia="Times New Roman" w:hAnsi="Calibri" w:cs="Times New Roman"/>
      <w:sz w:val="24"/>
      <w:szCs w:val="20"/>
      <w:lang w:eastAsia="en-AU"/>
    </w:rPr>
  </w:style>
  <w:style w:type="paragraph" w:customStyle="1" w:styleId="SubdotPoint">
    <w:name w:val="Subdot Point"/>
    <w:basedOn w:val="ListParagraph"/>
    <w:qFormat/>
    <w:rsid w:val="00D23A0E"/>
    <w:pPr>
      <w:numPr>
        <w:ilvl w:val="1"/>
        <w:numId w:val="1"/>
      </w:numPr>
      <w:tabs>
        <w:tab w:val="num" w:pos="360"/>
      </w:tabs>
      <w:suppressAutoHyphens/>
      <w:spacing w:after="240" w:line="240" w:lineRule="auto"/>
      <w:ind w:left="720" w:firstLine="0"/>
    </w:pPr>
    <w:rPr>
      <w:rFonts w:ascii="Calibri" w:eastAsia="Times New Roman" w:hAnsi="Calibri" w:cs="Times New Roman"/>
      <w:sz w:val="24"/>
      <w:szCs w:val="20"/>
      <w:lang w:eastAsia="en-AU"/>
    </w:rPr>
  </w:style>
  <w:style w:type="character" w:styleId="Hyperlink">
    <w:name w:val="Hyperlink"/>
    <w:uiPriority w:val="99"/>
    <w:unhideWhenUsed/>
    <w:rsid w:val="00D23A0E"/>
    <w:rPr>
      <w:color w:val="0000FF"/>
      <w:u w:val="single"/>
    </w:rPr>
  </w:style>
  <w:style w:type="paragraph" w:styleId="ListParagraph">
    <w:name w:val="List Paragraph"/>
    <w:aliases w:val="Recommendation,List Paragraph1,List Paragraph11,L,Heading 2.,Bullet point,Bullets,List Paragraph2,Bulit List -  Paragraph,Main numbered paragraph,Numbered List Paragraph"/>
    <w:basedOn w:val="Normal"/>
    <w:link w:val="ListParagraphChar"/>
    <w:uiPriority w:val="34"/>
    <w:qFormat/>
    <w:rsid w:val="00D23A0E"/>
    <w:pPr>
      <w:ind w:left="720"/>
      <w:contextualSpacing/>
    </w:pPr>
  </w:style>
  <w:style w:type="character" w:customStyle="1" w:styleId="Heading2Char">
    <w:name w:val="Heading 2 Char"/>
    <w:basedOn w:val="DefaultParagraphFont"/>
    <w:link w:val="Heading2"/>
    <w:uiPriority w:val="9"/>
    <w:semiHidden/>
    <w:rsid w:val="00F0599F"/>
    <w:rPr>
      <w:rFonts w:asciiTheme="majorHAnsi" w:eastAsiaTheme="majorEastAsia" w:hAnsiTheme="majorHAnsi" w:cstheme="majorBidi"/>
      <w:color w:val="2E74B5" w:themeColor="accent1" w:themeShade="BF"/>
      <w:sz w:val="26"/>
      <w:szCs w:val="26"/>
    </w:rPr>
  </w:style>
  <w:style w:type="paragraph" w:customStyle="1" w:styleId="Tableheading">
    <w:name w:val="Table heading"/>
    <w:basedOn w:val="Normal"/>
    <w:qFormat/>
    <w:rsid w:val="00F0599F"/>
    <w:pPr>
      <w:keepNext/>
      <w:keepLines/>
      <w:suppressAutoHyphens/>
      <w:spacing w:before="40" w:after="40" w:line="240" w:lineRule="auto"/>
    </w:pPr>
    <w:rPr>
      <w:rFonts w:ascii="Calibri" w:eastAsia="Calibri" w:hAnsi="Calibri" w:cs="Times New Roman"/>
      <w:b/>
      <w:sz w:val="24"/>
      <w:lang w:eastAsia="en-AU"/>
    </w:rPr>
  </w:style>
  <w:style w:type="paragraph" w:customStyle="1" w:styleId="Tabletext">
    <w:name w:val="Table text"/>
    <w:basedOn w:val="Normal"/>
    <w:qFormat/>
    <w:rsid w:val="00F0599F"/>
    <w:pPr>
      <w:suppressAutoHyphens/>
      <w:spacing w:before="80" w:after="120" w:line="240" w:lineRule="auto"/>
    </w:pPr>
    <w:rPr>
      <w:rFonts w:ascii="Calibri" w:eastAsia="Calibri" w:hAnsi="Calibri" w:cs="Times New Roman"/>
      <w:sz w:val="20"/>
      <w:lang w:eastAsia="en-AU"/>
    </w:rPr>
  </w:style>
  <w:style w:type="character" w:styleId="PlaceholderText">
    <w:name w:val="Placeholder Text"/>
    <w:uiPriority w:val="99"/>
    <w:semiHidden/>
    <w:rsid w:val="00F0599F"/>
    <w:rPr>
      <w:color w:val="808080"/>
    </w:rPr>
  </w:style>
  <w:style w:type="paragraph" w:customStyle="1" w:styleId="Default">
    <w:name w:val="Default"/>
    <w:basedOn w:val="Normal"/>
    <w:rsid w:val="001865A5"/>
    <w:pPr>
      <w:autoSpaceDE w:val="0"/>
      <w:autoSpaceDN w:val="0"/>
      <w:spacing w:after="0" w:line="240" w:lineRule="auto"/>
    </w:pPr>
    <w:rPr>
      <w:rFonts w:ascii="Calibri" w:hAnsi="Calibri" w:cs="Times New Roman"/>
      <w:color w:val="000000"/>
      <w:sz w:val="24"/>
      <w:szCs w:val="24"/>
    </w:rPr>
  </w:style>
  <w:style w:type="paragraph" w:styleId="NormalWeb">
    <w:name w:val="Normal (Web)"/>
    <w:basedOn w:val="Normal"/>
    <w:uiPriority w:val="99"/>
    <w:semiHidden/>
    <w:unhideWhenUsed/>
    <w:rsid w:val="009E1AB7"/>
    <w:pPr>
      <w:spacing w:before="100" w:beforeAutospacing="1" w:after="100" w:afterAutospacing="1" w:line="240" w:lineRule="auto"/>
    </w:pPr>
    <w:rPr>
      <w:rFonts w:ascii="Times New Roman" w:hAnsi="Times New Roman" w:cs="Times New Roman"/>
      <w:sz w:val="24"/>
      <w:szCs w:val="24"/>
      <w:lang w:eastAsia="en-AU"/>
    </w:rPr>
  </w:style>
  <w:style w:type="paragraph" w:styleId="BalloonText">
    <w:name w:val="Balloon Text"/>
    <w:basedOn w:val="Normal"/>
    <w:link w:val="BalloonTextChar"/>
    <w:uiPriority w:val="99"/>
    <w:semiHidden/>
    <w:unhideWhenUsed/>
    <w:rsid w:val="00C7174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71744"/>
    <w:rPr>
      <w:rFonts w:ascii="Segoe UI" w:hAnsi="Segoe UI" w:cs="Segoe UI"/>
      <w:sz w:val="18"/>
      <w:szCs w:val="18"/>
    </w:rPr>
  </w:style>
  <w:style w:type="paragraph" w:styleId="Header">
    <w:name w:val="header"/>
    <w:basedOn w:val="Normal"/>
    <w:link w:val="HeaderChar"/>
    <w:uiPriority w:val="99"/>
    <w:unhideWhenUsed/>
    <w:rsid w:val="007D1F92"/>
    <w:pPr>
      <w:tabs>
        <w:tab w:val="center" w:pos="4513"/>
        <w:tab w:val="right" w:pos="9026"/>
      </w:tabs>
      <w:spacing w:after="0" w:line="240" w:lineRule="auto"/>
    </w:pPr>
  </w:style>
  <w:style w:type="character" w:customStyle="1" w:styleId="HeaderChar">
    <w:name w:val="Header Char"/>
    <w:basedOn w:val="DefaultParagraphFont"/>
    <w:link w:val="Header"/>
    <w:uiPriority w:val="99"/>
    <w:rsid w:val="007D1F92"/>
  </w:style>
  <w:style w:type="paragraph" w:styleId="Footer">
    <w:name w:val="footer"/>
    <w:basedOn w:val="Normal"/>
    <w:link w:val="FooterChar"/>
    <w:uiPriority w:val="99"/>
    <w:unhideWhenUsed/>
    <w:rsid w:val="007D1F92"/>
    <w:pPr>
      <w:tabs>
        <w:tab w:val="center" w:pos="4513"/>
        <w:tab w:val="right" w:pos="9026"/>
      </w:tabs>
      <w:spacing w:after="0" w:line="240" w:lineRule="auto"/>
    </w:pPr>
  </w:style>
  <w:style w:type="character" w:customStyle="1" w:styleId="FooterChar">
    <w:name w:val="Footer Char"/>
    <w:basedOn w:val="DefaultParagraphFont"/>
    <w:link w:val="Footer"/>
    <w:uiPriority w:val="99"/>
    <w:rsid w:val="007D1F92"/>
  </w:style>
  <w:style w:type="character" w:customStyle="1" w:styleId="UnresolvedMention1">
    <w:name w:val="Unresolved Mention1"/>
    <w:basedOn w:val="DefaultParagraphFont"/>
    <w:uiPriority w:val="99"/>
    <w:semiHidden/>
    <w:unhideWhenUsed/>
    <w:rsid w:val="003D065E"/>
    <w:rPr>
      <w:color w:val="605E5C"/>
      <w:shd w:val="clear" w:color="auto" w:fill="E1DFDD"/>
    </w:rPr>
  </w:style>
  <w:style w:type="character" w:styleId="FollowedHyperlink">
    <w:name w:val="FollowedHyperlink"/>
    <w:basedOn w:val="DefaultParagraphFont"/>
    <w:uiPriority w:val="99"/>
    <w:semiHidden/>
    <w:unhideWhenUsed/>
    <w:rsid w:val="00AF3C44"/>
    <w:rPr>
      <w:color w:val="954F72" w:themeColor="followedHyperlink"/>
      <w:u w:val="single"/>
    </w:rPr>
  </w:style>
  <w:style w:type="character" w:customStyle="1" w:styleId="ListParagraphChar">
    <w:name w:val="List Paragraph Char"/>
    <w:aliases w:val="Recommendation Char,List Paragraph1 Char,List Paragraph11 Char,L Char,Heading 2. Char,Bullet point Char,Bullets Char,List Paragraph2 Char,Bulit List -  Paragraph Char,Main numbered paragraph Char,Numbered List Paragraph Char"/>
    <w:link w:val="ListParagraph"/>
    <w:uiPriority w:val="34"/>
    <w:locked/>
    <w:rsid w:val="005A201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815635">
      <w:bodyDiv w:val="1"/>
      <w:marLeft w:val="0"/>
      <w:marRight w:val="0"/>
      <w:marTop w:val="0"/>
      <w:marBottom w:val="0"/>
      <w:divBdr>
        <w:top w:val="none" w:sz="0" w:space="0" w:color="auto"/>
        <w:left w:val="none" w:sz="0" w:space="0" w:color="auto"/>
        <w:bottom w:val="none" w:sz="0" w:space="0" w:color="auto"/>
        <w:right w:val="none" w:sz="0" w:space="0" w:color="auto"/>
      </w:divBdr>
    </w:div>
    <w:div w:id="419059897">
      <w:bodyDiv w:val="1"/>
      <w:marLeft w:val="0"/>
      <w:marRight w:val="0"/>
      <w:marTop w:val="0"/>
      <w:marBottom w:val="0"/>
      <w:divBdr>
        <w:top w:val="none" w:sz="0" w:space="0" w:color="auto"/>
        <w:left w:val="none" w:sz="0" w:space="0" w:color="auto"/>
        <w:bottom w:val="none" w:sz="0" w:space="0" w:color="auto"/>
        <w:right w:val="none" w:sz="0" w:space="0" w:color="auto"/>
      </w:divBdr>
    </w:div>
    <w:div w:id="1127313386">
      <w:bodyDiv w:val="1"/>
      <w:marLeft w:val="0"/>
      <w:marRight w:val="0"/>
      <w:marTop w:val="0"/>
      <w:marBottom w:val="0"/>
      <w:divBdr>
        <w:top w:val="none" w:sz="0" w:space="0" w:color="auto"/>
        <w:left w:val="none" w:sz="0" w:space="0" w:color="auto"/>
        <w:bottom w:val="none" w:sz="0" w:space="0" w:color="auto"/>
        <w:right w:val="none" w:sz="0" w:space="0" w:color="auto"/>
      </w:divBdr>
    </w:div>
    <w:div w:id="1882981899">
      <w:bodyDiv w:val="1"/>
      <w:marLeft w:val="0"/>
      <w:marRight w:val="0"/>
      <w:marTop w:val="0"/>
      <w:marBottom w:val="0"/>
      <w:divBdr>
        <w:top w:val="none" w:sz="0" w:space="0" w:color="auto"/>
        <w:left w:val="none" w:sz="0" w:space="0" w:color="auto"/>
        <w:bottom w:val="none" w:sz="0" w:space="0" w:color="auto"/>
        <w:right w:val="none" w:sz="0" w:space="0" w:color="auto"/>
      </w:divBdr>
    </w:div>
    <w:div w:id="2025784781">
      <w:bodyDiv w:val="1"/>
      <w:marLeft w:val="0"/>
      <w:marRight w:val="0"/>
      <w:marTop w:val="0"/>
      <w:marBottom w:val="0"/>
      <w:divBdr>
        <w:top w:val="none" w:sz="0" w:space="0" w:color="auto"/>
        <w:left w:val="none" w:sz="0" w:space="0" w:color="auto"/>
        <w:bottom w:val="none" w:sz="0" w:space="0" w:color="auto"/>
        <w:right w:val="none" w:sz="0" w:space="0" w:color="auto"/>
      </w:divBdr>
    </w:div>
    <w:div w:id="21399111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F44B97F01AA435AA5F4F269000BBE6C"/>
        <w:category>
          <w:name w:val="General"/>
          <w:gallery w:val="placeholder"/>
        </w:category>
        <w:types>
          <w:type w:val="bbPlcHdr"/>
        </w:types>
        <w:behaviors>
          <w:behavior w:val="content"/>
        </w:behaviors>
        <w:guid w:val="{8D0BC34B-CC90-4EC6-9DCB-FB5F66242C19}"/>
      </w:docPartPr>
      <w:docPartBody>
        <w:p w:rsidR="00213128" w:rsidRDefault="00135C21" w:rsidP="00135C21">
          <w:pPr>
            <w:pStyle w:val="AF44B97F01AA435AA5F4F269000BBE6C"/>
          </w:pPr>
          <w:r w:rsidRPr="004D2D92">
            <w:rPr>
              <w:rStyle w:val="PlaceholderText"/>
            </w:rPr>
            <w:t>Choose an item.</w:t>
          </w:r>
        </w:p>
      </w:docPartBody>
    </w:docPart>
    <w:docPart>
      <w:docPartPr>
        <w:name w:val="39FFD4594EFA453EA4EA8EB35AE1700A"/>
        <w:category>
          <w:name w:val="General"/>
          <w:gallery w:val="placeholder"/>
        </w:category>
        <w:types>
          <w:type w:val="bbPlcHdr"/>
        </w:types>
        <w:behaviors>
          <w:behavior w:val="content"/>
        </w:behaviors>
        <w:guid w:val="{07B24100-4A61-4402-ABE8-8BC3FC4E7D3B}"/>
      </w:docPartPr>
      <w:docPartBody>
        <w:p w:rsidR="00213128" w:rsidRDefault="00135C21" w:rsidP="00135C21">
          <w:pPr>
            <w:pStyle w:val="39FFD4594EFA453EA4EA8EB35AE1700A"/>
          </w:pPr>
          <w:r w:rsidRPr="004D2D92">
            <w:rPr>
              <w:rStyle w:val="PlaceholderText"/>
            </w:rPr>
            <w:t>Choose an item.</w:t>
          </w:r>
        </w:p>
      </w:docPartBody>
    </w:docPart>
    <w:docPart>
      <w:docPartPr>
        <w:name w:val="45792F71B75F43B6BC2162675203ED59"/>
        <w:category>
          <w:name w:val="General"/>
          <w:gallery w:val="placeholder"/>
        </w:category>
        <w:types>
          <w:type w:val="bbPlcHdr"/>
        </w:types>
        <w:behaviors>
          <w:behavior w:val="content"/>
        </w:behaviors>
        <w:guid w:val="{DE63C162-B25D-46AE-8666-A09DC980A397}"/>
      </w:docPartPr>
      <w:docPartBody>
        <w:p w:rsidR="00213128" w:rsidRDefault="00135C21" w:rsidP="00135C21">
          <w:pPr>
            <w:pStyle w:val="45792F71B75F43B6BC2162675203ED59"/>
          </w:pPr>
          <w:r w:rsidRPr="004D2D92">
            <w:rPr>
              <w:rStyle w:val="PlaceholderText"/>
            </w:rPr>
            <w:t>Choose an item.</w:t>
          </w:r>
        </w:p>
      </w:docPartBody>
    </w:docPart>
    <w:docPart>
      <w:docPartPr>
        <w:name w:val="29281C8DE67C4ACABE9CC04B48F4718F"/>
        <w:category>
          <w:name w:val="General"/>
          <w:gallery w:val="placeholder"/>
        </w:category>
        <w:types>
          <w:type w:val="bbPlcHdr"/>
        </w:types>
        <w:behaviors>
          <w:behavior w:val="content"/>
        </w:behaviors>
        <w:guid w:val="{953B6EEC-8D66-43F8-BC98-175F2ACEEF15}"/>
      </w:docPartPr>
      <w:docPartBody>
        <w:p w:rsidR="00213128" w:rsidRDefault="00135C21" w:rsidP="00135C21">
          <w:pPr>
            <w:pStyle w:val="29281C8DE67C4ACABE9CC04B48F4718F"/>
          </w:pPr>
          <w:r w:rsidRPr="004D2D92">
            <w:rPr>
              <w:rStyle w:val="PlaceholderText"/>
            </w:rPr>
            <w:t>Choose an item.</w:t>
          </w:r>
        </w:p>
      </w:docPartBody>
    </w:docPart>
    <w:docPart>
      <w:docPartPr>
        <w:name w:val="D2CF8FCBCFD04366AB9C7ECCF8A2B125"/>
        <w:category>
          <w:name w:val="General"/>
          <w:gallery w:val="placeholder"/>
        </w:category>
        <w:types>
          <w:type w:val="bbPlcHdr"/>
        </w:types>
        <w:behaviors>
          <w:behavior w:val="content"/>
        </w:behaviors>
        <w:guid w:val="{BF13DBA3-4049-4B22-9B12-7AD651357981}"/>
      </w:docPartPr>
      <w:docPartBody>
        <w:p w:rsidR="00213128" w:rsidRDefault="00135C21" w:rsidP="00135C21">
          <w:pPr>
            <w:pStyle w:val="D2CF8FCBCFD04366AB9C7ECCF8A2B125"/>
          </w:pPr>
          <w:r w:rsidRPr="004D2D92">
            <w:rPr>
              <w:rStyle w:val="PlaceholderText"/>
            </w:rPr>
            <w:t>Choose an item.</w:t>
          </w:r>
        </w:p>
      </w:docPartBody>
    </w:docPart>
    <w:docPart>
      <w:docPartPr>
        <w:name w:val="5076A1E46EA3420F86918D76C86B0DF6"/>
        <w:category>
          <w:name w:val="General"/>
          <w:gallery w:val="placeholder"/>
        </w:category>
        <w:types>
          <w:type w:val="bbPlcHdr"/>
        </w:types>
        <w:behaviors>
          <w:behavior w:val="content"/>
        </w:behaviors>
        <w:guid w:val="{C2BC1113-5655-4B55-B1C8-098F66931A78}"/>
      </w:docPartPr>
      <w:docPartBody>
        <w:p w:rsidR="00213128" w:rsidRDefault="00135C21" w:rsidP="00135C21">
          <w:pPr>
            <w:pStyle w:val="5076A1E46EA3420F86918D76C86B0DF6"/>
          </w:pPr>
          <w:r w:rsidRPr="004D2D92">
            <w:rPr>
              <w:rStyle w:val="PlaceholderText"/>
            </w:rPr>
            <w:t>Choose an item.</w:t>
          </w:r>
        </w:p>
      </w:docPartBody>
    </w:docPart>
    <w:docPart>
      <w:docPartPr>
        <w:name w:val="14925D5CE49D43148E3E1DE0D3F1FE25"/>
        <w:category>
          <w:name w:val="General"/>
          <w:gallery w:val="placeholder"/>
        </w:category>
        <w:types>
          <w:type w:val="bbPlcHdr"/>
        </w:types>
        <w:behaviors>
          <w:behavior w:val="content"/>
        </w:behaviors>
        <w:guid w:val="{AA8F449D-229E-4623-8A8B-E203DEF4ACA0}"/>
      </w:docPartPr>
      <w:docPartBody>
        <w:p w:rsidR="00213128" w:rsidRDefault="00135C21" w:rsidP="00135C21">
          <w:pPr>
            <w:pStyle w:val="14925D5CE49D43148E3E1DE0D3F1FE25"/>
          </w:pPr>
          <w:r w:rsidRPr="004D2D92">
            <w:rPr>
              <w:rStyle w:val="PlaceholderText"/>
            </w:rPr>
            <w:t>Choose an item.</w:t>
          </w:r>
        </w:p>
      </w:docPartBody>
    </w:docPart>
    <w:docPart>
      <w:docPartPr>
        <w:name w:val="A2E98DFCC72C4927ACB8122EF3DFED09"/>
        <w:category>
          <w:name w:val="General"/>
          <w:gallery w:val="placeholder"/>
        </w:category>
        <w:types>
          <w:type w:val="bbPlcHdr"/>
        </w:types>
        <w:behaviors>
          <w:behavior w:val="content"/>
        </w:behaviors>
        <w:guid w:val="{3AD4887D-E18A-4024-847C-A87C846DBA53}"/>
      </w:docPartPr>
      <w:docPartBody>
        <w:p w:rsidR="00213128" w:rsidRDefault="00135C21" w:rsidP="00135C21">
          <w:pPr>
            <w:pStyle w:val="A2E98DFCC72C4927ACB8122EF3DFED09"/>
          </w:pPr>
          <w:r w:rsidRPr="004D2D92">
            <w:rPr>
              <w:rStyle w:val="PlaceholderText"/>
            </w:rPr>
            <w:t>Choose an item.</w:t>
          </w:r>
        </w:p>
      </w:docPartBody>
    </w:docPart>
    <w:docPart>
      <w:docPartPr>
        <w:name w:val="AFD40245713B44B5A106CB92A82887A7"/>
        <w:category>
          <w:name w:val="General"/>
          <w:gallery w:val="placeholder"/>
        </w:category>
        <w:types>
          <w:type w:val="bbPlcHdr"/>
        </w:types>
        <w:behaviors>
          <w:behavior w:val="content"/>
        </w:behaviors>
        <w:guid w:val="{228F6CEA-7CBF-4ED8-8B2A-519F1316071F}"/>
      </w:docPartPr>
      <w:docPartBody>
        <w:p w:rsidR="00213128" w:rsidRDefault="00135C21" w:rsidP="00135C21">
          <w:pPr>
            <w:pStyle w:val="AFD40245713B44B5A106CB92A82887A7"/>
          </w:pPr>
          <w:r w:rsidRPr="004D2D92">
            <w:rPr>
              <w:rStyle w:val="PlaceholderText"/>
            </w:rPr>
            <w:t>Choose an item.</w:t>
          </w:r>
        </w:p>
      </w:docPartBody>
    </w:docPart>
    <w:docPart>
      <w:docPartPr>
        <w:name w:val="1192B88F876B4023951C2B7C03377F44"/>
        <w:category>
          <w:name w:val="General"/>
          <w:gallery w:val="placeholder"/>
        </w:category>
        <w:types>
          <w:type w:val="bbPlcHdr"/>
        </w:types>
        <w:behaviors>
          <w:behavior w:val="content"/>
        </w:behaviors>
        <w:guid w:val="{749D86CE-C72F-45BD-922A-FADBCBBDAB95}"/>
      </w:docPartPr>
      <w:docPartBody>
        <w:p w:rsidR="00213128" w:rsidRDefault="00135C21" w:rsidP="00135C21">
          <w:pPr>
            <w:pStyle w:val="1192B88F876B4023951C2B7C03377F44"/>
          </w:pPr>
          <w:r w:rsidRPr="004D2D92">
            <w:rPr>
              <w:rStyle w:val="PlaceholderText"/>
            </w:rPr>
            <w:t>Choose an item.</w:t>
          </w:r>
        </w:p>
      </w:docPartBody>
    </w:docPart>
    <w:docPart>
      <w:docPartPr>
        <w:name w:val="89EEC2F099984A228D21F5164E5D74FF"/>
        <w:category>
          <w:name w:val="General"/>
          <w:gallery w:val="placeholder"/>
        </w:category>
        <w:types>
          <w:type w:val="bbPlcHdr"/>
        </w:types>
        <w:behaviors>
          <w:behavior w:val="content"/>
        </w:behaviors>
        <w:guid w:val="{9774E170-10B7-4783-8ACA-8771927DB2B8}"/>
      </w:docPartPr>
      <w:docPartBody>
        <w:p w:rsidR="00213128" w:rsidRDefault="00135C21" w:rsidP="00135C21">
          <w:pPr>
            <w:pStyle w:val="89EEC2F099984A228D21F5164E5D74FF"/>
          </w:pPr>
          <w:r w:rsidRPr="004D2D92">
            <w:rPr>
              <w:rStyle w:val="PlaceholderText"/>
            </w:rPr>
            <w:t>Choose an item.</w:t>
          </w:r>
        </w:p>
      </w:docPartBody>
    </w:docPart>
    <w:docPart>
      <w:docPartPr>
        <w:name w:val="4D26D90E01AB4E4988EF7E7A788AE7CC"/>
        <w:category>
          <w:name w:val="General"/>
          <w:gallery w:val="placeholder"/>
        </w:category>
        <w:types>
          <w:type w:val="bbPlcHdr"/>
        </w:types>
        <w:behaviors>
          <w:behavior w:val="content"/>
        </w:behaviors>
        <w:guid w:val="{E7BBD936-6CD3-4658-8CE7-01D394808D29}"/>
      </w:docPartPr>
      <w:docPartBody>
        <w:p w:rsidR="00213128" w:rsidRDefault="00135C21" w:rsidP="00135C21">
          <w:pPr>
            <w:pStyle w:val="4D26D90E01AB4E4988EF7E7A788AE7CC"/>
          </w:pPr>
          <w:r w:rsidRPr="004D2D92">
            <w:rPr>
              <w:rStyle w:val="PlaceholderText"/>
            </w:rPr>
            <w:t>Choose an item.</w:t>
          </w:r>
        </w:p>
      </w:docPartBody>
    </w:docPart>
    <w:docPart>
      <w:docPartPr>
        <w:name w:val="A7B22336EFAC41EB8DF3F78860360484"/>
        <w:category>
          <w:name w:val="General"/>
          <w:gallery w:val="placeholder"/>
        </w:category>
        <w:types>
          <w:type w:val="bbPlcHdr"/>
        </w:types>
        <w:behaviors>
          <w:behavior w:val="content"/>
        </w:behaviors>
        <w:guid w:val="{6B10A79B-62DA-4C94-8FA6-14D6645CE4BC}"/>
      </w:docPartPr>
      <w:docPartBody>
        <w:p w:rsidR="00213128" w:rsidRDefault="00135C21" w:rsidP="00135C21">
          <w:pPr>
            <w:pStyle w:val="A7B22336EFAC41EB8DF3F78860360484"/>
          </w:pPr>
          <w:r w:rsidRPr="004D2D92">
            <w:rPr>
              <w:rStyle w:val="PlaceholderText"/>
            </w:rPr>
            <w:t>Choose an item.</w:t>
          </w:r>
        </w:p>
      </w:docPartBody>
    </w:docPart>
    <w:docPart>
      <w:docPartPr>
        <w:name w:val="59C866BB622F42AE9DFC5029FC9512B0"/>
        <w:category>
          <w:name w:val="General"/>
          <w:gallery w:val="placeholder"/>
        </w:category>
        <w:types>
          <w:type w:val="bbPlcHdr"/>
        </w:types>
        <w:behaviors>
          <w:behavior w:val="content"/>
        </w:behaviors>
        <w:guid w:val="{876C72E6-5B29-4D85-8B2D-68C7947FF812}"/>
      </w:docPartPr>
      <w:docPartBody>
        <w:p w:rsidR="00213128" w:rsidRDefault="00135C21" w:rsidP="00135C21">
          <w:pPr>
            <w:pStyle w:val="59C866BB622F42AE9DFC5029FC9512B0"/>
          </w:pPr>
          <w:r w:rsidRPr="004D2D92">
            <w:rPr>
              <w:rStyle w:val="PlaceholderText"/>
            </w:rPr>
            <w:t>Choose an item.</w:t>
          </w:r>
        </w:p>
      </w:docPartBody>
    </w:docPart>
    <w:docPart>
      <w:docPartPr>
        <w:name w:val="80099988F51A4D55BA00FC9292C1CBB2"/>
        <w:category>
          <w:name w:val="General"/>
          <w:gallery w:val="placeholder"/>
        </w:category>
        <w:types>
          <w:type w:val="bbPlcHdr"/>
        </w:types>
        <w:behaviors>
          <w:behavior w:val="content"/>
        </w:behaviors>
        <w:guid w:val="{1090DE2D-6AD8-41E3-90E0-DAF0597DB2E2}"/>
      </w:docPartPr>
      <w:docPartBody>
        <w:p w:rsidR="00213128" w:rsidRDefault="00135C21" w:rsidP="00135C21">
          <w:pPr>
            <w:pStyle w:val="80099988F51A4D55BA00FC9292C1CBB2"/>
          </w:pPr>
          <w:r w:rsidRPr="004D2D92">
            <w:rPr>
              <w:rStyle w:val="PlaceholderText"/>
            </w:rPr>
            <w:t>Choose an item.</w:t>
          </w:r>
        </w:p>
      </w:docPartBody>
    </w:docPart>
    <w:docPart>
      <w:docPartPr>
        <w:name w:val="AEE618118D9945C4A0063EA13F6B1E62"/>
        <w:category>
          <w:name w:val="General"/>
          <w:gallery w:val="placeholder"/>
        </w:category>
        <w:types>
          <w:type w:val="bbPlcHdr"/>
        </w:types>
        <w:behaviors>
          <w:behavior w:val="content"/>
        </w:behaviors>
        <w:guid w:val="{CFAA5AAE-416F-4EE3-BF99-83F650937DDF}"/>
      </w:docPartPr>
      <w:docPartBody>
        <w:p w:rsidR="00213128" w:rsidRDefault="00135C21" w:rsidP="00135C21">
          <w:pPr>
            <w:pStyle w:val="AEE618118D9945C4A0063EA13F6B1E62"/>
          </w:pPr>
          <w:r w:rsidRPr="004D2D92">
            <w:rPr>
              <w:rStyle w:val="PlaceholderText"/>
            </w:rPr>
            <w:t>Choose an item.</w:t>
          </w:r>
        </w:p>
      </w:docPartBody>
    </w:docPart>
    <w:docPart>
      <w:docPartPr>
        <w:name w:val="5F2469324D4247438556DDD3E15AB77D"/>
        <w:category>
          <w:name w:val="General"/>
          <w:gallery w:val="placeholder"/>
        </w:category>
        <w:types>
          <w:type w:val="bbPlcHdr"/>
        </w:types>
        <w:behaviors>
          <w:behavior w:val="content"/>
        </w:behaviors>
        <w:guid w:val="{B22A6821-20B9-4013-9880-4C2CCA22B0ED}"/>
      </w:docPartPr>
      <w:docPartBody>
        <w:p w:rsidR="00213128" w:rsidRDefault="00135C21" w:rsidP="00135C21">
          <w:pPr>
            <w:pStyle w:val="5F2469324D4247438556DDD3E15AB77D"/>
          </w:pPr>
          <w:r w:rsidRPr="004D2D92">
            <w:rPr>
              <w:rStyle w:val="PlaceholderText"/>
            </w:rPr>
            <w:t>Choose an item.</w:t>
          </w:r>
        </w:p>
      </w:docPartBody>
    </w:docPart>
    <w:docPart>
      <w:docPartPr>
        <w:name w:val="3E61C0368123494C934C7F9B0EC3D3FF"/>
        <w:category>
          <w:name w:val="General"/>
          <w:gallery w:val="placeholder"/>
        </w:category>
        <w:types>
          <w:type w:val="bbPlcHdr"/>
        </w:types>
        <w:behaviors>
          <w:behavior w:val="content"/>
        </w:behaviors>
        <w:guid w:val="{A18D1360-8394-4938-9A3F-03CA698DB128}"/>
      </w:docPartPr>
      <w:docPartBody>
        <w:p w:rsidR="00213128" w:rsidRDefault="00135C21" w:rsidP="00135C21">
          <w:pPr>
            <w:pStyle w:val="3E61C0368123494C934C7F9B0EC3D3FF"/>
          </w:pPr>
          <w:r w:rsidRPr="004D2D92">
            <w:rPr>
              <w:rStyle w:val="PlaceholderText"/>
            </w:rPr>
            <w:t>Choose an item.</w:t>
          </w:r>
        </w:p>
      </w:docPartBody>
    </w:docPart>
    <w:docPart>
      <w:docPartPr>
        <w:name w:val="99526DC304854E398D6D0F9166AFD43F"/>
        <w:category>
          <w:name w:val="General"/>
          <w:gallery w:val="placeholder"/>
        </w:category>
        <w:types>
          <w:type w:val="bbPlcHdr"/>
        </w:types>
        <w:behaviors>
          <w:behavior w:val="content"/>
        </w:behaviors>
        <w:guid w:val="{9B00B1F9-88DF-4789-8B07-1492718E9CC0}"/>
      </w:docPartPr>
      <w:docPartBody>
        <w:p w:rsidR="00213128" w:rsidRDefault="00135C21" w:rsidP="00135C21">
          <w:pPr>
            <w:pStyle w:val="99526DC304854E398D6D0F9166AFD43F"/>
          </w:pPr>
          <w:r w:rsidRPr="004D2D92">
            <w:rPr>
              <w:rStyle w:val="PlaceholderText"/>
            </w:rPr>
            <w:t>Choose an item.</w:t>
          </w:r>
        </w:p>
      </w:docPartBody>
    </w:docPart>
    <w:docPart>
      <w:docPartPr>
        <w:name w:val="3EF3AE4223C7488891CE409673359454"/>
        <w:category>
          <w:name w:val="General"/>
          <w:gallery w:val="placeholder"/>
        </w:category>
        <w:types>
          <w:type w:val="bbPlcHdr"/>
        </w:types>
        <w:behaviors>
          <w:behavior w:val="content"/>
        </w:behaviors>
        <w:guid w:val="{DE540B36-61FA-4FDB-85AF-69708DE80D82}"/>
      </w:docPartPr>
      <w:docPartBody>
        <w:p w:rsidR="00213128" w:rsidRDefault="00135C21" w:rsidP="00135C21">
          <w:pPr>
            <w:pStyle w:val="3EF3AE4223C7488891CE409673359454"/>
          </w:pPr>
          <w:r w:rsidRPr="004D2D92">
            <w:rPr>
              <w:rStyle w:val="PlaceholderText"/>
            </w:rPr>
            <w:t>Choose an item.</w:t>
          </w:r>
        </w:p>
      </w:docPartBody>
    </w:docPart>
    <w:docPart>
      <w:docPartPr>
        <w:name w:val="AFB8FAC1221F4C90923BD730BFB3F50A"/>
        <w:category>
          <w:name w:val="General"/>
          <w:gallery w:val="placeholder"/>
        </w:category>
        <w:types>
          <w:type w:val="bbPlcHdr"/>
        </w:types>
        <w:behaviors>
          <w:behavior w:val="content"/>
        </w:behaviors>
        <w:guid w:val="{21EAA08C-9856-4B72-A66A-A929FC48B625}"/>
      </w:docPartPr>
      <w:docPartBody>
        <w:p w:rsidR="00213128" w:rsidRDefault="00135C21" w:rsidP="00135C21">
          <w:pPr>
            <w:pStyle w:val="AFB8FAC1221F4C90923BD730BFB3F50A"/>
          </w:pPr>
          <w:r w:rsidRPr="004D2D92">
            <w:rPr>
              <w:rStyle w:val="PlaceholderText"/>
            </w:rPr>
            <w:t>Choose an item.</w:t>
          </w:r>
        </w:p>
      </w:docPartBody>
    </w:docPart>
    <w:docPart>
      <w:docPartPr>
        <w:name w:val="C3985843CFAC4655A1BC5DF744745553"/>
        <w:category>
          <w:name w:val="General"/>
          <w:gallery w:val="placeholder"/>
        </w:category>
        <w:types>
          <w:type w:val="bbPlcHdr"/>
        </w:types>
        <w:behaviors>
          <w:behavior w:val="content"/>
        </w:behaviors>
        <w:guid w:val="{9A0E950A-55C3-451B-9B1C-A7EF65343347}"/>
      </w:docPartPr>
      <w:docPartBody>
        <w:p w:rsidR="00213128" w:rsidRDefault="00135C21" w:rsidP="00135C21">
          <w:pPr>
            <w:pStyle w:val="C3985843CFAC4655A1BC5DF744745553"/>
          </w:pPr>
          <w:r w:rsidRPr="004D2D92">
            <w:rPr>
              <w:rStyle w:val="PlaceholderText"/>
            </w:rPr>
            <w:t>Choose an item.</w:t>
          </w:r>
        </w:p>
      </w:docPartBody>
    </w:docPart>
    <w:docPart>
      <w:docPartPr>
        <w:name w:val="247343AC23C84B2EB7C5E90567CBE3C7"/>
        <w:category>
          <w:name w:val="General"/>
          <w:gallery w:val="placeholder"/>
        </w:category>
        <w:types>
          <w:type w:val="bbPlcHdr"/>
        </w:types>
        <w:behaviors>
          <w:behavior w:val="content"/>
        </w:behaviors>
        <w:guid w:val="{7CC4944A-8AFB-4352-9E6D-0FDA2AA5AD4A}"/>
      </w:docPartPr>
      <w:docPartBody>
        <w:p w:rsidR="00213128" w:rsidRDefault="00135C21" w:rsidP="00135C21">
          <w:pPr>
            <w:pStyle w:val="247343AC23C84B2EB7C5E90567CBE3C7"/>
          </w:pPr>
          <w:r w:rsidRPr="004D2D92">
            <w:rPr>
              <w:rStyle w:val="PlaceholderText"/>
            </w:rPr>
            <w:t>Choose an item.</w:t>
          </w:r>
        </w:p>
      </w:docPartBody>
    </w:docPart>
    <w:docPart>
      <w:docPartPr>
        <w:name w:val="44331F3294E64F61961E46E7D5B98B43"/>
        <w:category>
          <w:name w:val="General"/>
          <w:gallery w:val="placeholder"/>
        </w:category>
        <w:types>
          <w:type w:val="bbPlcHdr"/>
        </w:types>
        <w:behaviors>
          <w:behavior w:val="content"/>
        </w:behaviors>
        <w:guid w:val="{DF0370C9-5C69-4A93-897C-C5EA51830869}"/>
      </w:docPartPr>
      <w:docPartBody>
        <w:p w:rsidR="00213128" w:rsidRDefault="00135C21" w:rsidP="00135C21">
          <w:pPr>
            <w:pStyle w:val="44331F3294E64F61961E46E7D5B98B43"/>
          </w:pPr>
          <w:r w:rsidRPr="004D2D92">
            <w:rPr>
              <w:rStyle w:val="PlaceholderText"/>
            </w:rPr>
            <w:t>Choose an item.</w:t>
          </w:r>
        </w:p>
      </w:docPartBody>
    </w:docPart>
    <w:docPart>
      <w:docPartPr>
        <w:name w:val="282F7B1EDEAB4EB3995777674D74F61C"/>
        <w:category>
          <w:name w:val="General"/>
          <w:gallery w:val="placeholder"/>
        </w:category>
        <w:types>
          <w:type w:val="bbPlcHdr"/>
        </w:types>
        <w:behaviors>
          <w:behavior w:val="content"/>
        </w:behaviors>
        <w:guid w:val="{519A96C3-2860-46FC-A287-20A7ECA2CEA4}"/>
      </w:docPartPr>
      <w:docPartBody>
        <w:p w:rsidR="00213128" w:rsidRDefault="00135C21" w:rsidP="00135C21">
          <w:pPr>
            <w:pStyle w:val="282F7B1EDEAB4EB3995777674D74F61C"/>
          </w:pPr>
          <w:r w:rsidRPr="004D2D92">
            <w:rPr>
              <w:rStyle w:val="PlaceholderText"/>
            </w:rPr>
            <w:t>Choose an item.</w:t>
          </w:r>
        </w:p>
      </w:docPartBody>
    </w:docPart>
    <w:docPart>
      <w:docPartPr>
        <w:name w:val="094CE2698B784EACAD38B92F39DD602E"/>
        <w:category>
          <w:name w:val="General"/>
          <w:gallery w:val="placeholder"/>
        </w:category>
        <w:types>
          <w:type w:val="bbPlcHdr"/>
        </w:types>
        <w:behaviors>
          <w:behavior w:val="content"/>
        </w:behaviors>
        <w:guid w:val="{96AD313D-969D-42A5-906A-7009B6429AED}"/>
      </w:docPartPr>
      <w:docPartBody>
        <w:p w:rsidR="00213128" w:rsidRDefault="00135C21" w:rsidP="00135C21">
          <w:pPr>
            <w:pStyle w:val="094CE2698B784EACAD38B92F39DD602E"/>
          </w:pPr>
          <w:r w:rsidRPr="004D2D92">
            <w:rPr>
              <w:rStyle w:val="PlaceholderText"/>
            </w:rPr>
            <w:t>Choose an item.</w:t>
          </w:r>
        </w:p>
      </w:docPartBody>
    </w:docPart>
    <w:docPart>
      <w:docPartPr>
        <w:name w:val="78210EAFE81F4FFC97250CB420E5B3F7"/>
        <w:category>
          <w:name w:val="General"/>
          <w:gallery w:val="placeholder"/>
        </w:category>
        <w:types>
          <w:type w:val="bbPlcHdr"/>
        </w:types>
        <w:behaviors>
          <w:behavior w:val="content"/>
        </w:behaviors>
        <w:guid w:val="{AD2ED5F7-1208-467F-9564-B415424CE808}"/>
      </w:docPartPr>
      <w:docPartBody>
        <w:p w:rsidR="00213128" w:rsidRDefault="00135C21" w:rsidP="00135C21">
          <w:pPr>
            <w:pStyle w:val="78210EAFE81F4FFC97250CB420E5B3F7"/>
          </w:pPr>
          <w:r w:rsidRPr="004D2D92">
            <w:rPr>
              <w:rStyle w:val="PlaceholderText"/>
            </w:rPr>
            <w:t>Choose an item.</w:t>
          </w:r>
        </w:p>
      </w:docPartBody>
    </w:docPart>
    <w:docPart>
      <w:docPartPr>
        <w:name w:val="A3F7F2A5A7FD4C4AB5610E3BC4928F3D"/>
        <w:category>
          <w:name w:val="General"/>
          <w:gallery w:val="placeholder"/>
        </w:category>
        <w:types>
          <w:type w:val="bbPlcHdr"/>
        </w:types>
        <w:behaviors>
          <w:behavior w:val="content"/>
        </w:behaviors>
        <w:guid w:val="{2C0BB9E9-611D-490C-98A7-BE012FAD8BB1}"/>
      </w:docPartPr>
      <w:docPartBody>
        <w:p w:rsidR="00213128" w:rsidRDefault="00135C21" w:rsidP="00135C21">
          <w:pPr>
            <w:pStyle w:val="A3F7F2A5A7FD4C4AB5610E3BC4928F3D"/>
          </w:pPr>
          <w:r w:rsidRPr="004D2D92">
            <w:rPr>
              <w:rStyle w:val="PlaceholderText"/>
            </w:rPr>
            <w:t>Choose an item.</w:t>
          </w:r>
        </w:p>
      </w:docPartBody>
    </w:docPart>
    <w:docPart>
      <w:docPartPr>
        <w:name w:val="F85AA046B1AB4B2FAFB5CF77B26E582A"/>
        <w:category>
          <w:name w:val="General"/>
          <w:gallery w:val="placeholder"/>
        </w:category>
        <w:types>
          <w:type w:val="bbPlcHdr"/>
        </w:types>
        <w:behaviors>
          <w:behavior w:val="content"/>
        </w:behaviors>
        <w:guid w:val="{BDD7FA30-9A8B-43BD-B71A-3CAB46927D55}"/>
      </w:docPartPr>
      <w:docPartBody>
        <w:p w:rsidR="00213128" w:rsidRDefault="00135C21" w:rsidP="00135C21">
          <w:pPr>
            <w:pStyle w:val="F85AA046B1AB4B2FAFB5CF77B26E582A"/>
          </w:pPr>
          <w:r w:rsidRPr="004D2D92">
            <w:rPr>
              <w:rStyle w:val="PlaceholderText"/>
            </w:rPr>
            <w:t>Choose an item.</w:t>
          </w:r>
        </w:p>
      </w:docPartBody>
    </w:docPart>
    <w:docPart>
      <w:docPartPr>
        <w:name w:val="E3EB8984C0474460BC8A520A7D1A6020"/>
        <w:category>
          <w:name w:val="General"/>
          <w:gallery w:val="placeholder"/>
        </w:category>
        <w:types>
          <w:type w:val="bbPlcHdr"/>
        </w:types>
        <w:behaviors>
          <w:behavior w:val="content"/>
        </w:behaviors>
        <w:guid w:val="{4E5BB147-C9C4-432B-B528-3AE8A4BBA38B}"/>
      </w:docPartPr>
      <w:docPartBody>
        <w:p w:rsidR="00213128" w:rsidRDefault="00135C21" w:rsidP="00135C21">
          <w:pPr>
            <w:pStyle w:val="E3EB8984C0474460BC8A520A7D1A6020"/>
          </w:pPr>
          <w:r w:rsidRPr="004D2D92">
            <w:rPr>
              <w:rStyle w:val="PlaceholderText"/>
            </w:rPr>
            <w:t>Choose an item.</w:t>
          </w:r>
        </w:p>
      </w:docPartBody>
    </w:docPart>
    <w:docPart>
      <w:docPartPr>
        <w:name w:val="D38D2E10A1B24934811E3BAFAD7B6146"/>
        <w:category>
          <w:name w:val="General"/>
          <w:gallery w:val="placeholder"/>
        </w:category>
        <w:types>
          <w:type w:val="bbPlcHdr"/>
        </w:types>
        <w:behaviors>
          <w:behavior w:val="content"/>
        </w:behaviors>
        <w:guid w:val="{3EC44585-F490-485C-8829-9405B7364FC6}"/>
      </w:docPartPr>
      <w:docPartBody>
        <w:p w:rsidR="00213128" w:rsidRDefault="00135C21" w:rsidP="00135C21">
          <w:pPr>
            <w:pStyle w:val="D38D2E10A1B24934811E3BAFAD7B6146"/>
          </w:pPr>
          <w:r w:rsidRPr="004D2D92">
            <w:rPr>
              <w:rStyle w:val="PlaceholderText"/>
            </w:rPr>
            <w:t>Choose an item.</w:t>
          </w:r>
        </w:p>
      </w:docPartBody>
    </w:docPart>
    <w:docPart>
      <w:docPartPr>
        <w:name w:val="5FD2E01949534A0E83F00E967671E832"/>
        <w:category>
          <w:name w:val="General"/>
          <w:gallery w:val="placeholder"/>
        </w:category>
        <w:types>
          <w:type w:val="bbPlcHdr"/>
        </w:types>
        <w:behaviors>
          <w:behavior w:val="content"/>
        </w:behaviors>
        <w:guid w:val="{C4C4B5D4-7030-49A0-A8C0-9084E06396DB}"/>
      </w:docPartPr>
      <w:docPartBody>
        <w:p w:rsidR="00213128" w:rsidRDefault="00135C21" w:rsidP="00135C21">
          <w:pPr>
            <w:pStyle w:val="5FD2E01949534A0E83F00E967671E832"/>
          </w:pPr>
          <w:r w:rsidRPr="004D2D92">
            <w:rPr>
              <w:rStyle w:val="PlaceholderText"/>
            </w:rPr>
            <w:t>Choose an item.</w:t>
          </w:r>
        </w:p>
      </w:docPartBody>
    </w:docPart>
    <w:docPart>
      <w:docPartPr>
        <w:name w:val="E95A2DF4EF6A42FD9FFDC39443470769"/>
        <w:category>
          <w:name w:val="General"/>
          <w:gallery w:val="placeholder"/>
        </w:category>
        <w:types>
          <w:type w:val="bbPlcHdr"/>
        </w:types>
        <w:behaviors>
          <w:behavior w:val="content"/>
        </w:behaviors>
        <w:guid w:val="{35469812-E0C6-4B25-9FCD-70C2E697C44C}"/>
      </w:docPartPr>
      <w:docPartBody>
        <w:p w:rsidR="00213128" w:rsidRDefault="00135C21" w:rsidP="00135C21">
          <w:pPr>
            <w:pStyle w:val="E95A2DF4EF6A42FD9FFDC39443470769"/>
          </w:pPr>
          <w:r w:rsidRPr="004D2D92">
            <w:rPr>
              <w:rStyle w:val="PlaceholderText"/>
            </w:rPr>
            <w:t>Choose an item.</w:t>
          </w:r>
        </w:p>
      </w:docPartBody>
    </w:docPart>
    <w:docPart>
      <w:docPartPr>
        <w:name w:val="1F582C5048834935B07F025D249696EE"/>
        <w:category>
          <w:name w:val="General"/>
          <w:gallery w:val="placeholder"/>
        </w:category>
        <w:types>
          <w:type w:val="bbPlcHdr"/>
        </w:types>
        <w:behaviors>
          <w:behavior w:val="content"/>
        </w:behaviors>
        <w:guid w:val="{60DBE5A1-E6A2-472E-BE77-75FDDAAC0C99}"/>
      </w:docPartPr>
      <w:docPartBody>
        <w:p w:rsidR="00213128" w:rsidRDefault="00135C21" w:rsidP="00135C21">
          <w:pPr>
            <w:pStyle w:val="1F582C5048834935B07F025D249696EE"/>
          </w:pPr>
          <w:r w:rsidRPr="004D2D92">
            <w:rPr>
              <w:rStyle w:val="PlaceholderText"/>
            </w:rPr>
            <w:t>Choose an item.</w:t>
          </w:r>
        </w:p>
      </w:docPartBody>
    </w:docPart>
    <w:docPart>
      <w:docPartPr>
        <w:name w:val="5BE122EBDD734603917CF37E9FAD9E14"/>
        <w:category>
          <w:name w:val="General"/>
          <w:gallery w:val="placeholder"/>
        </w:category>
        <w:types>
          <w:type w:val="bbPlcHdr"/>
        </w:types>
        <w:behaviors>
          <w:behavior w:val="content"/>
        </w:behaviors>
        <w:guid w:val="{CA0914AE-3D52-49ED-AB63-B2D63892A3C7}"/>
      </w:docPartPr>
      <w:docPartBody>
        <w:p w:rsidR="00213128" w:rsidRDefault="00135C21" w:rsidP="00135C21">
          <w:pPr>
            <w:pStyle w:val="5BE122EBDD734603917CF37E9FAD9E14"/>
          </w:pPr>
          <w:r w:rsidRPr="004D2D92">
            <w:rPr>
              <w:rStyle w:val="PlaceholderText"/>
            </w:rPr>
            <w:t>Choose an item.</w:t>
          </w:r>
        </w:p>
      </w:docPartBody>
    </w:docPart>
    <w:docPart>
      <w:docPartPr>
        <w:name w:val="8FA7829F4BC44F8D81355225D26CB5CF"/>
        <w:category>
          <w:name w:val="General"/>
          <w:gallery w:val="placeholder"/>
        </w:category>
        <w:types>
          <w:type w:val="bbPlcHdr"/>
        </w:types>
        <w:behaviors>
          <w:behavior w:val="content"/>
        </w:behaviors>
        <w:guid w:val="{3F5B898F-7D6A-4DF1-B6B7-D3C32162F04D}"/>
      </w:docPartPr>
      <w:docPartBody>
        <w:p w:rsidR="00213128" w:rsidRDefault="00135C21" w:rsidP="00135C21">
          <w:pPr>
            <w:pStyle w:val="8FA7829F4BC44F8D81355225D26CB5CF"/>
          </w:pPr>
          <w:r w:rsidRPr="004D2D92">
            <w:rPr>
              <w:rStyle w:val="PlaceholderText"/>
            </w:rPr>
            <w:t>Choose an item.</w:t>
          </w:r>
        </w:p>
      </w:docPartBody>
    </w:docPart>
    <w:docPart>
      <w:docPartPr>
        <w:name w:val="9168425414AE44B3B4CC83343B8EC346"/>
        <w:category>
          <w:name w:val="General"/>
          <w:gallery w:val="placeholder"/>
        </w:category>
        <w:types>
          <w:type w:val="bbPlcHdr"/>
        </w:types>
        <w:behaviors>
          <w:behavior w:val="content"/>
        </w:behaviors>
        <w:guid w:val="{2D013CA9-F326-4AF4-AF1D-3319AE43BA93}"/>
      </w:docPartPr>
      <w:docPartBody>
        <w:p w:rsidR="00213128" w:rsidRDefault="00135C21" w:rsidP="00135C21">
          <w:pPr>
            <w:pStyle w:val="9168425414AE44B3B4CC83343B8EC346"/>
          </w:pPr>
          <w:r w:rsidRPr="004D2D92">
            <w:rPr>
              <w:rStyle w:val="PlaceholderText"/>
            </w:rPr>
            <w:t>Choose an item.</w:t>
          </w:r>
        </w:p>
      </w:docPartBody>
    </w:docPart>
    <w:docPart>
      <w:docPartPr>
        <w:name w:val="E7078100BDD04507B0DD52DBBABB4347"/>
        <w:category>
          <w:name w:val="General"/>
          <w:gallery w:val="placeholder"/>
        </w:category>
        <w:types>
          <w:type w:val="bbPlcHdr"/>
        </w:types>
        <w:behaviors>
          <w:behavior w:val="content"/>
        </w:behaviors>
        <w:guid w:val="{3367A45F-237C-47BC-93E4-9240D4B0C9CE}"/>
      </w:docPartPr>
      <w:docPartBody>
        <w:p w:rsidR="00213128" w:rsidRDefault="00135C21" w:rsidP="00135C21">
          <w:pPr>
            <w:pStyle w:val="E7078100BDD04507B0DD52DBBABB4347"/>
          </w:pPr>
          <w:r w:rsidRPr="004D2D92">
            <w:rPr>
              <w:rStyle w:val="PlaceholderText"/>
            </w:rPr>
            <w:t>Choose an item.</w:t>
          </w:r>
        </w:p>
      </w:docPartBody>
    </w:docPart>
    <w:docPart>
      <w:docPartPr>
        <w:name w:val="CBF3B56004D14CACAFE3A1BAF1D2AEEB"/>
        <w:category>
          <w:name w:val="General"/>
          <w:gallery w:val="placeholder"/>
        </w:category>
        <w:types>
          <w:type w:val="bbPlcHdr"/>
        </w:types>
        <w:behaviors>
          <w:behavior w:val="content"/>
        </w:behaviors>
        <w:guid w:val="{F19C67B4-56BA-436C-BB73-6E1D965B6BF8}"/>
      </w:docPartPr>
      <w:docPartBody>
        <w:p w:rsidR="00213128" w:rsidRDefault="00135C21" w:rsidP="00135C21">
          <w:pPr>
            <w:pStyle w:val="CBF3B56004D14CACAFE3A1BAF1D2AEEB"/>
          </w:pPr>
          <w:r w:rsidRPr="004D2D92">
            <w:rPr>
              <w:rStyle w:val="PlaceholderText"/>
            </w:rPr>
            <w:t>Choose an item.</w:t>
          </w:r>
        </w:p>
      </w:docPartBody>
    </w:docPart>
    <w:docPart>
      <w:docPartPr>
        <w:name w:val="9301528E233A49528447E5E43034B417"/>
        <w:category>
          <w:name w:val="General"/>
          <w:gallery w:val="placeholder"/>
        </w:category>
        <w:types>
          <w:type w:val="bbPlcHdr"/>
        </w:types>
        <w:behaviors>
          <w:behavior w:val="content"/>
        </w:behaviors>
        <w:guid w:val="{05EE3BD1-3A9C-4CD2-94E9-6C76DB1A9171}"/>
      </w:docPartPr>
      <w:docPartBody>
        <w:p w:rsidR="00213128" w:rsidRDefault="00135C21" w:rsidP="00135C21">
          <w:pPr>
            <w:pStyle w:val="9301528E233A49528447E5E43034B417"/>
          </w:pPr>
          <w:r w:rsidRPr="004D2D92">
            <w:rPr>
              <w:rStyle w:val="PlaceholderText"/>
            </w:rPr>
            <w:t>Choose an item.</w:t>
          </w:r>
        </w:p>
      </w:docPartBody>
    </w:docPart>
    <w:docPart>
      <w:docPartPr>
        <w:name w:val="124E74CA4E454BA38C6518F450DF74B0"/>
        <w:category>
          <w:name w:val="General"/>
          <w:gallery w:val="placeholder"/>
        </w:category>
        <w:types>
          <w:type w:val="bbPlcHdr"/>
        </w:types>
        <w:behaviors>
          <w:behavior w:val="content"/>
        </w:behaviors>
        <w:guid w:val="{E4CFE8B2-D74A-4014-8629-7499873448D7}"/>
      </w:docPartPr>
      <w:docPartBody>
        <w:p w:rsidR="00213128" w:rsidRDefault="00135C21" w:rsidP="00135C21">
          <w:pPr>
            <w:pStyle w:val="124E74CA4E454BA38C6518F450DF74B0"/>
          </w:pPr>
          <w:r w:rsidRPr="004D2D92">
            <w:rPr>
              <w:rStyle w:val="PlaceholderText"/>
            </w:rPr>
            <w:t>Choose an item.</w:t>
          </w:r>
        </w:p>
      </w:docPartBody>
    </w:docPart>
    <w:docPart>
      <w:docPartPr>
        <w:name w:val="17DFF4B7D24042F2B83A66F14F9CB8F7"/>
        <w:category>
          <w:name w:val="General"/>
          <w:gallery w:val="placeholder"/>
        </w:category>
        <w:types>
          <w:type w:val="bbPlcHdr"/>
        </w:types>
        <w:behaviors>
          <w:behavior w:val="content"/>
        </w:behaviors>
        <w:guid w:val="{3BF2AE9D-7CE4-468C-854F-108E42729061}"/>
      </w:docPartPr>
      <w:docPartBody>
        <w:p w:rsidR="00213128" w:rsidRDefault="00135C21" w:rsidP="00135C21">
          <w:pPr>
            <w:pStyle w:val="17DFF4B7D24042F2B83A66F14F9CB8F7"/>
          </w:pPr>
          <w:r w:rsidRPr="004D2D92">
            <w:rPr>
              <w:rStyle w:val="PlaceholderText"/>
            </w:rPr>
            <w:t>Choose an item.</w:t>
          </w:r>
        </w:p>
      </w:docPartBody>
    </w:docPart>
    <w:docPart>
      <w:docPartPr>
        <w:name w:val="988C15FB4BE541D782F7B9CAF4BBC6C2"/>
        <w:category>
          <w:name w:val="General"/>
          <w:gallery w:val="placeholder"/>
        </w:category>
        <w:types>
          <w:type w:val="bbPlcHdr"/>
        </w:types>
        <w:behaviors>
          <w:behavior w:val="content"/>
        </w:behaviors>
        <w:guid w:val="{58985DB6-8B08-463F-9D9E-AF2CF2D0B714}"/>
      </w:docPartPr>
      <w:docPartBody>
        <w:p w:rsidR="00213128" w:rsidRDefault="00135C21" w:rsidP="00135C21">
          <w:pPr>
            <w:pStyle w:val="988C15FB4BE541D782F7B9CAF4BBC6C2"/>
          </w:pPr>
          <w:r w:rsidRPr="004D2D92">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5C21"/>
    <w:rsid w:val="00135C21"/>
    <w:rsid w:val="00213128"/>
    <w:rsid w:val="0021415D"/>
    <w:rsid w:val="003439F4"/>
    <w:rsid w:val="003743C3"/>
    <w:rsid w:val="004505A1"/>
    <w:rsid w:val="005F7B26"/>
    <w:rsid w:val="00685506"/>
    <w:rsid w:val="006A56DA"/>
    <w:rsid w:val="00925ED7"/>
    <w:rsid w:val="00A22CD7"/>
    <w:rsid w:val="00B90872"/>
    <w:rsid w:val="00B94170"/>
    <w:rsid w:val="00BE0A15"/>
    <w:rsid w:val="00C47E90"/>
    <w:rsid w:val="00CA26DC"/>
    <w:rsid w:val="00E3300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135C21"/>
    <w:rPr>
      <w:color w:val="808080"/>
    </w:rPr>
  </w:style>
  <w:style w:type="paragraph" w:customStyle="1" w:styleId="AF44B97F01AA435AA5F4F269000BBE6C">
    <w:name w:val="AF44B97F01AA435AA5F4F269000BBE6C"/>
    <w:rsid w:val="00135C21"/>
  </w:style>
  <w:style w:type="paragraph" w:customStyle="1" w:styleId="39FFD4594EFA453EA4EA8EB35AE1700A">
    <w:name w:val="39FFD4594EFA453EA4EA8EB35AE1700A"/>
    <w:rsid w:val="00135C21"/>
  </w:style>
  <w:style w:type="paragraph" w:customStyle="1" w:styleId="45792F71B75F43B6BC2162675203ED59">
    <w:name w:val="45792F71B75F43B6BC2162675203ED59"/>
    <w:rsid w:val="00135C21"/>
  </w:style>
  <w:style w:type="paragraph" w:customStyle="1" w:styleId="29281C8DE67C4ACABE9CC04B48F4718F">
    <w:name w:val="29281C8DE67C4ACABE9CC04B48F4718F"/>
    <w:rsid w:val="00135C21"/>
  </w:style>
  <w:style w:type="paragraph" w:customStyle="1" w:styleId="D2CF8FCBCFD04366AB9C7ECCF8A2B125">
    <w:name w:val="D2CF8FCBCFD04366AB9C7ECCF8A2B125"/>
    <w:rsid w:val="00135C21"/>
  </w:style>
  <w:style w:type="paragraph" w:customStyle="1" w:styleId="5076A1E46EA3420F86918D76C86B0DF6">
    <w:name w:val="5076A1E46EA3420F86918D76C86B0DF6"/>
    <w:rsid w:val="00135C21"/>
  </w:style>
  <w:style w:type="paragraph" w:customStyle="1" w:styleId="14925D5CE49D43148E3E1DE0D3F1FE25">
    <w:name w:val="14925D5CE49D43148E3E1DE0D3F1FE25"/>
    <w:rsid w:val="00135C21"/>
  </w:style>
  <w:style w:type="paragraph" w:customStyle="1" w:styleId="A2E98DFCC72C4927ACB8122EF3DFED09">
    <w:name w:val="A2E98DFCC72C4927ACB8122EF3DFED09"/>
    <w:rsid w:val="00135C21"/>
  </w:style>
  <w:style w:type="paragraph" w:customStyle="1" w:styleId="AFD40245713B44B5A106CB92A82887A7">
    <w:name w:val="AFD40245713B44B5A106CB92A82887A7"/>
    <w:rsid w:val="00135C21"/>
  </w:style>
  <w:style w:type="paragraph" w:customStyle="1" w:styleId="1192B88F876B4023951C2B7C03377F44">
    <w:name w:val="1192B88F876B4023951C2B7C03377F44"/>
    <w:rsid w:val="00135C21"/>
  </w:style>
  <w:style w:type="paragraph" w:customStyle="1" w:styleId="89EEC2F099984A228D21F5164E5D74FF">
    <w:name w:val="89EEC2F099984A228D21F5164E5D74FF"/>
    <w:rsid w:val="00135C21"/>
  </w:style>
  <w:style w:type="paragraph" w:customStyle="1" w:styleId="4D26D90E01AB4E4988EF7E7A788AE7CC">
    <w:name w:val="4D26D90E01AB4E4988EF7E7A788AE7CC"/>
    <w:rsid w:val="00135C21"/>
  </w:style>
  <w:style w:type="paragraph" w:customStyle="1" w:styleId="A7B22336EFAC41EB8DF3F78860360484">
    <w:name w:val="A7B22336EFAC41EB8DF3F78860360484"/>
    <w:rsid w:val="00135C21"/>
  </w:style>
  <w:style w:type="paragraph" w:customStyle="1" w:styleId="59C866BB622F42AE9DFC5029FC9512B0">
    <w:name w:val="59C866BB622F42AE9DFC5029FC9512B0"/>
    <w:rsid w:val="00135C21"/>
  </w:style>
  <w:style w:type="paragraph" w:customStyle="1" w:styleId="80099988F51A4D55BA00FC9292C1CBB2">
    <w:name w:val="80099988F51A4D55BA00FC9292C1CBB2"/>
    <w:rsid w:val="00135C21"/>
  </w:style>
  <w:style w:type="paragraph" w:customStyle="1" w:styleId="AEE618118D9945C4A0063EA13F6B1E62">
    <w:name w:val="AEE618118D9945C4A0063EA13F6B1E62"/>
    <w:rsid w:val="00135C21"/>
  </w:style>
  <w:style w:type="paragraph" w:customStyle="1" w:styleId="5F2469324D4247438556DDD3E15AB77D">
    <w:name w:val="5F2469324D4247438556DDD3E15AB77D"/>
    <w:rsid w:val="00135C21"/>
  </w:style>
  <w:style w:type="paragraph" w:customStyle="1" w:styleId="3E61C0368123494C934C7F9B0EC3D3FF">
    <w:name w:val="3E61C0368123494C934C7F9B0EC3D3FF"/>
    <w:rsid w:val="00135C21"/>
  </w:style>
  <w:style w:type="paragraph" w:customStyle="1" w:styleId="99526DC304854E398D6D0F9166AFD43F">
    <w:name w:val="99526DC304854E398D6D0F9166AFD43F"/>
    <w:rsid w:val="00135C21"/>
  </w:style>
  <w:style w:type="paragraph" w:customStyle="1" w:styleId="3EF3AE4223C7488891CE409673359454">
    <w:name w:val="3EF3AE4223C7488891CE409673359454"/>
    <w:rsid w:val="00135C21"/>
  </w:style>
  <w:style w:type="paragraph" w:customStyle="1" w:styleId="AFB8FAC1221F4C90923BD730BFB3F50A">
    <w:name w:val="AFB8FAC1221F4C90923BD730BFB3F50A"/>
    <w:rsid w:val="00135C21"/>
  </w:style>
  <w:style w:type="paragraph" w:customStyle="1" w:styleId="C3985843CFAC4655A1BC5DF744745553">
    <w:name w:val="C3985843CFAC4655A1BC5DF744745553"/>
    <w:rsid w:val="00135C21"/>
  </w:style>
  <w:style w:type="paragraph" w:customStyle="1" w:styleId="247343AC23C84B2EB7C5E90567CBE3C7">
    <w:name w:val="247343AC23C84B2EB7C5E90567CBE3C7"/>
    <w:rsid w:val="00135C21"/>
  </w:style>
  <w:style w:type="paragraph" w:customStyle="1" w:styleId="44331F3294E64F61961E46E7D5B98B43">
    <w:name w:val="44331F3294E64F61961E46E7D5B98B43"/>
    <w:rsid w:val="00135C21"/>
  </w:style>
  <w:style w:type="paragraph" w:customStyle="1" w:styleId="282F7B1EDEAB4EB3995777674D74F61C">
    <w:name w:val="282F7B1EDEAB4EB3995777674D74F61C"/>
    <w:rsid w:val="00135C21"/>
  </w:style>
  <w:style w:type="paragraph" w:customStyle="1" w:styleId="094CE2698B784EACAD38B92F39DD602E">
    <w:name w:val="094CE2698B784EACAD38B92F39DD602E"/>
    <w:rsid w:val="00135C21"/>
  </w:style>
  <w:style w:type="paragraph" w:customStyle="1" w:styleId="78210EAFE81F4FFC97250CB420E5B3F7">
    <w:name w:val="78210EAFE81F4FFC97250CB420E5B3F7"/>
    <w:rsid w:val="00135C21"/>
  </w:style>
  <w:style w:type="paragraph" w:customStyle="1" w:styleId="A3F7F2A5A7FD4C4AB5610E3BC4928F3D">
    <w:name w:val="A3F7F2A5A7FD4C4AB5610E3BC4928F3D"/>
    <w:rsid w:val="00135C21"/>
  </w:style>
  <w:style w:type="paragraph" w:customStyle="1" w:styleId="F85AA046B1AB4B2FAFB5CF77B26E582A">
    <w:name w:val="F85AA046B1AB4B2FAFB5CF77B26E582A"/>
    <w:rsid w:val="00135C21"/>
  </w:style>
  <w:style w:type="paragraph" w:customStyle="1" w:styleId="E3EB8984C0474460BC8A520A7D1A6020">
    <w:name w:val="E3EB8984C0474460BC8A520A7D1A6020"/>
    <w:rsid w:val="00135C21"/>
  </w:style>
  <w:style w:type="paragraph" w:customStyle="1" w:styleId="D38D2E10A1B24934811E3BAFAD7B6146">
    <w:name w:val="D38D2E10A1B24934811E3BAFAD7B6146"/>
    <w:rsid w:val="00135C21"/>
  </w:style>
  <w:style w:type="paragraph" w:customStyle="1" w:styleId="5FD2E01949534A0E83F00E967671E832">
    <w:name w:val="5FD2E01949534A0E83F00E967671E832"/>
    <w:rsid w:val="00135C21"/>
  </w:style>
  <w:style w:type="paragraph" w:customStyle="1" w:styleId="E95A2DF4EF6A42FD9FFDC39443470769">
    <w:name w:val="E95A2DF4EF6A42FD9FFDC39443470769"/>
    <w:rsid w:val="00135C21"/>
  </w:style>
  <w:style w:type="paragraph" w:customStyle="1" w:styleId="1F582C5048834935B07F025D249696EE">
    <w:name w:val="1F582C5048834935B07F025D249696EE"/>
    <w:rsid w:val="00135C21"/>
  </w:style>
  <w:style w:type="paragraph" w:customStyle="1" w:styleId="5BE122EBDD734603917CF37E9FAD9E14">
    <w:name w:val="5BE122EBDD734603917CF37E9FAD9E14"/>
    <w:rsid w:val="00135C21"/>
  </w:style>
  <w:style w:type="paragraph" w:customStyle="1" w:styleId="8FA7829F4BC44F8D81355225D26CB5CF">
    <w:name w:val="8FA7829F4BC44F8D81355225D26CB5CF"/>
    <w:rsid w:val="00135C21"/>
  </w:style>
  <w:style w:type="paragraph" w:customStyle="1" w:styleId="9168425414AE44B3B4CC83343B8EC346">
    <w:name w:val="9168425414AE44B3B4CC83343B8EC346"/>
    <w:rsid w:val="00135C21"/>
  </w:style>
  <w:style w:type="paragraph" w:customStyle="1" w:styleId="E7078100BDD04507B0DD52DBBABB4347">
    <w:name w:val="E7078100BDD04507B0DD52DBBABB4347"/>
    <w:rsid w:val="00135C21"/>
  </w:style>
  <w:style w:type="paragraph" w:customStyle="1" w:styleId="CBF3B56004D14CACAFE3A1BAF1D2AEEB">
    <w:name w:val="CBF3B56004D14CACAFE3A1BAF1D2AEEB"/>
    <w:rsid w:val="00135C21"/>
  </w:style>
  <w:style w:type="paragraph" w:customStyle="1" w:styleId="9301528E233A49528447E5E43034B417">
    <w:name w:val="9301528E233A49528447E5E43034B417"/>
    <w:rsid w:val="00135C21"/>
  </w:style>
  <w:style w:type="paragraph" w:customStyle="1" w:styleId="124E74CA4E454BA38C6518F450DF74B0">
    <w:name w:val="124E74CA4E454BA38C6518F450DF74B0"/>
    <w:rsid w:val="00135C21"/>
  </w:style>
  <w:style w:type="paragraph" w:customStyle="1" w:styleId="17DFF4B7D24042F2B83A66F14F9CB8F7">
    <w:name w:val="17DFF4B7D24042F2B83A66F14F9CB8F7"/>
    <w:rsid w:val="00135C21"/>
  </w:style>
  <w:style w:type="paragraph" w:customStyle="1" w:styleId="988C15FB4BE541D782F7B9CAF4BBC6C2">
    <w:name w:val="988C15FB4BE541D782F7B9CAF4BBC6C2"/>
    <w:rsid w:val="00135C2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03CF4CE9F33484EBCC991B2EBCBA807" ma:contentTypeVersion="13" ma:contentTypeDescription="Create a new document." ma:contentTypeScope="" ma:versionID="1eac97df3c080aa579a6be64fd400ab1">
  <xsd:schema xmlns:xsd="http://www.w3.org/2001/XMLSchema" xmlns:xs="http://www.w3.org/2001/XMLSchema" xmlns:p="http://schemas.microsoft.com/office/2006/metadata/properties" xmlns:ns2="7f9f5cd3-8d31-48a1-a4f3-9f282e4d33cf" xmlns:ns3="efaddfb1-05d2-4048-8700-95a80ee3317f" targetNamespace="http://schemas.microsoft.com/office/2006/metadata/properties" ma:root="true" ma:fieldsID="26bea63c53e7b006cef3ae051e6d1e43" ns2:_="" ns3:_="">
    <xsd:import namespace="7f9f5cd3-8d31-48a1-a4f3-9f282e4d33cf"/>
    <xsd:import namespace="efaddfb1-05d2-4048-8700-95a80ee3317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kwizcomcontrollerfield"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9f5cd3-8d31-48a1-a4f3-9f282e4d33c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kwizcomcontrollerfield" ma:index="12" nillable="true" ma:displayName="kwizcomcontrollerfield" ma:internalName="kwizcomcontrollerfield">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a32ba9fb-117d-4a5c-9dda-ba27611682cc"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faddfb1-05d2-4048-8700-95a80ee3317f"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1c978965-4f33-4acd-a78d-7ca327afaec6}" ma:internalName="TaxCatchAll" ma:showField="CatchAllData" ma:web="efaddfb1-05d2-4048-8700-95a80ee3317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etadata xmlns="http://www.objective.com/ecm/document/metadata/4FEB93B0D38B3BDFE05400144FFB2061" version="1.0.0">
  <systemFields>
    <field name="Objective-Id">
      <value order="0">A58403558</value>
    </field>
    <field name="Objective-Title">
      <value order="0">P52143, P52695 ASO5 System Administrator</value>
    </field>
    <field name="Objective-Description">
      <value order="0"/>
    </field>
    <field name="Objective-CreationStamp">
      <value order="0">2025-11-21T04:44:54Z</value>
    </field>
    <field name="Objective-IsApproved">
      <value order="0">false</value>
    </field>
    <field name="Objective-IsPublished">
      <value order="0">false</value>
    </field>
    <field name="Objective-DatePublished">
      <value order="0"/>
    </field>
    <field name="Objective-ModificationStamp">
      <value order="0">2025-11-24T04:46:20Z</value>
    </field>
    <field name="Objective-Owner">
      <value order="0">Deanne Allum-Walsh</value>
    </field>
    <field name="Objective-Path">
      <value order="0">Whole of ACT Government:Digital, Data and Technology Solutions:BRANCH - Data, AI and Digital Records:UNIT - Record Services:00. Team Management:02. Position Descriptions and Numbers:Digital Records Support Position Descriptions 2025:2025</value>
    </field>
    <field name="Objective-Parent">
      <value order="0">2025</value>
    </field>
    <field name="Objective-State">
      <value order="0">Being Drafted</value>
    </field>
    <field name="Objective-VersionId">
      <value order="0">vA74204998</value>
    </field>
    <field name="Objective-Version">
      <value order="0">0.1</value>
    </field>
    <field name="Objective-VersionNumber">
      <value order="0">1</value>
    </field>
    <field name="Objective-VersionComment">
      <value order="0">First version</value>
    </field>
    <field name="Objective-FileNumber">
      <value order="0">1-2025/0003194</value>
    </field>
    <field name="Objective-Classification">
      <value order="0"/>
    </field>
    <field name="Objective-Caveats">
      <value order="0"/>
    </field>
  </systemFields>
  <catalogues>
    <catalogue name="Document Type Catalogue" type="type" ori="id:cA11">
      <field name="Objective-Owner Agency">
        <value order="0">ACT Archives</value>
      </field>
      <field name="Objective-Document Type">
        <value order="0">0-Document</value>
      </field>
      <field name="Objective-Language">
        <value order="0">English (en)</value>
      </field>
      <field name="Objective-Jurisdiction">
        <value order="0">ACT</value>
      </field>
      <field name="Objective-Customers">
        <value order="0"/>
      </field>
      <field name="Objective-Places">
        <value order="0"/>
      </field>
      <field name="Objective-Transaction Reference">
        <value order="0"/>
      </field>
      <field name="Objective-Document Created By">
        <value order="0"/>
      </field>
      <field name="Objective-Document Created On">
        <value order="0"/>
      </field>
      <field name="Objective-Covers Period From">
        <value order="0"/>
      </field>
      <field name="Objective-Covers Period To">
        <value order="0"/>
      </field>
      <field name="Objective-Status">
        <value order="0"/>
      </field>
      <field name="Objective-S28 Exemption Number">
        <value order="0"/>
      </field>
      <field name="Objective-S28 Exemption">
        <value order="0"/>
      </field>
      <field name="Objective-S28 Exemption Reason">
        <value order="0"/>
      </field>
      <field name="Objective-S28 Comments if partial exemption">
        <value order="0"/>
      </field>
      <field name="Objective-S28 Date Approved">
        <value order="0"/>
      </field>
    </catalogue>
  </catalogues>
</metadata>
</file>

<file path=customXml/item4.xml><?xml version="1.0" encoding="utf-8"?>
<p:properties xmlns:p="http://schemas.microsoft.com/office/2006/metadata/properties" xmlns:xsi="http://www.w3.org/2001/XMLSchema-instance" xmlns:pc="http://schemas.microsoft.com/office/infopath/2007/PartnerControls">
  <documentManagement>
    <kwizcomcontrollerfield xmlns="7f9f5cd3-8d31-48a1-a4f3-9f282e4d33cf" xsi:nil="true"/>
    <lcf76f155ced4ddcb4097134ff3c332f xmlns="7f9f5cd3-8d31-48a1-a4f3-9f282e4d33cf">
      <Terms xmlns="http://schemas.microsoft.com/office/infopath/2007/PartnerControls"/>
    </lcf76f155ced4ddcb4097134ff3c332f>
    <TaxCatchAll xmlns="efaddfb1-05d2-4048-8700-95a80ee3317f" xsi:nil="true"/>
  </documentManagement>
</p:properties>
</file>

<file path=customXml/itemProps1.xml><?xml version="1.0" encoding="utf-8"?>
<ds:datastoreItem xmlns:ds="http://schemas.openxmlformats.org/officeDocument/2006/customXml" ds:itemID="{4F29ED23-91D1-4195-B506-DE95361F0D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9f5cd3-8d31-48a1-a4f3-9f282e4d33cf"/>
    <ds:schemaRef ds:uri="efaddfb1-05d2-4048-8700-95a80ee331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8D9C379-1233-4B36-B57D-E7633C634E37}">
  <ds:schemaRefs>
    <ds:schemaRef ds:uri="http://schemas.microsoft.com/sharepoint/v3/contenttype/forms"/>
  </ds:schemaRefs>
</ds:datastoreItem>
</file>

<file path=customXml/itemProps3.xml><?xml version="1.0" encoding="utf-8"?>
<ds:datastoreItem xmlns:ds="http://schemas.openxmlformats.org/officeDocument/2006/customXml" ds:itemID="{5745109E-2DDF-40CB-AC2B-FF9B10C90820}">
  <ds:schemaRefs>
    <ds:schemaRef ds:uri="http://www.objective.com/ecm/document/metadata/4FEB93B0D38B3BDFE05400144FFB2061"/>
  </ds:schemaRefs>
</ds:datastoreItem>
</file>

<file path=customXml/itemProps4.xml><?xml version="1.0" encoding="utf-8"?>
<ds:datastoreItem xmlns:ds="http://schemas.openxmlformats.org/officeDocument/2006/customXml" ds:itemID="{BA290CCE-4A08-4D45-94D3-391489F77A33}">
  <ds:schemaRefs>
    <ds:schemaRef ds:uri="http://schemas.microsoft.com/office/2006/metadata/properties"/>
    <ds:schemaRef ds:uri="http://schemas.microsoft.com/office/infopath/2007/PartnerControls"/>
    <ds:schemaRef ds:uri="7f9f5cd3-8d31-48a1-a4f3-9f282e4d33cf"/>
    <ds:schemaRef ds:uri="efaddfb1-05d2-4048-8700-95a80ee3317f"/>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1170</Words>
  <Characters>6669</Characters>
  <DocSecurity>0</DocSecurity>
  <Lines>55</Lines>
  <Paragraphs>15</Paragraphs>
  <ScaleCrop>false</ScaleCrop>
  <LinksUpToDate>false</LinksUpToDate>
  <CharactersWithSpaces>7824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description/>
  <dcterms:created xsi:type="dcterms:W3CDTF">2026-06-11T06:09:00Z</dcterms:created>
  <dcterms:modified xsi:type="dcterms:W3CDTF">2026-06-11T06:11:00Z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0x010100B03CF4CE9F33484EBCC991B2EBCBA807</vt:lpwstr>
  </property>
  <property fmtid="{D5CDD505-2E9C-101B-9397-08002B2CF9AE}" pid="3" name="MenuLevel4">
    <vt:lpwstr>None</vt:lpwstr>
  </property>
  <property fmtid="{D5CDD505-2E9C-101B-9397-08002B2CF9AE}" pid="4" name="menu">
    <vt:lpwstr>None</vt:lpwstr>
  </property>
  <property fmtid="{D5CDD505-2E9C-101B-9397-08002B2CF9AE}" pid="5" name="MenuLevel3">
    <vt:lpwstr>None</vt:lpwstr>
  </property>
  <property fmtid="{D5CDD505-2E9C-101B-9397-08002B2CF9AE}" pid="6" name="Objective-Comment">
    <vt:lpwstr/>
  </property>
  <property fmtid="{D5CDD505-2E9C-101B-9397-08002B2CF9AE}" pid="7" name="MSIP_Label_69af8531-eb46-4968-8cb3-105d2f5ea87e_Enabled">
    <vt:lpwstr>true</vt:lpwstr>
  </property>
  <property fmtid="{D5CDD505-2E9C-101B-9397-08002B2CF9AE}" pid="8" name="MSIP_Label_69af8531-eb46-4968-8cb3-105d2f5ea87e_SetDate">
    <vt:lpwstr>2025-11-21T04:43:03Z</vt:lpwstr>
  </property>
  <property fmtid="{D5CDD505-2E9C-101B-9397-08002B2CF9AE}" pid="9" name="MSIP_Label_69af8531-eb46-4968-8cb3-105d2f5ea87e_Method">
    <vt:lpwstr>Standard</vt:lpwstr>
  </property>
  <property fmtid="{D5CDD505-2E9C-101B-9397-08002B2CF9AE}" pid="10" name="MSIP_Label_69af8531-eb46-4968-8cb3-105d2f5ea87e_Name">
    <vt:lpwstr>Official - No Marking</vt:lpwstr>
  </property>
  <property fmtid="{D5CDD505-2E9C-101B-9397-08002B2CF9AE}" pid="11" name="MSIP_Label_69af8531-eb46-4968-8cb3-105d2f5ea87e_SiteId">
    <vt:lpwstr>b46c1908-0334-4236-b978-585ee88e4199</vt:lpwstr>
  </property>
  <property fmtid="{D5CDD505-2E9C-101B-9397-08002B2CF9AE}" pid="12" name="MSIP_Label_69af8531-eb46-4968-8cb3-105d2f5ea87e_ActionId">
    <vt:lpwstr>2d4deba8-177a-4acf-9793-f8abda882dd5</vt:lpwstr>
  </property>
  <property fmtid="{D5CDD505-2E9C-101B-9397-08002B2CF9AE}" pid="13" name="MSIP_Label_69af8531-eb46-4968-8cb3-105d2f5ea87e_ContentBits">
    <vt:lpwstr>0</vt:lpwstr>
  </property>
  <property fmtid="{D5CDD505-2E9C-101B-9397-08002B2CF9AE}" pid="14" name="MSIP_Label_69af8531-eb46-4968-8cb3-105d2f5ea87e_Tag">
    <vt:lpwstr>10, 3, 0, 1</vt:lpwstr>
  </property>
  <property fmtid="{D5CDD505-2E9C-101B-9397-08002B2CF9AE}" pid="15" name="Customer-Id">
    <vt:lpwstr>4FEB93B0D38B3BDFE05400144FFB2061</vt:lpwstr>
  </property>
  <property fmtid="{D5CDD505-2E9C-101B-9397-08002B2CF9AE}" pid="16" name="Objective-Id">
    <vt:lpwstr>A58403558</vt:lpwstr>
  </property>
  <property fmtid="{D5CDD505-2E9C-101B-9397-08002B2CF9AE}" pid="17" name="Objective-Title">
    <vt:lpwstr>P52143, P52695 ASO5 System Administrator</vt:lpwstr>
  </property>
  <property fmtid="{D5CDD505-2E9C-101B-9397-08002B2CF9AE}" pid="18" name="Objective-Description">
    <vt:lpwstr/>
  </property>
  <property fmtid="{D5CDD505-2E9C-101B-9397-08002B2CF9AE}" pid="19" name="Objective-CreationStamp">
    <vt:filetime>2025-11-21T04:44:54Z</vt:filetime>
  </property>
  <property fmtid="{D5CDD505-2E9C-101B-9397-08002B2CF9AE}" pid="20" name="Objective-IsApproved">
    <vt:bool>false</vt:bool>
  </property>
  <property fmtid="{D5CDD505-2E9C-101B-9397-08002B2CF9AE}" pid="21" name="Objective-IsPublished">
    <vt:bool>false</vt:bool>
  </property>
  <property fmtid="{D5CDD505-2E9C-101B-9397-08002B2CF9AE}" pid="22" name="Objective-DatePublished">
    <vt:lpwstr/>
  </property>
  <property fmtid="{D5CDD505-2E9C-101B-9397-08002B2CF9AE}" pid="23" name="Objective-ModificationStamp">
    <vt:filetime>2025-11-24T04:46:20Z</vt:filetime>
  </property>
  <property fmtid="{D5CDD505-2E9C-101B-9397-08002B2CF9AE}" pid="24" name="Objective-Owner">
    <vt:lpwstr>Deanne Allum-Walsh</vt:lpwstr>
  </property>
  <property fmtid="{D5CDD505-2E9C-101B-9397-08002B2CF9AE}" pid="25" name="Objective-Path">
    <vt:lpwstr>Whole of ACT Government:Digital, Data and Technology Solutions:BRANCH - Data, AI and Digital Records:UNIT - Record Services:00. Team Management:02. Position Descriptions and Numbers:Digital Records Support Position Descriptions 2025:2025:</vt:lpwstr>
  </property>
  <property fmtid="{D5CDD505-2E9C-101B-9397-08002B2CF9AE}" pid="26" name="Objective-Parent">
    <vt:lpwstr>2025</vt:lpwstr>
  </property>
  <property fmtid="{D5CDD505-2E9C-101B-9397-08002B2CF9AE}" pid="27" name="Objective-State">
    <vt:lpwstr>Being Drafted</vt:lpwstr>
  </property>
  <property fmtid="{D5CDD505-2E9C-101B-9397-08002B2CF9AE}" pid="28" name="Objective-VersionId">
    <vt:lpwstr>vA74204998</vt:lpwstr>
  </property>
  <property fmtid="{D5CDD505-2E9C-101B-9397-08002B2CF9AE}" pid="29" name="Objective-Version">
    <vt:lpwstr>0.1</vt:lpwstr>
  </property>
  <property fmtid="{D5CDD505-2E9C-101B-9397-08002B2CF9AE}" pid="30" name="Objective-VersionNumber">
    <vt:r8>1</vt:r8>
  </property>
  <property fmtid="{D5CDD505-2E9C-101B-9397-08002B2CF9AE}" pid="31" name="Objective-VersionComment">
    <vt:lpwstr>First version</vt:lpwstr>
  </property>
  <property fmtid="{D5CDD505-2E9C-101B-9397-08002B2CF9AE}" pid="32" name="Objective-FileNumber">
    <vt:lpwstr>1-2025/0003194</vt:lpwstr>
  </property>
  <property fmtid="{D5CDD505-2E9C-101B-9397-08002B2CF9AE}" pid="33" name="Objective-Classification">
    <vt:lpwstr>[Inherited - none]</vt:lpwstr>
  </property>
  <property fmtid="{D5CDD505-2E9C-101B-9397-08002B2CF9AE}" pid="34" name="Objective-Caveats">
    <vt:lpwstr/>
  </property>
  <property fmtid="{D5CDD505-2E9C-101B-9397-08002B2CF9AE}" pid="35" name="Objective-Owner Agency">
    <vt:lpwstr>ACT Archives</vt:lpwstr>
  </property>
  <property fmtid="{D5CDD505-2E9C-101B-9397-08002B2CF9AE}" pid="36" name="Objective-Document Type">
    <vt:lpwstr>0-Document</vt:lpwstr>
  </property>
  <property fmtid="{D5CDD505-2E9C-101B-9397-08002B2CF9AE}" pid="37" name="Objective-Language">
    <vt:lpwstr>English (en)</vt:lpwstr>
  </property>
  <property fmtid="{D5CDD505-2E9C-101B-9397-08002B2CF9AE}" pid="38" name="Objective-Jurisdiction">
    <vt:lpwstr>ACT</vt:lpwstr>
  </property>
  <property fmtid="{D5CDD505-2E9C-101B-9397-08002B2CF9AE}" pid="39" name="Objective-Customers">
    <vt:lpwstr/>
  </property>
  <property fmtid="{D5CDD505-2E9C-101B-9397-08002B2CF9AE}" pid="40" name="Objective-Places">
    <vt:lpwstr/>
  </property>
  <property fmtid="{D5CDD505-2E9C-101B-9397-08002B2CF9AE}" pid="41" name="Objective-Transaction Reference">
    <vt:lpwstr/>
  </property>
  <property fmtid="{D5CDD505-2E9C-101B-9397-08002B2CF9AE}" pid="42" name="Objective-Document Created By">
    <vt:lpwstr/>
  </property>
  <property fmtid="{D5CDD505-2E9C-101B-9397-08002B2CF9AE}" pid="43" name="Objective-Document Created On">
    <vt:lpwstr/>
  </property>
  <property fmtid="{D5CDD505-2E9C-101B-9397-08002B2CF9AE}" pid="44" name="Objective-Covers Period From">
    <vt:lpwstr/>
  </property>
  <property fmtid="{D5CDD505-2E9C-101B-9397-08002B2CF9AE}" pid="45" name="Objective-Covers Period To">
    <vt:lpwstr/>
  </property>
  <property fmtid="{D5CDD505-2E9C-101B-9397-08002B2CF9AE}" pid="46" name="Objective-Status">
    <vt:lpwstr/>
  </property>
  <property fmtid="{D5CDD505-2E9C-101B-9397-08002B2CF9AE}" pid="47" name="Objective-S28 Exemption Number">
    <vt:lpwstr/>
  </property>
  <property fmtid="{D5CDD505-2E9C-101B-9397-08002B2CF9AE}" pid="48" name="Objective-S28 Exemption">
    <vt:lpwstr/>
  </property>
  <property fmtid="{D5CDD505-2E9C-101B-9397-08002B2CF9AE}" pid="49" name="Objective-S28 Exemption Reason">
    <vt:lpwstr/>
  </property>
  <property fmtid="{D5CDD505-2E9C-101B-9397-08002B2CF9AE}" pid="50" name="Objective-S28 Comments if partial exemption">
    <vt:lpwstr/>
  </property>
  <property fmtid="{D5CDD505-2E9C-101B-9397-08002B2CF9AE}" pid="51" name="Objective-S28 Date Approved">
    <vt:lpwstr/>
  </property>
  <property fmtid="{D5CDD505-2E9C-101B-9397-08002B2CF9AE}" pid="52" name="MediaServiceImageTags">
    <vt:lpwstr/>
  </property>
</Properties>
</file>