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74D9568E" w:rsidR="006F09E8" w:rsidRPr="003D617F" w:rsidRDefault="003D617F" w:rsidP="003D617F">
      <w:pPr>
        <w:pStyle w:val="Title"/>
        <w:spacing w:after="0"/>
        <w:jc w:val="right"/>
        <w:rPr>
          <w:rFonts w:asciiTheme="minorHAnsi" w:hAnsiTheme="minorHAnsi"/>
          <w:sz w:val="52"/>
        </w:rPr>
      </w:pPr>
      <w:r>
        <w:rPr>
          <w:noProof/>
        </w:rPr>
        <w:drawing>
          <wp:anchor distT="0" distB="0" distL="114300" distR="114300" simplePos="0" relativeHeight="251658240" behindDoc="0" locked="0" layoutInCell="1" allowOverlap="1" wp14:anchorId="09D5AA7F" wp14:editId="4E9B5EFA">
            <wp:simplePos x="0" y="0"/>
            <wp:positionH relativeFrom="margin">
              <wp:align>left</wp:align>
            </wp:positionH>
            <wp:positionV relativeFrom="paragraph">
              <wp:posOffset>-169545</wp:posOffset>
            </wp:positionV>
            <wp:extent cx="2037080" cy="1209675"/>
            <wp:effectExtent l="0" t="0" r="1270" b="9525"/>
            <wp:wrapNone/>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37080" cy="1209675"/>
                    </a:xfrm>
                    <a:prstGeom prst="rect">
                      <a:avLst/>
                    </a:prstGeom>
                    <a:noFill/>
                    <a:ln w="9525">
                      <a:noFill/>
                      <a:miter lim="800000"/>
                      <a:headEnd/>
                      <a:tailEnd/>
                    </a:ln>
                  </pic:spPr>
                </pic:pic>
              </a:graphicData>
            </a:graphic>
            <wp14:sizeRelV relativeFrom="margin">
              <wp14:pctHeight>0</wp14:pctHeight>
            </wp14:sizeRelV>
          </wp:anchor>
        </w:drawing>
      </w:r>
      <w:r w:rsidR="00B54281">
        <w:rPr>
          <w:rFonts w:asciiTheme="minorHAnsi" w:hAnsiTheme="minorHAnsi"/>
          <w:sz w:val="52"/>
        </w:rPr>
        <w:t xml:space="preserve"> </w:t>
      </w:r>
      <w:r w:rsidR="002A43D2">
        <w:rPr>
          <w:rFonts w:asciiTheme="minorHAnsi" w:hAnsiTheme="minorHAnsi"/>
          <w:sz w:val="52"/>
        </w:rPr>
        <w:t>POSITION DESCRIPTION</w:t>
      </w:r>
    </w:p>
    <w:p w14:paraId="683E01E0" w14:textId="30667339" w:rsidR="003D617F" w:rsidRPr="003D617F" w:rsidRDefault="003D617F" w:rsidP="003D617F">
      <w:pPr>
        <w:pStyle w:val="BodyText"/>
        <w:spacing w:after="0"/>
        <w:sectPr w:rsidR="003D617F" w:rsidRPr="003D617F"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tab/>
      </w:r>
      <w:r>
        <w:tab/>
      </w:r>
      <w:r>
        <w:tab/>
      </w:r>
      <w:r>
        <w:tab/>
      </w:r>
      <w:r>
        <w:tab/>
      </w:r>
      <w:r>
        <w:tab/>
      </w:r>
      <w:r>
        <w:tab/>
      </w:r>
      <w:r>
        <w:tab/>
      </w:r>
    </w:p>
    <w:p w14:paraId="2DDAD0E8" w14:textId="302ACBCD" w:rsidR="007722D9" w:rsidRDefault="007722D9" w:rsidP="002A43D2">
      <w:pPr>
        <w:tabs>
          <w:tab w:val="left" w:pos="3600"/>
        </w:tabs>
        <w:rPr>
          <w:b/>
          <w:szCs w:val="24"/>
        </w:rPr>
      </w:pPr>
    </w:p>
    <w:p w14:paraId="6836DD6D" w14:textId="77777777" w:rsidR="003D617F" w:rsidRDefault="003D617F" w:rsidP="002A43D2">
      <w:pPr>
        <w:tabs>
          <w:tab w:val="left" w:pos="3600"/>
        </w:tabs>
        <w:rPr>
          <w:b/>
          <w:szCs w:val="24"/>
        </w:rPr>
      </w:pPr>
    </w:p>
    <w:p w14:paraId="3E8D28A7" w14:textId="379233CD" w:rsidR="006F09E8" w:rsidRPr="008C40B5" w:rsidRDefault="002A43D2" w:rsidP="00B94450">
      <w:pPr>
        <w:tabs>
          <w:tab w:val="left" w:pos="3600"/>
        </w:tabs>
        <w:jc w:val="both"/>
        <w:rPr>
          <w:szCs w:val="24"/>
        </w:rPr>
      </w:pPr>
      <w:r>
        <w:rPr>
          <w:b/>
          <w:szCs w:val="24"/>
        </w:rPr>
        <w:t>D</w:t>
      </w:r>
      <w:r w:rsidR="00882746">
        <w:rPr>
          <w:b/>
          <w:szCs w:val="24"/>
        </w:rPr>
        <w:t xml:space="preserve">irectorate: </w:t>
      </w:r>
      <w:r w:rsidR="006330AE" w:rsidRPr="006330AE">
        <w:rPr>
          <w:bCs/>
          <w:szCs w:val="24"/>
        </w:rPr>
        <w:t>Health and</w:t>
      </w:r>
      <w:r w:rsidR="006330AE">
        <w:rPr>
          <w:b/>
          <w:szCs w:val="24"/>
        </w:rPr>
        <w:t xml:space="preserve"> </w:t>
      </w:r>
      <w:r w:rsidR="00F36ECD">
        <w:rPr>
          <w:szCs w:val="24"/>
        </w:rPr>
        <w:t>Community Services Directorate</w:t>
      </w:r>
    </w:p>
    <w:p w14:paraId="485D5660" w14:textId="2A15F668" w:rsidR="006F09E8" w:rsidRPr="005578E4" w:rsidRDefault="00882746" w:rsidP="00B94450">
      <w:pPr>
        <w:spacing w:before="240"/>
        <w:jc w:val="both"/>
        <w:rPr>
          <w:bCs/>
          <w:szCs w:val="24"/>
        </w:rPr>
      </w:pPr>
      <w:r>
        <w:rPr>
          <w:b/>
          <w:szCs w:val="24"/>
        </w:rPr>
        <w:t xml:space="preserve">Division: </w:t>
      </w:r>
      <w:r w:rsidR="008512B1" w:rsidRPr="008512B1">
        <w:rPr>
          <w:szCs w:val="24"/>
        </w:rPr>
        <w:t>Children, Youth and Families</w:t>
      </w:r>
    </w:p>
    <w:p w14:paraId="01F7E7AB" w14:textId="06CC101C" w:rsidR="00971CEC" w:rsidRDefault="00882746" w:rsidP="00B94450">
      <w:pPr>
        <w:spacing w:before="240"/>
        <w:jc w:val="both"/>
        <w:rPr>
          <w:szCs w:val="24"/>
        </w:rPr>
      </w:pPr>
      <w:r>
        <w:rPr>
          <w:b/>
          <w:szCs w:val="24"/>
        </w:rPr>
        <w:t xml:space="preserve">Business Unit: </w:t>
      </w:r>
      <w:r w:rsidR="00C61FF5" w:rsidRPr="009C5B0C">
        <w:rPr>
          <w:sz w:val="22"/>
          <w:szCs w:val="22"/>
        </w:rPr>
        <w:t>Child, Youth and Family Safety</w:t>
      </w:r>
    </w:p>
    <w:p w14:paraId="61C17B67" w14:textId="52C375BF" w:rsidR="008C40B5" w:rsidRPr="00B74516" w:rsidRDefault="00E866A9" w:rsidP="00403074">
      <w:pPr>
        <w:spacing w:after="0"/>
        <w:jc w:val="both"/>
        <w:rPr>
          <w:color w:val="2E74B5" w:themeColor="accent1" w:themeShade="BF"/>
          <w:szCs w:val="24"/>
        </w:rPr>
      </w:pPr>
      <w:r>
        <w:rPr>
          <w:b/>
          <w:szCs w:val="24"/>
        </w:rPr>
        <w:t xml:space="preserve">Position Title: </w:t>
      </w:r>
      <w:bookmarkStart w:id="0" w:name="_Hlk181893757"/>
      <w:r w:rsidR="00F3758E">
        <w:rPr>
          <w:bCs/>
          <w:szCs w:val="24"/>
        </w:rPr>
        <w:t>Team Leader</w:t>
      </w:r>
      <w:r w:rsidR="0052771A" w:rsidRPr="0052771A">
        <w:rPr>
          <w:bCs/>
          <w:szCs w:val="24"/>
        </w:rPr>
        <w:t xml:space="preserve">, </w:t>
      </w:r>
      <w:r w:rsidR="00A523EE" w:rsidRPr="00A523EE">
        <w:rPr>
          <w:bCs/>
          <w:szCs w:val="24"/>
        </w:rPr>
        <w:t>First Nations Family Response and Engagement</w:t>
      </w:r>
      <w:bookmarkEnd w:id="0"/>
    </w:p>
    <w:p w14:paraId="56A80512" w14:textId="77777777" w:rsidR="00882746" w:rsidRDefault="006F09E8" w:rsidP="00B94450">
      <w:pPr>
        <w:spacing w:before="240"/>
        <w:jc w:val="both"/>
        <w:rPr>
          <w:szCs w:val="24"/>
        </w:rPr>
      </w:pPr>
      <w:r>
        <w:rPr>
          <w:szCs w:val="24"/>
        </w:rPr>
        <w:br w:type="column"/>
      </w:r>
    </w:p>
    <w:p w14:paraId="246E49D8" w14:textId="77777777" w:rsidR="003D617F" w:rsidRDefault="003D617F" w:rsidP="00B94450">
      <w:pPr>
        <w:spacing w:before="240" w:after="120"/>
        <w:jc w:val="both"/>
        <w:rPr>
          <w:b/>
          <w:szCs w:val="24"/>
        </w:rPr>
      </w:pPr>
    </w:p>
    <w:p w14:paraId="06D7578A" w14:textId="63BED948" w:rsidR="006F09E8" w:rsidRPr="00B74516" w:rsidRDefault="00E866A9" w:rsidP="00B94450">
      <w:pPr>
        <w:spacing w:after="120"/>
        <w:jc w:val="both"/>
        <w:rPr>
          <w:b/>
          <w:i/>
          <w:szCs w:val="24"/>
        </w:rPr>
      </w:pPr>
      <w:r>
        <w:rPr>
          <w:b/>
          <w:szCs w:val="24"/>
        </w:rPr>
        <w:t xml:space="preserve">Position Number: </w:t>
      </w:r>
      <w:r w:rsidR="00A523EE" w:rsidRPr="00A523EE">
        <w:rPr>
          <w:bCs/>
          <w:szCs w:val="24"/>
        </w:rPr>
        <w:t>P20100</w:t>
      </w:r>
      <w:r w:rsidR="002C02EA">
        <w:rPr>
          <w:bCs/>
          <w:szCs w:val="24"/>
        </w:rPr>
        <w:t xml:space="preserve"> and P39174</w:t>
      </w:r>
    </w:p>
    <w:p w14:paraId="0E45EE00" w14:textId="15427014" w:rsidR="006F09E8" w:rsidRPr="00BD011C" w:rsidRDefault="006F09E8" w:rsidP="00B94450">
      <w:pPr>
        <w:spacing w:before="240"/>
        <w:jc w:val="both"/>
        <w:rPr>
          <w:i/>
          <w:szCs w:val="24"/>
        </w:rPr>
      </w:pPr>
      <w:r w:rsidRPr="00D13EC3">
        <w:rPr>
          <w:b/>
          <w:szCs w:val="24"/>
        </w:rPr>
        <w:t>Classification:</w:t>
      </w:r>
      <w:r w:rsidR="00BD011C">
        <w:rPr>
          <w:b/>
          <w:szCs w:val="24"/>
        </w:rPr>
        <w:t xml:space="preserve"> </w:t>
      </w:r>
      <w:r w:rsidR="008512B1" w:rsidRPr="008512B1">
        <w:rPr>
          <w:szCs w:val="24"/>
        </w:rPr>
        <w:t>C</w:t>
      </w:r>
      <w:r w:rsidR="00B26566">
        <w:rPr>
          <w:szCs w:val="24"/>
        </w:rPr>
        <w:t xml:space="preserve">hild and </w:t>
      </w:r>
      <w:r w:rsidR="008512B1" w:rsidRPr="008512B1">
        <w:rPr>
          <w:szCs w:val="24"/>
        </w:rPr>
        <w:t>Y</w:t>
      </w:r>
      <w:r w:rsidR="00B26566">
        <w:rPr>
          <w:szCs w:val="24"/>
        </w:rPr>
        <w:t xml:space="preserve">outh </w:t>
      </w:r>
      <w:r w:rsidR="008512B1" w:rsidRPr="008512B1">
        <w:rPr>
          <w:szCs w:val="24"/>
        </w:rPr>
        <w:t>P</w:t>
      </w:r>
      <w:r w:rsidR="00B26566">
        <w:rPr>
          <w:szCs w:val="24"/>
        </w:rPr>
        <w:t xml:space="preserve">rotection </w:t>
      </w:r>
      <w:r w:rsidR="008512B1" w:rsidRPr="008512B1">
        <w:rPr>
          <w:szCs w:val="24"/>
        </w:rPr>
        <w:t>P</w:t>
      </w:r>
      <w:r w:rsidR="00B26566">
        <w:rPr>
          <w:szCs w:val="24"/>
        </w:rPr>
        <w:t>rofessional Level</w:t>
      </w:r>
      <w:r w:rsidR="008512B1" w:rsidRPr="008512B1">
        <w:rPr>
          <w:szCs w:val="24"/>
        </w:rPr>
        <w:t xml:space="preserve"> </w:t>
      </w:r>
      <w:r w:rsidR="0052771A">
        <w:rPr>
          <w:szCs w:val="24"/>
        </w:rPr>
        <w:t>4</w:t>
      </w:r>
      <w:r w:rsidR="00B26566">
        <w:rPr>
          <w:szCs w:val="24"/>
        </w:rPr>
        <w:t xml:space="preserve"> (CYPP</w:t>
      </w:r>
      <w:r w:rsidR="0052771A">
        <w:rPr>
          <w:szCs w:val="24"/>
        </w:rPr>
        <w:t>4</w:t>
      </w:r>
      <w:r w:rsidR="00B26566">
        <w:rPr>
          <w:szCs w:val="24"/>
        </w:rPr>
        <w:t>)</w:t>
      </w:r>
    </w:p>
    <w:p w14:paraId="2BC83790" w14:textId="61525841" w:rsidR="002A43D2" w:rsidRPr="005578E4" w:rsidRDefault="00E866A9" w:rsidP="00B94450">
      <w:pPr>
        <w:spacing w:before="240"/>
        <w:jc w:val="both"/>
        <w:rPr>
          <w:bCs/>
          <w:i/>
          <w:color w:val="2E74B5" w:themeColor="accent1" w:themeShade="BF"/>
          <w:szCs w:val="24"/>
        </w:rPr>
      </w:pPr>
      <w:r>
        <w:rPr>
          <w:b/>
          <w:szCs w:val="24"/>
        </w:rPr>
        <w:t xml:space="preserve">Location: </w:t>
      </w:r>
      <w:r w:rsidR="008512B1" w:rsidRPr="008512B1">
        <w:rPr>
          <w:szCs w:val="24"/>
        </w:rPr>
        <w:t>220 London Circuit Canberra City</w:t>
      </w:r>
    </w:p>
    <w:p w14:paraId="4C57F31B" w14:textId="7A74A45C" w:rsidR="00617DE2" w:rsidRPr="00C96B9F" w:rsidRDefault="00E866A9" w:rsidP="00B94450">
      <w:pPr>
        <w:spacing w:before="240" w:after="0"/>
        <w:jc w:val="both"/>
        <w:rPr>
          <w:szCs w:val="24"/>
        </w:rPr>
        <w:sectPr w:rsidR="00617DE2" w:rsidRPr="00C96B9F" w:rsidSect="006F09E8">
          <w:type w:val="continuous"/>
          <w:pgSz w:w="11906" w:h="16838" w:code="9"/>
          <w:pgMar w:top="851" w:right="1134" w:bottom="1134" w:left="1134" w:header="680" w:footer="680" w:gutter="0"/>
          <w:cols w:num="2" w:space="720"/>
          <w:docGrid w:linePitch="326"/>
        </w:sectPr>
      </w:pPr>
      <w:r>
        <w:rPr>
          <w:b/>
          <w:szCs w:val="24"/>
        </w:rPr>
        <w:t xml:space="preserve">Last Reviewed: </w:t>
      </w:r>
      <w:r w:rsidR="008512B1">
        <w:rPr>
          <w:szCs w:val="24"/>
        </w:rPr>
        <w:t>March 202</w:t>
      </w:r>
      <w:r w:rsidR="00403074">
        <w:rPr>
          <w:szCs w:val="24"/>
        </w:rPr>
        <w:t>6</w:t>
      </w:r>
    </w:p>
    <w:p w14:paraId="15776285" w14:textId="6E3CB9F8" w:rsidR="008512B1" w:rsidRPr="00766007" w:rsidRDefault="000D7F08" w:rsidP="00403074">
      <w:pPr>
        <w:widowControl w:val="0"/>
        <w:suppressAutoHyphens w:val="0"/>
        <w:autoSpaceDE w:val="0"/>
        <w:autoSpaceDN w:val="0"/>
        <w:spacing w:line="278" w:lineRule="auto"/>
        <w:ind w:right="210"/>
        <w:jc w:val="both"/>
        <w:rPr>
          <w:rFonts w:eastAsia="Calibri" w:cs="Calibri"/>
          <w:i/>
          <w:iCs/>
          <w:lang w:val="en-US" w:eastAsia="en-US"/>
        </w:rPr>
      </w:pPr>
      <w:r w:rsidRPr="2F72BA17">
        <w:rPr>
          <w:rFonts w:eastAsia="Calibri" w:cs="Calibri"/>
          <w:b/>
          <w:bCs/>
          <w:sz w:val="28"/>
          <w:szCs w:val="28"/>
          <w:lang w:val="en-US" w:eastAsia="en-US"/>
        </w:rPr>
        <w:t>Note:</w:t>
      </w:r>
      <w:r w:rsidRPr="2F72BA17">
        <w:rPr>
          <w:rFonts w:eastAsia="Calibri" w:cs="Calibri"/>
          <w:b/>
          <w:bCs/>
          <w:spacing w:val="-2"/>
          <w:sz w:val="28"/>
          <w:szCs w:val="28"/>
          <w:lang w:val="en-US" w:eastAsia="en-US"/>
        </w:rPr>
        <w:t xml:space="preserve"> </w:t>
      </w:r>
      <w:r w:rsidRPr="2F72BA17">
        <w:rPr>
          <w:rFonts w:eastAsia="Calibri" w:cs="Calibri"/>
          <w:b/>
          <w:bCs/>
          <w:sz w:val="28"/>
          <w:szCs w:val="28"/>
          <w:lang w:val="en-US" w:eastAsia="en-US"/>
        </w:rPr>
        <w:t>This</w:t>
      </w:r>
      <w:r w:rsidRPr="2F72BA17">
        <w:rPr>
          <w:rFonts w:eastAsia="Calibri" w:cs="Calibri"/>
          <w:b/>
          <w:bCs/>
          <w:spacing w:val="-3"/>
          <w:sz w:val="28"/>
          <w:szCs w:val="28"/>
          <w:lang w:val="en-US" w:eastAsia="en-US"/>
        </w:rPr>
        <w:t xml:space="preserve"> </w:t>
      </w:r>
      <w:r w:rsidRPr="2F72BA17">
        <w:rPr>
          <w:rFonts w:eastAsia="Calibri" w:cs="Calibri"/>
          <w:b/>
          <w:bCs/>
          <w:sz w:val="28"/>
          <w:szCs w:val="28"/>
          <w:lang w:val="en-US" w:eastAsia="en-US"/>
        </w:rPr>
        <w:t>is</w:t>
      </w:r>
      <w:r w:rsidRPr="2F72BA17">
        <w:rPr>
          <w:rFonts w:eastAsia="Calibri" w:cs="Calibri"/>
          <w:b/>
          <w:bCs/>
          <w:spacing w:val="-5"/>
          <w:sz w:val="28"/>
          <w:szCs w:val="28"/>
          <w:lang w:val="en-US" w:eastAsia="en-US"/>
        </w:rPr>
        <w:t xml:space="preserve"> </w:t>
      </w:r>
      <w:r w:rsidRPr="2F72BA17">
        <w:rPr>
          <w:rFonts w:eastAsia="Calibri" w:cs="Calibri"/>
          <w:b/>
          <w:bCs/>
          <w:sz w:val="28"/>
          <w:szCs w:val="28"/>
          <w:lang w:val="en-US" w:eastAsia="en-US"/>
        </w:rPr>
        <w:t>an</w:t>
      </w:r>
      <w:r w:rsidRPr="2F72BA17">
        <w:rPr>
          <w:rFonts w:eastAsia="Calibri" w:cs="Calibri"/>
          <w:b/>
          <w:bCs/>
          <w:spacing w:val="-4"/>
          <w:sz w:val="28"/>
          <w:szCs w:val="28"/>
          <w:lang w:val="en-US" w:eastAsia="en-US"/>
        </w:rPr>
        <w:t xml:space="preserve"> </w:t>
      </w:r>
      <w:r w:rsidRPr="2F72BA17">
        <w:rPr>
          <w:rFonts w:eastAsia="Calibri" w:cs="Calibri"/>
          <w:b/>
          <w:bCs/>
          <w:sz w:val="28"/>
          <w:szCs w:val="28"/>
          <w:lang w:val="en-US" w:eastAsia="en-US"/>
        </w:rPr>
        <w:t>Aboriginal</w:t>
      </w:r>
      <w:r w:rsidRPr="2F72BA17">
        <w:rPr>
          <w:rFonts w:eastAsia="Calibri" w:cs="Calibri"/>
          <w:b/>
          <w:bCs/>
          <w:spacing w:val="-3"/>
          <w:sz w:val="28"/>
          <w:szCs w:val="28"/>
          <w:lang w:val="en-US" w:eastAsia="en-US"/>
        </w:rPr>
        <w:t xml:space="preserve"> </w:t>
      </w:r>
      <w:r w:rsidRPr="2F72BA17">
        <w:rPr>
          <w:rFonts w:eastAsia="Calibri" w:cs="Calibri"/>
          <w:b/>
          <w:bCs/>
          <w:sz w:val="28"/>
          <w:szCs w:val="28"/>
          <w:lang w:val="en-US" w:eastAsia="en-US"/>
        </w:rPr>
        <w:t>and</w:t>
      </w:r>
      <w:r w:rsidRPr="2F72BA17">
        <w:rPr>
          <w:rFonts w:eastAsia="Calibri" w:cs="Calibri"/>
          <w:b/>
          <w:bCs/>
          <w:spacing w:val="-2"/>
          <w:sz w:val="28"/>
          <w:szCs w:val="28"/>
          <w:lang w:val="en-US" w:eastAsia="en-US"/>
        </w:rPr>
        <w:t xml:space="preserve"> </w:t>
      </w:r>
      <w:r w:rsidRPr="2F72BA17">
        <w:rPr>
          <w:rFonts w:eastAsia="Calibri" w:cs="Calibri"/>
          <w:b/>
          <w:bCs/>
          <w:sz w:val="28"/>
          <w:szCs w:val="28"/>
          <w:lang w:val="en-US" w:eastAsia="en-US"/>
        </w:rPr>
        <w:t>Torres</w:t>
      </w:r>
      <w:r w:rsidRPr="2F72BA17">
        <w:rPr>
          <w:rFonts w:eastAsia="Calibri" w:cs="Calibri"/>
          <w:b/>
          <w:bCs/>
          <w:spacing w:val="-3"/>
          <w:sz w:val="28"/>
          <w:szCs w:val="28"/>
          <w:lang w:val="en-US" w:eastAsia="en-US"/>
        </w:rPr>
        <w:t xml:space="preserve"> </w:t>
      </w:r>
      <w:r w:rsidRPr="2F72BA17">
        <w:rPr>
          <w:rFonts w:eastAsia="Calibri" w:cs="Calibri"/>
          <w:b/>
          <w:bCs/>
          <w:sz w:val="28"/>
          <w:szCs w:val="28"/>
          <w:lang w:val="en-US" w:eastAsia="en-US"/>
        </w:rPr>
        <w:t>Strait</w:t>
      </w:r>
      <w:r w:rsidRPr="2F72BA17">
        <w:rPr>
          <w:rFonts w:eastAsia="Calibri" w:cs="Calibri"/>
          <w:b/>
          <w:bCs/>
          <w:spacing w:val="-2"/>
          <w:sz w:val="28"/>
          <w:szCs w:val="28"/>
          <w:lang w:val="en-US" w:eastAsia="en-US"/>
        </w:rPr>
        <w:t xml:space="preserve"> </w:t>
      </w:r>
      <w:r w:rsidRPr="2F72BA17">
        <w:rPr>
          <w:rFonts w:eastAsia="Calibri" w:cs="Calibri"/>
          <w:b/>
          <w:bCs/>
          <w:sz w:val="28"/>
          <w:szCs w:val="28"/>
          <w:lang w:val="en-US" w:eastAsia="en-US"/>
        </w:rPr>
        <w:t>Islander</w:t>
      </w:r>
      <w:r w:rsidRPr="2F72BA17">
        <w:rPr>
          <w:rFonts w:eastAsia="Calibri" w:cs="Calibri"/>
          <w:b/>
          <w:bCs/>
          <w:spacing w:val="-2"/>
          <w:sz w:val="28"/>
          <w:szCs w:val="28"/>
          <w:lang w:val="en-US" w:eastAsia="en-US"/>
        </w:rPr>
        <w:t xml:space="preserve"> </w:t>
      </w:r>
      <w:r w:rsidRPr="2F72BA17">
        <w:rPr>
          <w:rFonts w:eastAsia="Calibri" w:cs="Calibri"/>
          <w:b/>
          <w:bCs/>
          <w:sz w:val="28"/>
          <w:szCs w:val="28"/>
          <w:lang w:val="en-US" w:eastAsia="en-US"/>
        </w:rPr>
        <w:t>identified</w:t>
      </w:r>
      <w:r w:rsidRPr="2F72BA17">
        <w:rPr>
          <w:rFonts w:eastAsia="Calibri" w:cs="Calibri"/>
          <w:b/>
          <w:bCs/>
          <w:spacing w:val="-3"/>
          <w:sz w:val="28"/>
          <w:szCs w:val="28"/>
          <w:lang w:val="en-US" w:eastAsia="en-US"/>
        </w:rPr>
        <w:t xml:space="preserve"> </w:t>
      </w:r>
      <w:r w:rsidRPr="2F72BA17">
        <w:rPr>
          <w:rFonts w:eastAsia="Calibri" w:cs="Calibri"/>
          <w:b/>
          <w:bCs/>
          <w:sz w:val="28"/>
          <w:szCs w:val="28"/>
          <w:lang w:val="en-US" w:eastAsia="en-US"/>
        </w:rPr>
        <w:t>position.</w:t>
      </w:r>
      <w:r w:rsidRPr="2F72BA17">
        <w:rPr>
          <w:rFonts w:eastAsia="Calibri" w:cs="Calibri"/>
          <w:lang w:val="en-US" w:eastAsia="en-US"/>
        </w:rPr>
        <w:t xml:space="preserve"> </w:t>
      </w:r>
    </w:p>
    <w:p w14:paraId="6516411A" w14:textId="775BBD3A" w:rsidR="002A43D2" w:rsidRPr="00423241" w:rsidRDefault="002A43D2" w:rsidP="00403074">
      <w:pPr>
        <w:pStyle w:val="Heading1"/>
        <w:pBdr>
          <w:bottom w:val="single" w:sz="12" w:space="1" w:color="auto"/>
        </w:pBdr>
        <w:spacing w:before="240" w:after="120"/>
        <w:jc w:val="both"/>
        <w:rPr>
          <w:rFonts w:asciiTheme="minorHAnsi" w:hAnsiTheme="minorHAnsi"/>
          <w:sz w:val="32"/>
        </w:rPr>
      </w:pPr>
      <w:r w:rsidRPr="00423241">
        <w:rPr>
          <w:rFonts w:asciiTheme="minorHAnsi" w:hAnsiTheme="minorHAnsi"/>
          <w:sz w:val="32"/>
        </w:rPr>
        <w:t>DIRECTORATE OVERVIEW</w:t>
      </w:r>
    </w:p>
    <w:p w14:paraId="6309BB2F" w14:textId="77777777" w:rsidR="006330AE" w:rsidRPr="00931072" w:rsidRDefault="006330AE" w:rsidP="00403074">
      <w:pPr>
        <w:pStyle w:val="NormalWeb"/>
        <w:spacing w:before="120" w:beforeAutospacing="0" w:after="120" w:afterAutospacing="0" w:line="276" w:lineRule="auto"/>
        <w:rPr>
          <w:rFonts w:ascii="Calibri" w:hAnsi="Calibri"/>
          <w:sz w:val="22"/>
          <w:szCs w:val="22"/>
        </w:rPr>
      </w:pPr>
      <w:bookmarkStart w:id="1" w:name="_Hlk203467267"/>
      <w:bookmarkStart w:id="2" w:name="_Hlk126065709"/>
      <w:r w:rsidRPr="00931072">
        <w:rPr>
          <w:rFonts w:ascii="Calibri" w:hAnsi="Calibri"/>
          <w:sz w:val="22"/>
          <w:szCs w:val="22"/>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075EE932" w14:textId="77777777" w:rsidR="006330AE" w:rsidRPr="00931072" w:rsidRDefault="006330AE" w:rsidP="006330AE">
      <w:pPr>
        <w:pStyle w:val="NormalWeb"/>
        <w:spacing w:after="120" w:afterAutospacing="0" w:line="276" w:lineRule="auto"/>
        <w:rPr>
          <w:rFonts w:ascii="Calibri" w:hAnsi="Calibri"/>
          <w:sz w:val="22"/>
          <w:szCs w:val="22"/>
        </w:rPr>
      </w:pPr>
      <w:r w:rsidRPr="00931072">
        <w:rPr>
          <w:rFonts w:ascii="Calibri" w:hAnsi="Calibri"/>
          <w:sz w:val="22"/>
          <w:szCs w:val="22"/>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5F24E4F3" w14:textId="77777777" w:rsidR="006330AE" w:rsidRPr="00931072" w:rsidRDefault="006330AE" w:rsidP="006330AE">
      <w:pPr>
        <w:pStyle w:val="NormalWeb"/>
        <w:spacing w:after="120" w:afterAutospacing="0" w:line="276" w:lineRule="auto"/>
        <w:rPr>
          <w:rFonts w:ascii="Calibri" w:hAnsi="Calibri"/>
          <w:sz w:val="22"/>
          <w:szCs w:val="22"/>
        </w:rPr>
      </w:pPr>
      <w:r w:rsidRPr="00931072">
        <w:rPr>
          <w:rFonts w:ascii="Calibri" w:hAnsi="Calibri"/>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bookmarkEnd w:id="1"/>
    <w:bookmarkEnd w:id="2"/>
    <w:p w14:paraId="4AA32E9F" w14:textId="03C312B1" w:rsidR="00DE3CE5" w:rsidRPr="00403074" w:rsidRDefault="00DE3CE5" w:rsidP="00403074">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167EDC8E" w14:textId="77777777" w:rsidR="00AD0ACB" w:rsidRPr="00C954D9" w:rsidRDefault="00AD0ACB" w:rsidP="00AD0ACB">
      <w:pPr>
        <w:pStyle w:val="NormalWeb"/>
        <w:spacing w:before="120" w:beforeAutospacing="0" w:after="120" w:afterAutospacing="0" w:line="276" w:lineRule="auto"/>
        <w:rPr>
          <w:rFonts w:ascii="Calibri" w:hAnsi="Calibri"/>
          <w:sz w:val="22"/>
          <w:szCs w:val="22"/>
        </w:rPr>
      </w:pPr>
      <w:bookmarkStart w:id="3" w:name="_Hlk124927831"/>
      <w:r w:rsidRPr="00C954D9">
        <w:rPr>
          <w:rFonts w:ascii="Calibri" w:hAnsi="Calibri"/>
          <w:sz w:val="22"/>
          <w:szCs w:val="22"/>
        </w:rPr>
        <w:t>Children, Youth and Families (CYF) is a division of the Community Services Directorate. It works in partnership with the community to protect children and young people from being harmed and from harming others. CYF also works in partnership with families, carers and community agencies to ensure children and young people are safe and achieve the best possible life outcomes.</w:t>
      </w:r>
    </w:p>
    <w:p w14:paraId="1BE00137" w14:textId="77777777" w:rsidR="00AD0ACB" w:rsidRPr="00C954D9" w:rsidRDefault="00AD0ACB" w:rsidP="00AD0ACB">
      <w:pPr>
        <w:pStyle w:val="NormalWeb"/>
        <w:spacing w:before="45" w:beforeAutospacing="0" w:after="120" w:afterAutospacing="0" w:line="276" w:lineRule="auto"/>
        <w:rPr>
          <w:rFonts w:ascii="Calibri" w:hAnsi="Calibri"/>
          <w:sz w:val="22"/>
          <w:szCs w:val="22"/>
        </w:rPr>
      </w:pPr>
      <w:r w:rsidRPr="00C954D9">
        <w:rPr>
          <w:rFonts w:ascii="Calibri" w:hAnsi="Calibri"/>
          <w:sz w:val="22"/>
          <w:szCs w:val="22"/>
        </w:rPr>
        <w:t>Next Steps for Our Kids 2022-2030 captures a vision for an ACT child protection system which places the needs of children and young people at the centre of its mission and prioritises their best interests as the paramount consideration in decision making.</w:t>
      </w:r>
    </w:p>
    <w:p w14:paraId="7B9B5559" w14:textId="289CC6FF" w:rsidR="00AD0ACB" w:rsidRPr="00C954D9" w:rsidRDefault="00403074" w:rsidP="00AD0ACB">
      <w:pPr>
        <w:pStyle w:val="NormalWeb"/>
        <w:spacing w:before="45" w:beforeAutospacing="0" w:after="120" w:afterAutospacing="0" w:line="276" w:lineRule="auto"/>
        <w:rPr>
          <w:rFonts w:ascii="Calibri" w:hAnsi="Calibri"/>
          <w:sz w:val="22"/>
          <w:szCs w:val="22"/>
        </w:rPr>
      </w:pPr>
      <w:r>
        <w:rPr>
          <w:rFonts w:ascii="Calibri" w:hAnsi="Calibri"/>
          <w:sz w:val="22"/>
          <w:szCs w:val="22"/>
        </w:rPr>
        <w:t>CYF</w:t>
      </w:r>
      <w:r w:rsidR="00AD0ACB" w:rsidRPr="00C954D9">
        <w:rPr>
          <w:rFonts w:ascii="Calibri" w:hAnsi="Calibri"/>
          <w:sz w:val="22"/>
          <w:szCs w:val="22"/>
        </w:rPr>
        <w:t xml:space="preserve"> deliver a family services model that integrates family support and targeted prevention with statutory interventions and out of home care (OOHC). The model ensures effective supports for children and young </w:t>
      </w:r>
      <w:r w:rsidR="00AD0ACB" w:rsidRPr="00C954D9">
        <w:rPr>
          <w:rFonts w:ascii="Calibri" w:hAnsi="Calibri"/>
          <w:sz w:val="22"/>
          <w:szCs w:val="22"/>
        </w:rPr>
        <w:lastRenderedPageBreak/>
        <w:t xml:space="preserve">people are in place and enhances our response to work with Aboriginal and Torres Strait Islander families and communities. </w:t>
      </w:r>
    </w:p>
    <w:p w14:paraId="14F10260" w14:textId="1ABB922B" w:rsidR="00F3758E" w:rsidRPr="00F3758E" w:rsidRDefault="009F246B" w:rsidP="00B94450">
      <w:pPr>
        <w:pStyle w:val="Heading1"/>
        <w:pBdr>
          <w:bottom w:val="single" w:sz="12" w:space="1" w:color="auto"/>
        </w:pBdr>
        <w:spacing w:after="0"/>
        <w:jc w:val="both"/>
        <w:rPr>
          <w:rFonts w:asciiTheme="minorHAnsi" w:hAnsiTheme="minorHAnsi"/>
          <w:sz w:val="32"/>
        </w:rPr>
      </w:pPr>
      <w:r w:rsidRPr="005145A1">
        <w:rPr>
          <w:rFonts w:asciiTheme="minorHAnsi" w:hAnsiTheme="minorHAnsi"/>
          <w:sz w:val="32"/>
        </w:rPr>
        <w:t>BUSINESS UNIT OVERVIEW</w:t>
      </w:r>
      <w:bookmarkEnd w:id="3"/>
    </w:p>
    <w:p w14:paraId="5C594BF1" w14:textId="77777777" w:rsidR="00AD0ACB" w:rsidRPr="009C5B0C" w:rsidRDefault="00AD0ACB" w:rsidP="00AD0ACB">
      <w:pPr>
        <w:pStyle w:val="BodyText"/>
        <w:spacing w:before="240" w:after="120" w:line="276" w:lineRule="auto"/>
        <w:rPr>
          <w:sz w:val="22"/>
          <w:szCs w:val="22"/>
        </w:rPr>
      </w:pPr>
      <w:bookmarkStart w:id="4" w:name="_Hlk124927840"/>
      <w:r w:rsidRPr="009C5B0C">
        <w:rPr>
          <w:sz w:val="22"/>
          <w:szCs w:val="22"/>
        </w:rPr>
        <w:t xml:space="preserve">The Child, Youth and Family Safety Branch has a statutory responsibility to support children, young people and families requiring a child protection response. Child, Youth and Family Safety works in partnership with families, carers, and community agencies to ensure children and young people are safe and achieve the best possible life outcomes. In addition to child protection functions, the branch also manages family support responses, inclusive of prenatal, domestic, and family violence and First Nations support responses. </w:t>
      </w:r>
    </w:p>
    <w:p w14:paraId="68C33ABC" w14:textId="77777777" w:rsidR="00AD0ACB" w:rsidRDefault="00AD0ACB" w:rsidP="00AD0ACB">
      <w:pPr>
        <w:pStyle w:val="BodyText"/>
        <w:spacing w:before="240" w:after="120" w:line="276" w:lineRule="auto"/>
        <w:rPr>
          <w:sz w:val="22"/>
          <w:szCs w:val="22"/>
        </w:rPr>
      </w:pPr>
      <w:r w:rsidRPr="009C5B0C">
        <w:rPr>
          <w:sz w:val="22"/>
          <w:szCs w:val="22"/>
        </w:rPr>
        <w:t>The primary functions of the Child, Youth and Family Safety branch include</w:t>
      </w:r>
      <w:r>
        <w:rPr>
          <w:sz w:val="22"/>
          <w:szCs w:val="22"/>
        </w:rPr>
        <w:t xml:space="preserve"> child safety and intake and family support responses. </w:t>
      </w:r>
    </w:p>
    <w:p w14:paraId="24B12480" w14:textId="77777777" w:rsidR="00AD0ACB" w:rsidRDefault="00AD0ACB" w:rsidP="00AD0ACB">
      <w:pPr>
        <w:pStyle w:val="BodyText"/>
        <w:jc w:val="both"/>
        <w:rPr>
          <w:sz w:val="22"/>
          <w:szCs w:val="22"/>
        </w:rPr>
      </w:pPr>
      <w:bookmarkStart w:id="5" w:name="_Hlk207019589"/>
      <w:r w:rsidRPr="00F82A22">
        <w:rPr>
          <w:b/>
          <w:bCs/>
          <w:sz w:val="22"/>
          <w:szCs w:val="22"/>
        </w:rPr>
        <w:t xml:space="preserve">CYF, First Nations Family Connection and Engagement Unit </w:t>
      </w:r>
      <w:r w:rsidRPr="00293B5F">
        <w:rPr>
          <w:sz w:val="22"/>
          <w:szCs w:val="22"/>
        </w:rPr>
        <w:t>provide culturally safe and inclusive practices for Aboriginal and Torres Strait Islander families, ensuring respect, dignity, and culturally responsive support in all interactions.</w:t>
      </w:r>
      <w:r>
        <w:rPr>
          <w:sz w:val="22"/>
          <w:szCs w:val="22"/>
        </w:rPr>
        <w:t xml:space="preserve"> </w:t>
      </w:r>
      <w:r w:rsidRPr="00293B5F">
        <w:rPr>
          <w:sz w:val="22"/>
          <w:szCs w:val="22"/>
        </w:rPr>
        <w:t>First Nations Family Connection and Engagement Unit</w:t>
      </w:r>
      <w:r w:rsidRPr="00D075D9">
        <w:rPr>
          <w:sz w:val="22"/>
          <w:szCs w:val="22"/>
        </w:rPr>
        <w:t xml:space="preserve"> </w:t>
      </w:r>
      <w:r>
        <w:rPr>
          <w:sz w:val="22"/>
          <w:szCs w:val="22"/>
        </w:rPr>
        <w:t>includes</w:t>
      </w:r>
      <w:r w:rsidRPr="00F82A22">
        <w:rPr>
          <w:sz w:val="22"/>
          <w:szCs w:val="22"/>
        </w:rPr>
        <w:t>, Family Response and Engagement, Family Group Conference, Family Finding and Family Connection and Restoration Team.</w:t>
      </w:r>
    </w:p>
    <w:bookmarkEnd w:id="4"/>
    <w:bookmarkEnd w:id="5"/>
    <w:p w14:paraId="5D527A7E" w14:textId="5D4E1AD4" w:rsidR="000D7F08" w:rsidRPr="00EF1B3D" w:rsidRDefault="000D7F08" w:rsidP="009B5F26">
      <w:pPr>
        <w:widowControl w:val="0"/>
        <w:suppressAutoHyphens w:val="0"/>
        <w:autoSpaceDE w:val="0"/>
        <w:autoSpaceDN w:val="0"/>
        <w:spacing w:after="12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0288" behindDoc="1" locked="0" layoutInCell="1" allowOverlap="1" wp14:anchorId="4A4EF62C" wp14:editId="32DCAF98">
                <wp:simplePos x="0" y="0"/>
                <wp:positionH relativeFrom="page">
                  <wp:posOffset>615315</wp:posOffset>
                </wp:positionH>
                <wp:positionV relativeFrom="paragraph">
                  <wp:posOffset>260350</wp:posOffset>
                </wp:positionV>
                <wp:extent cx="6158230" cy="18415"/>
                <wp:effectExtent l="0" t="0" r="0" b="63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8C883" id="Rectangle 9" o:spid="_x0000_s1026" style="position:absolute;margin-left:48.45pt;margin-top:20.5pt;width:484.9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loxI8N8AAAAJAQAADwAAAGRycy9kb3ducmV2LnhtbEyPwU7DMBBE&#10;70j8g7VI3KjdUtImxKkoEkckWji0NydekqjxOsRuG/h6tic47sxo9k2+Gl0nTjiE1pOG6USBQKq8&#10;banW8PH+crcEEaIhazpPqOEbA6yK66vcZNafaYOnbawFl1DIjIYmxj6TMlQNOhMmvkdi79MPzkQ+&#10;h1rawZy53HVyplQinWmJPzSmx+cGq8P26DSs0+X6621Orz+bco/7XXl4mA1K69ub8ekRRMQx/oXh&#10;gs/oUDBT6Y9kg+g0pEnKSQ3zKU+6+CpJFiBKVu5TkEUu/y8ofgEAAP//AwBQSwECLQAUAAYACAAA&#10;ACEAtoM4kv4AAADhAQAAEwAAAAAAAAAAAAAAAAAAAAAAW0NvbnRlbnRfVHlwZXNdLnhtbFBLAQIt&#10;ABQABgAIAAAAIQA4/SH/1gAAAJQBAAALAAAAAAAAAAAAAAAAAC8BAABfcmVscy8ucmVsc1BLAQIt&#10;ABQABgAIAAAAIQD5fMNh5QEAALQDAAAOAAAAAAAAAAAAAAAAAC4CAABkcnMvZTJvRG9jLnhtbFBL&#10;AQItABQABgAIAAAAIQCWjEjw3wAAAAkBAAAPAAAAAAAAAAAAAAAAAD8EAABkcnMvZG93bnJldi54&#10;bWxQSwUGAAAAAAQABADzAAAASwUAAAAA&#10;" fillcolor="black" stroked="f">
                <w10:wrap type="topAndBottom" anchorx="page"/>
              </v:rect>
            </w:pict>
          </mc:Fallback>
        </mc:AlternateContent>
      </w:r>
      <w:r w:rsidRPr="000D7F08">
        <w:rPr>
          <w:rFonts w:eastAsia="Calibri" w:cs="Calibri"/>
          <w:b/>
          <w:bCs/>
          <w:sz w:val="32"/>
          <w:szCs w:val="32"/>
          <w:lang w:val="en-US" w:eastAsia="en-US"/>
        </w:rPr>
        <w:t>POSITION</w:t>
      </w:r>
      <w:r w:rsidRPr="000D7F08">
        <w:rPr>
          <w:rFonts w:eastAsia="Calibri" w:cs="Calibri"/>
          <w:b/>
          <w:bCs/>
          <w:spacing w:val="29"/>
          <w:sz w:val="32"/>
          <w:szCs w:val="32"/>
          <w:lang w:val="en-US" w:eastAsia="en-US"/>
        </w:rPr>
        <w:t xml:space="preserve"> </w:t>
      </w:r>
      <w:r w:rsidRPr="000D7F08">
        <w:rPr>
          <w:rFonts w:eastAsia="Calibri" w:cs="Calibri"/>
          <w:b/>
          <w:bCs/>
          <w:spacing w:val="-2"/>
          <w:sz w:val="32"/>
          <w:szCs w:val="32"/>
          <w:lang w:val="en-US" w:eastAsia="en-US"/>
        </w:rPr>
        <w:t>OVERVIEW</w:t>
      </w:r>
    </w:p>
    <w:p w14:paraId="21927CD7" w14:textId="74570C29" w:rsidR="006B0C80" w:rsidRPr="00F90886" w:rsidRDefault="00B94450" w:rsidP="00F90886">
      <w:pPr>
        <w:pStyle w:val="BodyText"/>
        <w:spacing w:before="240" w:after="120" w:line="276" w:lineRule="auto"/>
        <w:rPr>
          <w:sz w:val="22"/>
          <w:szCs w:val="22"/>
        </w:rPr>
      </w:pPr>
      <w:bookmarkStart w:id="6" w:name="_Hlk136949476"/>
      <w:r w:rsidRPr="00F90886">
        <w:rPr>
          <w:sz w:val="22"/>
          <w:szCs w:val="22"/>
        </w:rPr>
        <w:t xml:space="preserve">The CYPP4 Team Leader role, </w:t>
      </w:r>
      <w:r w:rsidR="00A8092C" w:rsidRPr="00F90886">
        <w:rPr>
          <w:sz w:val="22"/>
          <w:szCs w:val="22"/>
        </w:rPr>
        <w:t xml:space="preserve">First Nations Family Response and Engagement </w:t>
      </w:r>
      <w:r w:rsidRPr="00F90886">
        <w:rPr>
          <w:sz w:val="22"/>
          <w:szCs w:val="22"/>
        </w:rPr>
        <w:t>will be focused on providing strong leadership and mentoring to a team</w:t>
      </w:r>
      <w:r w:rsidR="007D60E5" w:rsidRPr="00F90886">
        <w:rPr>
          <w:sz w:val="22"/>
          <w:szCs w:val="22"/>
        </w:rPr>
        <w:t xml:space="preserve"> of practitioners</w:t>
      </w:r>
      <w:r w:rsidRPr="00F90886">
        <w:rPr>
          <w:sz w:val="22"/>
          <w:szCs w:val="22"/>
        </w:rPr>
        <w:t xml:space="preserve"> who strive to deliver best practices in culturally safe family support for First Nations children, young people, families, and communities.   </w:t>
      </w:r>
    </w:p>
    <w:p w14:paraId="26BA376F" w14:textId="68C4A4B1" w:rsidR="00CD3C94" w:rsidRPr="00F90886" w:rsidRDefault="00CD3C94" w:rsidP="00CD3C94">
      <w:pPr>
        <w:pStyle w:val="BodyText"/>
        <w:spacing w:before="240" w:after="120" w:line="276" w:lineRule="auto"/>
        <w:rPr>
          <w:sz w:val="22"/>
          <w:szCs w:val="22"/>
        </w:rPr>
      </w:pPr>
      <w:r w:rsidRPr="00F90886">
        <w:rPr>
          <w:sz w:val="22"/>
          <w:szCs w:val="22"/>
        </w:rPr>
        <w:t>The primary purpose of the First Nations Family Response and Engagement Team is to divert First Nations peoples safely away from the Child Protection setting in a support manner, and to link them with culturally appropriate and relevant services in community.</w:t>
      </w:r>
    </w:p>
    <w:p w14:paraId="1DB84417" w14:textId="77777777" w:rsidR="00CD3C94" w:rsidRPr="00F90886" w:rsidRDefault="00CD3C94" w:rsidP="00F90886">
      <w:pPr>
        <w:pStyle w:val="BodyText"/>
        <w:spacing w:before="240" w:after="120" w:line="276" w:lineRule="auto"/>
        <w:rPr>
          <w:sz w:val="22"/>
          <w:szCs w:val="22"/>
        </w:rPr>
      </w:pPr>
      <w:r w:rsidRPr="00F90886">
        <w:rPr>
          <w:sz w:val="22"/>
          <w:szCs w:val="22"/>
        </w:rPr>
        <w:t>This team strives to provide culturally safe case management for children, young people and their families; aiming to achieve change via culturally informed engagement tools, strengths-based practice, and family led decision making in the Child Protection Setting.</w:t>
      </w:r>
    </w:p>
    <w:p w14:paraId="4118E046" w14:textId="77777777" w:rsidR="00CD3C94" w:rsidRPr="00F90886" w:rsidRDefault="00CD3C94" w:rsidP="00F90886">
      <w:pPr>
        <w:pStyle w:val="BodyText"/>
        <w:spacing w:before="240" w:after="120" w:line="276" w:lineRule="auto"/>
        <w:rPr>
          <w:sz w:val="22"/>
          <w:szCs w:val="22"/>
        </w:rPr>
      </w:pPr>
      <w:r w:rsidRPr="00F90886">
        <w:rPr>
          <w:sz w:val="22"/>
          <w:szCs w:val="22"/>
        </w:rPr>
        <w:t xml:space="preserve">Leaders and practitioners within the team place a vital emphasis on First Nations people leading the conversation and involving them in the journey away from the Child Protection setting in alignment with the Aboriginal and Torres Strait Islander Child Placement Principles. </w:t>
      </w:r>
    </w:p>
    <w:p w14:paraId="53780AC3" w14:textId="77777777" w:rsidR="00CD3C94" w:rsidRPr="009B5F26" w:rsidRDefault="00CD3C94" w:rsidP="006B0C80">
      <w:pPr>
        <w:pStyle w:val="BodyText"/>
        <w:jc w:val="both"/>
      </w:pPr>
    </w:p>
    <w:bookmarkEnd w:id="6"/>
    <w:p w14:paraId="3CF686AC" w14:textId="26393F65" w:rsidR="000D7F08" w:rsidRPr="00745DAB" w:rsidRDefault="005A071A" w:rsidP="00EF1B3D">
      <w:pPr>
        <w:widowControl w:val="0"/>
        <w:suppressAutoHyphens w:val="0"/>
        <w:autoSpaceDE w:val="0"/>
        <w:autoSpaceDN w:val="0"/>
        <w:spacing w:before="24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1312" behindDoc="1" locked="0" layoutInCell="1" allowOverlap="1" wp14:anchorId="5246E541" wp14:editId="0423019D">
                <wp:simplePos x="0" y="0"/>
                <wp:positionH relativeFrom="page">
                  <wp:posOffset>615315</wp:posOffset>
                </wp:positionH>
                <wp:positionV relativeFrom="paragraph">
                  <wp:posOffset>278765</wp:posOffset>
                </wp:positionV>
                <wp:extent cx="6158230" cy="18415"/>
                <wp:effectExtent l="0" t="190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8C918" id="Rectangle 8" o:spid="_x0000_s1026" style="position:absolute;margin-left:48.45pt;margin-top:21.95pt;width:484.9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NZsWkN8AAAAJAQAADwAAAGRycy9kb3ducmV2LnhtbEyPwU7DMBBE&#10;70j8g7VI3KhNKSYJcSqKxBGJFg705sRLEjVeB9ttA1+Peyqn1e6MZt+Uy8kO7IA+9I4U3M4EMKTG&#10;mZ5aBR/vLzcZsBA1GT04QgU/GGBZXV6UujDuSGs8bGLLUgiFQivoYhwLzkPTodVh5kakpH05b3VM&#10;q2+58fqYwu3A50JIbnVP6UOnR3zusNlt9lbBKs9W328Lev1d11vcfta7+7kXSl1fTU+PwCJO8WyG&#10;E35Chyox1W5PJrBBQS7z5FSwuEvzpAspH4DV6SIz4FXJ/zeo/gAAAP//AwBQSwECLQAUAAYACAAA&#10;ACEAtoM4kv4AAADhAQAAEwAAAAAAAAAAAAAAAAAAAAAAW0NvbnRlbnRfVHlwZXNdLnhtbFBLAQIt&#10;ABQABgAIAAAAIQA4/SH/1gAAAJQBAAALAAAAAAAAAAAAAAAAAC8BAABfcmVscy8ucmVsc1BLAQIt&#10;ABQABgAIAAAAIQD5fMNh5QEAALQDAAAOAAAAAAAAAAAAAAAAAC4CAABkcnMvZTJvRG9jLnhtbFBL&#10;AQItABQABgAIAAAAIQA1mxaQ3wAAAAkBAAAPAAAAAAAAAAAAAAAAAD8EAABkcnMvZG93bnJldi54&#10;bWxQSwUGAAAAAAQABADzAAAASwUAAAAA&#10;" fillcolor="black" stroked="f">
                <w10:wrap type="topAndBottom" anchorx="page"/>
              </v:rect>
            </w:pict>
          </mc:Fallback>
        </mc:AlternateContent>
      </w:r>
      <w:r w:rsidR="000D7F08" w:rsidRPr="000D7F08">
        <w:rPr>
          <w:rFonts w:eastAsia="Calibri" w:cs="Calibri"/>
          <w:b/>
          <w:bCs/>
          <w:sz w:val="32"/>
          <w:szCs w:val="32"/>
          <w:lang w:val="en-US" w:eastAsia="en-US"/>
        </w:rPr>
        <w:t>WHAT</w:t>
      </w:r>
      <w:r w:rsidR="000D7F08" w:rsidRPr="000D7F08">
        <w:rPr>
          <w:rFonts w:eastAsia="Calibri" w:cs="Calibri"/>
          <w:b/>
          <w:bCs/>
          <w:spacing w:val="14"/>
          <w:sz w:val="32"/>
          <w:szCs w:val="32"/>
          <w:lang w:val="en-US" w:eastAsia="en-US"/>
        </w:rPr>
        <w:t xml:space="preserve"> </w:t>
      </w:r>
      <w:r w:rsidR="000D7F08" w:rsidRPr="000D7F08">
        <w:rPr>
          <w:rFonts w:eastAsia="Calibri" w:cs="Calibri"/>
          <w:b/>
          <w:bCs/>
          <w:sz w:val="32"/>
          <w:szCs w:val="32"/>
          <w:lang w:val="en-US" w:eastAsia="en-US"/>
        </w:rPr>
        <w:t>YOU</w:t>
      </w:r>
      <w:r w:rsidR="000D7F08" w:rsidRPr="000D7F08">
        <w:rPr>
          <w:rFonts w:eastAsia="Calibri" w:cs="Calibri"/>
          <w:b/>
          <w:bCs/>
          <w:spacing w:val="15"/>
          <w:sz w:val="32"/>
          <w:szCs w:val="32"/>
          <w:lang w:val="en-US" w:eastAsia="en-US"/>
        </w:rPr>
        <w:t xml:space="preserve"> </w:t>
      </w:r>
      <w:r w:rsidR="000D7F08" w:rsidRPr="000D7F08">
        <w:rPr>
          <w:rFonts w:eastAsia="Calibri" w:cs="Calibri"/>
          <w:b/>
          <w:bCs/>
          <w:sz w:val="32"/>
          <w:szCs w:val="32"/>
          <w:lang w:val="en-US" w:eastAsia="en-US"/>
        </w:rPr>
        <w:t>WILL</w:t>
      </w:r>
      <w:r w:rsidR="000D7F08" w:rsidRPr="000D7F08">
        <w:rPr>
          <w:rFonts w:eastAsia="Calibri" w:cs="Calibri"/>
          <w:b/>
          <w:bCs/>
          <w:spacing w:val="16"/>
          <w:sz w:val="32"/>
          <w:szCs w:val="32"/>
          <w:lang w:val="en-US" w:eastAsia="en-US"/>
        </w:rPr>
        <w:t xml:space="preserve"> </w:t>
      </w:r>
      <w:r w:rsidR="000D7F08" w:rsidRPr="000D7F08">
        <w:rPr>
          <w:rFonts w:eastAsia="Calibri" w:cs="Calibri"/>
          <w:b/>
          <w:bCs/>
          <w:spacing w:val="-5"/>
          <w:sz w:val="32"/>
          <w:szCs w:val="32"/>
          <w:lang w:val="en-US" w:eastAsia="en-US"/>
        </w:rPr>
        <w:t>DO</w:t>
      </w:r>
    </w:p>
    <w:p w14:paraId="01EA6C51" w14:textId="6A12C36A" w:rsidR="000D7F08" w:rsidRPr="00F90886" w:rsidRDefault="00226324" w:rsidP="00170702">
      <w:pPr>
        <w:spacing w:before="120" w:after="120"/>
        <w:jc w:val="both"/>
        <w:rPr>
          <w:sz w:val="22"/>
          <w:szCs w:val="22"/>
        </w:rPr>
      </w:pPr>
      <w:r w:rsidRPr="00F90886">
        <w:rPr>
          <w:sz w:val="22"/>
          <w:szCs w:val="22"/>
        </w:rPr>
        <w:t xml:space="preserve">Under </w:t>
      </w:r>
      <w:r w:rsidR="009B5F26" w:rsidRPr="00F90886">
        <w:rPr>
          <w:sz w:val="22"/>
          <w:szCs w:val="22"/>
        </w:rPr>
        <w:t xml:space="preserve">limited </w:t>
      </w:r>
      <w:r w:rsidRPr="00F90886">
        <w:rPr>
          <w:sz w:val="22"/>
          <w:szCs w:val="22"/>
        </w:rPr>
        <w:t>direction:</w:t>
      </w:r>
    </w:p>
    <w:p w14:paraId="41A57B75" w14:textId="7A5DD309" w:rsidR="006B0C80" w:rsidRPr="00F90886" w:rsidRDefault="006B0C80" w:rsidP="00170702">
      <w:pPr>
        <w:pStyle w:val="ListParagraph"/>
        <w:numPr>
          <w:ilvl w:val="0"/>
          <w:numId w:val="27"/>
        </w:numPr>
        <w:jc w:val="both"/>
        <w:rPr>
          <w:sz w:val="22"/>
          <w:szCs w:val="22"/>
          <w:lang w:eastAsia="en-US"/>
        </w:rPr>
      </w:pPr>
      <w:bookmarkStart w:id="7" w:name="_Hlk181879226"/>
      <w:r w:rsidRPr="00F90886">
        <w:rPr>
          <w:sz w:val="22"/>
          <w:szCs w:val="22"/>
          <w:lang w:eastAsia="en-US"/>
        </w:rPr>
        <w:t xml:space="preserve">Work towards the prevention of First Nations families entering the child protection system, keeping children and young people connected to their family, community, and culture. </w:t>
      </w:r>
    </w:p>
    <w:p w14:paraId="2BEAC7DB" w14:textId="064328D2" w:rsidR="00E20007" w:rsidRPr="00F90886" w:rsidRDefault="00E20007" w:rsidP="00170702">
      <w:pPr>
        <w:pStyle w:val="ListParagraph"/>
        <w:ind w:left="893"/>
        <w:jc w:val="both"/>
        <w:rPr>
          <w:sz w:val="22"/>
          <w:szCs w:val="22"/>
          <w:lang w:eastAsia="en-US"/>
        </w:rPr>
      </w:pPr>
    </w:p>
    <w:p w14:paraId="55E8D488" w14:textId="5697B09F" w:rsidR="006B0C80" w:rsidRPr="00F90886" w:rsidRDefault="006B0C80" w:rsidP="00170702">
      <w:pPr>
        <w:pStyle w:val="ListParagraph"/>
        <w:numPr>
          <w:ilvl w:val="0"/>
          <w:numId w:val="27"/>
        </w:numPr>
        <w:jc w:val="both"/>
        <w:rPr>
          <w:sz w:val="22"/>
          <w:szCs w:val="22"/>
          <w:lang w:eastAsia="en-US"/>
        </w:rPr>
      </w:pPr>
      <w:r w:rsidRPr="00F90886">
        <w:rPr>
          <w:sz w:val="22"/>
          <w:szCs w:val="22"/>
          <w:lang w:eastAsia="en-US"/>
        </w:rPr>
        <w:t>Work towards forging partnerships with families, community members and Aboriginal Community Controlled Organisations to find appropriate service responses to support them.</w:t>
      </w:r>
    </w:p>
    <w:p w14:paraId="3707E242" w14:textId="77777777" w:rsidR="00C6412D" w:rsidRPr="00F90886" w:rsidRDefault="00C6412D" w:rsidP="00C6412D">
      <w:pPr>
        <w:pStyle w:val="ListParagraph"/>
        <w:rPr>
          <w:sz w:val="22"/>
          <w:szCs w:val="22"/>
          <w:lang w:eastAsia="en-US"/>
        </w:rPr>
      </w:pPr>
    </w:p>
    <w:p w14:paraId="145FB74E" w14:textId="5B9895C4" w:rsidR="00C6412D" w:rsidRPr="00F90886" w:rsidRDefault="00C6412D" w:rsidP="00170702">
      <w:pPr>
        <w:pStyle w:val="ListParagraph"/>
        <w:numPr>
          <w:ilvl w:val="0"/>
          <w:numId w:val="27"/>
        </w:numPr>
        <w:jc w:val="both"/>
        <w:rPr>
          <w:sz w:val="22"/>
          <w:szCs w:val="22"/>
          <w:lang w:eastAsia="en-US"/>
        </w:rPr>
      </w:pPr>
      <w:r w:rsidRPr="00F90886">
        <w:rPr>
          <w:sz w:val="22"/>
          <w:szCs w:val="22"/>
        </w:rPr>
        <w:t>Lead and monitor safety assessments, risk assessments, safety planning, case conference meetings.</w:t>
      </w:r>
    </w:p>
    <w:p w14:paraId="5762FFF7" w14:textId="77777777" w:rsidR="006B0C80" w:rsidRPr="00F90886" w:rsidRDefault="006B0C80" w:rsidP="00170702">
      <w:pPr>
        <w:pStyle w:val="ListParagraph"/>
        <w:jc w:val="both"/>
        <w:rPr>
          <w:sz w:val="22"/>
          <w:szCs w:val="22"/>
          <w:lang w:eastAsia="en-US"/>
        </w:rPr>
      </w:pPr>
    </w:p>
    <w:p w14:paraId="5BE601E9" w14:textId="3DD04646" w:rsidR="00170702" w:rsidRPr="00F90886" w:rsidRDefault="006B0C80" w:rsidP="00170702">
      <w:pPr>
        <w:pStyle w:val="ListParagraph"/>
        <w:numPr>
          <w:ilvl w:val="0"/>
          <w:numId w:val="27"/>
        </w:numPr>
        <w:jc w:val="both"/>
        <w:rPr>
          <w:sz w:val="22"/>
          <w:szCs w:val="22"/>
          <w:lang w:eastAsia="en-US"/>
        </w:rPr>
      </w:pPr>
      <w:r w:rsidRPr="00F90886">
        <w:rPr>
          <w:sz w:val="22"/>
          <w:szCs w:val="22"/>
          <w:lang w:eastAsia="en-US"/>
        </w:rPr>
        <w:lastRenderedPageBreak/>
        <w:t xml:space="preserve">Work towards supporting parents to participate in </w:t>
      </w:r>
      <w:r w:rsidR="00170702" w:rsidRPr="00F90886">
        <w:rPr>
          <w:sz w:val="22"/>
          <w:szCs w:val="22"/>
          <w:lang w:eastAsia="en-US"/>
        </w:rPr>
        <w:t xml:space="preserve">family-led </w:t>
      </w:r>
      <w:r w:rsidRPr="00F90886">
        <w:rPr>
          <w:sz w:val="22"/>
          <w:szCs w:val="22"/>
          <w:lang w:eastAsia="en-US"/>
        </w:rPr>
        <w:t>decision making about the care, protection and safety of their children, and empower</w:t>
      </w:r>
      <w:r w:rsidR="00170702" w:rsidRPr="00F90886">
        <w:rPr>
          <w:sz w:val="22"/>
          <w:szCs w:val="22"/>
          <w:lang w:eastAsia="en-US"/>
        </w:rPr>
        <w:t>ing</w:t>
      </w:r>
      <w:r w:rsidRPr="00F90886">
        <w:rPr>
          <w:sz w:val="22"/>
          <w:szCs w:val="22"/>
          <w:lang w:eastAsia="en-US"/>
        </w:rPr>
        <w:t xml:space="preserve"> children to be heard about what happens to them.</w:t>
      </w:r>
    </w:p>
    <w:p w14:paraId="070B69C9" w14:textId="77777777" w:rsidR="00170702" w:rsidRPr="00F90886" w:rsidRDefault="00170702" w:rsidP="00170702">
      <w:pPr>
        <w:pStyle w:val="ListParagraph"/>
        <w:ind w:left="893"/>
        <w:jc w:val="both"/>
        <w:rPr>
          <w:sz w:val="22"/>
          <w:szCs w:val="22"/>
          <w:lang w:eastAsia="en-US"/>
        </w:rPr>
      </w:pPr>
    </w:p>
    <w:p w14:paraId="36FE8534" w14:textId="470419B0" w:rsidR="009B5F26" w:rsidRPr="00F90886" w:rsidRDefault="00E20007" w:rsidP="00170702">
      <w:pPr>
        <w:pStyle w:val="ListParagraph"/>
        <w:numPr>
          <w:ilvl w:val="0"/>
          <w:numId w:val="27"/>
        </w:numPr>
        <w:jc w:val="both"/>
        <w:rPr>
          <w:sz w:val="22"/>
          <w:szCs w:val="22"/>
          <w:lang w:eastAsia="en-US"/>
        </w:rPr>
      </w:pPr>
      <w:r w:rsidRPr="00F90886">
        <w:rPr>
          <w:sz w:val="22"/>
          <w:szCs w:val="22"/>
        </w:rPr>
        <w:t>Drive</w:t>
      </w:r>
      <w:r w:rsidR="009B5F26" w:rsidRPr="00F90886">
        <w:rPr>
          <w:sz w:val="22"/>
          <w:szCs w:val="22"/>
        </w:rPr>
        <w:t xml:space="preserve"> practice change across CY</w:t>
      </w:r>
      <w:r w:rsidR="00A8092C" w:rsidRPr="00F90886">
        <w:rPr>
          <w:sz w:val="22"/>
          <w:szCs w:val="22"/>
        </w:rPr>
        <w:t>F</w:t>
      </w:r>
      <w:r w:rsidR="009B5F26" w:rsidRPr="00F90886">
        <w:rPr>
          <w:sz w:val="22"/>
          <w:szCs w:val="22"/>
        </w:rPr>
        <w:t xml:space="preserve"> operations to ensure culturally safe and responsive engagement with, and support to, </w:t>
      </w:r>
      <w:r w:rsidR="00170702" w:rsidRPr="00F90886">
        <w:rPr>
          <w:sz w:val="22"/>
          <w:szCs w:val="22"/>
        </w:rPr>
        <w:t xml:space="preserve">First Nations </w:t>
      </w:r>
      <w:r w:rsidR="009B5F26" w:rsidRPr="00F90886">
        <w:rPr>
          <w:sz w:val="22"/>
          <w:szCs w:val="22"/>
        </w:rPr>
        <w:t>children, young people, and families</w:t>
      </w:r>
      <w:r w:rsidRPr="00F90886">
        <w:rPr>
          <w:sz w:val="22"/>
          <w:szCs w:val="22"/>
        </w:rPr>
        <w:t xml:space="preserve"> in</w:t>
      </w:r>
      <w:r w:rsidR="009B5F26" w:rsidRPr="00F90886">
        <w:rPr>
          <w:sz w:val="22"/>
          <w:szCs w:val="22"/>
          <w:lang w:eastAsia="en-US"/>
        </w:rPr>
        <w:t xml:space="preserve"> navigat</w:t>
      </w:r>
      <w:r w:rsidRPr="00F90886">
        <w:rPr>
          <w:sz w:val="22"/>
          <w:szCs w:val="22"/>
          <w:lang w:eastAsia="en-US"/>
        </w:rPr>
        <w:t>ing</w:t>
      </w:r>
      <w:r w:rsidR="009B5F26" w:rsidRPr="00F90886">
        <w:rPr>
          <w:sz w:val="22"/>
          <w:szCs w:val="22"/>
          <w:lang w:eastAsia="en-US"/>
        </w:rPr>
        <w:t xml:space="preserve"> the care and protection system and facilitate access to cultural </w:t>
      </w:r>
      <w:r w:rsidR="00170702" w:rsidRPr="00F90886">
        <w:rPr>
          <w:sz w:val="22"/>
          <w:szCs w:val="22"/>
          <w:lang w:eastAsia="en-US"/>
        </w:rPr>
        <w:t>information.</w:t>
      </w:r>
    </w:p>
    <w:p w14:paraId="09AC00EF" w14:textId="77777777" w:rsidR="009B5F26" w:rsidRPr="00F90886" w:rsidRDefault="009B5F26" w:rsidP="00170702">
      <w:pPr>
        <w:pStyle w:val="ListParagraph"/>
        <w:jc w:val="both"/>
        <w:rPr>
          <w:sz w:val="22"/>
          <w:szCs w:val="22"/>
        </w:rPr>
      </w:pPr>
    </w:p>
    <w:p w14:paraId="5504D7A3" w14:textId="360F2CED" w:rsidR="00E20007" w:rsidRPr="00F90886" w:rsidRDefault="00E20007" w:rsidP="00170702">
      <w:pPr>
        <w:pStyle w:val="ListParagraph"/>
        <w:numPr>
          <w:ilvl w:val="0"/>
          <w:numId w:val="27"/>
        </w:numPr>
        <w:jc w:val="both"/>
        <w:rPr>
          <w:sz w:val="22"/>
          <w:szCs w:val="22"/>
        </w:rPr>
      </w:pPr>
      <w:r w:rsidRPr="00F90886">
        <w:rPr>
          <w:sz w:val="22"/>
          <w:szCs w:val="22"/>
        </w:rPr>
        <w:t>Provide leadership, supervision, and support to staff in accordance with the CY</w:t>
      </w:r>
      <w:r w:rsidR="00A8092C" w:rsidRPr="00F90886">
        <w:rPr>
          <w:sz w:val="22"/>
          <w:szCs w:val="22"/>
        </w:rPr>
        <w:t>F</w:t>
      </w:r>
      <w:r w:rsidRPr="00F90886">
        <w:rPr>
          <w:sz w:val="22"/>
          <w:szCs w:val="22"/>
        </w:rPr>
        <w:t xml:space="preserve"> Supervision and IPA Framework</w:t>
      </w:r>
      <w:r w:rsidR="00170702" w:rsidRPr="00F90886">
        <w:rPr>
          <w:sz w:val="22"/>
          <w:szCs w:val="22"/>
        </w:rPr>
        <w:t>, and a</w:t>
      </w:r>
      <w:r w:rsidRPr="00F90886">
        <w:rPr>
          <w:sz w:val="22"/>
          <w:szCs w:val="22"/>
        </w:rPr>
        <w:t>ctively promot</w:t>
      </w:r>
      <w:r w:rsidR="00170702" w:rsidRPr="00F90886">
        <w:rPr>
          <w:sz w:val="22"/>
          <w:szCs w:val="22"/>
        </w:rPr>
        <w:t>ing</w:t>
      </w:r>
      <w:r w:rsidRPr="00F90886">
        <w:rPr>
          <w:sz w:val="22"/>
          <w:szCs w:val="22"/>
        </w:rPr>
        <w:t xml:space="preserve"> career planning and pathways. </w:t>
      </w:r>
    </w:p>
    <w:p w14:paraId="5C4BF632" w14:textId="77777777" w:rsidR="009B5F26" w:rsidRPr="00F90886" w:rsidRDefault="009B5F26" w:rsidP="00170702">
      <w:pPr>
        <w:pStyle w:val="ListParagraph"/>
        <w:spacing w:before="240"/>
        <w:ind w:left="890"/>
        <w:jc w:val="both"/>
        <w:rPr>
          <w:sz w:val="22"/>
          <w:szCs w:val="22"/>
        </w:rPr>
      </w:pPr>
    </w:p>
    <w:p w14:paraId="6CC574F7" w14:textId="286814F4" w:rsidR="009F6CA4" w:rsidRPr="00F90886" w:rsidRDefault="00E20007" w:rsidP="00170702">
      <w:pPr>
        <w:pStyle w:val="ListParagraph"/>
        <w:numPr>
          <w:ilvl w:val="0"/>
          <w:numId w:val="27"/>
        </w:numPr>
        <w:spacing w:before="240"/>
        <w:jc w:val="both"/>
        <w:rPr>
          <w:sz w:val="22"/>
          <w:szCs w:val="22"/>
        </w:rPr>
      </w:pPr>
      <w:r w:rsidRPr="00F90886">
        <w:rPr>
          <w:sz w:val="22"/>
          <w:szCs w:val="22"/>
        </w:rPr>
        <w:t xml:space="preserve">Engage and Liaise </w:t>
      </w:r>
      <w:r w:rsidR="005E2FF9" w:rsidRPr="00F90886">
        <w:rPr>
          <w:sz w:val="22"/>
          <w:szCs w:val="22"/>
        </w:rPr>
        <w:t xml:space="preserve">with a range of internal and external stakeholders </w:t>
      </w:r>
      <w:r w:rsidR="009F6CA4" w:rsidRPr="00F90886">
        <w:rPr>
          <w:sz w:val="22"/>
          <w:szCs w:val="22"/>
        </w:rPr>
        <w:t xml:space="preserve">including </w:t>
      </w:r>
      <w:r w:rsidR="00170702" w:rsidRPr="00F90886">
        <w:rPr>
          <w:sz w:val="22"/>
          <w:szCs w:val="22"/>
        </w:rPr>
        <w:t xml:space="preserve">Aboriginal Community Controlled Organisations, </w:t>
      </w:r>
      <w:r w:rsidR="009F6CA4" w:rsidRPr="00F90886">
        <w:rPr>
          <w:sz w:val="22"/>
          <w:szCs w:val="22"/>
        </w:rPr>
        <w:t>community agencies, government services, legal representatives, courts</w:t>
      </w:r>
      <w:r w:rsidRPr="00F90886">
        <w:rPr>
          <w:sz w:val="22"/>
          <w:szCs w:val="22"/>
        </w:rPr>
        <w:t>,</w:t>
      </w:r>
      <w:r w:rsidR="009F6CA4" w:rsidRPr="00F90886">
        <w:rPr>
          <w:sz w:val="22"/>
          <w:szCs w:val="22"/>
        </w:rPr>
        <w:t xml:space="preserve"> and tribunals</w:t>
      </w:r>
      <w:r w:rsidR="00185165" w:rsidRPr="00F90886">
        <w:rPr>
          <w:sz w:val="22"/>
          <w:szCs w:val="22"/>
        </w:rPr>
        <w:t>.</w:t>
      </w:r>
      <w:r w:rsidR="009F6CA4" w:rsidRPr="00F90886">
        <w:rPr>
          <w:sz w:val="22"/>
          <w:szCs w:val="22"/>
        </w:rPr>
        <w:t xml:space="preserve"> </w:t>
      </w:r>
      <w:r w:rsidRPr="00F90886">
        <w:rPr>
          <w:sz w:val="22"/>
          <w:szCs w:val="22"/>
        </w:rPr>
        <w:t>R</w:t>
      </w:r>
      <w:r w:rsidR="009F6CA4" w:rsidRPr="00F90886">
        <w:rPr>
          <w:sz w:val="22"/>
          <w:szCs w:val="22"/>
        </w:rPr>
        <w:t xml:space="preserve">epresent </w:t>
      </w:r>
      <w:r w:rsidR="00E732CE">
        <w:rPr>
          <w:sz w:val="22"/>
          <w:szCs w:val="22"/>
        </w:rPr>
        <w:t>Children Youth and Families</w:t>
      </w:r>
      <w:r w:rsidR="009F6CA4" w:rsidRPr="00F90886">
        <w:rPr>
          <w:sz w:val="22"/>
          <w:szCs w:val="22"/>
        </w:rPr>
        <w:t xml:space="preserve"> and the </w:t>
      </w:r>
      <w:r w:rsidR="00E732CE">
        <w:rPr>
          <w:sz w:val="22"/>
          <w:szCs w:val="22"/>
        </w:rPr>
        <w:t xml:space="preserve">Health and </w:t>
      </w:r>
      <w:r w:rsidR="009F6CA4" w:rsidRPr="00F90886">
        <w:rPr>
          <w:sz w:val="22"/>
          <w:szCs w:val="22"/>
        </w:rPr>
        <w:t>Community Services Directorate</w:t>
      </w:r>
      <w:r w:rsidRPr="00F90886">
        <w:rPr>
          <w:sz w:val="22"/>
          <w:szCs w:val="22"/>
        </w:rPr>
        <w:t xml:space="preserve"> with a view to actively promote and support culturally safe and inclusive practice</w:t>
      </w:r>
      <w:r w:rsidR="009F6CA4" w:rsidRPr="00F90886">
        <w:rPr>
          <w:sz w:val="22"/>
          <w:szCs w:val="22"/>
        </w:rPr>
        <w:t>.</w:t>
      </w:r>
    </w:p>
    <w:p w14:paraId="374BADA3" w14:textId="77777777" w:rsidR="00E20007" w:rsidRPr="00F90886" w:rsidRDefault="00E20007" w:rsidP="00170702">
      <w:pPr>
        <w:pStyle w:val="ListParagraph"/>
        <w:jc w:val="both"/>
        <w:rPr>
          <w:sz w:val="22"/>
          <w:szCs w:val="22"/>
        </w:rPr>
      </w:pPr>
    </w:p>
    <w:p w14:paraId="2D28DBF3" w14:textId="76E5E6E6" w:rsidR="00E20007" w:rsidRPr="00F90886" w:rsidRDefault="00E20007" w:rsidP="00170702">
      <w:pPr>
        <w:pStyle w:val="ListParagraph"/>
        <w:numPr>
          <w:ilvl w:val="0"/>
          <w:numId w:val="27"/>
        </w:numPr>
        <w:suppressAutoHyphens w:val="0"/>
        <w:spacing w:line="276" w:lineRule="auto"/>
        <w:ind w:right="176"/>
        <w:contextualSpacing w:val="0"/>
        <w:jc w:val="both"/>
        <w:rPr>
          <w:sz w:val="22"/>
          <w:szCs w:val="22"/>
        </w:rPr>
      </w:pPr>
      <w:r w:rsidRPr="00F90886">
        <w:rPr>
          <w:sz w:val="22"/>
          <w:szCs w:val="22"/>
        </w:rPr>
        <w:t xml:space="preserve">Provide leadership in collaborative practice with </w:t>
      </w:r>
      <w:r w:rsidR="00170702" w:rsidRPr="00F90886">
        <w:rPr>
          <w:sz w:val="22"/>
          <w:szCs w:val="22"/>
        </w:rPr>
        <w:t xml:space="preserve">First Nations </w:t>
      </w:r>
      <w:r w:rsidRPr="00F90886">
        <w:rPr>
          <w:sz w:val="22"/>
          <w:szCs w:val="22"/>
        </w:rPr>
        <w:t xml:space="preserve">children, young people, families, </w:t>
      </w:r>
      <w:r w:rsidR="00170702" w:rsidRPr="00F90886">
        <w:rPr>
          <w:sz w:val="22"/>
          <w:szCs w:val="22"/>
        </w:rPr>
        <w:t xml:space="preserve">and </w:t>
      </w:r>
      <w:r w:rsidRPr="00F90886">
        <w:rPr>
          <w:sz w:val="22"/>
          <w:szCs w:val="22"/>
        </w:rPr>
        <w:t>government and non-government agencies to facilitate improved outcomes within a statutory framework.</w:t>
      </w:r>
    </w:p>
    <w:p w14:paraId="0308F076" w14:textId="555D64A6" w:rsidR="00CD3C94" w:rsidRPr="00403074" w:rsidRDefault="00E20007" w:rsidP="00CD3C94">
      <w:pPr>
        <w:numPr>
          <w:ilvl w:val="0"/>
          <w:numId w:val="27"/>
        </w:numPr>
        <w:ind w:right="118"/>
        <w:jc w:val="both"/>
        <w:rPr>
          <w:sz w:val="22"/>
          <w:szCs w:val="22"/>
        </w:rPr>
      </w:pPr>
      <w:r w:rsidRPr="00F90886">
        <w:rPr>
          <w:sz w:val="22"/>
          <w:szCs w:val="22"/>
        </w:rPr>
        <w:t xml:space="preserve">Support project delivery to ensure outcomes are achieved in the agreed timeframe. </w:t>
      </w:r>
      <w:r w:rsidR="00E239E7" w:rsidRPr="00F90886">
        <w:rPr>
          <w:sz w:val="22"/>
          <w:szCs w:val="22"/>
        </w:rPr>
        <w:t>Make accountable, transparent</w:t>
      </w:r>
      <w:r w:rsidR="0097101C" w:rsidRPr="00F90886">
        <w:rPr>
          <w:sz w:val="22"/>
          <w:szCs w:val="22"/>
        </w:rPr>
        <w:t>,</w:t>
      </w:r>
      <w:r w:rsidR="00E239E7" w:rsidRPr="00F90886">
        <w:rPr>
          <w:sz w:val="22"/>
          <w:szCs w:val="22"/>
        </w:rPr>
        <w:t xml:space="preserve"> and ethical decisions based on </w:t>
      </w:r>
      <w:r w:rsidR="00170702" w:rsidRPr="00F90886">
        <w:rPr>
          <w:sz w:val="22"/>
          <w:szCs w:val="22"/>
        </w:rPr>
        <w:t xml:space="preserve">culturally appropriate frameworks and tools, and </w:t>
      </w:r>
      <w:r w:rsidR="00E239E7" w:rsidRPr="00F90886">
        <w:rPr>
          <w:sz w:val="22"/>
          <w:szCs w:val="22"/>
        </w:rPr>
        <w:t xml:space="preserve">evidence, legislation, </w:t>
      </w:r>
      <w:r w:rsidR="00170702" w:rsidRPr="00F90886">
        <w:rPr>
          <w:sz w:val="22"/>
          <w:szCs w:val="22"/>
        </w:rPr>
        <w:t>policies,</w:t>
      </w:r>
      <w:r w:rsidR="00E239E7" w:rsidRPr="00F90886">
        <w:rPr>
          <w:sz w:val="22"/>
          <w:szCs w:val="22"/>
        </w:rPr>
        <w:t xml:space="preserve"> and procedures.</w:t>
      </w:r>
    </w:p>
    <w:bookmarkEnd w:id="7"/>
    <w:p w14:paraId="133BB646" w14:textId="2C95BAC4" w:rsidR="000D7F08" w:rsidRPr="000D7F08" w:rsidRDefault="000D7F08" w:rsidP="000D7F08">
      <w:pPr>
        <w:widowControl w:val="0"/>
        <w:suppressAutoHyphens w:val="0"/>
        <w:autoSpaceDE w:val="0"/>
        <w:autoSpaceDN w:val="0"/>
        <w:spacing w:after="0"/>
        <w:ind w:left="172"/>
        <w:jc w:val="both"/>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2336" behindDoc="1" locked="0" layoutInCell="1" allowOverlap="1" wp14:anchorId="04D5BE57" wp14:editId="36210A52">
                <wp:simplePos x="0" y="0"/>
                <wp:positionH relativeFrom="page">
                  <wp:posOffset>701040</wp:posOffset>
                </wp:positionH>
                <wp:positionV relativeFrom="paragraph">
                  <wp:posOffset>260350</wp:posOffset>
                </wp:positionV>
                <wp:extent cx="6158230" cy="18415"/>
                <wp:effectExtent l="0" t="0" r="0" b="254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89727" id="Rectangle 7" o:spid="_x0000_s1026" style="position:absolute;margin-left:55.2pt;margin-top:20.5pt;width:484.9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WHAT</w:t>
      </w:r>
      <w:r w:rsidRPr="000D7F08">
        <w:rPr>
          <w:rFonts w:eastAsia="Calibri" w:cs="Calibri"/>
          <w:b/>
          <w:bCs/>
          <w:spacing w:val="12"/>
          <w:sz w:val="32"/>
          <w:szCs w:val="32"/>
          <w:lang w:val="en-US" w:eastAsia="en-US"/>
        </w:rPr>
        <w:t xml:space="preserve"> </w:t>
      </w:r>
      <w:r w:rsidRPr="000D7F08">
        <w:rPr>
          <w:rFonts w:eastAsia="Calibri" w:cs="Calibri"/>
          <w:b/>
          <w:bCs/>
          <w:sz w:val="32"/>
          <w:szCs w:val="32"/>
          <w:lang w:val="en-US" w:eastAsia="en-US"/>
        </w:rPr>
        <w:t>YOU</w:t>
      </w:r>
      <w:r w:rsidRPr="000D7F08">
        <w:rPr>
          <w:rFonts w:eastAsia="Calibri" w:cs="Calibri"/>
          <w:b/>
          <w:bCs/>
          <w:spacing w:val="13"/>
          <w:sz w:val="32"/>
          <w:szCs w:val="32"/>
          <w:lang w:val="en-US" w:eastAsia="en-US"/>
        </w:rPr>
        <w:t xml:space="preserve"> </w:t>
      </w:r>
      <w:r w:rsidRPr="000D7F08">
        <w:rPr>
          <w:rFonts w:eastAsia="Calibri" w:cs="Calibri"/>
          <w:b/>
          <w:bCs/>
          <w:spacing w:val="-2"/>
          <w:sz w:val="32"/>
          <w:szCs w:val="32"/>
          <w:lang w:val="en-US" w:eastAsia="en-US"/>
        </w:rPr>
        <w:t>REQUIRE</w:t>
      </w:r>
    </w:p>
    <w:p w14:paraId="74CC5FE9"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5F886E98" w14:textId="007FCB43" w:rsidR="000D7F08" w:rsidRPr="00F90886" w:rsidRDefault="000D7F08" w:rsidP="00170702">
      <w:pPr>
        <w:widowControl w:val="0"/>
        <w:suppressAutoHyphens w:val="0"/>
        <w:autoSpaceDE w:val="0"/>
        <w:autoSpaceDN w:val="0"/>
        <w:spacing w:before="51" w:after="0"/>
        <w:ind w:left="172"/>
        <w:jc w:val="both"/>
        <w:outlineLvl w:val="2"/>
        <w:rPr>
          <w:rFonts w:eastAsia="Calibri" w:cs="Calibri"/>
          <w:sz w:val="22"/>
          <w:szCs w:val="22"/>
          <w:lang w:val="en-US" w:eastAsia="en-US"/>
        </w:rPr>
      </w:pPr>
      <w:r w:rsidRPr="00F90886">
        <w:rPr>
          <w:rFonts w:eastAsia="Calibri" w:cs="Calibri"/>
          <w:sz w:val="22"/>
          <w:szCs w:val="22"/>
          <w:lang w:val="en-US" w:eastAsia="en-US"/>
        </w:rPr>
        <w:t>The</w:t>
      </w:r>
      <w:r w:rsidRPr="00F90886">
        <w:rPr>
          <w:rFonts w:eastAsia="Calibri" w:cs="Calibri"/>
          <w:spacing w:val="-4"/>
          <w:sz w:val="22"/>
          <w:szCs w:val="22"/>
          <w:lang w:val="en-US" w:eastAsia="en-US"/>
        </w:rPr>
        <w:t xml:space="preserve"> </w:t>
      </w:r>
      <w:r w:rsidRPr="00F90886">
        <w:rPr>
          <w:rFonts w:eastAsia="Calibri" w:cs="Calibri"/>
          <w:sz w:val="22"/>
          <w:szCs w:val="22"/>
          <w:lang w:val="en-US" w:eastAsia="en-US"/>
        </w:rPr>
        <w:t>following</w:t>
      </w:r>
      <w:r w:rsidRPr="00F90886">
        <w:rPr>
          <w:rFonts w:eastAsia="Calibri" w:cs="Calibri"/>
          <w:spacing w:val="-5"/>
          <w:sz w:val="22"/>
          <w:szCs w:val="22"/>
          <w:lang w:val="en-US" w:eastAsia="en-US"/>
        </w:rPr>
        <w:t xml:space="preserve"> </w:t>
      </w:r>
      <w:r w:rsidRPr="00F90886">
        <w:rPr>
          <w:rFonts w:eastAsia="Calibri" w:cs="Calibri"/>
          <w:sz w:val="22"/>
          <w:szCs w:val="22"/>
          <w:lang w:val="en-US" w:eastAsia="en-US"/>
        </w:rPr>
        <w:t>capabilities</w:t>
      </w:r>
      <w:r w:rsidRPr="00F90886">
        <w:rPr>
          <w:rFonts w:eastAsia="Calibri" w:cs="Calibri"/>
          <w:spacing w:val="-3"/>
          <w:sz w:val="22"/>
          <w:szCs w:val="22"/>
          <w:lang w:val="en-US" w:eastAsia="en-US"/>
        </w:rPr>
        <w:t xml:space="preserve"> </w:t>
      </w:r>
      <w:r w:rsidRPr="00F90886">
        <w:rPr>
          <w:rFonts w:eastAsia="Calibri" w:cs="Calibri"/>
          <w:sz w:val="22"/>
          <w:szCs w:val="22"/>
          <w:lang w:val="en-US" w:eastAsia="en-US"/>
        </w:rPr>
        <w:t>form</w:t>
      </w:r>
      <w:r w:rsidRPr="00F90886">
        <w:rPr>
          <w:rFonts w:eastAsia="Calibri" w:cs="Calibri"/>
          <w:spacing w:val="-5"/>
          <w:sz w:val="22"/>
          <w:szCs w:val="22"/>
          <w:lang w:val="en-US" w:eastAsia="en-US"/>
        </w:rPr>
        <w:t xml:space="preserve"> </w:t>
      </w:r>
      <w:r w:rsidRPr="00F90886">
        <w:rPr>
          <w:rFonts w:eastAsia="Calibri" w:cs="Calibri"/>
          <w:sz w:val="22"/>
          <w:szCs w:val="22"/>
          <w:lang w:val="en-US" w:eastAsia="en-US"/>
        </w:rPr>
        <w:t>the</w:t>
      </w:r>
      <w:r w:rsidRPr="00F90886">
        <w:rPr>
          <w:rFonts w:eastAsia="Calibri" w:cs="Calibri"/>
          <w:spacing w:val="-2"/>
          <w:sz w:val="22"/>
          <w:szCs w:val="22"/>
          <w:lang w:val="en-US" w:eastAsia="en-US"/>
        </w:rPr>
        <w:t xml:space="preserve"> </w:t>
      </w:r>
      <w:r w:rsidR="00971CEC" w:rsidRPr="00F90886">
        <w:rPr>
          <w:rFonts w:eastAsia="Calibri" w:cs="Calibri"/>
          <w:b/>
          <w:bCs/>
          <w:spacing w:val="-2"/>
          <w:sz w:val="22"/>
          <w:szCs w:val="22"/>
          <w:lang w:val="en-US" w:eastAsia="en-US"/>
        </w:rPr>
        <w:t xml:space="preserve">selection </w:t>
      </w:r>
      <w:r w:rsidRPr="00F90886">
        <w:rPr>
          <w:rFonts w:eastAsia="Calibri" w:cs="Calibri"/>
          <w:b/>
          <w:bCs/>
          <w:sz w:val="22"/>
          <w:szCs w:val="22"/>
          <w:lang w:val="en-US" w:eastAsia="en-US"/>
        </w:rPr>
        <w:t>criteria</w:t>
      </w:r>
      <w:r w:rsidRPr="00F90886">
        <w:rPr>
          <w:rFonts w:eastAsia="Calibri" w:cs="Calibri"/>
          <w:spacing w:val="-5"/>
          <w:sz w:val="22"/>
          <w:szCs w:val="22"/>
          <w:lang w:val="en-US" w:eastAsia="en-US"/>
        </w:rPr>
        <w:t xml:space="preserve"> </w:t>
      </w:r>
      <w:r w:rsidRPr="00F90886">
        <w:rPr>
          <w:rFonts w:eastAsia="Calibri" w:cs="Calibri"/>
          <w:sz w:val="22"/>
          <w:szCs w:val="22"/>
          <w:lang w:val="en-US" w:eastAsia="en-US"/>
        </w:rPr>
        <w:t>that are</w:t>
      </w:r>
      <w:r w:rsidRPr="00F90886">
        <w:rPr>
          <w:rFonts w:eastAsia="Calibri" w:cs="Calibri"/>
          <w:spacing w:val="-2"/>
          <w:sz w:val="22"/>
          <w:szCs w:val="22"/>
          <w:lang w:val="en-US" w:eastAsia="en-US"/>
        </w:rPr>
        <w:t xml:space="preserve"> </w:t>
      </w:r>
      <w:r w:rsidRPr="00F90886">
        <w:rPr>
          <w:rFonts w:eastAsia="Calibri" w:cs="Calibri"/>
          <w:sz w:val="22"/>
          <w:szCs w:val="22"/>
          <w:lang w:val="en-US" w:eastAsia="en-US"/>
        </w:rPr>
        <w:t>required</w:t>
      </w:r>
      <w:r w:rsidRPr="00F90886">
        <w:rPr>
          <w:rFonts w:eastAsia="Calibri" w:cs="Calibri"/>
          <w:spacing w:val="-4"/>
          <w:sz w:val="22"/>
          <w:szCs w:val="22"/>
          <w:lang w:val="en-US" w:eastAsia="en-US"/>
        </w:rPr>
        <w:t xml:space="preserve"> </w:t>
      </w:r>
      <w:r w:rsidRPr="00F90886">
        <w:rPr>
          <w:rFonts w:eastAsia="Calibri" w:cs="Calibri"/>
          <w:sz w:val="22"/>
          <w:szCs w:val="22"/>
          <w:lang w:val="en-US" w:eastAsia="en-US"/>
        </w:rPr>
        <w:t>to</w:t>
      </w:r>
      <w:r w:rsidRPr="00F90886">
        <w:rPr>
          <w:rFonts w:eastAsia="Calibri" w:cs="Calibri"/>
          <w:spacing w:val="-2"/>
          <w:sz w:val="22"/>
          <w:szCs w:val="22"/>
          <w:lang w:val="en-US" w:eastAsia="en-US"/>
        </w:rPr>
        <w:t xml:space="preserve"> </w:t>
      </w:r>
      <w:r w:rsidRPr="00F90886">
        <w:rPr>
          <w:rFonts w:eastAsia="Calibri" w:cs="Calibri"/>
          <w:sz w:val="22"/>
          <w:szCs w:val="22"/>
          <w:lang w:val="en-US" w:eastAsia="en-US"/>
        </w:rPr>
        <w:t>perform</w:t>
      </w:r>
      <w:r w:rsidRPr="00F90886">
        <w:rPr>
          <w:rFonts w:eastAsia="Calibri" w:cs="Calibri"/>
          <w:spacing w:val="-4"/>
          <w:sz w:val="22"/>
          <w:szCs w:val="22"/>
          <w:lang w:val="en-US" w:eastAsia="en-US"/>
        </w:rPr>
        <w:t xml:space="preserve"> </w:t>
      </w:r>
      <w:r w:rsidRPr="00F90886">
        <w:rPr>
          <w:rFonts w:eastAsia="Calibri" w:cs="Calibri"/>
          <w:sz w:val="22"/>
          <w:szCs w:val="22"/>
          <w:lang w:val="en-US" w:eastAsia="en-US"/>
        </w:rPr>
        <w:t>the</w:t>
      </w:r>
      <w:r w:rsidRPr="00F90886">
        <w:rPr>
          <w:rFonts w:eastAsia="Calibri" w:cs="Calibri"/>
          <w:spacing w:val="-4"/>
          <w:sz w:val="22"/>
          <w:szCs w:val="22"/>
          <w:lang w:val="en-US" w:eastAsia="en-US"/>
        </w:rPr>
        <w:t xml:space="preserve"> </w:t>
      </w:r>
      <w:r w:rsidRPr="00F90886">
        <w:rPr>
          <w:rFonts w:eastAsia="Calibri" w:cs="Calibri"/>
          <w:sz w:val="22"/>
          <w:szCs w:val="22"/>
          <w:lang w:val="en-US" w:eastAsia="en-US"/>
        </w:rPr>
        <w:t>duties</w:t>
      </w:r>
      <w:r w:rsidRPr="00F90886">
        <w:rPr>
          <w:rFonts w:eastAsia="Calibri" w:cs="Calibri"/>
          <w:spacing w:val="-2"/>
          <w:sz w:val="22"/>
          <w:szCs w:val="22"/>
          <w:lang w:val="en-US" w:eastAsia="en-US"/>
        </w:rPr>
        <w:t xml:space="preserve"> </w:t>
      </w:r>
      <w:r w:rsidRPr="00F90886">
        <w:rPr>
          <w:rFonts w:eastAsia="Calibri" w:cs="Calibri"/>
          <w:sz w:val="22"/>
          <w:szCs w:val="22"/>
          <w:lang w:val="en-US" w:eastAsia="en-US"/>
        </w:rPr>
        <w:t>and responsibilities of the position.</w:t>
      </w:r>
    </w:p>
    <w:p w14:paraId="0EC574C3" w14:textId="77777777" w:rsidR="000D7F08" w:rsidRPr="00F90886" w:rsidRDefault="000D7F08" w:rsidP="00170702">
      <w:pPr>
        <w:widowControl w:val="0"/>
        <w:suppressAutoHyphens w:val="0"/>
        <w:autoSpaceDE w:val="0"/>
        <w:autoSpaceDN w:val="0"/>
        <w:spacing w:before="9" w:after="0"/>
        <w:jc w:val="both"/>
        <w:rPr>
          <w:rFonts w:eastAsia="Calibri" w:cs="Calibri"/>
          <w:i/>
          <w:iCs/>
          <w:sz w:val="22"/>
          <w:szCs w:val="22"/>
          <w:lang w:val="en-US" w:eastAsia="en-US"/>
        </w:rPr>
      </w:pPr>
    </w:p>
    <w:p w14:paraId="481D05C0" w14:textId="59E4C577" w:rsidR="000D7F08" w:rsidRPr="00F90886" w:rsidRDefault="000D7F08" w:rsidP="00170702">
      <w:pPr>
        <w:widowControl w:val="0"/>
        <w:suppressAutoHyphens w:val="0"/>
        <w:autoSpaceDE w:val="0"/>
        <w:autoSpaceDN w:val="0"/>
        <w:spacing w:after="0"/>
        <w:ind w:left="172"/>
        <w:jc w:val="both"/>
        <w:outlineLvl w:val="1"/>
        <w:rPr>
          <w:rFonts w:eastAsia="Calibri" w:cs="Calibri"/>
          <w:b/>
          <w:bCs/>
          <w:spacing w:val="-2"/>
          <w:sz w:val="28"/>
          <w:szCs w:val="28"/>
          <w:lang w:val="en-US" w:eastAsia="en-US"/>
        </w:rPr>
      </w:pPr>
      <w:r w:rsidRPr="00F90886">
        <w:rPr>
          <w:rFonts w:eastAsia="Calibri" w:cs="Calibri"/>
          <w:b/>
          <w:bCs/>
          <w:sz w:val="28"/>
          <w:szCs w:val="28"/>
          <w:lang w:val="en-US" w:eastAsia="en-US"/>
        </w:rPr>
        <w:t>Professional</w:t>
      </w:r>
      <w:r w:rsidRPr="00F90886">
        <w:rPr>
          <w:rFonts w:eastAsia="Calibri" w:cs="Calibri"/>
          <w:b/>
          <w:bCs/>
          <w:spacing w:val="-5"/>
          <w:sz w:val="28"/>
          <w:szCs w:val="28"/>
          <w:lang w:val="en-US" w:eastAsia="en-US"/>
        </w:rPr>
        <w:t xml:space="preserve"> </w:t>
      </w:r>
      <w:r w:rsidRPr="00F90886">
        <w:rPr>
          <w:rFonts w:eastAsia="Calibri" w:cs="Calibri"/>
          <w:b/>
          <w:bCs/>
          <w:sz w:val="28"/>
          <w:szCs w:val="28"/>
          <w:lang w:val="en-US" w:eastAsia="en-US"/>
        </w:rPr>
        <w:t>/</w:t>
      </w:r>
      <w:r w:rsidRPr="00F90886">
        <w:rPr>
          <w:rFonts w:eastAsia="Calibri" w:cs="Calibri"/>
          <w:b/>
          <w:bCs/>
          <w:spacing w:val="-7"/>
          <w:sz w:val="28"/>
          <w:szCs w:val="28"/>
          <w:lang w:val="en-US" w:eastAsia="en-US"/>
        </w:rPr>
        <w:t xml:space="preserve"> </w:t>
      </w:r>
      <w:r w:rsidRPr="00F90886">
        <w:rPr>
          <w:rFonts w:eastAsia="Calibri" w:cs="Calibri"/>
          <w:b/>
          <w:bCs/>
          <w:sz w:val="28"/>
          <w:szCs w:val="28"/>
          <w:lang w:val="en-US" w:eastAsia="en-US"/>
        </w:rPr>
        <w:t>Technical</w:t>
      </w:r>
      <w:r w:rsidRPr="00F90886">
        <w:rPr>
          <w:rFonts w:eastAsia="Calibri" w:cs="Calibri"/>
          <w:b/>
          <w:bCs/>
          <w:spacing w:val="-3"/>
          <w:sz w:val="28"/>
          <w:szCs w:val="28"/>
          <w:lang w:val="en-US" w:eastAsia="en-US"/>
        </w:rPr>
        <w:t xml:space="preserve"> </w:t>
      </w:r>
      <w:r w:rsidRPr="00F90886">
        <w:rPr>
          <w:rFonts w:eastAsia="Calibri" w:cs="Calibri"/>
          <w:b/>
          <w:bCs/>
          <w:sz w:val="28"/>
          <w:szCs w:val="28"/>
          <w:lang w:val="en-US" w:eastAsia="en-US"/>
        </w:rPr>
        <w:t>Skills</w:t>
      </w:r>
      <w:r w:rsidRPr="00F90886">
        <w:rPr>
          <w:rFonts w:eastAsia="Calibri" w:cs="Calibri"/>
          <w:b/>
          <w:bCs/>
          <w:spacing w:val="-5"/>
          <w:sz w:val="28"/>
          <w:szCs w:val="28"/>
          <w:lang w:val="en-US" w:eastAsia="en-US"/>
        </w:rPr>
        <w:t xml:space="preserve"> </w:t>
      </w:r>
      <w:r w:rsidRPr="00F90886">
        <w:rPr>
          <w:rFonts w:eastAsia="Calibri" w:cs="Calibri"/>
          <w:b/>
          <w:bCs/>
          <w:sz w:val="28"/>
          <w:szCs w:val="28"/>
          <w:lang w:val="en-US" w:eastAsia="en-US"/>
        </w:rPr>
        <w:t>and</w:t>
      </w:r>
      <w:r w:rsidRPr="00F90886">
        <w:rPr>
          <w:rFonts w:eastAsia="Calibri" w:cs="Calibri"/>
          <w:b/>
          <w:bCs/>
          <w:spacing w:val="-4"/>
          <w:sz w:val="28"/>
          <w:szCs w:val="28"/>
          <w:lang w:val="en-US" w:eastAsia="en-US"/>
        </w:rPr>
        <w:t xml:space="preserve"> </w:t>
      </w:r>
      <w:r w:rsidRPr="00F90886">
        <w:rPr>
          <w:rFonts w:eastAsia="Calibri" w:cs="Calibri"/>
          <w:b/>
          <w:bCs/>
          <w:spacing w:val="-2"/>
          <w:sz w:val="28"/>
          <w:szCs w:val="28"/>
          <w:lang w:val="en-US" w:eastAsia="en-US"/>
        </w:rPr>
        <w:t>Knowledge</w:t>
      </w:r>
    </w:p>
    <w:p w14:paraId="38785427" w14:textId="77777777" w:rsidR="00AA4B70" w:rsidRPr="00EC608B" w:rsidRDefault="00AA4B70" w:rsidP="00EC608B">
      <w:pPr>
        <w:pStyle w:val="ListParagraph"/>
        <w:spacing w:after="0"/>
        <w:ind w:left="960"/>
        <w:rPr>
          <w:sz w:val="22"/>
          <w:szCs w:val="22"/>
        </w:rPr>
      </w:pPr>
    </w:p>
    <w:p w14:paraId="18F34F30" w14:textId="7A44BB91" w:rsidR="00141FBF" w:rsidRPr="00EC608B" w:rsidRDefault="00D25771" w:rsidP="00EC608B">
      <w:pPr>
        <w:pStyle w:val="ListParagraph"/>
        <w:numPr>
          <w:ilvl w:val="0"/>
          <w:numId w:val="8"/>
        </w:numPr>
        <w:spacing w:after="0"/>
        <w:rPr>
          <w:sz w:val="22"/>
          <w:szCs w:val="22"/>
        </w:rPr>
      </w:pPr>
      <w:r w:rsidRPr="00EC608B">
        <w:rPr>
          <w:sz w:val="22"/>
          <w:szCs w:val="22"/>
        </w:rPr>
        <w:t>Demonstrated experience leading teams and experience in the delivery of child</w:t>
      </w:r>
      <w:r w:rsidR="00D62156" w:rsidRPr="00EC608B">
        <w:rPr>
          <w:sz w:val="22"/>
          <w:szCs w:val="22"/>
        </w:rPr>
        <w:t xml:space="preserve"> </w:t>
      </w:r>
      <w:r w:rsidRPr="00EC608B">
        <w:rPr>
          <w:sz w:val="22"/>
          <w:szCs w:val="22"/>
        </w:rPr>
        <w:t>protection services</w:t>
      </w:r>
      <w:r w:rsidR="00D62156" w:rsidRPr="00EC608B">
        <w:rPr>
          <w:sz w:val="22"/>
          <w:szCs w:val="22"/>
        </w:rPr>
        <w:t xml:space="preserve"> and culturally informed assessment and practices to achieve </w:t>
      </w:r>
      <w:r w:rsidRPr="00EC608B">
        <w:rPr>
          <w:sz w:val="22"/>
          <w:szCs w:val="22"/>
        </w:rPr>
        <w:t xml:space="preserve">positive outcomes for </w:t>
      </w:r>
      <w:r w:rsidR="00AD0ACB" w:rsidRPr="00EC608B">
        <w:rPr>
          <w:sz w:val="22"/>
          <w:szCs w:val="22"/>
        </w:rPr>
        <w:t>Aboriginal and Torres Strait Islander families and communities.</w:t>
      </w:r>
    </w:p>
    <w:p w14:paraId="01884EB1" w14:textId="77777777" w:rsidR="00D25771" w:rsidRPr="00EC608B" w:rsidRDefault="00D25771" w:rsidP="00EC608B">
      <w:pPr>
        <w:pStyle w:val="ListParagraph"/>
        <w:spacing w:after="0"/>
        <w:ind w:left="960"/>
        <w:rPr>
          <w:sz w:val="22"/>
          <w:szCs w:val="22"/>
        </w:rPr>
      </w:pPr>
    </w:p>
    <w:p w14:paraId="7DD90444" w14:textId="552357EB" w:rsidR="000D7F08" w:rsidRPr="00EC608B" w:rsidRDefault="000750E1" w:rsidP="00EC608B">
      <w:pPr>
        <w:pStyle w:val="ListParagraph"/>
        <w:numPr>
          <w:ilvl w:val="0"/>
          <w:numId w:val="8"/>
        </w:numPr>
        <w:spacing w:after="0"/>
        <w:rPr>
          <w:sz w:val="22"/>
          <w:szCs w:val="22"/>
        </w:rPr>
      </w:pPr>
      <w:r w:rsidRPr="00EC608B">
        <w:rPr>
          <w:sz w:val="22"/>
          <w:szCs w:val="22"/>
        </w:rPr>
        <w:t>A thorough</w:t>
      </w:r>
      <w:r w:rsidR="00AA4B70" w:rsidRPr="00EC608B">
        <w:rPr>
          <w:sz w:val="22"/>
          <w:szCs w:val="22"/>
        </w:rPr>
        <w:t xml:space="preserve"> understanding of</w:t>
      </w:r>
      <w:r w:rsidR="00141FBF" w:rsidRPr="00EC608B">
        <w:rPr>
          <w:sz w:val="22"/>
          <w:szCs w:val="22"/>
        </w:rPr>
        <w:t xml:space="preserve"> </w:t>
      </w:r>
      <w:r w:rsidR="004828FA" w:rsidRPr="00EC608B">
        <w:rPr>
          <w:sz w:val="22"/>
          <w:szCs w:val="22"/>
        </w:rPr>
        <w:t>relevant legislation and policies underpin</w:t>
      </w:r>
      <w:r w:rsidR="007A6CC3" w:rsidRPr="00EC608B">
        <w:rPr>
          <w:sz w:val="22"/>
          <w:szCs w:val="22"/>
        </w:rPr>
        <w:t>ning</w:t>
      </w:r>
      <w:r w:rsidR="004828FA" w:rsidRPr="00EC608B">
        <w:rPr>
          <w:sz w:val="22"/>
          <w:szCs w:val="22"/>
        </w:rPr>
        <w:t xml:space="preserve"> the</w:t>
      </w:r>
      <w:r w:rsidR="00141FBF" w:rsidRPr="00EC608B">
        <w:rPr>
          <w:sz w:val="22"/>
          <w:szCs w:val="22"/>
        </w:rPr>
        <w:t xml:space="preserve"> core responsibilities and principles</w:t>
      </w:r>
      <w:r w:rsidR="00AA4B70" w:rsidRPr="00EC608B">
        <w:rPr>
          <w:sz w:val="22"/>
          <w:szCs w:val="22"/>
        </w:rPr>
        <w:t xml:space="preserve"> of </w:t>
      </w:r>
      <w:bookmarkStart w:id="8" w:name="_Hlk130212496"/>
      <w:r w:rsidR="00AA4B70" w:rsidRPr="00EC608B">
        <w:rPr>
          <w:sz w:val="22"/>
          <w:szCs w:val="22"/>
        </w:rPr>
        <w:t>child and youth protection</w:t>
      </w:r>
      <w:bookmarkEnd w:id="8"/>
      <w:r w:rsidR="004C33C1" w:rsidRPr="00EC608B">
        <w:rPr>
          <w:sz w:val="22"/>
          <w:szCs w:val="22"/>
        </w:rPr>
        <w:t xml:space="preserve">. </w:t>
      </w:r>
      <w:r w:rsidR="00AD0ACB" w:rsidRPr="00EC608B">
        <w:rPr>
          <w:sz w:val="22"/>
          <w:szCs w:val="22"/>
        </w:rPr>
        <w:t>This extends to an understanding of the Aboriginal and Torres Strait Islander Child Placement Principles, relevant statutory obligations, and the recommendations from the Our Booris, Our Way review.</w:t>
      </w:r>
    </w:p>
    <w:p w14:paraId="628C36F3" w14:textId="77777777" w:rsidR="00A8092C" w:rsidRPr="00EC608B" w:rsidRDefault="00A8092C" w:rsidP="00EC608B">
      <w:pPr>
        <w:pStyle w:val="ListParagraph"/>
        <w:spacing w:after="0"/>
        <w:ind w:left="960"/>
        <w:rPr>
          <w:sz w:val="22"/>
          <w:szCs w:val="22"/>
        </w:rPr>
      </w:pPr>
    </w:p>
    <w:p w14:paraId="60667FCE" w14:textId="77777777" w:rsidR="00D62156" w:rsidRPr="00EC608B" w:rsidRDefault="00D62156" w:rsidP="00EC608B">
      <w:pPr>
        <w:pStyle w:val="ListParagraph"/>
        <w:numPr>
          <w:ilvl w:val="0"/>
          <w:numId w:val="8"/>
        </w:numPr>
        <w:spacing w:after="0"/>
        <w:rPr>
          <w:sz w:val="22"/>
          <w:szCs w:val="22"/>
        </w:rPr>
      </w:pPr>
      <w:r w:rsidRPr="00EC608B">
        <w:rPr>
          <w:sz w:val="22"/>
          <w:szCs w:val="22"/>
        </w:rPr>
        <w:t>Exceptional communication (verbal and written), liaison, negotiation, and interpersonal skills demonstrating the ability to communicate sensitively and effectively with Aboriginal and Torres Strait Islander peoples and other key stakeholders in government and the community.</w:t>
      </w:r>
    </w:p>
    <w:p w14:paraId="64B5A53D" w14:textId="77777777" w:rsidR="000D7F08" w:rsidRPr="000D7F08" w:rsidRDefault="000D7F08" w:rsidP="000D7F08">
      <w:pPr>
        <w:widowControl w:val="0"/>
        <w:suppressAutoHyphens w:val="0"/>
        <w:autoSpaceDE w:val="0"/>
        <w:autoSpaceDN w:val="0"/>
        <w:spacing w:before="5" w:after="0"/>
        <w:rPr>
          <w:rFonts w:eastAsia="Calibri" w:cs="Calibri"/>
          <w:i/>
          <w:iCs/>
          <w:sz w:val="23"/>
          <w:szCs w:val="24"/>
          <w:lang w:val="en-US" w:eastAsia="en-US"/>
        </w:rPr>
      </w:pPr>
    </w:p>
    <w:p w14:paraId="2791081A"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Behavioural</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Capabilities</w:t>
      </w:r>
    </w:p>
    <w:p w14:paraId="0637C540" w14:textId="77777777" w:rsidR="000D7F08" w:rsidRPr="000D7F08" w:rsidRDefault="000D7F08" w:rsidP="000D7F08">
      <w:pPr>
        <w:widowControl w:val="0"/>
        <w:suppressAutoHyphens w:val="0"/>
        <w:autoSpaceDE w:val="0"/>
        <w:autoSpaceDN w:val="0"/>
        <w:spacing w:before="9" w:after="0"/>
        <w:rPr>
          <w:rFonts w:eastAsia="Calibri" w:cs="Calibri"/>
          <w:i/>
          <w:iCs/>
          <w:sz w:val="19"/>
          <w:szCs w:val="24"/>
          <w:lang w:val="en-US" w:eastAsia="en-US"/>
        </w:rPr>
      </w:pPr>
    </w:p>
    <w:p w14:paraId="3DCCAD29" w14:textId="14FC35BA" w:rsidR="003F41E8" w:rsidRPr="00EC608B" w:rsidRDefault="00D25771" w:rsidP="003F41E8">
      <w:pPr>
        <w:pStyle w:val="ListParagraph"/>
        <w:numPr>
          <w:ilvl w:val="0"/>
          <w:numId w:val="8"/>
        </w:numPr>
        <w:spacing w:after="0"/>
        <w:rPr>
          <w:sz w:val="22"/>
          <w:szCs w:val="22"/>
        </w:rPr>
      </w:pPr>
      <w:r w:rsidRPr="00EC608B">
        <w:rPr>
          <w:sz w:val="22"/>
          <w:szCs w:val="22"/>
        </w:rPr>
        <w:t>Demonstrated effective self-management and leadership skills to professionally deliver a service. Ability to display resilience and remain professional when faced with difficulties.</w:t>
      </w:r>
    </w:p>
    <w:p w14:paraId="3D0254C7" w14:textId="6899AB6B" w:rsidR="003F41E8" w:rsidRPr="00EC608B" w:rsidRDefault="00AA4B70" w:rsidP="00745DAB">
      <w:pPr>
        <w:pStyle w:val="ListParagraph"/>
        <w:numPr>
          <w:ilvl w:val="0"/>
          <w:numId w:val="8"/>
        </w:numPr>
        <w:spacing w:after="0"/>
        <w:rPr>
          <w:sz w:val="22"/>
          <w:szCs w:val="22"/>
        </w:rPr>
      </w:pPr>
      <w:r w:rsidRPr="00EC608B">
        <w:rPr>
          <w:sz w:val="22"/>
          <w:szCs w:val="22"/>
        </w:rPr>
        <w:t>Proven ability to</w:t>
      </w:r>
      <w:r w:rsidR="00304397" w:rsidRPr="00EC608B">
        <w:rPr>
          <w:sz w:val="22"/>
          <w:szCs w:val="22"/>
        </w:rPr>
        <w:t xml:space="preserve"> maintain effective working relationships</w:t>
      </w:r>
      <w:r w:rsidR="00D62156" w:rsidRPr="00EC608B">
        <w:rPr>
          <w:sz w:val="22"/>
          <w:szCs w:val="22"/>
        </w:rPr>
        <w:t xml:space="preserve"> and engage and manage positive relationships with Aboriginal and Torres Strait Islander peoples as well as other internal and external stakeholders,</w:t>
      </w:r>
      <w:r w:rsidR="00304397" w:rsidRPr="00EC608B">
        <w:rPr>
          <w:sz w:val="22"/>
          <w:szCs w:val="22"/>
        </w:rPr>
        <w:t xml:space="preserve"> </w:t>
      </w:r>
      <w:r w:rsidR="00064A99" w:rsidRPr="00EC608B">
        <w:rPr>
          <w:sz w:val="22"/>
          <w:szCs w:val="22"/>
        </w:rPr>
        <w:t>to</w:t>
      </w:r>
      <w:r w:rsidR="00304397" w:rsidRPr="00EC608B">
        <w:rPr>
          <w:sz w:val="22"/>
          <w:szCs w:val="22"/>
        </w:rPr>
        <w:t xml:space="preserve"> achiev</w:t>
      </w:r>
      <w:r w:rsidR="00064A99" w:rsidRPr="00EC608B">
        <w:rPr>
          <w:sz w:val="22"/>
          <w:szCs w:val="22"/>
        </w:rPr>
        <w:t>e</w:t>
      </w:r>
      <w:r w:rsidR="00304397" w:rsidRPr="00EC608B">
        <w:rPr>
          <w:sz w:val="22"/>
          <w:szCs w:val="22"/>
        </w:rPr>
        <w:t xml:space="preserve"> positive outcome</w:t>
      </w:r>
      <w:r w:rsidR="00064A99" w:rsidRPr="00EC608B">
        <w:rPr>
          <w:sz w:val="22"/>
          <w:szCs w:val="22"/>
        </w:rPr>
        <w:t>s</w:t>
      </w:r>
      <w:r w:rsidR="00304397" w:rsidRPr="00EC608B">
        <w:rPr>
          <w:sz w:val="22"/>
          <w:szCs w:val="22"/>
        </w:rPr>
        <w:t xml:space="preserve">. </w:t>
      </w:r>
    </w:p>
    <w:p w14:paraId="79A52B02" w14:textId="77777777" w:rsidR="003F41E8" w:rsidRPr="00EC608B" w:rsidRDefault="003F41E8" w:rsidP="003F41E8">
      <w:pPr>
        <w:spacing w:after="0"/>
        <w:rPr>
          <w:sz w:val="22"/>
          <w:szCs w:val="22"/>
        </w:rPr>
      </w:pPr>
    </w:p>
    <w:p w14:paraId="0F2290E7" w14:textId="77777777" w:rsidR="00773119" w:rsidRPr="00EC608B" w:rsidRDefault="00773119" w:rsidP="00773119">
      <w:pPr>
        <w:pStyle w:val="ListParagraph"/>
        <w:numPr>
          <w:ilvl w:val="0"/>
          <w:numId w:val="8"/>
        </w:numPr>
        <w:spacing w:after="0"/>
        <w:rPr>
          <w:sz w:val="22"/>
          <w:szCs w:val="22"/>
        </w:rPr>
      </w:pPr>
      <w:r w:rsidRPr="00EC608B">
        <w:rPr>
          <w:sz w:val="22"/>
          <w:szCs w:val="22"/>
        </w:rPr>
        <w:lastRenderedPageBreak/>
        <w:t>Demonstrate an understanding of and commitment to fostering culturally safe and inclusive practices for Aboriginal and Torres Strait Islander families, ensuring respect, dignity, and culturally responsive support in all interactions.</w:t>
      </w:r>
    </w:p>
    <w:p w14:paraId="2C04B408" w14:textId="77777777" w:rsidR="000D7F08" w:rsidRPr="000D7F08" w:rsidRDefault="000D7F08" w:rsidP="000D7F08">
      <w:pPr>
        <w:widowControl w:val="0"/>
        <w:suppressAutoHyphens w:val="0"/>
        <w:autoSpaceDE w:val="0"/>
        <w:autoSpaceDN w:val="0"/>
        <w:spacing w:before="5" w:after="0"/>
        <w:rPr>
          <w:rFonts w:eastAsia="Calibri" w:cs="Calibri"/>
          <w:i/>
          <w:iCs/>
          <w:sz w:val="23"/>
          <w:szCs w:val="24"/>
          <w:lang w:val="en-US" w:eastAsia="en-US"/>
        </w:rPr>
      </w:pPr>
    </w:p>
    <w:p w14:paraId="4B7B51E0" w14:textId="77777777" w:rsidR="000D7F08" w:rsidRPr="000D7F08" w:rsidRDefault="000D7F08" w:rsidP="00D25771">
      <w:pPr>
        <w:widowControl w:val="0"/>
        <w:suppressAutoHyphens w:val="0"/>
        <w:autoSpaceDE w:val="0"/>
        <w:autoSpaceDN w:val="0"/>
        <w:spacing w:before="120"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Compliance</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Requirements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Qualifications</w:t>
      </w:r>
    </w:p>
    <w:p w14:paraId="1C2BAAE3" w14:textId="77777777" w:rsidR="000D7F08" w:rsidRPr="000D7F08" w:rsidRDefault="000D7F08" w:rsidP="00D25771">
      <w:pPr>
        <w:widowControl w:val="0"/>
        <w:suppressAutoHyphens w:val="0"/>
        <w:autoSpaceDE w:val="0"/>
        <w:autoSpaceDN w:val="0"/>
        <w:spacing w:before="120" w:after="0"/>
        <w:rPr>
          <w:rFonts w:eastAsia="Calibri" w:cs="Calibri"/>
          <w:i/>
          <w:iCs/>
          <w:sz w:val="19"/>
          <w:szCs w:val="24"/>
          <w:lang w:val="en-US" w:eastAsia="en-US"/>
        </w:rPr>
      </w:pPr>
    </w:p>
    <w:p w14:paraId="1E2BF0BC" w14:textId="77777777" w:rsidR="00E732CE" w:rsidRPr="00E732CE" w:rsidRDefault="00E732CE" w:rsidP="00E732CE">
      <w:pPr>
        <w:pStyle w:val="ListParagraph"/>
        <w:widowControl w:val="0"/>
        <w:numPr>
          <w:ilvl w:val="0"/>
          <w:numId w:val="30"/>
        </w:numPr>
        <w:tabs>
          <w:tab w:val="left" w:pos="894"/>
        </w:tabs>
        <w:suppressAutoHyphens w:val="0"/>
        <w:autoSpaceDE w:val="0"/>
        <w:autoSpaceDN w:val="0"/>
        <w:rPr>
          <w:rFonts w:eastAsia="Calibri" w:cs="Calibri"/>
          <w:sz w:val="22"/>
          <w:szCs w:val="22"/>
          <w:lang w:val="en-US" w:eastAsia="en-US"/>
        </w:rPr>
      </w:pPr>
      <w:r w:rsidRPr="00E732CE">
        <w:rPr>
          <w:rFonts w:eastAsia="Calibri" w:cs="Calibri"/>
          <w:sz w:val="22"/>
          <w:szCs w:val="22"/>
          <w:lang w:val="en-US" w:eastAsia="en-US"/>
        </w:rPr>
        <w:t>This is an Aboriginal and Torres Strait Islander identified position as defined in Section 27 (4) of the Public Sector Management Act 1994 and is only available to Aboriginal and Torres Strait Islander people. Aboriginal and/or Torres Strait Islander heritage is considered essential and therefore a Confirmation of Aboriginality will be required.</w:t>
      </w:r>
    </w:p>
    <w:p w14:paraId="4E5B4326" w14:textId="77777777" w:rsidR="00E732CE" w:rsidRDefault="00E732CE" w:rsidP="00E732CE">
      <w:pPr>
        <w:pStyle w:val="ListParagraph"/>
        <w:widowControl w:val="0"/>
        <w:tabs>
          <w:tab w:val="left" w:pos="894"/>
        </w:tabs>
        <w:suppressAutoHyphens w:val="0"/>
        <w:autoSpaceDE w:val="0"/>
        <w:autoSpaceDN w:val="0"/>
        <w:ind w:left="960"/>
        <w:rPr>
          <w:rFonts w:eastAsia="Calibri" w:cs="Calibri"/>
          <w:sz w:val="22"/>
          <w:szCs w:val="22"/>
          <w:lang w:val="en-US" w:eastAsia="en-US"/>
        </w:rPr>
      </w:pPr>
    </w:p>
    <w:p w14:paraId="6664A36A" w14:textId="7BB79EFD" w:rsidR="00A54C36" w:rsidRPr="00F90886" w:rsidRDefault="00D25771" w:rsidP="00E732CE">
      <w:pPr>
        <w:pStyle w:val="ListParagraph"/>
        <w:widowControl w:val="0"/>
        <w:numPr>
          <w:ilvl w:val="0"/>
          <w:numId w:val="30"/>
        </w:numPr>
        <w:tabs>
          <w:tab w:val="left" w:pos="894"/>
        </w:tabs>
        <w:suppressAutoHyphens w:val="0"/>
        <w:autoSpaceDE w:val="0"/>
        <w:autoSpaceDN w:val="0"/>
        <w:rPr>
          <w:rFonts w:eastAsia="Calibri" w:cs="Calibri"/>
          <w:sz w:val="22"/>
          <w:szCs w:val="22"/>
          <w:lang w:val="en-US" w:eastAsia="en-US"/>
        </w:rPr>
      </w:pPr>
      <w:r w:rsidRPr="00F90886">
        <w:rPr>
          <w:rFonts w:eastAsia="Calibri" w:cs="Calibri"/>
          <w:sz w:val="22"/>
          <w:szCs w:val="22"/>
          <w:lang w:val="en-US" w:eastAsia="en-US"/>
        </w:rPr>
        <w:t xml:space="preserve">Relevant tertiary qualifications in Social Work, Psychology or related discipline and/or equivalent work experience in child protection and/or youth justice. </w:t>
      </w:r>
      <w:r w:rsidR="006B56E1" w:rsidRPr="00E732CE">
        <w:rPr>
          <w:rFonts w:eastAsia="Calibri" w:cs="Calibri"/>
          <w:sz w:val="22"/>
          <w:szCs w:val="22"/>
          <w:lang w:val="en-US" w:eastAsia="en-US"/>
        </w:rPr>
        <w:t>Please note: Aboriginal and Torres Strait Islander people who do not have these qualifications but who have appropriate and relevant Aboriginal and Torres Strait Islander cultural heritage and experience are eligible to apply.</w:t>
      </w:r>
    </w:p>
    <w:p w14:paraId="15E3943C" w14:textId="77777777" w:rsidR="00971CEC" w:rsidRPr="00F90886" w:rsidRDefault="00971CEC" w:rsidP="00971CEC">
      <w:pPr>
        <w:pStyle w:val="ListParagraph"/>
        <w:widowControl w:val="0"/>
        <w:tabs>
          <w:tab w:val="left" w:pos="894"/>
        </w:tabs>
        <w:suppressAutoHyphens w:val="0"/>
        <w:autoSpaceDE w:val="0"/>
        <w:autoSpaceDN w:val="0"/>
        <w:ind w:left="958"/>
        <w:rPr>
          <w:rFonts w:eastAsia="Calibri" w:cs="Calibri"/>
          <w:sz w:val="22"/>
          <w:szCs w:val="22"/>
          <w:lang w:val="en-US" w:eastAsia="en-US"/>
        </w:rPr>
      </w:pPr>
    </w:p>
    <w:p w14:paraId="52DB6471" w14:textId="641EE6AD" w:rsidR="00971CEC" w:rsidRPr="00F90886" w:rsidRDefault="00D25771" w:rsidP="00E732CE">
      <w:pPr>
        <w:pStyle w:val="ListParagraph"/>
        <w:widowControl w:val="0"/>
        <w:numPr>
          <w:ilvl w:val="0"/>
          <w:numId w:val="30"/>
        </w:numPr>
        <w:tabs>
          <w:tab w:val="left" w:pos="894"/>
        </w:tabs>
        <w:suppressAutoHyphens w:val="0"/>
        <w:autoSpaceDE w:val="0"/>
        <w:autoSpaceDN w:val="0"/>
        <w:rPr>
          <w:rFonts w:eastAsia="Calibri" w:cs="Calibri"/>
          <w:sz w:val="22"/>
          <w:szCs w:val="22"/>
          <w:lang w:val="en-US" w:eastAsia="en-US"/>
        </w:rPr>
      </w:pPr>
      <w:r w:rsidRPr="00F90886">
        <w:rPr>
          <w:rFonts w:eastAsia="Calibri" w:cs="Calibri"/>
          <w:sz w:val="22"/>
          <w:szCs w:val="22"/>
          <w:lang w:val="en-US" w:eastAsia="en-US"/>
        </w:rPr>
        <w:t>At least five (5)</w:t>
      </w:r>
      <w:r w:rsidR="006B56E1" w:rsidRPr="00F90886">
        <w:rPr>
          <w:rFonts w:eastAsia="Calibri" w:cs="Calibri"/>
          <w:sz w:val="22"/>
          <w:szCs w:val="22"/>
          <w:lang w:val="en-US" w:eastAsia="en-US"/>
        </w:rPr>
        <w:t xml:space="preserve"> years of </w:t>
      </w:r>
      <w:r w:rsidRPr="00F90886">
        <w:rPr>
          <w:rFonts w:eastAsia="Calibri" w:cs="Calibri"/>
          <w:sz w:val="22"/>
          <w:szCs w:val="22"/>
          <w:lang w:val="en-US" w:eastAsia="en-US"/>
        </w:rPr>
        <w:t>practic</w:t>
      </w:r>
      <w:r w:rsidR="00971CEC" w:rsidRPr="00F90886">
        <w:rPr>
          <w:rFonts w:eastAsia="Calibri" w:cs="Calibri"/>
          <w:sz w:val="22"/>
          <w:szCs w:val="22"/>
          <w:lang w:val="en-US" w:eastAsia="en-US"/>
        </w:rPr>
        <w:t>al</w:t>
      </w:r>
      <w:r w:rsidRPr="00F90886">
        <w:rPr>
          <w:rFonts w:eastAsia="Calibri" w:cs="Calibri"/>
          <w:sz w:val="22"/>
          <w:szCs w:val="22"/>
          <w:lang w:val="en-US" w:eastAsia="en-US"/>
        </w:rPr>
        <w:t xml:space="preserve"> experience working with children, young people and</w:t>
      </w:r>
      <w:r w:rsidR="00971CEC" w:rsidRPr="00F90886">
        <w:rPr>
          <w:rFonts w:eastAsia="Calibri" w:cs="Calibri"/>
          <w:sz w:val="22"/>
          <w:szCs w:val="22"/>
          <w:lang w:val="en-US" w:eastAsia="en-US"/>
        </w:rPr>
        <w:t xml:space="preserve"> </w:t>
      </w:r>
      <w:r w:rsidRPr="00F90886">
        <w:rPr>
          <w:rFonts w:eastAsia="Calibri" w:cs="Calibri"/>
          <w:sz w:val="22"/>
          <w:szCs w:val="22"/>
          <w:lang w:val="en-US" w:eastAsia="en-US"/>
        </w:rPr>
        <w:t>their carers or families</w:t>
      </w:r>
      <w:r w:rsidR="003F161A" w:rsidRPr="00F90886">
        <w:rPr>
          <w:rFonts w:eastAsia="Calibri" w:cs="Calibri"/>
          <w:sz w:val="22"/>
          <w:szCs w:val="22"/>
          <w:lang w:val="en-US" w:eastAsia="en-US"/>
        </w:rPr>
        <w:t xml:space="preserve"> in a frontline child protection setting. </w:t>
      </w:r>
    </w:p>
    <w:p w14:paraId="0D5DABC8" w14:textId="77777777" w:rsidR="00971CEC" w:rsidRPr="00F90886" w:rsidRDefault="00971CEC" w:rsidP="00971CEC">
      <w:pPr>
        <w:pStyle w:val="ListParagraph"/>
        <w:widowControl w:val="0"/>
        <w:tabs>
          <w:tab w:val="left" w:pos="894"/>
        </w:tabs>
        <w:suppressAutoHyphens w:val="0"/>
        <w:autoSpaceDE w:val="0"/>
        <w:autoSpaceDN w:val="0"/>
        <w:ind w:left="958"/>
        <w:rPr>
          <w:rFonts w:eastAsia="Calibri" w:cs="Calibri"/>
          <w:sz w:val="22"/>
          <w:szCs w:val="22"/>
          <w:lang w:val="en-US" w:eastAsia="en-US"/>
        </w:rPr>
      </w:pPr>
    </w:p>
    <w:p w14:paraId="07EA31CC" w14:textId="673F4554" w:rsidR="00773119" w:rsidRPr="00E732CE" w:rsidRDefault="009A33AC" w:rsidP="00E732CE">
      <w:pPr>
        <w:pStyle w:val="ListParagraph"/>
        <w:widowControl w:val="0"/>
        <w:numPr>
          <w:ilvl w:val="0"/>
          <w:numId w:val="30"/>
        </w:numPr>
        <w:tabs>
          <w:tab w:val="left" w:pos="894"/>
        </w:tabs>
        <w:suppressAutoHyphens w:val="0"/>
        <w:autoSpaceDE w:val="0"/>
        <w:autoSpaceDN w:val="0"/>
        <w:rPr>
          <w:rFonts w:eastAsia="Calibri" w:cs="Calibri"/>
          <w:sz w:val="22"/>
          <w:szCs w:val="22"/>
          <w:lang w:val="en-US" w:eastAsia="en-US"/>
        </w:rPr>
      </w:pPr>
      <w:r w:rsidRPr="00F90886">
        <w:rPr>
          <w:rFonts w:eastAsia="Calibri" w:cs="Calibri"/>
          <w:sz w:val="22"/>
          <w:szCs w:val="22"/>
          <w:lang w:val="en-US" w:eastAsia="en-US"/>
        </w:rPr>
        <w:t xml:space="preserve">Current </w:t>
      </w:r>
      <w:r w:rsidR="00745DAB" w:rsidRPr="00F90886">
        <w:rPr>
          <w:rFonts w:eastAsia="Calibri" w:cs="Calibri"/>
          <w:sz w:val="22"/>
          <w:szCs w:val="22"/>
          <w:lang w:val="en-US" w:eastAsia="en-US"/>
        </w:rPr>
        <w:t xml:space="preserve">(c class) </w:t>
      </w:r>
      <w:r w:rsidRPr="00F90886">
        <w:rPr>
          <w:rFonts w:eastAsia="Calibri" w:cs="Calibri"/>
          <w:sz w:val="22"/>
          <w:szCs w:val="22"/>
          <w:lang w:val="en-US" w:eastAsia="en-US"/>
        </w:rPr>
        <w:t>d</w:t>
      </w:r>
      <w:r w:rsidR="000D7F08" w:rsidRPr="00F90886">
        <w:rPr>
          <w:rFonts w:eastAsia="Calibri" w:cs="Calibri"/>
          <w:sz w:val="22"/>
          <w:szCs w:val="22"/>
          <w:lang w:val="en-US" w:eastAsia="en-US"/>
        </w:rPr>
        <w:t>river’s license is essential.</w:t>
      </w:r>
    </w:p>
    <w:p w14:paraId="1489DCD9" w14:textId="77777777" w:rsidR="00773119" w:rsidRPr="00F90886" w:rsidRDefault="00773119" w:rsidP="00773119">
      <w:pPr>
        <w:pStyle w:val="ListParagraph"/>
        <w:widowControl w:val="0"/>
        <w:tabs>
          <w:tab w:val="left" w:pos="894"/>
        </w:tabs>
        <w:suppressAutoHyphens w:val="0"/>
        <w:autoSpaceDE w:val="0"/>
        <w:autoSpaceDN w:val="0"/>
        <w:ind w:left="958"/>
        <w:rPr>
          <w:rFonts w:eastAsia="Calibri" w:cs="Calibri"/>
          <w:sz w:val="22"/>
          <w:szCs w:val="22"/>
          <w:lang w:val="en-US" w:eastAsia="en-US"/>
        </w:rPr>
      </w:pPr>
    </w:p>
    <w:p w14:paraId="0AEFC81B" w14:textId="74278007" w:rsidR="00773119" w:rsidRPr="00F90886" w:rsidRDefault="000D7F08" w:rsidP="00E732CE">
      <w:pPr>
        <w:pStyle w:val="ListParagraph"/>
        <w:widowControl w:val="0"/>
        <w:numPr>
          <w:ilvl w:val="0"/>
          <w:numId w:val="30"/>
        </w:numPr>
        <w:tabs>
          <w:tab w:val="left" w:pos="894"/>
        </w:tabs>
        <w:suppressAutoHyphens w:val="0"/>
        <w:autoSpaceDE w:val="0"/>
        <w:autoSpaceDN w:val="0"/>
        <w:rPr>
          <w:rFonts w:eastAsia="Calibri" w:cs="Calibri"/>
          <w:sz w:val="22"/>
          <w:szCs w:val="22"/>
          <w:lang w:val="en-US" w:eastAsia="en-US"/>
        </w:rPr>
      </w:pPr>
      <w:r w:rsidRPr="00F90886">
        <w:rPr>
          <w:rFonts w:eastAsia="Calibri" w:cs="Calibri"/>
          <w:sz w:val="22"/>
          <w:szCs w:val="22"/>
          <w:lang w:val="en-US" w:eastAsia="en-US"/>
        </w:rPr>
        <w:t>This position require</w:t>
      </w:r>
      <w:r w:rsidR="009A33AC" w:rsidRPr="00F90886">
        <w:rPr>
          <w:rFonts w:eastAsia="Calibri" w:cs="Calibri"/>
          <w:sz w:val="22"/>
          <w:szCs w:val="22"/>
          <w:lang w:val="en-US" w:eastAsia="en-US"/>
        </w:rPr>
        <w:t>s</w:t>
      </w:r>
      <w:r w:rsidRPr="00F90886">
        <w:rPr>
          <w:rFonts w:eastAsia="Calibri" w:cs="Calibri"/>
          <w:sz w:val="22"/>
          <w:szCs w:val="22"/>
          <w:lang w:val="en-US" w:eastAsia="en-US"/>
        </w:rPr>
        <w:t xml:space="preserve"> a Working with Vulnerable People Check</w:t>
      </w:r>
      <w:r w:rsidR="00A54C36" w:rsidRPr="00F90886">
        <w:rPr>
          <w:rFonts w:eastAsia="Calibri" w:cs="Calibri"/>
          <w:sz w:val="22"/>
          <w:szCs w:val="22"/>
          <w:lang w:val="en-US" w:eastAsia="en-US"/>
        </w:rPr>
        <w:t>.</w:t>
      </w:r>
    </w:p>
    <w:p w14:paraId="71CAF296" w14:textId="77777777" w:rsidR="00773119" w:rsidRPr="00F90886" w:rsidRDefault="00773119" w:rsidP="00773119">
      <w:pPr>
        <w:pStyle w:val="ListParagraph"/>
        <w:widowControl w:val="0"/>
        <w:tabs>
          <w:tab w:val="left" w:pos="894"/>
        </w:tabs>
        <w:suppressAutoHyphens w:val="0"/>
        <w:autoSpaceDE w:val="0"/>
        <w:autoSpaceDN w:val="0"/>
        <w:ind w:left="958"/>
        <w:rPr>
          <w:rFonts w:eastAsia="Calibri" w:cs="Calibri"/>
          <w:sz w:val="22"/>
          <w:szCs w:val="22"/>
          <w:lang w:val="en-US" w:eastAsia="en-US"/>
        </w:rPr>
      </w:pPr>
    </w:p>
    <w:p w14:paraId="2AA6EF4B" w14:textId="24E2BCDD" w:rsidR="00A54C36" w:rsidRPr="00F90886" w:rsidRDefault="006B7043" w:rsidP="00E732CE">
      <w:pPr>
        <w:pStyle w:val="ListParagraph"/>
        <w:widowControl w:val="0"/>
        <w:numPr>
          <w:ilvl w:val="0"/>
          <w:numId w:val="30"/>
        </w:numPr>
        <w:tabs>
          <w:tab w:val="left" w:pos="894"/>
        </w:tabs>
        <w:suppressAutoHyphens w:val="0"/>
        <w:autoSpaceDE w:val="0"/>
        <w:autoSpaceDN w:val="0"/>
        <w:rPr>
          <w:rFonts w:eastAsia="Calibri" w:cs="Calibri"/>
          <w:sz w:val="22"/>
          <w:szCs w:val="22"/>
          <w:lang w:val="en-US" w:eastAsia="en-US"/>
        </w:rPr>
      </w:pPr>
      <w:r w:rsidRPr="00F90886">
        <w:rPr>
          <w:rFonts w:eastAsia="Calibri" w:cs="Calibri"/>
          <w:sz w:val="22"/>
          <w:szCs w:val="22"/>
          <w:lang w:val="en-US" w:eastAsia="en-US"/>
        </w:rPr>
        <w:t>Prior to commencement, the successful candidate will be required to undergo a pre-employment National Police Check. </w:t>
      </w:r>
    </w:p>
    <w:p w14:paraId="73D11881" w14:textId="5EFAF463" w:rsidR="00A54C36" w:rsidRDefault="00A54C36" w:rsidP="00A54C36">
      <w:pPr>
        <w:widowControl w:val="0"/>
        <w:tabs>
          <w:tab w:val="left" w:pos="894"/>
        </w:tabs>
        <w:suppressAutoHyphens w:val="0"/>
        <w:autoSpaceDE w:val="0"/>
        <w:autoSpaceDN w:val="0"/>
        <w:spacing w:after="0"/>
        <w:rPr>
          <w:rFonts w:eastAsia="Calibri" w:cs="Calibri"/>
          <w:szCs w:val="22"/>
          <w:lang w:val="en-US" w:eastAsia="en-US"/>
        </w:rPr>
      </w:pPr>
    </w:p>
    <w:p w14:paraId="344D6E3E" w14:textId="77777777" w:rsidR="00A8092C" w:rsidRPr="000D7F08" w:rsidRDefault="00A8092C" w:rsidP="00A8092C">
      <w:pPr>
        <w:widowControl w:val="0"/>
        <w:suppressAutoHyphens w:val="0"/>
        <w:autoSpaceDE w:val="0"/>
        <w:autoSpaceDN w:val="0"/>
        <w:spacing w:after="0"/>
        <w:ind w:left="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4384" behindDoc="1" locked="0" layoutInCell="1" allowOverlap="1" wp14:anchorId="652DD6AC" wp14:editId="2A91715B">
                <wp:simplePos x="0" y="0"/>
                <wp:positionH relativeFrom="page">
                  <wp:posOffset>701040</wp:posOffset>
                </wp:positionH>
                <wp:positionV relativeFrom="paragraph">
                  <wp:posOffset>260350</wp:posOffset>
                </wp:positionV>
                <wp:extent cx="6158230" cy="6350"/>
                <wp:effectExtent l="0" t="317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336FD" id="Rectangle 6" o:spid="_x0000_s1026" style="position:absolute;margin-left:55.2pt;margin-top:20.5pt;width:484.9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WORK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198B1C2A" w14:textId="0266DE5F" w:rsidR="00A8092C" w:rsidRPr="00527692" w:rsidRDefault="00A8092C" w:rsidP="00773119">
      <w:pPr>
        <w:widowControl w:val="0"/>
        <w:suppressAutoHyphens w:val="0"/>
        <w:autoSpaceDE w:val="0"/>
        <w:autoSpaceDN w:val="0"/>
        <w:spacing w:before="120" w:line="276" w:lineRule="auto"/>
        <w:ind w:left="170" w:right="142"/>
        <w:rPr>
          <w:rFonts w:eastAsia="Calibri" w:cs="Calibri"/>
          <w:sz w:val="22"/>
          <w:szCs w:val="22"/>
          <w:lang w:val="en-US" w:eastAsia="en-US"/>
        </w:rPr>
      </w:pPr>
      <w:r w:rsidRPr="00527692">
        <w:rPr>
          <w:rFonts w:eastAsia="Calibri" w:cs="Calibri"/>
          <w:sz w:val="22"/>
          <w:szCs w:val="22"/>
          <w:lang w:val="en-US" w:eastAsia="en-US"/>
        </w:rPr>
        <w:t xml:space="preserve">The following work environment description outlines the inherent requirements of the role of </w:t>
      </w:r>
      <w:r w:rsidR="00773119" w:rsidRPr="00773119">
        <w:rPr>
          <w:rFonts w:eastAsia="Calibri" w:cs="Calibri"/>
          <w:sz w:val="22"/>
          <w:szCs w:val="22"/>
          <w:lang w:val="en-US" w:eastAsia="en-US"/>
        </w:rPr>
        <w:t>Team Leader, First Nations Family Response and Engagement</w:t>
      </w:r>
      <w:r w:rsidR="00773119">
        <w:rPr>
          <w:rFonts w:eastAsia="Calibri" w:cs="Calibri"/>
          <w:sz w:val="22"/>
          <w:szCs w:val="22"/>
          <w:lang w:val="en-US" w:eastAsia="en-US"/>
        </w:rPr>
        <w:t xml:space="preserve"> </w:t>
      </w:r>
      <w:r w:rsidRPr="00527692">
        <w:rPr>
          <w:rFonts w:eastAsia="Calibri" w:cs="Calibri"/>
          <w:sz w:val="22"/>
          <w:szCs w:val="22"/>
          <w:lang w:val="en-US" w:eastAsia="en-US"/>
        </w:rPr>
        <w:t>and</w:t>
      </w:r>
      <w:r w:rsidRPr="00527692">
        <w:rPr>
          <w:rFonts w:eastAsia="Calibri" w:cs="Calibri"/>
          <w:spacing w:val="-2"/>
          <w:sz w:val="22"/>
          <w:szCs w:val="22"/>
          <w:lang w:val="en-US" w:eastAsia="en-US"/>
        </w:rPr>
        <w:t xml:space="preserve"> </w:t>
      </w:r>
      <w:r w:rsidRPr="00527692">
        <w:rPr>
          <w:rFonts w:eastAsia="Calibri" w:cs="Calibri"/>
          <w:sz w:val="22"/>
          <w:szCs w:val="22"/>
          <w:lang w:val="en-US" w:eastAsia="en-US"/>
        </w:rPr>
        <w:t>indicates</w:t>
      </w:r>
      <w:r w:rsidRPr="00527692">
        <w:rPr>
          <w:rFonts w:eastAsia="Calibri" w:cs="Calibri"/>
          <w:spacing w:val="-2"/>
          <w:sz w:val="22"/>
          <w:szCs w:val="22"/>
          <w:lang w:val="en-US" w:eastAsia="en-US"/>
        </w:rPr>
        <w:t xml:space="preserve"> </w:t>
      </w:r>
      <w:r w:rsidRPr="00527692">
        <w:rPr>
          <w:rFonts w:eastAsia="Calibri" w:cs="Calibri"/>
          <w:sz w:val="22"/>
          <w:szCs w:val="22"/>
          <w:lang w:val="en-US" w:eastAsia="en-US"/>
        </w:rPr>
        <w:t>how</w:t>
      </w:r>
      <w:r w:rsidRPr="00527692">
        <w:rPr>
          <w:rFonts w:eastAsia="Calibri" w:cs="Calibri"/>
          <w:spacing w:val="-3"/>
          <w:sz w:val="22"/>
          <w:szCs w:val="22"/>
          <w:lang w:val="en-US" w:eastAsia="en-US"/>
        </w:rPr>
        <w:t xml:space="preserve"> </w:t>
      </w:r>
      <w:r w:rsidRPr="00527692">
        <w:rPr>
          <w:rFonts w:eastAsia="Calibri" w:cs="Calibri"/>
          <w:sz w:val="22"/>
          <w:szCs w:val="22"/>
          <w:lang w:val="en-US" w:eastAsia="en-US"/>
        </w:rPr>
        <w:t>frequently</w:t>
      </w:r>
      <w:r w:rsidRPr="00527692">
        <w:rPr>
          <w:rFonts w:eastAsia="Calibri" w:cs="Calibri"/>
          <w:spacing w:val="-6"/>
          <w:sz w:val="22"/>
          <w:szCs w:val="22"/>
          <w:lang w:val="en-US" w:eastAsia="en-US"/>
        </w:rPr>
        <w:t xml:space="preserve"> </w:t>
      </w:r>
      <w:r w:rsidRPr="00527692">
        <w:rPr>
          <w:rFonts w:eastAsia="Calibri" w:cs="Calibri"/>
          <w:sz w:val="22"/>
          <w:szCs w:val="22"/>
          <w:lang w:val="en-US" w:eastAsia="en-US"/>
        </w:rPr>
        <w:t>each</w:t>
      </w:r>
      <w:r w:rsidRPr="00527692">
        <w:rPr>
          <w:rFonts w:eastAsia="Calibri" w:cs="Calibri"/>
          <w:spacing w:val="-2"/>
          <w:sz w:val="22"/>
          <w:szCs w:val="22"/>
          <w:lang w:val="en-US" w:eastAsia="en-US"/>
        </w:rPr>
        <w:t xml:space="preserve"> </w:t>
      </w:r>
      <w:r w:rsidRPr="00527692">
        <w:rPr>
          <w:rFonts w:eastAsia="Calibri" w:cs="Calibri"/>
          <w:sz w:val="22"/>
          <w:szCs w:val="22"/>
          <w:lang w:val="en-US" w:eastAsia="en-US"/>
        </w:rPr>
        <w:t>of</w:t>
      </w:r>
      <w:r w:rsidRPr="00527692">
        <w:rPr>
          <w:rFonts w:eastAsia="Calibri" w:cs="Calibri"/>
          <w:spacing w:val="-4"/>
          <w:sz w:val="22"/>
          <w:szCs w:val="22"/>
          <w:lang w:val="en-US" w:eastAsia="en-US"/>
        </w:rPr>
        <w:t xml:space="preserve"> </w:t>
      </w:r>
      <w:r w:rsidRPr="00527692">
        <w:rPr>
          <w:rFonts w:eastAsia="Calibri" w:cs="Calibri"/>
          <w:sz w:val="22"/>
          <w:szCs w:val="22"/>
          <w:lang w:val="en-US" w:eastAsia="en-US"/>
        </w:rPr>
        <w:t>these</w:t>
      </w:r>
      <w:r w:rsidRPr="00527692">
        <w:rPr>
          <w:rFonts w:eastAsia="Calibri" w:cs="Calibri"/>
          <w:spacing w:val="-2"/>
          <w:sz w:val="22"/>
          <w:szCs w:val="22"/>
          <w:lang w:val="en-US" w:eastAsia="en-US"/>
        </w:rPr>
        <w:t xml:space="preserve"> </w:t>
      </w:r>
      <w:r w:rsidRPr="00527692">
        <w:rPr>
          <w:rFonts w:eastAsia="Calibri" w:cs="Calibri"/>
          <w:sz w:val="22"/>
          <w:szCs w:val="22"/>
          <w:lang w:val="en-US" w:eastAsia="en-US"/>
        </w:rPr>
        <w:t>requirements</w:t>
      </w:r>
      <w:r w:rsidRPr="00527692">
        <w:rPr>
          <w:rFonts w:eastAsia="Calibri" w:cs="Calibri"/>
          <w:spacing w:val="-4"/>
          <w:sz w:val="22"/>
          <w:szCs w:val="22"/>
          <w:lang w:val="en-US" w:eastAsia="en-US"/>
        </w:rPr>
        <w:t xml:space="preserve"> </w:t>
      </w:r>
      <w:r w:rsidRPr="00527692">
        <w:rPr>
          <w:rFonts w:eastAsia="Calibri" w:cs="Calibri"/>
          <w:sz w:val="22"/>
          <w:szCs w:val="22"/>
          <w:lang w:val="en-US" w:eastAsia="en-US"/>
        </w:rPr>
        <w:t>would be performed. Please note that ACTPS is committed to providing reasonable adjustment and ensuring all individuals have equal opportunities in the workplace.</w:t>
      </w: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8092C" w:rsidRPr="00ED4B03" w14:paraId="26BCE8B8" w14:textId="77777777" w:rsidTr="00CF1CB7">
        <w:trPr>
          <w:trHeight w:val="453"/>
        </w:trPr>
        <w:tc>
          <w:tcPr>
            <w:tcW w:w="6913" w:type="dxa"/>
            <w:shd w:val="clear" w:color="auto" w:fill="DEEAF6" w:themeFill="accent1" w:themeFillTint="33"/>
          </w:tcPr>
          <w:p w14:paraId="08C4475C" w14:textId="77777777" w:rsidR="00A8092C" w:rsidRPr="00ED4B03" w:rsidRDefault="00A8092C" w:rsidP="00CF1CB7">
            <w:pPr>
              <w:widowControl w:val="0"/>
              <w:suppressAutoHyphens w:val="0"/>
              <w:autoSpaceDE w:val="0"/>
              <w:autoSpaceDN w:val="0"/>
              <w:spacing w:before="81" w:after="0"/>
              <w:ind w:left="110"/>
              <w:rPr>
                <w:rFonts w:eastAsia="Calibri" w:cs="Calibri"/>
                <w:b/>
                <w:sz w:val="22"/>
                <w:szCs w:val="22"/>
                <w:lang w:val="en-US" w:eastAsia="en-US"/>
              </w:rPr>
            </w:pPr>
            <w:r w:rsidRPr="00ED4B03">
              <w:rPr>
                <w:rFonts w:eastAsia="Calibri" w:cs="Calibri"/>
                <w:b/>
                <w:spacing w:val="-2"/>
                <w:sz w:val="22"/>
                <w:szCs w:val="22"/>
                <w:lang w:val="en-US" w:eastAsia="en-US"/>
              </w:rPr>
              <w:t>ADMINISTRATIVE</w:t>
            </w:r>
          </w:p>
        </w:tc>
        <w:tc>
          <w:tcPr>
            <w:tcW w:w="2695" w:type="dxa"/>
            <w:shd w:val="clear" w:color="auto" w:fill="DEEAF6" w:themeFill="accent1" w:themeFillTint="33"/>
          </w:tcPr>
          <w:p w14:paraId="6CF24E90" w14:textId="77777777" w:rsidR="00A8092C" w:rsidRPr="00ED4B03" w:rsidRDefault="00A8092C" w:rsidP="00CF1CB7">
            <w:pPr>
              <w:widowControl w:val="0"/>
              <w:suppressAutoHyphens w:val="0"/>
              <w:autoSpaceDE w:val="0"/>
              <w:autoSpaceDN w:val="0"/>
              <w:spacing w:before="81" w:after="0"/>
              <w:ind w:left="552" w:right="538"/>
              <w:jc w:val="center"/>
              <w:rPr>
                <w:rFonts w:eastAsia="Calibri" w:cs="Calibri"/>
                <w:b/>
                <w:sz w:val="22"/>
                <w:szCs w:val="22"/>
                <w:lang w:val="en-US" w:eastAsia="en-US"/>
              </w:rPr>
            </w:pPr>
            <w:r w:rsidRPr="00ED4B03">
              <w:rPr>
                <w:rFonts w:eastAsia="Calibri" w:cs="Calibri"/>
                <w:b/>
                <w:spacing w:val="-2"/>
                <w:sz w:val="22"/>
                <w:szCs w:val="22"/>
                <w:lang w:val="en-US" w:eastAsia="en-US"/>
              </w:rPr>
              <w:t>FREQUENCY</w:t>
            </w:r>
          </w:p>
        </w:tc>
      </w:tr>
      <w:tr w:rsidR="00A8092C" w:rsidRPr="00ED4B03" w14:paraId="48FFD534" w14:textId="77777777" w:rsidTr="00CF1CB7">
        <w:trPr>
          <w:trHeight w:val="292"/>
        </w:trPr>
        <w:tc>
          <w:tcPr>
            <w:tcW w:w="6913" w:type="dxa"/>
          </w:tcPr>
          <w:p w14:paraId="38389ECE"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Telephone</w:t>
            </w:r>
            <w:r w:rsidRPr="00ED4B03">
              <w:rPr>
                <w:rFonts w:eastAsia="Calibri" w:cs="Calibri"/>
                <w:spacing w:val="-8"/>
                <w:sz w:val="22"/>
                <w:szCs w:val="22"/>
                <w:lang w:val="en-US" w:eastAsia="en-US"/>
              </w:rPr>
              <w:t xml:space="preserve"> </w:t>
            </w:r>
            <w:r w:rsidRPr="00ED4B03">
              <w:rPr>
                <w:rFonts w:eastAsia="Calibri" w:cs="Calibri"/>
                <w:spacing w:val="-5"/>
                <w:sz w:val="22"/>
                <w:szCs w:val="22"/>
                <w:lang w:val="en-US" w:eastAsia="en-US"/>
              </w:rPr>
              <w:t>use</w:t>
            </w:r>
          </w:p>
        </w:tc>
        <w:tc>
          <w:tcPr>
            <w:tcW w:w="2695" w:type="dxa"/>
          </w:tcPr>
          <w:sdt>
            <w:sdtPr>
              <w:rPr>
                <w:rFonts w:eastAsia="Calibri" w:cs="Calibri"/>
                <w:color w:val="808080" w:themeColor="background1" w:themeShade="80"/>
                <w:sz w:val="22"/>
                <w:szCs w:val="22"/>
                <w:lang w:val="en-US"/>
              </w:rPr>
              <w:id w:val="1469162831"/>
              <w:placeholder>
                <w:docPart w:val="BC6D845975454EF9BD41E559EA2541AF"/>
              </w:placeholder>
              <w:dropDownList>
                <w:listItem w:value="Choose an item"/>
                <w:listItem w:displayText="Never" w:value="Never"/>
                <w:listItem w:displayText="Occasionally" w:value="Occasionally"/>
                <w:listItem w:displayText="Frequently" w:value="Frequently"/>
              </w:dropDownList>
            </w:sdtPr>
            <w:sdtContent>
              <w:p w14:paraId="6F311502" w14:textId="77777777" w:rsidR="00A8092C" w:rsidRPr="00ED4B03" w:rsidRDefault="00A8092C" w:rsidP="00CF1CB7">
                <w:pPr>
                  <w:pStyle w:val="BodyText"/>
                  <w:widowControl w:val="0"/>
                  <w:suppressAutoHyphens w:val="0"/>
                  <w:autoSpaceDE w:val="0"/>
                  <w:autoSpaceDN w:val="0"/>
                  <w:spacing w:after="0" w:line="272" w:lineRule="exact"/>
                  <w:jc w:val="center"/>
                  <w:rPr>
                    <w:sz w:val="22"/>
                    <w:szCs w:val="22"/>
                    <w:lang w:val="en-US"/>
                  </w:rPr>
                </w:pPr>
                <w:r w:rsidRPr="00ED4B03">
                  <w:rPr>
                    <w:rFonts w:eastAsia="Calibri" w:cs="Calibri"/>
                    <w:color w:val="808080" w:themeColor="background1" w:themeShade="80"/>
                    <w:sz w:val="22"/>
                    <w:szCs w:val="22"/>
                    <w:lang w:val="en-US"/>
                  </w:rPr>
                  <w:t>Frequently</w:t>
                </w:r>
              </w:p>
            </w:sdtContent>
          </w:sdt>
        </w:tc>
      </w:tr>
      <w:tr w:rsidR="00A8092C" w:rsidRPr="00ED4B03" w14:paraId="261FD83A" w14:textId="77777777" w:rsidTr="00CF1CB7">
        <w:trPr>
          <w:trHeight w:val="294"/>
        </w:trPr>
        <w:tc>
          <w:tcPr>
            <w:tcW w:w="6913" w:type="dxa"/>
          </w:tcPr>
          <w:p w14:paraId="19A2FFE3" w14:textId="77777777" w:rsidR="00A8092C" w:rsidRPr="00ED4B03" w:rsidRDefault="00A8092C" w:rsidP="00CF1CB7">
            <w:pPr>
              <w:widowControl w:val="0"/>
              <w:suppressAutoHyphens w:val="0"/>
              <w:autoSpaceDE w:val="0"/>
              <w:autoSpaceDN w:val="0"/>
              <w:spacing w:after="0" w:line="275" w:lineRule="exact"/>
              <w:ind w:left="110"/>
              <w:rPr>
                <w:rFonts w:eastAsia="Calibri" w:cs="Calibri"/>
                <w:sz w:val="22"/>
                <w:szCs w:val="22"/>
                <w:lang w:val="en-US" w:eastAsia="en-US"/>
              </w:rPr>
            </w:pPr>
            <w:r w:rsidRPr="00ED4B03">
              <w:rPr>
                <w:rFonts w:eastAsia="Calibri" w:cs="Calibri"/>
                <w:sz w:val="22"/>
                <w:szCs w:val="22"/>
                <w:lang w:val="en-US" w:eastAsia="en-US"/>
              </w:rPr>
              <w:t>General</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computer</w:t>
            </w:r>
            <w:r w:rsidRPr="00ED4B03">
              <w:rPr>
                <w:rFonts w:eastAsia="Calibri" w:cs="Calibri"/>
                <w:spacing w:val="-2"/>
                <w:sz w:val="22"/>
                <w:szCs w:val="22"/>
                <w:lang w:val="en-US" w:eastAsia="en-US"/>
              </w:rPr>
              <w:t xml:space="preserve"> </w:t>
            </w:r>
            <w:r w:rsidRPr="00ED4B03">
              <w:rPr>
                <w:rFonts w:eastAsia="Calibri" w:cs="Calibri"/>
                <w:spacing w:val="-5"/>
                <w:sz w:val="22"/>
                <w:szCs w:val="22"/>
                <w:lang w:val="en-US" w:eastAsia="en-US"/>
              </w:rPr>
              <w:t>use</w:t>
            </w:r>
          </w:p>
        </w:tc>
        <w:tc>
          <w:tcPr>
            <w:tcW w:w="2695" w:type="dxa"/>
          </w:tcPr>
          <w:sdt>
            <w:sdtPr>
              <w:rPr>
                <w:rFonts w:eastAsia="Calibri" w:cs="Calibri"/>
                <w:color w:val="808080"/>
                <w:sz w:val="22"/>
                <w:szCs w:val="22"/>
                <w:lang w:val="en-US" w:eastAsia="en-US"/>
              </w:rPr>
              <w:id w:val="-406684930"/>
              <w:placeholder>
                <w:docPart w:val="124758F577154EB4811F009898779221"/>
              </w:placeholder>
              <w:dropDownList>
                <w:listItem w:value="Choose an item."/>
                <w:listItem w:displayText="Never" w:value="Never"/>
                <w:listItem w:displayText="Occasionally" w:value="Occasionally"/>
                <w:listItem w:displayText="Frequently" w:value="Frequently"/>
              </w:dropDownList>
            </w:sdtPr>
            <w:sdtContent>
              <w:p w14:paraId="1D3F72B2" w14:textId="77777777" w:rsidR="00A8092C" w:rsidRPr="00ED4B03" w:rsidRDefault="00A8092C" w:rsidP="00CF1CB7">
                <w:pPr>
                  <w:widowControl w:val="0"/>
                  <w:suppressAutoHyphens w:val="0"/>
                  <w:autoSpaceDE w:val="0"/>
                  <w:autoSpaceDN w:val="0"/>
                  <w:spacing w:after="0" w:line="275" w:lineRule="exact"/>
                  <w:ind w:left="552" w:right="541"/>
                  <w:jc w:val="center"/>
                  <w:rPr>
                    <w:rFonts w:eastAsia="Calibri" w:cs="Calibri"/>
                    <w:sz w:val="22"/>
                    <w:szCs w:val="22"/>
                    <w:lang w:val="en-US" w:eastAsia="en-US"/>
                  </w:rPr>
                </w:pPr>
                <w:r w:rsidRPr="00ED4B03">
                  <w:rPr>
                    <w:rFonts w:eastAsia="Calibri" w:cs="Calibri"/>
                    <w:color w:val="808080"/>
                    <w:sz w:val="22"/>
                    <w:szCs w:val="22"/>
                    <w:lang w:val="en-US" w:eastAsia="en-US"/>
                  </w:rPr>
                  <w:t>Frequently</w:t>
                </w:r>
              </w:p>
            </w:sdtContent>
          </w:sdt>
        </w:tc>
      </w:tr>
      <w:tr w:rsidR="00A8092C" w:rsidRPr="00ED4B03" w14:paraId="226F346D" w14:textId="77777777" w:rsidTr="00CF1CB7">
        <w:trPr>
          <w:trHeight w:val="292"/>
        </w:trPr>
        <w:tc>
          <w:tcPr>
            <w:tcW w:w="6913" w:type="dxa"/>
          </w:tcPr>
          <w:p w14:paraId="2EB70070"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Extensive</w:t>
            </w:r>
            <w:r w:rsidRPr="00ED4B03">
              <w:rPr>
                <w:rFonts w:eastAsia="Calibri" w:cs="Calibri"/>
                <w:spacing w:val="-9"/>
                <w:sz w:val="22"/>
                <w:szCs w:val="22"/>
                <w:lang w:val="en-US" w:eastAsia="en-US"/>
              </w:rPr>
              <w:t xml:space="preserve"> </w:t>
            </w:r>
            <w:r w:rsidRPr="00ED4B03">
              <w:rPr>
                <w:rFonts w:eastAsia="Calibri" w:cs="Calibri"/>
                <w:sz w:val="22"/>
                <w:szCs w:val="22"/>
                <w:lang w:val="en-US" w:eastAsia="en-US"/>
              </w:rPr>
              <w:t>keying/data</w:t>
            </w:r>
            <w:r w:rsidRPr="00ED4B03">
              <w:rPr>
                <w:rFonts w:eastAsia="Calibri" w:cs="Calibri"/>
                <w:spacing w:val="-7"/>
                <w:sz w:val="22"/>
                <w:szCs w:val="22"/>
                <w:lang w:val="en-US" w:eastAsia="en-US"/>
              </w:rPr>
              <w:t xml:space="preserve"> </w:t>
            </w:r>
            <w:r w:rsidRPr="00ED4B03">
              <w:rPr>
                <w:rFonts w:eastAsia="Calibri" w:cs="Calibri"/>
                <w:spacing w:val="-2"/>
                <w:sz w:val="22"/>
                <w:szCs w:val="22"/>
                <w:lang w:val="en-US" w:eastAsia="en-US"/>
              </w:rPr>
              <w:t>entry</w:t>
            </w:r>
          </w:p>
        </w:tc>
        <w:tc>
          <w:tcPr>
            <w:tcW w:w="2695" w:type="dxa"/>
          </w:tcPr>
          <w:sdt>
            <w:sdtPr>
              <w:rPr>
                <w:rFonts w:eastAsia="Calibri" w:cs="Calibri"/>
                <w:color w:val="808080"/>
                <w:sz w:val="22"/>
                <w:szCs w:val="22"/>
                <w:lang w:val="en-US" w:eastAsia="en-US"/>
              </w:rPr>
              <w:id w:val="1849518254"/>
              <w:placeholder>
                <w:docPart w:val="4A9FC736BCDB428785EE0BDB3523E48F"/>
              </w:placeholder>
              <w:dropDownList>
                <w:listItem w:value="Choose an item."/>
                <w:listItem w:displayText="Never" w:value="Never"/>
                <w:listItem w:displayText="Occasionally" w:value="Occasionally"/>
                <w:listItem w:displayText="Frequently" w:value="Frequently"/>
              </w:dropDownList>
            </w:sdtPr>
            <w:sdtContent>
              <w:p w14:paraId="3D989A96" w14:textId="77777777" w:rsidR="00A8092C" w:rsidRPr="00ED4B03" w:rsidRDefault="00A8092C" w:rsidP="00CF1CB7">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511C22CC" w14:textId="77777777" w:rsidTr="00CF1CB7">
        <w:trPr>
          <w:trHeight w:val="292"/>
        </w:trPr>
        <w:tc>
          <w:tcPr>
            <w:tcW w:w="6913" w:type="dxa"/>
          </w:tcPr>
          <w:p w14:paraId="1F3AFB76"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Graphical/analytical</w:t>
            </w:r>
            <w:r w:rsidRPr="00ED4B03">
              <w:rPr>
                <w:rFonts w:eastAsia="Calibri" w:cs="Calibri"/>
                <w:spacing w:val="-8"/>
                <w:sz w:val="22"/>
                <w:szCs w:val="22"/>
                <w:lang w:val="en-US" w:eastAsia="en-US"/>
              </w:rPr>
              <w:t xml:space="preserve"> </w:t>
            </w:r>
            <w:r w:rsidRPr="00ED4B03">
              <w:rPr>
                <w:rFonts w:eastAsia="Calibri" w:cs="Calibri"/>
                <w:spacing w:val="-2"/>
                <w:sz w:val="22"/>
                <w:szCs w:val="22"/>
                <w:lang w:val="en-US" w:eastAsia="en-US"/>
              </w:rPr>
              <w:t>based</w:t>
            </w:r>
          </w:p>
        </w:tc>
        <w:tc>
          <w:tcPr>
            <w:tcW w:w="2695" w:type="dxa"/>
          </w:tcPr>
          <w:sdt>
            <w:sdtPr>
              <w:rPr>
                <w:rFonts w:eastAsia="Calibri" w:cs="Calibri"/>
                <w:color w:val="808080"/>
                <w:sz w:val="22"/>
                <w:szCs w:val="22"/>
                <w:lang w:val="en-US" w:eastAsia="en-US"/>
              </w:rPr>
              <w:id w:val="-1826661365"/>
              <w:placeholder>
                <w:docPart w:val="782BBA6F358F438F87981C2EAD81FC4E"/>
              </w:placeholder>
              <w:dropDownList>
                <w:listItem w:value="Choose an item."/>
                <w:listItem w:displayText="Never" w:value="Never"/>
                <w:listItem w:displayText="Occasionally" w:value="Occasionally"/>
                <w:listItem w:displayText="Frequently" w:value="Frequently"/>
              </w:dropDownList>
            </w:sdtPr>
            <w:sdtContent>
              <w:p w14:paraId="34CDAABF" w14:textId="77777777" w:rsidR="00A8092C" w:rsidRPr="00ED4B03" w:rsidRDefault="00A8092C" w:rsidP="00CF1CB7">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4F9F91A1" w14:textId="77777777" w:rsidTr="00CF1CB7">
        <w:trPr>
          <w:trHeight w:val="292"/>
        </w:trPr>
        <w:tc>
          <w:tcPr>
            <w:tcW w:w="6913" w:type="dxa"/>
          </w:tcPr>
          <w:p w14:paraId="3F6FDBE7"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Sitting</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at</w:t>
            </w:r>
            <w:r w:rsidRPr="00ED4B03">
              <w:rPr>
                <w:rFonts w:eastAsia="Calibri" w:cs="Calibri"/>
                <w:spacing w:val="-1"/>
                <w:sz w:val="22"/>
                <w:szCs w:val="22"/>
                <w:lang w:val="en-US" w:eastAsia="en-US"/>
              </w:rPr>
              <w:t xml:space="preserve"> </w:t>
            </w:r>
            <w:r w:rsidRPr="00ED4B03">
              <w:rPr>
                <w:rFonts w:eastAsia="Calibri" w:cs="Calibri"/>
                <w:sz w:val="22"/>
                <w:szCs w:val="22"/>
                <w:lang w:val="en-US" w:eastAsia="en-US"/>
              </w:rPr>
              <w:t>a</w:t>
            </w:r>
            <w:r w:rsidRPr="00ED4B03">
              <w:rPr>
                <w:rFonts w:eastAsia="Calibri" w:cs="Calibri"/>
                <w:spacing w:val="-4"/>
                <w:sz w:val="22"/>
                <w:szCs w:val="22"/>
                <w:lang w:val="en-US" w:eastAsia="en-US"/>
              </w:rPr>
              <w:t xml:space="preserve"> desk</w:t>
            </w:r>
          </w:p>
        </w:tc>
        <w:tc>
          <w:tcPr>
            <w:tcW w:w="2695" w:type="dxa"/>
          </w:tcPr>
          <w:sdt>
            <w:sdtPr>
              <w:rPr>
                <w:rFonts w:eastAsia="Calibri" w:cs="Calibri"/>
                <w:color w:val="808080"/>
                <w:sz w:val="22"/>
                <w:szCs w:val="22"/>
                <w:lang w:val="en-US" w:eastAsia="en-US"/>
              </w:rPr>
              <w:id w:val="1882821715"/>
              <w:placeholder>
                <w:docPart w:val="F5657833857245D1862BF8404A5F27F7"/>
              </w:placeholder>
              <w:dropDownList>
                <w:listItem w:value="Choose an item."/>
                <w:listItem w:displayText="Never" w:value="Never"/>
                <w:listItem w:displayText="Occasionally" w:value="Occasionally"/>
                <w:listItem w:displayText="Frequently" w:value="Frequently"/>
              </w:dropDownList>
            </w:sdtPr>
            <w:sdtContent>
              <w:p w14:paraId="4154070F" w14:textId="77777777" w:rsidR="00A8092C" w:rsidRPr="00ED4B03" w:rsidRDefault="00A8092C" w:rsidP="00CF1CB7">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Frequently</w:t>
                </w:r>
              </w:p>
            </w:sdtContent>
          </w:sdt>
        </w:tc>
      </w:tr>
      <w:tr w:rsidR="00A8092C" w:rsidRPr="00ED4B03" w14:paraId="48693E8E" w14:textId="77777777" w:rsidTr="00CF1CB7">
        <w:trPr>
          <w:trHeight w:val="294"/>
        </w:trPr>
        <w:tc>
          <w:tcPr>
            <w:tcW w:w="6913" w:type="dxa"/>
          </w:tcPr>
          <w:p w14:paraId="37A2BCC2" w14:textId="77777777" w:rsidR="00A8092C" w:rsidRPr="00ED4B03" w:rsidRDefault="00A8092C" w:rsidP="00CF1CB7">
            <w:pPr>
              <w:widowControl w:val="0"/>
              <w:suppressAutoHyphens w:val="0"/>
              <w:autoSpaceDE w:val="0"/>
              <w:autoSpaceDN w:val="0"/>
              <w:spacing w:after="0" w:line="275" w:lineRule="exact"/>
              <w:ind w:left="110"/>
              <w:rPr>
                <w:rFonts w:eastAsia="Calibri" w:cs="Calibri"/>
                <w:sz w:val="22"/>
                <w:szCs w:val="22"/>
                <w:lang w:val="en-US" w:eastAsia="en-US"/>
              </w:rPr>
            </w:pPr>
            <w:r w:rsidRPr="00ED4B03">
              <w:rPr>
                <w:rFonts w:eastAsia="Calibri" w:cs="Calibri"/>
                <w:sz w:val="22"/>
                <w:szCs w:val="22"/>
                <w:lang w:val="en-US" w:eastAsia="en-US"/>
              </w:rPr>
              <w:t>Standing</w:t>
            </w:r>
            <w:r w:rsidRPr="00ED4B03">
              <w:rPr>
                <w:rFonts w:eastAsia="Calibri" w:cs="Calibri"/>
                <w:spacing w:val="-2"/>
                <w:sz w:val="22"/>
                <w:szCs w:val="22"/>
                <w:lang w:val="en-US" w:eastAsia="en-US"/>
              </w:rPr>
              <w:t xml:space="preserve"> </w:t>
            </w:r>
            <w:r w:rsidRPr="00ED4B03">
              <w:rPr>
                <w:rFonts w:eastAsia="Calibri" w:cs="Calibri"/>
                <w:sz w:val="22"/>
                <w:szCs w:val="22"/>
                <w:lang w:val="en-US" w:eastAsia="en-US"/>
              </w:rPr>
              <w:t>for</w:t>
            </w:r>
            <w:r w:rsidRPr="00ED4B03">
              <w:rPr>
                <w:rFonts w:eastAsia="Calibri" w:cs="Calibri"/>
                <w:spacing w:val="-1"/>
                <w:sz w:val="22"/>
                <w:szCs w:val="22"/>
                <w:lang w:val="en-US" w:eastAsia="en-US"/>
              </w:rPr>
              <w:t xml:space="preserve"> </w:t>
            </w:r>
            <w:r w:rsidRPr="00ED4B03">
              <w:rPr>
                <w:rFonts w:eastAsia="Calibri" w:cs="Calibri"/>
                <w:sz w:val="22"/>
                <w:szCs w:val="22"/>
                <w:lang w:val="en-US" w:eastAsia="en-US"/>
              </w:rPr>
              <w:t>long</w:t>
            </w:r>
            <w:r w:rsidRPr="00ED4B03">
              <w:rPr>
                <w:rFonts w:eastAsia="Calibri" w:cs="Calibri"/>
                <w:spacing w:val="-2"/>
                <w:sz w:val="22"/>
                <w:szCs w:val="22"/>
                <w:lang w:val="en-US" w:eastAsia="en-US"/>
              </w:rPr>
              <w:t xml:space="preserve"> periods</w:t>
            </w:r>
          </w:p>
        </w:tc>
        <w:tc>
          <w:tcPr>
            <w:tcW w:w="2695" w:type="dxa"/>
          </w:tcPr>
          <w:sdt>
            <w:sdtPr>
              <w:rPr>
                <w:rFonts w:eastAsia="Calibri" w:cs="Calibri"/>
                <w:color w:val="808080"/>
                <w:sz w:val="22"/>
                <w:szCs w:val="22"/>
                <w:lang w:val="en-US" w:eastAsia="en-US"/>
              </w:rPr>
              <w:id w:val="-1661533107"/>
              <w:placeholder>
                <w:docPart w:val="78233A9FF6F549F8800607DF63CBAE9C"/>
              </w:placeholder>
              <w:dropDownList>
                <w:listItem w:value="Choose an item."/>
                <w:listItem w:displayText="Never" w:value="Never"/>
                <w:listItem w:displayText="Occasionally" w:value="Occasionally"/>
                <w:listItem w:displayText="Frequently" w:value="Frequently"/>
              </w:dropDownList>
            </w:sdtPr>
            <w:sdtContent>
              <w:p w14:paraId="79302E32" w14:textId="77777777" w:rsidR="00A8092C" w:rsidRPr="00ED4B03" w:rsidRDefault="00A8092C" w:rsidP="00CF1CB7">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316FB6E7" w14:textId="77777777" w:rsidTr="00CF1CB7">
        <w:trPr>
          <w:trHeight w:val="363"/>
        </w:trPr>
        <w:tc>
          <w:tcPr>
            <w:tcW w:w="6913" w:type="dxa"/>
          </w:tcPr>
          <w:p w14:paraId="0891BA50" w14:textId="77777777" w:rsidR="00A8092C" w:rsidRPr="00ED4B03" w:rsidRDefault="00A8092C" w:rsidP="00CF1CB7">
            <w:pPr>
              <w:widowControl w:val="0"/>
              <w:suppressAutoHyphens w:val="0"/>
              <w:autoSpaceDE w:val="0"/>
              <w:autoSpaceDN w:val="0"/>
              <w:spacing w:after="0" w:line="292" w:lineRule="exact"/>
              <w:ind w:left="110"/>
              <w:rPr>
                <w:rFonts w:eastAsia="Calibri" w:cs="Calibri"/>
                <w:i/>
                <w:sz w:val="22"/>
                <w:szCs w:val="22"/>
                <w:lang w:val="en-US" w:eastAsia="en-US"/>
              </w:rPr>
            </w:pPr>
            <w:r w:rsidRPr="00ED4B03">
              <w:rPr>
                <w:rFonts w:eastAsia="Calibri" w:cs="Calibri"/>
                <w:sz w:val="22"/>
                <w:szCs w:val="22"/>
                <w:lang w:val="en-US" w:eastAsia="en-US"/>
              </w:rPr>
              <w:t>Designated</w:t>
            </w:r>
            <w:r w:rsidRPr="00ED4B03">
              <w:rPr>
                <w:rFonts w:eastAsia="Calibri" w:cs="Calibri"/>
                <w:spacing w:val="-5"/>
                <w:sz w:val="22"/>
                <w:szCs w:val="22"/>
                <w:lang w:val="en-US" w:eastAsia="en-US"/>
              </w:rPr>
              <w:t xml:space="preserve"> </w:t>
            </w:r>
            <w:r w:rsidRPr="00ED4B03">
              <w:rPr>
                <w:rFonts w:eastAsia="Calibri" w:cs="Calibri"/>
                <w:sz w:val="22"/>
                <w:szCs w:val="22"/>
                <w:lang w:val="en-US" w:eastAsia="en-US"/>
              </w:rPr>
              <w:t>workstation</w:t>
            </w:r>
            <w:r w:rsidRPr="00ED4B03">
              <w:rPr>
                <w:rFonts w:eastAsia="Calibri" w:cs="Calibri"/>
                <w:spacing w:val="-3"/>
                <w:sz w:val="22"/>
                <w:szCs w:val="22"/>
                <w:lang w:val="en-US" w:eastAsia="en-US"/>
              </w:rPr>
              <w:t xml:space="preserve"> </w:t>
            </w:r>
          </w:p>
        </w:tc>
        <w:tc>
          <w:tcPr>
            <w:tcW w:w="2695" w:type="dxa"/>
          </w:tcPr>
          <w:sdt>
            <w:sdtPr>
              <w:rPr>
                <w:rFonts w:eastAsia="Calibri" w:cs="Calibri"/>
                <w:color w:val="808080"/>
                <w:sz w:val="22"/>
                <w:szCs w:val="22"/>
                <w:lang w:val="en-US" w:eastAsia="en-US"/>
              </w:rPr>
              <w:id w:val="-1949996994"/>
              <w:placeholder>
                <w:docPart w:val="FDDDC079BEF04FA585F6964826B8022F"/>
              </w:placeholder>
              <w:dropDownList>
                <w:listItem w:value="Choose an item."/>
                <w:listItem w:displayText="Never" w:value="Never"/>
                <w:listItem w:displayText="Occasionally" w:value="Occasionally"/>
                <w:listItem w:displayText="Frequently" w:value="Frequently"/>
              </w:dropDownList>
            </w:sdtPr>
            <w:sdtContent>
              <w:p w14:paraId="59A531AE" w14:textId="77777777" w:rsidR="00A8092C" w:rsidRPr="00ED4B03" w:rsidRDefault="00A8092C" w:rsidP="00CF1CB7">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bl>
    <w:p w14:paraId="25C89BD4" w14:textId="77777777" w:rsidR="00A8092C" w:rsidRPr="00ED4B03" w:rsidRDefault="00A8092C" w:rsidP="00A8092C">
      <w:pPr>
        <w:widowControl w:val="0"/>
        <w:suppressAutoHyphens w:val="0"/>
        <w:autoSpaceDE w:val="0"/>
        <w:autoSpaceDN w:val="0"/>
        <w:spacing w:before="3" w:after="0"/>
        <w:rPr>
          <w:rFonts w:eastAsia="Calibri" w:cs="Calibri"/>
          <w:i/>
          <w:iCs/>
          <w:sz w:val="22"/>
          <w:szCs w:val="2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8092C" w:rsidRPr="00ED4B03" w14:paraId="5A2318D0" w14:textId="77777777" w:rsidTr="00CF1CB7">
        <w:trPr>
          <w:trHeight w:val="453"/>
        </w:trPr>
        <w:tc>
          <w:tcPr>
            <w:tcW w:w="6913" w:type="dxa"/>
            <w:shd w:val="clear" w:color="auto" w:fill="DEEAF6"/>
          </w:tcPr>
          <w:p w14:paraId="1C0EDAAD" w14:textId="77777777" w:rsidR="00A8092C" w:rsidRPr="00ED4B03" w:rsidRDefault="00A8092C" w:rsidP="00CF1CB7">
            <w:pPr>
              <w:widowControl w:val="0"/>
              <w:suppressAutoHyphens w:val="0"/>
              <w:autoSpaceDE w:val="0"/>
              <w:autoSpaceDN w:val="0"/>
              <w:spacing w:before="81" w:after="0"/>
              <w:ind w:left="110"/>
              <w:rPr>
                <w:rFonts w:eastAsia="Calibri" w:cs="Calibri"/>
                <w:b/>
                <w:sz w:val="22"/>
                <w:szCs w:val="22"/>
                <w:lang w:val="en-US" w:eastAsia="en-US"/>
              </w:rPr>
            </w:pPr>
            <w:r w:rsidRPr="00ED4B03">
              <w:rPr>
                <w:rFonts w:eastAsia="Calibri" w:cs="Calibri"/>
                <w:b/>
                <w:sz w:val="22"/>
                <w:szCs w:val="22"/>
                <w:lang w:val="en-US" w:eastAsia="en-US"/>
              </w:rPr>
              <w:t>STANDARD</w:t>
            </w:r>
            <w:r w:rsidRPr="00ED4B03">
              <w:rPr>
                <w:rFonts w:eastAsia="Calibri" w:cs="Calibri"/>
                <w:b/>
                <w:spacing w:val="1"/>
                <w:sz w:val="22"/>
                <w:szCs w:val="22"/>
                <w:lang w:val="en-US" w:eastAsia="en-US"/>
              </w:rPr>
              <w:t xml:space="preserve"> </w:t>
            </w:r>
            <w:r w:rsidRPr="00ED4B03">
              <w:rPr>
                <w:rFonts w:eastAsia="Calibri" w:cs="Calibri"/>
                <w:b/>
                <w:spacing w:val="-4"/>
                <w:sz w:val="22"/>
                <w:szCs w:val="22"/>
                <w:lang w:val="en-US" w:eastAsia="en-US"/>
              </w:rPr>
              <w:t>HOURS</w:t>
            </w:r>
          </w:p>
        </w:tc>
        <w:tc>
          <w:tcPr>
            <w:tcW w:w="2695" w:type="dxa"/>
            <w:shd w:val="clear" w:color="auto" w:fill="DEEAF6"/>
          </w:tcPr>
          <w:p w14:paraId="00E7DD58" w14:textId="77777777" w:rsidR="00A8092C" w:rsidRPr="00ED4B03" w:rsidRDefault="00A8092C" w:rsidP="00CF1CB7">
            <w:pPr>
              <w:widowControl w:val="0"/>
              <w:suppressAutoHyphens w:val="0"/>
              <w:autoSpaceDE w:val="0"/>
              <w:autoSpaceDN w:val="0"/>
              <w:spacing w:before="81" w:after="0"/>
              <w:ind w:left="552" w:right="538"/>
              <w:jc w:val="center"/>
              <w:rPr>
                <w:rFonts w:eastAsia="Calibri" w:cs="Calibri"/>
                <w:b/>
                <w:sz w:val="22"/>
                <w:szCs w:val="22"/>
                <w:lang w:val="en-US" w:eastAsia="en-US"/>
              </w:rPr>
            </w:pPr>
            <w:r w:rsidRPr="00ED4B03">
              <w:rPr>
                <w:rFonts w:eastAsia="Calibri" w:cs="Calibri"/>
                <w:b/>
                <w:spacing w:val="-2"/>
                <w:sz w:val="22"/>
                <w:szCs w:val="22"/>
                <w:lang w:val="en-US" w:eastAsia="en-US"/>
              </w:rPr>
              <w:t>FREQUENCY</w:t>
            </w:r>
          </w:p>
        </w:tc>
      </w:tr>
      <w:tr w:rsidR="00A8092C" w:rsidRPr="00ED4B03" w14:paraId="2F29E0EB" w14:textId="77777777" w:rsidTr="00CF1CB7">
        <w:trPr>
          <w:trHeight w:val="223"/>
        </w:trPr>
        <w:tc>
          <w:tcPr>
            <w:tcW w:w="6913" w:type="dxa"/>
          </w:tcPr>
          <w:p w14:paraId="0F7BC4F9" w14:textId="77777777" w:rsidR="00A8092C" w:rsidRPr="00ED4B03" w:rsidRDefault="00A8092C" w:rsidP="00CF1CB7">
            <w:pPr>
              <w:widowControl w:val="0"/>
              <w:suppressAutoHyphens w:val="0"/>
              <w:autoSpaceDE w:val="0"/>
              <w:autoSpaceDN w:val="0"/>
              <w:spacing w:after="0" w:line="290" w:lineRule="atLeast"/>
              <w:ind w:left="110"/>
              <w:rPr>
                <w:rFonts w:eastAsia="Calibri" w:cs="Calibri"/>
                <w:i/>
                <w:sz w:val="22"/>
                <w:szCs w:val="22"/>
                <w:lang w:val="en-US" w:eastAsia="en-US"/>
              </w:rPr>
            </w:pPr>
            <w:r w:rsidRPr="00ED4B03">
              <w:rPr>
                <w:rFonts w:eastAsia="Calibri" w:cs="Calibri"/>
                <w:sz w:val="22"/>
                <w:szCs w:val="22"/>
                <w:lang w:val="en-US" w:eastAsia="en-US"/>
              </w:rPr>
              <w:t>Flexible</w:t>
            </w:r>
            <w:r w:rsidRPr="00ED4B03">
              <w:rPr>
                <w:rFonts w:eastAsia="Calibri" w:cs="Calibri"/>
                <w:spacing w:val="-6"/>
                <w:sz w:val="22"/>
                <w:szCs w:val="22"/>
                <w:lang w:val="en-US" w:eastAsia="en-US"/>
              </w:rPr>
              <w:t xml:space="preserve"> </w:t>
            </w:r>
            <w:r w:rsidRPr="00ED4B03">
              <w:rPr>
                <w:rFonts w:eastAsia="Calibri" w:cs="Calibri"/>
                <w:sz w:val="22"/>
                <w:szCs w:val="22"/>
                <w:lang w:val="en-US" w:eastAsia="en-US"/>
              </w:rPr>
              <w:t>working</w:t>
            </w:r>
            <w:r w:rsidRPr="00ED4B03">
              <w:rPr>
                <w:rFonts w:eastAsia="Calibri" w:cs="Calibri"/>
                <w:spacing w:val="-6"/>
                <w:sz w:val="22"/>
                <w:szCs w:val="22"/>
                <w:lang w:val="en-US" w:eastAsia="en-US"/>
              </w:rPr>
              <w:t xml:space="preserve"> </w:t>
            </w:r>
            <w:r w:rsidRPr="00ED4B03">
              <w:rPr>
                <w:rFonts w:eastAsia="Calibri" w:cs="Calibri"/>
                <w:sz w:val="22"/>
                <w:szCs w:val="22"/>
                <w:lang w:val="en-US" w:eastAsia="en-US"/>
              </w:rPr>
              <w:t>hours</w:t>
            </w:r>
            <w:r w:rsidRPr="00ED4B03">
              <w:rPr>
                <w:rFonts w:eastAsia="Calibri" w:cs="Calibri"/>
                <w:spacing w:val="-5"/>
                <w:sz w:val="22"/>
                <w:szCs w:val="22"/>
                <w:lang w:val="en-US" w:eastAsia="en-US"/>
              </w:rPr>
              <w:t xml:space="preserve"> </w:t>
            </w:r>
            <w:r w:rsidRPr="00ED4B03">
              <w:rPr>
                <w:rFonts w:eastAsia="Calibri" w:cs="Calibri"/>
                <w:sz w:val="22"/>
                <w:szCs w:val="22"/>
                <w:lang w:val="en-US" w:eastAsia="en-US"/>
              </w:rPr>
              <w:t>(access</w:t>
            </w:r>
            <w:r w:rsidRPr="00ED4B03">
              <w:rPr>
                <w:rFonts w:eastAsia="Calibri" w:cs="Calibri"/>
                <w:spacing w:val="-5"/>
                <w:sz w:val="22"/>
                <w:szCs w:val="22"/>
                <w:lang w:val="en-US" w:eastAsia="en-US"/>
              </w:rPr>
              <w:t xml:space="preserve"> </w:t>
            </w:r>
            <w:r w:rsidRPr="00ED4B03">
              <w:rPr>
                <w:rFonts w:eastAsia="Calibri" w:cs="Calibri"/>
                <w:sz w:val="22"/>
                <w:szCs w:val="22"/>
                <w:lang w:val="en-US" w:eastAsia="en-US"/>
              </w:rPr>
              <w:t>to</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flex</w:t>
            </w:r>
            <w:r w:rsidRPr="00ED4B03">
              <w:rPr>
                <w:rFonts w:eastAsia="Calibri" w:cs="Calibri"/>
                <w:spacing w:val="-5"/>
                <w:sz w:val="22"/>
                <w:szCs w:val="22"/>
                <w:lang w:val="en-US" w:eastAsia="en-US"/>
              </w:rPr>
              <w:t xml:space="preserve"> </w:t>
            </w:r>
            <w:r w:rsidRPr="00ED4B03">
              <w:rPr>
                <w:rFonts w:eastAsia="Calibri" w:cs="Calibri"/>
                <w:sz w:val="22"/>
                <w:szCs w:val="22"/>
                <w:lang w:val="en-US" w:eastAsia="en-US"/>
              </w:rPr>
              <w:t>time)</w:t>
            </w:r>
          </w:p>
        </w:tc>
        <w:tc>
          <w:tcPr>
            <w:tcW w:w="2695" w:type="dxa"/>
          </w:tcPr>
          <w:sdt>
            <w:sdtPr>
              <w:rPr>
                <w:rFonts w:eastAsia="Calibri" w:cs="Calibri"/>
                <w:color w:val="808080"/>
                <w:sz w:val="22"/>
                <w:szCs w:val="22"/>
                <w:lang w:val="en-US" w:eastAsia="en-US"/>
              </w:rPr>
              <w:id w:val="417057500"/>
              <w:placeholder>
                <w:docPart w:val="E10C936130D645D3998360C259D26AE4"/>
              </w:placeholder>
              <w:dropDownList>
                <w:listItem w:value="Choose an item"/>
                <w:listItem w:displayText="Never" w:value="Never"/>
                <w:listItem w:displayText="Occasionally" w:value="Occasionally"/>
                <w:listItem w:displayText="Frequently" w:value="Frequently"/>
              </w:dropDownList>
            </w:sdtPr>
            <w:sdtContent>
              <w:p w14:paraId="1A40487F" w14:textId="77777777" w:rsidR="00A8092C" w:rsidRPr="00ED4B03" w:rsidRDefault="00A8092C" w:rsidP="00CF1CB7">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7B7D0E70" w14:textId="77777777" w:rsidTr="00CF1CB7">
        <w:trPr>
          <w:trHeight w:val="271"/>
        </w:trPr>
        <w:tc>
          <w:tcPr>
            <w:tcW w:w="6913" w:type="dxa"/>
          </w:tcPr>
          <w:p w14:paraId="74A6545C" w14:textId="77777777" w:rsidR="00A8092C" w:rsidRPr="00ED4B03" w:rsidRDefault="00A8092C" w:rsidP="00CF1CB7">
            <w:pPr>
              <w:widowControl w:val="0"/>
              <w:suppressAutoHyphens w:val="0"/>
              <w:autoSpaceDE w:val="0"/>
              <w:autoSpaceDN w:val="0"/>
              <w:spacing w:after="0" w:line="292" w:lineRule="exact"/>
              <w:ind w:left="110"/>
              <w:rPr>
                <w:rFonts w:eastAsia="Calibri" w:cs="Calibri"/>
                <w:i/>
                <w:sz w:val="22"/>
                <w:szCs w:val="22"/>
                <w:lang w:val="en-US" w:eastAsia="en-US"/>
              </w:rPr>
            </w:pPr>
            <w:r w:rsidRPr="00ED4B03">
              <w:rPr>
                <w:rFonts w:eastAsia="Calibri" w:cs="Calibri"/>
                <w:sz w:val="22"/>
                <w:szCs w:val="22"/>
                <w:lang w:val="en-US" w:eastAsia="en-US"/>
              </w:rPr>
              <w:t>Fixed</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or</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specified</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start/finish</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times</w:t>
            </w:r>
            <w:r w:rsidRPr="00ED4B03">
              <w:rPr>
                <w:rFonts w:eastAsia="Calibri" w:cs="Calibri"/>
                <w:spacing w:val="-1"/>
                <w:sz w:val="22"/>
                <w:szCs w:val="22"/>
                <w:lang w:val="en-US" w:eastAsia="en-US"/>
              </w:rPr>
              <w:t xml:space="preserve"> </w:t>
            </w:r>
          </w:p>
        </w:tc>
        <w:tc>
          <w:tcPr>
            <w:tcW w:w="2695" w:type="dxa"/>
          </w:tcPr>
          <w:sdt>
            <w:sdtPr>
              <w:rPr>
                <w:rFonts w:eastAsia="Calibri" w:cs="Calibri"/>
                <w:color w:val="808080"/>
                <w:sz w:val="22"/>
                <w:szCs w:val="22"/>
                <w:lang w:val="en-US" w:eastAsia="en-US"/>
              </w:rPr>
              <w:id w:val="-789822083"/>
              <w:placeholder>
                <w:docPart w:val="940F8CF8CBB14B69A4FAADFCB9E22961"/>
              </w:placeholder>
              <w:dropDownList>
                <w:listItem w:value="Choose an item."/>
                <w:listItem w:displayText="Never" w:value="Never"/>
                <w:listItem w:displayText="Occasionally" w:value="Occasionally"/>
                <w:listItem w:displayText="Frequently" w:value="Frequently"/>
              </w:dropDownList>
            </w:sdtPr>
            <w:sdtContent>
              <w:p w14:paraId="2BFF4815" w14:textId="77777777" w:rsidR="00A8092C" w:rsidRPr="00ED4B03" w:rsidRDefault="00A8092C" w:rsidP="00CF1CB7">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Frequently</w:t>
                </w:r>
              </w:p>
            </w:sdtContent>
          </w:sdt>
        </w:tc>
      </w:tr>
      <w:tr w:rsidR="00A8092C" w:rsidRPr="00ED4B03" w14:paraId="60CC1D38" w14:textId="77777777" w:rsidTr="00CF1CB7">
        <w:trPr>
          <w:trHeight w:val="292"/>
        </w:trPr>
        <w:tc>
          <w:tcPr>
            <w:tcW w:w="6913" w:type="dxa"/>
          </w:tcPr>
          <w:p w14:paraId="079FE377"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 xml:space="preserve">Peaks and </w:t>
            </w:r>
            <w:r w:rsidRPr="00ED4B03">
              <w:rPr>
                <w:rFonts w:eastAsia="Calibri" w:cs="Calibri"/>
                <w:spacing w:val="-2"/>
                <w:sz w:val="22"/>
                <w:szCs w:val="22"/>
                <w:lang w:val="en-US" w:eastAsia="en-US"/>
              </w:rPr>
              <w:t>troughs</w:t>
            </w:r>
          </w:p>
        </w:tc>
        <w:tc>
          <w:tcPr>
            <w:tcW w:w="2695" w:type="dxa"/>
          </w:tcPr>
          <w:sdt>
            <w:sdtPr>
              <w:rPr>
                <w:rFonts w:eastAsia="Calibri" w:cs="Calibri"/>
                <w:color w:val="808080"/>
                <w:sz w:val="22"/>
                <w:szCs w:val="22"/>
                <w:lang w:val="en-US" w:eastAsia="en-US"/>
              </w:rPr>
              <w:id w:val="-1268617270"/>
              <w:placeholder>
                <w:docPart w:val="7C2921C6E28147C19BCA87E28B469410"/>
              </w:placeholder>
              <w:dropDownList>
                <w:listItem w:value="Choose an item."/>
                <w:listItem w:displayText="Never" w:value="Never"/>
                <w:listItem w:displayText="Occasionally" w:value="Occasionally"/>
                <w:listItem w:displayText="Frequently" w:value="Frequently"/>
              </w:dropDownList>
            </w:sdtPr>
            <w:sdtContent>
              <w:p w14:paraId="1BE5FA9D" w14:textId="77777777" w:rsidR="00A8092C" w:rsidRPr="00ED4B03" w:rsidRDefault="00A8092C" w:rsidP="00CF1CB7">
                <w:pPr>
                  <w:widowControl w:val="0"/>
                  <w:suppressAutoHyphens w:val="0"/>
                  <w:autoSpaceDE w:val="0"/>
                  <w:autoSpaceDN w:val="0"/>
                  <w:spacing w:after="0" w:line="272" w:lineRule="exact"/>
                  <w:ind w:left="552" w:right="541"/>
                  <w:jc w:val="center"/>
                  <w:rPr>
                    <w:rFonts w:eastAsia="Calibri" w:cs="Calibri"/>
                    <w:sz w:val="22"/>
                    <w:szCs w:val="22"/>
                    <w:lang w:val="en-US" w:eastAsia="en-US"/>
                  </w:rPr>
                </w:pPr>
                <w:r w:rsidRPr="00ED4B03">
                  <w:rPr>
                    <w:rFonts w:eastAsia="Calibri" w:cs="Calibri"/>
                    <w:color w:val="808080"/>
                    <w:sz w:val="22"/>
                    <w:szCs w:val="22"/>
                    <w:lang w:val="en-US" w:eastAsia="en-US"/>
                  </w:rPr>
                  <w:t>Frequently</w:t>
                </w:r>
              </w:p>
            </w:sdtContent>
          </w:sdt>
        </w:tc>
      </w:tr>
      <w:tr w:rsidR="00A8092C" w:rsidRPr="00ED4B03" w14:paraId="7762AF5F" w14:textId="77777777" w:rsidTr="00CF1CB7">
        <w:trPr>
          <w:trHeight w:val="292"/>
        </w:trPr>
        <w:tc>
          <w:tcPr>
            <w:tcW w:w="6913" w:type="dxa"/>
          </w:tcPr>
          <w:p w14:paraId="1189D26D" w14:textId="77777777" w:rsidR="00A8092C" w:rsidRPr="00ED4B03" w:rsidRDefault="00A8092C" w:rsidP="00CF1CB7">
            <w:pPr>
              <w:widowControl w:val="0"/>
              <w:suppressAutoHyphens w:val="0"/>
              <w:autoSpaceDE w:val="0"/>
              <w:autoSpaceDN w:val="0"/>
              <w:spacing w:after="0" w:line="273" w:lineRule="exact"/>
              <w:ind w:left="110"/>
              <w:rPr>
                <w:rFonts w:eastAsia="Calibri" w:cs="Calibri"/>
                <w:sz w:val="22"/>
                <w:szCs w:val="22"/>
                <w:lang w:val="en-US" w:eastAsia="en-US"/>
              </w:rPr>
            </w:pPr>
            <w:r w:rsidRPr="00ED4B03">
              <w:rPr>
                <w:rFonts w:eastAsia="Calibri" w:cs="Calibri"/>
                <w:sz w:val="22"/>
                <w:szCs w:val="22"/>
                <w:lang w:val="en-US" w:eastAsia="en-US"/>
              </w:rPr>
              <w:t>Frequent</w:t>
            </w:r>
            <w:r w:rsidRPr="00ED4B03">
              <w:rPr>
                <w:rFonts w:eastAsia="Calibri" w:cs="Calibri"/>
                <w:spacing w:val="-4"/>
                <w:sz w:val="22"/>
                <w:szCs w:val="22"/>
                <w:lang w:val="en-US" w:eastAsia="en-US"/>
              </w:rPr>
              <w:t xml:space="preserve"> </w:t>
            </w:r>
            <w:r w:rsidRPr="00ED4B03">
              <w:rPr>
                <w:rFonts w:eastAsia="Calibri" w:cs="Calibri"/>
                <w:spacing w:val="-2"/>
                <w:sz w:val="22"/>
                <w:szCs w:val="22"/>
                <w:lang w:val="en-US" w:eastAsia="en-US"/>
              </w:rPr>
              <w:t>overtime</w:t>
            </w:r>
          </w:p>
        </w:tc>
        <w:tc>
          <w:tcPr>
            <w:tcW w:w="2695" w:type="dxa"/>
          </w:tcPr>
          <w:sdt>
            <w:sdtPr>
              <w:rPr>
                <w:rFonts w:eastAsia="Calibri" w:cs="Calibri"/>
                <w:color w:val="808080"/>
                <w:sz w:val="22"/>
                <w:szCs w:val="22"/>
                <w:lang w:val="en-US" w:eastAsia="en-US"/>
              </w:rPr>
              <w:id w:val="-108968350"/>
              <w:placeholder>
                <w:docPart w:val="A7F8E15B019849F89D4D02F313031280"/>
              </w:placeholder>
              <w:dropDownList>
                <w:listItem w:value="Choose an item."/>
                <w:listItem w:displayText="Never" w:value="Never"/>
                <w:listItem w:displayText="Occasionally" w:value="Occasionally"/>
                <w:listItem w:displayText="Frequently" w:value="Frequently"/>
              </w:dropDownList>
            </w:sdtPr>
            <w:sdtContent>
              <w:p w14:paraId="6F5A5458" w14:textId="77777777" w:rsidR="00A8092C" w:rsidRPr="00ED4B03" w:rsidRDefault="00A8092C" w:rsidP="00CF1CB7">
                <w:pPr>
                  <w:widowControl w:val="0"/>
                  <w:suppressAutoHyphens w:val="0"/>
                  <w:autoSpaceDE w:val="0"/>
                  <w:autoSpaceDN w:val="0"/>
                  <w:spacing w:after="0" w:line="273" w:lineRule="exact"/>
                  <w:ind w:left="552" w:right="541"/>
                  <w:jc w:val="center"/>
                  <w:rPr>
                    <w:rFonts w:eastAsia="Calibri" w:cs="Calibri"/>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73565D3E" w14:textId="77777777" w:rsidTr="00CF1CB7">
        <w:trPr>
          <w:trHeight w:val="294"/>
        </w:trPr>
        <w:tc>
          <w:tcPr>
            <w:tcW w:w="6913" w:type="dxa"/>
          </w:tcPr>
          <w:p w14:paraId="1FEED603" w14:textId="77777777" w:rsidR="00A8092C" w:rsidRPr="00ED4B03" w:rsidRDefault="00A8092C" w:rsidP="00CF1CB7">
            <w:pPr>
              <w:widowControl w:val="0"/>
              <w:suppressAutoHyphens w:val="0"/>
              <w:autoSpaceDE w:val="0"/>
              <w:autoSpaceDN w:val="0"/>
              <w:spacing w:after="0" w:line="275" w:lineRule="exact"/>
              <w:ind w:left="110"/>
              <w:rPr>
                <w:rFonts w:eastAsia="Calibri" w:cs="Calibri"/>
                <w:sz w:val="22"/>
                <w:szCs w:val="22"/>
                <w:lang w:val="en-US" w:eastAsia="en-US"/>
              </w:rPr>
            </w:pPr>
            <w:r w:rsidRPr="00ED4B03">
              <w:rPr>
                <w:rFonts w:eastAsia="Calibri" w:cs="Calibri"/>
                <w:sz w:val="22"/>
                <w:szCs w:val="22"/>
                <w:lang w:val="en-US" w:eastAsia="en-US"/>
              </w:rPr>
              <w:lastRenderedPageBreak/>
              <w:t>Rostered</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shift</w:t>
            </w:r>
            <w:r w:rsidRPr="00ED4B03">
              <w:rPr>
                <w:rFonts w:eastAsia="Calibri" w:cs="Calibri"/>
                <w:spacing w:val="-2"/>
                <w:sz w:val="22"/>
                <w:szCs w:val="22"/>
                <w:lang w:val="en-US" w:eastAsia="en-US"/>
              </w:rPr>
              <w:t xml:space="preserve"> </w:t>
            </w:r>
            <w:r w:rsidRPr="00ED4B03">
              <w:rPr>
                <w:rFonts w:eastAsia="Calibri" w:cs="Calibri"/>
                <w:spacing w:val="-4"/>
                <w:sz w:val="22"/>
                <w:szCs w:val="22"/>
                <w:lang w:val="en-US" w:eastAsia="en-US"/>
              </w:rPr>
              <w:t>work</w:t>
            </w:r>
          </w:p>
        </w:tc>
        <w:tc>
          <w:tcPr>
            <w:tcW w:w="2695" w:type="dxa"/>
          </w:tcPr>
          <w:sdt>
            <w:sdtPr>
              <w:rPr>
                <w:rFonts w:eastAsia="Calibri" w:cs="Calibri"/>
                <w:color w:val="808080"/>
                <w:sz w:val="22"/>
                <w:szCs w:val="22"/>
                <w:lang w:val="en-US" w:eastAsia="en-US"/>
              </w:rPr>
              <w:id w:val="1997136414"/>
              <w:placeholder>
                <w:docPart w:val="40CB4430342D4817A6D106CFA65C5775"/>
              </w:placeholder>
              <w:dropDownList>
                <w:listItem w:value="Choose an item."/>
                <w:listItem w:displayText="Never" w:value="Never"/>
                <w:listItem w:displayText="Occasionally" w:value="Occasionally"/>
                <w:listItem w:displayText="Frequently" w:value="Frequently"/>
              </w:dropDownList>
            </w:sdtPr>
            <w:sdtContent>
              <w:p w14:paraId="2894E65E" w14:textId="77777777" w:rsidR="00A8092C" w:rsidRPr="00ED4B03" w:rsidRDefault="00A8092C" w:rsidP="00CF1CB7">
                <w:pPr>
                  <w:widowControl w:val="0"/>
                  <w:suppressAutoHyphens w:val="0"/>
                  <w:autoSpaceDE w:val="0"/>
                  <w:autoSpaceDN w:val="0"/>
                  <w:spacing w:after="0" w:line="275" w:lineRule="exact"/>
                  <w:ind w:left="552" w:right="541"/>
                  <w:jc w:val="center"/>
                  <w:rPr>
                    <w:rFonts w:eastAsia="Calibri" w:cs="Calibri"/>
                    <w:sz w:val="22"/>
                    <w:szCs w:val="22"/>
                    <w:lang w:val="en-US" w:eastAsia="en-US"/>
                  </w:rPr>
                </w:pPr>
                <w:r w:rsidRPr="00ED4B03">
                  <w:rPr>
                    <w:rFonts w:eastAsia="Calibri" w:cs="Calibri"/>
                    <w:color w:val="808080"/>
                    <w:sz w:val="22"/>
                    <w:szCs w:val="22"/>
                    <w:lang w:val="en-US" w:eastAsia="en-US"/>
                  </w:rPr>
                  <w:t>Never</w:t>
                </w:r>
              </w:p>
            </w:sdtContent>
          </w:sdt>
        </w:tc>
      </w:tr>
    </w:tbl>
    <w:p w14:paraId="5343FD19" w14:textId="77777777" w:rsidR="00A8092C" w:rsidRPr="00ED4B03" w:rsidRDefault="00A8092C" w:rsidP="00A8092C">
      <w:pPr>
        <w:widowControl w:val="0"/>
        <w:suppressAutoHyphens w:val="0"/>
        <w:autoSpaceDE w:val="0"/>
        <w:autoSpaceDN w:val="0"/>
        <w:spacing w:before="4" w:after="0"/>
        <w:rPr>
          <w:rFonts w:eastAsia="Calibri" w:cs="Calibri"/>
          <w:i/>
          <w:iCs/>
          <w:sz w:val="22"/>
          <w:szCs w:val="22"/>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8092C" w:rsidRPr="00ED4B03" w14:paraId="2A78BAE4" w14:textId="77777777" w:rsidTr="00CF1CB7">
        <w:trPr>
          <w:trHeight w:val="453"/>
        </w:trPr>
        <w:tc>
          <w:tcPr>
            <w:tcW w:w="6913" w:type="dxa"/>
            <w:shd w:val="clear" w:color="auto" w:fill="DEEAF6"/>
          </w:tcPr>
          <w:p w14:paraId="72517F5F" w14:textId="77777777" w:rsidR="00A8092C" w:rsidRPr="00ED4B03" w:rsidRDefault="00A8092C" w:rsidP="00CF1CB7">
            <w:pPr>
              <w:widowControl w:val="0"/>
              <w:suppressAutoHyphens w:val="0"/>
              <w:autoSpaceDE w:val="0"/>
              <w:autoSpaceDN w:val="0"/>
              <w:spacing w:before="81" w:after="0"/>
              <w:ind w:left="110"/>
              <w:rPr>
                <w:rFonts w:eastAsia="Calibri" w:cs="Calibri"/>
                <w:b/>
                <w:sz w:val="22"/>
                <w:szCs w:val="22"/>
                <w:lang w:val="en-US" w:eastAsia="en-US"/>
              </w:rPr>
            </w:pPr>
            <w:r w:rsidRPr="00ED4B03">
              <w:rPr>
                <w:rFonts w:eastAsia="Calibri" w:cs="Calibri"/>
                <w:b/>
                <w:sz w:val="22"/>
                <w:szCs w:val="22"/>
                <w:lang w:val="en-US" w:eastAsia="en-US"/>
              </w:rPr>
              <w:t>SOCIAL</w:t>
            </w:r>
            <w:r w:rsidRPr="00ED4B03">
              <w:rPr>
                <w:rFonts w:eastAsia="Calibri" w:cs="Calibri"/>
                <w:b/>
                <w:spacing w:val="1"/>
                <w:sz w:val="22"/>
                <w:szCs w:val="22"/>
                <w:lang w:val="en-US" w:eastAsia="en-US"/>
              </w:rPr>
              <w:t xml:space="preserve"> </w:t>
            </w:r>
            <w:r w:rsidRPr="00ED4B03">
              <w:rPr>
                <w:rFonts w:eastAsia="Calibri" w:cs="Calibri"/>
                <w:b/>
                <w:spacing w:val="-2"/>
                <w:sz w:val="22"/>
                <w:szCs w:val="22"/>
                <w:lang w:val="en-US" w:eastAsia="en-US"/>
              </w:rPr>
              <w:t>DEMANDS</w:t>
            </w:r>
          </w:p>
        </w:tc>
        <w:tc>
          <w:tcPr>
            <w:tcW w:w="2695" w:type="dxa"/>
            <w:shd w:val="clear" w:color="auto" w:fill="DEEAF6"/>
          </w:tcPr>
          <w:p w14:paraId="3B9050CE" w14:textId="77777777" w:rsidR="00A8092C" w:rsidRPr="00ED4B03" w:rsidRDefault="00A8092C" w:rsidP="00CF1CB7">
            <w:pPr>
              <w:widowControl w:val="0"/>
              <w:suppressAutoHyphens w:val="0"/>
              <w:autoSpaceDE w:val="0"/>
              <w:autoSpaceDN w:val="0"/>
              <w:spacing w:before="81" w:after="0"/>
              <w:ind w:left="552" w:right="538"/>
              <w:jc w:val="center"/>
              <w:rPr>
                <w:rFonts w:eastAsia="Calibri" w:cs="Calibri"/>
                <w:b/>
                <w:sz w:val="22"/>
                <w:szCs w:val="22"/>
                <w:lang w:val="en-US" w:eastAsia="en-US"/>
              </w:rPr>
            </w:pPr>
            <w:r w:rsidRPr="00ED4B03">
              <w:rPr>
                <w:rFonts w:eastAsia="Calibri" w:cs="Calibri"/>
                <w:b/>
                <w:spacing w:val="-2"/>
                <w:sz w:val="22"/>
                <w:szCs w:val="22"/>
                <w:lang w:val="en-US" w:eastAsia="en-US"/>
              </w:rPr>
              <w:t>FREQUENCY</w:t>
            </w:r>
          </w:p>
        </w:tc>
      </w:tr>
      <w:tr w:rsidR="00A8092C" w:rsidRPr="00ED4B03" w14:paraId="2B0DA9BF" w14:textId="77777777" w:rsidTr="00CF1CB7">
        <w:trPr>
          <w:trHeight w:val="292"/>
        </w:trPr>
        <w:tc>
          <w:tcPr>
            <w:tcW w:w="6913" w:type="dxa"/>
          </w:tcPr>
          <w:p w14:paraId="74A67E50"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Work</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with</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others</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towards</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shared goals</w:t>
            </w:r>
            <w:r w:rsidRPr="00ED4B03">
              <w:rPr>
                <w:rFonts w:eastAsia="Calibri" w:cs="Calibri"/>
                <w:spacing w:val="-2"/>
                <w:sz w:val="22"/>
                <w:szCs w:val="22"/>
                <w:lang w:val="en-US" w:eastAsia="en-US"/>
              </w:rPr>
              <w:t xml:space="preserve"> </w:t>
            </w:r>
            <w:r w:rsidRPr="00ED4B03">
              <w:rPr>
                <w:rFonts w:eastAsia="Calibri" w:cs="Calibri"/>
                <w:sz w:val="22"/>
                <w:szCs w:val="22"/>
                <w:lang w:val="en-US" w:eastAsia="en-US"/>
              </w:rPr>
              <w:t>in</w:t>
            </w:r>
            <w:r w:rsidRPr="00ED4B03">
              <w:rPr>
                <w:rFonts w:eastAsia="Calibri" w:cs="Calibri"/>
                <w:spacing w:val="-2"/>
                <w:sz w:val="22"/>
                <w:szCs w:val="22"/>
                <w:lang w:val="en-US" w:eastAsia="en-US"/>
              </w:rPr>
              <w:t xml:space="preserve"> </w:t>
            </w:r>
            <w:r w:rsidRPr="00ED4B03">
              <w:rPr>
                <w:rFonts w:eastAsia="Calibri" w:cs="Calibri"/>
                <w:sz w:val="22"/>
                <w:szCs w:val="22"/>
                <w:lang w:val="en-US" w:eastAsia="en-US"/>
              </w:rPr>
              <w:t>a</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team</w:t>
            </w:r>
            <w:r w:rsidRPr="00ED4B03">
              <w:rPr>
                <w:rFonts w:eastAsia="Calibri" w:cs="Calibri"/>
                <w:spacing w:val="-1"/>
                <w:sz w:val="22"/>
                <w:szCs w:val="22"/>
                <w:lang w:val="en-US" w:eastAsia="en-US"/>
              </w:rPr>
              <w:t xml:space="preserve"> </w:t>
            </w:r>
            <w:r w:rsidRPr="00ED4B03">
              <w:rPr>
                <w:rFonts w:eastAsia="Calibri" w:cs="Calibri"/>
                <w:spacing w:val="-2"/>
                <w:sz w:val="22"/>
                <w:szCs w:val="22"/>
                <w:lang w:val="en-US" w:eastAsia="en-US"/>
              </w:rPr>
              <w:t>environment</w:t>
            </w:r>
          </w:p>
        </w:tc>
        <w:tc>
          <w:tcPr>
            <w:tcW w:w="2695" w:type="dxa"/>
          </w:tcPr>
          <w:sdt>
            <w:sdtPr>
              <w:rPr>
                <w:rFonts w:eastAsia="Calibri" w:cs="Calibri"/>
                <w:color w:val="808080"/>
                <w:sz w:val="22"/>
                <w:szCs w:val="22"/>
                <w:lang w:val="en-US" w:eastAsia="en-US"/>
              </w:rPr>
              <w:id w:val="649486875"/>
              <w:placeholder>
                <w:docPart w:val="DC2D6C8D2F9441708954F5AD1E3445E1"/>
              </w:placeholder>
              <w:dropDownList>
                <w:listItem w:value="Choose an item."/>
                <w:listItem w:displayText="Never" w:value="Never"/>
                <w:listItem w:displayText="Occasionally" w:value="Occasionally"/>
                <w:listItem w:displayText="Frequently" w:value="Frequently"/>
              </w:dropDownList>
            </w:sdtPr>
            <w:sdtContent>
              <w:p w14:paraId="3248B9D3"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Frequently</w:t>
                </w:r>
              </w:p>
            </w:sdtContent>
          </w:sdt>
        </w:tc>
      </w:tr>
      <w:tr w:rsidR="00A8092C" w:rsidRPr="00ED4B03" w14:paraId="1EEE64ED" w14:textId="77777777" w:rsidTr="00CF1CB7">
        <w:trPr>
          <w:trHeight w:val="292"/>
        </w:trPr>
        <w:tc>
          <w:tcPr>
            <w:tcW w:w="6913" w:type="dxa"/>
          </w:tcPr>
          <w:p w14:paraId="4635D2E9"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Work</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in</w:t>
            </w:r>
            <w:r w:rsidRPr="00ED4B03">
              <w:rPr>
                <w:rFonts w:eastAsia="Calibri" w:cs="Calibri"/>
                <w:spacing w:val="-1"/>
                <w:sz w:val="22"/>
                <w:szCs w:val="22"/>
                <w:lang w:val="en-US" w:eastAsia="en-US"/>
              </w:rPr>
              <w:t xml:space="preserve"> </w:t>
            </w:r>
            <w:r w:rsidRPr="00ED4B03">
              <w:rPr>
                <w:rFonts w:eastAsia="Calibri" w:cs="Calibri"/>
                <w:sz w:val="22"/>
                <w:szCs w:val="22"/>
                <w:lang w:val="en-US" w:eastAsia="en-US"/>
              </w:rPr>
              <w:t>isolation</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from</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other</w:t>
            </w:r>
            <w:r w:rsidRPr="00ED4B03">
              <w:rPr>
                <w:rFonts w:eastAsia="Calibri" w:cs="Calibri"/>
                <w:spacing w:val="-1"/>
                <w:sz w:val="22"/>
                <w:szCs w:val="22"/>
                <w:lang w:val="en-US" w:eastAsia="en-US"/>
              </w:rPr>
              <w:t xml:space="preserve"> </w:t>
            </w:r>
            <w:r w:rsidRPr="00ED4B03">
              <w:rPr>
                <w:rFonts w:eastAsia="Calibri" w:cs="Calibri"/>
                <w:sz w:val="22"/>
                <w:szCs w:val="22"/>
                <w:lang w:val="en-US" w:eastAsia="en-US"/>
              </w:rPr>
              <w:t>staff</w:t>
            </w:r>
            <w:r w:rsidRPr="00ED4B03">
              <w:rPr>
                <w:rFonts w:eastAsia="Calibri" w:cs="Calibri"/>
                <w:spacing w:val="-1"/>
                <w:sz w:val="22"/>
                <w:szCs w:val="22"/>
                <w:lang w:val="en-US" w:eastAsia="en-US"/>
              </w:rPr>
              <w:t xml:space="preserve"> </w:t>
            </w:r>
            <w:r w:rsidRPr="00ED4B03">
              <w:rPr>
                <w:rFonts w:eastAsia="Calibri" w:cs="Calibri"/>
                <w:sz w:val="22"/>
                <w:szCs w:val="22"/>
                <w:lang w:val="en-US" w:eastAsia="en-US"/>
              </w:rPr>
              <w:t>(remote</w:t>
            </w:r>
            <w:r w:rsidRPr="00ED4B03">
              <w:rPr>
                <w:rFonts w:eastAsia="Calibri" w:cs="Calibri"/>
                <w:spacing w:val="-4"/>
                <w:sz w:val="22"/>
                <w:szCs w:val="22"/>
                <w:lang w:val="en-US" w:eastAsia="en-US"/>
              </w:rPr>
              <w:t xml:space="preserve"> </w:t>
            </w:r>
            <w:r w:rsidRPr="00ED4B03">
              <w:rPr>
                <w:rFonts w:eastAsia="Calibri" w:cs="Calibri"/>
                <w:spacing w:val="-2"/>
                <w:sz w:val="22"/>
                <w:szCs w:val="22"/>
                <w:lang w:val="en-US" w:eastAsia="en-US"/>
              </w:rPr>
              <w:t>supervision)</w:t>
            </w:r>
          </w:p>
        </w:tc>
        <w:tc>
          <w:tcPr>
            <w:tcW w:w="2695" w:type="dxa"/>
          </w:tcPr>
          <w:sdt>
            <w:sdtPr>
              <w:rPr>
                <w:rFonts w:eastAsia="Calibri" w:cs="Calibri"/>
                <w:color w:val="808080"/>
                <w:sz w:val="22"/>
                <w:szCs w:val="22"/>
                <w:lang w:val="en-US" w:eastAsia="en-US"/>
              </w:rPr>
              <w:id w:val="-1756036843"/>
              <w:placeholder>
                <w:docPart w:val="A9EC68CAFBDA4DA5B12962629ED33943"/>
              </w:placeholder>
              <w:dropDownList>
                <w:listItem w:value="Choose an item."/>
                <w:listItem w:displayText="Never" w:value="Never"/>
                <w:listItem w:displayText="Occasionally" w:value="Occasionally"/>
                <w:listItem w:displayText="Frequently" w:value="Frequently"/>
              </w:dropDownList>
            </w:sdtPr>
            <w:sdtContent>
              <w:p w14:paraId="19E91C46"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7D87D1D3" w14:textId="77777777" w:rsidTr="00CF1CB7">
        <w:trPr>
          <w:trHeight w:val="294"/>
        </w:trPr>
        <w:tc>
          <w:tcPr>
            <w:tcW w:w="6913" w:type="dxa"/>
          </w:tcPr>
          <w:p w14:paraId="3AA2941E" w14:textId="77777777" w:rsidR="00A8092C" w:rsidRPr="00ED4B03" w:rsidRDefault="00A8092C" w:rsidP="00CF1CB7">
            <w:pPr>
              <w:widowControl w:val="0"/>
              <w:suppressAutoHyphens w:val="0"/>
              <w:autoSpaceDE w:val="0"/>
              <w:autoSpaceDN w:val="0"/>
              <w:spacing w:before="1" w:after="0" w:line="273" w:lineRule="exact"/>
              <w:ind w:left="110"/>
              <w:rPr>
                <w:rFonts w:eastAsia="Calibri" w:cs="Calibri"/>
                <w:sz w:val="22"/>
                <w:szCs w:val="22"/>
                <w:lang w:val="en-US" w:eastAsia="en-US"/>
              </w:rPr>
            </w:pPr>
            <w:r w:rsidRPr="00ED4B03">
              <w:rPr>
                <w:rFonts w:eastAsia="Calibri" w:cs="Calibri"/>
                <w:sz w:val="22"/>
                <w:szCs w:val="22"/>
                <w:lang w:val="en-US" w:eastAsia="en-US"/>
              </w:rPr>
              <w:t>Working</w:t>
            </w:r>
            <w:r w:rsidRPr="00ED4B03">
              <w:rPr>
                <w:rFonts w:eastAsia="Calibri" w:cs="Calibri"/>
                <w:spacing w:val="-2"/>
                <w:sz w:val="22"/>
                <w:szCs w:val="22"/>
                <w:lang w:val="en-US" w:eastAsia="en-US"/>
              </w:rPr>
              <w:t xml:space="preserve"> </w:t>
            </w:r>
            <w:r w:rsidRPr="00ED4B03">
              <w:rPr>
                <w:rFonts w:eastAsia="Calibri" w:cs="Calibri"/>
                <w:sz w:val="22"/>
                <w:szCs w:val="22"/>
                <w:lang w:val="en-US" w:eastAsia="en-US"/>
              </w:rPr>
              <w:t>in</w:t>
            </w:r>
            <w:r w:rsidRPr="00ED4B03">
              <w:rPr>
                <w:rFonts w:eastAsia="Calibri" w:cs="Calibri"/>
                <w:spacing w:val="-2"/>
                <w:sz w:val="22"/>
                <w:szCs w:val="22"/>
                <w:lang w:val="en-US" w:eastAsia="en-US"/>
              </w:rPr>
              <w:t xml:space="preserve"> </w:t>
            </w:r>
            <w:r w:rsidRPr="00ED4B03">
              <w:rPr>
                <w:rFonts w:eastAsia="Calibri" w:cs="Calibri"/>
                <w:sz w:val="22"/>
                <w:szCs w:val="22"/>
                <w:lang w:val="en-US" w:eastAsia="en-US"/>
              </w:rPr>
              <w:t>a</w:t>
            </w:r>
            <w:r w:rsidRPr="00ED4B03">
              <w:rPr>
                <w:rFonts w:eastAsia="Calibri" w:cs="Calibri"/>
                <w:spacing w:val="-2"/>
                <w:sz w:val="22"/>
                <w:szCs w:val="22"/>
                <w:lang w:val="en-US" w:eastAsia="en-US"/>
              </w:rPr>
              <w:t xml:space="preserve"> </w:t>
            </w:r>
            <w:r w:rsidRPr="00ED4B03">
              <w:rPr>
                <w:rFonts w:eastAsia="Calibri" w:cs="Calibri"/>
                <w:sz w:val="22"/>
                <w:szCs w:val="22"/>
                <w:lang w:val="en-US" w:eastAsia="en-US"/>
              </w:rPr>
              <w:t>call</w:t>
            </w:r>
            <w:r w:rsidRPr="00ED4B03">
              <w:rPr>
                <w:rFonts w:eastAsia="Calibri" w:cs="Calibri"/>
                <w:spacing w:val="-1"/>
                <w:sz w:val="22"/>
                <w:szCs w:val="22"/>
                <w:lang w:val="en-US" w:eastAsia="en-US"/>
              </w:rPr>
              <w:t xml:space="preserve"> </w:t>
            </w:r>
            <w:r w:rsidRPr="00ED4B03">
              <w:rPr>
                <w:rFonts w:eastAsia="Calibri" w:cs="Calibri"/>
                <w:sz w:val="22"/>
                <w:szCs w:val="22"/>
                <w:lang w:val="en-US" w:eastAsia="en-US"/>
              </w:rPr>
              <w:t>centre</w:t>
            </w:r>
            <w:r w:rsidRPr="00ED4B03">
              <w:rPr>
                <w:rFonts w:eastAsia="Calibri" w:cs="Calibri"/>
                <w:spacing w:val="-2"/>
                <w:sz w:val="22"/>
                <w:szCs w:val="22"/>
                <w:lang w:val="en-US" w:eastAsia="en-US"/>
              </w:rPr>
              <w:t xml:space="preserve"> environment</w:t>
            </w:r>
          </w:p>
        </w:tc>
        <w:tc>
          <w:tcPr>
            <w:tcW w:w="2695" w:type="dxa"/>
          </w:tcPr>
          <w:sdt>
            <w:sdtPr>
              <w:rPr>
                <w:rFonts w:eastAsia="Calibri" w:cs="Calibri"/>
                <w:color w:val="808080"/>
                <w:sz w:val="22"/>
                <w:szCs w:val="22"/>
                <w:lang w:val="en-US" w:eastAsia="en-US"/>
              </w:rPr>
              <w:id w:val="-1230308569"/>
              <w:placeholder>
                <w:docPart w:val="B6E7908E779346ED9F252CB2CE6327C3"/>
              </w:placeholder>
              <w:dropDownList>
                <w:listItem w:value="Choose an item."/>
                <w:listItem w:displayText="Never" w:value="Never"/>
                <w:listItem w:displayText="Occasionally" w:value="Occasionally"/>
                <w:listItem w:displayText="Frequently" w:value="Frequently"/>
              </w:dropDownList>
            </w:sdtPr>
            <w:sdtContent>
              <w:p w14:paraId="0A190956"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Never</w:t>
                </w:r>
              </w:p>
            </w:sdtContent>
          </w:sdt>
        </w:tc>
      </w:tr>
      <w:tr w:rsidR="00A8092C" w:rsidRPr="00ED4B03" w14:paraId="72D0AB2B" w14:textId="77777777" w:rsidTr="00CF1CB7">
        <w:trPr>
          <w:trHeight w:val="292"/>
        </w:trPr>
        <w:tc>
          <w:tcPr>
            <w:tcW w:w="6913" w:type="dxa"/>
          </w:tcPr>
          <w:p w14:paraId="5E898496"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Working</w:t>
            </w:r>
            <w:r w:rsidRPr="00ED4B03">
              <w:rPr>
                <w:rFonts w:eastAsia="Calibri" w:cs="Calibri"/>
                <w:spacing w:val="-5"/>
                <w:sz w:val="22"/>
                <w:szCs w:val="22"/>
                <w:lang w:val="en-US" w:eastAsia="en-US"/>
              </w:rPr>
              <w:t xml:space="preserve"> </w:t>
            </w:r>
            <w:r w:rsidRPr="00ED4B03">
              <w:rPr>
                <w:rFonts w:eastAsia="Calibri" w:cs="Calibri"/>
                <w:sz w:val="22"/>
                <w:szCs w:val="22"/>
                <w:lang w:val="en-US" w:eastAsia="en-US"/>
              </w:rPr>
              <w:t>directly</w:t>
            </w:r>
            <w:r w:rsidRPr="00ED4B03">
              <w:rPr>
                <w:rFonts w:eastAsia="Calibri" w:cs="Calibri"/>
                <w:spacing w:val="-5"/>
                <w:sz w:val="22"/>
                <w:szCs w:val="22"/>
                <w:lang w:val="en-US" w:eastAsia="en-US"/>
              </w:rPr>
              <w:t xml:space="preserve"> </w:t>
            </w:r>
            <w:r w:rsidRPr="00ED4B03">
              <w:rPr>
                <w:rFonts w:eastAsia="Calibri" w:cs="Calibri"/>
                <w:sz w:val="22"/>
                <w:szCs w:val="22"/>
                <w:lang w:val="en-US" w:eastAsia="en-US"/>
              </w:rPr>
              <w:t>with</w:t>
            </w:r>
            <w:r w:rsidRPr="00ED4B03">
              <w:rPr>
                <w:rFonts w:eastAsia="Calibri" w:cs="Calibri"/>
                <w:spacing w:val="-1"/>
                <w:sz w:val="22"/>
                <w:szCs w:val="22"/>
                <w:lang w:val="en-US" w:eastAsia="en-US"/>
              </w:rPr>
              <w:t xml:space="preserve"> </w:t>
            </w:r>
            <w:r w:rsidRPr="00ED4B03">
              <w:rPr>
                <w:rFonts w:eastAsia="Calibri" w:cs="Calibri"/>
                <w:sz w:val="22"/>
                <w:szCs w:val="22"/>
                <w:lang w:val="en-US" w:eastAsia="en-US"/>
              </w:rPr>
              <w:t>the</w:t>
            </w:r>
            <w:r w:rsidRPr="00ED4B03">
              <w:rPr>
                <w:rFonts w:eastAsia="Calibri" w:cs="Calibri"/>
                <w:spacing w:val="-1"/>
                <w:sz w:val="22"/>
                <w:szCs w:val="22"/>
                <w:lang w:val="en-US" w:eastAsia="en-US"/>
              </w:rPr>
              <w:t xml:space="preserve"> </w:t>
            </w:r>
            <w:r w:rsidRPr="00ED4B03">
              <w:rPr>
                <w:rFonts w:eastAsia="Calibri" w:cs="Calibri"/>
                <w:spacing w:val="-2"/>
                <w:sz w:val="22"/>
                <w:szCs w:val="22"/>
                <w:lang w:val="en-US" w:eastAsia="en-US"/>
              </w:rPr>
              <w:t>public</w:t>
            </w:r>
          </w:p>
        </w:tc>
        <w:tc>
          <w:tcPr>
            <w:tcW w:w="2695" w:type="dxa"/>
          </w:tcPr>
          <w:sdt>
            <w:sdtPr>
              <w:rPr>
                <w:rFonts w:eastAsia="Calibri" w:cs="Calibri"/>
                <w:color w:val="808080"/>
                <w:sz w:val="22"/>
                <w:szCs w:val="22"/>
                <w:lang w:val="en-US" w:eastAsia="en-US"/>
              </w:rPr>
              <w:id w:val="984047492"/>
              <w:placeholder>
                <w:docPart w:val="B1EB8E11F4314862B6B62380F109C8B8"/>
              </w:placeholder>
              <w:dropDownList>
                <w:listItem w:value="Choose an item."/>
                <w:listItem w:displayText="Never" w:value="Never"/>
                <w:listItem w:displayText="Occasionally" w:value="Occasionally"/>
                <w:listItem w:displayText="Frequently" w:value="Frequently"/>
              </w:dropDownList>
            </w:sdtPr>
            <w:sdtContent>
              <w:p w14:paraId="5CB04EEC"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Frequently</w:t>
                </w:r>
              </w:p>
            </w:sdtContent>
          </w:sdt>
        </w:tc>
      </w:tr>
    </w:tbl>
    <w:p w14:paraId="4A437EFD" w14:textId="77777777" w:rsidR="00A8092C" w:rsidRPr="00ED4B03" w:rsidRDefault="00A8092C" w:rsidP="00A8092C">
      <w:pPr>
        <w:widowControl w:val="0"/>
        <w:suppressAutoHyphens w:val="0"/>
        <w:autoSpaceDE w:val="0"/>
        <w:autoSpaceDN w:val="0"/>
        <w:spacing w:before="1" w:after="0"/>
        <w:rPr>
          <w:rFonts w:eastAsia="Calibri" w:cs="Calibri"/>
          <w:i/>
          <w:iCs/>
          <w:sz w:val="22"/>
          <w:szCs w:val="22"/>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8092C" w:rsidRPr="00ED4B03" w14:paraId="31E0C15B" w14:textId="77777777" w:rsidTr="00CF1CB7">
        <w:trPr>
          <w:trHeight w:val="453"/>
        </w:trPr>
        <w:tc>
          <w:tcPr>
            <w:tcW w:w="6913" w:type="dxa"/>
            <w:shd w:val="clear" w:color="auto" w:fill="DEEAF6"/>
          </w:tcPr>
          <w:p w14:paraId="1A6B9F2E" w14:textId="77777777" w:rsidR="00A8092C" w:rsidRPr="00ED4B03" w:rsidRDefault="00A8092C" w:rsidP="00CF1CB7">
            <w:pPr>
              <w:widowControl w:val="0"/>
              <w:suppressAutoHyphens w:val="0"/>
              <w:autoSpaceDE w:val="0"/>
              <w:autoSpaceDN w:val="0"/>
              <w:spacing w:before="81" w:after="0"/>
              <w:ind w:left="110"/>
              <w:rPr>
                <w:rFonts w:eastAsia="Calibri" w:cs="Calibri"/>
                <w:b/>
                <w:sz w:val="22"/>
                <w:szCs w:val="22"/>
                <w:lang w:val="en-US" w:eastAsia="en-US"/>
              </w:rPr>
            </w:pPr>
            <w:r w:rsidRPr="00ED4B03">
              <w:rPr>
                <w:rFonts w:eastAsia="Calibri" w:cs="Calibri"/>
                <w:b/>
                <w:sz w:val="22"/>
                <w:szCs w:val="22"/>
                <w:lang w:val="en-US" w:eastAsia="en-US"/>
              </w:rPr>
              <w:t>PHYSICAL</w:t>
            </w:r>
            <w:r w:rsidRPr="00ED4B03">
              <w:rPr>
                <w:rFonts w:eastAsia="Calibri" w:cs="Calibri"/>
                <w:b/>
                <w:spacing w:val="-1"/>
                <w:sz w:val="22"/>
                <w:szCs w:val="22"/>
                <w:lang w:val="en-US" w:eastAsia="en-US"/>
              </w:rPr>
              <w:t xml:space="preserve"> </w:t>
            </w:r>
            <w:r w:rsidRPr="00ED4B03">
              <w:rPr>
                <w:rFonts w:eastAsia="Calibri" w:cs="Calibri"/>
                <w:b/>
                <w:spacing w:val="-2"/>
                <w:sz w:val="22"/>
                <w:szCs w:val="22"/>
                <w:lang w:val="en-US" w:eastAsia="en-US"/>
              </w:rPr>
              <w:t>DEMANDS</w:t>
            </w:r>
          </w:p>
        </w:tc>
        <w:tc>
          <w:tcPr>
            <w:tcW w:w="2695" w:type="dxa"/>
            <w:shd w:val="clear" w:color="auto" w:fill="DEEAF6"/>
          </w:tcPr>
          <w:p w14:paraId="2DC67770" w14:textId="77777777" w:rsidR="00A8092C" w:rsidRPr="00ED4B03" w:rsidRDefault="00A8092C" w:rsidP="00CF1CB7">
            <w:pPr>
              <w:widowControl w:val="0"/>
              <w:suppressAutoHyphens w:val="0"/>
              <w:autoSpaceDE w:val="0"/>
              <w:autoSpaceDN w:val="0"/>
              <w:spacing w:before="81" w:after="0"/>
              <w:ind w:left="552" w:right="538"/>
              <w:jc w:val="center"/>
              <w:rPr>
                <w:rFonts w:eastAsia="Calibri" w:cs="Calibri"/>
                <w:b/>
                <w:sz w:val="22"/>
                <w:szCs w:val="22"/>
                <w:lang w:val="en-US" w:eastAsia="en-US"/>
              </w:rPr>
            </w:pPr>
            <w:r w:rsidRPr="00ED4B03">
              <w:rPr>
                <w:rFonts w:eastAsia="Calibri" w:cs="Calibri"/>
                <w:b/>
                <w:spacing w:val="-2"/>
                <w:sz w:val="22"/>
                <w:szCs w:val="22"/>
                <w:lang w:val="en-US" w:eastAsia="en-US"/>
              </w:rPr>
              <w:t>FREQUENCY</w:t>
            </w:r>
          </w:p>
        </w:tc>
      </w:tr>
      <w:tr w:rsidR="00A8092C" w:rsidRPr="00ED4B03" w14:paraId="0ED23B00" w14:textId="77777777" w:rsidTr="00CF1CB7">
        <w:trPr>
          <w:trHeight w:val="294"/>
        </w:trPr>
        <w:tc>
          <w:tcPr>
            <w:tcW w:w="6913" w:type="dxa"/>
          </w:tcPr>
          <w:p w14:paraId="16668658" w14:textId="77777777" w:rsidR="00A8092C" w:rsidRPr="00ED4B03" w:rsidRDefault="00A8092C" w:rsidP="00CF1CB7">
            <w:pPr>
              <w:widowControl w:val="0"/>
              <w:suppressAutoHyphens w:val="0"/>
              <w:autoSpaceDE w:val="0"/>
              <w:autoSpaceDN w:val="0"/>
              <w:spacing w:before="1" w:after="0" w:line="273" w:lineRule="exact"/>
              <w:ind w:left="110"/>
              <w:rPr>
                <w:rFonts w:eastAsia="Calibri" w:cs="Calibri"/>
                <w:sz w:val="22"/>
                <w:szCs w:val="22"/>
                <w:lang w:val="en-US" w:eastAsia="en-US"/>
              </w:rPr>
            </w:pPr>
            <w:r w:rsidRPr="00ED4B03">
              <w:rPr>
                <w:rFonts w:eastAsia="Calibri" w:cs="Calibri"/>
                <w:sz w:val="22"/>
                <w:szCs w:val="22"/>
                <w:lang w:val="en-US" w:eastAsia="en-US"/>
              </w:rPr>
              <w:t>Distance</w:t>
            </w:r>
            <w:r w:rsidRPr="00ED4B03">
              <w:rPr>
                <w:rFonts w:eastAsia="Calibri" w:cs="Calibri"/>
                <w:spacing w:val="-7"/>
                <w:sz w:val="22"/>
                <w:szCs w:val="22"/>
                <w:lang w:val="en-US" w:eastAsia="en-US"/>
              </w:rPr>
              <w:t xml:space="preserve"> </w:t>
            </w:r>
            <w:r w:rsidRPr="00ED4B03">
              <w:rPr>
                <w:rFonts w:eastAsia="Calibri" w:cs="Calibri"/>
                <w:sz w:val="22"/>
                <w:szCs w:val="22"/>
                <w:lang w:val="en-US" w:eastAsia="en-US"/>
              </w:rPr>
              <w:t>walking</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(large</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buildings</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or</w:t>
            </w:r>
            <w:r w:rsidRPr="00ED4B03">
              <w:rPr>
                <w:rFonts w:eastAsia="Calibri" w:cs="Calibri"/>
                <w:spacing w:val="-1"/>
                <w:sz w:val="22"/>
                <w:szCs w:val="22"/>
                <w:lang w:val="en-US" w:eastAsia="en-US"/>
              </w:rPr>
              <w:t xml:space="preserve"> </w:t>
            </w:r>
            <w:r w:rsidRPr="00ED4B03">
              <w:rPr>
                <w:rFonts w:eastAsia="Calibri" w:cs="Calibri"/>
                <w:sz w:val="22"/>
                <w:szCs w:val="22"/>
                <w:lang w:val="en-US" w:eastAsia="en-US"/>
              </w:rPr>
              <w:t>inter-building</w:t>
            </w:r>
            <w:r w:rsidRPr="00ED4B03">
              <w:rPr>
                <w:rFonts w:eastAsia="Calibri" w:cs="Calibri"/>
                <w:spacing w:val="-7"/>
                <w:sz w:val="22"/>
                <w:szCs w:val="22"/>
                <w:lang w:val="en-US" w:eastAsia="en-US"/>
              </w:rPr>
              <w:t xml:space="preserve"> </w:t>
            </w:r>
            <w:r w:rsidRPr="00ED4B03">
              <w:rPr>
                <w:rFonts w:eastAsia="Calibri" w:cs="Calibri"/>
                <w:spacing w:val="-2"/>
                <w:sz w:val="22"/>
                <w:szCs w:val="22"/>
                <w:lang w:val="en-US" w:eastAsia="en-US"/>
              </w:rPr>
              <w:t>transit)</w:t>
            </w:r>
          </w:p>
        </w:tc>
        <w:tc>
          <w:tcPr>
            <w:tcW w:w="2695" w:type="dxa"/>
          </w:tcPr>
          <w:sdt>
            <w:sdtPr>
              <w:rPr>
                <w:rFonts w:eastAsia="Calibri" w:cs="Calibri"/>
                <w:color w:val="808080"/>
                <w:sz w:val="22"/>
                <w:szCs w:val="22"/>
                <w:lang w:val="en-US" w:eastAsia="en-US"/>
              </w:rPr>
              <w:id w:val="1639831950"/>
              <w:placeholder>
                <w:docPart w:val="0E43DCDF3FC94BAE99C7436F4FF065D0"/>
              </w:placeholder>
              <w:dropDownList>
                <w:listItem w:value="Choose an item."/>
                <w:listItem w:displayText="Never" w:value="Never"/>
                <w:listItem w:displayText="Occasionally" w:value="Occasionally"/>
                <w:listItem w:displayText="Frequently" w:value="Frequently"/>
              </w:dropDownList>
            </w:sdtPr>
            <w:sdtContent>
              <w:p w14:paraId="763C9FFA"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236F205B" w14:textId="77777777" w:rsidTr="00CF1CB7">
        <w:trPr>
          <w:trHeight w:val="292"/>
        </w:trPr>
        <w:tc>
          <w:tcPr>
            <w:tcW w:w="6913" w:type="dxa"/>
          </w:tcPr>
          <w:p w14:paraId="322E282C"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Working</w:t>
            </w:r>
            <w:r w:rsidRPr="00ED4B03">
              <w:rPr>
                <w:rFonts w:eastAsia="Calibri" w:cs="Calibri"/>
                <w:spacing w:val="-1"/>
                <w:sz w:val="22"/>
                <w:szCs w:val="22"/>
                <w:lang w:val="en-US" w:eastAsia="en-US"/>
              </w:rPr>
              <w:t xml:space="preserve"> </w:t>
            </w:r>
            <w:r w:rsidRPr="00ED4B03">
              <w:rPr>
                <w:rFonts w:eastAsia="Calibri" w:cs="Calibri"/>
                <w:spacing w:val="-2"/>
                <w:sz w:val="22"/>
                <w:szCs w:val="22"/>
                <w:lang w:val="en-US" w:eastAsia="en-US"/>
              </w:rPr>
              <w:t>outdoors</w:t>
            </w:r>
          </w:p>
        </w:tc>
        <w:tc>
          <w:tcPr>
            <w:tcW w:w="2695" w:type="dxa"/>
          </w:tcPr>
          <w:sdt>
            <w:sdtPr>
              <w:rPr>
                <w:rFonts w:eastAsia="Calibri" w:cs="Calibri"/>
                <w:color w:val="808080"/>
                <w:sz w:val="22"/>
                <w:szCs w:val="22"/>
                <w:lang w:val="en-US" w:eastAsia="en-US"/>
              </w:rPr>
              <w:id w:val="694812429"/>
              <w:placeholder>
                <w:docPart w:val="25615A9BF1954375ACE3526EFC8C8C07"/>
              </w:placeholder>
              <w:dropDownList>
                <w:listItem w:value="Choose an item."/>
                <w:listItem w:displayText="Never" w:value="Never"/>
                <w:listItem w:displayText="Occasionally" w:value="Occasionally"/>
                <w:listItem w:displayText="Frequently" w:value="Frequently"/>
              </w:dropDownList>
            </w:sdtPr>
            <w:sdtContent>
              <w:p w14:paraId="2FC7EA2A"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bl>
    <w:p w14:paraId="79390764" w14:textId="77777777" w:rsidR="00A8092C" w:rsidRPr="00ED4B03" w:rsidRDefault="00A8092C" w:rsidP="00A8092C">
      <w:pPr>
        <w:widowControl w:val="0"/>
        <w:suppressAutoHyphens w:val="0"/>
        <w:autoSpaceDE w:val="0"/>
        <w:autoSpaceDN w:val="0"/>
        <w:spacing w:before="1" w:after="0"/>
        <w:rPr>
          <w:rFonts w:eastAsia="Calibri" w:cs="Calibri"/>
          <w:i/>
          <w:iCs/>
          <w:sz w:val="22"/>
          <w:szCs w:val="2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8092C" w:rsidRPr="00ED4B03" w14:paraId="39E571C5" w14:textId="77777777" w:rsidTr="00CF1CB7">
        <w:trPr>
          <w:trHeight w:val="453"/>
        </w:trPr>
        <w:tc>
          <w:tcPr>
            <w:tcW w:w="6913" w:type="dxa"/>
            <w:shd w:val="clear" w:color="auto" w:fill="DEEAF6"/>
          </w:tcPr>
          <w:p w14:paraId="1BDD7A58" w14:textId="77777777" w:rsidR="00A8092C" w:rsidRPr="00ED4B03" w:rsidRDefault="00A8092C" w:rsidP="00CF1CB7">
            <w:pPr>
              <w:widowControl w:val="0"/>
              <w:suppressAutoHyphens w:val="0"/>
              <w:autoSpaceDE w:val="0"/>
              <w:autoSpaceDN w:val="0"/>
              <w:spacing w:before="81" w:after="0"/>
              <w:ind w:left="110"/>
              <w:rPr>
                <w:rFonts w:eastAsia="Calibri" w:cs="Calibri"/>
                <w:b/>
                <w:sz w:val="22"/>
                <w:szCs w:val="22"/>
                <w:lang w:val="en-US" w:eastAsia="en-US"/>
              </w:rPr>
            </w:pPr>
            <w:r w:rsidRPr="00ED4B03">
              <w:rPr>
                <w:rFonts w:eastAsia="Calibri" w:cs="Calibri"/>
                <w:b/>
                <w:sz w:val="22"/>
                <w:szCs w:val="22"/>
                <w:lang w:val="en-US" w:eastAsia="en-US"/>
              </w:rPr>
              <w:t>MANUAL</w:t>
            </w:r>
            <w:r w:rsidRPr="00ED4B03">
              <w:rPr>
                <w:rFonts w:eastAsia="Calibri" w:cs="Calibri"/>
                <w:b/>
                <w:spacing w:val="-3"/>
                <w:sz w:val="22"/>
                <w:szCs w:val="22"/>
                <w:lang w:val="en-US" w:eastAsia="en-US"/>
              </w:rPr>
              <w:t xml:space="preserve"> </w:t>
            </w:r>
            <w:r w:rsidRPr="00ED4B03">
              <w:rPr>
                <w:rFonts w:eastAsia="Calibri" w:cs="Calibri"/>
                <w:b/>
                <w:spacing w:val="-2"/>
                <w:sz w:val="22"/>
                <w:szCs w:val="22"/>
                <w:lang w:val="en-US" w:eastAsia="en-US"/>
              </w:rPr>
              <w:t>HANDLING</w:t>
            </w:r>
          </w:p>
        </w:tc>
        <w:tc>
          <w:tcPr>
            <w:tcW w:w="2695" w:type="dxa"/>
            <w:shd w:val="clear" w:color="auto" w:fill="DEEAF6"/>
          </w:tcPr>
          <w:p w14:paraId="1AAB54EB" w14:textId="77777777" w:rsidR="00A8092C" w:rsidRPr="00ED4B03" w:rsidRDefault="00A8092C" w:rsidP="00CF1CB7">
            <w:pPr>
              <w:widowControl w:val="0"/>
              <w:suppressAutoHyphens w:val="0"/>
              <w:autoSpaceDE w:val="0"/>
              <w:autoSpaceDN w:val="0"/>
              <w:spacing w:before="81" w:after="0"/>
              <w:ind w:left="552" w:right="538"/>
              <w:jc w:val="center"/>
              <w:rPr>
                <w:rFonts w:eastAsia="Calibri" w:cs="Calibri"/>
                <w:b/>
                <w:sz w:val="22"/>
                <w:szCs w:val="22"/>
                <w:lang w:val="en-US" w:eastAsia="en-US"/>
              </w:rPr>
            </w:pPr>
            <w:r w:rsidRPr="00ED4B03">
              <w:rPr>
                <w:rFonts w:eastAsia="Calibri" w:cs="Calibri"/>
                <w:b/>
                <w:spacing w:val="-2"/>
                <w:sz w:val="22"/>
                <w:szCs w:val="22"/>
                <w:lang w:val="en-US" w:eastAsia="en-US"/>
              </w:rPr>
              <w:t>FREQUENCY</w:t>
            </w:r>
          </w:p>
        </w:tc>
      </w:tr>
      <w:tr w:rsidR="00A8092C" w:rsidRPr="00ED4B03" w14:paraId="3FBD25BF" w14:textId="77777777" w:rsidTr="00CF1CB7">
        <w:trPr>
          <w:trHeight w:val="294"/>
        </w:trPr>
        <w:tc>
          <w:tcPr>
            <w:tcW w:w="6913" w:type="dxa"/>
          </w:tcPr>
          <w:p w14:paraId="324A6776" w14:textId="77777777" w:rsidR="00A8092C" w:rsidRPr="00ED4B03" w:rsidRDefault="00A8092C" w:rsidP="00CF1CB7">
            <w:pPr>
              <w:widowControl w:val="0"/>
              <w:suppressAutoHyphens w:val="0"/>
              <w:autoSpaceDE w:val="0"/>
              <w:autoSpaceDN w:val="0"/>
              <w:spacing w:before="1" w:after="0" w:line="273" w:lineRule="exact"/>
              <w:ind w:left="110"/>
              <w:rPr>
                <w:rFonts w:eastAsia="Calibri" w:cs="Calibri"/>
                <w:sz w:val="22"/>
                <w:szCs w:val="22"/>
                <w:lang w:val="en-US" w:eastAsia="en-US"/>
              </w:rPr>
            </w:pPr>
            <w:r w:rsidRPr="00ED4B03">
              <w:rPr>
                <w:rFonts w:eastAsia="Calibri" w:cs="Calibri"/>
                <w:sz w:val="22"/>
                <w:szCs w:val="22"/>
                <w:lang w:val="en-US" w:eastAsia="en-US"/>
              </w:rPr>
              <w:t>Lifting</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0 –</w:t>
            </w:r>
            <w:r w:rsidRPr="00ED4B03">
              <w:rPr>
                <w:rFonts w:eastAsia="Calibri" w:cs="Calibri"/>
                <w:spacing w:val="1"/>
                <w:sz w:val="22"/>
                <w:szCs w:val="22"/>
                <w:lang w:val="en-US" w:eastAsia="en-US"/>
              </w:rPr>
              <w:t xml:space="preserve"> </w:t>
            </w:r>
            <w:r w:rsidRPr="00ED4B03">
              <w:rPr>
                <w:rFonts w:eastAsia="Calibri" w:cs="Calibri"/>
                <w:spacing w:val="-5"/>
                <w:sz w:val="22"/>
                <w:szCs w:val="22"/>
                <w:lang w:val="en-US" w:eastAsia="en-US"/>
              </w:rPr>
              <w:t>5kg</w:t>
            </w:r>
          </w:p>
        </w:tc>
        <w:tc>
          <w:tcPr>
            <w:tcW w:w="2695" w:type="dxa"/>
          </w:tcPr>
          <w:sdt>
            <w:sdtPr>
              <w:rPr>
                <w:rFonts w:eastAsia="Calibri" w:cs="Calibri"/>
                <w:color w:val="808080"/>
                <w:sz w:val="22"/>
                <w:szCs w:val="22"/>
                <w:lang w:val="en-US" w:eastAsia="en-US"/>
              </w:rPr>
              <w:id w:val="-1039665804"/>
              <w:placeholder>
                <w:docPart w:val="2028D6E9456A46FCB7B312A2182D1CE6"/>
              </w:placeholder>
              <w:dropDownList>
                <w:listItem w:value="Choose an item."/>
                <w:listItem w:displayText="Never" w:value="Never"/>
                <w:listItem w:displayText="Occasionally" w:value="Occasionally"/>
                <w:listItem w:displayText="Frequently" w:value="Frequently"/>
              </w:dropDownList>
            </w:sdtPr>
            <w:sdtContent>
              <w:p w14:paraId="6B6FEBFC"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6E77DB59" w14:textId="77777777" w:rsidTr="00CF1CB7">
        <w:trPr>
          <w:trHeight w:val="292"/>
        </w:trPr>
        <w:tc>
          <w:tcPr>
            <w:tcW w:w="6913" w:type="dxa"/>
          </w:tcPr>
          <w:p w14:paraId="565DEC53"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Lifting</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5 –</w:t>
            </w:r>
            <w:r w:rsidRPr="00ED4B03">
              <w:rPr>
                <w:rFonts w:eastAsia="Calibri" w:cs="Calibri"/>
                <w:spacing w:val="1"/>
                <w:sz w:val="22"/>
                <w:szCs w:val="22"/>
                <w:lang w:val="en-US" w:eastAsia="en-US"/>
              </w:rPr>
              <w:t xml:space="preserve"> </w:t>
            </w:r>
            <w:r w:rsidRPr="00ED4B03">
              <w:rPr>
                <w:rFonts w:eastAsia="Calibri" w:cs="Calibri"/>
                <w:spacing w:val="-4"/>
                <w:sz w:val="22"/>
                <w:szCs w:val="22"/>
                <w:lang w:val="en-US" w:eastAsia="en-US"/>
              </w:rPr>
              <w:t>10kg</w:t>
            </w:r>
          </w:p>
        </w:tc>
        <w:tc>
          <w:tcPr>
            <w:tcW w:w="2695" w:type="dxa"/>
          </w:tcPr>
          <w:sdt>
            <w:sdtPr>
              <w:rPr>
                <w:rFonts w:eastAsia="Calibri" w:cs="Calibri"/>
                <w:color w:val="808080"/>
                <w:sz w:val="22"/>
                <w:szCs w:val="22"/>
                <w:lang w:val="en-US" w:eastAsia="en-US"/>
              </w:rPr>
              <w:id w:val="-495884822"/>
              <w:placeholder>
                <w:docPart w:val="FF304F3E136741B9A30F5E6760673AAD"/>
              </w:placeholder>
              <w:dropDownList>
                <w:listItem w:value="Choose an item."/>
                <w:listItem w:displayText="Never" w:value="Never"/>
                <w:listItem w:displayText="Occasionally" w:value="Occasionally"/>
                <w:listItem w:displayText="Frequently" w:value="Frequently"/>
              </w:dropDownList>
            </w:sdtPr>
            <w:sdtContent>
              <w:p w14:paraId="6C40011E"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1134FFD8" w14:textId="77777777" w:rsidTr="00CF1CB7">
        <w:trPr>
          <w:trHeight w:val="292"/>
        </w:trPr>
        <w:tc>
          <w:tcPr>
            <w:tcW w:w="6913" w:type="dxa"/>
          </w:tcPr>
          <w:p w14:paraId="0726E47D"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Lifting</w:t>
            </w:r>
            <w:r w:rsidRPr="00ED4B03">
              <w:rPr>
                <w:rFonts w:eastAsia="Calibri" w:cs="Calibri"/>
                <w:spacing w:val="-5"/>
                <w:sz w:val="22"/>
                <w:szCs w:val="22"/>
                <w:lang w:val="en-US" w:eastAsia="en-US"/>
              </w:rPr>
              <w:t xml:space="preserve"> </w:t>
            </w:r>
            <w:r w:rsidRPr="00ED4B03">
              <w:rPr>
                <w:rFonts w:eastAsia="Calibri" w:cs="Calibri"/>
                <w:spacing w:val="-2"/>
                <w:sz w:val="22"/>
                <w:szCs w:val="22"/>
                <w:lang w:val="en-US" w:eastAsia="en-US"/>
              </w:rPr>
              <w:t>10kg+</w:t>
            </w:r>
          </w:p>
        </w:tc>
        <w:tc>
          <w:tcPr>
            <w:tcW w:w="2695" w:type="dxa"/>
          </w:tcPr>
          <w:sdt>
            <w:sdtPr>
              <w:rPr>
                <w:rFonts w:eastAsia="Calibri" w:cs="Calibri"/>
                <w:color w:val="808080"/>
                <w:sz w:val="22"/>
                <w:szCs w:val="22"/>
                <w:lang w:val="en-US" w:eastAsia="en-US"/>
              </w:rPr>
              <w:id w:val="19362736"/>
              <w:placeholder>
                <w:docPart w:val="33349E7999F84FF189FA17C5445D3832"/>
              </w:placeholder>
              <w:dropDownList>
                <w:listItem w:value="Choose an item."/>
                <w:listItem w:displayText="Never" w:value="Never"/>
                <w:listItem w:displayText="Occasionally" w:value="Occasionally"/>
                <w:listItem w:displayText="Frequently" w:value="Frequently"/>
              </w:dropDownList>
            </w:sdtPr>
            <w:sdtContent>
              <w:p w14:paraId="7A184C53"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Never</w:t>
                </w:r>
              </w:p>
            </w:sdtContent>
          </w:sdt>
        </w:tc>
      </w:tr>
      <w:tr w:rsidR="00A8092C" w:rsidRPr="00ED4B03" w14:paraId="6A163F83" w14:textId="77777777" w:rsidTr="00CF1CB7">
        <w:trPr>
          <w:trHeight w:val="292"/>
        </w:trPr>
        <w:tc>
          <w:tcPr>
            <w:tcW w:w="6913" w:type="dxa"/>
          </w:tcPr>
          <w:p w14:paraId="3947C654"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pacing w:val="-2"/>
                <w:sz w:val="22"/>
                <w:szCs w:val="22"/>
                <w:lang w:val="en-US" w:eastAsia="en-US"/>
              </w:rPr>
              <w:t>Climbing</w:t>
            </w:r>
          </w:p>
        </w:tc>
        <w:tc>
          <w:tcPr>
            <w:tcW w:w="2695" w:type="dxa"/>
          </w:tcPr>
          <w:sdt>
            <w:sdtPr>
              <w:rPr>
                <w:rFonts w:eastAsia="Calibri" w:cs="Calibri"/>
                <w:color w:val="808080"/>
                <w:sz w:val="22"/>
                <w:szCs w:val="22"/>
                <w:lang w:val="en-US" w:eastAsia="en-US"/>
              </w:rPr>
              <w:id w:val="1191495979"/>
              <w:placeholder>
                <w:docPart w:val="D951C9EC007A4DA0B9DF315EBD4D056A"/>
              </w:placeholder>
              <w:dropDownList>
                <w:listItem w:value="Choose an item."/>
                <w:listItem w:displayText="Never" w:value="Never"/>
                <w:listItem w:displayText="Occasionally" w:value="Occasionally"/>
                <w:listItem w:displayText="Frequently" w:value="Frequently"/>
              </w:dropDownList>
            </w:sdtPr>
            <w:sdtContent>
              <w:p w14:paraId="11905B96"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Never</w:t>
                </w:r>
              </w:p>
            </w:sdtContent>
          </w:sdt>
        </w:tc>
      </w:tr>
      <w:tr w:rsidR="00A8092C" w:rsidRPr="00ED4B03" w14:paraId="18C8D36A" w14:textId="77777777" w:rsidTr="00CF1CB7">
        <w:trPr>
          <w:trHeight w:val="294"/>
        </w:trPr>
        <w:tc>
          <w:tcPr>
            <w:tcW w:w="6913" w:type="dxa"/>
          </w:tcPr>
          <w:p w14:paraId="728F835E" w14:textId="77777777" w:rsidR="00A8092C" w:rsidRPr="00ED4B03" w:rsidRDefault="00A8092C" w:rsidP="00CF1CB7">
            <w:pPr>
              <w:widowControl w:val="0"/>
              <w:suppressAutoHyphens w:val="0"/>
              <w:autoSpaceDE w:val="0"/>
              <w:autoSpaceDN w:val="0"/>
              <w:spacing w:before="1" w:after="0" w:line="273" w:lineRule="exact"/>
              <w:ind w:left="110"/>
              <w:rPr>
                <w:rFonts w:eastAsia="Calibri" w:cs="Calibri"/>
                <w:sz w:val="22"/>
                <w:szCs w:val="22"/>
                <w:lang w:val="en-US" w:eastAsia="en-US"/>
              </w:rPr>
            </w:pPr>
            <w:r w:rsidRPr="00ED4B03">
              <w:rPr>
                <w:rFonts w:eastAsia="Calibri" w:cs="Calibri"/>
                <w:spacing w:val="-2"/>
                <w:sz w:val="22"/>
                <w:szCs w:val="22"/>
                <w:lang w:val="en-US" w:eastAsia="en-US"/>
              </w:rPr>
              <w:t>Reaching</w:t>
            </w:r>
          </w:p>
        </w:tc>
        <w:tc>
          <w:tcPr>
            <w:tcW w:w="2695" w:type="dxa"/>
          </w:tcPr>
          <w:sdt>
            <w:sdtPr>
              <w:rPr>
                <w:rFonts w:eastAsia="Calibri" w:cs="Calibri"/>
                <w:color w:val="808080"/>
                <w:sz w:val="22"/>
                <w:szCs w:val="22"/>
                <w:lang w:val="en-US" w:eastAsia="en-US"/>
              </w:rPr>
              <w:id w:val="1214931477"/>
              <w:placeholder>
                <w:docPart w:val="D2D224A3FC104F6692B6201B8ED6FDAA"/>
              </w:placeholder>
              <w:dropDownList>
                <w:listItem w:value="Choose an item."/>
                <w:listItem w:displayText="Never" w:value="Never"/>
                <w:listItem w:displayText="Occasionally" w:value="Occasionally"/>
                <w:listItem w:displayText="Frequently" w:value="Frequently"/>
              </w:dropDownList>
            </w:sdtPr>
            <w:sdtContent>
              <w:p w14:paraId="06AF93E1"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426E51FE" w14:textId="77777777" w:rsidTr="00CF1CB7">
        <w:trPr>
          <w:trHeight w:val="292"/>
        </w:trPr>
        <w:tc>
          <w:tcPr>
            <w:tcW w:w="6913" w:type="dxa"/>
          </w:tcPr>
          <w:p w14:paraId="6B635795"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pacing w:val="-2"/>
                <w:sz w:val="22"/>
                <w:szCs w:val="22"/>
                <w:lang w:val="en-US" w:eastAsia="en-US"/>
              </w:rPr>
              <w:t>Bending/squatting</w:t>
            </w:r>
          </w:p>
        </w:tc>
        <w:tc>
          <w:tcPr>
            <w:tcW w:w="2695" w:type="dxa"/>
          </w:tcPr>
          <w:sdt>
            <w:sdtPr>
              <w:rPr>
                <w:rFonts w:eastAsia="Calibri" w:cs="Calibri"/>
                <w:color w:val="808080"/>
                <w:sz w:val="22"/>
                <w:szCs w:val="22"/>
                <w:lang w:val="en-US" w:eastAsia="en-US"/>
              </w:rPr>
              <w:id w:val="1100213069"/>
              <w:placeholder>
                <w:docPart w:val="903CBCDBDADC4379A5681094808B5477"/>
              </w:placeholder>
              <w:dropDownList>
                <w:listItem w:value="Choose an item."/>
                <w:listItem w:displayText="Never" w:value="Never"/>
                <w:listItem w:displayText="Occasionally" w:value="Occasionally"/>
                <w:listItem w:displayText="Frequently" w:value="Frequently"/>
              </w:dropDownList>
            </w:sdtPr>
            <w:sdtContent>
              <w:p w14:paraId="5D23D34E"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0167924B" w14:textId="77777777" w:rsidTr="00CF1CB7">
        <w:trPr>
          <w:trHeight w:val="292"/>
        </w:trPr>
        <w:tc>
          <w:tcPr>
            <w:tcW w:w="6913" w:type="dxa"/>
          </w:tcPr>
          <w:p w14:paraId="1D4C6461"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pacing w:val="-2"/>
                <w:sz w:val="22"/>
                <w:szCs w:val="22"/>
                <w:lang w:val="en-US" w:eastAsia="en-US"/>
              </w:rPr>
              <w:t>Push/pull</w:t>
            </w:r>
          </w:p>
        </w:tc>
        <w:tc>
          <w:tcPr>
            <w:tcW w:w="2695" w:type="dxa"/>
          </w:tcPr>
          <w:sdt>
            <w:sdtPr>
              <w:rPr>
                <w:rFonts w:eastAsia="Calibri" w:cs="Calibri"/>
                <w:color w:val="808080"/>
                <w:sz w:val="22"/>
                <w:szCs w:val="22"/>
                <w:lang w:val="en-US" w:eastAsia="en-US"/>
              </w:rPr>
              <w:id w:val="1668588236"/>
              <w:placeholder>
                <w:docPart w:val="2CEA7D49E2934B40A0446817919A105A"/>
              </w:placeholder>
              <w:dropDownList>
                <w:listItem w:value="Choose an item."/>
                <w:listItem w:displayText="Never" w:value="Never"/>
                <w:listItem w:displayText="Occasionally" w:value="Occasionally"/>
                <w:listItem w:displayText="Frequently" w:value="Frequently"/>
              </w:dropDownList>
            </w:sdtPr>
            <w:sdtContent>
              <w:p w14:paraId="16B38E52"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2E6C34D5" w14:textId="77777777" w:rsidTr="00CF1CB7">
        <w:trPr>
          <w:trHeight w:val="295"/>
        </w:trPr>
        <w:tc>
          <w:tcPr>
            <w:tcW w:w="6913" w:type="dxa"/>
          </w:tcPr>
          <w:p w14:paraId="7D640B0E" w14:textId="77777777" w:rsidR="00A8092C" w:rsidRPr="00ED4B03" w:rsidRDefault="00A8092C" w:rsidP="00CF1CB7">
            <w:pPr>
              <w:widowControl w:val="0"/>
              <w:suppressAutoHyphens w:val="0"/>
              <w:autoSpaceDE w:val="0"/>
              <w:autoSpaceDN w:val="0"/>
              <w:spacing w:before="2" w:after="0" w:line="273" w:lineRule="exact"/>
              <w:ind w:left="110"/>
              <w:rPr>
                <w:rFonts w:eastAsia="Calibri" w:cs="Calibri"/>
                <w:sz w:val="22"/>
                <w:szCs w:val="22"/>
                <w:lang w:val="en-US" w:eastAsia="en-US"/>
              </w:rPr>
            </w:pPr>
            <w:r w:rsidRPr="00ED4B03">
              <w:rPr>
                <w:rFonts w:eastAsia="Calibri" w:cs="Calibri"/>
                <w:sz w:val="22"/>
                <w:szCs w:val="22"/>
                <w:lang w:val="en-US" w:eastAsia="en-US"/>
              </w:rPr>
              <w:t>Sequential</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repetitive</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movements</w:t>
            </w:r>
            <w:r w:rsidRPr="00ED4B03">
              <w:rPr>
                <w:rFonts w:eastAsia="Calibri" w:cs="Calibri"/>
                <w:spacing w:val="-5"/>
                <w:sz w:val="22"/>
                <w:szCs w:val="22"/>
                <w:lang w:val="en-US" w:eastAsia="en-US"/>
              </w:rPr>
              <w:t xml:space="preserve"> </w:t>
            </w:r>
            <w:r w:rsidRPr="00ED4B03">
              <w:rPr>
                <w:rFonts w:eastAsia="Calibri" w:cs="Calibri"/>
                <w:sz w:val="22"/>
                <w:szCs w:val="22"/>
                <w:lang w:val="en-US" w:eastAsia="en-US"/>
              </w:rPr>
              <w:t>in</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a</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short</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amount</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of</w:t>
            </w:r>
            <w:r w:rsidRPr="00ED4B03">
              <w:rPr>
                <w:rFonts w:eastAsia="Calibri" w:cs="Calibri"/>
                <w:spacing w:val="-2"/>
                <w:sz w:val="22"/>
                <w:szCs w:val="22"/>
                <w:lang w:val="en-US" w:eastAsia="en-US"/>
              </w:rPr>
              <w:t xml:space="preserve"> </w:t>
            </w:r>
            <w:r w:rsidRPr="00ED4B03">
              <w:rPr>
                <w:rFonts w:eastAsia="Calibri" w:cs="Calibri"/>
                <w:spacing w:val="-4"/>
                <w:sz w:val="22"/>
                <w:szCs w:val="22"/>
                <w:lang w:val="en-US" w:eastAsia="en-US"/>
              </w:rPr>
              <w:t>time</w:t>
            </w:r>
          </w:p>
        </w:tc>
        <w:tc>
          <w:tcPr>
            <w:tcW w:w="2695" w:type="dxa"/>
          </w:tcPr>
          <w:sdt>
            <w:sdtPr>
              <w:rPr>
                <w:rFonts w:eastAsia="Calibri" w:cs="Calibri"/>
                <w:color w:val="808080"/>
                <w:sz w:val="22"/>
                <w:szCs w:val="22"/>
                <w:lang w:val="en-US" w:eastAsia="en-US"/>
              </w:rPr>
              <w:id w:val="1354606553"/>
              <w:placeholder>
                <w:docPart w:val="8317CD30E2FF4DE6BC61A31D81706AD7"/>
              </w:placeholder>
              <w:dropDownList>
                <w:listItem w:value="Choose an item."/>
                <w:listItem w:displayText="Never" w:value="Never"/>
                <w:listItem w:displayText="Occasionally" w:value="Occasionally"/>
                <w:listItem w:displayText="Frequently" w:value="Frequently"/>
              </w:dropDownList>
            </w:sdtPr>
            <w:sdtContent>
              <w:p w14:paraId="020900B1"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bl>
    <w:p w14:paraId="0833A182" w14:textId="77777777" w:rsidR="00A8092C" w:rsidRPr="00ED4B03" w:rsidRDefault="00A8092C" w:rsidP="00A8092C">
      <w:pPr>
        <w:widowControl w:val="0"/>
        <w:suppressAutoHyphens w:val="0"/>
        <w:autoSpaceDE w:val="0"/>
        <w:autoSpaceDN w:val="0"/>
        <w:spacing w:before="7" w:after="0"/>
        <w:rPr>
          <w:rFonts w:eastAsia="Calibri" w:cs="Calibri"/>
          <w:i/>
          <w:iCs/>
          <w:sz w:val="22"/>
          <w:szCs w:val="2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8092C" w:rsidRPr="00ED4B03" w14:paraId="5F48013E" w14:textId="77777777" w:rsidTr="00CF1CB7">
        <w:trPr>
          <w:trHeight w:val="453"/>
        </w:trPr>
        <w:tc>
          <w:tcPr>
            <w:tcW w:w="6913" w:type="dxa"/>
            <w:shd w:val="clear" w:color="auto" w:fill="DEEAF6"/>
          </w:tcPr>
          <w:p w14:paraId="3FC79F57" w14:textId="77777777" w:rsidR="00A8092C" w:rsidRPr="00ED4B03" w:rsidRDefault="00A8092C" w:rsidP="00CF1CB7">
            <w:pPr>
              <w:widowControl w:val="0"/>
              <w:suppressAutoHyphens w:val="0"/>
              <w:autoSpaceDE w:val="0"/>
              <w:autoSpaceDN w:val="0"/>
              <w:spacing w:before="81" w:after="0"/>
              <w:ind w:left="110"/>
              <w:rPr>
                <w:rFonts w:eastAsia="Calibri" w:cs="Calibri"/>
                <w:b/>
                <w:sz w:val="22"/>
                <w:szCs w:val="22"/>
                <w:lang w:val="en-US" w:eastAsia="en-US"/>
              </w:rPr>
            </w:pPr>
            <w:r w:rsidRPr="00ED4B03">
              <w:rPr>
                <w:rFonts w:eastAsia="Calibri" w:cs="Calibri"/>
                <w:b/>
                <w:spacing w:val="-2"/>
                <w:sz w:val="22"/>
                <w:szCs w:val="22"/>
                <w:lang w:val="en-US" w:eastAsia="en-US"/>
              </w:rPr>
              <w:t>TRAVEL</w:t>
            </w:r>
          </w:p>
        </w:tc>
        <w:tc>
          <w:tcPr>
            <w:tcW w:w="2695" w:type="dxa"/>
            <w:shd w:val="clear" w:color="auto" w:fill="DEEAF6"/>
          </w:tcPr>
          <w:p w14:paraId="68389F66" w14:textId="77777777" w:rsidR="00A8092C" w:rsidRPr="00ED4B03" w:rsidRDefault="00A8092C" w:rsidP="00CF1CB7">
            <w:pPr>
              <w:widowControl w:val="0"/>
              <w:suppressAutoHyphens w:val="0"/>
              <w:autoSpaceDE w:val="0"/>
              <w:autoSpaceDN w:val="0"/>
              <w:spacing w:before="81" w:after="0"/>
              <w:ind w:left="552" w:right="538"/>
              <w:jc w:val="center"/>
              <w:rPr>
                <w:rFonts w:eastAsia="Calibri" w:cs="Calibri"/>
                <w:b/>
                <w:sz w:val="22"/>
                <w:szCs w:val="22"/>
                <w:lang w:val="en-US" w:eastAsia="en-US"/>
              </w:rPr>
            </w:pPr>
            <w:r w:rsidRPr="00ED4B03">
              <w:rPr>
                <w:rFonts w:eastAsia="Calibri" w:cs="Calibri"/>
                <w:b/>
                <w:spacing w:val="-2"/>
                <w:sz w:val="22"/>
                <w:szCs w:val="22"/>
                <w:lang w:val="en-US" w:eastAsia="en-US"/>
              </w:rPr>
              <w:t>FREQUENCY</w:t>
            </w:r>
          </w:p>
        </w:tc>
      </w:tr>
      <w:tr w:rsidR="00A8092C" w:rsidRPr="00ED4B03" w14:paraId="49BCFB15" w14:textId="77777777" w:rsidTr="00CF1CB7">
        <w:trPr>
          <w:trHeight w:val="292"/>
        </w:trPr>
        <w:tc>
          <w:tcPr>
            <w:tcW w:w="6913" w:type="dxa"/>
          </w:tcPr>
          <w:p w14:paraId="686484A8"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Frequent</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travel –</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multiple</w:t>
            </w:r>
            <w:r w:rsidRPr="00ED4B03">
              <w:rPr>
                <w:rFonts w:eastAsia="Calibri" w:cs="Calibri"/>
                <w:spacing w:val="-1"/>
                <w:sz w:val="22"/>
                <w:szCs w:val="22"/>
                <w:lang w:val="en-US" w:eastAsia="en-US"/>
              </w:rPr>
              <w:t xml:space="preserve"> </w:t>
            </w:r>
            <w:r w:rsidRPr="00ED4B03">
              <w:rPr>
                <w:rFonts w:eastAsia="Calibri" w:cs="Calibri"/>
                <w:sz w:val="22"/>
                <w:szCs w:val="22"/>
                <w:lang w:val="en-US" w:eastAsia="en-US"/>
              </w:rPr>
              <w:t>work</w:t>
            </w:r>
            <w:r w:rsidRPr="00ED4B03">
              <w:rPr>
                <w:rFonts w:eastAsia="Calibri" w:cs="Calibri"/>
                <w:spacing w:val="-3"/>
                <w:sz w:val="22"/>
                <w:szCs w:val="22"/>
                <w:lang w:val="en-US" w:eastAsia="en-US"/>
              </w:rPr>
              <w:t xml:space="preserve"> </w:t>
            </w:r>
            <w:r w:rsidRPr="00ED4B03">
              <w:rPr>
                <w:rFonts w:eastAsia="Calibri" w:cs="Calibri"/>
                <w:spacing w:val="-2"/>
                <w:sz w:val="22"/>
                <w:szCs w:val="22"/>
                <w:lang w:val="en-US" w:eastAsia="en-US"/>
              </w:rPr>
              <w:t>sites</w:t>
            </w:r>
          </w:p>
        </w:tc>
        <w:tc>
          <w:tcPr>
            <w:tcW w:w="2695" w:type="dxa"/>
          </w:tcPr>
          <w:sdt>
            <w:sdtPr>
              <w:rPr>
                <w:rFonts w:eastAsia="Calibri" w:cs="Calibri"/>
                <w:color w:val="808080"/>
                <w:sz w:val="22"/>
                <w:szCs w:val="22"/>
                <w:lang w:val="en-US" w:eastAsia="en-US"/>
              </w:rPr>
              <w:id w:val="1994604463"/>
              <w:placeholder>
                <w:docPart w:val="EBC8BE879CE14BEF9943D9B6E3347451"/>
              </w:placeholder>
              <w:dropDownList>
                <w:listItem w:value="Choose an item."/>
                <w:listItem w:displayText="Never" w:value="Never"/>
                <w:listItem w:displayText="Occasionally" w:value="Occasionally"/>
                <w:listItem w:displayText="Frequently" w:value="Frequently"/>
              </w:dropDownList>
            </w:sdtPr>
            <w:sdtContent>
              <w:p w14:paraId="734218C4"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3B77EDE0" w14:textId="77777777" w:rsidTr="00CF1CB7">
        <w:trPr>
          <w:trHeight w:val="294"/>
        </w:trPr>
        <w:tc>
          <w:tcPr>
            <w:tcW w:w="6913" w:type="dxa"/>
          </w:tcPr>
          <w:p w14:paraId="71F93369" w14:textId="77777777" w:rsidR="00A8092C" w:rsidRPr="00ED4B03" w:rsidRDefault="00A8092C" w:rsidP="00CF1CB7">
            <w:pPr>
              <w:widowControl w:val="0"/>
              <w:suppressAutoHyphens w:val="0"/>
              <w:autoSpaceDE w:val="0"/>
              <w:autoSpaceDN w:val="0"/>
              <w:spacing w:before="1" w:after="0" w:line="273" w:lineRule="exact"/>
              <w:ind w:left="110"/>
              <w:rPr>
                <w:rFonts w:eastAsia="Calibri" w:cs="Calibri"/>
                <w:sz w:val="22"/>
                <w:szCs w:val="22"/>
                <w:lang w:val="en-US" w:eastAsia="en-US"/>
              </w:rPr>
            </w:pPr>
            <w:r w:rsidRPr="00ED4B03">
              <w:rPr>
                <w:rFonts w:eastAsia="Calibri" w:cs="Calibri"/>
                <w:sz w:val="22"/>
                <w:szCs w:val="22"/>
                <w:lang w:val="en-US" w:eastAsia="en-US"/>
              </w:rPr>
              <w:t>Frequent</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travel –</w:t>
            </w:r>
            <w:r w:rsidRPr="00ED4B03">
              <w:rPr>
                <w:rFonts w:eastAsia="Calibri" w:cs="Calibri"/>
                <w:spacing w:val="-3"/>
                <w:sz w:val="22"/>
                <w:szCs w:val="22"/>
                <w:lang w:val="en-US" w:eastAsia="en-US"/>
              </w:rPr>
              <w:t xml:space="preserve"> </w:t>
            </w:r>
            <w:r w:rsidRPr="00ED4B03">
              <w:rPr>
                <w:rFonts w:eastAsia="Calibri" w:cs="Calibri"/>
                <w:spacing w:val="-2"/>
                <w:sz w:val="22"/>
                <w:szCs w:val="22"/>
                <w:lang w:val="en-US" w:eastAsia="en-US"/>
              </w:rPr>
              <w:t>driving</w:t>
            </w:r>
          </w:p>
        </w:tc>
        <w:tc>
          <w:tcPr>
            <w:tcW w:w="2695" w:type="dxa"/>
          </w:tcPr>
          <w:sdt>
            <w:sdtPr>
              <w:rPr>
                <w:rFonts w:eastAsia="Calibri" w:cs="Calibri"/>
                <w:color w:val="808080"/>
                <w:sz w:val="22"/>
                <w:szCs w:val="22"/>
                <w:lang w:val="en-US" w:eastAsia="en-US"/>
              </w:rPr>
              <w:id w:val="1575854876"/>
              <w:placeholder>
                <w:docPart w:val="8D38C0292BB941AC8EC18503834A97ED"/>
              </w:placeholder>
              <w:dropDownList>
                <w:listItem w:value="Choose an item."/>
                <w:listItem w:displayText="Never" w:value="Never"/>
                <w:listItem w:displayText="Occasionally" w:value="Occasionally"/>
                <w:listItem w:displayText="Frequently" w:value="Frequently"/>
              </w:dropDownList>
            </w:sdtPr>
            <w:sdtContent>
              <w:p w14:paraId="00363ABC"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Frequently</w:t>
                </w:r>
              </w:p>
            </w:sdtContent>
          </w:sdt>
        </w:tc>
      </w:tr>
      <w:tr w:rsidR="00A8092C" w:rsidRPr="00ED4B03" w14:paraId="19414119" w14:textId="77777777" w:rsidTr="00CF1CB7">
        <w:trPr>
          <w:trHeight w:val="292"/>
        </w:trPr>
        <w:tc>
          <w:tcPr>
            <w:tcW w:w="6913" w:type="dxa"/>
          </w:tcPr>
          <w:p w14:paraId="02ED9155"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Frequent</w:t>
            </w:r>
            <w:r w:rsidRPr="00ED4B03">
              <w:rPr>
                <w:rFonts w:eastAsia="Calibri" w:cs="Calibri"/>
                <w:spacing w:val="-2"/>
                <w:sz w:val="22"/>
                <w:szCs w:val="22"/>
                <w:lang w:val="en-US" w:eastAsia="en-US"/>
              </w:rPr>
              <w:t xml:space="preserve"> </w:t>
            </w:r>
            <w:r w:rsidRPr="00ED4B03">
              <w:rPr>
                <w:rFonts w:eastAsia="Calibri" w:cs="Calibri"/>
                <w:sz w:val="22"/>
                <w:szCs w:val="22"/>
                <w:lang w:val="en-US" w:eastAsia="en-US"/>
              </w:rPr>
              <w:t>travel –</w:t>
            </w:r>
            <w:r w:rsidRPr="00ED4B03">
              <w:rPr>
                <w:rFonts w:eastAsia="Calibri" w:cs="Calibri"/>
                <w:spacing w:val="-3"/>
                <w:sz w:val="22"/>
                <w:szCs w:val="22"/>
                <w:lang w:val="en-US" w:eastAsia="en-US"/>
              </w:rPr>
              <w:t xml:space="preserve"> </w:t>
            </w:r>
            <w:r w:rsidRPr="00ED4B03">
              <w:rPr>
                <w:rFonts w:eastAsia="Calibri" w:cs="Calibri"/>
                <w:spacing w:val="-2"/>
                <w:sz w:val="22"/>
                <w:szCs w:val="22"/>
                <w:lang w:val="en-US" w:eastAsia="en-US"/>
              </w:rPr>
              <w:t>interstate</w:t>
            </w:r>
          </w:p>
        </w:tc>
        <w:tc>
          <w:tcPr>
            <w:tcW w:w="2695" w:type="dxa"/>
          </w:tcPr>
          <w:sdt>
            <w:sdtPr>
              <w:rPr>
                <w:rFonts w:eastAsia="Calibri" w:cs="Calibri"/>
                <w:color w:val="808080"/>
                <w:sz w:val="22"/>
                <w:szCs w:val="22"/>
                <w:lang w:val="en-US" w:eastAsia="en-US"/>
              </w:rPr>
              <w:id w:val="1317529217"/>
              <w:placeholder>
                <w:docPart w:val="008CE44576AC4A9C9F81E8C2873C2F9A"/>
              </w:placeholder>
              <w:dropDownList>
                <w:listItem w:value="Choose an item."/>
                <w:listItem w:displayText="Never" w:value="Never"/>
                <w:listItem w:displayText="Occasionally" w:value="Occasionally"/>
                <w:listItem w:displayText="Frequently" w:value="Frequently"/>
              </w:dropDownList>
            </w:sdtPr>
            <w:sdtContent>
              <w:p w14:paraId="6EED1B67"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bl>
    <w:p w14:paraId="776B1E3E" w14:textId="77777777" w:rsidR="00A8092C" w:rsidRPr="00ED4B03" w:rsidRDefault="00A8092C" w:rsidP="00A8092C">
      <w:pPr>
        <w:widowControl w:val="0"/>
        <w:suppressAutoHyphens w:val="0"/>
        <w:autoSpaceDE w:val="0"/>
        <w:autoSpaceDN w:val="0"/>
        <w:spacing w:before="1" w:after="0"/>
        <w:rPr>
          <w:rFonts w:eastAsia="Calibri" w:cs="Calibri"/>
          <w:i/>
          <w:iCs/>
          <w:sz w:val="22"/>
          <w:szCs w:val="2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8092C" w:rsidRPr="00ED4B03" w14:paraId="5CBC68E0" w14:textId="77777777" w:rsidTr="00CF1CB7">
        <w:trPr>
          <w:trHeight w:val="453"/>
        </w:trPr>
        <w:tc>
          <w:tcPr>
            <w:tcW w:w="6913" w:type="dxa"/>
            <w:shd w:val="clear" w:color="auto" w:fill="DEEAF6"/>
          </w:tcPr>
          <w:p w14:paraId="63741945" w14:textId="77777777" w:rsidR="00A8092C" w:rsidRPr="00ED4B03" w:rsidRDefault="00A8092C" w:rsidP="00CF1CB7">
            <w:pPr>
              <w:widowControl w:val="0"/>
              <w:suppressAutoHyphens w:val="0"/>
              <w:autoSpaceDE w:val="0"/>
              <w:autoSpaceDN w:val="0"/>
              <w:spacing w:before="81" w:after="0"/>
              <w:ind w:left="110"/>
              <w:rPr>
                <w:rFonts w:eastAsia="Calibri" w:cs="Calibri"/>
                <w:b/>
                <w:sz w:val="22"/>
                <w:szCs w:val="22"/>
                <w:lang w:val="en-US" w:eastAsia="en-US"/>
              </w:rPr>
            </w:pPr>
            <w:r w:rsidRPr="00ED4B03">
              <w:rPr>
                <w:rFonts w:eastAsia="Calibri" w:cs="Calibri"/>
                <w:b/>
                <w:sz w:val="22"/>
                <w:szCs w:val="22"/>
                <w:lang w:val="en-US" w:eastAsia="en-US"/>
              </w:rPr>
              <w:t>SPECIFIC</w:t>
            </w:r>
            <w:r w:rsidRPr="00ED4B03">
              <w:rPr>
                <w:rFonts w:eastAsia="Calibri" w:cs="Calibri"/>
                <w:b/>
                <w:spacing w:val="-2"/>
                <w:sz w:val="22"/>
                <w:szCs w:val="22"/>
                <w:lang w:val="en-US" w:eastAsia="en-US"/>
              </w:rPr>
              <w:t xml:space="preserve"> HAZARDS</w:t>
            </w:r>
          </w:p>
        </w:tc>
        <w:tc>
          <w:tcPr>
            <w:tcW w:w="2695" w:type="dxa"/>
            <w:shd w:val="clear" w:color="auto" w:fill="DEEAF6"/>
          </w:tcPr>
          <w:p w14:paraId="77FA69DE" w14:textId="77777777" w:rsidR="00A8092C" w:rsidRPr="00ED4B03" w:rsidRDefault="00A8092C" w:rsidP="00CF1CB7">
            <w:pPr>
              <w:widowControl w:val="0"/>
              <w:suppressAutoHyphens w:val="0"/>
              <w:autoSpaceDE w:val="0"/>
              <w:autoSpaceDN w:val="0"/>
              <w:spacing w:before="81" w:after="0"/>
              <w:ind w:left="552" w:right="538"/>
              <w:jc w:val="center"/>
              <w:rPr>
                <w:rFonts w:eastAsia="Calibri" w:cs="Calibri"/>
                <w:b/>
                <w:sz w:val="22"/>
                <w:szCs w:val="22"/>
                <w:lang w:val="en-US" w:eastAsia="en-US"/>
              </w:rPr>
            </w:pPr>
            <w:r w:rsidRPr="00ED4B03">
              <w:rPr>
                <w:rFonts w:eastAsia="Calibri" w:cs="Calibri"/>
                <w:b/>
                <w:spacing w:val="-2"/>
                <w:sz w:val="22"/>
                <w:szCs w:val="22"/>
                <w:lang w:val="en-US" w:eastAsia="en-US"/>
              </w:rPr>
              <w:t>FREQUENCY</w:t>
            </w:r>
          </w:p>
        </w:tc>
      </w:tr>
      <w:tr w:rsidR="00A8092C" w:rsidRPr="00ED4B03" w14:paraId="00E85E02" w14:textId="77777777" w:rsidTr="00CF1CB7">
        <w:trPr>
          <w:trHeight w:val="294"/>
        </w:trPr>
        <w:tc>
          <w:tcPr>
            <w:tcW w:w="6913" w:type="dxa"/>
          </w:tcPr>
          <w:p w14:paraId="431043B3" w14:textId="77777777" w:rsidR="00A8092C" w:rsidRPr="00ED4B03" w:rsidRDefault="00A8092C" w:rsidP="00CF1CB7">
            <w:pPr>
              <w:widowControl w:val="0"/>
              <w:suppressAutoHyphens w:val="0"/>
              <w:autoSpaceDE w:val="0"/>
              <w:autoSpaceDN w:val="0"/>
              <w:spacing w:before="1" w:after="0" w:line="273" w:lineRule="exact"/>
              <w:ind w:left="110"/>
              <w:rPr>
                <w:rFonts w:eastAsia="Calibri" w:cs="Calibri"/>
                <w:sz w:val="22"/>
                <w:szCs w:val="22"/>
                <w:lang w:val="en-US" w:eastAsia="en-US"/>
              </w:rPr>
            </w:pPr>
            <w:r w:rsidRPr="00ED4B03">
              <w:rPr>
                <w:rFonts w:eastAsia="Calibri" w:cs="Calibri"/>
                <w:sz w:val="22"/>
                <w:szCs w:val="22"/>
                <w:lang w:val="en-US" w:eastAsia="en-US"/>
              </w:rPr>
              <w:t>Working</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at</w:t>
            </w:r>
            <w:r w:rsidRPr="00ED4B03">
              <w:rPr>
                <w:rFonts w:eastAsia="Calibri" w:cs="Calibri"/>
                <w:spacing w:val="-1"/>
                <w:sz w:val="22"/>
                <w:szCs w:val="22"/>
                <w:lang w:val="en-US" w:eastAsia="en-US"/>
              </w:rPr>
              <w:t xml:space="preserve"> </w:t>
            </w:r>
            <w:r w:rsidRPr="00ED4B03">
              <w:rPr>
                <w:rFonts w:eastAsia="Calibri" w:cs="Calibri"/>
                <w:spacing w:val="-2"/>
                <w:sz w:val="22"/>
                <w:szCs w:val="22"/>
                <w:lang w:val="en-US" w:eastAsia="en-US"/>
              </w:rPr>
              <w:t>heights</w:t>
            </w:r>
          </w:p>
        </w:tc>
        <w:tc>
          <w:tcPr>
            <w:tcW w:w="2695" w:type="dxa"/>
          </w:tcPr>
          <w:sdt>
            <w:sdtPr>
              <w:rPr>
                <w:rFonts w:eastAsia="Calibri" w:cs="Calibri"/>
                <w:color w:val="808080"/>
                <w:sz w:val="22"/>
                <w:szCs w:val="22"/>
                <w:lang w:val="en-US" w:eastAsia="en-US"/>
              </w:rPr>
              <w:id w:val="-326129648"/>
              <w:placeholder>
                <w:docPart w:val="42FD5FB826014C84B24E46B19A28F7A3"/>
              </w:placeholder>
              <w:dropDownList>
                <w:listItem w:value="Choose an item."/>
                <w:listItem w:displayText="Never" w:value="Never"/>
                <w:listItem w:displayText="Occasionally" w:value="Occasionally"/>
                <w:listItem w:displayText="Frequently" w:value="Frequently"/>
              </w:dropDownList>
            </w:sdtPr>
            <w:sdtContent>
              <w:p w14:paraId="6201FA33"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Never</w:t>
                </w:r>
              </w:p>
            </w:sdtContent>
          </w:sdt>
        </w:tc>
      </w:tr>
      <w:tr w:rsidR="00A8092C" w:rsidRPr="00ED4B03" w14:paraId="573B4DF4" w14:textId="77777777" w:rsidTr="00CF1CB7">
        <w:trPr>
          <w:trHeight w:val="292"/>
        </w:trPr>
        <w:tc>
          <w:tcPr>
            <w:tcW w:w="6913" w:type="dxa"/>
          </w:tcPr>
          <w:p w14:paraId="6D6B2048"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Exposure</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to</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extreme</w:t>
            </w:r>
            <w:r w:rsidRPr="00ED4B03">
              <w:rPr>
                <w:rFonts w:eastAsia="Calibri" w:cs="Calibri"/>
                <w:spacing w:val="-3"/>
                <w:sz w:val="22"/>
                <w:szCs w:val="22"/>
                <w:lang w:val="en-US" w:eastAsia="en-US"/>
              </w:rPr>
              <w:t xml:space="preserve"> </w:t>
            </w:r>
            <w:r w:rsidRPr="00ED4B03">
              <w:rPr>
                <w:rFonts w:eastAsia="Calibri" w:cs="Calibri"/>
                <w:spacing w:val="-2"/>
                <w:sz w:val="22"/>
                <w:szCs w:val="22"/>
                <w:lang w:val="en-US" w:eastAsia="en-US"/>
              </w:rPr>
              <w:t>temperatures</w:t>
            </w:r>
          </w:p>
        </w:tc>
        <w:tc>
          <w:tcPr>
            <w:tcW w:w="2695" w:type="dxa"/>
          </w:tcPr>
          <w:sdt>
            <w:sdtPr>
              <w:rPr>
                <w:rFonts w:eastAsia="Calibri" w:cs="Calibri"/>
                <w:color w:val="808080"/>
                <w:sz w:val="22"/>
                <w:szCs w:val="22"/>
                <w:lang w:val="en-US" w:eastAsia="en-US"/>
              </w:rPr>
              <w:id w:val="-1614825322"/>
              <w:placeholder>
                <w:docPart w:val="AE94A8C98F484F5CAACB7A89CE413F7B"/>
              </w:placeholder>
              <w:dropDownList>
                <w:listItem w:value="Choose an item."/>
                <w:listItem w:displayText="Never" w:value="Never"/>
                <w:listItem w:displayText="Occasionally" w:value="Occasionally"/>
                <w:listItem w:displayText="Frequently" w:value="Frequently"/>
              </w:dropDownList>
            </w:sdtPr>
            <w:sdtContent>
              <w:p w14:paraId="41C254C8"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Never</w:t>
                </w:r>
              </w:p>
            </w:sdtContent>
          </w:sdt>
        </w:tc>
      </w:tr>
      <w:tr w:rsidR="00A8092C" w:rsidRPr="00ED4B03" w14:paraId="2C9A6CF7" w14:textId="77777777" w:rsidTr="00CF1CB7">
        <w:trPr>
          <w:trHeight w:val="292"/>
        </w:trPr>
        <w:tc>
          <w:tcPr>
            <w:tcW w:w="6913" w:type="dxa"/>
          </w:tcPr>
          <w:p w14:paraId="192A668E"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Operation</w:t>
            </w:r>
            <w:r w:rsidRPr="00ED4B03">
              <w:rPr>
                <w:rFonts w:eastAsia="Calibri" w:cs="Calibri"/>
                <w:spacing w:val="-2"/>
                <w:sz w:val="22"/>
                <w:szCs w:val="22"/>
                <w:lang w:val="en-US" w:eastAsia="en-US"/>
              </w:rPr>
              <w:t xml:space="preserve"> </w:t>
            </w:r>
            <w:r w:rsidRPr="00ED4B03">
              <w:rPr>
                <w:rFonts w:eastAsia="Calibri" w:cs="Calibri"/>
                <w:sz w:val="22"/>
                <w:szCs w:val="22"/>
                <w:lang w:val="en-US" w:eastAsia="en-US"/>
              </w:rPr>
              <w:t>of</w:t>
            </w:r>
            <w:r w:rsidRPr="00ED4B03">
              <w:rPr>
                <w:rFonts w:eastAsia="Calibri" w:cs="Calibri"/>
                <w:spacing w:val="-2"/>
                <w:sz w:val="22"/>
                <w:szCs w:val="22"/>
                <w:lang w:val="en-US" w:eastAsia="en-US"/>
              </w:rPr>
              <w:t xml:space="preserve"> </w:t>
            </w:r>
            <w:r w:rsidRPr="00ED4B03">
              <w:rPr>
                <w:rFonts w:eastAsia="Calibri" w:cs="Calibri"/>
                <w:sz w:val="22"/>
                <w:szCs w:val="22"/>
                <w:lang w:val="en-US" w:eastAsia="en-US"/>
              </w:rPr>
              <w:t>heavy</w:t>
            </w:r>
            <w:r w:rsidRPr="00ED4B03">
              <w:rPr>
                <w:rFonts w:eastAsia="Calibri" w:cs="Calibri"/>
                <w:spacing w:val="-2"/>
                <w:sz w:val="22"/>
                <w:szCs w:val="22"/>
                <w:lang w:val="en-US" w:eastAsia="en-US"/>
              </w:rPr>
              <w:t xml:space="preserve"> </w:t>
            </w:r>
            <w:r w:rsidRPr="00ED4B03">
              <w:rPr>
                <w:rFonts w:eastAsia="Calibri" w:cs="Calibri"/>
                <w:sz w:val="22"/>
                <w:szCs w:val="22"/>
                <w:lang w:val="en-US" w:eastAsia="en-US"/>
              </w:rPr>
              <w:t>machinery</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e.g.</w:t>
            </w:r>
            <w:r w:rsidRPr="00ED4B03">
              <w:rPr>
                <w:rFonts w:eastAsia="Calibri" w:cs="Calibri"/>
                <w:spacing w:val="1"/>
                <w:sz w:val="22"/>
                <w:szCs w:val="22"/>
                <w:lang w:val="en-US" w:eastAsia="en-US"/>
              </w:rPr>
              <w:t xml:space="preserve"> </w:t>
            </w:r>
            <w:r w:rsidRPr="00ED4B03">
              <w:rPr>
                <w:rFonts w:eastAsia="Calibri" w:cs="Calibri"/>
                <w:spacing w:val="-2"/>
                <w:sz w:val="22"/>
                <w:szCs w:val="22"/>
                <w:lang w:val="en-US" w:eastAsia="en-US"/>
              </w:rPr>
              <w:t>forklift</w:t>
            </w:r>
          </w:p>
        </w:tc>
        <w:tc>
          <w:tcPr>
            <w:tcW w:w="2695" w:type="dxa"/>
          </w:tcPr>
          <w:sdt>
            <w:sdtPr>
              <w:rPr>
                <w:rFonts w:eastAsia="Calibri" w:cs="Calibri"/>
                <w:color w:val="808080"/>
                <w:sz w:val="22"/>
                <w:szCs w:val="22"/>
                <w:lang w:val="en-US" w:eastAsia="en-US"/>
              </w:rPr>
              <w:id w:val="770046568"/>
              <w:placeholder>
                <w:docPart w:val="76B9BAAEF7F546C28C7C595354252B4F"/>
              </w:placeholder>
              <w:dropDownList>
                <w:listItem w:value="Choose an item."/>
                <w:listItem w:displayText="Never" w:value="Never"/>
                <w:listItem w:displayText="Occasionally" w:value="Occasionally"/>
                <w:listItem w:displayText="Frequently" w:value="Frequently"/>
              </w:dropDownList>
            </w:sdtPr>
            <w:sdtContent>
              <w:p w14:paraId="0AAD120F"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Never</w:t>
                </w:r>
              </w:p>
            </w:sdtContent>
          </w:sdt>
        </w:tc>
      </w:tr>
      <w:tr w:rsidR="00A8092C" w:rsidRPr="00ED4B03" w14:paraId="3BA3190A" w14:textId="77777777" w:rsidTr="00CF1CB7">
        <w:trPr>
          <w:trHeight w:val="292"/>
        </w:trPr>
        <w:tc>
          <w:tcPr>
            <w:tcW w:w="6913" w:type="dxa"/>
          </w:tcPr>
          <w:p w14:paraId="3B531D51" w14:textId="77777777" w:rsidR="00A8092C" w:rsidRPr="00ED4B03" w:rsidRDefault="00A8092C" w:rsidP="00CF1CB7">
            <w:pPr>
              <w:widowControl w:val="0"/>
              <w:suppressAutoHyphens w:val="0"/>
              <w:autoSpaceDE w:val="0"/>
              <w:autoSpaceDN w:val="0"/>
              <w:spacing w:after="0" w:line="273" w:lineRule="exact"/>
              <w:ind w:left="110"/>
              <w:rPr>
                <w:rFonts w:eastAsia="Calibri" w:cs="Calibri"/>
                <w:sz w:val="22"/>
                <w:szCs w:val="22"/>
                <w:lang w:val="en-US" w:eastAsia="en-US"/>
              </w:rPr>
            </w:pPr>
            <w:r w:rsidRPr="00ED4B03">
              <w:rPr>
                <w:rFonts w:eastAsia="Calibri" w:cs="Calibri"/>
                <w:sz w:val="22"/>
                <w:szCs w:val="22"/>
                <w:lang w:val="en-US" w:eastAsia="en-US"/>
              </w:rPr>
              <w:t>Confined</w:t>
            </w:r>
            <w:r w:rsidRPr="00ED4B03">
              <w:rPr>
                <w:rFonts w:eastAsia="Calibri" w:cs="Calibri"/>
                <w:spacing w:val="-1"/>
                <w:sz w:val="22"/>
                <w:szCs w:val="22"/>
                <w:lang w:val="en-US" w:eastAsia="en-US"/>
              </w:rPr>
              <w:t xml:space="preserve"> </w:t>
            </w:r>
            <w:r w:rsidRPr="00ED4B03">
              <w:rPr>
                <w:rFonts w:eastAsia="Calibri" w:cs="Calibri"/>
                <w:spacing w:val="-2"/>
                <w:sz w:val="22"/>
                <w:szCs w:val="22"/>
                <w:lang w:val="en-US" w:eastAsia="en-US"/>
              </w:rPr>
              <w:t>spaces</w:t>
            </w:r>
          </w:p>
        </w:tc>
        <w:tc>
          <w:tcPr>
            <w:tcW w:w="2695" w:type="dxa"/>
          </w:tcPr>
          <w:sdt>
            <w:sdtPr>
              <w:rPr>
                <w:rFonts w:eastAsia="Calibri" w:cs="Calibri"/>
                <w:color w:val="808080"/>
                <w:sz w:val="22"/>
                <w:szCs w:val="22"/>
                <w:lang w:val="en-US" w:eastAsia="en-US"/>
              </w:rPr>
              <w:id w:val="2078856811"/>
              <w:placeholder>
                <w:docPart w:val="9E78697DE0BA46C1AD27BAE05DF2A64F"/>
              </w:placeholder>
              <w:dropDownList>
                <w:listItem w:value="Choose an item."/>
                <w:listItem w:displayText="Never" w:value="Never"/>
                <w:listItem w:displayText="Occasionally" w:value="Occasionally"/>
                <w:listItem w:displayText="Frequently" w:value="Frequently"/>
              </w:dropDownList>
            </w:sdtPr>
            <w:sdtContent>
              <w:p w14:paraId="7E98813E"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Never</w:t>
                </w:r>
              </w:p>
            </w:sdtContent>
          </w:sdt>
        </w:tc>
      </w:tr>
      <w:tr w:rsidR="00A8092C" w:rsidRPr="00ED4B03" w14:paraId="558D5488" w14:textId="77777777" w:rsidTr="00CF1CB7">
        <w:trPr>
          <w:trHeight w:val="294"/>
        </w:trPr>
        <w:tc>
          <w:tcPr>
            <w:tcW w:w="6913" w:type="dxa"/>
          </w:tcPr>
          <w:p w14:paraId="7B0475A9" w14:textId="77777777" w:rsidR="00A8092C" w:rsidRPr="00ED4B03" w:rsidRDefault="00A8092C" w:rsidP="00CF1CB7">
            <w:pPr>
              <w:widowControl w:val="0"/>
              <w:suppressAutoHyphens w:val="0"/>
              <w:autoSpaceDE w:val="0"/>
              <w:autoSpaceDN w:val="0"/>
              <w:spacing w:before="1" w:after="0" w:line="273" w:lineRule="exact"/>
              <w:ind w:left="110"/>
              <w:rPr>
                <w:rFonts w:eastAsia="Calibri" w:cs="Calibri"/>
                <w:sz w:val="22"/>
                <w:szCs w:val="22"/>
                <w:lang w:val="en-US" w:eastAsia="en-US"/>
              </w:rPr>
            </w:pPr>
            <w:r w:rsidRPr="00ED4B03">
              <w:rPr>
                <w:rFonts w:eastAsia="Calibri" w:cs="Calibri"/>
                <w:sz w:val="22"/>
                <w:szCs w:val="22"/>
                <w:lang w:val="en-US" w:eastAsia="en-US"/>
              </w:rPr>
              <w:t>Excessive</w:t>
            </w:r>
            <w:r w:rsidRPr="00ED4B03">
              <w:rPr>
                <w:rFonts w:eastAsia="Calibri" w:cs="Calibri"/>
                <w:spacing w:val="-4"/>
                <w:sz w:val="22"/>
                <w:szCs w:val="22"/>
                <w:lang w:val="en-US" w:eastAsia="en-US"/>
              </w:rPr>
              <w:t xml:space="preserve"> </w:t>
            </w:r>
            <w:r w:rsidRPr="00ED4B03">
              <w:rPr>
                <w:rFonts w:eastAsia="Calibri" w:cs="Calibri"/>
                <w:spacing w:val="-2"/>
                <w:sz w:val="22"/>
                <w:szCs w:val="22"/>
                <w:lang w:val="en-US" w:eastAsia="en-US"/>
              </w:rPr>
              <w:t>noise</w:t>
            </w:r>
          </w:p>
        </w:tc>
        <w:tc>
          <w:tcPr>
            <w:tcW w:w="2695" w:type="dxa"/>
          </w:tcPr>
          <w:sdt>
            <w:sdtPr>
              <w:rPr>
                <w:rFonts w:eastAsia="Calibri" w:cs="Calibri"/>
                <w:color w:val="808080"/>
                <w:sz w:val="22"/>
                <w:szCs w:val="22"/>
                <w:lang w:val="en-US" w:eastAsia="en-US"/>
              </w:rPr>
              <w:id w:val="-89398492"/>
              <w:placeholder>
                <w:docPart w:val="6D1FECBBBB424AB5A16EA7F3D43597F8"/>
              </w:placeholder>
              <w:dropDownList>
                <w:listItem w:value="Choose an item."/>
                <w:listItem w:displayText="Never" w:value="Never"/>
                <w:listItem w:displayText="Occasionally" w:value="Occasionally"/>
                <w:listItem w:displayText="Frequently" w:value="Frequently"/>
              </w:dropDownList>
            </w:sdtPr>
            <w:sdtContent>
              <w:p w14:paraId="7522DD36"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Never</w:t>
                </w:r>
              </w:p>
            </w:sdtContent>
          </w:sdt>
        </w:tc>
      </w:tr>
      <w:tr w:rsidR="00A8092C" w:rsidRPr="00ED4B03" w14:paraId="6C0D3856" w14:textId="77777777" w:rsidTr="00CF1CB7">
        <w:trPr>
          <w:trHeight w:val="292"/>
        </w:trPr>
        <w:tc>
          <w:tcPr>
            <w:tcW w:w="6913" w:type="dxa"/>
          </w:tcPr>
          <w:p w14:paraId="29F0BF3F"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 xml:space="preserve">Low </w:t>
            </w:r>
            <w:r w:rsidRPr="00ED4B03">
              <w:rPr>
                <w:rFonts w:eastAsia="Calibri" w:cs="Calibri"/>
                <w:spacing w:val="-2"/>
                <w:sz w:val="22"/>
                <w:szCs w:val="22"/>
                <w:lang w:val="en-US" w:eastAsia="en-US"/>
              </w:rPr>
              <w:t>lighting</w:t>
            </w:r>
          </w:p>
        </w:tc>
        <w:tc>
          <w:tcPr>
            <w:tcW w:w="2695" w:type="dxa"/>
          </w:tcPr>
          <w:sdt>
            <w:sdtPr>
              <w:rPr>
                <w:rFonts w:eastAsia="Calibri" w:cs="Calibri"/>
                <w:color w:val="808080"/>
                <w:sz w:val="22"/>
                <w:szCs w:val="22"/>
                <w:lang w:val="en-US" w:eastAsia="en-US"/>
              </w:rPr>
              <w:id w:val="-1115363536"/>
              <w:placeholder>
                <w:docPart w:val="09532447B190452FBAD23397D2C73F4B"/>
              </w:placeholder>
              <w:dropDownList>
                <w:listItem w:value="Choose an item."/>
                <w:listItem w:displayText="Never" w:value="Never"/>
                <w:listItem w:displayText="Occasionally" w:value="Occasionally"/>
                <w:listItem w:displayText="Frequently" w:value="Frequently"/>
              </w:dropDownList>
            </w:sdtPr>
            <w:sdtContent>
              <w:p w14:paraId="13E5A590"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Occasionally</w:t>
                </w:r>
              </w:p>
            </w:sdtContent>
          </w:sdt>
        </w:tc>
      </w:tr>
      <w:tr w:rsidR="00A8092C" w:rsidRPr="00ED4B03" w14:paraId="79814653" w14:textId="77777777" w:rsidTr="00CF1CB7">
        <w:trPr>
          <w:trHeight w:val="292"/>
        </w:trPr>
        <w:tc>
          <w:tcPr>
            <w:tcW w:w="6913" w:type="dxa"/>
          </w:tcPr>
          <w:p w14:paraId="52372FD4"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Handling</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of</w:t>
            </w:r>
            <w:r w:rsidRPr="00ED4B03">
              <w:rPr>
                <w:rFonts w:eastAsia="Calibri" w:cs="Calibri"/>
                <w:spacing w:val="-2"/>
                <w:sz w:val="22"/>
                <w:szCs w:val="22"/>
                <w:lang w:val="en-US" w:eastAsia="en-US"/>
              </w:rPr>
              <w:t xml:space="preserve"> </w:t>
            </w:r>
            <w:r w:rsidRPr="00ED4B03">
              <w:rPr>
                <w:rFonts w:eastAsia="Calibri" w:cs="Calibri"/>
                <w:sz w:val="22"/>
                <w:szCs w:val="22"/>
                <w:lang w:val="en-US" w:eastAsia="en-US"/>
              </w:rPr>
              <w:t>dangerous</w:t>
            </w:r>
            <w:r w:rsidRPr="00ED4B03">
              <w:rPr>
                <w:rFonts w:eastAsia="Calibri" w:cs="Calibri"/>
                <w:spacing w:val="-1"/>
                <w:sz w:val="22"/>
                <w:szCs w:val="22"/>
                <w:lang w:val="en-US" w:eastAsia="en-US"/>
              </w:rPr>
              <w:t xml:space="preserve"> </w:t>
            </w:r>
            <w:r w:rsidRPr="00ED4B03">
              <w:rPr>
                <w:rFonts w:eastAsia="Calibri" w:cs="Calibri"/>
                <w:spacing w:val="-2"/>
                <w:sz w:val="22"/>
                <w:szCs w:val="22"/>
                <w:lang w:val="en-US" w:eastAsia="en-US"/>
              </w:rPr>
              <w:t>goods/equipment</w:t>
            </w:r>
          </w:p>
        </w:tc>
        <w:tc>
          <w:tcPr>
            <w:tcW w:w="2695" w:type="dxa"/>
          </w:tcPr>
          <w:sdt>
            <w:sdtPr>
              <w:rPr>
                <w:rFonts w:eastAsia="Calibri" w:cs="Calibri"/>
                <w:color w:val="808080"/>
                <w:sz w:val="22"/>
                <w:szCs w:val="22"/>
                <w:lang w:val="en-US" w:eastAsia="en-US"/>
              </w:rPr>
              <w:id w:val="327184385"/>
              <w:placeholder>
                <w:docPart w:val="1091D7E389C644CE8E35C4C24D996959"/>
              </w:placeholder>
              <w:dropDownList>
                <w:listItem w:value="Choose an item."/>
                <w:listItem w:displayText="Never" w:value="Never"/>
                <w:listItem w:displayText="Occasionally" w:value="Occasionally"/>
                <w:listItem w:displayText="Frequently" w:value="Frequently"/>
              </w:dropDownList>
            </w:sdtPr>
            <w:sdtContent>
              <w:p w14:paraId="2A32CA22"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Never</w:t>
                </w:r>
              </w:p>
            </w:sdtContent>
          </w:sdt>
        </w:tc>
      </w:tr>
      <w:tr w:rsidR="00A8092C" w:rsidRPr="00ED4B03" w14:paraId="0DBA12FF" w14:textId="77777777" w:rsidTr="00CF1CB7">
        <w:trPr>
          <w:trHeight w:val="292"/>
        </w:trPr>
        <w:tc>
          <w:tcPr>
            <w:tcW w:w="6913" w:type="dxa"/>
          </w:tcPr>
          <w:p w14:paraId="6F73E565"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Working</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with</w:t>
            </w:r>
            <w:r w:rsidRPr="00ED4B03">
              <w:rPr>
                <w:rFonts w:eastAsia="Calibri" w:cs="Calibri"/>
                <w:spacing w:val="-2"/>
                <w:sz w:val="22"/>
                <w:szCs w:val="22"/>
                <w:lang w:val="en-US" w:eastAsia="en-US"/>
              </w:rPr>
              <w:t xml:space="preserve"> asbestos</w:t>
            </w:r>
          </w:p>
        </w:tc>
        <w:tc>
          <w:tcPr>
            <w:tcW w:w="2695" w:type="dxa"/>
          </w:tcPr>
          <w:sdt>
            <w:sdtPr>
              <w:rPr>
                <w:rFonts w:eastAsia="Calibri" w:cs="Calibri"/>
                <w:color w:val="808080"/>
                <w:sz w:val="22"/>
                <w:szCs w:val="22"/>
                <w:lang w:val="en-US" w:eastAsia="en-US"/>
              </w:rPr>
              <w:id w:val="1756621275"/>
              <w:placeholder>
                <w:docPart w:val="C40E5DA8A13D469E81E1AD7CD30C5ED8"/>
              </w:placeholder>
              <w:dropDownList>
                <w:listItem w:value="Choose an item."/>
                <w:listItem w:displayText="Never" w:value="Never"/>
                <w:listItem w:displayText="Occasionally" w:value="Occasionally"/>
                <w:listItem w:displayText="Frequently" w:value="Frequently"/>
              </w:dropDownList>
            </w:sdtPr>
            <w:sdtContent>
              <w:p w14:paraId="4C344EA6"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Never</w:t>
                </w:r>
              </w:p>
            </w:sdtContent>
          </w:sdt>
        </w:tc>
      </w:tr>
      <w:tr w:rsidR="00A8092C" w:rsidRPr="00ED4B03" w14:paraId="7F3F5C06" w14:textId="77777777" w:rsidTr="00CF1CB7">
        <w:trPr>
          <w:trHeight w:val="294"/>
        </w:trPr>
        <w:tc>
          <w:tcPr>
            <w:tcW w:w="6913" w:type="dxa"/>
          </w:tcPr>
          <w:p w14:paraId="36776833" w14:textId="77777777" w:rsidR="00A8092C" w:rsidRPr="00ED4B03" w:rsidRDefault="00A8092C" w:rsidP="00CF1CB7">
            <w:pPr>
              <w:widowControl w:val="0"/>
              <w:suppressAutoHyphens w:val="0"/>
              <w:autoSpaceDE w:val="0"/>
              <w:autoSpaceDN w:val="0"/>
              <w:spacing w:after="0" w:line="275" w:lineRule="exact"/>
              <w:ind w:left="110"/>
              <w:rPr>
                <w:rFonts w:eastAsia="Calibri" w:cs="Calibri"/>
                <w:sz w:val="22"/>
                <w:szCs w:val="22"/>
                <w:lang w:val="en-US" w:eastAsia="en-US"/>
              </w:rPr>
            </w:pPr>
            <w:r w:rsidRPr="00ED4B03">
              <w:rPr>
                <w:rFonts w:eastAsia="Calibri" w:cs="Calibri"/>
                <w:sz w:val="22"/>
                <w:szCs w:val="22"/>
                <w:lang w:val="en-US" w:eastAsia="en-US"/>
              </w:rPr>
              <w:t>Potential</w:t>
            </w:r>
            <w:r w:rsidRPr="00ED4B03">
              <w:rPr>
                <w:rFonts w:eastAsia="Calibri" w:cs="Calibri"/>
                <w:spacing w:val="-5"/>
                <w:sz w:val="22"/>
                <w:szCs w:val="22"/>
                <w:lang w:val="en-US" w:eastAsia="en-US"/>
              </w:rPr>
              <w:t xml:space="preserve"> </w:t>
            </w:r>
            <w:r w:rsidRPr="00ED4B03">
              <w:rPr>
                <w:rFonts w:eastAsia="Calibri" w:cs="Calibri"/>
                <w:sz w:val="22"/>
                <w:szCs w:val="22"/>
                <w:lang w:val="en-US" w:eastAsia="en-US"/>
              </w:rPr>
              <w:t>to</w:t>
            </w:r>
            <w:r w:rsidRPr="00ED4B03">
              <w:rPr>
                <w:rFonts w:eastAsia="Calibri" w:cs="Calibri"/>
                <w:spacing w:val="-1"/>
                <w:sz w:val="22"/>
                <w:szCs w:val="22"/>
                <w:lang w:val="en-US" w:eastAsia="en-US"/>
              </w:rPr>
              <w:t xml:space="preserve"> </w:t>
            </w:r>
            <w:r w:rsidRPr="00ED4B03">
              <w:rPr>
                <w:rFonts w:eastAsia="Calibri" w:cs="Calibri"/>
                <w:sz w:val="22"/>
                <w:szCs w:val="22"/>
                <w:lang w:val="en-US" w:eastAsia="en-US"/>
              </w:rPr>
              <w:t>encounter</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agitated</w:t>
            </w:r>
            <w:r w:rsidRPr="00ED4B03">
              <w:rPr>
                <w:rFonts w:eastAsia="Calibri" w:cs="Calibri"/>
                <w:spacing w:val="-2"/>
                <w:sz w:val="22"/>
                <w:szCs w:val="22"/>
                <w:lang w:val="en-US" w:eastAsia="en-US"/>
              </w:rPr>
              <w:t xml:space="preserve"> customers</w:t>
            </w:r>
          </w:p>
        </w:tc>
        <w:tc>
          <w:tcPr>
            <w:tcW w:w="2695" w:type="dxa"/>
          </w:tcPr>
          <w:sdt>
            <w:sdtPr>
              <w:rPr>
                <w:rFonts w:eastAsia="Calibri" w:cs="Calibri"/>
                <w:color w:val="808080"/>
                <w:sz w:val="22"/>
                <w:szCs w:val="22"/>
                <w:lang w:val="en-US" w:eastAsia="en-US"/>
              </w:rPr>
              <w:id w:val="92061909"/>
              <w:placeholder>
                <w:docPart w:val="480C0A726A1C486EA9CC7E77EE7FDB33"/>
              </w:placeholder>
              <w:dropDownList>
                <w:listItem w:value="Choose an item."/>
                <w:listItem w:displayText="Never" w:value="Never"/>
                <w:listItem w:displayText="Occasionally" w:value="Occasionally"/>
                <w:listItem w:displayText="Frequently" w:value="Frequently"/>
              </w:dropDownList>
            </w:sdtPr>
            <w:sdtContent>
              <w:p w14:paraId="1DE542C6"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Frequently</w:t>
                </w:r>
              </w:p>
            </w:sdtContent>
          </w:sdt>
        </w:tc>
      </w:tr>
      <w:tr w:rsidR="00A8092C" w:rsidRPr="00ED4B03" w14:paraId="546D1199" w14:textId="77777777" w:rsidTr="00CF1CB7">
        <w:trPr>
          <w:trHeight w:val="292"/>
        </w:trPr>
        <w:tc>
          <w:tcPr>
            <w:tcW w:w="6913" w:type="dxa"/>
          </w:tcPr>
          <w:p w14:paraId="3CBA57ED"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Exposure</w:t>
            </w:r>
            <w:r w:rsidRPr="00ED4B03">
              <w:rPr>
                <w:rFonts w:eastAsia="Calibri" w:cs="Calibri"/>
                <w:spacing w:val="-6"/>
                <w:sz w:val="22"/>
                <w:szCs w:val="22"/>
                <w:lang w:val="en-US" w:eastAsia="en-US"/>
              </w:rPr>
              <w:t xml:space="preserve"> </w:t>
            </w:r>
            <w:r w:rsidRPr="00ED4B03">
              <w:rPr>
                <w:rFonts w:eastAsia="Calibri" w:cs="Calibri"/>
                <w:sz w:val="22"/>
                <w:szCs w:val="22"/>
                <w:lang w:val="en-US" w:eastAsia="en-US"/>
              </w:rPr>
              <w:t>to</w:t>
            </w:r>
            <w:r w:rsidRPr="00ED4B03">
              <w:rPr>
                <w:rFonts w:eastAsia="Calibri" w:cs="Calibri"/>
                <w:spacing w:val="-5"/>
                <w:sz w:val="22"/>
                <w:szCs w:val="22"/>
                <w:lang w:val="en-US" w:eastAsia="en-US"/>
              </w:rPr>
              <w:t xml:space="preserve"> </w:t>
            </w:r>
            <w:r w:rsidRPr="00ED4B03">
              <w:rPr>
                <w:rFonts w:eastAsia="Calibri" w:cs="Calibri"/>
                <w:sz w:val="22"/>
                <w:szCs w:val="22"/>
                <w:lang w:val="en-US" w:eastAsia="en-US"/>
              </w:rPr>
              <w:t>potentially</w:t>
            </w:r>
            <w:r w:rsidRPr="00ED4B03">
              <w:rPr>
                <w:rFonts w:eastAsia="Calibri" w:cs="Calibri"/>
                <w:spacing w:val="-5"/>
                <w:sz w:val="22"/>
                <w:szCs w:val="22"/>
                <w:lang w:val="en-US" w:eastAsia="en-US"/>
              </w:rPr>
              <w:t xml:space="preserve"> </w:t>
            </w:r>
            <w:r w:rsidRPr="00ED4B03">
              <w:rPr>
                <w:rFonts w:eastAsia="Calibri" w:cs="Calibri"/>
                <w:sz w:val="22"/>
                <w:szCs w:val="22"/>
                <w:lang w:val="en-US" w:eastAsia="en-US"/>
              </w:rPr>
              <w:t>distressing</w:t>
            </w:r>
            <w:r w:rsidRPr="00ED4B03">
              <w:rPr>
                <w:rFonts w:eastAsia="Calibri" w:cs="Calibri"/>
                <w:spacing w:val="-3"/>
                <w:sz w:val="22"/>
                <w:szCs w:val="22"/>
                <w:lang w:val="en-US" w:eastAsia="en-US"/>
              </w:rPr>
              <w:t xml:space="preserve"> </w:t>
            </w:r>
            <w:r w:rsidRPr="00ED4B03">
              <w:rPr>
                <w:rFonts w:eastAsia="Calibri" w:cs="Calibri"/>
                <w:sz w:val="22"/>
                <w:szCs w:val="22"/>
                <w:lang w:val="en-US" w:eastAsia="en-US"/>
              </w:rPr>
              <w:t>case</w:t>
            </w:r>
            <w:r w:rsidRPr="00ED4B03">
              <w:rPr>
                <w:rFonts w:eastAsia="Calibri" w:cs="Calibri"/>
                <w:spacing w:val="-4"/>
                <w:sz w:val="22"/>
                <w:szCs w:val="22"/>
                <w:lang w:val="en-US" w:eastAsia="en-US"/>
              </w:rPr>
              <w:t xml:space="preserve"> </w:t>
            </w:r>
            <w:r w:rsidRPr="00ED4B03">
              <w:rPr>
                <w:rFonts w:eastAsia="Calibri" w:cs="Calibri"/>
                <w:spacing w:val="-2"/>
                <w:sz w:val="22"/>
                <w:szCs w:val="22"/>
                <w:lang w:val="en-US" w:eastAsia="en-US"/>
              </w:rPr>
              <w:t>material</w:t>
            </w:r>
          </w:p>
        </w:tc>
        <w:tc>
          <w:tcPr>
            <w:tcW w:w="2695" w:type="dxa"/>
          </w:tcPr>
          <w:sdt>
            <w:sdtPr>
              <w:rPr>
                <w:rFonts w:eastAsia="Calibri" w:cs="Calibri"/>
                <w:color w:val="808080"/>
                <w:sz w:val="22"/>
                <w:szCs w:val="22"/>
                <w:lang w:val="en-US" w:eastAsia="en-US"/>
              </w:rPr>
              <w:id w:val="-901133949"/>
              <w:placeholder>
                <w:docPart w:val="C0D924CB7D7D46C0970C68B85C6F8165"/>
              </w:placeholder>
              <w:dropDownList>
                <w:listItem w:value="Choose an item."/>
                <w:listItem w:displayText="Never" w:value="Never"/>
                <w:listItem w:displayText="Occasionally" w:value="Occasionally"/>
                <w:listItem w:displayText="Frequently" w:value="Frequently"/>
              </w:dropDownList>
            </w:sdtPr>
            <w:sdtContent>
              <w:p w14:paraId="53CC01C7"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Frequently</w:t>
                </w:r>
              </w:p>
            </w:sdtContent>
          </w:sdt>
        </w:tc>
      </w:tr>
    </w:tbl>
    <w:p w14:paraId="77490068" w14:textId="77777777" w:rsidR="00A8092C" w:rsidRPr="00ED4B03" w:rsidRDefault="00A8092C" w:rsidP="00A8092C">
      <w:pPr>
        <w:widowControl w:val="0"/>
        <w:suppressAutoHyphens w:val="0"/>
        <w:autoSpaceDE w:val="0"/>
        <w:autoSpaceDN w:val="0"/>
        <w:spacing w:before="4" w:after="0"/>
        <w:rPr>
          <w:rFonts w:eastAsia="Calibri" w:cs="Calibri"/>
          <w:i/>
          <w:iCs/>
          <w:sz w:val="22"/>
          <w:szCs w:val="2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8092C" w:rsidRPr="00ED4B03" w14:paraId="3E4A41E5" w14:textId="77777777" w:rsidTr="00CF1CB7">
        <w:trPr>
          <w:trHeight w:val="455"/>
        </w:trPr>
        <w:tc>
          <w:tcPr>
            <w:tcW w:w="6913" w:type="dxa"/>
            <w:shd w:val="clear" w:color="auto" w:fill="DEEAF6"/>
          </w:tcPr>
          <w:p w14:paraId="46A19037" w14:textId="77777777" w:rsidR="00A8092C" w:rsidRPr="00ED4B03" w:rsidRDefault="00A8092C" w:rsidP="00CF1CB7">
            <w:pPr>
              <w:widowControl w:val="0"/>
              <w:suppressAutoHyphens w:val="0"/>
              <w:autoSpaceDE w:val="0"/>
              <w:autoSpaceDN w:val="0"/>
              <w:spacing w:before="81" w:after="0"/>
              <w:ind w:left="110"/>
              <w:rPr>
                <w:rFonts w:eastAsia="Calibri" w:cs="Calibri"/>
                <w:b/>
                <w:sz w:val="22"/>
                <w:szCs w:val="22"/>
                <w:lang w:val="en-US" w:eastAsia="en-US"/>
              </w:rPr>
            </w:pPr>
            <w:r w:rsidRPr="00ED4B03">
              <w:rPr>
                <w:rFonts w:eastAsia="Calibri" w:cs="Calibri"/>
                <w:b/>
                <w:spacing w:val="-2"/>
                <w:sz w:val="22"/>
                <w:szCs w:val="22"/>
                <w:lang w:val="en-US" w:eastAsia="en-US"/>
              </w:rPr>
              <w:t>OTHER</w:t>
            </w:r>
          </w:p>
        </w:tc>
        <w:tc>
          <w:tcPr>
            <w:tcW w:w="2695" w:type="dxa"/>
            <w:shd w:val="clear" w:color="auto" w:fill="DEEAF6"/>
          </w:tcPr>
          <w:p w14:paraId="3F266054" w14:textId="77777777" w:rsidR="00A8092C" w:rsidRPr="00ED4B03" w:rsidRDefault="00A8092C" w:rsidP="00CF1CB7">
            <w:pPr>
              <w:widowControl w:val="0"/>
              <w:suppressAutoHyphens w:val="0"/>
              <w:autoSpaceDE w:val="0"/>
              <w:autoSpaceDN w:val="0"/>
              <w:spacing w:before="81" w:after="0"/>
              <w:ind w:left="552" w:right="538"/>
              <w:jc w:val="center"/>
              <w:rPr>
                <w:rFonts w:eastAsia="Calibri" w:cs="Calibri"/>
                <w:b/>
                <w:sz w:val="22"/>
                <w:szCs w:val="22"/>
                <w:lang w:val="en-US" w:eastAsia="en-US"/>
              </w:rPr>
            </w:pPr>
            <w:r w:rsidRPr="00ED4B03">
              <w:rPr>
                <w:rFonts w:eastAsia="Calibri" w:cs="Calibri"/>
                <w:b/>
                <w:spacing w:val="-2"/>
                <w:sz w:val="22"/>
                <w:szCs w:val="22"/>
                <w:lang w:val="en-US" w:eastAsia="en-US"/>
              </w:rPr>
              <w:t>FREQUENCY</w:t>
            </w:r>
          </w:p>
        </w:tc>
      </w:tr>
      <w:tr w:rsidR="00A8092C" w:rsidRPr="00ED4B03" w14:paraId="1EE06E3F" w14:textId="77777777" w:rsidTr="00CF1CB7">
        <w:trPr>
          <w:trHeight w:val="292"/>
        </w:trPr>
        <w:tc>
          <w:tcPr>
            <w:tcW w:w="6913" w:type="dxa"/>
          </w:tcPr>
          <w:p w14:paraId="41CEBDB1" w14:textId="77777777" w:rsidR="00A8092C" w:rsidRPr="00ED4B03" w:rsidRDefault="00A8092C" w:rsidP="00CF1CB7">
            <w:pPr>
              <w:widowControl w:val="0"/>
              <w:suppressAutoHyphens w:val="0"/>
              <w:autoSpaceDE w:val="0"/>
              <w:autoSpaceDN w:val="0"/>
              <w:spacing w:after="0" w:line="272" w:lineRule="exact"/>
              <w:ind w:left="110"/>
              <w:rPr>
                <w:rFonts w:eastAsia="Calibri" w:cs="Calibri"/>
                <w:sz w:val="22"/>
                <w:szCs w:val="22"/>
                <w:lang w:val="en-US" w:eastAsia="en-US"/>
              </w:rPr>
            </w:pPr>
            <w:r w:rsidRPr="00ED4B03">
              <w:rPr>
                <w:rFonts w:eastAsia="Calibri" w:cs="Calibri"/>
                <w:sz w:val="22"/>
                <w:szCs w:val="22"/>
                <w:lang w:val="en-US" w:eastAsia="en-US"/>
              </w:rPr>
              <w:t>Uniform</w:t>
            </w:r>
            <w:r w:rsidRPr="00ED4B03">
              <w:rPr>
                <w:rFonts w:eastAsia="Calibri" w:cs="Calibri"/>
                <w:spacing w:val="-2"/>
                <w:sz w:val="22"/>
                <w:szCs w:val="22"/>
                <w:lang w:val="en-US" w:eastAsia="en-US"/>
              </w:rPr>
              <w:t xml:space="preserve"> required</w:t>
            </w:r>
          </w:p>
        </w:tc>
        <w:tc>
          <w:tcPr>
            <w:tcW w:w="2695" w:type="dxa"/>
          </w:tcPr>
          <w:sdt>
            <w:sdtPr>
              <w:rPr>
                <w:rFonts w:eastAsia="Calibri" w:cs="Calibri"/>
                <w:color w:val="808080"/>
                <w:sz w:val="22"/>
                <w:szCs w:val="22"/>
                <w:lang w:val="en-US" w:eastAsia="en-US"/>
              </w:rPr>
              <w:id w:val="2104761189"/>
              <w:placeholder>
                <w:docPart w:val="55E9AA634C3B4810825B42B7AE241694"/>
              </w:placeholder>
              <w:dropDownList>
                <w:listItem w:value="Choose an item."/>
                <w:listItem w:displayText="Never" w:value="Never"/>
                <w:listItem w:displayText="Occasionally" w:value="Occasionally"/>
                <w:listItem w:displayText="Frequently" w:value="Frequently"/>
              </w:dropDownList>
            </w:sdtPr>
            <w:sdtContent>
              <w:p w14:paraId="334FFE6D"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Never</w:t>
                </w:r>
              </w:p>
            </w:sdtContent>
          </w:sdt>
        </w:tc>
      </w:tr>
      <w:tr w:rsidR="00A8092C" w:rsidRPr="00ED4B03" w14:paraId="1B00F353" w14:textId="77777777" w:rsidTr="00CF1CB7">
        <w:trPr>
          <w:trHeight w:val="290"/>
        </w:trPr>
        <w:tc>
          <w:tcPr>
            <w:tcW w:w="6913" w:type="dxa"/>
          </w:tcPr>
          <w:p w14:paraId="22F227C7" w14:textId="77777777" w:rsidR="00A8092C" w:rsidRPr="00ED4B03" w:rsidRDefault="00A8092C" w:rsidP="00CF1CB7">
            <w:pPr>
              <w:widowControl w:val="0"/>
              <w:suppressAutoHyphens w:val="0"/>
              <w:autoSpaceDE w:val="0"/>
              <w:autoSpaceDN w:val="0"/>
              <w:spacing w:after="0"/>
              <w:ind w:left="110"/>
              <w:rPr>
                <w:rFonts w:eastAsia="Calibri" w:cs="Calibri"/>
                <w:i/>
                <w:sz w:val="22"/>
                <w:szCs w:val="22"/>
                <w:lang w:val="en-US" w:eastAsia="en-US"/>
              </w:rPr>
            </w:pPr>
            <w:r w:rsidRPr="00ED4B03">
              <w:rPr>
                <w:rFonts w:eastAsia="Calibri" w:cs="Calibri"/>
                <w:sz w:val="22"/>
                <w:szCs w:val="22"/>
                <w:lang w:val="en-US" w:eastAsia="en-US"/>
              </w:rPr>
              <w:t>Personal</w:t>
            </w:r>
            <w:r w:rsidRPr="00ED4B03">
              <w:rPr>
                <w:rFonts w:eastAsia="Calibri" w:cs="Calibri"/>
                <w:spacing w:val="-7"/>
                <w:sz w:val="22"/>
                <w:szCs w:val="22"/>
                <w:lang w:val="en-US" w:eastAsia="en-US"/>
              </w:rPr>
              <w:t xml:space="preserve"> </w:t>
            </w:r>
            <w:r w:rsidRPr="00ED4B03">
              <w:rPr>
                <w:rFonts w:eastAsia="Calibri" w:cs="Calibri"/>
                <w:sz w:val="22"/>
                <w:szCs w:val="22"/>
                <w:lang w:val="en-US" w:eastAsia="en-US"/>
              </w:rPr>
              <w:t>Protective</w:t>
            </w:r>
            <w:r w:rsidRPr="00ED4B03">
              <w:rPr>
                <w:rFonts w:eastAsia="Calibri" w:cs="Calibri"/>
                <w:spacing w:val="-5"/>
                <w:sz w:val="22"/>
                <w:szCs w:val="22"/>
                <w:lang w:val="en-US" w:eastAsia="en-US"/>
              </w:rPr>
              <w:t xml:space="preserve"> </w:t>
            </w:r>
            <w:r w:rsidRPr="00ED4B03">
              <w:rPr>
                <w:rFonts w:eastAsia="Calibri" w:cs="Calibri"/>
                <w:sz w:val="22"/>
                <w:szCs w:val="22"/>
                <w:lang w:val="en-US" w:eastAsia="en-US"/>
              </w:rPr>
              <w:t>Equipment</w:t>
            </w:r>
            <w:r w:rsidRPr="00ED4B03">
              <w:rPr>
                <w:rFonts w:eastAsia="Calibri" w:cs="Calibri"/>
                <w:spacing w:val="-4"/>
                <w:sz w:val="22"/>
                <w:szCs w:val="22"/>
                <w:lang w:val="en-US" w:eastAsia="en-US"/>
              </w:rPr>
              <w:t xml:space="preserve"> </w:t>
            </w:r>
            <w:r w:rsidRPr="00ED4B03">
              <w:rPr>
                <w:rFonts w:eastAsia="Calibri" w:cs="Calibri"/>
                <w:sz w:val="22"/>
                <w:szCs w:val="22"/>
                <w:lang w:val="en-US" w:eastAsia="en-US"/>
              </w:rPr>
              <w:t>(PPE)</w:t>
            </w:r>
            <w:r w:rsidRPr="00ED4B03">
              <w:rPr>
                <w:rFonts w:eastAsia="Calibri" w:cs="Calibri"/>
                <w:spacing w:val="-5"/>
                <w:sz w:val="22"/>
                <w:szCs w:val="22"/>
                <w:lang w:val="en-US" w:eastAsia="en-US"/>
              </w:rPr>
              <w:t xml:space="preserve"> </w:t>
            </w:r>
            <w:r w:rsidRPr="00ED4B03">
              <w:rPr>
                <w:rFonts w:eastAsia="Calibri" w:cs="Calibri"/>
                <w:sz w:val="22"/>
                <w:szCs w:val="22"/>
                <w:lang w:val="en-US" w:eastAsia="en-US"/>
              </w:rPr>
              <w:t>required</w:t>
            </w:r>
            <w:r w:rsidRPr="00ED4B03">
              <w:rPr>
                <w:rFonts w:eastAsia="Calibri" w:cs="Calibri"/>
                <w:spacing w:val="-5"/>
                <w:sz w:val="22"/>
                <w:szCs w:val="22"/>
                <w:lang w:val="en-US" w:eastAsia="en-US"/>
              </w:rPr>
              <w:t xml:space="preserve"> </w:t>
            </w:r>
          </w:p>
        </w:tc>
        <w:tc>
          <w:tcPr>
            <w:tcW w:w="2695" w:type="dxa"/>
          </w:tcPr>
          <w:sdt>
            <w:sdtPr>
              <w:rPr>
                <w:rFonts w:eastAsia="Calibri" w:cs="Calibri"/>
                <w:color w:val="808080"/>
                <w:sz w:val="22"/>
                <w:szCs w:val="22"/>
                <w:lang w:val="en-US" w:eastAsia="en-US"/>
              </w:rPr>
              <w:id w:val="1147244392"/>
              <w:placeholder>
                <w:docPart w:val="49D42040E2AF4E1AAACA7EA5239A324E"/>
              </w:placeholder>
              <w:dropDownList>
                <w:listItem w:value="Choose an item."/>
                <w:listItem w:displayText="Never" w:value="Never"/>
                <w:listItem w:displayText="Occasionally" w:value="Occasionally"/>
                <w:listItem w:displayText="Frequently" w:value="Frequently"/>
              </w:dropDownList>
            </w:sdtPr>
            <w:sdtContent>
              <w:p w14:paraId="3EECBC4F" w14:textId="77777777" w:rsidR="00A8092C" w:rsidRPr="00ED4B03" w:rsidRDefault="00A8092C" w:rsidP="00CF1CB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ED4B03">
                  <w:rPr>
                    <w:rFonts w:eastAsia="Calibri" w:cs="Calibri"/>
                    <w:color w:val="808080"/>
                    <w:sz w:val="22"/>
                    <w:szCs w:val="22"/>
                    <w:lang w:val="en-US" w:eastAsia="en-US"/>
                  </w:rPr>
                  <w:t>Never</w:t>
                </w:r>
              </w:p>
            </w:sdtContent>
          </w:sdt>
        </w:tc>
      </w:tr>
    </w:tbl>
    <w:p w14:paraId="0E837BB7" w14:textId="77777777" w:rsidR="00A8092C" w:rsidRPr="000D7F08" w:rsidRDefault="00A8092C" w:rsidP="00A8092C">
      <w:pPr>
        <w:widowControl w:val="0"/>
        <w:suppressAutoHyphens w:val="0"/>
        <w:autoSpaceDE w:val="0"/>
        <w:autoSpaceDN w:val="0"/>
        <w:spacing w:after="0"/>
        <w:rPr>
          <w:rFonts w:eastAsia="Calibri" w:cs="Calibri"/>
          <w:sz w:val="22"/>
          <w:szCs w:val="22"/>
          <w:lang w:val="en-US" w:eastAsia="en-US"/>
        </w:rPr>
      </w:pPr>
    </w:p>
    <w:p w14:paraId="49CA27AE" w14:textId="77777777" w:rsidR="00A54C36" w:rsidRPr="00A54C36" w:rsidRDefault="00A54C36" w:rsidP="00A54C36">
      <w:pPr>
        <w:widowControl w:val="0"/>
        <w:tabs>
          <w:tab w:val="left" w:pos="894"/>
        </w:tabs>
        <w:suppressAutoHyphens w:val="0"/>
        <w:autoSpaceDE w:val="0"/>
        <w:autoSpaceDN w:val="0"/>
        <w:spacing w:after="0"/>
        <w:rPr>
          <w:rFonts w:eastAsia="Calibri" w:cs="Calibri"/>
          <w:szCs w:val="22"/>
          <w:lang w:val="en-US" w:eastAsia="en-US"/>
        </w:rPr>
      </w:pPr>
    </w:p>
    <w:sectPr w:rsidR="00A54C36" w:rsidRPr="00A54C36"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51F6" w14:textId="77777777" w:rsidR="00274E46" w:rsidRDefault="00274E46" w:rsidP="00456927">
      <w:pPr>
        <w:spacing w:after="0"/>
      </w:pPr>
      <w:r>
        <w:separator/>
      </w:r>
    </w:p>
  </w:endnote>
  <w:endnote w:type="continuationSeparator" w:id="0">
    <w:p w14:paraId="767EA535" w14:textId="77777777" w:rsidR="00274E46" w:rsidRDefault="00274E46"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E8E3" w14:textId="77777777" w:rsidR="00274E46" w:rsidRDefault="00274E46" w:rsidP="00456927">
      <w:pPr>
        <w:spacing w:after="0"/>
      </w:pPr>
      <w:r>
        <w:separator/>
      </w:r>
    </w:p>
  </w:footnote>
  <w:footnote w:type="continuationSeparator" w:id="0">
    <w:p w14:paraId="3BA3CA43" w14:textId="77777777" w:rsidR="00274E46" w:rsidRDefault="00274E46"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10E2D"/>
    <w:multiLevelType w:val="hybridMultilevel"/>
    <w:tmpl w:val="EB5825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F00B91"/>
    <w:multiLevelType w:val="hybridMultilevel"/>
    <w:tmpl w:val="ED94ED78"/>
    <w:lvl w:ilvl="0" w:tplc="7EE6C9BE">
      <w:start w:val="1"/>
      <w:numFmt w:val="decimal"/>
      <w:lvlText w:val="%1."/>
      <w:lvlJc w:val="left"/>
      <w:pPr>
        <w:ind w:left="960" w:hanging="360"/>
      </w:pPr>
      <w:rPr>
        <w:rFonts w:ascii="Calibri" w:eastAsia="Calibri" w:hAnsi="Calibri" w:cs="Calibri" w:hint="default"/>
        <w:b w:val="0"/>
        <w:bCs w:val="0"/>
        <w:i w:val="0"/>
        <w:iCs w:val="0"/>
        <w:w w:val="100"/>
        <w:sz w:val="24"/>
        <w:szCs w:val="24"/>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7D3C64"/>
    <w:multiLevelType w:val="hybridMultilevel"/>
    <w:tmpl w:val="58341F3E"/>
    <w:lvl w:ilvl="0" w:tplc="FFFFFFFF">
      <w:start w:val="1"/>
      <w:numFmt w:val="decimal"/>
      <w:lvlText w:val="%1."/>
      <w:lvlJc w:val="left"/>
      <w:pPr>
        <w:ind w:left="96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5" w15:restartNumberingAfterBreak="0">
    <w:nsid w:val="1D074F6C"/>
    <w:multiLevelType w:val="hybridMultilevel"/>
    <w:tmpl w:val="4D786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3F35ED"/>
    <w:multiLevelType w:val="hybridMultilevel"/>
    <w:tmpl w:val="2A7E9CB0"/>
    <w:lvl w:ilvl="0" w:tplc="FFFFFFFF">
      <w:start w:val="1"/>
      <w:numFmt w:val="decimal"/>
      <w:lvlText w:val="%1."/>
      <w:lvlJc w:val="left"/>
      <w:pPr>
        <w:ind w:left="96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7" w15:restartNumberingAfterBreak="0">
    <w:nsid w:val="1D68553E"/>
    <w:multiLevelType w:val="hybridMultilevel"/>
    <w:tmpl w:val="17EE7DF4"/>
    <w:lvl w:ilvl="0" w:tplc="58ECB646">
      <w:start w:val="1"/>
      <w:numFmt w:val="decimal"/>
      <w:lvlText w:val="%1."/>
      <w:lvlJc w:val="left"/>
      <w:pPr>
        <w:ind w:left="893" w:hanging="360"/>
      </w:pPr>
      <w:rPr>
        <w:rFonts w:hint="default"/>
        <w:i w:val="0"/>
        <w:iCs w:val="0"/>
        <w:w w:val="100"/>
        <w:sz w:val="24"/>
        <w:szCs w:val="24"/>
        <w:lang w:val="en-US" w:eastAsia="en-US" w:bidi="ar-SA"/>
      </w:rPr>
    </w:lvl>
    <w:lvl w:ilvl="1" w:tplc="19C26C82">
      <w:numFmt w:val="bullet"/>
      <w:lvlText w:val="•"/>
      <w:lvlJc w:val="left"/>
      <w:pPr>
        <w:ind w:left="1804" w:hanging="360"/>
      </w:pPr>
      <w:rPr>
        <w:rFonts w:hint="default"/>
        <w:lang w:val="en-US" w:eastAsia="en-US" w:bidi="ar-SA"/>
      </w:rPr>
    </w:lvl>
    <w:lvl w:ilvl="2" w:tplc="1D9E818E">
      <w:numFmt w:val="bullet"/>
      <w:lvlText w:val="•"/>
      <w:lvlJc w:val="left"/>
      <w:pPr>
        <w:ind w:left="2709" w:hanging="360"/>
      </w:pPr>
      <w:rPr>
        <w:rFonts w:hint="default"/>
        <w:lang w:val="en-US" w:eastAsia="en-US" w:bidi="ar-SA"/>
      </w:rPr>
    </w:lvl>
    <w:lvl w:ilvl="3" w:tplc="A8542F70">
      <w:numFmt w:val="bullet"/>
      <w:lvlText w:val="•"/>
      <w:lvlJc w:val="left"/>
      <w:pPr>
        <w:ind w:left="3613" w:hanging="360"/>
      </w:pPr>
      <w:rPr>
        <w:rFonts w:hint="default"/>
        <w:lang w:val="en-US" w:eastAsia="en-US" w:bidi="ar-SA"/>
      </w:rPr>
    </w:lvl>
    <w:lvl w:ilvl="4" w:tplc="41FE0682">
      <w:numFmt w:val="bullet"/>
      <w:lvlText w:val="•"/>
      <w:lvlJc w:val="left"/>
      <w:pPr>
        <w:ind w:left="4518" w:hanging="360"/>
      </w:pPr>
      <w:rPr>
        <w:rFonts w:hint="default"/>
        <w:lang w:val="en-US" w:eastAsia="en-US" w:bidi="ar-SA"/>
      </w:rPr>
    </w:lvl>
    <w:lvl w:ilvl="5" w:tplc="ED3CDCA8">
      <w:numFmt w:val="bullet"/>
      <w:lvlText w:val="•"/>
      <w:lvlJc w:val="left"/>
      <w:pPr>
        <w:ind w:left="5423" w:hanging="360"/>
      </w:pPr>
      <w:rPr>
        <w:rFonts w:hint="default"/>
        <w:lang w:val="en-US" w:eastAsia="en-US" w:bidi="ar-SA"/>
      </w:rPr>
    </w:lvl>
    <w:lvl w:ilvl="6" w:tplc="CA6E61E4">
      <w:numFmt w:val="bullet"/>
      <w:lvlText w:val="•"/>
      <w:lvlJc w:val="left"/>
      <w:pPr>
        <w:ind w:left="6327" w:hanging="360"/>
      </w:pPr>
      <w:rPr>
        <w:rFonts w:hint="default"/>
        <w:lang w:val="en-US" w:eastAsia="en-US" w:bidi="ar-SA"/>
      </w:rPr>
    </w:lvl>
    <w:lvl w:ilvl="7" w:tplc="E7207AB6">
      <w:numFmt w:val="bullet"/>
      <w:lvlText w:val="•"/>
      <w:lvlJc w:val="left"/>
      <w:pPr>
        <w:ind w:left="7232" w:hanging="360"/>
      </w:pPr>
      <w:rPr>
        <w:rFonts w:hint="default"/>
        <w:lang w:val="en-US" w:eastAsia="en-US" w:bidi="ar-SA"/>
      </w:rPr>
    </w:lvl>
    <w:lvl w:ilvl="8" w:tplc="3CF86FEC">
      <w:numFmt w:val="bullet"/>
      <w:lvlText w:val="•"/>
      <w:lvlJc w:val="left"/>
      <w:pPr>
        <w:ind w:left="8137" w:hanging="360"/>
      </w:pPr>
      <w:rPr>
        <w:rFonts w:hint="default"/>
        <w:lang w:val="en-US" w:eastAsia="en-US" w:bidi="ar-SA"/>
      </w:rPr>
    </w:lvl>
  </w:abstractNum>
  <w:abstractNum w:abstractNumId="8" w15:restartNumberingAfterBreak="0">
    <w:nsid w:val="20DE2A4D"/>
    <w:multiLevelType w:val="hybridMultilevel"/>
    <w:tmpl w:val="D08882FC"/>
    <w:lvl w:ilvl="0" w:tplc="0C090001">
      <w:start w:val="1"/>
      <w:numFmt w:val="bullet"/>
      <w:lvlText w:val=""/>
      <w:lvlJc w:val="left"/>
      <w:pPr>
        <w:ind w:left="960" w:hanging="360"/>
      </w:pPr>
      <w:rPr>
        <w:rFonts w:ascii="Symbol" w:hAnsi="Symbol" w:hint="default"/>
        <w:b w:val="0"/>
        <w:bCs w:val="0"/>
        <w:i w:val="0"/>
        <w:iCs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512D63"/>
    <w:multiLevelType w:val="hybridMultilevel"/>
    <w:tmpl w:val="CCBE274C"/>
    <w:lvl w:ilvl="0" w:tplc="0C090001">
      <w:start w:val="1"/>
      <w:numFmt w:val="bullet"/>
      <w:lvlText w:val=""/>
      <w:lvlJc w:val="left"/>
      <w:pPr>
        <w:ind w:left="720" w:hanging="360"/>
      </w:pPr>
      <w:rPr>
        <w:rFonts w:ascii="Symbol" w:hAnsi="Symbol" w:hint="default"/>
        <w:b w:val="0"/>
      </w:rPr>
    </w:lvl>
    <w:lvl w:ilvl="1" w:tplc="3DBA7F10">
      <w:start w:val="1"/>
      <w:numFmt w:val="lowerLetter"/>
      <w:lvlText w:val="%2."/>
      <w:lvlJc w:val="left"/>
      <w:pPr>
        <w:ind w:left="1440" w:hanging="360"/>
      </w:pPr>
      <w:rPr>
        <w:rFonts w:ascii="Calibri" w:hAnsi="Calibri" w:hint="default"/>
        <w:sz w:val="22"/>
        <w:szCs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1" w15:restartNumberingAfterBreak="0">
    <w:nsid w:val="2CE34CA2"/>
    <w:multiLevelType w:val="hybridMultilevel"/>
    <w:tmpl w:val="44ACD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022DDD"/>
    <w:multiLevelType w:val="hybridMultilevel"/>
    <w:tmpl w:val="8892C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4" w15:restartNumberingAfterBreak="0">
    <w:nsid w:val="3C4B5681"/>
    <w:multiLevelType w:val="hybridMultilevel"/>
    <w:tmpl w:val="BC2A51EA"/>
    <w:lvl w:ilvl="0" w:tplc="DB0E2CC2">
      <w:start w:val="1"/>
      <w:numFmt w:val="decimal"/>
      <w:lvlText w:val="%1."/>
      <w:lvlJc w:val="left"/>
      <w:pPr>
        <w:ind w:left="893" w:hanging="360"/>
      </w:pPr>
      <w:rPr>
        <w:rFonts w:hint="default"/>
        <w:w w:val="100"/>
        <w:lang w:val="en-US" w:eastAsia="en-US" w:bidi="ar-SA"/>
      </w:rPr>
    </w:lvl>
    <w:lvl w:ilvl="1" w:tplc="7530436C">
      <w:numFmt w:val="bullet"/>
      <w:lvlText w:val="•"/>
      <w:lvlJc w:val="left"/>
      <w:pPr>
        <w:ind w:left="1804" w:hanging="360"/>
      </w:pPr>
      <w:rPr>
        <w:rFonts w:hint="default"/>
        <w:lang w:val="en-US" w:eastAsia="en-US" w:bidi="ar-SA"/>
      </w:rPr>
    </w:lvl>
    <w:lvl w:ilvl="2" w:tplc="03566138">
      <w:numFmt w:val="bullet"/>
      <w:lvlText w:val="•"/>
      <w:lvlJc w:val="left"/>
      <w:pPr>
        <w:ind w:left="2709" w:hanging="360"/>
      </w:pPr>
      <w:rPr>
        <w:rFonts w:hint="default"/>
        <w:lang w:val="en-US" w:eastAsia="en-US" w:bidi="ar-SA"/>
      </w:rPr>
    </w:lvl>
    <w:lvl w:ilvl="3" w:tplc="1DDC09A8">
      <w:numFmt w:val="bullet"/>
      <w:lvlText w:val="•"/>
      <w:lvlJc w:val="left"/>
      <w:pPr>
        <w:ind w:left="3613" w:hanging="360"/>
      </w:pPr>
      <w:rPr>
        <w:rFonts w:hint="default"/>
        <w:lang w:val="en-US" w:eastAsia="en-US" w:bidi="ar-SA"/>
      </w:rPr>
    </w:lvl>
    <w:lvl w:ilvl="4" w:tplc="CA802584">
      <w:numFmt w:val="bullet"/>
      <w:lvlText w:val="•"/>
      <w:lvlJc w:val="left"/>
      <w:pPr>
        <w:ind w:left="4518" w:hanging="360"/>
      </w:pPr>
      <w:rPr>
        <w:rFonts w:hint="default"/>
        <w:lang w:val="en-US" w:eastAsia="en-US" w:bidi="ar-SA"/>
      </w:rPr>
    </w:lvl>
    <w:lvl w:ilvl="5" w:tplc="A4B2D9A6">
      <w:numFmt w:val="bullet"/>
      <w:lvlText w:val="•"/>
      <w:lvlJc w:val="left"/>
      <w:pPr>
        <w:ind w:left="5423" w:hanging="360"/>
      </w:pPr>
      <w:rPr>
        <w:rFonts w:hint="default"/>
        <w:lang w:val="en-US" w:eastAsia="en-US" w:bidi="ar-SA"/>
      </w:rPr>
    </w:lvl>
    <w:lvl w:ilvl="6" w:tplc="5166440C">
      <w:numFmt w:val="bullet"/>
      <w:lvlText w:val="•"/>
      <w:lvlJc w:val="left"/>
      <w:pPr>
        <w:ind w:left="6327" w:hanging="360"/>
      </w:pPr>
      <w:rPr>
        <w:rFonts w:hint="default"/>
        <w:lang w:val="en-US" w:eastAsia="en-US" w:bidi="ar-SA"/>
      </w:rPr>
    </w:lvl>
    <w:lvl w:ilvl="7" w:tplc="0E0E9A82">
      <w:numFmt w:val="bullet"/>
      <w:lvlText w:val="•"/>
      <w:lvlJc w:val="left"/>
      <w:pPr>
        <w:ind w:left="7232" w:hanging="360"/>
      </w:pPr>
      <w:rPr>
        <w:rFonts w:hint="default"/>
        <w:lang w:val="en-US" w:eastAsia="en-US" w:bidi="ar-SA"/>
      </w:rPr>
    </w:lvl>
    <w:lvl w:ilvl="8" w:tplc="D7662234">
      <w:numFmt w:val="bullet"/>
      <w:lvlText w:val="•"/>
      <w:lvlJc w:val="left"/>
      <w:pPr>
        <w:ind w:left="8137" w:hanging="360"/>
      </w:pPr>
      <w:rPr>
        <w:rFonts w:hint="default"/>
        <w:lang w:val="en-US" w:eastAsia="en-US" w:bidi="ar-SA"/>
      </w:rPr>
    </w:lvl>
  </w:abstractNum>
  <w:abstractNum w:abstractNumId="15"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6" w15:restartNumberingAfterBreak="0">
    <w:nsid w:val="4AB7166A"/>
    <w:multiLevelType w:val="hybridMultilevel"/>
    <w:tmpl w:val="E330541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503F390A"/>
    <w:multiLevelType w:val="hybridMultilevel"/>
    <w:tmpl w:val="F6BC4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712E2C"/>
    <w:multiLevelType w:val="hybridMultilevel"/>
    <w:tmpl w:val="2752C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6F2BF9"/>
    <w:multiLevelType w:val="hybridMultilevel"/>
    <w:tmpl w:val="A53EE91C"/>
    <w:lvl w:ilvl="0" w:tplc="F4AE42BA">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C360CA"/>
    <w:multiLevelType w:val="hybridMultilevel"/>
    <w:tmpl w:val="9BC2E7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1" w15:restartNumberingAfterBreak="0">
    <w:nsid w:val="6942692F"/>
    <w:multiLevelType w:val="hybridMultilevel"/>
    <w:tmpl w:val="0E147CF0"/>
    <w:lvl w:ilvl="0" w:tplc="63FC2746">
      <w:start w:val="1"/>
      <w:numFmt w:val="decimal"/>
      <w:lvlText w:val="%1."/>
      <w:lvlJc w:val="left"/>
      <w:pPr>
        <w:ind w:left="893" w:hanging="360"/>
      </w:pPr>
      <w:rPr>
        <w:rFonts w:ascii="Calibri" w:eastAsia="Calibri" w:hAnsi="Calibri" w:cs="Calibri" w:hint="default"/>
        <w:b w:val="0"/>
        <w:bCs w:val="0"/>
        <w:i/>
        <w:iCs/>
        <w:w w:val="100"/>
        <w:sz w:val="24"/>
        <w:szCs w:val="24"/>
        <w:lang w:val="en-US" w:eastAsia="en-US" w:bidi="ar-SA"/>
      </w:rPr>
    </w:lvl>
    <w:lvl w:ilvl="1" w:tplc="26FE66BA">
      <w:numFmt w:val="bullet"/>
      <w:lvlText w:val="•"/>
      <w:lvlJc w:val="left"/>
      <w:pPr>
        <w:ind w:left="1804" w:hanging="360"/>
      </w:pPr>
      <w:rPr>
        <w:rFonts w:hint="default"/>
        <w:lang w:val="en-US" w:eastAsia="en-US" w:bidi="ar-SA"/>
      </w:rPr>
    </w:lvl>
    <w:lvl w:ilvl="2" w:tplc="72967096">
      <w:numFmt w:val="bullet"/>
      <w:lvlText w:val="•"/>
      <w:lvlJc w:val="left"/>
      <w:pPr>
        <w:ind w:left="2709" w:hanging="360"/>
      </w:pPr>
      <w:rPr>
        <w:rFonts w:hint="default"/>
        <w:lang w:val="en-US" w:eastAsia="en-US" w:bidi="ar-SA"/>
      </w:rPr>
    </w:lvl>
    <w:lvl w:ilvl="3" w:tplc="AF32BF42">
      <w:numFmt w:val="bullet"/>
      <w:lvlText w:val="•"/>
      <w:lvlJc w:val="left"/>
      <w:pPr>
        <w:ind w:left="3613" w:hanging="360"/>
      </w:pPr>
      <w:rPr>
        <w:rFonts w:hint="default"/>
        <w:lang w:val="en-US" w:eastAsia="en-US" w:bidi="ar-SA"/>
      </w:rPr>
    </w:lvl>
    <w:lvl w:ilvl="4" w:tplc="CD98FBC2">
      <w:numFmt w:val="bullet"/>
      <w:lvlText w:val="•"/>
      <w:lvlJc w:val="left"/>
      <w:pPr>
        <w:ind w:left="4518" w:hanging="360"/>
      </w:pPr>
      <w:rPr>
        <w:rFonts w:hint="default"/>
        <w:lang w:val="en-US" w:eastAsia="en-US" w:bidi="ar-SA"/>
      </w:rPr>
    </w:lvl>
    <w:lvl w:ilvl="5" w:tplc="F47E0CA4">
      <w:numFmt w:val="bullet"/>
      <w:lvlText w:val="•"/>
      <w:lvlJc w:val="left"/>
      <w:pPr>
        <w:ind w:left="5423" w:hanging="360"/>
      </w:pPr>
      <w:rPr>
        <w:rFonts w:hint="default"/>
        <w:lang w:val="en-US" w:eastAsia="en-US" w:bidi="ar-SA"/>
      </w:rPr>
    </w:lvl>
    <w:lvl w:ilvl="6" w:tplc="5DD2C4EA">
      <w:numFmt w:val="bullet"/>
      <w:lvlText w:val="•"/>
      <w:lvlJc w:val="left"/>
      <w:pPr>
        <w:ind w:left="6327" w:hanging="360"/>
      </w:pPr>
      <w:rPr>
        <w:rFonts w:hint="default"/>
        <w:lang w:val="en-US" w:eastAsia="en-US" w:bidi="ar-SA"/>
      </w:rPr>
    </w:lvl>
    <w:lvl w:ilvl="7" w:tplc="E3F00A2E">
      <w:numFmt w:val="bullet"/>
      <w:lvlText w:val="•"/>
      <w:lvlJc w:val="left"/>
      <w:pPr>
        <w:ind w:left="7232" w:hanging="360"/>
      </w:pPr>
      <w:rPr>
        <w:rFonts w:hint="default"/>
        <w:lang w:val="en-US" w:eastAsia="en-US" w:bidi="ar-SA"/>
      </w:rPr>
    </w:lvl>
    <w:lvl w:ilvl="8" w:tplc="C9823E36">
      <w:numFmt w:val="bullet"/>
      <w:lvlText w:val="•"/>
      <w:lvlJc w:val="left"/>
      <w:pPr>
        <w:ind w:left="8137" w:hanging="360"/>
      </w:pPr>
      <w:rPr>
        <w:rFonts w:hint="default"/>
        <w:lang w:val="en-US" w:eastAsia="en-US" w:bidi="ar-SA"/>
      </w:rPr>
    </w:lvl>
  </w:abstractNum>
  <w:abstractNum w:abstractNumId="22" w15:restartNumberingAfterBreak="0">
    <w:nsid w:val="78942875"/>
    <w:multiLevelType w:val="hybridMultilevel"/>
    <w:tmpl w:val="757EE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31177E"/>
    <w:multiLevelType w:val="hybridMultilevel"/>
    <w:tmpl w:val="DC4E15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FB6291"/>
    <w:multiLevelType w:val="hybridMultilevel"/>
    <w:tmpl w:val="50589390"/>
    <w:lvl w:ilvl="0" w:tplc="7EE6C9BE">
      <w:start w:val="1"/>
      <w:numFmt w:val="decimal"/>
      <w:lvlText w:val="%1."/>
      <w:lvlJc w:val="left"/>
      <w:pPr>
        <w:ind w:left="960" w:hanging="360"/>
      </w:pPr>
      <w:rPr>
        <w:rFonts w:ascii="Calibri" w:eastAsia="Calibri" w:hAnsi="Calibri" w:cs="Calibri" w:hint="default"/>
        <w:b w:val="0"/>
        <w:bCs w:val="0"/>
        <w:i w:val="0"/>
        <w:iCs w:val="0"/>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25" w15:restartNumberingAfterBreak="0">
    <w:nsid w:val="7BCC234D"/>
    <w:multiLevelType w:val="hybridMultilevel"/>
    <w:tmpl w:val="06F08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C01F8C"/>
    <w:multiLevelType w:val="hybridMultilevel"/>
    <w:tmpl w:val="BEAAFB7E"/>
    <w:lvl w:ilvl="0" w:tplc="0C090001">
      <w:start w:val="1"/>
      <w:numFmt w:val="bullet"/>
      <w:lvlText w:val=""/>
      <w:lvlJc w:val="left"/>
      <w:pPr>
        <w:ind w:left="1463" w:hanging="360"/>
      </w:pPr>
      <w:rPr>
        <w:rFonts w:ascii="Symbol" w:hAnsi="Symbol" w:hint="default"/>
      </w:rPr>
    </w:lvl>
    <w:lvl w:ilvl="1" w:tplc="0C090003">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27" w15:restartNumberingAfterBreak="0">
    <w:nsid w:val="7E52690B"/>
    <w:multiLevelType w:val="hybridMultilevel"/>
    <w:tmpl w:val="250452D2"/>
    <w:lvl w:ilvl="0" w:tplc="0C09000F">
      <w:start w:val="1"/>
      <w:numFmt w:val="decimal"/>
      <w:lvlText w:val="%1."/>
      <w:lvlJc w:val="left"/>
      <w:pPr>
        <w:ind w:left="1613" w:hanging="360"/>
      </w:pPr>
    </w:lvl>
    <w:lvl w:ilvl="1" w:tplc="0C090019" w:tentative="1">
      <w:start w:val="1"/>
      <w:numFmt w:val="lowerLetter"/>
      <w:lvlText w:val="%2."/>
      <w:lvlJc w:val="left"/>
      <w:pPr>
        <w:ind w:left="2333" w:hanging="360"/>
      </w:pPr>
    </w:lvl>
    <w:lvl w:ilvl="2" w:tplc="0C09001B" w:tentative="1">
      <w:start w:val="1"/>
      <w:numFmt w:val="lowerRoman"/>
      <w:lvlText w:val="%3."/>
      <w:lvlJc w:val="right"/>
      <w:pPr>
        <w:ind w:left="3053" w:hanging="180"/>
      </w:pPr>
    </w:lvl>
    <w:lvl w:ilvl="3" w:tplc="0C09000F" w:tentative="1">
      <w:start w:val="1"/>
      <w:numFmt w:val="decimal"/>
      <w:lvlText w:val="%4."/>
      <w:lvlJc w:val="left"/>
      <w:pPr>
        <w:ind w:left="3773" w:hanging="360"/>
      </w:pPr>
    </w:lvl>
    <w:lvl w:ilvl="4" w:tplc="0C090019" w:tentative="1">
      <w:start w:val="1"/>
      <w:numFmt w:val="lowerLetter"/>
      <w:lvlText w:val="%5."/>
      <w:lvlJc w:val="left"/>
      <w:pPr>
        <w:ind w:left="4493" w:hanging="360"/>
      </w:pPr>
    </w:lvl>
    <w:lvl w:ilvl="5" w:tplc="0C09001B" w:tentative="1">
      <w:start w:val="1"/>
      <w:numFmt w:val="lowerRoman"/>
      <w:lvlText w:val="%6."/>
      <w:lvlJc w:val="right"/>
      <w:pPr>
        <w:ind w:left="5213" w:hanging="180"/>
      </w:pPr>
    </w:lvl>
    <w:lvl w:ilvl="6" w:tplc="0C09000F" w:tentative="1">
      <w:start w:val="1"/>
      <w:numFmt w:val="decimal"/>
      <w:lvlText w:val="%7."/>
      <w:lvlJc w:val="left"/>
      <w:pPr>
        <w:ind w:left="5933" w:hanging="360"/>
      </w:pPr>
    </w:lvl>
    <w:lvl w:ilvl="7" w:tplc="0C090019" w:tentative="1">
      <w:start w:val="1"/>
      <w:numFmt w:val="lowerLetter"/>
      <w:lvlText w:val="%8."/>
      <w:lvlJc w:val="left"/>
      <w:pPr>
        <w:ind w:left="6653" w:hanging="360"/>
      </w:pPr>
    </w:lvl>
    <w:lvl w:ilvl="8" w:tplc="0C09001B" w:tentative="1">
      <w:start w:val="1"/>
      <w:numFmt w:val="lowerRoman"/>
      <w:lvlText w:val="%9."/>
      <w:lvlJc w:val="right"/>
      <w:pPr>
        <w:ind w:left="7373" w:hanging="180"/>
      </w:pPr>
    </w:lvl>
  </w:abstractNum>
  <w:abstractNum w:abstractNumId="2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13"/>
  </w:num>
  <w:num w:numId="2" w16cid:durableId="514737056">
    <w:abstractNumId w:val="15"/>
  </w:num>
  <w:num w:numId="3" w16cid:durableId="1723825570">
    <w:abstractNumId w:val="2"/>
  </w:num>
  <w:num w:numId="4" w16cid:durableId="70471809">
    <w:abstractNumId w:val="0"/>
  </w:num>
  <w:num w:numId="5" w16cid:durableId="1957448669">
    <w:abstractNumId w:val="28"/>
  </w:num>
  <w:num w:numId="6" w16cid:durableId="190800114">
    <w:abstractNumId w:val="14"/>
  </w:num>
  <w:num w:numId="7" w16cid:durableId="1574511484">
    <w:abstractNumId w:val="21"/>
  </w:num>
  <w:num w:numId="8" w16cid:durableId="150024751">
    <w:abstractNumId w:val="24"/>
  </w:num>
  <w:num w:numId="9" w16cid:durableId="2099325719">
    <w:abstractNumId w:val="7"/>
  </w:num>
  <w:num w:numId="10" w16cid:durableId="1946232749">
    <w:abstractNumId w:val="19"/>
  </w:num>
  <w:num w:numId="11" w16cid:durableId="332533006">
    <w:abstractNumId w:val="22"/>
  </w:num>
  <w:num w:numId="12" w16cid:durableId="12539302">
    <w:abstractNumId w:val="26"/>
  </w:num>
  <w:num w:numId="13" w16cid:durableId="304818702">
    <w:abstractNumId w:val="16"/>
  </w:num>
  <w:num w:numId="14" w16cid:durableId="1818569223">
    <w:abstractNumId w:val="23"/>
  </w:num>
  <w:num w:numId="15" w16cid:durableId="2043243180">
    <w:abstractNumId w:val="6"/>
  </w:num>
  <w:num w:numId="16" w16cid:durableId="59331468">
    <w:abstractNumId w:val="4"/>
  </w:num>
  <w:num w:numId="17" w16cid:durableId="647511964">
    <w:abstractNumId w:val="3"/>
  </w:num>
  <w:num w:numId="18" w16cid:durableId="54865690">
    <w:abstractNumId w:val="9"/>
  </w:num>
  <w:num w:numId="19" w16cid:durableId="837691908">
    <w:abstractNumId w:val="20"/>
  </w:num>
  <w:num w:numId="20" w16cid:durableId="168102902">
    <w:abstractNumId w:val="25"/>
  </w:num>
  <w:num w:numId="21" w16cid:durableId="817963021">
    <w:abstractNumId w:val="19"/>
  </w:num>
  <w:num w:numId="22" w16cid:durableId="20593554">
    <w:abstractNumId w:val="27"/>
  </w:num>
  <w:num w:numId="23" w16cid:durableId="1860000565">
    <w:abstractNumId w:val="17"/>
  </w:num>
  <w:num w:numId="24" w16cid:durableId="651786985">
    <w:abstractNumId w:val="1"/>
  </w:num>
  <w:num w:numId="25" w16cid:durableId="707143088">
    <w:abstractNumId w:val="5"/>
  </w:num>
  <w:num w:numId="26" w16cid:durableId="738669712">
    <w:abstractNumId w:val="12"/>
  </w:num>
  <w:num w:numId="27" w16cid:durableId="1807310129">
    <w:abstractNumId w:val="18"/>
  </w:num>
  <w:num w:numId="28" w16cid:durableId="1472358393">
    <w:abstractNumId w:val="10"/>
  </w:num>
  <w:num w:numId="29" w16cid:durableId="2145733124">
    <w:abstractNumId w:val="11"/>
  </w:num>
  <w:num w:numId="30" w16cid:durableId="3499891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7A0"/>
    <w:rsid w:val="00006B11"/>
    <w:rsid w:val="00015483"/>
    <w:rsid w:val="00016107"/>
    <w:rsid w:val="0001642D"/>
    <w:rsid w:val="0003292D"/>
    <w:rsid w:val="00034905"/>
    <w:rsid w:val="00036182"/>
    <w:rsid w:val="00040CD3"/>
    <w:rsid w:val="00041A76"/>
    <w:rsid w:val="00044187"/>
    <w:rsid w:val="000456E0"/>
    <w:rsid w:val="00045D17"/>
    <w:rsid w:val="00051744"/>
    <w:rsid w:val="00057CF9"/>
    <w:rsid w:val="00061670"/>
    <w:rsid w:val="00064A99"/>
    <w:rsid w:val="00072674"/>
    <w:rsid w:val="00074DA8"/>
    <w:rsid w:val="000750E1"/>
    <w:rsid w:val="00075C33"/>
    <w:rsid w:val="00081D86"/>
    <w:rsid w:val="00083084"/>
    <w:rsid w:val="00090C5A"/>
    <w:rsid w:val="00094562"/>
    <w:rsid w:val="000A5186"/>
    <w:rsid w:val="000B622C"/>
    <w:rsid w:val="000C3654"/>
    <w:rsid w:val="000C452E"/>
    <w:rsid w:val="000D1137"/>
    <w:rsid w:val="000D7F08"/>
    <w:rsid w:val="000E2939"/>
    <w:rsid w:val="000E639E"/>
    <w:rsid w:val="000F2684"/>
    <w:rsid w:val="000F2688"/>
    <w:rsid w:val="000F5CC3"/>
    <w:rsid w:val="0010052B"/>
    <w:rsid w:val="00114CE0"/>
    <w:rsid w:val="001167DA"/>
    <w:rsid w:val="00127312"/>
    <w:rsid w:val="0013296E"/>
    <w:rsid w:val="00141FBF"/>
    <w:rsid w:val="001429A6"/>
    <w:rsid w:val="001479B7"/>
    <w:rsid w:val="001501F0"/>
    <w:rsid w:val="0015056D"/>
    <w:rsid w:val="001552C6"/>
    <w:rsid w:val="00160D2A"/>
    <w:rsid w:val="00166318"/>
    <w:rsid w:val="0016790E"/>
    <w:rsid w:val="00170702"/>
    <w:rsid w:val="00173E02"/>
    <w:rsid w:val="0017746E"/>
    <w:rsid w:val="00183A2A"/>
    <w:rsid w:val="00185003"/>
    <w:rsid w:val="00185165"/>
    <w:rsid w:val="001872FC"/>
    <w:rsid w:val="001905C2"/>
    <w:rsid w:val="001948AD"/>
    <w:rsid w:val="00194CA2"/>
    <w:rsid w:val="00196DC8"/>
    <w:rsid w:val="00197820"/>
    <w:rsid w:val="001A12DC"/>
    <w:rsid w:val="001A36F2"/>
    <w:rsid w:val="001B306F"/>
    <w:rsid w:val="001B4119"/>
    <w:rsid w:val="001B5ADA"/>
    <w:rsid w:val="001C206E"/>
    <w:rsid w:val="001C74C9"/>
    <w:rsid w:val="001C7CEE"/>
    <w:rsid w:val="001D0161"/>
    <w:rsid w:val="001D0BB4"/>
    <w:rsid w:val="001D284A"/>
    <w:rsid w:val="001D2953"/>
    <w:rsid w:val="001D35ED"/>
    <w:rsid w:val="001E49C0"/>
    <w:rsid w:val="001E5640"/>
    <w:rsid w:val="001F21B0"/>
    <w:rsid w:val="001F2C45"/>
    <w:rsid w:val="001F2CDE"/>
    <w:rsid w:val="001F6C2F"/>
    <w:rsid w:val="001F76A4"/>
    <w:rsid w:val="00200F0B"/>
    <w:rsid w:val="002014E5"/>
    <w:rsid w:val="00204473"/>
    <w:rsid w:val="0020493E"/>
    <w:rsid w:val="002113B4"/>
    <w:rsid w:val="0021151E"/>
    <w:rsid w:val="00214732"/>
    <w:rsid w:val="00220092"/>
    <w:rsid w:val="00220B1B"/>
    <w:rsid w:val="0022484E"/>
    <w:rsid w:val="00226324"/>
    <w:rsid w:val="0022677F"/>
    <w:rsid w:val="0023024E"/>
    <w:rsid w:val="00231B57"/>
    <w:rsid w:val="0023640E"/>
    <w:rsid w:val="002413C7"/>
    <w:rsid w:val="00243603"/>
    <w:rsid w:val="002477BD"/>
    <w:rsid w:val="00252449"/>
    <w:rsid w:val="00254616"/>
    <w:rsid w:val="00257833"/>
    <w:rsid w:val="0026001C"/>
    <w:rsid w:val="00262DEE"/>
    <w:rsid w:val="00264CBD"/>
    <w:rsid w:val="00267F2A"/>
    <w:rsid w:val="0027094B"/>
    <w:rsid w:val="00271701"/>
    <w:rsid w:val="00272F0B"/>
    <w:rsid w:val="00274E46"/>
    <w:rsid w:val="002750C5"/>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4318"/>
    <w:rsid w:val="002B7F42"/>
    <w:rsid w:val="002C02EA"/>
    <w:rsid w:val="002C41BC"/>
    <w:rsid w:val="002C4519"/>
    <w:rsid w:val="002D07A1"/>
    <w:rsid w:val="002D2A0D"/>
    <w:rsid w:val="002E6343"/>
    <w:rsid w:val="002E6B75"/>
    <w:rsid w:val="002E78B8"/>
    <w:rsid w:val="002F0510"/>
    <w:rsid w:val="002F3365"/>
    <w:rsid w:val="002F69C3"/>
    <w:rsid w:val="0030208D"/>
    <w:rsid w:val="003020B5"/>
    <w:rsid w:val="00304397"/>
    <w:rsid w:val="00305A5F"/>
    <w:rsid w:val="00306ED0"/>
    <w:rsid w:val="0031523D"/>
    <w:rsid w:val="0031679C"/>
    <w:rsid w:val="00317078"/>
    <w:rsid w:val="0032166D"/>
    <w:rsid w:val="003216ED"/>
    <w:rsid w:val="00326758"/>
    <w:rsid w:val="00327679"/>
    <w:rsid w:val="00334F25"/>
    <w:rsid w:val="00335D1E"/>
    <w:rsid w:val="0033768C"/>
    <w:rsid w:val="00344845"/>
    <w:rsid w:val="00345024"/>
    <w:rsid w:val="00345341"/>
    <w:rsid w:val="003461EF"/>
    <w:rsid w:val="003463E3"/>
    <w:rsid w:val="00347432"/>
    <w:rsid w:val="00350170"/>
    <w:rsid w:val="0035537A"/>
    <w:rsid w:val="00356DD0"/>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7B87"/>
    <w:rsid w:val="003C6108"/>
    <w:rsid w:val="003C6256"/>
    <w:rsid w:val="003D422A"/>
    <w:rsid w:val="003D617F"/>
    <w:rsid w:val="003E5074"/>
    <w:rsid w:val="003E7082"/>
    <w:rsid w:val="003F14CF"/>
    <w:rsid w:val="003F161A"/>
    <w:rsid w:val="003F3342"/>
    <w:rsid w:val="003F41E8"/>
    <w:rsid w:val="00402D13"/>
    <w:rsid w:val="00403074"/>
    <w:rsid w:val="004061F4"/>
    <w:rsid w:val="00410BF0"/>
    <w:rsid w:val="004121AA"/>
    <w:rsid w:val="00412311"/>
    <w:rsid w:val="004141C4"/>
    <w:rsid w:val="00417142"/>
    <w:rsid w:val="00423241"/>
    <w:rsid w:val="0042331E"/>
    <w:rsid w:val="00432969"/>
    <w:rsid w:val="00434524"/>
    <w:rsid w:val="0043559B"/>
    <w:rsid w:val="00437549"/>
    <w:rsid w:val="00440141"/>
    <w:rsid w:val="00440D74"/>
    <w:rsid w:val="00441286"/>
    <w:rsid w:val="00441ECC"/>
    <w:rsid w:val="00442939"/>
    <w:rsid w:val="004530AE"/>
    <w:rsid w:val="00455CDA"/>
    <w:rsid w:val="00456927"/>
    <w:rsid w:val="00461819"/>
    <w:rsid w:val="004628EE"/>
    <w:rsid w:val="00464D35"/>
    <w:rsid w:val="00474D11"/>
    <w:rsid w:val="00475504"/>
    <w:rsid w:val="00480812"/>
    <w:rsid w:val="004815DA"/>
    <w:rsid w:val="00481829"/>
    <w:rsid w:val="00481BE9"/>
    <w:rsid w:val="004828FA"/>
    <w:rsid w:val="0048330F"/>
    <w:rsid w:val="0048530A"/>
    <w:rsid w:val="00486402"/>
    <w:rsid w:val="00486ED4"/>
    <w:rsid w:val="00492EE9"/>
    <w:rsid w:val="00493773"/>
    <w:rsid w:val="00495B39"/>
    <w:rsid w:val="004A2C60"/>
    <w:rsid w:val="004A3822"/>
    <w:rsid w:val="004A44DD"/>
    <w:rsid w:val="004A5A47"/>
    <w:rsid w:val="004A7311"/>
    <w:rsid w:val="004B32D2"/>
    <w:rsid w:val="004C1716"/>
    <w:rsid w:val="004C2E3C"/>
    <w:rsid w:val="004C33C1"/>
    <w:rsid w:val="004C5DF2"/>
    <w:rsid w:val="004C6C23"/>
    <w:rsid w:val="004D1A69"/>
    <w:rsid w:val="004D2218"/>
    <w:rsid w:val="004F2565"/>
    <w:rsid w:val="004F3F6F"/>
    <w:rsid w:val="004F4613"/>
    <w:rsid w:val="004F46AC"/>
    <w:rsid w:val="00500118"/>
    <w:rsid w:val="00502348"/>
    <w:rsid w:val="0050282A"/>
    <w:rsid w:val="00505454"/>
    <w:rsid w:val="00505A6D"/>
    <w:rsid w:val="0050677F"/>
    <w:rsid w:val="00507949"/>
    <w:rsid w:val="00514711"/>
    <w:rsid w:val="00516A35"/>
    <w:rsid w:val="0052245D"/>
    <w:rsid w:val="00522DF0"/>
    <w:rsid w:val="0052771A"/>
    <w:rsid w:val="0053083B"/>
    <w:rsid w:val="00536C34"/>
    <w:rsid w:val="00541C41"/>
    <w:rsid w:val="005466BD"/>
    <w:rsid w:val="0054727B"/>
    <w:rsid w:val="0055314F"/>
    <w:rsid w:val="0055729E"/>
    <w:rsid w:val="005578E4"/>
    <w:rsid w:val="005612EE"/>
    <w:rsid w:val="00561454"/>
    <w:rsid w:val="00573D58"/>
    <w:rsid w:val="00576FB9"/>
    <w:rsid w:val="00577D66"/>
    <w:rsid w:val="00582863"/>
    <w:rsid w:val="0058419A"/>
    <w:rsid w:val="00584463"/>
    <w:rsid w:val="00585FF1"/>
    <w:rsid w:val="005861A6"/>
    <w:rsid w:val="00587DFD"/>
    <w:rsid w:val="005941D4"/>
    <w:rsid w:val="005A071A"/>
    <w:rsid w:val="005A0982"/>
    <w:rsid w:val="005A0F3B"/>
    <w:rsid w:val="005A4615"/>
    <w:rsid w:val="005A5D64"/>
    <w:rsid w:val="005A70F8"/>
    <w:rsid w:val="005B38C8"/>
    <w:rsid w:val="005B39D3"/>
    <w:rsid w:val="005B4948"/>
    <w:rsid w:val="005B56A8"/>
    <w:rsid w:val="005B7C35"/>
    <w:rsid w:val="005C290A"/>
    <w:rsid w:val="005C2940"/>
    <w:rsid w:val="005C2BFC"/>
    <w:rsid w:val="005C391C"/>
    <w:rsid w:val="005D1B7D"/>
    <w:rsid w:val="005D4959"/>
    <w:rsid w:val="005D4EDB"/>
    <w:rsid w:val="005D5063"/>
    <w:rsid w:val="005D55C8"/>
    <w:rsid w:val="005E0077"/>
    <w:rsid w:val="005E2EBD"/>
    <w:rsid w:val="005E2FF9"/>
    <w:rsid w:val="005E4E9D"/>
    <w:rsid w:val="005F1480"/>
    <w:rsid w:val="005F1A2B"/>
    <w:rsid w:val="005F1B26"/>
    <w:rsid w:val="00601827"/>
    <w:rsid w:val="006030D0"/>
    <w:rsid w:val="0060487C"/>
    <w:rsid w:val="00604AD4"/>
    <w:rsid w:val="00604B5C"/>
    <w:rsid w:val="006055C3"/>
    <w:rsid w:val="00615D88"/>
    <w:rsid w:val="00617DE2"/>
    <w:rsid w:val="00621532"/>
    <w:rsid w:val="00622D9B"/>
    <w:rsid w:val="00623B2F"/>
    <w:rsid w:val="00625479"/>
    <w:rsid w:val="00626AEC"/>
    <w:rsid w:val="006330AE"/>
    <w:rsid w:val="00634E13"/>
    <w:rsid w:val="006522B3"/>
    <w:rsid w:val="00653FBE"/>
    <w:rsid w:val="006555E2"/>
    <w:rsid w:val="00661329"/>
    <w:rsid w:val="006616A2"/>
    <w:rsid w:val="00665693"/>
    <w:rsid w:val="00666999"/>
    <w:rsid w:val="00673846"/>
    <w:rsid w:val="00676EE5"/>
    <w:rsid w:val="006822CC"/>
    <w:rsid w:val="006831C5"/>
    <w:rsid w:val="00685107"/>
    <w:rsid w:val="006873BA"/>
    <w:rsid w:val="006912A5"/>
    <w:rsid w:val="0069634D"/>
    <w:rsid w:val="006A159D"/>
    <w:rsid w:val="006B0C80"/>
    <w:rsid w:val="006B56E1"/>
    <w:rsid w:val="006B5CD6"/>
    <w:rsid w:val="006B7043"/>
    <w:rsid w:val="006C102C"/>
    <w:rsid w:val="006C3DD8"/>
    <w:rsid w:val="006C3FCC"/>
    <w:rsid w:val="006C656E"/>
    <w:rsid w:val="006C7246"/>
    <w:rsid w:val="006C74CE"/>
    <w:rsid w:val="006E453E"/>
    <w:rsid w:val="006E50E1"/>
    <w:rsid w:val="006F09E8"/>
    <w:rsid w:val="006F1CFE"/>
    <w:rsid w:val="007010FB"/>
    <w:rsid w:val="00701A46"/>
    <w:rsid w:val="00705597"/>
    <w:rsid w:val="00705E70"/>
    <w:rsid w:val="007117A5"/>
    <w:rsid w:val="00712EF1"/>
    <w:rsid w:val="00713790"/>
    <w:rsid w:val="00715BC7"/>
    <w:rsid w:val="00715C75"/>
    <w:rsid w:val="00717B1B"/>
    <w:rsid w:val="0072498E"/>
    <w:rsid w:val="00725A09"/>
    <w:rsid w:val="00727237"/>
    <w:rsid w:val="007273B5"/>
    <w:rsid w:val="00732561"/>
    <w:rsid w:val="00735CC3"/>
    <w:rsid w:val="00743827"/>
    <w:rsid w:val="00745DAB"/>
    <w:rsid w:val="007471D6"/>
    <w:rsid w:val="00753085"/>
    <w:rsid w:val="00764EF4"/>
    <w:rsid w:val="00766007"/>
    <w:rsid w:val="007722D9"/>
    <w:rsid w:val="00773119"/>
    <w:rsid w:val="00773688"/>
    <w:rsid w:val="00776334"/>
    <w:rsid w:val="007774E5"/>
    <w:rsid w:val="007906FF"/>
    <w:rsid w:val="007A08C0"/>
    <w:rsid w:val="007A6CC3"/>
    <w:rsid w:val="007B23B6"/>
    <w:rsid w:val="007B4506"/>
    <w:rsid w:val="007B4877"/>
    <w:rsid w:val="007C029B"/>
    <w:rsid w:val="007C03C0"/>
    <w:rsid w:val="007C0A06"/>
    <w:rsid w:val="007C257B"/>
    <w:rsid w:val="007C40E2"/>
    <w:rsid w:val="007C66CC"/>
    <w:rsid w:val="007D60E5"/>
    <w:rsid w:val="007E23ED"/>
    <w:rsid w:val="007E396F"/>
    <w:rsid w:val="007E3B64"/>
    <w:rsid w:val="007E4124"/>
    <w:rsid w:val="007E5C2C"/>
    <w:rsid w:val="007E79FB"/>
    <w:rsid w:val="007F088F"/>
    <w:rsid w:val="007F332D"/>
    <w:rsid w:val="00801DAF"/>
    <w:rsid w:val="00802C7D"/>
    <w:rsid w:val="00810089"/>
    <w:rsid w:val="00814878"/>
    <w:rsid w:val="0081514F"/>
    <w:rsid w:val="0081518C"/>
    <w:rsid w:val="00816ACF"/>
    <w:rsid w:val="00820354"/>
    <w:rsid w:val="00827843"/>
    <w:rsid w:val="008343E7"/>
    <w:rsid w:val="0083521F"/>
    <w:rsid w:val="008512B1"/>
    <w:rsid w:val="00853027"/>
    <w:rsid w:val="0085512F"/>
    <w:rsid w:val="00856DD7"/>
    <w:rsid w:val="0085751D"/>
    <w:rsid w:val="00860D79"/>
    <w:rsid w:val="008612C8"/>
    <w:rsid w:val="008707DA"/>
    <w:rsid w:val="008778EF"/>
    <w:rsid w:val="00882746"/>
    <w:rsid w:val="00887553"/>
    <w:rsid w:val="008B22B1"/>
    <w:rsid w:val="008C40B5"/>
    <w:rsid w:val="008C4982"/>
    <w:rsid w:val="008C5432"/>
    <w:rsid w:val="008C5D8D"/>
    <w:rsid w:val="008D1EA2"/>
    <w:rsid w:val="008E3ED7"/>
    <w:rsid w:val="008E4109"/>
    <w:rsid w:val="008E5749"/>
    <w:rsid w:val="008E665A"/>
    <w:rsid w:val="008E69F6"/>
    <w:rsid w:val="008E704D"/>
    <w:rsid w:val="008F0135"/>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304D0"/>
    <w:rsid w:val="00931430"/>
    <w:rsid w:val="009334E9"/>
    <w:rsid w:val="0093491F"/>
    <w:rsid w:val="00934C54"/>
    <w:rsid w:val="00942FBD"/>
    <w:rsid w:val="00944B05"/>
    <w:rsid w:val="009468CB"/>
    <w:rsid w:val="00951EF1"/>
    <w:rsid w:val="00956BB9"/>
    <w:rsid w:val="00960BB8"/>
    <w:rsid w:val="0096540C"/>
    <w:rsid w:val="0097101C"/>
    <w:rsid w:val="00971CEC"/>
    <w:rsid w:val="00972A63"/>
    <w:rsid w:val="0097490C"/>
    <w:rsid w:val="0097715C"/>
    <w:rsid w:val="00982A27"/>
    <w:rsid w:val="00983072"/>
    <w:rsid w:val="00986862"/>
    <w:rsid w:val="00987C48"/>
    <w:rsid w:val="0099148C"/>
    <w:rsid w:val="009A02A8"/>
    <w:rsid w:val="009A33AC"/>
    <w:rsid w:val="009B1D24"/>
    <w:rsid w:val="009B3A9E"/>
    <w:rsid w:val="009B4408"/>
    <w:rsid w:val="009B56B6"/>
    <w:rsid w:val="009B5F26"/>
    <w:rsid w:val="009B61FE"/>
    <w:rsid w:val="009B7A0E"/>
    <w:rsid w:val="009C0BDE"/>
    <w:rsid w:val="009C544A"/>
    <w:rsid w:val="009C7A6B"/>
    <w:rsid w:val="009D329B"/>
    <w:rsid w:val="009D33ED"/>
    <w:rsid w:val="009D46E6"/>
    <w:rsid w:val="009D62CA"/>
    <w:rsid w:val="009D6C8B"/>
    <w:rsid w:val="009E0BC2"/>
    <w:rsid w:val="009E1DD3"/>
    <w:rsid w:val="009E635F"/>
    <w:rsid w:val="009E69AB"/>
    <w:rsid w:val="009E6DF2"/>
    <w:rsid w:val="009F246B"/>
    <w:rsid w:val="009F5427"/>
    <w:rsid w:val="009F6CA4"/>
    <w:rsid w:val="00A0134E"/>
    <w:rsid w:val="00A05E7F"/>
    <w:rsid w:val="00A1194D"/>
    <w:rsid w:val="00A12502"/>
    <w:rsid w:val="00A13839"/>
    <w:rsid w:val="00A149FD"/>
    <w:rsid w:val="00A21C8C"/>
    <w:rsid w:val="00A25992"/>
    <w:rsid w:val="00A31D1D"/>
    <w:rsid w:val="00A331E5"/>
    <w:rsid w:val="00A358FA"/>
    <w:rsid w:val="00A42B6C"/>
    <w:rsid w:val="00A446C6"/>
    <w:rsid w:val="00A5192A"/>
    <w:rsid w:val="00A523EE"/>
    <w:rsid w:val="00A54C36"/>
    <w:rsid w:val="00A64424"/>
    <w:rsid w:val="00A6799C"/>
    <w:rsid w:val="00A67D9A"/>
    <w:rsid w:val="00A67EFD"/>
    <w:rsid w:val="00A67FDF"/>
    <w:rsid w:val="00A724FD"/>
    <w:rsid w:val="00A75FA8"/>
    <w:rsid w:val="00A8092C"/>
    <w:rsid w:val="00A81E05"/>
    <w:rsid w:val="00A82BCC"/>
    <w:rsid w:val="00A940E8"/>
    <w:rsid w:val="00A9512F"/>
    <w:rsid w:val="00A97920"/>
    <w:rsid w:val="00AA4B70"/>
    <w:rsid w:val="00AA5EBD"/>
    <w:rsid w:val="00AA6A2F"/>
    <w:rsid w:val="00AA6CAF"/>
    <w:rsid w:val="00AB26D3"/>
    <w:rsid w:val="00AB2DC4"/>
    <w:rsid w:val="00AB6B4E"/>
    <w:rsid w:val="00AC1E3C"/>
    <w:rsid w:val="00AC42C3"/>
    <w:rsid w:val="00AC68FA"/>
    <w:rsid w:val="00AD0ACB"/>
    <w:rsid w:val="00AD698B"/>
    <w:rsid w:val="00AE293C"/>
    <w:rsid w:val="00AE3735"/>
    <w:rsid w:val="00AE4E05"/>
    <w:rsid w:val="00AE5D2C"/>
    <w:rsid w:val="00AE5DB5"/>
    <w:rsid w:val="00AE7101"/>
    <w:rsid w:val="00AF1222"/>
    <w:rsid w:val="00AF2480"/>
    <w:rsid w:val="00B01CAA"/>
    <w:rsid w:val="00B02104"/>
    <w:rsid w:val="00B10AE6"/>
    <w:rsid w:val="00B14F71"/>
    <w:rsid w:val="00B16D45"/>
    <w:rsid w:val="00B1764A"/>
    <w:rsid w:val="00B26566"/>
    <w:rsid w:val="00B266D2"/>
    <w:rsid w:val="00B309A3"/>
    <w:rsid w:val="00B34F4E"/>
    <w:rsid w:val="00B41628"/>
    <w:rsid w:val="00B43348"/>
    <w:rsid w:val="00B44529"/>
    <w:rsid w:val="00B45C3A"/>
    <w:rsid w:val="00B52740"/>
    <w:rsid w:val="00B52BBB"/>
    <w:rsid w:val="00B537FA"/>
    <w:rsid w:val="00B54281"/>
    <w:rsid w:val="00B60B20"/>
    <w:rsid w:val="00B60BC4"/>
    <w:rsid w:val="00B6117A"/>
    <w:rsid w:val="00B6194A"/>
    <w:rsid w:val="00B66DAD"/>
    <w:rsid w:val="00B7075A"/>
    <w:rsid w:val="00B741AA"/>
    <w:rsid w:val="00B74516"/>
    <w:rsid w:val="00B76AEC"/>
    <w:rsid w:val="00B814CB"/>
    <w:rsid w:val="00B94450"/>
    <w:rsid w:val="00B94819"/>
    <w:rsid w:val="00B966C6"/>
    <w:rsid w:val="00BA543B"/>
    <w:rsid w:val="00BA5EC5"/>
    <w:rsid w:val="00BB6A5F"/>
    <w:rsid w:val="00BB7CA4"/>
    <w:rsid w:val="00BC022B"/>
    <w:rsid w:val="00BC27D2"/>
    <w:rsid w:val="00BC3C2D"/>
    <w:rsid w:val="00BD011C"/>
    <w:rsid w:val="00BD285D"/>
    <w:rsid w:val="00BE0A3B"/>
    <w:rsid w:val="00BE45BF"/>
    <w:rsid w:val="00BE5DBE"/>
    <w:rsid w:val="00BE6FB5"/>
    <w:rsid w:val="00BF50AE"/>
    <w:rsid w:val="00BF6527"/>
    <w:rsid w:val="00C03BA9"/>
    <w:rsid w:val="00C0471B"/>
    <w:rsid w:val="00C10B9D"/>
    <w:rsid w:val="00C11089"/>
    <w:rsid w:val="00C133A3"/>
    <w:rsid w:val="00C14B96"/>
    <w:rsid w:val="00C15B5E"/>
    <w:rsid w:val="00C1607D"/>
    <w:rsid w:val="00C21826"/>
    <w:rsid w:val="00C336DE"/>
    <w:rsid w:val="00C34784"/>
    <w:rsid w:val="00C363C4"/>
    <w:rsid w:val="00C365EF"/>
    <w:rsid w:val="00C36633"/>
    <w:rsid w:val="00C43765"/>
    <w:rsid w:val="00C51FDA"/>
    <w:rsid w:val="00C52211"/>
    <w:rsid w:val="00C565DC"/>
    <w:rsid w:val="00C5687B"/>
    <w:rsid w:val="00C60047"/>
    <w:rsid w:val="00C61FF5"/>
    <w:rsid w:val="00C62CDF"/>
    <w:rsid w:val="00C63771"/>
    <w:rsid w:val="00C63BEA"/>
    <w:rsid w:val="00C63F3A"/>
    <w:rsid w:val="00C6412D"/>
    <w:rsid w:val="00C65EA5"/>
    <w:rsid w:val="00C73B8C"/>
    <w:rsid w:val="00C75A36"/>
    <w:rsid w:val="00C82721"/>
    <w:rsid w:val="00C84B1A"/>
    <w:rsid w:val="00C86787"/>
    <w:rsid w:val="00C91044"/>
    <w:rsid w:val="00C927A2"/>
    <w:rsid w:val="00C944C2"/>
    <w:rsid w:val="00C96B9F"/>
    <w:rsid w:val="00CA0FBD"/>
    <w:rsid w:val="00CA359C"/>
    <w:rsid w:val="00CA6011"/>
    <w:rsid w:val="00CB2FA2"/>
    <w:rsid w:val="00CB5777"/>
    <w:rsid w:val="00CD088B"/>
    <w:rsid w:val="00CD3133"/>
    <w:rsid w:val="00CD3C94"/>
    <w:rsid w:val="00CD78AE"/>
    <w:rsid w:val="00CE1AEA"/>
    <w:rsid w:val="00CE32CB"/>
    <w:rsid w:val="00CE4EF3"/>
    <w:rsid w:val="00CF5813"/>
    <w:rsid w:val="00CF6FDA"/>
    <w:rsid w:val="00CF7206"/>
    <w:rsid w:val="00CF7E61"/>
    <w:rsid w:val="00D01554"/>
    <w:rsid w:val="00D0239B"/>
    <w:rsid w:val="00D05179"/>
    <w:rsid w:val="00D10DDC"/>
    <w:rsid w:val="00D14203"/>
    <w:rsid w:val="00D1468D"/>
    <w:rsid w:val="00D16CA7"/>
    <w:rsid w:val="00D172F9"/>
    <w:rsid w:val="00D2304F"/>
    <w:rsid w:val="00D23188"/>
    <w:rsid w:val="00D25771"/>
    <w:rsid w:val="00D25B82"/>
    <w:rsid w:val="00D403F3"/>
    <w:rsid w:val="00D43403"/>
    <w:rsid w:val="00D451A6"/>
    <w:rsid w:val="00D50DA6"/>
    <w:rsid w:val="00D544C7"/>
    <w:rsid w:val="00D544FB"/>
    <w:rsid w:val="00D573A3"/>
    <w:rsid w:val="00D610BD"/>
    <w:rsid w:val="00D62156"/>
    <w:rsid w:val="00D628E1"/>
    <w:rsid w:val="00D66353"/>
    <w:rsid w:val="00D737F9"/>
    <w:rsid w:val="00D75169"/>
    <w:rsid w:val="00D77C23"/>
    <w:rsid w:val="00D87573"/>
    <w:rsid w:val="00D90521"/>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E3CE5"/>
    <w:rsid w:val="00DF144B"/>
    <w:rsid w:val="00DF344C"/>
    <w:rsid w:val="00DF46B4"/>
    <w:rsid w:val="00E059B1"/>
    <w:rsid w:val="00E06429"/>
    <w:rsid w:val="00E11CED"/>
    <w:rsid w:val="00E160EF"/>
    <w:rsid w:val="00E20007"/>
    <w:rsid w:val="00E239E7"/>
    <w:rsid w:val="00E242E5"/>
    <w:rsid w:val="00E25E98"/>
    <w:rsid w:val="00E35B53"/>
    <w:rsid w:val="00E366A1"/>
    <w:rsid w:val="00E376FD"/>
    <w:rsid w:val="00E43160"/>
    <w:rsid w:val="00E513E1"/>
    <w:rsid w:val="00E57678"/>
    <w:rsid w:val="00E66219"/>
    <w:rsid w:val="00E662A3"/>
    <w:rsid w:val="00E732CE"/>
    <w:rsid w:val="00E7588A"/>
    <w:rsid w:val="00E80AE9"/>
    <w:rsid w:val="00E81D39"/>
    <w:rsid w:val="00E83374"/>
    <w:rsid w:val="00E866A9"/>
    <w:rsid w:val="00E873C4"/>
    <w:rsid w:val="00E87B6A"/>
    <w:rsid w:val="00E87DE2"/>
    <w:rsid w:val="00E97A2C"/>
    <w:rsid w:val="00EA64C1"/>
    <w:rsid w:val="00EA6D12"/>
    <w:rsid w:val="00EB0DAE"/>
    <w:rsid w:val="00EB1248"/>
    <w:rsid w:val="00EB3BC0"/>
    <w:rsid w:val="00EB3F11"/>
    <w:rsid w:val="00EB4229"/>
    <w:rsid w:val="00EB76C6"/>
    <w:rsid w:val="00EB777E"/>
    <w:rsid w:val="00EC5BAD"/>
    <w:rsid w:val="00EC608B"/>
    <w:rsid w:val="00EC7F5A"/>
    <w:rsid w:val="00ED156A"/>
    <w:rsid w:val="00ED1695"/>
    <w:rsid w:val="00ED2B07"/>
    <w:rsid w:val="00ED638F"/>
    <w:rsid w:val="00ED798F"/>
    <w:rsid w:val="00EE1E55"/>
    <w:rsid w:val="00EF1299"/>
    <w:rsid w:val="00EF1B3D"/>
    <w:rsid w:val="00F046A0"/>
    <w:rsid w:val="00F10165"/>
    <w:rsid w:val="00F128FA"/>
    <w:rsid w:val="00F15A25"/>
    <w:rsid w:val="00F1669D"/>
    <w:rsid w:val="00F20919"/>
    <w:rsid w:val="00F312A2"/>
    <w:rsid w:val="00F322AA"/>
    <w:rsid w:val="00F35F74"/>
    <w:rsid w:val="00F36DB6"/>
    <w:rsid w:val="00F36ECD"/>
    <w:rsid w:val="00F36F2D"/>
    <w:rsid w:val="00F3758E"/>
    <w:rsid w:val="00F4186F"/>
    <w:rsid w:val="00F439F3"/>
    <w:rsid w:val="00F43DC5"/>
    <w:rsid w:val="00F517A9"/>
    <w:rsid w:val="00F533E7"/>
    <w:rsid w:val="00F56AB9"/>
    <w:rsid w:val="00F60676"/>
    <w:rsid w:val="00F62F0E"/>
    <w:rsid w:val="00F63605"/>
    <w:rsid w:val="00F66B23"/>
    <w:rsid w:val="00F67280"/>
    <w:rsid w:val="00F726C0"/>
    <w:rsid w:val="00F7692D"/>
    <w:rsid w:val="00F775E8"/>
    <w:rsid w:val="00F862C7"/>
    <w:rsid w:val="00F863CF"/>
    <w:rsid w:val="00F90886"/>
    <w:rsid w:val="00F94966"/>
    <w:rsid w:val="00FA7EBD"/>
    <w:rsid w:val="00FB019C"/>
    <w:rsid w:val="00FB0CD2"/>
    <w:rsid w:val="00FB36C8"/>
    <w:rsid w:val="00FB4789"/>
    <w:rsid w:val="00FB5C3A"/>
    <w:rsid w:val="00FC73AE"/>
    <w:rsid w:val="00FD2E2F"/>
    <w:rsid w:val="00FD5A4A"/>
    <w:rsid w:val="00FE3CB6"/>
    <w:rsid w:val="00FF0930"/>
    <w:rsid w:val="2F72BA17"/>
    <w:rsid w:val="46D2B9FB"/>
    <w:rsid w:val="5DB6C188"/>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BB69A43B-710F-4BE3-B142-B31D7DA6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73119"/>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unhideWhenUsed/>
    <w:rsid w:val="00F35F74"/>
    <w:pPr>
      <w:suppressAutoHyphens w:val="0"/>
      <w:spacing w:before="100" w:beforeAutospacing="1" w:after="100" w:afterAutospacing="1"/>
    </w:pPr>
    <w:rPr>
      <w:rFonts w:ascii="Times New Roman" w:hAnsi="Times New Roman"/>
      <w:szCs w:val="24"/>
    </w:rPr>
  </w:style>
  <w:style w:type="paragraph" w:styleId="Revision">
    <w:name w:val="Revision"/>
    <w:hidden/>
    <w:uiPriority w:val="99"/>
    <w:semiHidden/>
    <w:rsid w:val="00E35B53"/>
    <w:rPr>
      <w:sz w:val="24"/>
    </w:rPr>
  </w:style>
  <w:style w:type="character" w:customStyle="1" w:styleId="ui-provider">
    <w:name w:val="ui-provider"/>
    <w:basedOn w:val="DefaultParagraphFont"/>
    <w:rsid w:val="006B7043"/>
  </w:style>
  <w:style w:type="character" w:customStyle="1" w:styleId="normaltextrun">
    <w:name w:val="normaltextrun"/>
    <w:basedOn w:val="DefaultParagraphFont"/>
    <w:rsid w:val="00E73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ortRec\Executive\Human%20Resources\Duty%20Statements\Up%20to%20date%20Duty%20Statements\Community%20Participation\Project%20Officer%20-%20Active%20Recreation%20-%20ASO5%20-%2010931\TBC%20-%20Active%20Recreation%20-%20ASO6%20-%20Sept%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6D845975454EF9BD41E559EA2541AF"/>
        <w:category>
          <w:name w:val="General"/>
          <w:gallery w:val="placeholder"/>
        </w:category>
        <w:types>
          <w:type w:val="bbPlcHdr"/>
        </w:types>
        <w:behaviors>
          <w:behavior w:val="content"/>
        </w:behaviors>
        <w:guid w:val="{DDD3CD7D-DD6F-4B3E-9EB0-63DF9FBB851B}"/>
      </w:docPartPr>
      <w:docPartBody>
        <w:p w:rsidR="009E6C54" w:rsidRDefault="009E6C54" w:rsidP="009E6C54">
          <w:pPr>
            <w:pStyle w:val="BC6D845975454EF9BD41E559EA2541AF"/>
          </w:pPr>
          <w:r w:rsidRPr="00C64D9B">
            <w:rPr>
              <w:rStyle w:val="PlaceholderText"/>
            </w:rPr>
            <w:t>Choose an item.</w:t>
          </w:r>
        </w:p>
      </w:docPartBody>
    </w:docPart>
    <w:docPart>
      <w:docPartPr>
        <w:name w:val="124758F577154EB4811F009898779221"/>
        <w:category>
          <w:name w:val="General"/>
          <w:gallery w:val="placeholder"/>
        </w:category>
        <w:types>
          <w:type w:val="bbPlcHdr"/>
        </w:types>
        <w:behaviors>
          <w:behavior w:val="content"/>
        </w:behaviors>
        <w:guid w:val="{B0010FA3-D491-4397-B0E4-B755C4F9619F}"/>
      </w:docPartPr>
      <w:docPartBody>
        <w:p w:rsidR="009E6C54" w:rsidRDefault="009E6C54" w:rsidP="009E6C54">
          <w:pPr>
            <w:pStyle w:val="124758F577154EB4811F009898779221"/>
          </w:pPr>
          <w:r w:rsidRPr="00C64D9B">
            <w:rPr>
              <w:rStyle w:val="PlaceholderText"/>
            </w:rPr>
            <w:t>Choose an item.</w:t>
          </w:r>
        </w:p>
      </w:docPartBody>
    </w:docPart>
    <w:docPart>
      <w:docPartPr>
        <w:name w:val="4A9FC736BCDB428785EE0BDB3523E48F"/>
        <w:category>
          <w:name w:val="General"/>
          <w:gallery w:val="placeholder"/>
        </w:category>
        <w:types>
          <w:type w:val="bbPlcHdr"/>
        </w:types>
        <w:behaviors>
          <w:behavior w:val="content"/>
        </w:behaviors>
        <w:guid w:val="{3B28CFB2-8D77-4D01-A97B-551E87D28723}"/>
      </w:docPartPr>
      <w:docPartBody>
        <w:p w:rsidR="009E6C54" w:rsidRDefault="009E6C54" w:rsidP="009E6C54">
          <w:pPr>
            <w:pStyle w:val="4A9FC736BCDB428785EE0BDB3523E48F"/>
          </w:pPr>
          <w:r w:rsidRPr="00C64D9B">
            <w:rPr>
              <w:rStyle w:val="PlaceholderText"/>
            </w:rPr>
            <w:t>Choose an item.</w:t>
          </w:r>
        </w:p>
      </w:docPartBody>
    </w:docPart>
    <w:docPart>
      <w:docPartPr>
        <w:name w:val="782BBA6F358F438F87981C2EAD81FC4E"/>
        <w:category>
          <w:name w:val="General"/>
          <w:gallery w:val="placeholder"/>
        </w:category>
        <w:types>
          <w:type w:val="bbPlcHdr"/>
        </w:types>
        <w:behaviors>
          <w:behavior w:val="content"/>
        </w:behaviors>
        <w:guid w:val="{E05ABC95-909F-47A7-899F-5EE1202E9401}"/>
      </w:docPartPr>
      <w:docPartBody>
        <w:p w:rsidR="009E6C54" w:rsidRDefault="009E6C54" w:rsidP="009E6C54">
          <w:pPr>
            <w:pStyle w:val="782BBA6F358F438F87981C2EAD81FC4E"/>
          </w:pPr>
          <w:r w:rsidRPr="00C64D9B">
            <w:rPr>
              <w:rStyle w:val="PlaceholderText"/>
            </w:rPr>
            <w:t>Choose an item.</w:t>
          </w:r>
        </w:p>
      </w:docPartBody>
    </w:docPart>
    <w:docPart>
      <w:docPartPr>
        <w:name w:val="F5657833857245D1862BF8404A5F27F7"/>
        <w:category>
          <w:name w:val="General"/>
          <w:gallery w:val="placeholder"/>
        </w:category>
        <w:types>
          <w:type w:val="bbPlcHdr"/>
        </w:types>
        <w:behaviors>
          <w:behavior w:val="content"/>
        </w:behaviors>
        <w:guid w:val="{F4855CCB-53DB-4ED1-A470-05AE21CF61E6}"/>
      </w:docPartPr>
      <w:docPartBody>
        <w:p w:rsidR="009E6C54" w:rsidRDefault="009E6C54" w:rsidP="009E6C54">
          <w:pPr>
            <w:pStyle w:val="F5657833857245D1862BF8404A5F27F7"/>
          </w:pPr>
          <w:r w:rsidRPr="00C64D9B">
            <w:rPr>
              <w:rStyle w:val="PlaceholderText"/>
            </w:rPr>
            <w:t>Choose an item.</w:t>
          </w:r>
        </w:p>
      </w:docPartBody>
    </w:docPart>
    <w:docPart>
      <w:docPartPr>
        <w:name w:val="78233A9FF6F549F8800607DF63CBAE9C"/>
        <w:category>
          <w:name w:val="General"/>
          <w:gallery w:val="placeholder"/>
        </w:category>
        <w:types>
          <w:type w:val="bbPlcHdr"/>
        </w:types>
        <w:behaviors>
          <w:behavior w:val="content"/>
        </w:behaviors>
        <w:guid w:val="{BBE41715-C9BB-473D-B5EF-09BA0B014EC5}"/>
      </w:docPartPr>
      <w:docPartBody>
        <w:p w:rsidR="009E6C54" w:rsidRDefault="009E6C54" w:rsidP="009E6C54">
          <w:pPr>
            <w:pStyle w:val="78233A9FF6F549F8800607DF63CBAE9C"/>
          </w:pPr>
          <w:r w:rsidRPr="00C64D9B">
            <w:rPr>
              <w:rStyle w:val="PlaceholderText"/>
            </w:rPr>
            <w:t>Choose an item.</w:t>
          </w:r>
        </w:p>
      </w:docPartBody>
    </w:docPart>
    <w:docPart>
      <w:docPartPr>
        <w:name w:val="FDDDC079BEF04FA585F6964826B8022F"/>
        <w:category>
          <w:name w:val="General"/>
          <w:gallery w:val="placeholder"/>
        </w:category>
        <w:types>
          <w:type w:val="bbPlcHdr"/>
        </w:types>
        <w:behaviors>
          <w:behavior w:val="content"/>
        </w:behaviors>
        <w:guid w:val="{2CEAB6AA-7AC3-4F1A-83D5-9B65AF8F1837}"/>
      </w:docPartPr>
      <w:docPartBody>
        <w:p w:rsidR="009E6C54" w:rsidRDefault="009E6C54" w:rsidP="009E6C54">
          <w:pPr>
            <w:pStyle w:val="FDDDC079BEF04FA585F6964826B8022F"/>
          </w:pPr>
          <w:r w:rsidRPr="00C64D9B">
            <w:rPr>
              <w:rStyle w:val="PlaceholderText"/>
            </w:rPr>
            <w:t>Choose an item.</w:t>
          </w:r>
        </w:p>
      </w:docPartBody>
    </w:docPart>
    <w:docPart>
      <w:docPartPr>
        <w:name w:val="E10C936130D645D3998360C259D26AE4"/>
        <w:category>
          <w:name w:val="General"/>
          <w:gallery w:val="placeholder"/>
        </w:category>
        <w:types>
          <w:type w:val="bbPlcHdr"/>
        </w:types>
        <w:behaviors>
          <w:behavior w:val="content"/>
        </w:behaviors>
        <w:guid w:val="{AF5E4F07-8C82-4444-BF12-3D08349E24D7}"/>
      </w:docPartPr>
      <w:docPartBody>
        <w:p w:rsidR="009E6C54" w:rsidRDefault="009E6C54" w:rsidP="009E6C54">
          <w:pPr>
            <w:pStyle w:val="E10C936130D645D3998360C259D26AE4"/>
          </w:pPr>
          <w:r w:rsidRPr="00C64D9B">
            <w:rPr>
              <w:rStyle w:val="PlaceholderText"/>
            </w:rPr>
            <w:t>Choose an item.</w:t>
          </w:r>
        </w:p>
      </w:docPartBody>
    </w:docPart>
    <w:docPart>
      <w:docPartPr>
        <w:name w:val="940F8CF8CBB14B69A4FAADFCB9E22961"/>
        <w:category>
          <w:name w:val="General"/>
          <w:gallery w:val="placeholder"/>
        </w:category>
        <w:types>
          <w:type w:val="bbPlcHdr"/>
        </w:types>
        <w:behaviors>
          <w:behavior w:val="content"/>
        </w:behaviors>
        <w:guid w:val="{E990EB0F-162F-4800-929C-B3BB756A8584}"/>
      </w:docPartPr>
      <w:docPartBody>
        <w:p w:rsidR="009E6C54" w:rsidRDefault="009E6C54" w:rsidP="009E6C54">
          <w:pPr>
            <w:pStyle w:val="940F8CF8CBB14B69A4FAADFCB9E22961"/>
          </w:pPr>
          <w:r w:rsidRPr="00C64D9B">
            <w:rPr>
              <w:rStyle w:val="PlaceholderText"/>
            </w:rPr>
            <w:t>Choose an item.</w:t>
          </w:r>
        </w:p>
      </w:docPartBody>
    </w:docPart>
    <w:docPart>
      <w:docPartPr>
        <w:name w:val="7C2921C6E28147C19BCA87E28B469410"/>
        <w:category>
          <w:name w:val="General"/>
          <w:gallery w:val="placeholder"/>
        </w:category>
        <w:types>
          <w:type w:val="bbPlcHdr"/>
        </w:types>
        <w:behaviors>
          <w:behavior w:val="content"/>
        </w:behaviors>
        <w:guid w:val="{6C300833-BBE8-4FFD-82C0-1E7BFC9138E8}"/>
      </w:docPartPr>
      <w:docPartBody>
        <w:p w:rsidR="009E6C54" w:rsidRDefault="009E6C54" w:rsidP="009E6C54">
          <w:pPr>
            <w:pStyle w:val="7C2921C6E28147C19BCA87E28B469410"/>
          </w:pPr>
          <w:r w:rsidRPr="00C64D9B">
            <w:rPr>
              <w:rStyle w:val="PlaceholderText"/>
            </w:rPr>
            <w:t>Choose an item.</w:t>
          </w:r>
        </w:p>
      </w:docPartBody>
    </w:docPart>
    <w:docPart>
      <w:docPartPr>
        <w:name w:val="A7F8E15B019849F89D4D02F313031280"/>
        <w:category>
          <w:name w:val="General"/>
          <w:gallery w:val="placeholder"/>
        </w:category>
        <w:types>
          <w:type w:val="bbPlcHdr"/>
        </w:types>
        <w:behaviors>
          <w:behavior w:val="content"/>
        </w:behaviors>
        <w:guid w:val="{FB8E9856-B476-40CF-A09A-EE70B97F7180}"/>
      </w:docPartPr>
      <w:docPartBody>
        <w:p w:rsidR="009E6C54" w:rsidRDefault="009E6C54" w:rsidP="009E6C54">
          <w:pPr>
            <w:pStyle w:val="A7F8E15B019849F89D4D02F313031280"/>
          </w:pPr>
          <w:r w:rsidRPr="00C64D9B">
            <w:rPr>
              <w:rStyle w:val="PlaceholderText"/>
            </w:rPr>
            <w:t>Choose an item.</w:t>
          </w:r>
        </w:p>
      </w:docPartBody>
    </w:docPart>
    <w:docPart>
      <w:docPartPr>
        <w:name w:val="40CB4430342D4817A6D106CFA65C5775"/>
        <w:category>
          <w:name w:val="General"/>
          <w:gallery w:val="placeholder"/>
        </w:category>
        <w:types>
          <w:type w:val="bbPlcHdr"/>
        </w:types>
        <w:behaviors>
          <w:behavior w:val="content"/>
        </w:behaviors>
        <w:guid w:val="{95A633E7-4670-4820-AD59-AF2AFD85C627}"/>
      </w:docPartPr>
      <w:docPartBody>
        <w:p w:rsidR="009E6C54" w:rsidRDefault="009E6C54" w:rsidP="009E6C54">
          <w:pPr>
            <w:pStyle w:val="40CB4430342D4817A6D106CFA65C5775"/>
          </w:pPr>
          <w:r w:rsidRPr="00C64D9B">
            <w:rPr>
              <w:rStyle w:val="PlaceholderText"/>
            </w:rPr>
            <w:t>Choose an item.</w:t>
          </w:r>
        </w:p>
      </w:docPartBody>
    </w:docPart>
    <w:docPart>
      <w:docPartPr>
        <w:name w:val="DC2D6C8D2F9441708954F5AD1E3445E1"/>
        <w:category>
          <w:name w:val="General"/>
          <w:gallery w:val="placeholder"/>
        </w:category>
        <w:types>
          <w:type w:val="bbPlcHdr"/>
        </w:types>
        <w:behaviors>
          <w:behavior w:val="content"/>
        </w:behaviors>
        <w:guid w:val="{9605E309-38AF-4404-947A-863F017BD19A}"/>
      </w:docPartPr>
      <w:docPartBody>
        <w:p w:rsidR="009E6C54" w:rsidRDefault="009E6C54" w:rsidP="009E6C54">
          <w:pPr>
            <w:pStyle w:val="DC2D6C8D2F9441708954F5AD1E3445E1"/>
          </w:pPr>
          <w:r w:rsidRPr="00C64D9B">
            <w:rPr>
              <w:rStyle w:val="PlaceholderText"/>
            </w:rPr>
            <w:t>Choose an item.</w:t>
          </w:r>
        </w:p>
      </w:docPartBody>
    </w:docPart>
    <w:docPart>
      <w:docPartPr>
        <w:name w:val="A9EC68CAFBDA4DA5B12962629ED33943"/>
        <w:category>
          <w:name w:val="General"/>
          <w:gallery w:val="placeholder"/>
        </w:category>
        <w:types>
          <w:type w:val="bbPlcHdr"/>
        </w:types>
        <w:behaviors>
          <w:behavior w:val="content"/>
        </w:behaviors>
        <w:guid w:val="{03B25A41-0E2D-4CFC-8191-1F1788366627}"/>
      </w:docPartPr>
      <w:docPartBody>
        <w:p w:rsidR="009E6C54" w:rsidRDefault="009E6C54" w:rsidP="009E6C54">
          <w:pPr>
            <w:pStyle w:val="A9EC68CAFBDA4DA5B12962629ED33943"/>
          </w:pPr>
          <w:r w:rsidRPr="00C64D9B">
            <w:rPr>
              <w:rStyle w:val="PlaceholderText"/>
            </w:rPr>
            <w:t>Choose an item.</w:t>
          </w:r>
        </w:p>
      </w:docPartBody>
    </w:docPart>
    <w:docPart>
      <w:docPartPr>
        <w:name w:val="B6E7908E779346ED9F252CB2CE6327C3"/>
        <w:category>
          <w:name w:val="General"/>
          <w:gallery w:val="placeholder"/>
        </w:category>
        <w:types>
          <w:type w:val="bbPlcHdr"/>
        </w:types>
        <w:behaviors>
          <w:behavior w:val="content"/>
        </w:behaviors>
        <w:guid w:val="{5A77F57B-4409-4582-BBB8-F30647A8D94C}"/>
      </w:docPartPr>
      <w:docPartBody>
        <w:p w:rsidR="009E6C54" w:rsidRDefault="009E6C54" w:rsidP="009E6C54">
          <w:pPr>
            <w:pStyle w:val="B6E7908E779346ED9F252CB2CE6327C3"/>
          </w:pPr>
          <w:r w:rsidRPr="00C64D9B">
            <w:rPr>
              <w:rStyle w:val="PlaceholderText"/>
            </w:rPr>
            <w:t>Choose an item.</w:t>
          </w:r>
        </w:p>
      </w:docPartBody>
    </w:docPart>
    <w:docPart>
      <w:docPartPr>
        <w:name w:val="B1EB8E11F4314862B6B62380F109C8B8"/>
        <w:category>
          <w:name w:val="General"/>
          <w:gallery w:val="placeholder"/>
        </w:category>
        <w:types>
          <w:type w:val="bbPlcHdr"/>
        </w:types>
        <w:behaviors>
          <w:behavior w:val="content"/>
        </w:behaviors>
        <w:guid w:val="{D702DB52-4961-40F7-99D2-CF6EECADEEB4}"/>
      </w:docPartPr>
      <w:docPartBody>
        <w:p w:rsidR="009E6C54" w:rsidRDefault="009E6C54" w:rsidP="009E6C54">
          <w:pPr>
            <w:pStyle w:val="B1EB8E11F4314862B6B62380F109C8B8"/>
          </w:pPr>
          <w:r w:rsidRPr="00C64D9B">
            <w:rPr>
              <w:rStyle w:val="PlaceholderText"/>
            </w:rPr>
            <w:t>Choose an item.</w:t>
          </w:r>
        </w:p>
      </w:docPartBody>
    </w:docPart>
    <w:docPart>
      <w:docPartPr>
        <w:name w:val="0E43DCDF3FC94BAE99C7436F4FF065D0"/>
        <w:category>
          <w:name w:val="General"/>
          <w:gallery w:val="placeholder"/>
        </w:category>
        <w:types>
          <w:type w:val="bbPlcHdr"/>
        </w:types>
        <w:behaviors>
          <w:behavior w:val="content"/>
        </w:behaviors>
        <w:guid w:val="{5036D2D4-D7FF-4226-868C-D90B0D3FE9AF}"/>
      </w:docPartPr>
      <w:docPartBody>
        <w:p w:rsidR="009E6C54" w:rsidRDefault="009E6C54" w:rsidP="009E6C54">
          <w:pPr>
            <w:pStyle w:val="0E43DCDF3FC94BAE99C7436F4FF065D0"/>
          </w:pPr>
          <w:r w:rsidRPr="00C64D9B">
            <w:rPr>
              <w:rStyle w:val="PlaceholderText"/>
            </w:rPr>
            <w:t>Choose an item.</w:t>
          </w:r>
        </w:p>
      </w:docPartBody>
    </w:docPart>
    <w:docPart>
      <w:docPartPr>
        <w:name w:val="25615A9BF1954375ACE3526EFC8C8C07"/>
        <w:category>
          <w:name w:val="General"/>
          <w:gallery w:val="placeholder"/>
        </w:category>
        <w:types>
          <w:type w:val="bbPlcHdr"/>
        </w:types>
        <w:behaviors>
          <w:behavior w:val="content"/>
        </w:behaviors>
        <w:guid w:val="{2BFE365F-26B8-4A54-A475-65E8533ECBE0}"/>
      </w:docPartPr>
      <w:docPartBody>
        <w:p w:rsidR="009E6C54" w:rsidRDefault="009E6C54" w:rsidP="009E6C54">
          <w:pPr>
            <w:pStyle w:val="25615A9BF1954375ACE3526EFC8C8C07"/>
          </w:pPr>
          <w:r w:rsidRPr="00C64D9B">
            <w:rPr>
              <w:rStyle w:val="PlaceholderText"/>
            </w:rPr>
            <w:t>Choose an item.</w:t>
          </w:r>
        </w:p>
      </w:docPartBody>
    </w:docPart>
    <w:docPart>
      <w:docPartPr>
        <w:name w:val="2028D6E9456A46FCB7B312A2182D1CE6"/>
        <w:category>
          <w:name w:val="General"/>
          <w:gallery w:val="placeholder"/>
        </w:category>
        <w:types>
          <w:type w:val="bbPlcHdr"/>
        </w:types>
        <w:behaviors>
          <w:behavior w:val="content"/>
        </w:behaviors>
        <w:guid w:val="{9308D9F7-292D-45DB-9EB7-19C8CC5EE5A1}"/>
      </w:docPartPr>
      <w:docPartBody>
        <w:p w:rsidR="009E6C54" w:rsidRDefault="009E6C54" w:rsidP="009E6C54">
          <w:pPr>
            <w:pStyle w:val="2028D6E9456A46FCB7B312A2182D1CE6"/>
          </w:pPr>
          <w:r w:rsidRPr="00C64D9B">
            <w:rPr>
              <w:rStyle w:val="PlaceholderText"/>
            </w:rPr>
            <w:t>Choose an item.</w:t>
          </w:r>
        </w:p>
      </w:docPartBody>
    </w:docPart>
    <w:docPart>
      <w:docPartPr>
        <w:name w:val="FF304F3E136741B9A30F5E6760673AAD"/>
        <w:category>
          <w:name w:val="General"/>
          <w:gallery w:val="placeholder"/>
        </w:category>
        <w:types>
          <w:type w:val="bbPlcHdr"/>
        </w:types>
        <w:behaviors>
          <w:behavior w:val="content"/>
        </w:behaviors>
        <w:guid w:val="{A76CCAA1-ACDE-4342-B0C6-4E9AA196915C}"/>
      </w:docPartPr>
      <w:docPartBody>
        <w:p w:rsidR="009E6C54" w:rsidRDefault="009E6C54" w:rsidP="009E6C54">
          <w:pPr>
            <w:pStyle w:val="FF304F3E136741B9A30F5E6760673AAD"/>
          </w:pPr>
          <w:r w:rsidRPr="00C64D9B">
            <w:rPr>
              <w:rStyle w:val="PlaceholderText"/>
            </w:rPr>
            <w:t>Choose an item.</w:t>
          </w:r>
        </w:p>
      </w:docPartBody>
    </w:docPart>
    <w:docPart>
      <w:docPartPr>
        <w:name w:val="33349E7999F84FF189FA17C5445D3832"/>
        <w:category>
          <w:name w:val="General"/>
          <w:gallery w:val="placeholder"/>
        </w:category>
        <w:types>
          <w:type w:val="bbPlcHdr"/>
        </w:types>
        <w:behaviors>
          <w:behavior w:val="content"/>
        </w:behaviors>
        <w:guid w:val="{CF084214-2645-413E-9867-69E5DF3BB65C}"/>
      </w:docPartPr>
      <w:docPartBody>
        <w:p w:rsidR="009E6C54" w:rsidRDefault="009E6C54" w:rsidP="009E6C54">
          <w:pPr>
            <w:pStyle w:val="33349E7999F84FF189FA17C5445D3832"/>
          </w:pPr>
          <w:r w:rsidRPr="00C64D9B">
            <w:rPr>
              <w:rStyle w:val="PlaceholderText"/>
            </w:rPr>
            <w:t>Choose an item.</w:t>
          </w:r>
        </w:p>
      </w:docPartBody>
    </w:docPart>
    <w:docPart>
      <w:docPartPr>
        <w:name w:val="D951C9EC007A4DA0B9DF315EBD4D056A"/>
        <w:category>
          <w:name w:val="General"/>
          <w:gallery w:val="placeholder"/>
        </w:category>
        <w:types>
          <w:type w:val="bbPlcHdr"/>
        </w:types>
        <w:behaviors>
          <w:behavior w:val="content"/>
        </w:behaviors>
        <w:guid w:val="{F2D2A620-0D2A-4601-93A0-0404A7096F13}"/>
      </w:docPartPr>
      <w:docPartBody>
        <w:p w:rsidR="009E6C54" w:rsidRDefault="009E6C54" w:rsidP="009E6C54">
          <w:pPr>
            <w:pStyle w:val="D951C9EC007A4DA0B9DF315EBD4D056A"/>
          </w:pPr>
          <w:r w:rsidRPr="00C64D9B">
            <w:rPr>
              <w:rStyle w:val="PlaceholderText"/>
            </w:rPr>
            <w:t>Choose an item.</w:t>
          </w:r>
        </w:p>
      </w:docPartBody>
    </w:docPart>
    <w:docPart>
      <w:docPartPr>
        <w:name w:val="D2D224A3FC104F6692B6201B8ED6FDAA"/>
        <w:category>
          <w:name w:val="General"/>
          <w:gallery w:val="placeholder"/>
        </w:category>
        <w:types>
          <w:type w:val="bbPlcHdr"/>
        </w:types>
        <w:behaviors>
          <w:behavior w:val="content"/>
        </w:behaviors>
        <w:guid w:val="{FDB0430C-7268-4F35-A72A-E8D0E7C32A80}"/>
      </w:docPartPr>
      <w:docPartBody>
        <w:p w:rsidR="009E6C54" w:rsidRDefault="009E6C54" w:rsidP="009E6C54">
          <w:pPr>
            <w:pStyle w:val="D2D224A3FC104F6692B6201B8ED6FDAA"/>
          </w:pPr>
          <w:r w:rsidRPr="00C64D9B">
            <w:rPr>
              <w:rStyle w:val="PlaceholderText"/>
            </w:rPr>
            <w:t>Choose an item.</w:t>
          </w:r>
        </w:p>
      </w:docPartBody>
    </w:docPart>
    <w:docPart>
      <w:docPartPr>
        <w:name w:val="903CBCDBDADC4379A5681094808B5477"/>
        <w:category>
          <w:name w:val="General"/>
          <w:gallery w:val="placeholder"/>
        </w:category>
        <w:types>
          <w:type w:val="bbPlcHdr"/>
        </w:types>
        <w:behaviors>
          <w:behavior w:val="content"/>
        </w:behaviors>
        <w:guid w:val="{4A270938-1D9F-4526-982E-2A7DB2C4E91F}"/>
      </w:docPartPr>
      <w:docPartBody>
        <w:p w:rsidR="009E6C54" w:rsidRDefault="009E6C54" w:rsidP="009E6C54">
          <w:pPr>
            <w:pStyle w:val="903CBCDBDADC4379A5681094808B5477"/>
          </w:pPr>
          <w:r w:rsidRPr="00C64D9B">
            <w:rPr>
              <w:rStyle w:val="PlaceholderText"/>
            </w:rPr>
            <w:t>Choose an item.</w:t>
          </w:r>
        </w:p>
      </w:docPartBody>
    </w:docPart>
    <w:docPart>
      <w:docPartPr>
        <w:name w:val="2CEA7D49E2934B40A0446817919A105A"/>
        <w:category>
          <w:name w:val="General"/>
          <w:gallery w:val="placeholder"/>
        </w:category>
        <w:types>
          <w:type w:val="bbPlcHdr"/>
        </w:types>
        <w:behaviors>
          <w:behavior w:val="content"/>
        </w:behaviors>
        <w:guid w:val="{4EC32C45-66CD-4C76-BB02-AB1A167178A2}"/>
      </w:docPartPr>
      <w:docPartBody>
        <w:p w:rsidR="009E6C54" w:rsidRDefault="009E6C54" w:rsidP="009E6C54">
          <w:pPr>
            <w:pStyle w:val="2CEA7D49E2934B40A0446817919A105A"/>
          </w:pPr>
          <w:r w:rsidRPr="00C64D9B">
            <w:rPr>
              <w:rStyle w:val="PlaceholderText"/>
            </w:rPr>
            <w:t>Choose an item.</w:t>
          </w:r>
        </w:p>
      </w:docPartBody>
    </w:docPart>
    <w:docPart>
      <w:docPartPr>
        <w:name w:val="8317CD30E2FF4DE6BC61A31D81706AD7"/>
        <w:category>
          <w:name w:val="General"/>
          <w:gallery w:val="placeholder"/>
        </w:category>
        <w:types>
          <w:type w:val="bbPlcHdr"/>
        </w:types>
        <w:behaviors>
          <w:behavior w:val="content"/>
        </w:behaviors>
        <w:guid w:val="{B9F65BAD-2800-4BB3-B4AE-8C7011F241D2}"/>
      </w:docPartPr>
      <w:docPartBody>
        <w:p w:rsidR="009E6C54" w:rsidRDefault="009E6C54" w:rsidP="009E6C54">
          <w:pPr>
            <w:pStyle w:val="8317CD30E2FF4DE6BC61A31D81706AD7"/>
          </w:pPr>
          <w:r w:rsidRPr="00C64D9B">
            <w:rPr>
              <w:rStyle w:val="PlaceholderText"/>
            </w:rPr>
            <w:t>Choose an item.</w:t>
          </w:r>
        </w:p>
      </w:docPartBody>
    </w:docPart>
    <w:docPart>
      <w:docPartPr>
        <w:name w:val="EBC8BE879CE14BEF9943D9B6E3347451"/>
        <w:category>
          <w:name w:val="General"/>
          <w:gallery w:val="placeholder"/>
        </w:category>
        <w:types>
          <w:type w:val="bbPlcHdr"/>
        </w:types>
        <w:behaviors>
          <w:behavior w:val="content"/>
        </w:behaviors>
        <w:guid w:val="{71F20B42-E3CB-442B-865B-3669C4725747}"/>
      </w:docPartPr>
      <w:docPartBody>
        <w:p w:rsidR="009E6C54" w:rsidRDefault="009E6C54" w:rsidP="009E6C54">
          <w:pPr>
            <w:pStyle w:val="EBC8BE879CE14BEF9943D9B6E3347451"/>
          </w:pPr>
          <w:r w:rsidRPr="00C64D9B">
            <w:rPr>
              <w:rStyle w:val="PlaceholderText"/>
            </w:rPr>
            <w:t>Choose an item.</w:t>
          </w:r>
        </w:p>
      </w:docPartBody>
    </w:docPart>
    <w:docPart>
      <w:docPartPr>
        <w:name w:val="8D38C0292BB941AC8EC18503834A97ED"/>
        <w:category>
          <w:name w:val="General"/>
          <w:gallery w:val="placeholder"/>
        </w:category>
        <w:types>
          <w:type w:val="bbPlcHdr"/>
        </w:types>
        <w:behaviors>
          <w:behavior w:val="content"/>
        </w:behaviors>
        <w:guid w:val="{0DBDB63B-425C-403F-98B7-0E6E44F3F1F8}"/>
      </w:docPartPr>
      <w:docPartBody>
        <w:p w:rsidR="009E6C54" w:rsidRDefault="009E6C54" w:rsidP="009E6C54">
          <w:pPr>
            <w:pStyle w:val="8D38C0292BB941AC8EC18503834A97ED"/>
          </w:pPr>
          <w:r w:rsidRPr="00C64D9B">
            <w:rPr>
              <w:rStyle w:val="PlaceholderText"/>
            </w:rPr>
            <w:t>Choose an item.</w:t>
          </w:r>
        </w:p>
      </w:docPartBody>
    </w:docPart>
    <w:docPart>
      <w:docPartPr>
        <w:name w:val="008CE44576AC4A9C9F81E8C2873C2F9A"/>
        <w:category>
          <w:name w:val="General"/>
          <w:gallery w:val="placeholder"/>
        </w:category>
        <w:types>
          <w:type w:val="bbPlcHdr"/>
        </w:types>
        <w:behaviors>
          <w:behavior w:val="content"/>
        </w:behaviors>
        <w:guid w:val="{9205D4D3-7E77-4587-B3E6-098A6ACAE10A}"/>
      </w:docPartPr>
      <w:docPartBody>
        <w:p w:rsidR="009E6C54" w:rsidRDefault="009E6C54" w:rsidP="009E6C54">
          <w:pPr>
            <w:pStyle w:val="008CE44576AC4A9C9F81E8C2873C2F9A"/>
          </w:pPr>
          <w:r w:rsidRPr="00C64D9B">
            <w:rPr>
              <w:rStyle w:val="PlaceholderText"/>
            </w:rPr>
            <w:t>Choose an item.</w:t>
          </w:r>
        </w:p>
      </w:docPartBody>
    </w:docPart>
    <w:docPart>
      <w:docPartPr>
        <w:name w:val="42FD5FB826014C84B24E46B19A28F7A3"/>
        <w:category>
          <w:name w:val="General"/>
          <w:gallery w:val="placeholder"/>
        </w:category>
        <w:types>
          <w:type w:val="bbPlcHdr"/>
        </w:types>
        <w:behaviors>
          <w:behavior w:val="content"/>
        </w:behaviors>
        <w:guid w:val="{FBAF03CE-255F-46BC-82C4-A33347B0B9C4}"/>
      </w:docPartPr>
      <w:docPartBody>
        <w:p w:rsidR="009E6C54" w:rsidRDefault="009E6C54" w:rsidP="009E6C54">
          <w:pPr>
            <w:pStyle w:val="42FD5FB826014C84B24E46B19A28F7A3"/>
          </w:pPr>
          <w:r w:rsidRPr="00C64D9B">
            <w:rPr>
              <w:rStyle w:val="PlaceholderText"/>
            </w:rPr>
            <w:t>Choose an item.</w:t>
          </w:r>
        </w:p>
      </w:docPartBody>
    </w:docPart>
    <w:docPart>
      <w:docPartPr>
        <w:name w:val="AE94A8C98F484F5CAACB7A89CE413F7B"/>
        <w:category>
          <w:name w:val="General"/>
          <w:gallery w:val="placeholder"/>
        </w:category>
        <w:types>
          <w:type w:val="bbPlcHdr"/>
        </w:types>
        <w:behaviors>
          <w:behavior w:val="content"/>
        </w:behaviors>
        <w:guid w:val="{FFBD4EB1-9682-4FF8-AB92-327E76B137B4}"/>
      </w:docPartPr>
      <w:docPartBody>
        <w:p w:rsidR="009E6C54" w:rsidRDefault="009E6C54" w:rsidP="009E6C54">
          <w:pPr>
            <w:pStyle w:val="AE94A8C98F484F5CAACB7A89CE413F7B"/>
          </w:pPr>
          <w:r w:rsidRPr="00C64D9B">
            <w:rPr>
              <w:rStyle w:val="PlaceholderText"/>
            </w:rPr>
            <w:t>Choose an item.</w:t>
          </w:r>
        </w:p>
      </w:docPartBody>
    </w:docPart>
    <w:docPart>
      <w:docPartPr>
        <w:name w:val="76B9BAAEF7F546C28C7C595354252B4F"/>
        <w:category>
          <w:name w:val="General"/>
          <w:gallery w:val="placeholder"/>
        </w:category>
        <w:types>
          <w:type w:val="bbPlcHdr"/>
        </w:types>
        <w:behaviors>
          <w:behavior w:val="content"/>
        </w:behaviors>
        <w:guid w:val="{06009255-568D-4999-A695-D9CFC4313469}"/>
      </w:docPartPr>
      <w:docPartBody>
        <w:p w:rsidR="009E6C54" w:rsidRDefault="009E6C54" w:rsidP="009E6C54">
          <w:pPr>
            <w:pStyle w:val="76B9BAAEF7F546C28C7C595354252B4F"/>
          </w:pPr>
          <w:r w:rsidRPr="00C64D9B">
            <w:rPr>
              <w:rStyle w:val="PlaceholderText"/>
            </w:rPr>
            <w:t>Choose an item.</w:t>
          </w:r>
        </w:p>
      </w:docPartBody>
    </w:docPart>
    <w:docPart>
      <w:docPartPr>
        <w:name w:val="9E78697DE0BA46C1AD27BAE05DF2A64F"/>
        <w:category>
          <w:name w:val="General"/>
          <w:gallery w:val="placeholder"/>
        </w:category>
        <w:types>
          <w:type w:val="bbPlcHdr"/>
        </w:types>
        <w:behaviors>
          <w:behavior w:val="content"/>
        </w:behaviors>
        <w:guid w:val="{77115AF6-D449-453B-B7BD-A6359BCBEF7A}"/>
      </w:docPartPr>
      <w:docPartBody>
        <w:p w:rsidR="009E6C54" w:rsidRDefault="009E6C54" w:rsidP="009E6C54">
          <w:pPr>
            <w:pStyle w:val="9E78697DE0BA46C1AD27BAE05DF2A64F"/>
          </w:pPr>
          <w:r w:rsidRPr="00C64D9B">
            <w:rPr>
              <w:rStyle w:val="PlaceholderText"/>
            </w:rPr>
            <w:t>Choose an item.</w:t>
          </w:r>
        </w:p>
      </w:docPartBody>
    </w:docPart>
    <w:docPart>
      <w:docPartPr>
        <w:name w:val="6D1FECBBBB424AB5A16EA7F3D43597F8"/>
        <w:category>
          <w:name w:val="General"/>
          <w:gallery w:val="placeholder"/>
        </w:category>
        <w:types>
          <w:type w:val="bbPlcHdr"/>
        </w:types>
        <w:behaviors>
          <w:behavior w:val="content"/>
        </w:behaviors>
        <w:guid w:val="{C069D029-C6C0-49C3-BFF3-02CAFCA879C4}"/>
      </w:docPartPr>
      <w:docPartBody>
        <w:p w:rsidR="009E6C54" w:rsidRDefault="009E6C54" w:rsidP="009E6C54">
          <w:pPr>
            <w:pStyle w:val="6D1FECBBBB424AB5A16EA7F3D43597F8"/>
          </w:pPr>
          <w:r w:rsidRPr="00C64D9B">
            <w:rPr>
              <w:rStyle w:val="PlaceholderText"/>
            </w:rPr>
            <w:t>Choose an item.</w:t>
          </w:r>
        </w:p>
      </w:docPartBody>
    </w:docPart>
    <w:docPart>
      <w:docPartPr>
        <w:name w:val="09532447B190452FBAD23397D2C73F4B"/>
        <w:category>
          <w:name w:val="General"/>
          <w:gallery w:val="placeholder"/>
        </w:category>
        <w:types>
          <w:type w:val="bbPlcHdr"/>
        </w:types>
        <w:behaviors>
          <w:behavior w:val="content"/>
        </w:behaviors>
        <w:guid w:val="{B065D238-A6FF-41C8-B659-1146EEDAFFBA}"/>
      </w:docPartPr>
      <w:docPartBody>
        <w:p w:rsidR="009E6C54" w:rsidRDefault="009E6C54" w:rsidP="009E6C54">
          <w:pPr>
            <w:pStyle w:val="09532447B190452FBAD23397D2C73F4B"/>
          </w:pPr>
          <w:r w:rsidRPr="00C64D9B">
            <w:rPr>
              <w:rStyle w:val="PlaceholderText"/>
            </w:rPr>
            <w:t>Choose an item.</w:t>
          </w:r>
        </w:p>
      </w:docPartBody>
    </w:docPart>
    <w:docPart>
      <w:docPartPr>
        <w:name w:val="1091D7E389C644CE8E35C4C24D996959"/>
        <w:category>
          <w:name w:val="General"/>
          <w:gallery w:val="placeholder"/>
        </w:category>
        <w:types>
          <w:type w:val="bbPlcHdr"/>
        </w:types>
        <w:behaviors>
          <w:behavior w:val="content"/>
        </w:behaviors>
        <w:guid w:val="{DFA78CD5-B409-4471-8873-8B21B3EC768B}"/>
      </w:docPartPr>
      <w:docPartBody>
        <w:p w:rsidR="009E6C54" w:rsidRDefault="009E6C54" w:rsidP="009E6C54">
          <w:pPr>
            <w:pStyle w:val="1091D7E389C644CE8E35C4C24D996959"/>
          </w:pPr>
          <w:r w:rsidRPr="00C64D9B">
            <w:rPr>
              <w:rStyle w:val="PlaceholderText"/>
            </w:rPr>
            <w:t>Choose an item.</w:t>
          </w:r>
        </w:p>
      </w:docPartBody>
    </w:docPart>
    <w:docPart>
      <w:docPartPr>
        <w:name w:val="C40E5DA8A13D469E81E1AD7CD30C5ED8"/>
        <w:category>
          <w:name w:val="General"/>
          <w:gallery w:val="placeholder"/>
        </w:category>
        <w:types>
          <w:type w:val="bbPlcHdr"/>
        </w:types>
        <w:behaviors>
          <w:behavior w:val="content"/>
        </w:behaviors>
        <w:guid w:val="{D9445DEF-EEB5-4953-A5CB-C6EB44707FB7}"/>
      </w:docPartPr>
      <w:docPartBody>
        <w:p w:rsidR="009E6C54" w:rsidRDefault="009E6C54" w:rsidP="009E6C54">
          <w:pPr>
            <w:pStyle w:val="C40E5DA8A13D469E81E1AD7CD30C5ED8"/>
          </w:pPr>
          <w:r w:rsidRPr="00C64D9B">
            <w:rPr>
              <w:rStyle w:val="PlaceholderText"/>
            </w:rPr>
            <w:t>Choose an item.</w:t>
          </w:r>
        </w:p>
      </w:docPartBody>
    </w:docPart>
    <w:docPart>
      <w:docPartPr>
        <w:name w:val="480C0A726A1C486EA9CC7E77EE7FDB33"/>
        <w:category>
          <w:name w:val="General"/>
          <w:gallery w:val="placeholder"/>
        </w:category>
        <w:types>
          <w:type w:val="bbPlcHdr"/>
        </w:types>
        <w:behaviors>
          <w:behavior w:val="content"/>
        </w:behaviors>
        <w:guid w:val="{2C40225F-574E-4510-864B-A129D9E82518}"/>
      </w:docPartPr>
      <w:docPartBody>
        <w:p w:rsidR="009E6C54" w:rsidRDefault="009E6C54" w:rsidP="009E6C54">
          <w:pPr>
            <w:pStyle w:val="480C0A726A1C486EA9CC7E77EE7FDB33"/>
          </w:pPr>
          <w:r w:rsidRPr="00C64D9B">
            <w:rPr>
              <w:rStyle w:val="PlaceholderText"/>
            </w:rPr>
            <w:t>Choose an item.</w:t>
          </w:r>
        </w:p>
      </w:docPartBody>
    </w:docPart>
    <w:docPart>
      <w:docPartPr>
        <w:name w:val="C0D924CB7D7D46C0970C68B85C6F8165"/>
        <w:category>
          <w:name w:val="General"/>
          <w:gallery w:val="placeholder"/>
        </w:category>
        <w:types>
          <w:type w:val="bbPlcHdr"/>
        </w:types>
        <w:behaviors>
          <w:behavior w:val="content"/>
        </w:behaviors>
        <w:guid w:val="{C58424D4-1D92-4660-ADE6-CA14D391FCDB}"/>
      </w:docPartPr>
      <w:docPartBody>
        <w:p w:rsidR="009E6C54" w:rsidRDefault="009E6C54" w:rsidP="009E6C54">
          <w:pPr>
            <w:pStyle w:val="C0D924CB7D7D46C0970C68B85C6F8165"/>
          </w:pPr>
          <w:r w:rsidRPr="00C64D9B">
            <w:rPr>
              <w:rStyle w:val="PlaceholderText"/>
            </w:rPr>
            <w:t>Choose an item.</w:t>
          </w:r>
        </w:p>
      </w:docPartBody>
    </w:docPart>
    <w:docPart>
      <w:docPartPr>
        <w:name w:val="55E9AA634C3B4810825B42B7AE241694"/>
        <w:category>
          <w:name w:val="General"/>
          <w:gallery w:val="placeholder"/>
        </w:category>
        <w:types>
          <w:type w:val="bbPlcHdr"/>
        </w:types>
        <w:behaviors>
          <w:behavior w:val="content"/>
        </w:behaviors>
        <w:guid w:val="{446F8FA3-ED53-4C90-83F4-C72BC96B88F7}"/>
      </w:docPartPr>
      <w:docPartBody>
        <w:p w:rsidR="009E6C54" w:rsidRDefault="009E6C54" w:rsidP="009E6C54">
          <w:pPr>
            <w:pStyle w:val="55E9AA634C3B4810825B42B7AE241694"/>
          </w:pPr>
          <w:r w:rsidRPr="00C64D9B">
            <w:rPr>
              <w:rStyle w:val="PlaceholderText"/>
            </w:rPr>
            <w:t>Choose an item.</w:t>
          </w:r>
        </w:p>
      </w:docPartBody>
    </w:docPart>
    <w:docPart>
      <w:docPartPr>
        <w:name w:val="49D42040E2AF4E1AAACA7EA5239A324E"/>
        <w:category>
          <w:name w:val="General"/>
          <w:gallery w:val="placeholder"/>
        </w:category>
        <w:types>
          <w:type w:val="bbPlcHdr"/>
        </w:types>
        <w:behaviors>
          <w:behavior w:val="content"/>
        </w:behaviors>
        <w:guid w:val="{B022EC60-BEBD-415E-90EA-A981610E8770}"/>
      </w:docPartPr>
      <w:docPartBody>
        <w:p w:rsidR="009E6C54" w:rsidRDefault="009E6C54" w:rsidP="009E6C54">
          <w:pPr>
            <w:pStyle w:val="49D42040E2AF4E1AAACA7EA5239A324E"/>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54"/>
    <w:rsid w:val="002B7F42"/>
    <w:rsid w:val="004D1A69"/>
    <w:rsid w:val="008E69F6"/>
    <w:rsid w:val="009E6C54"/>
    <w:rsid w:val="00C21826"/>
    <w:rsid w:val="00CE31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E6C54"/>
    <w:rPr>
      <w:color w:val="808080"/>
    </w:rPr>
  </w:style>
  <w:style w:type="paragraph" w:customStyle="1" w:styleId="BC6D845975454EF9BD41E559EA2541AF">
    <w:name w:val="BC6D845975454EF9BD41E559EA2541AF"/>
    <w:rsid w:val="009E6C54"/>
  </w:style>
  <w:style w:type="paragraph" w:customStyle="1" w:styleId="124758F577154EB4811F009898779221">
    <w:name w:val="124758F577154EB4811F009898779221"/>
    <w:rsid w:val="009E6C54"/>
  </w:style>
  <w:style w:type="paragraph" w:customStyle="1" w:styleId="4A9FC736BCDB428785EE0BDB3523E48F">
    <w:name w:val="4A9FC736BCDB428785EE0BDB3523E48F"/>
    <w:rsid w:val="009E6C54"/>
  </w:style>
  <w:style w:type="paragraph" w:customStyle="1" w:styleId="782BBA6F358F438F87981C2EAD81FC4E">
    <w:name w:val="782BBA6F358F438F87981C2EAD81FC4E"/>
    <w:rsid w:val="009E6C54"/>
  </w:style>
  <w:style w:type="paragraph" w:customStyle="1" w:styleId="F5657833857245D1862BF8404A5F27F7">
    <w:name w:val="F5657833857245D1862BF8404A5F27F7"/>
    <w:rsid w:val="009E6C54"/>
  </w:style>
  <w:style w:type="paragraph" w:customStyle="1" w:styleId="78233A9FF6F549F8800607DF63CBAE9C">
    <w:name w:val="78233A9FF6F549F8800607DF63CBAE9C"/>
    <w:rsid w:val="009E6C54"/>
  </w:style>
  <w:style w:type="paragraph" w:customStyle="1" w:styleId="FDDDC079BEF04FA585F6964826B8022F">
    <w:name w:val="FDDDC079BEF04FA585F6964826B8022F"/>
    <w:rsid w:val="009E6C54"/>
  </w:style>
  <w:style w:type="paragraph" w:customStyle="1" w:styleId="E10C936130D645D3998360C259D26AE4">
    <w:name w:val="E10C936130D645D3998360C259D26AE4"/>
    <w:rsid w:val="009E6C54"/>
  </w:style>
  <w:style w:type="paragraph" w:customStyle="1" w:styleId="940F8CF8CBB14B69A4FAADFCB9E22961">
    <w:name w:val="940F8CF8CBB14B69A4FAADFCB9E22961"/>
    <w:rsid w:val="009E6C54"/>
  </w:style>
  <w:style w:type="paragraph" w:customStyle="1" w:styleId="7C2921C6E28147C19BCA87E28B469410">
    <w:name w:val="7C2921C6E28147C19BCA87E28B469410"/>
    <w:rsid w:val="009E6C54"/>
  </w:style>
  <w:style w:type="paragraph" w:customStyle="1" w:styleId="A7F8E15B019849F89D4D02F313031280">
    <w:name w:val="A7F8E15B019849F89D4D02F313031280"/>
    <w:rsid w:val="009E6C54"/>
  </w:style>
  <w:style w:type="paragraph" w:customStyle="1" w:styleId="40CB4430342D4817A6D106CFA65C5775">
    <w:name w:val="40CB4430342D4817A6D106CFA65C5775"/>
    <w:rsid w:val="009E6C54"/>
  </w:style>
  <w:style w:type="paragraph" w:customStyle="1" w:styleId="DC2D6C8D2F9441708954F5AD1E3445E1">
    <w:name w:val="DC2D6C8D2F9441708954F5AD1E3445E1"/>
    <w:rsid w:val="009E6C54"/>
  </w:style>
  <w:style w:type="paragraph" w:customStyle="1" w:styleId="A9EC68CAFBDA4DA5B12962629ED33943">
    <w:name w:val="A9EC68CAFBDA4DA5B12962629ED33943"/>
    <w:rsid w:val="009E6C54"/>
  </w:style>
  <w:style w:type="paragraph" w:customStyle="1" w:styleId="B6E7908E779346ED9F252CB2CE6327C3">
    <w:name w:val="B6E7908E779346ED9F252CB2CE6327C3"/>
    <w:rsid w:val="009E6C54"/>
  </w:style>
  <w:style w:type="paragraph" w:customStyle="1" w:styleId="B1EB8E11F4314862B6B62380F109C8B8">
    <w:name w:val="B1EB8E11F4314862B6B62380F109C8B8"/>
    <w:rsid w:val="009E6C54"/>
  </w:style>
  <w:style w:type="paragraph" w:customStyle="1" w:styleId="0E43DCDF3FC94BAE99C7436F4FF065D0">
    <w:name w:val="0E43DCDF3FC94BAE99C7436F4FF065D0"/>
    <w:rsid w:val="009E6C54"/>
  </w:style>
  <w:style w:type="paragraph" w:customStyle="1" w:styleId="25615A9BF1954375ACE3526EFC8C8C07">
    <w:name w:val="25615A9BF1954375ACE3526EFC8C8C07"/>
    <w:rsid w:val="009E6C54"/>
  </w:style>
  <w:style w:type="paragraph" w:customStyle="1" w:styleId="2028D6E9456A46FCB7B312A2182D1CE6">
    <w:name w:val="2028D6E9456A46FCB7B312A2182D1CE6"/>
    <w:rsid w:val="009E6C54"/>
  </w:style>
  <w:style w:type="paragraph" w:customStyle="1" w:styleId="FF304F3E136741B9A30F5E6760673AAD">
    <w:name w:val="FF304F3E136741B9A30F5E6760673AAD"/>
    <w:rsid w:val="009E6C54"/>
  </w:style>
  <w:style w:type="paragraph" w:customStyle="1" w:styleId="33349E7999F84FF189FA17C5445D3832">
    <w:name w:val="33349E7999F84FF189FA17C5445D3832"/>
    <w:rsid w:val="009E6C54"/>
  </w:style>
  <w:style w:type="paragraph" w:customStyle="1" w:styleId="D951C9EC007A4DA0B9DF315EBD4D056A">
    <w:name w:val="D951C9EC007A4DA0B9DF315EBD4D056A"/>
    <w:rsid w:val="009E6C54"/>
  </w:style>
  <w:style w:type="paragraph" w:customStyle="1" w:styleId="D2D224A3FC104F6692B6201B8ED6FDAA">
    <w:name w:val="D2D224A3FC104F6692B6201B8ED6FDAA"/>
    <w:rsid w:val="009E6C54"/>
  </w:style>
  <w:style w:type="paragraph" w:customStyle="1" w:styleId="903CBCDBDADC4379A5681094808B5477">
    <w:name w:val="903CBCDBDADC4379A5681094808B5477"/>
    <w:rsid w:val="009E6C54"/>
  </w:style>
  <w:style w:type="paragraph" w:customStyle="1" w:styleId="2CEA7D49E2934B40A0446817919A105A">
    <w:name w:val="2CEA7D49E2934B40A0446817919A105A"/>
    <w:rsid w:val="009E6C54"/>
  </w:style>
  <w:style w:type="paragraph" w:customStyle="1" w:styleId="8317CD30E2FF4DE6BC61A31D81706AD7">
    <w:name w:val="8317CD30E2FF4DE6BC61A31D81706AD7"/>
    <w:rsid w:val="009E6C54"/>
  </w:style>
  <w:style w:type="paragraph" w:customStyle="1" w:styleId="EBC8BE879CE14BEF9943D9B6E3347451">
    <w:name w:val="EBC8BE879CE14BEF9943D9B6E3347451"/>
    <w:rsid w:val="009E6C54"/>
  </w:style>
  <w:style w:type="paragraph" w:customStyle="1" w:styleId="8D38C0292BB941AC8EC18503834A97ED">
    <w:name w:val="8D38C0292BB941AC8EC18503834A97ED"/>
    <w:rsid w:val="009E6C54"/>
  </w:style>
  <w:style w:type="paragraph" w:customStyle="1" w:styleId="008CE44576AC4A9C9F81E8C2873C2F9A">
    <w:name w:val="008CE44576AC4A9C9F81E8C2873C2F9A"/>
    <w:rsid w:val="009E6C54"/>
  </w:style>
  <w:style w:type="paragraph" w:customStyle="1" w:styleId="42FD5FB826014C84B24E46B19A28F7A3">
    <w:name w:val="42FD5FB826014C84B24E46B19A28F7A3"/>
    <w:rsid w:val="009E6C54"/>
  </w:style>
  <w:style w:type="paragraph" w:customStyle="1" w:styleId="AE94A8C98F484F5CAACB7A89CE413F7B">
    <w:name w:val="AE94A8C98F484F5CAACB7A89CE413F7B"/>
    <w:rsid w:val="009E6C54"/>
  </w:style>
  <w:style w:type="paragraph" w:customStyle="1" w:styleId="76B9BAAEF7F546C28C7C595354252B4F">
    <w:name w:val="76B9BAAEF7F546C28C7C595354252B4F"/>
    <w:rsid w:val="009E6C54"/>
  </w:style>
  <w:style w:type="paragraph" w:customStyle="1" w:styleId="9E78697DE0BA46C1AD27BAE05DF2A64F">
    <w:name w:val="9E78697DE0BA46C1AD27BAE05DF2A64F"/>
    <w:rsid w:val="009E6C54"/>
  </w:style>
  <w:style w:type="paragraph" w:customStyle="1" w:styleId="6D1FECBBBB424AB5A16EA7F3D43597F8">
    <w:name w:val="6D1FECBBBB424AB5A16EA7F3D43597F8"/>
    <w:rsid w:val="009E6C54"/>
  </w:style>
  <w:style w:type="paragraph" w:customStyle="1" w:styleId="09532447B190452FBAD23397D2C73F4B">
    <w:name w:val="09532447B190452FBAD23397D2C73F4B"/>
    <w:rsid w:val="009E6C54"/>
  </w:style>
  <w:style w:type="paragraph" w:customStyle="1" w:styleId="1091D7E389C644CE8E35C4C24D996959">
    <w:name w:val="1091D7E389C644CE8E35C4C24D996959"/>
    <w:rsid w:val="009E6C54"/>
  </w:style>
  <w:style w:type="paragraph" w:customStyle="1" w:styleId="C40E5DA8A13D469E81E1AD7CD30C5ED8">
    <w:name w:val="C40E5DA8A13D469E81E1AD7CD30C5ED8"/>
    <w:rsid w:val="009E6C54"/>
  </w:style>
  <w:style w:type="paragraph" w:customStyle="1" w:styleId="480C0A726A1C486EA9CC7E77EE7FDB33">
    <w:name w:val="480C0A726A1C486EA9CC7E77EE7FDB33"/>
    <w:rsid w:val="009E6C54"/>
  </w:style>
  <w:style w:type="paragraph" w:customStyle="1" w:styleId="C0D924CB7D7D46C0970C68B85C6F8165">
    <w:name w:val="C0D924CB7D7D46C0970C68B85C6F8165"/>
    <w:rsid w:val="009E6C54"/>
  </w:style>
  <w:style w:type="paragraph" w:customStyle="1" w:styleId="55E9AA634C3B4810825B42B7AE241694">
    <w:name w:val="55E9AA634C3B4810825B42B7AE241694"/>
    <w:rsid w:val="009E6C54"/>
  </w:style>
  <w:style w:type="paragraph" w:customStyle="1" w:styleId="49D42040E2AF4E1AAACA7EA5239A324E">
    <w:name w:val="49D42040E2AF4E1AAACA7EA5239A324E"/>
    <w:rsid w:val="009E6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IMReference xmlns="08ece873-f625-4fa4-9bd4-84a8e7d27c19" xsi:nil="true"/>
    <TaxCatchAll xmlns="2450f1de-4b2c-4718-a31d-357213175111" xsi:nil="true"/>
    <RiskRegisterOwner xmlns="08ece873-f625-4fa4-9bd4-84a8e7d27c19" xsi:nil="true"/>
    <SubUnit xmlns="08ece873-f625-4fa4-9bd4-84a8e7d27c19">Workforce Management</SubUnit>
    <lcf76f155ced4ddcb4097134ff3c332f xmlns="08ece873-f625-4fa4-9bd4-84a8e7d27c19">
      <Terms xmlns="http://schemas.microsoft.com/office/infopath/2007/PartnerControls"/>
    </lcf76f155ced4ddcb4097134ff3c332f>
    <Branch xmlns="08ece873-f625-4fa4-9bd4-84a8e7d27c19">Corporate Services</Branch>
    <InformationType xmlns="08ece873-f625-4fa4-9bd4-84a8e7d27c19">Recruitment Activities</InformationType>
    <Unit xmlns="08ece873-f625-4fa4-9bd4-84a8e7d27c19">People, Capability &amp; Culture</Unit>
  </documentManagement>
</p:properties>
</file>

<file path=customXml/item3.xml><?xml version="1.0" encoding="utf-8"?>
<LongProperties xmlns="http://schemas.microsoft.com/office/2006/metadata/longProperties"/>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3B5F893DA6AFF14F9F0CAED1250E42CF" ma:contentTypeVersion="25" ma:contentTypeDescription="Create a new document." ma:contentTypeScope="" ma:versionID="2388c11f3714c91043b10a8ad7b6a48b">
  <xsd:schema xmlns:xsd="http://www.w3.org/2001/XMLSchema" xmlns:xs="http://www.w3.org/2001/XMLSchema" xmlns:p="http://schemas.microsoft.com/office/2006/metadata/properties" xmlns:ns2="08ece873-f625-4fa4-9bd4-84a8e7d27c19" xmlns:ns3="2450f1de-4b2c-4718-a31d-357213175111" targetNamespace="http://schemas.microsoft.com/office/2006/metadata/properties" ma:root="true" ma:fieldsID="d967b3805ecac3c450d804d3ea1764e3" ns2:_="" ns3:_="">
    <xsd:import namespace="08ece873-f625-4fa4-9bd4-84a8e7d27c19"/>
    <xsd:import namespace="2450f1de-4b2c-4718-a31d-357213175111"/>
    <xsd:element name="properties">
      <xsd:complexType>
        <xsd:sequence>
          <xsd:element name="documentManagement">
            <xsd:complexType>
              <xsd:all>
                <xsd:element ref="ns2:Branch"/>
                <xsd:element ref="ns2:Unit"/>
                <xsd:element ref="ns2:SubUnit" minOccurs="0"/>
                <xsd:element ref="ns2:InformationType" minOccurs="0"/>
                <xsd:element ref="ns2:TRIMReference" minOccurs="0"/>
                <xsd:element ref="ns2:RiskRegisterOwner"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ce873-f625-4fa4-9bd4-84a8e7d27c19" elementFormDefault="qualified">
    <xsd:import namespace="http://schemas.microsoft.com/office/2006/documentManagement/types"/>
    <xsd:import namespace="http://schemas.microsoft.com/office/infopath/2007/PartnerControls"/>
    <xsd:element name="Branch" ma:index="2" ma:displayName="Branch" ma:format="Dropdown" ma:internalName="Branch">
      <xsd:simpleType>
        <xsd:restriction base="dms:Choice">
          <xsd:enumeration value="Child Youth &amp; Families"/>
          <xsd:enumeration value="Communities"/>
          <xsd:enumeration value="Corporate Services"/>
          <xsd:enumeration value="Family Safety"/>
          <xsd:enumeration value="Housing Assistance"/>
          <xsd:enumeration value="Office of the Director-General"/>
          <xsd:enumeration value="Strategic Policy"/>
        </xsd:restriction>
      </xsd:simpleType>
    </xsd:element>
    <xsd:element name="Unit" ma:index="3" ma:displayName="Unit" ma:format="Dropdown" ma:internalName="Unit">
      <xsd:simpleType>
        <xsd:restriction base="dms:Choice">
          <xsd:enumeration value="Aboriginal &amp; Torres Strait Islander"/>
          <xsd:enumeration value="Aboriginal Service Development"/>
          <xsd:enumeration value="Business Transformation &amp; Systems (CIO)"/>
          <xsd:enumeration value="Child &amp; Family Reform"/>
          <xsd:enumeration value="Child &amp; Youth Protection Services"/>
          <xsd:enumeration value="Client Services"/>
          <xsd:enumeration value="Commissioning"/>
          <xsd:enumeration value="Communication &amp; Engagement"/>
          <xsd:enumeration value="Community Relations and Funding Support"/>
          <xsd:enumeration value="Culture Governance and Design"/>
          <xsd:enumeration value="Disability ACT"/>
          <xsd:enumeration value="Executive"/>
          <xsd:enumeration value="Facilities"/>
          <xsd:enumeration value="Family Safety"/>
          <xsd:enumeration value="Finance"/>
          <xsd:enumeration value="Fleet Services"/>
          <xsd:enumeration value="Go Digital"/>
          <xsd:enumeration value="Governance"/>
          <xsd:enumeration value="Housing"/>
          <xsd:enumeration value="Housing &amp; Homelessness Programs"/>
          <xsd:enumeration value="Infrastructure &amp; Contracts"/>
          <xsd:enumeration value="Internal Audit &amp; Risk"/>
          <xsd:enumeration value="Next Steps Reform &amp; Strategy Implementation"/>
          <xsd:enumeration value="NIL"/>
          <xsd:enumeration value="Multicultural"/>
          <xsd:enumeration value="OAIS"/>
          <xsd:enumeration value="One CSD"/>
          <xsd:enumeration value="Operational"/>
          <xsd:enumeration value="People &amp; Culture Committee"/>
          <xsd:enumeration value="People, Capability &amp; Culture"/>
          <xsd:enumeration value="Practice &amp; Performance"/>
          <xsd:enumeration value="Regulation, Assurance &amp; Quality"/>
          <xsd:enumeration value="Relationship &amp; Contract Management"/>
          <xsd:enumeration value="Senior Practitioner"/>
          <xsd:enumeration value="Seniors"/>
          <xsd:enumeration value="Strategic"/>
          <xsd:enumeration value="Support Services for Children"/>
          <xsd:enumeration value="Veterans"/>
          <xsd:enumeration value="Women"/>
          <xsd:enumeration value="Youth"/>
          <xsd:enumeration value="Youth Justice"/>
        </xsd:restriction>
      </xsd:simpleType>
    </xsd:element>
    <xsd:element name="SubUnit" ma:index="4" nillable="true" ma:displayName="Sub Unit" ma:format="Dropdown" ma:internalName="SubUnit" ma:readOnly="false">
      <xsd:simpleType>
        <xsd:restriction base="dms:Choice">
          <xsd:enumeration value="Child Development Services"/>
          <xsd:enumeration value="Children &amp; Families"/>
          <xsd:enumeration value="Child and Family Centres"/>
          <xsd:enumeration value="CYPP Competencies"/>
          <xsd:enumeration value="DG Awards"/>
          <xsd:enumeration value="Digital Records"/>
          <xsd:enumeration value="Employee Relations"/>
          <xsd:enumeration value="Facilities"/>
          <xsd:enumeration value="Fleet Services"/>
          <xsd:enumeration value="Grants"/>
          <xsd:enumeration value="Information Technology"/>
          <xsd:enumeration value="Internal Communications"/>
          <xsd:enumeration value="Media"/>
          <xsd:enumeration value="Melaleuca Place"/>
          <xsd:enumeration value="NIL"/>
          <xsd:enumeration value="OAIS"/>
          <xsd:enumeration value="Online Services"/>
          <xsd:enumeration value="Our Values"/>
          <xsd:enumeration value="Partnerships"/>
          <xsd:enumeration value="Ready CSD"/>
          <xsd:enumeration value="Records Management"/>
          <xsd:enumeration value="RED"/>
          <xsd:enumeration value="Registers"/>
          <xsd:enumeration value="Risk Management"/>
          <xsd:enumeration value="Safety &amp; Wellbeing"/>
          <xsd:enumeration value="SERBIR"/>
          <xsd:enumeration value="Training"/>
          <xsd:enumeration value="Travel"/>
          <xsd:enumeration value="Whole of Government"/>
          <xsd:enumeration value="Workforce Management"/>
          <xsd:enumeration value="Work Health &amp; Safety"/>
          <xsd:enumeration value="Working from Home"/>
        </xsd:restriction>
      </xsd:simpleType>
    </xsd:element>
    <xsd:element name="InformationType" ma:index="5" nillable="true" ma:displayName="Information Type" ma:format="Dropdown" ma:internalName="InformationType">
      <xsd:simpleType>
        <xsd:restriction base="dms:Choice">
          <xsd:enumeration value="Activity Planned"/>
          <xsd:enumeration value="Activity Summary"/>
          <xsd:enumeration value="Admin"/>
          <xsd:enumeration value="Bimberi WHS Work Grp"/>
          <xsd:enumeration value="Bimberi WCC"/>
          <xsd:enumeration value="Branch Work"/>
          <xsd:enumeration value="Branding"/>
          <xsd:enumeration value="Business"/>
          <xsd:enumeration value="Business Continuity"/>
          <xsd:enumeration value="Capabiliti"/>
          <xsd:enumeration value="CDS WHS Work Grp"/>
          <xsd:enumeration value="CFC WHS Work Grp"/>
          <xsd:enumeration value="Charters"/>
          <xsd:enumeration value="Checklist"/>
          <xsd:enumeration value="Collaborative Practice"/>
          <xsd:enumeration value="Committee"/>
          <xsd:enumeration value="Communications"/>
          <xsd:enumeration value="Compliance"/>
          <xsd:enumeration value="Complaints"/>
          <xsd:enumeration value="Consultation"/>
          <xsd:enumeration value="Corporate"/>
          <xsd:enumeration value="Contacts"/>
          <xsd:enumeration value="COVID"/>
          <xsd:enumeration value="CPSU"/>
          <xsd:enumeration value="Credit Card"/>
          <xsd:enumeration value="Delegation"/>
          <xsd:enumeration value="Delegation-Emergency"/>
          <xsd:enumeration value="Development Checklist or Questionnaire"/>
          <xsd:enumeration value="Director-General Instruction"/>
          <xsd:enumeration value="Diversity Register"/>
          <xsd:enumeration value="Emergency"/>
          <xsd:enumeration value="Events &amp; Grants"/>
          <xsd:enumeration value="Executive"/>
          <xsd:enumeration value="Exit"/>
          <xsd:enumeration value="Factsheet"/>
          <xsd:enumeration value="Flowchart"/>
          <xsd:enumeration value="FOI"/>
          <xsd:enumeration value="Form"/>
          <xsd:enumeration value="Framework"/>
          <xsd:enumeration value="Fraud"/>
          <xsd:enumeration value="Governance"/>
          <xsd:enumeration value="Guideline"/>
          <xsd:enumeration value="Hospitality"/>
          <xsd:enumeration value="How to"/>
          <xsd:enumeration value="Implementation"/>
          <xsd:enumeration value="Induction"/>
          <xsd:enumeration value="Intake"/>
          <xsd:enumeration value="IPA"/>
          <xsd:enumeration value="IT"/>
          <xsd:enumeration value="Key Information"/>
          <xsd:enumeration value="Learning &amp; Development"/>
          <xsd:enumeration value="Links"/>
          <xsd:enumeration value="Managing Placements"/>
          <xsd:enumeration value="Ministerial"/>
          <xsd:enumeration value="Minutes"/>
          <xsd:enumeration value="MO WHS Work Grp"/>
          <xsd:enumeration value="News"/>
          <xsd:enumeration value="One CSD"/>
          <xsd:enumeration value="Open Access"/>
          <xsd:enumeration value="Other"/>
          <xsd:enumeration value="Planning and Design"/>
          <xsd:enumeration value="Policy"/>
          <xsd:enumeration value="Policy/Procedure"/>
          <xsd:enumeration value="Practice Guides"/>
          <xsd:enumeration value="Procedure"/>
          <xsd:enumeration value="Program"/>
          <xsd:enumeration value="Quality Assurance"/>
          <xsd:enumeration value="Ready CSD"/>
          <xsd:enumeration value="Records Management"/>
          <xsd:enumeration value="Recruitment Activities"/>
          <xsd:enumeration value="Recruitment Information"/>
          <xsd:enumeration value="Recruitment Package"/>
          <xsd:enumeration value="Resources"/>
          <xsd:enumeration value="RED"/>
          <xsd:enumeration value="Reimbursement"/>
          <xsd:enumeration value="Report"/>
          <xsd:enumeration value="Risk and Compliance"/>
          <xsd:enumeration value="Risk Management"/>
          <xsd:enumeration value="Safety Contacts"/>
          <xsd:enumeration value="SBOM"/>
          <xsd:enumeration value="SERBIR"/>
          <xsd:enumeration value="Staff Information"/>
          <xsd:enumeration value="Strategy"/>
          <xsd:enumeration value="Strategic WHS Committee"/>
          <xsd:enumeration value="Structure &amp; Development"/>
          <xsd:enumeration value="Study Assistance"/>
          <xsd:enumeration value="Terms of Reference"/>
          <xsd:enumeration value="Template"/>
          <xsd:enumeration value="TRIM"/>
          <xsd:enumeration value="Vacancy"/>
          <xsd:enumeration value="Working with Families"/>
          <xsd:enumeration value="Strategic Business Plans"/>
          <xsd:enumeration value="Strategic Workplans"/>
          <xsd:enumeration value="Choice 94"/>
        </xsd:restriction>
      </xsd:simpleType>
    </xsd:element>
    <xsd:element name="TRIMReference" ma:index="6" nillable="true" ma:displayName="TRIM Reference" ma:format="Dropdown" ma:internalName="TRIMReference" ma:readOnly="false">
      <xsd:simpleType>
        <xsd:restriction base="dms:Text">
          <xsd:maxLength value="255"/>
        </xsd:restriction>
      </xsd:simpleType>
    </xsd:element>
    <xsd:element name="RiskRegisterOwner" ma:index="7" nillable="true" ma:displayName="Risk Register Owner" ma:description="Use this column to identify the owner of a risk register" ma:format="Dropdown" ma:internalName="RiskRegisterOwner"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50f1de-4b2c-4718-a31d-357213175111"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b4888c85-d294-4847-9849-d902e5553608}" ma:internalName="TaxCatchAll" ma:showField="CatchAllData" ma:web="2450f1de-4b2c-4718-a31d-357213175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8ece873-f625-4fa4-9bd4-84a8e7d27c19"/>
    <ds:schemaRef ds:uri="2450f1de-4b2c-4718-a31d-357213175111"/>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6.xml><?xml version="1.0" encoding="utf-8"?>
<ds:datastoreItem xmlns:ds="http://schemas.openxmlformats.org/officeDocument/2006/customXml" ds:itemID="{B83A8B1E-6B27-4856-A857-F6917162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ce873-f625-4fa4-9bd4-84a8e7d27c19"/>
    <ds:schemaRef ds:uri="2450f1de-4b2c-4718-a31d-35721317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TBC - Active Recreation - ASO6 - Sept 18</Template>
  <TotalTime>54</TotalTime>
  <Pages>5</Pages>
  <Words>1636</Words>
  <Characters>10301</Characters>
  <DocSecurity>0</DocSecurity>
  <Lines>271</Lines>
  <Paragraphs>155</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2018-05-31T23:34:00Z</cp:lastPrinted>
  <dcterms:created xsi:type="dcterms:W3CDTF">2026-03-24T02:52:00Z</dcterms:created>
  <dcterms:modified xsi:type="dcterms:W3CDTF">2026-06-18T05:53:00Z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0x0101003B5F893DA6AFF14F9F0CAED1250E42CF</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2024-11-07T02:28:58Z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476d359f-125a-401e-a5eb-ef80ca0457a2</vt:lpwstr>
  </property>
  <property fmtid="{D5CDD505-2E9C-101B-9397-08002B2CF9AE}" pid="28" name="MSIP_Label_69af8531-eb46-4968-8cb3-105d2f5ea87e_ContentBits">
    <vt:lpwstr>0</vt:lpwstr>
  </property>
</Properties>
</file>