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0D2A" w14:textId="2C10830C" w:rsidR="002A43D2" w:rsidRPr="0047024C" w:rsidRDefault="003A253D" w:rsidP="0047024C">
      <w:pPr>
        <w:pStyle w:val="Title"/>
        <w:spacing w:after="0"/>
        <w:jc w:val="right"/>
        <w:rPr>
          <w:rFonts w:asciiTheme="minorHAnsi" w:hAnsiTheme="minorHAnsi"/>
          <w:sz w:val="52"/>
        </w:rPr>
      </w:pPr>
      <w:r>
        <w:rPr>
          <w:rFonts w:asciiTheme="minorHAnsi" w:hAnsiTheme="minorHAnsi"/>
          <w:noProof/>
          <w:sz w:val="52"/>
          <w:szCs w:val="52"/>
        </w:rPr>
        <w:drawing>
          <wp:anchor distT="0" distB="0" distL="114300" distR="114300" simplePos="0" relativeHeight="251667456" behindDoc="0" locked="0" layoutInCell="1" allowOverlap="1" wp14:anchorId="108028AC" wp14:editId="636EB181">
            <wp:simplePos x="0" y="0"/>
            <wp:positionH relativeFrom="margin">
              <wp:align>left</wp:align>
            </wp:positionH>
            <wp:positionV relativeFrom="paragraph">
              <wp:posOffset>-106045</wp:posOffset>
            </wp:positionV>
            <wp:extent cx="2231390" cy="694690"/>
            <wp:effectExtent l="0" t="0" r="0" b="0"/>
            <wp:wrapNone/>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683E01E0" w14:textId="663A88AD" w:rsidR="006F09E8" w:rsidRPr="0047024C" w:rsidRDefault="0047024C" w:rsidP="0047024C">
      <w:pPr>
        <w:tabs>
          <w:tab w:val="left" w:pos="3600"/>
        </w:tabs>
        <w:spacing w:after="0"/>
        <w:rPr>
          <w:bCs/>
          <w:szCs w:val="24"/>
        </w:rPr>
        <w:sectPr w:rsidR="006F09E8" w:rsidRPr="0047024C"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rPr>
          <w:b/>
          <w:szCs w:val="24"/>
        </w:rPr>
        <w:tab/>
      </w:r>
      <w:r>
        <w:rPr>
          <w:b/>
          <w:szCs w:val="24"/>
        </w:rPr>
        <w:tab/>
      </w:r>
      <w:r>
        <w:rPr>
          <w:b/>
          <w:szCs w:val="24"/>
        </w:rPr>
        <w:tab/>
      </w:r>
      <w:r w:rsidRPr="0047024C">
        <w:rPr>
          <w:bCs/>
          <w:szCs w:val="24"/>
        </w:rPr>
        <w:t xml:space="preserve"> </w:t>
      </w:r>
    </w:p>
    <w:p w14:paraId="2DDAD0E8" w14:textId="20656E30" w:rsidR="007722D9" w:rsidRDefault="007722D9" w:rsidP="002A43D2">
      <w:pPr>
        <w:tabs>
          <w:tab w:val="left" w:pos="3600"/>
        </w:tabs>
        <w:rPr>
          <w:b/>
          <w:szCs w:val="24"/>
        </w:rPr>
      </w:pPr>
    </w:p>
    <w:p w14:paraId="6A6479DD" w14:textId="1BAECF1C" w:rsidR="00AE1BB8" w:rsidRPr="008C40B5" w:rsidRDefault="00AE1BB8" w:rsidP="00AE1BB8">
      <w:pPr>
        <w:tabs>
          <w:tab w:val="left" w:pos="3600"/>
        </w:tabs>
        <w:rPr>
          <w:szCs w:val="24"/>
        </w:rPr>
      </w:pPr>
      <w:r>
        <w:rPr>
          <w:b/>
          <w:szCs w:val="24"/>
        </w:rPr>
        <w:t xml:space="preserve">Directorate: </w:t>
      </w:r>
      <w:r w:rsidR="003A253D">
        <w:rPr>
          <w:bCs/>
          <w:szCs w:val="24"/>
        </w:rPr>
        <w:t xml:space="preserve">Health and </w:t>
      </w:r>
      <w:r>
        <w:rPr>
          <w:szCs w:val="24"/>
        </w:rPr>
        <w:t>Community Services Directorate</w:t>
      </w:r>
    </w:p>
    <w:p w14:paraId="2BA40BB2" w14:textId="77777777" w:rsidR="00AE1BB8" w:rsidRPr="005578E4" w:rsidRDefault="00AE1BB8" w:rsidP="00AE1BB8">
      <w:pPr>
        <w:spacing w:before="240"/>
        <w:rPr>
          <w:bCs/>
          <w:szCs w:val="24"/>
        </w:rPr>
      </w:pPr>
      <w:r>
        <w:rPr>
          <w:b/>
          <w:szCs w:val="24"/>
        </w:rPr>
        <w:t xml:space="preserve">Division: </w:t>
      </w:r>
      <w:r>
        <w:rPr>
          <w:bCs/>
          <w:szCs w:val="24"/>
        </w:rPr>
        <w:t>Inclusion</w:t>
      </w:r>
    </w:p>
    <w:p w14:paraId="4F618188" w14:textId="77777777" w:rsidR="00AE1BB8" w:rsidRPr="00B74516" w:rsidRDefault="00AE1BB8" w:rsidP="00AE1BB8">
      <w:pPr>
        <w:spacing w:before="240"/>
        <w:rPr>
          <w:i/>
          <w:color w:val="2E74B5" w:themeColor="accent1" w:themeShade="BF"/>
          <w:szCs w:val="24"/>
        </w:rPr>
      </w:pPr>
      <w:r>
        <w:rPr>
          <w:b/>
          <w:szCs w:val="24"/>
        </w:rPr>
        <w:t xml:space="preserve">Business Unit: </w:t>
      </w:r>
      <w:r>
        <w:rPr>
          <w:bCs/>
          <w:szCs w:val="24"/>
        </w:rPr>
        <w:t>Child Development Service</w:t>
      </w:r>
    </w:p>
    <w:p w14:paraId="6AB31E63" w14:textId="2A804062" w:rsidR="00AE1BB8" w:rsidRPr="00B74516" w:rsidRDefault="00AE1BB8" w:rsidP="00AE1BB8">
      <w:pPr>
        <w:spacing w:before="240" w:after="120"/>
        <w:rPr>
          <w:color w:val="2E74B5" w:themeColor="accent1" w:themeShade="BF"/>
          <w:szCs w:val="24"/>
        </w:rPr>
      </w:pPr>
      <w:r>
        <w:rPr>
          <w:b/>
          <w:szCs w:val="24"/>
        </w:rPr>
        <w:t xml:space="preserve">Position Title: </w:t>
      </w:r>
      <w:r>
        <w:rPr>
          <w:bCs/>
          <w:szCs w:val="24"/>
        </w:rPr>
        <w:t xml:space="preserve">Speech </w:t>
      </w:r>
      <w:r w:rsidR="0048408E">
        <w:rPr>
          <w:bCs/>
          <w:szCs w:val="24"/>
        </w:rPr>
        <w:t>Pathologist</w:t>
      </w:r>
    </w:p>
    <w:p w14:paraId="54FC9D88" w14:textId="072ED79F" w:rsidR="00AE1BB8" w:rsidRPr="00AE1BB8" w:rsidRDefault="00AE1BB8" w:rsidP="00AE1BB8">
      <w:pPr>
        <w:spacing w:before="240"/>
        <w:rPr>
          <w:szCs w:val="24"/>
        </w:rPr>
      </w:pPr>
      <w:r>
        <w:rPr>
          <w:szCs w:val="24"/>
        </w:rPr>
        <w:br w:type="column"/>
      </w:r>
      <w:r>
        <w:rPr>
          <w:szCs w:val="24"/>
        </w:rPr>
        <w:br/>
      </w:r>
      <w:r>
        <w:rPr>
          <w:b/>
          <w:szCs w:val="24"/>
        </w:rPr>
        <w:t xml:space="preserve">Position Number: </w:t>
      </w:r>
      <w:r w:rsidR="00525808" w:rsidRPr="00525808">
        <w:rPr>
          <w:bCs/>
          <w:szCs w:val="24"/>
        </w:rPr>
        <w:t>P</w:t>
      </w:r>
      <w:r w:rsidR="0048408E">
        <w:rPr>
          <w:bCs/>
          <w:szCs w:val="24"/>
        </w:rPr>
        <w:t>59363 &amp; P59362</w:t>
      </w:r>
    </w:p>
    <w:p w14:paraId="7A344F55" w14:textId="381E0322" w:rsidR="00AE1BB8" w:rsidRPr="00BD011C" w:rsidRDefault="00AE1BB8" w:rsidP="00AE1BB8">
      <w:pPr>
        <w:spacing w:before="240"/>
        <w:rPr>
          <w:i/>
          <w:szCs w:val="24"/>
        </w:rPr>
      </w:pPr>
      <w:r w:rsidRPr="00D13EC3">
        <w:rPr>
          <w:b/>
          <w:szCs w:val="24"/>
        </w:rPr>
        <w:t>Classification:</w:t>
      </w:r>
      <w:r>
        <w:rPr>
          <w:b/>
          <w:szCs w:val="24"/>
        </w:rPr>
        <w:t xml:space="preserve"> </w:t>
      </w:r>
      <w:r>
        <w:rPr>
          <w:szCs w:val="24"/>
        </w:rPr>
        <w:t>Health Professional Level 3</w:t>
      </w:r>
      <w:r w:rsidR="004F60DA">
        <w:rPr>
          <w:szCs w:val="24"/>
        </w:rPr>
        <w:t xml:space="preserve"> (HP3)</w:t>
      </w:r>
    </w:p>
    <w:p w14:paraId="43D4636B" w14:textId="77777777" w:rsidR="00AE1BB8" w:rsidRPr="005578E4" w:rsidRDefault="00AE1BB8" w:rsidP="00AE1BB8">
      <w:pPr>
        <w:spacing w:before="240"/>
        <w:rPr>
          <w:bCs/>
          <w:i/>
          <w:color w:val="2E74B5" w:themeColor="accent1" w:themeShade="BF"/>
          <w:szCs w:val="24"/>
        </w:rPr>
      </w:pPr>
      <w:r>
        <w:rPr>
          <w:b/>
          <w:szCs w:val="24"/>
        </w:rPr>
        <w:t xml:space="preserve">Location: </w:t>
      </w:r>
      <w:r>
        <w:rPr>
          <w:bCs/>
          <w:szCs w:val="24"/>
        </w:rPr>
        <w:t xml:space="preserve">26 Weingarth Street, Holder </w:t>
      </w:r>
    </w:p>
    <w:p w14:paraId="45F6DD4E" w14:textId="04CD5AEE" w:rsidR="00AE1BB8" w:rsidRDefault="00AE1BB8" w:rsidP="00AE1BB8">
      <w:pPr>
        <w:spacing w:before="240" w:after="0"/>
        <w:rPr>
          <w:szCs w:val="24"/>
        </w:rPr>
      </w:pPr>
      <w:r>
        <w:rPr>
          <w:b/>
          <w:szCs w:val="24"/>
        </w:rPr>
        <w:t xml:space="preserve">Last Reviewed: </w:t>
      </w:r>
      <w:r w:rsidR="004F60DA">
        <w:rPr>
          <w:szCs w:val="24"/>
        </w:rPr>
        <w:t>February</w:t>
      </w:r>
      <w:r w:rsidR="003A253D">
        <w:rPr>
          <w:szCs w:val="24"/>
        </w:rPr>
        <w:t xml:space="preserve"> 2026</w:t>
      </w:r>
    </w:p>
    <w:p w14:paraId="4C57F31B" w14:textId="2EFAE65E" w:rsidR="00617DE2" w:rsidRPr="008261BC" w:rsidRDefault="00200F0B" w:rsidP="003E5074">
      <w:pPr>
        <w:spacing w:before="240" w:after="0"/>
        <w:rPr>
          <w:bCs/>
          <w:szCs w:val="24"/>
        </w:rPr>
        <w:sectPr w:rsidR="00617DE2" w:rsidRPr="008261BC" w:rsidSect="006F09E8">
          <w:type w:val="continuous"/>
          <w:pgSz w:w="11906" w:h="16838" w:code="9"/>
          <w:pgMar w:top="851" w:right="1134" w:bottom="1134" w:left="1134" w:header="680" w:footer="680" w:gutter="0"/>
          <w:cols w:num="2" w:space="720"/>
          <w:docGrid w:linePitch="326"/>
        </w:sectPr>
      </w:pPr>
      <w:r w:rsidRPr="008261BC">
        <w:rPr>
          <w:bCs/>
          <w:szCs w:val="24"/>
        </w:rPr>
        <w:br/>
      </w:r>
    </w:p>
    <w:p w14:paraId="2E12E78B" w14:textId="77777777" w:rsidR="00AE1BB8" w:rsidRPr="00423241" w:rsidRDefault="00AE1BB8" w:rsidP="00AE1BB8">
      <w:pPr>
        <w:pStyle w:val="Heading1"/>
        <w:pBdr>
          <w:bottom w:val="single" w:sz="12" w:space="1" w:color="auto"/>
        </w:pBdr>
        <w:rPr>
          <w:rFonts w:asciiTheme="minorHAnsi" w:hAnsiTheme="minorHAnsi"/>
          <w:sz w:val="32"/>
        </w:rPr>
      </w:pPr>
      <w:bookmarkStart w:id="0" w:name="_Hlk126065709"/>
      <w:r w:rsidRPr="00423241">
        <w:rPr>
          <w:rFonts w:asciiTheme="minorHAnsi" w:hAnsiTheme="minorHAnsi"/>
          <w:sz w:val="32"/>
        </w:rPr>
        <w:t>DIRECTORATE OVERVIEW</w:t>
      </w:r>
    </w:p>
    <w:bookmarkEnd w:id="0"/>
    <w:p w14:paraId="51133764" w14:textId="77777777" w:rsidR="003A253D" w:rsidRPr="003A253D" w:rsidRDefault="003A253D" w:rsidP="003A253D">
      <w:pPr>
        <w:pStyle w:val="BodyText"/>
        <w:rPr>
          <w:szCs w:val="24"/>
        </w:rPr>
      </w:pPr>
      <w:r w:rsidRPr="003A253D">
        <w:rPr>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6940D8E2" w14:textId="77777777" w:rsidR="003A253D" w:rsidRPr="003A253D" w:rsidRDefault="003A253D" w:rsidP="003A253D">
      <w:pPr>
        <w:pStyle w:val="BodyText"/>
        <w:rPr>
          <w:szCs w:val="24"/>
        </w:rPr>
      </w:pPr>
      <w:r w:rsidRPr="003A253D">
        <w:rPr>
          <w:szCs w:val="24"/>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77CD42F8" w14:textId="77777777" w:rsidR="003A253D" w:rsidRPr="003A253D" w:rsidRDefault="003A253D" w:rsidP="003A253D">
      <w:pPr>
        <w:pStyle w:val="BodyText"/>
        <w:rPr>
          <w:szCs w:val="24"/>
        </w:rPr>
      </w:pPr>
      <w:r w:rsidRPr="003A253D">
        <w:rPr>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1174FC8C" w14:textId="77777777" w:rsidR="00AE1BB8" w:rsidRPr="00423241" w:rsidRDefault="00AE1BB8" w:rsidP="00AE1BB8">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50093FF4" w14:textId="77777777" w:rsidR="00AE1BB8" w:rsidRPr="00452394" w:rsidRDefault="00AE1BB8" w:rsidP="00AE1BB8">
      <w:pPr>
        <w:pStyle w:val="DotPoint"/>
        <w:numPr>
          <w:ilvl w:val="0"/>
          <w:numId w:val="0"/>
        </w:numPr>
        <w:spacing w:after="0"/>
      </w:pPr>
    </w:p>
    <w:p w14:paraId="0DE75D38" w14:textId="77777777" w:rsidR="00AE1BB8" w:rsidRDefault="00AE1BB8" w:rsidP="00AE1BB8">
      <w:pPr>
        <w:suppressAutoHyphens w:val="0"/>
        <w:spacing w:after="0"/>
        <w:textAlignment w:val="baseline"/>
      </w:pPr>
      <w:r>
        <w:t xml:space="preserve">Inclusion division comprises five branches/teams and works to strengthen community connections and participation opportunities for all Canberrans, including those from culturally diverse backgrounds; people with disability; young people; women; seniors; and veterans. The division facilitates engagement between the community and government, including in the social recovery space, and enhances the capacity of the community sector through a variety of support and development activities. </w:t>
      </w:r>
    </w:p>
    <w:p w14:paraId="7FEFDE32" w14:textId="77777777" w:rsidR="00AE1BB8" w:rsidRDefault="00AE1BB8" w:rsidP="00AE1BB8">
      <w:pPr>
        <w:suppressAutoHyphens w:val="0"/>
        <w:spacing w:after="0"/>
        <w:textAlignment w:val="baseline"/>
        <w:rPr>
          <w:szCs w:val="24"/>
        </w:rPr>
      </w:pPr>
      <w:r>
        <w:rPr>
          <w:szCs w:val="24"/>
        </w:rPr>
        <w:br/>
        <w:t>The</w:t>
      </w:r>
      <w:r w:rsidRPr="009F1713">
        <w:rPr>
          <w:szCs w:val="24"/>
        </w:rPr>
        <w:t xml:space="preserve"> division is also responsible for early support and intervention of children and their families including through case management, referral and assessment for children who may be experiencing concerns with development or who may need targeted services due to other vulnerabilities. The division provides the Territory’s publicly funded Autism Spectrum Disorder Assessment Service, as well as the Child and Young Person Equipment Loan Scheme.</w:t>
      </w:r>
      <w:r>
        <w:rPr>
          <w:szCs w:val="24"/>
        </w:rPr>
        <w:t xml:space="preserve">  </w:t>
      </w:r>
      <w:r>
        <w:rPr>
          <w:szCs w:val="24"/>
        </w:rPr>
        <w:br/>
      </w:r>
    </w:p>
    <w:p w14:paraId="302C0E7D" w14:textId="102404C7" w:rsidR="00AE1BB8" w:rsidRDefault="00AE1BB8" w:rsidP="00AE1BB8">
      <w:pPr>
        <w:suppressAutoHyphens w:val="0"/>
        <w:spacing w:after="0"/>
        <w:textAlignment w:val="baseline"/>
      </w:pPr>
      <w:r>
        <w:lastRenderedPageBreak/>
        <w:t xml:space="preserve">The division fosters an inclusive culture through its grants programs and recognises the contributions of the ACT community through events, awards, ceremonies and communications campaigns. Its core responsibilities </w:t>
      </w:r>
      <w:proofErr w:type="gramStart"/>
      <w:r w:rsidR="004F60DA">
        <w:t>includes</w:t>
      </w:r>
      <w:proofErr w:type="gramEnd"/>
      <w:r>
        <w:t xml:space="preserve"> program evaluation and design; program delivery; service delivery; grants, awards and events; delivery and monitoring of action plans; Ministerial advisory committees and councils; sector communications and engagement; early intervention and support for children and families; and autism spectrum disorder assessments.</w:t>
      </w:r>
    </w:p>
    <w:p w14:paraId="3ED22359" w14:textId="77777777" w:rsidR="0055470C" w:rsidRDefault="0055470C" w:rsidP="0055470C">
      <w:pPr>
        <w:pStyle w:val="DotPoint"/>
        <w:numPr>
          <w:ilvl w:val="0"/>
          <w:numId w:val="0"/>
        </w:numPr>
        <w:spacing w:after="0"/>
      </w:pPr>
    </w:p>
    <w:p w14:paraId="428BF61D" w14:textId="77777777" w:rsidR="00AE1BB8" w:rsidRPr="005145A1" w:rsidRDefault="00AE1BB8" w:rsidP="00AE1BB8">
      <w:pPr>
        <w:pStyle w:val="Heading1"/>
        <w:pBdr>
          <w:bottom w:val="single" w:sz="12" w:space="1" w:color="auto"/>
        </w:pBdr>
        <w:spacing w:after="0"/>
        <w:rPr>
          <w:rFonts w:asciiTheme="minorHAnsi" w:hAnsiTheme="minorHAnsi"/>
          <w:sz w:val="32"/>
        </w:rPr>
      </w:pPr>
      <w:r w:rsidRPr="005145A1">
        <w:rPr>
          <w:rFonts w:asciiTheme="minorHAnsi" w:hAnsiTheme="minorHAnsi"/>
          <w:sz w:val="32"/>
        </w:rPr>
        <w:t>BUSINESS UNIT OVERVIEW</w:t>
      </w:r>
    </w:p>
    <w:p w14:paraId="0E6D9E50" w14:textId="77777777" w:rsidR="00AE1BB8" w:rsidRDefault="00AE1BB8" w:rsidP="00AE1BB8">
      <w:pPr>
        <w:suppressAutoHyphens w:val="0"/>
        <w:spacing w:after="0"/>
        <w:textAlignment w:val="baseline"/>
        <w:rPr>
          <w:szCs w:val="24"/>
        </w:rPr>
      </w:pPr>
    </w:p>
    <w:p w14:paraId="1E5F2C7F" w14:textId="77777777" w:rsidR="00AE1BB8" w:rsidRPr="0066001B" w:rsidRDefault="00AE1BB8" w:rsidP="00AE1BB8">
      <w:pPr>
        <w:suppressAutoHyphens w:val="0"/>
        <w:spacing w:after="0"/>
        <w:textAlignment w:val="baseline"/>
        <w:rPr>
          <w:b/>
          <w:bCs/>
          <w:szCs w:val="24"/>
        </w:rPr>
      </w:pPr>
      <w:r w:rsidRPr="00E41FF9">
        <w:rPr>
          <w:szCs w:val="24"/>
        </w:rPr>
        <w:t>The Support Services for Children branch</w:t>
      </w:r>
      <w:r w:rsidRPr="00CB58A6">
        <w:rPr>
          <w:b/>
          <w:bCs/>
          <w:szCs w:val="24"/>
        </w:rPr>
        <w:t> </w:t>
      </w:r>
      <w:r>
        <w:t xml:space="preserve">provides early intervention and prevention services for children, young people and their families, and services to children with developmental delays. The branch manages the three Child and Family Centres (CFCs) and the Child Development Service. Child and Family Centres provide a range of universal and targeted services based on the needs of children and their families. The Child Development Service provides assessment, referral, information and linkages for children 0-6 years where there are concerns relating to their development. It assists families with concerns about a child developing skills slower than peers in areas such as speech and language, movement, hand skills, self-care, and social development.  The service provides autism spectrum disorder assessment for children aged up to 12 years.  </w:t>
      </w:r>
    </w:p>
    <w:p w14:paraId="443AB7EA" w14:textId="77777777" w:rsidR="00AE1BB8" w:rsidRDefault="00AE1BB8" w:rsidP="00AE1BB8">
      <w:pPr>
        <w:pStyle w:val="BodyText"/>
        <w:spacing w:after="0"/>
        <w:rPr>
          <w:rFonts w:eastAsia="Calibri"/>
          <w:lang w:eastAsia="en-US"/>
        </w:rPr>
      </w:pPr>
    </w:p>
    <w:p w14:paraId="1BAE5331" w14:textId="77777777" w:rsidR="00AE1BB8" w:rsidRDefault="00AE1BB8" w:rsidP="00AE1BB8">
      <w:pPr>
        <w:pStyle w:val="BodyText"/>
        <w:spacing w:after="0"/>
        <w:rPr>
          <w:rFonts w:eastAsia="Calibri"/>
          <w:lang w:eastAsia="en-US"/>
        </w:rPr>
      </w:pPr>
      <w:r>
        <w:rPr>
          <w:rFonts w:eastAsia="Calibri"/>
          <w:lang w:eastAsia="en-US"/>
        </w:rPr>
        <w:t xml:space="preserve">Support Services for Children </w:t>
      </w:r>
      <w:r w:rsidRPr="003F66C8">
        <w:rPr>
          <w:rFonts w:eastAsia="Calibri"/>
          <w:lang w:eastAsia="en-US"/>
        </w:rPr>
        <w:t xml:space="preserve">is committed to protecting and promoting the rights, safety and wellbeing of children and young people. </w:t>
      </w:r>
    </w:p>
    <w:p w14:paraId="09BA47B6" w14:textId="77777777" w:rsidR="00AE1BB8" w:rsidRPr="003F66C8" w:rsidRDefault="00AE1BB8" w:rsidP="00AE1BB8">
      <w:pPr>
        <w:pStyle w:val="BodyText"/>
        <w:spacing w:after="0"/>
        <w:rPr>
          <w:rFonts w:eastAsia="Calibri"/>
          <w:lang w:eastAsia="en-US"/>
        </w:rPr>
      </w:pPr>
    </w:p>
    <w:p w14:paraId="4A5DBA7A" w14:textId="77777777" w:rsidR="00AE1BB8" w:rsidRDefault="00AE1BB8" w:rsidP="00AE1BB8">
      <w:pPr>
        <w:pStyle w:val="BodyText"/>
        <w:spacing w:after="0"/>
        <w:rPr>
          <w:rFonts w:eastAsia="Calibri"/>
          <w:lang w:eastAsia="en-US"/>
        </w:rPr>
      </w:pPr>
      <w:r w:rsidRPr="003F66C8">
        <w:rPr>
          <w:rFonts w:eastAsia="Calibri"/>
          <w:lang w:eastAsia="en-US"/>
        </w:rPr>
        <w:t>As part of our commitment to being a child safe organisation, we actively engage with and value children and young people to create environments where their rights, safety, and wellbeing are at the centre of our values and actions. We genuinely promote the cultural safety and inclusion of all children and young people, including by respecting and valuing the diverse and unique identities and experiences of Aboriginal and Torres Strait Islander children and young people.</w:t>
      </w:r>
    </w:p>
    <w:p w14:paraId="08C7BE5A" w14:textId="77777777" w:rsidR="00AE1BB8" w:rsidRPr="003F66C8" w:rsidRDefault="00AE1BB8" w:rsidP="00AE1BB8">
      <w:pPr>
        <w:pStyle w:val="BodyText"/>
        <w:spacing w:after="0"/>
        <w:rPr>
          <w:rFonts w:eastAsia="Calibri"/>
          <w:lang w:eastAsia="en-US"/>
        </w:rPr>
      </w:pPr>
    </w:p>
    <w:p w14:paraId="71DE48FA" w14:textId="77777777" w:rsidR="00AE1BB8" w:rsidRDefault="00AE1BB8" w:rsidP="00AE1BB8">
      <w:pPr>
        <w:pStyle w:val="BodyText"/>
        <w:spacing w:after="0"/>
        <w:rPr>
          <w:rFonts w:eastAsia="Calibri"/>
          <w:lang w:eastAsia="en-US"/>
        </w:rPr>
      </w:pPr>
      <w:r w:rsidRPr="003F66C8">
        <w:rPr>
          <w:rFonts w:eastAsia="Calibri"/>
          <w:lang w:eastAsia="en-US"/>
        </w:rPr>
        <w:t>We strive to create conditions that reduce barriers for children, young people, and families with diverse needs, reduce the likelihood of discrimination, increase the likelihood risks to children and young people will be identified; and ensure concerns, allegations and disclosures are responded to and reported promptly. We take a zero-tolerance approach to discrimination, child abuse, and any actions that contravene the human rights of children and young people.</w:t>
      </w:r>
    </w:p>
    <w:p w14:paraId="0DBB9722" w14:textId="77777777" w:rsidR="00AE1BB8" w:rsidRDefault="00AE1BB8" w:rsidP="00AE1BB8">
      <w:pPr>
        <w:pStyle w:val="BodyText"/>
        <w:spacing w:after="0"/>
        <w:rPr>
          <w:rFonts w:eastAsia="Calibri"/>
          <w:lang w:eastAsia="en-US"/>
        </w:rPr>
      </w:pPr>
    </w:p>
    <w:p w14:paraId="1A82A4FB" w14:textId="77777777" w:rsidR="00AE1BB8" w:rsidRPr="000D7F08" w:rsidRDefault="00AE1BB8" w:rsidP="00AE1BB8">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0288" behindDoc="1" locked="0" layoutInCell="1" allowOverlap="1" wp14:anchorId="2E19015F" wp14:editId="10567155">
                <wp:simplePos x="0" y="0"/>
                <wp:positionH relativeFrom="page">
                  <wp:posOffset>615315</wp:posOffset>
                </wp:positionH>
                <wp:positionV relativeFrom="paragraph">
                  <wp:posOffset>260350</wp:posOffset>
                </wp:positionV>
                <wp:extent cx="6158230" cy="18415"/>
                <wp:effectExtent l="0" t="0" r="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4E5F" id="Rectangle 9" o:spid="_x0000_s1026" style="position:absolute;margin-left:48.45pt;margin-top:20.5pt;width:484.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0D7F08">
        <w:rPr>
          <w:rFonts w:eastAsia="Calibri" w:cs="Calibri"/>
          <w:b/>
          <w:bCs/>
          <w:sz w:val="32"/>
          <w:szCs w:val="32"/>
          <w:lang w:val="en-US" w:eastAsia="en-US"/>
        </w:rPr>
        <w:t>POSITION</w:t>
      </w:r>
      <w:r w:rsidRPr="000D7F08">
        <w:rPr>
          <w:rFonts w:eastAsia="Calibri" w:cs="Calibri"/>
          <w:b/>
          <w:bCs/>
          <w:spacing w:val="29"/>
          <w:sz w:val="32"/>
          <w:szCs w:val="32"/>
          <w:lang w:val="en-US" w:eastAsia="en-US"/>
        </w:rPr>
        <w:t xml:space="preserve"> </w:t>
      </w:r>
      <w:r w:rsidRPr="000D7F08">
        <w:rPr>
          <w:rFonts w:eastAsia="Calibri" w:cs="Calibri"/>
          <w:b/>
          <w:bCs/>
          <w:spacing w:val="-2"/>
          <w:sz w:val="32"/>
          <w:szCs w:val="32"/>
          <w:lang w:val="en-US" w:eastAsia="en-US"/>
        </w:rPr>
        <w:t>OVERVIEW</w:t>
      </w:r>
    </w:p>
    <w:p w14:paraId="136CDF26" w14:textId="77777777" w:rsidR="00AE1BB8" w:rsidRPr="000D7F08" w:rsidRDefault="00AE1BB8" w:rsidP="00AE1BB8">
      <w:pPr>
        <w:widowControl w:val="0"/>
        <w:suppressAutoHyphens w:val="0"/>
        <w:autoSpaceDE w:val="0"/>
        <w:autoSpaceDN w:val="0"/>
        <w:spacing w:before="7" w:after="0"/>
        <w:rPr>
          <w:rFonts w:eastAsia="Calibri" w:cs="Calibri"/>
          <w:b/>
          <w:iCs/>
          <w:sz w:val="15"/>
          <w:szCs w:val="24"/>
          <w:lang w:val="en-US" w:eastAsia="en-US"/>
        </w:rPr>
      </w:pPr>
    </w:p>
    <w:p w14:paraId="52B969B4" w14:textId="77777777" w:rsidR="00AE1BB8" w:rsidRPr="00B64F14" w:rsidRDefault="00AE1BB8" w:rsidP="00AE1BB8">
      <w:pPr>
        <w:suppressAutoHyphens w:val="0"/>
        <w:spacing w:after="0" w:line="276" w:lineRule="auto"/>
        <w:ind w:right="176"/>
        <w:rPr>
          <w:rFonts w:eastAsia="Calibri"/>
          <w:b/>
          <w:szCs w:val="24"/>
          <w:lang w:eastAsia="en-US"/>
        </w:rPr>
      </w:pPr>
      <w:r w:rsidRPr="00B64F14">
        <w:rPr>
          <w:rFonts w:eastAsia="Calibri"/>
          <w:b/>
          <w:szCs w:val="24"/>
          <w:lang w:eastAsia="en-US"/>
        </w:rPr>
        <w:t xml:space="preserve">HEALTH PROFESSIONAL LEVEL 3 </w:t>
      </w:r>
    </w:p>
    <w:p w14:paraId="5820DFF5" w14:textId="77777777" w:rsidR="00AE1BB8" w:rsidRDefault="00AE1BB8" w:rsidP="00AE1BB8">
      <w:pPr>
        <w:spacing w:before="120" w:after="120"/>
        <w:ind w:right="176"/>
      </w:pPr>
      <w:r>
        <w:t>At this level, staff will perform as part of an organisational unit, general professional work or professional work of a specialised nature and accept technical responsibility and accountability for these tasks.  In addition to normal professional work, staff may also be expected to perform difficult or novel, complex or critical professional work under professional supervision or normal professional work where they are isolated from immediate professional supervision.</w:t>
      </w:r>
    </w:p>
    <w:p w14:paraId="003CA083" w14:textId="77777777" w:rsidR="00AE1BB8" w:rsidRDefault="00AE1BB8" w:rsidP="00AE1BB8">
      <w:pPr>
        <w:spacing w:before="120"/>
        <w:ind w:right="176"/>
      </w:pPr>
      <w:r>
        <w:t>Health Professionals at this level are expected to exercise independent professional judgement required in solving problems and managing cases where principles, procedures, techniques and methods require expansion, adaptation or modification.</w:t>
      </w:r>
    </w:p>
    <w:p w14:paraId="075B643B" w14:textId="77777777" w:rsidR="00AE1BB8" w:rsidRDefault="00AE1BB8" w:rsidP="00AE1BB8">
      <w:pPr>
        <w:pStyle w:val="BodyText"/>
        <w:spacing w:after="0"/>
        <w:rPr>
          <w:rFonts w:eastAsia="Calibri"/>
          <w:lang w:eastAsia="en-US"/>
        </w:rPr>
      </w:pPr>
    </w:p>
    <w:p w14:paraId="083410A4" w14:textId="77777777" w:rsidR="004F60DA" w:rsidRPr="00DC6259" w:rsidRDefault="004F60DA" w:rsidP="00AE1BB8">
      <w:pPr>
        <w:pStyle w:val="BodyText"/>
        <w:spacing w:after="0"/>
        <w:rPr>
          <w:rFonts w:eastAsia="Calibri"/>
          <w:lang w:eastAsia="en-US"/>
        </w:rPr>
      </w:pPr>
    </w:p>
    <w:p w14:paraId="19044C41" w14:textId="77777777" w:rsidR="00AE1BB8" w:rsidRPr="000D7F08" w:rsidRDefault="00AE1BB8" w:rsidP="00AE1BB8">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w:lastRenderedPageBreak/>
        <mc:AlternateContent>
          <mc:Choice Requires="wps">
            <w:drawing>
              <wp:anchor distT="0" distB="0" distL="0" distR="0" simplePos="0" relativeHeight="251662336" behindDoc="1" locked="0" layoutInCell="1" allowOverlap="1" wp14:anchorId="54EE0C6A" wp14:editId="4B5F29B1">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D8938" id="Rectangle 8" o:spid="_x0000_s1026" style="position:absolute;margin-left:48.45pt;margin-top:21.9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Pr="000D7F08">
        <w:rPr>
          <w:rFonts w:eastAsia="Calibri" w:cs="Calibri"/>
          <w:b/>
          <w:bCs/>
          <w:sz w:val="32"/>
          <w:szCs w:val="32"/>
          <w:lang w:val="en-US" w:eastAsia="en-US"/>
        </w:rPr>
        <w:t>WHAT</w:t>
      </w:r>
      <w:r w:rsidRPr="000D7F08">
        <w:rPr>
          <w:rFonts w:eastAsia="Calibri" w:cs="Calibri"/>
          <w:b/>
          <w:bCs/>
          <w:spacing w:val="14"/>
          <w:sz w:val="32"/>
          <w:szCs w:val="32"/>
          <w:lang w:val="en-US" w:eastAsia="en-US"/>
        </w:rPr>
        <w:t xml:space="preserve"> </w:t>
      </w:r>
      <w:r w:rsidRPr="000D7F08">
        <w:rPr>
          <w:rFonts w:eastAsia="Calibri" w:cs="Calibri"/>
          <w:b/>
          <w:bCs/>
          <w:sz w:val="32"/>
          <w:szCs w:val="32"/>
          <w:lang w:val="en-US" w:eastAsia="en-US"/>
        </w:rPr>
        <w:t>YOU</w:t>
      </w:r>
      <w:r w:rsidRPr="000D7F08">
        <w:rPr>
          <w:rFonts w:eastAsia="Calibri" w:cs="Calibri"/>
          <w:b/>
          <w:bCs/>
          <w:spacing w:val="15"/>
          <w:sz w:val="32"/>
          <w:szCs w:val="32"/>
          <w:lang w:val="en-US" w:eastAsia="en-US"/>
        </w:rPr>
        <w:t xml:space="preserve"> </w:t>
      </w:r>
      <w:r w:rsidRPr="000D7F08">
        <w:rPr>
          <w:rFonts w:eastAsia="Calibri" w:cs="Calibri"/>
          <w:b/>
          <w:bCs/>
          <w:sz w:val="32"/>
          <w:szCs w:val="32"/>
          <w:lang w:val="en-US" w:eastAsia="en-US"/>
        </w:rPr>
        <w:t>WILL</w:t>
      </w:r>
      <w:r w:rsidRPr="000D7F08">
        <w:rPr>
          <w:rFonts w:eastAsia="Calibri" w:cs="Calibri"/>
          <w:b/>
          <w:bCs/>
          <w:spacing w:val="16"/>
          <w:sz w:val="32"/>
          <w:szCs w:val="32"/>
          <w:lang w:val="en-US" w:eastAsia="en-US"/>
        </w:rPr>
        <w:t xml:space="preserve"> </w:t>
      </w:r>
      <w:r w:rsidRPr="000D7F08">
        <w:rPr>
          <w:rFonts w:eastAsia="Calibri" w:cs="Calibri"/>
          <w:b/>
          <w:bCs/>
          <w:spacing w:val="-5"/>
          <w:sz w:val="32"/>
          <w:szCs w:val="32"/>
          <w:lang w:val="en-US" w:eastAsia="en-US"/>
        </w:rPr>
        <w:t>DO</w:t>
      </w:r>
    </w:p>
    <w:p w14:paraId="7D8A0F20" w14:textId="69EE9689" w:rsidR="00AE1BB8" w:rsidRDefault="00AE1BB8" w:rsidP="00AE1BB8">
      <w:pPr>
        <w:spacing w:before="120" w:after="200" w:line="276" w:lineRule="auto"/>
        <w:ind w:right="176"/>
        <w:rPr>
          <w:rFonts w:eastAsia="Calibri"/>
          <w:lang w:eastAsia="en-US"/>
        </w:rPr>
      </w:pPr>
      <w:r w:rsidRPr="23710CEA">
        <w:rPr>
          <w:rFonts w:eastAsia="Calibri"/>
          <w:lang w:eastAsia="en-US"/>
        </w:rPr>
        <w:t xml:space="preserve">In this role </w:t>
      </w:r>
      <w:r w:rsidRPr="05CEDD1D">
        <w:rPr>
          <w:rFonts w:eastAsia="Calibri"/>
          <w:lang w:eastAsia="en-US"/>
        </w:rPr>
        <w:t xml:space="preserve">you will </w:t>
      </w:r>
      <w:r w:rsidRPr="0AF42F4E">
        <w:rPr>
          <w:rFonts w:eastAsia="Calibri"/>
          <w:lang w:eastAsia="en-US"/>
        </w:rPr>
        <w:t>provide</w:t>
      </w:r>
      <w:r w:rsidRPr="0375F1FD">
        <w:rPr>
          <w:rFonts w:eastAsia="Calibri"/>
          <w:lang w:eastAsia="en-US"/>
        </w:rPr>
        <w:t xml:space="preserve"> </w:t>
      </w:r>
      <w:r>
        <w:rPr>
          <w:rFonts w:eastAsia="Calibri"/>
          <w:lang w:eastAsia="en-US"/>
        </w:rPr>
        <w:t xml:space="preserve">speech </w:t>
      </w:r>
      <w:r w:rsidRPr="2EB14152">
        <w:rPr>
          <w:rFonts w:eastAsia="Calibri"/>
          <w:lang w:eastAsia="en-US"/>
        </w:rPr>
        <w:t>therapy</w:t>
      </w:r>
      <w:r w:rsidRPr="585C885A">
        <w:rPr>
          <w:rFonts w:eastAsia="Calibri"/>
          <w:lang w:eastAsia="en-US"/>
        </w:rPr>
        <w:t xml:space="preserve"> </w:t>
      </w:r>
      <w:r w:rsidRPr="76067E43">
        <w:rPr>
          <w:rFonts w:eastAsia="Calibri"/>
          <w:lang w:eastAsia="en-US"/>
        </w:rPr>
        <w:t>services</w:t>
      </w:r>
      <w:r w:rsidRPr="0375F1FD">
        <w:rPr>
          <w:rFonts w:eastAsia="Calibri"/>
          <w:lang w:eastAsia="en-US"/>
        </w:rPr>
        <w:t xml:space="preserve"> within a community-based, multidisciplinary team in the Child Development Service.</w:t>
      </w:r>
      <w:r>
        <w:rPr>
          <w:rFonts w:eastAsia="Calibri"/>
          <w:lang w:eastAsia="en-US"/>
        </w:rPr>
        <w:t xml:space="preserve">  </w:t>
      </w:r>
    </w:p>
    <w:p w14:paraId="34733FBA" w14:textId="77777777" w:rsidR="00AE1BB8" w:rsidRPr="00B41450" w:rsidRDefault="00AE1BB8" w:rsidP="00AE1BB8">
      <w:pPr>
        <w:pStyle w:val="ListParagraph"/>
        <w:numPr>
          <w:ilvl w:val="0"/>
          <w:numId w:val="48"/>
        </w:numPr>
        <w:suppressAutoHyphens w:val="0"/>
        <w:spacing w:before="120" w:after="200" w:line="276" w:lineRule="auto"/>
        <w:ind w:right="176"/>
        <w:jc w:val="both"/>
        <w:rPr>
          <w:rFonts w:eastAsia="Calibri"/>
          <w:szCs w:val="24"/>
          <w:lang w:eastAsia="en-US"/>
        </w:rPr>
      </w:pPr>
      <w:r w:rsidRPr="5D072965">
        <w:rPr>
          <w:rFonts w:eastAsia="Calibri"/>
          <w:lang w:eastAsia="en-US"/>
        </w:rPr>
        <w:t>Screen and/or assess children to identify those at risk of developmental delay.</w:t>
      </w:r>
    </w:p>
    <w:p w14:paraId="44609B36" w14:textId="77777777" w:rsidR="00AE1BB8" w:rsidRPr="00B41450" w:rsidRDefault="00AE1BB8" w:rsidP="00AE1BB8">
      <w:pPr>
        <w:pStyle w:val="ListParagraph"/>
        <w:numPr>
          <w:ilvl w:val="0"/>
          <w:numId w:val="48"/>
        </w:numPr>
        <w:suppressAutoHyphens w:val="0"/>
        <w:spacing w:before="120" w:after="200" w:line="276" w:lineRule="auto"/>
        <w:ind w:right="176"/>
        <w:jc w:val="both"/>
        <w:rPr>
          <w:rFonts w:eastAsia="Calibri"/>
          <w:szCs w:val="24"/>
          <w:lang w:eastAsia="en-US"/>
        </w:rPr>
      </w:pPr>
      <w:r w:rsidRPr="5D072965">
        <w:rPr>
          <w:rFonts w:eastAsia="Calibri"/>
          <w:lang w:eastAsia="en-US"/>
        </w:rPr>
        <w:t>Provide interventions to address developmental delays and support children's movement through the service system.</w:t>
      </w:r>
    </w:p>
    <w:p w14:paraId="492F3BE3" w14:textId="77777777" w:rsidR="00AE1BB8" w:rsidRPr="00B41450" w:rsidRDefault="00AE1BB8" w:rsidP="00AE1BB8">
      <w:pPr>
        <w:pStyle w:val="ListParagraph"/>
        <w:numPr>
          <w:ilvl w:val="0"/>
          <w:numId w:val="48"/>
        </w:numPr>
        <w:suppressAutoHyphens w:val="0"/>
        <w:spacing w:before="120" w:after="200" w:line="276" w:lineRule="auto"/>
        <w:ind w:right="176"/>
        <w:jc w:val="both"/>
        <w:rPr>
          <w:rFonts w:eastAsia="Calibri"/>
          <w:szCs w:val="24"/>
          <w:lang w:eastAsia="en-US"/>
        </w:rPr>
      </w:pPr>
      <w:r w:rsidRPr="5D072965">
        <w:rPr>
          <w:rFonts w:eastAsia="Calibri"/>
          <w:lang w:eastAsia="en-US"/>
        </w:rPr>
        <w:t>Participate in projects aimed at improving service delivery within the Child Development Service.</w:t>
      </w:r>
    </w:p>
    <w:p w14:paraId="34194211" w14:textId="77777777" w:rsidR="00AE1BB8" w:rsidRPr="00B64F14" w:rsidRDefault="00AE1BB8" w:rsidP="00AE1BB8">
      <w:pPr>
        <w:pStyle w:val="ListParagraph"/>
        <w:numPr>
          <w:ilvl w:val="0"/>
          <w:numId w:val="48"/>
        </w:numPr>
        <w:suppressAutoHyphens w:val="0"/>
        <w:spacing w:before="120" w:after="200" w:line="276" w:lineRule="auto"/>
        <w:ind w:right="176"/>
        <w:jc w:val="both"/>
        <w:rPr>
          <w:rFonts w:eastAsia="Calibri"/>
          <w:szCs w:val="24"/>
          <w:lang w:eastAsia="en-US"/>
        </w:rPr>
      </w:pPr>
      <w:r w:rsidRPr="7A43109E">
        <w:rPr>
          <w:rFonts w:eastAsia="Calibri"/>
          <w:lang w:eastAsia="en-US"/>
        </w:rPr>
        <w:t>Develop</w:t>
      </w:r>
      <w:r w:rsidRPr="25E6682C">
        <w:rPr>
          <w:rFonts w:eastAsia="Calibri"/>
          <w:lang w:eastAsia="en-US"/>
        </w:rPr>
        <w:t>, maintain</w:t>
      </w:r>
      <w:r w:rsidRPr="77C6AE44">
        <w:rPr>
          <w:rFonts w:eastAsia="Calibri"/>
          <w:lang w:eastAsia="en-US"/>
        </w:rPr>
        <w:t xml:space="preserve"> </w:t>
      </w:r>
      <w:r w:rsidRPr="5DC9E1AD">
        <w:rPr>
          <w:rFonts w:eastAsia="Calibri"/>
          <w:lang w:eastAsia="en-US"/>
        </w:rPr>
        <w:t>and extend clinical</w:t>
      </w:r>
      <w:r w:rsidRPr="543F4ABC">
        <w:rPr>
          <w:rFonts w:eastAsia="Calibri"/>
          <w:lang w:eastAsia="en-US"/>
        </w:rPr>
        <w:t xml:space="preserve"> skills to </w:t>
      </w:r>
      <w:r w:rsidRPr="212A46EC">
        <w:rPr>
          <w:rFonts w:eastAsia="Calibri"/>
          <w:lang w:eastAsia="en-US"/>
        </w:rPr>
        <w:t xml:space="preserve">ensure </w:t>
      </w:r>
      <w:r w:rsidRPr="7DE9565D">
        <w:rPr>
          <w:rFonts w:eastAsia="Calibri"/>
          <w:lang w:eastAsia="en-US"/>
        </w:rPr>
        <w:t xml:space="preserve">early intervention services for children at risk of developmental </w:t>
      </w:r>
      <w:r w:rsidRPr="7F370C90">
        <w:rPr>
          <w:rFonts w:eastAsia="Calibri"/>
          <w:lang w:eastAsia="en-US"/>
        </w:rPr>
        <w:t xml:space="preserve">delay are </w:t>
      </w:r>
      <w:r w:rsidRPr="4FF0382F">
        <w:rPr>
          <w:rFonts w:eastAsia="Calibri"/>
          <w:lang w:eastAsia="en-US"/>
        </w:rPr>
        <w:t>delivered within</w:t>
      </w:r>
      <w:r w:rsidRPr="36ADD228">
        <w:rPr>
          <w:rFonts w:eastAsia="Calibri"/>
          <w:lang w:eastAsia="en-US"/>
        </w:rPr>
        <w:t xml:space="preserve"> a best practice framework</w:t>
      </w:r>
      <w:r w:rsidRPr="4614DB6C">
        <w:rPr>
          <w:rFonts w:eastAsia="Calibri"/>
          <w:lang w:eastAsia="en-US"/>
        </w:rPr>
        <w:t>.</w:t>
      </w:r>
    </w:p>
    <w:p w14:paraId="48084E68" w14:textId="77777777" w:rsidR="00AE1BB8" w:rsidRPr="00B64F14" w:rsidRDefault="00AE1BB8" w:rsidP="00AE1BB8">
      <w:pPr>
        <w:pStyle w:val="ListParagraph"/>
        <w:numPr>
          <w:ilvl w:val="0"/>
          <w:numId w:val="48"/>
        </w:numPr>
        <w:suppressAutoHyphens w:val="0"/>
        <w:spacing w:before="120" w:after="200" w:line="276" w:lineRule="auto"/>
        <w:ind w:right="176"/>
        <w:jc w:val="both"/>
        <w:rPr>
          <w:rFonts w:eastAsia="Calibri"/>
          <w:szCs w:val="24"/>
          <w:lang w:eastAsia="en-US"/>
        </w:rPr>
      </w:pPr>
      <w:r>
        <w:rPr>
          <w:rFonts w:eastAsia="Calibri"/>
          <w:lang w:eastAsia="en-US"/>
        </w:rPr>
        <w:t xml:space="preserve">May include professional supervision of HP Level 1 and 2 staff, allied health assistants and undergraduates. </w:t>
      </w:r>
    </w:p>
    <w:p w14:paraId="451D661F" w14:textId="2727AE10" w:rsidR="00C97C6C" w:rsidRPr="00AE1BB8" w:rsidRDefault="00AE1BB8" w:rsidP="00C97C6C">
      <w:pPr>
        <w:pStyle w:val="ListParagraph"/>
        <w:numPr>
          <w:ilvl w:val="0"/>
          <w:numId w:val="48"/>
        </w:numPr>
        <w:suppressAutoHyphens w:val="0"/>
        <w:spacing w:before="120" w:after="200" w:line="276" w:lineRule="auto"/>
        <w:ind w:right="176"/>
        <w:jc w:val="both"/>
        <w:rPr>
          <w:rFonts w:eastAsia="Calibri"/>
          <w:szCs w:val="24"/>
          <w:lang w:eastAsia="en-US"/>
        </w:rPr>
      </w:pPr>
      <w:r>
        <w:rPr>
          <w:rFonts w:eastAsia="Calibri"/>
          <w:lang w:eastAsia="en-US"/>
        </w:rPr>
        <w:t xml:space="preserve">May be required to coach/direct HP Level 1 and 2 staff and/or allied health assistants with respect to the professional work performed by the organisational unit. </w:t>
      </w:r>
    </w:p>
    <w:p w14:paraId="59F6C38B" w14:textId="77777777" w:rsidR="00AE1BB8" w:rsidRPr="000D7F08" w:rsidRDefault="00AE1BB8" w:rsidP="00AE1BB8">
      <w:pPr>
        <w:widowControl w:val="0"/>
        <w:suppressAutoHyphens w:val="0"/>
        <w:autoSpaceDE w:val="0"/>
        <w:autoSpaceDN w:val="0"/>
        <w:spacing w:after="0"/>
        <w:ind w:left="172"/>
        <w:jc w:val="both"/>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4384" behindDoc="1" locked="0" layoutInCell="1" allowOverlap="1" wp14:anchorId="6AB89871" wp14:editId="46BD04F0">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FC3A1" id="Rectangle 7" o:spid="_x0000_s1026" style="position:absolute;margin-left:55.2pt;margin-top:20.5pt;width:484.9pt;height:1.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WHAT</w:t>
      </w:r>
      <w:r w:rsidRPr="000D7F08">
        <w:rPr>
          <w:rFonts w:eastAsia="Calibri" w:cs="Calibri"/>
          <w:b/>
          <w:bCs/>
          <w:spacing w:val="12"/>
          <w:sz w:val="32"/>
          <w:szCs w:val="32"/>
          <w:lang w:val="en-US" w:eastAsia="en-US"/>
        </w:rPr>
        <w:t xml:space="preserve"> </w:t>
      </w:r>
      <w:r w:rsidRPr="000D7F08">
        <w:rPr>
          <w:rFonts w:eastAsia="Calibri" w:cs="Calibri"/>
          <w:b/>
          <w:bCs/>
          <w:sz w:val="32"/>
          <w:szCs w:val="32"/>
          <w:lang w:val="en-US" w:eastAsia="en-US"/>
        </w:rPr>
        <w:t>YOU</w:t>
      </w:r>
      <w:r w:rsidRPr="000D7F08">
        <w:rPr>
          <w:rFonts w:eastAsia="Calibri" w:cs="Calibri"/>
          <w:b/>
          <w:bCs/>
          <w:spacing w:val="13"/>
          <w:sz w:val="32"/>
          <w:szCs w:val="32"/>
          <w:lang w:val="en-US" w:eastAsia="en-US"/>
        </w:rPr>
        <w:t xml:space="preserve"> </w:t>
      </w:r>
      <w:r w:rsidRPr="000D7F08">
        <w:rPr>
          <w:rFonts w:eastAsia="Calibri" w:cs="Calibri"/>
          <w:b/>
          <w:bCs/>
          <w:spacing w:val="-2"/>
          <w:sz w:val="32"/>
          <w:szCs w:val="32"/>
          <w:lang w:val="en-US" w:eastAsia="en-US"/>
        </w:rPr>
        <w:t>REQUIRE</w:t>
      </w:r>
    </w:p>
    <w:p w14:paraId="3B390E27" w14:textId="4EC35D8E" w:rsidR="00AE1BB8" w:rsidRPr="00840BCF" w:rsidRDefault="00AE1BB8" w:rsidP="00AE1BB8">
      <w:pPr>
        <w:widowControl w:val="0"/>
        <w:autoSpaceDE w:val="0"/>
        <w:autoSpaceDN w:val="0"/>
        <w:spacing w:before="51"/>
        <w:outlineLvl w:val="2"/>
        <w:rPr>
          <w:rFonts w:eastAsia="Calibri"/>
          <w:szCs w:val="24"/>
          <w:lang w:val="en-US"/>
        </w:rPr>
      </w:pPr>
      <w:r w:rsidRPr="00840BCF">
        <w:rPr>
          <w:rFonts w:eastAsia="Calibri"/>
          <w:szCs w:val="24"/>
          <w:lang w:val="en-US"/>
        </w:rPr>
        <w:t>The</w:t>
      </w:r>
      <w:r w:rsidRPr="00840BCF">
        <w:rPr>
          <w:rFonts w:eastAsia="Calibri"/>
          <w:spacing w:val="-4"/>
          <w:szCs w:val="24"/>
          <w:lang w:val="en-US"/>
        </w:rPr>
        <w:t xml:space="preserve"> </w:t>
      </w:r>
      <w:r w:rsidRPr="00840BCF">
        <w:rPr>
          <w:rFonts w:eastAsia="Calibri"/>
          <w:szCs w:val="24"/>
          <w:lang w:val="en-US"/>
        </w:rPr>
        <w:t>following</w:t>
      </w:r>
      <w:r w:rsidRPr="00840BCF">
        <w:rPr>
          <w:rFonts w:eastAsia="Calibri"/>
          <w:spacing w:val="-5"/>
          <w:szCs w:val="24"/>
          <w:lang w:val="en-US"/>
        </w:rPr>
        <w:t xml:space="preserve"> </w:t>
      </w:r>
      <w:r w:rsidRPr="00840BCF">
        <w:rPr>
          <w:rFonts w:eastAsia="Calibri"/>
          <w:szCs w:val="24"/>
          <w:lang w:val="en-US"/>
        </w:rPr>
        <w:t>capabilities</w:t>
      </w:r>
      <w:r w:rsidRPr="00840BCF">
        <w:rPr>
          <w:rFonts w:eastAsia="Calibri"/>
          <w:spacing w:val="-3"/>
          <w:szCs w:val="24"/>
          <w:lang w:val="en-US"/>
        </w:rPr>
        <w:t xml:space="preserve"> </w:t>
      </w:r>
      <w:r w:rsidRPr="00840BCF">
        <w:rPr>
          <w:rFonts w:eastAsia="Calibri"/>
          <w:szCs w:val="24"/>
          <w:lang w:val="en-US"/>
        </w:rPr>
        <w:t>form</w:t>
      </w:r>
      <w:r w:rsidRPr="00840BCF">
        <w:rPr>
          <w:rFonts w:eastAsia="Calibri"/>
          <w:spacing w:val="-5"/>
          <w:szCs w:val="24"/>
          <w:lang w:val="en-US"/>
        </w:rPr>
        <w:t xml:space="preserve"> </w:t>
      </w:r>
      <w:r w:rsidRPr="00840BCF">
        <w:rPr>
          <w:rFonts w:eastAsia="Calibri"/>
          <w:szCs w:val="24"/>
          <w:lang w:val="en-US"/>
        </w:rPr>
        <w:t>the</w:t>
      </w:r>
      <w:r w:rsidRPr="00840BCF">
        <w:rPr>
          <w:rFonts w:eastAsia="Calibri"/>
          <w:spacing w:val="-2"/>
          <w:szCs w:val="24"/>
          <w:lang w:val="en-US"/>
        </w:rPr>
        <w:t xml:space="preserve"> </w:t>
      </w:r>
      <w:r w:rsidRPr="00840BCF">
        <w:rPr>
          <w:rFonts w:eastAsia="Calibri"/>
          <w:szCs w:val="24"/>
          <w:lang w:val="en-US"/>
        </w:rPr>
        <w:t>criteria</w:t>
      </w:r>
      <w:r w:rsidRPr="00840BCF">
        <w:rPr>
          <w:rFonts w:eastAsia="Calibri"/>
          <w:spacing w:val="-5"/>
          <w:szCs w:val="24"/>
          <w:lang w:val="en-US"/>
        </w:rPr>
        <w:t xml:space="preserve"> </w:t>
      </w:r>
      <w:r w:rsidRPr="00840BCF">
        <w:rPr>
          <w:rFonts w:eastAsia="Calibri"/>
          <w:szCs w:val="24"/>
          <w:lang w:val="en-US"/>
        </w:rPr>
        <w:t>are</w:t>
      </w:r>
      <w:r w:rsidRPr="00840BCF">
        <w:rPr>
          <w:rFonts w:eastAsia="Calibri"/>
          <w:spacing w:val="-2"/>
          <w:szCs w:val="24"/>
          <w:lang w:val="en-US"/>
        </w:rPr>
        <w:t xml:space="preserve"> </w:t>
      </w:r>
      <w:r w:rsidRPr="00840BCF">
        <w:rPr>
          <w:rFonts w:eastAsia="Calibri"/>
          <w:szCs w:val="24"/>
          <w:lang w:val="en-US"/>
        </w:rPr>
        <w:t>required</w:t>
      </w:r>
      <w:r w:rsidRPr="00840BCF">
        <w:rPr>
          <w:rFonts w:eastAsia="Calibri"/>
          <w:spacing w:val="-4"/>
          <w:szCs w:val="24"/>
          <w:lang w:val="en-US"/>
        </w:rPr>
        <w:t xml:space="preserve"> </w:t>
      </w:r>
      <w:r w:rsidRPr="00840BCF">
        <w:rPr>
          <w:rFonts w:eastAsia="Calibri"/>
          <w:szCs w:val="24"/>
          <w:lang w:val="en-US"/>
        </w:rPr>
        <w:t>to</w:t>
      </w:r>
      <w:r w:rsidRPr="00840BCF">
        <w:rPr>
          <w:rFonts w:eastAsia="Calibri"/>
          <w:spacing w:val="-2"/>
          <w:szCs w:val="24"/>
          <w:lang w:val="en-US"/>
        </w:rPr>
        <w:t xml:space="preserve"> </w:t>
      </w:r>
      <w:r w:rsidRPr="00840BCF">
        <w:rPr>
          <w:rFonts w:eastAsia="Calibri"/>
          <w:szCs w:val="24"/>
          <w:lang w:val="en-US"/>
        </w:rPr>
        <w:t>perform</w:t>
      </w:r>
      <w:r w:rsidRPr="00840BCF">
        <w:rPr>
          <w:rFonts w:eastAsia="Calibri"/>
          <w:spacing w:val="-4"/>
          <w:szCs w:val="24"/>
          <w:lang w:val="en-US"/>
        </w:rPr>
        <w:t xml:space="preserve"> </w:t>
      </w:r>
      <w:r w:rsidRPr="00840BCF">
        <w:rPr>
          <w:rFonts w:eastAsia="Calibri"/>
          <w:szCs w:val="24"/>
          <w:lang w:val="en-US"/>
        </w:rPr>
        <w:t>the</w:t>
      </w:r>
      <w:r w:rsidRPr="00840BCF">
        <w:rPr>
          <w:rFonts w:eastAsia="Calibri"/>
          <w:spacing w:val="-4"/>
          <w:szCs w:val="24"/>
          <w:lang w:val="en-US"/>
        </w:rPr>
        <w:t xml:space="preserve"> </w:t>
      </w:r>
      <w:r w:rsidRPr="00840BCF">
        <w:rPr>
          <w:rFonts w:eastAsia="Calibri"/>
          <w:szCs w:val="24"/>
          <w:lang w:val="en-US"/>
        </w:rPr>
        <w:t>duties</w:t>
      </w:r>
      <w:r w:rsidRPr="00840BCF">
        <w:rPr>
          <w:rFonts w:eastAsia="Calibri"/>
          <w:spacing w:val="-2"/>
          <w:szCs w:val="24"/>
          <w:lang w:val="en-US"/>
        </w:rPr>
        <w:t xml:space="preserve"> </w:t>
      </w:r>
      <w:r w:rsidRPr="00840BCF">
        <w:rPr>
          <w:rFonts w:eastAsia="Calibri"/>
          <w:szCs w:val="24"/>
          <w:lang w:val="en-US"/>
        </w:rPr>
        <w:t xml:space="preserve">and responsibilities of the position. Please </w:t>
      </w:r>
      <w:r w:rsidR="004F60DA" w:rsidRPr="00840BCF">
        <w:rPr>
          <w:rFonts w:eastAsia="Calibri"/>
          <w:szCs w:val="24"/>
          <w:lang w:val="en-US"/>
        </w:rPr>
        <w:t>write</w:t>
      </w:r>
      <w:r w:rsidRPr="00840BCF">
        <w:rPr>
          <w:rFonts w:eastAsia="Calibri"/>
          <w:szCs w:val="24"/>
          <w:lang w:val="en-US"/>
        </w:rPr>
        <w:t xml:space="preserve"> these </w:t>
      </w:r>
      <w:r>
        <w:rPr>
          <w:rFonts w:eastAsia="Calibri"/>
          <w:szCs w:val="24"/>
          <w:lang w:val="en-US"/>
        </w:rPr>
        <w:t>criteria</w:t>
      </w:r>
      <w:r w:rsidRPr="00840BCF">
        <w:rPr>
          <w:rFonts w:eastAsia="Calibri"/>
          <w:szCs w:val="24"/>
          <w:lang w:val="en-US"/>
        </w:rPr>
        <w:t xml:space="preserve"> in your application. </w:t>
      </w:r>
    </w:p>
    <w:p w14:paraId="16E0B4C1" w14:textId="77777777" w:rsidR="00AE1BB8" w:rsidRPr="00C27951" w:rsidRDefault="00AE1BB8" w:rsidP="00AE1BB8">
      <w:pPr>
        <w:widowControl w:val="0"/>
        <w:autoSpaceDE w:val="0"/>
        <w:autoSpaceDN w:val="0"/>
        <w:spacing w:after="0"/>
        <w:rPr>
          <w:rFonts w:eastAsia="Calibri"/>
          <w:b/>
          <w:bCs/>
          <w:spacing w:val="-2"/>
          <w:sz w:val="28"/>
          <w:szCs w:val="28"/>
          <w:lang w:val="en-US"/>
        </w:rPr>
      </w:pPr>
      <w:r w:rsidRPr="00C27951">
        <w:rPr>
          <w:rFonts w:eastAsia="Calibri"/>
          <w:b/>
          <w:bCs/>
          <w:sz w:val="28"/>
          <w:szCs w:val="28"/>
          <w:lang w:val="en-US"/>
        </w:rPr>
        <w:t>Professional</w:t>
      </w:r>
      <w:r w:rsidRPr="00C27951">
        <w:rPr>
          <w:rFonts w:eastAsia="Calibri"/>
          <w:b/>
          <w:bCs/>
          <w:spacing w:val="-5"/>
          <w:sz w:val="28"/>
          <w:szCs w:val="28"/>
          <w:lang w:val="en-US"/>
        </w:rPr>
        <w:t xml:space="preserve"> </w:t>
      </w:r>
      <w:r w:rsidRPr="00C27951">
        <w:rPr>
          <w:rFonts w:eastAsia="Calibri"/>
          <w:b/>
          <w:bCs/>
          <w:sz w:val="28"/>
          <w:szCs w:val="28"/>
          <w:lang w:val="en-US"/>
        </w:rPr>
        <w:t>/</w:t>
      </w:r>
      <w:r w:rsidRPr="00C27951">
        <w:rPr>
          <w:rFonts w:eastAsia="Calibri"/>
          <w:b/>
          <w:bCs/>
          <w:spacing w:val="-7"/>
          <w:sz w:val="28"/>
          <w:szCs w:val="28"/>
          <w:lang w:val="en-US"/>
        </w:rPr>
        <w:t xml:space="preserve"> </w:t>
      </w:r>
      <w:r w:rsidRPr="00C27951">
        <w:rPr>
          <w:rFonts w:eastAsia="Calibri"/>
          <w:b/>
          <w:bCs/>
          <w:sz w:val="28"/>
          <w:szCs w:val="28"/>
          <w:lang w:val="en-US"/>
        </w:rPr>
        <w:t>Technical</w:t>
      </w:r>
      <w:r w:rsidRPr="00C27951">
        <w:rPr>
          <w:rFonts w:eastAsia="Calibri"/>
          <w:b/>
          <w:bCs/>
          <w:spacing w:val="-3"/>
          <w:sz w:val="28"/>
          <w:szCs w:val="28"/>
          <w:lang w:val="en-US"/>
        </w:rPr>
        <w:t xml:space="preserve"> </w:t>
      </w:r>
      <w:r w:rsidRPr="00C27951">
        <w:rPr>
          <w:rFonts w:eastAsia="Calibri"/>
          <w:b/>
          <w:bCs/>
          <w:sz w:val="28"/>
          <w:szCs w:val="28"/>
          <w:lang w:val="en-US"/>
        </w:rPr>
        <w:t>Skills</w:t>
      </w:r>
      <w:r w:rsidRPr="00C27951">
        <w:rPr>
          <w:rFonts w:eastAsia="Calibri"/>
          <w:b/>
          <w:bCs/>
          <w:spacing w:val="-5"/>
          <w:sz w:val="28"/>
          <w:szCs w:val="28"/>
          <w:lang w:val="en-US"/>
        </w:rPr>
        <w:t xml:space="preserve"> </w:t>
      </w:r>
      <w:r w:rsidRPr="00C27951">
        <w:rPr>
          <w:rFonts w:eastAsia="Calibri"/>
          <w:b/>
          <w:bCs/>
          <w:sz w:val="28"/>
          <w:szCs w:val="28"/>
          <w:lang w:val="en-US"/>
        </w:rPr>
        <w:t>and</w:t>
      </w:r>
      <w:r w:rsidRPr="00C27951">
        <w:rPr>
          <w:rFonts w:eastAsia="Calibri"/>
          <w:b/>
          <w:bCs/>
          <w:spacing w:val="-4"/>
          <w:sz w:val="28"/>
          <w:szCs w:val="28"/>
          <w:lang w:val="en-US"/>
        </w:rPr>
        <w:t xml:space="preserve"> </w:t>
      </w:r>
      <w:r w:rsidRPr="00C27951">
        <w:rPr>
          <w:rFonts w:eastAsia="Calibri"/>
          <w:b/>
          <w:bCs/>
          <w:spacing w:val="-2"/>
          <w:sz w:val="28"/>
          <w:szCs w:val="28"/>
          <w:lang w:val="en-US"/>
        </w:rPr>
        <w:t>Knowledge</w:t>
      </w:r>
    </w:p>
    <w:p w14:paraId="458307A3" w14:textId="77777777" w:rsidR="00AE1BB8" w:rsidRPr="00C27951" w:rsidRDefault="00AE1BB8" w:rsidP="00AE1BB8">
      <w:pPr>
        <w:suppressAutoHyphens w:val="0"/>
        <w:spacing w:after="0"/>
        <w:rPr>
          <w:rFonts w:eastAsia="Calibri"/>
          <w:szCs w:val="24"/>
        </w:rPr>
      </w:pPr>
    </w:p>
    <w:p w14:paraId="4EC8C28B" w14:textId="202FFB56" w:rsidR="00AE1BB8" w:rsidRPr="00C27951" w:rsidRDefault="00AE1BB8" w:rsidP="00AE1BB8">
      <w:pPr>
        <w:widowControl w:val="0"/>
        <w:numPr>
          <w:ilvl w:val="0"/>
          <w:numId w:val="45"/>
        </w:numPr>
        <w:autoSpaceDE w:val="0"/>
        <w:autoSpaceDN w:val="0"/>
        <w:spacing w:before="9"/>
        <w:rPr>
          <w:rFonts w:eastAsia="Calibri"/>
          <w:szCs w:val="24"/>
        </w:rPr>
      </w:pPr>
      <w:r w:rsidRPr="00C27951">
        <w:rPr>
          <w:rFonts w:asciiTheme="minorHAnsi" w:hAnsiTheme="minorHAnsi" w:cstheme="minorHAnsi"/>
          <w:szCs w:val="24"/>
        </w:rPr>
        <w:t xml:space="preserve">Demonstrated </w:t>
      </w:r>
      <w:r w:rsidRPr="00C27951">
        <w:rPr>
          <w:rFonts w:eastAsia="Calibri"/>
          <w:szCs w:val="24"/>
        </w:rPr>
        <w:t xml:space="preserve">experience providing a range of person/family focused </w:t>
      </w:r>
      <w:r>
        <w:rPr>
          <w:rFonts w:eastAsia="Calibri"/>
          <w:szCs w:val="24"/>
        </w:rPr>
        <w:t>speech</w:t>
      </w:r>
      <w:r w:rsidRPr="00C27951">
        <w:rPr>
          <w:rFonts w:eastAsia="Calibri"/>
          <w:szCs w:val="24"/>
        </w:rPr>
        <w:t xml:space="preserve"> therapy services for young children and their families and managing a clinical caseload.</w:t>
      </w:r>
    </w:p>
    <w:p w14:paraId="06DC2F88" w14:textId="77777777" w:rsidR="00AE1BB8" w:rsidRPr="00C27951" w:rsidRDefault="00AE1BB8" w:rsidP="00AE1BB8">
      <w:pPr>
        <w:widowControl w:val="0"/>
        <w:numPr>
          <w:ilvl w:val="0"/>
          <w:numId w:val="45"/>
        </w:numPr>
        <w:autoSpaceDE w:val="0"/>
        <w:autoSpaceDN w:val="0"/>
        <w:spacing w:before="9"/>
        <w:rPr>
          <w:rFonts w:asciiTheme="minorHAnsi" w:hAnsiTheme="minorHAnsi" w:cstheme="minorHAnsi"/>
          <w:szCs w:val="24"/>
        </w:rPr>
      </w:pPr>
      <w:r w:rsidRPr="00C27951">
        <w:rPr>
          <w:rFonts w:asciiTheme="minorHAnsi" w:hAnsiTheme="minorHAnsi" w:cstheme="minorHAnsi"/>
          <w:szCs w:val="24"/>
        </w:rPr>
        <w:t>Commitment to working effectively as part of a multidisciplinary team.</w:t>
      </w:r>
    </w:p>
    <w:p w14:paraId="48183080" w14:textId="77777777" w:rsidR="00AE1BB8" w:rsidRPr="00C27951" w:rsidRDefault="00AE1BB8" w:rsidP="00AE1BB8">
      <w:pPr>
        <w:numPr>
          <w:ilvl w:val="0"/>
          <w:numId w:val="40"/>
        </w:numPr>
        <w:suppressAutoHyphens w:val="0"/>
        <w:spacing w:after="0"/>
        <w:rPr>
          <w:rFonts w:asciiTheme="minorHAnsi" w:hAnsiTheme="minorHAnsi" w:cstheme="minorHAnsi"/>
          <w:szCs w:val="24"/>
        </w:rPr>
      </w:pPr>
      <w:r w:rsidRPr="00C27951">
        <w:rPr>
          <w:rFonts w:asciiTheme="minorHAnsi" w:hAnsiTheme="minorHAnsi" w:cstheme="minorHAnsi"/>
          <w:szCs w:val="24"/>
        </w:rPr>
        <w:t>Proven experience in the planning and delivery of services and programs that integrate evidence into clinical practice, and the ability to evaluate outcomes for these.</w:t>
      </w:r>
    </w:p>
    <w:p w14:paraId="63096BE6" w14:textId="77777777" w:rsidR="00AE1BB8" w:rsidRPr="00C27951" w:rsidRDefault="00AE1BB8" w:rsidP="00AE1BB8">
      <w:pPr>
        <w:suppressAutoHyphens w:val="0"/>
        <w:spacing w:after="0"/>
        <w:ind w:left="720"/>
        <w:rPr>
          <w:rFonts w:asciiTheme="minorHAnsi" w:hAnsiTheme="minorHAnsi" w:cstheme="minorHAnsi"/>
          <w:szCs w:val="24"/>
        </w:rPr>
      </w:pPr>
    </w:p>
    <w:p w14:paraId="7B7D48BE" w14:textId="77777777" w:rsidR="00AE1BB8" w:rsidRPr="00C27951" w:rsidRDefault="00AE1BB8" w:rsidP="00AE1BB8">
      <w:pPr>
        <w:widowControl w:val="0"/>
        <w:numPr>
          <w:ilvl w:val="0"/>
          <w:numId w:val="45"/>
        </w:numPr>
        <w:autoSpaceDE w:val="0"/>
        <w:autoSpaceDN w:val="0"/>
        <w:spacing w:before="9"/>
        <w:rPr>
          <w:szCs w:val="24"/>
        </w:rPr>
      </w:pPr>
      <w:r w:rsidRPr="00C27951">
        <w:rPr>
          <w:rFonts w:asciiTheme="minorHAnsi" w:hAnsiTheme="minorHAnsi" w:cstheme="minorHAnsi"/>
          <w:szCs w:val="24"/>
        </w:rPr>
        <w:t xml:space="preserve">Demonstrated </w:t>
      </w:r>
      <w:r w:rsidRPr="00C27951">
        <w:rPr>
          <w:szCs w:val="24"/>
        </w:rPr>
        <w:t>ability to use initiative to work through challenges and achieve outcomes.</w:t>
      </w:r>
    </w:p>
    <w:p w14:paraId="105C9A56" w14:textId="77777777" w:rsidR="00AE1BB8" w:rsidRPr="00C27951" w:rsidRDefault="00AE1BB8" w:rsidP="00AE1BB8">
      <w:pPr>
        <w:numPr>
          <w:ilvl w:val="0"/>
          <w:numId w:val="40"/>
        </w:numPr>
        <w:suppressAutoHyphens w:val="0"/>
        <w:spacing w:after="0"/>
        <w:rPr>
          <w:rFonts w:asciiTheme="minorHAnsi" w:hAnsiTheme="minorHAnsi" w:cstheme="minorHAnsi"/>
          <w:szCs w:val="24"/>
        </w:rPr>
      </w:pPr>
      <w:r w:rsidRPr="00C27951">
        <w:rPr>
          <w:rFonts w:asciiTheme="minorHAnsi" w:hAnsiTheme="minorHAnsi" w:cstheme="minorHAnsi"/>
          <w:szCs w:val="24"/>
        </w:rPr>
        <w:t>Demonstrated experience supporting and supervising staff including students, Health Professionals Level 1 and 2, and/or Allied Health Assistants.</w:t>
      </w:r>
    </w:p>
    <w:p w14:paraId="4B998BB7" w14:textId="77777777" w:rsidR="00AE1BB8" w:rsidRPr="00C27951" w:rsidRDefault="00AE1BB8" w:rsidP="00AE1BB8">
      <w:pPr>
        <w:pStyle w:val="BodyText"/>
        <w:rPr>
          <w:rFonts w:eastAsia="Calibri"/>
        </w:rPr>
      </w:pPr>
    </w:p>
    <w:p w14:paraId="5C91C757" w14:textId="77777777" w:rsidR="00AE1BB8" w:rsidRPr="00C27951" w:rsidRDefault="00AE1BB8" w:rsidP="00AE1BB8">
      <w:pPr>
        <w:widowControl w:val="0"/>
        <w:autoSpaceDE w:val="0"/>
        <w:autoSpaceDN w:val="0"/>
        <w:spacing w:before="9"/>
        <w:rPr>
          <w:rFonts w:eastAsia="Calibri"/>
          <w:b/>
          <w:bCs/>
          <w:sz w:val="28"/>
          <w:szCs w:val="40"/>
        </w:rPr>
      </w:pPr>
      <w:r w:rsidRPr="00C27951">
        <w:rPr>
          <w:rFonts w:eastAsia="Calibri"/>
          <w:b/>
          <w:bCs/>
          <w:sz w:val="28"/>
          <w:szCs w:val="40"/>
        </w:rPr>
        <w:t>Behavioural Capabilities</w:t>
      </w:r>
    </w:p>
    <w:p w14:paraId="5F9948F8" w14:textId="77777777" w:rsidR="00AE1BB8" w:rsidRPr="00C27951" w:rsidRDefault="00AE1BB8" w:rsidP="00AE1BB8">
      <w:pPr>
        <w:pStyle w:val="ListParagraph"/>
        <w:widowControl w:val="0"/>
        <w:numPr>
          <w:ilvl w:val="0"/>
          <w:numId w:val="40"/>
        </w:numPr>
        <w:autoSpaceDE w:val="0"/>
        <w:autoSpaceDN w:val="0"/>
        <w:spacing w:before="9"/>
        <w:rPr>
          <w:rFonts w:eastAsia="Calibri"/>
          <w:szCs w:val="24"/>
        </w:rPr>
      </w:pPr>
      <w:r w:rsidRPr="00C27951">
        <w:rPr>
          <w:rFonts w:eastAsia="Calibri"/>
          <w:szCs w:val="24"/>
        </w:rPr>
        <w:t xml:space="preserve">Demonstrates effective oral and written communication and interpersonal skills when working with children and families, team members, and other professionals, and the ability to sensitively liaise with a broad range of people including people from different cultural backgrounds. </w:t>
      </w:r>
    </w:p>
    <w:p w14:paraId="16912F4F" w14:textId="77777777" w:rsidR="00AE1BB8" w:rsidRPr="00C27951" w:rsidRDefault="00AE1BB8" w:rsidP="00AE1BB8">
      <w:pPr>
        <w:pStyle w:val="ListParagraph"/>
        <w:widowControl w:val="0"/>
        <w:autoSpaceDE w:val="0"/>
        <w:autoSpaceDN w:val="0"/>
        <w:spacing w:before="9"/>
        <w:rPr>
          <w:rFonts w:eastAsia="Calibri"/>
          <w:szCs w:val="24"/>
        </w:rPr>
      </w:pPr>
    </w:p>
    <w:p w14:paraId="5AD09BAD" w14:textId="77777777" w:rsidR="00AE1BB8" w:rsidRDefault="00AE1BB8" w:rsidP="00AE1BB8">
      <w:pPr>
        <w:pStyle w:val="ListParagraph"/>
        <w:widowControl w:val="0"/>
        <w:numPr>
          <w:ilvl w:val="0"/>
          <w:numId w:val="40"/>
        </w:numPr>
        <w:autoSpaceDE w:val="0"/>
        <w:autoSpaceDN w:val="0"/>
        <w:spacing w:before="9"/>
        <w:rPr>
          <w:rFonts w:eastAsia="Calibri"/>
          <w:szCs w:val="24"/>
        </w:rPr>
      </w:pPr>
      <w:r w:rsidRPr="00C27951">
        <w:rPr>
          <w:rFonts w:eastAsia="Calibri"/>
          <w:szCs w:val="24"/>
        </w:rPr>
        <w:t>Demonstrates an understanding of, and adherence to, ACT Government Respect, Equity and Diversity Framework, ACT Public Service Code of Conduct, Values and Signature Behaviours, and the Directorate’s Work Health and Safety Framework</w:t>
      </w:r>
    </w:p>
    <w:p w14:paraId="1515F599" w14:textId="77777777" w:rsidR="00C97C6C" w:rsidRDefault="00C97C6C" w:rsidP="00C97C6C">
      <w:pPr>
        <w:pStyle w:val="BodyText"/>
        <w:spacing w:after="0"/>
        <w:rPr>
          <w:b/>
          <w:bCs/>
          <w:sz w:val="28"/>
          <w:szCs w:val="22"/>
        </w:rPr>
      </w:pPr>
      <w:r w:rsidRPr="004C2D38">
        <w:rPr>
          <w:b/>
          <w:bCs/>
          <w:sz w:val="28"/>
          <w:szCs w:val="22"/>
        </w:rPr>
        <w:lastRenderedPageBreak/>
        <w:t>Compliance Requirements / Qualifications</w:t>
      </w:r>
    </w:p>
    <w:p w14:paraId="067BAFD9" w14:textId="77777777" w:rsidR="00C97C6C" w:rsidRPr="00E22663" w:rsidRDefault="00C97C6C" w:rsidP="00C97C6C">
      <w:pPr>
        <w:pStyle w:val="BodyText"/>
        <w:ind w:left="360"/>
        <w:rPr>
          <w:rFonts w:cs="Arial"/>
          <w:b/>
          <w:sz w:val="22"/>
          <w:szCs w:val="22"/>
        </w:rPr>
      </w:pPr>
      <w:r>
        <w:rPr>
          <w:rFonts w:cs="Arial"/>
          <w:b/>
          <w:sz w:val="22"/>
          <w:szCs w:val="22"/>
        </w:rPr>
        <w:t xml:space="preserve">Essential qualifications and experience </w:t>
      </w:r>
    </w:p>
    <w:p w14:paraId="0871CC6D" w14:textId="54A6D805" w:rsidR="00C97C6C" w:rsidRPr="00C97C6C" w:rsidRDefault="00C97C6C" w:rsidP="00AE1BB8">
      <w:pPr>
        <w:pStyle w:val="BodyText"/>
        <w:numPr>
          <w:ilvl w:val="0"/>
          <w:numId w:val="47"/>
        </w:numPr>
        <w:spacing w:after="0"/>
        <w:rPr>
          <w:sz w:val="22"/>
          <w:szCs w:val="18"/>
        </w:rPr>
      </w:pPr>
      <w:r>
        <w:t xml:space="preserve">Tertiary qualifications in Speech Pathology </w:t>
      </w:r>
    </w:p>
    <w:p w14:paraId="1FBA199A" w14:textId="315126B5" w:rsidR="00C97C6C" w:rsidRPr="004C2D38" w:rsidRDefault="00C97C6C" w:rsidP="00AE1BB8">
      <w:pPr>
        <w:pStyle w:val="BodyText"/>
        <w:numPr>
          <w:ilvl w:val="0"/>
          <w:numId w:val="47"/>
        </w:numPr>
        <w:spacing w:after="0"/>
        <w:rPr>
          <w:sz w:val="22"/>
          <w:szCs w:val="18"/>
        </w:rPr>
      </w:pPr>
      <w:r>
        <w:t>Eligibility for membership of Speech Pathology Australia</w:t>
      </w:r>
    </w:p>
    <w:p w14:paraId="546810B0" w14:textId="5FA2F115" w:rsidR="004C2D38" w:rsidRPr="004C2D38" w:rsidRDefault="00C97C6C" w:rsidP="00AE1BB8">
      <w:pPr>
        <w:pStyle w:val="BodyText"/>
        <w:numPr>
          <w:ilvl w:val="0"/>
          <w:numId w:val="47"/>
        </w:numPr>
        <w:spacing w:after="0"/>
        <w:rPr>
          <w:sz w:val="22"/>
          <w:szCs w:val="18"/>
        </w:rPr>
      </w:pPr>
      <w:r>
        <w:t>At least</w:t>
      </w:r>
      <w:r w:rsidR="004C2D38">
        <w:t xml:space="preserve"> 3 years recent practice experience working with children and their </w:t>
      </w:r>
      <w:proofErr w:type="spellStart"/>
      <w:r w:rsidR="004C2D38">
        <w:t>carers</w:t>
      </w:r>
      <w:proofErr w:type="spellEnd"/>
      <w:r w:rsidR="004C2D38">
        <w:t xml:space="preserve"> and families </w:t>
      </w:r>
      <w:r>
        <w:t>as a speech pathologist</w:t>
      </w:r>
    </w:p>
    <w:p w14:paraId="6ACE3382" w14:textId="77777777" w:rsidR="00AE1BB8" w:rsidRPr="00F364F4" w:rsidRDefault="00AE1BB8" w:rsidP="00AE1BB8">
      <w:pPr>
        <w:pStyle w:val="BodyText"/>
        <w:numPr>
          <w:ilvl w:val="0"/>
          <w:numId w:val="47"/>
        </w:numPr>
        <w:spacing w:after="0"/>
      </w:pPr>
      <w:bookmarkStart w:id="1" w:name="_Hlk194999502"/>
      <w:r>
        <w:t>Current Australian Driver’s license Class C is essential</w:t>
      </w:r>
    </w:p>
    <w:p w14:paraId="6C574C1A" w14:textId="1FA0CCBA" w:rsidR="00AE1BB8" w:rsidRDefault="00AE1BB8" w:rsidP="00AE1BB8">
      <w:pPr>
        <w:widowControl w:val="0"/>
        <w:numPr>
          <w:ilvl w:val="0"/>
          <w:numId w:val="47"/>
        </w:numPr>
        <w:tabs>
          <w:tab w:val="left" w:pos="894"/>
        </w:tabs>
        <w:suppressAutoHyphens w:val="0"/>
        <w:autoSpaceDE w:val="0"/>
        <w:autoSpaceDN w:val="0"/>
        <w:spacing w:before="2" w:after="0"/>
        <w:rPr>
          <w:rFonts w:eastAsia="Calibri" w:cs="Calibri"/>
          <w:spacing w:val="-2"/>
          <w:lang w:val="en-US" w:eastAsia="en-US"/>
        </w:rPr>
      </w:pPr>
      <w:r w:rsidRPr="00446868">
        <w:rPr>
          <w:rFonts w:eastAsia="Calibri" w:cs="Calibri"/>
          <w:lang w:val="en-US" w:eastAsia="en-US"/>
        </w:rPr>
        <w:t>This</w:t>
      </w:r>
      <w:r w:rsidRPr="00446868">
        <w:rPr>
          <w:rFonts w:eastAsia="Calibri" w:cs="Calibri"/>
          <w:spacing w:val="-5"/>
          <w:lang w:val="en-US" w:eastAsia="en-US"/>
        </w:rPr>
        <w:t xml:space="preserve"> </w:t>
      </w:r>
      <w:r w:rsidRPr="00446868">
        <w:rPr>
          <w:rFonts w:eastAsia="Calibri" w:cs="Calibri"/>
          <w:lang w:val="en-US" w:eastAsia="en-US"/>
        </w:rPr>
        <w:t>position</w:t>
      </w:r>
      <w:r>
        <w:rPr>
          <w:rFonts w:eastAsia="Calibri" w:cs="Calibri"/>
          <w:lang w:val="en-US" w:eastAsia="en-US"/>
        </w:rPr>
        <w:t xml:space="preserve"> does </w:t>
      </w:r>
      <w:r w:rsidRPr="001C6574">
        <w:rPr>
          <w:rFonts w:eastAsia="Calibri" w:cs="Calibri"/>
          <w:lang w:val="en-US" w:eastAsia="en-US"/>
        </w:rPr>
        <w:t xml:space="preserve">require </w:t>
      </w:r>
      <w:r w:rsidRPr="00446868">
        <w:rPr>
          <w:rFonts w:eastAsia="Calibri" w:cs="Calibri"/>
          <w:lang w:val="en-US" w:eastAsia="en-US"/>
        </w:rPr>
        <w:t>a</w:t>
      </w:r>
      <w:r w:rsidRPr="00446868">
        <w:rPr>
          <w:rFonts w:eastAsia="Calibri" w:cs="Calibri"/>
          <w:spacing w:val="-2"/>
          <w:lang w:val="en-US" w:eastAsia="en-US"/>
        </w:rPr>
        <w:t xml:space="preserve"> </w:t>
      </w:r>
      <w:r w:rsidRPr="00446868">
        <w:rPr>
          <w:rFonts w:eastAsia="Calibri" w:cs="Calibri"/>
          <w:lang w:val="en-US" w:eastAsia="en-US"/>
        </w:rPr>
        <w:t>Working</w:t>
      </w:r>
      <w:r w:rsidRPr="00446868">
        <w:rPr>
          <w:rFonts w:eastAsia="Calibri" w:cs="Calibri"/>
          <w:spacing w:val="-2"/>
          <w:lang w:val="en-US" w:eastAsia="en-US"/>
        </w:rPr>
        <w:t xml:space="preserve"> </w:t>
      </w:r>
      <w:r w:rsidRPr="00446868">
        <w:rPr>
          <w:rFonts w:eastAsia="Calibri" w:cs="Calibri"/>
          <w:lang w:val="en-US" w:eastAsia="en-US"/>
        </w:rPr>
        <w:t>with</w:t>
      </w:r>
      <w:r w:rsidRPr="00446868">
        <w:rPr>
          <w:rFonts w:eastAsia="Calibri" w:cs="Calibri"/>
          <w:spacing w:val="-4"/>
          <w:lang w:val="en-US" w:eastAsia="en-US"/>
        </w:rPr>
        <w:t xml:space="preserve"> </w:t>
      </w:r>
      <w:r w:rsidRPr="00446868">
        <w:rPr>
          <w:rFonts w:eastAsia="Calibri" w:cs="Calibri"/>
          <w:lang w:val="en-US" w:eastAsia="en-US"/>
        </w:rPr>
        <w:t>Vulnerable</w:t>
      </w:r>
      <w:r w:rsidRPr="00446868">
        <w:rPr>
          <w:rFonts w:eastAsia="Calibri" w:cs="Calibri"/>
          <w:spacing w:val="-3"/>
          <w:lang w:val="en-US" w:eastAsia="en-US"/>
        </w:rPr>
        <w:t xml:space="preserve"> </w:t>
      </w:r>
      <w:r w:rsidRPr="00446868">
        <w:rPr>
          <w:rFonts w:eastAsia="Calibri" w:cs="Calibri"/>
          <w:lang w:val="en-US" w:eastAsia="en-US"/>
        </w:rPr>
        <w:t>People</w:t>
      </w:r>
      <w:r w:rsidRPr="00446868">
        <w:rPr>
          <w:rFonts w:eastAsia="Calibri" w:cs="Calibri"/>
          <w:spacing w:val="-1"/>
          <w:lang w:val="en-US" w:eastAsia="en-US"/>
        </w:rPr>
        <w:t xml:space="preserve"> </w:t>
      </w:r>
      <w:r w:rsidRPr="00446868">
        <w:rPr>
          <w:rFonts w:eastAsia="Calibri" w:cs="Calibri"/>
          <w:spacing w:val="-2"/>
          <w:lang w:val="en-US" w:eastAsia="en-US"/>
        </w:rPr>
        <w:t>Check</w:t>
      </w:r>
    </w:p>
    <w:p w14:paraId="7C0BF990" w14:textId="43AEF9CA" w:rsidR="004F60DA" w:rsidRPr="004F60DA" w:rsidRDefault="004F60DA" w:rsidP="004F60DA">
      <w:pPr>
        <w:pStyle w:val="BodyText"/>
        <w:numPr>
          <w:ilvl w:val="0"/>
          <w:numId w:val="47"/>
        </w:numPr>
        <w:rPr>
          <w:lang w:val="en-US" w:eastAsia="en-US"/>
        </w:rPr>
      </w:pPr>
      <w:r w:rsidRPr="004F60DA">
        <w:rPr>
          <w:lang w:eastAsia="en-US"/>
        </w:rPr>
        <w:t xml:space="preserve">As this role is likely to work with Aboriginal and Torres Strait Islander families and young people, cultural awareness, </w:t>
      </w:r>
      <w:r>
        <w:rPr>
          <w:lang w:eastAsia="en-US"/>
        </w:rPr>
        <w:t xml:space="preserve">the </w:t>
      </w:r>
      <w:r w:rsidRPr="004F60DA">
        <w:rPr>
          <w:lang w:eastAsia="en-US"/>
        </w:rPr>
        <w:t>capacity to work with Aboriginal and Torres Strait Islander people is highly desirable.</w:t>
      </w:r>
    </w:p>
    <w:bookmarkEnd w:id="1"/>
    <w:p w14:paraId="11B4353C" w14:textId="50A4B04B" w:rsidR="00195C0A" w:rsidRDefault="00195C0A">
      <w:pPr>
        <w:suppressAutoHyphens w:val="0"/>
        <w:spacing w:after="0"/>
        <w:rPr>
          <w:b/>
        </w:rPr>
      </w:pPr>
      <w:r>
        <w:rPr>
          <w:b/>
        </w:rPr>
        <w:br w:type="page"/>
      </w:r>
    </w:p>
    <w:bookmarkStart w:id="2" w:name="_Hlk194999549"/>
    <w:p w14:paraId="4A0DA6BD" w14:textId="77777777" w:rsidR="00AE1BB8" w:rsidRPr="000D7F08" w:rsidRDefault="00AE1BB8" w:rsidP="00AE1BB8">
      <w:pPr>
        <w:widowControl w:val="0"/>
        <w:suppressAutoHyphens w:val="0"/>
        <w:autoSpaceDE w:val="0"/>
        <w:autoSpaceDN w:val="0"/>
        <w:spacing w:after="0"/>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w:lastRenderedPageBreak/>
        <mc:AlternateContent>
          <mc:Choice Requires="wps">
            <w:drawing>
              <wp:anchor distT="0" distB="0" distL="0" distR="0" simplePos="0" relativeHeight="251666432" behindDoc="1" locked="0" layoutInCell="1" allowOverlap="1" wp14:anchorId="65CD34B9" wp14:editId="0C6C8C8E">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86FFB" id="Rectangle 6" o:spid="_x0000_s1026" style="position:absolute;margin-left:55.2pt;margin-top:20.5pt;width:484.9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08C26C44" w14:textId="77777777" w:rsidR="00AE1BB8" w:rsidRPr="000D7F08" w:rsidRDefault="00AE1BB8" w:rsidP="00AE1BB8">
      <w:pPr>
        <w:widowControl w:val="0"/>
        <w:suppressAutoHyphens w:val="0"/>
        <w:autoSpaceDE w:val="0"/>
        <w:autoSpaceDN w:val="0"/>
        <w:spacing w:before="3" w:after="0"/>
        <w:rPr>
          <w:rFonts w:eastAsia="Calibri" w:cs="Calibri"/>
          <w:i/>
          <w:iCs/>
          <w:sz w:val="19"/>
          <w:szCs w:val="24"/>
          <w:lang w:val="en-US" w:eastAsia="en-US"/>
        </w:rPr>
      </w:pPr>
    </w:p>
    <w:p w14:paraId="25C02ABF" w14:textId="16E78590" w:rsidR="00AE1BB8" w:rsidRDefault="00AE1BB8" w:rsidP="00AE1BB8">
      <w:pPr>
        <w:widowControl w:val="0"/>
        <w:suppressAutoHyphens w:val="0"/>
        <w:autoSpaceDE w:val="0"/>
        <w:autoSpaceDN w:val="0"/>
        <w:spacing w:after="0" w:line="276" w:lineRule="auto"/>
        <w:ind w:left="172" w:right="143"/>
        <w:rPr>
          <w:rFonts w:eastAsia="Calibri" w:cs="Calibri"/>
          <w:szCs w:val="22"/>
          <w:lang w:val="en-US" w:eastAsia="en-US"/>
        </w:rPr>
      </w:pPr>
      <w:r w:rsidRPr="000D7F08">
        <w:rPr>
          <w:rFonts w:eastAsia="Calibri" w:cs="Calibri"/>
          <w:szCs w:val="22"/>
          <w:lang w:val="en-US" w:eastAsia="en-US"/>
        </w:rPr>
        <w:t xml:space="preserve">The following work environment description outlines the inherent requirements of the role of </w:t>
      </w:r>
      <w:r w:rsidR="004F60DA">
        <w:rPr>
          <w:bCs/>
          <w:szCs w:val="24"/>
        </w:rPr>
        <w:t>Speech Pathologist</w:t>
      </w:r>
      <w:r w:rsidR="004F60DA" w:rsidRPr="000D7F08">
        <w:rPr>
          <w:rFonts w:eastAsia="Calibri" w:cs="Calibri"/>
          <w:szCs w:val="22"/>
          <w:lang w:val="en-US" w:eastAsia="en-US"/>
        </w:rPr>
        <w:t xml:space="preserve"> </w:t>
      </w:r>
      <w:r w:rsidRPr="000D7F08">
        <w:rPr>
          <w:rFonts w:eastAsia="Calibri" w:cs="Calibri"/>
          <w:szCs w:val="22"/>
          <w:lang w:val="en-US" w:eastAsia="en-US"/>
        </w:rPr>
        <w:t>(position</w:t>
      </w:r>
      <w:r w:rsidRPr="000D7F08">
        <w:rPr>
          <w:rFonts w:eastAsia="Calibri" w:cs="Calibri"/>
          <w:spacing w:val="-3"/>
          <w:szCs w:val="22"/>
          <w:lang w:val="en-US" w:eastAsia="en-US"/>
        </w:rPr>
        <w:t xml:space="preserve"> </w:t>
      </w:r>
      <w:r w:rsidRPr="000D7F08">
        <w:rPr>
          <w:rFonts w:eastAsia="Calibri" w:cs="Calibri"/>
          <w:szCs w:val="22"/>
          <w:lang w:val="en-US" w:eastAsia="en-US"/>
        </w:rPr>
        <w:t>number</w:t>
      </w:r>
      <w:r w:rsidRPr="000D7F08">
        <w:rPr>
          <w:rFonts w:eastAsia="Calibri" w:cs="Calibri"/>
          <w:spacing w:val="-4"/>
          <w:szCs w:val="22"/>
          <w:lang w:val="en-US" w:eastAsia="en-US"/>
        </w:rPr>
        <w:t xml:space="preserve"> </w:t>
      </w:r>
      <w:r w:rsidR="004F60DA" w:rsidRPr="00525808">
        <w:rPr>
          <w:bCs/>
          <w:szCs w:val="24"/>
        </w:rPr>
        <w:t>P</w:t>
      </w:r>
      <w:r w:rsidR="004F60DA">
        <w:rPr>
          <w:bCs/>
          <w:szCs w:val="24"/>
        </w:rPr>
        <w:t>59363 &amp; P59362</w:t>
      </w:r>
      <w:r w:rsidRPr="00525808">
        <w:rPr>
          <w:rFonts w:eastAsia="Calibri" w:cs="Calibri"/>
          <w:szCs w:val="22"/>
          <w:lang w:val="en-US" w:eastAsia="en-US"/>
        </w:rPr>
        <w:t>)</w:t>
      </w:r>
      <w:r w:rsidRPr="000D7F08">
        <w:rPr>
          <w:rFonts w:eastAsia="Calibri" w:cs="Calibri"/>
          <w:spacing w:val="-3"/>
          <w:szCs w:val="22"/>
          <w:lang w:val="en-US" w:eastAsia="en-US"/>
        </w:rPr>
        <w:t xml:space="preserve"> </w:t>
      </w:r>
      <w:r w:rsidRPr="000D7F08">
        <w:rPr>
          <w:rFonts w:eastAsia="Calibri" w:cs="Calibri"/>
          <w:szCs w:val="22"/>
          <w:lang w:val="en-US" w:eastAsia="en-US"/>
        </w:rPr>
        <w:t>and</w:t>
      </w:r>
      <w:r w:rsidRPr="000D7F08">
        <w:rPr>
          <w:rFonts w:eastAsia="Calibri" w:cs="Calibri"/>
          <w:spacing w:val="-2"/>
          <w:szCs w:val="22"/>
          <w:lang w:val="en-US" w:eastAsia="en-US"/>
        </w:rPr>
        <w:t xml:space="preserve"> </w:t>
      </w:r>
      <w:r w:rsidRPr="000D7F08">
        <w:rPr>
          <w:rFonts w:eastAsia="Calibri" w:cs="Calibri"/>
          <w:szCs w:val="22"/>
          <w:lang w:val="en-US" w:eastAsia="en-US"/>
        </w:rPr>
        <w:t>indicates</w:t>
      </w:r>
      <w:r w:rsidRPr="000D7F08">
        <w:rPr>
          <w:rFonts w:eastAsia="Calibri" w:cs="Calibri"/>
          <w:spacing w:val="-2"/>
          <w:szCs w:val="22"/>
          <w:lang w:val="en-US" w:eastAsia="en-US"/>
        </w:rPr>
        <w:t xml:space="preserve"> </w:t>
      </w:r>
      <w:r w:rsidRPr="000D7F08">
        <w:rPr>
          <w:rFonts w:eastAsia="Calibri" w:cs="Calibri"/>
          <w:szCs w:val="22"/>
          <w:lang w:val="en-US" w:eastAsia="en-US"/>
        </w:rPr>
        <w:t>how</w:t>
      </w:r>
      <w:r w:rsidRPr="000D7F08">
        <w:rPr>
          <w:rFonts w:eastAsia="Calibri" w:cs="Calibri"/>
          <w:spacing w:val="-3"/>
          <w:szCs w:val="22"/>
          <w:lang w:val="en-US" w:eastAsia="en-US"/>
        </w:rPr>
        <w:t xml:space="preserve"> </w:t>
      </w:r>
      <w:r w:rsidRPr="000D7F08">
        <w:rPr>
          <w:rFonts w:eastAsia="Calibri" w:cs="Calibri"/>
          <w:szCs w:val="22"/>
          <w:lang w:val="en-US" w:eastAsia="en-US"/>
        </w:rPr>
        <w:t>frequently</w:t>
      </w:r>
      <w:r w:rsidRPr="000D7F08">
        <w:rPr>
          <w:rFonts w:eastAsia="Calibri" w:cs="Calibri"/>
          <w:spacing w:val="-6"/>
          <w:szCs w:val="22"/>
          <w:lang w:val="en-US" w:eastAsia="en-US"/>
        </w:rPr>
        <w:t xml:space="preserve"> </w:t>
      </w:r>
      <w:r w:rsidRPr="000D7F08">
        <w:rPr>
          <w:rFonts w:eastAsia="Calibri" w:cs="Calibri"/>
          <w:szCs w:val="22"/>
          <w:lang w:val="en-US" w:eastAsia="en-US"/>
        </w:rPr>
        <w:t>each</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4"/>
          <w:szCs w:val="22"/>
          <w:lang w:val="en-US" w:eastAsia="en-US"/>
        </w:rPr>
        <w:t xml:space="preserve"> </w:t>
      </w:r>
      <w:r w:rsidRPr="000D7F08">
        <w:rPr>
          <w:rFonts w:eastAsia="Calibri" w:cs="Calibri"/>
          <w:szCs w:val="22"/>
          <w:lang w:val="en-US" w:eastAsia="en-US"/>
        </w:rPr>
        <w:t>these</w:t>
      </w:r>
      <w:r w:rsidRPr="000D7F08">
        <w:rPr>
          <w:rFonts w:eastAsia="Calibri" w:cs="Calibri"/>
          <w:spacing w:val="-2"/>
          <w:szCs w:val="22"/>
          <w:lang w:val="en-US" w:eastAsia="en-US"/>
        </w:rPr>
        <w:t xml:space="preserve"> </w:t>
      </w:r>
      <w:r w:rsidRPr="000D7F08">
        <w:rPr>
          <w:rFonts w:eastAsia="Calibri" w:cs="Calibri"/>
          <w:szCs w:val="22"/>
          <w:lang w:val="en-US" w:eastAsia="en-US"/>
        </w:rPr>
        <w:t>requirements</w:t>
      </w:r>
      <w:r w:rsidRPr="000D7F08">
        <w:rPr>
          <w:rFonts w:eastAsia="Calibri" w:cs="Calibri"/>
          <w:spacing w:val="-4"/>
          <w:szCs w:val="22"/>
          <w:lang w:val="en-US" w:eastAsia="en-US"/>
        </w:rPr>
        <w:t xml:space="preserve"> </w:t>
      </w:r>
      <w:r w:rsidRPr="000D7F08">
        <w:rPr>
          <w:rFonts w:eastAsia="Calibri" w:cs="Calibri"/>
          <w:szCs w:val="22"/>
          <w:lang w:val="en-US" w:eastAsia="en-US"/>
        </w:rPr>
        <w:t>would be performed. Please note ACTPS is committed to providing reasonable adjustment and ensuring all individuals have equal opportunities in the workplace.</w:t>
      </w:r>
    </w:p>
    <w:p w14:paraId="5834A426" w14:textId="77777777" w:rsidR="00AE1BB8" w:rsidRPr="000D7F08" w:rsidRDefault="00AE1BB8" w:rsidP="00AE1BB8">
      <w:pPr>
        <w:widowControl w:val="0"/>
        <w:suppressAutoHyphens w:val="0"/>
        <w:autoSpaceDE w:val="0"/>
        <w:autoSpaceDN w:val="0"/>
        <w:spacing w:before="8" w:after="1"/>
        <w:rPr>
          <w:rFonts w:eastAsia="Calibri" w:cs="Calibri"/>
          <w:i/>
          <w:iCs/>
          <w:sz w:val="19"/>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E1BB8" w:rsidRPr="000D7F08" w14:paraId="5277B55B" w14:textId="77777777" w:rsidTr="003336B6">
        <w:trPr>
          <w:trHeight w:val="453"/>
        </w:trPr>
        <w:tc>
          <w:tcPr>
            <w:tcW w:w="6913" w:type="dxa"/>
            <w:shd w:val="clear" w:color="auto" w:fill="DEEAF6" w:themeFill="accent1" w:themeFillTint="33"/>
          </w:tcPr>
          <w:p w14:paraId="768A1992" w14:textId="77777777" w:rsidR="00AE1BB8" w:rsidRPr="000D7F08" w:rsidRDefault="00AE1BB8" w:rsidP="003336B6">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2B03F917" w14:textId="77777777" w:rsidR="00AE1BB8" w:rsidRPr="000D7F08" w:rsidRDefault="00AE1BB8" w:rsidP="003336B6">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AE1BB8" w:rsidRPr="000D7F08" w14:paraId="0C8F918B" w14:textId="77777777" w:rsidTr="003336B6">
        <w:trPr>
          <w:trHeight w:val="292"/>
        </w:trPr>
        <w:tc>
          <w:tcPr>
            <w:tcW w:w="6913" w:type="dxa"/>
          </w:tcPr>
          <w:p w14:paraId="55754145" w14:textId="77777777" w:rsidR="00AE1BB8" w:rsidRPr="008A088D" w:rsidRDefault="00AE1BB8" w:rsidP="003336B6">
            <w:pPr>
              <w:widowControl w:val="0"/>
              <w:suppressAutoHyphens w:val="0"/>
              <w:autoSpaceDE w:val="0"/>
              <w:autoSpaceDN w:val="0"/>
              <w:spacing w:after="0" w:line="272" w:lineRule="exact"/>
              <w:ind w:left="110"/>
              <w:rPr>
                <w:rFonts w:eastAsia="Calibri" w:cs="Calibri"/>
                <w:lang w:val="en-US" w:eastAsia="en-US"/>
              </w:rPr>
            </w:pPr>
            <w:r w:rsidRPr="008A088D">
              <w:rPr>
                <w:rFonts w:eastAsia="Calibri" w:cs="Calibri"/>
                <w:lang w:val="en-US" w:eastAsia="en-US"/>
              </w:rPr>
              <w:t>Telephone</w:t>
            </w:r>
            <w:r w:rsidRPr="008A088D">
              <w:rPr>
                <w:rFonts w:eastAsia="Calibri" w:cs="Calibri"/>
                <w:spacing w:val="-8"/>
                <w:lang w:val="en-US" w:eastAsia="en-US"/>
              </w:rPr>
              <w:t xml:space="preserve"> </w:t>
            </w:r>
            <w:r w:rsidRPr="008A088D">
              <w:rPr>
                <w:rFonts w:eastAsia="Calibri" w:cs="Calibri"/>
                <w:spacing w:val="-5"/>
                <w:lang w:val="en-US" w:eastAsia="en-US"/>
              </w:rPr>
              <w:t>use</w:t>
            </w:r>
          </w:p>
        </w:tc>
        <w:tc>
          <w:tcPr>
            <w:tcW w:w="2695" w:type="dxa"/>
          </w:tcPr>
          <w:sdt>
            <w:sdtPr>
              <w:rPr>
                <w:rFonts w:eastAsia="Calibri" w:cs="Calibri"/>
                <w:color w:val="808080" w:themeColor="background1" w:themeShade="80"/>
                <w:lang w:val="en-US"/>
              </w:rPr>
              <w:id w:val="1469162831"/>
              <w:placeholder>
                <w:docPart w:val="AEEB9D79286047A3843B9868D7F0D006"/>
              </w:placeholder>
              <w:dropDownList>
                <w:listItem w:value="Choose an item"/>
                <w:listItem w:displayText="Never" w:value="Never"/>
                <w:listItem w:displayText="Occasionally" w:value="Occasionally"/>
                <w:listItem w:displayText="Frequently" w:value="Frequently"/>
              </w:dropDownList>
            </w:sdtPr>
            <w:sdtContent>
              <w:p w14:paraId="0E55CC69" w14:textId="77777777" w:rsidR="00AE1BB8" w:rsidRPr="000D7F08" w:rsidRDefault="00AE1BB8" w:rsidP="003336B6">
                <w:pPr>
                  <w:pStyle w:val="BodyText"/>
                  <w:widowControl w:val="0"/>
                  <w:suppressAutoHyphens w:val="0"/>
                  <w:autoSpaceDE w:val="0"/>
                  <w:autoSpaceDN w:val="0"/>
                  <w:spacing w:after="0" w:line="272" w:lineRule="exact"/>
                  <w:jc w:val="center"/>
                  <w:rPr>
                    <w:lang w:val="en-US"/>
                  </w:rPr>
                </w:pPr>
                <w:r>
                  <w:rPr>
                    <w:rFonts w:eastAsia="Calibri" w:cs="Calibri"/>
                    <w:color w:val="808080" w:themeColor="background1" w:themeShade="80"/>
                    <w:szCs w:val="24"/>
                    <w:lang w:val="en-US"/>
                  </w:rPr>
                  <w:t>Frequently</w:t>
                </w:r>
              </w:p>
            </w:sdtContent>
          </w:sdt>
        </w:tc>
      </w:tr>
      <w:tr w:rsidR="00AE1BB8" w:rsidRPr="000D7F08" w14:paraId="46A8EDB9" w14:textId="77777777" w:rsidTr="003336B6">
        <w:trPr>
          <w:trHeight w:val="294"/>
        </w:trPr>
        <w:tc>
          <w:tcPr>
            <w:tcW w:w="6913" w:type="dxa"/>
          </w:tcPr>
          <w:p w14:paraId="7ACF3A37" w14:textId="77777777" w:rsidR="00AE1BB8" w:rsidRPr="008A088D" w:rsidRDefault="00AE1BB8" w:rsidP="003336B6">
            <w:pPr>
              <w:widowControl w:val="0"/>
              <w:suppressAutoHyphens w:val="0"/>
              <w:autoSpaceDE w:val="0"/>
              <w:autoSpaceDN w:val="0"/>
              <w:spacing w:after="0" w:line="275" w:lineRule="exact"/>
              <w:ind w:left="110"/>
              <w:rPr>
                <w:rFonts w:eastAsia="Calibri" w:cs="Calibri"/>
                <w:lang w:val="en-US" w:eastAsia="en-US"/>
              </w:rPr>
            </w:pPr>
            <w:r w:rsidRPr="008A088D">
              <w:rPr>
                <w:rFonts w:eastAsia="Calibri" w:cs="Calibri"/>
                <w:lang w:val="en-US" w:eastAsia="en-US"/>
              </w:rPr>
              <w:t>General</w:t>
            </w:r>
            <w:r w:rsidRPr="008A088D">
              <w:rPr>
                <w:rFonts w:eastAsia="Calibri" w:cs="Calibri"/>
                <w:spacing w:val="-4"/>
                <w:lang w:val="en-US" w:eastAsia="en-US"/>
              </w:rPr>
              <w:t xml:space="preserve"> </w:t>
            </w:r>
            <w:r w:rsidRPr="008A088D">
              <w:rPr>
                <w:rFonts w:eastAsia="Calibri" w:cs="Calibri"/>
                <w:lang w:val="en-US" w:eastAsia="en-US"/>
              </w:rPr>
              <w:t>computer</w:t>
            </w:r>
            <w:r w:rsidRPr="008A088D">
              <w:rPr>
                <w:rFonts w:eastAsia="Calibri" w:cs="Calibri"/>
                <w:spacing w:val="-2"/>
                <w:lang w:val="en-US" w:eastAsia="en-US"/>
              </w:rPr>
              <w:t xml:space="preserve"> </w:t>
            </w:r>
            <w:r w:rsidRPr="008A088D">
              <w:rPr>
                <w:rFonts w:eastAsia="Calibri" w:cs="Calibri"/>
                <w:spacing w:val="-5"/>
                <w:lang w:val="en-US" w:eastAsia="en-US"/>
              </w:rPr>
              <w:t>use</w:t>
            </w:r>
          </w:p>
        </w:tc>
        <w:tc>
          <w:tcPr>
            <w:tcW w:w="2695" w:type="dxa"/>
          </w:tcPr>
          <w:sdt>
            <w:sdtPr>
              <w:rPr>
                <w:rFonts w:eastAsia="Calibri" w:cs="Calibri"/>
                <w:color w:val="808080"/>
                <w:lang w:val="en-US" w:eastAsia="en-US"/>
              </w:rPr>
              <w:id w:val="-406684930"/>
              <w:placeholder>
                <w:docPart w:val="B29ABC3526EB44DCA22C77EA1638FF6B"/>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AF93D13" w14:textId="77777777" w:rsidR="00AE1BB8" w:rsidRPr="000D7F08" w:rsidRDefault="00AE1BB8" w:rsidP="003336B6">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AE1BB8" w:rsidRPr="000D7F08" w14:paraId="2E9190DE" w14:textId="77777777" w:rsidTr="003336B6">
        <w:trPr>
          <w:trHeight w:val="292"/>
        </w:trPr>
        <w:tc>
          <w:tcPr>
            <w:tcW w:w="6913" w:type="dxa"/>
          </w:tcPr>
          <w:p w14:paraId="59B4BABB" w14:textId="77777777" w:rsidR="00AE1BB8" w:rsidRPr="008A088D" w:rsidRDefault="00AE1BB8" w:rsidP="003336B6">
            <w:pPr>
              <w:widowControl w:val="0"/>
              <w:suppressAutoHyphens w:val="0"/>
              <w:autoSpaceDE w:val="0"/>
              <w:autoSpaceDN w:val="0"/>
              <w:spacing w:after="0" w:line="272" w:lineRule="exact"/>
              <w:ind w:left="110"/>
              <w:rPr>
                <w:rFonts w:eastAsia="Calibri" w:cs="Calibri"/>
                <w:lang w:val="en-US" w:eastAsia="en-US"/>
              </w:rPr>
            </w:pPr>
            <w:r w:rsidRPr="008A088D">
              <w:rPr>
                <w:rFonts w:eastAsia="Calibri" w:cs="Calibri"/>
                <w:lang w:val="en-US" w:eastAsia="en-US"/>
              </w:rPr>
              <w:t>Extensive</w:t>
            </w:r>
            <w:r w:rsidRPr="008A088D">
              <w:rPr>
                <w:rFonts w:eastAsia="Calibri" w:cs="Calibri"/>
                <w:spacing w:val="-9"/>
                <w:lang w:val="en-US" w:eastAsia="en-US"/>
              </w:rPr>
              <w:t xml:space="preserve"> </w:t>
            </w:r>
            <w:r w:rsidRPr="008A088D">
              <w:rPr>
                <w:rFonts w:eastAsia="Calibri" w:cs="Calibri"/>
                <w:lang w:val="en-US" w:eastAsia="en-US"/>
              </w:rPr>
              <w:t>keying/data</w:t>
            </w:r>
            <w:r w:rsidRPr="008A088D">
              <w:rPr>
                <w:rFonts w:eastAsia="Calibri" w:cs="Calibri"/>
                <w:spacing w:val="-7"/>
                <w:lang w:val="en-US" w:eastAsia="en-US"/>
              </w:rPr>
              <w:t xml:space="preserve"> </w:t>
            </w:r>
            <w:r w:rsidRPr="008A088D">
              <w:rPr>
                <w:rFonts w:eastAsia="Calibri" w:cs="Calibri"/>
                <w:spacing w:val="-2"/>
                <w:lang w:val="en-US" w:eastAsia="en-US"/>
              </w:rPr>
              <w:t>entry</w:t>
            </w:r>
          </w:p>
        </w:tc>
        <w:tc>
          <w:tcPr>
            <w:tcW w:w="2695" w:type="dxa"/>
          </w:tcPr>
          <w:sdt>
            <w:sdtPr>
              <w:rPr>
                <w:rFonts w:eastAsia="Calibri" w:cs="Calibri"/>
                <w:color w:val="808080"/>
                <w:lang w:val="en-US" w:eastAsia="en-US"/>
              </w:rPr>
              <w:id w:val="1849518254"/>
              <w:placeholder>
                <w:docPart w:val="FB8F6D8979894BDEA7F5E1B2D712E58D"/>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056C80B0" w14:textId="77777777" w:rsidR="00AE1BB8" w:rsidRPr="008C6D4C" w:rsidRDefault="00AE1BB8" w:rsidP="003336B6">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lang w:val="en-US" w:eastAsia="en-US"/>
                  </w:rPr>
                  <w:t>Occasionally</w:t>
                </w:r>
              </w:p>
            </w:sdtContent>
          </w:sdt>
        </w:tc>
      </w:tr>
      <w:tr w:rsidR="00AE1BB8" w:rsidRPr="000D7F08" w14:paraId="026B45C8" w14:textId="77777777" w:rsidTr="003336B6">
        <w:trPr>
          <w:trHeight w:val="292"/>
        </w:trPr>
        <w:tc>
          <w:tcPr>
            <w:tcW w:w="6913" w:type="dxa"/>
          </w:tcPr>
          <w:p w14:paraId="216F5F94" w14:textId="77777777" w:rsidR="00AE1BB8" w:rsidRPr="008A088D"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8A088D">
              <w:rPr>
                <w:rFonts w:eastAsia="Calibri" w:cs="Calibri"/>
                <w:szCs w:val="22"/>
                <w:lang w:val="en-US" w:eastAsia="en-US"/>
              </w:rPr>
              <w:t>Graphical/analytical</w:t>
            </w:r>
            <w:r w:rsidRPr="008A088D">
              <w:rPr>
                <w:rFonts w:eastAsia="Calibri" w:cs="Calibri"/>
                <w:spacing w:val="-8"/>
                <w:szCs w:val="22"/>
                <w:lang w:val="en-US" w:eastAsia="en-US"/>
              </w:rPr>
              <w:t xml:space="preserve"> </w:t>
            </w:r>
            <w:r w:rsidRPr="008A088D">
              <w:rPr>
                <w:rFonts w:eastAsia="Calibri" w:cs="Calibri"/>
                <w:spacing w:val="-2"/>
                <w:szCs w:val="22"/>
                <w:lang w:val="en-US" w:eastAsia="en-US"/>
              </w:rPr>
              <w:t>based</w:t>
            </w:r>
          </w:p>
        </w:tc>
        <w:tc>
          <w:tcPr>
            <w:tcW w:w="2695" w:type="dxa"/>
          </w:tcPr>
          <w:sdt>
            <w:sdtPr>
              <w:rPr>
                <w:rFonts w:eastAsia="Calibri" w:cs="Calibri"/>
                <w:color w:val="808080"/>
                <w:lang w:val="en-US" w:eastAsia="en-US"/>
              </w:rPr>
              <w:id w:val="-1826661365"/>
              <w:placeholder>
                <w:docPart w:val="A3038587EA08450D9D53C438A45586F2"/>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48B27CD1" w14:textId="77777777" w:rsidR="00AE1BB8" w:rsidRPr="008C6D4C" w:rsidRDefault="00AE1BB8" w:rsidP="003336B6">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Never</w:t>
                </w:r>
              </w:p>
            </w:sdtContent>
          </w:sdt>
        </w:tc>
      </w:tr>
      <w:tr w:rsidR="00AE1BB8" w:rsidRPr="000D7F08" w14:paraId="35211F59" w14:textId="77777777" w:rsidTr="003336B6">
        <w:trPr>
          <w:trHeight w:val="292"/>
        </w:trPr>
        <w:tc>
          <w:tcPr>
            <w:tcW w:w="6913" w:type="dxa"/>
          </w:tcPr>
          <w:p w14:paraId="6860B3B0" w14:textId="77777777" w:rsidR="00AE1BB8" w:rsidRPr="008A088D"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8A088D">
              <w:rPr>
                <w:rFonts w:eastAsia="Calibri" w:cs="Calibri"/>
                <w:szCs w:val="22"/>
                <w:lang w:val="en-US" w:eastAsia="en-US"/>
              </w:rPr>
              <w:t>Sitting</w:t>
            </w:r>
            <w:r w:rsidRPr="008A088D">
              <w:rPr>
                <w:rFonts w:eastAsia="Calibri" w:cs="Calibri"/>
                <w:spacing w:val="-3"/>
                <w:szCs w:val="22"/>
                <w:lang w:val="en-US" w:eastAsia="en-US"/>
              </w:rPr>
              <w:t xml:space="preserve"> </w:t>
            </w:r>
            <w:r w:rsidRPr="008A088D">
              <w:rPr>
                <w:rFonts w:eastAsia="Calibri" w:cs="Calibri"/>
                <w:szCs w:val="22"/>
                <w:lang w:val="en-US" w:eastAsia="en-US"/>
              </w:rPr>
              <w:t>at</w:t>
            </w:r>
            <w:r w:rsidRPr="008A088D">
              <w:rPr>
                <w:rFonts w:eastAsia="Calibri" w:cs="Calibri"/>
                <w:spacing w:val="-1"/>
                <w:szCs w:val="22"/>
                <w:lang w:val="en-US" w:eastAsia="en-US"/>
              </w:rPr>
              <w:t xml:space="preserve"> </w:t>
            </w:r>
            <w:r w:rsidRPr="008A088D">
              <w:rPr>
                <w:rFonts w:eastAsia="Calibri" w:cs="Calibri"/>
                <w:szCs w:val="22"/>
                <w:lang w:val="en-US" w:eastAsia="en-US"/>
              </w:rPr>
              <w:t>a</w:t>
            </w:r>
            <w:r w:rsidRPr="008A088D">
              <w:rPr>
                <w:rFonts w:eastAsia="Calibri" w:cs="Calibri"/>
                <w:spacing w:val="-4"/>
                <w:szCs w:val="22"/>
                <w:lang w:val="en-US" w:eastAsia="en-US"/>
              </w:rPr>
              <w:t xml:space="preserve"> desk</w:t>
            </w:r>
          </w:p>
        </w:tc>
        <w:tc>
          <w:tcPr>
            <w:tcW w:w="2695" w:type="dxa"/>
          </w:tcPr>
          <w:sdt>
            <w:sdtPr>
              <w:rPr>
                <w:rFonts w:eastAsia="Calibri" w:cs="Calibri"/>
                <w:color w:val="808080"/>
                <w:lang w:val="en-US" w:eastAsia="en-US"/>
              </w:rPr>
              <w:id w:val="1882821715"/>
              <w:placeholder>
                <w:docPart w:val="62EAB8B9408943179C26C18A3F1906A1"/>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60DA6352" w14:textId="77777777" w:rsidR="00AE1BB8" w:rsidRPr="008C6D4C" w:rsidRDefault="00AE1BB8" w:rsidP="003336B6">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AE1BB8" w:rsidRPr="000D7F08" w14:paraId="0B1B4586" w14:textId="77777777" w:rsidTr="003336B6">
        <w:trPr>
          <w:trHeight w:val="294"/>
        </w:trPr>
        <w:tc>
          <w:tcPr>
            <w:tcW w:w="6913" w:type="dxa"/>
          </w:tcPr>
          <w:p w14:paraId="52BC7C03" w14:textId="77777777" w:rsidR="00AE1BB8" w:rsidRPr="008A088D" w:rsidRDefault="00AE1BB8" w:rsidP="003336B6">
            <w:pPr>
              <w:widowControl w:val="0"/>
              <w:suppressAutoHyphens w:val="0"/>
              <w:autoSpaceDE w:val="0"/>
              <w:autoSpaceDN w:val="0"/>
              <w:spacing w:after="0" w:line="275" w:lineRule="exact"/>
              <w:ind w:left="110"/>
              <w:rPr>
                <w:rFonts w:eastAsia="Calibri" w:cs="Calibri"/>
                <w:szCs w:val="22"/>
                <w:lang w:val="en-US" w:eastAsia="en-US"/>
              </w:rPr>
            </w:pPr>
            <w:r w:rsidRPr="008A088D">
              <w:rPr>
                <w:rFonts w:eastAsia="Calibri" w:cs="Calibri"/>
                <w:szCs w:val="22"/>
                <w:lang w:val="en-US" w:eastAsia="en-US"/>
              </w:rPr>
              <w:t>Standing</w:t>
            </w:r>
            <w:r w:rsidRPr="008A088D">
              <w:rPr>
                <w:rFonts w:eastAsia="Calibri" w:cs="Calibri"/>
                <w:spacing w:val="-2"/>
                <w:szCs w:val="22"/>
                <w:lang w:val="en-US" w:eastAsia="en-US"/>
              </w:rPr>
              <w:t xml:space="preserve"> </w:t>
            </w:r>
            <w:r w:rsidRPr="008A088D">
              <w:rPr>
                <w:rFonts w:eastAsia="Calibri" w:cs="Calibri"/>
                <w:szCs w:val="22"/>
                <w:lang w:val="en-US" w:eastAsia="en-US"/>
              </w:rPr>
              <w:t>for</w:t>
            </w:r>
            <w:r w:rsidRPr="008A088D">
              <w:rPr>
                <w:rFonts w:eastAsia="Calibri" w:cs="Calibri"/>
                <w:spacing w:val="-1"/>
                <w:szCs w:val="22"/>
                <w:lang w:val="en-US" w:eastAsia="en-US"/>
              </w:rPr>
              <w:t xml:space="preserve"> </w:t>
            </w:r>
            <w:r w:rsidRPr="008A088D">
              <w:rPr>
                <w:rFonts w:eastAsia="Calibri" w:cs="Calibri"/>
                <w:szCs w:val="22"/>
                <w:lang w:val="en-US" w:eastAsia="en-US"/>
              </w:rPr>
              <w:t>long</w:t>
            </w:r>
            <w:r w:rsidRPr="008A088D">
              <w:rPr>
                <w:rFonts w:eastAsia="Calibri" w:cs="Calibri"/>
                <w:spacing w:val="-2"/>
                <w:szCs w:val="22"/>
                <w:lang w:val="en-US" w:eastAsia="en-US"/>
              </w:rPr>
              <w:t xml:space="preserve"> periods</w:t>
            </w:r>
          </w:p>
        </w:tc>
        <w:tc>
          <w:tcPr>
            <w:tcW w:w="2695" w:type="dxa"/>
          </w:tcPr>
          <w:sdt>
            <w:sdtPr>
              <w:rPr>
                <w:rFonts w:eastAsia="Calibri" w:cs="Calibri"/>
                <w:color w:val="808080"/>
                <w:lang w:val="en-US" w:eastAsia="en-US"/>
              </w:rPr>
              <w:id w:val="-1661533107"/>
              <w:placeholder>
                <w:docPart w:val="687C0865166B4AC4A2A7D9E004CF0B44"/>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23EE6166" w14:textId="77777777" w:rsidR="00AE1BB8" w:rsidRPr="008C6D4C" w:rsidRDefault="00AE1BB8" w:rsidP="003336B6">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AE1BB8" w:rsidRPr="000D7F08" w14:paraId="2D71BBB3" w14:textId="77777777" w:rsidTr="003336B6">
        <w:trPr>
          <w:trHeight w:val="585"/>
        </w:trPr>
        <w:tc>
          <w:tcPr>
            <w:tcW w:w="6913" w:type="dxa"/>
          </w:tcPr>
          <w:p w14:paraId="3046D363" w14:textId="77777777" w:rsidR="00AE1BB8" w:rsidRPr="008A088D" w:rsidRDefault="00AE1BB8" w:rsidP="003336B6">
            <w:pPr>
              <w:widowControl w:val="0"/>
              <w:suppressAutoHyphens w:val="0"/>
              <w:autoSpaceDE w:val="0"/>
              <w:autoSpaceDN w:val="0"/>
              <w:spacing w:after="0" w:line="292" w:lineRule="exact"/>
              <w:ind w:left="110"/>
              <w:rPr>
                <w:rFonts w:eastAsia="Calibri" w:cs="Calibri"/>
                <w:i/>
                <w:lang w:val="en-US" w:eastAsia="en-US"/>
              </w:rPr>
            </w:pPr>
            <w:r w:rsidRPr="008A088D">
              <w:rPr>
                <w:rFonts w:eastAsia="Calibri" w:cs="Calibri"/>
                <w:lang w:val="en-US" w:eastAsia="en-US"/>
              </w:rPr>
              <w:t>Designated</w:t>
            </w:r>
            <w:r w:rsidRPr="008A088D">
              <w:rPr>
                <w:rFonts w:eastAsia="Calibri" w:cs="Calibri"/>
                <w:spacing w:val="-5"/>
                <w:lang w:val="en-US" w:eastAsia="en-US"/>
              </w:rPr>
              <w:t xml:space="preserve"> </w:t>
            </w:r>
            <w:r w:rsidRPr="008A088D">
              <w:rPr>
                <w:rFonts w:eastAsia="Calibri" w:cs="Calibri"/>
                <w:lang w:val="en-US" w:eastAsia="en-US"/>
              </w:rPr>
              <w:t>workstation</w:t>
            </w:r>
          </w:p>
        </w:tc>
        <w:tc>
          <w:tcPr>
            <w:tcW w:w="2695" w:type="dxa"/>
          </w:tcPr>
          <w:sdt>
            <w:sdtPr>
              <w:rPr>
                <w:rFonts w:eastAsia="Calibri" w:cs="Calibri"/>
                <w:color w:val="808080"/>
                <w:lang w:val="en-US" w:eastAsia="en-US"/>
              </w:rPr>
              <w:id w:val="-1949996994"/>
              <w:placeholder>
                <w:docPart w:val="56FD19ACFD4E4435A60B9AD5A8A85259"/>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28284F2A" w14:textId="77777777" w:rsidR="00AE1BB8" w:rsidRPr="008C6D4C" w:rsidRDefault="00AE1BB8" w:rsidP="003336B6">
                <w:pPr>
                  <w:widowControl w:val="0"/>
                  <w:suppressAutoHyphens w:val="0"/>
                  <w:autoSpaceDE w:val="0"/>
                  <w:autoSpaceDN w:val="0"/>
                  <w:spacing w:after="0" w:line="275" w:lineRule="exact"/>
                  <w:ind w:left="552" w:right="541"/>
                  <w:jc w:val="center"/>
                  <w:rPr>
                    <w:rFonts w:eastAsia="Calibri" w:cs="Calibri"/>
                    <w:color w:val="808080"/>
                    <w:lang w:val="en-US" w:eastAsia="en-US"/>
                  </w:rPr>
                </w:pPr>
                <w:r w:rsidRPr="6324C7FB">
                  <w:rPr>
                    <w:rFonts w:eastAsia="Calibri" w:cs="Calibri"/>
                    <w:color w:val="808080" w:themeColor="background1" w:themeShade="80"/>
                    <w:lang w:val="en-US" w:eastAsia="en-US"/>
                  </w:rPr>
                  <w:t>Frequently</w:t>
                </w:r>
              </w:p>
            </w:sdtContent>
          </w:sdt>
        </w:tc>
      </w:tr>
    </w:tbl>
    <w:p w14:paraId="7F3A99C4" w14:textId="77777777" w:rsidR="00AE1BB8" w:rsidRPr="000D7F08" w:rsidRDefault="00AE1BB8" w:rsidP="00AE1BB8">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E1BB8" w:rsidRPr="000D7F08" w14:paraId="1FBEB101" w14:textId="77777777" w:rsidTr="003336B6">
        <w:trPr>
          <w:trHeight w:val="453"/>
        </w:trPr>
        <w:tc>
          <w:tcPr>
            <w:tcW w:w="6913" w:type="dxa"/>
            <w:shd w:val="clear" w:color="auto" w:fill="DEEAF6"/>
          </w:tcPr>
          <w:p w14:paraId="0629E8F2" w14:textId="77777777" w:rsidR="00AE1BB8" w:rsidRPr="000D7F08" w:rsidRDefault="00AE1BB8" w:rsidP="003336B6">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10DA3F65" w14:textId="77777777" w:rsidR="00AE1BB8" w:rsidRPr="000D7F08" w:rsidRDefault="00AE1BB8" w:rsidP="003336B6">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AE1BB8" w:rsidRPr="000D7F08" w14:paraId="30834B57" w14:textId="77777777" w:rsidTr="003336B6">
        <w:trPr>
          <w:trHeight w:val="587"/>
        </w:trPr>
        <w:tc>
          <w:tcPr>
            <w:tcW w:w="6913" w:type="dxa"/>
          </w:tcPr>
          <w:p w14:paraId="71992663" w14:textId="77777777" w:rsidR="00AE1BB8" w:rsidRPr="000D7F08" w:rsidRDefault="00AE1BB8" w:rsidP="003336B6">
            <w:pPr>
              <w:widowControl w:val="0"/>
              <w:suppressAutoHyphens w:val="0"/>
              <w:autoSpaceDE w:val="0"/>
              <w:autoSpaceDN w:val="0"/>
              <w:spacing w:after="0" w:line="290" w:lineRule="atLeast"/>
              <w:ind w:left="110"/>
              <w:rPr>
                <w:rFonts w:eastAsia="Calibri" w:cs="Calibri"/>
                <w:i/>
                <w:szCs w:val="22"/>
                <w:lang w:val="en-US" w:eastAsia="en-US"/>
              </w:rPr>
            </w:pPr>
            <w:r w:rsidRPr="000D7F08">
              <w:rPr>
                <w:rFonts w:eastAsia="Calibri" w:cs="Calibri"/>
                <w:szCs w:val="22"/>
                <w:lang w:val="en-US" w:eastAsia="en-US"/>
              </w:rPr>
              <w:t>Flexible</w:t>
            </w:r>
            <w:r w:rsidRPr="000D7F08">
              <w:rPr>
                <w:rFonts w:eastAsia="Calibri" w:cs="Calibri"/>
                <w:spacing w:val="-6"/>
                <w:szCs w:val="22"/>
                <w:lang w:val="en-US" w:eastAsia="en-US"/>
              </w:rPr>
              <w:t xml:space="preserve"> </w:t>
            </w:r>
            <w:r w:rsidRPr="000D7F08">
              <w:rPr>
                <w:rFonts w:eastAsia="Calibri" w:cs="Calibri"/>
                <w:szCs w:val="22"/>
                <w:lang w:val="en-US" w:eastAsia="en-US"/>
              </w:rPr>
              <w:t>working</w:t>
            </w:r>
            <w:r w:rsidRPr="000D7F08">
              <w:rPr>
                <w:rFonts w:eastAsia="Calibri" w:cs="Calibri"/>
                <w:spacing w:val="-6"/>
                <w:szCs w:val="22"/>
                <w:lang w:val="en-US" w:eastAsia="en-US"/>
              </w:rPr>
              <w:t xml:space="preserve"> </w:t>
            </w:r>
            <w:r w:rsidRPr="000D7F08">
              <w:rPr>
                <w:rFonts w:eastAsia="Calibri" w:cs="Calibri"/>
                <w:szCs w:val="22"/>
                <w:lang w:val="en-US" w:eastAsia="en-US"/>
              </w:rPr>
              <w:t>hours</w:t>
            </w:r>
            <w:r w:rsidRPr="000D7F08">
              <w:rPr>
                <w:rFonts w:eastAsia="Calibri" w:cs="Calibri"/>
                <w:spacing w:val="-5"/>
                <w:szCs w:val="22"/>
                <w:lang w:val="en-US" w:eastAsia="en-US"/>
              </w:rPr>
              <w:t xml:space="preserve"> </w:t>
            </w:r>
            <w:r w:rsidRPr="000D7F08">
              <w:rPr>
                <w:rFonts w:eastAsia="Calibri" w:cs="Calibri"/>
                <w:szCs w:val="22"/>
                <w:lang w:val="en-US" w:eastAsia="en-US"/>
              </w:rPr>
              <w:t>(access</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4"/>
                <w:szCs w:val="22"/>
                <w:lang w:val="en-US" w:eastAsia="en-US"/>
              </w:rPr>
              <w:t xml:space="preserve"> </w:t>
            </w:r>
            <w:r w:rsidRPr="000D7F08">
              <w:rPr>
                <w:rFonts w:eastAsia="Calibri" w:cs="Calibri"/>
                <w:szCs w:val="22"/>
                <w:lang w:val="en-US" w:eastAsia="en-US"/>
              </w:rPr>
              <w:t>flex</w:t>
            </w:r>
            <w:r w:rsidRPr="000D7F08">
              <w:rPr>
                <w:rFonts w:eastAsia="Calibri" w:cs="Calibri"/>
                <w:spacing w:val="-5"/>
                <w:szCs w:val="22"/>
                <w:lang w:val="en-US" w:eastAsia="en-US"/>
              </w:rPr>
              <w:t xml:space="preserve"> </w:t>
            </w:r>
            <w:r w:rsidRPr="000D7F08">
              <w:rPr>
                <w:rFonts w:eastAsia="Calibri" w:cs="Calibri"/>
                <w:szCs w:val="22"/>
                <w:lang w:val="en-US" w:eastAsia="en-US"/>
              </w:rPr>
              <w:t>time)</w:t>
            </w:r>
            <w:r w:rsidRPr="000D7F08">
              <w:rPr>
                <w:rFonts w:eastAsia="Calibri" w:cs="Calibri"/>
                <w:spacing w:val="-2"/>
                <w:szCs w:val="22"/>
                <w:lang w:val="en-US" w:eastAsia="en-US"/>
              </w:rPr>
              <w:t xml:space="preserve"> </w:t>
            </w:r>
          </w:p>
        </w:tc>
        <w:tc>
          <w:tcPr>
            <w:tcW w:w="2695" w:type="dxa"/>
          </w:tcPr>
          <w:sdt>
            <w:sdtPr>
              <w:rPr>
                <w:rFonts w:eastAsia="Calibri" w:cs="Calibri"/>
                <w:color w:val="808080" w:themeColor="background1" w:themeShade="80"/>
                <w:szCs w:val="24"/>
                <w:lang w:val="en-US"/>
              </w:rPr>
              <w:id w:val="417057500"/>
              <w:placeholder>
                <w:docPart w:val="9E2B209430B142C984CAF3400E1E60F6"/>
              </w:placeholder>
              <w:dropDownList>
                <w:listItem w:value="Choose an item"/>
                <w:listItem w:displayText="Never" w:value="Never"/>
                <w:listItem w:displayText="Occasionally" w:value="Occasionally"/>
                <w:listItem w:displayText="Frequently" w:value="Frequently"/>
              </w:dropDownList>
            </w:sdtPr>
            <w:sdtContent>
              <w:p w14:paraId="1B62988E" w14:textId="77777777" w:rsidR="00AE1BB8" w:rsidRPr="000D7F08" w:rsidRDefault="00AE1BB8" w:rsidP="003336B6">
                <w:pPr>
                  <w:widowControl w:val="0"/>
                  <w:suppressAutoHyphens w:val="0"/>
                  <w:autoSpaceDE w:val="0"/>
                  <w:autoSpaceDN w:val="0"/>
                  <w:spacing w:before="148" w:after="0"/>
                  <w:ind w:left="552" w:right="541"/>
                  <w:jc w:val="center"/>
                  <w:rPr>
                    <w:rFonts w:eastAsia="Calibri" w:cs="Calibri"/>
                    <w:szCs w:val="22"/>
                    <w:lang w:val="en-US" w:eastAsia="en-US"/>
                  </w:rPr>
                </w:pPr>
                <w:r>
                  <w:rPr>
                    <w:rFonts w:eastAsia="Calibri" w:cs="Calibri"/>
                    <w:color w:val="808080" w:themeColor="background1" w:themeShade="80"/>
                    <w:szCs w:val="24"/>
                    <w:lang w:val="en-US"/>
                  </w:rPr>
                  <w:t>Frequently</w:t>
                </w:r>
              </w:p>
            </w:sdtContent>
          </w:sdt>
        </w:tc>
      </w:tr>
      <w:tr w:rsidR="00AE1BB8" w:rsidRPr="000D7F08" w14:paraId="528D0250" w14:textId="77777777" w:rsidTr="003336B6">
        <w:trPr>
          <w:trHeight w:val="585"/>
        </w:trPr>
        <w:tc>
          <w:tcPr>
            <w:tcW w:w="6913" w:type="dxa"/>
          </w:tcPr>
          <w:p w14:paraId="37EE1495" w14:textId="77777777" w:rsidR="00AE1BB8" w:rsidRPr="000D7F08" w:rsidRDefault="00AE1BB8" w:rsidP="003336B6">
            <w:pPr>
              <w:widowControl w:val="0"/>
              <w:suppressAutoHyphens w:val="0"/>
              <w:autoSpaceDE w:val="0"/>
              <w:autoSpaceDN w:val="0"/>
              <w:spacing w:after="0" w:line="292" w:lineRule="exact"/>
              <w:ind w:left="110"/>
              <w:rPr>
                <w:rFonts w:eastAsia="Calibri" w:cs="Calibri"/>
                <w:i/>
                <w:szCs w:val="22"/>
                <w:lang w:val="en-US" w:eastAsia="en-US"/>
              </w:rPr>
            </w:pPr>
            <w:r w:rsidRPr="000D7F08">
              <w:rPr>
                <w:rFonts w:eastAsia="Calibri" w:cs="Calibri"/>
                <w:szCs w:val="22"/>
                <w:lang w:val="en-US" w:eastAsia="en-US"/>
              </w:rPr>
              <w:t>Fixed</w:t>
            </w:r>
            <w:r w:rsidRPr="000D7F08">
              <w:rPr>
                <w:rFonts w:eastAsia="Calibri" w:cs="Calibri"/>
                <w:spacing w:val="-3"/>
                <w:szCs w:val="22"/>
                <w:lang w:val="en-US" w:eastAsia="en-US"/>
              </w:rPr>
              <w:t xml:space="preserve"> </w:t>
            </w:r>
            <w:r w:rsidRPr="000D7F08">
              <w:rPr>
                <w:rFonts w:eastAsia="Calibri" w:cs="Calibri"/>
                <w:szCs w:val="22"/>
                <w:lang w:val="en-US" w:eastAsia="en-US"/>
              </w:rPr>
              <w:t>or</w:t>
            </w:r>
            <w:r w:rsidRPr="000D7F08">
              <w:rPr>
                <w:rFonts w:eastAsia="Calibri" w:cs="Calibri"/>
                <w:spacing w:val="-4"/>
                <w:szCs w:val="22"/>
                <w:lang w:val="en-US" w:eastAsia="en-US"/>
              </w:rPr>
              <w:t xml:space="preserve"> </w:t>
            </w:r>
            <w:r w:rsidRPr="000D7F08">
              <w:rPr>
                <w:rFonts w:eastAsia="Calibri" w:cs="Calibri"/>
                <w:szCs w:val="22"/>
                <w:lang w:val="en-US" w:eastAsia="en-US"/>
              </w:rPr>
              <w:t>specified</w:t>
            </w:r>
            <w:r w:rsidRPr="000D7F08">
              <w:rPr>
                <w:rFonts w:eastAsia="Calibri" w:cs="Calibri"/>
                <w:spacing w:val="-3"/>
                <w:szCs w:val="22"/>
                <w:lang w:val="en-US" w:eastAsia="en-US"/>
              </w:rPr>
              <w:t xml:space="preserve"> </w:t>
            </w:r>
            <w:r w:rsidRPr="000D7F08">
              <w:rPr>
                <w:rFonts w:eastAsia="Calibri" w:cs="Calibri"/>
                <w:szCs w:val="22"/>
                <w:lang w:val="en-US" w:eastAsia="en-US"/>
              </w:rPr>
              <w:t>start/finish</w:t>
            </w:r>
            <w:r w:rsidRPr="000D7F08">
              <w:rPr>
                <w:rFonts w:eastAsia="Calibri" w:cs="Calibri"/>
                <w:spacing w:val="-4"/>
                <w:szCs w:val="22"/>
                <w:lang w:val="en-US" w:eastAsia="en-US"/>
              </w:rPr>
              <w:t xml:space="preserve"> </w:t>
            </w:r>
            <w:r w:rsidRPr="000D7F08">
              <w:rPr>
                <w:rFonts w:eastAsia="Calibri" w:cs="Calibri"/>
                <w:szCs w:val="22"/>
                <w:lang w:val="en-US" w:eastAsia="en-US"/>
              </w:rPr>
              <w:t>times</w:t>
            </w:r>
            <w:r w:rsidRPr="000D7F08">
              <w:rPr>
                <w:rFonts w:eastAsia="Calibri" w:cs="Calibri"/>
                <w:spacing w:val="-1"/>
                <w:szCs w:val="22"/>
                <w:lang w:val="en-US" w:eastAsia="en-US"/>
              </w:rPr>
              <w:t xml:space="preserve"> </w:t>
            </w:r>
          </w:p>
          <w:p w14:paraId="43987903" w14:textId="77777777" w:rsidR="00AE1BB8" w:rsidRPr="000D7F08" w:rsidRDefault="00AE1BB8" w:rsidP="003336B6">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789822083"/>
              <w:placeholder>
                <w:docPart w:val="EC64FCF7FC0649BCADAD8CB25CCBA34C"/>
              </w:placeholder>
              <w:dropDownList>
                <w:listItem w:value="Choose an item."/>
                <w:listItem w:displayText="Never" w:value="Never"/>
                <w:listItem w:displayText="Occasionally" w:value="Occasionally"/>
                <w:listItem w:displayText="Frequently" w:value="Frequently"/>
              </w:dropDownList>
            </w:sdtPr>
            <w:sdtContent>
              <w:p w14:paraId="4B673C9C" w14:textId="77777777" w:rsidR="00AE1BB8" w:rsidRPr="000D7F08" w:rsidRDefault="00AE1BB8" w:rsidP="003336B6">
                <w:pPr>
                  <w:widowControl w:val="0"/>
                  <w:suppressAutoHyphens w:val="0"/>
                  <w:autoSpaceDE w:val="0"/>
                  <w:autoSpaceDN w:val="0"/>
                  <w:spacing w:before="145" w:after="0"/>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AE1BB8" w:rsidRPr="000D7F08" w14:paraId="29C637FC" w14:textId="77777777" w:rsidTr="003336B6">
        <w:trPr>
          <w:trHeight w:val="877"/>
        </w:trPr>
        <w:tc>
          <w:tcPr>
            <w:tcW w:w="6913" w:type="dxa"/>
          </w:tcPr>
          <w:p w14:paraId="069EA882" w14:textId="77777777" w:rsidR="00AE1BB8" w:rsidRPr="000D7F08" w:rsidRDefault="00AE1BB8" w:rsidP="003336B6">
            <w:pPr>
              <w:widowControl w:val="0"/>
              <w:suppressAutoHyphens w:val="0"/>
              <w:autoSpaceDE w:val="0"/>
              <w:autoSpaceDN w:val="0"/>
              <w:spacing w:after="0"/>
              <w:ind w:left="110" w:right="122"/>
              <w:rPr>
                <w:rFonts w:eastAsia="Calibri" w:cs="Calibri"/>
                <w:i/>
                <w:szCs w:val="22"/>
                <w:lang w:val="en-US" w:eastAsia="en-US"/>
              </w:rPr>
            </w:pPr>
            <w:r w:rsidRPr="000D7F08">
              <w:rPr>
                <w:rFonts w:eastAsia="Calibri" w:cs="Calibri"/>
                <w:szCs w:val="22"/>
                <w:lang w:val="en-US" w:eastAsia="en-US"/>
              </w:rPr>
              <w:t>Expected</w:t>
            </w:r>
            <w:r w:rsidRPr="000D7F08">
              <w:rPr>
                <w:rFonts w:eastAsia="Calibri" w:cs="Calibri"/>
                <w:spacing w:val="-1"/>
                <w:szCs w:val="22"/>
                <w:lang w:val="en-US" w:eastAsia="en-US"/>
              </w:rPr>
              <w:t xml:space="preserve"> </w:t>
            </w:r>
            <w:r w:rsidRPr="000D7F08">
              <w:rPr>
                <w:rFonts w:eastAsia="Calibri" w:cs="Calibri"/>
                <w:szCs w:val="22"/>
                <w:lang w:val="en-US" w:eastAsia="en-US"/>
              </w:rPr>
              <w:t>to</w:t>
            </w:r>
            <w:r w:rsidRPr="000D7F08">
              <w:rPr>
                <w:rFonts w:eastAsia="Calibri" w:cs="Calibri"/>
                <w:spacing w:val="-2"/>
                <w:szCs w:val="22"/>
                <w:lang w:val="en-US" w:eastAsia="en-US"/>
              </w:rPr>
              <w:t xml:space="preserve"> </w:t>
            </w:r>
            <w:r w:rsidRPr="000D7F08">
              <w:rPr>
                <w:rFonts w:eastAsia="Calibri" w:cs="Calibri"/>
                <w:szCs w:val="22"/>
                <w:lang w:val="en-US" w:eastAsia="en-US"/>
              </w:rPr>
              <w:t>work</w:t>
            </w:r>
            <w:r w:rsidRPr="000D7F08">
              <w:rPr>
                <w:rFonts w:eastAsia="Calibri" w:cs="Calibri"/>
                <w:spacing w:val="-2"/>
                <w:szCs w:val="22"/>
                <w:lang w:val="en-US" w:eastAsia="en-US"/>
              </w:rPr>
              <w:t xml:space="preserve"> </w:t>
            </w:r>
            <w:r w:rsidRPr="000D7F08">
              <w:rPr>
                <w:rFonts w:eastAsia="Calibri" w:cs="Calibri"/>
                <w:szCs w:val="22"/>
                <w:lang w:val="en-US" w:eastAsia="en-US"/>
              </w:rPr>
              <w:t>extensive</w:t>
            </w:r>
            <w:r w:rsidRPr="000D7F08">
              <w:rPr>
                <w:rFonts w:eastAsia="Calibri" w:cs="Calibri"/>
                <w:spacing w:val="-1"/>
                <w:szCs w:val="22"/>
                <w:lang w:val="en-US" w:eastAsia="en-US"/>
              </w:rPr>
              <w:t xml:space="preserve"> </w:t>
            </w:r>
            <w:r w:rsidRPr="000D7F08">
              <w:rPr>
                <w:rFonts w:eastAsia="Calibri" w:cs="Calibri"/>
                <w:szCs w:val="22"/>
                <w:lang w:val="en-US" w:eastAsia="en-US"/>
              </w:rPr>
              <w:t>hours</w:t>
            </w:r>
            <w:r w:rsidRPr="000D7F08">
              <w:rPr>
                <w:rFonts w:eastAsia="Calibri" w:cs="Calibri"/>
                <w:spacing w:val="-1"/>
                <w:szCs w:val="22"/>
                <w:lang w:val="en-US" w:eastAsia="en-US"/>
              </w:rPr>
              <w:t xml:space="preserve"> </w:t>
            </w:r>
            <w:r w:rsidRPr="000D7F08">
              <w:rPr>
                <w:rFonts w:eastAsia="Calibri" w:cs="Calibri"/>
                <w:szCs w:val="22"/>
                <w:lang w:val="en-US" w:eastAsia="en-US"/>
              </w:rPr>
              <w:t>over a</w:t>
            </w:r>
            <w:r w:rsidRPr="000D7F08">
              <w:rPr>
                <w:rFonts w:eastAsia="Calibri" w:cs="Calibri"/>
                <w:spacing w:val="-1"/>
                <w:szCs w:val="22"/>
                <w:lang w:val="en-US" w:eastAsia="en-US"/>
              </w:rPr>
              <w:t xml:space="preserve"> </w:t>
            </w:r>
            <w:r w:rsidRPr="000D7F08">
              <w:rPr>
                <w:rFonts w:eastAsia="Calibri" w:cs="Calibri"/>
                <w:szCs w:val="22"/>
                <w:lang w:val="en-US" w:eastAsia="en-US"/>
              </w:rPr>
              <w:t>significant</w:t>
            </w:r>
            <w:r w:rsidRPr="000D7F08">
              <w:rPr>
                <w:rFonts w:eastAsia="Calibri" w:cs="Calibri"/>
                <w:spacing w:val="-2"/>
                <w:szCs w:val="22"/>
                <w:lang w:val="en-US" w:eastAsia="en-US"/>
              </w:rPr>
              <w:t xml:space="preserve"> </w:t>
            </w:r>
            <w:r w:rsidRPr="000D7F08">
              <w:rPr>
                <w:rFonts w:eastAsia="Calibri" w:cs="Calibri"/>
                <w:szCs w:val="22"/>
                <w:lang w:val="en-US" w:eastAsia="en-US"/>
              </w:rPr>
              <w:t>period</w:t>
            </w:r>
            <w:r w:rsidRPr="000D7F08">
              <w:rPr>
                <w:rFonts w:eastAsia="Calibri" w:cs="Calibri"/>
                <w:spacing w:val="-2"/>
                <w:szCs w:val="22"/>
                <w:lang w:val="en-US" w:eastAsia="en-US"/>
              </w:rPr>
              <w:t xml:space="preserve"> </w:t>
            </w:r>
            <w:r w:rsidRPr="000D7F08">
              <w:rPr>
                <w:rFonts w:eastAsia="Calibri" w:cs="Calibri"/>
                <w:szCs w:val="22"/>
                <w:lang w:val="en-US" w:eastAsia="en-US"/>
              </w:rPr>
              <w:t>due</w:t>
            </w:r>
            <w:r w:rsidRPr="000D7F08">
              <w:rPr>
                <w:rFonts w:eastAsia="Calibri" w:cs="Calibri"/>
                <w:spacing w:val="-3"/>
                <w:szCs w:val="22"/>
                <w:lang w:val="en-US" w:eastAsia="en-US"/>
              </w:rPr>
              <w:t xml:space="preserve"> </w:t>
            </w:r>
            <w:r w:rsidRPr="000D7F08">
              <w:rPr>
                <w:rFonts w:eastAsia="Calibri" w:cs="Calibri"/>
                <w:szCs w:val="22"/>
                <w:lang w:val="en-US" w:eastAsia="en-US"/>
              </w:rPr>
              <w:t>to the</w:t>
            </w:r>
            <w:r w:rsidRPr="000D7F08">
              <w:rPr>
                <w:rFonts w:eastAsia="Calibri" w:cs="Calibri"/>
                <w:spacing w:val="-7"/>
                <w:szCs w:val="22"/>
                <w:lang w:val="en-US" w:eastAsia="en-US"/>
              </w:rPr>
              <w:t xml:space="preserve"> </w:t>
            </w:r>
            <w:r w:rsidRPr="000D7F08">
              <w:rPr>
                <w:rFonts w:eastAsia="Calibri" w:cs="Calibri"/>
                <w:szCs w:val="22"/>
                <w:lang w:val="en-US" w:eastAsia="en-US"/>
              </w:rPr>
              <w:t>nature</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5"/>
                <w:szCs w:val="22"/>
                <w:lang w:val="en-US" w:eastAsia="en-US"/>
              </w:rPr>
              <w:t xml:space="preserve"> </w:t>
            </w:r>
            <w:r w:rsidRPr="000D7F08">
              <w:rPr>
                <w:rFonts w:eastAsia="Calibri" w:cs="Calibri"/>
                <w:szCs w:val="22"/>
                <w:lang w:val="en-US" w:eastAsia="en-US"/>
              </w:rPr>
              <w:t>duties</w:t>
            </w:r>
            <w:r w:rsidRPr="000D7F08">
              <w:rPr>
                <w:rFonts w:eastAsia="Calibri" w:cs="Calibri"/>
                <w:spacing w:val="-1"/>
                <w:szCs w:val="22"/>
                <w:lang w:val="en-US" w:eastAsia="en-US"/>
              </w:rPr>
              <w:t xml:space="preserve"> </w:t>
            </w:r>
          </w:p>
          <w:p w14:paraId="0FB336DB" w14:textId="77777777" w:rsidR="00AE1BB8" w:rsidRPr="000D7F08" w:rsidRDefault="00AE1BB8" w:rsidP="003336B6">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219417876"/>
              <w:placeholder>
                <w:docPart w:val="6850C4BE897441AEAD505844FCCA138D"/>
              </w:placeholder>
              <w:dropDownList>
                <w:listItem w:value="Choose an item."/>
                <w:listItem w:displayText="Never" w:value="Never"/>
                <w:listItem w:displayText="Occasionally" w:value="Occasionally"/>
                <w:listItem w:displayText="Frequently" w:value="Frequently"/>
              </w:dropDownList>
            </w:sdtPr>
            <w:sdtContent>
              <w:p w14:paraId="694C28CD" w14:textId="77777777" w:rsidR="00AE1BB8" w:rsidRPr="000D7F08" w:rsidRDefault="00AE1BB8" w:rsidP="003336B6">
                <w:pPr>
                  <w:widowControl w:val="0"/>
                  <w:suppressAutoHyphens w:val="0"/>
                  <w:autoSpaceDE w:val="0"/>
                  <w:autoSpaceDN w:val="0"/>
                  <w:spacing w:after="0"/>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AE1BB8" w:rsidRPr="000D7F08" w14:paraId="75964F75" w14:textId="77777777" w:rsidTr="003336B6">
        <w:trPr>
          <w:trHeight w:val="294"/>
        </w:trPr>
        <w:tc>
          <w:tcPr>
            <w:tcW w:w="6913" w:type="dxa"/>
          </w:tcPr>
          <w:p w14:paraId="345E8D86" w14:textId="77777777" w:rsidR="00AE1BB8" w:rsidRPr="000D7F08" w:rsidRDefault="00AE1BB8" w:rsidP="003336B6">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Access</w:t>
            </w:r>
            <w:r w:rsidRPr="000D7F08">
              <w:rPr>
                <w:rFonts w:eastAsia="Calibri" w:cs="Calibri"/>
                <w:spacing w:val="-2"/>
                <w:szCs w:val="22"/>
                <w:lang w:val="en-US" w:eastAsia="en-US"/>
              </w:rPr>
              <w:t xml:space="preserve"> </w:t>
            </w:r>
            <w:r w:rsidRPr="000D7F08">
              <w:rPr>
                <w:rFonts w:eastAsia="Calibri" w:cs="Calibri"/>
                <w:szCs w:val="22"/>
                <w:lang w:val="en-US" w:eastAsia="en-US"/>
              </w:rPr>
              <w:t>to Accrued</w:t>
            </w:r>
            <w:r w:rsidRPr="000D7F08">
              <w:rPr>
                <w:rFonts w:eastAsia="Calibri" w:cs="Calibri"/>
                <w:spacing w:val="-1"/>
                <w:szCs w:val="22"/>
                <w:lang w:val="en-US" w:eastAsia="en-US"/>
              </w:rPr>
              <w:t xml:space="preserve"> </w:t>
            </w:r>
            <w:r w:rsidRPr="000D7F08">
              <w:rPr>
                <w:rFonts w:eastAsia="Calibri" w:cs="Calibri"/>
                <w:szCs w:val="22"/>
                <w:lang w:val="en-US" w:eastAsia="en-US"/>
              </w:rPr>
              <w:t>Days</w:t>
            </w:r>
            <w:r w:rsidRPr="000D7F08">
              <w:rPr>
                <w:rFonts w:eastAsia="Calibri" w:cs="Calibri"/>
                <w:spacing w:val="-4"/>
                <w:szCs w:val="22"/>
                <w:lang w:val="en-US" w:eastAsia="en-US"/>
              </w:rPr>
              <w:t xml:space="preserve"> </w:t>
            </w:r>
            <w:r w:rsidRPr="000D7F08">
              <w:rPr>
                <w:rFonts w:eastAsia="Calibri" w:cs="Calibri"/>
                <w:szCs w:val="22"/>
                <w:lang w:val="en-US" w:eastAsia="en-US"/>
              </w:rPr>
              <w:t>Off</w:t>
            </w:r>
            <w:r w:rsidRPr="000D7F08">
              <w:rPr>
                <w:rFonts w:eastAsia="Calibri" w:cs="Calibri"/>
                <w:spacing w:val="2"/>
                <w:szCs w:val="22"/>
                <w:lang w:val="en-US" w:eastAsia="en-US"/>
              </w:rPr>
              <w:t xml:space="preserve"> </w:t>
            </w:r>
            <w:r w:rsidRPr="000D7F08">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E6F376552E4A447387328D95235D5713"/>
              </w:placeholder>
              <w:dropDownList>
                <w:listItem w:value="Choose an item."/>
                <w:listItem w:displayText="Never" w:value="Never"/>
                <w:listItem w:displayText="Occasionally" w:value="Occasionally"/>
                <w:listItem w:displayText="Frequently" w:value="Frequently"/>
              </w:dropDownList>
            </w:sdtPr>
            <w:sdtContent>
              <w:p w14:paraId="2A681264" w14:textId="77777777" w:rsidR="00AE1BB8" w:rsidRPr="000D7F08" w:rsidRDefault="00AE1BB8" w:rsidP="003336B6">
                <w:pPr>
                  <w:widowControl w:val="0"/>
                  <w:suppressAutoHyphens w:val="0"/>
                  <w:autoSpaceDE w:val="0"/>
                  <w:autoSpaceDN w:val="0"/>
                  <w:spacing w:before="1"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AE1BB8" w:rsidRPr="000D7F08" w14:paraId="0538B719" w14:textId="77777777" w:rsidTr="003336B6">
        <w:trPr>
          <w:trHeight w:val="292"/>
        </w:trPr>
        <w:tc>
          <w:tcPr>
            <w:tcW w:w="6913" w:type="dxa"/>
          </w:tcPr>
          <w:p w14:paraId="22732022"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Peaks and </w:t>
            </w:r>
            <w:r w:rsidRPr="000D7F08">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D8AD20F2D45E4D2280D1AF1F922BA1DE"/>
              </w:placeholder>
              <w:dropDownList>
                <w:listItem w:value="Choose an item."/>
                <w:listItem w:displayText="Never" w:value="Never"/>
                <w:listItem w:displayText="Occasionally" w:value="Occasionally"/>
                <w:listItem w:displayText="Frequently" w:value="Frequently"/>
              </w:dropDownList>
            </w:sdtPr>
            <w:sdtContent>
              <w:p w14:paraId="35A49018" w14:textId="77777777" w:rsidR="00AE1BB8" w:rsidRPr="000D7F08" w:rsidRDefault="00AE1BB8" w:rsidP="003336B6">
                <w:pPr>
                  <w:widowControl w:val="0"/>
                  <w:suppressAutoHyphens w:val="0"/>
                  <w:autoSpaceDE w:val="0"/>
                  <w:autoSpaceDN w:val="0"/>
                  <w:spacing w:after="0" w:line="272"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AE1BB8" w:rsidRPr="000D7F08" w14:paraId="5F89D15E" w14:textId="77777777" w:rsidTr="003336B6">
        <w:trPr>
          <w:trHeight w:val="292"/>
        </w:trPr>
        <w:tc>
          <w:tcPr>
            <w:tcW w:w="6913" w:type="dxa"/>
          </w:tcPr>
          <w:p w14:paraId="6BD4ED68" w14:textId="77777777" w:rsidR="00AE1BB8" w:rsidRPr="000D7F08" w:rsidRDefault="00AE1BB8" w:rsidP="003336B6">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13FB845E0524493DA124F5288C73DBE9"/>
              </w:placeholder>
              <w:dropDownList>
                <w:listItem w:value="Choose an item."/>
                <w:listItem w:displayText="Never" w:value="Never"/>
                <w:listItem w:displayText="Occasionally" w:value="Occasionally"/>
                <w:listItem w:displayText="Frequently" w:value="Frequently"/>
              </w:dropDownList>
            </w:sdtPr>
            <w:sdtContent>
              <w:p w14:paraId="62A498E1" w14:textId="77777777" w:rsidR="00AE1BB8" w:rsidRPr="000D7F08" w:rsidRDefault="00AE1BB8" w:rsidP="003336B6">
                <w:pPr>
                  <w:widowControl w:val="0"/>
                  <w:suppressAutoHyphens w:val="0"/>
                  <w:autoSpaceDE w:val="0"/>
                  <w:autoSpaceDN w:val="0"/>
                  <w:spacing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AE1BB8" w:rsidRPr="000D7F08" w14:paraId="45566094" w14:textId="77777777" w:rsidTr="003336B6">
        <w:trPr>
          <w:trHeight w:val="294"/>
        </w:trPr>
        <w:tc>
          <w:tcPr>
            <w:tcW w:w="6913" w:type="dxa"/>
          </w:tcPr>
          <w:p w14:paraId="4531F6FD" w14:textId="77777777" w:rsidR="00AE1BB8" w:rsidRPr="000D7F08" w:rsidRDefault="00AE1BB8" w:rsidP="003336B6">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Rostered</w:t>
            </w:r>
            <w:r w:rsidRPr="000D7F08">
              <w:rPr>
                <w:rFonts w:eastAsia="Calibri" w:cs="Calibri"/>
                <w:spacing w:val="-3"/>
                <w:szCs w:val="22"/>
                <w:lang w:val="en-US" w:eastAsia="en-US"/>
              </w:rPr>
              <w:t xml:space="preserve"> </w:t>
            </w:r>
            <w:r w:rsidRPr="000D7F08">
              <w:rPr>
                <w:rFonts w:eastAsia="Calibri" w:cs="Calibri"/>
                <w:szCs w:val="22"/>
                <w:lang w:val="en-US" w:eastAsia="en-US"/>
              </w:rPr>
              <w:t>shift</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8521A8074A384850BC7D69EA0708239F"/>
              </w:placeholder>
              <w:dropDownList>
                <w:listItem w:value="Choose an item."/>
                <w:listItem w:displayText="Never" w:value="Never"/>
                <w:listItem w:displayText="Occasionally" w:value="Occasionally"/>
                <w:listItem w:displayText="Frequently" w:value="Frequently"/>
              </w:dropDownList>
            </w:sdtPr>
            <w:sdtContent>
              <w:p w14:paraId="28DD1AB5" w14:textId="77777777" w:rsidR="00AE1BB8" w:rsidRPr="000D7F08" w:rsidRDefault="00AE1BB8" w:rsidP="003336B6">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bl>
    <w:p w14:paraId="1DC3EAE7" w14:textId="77777777" w:rsidR="00AE1BB8" w:rsidRPr="000D7F08" w:rsidRDefault="00AE1BB8" w:rsidP="00AE1BB8">
      <w:pPr>
        <w:widowControl w:val="0"/>
        <w:suppressAutoHyphens w:val="0"/>
        <w:autoSpaceDE w:val="0"/>
        <w:autoSpaceDN w:val="0"/>
        <w:spacing w:before="4"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E1BB8" w:rsidRPr="000D7F08" w14:paraId="31D0A28D" w14:textId="77777777" w:rsidTr="003336B6">
        <w:trPr>
          <w:trHeight w:val="453"/>
        </w:trPr>
        <w:tc>
          <w:tcPr>
            <w:tcW w:w="6913" w:type="dxa"/>
            <w:shd w:val="clear" w:color="auto" w:fill="DEEAF6"/>
          </w:tcPr>
          <w:p w14:paraId="0017714B" w14:textId="77777777" w:rsidR="00AE1BB8" w:rsidRPr="000D7F08" w:rsidRDefault="00AE1BB8" w:rsidP="003336B6">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1E6207C4" w14:textId="77777777" w:rsidR="00AE1BB8" w:rsidRPr="000D7F08" w:rsidRDefault="00AE1BB8" w:rsidP="003336B6">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AE1BB8" w:rsidRPr="000D7F08" w14:paraId="2549E548" w14:textId="77777777" w:rsidTr="003336B6">
        <w:trPr>
          <w:trHeight w:val="292"/>
        </w:trPr>
        <w:tc>
          <w:tcPr>
            <w:tcW w:w="6913" w:type="dxa"/>
          </w:tcPr>
          <w:p w14:paraId="2BF8D31D"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3"/>
                <w:szCs w:val="22"/>
                <w:lang w:val="en-US" w:eastAsia="en-US"/>
              </w:rPr>
              <w:t xml:space="preserve"> </w:t>
            </w:r>
            <w:r w:rsidRPr="000D7F08">
              <w:rPr>
                <w:rFonts w:eastAsia="Calibri" w:cs="Calibri"/>
                <w:szCs w:val="22"/>
                <w:lang w:val="en-US" w:eastAsia="en-US"/>
              </w:rPr>
              <w:t>others</w:t>
            </w:r>
            <w:r w:rsidRPr="000D7F08">
              <w:rPr>
                <w:rFonts w:eastAsia="Calibri" w:cs="Calibri"/>
                <w:spacing w:val="-4"/>
                <w:szCs w:val="22"/>
                <w:lang w:val="en-US" w:eastAsia="en-US"/>
              </w:rPr>
              <w:t xml:space="preserve"> </w:t>
            </w:r>
            <w:r w:rsidRPr="000D7F08">
              <w:rPr>
                <w:rFonts w:eastAsia="Calibri" w:cs="Calibri"/>
                <w:szCs w:val="22"/>
                <w:lang w:val="en-US" w:eastAsia="en-US"/>
              </w:rPr>
              <w:t>towards</w:t>
            </w:r>
            <w:r w:rsidRPr="000D7F08">
              <w:rPr>
                <w:rFonts w:eastAsia="Calibri" w:cs="Calibri"/>
                <w:spacing w:val="-3"/>
                <w:szCs w:val="22"/>
                <w:lang w:val="en-US" w:eastAsia="en-US"/>
              </w:rPr>
              <w:t xml:space="preserve"> </w:t>
            </w:r>
            <w:r w:rsidRPr="000D7F08">
              <w:rPr>
                <w:rFonts w:eastAsia="Calibri" w:cs="Calibri"/>
                <w:szCs w:val="22"/>
                <w:lang w:val="en-US" w:eastAsia="en-US"/>
              </w:rPr>
              <w:t>shared goals</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w:t>
            </w:r>
            <w:r w:rsidRPr="000D7F08">
              <w:rPr>
                <w:rFonts w:eastAsia="Calibri" w:cs="Calibri"/>
                <w:szCs w:val="22"/>
                <w:lang w:val="en-US" w:eastAsia="en-US"/>
              </w:rPr>
              <w:t>team</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82F83FB5DACF4B4881C32E779288F449"/>
              </w:placeholder>
              <w:dropDownList>
                <w:listItem w:value="Choose an item."/>
                <w:listItem w:displayText="Never" w:value="Never"/>
                <w:listItem w:displayText="Occasionally" w:value="Occasionally"/>
                <w:listItem w:displayText="Frequently" w:value="Frequently"/>
              </w:dropDownList>
            </w:sdtPr>
            <w:sdtContent>
              <w:p w14:paraId="03C7DBDA"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AE1BB8" w:rsidRPr="000D7F08" w14:paraId="55AE2940" w14:textId="77777777" w:rsidTr="003336B6">
        <w:trPr>
          <w:trHeight w:val="292"/>
        </w:trPr>
        <w:tc>
          <w:tcPr>
            <w:tcW w:w="6913" w:type="dxa"/>
          </w:tcPr>
          <w:p w14:paraId="1EEDBFA5"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in</w:t>
            </w:r>
            <w:r w:rsidRPr="000D7F08">
              <w:rPr>
                <w:rFonts w:eastAsia="Calibri" w:cs="Calibri"/>
                <w:spacing w:val="-1"/>
                <w:szCs w:val="22"/>
                <w:lang w:val="en-US" w:eastAsia="en-US"/>
              </w:rPr>
              <w:t xml:space="preserve"> </w:t>
            </w:r>
            <w:r w:rsidRPr="000D7F08">
              <w:rPr>
                <w:rFonts w:eastAsia="Calibri" w:cs="Calibri"/>
                <w:szCs w:val="22"/>
                <w:lang w:val="en-US" w:eastAsia="en-US"/>
              </w:rPr>
              <w:t>isolation</w:t>
            </w:r>
            <w:r w:rsidRPr="000D7F08">
              <w:rPr>
                <w:rFonts w:eastAsia="Calibri" w:cs="Calibri"/>
                <w:spacing w:val="-3"/>
                <w:szCs w:val="22"/>
                <w:lang w:val="en-US" w:eastAsia="en-US"/>
              </w:rPr>
              <w:t xml:space="preserve"> </w:t>
            </w:r>
            <w:r w:rsidRPr="000D7F08">
              <w:rPr>
                <w:rFonts w:eastAsia="Calibri" w:cs="Calibri"/>
                <w:szCs w:val="22"/>
                <w:lang w:val="en-US" w:eastAsia="en-US"/>
              </w:rPr>
              <w:t>from</w:t>
            </w:r>
            <w:r w:rsidRPr="000D7F08">
              <w:rPr>
                <w:rFonts w:eastAsia="Calibri" w:cs="Calibri"/>
                <w:spacing w:val="-4"/>
                <w:szCs w:val="22"/>
                <w:lang w:val="en-US" w:eastAsia="en-US"/>
              </w:rPr>
              <w:t xml:space="preserve"> </w:t>
            </w:r>
            <w:r w:rsidRPr="000D7F08">
              <w:rPr>
                <w:rFonts w:eastAsia="Calibri" w:cs="Calibri"/>
                <w:szCs w:val="22"/>
                <w:lang w:val="en-US" w:eastAsia="en-US"/>
              </w:rPr>
              <w:t>other</w:t>
            </w:r>
            <w:r w:rsidRPr="000D7F08">
              <w:rPr>
                <w:rFonts w:eastAsia="Calibri" w:cs="Calibri"/>
                <w:spacing w:val="-1"/>
                <w:szCs w:val="22"/>
                <w:lang w:val="en-US" w:eastAsia="en-US"/>
              </w:rPr>
              <w:t xml:space="preserve"> </w:t>
            </w:r>
            <w:r w:rsidRPr="000D7F08">
              <w:rPr>
                <w:rFonts w:eastAsia="Calibri" w:cs="Calibri"/>
                <w:szCs w:val="22"/>
                <w:lang w:val="en-US" w:eastAsia="en-US"/>
              </w:rPr>
              <w:t>staff</w:t>
            </w:r>
            <w:r w:rsidRPr="000D7F08">
              <w:rPr>
                <w:rFonts w:eastAsia="Calibri" w:cs="Calibri"/>
                <w:spacing w:val="-1"/>
                <w:szCs w:val="22"/>
                <w:lang w:val="en-US" w:eastAsia="en-US"/>
              </w:rPr>
              <w:t xml:space="preserve"> </w:t>
            </w:r>
            <w:r w:rsidRPr="000D7F08">
              <w:rPr>
                <w:rFonts w:eastAsia="Calibri" w:cs="Calibri"/>
                <w:szCs w:val="22"/>
                <w:lang w:val="en-US" w:eastAsia="en-US"/>
              </w:rPr>
              <w:t>(remote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F3094654B422485D9773B263DA726250"/>
              </w:placeholder>
              <w:dropDownList>
                <w:listItem w:value="Choose an item."/>
                <w:listItem w:displayText="Never" w:value="Never"/>
                <w:listItem w:displayText="Occasionally" w:value="Occasionally"/>
                <w:listItem w:displayText="Frequently" w:value="Frequently"/>
              </w:dropDownList>
            </w:sdtPr>
            <w:sdtContent>
              <w:p w14:paraId="21DDD12B"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AE1BB8" w:rsidRPr="000D7F08" w14:paraId="126EECBF" w14:textId="77777777" w:rsidTr="003336B6">
        <w:trPr>
          <w:trHeight w:val="294"/>
        </w:trPr>
        <w:tc>
          <w:tcPr>
            <w:tcW w:w="6913" w:type="dxa"/>
          </w:tcPr>
          <w:p w14:paraId="157152CC" w14:textId="77777777" w:rsidR="00AE1BB8" w:rsidRPr="000D7F08" w:rsidRDefault="00AE1BB8" w:rsidP="003336B6">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2"/>
                <w:szCs w:val="22"/>
                <w:lang w:val="en-US" w:eastAsia="en-US"/>
              </w:rPr>
              <w:t xml:space="preserve"> </w:t>
            </w:r>
            <w:r w:rsidRPr="000D7F08">
              <w:rPr>
                <w:rFonts w:eastAsia="Calibri" w:cs="Calibri"/>
                <w:szCs w:val="22"/>
                <w:lang w:val="en-US" w:eastAsia="en-US"/>
              </w:rPr>
              <w:t>call</w:t>
            </w:r>
            <w:r w:rsidRPr="000D7F08">
              <w:rPr>
                <w:rFonts w:eastAsia="Calibri" w:cs="Calibri"/>
                <w:spacing w:val="-1"/>
                <w:szCs w:val="22"/>
                <w:lang w:val="en-US" w:eastAsia="en-US"/>
              </w:rPr>
              <w:t xml:space="preserve"> </w:t>
            </w:r>
            <w:r w:rsidRPr="000D7F08">
              <w:rPr>
                <w:rFonts w:eastAsia="Calibri" w:cs="Calibri"/>
                <w:szCs w:val="22"/>
                <w:lang w:val="en-US" w:eastAsia="en-US"/>
              </w:rPr>
              <w:t>centre</w:t>
            </w:r>
            <w:r w:rsidRPr="000D7F08">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42755413EE4B4101B1073C03FF2F2935"/>
              </w:placeholder>
              <w:dropDownList>
                <w:listItem w:value="Choose an item."/>
                <w:listItem w:displayText="Never" w:value="Never"/>
                <w:listItem w:displayText="Occasionally" w:value="Occasionally"/>
                <w:listItem w:displayText="Frequently" w:value="Frequently"/>
              </w:dropDownList>
            </w:sdtPr>
            <w:sdtContent>
              <w:p w14:paraId="378207B8"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403919B2" w14:textId="77777777" w:rsidTr="003336B6">
        <w:trPr>
          <w:trHeight w:val="292"/>
        </w:trPr>
        <w:tc>
          <w:tcPr>
            <w:tcW w:w="6913" w:type="dxa"/>
          </w:tcPr>
          <w:p w14:paraId="447D1921"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5"/>
                <w:szCs w:val="22"/>
                <w:lang w:val="en-US" w:eastAsia="en-US"/>
              </w:rPr>
              <w:t xml:space="preserve"> </w:t>
            </w:r>
            <w:r w:rsidRPr="000D7F08">
              <w:rPr>
                <w:rFonts w:eastAsia="Calibri" w:cs="Calibri"/>
                <w:szCs w:val="22"/>
                <w:lang w:val="en-US" w:eastAsia="en-US"/>
              </w:rPr>
              <w:t>directly</w:t>
            </w:r>
            <w:r w:rsidRPr="000D7F08">
              <w:rPr>
                <w:rFonts w:eastAsia="Calibri" w:cs="Calibri"/>
                <w:spacing w:val="-5"/>
                <w:szCs w:val="22"/>
                <w:lang w:val="en-US" w:eastAsia="en-US"/>
              </w:rPr>
              <w:t xml:space="preserve"> </w:t>
            </w:r>
            <w:r w:rsidRPr="000D7F08">
              <w:rPr>
                <w:rFonts w:eastAsia="Calibri" w:cs="Calibri"/>
                <w:szCs w:val="22"/>
                <w:lang w:val="en-US" w:eastAsia="en-US"/>
              </w:rPr>
              <w:t>with</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public</w:t>
            </w:r>
          </w:p>
        </w:tc>
        <w:tc>
          <w:tcPr>
            <w:tcW w:w="2695" w:type="dxa"/>
          </w:tcPr>
          <w:sdt>
            <w:sdtPr>
              <w:rPr>
                <w:rFonts w:eastAsia="Calibri" w:cs="Calibri"/>
                <w:color w:val="808080"/>
                <w:szCs w:val="22"/>
                <w:lang w:val="en-US" w:eastAsia="en-US"/>
              </w:rPr>
              <w:id w:val="984047492"/>
              <w:placeholder>
                <w:docPart w:val="6D1CE80AE451432F8C0AFC0267C764DD"/>
              </w:placeholder>
              <w:dropDownList>
                <w:listItem w:value="Choose an item."/>
                <w:listItem w:displayText="Never" w:value="Never"/>
                <w:listItem w:displayText="Occasionally" w:value="Occasionally"/>
                <w:listItem w:displayText="Frequently" w:value="Frequently"/>
              </w:dropDownList>
            </w:sdtPr>
            <w:sdtContent>
              <w:p w14:paraId="0E39D43E" w14:textId="77777777" w:rsidR="00AE1BB8"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Frequently</w:t>
                </w:r>
              </w:p>
            </w:sdtContent>
          </w:sdt>
          <w:p w14:paraId="5B900C6A" w14:textId="77777777" w:rsidR="00AE1BB8" w:rsidRPr="00E246DC" w:rsidRDefault="00AE1BB8" w:rsidP="003336B6">
            <w:pPr>
              <w:widowControl w:val="0"/>
              <w:suppressAutoHyphens w:val="0"/>
              <w:autoSpaceDE w:val="0"/>
              <w:autoSpaceDN w:val="0"/>
              <w:spacing w:after="0"/>
              <w:ind w:left="552" w:right="541"/>
              <w:jc w:val="center"/>
              <w:rPr>
                <w:rFonts w:eastAsia="Calibri" w:cs="Calibri"/>
                <w:color w:val="808080"/>
                <w:szCs w:val="22"/>
                <w:lang w:val="en-US" w:eastAsia="en-US"/>
              </w:rPr>
            </w:pPr>
          </w:p>
        </w:tc>
      </w:tr>
    </w:tbl>
    <w:p w14:paraId="699B9DAC" w14:textId="77777777" w:rsidR="00AE1BB8" w:rsidRPr="000D7F08" w:rsidRDefault="00AE1BB8" w:rsidP="00AE1BB8">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E1BB8" w:rsidRPr="000D7F08" w14:paraId="0EAC2301" w14:textId="77777777" w:rsidTr="003336B6">
        <w:trPr>
          <w:trHeight w:val="453"/>
        </w:trPr>
        <w:tc>
          <w:tcPr>
            <w:tcW w:w="6913" w:type="dxa"/>
            <w:shd w:val="clear" w:color="auto" w:fill="DEEAF6" w:themeFill="accent1" w:themeFillTint="33"/>
          </w:tcPr>
          <w:p w14:paraId="11FCD1CA" w14:textId="77777777" w:rsidR="00AE1BB8" w:rsidRPr="000D7F08" w:rsidRDefault="00AE1BB8" w:rsidP="003336B6">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hemeFill="accent1" w:themeFillTint="33"/>
          </w:tcPr>
          <w:p w14:paraId="2B08E0FD" w14:textId="77777777" w:rsidR="00AE1BB8" w:rsidRPr="000D7F08" w:rsidRDefault="00AE1BB8" w:rsidP="003336B6">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AE1BB8" w:rsidRPr="000D7F08" w14:paraId="71BCCC65" w14:textId="77777777" w:rsidTr="003336B6">
        <w:trPr>
          <w:trHeight w:val="294"/>
        </w:trPr>
        <w:tc>
          <w:tcPr>
            <w:tcW w:w="6913" w:type="dxa"/>
          </w:tcPr>
          <w:p w14:paraId="7CC78FB6" w14:textId="77777777" w:rsidR="00AE1BB8" w:rsidRPr="000D7F08" w:rsidRDefault="00AE1BB8" w:rsidP="003336B6">
            <w:pPr>
              <w:widowControl w:val="0"/>
              <w:suppressAutoHyphens w:val="0"/>
              <w:autoSpaceDE w:val="0"/>
              <w:autoSpaceDN w:val="0"/>
              <w:spacing w:before="1" w:after="0" w:line="273" w:lineRule="exact"/>
              <w:ind w:left="110"/>
              <w:rPr>
                <w:rFonts w:eastAsia="Calibri" w:cs="Calibri"/>
                <w:lang w:val="en-US" w:eastAsia="en-US"/>
              </w:rPr>
            </w:pPr>
            <w:r w:rsidRPr="008A088D">
              <w:rPr>
                <w:rFonts w:eastAsia="Calibri" w:cs="Calibri"/>
                <w:lang w:val="en-US" w:eastAsia="en-US"/>
              </w:rPr>
              <w:t>Distance</w:t>
            </w:r>
            <w:r w:rsidRPr="008A088D">
              <w:rPr>
                <w:rFonts w:eastAsia="Calibri" w:cs="Calibri"/>
                <w:spacing w:val="-7"/>
                <w:lang w:val="en-US" w:eastAsia="en-US"/>
              </w:rPr>
              <w:t xml:space="preserve"> </w:t>
            </w:r>
            <w:r w:rsidRPr="008A088D">
              <w:rPr>
                <w:rFonts w:eastAsia="Calibri" w:cs="Calibri"/>
                <w:lang w:val="en-US" w:eastAsia="en-US"/>
              </w:rPr>
              <w:t>walking</w:t>
            </w:r>
            <w:r w:rsidRPr="008A088D">
              <w:rPr>
                <w:rFonts w:eastAsia="Calibri" w:cs="Calibri"/>
                <w:spacing w:val="-4"/>
                <w:lang w:val="en-US" w:eastAsia="en-US"/>
              </w:rPr>
              <w:t xml:space="preserve"> </w:t>
            </w:r>
            <w:r w:rsidRPr="008A088D">
              <w:rPr>
                <w:rFonts w:eastAsia="Calibri" w:cs="Calibri"/>
                <w:lang w:val="en-US" w:eastAsia="en-US"/>
              </w:rPr>
              <w:t>(large</w:t>
            </w:r>
            <w:r w:rsidRPr="008A088D">
              <w:rPr>
                <w:rFonts w:eastAsia="Calibri" w:cs="Calibri"/>
                <w:spacing w:val="-4"/>
                <w:lang w:val="en-US" w:eastAsia="en-US"/>
              </w:rPr>
              <w:t xml:space="preserve"> </w:t>
            </w:r>
            <w:r w:rsidRPr="008A088D">
              <w:rPr>
                <w:rFonts w:eastAsia="Calibri" w:cs="Calibri"/>
                <w:lang w:val="en-US" w:eastAsia="en-US"/>
              </w:rPr>
              <w:t>buildings</w:t>
            </w:r>
            <w:r w:rsidRPr="008A088D">
              <w:rPr>
                <w:rFonts w:eastAsia="Calibri" w:cs="Calibri"/>
                <w:spacing w:val="-4"/>
                <w:lang w:val="en-US" w:eastAsia="en-US"/>
              </w:rPr>
              <w:t xml:space="preserve"> </w:t>
            </w:r>
            <w:r w:rsidRPr="008A088D">
              <w:rPr>
                <w:rFonts w:eastAsia="Calibri" w:cs="Calibri"/>
                <w:lang w:val="en-US" w:eastAsia="en-US"/>
              </w:rPr>
              <w:t>or</w:t>
            </w:r>
            <w:r w:rsidRPr="008A088D">
              <w:rPr>
                <w:rFonts w:eastAsia="Calibri" w:cs="Calibri"/>
                <w:spacing w:val="-1"/>
                <w:lang w:val="en-US" w:eastAsia="en-US"/>
              </w:rPr>
              <w:t xml:space="preserve"> </w:t>
            </w:r>
            <w:r w:rsidRPr="008A088D">
              <w:rPr>
                <w:rFonts w:eastAsia="Calibri" w:cs="Calibri"/>
                <w:lang w:val="en-US" w:eastAsia="en-US"/>
              </w:rPr>
              <w:t>inter-building</w:t>
            </w:r>
            <w:r w:rsidRPr="008A088D">
              <w:rPr>
                <w:rFonts w:eastAsia="Calibri" w:cs="Calibri"/>
                <w:spacing w:val="-7"/>
                <w:lang w:val="en-US" w:eastAsia="en-US"/>
              </w:rPr>
              <w:t xml:space="preserve"> </w:t>
            </w:r>
            <w:r w:rsidRPr="008A088D">
              <w:rPr>
                <w:rFonts w:eastAsia="Calibri" w:cs="Calibri"/>
                <w:spacing w:val="-2"/>
                <w:lang w:val="en-US" w:eastAsia="en-US"/>
              </w:rPr>
              <w:t>transit)</w:t>
            </w:r>
          </w:p>
        </w:tc>
        <w:tc>
          <w:tcPr>
            <w:tcW w:w="2695" w:type="dxa"/>
          </w:tcPr>
          <w:sdt>
            <w:sdtPr>
              <w:rPr>
                <w:rFonts w:eastAsia="Calibri" w:cs="Calibri"/>
                <w:color w:val="808080"/>
                <w:lang w:val="en-US" w:eastAsia="en-US"/>
              </w:rPr>
              <w:id w:val="1639831950"/>
              <w:placeholder>
                <w:docPart w:val="13D4AFED80B3464DA88D505168923AD2"/>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0EE13BB8"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sidRPr="07259928">
                  <w:rPr>
                    <w:rFonts w:eastAsia="Calibri" w:cs="Calibri"/>
                    <w:color w:val="808080" w:themeColor="background1" w:themeShade="80"/>
                    <w:lang w:val="en-US" w:eastAsia="en-US"/>
                  </w:rPr>
                  <w:t>Occasionally</w:t>
                </w:r>
              </w:p>
            </w:sdtContent>
          </w:sdt>
        </w:tc>
      </w:tr>
      <w:tr w:rsidR="00AE1BB8" w:rsidRPr="000D7F08" w14:paraId="3EF11478" w14:textId="77777777" w:rsidTr="003336B6">
        <w:trPr>
          <w:trHeight w:val="292"/>
        </w:trPr>
        <w:tc>
          <w:tcPr>
            <w:tcW w:w="6913" w:type="dxa"/>
          </w:tcPr>
          <w:p w14:paraId="72FA34A0"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269B1E7DA03E4C268D7A6589E3DC97A1"/>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03C1DABC"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41AB25F2" w14:textId="77777777" w:rsidR="00AE1BB8" w:rsidRPr="000D7F08" w:rsidRDefault="00AE1BB8" w:rsidP="00AE1BB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E1BB8" w:rsidRPr="000D7F08" w14:paraId="1BA8C4A2" w14:textId="77777777" w:rsidTr="003336B6">
        <w:trPr>
          <w:trHeight w:val="453"/>
        </w:trPr>
        <w:tc>
          <w:tcPr>
            <w:tcW w:w="6913" w:type="dxa"/>
            <w:shd w:val="clear" w:color="auto" w:fill="DEEAF6"/>
          </w:tcPr>
          <w:p w14:paraId="5DDB9366" w14:textId="77777777" w:rsidR="00AE1BB8" w:rsidRPr="000D7F08" w:rsidRDefault="00AE1BB8" w:rsidP="003336B6">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4BB28BC4" w14:textId="77777777" w:rsidR="00AE1BB8" w:rsidRPr="000D7F08" w:rsidRDefault="00AE1BB8" w:rsidP="003336B6">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AE1BB8" w:rsidRPr="000D7F08" w14:paraId="0F670DE2" w14:textId="77777777" w:rsidTr="003336B6">
        <w:trPr>
          <w:trHeight w:val="294"/>
        </w:trPr>
        <w:tc>
          <w:tcPr>
            <w:tcW w:w="6913" w:type="dxa"/>
          </w:tcPr>
          <w:p w14:paraId="348C39F1" w14:textId="77777777" w:rsidR="00AE1BB8" w:rsidRPr="000D7F08" w:rsidRDefault="00AE1BB8" w:rsidP="003336B6">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0 –</w:t>
            </w:r>
            <w:r w:rsidRPr="000D7F08">
              <w:rPr>
                <w:rFonts w:eastAsia="Calibri" w:cs="Calibri"/>
                <w:spacing w:val="1"/>
                <w:szCs w:val="22"/>
                <w:lang w:val="en-US" w:eastAsia="en-US"/>
              </w:rPr>
              <w:t xml:space="preserve"> </w:t>
            </w:r>
            <w:r w:rsidRPr="000D7F0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09F5CD18F0294D458BD4B41F3A540E52"/>
              </w:placeholder>
              <w:dropDownList>
                <w:listItem w:value="Choose an item."/>
                <w:listItem w:displayText="Never" w:value="Never"/>
                <w:listItem w:displayText="Occasionally" w:value="Occasionally"/>
                <w:listItem w:displayText="Frequently" w:value="Frequently"/>
              </w:dropDownList>
            </w:sdtPr>
            <w:sdtContent>
              <w:p w14:paraId="0297AA25"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AE1BB8" w:rsidRPr="000D7F08" w14:paraId="1F9D83A5" w14:textId="77777777" w:rsidTr="003336B6">
        <w:trPr>
          <w:trHeight w:val="292"/>
        </w:trPr>
        <w:tc>
          <w:tcPr>
            <w:tcW w:w="6913" w:type="dxa"/>
          </w:tcPr>
          <w:p w14:paraId="7F8C52AB"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5 –</w:t>
            </w:r>
            <w:r w:rsidRPr="000D7F08">
              <w:rPr>
                <w:rFonts w:eastAsia="Calibri" w:cs="Calibri"/>
                <w:spacing w:val="1"/>
                <w:szCs w:val="22"/>
                <w:lang w:val="en-US" w:eastAsia="en-US"/>
              </w:rPr>
              <w:t xml:space="preserve"> </w:t>
            </w:r>
            <w:r w:rsidRPr="000D7F0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27D743859B1949F88E4F9B3E202E1CA3"/>
              </w:placeholder>
              <w:dropDownList>
                <w:listItem w:value="Choose an item."/>
                <w:listItem w:displayText="Never" w:value="Never"/>
                <w:listItem w:displayText="Occasionally" w:value="Occasionally"/>
                <w:listItem w:displayText="Frequently" w:value="Frequently"/>
              </w:dropDownList>
            </w:sdtPr>
            <w:sdtContent>
              <w:p w14:paraId="454C6A79"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AE1BB8" w:rsidRPr="000D7F08" w14:paraId="3EEC807A" w14:textId="77777777" w:rsidTr="003336B6">
        <w:trPr>
          <w:trHeight w:val="292"/>
        </w:trPr>
        <w:tc>
          <w:tcPr>
            <w:tcW w:w="6913" w:type="dxa"/>
          </w:tcPr>
          <w:p w14:paraId="78D002B1"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5"/>
                <w:szCs w:val="22"/>
                <w:lang w:val="en-US" w:eastAsia="en-US"/>
              </w:rPr>
              <w:t xml:space="preserve"> </w:t>
            </w:r>
            <w:r w:rsidRPr="000D7F0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056ABE39B8EB4F93843AB003F8212A8E"/>
              </w:placeholder>
              <w:dropDownList>
                <w:listItem w:value="Choose an item."/>
                <w:listItem w:displayText="Never" w:value="Never"/>
                <w:listItem w:displayText="Occasionally" w:value="Occasionally"/>
                <w:listItem w:displayText="Frequently" w:value="Frequently"/>
              </w:dropDownList>
            </w:sdtPr>
            <w:sdtContent>
              <w:p w14:paraId="5F043184"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2704ED6B" w14:textId="77777777" w:rsidTr="003336B6">
        <w:trPr>
          <w:trHeight w:val="292"/>
        </w:trPr>
        <w:tc>
          <w:tcPr>
            <w:tcW w:w="6913" w:type="dxa"/>
          </w:tcPr>
          <w:p w14:paraId="120994E6"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lastRenderedPageBreak/>
              <w:t>Climbing</w:t>
            </w:r>
          </w:p>
        </w:tc>
        <w:tc>
          <w:tcPr>
            <w:tcW w:w="2695" w:type="dxa"/>
          </w:tcPr>
          <w:sdt>
            <w:sdtPr>
              <w:rPr>
                <w:rFonts w:eastAsia="Calibri" w:cs="Calibri"/>
                <w:color w:val="808080"/>
                <w:lang w:val="en-US" w:eastAsia="en-US"/>
              </w:rPr>
              <w:id w:val="1191495979"/>
              <w:placeholder>
                <w:docPart w:val="54805AE9E76A4C5599E77089CC8FBA25"/>
              </w:placeholder>
              <w:dropDownList>
                <w:listItem w:value="Choose an item."/>
                <w:listItem w:displayText="Never" w:value="Never"/>
                <w:listItem w:displayText="Occasionally" w:value="Occasionally"/>
                <w:listItem w:displayText="Frequently" w:value="Frequently"/>
              </w:dropDownList>
            </w:sdtPr>
            <w:sdtContent>
              <w:p w14:paraId="14A20776"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3586EE86" w14:textId="77777777" w:rsidTr="003336B6">
        <w:trPr>
          <w:trHeight w:val="294"/>
        </w:trPr>
        <w:tc>
          <w:tcPr>
            <w:tcW w:w="6913" w:type="dxa"/>
          </w:tcPr>
          <w:p w14:paraId="0314FA84" w14:textId="77777777" w:rsidR="00AE1BB8" w:rsidRPr="000D7F08" w:rsidRDefault="00AE1BB8" w:rsidP="003336B6">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500766AEE3D49B99E810A7FFB6D6964"/>
              </w:placeholder>
              <w:dropDownList>
                <w:listItem w:value="Choose an item."/>
                <w:listItem w:displayText="Never" w:value="Never"/>
                <w:listItem w:displayText="Occasionally" w:value="Occasionally"/>
                <w:listItem w:displayText="Frequently" w:value="Frequently"/>
              </w:dropDownList>
            </w:sdtPr>
            <w:sdtContent>
              <w:p w14:paraId="56DB48DB"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AE1BB8" w:rsidRPr="000D7F08" w14:paraId="2463726E" w14:textId="77777777" w:rsidTr="003336B6">
        <w:trPr>
          <w:trHeight w:val="292"/>
        </w:trPr>
        <w:tc>
          <w:tcPr>
            <w:tcW w:w="6913" w:type="dxa"/>
          </w:tcPr>
          <w:p w14:paraId="147969EB"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FD9034AC91A04FE88C51EF9CAB4167A4"/>
              </w:placeholder>
              <w:dropDownList>
                <w:listItem w:value="Choose an item."/>
                <w:listItem w:displayText="Never" w:value="Never"/>
                <w:listItem w:displayText="Occasionally" w:value="Occasionally"/>
                <w:listItem w:displayText="Frequently" w:value="Frequently"/>
              </w:dropDownList>
            </w:sdtPr>
            <w:sdtContent>
              <w:p w14:paraId="10E10AAE"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AE1BB8" w:rsidRPr="000D7F08" w14:paraId="6BB88165" w14:textId="77777777" w:rsidTr="003336B6">
        <w:trPr>
          <w:trHeight w:val="292"/>
        </w:trPr>
        <w:tc>
          <w:tcPr>
            <w:tcW w:w="6913" w:type="dxa"/>
          </w:tcPr>
          <w:p w14:paraId="1629A8CD"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CD9DFBB6C25E4BC6B447A109EA03F562"/>
              </w:placeholder>
              <w:dropDownList>
                <w:listItem w:value="Choose an item."/>
                <w:listItem w:displayText="Never" w:value="Never"/>
                <w:listItem w:displayText="Occasionally" w:value="Occasionally"/>
                <w:listItem w:displayText="Frequently" w:value="Frequently"/>
              </w:dropDownList>
            </w:sdtPr>
            <w:sdtContent>
              <w:p w14:paraId="573D74D9"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AE1BB8" w:rsidRPr="000D7F08" w14:paraId="2293B563" w14:textId="77777777" w:rsidTr="003336B6">
        <w:trPr>
          <w:trHeight w:val="295"/>
        </w:trPr>
        <w:tc>
          <w:tcPr>
            <w:tcW w:w="6913" w:type="dxa"/>
          </w:tcPr>
          <w:p w14:paraId="2048F45B" w14:textId="77777777" w:rsidR="00AE1BB8" w:rsidRPr="000D7F08" w:rsidRDefault="00AE1BB8" w:rsidP="003336B6">
            <w:pPr>
              <w:widowControl w:val="0"/>
              <w:suppressAutoHyphens w:val="0"/>
              <w:autoSpaceDE w:val="0"/>
              <w:autoSpaceDN w:val="0"/>
              <w:spacing w:before="2" w:after="0" w:line="273" w:lineRule="exact"/>
              <w:ind w:left="110"/>
              <w:rPr>
                <w:rFonts w:eastAsia="Calibri" w:cs="Calibri"/>
                <w:szCs w:val="22"/>
                <w:lang w:val="en-US" w:eastAsia="en-US"/>
              </w:rPr>
            </w:pPr>
            <w:r w:rsidRPr="000D7F08">
              <w:rPr>
                <w:rFonts w:eastAsia="Calibri" w:cs="Calibri"/>
                <w:szCs w:val="22"/>
                <w:lang w:val="en-US" w:eastAsia="en-US"/>
              </w:rPr>
              <w:t>Sequential</w:t>
            </w:r>
            <w:r w:rsidRPr="000D7F08">
              <w:rPr>
                <w:rFonts w:eastAsia="Calibri" w:cs="Calibri"/>
                <w:spacing w:val="-3"/>
                <w:szCs w:val="22"/>
                <w:lang w:val="en-US" w:eastAsia="en-US"/>
              </w:rPr>
              <w:t xml:space="preserve"> </w:t>
            </w:r>
            <w:r w:rsidRPr="000D7F08">
              <w:rPr>
                <w:rFonts w:eastAsia="Calibri" w:cs="Calibri"/>
                <w:szCs w:val="22"/>
                <w:lang w:val="en-US" w:eastAsia="en-US"/>
              </w:rPr>
              <w:t>repetitive</w:t>
            </w:r>
            <w:r w:rsidRPr="000D7F08">
              <w:rPr>
                <w:rFonts w:eastAsia="Calibri" w:cs="Calibri"/>
                <w:spacing w:val="-4"/>
                <w:szCs w:val="22"/>
                <w:lang w:val="en-US" w:eastAsia="en-US"/>
              </w:rPr>
              <w:t xml:space="preserve"> </w:t>
            </w:r>
            <w:r w:rsidRPr="000D7F08">
              <w:rPr>
                <w:rFonts w:eastAsia="Calibri" w:cs="Calibri"/>
                <w:szCs w:val="22"/>
                <w:lang w:val="en-US" w:eastAsia="en-US"/>
              </w:rPr>
              <w:t>movements</w:t>
            </w:r>
            <w:r w:rsidRPr="000D7F08">
              <w:rPr>
                <w:rFonts w:eastAsia="Calibri" w:cs="Calibri"/>
                <w:spacing w:val="-5"/>
                <w:szCs w:val="22"/>
                <w:lang w:val="en-US" w:eastAsia="en-US"/>
              </w:rPr>
              <w:t xml:space="preserve"> </w:t>
            </w:r>
            <w:r w:rsidRPr="000D7F08">
              <w:rPr>
                <w:rFonts w:eastAsia="Calibri" w:cs="Calibri"/>
                <w:szCs w:val="22"/>
                <w:lang w:val="en-US" w:eastAsia="en-US"/>
              </w:rPr>
              <w:t>in</w:t>
            </w:r>
            <w:r w:rsidRPr="000D7F08">
              <w:rPr>
                <w:rFonts w:eastAsia="Calibri" w:cs="Calibri"/>
                <w:spacing w:val="-3"/>
                <w:szCs w:val="22"/>
                <w:lang w:val="en-US" w:eastAsia="en-US"/>
              </w:rPr>
              <w:t xml:space="preserve"> </w:t>
            </w:r>
            <w:r w:rsidRPr="000D7F08">
              <w:rPr>
                <w:rFonts w:eastAsia="Calibri" w:cs="Calibri"/>
                <w:szCs w:val="22"/>
                <w:lang w:val="en-US" w:eastAsia="en-US"/>
              </w:rPr>
              <w:t>a</w:t>
            </w:r>
            <w:r w:rsidRPr="000D7F08">
              <w:rPr>
                <w:rFonts w:eastAsia="Calibri" w:cs="Calibri"/>
                <w:spacing w:val="-3"/>
                <w:szCs w:val="22"/>
                <w:lang w:val="en-US" w:eastAsia="en-US"/>
              </w:rPr>
              <w:t xml:space="preserve"> </w:t>
            </w:r>
            <w:r w:rsidRPr="000D7F08">
              <w:rPr>
                <w:rFonts w:eastAsia="Calibri" w:cs="Calibri"/>
                <w:szCs w:val="22"/>
                <w:lang w:val="en-US" w:eastAsia="en-US"/>
              </w:rPr>
              <w:t>short</w:t>
            </w:r>
            <w:r w:rsidRPr="000D7F08">
              <w:rPr>
                <w:rFonts w:eastAsia="Calibri" w:cs="Calibri"/>
                <w:spacing w:val="-3"/>
                <w:szCs w:val="22"/>
                <w:lang w:val="en-US" w:eastAsia="en-US"/>
              </w:rPr>
              <w:t xml:space="preserve"> </w:t>
            </w:r>
            <w:r w:rsidRPr="000D7F08">
              <w:rPr>
                <w:rFonts w:eastAsia="Calibri" w:cs="Calibri"/>
                <w:szCs w:val="22"/>
                <w:lang w:val="en-US" w:eastAsia="en-US"/>
              </w:rPr>
              <w:t>amount</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483503C1B1204873A08A7EC376D5744F"/>
              </w:placeholder>
              <w:dropDownList>
                <w:listItem w:value="Choose an item."/>
                <w:listItem w:displayText="Never" w:value="Never"/>
                <w:listItem w:displayText="Occasionally" w:value="Occasionally"/>
                <w:listItem w:displayText="Frequently" w:value="Frequently"/>
              </w:dropDownList>
            </w:sdtPr>
            <w:sdtContent>
              <w:p w14:paraId="29D319DB"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7A24DBD" w14:textId="77777777" w:rsidR="00AE1BB8" w:rsidRPr="000D7F08" w:rsidRDefault="00AE1BB8" w:rsidP="00AE1BB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E1BB8" w:rsidRPr="000D7F08" w14:paraId="4EC1C0BA" w14:textId="77777777" w:rsidTr="003336B6">
        <w:trPr>
          <w:trHeight w:val="453"/>
        </w:trPr>
        <w:tc>
          <w:tcPr>
            <w:tcW w:w="6913" w:type="dxa"/>
            <w:shd w:val="clear" w:color="auto" w:fill="DEEAF6"/>
          </w:tcPr>
          <w:p w14:paraId="488D1D08" w14:textId="77777777" w:rsidR="00AE1BB8" w:rsidRPr="000D7F08" w:rsidRDefault="00AE1BB8" w:rsidP="003336B6">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689F9FC9" w14:textId="77777777" w:rsidR="00AE1BB8" w:rsidRPr="000D7F08" w:rsidRDefault="00AE1BB8" w:rsidP="003336B6">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AE1BB8" w:rsidRPr="000D7F08" w14:paraId="376E243A" w14:textId="77777777" w:rsidTr="003336B6">
        <w:trPr>
          <w:trHeight w:val="292"/>
        </w:trPr>
        <w:tc>
          <w:tcPr>
            <w:tcW w:w="6913" w:type="dxa"/>
          </w:tcPr>
          <w:p w14:paraId="7A0B902F"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4C7CFF">
              <w:rPr>
                <w:rFonts w:eastAsia="Calibri" w:cs="Calibri"/>
                <w:szCs w:val="22"/>
                <w:lang w:val="en-US" w:eastAsia="en-US"/>
              </w:rPr>
              <w:t>Frequent</w:t>
            </w:r>
            <w:r w:rsidRPr="004C7CFF">
              <w:rPr>
                <w:rFonts w:eastAsia="Calibri" w:cs="Calibri"/>
                <w:spacing w:val="-4"/>
                <w:szCs w:val="22"/>
                <w:lang w:val="en-US" w:eastAsia="en-US"/>
              </w:rPr>
              <w:t xml:space="preserve"> </w:t>
            </w:r>
            <w:r w:rsidRPr="004C7CFF">
              <w:rPr>
                <w:rFonts w:eastAsia="Calibri" w:cs="Calibri"/>
                <w:szCs w:val="22"/>
                <w:lang w:val="en-US" w:eastAsia="en-US"/>
              </w:rPr>
              <w:t>travel –</w:t>
            </w:r>
            <w:r w:rsidRPr="004C7CFF">
              <w:rPr>
                <w:rFonts w:eastAsia="Calibri" w:cs="Calibri"/>
                <w:spacing w:val="-4"/>
                <w:szCs w:val="22"/>
                <w:lang w:val="en-US" w:eastAsia="en-US"/>
              </w:rPr>
              <w:t xml:space="preserve"> </w:t>
            </w:r>
            <w:r w:rsidRPr="004C7CFF">
              <w:rPr>
                <w:rFonts w:eastAsia="Calibri" w:cs="Calibri"/>
                <w:szCs w:val="22"/>
                <w:lang w:val="en-US" w:eastAsia="en-US"/>
              </w:rPr>
              <w:t>multiple</w:t>
            </w:r>
            <w:r w:rsidRPr="004C7CFF">
              <w:rPr>
                <w:rFonts w:eastAsia="Calibri" w:cs="Calibri"/>
                <w:spacing w:val="-1"/>
                <w:szCs w:val="22"/>
                <w:lang w:val="en-US" w:eastAsia="en-US"/>
              </w:rPr>
              <w:t xml:space="preserve"> </w:t>
            </w:r>
            <w:r w:rsidRPr="004C7CFF">
              <w:rPr>
                <w:rFonts w:eastAsia="Calibri" w:cs="Calibri"/>
                <w:szCs w:val="22"/>
                <w:lang w:val="en-US" w:eastAsia="en-US"/>
              </w:rPr>
              <w:t>work</w:t>
            </w:r>
            <w:r w:rsidRPr="004C7CFF">
              <w:rPr>
                <w:rFonts w:eastAsia="Calibri" w:cs="Calibri"/>
                <w:spacing w:val="-3"/>
                <w:szCs w:val="22"/>
                <w:lang w:val="en-US" w:eastAsia="en-US"/>
              </w:rPr>
              <w:t xml:space="preserve"> </w:t>
            </w:r>
            <w:r w:rsidRPr="004C7CFF">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9B62BA833EF847FD982BA00855C20C86"/>
              </w:placeholder>
              <w:dropDownList>
                <w:listItem w:value="Choose an item."/>
                <w:listItem w:displayText="Never" w:value="Never"/>
                <w:listItem w:displayText="Occasionally" w:value="Occasionally"/>
                <w:listItem w:displayText="Frequently" w:value="Frequently"/>
              </w:dropDownList>
            </w:sdtPr>
            <w:sdtContent>
              <w:p w14:paraId="28A75B81"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AE1BB8" w:rsidRPr="000D7F08" w14:paraId="758A8B2C" w14:textId="77777777" w:rsidTr="003336B6">
        <w:trPr>
          <w:trHeight w:val="294"/>
        </w:trPr>
        <w:tc>
          <w:tcPr>
            <w:tcW w:w="6913" w:type="dxa"/>
          </w:tcPr>
          <w:p w14:paraId="1770A009" w14:textId="77777777" w:rsidR="00AE1BB8" w:rsidRPr="000D7F08" w:rsidRDefault="00AE1BB8" w:rsidP="003336B6">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A4934EDB2B794E2B946515261E8345F0"/>
              </w:placeholder>
              <w:dropDownList>
                <w:listItem w:value="Choose an item."/>
                <w:listItem w:displayText="Never" w:value="Never"/>
                <w:listItem w:displayText="Occasionally" w:value="Occasionally"/>
                <w:listItem w:displayText="Frequently" w:value="Frequently"/>
              </w:dropDownList>
            </w:sdtPr>
            <w:sdtContent>
              <w:p w14:paraId="56B84060"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AE1BB8" w:rsidRPr="000D7F08" w14:paraId="2EB0FA2E" w14:textId="77777777" w:rsidTr="003336B6">
        <w:trPr>
          <w:trHeight w:val="292"/>
        </w:trPr>
        <w:tc>
          <w:tcPr>
            <w:tcW w:w="6913" w:type="dxa"/>
          </w:tcPr>
          <w:p w14:paraId="5F0A1131"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2"/>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4A68F06A6BA440CF85B1082BA08E0963"/>
              </w:placeholder>
              <w:dropDownList>
                <w:listItem w:value="Choose an item."/>
                <w:listItem w:displayText="Never" w:value="Never"/>
                <w:listItem w:displayText="Occasionally" w:value="Occasionally"/>
                <w:listItem w:displayText="Frequently" w:value="Frequently"/>
              </w:dropDownList>
            </w:sdtPr>
            <w:sdtContent>
              <w:p w14:paraId="20426888"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567A8935" w14:textId="77777777" w:rsidR="00AE1BB8" w:rsidRPr="000D7F08" w:rsidRDefault="00AE1BB8" w:rsidP="00AE1BB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E1BB8" w:rsidRPr="000D7F08" w14:paraId="4480827C" w14:textId="77777777" w:rsidTr="003336B6">
        <w:trPr>
          <w:trHeight w:val="453"/>
        </w:trPr>
        <w:tc>
          <w:tcPr>
            <w:tcW w:w="6913" w:type="dxa"/>
            <w:shd w:val="clear" w:color="auto" w:fill="DEEAF6" w:themeFill="accent1" w:themeFillTint="33"/>
          </w:tcPr>
          <w:p w14:paraId="35EE8F92" w14:textId="77777777" w:rsidR="00AE1BB8" w:rsidRPr="000D7F08" w:rsidRDefault="00AE1BB8" w:rsidP="003336B6">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hemeFill="accent1" w:themeFillTint="33"/>
          </w:tcPr>
          <w:p w14:paraId="1C069B4C" w14:textId="77777777" w:rsidR="00AE1BB8" w:rsidRPr="000D7F08" w:rsidRDefault="00AE1BB8" w:rsidP="003336B6">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AE1BB8" w:rsidRPr="000D7F08" w14:paraId="0A8D26E2" w14:textId="77777777" w:rsidTr="003336B6">
        <w:trPr>
          <w:trHeight w:val="294"/>
        </w:trPr>
        <w:tc>
          <w:tcPr>
            <w:tcW w:w="6913" w:type="dxa"/>
          </w:tcPr>
          <w:p w14:paraId="111A9AA7" w14:textId="77777777" w:rsidR="00AE1BB8" w:rsidRPr="000D7F08" w:rsidRDefault="00AE1BB8" w:rsidP="003336B6">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3271CBE62CE64744BCE583DBAA97BBD3"/>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44ABB6B5"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78755AEE" w14:textId="77777777" w:rsidTr="003336B6">
        <w:trPr>
          <w:trHeight w:val="292"/>
        </w:trPr>
        <w:tc>
          <w:tcPr>
            <w:tcW w:w="6913" w:type="dxa"/>
          </w:tcPr>
          <w:p w14:paraId="64195982"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4"/>
                <w:szCs w:val="22"/>
                <w:lang w:val="en-US" w:eastAsia="en-US"/>
              </w:rPr>
              <w:t xml:space="preserve"> </w:t>
            </w:r>
            <w:r w:rsidRPr="000D7F08">
              <w:rPr>
                <w:rFonts w:eastAsia="Calibri" w:cs="Calibri"/>
                <w:szCs w:val="22"/>
                <w:lang w:val="en-US" w:eastAsia="en-US"/>
              </w:rPr>
              <w:t>to</w:t>
            </w:r>
            <w:r w:rsidRPr="000D7F08">
              <w:rPr>
                <w:rFonts w:eastAsia="Calibri" w:cs="Calibri"/>
                <w:spacing w:val="-3"/>
                <w:szCs w:val="22"/>
                <w:lang w:val="en-US" w:eastAsia="en-US"/>
              </w:rPr>
              <w:t xml:space="preserve"> </w:t>
            </w:r>
            <w:r w:rsidRPr="000D7F08">
              <w:rPr>
                <w:rFonts w:eastAsia="Calibri" w:cs="Calibri"/>
                <w:szCs w:val="22"/>
                <w:lang w:val="en-US" w:eastAsia="en-US"/>
              </w:rPr>
              <w:t>extreme</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6BE50D1D17264B3880DE95857E9C3E58"/>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3B8BACEA"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4D49D578" w14:textId="77777777" w:rsidTr="003336B6">
        <w:trPr>
          <w:trHeight w:val="292"/>
        </w:trPr>
        <w:tc>
          <w:tcPr>
            <w:tcW w:w="6913" w:type="dxa"/>
          </w:tcPr>
          <w:p w14:paraId="492E5911"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Operation</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heavy</w:t>
            </w:r>
            <w:r w:rsidRPr="000D7F08">
              <w:rPr>
                <w:rFonts w:eastAsia="Calibri" w:cs="Calibri"/>
                <w:spacing w:val="-2"/>
                <w:szCs w:val="22"/>
                <w:lang w:val="en-US" w:eastAsia="en-US"/>
              </w:rPr>
              <w:t xml:space="preserve"> </w:t>
            </w:r>
            <w:r w:rsidRPr="000D7F08">
              <w:rPr>
                <w:rFonts w:eastAsia="Calibri" w:cs="Calibri"/>
                <w:szCs w:val="22"/>
                <w:lang w:val="en-US" w:eastAsia="en-US"/>
              </w:rPr>
              <w:t>machinery</w:t>
            </w:r>
            <w:r w:rsidRPr="000D7F08">
              <w:rPr>
                <w:rFonts w:eastAsia="Calibri" w:cs="Calibri"/>
                <w:spacing w:val="-3"/>
                <w:szCs w:val="22"/>
                <w:lang w:val="en-US" w:eastAsia="en-US"/>
              </w:rPr>
              <w:t xml:space="preserve"> </w:t>
            </w:r>
            <w:r w:rsidRPr="000D7F08">
              <w:rPr>
                <w:rFonts w:eastAsia="Calibri" w:cs="Calibri"/>
                <w:szCs w:val="22"/>
                <w:lang w:val="en-US" w:eastAsia="en-US"/>
              </w:rPr>
              <w:t>e.g.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8C9F26B6CA5947B2B57C873098F186EA"/>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121BBDB7"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4254E23F" w14:textId="77777777" w:rsidTr="003336B6">
        <w:trPr>
          <w:trHeight w:val="292"/>
        </w:trPr>
        <w:tc>
          <w:tcPr>
            <w:tcW w:w="6913" w:type="dxa"/>
          </w:tcPr>
          <w:p w14:paraId="248F3B15" w14:textId="77777777" w:rsidR="00AE1BB8" w:rsidRPr="000D7F08" w:rsidRDefault="00AE1BB8" w:rsidP="003336B6">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Confined</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8410D229F5FA4D4B94EE56DA8E15F08E"/>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25DA49FB"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192111F8" w14:textId="77777777" w:rsidTr="003336B6">
        <w:trPr>
          <w:trHeight w:val="294"/>
        </w:trPr>
        <w:tc>
          <w:tcPr>
            <w:tcW w:w="6913" w:type="dxa"/>
          </w:tcPr>
          <w:p w14:paraId="4D787057" w14:textId="77777777" w:rsidR="00AE1BB8" w:rsidRPr="000D7F08" w:rsidRDefault="00AE1BB8" w:rsidP="003336B6">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Excessive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97E79095274B4417B217453C948651B4"/>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207A9133"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06204FB4" w14:textId="77777777" w:rsidTr="003336B6">
        <w:trPr>
          <w:trHeight w:val="292"/>
        </w:trPr>
        <w:tc>
          <w:tcPr>
            <w:tcW w:w="6913" w:type="dxa"/>
          </w:tcPr>
          <w:p w14:paraId="24BB12AA"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Low </w:t>
            </w:r>
            <w:r w:rsidRPr="000D7F0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DD7831B6E91C4338BA55AFB78D85B42B"/>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37C7C6BF"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06A83011" w14:textId="77777777" w:rsidTr="003336B6">
        <w:trPr>
          <w:trHeight w:val="292"/>
        </w:trPr>
        <w:tc>
          <w:tcPr>
            <w:tcW w:w="6913" w:type="dxa"/>
          </w:tcPr>
          <w:p w14:paraId="209E565A"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Handling</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dangerous</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18521D26F4D94E758C160D96DD2CB66B"/>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756389BE"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57176057" w14:textId="77777777" w:rsidTr="003336B6">
        <w:trPr>
          <w:trHeight w:val="292"/>
        </w:trPr>
        <w:tc>
          <w:tcPr>
            <w:tcW w:w="6913" w:type="dxa"/>
          </w:tcPr>
          <w:p w14:paraId="7D48C155"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FC7E813EEBA2455E8623D46BDF9AD554"/>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6B2DCCD1"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384BEED4" w14:textId="77777777" w:rsidTr="003336B6">
        <w:trPr>
          <w:trHeight w:val="294"/>
        </w:trPr>
        <w:tc>
          <w:tcPr>
            <w:tcW w:w="6913" w:type="dxa"/>
          </w:tcPr>
          <w:p w14:paraId="36D7D188" w14:textId="77777777" w:rsidR="00AE1BB8" w:rsidRPr="000D7F08" w:rsidRDefault="00AE1BB8" w:rsidP="003336B6">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Potential</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1"/>
                <w:szCs w:val="22"/>
                <w:lang w:val="en-US" w:eastAsia="en-US"/>
              </w:rPr>
              <w:t xml:space="preserve"> </w:t>
            </w:r>
            <w:r w:rsidRPr="000D7F08">
              <w:rPr>
                <w:rFonts w:eastAsia="Calibri" w:cs="Calibri"/>
                <w:szCs w:val="22"/>
                <w:lang w:val="en-US" w:eastAsia="en-US"/>
              </w:rPr>
              <w:t>encounter</w:t>
            </w:r>
            <w:r w:rsidRPr="000D7F08">
              <w:rPr>
                <w:rFonts w:eastAsia="Calibri" w:cs="Calibri"/>
                <w:spacing w:val="-4"/>
                <w:szCs w:val="22"/>
                <w:lang w:val="en-US" w:eastAsia="en-US"/>
              </w:rPr>
              <w:t xml:space="preserve"> </w:t>
            </w:r>
            <w:r w:rsidRPr="000D7F08">
              <w:rPr>
                <w:rFonts w:eastAsia="Calibri" w:cs="Calibri"/>
                <w:szCs w:val="22"/>
                <w:lang w:val="en-US" w:eastAsia="en-US"/>
              </w:rPr>
              <w:t>agitated</w:t>
            </w:r>
            <w:r w:rsidRPr="000D7F0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D050DC37B40947C7AFC739A92A7E2419"/>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108E25C7"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AE1BB8" w:rsidRPr="000D7F08" w14:paraId="0B38BFF5" w14:textId="77777777" w:rsidTr="003336B6">
        <w:trPr>
          <w:trHeight w:val="292"/>
        </w:trPr>
        <w:tc>
          <w:tcPr>
            <w:tcW w:w="6913" w:type="dxa"/>
          </w:tcPr>
          <w:p w14:paraId="541602F2" w14:textId="77777777" w:rsidR="00AE1BB8" w:rsidRPr="000D7F08" w:rsidRDefault="00AE1BB8" w:rsidP="003336B6">
            <w:pPr>
              <w:widowControl w:val="0"/>
              <w:suppressAutoHyphens w:val="0"/>
              <w:autoSpaceDE w:val="0"/>
              <w:autoSpaceDN w:val="0"/>
              <w:spacing w:after="0" w:line="272" w:lineRule="exact"/>
              <w:ind w:left="110"/>
              <w:rPr>
                <w:rFonts w:eastAsia="Calibri" w:cs="Calibri"/>
                <w:lang w:val="en-US" w:eastAsia="en-US"/>
              </w:rPr>
            </w:pPr>
            <w:r w:rsidRPr="008A088D">
              <w:rPr>
                <w:rFonts w:eastAsia="Calibri" w:cs="Calibri"/>
                <w:lang w:val="en-US" w:eastAsia="en-US"/>
              </w:rPr>
              <w:t>Exposure</w:t>
            </w:r>
            <w:r w:rsidRPr="008A088D">
              <w:rPr>
                <w:rFonts w:eastAsia="Calibri" w:cs="Calibri"/>
                <w:spacing w:val="-6"/>
                <w:lang w:val="en-US" w:eastAsia="en-US"/>
              </w:rPr>
              <w:t xml:space="preserve"> </w:t>
            </w:r>
            <w:r w:rsidRPr="008A088D">
              <w:rPr>
                <w:rFonts w:eastAsia="Calibri" w:cs="Calibri"/>
                <w:lang w:val="en-US" w:eastAsia="en-US"/>
              </w:rPr>
              <w:t>to</w:t>
            </w:r>
            <w:r w:rsidRPr="008A088D">
              <w:rPr>
                <w:rFonts w:eastAsia="Calibri" w:cs="Calibri"/>
                <w:spacing w:val="-5"/>
                <w:lang w:val="en-US" w:eastAsia="en-US"/>
              </w:rPr>
              <w:t xml:space="preserve"> </w:t>
            </w:r>
            <w:r w:rsidRPr="008A088D">
              <w:rPr>
                <w:rFonts w:eastAsia="Calibri" w:cs="Calibri"/>
                <w:lang w:val="en-US" w:eastAsia="en-US"/>
              </w:rPr>
              <w:t>potentially</w:t>
            </w:r>
            <w:r w:rsidRPr="008A088D">
              <w:rPr>
                <w:rFonts w:eastAsia="Calibri" w:cs="Calibri"/>
                <w:spacing w:val="-5"/>
                <w:lang w:val="en-US" w:eastAsia="en-US"/>
              </w:rPr>
              <w:t xml:space="preserve"> </w:t>
            </w:r>
            <w:r w:rsidRPr="008A088D">
              <w:rPr>
                <w:rFonts w:eastAsia="Calibri" w:cs="Calibri"/>
                <w:lang w:val="en-US" w:eastAsia="en-US"/>
              </w:rPr>
              <w:t>distressing</w:t>
            </w:r>
            <w:r w:rsidRPr="008A088D">
              <w:rPr>
                <w:rFonts w:eastAsia="Calibri" w:cs="Calibri"/>
                <w:spacing w:val="-3"/>
                <w:lang w:val="en-US" w:eastAsia="en-US"/>
              </w:rPr>
              <w:t xml:space="preserve"> </w:t>
            </w:r>
            <w:r w:rsidRPr="008A088D">
              <w:rPr>
                <w:rFonts w:eastAsia="Calibri" w:cs="Calibri"/>
                <w:lang w:val="en-US" w:eastAsia="en-US"/>
              </w:rPr>
              <w:t>case</w:t>
            </w:r>
            <w:r w:rsidRPr="008A088D">
              <w:rPr>
                <w:rFonts w:eastAsia="Calibri" w:cs="Calibri"/>
                <w:spacing w:val="-4"/>
                <w:lang w:val="en-US" w:eastAsia="en-US"/>
              </w:rPr>
              <w:t xml:space="preserve"> </w:t>
            </w:r>
            <w:r w:rsidRPr="008A088D">
              <w:rPr>
                <w:rFonts w:eastAsia="Calibri" w:cs="Calibri"/>
                <w:spacing w:val="-2"/>
                <w:lang w:val="en-US" w:eastAsia="en-US"/>
              </w:rPr>
              <w:t>material</w:t>
            </w:r>
          </w:p>
        </w:tc>
        <w:tc>
          <w:tcPr>
            <w:tcW w:w="2695" w:type="dxa"/>
          </w:tcPr>
          <w:sdt>
            <w:sdtPr>
              <w:rPr>
                <w:rFonts w:eastAsia="Calibri" w:cs="Calibri"/>
                <w:color w:val="808080"/>
                <w:lang w:val="en-US" w:eastAsia="en-US"/>
              </w:rPr>
              <w:id w:val="-901133949"/>
              <w:placeholder>
                <w:docPart w:val="39ECE8AD8B5D4C4D91F7F970438E899D"/>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6B7BE623" w14:textId="77777777" w:rsidR="00AE1BB8" w:rsidRPr="00805523"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1B28DB92" w14:textId="77777777" w:rsidR="00AE1BB8" w:rsidRPr="000D7F08" w:rsidRDefault="00AE1BB8" w:rsidP="00AE1BB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AE1BB8" w:rsidRPr="000D7F08" w14:paraId="4AED3D1F" w14:textId="77777777" w:rsidTr="003336B6">
        <w:trPr>
          <w:trHeight w:val="455"/>
        </w:trPr>
        <w:tc>
          <w:tcPr>
            <w:tcW w:w="6913" w:type="dxa"/>
            <w:shd w:val="clear" w:color="auto" w:fill="DEEAF6" w:themeFill="accent1" w:themeFillTint="33"/>
          </w:tcPr>
          <w:p w14:paraId="097C210C" w14:textId="77777777" w:rsidR="00AE1BB8" w:rsidRPr="000D7F08" w:rsidRDefault="00AE1BB8" w:rsidP="003336B6">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hemeFill="accent1" w:themeFillTint="33"/>
          </w:tcPr>
          <w:p w14:paraId="7A0C74E4" w14:textId="77777777" w:rsidR="00AE1BB8" w:rsidRPr="000D7F08" w:rsidRDefault="00AE1BB8" w:rsidP="003336B6">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AE1BB8" w:rsidRPr="000D7F08" w14:paraId="21E7264C" w14:textId="77777777" w:rsidTr="003336B6">
        <w:trPr>
          <w:trHeight w:val="292"/>
        </w:trPr>
        <w:tc>
          <w:tcPr>
            <w:tcW w:w="6913" w:type="dxa"/>
          </w:tcPr>
          <w:p w14:paraId="0A4EB67E" w14:textId="77777777" w:rsidR="00AE1BB8" w:rsidRPr="000D7F08" w:rsidRDefault="00AE1BB8" w:rsidP="003336B6">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FD205169B40E43B395AA7C399F7946DD"/>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08BBA64A" w14:textId="77777777" w:rsidR="00AE1BB8" w:rsidRPr="00531642"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AE1BB8" w:rsidRPr="000D7F08" w14:paraId="7B05AEC5" w14:textId="77777777" w:rsidTr="003336B6">
        <w:trPr>
          <w:trHeight w:val="878"/>
        </w:trPr>
        <w:tc>
          <w:tcPr>
            <w:tcW w:w="6913" w:type="dxa"/>
          </w:tcPr>
          <w:p w14:paraId="3BB4FB0A" w14:textId="77777777" w:rsidR="00AE1BB8" w:rsidRPr="000D7F08" w:rsidRDefault="00AE1BB8" w:rsidP="003336B6">
            <w:pPr>
              <w:widowControl w:val="0"/>
              <w:suppressAutoHyphens w:val="0"/>
              <w:autoSpaceDE w:val="0"/>
              <w:autoSpaceDN w:val="0"/>
              <w:spacing w:after="0"/>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r w:rsidRPr="000D7F08">
              <w:rPr>
                <w:rFonts w:eastAsia="Calibri" w:cs="Calibri"/>
                <w:spacing w:val="-5"/>
                <w:szCs w:val="22"/>
                <w:lang w:val="en-US" w:eastAsia="en-US"/>
              </w:rPr>
              <w:t xml:space="preserve"> </w:t>
            </w:r>
          </w:p>
          <w:p w14:paraId="290F88C6" w14:textId="77777777" w:rsidR="00AE1BB8" w:rsidRPr="000D7F08" w:rsidRDefault="00AE1BB8" w:rsidP="003336B6">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lang w:val="en-US" w:eastAsia="en-US"/>
              </w:rPr>
              <w:id w:val="1147244392"/>
              <w:placeholder>
                <w:docPart w:val="078B3F6F5A434199A08BD0E444390A82"/>
              </w:placeholder>
              <w:dropDownList>
                <w:listItem w:value="Choose an item."/>
                <w:listItem w:displayText="Never" w:value="Never"/>
                <w:listItem w:displayText="Occasionally" w:value="Occasionally"/>
                <w:listItem w:displayText="Frequently" w:value="Frequently"/>
              </w:dropDownList>
            </w:sdtPr>
            <w:sdtEndPr>
              <w:rPr>
                <w:color w:val="808080" w:themeColor="background1" w:themeShade="80"/>
              </w:rPr>
            </w:sdtEndPr>
            <w:sdtContent>
              <w:p w14:paraId="53FEDB1C" w14:textId="77777777" w:rsidR="00AE1BB8" w:rsidRDefault="00AE1BB8" w:rsidP="003336B6">
                <w:pPr>
                  <w:widowControl w:val="0"/>
                  <w:autoSpaceDE w:val="0"/>
                  <w:autoSpaceDN w:val="0"/>
                  <w:spacing w:after="0" w:line="275" w:lineRule="exact"/>
                  <w:ind w:left="552" w:right="541"/>
                  <w:jc w:val="center"/>
                  <w:rPr>
                    <w:rFonts w:eastAsia="Calibri" w:cs="Calibri"/>
                    <w:color w:val="808080"/>
                    <w:lang w:val="en-US" w:eastAsia="en-US"/>
                  </w:rPr>
                </w:pPr>
                <w:r w:rsidRPr="352C6791">
                  <w:rPr>
                    <w:rFonts w:eastAsia="Calibri" w:cs="Calibri"/>
                    <w:color w:val="808080" w:themeColor="background1" w:themeShade="80"/>
                    <w:lang w:val="en-US" w:eastAsia="en-US"/>
                  </w:rPr>
                  <w:t>Occasionally</w:t>
                </w:r>
              </w:p>
            </w:sdtContent>
          </w:sdt>
          <w:p w14:paraId="7328B070" w14:textId="77777777" w:rsidR="00AE1BB8" w:rsidRPr="000D7F08" w:rsidRDefault="00AE1BB8" w:rsidP="003336B6">
            <w:pPr>
              <w:widowControl w:val="0"/>
              <w:suppressAutoHyphens w:val="0"/>
              <w:autoSpaceDE w:val="0"/>
              <w:autoSpaceDN w:val="0"/>
              <w:spacing w:after="0"/>
              <w:ind w:left="552" w:right="541"/>
              <w:jc w:val="center"/>
              <w:rPr>
                <w:rFonts w:eastAsia="Calibri" w:cs="Calibri"/>
                <w:lang w:val="en-US" w:eastAsia="en-US"/>
              </w:rPr>
            </w:pPr>
          </w:p>
        </w:tc>
      </w:tr>
      <w:bookmarkEnd w:id="2"/>
    </w:tbl>
    <w:p w14:paraId="240EC5F6" w14:textId="77777777" w:rsidR="00AE1BB8" w:rsidRPr="000D7F08" w:rsidRDefault="00AE1BB8" w:rsidP="00AE1BB8">
      <w:pPr>
        <w:widowControl w:val="0"/>
        <w:suppressAutoHyphens w:val="0"/>
        <w:autoSpaceDE w:val="0"/>
        <w:autoSpaceDN w:val="0"/>
        <w:spacing w:after="0"/>
        <w:rPr>
          <w:rFonts w:eastAsia="Calibri" w:cs="Calibri"/>
          <w:sz w:val="22"/>
          <w:szCs w:val="22"/>
          <w:lang w:val="en-US" w:eastAsia="en-US"/>
        </w:rPr>
      </w:pPr>
    </w:p>
    <w:sectPr w:rsidR="00AE1BB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08E09" w14:textId="77777777" w:rsidR="00355771" w:rsidRDefault="00355771" w:rsidP="00456927">
      <w:pPr>
        <w:spacing w:after="0"/>
      </w:pPr>
      <w:r>
        <w:separator/>
      </w:r>
    </w:p>
  </w:endnote>
  <w:endnote w:type="continuationSeparator" w:id="0">
    <w:p w14:paraId="2FBC8854" w14:textId="77777777" w:rsidR="00355771" w:rsidRDefault="0035577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0EEE" w14:textId="77777777" w:rsidR="00355771" w:rsidRDefault="00355771" w:rsidP="00456927">
      <w:pPr>
        <w:spacing w:after="0"/>
      </w:pPr>
      <w:r>
        <w:separator/>
      </w:r>
    </w:p>
  </w:footnote>
  <w:footnote w:type="continuationSeparator" w:id="0">
    <w:p w14:paraId="5A7D34D0" w14:textId="77777777" w:rsidR="00355771" w:rsidRDefault="0035577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737DD"/>
    <w:multiLevelType w:val="hybridMultilevel"/>
    <w:tmpl w:val="367CBB5A"/>
    <w:lvl w:ilvl="0" w:tplc="0C090001">
      <w:start w:val="1"/>
      <w:numFmt w:val="bullet"/>
      <w:lvlText w:val=""/>
      <w:lvlJc w:val="left"/>
      <w:pPr>
        <w:ind w:left="1179" w:hanging="360"/>
      </w:pPr>
      <w:rPr>
        <w:rFonts w:ascii="Symbol" w:hAnsi="Symbol" w:hint="default"/>
      </w:rPr>
    </w:lvl>
    <w:lvl w:ilvl="1" w:tplc="0C090003">
      <w:start w:val="1"/>
      <w:numFmt w:val="bullet"/>
      <w:lvlText w:val="o"/>
      <w:lvlJc w:val="left"/>
      <w:pPr>
        <w:ind w:left="1899" w:hanging="360"/>
      </w:pPr>
      <w:rPr>
        <w:rFonts w:ascii="Courier New" w:hAnsi="Courier New" w:cs="Courier New" w:hint="default"/>
      </w:rPr>
    </w:lvl>
    <w:lvl w:ilvl="2" w:tplc="0C090005">
      <w:start w:val="1"/>
      <w:numFmt w:val="bullet"/>
      <w:lvlText w:val=""/>
      <w:lvlJc w:val="left"/>
      <w:pPr>
        <w:ind w:left="2619" w:hanging="360"/>
      </w:pPr>
      <w:rPr>
        <w:rFonts w:ascii="Wingdings" w:hAnsi="Wingdings" w:hint="default"/>
      </w:rPr>
    </w:lvl>
    <w:lvl w:ilvl="3" w:tplc="0C090001">
      <w:start w:val="1"/>
      <w:numFmt w:val="bullet"/>
      <w:lvlText w:val=""/>
      <w:lvlJc w:val="left"/>
      <w:pPr>
        <w:ind w:left="3339" w:hanging="360"/>
      </w:pPr>
      <w:rPr>
        <w:rFonts w:ascii="Symbol" w:hAnsi="Symbol" w:hint="default"/>
      </w:rPr>
    </w:lvl>
    <w:lvl w:ilvl="4" w:tplc="0C090003">
      <w:start w:val="1"/>
      <w:numFmt w:val="bullet"/>
      <w:lvlText w:val="o"/>
      <w:lvlJc w:val="left"/>
      <w:pPr>
        <w:ind w:left="4059" w:hanging="360"/>
      </w:pPr>
      <w:rPr>
        <w:rFonts w:ascii="Courier New" w:hAnsi="Courier New" w:cs="Courier New" w:hint="default"/>
      </w:rPr>
    </w:lvl>
    <w:lvl w:ilvl="5" w:tplc="0C090005">
      <w:start w:val="1"/>
      <w:numFmt w:val="bullet"/>
      <w:lvlText w:val=""/>
      <w:lvlJc w:val="left"/>
      <w:pPr>
        <w:ind w:left="4779" w:hanging="360"/>
      </w:pPr>
      <w:rPr>
        <w:rFonts w:ascii="Wingdings" w:hAnsi="Wingdings" w:hint="default"/>
      </w:rPr>
    </w:lvl>
    <w:lvl w:ilvl="6" w:tplc="0C090001">
      <w:start w:val="1"/>
      <w:numFmt w:val="bullet"/>
      <w:lvlText w:val=""/>
      <w:lvlJc w:val="left"/>
      <w:pPr>
        <w:ind w:left="5499" w:hanging="360"/>
      </w:pPr>
      <w:rPr>
        <w:rFonts w:ascii="Symbol" w:hAnsi="Symbol" w:hint="default"/>
      </w:rPr>
    </w:lvl>
    <w:lvl w:ilvl="7" w:tplc="0C090003">
      <w:start w:val="1"/>
      <w:numFmt w:val="bullet"/>
      <w:lvlText w:val="o"/>
      <w:lvlJc w:val="left"/>
      <w:pPr>
        <w:ind w:left="6219" w:hanging="360"/>
      </w:pPr>
      <w:rPr>
        <w:rFonts w:ascii="Courier New" w:hAnsi="Courier New" w:cs="Courier New" w:hint="default"/>
      </w:rPr>
    </w:lvl>
    <w:lvl w:ilvl="8" w:tplc="0C090005">
      <w:start w:val="1"/>
      <w:numFmt w:val="bullet"/>
      <w:lvlText w:val=""/>
      <w:lvlJc w:val="left"/>
      <w:pPr>
        <w:ind w:left="6939"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34012"/>
    <w:multiLevelType w:val="hybridMultilevel"/>
    <w:tmpl w:val="D5085462"/>
    <w:lvl w:ilvl="0" w:tplc="FFFFFFFF">
      <w:start w:val="1"/>
      <w:numFmt w:val="decimal"/>
      <w:lvlText w:val="%1."/>
      <w:lvlJc w:val="left"/>
      <w:pPr>
        <w:ind w:left="756" w:hanging="360"/>
      </w:pPr>
      <w:rPr>
        <w:rFonts w:hint="default"/>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4" w15:restartNumberingAfterBreak="0">
    <w:nsid w:val="0C954F37"/>
    <w:multiLevelType w:val="hybridMultilevel"/>
    <w:tmpl w:val="CC12448E"/>
    <w:lvl w:ilvl="0" w:tplc="89CE313A">
      <w:start w:val="1"/>
      <w:numFmt w:val="decimal"/>
      <w:lvlText w:val="%1."/>
      <w:lvlJc w:val="left"/>
      <w:pPr>
        <w:ind w:left="720" w:hanging="360"/>
      </w:pPr>
      <w:rPr>
        <w:rFonts w:hint="default"/>
        <w:b w:val="0"/>
        <w:bCs w:val="0"/>
        <w:sz w:val="24"/>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3A0C76"/>
    <w:multiLevelType w:val="hybridMultilevel"/>
    <w:tmpl w:val="62EEB01E"/>
    <w:lvl w:ilvl="0" w:tplc="0C090001">
      <w:start w:val="1"/>
      <w:numFmt w:val="bullet"/>
      <w:lvlText w:val=""/>
      <w:lvlJc w:val="left"/>
      <w:pPr>
        <w:ind w:left="1528" w:hanging="360"/>
      </w:pPr>
      <w:rPr>
        <w:rFonts w:ascii="Symbol" w:hAnsi="Symbol" w:hint="default"/>
      </w:rPr>
    </w:lvl>
    <w:lvl w:ilvl="1" w:tplc="0C090003" w:tentative="1">
      <w:start w:val="1"/>
      <w:numFmt w:val="bullet"/>
      <w:lvlText w:val="o"/>
      <w:lvlJc w:val="left"/>
      <w:pPr>
        <w:ind w:left="2248" w:hanging="360"/>
      </w:pPr>
      <w:rPr>
        <w:rFonts w:ascii="Courier New" w:hAnsi="Courier New" w:cs="Courier New" w:hint="default"/>
      </w:rPr>
    </w:lvl>
    <w:lvl w:ilvl="2" w:tplc="0C090005" w:tentative="1">
      <w:start w:val="1"/>
      <w:numFmt w:val="bullet"/>
      <w:lvlText w:val=""/>
      <w:lvlJc w:val="left"/>
      <w:pPr>
        <w:ind w:left="2968" w:hanging="360"/>
      </w:pPr>
      <w:rPr>
        <w:rFonts w:ascii="Wingdings" w:hAnsi="Wingdings" w:hint="default"/>
      </w:rPr>
    </w:lvl>
    <w:lvl w:ilvl="3" w:tplc="0C090001" w:tentative="1">
      <w:start w:val="1"/>
      <w:numFmt w:val="bullet"/>
      <w:lvlText w:val=""/>
      <w:lvlJc w:val="left"/>
      <w:pPr>
        <w:ind w:left="3688" w:hanging="360"/>
      </w:pPr>
      <w:rPr>
        <w:rFonts w:ascii="Symbol" w:hAnsi="Symbol" w:hint="default"/>
      </w:rPr>
    </w:lvl>
    <w:lvl w:ilvl="4" w:tplc="0C090003" w:tentative="1">
      <w:start w:val="1"/>
      <w:numFmt w:val="bullet"/>
      <w:lvlText w:val="o"/>
      <w:lvlJc w:val="left"/>
      <w:pPr>
        <w:ind w:left="4408" w:hanging="360"/>
      </w:pPr>
      <w:rPr>
        <w:rFonts w:ascii="Courier New" w:hAnsi="Courier New" w:cs="Courier New" w:hint="default"/>
      </w:rPr>
    </w:lvl>
    <w:lvl w:ilvl="5" w:tplc="0C090005" w:tentative="1">
      <w:start w:val="1"/>
      <w:numFmt w:val="bullet"/>
      <w:lvlText w:val=""/>
      <w:lvlJc w:val="left"/>
      <w:pPr>
        <w:ind w:left="5128" w:hanging="360"/>
      </w:pPr>
      <w:rPr>
        <w:rFonts w:ascii="Wingdings" w:hAnsi="Wingdings" w:hint="default"/>
      </w:rPr>
    </w:lvl>
    <w:lvl w:ilvl="6" w:tplc="0C090001" w:tentative="1">
      <w:start w:val="1"/>
      <w:numFmt w:val="bullet"/>
      <w:lvlText w:val=""/>
      <w:lvlJc w:val="left"/>
      <w:pPr>
        <w:ind w:left="5848" w:hanging="360"/>
      </w:pPr>
      <w:rPr>
        <w:rFonts w:ascii="Symbol" w:hAnsi="Symbol" w:hint="default"/>
      </w:rPr>
    </w:lvl>
    <w:lvl w:ilvl="7" w:tplc="0C090003" w:tentative="1">
      <w:start w:val="1"/>
      <w:numFmt w:val="bullet"/>
      <w:lvlText w:val="o"/>
      <w:lvlJc w:val="left"/>
      <w:pPr>
        <w:ind w:left="6568" w:hanging="360"/>
      </w:pPr>
      <w:rPr>
        <w:rFonts w:ascii="Courier New" w:hAnsi="Courier New" w:cs="Courier New" w:hint="default"/>
      </w:rPr>
    </w:lvl>
    <w:lvl w:ilvl="8" w:tplc="0C090005" w:tentative="1">
      <w:start w:val="1"/>
      <w:numFmt w:val="bullet"/>
      <w:lvlText w:val=""/>
      <w:lvlJc w:val="left"/>
      <w:pPr>
        <w:ind w:left="7288" w:hanging="360"/>
      </w:pPr>
      <w:rPr>
        <w:rFonts w:ascii="Wingdings" w:hAnsi="Wingdings" w:hint="default"/>
      </w:rPr>
    </w:lvl>
  </w:abstractNum>
  <w:abstractNum w:abstractNumId="6" w15:restartNumberingAfterBreak="0">
    <w:nsid w:val="0EB72A49"/>
    <w:multiLevelType w:val="hybridMultilevel"/>
    <w:tmpl w:val="FBFA4066"/>
    <w:lvl w:ilvl="0" w:tplc="0C090001">
      <w:start w:val="1"/>
      <w:numFmt w:val="bullet"/>
      <w:lvlText w:val=""/>
      <w:lvlJc w:val="left"/>
      <w:pPr>
        <w:ind w:left="1528" w:hanging="360"/>
      </w:pPr>
      <w:rPr>
        <w:rFonts w:ascii="Symbol" w:hAnsi="Symbol" w:hint="default"/>
      </w:rPr>
    </w:lvl>
    <w:lvl w:ilvl="1" w:tplc="0C090003" w:tentative="1">
      <w:start w:val="1"/>
      <w:numFmt w:val="bullet"/>
      <w:lvlText w:val="o"/>
      <w:lvlJc w:val="left"/>
      <w:pPr>
        <w:ind w:left="2248" w:hanging="360"/>
      </w:pPr>
      <w:rPr>
        <w:rFonts w:ascii="Courier New" w:hAnsi="Courier New" w:cs="Courier New" w:hint="default"/>
      </w:rPr>
    </w:lvl>
    <w:lvl w:ilvl="2" w:tplc="0C090005" w:tentative="1">
      <w:start w:val="1"/>
      <w:numFmt w:val="bullet"/>
      <w:lvlText w:val=""/>
      <w:lvlJc w:val="left"/>
      <w:pPr>
        <w:ind w:left="2968" w:hanging="360"/>
      </w:pPr>
      <w:rPr>
        <w:rFonts w:ascii="Wingdings" w:hAnsi="Wingdings" w:hint="default"/>
      </w:rPr>
    </w:lvl>
    <w:lvl w:ilvl="3" w:tplc="0C090001" w:tentative="1">
      <w:start w:val="1"/>
      <w:numFmt w:val="bullet"/>
      <w:lvlText w:val=""/>
      <w:lvlJc w:val="left"/>
      <w:pPr>
        <w:ind w:left="3688" w:hanging="360"/>
      </w:pPr>
      <w:rPr>
        <w:rFonts w:ascii="Symbol" w:hAnsi="Symbol" w:hint="default"/>
      </w:rPr>
    </w:lvl>
    <w:lvl w:ilvl="4" w:tplc="0C090003" w:tentative="1">
      <w:start w:val="1"/>
      <w:numFmt w:val="bullet"/>
      <w:lvlText w:val="o"/>
      <w:lvlJc w:val="left"/>
      <w:pPr>
        <w:ind w:left="4408" w:hanging="360"/>
      </w:pPr>
      <w:rPr>
        <w:rFonts w:ascii="Courier New" w:hAnsi="Courier New" w:cs="Courier New" w:hint="default"/>
      </w:rPr>
    </w:lvl>
    <w:lvl w:ilvl="5" w:tplc="0C090005" w:tentative="1">
      <w:start w:val="1"/>
      <w:numFmt w:val="bullet"/>
      <w:lvlText w:val=""/>
      <w:lvlJc w:val="left"/>
      <w:pPr>
        <w:ind w:left="5128" w:hanging="360"/>
      </w:pPr>
      <w:rPr>
        <w:rFonts w:ascii="Wingdings" w:hAnsi="Wingdings" w:hint="default"/>
      </w:rPr>
    </w:lvl>
    <w:lvl w:ilvl="6" w:tplc="0C090001" w:tentative="1">
      <w:start w:val="1"/>
      <w:numFmt w:val="bullet"/>
      <w:lvlText w:val=""/>
      <w:lvlJc w:val="left"/>
      <w:pPr>
        <w:ind w:left="5848" w:hanging="360"/>
      </w:pPr>
      <w:rPr>
        <w:rFonts w:ascii="Symbol" w:hAnsi="Symbol" w:hint="default"/>
      </w:rPr>
    </w:lvl>
    <w:lvl w:ilvl="7" w:tplc="0C090003" w:tentative="1">
      <w:start w:val="1"/>
      <w:numFmt w:val="bullet"/>
      <w:lvlText w:val="o"/>
      <w:lvlJc w:val="left"/>
      <w:pPr>
        <w:ind w:left="6568" w:hanging="360"/>
      </w:pPr>
      <w:rPr>
        <w:rFonts w:ascii="Courier New" w:hAnsi="Courier New" w:cs="Courier New" w:hint="default"/>
      </w:rPr>
    </w:lvl>
    <w:lvl w:ilvl="8" w:tplc="0C090005" w:tentative="1">
      <w:start w:val="1"/>
      <w:numFmt w:val="bullet"/>
      <w:lvlText w:val=""/>
      <w:lvlJc w:val="left"/>
      <w:pPr>
        <w:ind w:left="7288" w:hanging="360"/>
      </w:pPr>
      <w:rPr>
        <w:rFonts w:ascii="Wingdings" w:hAnsi="Wingdings" w:hint="default"/>
      </w:rPr>
    </w:lvl>
  </w:abstractNum>
  <w:abstractNum w:abstractNumId="7" w15:restartNumberingAfterBreak="0">
    <w:nsid w:val="14B33A01"/>
    <w:multiLevelType w:val="hybridMultilevel"/>
    <w:tmpl w:val="0CB4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53794"/>
    <w:multiLevelType w:val="hybridMultilevel"/>
    <w:tmpl w:val="DB84F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D478FC"/>
    <w:multiLevelType w:val="hybridMultilevel"/>
    <w:tmpl w:val="7A1CE766"/>
    <w:lvl w:ilvl="0" w:tplc="61EC33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7644DB"/>
    <w:multiLevelType w:val="hybridMultilevel"/>
    <w:tmpl w:val="802EE87A"/>
    <w:lvl w:ilvl="0" w:tplc="0C09000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0B5EA6"/>
    <w:multiLevelType w:val="hybridMultilevel"/>
    <w:tmpl w:val="9D125ED2"/>
    <w:lvl w:ilvl="0" w:tplc="0C090001">
      <w:start w:val="1"/>
      <w:numFmt w:val="bullet"/>
      <w:lvlText w:val=""/>
      <w:lvlJc w:val="left"/>
      <w:pPr>
        <w:ind w:left="1528" w:hanging="360"/>
      </w:pPr>
      <w:rPr>
        <w:rFonts w:ascii="Symbol" w:hAnsi="Symbol" w:hint="default"/>
      </w:rPr>
    </w:lvl>
    <w:lvl w:ilvl="1" w:tplc="0C090003" w:tentative="1">
      <w:start w:val="1"/>
      <w:numFmt w:val="bullet"/>
      <w:lvlText w:val="o"/>
      <w:lvlJc w:val="left"/>
      <w:pPr>
        <w:ind w:left="2248" w:hanging="360"/>
      </w:pPr>
      <w:rPr>
        <w:rFonts w:ascii="Courier New" w:hAnsi="Courier New" w:cs="Courier New" w:hint="default"/>
      </w:rPr>
    </w:lvl>
    <w:lvl w:ilvl="2" w:tplc="0C090005" w:tentative="1">
      <w:start w:val="1"/>
      <w:numFmt w:val="bullet"/>
      <w:lvlText w:val=""/>
      <w:lvlJc w:val="left"/>
      <w:pPr>
        <w:ind w:left="2968" w:hanging="360"/>
      </w:pPr>
      <w:rPr>
        <w:rFonts w:ascii="Wingdings" w:hAnsi="Wingdings" w:hint="default"/>
      </w:rPr>
    </w:lvl>
    <w:lvl w:ilvl="3" w:tplc="0C090001" w:tentative="1">
      <w:start w:val="1"/>
      <w:numFmt w:val="bullet"/>
      <w:lvlText w:val=""/>
      <w:lvlJc w:val="left"/>
      <w:pPr>
        <w:ind w:left="3688" w:hanging="360"/>
      </w:pPr>
      <w:rPr>
        <w:rFonts w:ascii="Symbol" w:hAnsi="Symbol" w:hint="default"/>
      </w:rPr>
    </w:lvl>
    <w:lvl w:ilvl="4" w:tplc="0C090003" w:tentative="1">
      <w:start w:val="1"/>
      <w:numFmt w:val="bullet"/>
      <w:lvlText w:val="o"/>
      <w:lvlJc w:val="left"/>
      <w:pPr>
        <w:ind w:left="4408" w:hanging="360"/>
      </w:pPr>
      <w:rPr>
        <w:rFonts w:ascii="Courier New" w:hAnsi="Courier New" w:cs="Courier New" w:hint="default"/>
      </w:rPr>
    </w:lvl>
    <w:lvl w:ilvl="5" w:tplc="0C090005" w:tentative="1">
      <w:start w:val="1"/>
      <w:numFmt w:val="bullet"/>
      <w:lvlText w:val=""/>
      <w:lvlJc w:val="left"/>
      <w:pPr>
        <w:ind w:left="5128" w:hanging="360"/>
      </w:pPr>
      <w:rPr>
        <w:rFonts w:ascii="Wingdings" w:hAnsi="Wingdings" w:hint="default"/>
      </w:rPr>
    </w:lvl>
    <w:lvl w:ilvl="6" w:tplc="0C090001" w:tentative="1">
      <w:start w:val="1"/>
      <w:numFmt w:val="bullet"/>
      <w:lvlText w:val=""/>
      <w:lvlJc w:val="left"/>
      <w:pPr>
        <w:ind w:left="5848" w:hanging="360"/>
      </w:pPr>
      <w:rPr>
        <w:rFonts w:ascii="Symbol" w:hAnsi="Symbol" w:hint="default"/>
      </w:rPr>
    </w:lvl>
    <w:lvl w:ilvl="7" w:tplc="0C090003" w:tentative="1">
      <w:start w:val="1"/>
      <w:numFmt w:val="bullet"/>
      <w:lvlText w:val="o"/>
      <w:lvlJc w:val="left"/>
      <w:pPr>
        <w:ind w:left="6568" w:hanging="360"/>
      </w:pPr>
      <w:rPr>
        <w:rFonts w:ascii="Courier New" w:hAnsi="Courier New" w:cs="Courier New" w:hint="default"/>
      </w:rPr>
    </w:lvl>
    <w:lvl w:ilvl="8" w:tplc="0C090005" w:tentative="1">
      <w:start w:val="1"/>
      <w:numFmt w:val="bullet"/>
      <w:lvlText w:val=""/>
      <w:lvlJc w:val="left"/>
      <w:pPr>
        <w:ind w:left="7288" w:hanging="360"/>
      </w:pPr>
      <w:rPr>
        <w:rFonts w:ascii="Wingdings" w:hAnsi="Wingdings" w:hint="default"/>
      </w:rPr>
    </w:lvl>
  </w:abstractNum>
  <w:abstractNum w:abstractNumId="12" w15:restartNumberingAfterBreak="0">
    <w:nsid w:val="27C273C8"/>
    <w:multiLevelType w:val="hybridMultilevel"/>
    <w:tmpl w:val="BF9C5078"/>
    <w:lvl w:ilvl="0" w:tplc="0C090001">
      <w:start w:val="1"/>
      <w:numFmt w:val="bullet"/>
      <w:lvlText w:val=""/>
      <w:lvlJc w:val="left"/>
      <w:pPr>
        <w:ind w:left="1463" w:hanging="360"/>
      </w:pPr>
      <w:rPr>
        <w:rFonts w:ascii="Symbol" w:hAnsi="Symbol" w:hint="default"/>
      </w:rPr>
    </w:lvl>
    <w:lvl w:ilvl="1" w:tplc="0C090003">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3" w15:restartNumberingAfterBreak="0">
    <w:nsid w:val="2D874F23"/>
    <w:multiLevelType w:val="hybridMultilevel"/>
    <w:tmpl w:val="77E4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FA5AEF"/>
    <w:multiLevelType w:val="hybridMultilevel"/>
    <w:tmpl w:val="36466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AF2D42"/>
    <w:multiLevelType w:val="multilevel"/>
    <w:tmpl w:val="DDE8B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A22675"/>
    <w:multiLevelType w:val="hybridMultilevel"/>
    <w:tmpl w:val="3F562A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9" w15:restartNumberingAfterBreak="0">
    <w:nsid w:val="40B70075"/>
    <w:multiLevelType w:val="hybridMultilevel"/>
    <w:tmpl w:val="7EAE4D4C"/>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20" w15:restartNumberingAfterBreak="0">
    <w:nsid w:val="44663C6C"/>
    <w:multiLevelType w:val="multilevel"/>
    <w:tmpl w:val="9B208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36FC9"/>
    <w:multiLevelType w:val="hybridMultilevel"/>
    <w:tmpl w:val="DAAEE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A879C9"/>
    <w:multiLevelType w:val="multilevel"/>
    <w:tmpl w:val="CE6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265CA2"/>
    <w:multiLevelType w:val="hybridMultilevel"/>
    <w:tmpl w:val="C7E8A38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475F3FF7"/>
    <w:multiLevelType w:val="hybridMultilevel"/>
    <w:tmpl w:val="372058F6"/>
    <w:lvl w:ilvl="0" w:tplc="9642D50A">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sz w:val="22"/>
        <w:szCs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B8449D"/>
    <w:multiLevelType w:val="hybridMultilevel"/>
    <w:tmpl w:val="26FE5D5E"/>
    <w:lvl w:ilvl="0" w:tplc="7ACEC538">
      <w:start w:val="1"/>
      <w:numFmt w:val="decimal"/>
      <w:lvlText w:val="%1."/>
      <w:lvlJc w:val="left"/>
      <w:pPr>
        <w:ind w:left="720" w:hanging="360"/>
      </w:pPr>
      <w:rPr>
        <w:rFonts w:ascii="Calibri" w:hAnsi="Calibr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2E63D6"/>
    <w:multiLevelType w:val="hybridMultilevel"/>
    <w:tmpl w:val="E222D5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7" w15:restartNumberingAfterBreak="0">
    <w:nsid w:val="55A014B2"/>
    <w:multiLevelType w:val="hybridMultilevel"/>
    <w:tmpl w:val="232A82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7FA54BF"/>
    <w:multiLevelType w:val="hybridMultilevel"/>
    <w:tmpl w:val="CF9AF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13251D"/>
    <w:multiLevelType w:val="hybridMultilevel"/>
    <w:tmpl w:val="7780EF12"/>
    <w:lvl w:ilvl="0" w:tplc="6E88D9A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AF7EE6"/>
    <w:multiLevelType w:val="hybridMultilevel"/>
    <w:tmpl w:val="FE26A540"/>
    <w:lvl w:ilvl="0" w:tplc="0C09000F">
      <w:start w:val="1"/>
      <w:numFmt w:val="decimal"/>
      <w:lvlText w:val="%1."/>
      <w:lvlJc w:val="left"/>
      <w:pPr>
        <w:ind w:left="756" w:hanging="360"/>
      </w:pPr>
      <w:rPr>
        <w:rFonts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31" w15:restartNumberingAfterBreak="0">
    <w:nsid w:val="5C6007B9"/>
    <w:multiLevelType w:val="hybridMultilevel"/>
    <w:tmpl w:val="1C343FA2"/>
    <w:lvl w:ilvl="0" w:tplc="74905BA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6F2BF9"/>
    <w:multiLevelType w:val="hybridMultilevel"/>
    <w:tmpl w:val="78A499DC"/>
    <w:lvl w:ilvl="0" w:tplc="F4AE42BA">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C360CA"/>
    <w:multiLevelType w:val="hybridMultilevel"/>
    <w:tmpl w:val="DBF26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23B66"/>
    <w:multiLevelType w:val="hybridMultilevel"/>
    <w:tmpl w:val="101C7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EC7555"/>
    <w:multiLevelType w:val="hybridMultilevel"/>
    <w:tmpl w:val="0166157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6" w15:restartNumberingAfterBreak="0">
    <w:nsid w:val="6711369B"/>
    <w:multiLevelType w:val="multilevel"/>
    <w:tmpl w:val="2DEA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F33C9C"/>
    <w:multiLevelType w:val="hybridMultilevel"/>
    <w:tmpl w:val="E64A5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C01F8C"/>
    <w:multiLevelType w:val="hybridMultilevel"/>
    <w:tmpl w:val="762A8D88"/>
    <w:lvl w:ilvl="0" w:tplc="0C090001">
      <w:start w:val="1"/>
      <w:numFmt w:val="bullet"/>
      <w:lvlText w:val=""/>
      <w:lvlJc w:val="left"/>
      <w:pPr>
        <w:ind w:left="1463" w:hanging="360"/>
      </w:pPr>
      <w:rPr>
        <w:rFonts w:ascii="Symbol" w:hAnsi="Symbol" w:hint="default"/>
      </w:rPr>
    </w:lvl>
    <w:lvl w:ilvl="1" w:tplc="0C090003">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39" w15:restartNumberingAfterBreak="0">
    <w:nsid w:val="7E120D4A"/>
    <w:multiLevelType w:val="hybridMultilevel"/>
    <w:tmpl w:val="FFFFFFFF"/>
    <w:lvl w:ilvl="0" w:tplc="BFD2567E">
      <w:start w:val="1"/>
      <w:numFmt w:val="bullet"/>
      <w:lvlText w:val=""/>
      <w:lvlJc w:val="left"/>
      <w:pPr>
        <w:ind w:left="720" w:hanging="360"/>
      </w:pPr>
      <w:rPr>
        <w:rFonts w:ascii="Symbol" w:hAnsi="Symbol" w:hint="default"/>
      </w:rPr>
    </w:lvl>
    <w:lvl w:ilvl="1" w:tplc="97E80AFE">
      <w:start w:val="1"/>
      <w:numFmt w:val="bullet"/>
      <w:lvlText w:val="o"/>
      <w:lvlJc w:val="left"/>
      <w:pPr>
        <w:ind w:left="1440" w:hanging="360"/>
      </w:pPr>
      <w:rPr>
        <w:rFonts w:ascii="Courier New" w:hAnsi="Courier New" w:hint="default"/>
      </w:rPr>
    </w:lvl>
    <w:lvl w:ilvl="2" w:tplc="2EE8FCCE">
      <w:start w:val="1"/>
      <w:numFmt w:val="bullet"/>
      <w:lvlText w:val=""/>
      <w:lvlJc w:val="left"/>
      <w:pPr>
        <w:ind w:left="2160" w:hanging="360"/>
      </w:pPr>
      <w:rPr>
        <w:rFonts w:ascii="Wingdings" w:hAnsi="Wingdings" w:hint="default"/>
      </w:rPr>
    </w:lvl>
    <w:lvl w:ilvl="3" w:tplc="390E5142">
      <w:start w:val="1"/>
      <w:numFmt w:val="bullet"/>
      <w:lvlText w:val=""/>
      <w:lvlJc w:val="left"/>
      <w:pPr>
        <w:ind w:left="2880" w:hanging="360"/>
      </w:pPr>
      <w:rPr>
        <w:rFonts w:ascii="Symbol" w:hAnsi="Symbol" w:hint="default"/>
      </w:rPr>
    </w:lvl>
    <w:lvl w:ilvl="4" w:tplc="DF488482">
      <w:start w:val="1"/>
      <w:numFmt w:val="bullet"/>
      <w:lvlText w:val="o"/>
      <w:lvlJc w:val="left"/>
      <w:pPr>
        <w:ind w:left="3600" w:hanging="360"/>
      </w:pPr>
      <w:rPr>
        <w:rFonts w:ascii="Courier New" w:hAnsi="Courier New" w:hint="default"/>
      </w:rPr>
    </w:lvl>
    <w:lvl w:ilvl="5" w:tplc="E60260BC">
      <w:start w:val="1"/>
      <w:numFmt w:val="bullet"/>
      <w:lvlText w:val=""/>
      <w:lvlJc w:val="left"/>
      <w:pPr>
        <w:ind w:left="4320" w:hanging="360"/>
      </w:pPr>
      <w:rPr>
        <w:rFonts w:ascii="Wingdings" w:hAnsi="Wingdings" w:hint="default"/>
      </w:rPr>
    </w:lvl>
    <w:lvl w:ilvl="6" w:tplc="6C988A86">
      <w:start w:val="1"/>
      <w:numFmt w:val="bullet"/>
      <w:lvlText w:val=""/>
      <w:lvlJc w:val="left"/>
      <w:pPr>
        <w:ind w:left="5040" w:hanging="360"/>
      </w:pPr>
      <w:rPr>
        <w:rFonts w:ascii="Symbol" w:hAnsi="Symbol" w:hint="default"/>
      </w:rPr>
    </w:lvl>
    <w:lvl w:ilvl="7" w:tplc="A15CCDD0">
      <w:start w:val="1"/>
      <w:numFmt w:val="bullet"/>
      <w:lvlText w:val="o"/>
      <w:lvlJc w:val="left"/>
      <w:pPr>
        <w:ind w:left="5760" w:hanging="360"/>
      </w:pPr>
      <w:rPr>
        <w:rFonts w:ascii="Courier New" w:hAnsi="Courier New" w:hint="default"/>
      </w:rPr>
    </w:lvl>
    <w:lvl w:ilvl="8" w:tplc="544ECBE0">
      <w:start w:val="1"/>
      <w:numFmt w:val="bullet"/>
      <w:lvlText w:val=""/>
      <w:lvlJc w:val="left"/>
      <w:pPr>
        <w:ind w:left="6480" w:hanging="360"/>
      </w:pPr>
      <w:rPr>
        <w:rFonts w:ascii="Wingdings" w:hAnsi="Wingdings" w:hint="default"/>
      </w:rPr>
    </w:lvl>
  </w:abstractNum>
  <w:abstractNum w:abstractNumId="40" w15:restartNumberingAfterBreak="0">
    <w:nsid w:val="7E8C1DC6"/>
    <w:multiLevelType w:val="hybridMultilevel"/>
    <w:tmpl w:val="68620D24"/>
    <w:lvl w:ilvl="0" w:tplc="5BDED5C0">
      <w:numFmt w:val="bullet"/>
      <w:lvlText w:val="•"/>
      <w:lvlJc w:val="left"/>
      <w:pPr>
        <w:ind w:left="1435" w:hanging="63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133643740">
    <w:abstractNumId w:val="17"/>
  </w:num>
  <w:num w:numId="2" w16cid:durableId="1628966518">
    <w:abstractNumId w:val="18"/>
  </w:num>
  <w:num w:numId="3" w16cid:durableId="1950042211">
    <w:abstractNumId w:val="2"/>
  </w:num>
  <w:num w:numId="4" w16cid:durableId="765689050">
    <w:abstractNumId w:val="0"/>
  </w:num>
  <w:num w:numId="5" w16cid:durableId="98067249">
    <w:abstractNumId w:val="41"/>
  </w:num>
  <w:num w:numId="6" w16cid:durableId="650255725">
    <w:abstractNumId w:val="9"/>
  </w:num>
  <w:num w:numId="7" w16cid:durableId="2109615425">
    <w:abstractNumId w:val="33"/>
  </w:num>
  <w:num w:numId="8" w16cid:durableId="1709793771">
    <w:abstractNumId w:val="37"/>
  </w:num>
  <w:num w:numId="9" w16cid:durableId="647437898">
    <w:abstractNumId w:val="14"/>
  </w:num>
  <w:num w:numId="10" w16cid:durableId="1499492039">
    <w:abstractNumId w:val="32"/>
  </w:num>
  <w:num w:numId="11" w16cid:durableId="276066443">
    <w:abstractNumId w:val="12"/>
  </w:num>
  <w:num w:numId="12" w16cid:durableId="970523486">
    <w:abstractNumId w:val="21"/>
  </w:num>
  <w:num w:numId="13" w16cid:durableId="857891234">
    <w:abstractNumId w:val="25"/>
  </w:num>
  <w:num w:numId="14" w16cid:durableId="1981882528">
    <w:abstractNumId w:val="13"/>
  </w:num>
  <w:num w:numId="15" w16cid:durableId="1517772982">
    <w:abstractNumId w:val="31"/>
  </w:num>
  <w:num w:numId="16" w16cid:durableId="787428679">
    <w:abstractNumId w:val="38"/>
  </w:num>
  <w:num w:numId="17" w16cid:durableId="738554874">
    <w:abstractNumId w:val="5"/>
  </w:num>
  <w:num w:numId="18" w16cid:durableId="1638795918">
    <w:abstractNumId w:val="11"/>
  </w:num>
  <w:num w:numId="19" w16cid:durableId="1549878368">
    <w:abstractNumId w:val="6"/>
  </w:num>
  <w:num w:numId="20" w16cid:durableId="1691488020">
    <w:abstractNumId w:val="7"/>
  </w:num>
  <w:num w:numId="21" w16cid:durableId="771165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7614467">
    <w:abstractNumId w:val="35"/>
  </w:num>
  <w:num w:numId="23" w16cid:durableId="268707291">
    <w:abstractNumId w:val="23"/>
  </w:num>
  <w:num w:numId="24" w16cid:durableId="1226332048">
    <w:abstractNumId w:val="16"/>
  </w:num>
  <w:num w:numId="25" w16cid:durableId="526214539">
    <w:abstractNumId w:val="26"/>
  </w:num>
  <w:num w:numId="26" w16cid:durableId="1977444823">
    <w:abstractNumId w:val="21"/>
  </w:num>
  <w:num w:numId="27" w16cid:durableId="8575493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701556">
    <w:abstractNumId w:val="38"/>
  </w:num>
  <w:num w:numId="29" w16cid:durableId="1500846058">
    <w:abstractNumId w:val="1"/>
  </w:num>
  <w:num w:numId="30" w16cid:durableId="142742827">
    <w:abstractNumId w:val="40"/>
  </w:num>
  <w:num w:numId="31" w16cid:durableId="1417364714">
    <w:abstractNumId w:val="33"/>
  </w:num>
  <w:num w:numId="32" w16cid:durableId="2084522819">
    <w:abstractNumId w:val="19"/>
  </w:num>
  <w:num w:numId="33" w16cid:durableId="1963145251">
    <w:abstractNumId w:val="24"/>
  </w:num>
  <w:num w:numId="34" w16cid:durableId="1049957793">
    <w:abstractNumId w:val="8"/>
  </w:num>
  <w:num w:numId="35" w16cid:durableId="146551752">
    <w:abstractNumId w:val="28"/>
  </w:num>
  <w:num w:numId="36" w16cid:durableId="1391273582">
    <w:abstractNumId w:val="4"/>
  </w:num>
  <w:num w:numId="37" w16cid:durableId="907424211">
    <w:abstractNumId w:val="29"/>
  </w:num>
  <w:num w:numId="38" w16cid:durableId="2003851490">
    <w:abstractNumId w:val="30"/>
  </w:num>
  <w:num w:numId="39" w16cid:durableId="616906988">
    <w:abstractNumId w:val="3"/>
  </w:num>
  <w:num w:numId="40" w16cid:durableId="404375569">
    <w:abstractNumId w:val="22"/>
  </w:num>
  <w:num w:numId="41" w16cid:durableId="20515154">
    <w:abstractNumId w:val="20"/>
  </w:num>
  <w:num w:numId="42" w16cid:durableId="1379864419">
    <w:abstractNumId w:val="15"/>
  </w:num>
  <w:num w:numId="43" w16cid:durableId="95249734">
    <w:abstractNumId w:val="36"/>
  </w:num>
  <w:num w:numId="44" w16cid:durableId="40830151">
    <w:abstractNumId w:val="34"/>
  </w:num>
  <w:num w:numId="45" w16cid:durableId="3700376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927481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79096237">
    <w:abstractNumId w:val="10"/>
  </w:num>
  <w:num w:numId="48" w16cid:durableId="772480144">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23D5B"/>
    <w:rsid w:val="0003292D"/>
    <w:rsid w:val="00034905"/>
    <w:rsid w:val="00036182"/>
    <w:rsid w:val="00040CD3"/>
    <w:rsid w:val="00041A76"/>
    <w:rsid w:val="00044187"/>
    <w:rsid w:val="000456E0"/>
    <w:rsid w:val="00045D17"/>
    <w:rsid w:val="00051744"/>
    <w:rsid w:val="00057CF9"/>
    <w:rsid w:val="00061670"/>
    <w:rsid w:val="000622BB"/>
    <w:rsid w:val="00072674"/>
    <w:rsid w:val="00074DA8"/>
    <w:rsid w:val="00075C33"/>
    <w:rsid w:val="000805A9"/>
    <w:rsid w:val="00083084"/>
    <w:rsid w:val="00090C5A"/>
    <w:rsid w:val="00094562"/>
    <w:rsid w:val="0009760C"/>
    <w:rsid w:val="000A236A"/>
    <w:rsid w:val="000A5186"/>
    <w:rsid w:val="000B3175"/>
    <w:rsid w:val="000B330B"/>
    <w:rsid w:val="000B622C"/>
    <w:rsid w:val="000C3654"/>
    <w:rsid w:val="000C452E"/>
    <w:rsid w:val="000D1137"/>
    <w:rsid w:val="000E2939"/>
    <w:rsid w:val="000E639E"/>
    <w:rsid w:val="000F1CCE"/>
    <w:rsid w:val="000F2684"/>
    <w:rsid w:val="000F2688"/>
    <w:rsid w:val="000F2A2D"/>
    <w:rsid w:val="000F5CC3"/>
    <w:rsid w:val="000F71CE"/>
    <w:rsid w:val="0010026C"/>
    <w:rsid w:val="0010052B"/>
    <w:rsid w:val="0010456D"/>
    <w:rsid w:val="00114CE0"/>
    <w:rsid w:val="001167DA"/>
    <w:rsid w:val="00126420"/>
    <w:rsid w:val="00127312"/>
    <w:rsid w:val="0013296E"/>
    <w:rsid w:val="0013337F"/>
    <w:rsid w:val="00136FB3"/>
    <w:rsid w:val="001429A6"/>
    <w:rsid w:val="001479B7"/>
    <w:rsid w:val="001501F0"/>
    <w:rsid w:val="0015056D"/>
    <w:rsid w:val="0015298D"/>
    <w:rsid w:val="001552C6"/>
    <w:rsid w:val="00160D2A"/>
    <w:rsid w:val="00166318"/>
    <w:rsid w:val="0016790E"/>
    <w:rsid w:val="0017092C"/>
    <w:rsid w:val="00173E02"/>
    <w:rsid w:val="0017746E"/>
    <w:rsid w:val="00183A2A"/>
    <w:rsid w:val="00185003"/>
    <w:rsid w:val="001872FC"/>
    <w:rsid w:val="001905C2"/>
    <w:rsid w:val="0019333A"/>
    <w:rsid w:val="001948AD"/>
    <w:rsid w:val="00194CA2"/>
    <w:rsid w:val="00195C0A"/>
    <w:rsid w:val="00196DC8"/>
    <w:rsid w:val="00197820"/>
    <w:rsid w:val="001A12DC"/>
    <w:rsid w:val="001A36F2"/>
    <w:rsid w:val="001B2270"/>
    <w:rsid w:val="001B306F"/>
    <w:rsid w:val="001B4119"/>
    <w:rsid w:val="001B5ADA"/>
    <w:rsid w:val="001B62E8"/>
    <w:rsid w:val="001C206E"/>
    <w:rsid w:val="001C74C9"/>
    <w:rsid w:val="001C7CEE"/>
    <w:rsid w:val="001D0161"/>
    <w:rsid w:val="001D0BB4"/>
    <w:rsid w:val="001D284A"/>
    <w:rsid w:val="001D2953"/>
    <w:rsid w:val="001D35ED"/>
    <w:rsid w:val="001D777F"/>
    <w:rsid w:val="001E49C0"/>
    <w:rsid w:val="001E5640"/>
    <w:rsid w:val="001F19F7"/>
    <w:rsid w:val="001F21B0"/>
    <w:rsid w:val="001F2C45"/>
    <w:rsid w:val="001F2CDE"/>
    <w:rsid w:val="001F43A5"/>
    <w:rsid w:val="001F6C2F"/>
    <w:rsid w:val="001F76A4"/>
    <w:rsid w:val="00200F0B"/>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54616"/>
    <w:rsid w:val="00257807"/>
    <w:rsid w:val="00257833"/>
    <w:rsid w:val="0026001C"/>
    <w:rsid w:val="00262DEE"/>
    <w:rsid w:val="00264CBD"/>
    <w:rsid w:val="00267471"/>
    <w:rsid w:val="00267F2A"/>
    <w:rsid w:val="0027094B"/>
    <w:rsid w:val="00271701"/>
    <w:rsid w:val="00272F0B"/>
    <w:rsid w:val="00273E23"/>
    <w:rsid w:val="002756D8"/>
    <w:rsid w:val="002840E6"/>
    <w:rsid w:val="00284D8B"/>
    <w:rsid w:val="00285B53"/>
    <w:rsid w:val="00290E50"/>
    <w:rsid w:val="00290FAD"/>
    <w:rsid w:val="00291BB3"/>
    <w:rsid w:val="00295705"/>
    <w:rsid w:val="002A0C3B"/>
    <w:rsid w:val="002A2432"/>
    <w:rsid w:val="002A38E5"/>
    <w:rsid w:val="002A43D2"/>
    <w:rsid w:val="002A49EE"/>
    <w:rsid w:val="002A58F7"/>
    <w:rsid w:val="002A74F6"/>
    <w:rsid w:val="002B1194"/>
    <w:rsid w:val="002B297D"/>
    <w:rsid w:val="002B4318"/>
    <w:rsid w:val="002C2BB4"/>
    <w:rsid w:val="002C41BC"/>
    <w:rsid w:val="002C53D5"/>
    <w:rsid w:val="002C5FA2"/>
    <w:rsid w:val="002D07A1"/>
    <w:rsid w:val="002D2A0D"/>
    <w:rsid w:val="002E375B"/>
    <w:rsid w:val="002E4CCE"/>
    <w:rsid w:val="002E6343"/>
    <w:rsid w:val="002E6B75"/>
    <w:rsid w:val="002E78B8"/>
    <w:rsid w:val="002F0510"/>
    <w:rsid w:val="002F3365"/>
    <w:rsid w:val="002F69C3"/>
    <w:rsid w:val="0030208D"/>
    <w:rsid w:val="003020B5"/>
    <w:rsid w:val="00305A5F"/>
    <w:rsid w:val="00306ED0"/>
    <w:rsid w:val="00314267"/>
    <w:rsid w:val="003145AF"/>
    <w:rsid w:val="00314E76"/>
    <w:rsid w:val="0031523D"/>
    <w:rsid w:val="0032166D"/>
    <w:rsid w:val="003216ED"/>
    <w:rsid w:val="00326758"/>
    <w:rsid w:val="00327679"/>
    <w:rsid w:val="00334F25"/>
    <w:rsid w:val="0033768C"/>
    <w:rsid w:val="00344845"/>
    <w:rsid w:val="003461EF"/>
    <w:rsid w:val="00347432"/>
    <w:rsid w:val="00350170"/>
    <w:rsid w:val="0035537A"/>
    <w:rsid w:val="00355771"/>
    <w:rsid w:val="00356DD0"/>
    <w:rsid w:val="003647F9"/>
    <w:rsid w:val="003660FD"/>
    <w:rsid w:val="00366983"/>
    <w:rsid w:val="00367C98"/>
    <w:rsid w:val="00373FED"/>
    <w:rsid w:val="003743B3"/>
    <w:rsid w:val="003745B9"/>
    <w:rsid w:val="00384332"/>
    <w:rsid w:val="00384C78"/>
    <w:rsid w:val="003855DB"/>
    <w:rsid w:val="00385ACF"/>
    <w:rsid w:val="0038711F"/>
    <w:rsid w:val="0039040A"/>
    <w:rsid w:val="00392AFC"/>
    <w:rsid w:val="00394A89"/>
    <w:rsid w:val="003958AF"/>
    <w:rsid w:val="00395E36"/>
    <w:rsid w:val="003A1119"/>
    <w:rsid w:val="003A253D"/>
    <w:rsid w:val="003A2C11"/>
    <w:rsid w:val="003A3785"/>
    <w:rsid w:val="003B07BD"/>
    <w:rsid w:val="003B21C6"/>
    <w:rsid w:val="003B31AD"/>
    <w:rsid w:val="003B7B87"/>
    <w:rsid w:val="003C6108"/>
    <w:rsid w:val="003C6256"/>
    <w:rsid w:val="003C73D8"/>
    <w:rsid w:val="003D422A"/>
    <w:rsid w:val="003E5074"/>
    <w:rsid w:val="003F17E7"/>
    <w:rsid w:val="003F3342"/>
    <w:rsid w:val="003F7DF3"/>
    <w:rsid w:val="00402D13"/>
    <w:rsid w:val="004061F4"/>
    <w:rsid w:val="00410BF0"/>
    <w:rsid w:val="004121AA"/>
    <w:rsid w:val="00412311"/>
    <w:rsid w:val="004141C4"/>
    <w:rsid w:val="00416D42"/>
    <w:rsid w:val="00417142"/>
    <w:rsid w:val="00423241"/>
    <w:rsid w:val="0042331E"/>
    <w:rsid w:val="00432969"/>
    <w:rsid w:val="00434524"/>
    <w:rsid w:val="0043559B"/>
    <w:rsid w:val="00437549"/>
    <w:rsid w:val="00440141"/>
    <w:rsid w:val="00440D74"/>
    <w:rsid w:val="00441286"/>
    <w:rsid w:val="00441ECC"/>
    <w:rsid w:val="00442939"/>
    <w:rsid w:val="004470A4"/>
    <w:rsid w:val="004501A5"/>
    <w:rsid w:val="004530AE"/>
    <w:rsid w:val="00455CDA"/>
    <w:rsid w:val="00456927"/>
    <w:rsid w:val="00461819"/>
    <w:rsid w:val="0046198F"/>
    <w:rsid w:val="004628EE"/>
    <w:rsid w:val="00464D35"/>
    <w:rsid w:val="0046534F"/>
    <w:rsid w:val="0047024C"/>
    <w:rsid w:val="00470387"/>
    <w:rsid w:val="00474D11"/>
    <w:rsid w:val="00475504"/>
    <w:rsid w:val="00480812"/>
    <w:rsid w:val="00481829"/>
    <w:rsid w:val="00481BE9"/>
    <w:rsid w:val="0048330F"/>
    <w:rsid w:val="0048408E"/>
    <w:rsid w:val="0048530A"/>
    <w:rsid w:val="00486402"/>
    <w:rsid w:val="004869D7"/>
    <w:rsid w:val="00486ED4"/>
    <w:rsid w:val="00492EE9"/>
    <w:rsid w:val="00493773"/>
    <w:rsid w:val="00495B39"/>
    <w:rsid w:val="0049795F"/>
    <w:rsid w:val="004A0466"/>
    <w:rsid w:val="004A28FD"/>
    <w:rsid w:val="004A2C60"/>
    <w:rsid w:val="004A3686"/>
    <w:rsid w:val="004A3822"/>
    <w:rsid w:val="004A44DD"/>
    <w:rsid w:val="004A5A47"/>
    <w:rsid w:val="004A6D5F"/>
    <w:rsid w:val="004A7311"/>
    <w:rsid w:val="004A790D"/>
    <w:rsid w:val="004B32D2"/>
    <w:rsid w:val="004C1716"/>
    <w:rsid w:val="004C2D38"/>
    <w:rsid w:val="004C2E4E"/>
    <w:rsid w:val="004C5DF2"/>
    <w:rsid w:val="004C6C23"/>
    <w:rsid w:val="004D0D85"/>
    <w:rsid w:val="004D2F6B"/>
    <w:rsid w:val="004E1AE8"/>
    <w:rsid w:val="004F2565"/>
    <w:rsid w:val="004F3F6F"/>
    <w:rsid w:val="004F4613"/>
    <w:rsid w:val="004F46AC"/>
    <w:rsid w:val="004F60DA"/>
    <w:rsid w:val="00500118"/>
    <w:rsid w:val="00502348"/>
    <w:rsid w:val="0050282A"/>
    <w:rsid w:val="00505A6D"/>
    <w:rsid w:val="00507949"/>
    <w:rsid w:val="005145A1"/>
    <w:rsid w:val="00514711"/>
    <w:rsid w:val="00520BE3"/>
    <w:rsid w:val="00520FCC"/>
    <w:rsid w:val="0052245D"/>
    <w:rsid w:val="00522DF0"/>
    <w:rsid w:val="00525808"/>
    <w:rsid w:val="0053083B"/>
    <w:rsid w:val="005365FF"/>
    <w:rsid w:val="00536C34"/>
    <w:rsid w:val="00541C41"/>
    <w:rsid w:val="005466BD"/>
    <w:rsid w:val="0054727B"/>
    <w:rsid w:val="0055314F"/>
    <w:rsid w:val="0055470C"/>
    <w:rsid w:val="0055729E"/>
    <w:rsid w:val="00561454"/>
    <w:rsid w:val="00573D58"/>
    <w:rsid w:val="00574EE6"/>
    <w:rsid w:val="00576FB9"/>
    <w:rsid w:val="00577D66"/>
    <w:rsid w:val="00582863"/>
    <w:rsid w:val="0058419A"/>
    <w:rsid w:val="00584463"/>
    <w:rsid w:val="005861A6"/>
    <w:rsid w:val="00587DFD"/>
    <w:rsid w:val="005941D4"/>
    <w:rsid w:val="005A0982"/>
    <w:rsid w:val="005A0F3B"/>
    <w:rsid w:val="005A2116"/>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E0077"/>
    <w:rsid w:val="005E2EBD"/>
    <w:rsid w:val="005E4E9D"/>
    <w:rsid w:val="005E5993"/>
    <w:rsid w:val="005F1480"/>
    <w:rsid w:val="005F1A2B"/>
    <w:rsid w:val="005F1B26"/>
    <w:rsid w:val="005F2787"/>
    <w:rsid w:val="00601827"/>
    <w:rsid w:val="006030D0"/>
    <w:rsid w:val="00604AD4"/>
    <w:rsid w:val="00604B5C"/>
    <w:rsid w:val="00605411"/>
    <w:rsid w:val="006055C3"/>
    <w:rsid w:val="00615D88"/>
    <w:rsid w:val="00617DE2"/>
    <w:rsid w:val="00621532"/>
    <w:rsid w:val="00622D9B"/>
    <w:rsid w:val="00623B2F"/>
    <w:rsid w:val="00625479"/>
    <w:rsid w:val="00626AEC"/>
    <w:rsid w:val="00634E13"/>
    <w:rsid w:val="00640DAE"/>
    <w:rsid w:val="0064400F"/>
    <w:rsid w:val="00644B1F"/>
    <w:rsid w:val="00646640"/>
    <w:rsid w:val="006522B3"/>
    <w:rsid w:val="00653FBE"/>
    <w:rsid w:val="006555E2"/>
    <w:rsid w:val="00656352"/>
    <w:rsid w:val="00661329"/>
    <w:rsid w:val="006616A2"/>
    <w:rsid w:val="00665693"/>
    <w:rsid w:val="00666999"/>
    <w:rsid w:val="00673846"/>
    <w:rsid w:val="00676EE5"/>
    <w:rsid w:val="00677FFB"/>
    <w:rsid w:val="006822CC"/>
    <w:rsid w:val="00682767"/>
    <w:rsid w:val="006831C5"/>
    <w:rsid w:val="00685107"/>
    <w:rsid w:val="006873BA"/>
    <w:rsid w:val="006912A5"/>
    <w:rsid w:val="006950FE"/>
    <w:rsid w:val="0069634D"/>
    <w:rsid w:val="006A159D"/>
    <w:rsid w:val="006B3FE1"/>
    <w:rsid w:val="006B5CD6"/>
    <w:rsid w:val="006C102C"/>
    <w:rsid w:val="006C3DD8"/>
    <w:rsid w:val="006C3FCC"/>
    <w:rsid w:val="006C4DC8"/>
    <w:rsid w:val="006C5170"/>
    <w:rsid w:val="006C656E"/>
    <w:rsid w:val="006C7246"/>
    <w:rsid w:val="006C74CE"/>
    <w:rsid w:val="006D4E22"/>
    <w:rsid w:val="006E0011"/>
    <w:rsid w:val="006E3306"/>
    <w:rsid w:val="006E453E"/>
    <w:rsid w:val="006F09E8"/>
    <w:rsid w:val="006F1CFE"/>
    <w:rsid w:val="007010FB"/>
    <w:rsid w:val="0070121D"/>
    <w:rsid w:val="00701A46"/>
    <w:rsid w:val="00705597"/>
    <w:rsid w:val="00705E70"/>
    <w:rsid w:val="007117A5"/>
    <w:rsid w:val="00712EF1"/>
    <w:rsid w:val="00715BC7"/>
    <w:rsid w:val="00715C75"/>
    <w:rsid w:val="00717B0B"/>
    <w:rsid w:val="00717B1B"/>
    <w:rsid w:val="0072498E"/>
    <w:rsid w:val="00725A09"/>
    <w:rsid w:val="00727237"/>
    <w:rsid w:val="00727785"/>
    <w:rsid w:val="00732561"/>
    <w:rsid w:val="007471D6"/>
    <w:rsid w:val="00753085"/>
    <w:rsid w:val="00757878"/>
    <w:rsid w:val="00764EF4"/>
    <w:rsid w:val="007667B8"/>
    <w:rsid w:val="007722D9"/>
    <w:rsid w:val="00773688"/>
    <w:rsid w:val="00776334"/>
    <w:rsid w:val="007774E5"/>
    <w:rsid w:val="007906FF"/>
    <w:rsid w:val="00791437"/>
    <w:rsid w:val="007A08C0"/>
    <w:rsid w:val="007A118E"/>
    <w:rsid w:val="007B06CD"/>
    <w:rsid w:val="007B23B6"/>
    <w:rsid w:val="007B4877"/>
    <w:rsid w:val="007C029B"/>
    <w:rsid w:val="007C03C0"/>
    <w:rsid w:val="007C0A06"/>
    <w:rsid w:val="007C20F0"/>
    <w:rsid w:val="007C257B"/>
    <w:rsid w:val="007C2FC8"/>
    <w:rsid w:val="007C40E2"/>
    <w:rsid w:val="007C66CC"/>
    <w:rsid w:val="007E1541"/>
    <w:rsid w:val="007E23ED"/>
    <w:rsid w:val="007E396F"/>
    <w:rsid w:val="007E3B64"/>
    <w:rsid w:val="007E4124"/>
    <w:rsid w:val="007E5C2C"/>
    <w:rsid w:val="007E79FB"/>
    <w:rsid w:val="007F088F"/>
    <w:rsid w:val="007F332D"/>
    <w:rsid w:val="00801DAF"/>
    <w:rsid w:val="00802C7D"/>
    <w:rsid w:val="00810089"/>
    <w:rsid w:val="008115AF"/>
    <w:rsid w:val="00814878"/>
    <w:rsid w:val="0081514F"/>
    <w:rsid w:val="0081518C"/>
    <w:rsid w:val="00816ACF"/>
    <w:rsid w:val="00820354"/>
    <w:rsid w:val="00820FCB"/>
    <w:rsid w:val="008261BC"/>
    <w:rsid w:val="00827843"/>
    <w:rsid w:val="008343E7"/>
    <w:rsid w:val="00834B99"/>
    <w:rsid w:val="0083521F"/>
    <w:rsid w:val="00840BCF"/>
    <w:rsid w:val="00853027"/>
    <w:rsid w:val="00855091"/>
    <w:rsid w:val="0085512F"/>
    <w:rsid w:val="00856DD7"/>
    <w:rsid w:val="0085751D"/>
    <w:rsid w:val="00860D79"/>
    <w:rsid w:val="008612C8"/>
    <w:rsid w:val="00861A19"/>
    <w:rsid w:val="0087024C"/>
    <w:rsid w:val="008707DA"/>
    <w:rsid w:val="0087193A"/>
    <w:rsid w:val="00876002"/>
    <w:rsid w:val="00876627"/>
    <w:rsid w:val="008778EF"/>
    <w:rsid w:val="00881A8B"/>
    <w:rsid w:val="00882746"/>
    <w:rsid w:val="00887553"/>
    <w:rsid w:val="0089081E"/>
    <w:rsid w:val="0089766B"/>
    <w:rsid w:val="008B22B1"/>
    <w:rsid w:val="008C40B5"/>
    <w:rsid w:val="008C4982"/>
    <w:rsid w:val="008C5432"/>
    <w:rsid w:val="008C5D8D"/>
    <w:rsid w:val="008D0DC0"/>
    <w:rsid w:val="008D1EA2"/>
    <w:rsid w:val="008D54D5"/>
    <w:rsid w:val="008E14DF"/>
    <w:rsid w:val="008E3ED7"/>
    <w:rsid w:val="008E4109"/>
    <w:rsid w:val="008E5749"/>
    <w:rsid w:val="008E665A"/>
    <w:rsid w:val="008E7047"/>
    <w:rsid w:val="008E704D"/>
    <w:rsid w:val="008F0135"/>
    <w:rsid w:val="008F29AC"/>
    <w:rsid w:val="008F53EF"/>
    <w:rsid w:val="008F5F35"/>
    <w:rsid w:val="008F78B3"/>
    <w:rsid w:val="008F7E3E"/>
    <w:rsid w:val="009020BE"/>
    <w:rsid w:val="009055D6"/>
    <w:rsid w:val="00906250"/>
    <w:rsid w:val="0091086E"/>
    <w:rsid w:val="00910A68"/>
    <w:rsid w:val="0091264C"/>
    <w:rsid w:val="00912E61"/>
    <w:rsid w:val="009130C1"/>
    <w:rsid w:val="00914F3E"/>
    <w:rsid w:val="0091504C"/>
    <w:rsid w:val="00917324"/>
    <w:rsid w:val="00917A43"/>
    <w:rsid w:val="00917AED"/>
    <w:rsid w:val="00920713"/>
    <w:rsid w:val="00921435"/>
    <w:rsid w:val="00925679"/>
    <w:rsid w:val="00925D84"/>
    <w:rsid w:val="009304D0"/>
    <w:rsid w:val="00931430"/>
    <w:rsid w:val="00932588"/>
    <w:rsid w:val="009334E9"/>
    <w:rsid w:val="0093491F"/>
    <w:rsid w:val="00934C54"/>
    <w:rsid w:val="00944863"/>
    <w:rsid w:val="00944B05"/>
    <w:rsid w:val="009468CB"/>
    <w:rsid w:val="00951EF1"/>
    <w:rsid w:val="00956BB9"/>
    <w:rsid w:val="0096379E"/>
    <w:rsid w:val="0096540C"/>
    <w:rsid w:val="0097490C"/>
    <w:rsid w:val="00975C77"/>
    <w:rsid w:val="0097715C"/>
    <w:rsid w:val="00982A27"/>
    <w:rsid w:val="00983072"/>
    <w:rsid w:val="00986862"/>
    <w:rsid w:val="00987C48"/>
    <w:rsid w:val="00991EB1"/>
    <w:rsid w:val="009B1D24"/>
    <w:rsid w:val="009B3A9E"/>
    <w:rsid w:val="009B4408"/>
    <w:rsid w:val="009B56B6"/>
    <w:rsid w:val="009B61FE"/>
    <w:rsid w:val="009B7A0E"/>
    <w:rsid w:val="009C0BDE"/>
    <w:rsid w:val="009C544A"/>
    <w:rsid w:val="009C7A6B"/>
    <w:rsid w:val="009D329B"/>
    <w:rsid w:val="009D33ED"/>
    <w:rsid w:val="009D46E6"/>
    <w:rsid w:val="009D49ED"/>
    <w:rsid w:val="009D6C8B"/>
    <w:rsid w:val="009E0BC2"/>
    <w:rsid w:val="009E1DD3"/>
    <w:rsid w:val="009E635F"/>
    <w:rsid w:val="009E69AB"/>
    <w:rsid w:val="009E6DF2"/>
    <w:rsid w:val="009E7F40"/>
    <w:rsid w:val="009F0107"/>
    <w:rsid w:val="009F5427"/>
    <w:rsid w:val="00A0134E"/>
    <w:rsid w:val="00A03B93"/>
    <w:rsid w:val="00A03FF3"/>
    <w:rsid w:val="00A05E7F"/>
    <w:rsid w:val="00A10F67"/>
    <w:rsid w:val="00A1194D"/>
    <w:rsid w:val="00A12502"/>
    <w:rsid w:val="00A13839"/>
    <w:rsid w:val="00A149FD"/>
    <w:rsid w:val="00A25992"/>
    <w:rsid w:val="00A31D1D"/>
    <w:rsid w:val="00A331E5"/>
    <w:rsid w:val="00A358FA"/>
    <w:rsid w:val="00A42B6C"/>
    <w:rsid w:val="00A446C6"/>
    <w:rsid w:val="00A60A64"/>
    <w:rsid w:val="00A62D1C"/>
    <w:rsid w:val="00A6799C"/>
    <w:rsid w:val="00A67D9A"/>
    <w:rsid w:val="00A67EFD"/>
    <w:rsid w:val="00A67FDF"/>
    <w:rsid w:val="00A724FD"/>
    <w:rsid w:val="00A733E2"/>
    <w:rsid w:val="00A75FA8"/>
    <w:rsid w:val="00A81E05"/>
    <w:rsid w:val="00A82BCC"/>
    <w:rsid w:val="00A86F4B"/>
    <w:rsid w:val="00A87F05"/>
    <w:rsid w:val="00A940E8"/>
    <w:rsid w:val="00A97920"/>
    <w:rsid w:val="00AA599A"/>
    <w:rsid w:val="00AA5EBD"/>
    <w:rsid w:val="00AA6CAF"/>
    <w:rsid w:val="00AB1689"/>
    <w:rsid w:val="00AB26D3"/>
    <w:rsid w:val="00AB2DC4"/>
    <w:rsid w:val="00AB6B4E"/>
    <w:rsid w:val="00AC1E3C"/>
    <w:rsid w:val="00AC42C3"/>
    <w:rsid w:val="00AD698B"/>
    <w:rsid w:val="00AE1BB8"/>
    <w:rsid w:val="00AE293C"/>
    <w:rsid w:val="00AE3735"/>
    <w:rsid w:val="00AE5D2C"/>
    <w:rsid w:val="00AE5DB5"/>
    <w:rsid w:val="00AE7101"/>
    <w:rsid w:val="00AF1222"/>
    <w:rsid w:val="00B02104"/>
    <w:rsid w:val="00B10AE6"/>
    <w:rsid w:val="00B14F71"/>
    <w:rsid w:val="00B16D45"/>
    <w:rsid w:val="00B1764A"/>
    <w:rsid w:val="00B266D2"/>
    <w:rsid w:val="00B34F4E"/>
    <w:rsid w:val="00B41628"/>
    <w:rsid w:val="00B44529"/>
    <w:rsid w:val="00B45C3A"/>
    <w:rsid w:val="00B52740"/>
    <w:rsid w:val="00B537FA"/>
    <w:rsid w:val="00B54281"/>
    <w:rsid w:val="00B60B20"/>
    <w:rsid w:val="00B60BC4"/>
    <w:rsid w:val="00B6117A"/>
    <w:rsid w:val="00B6194A"/>
    <w:rsid w:val="00B66DAD"/>
    <w:rsid w:val="00B7075A"/>
    <w:rsid w:val="00B74516"/>
    <w:rsid w:val="00B759F3"/>
    <w:rsid w:val="00B76AEC"/>
    <w:rsid w:val="00B77385"/>
    <w:rsid w:val="00B814CB"/>
    <w:rsid w:val="00B844F9"/>
    <w:rsid w:val="00B85066"/>
    <w:rsid w:val="00B94819"/>
    <w:rsid w:val="00B966C6"/>
    <w:rsid w:val="00B969EE"/>
    <w:rsid w:val="00BA7A39"/>
    <w:rsid w:val="00BB6A5F"/>
    <w:rsid w:val="00BB7CA4"/>
    <w:rsid w:val="00BC022B"/>
    <w:rsid w:val="00BC27D2"/>
    <w:rsid w:val="00BC3AEF"/>
    <w:rsid w:val="00BC3C2D"/>
    <w:rsid w:val="00BD011C"/>
    <w:rsid w:val="00BD285D"/>
    <w:rsid w:val="00BE0A3B"/>
    <w:rsid w:val="00BE0F49"/>
    <w:rsid w:val="00BE45BF"/>
    <w:rsid w:val="00BE7B0E"/>
    <w:rsid w:val="00BF50AE"/>
    <w:rsid w:val="00BF5D75"/>
    <w:rsid w:val="00BF6527"/>
    <w:rsid w:val="00C03BA9"/>
    <w:rsid w:val="00C0471B"/>
    <w:rsid w:val="00C079FF"/>
    <w:rsid w:val="00C109BD"/>
    <w:rsid w:val="00C10B9D"/>
    <w:rsid w:val="00C11089"/>
    <w:rsid w:val="00C133A3"/>
    <w:rsid w:val="00C1473F"/>
    <w:rsid w:val="00C14B96"/>
    <w:rsid w:val="00C15B5E"/>
    <w:rsid w:val="00C20C1A"/>
    <w:rsid w:val="00C3448A"/>
    <w:rsid w:val="00C34784"/>
    <w:rsid w:val="00C363C4"/>
    <w:rsid w:val="00C365EF"/>
    <w:rsid w:val="00C36633"/>
    <w:rsid w:val="00C43600"/>
    <w:rsid w:val="00C43765"/>
    <w:rsid w:val="00C51FDA"/>
    <w:rsid w:val="00C52211"/>
    <w:rsid w:val="00C565DC"/>
    <w:rsid w:val="00C5687B"/>
    <w:rsid w:val="00C60047"/>
    <w:rsid w:val="00C62CDF"/>
    <w:rsid w:val="00C63771"/>
    <w:rsid w:val="00C63BEA"/>
    <w:rsid w:val="00C63F3A"/>
    <w:rsid w:val="00C647E3"/>
    <w:rsid w:val="00C648BB"/>
    <w:rsid w:val="00C65EA5"/>
    <w:rsid w:val="00C73B8C"/>
    <w:rsid w:val="00C75A36"/>
    <w:rsid w:val="00C84B1A"/>
    <w:rsid w:val="00C87F3A"/>
    <w:rsid w:val="00C91044"/>
    <w:rsid w:val="00C944C2"/>
    <w:rsid w:val="00C96B9F"/>
    <w:rsid w:val="00C97C6C"/>
    <w:rsid w:val="00CA0FBD"/>
    <w:rsid w:val="00CA359C"/>
    <w:rsid w:val="00CA6011"/>
    <w:rsid w:val="00CB2FA2"/>
    <w:rsid w:val="00CB36F1"/>
    <w:rsid w:val="00CD088B"/>
    <w:rsid w:val="00CD1C3E"/>
    <w:rsid w:val="00CD3133"/>
    <w:rsid w:val="00CE1AEA"/>
    <w:rsid w:val="00CE32CB"/>
    <w:rsid w:val="00CE4EF3"/>
    <w:rsid w:val="00CF5813"/>
    <w:rsid w:val="00CF6FDA"/>
    <w:rsid w:val="00CF7E61"/>
    <w:rsid w:val="00D01554"/>
    <w:rsid w:val="00D0239B"/>
    <w:rsid w:val="00D10DDC"/>
    <w:rsid w:val="00D129D2"/>
    <w:rsid w:val="00D14203"/>
    <w:rsid w:val="00D1468D"/>
    <w:rsid w:val="00D16CA7"/>
    <w:rsid w:val="00D172F9"/>
    <w:rsid w:val="00D2304F"/>
    <w:rsid w:val="00D23188"/>
    <w:rsid w:val="00D25B82"/>
    <w:rsid w:val="00D26D4D"/>
    <w:rsid w:val="00D35C59"/>
    <w:rsid w:val="00D403F3"/>
    <w:rsid w:val="00D43403"/>
    <w:rsid w:val="00D451A6"/>
    <w:rsid w:val="00D46EDB"/>
    <w:rsid w:val="00D50DA6"/>
    <w:rsid w:val="00D544C7"/>
    <w:rsid w:val="00D544FB"/>
    <w:rsid w:val="00D573A3"/>
    <w:rsid w:val="00D610BD"/>
    <w:rsid w:val="00D628E1"/>
    <w:rsid w:val="00D66353"/>
    <w:rsid w:val="00D71363"/>
    <w:rsid w:val="00D737F9"/>
    <w:rsid w:val="00D75169"/>
    <w:rsid w:val="00D75A40"/>
    <w:rsid w:val="00D77C23"/>
    <w:rsid w:val="00D90521"/>
    <w:rsid w:val="00D94DEC"/>
    <w:rsid w:val="00D96AAB"/>
    <w:rsid w:val="00D97AFF"/>
    <w:rsid w:val="00DA3958"/>
    <w:rsid w:val="00DA4E54"/>
    <w:rsid w:val="00DA77DB"/>
    <w:rsid w:val="00DC1F6C"/>
    <w:rsid w:val="00DC2FF8"/>
    <w:rsid w:val="00DC3343"/>
    <w:rsid w:val="00DC36A6"/>
    <w:rsid w:val="00DC533F"/>
    <w:rsid w:val="00DC5F70"/>
    <w:rsid w:val="00DD053C"/>
    <w:rsid w:val="00DD195C"/>
    <w:rsid w:val="00DD47F9"/>
    <w:rsid w:val="00DD59BC"/>
    <w:rsid w:val="00DD6689"/>
    <w:rsid w:val="00DE3037"/>
    <w:rsid w:val="00DE3CE5"/>
    <w:rsid w:val="00DF344C"/>
    <w:rsid w:val="00DF46B4"/>
    <w:rsid w:val="00E059B1"/>
    <w:rsid w:val="00E06429"/>
    <w:rsid w:val="00E11CED"/>
    <w:rsid w:val="00E160EF"/>
    <w:rsid w:val="00E242E5"/>
    <w:rsid w:val="00E25E98"/>
    <w:rsid w:val="00E323D9"/>
    <w:rsid w:val="00E41154"/>
    <w:rsid w:val="00E43160"/>
    <w:rsid w:val="00E513E1"/>
    <w:rsid w:val="00E57678"/>
    <w:rsid w:val="00E66219"/>
    <w:rsid w:val="00E662A3"/>
    <w:rsid w:val="00E73304"/>
    <w:rsid w:val="00E7588A"/>
    <w:rsid w:val="00E80AE9"/>
    <w:rsid w:val="00E83374"/>
    <w:rsid w:val="00E866A9"/>
    <w:rsid w:val="00E873C4"/>
    <w:rsid w:val="00E87B6A"/>
    <w:rsid w:val="00E87DE2"/>
    <w:rsid w:val="00E97A2C"/>
    <w:rsid w:val="00EA64C1"/>
    <w:rsid w:val="00EA6D12"/>
    <w:rsid w:val="00EA7625"/>
    <w:rsid w:val="00EB0DAE"/>
    <w:rsid w:val="00EB1248"/>
    <w:rsid w:val="00EB3BC0"/>
    <w:rsid w:val="00EB3F11"/>
    <w:rsid w:val="00EB4229"/>
    <w:rsid w:val="00EB76C6"/>
    <w:rsid w:val="00EB777E"/>
    <w:rsid w:val="00EC5BAD"/>
    <w:rsid w:val="00EC7F5A"/>
    <w:rsid w:val="00ED156A"/>
    <w:rsid w:val="00ED1695"/>
    <w:rsid w:val="00ED2B07"/>
    <w:rsid w:val="00ED638F"/>
    <w:rsid w:val="00ED798F"/>
    <w:rsid w:val="00EE1E55"/>
    <w:rsid w:val="00EF1299"/>
    <w:rsid w:val="00F046A0"/>
    <w:rsid w:val="00F07C5A"/>
    <w:rsid w:val="00F10165"/>
    <w:rsid w:val="00F147B4"/>
    <w:rsid w:val="00F15A25"/>
    <w:rsid w:val="00F1669D"/>
    <w:rsid w:val="00F20919"/>
    <w:rsid w:val="00F26891"/>
    <w:rsid w:val="00F312A2"/>
    <w:rsid w:val="00F322AA"/>
    <w:rsid w:val="00F35F74"/>
    <w:rsid w:val="00F36DB6"/>
    <w:rsid w:val="00F36ECD"/>
    <w:rsid w:val="00F36F2D"/>
    <w:rsid w:val="00F4186F"/>
    <w:rsid w:val="00F43DC5"/>
    <w:rsid w:val="00F44447"/>
    <w:rsid w:val="00F517A9"/>
    <w:rsid w:val="00F533E7"/>
    <w:rsid w:val="00F56AB9"/>
    <w:rsid w:val="00F60676"/>
    <w:rsid w:val="00F62115"/>
    <w:rsid w:val="00F62F0E"/>
    <w:rsid w:val="00F63605"/>
    <w:rsid w:val="00F66B23"/>
    <w:rsid w:val="00F67280"/>
    <w:rsid w:val="00F726C0"/>
    <w:rsid w:val="00F7692D"/>
    <w:rsid w:val="00F775E8"/>
    <w:rsid w:val="00F862C7"/>
    <w:rsid w:val="00F863CF"/>
    <w:rsid w:val="00F94966"/>
    <w:rsid w:val="00FA1F78"/>
    <w:rsid w:val="00FA7EBD"/>
    <w:rsid w:val="00FB019C"/>
    <w:rsid w:val="00FB0CD2"/>
    <w:rsid w:val="00FB36C8"/>
    <w:rsid w:val="00FB5C3A"/>
    <w:rsid w:val="00FC73AE"/>
    <w:rsid w:val="00FD2E2F"/>
    <w:rsid w:val="00FD5A4A"/>
    <w:rsid w:val="00FE33EC"/>
    <w:rsid w:val="00FE3CB6"/>
    <w:rsid w:val="00FF0930"/>
    <w:rsid w:val="00FF0D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820FCB"/>
    <w:pPr>
      <w:keepNext/>
      <w:keepLines/>
      <w:outlineLvl w:val="1"/>
    </w:pPr>
    <w:rPr>
      <w:szCs w:val="24"/>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820FCB"/>
    <w:rPr>
      <w:sz w:val="24"/>
      <w:szCs w:val="24"/>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111,F5 List Paragraph,Dot pt,CV text,Medium Grid 1 - Accent 21,Numbered Paragraph,List Paragraph2,NFP GP Bulleted List,FooterText,numbered,列出"/>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unhideWhenUsed/>
    <w:rsid w:val="00F35F74"/>
    <w:pPr>
      <w:suppressAutoHyphens w:val="0"/>
      <w:spacing w:before="100" w:beforeAutospacing="1" w:after="100" w:afterAutospacing="1"/>
    </w:pPr>
    <w:rPr>
      <w:rFonts w:ascii="Times New Roman" w:hAnsi="Times New Roman"/>
      <w:szCs w:val="24"/>
    </w:rPr>
  </w:style>
  <w:style w:type="paragraph" w:customStyle="1" w:styleId="ms-rteelement-p">
    <w:name w:val="ms-rteelement-p"/>
    <w:basedOn w:val="Normal"/>
    <w:rsid w:val="00C43600"/>
    <w:pPr>
      <w:suppressAutoHyphens w:val="0"/>
      <w:spacing w:before="100" w:beforeAutospacing="1" w:after="100" w:afterAutospacing="1"/>
    </w:pPr>
    <w:rPr>
      <w:rFonts w:ascii="Times New Roman" w:hAnsi="Times New Roman"/>
      <w:sz w:val="20"/>
    </w:rPr>
  </w:style>
  <w:style w:type="character" w:customStyle="1" w:styleId="ui-provider">
    <w:name w:val="ui-provider"/>
    <w:basedOn w:val="DefaultParagraphFont"/>
    <w:rsid w:val="000805A9"/>
  </w:style>
  <w:style w:type="character" w:customStyle="1" w:styleId="ListParagraphChar">
    <w:name w:val="List Paragraph Char"/>
    <w:aliases w:val="Recommendation Char,List Paragraph1 Char,List Paragraph11 Char,L Char,Heading 2. Char,Bullet point Char,Bullets Char,List Paragraph111 Char,F5 List Paragraph Char,Dot pt Char,CV text Char,Medium Grid 1 - Accent 21 Char,numbered Char"/>
    <w:basedOn w:val="DefaultParagraphFont"/>
    <w:link w:val="ListParagraph"/>
    <w:uiPriority w:val="34"/>
    <w:locked/>
    <w:rsid w:val="00384C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890">
      <w:bodyDiv w:val="1"/>
      <w:marLeft w:val="0"/>
      <w:marRight w:val="0"/>
      <w:marTop w:val="0"/>
      <w:marBottom w:val="0"/>
      <w:divBdr>
        <w:top w:val="none" w:sz="0" w:space="0" w:color="auto"/>
        <w:left w:val="none" w:sz="0" w:space="0" w:color="auto"/>
        <w:bottom w:val="none" w:sz="0" w:space="0" w:color="auto"/>
        <w:right w:val="none" w:sz="0" w:space="0" w:color="auto"/>
      </w:divBdr>
    </w:div>
    <w:div w:id="18750830">
      <w:bodyDiv w:val="1"/>
      <w:marLeft w:val="0"/>
      <w:marRight w:val="0"/>
      <w:marTop w:val="0"/>
      <w:marBottom w:val="0"/>
      <w:divBdr>
        <w:top w:val="none" w:sz="0" w:space="0" w:color="auto"/>
        <w:left w:val="none" w:sz="0" w:space="0" w:color="auto"/>
        <w:bottom w:val="none" w:sz="0" w:space="0" w:color="auto"/>
        <w:right w:val="none" w:sz="0" w:space="0" w:color="auto"/>
      </w:divBdr>
    </w:div>
    <w:div w:id="51118498">
      <w:bodyDiv w:val="1"/>
      <w:marLeft w:val="0"/>
      <w:marRight w:val="0"/>
      <w:marTop w:val="0"/>
      <w:marBottom w:val="0"/>
      <w:divBdr>
        <w:top w:val="none" w:sz="0" w:space="0" w:color="auto"/>
        <w:left w:val="none" w:sz="0" w:space="0" w:color="auto"/>
        <w:bottom w:val="none" w:sz="0" w:space="0" w:color="auto"/>
        <w:right w:val="none" w:sz="0" w:space="0" w:color="auto"/>
      </w:divBdr>
    </w:div>
    <w:div w:id="56442044">
      <w:bodyDiv w:val="1"/>
      <w:marLeft w:val="0"/>
      <w:marRight w:val="0"/>
      <w:marTop w:val="0"/>
      <w:marBottom w:val="0"/>
      <w:divBdr>
        <w:top w:val="none" w:sz="0" w:space="0" w:color="auto"/>
        <w:left w:val="none" w:sz="0" w:space="0" w:color="auto"/>
        <w:bottom w:val="none" w:sz="0" w:space="0" w:color="auto"/>
        <w:right w:val="none" w:sz="0" w:space="0" w:color="auto"/>
      </w:divBdr>
    </w:div>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67139">
      <w:bodyDiv w:val="1"/>
      <w:marLeft w:val="0"/>
      <w:marRight w:val="0"/>
      <w:marTop w:val="0"/>
      <w:marBottom w:val="0"/>
      <w:divBdr>
        <w:top w:val="none" w:sz="0" w:space="0" w:color="auto"/>
        <w:left w:val="none" w:sz="0" w:space="0" w:color="auto"/>
        <w:bottom w:val="none" w:sz="0" w:space="0" w:color="auto"/>
        <w:right w:val="none" w:sz="0" w:space="0" w:color="auto"/>
      </w:divBdr>
    </w:div>
    <w:div w:id="427308050">
      <w:bodyDiv w:val="1"/>
      <w:marLeft w:val="0"/>
      <w:marRight w:val="0"/>
      <w:marTop w:val="0"/>
      <w:marBottom w:val="0"/>
      <w:divBdr>
        <w:top w:val="none" w:sz="0" w:space="0" w:color="auto"/>
        <w:left w:val="none" w:sz="0" w:space="0" w:color="auto"/>
        <w:bottom w:val="none" w:sz="0" w:space="0" w:color="auto"/>
        <w:right w:val="none" w:sz="0" w:space="0" w:color="auto"/>
      </w:divBdr>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7045">
      <w:bodyDiv w:val="1"/>
      <w:marLeft w:val="0"/>
      <w:marRight w:val="0"/>
      <w:marTop w:val="0"/>
      <w:marBottom w:val="0"/>
      <w:divBdr>
        <w:top w:val="none" w:sz="0" w:space="0" w:color="auto"/>
        <w:left w:val="none" w:sz="0" w:space="0" w:color="auto"/>
        <w:bottom w:val="none" w:sz="0" w:space="0" w:color="auto"/>
        <w:right w:val="none" w:sz="0" w:space="0" w:color="auto"/>
      </w:divBdr>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1453">
      <w:bodyDiv w:val="1"/>
      <w:marLeft w:val="0"/>
      <w:marRight w:val="0"/>
      <w:marTop w:val="0"/>
      <w:marBottom w:val="0"/>
      <w:divBdr>
        <w:top w:val="none" w:sz="0" w:space="0" w:color="auto"/>
        <w:left w:val="none" w:sz="0" w:space="0" w:color="auto"/>
        <w:bottom w:val="none" w:sz="0" w:space="0" w:color="auto"/>
        <w:right w:val="none" w:sz="0" w:space="0" w:color="auto"/>
      </w:divBdr>
    </w:div>
    <w:div w:id="529955903">
      <w:bodyDiv w:val="1"/>
      <w:marLeft w:val="0"/>
      <w:marRight w:val="0"/>
      <w:marTop w:val="0"/>
      <w:marBottom w:val="0"/>
      <w:divBdr>
        <w:top w:val="none" w:sz="0" w:space="0" w:color="auto"/>
        <w:left w:val="none" w:sz="0" w:space="0" w:color="auto"/>
        <w:bottom w:val="none" w:sz="0" w:space="0" w:color="auto"/>
        <w:right w:val="none" w:sz="0" w:space="0" w:color="auto"/>
      </w:divBdr>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12420">
      <w:bodyDiv w:val="1"/>
      <w:marLeft w:val="0"/>
      <w:marRight w:val="0"/>
      <w:marTop w:val="0"/>
      <w:marBottom w:val="0"/>
      <w:divBdr>
        <w:top w:val="none" w:sz="0" w:space="0" w:color="auto"/>
        <w:left w:val="none" w:sz="0" w:space="0" w:color="auto"/>
        <w:bottom w:val="none" w:sz="0" w:space="0" w:color="auto"/>
        <w:right w:val="none" w:sz="0" w:space="0" w:color="auto"/>
      </w:divBdr>
    </w:div>
    <w:div w:id="672142845">
      <w:bodyDiv w:val="1"/>
      <w:marLeft w:val="0"/>
      <w:marRight w:val="0"/>
      <w:marTop w:val="0"/>
      <w:marBottom w:val="0"/>
      <w:divBdr>
        <w:top w:val="none" w:sz="0" w:space="0" w:color="auto"/>
        <w:left w:val="none" w:sz="0" w:space="0" w:color="auto"/>
        <w:bottom w:val="none" w:sz="0" w:space="0" w:color="auto"/>
        <w:right w:val="none" w:sz="0" w:space="0" w:color="auto"/>
      </w:divBdr>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0896">
      <w:bodyDiv w:val="1"/>
      <w:marLeft w:val="0"/>
      <w:marRight w:val="0"/>
      <w:marTop w:val="0"/>
      <w:marBottom w:val="0"/>
      <w:divBdr>
        <w:top w:val="none" w:sz="0" w:space="0" w:color="auto"/>
        <w:left w:val="none" w:sz="0" w:space="0" w:color="auto"/>
        <w:bottom w:val="none" w:sz="0" w:space="0" w:color="auto"/>
        <w:right w:val="none" w:sz="0" w:space="0" w:color="auto"/>
      </w:divBdr>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71043">
      <w:bodyDiv w:val="1"/>
      <w:marLeft w:val="0"/>
      <w:marRight w:val="0"/>
      <w:marTop w:val="0"/>
      <w:marBottom w:val="0"/>
      <w:divBdr>
        <w:top w:val="none" w:sz="0" w:space="0" w:color="auto"/>
        <w:left w:val="none" w:sz="0" w:space="0" w:color="auto"/>
        <w:bottom w:val="none" w:sz="0" w:space="0" w:color="auto"/>
        <w:right w:val="none" w:sz="0" w:space="0" w:color="auto"/>
      </w:divBdr>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2878">
      <w:bodyDiv w:val="1"/>
      <w:marLeft w:val="0"/>
      <w:marRight w:val="0"/>
      <w:marTop w:val="0"/>
      <w:marBottom w:val="0"/>
      <w:divBdr>
        <w:top w:val="none" w:sz="0" w:space="0" w:color="auto"/>
        <w:left w:val="none" w:sz="0" w:space="0" w:color="auto"/>
        <w:bottom w:val="none" w:sz="0" w:space="0" w:color="auto"/>
        <w:right w:val="none" w:sz="0" w:space="0" w:color="auto"/>
      </w:divBdr>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02128">
      <w:bodyDiv w:val="1"/>
      <w:marLeft w:val="0"/>
      <w:marRight w:val="0"/>
      <w:marTop w:val="0"/>
      <w:marBottom w:val="0"/>
      <w:divBdr>
        <w:top w:val="none" w:sz="0" w:space="0" w:color="auto"/>
        <w:left w:val="none" w:sz="0" w:space="0" w:color="auto"/>
        <w:bottom w:val="none" w:sz="0" w:space="0" w:color="auto"/>
        <w:right w:val="none" w:sz="0" w:space="0" w:color="auto"/>
      </w:divBdr>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8177">
      <w:bodyDiv w:val="1"/>
      <w:marLeft w:val="0"/>
      <w:marRight w:val="0"/>
      <w:marTop w:val="0"/>
      <w:marBottom w:val="0"/>
      <w:divBdr>
        <w:top w:val="none" w:sz="0" w:space="0" w:color="auto"/>
        <w:left w:val="none" w:sz="0" w:space="0" w:color="auto"/>
        <w:bottom w:val="none" w:sz="0" w:space="0" w:color="auto"/>
        <w:right w:val="none" w:sz="0" w:space="0" w:color="auto"/>
      </w:divBdr>
    </w:div>
    <w:div w:id="1355225886">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11450">
      <w:bodyDiv w:val="1"/>
      <w:marLeft w:val="0"/>
      <w:marRight w:val="0"/>
      <w:marTop w:val="0"/>
      <w:marBottom w:val="0"/>
      <w:divBdr>
        <w:top w:val="none" w:sz="0" w:space="0" w:color="auto"/>
        <w:left w:val="none" w:sz="0" w:space="0" w:color="auto"/>
        <w:bottom w:val="none" w:sz="0" w:space="0" w:color="auto"/>
        <w:right w:val="none" w:sz="0" w:space="0" w:color="auto"/>
      </w:divBdr>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51401">
      <w:bodyDiv w:val="1"/>
      <w:marLeft w:val="0"/>
      <w:marRight w:val="0"/>
      <w:marTop w:val="0"/>
      <w:marBottom w:val="0"/>
      <w:divBdr>
        <w:top w:val="none" w:sz="0" w:space="0" w:color="auto"/>
        <w:left w:val="none" w:sz="0" w:space="0" w:color="auto"/>
        <w:bottom w:val="none" w:sz="0" w:space="0" w:color="auto"/>
        <w:right w:val="none" w:sz="0" w:space="0" w:color="auto"/>
      </w:divBdr>
    </w:div>
    <w:div w:id="1693997492">
      <w:bodyDiv w:val="1"/>
      <w:marLeft w:val="0"/>
      <w:marRight w:val="0"/>
      <w:marTop w:val="0"/>
      <w:marBottom w:val="0"/>
      <w:divBdr>
        <w:top w:val="none" w:sz="0" w:space="0" w:color="auto"/>
        <w:left w:val="none" w:sz="0" w:space="0" w:color="auto"/>
        <w:bottom w:val="none" w:sz="0" w:space="0" w:color="auto"/>
        <w:right w:val="none" w:sz="0" w:space="0" w:color="auto"/>
      </w:divBdr>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2472">
      <w:bodyDiv w:val="1"/>
      <w:marLeft w:val="0"/>
      <w:marRight w:val="0"/>
      <w:marTop w:val="0"/>
      <w:marBottom w:val="0"/>
      <w:divBdr>
        <w:top w:val="none" w:sz="0" w:space="0" w:color="auto"/>
        <w:left w:val="none" w:sz="0" w:space="0" w:color="auto"/>
        <w:bottom w:val="none" w:sz="0" w:space="0" w:color="auto"/>
        <w:right w:val="none" w:sz="0" w:space="0" w:color="auto"/>
      </w:divBdr>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EB9D79286047A3843B9868D7F0D006"/>
        <w:category>
          <w:name w:val="General"/>
          <w:gallery w:val="placeholder"/>
        </w:category>
        <w:types>
          <w:type w:val="bbPlcHdr"/>
        </w:types>
        <w:behaviors>
          <w:behavior w:val="content"/>
        </w:behaviors>
        <w:guid w:val="{3ED4EAB0-A0E3-4C14-8A31-2185D1173E0A}"/>
      </w:docPartPr>
      <w:docPartBody>
        <w:p w:rsidR="00246A04" w:rsidRDefault="00246A04" w:rsidP="00246A04">
          <w:pPr>
            <w:pStyle w:val="AEEB9D79286047A3843B9868D7F0D006"/>
          </w:pPr>
          <w:r w:rsidRPr="00C64D9B">
            <w:rPr>
              <w:rStyle w:val="PlaceholderText"/>
            </w:rPr>
            <w:t>Choose an item.</w:t>
          </w:r>
        </w:p>
      </w:docPartBody>
    </w:docPart>
    <w:docPart>
      <w:docPartPr>
        <w:name w:val="B29ABC3526EB44DCA22C77EA1638FF6B"/>
        <w:category>
          <w:name w:val="General"/>
          <w:gallery w:val="placeholder"/>
        </w:category>
        <w:types>
          <w:type w:val="bbPlcHdr"/>
        </w:types>
        <w:behaviors>
          <w:behavior w:val="content"/>
        </w:behaviors>
        <w:guid w:val="{8E3BC0A3-1C9D-453D-B306-D977452F3BBD}"/>
      </w:docPartPr>
      <w:docPartBody>
        <w:p w:rsidR="00246A04" w:rsidRDefault="00246A04" w:rsidP="00246A04">
          <w:pPr>
            <w:pStyle w:val="B29ABC3526EB44DCA22C77EA1638FF6B"/>
          </w:pPr>
          <w:r w:rsidRPr="00C64D9B">
            <w:rPr>
              <w:rStyle w:val="PlaceholderText"/>
            </w:rPr>
            <w:t>Choose an item.</w:t>
          </w:r>
        </w:p>
      </w:docPartBody>
    </w:docPart>
    <w:docPart>
      <w:docPartPr>
        <w:name w:val="FB8F6D8979894BDEA7F5E1B2D712E58D"/>
        <w:category>
          <w:name w:val="General"/>
          <w:gallery w:val="placeholder"/>
        </w:category>
        <w:types>
          <w:type w:val="bbPlcHdr"/>
        </w:types>
        <w:behaviors>
          <w:behavior w:val="content"/>
        </w:behaviors>
        <w:guid w:val="{15C9BDFD-E3F1-45F4-B0D1-F9BA77753602}"/>
      </w:docPartPr>
      <w:docPartBody>
        <w:p w:rsidR="00246A04" w:rsidRDefault="00246A04" w:rsidP="00246A04">
          <w:pPr>
            <w:pStyle w:val="FB8F6D8979894BDEA7F5E1B2D712E58D"/>
          </w:pPr>
          <w:r w:rsidRPr="00C64D9B">
            <w:rPr>
              <w:rStyle w:val="PlaceholderText"/>
            </w:rPr>
            <w:t>Choose an item.</w:t>
          </w:r>
        </w:p>
      </w:docPartBody>
    </w:docPart>
    <w:docPart>
      <w:docPartPr>
        <w:name w:val="A3038587EA08450D9D53C438A45586F2"/>
        <w:category>
          <w:name w:val="General"/>
          <w:gallery w:val="placeholder"/>
        </w:category>
        <w:types>
          <w:type w:val="bbPlcHdr"/>
        </w:types>
        <w:behaviors>
          <w:behavior w:val="content"/>
        </w:behaviors>
        <w:guid w:val="{A4433DDE-E3DE-4068-93B5-36C7418F273D}"/>
      </w:docPartPr>
      <w:docPartBody>
        <w:p w:rsidR="00246A04" w:rsidRDefault="00246A04" w:rsidP="00246A04">
          <w:pPr>
            <w:pStyle w:val="A3038587EA08450D9D53C438A45586F2"/>
          </w:pPr>
          <w:r w:rsidRPr="00C64D9B">
            <w:rPr>
              <w:rStyle w:val="PlaceholderText"/>
            </w:rPr>
            <w:t>Choose an item.</w:t>
          </w:r>
        </w:p>
      </w:docPartBody>
    </w:docPart>
    <w:docPart>
      <w:docPartPr>
        <w:name w:val="62EAB8B9408943179C26C18A3F1906A1"/>
        <w:category>
          <w:name w:val="General"/>
          <w:gallery w:val="placeholder"/>
        </w:category>
        <w:types>
          <w:type w:val="bbPlcHdr"/>
        </w:types>
        <w:behaviors>
          <w:behavior w:val="content"/>
        </w:behaviors>
        <w:guid w:val="{1F606229-C6C4-46A5-991A-B9AC2230BF75}"/>
      </w:docPartPr>
      <w:docPartBody>
        <w:p w:rsidR="00246A04" w:rsidRDefault="00246A04" w:rsidP="00246A04">
          <w:pPr>
            <w:pStyle w:val="62EAB8B9408943179C26C18A3F1906A1"/>
          </w:pPr>
          <w:r w:rsidRPr="00C64D9B">
            <w:rPr>
              <w:rStyle w:val="PlaceholderText"/>
            </w:rPr>
            <w:t>Choose an item.</w:t>
          </w:r>
        </w:p>
      </w:docPartBody>
    </w:docPart>
    <w:docPart>
      <w:docPartPr>
        <w:name w:val="687C0865166B4AC4A2A7D9E004CF0B44"/>
        <w:category>
          <w:name w:val="General"/>
          <w:gallery w:val="placeholder"/>
        </w:category>
        <w:types>
          <w:type w:val="bbPlcHdr"/>
        </w:types>
        <w:behaviors>
          <w:behavior w:val="content"/>
        </w:behaviors>
        <w:guid w:val="{68777EC9-03E1-409A-981E-0DFDD938A8FC}"/>
      </w:docPartPr>
      <w:docPartBody>
        <w:p w:rsidR="00246A04" w:rsidRDefault="00246A04" w:rsidP="00246A04">
          <w:pPr>
            <w:pStyle w:val="687C0865166B4AC4A2A7D9E004CF0B44"/>
          </w:pPr>
          <w:r w:rsidRPr="00C64D9B">
            <w:rPr>
              <w:rStyle w:val="PlaceholderText"/>
            </w:rPr>
            <w:t>Choose an item.</w:t>
          </w:r>
        </w:p>
      </w:docPartBody>
    </w:docPart>
    <w:docPart>
      <w:docPartPr>
        <w:name w:val="56FD19ACFD4E4435A60B9AD5A8A85259"/>
        <w:category>
          <w:name w:val="General"/>
          <w:gallery w:val="placeholder"/>
        </w:category>
        <w:types>
          <w:type w:val="bbPlcHdr"/>
        </w:types>
        <w:behaviors>
          <w:behavior w:val="content"/>
        </w:behaviors>
        <w:guid w:val="{4159F671-8019-40BE-80F6-D92BF233DAE9}"/>
      </w:docPartPr>
      <w:docPartBody>
        <w:p w:rsidR="00246A04" w:rsidRDefault="00246A04" w:rsidP="00246A04">
          <w:pPr>
            <w:pStyle w:val="56FD19ACFD4E4435A60B9AD5A8A85259"/>
          </w:pPr>
          <w:r w:rsidRPr="00C64D9B">
            <w:rPr>
              <w:rStyle w:val="PlaceholderText"/>
            </w:rPr>
            <w:t>Choose an item.</w:t>
          </w:r>
        </w:p>
      </w:docPartBody>
    </w:docPart>
    <w:docPart>
      <w:docPartPr>
        <w:name w:val="9E2B209430B142C984CAF3400E1E60F6"/>
        <w:category>
          <w:name w:val="General"/>
          <w:gallery w:val="placeholder"/>
        </w:category>
        <w:types>
          <w:type w:val="bbPlcHdr"/>
        </w:types>
        <w:behaviors>
          <w:behavior w:val="content"/>
        </w:behaviors>
        <w:guid w:val="{9B3A06E5-E9CD-4F88-A75C-6F2B0FD1DAE2}"/>
      </w:docPartPr>
      <w:docPartBody>
        <w:p w:rsidR="00246A04" w:rsidRDefault="00246A04" w:rsidP="00246A04">
          <w:pPr>
            <w:pStyle w:val="9E2B209430B142C984CAF3400E1E60F6"/>
          </w:pPr>
          <w:r w:rsidRPr="00C64D9B">
            <w:rPr>
              <w:rStyle w:val="PlaceholderText"/>
            </w:rPr>
            <w:t>Choose an item.</w:t>
          </w:r>
        </w:p>
      </w:docPartBody>
    </w:docPart>
    <w:docPart>
      <w:docPartPr>
        <w:name w:val="EC64FCF7FC0649BCADAD8CB25CCBA34C"/>
        <w:category>
          <w:name w:val="General"/>
          <w:gallery w:val="placeholder"/>
        </w:category>
        <w:types>
          <w:type w:val="bbPlcHdr"/>
        </w:types>
        <w:behaviors>
          <w:behavior w:val="content"/>
        </w:behaviors>
        <w:guid w:val="{6D4D2C92-9538-4CBA-A796-2C8E11E195A5}"/>
      </w:docPartPr>
      <w:docPartBody>
        <w:p w:rsidR="00246A04" w:rsidRDefault="00246A04" w:rsidP="00246A04">
          <w:pPr>
            <w:pStyle w:val="EC64FCF7FC0649BCADAD8CB25CCBA34C"/>
          </w:pPr>
          <w:r w:rsidRPr="00C64D9B">
            <w:rPr>
              <w:rStyle w:val="PlaceholderText"/>
            </w:rPr>
            <w:t>Choose an item.</w:t>
          </w:r>
        </w:p>
      </w:docPartBody>
    </w:docPart>
    <w:docPart>
      <w:docPartPr>
        <w:name w:val="6850C4BE897441AEAD505844FCCA138D"/>
        <w:category>
          <w:name w:val="General"/>
          <w:gallery w:val="placeholder"/>
        </w:category>
        <w:types>
          <w:type w:val="bbPlcHdr"/>
        </w:types>
        <w:behaviors>
          <w:behavior w:val="content"/>
        </w:behaviors>
        <w:guid w:val="{DBF6FCBC-674D-4F56-A616-978D6528DFB8}"/>
      </w:docPartPr>
      <w:docPartBody>
        <w:p w:rsidR="00246A04" w:rsidRDefault="00246A04" w:rsidP="00246A04">
          <w:pPr>
            <w:pStyle w:val="6850C4BE897441AEAD505844FCCA138D"/>
          </w:pPr>
          <w:r w:rsidRPr="00C64D9B">
            <w:rPr>
              <w:rStyle w:val="PlaceholderText"/>
            </w:rPr>
            <w:t>Choose an item.</w:t>
          </w:r>
        </w:p>
      </w:docPartBody>
    </w:docPart>
    <w:docPart>
      <w:docPartPr>
        <w:name w:val="E6F376552E4A447387328D95235D5713"/>
        <w:category>
          <w:name w:val="General"/>
          <w:gallery w:val="placeholder"/>
        </w:category>
        <w:types>
          <w:type w:val="bbPlcHdr"/>
        </w:types>
        <w:behaviors>
          <w:behavior w:val="content"/>
        </w:behaviors>
        <w:guid w:val="{74FAE7A6-CA86-434D-A946-77BC1C252B50}"/>
      </w:docPartPr>
      <w:docPartBody>
        <w:p w:rsidR="00246A04" w:rsidRDefault="00246A04" w:rsidP="00246A04">
          <w:pPr>
            <w:pStyle w:val="E6F376552E4A447387328D95235D5713"/>
          </w:pPr>
          <w:r w:rsidRPr="00C64D9B">
            <w:rPr>
              <w:rStyle w:val="PlaceholderText"/>
            </w:rPr>
            <w:t>Choose an item.</w:t>
          </w:r>
        </w:p>
      </w:docPartBody>
    </w:docPart>
    <w:docPart>
      <w:docPartPr>
        <w:name w:val="D8AD20F2D45E4D2280D1AF1F922BA1DE"/>
        <w:category>
          <w:name w:val="General"/>
          <w:gallery w:val="placeholder"/>
        </w:category>
        <w:types>
          <w:type w:val="bbPlcHdr"/>
        </w:types>
        <w:behaviors>
          <w:behavior w:val="content"/>
        </w:behaviors>
        <w:guid w:val="{57142F13-8FDB-43C1-ABEB-5FFC7A887782}"/>
      </w:docPartPr>
      <w:docPartBody>
        <w:p w:rsidR="00246A04" w:rsidRDefault="00246A04" w:rsidP="00246A04">
          <w:pPr>
            <w:pStyle w:val="D8AD20F2D45E4D2280D1AF1F922BA1DE"/>
          </w:pPr>
          <w:r w:rsidRPr="00C64D9B">
            <w:rPr>
              <w:rStyle w:val="PlaceholderText"/>
            </w:rPr>
            <w:t>Choose an item.</w:t>
          </w:r>
        </w:p>
      </w:docPartBody>
    </w:docPart>
    <w:docPart>
      <w:docPartPr>
        <w:name w:val="13FB845E0524493DA124F5288C73DBE9"/>
        <w:category>
          <w:name w:val="General"/>
          <w:gallery w:val="placeholder"/>
        </w:category>
        <w:types>
          <w:type w:val="bbPlcHdr"/>
        </w:types>
        <w:behaviors>
          <w:behavior w:val="content"/>
        </w:behaviors>
        <w:guid w:val="{A8859ECE-DC44-45B9-9E9F-68CEBC8BC17A}"/>
      </w:docPartPr>
      <w:docPartBody>
        <w:p w:rsidR="00246A04" w:rsidRDefault="00246A04" w:rsidP="00246A04">
          <w:pPr>
            <w:pStyle w:val="13FB845E0524493DA124F5288C73DBE9"/>
          </w:pPr>
          <w:r w:rsidRPr="00C64D9B">
            <w:rPr>
              <w:rStyle w:val="PlaceholderText"/>
            </w:rPr>
            <w:t>Choose an item.</w:t>
          </w:r>
        </w:p>
      </w:docPartBody>
    </w:docPart>
    <w:docPart>
      <w:docPartPr>
        <w:name w:val="8521A8074A384850BC7D69EA0708239F"/>
        <w:category>
          <w:name w:val="General"/>
          <w:gallery w:val="placeholder"/>
        </w:category>
        <w:types>
          <w:type w:val="bbPlcHdr"/>
        </w:types>
        <w:behaviors>
          <w:behavior w:val="content"/>
        </w:behaviors>
        <w:guid w:val="{11FA8C8E-976A-4D80-B4A9-49E384E47206}"/>
      </w:docPartPr>
      <w:docPartBody>
        <w:p w:rsidR="00246A04" w:rsidRDefault="00246A04" w:rsidP="00246A04">
          <w:pPr>
            <w:pStyle w:val="8521A8074A384850BC7D69EA0708239F"/>
          </w:pPr>
          <w:r w:rsidRPr="00C64D9B">
            <w:rPr>
              <w:rStyle w:val="PlaceholderText"/>
            </w:rPr>
            <w:t>Choose an item.</w:t>
          </w:r>
        </w:p>
      </w:docPartBody>
    </w:docPart>
    <w:docPart>
      <w:docPartPr>
        <w:name w:val="82F83FB5DACF4B4881C32E779288F449"/>
        <w:category>
          <w:name w:val="General"/>
          <w:gallery w:val="placeholder"/>
        </w:category>
        <w:types>
          <w:type w:val="bbPlcHdr"/>
        </w:types>
        <w:behaviors>
          <w:behavior w:val="content"/>
        </w:behaviors>
        <w:guid w:val="{0970413E-6A0F-4645-B725-0DAE729A225E}"/>
      </w:docPartPr>
      <w:docPartBody>
        <w:p w:rsidR="00246A04" w:rsidRDefault="00246A04" w:rsidP="00246A04">
          <w:pPr>
            <w:pStyle w:val="82F83FB5DACF4B4881C32E779288F449"/>
          </w:pPr>
          <w:r w:rsidRPr="00C64D9B">
            <w:rPr>
              <w:rStyle w:val="PlaceholderText"/>
            </w:rPr>
            <w:t>Choose an item.</w:t>
          </w:r>
        </w:p>
      </w:docPartBody>
    </w:docPart>
    <w:docPart>
      <w:docPartPr>
        <w:name w:val="F3094654B422485D9773B263DA726250"/>
        <w:category>
          <w:name w:val="General"/>
          <w:gallery w:val="placeholder"/>
        </w:category>
        <w:types>
          <w:type w:val="bbPlcHdr"/>
        </w:types>
        <w:behaviors>
          <w:behavior w:val="content"/>
        </w:behaviors>
        <w:guid w:val="{BCADBD66-6E7D-46DF-AA71-625A13EF7A24}"/>
      </w:docPartPr>
      <w:docPartBody>
        <w:p w:rsidR="00246A04" w:rsidRDefault="00246A04" w:rsidP="00246A04">
          <w:pPr>
            <w:pStyle w:val="F3094654B422485D9773B263DA726250"/>
          </w:pPr>
          <w:r w:rsidRPr="00C64D9B">
            <w:rPr>
              <w:rStyle w:val="PlaceholderText"/>
            </w:rPr>
            <w:t>Choose an item.</w:t>
          </w:r>
        </w:p>
      </w:docPartBody>
    </w:docPart>
    <w:docPart>
      <w:docPartPr>
        <w:name w:val="42755413EE4B4101B1073C03FF2F2935"/>
        <w:category>
          <w:name w:val="General"/>
          <w:gallery w:val="placeholder"/>
        </w:category>
        <w:types>
          <w:type w:val="bbPlcHdr"/>
        </w:types>
        <w:behaviors>
          <w:behavior w:val="content"/>
        </w:behaviors>
        <w:guid w:val="{DC7ED39E-57B0-412A-9398-9F1BAC108C1C}"/>
      </w:docPartPr>
      <w:docPartBody>
        <w:p w:rsidR="00246A04" w:rsidRDefault="00246A04" w:rsidP="00246A04">
          <w:pPr>
            <w:pStyle w:val="42755413EE4B4101B1073C03FF2F2935"/>
          </w:pPr>
          <w:r w:rsidRPr="00C64D9B">
            <w:rPr>
              <w:rStyle w:val="PlaceholderText"/>
            </w:rPr>
            <w:t>Choose an item.</w:t>
          </w:r>
        </w:p>
      </w:docPartBody>
    </w:docPart>
    <w:docPart>
      <w:docPartPr>
        <w:name w:val="6D1CE80AE451432F8C0AFC0267C764DD"/>
        <w:category>
          <w:name w:val="General"/>
          <w:gallery w:val="placeholder"/>
        </w:category>
        <w:types>
          <w:type w:val="bbPlcHdr"/>
        </w:types>
        <w:behaviors>
          <w:behavior w:val="content"/>
        </w:behaviors>
        <w:guid w:val="{FD5FFF5E-54A2-462A-82B8-387634847F17}"/>
      </w:docPartPr>
      <w:docPartBody>
        <w:p w:rsidR="00246A04" w:rsidRDefault="00246A04" w:rsidP="00246A04">
          <w:pPr>
            <w:pStyle w:val="6D1CE80AE451432F8C0AFC0267C764DD"/>
          </w:pPr>
          <w:r w:rsidRPr="00C64D9B">
            <w:rPr>
              <w:rStyle w:val="PlaceholderText"/>
            </w:rPr>
            <w:t>Choose an item.</w:t>
          </w:r>
        </w:p>
      </w:docPartBody>
    </w:docPart>
    <w:docPart>
      <w:docPartPr>
        <w:name w:val="13D4AFED80B3464DA88D505168923AD2"/>
        <w:category>
          <w:name w:val="General"/>
          <w:gallery w:val="placeholder"/>
        </w:category>
        <w:types>
          <w:type w:val="bbPlcHdr"/>
        </w:types>
        <w:behaviors>
          <w:behavior w:val="content"/>
        </w:behaviors>
        <w:guid w:val="{132366EE-FBFA-47DA-954B-417667437401}"/>
      </w:docPartPr>
      <w:docPartBody>
        <w:p w:rsidR="00246A04" w:rsidRDefault="00246A04" w:rsidP="00246A04">
          <w:pPr>
            <w:pStyle w:val="13D4AFED80B3464DA88D505168923AD2"/>
          </w:pPr>
          <w:r w:rsidRPr="00C64D9B">
            <w:rPr>
              <w:rStyle w:val="PlaceholderText"/>
            </w:rPr>
            <w:t>Choose an item.</w:t>
          </w:r>
        </w:p>
      </w:docPartBody>
    </w:docPart>
    <w:docPart>
      <w:docPartPr>
        <w:name w:val="269B1E7DA03E4C268D7A6589E3DC97A1"/>
        <w:category>
          <w:name w:val="General"/>
          <w:gallery w:val="placeholder"/>
        </w:category>
        <w:types>
          <w:type w:val="bbPlcHdr"/>
        </w:types>
        <w:behaviors>
          <w:behavior w:val="content"/>
        </w:behaviors>
        <w:guid w:val="{C26DBCDE-C24D-4780-A4A4-2A2D4D99B5FD}"/>
      </w:docPartPr>
      <w:docPartBody>
        <w:p w:rsidR="00246A04" w:rsidRDefault="00246A04" w:rsidP="00246A04">
          <w:pPr>
            <w:pStyle w:val="269B1E7DA03E4C268D7A6589E3DC97A1"/>
          </w:pPr>
          <w:r w:rsidRPr="00C64D9B">
            <w:rPr>
              <w:rStyle w:val="PlaceholderText"/>
            </w:rPr>
            <w:t>Choose an item.</w:t>
          </w:r>
        </w:p>
      </w:docPartBody>
    </w:docPart>
    <w:docPart>
      <w:docPartPr>
        <w:name w:val="09F5CD18F0294D458BD4B41F3A540E52"/>
        <w:category>
          <w:name w:val="General"/>
          <w:gallery w:val="placeholder"/>
        </w:category>
        <w:types>
          <w:type w:val="bbPlcHdr"/>
        </w:types>
        <w:behaviors>
          <w:behavior w:val="content"/>
        </w:behaviors>
        <w:guid w:val="{4C3893FE-87E1-49A6-8901-4F6AC95AB359}"/>
      </w:docPartPr>
      <w:docPartBody>
        <w:p w:rsidR="00246A04" w:rsidRDefault="00246A04" w:rsidP="00246A04">
          <w:pPr>
            <w:pStyle w:val="09F5CD18F0294D458BD4B41F3A540E52"/>
          </w:pPr>
          <w:r w:rsidRPr="00C64D9B">
            <w:rPr>
              <w:rStyle w:val="PlaceholderText"/>
            </w:rPr>
            <w:t>Choose an item.</w:t>
          </w:r>
        </w:p>
      </w:docPartBody>
    </w:docPart>
    <w:docPart>
      <w:docPartPr>
        <w:name w:val="27D743859B1949F88E4F9B3E202E1CA3"/>
        <w:category>
          <w:name w:val="General"/>
          <w:gallery w:val="placeholder"/>
        </w:category>
        <w:types>
          <w:type w:val="bbPlcHdr"/>
        </w:types>
        <w:behaviors>
          <w:behavior w:val="content"/>
        </w:behaviors>
        <w:guid w:val="{C5653C90-3014-481C-A6E5-1FCE23EE7D9F}"/>
      </w:docPartPr>
      <w:docPartBody>
        <w:p w:rsidR="00246A04" w:rsidRDefault="00246A04" w:rsidP="00246A04">
          <w:pPr>
            <w:pStyle w:val="27D743859B1949F88E4F9B3E202E1CA3"/>
          </w:pPr>
          <w:r w:rsidRPr="00C64D9B">
            <w:rPr>
              <w:rStyle w:val="PlaceholderText"/>
            </w:rPr>
            <w:t>Choose an item.</w:t>
          </w:r>
        </w:p>
      </w:docPartBody>
    </w:docPart>
    <w:docPart>
      <w:docPartPr>
        <w:name w:val="056ABE39B8EB4F93843AB003F8212A8E"/>
        <w:category>
          <w:name w:val="General"/>
          <w:gallery w:val="placeholder"/>
        </w:category>
        <w:types>
          <w:type w:val="bbPlcHdr"/>
        </w:types>
        <w:behaviors>
          <w:behavior w:val="content"/>
        </w:behaviors>
        <w:guid w:val="{CE6AEA4D-8901-477B-B505-10327A4D9E27}"/>
      </w:docPartPr>
      <w:docPartBody>
        <w:p w:rsidR="00246A04" w:rsidRDefault="00246A04" w:rsidP="00246A04">
          <w:pPr>
            <w:pStyle w:val="056ABE39B8EB4F93843AB003F8212A8E"/>
          </w:pPr>
          <w:r w:rsidRPr="00C64D9B">
            <w:rPr>
              <w:rStyle w:val="PlaceholderText"/>
            </w:rPr>
            <w:t>Choose an item.</w:t>
          </w:r>
        </w:p>
      </w:docPartBody>
    </w:docPart>
    <w:docPart>
      <w:docPartPr>
        <w:name w:val="54805AE9E76A4C5599E77089CC8FBA25"/>
        <w:category>
          <w:name w:val="General"/>
          <w:gallery w:val="placeholder"/>
        </w:category>
        <w:types>
          <w:type w:val="bbPlcHdr"/>
        </w:types>
        <w:behaviors>
          <w:behavior w:val="content"/>
        </w:behaviors>
        <w:guid w:val="{22D3EE07-8D35-4CF7-ACC2-AA190F2A864A}"/>
      </w:docPartPr>
      <w:docPartBody>
        <w:p w:rsidR="00246A04" w:rsidRDefault="00246A04" w:rsidP="00246A04">
          <w:pPr>
            <w:pStyle w:val="54805AE9E76A4C5599E77089CC8FBA25"/>
          </w:pPr>
          <w:r w:rsidRPr="00C64D9B">
            <w:rPr>
              <w:rStyle w:val="PlaceholderText"/>
            </w:rPr>
            <w:t>Choose an item.</w:t>
          </w:r>
        </w:p>
      </w:docPartBody>
    </w:docPart>
    <w:docPart>
      <w:docPartPr>
        <w:name w:val="0500766AEE3D49B99E810A7FFB6D6964"/>
        <w:category>
          <w:name w:val="General"/>
          <w:gallery w:val="placeholder"/>
        </w:category>
        <w:types>
          <w:type w:val="bbPlcHdr"/>
        </w:types>
        <w:behaviors>
          <w:behavior w:val="content"/>
        </w:behaviors>
        <w:guid w:val="{F020B852-1A25-4D2B-8A11-F562C95107A4}"/>
      </w:docPartPr>
      <w:docPartBody>
        <w:p w:rsidR="00246A04" w:rsidRDefault="00246A04" w:rsidP="00246A04">
          <w:pPr>
            <w:pStyle w:val="0500766AEE3D49B99E810A7FFB6D6964"/>
          </w:pPr>
          <w:r w:rsidRPr="00C64D9B">
            <w:rPr>
              <w:rStyle w:val="PlaceholderText"/>
            </w:rPr>
            <w:t>Choose an item.</w:t>
          </w:r>
        </w:p>
      </w:docPartBody>
    </w:docPart>
    <w:docPart>
      <w:docPartPr>
        <w:name w:val="FD9034AC91A04FE88C51EF9CAB4167A4"/>
        <w:category>
          <w:name w:val="General"/>
          <w:gallery w:val="placeholder"/>
        </w:category>
        <w:types>
          <w:type w:val="bbPlcHdr"/>
        </w:types>
        <w:behaviors>
          <w:behavior w:val="content"/>
        </w:behaviors>
        <w:guid w:val="{39CFF787-DEE6-4FC5-83FB-9224318972F4}"/>
      </w:docPartPr>
      <w:docPartBody>
        <w:p w:rsidR="00246A04" w:rsidRDefault="00246A04" w:rsidP="00246A04">
          <w:pPr>
            <w:pStyle w:val="FD9034AC91A04FE88C51EF9CAB4167A4"/>
          </w:pPr>
          <w:r w:rsidRPr="00C64D9B">
            <w:rPr>
              <w:rStyle w:val="PlaceholderText"/>
            </w:rPr>
            <w:t>Choose an item.</w:t>
          </w:r>
        </w:p>
      </w:docPartBody>
    </w:docPart>
    <w:docPart>
      <w:docPartPr>
        <w:name w:val="CD9DFBB6C25E4BC6B447A109EA03F562"/>
        <w:category>
          <w:name w:val="General"/>
          <w:gallery w:val="placeholder"/>
        </w:category>
        <w:types>
          <w:type w:val="bbPlcHdr"/>
        </w:types>
        <w:behaviors>
          <w:behavior w:val="content"/>
        </w:behaviors>
        <w:guid w:val="{BAD3963D-C5D9-4F69-AA0D-7A11F5893E6F}"/>
      </w:docPartPr>
      <w:docPartBody>
        <w:p w:rsidR="00246A04" w:rsidRDefault="00246A04" w:rsidP="00246A04">
          <w:pPr>
            <w:pStyle w:val="CD9DFBB6C25E4BC6B447A109EA03F562"/>
          </w:pPr>
          <w:r w:rsidRPr="00C64D9B">
            <w:rPr>
              <w:rStyle w:val="PlaceholderText"/>
            </w:rPr>
            <w:t>Choose an item.</w:t>
          </w:r>
        </w:p>
      </w:docPartBody>
    </w:docPart>
    <w:docPart>
      <w:docPartPr>
        <w:name w:val="483503C1B1204873A08A7EC376D5744F"/>
        <w:category>
          <w:name w:val="General"/>
          <w:gallery w:val="placeholder"/>
        </w:category>
        <w:types>
          <w:type w:val="bbPlcHdr"/>
        </w:types>
        <w:behaviors>
          <w:behavior w:val="content"/>
        </w:behaviors>
        <w:guid w:val="{BAC7F410-7DC5-43E6-B4BD-455D2E5DF087}"/>
      </w:docPartPr>
      <w:docPartBody>
        <w:p w:rsidR="00246A04" w:rsidRDefault="00246A04" w:rsidP="00246A04">
          <w:pPr>
            <w:pStyle w:val="483503C1B1204873A08A7EC376D5744F"/>
          </w:pPr>
          <w:r w:rsidRPr="00C64D9B">
            <w:rPr>
              <w:rStyle w:val="PlaceholderText"/>
            </w:rPr>
            <w:t>Choose an item.</w:t>
          </w:r>
        </w:p>
      </w:docPartBody>
    </w:docPart>
    <w:docPart>
      <w:docPartPr>
        <w:name w:val="9B62BA833EF847FD982BA00855C20C86"/>
        <w:category>
          <w:name w:val="General"/>
          <w:gallery w:val="placeholder"/>
        </w:category>
        <w:types>
          <w:type w:val="bbPlcHdr"/>
        </w:types>
        <w:behaviors>
          <w:behavior w:val="content"/>
        </w:behaviors>
        <w:guid w:val="{E46B980C-F02E-4798-90BA-59C4D99A172A}"/>
      </w:docPartPr>
      <w:docPartBody>
        <w:p w:rsidR="00246A04" w:rsidRDefault="00246A04" w:rsidP="00246A04">
          <w:pPr>
            <w:pStyle w:val="9B62BA833EF847FD982BA00855C20C86"/>
          </w:pPr>
          <w:r w:rsidRPr="00C64D9B">
            <w:rPr>
              <w:rStyle w:val="PlaceholderText"/>
            </w:rPr>
            <w:t>Choose an item.</w:t>
          </w:r>
        </w:p>
      </w:docPartBody>
    </w:docPart>
    <w:docPart>
      <w:docPartPr>
        <w:name w:val="A4934EDB2B794E2B946515261E8345F0"/>
        <w:category>
          <w:name w:val="General"/>
          <w:gallery w:val="placeholder"/>
        </w:category>
        <w:types>
          <w:type w:val="bbPlcHdr"/>
        </w:types>
        <w:behaviors>
          <w:behavior w:val="content"/>
        </w:behaviors>
        <w:guid w:val="{549C592D-7037-461B-A4F5-6345EF0F150B}"/>
      </w:docPartPr>
      <w:docPartBody>
        <w:p w:rsidR="00246A04" w:rsidRDefault="00246A04" w:rsidP="00246A04">
          <w:pPr>
            <w:pStyle w:val="A4934EDB2B794E2B946515261E8345F0"/>
          </w:pPr>
          <w:r w:rsidRPr="00C64D9B">
            <w:rPr>
              <w:rStyle w:val="PlaceholderText"/>
            </w:rPr>
            <w:t>Choose an item.</w:t>
          </w:r>
        </w:p>
      </w:docPartBody>
    </w:docPart>
    <w:docPart>
      <w:docPartPr>
        <w:name w:val="4A68F06A6BA440CF85B1082BA08E0963"/>
        <w:category>
          <w:name w:val="General"/>
          <w:gallery w:val="placeholder"/>
        </w:category>
        <w:types>
          <w:type w:val="bbPlcHdr"/>
        </w:types>
        <w:behaviors>
          <w:behavior w:val="content"/>
        </w:behaviors>
        <w:guid w:val="{F35472DB-E640-45CC-9645-E8D4C2960370}"/>
      </w:docPartPr>
      <w:docPartBody>
        <w:p w:rsidR="00246A04" w:rsidRDefault="00246A04" w:rsidP="00246A04">
          <w:pPr>
            <w:pStyle w:val="4A68F06A6BA440CF85B1082BA08E0963"/>
          </w:pPr>
          <w:r w:rsidRPr="00C64D9B">
            <w:rPr>
              <w:rStyle w:val="PlaceholderText"/>
            </w:rPr>
            <w:t>Choose an item.</w:t>
          </w:r>
        </w:p>
      </w:docPartBody>
    </w:docPart>
    <w:docPart>
      <w:docPartPr>
        <w:name w:val="3271CBE62CE64744BCE583DBAA97BBD3"/>
        <w:category>
          <w:name w:val="General"/>
          <w:gallery w:val="placeholder"/>
        </w:category>
        <w:types>
          <w:type w:val="bbPlcHdr"/>
        </w:types>
        <w:behaviors>
          <w:behavior w:val="content"/>
        </w:behaviors>
        <w:guid w:val="{8F7C59C5-E287-4EDF-8585-A307F11DCBF4}"/>
      </w:docPartPr>
      <w:docPartBody>
        <w:p w:rsidR="00246A04" w:rsidRDefault="00246A04" w:rsidP="00246A04">
          <w:pPr>
            <w:pStyle w:val="3271CBE62CE64744BCE583DBAA97BBD3"/>
          </w:pPr>
          <w:r w:rsidRPr="00C64D9B">
            <w:rPr>
              <w:rStyle w:val="PlaceholderText"/>
            </w:rPr>
            <w:t>Choose an item.</w:t>
          </w:r>
        </w:p>
      </w:docPartBody>
    </w:docPart>
    <w:docPart>
      <w:docPartPr>
        <w:name w:val="6BE50D1D17264B3880DE95857E9C3E58"/>
        <w:category>
          <w:name w:val="General"/>
          <w:gallery w:val="placeholder"/>
        </w:category>
        <w:types>
          <w:type w:val="bbPlcHdr"/>
        </w:types>
        <w:behaviors>
          <w:behavior w:val="content"/>
        </w:behaviors>
        <w:guid w:val="{12BAAA94-9071-4DC8-B2A1-A9870190C5A8}"/>
      </w:docPartPr>
      <w:docPartBody>
        <w:p w:rsidR="00246A04" w:rsidRDefault="00246A04" w:rsidP="00246A04">
          <w:pPr>
            <w:pStyle w:val="6BE50D1D17264B3880DE95857E9C3E58"/>
          </w:pPr>
          <w:r w:rsidRPr="00C64D9B">
            <w:rPr>
              <w:rStyle w:val="PlaceholderText"/>
            </w:rPr>
            <w:t>Choose an item.</w:t>
          </w:r>
        </w:p>
      </w:docPartBody>
    </w:docPart>
    <w:docPart>
      <w:docPartPr>
        <w:name w:val="8C9F26B6CA5947B2B57C873098F186EA"/>
        <w:category>
          <w:name w:val="General"/>
          <w:gallery w:val="placeholder"/>
        </w:category>
        <w:types>
          <w:type w:val="bbPlcHdr"/>
        </w:types>
        <w:behaviors>
          <w:behavior w:val="content"/>
        </w:behaviors>
        <w:guid w:val="{D185AECA-D645-4ED5-A968-A363E984694D}"/>
      </w:docPartPr>
      <w:docPartBody>
        <w:p w:rsidR="00246A04" w:rsidRDefault="00246A04" w:rsidP="00246A04">
          <w:pPr>
            <w:pStyle w:val="8C9F26B6CA5947B2B57C873098F186EA"/>
          </w:pPr>
          <w:r w:rsidRPr="00C64D9B">
            <w:rPr>
              <w:rStyle w:val="PlaceholderText"/>
            </w:rPr>
            <w:t>Choose an item.</w:t>
          </w:r>
        </w:p>
      </w:docPartBody>
    </w:docPart>
    <w:docPart>
      <w:docPartPr>
        <w:name w:val="8410D229F5FA4D4B94EE56DA8E15F08E"/>
        <w:category>
          <w:name w:val="General"/>
          <w:gallery w:val="placeholder"/>
        </w:category>
        <w:types>
          <w:type w:val="bbPlcHdr"/>
        </w:types>
        <w:behaviors>
          <w:behavior w:val="content"/>
        </w:behaviors>
        <w:guid w:val="{24AC64EB-424B-44AB-A917-01674CF5B081}"/>
      </w:docPartPr>
      <w:docPartBody>
        <w:p w:rsidR="00246A04" w:rsidRDefault="00246A04" w:rsidP="00246A04">
          <w:pPr>
            <w:pStyle w:val="8410D229F5FA4D4B94EE56DA8E15F08E"/>
          </w:pPr>
          <w:r w:rsidRPr="00C64D9B">
            <w:rPr>
              <w:rStyle w:val="PlaceholderText"/>
            </w:rPr>
            <w:t>Choose an item.</w:t>
          </w:r>
        </w:p>
      </w:docPartBody>
    </w:docPart>
    <w:docPart>
      <w:docPartPr>
        <w:name w:val="97E79095274B4417B217453C948651B4"/>
        <w:category>
          <w:name w:val="General"/>
          <w:gallery w:val="placeholder"/>
        </w:category>
        <w:types>
          <w:type w:val="bbPlcHdr"/>
        </w:types>
        <w:behaviors>
          <w:behavior w:val="content"/>
        </w:behaviors>
        <w:guid w:val="{6073D5E0-5F27-47D6-89AC-29B2F943FA7A}"/>
      </w:docPartPr>
      <w:docPartBody>
        <w:p w:rsidR="00246A04" w:rsidRDefault="00246A04" w:rsidP="00246A04">
          <w:pPr>
            <w:pStyle w:val="97E79095274B4417B217453C948651B4"/>
          </w:pPr>
          <w:r w:rsidRPr="00C64D9B">
            <w:rPr>
              <w:rStyle w:val="PlaceholderText"/>
            </w:rPr>
            <w:t>Choose an item.</w:t>
          </w:r>
        </w:p>
      </w:docPartBody>
    </w:docPart>
    <w:docPart>
      <w:docPartPr>
        <w:name w:val="DD7831B6E91C4338BA55AFB78D85B42B"/>
        <w:category>
          <w:name w:val="General"/>
          <w:gallery w:val="placeholder"/>
        </w:category>
        <w:types>
          <w:type w:val="bbPlcHdr"/>
        </w:types>
        <w:behaviors>
          <w:behavior w:val="content"/>
        </w:behaviors>
        <w:guid w:val="{29E98BB5-C871-4A50-A769-67336BF228CF}"/>
      </w:docPartPr>
      <w:docPartBody>
        <w:p w:rsidR="00246A04" w:rsidRDefault="00246A04" w:rsidP="00246A04">
          <w:pPr>
            <w:pStyle w:val="DD7831B6E91C4338BA55AFB78D85B42B"/>
          </w:pPr>
          <w:r w:rsidRPr="00C64D9B">
            <w:rPr>
              <w:rStyle w:val="PlaceholderText"/>
            </w:rPr>
            <w:t>Choose an item.</w:t>
          </w:r>
        </w:p>
      </w:docPartBody>
    </w:docPart>
    <w:docPart>
      <w:docPartPr>
        <w:name w:val="18521D26F4D94E758C160D96DD2CB66B"/>
        <w:category>
          <w:name w:val="General"/>
          <w:gallery w:val="placeholder"/>
        </w:category>
        <w:types>
          <w:type w:val="bbPlcHdr"/>
        </w:types>
        <w:behaviors>
          <w:behavior w:val="content"/>
        </w:behaviors>
        <w:guid w:val="{129F5D6D-867A-4886-A770-AF1B16126C50}"/>
      </w:docPartPr>
      <w:docPartBody>
        <w:p w:rsidR="00246A04" w:rsidRDefault="00246A04" w:rsidP="00246A04">
          <w:pPr>
            <w:pStyle w:val="18521D26F4D94E758C160D96DD2CB66B"/>
          </w:pPr>
          <w:r w:rsidRPr="00C64D9B">
            <w:rPr>
              <w:rStyle w:val="PlaceholderText"/>
            </w:rPr>
            <w:t>Choose an item.</w:t>
          </w:r>
        </w:p>
      </w:docPartBody>
    </w:docPart>
    <w:docPart>
      <w:docPartPr>
        <w:name w:val="FC7E813EEBA2455E8623D46BDF9AD554"/>
        <w:category>
          <w:name w:val="General"/>
          <w:gallery w:val="placeholder"/>
        </w:category>
        <w:types>
          <w:type w:val="bbPlcHdr"/>
        </w:types>
        <w:behaviors>
          <w:behavior w:val="content"/>
        </w:behaviors>
        <w:guid w:val="{8E756956-3C3B-4D93-B888-6EF569451C25}"/>
      </w:docPartPr>
      <w:docPartBody>
        <w:p w:rsidR="00246A04" w:rsidRDefault="00246A04" w:rsidP="00246A04">
          <w:pPr>
            <w:pStyle w:val="FC7E813EEBA2455E8623D46BDF9AD554"/>
          </w:pPr>
          <w:r w:rsidRPr="00C64D9B">
            <w:rPr>
              <w:rStyle w:val="PlaceholderText"/>
            </w:rPr>
            <w:t>Choose an item.</w:t>
          </w:r>
        </w:p>
      </w:docPartBody>
    </w:docPart>
    <w:docPart>
      <w:docPartPr>
        <w:name w:val="D050DC37B40947C7AFC739A92A7E2419"/>
        <w:category>
          <w:name w:val="General"/>
          <w:gallery w:val="placeholder"/>
        </w:category>
        <w:types>
          <w:type w:val="bbPlcHdr"/>
        </w:types>
        <w:behaviors>
          <w:behavior w:val="content"/>
        </w:behaviors>
        <w:guid w:val="{9700924B-D2A6-43D6-9398-36D616304DA1}"/>
      </w:docPartPr>
      <w:docPartBody>
        <w:p w:rsidR="00246A04" w:rsidRDefault="00246A04" w:rsidP="00246A04">
          <w:pPr>
            <w:pStyle w:val="D050DC37B40947C7AFC739A92A7E2419"/>
          </w:pPr>
          <w:r w:rsidRPr="00C64D9B">
            <w:rPr>
              <w:rStyle w:val="PlaceholderText"/>
            </w:rPr>
            <w:t>Choose an item.</w:t>
          </w:r>
        </w:p>
      </w:docPartBody>
    </w:docPart>
    <w:docPart>
      <w:docPartPr>
        <w:name w:val="39ECE8AD8B5D4C4D91F7F970438E899D"/>
        <w:category>
          <w:name w:val="General"/>
          <w:gallery w:val="placeholder"/>
        </w:category>
        <w:types>
          <w:type w:val="bbPlcHdr"/>
        </w:types>
        <w:behaviors>
          <w:behavior w:val="content"/>
        </w:behaviors>
        <w:guid w:val="{86427FC8-5082-4642-A66E-2F95B947807D}"/>
      </w:docPartPr>
      <w:docPartBody>
        <w:p w:rsidR="00246A04" w:rsidRDefault="00246A04" w:rsidP="00246A04">
          <w:pPr>
            <w:pStyle w:val="39ECE8AD8B5D4C4D91F7F970438E899D"/>
          </w:pPr>
          <w:r w:rsidRPr="00C64D9B">
            <w:rPr>
              <w:rStyle w:val="PlaceholderText"/>
            </w:rPr>
            <w:t>Choose an item.</w:t>
          </w:r>
        </w:p>
      </w:docPartBody>
    </w:docPart>
    <w:docPart>
      <w:docPartPr>
        <w:name w:val="FD205169B40E43B395AA7C399F7946DD"/>
        <w:category>
          <w:name w:val="General"/>
          <w:gallery w:val="placeholder"/>
        </w:category>
        <w:types>
          <w:type w:val="bbPlcHdr"/>
        </w:types>
        <w:behaviors>
          <w:behavior w:val="content"/>
        </w:behaviors>
        <w:guid w:val="{0A63F95A-EE22-4079-AAD4-096285EFBF06}"/>
      </w:docPartPr>
      <w:docPartBody>
        <w:p w:rsidR="00246A04" w:rsidRDefault="00246A04" w:rsidP="00246A04">
          <w:pPr>
            <w:pStyle w:val="FD205169B40E43B395AA7C399F7946DD"/>
          </w:pPr>
          <w:r w:rsidRPr="00C64D9B">
            <w:rPr>
              <w:rStyle w:val="PlaceholderText"/>
            </w:rPr>
            <w:t>Choose an item.</w:t>
          </w:r>
        </w:p>
      </w:docPartBody>
    </w:docPart>
    <w:docPart>
      <w:docPartPr>
        <w:name w:val="078B3F6F5A434199A08BD0E444390A82"/>
        <w:category>
          <w:name w:val="General"/>
          <w:gallery w:val="placeholder"/>
        </w:category>
        <w:types>
          <w:type w:val="bbPlcHdr"/>
        </w:types>
        <w:behaviors>
          <w:behavior w:val="content"/>
        </w:behaviors>
        <w:guid w:val="{DD48A240-D64D-4C9E-8E41-967AFFD36065}"/>
      </w:docPartPr>
      <w:docPartBody>
        <w:p w:rsidR="00246A04" w:rsidRDefault="00246A04" w:rsidP="00246A04">
          <w:pPr>
            <w:pStyle w:val="078B3F6F5A434199A08BD0E444390A82"/>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DB"/>
    <w:rsid w:val="00246A04"/>
    <w:rsid w:val="003E5128"/>
    <w:rsid w:val="004A28FD"/>
    <w:rsid w:val="005554D3"/>
    <w:rsid w:val="005B4418"/>
    <w:rsid w:val="0064400F"/>
    <w:rsid w:val="0070121D"/>
    <w:rsid w:val="00893253"/>
    <w:rsid w:val="008F652D"/>
    <w:rsid w:val="0097389C"/>
    <w:rsid w:val="009906DB"/>
    <w:rsid w:val="00AA599A"/>
    <w:rsid w:val="00AB1689"/>
    <w:rsid w:val="00B34A3B"/>
    <w:rsid w:val="00C3448A"/>
    <w:rsid w:val="00D61F9F"/>
    <w:rsid w:val="00DF3215"/>
    <w:rsid w:val="00E76B80"/>
    <w:rsid w:val="00ED2C89"/>
    <w:rsid w:val="00FA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46A04"/>
    <w:rPr>
      <w:color w:val="808080"/>
    </w:rPr>
  </w:style>
  <w:style w:type="paragraph" w:customStyle="1" w:styleId="AEEB9D79286047A3843B9868D7F0D006">
    <w:name w:val="AEEB9D79286047A3843B9868D7F0D006"/>
    <w:rsid w:val="00246A04"/>
    <w:pPr>
      <w:spacing w:line="278" w:lineRule="auto"/>
    </w:pPr>
    <w:rPr>
      <w:kern w:val="2"/>
      <w:sz w:val="24"/>
      <w:szCs w:val="24"/>
      <w14:ligatures w14:val="standardContextual"/>
    </w:rPr>
  </w:style>
  <w:style w:type="paragraph" w:customStyle="1" w:styleId="B29ABC3526EB44DCA22C77EA1638FF6B">
    <w:name w:val="B29ABC3526EB44DCA22C77EA1638FF6B"/>
    <w:rsid w:val="00246A04"/>
    <w:pPr>
      <w:spacing w:line="278" w:lineRule="auto"/>
    </w:pPr>
    <w:rPr>
      <w:kern w:val="2"/>
      <w:sz w:val="24"/>
      <w:szCs w:val="24"/>
      <w14:ligatures w14:val="standardContextual"/>
    </w:rPr>
  </w:style>
  <w:style w:type="paragraph" w:customStyle="1" w:styleId="FB8F6D8979894BDEA7F5E1B2D712E58D">
    <w:name w:val="FB8F6D8979894BDEA7F5E1B2D712E58D"/>
    <w:rsid w:val="00246A04"/>
    <w:pPr>
      <w:spacing w:line="278" w:lineRule="auto"/>
    </w:pPr>
    <w:rPr>
      <w:kern w:val="2"/>
      <w:sz w:val="24"/>
      <w:szCs w:val="24"/>
      <w14:ligatures w14:val="standardContextual"/>
    </w:rPr>
  </w:style>
  <w:style w:type="paragraph" w:customStyle="1" w:styleId="A3038587EA08450D9D53C438A45586F2">
    <w:name w:val="A3038587EA08450D9D53C438A45586F2"/>
    <w:rsid w:val="00246A04"/>
    <w:pPr>
      <w:spacing w:line="278" w:lineRule="auto"/>
    </w:pPr>
    <w:rPr>
      <w:kern w:val="2"/>
      <w:sz w:val="24"/>
      <w:szCs w:val="24"/>
      <w14:ligatures w14:val="standardContextual"/>
    </w:rPr>
  </w:style>
  <w:style w:type="paragraph" w:customStyle="1" w:styleId="62EAB8B9408943179C26C18A3F1906A1">
    <w:name w:val="62EAB8B9408943179C26C18A3F1906A1"/>
    <w:rsid w:val="00246A04"/>
    <w:pPr>
      <w:spacing w:line="278" w:lineRule="auto"/>
    </w:pPr>
    <w:rPr>
      <w:kern w:val="2"/>
      <w:sz w:val="24"/>
      <w:szCs w:val="24"/>
      <w14:ligatures w14:val="standardContextual"/>
    </w:rPr>
  </w:style>
  <w:style w:type="paragraph" w:customStyle="1" w:styleId="687C0865166B4AC4A2A7D9E004CF0B44">
    <w:name w:val="687C0865166B4AC4A2A7D9E004CF0B44"/>
    <w:rsid w:val="00246A04"/>
    <w:pPr>
      <w:spacing w:line="278" w:lineRule="auto"/>
    </w:pPr>
    <w:rPr>
      <w:kern w:val="2"/>
      <w:sz w:val="24"/>
      <w:szCs w:val="24"/>
      <w14:ligatures w14:val="standardContextual"/>
    </w:rPr>
  </w:style>
  <w:style w:type="paragraph" w:customStyle="1" w:styleId="56FD19ACFD4E4435A60B9AD5A8A85259">
    <w:name w:val="56FD19ACFD4E4435A60B9AD5A8A85259"/>
    <w:rsid w:val="00246A04"/>
    <w:pPr>
      <w:spacing w:line="278" w:lineRule="auto"/>
    </w:pPr>
    <w:rPr>
      <w:kern w:val="2"/>
      <w:sz w:val="24"/>
      <w:szCs w:val="24"/>
      <w14:ligatures w14:val="standardContextual"/>
    </w:rPr>
  </w:style>
  <w:style w:type="paragraph" w:customStyle="1" w:styleId="9E2B209430B142C984CAF3400E1E60F6">
    <w:name w:val="9E2B209430B142C984CAF3400E1E60F6"/>
    <w:rsid w:val="00246A04"/>
    <w:pPr>
      <w:spacing w:line="278" w:lineRule="auto"/>
    </w:pPr>
    <w:rPr>
      <w:kern w:val="2"/>
      <w:sz w:val="24"/>
      <w:szCs w:val="24"/>
      <w14:ligatures w14:val="standardContextual"/>
    </w:rPr>
  </w:style>
  <w:style w:type="paragraph" w:customStyle="1" w:styleId="EC64FCF7FC0649BCADAD8CB25CCBA34C">
    <w:name w:val="EC64FCF7FC0649BCADAD8CB25CCBA34C"/>
    <w:rsid w:val="00246A04"/>
    <w:pPr>
      <w:spacing w:line="278" w:lineRule="auto"/>
    </w:pPr>
    <w:rPr>
      <w:kern w:val="2"/>
      <w:sz w:val="24"/>
      <w:szCs w:val="24"/>
      <w14:ligatures w14:val="standardContextual"/>
    </w:rPr>
  </w:style>
  <w:style w:type="paragraph" w:customStyle="1" w:styleId="6850C4BE897441AEAD505844FCCA138D">
    <w:name w:val="6850C4BE897441AEAD505844FCCA138D"/>
    <w:rsid w:val="00246A04"/>
    <w:pPr>
      <w:spacing w:line="278" w:lineRule="auto"/>
    </w:pPr>
    <w:rPr>
      <w:kern w:val="2"/>
      <w:sz w:val="24"/>
      <w:szCs w:val="24"/>
      <w14:ligatures w14:val="standardContextual"/>
    </w:rPr>
  </w:style>
  <w:style w:type="paragraph" w:customStyle="1" w:styleId="E6F376552E4A447387328D95235D5713">
    <w:name w:val="E6F376552E4A447387328D95235D5713"/>
    <w:rsid w:val="00246A04"/>
    <w:pPr>
      <w:spacing w:line="278" w:lineRule="auto"/>
    </w:pPr>
    <w:rPr>
      <w:kern w:val="2"/>
      <w:sz w:val="24"/>
      <w:szCs w:val="24"/>
      <w14:ligatures w14:val="standardContextual"/>
    </w:rPr>
  </w:style>
  <w:style w:type="paragraph" w:customStyle="1" w:styleId="D8AD20F2D45E4D2280D1AF1F922BA1DE">
    <w:name w:val="D8AD20F2D45E4D2280D1AF1F922BA1DE"/>
    <w:rsid w:val="00246A04"/>
    <w:pPr>
      <w:spacing w:line="278" w:lineRule="auto"/>
    </w:pPr>
    <w:rPr>
      <w:kern w:val="2"/>
      <w:sz w:val="24"/>
      <w:szCs w:val="24"/>
      <w14:ligatures w14:val="standardContextual"/>
    </w:rPr>
  </w:style>
  <w:style w:type="paragraph" w:customStyle="1" w:styleId="13FB845E0524493DA124F5288C73DBE9">
    <w:name w:val="13FB845E0524493DA124F5288C73DBE9"/>
    <w:rsid w:val="00246A04"/>
    <w:pPr>
      <w:spacing w:line="278" w:lineRule="auto"/>
    </w:pPr>
    <w:rPr>
      <w:kern w:val="2"/>
      <w:sz w:val="24"/>
      <w:szCs w:val="24"/>
      <w14:ligatures w14:val="standardContextual"/>
    </w:rPr>
  </w:style>
  <w:style w:type="paragraph" w:customStyle="1" w:styleId="8521A8074A384850BC7D69EA0708239F">
    <w:name w:val="8521A8074A384850BC7D69EA0708239F"/>
    <w:rsid w:val="00246A04"/>
    <w:pPr>
      <w:spacing w:line="278" w:lineRule="auto"/>
    </w:pPr>
    <w:rPr>
      <w:kern w:val="2"/>
      <w:sz w:val="24"/>
      <w:szCs w:val="24"/>
      <w14:ligatures w14:val="standardContextual"/>
    </w:rPr>
  </w:style>
  <w:style w:type="paragraph" w:customStyle="1" w:styleId="82F83FB5DACF4B4881C32E779288F449">
    <w:name w:val="82F83FB5DACF4B4881C32E779288F449"/>
    <w:rsid w:val="00246A04"/>
    <w:pPr>
      <w:spacing w:line="278" w:lineRule="auto"/>
    </w:pPr>
    <w:rPr>
      <w:kern w:val="2"/>
      <w:sz w:val="24"/>
      <w:szCs w:val="24"/>
      <w14:ligatures w14:val="standardContextual"/>
    </w:rPr>
  </w:style>
  <w:style w:type="paragraph" w:customStyle="1" w:styleId="F3094654B422485D9773B263DA726250">
    <w:name w:val="F3094654B422485D9773B263DA726250"/>
    <w:rsid w:val="00246A04"/>
    <w:pPr>
      <w:spacing w:line="278" w:lineRule="auto"/>
    </w:pPr>
    <w:rPr>
      <w:kern w:val="2"/>
      <w:sz w:val="24"/>
      <w:szCs w:val="24"/>
      <w14:ligatures w14:val="standardContextual"/>
    </w:rPr>
  </w:style>
  <w:style w:type="paragraph" w:customStyle="1" w:styleId="42755413EE4B4101B1073C03FF2F2935">
    <w:name w:val="42755413EE4B4101B1073C03FF2F2935"/>
    <w:rsid w:val="00246A04"/>
    <w:pPr>
      <w:spacing w:line="278" w:lineRule="auto"/>
    </w:pPr>
    <w:rPr>
      <w:kern w:val="2"/>
      <w:sz w:val="24"/>
      <w:szCs w:val="24"/>
      <w14:ligatures w14:val="standardContextual"/>
    </w:rPr>
  </w:style>
  <w:style w:type="paragraph" w:customStyle="1" w:styleId="6D1CE80AE451432F8C0AFC0267C764DD">
    <w:name w:val="6D1CE80AE451432F8C0AFC0267C764DD"/>
    <w:rsid w:val="00246A04"/>
    <w:pPr>
      <w:spacing w:line="278" w:lineRule="auto"/>
    </w:pPr>
    <w:rPr>
      <w:kern w:val="2"/>
      <w:sz w:val="24"/>
      <w:szCs w:val="24"/>
      <w14:ligatures w14:val="standardContextual"/>
    </w:rPr>
  </w:style>
  <w:style w:type="paragraph" w:customStyle="1" w:styleId="13D4AFED80B3464DA88D505168923AD2">
    <w:name w:val="13D4AFED80B3464DA88D505168923AD2"/>
    <w:rsid w:val="00246A04"/>
    <w:pPr>
      <w:spacing w:line="278" w:lineRule="auto"/>
    </w:pPr>
    <w:rPr>
      <w:kern w:val="2"/>
      <w:sz w:val="24"/>
      <w:szCs w:val="24"/>
      <w14:ligatures w14:val="standardContextual"/>
    </w:rPr>
  </w:style>
  <w:style w:type="paragraph" w:customStyle="1" w:styleId="269B1E7DA03E4C268D7A6589E3DC97A1">
    <w:name w:val="269B1E7DA03E4C268D7A6589E3DC97A1"/>
    <w:rsid w:val="00246A04"/>
    <w:pPr>
      <w:spacing w:line="278" w:lineRule="auto"/>
    </w:pPr>
    <w:rPr>
      <w:kern w:val="2"/>
      <w:sz w:val="24"/>
      <w:szCs w:val="24"/>
      <w14:ligatures w14:val="standardContextual"/>
    </w:rPr>
  </w:style>
  <w:style w:type="paragraph" w:customStyle="1" w:styleId="09F5CD18F0294D458BD4B41F3A540E52">
    <w:name w:val="09F5CD18F0294D458BD4B41F3A540E52"/>
    <w:rsid w:val="00246A04"/>
    <w:pPr>
      <w:spacing w:line="278" w:lineRule="auto"/>
    </w:pPr>
    <w:rPr>
      <w:kern w:val="2"/>
      <w:sz w:val="24"/>
      <w:szCs w:val="24"/>
      <w14:ligatures w14:val="standardContextual"/>
    </w:rPr>
  </w:style>
  <w:style w:type="paragraph" w:customStyle="1" w:styleId="27D743859B1949F88E4F9B3E202E1CA3">
    <w:name w:val="27D743859B1949F88E4F9B3E202E1CA3"/>
    <w:rsid w:val="00246A04"/>
    <w:pPr>
      <w:spacing w:line="278" w:lineRule="auto"/>
    </w:pPr>
    <w:rPr>
      <w:kern w:val="2"/>
      <w:sz w:val="24"/>
      <w:szCs w:val="24"/>
      <w14:ligatures w14:val="standardContextual"/>
    </w:rPr>
  </w:style>
  <w:style w:type="paragraph" w:customStyle="1" w:styleId="056ABE39B8EB4F93843AB003F8212A8E">
    <w:name w:val="056ABE39B8EB4F93843AB003F8212A8E"/>
    <w:rsid w:val="00246A04"/>
    <w:pPr>
      <w:spacing w:line="278" w:lineRule="auto"/>
    </w:pPr>
    <w:rPr>
      <w:kern w:val="2"/>
      <w:sz w:val="24"/>
      <w:szCs w:val="24"/>
      <w14:ligatures w14:val="standardContextual"/>
    </w:rPr>
  </w:style>
  <w:style w:type="paragraph" w:customStyle="1" w:styleId="54805AE9E76A4C5599E77089CC8FBA25">
    <w:name w:val="54805AE9E76A4C5599E77089CC8FBA25"/>
    <w:rsid w:val="00246A04"/>
    <w:pPr>
      <w:spacing w:line="278" w:lineRule="auto"/>
    </w:pPr>
    <w:rPr>
      <w:kern w:val="2"/>
      <w:sz w:val="24"/>
      <w:szCs w:val="24"/>
      <w14:ligatures w14:val="standardContextual"/>
    </w:rPr>
  </w:style>
  <w:style w:type="paragraph" w:customStyle="1" w:styleId="0500766AEE3D49B99E810A7FFB6D6964">
    <w:name w:val="0500766AEE3D49B99E810A7FFB6D6964"/>
    <w:rsid w:val="00246A04"/>
    <w:pPr>
      <w:spacing w:line="278" w:lineRule="auto"/>
    </w:pPr>
    <w:rPr>
      <w:kern w:val="2"/>
      <w:sz w:val="24"/>
      <w:szCs w:val="24"/>
      <w14:ligatures w14:val="standardContextual"/>
    </w:rPr>
  </w:style>
  <w:style w:type="paragraph" w:customStyle="1" w:styleId="FD9034AC91A04FE88C51EF9CAB4167A4">
    <w:name w:val="FD9034AC91A04FE88C51EF9CAB4167A4"/>
    <w:rsid w:val="00246A04"/>
    <w:pPr>
      <w:spacing w:line="278" w:lineRule="auto"/>
    </w:pPr>
    <w:rPr>
      <w:kern w:val="2"/>
      <w:sz w:val="24"/>
      <w:szCs w:val="24"/>
      <w14:ligatures w14:val="standardContextual"/>
    </w:rPr>
  </w:style>
  <w:style w:type="paragraph" w:customStyle="1" w:styleId="CD9DFBB6C25E4BC6B447A109EA03F562">
    <w:name w:val="CD9DFBB6C25E4BC6B447A109EA03F562"/>
    <w:rsid w:val="00246A04"/>
    <w:pPr>
      <w:spacing w:line="278" w:lineRule="auto"/>
    </w:pPr>
    <w:rPr>
      <w:kern w:val="2"/>
      <w:sz w:val="24"/>
      <w:szCs w:val="24"/>
      <w14:ligatures w14:val="standardContextual"/>
    </w:rPr>
  </w:style>
  <w:style w:type="paragraph" w:customStyle="1" w:styleId="483503C1B1204873A08A7EC376D5744F">
    <w:name w:val="483503C1B1204873A08A7EC376D5744F"/>
    <w:rsid w:val="00246A04"/>
    <w:pPr>
      <w:spacing w:line="278" w:lineRule="auto"/>
    </w:pPr>
    <w:rPr>
      <w:kern w:val="2"/>
      <w:sz w:val="24"/>
      <w:szCs w:val="24"/>
      <w14:ligatures w14:val="standardContextual"/>
    </w:rPr>
  </w:style>
  <w:style w:type="paragraph" w:customStyle="1" w:styleId="9B62BA833EF847FD982BA00855C20C86">
    <w:name w:val="9B62BA833EF847FD982BA00855C20C86"/>
    <w:rsid w:val="00246A04"/>
    <w:pPr>
      <w:spacing w:line="278" w:lineRule="auto"/>
    </w:pPr>
    <w:rPr>
      <w:kern w:val="2"/>
      <w:sz w:val="24"/>
      <w:szCs w:val="24"/>
      <w14:ligatures w14:val="standardContextual"/>
    </w:rPr>
  </w:style>
  <w:style w:type="paragraph" w:customStyle="1" w:styleId="A4934EDB2B794E2B946515261E8345F0">
    <w:name w:val="A4934EDB2B794E2B946515261E8345F0"/>
    <w:rsid w:val="00246A04"/>
    <w:pPr>
      <w:spacing w:line="278" w:lineRule="auto"/>
    </w:pPr>
    <w:rPr>
      <w:kern w:val="2"/>
      <w:sz w:val="24"/>
      <w:szCs w:val="24"/>
      <w14:ligatures w14:val="standardContextual"/>
    </w:rPr>
  </w:style>
  <w:style w:type="paragraph" w:customStyle="1" w:styleId="4A68F06A6BA440CF85B1082BA08E0963">
    <w:name w:val="4A68F06A6BA440CF85B1082BA08E0963"/>
    <w:rsid w:val="00246A04"/>
    <w:pPr>
      <w:spacing w:line="278" w:lineRule="auto"/>
    </w:pPr>
    <w:rPr>
      <w:kern w:val="2"/>
      <w:sz w:val="24"/>
      <w:szCs w:val="24"/>
      <w14:ligatures w14:val="standardContextual"/>
    </w:rPr>
  </w:style>
  <w:style w:type="paragraph" w:customStyle="1" w:styleId="3271CBE62CE64744BCE583DBAA97BBD3">
    <w:name w:val="3271CBE62CE64744BCE583DBAA97BBD3"/>
    <w:rsid w:val="00246A04"/>
    <w:pPr>
      <w:spacing w:line="278" w:lineRule="auto"/>
    </w:pPr>
    <w:rPr>
      <w:kern w:val="2"/>
      <w:sz w:val="24"/>
      <w:szCs w:val="24"/>
      <w14:ligatures w14:val="standardContextual"/>
    </w:rPr>
  </w:style>
  <w:style w:type="paragraph" w:customStyle="1" w:styleId="6BE50D1D17264B3880DE95857E9C3E58">
    <w:name w:val="6BE50D1D17264B3880DE95857E9C3E58"/>
    <w:rsid w:val="00246A04"/>
    <w:pPr>
      <w:spacing w:line="278" w:lineRule="auto"/>
    </w:pPr>
    <w:rPr>
      <w:kern w:val="2"/>
      <w:sz w:val="24"/>
      <w:szCs w:val="24"/>
      <w14:ligatures w14:val="standardContextual"/>
    </w:rPr>
  </w:style>
  <w:style w:type="paragraph" w:customStyle="1" w:styleId="8C9F26B6CA5947B2B57C873098F186EA">
    <w:name w:val="8C9F26B6CA5947B2B57C873098F186EA"/>
    <w:rsid w:val="00246A04"/>
    <w:pPr>
      <w:spacing w:line="278" w:lineRule="auto"/>
    </w:pPr>
    <w:rPr>
      <w:kern w:val="2"/>
      <w:sz w:val="24"/>
      <w:szCs w:val="24"/>
      <w14:ligatures w14:val="standardContextual"/>
    </w:rPr>
  </w:style>
  <w:style w:type="paragraph" w:customStyle="1" w:styleId="8410D229F5FA4D4B94EE56DA8E15F08E">
    <w:name w:val="8410D229F5FA4D4B94EE56DA8E15F08E"/>
    <w:rsid w:val="00246A04"/>
    <w:pPr>
      <w:spacing w:line="278" w:lineRule="auto"/>
    </w:pPr>
    <w:rPr>
      <w:kern w:val="2"/>
      <w:sz w:val="24"/>
      <w:szCs w:val="24"/>
      <w14:ligatures w14:val="standardContextual"/>
    </w:rPr>
  </w:style>
  <w:style w:type="paragraph" w:customStyle="1" w:styleId="97E79095274B4417B217453C948651B4">
    <w:name w:val="97E79095274B4417B217453C948651B4"/>
    <w:rsid w:val="00246A04"/>
    <w:pPr>
      <w:spacing w:line="278" w:lineRule="auto"/>
    </w:pPr>
    <w:rPr>
      <w:kern w:val="2"/>
      <w:sz w:val="24"/>
      <w:szCs w:val="24"/>
      <w14:ligatures w14:val="standardContextual"/>
    </w:rPr>
  </w:style>
  <w:style w:type="paragraph" w:customStyle="1" w:styleId="DD7831B6E91C4338BA55AFB78D85B42B">
    <w:name w:val="DD7831B6E91C4338BA55AFB78D85B42B"/>
    <w:rsid w:val="00246A04"/>
    <w:pPr>
      <w:spacing w:line="278" w:lineRule="auto"/>
    </w:pPr>
    <w:rPr>
      <w:kern w:val="2"/>
      <w:sz w:val="24"/>
      <w:szCs w:val="24"/>
      <w14:ligatures w14:val="standardContextual"/>
    </w:rPr>
  </w:style>
  <w:style w:type="paragraph" w:customStyle="1" w:styleId="18521D26F4D94E758C160D96DD2CB66B">
    <w:name w:val="18521D26F4D94E758C160D96DD2CB66B"/>
    <w:rsid w:val="00246A04"/>
    <w:pPr>
      <w:spacing w:line="278" w:lineRule="auto"/>
    </w:pPr>
    <w:rPr>
      <w:kern w:val="2"/>
      <w:sz w:val="24"/>
      <w:szCs w:val="24"/>
      <w14:ligatures w14:val="standardContextual"/>
    </w:rPr>
  </w:style>
  <w:style w:type="paragraph" w:customStyle="1" w:styleId="FC7E813EEBA2455E8623D46BDF9AD554">
    <w:name w:val="FC7E813EEBA2455E8623D46BDF9AD554"/>
    <w:rsid w:val="00246A04"/>
    <w:pPr>
      <w:spacing w:line="278" w:lineRule="auto"/>
    </w:pPr>
    <w:rPr>
      <w:kern w:val="2"/>
      <w:sz w:val="24"/>
      <w:szCs w:val="24"/>
      <w14:ligatures w14:val="standardContextual"/>
    </w:rPr>
  </w:style>
  <w:style w:type="paragraph" w:customStyle="1" w:styleId="D050DC37B40947C7AFC739A92A7E2419">
    <w:name w:val="D050DC37B40947C7AFC739A92A7E2419"/>
    <w:rsid w:val="00246A04"/>
    <w:pPr>
      <w:spacing w:line="278" w:lineRule="auto"/>
    </w:pPr>
    <w:rPr>
      <w:kern w:val="2"/>
      <w:sz w:val="24"/>
      <w:szCs w:val="24"/>
      <w14:ligatures w14:val="standardContextual"/>
    </w:rPr>
  </w:style>
  <w:style w:type="paragraph" w:customStyle="1" w:styleId="39ECE8AD8B5D4C4D91F7F970438E899D">
    <w:name w:val="39ECE8AD8B5D4C4D91F7F970438E899D"/>
    <w:rsid w:val="00246A04"/>
    <w:pPr>
      <w:spacing w:line="278" w:lineRule="auto"/>
    </w:pPr>
    <w:rPr>
      <w:kern w:val="2"/>
      <w:sz w:val="24"/>
      <w:szCs w:val="24"/>
      <w14:ligatures w14:val="standardContextual"/>
    </w:rPr>
  </w:style>
  <w:style w:type="paragraph" w:customStyle="1" w:styleId="FD205169B40E43B395AA7C399F7946DD">
    <w:name w:val="FD205169B40E43B395AA7C399F7946DD"/>
    <w:rsid w:val="00246A04"/>
    <w:pPr>
      <w:spacing w:line="278" w:lineRule="auto"/>
    </w:pPr>
    <w:rPr>
      <w:kern w:val="2"/>
      <w:sz w:val="24"/>
      <w:szCs w:val="24"/>
      <w14:ligatures w14:val="standardContextual"/>
    </w:rPr>
  </w:style>
  <w:style w:type="paragraph" w:customStyle="1" w:styleId="078B3F6F5A434199A08BD0E444390A82">
    <w:name w:val="078B3F6F5A434199A08BD0E444390A82"/>
    <w:rsid w:val="00246A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1" ma:contentTypeDescription="Create a new document." ma:contentTypeScope="" ma:versionID="9662588335d8d7645fe28380d7acf1d4">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175e9c3de1f02b825fa5e5e6d28a04a7" ns2:_="" ns3:_="">
    <xsd:import namespace="08ece873-f625-4fa4-9bd4-84a8e7d27c19"/>
    <xsd:import namespace="2450f1de-4b2c-4718-a31d-3572131751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ranch"/>
                <xsd:element ref="ns2:Unit"/>
                <xsd:element ref="ns2:SubUnit" minOccurs="0"/>
                <xsd:element ref="ns2:InformationType" minOccurs="0"/>
                <xsd:element ref="ns2:MediaServiceAutoTags" minOccurs="0"/>
                <xsd:element ref="ns2:MediaServiceOCR" minOccurs="0"/>
                <xsd:element ref="ns2:MediaServiceGenerationTime" minOccurs="0"/>
                <xsd:element ref="ns2:MediaServiceEventHashCode" minOccurs="0"/>
                <xsd:element ref="ns2:TRIMReference" minOccurs="0"/>
                <xsd:element ref="ns2:MediaServiceDateTaken" minOccurs="0"/>
                <xsd:element ref="ns2:RiskRegisterOwne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ranch" ma:index="12" ma:displayName="Branch" ma:format="Dropdown" ma:internalName="Branch">
      <xsd:simpleType>
        <xsd:restriction base="dms:Choice">
          <xsd:enumeration value="Child Youth &amp; Families"/>
          <xsd:enumeration value="Corporate Services"/>
          <xsd:enumeration value="Family Safety"/>
          <xsd:enumeration value="Housing ACT"/>
          <xsd:enumeration value="Inclusion &amp; Participation"/>
          <xsd:enumeration value="Office of the Director-General"/>
          <xsd:enumeration value="Organisational Governance"/>
          <xsd:enumeration value="Quality, Complaints and Regulation"/>
          <xsd:enumeration value="Strategic Policy"/>
        </xsd:restriction>
      </xsd:simpleType>
    </xsd:element>
    <xsd:element name="Unit" ma:index="13" ma:displayName="Unit" ma:format="Dropdown" ma:internalName="Unit">
      <xsd:simpleType>
        <xsd:restriction base="dms:Choice">
          <xsd:enumeration value="Aboriginal &amp; Torres Strait Islander"/>
          <xsd:enumeration value="Children and Families"/>
          <xsd:enumeration value="Children, Youth and Families"/>
          <xsd:enumeration value="Communication &amp; Engagement"/>
          <xsd:enumeration value="Community Relations and Funding Support"/>
          <xsd:enumeration value="Disability ACT"/>
          <xsd:enumeration value="Executive"/>
          <xsd:enumeration value="Facilities"/>
          <xsd:enumeration value="Finance"/>
          <xsd:enumeration value="Fleet Services"/>
          <xsd:enumeration value="Go Digital"/>
          <xsd:enumeration value="Governance"/>
          <xsd:enumeration value="Internal Audit &amp; Risk"/>
          <xsd:enumeration value="NIL"/>
          <xsd:enumeration value="OAIS"/>
          <xsd:enumeration value="Office of Senior Practitioner"/>
          <xsd:enumeration value="Operational"/>
          <xsd:enumeration value="People &amp; Culture Committee"/>
          <xsd:enumeration value="People Management"/>
          <xsd:enumeration value="Project Management"/>
          <xsd:enumeration value="Quality, Complaints and Regulation"/>
          <xsd:enumeration value="Strategic"/>
        </xsd:restriction>
      </xsd:simpleType>
    </xsd:element>
    <xsd:element name="SubUnit" ma:index="14" nillable="true" ma:displayName="Sub Unit" ma:format="Dropdown" ma:internalName="SubUnit">
      <xsd:simpleType>
        <xsd:restriction base="dms:Choice">
          <xsd:enumeration value="Child Development Services"/>
          <xsd:enumeration value="Children &amp; Families"/>
          <xsd:enumeration value="Child and Family Centres"/>
          <xsd:enumeration value="CYPP Competencies"/>
          <xsd:enumeration value="DG Awards"/>
          <xsd:enumeration value="Employee Relations"/>
          <xsd:enumeration value="Facilities"/>
          <xsd:enumeration value="Fleet Services"/>
          <xsd:enumeration value="Go Digital"/>
          <xsd:enumeration value="Grants"/>
          <xsd:enumeration value="Information Technology"/>
          <xsd:enumeration value="Internal Communications"/>
          <xsd:enumeration value="Media"/>
          <xsd:enumeration value="Melaleuca Place"/>
          <xsd:enumeration value="NIL"/>
          <xsd:enumeration value="OAIS"/>
          <xsd:enumeration value="Online Services"/>
          <xsd:enumeration value="Our Values"/>
          <xsd:enumeration value="Partnerships"/>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Working from Home"/>
        </xsd:restriction>
      </xsd:simpleType>
    </xsd:element>
    <xsd:element name="InformationType" ma:index="15" nillable="true" ma:displayName="Information Type" ma:format="Dropdown" ma:internalName="InformationType">
      <xsd:simpleType>
        <xsd:restriction base="dms:Choice">
          <xsd:enumeration value="Activity Planned"/>
          <xsd:enumeration value="Activity Summary"/>
          <xsd:enumeration value="Admin"/>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ntacts"/>
          <xsd:enumeration value="COVID"/>
          <xsd:enumeration value="CPSU"/>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vents &amp; Grants"/>
          <xsd:enumeration value="Executive"/>
          <xsd:enumeration value="Exit"/>
          <xsd:enumeration value="Factshee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duction"/>
          <xsd:enumeration value="Intake"/>
          <xsd:enumeration value="IPA"/>
          <xsd:enumeration value="IT"/>
          <xsd:enumeration value="Key Information"/>
          <xsd:enumeration value="Learning &amp; Development"/>
          <xsd:enumeration value="Links"/>
          <xsd:enumeration value="Managing Placements"/>
          <xsd:enumeration value="Ministerial"/>
          <xsd:enumeration value="Minutes"/>
          <xsd:enumeration value="MO WHS Work Grp"/>
          <xsd:enumeration value="News"/>
          <xsd:enumeration value="Open Access"/>
          <xsd:enumeration value="Other"/>
          <xsd:enumeration value="Planning and Design"/>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cruitment Activities"/>
          <xsd:enumeration value="Recruitment Information"/>
          <xsd:enumeration value="Recruitment Package"/>
          <xsd:enumeration value="Resources"/>
          <xsd:enumeration value="RED"/>
          <xsd:enumeration value="Reimbursement"/>
          <xsd:enumeration value="Report"/>
          <xsd:enumeration value="Risk and Compliance"/>
          <xsd:enumeration value="Risk Management"/>
          <xsd:enumeration value="Safety Contacts"/>
          <xsd:enumeration value="SERBIR"/>
          <xsd:enumeration value="Staff Information"/>
          <xsd:enumeration value="Strategy"/>
          <xsd:enumeration value="Strategic WHS Committee"/>
          <xsd:enumeration value="Structure &amp; Development"/>
          <xsd:enumeration value="Study Assistance"/>
          <xsd:enumeration value="Terms of Reference"/>
          <xsd:enumeration value="Template"/>
          <xsd:enumeration value="TRIM"/>
          <xsd:enumeration value="Vacancy"/>
          <xsd:enumeration value="Working with Families"/>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RIMReference" ma:index="20" nillable="true" ma:displayName="TRIM Reference" ma:format="Dropdown" ma:internalName="TRIMReference">
      <xsd:simpleType>
        <xsd:restriction base="dms:Text">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RiskRegisterOwner" ma:index="22" nillable="true" ma:displayName="Risk Register Owner" ma:description="Use this column to identify the owner of a risk register" ma:format="Dropdown" ma:internalName="RiskRegister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RiskRegisterOwner xmlns="08ece873-f625-4fa4-9bd4-84a8e7d27c19" xsi:nil="true"/>
    <SubUnit xmlns="08ece873-f625-4fa4-9bd4-84a8e7d27c19">Workforce Management</SubUnit>
    <Branch xmlns="08ece873-f625-4fa4-9bd4-84a8e7d27c19">Corporate Services</Branch>
    <InformationType xmlns="08ece873-f625-4fa4-9bd4-84a8e7d27c19">Recruitment Activities</InformationType>
    <Unit xmlns="08ece873-f625-4fa4-9bd4-84a8e7d27c19">People Management</Unit>
  </documentManagement>
</p: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CF6E0E7B-B619-468B-ACD6-ACC80DB8B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4</TotalTime>
  <Pages>6</Pages>
  <Words>1664</Words>
  <Characters>9487</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11129</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2025-04-09T01:51:00Z</dcterms:created>
  <dcterms:modified xsi:type="dcterms:W3CDTF">2026-07-02T23:26:00Z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SIP_Label_69af8531-eb46-4968-8cb3-105d2f5ea87e_Enabled">
    <vt:lpwstr>true</vt:lpwstr>
  </property>
  <property fmtid="{D5CDD505-2E9C-101B-9397-08002B2CF9AE}" pid="22" name="MSIP_Label_69af8531-eb46-4968-8cb3-105d2f5ea87e_SetDate">
    <vt:lpwstr>2024-10-17T23:54:03Z</vt:lpwstr>
  </property>
  <property fmtid="{D5CDD505-2E9C-101B-9397-08002B2CF9AE}" pid="23" name="MSIP_Label_69af8531-eb46-4968-8cb3-105d2f5ea87e_Method">
    <vt:lpwstr>Standard</vt:lpwstr>
  </property>
  <property fmtid="{D5CDD505-2E9C-101B-9397-08002B2CF9AE}" pid="24" name="MSIP_Label_69af8531-eb46-4968-8cb3-105d2f5ea87e_Name">
    <vt:lpwstr>Official - No Marking</vt:lpwstr>
  </property>
  <property fmtid="{D5CDD505-2E9C-101B-9397-08002B2CF9AE}" pid="25" name="MSIP_Label_69af8531-eb46-4968-8cb3-105d2f5ea87e_SiteId">
    <vt:lpwstr>b46c1908-0334-4236-b978-585ee88e4199</vt:lpwstr>
  </property>
  <property fmtid="{D5CDD505-2E9C-101B-9397-08002B2CF9AE}" pid="26" name="MSIP_Label_69af8531-eb46-4968-8cb3-105d2f5ea87e_ActionId">
    <vt:lpwstr>f283164a-0383-48ff-afc4-1bf9f9f9a08a</vt:lpwstr>
  </property>
  <property fmtid="{D5CDD505-2E9C-101B-9397-08002B2CF9AE}" pid="27" name="MSIP_Label_69af8531-eb46-4968-8cb3-105d2f5ea87e_ContentBits">
    <vt:lpwstr>0</vt:lpwstr>
  </property>
</Properties>
</file>