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51A1" w14:textId="77777777" w:rsidR="002A43D2" w:rsidRDefault="009C77E7" w:rsidP="002A43D2">
      <w:pPr>
        <w:pStyle w:val="Title"/>
        <w:jc w:val="right"/>
        <w:rPr>
          <w:sz w:val="52"/>
        </w:rPr>
      </w:pPr>
      <w:r>
        <w:rPr>
          <w:noProof/>
          <w:sz w:val="52"/>
        </w:rPr>
        <w:drawing>
          <wp:anchor distT="0" distB="0" distL="114300" distR="114300" simplePos="0" relativeHeight="251657728" behindDoc="1" locked="0" layoutInCell="1" allowOverlap="1" wp14:anchorId="25EAFBFC" wp14:editId="42D1B10A">
            <wp:simplePos x="0" y="0"/>
            <wp:positionH relativeFrom="column">
              <wp:posOffset>-201930</wp:posOffset>
            </wp:positionH>
            <wp:positionV relativeFrom="paragraph">
              <wp:posOffset>-262890</wp:posOffset>
            </wp:positionV>
            <wp:extent cx="2428875" cy="924560"/>
            <wp:effectExtent l="19050" t="0" r="9525" b="0"/>
            <wp:wrapTight wrapText="bothSides">
              <wp:wrapPolygon edited="0">
                <wp:start x="-169" y="0"/>
                <wp:lineTo x="-169" y="21363"/>
                <wp:lineTo x="21685" y="21363"/>
                <wp:lineTo x="21685" y="0"/>
                <wp:lineTo x="-169" y="0"/>
              </wp:wrapPolygon>
            </wp:wrapTight>
            <wp:docPr id="2" name="Picture 2" descr="Chief Minister, Treasury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f Minister, Treasury and Economic Development logo"/>
                    <pic:cNvPicPr>
                      <a:picLocks noChangeAspect="1" noChangeArrowheads="1"/>
                    </pic:cNvPicPr>
                  </pic:nvPicPr>
                  <pic:blipFill>
                    <a:blip r:embed="rId13" cstate="print"/>
                    <a:srcRect/>
                    <a:stretch>
                      <a:fillRect/>
                    </a:stretch>
                  </pic:blipFill>
                  <pic:spPr bwMode="auto">
                    <a:xfrm>
                      <a:off x="0" y="0"/>
                      <a:ext cx="2428875" cy="924560"/>
                    </a:xfrm>
                    <a:prstGeom prst="rect">
                      <a:avLst/>
                    </a:prstGeom>
                    <a:noFill/>
                    <a:ln w="9525">
                      <a:noFill/>
                      <a:miter lim="800000"/>
                      <a:headEnd/>
                      <a:tailEnd/>
                    </a:ln>
                  </pic:spPr>
                </pic:pic>
              </a:graphicData>
            </a:graphic>
          </wp:anchor>
        </w:drawing>
      </w:r>
      <w:r w:rsidR="002A43D2">
        <w:rPr>
          <w:sz w:val="52"/>
        </w:rPr>
        <w:t>POSITION DESCRIPTION</w:t>
      </w:r>
    </w:p>
    <w:p w14:paraId="1D29417E" w14:textId="77777777" w:rsidR="002A43D2" w:rsidRPr="002A43D2" w:rsidRDefault="002A43D2" w:rsidP="002A43D2"/>
    <w:p w14:paraId="52C2347F" w14:textId="77777777" w:rsidR="006F09E8" w:rsidRDefault="006F09E8" w:rsidP="002A43D2">
      <w:pPr>
        <w:tabs>
          <w:tab w:val="left" w:pos="3600"/>
        </w:tabs>
        <w:rPr>
          <w:b/>
          <w:szCs w:val="24"/>
        </w:rPr>
        <w:sectPr w:rsidR="006F09E8"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7F64CF0A" w14:textId="77777777" w:rsidR="006F09E8" w:rsidRDefault="002A43D2" w:rsidP="002A43D2">
      <w:pPr>
        <w:tabs>
          <w:tab w:val="left" w:pos="3600"/>
        </w:tabs>
        <w:rPr>
          <w:szCs w:val="24"/>
        </w:rPr>
      </w:pPr>
      <w:r>
        <w:rPr>
          <w:b/>
          <w:szCs w:val="24"/>
        </w:rPr>
        <w:t>D</w:t>
      </w:r>
      <w:r w:rsidRPr="00D13EC3">
        <w:rPr>
          <w:b/>
          <w:szCs w:val="24"/>
        </w:rPr>
        <w:t xml:space="preserve">irectorate: </w:t>
      </w:r>
      <w:bookmarkStart w:id="0" w:name="OLE_LINK1"/>
      <w:bookmarkStart w:id="1" w:name="OLE_LINK2"/>
      <w:r w:rsidRPr="00D13EC3">
        <w:rPr>
          <w:szCs w:val="24"/>
        </w:rPr>
        <w:t>Chief Minister, Tr</w:t>
      </w:r>
      <w:r w:rsidR="006F09E8">
        <w:rPr>
          <w:szCs w:val="24"/>
        </w:rPr>
        <w:t>easury and Economic Development</w:t>
      </w:r>
      <w:bookmarkEnd w:id="0"/>
      <w:bookmarkEnd w:id="1"/>
    </w:p>
    <w:p w14:paraId="5967A9D8" w14:textId="5C97F954" w:rsidR="006F09E8" w:rsidRDefault="002A43D2" w:rsidP="002A43D2">
      <w:pPr>
        <w:spacing w:before="240"/>
        <w:rPr>
          <w:szCs w:val="24"/>
        </w:rPr>
      </w:pPr>
      <w:r w:rsidRPr="00D13EC3">
        <w:rPr>
          <w:b/>
          <w:szCs w:val="24"/>
        </w:rPr>
        <w:t>Division:</w:t>
      </w:r>
      <w:r>
        <w:rPr>
          <w:b/>
          <w:szCs w:val="24"/>
        </w:rPr>
        <w:t xml:space="preserve"> </w:t>
      </w:r>
      <w:r w:rsidR="007B0E24">
        <w:rPr>
          <w:szCs w:val="24"/>
        </w:rPr>
        <w:t>Economic Development</w:t>
      </w:r>
    </w:p>
    <w:p w14:paraId="78EB9D01" w14:textId="6B85E1C6" w:rsidR="006F09E8" w:rsidRDefault="002A43D2" w:rsidP="002A43D2">
      <w:pPr>
        <w:spacing w:before="240"/>
        <w:rPr>
          <w:szCs w:val="24"/>
        </w:rPr>
      </w:pPr>
      <w:r w:rsidRPr="00D13EC3">
        <w:rPr>
          <w:b/>
          <w:szCs w:val="24"/>
        </w:rPr>
        <w:t>Business Unit:</w:t>
      </w:r>
      <w:r w:rsidRPr="00D13EC3">
        <w:rPr>
          <w:b/>
          <w:szCs w:val="24"/>
        </w:rPr>
        <w:tab/>
      </w:r>
      <w:r w:rsidR="007B0E24">
        <w:rPr>
          <w:szCs w:val="24"/>
        </w:rPr>
        <w:t xml:space="preserve">National Arboretum </w:t>
      </w:r>
      <w:r w:rsidR="00FA558D">
        <w:rPr>
          <w:szCs w:val="24"/>
        </w:rPr>
        <w:t xml:space="preserve">Canberra </w:t>
      </w:r>
      <w:r w:rsidR="007B0E24">
        <w:rPr>
          <w:szCs w:val="24"/>
        </w:rPr>
        <w:t>and Stromlo Forest Park</w:t>
      </w:r>
    </w:p>
    <w:p w14:paraId="01F331E4" w14:textId="354497A5" w:rsidR="006F09E8" w:rsidRPr="00F322AA" w:rsidRDefault="006F09E8" w:rsidP="006F09E8">
      <w:pPr>
        <w:spacing w:before="240"/>
        <w:rPr>
          <w:b/>
          <w:szCs w:val="24"/>
        </w:rPr>
      </w:pPr>
      <w:r w:rsidRPr="00D13EC3">
        <w:rPr>
          <w:b/>
          <w:szCs w:val="24"/>
        </w:rPr>
        <w:t>Position Title:</w:t>
      </w:r>
      <w:r w:rsidRPr="00D13EC3">
        <w:rPr>
          <w:b/>
          <w:szCs w:val="24"/>
        </w:rPr>
        <w:tab/>
      </w:r>
      <w:r w:rsidR="00224B29" w:rsidRPr="009C6A4F">
        <w:rPr>
          <w:bCs/>
          <w:szCs w:val="24"/>
        </w:rPr>
        <w:t>Senior</w:t>
      </w:r>
      <w:r w:rsidR="00224B29">
        <w:rPr>
          <w:b/>
          <w:szCs w:val="24"/>
        </w:rPr>
        <w:t xml:space="preserve"> </w:t>
      </w:r>
      <w:r w:rsidR="00F87731" w:rsidRPr="00F87731">
        <w:rPr>
          <w:rFonts w:asciiTheme="minorHAnsi" w:hAnsiTheme="minorHAnsi"/>
          <w:szCs w:val="24"/>
        </w:rPr>
        <w:t>Events</w:t>
      </w:r>
      <w:r w:rsidR="005E4969" w:rsidRPr="00F87731">
        <w:rPr>
          <w:rFonts w:asciiTheme="minorHAnsi" w:hAnsiTheme="minorHAnsi"/>
          <w:szCs w:val="24"/>
        </w:rPr>
        <w:t xml:space="preserve"> </w:t>
      </w:r>
      <w:r w:rsidR="0085494A">
        <w:rPr>
          <w:rFonts w:asciiTheme="minorHAnsi" w:hAnsiTheme="minorHAnsi"/>
          <w:szCs w:val="24"/>
        </w:rPr>
        <w:t>Officer</w:t>
      </w:r>
      <w:r>
        <w:rPr>
          <w:szCs w:val="24"/>
        </w:rPr>
        <w:br w:type="column"/>
      </w:r>
      <w:r w:rsidRPr="00D13EC3">
        <w:rPr>
          <w:b/>
          <w:szCs w:val="24"/>
        </w:rPr>
        <w:t xml:space="preserve">Position Number: </w:t>
      </w:r>
      <w:r w:rsidR="0085494A">
        <w:rPr>
          <w:szCs w:val="24"/>
        </w:rPr>
        <w:t>P18557</w:t>
      </w:r>
    </w:p>
    <w:p w14:paraId="69CDBB7C" w14:textId="77777777" w:rsidR="006F09E8" w:rsidRPr="00D13EC3" w:rsidRDefault="006F09E8" w:rsidP="006F09E8">
      <w:pPr>
        <w:spacing w:before="240"/>
        <w:rPr>
          <w:b/>
          <w:szCs w:val="24"/>
        </w:rPr>
      </w:pPr>
      <w:r w:rsidRPr="00D13EC3">
        <w:rPr>
          <w:b/>
          <w:szCs w:val="24"/>
        </w:rPr>
        <w:t>Classification:</w:t>
      </w:r>
      <w:r>
        <w:rPr>
          <w:b/>
          <w:szCs w:val="24"/>
        </w:rPr>
        <w:t xml:space="preserve"> </w:t>
      </w:r>
      <w:r w:rsidR="0085494A">
        <w:rPr>
          <w:szCs w:val="24"/>
        </w:rPr>
        <w:t>ASO6</w:t>
      </w:r>
    </w:p>
    <w:p w14:paraId="149E8514" w14:textId="396BE3F7" w:rsidR="002A43D2" w:rsidRPr="007C6C9A" w:rsidRDefault="002A43D2" w:rsidP="002A43D2">
      <w:pPr>
        <w:spacing w:before="240"/>
        <w:rPr>
          <w:szCs w:val="24"/>
        </w:rPr>
      </w:pPr>
      <w:r w:rsidRPr="00D13EC3">
        <w:rPr>
          <w:b/>
          <w:szCs w:val="24"/>
        </w:rPr>
        <w:t xml:space="preserve">Location: </w:t>
      </w:r>
      <w:r w:rsidR="00010FD1">
        <w:rPr>
          <w:szCs w:val="24"/>
        </w:rPr>
        <w:t>National Arboretum Canberra</w:t>
      </w:r>
      <w:r w:rsidR="007608ED">
        <w:rPr>
          <w:szCs w:val="24"/>
        </w:rPr>
        <w:t xml:space="preserve"> </w:t>
      </w:r>
      <w:r w:rsidR="00224B29">
        <w:rPr>
          <w:szCs w:val="24"/>
        </w:rPr>
        <w:t>and Stromlo Forest Park</w:t>
      </w:r>
    </w:p>
    <w:p w14:paraId="3A26A838" w14:textId="33DC88CC" w:rsidR="006F09E8" w:rsidRDefault="002A43D2" w:rsidP="009C6A4F">
      <w:pPr>
        <w:spacing w:before="240"/>
        <w:sectPr w:rsidR="006F09E8" w:rsidSect="006F09E8">
          <w:type w:val="continuous"/>
          <w:pgSz w:w="11906" w:h="16838" w:code="9"/>
          <w:pgMar w:top="851" w:right="1134" w:bottom="1134" w:left="1134" w:header="680" w:footer="680" w:gutter="0"/>
          <w:cols w:num="2" w:space="720"/>
          <w:docGrid w:linePitch="326"/>
        </w:sectPr>
      </w:pPr>
      <w:r w:rsidRPr="00D13EC3">
        <w:rPr>
          <w:b/>
          <w:szCs w:val="24"/>
        </w:rPr>
        <w:t>Last Reviewed:</w:t>
      </w:r>
      <w:r>
        <w:rPr>
          <w:b/>
          <w:szCs w:val="24"/>
        </w:rPr>
        <w:t xml:space="preserve"> </w:t>
      </w:r>
      <w:r w:rsidR="00224B29">
        <w:rPr>
          <w:szCs w:val="24"/>
        </w:rPr>
        <w:t>December</w:t>
      </w:r>
      <w:r w:rsidR="007B0E24">
        <w:rPr>
          <w:szCs w:val="24"/>
        </w:rPr>
        <w:t xml:space="preserve"> 2025</w:t>
      </w:r>
    </w:p>
    <w:p w14:paraId="78103F83" w14:textId="77777777" w:rsidR="00BF3C75" w:rsidRPr="000D0DBA" w:rsidRDefault="009B35BE" w:rsidP="000D0DBA">
      <w:pPr>
        <w:pStyle w:val="Heading1"/>
      </w:pPr>
      <w:r>
        <w:br/>
      </w:r>
      <w:r w:rsidR="002C6FB2" w:rsidRPr="000D0DBA">
        <w:t>WHAT THE DIRECTORATE DOES</w:t>
      </w:r>
    </w:p>
    <w:p w14:paraId="22617642" w14:textId="77777777" w:rsidR="000D0DBA" w:rsidRPr="000D0DBA" w:rsidRDefault="000D0DBA" w:rsidP="000D0DBA">
      <w:r w:rsidRPr="000D0DBA">
        <w:t>The Chief Minister, Treasury and Economic Development Directorate (CMTEDD) leads the public sector and works collaboratively both within government and with the community to</w:t>
      </w:r>
      <w:r>
        <w:t xml:space="preserve"> </w:t>
      </w:r>
      <w:r w:rsidRPr="000D0DBA">
        <w:t>achieve positive outcomes.</w:t>
      </w:r>
    </w:p>
    <w:p w14:paraId="10028A96" w14:textId="77777777" w:rsidR="000D0DBA" w:rsidRPr="000D0DBA" w:rsidRDefault="000D0DBA" w:rsidP="000D0DBA">
      <w:r w:rsidRPr="000D0DBA">
        <w:t xml:space="preserve">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w:t>
      </w:r>
    </w:p>
    <w:p w14:paraId="652D0C8D" w14:textId="77777777" w:rsidR="007B0E24" w:rsidRPr="00EB6040" w:rsidRDefault="007B0E24" w:rsidP="007B0E24">
      <w:pPr>
        <w:pStyle w:val="Heading1"/>
        <w:rPr>
          <w:rFonts w:cs="Calibri"/>
          <w:szCs w:val="28"/>
        </w:rPr>
      </w:pPr>
      <w:r w:rsidRPr="00EB6040">
        <w:rPr>
          <w:rFonts w:cs="Calibri"/>
          <w:szCs w:val="28"/>
        </w:rPr>
        <w:t>DIVISION OVERVIEW</w:t>
      </w:r>
    </w:p>
    <w:p w14:paraId="30A680B1" w14:textId="77777777" w:rsidR="003D3266" w:rsidRDefault="003D3266" w:rsidP="003D3266">
      <w:pPr>
        <w:spacing w:line="276" w:lineRule="auto"/>
      </w:pPr>
      <w:r>
        <w:t xml:space="preserve">The role of the Economic Development Division is to facilitate the diversification and strengthening of the ACT economy as well as the creation of a vibrant community that will attract and retain people in the city. </w:t>
      </w:r>
    </w:p>
    <w:p w14:paraId="4B2A181D" w14:textId="77777777" w:rsidR="00224B29" w:rsidRDefault="00224B29" w:rsidP="00224B29">
      <w:pPr>
        <w:pStyle w:val="Heading1"/>
        <w:pBdr>
          <w:bottom w:val="none" w:sz="0" w:space="0" w:color="auto"/>
        </w:pBdr>
        <w:rPr>
          <w:b w:val="0"/>
          <w:spacing w:val="0"/>
          <w:sz w:val="24"/>
          <w:szCs w:val="20"/>
          <w:lang w:eastAsia="en-AU"/>
        </w:rPr>
      </w:pPr>
      <w:r w:rsidRPr="009826C8">
        <w:rPr>
          <w:b w:val="0"/>
          <w:spacing w:val="0"/>
          <w:sz w:val="24"/>
          <w:szCs w:val="20"/>
          <w:lang w:eastAsia="en-AU"/>
        </w:rPr>
        <w:t>Economic Development Division also has responsibility for coordinating and delivering a range of key strategic initiatives and major projects.</w:t>
      </w:r>
    </w:p>
    <w:p w14:paraId="2A0B491B" w14:textId="1F5792F0" w:rsidR="007B0E24" w:rsidRPr="009C6A4F" w:rsidRDefault="007B0E24" w:rsidP="009C6A4F">
      <w:pPr>
        <w:pStyle w:val="Heading1"/>
        <w:rPr>
          <w:rFonts w:cs="Calibri"/>
          <w:szCs w:val="28"/>
        </w:rPr>
      </w:pPr>
      <w:r w:rsidRPr="007C49D2">
        <w:rPr>
          <w:rFonts w:cs="Calibri"/>
          <w:szCs w:val="28"/>
        </w:rPr>
        <w:t>BUSINESS UNIT OVERVIEW</w:t>
      </w:r>
    </w:p>
    <w:p w14:paraId="30CD2428" w14:textId="77777777" w:rsidR="003D3266" w:rsidRPr="000E3921" w:rsidRDefault="003D3266" w:rsidP="003D3266">
      <w:pPr>
        <w:keepNext/>
        <w:keepLines/>
        <w:spacing w:before="38" w:after="120"/>
        <w:outlineLvl w:val="3"/>
        <w:rPr>
          <w:b/>
          <w:bCs/>
          <w:sz w:val="26"/>
        </w:rPr>
      </w:pPr>
      <w:r w:rsidRPr="000E3921">
        <w:rPr>
          <w:b/>
          <w:bCs/>
          <w:sz w:val="26"/>
        </w:rPr>
        <w:t>National</w:t>
      </w:r>
      <w:r w:rsidRPr="000E3921">
        <w:rPr>
          <w:b/>
          <w:bCs/>
          <w:spacing w:val="-3"/>
          <w:sz w:val="26"/>
        </w:rPr>
        <w:t xml:space="preserve"> </w:t>
      </w:r>
      <w:r w:rsidRPr="000E3921">
        <w:rPr>
          <w:b/>
          <w:bCs/>
          <w:sz w:val="26"/>
        </w:rPr>
        <w:t>Arboretum</w:t>
      </w:r>
      <w:r w:rsidRPr="000E3921">
        <w:rPr>
          <w:b/>
          <w:bCs/>
          <w:spacing w:val="-2"/>
          <w:sz w:val="26"/>
        </w:rPr>
        <w:t xml:space="preserve"> </w:t>
      </w:r>
      <w:r w:rsidRPr="000E3921">
        <w:rPr>
          <w:b/>
          <w:bCs/>
          <w:sz w:val="26"/>
        </w:rPr>
        <w:t>Canberra</w:t>
      </w:r>
      <w:r w:rsidRPr="000E3921">
        <w:rPr>
          <w:b/>
          <w:bCs/>
          <w:spacing w:val="-2"/>
          <w:sz w:val="26"/>
        </w:rPr>
        <w:t xml:space="preserve"> </w:t>
      </w:r>
      <w:r>
        <w:rPr>
          <w:b/>
          <w:bCs/>
          <w:sz w:val="26"/>
        </w:rPr>
        <w:t>and</w:t>
      </w:r>
      <w:r w:rsidRPr="000E3921">
        <w:rPr>
          <w:b/>
          <w:bCs/>
          <w:spacing w:val="-3"/>
          <w:sz w:val="26"/>
        </w:rPr>
        <w:t xml:space="preserve"> </w:t>
      </w:r>
      <w:r w:rsidRPr="000E3921">
        <w:rPr>
          <w:b/>
          <w:bCs/>
          <w:sz w:val="26"/>
        </w:rPr>
        <w:t>Stromlo</w:t>
      </w:r>
      <w:r w:rsidRPr="000E3921">
        <w:rPr>
          <w:b/>
          <w:bCs/>
          <w:spacing w:val="-3"/>
          <w:sz w:val="26"/>
        </w:rPr>
        <w:t xml:space="preserve"> </w:t>
      </w:r>
      <w:r w:rsidRPr="000E3921">
        <w:rPr>
          <w:b/>
          <w:bCs/>
          <w:sz w:val="26"/>
        </w:rPr>
        <w:t xml:space="preserve">Forest </w:t>
      </w:r>
      <w:r w:rsidRPr="000E3921">
        <w:rPr>
          <w:b/>
          <w:bCs/>
          <w:spacing w:val="-4"/>
          <w:sz w:val="26"/>
        </w:rPr>
        <w:t>Park</w:t>
      </w:r>
    </w:p>
    <w:p w14:paraId="48F0E4E1" w14:textId="77777777" w:rsidR="003D3266" w:rsidRPr="000E3921" w:rsidRDefault="003D3266" w:rsidP="003D3266">
      <w:pPr>
        <w:spacing w:line="276" w:lineRule="auto"/>
        <w:ind w:right="169"/>
      </w:pPr>
      <w:r w:rsidRPr="000E3921">
        <w:t>The National</w:t>
      </w:r>
      <w:r w:rsidRPr="000E3921">
        <w:rPr>
          <w:spacing w:val="-16"/>
        </w:rPr>
        <w:t xml:space="preserve"> </w:t>
      </w:r>
      <w:r w:rsidRPr="000E3921">
        <w:t>Arboretum Canberra</w:t>
      </w:r>
      <w:r w:rsidRPr="000E3921">
        <w:rPr>
          <w:spacing w:val="-6"/>
        </w:rPr>
        <w:t xml:space="preserve"> </w:t>
      </w:r>
      <w:r w:rsidRPr="000E3921">
        <w:t>was</w:t>
      </w:r>
      <w:r w:rsidRPr="000E3921">
        <w:rPr>
          <w:spacing w:val="-1"/>
        </w:rPr>
        <w:t xml:space="preserve"> </w:t>
      </w:r>
      <w:r w:rsidRPr="000E3921">
        <w:t>opened in 2013 and comprises a collection of approximately 44,000 trees in 94 forests featuring different types of</w:t>
      </w:r>
      <w:r w:rsidRPr="000E3921">
        <w:rPr>
          <w:spacing w:val="40"/>
        </w:rPr>
        <w:t xml:space="preserve"> </w:t>
      </w:r>
      <w:r w:rsidRPr="000E3921">
        <w:t>rare, threatened</w:t>
      </w:r>
      <w:r w:rsidRPr="000E3921">
        <w:rPr>
          <w:spacing w:val="-14"/>
        </w:rPr>
        <w:t xml:space="preserve"> </w:t>
      </w:r>
      <w:r w:rsidRPr="000E3921">
        <w:t>and symbolic trees from around Australia and the world.</w:t>
      </w:r>
      <w:r w:rsidRPr="000E3921">
        <w:rPr>
          <w:spacing w:val="40"/>
        </w:rPr>
        <w:t xml:space="preserve"> </w:t>
      </w:r>
      <w:r w:rsidRPr="000E3921">
        <w:t>It</w:t>
      </w:r>
      <w:r w:rsidRPr="000E3921">
        <w:rPr>
          <w:spacing w:val="-5"/>
        </w:rPr>
        <w:t xml:space="preserve"> </w:t>
      </w:r>
      <w:r w:rsidRPr="000E3921">
        <w:t>also houses the National</w:t>
      </w:r>
      <w:r w:rsidRPr="000E3921">
        <w:rPr>
          <w:spacing w:val="-16"/>
        </w:rPr>
        <w:t xml:space="preserve"> </w:t>
      </w:r>
      <w:r w:rsidRPr="000E3921">
        <w:t>Bonsai</w:t>
      </w:r>
      <w:r w:rsidRPr="000E3921">
        <w:rPr>
          <w:spacing w:val="-16"/>
        </w:rPr>
        <w:t xml:space="preserve"> </w:t>
      </w:r>
      <w:r w:rsidRPr="000E3921">
        <w:t xml:space="preserve">and </w:t>
      </w:r>
      <w:proofErr w:type="spellStart"/>
      <w:r w:rsidRPr="000E3921">
        <w:t>Penjing</w:t>
      </w:r>
      <w:proofErr w:type="spellEnd"/>
      <w:r w:rsidRPr="000E3921">
        <w:t xml:space="preserve"> Collection Australia</w:t>
      </w:r>
      <w:r w:rsidRPr="000E3921">
        <w:rPr>
          <w:spacing w:val="-2"/>
        </w:rPr>
        <w:t xml:space="preserve"> </w:t>
      </w:r>
      <w:r w:rsidRPr="000E3921">
        <w:t>and includes the</w:t>
      </w:r>
      <w:r w:rsidRPr="000E3921">
        <w:rPr>
          <w:spacing w:val="-11"/>
        </w:rPr>
        <w:t xml:space="preserve"> </w:t>
      </w:r>
      <w:r w:rsidRPr="000E3921">
        <w:t>award- winning Visitor Centre,</w:t>
      </w:r>
      <w:r w:rsidRPr="000E3921">
        <w:rPr>
          <w:spacing w:val="-7"/>
        </w:rPr>
        <w:t xml:space="preserve"> </w:t>
      </w:r>
      <w:r w:rsidRPr="000E3921">
        <w:t>Margaret</w:t>
      </w:r>
      <w:r w:rsidRPr="000E3921">
        <w:rPr>
          <w:spacing w:val="-28"/>
        </w:rPr>
        <w:t xml:space="preserve"> </w:t>
      </w:r>
      <w:r w:rsidRPr="000E3921">
        <w:t>Whitlam</w:t>
      </w:r>
      <w:r w:rsidRPr="000E3921">
        <w:rPr>
          <w:spacing w:val="-19"/>
        </w:rPr>
        <w:t xml:space="preserve"> </w:t>
      </w:r>
      <w:r w:rsidRPr="000E3921">
        <w:t>Pavilion, Pod Playground, display</w:t>
      </w:r>
      <w:r w:rsidRPr="000E3921">
        <w:rPr>
          <w:spacing w:val="-5"/>
        </w:rPr>
        <w:t xml:space="preserve"> </w:t>
      </w:r>
      <w:r w:rsidRPr="000E3921">
        <w:t>gardens,</w:t>
      </w:r>
      <w:r w:rsidRPr="000E3921">
        <w:rPr>
          <w:spacing w:val="-7"/>
        </w:rPr>
        <w:t xml:space="preserve"> </w:t>
      </w:r>
      <w:r w:rsidRPr="000E3921">
        <w:t>unique sculptures</w:t>
      </w:r>
      <w:r w:rsidRPr="000E3921">
        <w:rPr>
          <w:spacing w:val="-6"/>
        </w:rPr>
        <w:t xml:space="preserve"> </w:t>
      </w:r>
      <w:r w:rsidRPr="000E3921">
        <w:t>and a range</w:t>
      </w:r>
      <w:r w:rsidRPr="000E3921">
        <w:rPr>
          <w:spacing w:val="-4"/>
        </w:rPr>
        <w:t xml:space="preserve"> </w:t>
      </w:r>
      <w:r w:rsidRPr="000E3921">
        <w:t>of other facilities to enhance the visitor experience.</w:t>
      </w:r>
    </w:p>
    <w:p w14:paraId="5C89571D" w14:textId="77777777" w:rsidR="003D3266" w:rsidRPr="000E3921" w:rsidRDefault="003D3266" w:rsidP="003D3266">
      <w:pPr>
        <w:spacing w:before="234" w:line="278" w:lineRule="auto"/>
        <w:ind w:right="169"/>
      </w:pPr>
      <w:r w:rsidRPr="000E3921">
        <w:lastRenderedPageBreak/>
        <w:t>Opened in 2013, the Arboretum enjoys strong</w:t>
      </w:r>
      <w:r w:rsidRPr="000E3921">
        <w:rPr>
          <w:spacing w:val="-2"/>
        </w:rPr>
        <w:t xml:space="preserve"> </w:t>
      </w:r>
      <w:r w:rsidRPr="000E3921">
        <w:t>community support and has a large</w:t>
      </w:r>
      <w:r w:rsidRPr="000E3921">
        <w:rPr>
          <w:spacing w:val="-10"/>
        </w:rPr>
        <w:t xml:space="preserve"> </w:t>
      </w:r>
      <w:r w:rsidRPr="000E3921">
        <w:t>volunteer presence through</w:t>
      </w:r>
      <w:r w:rsidRPr="000E3921">
        <w:rPr>
          <w:spacing w:val="-7"/>
        </w:rPr>
        <w:t xml:space="preserve"> </w:t>
      </w:r>
      <w:r w:rsidRPr="000E3921">
        <w:t>the Friends of</w:t>
      </w:r>
      <w:r w:rsidRPr="000E3921">
        <w:rPr>
          <w:spacing w:val="-6"/>
        </w:rPr>
        <w:t xml:space="preserve"> </w:t>
      </w:r>
      <w:r w:rsidRPr="000E3921">
        <w:t>the National</w:t>
      </w:r>
      <w:r w:rsidRPr="000E3921">
        <w:rPr>
          <w:spacing w:val="-5"/>
        </w:rPr>
        <w:t xml:space="preserve"> </w:t>
      </w:r>
      <w:r w:rsidRPr="000E3921">
        <w:t>Arboretum.</w:t>
      </w:r>
      <w:r w:rsidRPr="000E3921">
        <w:rPr>
          <w:spacing w:val="-10"/>
        </w:rPr>
        <w:t xml:space="preserve"> </w:t>
      </w:r>
      <w:r w:rsidRPr="000E3921">
        <w:t>Volunteers</w:t>
      </w:r>
      <w:r w:rsidRPr="000E3921">
        <w:rPr>
          <w:spacing w:val="-9"/>
        </w:rPr>
        <w:t xml:space="preserve"> </w:t>
      </w:r>
      <w:r w:rsidRPr="000E3921">
        <w:t>undertake a</w:t>
      </w:r>
      <w:r w:rsidRPr="000E3921">
        <w:rPr>
          <w:spacing w:val="-13"/>
        </w:rPr>
        <w:t xml:space="preserve"> </w:t>
      </w:r>
      <w:r w:rsidRPr="000E3921">
        <w:t>variety</w:t>
      </w:r>
      <w:r w:rsidRPr="000E3921">
        <w:rPr>
          <w:spacing w:val="-7"/>
        </w:rPr>
        <w:t xml:space="preserve"> </w:t>
      </w:r>
      <w:r w:rsidRPr="000E3921">
        <w:t>of roles</w:t>
      </w:r>
      <w:r w:rsidRPr="000E3921">
        <w:rPr>
          <w:spacing w:val="-8"/>
        </w:rPr>
        <w:t xml:space="preserve"> </w:t>
      </w:r>
      <w:r w:rsidRPr="000E3921">
        <w:t>including</w:t>
      </w:r>
      <w:r w:rsidRPr="000E3921">
        <w:rPr>
          <w:spacing w:val="22"/>
        </w:rPr>
        <w:t xml:space="preserve"> </w:t>
      </w:r>
      <w:r w:rsidRPr="000E3921">
        <w:t>guided tours, working bees, scientific research, interpretation</w:t>
      </w:r>
      <w:r w:rsidRPr="000E3921">
        <w:rPr>
          <w:spacing w:val="-8"/>
        </w:rPr>
        <w:t xml:space="preserve"> </w:t>
      </w:r>
      <w:r w:rsidRPr="000E3921">
        <w:t>and</w:t>
      </w:r>
      <w:r w:rsidRPr="000E3921">
        <w:rPr>
          <w:spacing w:val="-8"/>
        </w:rPr>
        <w:t xml:space="preserve"> </w:t>
      </w:r>
      <w:r w:rsidRPr="000E3921">
        <w:t>public</w:t>
      </w:r>
      <w:r w:rsidRPr="000E3921">
        <w:rPr>
          <w:spacing w:val="40"/>
        </w:rPr>
        <w:t xml:space="preserve"> </w:t>
      </w:r>
      <w:r w:rsidRPr="000E3921">
        <w:t>events.</w:t>
      </w:r>
    </w:p>
    <w:p w14:paraId="1BDFE966" w14:textId="77777777" w:rsidR="003D3266" w:rsidRPr="000E3921" w:rsidRDefault="003D3266" w:rsidP="003D3266">
      <w:pPr>
        <w:spacing w:before="234" w:line="276" w:lineRule="auto"/>
        <w:ind w:right="169"/>
      </w:pPr>
      <w:r w:rsidRPr="000E3921">
        <w:t>Officially opened in 2007, Stromlo Forest</w:t>
      </w:r>
      <w:r w:rsidRPr="00375F6F">
        <w:t xml:space="preserve"> </w:t>
      </w:r>
      <w:r w:rsidRPr="000E3921">
        <w:t>Park is a</w:t>
      </w:r>
      <w:r w:rsidRPr="00375F6F">
        <w:t xml:space="preserve"> </w:t>
      </w:r>
      <w:r w:rsidRPr="000E3921">
        <w:t>world-class, multi-use recreational</w:t>
      </w:r>
      <w:r w:rsidRPr="00375F6F">
        <w:t xml:space="preserve"> </w:t>
      </w:r>
      <w:r w:rsidRPr="000E3921">
        <w:t>sporting facility available to</w:t>
      </w:r>
      <w:r w:rsidRPr="00375F6F">
        <w:t xml:space="preserve"> </w:t>
      </w:r>
      <w:r w:rsidRPr="000E3921">
        <w:t>both</w:t>
      </w:r>
      <w:r w:rsidRPr="00375F6F">
        <w:t xml:space="preserve"> </w:t>
      </w:r>
      <w:r w:rsidRPr="000E3921">
        <w:t>recreational</w:t>
      </w:r>
      <w:r w:rsidRPr="00375F6F">
        <w:t xml:space="preserve"> </w:t>
      </w:r>
      <w:r w:rsidRPr="000E3921">
        <w:t>and</w:t>
      </w:r>
      <w:r w:rsidRPr="00375F6F">
        <w:t xml:space="preserve"> </w:t>
      </w:r>
      <w:r w:rsidRPr="000E3921">
        <w:t>professional</w:t>
      </w:r>
      <w:r w:rsidRPr="00375F6F">
        <w:t xml:space="preserve"> </w:t>
      </w:r>
      <w:r w:rsidRPr="000E3921">
        <w:t>users.</w:t>
      </w:r>
      <w:r w:rsidRPr="00375F6F">
        <w:t xml:space="preserve"> </w:t>
      </w:r>
      <w:r w:rsidRPr="000E3921">
        <w:t>Stromlo</w:t>
      </w:r>
      <w:r w:rsidRPr="00375F6F">
        <w:t xml:space="preserve"> </w:t>
      </w:r>
      <w:r w:rsidRPr="000E3921">
        <w:t>Forest</w:t>
      </w:r>
      <w:r w:rsidRPr="00375F6F">
        <w:t xml:space="preserve"> </w:t>
      </w:r>
      <w:r w:rsidRPr="000E3921">
        <w:t>Park</w:t>
      </w:r>
      <w:r w:rsidRPr="00375F6F">
        <w:t xml:space="preserve"> </w:t>
      </w:r>
      <w:r w:rsidRPr="000E3921">
        <w:t>boasts</w:t>
      </w:r>
      <w:r w:rsidRPr="00375F6F">
        <w:t xml:space="preserve"> </w:t>
      </w:r>
      <w:r w:rsidRPr="000E3921">
        <w:t>a</w:t>
      </w:r>
      <w:r w:rsidRPr="00375F6F">
        <w:t xml:space="preserve"> </w:t>
      </w:r>
      <w:r w:rsidRPr="000E3921">
        <w:t>purpose</w:t>
      </w:r>
      <w:r w:rsidRPr="00375F6F">
        <w:t>-built</w:t>
      </w:r>
      <w:r w:rsidRPr="000E3921">
        <w:t xml:space="preserve"> event pavilion,</w:t>
      </w:r>
      <w:r w:rsidRPr="00375F6F">
        <w:t xml:space="preserve"> </w:t>
      </w:r>
      <w:r w:rsidRPr="000E3921">
        <w:t>a</w:t>
      </w:r>
      <w:r w:rsidRPr="00375F6F">
        <w:t xml:space="preserve"> </w:t>
      </w:r>
      <w:r w:rsidRPr="000E3921">
        <w:t>1.2km</w:t>
      </w:r>
      <w:r w:rsidRPr="00375F6F">
        <w:t xml:space="preserve"> </w:t>
      </w:r>
      <w:r w:rsidRPr="000E3921">
        <w:t>road</w:t>
      </w:r>
      <w:r w:rsidRPr="00375F6F">
        <w:t xml:space="preserve"> </w:t>
      </w:r>
      <w:r w:rsidRPr="000E3921">
        <w:t>criterium</w:t>
      </w:r>
      <w:r w:rsidRPr="00375F6F">
        <w:t xml:space="preserve"> </w:t>
      </w:r>
      <w:r w:rsidRPr="000E3921">
        <w:t>cycling circuit,</w:t>
      </w:r>
      <w:r w:rsidRPr="00375F6F">
        <w:t xml:space="preserve"> </w:t>
      </w:r>
      <w:r w:rsidRPr="000E3921">
        <w:t>a 2.5km</w:t>
      </w:r>
      <w:r w:rsidRPr="00375F6F">
        <w:t xml:space="preserve"> </w:t>
      </w:r>
      <w:r w:rsidRPr="000E3921">
        <w:t>grass</w:t>
      </w:r>
      <w:r w:rsidRPr="00375F6F">
        <w:t xml:space="preserve"> </w:t>
      </w:r>
      <w:r w:rsidRPr="000E3921">
        <w:t>cross</w:t>
      </w:r>
      <w:r w:rsidRPr="00375F6F">
        <w:t xml:space="preserve"> </w:t>
      </w:r>
      <w:r w:rsidRPr="000E3921">
        <w:t>country</w:t>
      </w:r>
      <w:r w:rsidRPr="00375F6F">
        <w:t xml:space="preserve"> </w:t>
      </w:r>
      <w:r w:rsidRPr="000E3921">
        <w:t>running track,</w:t>
      </w:r>
      <w:r w:rsidRPr="00375F6F">
        <w:t xml:space="preserve"> </w:t>
      </w:r>
      <w:r w:rsidRPr="000E3921">
        <w:t>a</w:t>
      </w:r>
      <w:r w:rsidRPr="00375F6F">
        <w:t xml:space="preserve"> </w:t>
      </w:r>
      <w:r w:rsidRPr="000E3921">
        <w:t>network</w:t>
      </w:r>
      <w:r w:rsidRPr="00375F6F">
        <w:t xml:space="preserve"> </w:t>
      </w:r>
      <w:r w:rsidRPr="000E3921">
        <w:t>of equestrian</w:t>
      </w:r>
      <w:r w:rsidRPr="00375F6F">
        <w:t xml:space="preserve"> </w:t>
      </w:r>
      <w:r w:rsidRPr="000E3921">
        <w:t>trails and over 40km or</w:t>
      </w:r>
      <w:r w:rsidRPr="00375F6F">
        <w:t xml:space="preserve"> </w:t>
      </w:r>
      <w:r w:rsidRPr="000E3921">
        <w:t>mountain bike trails suitable for riders of all abilities.</w:t>
      </w:r>
    </w:p>
    <w:p w14:paraId="10437385" w14:textId="1A868CB2" w:rsidR="00584B27" w:rsidRPr="009826C8" w:rsidRDefault="00224B29" w:rsidP="009826C8">
      <w:pPr>
        <w:rPr>
          <w:lang w:eastAsia="ja-JP"/>
        </w:rPr>
      </w:pPr>
      <w:r w:rsidRPr="00982B36">
        <w:rPr>
          <w:rFonts w:cs="Calibri"/>
        </w:rPr>
        <w:t>The successful applicant will contribute to operations at both the National Arboretum Canberra and Stromlo Forest Park. While primarily based at the Arboretum, they will work at Stromlo Forest Park on a regular basis in line with event requirements.</w:t>
      </w:r>
    </w:p>
    <w:p w14:paraId="72CAA3C0" w14:textId="1F50DCC5" w:rsidR="002A43D2" w:rsidRPr="002A43D2" w:rsidRDefault="005F6D41" w:rsidP="00584B27">
      <w:pPr>
        <w:pStyle w:val="Heading1"/>
      </w:pPr>
      <w:r>
        <w:t>WHAT YOU WILL DO</w:t>
      </w:r>
    </w:p>
    <w:p w14:paraId="1E5C101A" w14:textId="77777777" w:rsidR="00224B29" w:rsidRDefault="00224B29" w:rsidP="009C6A4F">
      <w:pPr>
        <w:pStyle w:val="DotPoint"/>
        <w:numPr>
          <w:ilvl w:val="0"/>
          <w:numId w:val="0"/>
        </w:numPr>
        <w:ind w:left="360" w:hanging="360"/>
      </w:pPr>
      <w:r w:rsidRPr="00010FD1">
        <w:t xml:space="preserve">Reporting to the </w:t>
      </w:r>
      <w:r>
        <w:t>Assistant Director, Events and Engagement under limited supervision, you will:</w:t>
      </w:r>
    </w:p>
    <w:p w14:paraId="53EFEE89" w14:textId="77777777" w:rsidR="00A13C6B" w:rsidRPr="00D14326" w:rsidRDefault="00A13C6B" w:rsidP="00A13C6B">
      <w:pPr>
        <w:pStyle w:val="DotPoint"/>
        <w:numPr>
          <w:ilvl w:val="0"/>
          <w:numId w:val="39"/>
        </w:numPr>
        <w:suppressAutoHyphens/>
        <w:spacing w:before="120" w:after="120" w:line="240" w:lineRule="atLeast"/>
        <w:contextualSpacing w:val="0"/>
        <w:rPr>
          <w:rFonts w:ascii="Calibri" w:hAnsi="Calibri" w:cs="Calibri"/>
          <w:bCs w:val="0"/>
          <w:szCs w:val="20"/>
        </w:rPr>
      </w:pPr>
      <w:r w:rsidRPr="00D14326">
        <w:rPr>
          <w:rFonts w:ascii="Calibri" w:hAnsi="Calibri" w:cs="Calibri"/>
          <w:b/>
          <w:szCs w:val="20"/>
        </w:rPr>
        <w:t>Lead and oversee event operations</w:t>
      </w:r>
      <w:r w:rsidRPr="00D14326">
        <w:rPr>
          <w:rFonts w:ascii="Calibri" w:hAnsi="Calibri" w:cs="Calibri"/>
          <w:bCs w:val="0"/>
          <w:szCs w:val="20"/>
        </w:rPr>
        <w:t>, managing complex logistics including site preparation, supplier coordination, compliance with safety and regulatory requirements, and preparation of briefing materials such as risk and insurance documentation.</w:t>
      </w:r>
    </w:p>
    <w:p w14:paraId="369ED42A" w14:textId="77777777" w:rsidR="00A13C6B" w:rsidRPr="00D14326" w:rsidRDefault="00A13C6B" w:rsidP="00A13C6B">
      <w:pPr>
        <w:pStyle w:val="DotPoint"/>
        <w:numPr>
          <w:ilvl w:val="0"/>
          <w:numId w:val="39"/>
        </w:numPr>
        <w:suppressAutoHyphens/>
        <w:spacing w:before="120" w:after="120" w:line="240" w:lineRule="atLeast"/>
        <w:contextualSpacing w:val="0"/>
        <w:rPr>
          <w:rFonts w:ascii="Calibri" w:hAnsi="Calibri" w:cs="Calibri"/>
          <w:bCs w:val="0"/>
          <w:szCs w:val="20"/>
        </w:rPr>
      </w:pPr>
      <w:r w:rsidRPr="00D14326">
        <w:rPr>
          <w:rFonts w:ascii="Calibri" w:hAnsi="Calibri" w:cs="Calibri"/>
          <w:b/>
          <w:szCs w:val="20"/>
        </w:rPr>
        <w:t xml:space="preserve">Oversee and prioritise event, tour, photography, drone and venue booking requests, </w:t>
      </w:r>
      <w:r w:rsidRPr="00D14326">
        <w:rPr>
          <w:rFonts w:ascii="Calibri" w:hAnsi="Calibri" w:cs="Calibri"/>
          <w:bCs w:val="0"/>
          <w:szCs w:val="20"/>
        </w:rPr>
        <w:t>ensuring timely responses and accurate documentation, and provide guidance to team members on complex enquiries and approvals.</w:t>
      </w:r>
    </w:p>
    <w:p w14:paraId="063E134C" w14:textId="77777777" w:rsidR="00A13C6B" w:rsidRPr="00D14326" w:rsidRDefault="00A13C6B" w:rsidP="00A13C6B">
      <w:pPr>
        <w:pStyle w:val="DotPoint"/>
        <w:numPr>
          <w:ilvl w:val="0"/>
          <w:numId w:val="39"/>
        </w:numPr>
        <w:suppressAutoHyphens/>
        <w:spacing w:before="120" w:after="120" w:line="240" w:lineRule="atLeast"/>
        <w:contextualSpacing w:val="0"/>
        <w:rPr>
          <w:rFonts w:ascii="Calibri" w:hAnsi="Calibri" w:cs="Calibri"/>
          <w:bCs w:val="0"/>
          <w:szCs w:val="20"/>
        </w:rPr>
      </w:pPr>
      <w:r w:rsidRPr="00D14326">
        <w:rPr>
          <w:rFonts w:ascii="Calibri" w:hAnsi="Calibri" w:cs="Calibri"/>
          <w:b/>
          <w:szCs w:val="20"/>
        </w:rPr>
        <w:t>Develop and deliver internal and external events</w:t>
      </w:r>
      <w:r w:rsidRPr="00D14326">
        <w:rPr>
          <w:rFonts w:ascii="Calibri" w:hAnsi="Calibri" w:cs="Calibri"/>
          <w:bCs w:val="0"/>
          <w:szCs w:val="20"/>
        </w:rPr>
        <w:t xml:space="preserve"> from planning through delivery and post-event review, driving continuous improvement and ensuring high-quality outcomes.</w:t>
      </w:r>
    </w:p>
    <w:p w14:paraId="1676FB64" w14:textId="77777777" w:rsidR="00A13C6B" w:rsidRPr="00D14326" w:rsidRDefault="00A13C6B" w:rsidP="00A13C6B">
      <w:pPr>
        <w:pStyle w:val="DotPoint"/>
        <w:numPr>
          <w:ilvl w:val="0"/>
          <w:numId w:val="39"/>
        </w:numPr>
        <w:suppressAutoHyphens/>
        <w:spacing w:before="120" w:after="120" w:line="240" w:lineRule="atLeast"/>
        <w:contextualSpacing w:val="0"/>
        <w:rPr>
          <w:rFonts w:ascii="Calibri" w:hAnsi="Calibri" w:cs="Calibri"/>
          <w:bCs w:val="0"/>
          <w:szCs w:val="20"/>
        </w:rPr>
      </w:pPr>
      <w:r w:rsidRPr="00D14326">
        <w:rPr>
          <w:rFonts w:ascii="Calibri" w:hAnsi="Calibri" w:cs="Calibri"/>
          <w:b/>
          <w:szCs w:val="20"/>
        </w:rPr>
        <w:t>Supervise and support team members</w:t>
      </w:r>
      <w:r w:rsidRPr="00D14326">
        <w:rPr>
          <w:rFonts w:ascii="Calibri" w:hAnsi="Calibri" w:cs="Calibri"/>
          <w:bCs w:val="0"/>
          <w:szCs w:val="20"/>
        </w:rPr>
        <w:t>, delegating tasks, providing advice on complex issues, and fostering a collaborative and high-performing team environment.</w:t>
      </w:r>
    </w:p>
    <w:p w14:paraId="6D96E851" w14:textId="77777777" w:rsidR="00A13C6B" w:rsidRPr="00D14326" w:rsidRDefault="00A13C6B" w:rsidP="00A13C6B">
      <w:pPr>
        <w:pStyle w:val="DotPoint"/>
        <w:numPr>
          <w:ilvl w:val="0"/>
          <w:numId w:val="39"/>
        </w:numPr>
        <w:suppressAutoHyphens/>
        <w:spacing w:before="120" w:after="120" w:line="240" w:lineRule="atLeast"/>
        <w:contextualSpacing w:val="0"/>
        <w:rPr>
          <w:rFonts w:ascii="Calibri" w:hAnsi="Calibri" w:cs="Calibri"/>
          <w:bCs w:val="0"/>
          <w:szCs w:val="20"/>
        </w:rPr>
      </w:pPr>
      <w:r w:rsidRPr="00D14326">
        <w:rPr>
          <w:rFonts w:ascii="Calibri" w:hAnsi="Calibri" w:cs="Calibri"/>
          <w:b/>
          <w:szCs w:val="20"/>
        </w:rPr>
        <w:t>Manage financial processes</w:t>
      </w:r>
      <w:r w:rsidRPr="00D14326">
        <w:rPr>
          <w:rFonts w:ascii="Calibri" w:hAnsi="Calibri" w:cs="Calibri"/>
          <w:bCs w:val="0"/>
          <w:szCs w:val="20"/>
        </w:rPr>
        <w:t xml:space="preserve">, including processing invoices, monitoring expenditure and </w:t>
      </w:r>
      <w:r w:rsidRPr="00A828FB">
        <w:rPr>
          <w:rFonts w:ascii="Calibri" w:hAnsi="Calibri" w:cs="Calibri"/>
          <w:bCs w:val="0"/>
          <w:szCs w:val="20"/>
        </w:rPr>
        <w:t>adherence</w:t>
      </w:r>
      <w:r w:rsidRPr="00D14326">
        <w:rPr>
          <w:rFonts w:ascii="Calibri" w:hAnsi="Calibri" w:cs="Calibri"/>
          <w:bCs w:val="0"/>
          <w:szCs w:val="20"/>
        </w:rPr>
        <w:t xml:space="preserve"> to budgets, and maintaining accurate financial and operational records.</w:t>
      </w:r>
    </w:p>
    <w:p w14:paraId="515B6615" w14:textId="77777777" w:rsidR="00A13C6B" w:rsidRPr="00D14326" w:rsidRDefault="00A13C6B" w:rsidP="00A13C6B">
      <w:pPr>
        <w:pStyle w:val="DotPoint"/>
        <w:numPr>
          <w:ilvl w:val="0"/>
          <w:numId w:val="39"/>
        </w:numPr>
        <w:suppressAutoHyphens/>
        <w:spacing w:before="120" w:after="120" w:line="240" w:lineRule="atLeast"/>
        <w:contextualSpacing w:val="0"/>
        <w:rPr>
          <w:rFonts w:ascii="Calibri" w:hAnsi="Calibri" w:cs="Calibri"/>
          <w:bCs w:val="0"/>
          <w:szCs w:val="20"/>
        </w:rPr>
      </w:pPr>
      <w:r w:rsidRPr="00D14326">
        <w:rPr>
          <w:rFonts w:ascii="Calibri" w:hAnsi="Calibri" w:cs="Calibri"/>
          <w:b/>
          <w:szCs w:val="20"/>
        </w:rPr>
        <w:t xml:space="preserve">Maintain strong relationships </w:t>
      </w:r>
      <w:r w:rsidRPr="00D14326">
        <w:rPr>
          <w:rFonts w:ascii="Calibri" w:hAnsi="Calibri" w:cs="Calibri"/>
          <w:bCs w:val="0"/>
          <w:szCs w:val="20"/>
        </w:rPr>
        <w:t>with clients, stakeholders, and contractors, acting as the primary liaison for venue bookings and external event approvals, and ensuring exceptional service and successful event outcomes.</w:t>
      </w:r>
    </w:p>
    <w:p w14:paraId="3A681ACE" w14:textId="77777777" w:rsidR="00A13C6B" w:rsidRPr="00D14326" w:rsidRDefault="00A13C6B" w:rsidP="00A13C6B">
      <w:pPr>
        <w:pStyle w:val="DotPoint"/>
        <w:numPr>
          <w:ilvl w:val="0"/>
          <w:numId w:val="39"/>
        </w:numPr>
        <w:suppressAutoHyphens/>
        <w:spacing w:before="120" w:after="120" w:line="240" w:lineRule="atLeast"/>
        <w:contextualSpacing w:val="0"/>
        <w:rPr>
          <w:rFonts w:ascii="Calibri" w:hAnsi="Calibri" w:cs="Calibri"/>
          <w:bCs w:val="0"/>
          <w:szCs w:val="20"/>
        </w:rPr>
      </w:pPr>
      <w:r w:rsidRPr="00D14326">
        <w:rPr>
          <w:rFonts w:ascii="Calibri" w:hAnsi="Calibri" w:cs="Calibri"/>
          <w:b/>
          <w:szCs w:val="20"/>
        </w:rPr>
        <w:t>Utilise and maintain digital systems</w:t>
      </w:r>
      <w:r w:rsidRPr="00D14326">
        <w:rPr>
          <w:rFonts w:ascii="Calibri" w:hAnsi="Calibri" w:cs="Calibri"/>
          <w:bCs w:val="0"/>
          <w:szCs w:val="20"/>
        </w:rPr>
        <w:t xml:space="preserve"> including CRMs, booking systems and databases, ensuring accurate and detailed event information and leading improvements to processes and workflows.</w:t>
      </w:r>
    </w:p>
    <w:p w14:paraId="46D92F3F" w14:textId="77777777" w:rsidR="00A13C6B" w:rsidRPr="00237315" w:rsidRDefault="00A13C6B" w:rsidP="00A13C6B">
      <w:pPr>
        <w:pStyle w:val="DotPoint"/>
        <w:numPr>
          <w:ilvl w:val="0"/>
          <w:numId w:val="39"/>
        </w:numPr>
        <w:suppressAutoHyphens/>
        <w:spacing w:before="120" w:after="120" w:line="240" w:lineRule="atLeast"/>
        <w:contextualSpacing w:val="0"/>
        <w:rPr>
          <w:rFonts w:ascii="Calibri" w:hAnsi="Calibri" w:cs="Calibri"/>
          <w:bCs w:val="0"/>
          <w:szCs w:val="20"/>
        </w:rPr>
      </w:pPr>
      <w:r w:rsidRPr="00237315">
        <w:rPr>
          <w:rFonts w:ascii="Calibri" w:hAnsi="Calibri" w:cs="Calibri"/>
          <w:b/>
          <w:szCs w:val="20"/>
        </w:rPr>
        <w:t>Assist with related activities</w:t>
      </w:r>
      <w:r w:rsidRPr="00237315">
        <w:rPr>
          <w:rFonts w:ascii="Calibri" w:hAnsi="Calibri" w:cs="Calibri"/>
          <w:bCs w:val="0"/>
          <w:szCs w:val="20"/>
        </w:rPr>
        <w:t xml:space="preserve"> as required, including supporting visitor services and other operational needs.</w:t>
      </w:r>
    </w:p>
    <w:p w14:paraId="14F658A2" w14:textId="77777777" w:rsidR="00A13C6B" w:rsidRDefault="00A13C6B" w:rsidP="00A13C6B">
      <w:pPr>
        <w:pStyle w:val="DotPoint"/>
        <w:numPr>
          <w:ilvl w:val="0"/>
          <w:numId w:val="39"/>
        </w:numPr>
        <w:suppressAutoHyphens/>
        <w:spacing w:before="120" w:after="120" w:line="240" w:lineRule="atLeast"/>
        <w:contextualSpacing w:val="0"/>
        <w:rPr>
          <w:rFonts w:ascii="Calibri" w:hAnsi="Calibri" w:cs="Calibri"/>
          <w:bCs w:val="0"/>
          <w:szCs w:val="20"/>
        </w:rPr>
      </w:pPr>
      <w:r w:rsidRPr="00D14326">
        <w:rPr>
          <w:rFonts w:ascii="Calibri" w:hAnsi="Calibri" w:cs="Calibri"/>
          <w:bCs w:val="0"/>
          <w:szCs w:val="20"/>
        </w:rPr>
        <w:t>Work outside standard hours, including evenings and weekends, as required.</w:t>
      </w:r>
      <w:r w:rsidRPr="00237315">
        <w:rPr>
          <w:rFonts w:ascii="Calibri" w:hAnsi="Calibri" w:cs="Calibri"/>
          <w:bCs w:val="0"/>
          <w:szCs w:val="20"/>
        </w:rPr>
        <w:t xml:space="preserve"> </w:t>
      </w:r>
    </w:p>
    <w:p w14:paraId="49B30309" w14:textId="77777777" w:rsidR="00A13C6B" w:rsidRPr="00D14326" w:rsidRDefault="00A13C6B" w:rsidP="00A13C6B">
      <w:pPr>
        <w:pStyle w:val="DotPoint"/>
        <w:numPr>
          <w:ilvl w:val="0"/>
          <w:numId w:val="39"/>
        </w:numPr>
        <w:suppressAutoHyphens/>
        <w:spacing w:before="120" w:after="120" w:line="240" w:lineRule="atLeast"/>
        <w:contextualSpacing w:val="0"/>
        <w:rPr>
          <w:rFonts w:ascii="Calibri" w:hAnsi="Calibri" w:cs="Calibri"/>
          <w:bCs w:val="0"/>
          <w:szCs w:val="20"/>
        </w:rPr>
      </w:pPr>
      <w:r w:rsidRPr="00E93DE3">
        <w:rPr>
          <w:rFonts w:ascii="Calibri" w:hAnsi="Calibri" w:cs="Calibri"/>
          <w:bCs w:val="0"/>
          <w:szCs w:val="20"/>
        </w:rPr>
        <w:t xml:space="preserve">Understand and work within the ACTPS Code of Conduct and ACTPS values of respect, integrity, collaboration and innovation, and model behaviour consistent with the ACTPS Respect Equity and Diversity framework </w:t>
      </w:r>
      <w:r w:rsidRPr="00237315">
        <w:rPr>
          <w:rFonts w:ascii="Calibri" w:hAnsi="Calibri" w:cs="Calibri"/>
          <w:bCs w:val="0"/>
          <w:szCs w:val="20"/>
        </w:rPr>
        <w:t xml:space="preserve">and the Directorate’s Work Health and Safety Systems. </w:t>
      </w:r>
    </w:p>
    <w:p w14:paraId="2EDD22F4" w14:textId="77777777" w:rsidR="000D0DBA" w:rsidRDefault="000D0DBA" w:rsidP="000D0DBA">
      <w:pPr>
        <w:rPr>
          <w:lang w:eastAsia="ja-JP"/>
        </w:rPr>
      </w:pPr>
    </w:p>
    <w:p w14:paraId="7492A6CF" w14:textId="66BF84A0" w:rsidR="0085494A" w:rsidRPr="002A43D2" w:rsidRDefault="005F6D41" w:rsidP="0085494A">
      <w:pPr>
        <w:pStyle w:val="Heading1"/>
      </w:pPr>
      <w:r>
        <w:lastRenderedPageBreak/>
        <w:t>WHAT YOU REQUIRE</w:t>
      </w:r>
    </w:p>
    <w:p w14:paraId="10181FA8" w14:textId="5C4FD9A5" w:rsidR="0092506C" w:rsidRPr="009C6A4F" w:rsidRDefault="0092506C" w:rsidP="009C6A4F">
      <w:pPr>
        <w:pStyle w:val="DotPoint"/>
        <w:numPr>
          <w:ilvl w:val="0"/>
          <w:numId w:val="0"/>
        </w:numPr>
        <w:suppressAutoHyphens/>
        <w:spacing w:before="120" w:after="240" w:line="276" w:lineRule="auto"/>
        <w:ind w:left="360" w:hanging="360"/>
        <w:contextualSpacing w:val="0"/>
        <w:rPr>
          <w:b/>
          <w:bCs w:val="0"/>
        </w:rPr>
      </w:pPr>
      <w:r w:rsidRPr="009C6A4F">
        <w:rPr>
          <w:b/>
          <w:bCs w:val="0"/>
        </w:rPr>
        <w:t>Professional</w:t>
      </w:r>
      <w:r w:rsidR="005F6D41" w:rsidRPr="009C6A4F">
        <w:rPr>
          <w:b/>
          <w:bCs w:val="0"/>
        </w:rPr>
        <w:t>/Technical Skills and Knowledge</w:t>
      </w:r>
      <w:r w:rsidRPr="009C6A4F">
        <w:rPr>
          <w:b/>
          <w:bCs w:val="0"/>
        </w:rPr>
        <w:t xml:space="preserve"> </w:t>
      </w:r>
    </w:p>
    <w:p w14:paraId="39163E92" w14:textId="55945B4E" w:rsidR="009E1035" w:rsidRDefault="00A13C6B" w:rsidP="0085494A">
      <w:pPr>
        <w:pStyle w:val="DotPoint"/>
        <w:numPr>
          <w:ilvl w:val="0"/>
          <w:numId w:val="19"/>
        </w:numPr>
        <w:suppressAutoHyphens/>
        <w:spacing w:before="120" w:after="120" w:line="276" w:lineRule="auto"/>
        <w:contextualSpacing w:val="0"/>
      </w:pPr>
      <w:r w:rsidRPr="00D14326">
        <w:rPr>
          <w:rFonts w:ascii="Calibri" w:hAnsi="Calibri" w:cs="Calibri"/>
          <w:bCs w:val="0"/>
        </w:rPr>
        <w:t>Demonstrated experience in event coordination and delivery, including managing complex logistics, site preparation, supplier engagement, and the ability to review and develop risk documentation, and ensure compliance with safety and regulatory requirements.</w:t>
      </w:r>
      <w:r>
        <w:rPr>
          <w:rFonts w:ascii="Calibri" w:hAnsi="Calibri" w:cs="Calibri"/>
          <w:bCs w:val="0"/>
        </w:rPr>
        <w:t xml:space="preserve"> </w:t>
      </w:r>
    </w:p>
    <w:p w14:paraId="29EA98BC" w14:textId="77777777" w:rsidR="00B85A2A" w:rsidRPr="00D14326" w:rsidRDefault="00B85A2A" w:rsidP="00B85A2A">
      <w:pPr>
        <w:pStyle w:val="DotPoint"/>
        <w:numPr>
          <w:ilvl w:val="0"/>
          <w:numId w:val="19"/>
        </w:numPr>
        <w:spacing w:after="120" w:line="276" w:lineRule="auto"/>
        <w:contextualSpacing w:val="0"/>
        <w:rPr>
          <w:rFonts w:ascii="Calibri" w:hAnsi="Calibri" w:cs="Calibri"/>
          <w:bCs w:val="0"/>
        </w:rPr>
      </w:pPr>
      <w:r w:rsidRPr="00D14326">
        <w:rPr>
          <w:rFonts w:ascii="Calibri" w:hAnsi="Calibri" w:cs="Calibri"/>
          <w:bCs w:val="0"/>
        </w:rPr>
        <w:t>High-level communication and interpersonal skills, with the ability to act as the primary liaison for clients, contractors, and partners, and manage complex or sensitive enquiries.</w:t>
      </w:r>
    </w:p>
    <w:p w14:paraId="490FDD3B" w14:textId="175C879F" w:rsidR="00B85A2A" w:rsidRPr="00D14326" w:rsidRDefault="00B85A2A" w:rsidP="00B85A2A">
      <w:pPr>
        <w:pStyle w:val="DotPoint"/>
        <w:numPr>
          <w:ilvl w:val="0"/>
          <w:numId w:val="19"/>
        </w:numPr>
        <w:spacing w:after="120" w:line="276" w:lineRule="auto"/>
        <w:contextualSpacing w:val="0"/>
        <w:rPr>
          <w:rFonts w:ascii="Calibri" w:hAnsi="Calibri" w:cs="Calibri"/>
          <w:bCs w:val="0"/>
        </w:rPr>
      </w:pPr>
      <w:r w:rsidRPr="00D14326">
        <w:rPr>
          <w:rFonts w:ascii="Calibri" w:hAnsi="Calibri" w:cs="Calibri"/>
          <w:bCs w:val="0"/>
        </w:rPr>
        <w:t xml:space="preserve">Strong financial and operational management skills, including budgeting, invoice processing, and record-keeping, with the ability to develop </w:t>
      </w:r>
      <w:r w:rsidR="009A36DA">
        <w:rPr>
          <w:rFonts w:ascii="Calibri" w:hAnsi="Calibri" w:cs="Calibri"/>
          <w:bCs w:val="0"/>
        </w:rPr>
        <w:t>high</w:t>
      </w:r>
      <w:r w:rsidRPr="00D14326">
        <w:rPr>
          <w:rFonts w:ascii="Calibri" w:hAnsi="Calibri" w:cs="Calibri"/>
          <w:bCs w:val="0"/>
        </w:rPr>
        <w:t>-quality briefing materials, and operational plans to ensure compliant event delivery.</w:t>
      </w:r>
    </w:p>
    <w:p w14:paraId="51B5FE6E" w14:textId="77777777" w:rsidR="00B85A2A" w:rsidRPr="00D14326" w:rsidRDefault="00B85A2A" w:rsidP="00B85A2A">
      <w:pPr>
        <w:pStyle w:val="DotPoint"/>
        <w:numPr>
          <w:ilvl w:val="0"/>
          <w:numId w:val="19"/>
        </w:numPr>
        <w:spacing w:after="120" w:line="276" w:lineRule="auto"/>
        <w:contextualSpacing w:val="0"/>
        <w:rPr>
          <w:rFonts w:ascii="Calibri" w:hAnsi="Calibri" w:cs="Calibri"/>
          <w:bCs w:val="0"/>
        </w:rPr>
      </w:pPr>
      <w:r w:rsidRPr="00D14326">
        <w:rPr>
          <w:rFonts w:ascii="Calibri" w:hAnsi="Calibri" w:cs="Calibri"/>
          <w:bCs w:val="0"/>
        </w:rPr>
        <w:t>Proficiency in digital systems and processes, including CRM, booking platforms, and event management tools, with the ability to lead improvements to workflows and documentation.</w:t>
      </w:r>
    </w:p>
    <w:p w14:paraId="3F7DD761" w14:textId="09BA2CAF" w:rsidR="005F6D41" w:rsidRPr="009C6A4F" w:rsidRDefault="005F6D41" w:rsidP="009C6A4F">
      <w:pPr>
        <w:pStyle w:val="DotPoint"/>
        <w:numPr>
          <w:ilvl w:val="0"/>
          <w:numId w:val="0"/>
        </w:numPr>
        <w:spacing w:before="240" w:after="240" w:line="276" w:lineRule="auto"/>
        <w:contextualSpacing w:val="0"/>
        <w:rPr>
          <w:b/>
          <w:bCs w:val="0"/>
        </w:rPr>
      </w:pPr>
      <w:r w:rsidRPr="009C6A4F">
        <w:rPr>
          <w:b/>
          <w:bCs w:val="0"/>
        </w:rPr>
        <w:t>Behavioural Capabilities</w:t>
      </w:r>
    </w:p>
    <w:p w14:paraId="1AC41AD0" w14:textId="77777777" w:rsidR="00A13C6B" w:rsidRPr="00D14326" w:rsidRDefault="00A13C6B" w:rsidP="00A13C6B">
      <w:pPr>
        <w:pStyle w:val="DotPoint"/>
        <w:numPr>
          <w:ilvl w:val="0"/>
          <w:numId w:val="19"/>
        </w:numPr>
        <w:spacing w:after="120" w:line="276" w:lineRule="auto"/>
        <w:contextualSpacing w:val="0"/>
        <w:rPr>
          <w:rFonts w:ascii="Calibri" w:hAnsi="Calibri" w:cs="Calibri"/>
          <w:bCs w:val="0"/>
        </w:rPr>
      </w:pPr>
      <w:r w:rsidRPr="00D14326">
        <w:rPr>
          <w:rFonts w:ascii="Calibri" w:hAnsi="Calibri" w:cs="Calibri"/>
          <w:bCs w:val="0"/>
        </w:rPr>
        <w:t>Ability to work independently and strategically, demonstrating initiative, adaptability, sound judgment, and strong problem-solving skills to manage competing priorities effectively.</w:t>
      </w:r>
    </w:p>
    <w:p w14:paraId="70455322" w14:textId="77777777" w:rsidR="00A13C6B" w:rsidRPr="00D14326" w:rsidRDefault="00A13C6B" w:rsidP="00A13C6B">
      <w:pPr>
        <w:pStyle w:val="DotPoint"/>
        <w:numPr>
          <w:ilvl w:val="0"/>
          <w:numId w:val="19"/>
        </w:numPr>
        <w:spacing w:after="120" w:line="276" w:lineRule="auto"/>
        <w:contextualSpacing w:val="0"/>
        <w:rPr>
          <w:rFonts w:ascii="Calibri" w:hAnsi="Calibri" w:cs="Calibri"/>
          <w:bCs w:val="0"/>
        </w:rPr>
      </w:pPr>
      <w:r w:rsidRPr="00D14326">
        <w:rPr>
          <w:rFonts w:ascii="Calibri" w:hAnsi="Calibri" w:cs="Calibri"/>
          <w:bCs w:val="0"/>
        </w:rPr>
        <w:t xml:space="preserve">Proven leadership skills, including the ability to supervise staff, delegate tasks appropriately, and foster a collaborative, high-performing team culture. </w:t>
      </w:r>
    </w:p>
    <w:p w14:paraId="02AB1F95" w14:textId="77777777" w:rsidR="00B85A2A" w:rsidRPr="00D14326" w:rsidRDefault="00B85A2A" w:rsidP="00B85A2A">
      <w:pPr>
        <w:pStyle w:val="DotPoint"/>
        <w:numPr>
          <w:ilvl w:val="0"/>
          <w:numId w:val="19"/>
        </w:numPr>
        <w:suppressAutoHyphens/>
        <w:spacing w:before="120" w:after="120" w:line="240" w:lineRule="atLeast"/>
        <w:contextualSpacing w:val="0"/>
        <w:rPr>
          <w:rFonts w:ascii="Calibri" w:hAnsi="Calibri" w:cs="Calibri"/>
          <w:bCs w:val="0"/>
          <w:szCs w:val="20"/>
        </w:rPr>
      </w:pPr>
      <w:r w:rsidRPr="00D14326">
        <w:rPr>
          <w:rFonts w:ascii="Calibri" w:hAnsi="Calibri" w:cs="Calibri"/>
          <w:bCs w:val="0"/>
          <w:szCs w:val="20"/>
        </w:rPr>
        <w:t xml:space="preserve">Understand and work within the ACTPS Code of Conduct and ACTPS values of respect, integrity, collaboration and innovation, and model behaviour consistent with the ACTPS Respect Equity and Diversity framework and the Directorate’s Work Health and Safety Systems. </w:t>
      </w:r>
    </w:p>
    <w:p w14:paraId="1710C564" w14:textId="77777777" w:rsidR="0085494A" w:rsidRPr="00F05BD3" w:rsidRDefault="0085494A" w:rsidP="0085494A">
      <w:pPr>
        <w:pStyle w:val="Heading1"/>
        <w:rPr>
          <w:sz w:val="24"/>
          <w:szCs w:val="24"/>
        </w:rPr>
      </w:pPr>
    </w:p>
    <w:p w14:paraId="79714166" w14:textId="77777777" w:rsidR="0085494A" w:rsidRPr="00C6360C" w:rsidRDefault="0085494A" w:rsidP="0085494A">
      <w:pPr>
        <w:pStyle w:val="Heading1"/>
      </w:pPr>
      <w:r w:rsidRPr="00C6360C">
        <w:t>QUALIFICATIONS/ REQUIREMENTS</w:t>
      </w:r>
      <w:r>
        <w:t xml:space="preserve"> </w:t>
      </w:r>
    </w:p>
    <w:p w14:paraId="3930A79D" w14:textId="421E755E" w:rsidR="0085494A" w:rsidRPr="00243BEA" w:rsidRDefault="0085494A" w:rsidP="0085494A">
      <w:pPr>
        <w:pStyle w:val="Bold"/>
      </w:pPr>
      <w:r w:rsidRPr="00243BEA">
        <w:t xml:space="preserve">Requirements: </w:t>
      </w:r>
    </w:p>
    <w:p w14:paraId="1A9AF360" w14:textId="77777777" w:rsidR="0085494A" w:rsidRPr="00243BEA" w:rsidRDefault="0085494A" w:rsidP="0085494A">
      <w:pPr>
        <w:pStyle w:val="DotPoint"/>
        <w:numPr>
          <w:ilvl w:val="0"/>
          <w:numId w:val="1"/>
        </w:numPr>
        <w:suppressAutoHyphens/>
        <w:spacing w:before="120" w:after="120" w:line="240" w:lineRule="atLeast"/>
        <w:contextualSpacing w:val="0"/>
      </w:pPr>
      <w:r>
        <w:t>Current Driver's licence</w:t>
      </w:r>
    </w:p>
    <w:p w14:paraId="45776C56" w14:textId="77777777" w:rsidR="0085494A" w:rsidRPr="00243BEA" w:rsidRDefault="0085494A" w:rsidP="0085494A">
      <w:pPr>
        <w:pStyle w:val="DotPoint"/>
        <w:numPr>
          <w:ilvl w:val="0"/>
          <w:numId w:val="1"/>
        </w:numPr>
        <w:suppressAutoHyphens/>
        <w:spacing w:before="120" w:after="120" w:line="240" w:lineRule="atLeast"/>
        <w:contextualSpacing w:val="0"/>
      </w:pPr>
      <w:r w:rsidRPr="00243BEA">
        <w:t xml:space="preserve">First Aid Certificate </w:t>
      </w:r>
    </w:p>
    <w:p w14:paraId="1183FD81" w14:textId="77777777" w:rsidR="0085494A" w:rsidRPr="00C6360C" w:rsidRDefault="0085494A" w:rsidP="0085494A">
      <w:pPr>
        <w:pStyle w:val="DotPoint"/>
        <w:numPr>
          <w:ilvl w:val="0"/>
          <w:numId w:val="1"/>
        </w:numPr>
        <w:suppressAutoHyphens/>
        <w:spacing w:before="120" w:after="120" w:line="240" w:lineRule="atLeast"/>
        <w:contextualSpacing w:val="0"/>
      </w:pPr>
      <w:r w:rsidRPr="00243BEA">
        <w:t>Working with</w:t>
      </w:r>
      <w:r>
        <w:t xml:space="preserve"> Vulnerable People registration</w:t>
      </w:r>
    </w:p>
    <w:p w14:paraId="681E7591" w14:textId="77777777" w:rsidR="00A13C6B" w:rsidRPr="00C6360C" w:rsidRDefault="00A13C6B" w:rsidP="00A13C6B">
      <w:pPr>
        <w:pStyle w:val="DotPoint"/>
        <w:numPr>
          <w:ilvl w:val="0"/>
          <w:numId w:val="1"/>
        </w:numPr>
        <w:suppressAutoHyphens/>
        <w:spacing w:before="120" w:after="120" w:line="240" w:lineRule="atLeast"/>
        <w:contextualSpacing w:val="0"/>
      </w:pPr>
      <w:r w:rsidRPr="007B2656">
        <w:rPr>
          <w:rFonts w:ascii="Calibri" w:hAnsi="Calibri" w:cs="Calibri"/>
        </w:rPr>
        <w:t>The role requires the ability to undertake physical tasks associated with event delivery, including moving equipment, setting up signage, and walking between locations on site. Reasonable adjustments will be considered to support applicants in meeting these requirements.</w:t>
      </w:r>
    </w:p>
    <w:p w14:paraId="2F3D06EA" w14:textId="77777777" w:rsidR="0085494A" w:rsidRPr="009C6A4F" w:rsidRDefault="000923D8" w:rsidP="0085494A">
      <w:pPr>
        <w:rPr>
          <w:b/>
          <w:bCs/>
        </w:rPr>
      </w:pPr>
      <w:r w:rsidRPr="009C6A4F">
        <w:rPr>
          <w:b/>
          <w:bCs/>
        </w:rPr>
        <w:t>Note: This role will include after ours and weekend work.</w:t>
      </w:r>
    </w:p>
    <w:p w14:paraId="533EFCF9" w14:textId="095D4062" w:rsidR="0085494A" w:rsidRDefault="0085494A" w:rsidP="0085494A">
      <w:pPr>
        <w:spacing w:line="276" w:lineRule="auto"/>
        <w:rPr>
          <w:b/>
          <w:sz w:val="28"/>
        </w:rPr>
      </w:pPr>
      <w:r>
        <w:rPr>
          <w:b/>
          <w:sz w:val="28"/>
        </w:rPr>
        <w:br w:type="page"/>
      </w:r>
    </w:p>
    <w:p w14:paraId="327BBE9D" w14:textId="77777777" w:rsidR="0085494A" w:rsidRPr="002A43D2" w:rsidRDefault="0085494A" w:rsidP="0085494A">
      <w:pPr>
        <w:pStyle w:val="Heading1"/>
      </w:pPr>
      <w:r w:rsidRPr="002A43D2">
        <w:t xml:space="preserve">WORK ENVIRONMENT DESCRIPTION </w:t>
      </w:r>
    </w:p>
    <w:p w14:paraId="504C64ED" w14:textId="68BFA45D" w:rsidR="0085494A" w:rsidRPr="005A754D" w:rsidRDefault="0085494A" w:rsidP="0085494A">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A13C6B">
        <w:rPr>
          <w:szCs w:val="24"/>
        </w:rPr>
        <w:t xml:space="preserve">Senior </w:t>
      </w:r>
      <w:r>
        <w:rPr>
          <w:szCs w:val="24"/>
        </w:rPr>
        <w:t xml:space="preserve">Events Officer (position number P18557) </w:t>
      </w:r>
      <w:r w:rsidRPr="005A754D">
        <w:rPr>
          <w:szCs w:val="24"/>
        </w:rPr>
        <w:t>and indicates how frequently each of these requirements would be performed.</w:t>
      </w:r>
      <w:r>
        <w:rPr>
          <w:szCs w:val="24"/>
        </w:rPr>
        <w:t xml:space="preserve"> </w:t>
      </w:r>
      <w:r w:rsidRPr="00440141">
        <w:rPr>
          <w:szCs w:val="24"/>
        </w:rPr>
        <w:t>Please note that CMTEDD is committed to providing reasonable adjustment and ensuring all individuals have equal opportunities in the workplace</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85494A" w:rsidRPr="00985DC5" w14:paraId="0CEA18B5" w14:textId="77777777" w:rsidTr="00BF3C75">
        <w:trPr>
          <w:trHeight w:val="454"/>
        </w:trPr>
        <w:tc>
          <w:tcPr>
            <w:tcW w:w="6912" w:type="dxa"/>
            <w:shd w:val="clear" w:color="auto" w:fill="DBE5F1" w:themeFill="accent1" w:themeFillTint="33"/>
            <w:vAlign w:val="center"/>
          </w:tcPr>
          <w:p w14:paraId="1DC8B469" w14:textId="77777777" w:rsidR="0085494A" w:rsidRPr="00DA4EF8" w:rsidRDefault="0085494A" w:rsidP="00BF3C75">
            <w:pPr>
              <w:pStyle w:val="Tableheading"/>
            </w:pPr>
            <w:r w:rsidRPr="00DA4EF8">
              <w:t>ADMINISTRATIVE</w:t>
            </w:r>
          </w:p>
        </w:tc>
        <w:tc>
          <w:tcPr>
            <w:tcW w:w="2694" w:type="dxa"/>
            <w:shd w:val="clear" w:color="auto" w:fill="DBE5F1" w:themeFill="accent1" w:themeFillTint="33"/>
            <w:vAlign w:val="center"/>
          </w:tcPr>
          <w:p w14:paraId="37BDF198" w14:textId="77777777" w:rsidR="0085494A" w:rsidRPr="00DA4EF8" w:rsidRDefault="0085494A" w:rsidP="00BF3C75">
            <w:pPr>
              <w:pStyle w:val="Tableheading"/>
              <w:jc w:val="center"/>
            </w:pPr>
            <w:r>
              <w:t>FREQUENCY</w:t>
            </w:r>
          </w:p>
        </w:tc>
      </w:tr>
      <w:tr w:rsidR="0085494A" w:rsidRPr="005A754D" w14:paraId="0923901C" w14:textId="77777777" w:rsidTr="00BF3C75">
        <w:trPr>
          <w:trHeight w:val="283"/>
        </w:trPr>
        <w:tc>
          <w:tcPr>
            <w:tcW w:w="6912" w:type="dxa"/>
            <w:vAlign w:val="center"/>
          </w:tcPr>
          <w:p w14:paraId="0BC28BFC" w14:textId="77777777" w:rsidR="0085494A" w:rsidRPr="00493773" w:rsidRDefault="0085494A" w:rsidP="00BF3C75">
            <w:pPr>
              <w:pStyle w:val="Tabletext"/>
              <w:spacing w:before="0" w:after="0"/>
              <w:rPr>
                <w:sz w:val="24"/>
              </w:rPr>
            </w:pPr>
            <w:r w:rsidRPr="00493773">
              <w:rPr>
                <w:sz w:val="24"/>
              </w:rPr>
              <w:t>Telephone use</w:t>
            </w:r>
          </w:p>
        </w:tc>
        <w:sdt>
          <w:sdtPr>
            <w:rPr>
              <w:sz w:val="24"/>
              <w:szCs w:val="24"/>
            </w:rPr>
            <w:id w:val="233384988"/>
            <w:placeholder>
              <w:docPart w:val="F6890E3D3D6F4E07A95F1B14F6D398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80E6D0" w14:textId="77777777" w:rsidR="0085494A" w:rsidRPr="00493773" w:rsidRDefault="0085494A" w:rsidP="00BF3C75">
                <w:pPr>
                  <w:pStyle w:val="Tabletext"/>
                  <w:spacing w:before="0" w:after="0"/>
                  <w:jc w:val="center"/>
                  <w:rPr>
                    <w:sz w:val="24"/>
                    <w:szCs w:val="24"/>
                  </w:rPr>
                </w:pPr>
                <w:r>
                  <w:rPr>
                    <w:sz w:val="24"/>
                    <w:szCs w:val="24"/>
                  </w:rPr>
                  <w:t>Frequently</w:t>
                </w:r>
              </w:p>
            </w:tc>
          </w:sdtContent>
        </w:sdt>
      </w:tr>
      <w:tr w:rsidR="0085494A" w:rsidRPr="005A754D" w14:paraId="0FCECBB2" w14:textId="77777777" w:rsidTr="00BF3C75">
        <w:trPr>
          <w:trHeight w:val="283"/>
        </w:trPr>
        <w:tc>
          <w:tcPr>
            <w:tcW w:w="6912" w:type="dxa"/>
            <w:vAlign w:val="center"/>
          </w:tcPr>
          <w:p w14:paraId="345C2DC8" w14:textId="77777777" w:rsidR="0085494A" w:rsidRPr="00493773" w:rsidRDefault="0085494A" w:rsidP="00BF3C75">
            <w:pPr>
              <w:pStyle w:val="Tabletext"/>
              <w:spacing w:before="0" w:after="0"/>
              <w:rPr>
                <w:sz w:val="24"/>
              </w:rPr>
            </w:pPr>
            <w:r w:rsidRPr="00493773">
              <w:rPr>
                <w:sz w:val="24"/>
              </w:rPr>
              <w:t>General computer use</w:t>
            </w:r>
          </w:p>
        </w:tc>
        <w:sdt>
          <w:sdtPr>
            <w:rPr>
              <w:sz w:val="24"/>
              <w:szCs w:val="24"/>
            </w:rPr>
            <w:id w:val="407194913"/>
            <w:placeholder>
              <w:docPart w:val="4767C1FE5FB44D3ABE87D46BF8802B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55208E" w14:textId="77777777" w:rsidR="0085494A" w:rsidRPr="00493773" w:rsidRDefault="0085494A" w:rsidP="00BF3C75">
                <w:pPr>
                  <w:pStyle w:val="Tabletext"/>
                  <w:spacing w:before="0" w:after="0"/>
                  <w:jc w:val="center"/>
                  <w:rPr>
                    <w:sz w:val="24"/>
                    <w:szCs w:val="24"/>
                  </w:rPr>
                </w:pPr>
                <w:r>
                  <w:rPr>
                    <w:sz w:val="24"/>
                    <w:szCs w:val="24"/>
                  </w:rPr>
                  <w:t>Frequently</w:t>
                </w:r>
              </w:p>
            </w:tc>
          </w:sdtContent>
        </w:sdt>
      </w:tr>
      <w:tr w:rsidR="0085494A" w:rsidRPr="005A754D" w14:paraId="79021681" w14:textId="77777777" w:rsidTr="00BF3C75">
        <w:trPr>
          <w:trHeight w:val="283"/>
        </w:trPr>
        <w:tc>
          <w:tcPr>
            <w:tcW w:w="6912" w:type="dxa"/>
            <w:vAlign w:val="center"/>
          </w:tcPr>
          <w:p w14:paraId="0B69128E" w14:textId="77777777" w:rsidR="0085494A" w:rsidRPr="00493773" w:rsidRDefault="0085494A" w:rsidP="00BF3C75">
            <w:pPr>
              <w:pStyle w:val="Tabletext"/>
              <w:spacing w:before="0" w:after="0"/>
              <w:rPr>
                <w:sz w:val="24"/>
              </w:rPr>
            </w:pPr>
            <w:r w:rsidRPr="00493773">
              <w:rPr>
                <w:sz w:val="24"/>
              </w:rPr>
              <w:t>Extensive keying/data entry</w:t>
            </w:r>
          </w:p>
        </w:tc>
        <w:sdt>
          <w:sdtPr>
            <w:rPr>
              <w:sz w:val="24"/>
              <w:szCs w:val="24"/>
            </w:rPr>
            <w:id w:val="407194914"/>
            <w:placeholder>
              <w:docPart w:val="DDCFC142DFD44927BD881DFCB3B6F3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F98F7A" w14:textId="77777777" w:rsidR="0085494A" w:rsidRPr="00493773" w:rsidRDefault="0085494A" w:rsidP="00BF3C75">
                <w:pPr>
                  <w:pStyle w:val="Tabletext"/>
                  <w:spacing w:before="0" w:after="0"/>
                  <w:jc w:val="center"/>
                  <w:rPr>
                    <w:sz w:val="24"/>
                    <w:szCs w:val="24"/>
                  </w:rPr>
                </w:pPr>
                <w:r>
                  <w:rPr>
                    <w:sz w:val="24"/>
                    <w:szCs w:val="24"/>
                  </w:rPr>
                  <w:t>Occasionally</w:t>
                </w:r>
              </w:p>
            </w:tc>
          </w:sdtContent>
        </w:sdt>
      </w:tr>
      <w:tr w:rsidR="0085494A" w:rsidRPr="005A754D" w14:paraId="6BE8510C" w14:textId="77777777" w:rsidTr="00BF3C75">
        <w:trPr>
          <w:trHeight w:val="283"/>
        </w:trPr>
        <w:tc>
          <w:tcPr>
            <w:tcW w:w="6912" w:type="dxa"/>
            <w:vAlign w:val="center"/>
          </w:tcPr>
          <w:p w14:paraId="6026553D" w14:textId="77777777" w:rsidR="0085494A" w:rsidRPr="00493773" w:rsidRDefault="0085494A" w:rsidP="00BF3C75">
            <w:pPr>
              <w:pStyle w:val="Tabletext"/>
              <w:spacing w:before="0" w:after="0"/>
              <w:rPr>
                <w:sz w:val="24"/>
              </w:rPr>
            </w:pPr>
            <w:r w:rsidRPr="00493773">
              <w:rPr>
                <w:sz w:val="24"/>
              </w:rPr>
              <w:t>Graphical/analytical based</w:t>
            </w:r>
          </w:p>
        </w:tc>
        <w:sdt>
          <w:sdtPr>
            <w:rPr>
              <w:sz w:val="24"/>
              <w:szCs w:val="24"/>
            </w:rPr>
            <w:id w:val="407194915"/>
            <w:placeholder>
              <w:docPart w:val="1C4581C00D384C4D89F953EADA94CE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A0E119" w14:textId="597B9776" w:rsidR="0085494A" w:rsidRPr="00493773" w:rsidRDefault="00A13C6B" w:rsidP="00BF3C75">
                <w:pPr>
                  <w:pStyle w:val="Tabletext"/>
                  <w:spacing w:before="0" w:after="0"/>
                  <w:jc w:val="center"/>
                  <w:rPr>
                    <w:sz w:val="24"/>
                    <w:szCs w:val="24"/>
                  </w:rPr>
                </w:pPr>
                <w:r>
                  <w:rPr>
                    <w:sz w:val="24"/>
                    <w:szCs w:val="24"/>
                  </w:rPr>
                  <w:t>Occasionally</w:t>
                </w:r>
              </w:p>
            </w:tc>
          </w:sdtContent>
        </w:sdt>
      </w:tr>
      <w:tr w:rsidR="0085494A" w:rsidRPr="005A754D" w14:paraId="7FFDCBE6" w14:textId="77777777" w:rsidTr="00BF3C75">
        <w:trPr>
          <w:trHeight w:val="283"/>
        </w:trPr>
        <w:tc>
          <w:tcPr>
            <w:tcW w:w="6912" w:type="dxa"/>
            <w:vAlign w:val="center"/>
          </w:tcPr>
          <w:p w14:paraId="4A7A38D0" w14:textId="77777777" w:rsidR="0085494A" w:rsidRPr="00493773" w:rsidRDefault="0085494A" w:rsidP="00BF3C75">
            <w:pPr>
              <w:pStyle w:val="Tabletext"/>
              <w:spacing w:before="0" w:after="0"/>
              <w:rPr>
                <w:sz w:val="24"/>
              </w:rPr>
            </w:pPr>
            <w:r w:rsidRPr="00493773">
              <w:rPr>
                <w:sz w:val="24"/>
              </w:rPr>
              <w:t>Sitting at a desk</w:t>
            </w:r>
          </w:p>
        </w:tc>
        <w:sdt>
          <w:sdtPr>
            <w:rPr>
              <w:sz w:val="24"/>
              <w:szCs w:val="24"/>
            </w:rPr>
            <w:id w:val="407194916"/>
            <w:placeholder>
              <w:docPart w:val="4075806695AE4A4083E9B6169674CB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E25C5A" w14:textId="77777777" w:rsidR="0085494A" w:rsidRPr="00493773" w:rsidRDefault="0085494A" w:rsidP="00BF3C75">
                <w:pPr>
                  <w:pStyle w:val="Tabletext"/>
                  <w:spacing w:before="0" w:after="0"/>
                  <w:jc w:val="center"/>
                  <w:rPr>
                    <w:sz w:val="24"/>
                    <w:szCs w:val="24"/>
                  </w:rPr>
                </w:pPr>
                <w:r>
                  <w:rPr>
                    <w:sz w:val="24"/>
                    <w:szCs w:val="24"/>
                  </w:rPr>
                  <w:t>Frequently</w:t>
                </w:r>
              </w:p>
            </w:tc>
          </w:sdtContent>
        </w:sdt>
      </w:tr>
      <w:tr w:rsidR="0085494A" w:rsidRPr="005A754D" w14:paraId="754E197D" w14:textId="77777777" w:rsidTr="00BF3C75">
        <w:trPr>
          <w:trHeight w:val="283"/>
        </w:trPr>
        <w:tc>
          <w:tcPr>
            <w:tcW w:w="6912" w:type="dxa"/>
            <w:vAlign w:val="center"/>
          </w:tcPr>
          <w:p w14:paraId="46842347" w14:textId="77777777" w:rsidR="0085494A" w:rsidRPr="00493773" w:rsidRDefault="0085494A" w:rsidP="00BF3C75">
            <w:pPr>
              <w:pStyle w:val="Tabletext"/>
              <w:spacing w:before="0" w:after="0"/>
              <w:rPr>
                <w:sz w:val="24"/>
              </w:rPr>
            </w:pPr>
            <w:r w:rsidRPr="00493773">
              <w:rPr>
                <w:sz w:val="24"/>
              </w:rPr>
              <w:t xml:space="preserve">Standing for long periods </w:t>
            </w:r>
          </w:p>
        </w:tc>
        <w:sdt>
          <w:sdtPr>
            <w:rPr>
              <w:sz w:val="24"/>
              <w:szCs w:val="24"/>
            </w:rPr>
            <w:id w:val="407194917"/>
            <w:placeholder>
              <w:docPart w:val="61CF1A120C654A67B84644D17A103B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4A23D9" w14:textId="77777777" w:rsidR="0085494A" w:rsidRPr="00493773" w:rsidRDefault="0085494A" w:rsidP="00BF3C75">
                <w:pPr>
                  <w:pStyle w:val="Tabletext"/>
                  <w:spacing w:before="0" w:after="0"/>
                  <w:jc w:val="center"/>
                  <w:rPr>
                    <w:sz w:val="24"/>
                    <w:szCs w:val="24"/>
                  </w:rPr>
                </w:pPr>
                <w:r>
                  <w:rPr>
                    <w:sz w:val="24"/>
                    <w:szCs w:val="24"/>
                  </w:rPr>
                  <w:t>Frequently</w:t>
                </w:r>
              </w:p>
            </w:tc>
          </w:sdtContent>
        </w:sdt>
      </w:tr>
      <w:tr w:rsidR="0085494A" w:rsidRPr="005A754D" w14:paraId="369CE22C" w14:textId="77777777" w:rsidTr="00BF3C75">
        <w:trPr>
          <w:trHeight w:val="283"/>
        </w:trPr>
        <w:tc>
          <w:tcPr>
            <w:tcW w:w="6912" w:type="dxa"/>
            <w:vAlign w:val="center"/>
          </w:tcPr>
          <w:p w14:paraId="5034D28F" w14:textId="77777777" w:rsidR="0085494A" w:rsidRPr="00493773" w:rsidRDefault="0085494A" w:rsidP="00BF3C75">
            <w:pPr>
              <w:pStyle w:val="Tabletext"/>
              <w:spacing w:before="0" w:after="0"/>
              <w:rPr>
                <w:sz w:val="24"/>
              </w:rPr>
            </w:pPr>
            <w:r w:rsidRPr="00493773">
              <w:rPr>
                <w:sz w:val="24"/>
              </w:rPr>
              <w:t>Designated workstation</w:t>
            </w:r>
          </w:p>
        </w:tc>
        <w:sdt>
          <w:sdtPr>
            <w:rPr>
              <w:sz w:val="24"/>
              <w:szCs w:val="24"/>
            </w:rPr>
            <w:id w:val="407194918"/>
            <w:placeholder>
              <w:docPart w:val="3B9B634293904241AB650FAB6456CB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7EA56C" w14:textId="77777777" w:rsidR="0085494A" w:rsidRPr="00493773" w:rsidRDefault="0085494A" w:rsidP="00BF3C75">
                <w:pPr>
                  <w:pStyle w:val="Tabletext"/>
                  <w:spacing w:before="0" w:after="0"/>
                  <w:jc w:val="center"/>
                  <w:rPr>
                    <w:sz w:val="24"/>
                    <w:szCs w:val="24"/>
                  </w:rPr>
                </w:pPr>
                <w:r>
                  <w:rPr>
                    <w:sz w:val="24"/>
                    <w:szCs w:val="24"/>
                  </w:rPr>
                  <w:t>Frequently</w:t>
                </w:r>
              </w:p>
            </w:tc>
          </w:sdtContent>
        </w:sdt>
      </w:tr>
    </w:tbl>
    <w:p w14:paraId="3B9D85D4" w14:textId="77777777" w:rsidR="0085494A" w:rsidRPr="005A754D" w:rsidRDefault="0085494A" w:rsidP="0085494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5494A" w:rsidRPr="00985DC5" w14:paraId="308DBE80" w14:textId="77777777" w:rsidTr="00BF3C75">
        <w:trPr>
          <w:trHeight w:val="454"/>
        </w:trPr>
        <w:tc>
          <w:tcPr>
            <w:tcW w:w="6912" w:type="dxa"/>
            <w:shd w:val="clear" w:color="auto" w:fill="DBE5F1" w:themeFill="accent1" w:themeFillTint="33"/>
            <w:vAlign w:val="center"/>
          </w:tcPr>
          <w:p w14:paraId="2523F9AC" w14:textId="77777777" w:rsidR="0085494A" w:rsidRPr="00985DC5" w:rsidRDefault="0085494A" w:rsidP="00BF3C75">
            <w:pPr>
              <w:pStyle w:val="Tableheading"/>
              <w:rPr>
                <w:rFonts w:ascii="Calibri Light" w:hAnsi="Calibri Light"/>
                <w:szCs w:val="24"/>
              </w:rPr>
            </w:pPr>
            <w:r w:rsidRPr="00DA4EF8">
              <w:t>STANDARD HOURS</w:t>
            </w:r>
          </w:p>
        </w:tc>
        <w:tc>
          <w:tcPr>
            <w:tcW w:w="2694" w:type="dxa"/>
            <w:shd w:val="clear" w:color="auto" w:fill="DBE5F1" w:themeFill="accent1" w:themeFillTint="33"/>
            <w:vAlign w:val="center"/>
          </w:tcPr>
          <w:p w14:paraId="702E0549" w14:textId="77777777" w:rsidR="0085494A" w:rsidRPr="00DA4EF8" w:rsidRDefault="0085494A" w:rsidP="00BF3C75">
            <w:pPr>
              <w:pStyle w:val="Tableheading"/>
              <w:jc w:val="center"/>
            </w:pPr>
            <w:r>
              <w:t>FREQUENCY</w:t>
            </w:r>
          </w:p>
        </w:tc>
      </w:tr>
      <w:tr w:rsidR="0085494A" w:rsidRPr="005A754D" w14:paraId="51F4137E" w14:textId="77777777" w:rsidTr="00BF3C75">
        <w:trPr>
          <w:trHeight w:val="283"/>
        </w:trPr>
        <w:tc>
          <w:tcPr>
            <w:tcW w:w="6912" w:type="dxa"/>
            <w:vAlign w:val="center"/>
          </w:tcPr>
          <w:p w14:paraId="48D20D71" w14:textId="77777777" w:rsidR="0085494A" w:rsidRPr="00493773" w:rsidRDefault="0085494A" w:rsidP="00BF3C75">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4BCDBEF610914D9D8EF94091AB67C5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5A72D4" w14:textId="77777777" w:rsidR="0085494A" w:rsidRPr="00493773" w:rsidRDefault="0085494A" w:rsidP="00BF3C75">
                <w:pPr>
                  <w:pStyle w:val="Tabletext"/>
                  <w:spacing w:before="0" w:after="0"/>
                  <w:jc w:val="center"/>
                  <w:rPr>
                    <w:sz w:val="24"/>
                  </w:rPr>
                </w:pPr>
                <w:r>
                  <w:rPr>
                    <w:sz w:val="24"/>
                    <w:szCs w:val="24"/>
                  </w:rPr>
                  <w:t>Frequently</w:t>
                </w:r>
              </w:p>
            </w:tc>
          </w:sdtContent>
        </w:sdt>
      </w:tr>
      <w:tr w:rsidR="0085494A" w:rsidRPr="005A754D" w14:paraId="7BB1FCAB" w14:textId="77777777" w:rsidTr="00BF3C75">
        <w:trPr>
          <w:trHeight w:val="283"/>
        </w:trPr>
        <w:tc>
          <w:tcPr>
            <w:tcW w:w="6912" w:type="dxa"/>
            <w:vAlign w:val="center"/>
          </w:tcPr>
          <w:p w14:paraId="1B9CB8DE" w14:textId="77777777" w:rsidR="0085494A" w:rsidRPr="00493773" w:rsidRDefault="0085494A" w:rsidP="00BF3C75">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A773BC35911A4B948D9F56AC9E50F2D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6CEC4C" w14:textId="77777777" w:rsidR="0085494A" w:rsidRPr="00493773" w:rsidRDefault="0085494A" w:rsidP="00BF3C75">
                <w:pPr>
                  <w:pStyle w:val="Tabletext"/>
                  <w:spacing w:before="0" w:after="0"/>
                  <w:jc w:val="center"/>
                  <w:rPr>
                    <w:sz w:val="24"/>
                  </w:rPr>
                </w:pPr>
                <w:r>
                  <w:rPr>
                    <w:sz w:val="24"/>
                    <w:szCs w:val="24"/>
                  </w:rPr>
                  <w:t>Frequently</w:t>
                </w:r>
              </w:p>
            </w:tc>
          </w:sdtContent>
        </w:sdt>
      </w:tr>
      <w:tr w:rsidR="0085494A" w:rsidRPr="005A754D" w14:paraId="57264B82" w14:textId="77777777" w:rsidTr="00BF3C75">
        <w:trPr>
          <w:trHeight w:val="283"/>
        </w:trPr>
        <w:tc>
          <w:tcPr>
            <w:tcW w:w="6912" w:type="dxa"/>
            <w:vAlign w:val="center"/>
          </w:tcPr>
          <w:p w14:paraId="76371CE3" w14:textId="77777777" w:rsidR="0085494A" w:rsidRPr="00493773" w:rsidRDefault="0085494A" w:rsidP="00BF3C75">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EEC3D37FAF4B431A8FBBCBC49AC8DA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5C188A" w14:textId="30A12B8D" w:rsidR="0085494A" w:rsidRDefault="0085494A" w:rsidP="00BF3C75">
                <w:pPr>
                  <w:pStyle w:val="Tabletext"/>
                  <w:spacing w:before="0" w:after="0"/>
                  <w:jc w:val="center"/>
                  <w:rPr>
                    <w:sz w:val="24"/>
                    <w:szCs w:val="24"/>
                  </w:rPr>
                </w:pPr>
                <w:r>
                  <w:rPr>
                    <w:sz w:val="24"/>
                    <w:szCs w:val="24"/>
                  </w:rPr>
                  <w:t>Never</w:t>
                </w:r>
              </w:p>
            </w:tc>
          </w:sdtContent>
        </w:sdt>
      </w:tr>
      <w:tr w:rsidR="0085494A" w:rsidRPr="005A754D" w14:paraId="4E0A42C4" w14:textId="77777777" w:rsidTr="00BF3C75">
        <w:trPr>
          <w:trHeight w:val="283"/>
        </w:trPr>
        <w:tc>
          <w:tcPr>
            <w:tcW w:w="6912" w:type="dxa"/>
            <w:vAlign w:val="center"/>
          </w:tcPr>
          <w:p w14:paraId="732BB136" w14:textId="77777777" w:rsidR="0085494A" w:rsidRPr="00493773" w:rsidRDefault="0085494A" w:rsidP="00BF3C75">
            <w:pPr>
              <w:pStyle w:val="Tabletext"/>
              <w:spacing w:before="0" w:after="0"/>
              <w:rPr>
                <w:sz w:val="24"/>
              </w:rPr>
            </w:pPr>
            <w:r>
              <w:rPr>
                <w:sz w:val="24"/>
              </w:rPr>
              <w:t>Access to Accrued Days Off (ADO’s)</w:t>
            </w:r>
          </w:p>
        </w:tc>
        <w:sdt>
          <w:sdtPr>
            <w:rPr>
              <w:sz w:val="24"/>
              <w:szCs w:val="24"/>
            </w:rPr>
            <w:id w:val="596444115"/>
            <w:placeholder>
              <w:docPart w:val="39D1D70BCD10448A994F695528F539E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3A4F8A" w14:textId="77777777" w:rsidR="0085494A" w:rsidRDefault="0085494A" w:rsidP="00BF3C75">
                <w:pPr>
                  <w:pStyle w:val="Tabletext"/>
                  <w:spacing w:before="0" w:after="0"/>
                  <w:jc w:val="center"/>
                  <w:rPr>
                    <w:sz w:val="24"/>
                    <w:szCs w:val="24"/>
                  </w:rPr>
                </w:pPr>
                <w:r>
                  <w:rPr>
                    <w:sz w:val="24"/>
                    <w:szCs w:val="24"/>
                  </w:rPr>
                  <w:t>Never</w:t>
                </w:r>
              </w:p>
            </w:tc>
          </w:sdtContent>
        </w:sdt>
      </w:tr>
      <w:tr w:rsidR="0085494A" w:rsidRPr="005A754D" w14:paraId="66F4E997" w14:textId="77777777" w:rsidTr="00BF3C75">
        <w:trPr>
          <w:trHeight w:val="283"/>
        </w:trPr>
        <w:tc>
          <w:tcPr>
            <w:tcW w:w="6912" w:type="dxa"/>
            <w:vAlign w:val="center"/>
          </w:tcPr>
          <w:p w14:paraId="7AB026C0" w14:textId="77777777" w:rsidR="0085494A" w:rsidRPr="00493773" w:rsidRDefault="0085494A" w:rsidP="00BF3C75">
            <w:pPr>
              <w:pStyle w:val="Tabletext"/>
              <w:spacing w:before="0" w:after="0"/>
              <w:rPr>
                <w:sz w:val="24"/>
              </w:rPr>
            </w:pPr>
            <w:r w:rsidRPr="00493773">
              <w:rPr>
                <w:sz w:val="24"/>
              </w:rPr>
              <w:t xml:space="preserve">Peaks and troughs </w:t>
            </w:r>
          </w:p>
        </w:tc>
        <w:sdt>
          <w:sdtPr>
            <w:rPr>
              <w:sz w:val="24"/>
              <w:szCs w:val="24"/>
            </w:rPr>
            <w:id w:val="407194921"/>
            <w:placeholder>
              <w:docPart w:val="D52DE544C8AB43258E6655F745EC1A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CB93E0" w14:textId="756E7BFB" w:rsidR="0085494A" w:rsidRPr="00493773" w:rsidRDefault="00A13C6B" w:rsidP="00BF3C75">
                <w:pPr>
                  <w:pStyle w:val="Tabletext"/>
                  <w:spacing w:before="0" w:after="0"/>
                  <w:jc w:val="center"/>
                  <w:rPr>
                    <w:sz w:val="24"/>
                  </w:rPr>
                </w:pPr>
                <w:r>
                  <w:rPr>
                    <w:sz w:val="24"/>
                    <w:szCs w:val="24"/>
                  </w:rPr>
                  <w:t>Occasionally</w:t>
                </w:r>
              </w:p>
            </w:tc>
          </w:sdtContent>
        </w:sdt>
      </w:tr>
      <w:tr w:rsidR="0085494A" w:rsidRPr="005A754D" w14:paraId="79870DEF" w14:textId="77777777" w:rsidTr="00BF3C75">
        <w:trPr>
          <w:trHeight w:val="283"/>
        </w:trPr>
        <w:tc>
          <w:tcPr>
            <w:tcW w:w="6912" w:type="dxa"/>
            <w:vAlign w:val="center"/>
          </w:tcPr>
          <w:p w14:paraId="5CB2314D" w14:textId="77777777" w:rsidR="0085494A" w:rsidRPr="00493773" w:rsidRDefault="0085494A" w:rsidP="00BF3C75">
            <w:pPr>
              <w:pStyle w:val="Tabletext"/>
              <w:spacing w:before="0" w:after="0"/>
              <w:rPr>
                <w:sz w:val="24"/>
              </w:rPr>
            </w:pPr>
            <w:r w:rsidRPr="00493773">
              <w:rPr>
                <w:sz w:val="24"/>
              </w:rPr>
              <w:t xml:space="preserve">Frequent overtime </w:t>
            </w:r>
          </w:p>
        </w:tc>
        <w:sdt>
          <w:sdtPr>
            <w:rPr>
              <w:sz w:val="24"/>
              <w:szCs w:val="24"/>
            </w:rPr>
            <w:id w:val="407194922"/>
            <w:placeholder>
              <w:docPart w:val="6D0B7BB213584B37ACD45E586B8B18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1A42F2" w14:textId="77777777" w:rsidR="0085494A" w:rsidRPr="00493773" w:rsidRDefault="0085494A" w:rsidP="00BF3C75">
                <w:pPr>
                  <w:pStyle w:val="Tabletext"/>
                  <w:spacing w:before="0" w:after="0"/>
                  <w:jc w:val="center"/>
                  <w:rPr>
                    <w:sz w:val="24"/>
                  </w:rPr>
                </w:pPr>
                <w:r>
                  <w:rPr>
                    <w:sz w:val="24"/>
                    <w:szCs w:val="24"/>
                  </w:rPr>
                  <w:t>Occasionally</w:t>
                </w:r>
              </w:p>
            </w:tc>
          </w:sdtContent>
        </w:sdt>
      </w:tr>
      <w:tr w:rsidR="0085494A" w:rsidRPr="005A754D" w14:paraId="30684FAE" w14:textId="77777777" w:rsidTr="00BF3C75">
        <w:trPr>
          <w:trHeight w:val="283"/>
        </w:trPr>
        <w:tc>
          <w:tcPr>
            <w:tcW w:w="6912" w:type="dxa"/>
            <w:vAlign w:val="center"/>
          </w:tcPr>
          <w:p w14:paraId="4D2E89BA" w14:textId="77777777" w:rsidR="0085494A" w:rsidRPr="00493773" w:rsidRDefault="0085494A" w:rsidP="00BF3C75">
            <w:pPr>
              <w:pStyle w:val="Tabletext"/>
              <w:spacing w:before="0" w:after="0"/>
              <w:rPr>
                <w:sz w:val="24"/>
              </w:rPr>
            </w:pPr>
            <w:r w:rsidRPr="00493773">
              <w:rPr>
                <w:sz w:val="24"/>
              </w:rPr>
              <w:t xml:space="preserve">Rostered shift work </w:t>
            </w:r>
          </w:p>
        </w:tc>
        <w:sdt>
          <w:sdtPr>
            <w:rPr>
              <w:sz w:val="24"/>
              <w:szCs w:val="24"/>
            </w:rPr>
            <w:id w:val="407194923"/>
            <w:placeholder>
              <w:docPart w:val="B28BEF97AFD74F789D5964B4450A6E1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6680CF" w14:textId="77777777" w:rsidR="0085494A" w:rsidRPr="00493773" w:rsidRDefault="0085494A" w:rsidP="00BF3C75">
                <w:pPr>
                  <w:pStyle w:val="Tabletext"/>
                  <w:spacing w:before="0" w:after="0"/>
                  <w:jc w:val="center"/>
                  <w:rPr>
                    <w:sz w:val="24"/>
                  </w:rPr>
                </w:pPr>
                <w:r>
                  <w:rPr>
                    <w:sz w:val="24"/>
                    <w:szCs w:val="24"/>
                  </w:rPr>
                  <w:t>Never</w:t>
                </w:r>
              </w:p>
            </w:tc>
          </w:sdtContent>
        </w:sdt>
      </w:tr>
    </w:tbl>
    <w:p w14:paraId="2CC58ED1" w14:textId="77777777" w:rsidR="0085494A" w:rsidRPr="005A754D" w:rsidRDefault="0085494A" w:rsidP="0085494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5494A" w:rsidRPr="00985DC5" w14:paraId="2B3A7538" w14:textId="77777777" w:rsidTr="00BF3C75">
        <w:trPr>
          <w:trHeight w:val="454"/>
        </w:trPr>
        <w:tc>
          <w:tcPr>
            <w:tcW w:w="6912" w:type="dxa"/>
            <w:shd w:val="clear" w:color="auto" w:fill="DBE5F1" w:themeFill="accent1" w:themeFillTint="33"/>
            <w:vAlign w:val="center"/>
          </w:tcPr>
          <w:p w14:paraId="3204C224" w14:textId="77777777" w:rsidR="0085494A" w:rsidRPr="00985DC5" w:rsidRDefault="0085494A" w:rsidP="00BF3C75">
            <w:pPr>
              <w:pStyle w:val="Tableheading"/>
              <w:rPr>
                <w:rFonts w:ascii="Calibri Light" w:hAnsi="Calibri Light"/>
                <w:szCs w:val="24"/>
              </w:rPr>
            </w:pPr>
            <w:r w:rsidRPr="00DA4EF8">
              <w:t xml:space="preserve">SOCIAL DEMANDS </w:t>
            </w:r>
          </w:p>
        </w:tc>
        <w:tc>
          <w:tcPr>
            <w:tcW w:w="2694" w:type="dxa"/>
            <w:shd w:val="clear" w:color="auto" w:fill="DBE5F1" w:themeFill="accent1" w:themeFillTint="33"/>
            <w:vAlign w:val="center"/>
          </w:tcPr>
          <w:p w14:paraId="7B98AD3A" w14:textId="77777777" w:rsidR="0085494A" w:rsidRPr="00DA4EF8" w:rsidRDefault="0085494A" w:rsidP="00BF3C75">
            <w:pPr>
              <w:pStyle w:val="Tableheading"/>
              <w:jc w:val="center"/>
            </w:pPr>
            <w:r>
              <w:t>FREQUENCY</w:t>
            </w:r>
          </w:p>
        </w:tc>
      </w:tr>
      <w:tr w:rsidR="0085494A" w:rsidRPr="005A754D" w14:paraId="67D369EB" w14:textId="77777777" w:rsidTr="00BF3C75">
        <w:trPr>
          <w:trHeight w:val="283"/>
        </w:trPr>
        <w:tc>
          <w:tcPr>
            <w:tcW w:w="6912" w:type="dxa"/>
            <w:vAlign w:val="center"/>
          </w:tcPr>
          <w:p w14:paraId="7CAFB597" w14:textId="77777777" w:rsidR="0085494A" w:rsidRPr="00493773" w:rsidRDefault="0085494A" w:rsidP="00BF3C75">
            <w:pPr>
              <w:pStyle w:val="Tabletext"/>
              <w:spacing w:before="0" w:after="0"/>
              <w:rPr>
                <w:sz w:val="24"/>
              </w:rPr>
            </w:pPr>
            <w:r w:rsidRPr="00493773">
              <w:rPr>
                <w:sz w:val="24"/>
              </w:rPr>
              <w:t>Work with others towards shared goals in a team environment</w:t>
            </w:r>
          </w:p>
        </w:tc>
        <w:sdt>
          <w:sdtPr>
            <w:rPr>
              <w:sz w:val="24"/>
              <w:szCs w:val="24"/>
            </w:rPr>
            <w:id w:val="407194924"/>
            <w:placeholder>
              <w:docPart w:val="DC9360937E4143DFA69380E1339C9B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D6504C" w14:textId="77777777" w:rsidR="0085494A" w:rsidRPr="00493773" w:rsidRDefault="0085494A" w:rsidP="00BF3C75">
                <w:pPr>
                  <w:pStyle w:val="Tabletext"/>
                  <w:spacing w:before="0" w:after="0"/>
                  <w:jc w:val="center"/>
                  <w:rPr>
                    <w:sz w:val="24"/>
                  </w:rPr>
                </w:pPr>
                <w:r>
                  <w:rPr>
                    <w:sz w:val="24"/>
                    <w:szCs w:val="24"/>
                  </w:rPr>
                  <w:t>Frequently</w:t>
                </w:r>
              </w:p>
            </w:tc>
          </w:sdtContent>
        </w:sdt>
      </w:tr>
      <w:tr w:rsidR="0085494A" w:rsidRPr="005A754D" w14:paraId="7F260DC9" w14:textId="77777777" w:rsidTr="00BF3C75">
        <w:trPr>
          <w:trHeight w:val="283"/>
        </w:trPr>
        <w:tc>
          <w:tcPr>
            <w:tcW w:w="6912" w:type="dxa"/>
            <w:vAlign w:val="center"/>
          </w:tcPr>
          <w:p w14:paraId="34935562" w14:textId="77777777" w:rsidR="0085494A" w:rsidRPr="00493773" w:rsidRDefault="0085494A" w:rsidP="00BF3C75">
            <w:pPr>
              <w:pStyle w:val="Tabletext"/>
              <w:spacing w:before="0" w:after="0"/>
              <w:rPr>
                <w:sz w:val="24"/>
              </w:rPr>
            </w:pPr>
            <w:r w:rsidRPr="00493773">
              <w:rPr>
                <w:sz w:val="24"/>
              </w:rPr>
              <w:t>Work in isolation from other staff (remote supervision)</w:t>
            </w:r>
          </w:p>
        </w:tc>
        <w:sdt>
          <w:sdtPr>
            <w:rPr>
              <w:sz w:val="24"/>
              <w:szCs w:val="24"/>
            </w:rPr>
            <w:id w:val="407194925"/>
            <w:placeholder>
              <w:docPart w:val="07D9F744AEAA4E5190C3114299112BC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3F517E" w14:textId="77777777" w:rsidR="0085494A" w:rsidRPr="00493773" w:rsidRDefault="0085494A" w:rsidP="00BF3C75">
                <w:pPr>
                  <w:pStyle w:val="Tabletext"/>
                  <w:spacing w:before="0" w:after="0"/>
                  <w:jc w:val="center"/>
                  <w:rPr>
                    <w:sz w:val="24"/>
                  </w:rPr>
                </w:pPr>
                <w:r>
                  <w:rPr>
                    <w:sz w:val="24"/>
                    <w:szCs w:val="24"/>
                  </w:rPr>
                  <w:t>Occasionally</w:t>
                </w:r>
              </w:p>
            </w:tc>
          </w:sdtContent>
        </w:sdt>
      </w:tr>
      <w:tr w:rsidR="0085494A" w:rsidRPr="005A754D" w14:paraId="5A558626" w14:textId="77777777" w:rsidTr="00BF3C75">
        <w:trPr>
          <w:trHeight w:val="283"/>
        </w:trPr>
        <w:tc>
          <w:tcPr>
            <w:tcW w:w="6912" w:type="dxa"/>
            <w:vAlign w:val="center"/>
          </w:tcPr>
          <w:p w14:paraId="71EBCF01" w14:textId="77777777" w:rsidR="0085494A" w:rsidRPr="00493773" w:rsidRDefault="0085494A" w:rsidP="00BF3C75">
            <w:pPr>
              <w:pStyle w:val="Tabletext"/>
              <w:spacing w:before="0" w:after="0"/>
              <w:rPr>
                <w:sz w:val="24"/>
              </w:rPr>
            </w:pPr>
            <w:r w:rsidRPr="00493773">
              <w:rPr>
                <w:sz w:val="24"/>
              </w:rPr>
              <w:t>Working in a call centre environment</w:t>
            </w:r>
          </w:p>
        </w:tc>
        <w:sdt>
          <w:sdtPr>
            <w:rPr>
              <w:sz w:val="24"/>
              <w:szCs w:val="24"/>
            </w:rPr>
            <w:id w:val="407194926"/>
            <w:placeholder>
              <w:docPart w:val="8C02FCD1667E4E37A96B1CE9A7E500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714448" w14:textId="77777777" w:rsidR="0085494A" w:rsidRPr="00493773" w:rsidRDefault="0085494A" w:rsidP="00BF3C75">
                <w:pPr>
                  <w:pStyle w:val="Tabletext"/>
                  <w:spacing w:before="0" w:after="0"/>
                  <w:jc w:val="center"/>
                  <w:rPr>
                    <w:sz w:val="24"/>
                  </w:rPr>
                </w:pPr>
                <w:r>
                  <w:rPr>
                    <w:sz w:val="24"/>
                    <w:szCs w:val="24"/>
                  </w:rPr>
                  <w:t>Never</w:t>
                </w:r>
              </w:p>
            </w:tc>
          </w:sdtContent>
        </w:sdt>
      </w:tr>
      <w:tr w:rsidR="0085494A" w:rsidRPr="005A754D" w14:paraId="1FAB9261" w14:textId="77777777" w:rsidTr="00BF3C75">
        <w:trPr>
          <w:trHeight w:val="283"/>
        </w:trPr>
        <w:tc>
          <w:tcPr>
            <w:tcW w:w="6912" w:type="dxa"/>
            <w:vAlign w:val="center"/>
          </w:tcPr>
          <w:p w14:paraId="1E0853B9" w14:textId="77777777" w:rsidR="0085494A" w:rsidRPr="00493773" w:rsidRDefault="0085494A" w:rsidP="00BF3C75">
            <w:pPr>
              <w:pStyle w:val="Tabletext"/>
              <w:spacing w:before="0" w:after="0"/>
              <w:rPr>
                <w:sz w:val="24"/>
              </w:rPr>
            </w:pPr>
            <w:r w:rsidRPr="00493773">
              <w:rPr>
                <w:sz w:val="24"/>
              </w:rPr>
              <w:t>Working directly with the public</w:t>
            </w:r>
          </w:p>
        </w:tc>
        <w:sdt>
          <w:sdtPr>
            <w:rPr>
              <w:sz w:val="24"/>
              <w:szCs w:val="24"/>
            </w:rPr>
            <w:id w:val="407194927"/>
            <w:placeholder>
              <w:docPart w:val="B58F8FE97E714473BE0FC3A2FD1E6A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80939C" w14:textId="77777777" w:rsidR="0085494A" w:rsidRPr="00493773" w:rsidRDefault="0085494A" w:rsidP="00BF3C75">
                <w:pPr>
                  <w:pStyle w:val="Tabletext"/>
                  <w:spacing w:before="0" w:after="0"/>
                  <w:jc w:val="center"/>
                  <w:rPr>
                    <w:sz w:val="24"/>
                  </w:rPr>
                </w:pPr>
                <w:r>
                  <w:rPr>
                    <w:sz w:val="24"/>
                    <w:szCs w:val="24"/>
                  </w:rPr>
                  <w:t>Frequently</w:t>
                </w:r>
              </w:p>
            </w:tc>
          </w:sdtContent>
        </w:sdt>
      </w:tr>
    </w:tbl>
    <w:p w14:paraId="141B4A63" w14:textId="77777777" w:rsidR="0085494A" w:rsidRPr="005A754D" w:rsidRDefault="0085494A" w:rsidP="0085494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5494A" w:rsidRPr="00985DC5" w14:paraId="0864EF43" w14:textId="77777777" w:rsidTr="00BF3C75">
        <w:trPr>
          <w:trHeight w:val="454"/>
        </w:trPr>
        <w:tc>
          <w:tcPr>
            <w:tcW w:w="6912" w:type="dxa"/>
            <w:shd w:val="clear" w:color="auto" w:fill="DBE5F1" w:themeFill="accent1" w:themeFillTint="33"/>
            <w:vAlign w:val="center"/>
          </w:tcPr>
          <w:p w14:paraId="760185D0" w14:textId="77777777" w:rsidR="0085494A" w:rsidRPr="00985DC5" w:rsidRDefault="0085494A" w:rsidP="00BF3C75">
            <w:pPr>
              <w:pStyle w:val="Tableheading"/>
              <w:rPr>
                <w:rFonts w:ascii="Calibri Light" w:hAnsi="Calibri Light"/>
                <w:szCs w:val="24"/>
              </w:rPr>
            </w:pPr>
            <w:r w:rsidRPr="00DA4EF8">
              <w:t>PHYSICAL DEMANDS</w:t>
            </w:r>
          </w:p>
        </w:tc>
        <w:tc>
          <w:tcPr>
            <w:tcW w:w="2694" w:type="dxa"/>
            <w:shd w:val="clear" w:color="auto" w:fill="DBE5F1" w:themeFill="accent1" w:themeFillTint="33"/>
            <w:vAlign w:val="center"/>
          </w:tcPr>
          <w:p w14:paraId="33777233" w14:textId="77777777" w:rsidR="0085494A" w:rsidRPr="00DA4EF8" w:rsidRDefault="0085494A" w:rsidP="00BF3C75">
            <w:pPr>
              <w:pStyle w:val="Tableheading"/>
              <w:jc w:val="center"/>
            </w:pPr>
            <w:r>
              <w:t>FREQUENCY</w:t>
            </w:r>
          </w:p>
        </w:tc>
      </w:tr>
      <w:tr w:rsidR="0085494A" w:rsidRPr="005A754D" w14:paraId="72960816" w14:textId="77777777" w:rsidTr="00BF3C75">
        <w:trPr>
          <w:trHeight w:val="283"/>
        </w:trPr>
        <w:tc>
          <w:tcPr>
            <w:tcW w:w="6912" w:type="dxa"/>
            <w:vAlign w:val="center"/>
          </w:tcPr>
          <w:p w14:paraId="233BA3ED" w14:textId="77777777" w:rsidR="0085494A" w:rsidRPr="00493773" w:rsidRDefault="0085494A" w:rsidP="00BF3C75">
            <w:pPr>
              <w:pStyle w:val="Tabletext"/>
              <w:spacing w:before="0" w:after="0"/>
              <w:rPr>
                <w:sz w:val="24"/>
              </w:rPr>
            </w:pPr>
            <w:r w:rsidRPr="00493773">
              <w:rPr>
                <w:sz w:val="24"/>
              </w:rPr>
              <w:t>Distance walking (large buildings or inter-building transit)</w:t>
            </w:r>
          </w:p>
        </w:tc>
        <w:sdt>
          <w:sdtPr>
            <w:rPr>
              <w:sz w:val="24"/>
              <w:szCs w:val="24"/>
            </w:rPr>
            <w:id w:val="407194928"/>
            <w:placeholder>
              <w:docPart w:val="48F44608EF9947A891679BDC69F1FB8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0C729F" w14:textId="77777777" w:rsidR="0085494A" w:rsidRPr="00493773" w:rsidRDefault="0085494A" w:rsidP="00BF3C75">
                <w:pPr>
                  <w:pStyle w:val="Tabletext"/>
                  <w:spacing w:before="0" w:after="0"/>
                  <w:jc w:val="center"/>
                  <w:rPr>
                    <w:sz w:val="24"/>
                  </w:rPr>
                </w:pPr>
                <w:r>
                  <w:rPr>
                    <w:sz w:val="24"/>
                    <w:szCs w:val="24"/>
                  </w:rPr>
                  <w:t>Frequently</w:t>
                </w:r>
              </w:p>
            </w:tc>
          </w:sdtContent>
        </w:sdt>
      </w:tr>
      <w:tr w:rsidR="0085494A" w:rsidRPr="005A754D" w14:paraId="56C80782" w14:textId="77777777" w:rsidTr="00BF3C75">
        <w:trPr>
          <w:trHeight w:val="283"/>
        </w:trPr>
        <w:tc>
          <w:tcPr>
            <w:tcW w:w="6912" w:type="dxa"/>
            <w:vAlign w:val="center"/>
          </w:tcPr>
          <w:p w14:paraId="00C13B64" w14:textId="77777777" w:rsidR="0085494A" w:rsidRPr="00493773" w:rsidRDefault="0085494A" w:rsidP="00BF3C75">
            <w:pPr>
              <w:pStyle w:val="Tabletext"/>
              <w:spacing w:before="0" w:after="0"/>
              <w:rPr>
                <w:sz w:val="24"/>
              </w:rPr>
            </w:pPr>
            <w:r w:rsidRPr="00493773">
              <w:rPr>
                <w:sz w:val="24"/>
              </w:rPr>
              <w:t xml:space="preserve">Working outdoors </w:t>
            </w:r>
          </w:p>
        </w:tc>
        <w:sdt>
          <w:sdtPr>
            <w:rPr>
              <w:sz w:val="24"/>
              <w:szCs w:val="24"/>
            </w:rPr>
            <w:id w:val="407194929"/>
            <w:placeholder>
              <w:docPart w:val="7D19183359D64210A41EF14C487DEC8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102780" w14:textId="77777777" w:rsidR="0085494A" w:rsidRPr="00493773" w:rsidRDefault="0085494A" w:rsidP="00BF3C75">
                <w:pPr>
                  <w:pStyle w:val="Tabletext"/>
                  <w:spacing w:before="0" w:after="0"/>
                  <w:jc w:val="center"/>
                  <w:rPr>
                    <w:sz w:val="24"/>
                  </w:rPr>
                </w:pPr>
                <w:r>
                  <w:rPr>
                    <w:sz w:val="24"/>
                    <w:szCs w:val="24"/>
                  </w:rPr>
                  <w:t>Occasionally</w:t>
                </w:r>
              </w:p>
            </w:tc>
          </w:sdtContent>
        </w:sdt>
      </w:tr>
    </w:tbl>
    <w:p w14:paraId="52D4D96F" w14:textId="77777777" w:rsidR="0085494A" w:rsidRPr="005A754D" w:rsidRDefault="0085494A" w:rsidP="0085494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5494A" w:rsidRPr="00985DC5" w14:paraId="10A75EF0" w14:textId="77777777" w:rsidTr="00BF3C75">
        <w:trPr>
          <w:trHeight w:val="454"/>
        </w:trPr>
        <w:tc>
          <w:tcPr>
            <w:tcW w:w="6912" w:type="dxa"/>
            <w:shd w:val="clear" w:color="auto" w:fill="DBE5F1" w:themeFill="accent1" w:themeFillTint="33"/>
            <w:vAlign w:val="center"/>
          </w:tcPr>
          <w:p w14:paraId="4AA65955" w14:textId="77777777" w:rsidR="0085494A" w:rsidRPr="00985DC5" w:rsidRDefault="0085494A" w:rsidP="00BF3C75">
            <w:pPr>
              <w:pStyle w:val="Tableheading"/>
              <w:rPr>
                <w:rFonts w:ascii="Calibri Light" w:hAnsi="Calibri Light"/>
                <w:szCs w:val="24"/>
              </w:rPr>
            </w:pPr>
            <w:r w:rsidRPr="00DA4EF8">
              <w:t xml:space="preserve">MANUAL HANDLING </w:t>
            </w:r>
          </w:p>
        </w:tc>
        <w:tc>
          <w:tcPr>
            <w:tcW w:w="2694" w:type="dxa"/>
            <w:shd w:val="clear" w:color="auto" w:fill="DBE5F1" w:themeFill="accent1" w:themeFillTint="33"/>
            <w:vAlign w:val="center"/>
          </w:tcPr>
          <w:p w14:paraId="6ABDDBD5" w14:textId="77777777" w:rsidR="0085494A" w:rsidRPr="00DA4EF8" w:rsidRDefault="0085494A" w:rsidP="00BF3C75">
            <w:pPr>
              <w:pStyle w:val="Tableheading"/>
              <w:jc w:val="center"/>
            </w:pPr>
            <w:r>
              <w:t>FREQUENCY</w:t>
            </w:r>
          </w:p>
        </w:tc>
      </w:tr>
      <w:tr w:rsidR="0085494A" w:rsidRPr="005A754D" w14:paraId="45066DB1" w14:textId="77777777" w:rsidTr="00BF3C75">
        <w:trPr>
          <w:trHeight w:val="283"/>
        </w:trPr>
        <w:tc>
          <w:tcPr>
            <w:tcW w:w="6912" w:type="dxa"/>
            <w:vAlign w:val="center"/>
          </w:tcPr>
          <w:p w14:paraId="7FF1C785" w14:textId="77777777" w:rsidR="0085494A" w:rsidRPr="00493773" w:rsidRDefault="0085494A" w:rsidP="00BF3C75">
            <w:pPr>
              <w:pStyle w:val="Tabletext"/>
              <w:spacing w:before="0" w:after="0"/>
              <w:rPr>
                <w:sz w:val="24"/>
              </w:rPr>
            </w:pPr>
            <w:r w:rsidRPr="00493773">
              <w:rPr>
                <w:sz w:val="24"/>
              </w:rPr>
              <w:t>Lifting 0 – 5kg</w:t>
            </w:r>
          </w:p>
        </w:tc>
        <w:sdt>
          <w:sdtPr>
            <w:rPr>
              <w:sz w:val="24"/>
              <w:szCs w:val="24"/>
            </w:rPr>
            <w:id w:val="407194930"/>
            <w:placeholder>
              <w:docPart w:val="7DB6AAE3CFED4D6C8E953E3EC22A7F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802B34" w14:textId="77777777" w:rsidR="0085494A" w:rsidRPr="00493773" w:rsidRDefault="0085494A" w:rsidP="00BF3C75">
                <w:pPr>
                  <w:pStyle w:val="Tabletext"/>
                  <w:spacing w:before="0" w:after="0"/>
                  <w:jc w:val="center"/>
                  <w:rPr>
                    <w:sz w:val="24"/>
                  </w:rPr>
                </w:pPr>
                <w:r>
                  <w:rPr>
                    <w:sz w:val="24"/>
                    <w:szCs w:val="24"/>
                  </w:rPr>
                  <w:t>Frequently</w:t>
                </w:r>
              </w:p>
            </w:tc>
          </w:sdtContent>
        </w:sdt>
      </w:tr>
      <w:tr w:rsidR="0085494A" w:rsidRPr="005A754D" w14:paraId="508D81B1" w14:textId="77777777" w:rsidTr="00BF3C75">
        <w:trPr>
          <w:trHeight w:val="283"/>
        </w:trPr>
        <w:tc>
          <w:tcPr>
            <w:tcW w:w="6912" w:type="dxa"/>
            <w:vAlign w:val="center"/>
          </w:tcPr>
          <w:p w14:paraId="22AAE643" w14:textId="77777777" w:rsidR="0085494A" w:rsidRPr="00493773" w:rsidRDefault="0085494A" w:rsidP="00BF3C75">
            <w:pPr>
              <w:pStyle w:val="Tabletext"/>
              <w:spacing w:before="0" w:after="0"/>
              <w:rPr>
                <w:sz w:val="24"/>
              </w:rPr>
            </w:pPr>
            <w:r w:rsidRPr="00493773">
              <w:rPr>
                <w:sz w:val="24"/>
              </w:rPr>
              <w:t>Lifting 5 – 10kg</w:t>
            </w:r>
          </w:p>
        </w:tc>
        <w:sdt>
          <w:sdtPr>
            <w:rPr>
              <w:sz w:val="24"/>
              <w:szCs w:val="24"/>
            </w:rPr>
            <w:id w:val="407194931"/>
            <w:placeholder>
              <w:docPart w:val="CA338A979A2C423B81655BD81008C3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504C58" w14:textId="77777777" w:rsidR="0085494A" w:rsidRPr="00493773" w:rsidRDefault="0085494A" w:rsidP="00BF3C75">
                <w:pPr>
                  <w:pStyle w:val="Tabletext"/>
                  <w:spacing w:before="0" w:after="0"/>
                  <w:jc w:val="center"/>
                  <w:rPr>
                    <w:sz w:val="24"/>
                  </w:rPr>
                </w:pPr>
                <w:r>
                  <w:rPr>
                    <w:sz w:val="24"/>
                    <w:szCs w:val="24"/>
                  </w:rPr>
                  <w:t>Occasionally</w:t>
                </w:r>
              </w:p>
            </w:tc>
          </w:sdtContent>
        </w:sdt>
      </w:tr>
      <w:tr w:rsidR="0085494A" w:rsidRPr="005A754D" w14:paraId="3A692EE9" w14:textId="77777777" w:rsidTr="00BF3C75">
        <w:trPr>
          <w:trHeight w:val="283"/>
        </w:trPr>
        <w:tc>
          <w:tcPr>
            <w:tcW w:w="6912" w:type="dxa"/>
            <w:vAlign w:val="center"/>
          </w:tcPr>
          <w:p w14:paraId="5FB54634" w14:textId="77777777" w:rsidR="0085494A" w:rsidRPr="00493773" w:rsidRDefault="0085494A" w:rsidP="00BF3C75">
            <w:pPr>
              <w:pStyle w:val="Tabletext"/>
              <w:spacing w:before="0" w:after="0"/>
              <w:rPr>
                <w:sz w:val="24"/>
              </w:rPr>
            </w:pPr>
            <w:r w:rsidRPr="00493773">
              <w:rPr>
                <w:sz w:val="24"/>
              </w:rPr>
              <w:t>Lifting 10kg+</w:t>
            </w:r>
          </w:p>
        </w:tc>
        <w:sdt>
          <w:sdtPr>
            <w:rPr>
              <w:sz w:val="24"/>
              <w:szCs w:val="24"/>
            </w:rPr>
            <w:id w:val="407194932"/>
            <w:placeholder>
              <w:docPart w:val="116FD9EC4E3F4310AA6A822FCE3BFE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53301A" w14:textId="77777777" w:rsidR="0085494A" w:rsidRPr="00493773" w:rsidRDefault="0085494A" w:rsidP="00BF3C75">
                <w:pPr>
                  <w:pStyle w:val="Tabletext"/>
                  <w:spacing w:before="0" w:after="0"/>
                  <w:jc w:val="center"/>
                  <w:rPr>
                    <w:sz w:val="24"/>
                  </w:rPr>
                </w:pPr>
                <w:r>
                  <w:rPr>
                    <w:sz w:val="24"/>
                    <w:szCs w:val="24"/>
                  </w:rPr>
                  <w:t>Never</w:t>
                </w:r>
              </w:p>
            </w:tc>
          </w:sdtContent>
        </w:sdt>
      </w:tr>
      <w:tr w:rsidR="0085494A" w:rsidRPr="005A754D" w14:paraId="7BD99F02" w14:textId="77777777" w:rsidTr="00BF3C75">
        <w:trPr>
          <w:trHeight w:val="283"/>
        </w:trPr>
        <w:tc>
          <w:tcPr>
            <w:tcW w:w="6912" w:type="dxa"/>
            <w:vAlign w:val="center"/>
          </w:tcPr>
          <w:p w14:paraId="703975D6" w14:textId="77777777" w:rsidR="0085494A" w:rsidRPr="00493773" w:rsidRDefault="0085494A" w:rsidP="00BF3C75">
            <w:pPr>
              <w:pStyle w:val="Tabletext"/>
              <w:spacing w:before="0" w:after="0"/>
              <w:rPr>
                <w:sz w:val="24"/>
              </w:rPr>
            </w:pPr>
            <w:r w:rsidRPr="00493773">
              <w:rPr>
                <w:sz w:val="24"/>
              </w:rPr>
              <w:t>Climbing</w:t>
            </w:r>
          </w:p>
        </w:tc>
        <w:sdt>
          <w:sdtPr>
            <w:rPr>
              <w:sz w:val="24"/>
              <w:szCs w:val="24"/>
            </w:rPr>
            <w:id w:val="407194933"/>
            <w:placeholder>
              <w:docPart w:val="8A85F6F15C9849EAA1511ADB9CEA78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6A80BC" w14:textId="77777777" w:rsidR="0085494A" w:rsidRPr="00493773" w:rsidRDefault="0085494A" w:rsidP="00BF3C75">
                <w:pPr>
                  <w:pStyle w:val="Tabletext"/>
                  <w:spacing w:before="0" w:after="0"/>
                  <w:jc w:val="center"/>
                  <w:rPr>
                    <w:sz w:val="24"/>
                  </w:rPr>
                </w:pPr>
                <w:r>
                  <w:rPr>
                    <w:sz w:val="24"/>
                    <w:szCs w:val="24"/>
                  </w:rPr>
                  <w:t>Never</w:t>
                </w:r>
              </w:p>
            </w:tc>
          </w:sdtContent>
        </w:sdt>
      </w:tr>
      <w:tr w:rsidR="0085494A" w:rsidRPr="005A754D" w14:paraId="2C0EF558" w14:textId="77777777" w:rsidTr="00BF3C75">
        <w:trPr>
          <w:trHeight w:val="283"/>
        </w:trPr>
        <w:tc>
          <w:tcPr>
            <w:tcW w:w="6912" w:type="dxa"/>
            <w:vAlign w:val="center"/>
          </w:tcPr>
          <w:p w14:paraId="66B61373" w14:textId="77777777" w:rsidR="0085494A" w:rsidRPr="00493773" w:rsidRDefault="0085494A" w:rsidP="00BF3C75">
            <w:pPr>
              <w:pStyle w:val="Tabletext"/>
              <w:spacing w:before="0" w:after="0"/>
              <w:rPr>
                <w:sz w:val="24"/>
              </w:rPr>
            </w:pPr>
            <w:r w:rsidRPr="00493773">
              <w:rPr>
                <w:sz w:val="24"/>
              </w:rPr>
              <w:t>Reaching</w:t>
            </w:r>
          </w:p>
        </w:tc>
        <w:sdt>
          <w:sdtPr>
            <w:rPr>
              <w:sz w:val="24"/>
              <w:szCs w:val="24"/>
            </w:rPr>
            <w:id w:val="407194934"/>
            <w:placeholder>
              <w:docPart w:val="58FD4C18CABF474885AEC89EF5865B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150934" w14:textId="77777777" w:rsidR="0085494A" w:rsidRPr="00493773" w:rsidRDefault="0085494A" w:rsidP="00BF3C75">
                <w:pPr>
                  <w:pStyle w:val="Tabletext"/>
                  <w:spacing w:before="0" w:after="0"/>
                  <w:jc w:val="center"/>
                  <w:rPr>
                    <w:sz w:val="24"/>
                  </w:rPr>
                </w:pPr>
                <w:r>
                  <w:rPr>
                    <w:sz w:val="24"/>
                    <w:szCs w:val="24"/>
                  </w:rPr>
                  <w:t>Occasionally</w:t>
                </w:r>
              </w:p>
            </w:tc>
          </w:sdtContent>
        </w:sdt>
      </w:tr>
      <w:tr w:rsidR="0085494A" w:rsidRPr="005A754D" w14:paraId="1DF44777" w14:textId="77777777" w:rsidTr="00BF3C75">
        <w:trPr>
          <w:trHeight w:val="283"/>
        </w:trPr>
        <w:tc>
          <w:tcPr>
            <w:tcW w:w="6912" w:type="dxa"/>
            <w:vAlign w:val="center"/>
          </w:tcPr>
          <w:p w14:paraId="54E708B5" w14:textId="77777777" w:rsidR="0085494A" w:rsidRPr="00493773" w:rsidRDefault="0085494A" w:rsidP="00BF3C75">
            <w:pPr>
              <w:pStyle w:val="Tabletext"/>
              <w:spacing w:before="0" w:after="0"/>
              <w:rPr>
                <w:sz w:val="24"/>
              </w:rPr>
            </w:pPr>
            <w:r w:rsidRPr="00493773">
              <w:rPr>
                <w:sz w:val="24"/>
              </w:rPr>
              <w:t>Bending/squatting</w:t>
            </w:r>
          </w:p>
        </w:tc>
        <w:sdt>
          <w:sdtPr>
            <w:rPr>
              <w:sz w:val="24"/>
              <w:szCs w:val="24"/>
            </w:rPr>
            <w:id w:val="407194935"/>
            <w:placeholder>
              <w:docPart w:val="683F0B15E922456CA920FBFC343476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45FC7E" w14:textId="77777777" w:rsidR="0085494A" w:rsidRPr="00493773" w:rsidRDefault="0085494A" w:rsidP="00BF3C75">
                <w:pPr>
                  <w:pStyle w:val="Tabletext"/>
                  <w:spacing w:before="0" w:after="0"/>
                  <w:jc w:val="center"/>
                  <w:rPr>
                    <w:sz w:val="24"/>
                  </w:rPr>
                </w:pPr>
                <w:r>
                  <w:rPr>
                    <w:sz w:val="24"/>
                    <w:szCs w:val="24"/>
                  </w:rPr>
                  <w:t>Occasionally</w:t>
                </w:r>
              </w:p>
            </w:tc>
          </w:sdtContent>
        </w:sdt>
      </w:tr>
      <w:tr w:rsidR="0085494A" w:rsidRPr="005A754D" w14:paraId="1FB3A943" w14:textId="77777777" w:rsidTr="00BF3C75">
        <w:trPr>
          <w:trHeight w:val="283"/>
        </w:trPr>
        <w:tc>
          <w:tcPr>
            <w:tcW w:w="6912" w:type="dxa"/>
            <w:vAlign w:val="center"/>
          </w:tcPr>
          <w:p w14:paraId="3F6663F7" w14:textId="77777777" w:rsidR="0085494A" w:rsidRPr="00493773" w:rsidRDefault="0085494A" w:rsidP="00BF3C75">
            <w:pPr>
              <w:pStyle w:val="Tabletext"/>
              <w:spacing w:before="0" w:after="0"/>
              <w:rPr>
                <w:sz w:val="24"/>
              </w:rPr>
            </w:pPr>
            <w:r w:rsidRPr="00493773">
              <w:rPr>
                <w:sz w:val="24"/>
              </w:rPr>
              <w:t>Push/pull</w:t>
            </w:r>
          </w:p>
        </w:tc>
        <w:sdt>
          <w:sdtPr>
            <w:rPr>
              <w:sz w:val="24"/>
              <w:szCs w:val="24"/>
            </w:rPr>
            <w:id w:val="407194936"/>
            <w:placeholder>
              <w:docPart w:val="643600A6A40944E88C775F7E991A4B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15DC5C" w14:textId="77777777" w:rsidR="0085494A" w:rsidRPr="00493773" w:rsidRDefault="0085494A" w:rsidP="00BF3C75">
                <w:pPr>
                  <w:pStyle w:val="Tabletext"/>
                  <w:spacing w:before="0" w:after="0"/>
                  <w:jc w:val="center"/>
                  <w:rPr>
                    <w:sz w:val="24"/>
                  </w:rPr>
                </w:pPr>
                <w:r>
                  <w:rPr>
                    <w:sz w:val="24"/>
                    <w:szCs w:val="24"/>
                  </w:rPr>
                  <w:t>Occasionally</w:t>
                </w:r>
              </w:p>
            </w:tc>
          </w:sdtContent>
        </w:sdt>
      </w:tr>
      <w:tr w:rsidR="0085494A" w:rsidRPr="005A754D" w14:paraId="6D451644" w14:textId="77777777" w:rsidTr="00BF3C75">
        <w:trPr>
          <w:trHeight w:val="283"/>
        </w:trPr>
        <w:tc>
          <w:tcPr>
            <w:tcW w:w="6912" w:type="dxa"/>
            <w:vAlign w:val="center"/>
          </w:tcPr>
          <w:p w14:paraId="4A714223" w14:textId="77777777" w:rsidR="0085494A" w:rsidRPr="00493773" w:rsidRDefault="0085494A" w:rsidP="00BF3C75">
            <w:pPr>
              <w:pStyle w:val="Tabletext"/>
              <w:spacing w:before="0" w:after="0"/>
              <w:rPr>
                <w:sz w:val="24"/>
              </w:rPr>
            </w:pPr>
            <w:r w:rsidRPr="00493773">
              <w:rPr>
                <w:sz w:val="24"/>
              </w:rPr>
              <w:t>Sequential repetitive movements in a short amount of time</w:t>
            </w:r>
          </w:p>
        </w:tc>
        <w:sdt>
          <w:sdtPr>
            <w:rPr>
              <w:sz w:val="24"/>
              <w:szCs w:val="24"/>
            </w:rPr>
            <w:id w:val="407194937"/>
            <w:placeholder>
              <w:docPart w:val="1FB27E9C854E4E01B5539CE7AB3A7A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030789" w14:textId="77777777" w:rsidR="0085494A" w:rsidRPr="00493773" w:rsidRDefault="0085494A" w:rsidP="00BF3C75">
                <w:pPr>
                  <w:pStyle w:val="Tabletext"/>
                  <w:spacing w:before="0" w:after="0"/>
                  <w:jc w:val="center"/>
                  <w:rPr>
                    <w:sz w:val="24"/>
                  </w:rPr>
                </w:pPr>
                <w:r>
                  <w:rPr>
                    <w:sz w:val="24"/>
                    <w:szCs w:val="24"/>
                  </w:rPr>
                  <w:t>Never</w:t>
                </w:r>
              </w:p>
            </w:tc>
          </w:sdtContent>
        </w:sdt>
      </w:tr>
    </w:tbl>
    <w:p w14:paraId="0E742684" w14:textId="77777777" w:rsidR="0085494A" w:rsidRPr="005A754D" w:rsidRDefault="0085494A" w:rsidP="0085494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5494A" w:rsidRPr="00985DC5" w14:paraId="6932B94F" w14:textId="77777777" w:rsidTr="00BF3C75">
        <w:trPr>
          <w:trHeight w:val="454"/>
        </w:trPr>
        <w:tc>
          <w:tcPr>
            <w:tcW w:w="6912" w:type="dxa"/>
            <w:shd w:val="clear" w:color="auto" w:fill="DBE5F1" w:themeFill="accent1" w:themeFillTint="33"/>
            <w:vAlign w:val="center"/>
          </w:tcPr>
          <w:p w14:paraId="18F65A84" w14:textId="77777777" w:rsidR="0085494A" w:rsidRPr="00985DC5" w:rsidRDefault="0085494A" w:rsidP="00BF3C75">
            <w:pPr>
              <w:pStyle w:val="Tableheading"/>
              <w:rPr>
                <w:rFonts w:ascii="Calibri Light" w:hAnsi="Calibri Light"/>
                <w:szCs w:val="24"/>
              </w:rPr>
            </w:pPr>
            <w:r w:rsidRPr="00DA4EF8">
              <w:t>TRAVEL</w:t>
            </w:r>
          </w:p>
        </w:tc>
        <w:tc>
          <w:tcPr>
            <w:tcW w:w="2694" w:type="dxa"/>
            <w:shd w:val="clear" w:color="auto" w:fill="DBE5F1" w:themeFill="accent1" w:themeFillTint="33"/>
            <w:vAlign w:val="center"/>
          </w:tcPr>
          <w:p w14:paraId="3DFB3526" w14:textId="77777777" w:rsidR="0085494A" w:rsidRPr="00DA4EF8" w:rsidRDefault="0085494A" w:rsidP="00BF3C75">
            <w:pPr>
              <w:pStyle w:val="Tableheading"/>
              <w:jc w:val="center"/>
            </w:pPr>
            <w:r>
              <w:t>FREQUENCY</w:t>
            </w:r>
          </w:p>
        </w:tc>
      </w:tr>
      <w:tr w:rsidR="0085494A" w:rsidRPr="005A754D" w14:paraId="29224E83" w14:textId="77777777" w:rsidTr="00BF3C75">
        <w:trPr>
          <w:trHeight w:val="283"/>
        </w:trPr>
        <w:tc>
          <w:tcPr>
            <w:tcW w:w="6912" w:type="dxa"/>
            <w:vAlign w:val="center"/>
          </w:tcPr>
          <w:p w14:paraId="59FC08FA" w14:textId="77777777" w:rsidR="0085494A" w:rsidRPr="00493773" w:rsidRDefault="0085494A" w:rsidP="00BF3C75">
            <w:pPr>
              <w:pStyle w:val="Tabletext"/>
              <w:spacing w:before="0" w:after="0"/>
              <w:rPr>
                <w:sz w:val="24"/>
              </w:rPr>
            </w:pPr>
            <w:r w:rsidRPr="00493773">
              <w:rPr>
                <w:sz w:val="24"/>
              </w:rPr>
              <w:t>Frequent travel – multiple work sites</w:t>
            </w:r>
          </w:p>
        </w:tc>
        <w:sdt>
          <w:sdtPr>
            <w:rPr>
              <w:sz w:val="24"/>
              <w:szCs w:val="24"/>
            </w:rPr>
            <w:id w:val="407194938"/>
            <w:placeholder>
              <w:docPart w:val="7F4FA35B5FF349F0818EC8681850E7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F153A2" w14:textId="2A973E87" w:rsidR="0085494A" w:rsidRPr="00493773" w:rsidRDefault="00A13C6B" w:rsidP="00BF3C75">
                <w:pPr>
                  <w:pStyle w:val="Tabletext"/>
                  <w:spacing w:before="0" w:after="0"/>
                  <w:jc w:val="center"/>
                  <w:rPr>
                    <w:sz w:val="24"/>
                  </w:rPr>
                </w:pPr>
                <w:r>
                  <w:rPr>
                    <w:sz w:val="24"/>
                    <w:szCs w:val="24"/>
                  </w:rPr>
                  <w:t>Occasionally</w:t>
                </w:r>
              </w:p>
            </w:tc>
          </w:sdtContent>
        </w:sdt>
      </w:tr>
      <w:tr w:rsidR="0085494A" w:rsidRPr="005A754D" w14:paraId="7ADE6C81" w14:textId="77777777" w:rsidTr="00BF3C75">
        <w:trPr>
          <w:trHeight w:val="283"/>
        </w:trPr>
        <w:tc>
          <w:tcPr>
            <w:tcW w:w="6912" w:type="dxa"/>
            <w:vAlign w:val="center"/>
          </w:tcPr>
          <w:p w14:paraId="242AB735" w14:textId="77777777" w:rsidR="0085494A" w:rsidRPr="00493773" w:rsidRDefault="0085494A" w:rsidP="00BF3C75">
            <w:pPr>
              <w:pStyle w:val="Tabletext"/>
              <w:spacing w:before="0" w:after="0"/>
              <w:rPr>
                <w:sz w:val="24"/>
              </w:rPr>
            </w:pPr>
            <w:r w:rsidRPr="00493773">
              <w:rPr>
                <w:sz w:val="24"/>
              </w:rPr>
              <w:t xml:space="preserve">Frequent travel – driving </w:t>
            </w:r>
          </w:p>
        </w:tc>
        <w:sdt>
          <w:sdtPr>
            <w:rPr>
              <w:sz w:val="24"/>
              <w:szCs w:val="24"/>
            </w:rPr>
            <w:id w:val="407194939"/>
            <w:placeholder>
              <w:docPart w:val="9299BA9F625048DD91C8C2684336E88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C327E6" w14:textId="77777777" w:rsidR="0085494A" w:rsidRPr="00493773" w:rsidRDefault="0085494A" w:rsidP="00BF3C75">
                <w:pPr>
                  <w:pStyle w:val="Tabletext"/>
                  <w:spacing w:before="0" w:after="0"/>
                  <w:jc w:val="center"/>
                  <w:rPr>
                    <w:sz w:val="24"/>
                  </w:rPr>
                </w:pPr>
                <w:r>
                  <w:rPr>
                    <w:sz w:val="24"/>
                    <w:szCs w:val="24"/>
                  </w:rPr>
                  <w:t>Occasionally</w:t>
                </w:r>
              </w:p>
            </w:tc>
          </w:sdtContent>
        </w:sdt>
      </w:tr>
      <w:tr w:rsidR="0085494A" w:rsidRPr="005A754D" w14:paraId="15C6E655" w14:textId="77777777" w:rsidTr="00BF3C75">
        <w:trPr>
          <w:trHeight w:val="283"/>
        </w:trPr>
        <w:tc>
          <w:tcPr>
            <w:tcW w:w="6912" w:type="dxa"/>
            <w:vAlign w:val="center"/>
          </w:tcPr>
          <w:p w14:paraId="41F59BC8" w14:textId="77777777" w:rsidR="0085494A" w:rsidRPr="00493773" w:rsidRDefault="0085494A" w:rsidP="00BF3C75">
            <w:pPr>
              <w:pStyle w:val="Tabletext"/>
              <w:spacing w:before="0" w:after="0"/>
              <w:rPr>
                <w:sz w:val="24"/>
              </w:rPr>
            </w:pPr>
            <w:r w:rsidRPr="00493773">
              <w:rPr>
                <w:sz w:val="24"/>
              </w:rPr>
              <w:t xml:space="preserve">Frequent travel – interstate </w:t>
            </w:r>
          </w:p>
        </w:tc>
        <w:sdt>
          <w:sdtPr>
            <w:rPr>
              <w:sz w:val="24"/>
              <w:szCs w:val="24"/>
            </w:rPr>
            <w:id w:val="407194940"/>
            <w:placeholder>
              <w:docPart w:val="B70C0CFD55FA4C6580E5B69FCDAE1A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661882" w14:textId="77777777" w:rsidR="0085494A" w:rsidRPr="00493773" w:rsidRDefault="0085494A" w:rsidP="00BF3C75">
                <w:pPr>
                  <w:pStyle w:val="Tabletext"/>
                  <w:spacing w:before="0" w:after="0"/>
                  <w:jc w:val="center"/>
                  <w:rPr>
                    <w:sz w:val="24"/>
                  </w:rPr>
                </w:pPr>
                <w:r>
                  <w:rPr>
                    <w:sz w:val="24"/>
                    <w:szCs w:val="24"/>
                  </w:rPr>
                  <w:t>Never</w:t>
                </w:r>
              </w:p>
            </w:tc>
          </w:sdtContent>
        </w:sdt>
      </w:tr>
    </w:tbl>
    <w:p w14:paraId="0A7EF9B6" w14:textId="77777777" w:rsidR="0085494A" w:rsidRPr="005A754D" w:rsidRDefault="0085494A" w:rsidP="0085494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5494A" w:rsidRPr="00985DC5" w14:paraId="5DE4DECE" w14:textId="77777777" w:rsidTr="00BF3C75">
        <w:trPr>
          <w:trHeight w:val="454"/>
        </w:trPr>
        <w:tc>
          <w:tcPr>
            <w:tcW w:w="6912" w:type="dxa"/>
            <w:shd w:val="clear" w:color="auto" w:fill="DBE5F1" w:themeFill="accent1" w:themeFillTint="33"/>
            <w:vAlign w:val="center"/>
          </w:tcPr>
          <w:p w14:paraId="443E82C0" w14:textId="77777777" w:rsidR="0085494A" w:rsidRPr="00985DC5" w:rsidRDefault="0085494A" w:rsidP="00BF3C75">
            <w:pPr>
              <w:pStyle w:val="Tableheading"/>
              <w:rPr>
                <w:rFonts w:ascii="Calibri Light" w:hAnsi="Calibri Light"/>
                <w:szCs w:val="24"/>
              </w:rPr>
            </w:pPr>
            <w:r w:rsidRPr="00DA4EF8">
              <w:t xml:space="preserve">SPECIFIC HAZARDS </w:t>
            </w:r>
          </w:p>
        </w:tc>
        <w:tc>
          <w:tcPr>
            <w:tcW w:w="2694" w:type="dxa"/>
            <w:shd w:val="clear" w:color="auto" w:fill="DBE5F1" w:themeFill="accent1" w:themeFillTint="33"/>
            <w:vAlign w:val="center"/>
          </w:tcPr>
          <w:p w14:paraId="2D2ACC1A" w14:textId="77777777" w:rsidR="0085494A" w:rsidRPr="00DA4EF8" w:rsidRDefault="0085494A" w:rsidP="00BF3C75">
            <w:pPr>
              <w:pStyle w:val="Tableheading"/>
              <w:jc w:val="center"/>
            </w:pPr>
            <w:r>
              <w:t>FREQUENCY</w:t>
            </w:r>
          </w:p>
        </w:tc>
      </w:tr>
      <w:tr w:rsidR="0085494A" w:rsidRPr="005A754D" w14:paraId="3B24458E" w14:textId="77777777" w:rsidTr="00BF3C75">
        <w:trPr>
          <w:trHeight w:val="283"/>
        </w:trPr>
        <w:tc>
          <w:tcPr>
            <w:tcW w:w="6912" w:type="dxa"/>
            <w:vAlign w:val="center"/>
          </w:tcPr>
          <w:p w14:paraId="30446B1D" w14:textId="77777777" w:rsidR="0085494A" w:rsidRPr="00493773" w:rsidRDefault="0085494A" w:rsidP="00BF3C75">
            <w:pPr>
              <w:pStyle w:val="Tabletext"/>
              <w:spacing w:before="0" w:after="0"/>
              <w:rPr>
                <w:sz w:val="24"/>
              </w:rPr>
            </w:pPr>
            <w:r w:rsidRPr="00493773">
              <w:rPr>
                <w:sz w:val="24"/>
              </w:rPr>
              <w:t xml:space="preserve">Working at heights </w:t>
            </w:r>
          </w:p>
        </w:tc>
        <w:sdt>
          <w:sdtPr>
            <w:rPr>
              <w:sz w:val="24"/>
              <w:szCs w:val="24"/>
            </w:rPr>
            <w:id w:val="407194941"/>
            <w:placeholder>
              <w:docPart w:val="8785F301F06A4F50B162DF8AD07301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CE0F0D" w14:textId="77777777" w:rsidR="0085494A" w:rsidRPr="00493773" w:rsidRDefault="0085494A" w:rsidP="00BF3C75">
                <w:pPr>
                  <w:pStyle w:val="Tabletext"/>
                  <w:spacing w:before="0" w:after="0"/>
                  <w:jc w:val="center"/>
                  <w:rPr>
                    <w:sz w:val="24"/>
                  </w:rPr>
                </w:pPr>
                <w:r>
                  <w:rPr>
                    <w:sz w:val="24"/>
                    <w:szCs w:val="24"/>
                  </w:rPr>
                  <w:t>Never</w:t>
                </w:r>
              </w:p>
            </w:tc>
          </w:sdtContent>
        </w:sdt>
      </w:tr>
      <w:tr w:rsidR="0085494A" w:rsidRPr="005A754D" w14:paraId="7B1409B5" w14:textId="77777777" w:rsidTr="00BF3C75">
        <w:trPr>
          <w:trHeight w:val="283"/>
        </w:trPr>
        <w:tc>
          <w:tcPr>
            <w:tcW w:w="6912" w:type="dxa"/>
            <w:vAlign w:val="center"/>
          </w:tcPr>
          <w:p w14:paraId="798D3EA3" w14:textId="77777777" w:rsidR="0085494A" w:rsidRPr="00493773" w:rsidRDefault="0085494A" w:rsidP="00BF3C75">
            <w:pPr>
              <w:pStyle w:val="Tabletext"/>
              <w:spacing w:before="0" w:after="0"/>
              <w:rPr>
                <w:sz w:val="24"/>
              </w:rPr>
            </w:pPr>
            <w:r w:rsidRPr="00493773">
              <w:rPr>
                <w:sz w:val="24"/>
              </w:rPr>
              <w:t xml:space="preserve">Exposure to extreme temperatures </w:t>
            </w:r>
          </w:p>
        </w:tc>
        <w:sdt>
          <w:sdtPr>
            <w:rPr>
              <w:sz w:val="24"/>
              <w:szCs w:val="24"/>
            </w:rPr>
            <w:id w:val="407194942"/>
            <w:placeholder>
              <w:docPart w:val="8D15746511FC48FF897615CD7A97C89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A8DC31" w14:textId="77777777" w:rsidR="0085494A" w:rsidRPr="00493773" w:rsidRDefault="0085494A" w:rsidP="00BF3C75">
                <w:pPr>
                  <w:pStyle w:val="Tabletext"/>
                  <w:spacing w:before="0" w:after="0"/>
                  <w:jc w:val="center"/>
                  <w:rPr>
                    <w:sz w:val="24"/>
                  </w:rPr>
                </w:pPr>
                <w:r>
                  <w:rPr>
                    <w:sz w:val="24"/>
                    <w:szCs w:val="24"/>
                  </w:rPr>
                  <w:t>Never</w:t>
                </w:r>
              </w:p>
            </w:tc>
          </w:sdtContent>
        </w:sdt>
      </w:tr>
      <w:tr w:rsidR="0085494A" w:rsidRPr="005A754D" w14:paraId="259A99DF" w14:textId="77777777" w:rsidTr="00BF3C75">
        <w:trPr>
          <w:trHeight w:val="283"/>
        </w:trPr>
        <w:tc>
          <w:tcPr>
            <w:tcW w:w="6912" w:type="dxa"/>
            <w:vAlign w:val="center"/>
          </w:tcPr>
          <w:p w14:paraId="4AC550A6" w14:textId="77777777" w:rsidR="0085494A" w:rsidRPr="00493773" w:rsidRDefault="0085494A" w:rsidP="00BF3C75">
            <w:pPr>
              <w:pStyle w:val="Tabletext"/>
              <w:spacing w:before="0" w:after="0"/>
              <w:rPr>
                <w:sz w:val="24"/>
              </w:rPr>
            </w:pPr>
            <w:r w:rsidRPr="00493773">
              <w:rPr>
                <w:sz w:val="24"/>
              </w:rPr>
              <w:t>Operation of heavy machinery e.g. forklift</w:t>
            </w:r>
          </w:p>
        </w:tc>
        <w:sdt>
          <w:sdtPr>
            <w:rPr>
              <w:sz w:val="24"/>
              <w:szCs w:val="24"/>
            </w:rPr>
            <w:id w:val="407194943"/>
            <w:placeholder>
              <w:docPart w:val="BB8339B697FF44CC9173B5A1D824CF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B3DFBA" w14:textId="77777777" w:rsidR="0085494A" w:rsidRPr="00493773" w:rsidRDefault="0085494A" w:rsidP="00BF3C75">
                <w:pPr>
                  <w:pStyle w:val="Tabletext"/>
                  <w:spacing w:before="0" w:after="0"/>
                  <w:jc w:val="center"/>
                  <w:rPr>
                    <w:sz w:val="24"/>
                  </w:rPr>
                </w:pPr>
                <w:r>
                  <w:rPr>
                    <w:sz w:val="24"/>
                    <w:szCs w:val="24"/>
                  </w:rPr>
                  <w:t>Never</w:t>
                </w:r>
              </w:p>
            </w:tc>
          </w:sdtContent>
        </w:sdt>
      </w:tr>
      <w:tr w:rsidR="0085494A" w:rsidRPr="005A754D" w14:paraId="3B83842D" w14:textId="77777777" w:rsidTr="00BF3C75">
        <w:trPr>
          <w:trHeight w:val="283"/>
        </w:trPr>
        <w:tc>
          <w:tcPr>
            <w:tcW w:w="6912" w:type="dxa"/>
            <w:vAlign w:val="center"/>
          </w:tcPr>
          <w:p w14:paraId="370DB570" w14:textId="77777777" w:rsidR="0085494A" w:rsidRPr="00493773" w:rsidRDefault="0085494A" w:rsidP="00BF3C75">
            <w:pPr>
              <w:pStyle w:val="Tabletext"/>
              <w:spacing w:before="0" w:after="0"/>
              <w:rPr>
                <w:sz w:val="24"/>
              </w:rPr>
            </w:pPr>
            <w:r w:rsidRPr="00493773">
              <w:rPr>
                <w:sz w:val="24"/>
              </w:rPr>
              <w:t>Confined spaces</w:t>
            </w:r>
          </w:p>
        </w:tc>
        <w:sdt>
          <w:sdtPr>
            <w:rPr>
              <w:sz w:val="24"/>
              <w:szCs w:val="24"/>
            </w:rPr>
            <w:id w:val="407194944"/>
            <w:placeholder>
              <w:docPart w:val="4EDD969515464BADB5306BA72FF840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F650B9" w14:textId="77777777" w:rsidR="0085494A" w:rsidRPr="00493773" w:rsidRDefault="0085494A" w:rsidP="00BF3C75">
                <w:pPr>
                  <w:pStyle w:val="Tabletext"/>
                  <w:spacing w:before="0" w:after="0"/>
                  <w:jc w:val="center"/>
                  <w:rPr>
                    <w:sz w:val="24"/>
                  </w:rPr>
                </w:pPr>
                <w:r>
                  <w:rPr>
                    <w:sz w:val="24"/>
                    <w:szCs w:val="24"/>
                  </w:rPr>
                  <w:t>Never</w:t>
                </w:r>
              </w:p>
            </w:tc>
          </w:sdtContent>
        </w:sdt>
      </w:tr>
      <w:tr w:rsidR="0085494A" w:rsidRPr="005A754D" w14:paraId="7B33B74B" w14:textId="77777777" w:rsidTr="00BF3C75">
        <w:trPr>
          <w:trHeight w:val="283"/>
        </w:trPr>
        <w:tc>
          <w:tcPr>
            <w:tcW w:w="6912" w:type="dxa"/>
            <w:vAlign w:val="center"/>
          </w:tcPr>
          <w:p w14:paraId="3F728A50" w14:textId="77777777" w:rsidR="0085494A" w:rsidRPr="00493773" w:rsidRDefault="0085494A" w:rsidP="00BF3C75">
            <w:pPr>
              <w:pStyle w:val="Tabletext"/>
              <w:spacing w:before="0" w:after="0"/>
              <w:rPr>
                <w:sz w:val="24"/>
              </w:rPr>
            </w:pPr>
            <w:r w:rsidRPr="00493773">
              <w:rPr>
                <w:sz w:val="24"/>
              </w:rPr>
              <w:t>Excessive noise</w:t>
            </w:r>
          </w:p>
        </w:tc>
        <w:sdt>
          <w:sdtPr>
            <w:rPr>
              <w:sz w:val="24"/>
              <w:szCs w:val="24"/>
            </w:rPr>
            <w:id w:val="407194945"/>
            <w:placeholder>
              <w:docPart w:val="1C103969A57C44BCBCB6503C767259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310258" w14:textId="07467BB7" w:rsidR="0085494A" w:rsidRPr="00493773" w:rsidRDefault="00A13C6B" w:rsidP="00BF3C75">
                <w:pPr>
                  <w:pStyle w:val="Tabletext"/>
                  <w:spacing w:before="0" w:after="0"/>
                  <w:jc w:val="center"/>
                  <w:rPr>
                    <w:sz w:val="24"/>
                  </w:rPr>
                </w:pPr>
                <w:r>
                  <w:rPr>
                    <w:sz w:val="24"/>
                    <w:szCs w:val="24"/>
                  </w:rPr>
                  <w:t>Occasionally</w:t>
                </w:r>
              </w:p>
            </w:tc>
          </w:sdtContent>
        </w:sdt>
      </w:tr>
      <w:tr w:rsidR="0085494A" w:rsidRPr="005A754D" w14:paraId="200154A7" w14:textId="77777777" w:rsidTr="00BF3C75">
        <w:trPr>
          <w:trHeight w:val="283"/>
        </w:trPr>
        <w:tc>
          <w:tcPr>
            <w:tcW w:w="6912" w:type="dxa"/>
            <w:vAlign w:val="center"/>
          </w:tcPr>
          <w:p w14:paraId="0A0BA379" w14:textId="77777777" w:rsidR="0085494A" w:rsidRPr="00493773" w:rsidRDefault="0085494A" w:rsidP="00BF3C75">
            <w:pPr>
              <w:pStyle w:val="Tabletext"/>
              <w:spacing w:before="0" w:after="0"/>
              <w:rPr>
                <w:sz w:val="24"/>
              </w:rPr>
            </w:pPr>
            <w:r w:rsidRPr="00493773">
              <w:rPr>
                <w:sz w:val="24"/>
              </w:rPr>
              <w:t>Low lighting</w:t>
            </w:r>
          </w:p>
        </w:tc>
        <w:sdt>
          <w:sdtPr>
            <w:rPr>
              <w:sz w:val="24"/>
              <w:szCs w:val="24"/>
            </w:rPr>
            <w:id w:val="407194946"/>
            <w:placeholder>
              <w:docPart w:val="9049FD49C4154C8AA25C0FCD1FADF86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8B09BB" w14:textId="3604D793" w:rsidR="0085494A" w:rsidRPr="00493773" w:rsidRDefault="00A13C6B" w:rsidP="00BF3C75">
                <w:pPr>
                  <w:pStyle w:val="Tabletext"/>
                  <w:spacing w:before="0" w:after="0"/>
                  <w:jc w:val="center"/>
                  <w:rPr>
                    <w:sz w:val="24"/>
                  </w:rPr>
                </w:pPr>
                <w:r>
                  <w:rPr>
                    <w:sz w:val="24"/>
                    <w:szCs w:val="24"/>
                  </w:rPr>
                  <w:t>Occasionally</w:t>
                </w:r>
              </w:p>
            </w:tc>
          </w:sdtContent>
        </w:sdt>
      </w:tr>
      <w:tr w:rsidR="0085494A" w:rsidRPr="005A754D" w14:paraId="0A28A8F8" w14:textId="77777777" w:rsidTr="00BF3C75">
        <w:trPr>
          <w:trHeight w:val="283"/>
        </w:trPr>
        <w:tc>
          <w:tcPr>
            <w:tcW w:w="6912" w:type="dxa"/>
            <w:vAlign w:val="center"/>
          </w:tcPr>
          <w:p w14:paraId="6E195F1C" w14:textId="77777777" w:rsidR="0085494A" w:rsidRPr="00493773" w:rsidRDefault="0085494A" w:rsidP="00BF3C75">
            <w:pPr>
              <w:pStyle w:val="Tabletext"/>
              <w:spacing w:before="0" w:after="0"/>
              <w:rPr>
                <w:sz w:val="24"/>
              </w:rPr>
            </w:pPr>
            <w:r w:rsidRPr="00493773">
              <w:rPr>
                <w:sz w:val="24"/>
              </w:rPr>
              <w:t>Handling of dangerous goods/equipment</w:t>
            </w:r>
          </w:p>
        </w:tc>
        <w:sdt>
          <w:sdtPr>
            <w:rPr>
              <w:sz w:val="24"/>
              <w:szCs w:val="24"/>
            </w:rPr>
            <w:id w:val="407194947"/>
            <w:placeholder>
              <w:docPart w:val="3C4736D3F26747FB80DA586BA7E04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62AA35" w14:textId="77777777" w:rsidR="0085494A" w:rsidRPr="00493773" w:rsidRDefault="0085494A" w:rsidP="00BF3C75">
                <w:pPr>
                  <w:pStyle w:val="Tabletext"/>
                  <w:spacing w:before="0" w:after="0"/>
                  <w:jc w:val="center"/>
                  <w:rPr>
                    <w:sz w:val="24"/>
                  </w:rPr>
                </w:pPr>
                <w:r>
                  <w:rPr>
                    <w:sz w:val="24"/>
                    <w:szCs w:val="24"/>
                  </w:rPr>
                  <w:t>Never</w:t>
                </w:r>
              </w:p>
            </w:tc>
          </w:sdtContent>
        </w:sdt>
      </w:tr>
      <w:tr w:rsidR="0085494A" w:rsidRPr="005A754D" w14:paraId="6CDF487F" w14:textId="77777777" w:rsidTr="00BF3C75">
        <w:trPr>
          <w:trHeight w:val="283"/>
        </w:trPr>
        <w:tc>
          <w:tcPr>
            <w:tcW w:w="6912" w:type="dxa"/>
            <w:vAlign w:val="center"/>
          </w:tcPr>
          <w:p w14:paraId="54E6F348" w14:textId="77777777" w:rsidR="0085494A" w:rsidRPr="00493773" w:rsidRDefault="0085494A" w:rsidP="00BF3C75">
            <w:pPr>
              <w:pStyle w:val="Tabletext"/>
              <w:spacing w:before="0" w:after="0"/>
              <w:rPr>
                <w:sz w:val="24"/>
              </w:rPr>
            </w:pPr>
            <w:r w:rsidRPr="00493773">
              <w:rPr>
                <w:sz w:val="24"/>
              </w:rPr>
              <w:t xml:space="preserve">Working with asbestos </w:t>
            </w:r>
          </w:p>
        </w:tc>
        <w:sdt>
          <w:sdtPr>
            <w:rPr>
              <w:sz w:val="24"/>
              <w:szCs w:val="24"/>
            </w:rPr>
            <w:id w:val="407194948"/>
            <w:placeholder>
              <w:docPart w:val="DE6CB0CAC0804B08AC1907C65916F0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0FEC0B" w14:textId="77777777" w:rsidR="0085494A" w:rsidRPr="00493773" w:rsidRDefault="0085494A" w:rsidP="00BF3C75">
                <w:pPr>
                  <w:pStyle w:val="Tabletext"/>
                  <w:spacing w:before="0" w:after="0"/>
                  <w:jc w:val="center"/>
                  <w:rPr>
                    <w:sz w:val="24"/>
                  </w:rPr>
                </w:pPr>
                <w:r>
                  <w:rPr>
                    <w:sz w:val="24"/>
                    <w:szCs w:val="24"/>
                  </w:rPr>
                  <w:t>Never</w:t>
                </w:r>
              </w:p>
            </w:tc>
          </w:sdtContent>
        </w:sdt>
      </w:tr>
      <w:tr w:rsidR="0085494A" w:rsidRPr="00311AE8" w14:paraId="640E68EB" w14:textId="77777777" w:rsidTr="00BF3C75">
        <w:trPr>
          <w:trHeight w:val="283"/>
        </w:trPr>
        <w:tc>
          <w:tcPr>
            <w:tcW w:w="6912" w:type="dxa"/>
            <w:vAlign w:val="center"/>
          </w:tcPr>
          <w:p w14:paraId="4CED1C8F" w14:textId="77777777" w:rsidR="0085494A" w:rsidRPr="00493773" w:rsidRDefault="0085494A" w:rsidP="00BF3C75">
            <w:pPr>
              <w:pStyle w:val="Tabletext"/>
              <w:spacing w:before="0" w:after="0"/>
              <w:rPr>
                <w:sz w:val="24"/>
              </w:rPr>
            </w:pPr>
            <w:r w:rsidRPr="00493773">
              <w:rPr>
                <w:sz w:val="24"/>
              </w:rPr>
              <w:t>Potential to encounter agitated customers</w:t>
            </w:r>
          </w:p>
        </w:tc>
        <w:sdt>
          <w:sdtPr>
            <w:rPr>
              <w:sz w:val="24"/>
              <w:szCs w:val="24"/>
            </w:rPr>
            <w:id w:val="407194951"/>
            <w:placeholder>
              <w:docPart w:val="65CDFF4BFE6C4BFBBF8EF18231FEF87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6D6D7F" w14:textId="77777777" w:rsidR="0085494A" w:rsidRPr="00493773" w:rsidRDefault="0085494A" w:rsidP="00BF3C75">
                <w:pPr>
                  <w:pStyle w:val="Tabletext"/>
                  <w:spacing w:before="0" w:after="0"/>
                  <w:jc w:val="center"/>
                  <w:rPr>
                    <w:sz w:val="24"/>
                  </w:rPr>
                </w:pPr>
                <w:r>
                  <w:rPr>
                    <w:sz w:val="24"/>
                    <w:szCs w:val="24"/>
                  </w:rPr>
                  <w:t>Occasionally</w:t>
                </w:r>
              </w:p>
            </w:tc>
          </w:sdtContent>
        </w:sdt>
      </w:tr>
      <w:tr w:rsidR="0085494A" w:rsidRPr="00311AE8" w14:paraId="13BF719F" w14:textId="77777777" w:rsidTr="00BF3C75">
        <w:trPr>
          <w:trHeight w:val="283"/>
        </w:trPr>
        <w:tc>
          <w:tcPr>
            <w:tcW w:w="6912" w:type="dxa"/>
            <w:vAlign w:val="center"/>
          </w:tcPr>
          <w:p w14:paraId="17DBD9AA" w14:textId="77777777" w:rsidR="0085494A" w:rsidRPr="005F1B26" w:rsidRDefault="0085494A" w:rsidP="00BF3C75">
            <w:pPr>
              <w:pStyle w:val="Tabletext"/>
              <w:spacing w:before="0" w:after="0"/>
              <w:rPr>
                <w:sz w:val="24"/>
              </w:rPr>
            </w:pPr>
            <w:r w:rsidRPr="005F1B26">
              <w:rPr>
                <w:sz w:val="24"/>
              </w:rPr>
              <w:t>Exposure to potentially distressing case material</w:t>
            </w:r>
          </w:p>
        </w:tc>
        <w:sdt>
          <w:sdtPr>
            <w:rPr>
              <w:sz w:val="24"/>
              <w:szCs w:val="24"/>
            </w:rPr>
            <w:id w:val="182894372"/>
            <w:placeholder>
              <w:docPart w:val="94DB8707D5AD4977A268611127A6A1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39FD83" w14:textId="77777777" w:rsidR="0085494A" w:rsidRPr="005F1B26" w:rsidRDefault="0085494A" w:rsidP="00BF3C75">
                <w:pPr>
                  <w:pStyle w:val="Tabletext"/>
                  <w:spacing w:before="0" w:after="0"/>
                  <w:jc w:val="center"/>
                  <w:rPr>
                    <w:sz w:val="24"/>
                    <w:szCs w:val="24"/>
                  </w:rPr>
                </w:pPr>
                <w:r>
                  <w:rPr>
                    <w:sz w:val="24"/>
                    <w:szCs w:val="24"/>
                  </w:rPr>
                  <w:t>Never</w:t>
                </w:r>
              </w:p>
            </w:tc>
          </w:sdtContent>
        </w:sdt>
      </w:tr>
    </w:tbl>
    <w:p w14:paraId="32768ADF" w14:textId="77777777" w:rsidR="0085494A" w:rsidRDefault="0085494A" w:rsidP="0085494A">
      <w:pPr>
        <w:spacing w:after="0"/>
        <w:rPr>
          <w:sz w:val="4"/>
        </w:rPr>
      </w:pPr>
    </w:p>
    <w:p w14:paraId="08BA6A00" w14:textId="77777777" w:rsidR="0085494A" w:rsidRPr="00DA4EF8" w:rsidRDefault="0085494A" w:rsidP="0085494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5494A" w:rsidRPr="00985DC5" w14:paraId="2A5EB673" w14:textId="77777777" w:rsidTr="00BF3C75">
        <w:trPr>
          <w:trHeight w:val="454"/>
        </w:trPr>
        <w:tc>
          <w:tcPr>
            <w:tcW w:w="6912" w:type="dxa"/>
            <w:shd w:val="clear" w:color="auto" w:fill="DBE5F1" w:themeFill="accent1" w:themeFillTint="33"/>
            <w:vAlign w:val="center"/>
          </w:tcPr>
          <w:p w14:paraId="7281456F" w14:textId="77777777" w:rsidR="0085494A" w:rsidRPr="00985DC5" w:rsidRDefault="0085494A" w:rsidP="00BF3C75">
            <w:pPr>
              <w:pStyle w:val="Tableheading"/>
              <w:rPr>
                <w:rFonts w:ascii="Calibri Light" w:hAnsi="Calibri Light"/>
                <w:szCs w:val="24"/>
              </w:rPr>
            </w:pPr>
            <w:r w:rsidRPr="00DA4EF8">
              <w:t>OTHER</w:t>
            </w:r>
          </w:p>
        </w:tc>
        <w:tc>
          <w:tcPr>
            <w:tcW w:w="2694" w:type="dxa"/>
            <w:shd w:val="clear" w:color="auto" w:fill="DBE5F1" w:themeFill="accent1" w:themeFillTint="33"/>
            <w:vAlign w:val="center"/>
          </w:tcPr>
          <w:p w14:paraId="64519F72" w14:textId="77777777" w:rsidR="0085494A" w:rsidRPr="00DA4EF8" w:rsidRDefault="0085494A" w:rsidP="00BF3C75">
            <w:pPr>
              <w:pStyle w:val="Tableheading"/>
              <w:jc w:val="center"/>
            </w:pPr>
            <w:r>
              <w:t>FREQUENCY</w:t>
            </w:r>
          </w:p>
        </w:tc>
      </w:tr>
      <w:tr w:rsidR="0085494A" w:rsidRPr="005A754D" w14:paraId="558E0A39" w14:textId="77777777" w:rsidTr="00BF3C75">
        <w:trPr>
          <w:trHeight w:val="283"/>
        </w:trPr>
        <w:tc>
          <w:tcPr>
            <w:tcW w:w="6912" w:type="dxa"/>
            <w:vAlign w:val="center"/>
          </w:tcPr>
          <w:p w14:paraId="0E8A320C" w14:textId="77777777" w:rsidR="0085494A" w:rsidRPr="00493773" w:rsidRDefault="0085494A" w:rsidP="00BF3C75">
            <w:pPr>
              <w:pStyle w:val="Tabletext"/>
              <w:spacing w:before="0" w:after="0"/>
              <w:rPr>
                <w:sz w:val="24"/>
              </w:rPr>
            </w:pPr>
            <w:r w:rsidRPr="00493773">
              <w:rPr>
                <w:sz w:val="24"/>
              </w:rPr>
              <w:t xml:space="preserve">Uniform required </w:t>
            </w:r>
          </w:p>
        </w:tc>
        <w:sdt>
          <w:sdtPr>
            <w:rPr>
              <w:sz w:val="24"/>
              <w:szCs w:val="24"/>
            </w:rPr>
            <w:id w:val="407194952"/>
            <w:placeholder>
              <w:docPart w:val="DC30AE75DBA64ABABAFDA4E6E8E1D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AEA8C9" w14:textId="77777777" w:rsidR="0085494A" w:rsidRPr="00493773" w:rsidRDefault="0085494A" w:rsidP="00BF3C75">
                <w:pPr>
                  <w:pStyle w:val="Tabletext"/>
                  <w:spacing w:before="0" w:after="0"/>
                  <w:jc w:val="center"/>
                  <w:rPr>
                    <w:sz w:val="24"/>
                  </w:rPr>
                </w:pPr>
                <w:r>
                  <w:rPr>
                    <w:sz w:val="24"/>
                    <w:szCs w:val="24"/>
                  </w:rPr>
                  <w:t>Occasionally</w:t>
                </w:r>
              </w:p>
            </w:tc>
          </w:sdtContent>
        </w:sdt>
      </w:tr>
      <w:tr w:rsidR="0085494A" w:rsidRPr="005A754D" w14:paraId="1436493F" w14:textId="77777777" w:rsidTr="00BF3C75">
        <w:trPr>
          <w:trHeight w:val="283"/>
        </w:trPr>
        <w:tc>
          <w:tcPr>
            <w:tcW w:w="6912" w:type="dxa"/>
            <w:vAlign w:val="center"/>
          </w:tcPr>
          <w:p w14:paraId="452B196E" w14:textId="77777777" w:rsidR="0085494A" w:rsidRPr="00493773" w:rsidRDefault="0085494A" w:rsidP="00BF3C75">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w:t>
            </w:r>
          </w:p>
        </w:tc>
        <w:sdt>
          <w:sdtPr>
            <w:rPr>
              <w:sz w:val="24"/>
              <w:szCs w:val="24"/>
            </w:rPr>
            <w:id w:val="407194953"/>
            <w:placeholder>
              <w:docPart w:val="A95A97F6B996490B9D03D3A0E4F3B2A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7B59F1" w14:textId="77777777" w:rsidR="0085494A" w:rsidRPr="00493773" w:rsidRDefault="0085494A" w:rsidP="00BF3C75">
                <w:pPr>
                  <w:pStyle w:val="Tabletext"/>
                  <w:spacing w:before="0" w:after="0"/>
                  <w:jc w:val="center"/>
                  <w:rPr>
                    <w:sz w:val="24"/>
                  </w:rPr>
                </w:pPr>
                <w:r>
                  <w:rPr>
                    <w:sz w:val="24"/>
                    <w:szCs w:val="24"/>
                  </w:rPr>
                  <w:t>Occasionally</w:t>
                </w:r>
              </w:p>
            </w:tc>
          </w:sdtContent>
        </w:sdt>
      </w:tr>
    </w:tbl>
    <w:p w14:paraId="01A4AF70" w14:textId="77777777" w:rsidR="000D0DBA" w:rsidRDefault="000D0DBA" w:rsidP="0085494A">
      <w:pPr>
        <w:pStyle w:val="BodyText"/>
        <w:rPr>
          <w:lang w:eastAsia="ja-JP"/>
        </w:rPr>
      </w:pPr>
    </w:p>
    <w:sectPr w:rsidR="000D0DBA"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48A2" w14:textId="77777777" w:rsidR="00D83224" w:rsidRDefault="00D83224" w:rsidP="00456927">
      <w:pPr>
        <w:spacing w:after="0"/>
      </w:pPr>
      <w:r>
        <w:separator/>
      </w:r>
    </w:p>
  </w:endnote>
  <w:endnote w:type="continuationSeparator" w:id="0">
    <w:p w14:paraId="3CF879B5" w14:textId="77777777" w:rsidR="00D83224" w:rsidRDefault="00D83224"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4F06" w14:textId="77777777" w:rsidR="00D83224" w:rsidRPr="00AF1222" w:rsidRDefault="00567FFE" w:rsidP="00AF1222">
    <w:pPr>
      <w:pStyle w:val="Footer"/>
      <w:jc w:val="center"/>
      <w:rPr>
        <w:rFonts w:ascii="Calibri" w:hAnsi="Calibri"/>
        <w:b/>
        <w:color w:val="F00000"/>
        <w:sz w:val="24"/>
      </w:rPr>
    </w:pPr>
    <w:r>
      <w:fldChar w:fldCharType="begin" w:fldLock="1"/>
    </w:r>
    <w:r w:rsidR="00D83224">
      <w:instrText xml:space="preserve"> DOCPROPERTY bjFooterEvenPageDocProperty \* MERGEFORMAT </w:instrText>
    </w:r>
    <w:r>
      <w:fldChar w:fldCharType="separate"/>
    </w:r>
  </w:p>
  <w:p w14:paraId="714187EC" w14:textId="77777777" w:rsidR="00D83224" w:rsidRPr="00AF1222" w:rsidRDefault="00D83224" w:rsidP="00AF1222">
    <w:pPr>
      <w:pStyle w:val="Footer"/>
      <w:jc w:val="center"/>
    </w:pPr>
    <w:r w:rsidRPr="00AF1222">
      <w:rPr>
        <w:rFonts w:ascii="Calibri" w:hAnsi="Calibri"/>
        <w:b/>
        <w:color w:val="F00000"/>
        <w:sz w:val="24"/>
      </w:rPr>
      <w:t>UNCLASSIFIED</w:t>
    </w:r>
    <w:r>
      <w:t xml:space="preserve"> </w:t>
    </w:r>
    <w:r w:rsidR="00567F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705D" w14:textId="77777777" w:rsidR="00D83224" w:rsidRPr="00AF1222" w:rsidRDefault="00567FFE" w:rsidP="00AF1222">
    <w:pPr>
      <w:pStyle w:val="Footer"/>
      <w:jc w:val="center"/>
      <w:rPr>
        <w:rFonts w:ascii="Calibri" w:hAnsi="Calibri"/>
        <w:b/>
        <w:color w:val="F00000"/>
        <w:sz w:val="24"/>
      </w:rPr>
    </w:pPr>
    <w:r>
      <w:fldChar w:fldCharType="begin" w:fldLock="1"/>
    </w:r>
    <w:r w:rsidR="00D83224">
      <w:instrText xml:space="preserve"> DOCPROPERTY bjFooterFirstPageDocProperty \* MERGEFORMAT </w:instrText>
    </w:r>
    <w:r>
      <w:fldChar w:fldCharType="separate"/>
    </w:r>
  </w:p>
  <w:p w14:paraId="649B6C49" w14:textId="77777777" w:rsidR="00D83224" w:rsidRPr="00AF1222" w:rsidRDefault="00D83224" w:rsidP="00AF1222">
    <w:pPr>
      <w:pStyle w:val="Footer"/>
      <w:jc w:val="center"/>
    </w:pPr>
    <w:r w:rsidRPr="00AF1222">
      <w:rPr>
        <w:rFonts w:ascii="Calibri" w:hAnsi="Calibri"/>
        <w:b/>
        <w:color w:val="F00000"/>
        <w:sz w:val="24"/>
      </w:rPr>
      <w:t>UNCLASSIFIED</w:t>
    </w:r>
    <w:r>
      <w:t xml:space="preserve"> </w:t>
    </w:r>
    <w:r w:rsidR="00567F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5FB2" w14:textId="77777777" w:rsidR="00D83224" w:rsidRDefault="00D83224" w:rsidP="00456927">
      <w:pPr>
        <w:spacing w:after="0"/>
      </w:pPr>
      <w:r>
        <w:separator/>
      </w:r>
    </w:p>
  </w:footnote>
  <w:footnote w:type="continuationSeparator" w:id="0">
    <w:p w14:paraId="1ACA4660" w14:textId="77777777" w:rsidR="00D83224" w:rsidRDefault="00D83224"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96B6" w14:textId="77777777" w:rsidR="00D83224" w:rsidRPr="00AF1222" w:rsidRDefault="00567FFE" w:rsidP="00AF1222">
    <w:pPr>
      <w:pStyle w:val="Header"/>
      <w:jc w:val="center"/>
      <w:rPr>
        <w:rFonts w:ascii="Calibri" w:hAnsi="Calibri"/>
        <w:color w:val="000000"/>
        <w:sz w:val="22"/>
      </w:rPr>
    </w:pPr>
    <w:r>
      <w:fldChar w:fldCharType="begin" w:fldLock="1"/>
    </w:r>
    <w:r w:rsidR="00D83224">
      <w:instrText xml:space="preserve"> DOCPROPERTY bjHeaderEvenPageDocProperty \* MERGEFORMAT </w:instrText>
    </w:r>
    <w:r>
      <w:fldChar w:fldCharType="separate"/>
    </w:r>
    <w:r w:rsidR="00D83224" w:rsidRPr="00AF1222">
      <w:rPr>
        <w:rFonts w:ascii="Calibri" w:hAnsi="Calibri"/>
        <w:b/>
        <w:color w:val="F00000"/>
        <w:sz w:val="24"/>
      </w:rPr>
      <w:t>UNCLASSIFIED</w:t>
    </w:r>
  </w:p>
  <w:p w14:paraId="73B673C5" w14:textId="77777777" w:rsidR="00D83224" w:rsidRPr="00AF1222" w:rsidRDefault="00D83224" w:rsidP="00AF1222">
    <w:pPr>
      <w:pStyle w:val="Header"/>
      <w:jc w:val="center"/>
    </w:pPr>
    <w:r w:rsidRPr="00AF1222">
      <w:rPr>
        <w:rFonts w:ascii="Calibri" w:hAnsi="Calibri"/>
        <w:b/>
        <w:color w:val="F00000"/>
        <w:sz w:val="24"/>
      </w:rPr>
      <w:t xml:space="preserve"> </w:t>
    </w:r>
    <w:r w:rsidR="00567FF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9E69" w14:textId="77777777" w:rsidR="00D83224" w:rsidRPr="00AF1222" w:rsidRDefault="00D8322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B41D" w14:textId="77777777" w:rsidR="00D83224" w:rsidRPr="00AF1222" w:rsidRDefault="00567FFE" w:rsidP="00AF1222">
    <w:pPr>
      <w:pStyle w:val="Header"/>
      <w:jc w:val="center"/>
      <w:rPr>
        <w:rFonts w:ascii="Calibri" w:hAnsi="Calibri"/>
        <w:color w:val="000000"/>
        <w:sz w:val="22"/>
      </w:rPr>
    </w:pPr>
    <w:r>
      <w:fldChar w:fldCharType="begin" w:fldLock="1"/>
    </w:r>
    <w:r w:rsidR="00D83224">
      <w:instrText xml:space="preserve"> DOCPROPERTY bjHeaderFirstPageDocProperty \* MERGEFORMAT </w:instrText>
    </w:r>
    <w:r>
      <w:fldChar w:fldCharType="separate"/>
    </w:r>
    <w:r w:rsidR="00D83224" w:rsidRPr="00AF1222">
      <w:rPr>
        <w:rFonts w:ascii="Calibri" w:hAnsi="Calibri"/>
        <w:b/>
        <w:color w:val="F00000"/>
        <w:sz w:val="24"/>
      </w:rPr>
      <w:t>UNCLASSIFIED</w:t>
    </w:r>
  </w:p>
  <w:p w14:paraId="2C2A7F00" w14:textId="77777777" w:rsidR="00D83224" w:rsidRPr="00AF1222" w:rsidRDefault="00D83224" w:rsidP="00AF1222">
    <w:pPr>
      <w:pStyle w:val="Header"/>
      <w:jc w:val="center"/>
    </w:pPr>
    <w:r w:rsidRPr="00AF1222">
      <w:rPr>
        <w:rFonts w:ascii="Calibri" w:hAnsi="Calibri"/>
        <w:b/>
        <w:color w:val="F00000"/>
        <w:sz w:val="24"/>
      </w:rPr>
      <w:t xml:space="preserve"> </w:t>
    </w:r>
    <w:r w:rsidR="00567FF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14042"/>
    <w:multiLevelType w:val="hybridMultilevel"/>
    <w:tmpl w:val="409E6B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84373"/>
    <w:multiLevelType w:val="hybridMultilevel"/>
    <w:tmpl w:val="A396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11F9B"/>
    <w:multiLevelType w:val="hybridMultilevel"/>
    <w:tmpl w:val="F3860F46"/>
    <w:lvl w:ilvl="0" w:tplc="5066EE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784E5F"/>
    <w:multiLevelType w:val="hybridMultilevel"/>
    <w:tmpl w:val="A4363936"/>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9F33D3"/>
    <w:multiLevelType w:val="hybridMultilevel"/>
    <w:tmpl w:val="DF009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7C59E8"/>
    <w:multiLevelType w:val="hybridMultilevel"/>
    <w:tmpl w:val="E5465E22"/>
    <w:lvl w:ilvl="0" w:tplc="04F80EF4">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2A0597"/>
    <w:multiLevelType w:val="hybridMultilevel"/>
    <w:tmpl w:val="32DED5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41692A"/>
    <w:multiLevelType w:val="hybridMultilevel"/>
    <w:tmpl w:val="93024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FB5905"/>
    <w:multiLevelType w:val="hybridMultilevel"/>
    <w:tmpl w:val="B62C5F98"/>
    <w:lvl w:ilvl="0" w:tplc="E9AADD32">
      <w:start w:val="1"/>
      <w:numFmt w:val="decimal"/>
      <w:pStyle w:val="ListParagraph"/>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2D7D82"/>
    <w:multiLevelType w:val="hybridMultilevel"/>
    <w:tmpl w:val="8EDE4C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D7C7F62"/>
    <w:multiLevelType w:val="hybridMultilevel"/>
    <w:tmpl w:val="3130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0" w15:restartNumberingAfterBreak="0">
    <w:nsid w:val="3F112296"/>
    <w:multiLevelType w:val="hybridMultilevel"/>
    <w:tmpl w:val="BF4EB5AC"/>
    <w:lvl w:ilvl="0" w:tplc="3696A13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4D7353C"/>
    <w:multiLevelType w:val="hybridMultilevel"/>
    <w:tmpl w:val="DD24415E"/>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C273EA"/>
    <w:multiLevelType w:val="hybridMultilevel"/>
    <w:tmpl w:val="6FF8E990"/>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55F6229"/>
    <w:multiLevelType w:val="hybridMultilevel"/>
    <w:tmpl w:val="BE066E2A"/>
    <w:lvl w:ilvl="0" w:tplc="C0FAB8CE">
      <w:start w:val="1"/>
      <w:numFmt w:val="decimal"/>
      <w:lvlText w:val="%1."/>
      <w:lvlJc w:val="left"/>
      <w:pPr>
        <w:ind w:left="786" w:hanging="360"/>
      </w:pPr>
      <w:rPr>
        <w:b w:val="0"/>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7" w15:restartNumberingAfterBreak="0">
    <w:nsid w:val="5EA80C11"/>
    <w:multiLevelType w:val="hybridMultilevel"/>
    <w:tmpl w:val="6934576E"/>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8"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270899"/>
    <w:multiLevelType w:val="singleLevel"/>
    <w:tmpl w:val="0C09000F"/>
    <w:lvl w:ilvl="0">
      <w:start w:val="1"/>
      <w:numFmt w:val="decimal"/>
      <w:lvlText w:val="%1."/>
      <w:lvlJc w:val="left"/>
      <w:pPr>
        <w:ind w:left="360" w:hanging="360"/>
      </w:pPr>
    </w:lvl>
  </w:abstractNum>
  <w:abstractNum w:abstractNumId="32" w15:restartNumberingAfterBreak="0">
    <w:nsid w:val="78B15F0A"/>
    <w:multiLevelType w:val="hybridMultilevel"/>
    <w:tmpl w:val="3F7256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C84B08"/>
    <w:multiLevelType w:val="hybridMultilevel"/>
    <w:tmpl w:val="E6AC032C"/>
    <w:lvl w:ilvl="0" w:tplc="F1CE2B7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348223148">
    <w:abstractNumId w:val="17"/>
  </w:num>
  <w:num w:numId="2" w16cid:durableId="1252545826">
    <w:abstractNumId w:val="17"/>
  </w:num>
  <w:num w:numId="3" w16cid:durableId="1695425524">
    <w:abstractNumId w:val="19"/>
  </w:num>
  <w:num w:numId="4" w16cid:durableId="680664751">
    <w:abstractNumId w:val="17"/>
  </w:num>
  <w:num w:numId="5" w16cid:durableId="1013992958">
    <w:abstractNumId w:val="19"/>
  </w:num>
  <w:num w:numId="6" w16cid:durableId="1072503696">
    <w:abstractNumId w:val="1"/>
  </w:num>
  <w:num w:numId="7" w16cid:durableId="1879583690">
    <w:abstractNumId w:val="0"/>
  </w:num>
  <w:num w:numId="8" w16cid:durableId="1435788860">
    <w:abstractNumId w:val="21"/>
  </w:num>
  <w:num w:numId="9" w16cid:durableId="1911307779">
    <w:abstractNumId w:val="25"/>
  </w:num>
  <w:num w:numId="10" w16cid:durableId="1009021746">
    <w:abstractNumId w:val="9"/>
  </w:num>
  <w:num w:numId="11" w16cid:durableId="458456781">
    <w:abstractNumId w:val="30"/>
  </w:num>
  <w:num w:numId="12" w16cid:durableId="2050563368">
    <w:abstractNumId w:val="6"/>
  </w:num>
  <w:num w:numId="13" w16cid:durableId="468518977">
    <w:abstractNumId w:val="29"/>
  </w:num>
  <w:num w:numId="14" w16cid:durableId="1478567209">
    <w:abstractNumId w:val="8"/>
  </w:num>
  <w:num w:numId="15" w16cid:durableId="1160731205">
    <w:abstractNumId w:val="34"/>
  </w:num>
  <w:num w:numId="16" w16cid:durableId="1018459864">
    <w:abstractNumId w:val="31"/>
  </w:num>
  <w:num w:numId="17" w16cid:durableId="344600833">
    <w:abstractNumId w:val="5"/>
  </w:num>
  <w:num w:numId="18" w16cid:durableId="133108667">
    <w:abstractNumId w:val="28"/>
  </w:num>
  <w:num w:numId="19" w16cid:durableId="641732796">
    <w:abstractNumId w:val="27"/>
  </w:num>
  <w:num w:numId="20" w16cid:durableId="1775203245">
    <w:abstractNumId w:val="24"/>
  </w:num>
  <w:num w:numId="21" w16cid:durableId="961576795">
    <w:abstractNumId w:val="7"/>
  </w:num>
  <w:num w:numId="22" w16cid:durableId="489056245">
    <w:abstractNumId w:val="20"/>
  </w:num>
  <w:num w:numId="23" w16cid:durableId="320550318">
    <w:abstractNumId w:val="12"/>
  </w:num>
  <w:num w:numId="24" w16cid:durableId="2085179444">
    <w:abstractNumId w:val="23"/>
  </w:num>
  <w:num w:numId="25" w16cid:durableId="1799373382">
    <w:abstractNumId w:val="10"/>
  </w:num>
  <w:num w:numId="26" w16cid:durableId="1984462262">
    <w:abstractNumId w:val="22"/>
  </w:num>
  <w:num w:numId="27" w16cid:durableId="1401906410">
    <w:abstractNumId w:val="26"/>
  </w:num>
  <w:num w:numId="28" w16cid:durableId="1976065113">
    <w:abstractNumId w:val="33"/>
  </w:num>
  <w:num w:numId="29" w16cid:durableId="200093066">
    <w:abstractNumId w:val="2"/>
  </w:num>
  <w:num w:numId="30" w16cid:durableId="560562003">
    <w:abstractNumId w:val="16"/>
  </w:num>
  <w:num w:numId="31" w16cid:durableId="1421414986">
    <w:abstractNumId w:val="18"/>
  </w:num>
  <w:num w:numId="32" w16cid:durableId="1886943644">
    <w:abstractNumId w:val="14"/>
  </w:num>
  <w:num w:numId="33" w16cid:durableId="1127698471">
    <w:abstractNumId w:val="15"/>
  </w:num>
  <w:num w:numId="34" w16cid:durableId="551429750">
    <w:abstractNumId w:val="3"/>
  </w:num>
  <w:num w:numId="35" w16cid:durableId="222721206">
    <w:abstractNumId w:val="4"/>
  </w:num>
  <w:num w:numId="36" w16cid:durableId="889806187">
    <w:abstractNumId w:val="15"/>
    <w:lvlOverride w:ilvl="0">
      <w:startOverride w:val="1"/>
    </w:lvlOverride>
  </w:num>
  <w:num w:numId="37" w16cid:durableId="414475244">
    <w:abstractNumId w:val="11"/>
  </w:num>
  <w:num w:numId="38" w16cid:durableId="1980920291">
    <w:abstractNumId w:val="17"/>
  </w:num>
  <w:num w:numId="39" w16cid:durableId="1277980763">
    <w:abstractNumId w:val="32"/>
  </w:num>
  <w:num w:numId="40" w16cid:durableId="1754279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42"/>
    <w:rsid w:val="000021F5"/>
    <w:rsid w:val="000043CB"/>
    <w:rsid w:val="00005214"/>
    <w:rsid w:val="00010FD1"/>
    <w:rsid w:val="000152BD"/>
    <w:rsid w:val="00015483"/>
    <w:rsid w:val="0001642D"/>
    <w:rsid w:val="00020EA8"/>
    <w:rsid w:val="00023928"/>
    <w:rsid w:val="00025B99"/>
    <w:rsid w:val="00036182"/>
    <w:rsid w:val="000374AA"/>
    <w:rsid w:val="000456E0"/>
    <w:rsid w:val="00045D17"/>
    <w:rsid w:val="00061670"/>
    <w:rsid w:val="00063DE7"/>
    <w:rsid w:val="0006552D"/>
    <w:rsid w:val="00074DA8"/>
    <w:rsid w:val="00075C33"/>
    <w:rsid w:val="00083084"/>
    <w:rsid w:val="00090C5A"/>
    <w:rsid w:val="000923D8"/>
    <w:rsid w:val="00094562"/>
    <w:rsid w:val="000A5186"/>
    <w:rsid w:val="000C3654"/>
    <w:rsid w:val="000C452E"/>
    <w:rsid w:val="000D0DBA"/>
    <w:rsid w:val="000D72E2"/>
    <w:rsid w:val="000E28C4"/>
    <w:rsid w:val="000E2939"/>
    <w:rsid w:val="000E639E"/>
    <w:rsid w:val="000F230A"/>
    <w:rsid w:val="000F2684"/>
    <w:rsid w:val="000F2688"/>
    <w:rsid w:val="0010008D"/>
    <w:rsid w:val="0010052B"/>
    <w:rsid w:val="001079E3"/>
    <w:rsid w:val="00114CE0"/>
    <w:rsid w:val="00127312"/>
    <w:rsid w:val="001376BD"/>
    <w:rsid w:val="00144D4F"/>
    <w:rsid w:val="001501F0"/>
    <w:rsid w:val="0015056D"/>
    <w:rsid w:val="001552C6"/>
    <w:rsid w:val="00160D2A"/>
    <w:rsid w:val="00166318"/>
    <w:rsid w:val="0016790E"/>
    <w:rsid w:val="00170A84"/>
    <w:rsid w:val="00183A2A"/>
    <w:rsid w:val="00185003"/>
    <w:rsid w:val="001948AD"/>
    <w:rsid w:val="001A12DC"/>
    <w:rsid w:val="001A6667"/>
    <w:rsid w:val="001B22C6"/>
    <w:rsid w:val="001B306F"/>
    <w:rsid w:val="001B4119"/>
    <w:rsid w:val="001C206E"/>
    <w:rsid w:val="001C7CEE"/>
    <w:rsid w:val="001D0161"/>
    <w:rsid w:val="001D284A"/>
    <w:rsid w:val="001D2953"/>
    <w:rsid w:val="001D6E83"/>
    <w:rsid w:val="001E49C0"/>
    <w:rsid w:val="001F0665"/>
    <w:rsid w:val="001F2C45"/>
    <w:rsid w:val="001F76A4"/>
    <w:rsid w:val="002014E5"/>
    <w:rsid w:val="00204473"/>
    <w:rsid w:val="0020493E"/>
    <w:rsid w:val="002113B4"/>
    <w:rsid w:val="00220092"/>
    <w:rsid w:val="00224B29"/>
    <w:rsid w:val="00231B57"/>
    <w:rsid w:val="0023640E"/>
    <w:rsid w:val="00243603"/>
    <w:rsid w:val="00252449"/>
    <w:rsid w:val="0026001C"/>
    <w:rsid w:val="00260B79"/>
    <w:rsid w:val="00262DEE"/>
    <w:rsid w:val="0027094B"/>
    <w:rsid w:val="00271701"/>
    <w:rsid w:val="00272F0B"/>
    <w:rsid w:val="002756D8"/>
    <w:rsid w:val="00276208"/>
    <w:rsid w:val="002840E6"/>
    <w:rsid w:val="00284D8B"/>
    <w:rsid w:val="00285B53"/>
    <w:rsid w:val="0029035A"/>
    <w:rsid w:val="00290E50"/>
    <w:rsid w:val="00290FAD"/>
    <w:rsid w:val="00295705"/>
    <w:rsid w:val="002A0C3B"/>
    <w:rsid w:val="002A43D2"/>
    <w:rsid w:val="002A49EE"/>
    <w:rsid w:val="002A74F6"/>
    <w:rsid w:val="002B1194"/>
    <w:rsid w:val="002B297D"/>
    <w:rsid w:val="002C0E34"/>
    <w:rsid w:val="002C6FB2"/>
    <w:rsid w:val="002D07A1"/>
    <w:rsid w:val="002D2A0D"/>
    <w:rsid w:val="002E6343"/>
    <w:rsid w:val="002E78B8"/>
    <w:rsid w:val="002F0510"/>
    <w:rsid w:val="002F69C3"/>
    <w:rsid w:val="002F6C2F"/>
    <w:rsid w:val="0030208D"/>
    <w:rsid w:val="003020B5"/>
    <w:rsid w:val="0031523D"/>
    <w:rsid w:val="00316FC2"/>
    <w:rsid w:val="00325E32"/>
    <w:rsid w:val="00326758"/>
    <w:rsid w:val="00327679"/>
    <w:rsid w:val="00334F25"/>
    <w:rsid w:val="0033768C"/>
    <w:rsid w:val="00344845"/>
    <w:rsid w:val="003461EF"/>
    <w:rsid w:val="00347432"/>
    <w:rsid w:val="003660FD"/>
    <w:rsid w:val="00366983"/>
    <w:rsid w:val="00367C98"/>
    <w:rsid w:val="00373FED"/>
    <w:rsid w:val="003743B3"/>
    <w:rsid w:val="00384332"/>
    <w:rsid w:val="0039040A"/>
    <w:rsid w:val="003916ED"/>
    <w:rsid w:val="00392AFC"/>
    <w:rsid w:val="00394A89"/>
    <w:rsid w:val="003958AF"/>
    <w:rsid w:val="00395E36"/>
    <w:rsid w:val="003B7B87"/>
    <w:rsid w:val="003C6256"/>
    <w:rsid w:val="003D3266"/>
    <w:rsid w:val="0040183F"/>
    <w:rsid w:val="00402D13"/>
    <w:rsid w:val="004061F4"/>
    <w:rsid w:val="00410BF0"/>
    <w:rsid w:val="004121AA"/>
    <w:rsid w:val="0042331E"/>
    <w:rsid w:val="00432969"/>
    <w:rsid w:val="00434524"/>
    <w:rsid w:val="0043559B"/>
    <w:rsid w:val="00440141"/>
    <w:rsid w:val="00440D74"/>
    <w:rsid w:val="00441286"/>
    <w:rsid w:val="00441ECC"/>
    <w:rsid w:val="00442939"/>
    <w:rsid w:val="00444750"/>
    <w:rsid w:val="00455CDA"/>
    <w:rsid w:val="00456927"/>
    <w:rsid w:val="00461819"/>
    <w:rsid w:val="00464D35"/>
    <w:rsid w:val="00475504"/>
    <w:rsid w:val="00480812"/>
    <w:rsid w:val="00481829"/>
    <w:rsid w:val="0048530A"/>
    <w:rsid w:val="00492EE9"/>
    <w:rsid w:val="00493773"/>
    <w:rsid w:val="00495B39"/>
    <w:rsid w:val="004A2C60"/>
    <w:rsid w:val="004A3822"/>
    <w:rsid w:val="004A5A47"/>
    <w:rsid w:val="004A7311"/>
    <w:rsid w:val="004B32D2"/>
    <w:rsid w:val="004C1716"/>
    <w:rsid w:val="004F3765"/>
    <w:rsid w:val="004F3F6F"/>
    <w:rsid w:val="00505A6D"/>
    <w:rsid w:val="00507949"/>
    <w:rsid w:val="00514711"/>
    <w:rsid w:val="00514E66"/>
    <w:rsid w:val="0052245D"/>
    <w:rsid w:val="0053083B"/>
    <w:rsid w:val="0054727B"/>
    <w:rsid w:val="0055314F"/>
    <w:rsid w:val="0055729E"/>
    <w:rsid w:val="00567FFE"/>
    <w:rsid w:val="00573D58"/>
    <w:rsid w:val="00576FB9"/>
    <w:rsid w:val="00584463"/>
    <w:rsid w:val="00584B27"/>
    <w:rsid w:val="005A0982"/>
    <w:rsid w:val="005A5075"/>
    <w:rsid w:val="005A70F8"/>
    <w:rsid w:val="005B38C8"/>
    <w:rsid w:val="005B4948"/>
    <w:rsid w:val="005C2940"/>
    <w:rsid w:val="005C2BFC"/>
    <w:rsid w:val="005C391C"/>
    <w:rsid w:val="005D4959"/>
    <w:rsid w:val="005D4EDB"/>
    <w:rsid w:val="005D5063"/>
    <w:rsid w:val="005E2BDA"/>
    <w:rsid w:val="005E2EBD"/>
    <w:rsid w:val="005E3944"/>
    <w:rsid w:val="005E4969"/>
    <w:rsid w:val="005F1480"/>
    <w:rsid w:val="005F1A2B"/>
    <w:rsid w:val="005F1B26"/>
    <w:rsid w:val="005F6D41"/>
    <w:rsid w:val="00604B5C"/>
    <w:rsid w:val="00622D9B"/>
    <w:rsid w:val="00623972"/>
    <w:rsid w:val="00626AEC"/>
    <w:rsid w:val="00634E13"/>
    <w:rsid w:val="00650ABB"/>
    <w:rsid w:val="006522B3"/>
    <w:rsid w:val="00653FBE"/>
    <w:rsid w:val="00655D70"/>
    <w:rsid w:val="00661329"/>
    <w:rsid w:val="006616A2"/>
    <w:rsid w:val="00665693"/>
    <w:rsid w:val="00666999"/>
    <w:rsid w:val="00670E50"/>
    <w:rsid w:val="00676EE5"/>
    <w:rsid w:val="006822CC"/>
    <w:rsid w:val="00685107"/>
    <w:rsid w:val="006873BA"/>
    <w:rsid w:val="0069634D"/>
    <w:rsid w:val="006B3D8E"/>
    <w:rsid w:val="006B5CD6"/>
    <w:rsid w:val="006B7BE2"/>
    <w:rsid w:val="006C102C"/>
    <w:rsid w:val="006C3FCC"/>
    <w:rsid w:val="006C7246"/>
    <w:rsid w:val="006C74CE"/>
    <w:rsid w:val="006D5B77"/>
    <w:rsid w:val="006E1CD1"/>
    <w:rsid w:val="006E453E"/>
    <w:rsid w:val="006F09E8"/>
    <w:rsid w:val="006F3026"/>
    <w:rsid w:val="007010FB"/>
    <w:rsid w:val="00701A46"/>
    <w:rsid w:val="007117A5"/>
    <w:rsid w:val="00712EF1"/>
    <w:rsid w:val="00715C75"/>
    <w:rsid w:val="0072498E"/>
    <w:rsid w:val="00727237"/>
    <w:rsid w:val="007471D6"/>
    <w:rsid w:val="00753085"/>
    <w:rsid w:val="007608ED"/>
    <w:rsid w:val="007774E5"/>
    <w:rsid w:val="007A56BB"/>
    <w:rsid w:val="007B0E24"/>
    <w:rsid w:val="007C03C0"/>
    <w:rsid w:val="007C257B"/>
    <w:rsid w:val="007C40E2"/>
    <w:rsid w:val="007C6C9A"/>
    <w:rsid w:val="007E23ED"/>
    <w:rsid w:val="007E396F"/>
    <w:rsid w:val="007E3B64"/>
    <w:rsid w:val="007E4124"/>
    <w:rsid w:val="007F088F"/>
    <w:rsid w:val="007F332D"/>
    <w:rsid w:val="00801DAF"/>
    <w:rsid w:val="00802C67"/>
    <w:rsid w:val="00802C7D"/>
    <w:rsid w:val="00810089"/>
    <w:rsid w:val="0081518C"/>
    <w:rsid w:val="00816ACF"/>
    <w:rsid w:val="00827843"/>
    <w:rsid w:val="008343E7"/>
    <w:rsid w:val="0083521F"/>
    <w:rsid w:val="0085494A"/>
    <w:rsid w:val="0085512F"/>
    <w:rsid w:val="0085645E"/>
    <w:rsid w:val="0085751D"/>
    <w:rsid w:val="00860C6D"/>
    <w:rsid w:val="008612C8"/>
    <w:rsid w:val="008707DA"/>
    <w:rsid w:val="00877552"/>
    <w:rsid w:val="0087755F"/>
    <w:rsid w:val="008778EF"/>
    <w:rsid w:val="00884D9D"/>
    <w:rsid w:val="00887553"/>
    <w:rsid w:val="008B22B1"/>
    <w:rsid w:val="008C1281"/>
    <w:rsid w:val="008C4982"/>
    <w:rsid w:val="008D1EA2"/>
    <w:rsid w:val="008D2BC0"/>
    <w:rsid w:val="008E2C41"/>
    <w:rsid w:val="008E3ED7"/>
    <w:rsid w:val="008E4109"/>
    <w:rsid w:val="008E704D"/>
    <w:rsid w:val="008F0135"/>
    <w:rsid w:val="008F53EF"/>
    <w:rsid w:val="008F78B3"/>
    <w:rsid w:val="009020BE"/>
    <w:rsid w:val="00910A68"/>
    <w:rsid w:val="0091264C"/>
    <w:rsid w:val="00912B78"/>
    <w:rsid w:val="00917A43"/>
    <w:rsid w:val="00917AED"/>
    <w:rsid w:val="00921435"/>
    <w:rsid w:val="0092506C"/>
    <w:rsid w:val="00925D84"/>
    <w:rsid w:val="009304D0"/>
    <w:rsid w:val="009309AD"/>
    <w:rsid w:val="0093491F"/>
    <w:rsid w:val="00934C54"/>
    <w:rsid w:val="009468CB"/>
    <w:rsid w:val="00956BB9"/>
    <w:rsid w:val="00972913"/>
    <w:rsid w:val="0097715C"/>
    <w:rsid w:val="009826C8"/>
    <w:rsid w:val="00982A27"/>
    <w:rsid w:val="009919AB"/>
    <w:rsid w:val="009A1D42"/>
    <w:rsid w:val="009A36DA"/>
    <w:rsid w:val="009B35BE"/>
    <w:rsid w:val="009B3A9E"/>
    <w:rsid w:val="009B4408"/>
    <w:rsid w:val="009B56B6"/>
    <w:rsid w:val="009B61FE"/>
    <w:rsid w:val="009B7A0E"/>
    <w:rsid w:val="009C3376"/>
    <w:rsid w:val="009C544A"/>
    <w:rsid w:val="009C6A4F"/>
    <w:rsid w:val="009C77E7"/>
    <w:rsid w:val="009C7A6B"/>
    <w:rsid w:val="009D329B"/>
    <w:rsid w:val="009D33ED"/>
    <w:rsid w:val="009D46E6"/>
    <w:rsid w:val="009D6C8B"/>
    <w:rsid w:val="009E0BC2"/>
    <w:rsid w:val="009E1035"/>
    <w:rsid w:val="009E1DD3"/>
    <w:rsid w:val="009E635F"/>
    <w:rsid w:val="009F51A9"/>
    <w:rsid w:val="009F5427"/>
    <w:rsid w:val="00A0134E"/>
    <w:rsid w:val="00A05E7F"/>
    <w:rsid w:val="00A073C5"/>
    <w:rsid w:val="00A1194D"/>
    <w:rsid w:val="00A13839"/>
    <w:rsid w:val="00A13C6B"/>
    <w:rsid w:val="00A25992"/>
    <w:rsid w:val="00A31D1D"/>
    <w:rsid w:val="00A32686"/>
    <w:rsid w:val="00A331E5"/>
    <w:rsid w:val="00A358FA"/>
    <w:rsid w:val="00A40B6D"/>
    <w:rsid w:val="00A50407"/>
    <w:rsid w:val="00A6623E"/>
    <w:rsid w:val="00A67D9A"/>
    <w:rsid w:val="00A67FDF"/>
    <w:rsid w:val="00A75FA8"/>
    <w:rsid w:val="00A81E05"/>
    <w:rsid w:val="00A82BCC"/>
    <w:rsid w:val="00A940E8"/>
    <w:rsid w:val="00A97920"/>
    <w:rsid w:val="00A97A09"/>
    <w:rsid w:val="00AA1E42"/>
    <w:rsid w:val="00AA5EBD"/>
    <w:rsid w:val="00AB0B79"/>
    <w:rsid w:val="00AB2DC4"/>
    <w:rsid w:val="00AB6B4E"/>
    <w:rsid w:val="00AC1E3C"/>
    <w:rsid w:val="00AD698B"/>
    <w:rsid w:val="00AE293C"/>
    <w:rsid w:val="00AE3735"/>
    <w:rsid w:val="00AE5DB5"/>
    <w:rsid w:val="00AE7101"/>
    <w:rsid w:val="00AF1222"/>
    <w:rsid w:val="00B10AE6"/>
    <w:rsid w:val="00B124F9"/>
    <w:rsid w:val="00B16D45"/>
    <w:rsid w:val="00B1764A"/>
    <w:rsid w:val="00B26DA7"/>
    <w:rsid w:val="00B41A6A"/>
    <w:rsid w:val="00B45C3A"/>
    <w:rsid w:val="00B45FF4"/>
    <w:rsid w:val="00B52740"/>
    <w:rsid w:val="00B6117A"/>
    <w:rsid w:val="00B61A68"/>
    <w:rsid w:val="00B66DAD"/>
    <w:rsid w:val="00B7075A"/>
    <w:rsid w:val="00B76AEC"/>
    <w:rsid w:val="00B814CB"/>
    <w:rsid w:val="00B85A2A"/>
    <w:rsid w:val="00BA3DE2"/>
    <w:rsid w:val="00BB6A5F"/>
    <w:rsid w:val="00BB7CA4"/>
    <w:rsid w:val="00BC022B"/>
    <w:rsid w:val="00BC2B4D"/>
    <w:rsid w:val="00BC6AD4"/>
    <w:rsid w:val="00BE45BF"/>
    <w:rsid w:val="00BF3C75"/>
    <w:rsid w:val="00BF50AE"/>
    <w:rsid w:val="00BF6527"/>
    <w:rsid w:val="00C03BA9"/>
    <w:rsid w:val="00C11089"/>
    <w:rsid w:val="00C133A3"/>
    <w:rsid w:val="00C14B96"/>
    <w:rsid w:val="00C363C4"/>
    <w:rsid w:val="00C365EF"/>
    <w:rsid w:val="00C41023"/>
    <w:rsid w:val="00C43765"/>
    <w:rsid w:val="00C565DC"/>
    <w:rsid w:val="00C5687B"/>
    <w:rsid w:val="00C62CDF"/>
    <w:rsid w:val="00C63771"/>
    <w:rsid w:val="00C63BEA"/>
    <w:rsid w:val="00C63F3A"/>
    <w:rsid w:val="00C75A36"/>
    <w:rsid w:val="00C91044"/>
    <w:rsid w:val="00C944C2"/>
    <w:rsid w:val="00CA359C"/>
    <w:rsid w:val="00CB2FA2"/>
    <w:rsid w:val="00CD3133"/>
    <w:rsid w:val="00CE1AEA"/>
    <w:rsid w:val="00CE4EF3"/>
    <w:rsid w:val="00CF0659"/>
    <w:rsid w:val="00CF5813"/>
    <w:rsid w:val="00D01554"/>
    <w:rsid w:val="00D0239B"/>
    <w:rsid w:val="00D10DDC"/>
    <w:rsid w:val="00D1468D"/>
    <w:rsid w:val="00D172F9"/>
    <w:rsid w:val="00D23188"/>
    <w:rsid w:val="00D25B82"/>
    <w:rsid w:val="00D43403"/>
    <w:rsid w:val="00D451A6"/>
    <w:rsid w:val="00D50DA6"/>
    <w:rsid w:val="00D610BD"/>
    <w:rsid w:val="00D628E1"/>
    <w:rsid w:val="00D66353"/>
    <w:rsid w:val="00D670D5"/>
    <w:rsid w:val="00D737F9"/>
    <w:rsid w:val="00D75169"/>
    <w:rsid w:val="00D83224"/>
    <w:rsid w:val="00D97AFF"/>
    <w:rsid w:val="00DA4E54"/>
    <w:rsid w:val="00DA77DB"/>
    <w:rsid w:val="00DC0411"/>
    <w:rsid w:val="00DC1C3B"/>
    <w:rsid w:val="00DC1D47"/>
    <w:rsid w:val="00DC2FF8"/>
    <w:rsid w:val="00DC3343"/>
    <w:rsid w:val="00DC36A6"/>
    <w:rsid w:val="00DC5F70"/>
    <w:rsid w:val="00DD195C"/>
    <w:rsid w:val="00DD47F9"/>
    <w:rsid w:val="00DD59BC"/>
    <w:rsid w:val="00DF344C"/>
    <w:rsid w:val="00DF46B4"/>
    <w:rsid w:val="00E059B1"/>
    <w:rsid w:val="00E06429"/>
    <w:rsid w:val="00E109D8"/>
    <w:rsid w:val="00E11CED"/>
    <w:rsid w:val="00E124EC"/>
    <w:rsid w:val="00E160EF"/>
    <w:rsid w:val="00E242E5"/>
    <w:rsid w:val="00E434B7"/>
    <w:rsid w:val="00E57678"/>
    <w:rsid w:val="00E638FD"/>
    <w:rsid w:val="00E662A3"/>
    <w:rsid w:val="00E67634"/>
    <w:rsid w:val="00E7588A"/>
    <w:rsid w:val="00E852F7"/>
    <w:rsid w:val="00E873C4"/>
    <w:rsid w:val="00E87B6A"/>
    <w:rsid w:val="00E91CF2"/>
    <w:rsid w:val="00E97843"/>
    <w:rsid w:val="00E97A2C"/>
    <w:rsid w:val="00E97AED"/>
    <w:rsid w:val="00EB0DAE"/>
    <w:rsid w:val="00EB1248"/>
    <w:rsid w:val="00EB3BC0"/>
    <w:rsid w:val="00EB3F11"/>
    <w:rsid w:val="00EB777E"/>
    <w:rsid w:val="00EC4F72"/>
    <w:rsid w:val="00EC5BAD"/>
    <w:rsid w:val="00EC7F5A"/>
    <w:rsid w:val="00ED156A"/>
    <w:rsid w:val="00ED638F"/>
    <w:rsid w:val="00ED798F"/>
    <w:rsid w:val="00EE0CB5"/>
    <w:rsid w:val="00F10165"/>
    <w:rsid w:val="00F1669D"/>
    <w:rsid w:val="00F20919"/>
    <w:rsid w:val="00F312A2"/>
    <w:rsid w:val="00F322AA"/>
    <w:rsid w:val="00F36F2D"/>
    <w:rsid w:val="00F43DC5"/>
    <w:rsid w:val="00F517A9"/>
    <w:rsid w:val="00F56AB9"/>
    <w:rsid w:val="00F60676"/>
    <w:rsid w:val="00F612F7"/>
    <w:rsid w:val="00F63605"/>
    <w:rsid w:val="00F66B23"/>
    <w:rsid w:val="00F7692D"/>
    <w:rsid w:val="00F775E8"/>
    <w:rsid w:val="00F863CF"/>
    <w:rsid w:val="00F87731"/>
    <w:rsid w:val="00F94966"/>
    <w:rsid w:val="00FA558D"/>
    <w:rsid w:val="00FA5C15"/>
    <w:rsid w:val="00FA7EBD"/>
    <w:rsid w:val="00FB019C"/>
    <w:rsid w:val="00FB36C8"/>
    <w:rsid w:val="00FC3A53"/>
    <w:rsid w:val="00FD2E2F"/>
    <w:rsid w:val="00FD5A4A"/>
    <w:rsid w:val="00FD5CAD"/>
    <w:rsid w:val="00FE3CB6"/>
    <w:rsid w:val="00FE4AAE"/>
    <w:rsid w:val="00FE6614"/>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5C3AA4"/>
  <w15:docId w15:val="{E2804368-5485-4DF4-BCFB-48A36B8D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0D0DBA"/>
    <w:pPr>
      <w:pBdr>
        <w:bottom w:val="single" w:sz="12" w:space="1" w:color="auto"/>
      </w:pBdr>
      <w:outlineLvl w:val="0"/>
    </w:pPr>
    <w:rPr>
      <w:b/>
      <w:spacing w:val="5"/>
      <w:sz w:val="28"/>
      <w:szCs w:val="32"/>
      <w:lang w:eastAsia="ja-JP"/>
    </w:rPr>
  </w:style>
  <w:style w:type="paragraph" w:styleId="Heading2">
    <w:name w:val="heading 2"/>
    <w:basedOn w:val="Normal"/>
    <w:next w:val="Normal"/>
    <w:link w:val="Heading2Char"/>
    <w:autoRedefine/>
    <w:unhideWhenUsed/>
    <w:qFormat/>
    <w:rsid w:val="00A1194D"/>
    <w:pPr>
      <w:keepNext/>
      <w:keepLines/>
      <w:outlineLvl w:val="1"/>
    </w:pPr>
    <w:rPr>
      <w:b/>
      <w:sz w:val="32"/>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D0DBA"/>
    <w:rPr>
      <w:b/>
      <w:spacing w:val="5"/>
      <w:sz w:val="28"/>
      <w:szCs w:val="32"/>
      <w:lang w:eastAsia="ja-JP"/>
    </w:rPr>
  </w:style>
  <w:style w:type="character" w:customStyle="1" w:styleId="Heading2Char">
    <w:name w:val="Heading 2 Char"/>
    <w:link w:val="Heading2"/>
    <w:rsid w:val="00A1194D"/>
    <w:rPr>
      <w:b/>
      <w:sz w:val="32"/>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0D0DBA"/>
    <w:pPr>
      <w:numPr>
        <w:numId w:val="33"/>
      </w:numPr>
      <w:tabs>
        <w:tab w:val="clear" w:pos="720"/>
        <w:tab w:val="num" w:pos="567"/>
      </w:tabs>
      <w:suppressAutoHyphens w:val="0"/>
      <w:spacing w:after="0" w:line="360" w:lineRule="auto"/>
      <w:ind w:left="567" w:hanging="567"/>
      <w:contextualSpacing/>
    </w:pPr>
    <w:rPr>
      <w:rFonts w:asciiTheme="minorHAnsi" w:hAnsiTheme="minorHAnsi" w:cs="Arial"/>
      <w:bCs/>
      <w:szCs w:val="24"/>
    </w:r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Bold">
    <w:name w:val="Bold"/>
    <w:basedOn w:val="Normal"/>
    <w:qFormat/>
    <w:rsid w:val="00F87731"/>
    <w:pPr>
      <w:keepNext/>
    </w:pPr>
    <w:rPr>
      <w:b/>
    </w:rPr>
  </w:style>
  <w:style w:type="paragraph" w:styleId="Revision">
    <w:name w:val="Revision"/>
    <w:hidden/>
    <w:uiPriority w:val="99"/>
    <w:semiHidden/>
    <w:rsid w:val="009250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90E3D3D6F4E07A95F1B14F6D39888"/>
        <w:category>
          <w:name w:val="General"/>
          <w:gallery w:val="placeholder"/>
        </w:category>
        <w:types>
          <w:type w:val="bbPlcHdr"/>
        </w:types>
        <w:behaviors>
          <w:behavior w:val="content"/>
        </w:behaviors>
        <w:guid w:val="{0E992C07-56B1-436E-B772-890C47DB7739}"/>
      </w:docPartPr>
      <w:docPartBody>
        <w:p w:rsidR="004031B0" w:rsidRDefault="004031B0" w:rsidP="004031B0">
          <w:pPr>
            <w:pStyle w:val="F6890E3D3D6F4E07A95F1B14F6D39888"/>
          </w:pPr>
          <w:r w:rsidRPr="004D2D92">
            <w:rPr>
              <w:rStyle w:val="PlaceholderText"/>
            </w:rPr>
            <w:t>Choose an item.</w:t>
          </w:r>
        </w:p>
      </w:docPartBody>
    </w:docPart>
    <w:docPart>
      <w:docPartPr>
        <w:name w:val="4767C1FE5FB44D3ABE87D46BF8802B20"/>
        <w:category>
          <w:name w:val="General"/>
          <w:gallery w:val="placeholder"/>
        </w:category>
        <w:types>
          <w:type w:val="bbPlcHdr"/>
        </w:types>
        <w:behaviors>
          <w:behavior w:val="content"/>
        </w:behaviors>
        <w:guid w:val="{83F750EF-8899-4F01-B609-ABB0B5389F83}"/>
      </w:docPartPr>
      <w:docPartBody>
        <w:p w:rsidR="004031B0" w:rsidRDefault="004031B0" w:rsidP="004031B0">
          <w:pPr>
            <w:pStyle w:val="4767C1FE5FB44D3ABE87D46BF8802B20"/>
          </w:pPr>
          <w:r w:rsidRPr="004D2D92">
            <w:rPr>
              <w:rStyle w:val="PlaceholderText"/>
            </w:rPr>
            <w:t>Choose an item.</w:t>
          </w:r>
        </w:p>
      </w:docPartBody>
    </w:docPart>
    <w:docPart>
      <w:docPartPr>
        <w:name w:val="DDCFC142DFD44927BD881DFCB3B6F359"/>
        <w:category>
          <w:name w:val="General"/>
          <w:gallery w:val="placeholder"/>
        </w:category>
        <w:types>
          <w:type w:val="bbPlcHdr"/>
        </w:types>
        <w:behaviors>
          <w:behavior w:val="content"/>
        </w:behaviors>
        <w:guid w:val="{AFC84069-B83E-4152-A4AA-0A864347D319}"/>
      </w:docPartPr>
      <w:docPartBody>
        <w:p w:rsidR="004031B0" w:rsidRDefault="004031B0" w:rsidP="004031B0">
          <w:pPr>
            <w:pStyle w:val="DDCFC142DFD44927BD881DFCB3B6F359"/>
          </w:pPr>
          <w:r w:rsidRPr="004D2D92">
            <w:rPr>
              <w:rStyle w:val="PlaceholderText"/>
            </w:rPr>
            <w:t>Choose an item.</w:t>
          </w:r>
        </w:p>
      </w:docPartBody>
    </w:docPart>
    <w:docPart>
      <w:docPartPr>
        <w:name w:val="1C4581C00D384C4D89F953EADA94CE50"/>
        <w:category>
          <w:name w:val="General"/>
          <w:gallery w:val="placeholder"/>
        </w:category>
        <w:types>
          <w:type w:val="bbPlcHdr"/>
        </w:types>
        <w:behaviors>
          <w:behavior w:val="content"/>
        </w:behaviors>
        <w:guid w:val="{9B853E31-617C-4FD9-9DDC-72D848182E4B}"/>
      </w:docPartPr>
      <w:docPartBody>
        <w:p w:rsidR="004031B0" w:rsidRDefault="004031B0" w:rsidP="004031B0">
          <w:pPr>
            <w:pStyle w:val="1C4581C00D384C4D89F953EADA94CE50"/>
          </w:pPr>
          <w:r w:rsidRPr="004D2D92">
            <w:rPr>
              <w:rStyle w:val="PlaceholderText"/>
            </w:rPr>
            <w:t>Choose an item.</w:t>
          </w:r>
        </w:p>
      </w:docPartBody>
    </w:docPart>
    <w:docPart>
      <w:docPartPr>
        <w:name w:val="4075806695AE4A4083E9B6169674CBEE"/>
        <w:category>
          <w:name w:val="General"/>
          <w:gallery w:val="placeholder"/>
        </w:category>
        <w:types>
          <w:type w:val="bbPlcHdr"/>
        </w:types>
        <w:behaviors>
          <w:behavior w:val="content"/>
        </w:behaviors>
        <w:guid w:val="{60B9FC53-0818-40DE-A56C-65E71CF0756F}"/>
      </w:docPartPr>
      <w:docPartBody>
        <w:p w:rsidR="004031B0" w:rsidRDefault="004031B0" w:rsidP="004031B0">
          <w:pPr>
            <w:pStyle w:val="4075806695AE4A4083E9B6169674CBEE"/>
          </w:pPr>
          <w:r w:rsidRPr="004D2D92">
            <w:rPr>
              <w:rStyle w:val="PlaceholderText"/>
            </w:rPr>
            <w:t>Choose an item.</w:t>
          </w:r>
        </w:p>
      </w:docPartBody>
    </w:docPart>
    <w:docPart>
      <w:docPartPr>
        <w:name w:val="61CF1A120C654A67B84644D17A103BA5"/>
        <w:category>
          <w:name w:val="General"/>
          <w:gallery w:val="placeholder"/>
        </w:category>
        <w:types>
          <w:type w:val="bbPlcHdr"/>
        </w:types>
        <w:behaviors>
          <w:behavior w:val="content"/>
        </w:behaviors>
        <w:guid w:val="{E3132436-4C23-4EFE-AB9D-726EE568A6A2}"/>
      </w:docPartPr>
      <w:docPartBody>
        <w:p w:rsidR="004031B0" w:rsidRDefault="004031B0" w:rsidP="004031B0">
          <w:pPr>
            <w:pStyle w:val="61CF1A120C654A67B84644D17A103BA5"/>
          </w:pPr>
          <w:r w:rsidRPr="004D2D92">
            <w:rPr>
              <w:rStyle w:val="PlaceholderText"/>
            </w:rPr>
            <w:t>Choose an item.</w:t>
          </w:r>
        </w:p>
      </w:docPartBody>
    </w:docPart>
    <w:docPart>
      <w:docPartPr>
        <w:name w:val="3B9B634293904241AB650FAB6456CBBA"/>
        <w:category>
          <w:name w:val="General"/>
          <w:gallery w:val="placeholder"/>
        </w:category>
        <w:types>
          <w:type w:val="bbPlcHdr"/>
        </w:types>
        <w:behaviors>
          <w:behavior w:val="content"/>
        </w:behaviors>
        <w:guid w:val="{007EEBEF-FDB2-47C1-96DA-D2F43DA16024}"/>
      </w:docPartPr>
      <w:docPartBody>
        <w:p w:rsidR="004031B0" w:rsidRDefault="004031B0" w:rsidP="004031B0">
          <w:pPr>
            <w:pStyle w:val="3B9B634293904241AB650FAB6456CBBA"/>
          </w:pPr>
          <w:r w:rsidRPr="004D2D92">
            <w:rPr>
              <w:rStyle w:val="PlaceholderText"/>
            </w:rPr>
            <w:t>Choose an item.</w:t>
          </w:r>
        </w:p>
      </w:docPartBody>
    </w:docPart>
    <w:docPart>
      <w:docPartPr>
        <w:name w:val="4BCDBEF610914D9D8EF94091AB67C57E"/>
        <w:category>
          <w:name w:val="General"/>
          <w:gallery w:val="placeholder"/>
        </w:category>
        <w:types>
          <w:type w:val="bbPlcHdr"/>
        </w:types>
        <w:behaviors>
          <w:behavior w:val="content"/>
        </w:behaviors>
        <w:guid w:val="{C5A69C79-A294-4556-89AD-364F44CDC180}"/>
      </w:docPartPr>
      <w:docPartBody>
        <w:p w:rsidR="004031B0" w:rsidRDefault="004031B0" w:rsidP="004031B0">
          <w:pPr>
            <w:pStyle w:val="4BCDBEF610914D9D8EF94091AB67C57E"/>
          </w:pPr>
          <w:r w:rsidRPr="004D2D92">
            <w:rPr>
              <w:rStyle w:val="PlaceholderText"/>
            </w:rPr>
            <w:t>Choose an item.</w:t>
          </w:r>
        </w:p>
      </w:docPartBody>
    </w:docPart>
    <w:docPart>
      <w:docPartPr>
        <w:name w:val="A773BC35911A4B948D9F56AC9E50F2DC"/>
        <w:category>
          <w:name w:val="General"/>
          <w:gallery w:val="placeholder"/>
        </w:category>
        <w:types>
          <w:type w:val="bbPlcHdr"/>
        </w:types>
        <w:behaviors>
          <w:behavior w:val="content"/>
        </w:behaviors>
        <w:guid w:val="{15EDBF49-F0BE-4BDC-A948-29AE578B1122}"/>
      </w:docPartPr>
      <w:docPartBody>
        <w:p w:rsidR="004031B0" w:rsidRDefault="004031B0" w:rsidP="004031B0">
          <w:pPr>
            <w:pStyle w:val="A773BC35911A4B948D9F56AC9E50F2DC"/>
          </w:pPr>
          <w:r w:rsidRPr="004D2D92">
            <w:rPr>
              <w:rStyle w:val="PlaceholderText"/>
            </w:rPr>
            <w:t>Choose an item.</w:t>
          </w:r>
        </w:p>
      </w:docPartBody>
    </w:docPart>
    <w:docPart>
      <w:docPartPr>
        <w:name w:val="EEC3D37FAF4B431A8FBBCBC49AC8DA1C"/>
        <w:category>
          <w:name w:val="General"/>
          <w:gallery w:val="placeholder"/>
        </w:category>
        <w:types>
          <w:type w:val="bbPlcHdr"/>
        </w:types>
        <w:behaviors>
          <w:behavior w:val="content"/>
        </w:behaviors>
        <w:guid w:val="{326C72D8-136F-4896-887D-687F2553A8D1}"/>
      </w:docPartPr>
      <w:docPartBody>
        <w:p w:rsidR="004031B0" w:rsidRDefault="004031B0" w:rsidP="004031B0">
          <w:pPr>
            <w:pStyle w:val="EEC3D37FAF4B431A8FBBCBC49AC8DA1C"/>
          </w:pPr>
          <w:r w:rsidRPr="004D2D92">
            <w:rPr>
              <w:rStyle w:val="PlaceholderText"/>
            </w:rPr>
            <w:t>Choose an item.</w:t>
          </w:r>
        </w:p>
      </w:docPartBody>
    </w:docPart>
    <w:docPart>
      <w:docPartPr>
        <w:name w:val="39D1D70BCD10448A994F695528F539E8"/>
        <w:category>
          <w:name w:val="General"/>
          <w:gallery w:val="placeholder"/>
        </w:category>
        <w:types>
          <w:type w:val="bbPlcHdr"/>
        </w:types>
        <w:behaviors>
          <w:behavior w:val="content"/>
        </w:behaviors>
        <w:guid w:val="{2DDB9573-5F73-4BEF-BD81-788424B492A6}"/>
      </w:docPartPr>
      <w:docPartBody>
        <w:p w:rsidR="004031B0" w:rsidRDefault="004031B0" w:rsidP="004031B0">
          <w:pPr>
            <w:pStyle w:val="39D1D70BCD10448A994F695528F539E8"/>
          </w:pPr>
          <w:r w:rsidRPr="004D2D92">
            <w:rPr>
              <w:rStyle w:val="PlaceholderText"/>
            </w:rPr>
            <w:t>Choose an item.</w:t>
          </w:r>
        </w:p>
      </w:docPartBody>
    </w:docPart>
    <w:docPart>
      <w:docPartPr>
        <w:name w:val="D52DE544C8AB43258E6655F745EC1A04"/>
        <w:category>
          <w:name w:val="General"/>
          <w:gallery w:val="placeholder"/>
        </w:category>
        <w:types>
          <w:type w:val="bbPlcHdr"/>
        </w:types>
        <w:behaviors>
          <w:behavior w:val="content"/>
        </w:behaviors>
        <w:guid w:val="{BD580226-50D0-48A3-9687-20E932648EDC}"/>
      </w:docPartPr>
      <w:docPartBody>
        <w:p w:rsidR="004031B0" w:rsidRDefault="004031B0" w:rsidP="004031B0">
          <w:pPr>
            <w:pStyle w:val="D52DE544C8AB43258E6655F745EC1A04"/>
          </w:pPr>
          <w:r w:rsidRPr="004D2D92">
            <w:rPr>
              <w:rStyle w:val="PlaceholderText"/>
            </w:rPr>
            <w:t>Choose an item.</w:t>
          </w:r>
        </w:p>
      </w:docPartBody>
    </w:docPart>
    <w:docPart>
      <w:docPartPr>
        <w:name w:val="6D0B7BB213584B37ACD45E586B8B18BA"/>
        <w:category>
          <w:name w:val="General"/>
          <w:gallery w:val="placeholder"/>
        </w:category>
        <w:types>
          <w:type w:val="bbPlcHdr"/>
        </w:types>
        <w:behaviors>
          <w:behavior w:val="content"/>
        </w:behaviors>
        <w:guid w:val="{FF37B079-7C57-41A7-95D8-AEB66E4203A1}"/>
      </w:docPartPr>
      <w:docPartBody>
        <w:p w:rsidR="004031B0" w:rsidRDefault="004031B0" w:rsidP="004031B0">
          <w:pPr>
            <w:pStyle w:val="6D0B7BB213584B37ACD45E586B8B18BA"/>
          </w:pPr>
          <w:r w:rsidRPr="004D2D92">
            <w:rPr>
              <w:rStyle w:val="PlaceholderText"/>
            </w:rPr>
            <w:t>Choose an item.</w:t>
          </w:r>
        </w:p>
      </w:docPartBody>
    </w:docPart>
    <w:docPart>
      <w:docPartPr>
        <w:name w:val="B28BEF97AFD74F789D5964B4450A6E13"/>
        <w:category>
          <w:name w:val="General"/>
          <w:gallery w:val="placeholder"/>
        </w:category>
        <w:types>
          <w:type w:val="bbPlcHdr"/>
        </w:types>
        <w:behaviors>
          <w:behavior w:val="content"/>
        </w:behaviors>
        <w:guid w:val="{4E84B022-84BF-4916-A794-A3F58CEA3DE8}"/>
      </w:docPartPr>
      <w:docPartBody>
        <w:p w:rsidR="004031B0" w:rsidRDefault="004031B0" w:rsidP="004031B0">
          <w:pPr>
            <w:pStyle w:val="B28BEF97AFD74F789D5964B4450A6E13"/>
          </w:pPr>
          <w:r w:rsidRPr="004D2D92">
            <w:rPr>
              <w:rStyle w:val="PlaceholderText"/>
            </w:rPr>
            <w:t>Choose an item.</w:t>
          </w:r>
        </w:p>
      </w:docPartBody>
    </w:docPart>
    <w:docPart>
      <w:docPartPr>
        <w:name w:val="DC9360937E4143DFA69380E1339C9B44"/>
        <w:category>
          <w:name w:val="General"/>
          <w:gallery w:val="placeholder"/>
        </w:category>
        <w:types>
          <w:type w:val="bbPlcHdr"/>
        </w:types>
        <w:behaviors>
          <w:behavior w:val="content"/>
        </w:behaviors>
        <w:guid w:val="{B05AD2DA-DC7D-419A-9FD5-BB2D8601E95D}"/>
      </w:docPartPr>
      <w:docPartBody>
        <w:p w:rsidR="004031B0" w:rsidRDefault="004031B0" w:rsidP="004031B0">
          <w:pPr>
            <w:pStyle w:val="DC9360937E4143DFA69380E1339C9B44"/>
          </w:pPr>
          <w:r w:rsidRPr="004D2D92">
            <w:rPr>
              <w:rStyle w:val="PlaceholderText"/>
            </w:rPr>
            <w:t>Choose an item.</w:t>
          </w:r>
        </w:p>
      </w:docPartBody>
    </w:docPart>
    <w:docPart>
      <w:docPartPr>
        <w:name w:val="07D9F744AEAA4E5190C3114299112BCF"/>
        <w:category>
          <w:name w:val="General"/>
          <w:gallery w:val="placeholder"/>
        </w:category>
        <w:types>
          <w:type w:val="bbPlcHdr"/>
        </w:types>
        <w:behaviors>
          <w:behavior w:val="content"/>
        </w:behaviors>
        <w:guid w:val="{978D4896-CFDD-4969-83E5-DD01A9A52F56}"/>
      </w:docPartPr>
      <w:docPartBody>
        <w:p w:rsidR="004031B0" w:rsidRDefault="004031B0" w:rsidP="004031B0">
          <w:pPr>
            <w:pStyle w:val="07D9F744AEAA4E5190C3114299112BCF"/>
          </w:pPr>
          <w:r w:rsidRPr="004D2D92">
            <w:rPr>
              <w:rStyle w:val="PlaceholderText"/>
            </w:rPr>
            <w:t>Choose an item.</w:t>
          </w:r>
        </w:p>
      </w:docPartBody>
    </w:docPart>
    <w:docPart>
      <w:docPartPr>
        <w:name w:val="8C02FCD1667E4E37A96B1CE9A7E500EF"/>
        <w:category>
          <w:name w:val="General"/>
          <w:gallery w:val="placeholder"/>
        </w:category>
        <w:types>
          <w:type w:val="bbPlcHdr"/>
        </w:types>
        <w:behaviors>
          <w:behavior w:val="content"/>
        </w:behaviors>
        <w:guid w:val="{41D16409-0CC3-434B-AB10-2896ED6AE098}"/>
      </w:docPartPr>
      <w:docPartBody>
        <w:p w:rsidR="004031B0" w:rsidRDefault="004031B0" w:rsidP="004031B0">
          <w:pPr>
            <w:pStyle w:val="8C02FCD1667E4E37A96B1CE9A7E500EF"/>
          </w:pPr>
          <w:r w:rsidRPr="004D2D92">
            <w:rPr>
              <w:rStyle w:val="PlaceholderText"/>
            </w:rPr>
            <w:t>Choose an item.</w:t>
          </w:r>
        </w:p>
      </w:docPartBody>
    </w:docPart>
    <w:docPart>
      <w:docPartPr>
        <w:name w:val="B58F8FE97E714473BE0FC3A2FD1E6A30"/>
        <w:category>
          <w:name w:val="General"/>
          <w:gallery w:val="placeholder"/>
        </w:category>
        <w:types>
          <w:type w:val="bbPlcHdr"/>
        </w:types>
        <w:behaviors>
          <w:behavior w:val="content"/>
        </w:behaviors>
        <w:guid w:val="{773563D1-F175-4A65-BB24-A2F911C8FED3}"/>
      </w:docPartPr>
      <w:docPartBody>
        <w:p w:rsidR="004031B0" w:rsidRDefault="004031B0" w:rsidP="004031B0">
          <w:pPr>
            <w:pStyle w:val="B58F8FE97E714473BE0FC3A2FD1E6A30"/>
          </w:pPr>
          <w:r w:rsidRPr="004D2D92">
            <w:rPr>
              <w:rStyle w:val="PlaceholderText"/>
            </w:rPr>
            <w:t>Choose an item.</w:t>
          </w:r>
        </w:p>
      </w:docPartBody>
    </w:docPart>
    <w:docPart>
      <w:docPartPr>
        <w:name w:val="48F44608EF9947A891679BDC69F1FB89"/>
        <w:category>
          <w:name w:val="General"/>
          <w:gallery w:val="placeholder"/>
        </w:category>
        <w:types>
          <w:type w:val="bbPlcHdr"/>
        </w:types>
        <w:behaviors>
          <w:behavior w:val="content"/>
        </w:behaviors>
        <w:guid w:val="{9E2BEF84-2129-4B87-BB26-9D1BB4F7EFDE}"/>
      </w:docPartPr>
      <w:docPartBody>
        <w:p w:rsidR="004031B0" w:rsidRDefault="004031B0" w:rsidP="004031B0">
          <w:pPr>
            <w:pStyle w:val="48F44608EF9947A891679BDC69F1FB89"/>
          </w:pPr>
          <w:r w:rsidRPr="004D2D92">
            <w:rPr>
              <w:rStyle w:val="PlaceholderText"/>
            </w:rPr>
            <w:t>Choose an item.</w:t>
          </w:r>
        </w:p>
      </w:docPartBody>
    </w:docPart>
    <w:docPart>
      <w:docPartPr>
        <w:name w:val="7D19183359D64210A41EF14C487DEC8A"/>
        <w:category>
          <w:name w:val="General"/>
          <w:gallery w:val="placeholder"/>
        </w:category>
        <w:types>
          <w:type w:val="bbPlcHdr"/>
        </w:types>
        <w:behaviors>
          <w:behavior w:val="content"/>
        </w:behaviors>
        <w:guid w:val="{B1C136ED-45DE-47B4-82E5-8F4794E88262}"/>
      </w:docPartPr>
      <w:docPartBody>
        <w:p w:rsidR="004031B0" w:rsidRDefault="004031B0" w:rsidP="004031B0">
          <w:pPr>
            <w:pStyle w:val="7D19183359D64210A41EF14C487DEC8A"/>
          </w:pPr>
          <w:r w:rsidRPr="004D2D92">
            <w:rPr>
              <w:rStyle w:val="PlaceholderText"/>
            </w:rPr>
            <w:t>Choose an item.</w:t>
          </w:r>
        </w:p>
      </w:docPartBody>
    </w:docPart>
    <w:docPart>
      <w:docPartPr>
        <w:name w:val="7DB6AAE3CFED4D6C8E953E3EC22A7F7D"/>
        <w:category>
          <w:name w:val="General"/>
          <w:gallery w:val="placeholder"/>
        </w:category>
        <w:types>
          <w:type w:val="bbPlcHdr"/>
        </w:types>
        <w:behaviors>
          <w:behavior w:val="content"/>
        </w:behaviors>
        <w:guid w:val="{801D052F-24CB-4A58-9B24-90AF7BEF4C71}"/>
      </w:docPartPr>
      <w:docPartBody>
        <w:p w:rsidR="004031B0" w:rsidRDefault="004031B0" w:rsidP="004031B0">
          <w:pPr>
            <w:pStyle w:val="7DB6AAE3CFED4D6C8E953E3EC22A7F7D"/>
          </w:pPr>
          <w:r w:rsidRPr="004D2D92">
            <w:rPr>
              <w:rStyle w:val="PlaceholderText"/>
            </w:rPr>
            <w:t>Choose an item.</w:t>
          </w:r>
        </w:p>
      </w:docPartBody>
    </w:docPart>
    <w:docPart>
      <w:docPartPr>
        <w:name w:val="CA338A979A2C423B81655BD81008C3A4"/>
        <w:category>
          <w:name w:val="General"/>
          <w:gallery w:val="placeholder"/>
        </w:category>
        <w:types>
          <w:type w:val="bbPlcHdr"/>
        </w:types>
        <w:behaviors>
          <w:behavior w:val="content"/>
        </w:behaviors>
        <w:guid w:val="{34B60D40-F7BE-4FA6-99FF-2DB19FCC0C2B}"/>
      </w:docPartPr>
      <w:docPartBody>
        <w:p w:rsidR="004031B0" w:rsidRDefault="004031B0" w:rsidP="004031B0">
          <w:pPr>
            <w:pStyle w:val="CA338A979A2C423B81655BD81008C3A4"/>
          </w:pPr>
          <w:r w:rsidRPr="004D2D92">
            <w:rPr>
              <w:rStyle w:val="PlaceholderText"/>
            </w:rPr>
            <w:t>Choose an item.</w:t>
          </w:r>
        </w:p>
      </w:docPartBody>
    </w:docPart>
    <w:docPart>
      <w:docPartPr>
        <w:name w:val="116FD9EC4E3F4310AA6A822FCE3BFE60"/>
        <w:category>
          <w:name w:val="General"/>
          <w:gallery w:val="placeholder"/>
        </w:category>
        <w:types>
          <w:type w:val="bbPlcHdr"/>
        </w:types>
        <w:behaviors>
          <w:behavior w:val="content"/>
        </w:behaviors>
        <w:guid w:val="{0DFAD9E8-248A-4E73-AFCB-D05B1CB5688A}"/>
      </w:docPartPr>
      <w:docPartBody>
        <w:p w:rsidR="004031B0" w:rsidRDefault="004031B0" w:rsidP="004031B0">
          <w:pPr>
            <w:pStyle w:val="116FD9EC4E3F4310AA6A822FCE3BFE60"/>
          </w:pPr>
          <w:r w:rsidRPr="004D2D92">
            <w:rPr>
              <w:rStyle w:val="PlaceholderText"/>
            </w:rPr>
            <w:t>Choose an item.</w:t>
          </w:r>
        </w:p>
      </w:docPartBody>
    </w:docPart>
    <w:docPart>
      <w:docPartPr>
        <w:name w:val="8A85F6F15C9849EAA1511ADB9CEA7878"/>
        <w:category>
          <w:name w:val="General"/>
          <w:gallery w:val="placeholder"/>
        </w:category>
        <w:types>
          <w:type w:val="bbPlcHdr"/>
        </w:types>
        <w:behaviors>
          <w:behavior w:val="content"/>
        </w:behaviors>
        <w:guid w:val="{4D487BCA-CF62-4C33-A2B3-1D8E861F500F}"/>
      </w:docPartPr>
      <w:docPartBody>
        <w:p w:rsidR="004031B0" w:rsidRDefault="004031B0" w:rsidP="004031B0">
          <w:pPr>
            <w:pStyle w:val="8A85F6F15C9849EAA1511ADB9CEA7878"/>
          </w:pPr>
          <w:r w:rsidRPr="004D2D92">
            <w:rPr>
              <w:rStyle w:val="PlaceholderText"/>
            </w:rPr>
            <w:t>Choose an item.</w:t>
          </w:r>
        </w:p>
      </w:docPartBody>
    </w:docPart>
    <w:docPart>
      <w:docPartPr>
        <w:name w:val="58FD4C18CABF474885AEC89EF5865BBD"/>
        <w:category>
          <w:name w:val="General"/>
          <w:gallery w:val="placeholder"/>
        </w:category>
        <w:types>
          <w:type w:val="bbPlcHdr"/>
        </w:types>
        <w:behaviors>
          <w:behavior w:val="content"/>
        </w:behaviors>
        <w:guid w:val="{8DEA4DFE-39CB-4128-A14C-0FD8A0D5718F}"/>
      </w:docPartPr>
      <w:docPartBody>
        <w:p w:rsidR="004031B0" w:rsidRDefault="004031B0" w:rsidP="004031B0">
          <w:pPr>
            <w:pStyle w:val="58FD4C18CABF474885AEC89EF5865BBD"/>
          </w:pPr>
          <w:r w:rsidRPr="004D2D92">
            <w:rPr>
              <w:rStyle w:val="PlaceholderText"/>
            </w:rPr>
            <w:t>Choose an item.</w:t>
          </w:r>
        </w:p>
      </w:docPartBody>
    </w:docPart>
    <w:docPart>
      <w:docPartPr>
        <w:name w:val="683F0B15E922456CA920FBFC3434768E"/>
        <w:category>
          <w:name w:val="General"/>
          <w:gallery w:val="placeholder"/>
        </w:category>
        <w:types>
          <w:type w:val="bbPlcHdr"/>
        </w:types>
        <w:behaviors>
          <w:behavior w:val="content"/>
        </w:behaviors>
        <w:guid w:val="{A7146ACB-42C6-4A40-94A7-8FC3ED201777}"/>
      </w:docPartPr>
      <w:docPartBody>
        <w:p w:rsidR="004031B0" w:rsidRDefault="004031B0" w:rsidP="004031B0">
          <w:pPr>
            <w:pStyle w:val="683F0B15E922456CA920FBFC3434768E"/>
          </w:pPr>
          <w:r w:rsidRPr="004D2D92">
            <w:rPr>
              <w:rStyle w:val="PlaceholderText"/>
            </w:rPr>
            <w:t>Choose an item.</w:t>
          </w:r>
        </w:p>
      </w:docPartBody>
    </w:docPart>
    <w:docPart>
      <w:docPartPr>
        <w:name w:val="643600A6A40944E88C775F7E991A4BAD"/>
        <w:category>
          <w:name w:val="General"/>
          <w:gallery w:val="placeholder"/>
        </w:category>
        <w:types>
          <w:type w:val="bbPlcHdr"/>
        </w:types>
        <w:behaviors>
          <w:behavior w:val="content"/>
        </w:behaviors>
        <w:guid w:val="{4AA478DC-0040-43C9-9DD0-4B4C892EE874}"/>
      </w:docPartPr>
      <w:docPartBody>
        <w:p w:rsidR="004031B0" w:rsidRDefault="004031B0" w:rsidP="004031B0">
          <w:pPr>
            <w:pStyle w:val="643600A6A40944E88C775F7E991A4BAD"/>
          </w:pPr>
          <w:r w:rsidRPr="004D2D92">
            <w:rPr>
              <w:rStyle w:val="PlaceholderText"/>
            </w:rPr>
            <w:t>Choose an item.</w:t>
          </w:r>
        </w:p>
      </w:docPartBody>
    </w:docPart>
    <w:docPart>
      <w:docPartPr>
        <w:name w:val="1FB27E9C854E4E01B5539CE7AB3A7A7B"/>
        <w:category>
          <w:name w:val="General"/>
          <w:gallery w:val="placeholder"/>
        </w:category>
        <w:types>
          <w:type w:val="bbPlcHdr"/>
        </w:types>
        <w:behaviors>
          <w:behavior w:val="content"/>
        </w:behaviors>
        <w:guid w:val="{971C870F-6BA3-4D39-ACAA-015F088FEEA9}"/>
      </w:docPartPr>
      <w:docPartBody>
        <w:p w:rsidR="004031B0" w:rsidRDefault="004031B0" w:rsidP="004031B0">
          <w:pPr>
            <w:pStyle w:val="1FB27E9C854E4E01B5539CE7AB3A7A7B"/>
          </w:pPr>
          <w:r w:rsidRPr="004D2D92">
            <w:rPr>
              <w:rStyle w:val="PlaceholderText"/>
            </w:rPr>
            <w:t>Choose an item.</w:t>
          </w:r>
        </w:p>
      </w:docPartBody>
    </w:docPart>
    <w:docPart>
      <w:docPartPr>
        <w:name w:val="7F4FA35B5FF349F0818EC8681850E76D"/>
        <w:category>
          <w:name w:val="General"/>
          <w:gallery w:val="placeholder"/>
        </w:category>
        <w:types>
          <w:type w:val="bbPlcHdr"/>
        </w:types>
        <w:behaviors>
          <w:behavior w:val="content"/>
        </w:behaviors>
        <w:guid w:val="{FFFFCB76-E2ED-49AB-808E-ADC63C9570A5}"/>
      </w:docPartPr>
      <w:docPartBody>
        <w:p w:rsidR="004031B0" w:rsidRDefault="004031B0" w:rsidP="004031B0">
          <w:pPr>
            <w:pStyle w:val="7F4FA35B5FF349F0818EC8681850E76D"/>
          </w:pPr>
          <w:r w:rsidRPr="004D2D92">
            <w:rPr>
              <w:rStyle w:val="PlaceholderText"/>
            </w:rPr>
            <w:t>Choose an item.</w:t>
          </w:r>
        </w:p>
      </w:docPartBody>
    </w:docPart>
    <w:docPart>
      <w:docPartPr>
        <w:name w:val="9299BA9F625048DD91C8C2684336E88B"/>
        <w:category>
          <w:name w:val="General"/>
          <w:gallery w:val="placeholder"/>
        </w:category>
        <w:types>
          <w:type w:val="bbPlcHdr"/>
        </w:types>
        <w:behaviors>
          <w:behavior w:val="content"/>
        </w:behaviors>
        <w:guid w:val="{CAA199FB-9078-4A89-B565-A8AEF0C586AC}"/>
      </w:docPartPr>
      <w:docPartBody>
        <w:p w:rsidR="004031B0" w:rsidRDefault="004031B0" w:rsidP="004031B0">
          <w:pPr>
            <w:pStyle w:val="9299BA9F625048DD91C8C2684336E88B"/>
          </w:pPr>
          <w:r w:rsidRPr="004D2D92">
            <w:rPr>
              <w:rStyle w:val="PlaceholderText"/>
            </w:rPr>
            <w:t>Choose an item.</w:t>
          </w:r>
        </w:p>
      </w:docPartBody>
    </w:docPart>
    <w:docPart>
      <w:docPartPr>
        <w:name w:val="B70C0CFD55FA4C6580E5B69FCDAE1A8C"/>
        <w:category>
          <w:name w:val="General"/>
          <w:gallery w:val="placeholder"/>
        </w:category>
        <w:types>
          <w:type w:val="bbPlcHdr"/>
        </w:types>
        <w:behaviors>
          <w:behavior w:val="content"/>
        </w:behaviors>
        <w:guid w:val="{E48B7CE8-2865-45D3-988D-86CBB618F388}"/>
      </w:docPartPr>
      <w:docPartBody>
        <w:p w:rsidR="004031B0" w:rsidRDefault="004031B0" w:rsidP="004031B0">
          <w:pPr>
            <w:pStyle w:val="B70C0CFD55FA4C6580E5B69FCDAE1A8C"/>
          </w:pPr>
          <w:r w:rsidRPr="004D2D92">
            <w:rPr>
              <w:rStyle w:val="PlaceholderText"/>
            </w:rPr>
            <w:t>Choose an item.</w:t>
          </w:r>
        </w:p>
      </w:docPartBody>
    </w:docPart>
    <w:docPart>
      <w:docPartPr>
        <w:name w:val="8785F301F06A4F50B162DF8AD07301E2"/>
        <w:category>
          <w:name w:val="General"/>
          <w:gallery w:val="placeholder"/>
        </w:category>
        <w:types>
          <w:type w:val="bbPlcHdr"/>
        </w:types>
        <w:behaviors>
          <w:behavior w:val="content"/>
        </w:behaviors>
        <w:guid w:val="{135D8079-7BC7-4AB7-9C7A-6542103006D2}"/>
      </w:docPartPr>
      <w:docPartBody>
        <w:p w:rsidR="004031B0" w:rsidRDefault="004031B0" w:rsidP="004031B0">
          <w:pPr>
            <w:pStyle w:val="8785F301F06A4F50B162DF8AD07301E2"/>
          </w:pPr>
          <w:r w:rsidRPr="004D2D92">
            <w:rPr>
              <w:rStyle w:val="PlaceholderText"/>
            </w:rPr>
            <w:t>Choose an item.</w:t>
          </w:r>
        </w:p>
      </w:docPartBody>
    </w:docPart>
    <w:docPart>
      <w:docPartPr>
        <w:name w:val="8D15746511FC48FF897615CD7A97C895"/>
        <w:category>
          <w:name w:val="General"/>
          <w:gallery w:val="placeholder"/>
        </w:category>
        <w:types>
          <w:type w:val="bbPlcHdr"/>
        </w:types>
        <w:behaviors>
          <w:behavior w:val="content"/>
        </w:behaviors>
        <w:guid w:val="{A341E919-D06F-4FD2-B00B-0B0CC17BC859}"/>
      </w:docPartPr>
      <w:docPartBody>
        <w:p w:rsidR="004031B0" w:rsidRDefault="004031B0" w:rsidP="004031B0">
          <w:pPr>
            <w:pStyle w:val="8D15746511FC48FF897615CD7A97C895"/>
          </w:pPr>
          <w:r w:rsidRPr="004D2D92">
            <w:rPr>
              <w:rStyle w:val="PlaceholderText"/>
            </w:rPr>
            <w:t>Choose an item.</w:t>
          </w:r>
        </w:p>
      </w:docPartBody>
    </w:docPart>
    <w:docPart>
      <w:docPartPr>
        <w:name w:val="BB8339B697FF44CC9173B5A1D824CF70"/>
        <w:category>
          <w:name w:val="General"/>
          <w:gallery w:val="placeholder"/>
        </w:category>
        <w:types>
          <w:type w:val="bbPlcHdr"/>
        </w:types>
        <w:behaviors>
          <w:behavior w:val="content"/>
        </w:behaviors>
        <w:guid w:val="{D88CCE94-4BF6-486D-AB18-6CE8A943DEEC}"/>
      </w:docPartPr>
      <w:docPartBody>
        <w:p w:rsidR="004031B0" w:rsidRDefault="004031B0" w:rsidP="004031B0">
          <w:pPr>
            <w:pStyle w:val="BB8339B697FF44CC9173B5A1D824CF70"/>
          </w:pPr>
          <w:r w:rsidRPr="004D2D92">
            <w:rPr>
              <w:rStyle w:val="PlaceholderText"/>
            </w:rPr>
            <w:t>Choose an item.</w:t>
          </w:r>
        </w:p>
      </w:docPartBody>
    </w:docPart>
    <w:docPart>
      <w:docPartPr>
        <w:name w:val="4EDD969515464BADB5306BA72FF84051"/>
        <w:category>
          <w:name w:val="General"/>
          <w:gallery w:val="placeholder"/>
        </w:category>
        <w:types>
          <w:type w:val="bbPlcHdr"/>
        </w:types>
        <w:behaviors>
          <w:behavior w:val="content"/>
        </w:behaviors>
        <w:guid w:val="{4485D534-F16E-4234-BD20-3263641B2C3D}"/>
      </w:docPartPr>
      <w:docPartBody>
        <w:p w:rsidR="004031B0" w:rsidRDefault="004031B0" w:rsidP="004031B0">
          <w:pPr>
            <w:pStyle w:val="4EDD969515464BADB5306BA72FF84051"/>
          </w:pPr>
          <w:r w:rsidRPr="004D2D92">
            <w:rPr>
              <w:rStyle w:val="PlaceholderText"/>
            </w:rPr>
            <w:t>Choose an item.</w:t>
          </w:r>
        </w:p>
      </w:docPartBody>
    </w:docPart>
    <w:docPart>
      <w:docPartPr>
        <w:name w:val="1C103969A57C44BCBCB6503C7672598E"/>
        <w:category>
          <w:name w:val="General"/>
          <w:gallery w:val="placeholder"/>
        </w:category>
        <w:types>
          <w:type w:val="bbPlcHdr"/>
        </w:types>
        <w:behaviors>
          <w:behavior w:val="content"/>
        </w:behaviors>
        <w:guid w:val="{BEDFCBE5-260E-4D3D-9554-553AB069A0CE}"/>
      </w:docPartPr>
      <w:docPartBody>
        <w:p w:rsidR="004031B0" w:rsidRDefault="004031B0" w:rsidP="004031B0">
          <w:pPr>
            <w:pStyle w:val="1C103969A57C44BCBCB6503C7672598E"/>
          </w:pPr>
          <w:r w:rsidRPr="004D2D92">
            <w:rPr>
              <w:rStyle w:val="PlaceholderText"/>
            </w:rPr>
            <w:t>Choose an item.</w:t>
          </w:r>
        </w:p>
      </w:docPartBody>
    </w:docPart>
    <w:docPart>
      <w:docPartPr>
        <w:name w:val="9049FD49C4154C8AA25C0FCD1FADF86E"/>
        <w:category>
          <w:name w:val="General"/>
          <w:gallery w:val="placeholder"/>
        </w:category>
        <w:types>
          <w:type w:val="bbPlcHdr"/>
        </w:types>
        <w:behaviors>
          <w:behavior w:val="content"/>
        </w:behaviors>
        <w:guid w:val="{7CEB07A6-76CB-40EB-841C-6B2AF329E9A5}"/>
      </w:docPartPr>
      <w:docPartBody>
        <w:p w:rsidR="004031B0" w:rsidRDefault="004031B0" w:rsidP="004031B0">
          <w:pPr>
            <w:pStyle w:val="9049FD49C4154C8AA25C0FCD1FADF86E"/>
          </w:pPr>
          <w:r w:rsidRPr="004D2D92">
            <w:rPr>
              <w:rStyle w:val="PlaceholderText"/>
            </w:rPr>
            <w:t>Choose an item.</w:t>
          </w:r>
        </w:p>
      </w:docPartBody>
    </w:docPart>
    <w:docPart>
      <w:docPartPr>
        <w:name w:val="3C4736D3F26747FB80DA586BA7E04938"/>
        <w:category>
          <w:name w:val="General"/>
          <w:gallery w:val="placeholder"/>
        </w:category>
        <w:types>
          <w:type w:val="bbPlcHdr"/>
        </w:types>
        <w:behaviors>
          <w:behavior w:val="content"/>
        </w:behaviors>
        <w:guid w:val="{004EAFC0-EB32-4872-B4A6-70F8C064AB0C}"/>
      </w:docPartPr>
      <w:docPartBody>
        <w:p w:rsidR="004031B0" w:rsidRDefault="004031B0" w:rsidP="004031B0">
          <w:pPr>
            <w:pStyle w:val="3C4736D3F26747FB80DA586BA7E04938"/>
          </w:pPr>
          <w:r w:rsidRPr="004D2D92">
            <w:rPr>
              <w:rStyle w:val="PlaceholderText"/>
            </w:rPr>
            <w:t>Choose an item.</w:t>
          </w:r>
        </w:p>
      </w:docPartBody>
    </w:docPart>
    <w:docPart>
      <w:docPartPr>
        <w:name w:val="DE6CB0CAC0804B08AC1907C65916F0A6"/>
        <w:category>
          <w:name w:val="General"/>
          <w:gallery w:val="placeholder"/>
        </w:category>
        <w:types>
          <w:type w:val="bbPlcHdr"/>
        </w:types>
        <w:behaviors>
          <w:behavior w:val="content"/>
        </w:behaviors>
        <w:guid w:val="{E3BD1CA2-807F-47CE-8851-400A8501163D}"/>
      </w:docPartPr>
      <w:docPartBody>
        <w:p w:rsidR="004031B0" w:rsidRDefault="004031B0" w:rsidP="004031B0">
          <w:pPr>
            <w:pStyle w:val="DE6CB0CAC0804B08AC1907C65916F0A6"/>
          </w:pPr>
          <w:r w:rsidRPr="004D2D92">
            <w:rPr>
              <w:rStyle w:val="PlaceholderText"/>
            </w:rPr>
            <w:t>Choose an item.</w:t>
          </w:r>
        </w:p>
      </w:docPartBody>
    </w:docPart>
    <w:docPart>
      <w:docPartPr>
        <w:name w:val="65CDFF4BFE6C4BFBBF8EF18231FEF879"/>
        <w:category>
          <w:name w:val="General"/>
          <w:gallery w:val="placeholder"/>
        </w:category>
        <w:types>
          <w:type w:val="bbPlcHdr"/>
        </w:types>
        <w:behaviors>
          <w:behavior w:val="content"/>
        </w:behaviors>
        <w:guid w:val="{52C9A807-1BED-407E-A1E7-C8E38B811448}"/>
      </w:docPartPr>
      <w:docPartBody>
        <w:p w:rsidR="004031B0" w:rsidRDefault="004031B0" w:rsidP="004031B0">
          <w:pPr>
            <w:pStyle w:val="65CDFF4BFE6C4BFBBF8EF18231FEF879"/>
          </w:pPr>
          <w:r w:rsidRPr="004D2D92">
            <w:rPr>
              <w:rStyle w:val="PlaceholderText"/>
            </w:rPr>
            <w:t>Choose an item.</w:t>
          </w:r>
        </w:p>
      </w:docPartBody>
    </w:docPart>
    <w:docPart>
      <w:docPartPr>
        <w:name w:val="94DB8707D5AD4977A268611127A6A135"/>
        <w:category>
          <w:name w:val="General"/>
          <w:gallery w:val="placeholder"/>
        </w:category>
        <w:types>
          <w:type w:val="bbPlcHdr"/>
        </w:types>
        <w:behaviors>
          <w:behavior w:val="content"/>
        </w:behaviors>
        <w:guid w:val="{903723E6-4BF0-4284-8877-91DB169FCE6C}"/>
      </w:docPartPr>
      <w:docPartBody>
        <w:p w:rsidR="004031B0" w:rsidRDefault="004031B0" w:rsidP="004031B0">
          <w:pPr>
            <w:pStyle w:val="94DB8707D5AD4977A268611127A6A135"/>
          </w:pPr>
          <w:r w:rsidRPr="004D2D92">
            <w:rPr>
              <w:rStyle w:val="PlaceholderText"/>
            </w:rPr>
            <w:t>Choose an item.</w:t>
          </w:r>
        </w:p>
      </w:docPartBody>
    </w:docPart>
    <w:docPart>
      <w:docPartPr>
        <w:name w:val="DC30AE75DBA64ABABAFDA4E6E8E1D3A3"/>
        <w:category>
          <w:name w:val="General"/>
          <w:gallery w:val="placeholder"/>
        </w:category>
        <w:types>
          <w:type w:val="bbPlcHdr"/>
        </w:types>
        <w:behaviors>
          <w:behavior w:val="content"/>
        </w:behaviors>
        <w:guid w:val="{CBAD1F15-6D69-41C9-B8F3-44158F773C07}"/>
      </w:docPartPr>
      <w:docPartBody>
        <w:p w:rsidR="004031B0" w:rsidRDefault="004031B0" w:rsidP="004031B0">
          <w:pPr>
            <w:pStyle w:val="DC30AE75DBA64ABABAFDA4E6E8E1D3A3"/>
          </w:pPr>
          <w:r w:rsidRPr="004D2D92">
            <w:rPr>
              <w:rStyle w:val="PlaceholderText"/>
            </w:rPr>
            <w:t>Choose an item.</w:t>
          </w:r>
        </w:p>
      </w:docPartBody>
    </w:docPart>
    <w:docPart>
      <w:docPartPr>
        <w:name w:val="A95A97F6B996490B9D03D3A0E4F3B2A2"/>
        <w:category>
          <w:name w:val="General"/>
          <w:gallery w:val="placeholder"/>
        </w:category>
        <w:types>
          <w:type w:val="bbPlcHdr"/>
        </w:types>
        <w:behaviors>
          <w:behavior w:val="content"/>
        </w:behaviors>
        <w:guid w:val="{666A2DCC-1BBE-4682-B822-CCF34E46C426}"/>
      </w:docPartPr>
      <w:docPartBody>
        <w:p w:rsidR="004031B0" w:rsidRDefault="004031B0" w:rsidP="004031B0">
          <w:pPr>
            <w:pStyle w:val="A95A97F6B996490B9D03D3A0E4F3B2A2"/>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31B0"/>
    <w:rsid w:val="00023928"/>
    <w:rsid w:val="00256A1F"/>
    <w:rsid w:val="00316FC2"/>
    <w:rsid w:val="004031B0"/>
    <w:rsid w:val="00A6623E"/>
    <w:rsid w:val="00E91CF2"/>
    <w:rsid w:val="00FF6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031B0"/>
    <w:rPr>
      <w:color w:val="808080"/>
    </w:rPr>
  </w:style>
  <w:style w:type="paragraph" w:customStyle="1" w:styleId="F6890E3D3D6F4E07A95F1B14F6D39888">
    <w:name w:val="F6890E3D3D6F4E07A95F1B14F6D39888"/>
    <w:rsid w:val="004031B0"/>
  </w:style>
  <w:style w:type="paragraph" w:customStyle="1" w:styleId="4767C1FE5FB44D3ABE87D46BF8802B20">
    <w:name w:val="4767C1FE5FB44D3ABE87D46BF8802B20"/>
    <w:rsid w:val="004031B0"/>
  </w:style>
  <w:style w:type="paragraph" w:customStyle="1" w:styleId="DDCFC142DFD44927BD881DFCB3B6F359">
    <w:name w:val="DDCFC142DFD44927BD881DFCB3B6F359"/>
    <w:rsid w:val="004031B0"/>
  </w:style>
  <w:style w:type="paragraph" w:customStyle="1" w:styleId="1C4581C00D384C4D89F953EADA94CE50">
    <w:name w:val="1C4581C00D384C4D89F953EADA94CE50"/>
    <w:rsid w:val="004031B0"/>
  </w:style>
  <w:style w:type="paragraph" w:customStyle="1" w:styleId="4075806695AE4A4083E9B6169674CBEE">
    <w:name w:val="4075806695AE4A4083E9B6169674CBEE"/>
    <w:rsid w:val="004031B0"/>
  </w:style>
  <w:style w:type="paragraph" w:customStyle="1" w:styleId="61CF1A120C654A67B84644D17A103BA5">
    <w:name w:val="61CF1A120C654A67B84644D17A103BA5"/>
    <w:rsid w:val="004031B0"/>
  </w:style>
  <w:style w:type="paragraph" w:customStyle="1" w:styleId="3B9B634293904241AB650FAB6456CBBA">
    <w:name w:val="3B9B634293904241AB650FAB6456CBBA"/>
    <w:rsid w:val="004031B0"/>
  </w:style>
  <w:style w:type="paragraph" w:customStyle="1" w:styleId="4BCDBEF610914D9D8EF94091AB67C57E">
    <w:name w:val="4BCDBEF610914D9D8EF94091AB67C57E"/>
    <w:rsid w:val="004031B0"/>
  </w:style>
  <w:style w:type="paragraph" w:customStyle="1" w:styleId="A773BC35911A4B948D9F56AC9E50F2DC">
    <w:name w:val="A773BC35911A4B948D9F56AC9E50F2DC"/>
    <w:rsid w:val="004031B0"/>
  </w:style>
  <w:style w:type="paragraph" w:customStyle="1" w:styleId="EEC3D37FAF4B431A8FBBCBC49AC8DA1C">
    <w:name w:val="EEC3D37FAF4B431A8FBBCBC49AC8DA1C"/>
    <w:rsid w:val="004031B0"/>
  </w:style>
  <w:style w:type="paragraph" w:customStyle="1" w:styleId="39D1D70BCD10448A994F695528F539E8">
    <w:name w:val="39D1D70BCD10448A994F695528F539E8"/>
    <w:rsid w:val="004031B0"/>
  </w:style>
  <w:style w:type="paragraph" w:customStyle="1" w:styleId="D52DE544C8AB43258E6655F745EC1A04">
    <w:name w:val="D52DE544C8AB43258E6655F745EC1A04"/>
    <w:rsid w:val="004031B0"/>
  </w:style>
  <w:style w:type="paragraph" w:customStyle="1" w:styleId="6D0B7BB213584B37ACD45E586B8B18BA">
    <w:name w:val="6D0B7BB213584B37ACD45E586B8B18BA"/>
    <w:rsid w:val="004031B0"/>
  </w:style>
  <w:style w:type="paragraph" w:customStyle="1" w:styleId="B28BEF97AFD74F789D5964B4450A6E13">
    <w:name w:val="B28BEF97AFD74F789D5964B4450A6E13"/>
    <w:rsid w:val="004031B0"/>
  </w:style>
  <w:style w:type="paragraph" w:customStyle="1" w:styleId="DC9360937E4143DFA69380E1339C9B44">
    <w:name w:val="DC9360937E4143DFA69380E1339C9B44"/>
    <w:rsid w:val="004031B0"/>
  </w:style>
  <w:style w:type="paragraph" w:customStyle="1" w:styleId="07D9F744AEAA4E5190C3114299112BCF">
    <w:name w:val="07D9F744AEAA4E5190C3114299112BCF"/>
    <w:rsid w:val="004031B0"/>
  </w:style>
  <w:style w:type="paragraph" w:customStyle="1" w:styleId="8C02FCD1667E4E37A96B1CE9A7E500EF">
    <w:name w:val="8C02FCD1667E4E37A96B1CE9A7E500EF"/>
    <w:rsid w:val="004031B0"/>
  </w:style>
  <w:style w:type="paragraph" w:customStyle="1" w:styleId="B58F8FE97E714473BE0FC3A2FD1E6A30">
    <w:name w:val="B58F8FE97E714473BE0FC3A2FD1E6A30"/>
    <w:rsid w:val="004031B0"/>
  </w:style>
  <w:style w:type="paragraph" w:customStyle="1" w:styleId="48F44608EF9947A891679BDC69F1FB89">
    <w:name w:val="48F44608EF9947A891679BDC69F1FB89"/>
    <w:rsid w:val="004031B0"/>
  </w:style>
  <w:style w:type="paragraph" w:customStyle="1" w:styleId="7D19183359D64210A41EF14C487DEC8A">
    <w:name w:val="7D19183359D64210A41EF14C487DEC8A"/>
    <w:rsid w:val="004031B0"/>
  </w:style>
  <w:style w:type="paragraph" w:customStyle="1" w:styleId="7DB6AAE3CFED4D6C8E953E3EC22A7F7D">
    <w:name w:val="7DB6AAE3CFED4D6C8E953E3EC22A7F7D"/>
    <w:rsid w:val="004031B0"/>
  </w:style>
  <w:style w:type="paragraph" w:customStyle="1" w:styleId="CA338A979A2C423B81655BD81008C3A4">
    <w:name w:val="CA338A979A2C423B81655BD81008C3A4"/>
    <w:rsid w:val="004031B0"/>
  </w:style>
  <w:style w:type="paragraph" w:customStyle="1" w:styleId="116FD9EC4E3F4310AA6A822FCE3BFE60">
    <w:name w:val="116FD9EC4E3F4310AA6A822FCE3BFE60"/>
    <w:rsid w:val="004031B0"/>
  </w:style>
  <w:style w:type="paragraph" w:customStyle="1" w:styleId="8A85F6F15C9849EAA1511ADB9CEA7878">
    <w:name w:val="8A85F6F15C9849EAA1511ADB9CEA7878"/>
    <w:rsid w:val="004031B0"/>
  </w:style>
  <w:style w:type="paragraph" w:customStyle="1" w:styleId="58FD4C18CABF474885AEC89EF5865BBD">
    <w:name w:val="58FD4C18CABF474885AEC89EF5865BBD"/>
    <w:rsid w:val="004031B0"/>
  </w:style>
  <w:style w:type="paragraph" w:customStyle="1" w:styleId="683F0B15E922456CA920FBFC3434768E">
    <w:name w:val="683F0B15E922456CA920FBFC3434768E"/>
    <w:rsid w:val="004031B0"/>
  </w:style>
  <w:style w:type="paragraph" w:customStyle="1" w:styleId="643600A6A40944E88C775F7E991A4BAD">
    <w:name w:val="643600A6A40944E88C775F7E991A4BAD"/>
    <w:rsid w:val="004031B0"/>
  </w:style>
  <w:style w:type="paragraph" w:customStyle="1" w:styleId="1FB27E9C854E4E01B5539CE7AB3A7A7B">
    <w:name w:val="1FB27E9C854E4E01B5539CE7AB3A7A7B"/>
    <w:rsid w:val="004031B0"/>
  </w:style>
  <w:style w:type="paragraph" w:customStyle="1" w:styleId="7F4FA35B5FF349F0818EC8681850E76D">
    <w:name w:val="7F4FA35B5FF349F0818EC8681850E76D"/>
    <w:rsid w:val="004031B0"/>
  </w:style>
  <w:style w:type="paragraph" w:customStyle="1" w:styleId="9299BA9F625048DD91C8C2684336E88B">
    <w:name w:val="9299BA9F625048DD91C8C2684336E88B"/>
    <w:rsid w:val="004031B0"/>
  </w:style>
  <w:style w:type="paragraph" w:customStyle="1" w:styleId="B70C0CFD55FA4C6580E5B69FCDAE1A8C">
    <w:name w:val="B70C0CFD55FA4C6580E5B69FCDAE1A8C"/>
    <w:rsid w:val="004031B0"/>
  </w:style>
  <w:style w:type="paragraph" w:customStyle="1" w:styleId="8785F301F06A4F50B162DF8AD07301E2">
    <w:name w:val="8785F301F06A4F50B162DF8AD07301E2"/>
    <w:rsid w:val="004031B0"/>
  </w:style>
  <w:style w:type="paragraph" w:customStyle="1" w:styleId="8D15746511FC48FF897615CD7A97C895">
    <w:name w:val="8D15746511FC48FF897615CD7A97C895"/>
    <w:rsid w:val="004031B0"/>
  </w:style>
  <w:style w:type="paragraph" w:customStyle="1" w:styleId="BB8339B697FF44CC9173B5A1D824CF70">
    <w:name w:val="BB8339B697FF44CC9173B5A1D824CF70"/>
    <w:rsid w:val="004031B0"/>
  </w:style>
  <w:style w:type="paragraph" w:customStyle="1" w:styleId="4EDD969515464BADB5306BA72FF84051">
    <w:name w:val="4EDD969515464BADB5306BA72FF84051"/>
    <w:rsid w:val="004031B0"/>
  </w:style>
  <w:style w:type="paragraph" w:customStyle="1" w:styleId="1C103969A57C44BCBCB6503C7672598E">
    <w:name w:val="1C103969A57C44BCBCB6503C7672598E"/>
    <w:rsid w:val="004031B0"/>
  </w:style>
  <w:style w:type="paragraph" w:customStyle="1" w:styleId="9049FD49C4154C8AA25C0FCD1FADF86E">
    <w:name w:val="9049FD49C4154C8AA25C0FCD1FADF86E"/>
    <w:rsid w:val="004031B0"/>
  </w:style>
  <w:style w:type="paragraph" w:customStyle="1" w:styleId="3C4736D3F26747FB80DA586BA7E04938">
    <w:name w:val="3C4736D3F26747FB80DA586BA7E04938"/>
    <w:rsid w:val="004031B0"/>
  </w:style>
  <w:style w:type="paragraph" w:customStyle="1" w:styleId="DE6CB0CAC0804B08AC1907C65916F0A6">
    <w:name w:val="DE6CB0CAC0804B08AC1907C65916F0A6"/>
    <w:rsid w:val="004031B0"/>
  </w:style>
  <w:style w:type="paragraph" w:customStyle="1" w:styleId="65CDFF4BFE6C4BFBBF8EF18231FEF879">
    <w:name w:val="65CDFF4BFE6C4BFBBF8EF18231FEF879"/>
    <w:rsid w:val="004031B0"/>
  </w:style>
  <w:style w:type="paragraph" w:customStyle="1" w:styleId="94DB8707D5AD4977A268611127A6A135">
    <w:name w:val="94DB8707D5AD4977A268611127A6A135"/>
    <w:rsid w:val="004031B0"/>
  </w:style>
  <w:style w:type="paragraph" w:customStyle="1" w:styleId="DC30AE75DBA64ABABAFDA4E6E8E1D3A3">
    <w:name w:val="DC30AE75DBA64ABABAFDA4E6E8E1D3A3"/>
    <w:rsid w:val="004031B0"/>
  </w:style>
  <w:style w:type="paragraph" w:customStyle="1" w:styleId="A95A97F6B996490B9D03D3A0E4F3B2A2">
    <w:name w:val="A95A97F6B996490B9D03D3A0E4F3B2A2"/>
    <w:rsid w:val="00403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xpiry_x0020_Date xmlns="1b2d411c-1ac9-4301-ba2b-e244f2bd7937">2017-06-30T13:00:00+00:00</Expiry_x0020_Date>
    <Description0 xmlns="1b2d411c-1ac9-4301-ba2b-e244f2bd7937" xsi:nil="true"/>
    <Document_x0020_Type xmlns="1b2d411c-1ac9-4301-ba2b-e244f2bd7937">
      <Value xmlns="1b2d411c-1ac9-4301-ba2b-e244f2bd7937">Template</Value>
    </Document_x0020_Type>
    <keywords xmlns="1b2d411c-1ac9-4301-ba2b-e244f2bd7937" xsi:nil="true"/>
    <Topic xmlns="1b2d411c-1ac9-4301-ba2b-e244f2bd7937">
      <Value xmlns="1b2d411c-1ac9-4301-ba2b-e244f2bd7937">Human Resources</Value>
    </Topic>
    <Creator xmlns="1b2d411c-1ac9-4301-ba2b-e244f2bd7937">
      <UserInfo xmlns="1b2d411c-1ac9-4301-ba2b-e244f2bd7937">
        <DisplayName xmlns="1b2d411c-1ac9-4301-ba2b-e244f2bd7937">Thompson, Kirsten</DisplayName>
        <AccountId xmlns="1b2d411c-1ac9-4301-ba2b-e244f2bd7937">53</AccountId>
        <AccountType xmlns="1b2d411c-1ac9-4301-ba2b-e244f2bd7937"/>
      </UserInfo>
    </Creator>
    <Topic_x0020__x002d__x0020_sub xmlns="1b2d411c-1ac9-4301-ba2b-e244f2bd7937">
      <Value xmlns="1b2d411c-1ac9-4301-ba2b-e244f2bd7937">Recruitment and Commencements</Value>
    </Topic_x0020__x002d__x0020_sub>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A70B281-937B-472C-A5E1-973488D0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FFF95-2270-46CD-B5DF-E3BE50B4B924}">
  <ds:schemaRefs>
    <ds:schemaRef ds:uri="http://schemas.microsoft.com/office/2006/metadata/properties"/>
    <ds:schemaRef ds:uri="1b2d411c-1ac9-4301-ba2b-e244f2bd7937"/>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5FC46660-7BE2-478B-A257-B26D04BC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1392</Words>
  <Characters>7938</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PN 29588, Venue Manager – GIO Stadium</vt:lpstr>
    </vt:vector>
  </TitlesOfParts>
  <LinksUpToDate>false</LinksUpToDate>
  <CharactersWithSpaces>9312</CharactersWithSpaces>
  <SharedDoc>false</SharedDoc>
  <HLinks>
    <vt:vector size="6" baseType="variant">
      <vt:variant>
        <vt:i4>4849770</vt:i4>
      </vt:variant>
      <vt:variant>
        <vt:i4>0</vt:i4>
      </vt:variant>
      <vt:variant>
        <vt:i4>0</vt:i4>
      </vt:variant>
      <vt:variant>
        <vt:i4>5</vt:i4>
      </vt:variant>
      <vt:variant>
        <vt:lpwstr>http://www.jobs.act.gov.au/__data/assets/pdf_file/0010/839467/Working-in-CMTEDD.pdf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2017-09-19T03:12:00Z</cp:lastPrinted>
  <dcterms:created xsi:type="dcterms:W3CDTF">2026-06-10T07:51:00Z</dcterms:created>
  <dcterms:modified xsi:type="dcterms:W3CDTF">2026-06-10T07:51:00Z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2025-06-05T01:48:47Z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45c2679d-9e09-4e7a-87d3-e1dddb06e784</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