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7BFC" w14:textId="300BE1FF" w:rsidR="00496C25" w:rsidRDefault="002D7380" w:rsidP="02469342">
      <w:pPr>
        <w:pStyle w:val="Title"/>
        <w:jc w:val="left"/>
      </w:pPr>
      <w:r>
        <w:tab/>
      </w:r>
    </w:p>
    <w:p w14:paraId="08530A5E" w14:textId="2FE1A2C0" w:rsidR="002A43D2" w:rsidRPr="0064153A" w:rsidRDefault="002D7380" w:rsidP="00496C25">
      <w:pPr>
        <w:pStyle w:val="Title"/>
        <w:ind w:left="5760"/>
        <w:jc w:val="left"/>
        <w:rPr>
          <w:b/>
          <w:bCs/>
          <w:sz w:val="36"/>
          <w:szCs w:val="36"/>
        </w:rPr>
        <w:sectPr w:rsidR="002A43D2" w:rsidRPr="0064153A" w:rsidSect="005B38C8">
          <w:headerReference w:type="even" r:id="rId10"/>
          <w:headerReference w:type="default" r:id="rId11"/>
          <w:footerReference w:type="even" r:id="rId12"/>
          <w:footerReference w:type="default" r:id="rId13"/>
          <w:headerReference w:type="first" r:id="rId14"/>
          <w:footerReference w:type="first" r:id="rId15"/>
          <w:pgSz w:w="11906" w:h="16838" w:code="9"/>
          <w:pgMar w:top="851" w:right="1134" w:bottom="1134" w:left="1134" w:header="680" w:footer="680" w:gutter="0"/>
          <w:cols w:space="720"/>
          <w:docGrid w:linePitch="326"/>
        </w:sectPr>
      </w:pPr>
      <w:r w:rsidRPr="0064153A">
        <w:rPr>
          <w:b/>
          <w:bCs/>
          <w:sz w:val="36"/>
          <w:szCs w:val="36"/>
        </w:rPr>
        <w:t>P</w:t>
      </w:r>
      <w:r w:rsidR="002A43D2" w:rsidRPr="0064153A">
        <w:rPr>
          <w:b/>
          <w:bCs/>
          <w:sz w:val="36"/>
          <w:szCs w:val="36"/>
        </w:rPr>
        <w:t>OSITION DESCRIPTION</w:t>
      </w:r>
    </w:p>
    <w:p w14:paraId="055EA872" w14:textId="77777777" w:rsidR="00D272F0" w:rsidRPr="00D272F0" w:rsidRDefault="00D272F0" w:rsidP="00D272F0">
      <w:pPr>
        <w:pStyle w:val="BodyText"/>
        <w:sectPr w:rsidR="00D272F0" w:rsidRPr="00D272F0" w:rsidSect="00832206">
          <w:type w:val="continuous"/>
          <w:pgSz w:w="11906" w:h="16838" w:code="9"/>
          <w:pgMar w:top="851" w:right="1134" w:bottom="1134" w:left="1134" w:header="680" w:footer="680" w:gutter="0"/>
          <w:cols w:num="2" w:space="680" w:equalWidth="0">
            <w:col w:w="5670" w:space="680"/>
            <w:col w:w="3288"/>
          </w:cols>
          <w:docGrid w:linePitch="326"/>
        </w:sectPr>
      </w:pPr>
    </w:p>
    <w:tbl>
      <w:tblPr>
        <w:tblStyle w:val="TableGrid"/>
        <w:tblW w:w="9776" w:type="dxa"/>
        <w:tblLook w:val="04A0" w:firstRow="1" w:lastRow="0" w:firstColumn="1" w:lastColumn="0" w:noHBand="0" w:noVBand="1"/>
      </w:tblPr>
      <w:tblGrid>
        <w:gridCol w:w="2410"/>
        <w:gridCol w:w="3822"/>
        <w:gridCol w:w="3544"/>
      </w:tblGrid>
      <w:tr w:rsidR="002C0CDD" w14:paraId="2EBC6289" w14:textId="77777777" w:rsidTr="008A24E7">
        <w:tc>
          <w:tcPr>
            <w:tcW w:w="2410" w:type="dxa"/>
            <w:tcBorders>
              <w:top w:val="nil"/>
              <w:left w:val="nil"/>
              <w:bottom w:val="nil"/>
              <w:right w:val="nil"/>
            </w:tcBorders>
          </w:tcPr>
          <w:p w14:paraId="392763AF" w14:textId="6A8A28E5" w:rsidR="002C0CDD" w:rsidRPr="002C0CDD" w:rsidRDefault="002C0CDD" w:rsidP="000D4DDF">
            <w:pPr>
              <w:rPr>
                <w:b/>
                <w:bCs/>
              </w:rPr>
            </w:pPr>
            <w:r w:rsidRPr="002C0CDD">
              <w:rPr>
                <w:b/>
                <w:bCs/>
              </w:rPr>
              <w:t>Directorate</w:t>
            </w:r>
          </w:p>
        </w:tc>
        <w:tc>
          <w:tcPr>
            <w:tcW w:w="3822" w:type="dxa"/>
            <w:tcBorders>
              <w:top w:val="nil"/>
              <w:left w:val="nil"/>
              <w:bottom w:val="nil"/>
            </w:tcBorders>
          </w:tcPr>
          <w:p w14:paraId="37280086" w14:textId="696F4371" w:rsidR="002C0CDD" w:rsidRDefault="002C0CDD" w:rsidP="000D4DDF">
            <w:r>
              <w:t xml:space="preserve">Justice and Community Safety </w:t>
            </w:r>
          </w:p>
        </w:tc>
        <w:tc>
          <w:tcPr>
            <w:tcW w:w="3544" w:type="dxa"/>
          </w:tcPr>
          <w:p w14:paraId="14A8E741" w14:textId="3BC51AAF" w:rsidR="002C0CDD" w:rsidRPr="002C0CDD" w:rsidRDefault="002C0CDD" w:rsidP="002C0CDD">
            <w:pPr>
              <w:jc w:val="center"/>
              <w:rPr>
                <w:b/>
                <w:bCs/>
              </w:rPr>
            </w:pPr>
            <w:r w:rsidRPr="002C0CDD">
              <w:rPr>
                <w:b/>
                <w:bCs/>
              </w:rPr>
              <w:t>Reporting Relationships</w:t>
            </w:r>
          </w:p>
        </w:tc>
      </w:tr>
      <w:tr w:rsidR="002C0CDD" w14:paraId="01911837" w14:textId="77777777" w:rsidTr="008A24E7">
        <w:tc>
          <w:tcPr>
            <w:tcW w:w="2410" w:type="dxa"/>
            <w:tcBorders>
              <w:top w:val="nil"/>
              <w:left w:val="nil"/>
              <w:bottom w:val="nil"/>
              <w:right w:val="nil"/>
            </w:tcBorders>
          </w:tcPr>
          <w:p w14:paraId="0C1CE4E9" w14:textId="5F3FD6A5" w:rsidR="002C0CDD" w:rsidRPr="002C0CDD" w:rsidRDefault="002C0CDD" w:rsidP="000D4DDF">
            <w:pPr>
              <w:rPr>
                <w:b/>
                <w:bCs/>
              </w:rPr>
            </w:pPr>
            <w:r w:rsidRPr="002C0CDD">
              <w:rPr>
                <w:b/>
                <w:bCs/>
              </w:rPr>
              <w:t>Business Unit</w:t>
            </w:r>
            <w:r w:rsidR="008A24E7">
              <w:rPr>
                <w:b/>
                <w:bCs/>
              </w:rPr>
              <w:t>/Agency</w:t>
            </w:r>
          </w:p>
        </w:tc>
        <w:tc>
          <w:tcPr>
            <w:tcW w:w="3822" w:type="dxa"/>
            <w:tcBorders>
              <w:top w:val="nil"/>
              <w:left w:val="nil"/>
              <w:bottom w:val="nil"/>
            </w:tcBorders>
          </w:tcPr>
          <w:p w14:paraId="4B866887" w14:textId="0FAED092" w:rsidR="002C0CDD" w:rsidRDefault="00496C25" w:rsidP="000D4DDF">
            <w:r>
              <w:t>Human Rights Commission</w:t>
            </w:r>
          </w:p>
        </w:tc>
        <w:tc>
          <w:tcPr>
            <w:tcW w:w="3544" w:type="dxa"/>
            <w:vMerge w:val="restart"/>
          </w:tcPr>
          <w:p w14:paraId="24D3656B" w14:textId="77777777" w:rsidR="002C0CDD" w:rsidRDefault="002C0CDD" w:rsidP="00E45888">
            <w:pPr>
              <w:rPr>
                <w:sz w:val="16"/>
                <w:szCs w:val="16"/>
              </w:rPr>
            </w:pPr>
          </w:p>
          <w:tbl>
            <w:tblPr>
              <w:tblStyle w:val="TableGrid"/>
              <w:tblW w:w="0" w:type="auto"/>
              <w:tblInd w:w="3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60"/>
            </w:tblGrid>
            <w:tr w:rsidR="000D4DDF" w:rsidRPr="0096737F" w14:paraId="0F345E8D" w14:textId="77777777" w:rsidTr="00963271">
              <w:trPr>
                <w:trHeight w:val="680"/>
              </w:trPr>
              <w:tc>
                <w:tcPr>
                  <w:tcW w:w="3260" w:type="dxa"/>
                  <w:tcBorders>
                    <w:top w:val="single" w:sz="8" w:space="0" w:color="auto"/>
                    <w:left w:val="single" w:sz="8" w:space="0" w:color="auto"/>
                    <w:bottom w:val="single" w:sz="8" w:space="0" w:color="auto"/>
                    <w:right w:val="single" w:sz="8" w:space="0" w:color="auto"/>
                  </w:tcBorders>
                  <w:vAlign w:val="center"/>
                </w:tcPr>
                <w:p w14:paraId="5CE66EC5" w14:textId="18459650" w:rsidR="000D4DDF" w:rsidRPr="0064153A" w:rsidRDefault="00496C25" w:rsidP="0064153A">
                  <w:pPr>
                    <w:pStyle w:val="BodyText"/>
                    <w:spacing w:after="0"/>
                    <w:jc w:val="center"/>
                    <w:rPr>
                      <w:rFonts w:asciiTheme="minorHAnsi" w:hAnsiTheme="minorHAnsi"/>
                      <w:color w:val="0070C0"/>
                    </w:rPr>
                  </w:pPr>
                  <w:r w:rsidRPr="0064153A">
                    <w:rPr>
                      <w:rFonts w:asciiTheme="minorHAnsi" w:hAnsiTheme="minorHAnsi"/>
                    </w:rPr>
                    <w:t>Victims of Crime Commissioner</w:t>
                  </w:r>
                </w:p>
              </w:tc>
            </w:tr>
            <w:tr w:rsidR="000D4DDF" w:rsidRPr="0096737F" w14:paraId="371FDA31" w14:textId="77777777" w:rsidTr="00963271">
              <w:trPr>
                <w:trHeight w:val="340"/>
              </w:trPr>
              <w:tc>
                <w:tcPr>
                  <w:tcW w:w="3260" w:type="dxa"/>
                  <w:tcBorders>
                    <w:top w:val="single" w:sz="8" w:space="0" w:color="auto"/>
                    <w:bottom w:val="single" w:sz="8" w:space="0" w:color="auto"/>
                    <w:right w:val="nil"/>
                  </w:tcBorders>
                  <w:vAlign w:val="center"/>
                </w:tcPr>
                <w:p w14:paraId="671BF8AC" w14:textId="77777777" w:rsidR="000D4DDF" w:rsidRPr="0096737F" w:rsidRDefault="000D4DDF" w:rsidP="000D4DDF">
                  <w:pPr>
                    <w:pStyle w:val="BodyText"/>
                    <w:spacing w:after="0"/>
                    <w:jc w:val="center"/>
                    <w:rPr>
                      <w:noProof/>
                    </w:rPr>
                  </w:pPr>
                  <w:r w:rsidRPr="0096737F">
                    <w:rPr>
                      <w:noProof/>
                    </w:rPr>
                    <w:drawing>
                      <wp:inline distT="0" distB="0" distL="0" distR="0" wp14:anchorId="25993A76" wp14:editId="0264753F">
                        <wp:extent cx="255905"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6211839F" w14:textId="77777777" w:rsidTr="00963271">
              <w:trPr>
                <w:trHeight w:val="769"/>
              </w:trPr>
              <w:tc>
                <w:tcPr>
                  <w:tcW w:w="3260" w:type="dxa"/>
                  <w:tcBorders>
                    <w:top w:val="single" w:sz="8" w:space="0" w:color="auto"/>
                    <w:left w:val="single" w:sz="8" w:space="0" w:color="auto"/>
                    <w:bottom w:val="single" w:sz="8" w:space="0" w:color="auto"/>
                    <w:right w:val="single" w:sz="8" w:space="0" w:color="auto"/>
                  </w:tcBorders>
                  <w:vAlign w:val="center"/>
                </w:tcPr>
                <w:p w14:paraId="5C025F5E" w14:textId="249A18D9" w:rsidR="000D4DDF" w:rsidRPr="0064153A" w:rsidRDefault="005F4BEE" w:rsidP="00E477D4">
                  <w:pPr>
                    <w:pStyle w:val="BodyText"/>
                    <w:spacing w:after="0"/>
                    <w:jc w:val="center"/>
                  </w:pPr>
                  <w:r w:rsidRPr="0064153A">
                    <w:t>SOG</w:t>
                  </w:r>
                  <w:r w:rsidR="0064153A" w:rsidRPr="0064153A">
                    <w:t>A</w:t>
                  </w:r>
                  <w:r w:rsidRPr="0064153A">
                    <w:t>,</w:t>
                  </w:r>
                  <w:r w:rsidR="0064153A" w:rsidRPr="0064153A">
                    <w:t xml:space="preserve"> Senior</w:t>
                  </w:r>
                  <w:r w:rsidRPr="0064153A">
                    <w:t xml:space="preserve"> </w:t>
                  </w:r>
                  <w:r w:rsidR="00963271" w:rsidRPr="0064153A">
                    <w:t>Director, Intermediary Program</w:t>
                  </w:r>
                </w:p>
              </w:tc>
            </w:tr>
          </w:tbl>
          <w:p w14:paraId="766745D7" w14:textId="77777777" w:rsidR="00A412CE" w:rsidRDefault="00A412CE" w:rsidP="00963271">
            <w:pPr>
              <w:pStyle w:val="BodyText"/>
              <w:jc w:val="center"/>
              <w:rPr>
                <w:b/>
                <w:bCs/>
                <w:sz w:val="2"/>
                <w:szCs w:val="2"/>
              </w:rPr>
            </w:pPr>
          </w:p>
          <w:p w14:paraId="3B71DEA6" w14:textId="33807043" w:rsidR="00963271" w:rsidRPr="0064153A" w:rsidRDefault="00A412CE" w:rsidP="00963271">
            <w:pPr>
              <w:pStyle w:val="BodyText"/>
              <w:jc w:val="center"/>
              <w:rPr>
                <w:b/>
                <w:bCs/>
                <w:sz w:val="2"/>
                <w:szCs w:val="2"/>
              </w:rPr>
            </w:pPr>
            <w:r w:rsidRPr="0096737F">
              <w:rPr>
                <w:noProof/>
              </w:rPr>
              <w:drawing>
                <wp:inline distT="0" distB="0" distL="0" distR="0" wp14:anchorId="005ED113" wp14:editId="50877C13">
                  <wp:extent cx="255905"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3318"/>
            </w:tblGrid>
            <w:tr w:rsidR="00963271" w14:paraId="5DC9A7C3" w14:textId="77777777" w:rsidTr="00963271">
              <w:tc>
                <w:tcPr>
                  <w:tcW w:w="3318" w:type="dxa"/>
                </w:tcPr>
                <w:p w14:paraId="6EF59107" w14:textId="4BB715D5" w:rsidR="00963271" w:rsidRDefault="005F4BEE" w:rsidP="00375023">
                  <w:pPr>
                    <w:pStyle w:val="BodyText"/>
                    <w:jc w:val="center"/>
                  </w:pPr>
                  <w:r>
                    <w:t>ASO</w:t>
                  </w:r>
                  <w:r w:rsidR="00E477D4">
                    <w:t>4</w:t>
                  </w:r>
                  <w:r>
                    <w:t xml:space="preserve">, </w:t>
                  </w:r>
                  <w:r w:rsidR="00375023">
                    <w:t xml:space="preserve">Program </w:t>
                  </w:r>
                  <w:r w:rsidR="00203547">
                    <w:t>Administration Officer</w:t>
                  </w:r>
                </w:p>
              </w:tc>
            </w:tr>
          </w:tbl>
          <w:p w14:paraId="7E64F17C" w14:textId="5E63F319" w:rsidR="000D4DDF" w:rsidRPr="000D4DDF" w:rsidRDefault="000D4DDF" w:rsidP="000D4DDF">
            <w:pPr>
              <w:pStyle w:val="BodyText"/>
            </w:pPr>
          </w:p>
        </w:tc>
      </w:tr>
      <w:tr w:rsidR="002C0CDD" w14:paraId="416C65EB" w14:textId="77777777" w:rsidTr="008A24E7">
        <w:tc>
          <w:tcPr>
            <w:tcW w:w="2410" w:type="dxa"/>
            <w:tcBorders>
              <w:top w:val="nil"/>
              <w:left w:val="nil"/>
              <w:bottom w:val="nil"/>
              <w:right w:val="nil"/>
            </w:tcBorders>
          </w:tcPr>
          <w:p w14:paraId="365A9454" w14:textId="0183B0FB" w:rsidR="002C0CDD" w:rsidRPr="002C0CDD" w:rsidRDefault="002C0CDD" w:rsidP="000D4DDF">
            <w:pPr>
              <w:rPr>
                <w:b/>
                <w:bCs/>
              </w:rPr>
            </w:pPr>
            <w:r w:rsidRPr="002C0CDD">
              <w:rPr>
                <w:b/>
                <w:bCs/>
              </w:rPr>
              <w:t>Branch</w:t>
            </w:r>
          </w:p>
        </w:tc>
        <w:tc>
          <w:tcPr>
            <w:tcW w:w="3822" w:type="dxa"/>
            <w:tcBorders>
              <w:top w:val="nil"/>
              <w:left w:val="nil"/>
              <w:bottom w:val="nil"/>
            </w:tcBorders>
          </w:tcPr>
          <w:p w14:paraId="4BF923A5" w14:textId="6ECBA4B0" w:rsidR="002C0CDD" w:rsidRPr="002C0CDD" w:rsidRDefault="00496C25" w:rsidP="000D4DDF">
            <w:r>
              <w:t>Victim Support ACT</w:t>
            </w:r>
          </w:p>
        </w:tc>
        <w:tc>
          <w:tcPr>
            <w:tcW w:w="3544" w:type="dxa"/>
            <w:vMerge/>
          </w:tcPr>
          <w:p w14:paraId="2FD96109" w14:textId="77777777" w:rsidR="002C0CDD" w:rsidRDefault="002C0CDD" w:rsidP="00E45888"/>
        </w:tc>
      </w:tr>
      <w:tr w:rsidR="002C0CDD" w14:paraId="57078F3E" w14:textId="77777777" w:rsidTr="008A24E7">
        <w:tc>
          <w:tcPr>
            <w:tcW w:w="2410" w:type="dxa"/>
            <w:tcBorders>
              <w:top w:val="nil"/>
              <w:left w:val="nil"/>
              <w:bottom w:val="nil"/>
              <w:right w:val="nil"/>
            </w:tcBorders>
          </w:tcPr>
          <w:p w14:paraId="768EC56E" w14:textId="77F8A177" w:rsidR="002C0CDD" w:rsidRPr="002C0CDD" w:rsidRDefault="002C0CDD" w:rsidP="000D4DDF">
            <w:pPr>
              <w:rPr>
                <w:b/>
                <w:bCs/>
              </w:rPr>
            </w:pPr>
            <w:r w:rsidRPr="002C0CDD">
              <w:rPr>
                <w:b/>
                <w:bCs/>
              </w:rPr>
              <w:t>Position Number</w:t>
            </w:r>
          </w:p>
        </w:tc>
        <w:tc>
          <w:tcPr>
            <w:tcW w:w="3822" w:type="dxa"/>
            <w:tcBorders>
              <w:top w:val="nil"/>
              <w:left w:val="nil"/>
              <w:bottom w:val="nil"/>
            </w:tcBorders>
          </w:tcPr>
          <w:p w14:paraId="5E38FDBA" w14:textId="277DF655" w:rsidR="002C0CDD" w:rsidRDefault="00BF2B3E" w:rsidP="000D4DDF">
            <w:r w:rsidRPr="00BF2B3E">
              <w:t>P</w:t>
            </w:r>
            <w:r>
              <w:t>N</w:t>
            </w:r>
            <w:r w:rsidRPr="00BF2B3E">
              <w:t>72050</w:t>
            </w:r>
          </w:p>
        </w:tc>
        <w:tc>
          <w:tcPr>
            <w:tcW w:w="3544" w:type="dxa"/>
            <w:vMerge/>
          </w:tcPr>
          <w:p w14:paraId="4B6AB0A5" w14:textId="77777777" w:rsidR="002C0CDD" w:rsidRDefault="002C0CDD" w:rsidP="00E45888"/>
        </w:tc>
      </w:tr>
      <w:tr w:rsidR="006D1333" w14:paraId="1CE5CFFA" w14:textId="77777777" w:rsidTr="008A24E7">
        <w:tc>
          <w:tcPr>
            <w:tcW w:w="2410" w:type="dxa"/>
            <w:tcBorders>
              <w:top w:val="nil"/>
              <w:left w:val="nil"/>
              <w:bottom w:val="nil"/>
              <w:right w:val="nil"/>
            </w:tcBorders>
          </w:tcPr>
          <w:p w14:paraId="384FF3BF" w14:textId="6CF9C15C" w:rsidR="006D1333" w:rsidRPr="002C0CDD" w:rsidRDefault="006D1333" w:rsidP="000D4DDF">
            <w:pPr>
              <w:rPr>
                <w:b/>
                <w:bCs/>
              </w:rPr>
            </w:pPr>
            <w:r>
              <w:rPr>
                <w:b/>
                <w:bCs/>
              </w:rPr>
              <w:t>Position Title</w:t>
            </w:r>
          </w:p>
        </w:tc>
        <w:tc>
          <w:tcPr>
            <w:tcW w:w="3822" w:type="dxa"/>
            <w:tcBorders>
              <w:top w:val="nil"/>
              <w:left w:val="nil"/>
              <w:bottom w:val="nil"/>
            </w:tcBorders>
          </w:tcPr>
          <w:p w14:paraId="6E46C1F2" w14:textId="696706F1" w:rsidR="006D1333" w:rsidRDefault="00375023" w:rsidP="000D4DDF">
            <w:r>
              <w:t xml:space="preserve">Program </w:t>
            </w:r>
            <w:r w:rsidR="00203547">
              <w:t>Administration Officer</w:t>
            </w:r>
            <w:r w:rsidR="001F4D9D">
              <w:t xml:space="preserve"> </w:t>
            </w:r>
          </w:p>
        </w:tc>
        <w:tc>
          <w:tcPr>
            <w:tcW w:w="3544" w:type="dxa"/>
            <w:vMerge/>
          </w:tcPr>
          <w:p w14:paraId="2B8B5FC5" w14:textId="77777777" w:rsidR="006D1333" w:rsidRDefault="006D1333" w:rsidP="00E45888"/>
        </w:tc>
      </w:tr>
      <w:tr w:rsidR="002C0CDD" w14:paraId="469D146F" w14:textId="77777777" w:rsidTr="008A24E7">
        <w:tc>
          <w:tcPr>
            <w:tcW w:w="2410" w:type="dxa"/>
            <w:tcBorders>
              <w:top w:val="nil"/>
              <w:left w:val="nil"/>
              <w:bottom w:val="nil"/>
              <w:right w:val="nil"/>
            </w:tcBorders>
          </w:tcPr>
          <w:p w14:paraId="580F2D8A" w14:textId="06B295F3" w:rsidR="002C0CDD" w:rsidRPr="002C0CDD" w:rsidRDefault="002C0CDD" w:rsidP="000D4DDF">
            <w:pPr>
              <w:rPr>
                <w:b/>
                <w:bCs/>
              </w:rPr>
            </w:pPr>
            <w:r w:rsidRPr="002C0CDD">
              <w:rPr>
                <w:b/>
                <w:bCs/>
              </w:rPr>
              <w:t>Classification</w:t>
            </w:r>
          </w:p>
        </w:tc>
        <w:tc>
          <w:tcPr>
            <w:tcW w:w="3822" w:type="dxa"/>
            <w:tcBorders>
              <w:top w:val="nil"/>
              <w:left w:val="nil"/>
              <w:bottom w:val="nil"/>
            </w:tcBorders>
          </w:tcPr>
          <w:p w14:paraId="5952F62D" w14:textId="69E4673E" w:rsidR="002C0CDD" w:rsidRDefault="005F4BEE" w:rsidP="000D4DDF">
            <w:r>
              <w:t xml:space="preserve">Administrative Service Officer Grade </w:t>
            </w:r>
            <w:r w:rsidR="00E477D4">
              <w:t>4</w:t>
            </w:r>
          </w:p>
        </w:tc>
        <w:tc>
          <w:tcPr>
            <w:tcW w:w="3544" w:type="dxa"/>
            <w:vMerge/>
          </w:tcPr>
          <w:p w14:paraId="5EBAFD87" w14:textId="77777777" w:rsidR="002C0CDD" w:rsidRDefault="002C0CDD" w:rsidP="00E45888"/>
        </w:tc>
      </w:tr>
      <w:tr w:rsidR="002C0CDD" w14:paraId="64E39AF9" w14:textId="77777777" w:rsidTr="008A24E7">
        <w:tc>
          <w:tcPr>
            <w:tcW w:w="2410" w:type="dxa"/>
            <w:tcBorders>
              <w:top w:val="nil"/>
              <w:left w:val="nil"/>
              <w:bottom w:val="nil"/>
              <w:right w:val="nil"/>
            </w:tcBorders>
          </w:tcPr>
          <w:p w14:paraId="3E1225D5" w14:textId="36CDC777" w:rsidR="002C0CDD" w:rsidRPr="002C0CDD" w:rsidRDefault="002C0CDD" w:rsidP="000D4DDF">
            <w:pPr>
              <w:rPr>
                <w:b/>
                <w:bCs/>
              </w:rPr>
            </w:pPr>
            <w:r w:rsidRPr="002C0CDD">
              <w:rPr>
                <w:b/>
                <w:bCs/>
              </w:rPr>
              <w:t>Location</w:t>
            </w:r>
          </w:p>
        </w:tc>
        <w:tc>
          <w:tcPr>
            <w:tcW w:w="3822" w:type="dxa"/>
            <w:tcBorders>
              <w:top w:val="nil"/>
              <w:left w:val="nil"/>
              <w:bottom w:val="nil"/>
            </w:tcBorders>
          </w:tcPr>
          <w:p w14:paraId="5942244F" w14:textId="7DA5AEFB" w:rsidR="002C0CDD" w:rsidRPr="00277098" w:rsidRDefault="009B7491" w:rsidP="000D4DDF">
            <w:r w:rsidRPr="00277098">
              <w:t>Canberra, ACT</w:t>
            </w:r>
            <w:r w:rsidR="002C0CDD" w:rsidRPr="00277098">
              <w:t xml:space="preserve"> </w:t>
            </w:r>
          </w:p>
        </w:tc>
        <w:tc>
          <w:tcPr>
            <w:tcW w:w="3544" w:type="dxa"/>
            <w:vMerge/>
          </w:tcPr>
          <w:p w14:paraId="5977D2EC" w14:textId="77777777" w:rsidR="002C0CDD" w:rsidRDefault="002C0CDD" w:rsidP="00E45888"/>
        </w:tc>
      </w:tr>
      <w:tr w:rsidR="002C0CDD" w14:paraId="6A40AA89" w14:textId="77777777" w:rsidTr="008A24E7">
        <w:tc>
          <w:tcPr>
            <w:tcW w:w="2410" w:type="dxa"/>
            <w:tcBorders>
              <w:top w:val="nil"/>
              <w:left w:val="nil"/>
              <w:bottom w:val="nil"/>
              <w:right w:val="nil"/>
            </w:tcBorders>
          </w:tcPr>
          <w:p w14:paraId="2041AD1C" w14:textId="45E45B2E" w:rsidR="002C0CDD" w:rsidRPr="002C0CDD" w:rsidRDefault="002C0CDD" w:rsidP="000D4DDF">
            <w:pPr>
              <w:rPr>
                <w:b/>
                <w:bCs/>
              </w:rPr>
            </w:pPr>
            <w:r w:rsidRPr="002C0CDD">
              <w:rPr>
                <w:b/>
                <w:bCs/>
              </w:rPr>
              <w:t xml:space="preserve">Last Reviewed </w:t>
            </w:r>
          </w:p>
        </w:tc>
        <w:tc>
          <w:tcPr>
            <w:tcW w:w="3822" w:type="dxa"/>
            <w:tcBorders>
              <w:top w:val="nil"/>
              <w:left w:val="nil"/>
              <w:bottom w:val="nil"/>
            </w:tcBorders>
          </w:tcPr>
          <w:p w14:paraId="129ADA86" w14:textId="1D7F988D" w:rsidR="002C0CDD" w:rsidRPr="002C0CDD" w:rsidRDefault="00E477D4" w:rsidP="000D4DDF">
            <w:pPr>
              <w:rPr>
                <w:color w:val="0070C0"/>
              </w:rPr>
            </w:pPr>
            <w:r>
              <w:t>July 2026</w:t>
            </w:r>
            <w:r w:rsidR="005F4BEE" w:rsidRPr="00D873EF">
              <w:t xml:space="preserve"> </w:t>
            </w:r>
          </w:p>
        </w:tc>
        <w:tc>
          <w:tcPr>
            <w:tcW w:w="3544" w:type="dxa"/>
            <w:vMerge/>
          </w:tcPr>
          <w:p w14:paraId="59BE07DE" w14:textId="77777777" w:rsidR="002C0CDD" w:rsidRDefault="002C0CDD" w:rsidP="00E45888"/>
        </w:tc>
      </w:tr>
    </w:tbl>
    <w:p w14:paraId="5A0E2296" w14:textId="77777777" w:rsidR="002C0CDD" w:rsidRDefault="002C0CDD" w:rsidP="00E45888"/>
    <w:p w14:paraId="679BDFF7" w14:textId="77777777" w:rsidR="0064153A" w:rsidRDefault="0064153A" w:rsidP="0064153A">
      <w:pPr>
        <w:rPr>
          <w:rFonts w:asciiTheme="minorHAnsi" w:hAnsiTheme="minorHAnsi"/>
        </w:rPr>
      </w:pPr>
      <w:r w:rsidRPr="00143FA4">
        <w:rPr>
          <w:rFonts w:asciiTheme="minorHAnsi" w:hAnsiTheme="minorHAnsi"/>
        </w:rPr>
        <w:t>The Australian Capital Territory Public Service (ACTPS) is a values</w:t>
      </w:r>
      <w:r>
        <w:rPr>
          <w:rFonts w:asciiTheme="minorHAnsi" w:hAnsiTheme="minorHAnsi"/>
        </w:rPr>
        <w:t>-</w:t>
      </w:r>
      <w:r w:rsidRPr="00143FA4">
        <w:rPr>
          <w:rFonts w:asciiTheme="minorHAnsi" w:hAnsiTheme="minorHAnsi"/>
        </w:rPr>
        <w:t>based organisation where all employees are expected to embody the prescribed core values of respect, integrity, collaboration and innovation, as well as demonstrate the related signature behaviours.</w:t>
      </w:r>
    </w:p>
    <w:p w14:paraId="28043A12" w14:textId="77777777" w:rsidR="00E477D4" w:rsidRPr="00421C56" w:rsidRDefault="00E477D4" w:rsidP="00E477D4">
      <w:pPr>
        <w:pStyle w:val="BodyText"/>
        <w:rPr>
          <w:sz w:val="8"/>
          <w:szCs w:val="8"/>
        </w:rPr>
      </w:pPr>
    </w:p>
    <w:p w14:paraId="27FF2F67" w14:textId="77777777" w:rsidR="002A43D2" w:rsidRPr="00423241" w:rsidRDefault="002A43D2" w:rsidP="00460753">
      <w:pPr>
        <w:pStyle w:val="Heading1"/>
      </w:pPr>
      <w:r w:rsidRPr="00423241">
        <w:t>DIRECTORATE OVERVIEW</w:t>
      </w:r>
    </w:p>
    <w:p w14:paraId="041D7020" w14:textId="77777777" w:rsidR="0064153A" w:rsidRDefault="0064153A" w:rsidP="0064153A">
      <w:pPr>
        <w:pStyle w:val="BodyText"/>
        <w:spacing w:before="148"/>
        <w:ind w:right="813"/>
      </w:pPr>
      <w:r>
        <w:t>The Justice and Community Safety Directorate (the Directorate) seeks to maintain a safe, just and resilient community in the ACT.</w:t>
      </w:r>
    </w:p>
    <w:p w14:paraId="78633983" w14:textId="77777777" w:rsidR="0064153A" w:rsidRPr="00F07A3A" w:rsidRDefault="0064153A" w:rsidP="0064153A">
      <w:pPr>
        <w:spacing w:before="240"/>
        <w:rPr>
          <w:rFonts w:cstheme="minorHAnsi"/>
        </w:rPr>
      </w:pPr>
      <w:r w:rsidRPr="00F07A3A">
        <w:rPr>
          <w:rFonts w:cstheme="minorHAnsi"/>
        </w:rPr>
        <w:t>Our purpose is to continuously improve the wellbeing of our community by delivering responsive justice and community safety services that:</w:t>
      </w:r>
    </w:p>
    <w:p w14:paraId="11A25825" w14:textId="77777777" w:rsidR="0064153A" w:rsidRPr="00F07A3A" w:rsidRDefault="0064153A" w:rsidP="0064153A">
      <w:pPr>
        <w:pStyle w:val="ListParagraph"/>
        <w:numPr>
          <w:ilvl w:val="0"/>
          <w:numId w:val="43"/>
        </w:numPr>
        <w:spacing w:after="0"/>
        <w:ind w:left="924" w:hanging="357"/>
        <w:contextualSpacing w:val="0"/>
        <w:rPr>
          <w:rFonts w:asciiTheme="minorHAnsi" w:hAnsiTheme="minorHAnsi" w:cstheme="minorHAnsi"/>
        </w:rPr>
      </w:pPr>
      <w:r w:rsidRPr="00F07A3A">
        <w:rPr>
          <w:rFonts w:asciiTheme="minorHAnsi" w:hAnsiTheme="minorHAnsi" w:cstheme="minorHAnsi"/>
        </w:rPr>
        <w:t>Maintain the rule of law and supports a democratic society</w:t>
      </w:r>
      <w:r>
        <w:rPr>
          <w:rFonts w:asciiTheme="minorHAnsi" w:hAnsiTheme="minorHAnsi" w:cstheme="minorHAnsi"/>
        </w:rPr>
        <w:t>;</w:t>
      </w:r>
    </w:p>
    <w:p w14:paraId="1C1C392B" w14:textId="77777777" w:rsidR="0064153A" w:rsidRPr="00F07A3A" w:rsidRDefault="0064153A" w:rsidP="0064153A">
      <w:pPr>
        <w:pStyle w:val="ListParagraph"/>
        <w:numPr>
          <w:ilvl w:val="0"/>
          <w:numId w:val="43"/>
        </w:numPr>
        <w:spacing w:after="0"/>
        <w:ind w:left="924" w:hanging="357"/>
        <w:contextualSpacing w:val="0"/>
        <w:rPr>
          <w:rFonts w:asciiTheme="minorHAnsi" w:hAnsiTheme="minorHAnsi" w:cstheme="minorHAnsi"/>
        </w:rPr>
      </w:pPr>
      <w:r w:rsidRPr="00F07A3A">
        <w:rPr>
          <w:rFonts w:asciiTheme="minorHAnsi" w:hAnsiTheme="minorHAnsi" w:cstheme="minorHAnsi"/>
        </w:rPr>
        <w:t>Strengthens community safety;</w:t>
      </w:r>
    </w:p>
    <w:p w14:paraId="01C9E32B" w14:textId="77777777" w:rsidR="0064153A" w:rsidRPr="00F07A3A" w:rsidRDefault="0064153A" w:rsidP="0064153A">
      <w:pPr>
        <w:pStyle w:val="ListParagraph"/>
        <w:numPr>
          <w:ilvl w:val="0"/>
          <w:numId w:val="43"/>
        </w:numPr>
        <w:spacing w:after="0"/>
        <w:ind w:left="924" w:hanging="357"/>
        <w:contextualSpacing w:val="0"/>
        <w:rPr>
          <w:rFonts w:asciiTheme="minorHAnsi" w:hAnsiTheme="minorHAnsi" w:cstheme="minorHAnsi"/>
        </w:rPr>
      </w:pPr>
      <w:r w:rsidRPr="00F07A3A">
        <w:rPr>
          <w:rFonts w:asciiTheme="minorHAnsi" w:hAnsiTheme="minorHAnsi" w:cstheme="minorHAnsi"/>
        </w:rPr>
        <w:t>Protects people’s legal and human rights and interests;</w:t>
      </w:r>
    </w:p>
    <w:p w14:paraId="391C931B" w14:textId="77777777" w:rsidR="0064153A" w:rsidRPr="00F07A3A" w:rsidRDefault="0064153A" w:rsidP="0064153A">
      <w:pPr>
        <w:pStyle w:val="ListParagraph"/>
        <w:numPr>
          <w:ilvl w:val="0"/>
          <w:numId w:val="43"/>
        </w:numPr>
        <w:spacing w:after="0"/>
        <w:ind w:left="924" w:hanging="357"/>
        <w:contextualSpacing w:val="0"/>
        <w:rPr>
          <w:rFonts w:asciiTheme="minorHAnsi" w:hAnsiTheme="minorHAnsi" w:cstheme="minorHAnsi"/>
        </w:rPr>
      </w:pPr>
      <w:r w:rsidRPr="00F07A3A">
        <w:rPr>
          <w:rFonts w:asciiTheme="minorHAnsi" w:hAnsiTheme="minorHAnsi" w:cstheme="minorHAnsi"/>
        </w:rPr>
        <w:t>Cares for and supporting people who are at a higher risk of vulnerability;</w:t>
      </w:r>
    </w:p>
    <w:p w14:paraId="18444C47" w14:textId="77777777" w:rsidR="0064153A" w:rsidRPr="00F07A3A" w:rsidRDefault="0064153A" w:rsidP="0064153A">
      <w:pPr>
        <w:pStyle w:val="ListParagraph"/>
        <w:numPr>
          <w:ilvl w:val="0"/>
          <w:numId w:val="43"/>
        </w:numPr>
        <w:spacing w:after="0"/>
        <w:ind w:left="924" w:hanging="357"/>
        <w:contextualSpacing w:val="0"/>
        <w:rPr>
          <w:rFonts w:asciiTheme="minorHAnsi" w:hAnsiTheme="minorHAnsi" w:cstheme="minorHAnsi"/>
        </w:rPr>
      </w:pPr>
      <w:r w:rsidRPr="00F07A3A">
        <w:rPr>
          <w:rFonts w:asciiTheme="minorHAnsi" w:hAnsiTheme="minorHAnsi" w:cstheme="minorHAnsi"/>
        </w:rPr>
        <w:t xml:space="preserve">Enhances timely access to justice; </w:t>
      </w:r>
    </w:p>
    <w:p w14:paraId="0F2F05A1" w14:textId="77777777" w:rsidR="0064153A" w:rsidRPr="00F07A3A" w:rsidRDefault="0064153A" w:rsidP="0064153A">
      <w:pPr>
        <w:pStyle w:val="ListParagraph"/>
        <w:numPr>
          <w:ilvl w:val="0"/>
          <w:numId w:val="43"/>
        </w:numPr>
        <w:spacing w:after="0"/>
        <w:ind w:left="924" w:hanging="357"/>
        <w:contextualSpacing w:val="0"/>
        <w:rPr>
          <w:rFonts w:asciiTheme="minorHAnsi" w:hAnsiTheme="minorHAnsi" w:cstheme="minorHAnsi"/>
        </w:rPr>
      </w:pPr>
      <w:r w:rsidRPr="00F07A3A">
        <w:rPr>
          <w:rFonts w:asciiTheme="minorHAnsi" w:hAnsiTheme="minorHAnsi" w:cstheme="minorHAnsi"/>
        </w:rPr>
        <w:t>Builds community and business resilience to emergencies and disasters/disruptions; and</w:t>
      </w:r>
    </w:p>
    <w:p w14:paraId="19F7B00E" w14:textId="77777777" w:rsidR="0064153A" w:rsidRPr="00F07A3A" w:rsidRDefault="0064153A" w:rsidP="0064153A">
      <w:pPr>
        <w:pStyle w:val="ListParagraph"/>
        <w:numPr>
          <w:ilvl w:val="0"/>
          <w:numId w:val="43"/>
        </w:numPr>
        <w:spacing w:after="0"/>
        <w:ind w:left="924" w:hanging="357"/>
        <w:contextualSpacing w:val="0"/>
        <w:rPr>
          <w:rFonts w:asciiTheme="minorHAnsi" w:hAnsiTheme="minorHAnsi" w:cstheme="minorHAnsi"/>
        </w:rPr>
      </w:pPr>
      <w:r w:rsidRPr="00F07A3A">
        <w:rPr>
          <w:rFonts w:asciiTheme="minorHAnsi" w:hAnsiTheme="minorHAnsi" w:cstheme="minorHAnsi"/>
        </w:rPr>
        <w:t>Supports formal partnerships and shared decision making with First Nations Peoples.</w:t>
      </w:r>
    </w:p>
    <w:p w14:paraId="4E29D643" w14:textId="77777777" w:rsidR="0064153A" w:rsidRPr="00F07A3A" w:rsidRDefault="0064153A" w:rsidP="0064153A">
      <w:pPr>
        <w:spacing w:before="240"/>
        <w:rPr>
          <w:rFonts w:cstheme="minorHAnsi"/>
        </w:rPr>
      </w:pPr>
      <w:r w:rsidRPr="00F07A3A">
        <w:rPr>
          <w:rFonts w:cstheme="minorHAnsi"/>
        </w:rPr>
        <w:t>We will invest in the capability of our people, and we will support them to deliver innovative and sustainable services for our ACT Community.</w:t>
      </w:r>
    </w:p>
    <w:p w14:paraId="360DA5A0" w14:textId="77777777" w:rsidR="0064153A" w:rsidRDefault="0064153A" w:rsidP="0064153A">
      <w:pPr>
        <w:pStyle w:val="BodyText"/>
        <w:spacing w:before="240"/>
      </w:pPr>
      <w:r w:rsidRPr="00F07A3A">
        <w:t>We will do this by demonstrating strong public sector values and behaviours; we will be community minded; legal and human rights focused; inclusive and diverse; passionate about our work and we will listen to and genuinely engage with our stakeholders</w:t>
      </w:r>
      <w:r>
        <w:t>.</w:t>
      </w:r>
    </w:p>
    <w:p w14:paraId="1B5CEB3B" w14:textId="77777777" w:rsidR="0064153A" w:rsidRPr="00095496" w:rsidRDefault="0064153A" w:rsidP="0064153A">
      <w:pPr>
        <w:jc w:val="both"/>
      </w:pPr>
      <w:r w:rsidRPr="00095496">
        <w:t>The Directorate advises and supports the following ministerial portfolios:</w:t>
      </w:r>
    </w:p>
    <w:p w14:paraId="56B8E75C" w14:textId="77777777" w:rsidR="0064153A" w:rsidRPr="00336328" w:rsidRDefault="0064153A" w:rsidP="0064153A">
      <w:pPr>
        <w:pStyle w:val="ListParagraph"/>
        <w:numPr>
          <w:ilvl w:val="0"/>
          <w:numId w:val="55"/>
        </w:numPr>
        <w:spacing w:after="0"/>
        <w:ind w:left="992" w:hanging="425"/>
        <w:contextualSpacing w:val="0"/>
        <w:jc w:val="both"/>
      </w:pPr>
      <w:r w:rsidRPr="00336328">
        <w:t>Chief Minister</w:t>
      </w:r>
    </w:p>
    <w:p w14:paraId="0E90A5B7" w14:textId="77777777" w:rsidR="0064153A" w:rsidRPr="00336328" w:rsidRDefault="0064153A" w:rsidP="0064153A">
      <w:pPr>
        <w:pStyle w:val="ListParagraph"/>
        <w:numPr>
          <w:ilvl w:val="0"/>
          <w:numId w:val="55"/>
        </w:numPr>
        <w:spacing w:after="0"/>
        <w:ind w:left="992" w:hanging="425"/>
        <w:contextualSpacing w:val="0"/>
        <w:jc w:val="both"/>
      </w:pPr>
      <w:r w:rsidRPr="00336328">
        <w:lastRenderedPageBreak/>
        <w:t>Attorney-General</w:t>
      </w:r>
    </w:p>
    <w:p w14:paraId="5E322988" w14:textId="77777777" w:rsidR="0064153A" w:rsidRPr="00336328" w:rsidRDefault="0064153A" w:rsidP="0064153A">
      <w:pPr>
        <w:pStyle w:val="ListParagraph"/>
        <w:numPr>
          <w:ilvl w:val="0"/>
          <w:numId w:val="55"/>
        </w:numPr>
        <w:spacing w:after="0"/>
        <w:ind w:left="992" w:hanging="425"/>
        <w:contextualSpacing w:val="0"/>
        <w:jc w:val="both"/>
      </w:pPr>
      <w:r w:rsidRPr="00336328">
        <w:t>Minister for Gaming</w:t>
      </w:r>
    </w:p>
    <w:p w14:paraId="45702E42" w14:textId="77777777" w:rsidR="0064153A" w:rsidRPr="00336328" w:rsidRDefault="0064153A" w:rsidP="0064153A">
      <w:pPr>
        <w:pStyle w:val="ListParagraph"/>
        <w:numPr>
          <w:ilvl w:val="0"/>
          <w:numId w:val="55"/>
        </w:numPr>
        <w:spacing w:after="0"/>
        <w:ind w:left="992" w:hanging="425"/>
        <w:contextualSpacing w:val="0"/>
        <w:jc w:val="both"/>
      </w:pPr>
      <w:r w:rsidRPr="00336328">
        <w:t>Minister for Consumer Affairs</w:t>
      </w:r>
    </w:p>
    <w:p w14:paraId="7BAB6A5F" w14:textId="77777777" w:rsidR="0064153A" w:rsidRPr="00336328" w:rsidRDefault="0064153A" w:rsidP="0064153A">
      <w:pPr>
        <w:pStyle w:val="ListParagraph"/>
        <w:numPr>
          <w:ilvl w:val="0"/>
          <w:numId w:val="55"/>
        </w:numPr>
        <w:spacing w:after="0"/>
        <w:ind w:left="992" w:hanging="425"/>
        <w:contextualSpacing w:val="0"/>
        <w:jc w:val="both"/>
      </w:pPr>
      <w:r w:rsidRPr="00336328">
        <w:t>Minister for Fire and Emergency Services</w:t>
      </w:r>
    </w:p>
    <w:p w14:paraId="7A1CBAE4" w14:textId="77777777" w:rsidR="0064153A" w:rsidRPr="00336328" w:rsidRDefault="0064153A" w:rsidP="0064153A">
      <w:pPr>
        <w:pStyle w:val="ListParagraph"/>
        <w:numPr>
          <w:ilvl w:val="0"/>
          <w:numId w:val="55"/>
        </w:numPr>
        <w:spacing w:after="0"/>
        <w:ind w:left="992" w:hanging="425"/>
        <w:contextualSpacing w:val="0"/>
        <w:jc w:val="both"/>
      </w:pPr>
      <w:r w:rsidRPr="00336328">
        <w:t>Minister for Police and Crime Prevention</w:t>
      </w:r>
    </w:p>
    <w:p w14:paraId="3B3AAAC0" w14:textId="77777777" w:rsidR="0064153A" w:rsidRPr="00336328" w:rsidRDefault="0064153A" w:rsidP="0064153A">
      <w:pPr>
        <w:pStyle w:val="ListParagraph"/>
        <w:numPr>
          <w:ilvl w:val="0"/>
          <w:numId w:val="55"/>
        </w:numPr>
        <w:spacing w:after="0"/>
        <w:ind w:left="992" w:hanging="425"/>
        <w:contextualSpacing w:val="0"/>
        <w:jc w:val="both"/>
      </w:pPr>
      <w:r w:rsidRPr="00336328">
        <w:t>Minister for Corrections and Justice Health</w:t>
      </w:r>
    </w:p>
    <w:p w14:paraId="54B54D35" w14:textId="77777777" w:rsidR="0064153A" w:rsidRPr="00336328" w:rsidRDefault="0064153A" w:rsidP="0064153A">
      <w:pPr>
        <w:pStyle w:val="ListParagraph"/>
        <w:numPr>
          <w:ilvl w:val="0"/>
          <w:numId w:val="55"/>
        </w:numPr>
        <w:spacing w:after="0"/>
        <w:ind w:left="992" w:hanging="425"/>
        <w:contextualSpacing w:val="0"/>
        <w:jc w:val="both"/>
      </w:pPr>
      <w:r w:rsidRPr="00336328">
        <w:t>Minister for Human Rights, and</w:t>
      </w:r>
    </w:p>
    <w:p w14:paraId="4A5FD2B4" w14:textId="77777777" w:rsidR="0064153A" w:rsidRPr="00336328" w:rsidRDefault="0064153A" w:rsidP="0064153A">
      <w:pPr>
        <w:pStyle w:val="ListParagraph"/>
        <w:numPr>
          <w:ilvl w:val="0"/>
          <w:numId w:val="55"/>
        </w:numPr>
        <w:spacing w:after="0"/>
        <w:ind w:left="992" w:hanging="425"/>
        <w:contextualSpacing w:val="0"/>
        <w:jc w:val="both"/>
      </w:pPr>
      <w:r w:rsidRPr="00336328">
        <w:t>Minister for Government Services and Regulatory Reform</w:t>
      </w:r>
    </w:p>
    <w:p w14:paraId="5923252C" w14:textId="77777777" w:rsidR="0064153A" w:rsidRPr="00336328" w:rsidRDefault="0064153A" w:rsidP="0064153A">
      <w:pPr>
        <w:pStyle w:val="ListParagraph"/>
        <w:numPr>
          <w:ilvl w:val="0"/>
          <w:numId w:val="55"/>
        </w:numPr>
        <w:spacing w:after="0"/>
        <w:ind w:left="992" w:hanging="425"/>
        <w:contextualSpacing w:val="0"/>
        <w:jc w:val="both"/>
      </w:pPr>
      <w:r w:rsidRPr="00336328">
        <w:t>Special Minister of State.</w:t>
      </w:r>
    </w:p>
    <w:p w14:paraId="7D443179" w14:textId="77777777" w:rsidR="0064153A" w:rsidRPr="00421C56" w:rsidRDefault="0064153A" w:rsidP="00E45888">
      <w:pPr>
        <w:pStyle w:val="Heading1"/>
        <w:rPr>
          <w:sz w:val="12"/>
          <w:szCs w:val="10"/>
        </w:rPr>
      </w:pPr>
    </w:p>
    <w:p w14:paraId="05677FF9" w14:textId="260DDF81" w:rsidR="002A43D2" w:rsidRPr="00423241" w:rsidRDefault="002D7380" w:rsidP="00E45888">
      <w:pPr>
        <w:pStyle w:val="Heading1"/>
      </w:pPr>
      <w:r>
        <w:t>BUSINESS UNIT/AGENCY</w:t>
      </w:r>
      <w:r w:rsidR="002A43D2" w:rsidRPr="00423241">
        <w:t xml:space="preserve"> OVERVIEW</w:t>
      </w:r>
    </w:p>
    <w:p w14:paraId="366AF70C" w14:textId="77777777" w:rsidR="0064153A" w:rsidRDefault="0064153A" w:rsidP="0064153A">
      <w:pPr>
        <w:pStyle w:val="BodyText"/>
        <w:spacing w:before="122"/>
      </w:pPr>
      <w:r>
        <w:t>The</w:t>
      </w:r>
      <w:r>
        <w:rPr>
          <w:spacing w:val="-4"/>
        </w:rPr>
        <w:t xml:space="preserve"> </w:t>
      </w:r>
      <w:r>
        <w:t>ACT</w:t>
      </w:r>
      <w:r>
        <w:rPr>
          <w:spacing w:val="-6"/>
        </w:rPr>
        <w:t xml:space="preserve"> </w:t>
      </w:r>
      <w:r>
        <w:t>Human</w:t>
      </w:r>
      <w:r>
        <w:rPr>
          <w:spacing w:val="-3"/>
        </w:rPr>
        <w:t xml:space="preserve"> </w:t>
      </w:r>
      <w:r>
        <w:t>Rights</w:t>
      </w:r>
      <w:r>
        <w:rPr>
          <w:spacing w:val="-4"/>
        </w:rPr>
        <w:t xml:space="preserve"> </w:t>
      </w:r>
      <w:r>
        <w:t>Commission</w:t>
      </w:r>
      <w:r>
        <w:rPr>
          <w:spacing w:val="-3"/>
        </w:rPr>
        <w:t xml:space="preserve"> </w:t>
      </w:r>
      <w:r>
        <w:t>(the</w:t>
      </w:r>
      <w:r>
        <w:rPr>
          <w:spacing w:val="-6"/>
        </w:rPr>
        <w:t xml:space="preserve"> </w:t>
      </w:r>
      <w:r>
        <w:t>Commission)</w:t>
      </w:r>
      <w:r>
        <w:rPr>
          <w:spacing w:val="-5"/>
        </w:rPr>
        <w:t xml:space="preserve"> </w:t>
      </w:r>
      <w:r>
        <w:t>is</w:t>
      </w:r>
      <w:r>
        <w:rPr>
          <w:spacing w:val="-4"/>
        </w:rPr>
        <w:t xml:space="preserve"> </w:t>
      </w:r>
      <w:r>
        <w:t>an</w:t>
      </w:r>
      <w:r>
        <w:rPr>
          <w:spacing w:val="-3"/>
        </w:rPr>
        <w:t xml:space="preserve"> </w:t>
      </w:r>
      <w:r>
        <w:t>independent</w:t>
      </w:r>
      <w:r>
        <w:rPr>
          <w:spacing w:val="-5"/>
        </w:rPr>
        <w:t xml:space="preserve"> </w:t>
      </w:r>
      <w:r>
        <w:t>agency</w:t>
      </w:r>
      <w:r>
        <w:rPr>
          <w:spacing w:val="-4"/>
        </w:rPr>
        <w:t xml:space="preserve"> </w:t>
      </w:r>
      <w:r>
        <w:t>established</w:t>
      </w:r>
      <w:r>
        <w:rPr>
          <w:spacing w:val="-5"/>
        </w:rPr>
        <w:t xml:space="preserve"> </w:t>
      </w:r>
      <w:r>
        <w:t>by</w:t>
      </w:r>
      <w:r>
        <w:rPr>
          <w:spacing w:val="-4"/>
        </w:rPr>
        <w:t xml:space="preserve"> </w:t>
      </w:r>
      <w:r>
        <w:rPr>
          <w:spacing w:val="-5"/>
        </w:rPr>
        <w:t xml:space="preserve">the </w:t>
      </w:r>
      <w:r>
        <w:rPr>
          <w:i/>
        </w:rPr>
        <w:t>Human</w:t>
      </w:r>
      <w:r>
        <w:rPr>
          <w:i/>
          <w:spacing w:val="-8"/>
        </w:rPr>
        <w:t xml:space="preserve"> </w:t>
      </w:r>
      <w:r>
        <w:rPr>
          <w:i/>
        </w:rPr>
        <w:t>Rights</w:t>
      </w:r>
      <w:r>
        <w:rPr>
          <w:i/>
          <w:spacing w:val="-7"/>
        </w:rPr>
        <w:t xml:space="preserve"> </w:t>
      </w:r>
      <w:r>
        <w:rPr>
          <w:i/>
        </w:rPr>
        <w:t>Commission</w:t>
      </w:r>
      <w:r>
        <w:rPr>
          <w:i/>
          <w:spacing w:val="-8"/>
        </w:rPr>
        <w:t xml:space="preserve"> </w:t>
      </w:r>
      <w:r>
        <w:rPr>
          <w:i/>
        </w:rPr>
        <w:t>Act</w:t>
      </w:r>
      <w:r>
        <w:rPr>
          <w:i/>
          <w:spacing w:val="-7"/>
        </w:rPr>
        <w:t xml:space="preserve"> </w:t>
      </w:r>
      <w:r>
        <w:rPr>
          <w:i/>
        </w:rPr>
        <w:t>2005</w:t>
      </w:r>
      <w:r>
        <w:t>. The Commission works to:</w:t>
      </w:r>
    </w:p>
    <w:p w14:paraId="4094488C" w14:textId="77777777" w:rsidR="0064153A" w:rsidRDefault="0064153A" w:rsidP="0064153A">
      <w:pPr>
        <w:pStyle w:val="ListParagraph"/>
        <w:widowControl w:val="0"/>
        <w:numPr>
          <w:ilvl w:val="0"/>
          <w:numId w:val="56"/>
        </w:numPr>
        <w:tabs>
          <w:tab w:val="left" w:pos="590"/>
        </w:tabs>
        <w:suppressAutoHyphens w:val="0"/>
        <w:autoSpaceDE w:val="0"/>
        <w:autoSpaceDN w:val="0"/>
        <w:spacing w:after="0" w:line="305" w:lineRule="exact"/>
        <w:ind w:left="851"/>
        <w:contextualSpacing w:val="0"/>
      </w:pPr>
      <w:r>
        <w:t>Provide</w:t>
      </w:r>
      <w:r>
        <w:rPr>
          <w:spacing w:val="-9"/>
        </w:rPr>
        <w:t xml:space="preserve"> </w:t>
      </w:r>
      <w:r>
        <w:t>an</w:t>
      </w:r>
      <w:r>
        <w:rPr>
          <w:spacing w:val="-5"/>
        </w:rPr>
        <w:t xml:space="preserve"> </w:t>
      </w:r>
      <w:r>
        <w:t>independent,</w:t>
      </w:r>
      <w:r>
        <w:rPr>
          <w:spacing w:val="-6"/>
        </w:rPr>
        <w:t xml:space="preserve"> </w:t>
      </w:r>
      <w:r>
        <w:t>fair</w:t>
      </w:r>
      <w:r>
        <w:rPr>
          <w:spacing w:val="-2"/>
        </w:rPr>
        <w:t xml:space="preserve"> </w:t>
      </w:r>
      <w:r>
        <w:t>and</w:t>
      </w:r>
      <w:r>
        <w:rPr>
          <w:spacing w:val="-4"/>
        </w:rPr>
        <w:t xml:space="preserve"> </w:t>
      </w:r>
      <w:r>
        <w:t>accessible</w:t>
      </w:r>
      <w:r>
        <w:rPr>
          <w:spacing w:val="-6"/>
        </w:rPr>
        <w:t xml:space="preserve"> </w:t>
      </w:r>
      <w:r>
        <w:t>process</w:t>
      </w:r>
      <w:r>
        <w:rPr>
          <w:spacing w:val="-4"/>
        </w:rPr>
        <w:t xml:space="preserve"> </w:t>
      </w:r>
      <w:r>
        <w:t>for</w:t>
      </w:r>
      <w:r>
        <w:rPr>
          <w:spacing w:val="-6"/>
        </w:rPr>
        <w:t xml:space="preserve"> </w:t>
      </w:r>
      <w:r>
        <w:t>resolving</w:t>
      </w:r>
      <w:r>
        <w:rPr>
          <w:spacing w:val="-6"/>
        </w:rPr>
        <w:t xml:space="preserve"> </w:t>
      </w:r>
      <w:r>
        <w:t>individual</w:t>
      </w:r>
      <w:r>
        <w:rPr>
          <w:spacing w:val="-4"/>
        </w:rPr>
        <w:t xml:space="preserve"> </w:t>
      </w:r>
      <w:r>
        <w:rPr>
          <w:spacing w:val="-2"/>
        </w:rPr>
        <w:t>complaints</w:t>
      </w:r>
    </w:p>
    <w:p w14:paraId="13AFFDC0" w14:textId="77777777" w:rsidR="0064153A" w:rsidRDefault="0064153A" w:rsidP="0064153A">
      <w:pPr>
        <w:pStyle w:val="ListParagraph"/>
        <w:widowControl w:val="0"/>
        <w:numPr>
          <w:ilvl w:val="0"/>
          <w:numId w:val="56"/>
        </w:numPr>
        <w:tabs>
          <w:tab w:val="left" w:pos="590"/>
        </w:tabs>
        <w:suppressAutoHyphens w:val="0"/>
        <w:autoSpaceDE w:val="0"/>
        <w:autoSpaceDN w:val="0"/>
        <w:spacing w:before="1" w:after="0" w:line="305" w:lineRule="exact"/>
        <w:ind w:left="851"/>
        <w:contextualSpacing w:val="0"/>
      </w:pPr>
      <w:r>
        <w:t>Promote</w:t>
      </w:r>
      <w:r>
        <w:rPr>
          <w:spacing w:val="-4"/>
        </w:rPr>
        <w:t xml:space="preserve"> </w:t>
      </w:r>
      <w:r>
        <w:t>the</w:t>
      </w:r>
      <w:r>
        <w:rPr>
          <w:spacing w:val="-4"/>
        </w:rPr>
        <w:t xml:space="preserve"> </w:t>
      </w:r>
      <w:r>
        <w:t>human</w:t>
      </w:r>
      <w:r>
        <w:rPr>
          <w:spacing w:val="-3"/>
        </w:rPr>
        <w:t xml:space="preserve"> </w:t>
      </w:r>
      <w:r>
        <w:t>rights</w:t>
      </w:r>
      <w:r>
        <w:rPr>
          <w:spacing w:val="-2"/>
        </w:rPr>
        <w:t xml:space="preserve"> </w:t>
      </w:r>
      <w:r>
        <w:t>and</w:t>
      </w:r>
      <w:r>
        <w:rPr>
          <w:spacing w:val="-3"/>
        </w:rPr>
        <w:t xml:space="preserve"> </w:t>
      </w:r>
      <w:r>
        <w:t>welfare</w:t>
      </w:r>
      <w:r>
        <w:rPr>
          <w:spacing w:val="-3"/>
        </w:rPr>
        <w:t xml:space="preserve"> </w:t>
      </w:r>
      <w:r>
        <w:t>of</w:t>
      </w:r>
      <w:r>
        <w:rPr>
          <w:spacing w:val="-2"/>
        </w:rPr>
        <w:t xml:space="preserve"> </w:t>
      </w:r>
      <w:r>
        <w:t>all</w:t>
      </w:r>
      <w:r>
        <w:rPr>
          <w:spacing w:val="-1"/>
        </w:rPr>
        <w:t xml:space="preserve"> </w:t>
      </w:r>
      <w:r>
        <w:rPr>
          <w:spacing w:val="-2"/>
        </w:rPr>
        <w:t>people</w:t>
      </w:r>
    </w:p>
    <w:p w14:paraId="61A66EE3" w14:textId="77777777" w:rsidR="0064153A" w:rsidRDefault="0064153A" w:rsidP="0064153A">
      <w:pPr>
        <w:pStyle w:val="ListParagraph"/>
        <w:widowControl w:val="0"/>
        <w:numPr>
          <w:ilvl w:val="0"/>
          <w:numId w:val="56"/>
        </w:numPr>
        <w:tabs>
          <w:tab w:val="left" w:pos="590"/>
        </w:tabs>
        <w:suppressAutoHyphens w:val="0"/>
        <w:autoSpaceDE w:val="0"/>
        <w:autoSpaceDN w:val="0"/>
        <w:spacing w:after="0" w:line="305" w:lineRule="exact"/>
        <w:ind w:left="851"/>
        <w:contextualSpacing w:val="0"/>
      </w:pPr>
      <w:r>
        <w:t>Provide</w:t>
      </w:r>
      <w:r>
        <w:rPr>
          <w:spacing w:val="-8"/>
        </w:rPr>
        <w:t xml:space="preserve"> </w:t>
      </w:r>
      <w:r>
        <w:t>advocacy</w:t>
      </w:r>
      <w:r>
        <w:rPr>
          <w:spacing w:val="-5"/>
        </w:rPr>
        <w:t xml:space="preserve"> </w:t>
      </w:r>
      <w:r>
        <w:t>for</w:t>
      </w:r>
      <w:r>
        <w:rPr>
          <w:spacing w:val="-3"/>
        </w:rPr>
        <w:t xml:space="preserve"> </w:t>
      </w:r>
      <w:r>
        <w:t>children,</w:t>
      </w:r>
      <w:r>
        <w:rPr>
          <w:spacing w:val="-6"/>
        </w:rPr>
        <w:t xml:space="preserve"> </w:t>
      </w:r>
      <w:r>
        <w:t>young</w:t>
      </w:r>
      <w:r>
        <w:rPr>
          <w:spacing w:val="-4"/>
        </w:rPr>
        <w:t xml:space="preserve"> </w:t>
      </w:r>
      <w:r>
        <w:t>people</w:t>
      </w:r>
      <w:r>
        <w:rPr>
          <w:spacing w:val="-3"/>
        </w:rPr>
        <w:t xml:space="preserve"> </w:t>
      </w:r>
      <w:r>
        <w:t>and</w:t>
      </w:r>
      <w:r>
        <w:rPr>
          <w:spacing w:val="-5"/>
        </w:rPr>
        <w:t xml:space="preserve"> </w:t>
      </w:r>
      <w:r>
        <w:t>adults</w:t>
      </w:r>
      <w:r>
        <w:rPr>
          <w:spacing w:val="-4"/>
        </w:rPr>
        <w:t xml:space="preserve"> </w:t>
      </w:r>
      <w:r>
        <w:t>experiencing</w:t>
      </w:r>
      <w:r>
        <w:rPr>
          <w:spacing w:val="-4"/>
        </w:rPr>
        <w:t xml:space="preserve"> </w:t>
      </w:r>
      <w:r>
        <w:rPr>
          <w:spacing w:val="-2"/>
        </w:rPr>
        <w:t>vulnerability</w:t>
      </w:r>
    </w:p>
    <w:p w14:paraId="48F8E6E3" w14:textId="77777777" w:rsidR="0064153A" w:rsidRDefault="0064153A" w:rsidP="0064153A">
      <w:pPr>
        <w:pStyle w:val="ListParagraph"/>
        <w:widowControl w:val="0"/>
        <w:numPr>
          <w:ilvl w:val="0"/>
          <w:numId w:val="56"/>
        </w:numPr>
        <w:tabs>
          <w:tab w:val="left" w:pos="590"/>
        </w:tabs>
        <w:suppressAutoHyphens w:val="0"/>
        <w:autoSpaceDE w:val="0"/>
        <w:autoSpaceDN w:val="0"/>
        <w:spacing w:before="1" w:after="0"/>
        <w:ind w:left="851"/>
        <w:contextualSpacing w:val="0"/>
      </w:pPr>
      <w:r>
        <w:t>Provide</w:t>
      </w:r>
      <w:r>
        <w:rPr>
          <w:spacing w:val="-7"/>
        </w:rPr>
        <w:t xml:space="preserve"> </w:t>
      </w:r>
      <w:r>
        <w:t>victim</w:t>
      </w:r>
      <w:r>
        <w:rPr>
          <w:spacing w:val="-3"/>
        </w:rPr>
        <w:t xml:space="preserve"> </w:t>
      </w:r>
      <w:r>
        <w:t>support,</w:t>
      </w:r>
      <w:r>
        <w:rPr>
          <w:spacing w:val="-3"/>
        </w:rPr>
        <w:t xml:space="preserve"> </w:t>
      </w:r>
      <w:r>
        <w:t>advocacy</w:t>
      </w:r>
      <w:r>
        <w:rPr>
          <w:spacing w:val="-4"/>
        </w:rPr>
        <w:t xml:space="preserve"> </w:t>
      </w:r>
      <w:r>
        <w:t>and</w:t>
      </w:r>
      <w:r>
        <w:rPr>
          <w:spacing w:val="-3"/>
        </w:rPr>
        <w:t xml:space="preserve"> </w:t>
      </w:r>
      <w:r>
        <w:rPr>
          <w:spacing w:val="-2"/>
        </w:rPr>
        <w:t>assistance.</w:t>
      </w:r>
    </w:p>
    <w:p w14:paraId="0FBE65F0" w14:textId="77777777" w:rsidR="0064153A" w:rsidRDefault="0064153A" w:rsidP="0064153A">
      <w:pPr>
        <w:pStyle w:val="BodyText"/>
        <w:spacing w:before="282" w:line="292" w:lineRule="exact"/>
      </w:pPr>
      <w:r>
        <w:t>The</w:t>
      </w:r>
      <w:r>
        <w:rPr>
          <w:spacing w:val="-3"/>
        </w:rPr>
        <w:t xml:space="preserve"> </w:t>
      </w:r>
      <w:r>
        <w:t>Commission</w:t>
      </w:r>
      <w:r>
        <w:rPr>
          <w:spacing w:val="-3"/>
        </w:rPr>
        <w:t xml:space="preserve"> </w:t>
      </w:r>
      <w:r>
        <w:t>includes</w:t>
      </w:r>
      <w:r>
        <w:rPr>
          <w:spacing w:val="-3"/>
        </w:rPr>
        <w:t xml:space="preserve"> </w:t>
      </w:r>
      <w:r>
        <w:t>four</w:t>
      </w:r>
      <w:r>
        <w:rPr>
          <w:spacing w:val="-4"/>
        </w:rPr>
        <w:t xml:space="preserve"> </w:t>
      </w:r>
      <w:r>
        <w:t>statutory</w:t>
      </w:r>
      <w:r>
        <w:rPr>
          <w:spacing w:val="-6"/>
        </w:rPr>
        <w:t xml:space="preserve"> </w:t>
      </w:r>
      <w:r>
        <w:t>officer</w:t>
      </w:r>
      <w:r>
        <w:rPr>
          <w:spacing w:val="-4"/>
        </w:rPr>
        <w:t xml:space="preserve"> </w:t>
      </w:r>
      <w:r>
        <w:rPr>
          <w:spacing w:val="-2"/>
        </w:rPr>
        <w:t>holders:</w:t>
      </w:r>
    </w:p>
    <w:p w14:paraId="16596901" w14:textId="77777777" w:rsidR="0064153A" w:rsidRDefault="0064153A" w:rsidP="0064153A">
      <w:pPr>
        <w:pStyle w:val="ListParagraph"/>
        <w:widowControl w:val="0"/>
        <w:numPr>
          <w:ilvl w:val="0"/>
          <w:numId w:val="56"/>
        </w:numPr>
        <w:tabs>
          <w:tab w:val="left" w:pos="590"/>
        </w:tabs>
        <w:suppressAutoHyphens w:val="0"/>
        <w:autoSpaceDE w:val="0"/>
        <w:autoSpaceDN w:val="0"/>
        <w:spacing w:after="0" w:line="305" w:lineRule="exact"/>
        <w:ind w:left="851"/>
        <w:contextualSpacing w:val="0"/>
      </w:pPr>
      <w:r>
        <w:t>President</w:t>
      </w:r>
      <w:r>
        <w:rPr>
          <w:spacing w:val="-5"/>
        </w:rPr>
        <w:t xml:space="preserve"> </w:t>
      </w:r>
      <w:r>
        <w:t>and</w:t>
      </w:r>
      <w:r>
        <w:rPr>
          <w:spacing w:val="-2"/>
        </w:rPr>
        <w:t xml:space="preserve"> </w:t>
      </w:r>
      <w:r>
        <w:t>Human</w:t>
      </w:r>
      <w:r>
        <w:rPr>
          <w:spacing w:val="-3"/>
        </w:rPr>
        <w:t xml:space="preserve"> </w:t>
      </w:r>
      <w:r>
        <w:t>Rights</w:t>
      </w:r>
      <w:r>
        <w:rPr>
          <w:spacing w:val="-3"/>
        </w:rPr>
        <w:t xml:space="preserve"> </w:t>
      </w:r>
      <w:r>
        <w:rPr>
          <w:spacing w:val="-2"/>
        </w:rPr>
        <w:t>Commissioner</w:t>
      </w:r>
    </w:p>
    <w:p w14:paraId="7F1E0368" w14:textId="77777777" w:rsidR="0064153A" w:rsidRDefault="0064153A" w:rsidP="0064153A">
      <w:pPr>
        <w:pStyle w:val="ListParagraph"/>
        <w:widowControl w:val="0"/>
        <w:numPr>
          <w:ilvl w:val="0"/>
          <w:numId w:val="56"/>
        </w:numPr>
        <w:tabs>
          <w:tab w:val="left" w:pos="590"/>
        </w:tabs>
        <w:suppressAutoHyphens w:val="0"/>
        <w:autoSpaceDE w:val="0"/>
        <w:autoSpaceDN w:val="0"/>
        <w:spacing w:after="0" w:line="305" w:lineRule="exact"/>
        <w:ind w:left="851"/>
        <w:contextualSpacing w:val="0"/>
      </w:pPr>
      <w:r>
        <w:t>The</w:t>
      </w:r>
      <w:r>
        <w:rPr>
          <w:spacing w:val="-5"/>
        </w:rPr>
        <w:t xml:space="preserve"> </w:t>
      </w:r>
      <w:r>
        <w:t>Children</w:t>
      </w:r>
      <w:r>
        <w:rPr>
          <w:spacing w:val="-2"/>
        </w:rPr>
        <w:t xml:space="preserve"> </w:t>
      </w:r>
      <w:r>
        <w:t>&amp;</w:t>
      </w:r>
      <w:r>
        <w:rPr>
          <w:spacing w:val="-5"/>
        </w:rPr>
        <w:t xml:space="preserve"> </w:t>
      </w:r>
      <w:r>
        <w:t>Young</w:t>
      </w:r>
      <w:r>
        <w:rPr>
          <w:spacing w:val="-4"/>
        </w:rPr>
        <w:t xml:space="preserve"> </w:t>
      </w:r>
      <w:r>
        <w:t>People</w:t>
      </w:r>
      <w:r>
        <w:rPr>
          <w:spacing w:val="-3"/>
        </w:rPr>
        <w:t xml:space="preserve"> </w:t>
      </w:r>
      <w:r>
        <w:t>Commissioner</w:t>
      </w:r>
      <w:r>
        <w:rPr>
          <w:spacing w:val="-2"/>
        </w:rPr>
        <w:t xml:space="preserve"> </w:t>
      </w:r>
      <w:r>
        <w:t>and</w:t>
      </w:r>
      <w:r>
        <w:rPr>
          <w:spacing w:val="-4"/>
        </w:rPr>
        <w:t xml:space="preserve"> </w:t>
      </w:r>
      <w:r>
        <w:t>Public</w:t>
      </w:r>
      <w:r>
        <w:rPr>
          <w:spacing w:val="-5"/>
        </w:rPr>
        <w:t xml:space="preserve"> </w:t>
      </w:r>
      <w:r>
        <w:rPr>
          <w:spacing w:val="-2"/>
        </w:rPr>
        <w:t>Advocate</w:t>
      </w:r>
    </w:p>
    <w:p w14:paraId="3D75A7E4" w14:textId="77777777" w:rsidR="0064153A" w:rsidRDefault="0064153A" w:rsidP="0064153A">
      <w:pPr>
        <w:pStyle w:val="ListParagraph"/>
        <w:widowControl w:val="0"/>
        <w:numPr>
          <w:ilvl w:val="0"/>
          <w:numId w:val="56"/>
        </w:numPr>
        <w:tabs>
          <w:tab w:val="left" w:pos="590"/>
        </w:tabs>
        <w:suppressAutoHyphens w:val="0"/>
        <w:autoSpaceDE w:val="0"/>
        <w:autoSpaceDN w:val="0"/>
        <w:spacing w:after="0" w:line="305" w:lineRule="exact"/>
        <w:ind w:left="851"/>
        <w:contextualSpacing w:val="0"/>
      </w:pPr>
      <w:r>
        <w:t>The</w:t>
      </w:r>
      <w:r>
        <w:rPr>
          <w:spacing w:val="-8"/>
        </w:rPr>
        <w:t xml:space="preserve"> </w:t>
      </w:r>
      <w:r>
        <w:t>Discrimination,</w:t>
      </w:r>
      <w:r>
        <w:rPr>
          <w:spacing w:val="-4"/>
        </w:rPr>
        <w:t xml:space="preserve"> </w:t>
      </w:r>
      <w:r>
        <w:t>Health,</w:t>
      </w:r>
      <w:r>
        <w:rPr>
          <w:spacing w:val="-6"/>
        </w:rPr>
        <w:t xml:space="preserve"> </w:t>
      </w:r>
      <w:r>
        <w:t>Disability</w:t>
      </w:r>
      <w:r>
        <w:rPr>
          <w:spacing w:val="-4"/>
        </w:rPr>
        <w:t xml:space="preserve"> </w:t>
      </w:r>
      <w:r>
        <w:t>&amp;</w:t>
      </w:r>
      <w:r>
        <w:rPr>
          <w:spacing w:val="-4"/>
        </w:rPr>
        <w:t xml:space="preserve"> </w:t>
      </w:r>
      <w:r>
        <w:t>Community</w:t>
      </w:r>
      <w:r>
        <w:rPr>
          <w:spacing w:val="-4"/>
        </w:rPr>
        <w:t xml:space="preserve"> </w:t>
      </w:r>
      <w:r>
        <w:t>Services</w:t>
      </w:r>
      <w:r>
        <w:rPr>
          <w:spacing w:val="-4"/>
        </w:rPr>
        <w:t xml:space="preserve"> </w:t>
      </w:r>
      <w:r>
        <w:rPr>
          <w:spacing w:val="-2"/>
        </w:rPr>
        <w:t>Commissioner</w:t>
      </w:r>
    </w:p>
    <w:p w14:paraId="65B69A16" w14:textId="77777777" w:rsidR="0064153A" w:rsidRDefault="0064153A" w:rsidP="0064153A">
      <w:pPr>
        <w:pStyle w:val="ListParagraph"/>
        <w:widowControl w:val="0"/>
        <w:numPr>
          <w:ilvl w:val="0"/>
          <w:numId w:val="56"/>
        </w:numPr>
        <w:tabs>
          <w:tab w:val="left" w:pos="590"/>
        </w:tabs>
        <w:suppressAutoHyphens w:val="0"/>
        <w:autoSpaceDE w:val="0"/>
        <w:autoSpaceDN w:val="0"/>
        <w:spacing w:before="1" w:after="0"/>
        <w:ind w:left="851"/>
        <w:contextualSpacing w:val="0"/>
      </w:pPr>
      <w:r>
        <w:t>Victims</w:t>
      </w:r>
      <w:r>
        <w:rPr>
          <w:spacing w:val="-2"/>
        </w:rPr>
        <w:t xml:space="preserve"> </w:t>
      </w:r>
      <w:r>
        <w:t>of</w:t>
      </w:r>
      <w:r>
        <w:rPr>
          <w:spacing w:val="-2"/>
        </w:rPr>
        <w:t xml:space="preserve"> </w:t>
      </w:r>
      <w:r>
        <w:t>Crime</w:t>
      </w:r>
      <w:r>
        <w:rPr>
          <w:spacing w:val="-1"/>
        </w:rPr>
        <w:t xml:space="preserve"> </w:t>
      </w:r>
      <w:r>
        <w:rPr>
          <w:spacing w:val="-2"/>
        </w:rPr>
        <w:t>Commissioner.</w:t>
      </w:r>
    </w:p>
    <w:p w14:paraId="4C13CAC5" w14:textId="77777777" w:rsidR="00A30549" w:rsidRPr="00421C56" w:rsidRDefault="00A30549" w:rsidP="00A30549">
      <w:pPr>
        <w:pStyle w:val="BodyText"/>
        <w:rPr>
          <w:sz w:val="14"/>
          <w:szCs w:val="14"/>
        </w:rPr>
      </w:pPr>
    </w:p>
    <w:p w14:paraId="4E7AAB86" w14:textId="71BBCE0A" w:rsidR="002A43D2" w:rsidRPr="00423241" w:rsidRDefault="002D7380" w:rsidP="00E45888">
      <w:pPr>
        <w:pStyle w:val="Heading1"/>
      </w:pPr>
      <w:r>
        <w:t>BRANCH</w:t>
      </w:r>
      <w:r w:rsidR="002A43D2" w:rsidRPr="00423241">
        <w:t xml:space="preserve"> OVERVIEW</w:t>
      </w:r>
    </w:p>
    <w:p w14:paraId="31DA2C98" w14:textId="034722FA" w:rsidR="00E477D4" w:rsidRDefault="00E477D4" w:rsidP="00E477D4">
      <w:r>
        <w:t>The Victims of Crime Commissioner (VOCC) is part of the ACT Human Rights Commission which is an independent statutory agency connected to the Justice and Community Safety Directorate. The VOCC, Ms Juliette Ford, and her team deliver a range of support, advocacy and assistance services to those harmed by crime including:</w:t>
      </w:r>
    </w:p>
    <w:p w14:paraId="04E4AE2B" w14:textId="77777777" w:rsidR="0064153A" w:rsidRDefault="0064153A" w:rsidP="0064153A">
      <w:pPr>
        <w:pStyle w:val="ListParagraph"/>
        <w:numPr>
          <w:ilvl w:val="0"/>
          <w:numId w:val="40"/>
        </w:numPr>
        <w:suppressAutoHyphens w:val="0"/>
        <w:spacing w:after="0"/>
        <w:ind w:left="924" w:hanging="357"/>
      </w:pPr>
      <w:r>
        <w:t xml:space="preserve">Addressing victim concerns about breach of their rights under the Charter of Rights for Victims of Crime, within the </w:t>
      </w:r>
      <w:r>
        <w:rPr>
          <w:i/>
          <w:iCs/>
        </w:rPr>
        <w:t xml:space="preserve">Victims of Crime Act </w:t>
      </w:r>
      <w:r>
        <w:t>1994.</w:t>
      </w:r>
    </w:p>
    <w:p w14:paraId="53FA63F0" w14:textId="77777777" w:rsidR="0064153A" w:rsidRDefault="0064153A" w:rsidP="0064153A">
      <w:pPr>
        <w:pStyle w:val="ListParagraph"/>
        <w:numPr>
          <w:ilvl w:val="0"/>
          <w:numId w:val="40"/>
        </w:numPr>
        <w:suppressAutoHyphens w:val="0"/>
        <w:spacing w:after="0"/>
        <w:ind w:left="924" w:hanging="357"/>
      </w:pPr>
      <w:r>
        <w:t xml:space="preserve">Case coordination, court support and brokered therapeutic services through the Victims Services Scheme, in accordance with the </w:t>
      </w:r>
      <w:r>
        <w:rPr>
          <w:i/>
          <w:iCs/>
        </w:rPr>
        <w:t xml:space="preserve">Victims of Crime Act </w:t>
      </w:r>
      <w:r>
        <w:t xml:space="preserve">1994 and the Victims of Crime Regulation 2000. </w:t>
      </w:r>
    </w:p>
    <w:p w14:paraId="47D8D07E" w14:textId="77777777" w:rsidR="0064153A" w:rsidRDefault="0064153A" w:rsidP="0064153A">
      <w:pPr>
        <w:pStyle w:val="ListParagraph"/>
        <w:numPr>
          <w:ilvl w:val="0"/>
          <w:numId w:val="40"/>
        </w:numPr>
        <w:suppressAutoHyphens w:val="0"/>
        <w:spacing w:after="0"/>
        <w:ind w:left="924" w:hanging="357"/>
      </w:pPr>
      <w:r>
        <w:t xml:space="preserve">Administration of the Victims of Crime Financial Assistance Scheme, pursuant to the </w:t>
      </w:r>
      <w:r>
        <w:rPr>
          <w:i/>
          <w:iCs/>
        </w:rPr>
        <w:t>Victims of Crime (Financial Assistance) Ac</w:t>
      </w:r>
      <w:r w:rsidRPr="007A5001">
        <w:t>t 2016</w:t>
      </w:r>
      <w:r>
        <w:t>.</w:t>
      </w:r>
    </w:p>
    <w:p w14:paraId="63C35799" w14:textId="77777777" w:rsidR="0064153A" w:rsidRDefault="0064153A" w:rsidP="0064153A">
      <w:pPr>
        <w:pStyle w:val="ListParagraph"/>
        <w:numPr>
          <w:ilvl w:val="0"/>
          <w:numId w:val="40"/>
        </w:numPr>
        <w:suppressAutoHyphens w:val="0"/>
        <w:spacing w:after="0"/>
        <w:ind w:left="924" w:hanging="357"/>
      </w:pPr>
      <w:r>
        <w:t xml:space="preserve">Administration of the Victims’ </w:t>
      </w:r>
      <w:r w:rsidRPr="005B4BBA">
        <w:t>Registers</w:t>
      </w:r>
      <w:r>
        <w:t xml:space="preserve"> – facilitating the provision of information and support to victims of crime in relation to management of an offenders’ sentence.</w:t>
      </w:r>
    </w:p>
    <w:p w14:paraId="58048304" w14:textId="77777777" w:rsidR="0064153A" w:rsidRDefault="0064153A" w:rsidP="0064153A">
      <w:pPr>
        <w:pStyle w:val="ListParagraph"/>
        <w:numPr>
          <w:ilvl w:val="0"/>
          <w:numId w:val="40"/>
        </w:numPr>
        <w:suppressAutoHyphens w:val="0"/>
        <w:spacing w:after="0"/>
        <w:ind w:left="924" w:hanging="357"/>
      </w:pPr>
      <w:r>
        <w:t>Delivery of the Family Violence Safety Action Program – collaborative identification, assessment and response to high-risk family violence matters, with a focus on perpetrator accountability.</w:t>
      </w:r>
    </w:p>
    <w:p w14:paraId="402302A6" w14:textId="77777777" w:rsidR="0064153A" w:rsidRDefault="0064153A" w:rsidP="0064153A">
      <w:pPr>
        <w:pStyle w:val="ListParagraph"/>
        <w:numPr>
          <w:ilvl w:val="0"/>
          <w:numId w:val="40"/>
        </w:numPr>
        <w:suppressAutoHyphens w:val="0"/>
        <w:spacing w:after="0"/>
        <w:ind w:left="924" w:hanging="357"/>
      </w:pPr>
      <w:r>
        <w:t>The provision of expert, independent communication advice to police, courts and lawyers via the Intermediary Program.</w:t>
      </w:r>
    </w:p>
    <w:p w14:paraId="1A297E1D" w14:textId="77777777" w:rsidR="0064153A" w:rsidRDefault="0064153A" w:rsidP="0064153A">
      <w:pPr>
        <w:pStyle w:val="ListParagraph"/>
        <w:numPr>
          <w:ilvl w:val="0"/>
          <w:numId w:val="40"/>
        </w:numPr>
        <w:suppressAutoHyphens w:val="0"/>
        <w:spacing w:after="0"/>
        <w:ind w:left="924" w:hanging="357"/>
      </w:pPr>
      <w:r>
        <w:t>Facilitating cooperation between agencies involved in the justice system with respect to victims interests and advocating for systemic reform to uphold victim rights.</w:t>
      </w:r>
    </w:p>
    <w:p w14:paraId="2E56C215" w14:textId="77777777" w:rsidR="00A30549" w:rsidRPr="00A30549" w:rsidRDefault="00A30549" w:rsidP="00A30549">
      <w:pPr>
        <w:pStyle w:val="BodyText"/>
      </w:pPr>
    </w:p>
    <w:p w14:paraId="631638F0" w14:textId="43C3D143" w:rsidR="00187A30" w:rsidRDefault="00187A30" w:rsidP="000D4DDF">
      <w:pPr>
        <w:pStyle w:val="Heading1"/>
      </w:pPr>
      <w:r>
        <w:t>INTERMEDIARY PROGRAM</w:t>
      </w:r>
    </w:p>
    <w:p w14:paraId="65202415" w14:textId="77777777" w:rsidR="0064153A" w:rsidRDefault="0064153A" w:rsidP="0064153A">
      <w:r w:rsidRPr="00530C19">
        <w:t xml:space="preserve">The Intermediary Program commenced in 2020 and facilitates the provision of expert, impartial advice to police, lawyers and courts with the goal of minimising trauma for vulnerable witnesses in homicide, child sexual assault matters and other criminal and civil matters ensuring that the ‘best evidence’ from such witnesses is obtained. </w:t>
      </w:r>
      <w:r>
        <w:t>The Program expanded to vulnerable suspects and accused in early 2024.</w:t>
      </w:r>
    </w:p>
    <w:p w14:paraId="09CA4D97" w14:textId="77777777" w:rsidR="00421C56" w:rsidRDefault="0064153A" w:rsidP="00421C56">
      <w:pPr>
        <w:pStyle w:val="BodyText"/>
      </w:pPr>
      <w:r w:rsidRPr="00530C19">
        <w:t>The Program operates an ‘on call’ service 24/7 to respond to police, court and lawyer referrals</w:t>
      </w:r>
      <w:r>
        <w:t>, and the role will require the diligent and efficient management of intermediary resources, stakeholder engagement and other Program needs as they arise.</w:t>
      </w:r>
      <w:r w:rsidR="00421C56" w:rsidRPr="00421C56">
        <w:t xml:space="preserve"> </w:t>
      </w:r>
    </w:p>
    <w:p w14:paraId="668F7074" w14:textId="3B215BC4" w:rsidR="00421C56" w:rsidRDefault="00421C56" w:rsidP="00421C56">
      <w:pPr>
        <w:pStyle w:val="BodyText"/>
      </w:pPr>
      <w:r>
        <w:t xml:space="preserve">More information about the Program, including the Procedural Guidance Manual (PGM), can be found here: </w:t>
      </w:r>
      <w:hyperlink r:id="rId17" w:history="1">
        <w:r w:rsidRPr="00F06D66">
          <w:rPr>
            <w:rStyle w:val="Hyperlink"/>
          </w:rPr>
          <w:t>https://hrc.act.gov.au/act-intermediary-program/</w:t>
        </w:r>
      </w:hyperlink>
    </w:p>
    <w:p w14:paraId="79EFAB69" w14:textId="27D9F712" w:rsidR="0064153A" w:rsidRPr="00421C56" w:rsidRDefault="0064153A" w:rsidP="0064153A">
      <w:pPr>
        <w:rPr>
          <w:sz w:val="6"/>
          <w:szCs w:val="6"/>
        </w:rPr>
      </w:pPr>
    </w:p>
    <w:p w14:paraId="4294D08B" w14:textId="66932DE5" w:rsidR="000D4DDF" w:rsidRPr="00423241" w:rsidRDefault="000D4DDF" w:rsidP="000D4DDF">
      <w:pPr>
        <w:pStyle w:val="Heading1"/>
      </w:pPr>
      <w:r>
        <w:t>POSITION OVERVIEW</w:t>
      </w:r>
    </w:p>
    <w:p w14:paraId="7E6193BC" w14:textId="5984FFAC" w:rsidR="009830E1" w:rsidRDefault="00E477D4" w:rsidP="009830E1">
      <w:pPr>
        <w:rPr>
          <w:sz w:val="23"/>
          <w:szCs w:val="23"/>
        </w:rPr>
      </w:pPr>
      <w:r>
        <w:rPr>
          <w:sz w:val="23"/>
          <w:szCs w:val="23"/>
        </w:rPr>
        <w:t xml:space="preserve">This role will sit primarily within the ACT </w:t>
      </w:r>
      <w:r w:rsidR="009830E1">
        <w:rPr>
          <w:sz w:val="23"/>
          <w:szCs w:val="23"/>
        </w:rPr>
        <w:t>Intermediary Program</w:t>
      </w:r>
      <w:r>
        <w:rPr>
          <w:sz w:val="23"/>
          <w:szCs w:val="23"/>
        </w:rPr>
        <w:t>. As a Program</w:t>
      </w:r>
      <w:r w:rsidR="009830E1">
        <w:rPr>
          <w:sz w:val="23"/>
          <w:szCs w:val="23"/>
        </w:rPr>
        <w:t xml:space="preserve"> </w:t>
      </w:r>
      <w:r w:rsidR="00203547">
        <w:rPr>
          <w:sz w:val="23"/>
          <w:szCs w:val="23"/>
        </w:rPr>
        <w:t>Administration Officer</w:t>
      </w:r>
      <w:r>
        <w:rPr>
          <w:sz w:val="23"/>
          <w:szCs w:val="23"/>
        </w:rPr>
        <w:t xml:space="preserve"> within the Program</w:t>
      </w:r>
      <w:r w:rsidR="009830E1">
        <w:rPr>
          <w:sz w:val="23"/>
          <w:szCs w:val="23"/>
        </w:rPr>
        <w:t xml:space="preserve">, you will work </w:t>
      </w:r>
      <w:r>
        <w:rPr>
          <w:sz w:val="23"/>
          <w:szCs w:val="23"/>
        </w:rPr>
        <w:t>with</w:t>
      </w:r>
      <w:r w:rsidR="009830E1">
        <w:rPr>
          <w:sz w:val="23"/>
          <w:szCs w:val="23"/>
        </w:rPr>
        <w:t xml:space="preserve"> a multi-disciplinary team to support intermediaries and </w:t>
      </w:r>
      <w:r w:rsidR="00421C56">
        <w:rPr>
          <w:sz w:val="23"/>
          <w:szCs w:val="23"/>
        </w:rPr>
        <w:t>other Program Administration staff</w:t>
      </w:r>
      <w:r w:rsidR="009830E1">
        <w:rPr>
          <w:sz w:val="23"/>
          <w:szCs w:val="23"/>
        </w:rPr>
        <w:t xml:space="preserve"> in the day-to-day </w:t>
      </w:r>
      <w:r w:rsidR="00421C56">
        <w:rPr>
          <w:sz w:val="23"/>
          <w:szCs w:val="23"/>
        </w:rPr>
        <w:t xml:space="preserve">operations </w:t>
      </w:r>
      <w:r w:rsidR="00774820">
        <w:rPr>
          <w:sz w:val="23"/>
          <w:szCs w:val="23"/>
        </w:rPr>
        <w:t xml:space="preserve">of intermediary services across the ACT. You will work collaboratively with internal and external stakeholders to ensure intermediaries are allocated appropriately to all police, court and other legal referrals received daily by the Program. </w:t>
      </w:r>
      <w:r w:rsidR="00203547">
        <w:rPr>
          <w:sz w:val="23"/>
          <w:szCs w:val="23"/>
        </w:rPr>
        <w:t>You will also</w:t>
      </w:r>
      <w:r w:rsidR="00774820">
        <w:rPr>
          <w:sz w:val="23"/>
          <w:szCs w:val="23"/>
        </w:rPr>
        <w:t xml:space="preserve"> undertake discrete, ad hoc, administrative tasks </w:t>
      </w:r>
      <w:r w:rsidR="00553085">
        <w:rPr>
          <w:sz w:val="23"/>
          <w:szCs w:val="23"/>
        </w:rPr>
        <w:t>as the</w:t>
      </w:r>
      <w:r>
        <w:rPr>
          <w:sz w:val="23"/>
          <w:szCs w:val="23"/>
        </w:rPr>
        <w:t>y</w:t>
      </w:r>
      <w:r w:rsidR="00553085">
        <w:rPr>
          <w:sz w:val="23"/>
          <w:szCs w:val="23"/>
        </w:rPr>
        <w:t xml:space="preserve"> arise </w:t>
      </w:r>
      <w:r w:rsidR="00203547">
        <w:rPr>
          <w:sz w:val="23"/>
          <w:szCs w:val="23"/>
        </w:rPr>
        <w:t>and will have</w:t>
      </w:r>
      <w:r w:rsidR="00553085">
        <w:rPr>
          <w:sz w:val="23"/>
          <w:szCs w:val="23"/>
        </w:rPr>
        <w:t xml:space="preserve"> opportunities to support intermediaries as a ‘responsible third party’ at communication assessments for vulnerable witnesses.</w:t>
      </w:r>
      <w:r>
        <w:rPr>
          <w:sz w:val="23"/>
          <w:szCs w:val="23"/>
        </w:rPr>
        <w:t xml:space="preserve"> </w:t>
      </w:r>
    </w:p>
    <w:p w14:paraId="76261450" w14:textId="01EC253B" w:rsidR="00E477D4" w:rsidRDefault="00E477D4" w:rsidP="00553085">
      <w:pPr>
        <w:pStyle w:val="BodyText"/>
      </w:pPr>
      <w:r>
        <w:t xml:space="preserve">Where there is capacity, you will provide support to Victim Support ACT to assist with any administrative tasks, primarily related to counselling and managing </w:t>
      </w:r>
      <w:proofErr w:type="gramStart"/>
      <w:r>
        <w:t>an</w:t>
      </w:r>
      <w:proofErr w:type="gramEnd"/>
      <w:r>
        <w:t xml:space="preserve"> </w:t>
      </w:r>
      <w:r w:rsidR="00421C56">
        <w:t>shared i</w:t>
      </w:r>
      <w:r>
        <w:t>nbox.</w:t>
      </w:r>
    </w:p>
    <w:p w14:paraId="6F98205B" w14:textId="77777777" w:rsidR="00E477D4" w:rsidRPr="00E477D4" w:rsidRDefault="00E477D4" w:rsidP="00E45888">
      <w:pPr>
        <w:pStyle w:val="Heading2"/>
        <w:pBdr>
          <w:bottom w:val="single" w:sz="12" w:space="1" w:color="auto"/>
        </w:pBdr>
        <w:rPr>
          <w:sz w:val="8"/>
          <w:szCs w:val="8"/>
        </w:rPr>
      </w:pPr>
    </w:p>
    <w:p w14:paraId="221A3506" w14:textId="500F21FF" w:rsidR="008C40B5" w:rsidRDefault="00AE5D2C" w:rsidP="00E45888">
      <w:pPr>
        <w:pStyle w:val="Heading2"/>
        <w:pBdr>
          <w:bottom w:val="single" w:sz="12" w:space="1" w:color="auto"/>
        </w:pBdr>
      </w:pPr>
      <w:r>
        <w:t>WHAT YOU WILL DO</w:t>
      </w:r>
    </w:p>
    <w:p w14:paraId="5E7B3E58" w14:textId="1A06DEF7" w:rsidR="006A1F66" w:rsidRPr="000A24A7" w:rsidRDefault="006A1F66" w:rsidP="000A24A7">
      <w:pPr>
        <w:pStyle w:val="BodyText"/>
      </w:pPr>
      <w:r>
        <w:t>Under the</w:t>
      </w:r>
      <w:r w:rsidR="00277098">
        <w:t xml:space="preserve"> </w:t>
      </w:r>
      <w:r w:rsidR="005F4BEE">
        <w:t xml:space="preserve">broad </w:t>
      </w:r>
      <w:r>
        <w:t>direction of th</w:t>
      </w:r>
      <w:r w:rsidR="00277098">
        <w:t>e Program</w:t>
      </w:r>
      <w:r w:rsidR="0064153A">
        <w:t xml:space="preserve"> Senior</w:t>
      </w:r>
      <w:r w:rsidR="00277098">
        <w:t xml:space="preserve"> Director and</w:t>
      </w:r>
      <w:r w:rsidR="0064153A">
        <w:t xml:space="preserve">, as required, </w:t>
      </w:r>
      <w:r w:rsidR="00277098">
        <w:t>Director,</w:t>
      </w:r>
      <w:r>
        <w:t xml:space="preserve"> the</w:t>
      </w:r>
      <w:r w:rsidR="00277098">
        <w:t xml:space="preserve"> Program </w:t>
      </w:r>
      <w:r w:rsidR="00203547">
        <w:t>Administration Officer</w:t>
      </w:r>
      <w:r w:rsidR="00277098">
        <w:t xml:space="preserve"> </w:t>
      </w:r>
      <w:r>
        <w:t>will:</w:t>
      </w:r>
    </w:p>
    <w:p w14:paraId="0BFA29CE" w14:textId="6C2609D1" w:rsidR="001D0BB4" w:rsidRPr="001C74C9" w:rsidRDefault="00903140" w:rsidP="00E45888">
      <w:pPr>
        <w:pStyle w:val="BodyText"/>
        <w:numPr>
          <w:ilvl w:val="0"/>
          <w:numId w:val="25"/>
        </w:numPr>
      </w:pPr>
      <w:r>
        <w:t>Ensure proper administration of the Intermediary Program as per the Procedural Guidance Manual (PGM) and other legislative requirements.</w:t>
      </w:r>
    </w:p>
    <w:p w14:paraId="4C397584" w14:textId="3DF66E05" w:rsidR="001C74C9" w:rsidRPr="001C74C9" w:rsidRDefault="00963257" w:rsidP="00E45888">
      <w:pPr>
        <w:pStyle w:val="BodyText"/>
        <w:numPr>
          <w:ilvl w:val="0"/>
          <w:numId w:val="25"/>
        </w:numPr>
      </w:pPr>
      <w:r>
        <w:t xml:space="preserve">Work directly with Program </w:t>
      </w:r>
      <w:r w:rsidR="00E477D4">
        <w:t>Administrators</w:t>
      </w:r>
      <w:r>
        <w:t xml:space="preserve"> and intermediaries to fulfil referral administrative requirements</w:t>
      </w:r>
      <w:r w:rsidR="00203547">
        <w:t xml:space="preserve">, </w:t>
      </w:r>
      <w:r w:rsidR="00CA3C78">
        <w:t>ensur</w:t>
      </w:r>
      <w:r w:rsidR="00203547">
        <w:t xml:space="preserve">ing </w:t>
      </w:r>
      <w:r w:rsidR="00CA3C78">
        <w:t>all document</w:t>
      </w:r>
      <w:r w:rsidR="00203547">
        <w:t>ation is</w:t>
      </w:r>
      <w:r>
        <w:t xml:space="preserve"> </w:t>
      </w:r>
      <w:r w:rsidR="007312ED">
        <w:t xml:space="preserve">complete and </w:t>
      </w:r>
      <w:proofErr w:type="gramStart"/>
      <w:r>
        <w:t>up-to-date</w:t>
      </w:r>
      <w:proofErr w:type="gramEnd"/>
      <w:r w:rsidR="007312ED">
        <w:t xml:space="preserve"> </w:t>
      </w:r>
      <w:r>
        <w:t xml:space="preserve">using a variety of software programs including </w:t>
      </w:r>
      <w:r w:rsidR="00203547">
        <w:t xml:space="preserve">the Human Rights Commission’s </w:t>
      </w:r>
      <w:r>
        <w:t>Resolve</w:t>
      </w:r>
      <w:r w:rsidR="00203547">
        <w:t xml:space="preserve"> database and</w:t>
      </w:r>
      <w:r>
        <w:t xml:space="preserve"> the suite of Microsoft applications.</w:t>
      </w:r>
    </w:p>
    <w:p w14:paraId="639A2395" w14:textId="72BBE43C" w:rsidR="001D0BB4" w:rsidRDefault="007312ED" w:rsidP="00D16C14">
      <w:pPr>
        <w:pStyle w:val="BodyText"/>
        <w:numPr>
          <w:ilvl w:val="0"/>
          <w:numId w:val="25"/>
        </w:numPr>
        <w:ind w:left="714" w:hanging="357"/>
      </w:pPr>
      <w:r>
        <w:t xml:space="preserve">Provide trauma-informed </w:t>
      </w:r>
      <w:r w:rsidR="00D65718">
        <w:t>advice</w:t>
      </w:r>
      <w:r w:rsidR="00CA3C78">
        <w:t xml:space="preserve"> and guidance when engaging</w:t>
      </w:r>
      <w:r>
        <w:t xml:space="preserve"> with persons referred </w:t>
      </w:r>
      <w:r w:rsidR="00203547">
        <w:t xml:space="preserve">to </w:t>
      </w:r>
      <w:r>
        <w:t xml:space="preserve">the Program </w:t>
      </w:r>
      <w:r w:rsidR="00203547">
        <w:t xml:space="preserve">to </w:t>
      </w:r>
      <w:r>
        <w:t>set up communication assessments</w:t>
      </w:r>
      <w:r w:rsidR="00D65718">
        <w:t xml:space="preserve"> and </w:t>
      </w:r>
      <w:r w:rsidR="00CA3C78">
        <w:t>when</w:t>
      </w:r>
      <w:r w:rsidR="00D65718">
        <w:t xml:space="preserve"> attending as </w:t>
      </w:r>
      <w:r w:rsidR="00203547">
        <w:t xml:space="preserve">a </w:t>
      </w:r>
      <w:r w:rsidR="00D65718">
        <w:t>responsible third party</w:t>
      </w:r>
      <w:r w:rsidR="00CA3C78">
        <w:t xml:space="preserve"> for court assessments and other</w:t>
      </w:r>
      <w:r w:rsidR="00203547">
        <w:t xml:space="preserve"> engagements</w:t>
      </w:r>
      <w:r w:rsidR="00CA3C78">
        <w:t xml:space="preserve"> as required</w:t>
      </w:r>
      <w:r w:rsidR="00D65718">
        <w:t>.</w:t>
      </w:r>
    </w:p>
    <w:p w14:paraId="7D76F712" w14:textId="51388139" w:rsidR="00034905" w:rsidRDefault="00CA3C78" w:rsidP="00E45888">
      <w:pPr>
        <w:pStyle w:val="BodyText"/>
        <w:numPr>
          <w:ilvl w:val="0"/>
          <w:numId w:val="25"/>
        </w:numPr>
      </w:pPr>
      <w:r>
        <w:t>Analyse Program document</w:t>
      </w:r>
      <w:r w:rsidR="000368DE">
        <w:t>ation</w:t>
      </w:r>
      <w:r>
        <w:t>, legislation, intermediary communication assessment reports and other guidance manuals</w:t>
      </w:r>
      <w:r w:rsidR="000368DE">
        <w:t>.</w:t>
      </w:r>
      <w:r w:rsidR="006E1089">
        <w:t xml:space="preserve"> </w:t>
      </w:r>
    </w:p>
    <w:p w14:paraId="037B4AB1" w14:textId="44EC312C" w:rsidR="00E477D4" w:rsidRPr="00034905" w:rsidRDefault="00E477D4" w:rsidP="00E45888">
      <w:pPr>
        <w:pStyle w:val="BodyText"/>
        <w:numPr>
          <w:ilvl w:val="0"/>
          <w:numId w:val="25"/>
        </w:numPr>
      </w:pPr>
      <w:r>
        <w:t>Provide support to teams within Victim Support as these needs arise, and as directed by the Senior Director of Victim Support ACT.</w:t>
      </w:r>
    </w:p>
    <w:p w14:paraId="74C1B972" w14:textId="3DC0639F" w:rsidR="003D422A" w:rsidRDefault="003D422A" w:rsidP="00E45888">
      <w:pPr>
        <w:pStyle w:val="DotPoint"/>
        <w:numPr>
          <w:ilvl w:val="0"/>
          <w:numId w:val="25"/>
        </w:numPr>
      </w:pPr>
      <w:r w:rsidRPr="005A754D">
        <w:t>This positio</w:t>
      </w:r>
      <w:r w:rsidR="000368DE">
        <w:t xml:space="preserve">n does not </w:t>
      </w:r>
      <w:r w:rsidRPr="005A754D">
        <w:t xml:space="preserve">involve direct supervision of </w:t>
      </w:r>
      <w:r>
        <w:t>staff.</w:t>
      </w:r>
    </w:p>
    <w:p w14:paraId="62A54734" w14:textId="77777777" w:rsidR="00172A02" w:rsidRDefault="00172A02" w:rsidP="00172A02">
      <w:pPr>
        <w:pStyle w:val="DotPoint"/>
        <w:numPr>
          <w:ilvl w:val="0"/>
          <w:numId w:val="0"/>
        </w:numPr>
        <w:ind w:left="360" w:hanging="360"/>
      </w:pPr>
    </w:p>
    <w:p w14:paraId="770A49C1" w14:textId="2EE9797C" w:rsidR="00172A02" w:rsidRPr="00172A02" w:rsidRDefault="00172A02" w:rsidP="00172A02">
      <w:pPr>
        <w:pStyle w:val="DotPoint"/>
        <w:numPr>
          <w:ilvl w:val="0"/>
          <w:numId w:val="0"/>
        </w:numPr>
        <w:ind w:left="360"/>
        <w:rPr>
          <w:b/>
          <w:bCs/>
          <w:i/>
          <w:iCs/>
        </w:rPr>
      </w:pPr>
      <w:r w:rsidRPr="00172A02">
        <w:rPr>
          <w:b/>
          <w:bCs/>
          <w:i/>
          <w:iCs/>
        </w:rPr>
        <w:lastRenderedPageBreak/>
        <w:t>Please note, this role includes significant exposure to traumatic and explicit content, including direct client contact with victim-survivors of violent crime</w:t>
      </w:r>
      <w:r>
        <w:rPr>
          <w:b/>
          <w:bCs/>
          <w:i/>
          <w:iCs/>
        </w:rPr>
        <w:t xml:space="preserve"> </w:t>
      </w:r>
      <w:r w:rsidRPr="00172A02">
        <w:rPr>
          <w:b/>
          <w:bCs/>
          <w:i/>
          <w:iCs/>
        </w:rPr>
        <w:t>relating to serious criminal matters, including child and adult sexual offences and homicide.</w:t>
      </w:r>
      <w:r>
        <w:rPr>
          <w:b/>
          <w:bCs/>
          <w:i/>
          <w:iCs/>
        </w:rPr>
        <w:t xml:space="preserve"> The role will also involve engagement and direct contact with people accused of serious criminal matters.</w:t>
      </w:r>
    </w:p>
    <w:p w14:paraId="11AD6500" w14:textId="77777777" w:rsidR="0064153A" w:rsidRDefault="0064153A" w:rsidP="0064153A">
      <w:pPr>
        <w:pStyle w:val="DotPoint"/>
        <w:numPr>
          <w:ilvl w:val="0"/>
          <w:numId w:val="0"/>
        </w:numPr>
        <w:ind w:left="720"/>
      </w:pPr>
    </w:p>
    <w:p w14:paraId="17B71CC6" w14:textId="77AC4C32" w:rsidR="00B6194A" w:rsidRDefault="00474D11" w:rsidP="00E45888">
      <w:pPr>
        <w:pStyle w:val="Heading2"/>
        <w:pBdr>
          <w:bottom w:val="single" w:sz="12" w:space="1" w:color="auto"/>
        </w:pBdr>
      </w:pPr>
      <w:r w:rsidRPr="005861A6">
        <w:t xml:space="preserve">WHAT </w:t>
      </w:r>
      <w:r w:rsidR="005C290A">
        <w:t>YOU</w:t>
      </w:r>
      <w:r w:rsidR="00C51FDA" w:rsidRPr="005861A6">
        <w:t xml:space="preserve"> REQUIRE</w:t>
      </w:r>
    </w:p>
    <w:p w14:paraId="29567064" w14:textId="141B300E" w:rsidR="00B266D2" w:rsidRDefault="00B266D2" w:rsidP="00E45888">
      <w:pPr>
        <w:pStyle w:val="BodyText"/>
      </w:pPr>
      <w:r w:rsidRPr="003D422A">
        <w:t xml:space="preserve">The </w:t>
      </w:r>
      <w:r>
        <w:t>following capabilities form the criteria that</w:t>
      </w:r>
      <w:r w:rsidR="006A159D">
        <w:t xml:space="preserve"> are required to </w:t>
      </w:r>
      <w:r w:rsidR="00173E02">
        <w:t>perform</w:t>
      </w:r>
      <w:r w:rsidR="006A159D">
        <w:t xml:space="preserve"> the </w:t>
      </w:r>
      <w:r w:rsidR="00173E02">
        <w:t xml:space="preserve">duties and responsibilities </w:t>
      </w:r>
      <w:r w:rsidR="006A159D">
        <w:t xml:space="preserve">of the position. </w:t>
      </w:r>
    </w:p>
    <w:p w14:paraId="245D0F61" w14:textId="24999D62" w:rsidR="008F29AC" w:rsidRPr="00E45888" w:rsidRDefault="00931430" w:rsidP="00E45888">
      <w:pPr>
        <w:pStyle w:val="BodyText"/>
        <w:rPr>
          <w:rFonts w:cs="Times New Roman"/>
          <w:b/>
          <w:sz w:val="28"/>
          <w:szCs w:val="28"/>
        </w:rPr>
      </w:pPr>
      <w:r w:rsidRPr="00E45888">
        <w:rPr>
          <w:rFonts w:cs="Times New Roman"/>
          <w:b/>
          <w:sz w:val="28"/>
          <w:szCs w:val="28"/>
        </w:rPr>
        <w:t>Professional /</w:t>
      </w:r>
      <w:r w:rsidR="009E69AB" w:rsidRPr="00E45888">
        <w:rPr>
          <w:rFonts w:cs="Times New Roman"/>
          <w:b/>
          <w:sz w:val="28"/>
          <w:szCs w:val="28"/>
        </w:rPr>
        <w:t xml:space="preserve"> </w:t>
      </w:r>
      <w:r w:rsidR="00040CD3" w:rsidRPr="00E45888">
        <w:rPr>
          <w:rFonts w:cs="Times New Roman"/>
          <w:b/>
          <w:sz w:val="28"/>
          <w:szCs w:val="28"/>
        </w:rPr>
        <w:t xml:space="preserve">Technical </w:t>
      </w:r>
      <w:r w:rsidR="005861A6" w:rsidRPr="00E45888">
        <w:rPr>
          <w:rFonts w:cs="Times New Roman"/>
          <w:b/>
          <w:sz w:val="28"/>
          <w:szCs w:val="28"/>
        </w:rPr>
        <w:t>S</w:t>
      </w:r>
      <w:r w:rsidR="008F29AC" w:rsidRPr="00E45888">
        <w:rPr>
          <w:rFonts w:cs="Times New Roman"/>
          <w:b/>
          <w:sz w:val="28"/>
          <w:szCs w:val="28"/>
        </w:rPr>
        <w:t>kills</w:t>
      </w:r>
      <w:r w:rsidR="005C290A" w:rsidRPr="00E45888">
        <w:rPr>
          <w:rFonts w:cs="Times New Roman"/>
          <w:b/>
          <w:sz w:val="28"/>
          <w:szCs w:val="28"/>
        </w:rPr>
        <w:t xml:space="preserve"> and Knowledge </w:t>
      </w:r>
    </w:p>
    <w:p w14:paraId="0A77194E" w14:textId="77777777" w:rsidR="00421C56" w:rsidRDefault="00421C56" w:rsidP="00421C56">
      <w:pPr>
        <w:pStyle w:val="ListParagraph"/>
        <w:numPr>
          <w:ilvl w:val="0"/>
          <w:numId w:val="28"/>
        </w:numPr>
        <w:rPr>
          <w:rFonts w:asciiTheme="minorHAnsi" w:hAnsiTheme="minorHAnsi" w:cstheme="minorHAnsi"/>
          <w:iCs/>
        </w:rPr>
      </w:pPr>
      <w:r>
        <w:rPr>
          <w:rFonts w:asciiTheme="minorHAnsi" w:hAnsiTheme="minorHAnsi" w:cstheme="minorHAnsi"/>
          <w:iCs/>
        </w:rPr>
        <w:t>Proven, high level organisational skills, including the ability to exercise initiative, prioritise workloads and meet deadlines.</w:t>
      </w:r>
    </w:p>
    <w:p w14:paraId="3A075E64" w14:textId="77777777" w:rsidR="00421C56" w:rsidRDefault="00421C56" w:rsidP="00421C56">
      <w:pPr>
        <w:pStyle w:val="ListParagraph"/>
        <w:numPr>
          <w:ilvl w:val="0"/>
          <w:numId w:val="28"/>
        </w:numPr>
        <w:spacing w:line="276" w:lineRule="auto"/>
        <w:ind w:left="785"/>
        <w:rPr>
          <w:rFonts w:asciiTheme="minorHAnsi" w:hAnsiTheme="minorHAnsi" w:cstheme="minorHAnsi"/>
          <w:bCs/>
          <w:iCs/>
        </w:rPr>
      </w:pPr>
      <w:r>
        <w:rPr>
          <w:rFonts w:asciiTheme="minorHAnsi" w:hAnsiTheme="minorHAnsi" w:cstheme="minorHAnsi"/>
          <w:bCs/>
          <w:iCs/>
        </w:rPr>
        <w:t>Demonstrated high-level skills in the use of a variety of computer software and experience using technology systems whilst adhering to IT and records management business rules.</w:t>
      </w:r>
    </w:p>
    <w:p w14:paraId="47BD071B" w14:textId="77777777" w:rsidR="00421C56" w:rsidRDefault="00421C56" w:rsidP="00421C56">
      <w:pPr>
        <w:pStyle w:val="ListParagraph"/>
        <w:numPr>
          <w:ilvl w:val="0"/>
          <w:numId w:val="28"/>
        </w:numPr>
        <w:spacing w:line="276" w:lineRule="auto"/>
        <w:ind w:left="785"/>
        <w:rPr>
          <w:rFonts w:asciiTheme="minorHAnsi" w:hAnsiTheme="minorHAnsi" w:cstheme="minorHAnsi"/>
          <w:bCs/>
          <w:iCs/>
        </w:rPr>
      </w:pPr>
      <w:r>
        <w:rPr>
          <w:rFonts w:asciiTheme="minorHAnsi" w:hAnsiTheme="minorHAnsi" w:cstheme="minorHAnsi"/>
          <w:bCs/>
          <w:iCs/>
        </w:rPr>
        <w:t>Demonstrated ability to prepare and maintain accurate records.</w:t>
      </w:r>
    </w:p>
    <w:p w14:paraId="175EAC31" w14:textId="4AE34674" w:rsidR="00AF4475" w:rsidRPr="00472365" w:rsidRDefault="00421C56" w:rsidP="00AF4475">
      <w:pPr>
        <w:pStyle w:val="ListParagraph"/>
        <w:numPr>
          <w:ilvl w:val="0"/>
          <w:numId w:val="28"/>
        </w:numPr>
        <w:rPr>
          <w:rFonts w:asciiTheme="minorHAnsi" w:hAnsiTheme="minorHAnsi" w:cstheme="minorHAnsi"/>
          <w:iCs/>
        </w:rPr>
      </w:pPr>
      <w:r>
        <w:rPr>
          <w:rFonts w:asciiTheme="minorHAnsi" w:hAnsiTheme="minorHAnsi" w:cstheme="minorHAnsi"/>
        </w:rPr>
        <w:t>E</w:t>
      </w:r>
      <w:r w:rsidR="00AF4475" w:rsidRPr="00472365">
        <w:rPr>
          <w:rFonts w:asciiTheme="minorHAnsi" w:hAnsiTheme="minorHAnsi" w:cstheme="minorHAnsi"/>
        </w:rPr>
        <w:t xml:space="preserve">xperience working directly with </w:t>
      </w:r>
      <w:r w:rsidR="00AF4475">
        <w:rPr>
          <w:rFonts w:asciiTheme="minorHAnsi" w:hAnsiTheme="minorHAnsi" w:cstheme="minorHAnsi"/>
        </w:rPr>
        <w:t>victims, witness</w:t>
      </w:r>
      <w:r w:rsidR="00F77D45">
        <w:rPr>
          <w:rFonts w:asciiTheme="minorHAnsi" w:hAnsiTheme="minorHAnsi" w:cstheme="minorHAnsi"/>
        </w:rPr>
        <w:t>es</w:t>
      </w:r>
      <w:r w:rsidR="00AF4475">
        <w:rPr>
          <w:rFonts w:asciiTheme="minorHAnsi" w:hAnsiTheme="minorHAnsi" w:cstheme="minorHAnsi"/>
        </w:rPr>
        <w:t xml:space="preserve"> and </w:t>
      </w:r>
      <w:r w:rsidR="00AF4475" w:rsidRPr="00472365">
        <w:rPr>
          <w:rFonts w:asciiTheme="minorHAnsi" w:hAnsiTheme="minorHAnsi" w:cstheme="minorHAnsi"/>
        </w:rPr>
        <w:t>vulnerable members of the community</w:t>
      </w:r>
      <w:r w:rsidR="00AF4475">
        <w:rPr>
          <w:rFonts w:asciiTheme="minorHAnsi" w:hAnsiTheme="minorHAnsi" w:cstheme="minorHAnsi"/>
        </w:rPr>
        <w:t>, particularly those engaged with the criminal justice system.</w:t>
      </w:r>
    </w:p>
    <w:p w14:paraId="5A3A10E8" w14:textId="6D9C7A3D" w:rsidR="008F29AC" w:rsidRPr="00E45888" w:rsidRDefault="009E69AB" w:rsidP="00E45888">
      <w:pPr>
        <w:pStyle w:val="BodyText"/>
        <w:rPr>
          <w:rFonts w:cs="Times New Roman"/>
          <w:b/>
          <w:sz w:val="28"/>
          <w:szCs w:val="28"/>
        </w:rPr>
      </w:pPr>
      <w:r w:rsidRPr="00E45888">
        <w:rPr>
          <w:rFonts w:cs="Times New Roman"/>
          <w:b/>
          <w:sz w:val="28"/>
          <w:szCs w:val="28"/>
        </w:rPr>
        <w:t>Behavioural Capabilities</w:t>
      </w:r>
      <w:r w:rsidR="005861A6" w:rsidRPr="00E45888">
        <w:rPr>
          <w:rFonts w:cs="Times New Roman"/>
          <w:b/>
          <w:sz w:val="28"/>
          <w:szCs w:val="28"/>
        </w:rPr>
        <w:t xml:space="preserve"> </w:t>
      </w:r>
    </w:p>
    <w:p w14:paraId="1232C3FC" w14:textId="77777777" w:rsidR="00421C56" w:rsidRPr="0020040E" w:rsidRDefault="00421C56" w:rsidP="00421C56">
      <w:pPr>
        <w:pStyle w:val="ListParagraph"/>
        <w:numPr>
          <w:ilvl w:val="0"/>
          <w:numId w:val="39"/>
        </w:numPr>
        <w:rPr>
          <w:rFonts w:cstheme="minorHAnsi"/>
        </w:rPr>
      </w:pPr>
      <w:r>
        <w:rPr>
          <w:rFonts w:cstheme="minorHAnsi"/>
        </w:rPr>
        <w:t>Sound judgement, d</w:t>
      </w:r>
      <w:r w:rsidRPr="0020040E">
        <w:rPr>
          <w:rFonts w:cstheme="minorHAnsi"/>
        </w:rPr>
        <w:t>iscretion</w:t>
      </w:r>
      <w:r>
        <w:rPr>
          <w:rFonts w:cstheme="minorHAnsi"/>
        </w:rPr>
        <w:t xml:space="preserve"> and ability to manage sensitive and confidential material.</w:t>
      </w:r>
    </w:p>
    <w:p w14:paraId="4F913E2F" w14:textId="77777777" w:rsidR="00421C56" w:rsidRPr="00421C56" w:rsidRDefault="00421C56" w:rsidP="00421C56">
      <w:pPr>
        <w:pStyle w:val="ListParagraph"/>
        <w:numPr>
          <w:ilvl w:val="0"/>
          <w:numId w:val="39"/>
        </w:numPr>
        <w:suppressAutoHyphens w:val="0"/>
        <w:autoSpaceDE w:val="0"/>
        <w:autoSpaceDN w:val="0"/>
        <w:adjustRightInd w:val="0"/>
        <w:spacing w:after="0"/>
        <w:rPr>
          <w:rFonts w:asciiTheme="minorHAnsi" w:hAnsiTheme="minorHAnsi"/>
        </w:rPr>
      </w:pPr>
      <w:r>
        <w:rPr>
          <w:rFonts w:asciiTheme="minorHAnsi" w:hAnsiTheme="minorHAnsi" w:cstheme="minorHAnsi"/>
        </w:rPr>
        <w:t>Sound oral and written communication skills including the ability to deal with and provide information to a diverse range of stakeholders, including applicants</w:t>
      </w:r>
      <w:r w:rsidRPr="005A4577">
        <w:rPr>
          <w:rFonts w:asciiTheme="minorHAnsi" w:hAnsiTheme="minorHAnsi" w:cstheme="minorHAnsi"/>
        </w:rPr>
        <w:t>.</w:t>
      </w:r>
    </w:p>
    <w:p w14:paraId="26402AF9" w14:textId="3A6F56C2" w:rsidR="00E1460F" w:rsidRPr="00EF6930" w:rsidRDefault="00421C56" w:rsidP="0006610C">
      <w:pPr>
        <w:pStyle w:val="ListParagraph"/>
        <w:numPr>
          <w:ilvl w:val="0"/>
          <w:numId w:val="39"/>
        </w:numPr>
        <w:suppressAutoHyphens w:val="0"/>
        <w:autoSpaceDE w:val="0"/>
        <w:autoSpaceDN w:val="0"/>
        <w:adjustRightInd w:val="0"/>
        <w:spacing w:after="0"/>
        <w:rPr>
          <w:rFonts w:asciiTheme="minorHAnsi" w:hAnsiTheme="minorHAnsi"/>
        </w:rPr>
      </w:pPr>
      <w:proofErr w:type="spellStart"/>
      <w:r>
        <w:rPr>
          <w:rFonts w:asciiTheme="minorHAnsi" w:hAnsiTheme="minorHAnsi" w:cstheme="minorHAnsi"/>
          <w:shd w:val="clear" w:color="auto" w:fill="FFFFFF"/>
        </w:rPr>
        <w:t>Demsontrated</w:t>
      </w:r>
      <w:proofErr w:type="spellEnd"/>
      <w:r w:rsidR="00E1460F">
        <w:rPr>
          <w:rFonts w:asciiTheme="minorHAnsi" w:hAnsiTheme="minorHAnsi" w:cstheme="minorHAnsi"/>
          <w:shd w:val="clear" w:color="auto" w:fill="FFFFFF"/>
        </w:rPr>
        <w:t xml:space="preserve"> ability to indep</w:t>
      </w:r>
      <w:r w:rsidR="006D00ED">
        <w:rPr>
          <w:rFonts w:asciiTheme="minorHAnsi" w:hAnsiTheme="minorHAnsi" w:cstheme="minorHAnsi"/>
          <w:shd w:val="clear" w:color="auto" w:fill="FFFFFF"/>
        </w:rPr>
        <w:t>en</w:t>
      </w:r>
      <w:r w:rsidR="00E1460F">
        <w:rPr>
          <w:rFonts w:asciiTheme="minorHAnsi" w:hAnsiTheme="minorHAnsi" w:cstheme="minorHAnsi"/>
          <w:shd w:val="clear" w:color="auto" w:fill="FFFFFF"/>
        </w:rPr>
        <w:t xml:space="preserve">dently problem-solve and </w:t>
      </w:r>
      <w:r w:rsidR="006D00ED">
        <w:rPr>
          <w:rFonts w:asciiTheme="minorHAnsi" w:hAnsiTheme="minorHAnsi" w:cstheme="minorHAnsi"/>
          <w:shd w:val="clear" w:color="auto" w:fill="FFFFFF"/>
        </w:rPr>
        <w:t xml:space="preserve">appropriately </w:t>
      </w:r>
      <w:r w:rsidR="00E1460F">
        <w:rPr>
          <w:rFonts w:asciiTheme="minorHAnsi" w:hAnsiTheme="minorHAnsi" w:cstheme="minorHAnsi"/>
          <w:shd w:val="clear" w:color="auto" w:fill="FFFFFF"/>
        </w:rPr>
        <w:t xml:space="preserve">respond </w:t>
      </w:r>
      <w:r w:rsidR="006D00ED">
        <w:rPr>
          <w:rFonts w:asciiTheme="minorHAnsi" w:hAnsiTheme="minorHAnsi" w:cstheme="minorHAnsi"/>
          <w:shd w:val="clear" w:color="auto" w:fill="FFFFFF"/>
        </w:rPr>
        <w:t>to sensitive situations involving both internal and external stakeholders.</w:t>
      </w:r>
    </w:p>
    <w:p w14:paraId="3F5C938B" w14:textId="657C73C4" w:rsidR="00933497" w:rsidRPr="00EF6930" w:rsidRDefault="00933497" w:rsidP="00933497">
      <w:pPr>
        <w:pStyle w:val="ListParagraph"/>
        <w:numPr>
          <w:ilvl w:val="0"/>
          <w:numId w:val="39"/>
        </w:numPr>
        <w:suppressAutoHyphens w:val="0"/>
        <w:autoSpaceDE w:val="0"/>
        <w:autoSpaceDN w:val="0"/>
        <w:adjustRightInd w:val="0"/>
        <w:spacing w:after="0"/>
        <w:rPr>
          <w:rFonts w:asciiTheme="minorHAnsi" w:hAnsiTheme="minorHAnsi"/>
        </w:rPr>
      </w:pPr>
      <w:r w:rsidRPr="002E594A">
        <w:rPr>
          <w:rFonts w:asciiTheme="minorHAnsi" w:hAnsiTheme="minorHAnsi"/>
        </w:rPr>
        <w:t xml:space="preserve">Demonstrated ability to work </w:t>
      </w:r>
      <w:r>
        <w:rPr>
          <w:rFonts w:asciiTheme="minorHAnsi" w:hAnsiTheme="minorHAnsi"/>
        </w:rPr>
        <w:t xml:space="preserve">sensitively </w:t>
      </w:r>
      <w:r w:rsidRPr="002E594A">
        <w:rPr>
          <w:rFonts w:asciiTheme="minorHAnsi" w:hAnsiTheme="minorHAnsi"/>
        </w:rPr>
        <w:t>with people from diverse backgrounds</w:t>
      </w:r>
      <w:r>
        <w:rPr>
          <w:rFonts w:asciiTheme="minorHAnsi" w:hAnsiTheme="minorHAnsi"/>
        </w:rPr>
        <w:t xml:space="preserve">, including </w:t>
      </w:r>
      <w:r w:rsidRPr="000852D6">
        <w:rPr>
          <w:rFonts w:asciiTheme="minorHAnsi" w:hAnsiTheme="minorHAnsi" w:cstheme="minorHAnsi"/>
          <w:shd w:val="clear" w:color="auto" w:fill="FFFFFF"/>
        </w:rPr>
        <w:t>Abo</w:t>
      </w:r>
      <w:r>
        <w:rPr>
          <w:rFonts w:asciiTheme="minorHAnsi" w:hAnsiTheme="minorHAnsi" w:cstheme="minorHAnsi"/>
          <w:shd w:val="clear" w:color="auto" w:fill="FFFFFF"/>
        </w:rPr>
        <w:t>r</w:t>
      </w:r>
      <w:r w:rsidRPr="000852D6">
        <w:rPr>
          <w:rFonts w:asciiTheme="minorHAnsi" w:hAnsiTheme="minorHAnsi" w:cstheme="minorHAnsi"/>
          <w:shd w:val="clear" w:color="auto" w:fill="FFFFFF"/>
        </w:rPr>
        <w:t xml:space="preserve">iginal and Torres Strait Islander </w:t>
      </w:r>
      <w:r w:rsidR="002C3EA6">
        <w:rPr>
          <w:rFonts w:asciiTheme="minorHAnsi" w:hAnsiTheme="minorHAnsi" w:cstheme="minorHAnsi"/>
          <w:shd w:val="clear" w:color="auto" w:fill="FFFFFF"/>
        </w:rPr>
        <w:t>peoples</w:t>
      </w:r>
      <w:r>
        <w:rPr>
          <w:rFonts w:asciiTheme="minorHAnsi" w:hAnsiTheme="minorHAnsi" w:cstheme="minorHAnsi"/>
          <w:shd w:val="clear" w:color="auto" w:fill="FFFFFF"/>
        </w:rPr>
        <w:t xml:space="preserve">, people </w:t>
      </w:r>
      <w:r w:rsidR="002C3EA6">
        <w:rPr>
          <w:rFonts w:asciiTheme="minorHAnsi" w:hAnsiTheme="minorHAnsi" w:cstheme="minorHAnsi"/>
          <w:shd w:val="clear" w:color="auto" w:fill="FFFFFF"/>
        </w:rPr>
        <w:t>diverse</w:t>
      </w:r>
      <w:r w:rsidR="004A471A">
        <w:rPr>
          <w:rFonts w:asciiTheme="minorHAnsi" w:hAnsiTheme="minorHAnsi" w:cstheme="minorHAnsi"/>
          <w:shd w:val="clear" w:color="auto" w:fill="FFFFFF"/>
        </w:rPr>
        <w:t xml:space="preserve"> cultural</w:t>
      </w:r>
      <w:r>
        <w:rPr>
          <w:rFonts w:asciiTheme="minorHAnsi" w:hAnsiTheme="minorHAnsi" w:cstheme="minorHAnsi"/>
          <w:shd w:val="clear" w:color="auto" w:fill="FFFFFF"/>
        </w:rPr>
        <w:t xml:space="preserve"> </w:t>
      </w:r>
      <w:r w:rsidR="002C3EA6">
        <w:rPr>
          <w:rFonts w:asciiTheme="minorHAnsi" w:hAnsiTheme="minorHAnsi" w:cstheme="minorHAnsi"/>
          <w:shd w:val="clear" w:color="auto" w:fill="FFFFFF"/>
        </w:rPr>
        <w:t>communities</w:t>
      </w:r>
      <w:r>
        <w:rPr>
          <w:rFonts w:asciiTheme="minorHAnsi" w:hAnsiTheme="minorHAnsi" w:cstheme="minorHAnsi"/>
          <w:shd w:val="clear" w:color="auto" w:fill="FFFFFF"/>
        </w:rPr>
        <w:t xml:space="preserve">, </w:t>
      </w:r>
      <w:r w:rsidR="004A471A">
        <w:rPr>
          <w:rFonts w:asciiTheme="minorHAnsi" w:hAnsiTheme="minorHAnsi" w:cstheme="minorHAnsi"/>
          <w:shd w:val="clear" w:color="auto" w:fill="FFFFFF"/>
        </w:rPr>
        <w:t xml:space="preserve">very young children, </w:t>
      </w:r>
      <w:r>
        <w:rPr>
          <w:rFonts w:asciiTheme="minorHAnsi" w:hAnsiTheme="minorHAnsi" w:cstheme="minorHAnsi"/>
          <w:shd w:val="clear" w:color="auto" w:fill="FFFFFF"/>
        </w:rPr>
        <w:t xml:space="preserve">people with disability </w:t>
      </w:r>
      <w:r w:rsidRPr="002E594A">
        <w:rPr>
          <w:rFonts w:asciiTheme="minorHAnsi" w:hAnsiTheme="minorHAnsi"/>
        </w:rPr>
        <w:t xml:space="preserve">and </w:t>
      </w:r>
      <w:r>
        <w:rPr>
          <w:rFonts w:asciiTheme="minorHAnsi" w:hAnsiTheme="minorHAnsi"/>
        </w:rPr>
        <w:t>people experiencing complex trauma.</w:t>
      </w:r>
      <w:r w:rsidRPr="00EF6930">
        <w:rPr>
          <w:rFonts w:asciiTheme="minorHAnsi" w:hAnsiTheme="minorHAnsi" w:cstheme="minorHAnsi"/>
          <w:shd w:val="clear" w:color="auto" w:fill="FFFFFF"/>
        </w:rPr>
        <w:t xml:space="preserve"> </w:t>
      </w:r>
    </w:p>
    <w:p w14:paraId="1C82DA57" w14:textId="77777777" w:rsidR="004A471A" w:rsidRPr="007B2A48" w:rsidRDefault="004A471A" w:rsidP="004A471A">
      <w:pPr>
        <w:pStyle w:val="BodyText"/>
        <w:numPr>
          <w:ilvl w:val="0"/>
          <w:numId w:val="39"/>
        </w:numPr>
        <w:spacing w:after="0"/>
        <w:rPr>
          <w:rFonts w:asciiTheme="minorHAnsi" w:hAnsiTheme="minorHAnsi"/>
        </w:rPr>
      </w:pPr>
      <w:r>
        <w:rPr>
          <w:rFonts w:asciiTheme="minorHAnsi" w:hAnsiTheme="minorHAnsi"/>
        </w:rPr>
        <w:t>Demonstrated understanding of, and commitment to, workplace diversity, workplace health and safety, and the values of the ACT Public Service.</w:t>
      </w:r>
    </w:p>
    <w:p w14:paraId="7AC5BE0E" w14:textId="77777777" w:rsidR="00203547" w:rsidRDefault="00203547" w:rsidP="00E45888">
      <w:pPr>
        <w:pStyle w:val="BodyText"/>
        <w:rPr>
          <w:rFonts w:cs="Times New Roman"/>
          <w:b/>
          <w:sz w:val="28"/>
          <w:szCs w:val="28"/>
        </w:rPr>
      </w:pPr>
    </w:p>
    <w:p w14:paraId="1A0BD68D" w14:textId="5E9727A1" w:rsidR="00717B1B" w:rsidRDefault="00AE5D2C" w:rsidP="00E45888">
      <w:pPr>
        <w:pStyle w:val="BodyText"/>
        <w:rPr>
          <w:rFonts w:cs="Times New Roman"/>
          <w:b/>
          <w:sz w:val="28"/>
          <w:szCs w:val="28"/>
        </w:rPr>
      </w:pPr>
      <w:r w:rsidRPr="00E45888">
        <w:rPr>
          <w:rFonts w:cs="Times New Roman"/>
          <w:b/>
          <w:sz w:val="28"/>
          <w:szCs w:val="28"/>
        </w:rPr>
        <w:t>C</w:t>
      </w:r>
      <w:r w:rsidR="00717B1B" w:rsidRPr="00E45888">
        <w:rPr>
          <w:rFonts w:cs="Times New Roman"/>
          <w:b/>
          <w:sz w:val="28"/>
          <w:szCs w:val="28"/>
        </w:rPr>
        <w:t>ompliance Requirements</w:t>
      </w:r>
      <w:r w:rsidR="00423241" w:rsidRPr="00E45888">
        <w:rPr>
          <w:rFonts w:cs="Times New Roman"/>
          <w:b/>
          <w:sz w:val="28"/>
          <w:szCs w:val="28"/>
        </w:rPr>
        <w:t>/Q</w:t>
      </w:r>
      <w:r w:rsidR="00717B1B" w:rsidRPr="00E45888">
        <w:rPr>
          <w:rFonts w:cs="Times New Roman"/>
          <w:b/>
          <w:sz w:val="28"/>
          <w:szCs w:val="28"/>
        </w:rPr>
        <w:t>ualifications</w:t>
      </w:r>
    </w:p>
    <w:p w14:paraId="641C99E3" w14:textId="77777777" w:rsidR="00203547" w:rsidRPr="00174231" w:rsidRDefault="00203547" w:rsidP="00203547">
      <w:pPr>
        <w:pStyle w:val="BodyText"/>
        <w:spacing w:after="0" w:line="300" w:lineRule="auto"/>
        <w:rPr>
          <w:rFonts w:asciiTheme="minorHAnsi" w:hAnsiTheme="minorHAnsi" w:cs="Times New Roman"/>
          <w:b/>
        </w:rPr>
      </w:pPr>
      <w:r>
        <w:rPr>
          <w:rFonts w:asciiTheme="minorHAnsi" w:hAnsiTheme="minorHAnsi" w:cs="Times New Roman"/>
          <w:b/>
        </w:rPr>
        <w:t xml:space="preserve">Highly Desirable </w:t>
      </w:r>
    </w:p>
    <w:p w14:paraId="0B0EF8A8" w14:textId="6631629B" w:rsidR="002C3EA6" w:rsidRDefault="002C3EA6" w:rsidP="0074627F">
      <w:pPr>
        <w:pStyle w:val="ListParagraph"/>
        <w:numPr>
          <w:ilvl w:val="0"/>
          <w:numId w:val="54"/>
        </w:numPr>
        <w:rPr>
          <w:rFonts w:asciiTheme="minorHAnsi" w:hAnsiTheme="minorHAnsi" w:cstheme="minorHAnsi"/>
          <w:bCs/>
          <w:iCs/>
        </w:rPr>
      </w:pPr>
      <w:r>
        <w:rPr>
          <w:rFonts w:asciiTheme="minorHAnsi" w:hAnsiTheme="minorHAnsi" w:cstheme="minorHAnsi"/>
          <w:bCs/>
          <w:iCs/>
        </w:rPr>
        <w:t xml:space="preserve">Experience working with stakeholders in the ACT criminal justice system. </w:t>
      </w:r>
    </w:p>
    <w:p w14:paraId="1B1005FD" w14:textId="42C75641" w:rsidR="00F77D45" w:rsidRPr="00E5066D" w:rsidRDefault="00F77D45" w:rsidP="0074627F">
      <w:pPr>
        <w:pStyle w:val="ListParagraph"/>
        <w:numPr>
          <w:ilvl w:val="0"/>
          <w:numId w:val="54"/>
        </w:numPr>
        <w:rPr>
          <w:rFonts w:asciiTheme="minorHAnsi" w:hAnsiTheme="minorHAnsi" w:cstheme="minorHAnsi"/>
          <w:bCs/>
          <w:iCs/>
        </w:rPr>
      </w:pPr>
      <w:r>
        <w:rPr>
          <w:rFonts w:asciiTheme="minorHAnsi" w:hAnsiTheme="minorHAnsi" w:cstheme="minorHAnsi"/>
          <w:bCs/>
          <w:iCs/>
        </w:rPr>
        <w:t>E</w:t>
      </w:r>
      <w:r w:rsidRPr="00F77D45">
        <w:rPr>
          <w:rFonts w:asciiTheme="minorHAnsi" w:hAnsiTheme="minorHAnsi" w:cstheme="minorHAnsi"/>
          <w:bCs/>
          <w:iCs/>
        </w:rPr>
        <w:t xml:space="preserve">xperience working with people with </w:t>
      </w:r>
      <w:r>
        <w:rPr>
          <w:rFonts w:asciiTheme="minorHAnsi" w:hAnsiTheme="minorHAnsi" w:cstheme="minorHAnsi"/>
          <w:bCs/>
          <w:iCs/>
        </w:rPr>
        <w:t xml:space="preserve">a diverse range of </w:t>
      </w:r>
      <w:r w:rsidRPr="00F77D45">
        <w:rPr>
          <w:rFonts w:asciiTheme="minorHAnsi" w:hAnsiTheme="minorHAnsi" w:cstheme="minorHAnsi"/>
          <w:bCs/>
          <w:iCs/>
        </w:rPr>
        <w:t xml:space="preserve">communication and/or developmental needs including </w:t>
      </w:r>
      <w:r>
        <w:rPr>
          <w:rFonts w:asciiTheme="minorHAnsi" w:hAnsiTheme="minorHAnsi" w:cstheme="minorHAnsi"/>
          <w:bCs/>
          <w:iCs/>
        </w:rPr>
        <w:t xml:space="preserve">First Nations people, people from a multicultural background, </w:t>
      </w:r>
      <w:r w:rsidRPr="00F77D45">
        <w:rPr>
          <w:rFonts w:asciiTheme="minorHAnsi" w:hAnsiTheme="minorHAnsi" w:cstheme="minorHAnsi"/>
          <w:bCs/>
          <w:iCs/>
        </w:rPr>
        <w:t>children, young people, people with a disability and older people would be highly regarded</w:t>
      </w:r>
      <w:r>
        <w:rPr>
          <w:rFonts w:asciiTheme="minorHAnsi" w:hAnsiTheme="minorHAnsi" w:cstheme="minorHAnsi"/>
          <w:bCs/>
          <w:iCs/>
        </w:rPr>
        <w:t>.</w:t>
      </w:r>
    </w:p>
    <w:p w14:paraId="34CD2FDD" w14:textId="77777777" w:rsidR="002C3EA6" w:rsidRPr="00174231" w:rsidRDefault="002C3EA6" w:rsidP="002C3EA6">
      <w:pPr>
        <w:pStyle w:val="BodyText"/>
        <w:spacing w:after="0" w:line="300" w:lineRule="auto"/>
        <w:rPr>
          <w:rFonts w:asciiTheme="minorHAnsi" w:hAnsiTheme="minorHAnsi" w:cs="Times New Roman"/>
          <w:b/>
        </w:rPr>
      </w:pPr>
      <w:r w:rsidRPr="00174231">
        <w:rPr>
          <w:rFonts w:asciiTheme="minorHAnsi" w:hAnsiTheme="minorHAnsi" w:cs="Times New Roman"/>
          <w:b/>
        </w:rPr>
        <w:t>Required</w:t>
      </w:r>
    </w:p>
    <w:p w14:paraId="4399C593" w14:textId="77777777" w:rsidR="0064153A" w:rsidRDefault="002C3EA6" w:rsidP="0064153A">
      <w:pPr>
        <w:pStyle w:val="BodyText"/>
        <w:numPr>
          <w:ilvl w:val="0"/>
          <w:numId w:val="53"/>
        </w:numPr>
        <w:spacing w:after="0" w:line="300" w:lineRule="auto"/>
        <w:rPr>
          <w:rFonts w:cs="Calibri"/>
          <w:bCs/>
        </w:rPr>
      </w:pPr>
      <w:r w:rsidRPr="00174231">
        <w:rPr>
          <w:rFonts w:asciiTheme="minorHAnsi" w:hAnsiTheme="minorHAnsi" w:cs="Times New Roman"/>
          <w:bCs/>
        </w:rPr>
        <w:t>This position requires a Working with Vulnerable</w:t>
      </w:r>
      <w:r w:rsidRPr="00174231">
        <w:rPr>
          <w:rFonts w:cs="Calibri"/>
          <w:bCs/>
        </w:rPr>
        <w:t xml:space="preserve"> People Check and a </w:t>
      </w:r>
      <w:bookmarkStart w:id="0" w:name="_Hlk110859990"/>
      <w:r w:rsidRPr="00174231">
        <w:rPr>
          <w:rFonts w:cs="Calibri"/>
          <w:bCs/>
        </w:rPr>
        <w:t>National Police Check.</w:t>
      </w:r>
      <w:bookmarkEnd w:id="0"/>
    </w:p>
    <w:p w14:paraId="61EEFAC7" w14:textId="46158B9C" w:rsidR="00964B30" w:rsidRPr="0064153A" w:rsidRDefault="00423241" w:rsidP="0064153A">
      <w:pPr>
        <w:pStyle w:val="BodyText"/>
        <w:numPr>
          <w:ilvl w:val="0"/>
          <w:numId w:val="53"/>
        </w:numPr>
        <w:spacing w:after="0" w:line="300" w:lineRule="auto"/>
        <w:rPr>
          <w:rFonts w:cs="Calibri"/>
          <w:bCs/>
        </w:rPr>
      </w:pPr>
      <w:r w:rsidRPr="0064153A">
        <w:rPr>
          <w:iCs/>
        </w:rPr>
        <w:t>This position</w:t>
      </w:r>
      <w:r w:rsidR="00B84909" w:rsidRPr="0064153A">
        <w:rPr>
          <w:iCs/>
        </w:rPr>
        <w:t xml:space="preserve"> </w:t>
      </w:r>
      <w:r w:rsidRPr="0064153A">
        <w:rPr>
          <w:iCs/>
        </w:rPr>
        <w:t>does not require a pre-employment medical</w:t>
      </w:r>
      <w:r w:rsidR="00B84909" w:rsidRPr="0064153A">
        <w:rPr>
          <w:iCs/>
        </w:rPr>
        <w:t>.</w:t>
      </w:r>
    </w:p>
    <w:p w14:paraId="4DBD401C" w14:textId="77777777" w:rsidR="00F77D45" w:rsidRDefault="00F77D45" w:rsidP="00F77D45">
      <w:pPr>
        <w:pStyle w:val="Heading1"/>
        <w:rPr>
          <w:rFonts w:asciiTheme="minorHAnsi" w:hAnsiTheme="minorHAnsi"/>
          <w:szCs w:val="36"/>
        </w:rPr>
      </w:pPr>
    </w:p>
    <w:p w14:paraId="2C9DC2ED" w14:textId="77777777" w:rsidR="00421C56" w:rsidRPr="00421C56" w:rsidRDefault="00421C56" w:rsidP="00421C56">
      <w:pPr>
        <w:rPr>
          <w:lang w:eastAsia="ja-JP"/>
        </w:rPr>
      </w:pPr>
    </w:p>
    <w:p w14:paraId="25F9B7F0" w14:textId="6D9023E0" w:rsidR="00F77D45" w:rsidRPr="000827E1" w:rsidRDefault="00F77D45" w:rsidP="00F77D45">
      <w:pPr>
        <w:pStyle w:val="Heading1"/>
        <w:rPr>
          <w:rFonts w:asciiTheme="minorHAnsi" w:hAnsiTheme="minorHAnsi"/>
          <w:szCs w:val="36"/>
        </w:rPr>
      </w:pPr>
      <w:r w:rsidRPr="000827E1">
        <w:rPr>
          <w:rFonts w:asciiTheme="minorHAnsi" w:hAnsiTheme="minorHAnsi"/>
          <w:szCs w:val="36"/>
        </w:rPr>
        <w:lastRenderedPageBreak/>
        <w:t>APPLICATION</w:t>
      </w:r>
    </w:p>
    <w:p w14:paraId="78122EA7" w14:textId="77777777" w:rsidR="00F77D45" w:rsidRPr="00143FA4" w:rsidRDefault="00F77D45" w:rsidP="00F77D45">
      <w:pPr>
        <w:pStyle w:val="BodyText"/>
        <w:rPr>
          <w:rFonts w:asciiTheme="minorHAnsi" w:hAnsiTheme="minorHAnsi"/>
        </w:rPr>
      </w:pPr>
      <w:r w:rsidRPr="00143FA4">
        <w:rPr>
          <w:rFonts w:asciiTheme="minorHAnsi" w:hAnsiTheme="minorHAnsi"/>
        </w:rPr>
        <w:t>To apply for the position, please provide:</w:t>
      </w:r>
    </w:p>
    <w:p w14:paraId="4C711D8C" w14:textId="6228FDC2" w:rsidR="00421C56" w:rsidRDefault="00421C56" w:rsidP="00421C56">
      <w:pPr>
        <w:pStyle w:val="BodyText"/>
        <w:numPr>
          <w:ilvl w:val="0"/>
          <w:numId w:val="57"/>
        </w:numPr>
        <w:rPr>
          <w:rFonts w:asciiTheme="minorHAnsi" w:hAnsiTheme="minorHAnsi"/>
        </w:rPr>
      </w:pPr>
      <w:r>
        <w:rPr>
          <w:rFonts w:asciiTheme="minorHAnsi" w:hAnsiTheme="minorHAnsi"/>
        </w:rPr>
        <w:t>A</w:t>
      </w:r>
      <w:r w:rsidRPr="00143FA4">
        <w:rPr>
          <w:rFonts w:asciiTheme="minorHAnsi" w:hAnsiTheme="minorHAnsi"/>
        </w:rPr>
        <w:t xml:space="preserve"> ‘pitch’ of </w:t>
      </w:r>
      <w:r w:rsidRPr="00143FA4">
        <w:rPr>
          <w:rFonts w:asciiTheme="minorHAnsi" w:hAnsiTheme="minorHAnsi"/>
          <w:u w:val="single"/>
        </w:rPr>
        <w:t>no more than two (2) pages</w:t>
      </w:r>
      <w:r w:rsidRPr="00143FA4">
        <w:rPr>
          <w:rFonts w:asciiTheme="minorHAnsi" w:hAnsiTheme="minorHAnsi"/>
        </w:rPr>
        <w:t xml:space="preserve"> describing </w:t>
      </w:r>
      <w:r w:rsidRPr="00143FA4">
        <w:rPr>
          <w:rFonts w:asciiTheme="minorHAnsi" w:hAnsiTheme="minorHAnsi"/>
          <w:u w:val="single"/>
        </w:rPr>
        <w:t>how</w:t>
      </w:r>
      <w:r w:rsidRPr="00143FA4">
        <w:rPr>
          <w:rFonts w:asciiTheme="minorHAnsi" w:hAnsiTheme="minorHAnsi"/>
        </w:rPr>
        <w:t xml:space="preserve"> your knowledge, experience and qualifications mee</w:t>
      </w:r>
      <w:r>
        <w:rPr>
          <w:rFonts w:asciiTheme="minorHAnsi" w:hAnsiTheme="minorHAnsi"/>
        </w:rPr>
        <w:t>t the skills and capabilities required by this role.</w:t>
      </w:r>
    </w:p>
    <w:p w14:paraId="1EBA4462" w14:textId="3DAF4B71" w:rsidR="00F77D45" w:rsidRPr="00143FA4" w:rsidRDefault="00F77D45" w:rsidP="00F77D45">
      <w:pPr>
        <w:pStyle w:val="BodyText"/>
        <w:numPr>
          <w:ilvl w:val="0"/>
          <w:numId w:val="57"/>
        </w:numPr>
        <w:rPr>
          <w:rFonts w:asciiTheme="minorHAnsi" w:hAnsiTheme="minorHAnsi"/>
        </w:rPr>
      </w:pPr>
      <w:r>
        <w:rPr>
          <w:rFonts w:asciiTheme="minorHAnsi" w:hAnsiTheme="minorHAnsi"/>
        </w:rPr>
        <w:t>Contact details for two referees;</w:t>
      </w:r>
      <w:r w:rsidR="00421C56">
        <w:rPr>
          <w:rFonts w:asciiTheme="minorHAnsi" w:hAnsiTheme="minorHAnsi"/>
        </w:rPr>
        <w:t xml:space="preserve"> and</w:t>
      </w:r>
    </w:p>
    <w:p w14:paraId="6ADE2011" w14:textId="053732BD" w:rsidR="00F77D45" w:rsidRPr="00143FA4" w:rsidRDefault="00F77D45" w:rsidP="00F77D45">
      <w:pPr>
        <w:pStyle w:val="BodyText"/>
        <w:numPr>
          <w:ilvl w:val="0"/>
          <w:numId w:val="57"/>
        </w:numPr>
        <w:rPr>
          <w:rFonts w:asciiTheme="minorHAnsi" w:hAnsiTheme="minorHAnsi"/>
        </w:rPr>
      </w:pPr>
      <w:r>
        <w:rPr>
          <w:rFonts w:asciiTheme="minorHAnsi" w:hAnsiTheme="minorHAnsi"/>
        </w:rPr>
        <w:t>A</w:t>
      </w:r>
      <w:r w:rsidRPr="00143FA4">
        <w:rPr>
          <w:rFonts w:asciiTheme="minorHAnsi" w:hAnsiTheme="minorHAnsi"/>
        </w:rPr>
        <w:t xml:space="preserve"> resume/curriculum vitae that outli</w:t>
      </w:r>
      <w:r>
        <w:rPr>
          <w:rFonts w:asciiTheme="minorHAnsi" w:hAnsiTheme="minorHAnsi"/>
        </w:rPr>
        <w:t>nes your skills and experience</w:t>
      </w:r>
      <w:r w:rsidR="00421C56">
        <w:rPr>
          <w:rFonts w:asciiTheme="minorHAnsi" w:hAnsiTheme="minorHAnsi"/>
        </w:rPr>
        <w:t>.</w:t>
      </w:r>
    </w:p>
    <w:p w14:paraId="022C129C" w14:textId="77777777" w:rsidR="00F77D45" w:rsidRDefault="00F77D45" w:rsidP="00F77D45">
      <w:pPr>
        <w:pStyle w:val="BodyText"/>
        <w:rPr>
          <w:rFonts w:asciiTheme="minorHAnsi" w:hAnsiTheme="minorHAnsi"/>
        </w:rPr>
      </w:pPr>
    </w:p>
    <w:p w14:paraId="166FE5A9" w14:textId="2C41DAFD" w:rsidR="005F4BEE" w:rsidRDefault="005F4BEE" w:rsidP="005F4BEE">
      <w:pPr>
        <w:pStyle w:val="DotPoint"/>
        <w:numPr>
          <w:ilvl w:val="0"/>
          <w:numId w:val="0"/>
        </w:numPr>
        <w:ind w:left="360" w:hanging="360"/>
        <w:rPr>
          <w:iCs/>
        </w:rPr>
      </w:pPr>
    </w:p>
    <w:p w14:paraId="6A72032F" w14:textId="77777777" w:rsidR="00421C56" w:rsidRDefault="00421C56" w:rsidP="005F4BEE">
      <w:pPr>
        <w:pStyle w:val="DotPoint"/>
        <w:numPr>
          <w:ilvl w:val="0"/>
          <w:numId w:val="0"/>
        </w:numPr>
        <w:ind w:left="360" w:hanging="360"/>
        <w:rPr>
          <w:iCs/>
        </w:rPr>
      </w:pPr>
    </w:p>
    <w:p w14:paraId="62FCE62B" w14:textId="77777777" w:rsidR="00421C56" w:rsidRDefault="00421C56" w:rsidP="005F4BEE">
      <w:pPr>
        <w:pStyle w:val="DotPoint"/>
        <w:numPr>
          <w:ilvl w:val="0"/>
          <w:numId w:val="0"/>
        </w:numPr>
        <w:ind w:left="360" w:hanging="360"/>
        <w:rPr>
          <w:iCs/>
        </w:rPr>
      </w:pPr>
    </w:p>
    <w:p w14:paraId="5916D937" w14:textId="77777777" w:rsidR="00421C56" w:rsidRDefault="00421C56" w:rsidP="005F4BEE">
      <w:pPr>
        <w:pStyle w:val="DotPoint"/>
        <w:numPr>
          <w:ilvl w:val="0"/>
          <w:numId w:val="0"/>
        </w:numPr>
        <w:ind w:left="360" w:hanging="360"/>
        <w:rPr>
          <w:iCs/>
        </w:rPr>
      </w:pPr>
    </w:p>
    <w:p w14:paraId="4E0E474F" w14:textId="77777777" w:rsidR="00421C56" w:rsidRDefault="00421C56" w:rsidP="005F4BEE">
      <w:pPr>
        <w:pStyle w:val="DotPoint"/>
        <w:numPr>
          <w:ilvl w:val="0"/>
          <w:numId w:val="0"/>
        </w:numPr>
        <w:ind w:left="360" w:hanging="360"/>
        <w:rPr>
          <w:iCs/>
        </w:rPr>
      </w:pPr>
    </w:p>
    <w:p w14:paraId="6CE52BC1" w14:textId="77777777" w:rsidR="00421C56" w:rsidRDefault="00421C56" w:rsidP="005F4BEE">
      <w:pPr>
        <w:pStyle w:val="DotPoint"/>
        <w:numPr>
          <w:ilvl w:val="0"/>
          <w:numId w:val="0"/>
        </w:numPr>
        <w:ind w:left="360" w:hanging="360"/>
        <w:rPr>
          <w:iCs/>
        </w:rPr>
      </w:pPr>
    </w:p>
    <w:p w14:paraId="77545C3E" w14:textId="77777777" w:rsidR="00421C56" w:rsidRDefault="00421C56" w:rsidP="005F4BEE">
      <w:pPr>
        <w:pStyle w:val="DotPoint"/>
        <w:numPr>
          <w:ilvl w:val="0"/>
          <w:numId w:val="0"/>
        </w:numPr>
        <w:ind w:left="360" w:hanging="360"/>
        <w:rPr>
          <w:iCs/>
        </w:rPr>
      </w:pPr>
    </w:p>
    <w:p w14:paraId="5CFE7F8E" w14:textId="77777777" w:rsidR="00421C56" w:rsidRDefault="00421C56" w:rsidP="005F4BEE">
      <w:pPr>
        <w:pStyle w:val="DotPoint"/>
        <w:numPr>
          <w:ilvl w:val="0"/>
          <w:numId w:val="0"/>
        </w:numPr>
        <w:ind w:left="360" w:hanging="360"/>
        <w:rPr>
          <w:iCs/>
        </w:rPr>
      </w:pPr>
    </w:p>
    <w:p w14:paraId="347BA78A" w14:textId="77777777" w:rsidR="00421C56" w:rsidRDefault="00421C56" w:rsidP="005F4BEE">
      <w:pPr>
        <w:pStyle w:val="DotPoint"/>
        <w:numPr>
          <w:ilvl w:val="0"/>
          <w:numId w:val="0"/>
        </w:numPr>
        <w:ind w:left="360" w:hanging="360"/>
        <w:rPr>
          <w:iCs/>
        </w:rPr>
      </w:pPr>
    </w:p>
    <w:p w14:paraId="08E80AD7" w14:textId="77777777" w:rsidR="00421C56" w:rsidRDefault="00421C56" w:rsidP="005F4BEE">
      <w:pPr>
        <w:pStyle w:val="DotPoint"/>
        <w:numPr>
          <w:ilvl w:val="0"/>
          <w:numId w:val="0"/>
        </w:numPr>
        <w:ind w:left="360" w:hanging="360"/>
        <w:rPr>
          <w:iCs/>
        </w:rPr>
      </w:pPr>
    </w:p>
    <w:p w14:paraId="6869E47D" w14:textId="77777777" w:rsidR="00421C56" w:rsidRDefault="00421C56" w:rsidP="005F4BEE">
      <w:pPr>
        <w:pStyle w:val="DotPoint"/>
        <w:numPr>
          <w:ilvl w:val="0"/>
          <w:numId w:val="0"/>
        </w:numPr>
        <w:ind w:left="360" w:hanging="360"/>
        <w:rPr>
          <w:iCs/>
        </w:rPr>
      </w:pPr>
    </w:p>
    <w:p w14:paraId="6E419E96" w14:textId="77777777" w:rsidR="00421C56" w:rsidRDefault="00421C56" w:rsidP="005F4BEE">
      <w:pPr>
        <w:pStyle w:val="DotPoint"/>
        <w:numPr>
          <w:ilvl w:val="0"/>
          <w:numId w:val="0"/>
        </w:numPr>
        <w:ind w:left="360" w:hanging="360"/>
        <w:rPr>
          <w:iCs/>
        </w:rPr>
      </w:pPr>
    </w:p>
    <w:p w14:paraId="1E6EF424" w14:textId="77777777" w:rsidR="00421C56" w:rsidRDefault="00421C56" w:rsidP="005F4BEE">
      <w:pPr>
        <w:pStyle w:val="DotPoint"/>
        <w:numPr>
          <w:ilvl w:val="0"/>
          <w:numId w:val="0"/>
        </w:numPr>
        <w:ind w:left="360" w:hanging="360"/>
        <w:rPr>
          <w:iCs/>
        </w:rPr>
      </w:pPr>
    </w:p>
    <w:p w14:paraId="7CC576E6" w14:textId="77777777" w:rsidR="00421C56" w:rsidRDefault="00421C56" w:rsidP="005F4BEE">
      <w:pPr>
        <w:pStyle w:val="DotPoint"/>
        <w:numPr>
          <w:ilvl w:val="0"/>
          <w:numId w:val="0"/>
        </w:numPr>
        <w:ind w:left="360" w:hanging="360"/>
        <w:rPr>
          <w:iCs/>
        </w:rPr>
      </w:pPr>
    </w:p>
    <w:p w14:paraId="5098A0E1" w14:textId="77777777" w:rsidR="00421C56" w:rsidRDefault="00421C56" w:rsidP="005F4BEE">
      <w:pPr>
        <w:pStyle w:val="DotPoint"/>
        <w:numPr>
          <w:ilvl w:val="0"/>
          <w:numId w:val="0"/>
        </w:numPr>
        <w:ind w:left="360" w:hanging="360"/>
        <w:rPr>
          <w:iCs/>
        </w:rPr>
      </w:pPr>
    </w:p>
    <w:p w14:paraId="3D15CF15" w14:textId="77777777" w:rsidR="00421C56" w:rsidRDefault="00421C56" w:rsidP="005F4BEE">
      <w:pPr>
        <w:pStyle w:val="DotPoint"/>
        <w:numPr>
          <w:ilvl w:val="0"/>
          <w:numId w:val="0"/>
        </w:numPr>
        <w:ind w:left="360" w:hanging="360"/>
        <w:rPr>
          <w:iCs/>
        </w:rPr>
      </w:pPr>
    </w:p>
    <w:p w14:paraId="4E737185" w14:textId="77777777" w:rsidR="00421C56" w:rsidRDefault="00421C56" w:rsidP="005F4BEE">
      <w:pPr>
        <w:pStyle w:val="DotPoint"/>
        <w:numPr>
          <w:ilvl w:val="0"/>
          <w:numId w:val="0"/>
        </w:numPr>
        <w:ind w:left="360" w:hanging="360"/>
        <w:rPr>
          <w:iCs/>
        </w:rPr>
      </w:pPr>
    </w:p>
    <w:p w14:paraId="748E5EC8" w14:textId="77777777" w:rsidR="00421C56" w:rsidRDefault="00421C56" w:rsidP="005F4BEE">
      <w:pPr>
        <w:pStyle w:val="DotPoint"/>
        <w:numPr>
          <w:ilvl w:val="0"/>
          <w:numId w:val="0"/>
        </w:numPr>
        <w:ind w:left="360" w:hanging="360"/>
        <w:rPr>
          <w:iCs/>
        </w:rPr>
      </w:pPr>
    </w:p>
    <w:p w14:paraId="1791C018" w14:textId="77777777" w:rsidR="00421C56" w:rsidRDefault="00421C56" w:rsidP="005F4BEE">
      <w:pPr>
        <w:pStyle w:val="DotPoint"/>
        <w:numPr>
          <w:ilvl w:val="0"/>
          <w:numId w:val="0"/>
        </w:numPr>
        <w:ind w:left="360" w:hanging="360"/>
        <w:rPr>
          <w:iCs/>
        </w:rPr>
      </w:pPr>
    </w:p>
    <w:p w14:paraId="390739DC" w14:textId="77777777" w:rsidR="00421C56" w:rsidRDefault="00421C56" w:rsidP="005F4BEE">
      <w:pPr>
        <w:pStyle w:val="DotPoint"/>
        <w:numPr>
          <w:ilvl w:val="0"/>
          <w:numId w:val="0"/>
        </w:numPr>
        <w:ind w:left="360" w:hanging="360"/>
        <w:rPr>
          <w:iCs/>
        </w:rPr>
      </w:pPr>
    </w:p>
    <w:p w14:paraId="6AE914C2" w14:textId="77777777" w:rsidR="00421C56" w:rsidRDefault="00421C56" w:rsidP="005F4BEE">
      <w:pPr>
        <w:pStyle w:val="DotPoint"/>
        <w:numPr>
          <w:ilvl w:val="0"/>
          <w:numId w:val="0"/>
        </w:numPr>
        <w:ind w:left="360" w:hanging="360"/>
        <w:rPr>
          <w:iCs/>
        </w:rPr>
      </w:pPr>
    </w:p>
    <w:p w14:paraId="28254B71" w14:textId="77777777" w:rsidR="00421C56" w:rsidRDefault="00421C56" w:rsidP="005F4BEE">
      <w:pPr>
        <w:pStyle w:val="DotPoint"/>
        <w:numPr>
          <w:ilvl w:val="0"/>
          <w:numId w:val="0"/>
        </w:numPr>
        <w:ind w:left="360" w:hanging="360"/>
        <w:rPr>
          <w:iCs/>
        </w:rPr>
      </w:pPr>
    </w:p>
    <w:p w14:paraId="5F835399" w14:textId="77777777" w:rsidR="00421C56" w:rsidRDefault="00421C56" w:rsidP="005F4BEE">
      <w:pPr>
        <w:pStyle w:val="DotPoint"/>
        <w:numPr>
          <w:ilvl w:val="0"/>
          <w:numId w:val="0"/>
        </w:numPr>
        <w:ind w:left="360" w:hanging="360"/>
        <w:rPr>
          <w:iCs/>
        </w:rPr>
      </w:pPr>
    </w:p>
    <w:p w14:paraId="2998ADE9" w14:textId="77777777" w:rsidR="00421C56" w:rsidRDefault="00421C56" w:rsidP="005F4BEE">
      <w:pPr>
        <w:pStyle w:val="DotPoint"/>
        <w:numPr>
          <w:ilvl w:val="0"/>
          <w:numId w:val="0"/>
        </w:numPr>
        <w:ind w:left="360" w:hanging="360"/>
        <w:rPr>
          <w:iCs/>
        </w:rPr>
      </w:pPr>
    </w:p>
    <w:p w14:paraId="05CB93FE" w14:textId="77777777" w:rsidR="00421C56" w:rsidRDefault="00421C56" w:rsidP="005F4BEE">
      <w:pPr>
        <w:pStyle w:val="DotPoint"/>
        <w:numPr>
          <w:ilvl w:val="0"/>
          <w:numId w:val="0"/>
        </w:numPr>
        <w:ind w:left="360" w:hanging="360"/>
        <w:rPr>
          <w:iCs/>
        </w:rPr>
      </w:pPr>
    </w:p>
    <w:p w14:paraId="083AD856" w14:textId="77777777" w:rsidR="00421C56" w:rsidRDefault="00421C56" w:rsidP="005F4BEE">
      <w:pPr>
        <w:pStyle w:val="DotPoint"/>
        <w:numPr>
          <w:ilvl w:val="0"/>
          <w:numId w:val="0"/>
        </w:numPr>
        <w:ind w:left="360" w:hanging="360"/>
        <w:rPr>
          <w:iCs/>
        </w:rPr>
      </w:pPr>
    </w:p>
    <w:p w14:paraId="4D7510C2" w14:textId="77777777" w:rsidR="00421C56" w:rsidRDefault="00421C56" w:rsidP="005F4BEE">
      <w:pPr>
        <w:pStyle w:val="DotPoint"/>
        <w:numPr>
          <w:ilvl w:val="0"/>
          <w:numId w:val="0"/>
        </w:numPr>
        <w:ind w:left="360" w:hanging="360"/>
        <w:rPr>
          <w:iCs/>
        </w:rPr>
      </w:pPr>
    </w:p>
    <w:p w14:paraId="62C16251" w14:textId="77777777" w:rsidR="00421C56" w:rsidRDefault="00421C56" w:rsidP="005F4BEE">
      <w:pPr>
        <w:pStyle w:val="DotPoint"/>
        <w:numPr>
          <w:ilvl w:val="0"/>
          <w:numId w:val="0"/>
        </w:numPr>
        <w:ind w:left="360" w:hanging="360"/>
        <w:rPr>
          <w:iCs/>
        </w:rPr>
      </w:pPr>
    </w:p>
    <w:p w14:paraId="1855C171" w14:textId="77777777" w:rsidR="00421C56" w:rsidRDefault="00421C56" w:rsidP="005F4BEE">
      <w:pPr>
        <w:pStyle w:val="DotPoint"/>
        <w:numPr>
          <w:ilvl w:val="0"/>
          <w:numId w:val="0"/>
        </w:numPr>
        <w:ind w:left="360" w:hanging="360"/>
        <w:rPr>
          <w:iCs/>
        </w:rPr>
      </w:pPr>
    </w:p>
    <w:p w14:paraId="4945FBBA" w14:textId="77777777" w:rsidR="00421C56" w:rsidRDefault="00421C56" w:rsidP="005F4BEE">
      <w:pPr>
        <w:pStyle w:val="DotPoint"/>
        <w:numPr>
          <w:ilvl w:val="0"/>
          <w:numId w:val="0"/>
        </w:numPr>
        <w:ind w:left="360" w:hanging="360"/>
        <w:rPr>
          <w:iCs/>
        </w:rPr>
      </w:pPr>
    </w:p>
    <w:p w14:paraId="7A7F62BF" w14:textId="77777777" w:rsidR="00421C56" w:rsidRDefault="00421C56" w:rsidP="005F4BEE">
      <w:pPr>
        <w:pStyle w:val="DotPoint"/>
        <w:numPr>
          <w:ilvl w:val="0"/>
          <w:numId w:val="0"/>
        </w:numPr>
        <w:ind w:left="360" w:hanging="360"/>
        <w:rPr>
          <w:iCs/>
        </w:rPr>
      </w:pPr>
    </w:p>
    <w:p w14:paraId="7CAD7972" w14:textId="77777777" w:rsidR="00421C56" w:rsidRDefault="00421C56" w:rsidP="005F4BEE">
      <w:pPr>
        <w:pStyle w:val="DotPoint"/>
        <w:numPr>
          <w:ilvl w:val="0"/>
          <w:numId w:val="0"/>
        </w:numPr>
        <w:ind w:left="360" w:hanging="360"/>
        <w:rPr>
          <w:iCs/>
        </w:rPr>
      </w:pPr>
    </w:p>
    <w:p w14:paraId="29B08176" w14:textId="77777777" w:rsidR="00421C56" w:rsidRDefault="00421C56" w:rsidP="005F4BEE">
      <w:pPr>
        <w:pStyle w:val="DotPoint"/>
        <w:numPr>
          <w:ilvl w:val="0"/>
          <w:numId w:val="0"/>
        </w:numPr>
        <w:ind w:left="360" w:hanging="360"/>
        <w:rPr>
          <w:iCs/>
        </w:rPr>
      </w:pPr>
    </w:p>
    <w:p w14:paraId="434AF014" w14:textId="77777777" w:rsidR="00421C56" w:rsidRDefault="00421C56" w:rsidP="005F4BEE">
      <w:pPr>
        <w:pStyle w:val="DotPoint"/>
        <w:numPr>
          <w:ilvl w:val="0"/>
          <w:numId w:val="0"/>
        </w:numPr>
        <w:ind w:left="360" w:hanging="360"/>
        <w:rPr>
          <w:iCs/>
        </w:rPr>
      </w:pPr>
    </w:p>
    <w:p w14:paraId="028AE86F" w14:textId="77777777" w:rsidR="00421C56" w:rsidRDefault="00421C56" w:rsidP="005F4BEE">
      <w:pPr>
        <w:pStyle w:val="DotPoint"/>
        <w:numPr>
          <w:ilvl w:val="0"/>
          <w:numId w:val="0"/>
        </w:numPr>
        <w:ind w:left="360" w:hanging="360"/>
        <w:rPr>
          <w:iCs/>
        </w:rPr>
      </w:pPr>
    </w:p>
    <w:p w14:paraId="736217CD" w14:textId="77777777" w:rsidR="00421C56" w:rsidRDefault="00421C56" w:rsidP="005F4BEE">
      <w:pPr>
        <w:pStyle w:val="DotPoint"/>
        <w:numPr>
          <w:ilvl w:val="0"/>
          <w:numId w:val="0"/>
        </w:numPr>
        <w:ind w:left="360" w:hanging="360"/>
        <w:rPr>
          <w:iCs/>
        </w:rPr>
      </w:pPr>
    </w:p>
    <w:p w14:paraId="2035A99B" w14:textId="77777777" w:rsidR="00421C56" w:rsidRDefault="00421C56" w:rsidP="005F4BEE">
      <w:pPr>
        <w:pStyle w:val="DotPoint"/>
        <w:numPr>
          <w:ilvl w:val="0"/>
          <w:numId w:val="0"/>
        </w:numPr>
        <w:ind w:left="360" w:hanging="360"/>
        <w:rPr>
          <w:iCs/>
        </w:rPr>
      </w:pPr>
    </w:p>
    <w:p w14:paraId="4B105D68" w14:textId="77777777" w:rsidR="00421C56" w:rsidRDefault="00421C56" w:rsidP="005F4BEE">
      <w:pPr>
        <w:pStyle w:val="DotPoint"/>
        <w:numPr>
          <w:ilvl w:val="0"/>
          <w:numId w:val="0"/>
        </w:numPr>
        <w:ind w:left="360" w:hanging="360"/>
        <w:rPr>
          <w:iCs/>
        </w:rPr>
      </w:pPr>
    </w:p>
    <w:p w14:paraId="15DC4D45" w14:textId="77777777" w:rsidR="00421C56" w:rsidRDefault="00421C56" w:rsidP="005F4BEE">
      <w:pPr>
        <w:pStyle w:val="DotPoint"/>
        <w:numPr>
          <w:ilvl w:val="0"/>
          <w:numId w:val="0"/>
        </w:numPr>
        <w:ind w:left="360" w:hanging="360"/>
        <w:rPr>
          <w:iCs/>
        </w:rPr>
      </w:pPr>
    </w:p>
    <w:p w14:paraId="2306B80E" w14:textId="77777777" w:rsidR="00421C56" w:rsidRDefault="00421C56" w:rsidP="005F4BEE">
      <w:pPr>
        <w:pStyle w:val="DotPoint"/>
        <w:numPr>
          <w:ilvl w:val="0"/>
          <w:numId w:val="0"/>
        </w:numPr>
        <w:ind w:left="360" w:hanging="360"/>
        <w:rPr>
          <w:iCs/>
        </w:rPr>
      </w:pPr>
    </w:p>
    <w:p w14:paraId="6C129314" w14:textId="77777777" w:rsidR="00421C56" w:rsidRPr="00F62F0E" w:rsidRDefault="00421C56" w:rsidP="00421C56">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0AF3BD3A" w14:textId="0EB5A410" w:rsidR="00421C56" w:rsidRPr="005A754D" w:rsidRDefault="00421C56" w:rsidP="00421C56">
      <w:pPr>
        <w:spacing w:before="240" w:line="276" w:lineRule="auto"/>
      </w:pPr>
      <w:r w:rsidRPr="005A754D">
        <w:t>The following work environment description outlines the inherent requirements of</w:t>
      </w:r>
      <w:r>
        <w:t xml:space="preserve"> the role of</w:t>
      </w:r>
      <w:r w:rsidRPr="005A754D">
        <w:t xml:space="preserve"> </w:t>
      </w:r>
      <w:r>
        <w:t xml:space="preserve">the AO4 Program Administration Officer PNXXXX </w:t>
      </w:r>
      <w:r w:rsidRPr="005A754D">
        <w:t>and indicates how frequently each of these requirements would be performed.</w:t>
      </w:r>
      <w:r>
        <w:t xml:space="preserve"> </w:t>
      </w:r>
      <w:r w:rsidRPr="00440141">
        <w:t xml:space="preserve">Please note that </w:t>
      </w:r>
      <w:r>
        <w:t xml:space="preserve">ACTPS </w:t>
      </w:r>
      <w:r w:rsidRPr="00440141">
        <w:t>is committed to providing reasonable adjustment and ensuring all individuals have equal opportunities in the workplace.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421C56" w:rsidRPr="00985DC5" w14:paraId="13592468" w14:textId="77777777" w:rsidTr="00E71B2E">
        <w:trPr>
          <w:trHeight w:val="454"/>
        </w:trPr>
        <w:tc>
          <w:tcPr>
            <w:tcW w:w="6912" w:type="dxa"/>
            <w:shd w:val="clear" w:color="auto" w:fill="DEEAF6" w:themeFill="accent1" w:themeFillTint="33"/>
            <w:vAlign w:val="center"/>
          </w:tcPr>
          <w:p w14:paraId="69032431" w14:textId="77777777" w:rsidR="00421C56" w:rsidRPr="00DA4EF8" w:rsidRDefault="00421C56" w:rsidP="00E71B2E">
            <w:pPr>
              <w:pStyle w:val="Tableheading"/>
            </w:pPr>
            <w:r w:rsidRPr="00DA4EF8">
              <w:t>ADMINISTRATIVE</w:t>
            </w:r>
          </w:p>
        </w:tc>
        <w:tc>
          <w:tcPr>
            <w:tcW w:w="2694" w:type="dxa"/>
            <w:shd w:val="clear" w:color="auto" w:fill="DEEAF6" w:themeFill="accent1" w:themeFillTint="33"/>
            <w:vAlign w:val="center"/>
          </w:tcPr>
          <w:p w14:paraId="38904FFB" w14:textId="77777777" w:rsidR="00421C56" w:rsidRPr="00DA4EF8" w:rsidRDefault="00421C56" w:rsidP="00E71B2E">
            <w:pPr>
              <w:pStyle w:val="Tableheading"/>
              <w:jc w:val="center"/>
            </w:pPr>
            <w:r>
              <w:t>FREQUENCY</w:t>
            </w:r>
          </w:p>
        </w:tc>
      </w:tr>
      <w:tr w:rsidR="00421C56" w:rsidRPr="005A754D" w14:paraId="53563E82" w14:textId="77777777" w:rsidTr="00E71B2E">
        <w:trPr>
          <w:trHeight w:val="283"/>
        </w:trPr>
        <w:tc>
          <w:tcPr>
            <w:tcW w:w="6912" w:type="dxa"/>
            <w:vAlign w:val="center"/>
          </w:tcPr>
          <w:p w14:paraId="5DD6638D" w14:textId="77777777" w:rsidR="00421C56" w:rsidRPr="00493773" w:rsidRDefault="00421C56" w:rsidP="00E71B2E">
            <w:pPr>
              <w:pStyle w:val="Tabletext"/>
              <w:spacing w:before="0" w:after="0"/>
              <w:rPr>
                <w:sz w:val="24"/>
              </w:rPr>
            </w:pPr>
            <w:r w:rsidRPr="00493773">
              <w:rPr>
                <w:sz w:val="24"/>
              </w:rPr>
              <w:t>Telephone use</w:t>
            </w:r>
          </w:p>
        </w:tc>
        <w:sdt>
          <w:sdtPr>
            <w:rPr>
              <w:sz w:val="24"/>
              <w:szCs w:val="24"/>
            </w:rPr>
            <w:id w:val="233384988"/>
            <w:placeholder>
              <w:docPart w:val="56D87E67C365488890D456E753D5BAB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B5F3CA" w14:textId="205CC727" w:rsidR="00421C56" w:rsidRPr="00493773" w:rsidRDefault="00421C56" w:rsidP="00E71B2E">
                <w:pPr>
                  <w:pStyle w:val="Tabletext"/>
                  <w:spacing w:before="0" w:after="0"/>
                  <w:jc w:val="center"/>
                  <w:rPr>
                    <w:sz w:val="24"/>
                    <w:szCs w:val="24"/>
                  </w:rPr>
                </w:pPr>
                <w:r>
                  <w:rPr>
                    <w:sz w:val="24"/>
                    <w:szCs w:val="24"/>
                  </w:rPr>
                  <w:t>Frequently</w:t>
                </w:r>
              </w:p>
            </w:tc>
          </w:sdtContent>
        </w:sdt>
      </w:tr>
      <w:tr w:rsidR="00421C56" w:rsidRPr="005A754D" w14:paraId="0FB6B740" w14:textId="77777777" w:rsidTr="00E71B2E">
        <w:trPr>
          <w:trHeight w:val="283"/>
        </w:trPr>
        <w:tc>
          <w:tcPr>
            <w:tcW w:w="6912" w:type="dxa"/>
            <w:vAlign w:val="center"/>
          </w:tcPr>
          <w:p w14:paraId="2EA8EEEC" w14:textId="77777777" w:rsidR="00421C56" w:rsidRPr="00493773" w:rsidRDefault="00421C56" w:rsidP="00E71B2E">
            <w:pPr>
              <w:pStyle w:val="Tabletext"/>
              <w:spacing w:before="0" w:after="0"/>
              <w:rPr>
                <w:sz w:val="24"/>
              </w:rPr>
            </w:pPr>
            <w:r w:rsidRPr="00493773">
              <w:rPr>
                <w:sz w:val="24"/>
              </w:rPr>
              <w:t>General computer use</w:t>
            </w:r>
          </w:p>
        </w:tc>
        <w:sdt>
          <w:sdtPr>
            <w:rPr>
              <w:sz w:val="24"/>
              <w:szCs w:val="24"/>
            </w:rPr>
            <w:id w:val="407194553"/>
            <w:placeholder>
              <w:docPart w:val="68D808E2D95941D0ACF23552135104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E2AA94" w14:textId="169CD7B2" w:rsidR="00421C56" w:rsidRPr="00493773" w:rsidRDefault="00421C56" w:rsidP="00E71B2E">
                <w:pPr>
                  <w:pStyle w:val="Tabletext"/>
                  <w:spacing w:before="0" w:after="0"/>
                  <w:jc w:val="center"/>
                  <w:rPr>
                    <w:sz w:val="24"/>
                    <w:szCs w:val="24"/>
                  </w:rPr>
                </w:pPr>
                <w:r>
                  <w:rPr>
                    <w:sz w:val="24"/>
                    <w:szCs w:val="24"/>
                  </w:rPr>
                  <w:t>Frequently</w:t>
                </w:r>
              </w:p>
            </w:tc>
          </w:sdtContent>
        </w:sdt>
      </w:tr>
      <w:tr w:rsidR="00421C56" w:rsidRPr="005A754D" w14:paraId="38F881F3" w14:textId="77777777" w:rsidTr="00E71B2E">
        <w:trPr>
          <w:trHeight w:val="283"/>
        </w:trPr>
        <w:tc>
          <w:tcPr>
            <w:tcW w:w="6912" w:type="dxa"/>
            <w:vAlign w:val="center"/>
          </w:tcPr>
          <w:p w14:paraId="6FA0D0AA" w14:textId="77777777" w:rsidR="00421C56" w:rsidRPr="00493773" w:rsidRDefault="00421C56" w:rsidP="00E71B2E">
            <w:pPr>
              <w:pStyle w:val="Tabletext"/>
              <w:spacing w:before="0" w:after="0"/>
              <w:rPr>
                <w:sz w:val="24"/>
              </w:rPr>
            </w:pPr>
            <w:r w:rsidRPr="00493773">
              <w:rPr>
                <w:sz w:val="24"/>
              </w:rPr>
              <w:t>Extensive keying/data entry</w:t>
            </w:r>
          </w:p>
        </w:tc>
        <w:sdt>
          <w:sdtPr>
            <w:rPr>
              <w:sz w:val="24"/>
              <w:szCs w:val="24"/>
            </w:rPr>
            <w:id w:val="407194555"/>
            <w:placeholder>
              <w:docPart w:val="BA73714BFAD548E5877A2D0E2458B18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71EF5D" w14:textId="48824317" w:rsidR="00421C56" w:rsidRPr="00493773" w:rsidRDefault="00421C56" w:rsidP="00E71B2E">
                <w:pPr>
                  <w:pStyle w:val="Tabletext"/>
                  <w:spacing w:before="0" w:after="0"/>
                  <w:jc w:val="center"/>
                  <w:rPr>
                    <w:sz w:val="24"/>
                    <w:szCs w:val="24"/>
                  </w:rPr>
                </w:pPr>
                <w:r>
                  <w:rPr>
                    <w:sz w:val="24"/>
                    <w:szCs w:val="24"/>
                  </w:rPr>
                  <w:t>Frequently</w:t>
                </w:r>
              </w:p>
            </w:tc>
          </w:sdtContent>
        </w:sdt>
      </w:tr>
      <w:tr w:rsidR="00421C56" w:rsidRPr="005A754D" w14:paraId="2F25C28B" w14:textId="77777777" w:rsidTr="00E71B2E">
        <w:trPr>
          <w:trHeight w:val="283"/>
        </w:trPr>
        <w:tc>
          <w:tcPr>
            <w:tcW w:w="6912" w:type="dxa"/>
            <w:vAlign w:val="center"/>
          </w:tcPr>
          <w:p w14:paraId="309E25D7" w14:textId="77777777" w:rsidR="00421C56" w:rsidRPr="00493773" w:rsidRDefault="00421C56" w:rsidP="00E71B2E">
            <w:pPr>
              <w:pStyle w:val="Tabletext"/>
              <w:spacing w:before="0" w:after="0"/>
              <w:rPr>
                <w:sz w:val="24"/>
              </w:rPr>
            </w:pPr>
            <w:r w:rsidRPr="00493773">
              <w:rPr>
                <w:sz w:val="24"/>
              </w:rPr>
              <w:t>Graphical/analytical based</w:t>
            </w:r>
          </w:p>
        </w:tc>
        <w:sdt>
          <w:sdtPr>
            <w:rPr>
              <w:sz w:val="24"/>
              <w:szCs w:val="24"/>
            </w:rPr>
            <w:id w:val="407194556"/>
            <w:placeholder>
              <w:docPart w:val="E215F26FDE6A465B8A43162DDE1BA1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1E656C" w14:textId="732AB9A4" w:rsidR="00421C56" w:rsidRPr="00493773" w:rsidRDefault="00421C56" w:rsidP="00E71B2E">
                <w:pPr>
                  <w:pStyle w:val="Tabletext"/>
                  <w:spacing w:before="0" w:after="0"/>
                  <w:jc w:val="center"/>
                  <w:rPr>
                    <w:sz w:val="24"/>
                    <w:szCs w:val="24"/>
                  </w:rPr>
                </w:pPr>
                <w:r>
                  <w:rPr>
                    <w:sz w:val="24"/>
                    <w:szCs w:val="24"/>
                  </w:rPr>
                  <w:t>Occasionally</w:t>
                </w:r>
              </w:p>
            </w:tc>
          </w:sdtContent>
        </w:sdt>
      </w:tr>
      <w:tr w:rsidR="00421C56" w:rsidRPr="005A754D" w14:paraId="71A11CE2" w14:textId="77777777" w:rsidTr="00E71B2E">
        <w:trPr>
          <w:trHeight w:val="283"/>
        </w:trPr>
        <w:tc>
          <w:tcPr>
            <w:tcW w:w="6912" w:type="dxa"/>
            <w:vAlign w:val="center"/>
          </w:tcPr>
          <w:p w14:paraId="56A50DF6" w14:textId="77777777" w:rsidR="00421C56" w:rsidRPr="00493773" w:rsidRDefault="00421C56" w:rsidP="00E71B2E">
            <w:pPr>
              <w:pStyle w:val="Tabletext"/>
              <w:spacing w:before="0" w:after="0"/>
              <w:rPr>
                <w:sz w:val="24"/>
              </w:rPr>
            </w:pPr>
            <w:r w:rsidRPr="00493773">
              <w:rPr>
                <w:sz w:val="24"/>
              </w:rPr>
              <w:t>Sitting at a desk</w:t>
            </w:r>
          </w:p>
        </w:tc>
        <w:sdt>
          <w:sdtPr>
            <w:rPr>
              <w:sz w:val="24"/>
              <w:szCs w:val="24"/>
            </w:rPr>
            <w:id w:val="407194557"/>
            <w:placeholder>
              <w:docPart w:val="ECD0CEBFBD3645BC91458E3626694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156A71" w14:textId="09F17056" w:rsidR="00421C56" w:rsidRPr="00493773" w:rsidRDefault="00421C56" w:rsidP="00E71B2E">
                <w:pPr>
                  <w:pStyle w:val="Tabletext"/>
                  <w:spacing w:before="0" w:after="0"/>
                  <w:jc w:val="center"/>
                  <w:rPr>
                    <w:sz w:val="24"/>
                    <w:szCs w:val="24"/>
                  </w:rPr>
                </w:pPr>
                <w:r>
                  <w:rPr>
                    <w:sz w:val="24"/>
                    <w:szCs w:val="24"/>
                  </w:rPr>
                  <w:t>Frequently</w:t>
                </w:r>
              </w:p>
            </w:tc>
          </w:sdtContent>
        </w:sdt>
      </w:tr>
      <w:tr w:rsidR="00421C56" w:rsidRPr="005A754D" w14:paraId="11B9758F" w14:textId="77777777" w:rsidTr="00E71B2E">
        <w:trPr>
          <w:trHeight w:val="283"/>
        </w:trPr>
        <w:tc>
          <w:tcPr>
            <w:tcW w:w="6912" w:type="dxa"/>
            <w:vAlign w:val="center"/>
          </w:tcPr>
          <w:p w14:paraId="4CDDEDE8" w14:textId="77777777" w:rsidR="00421C56" w:rsidRPr="00493773" w:rsidRDefault="00421C56" w:rsidP="00E71B2E">
            <w:pPr>
              <w:pStyle w:val="Tabletext"/>
              <w:spacing w:before="0" w:after="0"/>
              <w:rPr>
                <w:sz w:val="24"/>
              </w:rPr>
            </w:pPr>
            <w:r w:rsidRPr="00493773">
              <w:rPr>
                <w:sz w:val="24"/>
              </w:rPr>
              <w:t xml:space="preserve">Standing for long periods </w:t>
            </w:r>
          </w:p>
        </w:tc>
        <w:sdt>
          <w:sdtPr>
            <w:rPr>
              <w:sz w:val="24"/>
              <w:szCs w:val="24"/>
            </w:rPr>
            <w:id w:val="407194558"/>
            <w:placeholder>
              <w:docPart w:val="9F697308EF13410B8859855E346335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FCB505" w14:textId="6090D4A4" w:rsidR="00421C56" w:rsidRPr="00493773" w:rsidRDefault="00421C56" w:rsidP="00E71B2E">
                <w:pPr>
                  <w:pStyle w:val="Tabletext"/>
                  <w:spacing w:before="0" w:after="0"/>
                  <w:jc w:val="center"/>
                  <w:rPr>
                    <w:sz w:val="24"/>
                    <w:szCs w:val="24"/>
                  </w:rPr>
                </w:pPr>
                <w:r>
                  <w:rPr>
                    <w:sz w:val="24"/>
                    <w:szCs w:val="24"/>
                  </w:rPr>
                  <w:t>Occasionally</w:t>
                </w:r>
              </w:p>
            </w:tc>
          </w:sdtContent>
        </w:sdt>
      </w:tr>
      <w:tr w:rsidR="00421C56" w:rsidRPr="005A754D" w14:paraId="12A88D75" w14:textId="77777777" w:rsidTr="00E71B2E">
        <w:trPr>
          <w:trHeight w:val="283"/>
        </w:trPr>
        <w:tc>
          <w:tcPr>
            <w:tcW w:w="6912" w:type="dxa"/>
            <w:vAlign w:val="center"/>
          </w:tcPr>
          <w:p w14:paraId="12DFA26E" w14:textId="2F3A7816" w:rsidR="00421C56" w:rsidRPr="00493773" w:rsidRDefault="00421C56" w:rsidP="00E71B2E">
            <w:pPr>
              <w:pStyle w:val="Tabletext"/>
              <w:spacing w:before="0" w:after="0"/>
              <w:rPr>
                <w:sz w:val="24"/>
              </w:rPr>
            </w:pPr>
            <w:r w:rsidRPr="00493773">
              <w:rPr>
                <w:sz w:val="24"/>
              </w:rPr>
              <w:t>Designated workstation</w:t>
            </w:r>
          </w:p>
        </w:tc>
        <w:sdt>
          <w:sdtPr>
            <w:rPr>
              <w:sz w:val="24"/>
              <w:szCs w:val="24"/>
            </w:rPr>
            <w:id w:val="407194559"/>
            <w:placeholder>
              <w:docPart w:val="3B3652B8ACE848F596C6017C8700E7A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670145" w14:textId="1CC36928" w:rsidR="00421C56" w:rsidRPr="00493773" w:rsidRDefault="00421C56" w:rsidP="00E71B2E">
                <w:pPr>
                  <w:pStyle w:val="Tabletext"/>
                  <w:spacing w:before="0" w:after="0"/>
                  <w:jc w:val="center"/>
                  <w:rPr>
                    <w:sz w:val="24"/>
                    <w:szCs w:val="24"/>
                  </w:rPr>
                </w:pPr>
                <w:r>
                  <w:rPr>
                    <w:sz w:val="24"/>
                    <w:szCs w:val="24"/>
                  </w:rPr>
                  <w:t>Frequently</w:t>
                </w:r>
              </w:p>
            </w:tc>
          </w:sdtContent>
        </w:sdt>
      </w:tr>
    </w:tbl>
    <w:p w14:paraId="67478FBA" w14:textId="77777777" w:rsidR="00421C56" w:rsidRPr="005A754D" w:rsidRDefault="00421C56" w:rsidP="00421C5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421C56" w:rsidRPr="00985DC5" w14:paraId="764374E3" w14:textId="77777777" w:rsidTr="00E71B2E">
        <w:trPr>
          <w:trHeight w:val="454"/>
        </w:trPr>
        <w:tc>
          <w:tcPr>
            <w:tcW w:w="6912" w:type="dxa"/>
            <w:shd w:val="clear" w:color="auto" w:fill="DEEAF6" w:themeFill="accent1" w:themeFillTint="33"/>
            <w:vAlign w:val="center"/>
          </w:tcPr>
          <w:p w14:paraId="3F61C4B0" w14:textId="77777777" w:rsidR="00421C56" w:rsidRPr="00985DC5" w:rsidRDefault="00421C56" w:rsidP="00E71B2E">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24C35FEB" w14:textId="77777777" w:rsidR="00421C56" w:rsidRPr="00DA4EF8" w:rsidRDefault="00421C56" w:rsidP="00E71B2E">
            <w:pPr>
              <w:pStyle w:val="Tableheading"/>
              <w:jc w:val="center"/>
            </w:pPr>
            <w:r>
              <w:t>FREQUENCY</w:t>
            </w:r>
          </w:p>
        </w:tc>
      </w:tr>
      <w:tr w:rsidR="00421C56" w:rsidRPr="005A754D" w14:paraId="3F305BE6" w14:textId="77777777" w:rsidTr="00E71B2E">
        <w:trPr>
          <w:trHeight w:val="283"/>
        </w:trPr>
        <w:tc>
          <w:tcPr>
            <w:tcW w:w="6912" w:type="dxa"/>
            <w:vAlign w:val="center"/>
          </w:tcPr>
          <w:p w14:paraId="14E8235A" w14:textId="0FA5ECE4" w:rsidR="00421C56" w:rsidRPr="00493773" w:rsidRDefault="00421C56" w:rsidP="00E71B2E">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826C9558ED0E4E06A2DC81BEFA85A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A0E2FA" w14:textId="4B959F84" w:rsidR="00421C56" w:rsidRPr="00493773" w:rsidRDefault="00421C56" w:rsidP="00E71B2E">
                <w:pPr>
                  <w:pStyle w:val="Tabletext"/>
                  <w:spacing w:before="0" w:after="0"/>
                  <w:jc w:val="center"/>
                  <w:rPr>
                    <w:sz w:val="24"/>
                  </w:rPr>
                </w:pPr>
                <w:r>
                  <w:rPr>
                    <w:sz w:val="24"/>
                    <w:szCs w:val="24"/>
                  </w:rPr>
                  <w:t>Occasionally</w:t>
                </w:r>
              </w:p>
            </w:tc>
          </w:sdtContent>
        </w:sdt>
      </w:tr>
      <w:tr w:rsidR="00421C56" w:rsidRPr="005A754D" w14:paraId="3104A0F5" w14:textId="77777777" w:rsidTr="00E71B2E">
        <w:trPr>
          <w:trHeight w:val="283"/>
        </w:trPr>
        <w:tc>
          <w:tcPr>
            <w:tcW w:w="6912" w:type="dxa"/>
            <w:vAlign w:val="center"/>
          </w:tcPr>
          <w:p w14:paraId="3D42608B" w14:textId="461579EC" w:rsidR="00421C56" w:rsidRPr="00493773" w:rsidRDefault="00421C56" w:rsidP="00E71B2E">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803B2E7A1CFF436185E4B6195AA38B7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7E941B" w14:textId="4C10346D" w:rsidR="00421C56" w:rsidRPr="00493773" w:rsidRDefault="00421C56" w:rsidP="00E71B2E">
                <w:pPr>
                  <w:pStyle w:val="Tabletext"/>
                  <w:spacing w:before="0" w:after="0"/>
                  <w:jc w:val="center"/>
                  <w:rPr>
                    <w:sz w:val="24"/>
                  </w:rPr>
                </w:pPr>
                <w:r>
                  <w:rPr>
                    <w:sz w:val="24"/>
                    <w:szCs w:val="24"/>
                  </w:rPr>
                  <w:t>Occasionally</w:t>
                </w:r>
              </w:p>
            </w:tc>
          </w:sdtContent>
        </w:sdt>
      </w:tr>
      <w:tr w:rsidR="00421C56" w:rsidRPr="005A754D" w14:paraId="0D0BE453" w14:textId="77777777" w:rsidTr="00E71B2E">
        <w:trPr>
          <w:trHeight w:val="283"/>
        </w:trPr>
        <w:tc>
          <w:tcPr>
            <w:tcW w:w="6912" w:type="dxa"/>
            <w:vAlign w:val="center"/>
          </w:tcPr>
          <w:p w14:paraId="199FA5FB" w14:textId="24B824BF" w:rsidR="00421C56" w:rsidRPr="00493773" w:rsidRDefault="00421C56" w:rsidP="00E71B2E">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F221A762B22848D29679D06D60D2746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AF52E5" w14:textId="42CF0C8E" w:rsidR="00421C56" w:rsidRDefault="00421C56" w:rsidP="00E71B2E">
                <w:pPr>
                  <w:pStyle w:val="Tabletext"/>
                  <w:spacing w:before="0" w:after="0"/>
                  <w:jc w:val="center"/>
                  <w:rPr>
                    <w:sz w:val="24"/>
                    <w:szCs w:val="24"/>
                  </w:rPr>
                </w:pPr>
                <w:r>
                  <w:rPr>
                    <w:sz w:val="24"/>
                    <w:szCs w:val="24"/>
                  </w:rPr>
                  <w:t>Never</w:t>
                </w:r>
              </w:p>
            </w:tc>
          </w:sdtContent>
        </w:sdt>
      </w:tr>
      <w:tr w:rsidR="00421C56" w:rsidRPr="005A754D" w14:paraId="64F5678A" w14:textId="77777777" w:rsidTr="00E71B2E">
        <w:trPr>
          <w:trHeight w:val="283"/>
        </w:trPr>
        <w:tc>
          <w:tcPr>
            <w:tcW w:w="6912" w:type="dxa"/>
            <w:vAlign w:val="center"/>
          </w:tcPr>
          <w:p w14:paraId="1C43026C" w14:textId="77777777" w:rsidR="00421C56" w:rsidRPr="00493773" w:rsidRDefault="00421C56" w:rsidP="00E71B2E">
            <w:pPr>
              <w:pStyle w:val="Tabletext"/>
              <w:spacing w:before="0" w:after="0"/>
              <w:rPr>
                <w:sz w:val="24"/>
              </w:rPr>
            </w:pPr>
            <w:r>
              <w:rPr>
                <w:sz w:val="24"/>
              </w:rPr>
              <w:t>Access to Accrued Days Off (ADO’s)</w:t>
            </w:r>
          </w:p>
        </w:tc>
        <w:sdt>
          <w:sdtPr>
            <w:rPr>
              <w:sz w:val="24"/>
              <w:szCs w:val="24"/>
            </w:rPr>
            <w:id w:val="596444115"/>
            <w:placeholder>
              <w:docPart w:val="ABC3723CD2CB422EAF9E54E655D9921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C09A89" w14:textId="4B90935F" w:rsidR="00421C56" w:rsidRDefault="00421C56" w:rsidP="00E71B2E">
                <w:pPr>
                  <w:pStyle w:val="Tabletext"/>
                  <w:spacing w:before="0" w:after="0"/>
                  <w:jc w:val="center"/>
                  <w:rPr>
                    <w:sz w:val="24"/>
                    <w:szCs w:val="24"/>
                  </w:rPr>
                </w:pPr>
                <w:r>
                  <w:rPr>
                    <w:sz w:val="24"/>
                    <w:szCs w:val="24"/>
                  </w:rPr>
                  <w:t>Never</w:t>
                </w:r>
              </w:p>
            </w:tc>
          </w:sdtContent>
        </w:sdt>
      </w:tr>
      <w:tr w:rsidR="00421C56" w:rsidRPr="005A754D" w14:paraId="1F291396" w14:textId="77777777" w:rsidTr="00E71B2E">
        <w:trPr>
          <w:trHeight w:val="283"/>
        </w:trPr>
        <w:tc>
          <w:tcPr>
            <w:tcW w:w="6912" w:type="dxa"/>
            <w:vAlign w:val="center"/>
          </w:tcPr>
          <w:p w14:paraId="3591F6F2" w14:textId="77777777" w:rsidR="00421C56" w:rsidRPr="00493773" w:rsidRDefault="00421C56" w:rsidP="00E71B2E">
            <w:pPr>
              <w:pStyle w:val="Tabletext"/>
              <w:spacing w:before="0" w:after="0"/>
              <w:rPr>
                <w:sz w:val="24"/>
              </w:rPr>
            </w:pPr>
            <w:r w:rsidRPr="00493773">
              <w:rPr>
                <w:sz w:val="24"/>
              </w:rPr>
              <w:t xml:space="preserve">Peaks and troughs </w:t>
            </w:r>
          </w:p>
        </w:tc>
        <w:sdt>
          <w:sdtPr>
            <w:rPr>
              <w:sz w:val="24"/>
              <w:szCs w:val="24"/>
            </w:rPr>
            <w:id w:val="407194562"/>
            <w:placeholder>
              <w:docPart w:val="8439A19CC3624B72945EC7BD91CC76B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BB6546" w14:textId="3A8151DD"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7F529B90" w14:textId="77777777" w:rsidTr="00E71B2E">
        <w:trPr>
          <w:trHeight w:val="283"/>
        </w:trPr>
        <w:tc>
          <w:tcPr>
            <w:tcW w:w="6912" w:type="dxa"/>
            <w:vAlign w:val="center"/>
          </w:tcPr>
          <w:p w14:paraId="05E11D37" w14:textId="77777777" w:rsidR="00421C56" w:rsidRPr="00493773" w:rsidRDefault="00421C56" w:rsidP="00E71B2E">
            <w:pPr>
              <w:pStyle w:val="Tabletext"/>
              <w:spacing w:before="0" w:after="0"/>
              <w:rPr>
                <w:sz w:val="24"/>
              </w:rPr>
            </w:pPr>
            <w:r w:rsidRPr="00493773">
              <w:rPr>
                <w:sz w:val="24"/>
              </w:rPr>
              <w:t xml:space="preserve">Frequent overtime </w:t>
            </w:r>
          </w:p>
        </w:tc>
        <w:sdt>
          <w:sdtPr>
            <w:rPr>
              <w:sz w:val="24"/>
              <w:szCs w:val="24"/>
            </w:rPr>
            <w:id w:val="407194563"/>
            <w:placeholder>
              <w:docPart w:val="18BF98C8775C425E9F75A931C5816F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2A718B" w14:textId="23F8D92A"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6EA8FE0C" w14:textId="77777777" w:rsidTr="00E71B2E">
        <w:trPr>
          <w:trHeight w:val="283"/>
        </w:trPr>
        <w:tc>
          <w:tcPr>
            <w:tcW w:w="6912" w:type="dxa"/>
            <w:vAlign w:val="center"/>
          </w:tcPr>
          <w:p w14:paraId="1F26DAC0" w14:textId="77777777" w:rsidR="00421C56" w:rsidRPr="00493773" w:rsidRDefault="00421C56" w:rsidP="00E71B2E">
            <w:pPr>
              <w:pStyle w:val="Tabletext"/>
              <w:spacing w:before="0" w:after="0"/>
              <w:rPr>
                <w:sz w:val="24"/>
              </w:rPr>
            </w:pPr>
            <w:r w:rsidRPr="00493773">
              <w:rPr>
                <w:sz w:val="24"/>
              </w:rPr>
              <w:t xml:space="preserve">Rostered shift work </w:t>
            </w:r>
          </w:p>
        </w:tc>
        <w:sdt>
          <w:sdtPr>
            <w:rPr>
              <w:sz w:val="24"/>
              <w:szCs w:val="24"/>
            </w:rPr>
            <w:id w:val="407194564"/>
            <w:placeholder>
              <w:docPart w:val="24C0B7A75ECB4A8482BB619827B10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A2BFE8" w14:textId="206BE432" w:rsidR="00421C56" w:rsidRPr="00493773" w:rsidRDefault="00421C56" w:rsidP="00E71B2E">
                <w:pPr>
                  <w:pStyle w:val="Tabletext"/>
                  <w:spacing w:before="0" w:after="0"/>
                  <w:jc w:val="center"/>
                  <w:rPr>
                    <w:sz w:val="24"/>
                  </w:rPr>
                </w:pPr>
                <w:r>
                  <w:rPr>
                    <w:sz w:val="24"/>
                    <w:szCs w:val="24"/>
                  </w:rPr>
                  <w:t>Never</w:t>
                </w:r>
              </w:p>
            </w:tc>
          </w:sdtContent>
        </w:sdt>
      </w:tr>
    </w:tbl>
    <w:p w14:paraId="6426F93C" w14:textId="77777777" w:rsidR="00421C56" w:rsidRPr="005A754D" w:rsidRDefault="00421C56" w:rsidP="00421C5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421C56" w:rsidRPr="00985DC5" w14:paraId="71A59DC4" w14:textId="77777777" w:rsidTr="00E71B2E">
        <w:trPr>
          <w:trHeight w:val="454"/>
        </w:trPr>
        <w:tc>
          <w:tcPr>
            <w:tcW w:w="6912" w:type="dxa"/>
            <w:shd w:val="clear" w:color="auto" w:fill="DEEAF6" w:themeFill="accent1" w:themeFillTint="33"/>
            <w:vAlign w:val="center"/>
          </w:tcPr>
          <w:p w14:paraId="46345BC5" w14:textId="77777777" w:rsidR="00421C56" w:rsidRPr="00985DC5" w:rsidRDefault="00421C56" w:rsidP="00E71B2E">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61B180C3" w14:textId="77777777" w:rsidR="00421C56" w:rsidRPr="00DA4EF8" w:rsidRDefault="00421C56" w:rsidP="00E71B2E">
            <w:pPr>
              <w:pStyle w:val="Tableheading"/>
              <w:jc w:val="center"/>
            </w:pPr>
            <w:r>
              <w:t>FREQUENCY</w:t>
            </w:r>
          </w:p>
        </w:tc>
      </w:tr>
      <w:tr w:rsidR="00421C56" w:rsidRPr="005A754D" w14:paraId="5E8F26D3" w14:textId="77777777" w:rsidTr="00E71B2E">
        <w:trPr>
          <w:trHeight w:val="283"/>
        </w:trPr>
        <w:tc>
          <w:tcPr>
            <w:tcW w:w="6912" w:type="dxa"/>
            <w:vAlign w:val="center"/>
          </w:tcPr>
          <w:p w14:paraId="79A25BBD" w14:textId="77777777" w:rsidR="00421C56" w:rsidRPr="00493773" w:rsidRDefault="00421C56" w:rsidP="00E71B2E">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EC247DD4874049B091222FF89344EB8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A66575" w14:textId="2AC51F7D" w:rsidR="00421C56" w:rsidRPr="00493773" w:rsidRDefault="00421C56" w:rsidP="00E71B2E">
                <w:pPr>
                  <w:pStyle w:val="Tabletext"/>
                  <w:spacing w:before="0" w:after="0"/>
                  <w:jc w:val="center"/>
                  <w:rPr>
                    <w:sz w:val="24"/>
                  </w:rPr>
                </w:pPr>
                <w:r>
                  <w:rPr>
                    <w:sz w:val="24"/>
                    <w:szCs w:val="24"/>
                  </w:rPr>
                  <w:t>Frequently</w:t>
                </w:r>
              </w:p>
            </w:tc>
          </w:sdtContent>
        </w:sdt>
      </w:tr>
      <w:tr w:rsidR="00421C56" w:rsidRPr="005A754D" w14:paraId="611ED109" w14:textId="77777777" w:rsidTr="00E71B2E">
        <w:trPr>
          <w:trHeight w:val="283"/>
        </w:trPr>
        <w:tc>
          <w:tcPr>
            <w:tcW w:w="6912" w:type="dxa"/>
            <w:vAlign w:val="center"/>
          </w:tcPr>
          <w:p w14:paraId="34D14704" w14:textId="77777777" w:rsidR="00421C56" w:rsidRPr="00493773" w:rsidRDefault="00421C56" w:rsidP="00E71B2E">
            <w:pPr>
              <w:pStyle w:val="Tabletext"/>
              <w:spacing w:before="0" w:after="0"/>
              <w:rPr>
                <w:sz w:val="24"/>
              </w:rPr>
            </w:pPr>
            <w:r w:rsidRPr="00493773">
              <w:rPr>
                <w:sz w:val="24"/>
              </w:rPr>
              <w:t>Work in isolation from other staff (remote supervision)</w:t>
            </w:r>
          </w:p>
        </w:tc>
        <w:sdt>
          <w:sdtPr>
            <w:rPr>
              <w:sz w:val="24"/>
              <w:szCs w:val="24"/>
            </w:rPr>
            <w:id w:val="407194566"/>
            <w:placeholder>
              <w:docPart w:val="D5E45EA0DB524B1A9D8A5C6CA1C7AE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9E408A" w14:textId="63CE9B7D"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554E9426" w14:textId="77777777" w:rsidTr="00E71B2E">
        <w:trPr>
          <w:trHeight w:val="283"/>
        </w:trPr>
        <w:tc>
          <w:tcPr>
            <w:tcW w:w="6912" w:type="dxa"/>
            <w:vAlign w:val="center"/>
          </w:tcPr>
          <w:p w14:paraId="76463D7A" w14:textId="77777777" w:rsidR="00421C56" w:rsidRPr="00493773" w:rsidRDefault="00421C56" w:rsidP="00E71B2E">
            <w:pPr>
              <w:pStyle w:val="Tabletext"/>
              <w:spacing w:before="0" w:after="0"/>
              <w:rPr>
                <w:sz w:val="24"/>
              </w:rPr>
            </w:pPr>
            <w:r w:rsidRPr="00493773">
              <w:rPr>
                <w:sz w:val="24"/>
              </w:rPr>
              <w:t>Working in a call centre environment</w:t>
            </w:r>
          </w:p>
        </w:tc>
        <w:sdt>
          <w:sdtPr>
            <w:rPr>
              <w:sz w:val="24"/>
              <w:szCs w:val="24"/>
            </w:rPr>
            <w:id w:val="407194567"/>
            <w:placeholder>
              <w:docPart w:val="CC1A5FF56DE24235B18BC5F76FB4BE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B17125" w14:textId="33119D5E"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1C59BC8D" w14:textId="77777777" w:rsidTr="00E71B2E">
        <w:trPr>
          <w:trHeight w:val="283"/>
        </w:trPr>
        <w:tc>
          <w:tcPr>
            <w:tcW w:w="6912" w:type="dxa"/>
            <w:vAlign w:val="center"/>
          </w:tcPr>
          <w:p w14:paraId="42964B73" w14:textId="77777777" w:rsidR="00421C56" w:rsidRPr="00493773" w:rsidRDefault="00421C56" w:rsidP="00E71B2E">
            <w:pPr>
              <w:pStyle w:val="Tabletext"/>
              <w:spacing w:before="0" w:after="0"/>
              <w:rPr>
                <w:sz w:val="24"/>
              </w:rPr>
            </w:pPr>
            <w:r w:rsidRPr="00493773">
              <w:rPr>
                <w:sz w:val="24"/>
              </w:rPr>
              <w:t>Working directly with the public</w:t>
            </w:r>
          </w:p>
        </w:tc>
        <w:sdt>
          <w:sdtPr>
            <w:rPr>
              <w:sz w:val="24"/>
              <w:szCs w:val="24"/>
            </w:rPr>
            <w:id w:val="407194568"/>
            <w:placeholder>
              <w:docPart w:val="EB2D7282740D4444AEB79247DD85D07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D945DC" w14:textId="2EEB2254" w:rsidR="00421C56" w:rsidRPr="00493773" w:rsidRDefault="00421C56" w:rsidP="00E71B2E">
                <w:pPr>
                  <w:pStyle w:val="Tabletext"/>
                  <w:spacing w:before="0" w:after="0"/>
                  <w:jc w:val="center"/>
                  <w:rPr>
                    <w:sz w:val="24"/>
                  </w:rPr>
                </w:pPr>
                <w:r>
                  <w:rPr>
                    <w:sz w:val="24"/>
                    <w:szCs w:val="24"/>
                  </w:rPr>
                  <w:t>Frequently</w:t>
                </w:r>
              </w:p>
            </w:tc>
          </w:sdtContent>
        </w:sdt>
      </w:tr>
    </w:tbl>
    <w:p w14:paraId="39A32678" w14:textId="77777777" w:rsidR="00421C56" w:rsidRPr="005A754D" w:rsidRDefault="00421C56" w:rsidP="00421C5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421C56" w:rsidRPr="00985DC5" w14:paraId="3D65D6B6" w14:textId="77777777" w:rsidTr="00E71B2E">
        <w:trPr>
          <w:trHeight w:val="454"/>
        </w:trPr>
        <w:tc>
          <w:tcPr>
            <w:tcW w:w="6912" w:type="dxa"/>
            <w:shd w:val="clear" w:color="auto" w:fill="DEEAF6" w:themeFill="accent1" w:themeFillTint="33"/>
            <w:vAlign w:val="center"/>
          </w:tcPr>
          <w:p w14:paraId="43079ABE" w14:textId="77777777" w:rsidR="00421C56" w:rsidRPr="00985DC5" w:rsidRDefault="00421C56" w:rsidP="00E71B2E">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15C83A00" w14:textId="77777777" w:rsidR="00421C56" w:rsidRPr="00DA4EF8" w:rsidRDefault="00421C56" w:rsidP="00E71B2E">
            <w:pPr>
              <w:pStyle w:val="Tableheading"/>
              <w:jc w:val="center"/>
            </w:pPr>
            <w:r>
              <w:t>FREQUENCY</w:t>
            </w:r>
          </w:p>
        </w:tc>
      </w:tr>
      <w:tr w:rsidR="00421C56" w:rsidRPr="005A754D" w14:paraId="7D8F759E" w14:textId="77777777" w:rsidTr="00E71B2E">
        <w:trPr>
          <w:trHeight w:val="283"/>
        </w:trPr>
        <w:tc>
          <w:tcPr>
            <w:tcW w:w="6912" w:type="dxa"/>
            <w:vAlign w:val="center"/>
          </w:tcPr>
          <w:p w14:paraId="06EACD40" w14:textId="77777777" w:rsidR="00421C56" w:rsidRPr="00493773" w:rsidRDefault="00421C56" w:rsidP="00E71B2E">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80244BC99AED4056AB8D95FD2ED24E7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D0CE83" w14:textId="0249096E"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1CCCC857" w14:textId="77777777" w:rsidTr="00E71B2E">
        <w:trPr>
          <w:trHeight w:val="283"/>
        </w:trPr>
        <w:tc>
          <w:tcPr>
            <w:tcW w:w="6912" w:type="dxa"/>
            <w:vAlign w:val="center"/>
          </w:tcPr>
          <w:p w14:paraId="03A01C52" w14:textId="77777777" w:rsidR="00421C56" w:rsidRPr="00493773" w:rsidRDefault="00421C56" w:rsidP="00E71B2E">
            <w:pPr>
              <w:pStyle w:val="Tabletext"/>
              <w:spacing w:before="0" w:after="0"/>
              <w:rPr>
                <w:sz w:val="24"/>
              </w:rPr>
            </w:pPr>
            <w:r w:rsidRPr="00493773">
              <w:rPr>
                <w:sz w:val="24"/>
              </w:rPr>
              <w:t xml:space="preserve">Working outdoors </w:t>
            </w:r>
          </w:p>
        </w:tc>
        <w:sdt>
          <w:sdtPr>
            <w:rPr>
              <w:sz w:val="24"/>
              <w:szCs w:val="24"/>
            </w:rPr>
            <w:id w:val="407194570"/>
            <w:placeholder>
              <w:docPart w:val="10D2DC333E464335B131898C47E582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6B3B40" w14:textId="383E77E5" w:rsidR="00421C56" w:rsidRPr="00493773" w:rsidRDefault="00421C56" w:rsidP="00E71B2E">
                <w:pPr>
                  <w:pStyle w:val="Tabletext"/>
                  <w:spacing w:before="0" w:after="0"/>
                  <w:jc w:val="center"/>
                  <w:rPr>
                    <w:sz w:val="24"/>
                  </w:rPr>
                </w:pPr>
                <w:r>
                  <w:rPr>
                    <w:sz w:val="24"/>
                    <w:szCs w:val="24"/>
                  </w:rPr>
                  <w:t>Occasionally</w:t>
                </w:r>
              </w:p>
            </w:tc>
          </w:sdtContent>
        </w:sdt>
      </w:tr>
    </w:tbl>
    <w:p w14:paraId="772E6D05" w14:textId="77777777" w:rsidR="00421C56" w:rsidRPr="005A754D" w:rsidRDefault="00421C56" w:rsidP="00421C5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421C56" w:rsidRPr="00985DC5" w14:paraId="12F5D282" w14:textId="77777777" w:rsidTr="00E71B2E">
        <w:trPr>
          <w:trHeight w:val="454"/>
        </w:trPr>
        <w:tc>
          <w:tcPr>
            <w:tcW w:w="6912" w:type="dxa"/>
            <w:shd w:val="clear" w:color="auto" w:fill="DEEAF6" w:themeFill="accent1" w:themeFillTint="33"/>
            <w:vAlign w:val="center"/>
          </w:tcPr>
          <w:p w14:paraId="4B195A98" w14:textId="77777777" w:rsidR="00421C56" w:rsidRPr="00985DC5" w:rsidRDefault="00421C56" w:rsidP="00E71B2E">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26B543C6" w14:textId="77777777" w:rsidR="00421C56" w:rsidRPr="00DA4EF8" w:rsidRDefault="00421C56" w:rsidP="00E71B2E">
            <w:pPr>
              <w:pStyle w:val="Tableheading"/>
              <w:jc w:val="center"/>
            </w:pPr>
            <w:r>
              <w:t>FREQUENCY</w:t>
            </w:r>
          </w:p>
        </w:tc>
      </w:tr>
      <w:tr w:rsidR="00421C56" w:rsidRPr="005A754D" w14:paraId="37FC87AB" w14:textId="77777777" w:rsidTr="00E71B2E">
        <w:trPr>
          <w:trHeight w:val="283"/>
        </w:trPr>
        <w:tc>
          <w:tcPr>
            <w:tcW w:w="6912" w:type="dxa"/>
            <w:vAlign w:val="center"/>
          </w:tcPr>
          <w:p w14:paraId="7B9974F4" w14:textId="77777777" w:rsidR="00421C56" w:rsidRPr="00493773" w:rsidRDefault="00421C56" w:rsidP="00E71B2E">
            <w:pPr>
              <w:pStyle w:val="Tabletext"/>
              <w:spacing w:before="0" w:after="0"/>
              <w:rPr>
                <w:sz w:val="24"/>
              </w:rPr>
            </w:pPr>
            <w:r w:rsidRPr="00493773">
              <w:rPr>
                <w:sz w:val="24"/>
              </w:rPr>
              <w:t>Lifting 0 – 5kg</w:t>
            </w:r>
          </w:p>
        </w:tc>
        <w:sdt>
          <w:sdtPr>
            <w:rPr>
              <w:sz w:val="24"/>
              <w:szCs w:val="24"/>
            </w:rPr>
            <w:id w:val="407194571"/>
            <w:placeholder>
              <w:docPart w:val="D18DD70250394037BCEBAB49ACD7A9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28A987" w14:textId="6A464043" w:rsidR="00421C56" w:rsidRPr="00493773" w:rsidRDefault="00421C56" w:rsidP="00E71B2E">
                <w:pPr>
                  <w:pStyle w:val="Tabletext"/>
                  <w:spacing w:before="0" w:after="0"/>
                  <w:jc w:val="center"/>
                  <w:rPr>
                    <w:sz w:val="24"/>
                  </w:rPr>
                </w:pPr>
                <w:r>
                  <w:rPr>
                    <w:sz w:val="24"/>
                    <w:szCs w:val="24"/>
                  </w:rPr>
                  <w:t>Occasionally</w:t>
                </w:r>
              </w:p>
            </w:tc>
          </w:sdtContent>
        </w:sdt>
      </w:tr>
      <w:tr w:rsidR="00421C56" w:rsidRPr="005A754D" w14:paraId="1973D267" w14:textId="77777777" w:rsidTr="00E71B2E">
        <w:trPr>
          <w:trHeight w:val="283"/>
        </w:trPr>
        <w:tc>
          <w:tcPr>
            <w:tcW w:w="6912" w:type="dxa"/>
            <w:vAlign w:val="center"/>
          </w:tcPr>
          <w:p w14:paraId="6DED8CFA" w14:textId="77777777" w:rsidR="00421C56" w:rsidRPr="00493773" w:rsidRDefault="00421C56" w:rsidP="00E71B2E">
            <w:pPr>
              <w:pStyle w:val="Tabletext"/>
              <w:spacing w:before="0" w:after="0"/>
              <w:rPr>
                <w:sz w:val="24"/>
              </w:rPr>
            </w:pPr>
            <w:r w:rsidRPr="00493773">
              <w:rPr>
                <w:sz w:val="24"/>
              </w:rPr>
              <w:t>Lifting 5 – 10kg</w:t>
            </w:r>
          </w:p>
        </w:tc>
        <w:sdt>
          <w:sdtPr>
            <w:rPr>
              <w:sz w:val="24"/>
              <w:szCs w:val="24"/>
            </w:rPr>
            <w:id w:val="407194572"/>
            <w:placeholder>
              <w:docPart w:val="070D16AC9DAC4F9D9EF6FAAD3937DB5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463533" w14:textId="69314D06" w:rsidR="00421C56" w:rsidRPr="00493773" w:rsidRDefault="00421C56" w:rsidP="00E71B2E">
                <w:pPr>
                  <w:pStyle w:val="Tabletext"/>
                  <w:spacing w:before="0" w:after="0"/>
                  <w:jc w:val="center"/>
                  <w:rPr>
                    <w:sz w:val="24"/>
                  </w:rPr>
                </w:pPr>
                <w:r>
                  <w:rPr>
                    <w:sz w:val="24"/>
                    <w:szCs w:val="24"/>
                  </w:rPr>
                  <w:t>Occasionally</w:t>
                </w:r>
              </w:p>
            </w:tc>
          </w:sdtContent>
        </w:sdt>
      </w:tr>
      <w:tr w:rsidR="00421C56" w:rsidRPr="005A754D" w14:paraId="2B22FBF1" w14:textId="77777777" w:rsidTr="00E71B2E">
        <w:trPr>
          <w:trHeight w:val="283"/>
        </w:trPr>
        <w:tc>
          <w:tcPr>
            <w:tcW w:w="6912" w:type="dxa"/>
            <w:vAlign w:val="center"/>
          </w:tcPr>
          <w:p w14:paraId="0B5B69FA" w14:textId="77777777" w:rsidR="00421C56" w:rsidRPr="00493773" w:rsidRDefault="00421C56" w:rsidP="00E71B2E">
            <w:pPr>
              <w:pStyle w:val="Tabletext"/>
              <w:spacing w:before="0" w:after="0"/>
              <w:rPr>
                <w:sz w:val="24"/>
              </w:rPr>
            </w:pPr>
            <w:r w:rsidRPr="00493773">
              <w:rPr>
                <w:sz w:val="24"/>
              </w:rPr>
              <w:t>Lifting 10kg+</w:t>
            </w:r>
          </w:p>
        </w:tc>
        <w:sdt>
          <w:sdtPr>
            <w:rPr>
              <w:sz w:val="24"/>
              <w:szCs w:val="24"/>
            </w:rPr>
            <w:id w:val="407194573"/>
            <w:placeholder>
              <w:docPart w:val="01FCDACE3341453383B789D009B7A1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FD43E8" w14:textId="6D92FE86"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2609BFA9" w14:textId="77777777" w:rsidTr="00E71B2E">
        <w:trPr>
          <w:trHeight w:val="283"/>
        </w:trPr>
        <w:tc>
          <w:tcPr>
            <w:tcW w:w="6912" w:type="dxa"/>
            <w:vAlign w:val="center"/>
          </w:tcPr>
          <w:p w14:paraId="78280C29" w14:textId="77777777" w:rsidR="00421C56" w:rsidRPr="00493773" w:rsidRDefault="00421C56" w:rsidP="00E71B2E">
            <w:pPr>
              <w:pStyle w:val="Tabletext"/>
              <w:spacing w:before="0" w:after="0"/>
              <w:rPr>
                <w:sz w:val="24"/>
              </w:rPr>
            </w:pPr>
            <w:r w:rsidRPr="00493773">
              <w:rPr>
                <w:sz w:val="24"/>
              </w:rPr>
              <w:t>Climbing</w:t>
            </w:r>
          </w:p>
        </w:tc>
        <w:sdt>
          <w:sdtPr>
            <w:rPr>
              <w:sz w:val="24"/>
              <w:szCs w:val="24"/>
            </w:rPr>
            <w:id w:val="407194574"/>
            <w:placeholder>
              <w:docPart w:val="5EF2B7CCD92046DDA7CD3EE72C3510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678944" w14:textId="6DEC8F80"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16E17655" w14:textId="77777777" w:rsidTr="00E71B2E">
        <w:trPr>
          <w:trHeight w:val="283"/>
        </w:trPr>
        <w:tc>
          <w:tcPr>
            <w:tcW w:w="6912" w:type="dxa"/>
            <w:vAlign w:val="center"/>
          </w:tcPr>
          <w:p w14:paraId="5F0A7495" w14:textId="77777777" w:rsidR="00421C56" w:rsidRPr="00493773" w:rsidRDefault="00421C56" w:rsidP="00E71B2E">
            <w:pPr>
              <w:pStyle w:val="Tabletext"/>
              <w:spacing w:before="0" w:after="0"/>
              <w:rPr>
                <w:sz w:val="24"/>
              </w:rPr>
            </w:pPr>
            <w:r w:rsidRPr="00493773">
              <w:rPr>
                <w:sz w:val="24"/>
              </w:rPr>
              <w:t>Reaching</w:t>
            </w:r>
          </w:p>
        </w:tc>
        <w:sdt>
          <w:sdtPr>
            <w:rPr>
              <w:sz w:val="24"/>
              <w:szCs w:val="24"/>
            </w:rPr>
            <w:id w:val="407194575"/>
            <w:placeholder>
              <w:docPart w:val="94A80AEE0D61435B870CE804316F9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276F31" w14:textId="5FDC80A7" w:rsidR="00421C56" w:rsidRPr="00493773" w:rsidRDefault="00421C56" w:rsidP="00E71B2E">
                <w:pPr>
                  <w:pStyle w:val="Tabletext"/>
                  <w:spacing w:before="0" w:after="0"/>
                  <w:jc w:val="center"/>
                  <w:rPr>
                    <w:sz w:val="24"/>
                  </w:rPr>
                </w:pPr>
                <w:r>
                  <w:rPr>
                    <w:sz w:val="24"/>
                    <w:szCs w:val="24"/>
                  </w:rPr>
                  <w:t>Occasionally</w:t>
                </w:r>
              </w:p>
            </w:tc>
          </w:sdtContent>
        </w:sdt>
      </w:tr>
      <w:tr w:rsidR="00421C56" w:rsidRPr="005A754D" w14:paraId="05711C14" w14:textId="77777777" w:rsidTr="00E71B2E">
        <w:trPr>
          <w:trHeight w:val="283"/>
        </w:trPr>
        <w:tc>
          <w:tcPr>
            <w:tcW w:w="6912" w:type="dxa"/>
            <w:vAlign w:val="center"/>
          </w:tcPr>
          <w:p w14:paraId="628551F3" w14:textId="77777777" w:rsidR="00421C56" w:rsidRPr="00493773" w:rsidRDefault="00421C56" w:rsidP="00E71B2E">
            <w:pPr>
              <w:pStyle w:val="Tabletext"/>
              <w:spacing w:before="0" w:after="0"/>
              <w:rPr>
                <w:sz w:val="24"/>
              </w:rPr>
            </w:pPr>
            <w:r w:rsidRPr="00493773">
              <w:rPr>
                <w:sz w:val="24"/>
              </w:rPr>
              <w:t>Bending/squatting</w:t>
            </w:r>
          </w:p>
        </w:tc>
        <w:sdt>
          <w:sdtPr>
            <w:rPr>
              <w:sz w:val="24"/>
              <w:szCs w:val="24"/>
            </w:rPr>
            <w:id w:val="407194576"/>
            <w:placeholder>
              <w:docPart w:val="FEA09BE631404A398857DE915513D5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A5C486" w14:textId="29862193" w:rsidR="00421C56" w:rsidRPr="00493773" w:rsidRDefault="00421C56" w:rsidP="00E71B2E">
                <w:pPr>
                  <w:pStyle w:val="Tabletext"/>
                  <w:spacing w:before="0" w:after="0"/>
                  <w:jc w:val="center"/>
                  <w:rPr>
                    <w:sz w:val="24"/>
                  </w:rPr>
                </w:pPr>
                <w:r>
                  <w:rPr>
                    <w:sz w:val="24"/>
                    <w:szCs w:val="24"/>
                  </w:rPr>
                  <w:t>Occasionally</w:t>
                </w:r>
              </w:p>
            </w:tc>
          </w:sdtContent>
        </w:sdt>
      </w:tr>
      <w:tr w:rsidR="00421C56" w:rsidRPr="005A754D" w14:paraId="6856DEC2" w14:textId="77777777" w:rsidTr="00E71B2E">
        <w:trPr>
          <w:trHeight w:val="283"/>
        </w:trPr>
        <w:tc>
          <w:tcPr>
            <w:tcW w:w="6912" w:type="dxa"/>
            <w:vAlign w:val="center"/>
          </w:tcPr>
          <w:p w14:paraId="5F4EE51C" w14:textId="77777777" w:rsidR="00421C56" w:rsidRPr="00493773" w:rsidRDefault="00421C56" w:rsidP="00E71B2E">
            <w:pPr>
              <w:pStyle w:val="Tabletext"/>
              <w:spacing w:before="0" w:after="0"/>
              <w:rPr>
                <w:sz w:val="24"/>
              </w:rPr>
            </w:pPr>
            <w:r w:rsidRPr="00493773">
              <w:rPr>
                <w:sz w:val="24"/>
              </w:rPr>
              <w:t>Push/pull</w:t>
            </w:r>
          </w:p>
        </w:tc>
        <w:sdt>
          <w:sdtPr>
            <w:rPr>
              <w:sz w:val="24"/>
              <w:szCs w:val="24"/>
            </w:rPr>
            <w:id w:val="407194577"/>
            <w:placeholder>
              <w:docPart w:val="DE5D280A18E644DCAA2621D64943008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B845B3" w14:textId="63D7A210" w:rsidR="00421C56" w:rsidRPr="00493773" w:rsidRDefault="00421C56" w:rsidP="00E71B2E">
                <w:pPr>
                  <w:pStyle w:val="Tabletext"/>
                  <w:spacing w:before="0" w:after="0"/>
                  <w:jc w:val="center"/>
                  <w:rPr>
                    <w:sz w:val="24"/>
                  </w:rPr>
                </w:pPr>
                <w:r>
                  <w:rPr>
                    <w:sz w:val="24"/>
                    <w:szCs w:val="24"/>
                  </w:rPr>
                  <w:t>Occasionally</w:t>
                </w:r>
              </w:p>
            </w:tc>
          </w:sdtContent>
        </w:sdt>
      </w:tr>
      <w:tr w:rsidR="00421C56" w:rsidRPr="005A754D" w14:paraId="0E98BDBC" w14:textId="77777777" w:rsidTr="00E71B2E">
        <w:trPr>
          <w:trHeight w:val="283"/>
        </w:trPr>
        <w:tc>
          <w:tcPr>
            <w:tcW w:w="6912" w:type="dxa"/>
            <w:vAlign w:val="center"/>
          </w:tcPr>
          <w:p w14:paraId="67ACA6B2" w14:textId="77777777" w:rsidR="00421C56" w:rsidRPr="00493773" w:rsidRDefault="00421C56" w:rsidP="00E71B2E">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F070EB84212B48F38B48F17555B82D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83DBEB" w14:textId="2D025304" w:rsidR="00421C56" w:rsidRPr="00493773" w:rsidRDefault="00421C56" w:rsidP="00E71B2E">
                <w:pPr>
                  <w:pStyle w:val="Tabletext"/>
                  <w:spacing w:before="0" w:after="0"/>
                  <w:jc w:val="center"/>
                  <w:rPr>
                    <w:sz w:val="24"/>
                  </w:rPr>
                </w:pPr>
                <w:r>
                  <w:rPr>
                    <w:sz w:val="24"/>
                    <w:szCs w:val="24"/>
                  </w:rPr>
                  <w:t>Never</w:t>
                </w:r>
              </w:p>
            </w:tc>
          </w:sdtContent>
        </w:sdt>
      </w:tr>
    </w:tbl>
    <w:p w14:paraId="14B39656" w14:textId="77777777" w:rsidR="00421C56" w:rsidRPr="005A754D" w:rsidRDefault="00421C56" w:rsidP="00421C5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421C56" w:rsidRPr="00985DC5" w14:paraId="58B04C2B" w14:textId="77777777" w:rsidTr="00E71B2E">
        <w:trPr>
          <w:trHeight w:val="454"/>
        </w:trPr>
        <w:tc>
          <w:tcPr>
            <w:tcW w:w="6912" w:type="dxa"/>
            <w:shd w:val="clear" w:color="auto" w:fill="DEEAF6" w:themeFill="accent1" w:themeFillTint="33"/>
            <w:vAlign w:val="center"/>
          </w:tcPr>
          <w:p w14:paraId="489B2E31" w14:textId="77777777" w:rsidR="00421C56" w:rsidRPr="00985DC5" w:rsidRDefault="00421C56" w:rsidP="00E71B2E">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0447FC8C" w14:textId="77777777" w:rsidR="00421C56" w:rsidRPr="00DA4EF8" w:rsidRDefault="00421C56" w:rsidP="00E71B2E">
            <w:pPr>
              <w:pStyle w:val="Tableheading"/>
              <w:jc w:val="center"/>
            </w:pPr>
            <w:r>
              <w:t>FREQUENCY</w:t>
            </w:r>
          </w:p>
        </w:tc>
      </w:tr>
      <w:tr w:rsidR="00421C56" w:rsidRPr="005A754D" w14:paraId="6D061F9C" w14:textId="77777777" w:rsidTr="00E71B2E">
        <w:trPr>
          <w:trHeight w:val="283"/>
        </w:trPr>
        <w:tc>
          <w:tcPr>
            <w:tcW w:w="6912" w:type="dxa"/>
            <w:vAlign w:val="center"/>
          </w:tcPr>
          <w:p w14:paraId="7E66E822" w14:textId="77777777" w:rsidR="00421C56" w:rsidRPr="00493773" w:rsidRDefault="00421C56" w:rsidP="00E71B2E">
            <w:pPr>
              <w:pStyle w:val="Tabletext"/>
              <w:spacing w:before="0" w:after="0"/>
              <w:rPr>
                <w:sz w:val="24"/>
              </w:rPr>
            </w:pPr>
            <w:r w:rsidRPr="00493773">
              <w:rPr>
                <w:sz w:val="24"/>
              </w:rPr>
              <w:t>Frequent travel – multiple work sites</w:t>
            </w:r>
          </w:p>
        </w:tc>
        <w:sdt>
          <w:sdtPr>
            <w:rPr>
              <w:sz w:val="24"/>
              <w:szCs w:val="24"/>
            </w:rPr>
            <w:id w:val="407194580"/>
            <w:placeholder>
              <w:docPart w:val="A125A29765244CB183EDECC15ED21CB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E44A60" w14:textId="66837F4F" w:rsidR="00421C56" w:rsidRPr="00493773" w:rsidRDefault="00421C56" w:rsidP="00E71B2E">
                <w:pPr>
                  <w:pStyle w:val="Tabletext"/>
                  <w:spacing w:before="0" w:after="0"/>
                  <w:jc w:val="center"/>
                  <w:rPr>
                    <w:sz w:val="24"/>
                  </w:rPr>
                </w:pPr>
                <w:r>
                  <w:rPr>
                    <w:sz w:val="24"/>
                    <w:szCs w:val="24"/>
                  </w:rPr>
                  <w:t>Occasionally</w:t>
                </w:r>
              </w:p>
            </w:tc>
          </w:sdtContent>
        </w:sdt>
      </w:tr>
      <w:tr w:rsidR="00421C56" w:rsidRPr="005A754D" w14:paraId="4BB94F59" w14:textId="77777777" w:rsidTr="00E71B2E">
        <w:trPr>
          <w:trHeight w:val="283"/>
        </w:trPr>
        <w:tc>
          <w:tcPr>
            <w:tcW w:w="6912" w:type="dxa"/>
            <w:vAlign w:val="center"/>
          </w:tcPr>
          <w:p w14:paraId="1EF7A29A" w14:textId="77777777" w:rsidR="00421C56" w:rsidRPr="00493773" w:rsidRDefault="00421C56" w:rsidP="00E71B2E">
            <w:pPr>
              <w:pStyle w:val="Tabletext"/>
              <w:spacing w:before="0" w:after="0"/>
              <w:rPr>
                <w:sz w:val="24"/>
              </w:rPr>
            </w:pPr>
            <w:r w:rsidRPr="00493773">
              <w:rPr>
                <w:sz w:val="24"/>
              </w:rPr>
              <w:t xml:space="preserve">Frequent travel – driving </w:t>
            </w:r>
          </w:p>
        </w:tc>
        <w:sdt>
          <w:sdtPr>
            <w:rPr>
              <w:sz w:val="24"/>
              <w:szCs w:val="24"/>
            </w:rPr>
            <w:id w:val="407194581"/>
            <w:placeholder>
              <w:docPart w:val="10507E2DAD8A4B5EA6B3CFD28C5BE16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25BC66" w14:textId="7191376A" w:rsidR="00421C56" w:rsidRPr="00493773" w:rsidRDefault="00421C56" w:rsidP="00E71B2E">
                <w:pPr>
                  <w:pStyle w:val="Tabletext"/>
                  <w:spacing w:before="0" w:after="0"/>
                  <w:jc w:val="center"/>
                  <w:rPr>
                    <w:sz w:val="24"/>
                  </w:rPr>
                </w:pPr>
                <w:r>
                  <w:rPr>
                    <w:sz w:val="24"/>
                    <w:szCs w:val="24"/>
                  </w:rPr>
                  <w:t>Occasionally</w:t>
                </w:r>
              </w:p>
            </w:tc>
          </w:sdtContent>
        </w:sdt>
      </w:tr>
      <w:tr w:rsidR="00421C56" w:rsidRPr="005A754D" w14:paraId="65AE68B5" w14:textId="77777777" w:rsidTr="00E71B2E">
        <w:trPr>
          <w:trHeight w:val="283"/>
        </w:trPr>
        <w:tc>
          <w:tcPr>
            <w:tcW w:w="6912" w:type="dxa"/>
            <w:vAlign w:val="center"/>
          </w:tcPr>
          <w:p w14:paraId="1F25EF50" w14:textId="77777777" w:rsidR="00421C56" w:rsidRPr="00493773" w:rsidRDefault="00421C56" w:rsidP="00E71B2E">
            <w:pPr>
              <w:pStyle w:val="Tabletext"/>
              <w:spacing w:before="0" w:after="0"/>
              <w:rPr>
                <w:sz w:val="24"/>
              </w:rPr>
            </w:pPr>
            <w:r w:rsidRPr="00493773">
              <w:rPr>
                <w:sz w:val="24"/>
              </w:rPr>
              <w:t xml:space="preserve">Frequent travel – interstate </w:t>
            </w:r>
          </w:p>
        </w:tc>
        <w:sdt>
          <w:sdtPr>
            <w:rPr>
              <w:sz w:val="24"/>
              <w:szCs w:val="24"/>
            </w:rPr>
            <w:id w:val="407194582"/>
            <w:placeholder>
              <w:docPart w:val="1BA6EB11E01C40F3B9C7CB368CA4F4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5A8BB5" w14:textId="233F756D" w:rsidR="00421C56" w:rsidRPr="00493773" w:rsidRDefault="00421C56" w:rsidP="00E71B2E">
                <w:pPr>
                  <w:pStyle w:val="Tabletext"/>
                  <w:spacing w:before="0" w:after="0"/>
                  <w:jc w:val="center"/>
                  <w:rPr>
                    <w:sz w:val="24"/>
                  </w:rPr>
                </w:pPr>
                <w:r>
                  <w:rPr>
                    <w:sz w:val="24"/>
                    <w:szCs w:val="24"/>
                  </w:rPr>
                  <w:t>Never</w:t>
                </w:r>
              </w:p>
            </w:tc>
          </w:sdtContent>
        </w:sdt>
      </w:tr>
    </w:tbl>
    <w:p w14:paraId="6EF3CC4E" w14:textId="77777777" w:rsidR="00421C56" w:rsidRPr="005A754D" w:rsidRDefault="00421C56" w:rsidP="00421C5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421C56" w:rsidRPr="00985DC5" w14:paraId="781A706F" w14:textId="77777777" w:rsidTr="00E71B2E">
        <w:trPr>
          <w:trHeight w:val="454"/>
        </w:trPr>
        <w:tc>
          <w:tcPr>
            <w:tcW w:w="6912" w:type="dxa"/>
            <w:shd w:val="clear" w:color="auto" w:fill="DEEAF6" w:themeFill="accent1" w:themeFillTint="33"/>
            <w:vAlign w:val="center"/>
          </w:tcPr>
          <w:p w14:paraId="19F1C366" w14:textId="77777777" w:rsidR="00421C56" w:rsidRPr="00985DC5" w:rsidRDefault="00421C56" w:rsidP="00E71B2E">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6AE1EBA8" w14:textId="77777777" w:rsidR="00421C56" w:rsidRPr="00DA4EF8" w:rsidRDefault="00421C56" w:rsidP="00E71B2E">
            <w:pPr>
              <w:pStyle w:val="Tableheading"/>
              <w:jc w:val="center"/>
            </w:pPr>
            <w:r>
              <w:t>FREQUENCY</w:t>
            </w:r>
          </w:p>
        </w:tc>
      </w:tr>
      <w:tr w:rsidR="00421C56" w:rsidRPr="005A754D" w14:paraId="0A1F7D6C" w14:textId="77777777" w:rsidTr="00E71B2E">
        <w:trPr>
          <w:trHeight w:val="283"/>
        </w:trPr>
        <w:tc>
          <w:tcPr>
            <w:tcW w:w="6912" w:type="dxa"/>
            <w:vAlign w:val="center"/>
          </w:tcPr>
          <w:p w14:paraId="29583B73" w14:textId="77777777" w:rsidR="00421C56" w:rsidRPr="00493773" w:rsidRDefault="00421C56" w:rsidP="00E71B2E">
            <w:pPr>
              <w:pStyle w:val="Tabletext"/>
              <w:spacing w:before="0" w:after="0"/>
              <w:rPr>
                <w:sz w:val="24"/>
              </w:rPr>
            </w:pPr>
            <w:r w:rsidRPr="00493773">
              <w:rPr>
                <w:sz w:val="24"/>
              </w:rPr>
              <w:t xml:space="preserve">Working at heights </w:t>
            </w:r>
          </w:p>
        </w:tc>
        <w:sdt>
          <w:sdtPr>
            <w:rPr>
              <w:sz w:val="24"/>
              <w:szCs w:val="24"/>
            </w:rPr>
            <w:id w:val="407194583"/>
            <w:placeholder>
              <w:docPart w:val="E5FEE55E856A47AE86214CA1899E2D9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ED7E9F" w14:textId="193C1D81"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4B15D82C" w14:textId="77777777" w:rsidTr="00E71B2E">
        <w:trPr>
          <w:trHeight w:val="283"/>
        </w:trPr>
        <w:tc>
          <w:tcPr>
            <w:tcW w:w="6912" w:type="dxa"/>
            <w:vAlign w:val="center"/>
          </w:tcPr>
          <w:p w14:paraId="751B3BAC" w14:textId="77777777" w:rsidR="00421C56" w:rsidRPr="00493773" w:rsidRDefault="00421C56" w:rsidP="00E71B2E">
            <w:pPr>
              <w:pStyle w:val="Tabletext"/>
              <w:spacing w:before="0" w:after="0"/>
              <w:rPr>
                <w:sz w:val="24"/>
              </w:rPr>
            </w:pPr>
            <w:r w:rsidRPr="00493773">
              <w:rPr>
                <w:sz w:val="24"/>
              </w:rPr>
              <w:t xml:space="preserve">Exposure to extreme temperatures </w:t>
            </w:r>
          </w:p>
        </w:tc>
        <w:sdt>
          <w:sdtPr>
            <w:rPr>
              <w:sz w:val="24"/>
              <w:szCs w:val="24"/>
            </w:rPr>
            <w:id w:val="407194584"/>
            <w:placeholder>
              <w:docPart w:val="F86EA7633E9449ABB5D0174958A2BC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CD3277" w14:textId="0AE1CFC8"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7972C684" w14:textId="77777777" w:rsidTr="00E71B2E">
        <w:trPr>
          <w:trHeight w:val="283"/>
        </w:trPr>
        <w:tc>
          <w:tcPr>
            <w:tcW w:w="6912" w:type="dxa"/>
            <w:vAlign w:val="center"/>
          </w:tcPr>
          <w:p w14:paraId="2012DAC4" w14:textId="77777777" w:rsidR="00421C56" w:rsidRPr="00493773" w:rsidRDefault="00421C56" w:rsidP="00E71B2E">
            <w:pPr>
              <w:pStyle w:val="Tabletext"/>
              <w:spacing w:before="0" w:after="0"/>
              <w:rPr>
                <w:sz w:val="24"/>
              </w:rPr>
            </w:pPr>
            <w:r w:rsidRPr="00493773">
              <w:rPr>
                <w:sz w:val="24"/>
              </w:rPr>
              <w:t>Operation of heavy machinery e.g. forklift</w:t>
            </w:r>
          </w:p>
        </w:tc>
        <w:sdt>
          <w:sdtPr>
            <w:rPr>
              <w:sz w:val="24"/>
              <w:szCs w:val="24"/>
            </w:rPr>
            <w:id w:val="407194585"/>
            <w:placeholder>
              <w:docPart w:val="27D67DF60D87426B9EECFCE1FE6119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5F4F52" w14:textId="3A893DFA"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1AB7B906" w14:textId="77777777" w:rsidTr="00E71B2E">
        <w:trPr>
          <w:trHeight w:val="283"/>
        </w:trPr>
        <w:tc>
          <w:tcPr>
            <w:tcW w:w="6912" w:type="dxa"/>
            <w:vAlign w:val="center"/>
          </w:tcPr>
          <w:p w14:paraId="4336ABF7" w14:textId="77777777" w:rsidR="00421C56" w:rsidRPr="00493773" w:rsidRDefault="00421C56" w:rsidP="00E71B2E">
            <w:pPr>
              <w:pStyle w:val="Tabletext"/>
              <w:spacing w:before="0" w:after="0"/>
              <w:rPr>
                <w:sz w:val="24"/>
              </w:rPr>
            </w:pPr>
            <w:r w:rsidRPr="00493773">
              <w:rPr>
                <w:sz w:val="24"/>
              </w:rPr>
              <w:t>Confined spaces</w:t>
            </w:r>
          </w:p>
        </w:tc>
        <w:sdt>
          <w:sdtPr>
            <w:rPr>
              <w:sz w:val="24"/>
              <w:szCs w:val="24"/>
            </w:rPr>
            <w:id w:val="407194586"/>
            <w:placeholder>
              <w:docPart w:val="99DFB51153D04C2CBA096675461205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FFFDE" w14:textId="027ADE8B"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4C454421" w14:textId="77777777" w:rsidTr="00E71B2E">
        <w:trPr>
          <w:trHeight w:val="283"/>
        </w:trPr>
        <w:tc>
          <w:tcPr>
            <w:tcW w:w="6912" w:type="dxa"/>
            <w:vAlign w:val="center"/>
          </w:tcPr>
          <w:p w14:paraId="1541D8B3" w14:textId="77777777" w:rsidR="00421C56" w:rsidRPr="00493773" w:rsidRDefault="00421C56" w:rsidP="00E71B2E">
            <w:pPr>
              <w:pStyle w:val="Tabletext"/>
              <w:spacing w:before="0" w:after="0"/>
              <w:rPr>
                <w:sz w:val="24"/>
              </w:rPr>
            </w:pPr>
            <w:r w:rsidRPr="00493773">
              <w:rPr>
                <w:sz w:val="24"/>
              </w:rPr>
              <w:t>Excessive noise</w:t>
            </w:r>
          </w:p>
        </w:tc>
        <w:sdt>
          <w:sdtPr>
            <w:rPr>
              <w:sz w:val="24"/>
              <w:szCs w:val="24"/>
            </w:rPr>
            <w:id w:val="407194587"/>
            <w:placeholder>
              <w:docPart w:val="3EF3D80F21CB4D6B954A75E0DB81BED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230360" w14:textId="3ECF3D4D"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62C2ABFF" w14:textId="77777777" w:rsidTr="00E71B2E">
        <w:trPr>
          <w:trHeight w:val="283"/>
        </w:trPr>
        <w:tc>
          <w:tcPr>
            <w:tcW w:w="6912" w:type="dxa"/>
            <w:vAlign w:val="center"/>
          </w:tcPr>
          <w:p w14:paraId="1853800E" w14:textId="77777777" w:rsidR="00421C56" w:rsidRPr="00493773" w:rsidRDefault="00421C56" w:rsidP="00E71B2E">
            <w:pPr>
              <w:pStyle w:val="Tabletext"/>
              <w:spacing w:before="0" w:after="0"/>
              <w:rPr>
                <w:sz w:val="24"/>
              </w:rPr>
            </w:pPr>
            <w:r w:rsidRPr="00493773">
              <w:rPr>
                <w:sz w:val="24"/>
              </w:rPr>
              <w:t>Low lighting</w:t>
            </w:r>
          </w:p>
        </w:tc>
        <w:sdt>
          <w:sdtPr>
            <w:rPr>
              <w:sz w:val="24"/>
              <w:szCs w:val="24"/>
            </w:rPr>
            <w:id w:val="407194588"/>
            <w:placeholder>
              <w:docPart w:val="E7369B27EF184160B4F97FFAB3B5D33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64594C" w14:textId="6399CED4"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43D3C4FD" w14:textId="77777777" w:rsidTr="00E71B2E">
        <w:trPr>
          <w:trHeight w:val="283"/>
        </w:trPr>
        <w:tc>
          <w:tcPr>
            <w:tcW w:w="6912" w:type="dxa"/>
            <w:vAlign w:val="center"/>
          </w:tcPr>
          <w:p w14:paraId="614D4B59" w14:textId="77777777" w:rsidR="00421C56" w:rsidRPr="00493773" w:rsidRDefault="00421C56" w:rsidP="00E71B2E">
            <w:pPr>
              <w:pStyle w:val="Tabletext"/>
              <w:spacing w:before="0" w:after="0"/>
              <w:rPr>
                <w:sz w:val="24"/>
              </w:rPr>
            </w:pPr>
            <w:r w:rsidRPr="00493773">
              <w:rPr>
                <w:sz w:val="24"/>
              </w:rPr>
              <w:t>Handling of dangerous goods/equipment</w:t>
            </w:r>
          </w:p>
        </w:tc>
        <w:sdt>
          <w:sdtPr>
            <w:rPr>
              <w:sz w:val="24"/>
              <w:szCs w:val="24"/>
            </w:rPr>
            <w:id w:val="407194589"/>
            <w:placeholder>
              <w:docPart w:val="3CCEFB0CC11D4FFB845D052A87398D2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507CE1" w14:textId="120529CE"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027A240A" w14:textId="77777777" w:rsidTr="00E71B2E">
        <w:trPr>
          <w:trHeight w:val="283"/>
        </w:trPr>
        <w:tc>
          <w:tcPr>
            <w:tcW w:w="6912" w:type="dxa"/>
            <w:vAlign w:val="center"/>
          </w:tcPr>
          <w:p w14:paraId="2E39047D" w14:textId="77777777" w:rsidR="00421C56" w:rsidRPr="00493773" w:rsidRDefault="00421C56" w:rsidP="00E71B2E">
            <w:pPr>
              <w:pStyle w:val="Tabletext"/>
              <w:spacing w:before="0" w:after="0"/>
              <w:rPr>
                <w:sz w:val="24"/>
              </w:rPr>
            </w:pPr>
            <w:r w:rsidRPr="00493773">
              <w:rPr>
                <w:sz w:val="24"/>
              </w:rPr>
              <w:t xml:space="preserve">Working with asbestos </w:t>
            </w:r>
          </w:p>
        </w:tc>
        <w:sdt>
          <w:sdtPr>
            <w:rPr>
              <w:sz w:val="24"/>
              <w:szCs w:val="24"/>
            </w:rPr>
            <w:id w:val="407194590"/>
            <w:placeholder>
              <w:docPart w:val="895A423C87594C6A9E27094E2EF8D2F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6DFC6F" w14:textId="7DB46C30" w:rsidR="00421C56" w:rsidRPr="00493773" w:rsidRDefault="00421C56" w:rsidP="00E71B2E">
                <w:pPr>
                  <w:pStyle w:val="Tabletext"/>
                  <w:spacing w:before="0" w:after="0"/>
                  <w:jc w:val="center"/>
                  <w:rPr>
                    <w:sz w:val="24"/>
                  </w:rPr>
                </w:pPr>
                <w:r>
                  <w:rPr>
                    <w:sz w:val="24"/>
                    <w:szCs w:val="24"/>
                  </w:rPr>
                  <w:t>Never</w:t>
                </w:r>
              </w:p>
            </w:tc>
          </w:sdtContent>
        </w:sdt>
      </w:tr>
      <w:tr w:rsidR="00421C56" w:rsidRPr="00311AE8" w14:paraId="3672D6DA" w14:textId="77777777" w:rsidTr="00E71B2E">
        <w:trPr>
          <w:trHeight w:val="283"/>
        </w:trPr>
        <w:tc>
          <w:tcPr>
            <w:tcW w:w="6912" w:type="dxa"/>
            <w:vAlign w:val="center"/>
          </w:tcPr>
          <w:p w14:paraId="22C554D3" w14:textId="77777777" w:rsidR="00421C56" w:rsidRPr="005F1B26" w:rsidRDefault="00421C56" w:rsidP="00E71B2E">
            <w:pPr>
              <w:pStyle w:val="Tabletext"/>
              <w:spacing w:before="0" w:after="0"/>
              <w:rPr>
                <w:sz w:val="24"/>
              </w:rPr>
            </w:pPr>
            <w:r w:rsidRPr="005F1B26">
              <w:rPr>
                <w:sz w:val="24"/>
              </w:rPr>
              <w:t>Potential to encounter agitated customers</w:t>
            </w:r>
          </w:p>
        </w:tc>
        <w:sdt>
          <w:sdtPr>
            <w:rPr>
              <w:sz w:val="24"/>
              <w:szCs w:val="24"/>
            </w:rPr>
            <w:id w:val="407194591"/>
            <w:placeholder>
              <w:docPart w:val="07A532CA8B7F429998A3DECF111E516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53D72F" w14:textId="6B53FC41" w:rsidR="00421C56" w:rsidRPr="005F1B26" w:rsidRDefault="00421C56" w:rsidP="00E71B2E">
                <w:pPr>
                  <w:pStyle w:val="Tabletext"/>
                  <w:spacing w:before="0" w:after="0"/>
                  <w:jc w:val="center"/>
                  <w:rPr>
                    <w:sz w:val="24"/>
                  </w:rPr>
                </w:pPr>
                <w:r>
                  <w:rPr>
                    <w:sz w:val="24"/>
                    <w:szCs w:val="24"/>
                  </w:rPr>
                  <w:t>Occasionally</w:t>
                </w:r>
              </w:p>
            </w:tc>
          </w:sdtContent>
        </w:sdt>
      </w:tr>
      <w:tr w:rsidR="00421C56" w:rsidRPr="00311AE8" w14:paraId="14DD5C22" w14:textId="77777777" w:rsidTr="00E71B2E">
        <w:trPr>
          <w:trHeight w:val="283"/>
        </w:trPr>
        <w:tc>
          <w:tcPr>
            <w:tcW w:w="6912" w:type="dxa"/>
            <w:vAlign w:val="center"/>
          </w:tcPr>
          <w:p w14:paraId="6EA94C8C" w14:textId="77777777" w:rsidR="00421C56" w:rsidRPr="005F1B26" w:rsidRDefault="00421C56" w:rsidP="00E71B2E">
            <w:pPr>
              <w:pStyle w:val="Tabletext"/>
              <w:spacing w:before="0" w:after="0"/>
              <w:rPr>
                <w:sz w:val="24"/>
              </w:rPr>
            </w:pPr>
            <w:r w:rsidRPr="005F1B26">
              <w:rPr>
                <w:sz w:val="24"/>
              </w:rPr>
              <w:t>Exposure to potentially distressing case material</w:t>
            </w:r>
          </w:p>
        </w:tc>
        <w:sdt>
          <w:sdtPr>
            <w:rPr>
              <w:sz w:val="24"/>
              <w:szCs w:val="24"/>
            </w:rPr>
            <w:id w:val="182894372"/>
            <w:placeholder>
              <w:docPart w:val="02EA7F4F05064E86824732E2F012DBE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EA9184" w14:textId="1951ED17" w:rsidR="00421C56" w:rsidRPr="005F1B26" w:rsidRDefault="00421C56" w:rsidP="00E71B2E">
                <w:pPr>
                  <w:pStyle w:val="Tabletext"/>
                  <w:spacing w:before="0" w:after="0"/>
                  <w:jc w:val="center"/>
                  <w:rPr>
                    <w:sz w:val="24"/>
                    <w:szCs w:val="24"/>
                  </w:rPr>
                </w:pPr>
                <w:r>
                  <w:rPr>
                    <w:sz w:val="24"/>
                    <w:szCs w:val="24"/>
                  </w:rPr>
                  <w:t>Frequently</w:t>
                </w:r>
              </w:p>
            </w:tc>
          </w:sdtContent>
        </w:sdt>
      </w:tr>
    </w:tbl>
    <w:p w14:paraId="0B243C7A" w14:textId="77777777" w:rsidR="00421C56" w:rsidRDefault="00421C56" w:rsidP="00421C56">
      <w:pPr>
        <w:spacing w:after="0"/>
        <w:rPr>
          <w:sz w:val="4"/>
        </w:rPr>
      </w:pPr>
    </w:p>
    <w:p w14:paraId="0830C9AC" w14:textId="77777777" w:rsidR="00421C56" w:rsidRPr="00DA4EF8" w:rsidRDefault="00421C56" w:rsidP="00421C5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421C56" w:rsidRPr="00985DC5" w14:paraId="2AD057A8" w14:textId="77777777" w:rsidTr="00E71B2E">
        <w:trPr>
          <w:trHeight w:val="454"/>
        </w:trPr>
        <w:tc>
          <w:tcPr>
            <w:tcW w:w="6912" w:type="dxa"/>
            <w:shd w:val="clear" w:color="auto" w:fill="DEEAF6" w:themeFill="accent1" w:themeFillTint="33"/>
            <w:vAlign w:val="center"/>
          </w:tcPr>
          <w:p w14:paraId="52B58B8C" w14:textId="77777777" w:rsidR="00421C56" w:rsidRPr="00985DC5" w:rsidRDefault="00421C56" w:rsidP="00E71B2E">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19B75F51" w14:textId="77777777" w:rsidR="00421C56" w:rsidRPr="00DA4EF8" w:rsidRDefault="00421C56" w:rsidP="00E71B2E">
            <w:pPr>
              <w:pStyle w:val="Tableheading"/>
              <w:jc w:val="center"/>
            </w:pPr>
            <w:r>
              <w:t>FREQUENCY</w:t>
            </w:r>
          </w:p>
        </w:tc>
      </w:tr>
      <w:tr w:rsidR="00421C56" w:rsidRPr="005A754D" w14:paraId="7CEF0F07" w14:textId="77777777" w:rsidTr="00E71B2E">
        <w:trPr>
          <w:trHeight w:val="283"/>
        </w:trPr>
        <w:tc>
          <w:tcPr>
            <w:tcW w:w="6912" w:type="dxa"/>
            <w:vAlign w:val="center"/>
          </w:tcPr>
          <w:p w14:paraId="15BF8879" w14:textId="77777777" w:rsidR="00421C56" w:rsidRPr="00493773" w:rsidRDefault="00421C56" w:rsidP="00E71B2E">
            <w:pPr>
              <w:pStyle w:val="Tabletext"/>
              <w:spacing w:before="0" w:after="0"/>
              <w:rPr>
                <w:sz w:val="24"/>
              </w:rPr>
            </w:pPr>
            <w:r w:rsidRPr="00493773">
              <w:rPr>
                <w:sz w:val="24"/>
              </w:rPr>
              <w:t xml:space="preserve">Uniform required </w:t>
            </w:r>
          </w:p>
        </w:tc>
        <w:sdt>
          <w:sdtPr>
            <w:rPr>
              <w:sz w:val="24"/>
              <w:szCs w:val="24"/>
            </w:rPr>
            <w:id w:val="407194592"/>
            <w:placeholder>
              <w:docPart w:val="944EFD37A3B644928AE5CF8D294C1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E34586" w14:textId="08EABF7D" w:rsidR="00421C56" w:rsidRPr="00493773" w:rsidRDefault="00421C56" w:rsidP="00E71B2E">
                <w:pPr>
                  <w:pStyle w:val="Tabletext"/>
                  <w:spacing w:before="0" w:after="0"/>
                  <w:jc w:val="center"/>
                  <w:rPr>
                    <w:sz w:val="24"/>
                  </w:rPr>
                </w:pPr>
                <w:r>
                  <w:rPr>
                    <w:sz w:val="24"/>
                    <w:szCs w:val="24"/>
                  </w:rPr>
                  <w:t>Never</w:t>
                </w:r>
              </w:p>
            </w:tc>
          </w:sdtContent>
        </w:sdt>
      </w:tr>
      <w:tr w:rsidR="00421C56" w:rsidRPr="005A754D" w14:paraId="5C5BAEE5" w14:textId="77777777" w:rsidTr="00E71B2E">
        <w:trPr>
          <w:trHeight w:val="283"/>
        </w:trPr>
        <w:tc>
          <w:tcPr>
            <w:tcW w:w="6912" w:type="dxa"/>
            <w:vAlign w:val="center"/>
          </w:tcPr>
          <w:p w14:paraId="7A20685D" w14:textId="12CE11F6" w:rsidR="00421C56" w:rsidRPr="00493773" w:rsidRDefault="00421C56" w:rsidP="00E71B2E">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06375EFE0B8C42E29781D5CF868B1A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50BC7C" w14:textId="6C965CC2" w:rsidR="00421C56" w:rsidRPr="00493773" w:rsidRDefault="00421C56" w:rsidP="00E71B2E">
                <w:pPr>
                  <w:pStyle w:val="Tabletext"/>
                  <w:spacing w:before="0" w:after="0"/>
                  <w:jc w:val="center"/>
                  <w:rPr>
                    <w:sz w:val="24"/>
                  </w:rPr>
                </w:pPr>
                <w:r>
                  <w:rPr>
                    <w:sz w:val="24"/>
                    <w:szCs w:val="24"/>
                  </w:rPr>
                  <w:t>Occasionally</w:t>
                </w:r>
              </w:p>
            </w:tc>
          </w:sdtContent>
        </w:sdt>
      </w:tr>
    </w:tbl>
    <w:p w14:paraId="44517CD4" w14:textId="77777777" w:rsidR="00421C56" w:rsidRPr="002A43D2" w:rsidRDefault="00421C56" w:rsidP="00421C56">
      <w:pPr>
        <w:spacing w:after="0"/>
      </w:pPr>
    </w:p>
    <w:p w14:paraId="60D1CF82" w14:textId="77777777" w:rsidR="00421C56" w:rsidRDefault="00421C56" w:rsidP="005F4BEE">
      <w:pPr>
        <w:pStyle w:val="DotPoint"/>
        <w:numPr>
          <w:ilvl w:val="0"/>
          <w:numId w:val="0"/>
        </w:numPr>
        <w:ind w:left="360" w:hanging="360"/>
        <w:rPr>
          <w:iCs/>
        </w:rPr>
      </w:pPr>
    </w:p>
    <w:sectPr w:rsidR="00421C56"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0FD72" w14:textId="77777777" w:rsidR="00DF10E3" w:rsidRDefault="00DF10E3" w:rsidP="00E45888">
      <w:r>
        <w:separator/>
      </w:r>
    </w:p>
  </w:endnote>
  <w:endnote w:type="continuationSeparator" w:id="0">
    <w:p w14:paraId="058E30BB" w14:textId="77777777" w:rsidR="00DF10E3" w:rsidRDefault="00DF10E3"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70E3" w14:textId="5C85626A" w:rsidR="001F5D6C" w:rsidRPr="001F5D6C" w:rsidRDefault="001F5D6C" w:rsidP="001F5D6C">
    <w:pPr>
      <w:pStyle w:val="Footer"/>
      <w:jc w:val="center"/>
      <w:rPr>
        <w:rFonts w:asciiTheme="minorHAnsi" w:hAnsiTheme="minorHAnsi"/>
      </w:rPr>
    </w:pPr>
    <w:r w:rsidRPr="001F5D6C">
      <w:rPr>
        <w:rFonts w:asciiTheme="minorHAnsi" w:hAnsiTheme="minorHAnsi"/>
      </w:rPr>
      <w:t xml:space="preserve">Justice &amp; Community Safety Directorate Position Description </w:t>
    </w:r>
  </w:p>
  <w:p w14:paraId="668305E1" w14:textId="77777777" w:rsidR="001F5D6C" w:rsidRDefault="001F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9B52" w14:textId="77777777" w:rsidR="00DF10E3" w:rsidRDefault="00DF10E3" w:rsidP="00E45888">
      <w:r>
        <w:separator/>
      </w:r>
    </w:p>
  </w:footnote>
  <w:footnote w:type="continuationSeparator" w:id="0">
    <w:p w14:paraId="66DF1CE1" w14:textId="77777777" w:rsidR="00DF10E3" w:rsidRDefault="00DF10E3"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A8AC" w14:textId="2CDC8675" w:rsidR="0064153A" w:rsidRDefault="0064153A">
    <w:pPr>
      <w:pStyle w:val="Header"/>
    </w:pPr>
    <w:r>
      <w:rPr>
        <w:noProof/>
      </w:rPr>
      <w:drawing>
        <wp:anchor distT="0" distB="0" distL="0" distR="0" simplePos="0" relativeHeight="251659264" behindDoc="1" locked="0" layoutInCell="1" allowOverlap="1" wp14:anchorId="231F0448" wp14:editId="40864539">
          <wp:simplePos x="0" y="0"/>
          <wp:positionH relativeFrom="page">
            <wp:posOffset>193879</wp:posOffset>
          </wp:positionH>
          <wp:positionV relativeFrom="page">
            <wp:posOffset>137867</wp:posOffset>
          </wp:positionV>
          <wp:extent cx="2862326" cy="495300"/>
          <wp:effectExtent l="0" t="0" r="0" b="0"/>
          <wp:wrapNone/>
          <wp:docPr id="346481239" name="Picture 346481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62326" cy="495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9B6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0000003"/>
    <w:multiLevelType w:val="hybridMultilevel"/>
    <w:tmpl w:val="A2BCB066"/>
    <w:lvl w:ilvl="0" w:tplc="5448D1D6">
      <w:numFmt w:val="decimal"/>
      <w:lvlText w:val=""/>
      <w:lvlJc w:val="left"/>
      <w:pPr>
        <w:ind w:left="360" w:hanging="360"/>
      </w:pPr>
      <w:rPr>
        <w:rFonts w:ascii="Symbol" w:hAnsi="Symbol" w:hint="default"/>
      </w:rPr>
    </w:lvl>
    <w:lvl w:ilvl="1" w:tplc="A1CEC40C">
      <w:start w:val="1"/>
      <w:numFmt w:val="decimal"/>
      <w:lvlText w:val="%2."/>
      <w:lvlJc w:val="left"/>
      <w:pPr>
        <w:tabs>
          <w:tab w:val="num" w:pos="1440"/>
        </w:tabs>
        <w:ind w:left="1440" w:hanging="360"/>
      </w:pPr>
    </w:lvl>
    <w:lvl w:ilvl="2" w:tplc="72360CDA">
      <w:start w:val="1"/>
      <w:numFmt w:val="decimal"/>
      <w:lvlText w:val="%3."/>
      <w:lvlJc w:val="left"/>
      <w:pPr>
        <w:tabs>
          <w:tab w:val="num" w:pos="2160"/>
        </w:tabs>
        <w:ind w:left="2160" w:hanging="360"/>
      </w:pPr>
    </w:lvl>
    <w:lvl w:ilvl="3" w:tplc="798ECF9C">
      <w:start w:val="1"/>
      <w:numFmt w:val="decimal"/>
      <w:lvlText w:val="%4."/>
      <w:lvlJc w:val="left"/>
      <w:pPr>
        <w:tabs>
          <w:tab w:val="num" w:pos="2880"/>
        </w:tabs>
        <w:ind w:left="2880" w:hanging="360"/>
      </w:pPr>
    </w:lvl>
    <w:lvl w:ilvl="4" w:tplc="23943FA4">
      <w:start w:val="1"/>
      <w:numFmt w:val="decimal"/>
      <w:lvlText w:val="%5."/>
      <w:lvlJc w:val="left"/>
      <w:pPr>
        <w:tabs>
          <w:tab w:val="num" w:pos="3600"/>
        </w:tabs>
        <w:ind w:left="3600" w:hanging="360"/>
      </w:pPr>
    </w:lvl>
    <w:lvl w:ilvl="5" w:tplc="D0B07FA0">
      <w:start w:val="1"/>
      <w:numFmt w:val="decimal"/>
      <w:lvlText w:val="%6."/>
      <w:lvlJc w:val="left"/>
      <w:pPr>
        <w:tabs>
          <w:tab w:val="num" w:pos="4320"/>
        </w:tabs>
        <w:ind w:left="4320" w:hanging="360"/>
      </w:pPr>
    </w:lvl>
    <w:lvl w:ilvl="6" w:tplc="B1FA3C84">
      <w:start w:val="1"/>
      <w:numFmt w:val="decimal"/>
      <w:lvlText w:val="%7."/>
      <w:lvlJc w:val="left"/>
      <w:pPr>
        <w:tabs>
          <w:tab w:val="num" w:pos="5040"/>
        </w:tabs>
        <w:ind w:left="5040" w:hanging="360"/>
      </w:pPr>
    </w:lvl>
    <w:lvl w:ilvl="7" w:tplc="031A37F4">
      <w:start w:val="1"/>
      <w:numFmt w:val="decimal"/>
      <w:lvlText w:val="%8."/>
      <w:lvlJc w:val="left"/>
      <w:pPr>
        <w:tabs>
          <w:tab w:val="num" w:pos="5760"/>
        </w:tabs>
        <w:ind w:left="5760" w:hanging="360"/>
      </w:pPr>
    </w:lvl>
    <w:lvl w:ilvl="8" w:tplc="E9E461AC">
      <w:start w:val="1"/>
      <w:numFmt w:val="decimal"/>
      <w:lvlText w:val="%9."/>
      <w:lvlJc w:val="left"/>
      <w:pPr>
        <w:tabs>
          <w:tab w:val="num" w:pos="6480"/>
        </w:tabs>
        <w:ind w:left="6480" w:hanging="360"/>
      </w:pPr>
    </w:lvl>
  </w:abstractNum>
  <w:abstractNum w:abstractNumId="4"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A43428"/>
    <w:multiLevelType w:val="hybridMultilevel"/>
    <w:tmpl w:val="2FC62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CD6547"/>
    <w:multiLevelType w:val="hybridMultilevel"/>
    <w:tmpl w:val="35F44538"/>
    <w:lvl w:ilvl="0" w:tplc="0C090005">
      <w:start w:val="1"/>
      <w:numFmt w:val="bullet"/>
      <w:lvlText w:val=""/>
      <w:lvlJc w:val="left"/>
      <w:pPr>
        <w:ind w:left="780" w:hanging="360"/>
      </w:pPr>
      <w:rPr>
        <w:rFonts w:ascii="Wingdings" w:hAnsi="Wingdings"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0AA472F8"/>
    <w:multiLevelType w:val="hybridMultilevel"/>
    <w:tmpl w:val="DE6083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D1B792D"/>
    <w:multiLevelType w:val="hybridMultilevel"/>
    <w:tmpl w:val="0758374A"/>
    <w:lvl w:ilvl="0" w:tplc="8DBE4BAC">
      <w:numFmt w:val="bullet"/>
      <w:lvlText w:val=""/>
      <w:lvlJc w:val="left"/>
      <w:pPr>
        <w:ind w:left="591" w:hanging="284"/>
      </w:pPr>
      <w:rPr>
        <w:rFonts w:ascii="Symbol" w:eastAsia="Symbol" w:hAnsi="Symbol" w:cs="Symbol" w:hint="default"/>
        <w:b w:val="0"/>
        <w:bCs w:val="0"/>
        <w:i w:val="0"/>
        <w:iCs w:val="0"/>
        <w:spacing w:val="0"/>
        <w:w w:val="100"/>
        <w:sz w:val="24"/>
        <w:szCs w:val="24"/>
        <w:lang w:val="en-US" w:eastAsia="en-US" w:bidi="ar-SA"/>
      </w:rPr>
    </w:lvl>
    <w:lvl w:ilvl="1" w:tplc="8EEA4522">
      <w:numFmt w:val="bullet"/>
      <w:lvlText w:val="•"/>
      <w:lvlJc w:val="left"/>
      <w:pPr>
        <w:ind w:left="1594" w:hanging="284"/>
      </w:pPr>
      <w:rPr>
        <w:rFonts w:hint="default"/>
        <w:lang w:val="en-US" w:eastAsia="en-US" w:bidi="ar-SA"/>
      </w:rPr>
    </w:lvl>
    <w:lvl w:ilvl="2" w:tplc="93C0A0E4">
      <w:numFmt w:val="bullet"/>
      <w:lvlText w:val="•"/>
      <w:lvlJc w:val="left"/>
      <w:pPr>
        <w:ind w:left="2589" w:hanging="284"/>
      </w:pPr>
      <w:rPr>
        <w:rFonts w:hint="default"/>
        <w:lang w:val="en-US" w:eastAsia="en-US" w:bidi="ar-SA"/>
      </w:rPr>
    </w:lvl>
    <w:lvl w:ilvl="3" w:tplc="CFE89D2E">
      <w:numFmt w:val="bullet"/>
      <w:lvlText w:val="•"/>
      <w:lvlJc w:val="left"/>
      <w:pPr>
        <w:ind w:left="3583" w:hanging="284"/>
      </w:pPr>
      <w:rPr>
        <w:rFonts w:hint="default"/>
        <w:lang w:val="en-US" w:eastAsia="en-US" w:bidi="ar-SA"/>
      </w:rPr>
    </w:lvl>
    <w:lvl w:ilvl="4" w:tplc="8E280274">
      <w:numFmt w:val="bullet"/>
      <w:lvlText w:val="•"/>
      <w:lvlJc w:val="left"/>
      <w:pPr>
        <w:ind w:left="4578" w:hanging="284"/>
      </w:pPr>
      <w:rPr>
        <w:rFonts w:hint="default"/>
        <w:lang w:val="en-US" w:eastAsia="en-US" w:bidi="ar-SA"/>
      </w:rPr>
    </w:lvl>
    <w:lvl w:ilvl="5" w:tplc="642ECC9C">
      <w:numFmt w:val="bullet"/>
      <w:lvlText w:val="•"/>
      <w:lvlJc w:val="left"/>
      <w:pPr>
        <w:ind w:left="5573" w:hanging="284"/>
      </w:pPr>
      <w:rPr>
        <w:rFonts w:hint="default"/>
        <w:lang w:val="en-US" w:eastAsia="en-US" w:bidi="ar-SA"/>
      </w:rPr>
    </w:lvl>
    <w:lvl w:ilvl="6" w:tplc="2546608A">
      <w:numFmt w:val="bullet"/>
      <w:lvlText w:val="•"/>
      <w:lvlJc w:val="left"/>
      <w:pPr>
        <w:ind w:left="6567" w:hanging="284"/>
      </w:pPr>
      <w:rPr>
        <w:rFonts w:hint="default"/>
        <w:lang w:val="en-US" w:eastAsia="en-US" w:bidi="ar-SA"/>
      </w:rPr>
    </w:lvl>
    <w:lvl w:ilvl="7" w:tplc="11F09D04">
      <w:numFmt w:val="bullet"/>
      <w:lvlText w:val="•"/>
      <w:lvlJc w:val="left"/>
      <w:pPr>
        <w:ind w:left="7562" w:hanging="284"/>
      </w:pPr>
      <w:rPr>
        <w:rFonts w:hint="default"/>
        <w:lang w:val="en-US" w:eastAsia="en-US" w:bidi="ar-SA"/>
      </w:rPr>
    </w:lvl>
    <w:lvl w:ilvl="8" w:tplc="1AB61664">
      <w:numFmt w:val="bullet"/>
      <w:lvlText w:val="•"/>
      <w:lvlJc w:val="left"/>
      <w:pPr>
        <w:ind w:left="8557" w:hanging="284"/>
      </w:pPr>
      <w:rPr>
        <w:rFonts w:hint="default"/>
        <w:lang w:val="en-US" w:eastAsia="en-US" w:bidi="ar-SA"/>
      </w:rPr>
    </w:lvl>
  </w:abstractNum>
  <w:abstractNum w:abstractNumId="11"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C05A52"/>
    <w:multiLevelType w:val="hybridMultilevel"/>
    <w:tmpl w:val="CD1058BC"/>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86624C6"/>
    <w:multiLevelType w:val="hybridMultilevel"/>
    <w:tmpl w:val="669C0BCC"/>
    <w:lvl w:ilvl="0" w:tplc="F0E07BD4">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AC8251C"/>
    <w:multiLevelType w:val="hybridMultilevel"/>
    <w:tmpl w:val="DCFC6E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E77886"/>
    <w:multiLevelType w:val="hybridMultilevel"/>
    <w:tmpl w:val="A55AD858"/>
    <w:lvl w:ilvl="0" w:tplc="FFFFFFFF">
      <w:start w:val="1"/>
      <w:numFmt w:val="decimal"/>
      <w:lvlText w:val="%1."/>
      <w:lvlJc w:val="left"/>
      <w:pPr>
        <w:ind w:left="786" w:hanging="360"/>
      </w:pPr>
      <w:rPr>
        <w:rFonts w:hint="default"/>
        <w:i w:val="0"/>
        <w:i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F922E0"/>
    <w:multiLevelType w:val="hybridMultilevel"/>
    <w:tmpl w:val="3716B96E"/>
    <w:lvl w:ilvl="0" w:tplc="0C090001">
      <w:start w:val="1"/>
      <w:numFmt w:val="bullet"/>
      <w:lvlText w:val=""/>
      <w:lvlJc w:val="left"/>
      <w:pPr>
        <w:ind w:left="2424" w:hanging="360"/>
      </w:pPr>
      <w:rPr>
        <w:rFonts w:ascii="Symbol" w:hAnsi="Symbol" w:hint="default"/>
      </w:rPr>
    </w:lvl>
    <w:lvl w:ilvl="1" w:tplc="0C090003" w:tentative="1">
      <w:start w:val="1"/>
      <w:numFmt w:val="bullet"/>
      <w:lvlText w:val="o"/>
      <w:lvlJc w:val="left"/>
      <w:pPr>
        <w:ind w:left="3144" w:hanging="360"/>
      </w:pPr>
      <w:rPr>
        <w:rFonts w:ascii="Courier New" w:hAnsi="Courier New" w:cs="Courier New" w:hint="default"/>
      </w:rPr>
    </w:lvl>
    <w:lvl w:ilvl="2" w:tplc="0C090005" w:tentative="1">
      <w:start w:val="1"/>
      <w:numFmt w:val="bullet"/>
      <w:lvlText w:val=""/>
      <w:lvlJc w:val="left"/>
      <w:pPr>
        <w:ind w:left="3864" w:hanging="360"/>
      </w:pPr>
      <w:rPr>
        <w:rFonts w:ascii="Wingdings" w:hAnsi="Wingdings" w:hint="default"/>
      </w:rPr>
    </w:lvl>
    <w:lvl w:ilvl="3" w:tplc="0C090001" w:tentative="1">
      <w:start w:val="1"/>
      <w:numFmt w:val="bullet"/>
      <w:lvlText w:val=""/>
      <w:lvlJc w:val="left"/>
      <w:pPr>
        <w:ind w:left="4584" w:hanging="360"/>
      </w:pPr>
      <w:rPr>
        <w:rFonts w:ascii="Symbol" w:hAnsi="Symbol" w:hint="default"/>
      </w:rPr>
    </w:lvl>
    <w:lvl w:ilvl="4" w:tplc="0C090003" w:tentative="1">
      <w:start w:val="1"/>
      <w:numFmt w:val="bullet"/>
      <w:lvlText w:val="o"/>
      <w:lvlJc w:val="left"/>
      <w:pPr>
        <w:ind w:left="5304" w:hanging="360"/>
      </w:pPr>
      <w:rPr>
        <w:rFonts w:ascii="Courier New" w:hAnsi="Courier New" w:cs="Courier New" w:hint="default"/>
      </w:rPr>
    </w:lvl>
    <w:lvl w:ilvl="5" w:tplc="0C090005" w:tentative="1">
      <w:start w:val="1"/>
      <w:numFmt w:val="bullet"/>
      <w:lvlText w:val=""/>
      <w:lvlJc w:val="left"/>
      <w:pPr>
        <w:ind w:left="6024" w:hanging="360"/>
      </w:pPr>
      <w:rPr>
        <w:rFonts w:ascii="Wingdings" w:hAnsi="Wingdings" w:hint="default"/>
      </w:rPr>
    </w:lvl>
    <w:lvl w:ilvl="6" w:tplc="0C090001" w:tentative="1">
      <w:start w:val="1"/>
      <w:numFmt w:val="bullet"/>
      <w:lvlText w:val=""/>
      <w:lvlJc w:val="left"/>
      <w:pPr>
        <w:ind w:left="6744" w:hanging="360"/>
      </w:pPr>
      <w:rPr>
        <w:rFonts w:ascii="Symbol" w:hAnsi="Symbol" w:hint="default"/>
      </w:rPr>
    </w:lvl>
    <w:lvl w:ilvl="7" w:tplc="0C090003" w:tentative="1">
      <w:start w:val="1"/>
      <w:numFmt w:val="bullet"/>
      <w:lvlText w:val="o"/>
      <w:lvlJc w:val="left"/>
      <w:pPr>
        <w:ind w:left="7464" w:hanging="360"/>
      </w:pPr>
      <w:rPr>
        <w:rFonts w:ascii="Courier New" w:hAnsi="Courier New" w:cs="Courier New" w:hint="default"/>
      </w:rPr>
    </w:lvl>
    <w:lvl w:ilvl="8" w:tplc="0C090005" w:tentative="1">
      <w:start w:val="1"/>
      <w:numFmt w:val="bullet"/>
      <w:lvlText w:val=""/>
      <w:lvlJc w:val="left"/>
      <w:pPr>
        <w:ind w:left="8184" w:hanging="360"/>
      </w:pPr>
      <w:rPr>
        <w:rFonts w:ascii="Wingdings" w:hAnsi="Wingdings" w:hint="default"/>
      </w:rPr>
    </w:lvl>
  </w:abstractNum>
  <w:abstractNum w:abstractNumId="23"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DF70783"/>
    <w:multiLevelType w:val="hybridMultilevel"/>
    <w:tmpl w:val="DBF61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BE6D4C"/>
    <w:multiLevelType w:val="hybridMultilevel"/>
    <w:tmpl w:val="7AE4E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164A19"/>
    <w:multiLevelType w:val="hybridMultilevel"/>
    <w:tmpl w:val="A55AD858"/>
    <w:lvl w:ilvl="0" w:tplc="40C89306">
      <w:start w:val="1"/>
      <w:numFmt w:val="decimal"/>
      <w:lvlText w:val="%1."/>
      <w:lvlJc w:val="left"/>
      <w:pPr>
        <w:ind w:left="786" w:hanging="360"/>
      </w:pPr>
      <w:rPr>
        <w:rFonts w:hint="default"/>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9"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22A01A8"/>
    <w:multiLevelType w:val="multilevel"/>
    <w:tmpl w:val="6346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9D35A5"/>
    <w:multiLevelType w:val="hybridMultilevel"/>
    <w:tmpl w:val="8AAC486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D590284"/>
    <w:multiLevelType w:val="hybridMultilevel"/>
    <w:tmpl w:val="4796C830"/>
    <w:lvl w:ilvl="0" w:tplc="4DF063BE">
      <w:start w:val="1"/>
      <w:numFmt w:val="decimal"/>
      <w:lvlText w:val="%1."/>
      <w:lvlJc w:val="left"/>
      <w:pPr>
        <w:ind w:left="786" w:hanging="360"/>
      </w:pPr>
      <w:rPr>
        <w:rFonts w:hint="default"/>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5" w15:restartNumberingAfterBreak="0">
    <w:nsid w:val="513E71A7"/>
    <w:multiLevelType w:val="hybridMultilevel"/>
    <w:tmpl w:val="D0D867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4254DC2"/>
    <w:multiLevelType w:val="hybridMultilevel"/>
    <w:tmpl w:val="A20AE920"/>
    <w:lvl w:ilvl="0" w:tplc="4A086B7A">
      <w:start w:val="1"/>
      <w:numFmt w:val="bullet"/>
      <w:lvlText w:val=""/>
      <w:lvlJc w:val="left"/>
      <w:pPr>
        <w:tabs>
          <w:tab w:val="num" w:pos="720"/>
        </w:tabs>
        <w:ind w:left="720" w:hanging="360"/>
      </w:pPr>
      <w:rPr>
        <w:rFonts w:ascii="Symbol" w:hAnsi="Symbol" w:hint="default"/>
        <w:sz w:val="20"/>
      </w:rPr>
    </w:lvl>
    <w:lvl w:ilvl="1" w:tplc="A71C5D94" w:tentative="1">
      <w:start w:val="1"/>
      <w:numFmt w:val="bullet"/>
      <w:lvlText w:val="o"/>
      <w:lvlJc w:val="left"/>
      <w:pPr>
        <w:tabs>
          <w:tab w:val="num" w:pos="1440"/>
        </w:tabs>
        <w:ind w:left="1440" w:hanging="360"/>
      </w:pPr>
      <w:rPr>
        <w:rFonts w:ascii="Courier New" w:hAnsi="Courier New" w:hint="default"/>
        <w:sz w:val="20"/>
      </w:rPr>
    </w:lvl>
    <w:lvl w:ilvl="2" w:tplc="8B1C1192" w:tentative="1">
      <w:start w:val="1"/>
      <w:numFmt w:val="bullet"/>
      <w:lvlText w:val=""/>
      <w:lvlJc w:val="left"/>
      <w:pPr>
        <w:tabs>
          <w:tab w:val="num" w:pos="2160"/>
        </w:tabs>
        <w:ind w:left="2160" w:hanging="360"/>
      </w:pPr>
      <w:rPr>
        <w:rFonts w:ascii="Wingdings" w:hAnsi="Wingdings" w:hint="default"/>
        <w:sz w:val="20"/>
      </w:rPr>
    </w:lvl>
    <w:lvl w:ilvl="3" w:tplc="728A8A1A" w:tentative="1">
      <w:start w:val="1"/>
      <w:numFmt w:val="bullet"/>
      <w:lvlText w:val=""/>
      <w:lvlJc w:val="left"/>
      <w:pPr>
        <w:tabs>
          <w:tab w:val="num" w:pos="2880"/>
        </w:tabs>
        <w:ind w:left="2880" w:hanging="360"/>
      </w:pPr>
      <w:rPr>
        <w:rFonts w:ascii="Wingdings" w:hAnsi="Wingdings" w:hint="default"/>
        <w:sz w:val="20"/>
      </w:rPr>
    </w:lvl>
    <w:lvl w:ilvl="4" w:tplc="86CCCF6A" w:tentative="1">
      <w:start w:val="1"/>
      <w:numFmt w:val="bullet"/>
      <w:lvlText w:val=""/>
      <w:lvlJc w:val="left"/>
      <w:pPr>
        <w:tabs>
          <w:tab w:val="num" w:pos="3600"/>
        </w:tabs>
        <w:ind w:left="3600" w:hanging="360"/>
      </w:pPr>
      <w:rPr>
        <w:rFonts w:ascii="Wingdings" w:hAnsi="Wingdings" w:hint="default"/>
        <w:sz w:val="20"/>
      </w:rPr>
    </w:lvl>
    <w:lvl w:ilvl="5" w:tplc="D59EAB94" w:tentative="1">
      <w:start w:val="1"/>
      <w:numFmt w:val="bullet"/>
      <w:lvlText w:val=""/>
      <w:lvlJc w:val="left"/>
      <w:pPr>
        <w:tabs>
          <w:tab w:val="num" w:pos="4320"/>
        </w:tabs>
        <w:ind w:left="4320" w:hanging="360"/>
      </w:pPr>
      <w:rPr>
        <w:rFonts w:ascii="Wingdings" w:hAnsi="Wingdings" w:hint="default"/>
        <w:sz w:val="20"/>
      </w:rPr>
    </w:lvl>
    <w:lvl w:ilvl="6" w:tplc="F300E178" w:tentative="1">
      <w:start w:val="1"/>
      <w:numFmt w:val="bullet"/>
      <w:lvlText w:val=""/>
      <w:lvlJc w:val="left"/>
      <w:pPr>
        <w:tabs>
          <w:tab w:val="num" w:pos="5040"/>
        </w:tabs>
        <w:ind w:left="5040" w:hanging="360"/>
      </w:pPr>
      <w:rPr>
        <w:rFonts w:ascii="Wingdings" w:hAnsi="Wingdings" w:hint="default"/>
        <w:sz w:val="20"/>
      </w:rPr>
    </w:lvl>
    <w:lvl w:ilvl="7" w:tplc="6CD486D6" w:tentative="1">
      <w:start w:val="1"/>
      <w:numFmt w:val="bullet"/>
      <w:lvlText w:val=""/>
      <w:lvlJc w:val="left"/>
      <w:pPr>
        <w:tabs>
          <w:tab w:val="num" w:pos="5760"/>
        </w:tabs>
        <w:ind w:left="5760" w:hanging="360"/>
      </w:pPr>
      <w:rPr>
        <w:rFonts w:ascii="Wingdings" w:hAnsi="Wingdings" w:hint="default"/>
        <w:sz w:val="20"/>
      </w:rPr>
    </w:lvl>
    <w:lvl w:ilvl="8" w:tplc="25D26A5E"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1F4806"/>
    <w:multiLevelType w:val="multilevel"/>
    <w:tmpl w:val="E24AECB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563B4AD5"/>
    <w:multiLevelType w:val="hybridMultilevel"/>
    <w:tmpl w:val="AD5419B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0" w15:restartNumberingAfterBreak="0">
    <w:nsid w:val="574E1C59"/>
    <w:multiLevelType w:val="hybridMultilevel"/>
    <w:tmpl w:val="678CE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AB92BAE"/>
    <w:multiLevelType w:val="hybridMultilevel"/>
    <w:tmpl w:val="C666F0C4"/>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45"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28261F2"/>
    <w:multiLevelType w:val="hybridMultilevel"/>
    <w:tmpl w:val="B01238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3CD75C8"/>
    <w:multiLevelType w:val="hybridMultilevel"/>
    <w:tmpl w:val="FA34495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2270899"/>
    <w:multiLevelType w:val="hybridMultilevel"/>
    <w:tmpl w:val="0C09000F"/>
    <w:lvl w:ilvl="0" w:tplc="A1CE0EB0">
      <w:start w:val="1"/>
      <w:numFmt w:val="decimal"/>
      <w:lvlText w:val="%1."/>
      <w:lvlJc w:val="left"/>
      <w:pPr>
        <w:ind w:left="360" w:hanging="360"/>
      </w:pPr>
    </w:lvl>
    <w:lvl w:ilvl="1" w:tplc="E444B9BE">
      <w:numFmt w:val="decimal"/>
      <w:lvlText w:val=""/>
      <w:lvlJc w:val="left"/>
    </w:lvl>
    <w:lvl w:ilvl="2" w:tplc="4F109A86">
      <w:numFmt w:val="decimal"/>
      <w:lvlText w:val=""/>
      <w:lvlJc w:val="left"/>
    </w:lvl>
    <w:lvl w:ilvl="3" w:tplc="75664F4A">
      <w:numFmt w:val="decimal"/>
      <w:lvlText w:val=""/>
      <w:lvlJc w:val="left"/>
    </w:lvl>
    <w:lvl w:ilvl="4" w:tplc="29C4AF56">
      <w:numFmt w:val="decimal"/>
      <w:lvlText w:val=""/>
      <w:lvlJc w:val="left"/>
    </w:lvl>
    <w:lvl w:ilvl="5" w:tplc="23049AA8">
      <w:numFmt w:val="decimal"/>
      <w:lvlText w:val=""/>
      <w:lvlJc w:val="left"/>
    </w:lvl>
    <w:lvl w:ilvl="6" w:tplc="91DE920C">
      <w:numFmt w:val="decimal"/>
      <w:lvlText w:val=""/>
      <w:lvlJc w:val="left"/>
    </w:lvl>
    <w:lvl w:ilvl="7" w:tplc="394448E2">
      <w:numFmt w:val="decimal"/>
      <w:lvlText w:val=""/>
      <w:lvlJc w:val="left"/>
    </w:lvl>
    <w:lvl w:ilvl="8" w:tplc="8A1CFCC0">
      <w:numFmt w:val="decimal"/>
      <w:lvlText w:val=""/>
      <w:lvlJc w:val="left"/>
    </w:lvl>
  </w:abstractNum>
  <w:abstractNum w:abstractNumId="52" w15:restartNumberingAfterBreak="0">
    <w:nsid w:val="72EB7C70"/>
    <w:multiLevelType w:val="hybridMultilevel"/>
    <w:tmpl w:val="1DD49F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62402198">
    <w:abstractNumId w:val="27"/>
  </w:num>
  <w:num w:numId="2" w16cid:durableId="1462773545">
    <w:abstractNumId w:val="27"/>
  </w:num>
  <w:num w:numId="3" w16cid:durableId="1687176075">
    <w:abstractNumId w:val="28"/>
  </w:num>
  <w:num w:numId="4" w16cid:durableId="1730762613">
    <w:abstractNumId w:val="27"/>
  </w:num>
  <w:num w:numId="5" w16cid:durableId="1082333344">
    <w:abstractNumId w:val="28"/>
  </w:num>
  <w:num w:numId="6" w16cid:durableId="1982038013">
    <w:abstractNumId w:val="6"/>
  </w:num>
  <w:num w:numId="7" w16cid:durableId="537930730">
    <w:abstractNumId w:val="1"/>
  </w:num>
  <w:num w:numId="8" w16cid:durableId="613559998">
    <w:abstractNumId w:val="30"/>
  </w:num>
  <w:num w:numId="9" w16cid:durableId="40710642">
    <w:abstractNumId w:val="38"/>
  </w:num>
  <w:num w:numId="10" w16cid:durableId="1236746979">
    <w:abstractNumId w:val="19"/>
  </w:num>
  <w:num w:numId="11" w16cid:durableId="105467900">
    <w:abstractNumId w:val="50"/>
  </w:num>
  <w:num w:numId="12" w16cid:durableId="940836568">
    <w:abstractNumId w:val="13"/>
  </w:num>
  <w:num w:numId="13" w16cid:durableId="2119911130">
    <w:abstractNumId w:val="48"/>
  </w:num>
  <w:num w:numId="14" w16cid:durableId="1949924257">
    <w:abstractNumId w:val="18"/>
  </w:num>
  <w:num w:numId="15" w16cid:durableId="1623994318">
    <w:abstractNumId w:val="54"/>
  </w:num>
  <w:num w:numId="16" w16cid:durableId="1678457718">
    <w:abstractNumId w:val="51"/>
  </w:num>
  <w:num w:numId="17" w16cid:durableId="886183666">
    <w:abstractNumId w:val="12"/>
  </w:num>
  <w:num w:numId="18" w16cid:durableId="1751190915">
    <w:abstractNumId w:val="46"/>
  </w:num>
  <w:num w:numId="19" w16cid:durableId="1219315882">
    <w:abstractNumId w:val="44"/>
  </w:num>
  <w:num w:numId="20" w16cid:durableId="417751921">
    <w:abstractNumId w:val="36"/>
  </w:num>
  <w:num w:numId="21" w16cid:durableId="2060594688">
    <w:abstractNumId w:val="16"/>
  </w:num>
  <w:num w:numId="22" w16cid:durableId="1288127738">
    <w:abstractNumId w:val="43"/>
  </w:num>
  <w:num w:numId="23" w16cid:durableId="1808358553">
    <w:abstractNumId w:val="4"/>
  </w:num>
  <w:num w:numId="24" w16cid:durableId="1549104634">
    <w:abstractNumId w:val="29"/>
  </w:num>
  <w:num w:numId="25" w16cid:durableId="1465388958">
    <w:abstractNumId w:val="21"/>
  </w:num>
  <w:num w:numId="26" w16cid:durableId="459685530">
    <w:abstractNumId w:val="23"/>
  </w:num>
  <w:num w:numId="27" w16cid:durableId="1401370944">
    <w:abstractNumId w:val="53"/>
  </w:num>
  <w:num w:numId="28" w16cid:durableId="1849369943">
    <w:abstractNumId w:val="26"/>
  </w:num>
  <w:num w:numId="29" w16cid:durableId="1114787448">
    <w:abstractNumId w:val="9"/>
  </w:num>
  <w:num w:numId="30" w16cid:durableId="1781413997">
    <w:abstractNumId w:val="11"/>
  </w:num>
  <w:num w:numId="31" w16cid:durableId="218060279">
    <w:abstractNumId w:val="45"/>
  </w:num>
  <w:num w:numId="32" w16cid:durableId="392000784">
    <w:abstractNumId w:val="33"/>
  </w:num>
  <w:num w:numId="33" w16cid:durableId="55397345">
    <w:abstractNumId w:val="41"/>
  </w:num>
  <w:num w:numId="34" w16cid:durableId="2017033289">
    <w:abstractNumId w:val="15"/>
  </w:num>
  <w:num w:numId="35" w16cid:durableId="709690582">
    <w:abstractNumId w:val="31"/>
  </w:num>
  <w:num w:numId="36" w16cid:durableId="1448164358">
    <w:abstractNumId w:val="37"/>
  </w:num>
  <w:num w:numId="37" w16cid:durableId="1479493047">
    <w:abstractNumId w:val="35"/>
  </w:num>
  <w:num w:numId="38" w16cid:durableId="504130367">
    <w:abstractNumId w:val="32"/>
  </w:num>
  <w:num w:numId="39" w16cid:durableId="1233810584">
    <w:abstractNumId w:val="34"/>
  </w:num>
  <w:num w:numId="40" w16cid:durableId="1231768040">
    <w:abstractNumId w:val="47"/>
  </w:num>
  <w:num w:numId="41" w16cid:durableId="1800806529">
    <w:abstractNumId w:val="39"/>
  </w:num>
  <w:num w:numId="42" w16cid:durableId="25643010">
    <w:abstractNumId w:val="5"/>
  </w:num>
  <w:num w:numId="43" w16cid:durableId="983387151">
    <w:abstractNumId w:val="14"/>
  </w:num>
  <w:num w:numId="44" w16cid:durableId="461654357">
    <w:abstractNumId w:val="42"/>
  </w:num>
  <w:num w:numId="45" w16cid:durableId="1513690610">
    <w:abstractNumId w:val="2"/>
  </w:num>
  <w:num w:numId="46" w16cid:durableId="700712632">
    <w:abstractNumId w:val="3"/>
  </w:num>
  <w:num w:numId="47" w16cid:durableId="453643290">
    <w:abstractNumId w:val="24"/>
  </w:num>
  <w:num w:numId="48" w16cid:durableId="1926069107">
    <w:abstractNumId w:val="25"/>
  </w:num>
  <w:num w:numId="49" w16cid:durableId="454449655">
    <w:abstractNumId w:val="0"/>
  </w:num>
  <w:num w:numId="50" w16cid:durableId="1126240984">
    <w:abstractNumId w:val="8"/>
  </w:num>
  <w:num w:numId="51" w16cid:durableId="2133400982">
    <w:abstractNumId w:val="20"/>
  </w:num>
  <w:num w:numId="52" w16cid:durableId="693842790">
    <w:abstractNumId w:val="52"/>
  </w:num>
  <w:num w:numId="53" w16cid:durableId="349524278">
    <w:abstractNumId w:val="40"/>
  </w:num>
  <w:num w:numId="54" w16cid:durableId="1079324431">
    <w:abstractNumId w:val="49"/>
  </w:num>
  <w:num w:numId="55" w16cid:durableId="1234853998">
    <w:abstractNumId w:val="22"/>
  </w:num>
  <w:num w:numId="56" w16cid:durableId="173231926">
    <w:abstractNumId w:val="10"/>
  </w:num>
  <w:num w:numId="57" w16cid:durableId="293871798">
    <w:abstractNumId w:val="7"/>
  </w:num>
  <w:num w:numId="58" w16cid:durableId="198519627">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5452"/>
    <w:rsid w:val="00006312"/>
    <w:rsid w:val="00012BDE"/>
    <w:rsid w:val="00015483"/>
    <w:rsid w:val="0001642D"/>
    <w:rsid w:val="000224F9"/>
    <w:rsid w:val="00034905"/>
    <w:rsid w:val="00036182"/>
    <w:rsid w:val="000368DE"/>
    <w:rsid w:val="00040CD3"/>
    <w:rsid w:val="00044187"/>
    <w:rsid w:val="000456E0"/>
    <w:rsid w:val="00045D17"/>
    <w:rsid w:val="00051744"/>
    <w:rsid w:val="00057CF9"/>
    <w:rsid w:val="00061670"/>
    <w:rsid w:val="0006610C"/>
    <w:rsid w:val="000713F3"/>
    <w:rsid w:val="00072674"/>
    <w:rsid w:val="00074DA8"/>
    <w:rsid w:val="00075C33"/>
    <w:rsid w:val="00083084"/>
    <w:rsid w:val="000901FA"/>
    <w:rsid w:val="00090C5A"/>
    <w:rsid w:val="00092694"/>
    <w:rsid w:val="00094562"/>
    <w:rsid w:val="000A24A7"/>
    <w:rsid w:val="000A5186"/>
    <w:rsid w:val="000B3ECE"/>
    <w:rsid w:val="000B622C"/>
    <w:rsid w:val="000C3654"/>
    <w:rsid w:val="000C452E"/>
    <w:rsid w:val="000C68B1"/>
    <w:rsid w:val="000D4DDF"/>
    <w:rsid w:val="000E2939"/>
    <w:rsid w:val="000E639E"/>
    <w:rsid w:val="000F2684"/>
    <w:rsid w:val="000F2688"/>
    <w:rsid w:val="0010052B"/>
    <w:rsid w:val="00114CE0"/>
    <w:rsid w:val="00127312"/>
    <w:rsid w:val="001429A6"/>
    <w:rsid w:val="0014390D"/>
    <w:rsid w:val="001501F0"/>
    <w:rsid w:val="0015056D"/>
    <w:rsid w:val="001552C6"/>
    <w:rsid w:val="00157696"/>
    <w:rsid w:val="00160D2A"/>
    <w:rsid w:val="00166318"/>
    <w:rsid w:val="0016790E"/>
    <w:rsid w:val="00172A02"/>
    <w:rsid w:val="00173E02"/>
    <w:rsid w:val="0017746E"/>
    <w:rsid w:val="00183A2A"/>
    <w:rsid w:val="00185003"/>
    <w:rsid w:val="00187A30"/>
    <w:rsid w:val="001905C2"/>
    <w:rsid w:val="001948AD"/>
    <w:rsid w:val="00196DC8"/>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4D9D"/>
    <w:rsid w:val="001F5D6C"/>
    <w:rsid w:val="001F76A4"/>
    <w:rsid w:val="002014E5"/>
    <w:rsid w:val="00203547"/>
    <w:rsid w:val="00204473"/>
    <w:rsid w:val="0020493E"/>
    <w:rsid w:val="002113B4"/>
    <w:rsid w:val="0021151E"/>
    <w:rsid w:val="00214732"/>
    <w:rsid w:val="00220092"/>
    <w:rsid w:val="0022484E"/>
    <w:rsid w:val="0022677F"/>
    <w:rsid w:val="0023024E"/>
    <w:rsid w:val="00231B57"/>
    <w:rsid w:val="0023640E"/>
    <w:rsid w:val="0024005B"/>
    <w:rsid w:val="00243603"/>
    <w:rsid w:val="00252449"/>
    <w:rsid w:val="00253B2D"/>
    <w:rsid w:val="0025546F"/>
    <w:rsid w:val="0026001C"/>
    <w:rsid w:val="00262DEE"/>
    <w:rsid w:val="0027094B"/>
    <w:rsid w:val="00271701"/>
    <w:rsid w:val="00271D76"/>
    <w:rsid w:val="00272F0B"/>
    <w:rsid w:val="002756D8"/>
    <w:rsid w:val="00277098"/>
    <w:rsid w:val="002840E6"/>
    <w:rsid w:val="00284D8B"/>
    <w:rsid w:val="00285B53"/>
    <w:rsid w:val="00290E50"/>
    <w:rsid w:val="00290FAD"/>
    <w:rsid w:val="00292198"/>
    <w:rsid w:val="00295705"/>
    <w:rsid w:val="002A0C3B"/>
    <w:rsid w:val="002A43D2"/>
    <w:rsid w:val="002A49EE"/>
    <w:rsid w:val="002A74F6"/>
    <w:rsid w:val="002B1194"/>
    <w:rsid w:val="002B297D"/>
    <w:rsid w:val="002B4318"/>
    <w:rsid w:val="002C0CDD"/>
    <w:rsid w:val="002C3EA6"/>
    <w:rsid w:val="002C41BC"/>
    <w:rsid w:val="002D07A1"/>
    <w:rsid w:val="002D2873"/>
    <w:rsid w:val="002D2A0D"/>
    <w:rsid w:val="002D36A6"/>
    <w:rsid w:val="002D7380"/>
    <w:rsid w:val="002E6343"/>
    <w:rsid w:val="002E6A52"/>
    <w:rsid w:val="002E78B8"/>
    <w:rsid w:val="002F0510"/>
    <w:rsid w:val="002F3365"/>
    <w:rsid w:val="002F69C3"/>
    <w:rsid w:val="0030208D"/>
    <w:rsid w:val="003020B5"/>
    <w:rsid w:val="00305A5F"/>
    <w:rsid w:val="00306ED0"/>
    <w:rsid w:val="0031523D"/>
    <w:rsid w:val="00326758"/>
    <w:rsid w:val="00327679"/>
    <w:rsid w:val="00334F25"/>
    <w:rsid w:val="0033768C"/>
    <w:rsid w:val="00344845"/>
    <w:rsid w:val="003461EF"/>
    <w:rsid w:val="00347432"/>
    <w:rsid w:val="00350170"/>
    <w:rsid w:val="0035537A"/>
    <w:rsid w:val="00356DD0"/>
    <w:rsid w:val="0036136A"/>
    <w:rsid w:val="003660FD"/>
    <w:rsid w:val="00366264"/>
    <w:rsid w:val="00366983"/>
    <w:rsid w:val="00367C98"/>
    <w:rsid w:val="003711DF"/>
    <w:rsid w:val="00373FED"/>
    <w:rsid w:val="003743B3"/>
    <w:rsid w:val="00375023"/>
    <w:rsid w:val="00384332"/>
    <w:rsid w:val="003878E6"/>
    <w:rsid w:val="0039040A"/>
    <w:rsid w:val="00392AFC"/>
    <w:rsid w:val="00394A89"/>
    <w:rsid w:val="003958AF"/>
    <w:rsid w:val="00395E36"/>
    <w:rsid w:val="003A3785"/>
    <w:rsid w:val="003B191D"/>
    <w:rsid w:val="003B7B87"/>
    <w:rsid w:val="003C6108"/>
    <w:rsid w:val="003C6256"/>
    <w:rsid w:val="003D422A"/>
    <w:rsid w:val="00402D13"/>
    <w:rsid w:val="004061F4"/>
    <w:rsid w:val="00410BF0"/>
    <w:rsid w:val="004121AA"/>
    <w:rsid w:val="0041638B"/>
    <w:rsid w:val="00421C56"/>
    <w:rsid w:val="00423241"/>
    <w:rsid w:val="0042331E"/>
    <w:rsid w:val="00432969"/>
    <w:rsid w:val="00434524"/>
    <w:rsid w:val="0043559B"/>
    <w:rsid w:val="00440141"/>
    <w:rsid w:val="00440D74"/>
    <w:rsid w:val="00440F88"/>
    <w:rsid w:val="00441286"/>
    <w:rsid w:val="00441ECC"/>
    <w:rsid w:val="00442939"/>
    <w:rsid w:val="004530AE"/>
    <w:rsid w:val="00455CDA"/>
    <w:rsid w:val="00456927"/>
    <w:rsid w:val="00460753"/>
    <w:rsid w:val="00461819"/>
    <w:rsid w:val="00464D35"/>
    <w:rsid w:val="00470C4D"/>
    <w:rsid w:val="00474D11"/>
    <w:rsid w:val="00475504"/>
    <w:rsid w:val="00480812"/>
    <w:rsid w:val="00481829"/>
    <w:rsid w:val="00481BE9"/>
    <w:rsid w:val="0048530A"/>
    <w:rsid w:val="00486402"/>
    <w:rsid w:val="00486ED4"/>
    <w:rsid w:val="00492EE9"/>
    <w:rsid w:val="00493773"/>
    <w:rsid w:val="00495B39"/>
    <w:rsid w:val="00496C25"/>
    <w:rsid w:val="004A2C60"/>
    <w:rsid w:val="004A3822"/>
    <w:rsid w:val="004A471A"/>
    <w:rsid w:val="004A5A47"/>
    <w:rsid w:val="004A7311"/>
    <w:rsid w:val="004B003D"/>
    <w:rsid w:val="004B32D2"/>
    <w:rsid w:val="004C1716"/>
    <w:rsid w:val="004C6C23"/>
    <w:rsid w:val="004E08FF"/>
    <w:rsid w:val="004F2565"/>
    <w:rsid w:val="004F3F6F"/>
    <w:rsid w:val="004F4613"/>
    <w:rsid w:val="004F46AC"/>
    <w:rsid w:val="00505A6D"/>
    <w:rsid w:val="00507949"/>
    <w:rsid w:val="00514711"/>
    <w:rsid w:val="0052245D"/>
    <w:rsid w:val="0053083B"/>
    <w:rsid w:val="00536C34"/>
    <w:rsid w:val="00541C41"/>
    <w:rsid w:val="005466BD"/>
    <w:rsid w:val="0054727B"/>
    <w:rsid w:val="00553085"/>
    <w:rsid w:val="0055314F"/>
    <w:rsid w:val="0055729E"/>
    <w:rsid w:val="00561454"/>
    <w:rsid w:val="00573D58"/>
    <w:rsid w:val="00576FB9"/>
    <w:rsid w:val="00582863"/>
    <w:rsid w:val="0058419A"/>
    <w:rsid w:val="00584463"/>
    <w:rsid w:val="005861A6"/>
    <w:rsid w:val="00587DFD"/>
    <w:rsid w:val="005906AC"/>
    <w:rsid w:val="005A0982"/>
    <w:rsid w:val="005A0F3B"/>
    <w:rsid w:val="005A5D64"/>
    <w:rsid w:val="005A70F8"/>
    <w:rsid w:val="005B38C8"/>
    <w:rsid w:val="005B39D3"/>
    <w:rsid w:val="005B4948"/>
    <w:rsid w:val="005B56A8"/>
    <w:rsid w:val="005B7C35"/>
    <w:rsid w:val="005C290A"/>
    <w:rsid w:val="005C2940"/>
    <w:rsid w:val="005C2BFC"/>
    <w:rsid w:val="005C391C"/>
    <w:rsid w:val="005C65E3"/>
    <w:rsid w:val="005D4959"/>
    <w:rsid w:val="005D4EDB"/>
    <w:rsid w:val="005D5063"/>
    <w:rsid w:val="005E0077"/>
    <w:rsid w:val="005E2EBD"/>
    <w:rsid w:val="005E4E9D"/>
    <w:rsid w:val="005F1480"/>
    <w:rsid w:val="005F1A2B"/>
    <w:rsid w:val="005F1B26"/>
    <w:rsid w:val="005F4BEE"/>
    <w:rsid w:val="00601827"/>
    <w:rsid w:val="006030D0"/>
    <w:rsid w:val="00604AD4"/>
    <w:rsid w:val="00604B5C"/>
    <w:rsid w:val="006060B6"/>
    <w:rsid w:val="00615D88"/>
    <w:rsid w:val="00621532"/>
    <w:rsid w:val="00622D9B"/>
    <w:rsid w:val="00626AEC"/>
    <w:rsid w:val="00633484"/>
    <w:rsid w:val="00634E13"/>
    <w:rsid w:val="0064153A"/>
    <w:rsid w:val="00646AC9"/>
    <w:rsid w:val="006522B3"/>
    <w:rsid w:val="00653FBE"/>
    <w:rsid w:val="00661329"/>
    <w:rsid w:val="006616A2"/>
    <w:rsid w:val="00665693"/>
    <w:rsid w:val="00666999"/>
    <w:rsid w:val="00676EE5"/>
    <w:rsid w:val="006822CC"/>
    <w:rsid w:val="00685107"/>
    <w:rsid w:val="006873BA"/>
    <w:rsid w:val="006912A5"/>
    <w:rsid w:val="0069634D"/>
    <w:rsid w:val="006A159D"/>
    <w:rsid w:val="006A1F66"/>
    <w:rsid w:val="006B5CD6"/>
    <w:rsid w:val="006C102C"/>
    <w:rsid w:val="006C3FCC"/>
    <w:rsid w:val="006C46B3"/>
    <w:rsid w:val="006C7246"/>
    <w:rsid w:val="006C74CE"/>
    <w:rsid w:val="006D00ED"/>
    <w:rsid w:val="006D1333"/>
    <w:rsid w:val="006E1089"/>
    <w:rsid w:val="006E453E"/>
    <w:rsid w:val="006F09E8"/>
    <w:rsid w:val="006F4BF4"/>
    <w:rsid w:val="006F7EEC"/>
    <w:rsid w:val="007010FB"/>
    <w:rsid w:val="00701A46"/>
    <w:rsid w:val="007117A5"/>
    <w:rsid w:val="00712EF1"/>
    <w:rsid w:val="00715C75"/>
    <w:rsid w:val="00717B1B"/>
    <w:rsid w:val="0072498E"/>
    <w:rsid w:val="00725A09"/>
    <w:rsid w:val="00727237"/>
    <w:rsid w:val="007312ED"/>
    <w:rsid w:val="0074627F"/>
    <w:rsid w:val="007471D6"/>
    <w:rsid w:val="00753085"/>
    <w:rsid w:val="00756A4D"/>
    <w:rsid w:val="00764EF4"/>
    <w:rsid w:val="00774820"/>
    <w:rsid w:val="007774E5"/>
    <w:rsid w:val="007B23B6"/>
    <w:rsid w:val="007B271A"/>
    <w:rsid w:val="007B4877"/>
    <w:rsid w:val="007C029B"/>
    <w:rsid w:val="007C03C0"/>
    <w:rsid w:val="007C257B"/>
    <w:rsid w:val="007C40E2"/>
    <w:rsid w:val="007D0013"/>
    <w:rsid w:val="007E23ED"/>
    <w:rsid w:val="007E396F"/>
    <w:rsid w:val="007E3B64"/>
    <w:rsid w:val="007E4124"/>
    <w:rsid w:val="007F088F"/>
    <w:rsid w:val="007F332D"/>
    <w:rsid w:val="007F76B0"/>
    <w:rsid w:val="00801DAF"/>
    <w:rsid w:val="00802C7D"/>
    <w:rsid w:val="00810089"/>
    <w:rsid w:val="00814878"/>
    <w:rsid w:val="0081518C"/>
    <w:rsid w:val="00816ACF"/>
    <w:rsid w:val="00820354"/>
    <w:rsid w:val="008204BF"/>
    <w:rsid w:val="00827843"/>
    <w:rsid w:val="00832206"/>
    <w:rsid w:val="008343E7"/>
    <w:rsid w:val="0083521F"/>
    <w:rsid w:val="00842D46"/>
    <w:rsid w:val="00853027"/>
    <w:rsid w:val="008541ED"/>
    <w:rsid w:val="0085512F"/>
    <w:rsid w:val="00855772"/>
    <w:rsid w:val="0085751D"/>
    <w:rsid w:val="00860D79"/>
    <w:rsid w:val="008612C8"/>
    <w:rsid w:val="008707DA"/>
    <w:rsid w:val="008778EF"/>
    <w:rsid w:val="00887553"/>
    <w:rsid w:val="008A24E7"/>
    <w:rsid w:val="008B22B1"/>
    <w:rsid w:val="008C40B5"/>
    <w:rsid w:val="008C4982"/>
    <w:rsid w:val="008C5432"/>
    <w:rsid w:val="008D1EA2"/>
    <w:rsid w:val="008E3ED7"/>
    <w:rsid w:val="008E4109"/>
    <w:rsid w:val="008E5749"/>
    <w:rsid w:val="008E704D"/>
    <w:rsid w:val="008F0135"/>
    <w:rsid w:val="008F29AC"/>
    <w:rsid w:val="008F53EF"/>
    <w:rsid w:val="008F78B3"/>
    <w:rsid w:val="009020BE"/>
    <w:rsid w:val="00903140"/>
    <w:rsid w:val="00910A68"/>
    <w:rsid w:val="0091264C"/>
    <w:rsid w:val="00914F3E"/>
    <w:rsid w:val="0091504C"/>
    <w:rsid w:val="00917324"/>
    <w:rsid w:val="00917A43"/>
    <w:rsid w:val="00917AED"/>
    <w:rsid w:val="00921435"/>
    <w:rsid w:val="00925679"/>
    <w:rsid w:val="00925D84"/>
    <w:rsid w:val="009304D0"/>
    <w:rsid w:val="00931430"/>
    <w:rsid w:val="00933497"/>
    <w:rsid w:val="0093491F"/>
    <w:rsid w:val="00934C54"/>
    <w:rsid w:val="00944B05"/>
    <w:rsid w:val="009468CB"/>
    <w:rsid w:val="00951EF1"/>
    <w:rsid w:val="00956BB9"/>
    <w:rsid w:val="00963257"/>
    <w:rsid w:val="00963271"/>
    <w:rsid w:val="00964B30"/>
    <w:rsid w:val="00967DC3"/>
    <w:rsid w:val="0097715C"/>
    <w:rsid w:val="00982A27"/>
    <w:rsid w:val="009830E1"/>
    <w:rsid w:val="00983EE8"/>
    <w:rsid w:val="00986862"/>
    <w:rsid w:val="00986BE8"/>
    <w:rsid w:val="00987C48"/>
    <w:rsid w:val="0099681E"/>
    <w:rsid w:val="009B18F0"/>
    <w:rsid w:val="009B1D24"/>
    <w:rsid w:val="009B3A9E"/>
    <w:rsid w:val="009B4408"/>
    <w:rsid w:val="009B56B6"/>
    <w:rsid w:val="009B61FE"/>
    <w:rsid w:val="009B7491"/>
    <w:rsid w:val="009B7A0E"/>
    <w:rsid w:val="009C544A"/>
    <w:rsid w:val="009C7A6B"/>
    <w:rsid w:val="009D329B"/>
    <w:rsid w:val="009D33ED"/>
    <w:rsid w:val="009D46E6"/>
    <w:rsid w:val="009D6C8B"/>
    <w:rsid w:val="009E0BC2"/>
    <w:rsid w:val="009E1DD3"/>
    <w:rsid w:val="009E635F"/>
    <w:rsid w:val="009E69AB"/>
    <w:rsid w:val="009F364E"/>
    <w:rsid w:val="009F5427"/>
    <w:rsid w:val="00A0134E"/>
    <w:rsid w:val="00A05E7F"/>
    <w:rsid w:val="00A1194D"/>
    <w:rsid w:val="00A13839"/>
    <w:rsid w:val="00A25992"/>
    <w:rsid w:val="00A30549"/>
    <w:rsid w:val="00A31D1D"/>
    <w:rsid w:val="00A331E5"/>
    <w:rsid w:val="00A358FA"/>
    <w:rsid w:val="00A412CE"/>
    <w:rsid w:val="00A42B6C"/>
    <w:rsid w:val="00A6799C"/>
    <w:rsid w:val="00A67D9A"/>
    <w:rsid w:val="00A67EFD"/>
    <w:rsid w:val="00A67FDF"/>
    <w:rsid w:val="00A75FA8"/>
    <w:rsid w:val="00A81E05"/>
    <w:rsid w:val="00A82BCC"/>
    <w:rsid w:val="00A940E8"/>
    <w:rsid w:val="00A965B2"/>
    <w:rsid w:val="00A97920"/>
    <w:rsid w:val="00AA5EBD"/>
    <w:rsid w:val="00AB26D3"/>
    <w:rsid w:val="00AB2DC4"/>
    <w:rsid w:val="00AB6B4E"/>
    <w:rsid w:val="00AC0406"/>
    <w:rsid w:val="00AC1E3C"/>
    <w:rsid w:val="00AC42C3"/>
    <w:rsid w:val="00AD698B"/>
    <w:rsid w:val="00AE293C"/>
    <w:rsid w:val="00AE3735"/>
    <w:rsid w:val="00AE5D2C"/>
    <w:rsid w:val="00AE5DB5"/>
    <w:rsid w:val="00AE7101"/>
    <w:rsid w:val="00AF0899"/>
    <w:rsid w:val="00AF1222"/>
    <w:rsid w:val="00AF4475"/>
    <w:rsid w:val="00B10AE6"/>
    <w:rsid w:val="00B14F71"/>
    <w:rsid w:val="00B16D45"/>
    <w:rsid w:val="00B1764A"/>
    <w:rsid w:val="00B266D2"/>
    <w:rsid w:val="00B34F4E"/>
    <w:rsid w:val="00B41628"/>
    <w:rsid w:val="00B45C3A"/>
    <w:rsid w:val="00B52740"/>
    <w:rsid w:val="00B54281"/>
    <w:rsid w:val="00B60BC4"/>
    <w:rsid w:val="00B6117A"/>
    <w:rsid w:val="00B6194A"/>
    <w:rsid w:val="00B66DAD"/>
    <w:rsid w:val="00B7075A"/>
    <w:rsid w:val="00B70BC7"/>
    <w:rsid w:val="00B71650"/>
    <w:rsid w:val="00B74516"/>
    <w:rsid w:val="00B76AEC"/>
    <w:rsid w:val="00B814CB"/>
    <w:rsid w:val="00B84909"/>
    <w:rsid w:val="00B85DF4"/>
    <w:rsid w:val="00BB6A5F"/>
    <w:rsid w:val="00BB7CA4"/>
    <w:rsid w:val="00BC022B"/>
    <w:rsid w:val="00BE45BF"/>
    <w:rsid w:val="00BF2B3E"/>
    <w:rsid w:val="00BF50AE"/>
    <w:rsid w:val="00BF6527"/>
    <w:rsid w:val="00BF6947"/>
    <w:rsid w:val="00C03BA9"/>
    <w:rsid w:val="00C0471B"/>
    <w:rsid w:val="00C11089"/>
    <w:rsid w:val="00C133A3"/>
    <w:rsid w:val="00C14B96"/>
    <w:rsid w:val="00C15B5E"/>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91044"/>
    <w:rsid w:val="00C93268"/>
    <w:rsid w:val="00C944C2"/>
    <w:rsid w:val="00CA359C"/>
    <w:rsid w:val="00CA3C78"/>
    <w:rsid w:val="00CA4640"/>
    <w:rsid w:val="00CB04A5"/>
    <w:rsid w:val="00CB2FA2"/>
    <w:rsid w:val="00CD3133"/>
    <w:rsid w:val="00CE1AEA"/>
    <w:rsid w:val="00CE32CB"/>
    <w:rsid w:val="00CE4EF3"/>
    <w:rsid w:val="00CF0B73"/>
    <w:rsid w:val="00CF46D8"/>
    <w:rsid w:val="00CF5813"/>
    <w:rsid w:val="00CF7847"/>
    <w:rsid w:val="00CF7E61"/>
    <w:rsid w:val="00D01554"/>
    <w:rsid w:val="00D0239B"/>
    <w:rsid w:val="00D10DDC"/>
    <w:rsid w:val="00D14203"/>
    <w:rsid w:val="00D1468D"/>
    <w:rsid w:val="00D16C14"/>
    <w:rsid w:val="00D172F9"/>
    <w:rsid w:val="00D2304F"/>
    <w:rsid w:val="00D23188"/>
    <w:rsid w:val="00D25B82"/>
    <w:rsid w:val="00D272F0"/>
    <w:rsid w:val="00D43403"/>
    <w:rsid w:val="00D451A6"/>
    <w:rsid w:val="00D50DA6"/>
    <w:rsid w:val="00D544FB"/>
    <w:rsid w:val="00D56CEB"/>
    <w:rsid w:val="00D573A3"/>
    <w:rsid w:val="00D610BD"/>
    <w:rsid w:val="00D628E1"/>
    <w:rsid w:val="00D634D2"/>
    <w:rsid w:val="00D65718"/>
    <w:rsid w:val="00D66353"/>
    <w:rsid w:val="00D737F9"/>
    <w:rsid w:val="00D75169"/>
    <w:rsid w:val="00D77C23"/>
    <w:rsid w:val="00D873EF"/>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F10E3"/>
    <w:rsid w:val="00DF344C"/>
    <w:rsid w:val="00DF4464"/>
    <w:rsid w:val="00DF46B4"/>
    <w:rsid w:val="00DF4B4A"/>
    <w:rsid w:val="00E059B1"/>
    <w:rsid w:val="00E06429"/>
    <w:rsid w:val="00E11CED"/>
    <w:rsid w:val="00E1460F"/>
    <w:rsid w:val="00E160EF"/>
    <w:rsid w:val="00E242E5"/>
    <w:rsid w:val="00E43160"/>
    <w:rsid w:val="00E45888"/>
    <w:rsid w:val="00E477D4"/>
    <w:rsid w:val="00E5066D"/>
    <w:rsid w:val="00E513E1"/>
    <w:rsid w:val="00E57678"/>
    <w:rsid w:val="00E66219"/>
    <w:rsid w:val="00E662A3"/>
    <w:rsid w:val="00E7588A"/>
    <w:rsid w:val="00E80AE9"/>
    <w:rsid w:val="00E83374"/>
    <w:rsid w:val="00E873C4"/>
    <w:rsid w:val="00E87B6A"/>
    <w:rsid w:val="00E97A2C"/>
    <w:rsid w:val="00EA6D12"/>
    <w:rsid w:val="00EB0DAE"/>
    <w:rsid w:val="00EB1248"/>
    <w:rsid w:val="00EB3BC0"/>
    <w:rsid w:val="00EB3F11"/>
    <w:rsid w:val="00EB76C6"/>
    <w:rsid w:val="00EB777E"/>
    <w:rsid w:val="00EC5BAD"/>
    <w:rsid w:val="00EC7F5A"/>
    <w:rsid w:val="00ED156A"/>
    <w:rsid w:val="00ED2B07"/>
    <w:rsid w:val="00ED638F"/>
    <w:rsid w:val="00ED798F"/>
    <w:rsid w:val="00EF1299"/>
    <w:rsid w:val="00EF314C"/>
    <w:rsid w:val="00EF785D"/>
    <w:rsid w:val="00F06D66"/>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77D45"/>
    <w:rsid w:val="00F862C7"/>
    <w:rsid w:val="00F863CF"/>
    <w:rsid w:val="00F90343"/>
    <w:rsid w:val="00F94966"/>
    <w:rsid w:val="00FA7EBD"/>
    <w:rsid w:val="00FB019C"/>
    <w:rsid w:val="00FB36C8"/>
    <w:rsid w:val="00FB5C3A"/>
    <w:rsid w:val="00FD2E2F"/>
    <w:rsid w:val="00FD5A4A"/>
    <w:rsid w:val="00FE3CB6"/>
    <w:rsid w:val="00FE6C53"/>
    <w:rsid w:val="00FF0930"/>
    <w:rsid w:val="02469342"/>
    <w:rsid w:val="02C84415"/>
    <w:rsid w:val="0623B9F4"/>
    <w:rsid w:val="11331E1F"/>
    <w:rsid w:val="1175CD89"/>
    <w:rsid w:val="11C92467"/>
    <w:rsid w:val="13DEB379"/>
    <w:rsid w:val="18F9AEBE"/>
    <w:rsid w:val="1F98A0B3"/>
    <w:rsid w:val="24B196A7"/>
    <w:rsid w:val="282997E1"/>
    <w:rsid w:val="2B9B2D35"/>
    <w:rsid w:val="2BB56C36"/>
    <w:rsid w:val="2CB32C24"/>
    <w:rsid w:val="301A2344"/>
    <w:rsid w:val="333F1D7C"/>
    <w:rsid w:val="3BCC27FA"/>
    <w:rsid w:val="3CB75F72"/>
    <w:rsid w:val="3F73465B"/>
    <w:rsid w:val="43161541"/>
    <w:rsid w:val="43E4D017"/>
    <w:rsid w:val="5292260A"/>
    <w:rsid w:val="59724D4C"/>
    <w:rsid w:val="639C8FC0"/>
    <w:rsid w:val="655701F9"/>
    <w:rsid w:val="70A1D611"/>
    <w:rsid w:val="727F79CA"/>
    <w:rsid w:val="736AC025"/>
    <w:rsid w:val="776A63D6"/>
    <w:rsid w:val="77ADD3D1"/>
    <w:rsid w:val="79039E36"/>
    <w:rsid w:val="79FBE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6"/>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aliases w:val="Recommendation,List Paragraph1,FooterText,Bullet List,numbered,Paragraphe de liste1,Bulletr List Paragraph,列出段落,列出段落1,Listeafsnit1,Parágrafo da Lista1,List Paragraph2,List Paragraph21,リスト段落1,Párrafo de lista1,Bullet list,List Paragraph11"/>
    <w:basedOn w:val="Normal"/>
    <w:link w:val="ListParagraphChar"/>
    <w:uiPriority w:val="1"/>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Normal0">
    <w:name w:val="Normal_0"/>
    <w:qFormat/>
    <w:rsid w:val="000224F9"/>
    <w:pPr>
      <w:spacing w:before="200" w:after="200"/>
    </w:pPr>
    <w:rPr>
      <w:sz w:val="24"/>
      <w:lang w:eastAsia="en-US"/>
    </w:rPr>
  </w:style>
  <w:style w:type="paragraph" w:customStyle="1" w:styleId="BSbullet1">
    <w:name w:val="BS_bullet 1"/>
    <w:basedOn w:val="BodyTextIndent"/>
    <w:link w:val="BSbullet1Char"/>
    <w:qFormat/>
    <w:rsid w:val="000224F9"/>
    <w:pPr>
      <w:numPr>
        <w:numId w:val="45"/>
      </w:numPr>
      <w:suppressAutoHyphens w:val="0"/>
      <w:spacing w:before="200"/>
    </w:pPr>
    <w:rPr>
      <w:lang w:eastAsia="en-US"/>
    </w:rPr>
  </w:style>
  <w:style w:type="character" w:customStyle="1" w:styleId="BSbullet1Char">
    <w:name w:val="BS_bullet 1 Char"/>
    <w:basedOn w:val="BodyTextIndentChar"/>
    <w:link w:val="BSbullet1"/>
    <w:rsid w:val="000224F9"/>
    <w:rPr>
      <w:rFonts w:cs="Arial"/>
      <w:sz w:val="24"/>
      <w:szCs w:val="24"/>
      <w:lang w:eastAsia="en-US"/>
    </w:rPr>
  </w:style>
  <w:style w:type="paragraph" w:styleId="BodyTextIndent">
    <w:name w:val="Body Text Indent"/>
    <w:basedOn w:val="Normal"/>
    <w:link w:val="BodyTextIndentChar"/>
    <w:uiPriority w:val="99"/>
    <w:semiHidden/>
    <w:unhideWhenUsed/>
    <w:rsid w:val="000224F9"/>
    <w:pPr>
      <w:ind w:left="283"/>
    </w:pPr>
  </w:style>
  <w:style w:type="character" w:customStyle="1" w:styleId="BodyTextIndentChar">
    <w:name w:val="Body Text Indent Char"/>
    <w:basedOn w:val="DefaultParagraphFont"/>
    <w:link w:val="BodyTextIndent"/>
    <w:uiPriority w:val="99"/>
    <w:semiHidden/>
    <w:rsid w:val="000224F9"/>
    <w:rPr>
      <w:rFonts w:cs="Arial"/>
      <w:sz w:val="24"/>
      <w:szCs w:val="24"/>
    </w:rPr>
  </w:style>
  <w:style w:type="character" w:styleId="UnresolvedMention">
    <w:name w:val="Unresolved Mention"/>
    <w:basedOn w:val="DefaultParagraphFont"/>
    <w:uiPriority w:val="99"/>
    <w:semiHidden/>
    <w:unhideWhenUsed/>
    <w:rsid w:val="00F06D66"/>
    <w:rPr>
      <w:color w:val="605E5C"/>
      <w:shd w:val="clear" w:color="auto" w:fill="E1DFDD"/>
    </w:rPr>
  </w:style>
  <w:style w:type="paragraph" w:styleId="Revision">
    <w:name w:val="Revision"/>
    <w:hidden/>
    <w:uiPriority w:val="99"/>
    <w:semiHidden/>
    <w:rsid w:val="00203547"/>
    <w:rPr>
      <w:rFonts w:cs="Arial"/>
      <w:sz w:val="24"/>
      <w:szCs w:val="24"/>
    </w:rPr>
  </w:style>
  <w:style w:type="character" w:customStyle="1" w:styleId="ListParagraphChar">
    <w:name w:val="List Paragraph Char"/>
    <w:aliases w:val="Recommendation Char,List Paragraph1 Char,FooterText Char,Bullet List Char,numbered Char,Paragraphe de liste1 Char,Bulletr List Paragraph Char,列出段落 Char,列出段落1 Char,Listeafsnit1 Char,Parágrafo da Lista1 Char,List Paragraph2 Char"/>
    <w:link w:val="ListParagraph"/>
    <w:uiPriority w:val="34"/>
    <w:rsid w:val="0064153A"/>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31124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hrc.act.gov.au/act-intermediary-progra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D87E67C365488890D456E753D5BAB9"/>
        <w:category>
          <w:name w:val="General"/>
          <w:gallery w:val="placeholder"/>
        </w:category>
        <w:types>
          <w:type w:val="bbPlcHdr"/>
        </w:types>
        <w:behaviors>
          <w:behavior w:val="content"/>
        </w:behaviors>
        <w:guid w:val="{1DD18813-2E87-4C5D-9F8B-19A69BC0FD85}"/>
      </w:docPartPr>
      <w:docPartBody>
        <w:p w:rsidR="004D6527" w:rsidRDefault="00563483" w:rsidP="00563483">
          <w:pPr>
            <w:pStyle w:val="56D87E67C365488890D456E753D5BAB9"/>
          </w:pPr>
          <w:r w:rsidRPr="004D2D92">
            <w:rPr>
              <w:rStyle w:val="PlaceholderText"/>
            </w:rPr>
            <w:t>Choose an item.</w:t>
          </w:r>
        </w:p>
      </w:docPartBody>
    </w:docPart>
    <w:docPart>
      <w:docPartPr>
        <w:name w:val="68D808E2D95941D0ACF2355213510447"/>
        <w:category>
          <w:name w:val="General"/>
          <w:gallery w:val="placeholder"/>
        </w:category>
        <w:types>
          <w:type w:val="bbPlcHdr"/>
        </w:types>
        <w:behaviors>
          <w:behavior w:val="content"/>
        </w:behaviors>
        <w:guid w:val="{4F43A302-884E-41EA-9450-95F090683429}"/>
      </w:docPartPr>
      <w:docPartBody>
        <w:p w:rsidR="004D6527" w:rsidRDefault="00563483" w:rsidP="00563483">
          <w:pPr>
            <w:pStyle w:val="68D808E2D95941D0ACF2355213510447"/>
          </w:pPr>
          <w:r w:rsidRPr="004D2D92">
            <w:rPr>
              <w:rStyle w:val="PlaceholderText"/>
            </w:rPr>
            <w:t>Choose an item.</w:t>
          </w:r>
        </w:p>
      </w:docPartBody>
    </w:docPart>
    <w:docPart>
      <w:docPartPr>
        <w:name w:val="BA73714BFAD548E5877A2D0E2458B180"/>
        <w:category>
          <w:name w:val="General"/>
          <w:gallery w:val="placeholder"/>
        </w:category>
        <w:types>
          <w:type w:val="bbPlcHdr"/>
        </w:types>
        <w:behaviors>
          <w:behavior w:val="content"/>
        </w:behaviors>
        <w:guid w:val="{0CD1C9F8-AD94-4835-94CF-1C9A2F561017}"/>
      </w:docPartPr>
      <w:docPartBody>
        <w:p w:rsidR="004D6527" w:rsidRDefault="00563483" w:rsidP="00563483">
          <w:pPr>
            <w:pStyle w:val="BA73714BFAD548E5877A2D0E2458B180"/>
          </w:pPr>
          <w:r w:rsidRPr="004D2D92">
            <w:rPr>
              <w:rStyle w:val="PlaceholderText"/>
            </w:rPr>
            <w:t>Choose an item.</w:t>
          </w:r>
        </w:p>
      </w:docPartBody>
    </w:docPart>
    <w:docPart>
      <w:docPartPr>
        <w:name w:val="E215F26FDE6A465B8A43162DDE1BA178"/>
        <w:category>
          <w:name w:val="General"/>
          <w:gallery w:val="placeholder"/>
        </w:category>
        <w:types>
          <w:type w:val="bbPlcHdr"/>
        </w:types>
        <w:behaviors>
          <w:behavior w:val="content"/>
        </w:behaviors>
        <w:guid w:val="{F7252505-34CB-459D-9AE4-BE4A1C3A47EA}"/>
      </w:docPartPr>
      <w:docPartBody>
        <w:p w:rsidR="004D6527" w:rsidRDefault="00563483" w:rsidP="00563483">
          <w:pPr>
            <w:pStyle w:val="E215F26FDE6A465B8A43162DDE1BA178"/>
          </w:pPr>
          <w:r w:rsidRPr="004D2D92">
            <w:rPr>
              <w:rStyle w:val="PlaceholderText"/>
            </w:rPr>
            <w:t>Choose an item.</w:t>
          </w:r>
        </w:p>
      </w:docPartBody>
    </w:docPart>
    <w:docPart>
      <w:docPartPr>
        <w:name w:val="ECD0CEBFBD3645BC91458E362669458E"/>
        <w:category>
          <w:name w:val="General"/>
          <w:gallery w:val="placeholder"/>
        </w:category>
        <w:types>
          <w:type w:val="bbPlcHdr"/>
        </w:types>
        <w:behaviors>
          <w:behavior w:val="content"/>
        </w:behaviors>
        <w:guid w:val="{44301E52-C1FA-44F4-A908-C0D1B3C3CE7E}"/>
      </w:docPartPr>
      <w:docPartBody>
        <w:p w:rsidR="004D6527" w:rsidRDefault="00563483" w:rsidP="00563483">
          <w:pPr>
            <w:pStyle w:val="ECD0CEBFBD3645BC91458E362669458E"/>
          </w:pPr>
          <w:r w:rsidRPr="004D2D92">
            <w:rPr>
              <w:rStyle w:val="PlaceholderText"/>
            </w:rPr>
            <w:t>Choose an item.</w:t>
          </w:r>
        </w:p>
      </w:docPartBody>
    </w:docPart>
    <w:docPart>
      <w:docPartPr>
        <w:name w:val="9F697308EF13410B8859855E34633559"/>
        <w:category>
          <w:name w:val="General"/>
          <w:gallery w:val="placeholder"/>
        </w:category>
        <w:types>
          <w:type w:val="bbPlcHdr"/>
        </w:types>
        <w:behaviors>
          <w:behavior w:val="content"/>
        </w:behaviors>
        <w:guid w:val="{C977D3B9-7715-4738-9C87-7EA997E7130B}"/>
      </w:docPartPr>
      <w:docPartBody>
        <w:p w:rsidR="004D6527" w:rsidRDefault="00563483" w:rsidP="00563483">
          <w:pPr>
            <w:pStyle w:val="9F697308EF13410B8859855E34633559"/>
          </w:pPr>
          <w:r w:rsidRPr="004D2D92">
            <w:rPr>
              <w:rStyle w:val="PlaceholderText"/>
            </w:rPr>
            <w:t>Choose an item.</w:t>
          </w:r>
        </w:p>
      </w:docPartBody>
    </w:docPart>
    <w:docPart>
      <w:docPartPr>
        <w:name w:val="3B3652B8ACE848F596C6017C8700E7AB"/>
        <w:category>
          <w:name w:val="General"/>
          <w:gallery w:val="placeholder"/>
        </w:category>
        <w:types>
          <w:type w:val="bbPlcHdr"/>
        </w:types>
        <w:behaviors>
          <w:behavior w:val="content"/>
        </w:behaviors>
        <w:guid w:val="{145970E7-E2AD-4C83-8CA9-FA082CCBC5A7}"/>
      </w:docPartPr>
      <w:docPartBody>
        <w:p w:rsidR="004D6527" w:rsidRDefault="00563483" w:rsidP="00563483">
          <w:pPr>
            <w:pStyle w:val="3B3652B8ACE848F596C6017C8700E7AB"/>
          </w:pPr>
          <w:r w:rsidRPr="004D2D92">
            <w:rPr>
              <w:rStyle w:val="PlaceholderText"/>
            </w:rPr>
            <w:t>Choose an item.</w:t>
          </w:r>
        </w:p>
      </w:docPartBody>
    </w:docPart>
    <w:docPart>
      <w:docPartPr>
        <w:name w:val="826C9558ED0E4E06A2DC81BEFA85AE88"/>
        <w:category>
          <w:name w:val="General"/>
          <w:gallery w:val="placeholder"/>
        </w:category>
        <w:types>
          <w:type w:val="bbPlcHdr"/>
        </w:types>
        <w:behaviors>
          <w:behavior w:val="content"/>
        </w:behaviors>
        <w:guid w:val="{55DF43B4-024F-4D85-9B6A-DD3E9AE6F1A2}"/>
      </w:docPartPr>
      <w:docPartBody>
        <w:p w:rsidR="004D6527" w:rsidRDefault="00563483" w:rsidP="00563483">
          <w:pPr>
            <w:pStyle w:val="826C9558ED0E4E06A2DC81BEFA85AE88"/>
          </w:pPr>
          <w:r w:rsidRPr="004D2D92">
            <w:rPr>
              <w:rStyle w:val="PlaceholderText"/>
            </w:rPr>
            <w:t>Choose an item.</w:t>
          </w:r>
        </w:p>
      </w:docPartBody>
    </w:docPart>
    <w:docPart>
      <w:docPartPr>
        <w:name w:val="803B2E7A1CFF436185E4B6195AA38B7B"/>
        <w:category>
          <w:name w:val="General"/>
          <w:gallery w:val="placeholder"/>
        </w:category>
        <w:types>
          <w:type w:val="bbPlcHdr"/>
        </w:types>
        <w:behaviors>
          <w:behavior w:val="content"/>
        </w:behaviors>
        <w:guid w:val="{2F2B1471-DBB9-4B51-91C1-349F8E9A03C0}"/>
      </w:docPartPr>
      <w:docPartBody>
        <w:p w:rsidR="004D6527" w:rsidRDefault="00563483" w:rsidP="00563483">
          <w:pPr>
            <w:pStyle w:val="803B2E7A1CFF436185E4B6195AA38B7B"/>
          </w:pPr>
          <w:r w:rsidRPr="004D2D92">
            <w:rPr>
              <w:rStyle w:val="PlaceholderText"/>
            </w:rPr>
            <w:t>Choose an item.</w:t>
          </w:r>
        </w:p>
      </w:docPartBody>
    </w:docPart>
    <w:docPart>
      <w:docPartPr>
        <w:name w:val="F221A762B22848D29679D06D60D27465"/>
        <w:category>
          <w:name w:val="General"/>
          <w:gallery w:val="placeholder"/>
        </w:category>
        <w:types>
          <w:type w:val="bbPlcHdr"/>
        </w:types>
        <w:behaviors>
          <w:behavior w:val="content"/>
        </w:behaviors>
        <w:guid w:val="{8E85C3C1-BC78-4C7F-9248-76BE8E724A4E}"/>
      </w:docPartPr>
      <w:docPartBody>
        <w:p w:rsidR="004D6527" w:rsidRDefault="00563483" w:rsidP="00563483">
          <w:pPr>
            <w:pStyle w:val="F221A762B22848D29679D06D60D27465"/>
          </w:pPr>
          <w:r w:rsidRPr="004D2D92">
            <w:rPr>
              <w:rStyle w:val="PlaceholderText"/>
            </w:rPr>
            <w:t>Choose an item.</w:t>
          </w:r>
        </w:p>
      </w:docPartBody>
    </w:docPart>
    <w:docPart>
      <w:docPartPr>
        <w:name w:val="ABC3723CD2CB422EAF9E54E655D99218"/>
        <w:category>
          <w:name w:val="General"/>
          <w:gallery w:val="placeholder"/>
        </w:category>
        <w:types>
          <w:type w:val="bbPlcHdr"/>
        </w:types>
        <w:behaviors>
          <w:behavior w:val="content"/>
        </w:behaviors>
        <w:guid w:val="{66670189-1F2B-46E3-8010-5C98C1E363E9}"/>
      </w:docPartPr>
      <w:docPartBody>
        <w:p w:rsidR="004D6527" w:rsidRDefault="00563483" w:rsidP="00563483">
          <w:pPr>
            <w:pStyle w:val="ABC3723CD2CB422EAF9E54E655D99218"/>
          </w:pPr>
          <w:r w:rsidRPr="004D2D92">
            <w:rPr>
              <w:rStyle w:val="PlaceholderText"/>
            </w:rPr>
            <w:t>Choose an item.</w:t>
          </w:r>
        </w:p>
      </w:docPartBody>
    </w:docPart>
    <w:docPart>
      <w:docPartPr>
        <w:name w:val="8439A19CC3624B72945EC7BD91CC76B9"/>
        <w:category>
          <w:name w:val="General"/>
          <w:gallery w:val="placeholder"/>
        </w:category>
        <w:types>
          <w:type w:val="bbPlcHdr"/>
        </w:types>
        <w:behaviors>
          <w:behavior w:val="content"/>
        </w:behaviors>
        <w:guid w:val="{62453A7A-FB00-47E5-B873-C0AC5EA41354}"/>
      </w:docPartPr>
      <w:docPartBody>
        <w:p w:rsidR="004D6527" w:rsidRDefault="00563483" w:rsidP="00563483">
          <w:pPr>
            <w:pStyle w:val="8439A19CC3624B72945EC7BD91CC76B9"/>
          </w:pPr>
          <w:r w:rsidRPr="004D2D92">
            <w:rPr>
              <w:rStyle w:val="PlaceholderText"/>
            </w:rPr>
            <w:t>Choose an item.</w:t>
          </w:r>
        </w:p>
      </w:docPartBody>
    </w:docPart>
    <w:docPart>
      <w:docPartPr>
        <w:name w:val="18BF98C8775C425E9F75A931C5816FDD"/>
        <w:category>
          <w:name w:val="General"/>
          <w:gallery w:val="placeholder"/>
        </w:category>
        <w:types>
          <w:type w:val="bbPlcHdr"/>
        </w:types>
        <w:behaviors>
          <w:behavior w:val="content"/>
        </w:behaviors>
        <w:guid w:val="{E3E98567-E5D8-4D4F-B44A-C87FC5F49106}"/>
      </w:docPartPr>
      <w:docPartBody>
        <w:p w:rsidR="004D6527" w:rsidRDefault="00563483" w:rsidP="00563483">
          <w:pPr>
            <w:pStyle w:val="18BF98C8775C425E9F75A931C5816FDD"/>
          </w:pPr>
          <w:r w:rsidRPr="004D2D92">
            <w:rPr>
              <w:rStyle w:val="PlaceholderText"/>
            </w:rPr>
            <w:t>Choose an item.</w:t>
          </w:r>
        </w:p>
      </w:docPartBody>
    </w:docPart>
    <w:docPart>
      <w:docPartPr>
        <w:name w:val="24C0B7A75ECB4A8482BB619827B10C0A"/>
        <w:category>
          <w:name w:val="General"/>
          <w:gallery w:val="placeholder"/>
        </w:category>
        <w:types>
          <w:type w:val="bbPlcHdr"/>
        </w:types>
        <w:behaviors>
          <w:behavior w:val="content"/>
        </w:behaviors>
        <w:guid w:val="{717A005A-AB21-4A39-A425-0ECB1D4F8486}"/>
      </w:docPartPr>
      <w:docPartBody>
        <w:p w:rsidR="004D6527" w:rsidRDefault="00563483" w:rsidP="00563483">
          <w:pPr>
            <w:pStyle w:val="24C0B7A75ECB4A8482BB619827B10C0A"/>
          </w:pPr>
          <w:r w:rsidRPr="004D2D92">
            <w:rPr>
              <w:rStyle w:val="PlaceholderText"/>
            </w:rPr>
            <w:t>Choose an item.</w:t>
          </w:r>
        </w:p>
      </w:docPartBody>
    </w:docPart>
    <w:docPart>
      <w:docPartPr>
        <w:name w:val="EC247DD4874049B091222FF89344EB83"/>
        <w:category>
          <w:name w:val="General"/>
          <w:gallery w:val="placeholder"/>
        </w:category>
        <w:types>
          <w:type w:val="bbPlcHdr"/>
        </w:types>
        <w:behaviors>
          <w:behavior w:val="content"/>
        </w:behaviors>
        <w:guid w:val="{9175CD2F-0696-4EF3-86E2-900AF07ACC11}"/>
      </w:docPartPr>
      <w:docPartBody>
        <w:p w:rsidR="004D6527" w:rsidRDefault="00563483" w:rsidP="00563483">
          <w:pPr>
            <w:pStyle w:val="EC247DD4874049B091222FF89344EB83"/>
          </w:pPr>
          <w:r w:rsidRPr="004D2D92">
            <w:rPr>
              <w:rStyle w:val="PlaceholderText"/>
            </w:rPr>
            <w:t>Choose an item.</w:t>
          </w:r>
        </w:p>
      </w:docPartBody>
    </w:docPart>
    <w:docPart>
      <w:docPartPr>
        <w:name w:val="D5E45EA0DB524B1A9D8A5C6CA1C7AEBD"/>
        <w:category>
          <w:name w:val="General"/>
          <w:gallery w:val="placeholder"/>
        </w:category>
        <w:types>
          <w:type w:val="bbPlcHdr"/>
        </w:types>
        <w:behaviors>
          <w:behavior w:val="content"/>
        </w:behaviors>
        <w:guid w:val="{B3CA0791-1FAA-40BD-A218-7ED46AE046E4}"/>
      </w:docPartPr>
      <w:docPartBody>
        <w:p w:rsidR="004D6527" w:rsidRDefault="00563483" w:rsidP="00563483">
          <w:pPr>
            <w:pStyle w:val="D5E45EA0DB524B1A9D8A5C6CA1C7AEBD"/>
          </w:pPr>
          <w:r w:rsidRPr="004D2D92">
            <w:rPr>
              <w:rStyle w:val="PlaceholderText"/>
            </w:rPr>
            <w:t>Choose an item.</w:t>
          </w:r>
        </w:p>
      </w:docPartBody>
    </w:docPart>
    <w:docPart>
      <w:docPartPr>
        <w:name w:val="CC1A5FF56DE24235B18BC5F76FB4BE26"/>
        <w:category>
          <w:name w:val="General"/>
          <w:gallery w:val="placeholder"/>
        </w:category>
        <w:types>
          <w:type w:val="bbPlcHdr"/>
        </w:types>
        <w:behaviors>
          <w:behavior w:val="content"/>
        </w:behaviors>
        <w:guid w:val="{16D4312E-62BE-4AC3-B6DC-D6BA0AEDAB53}"/>
      </w:docPartPr>
      <w:docPartBody>
        <w:p w:rsidR="004D6527" w:rsidRDefault="00563483" w:rsidP="00563483">
          <w:pPr>
            <w:pStyle w:val="CC1A5FF56DE24235B18BC5F76FB4BE26"/>
          </w:pPr>
          <w:r w:rsidRPr="004D2D92">
            <w:rPr>
              <w:rStyle w:val="PlaceholderText"/>
            </w:rPr>
            <w:t>Choose an item.</w:t>
          </w:r>
        </w:p>
      </w:docPartBody>
    </w:docPart>
    <w:docPart>
      <w:docPartPr>
        <w:name w:val="EB2D7282740D4444AEB79247DD85D07F"/>
        <w:category>
          <w:name w:val="General"/>
          <w:gallery w:val="placeholder"/>
        </w:category>
        <w:types>
          <w:type w:val="bbPlcHdr"/>
        </w:types>
        <w:behaviors>
          <w:behavior w:val="content"/>
        </w:behaviors>
        <w:guid w:val="{229F1AC6-10E4-4BE7-8AE3-15BE260A485D}"/>
      </w:docPartPr>
      <w:docPartBody>
        <w:p w:rsidR="004D6527" w:rsidRDefault="00563483" w:rsidP="00563483">
          <w:pPr>
            <w:pStyle w:val="EB2D7282740D4444AEB79247DD85D07F"/>
          </w:pPr>
          <w:r w:rsidRPr="004D2D92">
            <w:rPr>
              <w:rStyle w:val="PlaceholderText"/>
            </w:rPr>
            <w:t>Choose an item.</w:t>
          </w:r>
        </w:p>
      </w:docPartBody>
    </w:docPart>
    <w:docPart>
      <w:docPartPr>
        <w:name w:val="80244BC99AED4056AB8D95FD2ED24E79"/>
        <w:category>
          <w:name w:val="General"/>
          <w:gallery w:val="placeholder"/>
        </w:category>
        <w:types>
          <w:type w:val="bbPlcHdr"/>
        </w:types>
        <w:behaviors>
          <w:behavior w:val="content"/>
        </w:behaviors>
        <w:guid w:val="{AD89EDCD-4C32-420D-84F2-882E688F6608}"/>
      </w:docPartPr>
      <w:docPartBody>
        <w:p w:rsidR="004D6527" w:rsidRDefault="00563483" w:rsidP="00563483">
          <w:pPr>
            <w:pStyle w:val="80244BC99AED4056AB8D95FD2ED24E79"/>
          </w:pPr>
          <w:r w:rsidRPr="004D2D92">
            <w:rPr>
              <w:rStyle w:val="PlaceholderText"/>
            </w:rPr>
            <w:t>Choose an item.</w:t>
          </w:r>
        </w:p>
      </w:docPartBody>
    </w:docPart>
    <w:docPart>
      <w:docPartPr>
        <w:name w:val="10D2DC333E464335B131898C47E582F9"/>
        <w:category>
          <w:name w:val="General"/>
          <w:gallery w:val="placeholder"/>
        </w:category>
        <w:types>
          <w:type w:val="bbPlcHdr"/>
        </w:types>
        <w:behaviors>
          <w:behavior w:val="content"/>
        </w:behaviors>
        <w:guid w:val="{C7B92206-D8E8-4E96-9425-6BDC59A5D092}"/>
      </w:docPartPr>
      <w:docPartBody>
        <w:p w:rsidR="004D6527" w:rsidRDefault="00563483" w:rsidP="00563483">
          <w:pPr>
            <w:pStyle w:val="10D2DC333E464335B131898C47E582F9"/>
          </w:pPr>
          <w:r w:rsidRPr="004D2D92">
            <w:rPr>
              <w:rStyle w:val="PlaceholderText"/>
            </w:rPr>
            <w:t>Choose an item.</w:t>
          </w:r>
        </w:p>
      </w:docPartBody>
    </w:docPart>
    <w:docPart>
      <w:docPartPr>
        <w:name w:val="D18DD70250394037BCEBAB49ACD7A943"/>
        <w:category>
          <w:name w:val="General"/>
          <w:gallery w:val="placeholder"/>
        </w:category>
        <w:types>
          <w:type w:val="bbPlcHdr"/>
        </w:types>
        <w:behaviors>
          <w:behavior w:val="content"/>
        </w:behaviors>
        <w:guid w:val="{7C795B92-754F-4032-984B-D4521570AFD1}"/>
      </w:docPartPr>
      <w:docPartBody>
        <w:p w:rsidR="004D6527" w:rsidRDefault="00563483" w:rsidP="00563483">
          <w:pPr>
            <w:pStyle w:val="D18DD70250394037BCEBAB49ACD7A943"/>
          </w:pPr>
          <w:r w:rsidRPr="004D2D92">
            <w:rPr>
              <w:rStyle w:val="PlaceholderText"/>
            </w:rPr>
            <w:t>Choose an item.</w:t>
          </w:r>
        </w:p>
      </w:docPartBody>
    </w:docPart>
    <w:docPart>
      <w:docPartPr>
        <w:name w:val="070D16AC9DAC4F9D9EF6FAAD3937DB5C"/>
        <w:category>
          <w:name w:val="General"/>
          <w:gallery w:val="placeholder"/>
        </w:category>
        <w:types>
          <w:type w:val="bbPlcHdr"/>
        </w:types>
        <w:behaviors>
          <w:behavior w:val="content"/>
        </w:behaviors>
        <w:guid w:val="{9F72BD53-ECA4-4596-AC5E-11C8BD618039}"/>
      </w:docPartPr>
      <w:docPartBody>
        <w:p w:rsidR="004D6527" w:rsidRDefault="00563483" w:rsidP="00563483">
          <w:pPr>
            <w:pStyle w:val="070D16AC9DAC4F9D9EF6FAAD3937DB5C"/>
          </w:pPr>
          <w:r w:rsidRPr="004D2D92">
            <w:rPr>
              <w:rStyle w:val="PlaceholderText"/>
            </w:rPr>
            <w:t>Choose an item.</w:t>
          </w:r>
        </w:p>
      </w:docPartBody>
    </w:docPart>
    <w:docPart>
      <w:docPartPr>
        <w:name w:val="01FCDACE3341453383B789D009B7A1D0"/>
        <w:category>
          <w:name w:val="General"/>
          <w:gallery w:val="placeholder"/>
        </w:category>
        <w:types>
          <w:type w:val="bbPlcHdr"/>
        </w:types>
        <w:behaviors>
          <w:behavior w:val="content"/>
        </w:behaviors>
        <w:guid w:val="{CA46CC61-F373-4AD4-BAA7-C7C4816BE8F7}"/>
      </w:docPartPr>
      <w:docPartBody>
        <w:p w:rsidR="004D6527" w:rsidRDefault="00563483" w:rsidP="00563483">
          <w:pPr>
            <w:pStyle w:val="01FCDACE3341453383B789D009B7A1D0"/>
          </w:pPr>
          <w:r w:rsidRPr="004D2D92">
            <w:rPr>
              <w:rStyle w:val="PlaceholderText"/>
            </w:rPr>
            <w:t>Choose an item.</w:t>
          </w:r>
        </w:p>
      </w:docPartBody>
    </w:docPart>
    <w:docPart>
      <w:docPartPr>
        <w:name w:val="5EF2B7CCD92046DDA7CD3EE72C351031"/>
        <w:category>
          <w:name w:val="General"/>
          <w:gallery w:val="placeholder"/>
        </w:category>
        <w:types>
          <w:type w:val="bbPlcHdr"/>
        </w:types>
        <w:behaviors>
          <w:behavior w:val="content"/>
        </w:behaviors>
        <w:guid w:val="{51C0B0A3-7307-4A6C-AB67-2EC9E2A8289F}"/>
      </w:docPartPr>
      <w:docPartBody>
        <w:p w:rsidR="004D6527" w:rsidRDefault="00563483" w:rsidP="00563483">
          <w:pPr>
            <w:pStyle w:val="5EF2B7CCD92046DDA7CD3EE72C351031"/>
          </w:pPr>
          <w:r w:rsidRPr="004D2D92">
            <w:rPr>
              <w:rStyle w:val="PlaceholderText"/>
            </w:rPr>
            <w:t>Choose an item.</w:t>
          </w:r>
        </w:p>
      </w:docPartBody>
    </w:docPart>
    <w:docPart>
      <w:docPartPr>
        <w:name w:val="94A80AEE0D61435B870CE804316F9D63"/>
        <w:category>
          <w:name w:val="General"/>
          <w:gallery w:val="placeholder"/>
        </w:category>
        <w:types>
          <w:type w:val="bbPlcHdr"/>
        </w:types>
        <w:behaviors>
          <w:behavior w:val="content"/>
        </w:behaviors>
        <w:guid w:val="{9B68BC80-BDAA-4659-BA34-5BE194617593}"/>
      </w:docPartPr>
      <w:docPartBody>
        <w:p w:rsidR="004D6527" w:rsidRDefault="00563483" w:rsidP="00563483">
          <w:pPr>
            <w:pStyle w:val="94A80AEE0D61435B870CE804316F9D63"/>
          </w:pPr>
          <w:r w:rsidRPr="004D2D92">
            <w:rPr>
              <w:rStyle w:val="PlaceholderText"/>
            </w:rPr>
            <w:t>Choose an item.</w:t>
          </w:r>
        </w:p>
      </w:docPartBody>
    </w:docPart>
    <w:docPart>
      <w:docPartPr>
        <w:name w:val="FEA09BE631404A398857DE915513D5A3"/>
        <w:category>
          <w:name w:val="General"/>
          <w:gallery w:val="placeholder"/>
        </w:category>
        <w:types>
          <w:type w:val="bbPlcHdr"/>
        </w:types>
        <w:behaviors>
          <w:behavior w:val="content"/>
        </w:behaviors>
        <w:guid w:val="{C49E574B-5E9B-4950-A2D1-91479EAACCF1}"/>
      </w:docPartPr>
      <w:docPartBody>
        <w:p w:rsidR="004D6527" w:rsidRDefault="00563483" w:rsidP="00563483">
          <w:pPr>
            <w:pStyle w:val="FEA09BE631404A398857DE915513D5A3"/>
          </w:pPr>
          <w:r w:rsidRPr="004D2D92">
            <w:rPr>
              <w:rStyle w:val="PlaceholderText"/>
            </w:rPr>
            <w:t>Choose an item.</w:t>
          </w:r>
        </w:p>
      </w:docPartBody>
    </w:docPart>
    <w:docPart>
      <w:docPartPr>
        <w:name w:val="DE5D280A18E644DCAA2621D649430084"/>
        <w:category>
          <w:name w:val="General"/>
          <w:gallery w:val="placeholder"/>
        </w:category>
        <w:types>
          <w:type w:val="bbPlcHdr"/>
        </w:types>
        <w:behaviors>
          <w:behavior w:val="content"/>
        </w:behaviors>
        <w:guid w:val="{7D788200-A8E2-4668-89E6-A1AD16E5EFAF}"/>
      </w:docPartPr>
      <w:docPartBody>
        <w:p w:rsidR="004D6527" w:rsidRDefault="00563483" w:rsidP="00563483">
          <w:pPr>
            <w:pStyle w:val="DE5D280A18E644DCAA2621D649430084"/>
          </w:pPr>
          <w:r w:rsidRPr="004D2D92">
            <w:rPr>
              <w:rStyle w:val="PlaceholderText"/>
            </w:rPr>
            <w:t>Choose an item.</w:t>
          </w:r>
        </w:p>
      </w:docPartBody>
    </w:docPart>
    <w:docPart>
      <w:docPartPr>
        <w:name w:val="F070EB84212B48F38B48F17555B82D2F"/>
        <w:category>
          <w:name w:val="General"/>
          <w:gallery w:val="placeholder"/>
        </w:category>
        <w:types>
          <w:type w:val="bbPlcHdr"/>
        </w:types>
        <w:behaviors>
          <w:behavior w:val="content"/>
        </w:behaviors>
        <w:guid w:val="{06197EB6-9CBD-4301-897A-B380E85351FB}"/>
      </w:docPartPr>
      <w:docPartBody>
        <w:p w:rsidR="004D6527" w:rsidRDefault="00563483" w:rsidP="00563483">
          <w:pPr>
            <w:pStyle w:val="F070EB84212B48F38B48F17555B82D2F"/>
          </w:pPr>
          <w:r w:rsidRPr="004D2D92">
            <w:rPr>
              <w:rStyle w:val="PlaceholderText"/>
            </w:rPr>
            <w:t>Choose an item.</w:t>
          </w:r>
        </w:p>
      </w:docPartBody>
    </w:docPart>
    <w:docPart>
      <w:docPartPr>
        <w:name w:val="A125A29765244CB183EDECC15ED21CB3"/>
        <w:category>
          <w:name w:val="General"/>
          <w:gallery w:val="placeholder"/>
        </w:category>
        <w:types>
          <w:type w:val="bbPlcHdr"/>
        </w:types>
        <w:behaviors>
          <w:behavior w:val="content"/>
        </w:behaviors>
        <w:guid w:val="{0AE93284-FB17-4D84-8D47-EE243369CC1F}"/>
      </w:docPartPr>
      <w:docPartBody>
        <w:p w:rsidR="004D6527" w:rsidRDefault="00563483" w:rsidP="00563483">
          <w:pPr>
            <w:pStyle w:val="A125A29765244CB183EDECC15ED21CB3"/>
          </w:pPr>
          <w:r w:rsidRPr="004D2D92">
            <w:rPr>
              <w:rStyle w:val="PlaceholderText"/>
            </w:rPr>
            <w:t>Choose an item.</w:t>
          </w:r>
        </w:p>
      </w:docPartBody>
    </w:docPart>
    <w:docPart>
      <w:docPartPr>
        <w:name w:val="10507E2DAD8A4B5EA6B3CFD28C5BE166"/>
        <w:category>
          <w:name w:val="General"/>
          <w:gallery w:val="placeholder"/>
        </w:category>
        <w:types>
          <w:type w:val="bbPlcHdr"/>
        </w:types>
        <w:behaviors>
          <w:behavior w:val="content"/>
        </w:behaviors>
        <w:guid w:val="{306C0C27-174C-4A1E-9010-E88B6B4FBD35}"/>
      </w:docPartPr>
      <w:docPartBody>
        <w:p w:rsidR="004D6527" w:rsidRDefault="00563483" w:rsidP="00563483">
          <w:pPr>
            <w:pStyle w:val="10507E2DAD8A4B5EA6B3CFD28C5BE166"/>
          </w:pPr>
          <w:r w:rsidRPr="004D2D92">
            <w:rPr>
              <w:rStyle w:val="PlaceholderText"/>
            </w:rPr>
            <w:t>Choose an item.</w:t>
          </w:r>
        </w:p>
      </w:docPartBody>
    </w:docPart>
    <w:docPart>
      <w:docPartPr>
        <w:name w:val="1BA6EB11E01C40F3B9C7CB368CA4F4E2"/>
        <w:category>
          <w:name w:val="General"/>
          <w:gallery w:val="placeholder"/>
        </w:category>
        <w:types>
          <w:type w:val="bbPlcHdr"/>
        </w:types>
        <w:behaviors>
          <w:behavior w:val="content"/>
        </w:behaviors>
        <w:guid w:val="{2D0952B9-55B9-49CC-8EF6-ABD0AF13E495}"/>
      </w:docPartPr>
      <w:docPartBody>
        <w:p w:rsidR="004D6527" w:rsidRDefault="00563483" w:rsidP="00563483">
          <w:pPr>
            <w:pStyle w:val="1BA6EB11E01C40F3B9C7CB368CA4F4E2"/>
          </w:pPr>
          <w:r w:rsidRPr="004D2D92">
            <w:rPr>
              <w:rStyle w:val="PlaceholderText"/>
            </w:rPr>
            <w:t>Choose an item.</w:t>
          </w:r>
        </w:p>
      </w:docPartBody>
    </w:docPart>
    <w:docPart>
      <w:docPartPr>
        <w:name w:val="E5FEE55E856A47AE86214CA1899E2D94"/>
        <w:category>
          <w:name w:val="General"/>
          <w:gallery w:val="placeholder"/>
        </w:category>
        <w:types>
          <w:type w:val="bbPlcHdr"/>
        </w:types>
        <w:behaviors>
          <w:behavior w:val="content"/>
        </w:behaviors>
        <w:guid w:val="{68DBDEAF-E95C-4E69-B70A-A7892C635F27}"/>
      </w:docPartPr>
      <w:docPartBody>
        <w:p w:rsidR="004D6527" w:rsidRDefault="00563483" w:rsidP="00563483">
          <w:pPr>
            <w:pStyle w:val="E5FEE55E856A47AE86214CA1899E2D94"/>
          </w:pPr>
          <w:r w:rsidRPr="004D2D92">
            <w:rPr>
              <w:rStyle w:val="PlaceholderText"/>
            </w:rPr>
            <w:t>Choose an item.</w:t>
          </w:r>
        </w:p>
      </w:docPartBody>
    </w:docPart>
    <w:docPart>
      <w:docPartPr>
        <w:name w:val="F86EA7633E9449ABB5D0174958A2BCC6"/>
        <w:category>
          <w:name w:val="General"/>
          <w:gallery w:val="placeholder"/>
        </w:category>
        <w:types>
          <w:type w:val="bbPlcHdr"/>
        </w:types>
        <w:behaviors>
          <w:behavior w:val="content"/>
        </w:behaviors>
        <w:guid w:val="{A08309F0-FB6F-4891-88E6-82D1F9CF31DA}"/>
      </w:docPartPr>
      <w:docPartBody>
        <w:p w:rsidR="004D6527" w:rsidRDefault="00563483" w:rsidP="00563483">
          <w:pPr>
            <w:pStyle w:val="F86EA7633E9449ABB5D0174958A2BCC6"/>
          </w:pPr>
          <w:r w:rsidRPr="004D2D92">
            <w:rPr>
              <w:rStyle w:val="PlaceholderText"/>
            </w:rPr>
            <w:t>Choose an item.</w:t>
          </w:r>
        </w:p>
      </w:docPartBody>
    </w:docPart>
    <w:docPart>
      <w:docPartPr>
        <w:name w:val="27D67DF60D87426B9EECFCE1FE6119B8"/>
        <w:category>
          <w:name w:val="General"/>
          <w:gallery w:val="placeholder"/>
        </w:category>
        <w:types>
          <w:type w:val="bbPlcHdr"/>
        </w:types>
        <w:behaviors>
          <w:behavior w:val="content"/>
        </w:behaviors>
        <w:guid w:val="{BB675628-45A3-4A6A-839A-1D0A3DE3B0F2}"/>
      </w:docPartPr>
      <w:docPartBody>
        <w:p w:rsidR="004D6527" w:rsidRDefault="00563483" w:rsidP="00563483">
          <w:pPr>
            <w:pStyle w:val="27D67DF60D87426B9EECFCE1FE6119B8"/>
          </w:pPr>
          <w:r w:rsidRPr="004D2D92">
            <w:rPr>
              <w:rStyle w:val="PlaceholderText"/>
            </w:rPr>
            <w:t>Choose an item.</w:t>
          </w:r>
        </w:p>
      </w:docPartBody>
    </w:docPart>
    <w:docPart>
      <w:docPartPr>
        <w:name w:val="99DFB51153D04C2CBA09667546120544"/>
        <w:category>
          <w:name w:val="General"/>
          <w:gallery w:val="placeholder"/>
        </w:category>
        <w:types>
          <w:type w:val="bbPlcHdr"/>
        </w:types>
        <w:behaviors>
          <w:behavior w:val="content"/>
        </w:behaviors>
        <w:guid w:val="{1844D0DB-60DE-4628-A840-B64526693AB0}"/>
      </w:docPartPr>
      <w:docPartBody>
        <w:p w:rsidR="004D6527" w:rsidRDefault="00563483" w:rsidP="00563483">
          <w:pPr>
            <w:pStyle w:val="99DFB51153D04C2CBA09667546120544"/>
          </w:pPr>
          <w:r w:rsidRPr="004D2D92">
            <w:rPr>
              <w:rStyle w:val="PlaceholderText"/>
            </w:rPr>
            <w:t>Choose an item.</w:t>
          </w:r>
        </w:p>
      </w:docPartBody>
    </w:docPart>
    <w:docPart>
      <w:docPartPr>
        <w:name w:val="3EF3D80F21CB4D6B954A75E0DB81BED8"/>
        <w:category>
          <w:name w:val="General"/>
          <w:gallery w:val="placeholder"/>
        </w:category>
        <w:types>
          <w:type w:val="bbPlcHdr"/>
        </w:types>
        <w:behaviors>
          <w:behavior w:val="content"/>
        </w:behaviors>
        <w:guid w:val="{9429C116-C23D-4573-85EF-D7FE5BFE9D5C}"/>
      </w:docPartPr>
      <w:docPartBody>
        <w:p w:rsidR="004D6527" w:rsidRDefault="00563483" w:rsidP="00563483">
          <w:pPr>
            <w:pStyle w:val="3EF3D80F21CB4D6B954A75E0DB81BED8"/>
          </w:pPr>
          <w:r w:rsidRPr="004D2D92">
            <w:rPr>
              <w:rStyle w:val="PlaceholderText"/>
            </w:rPr>
            <w:t>Choose an item.</w:t>
          </w:r>
        </w:p>
      </w:docPartBody>
    </w:docPart>
    <w:docPart>
      <w:docPartPr>
        <w:name w:val="E7369B27EF184160B4F97FFAB3B5D333"/>
        <w:category>
          <w:name w:val="General"/>
          <w:gallery w:val="placeholder"/>
        </w:category>
        <w:types>
          <w:type w:val="bbPlcHdr"/>
        </w:types>
        <w:behaviors>
          <w:behavior w:val="content"/>
        </w:behaviors>
        <w:guid w:val="{398EC801-7CE6-4FE8-9493-D574D9561DC0}"/>
      </w:docPartPr>
      <w:docPartBody>
        <w:p w:rsidR="004D6527" w:rsidRDefault="00563483" w:rsidP="00563483">
          <w:pPr>
            <w:pStyle w:val="E7369B27EF184160B4F97FFAB3B5D333"/>
          </w:pPr>
          <w:r w:rsidRPr="004D2D92">
            <w:rPr>
              <w:rStyle w:val="PlaceholderText"/>
            </w:rPr>
            <w:t>Choose an item.</w:t>
          </w:r>
        </w:p>
      </w:docPartBody>
    </w:docPart>
    <w:docPart>
      <w:docPartPr>
        <w:name w:val="3CCEFB0CC11D4FFB845D052A87398D2A"/>
        <w:category>
          <w:name w:val="General"/>
          <w:gallery w:val="placeholder"/>
        </w:category>
        <w:types>
          <w:type w:val="bbPlcHdr"/>
        </w:types>
        <w:behaviors>
          <w:behavior w:val="content"/>
        </w:behaviors>
        <w:guid w:val="{49277621-4F46-42C7-BABB-A007395FC62A}"/>
      </w:docPartPr>
      <w:docPartBody>
        <w:p w:rsidR="004D6527" w:rsidRDefault="00563483" w:rsidP="00563483">
          <w:pPr>
            <w:pStyle w:val="3CCEFB0CC11D4FFB845D052A87398D2A"/>
          </w:pPr>
          <w:r w:rsidRPr="004D2D92">
            <w:rPr>
              <w:rStyle w:val="PlaceholderText"/>
            </w:rPr>
            <w:t>Choose an item.</w:t>
          </w:r>
        </w:p>
      </w:docPartBody>
    </w:docPart>
    <w:docPart>
      <w:docPartPr>
        <w:name w:val="895A423C87594C6A9E27094E2EF8D2F6"/>
        <w:category>
          <w:name w:val="General"/>
          <w:gallery w:val="placeholder"/>
        </w:category>
        <w:types>
          <w:type w:val="bbPlcHdr"/>
        </w:types>
        <w:behaviors>
          <w:behavior w:val="content"/>
        </w:behaviors>
        <w:guid w:val="{0D98109B-08DF-414C-9441-0F4A000F8D42}"/>
      </w:docPartPr>
      <w:docPartBody>
        <w:p w:rsidR="004D6527" w:rsidRDefault="00563483" w:rsidP="00563483">
          <w:pPr>
            <w:pStyle w:val="895A423C87594C6A9E27094E2EF8D2F6"/>
          </w:pPr>
          <w:r w:rsidRPr="004D2D92">
            <w:rPr>
              <w:rStyle w:val="PlaceholderText"/>
            </w:rPr>
            <w:t>Choose an item.</w:t>
          </w:r>
        </w:p>
      </w:docPartBody>
    </w:docPart>
    <w:docPart>
      <w:docPartPr>
        <w:name w:val="07A532CA8B7F429998A3DECF111E516E"/>
        <w:category>
          <w:name w:val="General"/>
          <w:gallery w:val="placeholder"/>
        </w:category>
        <w:types>
          <w:type w:val="bbPlcHdr"/>
        </w:types>
        <w:behaviors>
          <w:behavior w:val="content"/>
        </w:behaviors>
        <w:guid w:val="{AEB5EDE6-554B-442A-B756-0A8F46D68774}"/>
      </w:docPartPr>
      <w:docPartBody>
        <w:p w:rsidR="004D6527" w:rsidRDefault="00563483" w:rsidP="00563483">
          <w:pPr>
            <w:pStyle w:val="07A532CA8B7F429998A3DECF111E516E"/>
          </w:pPr>
          <w:r w:rsidRPr="004D2D92">
            <w:rPr>
              <w:rStyle w:val="PlaceholderText"/>
            </w:rPr>
            <w:t>Choose an item.</w:t>
          </w:r>
        </w:p>
      </w:docPartBody>
    </w:docPart>
    <w:docPart>
      <w:docPartPr>
        <w:name w:val="02EA7F4F05064E86824732E2F012DBEC"/>
        <w:category>
          <w:name w:val="General"/>
          <w:gallery w:val="placeholder"/>
        </w:category>
        <w:types>
          <w:type w:val="bbPlcHdr"/>
        </w:types>
        <w:behaviors>
          <w:behavior w:val="content"/>
        </w:behaviors>
        <w:guid w:val="{F08CEF3B-9D40-4102-95AB-360FF41D3476}"/>
      </w:docPartPr>
      <w:docPartBody>
        <w:p w:rsidR="004D6527" w:rsidRDefault="00563483" w:rsidP="00563483">
          <w:pPr>
            <w:pStyle w:val="02EA7F4F05064E86824732E2F012DBEC"/>
          </w:pPr>
          <w:r w:rsidRPr="004D2D92">
            <w:rPr>
              <w:rStyle w:val="PlaceholderText"/>
            </w:rPr>
            <w:t>Choose an item.</w:t>
          </w:r>
        </w:p>
      </w:docPartBody>
    </w:docPart>
    <w:docPart>
      <w:docPartPr>
        <w:name w:val="944EFD37A3B644928AE5CF8D294C1844"/>
        <w:category>
          <w:name w:val="General"/>
          <w:gallery w:val="placeholder"/>
        </w:category>
        <w:types>
          <w:type w:val="bbPlcHdr"/>
        </w:types>
        <w:behaviors>
          <w:behavior w:val="content"/>
        </w:behaviors>
        <w:guid w:val="{52C32873-140B-44B1-81E3-C1804DA875C8}"/>
      </w:docPartPr>
      <w:docPartBody>
        <w:p w:rsidR="004D6527" w:rsidRDefault="00563483" w:rsidP="00563483">
          <w:pPr>
            <w:pStyle w:val="944EFD37A3B644928AE5CF8D294C1844"/>
          </w:pPr>
          <w:r w:rsidRPr="004D2D92">
            <w:rPr>
              <w:rStyle w:val="PlaceholderText"/>
            </w:rPr>
            <w:t>Choose an item.</w:t>
          </w:r>
        </w:p>
      </w:docPartBody>
    </w:docPart>
    <w:docPart>
      <w:docPartPr>
        <w:name w:val="06375EFE0B8C42E29781D5CF868B1A7D"/>
        <w:category>
          <w:name w:val="General"/>
          <w:gallery w:val="placeholder"/>
        </w:category>
        <w:types>
          <w:type w:val="bbPlcHdr"/>
        </w:types>
        <w:behaviors>
          <w:behavior w:val="content"/>
        </w:behaviors>
        <w:guid w:val="{C189504C-5506-4037-9416-FB7E8685C9B2}"/>
      </w:docPartPr>
      <w:docPartBody>
        <w:p w:rsidR="004D6527" w:rsidRDefault="00563483" w:rsidP="00563483">
          <w:pPr>
            <w:pStyle w:val="06375EFE0B8C42E29781D5CF868B1A7D"/>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83"/>
    <w:rsid w:val="002D36A6"/>
    <w:rsid w:val="004B003D"/>
    <w:rsid w:val="004D6527"/>
    <w:rsid w:val="00563483"/>
    <w:rsid w:val="00A40542"/>
    <w:rsid w:val="00B76A6B"/>
    <w:rsid w:val="00F90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63483"/>
    <w:rPr>
      <w:color w:val="808080"/>
    </w:rPr>
  </w:style>
  <w:style w:type="paragraph" w:customStyle="1" w:styleId="56D87E67C365488890D456E753D5BAB9">
    <w:name w:val="56D87E67C365488890D456E753D5BAB9"/>
    <w:rsid w:val="00563483"/>
  </w:style>
  <w:style w:type="paragraph" w:customStyle="1" w:styleId="68D808E2D95941D0ACF2355213510447">
    <w:name w:val="68D808E2D95941D0ACF2355213510447"/>
    <w:rsid w:val="00563483"/>
  </w:style>
  <w:style w:type="paragraph" w:customStyle="1" w:styleId="BA73714BFAD548E5877A2D0E2458B180">
    <w:name w:val="BA73714BFAD548E5877A2D0E2458B180"/>
    <w:rsid w:val="00563483"/>
  </w:style>
  <w:style w:type="paragraph" w:customStyle="1" w:styleId="E215F26FDE6A465B8A43162DDE1BA178">
    <w:name w:val="E215F26FDE6A465B8A43162DDE1BA178"/>
    <w:rsid w:val="00563483"/>
  </w:style>
  <w:style w:type="paragraph" w:customStyle="1" w:styleId="ECD0CEBFBD3645BC91458E362669458E">
    <w:name w:val="ECD0CEBFBD3645BC91458E362669458E"/>
    <w:rsid w:val="00563483"/>
  </w:style>
  <w:style w:type="paragraph" w:customStyle="1" w:styleId="9F697308EF13410B8859855E34633559">
    <w:name w:val="9F697308EF13410B8859855E34633559"/>
    <w:rsid w:val="00563483"/>
  </w:style>
  <w:style w:type="paragraph" w:customStyle="1" w:styleId="3B3652B8ACE848F596C6017C8700E7AB">
    <w:name w:val="3B3652B8ACE848F596C6017C8700E7AB"/>
    <w:rsid w:val="00563483"/>
  </w:style>
  <w:style w:type="paragraph" w:customStyle="1" w:styleId="826C9558ED0E4E06A2DC81BEFA85AE88">
    <w:name w:val="826C9558ED0E4E06A2DC81BEFA85AE88"/>
    <w:rsid w:val="00563483"/>
  </w:style>
  <w:style w:type="paragraph" w:customStyle="1" w:styleId="803B2E7A1CFF436185E4B6195AA38B7B">
    <w:name w:val="803B2E7A1CFF436185E4B6195AA38B7B"/>
    <w:rsid w:val="00563483"/>
  </w:style>
  <w:style w:type="paragraph" w:customStyle="1" w:styleId="F221A762B22848D29679D06D60D27465">
    <w:name w:val="F221A762B22848D29679D06D60D27465"/>
    <w:rsid w:val="00563483"/>
  </w:style>
  <w:style w:type="paragraph" w:customStyle="1" w:styleId="ABC3723CD2CB422EAF9E54E655D99218">
    <w:name w:val="ABC3723CD2CB422EAF9E54E655D99218"/>
    <w:rsid w:val="00563483"/>
  </w:style>
  <w:style w:type="paragraph" w:customStyle="1" w:styleId="8439A19CC3624B72945EC7BD91CC76B9">
    <w:name w:val="8439A19CC3624B72945EC7BD91CC76B9"/>
    <w:rsid w:val="00563483"/>
  </w:style>
  <w:style w:type="paragraph" w:customStyle="1" w:styleId="18BF98C8775C425E9F75A931C5816FDD">
    <w:name w:val="18BF98C8775C425E9F75A931C5816FDD"/>
    <w:rsid w:val="00563483"/>
  </w:style>
  <w:style w:type="paragraph" w:customStyle="1" w:styleId="24C0B7A75ECB4A8482BB619827B10C0A">
    <w:name w:val="24C0B7A75ECB4A8482BB619827B10C0A"/>
    <w:rsid w:val="00563483"/>
  </w:style>
  <w:style w:type="paragraph" w:customStyle="1" w:styleId="EC247DD4874049B091222FF89344EB83">
    <w:name w:val="EC247DD4874049B091222FF89344EB83"/>
    <w:rsid w:val="00563483"/>
  </w:style>
  <w:style w:type="paragraph" w:customStyle="1" w:styleId="D5E45EA0DB524B1A9D8A5C6CA1C7AEBD">
    <w:name w:val="D5E45EA0DB524B1A9D8A5C6CA1C7AEBD"/>
    <w:rsid w:val="00563483"/>
  </w:style>
  <w:style w:type="paragraph" w:customStyle="1" w:styleId="CC1A5FF56DE24235B18BC5F76FB4BE26">
    <w:name w:val="CC1A5FF56DE24235B18BC5F76FB4BE26"/>
    <w:rsid w:val="00563483"/>
  </w:style>
  <w:style w:type="paragraph" w:customStyle="1" w:styleId="EB2D7282740D4444AEB79247DD85D07F">
    <w:name w:val="EB2D7282740D4444AEB79247DD85D07F"/>
    <w:rsid w:val="00563483"/>
  </w:style>
  <w:style w:type="paragraph" w:customStyle="1" w:styleId="80244BC99AED4056AB8D95FD2ED24E79">
    <w:name w:val="80244BC99AED4056AB8D95FD2ED24E79"/>
    <w:rsid w:val="00563483"/>
  </w:style>
  <w:style w:type="paragraph" w:customStyle="1" w:styleId="10D2DC333E464335B131898C47E582F9">
    <w:name w:val="10D2DC333E464335B131898C47E582F9"/>
    <w:rsid w:val="00563483"/>
  </w:style>
  <w:style w:type="paragraph" w:customStyle="1" w:styleId="D18DD70250394037BCEBAB49ACD7A943">
    <w:name w:val="D18DD70250394037BCEBAB49ACD7A943"/>
    <w:rsid w:val="00563483"/>
  </w:style>
  <w:style w:type="paragraph" w:customStyle="1" w:styleId="070D16AC9DAC4F9D9EF6FAAD3937DB5C">
    <w:name w:val="070D16AC9DAC4F9D9EF6FAAD3937DB5C"/>
    <w:rsid w:val="00563483"/>
  </w:style>
  <w:style w:type="paragraph" w:customStyle="1" w:styleId="01FCDACE3341453383B789D009B7A1D0">
    <w:name w:val="01FCDACE3341453383B789D009B7A1D0"/>
    <w:rsid w:val="00563483"/>
  </w:style>
  <w:style w:type="paragraph" w:customStyle="1" w:styleId="5EF2B7CCD92046DDA7CD3EE72C351031">
    <w:name w:val="5EF2B7CCD92046DDA7CD3EE72C351031"/>
    <w:rsid w:val="00563483"/>
  </w:style>
  <w:style w:type="paragraph" w:customStyle="1" w:styleId="94A80AEE0D61435B870CE804316F9D63">
    <w:name w:val="94A80AEE0D61435B870CE804316F9D63"/>
    <w:rsid w:val="00563483"/>
  </w:style>
  <w:style w:type="paragraph" w:customStyle="1" w:styleId="FEA09BE631404A398857DE915513D5A3">
    <w:name w:val="FEA09BE631404A398857DE915513D5A3"/>
    <w:rsid w:val="00563483"/>
  </w:style>
  <w:style w:type="paragraph" w:customStyle="1" w:styleId="DE5D280A18E644DCAA2621D649430084">
    <w:name w:val="DE5D280A18E644DCAA2621D649430084"/>
    <w:rsid w:val="00563483"/>
  </w:style>
  <w:style w:type="paragraph" w:customStyle="1" w:styleId="F070EB84212B48F38B48F17555B82D2F">
    <w:name w:val="F070EB84212B48F38B48F17555B82D2F"/>
    <w:rsid w:val="00563483"/>
  </w:style>
  <w:style w:type="paragraph" w:customStyle="1" w:styleId="A125A29765244CB183EDECC15ED21CB3">
    <w:name w:val="A125A29765244CB183EDECC15ED21CB3"/>
    <w:rsid w:val="00563483"/>
  </w:style>
  <w:style w:type="paragraph" w:customStyle="1" w:styleId="10507E2DAD8A4B5EA6B3CFD28C5BE166">
    <w:name w:val="10507E2DAD8A4B5EA6B3CFD28C5BE166"/>
    <w:rsid w:val="00563483"/>
  </w:style>
  <w:style w:type="paragraph" w:customStyle="1" w:styleId="1BA6EB11E01C40F3B9C7CB368CA4F4E2">
    <w:name w:val="1BA6EB11E01C40F3B9C7CB368CA4F4E2"/>
    <w:rsid w:val="00563483"/>
  </w:style>
  <w:style w:type="paragraph" w:customStyle="1" w:styleId="E5FEE55E856A47AE86214CA1899E2D94">
    <w:name w:val="E5FEE55E856A47AE86214CA1899E2D94"/>
    <w:rsid w:val="00563483"/>
  </w:style>
  <w:style w:type="paragraph" w:customStyle="1" w:styleId="F86EA7633E9449ABB5D0174958A2BCC6">
    <w:name w:val="F86EA7633E9449ABB5D0174958A2BCC6"/>
    <w:rsid w:val="00563483"/>
  </w:style>
  <w:style w:type="paragraph" w:customStyle="1" w:styleId="27D67DF60D87426B9EECFCE1FE6119B8">
    <w:name w:val="27D67DF60D87426B9EECFCE1FE6119B8"/>
    <w:rsid w:val="00563483"/>
  </w:style>
  <w:style w:type="paragraph" w:customStyle="1" w:styleId="99DFB51153D04C2CBA09667546120544">
    <w:name w:val="99DFB51153D04C2CBA09667546120544"/>
    <w:rsid w:val="00563483"/>
  </w:style>
  <w:style w:type="paragraph" w:customStyle="1" w:styleId="3EF3D80F21CB4D6B954A75E0DB81BED8">
    <w:name w:val="3EF3D80F21CB4D6B954A75E0DB81BED8"/>
    <w:rsid w:val="00563483"/>
  </w:style>
  <w:style w:type="paragraph" w:customStyle="1" w:styleId="E7369B27EF184160B4F97FFAB3B5D333">
    <w:name w:val="E7369B27EF184160B4F97FFAB3B5D333"/>
    <w:rsid w:val="00563483"/>
  </w:style>
  <w:style w:type="paragraph" w:customStyle="1" w:styleId="3CCEFB0CC11D4FFB845D052A87398D2A">
    <w:name w:val="3CCEFB0CC11D4FFB845D052A87398D2A"/>
    <w:rsid w:val="00563483"/>
  </w:style>
  <w:style w:type="paragraph" w:customStyle="1" w:styleId="895A423C87594C6A9E27094E2EF8D2F6">
    <w:name w:val="895A423C87594C6A9E27094E2EF8D2F6"/>
    <w:rsid w:val="00563483"/>
  </w:style>
  <w:style w:type="paragraph" w:customStyle="1" w:styleId="07A532CA8B7F429998A3DECF111E516E">
    <w:name w:val="07A532CA8B7F429998A3DECF111E516E"/>
    <w:rsid w:val="00563483"/>
  </w:style>
  <w:style w:type="paragraph" w:customStyle="1" w:styleId="02EA7F4F05064E86824732E2F012DBEC">
    <w:name w:val="02EA7F4F05064E86824732E2F012DBEC"/>
    <w:rsid w:val="00563483"/>
  </w:style>
  <w:style w:type="paragraph" w:customStyle="1" w:styleId="944EFD37A3B644928AE5CF8D294C1844">
    <w:name w:val="944EFD37A3B644928AE5CF8D294C1844"/>
    <w:rsid w:val="00563483"/>
  </w:style>
  <w:style w:type="paragraph" w:customStyle="1" w:styleId="06375EFE0B8C42E29781D5CF868B1A7D">
    <w:name w:val="06375EFE0B8C42E29781D5CF868B1A7D"/>
    <w:rsid w:val="00563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89861D6-F59D-4ED7-A4CB-0DF0E69A8AF8}">
  <ds:schemaRefs>
    <ds:schemaRef ds:uri="http://schemas.openxmlformats.org/officeDocument/2006/bibliography"/>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1700</Words>
  <Characters>10646</Characters>
  <DocSecurity>0</DocSecurity>
  <Lines>354</Lines>
  <Paragraphs>210</Paragraphs>
  <ScaleCrop>false</ScaleCrop>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2026-07-14T06:19:00Z</dcterms:created>
  <dcterms:modified xsi:type="dcterms:W3CDTF">2026-07-14T06:21:00Z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2026-07-14T06:19:37Z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ac924408-1c7a-450b-bd79-6057fddd7e1b</vt:lpwstr>
  </property>
  <property fmtid="{D5CDD505-2E9C-101B-9397-08002B2CF9AE}" pid="8" name="MSIP_Label_69af8531-eb46-4968-8cb3-105d2f5ea87e_ContentBits">
    <vt:lpwstr>0</vt:lpwstr>
  </property>
  <property fmtid="{D5CDD505-2E9C-101B-9397-08002B2CF9AE}" pid="9" name="MSIP_Label_69af8531-eb46-4968-8cb3-105d2f5ea87e_Tag">
    <vt:lpwstr>10, 0, 1, 1</vt:lpwstr>
  </property>
</Properties>
</file>