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07B6" w14:textId="77777777" w:rsidR="00052A3C" w:rsidRDefault="00052A3C" w:rsidP="00052A3C">
      <w:pPr>
        <w:pStyle w:val="BodyText"/>
        <w:spacing w:after="0"/>
        <w:rPr>
          <w:spacing w:val="5"/>
          <w:kern w:val="28"/>
          <w:sz w:val="48"/>
          <w:szCs w:val="48"/>
        </w:rPr>
      </w:pPr>
    </w:p>
    <w:p w14:paraId="07A44C80" w14:textId="77777777" w:rsidR="00CC47B5" w:rsidRPr="00237B8C" w:rsidRDefault="00CC47B5" w:rsidP="00CC47B5">
      <w:pPr>
        <w:pStyle w:val="BodyText"/>
        <w:rPr>
          <w:spacing w:val="5"/>
          <w:kern w:val="28"/>
          <w:sz w:val="48"/>
          <w:szCs w:val="48"/>
        </w:rPr>
      </w:pPr>
      <w:r w:rsidRPr="00237B8C">
        <w:rPr>
          <w:spacing w:val="5"/>
          <w:kern w:val="28"/>
          <w:sz w:val="48"/>
          <w:szCs w:val="48"/>
        </w:rPr>
        <w:t>CITY AND ENVIRONMENT DIRECTORATE (CED)</w:t>
      </w:r>
    </w:p>
    <w:p w14:paraId="4517835F" w14:textId="77777777" w:rsidR="00CC47B5" w:rsidRDefault="00CC47B5" w:rsidP="00CC47B5">
      <w:pPr>
        <w:pStyle w:val="BodyText"/>
      </w:pPr>
      <w:r w:rsidRPr="00237B8C">
        <w:rPr>
          <w:spacing w:val="5"/>
          <w:kern w:val="28"/>
          <w:sz w:val="48"/>
          <w:szCs w:val="48"/>
        </w:rPr>
        <w:t xml:space="preserve">POSITION DESCRIPTION </w:t>
      </w:r>
    </w:p>
    <w:p w14:paraId="2BB5E16B" w14:textId="77777777" w:rsidR="00CC47B5" w:rsidRDefault="00CC47B5" w:rsidP="006C51F6">
      <w:pPr>
        <w:pStyle w:val="Heading1"/>
        <w:pBdr>
          <w:bottom w:val="single" w:sz="12" w:space="1" w:color="auto"/>
        </w:pBdr>
        <w:rPr>
          <w:sz w:val="28"/>
        </w:rPr>
      </w:pPr>
    </w:p>
    <w:p w14:paraId="4834D74C" w14:textId="7B957F7D" w:rsidR="006C51F6" w:rsidRPr="006D6D49" w:rsidRDefault="006C51F6" w:rsidP="006C51F6">
      <w:pPr>
        <w:pStyle w:val="Heading1"/>
        <w:pBdr>
          <w:bottom w:val="single" w:sz="12" w:space="1" w:color="auto"/>
        </w:pBdr>
        <w:rPr>
          <w:sz w:val="28"/>
        </w:rPr>
      </w:pPr>
      <w:r w:rsidRPr="006D6D49">
        <w:rPr>
          <w:sz w:val="28"/>
        </w:rPr>
        <w:t>POSITION DETAILS</w:t>
      </w:r>
    </w:p>
    <w:p w14:paraId="7C89A2AD" w14:textId="267452F1" w:rsidR="00B059C1" w:rsidRPr="00B059C1" w:rsidRDefault="00B059C1" w:rsidP="00B059C1">
      <w:pPr>
        <w:pStyle w:val="BodyText"/>
        <w:rPr>
          <w:highlight w:val="yellow"/>
        </w:rPr>
        <w:sectPr w:rsidR="00B059C1" w:rsidRPr="00B059C1" w:rsidSect="009F07D4">
          <w:pgSz w:w="11906" w:h="16838" w:code="9"/>
          <w:pgMar w:top="851" w:right="1134" w:bottom="1134" w:left="1134" w:header="680" w:footer="680" w:gutter="0"/>
          <w:cols w:space="720"/>
          <w:titlePg/>
          <w:docGrid w:linePitch="326"/>
        </w:sectPr>
      </w:pPr>
    </w:p>
    <w:p w14:paraId="41BC89E8" w14:textId="5DEE378B" w:rsidR="008C40B5" w:rsidRPr="006C51F6" w:rsidRDefault="006F09E8" w:rsidP="006F09E8">
      <w:pPr>
        <w:spacing w:before="240"/>
        <w:rPr>
          <w:rFonts w:asciiTheme="minorHAnsi" w:hAnsiTheme="minorHAnsi" w:cstheme="minorHAnsi"/>
          <w:i/>
          <w:color w:val="2E74B5" w:themeColor="accent1" w:themeShade="BF"/>
          <w:szCs w:val="24"/>
        </w:rPr>
      </w:pPr>
      <w:r w:rsidRPr="00863697">
        <w:rPr>
          <w:rFonts w:ascii="Source Sans Pro" w:hAnsi="Source Sans Pro"/>
          <w:b/>
          <w:szCs w:val="24"/>
        </w:rPr>
        <w:t>P</w:t>
      </w:r>
      <w:r w:rsidRPr="006C51F6">
        <w:rPr>
          <w:rFonts w:asciiTheme="minorHAnsi" w:hAnsiTheme="minorHAnsi" w:cstheme="minorHAnsi"/>
          <w:b/>
          <w:szCs w:val="24"/>
        </w:rPr>
        <w:t>osition Title:</w:t>
      </w:r>
      <w:r w:rsidR="006F0F2F" w:rsidRPr="006C51F6">
        <w:rPr>
          <w:rFonts w:asciiTheme="minorHAnsi" w:hAnsiTheme="minorHAnsi" w:cstheme="minorHAnsi"/>
          <w:b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Cs w:val="24"/>
          </w:rPr>
          <w:id w:val="-959950108"/>
          <w:placeholder>
            <w:docPart w:val="CF3CD4C3F29B4E029C1946FB58CA672F"/>
          </w:placeholder>
        </w:sdtPr>
        <w:sdtEndPr/>
        <w:sdtContent>
          <w:r w:rsidR="000150FB">
            <w:rPr>
              <w:rFonts w:asciiTheme="minorHAnsi" w:hAnsiTheme="minorHAnsi" w:cstheme="minorHAnsi"/>
              <w:bCs/>
              <w:szCs w:val="24"/>
            </w:rPr>
            <w:t>Executive Assistant</w:t>
          </w:r>
        </w:sdtContent>
      </w:sdt>
    </w:p>
    <w:p w14:paraId="2D6DB708" w14:textId="77777777" w:rsidR="006C51F6" w:rsidRPr="006C51F6" w:rsidRDefault="006C51F6" w:rsidP="006C51F6">
      <w:pPr>
        <w:spacing w:before="240"/>
        <w:rPr>
          <w:rFonts w:asciiTheme="minorHAnsi" w:hAnsiTheme="minorHAnsi" w:cstheme="minorHAnsi"/>
          <w:kern w:val="2"/>
          <w:szCs w:val="24"/>
          <w14:ligatures w14:val="standardContextual"/>
        </w:rPr>
      </w:pPr>
      <w:r w:rsidRPr="006C51F6">
        <w:rPr>
          <w:rFonts w:asciiTheme="minorHAnsi" w:hAnsiTheme="minorHAnsi" w:cstheme="minorHAnsi"/>
          <w:b/>
          <w:bCs/>
        </w:rPr>
        <w:t xml:space="preserve">Classification: </w:t>
      </w:r>
      <w:r w:rsidRPr="006C51F6">
        <w:rPr>
          <w:rFonts w:asciiTheme="minorHAnsi" w:hAnsiTheme="minorHAnsi" w:cstheme="minorHAnsi"/>
        </w:rPr>
        <w:t>Administrative Services Officer Class 6</w:t>
      </w:r>
    </w:p>
    <w:p w14:paraId="31EED51D" w14:textId="168719C1" w:rsidR="006F0F2F" w:rsidRDefault="006C51F6" w:rsidP="008C40B5">
      <w:pPr>
        <w:spacing w:before="240"/>
        <w:rPr>
          <w:rFonts w:asciiTheme="minorHAnsi" w:hAnsiTheme="minorHAnsi" w:cstheme="minorHAnsi"/>
          <w:b/>
          <w:szCs w:val="24"/>
        </w:rPr>
      </w:pPr>
      <w:r w:rsidRPr="006C51F6">
        <w:rPr>
          <w:rFonts w:asciiTheme="minorHAnsi" w:hAnsiTheme="minorHAnsi" w:cstheme="minorHAnsi"/>
          <w:b/>
          <w:szCs w:val="24"/>
        </w:rPr>
        <w:t xml:space="preserve">Position Number: </w:t>
      </w:r>
      <w:sdt>
        <w:sdtPr>
          <w:rPr>
            <w:rFonts w:asciiTheme="minorHAnsi" w:hAnsiTheme="minorHAnsi" w:cstheme="minorHAnsi"/>
            <w:bCs/>
            <w:szCs w:val="24"/>
          </w:rPr>
          <w:id w:val="816386783"/>
          <w:placeholder>
            <w:docPart w:val="DB32254AB8784A799AF7331EE315F135"/>
          </w:placeholder>
        </w:sdtPr>
        <w:sdtEndPr/>
        <w:sdtContent>
          <w:r w:rsidRPr="006C51F6">
            <w:rPr>
              <w:rFonts w:asciiTheme="minorHAnsi" w:hAnsiTheme="minorHAnsi" w:cstheme="minorHAnsi"/>
              <w:bCs/>
              <w:szCs w:val="24"/>
            </w:rPr>
            <w:t>P</w:t>
          </w:r>
          <w:r w:rsidR="000150FB">
            <w:rPr>
              <w:rFonts w:asciiTheme="minorHAnsi" w:hAnsiTheme="minorHAnsi" w:cstheme="minorHAnsi"/>
              <w:bCs/>
              <w:szCs w:val="24"/>
            </w:rPr>
            <w:t>48064</w:t>
          </w:r>
        </w:sdtContent>
      </w:sdt>
    </w:p>
    <w:p w14:paraId="4073CEF2" w14:textId="6DC8E4EF" w:rsidR="006C51F6" w:rsidRPr="006C51F6" w:rsidRDefault="006C51F6" w:rsidP="006C51F6">
      <w:pPr>
        <w:pStyle w:val="BodyText"/>
        <w:rPr>
          <w:rFonts w:asciiTheme="minorHAnsi" w:hAnsiTheme="minorHAnsi" w:cstheme="minorHAnsi"/>
          <w:b/>
          <w:szCs w:val="24"/>
        </w:rPr>
      </w:pPr>
      <w:r w:rsidRPr="006C51F6">
        <w:rPr>
          <w:rFonts w:asciiTheme="minorHAnsi" w:hAnsiTheme="minorHAnsi" w:cstheme="minorHAnsi"/>
          <w:b/>
          <w:szCs w:val="24"/>
        </w:rPr>
        <w:t>Division:</w:t>
      </w:r>
      <w:r w:rsidR="000150FB">
        <w:rPr>
          <w:rFonts w:asciiTheme="minorHAnsi" w:hAnsiTheme="minorHAnsi" w:cstheme="minorHAnsi"/>
          <w:bCs/>
          <w:szCs w:val="24"/>
        </w:rPr>
        <w:t xml:space="preserve"> Strategic Finance and Business Operations (SFBO)</w:t>
      </w:r>
    </w:p>
    <w:p w14:paraId="6DCDB7FE" w14:textId="506EC6E7" w:rsidR="006C51F6" w:rsidRPr="006C51F6" w:rsidRDefault="006C51F6" w:rsidP="0013409E">
      <w:pPr>
        <w:pStyle w:val="Body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Business Unit: </w:t>
      </w:r>
      <w:r w:rsidR="000150FB">
        <w:rPr>
          <w:rFonts w:asciiTheme="minorHAnsi" w:hAnsiTheme="minorHAnsi" w:cstheme="minorHAnsi"/>
          <w:bCs/>
        </w:rPr>
        <w:t>Executive Office</w:t>
      </w:r>
    </w:p>
    <w:p w14:paraId="4FAECDC0" w14:textId="1B3F7DE7" w:rsidR="0013409E" w:rsidRPr="006C51F6" w:rsidRDefault="0013409E" w:rsidP="0013409E">
      <w:pPr>
        <w:pStyle w:val="BodyText"/>
        <w:rPr>
          <w:rFonts w:asciiTheme="minorHAnsi" w:hAnsiTheme="minorHAnsi" w:cstheme="minorHAnsi"/>
          <w:i/>
          <w:color w:val="2E74B5" w:themeColor="accent1" w:themeShade="BF"/>
          <w:szCs w:val="24"/>
        </w:rPr>
      </w:pPr>
      <w:r w:rsidRPr="006C51F6">
        <w:rPr>
          <w:rFonts w:asciiTheme="minorHAnsi" w:hAnsiTheme="minorHAnsi" w:cstheme="minorHAnsi"/>
          <w:b/>
        </w:rPr>
        <w:t xml:space="preserve">Position Hours: </w:t>
      </w:r>
      <w:sdt>
        <w:sdtPr>
          <w:rPr>
            <w:rFonts w:asciiTheme="minorHAnsi" w:hAnsiTheme="minorHAnsi" w:cstheme="minorHAnsi"/>
            <w:bCs/>
          </w:rPr>
          <w:alias w:val="Full time (36.75pw) / Part-time etc"/>
          <w:tag w:val="Full time (36.75pw) / Part-time etc"/>
          <w:id w:val="1282067059"/>
          <w:placeholder>
            <w:docPart w:val="DefaultPlaceholder_-1854013440"/>
          </w:placeholder>
        </w:sdtPr>
        <w:sdtEndPr/>
        <w:sdtContent>
          <w:r w:rsidR="00B059C1" w:rsidRPr="006C51F6">
            <w:rPr>
              <w:rFonts w:asciiTheme="minorHAnsi" w:hAnsiTheme="minorHAnsi" w:cstheme="minorHAnsi"/>
              <w:bCs/>
            </w:rPr>
            <w:t>Full time (36.75pw)</w:t>
          </w:r>
        </w:sdtContent>
      </w:sdt>
    </w:p>
    <w:p w14:paraId="3FF3618D" w14:textId="4EC6A2B9" w:rsidR="00725EDA" w:rsidRPr="006C51F6" w:rsidRDefault="00725EDA">
      <w:pPr>
        <w:pStyle w:val="BodyText"/>
        <w:rPr>
          <w:rFonts w:asciiTheme="minorHAnsi" w:hAnsiTheme="minorHAnsi" w:cstheme="minorHAnsi"/>
          <w:kern w:val="2"/>
          <w:szCs w:val="24"/>
          <w14:ligatures w14:val="standardContextual"/>
        </w:rPr>
      </w:pPr>
      <w:r w:rsidRPr="006C51F6">
        <w:rPr>
          <w:rFonts w:asciiTheme="minorHAnsi" w:hAnsiTheme="minorHAnsi" w:cstheme="minorHAnsi"/>
          <w:b/>
          <w:bCs/>
          <w:color w:val="000000"/>
        </w:rPr>
        <w:t>Reports to</w:t>
      </w:r>
      <w:r w:rsidRPr="006C51F6">
        <w:rPr>
          <w:rFonts w:asciiTheme="minorHAnsi" w:hAnsiTheme="minorHAnsi" w:cstheme="minorHAnsi"/>
          <w:i/>
          <w:iCs/>
          <w:color w:val="2E74B5"/>
        </w:rPr>
        <w:t>:</w:t>
      </w:r>
      <w:r w:rsidR="000150FB">
        <w:rPr>
          <w:rFonts w:asciiTheme="minorHAnsi" w:hAnsiTheme="minorHAnsi" w:cstheme="minorHAnsi"/>
          <w:i/>
          <w:iCs/>
          <w:color w:val="2E74B5"/>
        </w:rPr>
        <w:t xml:space="preserve"> </w:t>
      </w:r>
      <w:r w:rsidR="009335B0">
        <w:rPr>
          <w:rFonts w:asciiTheme="minorHAnsi" w:hAnsiTheme="minorHAnsi" w:cstheme="minorHAnsi"/>
        </w:rPr>
        <w:t>Divisional Business Manager</w:t>
      </w:r>
    </w:p>
    <w:p w14:paraId="6EEBEAB9" w14:textId="2295BC36" w:rsidR="002A43D2" w:rsidRPr="006C51F6" w:rsidRDefault="002A43D2" w:rsidP="6921ECDC">
      <w:pPr>
        <w:spacing w:before="240"/>
        <w:rPr>
          <w:rFonts w:asciiTheme="minorHAnsi" w:hAnsiTheme="minorHAnsi" w:cstheme="minorHAnsi"/>
          <w:b/>
          <w:bCs/>
          <w:i/>
          <w:iCs/>
          <w:color w:val="2E74B5" w:themeColor="accent1" w:themeShade="BF"/>
        </w:rPr>
      </w:pPr>
      <w:r w:rsidRPr="006C51F6">
        <w:rPr>
          <w:rFonts w:asciiTheme="minorHAnsi" w:hAnsiTheme="minorHAnsi" w:cstheme="minorHAnsi"/>
          <w:b/>
          <w:bCs/>
        </w:rPr>
        <w:t>Location:</w:t>
      </w:r>
      <w:r w:rsidR="00477AD8" w:rsidRPr="006C51F6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</w:rPr>
          <w:alias w:val="Suburb or precinct and/or specify if hybrid"/>
          <w:id w:val="1376200233"/>
          <w:placeholder>
            <w:docPart w:val="DefaultPlaceholder_-1854013440"/>
          </w:placeholder>
        </w:sdtPr>
        <w:sdtEndPr/>
        <w:sdtContent>
          <w:r w:rsidR="00B059C1" w:rsidRPr="006C51F6">
            <w:rPr>
              <w:rFonts w:asciiTheme="minorHAnsi" w:hAnsiTheme="minorHAnsi" w:cstheme="minorHAnsi"/>
            </w:rPr>
            <w:t>Dickson, ACT</w:t>
          </w:r>
        </w:sdtContent>
      </w:sdt>
      <w:r w:rsidRPr="006C51F6">
        <w:rPr>
          <w:rFonts w:asciiTheme="minorHAnsi" w:hAnsiTheme="minorHAnsi" w:cstheme="minorHAnsi"/>
          <w:b/>
          <w:bCs/>
        </w:rPr>
        <w:t xml:space="preserve"> </w:t>
      </w:r>
    </w:p>
    <w:p w14:paraId="4A4E3EDA" w14:textId="5E69116C" w:rsidR="006F09E8" w:rsidRPr="006C51F6" w:rsidRDefault="002A43D2" w:rsidP="0013409E">
      <w:pPr>
        <w:spacing w:before="240"/>
        <w:rPr>
          <w:rFonts w:asciiTheme="minorHAnsi" w:hAnsiTheme="minorHAnsi" w:cstheme="minorHAnsi"/>
          <w:b/>
          <w:i/>
          <w:szCs w:val="24"/>
        </w:rPr>
        <w:sectPr w:rsidR="006F09E8" w:rsidRPr="006C51F6" w:rsidSect="009F07D4">
          <w:type w:val="continuous"/>
          <w:pgSz w:w="11906" w:h="16838" w:code="9"/>
          <w:pgMar w:top="851" w:right="1134" w:bottom="1134" w:left="1134" w:header="680" w:footer="680" w:gutter="0"/>
          <w:cols w:num="2" w:space="282"/>
          <w:docGrid w:linePitch="326"/>
        </w:sectPr>
      </w:pPr>
      <w:r w:rsidRPr="006C51F6">
        <w:rPr>
          <w:rFonts w:asciiTheme="minorHAnsi" w:hAnsiTheme="minorHAnsi" w:cstheme="minorHAnsi"/>
          <w:b/>
          <w:szCs w:val="24"/>
        </w:rPr>
        <w:t xml:space="preserve">Last Reviewed: </w:t>
      </w:r>
      <w:sdt>
        <w:sdtPr>
          <w:rPr>
            <w:rFonts w:asciiTheme="minorHAnsi" w:hAnsiTheme="minorHAnsi" w:cstheme="minorHAnsi"/>
            <w:szCs w:val="24"/>
          </w:rPr>
          <w:id w:val="-719823392"/>
          <w:placeholder>
            <w:docPart w:val="3CCAD2D848EE4B39A0CF3DE5368A30A0"/>
          </w:placeholder>
          <w:date w:fullDate="2026-07-08T00:00:00Z"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="000150FB">
            <w:rPr>
              <w:rFonts w:asciiTheme="minorHAnsi" w:hAnsiTheme="minorHAnsi" w:cstheme="minorHAnsi"/>
              <w:szCs w:val="24"/>
            </w:rPr>
            <w:t>08/07/2026</w:t>
          </w:r>
        </w:sdtContent>
      </w:sdt>
      <w:r w:rsidR="006F0F2F" w:rsidRPr="006C51F6" w:rsidDel="006F0F2F">
        <w:rPr>
          <w:rFonts w:asciiTheme="minorHAnsi" w:hAnsiTheme="minorHAnsi" w:cstheme="minorHAnsi"/>
          <w:i/>
          <w:color w:val="0070C0"/>
          <w:szCs w:val="24"/>
        </w:rPr>
        <w:t xml:space="preserve"> </w:t>
      </w:r>
    </w:p>
    <w:p w14:paraId="45B2D2F7" w14:textId="77777777" w:rsidR="00CC47B5" w:rsidRDefault="00CC47B5" w:rsidP="003779FB">
      <w:pPr>
        <w:pStyle w:val="Heading1"/>
        <w:pBdr>
          <w:bottom w:val="single" w:sz="12" w:space="1" w:color="auto"/>
        </w:pBdr>
        <w:spacing w:before="360"/>
        <w:rPr>
          <w:sz w:val="28"/>
        </w:rPr>
      </w:pPr>
    </w:p>
    <w:p w14:paraId="27FF2F67" w14:textId="51BC73C9" w:rsidR="002A43D2" w:rsidRPr="003779FB" w:rsidRDefault="002A43D2" w:rsidP="003779FB">
      <w:pPr>
        <w:pStyle w:val="Heading1"/>
        <w:pBdr>
          <w:bottom w:val="single" w:sz="12" w:space="1" w:color="auto"/>
        </w:pBdr>
        <w:spacing w:before="360"/>
        <w:rPr>
          <w:sz w:val="28"/>
        </w:rPr>
      </w:pPr>
      <w:r w:rsidRPr="003779FB">
        <w:rPr>
          <w:sz w:val="28"/>
        </w:rPr>
        <w:t>DIRECTORATE OVERVIEW</w:t>
      </w:r>
    </w:p>
    <w:p w14:paraId="2EF6907E" w14:textId="77777777" w:rsidR="00CC47B5" w:rsidRPr="0043781D" w:rsidRDefault="00CC47B5" w:rsidP="00CC47B5">
      <w:pPr>
        <w:spacing w:after="120"/>
      </w:pPr>
      <w:r w:rsidRPr="0043781D">
        <w:t xml:space="preserve">The City and Environment Directorate (CED) brings together the people, services and systems that shape Canberra’s future. We are a new directorate with a bold purpose: to deliver smarter, more connected services that respond to the needs of our </w:t>
      </w:r>
      <w:r>
        <w:t>Territory</w:t>
      </w:r>
      <w:r w:rsidRPr="0043781D">
        <w:t xml:space="preserve"> and community.</w:t>
      </w:r>
    </w:p>
    <w:p w14:paraId="44120EFC" w14:textId="77777777" w:rsidR="00CC47B5" w:rsidRPr="0043781D" w:rsidRDefault="00CC47B5" w:rsidP="00CC47B5">
      <w:pPr>
        <w:spacing w:after="120"/>
      </w:pPr>
      <w:r w:rsidRPr="0043781D">
        <w:t xml:space="preserve">CED was established to align planning and transport, </w:t>
      </w:r>
      <w:r>
        <w:t>improve efficiency of development decisions, support environmental management</w:t>
      </w:r>
      <w:r w:rsidRPr="0043781D">
        <w:t xml:space="preserve">, consolidate city </w:t>
      </w:r>
      <w:r>
        <w:t xml:space="preserve">services </w:t>
      </w:r>
      <w:r w:rsidRPr="0043781D">
        <w:t>operations, and strengthen how government connects with the community. Our work spans the natural and built environments, city and transport services, and regulatory and customer service functions.</w:t>
      </w:r>
    </w:p>
    <w:p w14:paraId="03D5B1E4" w14:textId="77777777" w:rsidR="00CC47B5" w:rsidRPr="0043781D" w:rsidRDefault="00CC47B5" w:rsidP="00CC47B5">
      <w:pPr>
        <w:spacing w:after="120"/>
      </w:pPr>
      <w:r w:rsidRPr="0043781D">
        <w:t>We are here to:</w:t>
      </w:r>
    </w:p>
    <w:p w14:paraId="38163139" w14:textId="77777777" w:rsidR="00CC47B5" w:rsidRPr="0043781D" w:rsidRDefault="00CC47B5" w:rsidP="00CC47B5">
      <w:pPr>
        <w:numPr>
          <w:ilvl w:val="0"/>
          <w:numId w:val="16"/>
        </w:numPr>
        <w:suppressAutoHyphens w:val="0"/>
        <w:spacing w:after="120" w:line="259" w:lineRule="auto"/>
      </w:pPr>
      <w:r w:rsidRPr="0043781D">
        <w:t>Deliver streamlined, customer-focused services.</w:t>
      </w:r>
    </w:p>
    <w:p w14:paraId="466B36CA" w14:textId="77777777" w:rsidR="00CC47B5" w:rsidRPr="0043781D" w:rsidRDefault="00CC47B5" w:rsidP="00CC47B5">
      <w:pPr>
        <w:numPr>
          <w:ilvl w:val="0"/>
          <w:numId w:val="16"/>
        </w:numPr>
        <w:suppressAutoHyphens w:val="0"/>
        <w:spacing w:after="120" w:line="259" w:lineRule="auto"/>
      </w:pPr>
      <w:r w:rsidRPr="0043781D">
        <w:t>Align planning, transport and environmental stewardship.</w:t>
      </w:r>
    </w:p>
    <w:p w14:paraId="1A21D07B" w14:textId="77777777" w:rsidR="00CC47B5" w:rsidRPr="0043781D" w:rsidRDefault="00CC47B5" w:rsidP="00CC47B5">
      <w:pPr>
        <w:numPr>
          <w:ilvl w:val="0"/>
          <w:numId w:val="16"/>
        </w:numPr>
        <w:suppressAutoHyphens w:val="0"/>
        <w:spacing w:after="120" w:line="259" w:lineRule="auto"/>
      </w:pPr>
      <w:r w:rsidRPr="0043781D">
        <w:t>Consolidate operations for greater efficiency and impact.</w:t>
      </w:r>
    </w:p>
    <w:p w14:paraId="1E47C425" w14:textId="77777777" w:rsidR="00CC47B5" w:rsidRPr="0043781D" w:rsidRDefault="00CC47B5" w:rsidP="00CC47B5">
      <w:pPr>
        <w:numPr>
          <w:ilvl w:val="0"/>
          <w:numId w:val="16"/>
        </w:numPr>
        <w:suppressAutoHyphens w:val="0"/>
        <w:spacing w:after="120" w:line="259" w:lineRule="auto"/>
      </w:pPr>
      <w:r w:rsidRPr="0043781D">
        <w:t>Make government services more accessible, transparent and trusted.</w:t>
      </w:r>
    </w:p>
    <w:p w14:paraId="423C8187" w14:textId="77777777" w:rsidR="00CC47B5" w:rsidRDefault="00CC47B5" w:rsidP="00CC47B5">
      <w:pPr>
        <w:suppressAutoHyphens w:val="0"/>
        <w:spacing w:after="120" w:line="259" w:lineRule="auto"/>
      </w:pPr>
      <w:r w:rsidRPr="0043781D">
        <w:t>At CED, we put people and place at the centre of everything we do. Whether shaping policy, maintaining public spaces, designing transport networks or supporting regulatory access, our people contribute to a connected, inclusive and resilient Canberra.</w:t>
      </w:r>
    </w:p>
    <w:p w14:paraId="4F3216A4" w14:textId="77777777" w:rsidR="008131E9" w:rsidRDefault="008131E9" w:rsidP="49B8EEB0">
      <w:pPr>
        <w:pStyle w:val="BodyText"/>
      </w:pPr>
    </w:p>
    <w:p w14:paraId="05677FF9" w14:textId="13E6BE9B" w:rsidR="002A43D2" w:rsidRPr="003779FB" w:rsidRDefault="002A43D2" w:rsidP="003779FB">
      <w:pPr>
        <w:pStyle w:val="Heading1"/>
        <w:pBdr>
          <w:bottom w:val="single" w:sz="12" w:space="1" w:color="auto"/>
        </w:pBdr>
        <w:spacing w:before="360"/>
        <w:rPr>
          <w:sz w:val="28"/>
        </w:rPr>
      </w:pPr>
      <w:r w:rsidRPr="003779FB">
        <w:rPr>
          <w:sz w:val="28"/>
        </w:rPr>
        <w:t>DIVISION OVERVIEW</w:t>
      </w:r>
    </w:p>
    <w:p w14:paraId="3F281170" w14:textId="77777777" w:rsidR="00CC47B5" w:rsidRPr="00E1220B" w:rsidRDefault="00CC47B5" w:rsidP="00CC47B5">
      <w:pPr>
        <w:pStyle w:val="Heading4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lastRenderedPageBreak/>
        <w:t>Strategic Finance and Business Operations</w:t>
      </w:r>
    </w:p>
    <w:p w14:paraId="7F31B9A5" w14:textId="77777777" w:rsidR="00CC47B5" w:rsidRDefault="00CC47B5" w:rsidP="00CC47B5">
      <w:pPr>
        <w:spacing w:after="120"/>
      </w:pPr>
      <w:r w:rsidRPr="00A4360D">
        <w:t xml:space="preserve">The </w:t>
      </w:r>
      <w:r>
        <w:t xml:space="preserve">Strategic Finance and Business Operations (SFBO) </w:t>
      </w:r>
      <w:r w:rsidRPr="00A4360D">
        <w:t xml:space="preserve">Division is a fast-paced work environment with direct responsibility for: </w:t>
      </w:r>
      <w:r>
        <w:t>financial management and reporting; strategic finance; capital works reporting; strategic asset management; procurement, grants and contracts; insurances and claims; facilities, fleet and sustainability.</w:t>
      </w:r>
      <w:r w:rsidRPr="00A4360D">
        <w:t xml:space="preserve"> Being part of this fantastic team gives you visibility of the </w:t>
      </w:r>
      <w:r>
        <w:t xml:space="preserve">financial and other </w:t>
      </w:r>
      <w:r w:rsidRPr="00A4360D">
        <w:t xml:space="preserve">corporate services </w:t>
      </w:r>
      <w:r>
        <w:t xml:space="preserve">the Strategic Finance Division </w:t>
      </w:r>
      <w:r w:rsidRPr="00A4360D">
        <w:t>provides to the directorate, with a breadth of work that is diverse and interesting.</w:t>
      </w:r>
    </w:p>
    <w:p w14:paraId="31ABE57B" w14:textId="77777777" w:rsidR="00CC47B5" w:rsidRPr="00BD63B8" w:rsidRDefault="00CC47B5" w:rsidP="00CC47B5">
      <w:pPr>
        <w:pStyle w:val="Heading1"/>
        <w:pBdr>
          <w:bottom w:val="single" w:sz="12" w:space="1" w:color="auto"/>
        </w:pBdr>
        <w:spacing w:before="360"/>
        <w:rPr>
          <w:b w:val="0"/>
          <w:spacing w:val="0"/>
          <w:sz w:val="24"/>
          <w:szCs w:val="20"/>
          <w:lang w:eastAsia="en-AU"/>
        </w:rPr>
      </w:pPr>
      <w:r w:rsidRPr="00BD63B8">
        <w:rPr>
          <w:b w:val="0"/>
          <w:spacing w:val="0"/>
          <w:sz w:val="24"/>
          <w:szCs w:val="20"/>
          <w:lang w:eastAsia="en-AU"/>
        </w:rPr>
        <w:t>The S</w:t>
      </w:r>
      <w:r>
        <w:rPr>
          <w:b w:val="0"/>
          <w:spacing w:val="0"/>
          <w:sz w:val="24"/>
          <w:szCs w:val="20"/>
          <w:lang w:eastAsia="en-AU"/>
        </w:rPr>
        <w:t>FBO</w:t>
      </w:r>
      <w:r w:rsidRPr="00BD63B8">
        <w:rPr>
          <w:b w:val="0"/>
          <w:spacing w:val="0"/>
          <w:sz w:val="24"/>
          <w:szCs w:val="20"/>
          <w:lang w:eastAsia="en-AU"/>
        </w:rPr>
        <w:t xml:space="preserve"> Division is new, with a positive and people-focused culture to support business areas to deliver outcomes for the community in a cost-effective way. </w:t>
      </w:r>
    </w:p>
    <w:p w14:paraId="5BE4D9D7" w14:textId="77777777" w:rsidR="003779FB" w:rsidRPr="008E4326" w:rsidRDefault="003779FB" w:rsidP="003779FB">
      <w:pPr>
        <w:pStyle w:val="Heading1"/>
        <w:pBdr>
          <w:bottom w:val="single" w:sz="12" w:space="1" w:color="auto"/>
        </w:pBdr>
        <w:spacing w:before="360"/>
        <w:rPr>
          <w:sz w:val="28"/>
        </w:rPr>
      </w:pPr>
      <w:r>
        <w:rPr>
          <w:sz w:val="28"/>
        </w:rPr>
        <w:t>POSITION PURPOSE</w:t>
      </w:r>
    </w:p>
    <w:p w14:paraId="5455FA27" w14:textId="56527169" w:rsidR="00BE0B93" w:rsidRDefault="00BE0B93">
      <w:pPr>
        <w:rPr>
          <w:kern w:val="2"/>
          <w:szCs w:val="24"/>
          <w14:ligatures w14:val="standardContextual"/>
        </w:rPr>
      </w:pPr>
      <w:r>
        <w:t>Executive Assistant provides high-level, confidential executive and administrative support to enable the effective operation of the Executive Office and the broader Division.</w:t>
      </w:r>
    </w:p>
    <w:p w14:paraId="0CD07073" w14:textId="28D9FB14" w:rsidR="00BE0B93" w:rsidRDefault="00BE0B93">
      <w:pPr>
        <w:rPr>
          <w:kern w:val="2"/>
          <w:szCs w:val="24"/>
          <w14:ligatures w14:val="standardContextual"/>
        </w:rPr>
      </w:pPr>
      <w:r>
        <w:t xml:space="preserve">The position is responsible for managing the Executive’s diary, inbox, meetings, correspondence, information flow and priority actions, while exercising sound judgement, discretion and initiative in a fast-paced government environment. </w:t>
      </w:r>
    </w:p>
    <w:p w14:paraId="79413AF9" w14:textId="4D81E8B6" w:rsidR="00BE0B93" w:rsidRDefault="00BE0B93">
      <w:pPr>
        <w:rPr>
          <w:kern w:val="2"/>
          <w:szCs w:val="24"/>
          <w14:ligatures w14:val="standardContextual"/>
        </w:rPr>
      </w:pPr>
      <w:r>
        <w:t>The role requires professionalism, strong organisational capability, attention to detail, confidentiality and the ability to anticipate issues, manage competing priorities and maintain effective office systems.</w:t>
      </w:r>
    </w:p>
    <w:p w14:paraId="27E30622" w14:textId="77777777" w:rsidR="00BE0B93" w:rsidRDefault="00BE0B93">
      <w:r>
        <w:t>The position contributes to a positive, collaborative and service-focused culture within Strategic Finance and Business Operations and supports continuous improvement in executive office practices, information management, templates, tracking tools and administrative processes.</w:t>
      </w:r>
    </w:p>
    <w:p w14:paraId="46CE88E3" w14:textId="5EE41AB9" w:rsidR="009335B0" w:rsidRPr="009335B0" w:rsidRDefault="009335B0" w:rsidP="009335B0">
      <w:pPr>
        <w:pStyle w:val="BodyText"/>
      </w:pPr>
      <w:r>
        <w:t>This position is responsible for:</w:t>
      </w:r>
    </w:p>
    <w:p w14:paraId="03186737" w14:textId="5590AC3E" w:rsidR="00BE0B93" w:rsidRDefault="00BE0B93" w:rsidP="00BE0B93">
      <w:pPr>
        <w:pStyle w:val="BodyText"/>
        <w:numPr>
          <w:ilvl w:val="0"/>
          <w:numId w:val="8"/>
        </w:numPr>
        <w:rPr>
          <w:kern w:val="2"/>
          <w14:ligatures w14:val="standardContextual"/>
        </w:rPr>
      </w:pPr>
      <w:r>
        <w:t>Provid</w:t>
      </w:r>
      <w:r w:rsidR="009335B0">
        <w:t>ing</w:t>
      </w:r>
      <w:r>
        <w:t xml:space="preserve"> high-level confidential executive and administrative support to the Executive Group Manager, including diary and inbox management, scheduling meetings, coordinating appointments, managing enquiries and prioritising matters requiring attention.</w:t>
      </w:r>
    </w:p>
    <w:p w14:paraId="5A3C59FB" w14:textId="24D49D69" w:rsidR="00BE0B93" w:rsidRDefault="009335B0" w:rsidP="00BE0B93">
      <w:pPr>
        <w:pStyle w:val="BodyText"/>
        <w:numPr>
          <w:ilvl w:val="0"/>
          <w:numId w:val="8"/>
        </w:numPr>
      </w:pPr>
      <w:r>
        <w:t>Quality assuring</w:t>
      </w:r>
      <w:r w:rsidR="00BE0B93">
        <w:t xml:space="preserve"> correspondence, </w:t>
      </w:r>
      <w:r>
        <w:t>ministerial and other briefs</w:t>
      </w:r>
      <w:r w:rsidR="00BE0B93">
        <w:t>, meeting papers, reports and other documentation, including tracking actions, following up input, preparing drafts and ensuring material is accurate, complete and provided within required timeframes.</w:t>
      </w:r>
    </w:p>
    <w:p w14:paraId="5854EA72" w14:textId="77777777" w:rsidR="00BE0B93" w:rsidRDefault="00BE0B93" w:rsidP="00BE0B93">
      <w:pPr>
        <w:pStyle w:val="BodyText"/>
        <w:numPr>
          <w:ilvl w:val="0"/>
          <w:numId w:val="8"/>
        </w:numPr>
      </w:pPr>
      <w:r>
        <w:t>Act as a professional liaison point for the Executive Office, working with senior executives, divisional staff, ministerial and government business teams, corporate areas and other internal and external stakeholders.</w:t>
      </w:r>
    </w:p>
    <w:p w14:paraId="4CB2F659" w14:textId="77777777" w:rsidR="00BE0B93" w:rsidRDefault="00BE0B93" w:rsidP="00BE0B93">
      <w:pPr>
        <w:pStyle w:val="BodyText"/>
        <w:numPr>
          <w:ilvl w:val="0"/>
          <w:numId w:val="8"/>
        </w:numPr>
      </w:pPr>
      <w:r>
        <w:t>Provide secretariat and meeting support, including preparing agendas and papers, taking minutes, recording decisions and action items, and following up progress.</w:t>
      </w:r>
    </w:p>
    <w:p w14:paraId="39A4167A" w14:textId="77777777" w:rsidR="00BE0B93" w:rsidRDefault="00BE0B93" w:rsidP="00BE0B93">
      <w:pPr>
        <w:pStyle w:val="BodyText"/>
        <w:numPr>
          <w:ilvl w:val="0"/>
          <w:numId w:val="8"/>
        </w:numPr>
      </w:pPr>
      <w:r>
        <w:t>Critically review information submitted to the Executive to identify urgency, relevance, completeness, accuracy and any matters requiring escalation or further input.</w:t>
      </w:r>
    </w:p>
    <w:p w14:paraId="66FF07A8" w14:textId="77777777" w:rsidR="00BE0B93" w:rsidRDefault="00BE0B93" w:rsidP="00BE0B93">
      <w:pPr>
        <w:pStyle w:val="BodyText"/>
        <w:numPr>
          <w:ilvl w:val="0"/>
          <w:numId w:val="8"/>
        </w:numPr>
      </w:pPr>
      <w:r>
        <w:t>Maintain effective office systems, records, registers and tracking tools to support timely responses, transparent workflows and good information management.</w:t>
      </w:r>
    </w:p>
    <w:p w14:paraId="60D5A0DB" w14:textId="77777777" w:rsidR="00BE0B93" w:rsidRDefault="00BE0B93" w:rsidP="00BE0B93">
      <w:pPr>
        <w:pStyle w:val="BodyText"/>
        <w:numPr>
          <w:ilvl w:val="0"/>
          <w:numId w:val="8"/>
        </w:numPr>
      </w:pPr>
      <w:r>
        <w:lastRenderedPageBreak/>
        <w:t>Contribute to improvements in executive office systems, templates, processes and administrative practices to support efficient and consistent service delivery.</w:t>
      </w:r>
    </w:p>
    <w:p w14:paraId="7E88CFD1" w14:textId="77777777" w:rsidR="00BE0B93" w:rsidRDefault="00BE0B93" w:rsidP="00BE0B93">
      <w:pPr>
        <w:pStyle w:val="BodyText"/>
        <w:numPr>
          <w:ilvl w:val="0"/>
          <w:numId w:val="8"/>
        </w:numPr>
      </w:pPr>
      <w:r>
        <w:t>Work collaboratively with colleagues across the Division and Directorate, contributing to a respectful, inclusive and high-performing team culture.</w:t>
      </w:r>
    </w:p>
    <w:p w14:paraId="61997218" w14:textId="77777777" w:rsidR="00BE0B93" w:rsidRDefault="00BE0B93" w:rsidP="00BE0B93">
      <w:pPr>
        <w:pStyle w:val="BodyText"/>
        <w:numPr>
          <w:ilvl w:val="0"/>
          <w:numId w:val="8"/>
        </w:numPr>
      </w:pPr>
      <w:r>
        <w:t>Undertake other duties appropriate to the classification level, as directed.</w:t>
      </w:r>
    </w:p>
    <w:p w14:paraId="56BAF595" w14:textId="77777777" w:rsidR="00BE0B93" w:rsidRDefault="00BE0B93" w:rsidP="00BE0B93">
      <w:pPr>
        <w:pStyle w:val="BodyText"/>
        <w:numPr>
          <w:ilvl w:val="0"/>
          <w:numId w:val="8"/>
        </w:numPr>
      </w:pPr>
      <w:r>
        <w:t>Maintain records in accordance with the Territory Records Act 2002.</w:t>
      </w:r>
    </w:p>
    <w:p w14:paraId="5D6C406D" w14:textId="77777777" w:rsidR="00BE0B93" w:rsidRDefault="00BE0B93" w:rsidP="00BE0B93">
      <w:pPr>
        <w:pStyle w:val="BodyText"/>
        <w:numPr>
          <w:ilvl w:val="0"/>
          <w:numId w:val="8"/>
        </w:numPr>
      </w:pPr>
      <w:r>
        <w:t>This position does not involve direct supervision of staff.</w:t>
      </w:r>
    </w:p>
    <w:p w14:paraId="16BC5EC8" w14:textId="77777777" w:rsidR="003779FB" w:rsidRDefault="003779FB" w:rsidP="003779FB">
      <w:pPr>
        <w:pStyle w:val="DotPoint"/>
        <w:numPr>
          <w:ilvl w:val="0"/>
          <w:numId w:val="0"/>
        </w:numPr>
        <w:suppressAutoHyphens w:val="0"/>
        <w:spacing w:before="120"/>
        <w:ind w:left="720"/>
        <w:rPr>
          <w:color w:val="000000"/>
        </w:rPr>
      </w:pPr>
    </w:p>
    <w:p w14:paraId="370FF141" w14:textId="071B21DD" w:rsidR="00DC6F5B" w:rsidRPr="00BB67D0" w:rsidRDefault="00BB67D0" w:rsidP="00DC6F5B">
      <w:pPr>
        <w:pStyle w:val="Heading1"/>
        <w:pBdr>
          <w:bottom w:val="single" w:sz="12" w:space="1" w:color="auto"/>
        </w:pBdr>
        <w:rPr>
          <w:sz w:val="28"/>
        </w:rPr>
      </w:pPr>
      <w:r>
        <w:rPr>
          <w:sz w:val="28"/>
        </w:rPr>
        <w:t>DUTIES/RESPONSIBILITIES</w:t>
      </w:r>
    </w:p>
    <w:p w14:paraId="245D0F61" w14:textId="6C5AC512" w:rsidR="008F29AC" w:rsidRPr="00BB67D0" w:rsidRDefault="00931430" w:rsidP="008F29AC">
      <w:pPr>
        <w:pStyle w:val="BodyText"/>
        <w:rPr>
          <w:rFonts w:asciiTheme="minorHAnsi" w:hAnsiTheme="minorHAnsi" w:cstheme="minorHAnsi"/>
          <w:b/>
          <w:szCs w:val="24"/>
        </w:rPr>
      </w:pPr>
      <w:r w:rsidRPr="00BB67D0">
        <w:rPr>
          <w:rFonts w:asciiTheme="minorHAnsi" w:hAnsiTheme="minorHAnsi" w:cstheme="minorHAnsi"/>
          <w:b/>
          <w:szCs w:val="24"/>
        </w:rPr>
        <w:t>Professional /</w:t>
      </w:r>
      <w:r w:rsidR="009E69AB" w:rsidRPr="00BB67D0">
        <w:rPr>
          <w:rFonts w:asciiTheme="minorHAnsi" w:hAnsiTheme="minorHAnsi" w:cstheme="minorHAnsi"/>
          <w:b/>
          <w:szCs w:val="24"/>
        </w:rPr>
        <w:t xml:space="preserve"> </w:t>
      </w:r>
      <w:r w:rsidR="00040CD3" w:rsidRPr="00BB67D0">
        <w:rPr>
          <w:rFonts w:asciiTheme="minorHAnsi" w:hAnsiTheme="minorHAnsi" w:cstheme="minorHAnsi"/>
          <w:b/>
          <w:szCs w:val="24"/>
        </w:rPr>
        <w:t xml:space="preserve">Technical </w:t>
      </w:r>
      <w:r w:rsidR="005861A6" w:rsidRPr="00BB67D0">
        <w:rPr>
          <w:rFonts w:asciiTheme="minorHAnsi" w:hAnsiTheme="minorHAnsi" w:cstheme="minorHAnsi"/>
          <w:b/>
          <w:szCs w:val="24"/>
        </w:rPr>
        <w:t>S</w:t>
      </w:r>
      <w:r w:rsidR="008F29AC" w:rsidRPr="00BB67D0">
        <w:rPr>
          <w:rFonts w:asciiTheme="minorHAnsi" w:hAnsiTheme="minorHAnsi" w:cstheme="minorHAnsi"/>
          <w:b/>
          <w:szCs w:val="24"/>
        </w:rPr>
        <w:t>kills</w:t>
      </w:r>
      <w:r w:rsidR="005C290A" w:rsidRPr="00BB67D0">
        <w:rPr>
          <w:rFonts w:asciiTheme="minorHAnsi" w:hAnsiTheme="minorHAnsi" w:cstheme="minorHAnsi"/>
          <w:b/>
          <w:szCs w:val="24"/>
        </w:rPr>
        <w:t xml:space="preserve"> </w:t>
      </w:r>
    </w:p>
    <w:p w14:paraId="7E0801E4" w14:textId="77777777" w:rsidR="00BE0B93" w:rsidRDefault="00BE0B93" w:rsidP="00BE0B93">
      <w:pPr>
        <w:pStyle w:val="BodyText"/>
        <w:numPr>
          <w:ilvl w:val="0"/>
          <w:numId w:val="10"/>
        </w:numPr>
        <w:rPr>
          <w:kern w:val="2"/>
          <w14:ligatures w14:val="standardContextual"/>
        </w:rPr>
      </w:pPr>
      <w:r>
        <w:t>Demonstrated experience providing high-level executive, administrative or business support to a senior executive or manager in a busy office environment.</w:t>
      </w:r>
    </w:p>
    <w:p w14:paraId="143D9106" w14:textId="77777777" w:rsidR="00BE0B93" w:rsidRDefault="00BE0B93" w:rsidP="00BE0B93">
      <w:pPr>
        <w:pStyle w:val="BodyText"/>
        <w:numPr>
          <w:ilvl w:val="0"/>
          <w:numId w:val="10"/>
        </w:numPr>
      </w:pPr>
      <w:r>
        <w:t>Strong organisational and task-management skills, including the ability to manage competing priorities, coordinate workflows, meet deadlines and maintain effective office systems with limited supervision.</w:t>
      </w:r>
    </w:p>
    <w:p w14:paraId="18F15D23" w14:textId="16C5C2C1" w:rsidR="00BE0B93" w:rsidRDefault="00BE0B93" w:rsidP="00BE0B93">
      <w:pPr>
        <w:pStyle w:val="BodyText"/>
        <w:numPr>
          <w:ilvl w:val="0"/>
          <w:numId w:val="10"/>
        </w:numPr>
      </w:pPr>
      <w:r>
        <w:t>Well-developed written and verbal communication skills, including the ability to prepare, review and coordinate correspondence, meeting papers, minutes and records with accuracy and attention to detail.</w:t>
      </w:r>
    </w:p>
    <w:p w14:paraId="7E8EC5E7" w14:textId="70264FBF" w:rsidR="00BE0B93" w:rsidRDefault="00BE0B93" w:rsidP="00BE0B93">
      <w:pPr>
        <w:pStyle w:val="BodyText"/>
        <w:numPr>
          <w:ilvl w:val="0"/>
          <w:numId w:val="10"/>
        </w:numPr>
      </w:pPr>
      <w:r>
        <w:t>Sound judgement and discretion, including the ability to handle sensitive and confidential information</w:t>
      </w:r>
      <w:r w:rsidR="00887407">
        <w:t>.</w:t>
      </w:r>
    </w:p>
    <w:p w14:paraId="464B25FB" w14:textId="08CE4D33" w:rsidR="00BE0B93" w:rsidRDefault="00BE0B93" w:rsidP="00BE0B93">
      <w:pPr>
        <w:pStyle w:val="BodyText"/>
        <w:numPr>
          <w:ilvl w:val="0"/>
          <w:numId w:val="10"/>
        </w:numPr>
      </w:pPr>
      <w:r>
        <w:t>Sound knowledge of ACT Government administrative processes, including ministerial and Assembly business, records management, procurement, finance, governance, reporting and correspondence tracking.</w:t>
      </w:r>
    </w:p>
    <w:p w14:paraId="4BFCD9C9" w14:textId="11583449" w:rsidR="00BE0B93" w:rsidRDefault="00BE0B93" w:rsidP="00BE0B93">
      <w:pPr>
        <w:pStyle w:val="BodyText"/>
        <w:numPr>
          <w:ilvl w:val="0"/>
          <w:numId w:val="10"/>
        </w:numPr>
      </w:pPr>
      <w:r>
        <w:t>Demonstrated capability using Microsoft Office applications and electronic records or document management systems, with experience using Objectiv</w:t>
      </w:r>
      <w:r w:rsidR="00887407">
        <w:t>e</w:t>
      </w:r>
      <w:r>
        <w:t xml:space="preserve"> desirable.</w:t>
      </w:r>
    </w:p>
    <w:p w14:paraId="423B4F6E" w14:textId="2A511FB5" w:rsidR="00983EC0" w:rsidRDefault="00983EC0" w:rsidP="00BE0B93">
      <w:pPr>
        <w:pStyle w:val="BodyText"/>
        <w:numPr>
          <w:ilvl w:val="0"/>
          <w:numId w:val="10"/>
        </w:numPr>
      </w:pPr>
      <w:r>
        <w:t>Proven capability to effectively work as part of a team, to use own initiative and to work independently when necessary.</w:t>
      </w:r>
    </w:p>
    <w:p w14:paraId="0148632E" w14:textId="2FAC0E32" w:rsidR="00EE2C8A" w:rsidRPr="00BB67D0" w:rsidRDefault="00443E2F" w:rsidP="00DF6985">
      <w:pPr>
        <w:spacing w:after="120" w:line="276" w:lineRule="auto"/>
        <w:rPr>
          <w:rFonts w:asciiTheme="minorHAnsi" w:hAnsiTheme="minorHAnsi" w:cstheme="minorHAnsi"/>
          <w:b/>
          <w:szCs w:val="24"/>
        </w:rPr>
      </w:pPr>
      <w:r w:rsidRPr="00BB67D0">
        <w:rPr>
          <w:rFonts w:asciiTheme="minorHAnsi" w:hAnsiTheme="minorHAnsi" w:cstheme="minorHAnsi"/>
          <w:b/>
          <w:szCs w:val="24"/>
        </w:rPr>
        <w:t>Behaviour</w:t>
      </w:r>
      <w:r w:rsidR="00BE633F" w:rsidRPr="00BB67D0">
        <w:rPr>
          <w:rFonts w:asciiTheme="minorHAnsi" w:hAnsiTheme="minorHAnsi" w:cstheme="minorHAnsi"/>
          <w:b/>
          <w:szCs w:val="24"/>
        </w:rPr>
        <w:t>al Skills</w:t>
      </w:r>
    </w:p>
    <w:p w14:paraId="3C787151" w14:textId="77777777" w:rsidR="00BE0B93" w:rsidRDefault="00BE0B93" w:rsidP="00BE0B93">
      <w:pPr>
        <w:pStyle w:val="BodyText"/>
        <w:numPr>
          <w:ilvl w:val="0"/>
          <w:numId w:val="10"/>
        </w:numPr>
        <w:rPr>
          <w:kern w:val="2"/>
          <w14:ligatures w14:val="standardContextual"/>
        </w:rPr>
      </w:pPr>
      <w:r>
        <w:t>Demonstrated professionalism, resilience and flexibility, including the ability to adapt to changing priorities, remain composed under pressure and deliver quality outcomes.</w:t>
      </w:r>
    </w:p>
    <w:p w14:paraId="73A0028B" w14:textId="77777777" w:rsidR="00BE0B93" w:rsidRDefault="00BE0B93" w:rsidP="00BE0B93">
      <w:pPr>
        <w:pStyle w:val="BodyText"/>
        <w:numPr>
          <w:ilvl w:val="0"/>
          <w:numId w:val="10"/>
        </w:numPr>
      </w:pPr>
      <w:r>
        <w:t>Strong interpersonal and liaison skills, including the ability to build productive working relationships with senior executives, colleagues, stakeholders and corporate support areas.</w:t>
      </w:r>
    </w:p>
    <w:p w14:paraId="5C8E91B2" w14:textId="77777777" w:rsidR="00BE0B93" w:rsidRDefault="00BE0B93" w:rsidP="00BE0B93">
      <w:pPr>
        <w:pStyle w:val="BodyText"/>
        <w:numPr>
          <w:ilvl w:val="0"/>
          <w:numId w:val="10"/>
        </w:numPr>
      </w:pPr>
      <w:r>
        <w:t>Demonstrated initiative and problem-solving capability, including the ability to anticipate needs, follow up issues, improve administrative practices and support smooth office operations.</w:t>
      </w:r>
    </w:p>
    <w:p w14:paraId="64783599" w14:textId="77777777" w:rsidR="00BE0B93" w:rsidRDefault="00BE0B93" w:rsidP="00BE0B93">
      <w:pPr>
        <w:pStyle w:val="BodyText"/>
        <w:numPr>
          <w:ilvl w:val="0"/>
          <w:numId w:val="10"/>
        </w:numPr>
      </w:pPr>
      <w:r>
        <w:lastRenderedPageBreak/>
        <w:t>A collaborative and service-focused approach, with a commitment to contributing positively to team culture and supporting shared divisional and directorate outcomes.</w:t>
      </w:r>
    </w:p>
    <w:p w14:paraId="72AD29E9" w14:textId="77777777" w:rsidR="00BE0B93" w:rsidRDefault="00BE0B93" w:rsidP="00BE0B93">
      <w:pPr>
        <w:pStyle w:val="BodyText"/>
        <w:numPr>
          <w:ilvl w:val="0"/>
          <w:numId w:val="10"/>
        </w:numPr>
      </w:pPr>
      <w:r>
        <w:t>Demonstrated commitment to ACT Public Service values of Respect, Integrity, Collaboration and Innovation, and to workplace respect, equity and diversity, work health and safety and industrial democracy principles.</w:t>
      </w:r>
    </w:p>
    <w:p w14:paraId="1A0BD68D" w14:textId="3F47AD39" w:rsidR="00717B1B" w:rsidRPr="00BB67D0" w:rsidRDefault="00AE5D2C" w:rsidP="00717B1B">
      <w:pPr>
        <w:pStyle w:val="BodyText"/>
        <w:rPr>
          <w:rFonts w:asciiTheme="minorHAnsi" w:hAnsiTheme="minorHAnsi" w:cstheme="minorHAnsi"/>
          <w:b/>
          <w:szCs w:val="24"/>
        </w:rPr>
      </w:pPr>
      <w:r w:rsidRPr="00BB67D0">
        <w:rPr>
          <w:rFonts w:asciiTheme="minorHAnsi" w:hAnsiTheme="minorHAnsi" w:cstheme="minorHAnsi"/>
          <w:b/>
          <w:szCs w:val="24"/>
        </w:rPr>
        <w:t>C</w:t>
      </w:r>
      <w:r w:rsidR="00717B1B" w:rsidRPr="00BB67D0">
        <w:rPr>
          <w:rFonts w:asciiTheme="minorHAnsi" w:hAnsiTheme="minorHAnsi" w:cstheme="minorHAnsi"/>
          <w:b/>
          <w:szCs w:val="24"/>
        </w:rPr>
        <w:t xml:space="preserve">ompliance </w:t>
      </w:r>
      <w:r w:rsidR="007934CD" w:rsidRPr="00BB67D0">
        <w:rPr>
          <w:rFonts w:asciiTheme="minorHAnsi" w:hAnsiTheme="minorHAnsi" w:cstheme="minorHAnsi"/>
          <w:b/>
          <w:szCs w:val="24"/>
        </w:rPr>
        <w:t>Requirements /</w:t>
      </w:r>
      <w:r w:rsidR="00423241" w:rsidRPr="00BB67D0">
        <w:rPr>
          <w:rFonts w:asciiTheme="minorHAnsi" w:hAnsiTheme="minorHAnsi" w:cstheme="minorHAnsi"/>
          <w:b/>
          <w:szCs w:val="24"/>
        </w:rPr>
        <w:t xml:space="preserve"> Q</w:t>
      </w:r>
      <w:r w:rsidR="00717B1B" w:rsidRPr="00BB67D0">
        <w:rPr>
          <w:rFonts w:asciiTheme="minorHAnsi" w:hAnsiTheme="minorHAnsi" w:cstheme="minorHAnsi"/>
          <w:b/>
          <w:szCs w:val="24"/>
        </w:rPr>
        <w:t>ualifications</w:t>
      </w:r>
    </w:p>
    <w:p w14:paraId="6834EB61" w14:textId="77777777" w:rsidR="00BE0B93" w:rsidRPr="00BE0B93" w:rsidRDefault="00BE0B93" w:rsidP="00BE0B93">
      <w:pPr>
        <w:pStyle w:val="ListParagraph"/>
        <w:numPr>
          <w:ilvl w:val="0"/>
          <w:numId w:val="1"/>
        </w:numPr>
        <w:rPr>
          <w:kern w:val="2"/>
          <w14:ligatures w14:val="standardContextual"/>
        </w:rPr>
      </w:pPr>
      <w:r>
        <w:t>Relevant experience in executive support, office administration, government business coordination, records management, finance, procurement or business support is highly desirable.</w:t>
      </w:r>
    </w:p>
    <w:p w14:paraId="5136C453" w14:textId="77777777" w:rsidR="00BE0B93" w:rsidRDefault="00BE0B93" w:rsidP="00BE0B93">
      <w:pPr>
        <w:pStyle w:val="ListParagraph"/>
        <w:numPr>
          <w:ilvl w:val="0"/>
          <w:numId w:val="1"/>
        </w:numPr>
      </w:pPr>
      <w:r>
        <w:t>Experience using Objective, Microsoft Outlook, Word, Excel, Teams and other standard digital tools is highly desirable.</w:t>
      </w:r>
    </w:p>
    <w:p w14:paraId="00DECDF0" w14:textId="77777777" w:rsidR="00887407" w:rsidRDefault="00887407" w:rsidP="00887407">
      <w:pPr>
        <w:rPr>
          <w:lang w:eastAsia="ja-JP"/>
        </w:rPr>
      </w:pPr>
    </w:p>
    <w:p w14:paraId="2555A454" w14:textId="77777777" w:rsidR="00887407" w:rsidRDefault="00887407" w:rsidP="00887407">
      <w:pPr>
        <w:pStyle w:val="BodyText"/>
        <w:rPr>
          <w:lang w:eastAsia="ja-JP"/>
        </w:rPr>
      </w:pPr>
    </w:p>
    <w:p w14:paraId="5407860D" w14:textId="77777777" w:rsidR="00887407" w:rsidRPr="00887407" w:rsidRDefault="00887407" w:rsidP="00887407">
      <w:pPr>
        <w:pStyle w:val="BodyText"/>
        <w:rPr>
          <w:lang w:eastAsia="ja-JP"/>
        </w:rPr>
      </w:pPr>
    </w:p>
    <w:p w14:paraId="335D9A44" w14:textId="395D1C66" w:rsidR="68D53092" w:rsidRDefault="68D53092" w:rsidP="14F882CB">
      <w:pPr>
        <w:pStyle w:val="Heading1"/>
        <w:pBdr>
          <w:bottom w:val="single" w:sz="12" w:space="1" w:color="auto"/>
        </w:pBdr>
        <w:rPr>
          <w:rFonts w:ascii="Source Sans Pro" w:hAnsi="Source Sans Pro"/>
          <w:sz w:val="32"/>
        </w:rPr>
      </w:pPr>
      <w:r w:rsidRPr="14F882CB">
        <w:rPr>
          <w:rFonts w:ascii="Source Sans Pro" w:hAnsi="Source Sans Pro"/>
          <w:sz w:val="32"/>
        </w:rPr>
        <w:t>SELECTION CRITERIA</w:t>
      </w:r>
    </w:p>
    <w:p w14:paraId="6D247390" w14:textId="77777777" w:rsidR="00BB67D0" w:rsidRPr="009116C0" w:rsidRDefault="00BB67D0" w:rsidP="00BB67D0">
      <w:pPr>
        <w:rPr>
          <w:rFonts w:asciiTheme="minorHAnsi" w:hAnsiTheme="minorHAnsi" w:cstheme="minorHAnsi"/>
        </w:rPr>
      </w:pPr>
      <w:r w:rsidRPr="009116C0">
        <w:rPr>
          <w:rFonts w:asciiTheme="minorHAnsi" w:hAnsiTheme="minorHAnsi" w:cstheme="minorHAnsi"/>
        </w:rPr>
        <w:t xml:space="preserve">Provide concise evidence of your </w:t>
      </w:r>
      <w:r w:rsidRPr="009116C0">
        <w:rPr>
          <w:rFonts w:asciiTheme="minorHAnsi" w:hAnsiTheme="minorHAnsi" w:cstheme="minorHAnsi"/>
          <w:b/>
          <w:bCs/>
        </w:rPr>
        <w:t>skills, knowledge and behaviours</w:t>
      </w:r>
      <w:r w:rsidRPr="009116C0">
        <w:rPr>
          <w:rFonts w:asciiTheme="minorHAnsi" w:hAnsiTheme="minorHAnsi" w:cstheme="minorHAnsi"/>
        </w:rPr>
        <w:t xml:space="preserve"> against the duties above and the ACTPS Shared Capability Framework.</w:t>
      </w:r>
    </w:p>
    <w:p w14:paraId="2332E2A1" w14:textId="77777777" w:rsidR="00BE0B93" w:rsidRDefault="00BE0B93" w:rsidP="00BE0B93">
      <w:pPr>
        <w:pStyle w:val="BodyText"/>
        <w:numPr>
          <w:ilvl w:val="0"/>
          <w:numId w:val="9"/>
        </w:numPr>
        <w:rPr>
          <w:kern w:val="2"/>
          <w14:ligatures w14:val="standardContextual"/>
        </w:rPr>
      </w:pPr>
      <w:r>
        <w:t>Demonstrated experience providing high-level confidential executive, administrative or business support to a senior executive or manager in a busy government or office environment.</w:t>
      </w:r>
    </w:p>
    <w:p w14:paraId="722CF275" w14:textId="77777777" w:rsidR="00BE0B93" w:rsidRDefault="00BE0B93" w:rsidP="00BE0B93">
      <w:pPr>
        <w:pStyle w:val="BodyText"/>
        <w:numPr>
          <w:ilvl w:val="0"/>
          <w:numId w:val="9"/>
        </w:numPr>
      </w:pPr>
      <w:r>
        <w:t>Well-developed organisational skills, including the ability to manage competing priorities, coordinate workflows, track actions, meet deadlines and maintain accurate office systems and records with limited supervision.</w:t>
      </w:r>
    </w:p>
    <w:p w14:paraId="415E66A5" w14:textId="77777777" w:rsidR="00BE0B93" w:rsidRDefault="00BE0B93" w:rsidP="00BE0B93">
      <w:pPr>
        <w:pStyle w:val="BodyText"/>
        <w:numPr>
          <w:ilvl w:val="0"/>
          <w:numId w:val="9"/>
        </w:numPr>
      </w:pPr>
      <w:r>
        <w:t>Strong written and verbal communication skills, including the ability to prepare, review and coordinate correspondence, briefs, meeting papers, reports, minutes and other documentation with accuracy and attention to detail.</w:t>
      </w:r>
    </w:p>
    <w:p w14:paraId="5D949065" w14:textId="77777777" w:rsidR="00BE0B93" w:rsidRDefault="00BE0B93" w:rsidP="00BE0B93">
      <w:pPr>
        <w:pStyle w:val="BodyText"/>
        <w:numPr>
          <w:ilvl w:val="0"/>
          <w:numId w:val="9"/>
        </w:numPr>
      </w:pPr>
      <w:r>
        <w:t>Demonstrated ability to exercise sound judgement, discretion and initiative when managing sensitive information, identifying urgent matters, escalating issues and supporting timely decision-making.</w:t>
      </w:r>
    </w:p>
    <w:p w14:paraId="27746555" w14:textId="77777777" w:rsidR="00BE0B93" w:rsidRDefault="00BE0B93" w:rsidP="00BE0B93">
      <w:pPr>
        <w:pStyle w:val="BodyText"/>
        <w:numPr>
          <w:ilvl w:val="0"/>
          <w:numId w:val="9"/>
        </w:numPr>
      </w:pPr>
      <w:r>
        <w:t>Strong interpersonal skills, including the ability to liaise professionally with senior executives, colleagues and stakeholders, build productive relationships and contribute to a respectful and collaborative team culture.</w:t>
      </w:r>
    </w:p>
    <w:p w14:paraId="37604446" w14:textId="77777777" w:rsidR="00BE0B93" w:rsidRDefault="00BE0B93" w:rsidP="00BE0B93">
      <w:pPr>
        <w:pStyle w:val="BodyText"/>
        <w:numPr>
          <w:ilvl w:val="0"/>
          <w:numId w:val="9"/>
        </w:numPr>
      </w:pPr>
      <w:r>
        <w:t>Demonstrated understanding of, or ability to quickly acquire knowledge of, ACT Government administrative processes and a commitment to ACTPS values, workplace respect, equity and diversity, work health and safety and industrial democracy principles.</w:t>
      </w:r>
    </w:p>
    <w:p w14:paraId="745E1DA6" w14:textId="563FD914" w:rsidR="00467E69" w:rsidRPr="00B375C6" w:rsidRDefault="00467E69" w:rsidP="00B375C6">
      <w:pPr>
        <w:suppressAutoHyphens w:val="0"/>
        <w:spacing w:after="0"/>
        <w:rPr>
          <w:rFonts w:ascii="Source Sans Pro" w:hAnsi="Source Sans Pro"/>
        </w:rPr>
      </w:pPr>
    </w:p>
    <w:p w14:paraId="2ECD99F9" w14:textId="04CCEC2E" w:rsidR="002A43D2" w:rsidRPr="00863697" w:rsidRDefault="002A43D2" w:rsidP="00863697">
      <w:pPr>
        <w:pStyle w:val="Heading1"/>
        <w:pBdr>
          <w:bottom w:val="single" w:sz="12" w:space="1" w:color="auto"/>
        </w:pBdr>
        <w:rPr>
          <w:rFonts w:ascii="Source Sans Pro" w:hAnsi="Source Sans Pro"/>
          <w:b w:val="0"/>
          <w:sz w:val="32"/>
        </w:rPr>
      </w:pPr>
      <w:r w:rsidRPr="00863697">
        <w:rPr>
          <w:rFonts w:ascii="Source Sans Pro" w:hAnsi="Source Sans Pro"/>
          <w:sz w:val="32"/>
        </w:rPr>
        <w:t>WORK ENVIRONMENT DESCRIPTION</w:t>
      </w:r>
      <w:r w:rsidRPr="00863697">
        <w:rPr>
          <w:rFonts w:ascii="Source Sans Pro" w:hAnsi="Source Sans Pro"/>
          <w:b w:val="0"/>
          <w:sz w:val="32"/>
        </w:rPr>
        <w:t xml:space="preserve"> </w:t>
      </w:r>
    </w:p>
    <w:p w14:paraId="6D6FB85B" w14:textId="1925E6FF" w:rsidR="00A138AC" w:rsidRPr="009116C0" w:rsidRDefault="00A138AC" w:rsidP="00A138AC">
      <w:pPr>
        <w:spacing w:before="240" w:line="276" w:lineRule="auto"/>
        <w:rPr>
          <w:rFonts w:asciiTheme="minorHAnsi" w:hAnsiTheme="minorHAnsi" w:cstheme="minorHAnsi"/>
          <w:szCs w:val="24"/>
        </w:rPr>
      </w:pPr>
      <w:r w:rsidRPr="009116C0">
        <w:rPr>
          <w:rFonts w:asciiTheme="minorHAnsi" w:hAnsiTheme="minorHAnsi" w:cstheme="minorHAnsi"/>
          <w:szCs w:val="24"/>
        </w:rPr>
        <w:lastRenderedPageBreak/>
        <w:t xml:space="preserve">The following work environment description outlines the inherent requirements of the role of </w:t>
      </w:r>
      <w:r w:rsidR="00BE0B93">
        <w:rPr>
          <w:rFonts w:asciiTheme="minorHAnsi" w:hAnsiTheme="minorHAnsi" w:cstheme="minorHAnsi"/>
          <w:szCs w:val="24"/>
        </w:rPr>
        <w:t>Executive Assistant</w:t>
      </w:r>
      <w:r w:rsidRPr="009116C0">
        <w:rPr>
          <w:rFonts w:asciiTheme="minorHAnsi" w:hAnsiTheme="minorHAnsi" w:cstheme="minorHAnsi"/>
          <w:szCs w:val="24"/>
        </w:rPr>
        <w:t xml:space="preserve"> (position number</w:t>
      </w:r>
      <w:r w:rsidRPr="00A138AC">
        <w:rPr>
          <w:rFonts w:asciiTheme="minorHAnsi" w:hAnsiTheme="minorHAnsi" w:cstheme="minorHAnsi"/>
          <w:szCs w:val="24"/>
        </w:rPr>
        <w:t xml:space="preserve"> P</w:t>
      </w:r>
      <w:r w:rsidR="00BE0B93">
        <w:rPr>
          <w:rFonts w:asciiTheme="minorHAnsi" w:hAnsiTheme="minorHAnsi" w:cstheme="minorHAnsi"/>
          <w:szCs w:val="24"/>
        </w:rPr>
        <w:t>48064</w:t>
      </w:r>
      <w:r w:rsidRPr="00A138AC">
        <w:rPr>
          <w:rFonts w:asciiTheme="minorHAnsi" w:hAnsiTheme="minorHAnsi" w:cstheme="minorHAnsi"/>
          <w:szCs w:val="24"/>
        </w:rPr>
        <w:t xml:space="preserve">) </w:t>
      </w:r>
      <w:r w:rsidRPr="009116C0">
        <w:rPr>
          <w:rFonts w:asciiTheme="minorHAnsi" w:hAnsiTheme="minorHAnsi" w:cstheme="minorHAnsi"/>
          <w:szCs w:val="24"/>
        </w:rPr>
        <w:t xml:space="preserve">and indicates how frequently each of these requirements would be performed. Please note that </w:t>
      </w:r>
      <w:r>
        <w:rPr>
          <w:rFonts w:asciiTheme="minorHAnsi" w:hAnsiTheme="minorHAnsi" w:cstheme="minorHAnsi"/>
          <w:szCs w:val="24"/>
        </w:rPr>
        <w:t>CED</w:t>
      </w:r>
      <w:r w:rsidRPr="009116C0">
        <w:rPr>
          <w:rFonts w:asciiTheme="minorHAnsi" w:hAnsiTheme="minorHAnsi" w:cstheme="minorHAnsi"/>
          <w:szCs w:val="24"/>
        </w:rPr>
        <w:t xml:space="preserve"> is committed to providing reasonable adjustment and ensuring all individuals have equal opportunities in the workplace.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043C55" w:rsidRPr="00A4740F" w14:paraId="284CDC7F" w14:textId="77777777" w:rsidTr="0048594C">
        <w:trPr>
          <w:trHeight w:val="454"/>
        </w:trPr>
        <w:tc>
          <w:tcPr>
            <w:tcW w:w="6912" w:type="dxa"/>
            <w:shd w:val="clear" w:color="auto" w:fill="DEEAF6"/>
            <w:vAlign w:val="center"/>
          </w:tcPr>
          <w:p w14:paraId="2AF8BE1F" w14:textId="77777777" w:rsidR="00043C55" w:rsidRPr="00A4740F" w:rsidRDefault="00043C55" w:rsidP="0048594C">
            <w:pPr>
              <w:pStyle w:val="Tableheading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>ADMINISTRATIVE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23A266C2" w14:textId="77777777" w:rsidR="00043C55" w:rsidRPr="00A4740F" w:rsidRDefault="00043C55" w:rsidP="0048594C">
            <w:pPr>
              <w:pStyle w:val="Tablehead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>FREQUENCY</w:t>
            </w:r>
          </w:p>
        </w:tc>
      </w:tr>
      <w:tr w:rsidR="00043C55" w:rsidRPr="00A4740F" w14:paraId="3F5BB67B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27B3BA92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Telephone use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67365043"/>
            <w:placeholder>
              <w:docPart w:val="EF32FCFF1FA74533BDBA6CFAC0368A24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50942FD" w14:textId="73F625BC" w:rsidR="00043C55" w:rsidRPr="00A4740F" w:rsidRDefault="00EF0249" w:rsidP="0048594C">
                <w:pPr>
                  <w:pStyle w:val="Tabletext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043C55" w:rsidRPr="00A4740F" w14:paraId="648B8CAE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3C746CF8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General computer use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52945770"/>
            <w:placeholder>
              <w:docPart w:val="126C8AD39EAE46D9A42E8B3BA260FF82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985293A" w14:textId="77563C0D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043C55" w:rsidRPr="00A4740F" w14:paraId="57D7C103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58A0DDA7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Extensive keying/data entry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8093591"/>
            <w:placeholder>
              <w:docPart w:val="325C1FD6F393496F8A616F879CA1F5B1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E6445D5" w14:textId="49C4ADAC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043C55" w:rsidRPr="00A4740F" w14:paraId="378B8150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0B14789E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Graphical/analytical based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32585118"/>
            <w:placeholder>
              <w:docPart w:val="A27F916188AC42C5817BA95FBB38797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B6407C9" w14:textId="67A14454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043C55" w:rsidRPr="00A4740F" w14:paraId="791C0813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7DECA4FD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Sitting at a desk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03324398"/>
            <w:placeholder>
              <w:docPart w:val="027FB8A9D762479D8826EEDB748E8CAD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A827053" w14:textId="66653F37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043C55" w:rsidRPr="00A4740F" w14:paraId="5DB5BD71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436EBEB5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Standing for long periods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738139198"/>
            <w:placeholder>
              <w:docPart w:val="8028C19838074A9E8ACA39CD87722B1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A96FEB3" w14:textId="3C299A77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A4740F" w14:paraId="7B5F11D8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20317C88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Designated workstation </w:t>
            </w:r>
          </w:p>
          <w:p w14:paraId="25833723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The position in an </w:t>
            </w:r>
            <w:proofErr w:type="gramStart"/>
            <w:r w:rsidRPr="00A4740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activity based</w:t>
            </w:r>
            <w:proofErr w:type="gramEnd"/>
            <w:r w:rsidRPr="00A4740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work environment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5644667"/>
            <w:placeholder>
              <w:docPart w:val="E8B502C51F794A2597004DE4E9DD0D43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5E7095D" w14:textId="5D7F5637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730A77B6" w14:textId="77777777" w:rsidR="002A43D2" w:rsidRPr="00043C55" w:rsidRDefault="002A43D2" w:rsidP="00043C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043C55" w:rsidRPr="00A4740F" w14:paraId="1A976E76" w14:textId="77777777" w:rsidTr="0048594C">
        <w:trPr>
          <w:trHeight w:val="454"/>
        </w:trPr>
        <w:tc>
          <w:tcPr>
            <w:tcW w:w="6912" w:type="dxa"/>
            <w:shd w:val="clear" w:color="auto" w:fill="DEEAF6"/>
            <w:vAlign w:val="center"/>
          </w:tcPr>
          <w:p w14:paraId="7A87CCF8" w14:textId="77777777" w:rsidR="00043C55" w:rsidRPr="00A4740F" w:rsidRDefault="00043C55" w:rsidP="0048594C">
            <w:pPr>
              <w:pStyle w:val="Tableheading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>STANDARD HOURS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46CF525C" w14:textId="77777777" w:rsidR="00043C55" w:rsidRPr="00A4740F" w:rsidRDefault="00043C55" w:rsidP="0048594C">
            <w:pPr>
              <w:pStyle w:val="Tablehead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>FREQUENCY</w:t>
            </w:r>
          </w:p>
        </w:tc>
      </w:tr>
      <w:tr w:rsidR="00043C55" w:rsidRPr="00A4740F" w14:paraId="0F7CB928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3E7572F1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Flexible working hours (access to flex time)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07194600"/>
            <w:placeholder>
              <w:docPart w:val="F2231424387F4C5D9C93C6CAE06E6FD1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AC76BBB" w14:textId="6015AC8C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A4740F" w14:paraId="267E2643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3ED7ED4D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Fixed or specified start/finish times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767433542"/>
            <w:placeholder>
              <w:docPart w:val="A5989F6363584CBB854FE166D1EC882D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CB77E88" w14:textId="43F1D1C8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A4740F" w14:paraId="4E12A7E3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508E9FBF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Expected to work extensive hours over a significant period due to the nature of the duties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811215438"/>
            <w:placeholder>
              <w:docPart w:val="64ECF4F5F2444D26903A129C330A0750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A934033" w14:textId="23ED3DD8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A4740F" w14:paraId="7350669A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3CBF949E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Access to Accrued Days Off (ADO’s)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80376555"/>
            <w:placeholder>
              <w:docPart w:val="FCD4ECD680BE475F96F67EC1717A156C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CB5537B" w14:textId="0E43AF76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18DBB109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6E7D28BD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Peaks and troughs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063856964"/>
            <w:placeholder>
              <w:docPart w:val="B4D801E9408A4B359311A062F80CBEB7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290D22C" w14:textId="36236A54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A4740F" w14:paraId="5530A186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3F2371F3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Frequent paid overtime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69472630"/>
            <w:placeholder>
              <w:docPart w:val="FF9A1F23956443EFBD1A2BB18EFF8A8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DD73C49" w14:textId="75D7AC70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1ED6B99D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45B165D3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Rostered shift work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362644059"/>
            <w:placeholder>
              <w:docPart w:val="2674F587E0C941DA9256197BD084885D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19C28D1" w14:textId="716AD9F5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79518E12" w14:textId="77777777" w:rsidR="002A43D2" w:rsidRDefault="002A43D2" w:rsidP="00043C55">
      <w:pPr>
        <w:rPr>
          <w:rFonts w:ascii="Source Sans Pro" w:hAnsi="Source Sans Pr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043C55" w:rsidRPr="00A4740F" w14:paraId="31C868AB" w14:textId="77777777" w:rsidTr="0048594C">
        <w:trPr>
          <w:trHeight w:val="454"/>
        </w:trPr>
        <w:tc>
          <w:tcPr>
            <w:tcW w:w="6912" w:type="dxa"/>
            <w:shd w:val="clear" w:color="auto" w:fill="DEEAF6"/>
            <w:vAlign w:val="center"/>
          </w:tcPr>
          <w:p w14:paraId="6B65C9C4" w14:textId="77777777" w:rsidR="00043C55" w:rsidRPr="00A4740F" w:rsidRDefault="00043C55" w:rsidP="0048594C">
            <w:pPr>
              <w:pStyle w:val="Tableheading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 xml:space="preserve">SOCIAL DEMANDS 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3AFA5CD7" w14:textId="77777777" w:rsidR="00043C55" w:rsidRPr="00A4740F" w:rsidRDefault="00043C55" w:rsidP="0048594C">
            <w:pPr>
              <w:pStyle w:val="Tablehead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>FREQUENCY</w:t>
            </w:r>
          </w:p>
        </w:tc>
      </w:tr>
      <w:tr w:rsidR="00043C55" w:rsidRPr="00A4740F" w14:paraId="6F49C7D0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70642350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Work with others towards shared goals in a team environment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76452904"/>
            <w:placeholder>
              <w:docPart w:val="FE90F190AF9E46C9BB6819FDEA8518A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CABA0EF" w14:textId="30CCBD01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043C55" w:rsidRPr="00A4740F" w14:paraId="2DBD194B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7C837257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Work in isolation from other staff (remote supervision)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69091548"/>
            <w:placeholder>
              <w:docPart w:val="9C1017B0B3654D3482F32F534B3C72F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9C67681" w14:textId="589E1B7C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7F3BBD2D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4A801156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Working in a call centre environment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86064316"/>
            <w:placeholder>
              <w:docPart w:val="E321720536564DB3A2C5752151F8499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E25E7D6" w14:textId="12A6E326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0CC07FA6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31D56FA5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Working directly with the public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59838140"/>
            <w:placeholder>
              <w:docPart w:val="A77D5804899F4BA6B7013D62AE76ABFB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428D000" w14:textId="702CDA0E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053B61F1" w14:textId="77777777" w:rsidR="00043C55" w:rsidRPr="00043C55" w:rsidRDefault="00043C55" w:rsidP="00043C55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043C55" w:rsidRPr="00A4740F" w14:paraId="3A0ACD62" w14:textId="77777777" w:rsidTr="0048594C">
        <w:trPr>
          <w:trHeight w:val="454"/>
        </w:trPr>
        <w:tc>
          <w:tcPr>
            <w:tcW w:w="6912" w:type="dxa"/>
            <w:shd w:val="clear" w:color="auto" w:fill="DEEAF6"/>
            <w:vAlign w:val="center"/>
          </w:tcPr>
          <w:p w14:paraId="75347DAB" w14:textId="77777777" w:rsidR="00043C55" w:rsidRPr="00A4740F" w:rsidRDefault="00043C55" w:rsidP="0048594C">
            <w:pPr>
              <w:pStyle w:val="Tableheading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>PHYSICAL DEMANDS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79C5F311" w14:textId="77777777" w:rsidR="00043C55" w:rsidRPr="00A4740F" w:rsidRDefault="00043C55" w:rsidP="0048594C">
            <w:pPr>
              <w:pStyle w:val="Tablehead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>FREQUENCY</w:t>
            </w:r>
          </w:p>
        </w:tc>
      </w:tr>
      <w:tr w:rsidR="00043C55" w:rsidRPr="00A4740F" w14:paraId="18E77E2B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4B760C55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Distance walking (large buildings or inter-building transit)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564302572"/>
            <w:placeholder>
              <w:docPart w:val="4423D61C470A43C0AB90E87FEF7B521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AC3E9A8" w14:textId="018D5D91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A4740F" w14:paraId="11EFB345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03DFEA94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Working outdoors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81895718"/>
            <w:placeholder>
              <w:docPart w:val="E51061896206485A993F55F3CE86650B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036D0A9" w14:textId="08B86590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121FD087" w14:textId="77777777" w:rsidR="002A43D2" w:rsidRDefault="002A43D2" w:rsidP="00043C55">
      <w:pPr>
        <w:rPr>
          <w:rFonts w:ascii="Source Sans Pro" w:hAnsi="Source Sans Pr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043C55" w:rsidRPr="00A4740F" w14:paraId="1A1D7F61" w14:textId="77777777" w:rsidTr="0048594C">
        <w:trPr>
          <w:trHeight w:val="454"/>
        </w:trPr>
        <w:tc>
          <w:tcPr>
            <w:tcW w:w="6912" w:type="dxa"/>
            <w:shd w:val="clear" w:color="auto" w:fill="DEEAF6"/>
            <w:vAlign w:val="center"/>
          </w:tcPr>
          <w:p w14:paraId="64969D99" w14:textId="77777777" w:rsidR="00043C55" w:rsidRPr="00A4740F" w:rsidRDefault="00043C55" w:rsidP="0048594C">
            <w:pPr>
              <w:pStyle w:val="Tableheading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 xml:space="preserve">MANUAL HANDLING 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0128ED1F" w14:textId="77777777" w:rsidR="00043C55" w:rsidRPr="00A4740F" w:rsidRDefault="00043C55" w:rsidP="0048594C">
            <w:pPr>
              <w:pStyle w:val="Tablehead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>FREQUENCY</w:t>
            </w:r>
          </w:p>
        </w:tc>
      </w:tr>
      <w:tr w:rsidR="00043C55" w:rsidRPr="00A4740F" w14:paraId="4E5D5D75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78AC59CB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Lifting 0 – 5kg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64530087"/>
            <w:placeholder>
              <w:docPart w:val="46305DE2810A4D6B910DED27E4E28723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6FDB6E0" w14:textId="662EC035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A4740F" w14:paraId="1771EB56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6ED7202D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Lifting 5 – 10kg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733743622"/>
            <w:placeholder>
              <w:docPart w:val="B983D62F11A64BA6977660F97B4C3C45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DFA53E9" w14:textId="3FE11A74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2BFB149E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085E05FB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Lifting 10kg+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971285746"/>
            <w:placeholder>
              <w:docPart w:val="103625FD88424DF3917C328A7CE18369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A182974" w14:textId="1F50C041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368A470C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5A52C431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Climbing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67326781"/>
            <w:placeholder>
              <w:docPart w:val="F65B144A66F945B68179C57605C3CE6B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43D80FD" w14:textId="2DE55E9E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542C5759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71D468BB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Reaching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31547834"/>
            <w:placeholder>
              <w:docPart w:val="035E9DA6CE494B11A6B7AC68D41898B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CC2B1CF" w14:textId="644695D0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A4740F" w14:paraId="224366E3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441FC2A1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Bending/squatting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430312996"/>
            <w:placeholder>
              <w:docPart w:val="C22B709F2FD7442F8F6C363C01B1A08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17A7767" w14:textId="09CD5AD9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A4740F" w14:paraId="4E5D9167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0ECEDC59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Push/pull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22033149"/>
            <w:placeholder>
              <w:docPart w:val="E596AB2E0B5546CAA432554D1FEDC7F1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0E7F98E" w14:textId="22281C86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3664564B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76A00DEE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Sequential repetitive movements in a short amount of time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15322075"/>
            <w:placeholder>
              <w:docPart w:val="DEA3782D994A4C76B17420D0B93EF53D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5436AC7" w14:textId="2B1547BF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1FCBFAB3" w14:textId="77777777" w:rsidR="00043C55" w:rsidRDefault="00043C55" w:rsidP="00043C55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EF0249" w:rsidRPr="00985DC5" w14:paraId="409C2A43" w14:textId="77777777" w:rsidTr="00EA1D1F">
        <w:trPr>
          <w:trHeight w:val="454"/>
        </w:trPr>
        <w:tc>
          <w:tcPr>
            <w:tcW w:w="6912" w:type="dxa"/>
            <w:shd w:val="clear" w:color="auto" w:fill="DEEAF6"/>
            <w:vAlign w:val="center"/>
          </w:tcPr>
          <w:p w14:paraId="127EDE8B" w14:textId="52600D17" w:rsidR="00EF0249" w:rsidRPr="00985DC5" w:rsidRDefault="00EF0249" w:rsidP="00EF0249">
            <w:pPr>
              <w:pStyle w:val="Tableheading"/>
              <w:rPr>
                <w:rFonts w:ascii="Calibri Light" w:hAnsi="Calibri Light"/>
                <w:szCs w:val="24"/>
              </w:rPr>
            </w:pPr>
            <w:r w:rsidRPr="00043C55">
              <w:rPr>
                <w:rFonts w:asciiTheme="minorHAnsi" w:hAnsiTheme="minorHAnsi" w:cstheme="minorHAnsi"/>
                <w:szCs w:val="24"/>
              </w:rPr>
              <w:t>TRAVEL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282C2535" w14:textId="27C38463" w:rsidR="00EF0249" w:rsidRPr="00DA4EF8" w:rsidRDefault="00EF0249" w:rsidP="00EF0249">
            <w:pPr>
              <w:pStyle w:val="Tableheading"/>
              <w:jc w:val="center"/>
            </w:pPr>
            <w:r w:rsidRPr="00043C55">
              <w:rPr>
                <w:rFonts w:asciiTheme="minorHAnsi" w:hAnsiTheme="minorHAnsi" w:cstheme="minorHAnsi"/>
                <w:szCs w:val="24"/>
              </w:rPr>
              <w:t>FREQUENCY</w:t>
            </w:r>
          </w:p>
        </w:tc>
      </w:tr>
      <w:tr w:rsidR="00EF0249" w:rsidRPr="005A754D" w14:paraId="3F0297D0" w14:textId="77777777" w:rsidTr="00EA1D1F">
        <w:trPr>
          <w:trHeight w:val="283"/>
        </w:trPr>
        <w:tc>
          <w:tcPr>
            <w:tcW w:w="6912" w:type="dxa"/>
            <w:vAlign w:val="center"/>
          </w:tcPr>
          <w:p w14:paraId="420E152C" w14:textId="26AEE0DA" w:rsidR="00EF0249" w:rsidRPr="00493773" w:rsidRDefault="00EF0249" w:rsidP="00EF0249">
            <w:pPr>
              <w:pStyle w:val="Tabletext"/>
              <w:spacing w:before="0" w:after="0"/>
              <w:rPr>
                <w:sz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Frequent travel – multiple work sites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19705944"/>
            <w:placeholder>
              <w:docPart w:val="9EA30AD8B9754BB08DB8B37B1F91C7A4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14F01BE" w14:textId="4242FA2A" w:rsidR="00EF0249" w:rsidRPr="00493773" w:rsidRDefault="00EF0249" w:rsidP="00EF0249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EF0249" w:rsidRPr="005A754D" w14:paraId="5715C1D4" w14:textId="77777777" w:rsidTr="00EA1D1F">
        <w:trPr>
          <w:trHeight w:val="283"/>
        </w:trPr>
        <w:tc>
          <w:tcPr>
            <w:tcW w:w="6912" w:type="dxa"/>
            <w:vAlign w:val="center"/>
          </w:tcPr>
          <w:p w14:paraId="6186CC78" w14:textId="0019AC67" w:rsidR="00EF0249" w:rsidRPr="00493773" w:rsidRDefault="00EF0249" w:rsidP="00EF0249">
            <w:pPr>
              <w:pStyle w:val="Tabletext"/>
              <w:spacing w:before="0" w:after="0"/>
              <w:rPr>
                <w:sz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Frequent travel – driving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21929677"/>
            <w:placeholder>
              <w:docPart w:val="E86369FC02054B5FA03206AEC92E5CC9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B5F037E" w14:textId="44C5AD1F" w:rsidR="00EF0249" w:rsidRPr="00493773" w:rsidRDefault="00EF0249" w:rsidP="00EF0249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EF0249" w:rsidRPr="005A754D" w14:paraId="28064C43" w14:textId="77777777" w:rsidTr="00EA1D1F">
        <w:trPr>
          <w:trHeight w:val="283"/>
        </w:trPr>
        <w:tc>
          <w:tcPr>
            <w:tcW w:w="6912" w:type="dxa"/>
            <w:vAlign w:val="center"/>
          </w:tcPr>
          <w:p w14:paraId="6B3BBFB2" w14:textId="1C464237" w:rsidR="00EF0249" w:rsidRPr="00493773" w:rsidRDefault="00EF0249" w:rsidP="00EF0249">
            <w:pPr>
              <w:pStyle w:val="Tabletext"/>
              <w:spacing w:before="0" w:after="0"/>
              <w:rPr>
                <w:sz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Frequent travel – interstate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99497187"/>
            <w:placeholder>
              <w:docPart w:val="87E3284EFFA5415B938AB913A012073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E35FBB5" w14:textId="0A7EC2C7" w:rsidR="00EF0249" w:rsidRDefault="00EF0249" w:rsidP="00EF0249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71C9E887" w14:textId="77777777" w:rsidR="00EF0249" w:rsidRDefault="00EF0249" w:rsidP="00043C55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043C55" w:rsidRPr="00A4740F" w14:paraId="6362B0D1" w14:textId="77777777" w:rsidTr="0048594C">
        <w:trPr>
          <w:trHeight w:val="454"/>
        </w:trPr>
        <w:tc>
          <w:tcPr>
            <w:tcW w:w="6912" w:type="dxa"/>
            <w:shd w:val="clear" w:color="auto" w:fill="DEEAF6"/>
            <w:vAlign w:val="center"/>
          </w:tcPr>
          <w:p w14:paraId="41D7F411" w14:textId="77777777" w:rsidR="00043C55" w:rsidRPr="00A4740F" w:rsidRDefault="00043C55" w:rsidP="0048594C">
            <w:pPr>
              <w:pStyle w:val="Tableheading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 xml:space="preserve">SPECIFIC HAZARDS 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14BAF556" w14:textId="77777777" w:rsidR="00043C55" w:rsidRPr="00A4740F" w:rsidRDefault="00043C55" w:rsidP="0048594C">
            <w:pPr>
              <w:pStyle w:val="Tablehead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4740F">
              <w:rPr>
                <w:rFonts w:asciiTheme="minorHAnsi" w:hAnsiTheme="minorHAnsi" w:cstheme="minorHAnsi"/>
                <w:szCs w:val="24"/>
              </w:rPr>
              <w:t>FREQUENCY</w:t>
            </w:r>
          </w:p>
        </w:tc>
      </w:tr>
      <w:tr w:rsidR="00043C55" w:rsidRPr="00A4740F" w14:paraId="4B26E61F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5C263431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Working at heights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40922922"/>
            <w:placeholder>
              <w:docPart w:val="3476052F7D7A4C95B42647B2151C9855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0AD15B7" w14:textId="5BF26507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7E78CCF4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2E570888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Exposure to extreme temperatures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77610422"/>
            <w:placeholder>
              <w:docPart w:val="54CA10D3B78E41018D33AA579F965F22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BEF1801" w14:textId="025083B5" w:rsidR="00043C55" w:rsidRPr="00A4740F" w:rsidRDefault="00EF0249" w:rsidP="0048594C">
                <w:pPr>
                  <w:pStyle w:val="Tabletext"/>
                  <w:spacing w:before="0" w:after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A4740F" w14:paraId="72E31CBA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7B5BB0BC" w14:textId="77777777" w:rsidR="00043C55" w:rsidRPr="00A4740F" w:rsidRDefault="00043C55" w:rsidP="0048594C">
            <w:pPr>
              <w:pStyle w:val="Table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40F">
              <w:rPr>
                <w:rFonts w:asciiTheme="minorHAnsi" w:hAnsiTheme="minorHAnsi" w:cstheme="minorHAnsi"/>
                <w:sz w:val="24"/>
                <w:szCs w:val="24"/>
              </w:rPr>
              <w:t>Operation of heavy machinery e.g. forklift</w:t>
            </w:r>
          </w:p>
        </w:tc>
        <w:tc>
          <w:tcPr>
            <w:tcW w:w="2694" w:type="dxa"/>
            <w:vAlign w:val="center"/>
          </w:tcPr>
          <w:p w14:paraId="0798257F" w14:textId="5E60470A" w:rsidR="00043C55" w:rsidRPr="00A4740F" w:rsidRDefault="006E0DB8" w:rsidP="0048594C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7758137"/>
                <w:placeholder>
                  <w:docPart w:val="13E4FBB071A8418AA1A7CB343C31B1E8"/>
                </w:placeholder>
                <w:dropDownList>
                  <w:listItem w:value="Choose an item."/>
                  <w:listItem w:displayText="Never" w:value="Never"/>
                  <w:listItem w:displayText="Occasionally" w:value="Occasionally"/>
                  <w:listItem w:displayText="Frequently" w:value="Frequently"/>
                </w:dropDownList>
              </w:sdtPr>
              <w:sdtEndPr/>
              <w:sdtContent>
                <w:r w:rsidR="00EF0249">
                  <w:rPr>
                    <w:rFonts w:asciiTheme="minorHAnsi" w:hAnsiTheme="minorHAnsi" w:cstheme="minorHAnsi"/>
                    <w:sz w:val="24"/>
                    <w:szCs w:val="24"/>
                  </w:rPr>
                  <w:t>Never</w:t>
                </w:r>
              </w:sdtContent>
            </w:sdt>
            <w:r w:rsidR="00043C55" w:rsidRPr="00A474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3C55" w:rsidRPr="005A754D" w14:paraId="75B2176B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0DD1F021" w14:textId="77777777" w:rsidR="00043C55" w:rsidRPr="00493773" w:rsidRDefault="00043C55" w:rsidP="0048594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Confined spaces</w:t>
            </w:r>
          </w:p>
        </w:tc>
        <w:sdt>
          <w:sdtPr>
            <w:rPr>
              <w:sz w:val="24"/>
              <w:szCs w:val="24"/>
            </w:rPr>
            <w:id w:val="-1996870511"/>
            <w:placeholder>
              <w:docPart w:val="9318E6410D774F999B2F443681FD5772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9F5CC79" w14:textId="3C1A3341" w:rsidR="00043C55" w:rsidRPr="00493773" w:rsidRDefault="00EF0249" w:rsidP="0048594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5A754D" w14:paraId="61E86171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4C395F6D" w14:textId="77777777" w:rsidR="00043C55" w:rsidRPr="00493773" w:rsidRDefault="00043C55" w:rsidP="0048594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Excessive noise</w:t>
            </w:r>
          </w:p>
        </w:tc>
        <w:sdt>
          <w:sdtPr>
            <w:rPr>
              <w:sz w:val="24"/>
              <w:szCs w:val="24"/>
            </w:rPr>
            <w:id w:val="-787511567"/>
            <w:placeholder>
              <w:docPart w:val="2114790328AA415DAB8D78E1558E4C0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00EC6AB" w14:textId="5EFC5C15" w:rsidR="00043C55" w:rsidRPr="00493773" w:rsidRDefault="00EF0249" w:rsidP="0048594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5A754D" w14:paraId="69C231C3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2AEF054B" w14:textId="77777777" w:rsidR="00043C55" w:rsidRPr="00493773" w:rsidRDefault="00043C55" w:rsidP="0048594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Low lighting</w:t>
            </w:r>
          </w:p>
        </w:tc>
        <w:sdt>
          <w:sdtPr>
            <w:rPr>
              <w:sz w:val="24"/>
              <w:szCs w:val="24"/>
            </w:rPr>
            <w:id w:val="-399835576"/>
            <w:placeholder>
              <w:docPart w:val="A310FF69A9B045BFAADC1B1E8F61930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EAACE89" w14:textId="5A766E22" w:rsidR="00043C55" w:rsidRPr="00493773" w:rsidRDefault="00EF0249" w:rsidP="0048594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5A754D" w14:paraId="46BDC1D5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59FBF76E" w14:textId="77777777" w:rsidR="00043C55" w:rsidRPr="00493773" w:rsidRDefault="00043C55" w:rsidP="0048594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Handling of dangerous goods/equipment</w:t>
            </w:r>
          </w:p>
        </w:tc>
        <w:sdt>
          <w:sdtPr>
            <w:rPr>
              <w:sz w:val="24"/>
              <w:szCs w:val="24"/>
            </w:rPr>
            <w:id w:val="1779673097"/>
            <w:placeholder>
              <w:docPart w:val="C6AE1EFF71E14FE381D9B02AE1A38E41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2501EE3" w14:textId="227B1431" w:rsidR="00043C55" w:rsidRPr="00493773" w:rsidRDefault="00EF0249" w:rsidP="0048594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5A754D" w14:paraId="00B2AA70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78C1DA46" w14:textId="77777777" w:rsidR="00043C55" w:rsidRPr="00493773" w:rsidRDefault="00043C55" w:rsidP="0048594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Working with asbestos </w:t>
            </w:r>
          </w:p>
        </w:tc>
        <w:sdt>
          <w:sdtPr>
            <w:rPr>
              <w:sz w:val="24"/>
              <w:szCs w:val="24"/>
            </w:rPr>
            <w:id w:val="1671133611"/>
            <w:placeholder>
              <w:docPart w:val="CBFFE5AFDB0A4C71A8DFD65F1325CC63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FDF9DB9" w14:textId="48CF784D" w:rsidR="00043C55" w:rsidRPr="00493773" w:rsidRDefault="00EF0249" w:rsidP="0048594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311AE8" w14:paraId="0AB3DA3C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61413133" w14:textId="77777777" w:rsidR="00043C55" w:rsidRPr="00493773" w:rsidRDefault="00043C55" w:rsidP="0048594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Potential to encounter agitated customers</w:t>
            </w:r>
          </w:p>
        </w:tc>
        <w:sdt>
          <w:sdtPr>
            <w:rPr>
              <w:sz w:val="24"/>
              <w:szCs w:val="24"/>
            </w:rPr>
            <w:id w:val="34940006"/>
            <w:placeholder>
              <w:docPart w:val="390FAF4683D14CB3B895BB4387E2FC6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D09594F" w14:textId="6DB06955" w:rsidR="00043C55" w:rsidRPr="00493773" w:rsidRDefault="00EF0249" w:rsidP="0048594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043C55" w:rsidRPr="00311AE8" w14:paraId="46761219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30C7DB8E" w14:textId="77777777" w:rsidR="00043C55" w:rsidRPr="005F1B26" w:rsidRDefault="00043C55" w:rsidP="0048594C">
            <w:pPr>
              <w:pStyle w:val="Tabletext"/>
              <w:spacing w:before="0" w:after="0"/>
              <w:rPr>
                <w:sz w:val="24"/>
              </w:rPr>
            </w:pPr>
            <w:r w:rsidRPr="005F1B26">
              <w:rPr>
                <w:sz w:val="24"/>
              </w:rPr>
              <w:t>Exposure to potentially distressing case material</w:t>
            </w:r>
          </w:p>
        </w:tc>
        <w:sdt>
          <w:sdtPr>
            <w:rPr>
              <w:sz w:val="24"/>
              <w:szCs w:val="24"/>
            </w:rPr>
            <w:id w:val="1342667259"/>
            <w:placeholder>
              <w:docPart w:val="6D1723D91CC642E9BBBA7803CA93B317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E3EB36B" w14:textId="74A8290A" w:rsidR="00043C55" w:rsidRPr="005F1B26" w:rsidRDefault="00EF0249" w:rsidP="0048594C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565F70AD" w14:textId="77777777" w:rsidR="00043C55" w:rsidRPr="00043C55" w:rsidRDefault="00043C55" w:rsidP="00043C55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043C55" w:rsidRPr="00985DC5" w14:paraId="393CA1D0" w14:textId="77777777" w:rsidTr="0048594C">
        <w:trPr>
          <w:trHeight w:val="454"/>
        </w:trPr>
        <w:tc>
          <w:tcPr>
            <w:tcW w:w="6912" w:type="dxa"/>
            <w:shd w:val="clear" w:color="auto" w:fill="DEEAF6"/>
            <w:vAlign w:val="center"/>
          </w:tcPr>
          <w:p w14:paraId="787B9D80" w14:textId="77777777" w:rsidR="00043C55" w:rsidRPr="00985DC5" w:rsidRDefault="00043C55" w:rsidP="0048594C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>OTHER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395627AB" w14:textId="77777777" w:rsidR="00043C55" w:rsidRPr="00DA4EF8" w:rsidRDefault="00043C55" w:rsidP="0048594C">
            <w:pPr>
              <w:pStyle w:val="Tableheading"/>
              <w:jc w:val="center"/>
            </w:pPr>
            <w:r>
              <w:t>FREQUENCY</w:t>
            </w:r>
          </w:p>
        </w:tc>
      </w:tr>
      <w:tr w:rsidR="00043C55" w:rsidRPr="005A754D" w14:paraId="49797BE3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66188878" w14:textId="77777777" w:rsidR="00043C55" w:rsidRPr="00493773" w:rsidRDefault="00043C55" w:rsidP="0048594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Uniform required </w:t>
            </w:r>
          </w:p>
        </w:tc>
        <w:sdt>
          <w:sdtPr>
            <w:rPr>
              <w:sz w:val="24"/>
              <w:szCs w:val="24"/>
            </w:rPr>
            <w:id w:val="1345441205"/>
            <w:placeholder>
              <w:docPart w:val="82D83B90B6034DA9BBB4FBA2E3A663F7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638509D" w14:textId="677F06C4" w:rsidR="00043C55" w:rsidRPr="00493773" w:rsidRDefault="00EF0249" w:rsidP="0048594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043C55" w:rsidRPr="005A754D" w14:paraId="132D7DC9" w14:textId="77777777" w:rsidTr="0048594C">
        <w:trPr>
          <w:trHeight w:val="283"/>
        </w:trPr>
        <w:tc>
          <w:tcPr>
            <w:tcW w:w="6912" w:type="dxa"/>
            <w:vAlign w:val="center"/>
          </w:tcPr>
          <w:p w14:paraId="5492A009" w14:textId="77777777" w:rsidR="00043C55" w:rsidRPr="00493773" w:rsidRDefault="00043C55" w:rsidP="0048594C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P</w:t>
            </w:r>
            <w:r>
              <w:rPr>
                <w:sz w:val="24"/>
              </w:rPr>
              <w:t xml:space="preserve">ersonal </w:t>
            </w:r>
            <w:r w:rsidRPr="00493773">
              <w:rPr>
                <w:sz w:val="24"/>
              </w:rPr>
              <w:t>P</w:t>
            </w:r>
            <w:r>
              <w:rPr>
                <w:sz w:val="24"/>
              </w:rPr>
              <w:t>rotective Equipment (PPE)</w:t>
            </w:r>
            <w:r w:rsidRPr="00493773">
              <w:rPr>
                <w:sz w:val="24"/>
              </w:rPr>
              <w:t xml:space="preserve"> required </w:t>
            </w:r>
          </w:p>
        </w:tc>
        <w:sdt>
          <w:sdtPr>
            <w:rPr>
              <w:sz w:val="24"/>
              <w:szCs w:val="24"/>
            </w:rPr>
            <w:id w:val="-2016527366"/>
            <w:placeholder>
              <w:docPart w:val="C34B26D2A4DE4C0683912556C802CDAE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8125AAE" w14:textId="4540BD6C" w:rsidR="00043C55" w:rsidRPr="00493773" w:rsidRDefault="00EF0249" w:rsidP="0048594C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71715D1D" w14:textId="77777777" w:rsidR="002A43D2" w:rsidRPr="00B375C6" w:rsidRDefault="002A43D2" w:rsidP="00493773">
      <w:pPr>
        <w:spacing w:after="0"/>
        <w:rPr>
          <w:rFonts w:ascii="Source Sans Pro" w:hAnsi="Source Sans Pro"/>
          <w:szCs w:val="24"/>
        </w:rPr>
      </w:pPr>
    </w:p>
    <w:p w14:paraId="2011FCD4" w14:textId="77777777" w:rsidR="002A43D2" w:rsidRPr="00B375C6" w:rsidRDefault="002A43D2" w:rsidP="00493773">
      <w:pPr>
        <w:spacing w:after="0"/>
        <w:rPr>
          <w:rFonts w:ascii="Source Sans Pro" w:hAnsi="Source Sans Pro"/>
          <w:szCs w:val="24"/>
        </w:rPr>
      </w:pPr>
    </w:p>
    <w:p w14:paraId="016E2262" w14:textId="77777777" w:rsidR="002A43D2" w:rsidRPr="00B375C6" w:rsidRDefault="002A43D2" w:rsidP="002A43D2">
      <w:pPr>
        <w:spacing w:after="0"/>
        <w:rPr>
          <w:rFonts w:ascii="Source Sans Pro" w:hAnsi="Source Sans Pro"/>
        </w:rPr>
      </w:pPr>
    </w:p>
    <w:p w14:paraId="08655A7D" w14:textId="77777777" w:rsidR="00015483" w:rsidRPr="00B375C6" w:rsidRDefault="00015483" w:rsidP="00493773">
      <w:pPr>
        <w:spacing w:after="0"/>
        <w:rPr>
          <w:rFonts w:ascii="Source Sans Pro" w:hAnsi="Source Sans Pro"/>
        </w:rPr>
      </w:pPr>
    </w:p>
    <w:sectPr w:rsidR="00015483" w:rsidRPr="00B375C6" w:rsidSect="009F07D4">
      <w:type w:val="continuous"/>
      <w:pgSz w:w="11906" w:h="16838" w:code="9"/>
      <w:pgMar w:top="851" w:right="1134" w:bottom="1134" w:left="113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A439" w14:textId="77777777" w:rsidR="006E0DB8" w:rsidRDefault="006E0DB8" w:rsidP="00456927">
      <w:pPr>
        <w:spacing w:after="0"/>
      </w:pPr>
      <w:r>
        <w:separator/>
      </w:r>
    </w:p>
  </w:endnote>
  <w:endnote w:type="continuationSeparator" w:id="0">
    <w:p w14:paraId="6D428F69" w14:textId="77777777" w:rsidR="006E0DB8" w:rsidRDefault="006E0DB8" w:rsidP="00456927">
      <w:pPr>
        <w:spacing w:after="0"/>
      </w:pPr>
      <w:r>
        <w:continuationSeparator/>
      </w:r>
    </w:p>
  </w:endnote>
  <w:endnote w:type="continuationNotice" w:id="1">
    <w:p w14:paraId="519BF0E1" w14:textId="77777777" w:rsidR="006E0DB8" w:rsidRDefault="006E0D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FF09" w14:textId="77777777" w:rsidR="006E0DB8" w:rsidRDefault="006E0DB8" w:rsidP="00456927">
      <w:pPr>
        <w:spacing w:after="0"/>
      </w:pPr>
      <w:r>
        <w:separator/>
      </w:r>
    </w:p>
  </w:footnote>
  <w:footnote w:type="continuationSeparator" w:id="0">
    <w:p w14:paraId="7C9D372A" w14:textId="77777777" w:rsidR="006E0DB8" w:rsidRDefault="006E0DB8" w:rsidP="00456927">
      <w:pPr>
        <w:spacing w:after="0"/>
      </w:pPr>
      <w:r>
        <w:continuationSeparator/>
      </w:r>
    </w:p>
  </w:footnote>
  <w:footnote w:type="continuationNotice" w:id="1">
    <w:p w14:paraId="40C3C93D" w14:textId="77777777" w:rsidR="006E0DB8" w:rsidRDefault="006E0DB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E62C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F3911"/>
    <w:multiLevelType w:val="multilevel"/>
    <w:tmpl w:val="E2D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A3D91"/>
    <w:multiLevelType w:val="hybridMultilevel"/>
    <w:tmpl w:val="889C6066"/>
    <w:lvl w:ilvl="0" w:tplc="AF1C5D38">
      <w:start w:val="1"/>
      <w:numFmt w:val="bullet"/>
      <w:pStyle w:val="Tabledo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08F9"/>
    <w:multiLevelType w:val="multilevel"/>
    <w:tmpl w:val="CA60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E4658B"/>
    <w:multiLevelType w:val="hybridMultilevel"/>
    <w:tmpl w:val="AEE04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60A9"/>
    <w:multiLevelType w:val="multilevel"/>
    <w:tmpl w:val="FF6C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967CA"/>
    <w:multiLevelType w:val="hybridMultilevel"/>
    <w:tmpl w:val="119E4D9C"/>
    <w:lvl w:ilvl="0" w:tplc="880A59D0">
      <w:start w:val="1"/>
      <w:numFmt w:val="bullet"/>
      <w:pStyle w:val="Do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bullet"/>
      <w:pStyle w:val="SubdotPoin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061DA9"/>
    <w:multiLevelType w:val="hybridMultilevel"/>
    <w:tmpl w:val="52366478"/>
    <w:lvl w:ilvl="0" w:tplc="34366F6C">
      <w:start w:val="1"/>
      <w:numFmt w:val="decimal"/>
      <w:pStyle w:val="NumberedPoints"/>
      <w:lvlText w:val="%1."/>
      <w:lvlJc w:val="left"/>
      <w:pPr>
        <w:ind w:left="360" w:hanging="360"/>
      </w:pPr>
    </w:lvl>
    <w:lvl w:ilvl="1" w:tplc="B63A6604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16908"/>
    <w:multiLevelType w:val="multilevel"/>
    <w:tmpl w:val="497A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213D54"/>
    <w:multiLevelType w:val="multilevel"/>
    <w:tmpl w:val="1A06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655C9"/>
    <w:multiLevelType w:val="multilevel"/>
    <w:tmpl w:val="907A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263279"/>
    <w:multiLevelType w:val="hybridMultilevel"/>
    <w:tmpl w:val="2BCC8512"/>
    <w:lvl w:ilvl="0" w:tplc="7CE00138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A208A2"/>
    <w:multiLevelType w:val="multilevel"/>
    <w:tmpl w:val="C940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C6209"/>
    <w:multiLevelType w:val="hybridMultilevel"/>
    <w:tmpl w:val="6F7A3408"/>
    <w:lvl w:ilvl="0" w:tplc="75945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44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0F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CA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05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C5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8A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4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41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5E7B"/>
    <w:multiLevelType w:val="hybridMultilevel"/>
    <w:tmpl w:val="7D048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A10D5"/>
    <w:multiLevelType w:val="multilevel"/>
    <w:tmpl w:val="C31A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8F0652"/>
    <w:multiLevelType w:val="multilevel"/>
    <w:tmpl w:val="29F6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BA3995"/>
    <w:multiLevelType w:val="multilevel"/>
    <w:tmpl w:val="8D18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D95CB8"/>
    <w:multiLevelType w:val="hybridMultilevel"/>
    <w:tmpl w:val="B540E986"/>
    <w:lvl w:ilvl="0" w:tplc="88C42D5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047EC"/>
    <w:multiLevelType w:val="multilevel"/>
    <w:tmpl w:val="F776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D42AE"/>
    <w:multiLevelType w:val="hybridMultilevel"/>
    <w:tmpl w:val="B978AB46"/>
    <w:lvl w:ilvl="0" w:tplc="E9FC0AB4">
      <w:start w:val="1"/>
      <w:numFmt w:val="decimal"/>
      <w:pStyle w:val="TableNumberList"/>
      <w:lvlText w:val="%1."/>
      <w:lvlJc w:val="left"/>
      <w:pPr>
        <w:ind w:left="1077" w:hanging="360"/>
      </w:p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68452002">
    <w:abstractNumId w:val="13"/>
  </w:num>
  <w:num w:numId="2" w16cid:durableId="930238682">
    <w:abstractNumId w:val="6"/>
  </w:num>
  <w:num w:numId="3" w16cid:durableId="1414860743">
    <w:abstractNumId w:val="7"/>
  </w:num>
  <w:num w:numId="4" w16cid:durableId="1259950829">
    <w:abstractNumId w:val="2"/>
  </w:num>
  <w:num w:numId="5" w16cid:durableId="570314808">
    <w:abstractNumId w:val="0"/>
  </w:num>
  <w:num w:numId="6" w16cid:durableId="546139424">
    <w:abstractNumId w:val="20"/>
  </w:num>
  <w:num w:numId="7" w16cid:durableId="1003095637">
    <w:abstractNumId w:val="11"/>
  </w:num>
  <w:num w:numId="8" w16cid:durableId="1623804830">
    <w:abstractNumId w:val="14"/>
  </w:num>
  <w:num w:numId="9" w16cid:durableId="1695186186">
    <w:abstractNumId w:val="18"/>
  </w:num>
  <w:num w:numId="10" w16cid:durableId="1393388257">
    <w:abstractNumId w:val="4"/>
  </w:num>
  <w:num w:numId="11" w16cid:durableId="1459252345">
    <w:abstractNumId w:val="8"/>
  </w:num>
  <w:num w:numId="12" w16cid:durableId="1928996212">
    <w:abstractNumId w:val="10"/>
  </w:num>
  <w:num w:numId="13" w16cid:durableId="1844397952">
    <w:abstractNumId w:val="15"/>
  </w:num>
  <w:num w:numId="14" w16cid:durableId="1874421031">
    <w:abstractNumId w:val="3"/>
  </w:num>
  <w:num w:numId="15" w16cid:durableId="1947885145">
    <w:abstractNumId w:val="16"/>
  </w:num>
  <w:num w:numId="16" w16cid:durableId="423646233">
    <w:abstractNumId w:val="5"/>
  </w:num>
  <w:num w:numId="17" w16cid:durableId="1275096256">
    <w:abstractNumId w:val="12"/>
  </w:num>
  <w:num w:numId="18" w16cid:durableId="1197700852">
    <w:abstractNumId w:val="9"/>
  </w:num>
  <w:num w:numId="19" w16cid:durableId="2040201624">
    <w:abstractNumId w:val="19"/>
  </w:num>
  <w:num w:numId="20" w16cid:durableId="542983871">
    <w:abstractNumId w:val="1"/>
  </w:num>
  <w:num w:numId="21" w16cid:durableId="3986646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99"/>
    <w:rsid w:val="000021F5"/>
    <w:rsid w:val="000043CB"/>
    <w:rsid w:val="00004ACE"/>
    <w:rsid w:val="00005214"/>
    <w:rsid w:val="00006312"/>
    <w:rsid w:val="000150FB"/>
    <w:rsid w:val="00015483"/>
    <w:rsid w:val="0001642D"/>
    <w:rsid w:val="0003300B"/>
    <w:rsid w:val="00034905"/>
    <w:rsid w:val="00034940"/>
    <w:rsid w:val="00036182"/>
    <w:rsid w:val="00040CD3"/>
    <w:rsid w:val="00043C55"/>
    <w:rsid w:val="00044187"/>
    <w:rsid w:val="000456E0"/>
    <w:rsid w:val="00045D17"/>
    <w:rsid w:val="00051744"/>
    <w:rsid w:val="00052A3C"/>
    <w:rsid w:val="00057CF9"/>
    <w:rsid w:val="00061670"/>
    <w:rsid w:val="00062739"/>
    <w:rsid w:val="00072674"/>
    <w:rsid w:val="00074DA8"/>
    <w:rsid w:val="00075C33"/>
    <w:rsid w:val="00083084"/>
    <w:rsid w:val="000901FA"/>
    <w:rsid w:val="00090C5A"/>
    <w:rsid w:val="00094562"/>
    <w:rsid w:val="000A5186"/>
    <w:rsid w:val="000B622C"/>
    <w:rsid w:val="000C3654"/>
    <w:rsid w:val="000C452E"/>
    <w:rsid w:val="000D0047"/>
    <w:rsid w:val="000D120C"/>
    <w:rsid w:val="000D2540"/>
    <w:rsid w:val="000E15CD"/>
    <w:rsid w:val="000E2939"/>
    <w:rsid w:val="000E639E"/>
    <w:rsid w:val="000F2684"/>
    <w:rsid w:val="000F2688"/>
    <w:rsid w:val="0010052B"/>
    <w:rsid w:val="00106F87"/>
    <w:rsid w:val="001149DB"/>
    <w:rsid w:val="00114CE0"/>
    <w:rsid w:val="001220CF"/>
    <w:rsid w:val="0012362D"/>
    <w:rsid w:val="00127312"/>
    <w:rsid w:val="0013409E"/>
    <w:rsid w:val="001377A1"/>
    <w:rsid w:val="001429A6"/>
    <w:rsid w:val="001501F0"/>
    <w:rsid w:val="0015056D"/>
    <w:rsid w:val="001552C6"/>
    <w:rsid w:val="00160D2A"/>
    <w:rsid w:val="001642BF"/>
    <w:rsid w:val="00166318"/>
    <w:rsid w:val="0016790E"/>
    <w:rsid w:val="001720B8"/>
    <w:rsid w:val="00173DB1"/>
    <w:rsid w:val="00173E02"/>
    <w:rsid w:val="0017496A"/>
    <w:rsid w:val="0017746E"/>
    <w:rsid w:val="00177F46"/>
    <w:rsid w:val="00183A2A"/>
    <w:rsid w:val="00185003"/>
    <w:rsid w:val="00186557"/>
    <w:rsid w:val="001905C2"/>
    <w:rsid w:val="0019336C"/>
    <w:rsid w:val="001948AD"/>
    <w:rsid w:val="00196DC8"/>
    <w:rsid w:val="001A052D"/>
    <w:rsid w:val="001A12DC"/>
    <w:rsid w:val="001A36F2"/>
    <w:rsid w:val="001A44BA"/>
    <w:rsid w:val="001B306F"/>
    <w:rsid w:val="001B4119"/>
    <w:rsid w:val="001C206E"/>
    <w:rsid w:val="001C2F30"/>
    <w:rsid w:val="001C3A8B"/>
    <w:rsid w:val="001C74C9"/>
    <w:rsid w:val="001C7CEE"/>
    <w:rsid w:val="001D0161"/>
    <w:rsid w:val="001D0BB4"/>
    <w:rsid w:val="001D284A"/>
    <w:rsid w:val="001D2953"/>
    <w:rsid w:val="001D2D0B"/>
    <w:rsid w:val="001E49C0"/>
    <w:rsid w:val="001E5640"/>
    <w:rsid w:val="001F1E6D"/>
    <w:rsid w:val="001F2C45"/>
    <w:rsid w:val="001F76A4"/>
    <w:rsid w:val="002014E5"/>
    <w:rsid w:val="00204473"/>
    <w:rsid w:val="0020493E"/>
    <w:rsid w:val="002113B4"/>
    <w:rsid w:val="0021151E"/>
    <w:rsid w:val="00214732"/>
    <w:rsid w:val="00220092"/>
    <w:rsid w:val="0022484E"/>
    <w:rsid w:val="0022677F"/>
    <w:rsid w:val="00226794"/>
    <w:rsid w:val="0023024E"/>
    <w:rsid w:val="00231B57"/>
    <w:rsid w:val="0023640E"/>
    <w:rsid w:val="0024196C"/>
    <w:rsid w:val="00243603"/>
    <w:rsid w:val="00243D2C"/>
    <w:rsid w:val="00252449"/>
    <w:rsid w:val="0026001C"/>
    <w:rsid w:val="00262DEE"/>
    <w:rsid w:val="0027094B"/>
    <w:rsid w:val="00271701"/>
    <w:rsid w:val="00272F0B"/>
    <w:rsid w:val="002756D8"/>
    <w:rsid w:val="002840E6"/>
    <w:rsid w:val="00284D8B"/>
    <w:rsid w:val="00285B53"/>
    <w:rsid w:val="00290E50"/>
    <w:rsid w:val="00290FAD"/>
    <w:rsid w:val="002931FD"/>
    <w:rsid w:val="00295705"/>
    <w:rsid w:val="002A0C3B"/>
    <w:rsid w:val="002A127A"/>
    <w:rsid w:val="002A43D2"/>
    <w:rsid w:val="002A46B9"/>
    <w:rsid w:val="002A49EE"/>
    <w:rsid w:val="002A74F6"/>
    <w:rsid w:val="002B1194"/>
    <w:rsid w:val="002B297D"/>
    <w:rsid w:val="002B4318"/>
    <w:rsid w:val="002C41BC"/>
    <w:rsid w:val="002D07A1"/>
    <w:rsid w:val="002D2A0D"/>
    <w:rsid w:val="002D6BE0"/>
    <w:rsid w:val="002E461D"/>
    <w:rsid w:val="002E6343"/>
    <w:rsid w:val="002E78B8"/>
    <w:rsid w:val="002F0510"/>
    <w:rsid w:val="002F3365"/>
    <w:rsid w:val="002F69C3"/>
    <w:rsid w:val="0030208D"/>
    <w:rsid w:val="003020B5"/>
    <w:rsid w:val="0030489F"/>
    <w:rsid w:val="003059D7"/>
    <w:rsid w:val="00305A5F"/>
    <w:rsid w:val="00306ED0"/>
    <w:rsid w:val="0031523D"/>
    <w:rsid w:val="00316A8E"/>
    <w:rsid w:val="00326363"/>
    <w:rsid w:val="00326758"/>
    <w:rsid w:val="00327679"/>
    <w:rsid w:val="00334F25"/>
    <w:rsid w:val="0033768C"/>
    <w:rsid w:val="00343E33"/>
    <w:rsid w:val="00344845"/>
    <w:rsid w:val="003461EF"/>
    <w:rsid w:val="00347432"/>
    <w:rsid w:val="00350170"/>
    <w:rsid w:val="0035537A"/>
    <w:rsid w:val="00356DD0"/>
    <w:rsid w:val="00365A58"/>
    <w:rsid w:val="00365F2B"/>
    <w:rsid w:val="003660FD"/>
    <w:rsid w:val="00366983"/>
    <w:rsid w:val="00367C98"/>
    <w:rsid w:val="00373FED"/>
    <w:rsid w:val="003743B3"/>
    <w:rsid w:val="003776E1"/>
    <w:rsid w:val="003779FB"/>
    <w:rsid w:val="00384332"/>
    <w:rsid w:val="0039040A"/>
    <w:rsid w:val="00392AFC"/>
    <w:rsid w:val="00394A89"/>
    <w:rsid w:val="003958AF"/>
    <w:rsid w:val="00395E36"/>
    <w:rsid w:val="003A3785"/>
    <w:rsid w:val="003A490E"/>
    <w:rsid w:val="003B0DA4"/>
    <w:rsid w:val="003B7B87"/>
    <w:rsid w:val="003C6108"/>
    <w:rsid w:val="003C6256"/>
    <w:rsid w:val="003C6B44"/>
    <w:rsid w:val="003C76B3"/>
    <w:rsid w:val="003D422A"/>
    <w:rsid w:val="00402D13"/>
    <w:rsid w:val="00403360"/>
    <w:rsid w:val="004061F4"/>
    <w:rsid w:val="004062F6"/>
    <w:rsid w:val="00410BF0"/>
    <w:rsid w:val="004121AA"/>
    <w:rsid w:val="00412A99"/>
    <w:rsid w:val="00423241"/>
    <w:rsid w:val="0042331E"/>
    <w:rsid w:val="00425F92"/>
    <w:rsid w:val="00432969"/>
    <w:rsid w:val="00434524"/>
    <w:rsid w:val="0043559B"/>
    <w:rsid w:val="00440141"/>
    <w:rsid w:val="00440D74"/>
    <w:rsid w:val="00441286"/>
    <w:rsid w:val="00441ECC"/>
    <w:rsid w:val="00442939"/>
    <w:rsid w:val="00443E2F"/>
    <w:rsid w:val="004529DA"/>
    <w:rsid w:val="004530AE"/>
    <w:rsid w:val="00455CDA"/>
    <w:rsid w:val="00456927"/>
    <w:rsid w:val="00456D31"/>
    <w:rsid w:val="00461819"/>
    <w:rsid w:val="00463098"/>
    <w:rsid w:val="00464D35"/>
    <w:rsid w:val="00467E69"/>
    <w:rsid w:val="00474D11"/>
    <w:rsid w:val="00475504"/>
    <w:rsid w:val="00477AD8"/>
    <w:rsid w:val="00480812"/>
    <w:rsid w:val="00481829"/>
    <w:rsid w:val="00481BE9"/>
    <w:rsid w:val="00484913"/>
    <w:rsid w:val="0048530A"/>
    <w:rsid w:val="00486402"/>
    <w:rsid w:val="00486ED4"/>
    <w:rsid w:val="00492EE9"/>
    <w:rsid w:val="00493773"/>
    <w:rsid w:val="00495B39"/>
    <w:rsid w:val="004A2C60"/>
    <w:rsid w:val="004A3822"/>
    <w:rsid w:val="004A5A47"/>
    <w:rsid w:val="004A7311"/>
    <w:rsid w:val="004B32D2"/>
    <w:rsid w:val="004C1716"/>
    <w:rsid w:val="004C2D8E"/>
    <w:rsid w:val="004C6C23"/>
    <w:rsid w:val="004E0CEA"/>
    <w:rsid w:val="004F2565"/>
    <w:rsid w:val="004F3DCE"/>
    <w:rsid w:val="004F3F6F"/>
    <w:rsid w:val="004F4613"/>
    <w:rsid w:val="004F46AC"/>
    <w:rsid w:val="00505A6D"/>
    <w:rsid w:val="005074E1"/>
    <w:rsid w:val="00507949"/>
    <w:rsid w:val="0051329D"/>
    <w:rsid w:val="00514711"/>
    <w:rsid w:val="0052245D"/>
    <w:rsid w:val="0053083B"/>
    <w:rsid w:val="00536C34"/>
    <w:rsid w:val="00541C41"/>
    <w:rsid w:val="005466BD"/>
    <w:rsid w:val="0054727B"/>
    <w:rsid w:val="00550EAC"/>
    <w:rsid w:val="0055314F"/>
    <w:rsid w:val="0055729E"/>
    <w:rsid w:val="00561454"/>
    <w:rsid w:val="00573D58"/>
    <w:rsid w:val="00575928"/>
    <w:rsid w:val="00576FB9"/>
    <w:rsid w:val="00582863"/>
    <w:rsid w:val="0058419A"/>
    <w:rsid w:val="00584463"/>
    <w:rsid w:val="00585253"/>
    <w:rsid w:val="005861A6"/>
    <w:rsid w:val="00587DFD"/>
    <w:rsid w:val="0059070A"/>
    <w:rsid w:val="0059207D"/>
    <w:rsid w:val="005A0982"/>
    <w:rsid w:val="005A0F3B"/>
    <w:rsid w:val="005A2095"/>
    <w:rsid w:val="005A5D64"/>
    <w:rsid w:val="005A70F8"/>
    <w:rsid w:val="005B38C8"/>
    <w:rsid w:val="005B39D3"/>
    <w:rsid w:val="005B4948"/>
    <w:rsid w:val="005B56A8"/>
    <w:rsid w:val="005B7C35"/>
    <w:rsid w:val="005C290A"/>
    <w:rsid w:val="005C2940"/>
    <w:rsid w:val="005C2BFC"/>
    <w:rsid w:val="005C391C"/>
    <w:rsid w:val="005D4959"/>
    <w:rsid w:val="005D4EDB"/>
    <w:rsid w:val="005D5063"/>
    <w:rsid w:val="005E0077"/>
    <w:rsid w:val="005E2EBD"/>
    <w:rsid w:val="005E4E9D"/>
    <w:rsid w:val="005F1480"/>
    <w:rsid w:val="005F1A2B"/>
    <w:rsid w:val="005F1B26"/>
    <w:rsid w:val="005F7694"/>
    <w:rsid w:val="00601827"/>
    <w:rsid w:val="006030D0"/>
    <w:rsid w:val="00604AD4"/>
    <w:rsid w:val="00604B5C"/>
    <w:rsid w:val="0061176E"/>
    <w:rsid w:val="00615D88"/>
    <w:rsid w:val="00621532"/>
    <w:rsid w:val="00621734"/>
    <w:rsid w:val="00621999"/>
    <w:rsid w:val="00622D9B"/>
    <w:rsid w:val="00622DCC"/>
    <w:rsid w:val="00626AEC"/>
    <w:rsid w:val="00634954"/>
    <w:rsid w:val="00634E13"/>
    <w:rsid w:val="006522B3"/>
    <w:rsid w:val="00653FBE"/>
    <w:rsid w:val="00661329"/>
    <w:rsid w:val="006616A2"/>
    <w:rsid w:val="00665292"/>
    <w:rsid w:val="00665693"/>
    <w:rsid w:val="0066599A"/>
    <w:rsid w:val="00666999"/>
    <w:rsid w:val="00676EE5"/>
    <w:rsid w:val="006822CC"/>
    <w:rsid w:val="00685107"/>
    <w:rsid w:val="006873BA"/>
    <w:rsid w:val="006912A5"/>
    <w:rsid w:val="0069634D"/>
    <w:rsid w:val="00697C99"/>
    <w:rsid w:val="006A159D"/>
    <w:rsid w:val="006B38D7"/>
    <w:rsid w:val="006B5CD6"/>
    <w:rsid w:val="006C102C"/>
    <w:rsid w:val="006C1887"/>
    <w:rsid w:val="006C3FCC"/>
    <w:rsid w:val="006C51F6"/>
    <w:rsid w:val="006C7246"/>
    <w:rsid w:val="006C74CE"/>
    <w:rsid w:val="006D5657"/>
    <w:rsid w:val="006E0DB8"/>
    <w:rsid w:val="006E24A3"/>
    <w:rsid w:val="006E447A"/>
    <w:rsid w:val="006E453E"/>
    <w:rsid w:val="006F09E8"/>
    <w:rsid w:val="006F0F2F"/>
    <w:rsid w:val="007010FB"/>
    <w:rsid w:val="00701A46"/>
    <w:rsid w:val="007117A5"/>
    <w:rsid w:val="00712EF1"/>
    <w:rsid w:val="00715C75"/>
    <w:rsid w:val="00717B1B"/>
    <w:rsid w:val="00720B8D"/>
    <w:rsid w:val="00723703"/>
    <w:rsid w:val="0072498E"/>
    <w:rsid w:val="00725A09"/>
    <w:rsid w:val="00725EDA"/>
    <w:rsid w:val="00727237"/>
    <w:rsid w:val="007471D6"/>
    <w:rsid w:val="00752A62"/>
    <w:rsid w:val="00753085"/>
    <w:rsid w:val="00757823"/>
    <w:rsid w:val="00764A3C"/>
    <w:rsid w:val="00764EF4"/>
    <w:rsid w:val="00770D9A"/>
    <w:rsid w:val="007774E5"/>
    <w:rsid w:val="00784590"/>
    <w:rsid w:val="007934CD"/>
    <w:rsid w:val="007B23B6"/>
    <w:rsid w:val="007B4877"/>
    <w:rsid w:val="007B49B7"/>
    <w:rsid w:val="007C029B"/>
    <w:rsid w:val="007C03C0"/>
    <w:rsid w:val="007C257B"/>
    <w:rsid w:val="007C3EB9"/>
    <w:rsid w:val="007C40E2"/>
    <w:rsid w:val="007C436E"/>
    <w:rsid w:val="007E23ED"/>
    <w:rsid w:val="007E396F"/>
    <w:rsid w:val="007E3B64"/>
    <w:rsid w:val="007E4124"/>
    <w:rsid w:val="007F088F"/>
    <w:rsid w:val="007F14FD"/>
    <w:rsid w:val="007F332D"/>
    <w:rsid w:val="007F50EA"/>
    <w:rsid w:val="00800216"/>
    <w:rsid w:val="00801DAF"/>
    <w:rsid w:val="00802C7D"/>
    <w:rsid w:val="00805B5E"/>
    <w:rsid w:val="00810089"/>
    <w:rsid w:val="008131E9"/>
    <w:rsid w:val="00814878"/>
    <w:rsid w:val="0081518C"/>
    <w:rsid w:val="00816ACF"/>
    <w:rsid w:val="00816E6F"/>
    <w:rsid w:val="00820354"/>
    <w:rsid w:val="00827843"/>
    <w:rsid w:val="00830A50"/>
    <w:rsid w:val="00831B1C"/>
    <w:rsid w:val="00831DB3"/>
    <w:rsid w:val="008343E7"/>
    <w:rsid w:val="0083521F"/>
    <w:rsid w:val="008438F8"/>
    <w:rsid w:val="00853027"/>
    <w:rsid w:val="0085512F"/>
    <w:rsid w:val="0085751D"/>
    <w:rsid w:val="00860D79"/>
    <w:rsid w:val="008612C8"/>
    <w:rsid w:val="00863697"/>
    <w:rsid w:val="008707DA"/>
    <w:rsid w:val="008778EF"/>
    <w:rsid w:val="00885C21"/>
    <w:rsid w:val="00887407"/>
    <w:rsid w:val="00887553"/>
    <w:rsid w:val="00890E01"/>
    <w:rsid w:val="008914AC"/>
    <w:rsid w:val="0089521D"/>
    <w:rsid w:val="0089651D"/>
    <w:rsid w:val="008B22B1"/>
    <w:rsid w:val="008C40B5"/>
    <w:rsid w:val="008C4982"/>
    <w:rsid w:val="008C5432"/>
    <w:rsid w:val="008D1EA2"/>
    <w:rsid w:val="008D6E27"/>
    <w:rsid w:val="008E3ED7"/>
    <w:rsid w:val="008E4109"/>
    <w:rsid w:val="008E5749"/>
    <w:rsid w:val="008E704D"/>
    <w:rsid w:val="008F0135"/>
    <w:rsid w:val="008F29AC"/>
    <w:rsid w:val="008F40CF"/>
    <w:rsid w:val="008F53EF"/>
    <w:rsid w:val="008F59DE"/>
    <w:rsid w:val="008F706D"/>
    <w:rsid w:val="008F78B3"/>
    <w:rsid w:val="009020BE"/>
    <w:rsid w:val="0090531B"/>
    <w:rsid w:val="00910A68"/>
    <w:rsid w:val="0091264C"/>
    <w:rsid w:val="00914F3E"/>
    <w:rsid w:val="0091504C"/>
    <w:rsid w:val="00917324"/>
    <w:rsid w:val="00917A43"/>
    <w:rsid w:val="00917AED"/>
    <w:rsid w:val="00921435"/>
    <w:rsid w:val="00925679"/>
    <w:rsid w:val="00925D84"/>
    <w:rsid w:val="00927279"/>
    <w:rsid w:val="009304D0"/>
    <w:rsid w:val="00931430"/>
    <w:rsid w:val="009335B0"/>
    <w:rsid w:val="00933ACC"/>
    <w:rsid w:val="0093491F"/>
    <w:rsid w:val="00934C54"/>
    <w:rsid w:val="00944B05"/>
    <w:rsid w:val="009468CB"/>
    <w:rsid w:val="00950DC5"/>
    <w:rsid w:val="00951EF1"/>
    <w:rsid w:val="00956BB9"/>
    <w:rsid w:val="0096543F"/>
    <w:rsid w:val="009711E3"/>
    <w:rsid w:val="0097330A"/>
    <w:rsid w:val="0097715C"/>
    <w:rsid w:val="00982A27"/>
    <w:rsid w:val="009835E4"/>
    <w:rsid w:val="00983EC0"/>
    <w:rsid w:val="0098617A"/>
    <w:rsid w:val="00986862"/>
    <w:rsid w:val="00987C48"/>
    <w:rsid w:val="009B1D24"/>
    <w:rsid w:val="009B3A9E"/>
    <w:rsid w:val="009B4408"/>
    <w:rsid w:val="009B56B6"/>
    <w:rsid w:val="009B61FE"/>
    <w:rsid w:val="009B7A0E"/>
    <w:rsid w:val="009C2849"/>
    <w:rsid w:val="009C2F6C"/>
    <w:rsid w:val="009C544A"/>
    <w:rsid w:val="009C7A6B"/>
    <w:rsid w:val="009D329B"/>
    <w:rsid w:val="009D33ED"/>
    <w:rsid w:val="009D46E6"/>
    <w:rsid w:val="009D6922"/>
    <w:rsid w:val="009D6C8B"/>
    <w:rsid w:val="009E0BC2"/>
    <w:rsid w:val="009E1DD3"/>
    <w:rsid w:val="009E635F"/>
    <w:rsid w:val="009E69AB"/>
    <w:rsid w:val="009F07D4"/>
    <w:rsid w:val="009F2C4E"/>
    <w:rsid w:val="009F5427"/>
    <w:rsid w:val="00A005CE"/>
    <w:rsid w:val="00A0134E"/>
    <w:rsid w:val="00A05E7F"/>
    <w:rsid w:val="00A11709"/>
    <w:rsid w:val="00A1194D"/>
    <w:rsid w:val="00A13839"/>
    <w:rsid w:val="00A138AC"/>
    <w:rsid w:val="00A25992"/>
    <w:rsid w:val="00A31D1D"/>
    <w:rsid w:val="00A32331"/>
    <w:rsid w:val="00A331E5"/>
    <w:rsid w:val="00A337DE"/>
    <w:rsid w:val="00A358FA"/>
    <w:rsid w:val="00A42B6C"/>
    <w:rsid w:val="00A5024E"/>
    <w:rsid w:val="00A543EE"/>
    <w:rsid w:val="00A6799C"/>
    <w:rsid w:val="00A67D9A"/>
    <w:rsid w:val="00A67EFD"/>
    <w:rsid w:val="00A67FDF"/>
    <w:rsid w:val="00A75FA8"/>
    <w:rsid w:val="00A81E05"/>
    <w:rsid w:val="00A82BCC"/>
    <w:rsid w:val="00A83E26"/>
    <w:rsid w:val="00A940E8"/>
    <w:rsid w:val="00A97920"/>
    <w:rsid w:val="00AA5EBD"/>
    <w:rsid w:val="00AB26D3"/>
    <w:rsid w:val="00AB2DC4"/>
    <w:rsid w:val="00AB6B4E"/>
    <w:rsid w:val="00AC08B3"/>
    <w:rsid w:val="00AC1E3C"/>
    <w:rsid w:val="00AC42C3"/>
    <w:rsid w:val="00AC4486"/>
    <w:rsid w:val="00AD698B"/>
    <w:rsid w:val="00AE293C"/>
    <w:rsid w:val="00AE3735"/>
    <w:rsid w:val="00AE5D2C"/>
    <w:rsid w:val="00AE5DB5"/>
    <w:rsid w:val="00AE7101"/>
    <w:rsid w:val="00AF1222"/>
    <w:rsid w:val="00B0442C"/>
    <w:rsid w:val="00B059C1"/>
    <w:rsid w:val="00B10AE6"/>
    <w:rsid w:val="00B14F71"/>
    <w:rsid w:val="00B16D45"/>
    <w:rsid w:val="00B1764A"/>
    <w:rsid w:val="00B266D2"/>
    <w:rsid w:val="00B27714"/>
    <w:rsid w:val="00B325C6"/>
    <w:rsid w:val="00B34F4E"/>
    <w:rsid w:val="00B375C6"/>
    <w:rsid w:val="00B41628"/>
    <w:rsid w:val="00B45C3A"/>
    <w:rsid w:val="00B52740"/>
    <w:rsid w:val="00B52A03"/>
    <w:rsid w:val="00B54281"/>
    <w:rsid w:val="00B55B84"/>
    <w:rsid w:val="00B560F4"/>
    <w:rsid w:val="00B56B6B"/>
    <w:rsid w:val="00B60BC4"/>
    <w:rsid w:val="00B6117A"/>
    <w:rsid w:val="00B6194A"/>
    <w:rsid w:val="00B66DAD"/>
    <w:rsid w:val="00B7075A"/>
    <w:rsid w:val="00B74516"/>
    <w:rsid w:val="00B76AEC"/>
    <w:rsid w:val="00B80A62"/>
    <w:rsid w:val="00B814CB"/>
    <w:rsid w:val="00B87C5E"/>
    <w:rsid w:val="00BB3E4F"/>
    <w:rsid w:val="00BB67D0"/>
    <w:rsid w:val="00BB6A5F"/>
    <w:rsid w:val="00BB7CA4"/>
    <w:rsid w:val="00BC022B"/>
    <w:rsid w:val="00BC1FA6"/>
    <w:rsid w:val="00BC5232"/>
    <w:rsid w:val="00BC790C"/>
    <w:rsid w:val="00BE0B93"/>
    <w:rsid w:val="00BE18EA"/>
    <w:rsid w:val="00BE45BF"/>
    <w:rsid w:val="00BE633F"/>
    <w:rsid w:val="00BE64A1"/>
    <w:rsid w:val="00BF50AE"/>
    <w:rsid w:val="00BF6527"/>
    <w:rsid w:val="00C037DD"/>
    <w:rsid w:val="00C03BA9"/>
    <w:rsid w:val="00C03EC2"/>
    <w:rsid w:val="00C0471B"/>
    <w:rsid w:val="00C06841"/>
    <w:rsid w:val="00C0684B"/>
    <w:rsid w:val="00C11089"/>
    <w:rsid w:val="00C12276"/>
    <w:rsid w:val="00C133A3"/>
    <w:rsid w:val="00C13B8E"/>
    <w:rsid w:val="00C14B96"/>
    <w:rsid w:val="00C15B5E"/>
    <w:rsid w:val="00C34784"/>
    <w:rsid w:val="00C363C4"/>
    <w:rsid w:val="00C365EF"/>
    <w:rsid w:val="00C36633"/>
    <w:rsid w:val="00C43765"/>
    <w:rsid w:val="00C51FDA"/>
    <w:rsid w:val="00C55DDE"/>
    <w:rsid w:val="00C56354"/>
    <w:rsid w:val="00C565DC"/>
    <w:rsid w:val="00C5687B"/>
    <w:rsid w:val="00C60047"/>
    <w:rsid w:val="00C6025B"/>
    <w:rsid w:val="00C62CDF"/>
    <w:rsid w:val="00C63771"/>
    <w:rsid w:val="00C63BEA"/>
    <w:rsid w:val="00C63F3A"/>
    <w:rsid w:val="00C75A36"/>
    <w:rsid w:val="00C81F4B"/>
    <w:rsid w:val="00C85F07"/>
    <w:rsid w:val="00C86797"/>
    <w:rsid w:val="00C87726"/>
    <w:rsid w:val="00C91044"/>
    <w:rsid w:val="00C944C2"/>
    <w:rsid w:val="00C95795"/>
    <w:rsid w:val="00CA359C"/>
    <w:rsid w:val="00CB2FA2"/>
    <w:rsid w:val="00CC47B5"/>
    <w:rsid w:val="00CD3133"/>
    <w:rsid w:val="00CD4AB4"/>
    <w:rsid w:val="00CE1AEA"/>
    <w:rsid w:val="00CE1EA4"/>
    <w:rsid w:val="00CE32CB"/>
    <w:rsid w:val="00CE4EF3"/>
    <w:rsid w:val="00CE750B"/>
    <w:rsid w:val="00CF097C"/>
    <w:rsid w:val="00CF320C"/>
    <w:rsid w:val="00CF4FAE"/>
    <w:rsid w:val="00CF5813"/>
    <w:rsid w:val="00CF6382"/>
    <w:rsid w:val="00CF7E61"/>
    <w:rsid w:val="00D01554"/>
    <w:rsid w:val="00D01562"/>
    <w:rsid w:val="00D0239B"/>
    <w:rsid w:val="00D10A6E"/>
    <w:rsid w:val="00D10DDC"/>
    <w:rsid w:val="00D14203"/>
    <w:rsid w:val="00D1468D"/>
    <w:rsid w:val="00D172F9"/>
    <w:rsid w:val="00D223BC"/>
    <w:rsid w:val="00D2304F"/>
    <w:rsid w:val="00D23188"/>
    <w:rsid w:val="00D25B82"/>
    <w:rsid w:val="00D43403"/>
    <w:rsid w:val="00D4489F"/>
    <w:rsid w:val="00D451A6"/>
    <w:rsid w:val="00D50DA6"/>
    <w:rsid w:val="00D544FB"/>
    <w:rsid w:val="00D560E5"/>
    <w:rsid w:val="00D573A3"/>
    <w:rsid w:val="00D57588"/>
    <w:rsid w:val="00D610BD"/>
    <w:rsid w:val="00D628E1"/>
    <w:rsid w:val="00D66353"/>
    <w:rsid w:val="00D7123A"/>
    <w:rsid w:val="00D72F9C"/>
    <w:rsid w:val="00D737F9"/>
    <w:rsid w:val="00D75169"/>
    <w:rsid w:val="00D77C23"/>
    <w:rsid w:val="00D96AAB"/>
    <w:rsid w:val="00D97AFF"/>
    <w:rsid w:val="00DA4E54"/>
    <w:rsid w:val="00DA77DB"/>
    <w:rsid w:val="00DB1F84"/>
    <w:rsid w:val="00DC07C1"/>
    <w:rsid w:val="00DC1F6C"/>
    <w:rsid w:val="00DC2FF8"/>
    <w:rsid w:val="00DC3343"/>
    <w:rsid w:val="00DC36A6"/>
    <w:rsid w:val="00DC5F70"/>
    <w:rsid w:val="00DC6F5B"/>
    <w:rsid w:val="00DD053C"/>
    <w:rsid w:val="00DD195C"/>
    <w:rsid w:val="00DD31FA"/>
    <w:rsid w:val="00DD47F9"/>
    <w:rsid w:val="00DD59BC"/>
    <w:rsid w:val="00DD6689"/>
    <w:rsid w:val="00DE3037"/>
    <w:rsid w:val="00DF02BB"/>
    <w:rsid w:val="00DF3434"/>
    <w:rsid w:val="00DF344C"/>
    <w:rsid w:val="00DF46B4"/>
    <w:rsid w:val="00DF6985"/>
    <w:rsid w:val="00E059B1"/>
    <w:rsid w:val="00E06429"/>
    <w:rsid w:val="00E11052"/>
    <w:rsid w:val="00E11CED"/>
    <w:rsid w:val="00E1220B"/>
    <w:rsid w:val="00E160EF"/>
    <w:rsid w:val="00E227FE"/>
    <w:rsid w:val="00E242E5"/>
    <w:rsid w:val="00E32F96"/>
    <w:rsid w:val="00E42691"/>
    <w:rsid w:val="00E43160"/>
    <w:rsid w:val="00E513E1"/>
    <w:rsid w:val="00E57678"/>
    <w:rsid w:val="00E66219"/>
    <w:rsid w:val="00E662A3"/>
    <w:rsid w:val="00E6796F"/>
    <w:rsid w:val="00E7588A"/>
    <w:rsid w:val="00E80AE9"/>
    <w:rsid w:val="00E83374"/>
    <w:rsid w:val="00E873C4"/>
    <w:rsid w:val="00E87B6A"/>
    <w:rsid w:val="00E917E7"/>
    <w:rsid w:val="00E97A2C"/>
    <w:rsid w:val="00EA6D12"/>
    <w:rsid w:val="00EB0DAE"/>
    <w:rsid w:val="00EB1248"/>
    <w:rsid w:val="00EB3BC0"/>
    <w:rsid w:val="00EB3F11"/>
    <w:rsid w:val="00EB76C6"/>
    <w:rsid w:val="00EB777E"/>
    <w:rsid w:val="00EC049B"/>
    <w:rsid w:val="00EC1FEB"/>
    <w:rsid w:val="00EC5BAD"/>
    <w:rsid w:val="00EC7F5A"/>
    <w:rsid w:val="00ED156A"/>
    <w:rsid w:val="00ED1C50"/>
    <w:rsid w:val="00ED2B07"/>
    <w:rsid w:val="00ED638F"/>
    <w:rsid w:val="00ED7064"/>
    <w:rsid w:val="00ED798F"/>
    <w:rsid w:val="00EE2C8A"/>
    <w:rsid w:val="00EE5F5B"/>
    <w:rsid w:val="00EF0249"/>
    <w:rsid w:val="00EF1299"/>
    <w:rsid w:val="00F05A4A"/>
    <w:rsid w:val="00F10165"/>
    <w:rsid w:val="00F10537"/>
    <w:rsid w:val="00F15A25"/>
    <w:rsid w:val="00F1669D"/>
    <w:rsid w:val="00F20919"/>
    <w:rsid w:val="00F312A2"/>
    <w:rsid w:val="00F322AA"/>
    <w:rsid w:val="00F364B5"/>
    <w:rsid w:val="00F36F2D"/>
    <w:rsid w:val="00F43DC5"/>
    <w:rsid w:val="00F517A9"/>
    <w:rsid w:val="00F533E7"/>
    <w:rsid w:val="00F56AB9"/>
    <w:rsid w:val="00F60676"/>
    <w:rsid w:val="00F60965"/>
    <w:rsid w:val="00F62F0E"/>
    <w:rsid w:val="00F63605"/>
    <w:rsid w:val="00F66B23"/>
    <w:rsid w:val="00F70929"/>
    <w:rsid w:val="00F7692D"/>
    <w:rsid w:val="00F775E8"/>
    <w:rsid w:val="00F848A9"/>
    <w:rsid w:val="00F862C7"/>
    <w:rsid w:val="00F863CF"/>
    <w:rsid w:val="00F94966"/>
    <w:rsid w:val="00F95DDF"/>
    <w:rsid w:val="00FA32B8"/>
    <w:rsid w:val="00FA7EBD"/>
    <w:rsid w:val="00FB019C"/>
    <w:rsid w:val="00FB36C8"/>
    <w:rsid w:val="00FB5C3A"/>
    <w:rsid w:val="00FB6178"/>
    <w:rsid w:val="00FC132B"/>
    <w:rsid w:val="00FD23ED"/>
    <w:rsid w:val="00FD2E2F"/>
    <w:rsid w:val="00FD5A4A"/>
    <w:rsid w:val="00FE3CB6"/>
    <w:rsid w:val="00FE422C"/>
    <w:rsid w:val="00FE767B"/>
    <w:rsid w:val="00FF0930"/>
    <w:rsid w:val="01728DA4"/>
    <w:rsid w:val="027B10B4"/>
    <w:rsid w:val="02A4637E"/>
    <w:rsid w:val="03AEA1D9"/>
    <w:rsid w:val="04CF1660"/>
    <w:rsid w:val="07DD66E8"/>
    <w:rsid w:val="08033546"/>
    <w:rsid w:val="08321117"/>
    <w:rsid w:val="08DB0F9F"/>
    <w:rsid w:val="093A8B62"/>
    <w:rsid w:val="0B53CCAF"/>
    <w:rsid w:val="0B7CBA9B"/>
    <w:rsid w:val="0B8C5A58"/>
    <w:rsid w:val="0BE489FA"/>
    <w:rsid w:val="0C9F1F90"/>
    <w:rsid w:val="0CFBA600"/>
    <w:rsid w:val="0D276BCA"/>
    <w:rsid w:val="0D66913D"/>
    <w:rsid w:val="0D9CF552"/>
    <w:rsid w:val="0EA54017"/>
    <w:rsid w:val="0EF309E8"/>
    <w:rsid w:val="0F358AE4"/>
    <w:rsid w:val="0F5C26CE"/>
    <w:rsid w:val="100BBE0F"/>
    <w:rsid w:val="12129129"/>
    <w:rsid w:val="1262B0E1"/>
    <w:rsid w:val="12C0935B"/>
    <w:rsid w:val="1377A778"/>
    <w:rsid w:val="13947DC2"/>
    <w:rsid w:val="1419E7AA"/>
    <w:rsid w:val="1484A196"/>
    <w:rsid w:val="14F882CB"/>
    <w:rsid w:val="15FEFCF2"/>
    <w:rsid w:val="16AB6B8B"/>
    <w:rsid w:val="17FBD27E"/>
    <w:rsid w:val="18547E35"/>
    <w:rsid w:val="18F6ADDA"/>
    <w:rsid w:val="1A472E58"/>
    <w:rsid w:val="1AA97666"/>
    <w:rsid w:val="1B3318FA"/>
    <w:rsid w:val="1B827B14"/>
    <w:rsid w:val="1BBF071B"/>
    <w:rsid w:val="1E46B0E4"/>
    <w:rsid w:val="1E8929D2"/>
    <w:rsid w:val="1F246FCD"/>
    <w:rsid w:val="1F9351EB"/>
    <w:rsid w:val="20176A99"/>
    <w:rsid w:val="2169DADE"/>
    <w:rsid w:val="2297E641"/>
    <w:rsid w:val="240CC259"/>
    <w:rsid w:val="242445BB"/>
    <w:rsid w:val="2793EC21"/>
    <w:rsid w:val="28B40F10"/>
    <w:rsid w:val="2B633907"/>
    <w:rsid w:val="2B73DC66"/>
    <w:rsid w:val="2DB4C740"/>
    <w:rsid w:val="315A4401"/>
    <w:rsid w:val="32D27207"/>
    <w:rsid w:val="330136FA"/>
    <w:rsid w:val="334313D2"/>
    <w:rsid w:val="33438527"/>
    <w:rsid w:val="3439740A"/>
    <w:rsid w:val="354D6DFC"/>
    <w:rsid w:val="396BF0BF"/>
    <w:rsid w:val="39E88208"/>
    <w:rsid w:val="3A850266"/>
    <w:rsid w:val="3B51546B"/>
    <w:rsid w:val="3B6DE4DE"/>
    <w:rsid w:val="3CB2D41A"/>
    <w:rsid w:val="3CD18A85"/>
    <w:rsid w:val="3D95C1E9"/>
    <w:rsid w:val="3DB9B033"/>
    <w:rsid w:val="3E3952AB"/>
    <w:rsid w:val="3E8E3FFE"/>
    <w:rsid w:val="3EA5FB7B"/>
    <w:rsid w:val="432F6BE0"/>
    <w:rsid w:val="440FC95A"/>
    <w:rsid w:val="4744F30D"/>
    <w:rsid w:val="47739A30"/>
    <w:rsid w:val="48745C8C"/>
    <w:rsid w:val="49A390C5"/>
    <w:rsid w:val="49B8EEB0"/>
    <w:rsid w:val="49BEB0F8"/>
    <w:rsid w:val="4A98333B"/>
    <w:rsid w:val="4B48FE2A"/>
    <w:rsid w:val="4B96DF2C"/>
    <w:rsid w:val="4EC30DD1"/>
    <w:rsid w:val="4F7AFA50"/>
    <w:rsid w:val="5097FA48"/>
    <w:rsid w:val="53E37041"/>
    <w:rsid w:val="54FE5930"/>
    <w:rsid w:val="5519B017"/>
    <w:rsid w:val="5523C29A"/>
    <w:rsid w:val="598B38B0"/>
    <w:rsid w:val="5AB053E6"/>
    <w:rsid w:val="5AB2085C"/>
    <w:rsid w:val="5ABE5827"/>
    <w:rsid w:val="5C8D5F40"/>
    <w:rsid w:val="5D05ECBC"/>
    <w:rsid w:val="5F045A5C"/>
    <w:rsid w:val="5F34C58C"/>
    <w:rsid w:val="5F52C1D8"/>
    <w:rsid w:val="5F994EA4"/>
    <w:rsid w:val="60CFCDB0"/>
    <w:rsid w:val="60D1E7A7"/>
    <w:rsid w:val="617BA138"/>
    <w:rsid w:val="61EA1F76"/>
    <w:rsid w:val="61F8331F"/>
    <w:rsid w:val="6341841D"/>
    <w:rsid w:val="6443FA79"/>
    <w:rsid w:val="6715E025"/>
    <w:rsid w:val="6747A7C4"/>
    <w:rsid w:val="68BF8F58"/>
    <w:rsid w:val="68D53092"/>
    <w:rsid w:val="6921ECDC"/>
    <w:rsid w:val="6AD50C46"/>
    <w:rsid w:val="6C5B906B"/>
    <w:rsid w:val="6C79AFFB"/>
    <w:rsid w:val="6D3E7E49"/>
    <w:rsid w:val="6ECE0575"/>
    <w:rsid w:val="6EFB1669"/>
    <w:rsid w:val="70E9B794"/>
    <w:rsid w:val="72E8F17F"/>
    <w:rsid w:val="74EC16F7"/>
    <w:rsid w:val="7554ACF7"/>
    <w:rsid w:val="7597958C"/>
    <w:rsid w:val="76209241"/>
    <w:rsid w:val="7700B1E5"/>
    <w:rsid w:val="776F5F7B"/>
    <w:rsid w:val="77E06B7A"/>
    <w:rsid w:val="79272975"/>
    <w:rsid w:val="79583303"/>
    <w:rsid w:val="79FAB1A0"/>
    <w:rsid w:val="7A1C692B"/>
    <w:rsid w:val="7BBFA7F1"/>
    <w:rsid w:val="7D9F908F"/>
    <w:rsid w:val="7DF9D273"/>
    <w:rsid w:val="7F2B465D"/>
    <w:rsid w:val="7F9EF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93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72498E"/>
    <w:pPr>
      <w:suppressAutoHyphens/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unhideWhenUsed/>
    <w:qFormat/>
    <w:rsid w:val="00A1194D"/>
    <w:pPr>
      <w:pBdr>
        <w:bottom w:val="single" w:sz="4" w:space="1" w:color="auto"/>
      </w:pBdr>
      <w:outlineLvl w:val="0"/>
    </w:pPr>
    <w:rPr>
      <w:b/>
      <w:spacing w:val="5"/>
      <w:sz w:val="36"/>
      <w:szCs w:val="32"/>
      <w:lang w:eastAsia="ja-JP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C36633"/>
    <w:pPr>
      <w:keepNext/>
      <w:keepLines/>
      <w:outlineLvl w:val="1"/>
    </w:pPr>
    <w:rPr>
      <w:b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27714"/>
    <w:pPr>
      <w:keepNext/>
      <w:keepLines/>
      <w:tabs>
        <w:tab w:val="left" w:pos="851"/>
      </w:tabs>
      <w:spacing w:before="120" w:after="120"/>
      <w:jc w:val="center"/>
      <w:outlineLvl w:val="2"/>
    </w:pPr>
    <w:rPr>
      <w:rFonts w:ascii="Montserrat SemiBold" w:eastAsia="Calibri" w:hAnsi="Montserrat SemiBold"/>
      <w:b/>
      <w:spacing w:val="5"/>
      <w:sz w:val="40"/>
      <w:szCs w:val="40"/>
      <w:lang w:eastAsia="ja-JP"/>
    </w:rPr>
  </w:style>
  <w:style w:type="paragraph" w:styleId="Heading4">
    <w:name w:val="heading 4"/>
    <w:basedOn w:val="Normal"/>
    <w:link w:val="Heading4Char"/>
    <w:autoRedefine/>
    <w:uiPriority w:val="9"/>
    <w:qFormat/>
    <w:rsid w:val="00784590"/>
    <w:pPr>
      <w:keepNext/>
      <w:keepLines/>
      <w:outlineLvl w:val="3"/>
    </w:pPr>
    <w:rPr>
      <w:rFonts w:ascii="Source Sans Pro" w:hAnsi="Source Sans Pro"/>
      <w:b/>
      <w:bCs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0F8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E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E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E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E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1194D"/>
    <w:rPr>
      <w:b/>
      <w:spacing w:val="5"/>
      <w:sz w:val="36"/>
      <w:szCs w:val="32"/>
      <w:lang w:eastAsia="ja-JP"/>
    </w:rPr>
  </w:style>
  <w:style w:type="character" w:customStyle="1" w:styleId="Heading2Char">
    <w:name w:val="Heading 2 Char"/>
    <w:link w:val="Heading2"/>
    <w:rsid w:val="00C36633"/>
    <w:rPr>
      <w:b/>
      <w:sz w:val="32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56927"/>
    <w:pPr>
      <w:spacing w:after="300"/>
      <w:contextualSpacing/>
      <w:jc w:val="center"/>
    </w:pPr>
    <w:rPr>
      <w:spacing w:val="5"/>
      <w:kern w:val="28"/>
      <w:sz w:val="72"/>
      <w:szCs w:val="72"/>
    </w:rPr>
  </w:style>
  <w:style w:type="character" w:customStyle="1" w:styleId="TitleChar">
    <w:name w:val="Title Char"/>
    <w:link w:val="Title"/>
    <w:uiPriority w:val="10"/>
    <w:rsid w:val="00456927"/>
    <w:rPr>
      <w:rFonts w:ascii="Calibri" w:eastAsia="Times New Roman" w:hAnsi="Calibri" w:cs="Times New Roman"/>
      <w:spacing w:val="5"/>
      <w:kern w:val="28"/>
      <w:sz w:val="72"/>
      <w:szCs w:val="72"/>
      <w:lang w:eastAsia="en-AU"/>
    </w:rPr>
  </w:style>
  <w:style w:type="character" w:customStyle="1" w:styleId="Heading3Char">
    <w:name w:val="Heading 3 Char"/>
    <w:link w:val="Heading3"/>
    <w:uiPriority w:val="9"/>
    <w:rsid w:val="00B27714"/>
    <w:rPr>
      <w:rFonts w:ascii="Montserrat SemiBold" w:eastAsia="Calibri" w:hAnsi="Montserrat SemiBold"/>
      <w:b/>
      <w:spacing w:val="5"/>
      <w:sz w:val="40"/>
      <w:szCs w:val="40"/>
      <w:lang w:eastAsia="ja-JP"/>
    </w:rPr>
  </w:style>
  <w:style w:type="character" w:customStyle="1" w:styleId="Heading4Char">
    <w:name w:val="Heading 4 Char"/>
    <w:link w:val="Heading4"/>
    <w:uiPriority w:val="9"/>
    <w:rsid w:val="00784590"/>
    <w:rPr>
      <w:rFonts w:ascii="Source Sans Pro" w:hAnsi="Source Sans Pro"/>
      <w:b/>
      <w:bCs/>
      <w:sz w:val="26"/>
      <w:szCs w:val="24"/>
    </w:rPr>
  </w:style>
  <w:style w:type="character" w:customStyle="1" w:styleId="Heading5Char">
    <w:name w:val="Heading 5 Char"/>
    <w:link w:val="Heading5"/>
    <w:uiPriority w:val="9"/>
    <w:semiHidden/>
    <w:rsid w:val="005A70F8"/>
    <w:rPr>
      <w:rFonts w:ascii="Calibri" w:eastAsia="Times New Roman" w:hAnsi="Calibri" w:cs="Times New Roman"/>
      <w:sz w:val="24"/>
    </w:rPr>
  </w:style>
  <w:style w:type="character" w:styleId="Emphasis">
    <w:name w:val="Emphasis"/>
    <w:uiPriority w:val="20"/>
    <w:rsid w:val="00ED798F"/>
    <w:rPr>
      <w:rFonts w:ascii="Calibri" w:hAnsi="Calibri"/>
      <w:i/>
      <w:iCs/>
      <w:sz w:val="24"/>
    </w:rPr>
  </w:style>
  <w:style w:type="paragraph" w:customStyle="1" w:styleId="Tableheading">
    <w:name w:val="Table heading"/>
    <w:basedOn w:val="Normal"/>
    <w:qFormat/>
    <w:rsid w:val="00A1194D"/>
    <w:pPr>
      <w:keepNext/>
      <w:keepLines/>
      <w:spacing w:before="40" w:after="40"/>
    </w:pPr>
    <w:rPr>
      <w:rFonts w:eastAsia="Calibri"/>
      <w:b/>
      <w:szCs w:val="22"/>
    </w:rPr>
  </w:style>
  <w:style w:type="paragraph" w:customStyle="1" w:styleId="Tabledotpoints">
    <w:name w:val="Table dot points"/>
    <w:basedOn w:val="Normal"/>
    <w:qFormat/>
    <w:rsid w:val="008E3ED7"/>
    <w:pPr>
      <w:numPr>
        <w:numId w:val="4"/>
      </w:numPr>
      <w:spacing w:after="0"/>
      <w:ind w:left="714" w:hanging="357"/>
      <w:contextualSpacing/>
    </w:pPr>
    <w:rPr>
      <w:sz w:val="20"/>
    </w:rPr>
  </w:style>
  <w:style w:type="paragraph" w:customStyle="1" w:styleId="Tablenumber">
    <w:name w:val="Table number"/>
    <w:basedOn w:val="Normal"/>
    <w:autoRedefine/>
    <w:rsid w:val="008E3ED7"/>
    <w:pPr>
      <w:spacing w:before="40" w:after="40"/>
      <w:jc w:val="right"/>
    </w:pPr>
    <w:rPr>
      <w:sz w:val="20"/>
    </w:rPr>
  </w:style>
  <w:style w:type="paragraph" w:customStyle="1" w:styleId="Tabletext">
    <w:name w:val="Table text"/>
    <w:basedOn w:val="Normal"/>
    <w:qFormat/>
    <w:rsid w:val="00A1194D"/>
    <w:pPr>
      <w:spacing w:before="80" w:after="120"/>
    </w:pPr>
    <w:rPr>
      <w:rFonts w:eastAsia="Calibri"/>
      <w:sz w:val="20"/>
      <w:szCs w:val="22"/>
    </w:rPr>
  </w:style>
  <w:style w:type="paragraph" w:customStyle="1" w:styleId="DotPoint">
    <w:name w:val="Dot Point"/>
    <w:basedOn w:val="ListParagraph"/>
    <w:qFormat/>
    <w:rsid w:val="005A70F8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ED798F"/>
    <w:pPr>
      <w:ind w:left="720"/>
      <w:contextualSpacing/>
    </w:pPr>
  </w:style>
  <w:style w:type="paragraph" w:customStyle="1" w:styleId="SubdotPoint">
    <w:name w:val="Subdot Point"/>
    <w:basedOn w:val="ListParagraph"/>
    <w:link w:val="SubdotPointChar"/>
    <w:qFormat/>
    <w:rsid w:val="005A70F8"/>
    <w:pPr>
      <w:numPr>
        <w:ilvl w:val="1"/>
        <w:numId w:val="2"/>
      </w:numPr>
    </w:pPr>
  </w:style>
  <w:style w:type="character" w:customStyle="1" w:styleId="SubdotPointChar">
    <w:name w:val="Subdot Point Char"/>
    <w:link w:val="SubdotPoint"/>
    <w:rsid w:val="005A70F8"/>
    <w:rPr>
      <w:sz w:val="24"/>
    </w:rPr>
  </w:style>
  <w:style w:type="paragraph" w:customStyle="1" w:styleId="NumberedPoints">
    <w:name w:val="Numbered Points"/>
    <w:basedOn w:val="ListParagraph"/>
    <w:link w:val="NumberedPointsChar"/>
    <w:qFormat/>
    <w:rsid w:val="005A70F8"/>
    <w:pPr>
      <w:numPr>
        <w:numId w:val="3"/>
      </w:numPr>
    </w:pPr>
  </w:style>
  <w:style w:type="character" w:customStyle="1" w:styleId="NumberedPointsChar">
    <w:name w:val="Numbered Points Char"/>
    <w:link w:val="NumberedPoints"/>
    <w:rsid w:val="005A70F8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927"/>
    <w:pPr>
      <w:numPr>
        <w:ilvl w:val="1"/>
      </w:numPr>
      <w:jc w:val="center"/>
    </w:pPr>
    <w:rPr>
      <w:iCs/>
      <w:spacing w:val="15"/>
      <w:sz w:val="36"/>
      <w:szCs w:val="36"/>
    </w:rPr>
  </w:style>
  <w:style w:type="character" w:customStyle="1" w:styleId="SubtitleChar">
    <w:name w:val="Subtitle Char"/>
    <w:link w:val="Subtitle"/>
    <w:uiPriority w:val="11"/>
    <w:rsid w:val="00456927"/>
    <w:rPr>
      <w:rFonts w:ascii="Calibri" w:eastAsia="Times New Roman" w:hAnsi="Calibri" w:cs="Times New Roman"/>
      <w:iCs/>
      <w:spacing w:val="15"/>
      <w:sz w:val="36"/>
      <w:szCs w:val="36"/>
      <w:lang w:eastAsia="en-AU"/>
    </w:rPr>
  </w:style>
  <w:style w:type="character" w:styleId="SubtleEmphasis">
    <w:name w:val="Subtle Emphasis"/>
    <w:uiPriority w:val="19"/>
    <w:rsid w:val="00ED798F"/>
    <w:rPr>
      <w:i/>
      <w:iCs/>
      <w:color w:val="808080"/>
    </w:rPr>
  </w:style>
  <w:style w:type="character" w:styleId="IntenseEmphasis">
    <w:name w:val="Intense Emphasis"/>
    <w:uiPriority w:val="21"/>
    <w:rsid w:val="00ED798F"/>
    <w:rPr>
      <w:b/>
      <w:bCs/>
      <w:i/>
      <w:iCs/>
      <w:color w:val="4F81BD"/>
    </w:rPr>
  </w:style>
  <w:style w:type="character" w:styleId="Strong">
    <w:name w:val="Strong"/>
    <w:uiPriority w:val="22"/>
    <w:rsid w:val="000C3654"/>
    <w:rPr>
      <w:rFonts w:ascii="Calibri" w:hAnsi="Calibri"/>
      <w:b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D79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D798F"/>
    <w:rPr>
      <w:b/>
      <w:bCs/>
      <w:i/>
      <w:iCs/>
      <w:color w:val="4F81BD"/>
      <w:sz w:val="24"/>
    </w:rPr>
  </w:style>
  <w:style w:type="character" w:styleId="IntenseReference">
    <w:name w:val="Intense Reference"/>
    <w:uiPriority w:val="32"/>
    <w:rsid w:val="00ED798F"/>
    <w:rPr>
      <w:b/>
      <w:bCs/>
      <w:smallCaps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A70F8"/>
    <w:rPr>
      <w:i/>
      <w:iCs/>
    </w:rPr>
  </w:style>
  <w:style w:type="character" w:customStyle="1" w:styleId="QuoteChar">
    <w:name w:val="Quote Char"/>
    <w:link w:val="Quote"/>
    <w:uiPriority w:val="29"/>
    <w:rsid w:val="005A70F8"/>
    <w:rPr>
      <w:rFonts w:ascii="Calibri" w:hAnsi="Calibri"/>
      <w:i/>
      <w:iCs/>
      <w:sz w:val="24"/>
    </w:rPr>
  </w:style>
  <w:style w:type="character" w:styleId="BookTitle">
    <w:name w:val="Book Title"/>
    <w:uiPriority w:val="33"/>
    <w:rsid w:val="00ED798F"/>
    <w:rPr>
      <w:b/>
      <w:bCs/>
      <w:smallCaps/>
      <w:spacing w:val="5"/>
    </w:rPr>
  </w:style>
  <w:style w:type="paragraph" w:styleId="NoSpacing">
    <w:name w:val="No Spacing"/>
    <w:uiPriority w:val="1"/>
    <w:rsid w:val="00ED798F"/>
    <w:rPr>
      <w:sz w:val="24"/>
      <w:szCs w:val="22"/>
      <w:lang w:eastAsia="en-US"/>
    </w:rPr>
  </w:style>
  <w:style w:type="character" w:styleId="SubtleReference">
    <w:name w:val="Subtle Reference"/>
    <w:uiPriority w:val="31"/>
    <w:rsid w:val="00ED798F"/>
    <w:rPr>
      <w:smallCaps/>
      <w:color w:val="C0504D"/>
      <w:u w:val="single"/>
    </w:rPr>
  </w:style>
  <w:style w:type="paragraph" w:styleId="BodyText">
    <w:name w:val="Body Text"/>
    <w:basedOn w:val="Normal"/>
    <w:link w:val="BodyTextChar"/>
    <w:uiPriority w:val="99"/>
    <w:rsid w:val="00456927"/>
  </w:style>
  <w:style w:type="character" w:customStyle="1" w:styleId="BodyTextChar">
    <w:name w:val="Body Text Char"/>
    <w:link w:val="BodyText"/>
    <w:uiPriority w:val="99"/>
    <w:rsid w:val="00456927"/>
    <w:rPr>
      <w:rFonts w:ascii="Verdana" w:hAnsi="Verdana" w:cs="Times New Roman"/>
      <w:sz w:val="20"/>
      <w:szCs w:val="20"/>
      <w:lang w:eastAsia="en-AU"/>
    </w:rPr>
  </w:style>
  <w:style w:type="paragraph" w:styleId="TOC2">
    <w:name w:val="toc 2"/>
    <w:basedOn w:val="TOC1"/>
    <w:next w:val="Normal"/>
    <w:uiPriority w:val="39"/>
    <w:rsid w:val="00456927"/>
    <w:pPr>
      <w:tabs>
        <w:tab w:val="left" w:pos="567"/>
        <w:tab w:val="right" w:leader="dot" w:pos="8505"/>
      </w:tabs>
      <w:spacing w:after="60"/>
      <w:ind w:left="181"/>
    </w:pPr>
  </w:style>
  <w:style w:type="paragraph" w:customStyle="1" w:styleId="IssueDate">
    <w:name w:val="IssueDate"/>
    <w:basedOn w:val="DocumentVersionnumber"/>
    <w:rsid w:val="00456927"/>
    <w:pPr>
      <w:spacing w:before="240" w:after="600"/>
      <w:jc w:val="center"/>
    </w:pPr>
    <w:rPr>
      <w:rFonts w:ascii="Tahoma" w:hAnsi="Tahoma"/>
      <w:sz w:val="36"/>
      <w:szCs w:val="36"/>
    </w:rPr>
  </w:style>
  <w:style w:type="paragraph" w:customStyle="1" w:styleId="DocumentVersionnumber">
    <w:name w:val="Document Version number"/>
    <w:basedOn w:val="Normal"/>
    <w:next w:val="Normal"/>
    <w:rsid w:val="00456927"/>
  </w:style>
  <w:style w:type="paragraph" w:customStyle="1" w:styleId="MetaHeading">
    <w:name w:val="Meta Heading"/>
    <w:basedOn w:val="Heading2"/>
    <w:next w:val="BodyText"/>
    <w:rsid w:val="00456927"/>
    <w:pPr>
      <w:keepLines w:val="0"/>
      <w:spacing w:after="120"/>
      <w:outlineLvl w:val="9"/>
    </w:pPr>
    <w:rPr>
      <w:rFonts w:ascii="Tahoma" w:hAnsi="Tahoma" w:cs="Tahoma"/>
      <w:b w:val="0"/>
      <w:lang w:eastAsia="en-AU"/>
    </w:rPr>
  </w:style>
  <w:style w:type="paragraph" w:styleId="ListBullet">
    <w:name w:val="List Bullet"/>
    <w:basedOn w:val="BodyText"/>
    <w:link w:val="ListBulletChar"/>
    <w:rsid w:val="00456927"/>
    <w:pPr>
      <w:numPr>
        <w:numId w:val="5"/>
      </w:numPr>
      <w:suppressAutoHyphens w:val="0"/>
      <w:spacing w:after="120"/>
      <w:ind w:left="357" w:hanging="357"/>
    </w:pPr>
    <w:rPr>
      <w:lang w:eastAsia="en-US"/>
    </w:rPr>
  </w:style>
  <w:style w:type="character" w:customStyle="1" w:styleId="ListBulletChar">
    <w:name w:val="List Bullet Char"/>
    <w:basedOn w:val="BodyTextChar"/>
    <w:link w:val="ListBullet"/>
    <w:rsid w:val="00456927"/>
    <w:rPr>
      <w:rFonts w:ascii="Verdana" w:hAnsi="Verdana" w:cs="Times New Roman"/>
      <w:sz w:val="24"/>
      <w:szCs w:val="20"/>
      <w:lang w:eastAsia="en-US"/>
    </w:rPr>
  </w:style>
  <w:style w:type="paragraph" w:styleId="Footer">
    <w:name w:val="footer"/>
    <w:basedOn w:val="BodyText"/>
    <w:link w:val="FooterChar"/>
    <w:uiPriority w:val="99"/>
    <w:rsid w:val="00456927"/>
    <w:pPr>
      <w:tabs>
        <w:tab w:val="center" w:pos="4253"/>
        <w:tab w:val="right" w:pos="8931"/>
      </w:tabs>
      <w:spacing w:after="0"/>
    </w:pPr>
    <w:rPr>
      <w:rFonts w:ascii="Tahoma" w:hAnsi="Tahoma" w:cs="Tahoma"/>
      <w:sz w:val="18"/>
      <w:szCs w:val="18"/>
    </w:rPr>
  </w:style>
  <w:style w:type="character" w:customStyle="1" w:styleId="FooterChar">
    <w:name w:val="Footer Char"/>
    <w:link w:val="Footer"/>
    <w:uiPriority w:val="99"/>
    <w:rsid w:val="00456927"/>
    <w:rPr>
      <w:rFonts w:ascii="Tahoma" w:hAnsi="Tahoma" w:cs="Tahoma"/>
      <w:sz w:val="18"/>
      <w:szCs w:val="18"/>
      <w:lang w:eastAsia="en-AU"/>
    </w:rPr>
  </w:style>
  <w:style w:type="paragraph" w:styleId="Header">
    <w:name w:val="header"/>
    <w:basedOn w:val="BodyText"/>
    <w:link w:val="HeaderChar"/>
    <w:uiPriority w:val="99"/>
    <w:rsid w:val="00456927"/>
    <w:pPr>
      <w:tabs>
        <w:tab w:val="right" w:pos="9072"/>
      </w:tabs>
      <w:spacing w:after="120"/>
      <w:jc w:val="right"/>
    </w:pPr>
    <w:rPr>
      <w:rFonts w:ascii="Tahoma" w:hAnsi="Tahoma" w:cs="Tahoma"/>
      <w:sz w:val="18"/>
      <w:szCs w:val="18"/>
    </w:rPr>
  </w:style>
  <w:style w:type="character" w:customStyle="1" w:styleId="HeaderChar">
    <w:name w:val="Header Char"/>
    <w:link w:val="Header"/>
    <w:uiPriority w:val="99"/>
    <w:rsid w:val="00456927"/>
    <w:rPr>
      <w:rFonts w:ascii="Tahoma" w:hAnsi="Tahoma" w:cs="Tahoma"/>
      <w:sz w:val="18"/>
      <w:szCs w:val="18"/>
      <w:lang w:eastAsia="en-AU"/>
    </w:rPr>
  </w:style>
  <w:style w:type="paragraph" w:customStyle="1" w:styleId="logo">
    <w:name w:val="logo"/>
    <w:basedOn w:val="BodyText"/>
    <w:rsid w:val="00456927"/>
    <w:pPr>
      <w:suppressAutoHyphens w:val="0"/>
      <w:jc w:val="center"/>
    </w:pPr>
    <w:rPr>
      <w:rFonts w:ascii="Tahoma" w:hAnsi="Tahoma" w:cs="Tahoma"/>
      <w:bCs/>
      <w:color w:val="0051BA"/>
      <w:sz w:val="36"/>
      <w:szCs w:val="36"/>
      <w:lang w:eastAsia="en-US"/>
    </w:rPr>
  </w:style>
  <w:style w:type="character" w:styleId="Hyperlink">
    <w:name w:val="Hyperlink"/>
    <w:uiPriority w:val="99"/>
    <w:unhideWhenUsed/>
    <w:rsid w:val="00B52740"/>
    <w:rPr>
      <w:color w:val="0000FF"/>
      <w:u w:val="single"/>
    </w:rPr>
  </w:style>
  <w:style w:type="paragraph" w:customStyle="1" w:styleId="TableColumnHeadingNormal">
    <w:name w:val="Table Column Heading Normal"/>
    <w:basedOn w:val="Normal"/>
    <w:rsid w:val="00456927"/>
    <w:pPr>
      <w:keepNext/>
      <w:keepLines/>
      <w:suppressAutoHyphens w:val="0"/>
      <w:kinsoku w:val="0"/>
      <w:overflowPunct w:val="0"/>
      <w:autoSpaceDE w:val="0"/>
      <w:autoSpaceDN w:val="0"/>
      <w:adjustRightInd w:val="0"/>
      <w:snapToGrid w:val="0"/>
      <w:spacing w:before="80" w:after="80"/>
    </w:pPr>
    <w:rPr>
      <w:rFonts w:ascii="Georgia" w:hAnsi="Georgia" w:cs="Arial"/>
      <w:b/>
      <w:color w:val="FFFFFF"/>
      <w:szCs w:val="21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C63BEA"/>
    <w:pPr>
      <w:keepNext/>
      <w:keepLines/>
      <w:suppressAutoHyphens w:val="0"/>
      <w:spacing w:before="480" w:after="0" w:line="276" w:lineRule="auto"/>
      <w:outlineLvl w:val="9"/>
    </w:pPr>
    <w:rPr>
      <w:rFonts w:ascii="Cambria" w:hAnsi="Cambria"/>
      <w:bCs/>
      <w:color w:val="365F91"/>
      <w:spacing w:val="0"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rsid w:val="00ED156A"/>
    <w:pPr>
      <w:suppressAutoHyphens w:val="0"/>
      <w:spacing w:after="0"/>
    </w:pPr>
    <w:rPr>
      <w:rFonts w:ascii="Times New Roman" w:hAnsi="Times New Roman"/>
      <w:sz w:val="2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6927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92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927"/>
    <w:rPr>
      <w:rFonts w:ascii="Tahoma" w:hAnsi="Tahoma" w:cs="Tahoma"/>
      <w:sz w:val="16"/>
      <w:szCs w:val="16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6927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56927"/>
    <w:rPr>
      <w:rFonts w:ascii="Tahoma" w:hAnsi="Tahoma" w:cs="Tahoma"/>
      <w:sz w:val="16"/>
      <w:szCs w:val="16"/>
      <w:lang w:eastAsia="en-AU"/>
    </w:rPr>
  </w:style>
  <w:style w:type="character" w:customStyle="1" w:styleId="FootnoteTextChar">
    <w:name w:val="Footnote Text Char"/>
    <w:link w:val="FootnoteText"/>
    <w:rsid w:val="00ED156A"/>
    <w:rPr>
      <w:rFonts w:ascii="Times New Roman" w:hAnsi="Times New Roman"/>
      <w:lang w:eastAsia="en-US"/>
    </w:rPr>
  </w:style>
  <w:style w:type="character" w:styleId="FootnoteReference">
    <w:name w:val="footnote reference"/>
    <w:rsid w:val="00ED156A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EB0DAE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B0DAE"/>
    <w:pPr>
      <w:ind w:left="480"/>
    </w:pPr>
  </w:style>
  <w:style w:type="table" w:styleId="TableGrid">
    <w:name w:val="Table Grid"/>
    <w:basedOn w:val="TableNormal"/>
    <w:uiPriority w:val="59"/>
    <w:rsid w:val="00F6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440D74"/>
    <w:rPr>
      <w:color w:val="808080"/>
    </w:rPr>
  </w:style>
  <w:style w:type="character" w:styleId="CommentReference">
    <w:name w:val="annotation reference"/>
    <w:uiPriority w:val="99"/>
    <w:semiHidden/>
    <w:unhideWhenUsed/>
    <w:rsid w:val="000E2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9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2939"/>
    <w:rPr>
      <w:b/>
      <w:bCs/>
    </w:rPr>
  </w:style>
  <w:style w:type="paragraph" w:customStyle="1" w:styleId="TableNumberList">
    <w:name w:val="Table Number List"/>
    <w:basedOn w:val="Tabledotpoints"/>
    <w:qFormat/>
    <w:rsid w:val="008E3ED7"/>
    <w:pPr>
      <w:numPr>
        <w:numId w:val="6"/>
      </w:numPr>
      <w:ind w:left="714" w:hanging="357"/>
    </w:pPr>
    <w:rPr>
      <w:lang w:eastAsia="ja-JP"/>
    </w:rPr>
  </w:style>
  <w:style w:type="paragraph" w:customStyle="1" w:styleId="BulletList">
    <w:name w:val="Bullet List"/>
    <w:basedOn w:val="Normal"/>
    <w:link w:val="BulletListChar"/>
    <w:qFormat/>
    <w:rsid w:val="005074E1"/>
    <w:pPr>
      <w:numPr>
        <w:numId w:val="7"/>
      </w:numPr>
      <w:suppressAutoHyphens w:val="0"/>
      <w:spacing w:before="100" w:beforeAutospacing="1" w:after="120" w:line="264" w:lineRule="auto"/>
    </w:pPr>
    <w:rPr>
      <w:szCs w:val="24"/>
      <w:lang w:eastAsia="en-US"/>
    </w:rPr>
  </w:style>
  <w:style w:type="character" w:customStyle="1" w:styleId="BulletListChar">
    <w:name w:val="Bullet List Char"/>
    <w:link w:val="BulletList"/>
    <w:rsid w:val="005074E1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1F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220B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0D120C"/>
    <w:rPr>
      <w:sz w:val="24"/>
    </w:rPr>
  </w:style>
  <w:style w:type="character" w:customStyle="1" w:styleId="cf01">
    <w:name w:val="cf01"/>
    <w:basedOn w:val="DefaultParagraphFont"/>
    <w:rsid w:val="008F40CF"/>
    <w:rPr>
      <w:rFonts w:ascii="Segoe UI" w:hAnsi="Segoe UI" w:cs="Segoe UI" w:hint="default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5ED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ED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ED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E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"/>
    <w:rsid w:val="00720B8D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720B8D"/>
  </w:style>
  <w:style w:type="character" w:customStyle="1" w:styleId="eop">
    <w:name w:val="eop"/>
    <w:basedOn w:val="DefaultParagraphFont"/>
    <w:rsid w:val="00720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79688-349C-4AE7-99CC-0D975BCDB679}"/>
      </w:docPartPr>
      <w:docPartBody>
        <w:p w:rsidR="000E439D" w:rsidRDefault="00CE1EA4">
          <w:r w:rsidRPr="001874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CD4C3F29B4E029C1946FB58CA6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FF3DD-44C2-4CED-A7AC-2CC3A5EECC05}"/>
      </w:docPartPr>
      <w:docPartBody>
        <w:p w:rsidR="000E439D" w:rsidRDefault="00CE1EA4" w:rsidP="00CE1EA4">
          <w:pPr>
            <w:pStyle w:val="CF3CD4C3F29B4E029C1946FB58CA672F"/>
          </w:pPr>
          <w:r w:rsidRPr="001874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AD2D848EE4B39A0CF3DE5368A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B2F7C-FC4D-464F-8921-F955B43336D7}"/>
      </w:docPartPr>
      <w:docPartBody>
        <w:p w:rsidR="000E439D" w:rsidRDefault="00CE1EA4" w:rsidP="00CE1EA4">
          <w:pPr>
            <w:pStyle w:val="3CCAD2D848EE4B39A0CF3DE5368A30A0"/>
          </w:pPr>
          <w:r w:rsidRPr="001134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32254AB8784A799AF7331EE315F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D3483-32B8-4CB9-AC40-FBA8FA39E593}"/>
      </w:docPartPr>
      <w:docPartBody>
        <w:p w:rsidR="00E765E4" w:rsidRDefault="00B038A4" w:rsidP="00B038A4">
          <w:pPr>
            <w:pStyle w:val="DB32254AB8784A799AF7331EE315F135"/>
          </w:pPr>
          <w:r w:rsidRPr="001874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2FCFF1FA74533BDBA6CFAC036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CAFED-FA04-47C1-953D-333D14986D79}"/>
      </w:docPartPr>
      <w:docPartBody>
        <w:p w:rsidR="00E765E4" w:rsidRDefault="00B038A4" w:rsidP="00B038A4">
          <w:pPr>
            <w:pStyle w:val="EF32FCFF1FA74533BDBA6CFAC0368A24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26C8AD39EAE46D9A42E8B3BA260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7ED9-EEAB-4C52-9FDD-766445A5EE77}"/>
      </w:docPartPr>
      <w:docPartBody>
        <w:p w:rsidR="00E765E4" w:rsidRDefault="00B038A4" w:rsidP="00B038A4">
          <w:pPr>
            <w:pStyle w:val="126C8AD39EAE46D9A42E8B3BA260FF82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325C1FD6F393496F8A616F879CA1F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F6BA-975C-4E13-B444-4FA4E5E3FC30}"/>
      </w:docPartPr>
      <w:docPartBody>
        <w:p w:rsidR="00E765E4" w:rsidRDefault="00B038A4" w:rsidP="00B038A4">
          <w:pPr>
            <w:pStyle w:val="325C1FD6F393496F8A616F879CA1F5B1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A27F916188AC42C5817BA95FBB387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748DF-EC90-4AF8-8641-56002C4B9C0D}"/>
      </w:docPartPr>
      <w:docPartBody>
        <w:p w:rsidR="00E765E4" w:rsidRDefault="00B038A4" w:rsidP="00B038A4">
          <w:pPr>
            <w:pStyle w:val="A27F916188AC42C5817BA95FBB38797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027FB8A9D762479D8826EEDB748E8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5017-A1E4-4963-A3A0-B469BC929A2C}"/>
      </w:docPartPr>
      <w:docPartBody>
        <w:p w:rsidR="00E765E4" w:rsidRDefault="00B038A4" w:rsidP="00B038A4">
          <w:pPr>
            <w:pStyle w:val="027FB8A9D762479D8826EEDB748E8CAD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8028C19838074A9E8ACA39CD87722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B7C6D-542F-4D2E-B7D3-70C894BEF4B3}"/>
      </w:docPartPr>
      <w:docPartBody>
        <w:p w:rsidR="00E765E4" w:rsidRDefault="00B038A4" w:rsidP="00B038A4">
          <w:pPr>
            <w:pStyle w:val="8028C19838074A9E8ACA39CD87722B1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8B502C51F794A2597004DE4E9DD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7975A-5B42-4628-A084-B33976A58373}"/>
      </w:docPartPr>
      <w:docPartBody>
        <w:p w:rsidR="00E765E4" w:rsidRDefault="00B038A4" w:rsidP="00B038A4">
          <w:pPr>
            <w:pStyle w:val="E8B502C51F794A2597004DE4E9DD0D43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F2231424387F4C5D9C93C6CAE06E6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2A7E-C4DA-479C-95D6-AD02FBEB9CD2}"/>
      </w:docPartPr>
      <w:docPartBody>
        <w:p w:rsidR="00E765E4" w:rsidRDefault="00B038A4" w:rsidP="00B038A4">
          <w:pPr>
            <w:pStyle w:val="F2231424387F4C5D9C93C6CAE06E6FD1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A5989F6363584CBB854FE166D1EC8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6FE5-9EA4-43AD-8211-42E0F4FD3047}"/>
      </w:docPartPr>
      <w:docPartBody>
        <w:p w:rsidR="00E765E4" w:rsidRDefault="00B038A4" w:rsidP="00B038A4">
          <w:pPr>
            <w:pStyle w:val="A5989F6363584CBB854FE166D1EC882D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4ECF4F5F2444D26903A129C330A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23D0-E4B5-474F-BC81-6D24255DD4E9}"/>
      </w:docPartPr>
      <w:docPartBody>
        <w:p w:rsidR="00E765E4" w:rsidRDefault="00B038A4" w:rsidP="00B038A4">
          <w:pPr>
            <w:pStyle w:val="64ECF4F5F2444D26903A129C330A0750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FCD4ECD680BE475F96F67EC1717A1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9C807-FD5B-49E8-9692-4EFE1AE1B7F0}"/>
      </w:docPartPr>
      <w:docPartBody>
        <w:p w:rsidR="00E765E4" w:rsidRDefault="00B038A4" w:rsidP="00B038A4">
          <w:pPr>
            <w:pStyle w:val="FCD4ECD680BE475F96F67EC1717A156C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B4D801E9408A4B359311A062F80C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D974-2C96-4479-A773-D9F1159EF7DD}"/>
      </w:docPartPr>
      <w:docPartBody>
        <w:p w:rsidR="00E765E4" w:rsidRDefault="00B038A4" w:rsidP="00B038A4">
          <w:pPr>
            <w:pStyle w:val="B4D801E9408A4B359311A062F80CBEB7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FF9A1F23956443EFBD1A2BB18EFF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4350-800F-4F7E-98E6-D62189034D37}"/>
      </w:docPartPr>
      <w:docPartBody>
        <w:p w:rsidR="00E765E4" w:rsidRDefault="00B038A4" w:rsidP="00B038A4">
          <w:pPr>
            <w:pStyle w:val="FF9A1F23956443EFBD1A2BB18EFF8A8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2674F587E0C941DA9256197BD084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7503-FEC7-45A9-8941-DC115DE437E7}"/>
      </w:docPartPr>
      <w:docPartBody>
        <w:p w:rsidR="00E765E4" w:rsidRDefault="00B038A4" w:rsidP="00B038A4">
          <w:pPr>
            <w:pStyle w:val="2674F587E0C941DA9256197BD084885D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FE90F190AF9E46C9BB6819FDEA85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5F7D-788E-4E26-AAEC-5C6C1A490EBE}"/>
      </w:docPartPr>
      <w:docPartBody>
        <w:p w:rsidR="00E765E4" w:rsidRDefault="00B038A4" w:rsidP="00B038A4">
          <w:pPr>
            <w:pStyle w:val="FE90F190AF9E46C9BB6819FDEA8518A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9C1017B0B3654D3482F32F534B3C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19EC-DA7F-45C1-9A29-AB5BF182A1D5}"/>
      </w:docPartPr>
      <w:docPartBody>
        <w:p w:rsidR="00E765E4" w:rsidRDefault="00B038A4" w:rsidP="00B038A4">
          <w:pPr>
            <w:pStyle w:val="9C1017B0B3654D3482F32F534B3C72F8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321720536564DB3A2C5752151F84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0921-94BB-4BF0-8D2B-7011E3C3DF89}"/>
      </w:docPartPr>
      <w:docPartBody>
        <w:p w:rsidR="00E765E4" w:rsidRDefault="00B038A4" w:rsidP="00B038A4">
          <w:pPr>
            <w:pStyle w:val="E321720536564DB3A2C5752151F8499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A77D5804899F4BA6B7013D62AE76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B978-2884-4D1B-83F0-839FAD2672EF}"/>
      </w:docPartPr>
      <w:docPartBody>
        <w:p w:rsidR="00E765E4" w:rsidRDefault="00B038A4" w:rsidP="00B038A4">
          <w:pPr>
            <w:pStyle w:val="A77D5804899F4BA6B7013D62AE76ABFB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4423D61C470A43C0AB90E87FEF7B5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D303-48FE-462A-91AF-954319955D17}"/>
      </w:docPartPr>
      <w:docPartBody>
        <w:p w:rsidR="00E765E4" w:rsidRDefault="00B038A4" w:rsidP="00B038A4">
          <w:pPr>
            <w:pStyle w:val="4423D61C470A43C0AB90E87FEF7B5218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51061896206485A993F55F3CE866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C828-4C3A-4C02-A8BF-D9AD65A1F0E1}"/>
      </w:docPartPr>
      <w:docPartBody>
        <w:p w:rsidR="00E765E4" w:rsidRDefault="00B038A4" w:rsidP="00B038A4">
          <w:pPr>
            <w:pStyle w:val="E51061896206485A993F55F3CE86650B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46305DE2810A4D6B910DED27E4E2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6268-BBEB-4817-AF5E-A9BF5BC5837A}"/>
      </w:docPartPr>
      <w:docPartBody>
        <w:p w:rsidR="00E765E4" w:rsidRDefault="00B038A4" w:rsidP="00B038A4">
          <w:pPr>
            <w:pStyle w:val="46305DE2810A4D6B910DED27E4E28723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B983D62F11A64BA6977660F97B4C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0772-AD5D-4BF9-91B3-761ED6D40CF4}"/>
      </w:docPartPr>
      <w:docPartBody>
        <w:p w:rsidR="00E765E4" w:rsidRDefault="00B038A4" w:rsidP="00B038A4">
          <w:pPr>
            <w:pStyle w:val="B983D62F11A64BA6977660F97B4C3C45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03625FD88424DF3917C328A7CE18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70AF-A4BA-49A2-A4CE-77354D1CDF8F}"/>
      </w:docPartPr>
      <w:docPartBody>
        <w:p w:rsidR="00E765E4" w:rsidRDefault="00B038A4" w:rsidP="00B038A4">
          <w:pPr>
            <w:pStyle w:val="103625FD88424DF3917C328A7CE18369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F65B144A66F945B68179C57605C3C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BFBF-4650-4633-8720-B59508F6FABF}"/>
      </w:docPartPr>
      <w:docPartBody>
        <w:p w:rsidR="00E765E4" w:rsidRDefault="00B038A4" w:rsidP="00B038A4">
          <w:pPr>
            <w:pStyle w:val="F65B144A66F945B68179C57605C3CE6B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035E9DA6CE494B11A6B7AC68D4189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AD7B-0D0F-4900-8FD0-247E0E13AC67}"/>
      </w:docPartPr>
      <w:docPartBody>
        <w:p w:rsidR="00E765E4" w:rsidRDefault="00B038A4" w:rsidP="00B038A4">
          <w:pPr>
            <w:pStyle w:val="035E9DA6CE494B11A6B7AC68D41898B8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C22B709F2FD7442F8F6C363C01B1A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C07B-5620-4394-A0E6-76C1B3487FCD}"/>
      </w:docPartPr>
      <w:docPartBody>
        <w:p w:rsidR="00E765E4" w:rsidRDefault="00B038A4" w:rsidP="00B038A4">
          <w:pPr>
            <w:pStyle w:val="C22B709F2FD7442F8F6C363C01B1A08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596AB2E0B5546CAA432554D1FEDC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8D236-7F7A-407B-A016-37C6DBD8E33F}"/>
      </w:docPartPr>
      <w:docPartBody>
        <w:p w:rsidR="00E765E4" w:rsidRDefault="00B038A4" w:rsidP="00B038A4">
          <w:pPr>
            <w:pStyle w:val="E596AB2E0B5546CAA432554D1FEDC7F1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DEA3782D994A4C76B17420D0B93EF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7DA2A-1CEB-4DE1-B2BA-2B49DA230A91}"/>
      </w:docPartPr>
      <w:docPartBody>
        <w:p w:rsidR="00E765E4" w:rsidRDefault="00B038A4" w:rsidP="00B038A4">
          <w:pPr>
            <w:pStyle w:val="DEA3782D994A4C76B17420D0B93EF53D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3476052F7D7A4C95B42647B2151C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F7AA1-5478-4020-8DAD-866C1390E735}"/>
      </w:docPartPr>
      <w:docPartBody>
        <w:p w:rsidR="00E765E4" w:rsidRDefault="00B038A4" w:rsidP="00B038A4">
          <w:pPr>
            <w:pStyle w:val="3476052F7D7A4C95B42647B2151C9855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54CA10D3B78E41018D33AA579F96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8E2E-D5E3-467C-A982-3D6DD67BE402}"/>
      </w:docPartPr>
      <w:docPartBody>
        <w:p w:rsidR="00E765E4" w:rsidRDefault="00B038A4" w:rsidP="00B038A4">
          <w:pPr>
            <w:pStyle w:val="54CA10D3B78E41018D33AA579F965F22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3E4FBB071A8418AA1A7CB343C31B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8CCD8-5078-4487-9D92-2B21B71221F9}"/>
      </w:docPartPr>
      <w:docPartBody>
        <w:p w:rsidR="00E765E4" w:rsidRDefault="00B038A4" w:rsidP="00B038A4">
          <w:pPr>
            <w:pStyle w:val="13E4FBB071A8418AA1A7CB343C31B1E8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9318E6410D774F999B2F443681FD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3D020-14B1-4E03-AF2A-E86156676E12}"/>
      </w:docPartPr>
      <w:docPartBody>
        <w:p w:rsidR="00E765E4" w:rsidRDefault="00B038A4" w:rsidP="00B038A4">
          <w:pPr>
            <w:pStyle w:val="9318E6410D774F999B2F443681FD5772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2114790328AA415DAB8D78E1558E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B0CA-83CE-44FC-B0C8-E78B501D32AC}"/>
      </w:docPartPr>
      <w:docPartBody>
        <w:p w:rsidR="00E765E4" w:rsidRDefault="00B038A4" w:rsidP="00B038A4">
          <w:pPr>
            <w:pStyle w:val="2114790328AA415DAB8D78E1558E4C0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A310FF69A9B045BFAADC1B1E8F61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A9EE-B0C4-42DC-A76E-1CB85FE2E255}"/>
      </w:docPartPr>
      <w:docPartBody>
        <w:p w:rsidR="00E765E4" w:rsidRDefault="00B038A4" w:rsidP="00B038A4">
          <w:pPr>
            <w:pStyle w:val="A310FF69A9B045BFAADC1B1E8F619308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C6AE1EFF71E14FE381D9B02AE1A3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1D35-6AA3-46FE-9FF0-A0B7C0B3B6E3}"/>
      </w:docPartPr>
      <w:docPartBody>
        <w:p w:rsidR="00E765E4" w:rsidRDefault="00B038A4" w:rsidP="00B038A4">
          <w:pPr>
            <w:pStyle w:val="C6AE1EFF71E14FE381D9B02AE1A38E41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CBFFE5AFDB0A4C71A8DFD65F1325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8F751-C5A4-4E4D-961D-5BF766494ED9}"/>
      </w:docPartPr>
      <w:docPartBody>
        <w:p w:rsidR="00E765E4" w:rsidRDefault="00B038A4" w:rsidP="00B038A4">
          <w:pPr>
            <w:pStyle w:val="CBFFE5AFDB0A4C71A8DFD65F1325CC63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390FAF4683D14CB3B895BB4387E2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A725-936A-4618-957F-ACE8C8875A2E}"/>
      </w:docPartPr>
      <w:docPartBody>
        <w:p w:rsidR="00E765E4" w:rsidRDefault="00B038A4" w:rsidP="00B038A4">
          <w:pPr>
            <w:pStyle w:val="390FAF4683D14CB3B895BB4387E2FC6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D1723D91CC642E9BBBA7803CA93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8CA8-6A46-46A6-B698-23BC035597D1}"/>
      </w:docPartPr>
      <w:docPartBody>
        <w:p w:rsidR="00E765E4" w:rsidRDefault="00B038A4" w:rsidP="00B038A4">
          <w:pPr>
            <w:pStyle w:val="6D1723D91CC642E9BBBA7803CA93B317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82D83B90B6034DA9BBB4FBA2E3A66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C371-5032-47F4-8B2F-BB8D8038BC6A}"/>
      </w:docPartPr>
      <w:docPartBody>
        <w:p w:rsidR="00E765E4" w:rsidRDefault="00B038A4" w:rsidP="00B038A4">
          <w:pPr>
            <w:pStyle w:val="82D83B90B6034DA9BBB4FBA2E3A663F7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C34B26D2A4DE4C0683912556C802C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167B-7201-49C3-B518-1A4A9E8755E3}"/>
      </w:docPartPr>
      <w:docPartBody>
        <w:p w:rsidR="00E765E4" w:rsidRDefault="00B038A4" w:rsidP="00B038A4">
          <w:pPr>
            <w:pStyle w:val="C34B26D2A4DE4C0683912556C802CDAE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9EA30AD8B9754BB08DB8B37B1F91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6401-5D2E-48EE-B419-F0CD77A45EC7}"/>
      </w:docPartPr>
      <w:docPartBody>
        <w:p w:rsidR="009B2DDE" w:rsidRDefault="00CC6F58" w:rsidP="00CC6F58">
          <w:pPr>
            <w:pStyle w:val="9EA30AD8B9754BB08DB8B37B1F91C7A4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86369FC02054B5FA03206AEC92E5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9400-B58E-4E53-AB4C-94E1DE6B934B}"/>
      </w:docPartPr>
      <w:docPartBody>
        <w:p w:rsidR="009B2DDE" w:rsidRDefault="00CC6F58" w:rsidP="00CC6F58">
          <w:pPr>
            <w:pStyle w:val="E86369FC02054B5FA03206AEC92E5CC9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87E3284EFFA5415B938AB913A0120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8AD3C-C24D-49F2-B26B-75FF21300121}"/>
      </w:docPartPr>
      <w:docPartBody>
        <w:p w:rsidR="009B2DDE" w:rsidRDefault="00CC6F58" w:rsidP="00CC6F58">
          <w:pPr>
            <w:pStyle w:val="87E3284EFFA5415B938AB913A0120738"/>
          </w:pPr>
          <w:r w:rsidRPr="004D2D9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1FA"/>
    <w:rsid w:val="00065067"/>
    <w:rsid w:val="000901FA"/>
    <w:rsid w:val="0009737A"/>
    <w:rsid w:val="000E439D"/>
    <w:rsid w:val="001267AA"/>
    <w:rsid w:val="001300E8"/>
    <w:rsid w:val="001A44BA"/>
    <w:rsid w:val="00260D9B"/>
    <w:rsid w:val="00272BF3"/>
    <w:rsid w:val="002A46B9"/>
    <w:rsid w:val="002E461D"/>
    <w:rsid w:val="00301AED"/>
    <w:rsid w:val="003113D0"/>
    <w:rsid w:val="00343F80"/>
    <w:rsid w:val="0035727C"/>
    <w:rsid w:val="003776E1"/>
    <w:rsid w:val="003E1B1A"/>
    <w:rsid w:val="003F6CEF"/>
    <w:rsid w:val="00422F04"/>
    <w:rsid w:val="00425F92"/>
    <w:rsid w:val="00456D31"/>
    <w:rsid w:val="00480EB3"/>
    <w:rsid w:val="00501749"/>
    <w:rsid w:val="0052198E"/>
    <w:rsid w:val="00545845"/>
    <w:rsid w:val="005E68BE"/>
    <w:rsid w:val="00634BF0"/>
    <w:rsid w:val="00681A19"/>
    <w:rsid w:val="00694559"/>
    <w:rsid w:val="006A4FE8"/>
    <w:rsid w:val="006A578D"/>
    <w:rsid w:val="006B38D7"/>
    <w:rsid w:val="006F494E"/>
    <w:rsid w:val="0073053E"/>
    <w:rsid w:val="00752310"/>
    <w:rsid w:val="007938B7"/>
    <w:rsid w:val="007B49B7"/>
    <w:rsid w:val="008248AC"/>
    <w:rsid w:val="0082491F"/>
    <w:rsid w:val="008A31F1"/>
    <w:rsid w:val="00927ABC"/>
    <w:rsid w:val="00955B61"/>
    <w:rsid w:val="009725BE"/>
    <w:rsid w:val="0098012A"/>
    <w:rsid w:val="009B2DDE"/>
    <w:rsid w:val="00B038A4"/>
    <w:rsid w:val="00B5589F"/>
    <w:rsid w:val="00BF4926"/>
    <w:rsid w:val="00C35458"/>
    <w:rsid w:val="00C7736D"/>
    <w:rsid w:val="00CC6F58"/>
    <w:rsid w:val="00CE1EA4"/>
    <w:rsid w:val="00D808FF"/>
    <w:rsid w:val="00D84F94"/>
    <w:rsid w:val="00DD15E1"/>
    <w:rsid w:val="00DD74F2"/>
    <w:rsid w:val="00DE3BB7"/>
    <w:rsid w:val="00DF02BB"/>
    <w:rsid w:val="00E57E79"/>
    <w:rsid w:val="00E765E4"/>
    <w:rsid w:val="00F451A6"/>
    <w:rsid w:val="00F9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C6F58"/>
    <w:rPr>
      <w:color w:val="808080"/>
    </w:rPr>
  </w:style>
  <w:style w:type="paragraph" w:customStyle="1" w:styleId="9EA30AD8B9754BB08DB8B37B1F91C7A4">
    <w:name w:val="9EA30AD8B9754BB08DB8B37B1F91C7A4"/>
    <w:rsid w:val="00CC6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6369FC02054B5FA03206AEC92E5CC9">
    <w:name w:val="E86369FC02054B5FA03206AEC92E5CC9"/>
    <w:rsid w:val="00CC6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E3284EFFA5415B938AB913A0120738">
    <w:name w:val="87E3284EFFA5415B938AB913A0120738"/>
    <w:rsid w:val="00CC6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3CD4C3F29B4E029C1946FB58CA672F">
    <w:name w:val="CF3CD4C3F29B4E029C1946FB58CA672F"/>
    <w:rsid w:val="00CE1EA4"/>
    <w:pPr>
      <w:spacing w:after="160" w:line="259" w:lineRule="auto"/>
    </w:pPr>
  </w:style>
  <w:style w:type="paragraph" w:customStyle="1" w:styleId="3CCAD2D848EE4B39A0CF3DE5368A30A0">
    <w:name w:val="3CCAD2D848EE4B39A0CF3DE5368A30A0"/>
    <w:rsid w:val="00CE1EA4"/>
    <w:pPr>
      <w:spacing w:after="160" w:line="259" w:lineRule="auto"/>
    </w:pPr>
  </w:style>
  <w:style w:type="paragraph" w:customStyle="1" w:styleId="DB32254AB8784A799AF7331EE315F135">
    <w:name w:val="DB32254AB8784A799AF7331EE315F135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32FCFF1FA74533BDBA6CFAC0368A24">
    <w:name w:val="EF32FCFF1FA74533BDBA6CFAC0368A24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6C8AD39EAE46D9A42E8B3BA260FF82">
    <w:name w:val="126C8AD39EAE46D9A42E8B3BA260FF82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5C1FD6F393496F8A616F879CA1F5B1">
    <w:name w:val="325C1FD6F393496F8A616F879CA1F5B1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7F916188AC42C5817BA95FBB387976">
    <w:name w:val="A27F916188AC42C5817BA95FBB387976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7FB8A9D762479D8826EEDB748E8CAD">
    <w:name w:val="027FB8A9D762479D8826EEDB748E8CAD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28C19838074A9E8ACA39CD87722B16">
    <w:name w:val="8028C19838074A9E8ACA39CD87722B16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B502C51F794A2597004DE4E9DD0D43">
    <w:name w:val="E8B502C51F794A2597004DE4E9DD0D43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231424387F4C5D9C93C6CAE06E6FD1">
    <w:name w:val="F2231424387F4C5D9C93C6CAE06E6FD1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989F6363584CBB854FE166D1EC882D">
    <w:name w:val="A5989F6363584CBB854FE166D1EC882D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ECF4F5F2444D26903A129C330A0750">
    <w:name w:val="64ECF4F5F2444D26903A129C330A0750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D4ECD680BE475F96F67EC1717A156C">
    <w:name w:val="FCD4ECD680BE475F96F67EC1717A156C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D801E9408A4B359311A062F80CBEB7">
    <w:name w:val="B4D801E9408A4B359311A062F80CBEB7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9A1F23956443EFBD1A2BB18EFF8A8F">
    <w:name w:val="FF9A1F23956443EFBD1A2BB18EFF8A8F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74F587E0C941DA9256197BD084885D">
    <w:name w:val="2674F587E0C941DA9256197BD084885D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90F190AF9E46C9BB6819FDEA8518AA">
    <w:name w:val="FE90F190AF9E46C9BB6819FDEA8518AA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1017B0B3654D3482F32F534B3C72F8">
    <w:name w:val="9C1017B0B3654D3482F32F534B3C72F8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1720536564DB3A2C5752151F8499F">
    <w:name w:val="E321720536564DB3A2C5752151F8499F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7D5804899F4BA6B7013D62AE76ABFB">
    <w:name w:val="A77D5804899F4BA6B7013D62AE76ABFB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23D61C470A43C0AB90E87FEF7B5218">
    <w:name w:val="4423D61C470A43C0AB90E87FEF7B5218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1061896206485A993F55F3CE86650B">
    <w:name w:val="E51061896206485A993F55F3CE86650B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305DE2810A4D6B910DED27E4E28723">
    <w:name w:val="46305DE2810A4D6B910DED27E4E28723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83D62F11A64BA6977660F97B4C3C45">
    <w:name w:val="B983D62F11A64BA6977660F97B4C3C45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3625FD88424DF3917C328A7CE18369">
    <w:name w:val="103625FD88424DF3917C328A7CE18369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5B144A66F945B68179C57605C3CE6B">
    <w:name w:val="F65B144A66F945B68179C57605C3CE6B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5E9DA6CE494B11A6B7AC68D41898B8">
    <w:name w:val="035E9DA6CE494B11A6B7AC68D41898B8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2B709F2FD7442F8F6C363C01B1A08A">
    <w:name w:val="C22B709F2FD7442F8F6C363C01B1A08A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96AB2E0B5546CAA432554D1FEDC7F1">
    <w:name w:val="E596AB2E0B5546CAA432554D1FEDC7F1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A3782D994A4C76B17420D0B93EF53D">
    <w:name w:val="DEA3782D994A4C76B17420D0B93EF53D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76052F7D7A4C95B42647B2151C9855">
    <w:name w:val="3476052F7D7A4C95B42647B2151C9855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CA10D3B78E41018D33AA579F965F22">
    <w:name w:val="54CA10D3B78E41018D33AA579F965F22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E4FBB071A8418AA1A7CB343C31B1E8">
    <w:name w:val="13E4FBB071A8418AA1A7CB343C31B1E8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18E6410D774F999B2F443681FD5772">
    <w:name w:val="9318E6410D774F999B2F443681FD5772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14790328AA415DAB8D78E1558E4C0A">
    <w:name w:val="2114790328AA415DAB8D78E1558E4C0A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10FF69A9B045BFAADC1B1E8F619308">
    <w:name w:val="A310FF69A9B045BFAADC1B1E8F619308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AE1EFF71E14FE381D9B02AE1A38E41">
    <w:name w:val="C6AE1EFF71E14FE381D9B02AE1A38E41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FFE5AFDB0A4C71A8DFD65F1325CC63">
    <w:name w:val="CBFFE5AFDB0A4C71A8DFD65F1325CC63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0FAF4683D14CB3B895BB4387E2FC6F">
    <w:name w:val="390FAF4683D14CB3B895BB4387E2FC6F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1723D91CC642E9BBBA7803CA93B317">
    <w:name w:val="6D1723D91CC642E9BBBA7803CA93B317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D83B90B6034DA9BBB4FBA2E3A663F7">
    <w:name w:val="82D83B90B6034DA9BBB4FBA2E3A663F7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4B26D2A4DE4C0683912556C802CDAE">
    <w:name w:val="C34B26D2A4DE4C0683912556C802CDAE"/>
    <w:rsid w:val="00B038A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2026-07-15T01:22:00Z</dcterms:created>
  <dcterms:modified xsi:type="dcterms:W3CDTF">2026-07-15T01:22:00Z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2026-07-15T01:22:22Z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b195c75f-10f0-44f8-b060-f63bbb09e85d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