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0" locked="0" layoutInCell="1" allowOverlap="1" wp14:anchorId="334D21F0" wp14:editId="7ACA1685">
            <wp:simplePos x="0" y="0"/>
            <wp:positionH relativeFrom="margin">
              <wp:align>left</wp:align>
            </wp:positionH>
            <wp:positionV relativeFrom="paragraph">
              <wp:posOffset>-112395</wp:posOffset>
            </wp:positionV>
            <wp:extent cx="2040890" cy="1329055"/>
            <wp:effectExtent l="0" t="0" r="0" b="4445"/>
            <wp:wrapNone/>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0"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66505495" w14:textId="77777777" w:rsidR="001872FC" w:rsidRDefault="001872FC" w:rsidP="002A43D2">
      <w:pPr>
        <w:spacing w:before="240"/>
        <w:rPr>
          <w:i/>
          <w:color w:val="0070C0"/>
          <w:szCs w:val="24"/>
        </w:rPr>
      </w:pPr>
    </w:p>
    <w:p w14:paraId="5958E20A" w14:textId="77777777" w:rsidR="006F09E8" w:rsidRDefault="006F09E8" w:rsidP="002A43D2">
      <w:pPr>
        <w:tabs>
          <w:tab w:val="left" w:pos="3600"/>
        </w:tabs>
        <w:rPr>
          <w:b/>
          <w:szCs w:val="24"/>
        </w:rPr>
        <w:sectPr w:rsidR="006F09E8" w:rsidSect="00B26208">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1134" w:left="1134" w:header="680" w:footer="680" w:gutter="0"/>
          <w:cols w:space="720"/>
          <w:docGrid w:linePitch="326"/>
        </w:sectPr>
      </w:pPr>
    </w:p>
    <w:p w14:paraId="41E47545" w14:textId="4F63E73A" w:rsidR="006F09E8" w:rsidRPr="00342601" w:rsidRDefault="002A43D2" w:rsidP="002A43D2">
      <w:pPr>
        <w:tabs>
          <w:tab w:val="left" w:pos="3600"/>
        </w:tabs>
        <w:rPr>
          <w:szCs w:val="24"/>
        </w:rPr>
      </w:pPr>
      <w:r w:rsidRPr="00342601">
        <w:rPr>
          <w:b/>
          <w:szCs w:val="24"/>
        </w:rPr>
        <w:t xml:space="preserve">Directorate: </w:t>
      </w:r>
      <w:r w:rsidR="00C25A0D" w:rsidRPr="00342601">
        <w:rPr>
          <w:szCs w:val="24"/>
        </w:rPr>
        <w:t>Chief Minister, Treasury and Economic Development</w:t>
      </w:r>
    </w:p>
    <w:p w14:paraId="7473B786" w14:textId="4589E1C8" w:rsidR="006F09E8" w:rsidRPr="00342601" w:rsidRDefault="00AD0FBC" w:rsidP="002A43D2">
      <w:pPr>
        <w:spacing w:before="240"/>
        <w:rPr>
          <w:szCs w:val="24"/>
        </w:rPr>
      </w:pPr>
      <w:r>
        <w:rPr>
          <w:b/>
          <w:szCs w:val="24"/>
        </w:rPr>
        <w:t>Group</w:t>
      </w:r>
      <w:r w:rsidR="002A43D2" w:rsidRPr="00342601">
        <w:rPr>
          <w:b/>
          <w:szCs w:val="24"/>
        </w:rPr>
        <w:t xml:space="preserve">: </w:t>
      </w:r>
      <w:r w:rsidR="00C25A0D" w:rsidRPr="00342601">
        <w:rPr>
          <w:szCs w:val="24"/>
        </w:rPr>
        <w:t>Policy and Cabinet</w:t>
      </w:r>
    </w:p>
    <w:p w14:paraId="16547942" w14:textId="1284A9ED" w:rsidR="006F09E8" w:rsidRPr="00342601" w:rsidRDefault="002A43D2" w:rsidP="002A43D2">
      <w:pPr>
        <w:spacing w:before="240"/>
        <w:rPr>
          <w:szCs w:val="24"/>
        </w:rPr>
      </w:pPr>
      <w:r w:rsidRPr="00342601">
        <w:rPr>
          <w:b/>
          <w:szCs w:val="24"/>
        </w:rPr>
        <w:t>Business Unit:</w:t>
      </w:r>
      <w:r w:rsidRPr="00342601">
        <w:rPr>
          <w:b/>
          <w:szCs w:val="24"/>
        </w:rPr>
        <w:tab/>
      </w:r>
      <w:r w:rsidR="00C25A0D" w:rsidRPr="00342601">
        <w:rPr>
          <w:szCs w:val="24"/>
        </w:rPr>
        <w:t>Cabinet</w:t>
      </w:r>
      <w:r w:rsidR="00B41BFC">
        <w:rPr>
          <w:szCs w:val="24"/>
        </w:rPr>
        <w:t>, Assembly</w:t>
      </w:r>
      <w:r w:rsidR="00C25A0D" w:rsidRPr="00342601">
        <w:rPr>
          <w:szCs w:val="24"/>
        </w:rPr>
        <w:t xml:space="preserve"> and Government Business </w:t>
      </w:r>
    </w:p>
    <w:p w14:paraId="41BC89E8" w14:textId="5AE20A30" w:rsidR="008C40B5" w:rsidRPr="00342601" w:rsidRDefault="006F09E8" w:rsidP="006F09E8">
      <w:pPr>
        <w:spacing w:before="240"/>
        <w:rPr>
          <w:szCs w:val="24"/>
        </w:rPr>
      </w:pPr>
      <w:r w:rsidRPr="00342601">
        <w:rPr>
          <w:b/>
          <w:szCs w:val="24"/>
        </w:rPr>
        <w:t>Position Title:</w:t>
      </w:r>
      <w:r w:rsidRPr="00342601">
        <w:rPr>
          <w:b/>
          <w:szCs w:val="24"/>
        </w:rPr>
        <w:tab/>
      </w:r>
      <w:r w:rsidR="001D529C">
        <w:rPr>
          <w:szCs w:val="24"/>
        </w:rPr>
        <w:t xml:space="preserve">Director, </w:t>
      </w:r>
      <w:r w:rsidR="00B41BFC">
        <w:rPr>
          <w:szCs w:val="24"/>
        </w:rPr>
        <w:t>Assembly and Government</w:t>
      </w:r>
      <w:r w:rsidR="00C25A0D" w:rsidRPr="00342601">
        <w:rPr>
          <w:szCs w:val="24"/>
        </w:rPr>
        <w:t xml:space="preserve"> Coordination </w:t>
      </w:r>
    </w:p>
    <w:p w14:paraId="0FC267AC" w14:textId="2120407C" w:rsidR="006F09E8" w:rsidRPr="00342601" w:rsidRDefault="006F09E8" w:rsidP="006F09E8">
      <w:pPr>
        <w:spacing w:before="240"/>
        <w:rPr>
          <w:b/>
          <w:szCs w:val="24"/>
        </w:rPr>
      </w:pPr>
      <w:r w:rsidRPr="00342601">
        <w:rPr>
          <w:szCs w:val="24"/>
        </w:rPr>
        <w:br w:type="column"/>
      </w:r>
      <w:r w:rsidRPr="00342601">
        <w:rPr>
          <w:b/>
          <w:szCs w:val="24"/>
        </w:rPr>
        <w:t xml:space="preserve">Position Number: </w:t>
      </w:r>
      <w:r w:rsidR="00DC4C37">
        <w:rPr>
          <w:szCs w:val="24"/>
        </w:rPr>
        <w:t>53787</w:t>
      </w:r>
    </w:p>
    <w:p w14:paraId="300FF30C" w14:textId="53D5D222" w:rsidR="006F09E8" w:rsidRPr="00342601" w:rsidRDefault="006F09E8" w:rsidP="006F09E8">
      <w:pPr>
        <w:spacing w:before="240"/>
        <w:rPr>
          <w:b/>
          <w:szCs w:val="24"/>
        </w:rPr>
      </w:pPr>
      <w:r w:rsidRPr="00342601">
        <w:rPr>
          <w:b/>
          <w:szCs w:val="24"/>
        </w:rPr>
        <w:t xml:space="preserve">Classification: </w:t>
      </w:r>
      <w:r w:rsidR="00B41BFC">
        <w:rPr>
          <w:szCs w:val="24"/>
        </w:rPr>
        <w:t xml:space="preserve">SOG </w:t>
      </w:r>
      <w:r w:rsidR="001D529C">
        <w:rPr>
          <w:szCs w:val="24"/>
        </w:rPr>
        <w:t>B</w:t>
      </w:r>
    </w:p>
    <w:p w14:paraId="6EEBEAB9" w14:textId="433C4FC9" w:rsidR="002A43D2" w:rsidRPr="00342601" w:rsidRDefault="002A43D2" w:rsidP="002A43D2">
      <w:pPr>
        <w:spacing w:before="240"/>
        <w:rPr>
          <w:b/>
          <w:szCs w:val="24"/>
        </w:rPr>
      </w:pPr>
      <w:r w:rsidRPr="00342601">
        <w:rPr>
          <w:b/>
          <w:szCs w:val="24"/>
        </w:rPr>
        <w:t xml:space="preserve">Location: </w:t>
      </w:r>
      <w:r w:rsidR="00E26C78">
        <w:rPr>
          <w:szCs w:val="24"/>
        </w:rPr>
        <w:t>220</w:t>
      </w:r>
      <w:r w:rsidR="00971657">
        <w:rPr>
          <w:szCs w:val="24"/>
        </w:rPr>
        <w:t xml:space="preserve"> London Circuit</w:t>
      </w:r>
      <w:r w:rsidR="00C25A0D" w:rsidRPr="00342601">
        <w:rPr>
          <w:szCs w:val="24"/>
        </w:rPr>
        <w:t>, Canberra</w:t>
      </w:r>
    </w:p>
    <w:p w14:paraId="55F34408" w14:textId="473E13B9" w:rsidR="008C1461" w:rsidRDefault="002A43D2" w:rsidP="7094D3B8">
      <w:pPr>
        <w:spacing w:before="240" w:line="259" w:lineRule="auto"/>
        <w:rPr>
          <w:b/>
          <w:bCs/>
        </w:rPr>
      </w:pPr>
      <w:r w:rsidRPr="7094D3B8">
        <w:rPr>
          <w:b/>
          <w:bCs/>
        </w:rPr>
        <w:t xml:space="preserve">Last Reviewed: </w:t>
      </w:r>
      <w:r w:rsidR="65B76638">
        <w:t xml:space="preserve">June </w:t>
      </w:r>
      <w:r w:rsidR="00DC4C37">
        <w:t>202</w:t>
      </w:r>
      <w:r w:rsidR="50DAB29F">
        <w:t>6</w:t>
      </w:r>
      <w:r w:rsidR="008C1461" w:rsidRPr="7094D3B8">
        <w:rPr>
          <w:b/>
          <w:bCs/>
        </w:rPr>
        <w:t xml:space="preserve"> </w:t>
      </w:r>
    </w:p>
    <w:p w14:paraId="419236DB" w14:textId="277BDDA8" w:rsidR="008C1461" w:rsidRPr="00AD0FBC" w:rsidRDefault="008C1461" w:rsidP="008C1461">
      <w:pPr>
        <w:spacing w:before="240"/>
        <w:rPr>
          <w:bCs/>
          <w:szCs w:val="24"/>
        </w:rPr>
      </w:pPr>
      <w:r w:rsidRPr="00342601">
        <w:rPr>
          <w:b/>
          <w:szCs w:val="24"/>
        </w:rPr>
        <w:t xml:space="preserve">Position Requirements: </w:t>
      </w:r>
      <w:r w:rsidRPr="00971657">
        <w:rPr>
          <w:bCs/>
          <w:szCs w:val="24"/>
        </w:rPr>
        <w:t>This position requires the successful applicant to either hold or be able to obtain a NV1 security clearance.</w:t>
      </w:r>
    </w:p>
    <w:p w14:paraId="4A4E3EDA" w14:textId="214F58AF" w:rsidR="006F09E8" w:rsidRPr="00342601" w:rsidRDefault="006F09E8" w:rsidP="006C656E">
      <w:pPr>
        <w:spacing w:before="240"/>
        <w:rPr>
          <w:b/>
          <w:szCs w:val="24"/>
        </w:rPr>
        <w:sectPr w:rsidR="006F09E8" w:rsidRPr="00342601" w:rsidSect="00B26208">
          <w:type w:val="continuous"/>
          <w:pgSz w:w="11906" w:h="16838" w:code="9"/>
          <w:pgMar w:top="851" w:right="1134" w:bottom="1134" w:left="1134" w:header="680" w:footer="680" w:gutter="0"/>
          <w:cols w:num="2" w:space="720"/>
          <w:docGrid w:linePitch="326"/>
        </w:sectPr>
      </w:pPr>
    </w:p>
    <w:p w14:paraId="57BEF829" w14:textId="77777777" w:rsidR="00E14DBE" w:rsidRPr="00423241" w:rsidRDefault="00E14DBE" w:rsidP="00E14DBE">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09A960AC" w14:textId="77777777" w:rsidR="00E26C78" w:rsidRDefault="00E26C78" w:rsidP="00E26C78">
      <w:r>
        <w:t>The Chief Minister, Treasury and Economic Development Directorate (CMTEDD) leads the public sector and works collaboratively both within government and with the community to achieve positive outcomes.</w:t>
      </w:r>
    </w:p>
    <w:p w14:paraId="41EE5BFC" w14:textId="77777777" w:rsidR="00E26C78" w:rsidRDefault="00E26C78" w:rsidP="00E26C78">
      <w:r w:rsidRPr="0C9C2F8F">
        <w:t>As a central agency, CMTEDD provides strategic advice and support to the Chief Minister, the Directorate’s Ministers and the Cabinet on policy, economic and financial matters, service 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w:t>
      </w:r>
    </w:p>
    <w:p w14:paraId="679AC073" w14:textId="4E7E467A" w:rsidR="00E14DBE" w:rsidRPr="00E26C78" w:rsidRDefault="00E26C78" w:rsidP="00E14DBE">
      <w:r w:rsidRPr="0C9C2F8F">
        <w:t>The ACTPS is a values-based organisation where all employees are expected to embody the prescribed core values of respect, integrity, collaboration, and innovation, as well as demonstrate the related signature behaviours.</w:t>
      </w:r>
      <w:r w:rsidR="00E14DBE" w:rsidRPr="00740158">
        <w:rPr>
          <w:szCs w:val="24"/>
        </w:rPr>
        <w:t xml:space="preserve"> </w:t>
      </w:r>
    </w:p>
    <w:p w14:paraId="36D5E9A0" w14:textId="77777777" w:rsidR="00E14DBE" w:rsidRPr="00423241" w:rsidRDefault="00E14DBE" w:rsidP="00E14DBE">
      <w:pPr>
        <w:pStyle w:val="Heading1"/>
        <w:pBdr>
          <w:bottom w:val="single" w:sz="12" w:space="1" w:color="auto"/>
        </w:pBdr>
        <w:rPr>
          <w:rFonts w:asciiTheme="minorHAnsi" w:hAnsiTheme="minorHAnsi"/>
          <w:sz w:val="32"/>
        </w:rPr>
      </w:pPr>
      <w:r w:rsidRPr="00423241">
        <w:rPr>
          <w:rFonts w:asciiTheme="minorHAnsi" w:hAnsiTheme="minorHAnsi"/>
          <w:sz w:val="32"/>
        </w:rPr>
        <w:t>DIVISION OVERVIEW</w:t>
      </w:r>
    </w:p>
    <w:p w14:paraId="4F334971" w14:textId="77777777" w:rsidR="00E26C78" w:rsidRDefault="00E26C78" w:rsidP="00E26C78">
      <w:r w:rsidRPr="0C9C2F8F">
        <w:t>Policy and Cabinet is a dynamic, agile and strategic division that provides advice, support and direction across the ACT Public Service on complex policy matters, incorporating a central agency strategic and coordination role in strategic planning, infrastructure planning, social and economic policy, spatial planning, regional policy and engagement, government accountability and cross-government regulatory reform.</w:t>
      </w:r>
    </w:p>
    <w:p w14:paraId="7D95523B" w14:textId="77777777" w:rsidR="00E26C78" w:rsidRDefault="00E26C78" w:rsidP="00E26C78">
      <w:r>
        <w:t xml:space="preserve">Policy and Cabinet supports the Chief Minister, Cabinet, and the Head of Service as Secretary of Cabinet and Chair of Strategic Board, through the provision of policy and support, including Cabinet secretariat functions and advice. </w:t>
      </w:r>
    </w:p>
    <w:p w14:paraId="6480ADFF" w14:textId="77777777" w:rsidR="00E26C78" w:rsidRDefault="00E26C78" w:rsidP="00E26C78">
      <w:r w:rsidRPr="0C9C2F8F">
        <w:t xml:space="preserve">Policy and Cabinet supports the Chief Minister when representing the ACT at intergovernmental forums, notably the National Cabinet and the Council of Capital City Lord Mayors. The Division </w:t>
      </w:r>
      <w:r w:rsidRPr="0C9C2F8F">
        <w:lastRenderedPageBreak/>
        <w:t xml:space="preserve">manages and coordinates the ACT's relationships with other jurisdictions, most significantly with the Commonwealth, NSW, Australia’s other capital cities and NSW Councils surrounding the ACT. </w:t>
      </w:r>
    </w:p>
    <w:p w14:paraId="0C9D5449" w14:textId="2F69963C" w:rsidR="00ED696E" w:rsidRPr="00E26C78" w:rsidRDefault="00E26C78" w:rsidP="00E26C78">
      <w:r>
        <w:t xml:space="preserve">The Division is also home to Branches that lead whole of government priorities such as the ACT’s wellbeing framework, and the Territory Records Office. </w:t>
      </w:r>
    </w:p>
    <w:p w14:paraId="0AB73137" w14:textId="77777777" w:rsidR="00ED696E" w:rsidRPr="00BF32F9" w:rsidRDefault="00ED696E" w:rsidP="00ED696E">
      <w:pPr>
        <w:pStyle w:val="BodyText"/>
        <w:spacing w:after="120"/>
        <w:ind w:right="89"/>
        <w:rPr>
          <w:bCs/>
          <w:szCs w:val="24"/>
          <w:lang w:val="en-US"/>
        </w:rPr>
      </w:pPr>
      <w:r w:rsidRPr="00BF32F9">
        <w:rPr>
          <w:bCs/>
          <w:szCs w:val="24"/>
          <w:lang w:val="en-US"/>
        </w:rPr>
        <w:t>What we offer:</w:t>
      </w:r>
    </w:p>
    <w:p w14:paraId="30E7C367" w14:textId="77777777" w:rsidR="00ED696E" w:rsidRPr="0079320E" w:rsidRDefault="00ED696E" w:rsidP="00ED696E">
      <w:pPr>
        <w:pStyle w:val="BodyText"/>
        <w:numPr>
          <w:ilvl w:val="0"/>
          <w:numId w:val="57"/>
        </w:numPr>
        <w:spacing w:before="51" w:after="120"/>
        <w:ind w:right="89"/>
        <w:rPr>
          <w:bCs/>
          <w:lang w:val="en-US"/>
        </w:rPr>
      </w:pPr>
      <w:r w:rsidRPr="0079320E">
        <w:rPr>
          <w:bCs/>
          <w:lang w:val="en-US"/>
        </w:rPr>
        <w:t xml:space="preserve">Interesting </w:t>
      </w:r>
      <w:r w:rsidRPr="0079320E">
        <w:rPr>
          <w:bCs/>
          <w:szCs w:val="24"/>
          <w:lang w:val="en-US"/>
        </w:rPr>
        <w:t>and</w:t>
      </w:r>
      <w:r w:rsidRPr="0079320E">
        <w:rPr>
          <w:bCs/>
          <w:lang w:val="en-US"/>
        </w:rPr>
        <w:t xml:space="preserve"> fulfilling work in a unique public sector environment where you can see</w:t>
      </w:r>
      <w:r>
        <w:rPr>
          <w:bCs/>
          <w:lang w:val="en-US"/>
        </w:rPr>
        <w:t xml:space="preserve"> </w:t>
      </w:r>
      <w:r w:rsidRPr="0079320E">
        <w:rPr>
          <w:bCs/>
          <w:lang w:val="en-US"/>
        </w:rPr>
        <w:t xml:space="preserve">the impact you </w:t>
      </w:r>
      <w:r w:rsidRPr="0079320E">
        <w:rPr>
          <w:bCs/>
          <w:szCs w:val="24"/>
          <w:lang w:val="en-US"/>
        </w:rPr>
        <w:t>have</w:t>
      </w:r>
      <w:r w:rsidRPr="0079320E">
        <w:rPr>
          <w:bCs/>
          <w:lang w:val="en-US"/>
        </w:rPr>
        <w:t xml:space="preserve"> on the Canberra community.</w:t>
      </w:r>
    </w:p>
    <w:p w14:paraId="464017A4" w14:textId="0862188C" w:rsidR="00ED696E" w:rsidRPr="0079320E" w:rsidRDefault="00ED696E" w:rsidP="7094D3B8">
      <w:pPr>
        <w:pStyle w:val="BodyText"/>
        <w:numPr>
          <w:ilvl w:val="0"/>
          <w:numId w:val="57"/>
        </w:numPr>
        <w:spacing w:before="51" w:after="0"/>
        <w:ind w:left="288" w:right="89"/>
        <w:rPr>
          <w:lang w:val="en-US"/>
        </w:rPr>
      </w:pPr>
      <w:r w:rsidRPr="7094D3B8">
        <w:rPr>
          <w:lang w:val="en-US"/>
        </w:rPr>
        <w:t xml:space="preserve">The opportunity to work with passionate, </w:t>
      </w:r>
      <w:r w:rsidR="2C4E3871" w:rsidRPr="7094D3B8">
        <w:rPr>
          <w:lang w:val="en-US"/>
        </w:rPr>
        <w:t>innovative,</w:t>
      </w:r>
      <w:r w:rsidRPr="7094D3B8">
        <w:rPr>
          <w:lang w:val="en-US"/>
        </w:rPr>
        <w:t xml:space="preserve"> and experienced people who encourage and support you to develop your interests and expertise.</w:t>
      </w:r>
    </w:p>
    <w:p w14:paraId="23D7C486" w14:textId="3038091C" w:rsidR="00ED696E" w:rsidRDefault="00ED696E" w:rsidP="7094D3B8">
      <w:pPr>
        <w:pStyle w:val="BodyText"/>
        <w:numPr>
          <w:ilvl w:val="0"/>
          <w:numId w:val="57"/>
        </w:numPr>
        <w:spacing w:before="51" w:after="0"/>
        <w:ind w:left="288" w:right="89"/>
        <w:rPr>
          <w:lang w:val="en-US"/>
        </w:rPr>
      </w:pPr>
      <w:r w:rsidRPr="7094D3B8">
        <w:rPr>
          <w:lang w:val="en-US"/>
        </w:rPr>
        <w:t xml:space="preserve">A flexible workplace with a mix of working from home and with </w:t>
      </w:r>
      <w:r w:rsidR="620B40EC" w:rsidRPr="7094D3B8">
        <w:rPr>
          <w:lang w:val="en-US"/>
        </w:rPr>
        <w:t>state-of-the-art</w:t>
      </w:r>
      <w:r w:rsidRPr="7094D3B8">
        <w:rPr>
          <w:lang w:val="en-US"/>
        </w:rPr>
        <w:t xml:space="preserve"> accommodation enabling activity-based work in an engaging and creative environment.</w:t>
      </w:r>
    </w:p>
    <w:p w14:paraId="44D61CE6" w14:textId="77777777" w:rsidR="00E14DBE" w:rsidRPr="007E5A09" w:rsidRDefault="00E14DBE" w:rsidP="00E14DBE">
      <w:pPr>
        <w:pStyle w:val="paragraph"/>
        <w:spacing w:before="0" w:beforeAutospacing="0" w:after="0" w:afterAutospacing="0"/>
        <w:textAlignment w:val="baseline"/>
        <w:rPr>
          <w:rFonts w:asciiTheme="minorHAnsi" w:hAnsiTheme="minorHAnsi" w:cstheme="minorHAnsi"/>
          <w:sz w:val="24"/>
          <w:szCs w:val="24"/>
        </w:rPr>
      </w:pPr>
    </w:p>
    <w:p w14:paraId="651F7201" w14:textId="77777777" w:rsidR="00E14DBE" w:rsidRPr="00423241" w:rsidRDefault="00E14DBE" w:rsidP="00E14DBE">
      <w:pPr>
        <w:pStyle w:val="Heading1"/>
        <w:pBdr>
          <w:bottom w:val="single" w:sz="12" w:space="1" w:color="auto"/>
        </w:pBdr>
        <w:rPr>
          <w:rFonts w:asciiTheme="minorHAnsi" w:hAnsiTheme="minorHAnsi"/>
          <w:sz w:val="32"/>
        </w:rPr>
      </w:pPr>
      <w:r w:rsidRPr="00423241">
        <w:rPr>
          <w:rFonts w:asciiTheme="minorHAnsi" w:hAnsiTheme="minorHAnsi"/>
          <w:sz w:val="32"/>
        </w:rPr>
        <w:t>BUSINESS UNIT OVERVIEW</w:t>
      </w:r>
    </w:p>
    <w:p w14:paraId="102DD930" w14:textId="5A3802F1" w:rsidR="00E26C78" w:rsidRDefault="00E26C78" w:rsidP="00E26C78">
      <w:r>
        <w:t>Cabinet, Assembly and Government Business Branch:</w:t>
      </w:r>
    </w:p>
    <w:p w14:paraId="49F1AED3" w14:textId="77777777" w:rsidR="00E26C78" w:rsidRPr="00E26C78" w:rsidRDefault="00E26C78" w:rsidP="00E26C78">
      <w:pPr>
        <w:pStyle w:val="BodyText"/>
        <w:numPr>
          <w:ilvl w:val="0"/>
          <w:numId w:val="57"/>
        </w:numPr>
        <w:spacing w:before="51" w:after="0"/>
        <w:ind w:left="288" w:right="89"/>
        <w:rPr>
          <w:bCs/>
          <w:lang w:val="en-US"/>
        </w:rPr>
      </w:pPr>
      <w:r w:rsidRPr="00E26C78">
        <w:rPr>
          <w:bCs/>
          <w:lang w:val="en-US"/>
        </w:rPr>
        <w:t>provides</w:t>
      </w:r>
      <w:r>
        <w:t xml:space="preserve"> coordination and operational support to the Chief Minister, the ACT Executive, </w:t>
      </w:r>
      <w:r w:rsidRPr="00E26C78">
        <w:rPr>
          <w:bCs/>
          <w:lang w:val="en-US"/>
        </w:rPr>
        <w:t xml:space="preserve">the Chief Minister, Treasury and Economic Development Directorate and the ACT Public Service in relation to </w:t>
      </w:r>
      <w:proofErr w:type="gramStart"/>
      <w:r w:rsidRPr="00E26C78">
        <w:rPr>
          <w:bCs/>
          <w:lang w:val="en-US"/>
        </w:rPr>
        <w:t>Cabinet;</w:t>
      </w:r>
      <w:proofErr w:type="gramEnd"/>
    </w:p>
    <w:p w14:paraId="57CCAAD2" w14:textId="77777777" w:rsidR="00E26C78" w:rsidRPr="00E26C78" w:rsidRDefault="00E26C78" w:rsidP="00E26C78">
      <w:pPr>
        <w:pStyle w:val="BodyText"/>
        <w:numPr>
          <w:ilvl w:val="0"/>
          <w:numId w:val="57"/>
        </w:numPr>
        <w:spacing w:before="51" w:after="0"/>
        <w:ind w:left="288" w:right="89"/>
        <w:rPr>
          <w:bCs/>
          <w:lang w:val="en-US"/>
        </w:rPr>
      </w:pPr>
      <w:r w:rsidRPr="00E26C78">
        <w:rPr>
          <w:bCs/>
          <w:lang w:val="en-US"/>
        </w:rPr>
        <w:t>coordinates and facilitates the passage of government business in the Legislative Assembly; and</w:t>
      </w:r>
    </w:p>
    <w:p w14:paraId="1BCC3BC3" w14:textId="05B2B1D8" w:rsidR="00410B2B" w:rsidRPr="00E26C78" w:rsidRDefault="00E26C78" w:rsidP="00E26C78">
      <w:pPr>
        <w:pStyle w:val="BodyText"/>
        <w:numPr>
          <w:ilvl w:val="0"/>
          <w:numId w:val="57"/>
        </w:numPr>
        <w:spacing w:before="51"/>
        <w:ind w:left="283" w:right="91" w:hanging="357"/>
        <w:rPr>
          <w:bCs/>
          <w:lang w:val="en-US"/>
        </w:rPr>
      </w:pPr>
      <w:r w:rsidRPr="00E26C78">
        <w:rPr>
          <w:bCs/>
          <w:lang w:val="en-US"/>
        </w:rPr>
        <w:t>provides support for the Chief Minister and Executive in tracking key Government commitments and priorities.</w:t>
      </w:r>
    </w:p>
    <w:p w14:paraId="1F841BC3" w14:textId="0334CDEA" w:rsidR="002A43D2" w:rsidRPr="00437549" w:rsidRDefault="007C029B" w:rsidP="00437549">
      <w:pPr>
        <w:pStyle w:val="Heading1"/>
        <w:pBdr>
          <w:bottom w:val="single" w:sz="12" w:space="1" w:color="auto"/>
        </w:pBdr>
        <w:rPr>
          <w:rFonts w:asciiTheme="minorHAnsi" w:hAnsiTheme="minorHAnsi"/>
          <w:sz w:val="32"/>
        </w:rPr>
      </w:pPr>
      <w:r w:rsidRPr="00437549">
        <w:rPr>
          <w:rFonts w:asciiTheme="minorHAnsi" w:hAnsiTheme="minorHAnsi"/>
          <w:sz w:val="32"/>
        </w:rPr>
        <w:t>POSITION OVERVIEW</w:t>
      </w:r>
    </w:p>
    <w:p w14:paraId="347CA2D2" w14:textId="32CA7E6D" w:rsidR="006C63C1" w:rsidRPr="006C63C1" w:rsidRDefault="006C63C1" w:rsidP="006C63C1">
      <w:pPr>
        <w:spacing w:after="60"/>
      </w:pPr>
      <w:r w:rsidRPr="006C63C1">
        <w:t xml:space="preserve">As Director, </w:t>
      </w:r>
      <w:r>
        <w:rPr>
          <w:szCs w:val="24"/>
        </w:rPr>
        <w:t>Assembly and Government</w:t>
      </w:r>
      <w:r w:rsidRPr="00342601">
        <w:rPr>
          <w:szCs w:val="24"/>
        </w:rPr>
        <w:t xml:space="preserve"> Coordination</w:t>
      </w:r>
      <w:r w:rsidRPr="006C63C1">
        <w:t>, you will be at the forefront of government decision making, supporting the passage of material being considered by Cabinet and the Legislative Assembly. You will be required to:</w:t>
      </w:r>
    </w:p>
    <w:p w14:paraId="0C5CBDD4" w14:textId="52AB4CFF" w:rsidR="00155750" w:rsidRPr="007103D8" w:rsidRDefault="00155750" w:rsidP="00410B2B">
      <w:pPr>
        <w:pStyle w:val="BodyText"/>
        <w:numPr>
          <w:ilvl w:val="0"/>
          <w:numId w:val="57"/>
        </w:numPr>
        <w:suppressAutoHyphens w:val="0"/>
        <w:spacing w:before="51" w:after="120"/>
        <w:ind w:right="89"/>
        <w:rPr>
          <w:szCs w:val="24"/>
        </w:rPr>
      </w:pPr>
      <w:r>
        <w:rPr>
          <w:szCs w:val="24"/>
        </w:rPr>
        <w:t>p</w:t>
      </w:r>
      <w:r w:rsidRPr="007103D8">
        <w:rPr>
          <w:szCs w:val="24"/>
        </w:rPr>
        <w:t xml:space="preserve">rovide </w:t>
      </w:r>
      <w:r w:rsidR="00B4050B" w:rsidRPr="00410B2B">
        <w:rPr>
          <w:bCs/>
          <w:lang w:val="en-US"/>
        </w:rPr>
        <w:t>high</w:t>
      </w:r>
      <w:r w:rsidR="00B4050B">
        <w:rPr>
          <w:szCs w:val="24"/>
        </w:rPr>
        <w:t xml:space="preserve"> level policy and </w:t>
      </w:r>
      <w:r w:rsidRPr="007103D8">
        <w:rPr>
          <w:szCs w:val="24"/>
        </w:rPr>
        <w:t xml:space="preserve">procedural </w:t>
      </w:r>
      <w:r>
        <w:rPr>
          <w:szCs w:val="24"/>
        </w:rPr>
        <w:t xml:space="preserve">advice and </w:t>
      </w:r>
      <w:r w:rsidR="00C44601">
        <w:rPr>
          <w:szCs w:val="24"/>
        </w:rPr>
        <w:t xml:space="preserve">support </w:t>
      </w:r>
      <w:r>
        <w:rPr>
          <w:szCs w:val="24"/>
        </w:rPr>
        <w:t>training to directorates and ministers’ offices</w:t>
      </w:r>
      <w:r w:rsidRPr="007103D8">
        <w:rPr>
          <w:szCs w:val="24"/>
        </w:rPr>
        <w:t xml:space="preserve"> on </w:t>
      </w:r>
      <w:r w:rsidR="00C44601">
        <w:rPr>
          <w:szCs w:val="24"/>
        </w:rPr>
        <w:t>matter</w:t>
      </w:r>
      <w:r w:rsidR="000B0626">
        <w:rPr>
          <w:szCs w:val="24"/>
        </w:rPr>
        <w:t>s</w:t>
      </w:r>
      <w:r w:rsidR="00C44601">
        <w:rPr>
          <w:szCs w:val="24"/>
        </w:rPr>
        <w:t xml:space="preserve"> coming before the Legislative Assembly</w:t>
      </w:r>
      <w:r w:rsidR="003F1BF8">
        <w:rPr>
          <w:szCs w:val="24"/>
        </w:rPr>
        <w:t xml:space="preserve"> and</w:t>
      </w:r>
      <w:r w:rsidR="00C44601">
        <w:rPr>
          <w:szCs w:val="24"/>
        </w:rPr>
        <w:t xml:space="preserve"> Cabinet or machinery of government </w:t>
      </w:r>
      <w:proofErr w:type="gramStart"/>
      <w:r w:rsidR="00C44601">
        <w:rPr>
          <w:szCs w:val="24"/>
        </w:rPr>
        <w:t>issues</w:t>
      </w:r>
      <w:r>
        <w:rPr>
          <w:szCs w:val="24"/>
        </w:rPr>
        <w:t>;</w:t>
      </w:r>
      <w:proofErr w:type="gramEnd"/>
    </w:p>
    <w:p w14:paraId="2FEB3D1A" w14:textId="72E88591" w:rsidR="00C44601" w:rsidRPr="004A390E" w:rsidRDefault="00C44601" w:rsidP="00410B2B">
      <w:pPr>
        <w:pStyle w:val="BodyText"/>
        <w:numPr>
          <w:ilvl w:val="0"/>
          <w:numId w:val="57"/>
        </w:numPr>
        <w:suppressAutoHyphens w:val="0"/>
        <w:spacing w:before="51" w:after="120"/>
        <w:ind w:right="89"/>
        <w:rPr>
          <w:color w:val="000000"/>
          <w:szCs w:val="24"/>
        </w:rPr>
      </w:pPr>
      <w:r w:rsidRPr="00410B2B">
        <w:rPr>
          <w:bCs/>
          <w:lang w:val="en-US"/>
        </w:rPr>
        <w:t>provide</w:t>
      </w:r>
      <w:r w:rsidRPr="004A390E">
        <w:rPr>
          <w:color w:val="000000"/>
          <w:szCs w:val="24"/>
        </w:rPr>
        <w:t xml:space="preserve"> guidance and advice </w:t>
      </w:r>
      <w:r>
        <w:rPr>
          <w:color w:val="000000"/>
          <w:szCs w:val="24"/>
        </w:rPr>
        <w:t>across the ACT Public Service, Ministerial Offices and Legislative Assembly to support the development and monitoring of Cabinet and legislation programs</w:t>
      </w:r>
      <w:r w:rsidRPr="004A390E">
        <w:rPr>
          <w:color w:val="000000"/>
          <w:szCs w:val="24"/>
        </w:rPr>
        <w:t>; and</w:t>
      </w:r>
    </w:p>
    <w:p w14:paraId="6CBCFE69" w14:textId="2E0885C9" w:rsidR="006C63C1" w:rsidRPr="006C63C1" w:rsidRDefault="006C63C1" w:rsidP="00410B2B">
      <w:pPr>
        <w:pStyle w:val="BodyText"/>
        <w:numPr>
          <w:ilvl w:val="0"/>
          <w:numId w:val="57"/>
        </w:numPr>
        <w:suppressAutoHyphens w:val="0"/>
        <w:spacing w:before="51" w:after="120"/>
        <w:ind w:right="89"/>
      </w:pPr>
      <w:r w:rsidRPr="006C63C1">
        <w:rPr>
          <w:color w:val="000000"/>
          <w:szCs w:val="24"/>
        </w:rPr>
        <w:t xml:space="preserve">other </w:t>
      </w:r>
      <w:r w:rsidRPr="00410B2B">
        <w:rPr>
          <w:bCs/>
          <w:lang w:val="en-US"/>
        </w:rPr>
        <w:t>duties</w:t>
      </w:r>
      <w:r w:rsidRPr="006C63C1">
        <w:rPr>
          <w:color w:val="000000"/>
          <w:szCs w:val="24"/>
        </w:rPr>
        <w:t xml:space="preserve"> across the bran</w:t>
      </w:r>
      <w:r w:rsidRPr="006C63C1">
        <w:t>ch as directed.</w:t>
      </w:r>
    </w:p>
    <w:p w14:paraId="2978EC52" w14:textId="1F8E42B1" w:rsidR="006C63C1" w:rsidRDefault="006C63C1" w:rsidP="006C63C1">
      <w:bookmarkStart w:id="0" w:name="_Hlk88051309"/>
      <w:r w:rsidRPr="006C63C1">
        <w:t>To undertake this role successfully, you will have an excellent understanding of the ACT Government’s</w:t>
      </w:r>
      <w:r w:rsidR="00454826">
        <w:t xml:space="preserve"> Legislative </w:t>
      </w:r>
      <w:r w:rsidRPr="006C63C1">
        <w:t>Assembly</w:t>
      </w:r>
      <w:r w:rsidR="00C44601">
        <w:t>, Cabinet</w:t>
      </w:r>
      <w:r w:rsidRPr="006C63C1">
        <w:t xml:space="preserve"> and </w:t>
      </w:r>
      <w:r w:rsidR="00B4050B">
        <w:t>g</w:t>
      </w:r>
      <w:r w:rsidRPr="006C63C1">
        <w:t xml:space="preserve">overnment </w:t>
      </w:r>
      <w:r w:rsidR="00B4050B">
        <w:t>b</w:t>
      </w:r>
      <w:r w:rsidRPr="006C63C1">
        <w:t xml:space="preserve">usiness activities. You will play a key role in supporting </w:t>
      </w:r>
      <w:bookmarkStart w:id="1" w:name="_Hlk65162051"/>
      <w:r w:rsidR="00454826">
        <w:t xml:space="preserve">the ACT Public </w:t>
      </w:r>
      <w:r w:rsidR="00EF0FE7">
        <w:t>S</w:t>
      </w:r>
      <w:r w:rsidR="00454826">
        <w:t>ervice and ministerial offices to</w:t>
      </w:r>
      <w:r w:rsidR="00155750">
        <w:t xml:space="preserve"> manage government business in </w:t>
      </w:r>
      <w:r w:rsidR="00C44601">
        <w:t>Cabinet and the</w:t>
      </w:r>
      <w:r w:rsidR="00155750">
        <w:t xml:space="preserve"> Legislative Assembly</w:t>
      </w:r>
      <w:bookmarkEnd w:id="1"/>
      <w:r w:rsidRPr="006C63C1">
        <w:t xml:space="preserve">. </w:t>
      </w:r>
      <w:r w:rsidR="00E26C78">
        <w:t>In this</w:t>
      </w:r>
      <w:r w:rsidR="003F1BF8" w:rsidRPr="00FF359C">
        <w:t xml:space="preserve"> diverse and interesting role</w:t>
      </w:r>
      <w:r w:rsidR="00E26C78">
        <w:t xml:space="preserve">, you will be </w:t>
      </w:r>
      <w:r w:rsidR="003F1BF8">
        <w:t>support</w:t>
      </w:r>
      <w:r w:rsidR="00E26C78">
        <w:t>ed</w:t>
      </w:r>
      <w:r w:rsidR="003F1BF8" w:rsidRPr="00FF359C">
        <w:t xml:space="preserve"> </w:t>
      </w:r>
      <w:r w:rsidR="00E26C78">
        <w:t xml:space="preserve">by </w:t>
      </w:r>
      <w:r w:rsidR="003F1BF8" w:rsidRPr="00FF359C">
        <w:t xml:space="preserve">a high functioning branch, who </w:t>
      </w:r>
      <w:r w:rsidR="00E26C78">
        <w:t xml:space="preserve">are </w:t>
      </w:r>
      <w:r w:rsidR="003F1BF8" w:rsidRPr="00FF359C">
        <w:t xml:space="preserve">willingly </w:t>
      </w:r>
      <w:r w:rsidR="00E26C78">
        <w:t xml:space="preserve">to </w:t>
      </w:r>
      <w:r w:rsidR="003F1BF8" w:rsidRPr="00FF359C">
        <w:t xml:space="preserve">support each other in meeting </w:t>
      </w:r>
      <w:r w:rsidR="00971657">
        <w:t xml:space="preserve">business </w:t>
      </w:r>
      <w:r w:rsidR="00E26C78">
        <w:t xml:space="preserve">outcomes and </w:t>
      </w:r>
      <w:r w:rsidR="003F1BF8" w:rsidRPr="00FF359C">
        <w:t>critical timeframes.</w:t>
      </w:r>
      <w:bookmarkEnd w:id="0"/>
    </w:p>
    <w:p w14:paraId="0CA80393" w14:textId="77777777" w:rsidR="00857152" w:rsidRPr="00857152" w:rsidRDefault="00857152" w:rsidP="00857152">
      <w:pPr>
        <w:pStyle w:val="BodyText"/>
      </w:pPr>
    </w:p>
    <w:p w14:paraId="221A3506" w14:textId="755697FD" w:rsidR="008C40B5" w:rsidRPr="00437549" w:rsidRDefault="00AE5D2C" w:rsidP="00437549">
      <w:pPr>
        <w:pStyle w:val="Heading1"/>
        <w:pBdr>
          <w:bottom w:val="single" w:sz="12" w:space="0" w:color="auto"/>
        </w:pBdr>
        <w:rPr>
          <w:rFonts w:asciiTheme="minorHAnsi" w:hAnsiTheme="minorHAnsi"/>
          <w:sz w:val="32"/>
        </w:rPr>
      </w:pPr>
      <w:r w:rsidRPr="00437549">
        <w:rPr>
          <w:rFonts w:asciiTheme="minorHAnsi" w:hAnsiTheme="minorHAnsi"/>
          <w:sz w:val="32"/>
        </w:rPr>
        <w:lastRenderedPageBreak/>
        <w:t>WHAT YOU WILL DO</w:t>
      </w:r>
    </w:p>
    <w:p w14:paraId="4FE30ACF" w14:textId="0E3E5519" w:rsidR="00155750" w:rsidRPr="00C569F3" w:rsidRDefault="00C44601" w:rsidP="00636DB8">
      <w:pPr>
        <w:numPr>
          <w:ilvl w:val="0"/>
          <w:numId w:val="47"/>
        </w:numPr>
        <w:suppressAutoHyphens w:val="0"/>
        <w:spacing w:before="120" w:after="0"/>
        <w:ind w:left="357" w:hanging="357"/>
      </w:pPr>
      <w:r>
        <w:t>Under limited direction, p</w:t>
      </w:r>
      <w:r w:rsidR="00155750" w:rsidRPr="00C569F3">
        <w:t xml:space="preserve">rovide </w:t>
      </w:r>
      <w:r w:rsidR="00B4050B">
        <w:t xml:space="preserve">high level policy and </w:t>
      </w:r>
      <w:r w:rsidR="00155750" w:rsidRPr="00C569F3">
        <w:t xml:space="preserve">procedural advice </w:t>
      </w:r>
      <w:r w:rsidR="00B741BB">
        <w:t xml:space="preserve">and </w:t>
      </w:r>
      <w:r>
        <w:t xml:space="preserve">support </w:t>
      </w:r>
      <w:r w:rsidR="00155750" w:rsidRPr="00C569F3">
        <w:t xml:space="preserve">on the conduct of </w:t>
      </w:r>
      <w:r w:rsidR="00B4050B">
        <w:t>g</w:t>
      </w:r>
      <w:r w:rsidR="00155750" w:rsidRPr="00C569F3">
        <w:t xml:space="preserve">overnment business in </w:t>
      </w:r>
      <w:r w:rsidR="00143B7A">
        <w:t xml:space="preserve">Cabinet, the </w:t>
      </w:r>
      <w:r w:rsidR="00155750" w:rsidRPr="00C569F3">
        <w:t>Legislative Assembly and on machinery of government issues.</w:t>
      </w:r>
    </w:p>
    <w:p w14:paraId="5859ECD6" w14:textId="1B96E17A" w:rsidR="00143B7A" w:rsidRPr="009D1E78" w:rsidRDefault="00143B7A" w:rsidP="00636DB8">
      <w:pPr>
        <w:numPr>
          <w:ilvl w:val="0"/>
          <w:numId w:val="47"/>
        </w:numPr>
        <w:suppressAutoHyphens w:val="0"/>
        <w:spacing w:before="120" w:after="0"/>
        <w:ind w:left="357" w:hanging="357"/>
      </w:pPr>
      <w:r>
        <w:t xml:space="preserve">Lead and manage a small team </w:t>
      </w:r>
      <w:r w:rsidRPr="009D1E78">
        <w:t xml:space="preserve">to drive positive change in a fast paced, </w:t>
      </w:r>
      <w:r w:rsidR="00ED696E">
        <w:t>collaborative</w:t>
      </w:r>
      <w:r w:rsidRPr="009D1E78">
        <w:t xml:space="preserve"> environment. </w:t>
      </w:r>
    </w:p>
    <w:p w14:paraId="0D9BCE7E" w14:textId="33B778CC" w:rsidR="00D4090E" w:rsidRPr="00636DB8" w:rsidRDefault="006C63C1" w:rsidP="00636DB8">
      <w:pPr>
        <w:numPr>
          <w:ilvl w:val="0"/>
          <w:numId w:val="47"/>
        </w:numPr>
        <w:suppressAutoHyphens w:val="0"/>
        <w:spacing w:before="120" w:after="0"/>
        <w:ind w:left="357" w:hanging="357"/>
      </w:pPr>
      <w:r w:rsidRPr="00636DB8">
        <w:t>Under limited direction, s</w:t>
      </w:r>
      <w:r w:rsidR="00D4090E" w:rsidRPr="00636DB8">
        <w:t xml:space="preserve">upervise and undertake complex projects and tasks in relation to </w:t>
      </w:r>
      <w:r w:rsidR="00143B7A" w:rsidRPr="00636DB8">
        <w:t>machinery of government processes</w:t>
      </w:r>
      <w:r w:rsidR="00D4090E" w:rsidRPr="00636DB8">
        <w:t>.</w:t>
      </w:r>
    </w:p>
    <w:p w14:paraId="6B97191D" w14:textId="64EB3353" w:rsidR="00143B7A" w:rsidRPr="00636DB8" w:rsidRDefault="00143B7A" w:rsidP="000B6289">
      <w:pPr>
        <w:numPr>
          <w:ilvl w:val="0"/>
          <w:numId w:val="47"/>
        </w:numPr>
        <w:suppressAutoHyphens w:val="0"/>
        <w:spacing w:before="120" w:after="0"/>
        <w:ind w:left="357" w:hanging="357"/>
      </w:pPr>
      <w:r w:rsidRPr="00636DB8">
        <w:t>Monitor and analyse the key government scheduling including Cabinet and Legislative proposals to provide strategic advice to Ministers offices, ensuring directorates meet required timeframes and requirements.</w:t>
      </w:r>
    </w:p>
    <w:p w14:paraId="3AFAD81B" w14:textId="0CEE39A3" w:rsidR="00D4090E" w:rsidRDefault="003F1BF8" w:rsidP="00410B2B">
      <w:pPr>
        <w:numPr>
          <w:ilvl w:val="0"/>
          <w:numId w:val="47"/>
        </w:numPr>
        <w:suppressAutoHyphens w:val="0"/>
        <w:spacing w:before="120"/>
        <w:ind w:left="357" w:hanging="357"/>
      </w:pPr>
      <w:r w:rsidRPr="00636DB8">
        <w:t>Contribute to the definition of organisational policies, standards and guidelines for business process improvement.</w:t>
      </w:r>
    </w:p>
    <w:p w14:paraId="17B71CC6" w14:textId="5A5D8560" w:rsidR="00B6194A" w:rsidRPr="00437549" w:rsidRDefault="00474D11" w:rsidP="00437549">
      <w:pPr>
        <w:pStyle w:val="Heading1"/>
        <w:pBdr>
          <w:bottom w:val="single" w:sz="12" w:space="0" w:color="auto"/>
        </w:pBdr>
        <w:rPr>
          <w:rFonts w:asciiTheme="minorHAnsi" w:hAnsiTheme="minorHAnsi"/>
          <w:sz w:val="32"/>
        </w:rPr>
      </w:pPr>
      <w:r w:rsidRPr="00437549">
        <w:rPr>
          <w:rFonts w:asciiTheme="minorHAnsi" w:hAnsiTheme="minorHAnsi"/>
          <w:sz w:val="32"/>
        </w:rPr>
        <w:t xml:space="preserve">WHAT </w:t>
      </w:r>
      <w:r w:rsidR="005C290A" w:rsidRPr="00437549">
        <w:rPr>
          <w:rFonts w:asciiTheme="minorHAnsi" w:hAnsiTheme="minorHAnsi"/>
          <w:sz w:val="32"/>
        </w:rPr>
        <w:t>YOU</w:t>
      </w:r>
      <w:r w:rsidR="00C51FDA" w:rsidRPr="00437549">
        <w:rPr>
          <w:rFonts w:asciiTheme="minorHAnsi" w:hAnsiTheme="minorHAnsi"/>
          <w:sz w:val="32"/>
        </w:rPr>
        <w:t xml:space="preserve"> REQUIRE</w:t>
      </w:r>
    </w:p>
    <w:p w14:paraId="29567064" w14:textId="141B300E" w:rsidR="00B266D2" w:rsidRDefault="00B266D2" w:rsidP="006A159D">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5F8A214A" w14:textId="63397BDB" w:rsidR="00D4090E" w:rsidRPr="00D4090E" w:rsidRDefault="00931430" w:rsidP="00D4090E">
      <w:pPr>
        <w:pStyle w:val="BodyText"/>
        <w:spacing w:after="0"/>
        <w:rPr>
          <w:b/>
          <w:sz w:val="28"/>
          <w:szCs w:val="28"/>
        </w:rPr>
      </w:pPr>
      <w:r w:rsidRPr="00D4090E">
        <w:rPr>
          <w:b/>
          <w:sz w:val="28"/>
          <w:szCs w:val="28"/>
        </w:rPr>
        <w:t>Professional /</w:t>
      </w:r>
      <w:r w:rsidR="009E69AB" w:rsidRPr="00D4090E">
        <w:rPr>
          <w:b/>
          <w:sz w:val="28"/>
          <w:szCs w:val="28"/>
        </w:rPr>
        <w:t xml:space="preserve"> </w:t>
      </w:r>
      <w:r w:rsidR="00040CD3" w:rsidRPr="00D4090E">
        <w:rPr>
          <w:b/>
          <w:sz w:val="28"/>
          <w:szCs w:val="28"/>
        </w:rPr>
        <w:t xml:space="preserve">Technical </w:t>
      </w:r>
      <w:r w:rsidR="005861A6" w:rsidRPr="00D4090E">
        <w:rPr>
          <w:b/>
          <w:sz w:val="28"/>
          <w:szCs w:val="28"/>
        </w:rPr>
        <w:t>S</w:t>
      </w:r>
      <w:r w:rsidR="008F29AC" w:rsidRPr="00D4090E">
        <w:rPr>
          <w:b/>
          <w:sz w:val="28"/>
          <w:szCs w:val="28"/>
        </w:rPr>
        <w:t>kills</w:t>
      </w:r>
      <w:r w:rsidR="005C290A" w:rsidRPr="00D4090E">
        <w:rPr>
          <w:b/>
          <w:sz w:val="28"/>
          <w:szCs w:val="28"/>
        </w:rPr>
        <w:t xml:space="preserve"> and Knowledge </w:t>
      </w:r>
    </w:p>
    <w:p w14:paraId="512C0493" w14:textId="42E20DDB" w:rsidR="00D4090E" w:rsidRPr="00D4090E" w:rsidRDefault="00ED696E" w:rsidP="00ED696E">
      <w:pPr>
        <w:numPr>
          <w:ilvl w:val="0"/>
          <w:numId w:val="41"/>
        </w:numPr>
        <w:tabs>
          <w:tab w:val="left" w:pos="567"/>
        </w:tabs>
        <w:suppressAutoHyphens w:val="0"/>
        <w:autoSpaceDE w:val="0"/>
        <w:autoSpaceDN w:val="0"/>
        <w:adjustRightInd w:val="0"/>
        <w:spacing w:before="120" w:after="120"/>
      </w:pPr>
      <w:bookmarkStart w:id="2" w:name="_Hlk65239752"/>
      <w:r w:rsidRPr="00ED696E">
        <w:rPr>
          <w:szCs w:val="24"/>
        </w:rPr>
        <w:t xml:space="preserve">High level knowledge and understanding of machinery of government processes and procedures and </w:t>
      </w:r>
      <w:r>
        <w:t>d</w:t>
      </w:r>
      <w:r w:rsidR="00D4090E" w:rsidRPr="00D4090E">
        <w:t>emonstrated knowledge of ACT Government</w:t>
      </w:r>
      <w:r w:rsidR="00AD0FBC">
        <w:t>’s priorities and policy initiatives and</w:t>
      </w:r>
      <w:r w:rsidR="00AD0FBC" w:rsidRPr="00AD0FBC">
        <w:t xml:space="preserve"> </w:t>
      </w:r>
      <w:r w:rsidR="00AD0FBC" w:rsidRPr="00D4090E">
        <w:t>capacity to provide strategic policy direction and advice</w:t>
      </w:r>
      <w:r w:rsidR="003F1BF8">
        <w:t>.</w:t>
      </w:r>
    </w:p>
    <w:bookmarkEnd w:id="2"/>
    <w:p w14:paraId="246835B3" w14:textId="42148F05" w:rsidR="00AD0FBC" w:rsidRPr="00DE3B35" w:rsidRDefault="00AD0FBC" w:rsidP="00AD0FBC">
      <w:pPr>
        <w:pStyle w:val="ListParagraph"/>
        <w:numPr>
          <w:ilvl w:val="0"/>
          <w:numId w:val="41"/>
        </w:numPr>
        <w:tabs>
          <w:tab w:val="clear" w:pos="360"/>
          <w:tab w:val="left" w:pos="357"/>
        </w:tabs>
        <w:suppressAutoHyphens w:val="0"/>
        <w:autoSpaceDE w:val="0"/>
        <w:autoSpaceDN w:val="0"/>
        <w:adjustRightInd w:val="0"/>
        <w:spacing w:before="120" w:after="0"/>
        <w:contextualSpacing w:val="0"/>
        <w:rPr>
          <w:szCs w:val="24"/>
        </w:rPr>
      </w:pPr>
      <w:r>
        <w:rPr>
          <w:szCs w:val="24"/>
        </w:rPr>
        <w:t>High level leadership, management</w:t>
      </w:r>
      <w:r w:rsidRPr="00DE3B35">
        <w:rPr>
          <w:szCs w:val="24"/>
        </w:rPr>
        <w:t xml:space="preserve"> and organisational skills, including the proven ability to organise workloads and set priorities </w:t>
      </w:r>
      <w:r>
        <w:rPr>
          <w:szCs w:val="24"/>
        </w:rPr>
        <w:t xml:space="preserve">in a </w:t>
      </w:r>
      <w:r w:rsidR="000530AB">
        <w:rPr>
          <w:szCs w:val="24"/>
        </w:rPr>
        <w:t xml:space="preserve">complex, dynamic and sensitive </w:t>
      </w:r>
      <w:r>
        <w:rPr>
          <w:szCs w:val="24"/>
        </w:rPr>
        <w:t>environment with competing priorities, tight deadlines and limited direction</w:t>
      </w:r>
      <w:r w:rsidRPr="00DE3B35">
        <w:rPr>
          <w:szCs w:val="24"/>
        </w:rPr>
        <w:t>.</w:t>
      </w:r>
    </w:p>
    <w:p w14:paraId="1676CD04" w14:textId="240BEB08" w:rsidR="00AD0FBC" w:rsidRDefault="00AD0FBC" w:rsidP="00AD0FBC">
      <w:pPr>
        <w:pStyle w:val="ListParagraph"/>
        <w:numPr>
          <w:ilvl w:val="0"/>
          <w:numId w:val="41"/>
        </w:numPr>
        <w:tabs>
          <w:tab w:val="clear" w:pos="360"/>
          <w:tab w:val="left" w:pos="357"/>
        </w:tabs>
        <w:suppressAutoHyphens w:val="0"/>
        <w:autoSpaceDE w:val="0"/>
        <w:autoSpaceDN w:val="0"/>
        <w:adjustRightInd w:val="0"/>
        <w:spacing w:before="120" w:after="0"/>
        <w:contextualSpacing w:val="0"/>
        <w:rPr>
          <w:szCs w:val="24"/>
        </w:rPr>
      </w:pPr>
      <w:r w:rsidRPr="00DE3B35">
        <w:rPr>
          <w:szCs w:val="24"/>
        </w:rPr>
        <w:t xml:space="preserve">Proven oral and written communication skills, </w:t>
      </w:r>
      <w:r w:rsidRPr="00D4090E">
        <w:t>together with negotiation, liaison</w:t>
      </w:r>
      <w:r w:rsidR="00ED696E">
        <w:t>, customer service</w:t>
      </w:r>
      <w:r w:rsidRPr="00D4090E">
        <w:t xml:space="preserve"> and representational skills</w:t>
      </w:r>
      <w:r w:rsidRPr="00DE3B35">
        <w:rPr>
          <w:szCs w:val="24"/>
        </w:rPr>
        <w:t>.</w:t>
      </w:r>
    </w:p>
    <w:p w14:paraId="45E2DC83" w14:textId="510FAFC0" w:rsidR="008F29AC" w:rsidRPr="00857152" w:rsidRDefault="00D4090E" w:rsidP="00857152">
      <w:pPr>
        <w:numPr>
          <w:ilvl w:val="0"/>
          <w:numId w:val="41"/>
        </w:numPr>
        <w:tabs>
          <w:tab w:val="left" w:pos="567"/>
        </w:tabs>
        <w:spacing w:before="120" w:after="120"/>
      </w:pPr>
      <w:r>
        <w:t>Understanding of public service values covering ethical standards and a demonstrated self-awareness, professionalism and a proven commitment to the ongoing integration of workplace respect, equity and diversity work practices and workplace health and safety principles and practices.</w:t>
      </w:r>
    </w:p>
    <w:p w14:paraId="5A3A10E8" w14:textId="63BE03D1" w:rsidR="008F29AC" w:rsidRPr="00B741BB" w:rsidRDefault="009E69AB" w:rsidP="7094D3B8">
      <w:pPr>
        <w:pStyle w:val="BodyText"/>
        <w:spacing w:before="240" w:after="0"/>
        <w:rPr>
          <w:b/>
          <w:bCs/>
          <w:sz w:val="28"/>
          <w:szCs w:val="28"/>
        </w:rPr>
      </w:pPr>
      <w:r w:rsidRPr="7094D3B8">
        <w:rPr>
          <w:b/>
          <w:bCs/>
          <w:sz w:val="28"/>
          <w:szCs w:val="28"/>
        </w:rPr>
        <w:t>Behavioural Capabilities</w:t>
      </w:r>
    </w:p>
    <w:p w14:paraId="5F04DB38" w14:textId="77777777" w:rsidR="003F1BF8" w:rsidRPr="00AF6FEB" w:rsidRDefault="003F1BF8" w:rsidP="003F1BF8">
      <w:pPr>
        <w:numPr>
          <w:ilvl w:val="0"/>
          <w:numId w:val="48"/>
        </w:numPr>
        <w:tabs>
          <w:tab w:val="left" w:pos="567"/>
        </w:tabs>
        <w:suppressAutoHyphens w:val="0"/>
        <w:autoSpaceDE w:val="0"/>
        <w:autoSpaceDN w:val="0"/>
        <w:adjustRightInd w:val="0"/>
        <w:spacing w:before="180" w:after="0"/>
      </w:pPr>
      <w:r>
        <w:t>Deliver a high standard of service including a</w:t>
      </w:r>
      <w:r w:rsidRPr="00AF6FEB">
        <w:t xml:space="preserve"> customer-oriented approach to dealing with both ACT Government, Ministerial and Legislative Assembly staff.</w:t>
      </w:r>
    </w:p>
    <w:p w14:paraId="5EAD0F28" w14:textId="476FA05E" w:rsidR="00BC6E01" w:rsidRPr="00B741BB" w:rsidRDefault="00BC6E01" w:rsidP="00B741BB">
      <w:pPr>
        <w:numPr>
          <w:ilvl w:val="0"/>
          <w:numId w:val="48"/>
        </w:numPr>
        <w:tabs>
          <w:tab w:val="left" w:pos="567"/>
        </w:tabs>
        <w:suppressAutoHyphens w:val="0"/>
        <w:autoSpaceDE w:val="0"/>
        <w:autoSpaceDN w:val="0"/>
        <w:adjustRightInd w:val="0"/>
        <w:spacing w:before="120" w:after="120"/>
        <w:rPr>
          <w:szCs w:val="24"/>
        </w:rPr>
      </w:pPr>
      <w:r w:rsidRPr="00B741BB">
        <w:rPr>
          <w:szCs w:val="24"/>
        </w:rPr>
        <w:t xml:space="preserve">Highly motivated with the capacity to work under pressure </w:t>
      </w:r>
      <w:r w:rsidR="00ED696E">
        <w:rPr>
          <w:szCs w:val="24"/>
        </w:rPr>
        <w:t xml:space="preserve">and contribute to </w:t>
      </w:r>
      <w:r w:rsidR="00ED696E" w:rsidRPr="00AF6FEB">
        <w:t xml:space="preserve">improved ways of working </w:t>
      </w:r>
      <w:r w:rsidR="00ED696E">
        <w:t>by promoting</w:t>
      </w:r>
      <w:r w:rsidR="00ED696E" w:rsidRPr="00AF6FEB">
        <w:t xml:space="preserve"> ‘new thinking’</w:t>
      </w:r>
      <w:r w:rsidR="00ED696E">
        <w:t xml:space="preserve"> in a team and organisational environment</w:t>
      </w:r>
      <w:r w:rsidR="00587A6A" w:rsidRPr="00B741BB">
        <w:rPr>
          <w:szCs w:val="24"/>
        </w:rPr>
        <w:t>.</w:t>
      </w:r>
    </w:p>
    <w:p w14:paraId="35C14C64" w14:textId="770A9D05" w:rsidR="00342601" w:rsidRPr="000B0626" w:rsidRDefault="00EE441E" w:rsidP="000B0626">
      <w:pPr>
        <w:numPr>
          <w:ilvl w:val="0"/>
          <w:numId w:val="48"/>
        </w:numPr>
        <w:tabs>
          <w:tab w:val="left" w:pos="567"/>
        </w:tabs>
        <w:suppressAutoHyphens w:val="0"/>
        <w:autoSpaceDE w:val="0"/>
        <w:autoSpaceDN w:val="0"/>
        <w:adjustRightInd w:val="0"/>
        <w:spacing w:before="120" w:after="120"/>
        <w:rPr>
          <w:szCs w:val="24"/>
        </w:rPr>
      </w:pPr>
      <w:r w:rsidRPr="000B0626">
        <w:rPr>
          <w:szCs w:val="24"/>
        </w:rPr>
        <w:t>M</w:t>
      </w:r>
      <w:r w:rsidR="00342601" w:rsidRPr="000B0626">
        <w:rPr>
          <w:szCs w:val="24"/>
        </w:rPr>
        <w:t>aintain a high level of discretion and confidentiality.</w:t>
      </w:r>
    </w:p>
    <w:p w14:paraId="1A0BD68D" w14:textId="5F291BF0" w:rsidR="00717B1B" w:rsidRPr="00B741BB" w:rsidRDefault="00AE5D2C" w:rsidP="7094D3B8">
      <w:pPr>
        <w:pStyle w:val="BodyText"/>
        <w:spacing w:before="240" w:after="0"/>
        <w:rPr>
          <w:b/>
          <w:bCs/>
          <w:sz w:val="28"/>
          <w:szCs w:val="28"/>
        </w:rPr>
      </w:pPr>
      <w:r w:rsidRPr="7094D3B8">
        <w:rPr>
          <w:b/>
          <w:bCs/>
          <w:sz w:val="28"/>
          <w:szCs w:val="28"/>
        </w:rPr>
        <w:t>C</w:t>
      </w:r>
      <w:r w:rsidR="00717B1B" w:rsidRPr="7094D3B8">
        <w:rPr>
          <w:b/>
          <w:bCs/>
          <w:sz w:val="28"/>
          <w:szCs w:val="28"/>
        </w:rPr>
        <w:t xml:space="preserve">ompliance Requirements </w:t>
      </w:r>
      <w:r w:rsidR="00423241" w:rsidRPr="7094D3B8">
        <w:rPr>
          <w:b/>
          <w:bCs/>
          <w:sz w:val="28"/>
          <w:szCs w:val="28"/>
        </w:rPr>
        <w:t>/ Q</w:t>
      </w:r>
      <w:r w:rsidR="00717B1B" w:rsidRPr="7094D3B8">
        <w:rPr>
          <w:b/>
          <w:bCs/>
          <w:sz w:val="28"/>
          <w:szCs w:val="28"/>
        </w:rPr>
        <w:t>ualifications</w:t>
      </w:r>
    </w:p>
    <w:p w14:paraId="5B0DE858" w14:textId="2C2AE26B" w:rsidR="00072674" w:rsidRPr="00410B2B" w:rsidRDefault="008C5D8D" w:rsidP="00410B2B">
      <w:pPr>
        <w:pStyle w:val="BodyText"/>
        <w:numPr>
          <w:ilvl w:val="0"/>
          <w:numId w:val="57"/>
        </w:numPr>
        <w:suppressAutoHyphens w:val="0"/>
        <w:spacing w:before="51" w:after="120"/>
        <w:ind w:right="89"/>
        <w:rPr>
          <w:bCs/>
          <w:lang w:val="en-US"/>
        </w:rPr>
      </w:pPr>
      <w:r w:rsidRPr="00B741BB">
        <w:t>T</w:t>
      </w:r>
      <w:r w:rsidRPr="00410B2B">
        <w:rPr>
          <w:bCs/>
          <w:lang w:val="en-US"/>
        </w:rPr>
        <w:t>his position requires a pre-employment medical.</w:t>
      </w:r>
    </w:p>
    <w:p w14:paraId="56CF9E5E" w14:textId="3EA6B793" w:rsidR="00454826" w:rsidRPr="00410B2B" w:rsidRDefault="00111427" w:rsidP="00410B2B">
      <w:pPr>
        <w:pStyle w:val="BodyText"/>
        <w:numPr>
          <w:ilvl w:val="0"/>
          <w:numId w:val="57"/>
        </w:numPr>
        <w:suppressAutoHyphens w:val="0"/>
        <w:spacing w:before="51" w:after="120"/>
        <w:ind w:right="89"/>
        <w:rPr>
          <w:bCs/>
          <w:lang w:val="en-US"/>
        </w:rPr>
      </w:pPr>
      <w:r w:rsidRPr="00410B2B">
        <w:rPr>
          <w:bCs/>
          <w:lang w:val="en-US"/>
        </w:rPr>
        <w:lastRenderedPageBreak/>
        <w:t xml:space="preserve">This position </w:t>
      </w:r>
      <w:r w:rsidR="00410B2B">
        <w:rPr>
          <w:bCs/>
          <w:lang w:val="en-US"/>
        </w:rPr>
        <w:t xml:space="preserve">is a </w:t>
      </w:r>
      <w:r w:rsidR="00410B2B" w:rsidRPr="00410B2B">
        <w:rPr>
          <w:bCs/>
        </w:rPr>
        <w:t>Positions of Trust Level 2</w:t>
      </w:r>
      <w:r w:rsidR="00410B2B">
        <w:rPr>
          <w:bCs/>
        </w:rPr>
        <w:t xml:space="preserve"> and </w:t>
      </w:r>
      <w:r w:rsidRPr="00410B2B">
        <w:rPr>
          <w:bCs/>
          <w:lang w:val="en-US"/>
        </w:rPr>
        <w:t xml:space="preserve">requires the successful applicant to either hold or be able to obtain </w:t>
      </w:r>
      <w:r w:rsidR="00F80AA8" w:rsidRPr="00F80AA8">
        <w:rPr>
          <w:bCs/>
          <w:szCs w:val="24"/>
        </w:rPr>
        <w:t xml:space="preserve">NV1 </w:t>
      </w:r>
      <w:r w:rsidRPr="00410B2B">
        <w:rPr>
          <w:bCs/>
          <w:lang w:val="en-US"/>
        </w:rPr>
        <w:t>security clearance.</w:t>
      </w:r>
    </w:p>
    <w:p w14:paraId="2ECD99F9" w14:textId="55450434" w:rsidR="002A43D2" w:rsidRPr="00F62F0E" w:rsidRDefault="002A43D2" w:rsidP="005B56A8">
      <w:pPr>
        <w:pBdr>
          <w:bottom w:val="single" w:sz="4" w:space="1" w:color="auto"/>
        </w:pBdr>
        <w:rPr>
          <w:b/>
          <w:sz w:val="32"/>
          <w:szCs w:val="32"/>
          <w:lang w:eastAsia="ja-JP"/>
        </w:rPr>
      </w:pPr>
      <w:r w:rsidRPr="00F62F0E">
        <w:rPr>
          <w:b/>
          <w:sz w:val="32"/>
          <w:szCs w:val="32"/>
          <w:lang w:eastAsia="ja-JP"/>
        </w:rPr>
        <w:t xml:space="preserve">WORK ENVIRONMENT DESCRIPTION </w:t>
      </w:r>
    </w:p>
    <w:p w14:paraId="20989FFA" w14:textId="4F15690C" w:rsidR="002A43D2" w:rsidRDefault="002A43D2" w:rsidP="7094D3B8">
      <w:pPr>
        <w:spacing w:before="240" w:line="276" w:lineRule="auto"/>
      </w:pPr>
      <w:r>
        <w:t xml:space="preserve">The following work environment description outlines the inherent requirements of the role of </w:t>
      </w:r>
      <w:r w:rsidR="00B47391">
        <w:t>Director</w:t>
      </w:r>
      <w:r w:rsidR="006B259A">
        <w:t xml:space="preserve">, Cabinet, Assembly and Government Coordination </w:t>
      </w:r>
      <w:r>
        <w:t xml:space="preserve">(position number </w:t>
      </w:r>
      <w:r w:rsidR="4CA2475C">
        <w:t>53787</w:t>
      </w:r>
      <w:r>
        <w:t>) and indicates how frequently each of these requirements would be performed.</w:t>
      </w:r>
      <w:r w:rsidR="00347432">
        <w:t xml:space="preserve"> Please note that </w:t>
      </w:r>
      <w:r w:rsidR="00B34F4E">
        <w:t xml:space="preserve">ACTPS </w:t>
      </w:r>
      <w:r w:rsidR="00347432">
        <w:t xml:space="preserve">is committed to providing reasonable adjustment and ensuring all individuals have equal opportunities in the workplace. </w:t>
      </w:r>
    </w:p>
    <w:p w14:paraId="48E985BD" w14:textId="37FA1040" w:rsidR="00DE3B35" w:rsidRPr="00DE3B35" w:rsidRDefault="00DE3B35" w:rsidP="00B00D57">
      <w:pPr>
        <w:pStyle w:val="BodyText"/>
      </w:pPr>
      <w:r>
        <w:t xml:space="preserve">This position is located in an </w:t>
      </w:r>
      <w:r w:rsidR="64C30B8F">
        <w:t>activity-based</w:t>
      </w:r>
      <w:r>
        <w:t xml:space="preserve"> work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1EF9F79" w14:textId="77777777" w:rsidTr="7094D3B8">
        <w:trPr>
          <w:trHeight w:val="454"/>
        </w:trPr>
        <w:tc>
          <w:tcPr>
            <w:tcW w:w="6912" w:type="dxa"/>
            <w:shd w:val="clear" w:color="auto" w:fill="DEEAF6" w:themeFill="accent1" w:themeFillTint="33"/>
            <w:vAlign w:val="center"/>
          </w:tcPr>
          <w:p w14:paraId="27A56354"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0EE06782" w14:textId="77777777" w:rsidR="005B38C8" w:rsidRPr="00DA4EF8" w:rsidRDefault="00801DAF" w:rsidP="009B56B6">
            <w:pPr>
              <w:pStyle w:val="Tableheading"/>
              <w:jc w:val="center"/>
            </w:pPr>
            <w:r>
              <w:t>FREQUENCY</w:t>
            </w:r>
          </w:p>
        </w:tc>
      </w:tr>
      <w:tr w:rsidR="005B38C8" w:rsidRPr="005A754D" w14:paraId="3D3FFBE1" w14:textId="77777777" w:rsidTr="7094D3B8">
        <w:trPr>
          <w:trHeight w:val="283"/>
        </w:trPr>
        <w:tc>
          <w:tcPr>
            <w:tcW w:w="6912" w:type="dxa"/>
            <w:vAlign w:val="center"/>
          </w:tcPr>
          <w:p w14:paraId="70C5B61A"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285C321F" w:rsidR="005B38C8" w:rsidRPr="00493773" w:rsidRDefault="0051408A" w:rsidP="00493773">
                <w:pPr>
                  <w:pStyle w:val="Tabletext"/>
                  <w:spacing w:before="0" w:after="0"/>
                  <w:jc w:val="center"/>
                  <w:rPr>
                    <w:sz w:val="24"/>
                    <w:szCs w:val="24"/>
                  </w:rPr>
                </w:pPr>
                <w:r>
                  <w:rPr>
                    <w:sz w:val="24"/>
                    <w:szCs w:val="24"/>
                  </w:rPr>
                  <w:t>Frequently</w:t>
                </w:r>
              </w:p>
            </w:tc>
          </w:sdtContent>
        </w:sdt>
      </w:tr>
      <w:tr w:rsidR="005B38C8" w:rsidRPr="005A754D" w14:paraId="1DBC2104" w14:textId="77777777" w:rsidTr="7094D3B8">
        <w:trPr>
          <w:trHeight w:val="283"/>
        </w:trPr>
        <w:tc>
          <w:tcPr>
            <w:tcW w:w="6912" w:type="dxa"/>
            <w:vAlign w:val="center"/>
          </w:tcPr>
          <w:p w14:paraId="5AAEBDE1"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18793D49" w:rsidR="005B38C8" w:rsidRPr="00493773" w:rsidRDefault="0051408A" w:rsidP="00493773">
                <w:pPr>
                  <w:pStyle w:val="Tabletext"/>
                  <w:spacing w:before="0" w:after="0"/>
                  <w:jc w:val="center"/>
                  <w:rPr>
                    <w:sz w:val="24"/>
                    <w:szCs w:val="24"/>
                  </w:rPr>
                </w:pPr>
                <w:r>
                  <w:rPr>
                    <w:sz w:val="24"/>
                    <w:szCs w:val="24"/>
                  </w:rPr>
                  <w:t>Frequently</w:t>
                </w:r>
              </w:p>
            </w:tc>
          </w:sdtContent>
        </w:sdt>
      </w:tr>
      <w:tr w:rsidR="005B38C8" w:rsidRPr="005A754D" w14:paraId="5F0DEF47" w14:textId="77777777" w:rsidTr="7094D3B8">
        <w:trPr>
          <w:trHeight w:val="283"/>
        </w:trPr>
        <w:tc>
          <w:tcPr>
            <w:tcW w:w="6912" w:type="dxa"/>
            <w:vAlign w:val="center"/>
          </w:tcPr>
          <w:p w14:paraId="554B5744"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30F5E728" w:rsidR="005B38C8" w:rsidRPr="00493773" w:rsidRDefault="0051408A" w:rsidP="00493773">
                <w:pPr>
                  <w:pStyle w:val="Tabletext"/>
                  <w:spacing w:before="0" w:after="0"/>
                  <w:jc w:val="center"/>
                  <w:rPr>
                    <w:sz w:val="24"/>
                    <w:szCs w:val="24"/>
                  </w:rPr>
                </w:pPr>
                <w:r>
                  <w:rPr>
                    <w:sz w:val="24"/>
                    <w:szCs w:val="24"/>
                  </w:rPr>
                  <w:t>Occasionally</w:t>
                </w:r>
              </w:p>
            </w:tc>
          </w:sdtContent>
        </w:sdt>
      </w:tr>
      <w:tr w:rsidR="005B38C8" w:rsidRPr="005A754D" w14:paraId="2338B3B0" w14:textId="77777777" w:rsidTr="7094D3B8">
        <w:trPr>
          <w:trHeight w:val="283"/>
        </w:trPr>
        <w:tc>
          <w:tcPr>
            <w:tcW w:w="6912" w:type="dxa"/>
            <w:vAlign w:val="center"/>
          </w:tcPr>
          <w:p w14:paraId="34A16158"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0EE69020" w:rsidR="005B38C8" w:rsidRPr="00493773" w:rsidRDefault="0051408A" w:rsidP="00493773">
                <w:pPr>
                  <w:pStyle w:val="Tabletext"/>
                  <w:spacing w:before="0" w:after="0"/>
                  <w:jc w:val="center"/>
                  <w:rPr>
                    <w:sz w:val="24"/>
                    <w:szCs w:val="24"/>
                  </w:rPr>
                </w:pPr>
                <w:r>
                  <w:rPr>
                    <w:sz w:val="24"/>
                    <w:szCs w:val="24"/>
                  </w:rPr>
                  <w:t>Occasionally</w:t>
                </w:r>
              </w:p>
            </w:tc>
          </w:sdtContent>
        </w:sdt>
      </w:tr>
      <w:tr w:rsidR="005B38C8" w:rsidRPr="005A754D" w14:paraId="0F1ADB1F" w14:textId="77777777" w:rsidTr="7094D3B8">
        <w:trPr>
          <w:trHeight w:val="283"/>
        </w:trPr>
        <w:tc>
          <w:tcPr>
            <w:tcW w:w="6912" w:type="dxa"/>
            <w:vAlign w:val="center"/>
          </w:tcPr>
          <w:p w14:paraId="51523BFB"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629D4123" w:rsidR="005B38C8" w:rsidRPr="00493773" w:rsidRDefault="0051408A" w:rsidP="00493773">
                <w:pPr>
                  <w:pStyle w:val="Tabletext"/>
                  <w:spacing w:before="0" w:after="0"/>
                  <w:jc w:val="center"/>
                  <w:rPr>
                    <w:sz w:val="24"/>
                    <w:szCs w:val="24"/>
                  </w:rPr>
                </w:pPr>
                <w:r>
                  <w:rPr>
                    <w:sz w:val="24"/>
                    <w:szCs w:val="24"/>
                  </w:rPr>
                  <w:t>Frequently</w:t>
                </w:r>
              </w:p>
            </w:tc>
          </w:sdtContent>
        </w:sdt>
      </w:tr>
      <w:tr w:rsidR="005B38C8" w:rsidRPr="005A754D" w14:paraId="02C5573A" w14:textId="77777777" w:rsidTr="7094D3B8">
        <w:trPr>
          <w:trHeight w:val="283"/>
        </w:trPr>
        <w:tc>
          <w:tcPr>
            <w:tcW w:w="6912" w:type="dxa"/>
            <w:vAlign w:val="center"/>
          </w:tcPr>
          <w:p w14:paraId="1454EA83"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265AD304" w:rsidR="005B38C8" w:rsidRPr="00493773" w:rsidRDefault="0051408A" w:rsidP="00493773">
                <w:pPr>
                  <w:pStyle w:val="Tabletext"/>
                  <w:spacing w:before="0" w:after="0"/>
                  <w:jc w:val="center"/>
                  <w:rPr>
                    <w:sz w:val="24"/>
                    <w:szCs w:val="24"/>
                  </w:rPr>
                </w:pPr>
                <w:r>
                  <w:rPr>
                    <w:sz w:val="24"/>
                    <w:szCs w:val="24"/>
                  </w:rPr>
                  <w:t>Never</w:t>
                </w:r>
              </w:p>
            </w:tc>
          </w:sdtContent>
        </w:sdt>
      </w:tr>
      <w:tr w:rsidR="005B38C8" w:rsidRPr="005A754D" w14:paraId="00630D86" w14:textId="77777777" w:rsidTr="7094D3B8">
        <w:trPr>
          <w:trHeight w:val="283"/>
        </w:trPr>
        <w:tc>
          <w:tcPr>
            <w:tcW w:w="6912" w:type="dxa"/>
            <w:vAlign w:val="center"/>
          </w:tcPr>
          <w:p w14:paraId="67B001CB" w14:textId="72F5111A" w:rsidR="005B38C8" w:rsidRPr="00493773" w:rsidRDefault="1E183EF4" w:rsidP="7094D3B8">
            <w:pPr>
              <w:pStyle w:val="Tabletext"/>
              <w:spacing w:before="0" w:after="0"/>
              <w:rPr>
                <w:sz w:val="24"/>
                <w:szCs w:val="24"/>
              </w:rPr>
            </w:pPr>
            <w:r w:rsidRPr="7094D3B8">
              <w:rPr>
                <w:sz w:val="24"/>
                <w:szCs w:val="24"/>
              </w:rPr>
              <w:t>Designated workstation</w:t>
            </w:r>
            <w:r w:rsidR="003F1BF8" w:rsidRPr="7094D3B8">
              <w:rPr>
                <w:i/>
                <w:iCs/>
                <w:color w:val="0070C0"/>
                <w:sz w:val="24"/>
                <w:szCs w:val="24"/>
              </w:rPr>
              <w:t xml:space="preserve"> This position is in an </w:t>
            </w:r>
            <w:r w:rsidR="5E4E2047" w:rsidRPr="7094D3B8">
              <w:rPr>
                <w:i/>
                <w:iCs/>
                <w:color w:val="0070C0"/>
                <w:sz w:val="24"/>
                <w:szCs w:val="24"/>
              </w:rPr>
              <w:t>activity-based</w:t>
            </w:r>
            <w:r w:rsidR="003F1BF8" w:rsidRPr="7094D3B8">
              <w:rPr>
                <w:i/>
                <w:iCs/>
                <w:color w:val="0070C0"/>
                <w:sz w:val="24"/>
                <w:szCs w:val="24"/>
              </w:rPr>
              <w:t xml:space="preserve"> work environment</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05FB42BB" w:rsidR="005B38C8" w:rsidRPr="00493773" w:rsidRDefault="0051408A" w:rsidP="00493773">
                <w:pPr>
                  <w:pStyle w:val="Tabletext"/>
                  <w:spacing w:before="0" w:after="0"/>
                  <w:jc w:val="center"/>
                  <w:rPr>
                    <w:sz w:val="24"/>
                    <w:szCs w:val="24"/>
                  </w:rPr>
                </w:pPr>
                <w:r>
                  <w:rPr>
                    <w:sz w:val="24"/>
                    <w:szCs w:val="24"/>
                  </w:rPr>
                  <w:t>Never</w:t>
                </w:r>
              </w:p>
            </w:tc>
          </w:sdtContent>
        </w:sdt>
      </w:tr>
    </w:tbl>
    <w:p w14:paraId="1C8A08B3"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0D96F15" w14:textId="77777777" w:rsidTr="00493773">
        <w:trPr>
          <w:trHeight w:val="454"/>
        </w:trPr>
        <w:tc>
          <w:tcPr>
            <w:tcW w:w="6912" w:type="dxa"/>
            <w:shd w:val="clear" w:color="auto" w:fill="DEEAF6" w:themeFill="accent1" w:themeFillTint="33"/>
            <w:vAlign w:val="center"/>
          </w:tcPr>
          <w:p w14:paraId="739F7D7F"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489E6D71" w14:textId="77777777" w:rsidR="005B38C8" w:rsidRPr="00DA4EF8" w:rsidRDefault="00801DAF" w:rsidP="00801DAF">
            <w:pPr>
              <w:pStyle w:val="Tableheading"/>
              <w:jc w:val="center"/>
            </w:pPr>
            <w:r>
              <w:t>FREQUENCY</w:t>
            </w:r>
          </w:p>
        </w:tc>
      </w:tr>
      <w:tr w:rsidR="00D25B82" w:rsidRPr="005A754D" w14:paraId="5249743E" w14:textId="77777777" w:rsidTr="005B38C8">
        <w:trPr>
          <w:trHeight w:val="283"/>
        </w:trPr>
        <w:tc>
          <w:tcPr>
            <w:tcW w:w="6912" w:type="dxa"/>
            <w:vAlign w:val="center"/>
          </w:tcPr>
          <w:p w14:paraId="308722BD" w14:textId="4D0EAC36" w:rsidR="00D25B82" w:rsidRPr="00493773" w:rsidRDefault="00D25B82" w:rsidP="0051408A">
            <w:pPr>
              <w:pStyle w:val="Tabletext"/>
              <w:spacing w:before="0" w:after="0"/>
              <w:rPr>
                <w:sz w:val="24"/>
              </w:rPr>
            </w:pPr>
            <w:r w:rsidRPr="00493773">
              <w:rPr>
                <w:sz w:val="24"/>
              </w:rPr>
              <w:t>Flexible work</w:t>
            </w:r>
            <w:r w:rsidR="0051408A">
              <w:rPr>
                <w:sz w:val="24"/>
              </w:rPr>
              <w:t>ing hours (access to flex time)</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681110A6" w:rsidR="00D25B82" w:rsidRPr="00493773" w:rsidRDefault="003F1BF8" w:rsidP="00AA5EBD">
                <w:pPr>
                  <w:pStyle w:val="Tabletext"/>
                  <w:spacing w:before="0" w:after="0"/>
                  <w:jc w:val="center"/>
                  <w:rPr>
                    <w:sz w:val="24"/>
                  </w:rPr>
                </w:pPr>
                <w:r>
                  <w:rPr>
                    <w:sz w:val="24"/>
                    <w:szCs w:val="24"/>
                  </w:rPr>
                  <w:t>Never</w:t>
                </w:r>
              </w:p>
            </w:tc>
          </w:sdtContent>
        </w:sdt>
      </w:tr>
      <w:tr w:rsidR="00D25B82" w:rsidRPr="005A754D" w14:paraId="0D6DD4E1" w14:textId="77777777" w:rsidTr="005B38C8">
        <w:trPr>
          <w:trHeight w:val="283"/>
        </w:trPr>
        <w:tc>
          <w:tcPr>
            <w:tcW w:w="6912" w:type="dxa"/>
            <w:vAlign w:val="center"/>
          </w:tcPr>
          <w:p w14:paraId="66FD42E4" w14:textId="5D749687" w:rsidR="00D25B82" w:rsidRPr="00493773" w:rsidRDefault="00D25B82" w:rsidP="0051408A">
            <w:pPr>
              <w:pStyle w:val="Tabletext"/>
              <w:spacing w:before="0" w:after="0"/>
              <w:rPr>
                <w:sz w:val="24"/>
              </w:rPr>
            </w:pPr>
            <w:r w:rsidRPr="00493773">
              <w:rPr>
                <w:sz w:val="24"/>
              </w:rPr>
              <w:t>Fixed or specified start/finish times</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7D64DB84" w:rsidR="00D25B82" w:rsidRPr="00493773" w:rsidRDefault="00AA756A" w:rsidP="00AA5EBD">
                <w:pPr>
                  <w:pStyle w:val="Tabletext"/>
                  <w:spacing w:before="0" w:after="0"/>
                  <w:jc w:val="center"/>
                  <w:rPr>
                    <w:sz w:val="24"/>
                  </w:rPr>
                </w:pPr>
                <w:r>
                  <w:rPr>
                    <w:sz w:val="24"/>
                    <w:szCs w:val="24"/>
                  </w:rPr>
                  <w:t>Frequently</w:t>
                </w:r>
              </w:p>
            </w:tc>
          </w:sdtContent>
        </w:sdt>
      </w:tr>
      <w:tr w:rsidR="00D25B82" w:rsidRPr="005A754D" w14:paraId="3D6AEFA2" w14:textId="77777777" w:rsidTr="005B38C8">
        <w:trPr>
          <w:trHeight w:val="283"/>
        </w:trPr>
        <w:tc>
          <w:tcPr>
            <w:tcW w:w="6912" w:type="dxa"/>
            <w:vAlign w:val="center"/>
          </w:tcPr>
          <w:p w14:paraId="37D39362"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54B22A4C" w:rsidR="00D25B82" w:rsidRPr="00493773" w:rsidRDefault="00FF4D84" w:rsidP="00493773">
                <w:pPr>
                  <w:pStyle w:val="Tabletext"/>
                  <w:spacing w:before="0" w:after="0"/>
                  <w:jc w:val="center"/>
                  <w:rPr>
                    <w:sz w:val="24"/>
                  </w:rPr>
                </w:pPr>
                <w:r>
                  <w:rPr>
                    <w:sz w:val="24"/>
                    <w:szCs w:val="24"/>
                  </w:rPr>
                  <w:t>Frequently</w:t>
                </w:r>
              </w:p>
            </w:tc>
          </w:sdtContent>
        </w:sdt>
      </w:tr>
      <w:tr w:rsidR="00D25B82" w:rsidRPr="005A754D" w14:paraId="1D6600C4" w14:textId="77777777" w:rsidTr="005B38C8">
        <w:trPr>
          <w:trHeight w:val="283"/>
        </w:trPr>
        <w:tc>
          <w:tcPr>
            <w:tcW w:w="6912" w:type="dxa"/>
            <w:vAlign w:val="center"/>
          </w:tcPr>
          <w:p w14:paraId="4A77E6BA"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6C2F8151" w:rsidR="00D25B82" w:rsidRPr="00493773" w:rsidRDefault="00FF4D84" w:rsidP="00493773">
                <w:pPr>
                  <w:pStyle w:val="Tabletext"/>
                  <w:spacing w:before="0" w:after="0"/>
                  <w:jc w:val="center"/>
                  <w:rPr>
                    <w:sz w:val="24"/>
                  </w:rPr>
                </w:pPr>
                <w:r>
                  <w:rPr>
                    <w:sz w:val="24"/>
                    <w:szCs w:val="24"/>
                  </w:rPr>
                  <w:t>Occasionally</w:t>
                </w:r>
              </w:p>
            </w:tc>
          </w:sdtContent>
        </w:sdt>
      </w:tr>
      <w:tr w:rsidR="00D25B82" w:rsidRPr="005A754D" w14:paraId="0B915535" w14:textId="77777777" w:rsidTr="005B38C8">
        <w:trPr>
          <w:trHeight w:val="283"/>
        </w:trPr>
        <w:tc>
          <w:tcPr>
            <w:tcW w:w="6912" w:type="dxa"/>
            <w:vAlign w:val="center"/>
          </w:tcPr>
          <w:p w14:paraId="6D3812FA"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6DAC38B8" w:rsidR="00D25B82" w:rsidRPr="00493773" w:rsidRDefault="00FF4D84" w:rsidP="00493773">
                <w:pPr>
                  <w:pStyle w:val="Tabletext"/>
                  <w:spacing w:before="0" w:after="0"/>
                  <w:jc w:val="center"/>
                  <w:rPr>
                    <w:sz w:val="24"/>
                  </w:rPr>
                </w:pPr>
                <w:r>
                  <w:rPr>
                    <w:sz w:val="24"/>
                    <w:szCs w:val="24"/>
                  </w:rPr>
                  <w:t>Never</w:t>
                </w:r>
              </w:p>
            </w:tc>
          </w:sdtContent>
        </w:sdt>
      </w:tr>
    </w:tbl>
    <w:p w14:paraId="617E898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B74EA98" w14:textId="77777777" w:rsidTr="00493773">
        <w:trPr>
          <w:trHeight w:val="454"/>
        </w:trPr>
        <w:tc>
          <w:tcPr>
            <w:tcW w:w="6912" w:type="dxa"/>
            <w:shd w:val="clear" w:color="auto" w:fill="DEEAF6" w:themeFill="accent1" w:themeFillTint="33"/>
            <w:vAlign w:val="center"/>
          </w:tcPr>
          <w:p w14:paraId="4E6FC202"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3072B420" w14:textId="77777777" w:rsidR="005B38C8" w:rsidRPr="00DA4EF8" w:rsidRDefault="00801DAF" w:rsidP="00801DAF">
            <w:pPr>
              <w:pStyle w:val="Tableheading"/>
              <w:jc w:val="center"/>
            </w:pPr>
            <w:r>
              <w:t>FREQUENCY</w:t>
            </w:r>
          </w:p>
        </w:tc>
      </w:tr>
      <w:tr w:rsidR="005B38C8" w:rsidRPr="005A754D" w14:paraId="011F4F64" w14:textId="77777777" w:rsidTr="005B38C8">
        <w:trPr>
          <w:trHeight w:val="283"/>
        </w:trPr>
        <w:tc>
          <w:tcPr>
            <w:tcW w:w="6912" w:type="dxa"/>
            <w:vAlign w:val="center"/>
          </w:tcPr>
          <w:p w14:paraId="0F58A130"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3FD0E5FE" w:rsidR="005B38C8" w:rsidRPr="00493773" w:rsidRDefault="00FF4D84" w:rsidP="00493773">
                <w:pPr>
                  <w:pStyle w:val="Tabletext"/>
                  <w:spacing w:before="0" w:after="0"/>
                  <w:jc w:val="center"/>
                  <w:rPr>
                    <w:sz w:val="24"/>
                  </w:rPr>
                </w:pPr>
                <w:r>
                  <w:rPr>
                    <w:sz w:val="24"/>
                    <w:szCs w:val="24"/>
                  </w:rPr>
                  <w:t>Frequently</w:t>
                </w:r>
              </w:p>
            </w:tc>
          </w:sdtContent>
        </w:sdt>
      </w:tr>
      <w:tr w:rsidR="005B38C8" w:rsidRPr="005A754D" w14:paraId="3B5F70BC" w14:textId="77777777" w:rsidTr="005B38C8">
        <w:trPr>
          <w:trHeight w:val="283"/>
        </w:trPr>
        <w:tc>
          <w:tcPr>
            <w:tcW w:w="6912" w:type="dxa"/>
            <w:vAlign w:val="center"/>
          </w:tcPr>
          <w:p w14:paraId="29354DD3"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24E6011E" w:rsidR="005B38C8" w:rsidRPr="00493773" w:rsidRDefault="003F1BF8" w:rsidP="00493773">
                <w:pPr>
                  <w:pStyle w:val="Tabletext"/>
                  <w:spacing w:before="0" w:after="0"/>
                  <w:jc w:val="center"/>
                  <w:rPr>
                    <w:sz w:val="24"/>
                  </w:rPr>
                </w:pPr>
                <w:r>
                  <w:rPr>
                    <w:sz w:val="24"/>
                    <w:szCs w:val="24"/>
                  </w:rPr>
                  <w:t>Frequently</w:t>
                </w:r>
              </w:p>
            </w:tc>
          </w:sdtContent>
        </w:sdt>
      </w:tr>
      <w:tr w:rsidR="005B38C8" w:rsidRPr="005A754D" w14:paraId="5E2E3DDF" w14:textId="77777777" w:rsidTr="005B38C8">
        <w:trPr>
          <w:trHeight w:val="283"/>
        </w:trPr>
        <w:tc>
          <w:tcPr>
            <w:tcW w:w="6912" w:type="dxa"/>
            <w:vAlign w:val="center"/>
          </w:tcPr>
          <w:p w14:paraId="57749D1C"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5EE2FD02" w:rsidR="005B38C8" w:rsidRPr="00493773" w:rsidRDefault="00FF4D84" w:rsidP="00493773">
                <w:pPr>
                  <w:pStyle w:val="Tabletext"/>
                  <w:spacing w:before="0" w:after="0"/>
                  <w:jc w:val="center"/>
                  <w:rPr>
                    <w:sz w:val="24"/>
                  </w:rPr>
                </w:pPr>
                <w:r>
                  <w:rPr>
                    <w:sz w:val="24"/>
                    <w:szCs w:val="24"/>
                  </w:rPr>
                  <w:t>Never</w:t>
                </w:r>
              </w:p>
            </w:tc>
          </w:sdtContent>
        </w:sdt>
      </w:tr>
      <w:tr w:rsidR="005B38C8" w:rsidRPr="005A754D" w14:paraId="4388FCA8" w14:textId="77777777" w:rsidTr="005B38C8">
        <w:trPr>
          <w:trHeight w:val="283"/>
        </w:trPr>
        <w:tc>
          <w:tcPr>
            <w:tcW w:w="6912" w:type="dxa"/>
            <w:vAlign w:val="center"/>
          </w:tcPr>
          <w:p w14:paraId="2F087E90"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3DBF5A9F" w:rsidR="005B38C8" w:rsidRPr="00493773" w:rsidRDefault="00FF4D84" w:rsidP="00493773">
                <w:pPr>
                  <w:pStyle w:val="Tabletext"/>
                  <w:spacing w:before="0" w:after="0"/>
                  <w:jc w:val="center"/>
                  <w:rPr>
                    <w:sz w:val="24"/>
                  </w:rPr>
                </w:pPr>
                <w:r>
                  <w:rPr>
                    <w:sz w:val="24"/>
                    <w:szCs w:val="24"/>
                  </w:rPr>
                  <w:t>Never</w:t>
                </w:r>
              </w:p>
            </w:tc>
          </w:sdtContent>
        </w:sdt>
      </w:tr>
    </w:tbl>
    <w:p w14:paraId="79518E12"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E4204B9" w14:textId="77777777" w:rsidTr="00493773">
        <w:trPr>
          <w:trHeight w:val="454"/>
        </w:trPr>
        <w:tc>
          <w:tcPr>
            <w:tcW w:w="6912" w:type="dxa"/>
            <w:shd w:val="clear" w:color="auto" w:fill="DEEAF6" w:themeFill="accent1" w:themeFillTint="33"/>
            <w:vAlign w:val="center"/>
          </w:tcPr>
          <w:p w14:paraId="48C44EF6"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2E16081D" w14:textId="77777777" w:rsidR="005B38C8" w:rsidRPr="00DA4EF8" w:rsidRDefault="00801DAF" w:rsidP="00801DAF">
            <w:pPr>
              <w:pStyle w:val="Tableheading"/>
              <w:jc w:val="center"/>
            </w:pPr>
            <w:r>
              <w:t>FREQUENCY</w:t>
            </w:r>
          </w:p>
        </w:tc>
      </w:tr>
      <w:tr w:rsidR="005B38C8" w:rsidRPr="005A754D" w14:paraId="160C34E1" w14:textId="77777777" w:rsidTr="005B38C8">
        <w:trPr>
          <w:trHeight w:val="283"/>
        </w:trPr>
        <w:tc>
          <w:tcPr>
            <w:tcW w:w="6912" w:type="dxa"/>
            <w:vAlign w:val="center"/>
          </w:tcPr>
          <w:p w14:paraId="65BBEBEC"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4F351F42" w:rsidR="005B38C8" w:rsidRPr="00493773" w:rsidRDefault="00DE3B35" w:rsidP="00493773">
                <w:pPr>
                  <w:pStyle w:val="Tabletext"/>
                  <w:spacing w:before="0" w:after="0"/>
                  <w:jc w:val="center"/>
                  <w:rPr>
                    <w:sz w:val="24"/>
                  </w:rPr>
                </w:pPr>
                <w:r>
                  <w:rPr>
                    <w:sz w:val="24"/>
                    <w:szCs w:val="24"/>
                  </w:rPr>
                  <w:t>Occasionally</w:t>
                </w:r>
              </w:p>
            </w:tc>
          </w:sdtContent>
        </w:sdt>
      </w:tr>
      <w:tr w:rsidR="005B38C8" w:rsidRPr="005A754D" w14:paraId="056F1907" w14:textId="77777777" w:rsidTr="005B38C8">
        <w:trPr>
          <w:trHeight w:val="283"/>
        </w:trPr>
        <w:tc>
          <w:tcPr>
            <w:tcW w:w="6912" w:type="dxa"/>
            <w:vAlign w:val="center"/>
          </w:tcPr>
          <w:p w14:paraId="6D555581"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0C9613AD" w:rsidR="005B38C8" w:rsidRPr="00493773" w:rsidRDefault="00FF4D84" w:rsidP="00493773">
                <w:pPr>
                  <w:pStyle w:val="Tabletext"/>
                  <w:spacing w:before="0" w:after="0"/>
                  <w:jc w:val="center"/>
                  <w:rPr>
                    <w:sz w:val="24"/>
                  </w:rPr>
                </w:pPr>
                <w:r>
                  <w:rPr>
                    <w:sz w:val="24"/>
                    <w:szCs w:val="24"/>
                  </w:rPr>
                  <w:t>Never</w:t>
                </w:r>
              </w:p>
            </w:tc>
          </w:sdtContent>
        </w:sdt>
      </w:tr>
    </w:tbl>
    <w:p w14:paraId="35F33914" w14:textId="59167BE0" w:rsidR="002A43D2" w:rsidRPr="005A754D" w:rsidRDefault="002A43D2" w:rsidP="7094D3B8">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8748089" w14:textId="77777777" w:rsidTr="00493773">
        <w:trPr>
          <w:trHeight w:val="454"/>
        </w:trPr>
        <w:tc>
          <w:tcPr>
            <w:tcW w:w="6912" w:type="dxa"/>
            <w:shd w:val="clear" w:color="auto" w:fill="DEEAF6" w:themeFill="accent1" w:themeFillTint="33"/>
            <w:vAlign w:val="center"/>
          </w:tcPr>
          <w:p w14:paraId="698F7A3F"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4051AD5C" w14:textId="77777777" w:rsidR="005B38C8" w:rsidRPr="00DA4EF8" w:rsidRDefault="00493773" w:rsidP="00801DAF">
            <w:pPr>
              <w:pStyle w:val="Tableheading"/>
              <w:jc w:val="center"/>
            </w:pPr>
            <w:r>
              <w:t>FREQUENCY</w:t>
            </w:r>
          </w:p>
        </w:tc>
      </w:tr>
      <w:tr w:rsidR="005B38C8" w:rsidRPr="005A754D" w14:paraId="1CBEDC78" w14:textId="77777777" w:rsidTr="005B38C8">
        <w:trPr>
          <w:trHeight w:val="283"/>
        </w:trPr>
        <w:tc>
          <w:tcPr>
            <w:tcW w:w="6912" w:type="dxa"/>
            <w:vAlign w:val="center"/>
          </w:tcPr>
          <w:p w14:paraId="4873C0A4"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0F080977" w:rsidR="005B38C8" w:rsidRPr="00493773" w:rsidRDefault="00FF4D84" w:rsidP="00493773">
                <w:pPr>
                  <w:pStyle w:val="Tabletext"/>
                  <w:spacing w:before="0" w:after="0"/>
                  <w:jc w:val="center"/>
                  <w:rPr>
                    <w:sz w:val="24"/>
                  </w:rPr>
                </w:pPr>
                <w:r>
                  <w:rPr>
                    <w:sz w:val="24"/>
                    <w:szCs w:val="24"/>
                  </w:rPr>
                  <w:t>Occasionally</w:t>
                </w:r>
              </w:p>
            </w:tc>
          </w:sdtContent>
        </w:sdt>
      </w:tr>
      <w:tr w:rsidR="005B38C8" w:rsidRPr="005A754D" w14:paraId="0E976399" w14:textId="77777777" w:rsidTr="005B38C8">
        <w:trPr>
          <w:trHeight w:val="283"/>
        </w:trPr>
        <w:tc>
          <w:tcPr>
            <w:tcW w:w="6912" w:type="dxa"/>
            <w:vAlign w:val="center"/>
          </w:tcPr>
          <w:p w14:paraId="611CAA6E"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7182DD7E" w:rsidR="005B38C8" w:rsidRPr="00493773" w:rsidRDefault="00FF4D84" w:rsidP="00493773">
                <w:pPr>
                  <w:pStyle w:val="Tabletext"/>
                  <w:spacing w:before="0" w:after="0"/>
                  <w:jc w:val="center"/>
                  <w:rPr>
                    <w:sz w:val="24"/>
                  </w:rPr>
                </w:pPr>
                <w:r>
                  <w:rPr>
                    <w:sz w:val="24"/>
                    <w:szCs w:val="24"/>
                  </w:rPr>
                  <w:t>Never</w:t>
                </w:r>
              </w:p>
            </w:tc>
          </w:sdtContent>
        </w:sdt>
      </w:tr>
      <w:tr w:rsidR="005B38C8" w:rsidRPr="005A754D" w14:paraId="38D8507D" w14:textId="77777777" w:rsidTr="005B38C8">
        <w:trPr>
          <w:trHeight w:val="283"/>
        </w:trPr>
        <w:tc>
          <w:tcPr>
            <w:tcW w:w="6912" w:type="dxa"/>
            <w:vAlign w:val="center"/>
          </w:tcPr>
          <w:p w14:paraId="60D48C84"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4CBFFC7D" w:rsidR="005B38C8" w:rsidRPr="00493773" w:rsidRDefault="00FF4D84" w:rsidP="00493773">
                <w:pPr>
                  <w:pStyle w:val="Tabletext"/>
                  <w:spacing w:before="0" w:after="0"/>
                  <w:jc w:val="center"/>
                  <w:rPr>
                    <w:sz w:val="24"/>
                  </w:rPr>
                </w:pPr>
                <w:r>
                  <w:rPr>
                    <w:sz w:val="24"/>
                    <w:szCs w:val="24"/>
                  </w:rPr>
                  <w:t>Never</w:t>
                </w:r>
              </w:p>
            </w:tc>
          </w:sdtContent>
        </w:sdt>
      </w:tr>
      <w:tr w:rsidR="005B38C8" w:rsidRPr="005A754D" w14:paraId="3D857F4D" w14:textId="77777777" w:rsidTr="005B38C8">
        <w:trPr>
          <w:trHeight w:val="283"/>
        </w:trPr>
        <w:tc>
          <w:tcPr>
            <w:tcW w:w="6912" w:type="dxa"/>
            <w:vAlign w:val="center"/>
          </w:tcPr>
          <w:p w14:paraId="5D94ACAA"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275CDE1C" w:rsidR="005B38C8" w:rsidRPr="00493773" w:rsidRDefault="00FF4D84" w:rsidP="00493773">
                <w:pPr>
                  <w:pStyle w:val="Tabletext"/>
                  <w:spacing w:before="0" w:after="0"/>
                  <w:jc w:val="center"/>
                  <w:rPr>
                    <w:sz w:val="24"/>
                  </w:rPr>
                </w:pPr>
                <w:r>
                  <w:rPr>
                    <w:sz w:val="24"/>
                    <w:szCs w:val="24"/>
                  </w:rPr>
                  <w:t>Never</w:t>
                </w:r>
              </w:p>
            </w:tc>
          </w:sdtContent>
        </w:sdt>
      </w:tr>
      <w:tr w:rsidR="005B38C8" w:rsidRPr="005A754D" w14:paraId="3A5FD0FE" w14:textId="77777777" w:rsidTr="005B38C8">
        <w:trPr>
          <w:trHeight w:val="283"/>
        </w:trPr>
        <w:tc>
          <w:tcPr>
            <w:tcW w:w="6912" w:type="dxa"/>
            <w:vAlign w:val="center"/>
          </w:tcPr>
          <w:p w14:paraId="457179ED"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0C8A2BCF" w:rsidR="005B38C8" w:rsidRPr="00493773" w:rsidRDefault="00FF4D84" w:rsidP="00493773">
                <w:pPr>
                  <w:pStyle w:val="Tabletext"/>
                  <w:spacing w:before="0" w:after="0"/>
                  <w:jc w:val="center"/>
                  <w:rPr>
                    <w:sz w:val="24"/>
                  </w:rPr>
                </w:pPr>
                <w:r>
                  <w:rPr>
                    <w:sz w:val="24"/>
                    <w:szCs w:val="24"/>
                  </w:rPr>
                  <w:t>Never</w:t>
                </w:r>
              </w:p>
            </w:tc>
          </w:sdtContent>
        </w:sdt>
      </w:tr>
      <w:tr w:rsidR="005B38C8" w:rsidRPr="005A754D" w14:paraId="53218FA9" w14:textId="77777777" w:rsidTr="005B38C8">
        <w:trPr>
          <w:trHeight w:val="283"/>
        </w:trPr>
        <w:tc>
          <w:tcPr>
            <w:tcW w:w="6912" w:type="dxa"/>
            <w:vAlign w:val="center"/>
          </w:tcPr>
          <w:p w14:paraId="08E17ACA" w14:textId="77777777" w:rsidR="005B38C8" w:rsidRPr="00493773" w:rsidRDefault="005B38C8" w:rsidP="00493773">
            <w:pPr>
              <w:pStyle w:val="Tabletext"/>
              <w:spacing w:before="0" w:after="0"/>
              <w:rPr>
                <w:sz w:val="24"/>
              </w:rPr>
            </w:pPr>
            <w:r w:rsidRPr="00493773">
              <w:rPr>
                <w:sz w:val="24"/>
              </w:rPr>
              <w:lastRenderedPageBreak/>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64CD2DF3" w:rsidR="005B38C8" w:rsidRPr="00493773" w:rsidRDefault="00FF4D84" w:rsidP="00493773">
                <w:pPr>
                  <w:pStyle w:val="Tabletext"/>
                  <w:spacing w:before="0" w:after="0"/>
                  <w:jc w:val="center"/>
                  <w:rPr>
                    <w:sz w:val="24"/>
                  </w:rPr>
                </w:pPr>
                <w:r>
                  <w:rPr>
                    <w:sz w:val="24"/>
                    <w:szCs w:val="24"/>
                  </w:rPr>
                  <w:t>Never</w:t>
                </w:r>
              </w:p>
            </w:tc>
          </w:sdtContent>
        </w:sdt>
      </w:tr>
      <w:tr w:rsidR="005B38C8" w:rsidRPr="005A754D" w14:paraId="1415A803" w14:textId="77777777" w:rsidTr="005B38C8">
        <w:trPr>
          <w:trHeight w:val="283"/>
        </w:trPr>
        <w:tc>
          <w:tcPr>
            <w:tcW w:w="6912" w:type="dxa"/>
            <w:vAlign w:val="center"/>
          </w:tcPr>
          <w:p w14:paraId="499117FE"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03E699F2" w:rsidR="005B38C8" w:rsidRPr="00493773" w:rsidRDefault="00FF4D84" w:rsidP="00493773">
                <w:pPr>
                  <w:pStyle w:val="Tabletext"/>
                  <w:spacing w:before="0" w:after="0"/>
                  <w:jc w:val="center"/>
                  <w:rPr>
                    <w:sz w:val="24"/>
                  </w:rPr>
                </w:pPr>
                <w:r>
                  <w:rPr>
                    <w:sz w:val="24"/>
                    <w:szCs w:val="24"/>
                  </w:rPr>
                  <w:t>Never</w:t>
                </w:r>
              </w:p>
            </w:tc>
          </w:sdtContent>
        </w:sdt>
      </w:tr>
      <w:tr w:rsidR="005B38C8" w:rsidRPr="005A754D" w14:paraId="153A1CD9" w14:textId="77777777" w:rsidTr="005B38C8">
        <w:trPr>
          <w:trHeight w:val="283"/>
        </w:trPr>
        <w:tc>
          <w:tcPr>
            <w:tcW w:w="6912" w:type="dxa"/>
            <w:vAlign w:val="center"/>
          </w:tcPr>
          <w:p w14:paraId="1DDB4678"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375BE0F3" w:rsidR="005B38C8" w:rsidRPr="00493773" w:rsidRDefault="00FF4D84" w:rsidP="00493773">
                <w:pPr>
                  <w:pStyle w:val="Tabletext"/>
                  <w:spacing w:before="0" w:after="0"/>
                  <w:jc w:val="center"/>
                  <w:rPr>
                    <w:sz w:val="24"/>
                  </w:rPr>
                </w:pPr>
                <w:r>
                  <w:rPr>
                    <w:sz w:val="24"/>
                    <w:szCs w:val="24"/>
                  </w:rPr>
                  <w:t>Occasionally</w:t>
                </w:r>
              </w:p>
            </w:tc>
          </w:sdtContent>
        </w:sdt>
      </w:tr>
    </w:tbl>
    <w:p w14:paraId="71715D1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1823E0C" w14:textId="77777777" w:rsidTr="00493773">
        <w:trPr>
          <w:trHeight w:val="454"/>
        </w:trPr>
        <w:tc>
          <w:tcPr>
            <w:tcW w:w="6912" w:type="dxa"/>
            <w:shd w:val="clear" w:color="auto" w:fill="DEEAF6" w:themeFill="accent1" w:themeFillTint="33"/>
            <w:vAlign w:val="center"/>
          </w:tcPr>
          <w:p w14:paraId="250E1728"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89B1BB2" w14:textId="77777777" w:rsidR="005B38C8" w:rsidRPr="00DA4EF8" w:rsidRDefault="00493773" w:rsidP="00801DAF">
            <w:pPr>
              <w:pStyle w:val="Tableheading"/>
              <w:jc w:val="center"/>
            </w:pPr>
            <w:r>
              <w:t>FREQUENCY</w:t>
            </w:r>
          </w:p>
        </w:tc>
      </w:tr>
      <w:tr w:rsidR="005B38C8" w:rsidRPr="005A754D" w14:paraId="0D8A9FA8" w14:textId="77777777" w:rsidTr="005B38C8">
        <w:trPr>
          <w:trHeight w:val="283"/>
        </w:trPr>
        <w:tc>
          <w:tcPr>
            <w:tcW w:w="6912" w:type="dxa"/>
            <w:vAlign w:val="center"/>
          </w:tcPr>
          <w:p w14:paraId="5C935003"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348407BF" w:rsidR="005B38C8" w:rsidRPr="00493773" w:rsidRDefault="00FF4D84" w:rsidP="00493773">
                <w:pPr>
                  <w:pStyle w:val="Tabletext"/>
                  <w:spacing w:before="0" w:after="0"/>
                  <w:jc w:val="center"/>
                  <w:rPr>
                    <w:sz w:val="24"/>
                  </w:rPr>
                </w:pPr>
                <w:r>
                  <w:rPr>
                    <w:sz w:val="24"/>
                    <w:szCs w:val="24"/>
                  </w:rPr>
                  <w:t>Never</w:t>
                </w:r>
              </w:p>
            </w:tc>
          </w:sdtContent>
        </w:sdt>
      </w:tr>
      <w:tr w:rsidR="005B38C8" w:rsidRPr="005A754D" w14:paraId="52AC417F" w14:textId="77777777" w:rsidTr="005B38C8">
        <w:trPr>
          <w:trHeight w:val="283"/>
        </w:trPr>
        <w:tc>
          <w:tcPr>
            <w:tcW w:w="6912" w:type="dxa"/>
            <w:vAlign w:val="center"/>
          </w:tcPr>
          <w:p w14:paraId="1A1BB185"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1021A909" w:rsidR="005B38C8" w:rsidRPr="00493773" w:rsidRDefault="00FF4D84" w:rsidP="00493773">
                <w:pPr>
                  <w:pStyle w:val="Tabletext"/>
                  <w:spacing w:before="0" w:after="0"/>
                  <w:jc w:val="center"/>
                  <w:rPr>
                    <w:sz w:val="24"/>
                  </w:rPr>
                </w:pPr>
                <w:r>
                  <w:rPr>
                    <w:sz w:val="24"/>
                    <w:szCs w:val="24"/>
                  </w:rPr>
                  <w:t>Never</w:t>
                </w:r>
              </w:p>
            </w:tc>
          </w:sdtContent>
        </w:sdt>
      </w:tr>
      <w:tr w:rsidR="005B38C8" w:rsidRPr="005A754D" w14:paraId="5C14ABDC" w14:textId="77777777" w:rsidTr="005B38C8">
        <w:trPr>
          <w:trHeight w:val="283"/>
        </w:trPr>
        <w:tc>
          <w:tcPr>
            <w:tcW w:w="6912" w:type="dxa"/>
            <w:vAlign w:val="center"/>
          </w:tcPr>
          <w:p w14:paraId="3559930F"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23B3D63A" w:rsidR="005B38C8" w:rsidRPr="00493773" w:rsidRDefault="00FF4D84" w:rsidP="00493773">
                <w:pPr>
                  <w:pStyle w:val="Tabletext"/>
                  <w:spacing w:before="0" w:after="0"/>
                  <w:jc w:val="center"/>
                  <w:rPr>
                    <w:sz w:val="24"/>
                  </w:rPr>
                </w:pPr>
                <w:r>
                  <w:rPr>
                    <w:sz w:val="24"/>
                    <w:szCs w:val="24"/>
                  </w:rPr>
                  <w:t>Never</w:t>
                </w:r>
              </w:p>
            </w:tc>
          </w:sdtContent>
        </w:sdt>
      </w:tr>
    </w:tbl>
    <w:p w14:paraId="2011FCD4"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256B835" w14:textId="77777777" w:rsidTr="00493773">
        <w:trPr>
          <w:trHeight w:val="454"/>
        </w:trPr>
        <w:tc>
          <w:tcPr>
            <w:tcW w:w="6912" w:type="dxa"/>
            <w:shd w:val="clear" w:color="auto" w:fill="DEEAF6" w:themeFill="accent1" w:themeFillTint="33"/>
            <w:vAlign w:val="center"/>
          </w:tcPr>
          <w:p w14:paraId="6D1D05B0"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0D702561" w14:textId="77777777" w:rsidR="005B38C8" w:rsidRPr="00DA4EF8" w:rsidRDefault="00493773" w:rsidP="00493773">
            <w:pPr>
              <w:pStyle w:val="Tableheading"/>
              <w:jc w:val="center"/>
            </w:pPr>
            <w:r>
              <w:t>FREQUENCY</w:t>
            </w:r>
          </w:p>
        </w:tc>
      </w:tr>
      <w:tr w:rsidR="00FF4D84" w:rsidRPr="005A754D" w14:paraId="492674A3" w14:textId="77777777" w:rsidTr="00442939">
        <w:trPr>
          <w:trHeight w:val="283"/>
        </w:trPr>
        <w:tc>
          <w:tcPr>
            <w:tcW w:w="6912" w:type="dxa"/>
            <w:vAlign w:val="center"/>
          </w:tcPr>
          <w:p w14:paraId="73E5850B" w14:textId="77777777" w:rsidR="00FF4D84" w:rsidRPr="00493773" w:rsidRDefault="00FF4D84" w:rsidP="00FF4D84">
            <w:pPr>
              <w:pStyle w:val="Tabletext"/>
              <w:spacing w:before="0" w:after="0"/>
              <w:rPr>
                <w:sz w:val="24"/>
              </w:rPr>
            </w:pPr>
            <w:r w:rsidRPr="00493773">
              <w:rPr>
                <w:sz w:val="24"/>
              </w:rPr>
              <w:t xml:space="preserve">Working at heights </w:t>
            </w:r>
          </w:p>
        </w:tc>
        <w:sdt>
          <w:sdtPr>
            <w:rPr>
              <w:sz w:val="24"/>
              <w:szCs w:val="24"/>
            </w:rPr>
            <w:id w:val="1358540043"/>
            <w:placeholder>
              <w:docPart w:val="E84406C538D64829A568B11F686FF7E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5063F030" w:rsidR="00FF4D84" w:rsidRPr="00493773" w:rsidRDefault="00FF4D84" w:rsidP="00FF4D84">
                <w:pPr>
                  <w:pStyle w:val="Tabletext"/>
                  <w:spacing w:before="0" w:after="0"/>
                  <w:jc w:val="center"/>
                  <w:rPr>
                    <w:sz w:val="24"/>
                  </w:rPr>
                </w:pPr>
                <w:r>
                  <w:rPr>
                    <w:sz w:val="24"/>
                    <w:szCs w:val="24"/>
                  </w:rPr>
                  <w:t>Never</w:t>
                </w:r>
              </w:p>
            </w:tc>
          </w:sdtContent>
        </w:sdt>
      </w:tr>
      <w:tr w:rsidR="00FF4D84" w:rsidRPr="005A754D" w14:paraId="5A2714F1" w14:textId="77777777" w:rsidTr="00442939">
        <w:trPr>
          <w:trHeight w:val="283"/>
        </w:trPr>
        <w:tc>
          <w:tcPr>
            <w:tcW w:w="6912" w:type="dxa"/>
            <w:vAlign w:val="center"/>
          </w:tcPr>
          <w:p w14:paraId="635569A1" w14:textId="77777777" w:rsidR="00FF4D84" w:rsidRPr="00493773" w:rsidRDefault="00FF4D84" w:rsidP="00FF4D84">
            <w:pPr>
              <w:pStyle w:val="Tabletext"/>
              <w:spacing w:before="0" w:after="0"/>
              <w:rPr>
                <w:sz w:val="24"/>
              </w:rPr>
            </w:pPr>
            <w:r w:rsidRPr="00493773">
              <w:rPr>
                <w:sz w:val="24"/>
              </w:rPr>
              <w:t xml:space="preserve">Exposure to extreme temperatures </w:t>
            </w:r>
          </w:p>
        </w:tc>
        <w:sdt>
          <w:sdtPr>
            <w:rPr>
              <w:sz w:val="24"/>
              <w:szCs w:val="24"/>
            </w:rPr>
            <w:id w:val="1681694525"/>
            <w:placeholder>
              <w:docPart w:val="20F07882B1A447D3A44A07778EB13D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293E612C" w:rsidR="00FF4D84" w:rsidRPr="00493773" w:rsidRDefault="00FF4D84" w:rsidP="00FF4D84">
                <w:pPr>
                  <w:pStyle w:val="Tabletext"/>
                  <w:spacing w:before="0" w:after="0"/>
                  <w:jc w:val="center"/>
                  <w:rPr>
                    <w:sz w:val="24"/>
                  </w:rPr>
                </w:pPr>
                <w:r>
                  <w:rPr>
                    <w:sz w:val="24"/>
                    <w:szCs w:val="24"/>
                  </w:rPr>
                  <w:t>Never</w:t>
                </w:r>
              </w:p>
            </w:tc>
          </w:sdtContent>
        </w:sdt>
      </w:tr>
      <w:tr w:rsidR="00FF4D84" w:rsidRPr="005A754D" w14:paraId="7FFB61BD" w14:textId="77777777" w:rsidTr="00442939">
        <w:trPr>
          <w:trHeight w:val="283"/>
        </w:trPr>
        <w:tc>
          <w:tcPr>
            <w:tcW w:w="6912" w:type="dxa"/>
            <w:vAlign w:val="center"/>
          </w:tcPr>
          <w:p w14:paraId="285B4F06" w14:textId="77777777" w:rsidR="00FF4D84" w:rsidRPr="00493773" w:rsidRDefault="00FF4D84" w:rsidP="00FF4D84">
            <w:pPr>
              <w:pStyle w:val="Tabletext"/>
              <w:spacing w:before="0" w:after="0"/>
              <w:rPr>
                <w:sz w:val="24"/>
              </w:rPr>
            </w:pPr>
            <w:r w:rsidRPr="00493773">
              <w:rPr>
                <w:sz w:val="24"/>
              </w:rPr>
              <w:t>Operation of heavy machinery e.g. forklift</w:t>
            </w:r>
          </w:p>
        </w:tc>
        <w:sdt>
          <w:sdtPr>
            <w:rPr>
              <w:sz w:val="24"/>
              <w:szCs w:val="24"/>
            </w:rPr>
            <w:id w:val="-359955"/>
            <w:placeholder>
              <w:docPart w:val="58A427F49C254C458593763B98E02A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682A984D" w:rsidR="00FF4D84" w:rsidRPr="00493773" w:rsidRDefault="00FF4D84" w:rsidP="00FF4D84">
                <w:pPr>
                  <w:pStyle w:val="Tabletext"/>
                  <w:spacing w:before="0" w:after="0"/>
                  <w:jc w:val="center"/>
                  <w:rPr>
                    <w:sz w:val="24"/>
                  </w:rPr>
                </w:pPr>
                <w:r>
                  <w:rPr>
                    <w:sz w:val="24"/>
                    <w:szCs w:val="24"/>
                  </w:rPr>
                  <w:t>Never</w:t>
                </w:r>
              </w:p>
            </w:tc>
          </w:sdtContent>
        </w:sdt>
      </w:tr>
      <w:tr w:rsidR="00FF4D84" w:rsidRPr="005A754D" w14:paraId="141599D1" w14:textId="77777777" w:rsidTr="00442939">
        <w:trPr>
          <w:trHeight w:val="283"/>
        </w:trPr>
        <w:tc>
          <w:tcPr>
            <w:tcW w:w="6912" w:type="dxa"/>
            <w:vAlign w:val="center"/>
          </w:tcPr>
          <w:p w14:paraId="69E199AD" w14:textId="77777777" w:rsidR="00FF4D84" w:rsidRPr="00493773" w:rsidRDefault="00FF4D84" w:rsidP="00FF4D84">
            <w:pPr>
              <w:pStyle w:val="Tabletext"/>
              <w:spacing w:before="0" w:after="0"/>
              <w:rPr>
                <w:sz w:val="24"/>
              </w:rPr>
            </w:pPr>
            <w:r w:rsidRPr="00493773">
              <w:rPr>
                <w:sz w:val="24"/>
              </w:rPr>
              <w:t>Confined spaces</w:t>
            </w:r>
          </w:p>
        </w:tc>
        <w:sdt>
          <w:sdtPr>
            <w:rPr>
              <w:sz w:val="24"/>
              <w:szCs w:val="24"/>
            </w:rPr>
            <w:id w:val="-381938497"/>
            <w:placeholder>
              <w:docPart w:val="FCFBEA84AAC8492EBAB0C0C28246EF6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106C75E7" w:rsidR="00FF4D84" w:rsidRPr="00493773" w:rsidRDefault="00FF4D84" w:rsidP="00FF4D84">
                <w:pPr>
                  <w:pStyle w:val="Tabletext"/>
                  <w:spacing w:before="0" w:after="0"/>
                  <w:jc w:val="center"/>
                  <w:rPr>
                    <w:sz w:val="24"/>
                  </w:rPr>
                </w:pPr>
                <w:r>
                  <w:rPr>
                    <w:sz w:val="24"/>
                    <w:szCs w:val="24"/>
                  </w:rPr>
                  <w:t>Never</w:t>
                </w:r>
              </w:p>
            </w:tc>
          </w:sdtContent>
        </w:sdt>
      </w:tr>
      <w:tr w:rsidR="00FF4D84" w:rsidRPr="005A754D" w14:paraId="07A05C16" w14:textId="77777777" w:rsidTr="00442939">
        <w:trPr>
          <w:trHeight w:val="283"/>
        </w:trPr>
        <w:tc>
          <w:tcPr>
            <w:tcW w:w="6912" w:type="dxa"/>
            <w:vAlign w:val="center"/>
          </w:tcPr>
          <w:p w14:paraId="1BBA9143" w14:textId="77777777" w:rsidR="00FF4D84" w:rsidRPr="00493773" w:rsidRDefault="00FF4D84" w:rsidP="00FF4D84">
            <w:pPr>
              <w:pStyle w:val="Tabletext"/>
              <w:spacing w:before="0" w:after="0"/>
              <w:rPr>
                <w:sz w:val="24"/>
              </w:rPr>
            </w:pPr>
            <w:r w:rsidRPr="00493773">
              <w:rPr>
                <w:sz w:val="24"/>
              </w:rPr>
              <w:t>Excessive noise</w:t>
            </w:r>
          </w:p>
        </w:tc>
        <w:sdt>
          <w:sdtPr>
            <w:rPr>
              <w:sz w:val="24"/>
              <w:szCs w:val="24"/>
            </w:rPr>
            <w:id w:val="1918976729"/>
            <w:placeholder>
              <w:docPart w:val="8D88D479528B4642AAF9E4675741611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70D13B8D" w:rsidR="00FF4D84" w:rsidRPr="00493773" w:rsidRDefault="00FF4D84" w:rsidP="00FF4D84">
                <w:pPr>
                  <w:pStyle w:val="Tabletext"/>
                  <w:spacing w:before="0" w:after="0"/>
                  <w:jc w:val="center"/>
                  <w:rPr>
                    <w:sz w:val="24"/>
                  </w:rPr>
                </w:pPr>
                <w:r>
                  <w:rPr>
                    <w:sz w:val="24"/>
                    <w:szCs w:val="24"/>
                  </w:rPr>
                  <w:t>Never</w:t>
                </w:r>
              </w:p>
            </w:tc>
          </w:sdtContent>
        </w:sdt>
      </w:tr>
      <w:tr w:rsidR="00FF4D84" w:rsidRPr="005A754D" w14:paraId="2AC6A7C7" w14:textId="77777777" w:rsidTr="00442939">
        <w:trPr>
          <w:trHeight w:val="283"/>
        </w:trPr>
        <w:tc>
          <w:tcPr>
            <w:tcW w:w="6912" w:type="dxa"/>
            <w:vAlign w:val="center"/>
          </w:tcPr>
          <w:p w14:paraId="2DF97EE0" w14:textId="77777777" w:rsidR="00FF4D84" w:rsidRPr="00493773" w:rsidRDefault="00FF4D84" w:rsidP="00FF4D84">
            <w:pPr>
              <w:pStyle w:val="Tabletext"/>
              <w:spacing w:before="0" w:after="0"/>
              <w:rPr>
                <w:sz w:val="24"/>
              </w:rPr>
            </w:pPr>
            <w:r w:rsidRPr="00493773">
              <w:rPr>
                <w:sz w:val="24"/>
              </w:rPr>
              <w:t>Low lighting</w:t>
            </w:r>
          </w:p>
        </w:tc>
        <w:sdt>
          <w:sdtPr>
            <w:rPr>
              <w:sz w:val="24"/>
              <w:szCs w:val="24"/>
            </w:rPr>
            <w:id w:val="300586460"/>
            <w:placeholder>
              <w:docPart w:val="A8D6DE6DC70A41319F31D0EEE5465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33CC22AA" w:rsidR="00FF4D84" w:rsidRPr="00493773" w:rsidRDefault="00FF4D84" w:rsidP="00FF4D84">
                <w:pPr>
                  <w:pStyle w:val="Tabletext"/>
                  <w:spacing w:before="0" w:after="0"/>
                  <w:jc w:val="center"/>
                  <w:rPr>
                    <w:sz w:val="24"/>
                  </w:rPr>
                </w:pPr>
                <w:r>
                  <w:rPr>
                    <w:sz w:val="24"/>
                    <w:szCs w:val="24"/>
                  </w:rPr>
                  <w:t>Never</w:t>
                </w:r>
              </w:p>
            </w:tc>
          </w:sdtContent>
        </w:sdt>
      </w:tr>
      <w:tr w:rsidR="00FF4D84" w:rsidRPr="005A754D" w14:paraId="5B3643DD" w14:textId="77777777" w:rsidTr="00442939">
        <w:trPr>
          <w:trHeight w:val="283"/>
        </w:trPr>
        <w:tc>
          <w:tcPr>
            <w:tcW w:w="6912" w:type="dxa"/>
            <w:vAlign w:val="center"/>
          </w:tcPr>
          <w:p w14:paraId="221F3976" w14:textId="77777777" w:rsidR="00FF4D84" w:rsidRPr="00493773" w:rsidRDefault="00FF4D84" w:rsidP="00FF4D84">
            <w:pPr>
              <w:pStyle w:val="Tabletext"/>
              <w:spacing w:before="0" w:after="0"/>
              <w:rPr>
                <w:sz w:val="24"/>
              </w:rPr>
            </w:pPr>
            <w:r w:rsidRPr="00493773">
              <w:rPr>
                <w:sz w:val="24"/>
              </w:rPr>
              <w:t>Handling of dangerous goods/equipment</w:t>
            </w:r>
          </w:p>
        </w:tc>
        <w:sdt>
          <w:sdtPr>
            <w:rPr>
              <w:sz w:val="24"/>
              <w:szCs w:val="24"/>
            </w:rPr>
            <w:id w:val="980431426"/>
            <w:placeholder>
              <w:docPart w:val="81B35010CB264CA6B35DA1A01DD204B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36E062F1" w:rsidR="00FF4D84" w:rsidRPr="00493773" w:rsidRDefault="00FF4D84" w:rsidP="00FF4D84">
                <w:pPr>
                  <w:pStyle w:val="Tabletext"/>
                  <w:spacing w:before="0" w:after="0"/>
                  <w:jc w:val="center"/>
                  <w:rPr>
                    <w:sz w:val="24"/>
                  </w:rPr>
                </w:pPr>
                <w:r>
                  <w:rPr>
                    <w:sz w:val="24"/>
                    <w:szCs w:val="24"/>
                  </w:rPr>
                  <w:t>Never</w:t>
                </w:r>
              </w:p>
            </w:tc>
          </w:sdtContent>
        </w:sdt>
      </w:tr>
      <w:tr w:rsidR="00FF4D84" w:rsidRPr="005A754D" w14:paraId="55491888" w14:textId="77777777" w:rsidTr="00442939">
        <w:trPr>
          <w:trHeight w:val="283"/>
        </w:trPr>
        <w:tc>
          <w:tcPr>
            <w:tcW w:w="6912" w:type="dxa"/>
            <w:vAlign w:val="center"/>
          </w:tcPr>
          <w:p w14:paraId="4BD66EF8" w14:textId="77777777" w:rsidR="00FF4D84" w:rsidRPr="00493773" w:rsidRDefault="00FF4D84" w:rsidP="00FF4D84">
            <w:pPr>
              <w:pStyle w:val="Tabletext"/>
              <w:spacing w:before="0" w:after="0"/>
              <w:rPr>
                <w:sz w:val="24"/>
              </w:rPr>
            </w:pPr>
            <w:r w:rsidRPr="00493773">
              <w:rPr>
                <w:sz w:val="24"/>
              </w:rPr>
              <w:t xml:space="preserve">Working with asbestos </w:t>
            </w:r>
          </w:p>
        </w:tc>
        <w:sdt>
          <w:sdtPr>
            <w:rPr>
              <w:sz w:val="24"/>
              <w:szCs w:val="24"/>
            </w:rPr>
            <w:id w:val="-913316000"/>
            <w:placeholder>
              <w:docPart w:val="6992BDA1F3914EC4A0D1AFC553175A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5C2A8EB8" w:rsidR="00FF4D84" w:rsidRPr="00493773" w:rsidRDefault="00FF4D84" w:rsidP="00FF4D84">
                <w:pPr>
                  <w:pStyle w:val="Tabletext"/>
                  <w:spacing w:before="0" w:after="0"/>
                  <w:jc w:val="center"/>
                  <w:rPr>
                    <w:sz w:val="24"/>
                  </w:rPr>
                </w:pPr>
                <w:r>
                  <w:rPr>
                    <w:sz w:val="24"/>
                    <w:szCs w:val="24"/>
                  </w:rPr>
                  <w:t>Never</w:t>
                </w:r>
              </w:p>
            </w:tc>
          </w:sdtContent>
        </w:sdt>
      </w:tr>
      <w:tr w:rsidR="00FF4D84" w:rsidRPr="00311AE8" w14:paraId="6AF09CCC" w14:textId="77777777" w:rsidTr="00442939">
        <w:trPr>
          <w:trHeight w:val="283"/>
        </w:trPr>
        <w:tc>
          <w:tcPr>
            <w:tcW w:w="6912" w:type="dxa"/>
            <w:vAlign w:val="center"/>
          </w:tcPr>
          <w:p w14:paraId="703EED8C" w14:textId="77777777" w:rsidR="00FF4D84" w:rsidRPr="005F1B26" w:rsidRDefault="00FF4D84" w:rsidP="00FF4D84">
            <w:pPr>
              <w:pStyle w:val="Tabletext"/>
              <w:spacing w:before="0" w:after="0"/>
              <w:rPr>
                <w:sz w:val="24"/>
              </w:rPr>
            </w:pPr>
            <w:r w:rsidRPr="005F1B26">
              <w:rPr>
                <w:sz w:val="24"/>
              </w:rPr>
              <w:t>Potential to encounter agitated customers</w:t>
            </w:r>
          </w:p>
        </w:tc>
        <w:sdt>
          <w:sdtPr>
            <w:rPr>
              <w:sz w:val="24"/>
              <w:szCs w:val="24"/>
            </w:rPr>
            <w:id w:val="-1184437200"/>
            <w:placeholder>
              <w:docPart w:val="85F292C0BCEE416D97F30097588F6E0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2C9AF131" w:rsidR="00FF4D84" w:rsidRPr="005F1B26" w:rsidRDefault="00FF4D84" w:rsidP="00FF4D84">
                <w:pPr>
                  <w:pStyle w:val="Tabletext"/>
                  <w:spacing w:before="0" w:after="0"/>
                  <w:jc w:val="center"/>
                  <w:rPr>
                    <w:sz w:val="24"/>
                  </w:rPr>
                </w:pPr>
                <w:r>
                  <w:rPr>
                    <w:sz w:val="24"/>
                    <w:szCs w:val="24"/>
                  </w:rPr>
                  <w:t>Never</w:t>
                </w:r>
              </w:p>
            </w:tc>
          </w:sdtContent>
        </w:sdt>
      </w:tr>
      <w:tr w:rsidR="00FF4D84" w:rsidRPr="00311AE8" w14:paraId="5E59ED96" w14:textId="77777777" w:rsidTr="00442939">
        <w:trPr>
          <w:trHeight w:val="283"/>
        </w:trPr>
        <w:tc>
          <w:tcPr>
            <w:tcW w:w="6912" w:type="dxa"/>
            <w:vAlign w:val="center"/>
          </w:tcPr>
          <w:p w14:paraId="2BBC242A" w14:textId="77777777" w:rsidR="00FF4D84" w:rsidRPr="005F1B26" w:rsidRDefault="00FF4D84" w:rsidP="00FF4D84">
            <w:pPr>
              <w:pStyle w:val="Tabletext"/>
              <w:spacing w:before="0" w:after="0"/>
              <w:rPr>
                <w:sz w:val="24"/>
              </w:rPr>
            </w:pPr>
            <w:r w:rsidRPr="005F1B26">
              <w:rPr>
                <w:sz w:val="24"/>
              </w:rPr>
              <w:t>Exposure to potentially distressing case material</w:t>
            </w:r>
          </w:p>
        </w:tc>
        <w:sdt>
          <w:sdtPr>
            <w:rPr>
              <w:sz w:val="24"/>
              <w:szCs w:val="24"/>
            </w:rPr>
            <w:id w:val="112175470"/>
            <w:placeholder>
              <w:docPart w:val="6C3BBC7595E346CA95F9F97B6BFA2D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2B55CC0D" w:rsidR="00FF4D84" w:rsidRPr="005F1B26" w:rsidRDefault="00FF4D84" w:rsidP="00FF4D84">
                <w:pPr>
                  <w:pStyle w:val="Tabletext"/>
                  <w:spacing w:before="0" w:after="0"/>
                  <w:jc w:val="center"/>
                  <w:rPr>
                    <w:sz w:val="24"/>
                    <w:szCs w:val="24"/>
                  </w:rPr>
                </w:pPr>
                <w:r>
                  <w:rPr>
                    <w:sz w:val="24"/>
                    <w:szCs w:val="24"/>
                  </w:rPr>
                  <w:t>Never</w:t>
                </w:r>
              </w:p>
            </w:tc>
          </w:sdtContent>
        </w:sdt>
      </w:tr>
    </w:tbl>
    <w:p w14:paraId="3AFC7054" w14:textId="77777777" w:rsidR="002A43D2" w:rsidRDefault="002A43D2" w:rsidP="00493773">
      <w:pPr>
        <w:spacing w:after="0"/>
        <w:rPr>
          <w:sz w:val="4"/>
        </w:rPr>
      </w:pPr>
    </w:p>
    <w:p w14:paraId="016E2262"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EA87664" w14:textId="77777777" w:rsidTr="00493773">
        <w:trPr>
          <w:trHeight w:val="454"/>
        </w:trPr>
        <w:tc>
          <w:tcPr>
            <w:tcW w:w="6912" w:type="dxa"/>
            <w:shd w:val="clear" w:color="auto" w:fill="DEEAF6" w:themeFill="accent1" w:themeFillTint="33"/>
            <w:vAlign w:val="center"/>
          </w:tcPr>
          <w:p w14:paraId="7929B13C"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F814E5F" w14:textId="77777777" w:rsidR="005B38C8" w:rsidRPr="00DA4EF8" w:rsidRDefault="00493773" w:rsidP="00493773">
            <w:pPr>
              <w:pStyle w:val="Tableheading"/>
              <w:jc w:val="center"/>
            </w:pPr>
            <w:r>
              <w:t>FREQUENCY</w:t>
            </w:r>
          </w:p>
        </w:tc>
      </w:tr>
      <w:tr w:rsidR="00FF4D84" w:rsidRPr="005A754D" w14:paraId="143DA488" w14:textId="77777777" w:rsidTr="00442939">
        <w:trPr>
          <w:trHeight w:val="283"/>
        </w:trPr>
        <w:tc>
          <w:tcPr>
            <w:tcW w:w="6912" w:type="dxa"/>
            <w:vAlign w:val="center"/>
          </w:tcPr>
          <w:p w14:paraId="0FD2B90A" w14:textId="77777777" w:rsidR="00FF4D84" w:rsidRPr="00493773" w:rsidRDefault="00FF4D84" w:rsidP="00FF4D84">
            <w:pPr>
              <w:pStyle w:val="Tabletext"/>
              <w:spacing w:before="0" w:after="0"/>
              <w:rPr>
                <w:sz w:val="24"/>
              </w:rPr>
            </w:pPr>
            <w:r w:rsidRPr="00493773">
              <w:rPr>
                <w:sz w:val="24"/>
              </w:rPr>
              <w:t xml:space="preserve">Uniform required </w:t>
            </w:r>
          </w:p>
        </w:tc>
        <w:sdt>
          <w:sdtPr>
            <w:rPr>
              <w:sz w:val="24"/>
              <w:szCs w:val="24"/>
            </w:rPr>
            <w:id w:val="-385104875"/>
            <w:placeholder>
              <w:docPart w:val="412E2D067D3F491C9F0600C26BC76D6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7153D660" w:rsidR="00FF4D84" w:rsidRPr="00493773" w:rsidRDefault="00FF4D84" w:rsidP="00FF4D84">
                <w:pPr>
                  <w:pStyle w:val="Tabletext"/>
                  <w:spacing w:before="0" w:after="0"/>
                  <w:jc w:val="center"/>
                  <w:rPr>
                    <w:sz w:val="24"/>
                  </w:rPr>
                </w:pPr>
                <w:r>
                  <w:rPr>
                    <w:sz w:val="24"/>
                    <w:szCs w:val="24"/>
                  </w:rPr>
                  <w:t>Never</w:t>
                </w:r>
              </w:p>
            </w:tc>
          </w:sdtContent>
        </w:sdt>
      </w:tr>
      <w:tr w:rsidR="00FF4D84" w:rsidRPr="005A754D" w14:paraId="01ED51BC" w14:textId="77777777" w:rsidTr="00442939">
        <w:trPr>
          <w:trHeight w:val="283"/>
        </w:trPr>
        <w:tc>
          <w:tcPr>
            <w:tcW w:w="6912" w:type="dxa"/>
            <w:vAlign w:val="center"/>
          </w:tcPr>
          <w:p w14:paraId="1BDDB59F" w14:textId="6E22CBE6" w:rsidR="00FF4D84" w:rsidRPr="00493773" w:rsidRDefault="00FF4D84" w:rsidP="00FF4D84">
            <w:pPr>
              <w:pStyle w:val="Tabletext"/>
              <w:spacing w:before="0" w:after="0"/>
              <w:rPr>
                <w:sz w:val="24"/>
              </w:rPr>
            </w:pPr>
            <w:r>
              <w:rPr>
                <w:sz w:val="24"/>
              </w:rPr>
              <w:t>Personal Protective Equipment (</w:t>
            </w:r>
            <w:r w:rsidRPr="00493773">
              <w:rPr>
                <w:sz w:val="24"/>
              </w:rPr>
              <w:t>PPE</w:t>
            </w:r>
            <w:r>
              <w:rPr>
                <w:sz w:val="24"/>
              </w:rPr>
              <w:t>) required</w:t>
            </w:r>
          </w:p>
        </w:tc>
        <w:sdt>
          <w:sdtPr>
            <w:rPr>
              <w:sz w:val="24"/>
              <w:szCs w:val="24"/>
            </w:rPr>
            <w:id w:val="-1189136726"/>
            <w:placeholder>
              <w:docPart w:val="9FDAAA7F7E954112B87C1D6F31C462F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320FEB86" w:rsidR="00FF4D84" w:rsidRPr="00493773" w:rsidRDefault="00FF4D84" w:rsidP="00FF4D84">
                <w:pPr>
                  <w:pStyle w:val="Tabletext"/>
                  <w:spacing w:before="0" w:after="0"/>
                  <w:jc w:val="center"/>
                  <w:rPr>
                    <w:sz w:val="24"/>
                  </w:rPr>
                </w:pPr>
                <w:r>
                  <w:rPr>
                    <w:sz w:val="24"/>
                    <w:szCs w:val="24"/>
                  </w:rPr>
                  <w:t>Never</w:t>
                </w:r>
              </w:p>
            </w:tc>
          </w:sdtContent>
        </w:sdt>
      </w:tr>
    </w:tbl>
    <w:p w14:paraId="08655A7D" w14:textId="77777777" w:rsidR="00015483" w:rsidRPr="002A43D2" w:rsidRDefault="00015483" w:rsidP="00493773">
      <w:pPr>
        <w:spacing w:after="0"/>
      </w:pPr>
    </w:p>
    <w:sectPr w:rsidR="00015483" w:rsidRPr="002A43D2" w:rsidSect="00B2620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238D" w14:textId="77777777" w:rsidR="005426B5" w:rsidRDefault="005426B5" w:rsidP="00456927">
      <w:pPr>
        <w:spacing w:after="0"/>
      </w:pPr>
      <w:r>
        <w:separator/>
      </w:r>
    </w:p>
  </w:endnote>
  <w:endnote w:type="continuationSeparator" w:id="0">
    <w:p w14:paraId="711607C3" w14:textId="77777777" w:rsidR="005426B5" w:rsidRDefault="005426B5"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00757"/>
      <w:docPartObj>
        <w:docPartGallery w:val="Page Numbers (Bottom of Page)"/>
        <w:docPartUnique/>
      </w:docPartObj>
    </w:sdtPr>
    <w:sdtEndPr>
      <w:rPr>
        <w:noProof/>
      </w:rPr>
    </w:sdtEndPr>
    <w:sdtContent>
      <w:p w14:paraId="1EA4CC56" w14:textId="4CED2353" w:rsidR="00410B2B" w:rsidRDefault="00410B2B" w:rsidP="00410B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77FA0" w14:textId="77777777" w:rsidR="005426B5" w:rsidRDefault="005426B5" w:rsidP="00456927">
      <w:pPr>
        <w:spacing w:after="0"/>
      </w:pPr>
      <w:r>
        <w:separator/>
      </w:r>
    </w:p>
  </w:footnote>
  <w:footnote w:type="continuationSeparator" w:id="0">
    <w:p w14:paraId="467BC9A5" w14:textId="77777777" w:rsidR="005426B5" w:rsidRDefault="005426B5"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71A043D2"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CF512CA"/>
    <w:multiLevelType w:val="hybridMultilevel"/>
    <w:tmpl w:val="1AC66D82"/>
    <w:lvl w:ilvl="0" w:tplc="8A463B74">
      <w:start w:val="1"/>
      <w:numFmt w:val="bullet"/>
      <w:lvlText w:val=""/>
      <w:lvlJc w:val="left"/>
      <w:pPr>
        <w:ind w:left="1234" w:hanging="360"/>
      </w:pPr>
      <w:rPr>
        <w:rFonts w:ascii="Symbol" w:eastAsia="Symbol" w:hAnsi="Symbol" w:hint="default"/>
        <w:sz w:val="24"/>
        <w:szCs w:val="24"/>
      </w:rPr>
    </w:lvl>
    <w:lvl w:ilvl="1" w:tplc="447EE0F8">
      <w:start w:val="1"/>
      <w:numFmt w:val="bullet"/>
      <w:lvlText w:val="•"/>
      <w:lvlJc w:val="left"/>
      <w:pPr>
        <w:ind w:left="2105" w:hanging="360"/>
      </w:pPr>
      <w:rPr>
        <w:rFonts w:hint="default"/>
      </w:rPr>
    </w:lvl>
    <w:lvl w:ilvl="2" w:tplc="4CF819A2">
      <w:start w:val="1"/>
      <w:numFmt w:val="bullet"/>
      <w:lvlText w:val="•"/>
      <w:lvlJc w:val="left"/>
      <w:pPr>
        <w:ind w:left="2976" w:hanging="360"/>
      </w:pPr>
      <w:rPr>
        <w:rFonts w:hint="default"/>
      </w:rPr>
    </w:lvl>
    <w:lvl w:ilvl="3" w:tplc="B7A48EAE">
      <w:start w:val="1"/>
      <w:numFmt w:val="bullet"/>
      <w:lvlText w:val="•"/>
      <w:lvlJc w:val="left"/>
      <w:pPr>
        <w:ind w:left="3847" w:hanging="360"/>
      </w:pPr>
      <w:rPr>
        <w:rFonts w:hint="default"/>
      </w:rPr>
    </w:lvl>
    <w:lvl w:ilvl="4" w:tplc="355EB764">
      <w:start w:val="1"/>
      <w:numFmt w:val="bullet"/>
      <w:lvlText w:val="•"/>
      <w:lvlJc w:val="left"/>
      <w:pPr>
        <w:ind w:left="4718" w:hanging="360"/>
      </w:pPr>
      <w:rPr>
        <w:rFonts w:hint="default"/>
      </w:rPr>
    </w:lvl>
    <w:lvl w:ilvl="5" w:tplc="F66AD2D6">
      <w:start w:val="1"/>
      <w:numFmt w:val="bullet"/>
      <w:lvlText w:val="•"/>
      <w:lvlJc w:val="left"/>
      <w:pPr>
        <w:ind w:left="5589" w:hanging="360"/>
      </w:pPr>
      <w:rPr>
        <w:rFonts w:hint="default"/>
      </w:rPr>
    </w:lvl>
    <w:lvl w:ilvl="6" w:tplc="EB34BE36">
      <w:start w:val="1"/>
      <w:numFmt w:val="bullet"/>
      <w:lvlText w:val="•"/>
      <w:lvlJc w:val="left"/>
      <w:pPr>
        <w:ind w:left="6460" w:hanging="360"/>
      </w:pPr>
      <w:rPr>
        <w:rFonts w:hint="default"/>
      </w:rPr>
    </w:lvl>
    <w:lvl w:ilvl="7" w:tplc="A4F27A00">
      <w:start w:val="1"/>
      <w:numFmt w:val="bullet"/>
      <w:lvlText w:val="•"/>
      <w:lvlJc w:val="left"/>
      <w:pPr>
        <w:ind w:left="7331" w:hanging="360"/>
      </w:pPr>
      <w:rPr>
        <w:rFonts w:hint="default"/>
      </w:rPr>
    </w:lvl>
    <w:lvl w:ilvl="8" w:tplc="D59A3426">
      <w:start w:val="1"/>
      <w:numFmt w:val="bullet"/>
      <w:lvlText w:val="•"/>
      <w:lvlJc w:val="left"/>
      <w:pPr>
        <w:ind w:left="8202" w:hanging="360"/>
      </w:pPr>
      <w:rPr>
        <w:rFonts w:hint="default"/>
      </w:rPr>
    </w:lvl>
  </w:abstractNum>
  <w:abstractNum w:abstractNumId="10"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0A30D2"/>
    <w:multiLevelType w:val="hybridMultilevel"/>
    <w:tmpl w:val="C794185A"/>
    <w:lvl w:ilvl="0" w:tplc="7DCECE36">
      <w:start w:val="1"/>
      <w:numFmt w:val="bullet"/>
      <w:lvlText w:val=""/>
      <w:lvlJc w:val="left"/>
      <w:pPr>
        <w:ind w:left="360" w:hanging="360"/>
      </w:pPr>
      <w:rPr>
        <w:rFonts w:ascii="Wingdings" w:hAnsi="Wingdings"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E0426A"/>
    <w:multiLevelType w:val="hybridMultilevel"/>
    <w:tmpl w:val="27487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F615B6"/>
    <w:multiLevelType w:val="singleLevel"/>
    <w:tmpl w:val="0C09000F"/>
    <w:lvl w:ilvl="0">
      <w:start w:val="1"/>
      <w:numFmt w:val="decimal"/>
      <w:lvlText w:val="%1."/>
      <w:lvlJc w:val="left"/>
      <w:pPr>
        <w:tabs>
          <w:tab w:val="num" w:pos="360"/>
        </w:tabs>
        <w:ind w:left="360" w:hanging="360"/>
      </w:pPr>
    </w:lvl>
  </w:abstractNum>
  <w:abstractNum w:abstractNumId="16"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470647"/>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39122BDC"/>
    <w:multiLevelType w:val="hybridMultilevel"/>
    <w:tmpl w:val="C6625A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39BC1C5F"/>
    <w:multiLevelType w:val="hybridMultilevel"/>
    <w:tmpl w:val="1F6E15F2"/>
    <w:lvl w:ilvl="0" w:tplc="C3FAFB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2"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3" w15:restartNumberingAfterBreak="0">
    <w:nsid w:val="3F2117FC"/>
    <w:multiLevelType w:val="hybridMultilevel"/>
    <w:tmpl w:val="AD2E5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2A90533"/>
    <w:multiLevelType w:val="hybridMultilevel"/>
    <w:tmpl w:val="5982300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5332FE"/>
    <w:multiLevelType w:val="hybridMultilevel"/>
    <w:tmpl w:val="FC7A6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5982D3E"/>
    <w:multiLevelType w:val="hybridMultilevel"/>
    <w:tmpl w:val="D72439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AF5962"/>
    <w:multiLevelType w:val="hybridMultilevel"/>
    <w:tmpl w:val="A6023258"/>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714030"/>
    <w:multiLevelType w:val="hybridMultilevel"/>
    <w:tmpl w:val="8982B9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2DC7B46"/>
    <w:multiLevelType w:val="hybridMultilevel"/>
    <w:tmpl w:val="FE8E3B1E"/>
    <w:lvl w:ilvl="0" w:tplc="9B22F4DE">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BC7909"/>
    <w:multiLevelType w:val="hybridMultilevel"/>
    <w:tmpl w:val="F30823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9"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76338A"/>
    <w:multiLevelType w:val="hybridMultilevel"/>
    <w:tmpl w:val="60700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E7B3590"/>
    <w:multiLevelType w:val="hybridMultilevel"/>
    <w:tmpl w:val="10B66E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00677C8"/>
    <w:multiLevelType w:val="hybridMultilevel"/>
    <w:tmpl w:val="6F64B7B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2270899"/>
    <w:multiLevelType w:val="singleLevel"/>
    <w:tmpl w:val="0C09000F"/>
    <w:lvl w:ilvl="0">
      <w:start w:val="1"/>
      <w:numFmt w:val="decimal"/>
      <w:lvlText w:val="%1."/>
      <w:lvlJc w:val="left"/>
      <w:pPr>
        <w:ind w:left="360" w:hanging="360"/>
      </w:pPr>
    </w:lvl>
  </w:abstractNum>
  <w:abstractNum w:abstractNumId="47" w15:restartNumberingAfterBreak="0">
    <w:nsid w:val="7CD265DE"/>
    <w:multiLevelType w:val="hybridMultilevel"/>
    <w:tmpl w:val="9774D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EFF47EE"/>
    <w:multiLevelType w:val="hybridMultilevel"/>
    <w:tmpl w:val="98AC9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532300065">
    <w:abstractNumId w:val="21"/>
  </w:num>
  <w:num w:numId="2" w16cid:durableId="1856727776">
    <w:abstractNumId w:val="21"/>
  </w:num>
  <w:num w:numId="3" w16cid:durableId="2033067942">
    <w:abstractNumId w:val="22"/>
  </w:num>
  <w:num w:numId="4" w16cid:durableId="1071079669">
    <w:abstractNumId w:val="21"/>
  </w:num>
  <w:num w:numId="5" w16cid:durableId="1880825374">
    <w:abstractNumId w:val="22"/>
  </w:num>
  <w:num w:numId="6" w16cid:durableId="842939115">
    <w:abstractNumId w:val="2"/>
  </w:num>
  <w:num w:numId="7" w16cid:durableId="1471897787">
    <w:abstractNumId w:val="0"/>
  </w:num>
  <w:num w:numId="8" w16cid:durableId="118500158">
    <w:abstractNumId w:val="25"/>
  </w:num>
  <w:num w:numId="9" w16cid:durableId="2124687445">
    <w:abstractNumId w:val="34"/>
  </w:num>
  <w:num w:numId="10" w16cid:durableId="1476486465">
    <w:abstractNumId w:val="11"/>
  </w:num>
  <w:num w:numId="11" w16cid:durableId="377048386">
    <w:abstractNumId w:val="43"/>
  </w:num>
  <w:num w:numId="12" w16cid:durableId="1874616640">
    <w:abstractNumId w:val="6"/>
  </w:num>
  <w:num w:numId="13" w16cid:durableId="1169902270">
    <w:abstractNumId w:val="41"/>
  </w:num>
  <w:num w:numId="14" w16cid:durableId="2091583920">
    <w:abstractNumId w:val="10"/>
  </w:num>
  <w:num w:numId="15" w16cid:durableId="595674057">
    <w:abstractNumId w:val="50"/>
  </w:num>
  <w:num w:numId="16" w16cid:durableId="848718267">
    <w:abstractNumId w:val="46"/>
  </w:num>
  <w:num w:numId="17" w16cid:durableId="330523904">
    <w:abstractNumId w:val="5"/>
  </w:num>
  <w:num w:numId="18" w16cid:durableId="1168442975">
    <w:abstractNumId w:val="40"/>
  </w:num>
  <w:num w:numId="19" w16cid:durableId="1705398103">
    <w:abstractNumId w:val="38"/>
  </w:num>
  <w:num w:numId="20" w16cid:durableId="1862742312">
    <w:abstractNumId w:val="32"/>
  </w:num>
  <w:num w:numId="21" w16cid:durableId="1170025249">
    <w:abstractNumId w:val="8"/>
  </w:num>
  <w:num w:numId="22" w16cid:durableId="954210973">
    <w:abstractNumId w:val="37"/>
  </w:num>
  <w:num w:numId="23" w16cid:durableId="567110339">
    <w:abstractNumId w:val="1"/>
  </w:num>
  <w:num w:numId="24" w16cid:durableId="379939115">
    <w:abstractNumId w:val="24"/>
  </w:num>
  <w:num w:numId="25" w16cid:durableId="1108819534">
    <w:abstractNumId w:val="13"/>
  </w:num>
  <w:num w:numId="26" w16cid:durableId="129371270">
    <w:abstractNumId w:val="16"/>
  </w:num>
  <w:num w:numId="27" w16cid:durableId="495652509">
    <w:abstractNumId w:val="48"/>
  </w:num>
  <w:num w:numId="28" w16cid:durableId="1881043465">
    <w:abstractNumId w:val="19"/>
  </w:num>
  <w:num w:numId="29" w16cid:durableId="263810756">
    <w:abstractNumId w:val="3"/>
  </w:num>
  <w:num w:numId="30" w16cid:durableId="1898928556">
    <w:abstractNumId w:val="4"/>
  </w:num>
  <w:num w:numId="31" w16cid:durableId="1441952039">
    <w:abstractNumId w:val="39"/>
  </w:num>
  <w:num w:numId="32" w16cid:durableId="1737238657">
    <w:abstractNumId w:val="27"/>
  </w:num>
  <w:num w:numId="33" w16cid:durableId="377752295">
    <w:abstractNumId w:val="35"/>
  </w:num>
  <w:num w:numId="34" w16cid:durableId="664866180">
    <w:abstractNumId w:val="7"/>
  </w:num>
  <w:num w:numId="35" w16cid:durableId="4476735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6708879">
    <w:abstractNumId w:val="49"/>
  </w:num>
  <w:num w:numId="37" w16cid:durableId="1633514152">
    <w:abstractNumId w:val="30"/>
  </w:num>
  <w:num w:numId="38" w16cid:durableId="1320695032">
    <w:abstractNumId w:val="36"/>
  </w:num>
  <w:num w:numId="39" w16cid:durableId="1561599027">
    <w:abstractNumId w:val="21"/>
  </w:num>
  <w:num w:numId="40" w16cid:durableId="647124510">
    <w:abstractNumId w:val="15"/>
  </w:num>
  <w:num w:numId="41" w16cid:durableId="1888910525">
    <w:abstractNumId w:val="17"/>
  </w:num>
  <w:num w:numId="42" w16cid:durableId="1510675205">
    <w:abstractNumId w:val="29"/>
  </w:num>
  <w:num w:numId="43" w16cid:durableId="144395210">
    <w:abstractNumId w:val="12"/>
  </w:num>
  <w:num w:numId="44" w16cid:durableId="1552571426">
    <w:abstractNumId w:val="31"/>
  </w:num>
  <w:num w:numId="45" w16cid:durableId="1467895591">
    <w:abstractNumId w:val="9"/>
  </w:num>
  <w:num w:numId="46" w16cid:durableId="170108048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72585413">
    <w:abstractNumId w:val="45"/>
  </w:num>
  <w:num w:numId="48" w16cid:durableId="1960337713">
    <w:abstractNumId w:val="33"/>
  </w:num>
  <w:num w:numId="49" w16cid:durableId="142746252">
    <w:abstractNumId w:val="42"/>
  </w:num>
  <w:num w:numId="50" w16cid:durableId="398792733">
    <w:abstractNumId w:val="18"/>
  </w:num>
  <w:num w:numId="51" w16cid:durableId="472337884">
    <w:abstractNumId w:val="20"/>
  </w:num>
  <w:num w:numId="52" w16cid:durableId="2101296679">
    <w:abstractNumId w:val="21"/>
  </w:num>
  <w:num w:numId="53" w16cid:durableId="277570743">
    <w:abstractNumId w:val="21"/>
  </w:num>
  <w:num w:numId="54" w16cid:durableId="252130807">
    <w:abstractNumId w:val="47"/>
  </w:num>
  <w:num w:numId="55" w16cid:durableId="1632204247">
    <w:abstractNumId w:val="28"/>
  </w:num>
  <w:num w:numId="56" w16cid:durableId="1358703371">
    <w:abstractNumId w:val="23"/>
  </w:num>
  <w:num w:numId="57" w16cid:durableId="469129003">
    <w:abstractNumId w:val="44"/>
  </w:num>
  <w:num w:numId="58" w16cid:durableId="13503656">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34905"/>
    <w:rsid w:val="00036182"/>
    <w:rsid w:val="00040660"/>
    <w:rsid w:val="00040CD3"/>
    <w:rsid w:val="00041A76"/>
    <w:rsid w:val="00044187"/>
    <w:rsid w:val="000456E0"/>
    <w:rsid w:val="00045D17"/>
    <w:rsid w:val="00050286"/>
    <w:rsid w:val="00051744"/>
    <w:rsid w:val="000530AB"/>
    <w:rsid w:val="00057CF9"/>
    <w:rsid w:val="00061670"/>
    <w:rsid w:val="00072674"/>
    <w:rsid w:val="00074DA8"/>
    <w:rsid w:val="00075C33"/>
    <w:rsid w:val="00083084"/>
    <w:rsid w:val="000908A5"/>
    <w:rsid w:val="00090C5A"/>
    <w:rsid w:val="00094562"/>
    <w:rsid w:val="000A5186"/>
    <w:rsid w:val="000B0626"/>
    <w:rsid w:val="000B622C"/>
    <w:rsid w:val="000B6289"/>
    <w:rsid w:val="000C3654"/>
    <w:rsid w:val="000C452E"/>
    <w:rsid w:val="000E2939"/>
    <w:rsid w:val="000E639E"/>
    <w:rsid w:val="000E7860"/>
    <w:rsid w:val="000F2684"/>
    <w:rsid w:val="000F2688"/>
    <w:rsid w:val="0010052B"/>
    <w:rsid w:val="00103B75"/>
    <w:rsid w:val="00111427"/>
    <w:rsid w:val="00114CE0"/>
    <w:rsid w:val="00127312"/>
    <w:rsid w:val="001429A6"/>
    <w:rsid w:val="00143B7A"/>
    <w:rsid w:val="001501F0"/>
    <w:rsid w:val="0015056D"/>
    <w:rsid w:val="001552C6"/>
    <w:rsid w:val="00155750"/>
    <w:rsid w:val="00160D2A"/>
    <w:rsid w:val="00163461"/>
    <w:rsid w:val="00166318"/>
    <w:rsid w:val="0016790E"/>
    <w:rsid w:val="00173E02"/>
    <w:rsid w:val="0017746E"/>
    <w:rsid w:val="00183A2A"/>
    <w:rsid w:val="00185003"/>
    <w:rsid w:val="001872FC"/>
    <w:rsid w:val="001905C2"/>
    <w:rsid w:val="0019170D"/>
    <w:rsid w:val="001948AD"/>
    <w:rsid w:val="00195C1E"/>
    <w:rsid w:val="00196DC8"/>
    <w:rsid w:val="001A12DC"/>
    <w:rsid w:val="001A36F2"/>
    <w:rsid w:val="001B2D47"/>
    <w:rsid w:val="001B306F"/>
    <w:rsid w:val="001B4119"/>
    <w:rsid w:val="001C206E"/>
    <w:rsid w:val="001C74C9"/>
    <w:rsid w:val="001C7CEE"/>
    <w:rsid w:val="001D0161"/>
    <w:rsid w:val="001D0BB4"/>
    <w:rsid w:val="001D284A"/>
    <w:rsid w:val="001D2953"/>
    <w:rsid w:val="001D529C"/>
    <w:rsid w:val="001D7274"/>
    <w:rsid w:val="001E20A5"/>
    <w:rsid w:val="001E49C0"/>
    <w:rsid w:val="001E5640"/>
    <w:rsid w:val="001F2C45"/>
    <w:rsid w:val="001F2CDE"/>
    <w:rsid w:val="001F76A4"/>
    <w:rsid w:val="002014E5"/>
    <w:rsid w:val="00204473"/>
    <w:rsid w:val="0020493E"/>
    <w:rsid w:val="002113B4"/>
    <w:rsid w:val="0021151E"/>
    <w:rsid w:val="00214732"/>
    <w:rsid w:val="00220092"/>
    <w:rsid w:val="0022484E"/>
    <w:rsid w:val="0022677F"/>
    <w:rsid w:val="00227DE1"/>
    <w:rsid w:val="0023024E"/>
    <w:rsid w:val="00231B57"/>
    <w:rsid w:val="0023640E"/>
    <w:rsid w:val="00243603"/>
    <w:rsid w:val="00252449"/>
    <w:rsid w:val="0026001C"/>
    <w:rsid w:val="00262DEE"/>
    <w:rsid w:val="0027094B"/>
    <w:rsid w:val="00271701"/>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C41BC"/>
    <w:rsid w:val="002D07A1"/>
    <w:rsid w:val="002D2A0D"/>
    <w:rsid w:val="002E6343"/>
    <w:rsid w:val="002E78B8"/>
    <w:rsid w:val="002F0510"/>
    <w:rsid w:val="002F3365"/>
    <w:rsid w:val="002F69C3"/>
    <w:rsid w:val="0030208D"/>
    <w:rsid w:val="003020B5"/>
    <w:rsid w:val="00305A5F"/>
    <w:rsid w:val="00306ED0"/>
    <w:rsid w:val="0031523D"/>
    <w:rsid w:val="00326758"/>
    <w:rsid w:val="00327679"/>
    <w:rsid w:val="00333200"/>
    <w:rsid w:val="00334F25"/>
    <w:rsid w:val="0033768C"/>
    <w:rsid w:val="00342601"/>
    <w:rsid w:val="00344845"/>
    <w:rsid w:val="003461EF"/>
    <w:rsid w:val="00347432"/>
    <w:rsid w:val="00350170"/>
    <w:rsid w:val="0035537A"/>
    <w:rsid w:val="00356DD0"/>
    <w:rsid w:val="00363360"/>
    <w:rsid w:val="00365CEB"/>
    <w:rsid w:val="003660FD"/>
    <w:rsid w:val="00366983"/>
    <w:rsid w:val="00367C98"/>
    <w:rsid w:val="00373FED"/>
    <w:rsid w:val="003743B3"/>
    <w:rsid w:val="00384332"/>
    <w:rsid w:val="003855DB"/>
    <w:rsid w:val="0039040A"/>
    <w:rsid w:val="00392AFC"/>
    <w:rsid w:val="00394A89"/>
    <w:rsid w:val="003958AF"/>
    <w:rsid w:val="00395E36"/>
    <w:rsid w:val="003A3785"/>
    <w:rsid w:val="003B07BD"/>
    <w:rsid w:val="003B0ECA"/>
    <w:rsid w:val="003B7B87"/>
    <w:rsid w:val="003C4AFF"/>
    <w:rsid w:val="003C6108"/>
    <w:rsid w:val="003C6256"/>
    <w:rsid w:val="003D2521"/>
    <w:rsid w:val="003D422A"/>
    <w:rsid w:val="003F1BF8"/>
    <w:rsid w:val="00402D13"/>
    <w:rsid w:val="004061F4"/>
    <w:rsid w:val="00410B2B"/>
    <w:rsid w:val="00410BF0"/>
    <w:rsid w:val="004121AA"/>
    <w:rsid w:val="00413FE3"/>
    <w:rsid w:val="00423241"/>
    <w:rsid w:val="0042331E"/>
    <w:rsid w:val="00430C2C"/>
    <w:rsid w:val="00432969"/>
    <w:rsid w:val="00434524"/>
    <w:rsid w:val="0043559B"/>
    <w:rsid w:val="00437549"/>
    <w:rsid w:val="00440141"/>
    <w:rsid w:val="00440D74"/>
    <w:rsid w:val="00441286"/>
    <w:rsid w:val="00441ECC"/>
    <w:rsid w:val="00442939"/>
    <w:rsid w:val="004530AE"/>
    <w:rsid w:val="00454826"/>
    <w:rsid w:val="00455CDA"/>
    <w:rsid w:val="00456927"/>
    <w:rsid w:val="00461819"/>
    <w:rsid w:val="00464D35"/>
    <w:rsid w:val="00474D11"/>
    <w:rsid w:val="00475504"/>
    <w:rsid w:val="00480812"/>
    <w:rsid w:val="00481829"/>
    <w:rsid w:val="00481BE9"/>
    <w:rsid w:val="00481CA4"/>
    <w:rsid w:val="0048530A"/>
    <w:rsid w:val="00486402"/>
    <w:rsid w:val="00486ED4"/>
    <w:rsid w:val="00492EE9"/>
    <w:rsid w:val="00493773"/>
    <w:rsid w:val="00495B39"/>
    <w:rsid w:val="004A2C60"/>
    <w:rsid w:val="004A3822"/>
    <w:rsid w:val="004A390E"/>
    <w:rsid w:val="004A5A47"/>
    <w:rsid w:val="004A7311"/>
    <w:rsid w:val="004B32D2"/>
    <w:rsid w:val="004C1716"/>
    <w:rsid w:val="004C6C23"/>
    <w:rsid w:val="004C7531"/>
    <w:rsid w:val="004D6BD9"/>
    <w:rsid w:val="004F2565"/>
    <w:rsid w:val="004F3F6F"/>
    <w:rsid w:val="004F4613"/>
    <w:rsid w:val="004F46AC"/>
    <w:rsid w:val="00505451"/>
    <w:rsid w:val="00505A6D"/>
    <w:rsid w:val="00507949"/>
    <w:rsid w:val="0051408A"/>
    <w:rsid w:val="00514711"/>
    <w:rsid w:val="0052245D"/>
    <w:rsid w:val="0053083B"/>
    <w:rsid w:val="00536C34"/>
    <w:rsid w:val="00541C41"/>
    <w:rsid w:val="005426B5"/>
    <w:rsid w:val="005466BD"/>
    <w:rsid w:val="0054727B"/>
    <w:rsid w:val="0055314F"/>
    <w:rsid w:val="0055729E"/>
    <w:rsid w:val="00561454"/>
    <w:rsid w:val="00573D58"/>
    <w:rsid w:val="00576FB9"/>
    <w:rsid w:val="00582863"/>
    <w:rsid w:val="00583E16"/>
    <w:rsid w:val="0058419A"/>
    <w:rsid w:val="00584463"/>
    <w:rsid w:val="005861A6"/>
    <w:rsid w:val="00587A6A"/>
    <w:rsid w:val="00587DFD"/>
    <w:rsid w:val="005A0982"/>
    <w:rsid w:val="005A0F3B"/>
    <w:rsid w:val="005A1B24"/>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334"/>
    <w:rsid w:val="005E4E9D"/>
    <w:rsid w:val="005E6935"/>
    <w:rsid w:val="005F1480"/>
    <w:rsid w:val="005F1A2B"/>
    <w:rsid w:val="005F1B26"/>
    <w:rsid w:val="005F668F"/>
    <w:rsid w:val="00601827"/>
    <w:rsid w:val="006030D0"/>
    <w:rsid w:val="00604AD4"/>
    <w:rsid w:val="00604B5C"/>
    <w:rsid w:val="006055C3"/>
    <w:rsid w:val="00615D88"/>
    <w:rsid w:val="00621532"/>
    <w:rsid w:val="00622D9B"/>
    <w:rsid w:val="00626AEC"/>
    <w:rsid w:val="00634E13"/>
    <w:rsid w:val="00636DB8"/>
    <w:rsid w:val="006522B3"/>
    <w:rsid w:val="00653FBE"/>
    <w:rsid w:val="00661329"/>
    <w:rsid w:val="006616A2"/>
    <w:rsid w:val="00665693"/>
    <w:rsid w:val="00666999"/>
    <w:rsid w:val="00676EE5"/>
    <w:rsid w:val="006822CC"/>
    <w:rsid w:val="00685107"/>
    <w:rsid w:val="006873BA"/>
    <w:rsid w:val="006912A5"/>
    <w:rsid w:val="0069634D"/>
    <w:rsid w:val="006A159D"/>
    <w:rsid w:val="006B259A"/>
    <w:rsid w:val="006B5CD6"/>
    <w:rsid w:val="006B5EAC"/>
    <w:rsid w:val="006C102C"/>
    <w:rsid w:val="006C3FCC"/>
    <w:rsid w:val="006C63C1"/>
    <w:rsid w:val="006C656E"/>
    <w:rsid w:val="006C7246"/>
    <w:rsid w:val="006C74CE"/>
    <w:rsid w:val="006E453E"/>
    <w:rsid w:val="006F09E8"/>
    <w:rsid w:val="006F0D85"/>
    <w:rsid w:val="007010FB"/>
    <w:rsid w:val="00701A46"/>
    <w:rsid w:val="00703A21"/>
    <w:rsid w:val="007117A5"/>
    <w:rsid w:val="00712EF1"/>
    <w:rsid w:val="00715C75"/>
    <w:rsid w:val="00717B1B"/>
    <w:rsid w:val="0072498E"/>
    <w:rsid w:val="00725A09"/>
    <w:rsid w:val="00727237"/>
    <w:rsid w:val="00745DDB"/>
    <w:rsid w:val="007471D6"/>
    <w:rsid w:val="00753085"/>
    <w:rsid w:val="007626EB"/>
    <w:rsid w:val="00764EF4"/>
    <w:rsid w:val="00765477"/>
    <w:rsid w:val="00771F58"/>
    <w:rsid w:val="007774E5"/>
    <w:rsid w:val="007A1D44"/>
    <w:rsid w:val="007A24DD"/>
    <w:rsid w:val="007B23B6"/>
    <w:rsid w:val="007B4877"/>
    <w:rsid w:val="007C029B"/>
    <w:rsid w:val="007C03C0"/>
    <w:rsid w:val="007C257B"/>
    <w:rsid w:val="007C40E2"/>
    <w:rsid w:val="007E23ED"/>
    <w:rsid w:val="007E396F"/>
    <w:rsid w:val="007E3B64"/>
    <w:rsid w:val="007E4124"/>
    <w:rsid w:val="007F088F"/>
    <w:rsid w:val="007F332D"/>
    <w:rsid w:val="007F7A47"/>
    <w:rsid w:val="00801DAF"/>
    <w:rsid w:val="00802C7D"/>
    <w:rsid w:val="00810089"/>
    <w:rsid w:val="00814878"/>
    <w:rsid w:val="0081518C"/>
    <w:rsid w:val="00816ACF"/>
    <w:rsid w:val="00820354"/>
    <w:rsid w:val="00827843"/>
    <w:rsid w:val="008343E7"/>
    <w:rsid w:val="0083521F"/>
    <w:rsid w:val="00853027"/>
    <w:rsid w:val="0085512F"/>
    <w:rsid w:val="00857152"/>
    <w:rsid w:val="0085751D"/>
    <w:rsid w:val="00860D79"/>
    <w:rsid w:val="008612C8"/>
    <w:rsid w:val="008707DA"/>
    <w:rsid w:val="008778EF"/>
    <w:rsid w:val="00887553"/>
    <w:rsid w:val="008957C2"/>
    <w:rsid w:val="008B22B1"/>
    <w:rsid w:val="008C1461"/>
    <w:rsid w:val="008C40B5"/>
    <w:rsid w:val="008C4982"/>
    <w:rsid w:val="008C5432"/>
    <w:rsid w:val="008C5D8D"/>
    <w:rsid w:val="008D1565"/>
    <w:rsid w:val="008D1EA2"/>
    <w:rsid w:val="008E3ED7"/>
    <w:rsid w:val="008E4109"/>
    <w:rsid w:val="008E5749"/>
    <w:rsid w:val="008E704D"/>
    <w:rsid w:val="008F0135"/>
    <w:rsid w:val="008F29AC"/>
    <w:rsid w:val="008F53EF"/>
    <w:rsid w:val="008F78B3"/>
    <w:rsid w:val="009020BE"/>
    <w:rsid w:val="00910A68"/>
    <w:rsid w:val="0091264C"/>
    <w:rsid w:val="00914727"/>
    <w:rsid w:val="00914F3E"/>
    <w:rsid w:val="0091504C"/>
    <w:rsid w:val="00917324"/>
    <w:rsid w:val="00917A43"/>
    <w:rsid w:val="00917AED"/>
    <w:rsid w:val="00921435"/>
    <w:rsid w:val="00925679"/>
    <w:rsid w:val="00925D84"/>
    <w:rsid w:val="0093044B"/>
    <w:rsid w:val="009304D0"/>
    <w:rsid w:val="0093085D"/>
    <w:rsid w:val="00931430"/>
    <w:rsid w:val="0093491F"/>
    <w:rsid w:val="00934C54"/>
    <w:rsid w:val="00944B05"/>
    <w:rsid w:val="009468CB"/>
    <w:rsid w:val="00951EF1"/>
    <w:rsid w:val="00956BB9"/>
    <w:rsid w:val="0096540C"/>
    <w:rsid w:val="00971657"/>
    <w:rsid w:val="0097715C"/>
    <w:rsid w:val="00982A27"/>
    <w:rsid w:val="00983072"/>
    <w:rsid w:val="00986862"/>
    <w:rsid w:val="00987C48"/>
    <w:rsid w:val="009B1D24"/>
    <w:rsid w:val="009B3A9E"/>
    <w:rsid w:val="009B4408"/>
    <w:rsid w:val="009B56B6"/>
    <w:rsid w:val="009B61FE"/>
    <w:rsid w:val="009B7A0E"/>
    <w:rsid w:val="009C0BDE"/>
    <w:rsid w:val="009C2135"/>
    <w:rsid w:val="009C544A"/>
    <w:rsid w:val="009C7A6B"/>
    <w:rsid w:val="009D329B"/>
    <w:rsid w:val="009D33ED"/>
    <w:rsid w:val="009D46E6"/>
    <w:rsid w:val="009D6C8B"/>
    <w:rsid w:val="009E08C0"/>
    <w:rsid w:val="009E0BC2"/>
    <w:rsid w:val="009E1DD3"/>
    <w:rsid w:val="009E635F"/>
    <w:rsid w:val="009E69AB"/>
    <w:rsid w:val="009F5427"/>
    <w:rsid w:val="00A0134E"/>
    <w:rsid w:val="00A05E7F"/>
    <w:rsid w:val="00A1194D"/>
    <w:rsid w:val="00A12502"/>
    <w:rsid w:val="00A13839"/>
    <w:rsid w:val="00A172C4"/>
    <w:rsid w:val="00A25992"/>
    <w:rsid w:val="00A31D1D"/>
    <w:rsid w:val="00A331E5"/>
    <w:rsid w:val="00A358FA"/>
    <w:rsid w:val="00A42B6C"/>
    <w:rsid w:val="00A65EF5"/>
    <w:rsid w:val="00A6799C"/>
    <w:rsid w:val="00A67D9A"/>
    <w:rsid w:val="00A67EFD"/>
    <w:rsid w:val="00A67FDF"/>
    <w:rsid w:val="00A75FA8"/>
    <w:rsid w:val="00A81E05"/>
    <w:rsid w:val="00A82BCC"/>
    <w:rsid w:val="00A911D6"/>
    <w:rsid w:val="00A940E8"/>
    <w:rsid w:val="00A97920"/>
    <w:rsid w:val="00AA5EBD"/>
    <w:rsid w:val="00AA756A"/>
    <w:rsid w:val="00AB26D3"/>
    <w:rsid w:val="00AB2DC4"/>
    <w:rsid w:val="00AB6B4E"/>
    <w:rsid w:val="00AC1E3C"/>
    <w:rsid w:val="00AC42C3"/>
    <w:rsid w:val="00AD0FBC"/>
    <w:rsid w:val="00AD698B"/>
    <w:rsid w:val="00AE293C"/>
    <w:rsid w:val="00AE3735"/>
    <w:rsid w:val="00AE5D2C"/>
    <w:rsid w:val="00AE5DB5"/>
    <w:rsid w:val="00AE6C42"/>
    <w:rsid w:val="00AE7101"/>
    <w:rsid w:val="00AF1222"/>
    <w:rsid w:val="00B00D57"/>
    <w:rsid w:val="00B10AE6"/>
    <w:rsid w:val="00B14F71"/>
    <w:rsid w:val="00B16D45"/>
    <w:rsid w:val="00B1764A"/>
    <w:rsid w:val="00B26208"/>
    <w:rsid w:val="00B266D2"/>
    <w:rsid w:val="00B34F4E"/>
    <w:rsid w:val="00B4050B"/>
    <w:rsid w:val="00B41628"/>
    <w:rsid w:val="00B41BFC"/>
    <w:rsid w:val="00B45C3A"/>
    <w:rsid w:val="00B47391"/>
    <w:rsid w:val="00B52740"/>
    <w:rsid w:val="00B54281"/>
    <w:rsid w:val="00B60BC4"/>
    <w:rsid w:val="00B6117A"/>
    <w:rsid w:val="00B6194A"/>
    <w:rsid w:val="00B66DAD"/>
    <w:rsid w:val="00B7075A"/>
    <w:rsid w:val="00B741BB"/>
    <w:rsid w:val="00B74516"/>
    <w:rsid w:val="00B76AEC"/>
    <w:rsid w:val="00B814CB"/>
    <w:rsid w:val="00B96382"/>
    <w:rsid w:val="00BB5609"/>
    <w:rsid w:val="00BB6A5F"/>
    <w:rsid w:val="00BB7CA4"/>
    <w:rsid w:val="00BC022B"/>
    <w:rsid w:val="00BC6E01"/>
    <w:rsid w:val="00BE45BF"/>
    <w:rsid w:val="00BF50AE"/>
    <w:rsid w:val="00BF6527"/>
    <w:rsid w:val="00C03BA9"/>
    <w:rsid w:val="00C0471B"/>
    <w:rsid w:val="00C11089"/>
    <w:rsid w:val="00C133A3"/>
    <w:rsid w:val="00C14B96"/>
    <w:rsid w:val="00C15B5E"/>
    <w:rsid w:val="00C25A0D"/>
    <w:rsid w:val="00C278DA"/>
    <w:rsid w:val="00C34784"/>
    <w:rsid w:val="00C363C4"/>
    <w:rsid w:val="00C365EF"/>
    <w:rsid w:val="00C36633"/>
    <w:rsid w:val="00C43765"/>
    <w:rsid w:val="00C44601"/>
    <w:rsid w:val="00C51FDA"/>
    <w:rsid w:val="00C565DC"/>
    <w:rsid w:val="00C5687B"/>
    <w:rsid w:val="00C60047"/>
    <w:rsid w:val="00C62CDF"/>
    <w:rsid w:val="00C63771"/>
    <w:rsid w:val="00C63BEA"/>
    <w:rsid w:val="00C63F3A"/>
    <w:rsid w:val="00C75A36"/>
    <w:rsid w:val="00C84768"/>
    <w:rsid w:val="00C91044"/>
    <w:rsid w:val="00C9391D"/>
    <w:rsid w:val="00C944C2"/>
    <w:rsid w:val="00CA359C"/>
    <w:rsid w:val="00CB2FA2"/>
    <w:rsid w:val="00CD088B"/>
    <w:rsid w:val="00CD3133"/>
    <w:rsid w:val="00CE1AEA"/>
    <w:rsid w:val="00CE2E23"/>
    <w:rsid w:val="00CE32CB"/>
    <w:rsid w:val="00CE4EF3"/>
    <w:rsid w:val="00CF5813"/>
    <w:rsid w:val="00CF7E61"/>
    <w:rsid w:val="00D01554"/>
    <w:rsid w:val="00D0239B"/>
    <w:rsid w:val="00D10DDC"/>
    <w:rsid w:val="00D14203"/>
    <w:rsid w:val="00D1468D"/>
    <w:rsid w:val="00D16784"/>
    <w:rsid w:val="00D172F9"/>
    <w:rsid w:val="00D21ED6"/>
    <w:rsid w:val="00D2304F"/>
    <w:rsid w:val="00D23188"/>
    <w:rsid w:val="00D24B74"/>
    <w:rsid w:val="00D25B82"/>
    <w:rsid w:val="00D4090E"/>
    <w:rsid w:val="00D43403"/>
    <w:rsid w:val="00D451A6"/>
    <w:rsid w:val="00D50DA6"/>
    <w:rsid w:val="00D544FB"/>
    <w:rsid w:val="00D573A3"/>
    <w:rsid w:val="00D610BD"/>
    <w:rsid w:val="00D628E1"/>
    <w:rsid w:val="00D66353"/>
    <w:rsid w:val="00D737F9"/>
    <w:rsid w:val="00D75169"/>
    <w:rsid w:val="00D77C23"/>
    <w:rsid w:val="00D96AAB"/>
    <w:rsid w:val="00D97AFF"/>
    <w:rsid w:val="00DA4E54"/>
    <w:rsid w:val="00DA77DB"/>
    <w:rsid w:val="00DC1F6C"/>
    <w:rsid w:val="00DC2FF8"/>
    <w:rsid w:val="00DC3343"/>
    <w:rsid w:val="00DC36A6"/>
    <w:rsid w:val="00DC4C37"/>
    <w:rsid w:val="00DC5F70"/>
    <w:rsid w:val="00DD053C"/>
    <w:rsid w:val="00DD195C"/>
    <w:rsid w:val="00DD35B2"/>
    <w:rsid w:val="00DD47F9"/>
    <w:rsid w:val="00DD59BC"/>
    <w:rsid w:val="00DD6689"/>
    <w:rsid w:val="00DE3037"/>
    <w:rsid w:val="00DE3B35"/>
    <w:rsid w:val="00DF344C"/>
    <w:rsid w:val="00DF46B4"/>
    <w:rsid w:val="00E059B1"/>
    <w:rsid w:val="00E06429"/>
    <w:rsid w:val="00E11CED"/>
    <w:rsid w:val="00E14DBE"/>
    <w:rsid w:val="00E160EF"/>
    <w:rsid w:val="00E242E5"/>
    <w:rsid w:val="00E24A37"/>
    <w:rsid w:val="00E26C78"/>
    <w:rsid w:val="00E423CD"/>
    <w:rsid w:val="00E43160"/>
    <w:rsid w:val="00E46645"/>
    <w:rsid w:val="00E513E1"/>
    <w:rsid w:val="00E57678"/>
    <w:rsid w:val="00E61257"/>
    <w:rsid w:val="00E66219"/>
    <w:rsid w:val="00E662A3"/>
    <w:rsid w:val="00E7588A"/>
    <w:rsid w:val="00E77461"/>
    <w:rsid w:val="00E80AE9"/>
    <w:rsid w:val="00E83374"/>
    <w:rsid w:val="00E873C4"/>
    <w:rsid w:val="00E87B6A"/>
    <w:rsid w:val="00E97A2C"/>
    <w:rsid w:val="00EA64C1"/>
    <w:rsid w:val="00EA6D12"/>
    <w:rsid w:val="00EB0DAE"/>
    <w:rsid w:val="00EB1248"/>
    <w:rsid w:val="00EB1618"/>
    <w:rsid w:val="00EB3BC0"/>
    <w:rsid w:val="00EB3F11"/>
    <w:rsid w:val="00EB76C6"/>
    <w:rsid w:val="00EB777E"/>
    <w:rsid w:val="00EC5BAD"/>
    <w:rsid w:val="00EC7F5A"/>
    <w:rsid w:val="00ED156A"/>
    <w:rsid w:val="00ED2B07"/>
    <w:rsid w:val="00ED638F"/>
    <w:rsid w:val="00ED696E"/>
    <w:rsid w:val="00ED798F"/>
    <w:rsid w:val="00EE441E"/>
    <w:rsid w:val="00EF0FE7"/>
    <w:rsid w:val="00EF1299"/>
    <w:rsid w:val="00EF3EAC"/>
    <w:rsid w:val="00F02358"/>
    <w:rsid w:val="00F06BAF"/>
    <w:rsid w:val="00F10165"/>
    <w:rsid w:val="00F15A25"/>
    <w:rsid w:val="00F1669D"/>
    <w:rsid w:val="00F178C2"/>
    <w:rsid w:val="00F20919"/>
    <w:rsid w:val="00F312A2"/>
    <w:rsid w:val="00F322AA"/>
    <w:rsid w:val="00F3273E"/>
    <w:rsid w:val="00F36F2D"/>
    <w:rsid w:val="00F42E4D"/>
    <w:rsid w:val="00F43DC5"/>
    <w:rsid w:val="00F517A9"/>
    <w:rsid w:val="00F533E7"/>
    <w:rsid w:val="00F56AB9"/>
    <w:rsid w:val="00F60676"/>
    <w:rsid w:val="00F62973"/>
    <w:rsid w:val="00F62F0E"/>
    <w:rsid w:val="00F63605"/>
    <w:rsid w:val="00F66B23"/>
    <w:rsid w:val="00F7692D"/>
    <w:rsid w:val="00F775E8"/>
    <w:rsid w:val="00F80AA8"/>
    <w:rsid w:val="00F862C7"/>
    <w:rsid w:val="00F863CF"/>
    <w:rsid w:val="00F94966"/>
    <w:rsid w:val="00FA7EBD"/>
    <w:rsid w:val="00FB019C"/>
    <w:rsid w:val="00FB36C8"/>
    <w:rsid w:val="00FB5C3A"/>
    <w:rsid w:val="00FC54E5"/>
    <w:rsid w:val="00FD2E2F"/>
    <w:rsid w:val="00FD5A4A"/>
    <w:rsid w:val="00FE3CB6"/>
    <w:rsid w:val="00FF0930"/>
    <w:rsid w:val="00FF4D84"/>
    <w:rsid w:val="0B9007B4"/>
    <w:rsid w:val="1E183EF4"/>
    <w:rsid w:val="20E7A940"/>
    <w:rsid w:val="2C4E3871"/>
    <w:rsid w:val="3BDBBF39"/>
    <w:rsid w:val="4CA2475C"/>
    <w:rsid w:val="4F180CB5"/>
    <w:rsid w:val="50DAB29F"/>
    <w:rsid w:val="574FFB64"/>
    <w:rsid w:val="5E4E2047"/>
    <w:rsid w:val="620B40EC"/>
    <w:rsid w:val="64C30B8F"/>
    <w:rsid w:val="65B76638"/>
    <w:rsid w:val="7094D3B8"/>
    <w:rsid w:val="772732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styleId="BodyText2">
    <w:name w:val="Body Text 2"/>
    <w:basedOn w:val="Normal"/>
    <w:link w:val="BodyText2Char"/>
    <w:uiPriority w:val="99"/>
    <w:semiHidden/>
    <w:unhideWhenUsed/>
    <w:rsid w:val="001D529C"/>
    <w:pPr>
      <w:widowControl w:val="0"/>
      <w:suppressAutoHyphens w:val="0"/>
      <w:spacing w:after="120" w:line="480" w:lineRule="auto"/>
    </w:pPr>
    <w:rPr>
      <w:rFonts w:asciiTheme="minorHAnsi" w:eastAsiaTheme="minorHAnsi" w:hAnsiTheme="minorHAnsi" w:cstheme="minorBidi"/>
      <w:sz w:val="22"/>
      <w:szCs w:val="22"/>
      <w:lang w:val="en-US" w:eastAsia="en-US"/>
    </w:rPr>
  </w:style>
  <w:style w:type="character" w:customStyle="1" w:styleId="BodyText2Char">
    <w:name w:val="Body Text 2 Char"/>
    <w:basedOn w:val="DefaultParagraphFont"/>
    <w:link w:val="BodyText2"/>
    <w:uiPriority w:val="99"/>
    <w:semiHidden/>
    <w:rsid w:val="001D529C"/>
    <w:rPr>
      <w:rFonts w:asciiTheme="minorHAnsi" w:eastAsiaTheme="minorHAnsi" w:hAnsiTheme="minorHAnsi" w:cstheme="minorBidi"/>
      <w:sz w:val="22"/>
      <w:szCs w:val="22"/>
      <w:lang w:val="en-US" w:eastAsia="en-US"/>
    </w:rPr>
  </w:style>
  <w:style w:type="paragraph" w:styleId="BodyText3">
    <w:name w:val="Body Text 3"/>
    <w:basedOn w:val="Normal"/>
    <w:link w:val="BodyText3Char"/>
    <w:uiPriority w:val="99"/>
    <w:unhideWhenUsed/>
    <w:rsid w:val="001D529C"/>
    <w:pPr>
      <w:widowControl w:val="0"/>
      <w:suppressAutoHyphens w:val="0"/>
      <w:spacing w:after="120"/>
    </w:pPr>
    <w:rPr>
      <w:rFonts w:asciiTheme="minorHAnsi" w:eastAsiaTheme="minorHAnsi" w:hAnsiTheme="minorHAnsi" w:cstheme="minorBidi"/>
      <w:sz w:val="16"/>
      <w:szCs w:val="16"/>
      <w:lang w:val="en-US" w:eastAsia="en-US"/>
    </w:rPr>
  </w:style>
  <w:style w:type="character" w:customStyle="1" w:styleId="BodyText3Char">
    <w:name w:val="Body Text 3 Char"/>
    <w:basedOn w:val="DefaultParagraphFont"/>
    <w:link w:val="BodyText3"/>
    <w:uiPriority w:val="99"/>
    <w:rsid w:val="001D529C"/>
    <w:rPr>
      <w:rFonts w:asciiTheme="minorHAnsi" w:eastAsiaTheme="minorHAnsi" w:hAnsiTheme="minorHAnsi" w:cstheme="minorBidi"/>
      <w:sz w:val="16"/>
      <w:szCs w:val="16"/>
      <w:lang w:val="en-US" w:eastAsia="en-US"/>
    </w:rPr>
  </w:style>
  <w:style w:type="paragraph" w:customStyle="1" w:styleId="paragraph">
    <w:name w:val="paragraph"/>
    <w:basedOn w:val="Normal"/>
    <w:rsid w:val="00E14DBE"/>
    <w:pPr>
      <w:suppressAutoHyphens w:val="0"/>
      <w:spacing w:before="100" w:beforeAutospacing="1" w:after="100" w:afterAutospacing="1"/>
    </w:pPr>
    <w:rPr>
      <w:rFonts w:eastAsiaTheme="minorHAnsi" w:cs="Calibri"/>
      <w:sz w:val="22"/>
      <w:szCs w:val="22"/>
    </w:rPr>
  </w:style>
  <w:style w:type="character" w:customStyle="1" w:styleId="normaltextrun">
    <w:name w:val="normaltextrun"/>
    <w:basedOn w:val="DefaultParagraphFont"/>
    <w:rsid w:val="00E14DBE"/>
  </w:style>
  <w:style w:type="character" w:customStyle="1" w:styleId="eop">
    <w:name w:val="eop"/>
    <w:basedOn w:val="DefaultParagraphFont"/>
    <w:rsid w:val="00E14DBE"/>
  </w:style>
  <w:style w:type="character" w:customStyle="1" w:styleId="scxw98579280">
    <w:name w:val="scxw98579280"/>
    <w:basedOn w:val="DefaultParagraphFont"/>
    <w:rsid w:val="00E14DBE"/>
  </w:style>
  <w:style w:type="paragraph" w:styleId="Revision">
    <w:name w:val="Revision"/>
    <w:hidden/>
    <w:uiPriority w:val="99"/>
    <w:semiHidden/>
    <w:rsid w:val="00ED696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2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E84406C538D64829A568B11F686FF7EA"/>
        <w:category>
          <w:name w:val="General"/>
          <w:gallery w:val="placeholder"/>
        </w:category>
        <w:types>
          <w:type w:val="bbPlcHdr"/>
        </w:types>
        <w:behaviors>
          <w:behavior w:val="content"/>
        </w:behaviors>
        <w:guid w:val="{06069F1B-7186-4AC9-ACC9-A4B1B89A337E}"/>
      </w:docPartPr>
      <w:docPartBody>
        <w:p w:rsidR="00D668D4" w:rsidRDefault="00756D40" w:rsidP="00756D40">
          <w:pPr>
            <w:pStyle w:val="E84406C538D64829A568B11F686FF7EA"/>
          </w:pPr>
          <w:r w:rsidRPr="004D2D92">
            <w:rPr>
              <w:rStyle w:val="PlaceholderText"/>
            </w:rPr>
            <w:t>Choose an item.</w:t>
          </w:r>
        </w:p>
      </w:docPartBody>
    </w:docPart>
    <w:docPart>
      <w:docPartPr>
        <w:name w:val="20F07882B1A447D3A44A07778EB13D9C"/>
        <w:category>
          <w:name w:val="General"/>
          <w:gallery w:val="placeholder"/>
        </w:category>
        <w:types>
          <w:type w:val="bbPlcHdr"/>
        </w:types>
        <w:behaviors>
          <w:behavior w:val="content"/>
        </w:behaviors>
        <w:guid w:val="{860AD49B-6CA8-4F52-9E11-9F90A0120964}"/>
      </w:docPartPr>
      <w:docPartBody>
        <w:p w:rsidR="00D668D4" w:rsidRDefault="00756D40" w:rsidP="00756D40">
          <w:pPr>
            <w:pStyle w:val="20F07882B1A447D3A44A07778EB13D9C"/>
          </w:pPr>
          <w:r w:rsidRPr="004D2D92">
            <w:rPr>
              <w:rStyle w:val="PlaceholderText"/>
            </w:rPr>
            <w:t>Choose an item.</w:t>
          </w:r>
        </w:p>
      </w:docPartBody>
    </w:docPart>
    <w:docPart>
      <w:docPartPr>
        <w:name w:val="58A427F49C254C458593763B98E02A48"/>
        <w:category>
          <w:name w:val="General"/>
          <w:gallery w:val="placeholder"/>
        </w:category>
        <w:types>
          <w:type w:val="bbPlcHdr"/>
        </w:types>
        <w:behaviors>
          <w:behavior w:val="content"/>
        </w:behaviors>
        <w:guid w:val="{30068D14-7898-4A1E-9A19-6E3F8E00E92C}"/>
      </w:docPartPr>
      <w:docPartBody>
        <w:p w:rsidR="00D668D4" w:rsidRDefault="00756D40" w:rsidP="00756D40">
          <w:pPr>
            <w:pStyle w:val="58A427F49C254C458593763B98E02A48"/>
          </w:pPr>
          <w:r w:rsidRPr="004D2D92">
            <w:rPr>
              <w:rStyle w:val="PlaceholderText"/>
            </w:rPr>
            <w:t>Choose an item.</w:t>
          </w:r>
        </w:p>
      </w:docPartBody>
    </w:docPart>
    <w:docPart>
      <w:docPartPr>
        <w:name w:val="FCFBEA84AAC8492EBAB0C0C28246EF6C"/>
        <w:category>
          <w:name w:val="General"/>
          <w:gallery w:val="placeholder"/>
        </w:category>
        <w:types>
          <w:type w:val="bbPlcHdr"/>
        </w:types>
        <w:behaviors>
          <w:behavior w:val="content"/>
        </w:behaviors>
        <w:guid w:val="{DC6AB65B-0799-40C3-A1C5-AC3103195FE3}"/>
      </w:docPartPr>
      <w:docPartBody>
        <w:p w:rsidR="00D668D4" w:rsidRDefault="00756D40" w:rsidP="00756D40">
          <w:pPr>
            <w:pStyle w:val="FCFBEA84AAC8492EBAB0C0C28246EF6C"/>
          </w:pPr>
          <w:r w:rsidRPr="004D2D92">
            <w:rPr>
              <w:rStyle w:val="PlaceholderText"/>
            </w:rPr>
            <w:t>Choose an item.</w:t>
          </w:r>
        </w:p>
      </w:docPartBody>
    </w:docPart>
    <w:docPart>
      <w:docPartPr>
        <w:name w:val="8D88D479528B4642AAF9E46757416119"/>
        <w:category>
          <w:name w:val="General"/>
          <w:gallery w:val="placeholder"/>
        </w:category>
        <w:types>
          <w:type w:val="bbPlcHdr"/>
        </w:types>
        <w:behaviors>
          <w:behavior w:val="content"/>
        </w:behaviors>
        <w:guid w:val="{A48D772C-E3E4-43B9-856E-415A88FA8FEF}"/>
      </w:docPartPr>
      <w:docPartBody>
        <w:p w:rsidR="00D668D4" w:rsidRDefault="00756D40" w:rsidP="00756D40">
          <w:pPr>
            <w:pStyle w:val="8D88D479528B4642AAF9E46757416119"/>
          </w:pPr>
          <w:r w:rsidRPr="004D2D92">
            <w:rPr>
              <w:rStyle w:val="PlaceholderText"/>
            </w:rPr>
            <w:t>Choose an item.</w:t>
          </w:r>
        </w:p>
      </w:docPartBody>
    </w:docPart>
    <w:docPart>
      <w:docPartPr>
        <w:name w:val="A8D6DE6DC70A41319F31D0EEE5465848"/>
        <w:category>
          <w:name w:val="General"/>
          <w:gallery w:val="placeholder"/>
        </w:category>
        <w:types>
          <w:type w:val="bbPlcHdr"/>
        </w:types>
        <w:behaviors>
          <w:behavior w:val="content"/>
        </w:behaviors>
        <w:guid w:val="{A6FB0AD5-CC46-43B0-85C2-0DBAA767392F}"/>
      </w:docPartPr>
      <w:docPartBody>
        <w:p w:rsidR="00D668D4" w:rsidRDefault="00756D40" w:rsidP="00756D40">
          <w:pPr>
            <w:pStyle w:val="A8D6DE6DC70A41319F31D0EEE5465848"/>
          </w:pPr>
          <w:r w:rsidRPr="004D2D92">
            <w:rPr>
              <w:rStyle w:val="PlaceholderText"/>
            </w:rPr>
            <w:t>Choose an item.</w:t>
          </w:r>
        </w:p>
      </w:docPartBody>
    </w:docPart>
    <w:docPart>
      <w:docPartPr>
        <w:name w:val="81B35010CB264CA6B35DA1A01DD204B9"/>
        <w:category>
          <w:name w:val="General"/>
          <w:gallery w:val="placeholder"/>
        </w:category>
        <w:types>
          <w:type w:val="bbPlcHdr"/>
        </w:types>
        <w:behaviors>
          <w:behavior w:val="content"/>
        </w:behaviors>
        <w:guid w:val="{5C939785-BEB1-49D4-BD88-3D55EDA1D52F}"/>
      </w:docPartPr>
      <w:docPartBody>
        <w:p w:rsidR="00D668D4" w:rsidRDefault="00756D40" w:rsidP="00756D40">
          <w:pPr>
            <w:pStyle w:val="81B35010CB264CA6B35DA1A01DD204B9"/>
          </w:pPr>
          <w:r w:rsidRPr="004D2D92">
            <w:rPr>
              <w:rStyle w:val="PlaceholderText"/>
            </w:rPr>
            <w:t>Choose an item.</w:t>
          </w:r>
        </w:p>
      </w:docPartBody>
    </w:docPart>
    <w:docPart>
      <w:docPartPr>
        <w:name w:val="6992BDA1F3914EC4A0D1AFC553175A00"/>
        <w:category>
          <w:name w:val="General"/>
          <w:gallery w:val="placeholder"/>
        </w:category>
        <w:types>
          <w:type w:val="bbPlcHdr"/>
        </w:types>
        <w:behaviors>
          <w:behavior w:val="content"/>
        </w:behaviors>
        <w:guid w:val="{80904334-ED9F-4BB7-A466-A0681D012E43}"/>
      </w:docPartPr>
      <w:docPartBody>
        <w:p w:rsidR="00D668D4" w:rsidRDefault="00756D40" w:rsidP="00756D40">
          <w:pPr>
            <w:pStyle w:val="6992BDA1F3914EC4A0D1AFC553175A00"/>
          </w:pPr>
          <w:r w:rsidRPr="004D2D92">
            <w:rPr>
              <w:rStyle w:val="PlaceholderText"/>
            </w:rPr>
            <w:t>Choose an item.</w:t>
          </w:r>
        </w:p>
      </w:docPartBody>
    </w:docPart>
    <w:docPart>
      <w:docPartPr>
        <w:name w:val="85F292C0BCEE416D97F30097588F6E01"/>
        <w:category>
          <w:name w:val="General"/>
          <w:gallery w:val="placeholder"/>
        </w:category>
        <w:types>
          <w:type w:val="bbPlcHdr"/>
        </w:types>
        <w:behaviors>
          <w:behavior w:val="content"/>
        </w:behaviors>
        <w:guid w:val="{880F3A4E-6907-4D71-8249-B6C513D901A0}"/>
      </w:docPartPr>
      <w:docPartBody>
        <w:p w:rsidR="00D668D4" w:rsidRDefault="00756D40" w:rsidP="00756D40">
          <w:pPr>
            <w:pStyle w:val="85F292C0BCEE416D97F30097588F6E01"/>
          </w:pPr>
          <w:r w:rsidRPr="004D2D92">
            <w:rPr>
              <w:rStyle w:val="PlaceholderText"/>
            </w:rPr>
            <w:t>Choose an item.</w:t>
          </w:r>
        </w:p>
      </w:docPartBody>
    </w:docPart>
    <w:docPart>
      <w:docPartPr>
        <w:name w:val="6C3BBC7595E346CA95F9F97B6BFA2D7A"/>
        <w:category>
          <w:name w:val="General"/>
          <w:gallery w:val="placeholder"/>
        </w:category>
        <w:types>
          <w:type w:val="bbPlcHdr"/>
        </w:types>
        <w:behaviors>
          <w:behavior w:val="content"/>
        </w:behaviors>
        <w:guid w:val="{B8CD3787-0B88-4323-98CA-F1887E47335B}"/>
      </w:docPartPr>
      <w:docPartBody>
        <w:p w:rsidR="00D668D4" w:rsidRDefault="00756D40" w:rsidP="00756D40">
          <w:pPr>
            <w:pStyle w:val="6C3BBC7595E346CA95F9F97B6BFA2D7A"/>
          </w:pPr>
          <w:r w:rsidRPr="004D2D92">
            <w:rPr>
              <w:rStyle w:val="PlaceholderText"/>
            </w:rPr>
            <w:t>Choose an item.</w:t>
          </w:r>
        </w:p>
      </w:docPartBody>
    </w:docPart>
    <w:docPart>
      <w:docPartPr>
        <w:name w:val="412E2D067D3F491C9F0600C26BC76D6E"/>
        <w:category>
          <w:name w:val="General"/>
          <w:gallery w:val="placeholder"/>
        </w:category>
        <w:types>
          <w:type w:val="bbPlcHdr"/>
        </w:types>
        <w:behaviors>
          <w:behavior w:val="content"/>
        </w:behaviors>
        <w:guid w:val="{4295BB26-E21E-4818-927A-4A323E867BBA}"/>
      </w:docPartPr>
      <w:docPartBody>
        <w:p w:rsidR="00D668D4" w:rsidRDefault="00756D40" w:rsidP="00756D40">
          <w:pPr>
            <w:pStyle w:val="412E2D067D3F491C9F0600C26BC76D6E"/>
          </w:pPr>
          <w:r w:rsidRPr="004D2D92">
            <w:rPr>
              <w:rStyle w:val="PlaceholderText"/>
            </w:rPr>
            <w:t>Choose an item.</w:t>
          </w:r>
        </w:p>
      </w:docPartBody>
    </w:docPart>
    <w:docPart>
      <w:docPartPr>
        <w:name w:val="9FDAAA7F7E954112B87C1D6F31C462F9"/>
        <w:category>
          <w:name w:val="General"/>
          <w:gallery w:val="placeholder"/>
        </w:category>
        <w:types>
          <w:type w:val="bbPlcHdr"/>
        </w:types>
        <w:behaviors>
          <w:behavior w:val="content"/>
        </w:behaviors>
        <w:guid w:val="{D30BA83F-9DB2-4B74-B792-2ECD593A7E80}"/>
      </w:docPartPr>
      <w:docPartBody>
        <w:p w:rsidR="00D668D4" w:rsidRDefault="00756D40" w:rsidP="00756D40">
          <w:pPr>
            <w:pStyle w:val="9FDAAA7F7E954112B87C1D6F31C462F9"/>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56CFE"/>
    <w:rsid w:val="00065067"/>
    <w:rsid w:val="000901FA"/>
    <w:rsid w:val="001245F1"/>
    <w:rsid w:val="00272BF3"/>
    <w:rsid w:val="003113D0"/>
    <w:rsid w:val="00343F80"/>
    <w:rsid w:val="00501749"/>
    <w:rsid w:val="005F668F"/>
    <w:rsid w:val="00634BF0"/>
    <w:rsid w:val="00681A19"/>
    <w:rsid w:val="006A4FE8"/>
    <w:rsid w:val="006B3F4F"/>
    <w:rsid w:val="006B5EAC"/>
    <w:rsid w:val="006F494E"/>
    <w:rsid w:val="00756D40"/>
    <w:rsid w:val="0081463F"/>
    <w:rsid w:val="008248AC"/>
    <w:rsid w:val="0093044B"/>
    <w:rsid w:val="0098012A"/>
    <w:rsid w:val="009E08C0"/>
    <w:rsid w:val="00AC0569"/>
    <w:rsid w:val="00C03896"/>
    <w:rsid w:val="00C278DA"/>
    <w:rsid w:val="00C7736D"/>
    <w:rsid w:val="00CE2E23"/>
    <w:rsid w:val="00D668D4"/>
    <w:rsid w:val="00D84F94"/>
    <w:rsid w:val="00DD74F2"/>
    <w:rsid w:val="00EC329E"/>
    <w:rsid w:val="00F90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56D40"/>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E84406C538D64829A568B11F686FF7EA">
    <w:name w:val="E84406C538D64829A568B11F686FF7EA"/>
    <w:rsid w:val="00756D40"/>
    <w:pPr>
      <w:spacing w:after="160" w:line="259" w:lineRule="auto"/>
    </w:pPr>
  </w:style>
  <w:style w:type="paragraph" w:customStyle="1" w:styleId="20F07882B1A447D3A44A07778EB13D9C">
    <w:name w:val="20F07882B1A447D3A44A07778EB13D9C"/>
    <w:rsid w:val="00756D40"/>
    <w:pPr>
      <w:spacing w:after="160" w:line="259" w:lineRule="auto"/>
    </w:pPr>
  </w:style>
  <w:style w:type="paragraph" w:customStyle="1" w:styleId="58A427F49C254C458593763B98E02A48">
    <w:name w:val="58A427F49C254C458593763B98E02A48"/>
    <w:rsid w:val="00756D40"/>
    <w:pPr>
      <w:spacing w:after="160" w:line="259" w:lineRule="auto"/>
    </w:pPr>
  </w:style>
  <w:style w:type="paragraph" w:customStyle="1" w:styleId="FCFBEA84AAC8492EBAB0C0C28246EF6C">
    <w:name w:val="FCFBEA84AAC8492EBAB0C0C28246EF6C"/>
    <w:rsid w:val="00756D40"/>
    <w:pPr>
      <w:spacing w:after="160" w:line="259" w:lineRule="auto"/>
    </w:pPr>
  </w:style>
  <w:style w:type="paragraph" w:customStyle="1" w:styleId="8D88D479528B4642AAF9E46757416119">
    <w:name w:val="8D88D479528B4642AAF9E46757416119"/>
    <w:rsid w:val="00756D40"/>
    <w:pPr>
      <w:spacing w:after="160" w:line="259" w:lineRule="auto"/>
    </w:pPr>
  </w:style>
  <w:style w:type="paragraph" w:customStyle="1" w:styleId="A8D6DE6DC70A41319F31D0EEE5465848">
    <w:name w:val="A8D6DE6DC70A41319F31D0EEE5465848"/>
    <w:rsid w:val="00756D40"/>
    <w:pPr>
      <w:spacing w:after="160" w:line="259" w:lineRule="auto"/>
    </w:pPr>
  </w:style>
  <w:style w:type="paragraph" w:customStyle="1" w:styleId="81B35010CB264CA6B35DA1A01DD204B9">
    <w:name w:val="81B35010CB264CA6B35DA1A01DD204B9"/>
    <w:rsid w:val="00756D40"/>
    <w:pPr>
      <w:spacing w:after="160" w:line="259" w:lineRule="auto"/>
    </w:pPr>
  </w:style>
  <w:style w:type="paragraph" w:customStyle="1" w:styleId="6992BDA1F3914EC4A0D1AFC553175A00">
    <w:name w:val="6992BDA1F3914EC4A0D1AFC553175A00"/>
    <w:rsid w:val="00756D40"/>
    <w:pPr>
      <w:spacing w:after="160" w:line="259" w:lineRule="auto"/>
    </w:pPr>
  </w:style>
  <w:style w:type="paragraph" w:customStyle="1" w:styleId="85F292C0BCEE416D97F30097588F6E01">
    <w:name w:val="85F292C0BCEE416D97F30097588F6E01"/>
    <w:rsid w:val="00756D40"/>
    <w:pPr>
      <w:spacing w:after="160" w:line="259" w:lineRule="auto"/>
    </w:pPr>
  </w:style>
  <w:style w:type="paragraph" w:customStyle="1" w:styleId="6C3BBC7595E346CA95F9F97B6BFA2D7A">
    <w:name w:val="6C3BBC7595E346CA95F9F97B6BFA2D7A"/>
    <w:rsid w:val="00756D40"/>
    <w:pPr>
      <w:spacing w:after="160" w:line="259" w:lineRule="auto"/>
    </w:pPr>
  </w:style>
  <w:style w:type="paragraph" w:customStyle="1" w:styleId="412E2D067D3F491C9F0600C26BC76D6E">
    <w:name w:val="412E2D067D3F491C9F0600C26BC76D6E"/>
    <w:rsid w:val="00756D40"/>
    <w:pPr>
      <w:spacing w:after="160" w:line="259" w:lineRule="auto"/>
    </w:pPr>
  </w:style>
  <w:style w:type="paragraph" w:customStyle="1" w:styleId="9FDAAA7F7E954112B87C1D6F31C462F9">
    <w:name w:val="9FDAAA7F7E954112B87C1D6F31C462F9"/>
    <w:rsid w:val="00756D4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D2840C8E-8365-4192-9BA1-3C661FB06FEA}">
  <ds:schemaRefs>
    <ds:schemaRef ds:uri="http://schemas.openxmlformats.org/officeDocument/2006/bibliography"/>
  </ds:schemaRefs>
</ds:datastoreItem>
</file>

<file path=customXml/itemProps2.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1309</Words>
  <Characters>8160</Characters>
  <DocSecurity>0</DocSecurity>
  <Lines>236</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dcterms:created xsi:type="dcterms:W3CDTF">2026-06-10T22:57:00Z</dcterms:created>
  <dcterms:modified xsi:type="dcterms:W3CDTF">2026-06-10T22:58:00Z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2026-06-10T22:58:09Z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9118df63-5366-4133-867d-becba046ea8d</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