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A40D4" w14:textId="657F0521" w:rsidR="002A43D2" w:rsidRPr="001B0C4A" w:rsidRDefault="006478E6" w:rsidP="002A43D2">
      <w:pPr>
        <w:pStyle w:val="Title"/>
        <w:jc w:val="right"/>
        <w:rPr>
          <w:rFonts w:ascii="Raleway" w:hAnsi="Raleway" w:cs="Arial"/>
          <w:b/>
          <w:bCs/>
          <w:sz w:val="40"/>
          <w:szCs w:val="40"/>
        </w:rPr>
      </w:pPr>
      <w:r w:rsidRPr="001B0C4A">
        <w:rPr>
          <w:rFonts w:ascii="Raleway" w:hAnsi="Raleway" w:cs="Arial"/>
          <w:b/>
          <w:bCs/>
          <w:noProof/>
          <w:sz w:val="40"/>
          <w:szCs w:val="40"/>
        </w:rPr>
        <w:drawing>
          <wp:anchor distT="0" distB="0" distL="114300" distR="114300" simplePos="0" relativeHeight="251658240" behindDoc="0" locked="0" layoutInCell="1" allowOverlap="1" wp14:anchorId="0044F02F" wp14:editId="4B628607">
            <wp:simplePos x="0" y="0"/>
            <wp:positionH relativeFrom="page">
              <wp:posOffset>163195</wp:posOffset>
            </wp:positionH>
            <wp:positionV relativeFrom="page">
              <wp:posOffset>283845</wp:posOffset>
            </wp:positionV>
            <wp:extent cx="2449195" cy="1043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9195" cy="1043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43D2" w:rsidRPr="001B0C4A">
        <w:rPr>
          <w:rFonts w:ascii="Raleway" w:hAnsi="Raleway" w:cs="Arial"/>
          <w:b/>
          <w:bCs/>
          <w:sz w:val="40"/>
          <w:szCs w:val="40"/>
        </w:rPr>
        <w:t>POSITION DESCRIPTION</w:t>
      </w:r>
    </w:p>
    <w:p w14:paraId="4BA5E78C" w14:textId="77777777" w:rsidR="002A43D2" w:rsidRPr="001B0C4A" w:rsidRDefault="002A43D2" w:rsidP="00E91FFF">
      <w:pPr>
        <w:spacing w:before="240"/>
        <w:rPr>
          <w:rFonts w:ascii="Raleway" w:hAnsi="Raleway" w:cs="Arial"/>
          <w:i/>
          <w:color w:val="0070C0"/>
          <w:sz w:val="22"/>
          <w:szCs w:val="22"/>
        </w:rPr>
      </w:pPr>
    </w:p>
    <w:p w14:paraId="36B0BA3B" w14:textId="77777777" w:rsidR="006F09E8" w:rsidRPr="001B0C4A" w:rsidRDefault="006F09E8" w:rsidP="002A43D2">
      <w:pPr>
        <w:tabs>
          <w:tab w:val="left" w:pos="3600"/>
        </w:tabs>
        <w:rPr>
          <w:rFonts w:ascii="Raleway" w:hAnsi="Raleway" w:cs="Arial"/>
          <w:b/>
          <w:sz w:val="22"/>
          <w:szCs w:val="22"/>
        </w:rPr>
        <w:sectPr w:rsidR="006F09E8" w:rsidRPr="001B0C4A" w:rsidSect="006478E6">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1134" w:left="1134" w:header="680" w:footer="227" w:gutter="0"/>
          <w:cols w:space="720"/>
          <w:docGrid w:linePitch="326"/>
        </w:sectPr>
      </w:pPr>
    </w:p>
    <w:p w14:paraId="712AF34B" w14:textId="2F0FE7B6" w:rsidR="006F09E8" w:rsidRPr="001B0C4A" w:rsidRDefault="005A0623" w:rsidP="002A43D2">
      <w:pPr>
        <w:spacing w:before="240"/>
        <w:rPr>
          <w:rFonts w:ascii="Raleway" w:hAnsi="Raleway" w:cs="Arial"/>
          <w:b/>
          <w:sz w:val="22"/>
          <w:szCs w:val="22"/>
        </w:rPr>
      </w:pPr>
      <w:r w:rsidRPr="001B0C4A">
        <w:rPr>
          <w:rFonts w:ascii="Raleway" w:hAnsi="Raleway" w:cs="Arial"/>
          <w:b/>
          <w:sz w:val="22"/>
          <w:szCs w:val="22"/>
        </w:rPr>
        <w:t>Office of the Work Health and Safety Commissioner</w:t>
      </w:r>
    </w:p>
    <w:p w14:paraId="46000675" w14:textId="4BCDFC14" w:rsidR="00D67F6E" w:rsidRPr="001B0C4A" w:rsidRDefault="006F09E8" w:rsidP="00501612">
      <w:pPr>
        <w:tabs>
          <w:tab w:val="left" w:pos="284"/>
          <w:tab w:val="left" w:pos="1418"/>
          <w:tab w:val="left" w:pos="1560"/>
          <w:tab w:val="left" w:pos="1985"/>
        </w:tabs>
        <w:spacing w:before="240"/>
        <w:rPr>
          <w:rFonts w:ascii="Raleway" w:hAnsi="Raleway" w:cs="Arial"/>
          <w:bCs/>
          <w:sz w:val="22"/>
          <w:szCs w:val="22"/>
        </w:rPr>
      </w:pPr>
      <w:r w:rsidRPr="001B0C4A">
        <w:rPr>
          <w:rFonts w:ascii="Raleway" w:hAnsi="Raleway" w:cs="Arial"/>
          <w:b/>
          <w:sz w:val="22"/>
          <w:szCs w:val="22"/>
        </w:rPr>
        <w:t>Position Title:</w:t>
      </w:r>
      <w:r w:rsidR="00100542" w:rsidRPr="001B0C4A">
        <w:rPr>
          <w:rFonts w:ascii="Raleway" w:hAnsi="Raleway" w:cs="Arial"/>
          <w:b/>
          <w:sz w:val="22"/>
          <w:szCs w:val="22"/>
        </w:rPr>
        <w:t xml:space="preserve"> </w:t>
      </w:r>
      <w:r w:rsidR="004625DA" w:rsidRPr="001B0C4A">
        <w:rPr>
          <w:rFonts w:ascii="Raleway" w:hAnsi="Raleway" w:cs="Arial"/>
          <w:bCs/>
          <w:sz w:val="22"/>
          <w:szCs w:val="22"/>
        </w:rPr>
        <w:t>Assistant Inspector</w:t>
      </w:r>
    </w:p>
    <w:p w14:paraId="31DBB744" w14:textId="1496F1D2" w:rsidR="00DB5B2F" w:rsidRPr="001B0C4A" w:rsidRDefault="00CF1DC9" w:rsidP="00DB5B2F">
      <w:pPr>
        <w:spacing w:before="240"/>
        <w:rPr>
          <w:rFonts w:ascii="Raleway" w:hAnsi="Raleway" w:cs="Arial"/>
          <w:bCs/>
          <w:sz w:val="22"/>
          <w:szCs w:val="22"/>
        </w:rPr>
      </w:pPr>
      <w:r w:rsidRPr="001B0C4A">
        <w:rPr>
          <w:rFonts w:ascii="Raleway" w:hAnsi="Raleway" w:cs="Arial"/>
          <w:b/>
          <w:bCs/>
          <w:sz w:val="22"/>
          <w:szCs w:val="22"/>
        </w:rPr>
        <w:t>Section</w:t>
      </w:r>
      <w:r w:rsidR="00163C55" w:rsidRPr="001B0C4A">
        <w:rPr>
          <w:rFonts w:ascii="Raleway" w:hAnsi="Raleway" w:cs="Arial"/>
          <w:b/>
          <w:bCs/>
          <w:sz w:val="22"/>
          <w:szCs w:val="22"/>
        </w:rPr>
        <w:t>s</w:t>
      </w:r>
      <w:r w:rsidRPr="001B0C4A">
        <w:rPr>
          <w:rFonts w:ascii="Raleway" w:hAnsi="Raleway" w:cs="Arial"/>
          <w:b/>
          <w:bCs/>
          <w:sz w:val="22"/>
          <w:szCs w:val="22"/>
        </w:rPr>
        <w:t>:</w:t>
      </w:r>
      <w:r w:rsidR="00DB5B2F" w:rsidRPr="001B0C4A">
        <w:rPr>
          <w:rFonts w:ascii="Raleway" w:hAnsi="Raleway" w:cs="Arial"/>
          <w:b/>
          <w:bCs/>
          <w:sz w:val="22"/>
          <w:szCs w:val="22"/>
        </w:rPr>
        <w:t xml:space="preserve"> </w:t>
      </w:r>
      <w:r w:rsidR="00AA25B1" w:rsidRPr="001B0C4A">
        <w:rPr>
          <w:rFonts w:ascii="Raleway" w:hAnsi="Raleway" w:cs="Arial"/>
          <w:sz w:val="22"/>
          <w:szCs w:val="22"/>
        </w:rPr>
        <w:t>Compliance &amp; Enforcement</w:t>
      </w:r>
      <w:r w:rsidR="007D2C44" w:rsidRPr="001B0C4A">
        <w:rPr>
          <w:rFonts w:ascii="Raleway" w:hAnsi="Raleway" w:cs="Arial"/>
          <w:sz w:val="22"/>
          <w:szCs w:val="22"/>
        </w:rPr>
        <w:t xml:space="preserve"> </w:t>
      </w:r>
    </w:p>
    <w:p w14:paraId="3FCA6FCB" w14:textId="7DD4BB24" w:rsidR="005A0623" w:rsidRPr="001B0C4A" w:rsidRDefault="006F09E8" w:rsidP="00D27C60">
      <w:pPr>
        <w:spacing w:before="240"/>
        <w:rPr>
          <w:rFonts w:ascii="Raleway" w:hAnsi="Raleway" w:cs="Arial"/>
          <w:bCs/>
          <w:color w:val="000000"/>
          <w:sz w:val="22"/>
          <w:szCs w:val="22"/>
        </w:rPr>
      </w:pPr>
      <w:r w:rsidRPr="001B0C4A">
        <w:rPr>
          <w:rFonts w:ascii="Raleway" w:hAnsi="Raleway" w:cs="Arial"/>
          <w:bCs/>
          <w:sz w:val="22"/>
          <w:szCs w:val="22"/>
        </w:rPr>
        <w:br w:type="column"/>
      </w:r>
      <w:r w:rsidRPr="001B0C4A">
        <w:rPr>
          <w:rFonts w:ascii="Raleway" w:hAnsi="Raleway" w:cs="Arial"/>
          <w:b/>
          <w:sz w:val="22"/>
          <w:szCs w:val="22"/>
        </w:rPr>
        <w:t>Position Number:</w:t>
      </w:r>
      <w:r w:rsidR="001B0C4A" w:rsidRPr="001B0C4A">
        <w:rPr>
          <w:rFonts w:ascii="Raleway" w:hAnsi="Raleway" w:cs="Arial"/>
          <w:bCs/>
          <w:sz w:val="22"/>
          <w:szCs w:val="22"/>
        </w:rPr>
        <w:t xml:space="preserve"> 63037, 52634 and 56981</w:t>
      </w:r>
    </w:p>
    <w:p w14:paraId="6545CDB2" w14:textId="4EB63C0E" w:rsidR="006F09E8" w:rsidRPr="001B0C4A" w:rsidRDefault="006F09E8" w:rsidP="00527C59">
      <w:pPr>
        <w:spacing w:before="240"/>
        <w:rPr>
          <w:rFonts w:ascii="Raleway" w:hAnsi="Raleway" w:cs="Arial"/>
          <w:b/>
          <w:sz w:val="22"/>
          <w:szCs w:val="22"/>
        </w:rPr>
      </w:pPr>
      <w:r w:rsidRPr="001B0C4A">
        <w:rPr>
          <w:rFonts w:ascii="Raleway" w:hAnsi="Raleway" w:cs="Arial"/>
          <w:b/>
          <w:sz w:val="22"/>
          <w:szCs w:val="22"/>
        </w:rPr>
        <w:t xml:space="preserve">Classification: </w:t>
      </w:r>
      <w:r w:rsidR="00DB5B2F" w:rsidRPr="001B0C4A">
        <w:rPr>
          <w:rFonts w:ascii="Raleway" w:hAnsi="Raleway" w:cs="Arial"/>
          <w:b/>
          <w:sz w:val="22"/>
          <w:szCs w:val="22"/>
        </w:rPr>
        <w:t xml:space="preserve"> </w:t>
      </w:r>
      <w:r w:rsidR="00DB5B2F" w:rsidRPr="001B0C4A">
        <w:rPr>
          <w:rFonts w:ascii="Raleway" w:hAnsi="Raleway" w:cs="Arial"/>
          <w:bCs/>
          <w:sz w:val="22"/>
          <w:szCs w:val="22"/>
        </w:rPr>
        <w:t>WCO</w:t>
      </w:r>
      <w:r w:rsidR="00123B4B" w:rsidRPr="001B0C4A">
        <w:rPr>
          <w:rFonts w:ascii="Raleway" w:hAnsi="Raleway" w:cs="Arial"/>
          <w:bCs/>
          <w:sz w:val="22"/>
          <w:szCs w:val="22"/>
        </w:rPr>
        <w:t>5</w:t>
      </w:r>
    </w:p>
    <w:p w14:paraId="41F12531" w14:textId="12924E9F" w:rsidR="002A43D2" w:rsidRPr="001B0C4A" w:rsidRDefault="002A43D2" w:rsidP="002A43D2">
      <w:pPr>
        <w:spacing w:before="240"/>
        <w:rPr>
          <w:rFonts w:ascii="Raleway" w:hAnsi="Raleway" w:cs="Arial"/>
          <w:b/>
          <w:sz w:val="22"/>
          <w:szCs w:val="22"/>
        </w:rPr>
      </w:pPr>
      <w:r w:rsidRPr="001B0C4A">
        <w:rPr>
          <w:rFonts w:ascii="Raleway" w:hAnsi="Raleway" w:cs="Arial"/>
          <w:b/>
          <w:sz w:val="22"/>
          <w:szCs w:val="22"/>
        </w:rPr>
        <w:t xml:space="preserve">Location: </w:t>
      </w:r>
      <w:r w:rsidR="006F09E8" w:rsidRPr="001B0C4A">
        <w:rPr>
          <w:rFonts w:ascii="Raleway" w:hAnsi="Raleway" w:cs="Arial"/>
          <w:i/>
          <w:color w:val="0070C0"/>
          <w:sz w:val="22"/>
          <w:szCs w:val="22"/>
        </w:rPr>
        <w:t xml:space="preserve"> </w:t>
      </w:r>
      <w:r w:rsidR="00501612" w:rsidRPr="001B0C4A">
        <w:rPr>
          <w:rFonts w:ascii="Raleway" w:hAnsi="Raleway" w:cs="Arial"/>
          <w:bCs/>
          <w:sz w:val="22"/>
          <w:szCs w:val="22"/>
        </w:rPr>
        <w:t xml:space="preserve">Canberra </w:t>
      </w:r>
      <w:r w:rsidR="00CF1DC9" w:rsidRPr="001B0C4A">
        <w:rPr>
          <w:rFonts w:ascii="Raleway" w:hAnsi="Raleway" w:cs="Arial"/>
          <w:sz w:val="22"/>
          <w:szCs w:val="22"/>
        </w:rPr>
        <w:t xml:space="preserve">City </w:t>
      </w:r>
    </w:p>
    <w:p w14:paraId="5B2CA87C" w14:textId="6E1A0DEA" w:rsidR="002A43D2" w:rsidRPr="001B0C4A" w:rsidRDefault="002A43D2" w:rsidP="002A43D2">
      <w:pPr>
        <w:spacing w:before="240"/>
        <w:rPr>
          <w:rFonts w:ascii="Raleway" w:hAnsi="Raleway" w:cs="Arial"/>
          <w:sz w:val="22"/>
          <w:szCs w:val="22"/>
        </w:rPr>
      </w:pPr>
      <w:r w:rsidRPr="001B0C4A">
        <w:rPr>
          <w:rFonts w:ascii="Raleway" w:hAnsi="Raleway" w:cs="Arial"/>
          <w:b/>
          <w:sz w:val="22"/>
          <w:szCs w:val="22"/>
        </w:rPr>
        <w:t>Last Reviewed:</w:t>
      </w:r>
      <w:r w:rsidRPr="001B0C4A">
        <w:rPr>
          <w:rFonts w:ascii="Raleway" w:hAnsi="Raleway" w:cs="Arial"/>
          <w:bCs/>
          <w:sz w:val="22"/>
          <w:szCs w:val="22"/>
        </w:rPr>
        <w:t xml:space="preserve"> </w:t>
      </w:r>
      <w:r w:rsidR="00362320" w:rsidRPr="001B0C4A">
        <w:rPr>
          <w:rFonts w:ascii="Raleway" w:hAnsi="Raleway" w:cs="Arial"/>
          <w:bCs/>
          <w:sz w:val="22"/>
          <w:szCs w:val="22"/>
        </w:rPr>
        <w:t>December</w:t>
      </w:r>
      <w:r w:rsidR="004625DA" w:rsidRPr="001B0C4A">
        <w:rPr>
          <w:rFonts w:ascii="Raleway" w:hAnsi="Raleway" w:cs="Arial"/>
          <w:bCs/>
          <w:sz w:val="22"/>
          <w:szCs w:val="22"/>
        </w:rPr>
        <w:t xml:space="preserve"> 2025</w:t>
      </w:r>
    </w:p>
    <w:p w14:paraId="5B487529" w14:textId="77777777" w:rsidR="006F09E8" w:rsidRPr="001B0C4A" w:rsidRDefault="006F09E8" w:rsidP="006C1D05">
      <w:pPr>
        <w:pStyle w:val="Heading1"/>
        <w:pBdr>
          <w:bottom w:val="single" w:sz="12" w:space="1" w:color="auto"/>
        </w:pBdr>
        <w:rPr>
          <w:rFonts w:ascii="Raleway" w:hAnsi="Raleway" w:cs="Arial"/>
          <w:sz w:val="22"/>
          <w:szCs w:val="22"/>
        </w:rPr>
        <w:sectPr w:rsidR="006F09E8" w:rsidRPr="001B0C4A" w:rsidSect="009844AC">
          <w:type w:val="continuous"/>
          <w:pgSz w:w="11906" w:h="16838" w:code="9"/>
          <w:pgMar w:top="851" w:right="991" w:bottom="1134" w:left="1134" w:header="680" w:footer="680" w:gutter="0"/>
          <w:cols w:num="2" w:space="427"/>
          <w:docGrid w:linePitch="326"/>
        </w:sectPr>
      </w:pPr>
    </w:p>
    <w:p w14:paraId="56DB5849" w14:textId="6D6646BB" w:rsidR="00AA25B1" w:rsidRPr="001B0C4A" w:rsidRDefault="00AA25B1" w:rsidP="0000726D">
      <w:pPr>
        <w:pStyle w:val="Heading1"/>
        <w:pBdr>
          <w:bottom w:val="single" w:sz="12" w:space="0" w:color="auto"/>
        </w:pBdr>
        <w:spacing w:before="120"/>
        <w:rPr>
          <w:rFonts w:ascii="Raleway" w:hAnsi="Raleway" w:cs="Arial"/>
          <w:sz w:val="22"/>
          <w:szCs w:val="22"/>
        </w:rPr>
      </w:pPr>
      <w:r w:rsidRPr="001B0C4A">
        <w:rPr>
          <w:rFonts w:ascii="Raleway" w:hAnsi="Raleway" w:cs="Arial"/>
          <w:sz w:val="22"/>
          <w:szCs w:val="22"/>
        </w:rPr>
        <w:t>WORKSAFE ACT OVERVIEW</w:t>
      </w:r>
      <w:r w:rsidR="001279AF" w:rsidRPr="001B0C4A">
        <w:rPr>
          <w:rFonts w:ascii="Raleway" w:hAnsi="Raleway" w:cs="Arial"/>
          <w:sz w:val="22"/>
          <w:szCs w:val="22"/>
        </w:rPr>
        <w:tab/>
      </w:r>
    </w:p>
    <w:p w14:paraId="7F2FF65B" w14:textId="623D5D45" w:rsidR="007D2C44" w:rsidRPr="001B0C4A" w:rsidRDefault="007D2C44" w:rsidP="0000726D">
      <w:pPr>
        <w:pStyle w:val="Heading1"/>
        <w:pBdr>
          <w:bottom w:val="single" w:sz="12" w:space="0" w:color="auto"/>
        </w:pBdr>
        <w:spacing w:after="0" w:line="276" w:lineRule="auto"/>
        <w:rPr>
          <w:rFonts w:ascii="Raleway" w:hAnsi="Raleway"/>
          <w:b w:val="0"/>
          <w:spacing w:val="0"/>
          <w:sz w:val="22"/>
          <w:szCs w:val="22"/>
          <w:lang w:eastAsia="en-AU"/>
        </w:rPr>
      </w:pPr>
      <w:r w:rsidRPr="001B0C4A">
        <w:rPr>
          <w:rFonts w:ascii="Raleway" w:hAnsi="Raleway"/>
          <w:b w:val="0"/>
          <w:spacing w:val="0"/>
          <w:sz w:val="22"/>
          <w:szCs w:val="22"/>
          <w:lang w:eastAsia="en-AU"/>
        </w:rPr>
        <w:t xml:space="preserve">WorkSafe ACT achieves its objectives through a combination of compliance and enforcement, awareness raising, education, inspection, and investigation. It is responsible for monitoring and enforcing compliance by duty holders with the </w:t>
      </w:r>
      <w:r w:rsidRPr="001B0C4A">
        <w:rPr>
          <w:rFonts w:ascii="Raleway" w:hAnsi="Raleway"/>
          <w:b w:val="0"/>
          <w:i/>
          <w:iCs/>
          <w:spacing w:val="0"/>
          <w:sz w:val="22"/>
          <w:szCs w:val="22"/>
          <w:lang w:eastAsia="en-AU"/>
        </w:rPr>
        <w:t xml:space="preserve">Work Health and Safety Act 2011 </w:t>
      </w:r>
      <w:r w:rsidRPr="001B0C4A">
        <w:rPr>
          <w:rFonts w:ascii="Raleway" w:hAnsi="Raleway"/>
          <w:b w:val="0"/>
          <w:spacing w:val="0"/>
          <w:sz w:val="22"/>
          <w:szCs w:val="22"/>
          <w:lang w:eastAsia="en-AU"/>
        </w:rPr>
        <w:t xml:space="preserve">(WHS Act), </w:t>
      </w:r>
      <w:r w:rsidRPr="001B0C4A">
        <w:rPr>
          <w:rFonts w:ascii="Raleway" w:hAnsi="Raleway"/>
          <w:b w:val="0"/>
          <w:i/>
          <w:iCs/>
          <w:spacing w:val="0"/>
          <w:sz w:val="22"/>
          <w:szCs w:val="22"/>
          <w:lang w:eastAsia="en-AU"/>
        </w:rPr>
        <w:t>Dangerous Substances Act 2004</w:t>
      </w:r>
      <w:r w:rsidRPr="001B0C4A">
        <w:rPr>
          <w:rFonts w:ascii="Raleway" w:hAnsi="Raleway"/>
          <w:b w:val="0"/>
          <w:spacing w:val="0"/>
          <w:sz w:val="22"/>
          <w:szCs w:val="22"/>
          <w:lang w:eastAsia="en-AU"/>
        </w:rPr>
        <w:t xml:space="preserve"> (DS Act). Workers Compensation Act 1951 (WC Act), </w:t>
      </w:r>
      <w:r w:rsidRPr="001B0C4A">
        <w:rPr>
          <w:rFonts w:ascii="Raleway" w:hAnsi="Raleway"/>
          <w:b w:val="0"/>
          <w:i/>
          <w:iCs/>
          <w:spacing w:val="0"/>
          <w:sz w:val="22"/>
          <w:szCs w:val="22"/>
          <w:lang w:eastAsia="en-AU"/>
        </w:rPr>
        <w:t xml:space="preserve">Long Service Leave Act 1976 </w:t>
      </w:r>
      <w:r w:rsidRPr="001B0C4A">
        <w:rPr>
          <w:rFonts w:ascii="Raleway" w:hAnsi="Raleway"/>
          <w:b w:val="0"/>
          <w:spacing w:val="0"/>
          <w:sz w:val="22"/>
          <w:szCs w:val="22"/>
          <w:lang w:eastAsia="en-AU"/>
        </w:rPr>
        <w:t xml:space="preserve">(LSL Act), </w:t>
      </w:r>
      <w:r w:rsidRPr="001B0C4A">
        <w:rPr>
          <w:rFonts w:ascii="Raleway" w:hAnsi="Raleway"/>
          <w:b w:val="0"/>
          <w:i/>
          <w:iCs/>
          <w:spacing w:val="0"/>
          <w:sz w:val="22"/>
          <w:szCs w:val="22"/>
          <w:lang w:eastAsia="en-AU"/>
        </w:rPr>
        <w:t xml:space="preserve">Workplace Privacy Act 2011 </w:t>
      </w:r>
      <w:r w:rsidRPr="001B0C4A">
        <w:rPr>
          <w:rFonts w:ascii="Raleway" w:hAnsi="Raleway"/>
          <w:b w:val="0"/>
          <w:spacing w:val="0"/>
          <w:sz w:val="22"/>
          <w:szCs w:val="22"/>
          <w:lang w:eastAsia="en-AU"/>
        </w:rPr>
        <w:t xml:space="preserve">(WP Act) and </w:t>
      </w:r>
      <w:r w:rsidRPr="001B0C4A">
        <w:rPr>
          <w:rFonts w:ascii="Raleway" w:hAnsi="Raleway"/>
          <w:b w:val="0"/>
          <w:i/>
          <w:iCs/>
          <w:spacing w:val="0"/>
          <w:sz w:val="22"/>
          <w:szCs w:val="22"/>
          <w:lang w:eastAsia="en-AU"/>
        </w:rPr>
        <w:t>Labour Hire Licensing Act 2020</w:t>
      </w:r>
      <w:r w:rsidRPr="001B0C4A">
        <w:rPr>
          <w:rFonts w:ascii="Raleway" w:hAnsi="Raleway"/>
          <w:b w:val="0"/>
          <w:spacing w:val="0"/>
          <w:sz w:val="22"/>
          <w:szCs w:val="22"/>
          <w:lang w:eastAsia="en-AU"/>
        </w:rPr>
        <w:t xml:space="preserve"> (LHL Act)</w:t>
      </w:r>
      <w:r w:rsidR="001279AF" w:rsidRPr="001B0C4A">
        <w:rPr>
          <w:rFonts w:ascii="Raleway" w:hAnsi="Raleway"/>
          <w:b w:val="0"/>
          <w:spacing w:val="0"/>
          <w:sz w:val="22"/>
          <w:szCs w:val="22"/>
          <w:lang w:eastAsia="en-AU"/>
        </w:rPr>
        <w:t>, (collectively</w:t>
      </w:r>
      <w:r w:rsidRPr="001B0C4A">
        <w:rPr>
          <w:rFonts w:ascii="Raleway" w:hAnsi="Raleway"/>
          <w:b w:val="0"/>
          <w:spacing w:val="0"/>
          <w:sz w:val="22"/>
          <w:szCs w:val="22"/>
          <w:lang w:eastAsia="en-AU"/>
        </w:rPr>
        <w:t xml:space="preserve"> described as WHS legislation).</w:t>
      </w:r>
    </w:p>
    <w:p w14:paraId="6E0AFEDC" w14:textId="77777777" w:rsidR="007D2C44" w:rsidRPr="001B0C4A" w:rsidRDefault="007D2C44" w:rsidP="001279AF">
      <w:pPr>
        <w:pStyle w:val="Heading1"/>
        <w:pBdr>
          <w:bottom w:val="single" w:sz="12" w:space="0" w:color="auto"/>
        </w:pBdr>
        <w:spacing w:before="120" w:after="0" w:line="276" w:lineRule="auto"/>
        <w:rPr>
          <w:rFonts w:ascii="Raleway" w:hAnsi="Raleway"/>
          <w:b w:val="0"/>
          <w:spacing w:val="0"/>
          <w:sz w:val="22"/>
          <w:szCs w:val="22"/>
          <w:lang w:eastAsia="en-AU"/>
        </w:rPr>
      </w:pPr>
      <w:r w:rsidRPr="001B0C4A">
        <w:rPr>
          <w:rFonts w:ascii="Raleway" w:hAnsi="Raleway"/>
          <w:b w:val="0"/>
          <w:spacing w:val="0"/>
          <w:sz w:val="22"/>
          <w:szCs w:val="22"/>
          <w:lang w:eastAsia="en-AU"/>
        </w:rPr>
        <w:t>Worksafe ACT is a fully independent office headed by the WHS Commissioner, who is the Territory’s regulator. A planned program of work is currently being implemented to improve our operational efficiency and effectiveness. WorkSafe ACT is committed to cultural and organisational change to become a professional, modern, intelligence-led regulator.</w:t>
      </w:r>
    </w:p>
    <w:p w14:paraId="4858DD2E" w14:textId="77777777" w:rsidR="007D2C44" w:rsidRPr="001B0C4A" w:rsidRDefault="007D2C44" w:rsidP="001279AF">
      <w:pPr>
        <w:pStyle w:val="Heading1"/>
        <w:pBdr>
          <w:bottom w:val="single" w:sz="12" w:space="0" w:color="auto"/>
        </w:pBdr>
        <w:spacing w:before="120" w:after="0" w:line="276" w:lineRule="auto"/>
        <w:rPr>
          <w:rFonts w:ascii="Raleway" w:hAnsi="Raleway"/>
          <w:b w:val="0"/>
          <w:spacing w:val="0"/>
          <w:sz w:val="22"/>
          <w:szCs w:val="22"/>
          <w:lang w:eastAsia="en-AU"/>
        </w:rPr>
      </w:pPr>
      <w:r w:rsidRPr="001B0C4A">
        <w:rPr>
          <w:rFonts w:ascii="Raleway" w:hAnsi="Raleway"/>
          <w:b w:val="0"/>
          <w:spacing w:val="0"/>
          <w:sz w:val="22"/>
          <w:szCs w:val="22"/>
          <w:lang w:eastAsia="en-AU"/>
        </w:rPr>
        <w:t>The work we do carries with it an obligation to act in the public interest. It requires standards of professional behaviour and conducts from all employees that promote and maintain public confidence and trust in our work.</w:t>
      </w:r>
    </w:p>
    <w:p w14:paraId="49DE1F61" w14:textId="5399A4EC" w:rsidR="00AA25B1" w:rsidRPr="001B0C4A" w:rsidRDefault="00AA25B1" w:rsidP="0000726D">
      <w:pPr>
        <w:pStyle w:val="Heading1"/>
        <w:pBdr>
          <w:bottom w:val="single" w:sz="12" w:space="0" w:color="auto"/>
        </w:pBdr>
        <w:spacing w:before="120"/>
        <w:rPr>
          <w:rFonts w:ascii="Raleway" w:hAnsi="Raleway" w:cs="Arial"/>
          <w:sz w:val="22"/>
          <w:szCs w:val="22"/>
        </w:rPr>
      </w:pPr>
      <w:r w:rsidRPr="001B0C4A">
        <w:rPr>
          <w:rFonts w:ascii="Raleway" w:hAnsi="Raleway" w:cs="Arial"/>
          <w:sz w:val="22"/>
          <w:szCs w:val="22"/>
        </w:rPr>
        <w:t xml:space="preserve">DIVERSITY STATEMENT </w:t>
      </w:r>
    </w:p>
    <w:p w14:paraId="6966A7E0" w14:textId="77777777" w:rsidR="00AA25B1" w:rsidRPr="001B0C4A" w:rsidRDefault="00AA25B1" w:rsidP="00AA25B1">
      <w:pPr>
        <w:spacing w:before="120"/>
        <w:rPr>
          <w:rFonts w:ascii="Raleway" w:hAnsi="Raleway" w:cs="Arial"/>
          <w:sz w:val="22"/>
          <w:szCs w:val="22"/>
        </w:rPr>
      </w:pPr>
      <w:r w:rsidRPr="001B0C4A">
        <w:rPr>
          <w:rFonts w:ascii="Raleway" w:hAnsi="Raleway" w:cs="Arial"/>
          <w:sz w:val="22"/>
          <w:szCs w:val="22"/>
        </w:rPr>
        <w:t>The ACT Public Service (ACTPS) is committed to building a culturally diverse workforce and an inclusive workplace. As part of this commitment, women, Aboriginal and Torres Strait Islander peoples, people from linguistically and culturally diverse backgrounds, people with disability and those who identify as LGBTIQA+ are encouraged to apply.</w:t>
      </w:r>
    </w:p>
    <w:p w14:paraId="22431BD6" w14:textId="51B51B10" w:rsidR="00AA25B1" w:rsidRPr="001B0C4A" w:rsidRDefault="00AA25B1" w:rsidP="005B787B">
      <w:pPr>
        <w:pStyle w:val="Heading1"/>
        <w:pBdr>
          <w:bottom w:val="single" w:sz="12" w:space="0" w:color="auto"/>
        </w:pBdr>
        <w:spacing w:before="120"/>
        <w:rPr>
          <w:rFonts w:ascii="Raleway" w:hAnsi="Raleway" w:cs="Arial"/>
          <w:sz w:val="22"/>
          <w:szCs w:val="22"/>
        </w:rPr>
      </w:pPr>
      <w:r w:rsidRPr="001B0C4A">
        <w:rPr>
          <w:rFonts w:ascii="Raleway" w:hAnsi="Raleway" w:cs="Arial"/>
          <w:sz w:val="22"/>
          <w:szCs w:val="22"/>
        </w:rPr>
        <w:t>POSITION OVERV</w:t>
      </w:r>
      <w:r w:rsidR="001F4903" w:rsidRPr="001B0C4A">
        <w:rPr>
          <w:rFonts w:ascii="Raleway" w:hAnsi="Raleway" w:cs="Arial"/>
          <w:sz w:val="22"/>
          <w:szCs w:val="22"/>
        </w:rPr>
        <w:t>IEW</w:t>
      </w:r>
    </w:p>
    <w:p w14:paraId="2533EF65" w14:textId="72E7B027" w:rsidR="001279AF" w:rsidRPr="001B0C4A" w:rsidRDefault="00F8472C" w:rsidP="0000726D">
      <w:pPr>
        <w:suppressAutoHyphens w:val="0"/>
        <w:autoSpaceDE w:val="0"/>
        <w:autoSpaceDN w:val="0"/>
        <w:adjustRightInd w:val="0"/>
        <w:spacing w:after="0" w:line="276" w:lineRule="auto"/>
        <w:rPr>
          <w:rFonts w:ascii="Raleway" w:hAnsi="Raleway" w:cs="Arial"/>
          <w:color w:val="000000"/>
          <w:sz w:val="22"/>
          <w:szCs w:val="22"/>
        </w:rPr>
      </w:pPr>
      <w:r w:rsidRPr="001B0C4A">
        <w:rPr>
          <w:rFonts w:ascii="Raleway" w:hAnsi="Raleway" w:cs="Arial"/>
          <w:color w:val="000000"/>
          <w:sz w:val="22"/>
          <w:szCs w:val="22"/>
        </w:rPr>
        <w:t xml:space="preserve">Inspectors within the </w:t>
      </w:r>
      <w:r w:rsidR="007D2C44" w:rsidRPr="001B0C4A">
        <w:rPr>
          <w:rFonts w:ascii="Raleway" w:hAnsi="Raleway" w:cs="Arial"/>
          <w:color w:val="000000"/>
          <w:sz w:val="22"/>
          <w:szCs w:val="22"/>
        </w:rPr>
        <w:t xml:space="preserve">Compliance and Enforcement Operations (the Inspectorate) </w:t>
      </w:r>
      <w:r w:rsidR="001F4903" w:rsidRPr="001B0C4A">
        <w:rPr>
          <w:rFonts w:ascii="Raleway" w:hAnsi="Raleway" w:cs="Arial"/>
          <w:color w:val="000000"/>
          <w:sz w:val="22"/>
          <w:szCs w:val="22"/>
        </w:rPr>
        <w:t xml:space="preserve">and Licencing and Advisory </w:t>
      </w:r>
      <w:r w:rsidRPr="001B0C4A">
        <w:rPr>
          <w:rFonts w:ascii="Raleway" w:hAnsi="Raleway" w:cs="Arial"/>
          <w:color w:val="000000"/>
          <w:sz w:val="22"/>
          <w:szCs w:val="22"/>
        </w:rPr>
        <w:t>Services team has a</w:t>
      </w:r>
      <w:r w:rsidR="00532D47" w:rsidRPr="001B0C4A">
        <w:rPr>
          <w:rFonts w:ascii="Raleway" w:hAnsi="Raleway" w:cs="Arial"/>
          <w:color w:val="000000"/>
          <w:sz w:val="22"/>
          <w:szCs w:val="22"/>
        </w:rPr>
        <w:t xml:space="preserve"> </w:t>
      </w:r>
      <w:r w:rsidR="007D2C44" w:rsidRPr="001B0C4A">
        <w:rPr>
          <w:rFonts w:ascii="Raleway" w:hAnsi="Raleway" w:cs="Arial"/>
          <w:color w:val="000000"/>
          <w:sz w:val="22"/>
          <w:szCs w:val="22"/>
        </w:rPr>
        <w:t>primary role to monitor and enforce compliance with WHS Legislation. The work we do contributes to the reduction of physical and psychological harm to workers across ACT workplaces</w:t>
      </w:r>
      <w:r w:rsidR="00532D47" w:rsidRPr="001B0C4A">
        <w:rPr>
          <w:rFonts w:ascii="Raleway" w:hAnsi="Raleway" w:cs="Arial"/>
          <w:color w:val="000000"/>
          <w:sz w:val="22"/>
          <w:szCs w:val="22"/>
        </w:rPr>
        <w:t xml:space="preserve"> and </w:t>
      </w:r>
      <w:r w:rsidR="001B0C4A" w:rsidRPr="001B0C4A">
        <w:rPr>
          <w:rFonts w:ascii="Raleway" w:hAnsi="Raleway" w:cs="Arial"/>
          <w:color w:val="000000"/>
          <w:sz w:val="22"/>
          <w:szCs w:val="22"/>
        </w:rPr>
        <w:t>performs</w:t>
      </w:r>
      <w:r w:rsidR="00532D47" w:rsidRPr="001B0C4A">
        <w:rPr>
          <w:rFonts w:ascii="Raleway" w:hAnsi="Raleway" w:cs="Arial"/>
          <w:color w:val="000000"/>
          <w:sz w:val="22"/>
          <w:szCs w:val="22"/>
        </w:rPr>
        <w:t xml:space="preserve"> a regulatory licencing function.</w:t>
      </w:r>
    </w:p>
    <w:p w14:paraId="7E0BC6A8" w14:textId="2C2A2BA7" w:rsidR="007D2C44" w:rsidRPr="001B0C4A" w:rsidRDefault="007D2C44" w:rsidP="001279AF">
      <w:pPr>
        <w:suppressAutoHyphens w:val="0"/>
        <w:autoSpaceDE w:val="0"/>
        <w:autoSpaceDN w:val="0"/>
        <w:adjustRightInd w:val="0"/>
        <w:spacing w:before="120" w:after="0" w:line="276" w:lineRule="auto"/>
        <w:rPr>
          <w:rFonts w:ascii="Raleway" w:hAnsi="Raleway" w:cs="Arial"/>
          <w:color w:val="000000"/>
          <w:sz w:val="22"/>
          <w:szCs w:val="22"/>
        </w:rPr>
      </w:pPr>
      <w:r w:rsidRPr="001B0C4A">
        <w:rPr>
          <w:rFonts w:ascii="Raleway" w:hAnsi="Raleway" w:cs="Arial"/>
          <w:color w:val="000000"/>
          <w:sz w:val="22"/>
          <w:szCs w:val="22"/>
        </w:rPr>
        <w:t>The Inspectorate undertakes a range of important functions including promoting WHS through providing advice on what compliance looks like, information to assist with compliance and assisting Person Conducting Business or Undertaking (PCBU) and duty holders comply with their obligations.</w:t>
      </w:r>
      <w:r w:rsidR="001F4903" w:rsidRPr="001B0C4A">
        <w:rPr>
          <w:rFonts w:ascii="Raleway" w:hAnsi="Raleway" w:cs="Arial"/>
          <w:color w:val="000000"/>
          <w:sz w:val="22"/>
          <w:szCs w:val="22"/>
        </w:rPr>
        <w:t xml:space="preserve"> </w:t>
      </w:r>
      <w:r w:rsidRPr="001B0C4A">
        <w:rPr>
          <w:rFonts w:ascii="Raleway" w:hAnsi="Raleway" w:cs="Arial"/>
          <w:color w:val="000000"/>
          <w:sz w:val="22"/>
          <w:szCs w:val="22"/>
        </w:rPr>
        <w:t>The Inspectorate is responsible for conducting the operational aspect of the WorkSafe ACT Strategic Plan across all industries. This includes participating in proactive programs and campaigns, responding to incidents, liaising with industry stakeholders, unions, workers, and the public, and undertaking inspections, investigations, and audits across a range of ACT workplaces.</w:t>
      </w:r>
    </w:p>
    <w:p w14:paraId="24AC1CD8" w14:textId="77777777" w:rsidR="001F4903" w:rsidRPr="001B0C4A" w:rsidRDefault="001F4903" w:rsidP="001F4903">
      <w:pPr>
        <w:pStyle w:val="BodyText"/>
        <w:rPr>
          <w:rFonts w:ascii="Raleway" w:hAnsi="Raleway"/>
          <w:sz w:val="22"/>
          <w:szCs w:val="22"/>
        </w:rPr>
      </w:pPr>
    </w:p>
    <w:p w14:paraId="3343CD17" w14:textId="155A1FC4" w:rsidR="001F4903" w:rsidRPr="001B0C4A" w:rsidRDefault="001F4903" w:rsidP="001F4903">
      <w:pPr>
        <w:pStyle w:val="BodyText"/>
        <w:rPr>
          <w:rFonts w:ascii="Raleway" w:hAnsi="Raleway" w:cs="Arial"/>
          <w:sz w:val="22"/>
          <w:szCs w:val="22"/>
        </w:rPr>
      </w:pPr>
      <w:r w:rsidRPr="001B0C4A">
        <w:rPr>
          <w:rFonts w:ascii="Raleway" w:hAnsi="Raleway" w:cs="Arial"/>
          <w:sz w:val="22"/>
          <w:szCs w:val="22"/>
        </w:rPr>
        <w:lastRenderedPageBreak/>
        <w:t xml:space="preserve">Compliance and Enforcement </w:t>
      </w:r>
      <w:r w:rsidR="00F8472C" w:rsidRPr="001B0C4A">
        <w:rPr>
          <w:rFonts w:ascii="Raleway" w:hAnsi="Raleway" w:cs="Arial"/>
          <w:sz w:val="22"/>
          <w:szCs w:val="22"/>
        </w:rPr>
        <w:t>L</w:t>
      </w:r>
      <w:r w:rsidRPr="001B0C4A">
        <w:rPr>
          <w:rFonts w:ascii="Raleway" w:hAnsi="Raleway" w:cs="Arial"/>
          <w:sz w:val="22"/>
          <w:szCs w:val="22"/>
        </w:rPr>
        <w:t xml:space="preserve">icencing and </w:t>
      </w:r>
      <w:r w:rsidR="00F8472C" w:rsidRPr="001B0C4A">
        <w:rPr>
          <w:rFonts w:ascii="Raleway" w:hAnsi="Raleway" w:cs="Arial"/>
          <w:sz w:val="22"/>
          <w:szCs w:val="22"/>
        </w:rPr>
        <w:t>A</w:t>
      </w:r>
      <w:r w:rsidRPr="001B0C4A">
        <w:rPr>
          <w:rFonts w:ascii="Raleway" w:hAnsi="Raleway" w:cs="Arial"/>
          <w:sz w:val="22"/>
          <w:szCs w:val="22"/>
        </w:rPr>
        <w:t xml:space="preserve">dvisory </w:t>
      </w:r>
      <w:r w:rsidR="00F8472C" w:rsidRPr="001B0C4A">
        <w:rPr>
          <w:rFonts w:ascii="Raleway" w:hAnsi="Raleway" w:cs="Arial"/>
          <w:sz w:val="22"/>
          <w:szCs w:val="22"/>
        </w:rPr>
        <w:t xml:space="preserve">Services </w:t>
      </w:r>
      <w:r w:rsidRPr="001B0C4A">
        <w:rPr>
          <w:rFonts w:ascii="Raleway" w:hAnsi="Raleway" w:cs="Arial"/>
          <w:sz w:val="22"/>
          <w:szCs w:val="22"/>
        </w:rPr>
        <w:t xml:space="preserve">is a multi-disciplinary team regulating WHS Legislation through the provision of licences, authorisations and permits (licencing function). The work the team does contributes to ensuring employers are compliant with WHS Legislation and that workers </w:t>
      </w:r>
      <w:r w:rsidR="00F8472C" w:rsidRPr="001B0C4A">
        <w:rPr>
          <w:rFonts w:ascii="Raleway" w:hAnsi="Raleway" w:cs="Arial"/>
          <w:sz w:val="22"/>
          <w:szCs w:val="22"/>
        </w:rPr>
        <w:t xml:space="preserve">and members of the public </w:t>
      </w:r>
      <w:r w:rsidRPr="001B0C4A">
        <w:rPr>
          <w:rFonts w:ascii="Raleway" w:hAnsi="Raleway" w:cs="Arial"/>
          <w:sz w:val="22"/>
          <w:szCs w:val="22"/>
        </w:rPr>
        <w:t xml:space="preserve">are safe in ACT workplaces. The team also provides a technical advisory service to both internal and external agencies, including operational policy and governance, information management and government business such as FOI.  </w:t>
      </w:r>
    </w:p>
    <w:p w14:paraId="0DF7486A" w14:textId="074C56AF" w:rsidR="00532D47" w:rsidRPr="001B0C4A" w:rsidRDefault="00532D47" w:rsidP="001F4903">
      <w:pPr>
        <w:pStyle w:val="BodyText"/>
        <w:rPr>
          <w:rFonts w:ascii="Raleway" w:hAnsi="Raleway" w:cs="Arial"/>
          <w:sz w:val="22"/>
          <w:szCs w:val="22"/>
        </w:rPr>
      </w:pPr>
      <w:r w:rsidRPr="001B0C4A">
        <w:rPr>
          <w:rFonts w:ascii="Raleway" w:hAnsi="Raleway" w:cs="Arial"/>
          <w:sz w:val="22"/>
          <w:szCs w:val="22"/>
        </w:rPr>
        <w:t>Assistant Inspectors are employed across both teams on a rotational basis.</w:t>
      </w:r>
    </w:p>
    <w:p w14:paraId="04EF0B6F" w14:textId="5C0CD959" w:rsidR="007D2C44" w:rsidRPr="001B0C4A" w:rsidRDefault="00F8472C" w:rsidP="001279AF">
      <w:pPr>
        <w:suppressAutoHyphens w:val="0"/>
        <w:autoSpaceDE w:val="0"/>
        <w:autoSpaceDN w:val="0"/>
        <w:adjustRightInd w:val="0"/>
        <w:spacing w:before="120" w:after="0" w:line="276" w:lineRule="auto"/>
        <w:rPr>
          <w:rFonts w:ascii="Raleway" w:hAnsi="Raleway" w:cs="Arial"/>
          <w:color w:val="000000"/>
          <w:sz w:val="22"/>
          <w:szCs w:val="22"/>
        </w:rPr>
      </w:pPr>
      <w:r w:rsidRPr="001B0C4A">
        <w:rPr>
          <w:rFonts w:ascii="Raleway" w:hAnsi="Raleway" w:cs="Arial"/>
          <w:color w:val="000000"/>
          <w:sz w:val="22"/>
          <w:szCs w:val="22"/>
        </w:rPr>
        <w:t>As an Assistant Inspector y</w:t>
      </w:r>
      <w:r w:rsidR="007D2C44" w:rsidRPr="001B0C4A">
        <w:rPr>
          <w:rFonts w:ascii="Raleway" w:hAnsi="Raleway" w:cs="Arial"/>
          <w:color w:val="000000"/>
          <w:sz w:val="22"/>
          <w:szCs w:val="22"/>
        </w:rPr>
        <w:t xml:space="preserve">ou will be </w:t>
      </w:r>
      <w:r w:rsidR="0000726D" w:rsidRPr="001B0C4A">
        <w:rPr>
          <w:rFonts w:ascii="Raleway" w:hAnsi="Raleway" w:cs="Arial"/>
          <w:color w:val="000000"/>
          <w:sz w:val="22"/>
          <w:szCs w:val="22"/>
        </w:rPr>
        <w:t xml:space="preserve">assisting with the inspection and regulation of </w:t>
      </w:r>
      <w:r w:rsidR="007D2C44" w:rsidRPr="001B0C4A">
        <w:rPr>
          <w:rFonts w:ascii="Raleway" w:hAnsi="Raleway" w:cs="Arial"/>
          <w:color w:val="000000"/>
          <w:sz w:val="22"/>
          <w:szCs w:val="22"/>
        </w:rPr>
        <w:t xml:space="preserve">workplaces under WHS Legislation on specific and common controllable hazards and risks that may lead to physical and/or psychological harm in the workplace. </w:t>
      </w:r>
    </w:p>
    <w:p w14:paraId="65D25DAF" w14:textId="01CB4A8F" w:rsidR="00532D47" w:rsidRPr="001B0C4A" w:rsidRDefault="00532D47" w:rsidP="00532D47">
      <w:pPr>
        <w:pStyle w:val="BodyText"/>
        <w:rPr>
          <w:rFonts w:ascii="Raleway" w:hAnsi="Raleway" w:cs="Arial"/>
          <w:sz w:val="22"/>
          <w:szCs w:val="22"/>
        </w:rPr>
      </w:pPr>
      <w:r w:rsidRPr="001B0C4A">
        <w:rPr>
          <w:rFonts w:ascii="Raleway" w:hAnsi="Raleway" w:cs="Arial"/>
          <w:sz w:val="22"/>
          <w:szCs w:val="22"/>
        </w:rPr>
        <w:t xml:space="preserve">You will also be assisting and supporting Inspectors and licensing officers to provide licencing, technical and regulatory functions within the </w:t>
      </w:r>
      <w:r w:rsidR="001B0C4A" w:rsidRPr="001B0C4A">
        <w:rPr>
          <w:rFonts w:ascii="Raleway" w:hAnsi="Raleway" w:cs="Arial"/>
          <w:sz w:val="22"/>
          <w:szCs w:val="22"/>
        </w:rPr>
        <w:t>Licensing</w:t>
      </w:r>
      <w:r w:rsidRPr="001B0C4A">
        <w:rPr>
          <w:rFonts w:ascii="Raleway" w:hAnsi="Raleway" w:cs="Arial"/>
          <w:sz w:val="22"/>
          <w:szCs w:val="22"/>
        </w:rPr>
        <w:t xml:space="preserve"> and </w:t>
      </w:r>
      <w:r w:rsidR="001B0C4A" w:rsidRPr="001B0C4A">
        <w:rPr>
          <w:rFonts w:ascii="Raleway" w:hAnsi="Raleway" w:cs="Arial"/>
          <w:sz w:val="22"/>
          <w:szCs w:val="22"/>
        </w:rPr>
        <w:t>Advisory</w:t>
      </w:r>
      <w:r w:rsidRPr="001B0C4A">
        <w:rPr>
          <w:rFonts w:ascii="Raleway" w:hAnsi="Raleway" w:cs="Arial"/>
          <w:sz w:val="22"/>
          <w:szCs w:val="22"/>
        </w:rPr>
        <w:t xml:space="preserve"> team.</w:t>
      </w:r>
    </w:p>
    <w:p w14:paraId="2AC32B0C" w14:textId="2D7D7967" w:rsidR="00AA25B1" w:rsidRPr="001B0C4A" w:rsidRDefault="0000726D" w:rsidP="001279AF">
      <w:pPr>
        <w:suppressAutoHyphens w:val="0"/>
        <w:autoSpaceDE w:val="0"/>
        <w:autoSpaceDN w:val="0"/>
        <w:adjustRightInd w:val="0"/>
        <w:spacing w:before="120" w:after="0" w:line="276" w:lineRule="auto"/>
        <w:rPr>
          <w:rFonts w:ascii="Raleway" w:hAnsi="Raleway" w:cs="Arial"/>
          <w:color w:val="000000"/>
          <w:sz w:val="22"/>
          <w:szCs w:val="22"/>
        </w:rPr>
      </w:pPr>
      <w:r w:rsidRPr="001B0C4A">
        <w:rPr>
          <w:rFonts w:ascii="Raleway" w:hAnsi="Raleway" w:cs="Arial"/>
          <w:color w:val="000000"/>
          <w:sz w:val="22"/>
          <w:szCs w:val="22"/>
        </w:rPr>
        <w:t xml:space="preserve">Assistant </w:t>
      </w:r>
      <w:r w:rsidR="007D2C44" w:rsidRPr="001B0C4A">
        <w:rPr>
          <w:rFonts w:ascii="Raleway" w:hAnsi="Raleway" w:cs="Arial"/>
          <w:color w:val="000000"/>
          <w:sz w:val="22"/>
          <w:szCs w:val="22"/>
        </w:rPr>
        <w:t>Inspectors are expected to work collaboratively with Inspectorate</w:t>
      </w:r>
      <w:r w:rsidR="00F8472C" w:rsidRPr="001B0C4A">
        <w:rPr>
          <w:rFonts w:ascii="Raleway" w:hAnsi="Raleway" w:cs="Arial"/>
          <w:color w:val="000000"/>
          <w:sz w:val="22"/>
          <w:szCs w:val="22"/>
        </w:rPr>
        <w:t>, Licensing and Advisory Services,</w:t>
      </w:r>
      <w:r w:rsidR="007D2C44" w:rsidRPr="001B0C4A">
        <w:rPr>
          <w:rFonts w:ascii="Raleway" w:hAnsi="Raleway" w:cs="Arial"/>
          <w:color w:val="000000"/>
          <w:sz w:val="22"/>
          <w:szCs w:val="22"/>
        </w:rPr>
        <w:t xml:space="preserve"> and Investigations teams to provide exceptional service to ACT workplaces. You will possess excellent communication skills, including the ability to develop and maintain effective working relationships. You will be responsible for building trusted relationships across the Territory to ensure better practices are imbedded in ACT workplaces.</w:t>
      </w:r>
    </w:p>
    <w:p w14:paraId="75034F45" w14:textId="77777777" w:rsidR="00CC127D" w:rsidRPr="001B0C4A" w:rsidRDefault="00CC127D" w:rsidP="00CC127D">
      <w:pPr>
        <w:pStyle w:val="BodyText"/>
        <w:rPr>
          <w:rFonts w:ascii="Raleway" w:hAnsi="Raleway"/>
          <w:sz w:val="22"/>
          <w:szCs w:val="22"/>
        </w:rPr>
      </w:pPr>
    </w:p>
    <w:p w14:paraId="1C57402E" w14:textId="08201B85" w:rsidR="00AA25B1" w:rsidRPr="001B0C4A" w:rsidRDefault="00AA25B1" w:rsidP="005B787B">
      <w:pPr>
        <w:pStyle w:val="Heading1"/>
        <w:pBdr>
          <w:bottom w:val="single" w:sz="12" w:space="0" w:color="auto"/>
        </w:pBdr>
        <w:spacing w:before="120"/>
        <w:rPr>
          <w:rFonts w:ascii="Raleway" w:hAnsi="Raleway" w:cs="Arial"/>
          <w:sz w:val="22"/>
          <w:szCs w:val="22"/>
        </w:rPr>
      </w:pPr>
      <w:r w:rsidRPr="001B0C4A">
        <w:rPr>
          <w:rFonts w:ascii="Raleway" w:hAnsi="Raleway" w:cs="Arial"/>
          <w:sz w:val="22"/>
          <w:szCs w:val="22"/>
        </w:rPr>
        <w:t xml:space="preserve">ROLE / RESPONSIBILITIES </w:t>
      </w:r>
    </w:p>
    <w:p w14:paraId="00978F2E" w14:textId="77777777" w:rsidR="00085283" w:rsidRPr="001B0C4A" w:rsidRDefault="00085283" w:rsidP="00085283">
      <w:pPr>
        <w:pStyle w:val="DotPoint"/>
        <w:numPr>
          <w:ilvl w:val="0"/>
          <w:numId w:val="0"/>
        </w:numPr>
        <w:spacing w:before="96" w:after="120"/>
        <w:contextualSpacing w:val="0"/>
        <w:rPr>
          <w:rFonts w:ascii="Raleway" w:hAnsi="Raleway" w:cs="Arial"/>
          <w:sz w:val="22"/>
          <w:szCs w:val="22"/>
        </w:rPr>
      </w:pPr>
      <w:r w:rsidRPr="001B0C4A">
        <w:rPr>
          <w:rFonts w:ascii="Raleway" w:hAnsi="Raleway" w:cs="Arial"/>
          <w:sz w:val="22"/>
          <w:szCs w:val="22"/>
        </w:rPr>
        <w:t xml:space="preserve">You will be required to:  </w:t>
      </w:r>
    </w:p>
    <w:p w14:paraId="25ECCD5D" w14:textId="2C5A099A" w:rsidR="0017141D" w:rsidRPr="001B0C4A" w:rsidRDefault="0017141D" w:rsidP="00AA25B1">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 xml:space="preserve">manage non-complex matters related to the on-duty roster and </w:t>
      </w:r>
      <w:r w:rsidR="001B0C4A" w:rsidRPr="001B0C4A">
        <w:rPr>
          <w:rFonts w:ascii="Raleway" w:hAnsi="Raleway" w:cs="Arial"/>
          <w:sz w:val="22"/>
          <w:szCs w:val="22"/>
        </w:rPr>
        <w:t>other</w:t>
      </w:r>
      <w:r w:rsidRPr="001B0C4A">
        <w:rPr>
          <w:rFonts w:ascii="Raleway" w:hAnsi="Raleway" w:cs="Arial"/>
          <w:sz w:val="22"/>
          <w:szCs w:val="22"/>
        </w:rPr>
        <w:t xml:space="preserve"> matters as determined by supervisor</w:t>
      </w:r>
    </w:p>
    <w:p w14:paraId="480FD23E" w14:textId="512908C6" w:rsidR="00AA25B1" w:rsidRPr="001B0C4A" w:rsidRDefault="00AA25B1" w:rsidP="00AA25B1">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support the work of the inspectorate through administrative case management duties, including infringement recovery tracking, appropriate records management and case updates in Salesforce</w:t>
      </w:r>
    </w:p>
    <w:p w14:paraId="6F092F86" w14:textId="2E427D81" w:rsidR="007262F9" w:rsidRPr="001B0C4A" w:rsidRDefault="00A50B49" w:rsidP="007262F9">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assist with the assessment of licence and permit applications on matters which fall within WorkSafe ACT’s scope of regulatory responsibilities</w:t>
      </w:r>
    </w:p>
    <w:p w14:paraId="4C3FF4FD" w14:textId="47D59514" w:rsidR="005365F0" w:rsidRPr="001B0C4A" w:rsidRDefault="005365F0" w:rsidP="005365F0">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assist with identification of non-compliance with the licensing, permit and registration applications from persons conducting a business or undertaking and individuals and use the legislative options to achieve compliance</w:t>
      </w:r>
    </w:p>
    <w:p w14:paraId="6A0F2127" w14:textId="67C50A96" w:rsidR="00CC127D" w:rsidRPr="001B0C4A" w:rsidRDefault="00CC127D" w:rsidP="00CC127D">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assist in the conduct of workplace visits, verification activities, audits and projects ensuring specified timeframes are met</w:t>
      </w:r>
    </w:p>
    <w:p w14:paraId="22017003" w14:textId="0D341308" w:rsidR="00AA25B1" w:rsidRPr="001B0C4A" w:rsidRDefault="00AA25B1" w:rsidP="00AA25B1">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 xml:space="preserve">assist inspectors </w:t>
      </w:r>
      <w:r w:rsidR="00686A2C" w:rsidRPr="001B0C4A">
        <w:rPr>
          <w:rFonts w:ascii="Raleway" w:hAnsi="Raleway" w:cs="Arial"/>
          <w:sz w:val="22"/>
          <w:szCs w:val="22"/>
        </w:rPr>
        <w:t xml:space="preserve">to </w:t>
      </w:r>
      <w:r w:rsidRPr="001B0C4A">
        <w:rPr>
          <w:rFonts w:ascii="Raleway" w:hAnsi="Raleway" w:cs="Arial"/>
          <w:sz w:val="22"/>
          <w:szCs w:val="22"/>
        </w:rPr>
        <w:t>identify non-compliance with legislation and recommend appropriate responses to enable persons conducting a business or undertaking to achieve compliance</w:t>
      </w:r>
    </w:p>
    <w:p w14:paraId="7E2D3619" w14:textId="21CADB05" w:rsidR="00CC127D" w:rsidRPr="001B0C4A" w:rsidRDefault="00CC127D" w:rsidP="00CC127D">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assist with workplace investigations in accordance with best practice which will involve taking statements, conducting interviews and collecting and managing evidence</w:t>
      </w:r>
    </w:p>
    <w:p w14:paraId="2C32F49D" w14:textId="23DE70EC" w:rsidR="00AA25B1" w:rsidRPr="001B0C4A" w:rsidRDefault="00AA25B1" w:rsidP="00AA25B1">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provide technical and operational information to industry, workers and other stakeholders on related matters including risk management, workers’ compensation, labour hire licensing, dangerous substances or long service leave</w:t>
      </w:r>
    </w:p>
    <w:p w14:paraId="3EBB2D0B" w14:textId="279ED37F" w:rsidR="00AA25B1" w:rsidRPr="001B0C4A" w:rsidRDefault="00AA25B1" w:rsidP="00AA25B1">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conduct enquiries to resolve issues through the provision of timely incident response services</w:t>
      </w:r>
    </w:p>
    <w:p w14:paraId="2DBBE2BA" w14:textId="132466BD" w:rsidR="00AA25B1" w:rsidRPr="001B0C4A" w:rsidRDefault="00AA25B1" w:rsidP="00AA25B1">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lastRenderedPageBreak/>
        <w:t>present at external forums on behalf of WorkSafe ACT such as industry working parties, seminars and presentations</w:t>
      </w:r>
    </w:p>
    <w:p w14:paraId="1BF5CA58" w14:textId="76860B97" w:rsidR="00AA25B1" w:rsidRPr="001B0C4A" w:rsidRDefault="00AA25B1" w:rsidP="00AA25B1">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prepare accountable documents; including planning documents, inspection reports, licence application assessments, file notes, technical reports, statutory notices, policies, briefing documents and other correspondence</w:t>
      </w:r>
    </w:p>
    <w:p w14:paraId="3F606477" w14:textId="0F77A322" w:rsidR="00AA25B1" w:rsidRPr="001B0C4A" w:rsidRDefault="007262F9" w:rsidP="00AA25B1">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 xml:space="preserve">assist with </w:t>
      </w:r>
      <w:r w:rsidR="00AA25B1" w:rsidRPr="001B0C4A">
        <w:rPr>
          <w:rFonts w:ascii="Raleway" w:hAnsi="Raleway" w:cs="Arial"/>
          <w:sz w:val="22"/>
          <w:szCs w:val="22"/>
        </w:rPr>
        <w:t>identify emerging WHS trends and issues to provide input for the development and review of technical and operational plans. policies, procedures, documents and interventions</w:t>
      </w:r>
    </w:p>
    <w:p w14:paraId="06EB27A4" w14:textId="7BBA0BD1" w:rsidR="005365F0" w:rsidRPr="001B0C4A" w:rsidRDefault="005365F0" w:rsidP="005365F0">
      <w:pPr>
        <w:pStyle w:val="DotPoint"/>
        <w:spacing w:before="96" w:after="120"/>
        <w:ind w:left="357" w:hanging="357"/>
        <w:contextualSpacing w:val="0"/>
        <w:rPr>
          <w:rFonts w:ascii="Raleway" w:hAnsi="Raleway" w:cs="Arial"/>
          <w:sz w:val="22"/>
          <w:szCs w:val="22"/>
        </w:rPr>
      </w:pPr>
      <w:bookmarkStart w:id="0" w:name="_Hlk216439473"/>
      <w:r w:rsidRPr="001B0C4A">
        <w:rPr>
          <w:rFonts w:ascii="Raleway" w:hAnsi="Raleway" w:cs="Arial"/>
          <w:sz w:val="22"/>
          <w:szCs w:val="22"/>
        </w:rPr>
        <w:t xml:space="preserve">maintain records in accordance with the </w:t>
      </w:r>
      <w:r w:rsidRPr="001B0C4A">
        <w:rPr>
          <w:rFonts w:ascii="Raleway" w:hAnsi="Raleway" w:cs="Arial"/>
          <w:i/>
          <w:iCs/>
          <w:sz w:val="22"/>
          <w:szCs w:val="22"/>
        </w:rPr>
        <w:t>Territory Records Act 2002</w:t>
      </w:r>
      <w:bookmarkEnd w:id="0"/>
    </w:p>
    <w:p w14:paraId="3A0C5B89" w14:textId="2B64412C" w:rsidR="00A50B49" w:rsidRPr="001B0C4A" w:rsidRDefault="00AA25B1" w:rsidP="006B435A">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understand the ACTPS values covering ethical standards and a demonstrated self-awareness, professionalism and a proven commitment to the ongoing integration of workplace respect, equity and diversity work practices and WHS principles and practices</w:t>
      </w:r>
    </w:p>
    <w:p w14:paraId="072056D6" w14:textId="49BA8821" w:rsidR="00A50B49" w:rsidRPr="001B0C4A" w:rsidRDefault="00A50B49" w:rsidP="00A50B49">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participate in the on-duty roster and managing inboxes and phone lines associated with team activities, and</w:t>
      </w:r>
    </w:p>
    <w:p w14:paraId="722453B6" w14:textId="4024EC5B" w:rsidR="00085283" w:rsidRPr="001B0C4A" w:rsidRDefault="00085283" w:rsidP="006B435A">
      <w:pPr>
        <w:pStyle w:val="DotPoint"/>
        <w:spacing w:before="96" w:after="120"/>
        <w:ind w:left="357" w:hanging="357"/>
        <w:contextualSpacing w:val="0"/>
        <w:rPr>
          <w:rFonts w:ascii="Raleway" w:hAnsi="Raleway" w:cs="Arial"/>
          <w:sz w:val="22"/>
          <w:szCs w:val="22"/>
        </w:rPr>
      </w:pPr>
      <w:r w:rsidRPr="001B0C4A">
        <w:rPr>
          <w:rFonts w:ascii="Raleway" w:hAnsi="Raleway" w:cs="Arial"/>
          <w:sz w:val="22"/>
          <w:szCs w:val="22"/>
        </w:rPr>
        <w:t>perform other duties as directed</w:t>
      </w:r>
    </w:p>
    <w:p w14:paraId="0B9D7C1F" w14:textId="2593936C" w:rsidR="00AA25B1" w:rsidRPr="001B0C4A" w:rsidRDefault="00AA25B1" w:rsidP="00085283">
      <w:pPr>
        <w:pStyle w:val="DotPoint"/>
        <w:numPr>
          <w:ilvl w:val="0"/>
          <w:numId w:val="0"/>
        </w:numPr>
        <w:spacing w:before="96" w:after="120"/>
        <w:ind w:left="360" w:hanging="360"/>
        <w:contextualSpacing w:val="0"/>
        <w:rPr>
          <w:rFonts w:ascii="Raleway" w:hAnsi="Raleway" w:cs="Arial"/>
          <w:sz w:val="22"/>
          <w:szCs w:val="22"/>
        </w:rPr>
      </w:pPr>
    </w:p>
    <w:p w14:paraId="659E94B3" w14:textId="77777777" w:rsidR="00AA25B1" w:rsidRPr="001B0C4A" w:rsidRDefault="00AA25B1" w:rsidP="005B787B">
      <w:pPr>
        <w:pStyle w:val="Heading1"/>
        <w:pBdr>
          <w:bottom w:val="single" w:sz="12" w:space="0" w:color="auto"/>
        </w:pBdr>
        <w:spacing w:before="120"/>
        <w:rPr>
          <w:rFonts w:ascii="Raleway" w:hAnsi="Raleway" w:cs="Arial"/>
          <w:sz w:val="22"/>
          <w:szCs w:val="22"/>
        </w:rPr>
      </w:pPr>
      <w:r w:rsidRPr="001B0C4A">
        <w:rPr>
          <w:rFonts w:ascii="Raleway" w:hAnsi="Raleway" w:cs="Arial"/>
          <w:sz w:val="22"/>
          <w:szCs w:val="22"/>
        </w:rPr>
        <w:t>IDEAL CANDIDATE</w:t>
      </w:r>
    </w:p>
    <w:p w14:paraId="0FBB8088" w14:textId="77777777" w:rsidR="00AA25B1" w:rsidRPr="001B0C4A" w:rsidRDefault="00AA25B1">
      <w:pPr>
        <w:pStyle w:val="DotPoint"/>
        <w:numPr>
          <w:ilvl w:val="0"/>
          <w:numId w:val="8"/>
        </w:numPr>
        <w:spacing w:after="120" w:line="276" w:lineRule="auto"/>
        <w:contextualSpacing w:val="0"/>
        <w:rPr>
          <w:rFonts w:ascii="Raleway" w:hAnsi="Raleway" w:cs="Arial"/>
          <w:sz w:val="22"/>
          <w:szCs w:val="22"/>
        </w:rPr>
      </w:pPr>
      <w:bookmarkStart w:id="1" w:name="_Hlk216883081"/>
      <w:r w:rsidRPr="001B0C4A">
        <w:rPr>
          <w:rFonts w:ascii="Raleway" w:hAnsi="Raleway" w:cs="Arial"/>
          <w:sz w:val="22"/>
          <w:szCs w:val="22"/>
        </w:rPr>
        <w:t xml:space="preserve">Proven organisational skills with strong attention to detail and ability to effectively use a full range of computer applications. </w:t>
      </w:r>
    </w:p>
    <w:p w14:paraId="08B4CB74" w14:textId="77777777" w:rsidR="005667D8" w:rsidRPr="001B0C4A" w:rsidRDefault="005667D8">
      <w:pPr>
        <w:pStyle w:val="DotPoint"/>
        <w:numPr>
          <w:ilvl w:val="0"/>
          <w:numId w:val="8"/>
        </w:numPr>
        <w:spacing w:after="120" w:line="276" w:lineRule="auto"/>
        <w:contextualSpacing w:val="0"/>
        <w:rPr>
          <w:rFonts w:ascii="Raleway" w:hAnsi="Raleway" w:cs="Arial"/>
          <w:sz w:val="22"/>
          <w:szCs w:val="22"/>
        </w:rPr>
      </w:pPr>
      <w:bookmarkStart w:id="2" w:name="_Hlk27486977"/>
      <w:bookmarkEnd w:id="1"/>
      <w:r w:rsidRPr="001B0C4A">
        <w:rPr>
          <w:rFonts w:ascii="Raleway" w:hAnsi="Raleway" w:cs="Arial"/>
          <w:sz w:val="22"/>
          <w:szCs w:val="22"/>
        </w:rPr>
        <w:t>Knowledge of the regulatory framework regarding subjects which fall within WHS Legislation.</w:t>
      </w:r>
    </w:p>
    <w:p w14:paraId="1AEDD7D7" w14:textId="1F5C8BB6" w:rsidR="005667D8" w:rsidRPr="001B0C4A" w:rsidRDefault="005667D8">
      <w:pPr>
        <w:pStyle w:val="DotPoint"/>
        <w:numPr>
          <w:ilvl w:val="0"/>
          <w:numId w:val="8"/>
        </w:numPr>
        <w:spacing w:after="120" w:line="276" w:lineRule="auto"/>
        <w:contextualSpacing w:val="0"/>
        <w:rPr>
          <w:rFonts w:ascii="Raleway" w:hAnsi="Raleway" w:cs="Arial"/>
          <w:sz w:val="22"/>
          <w:szCs w:val="22"/>
        </w:rPr>
      </w:pPr>
      <w:bookmarkStart w:id="3" w:name="_Hlk216879720"/>
      <w:r w:rsidRPr="001B0C4A">
        <w:rPr>
          <w:rFonts w:ascii="Raleway" w:hAnsi="Raleway" w:cs="Arial"/>
          <w:sz w:val="22"/>
          <w:szCs w:val="22"/>
        </w:rPr>
        <w:t xml:space="preserve">Demonstrated ability to read, interpret and apply relevant legislation, related technical codes of practise and make </w:t>
      </w:r>
      <w:r w:rsidR="001B0C4A" w:rsidRPr="001B0C4A">
        <w:rPr>
          <w:rFonts w:ascii="Raleway" w:hAnsi="Raleway" w:cs="Arial"/>
          <w:sz w:val="22"/>
          <w:szCs w:val="22"/>
        </w:rPr>
        <w:t>recommendations</w:t>
      </w:r>
      <w:r w:rsidRPr="001B0C4A">
        <w:rPr>
          <w:rFonts w:ascii="Raleway" w:hAnsi="Raleway" w:cs="Arial"/>
          <w:sz w:val="22"/>
          <w:szCs w:val="22"/>
        </w:rPr>
        <w:t xml:space="preserve"> on the effective use of enforcement tools. </w:t>
      </w:r>
    </w:p>
    <w:bookmarkEnd w:id="3"/>
    <w:p w14:paraId="317E1D83" w14:textId="7D5A3D1B" w:rsidR="005667D8" w:rsidRPr="001B0C4A" w:rsidRDefault="005667D8">
      <w:pPr>
        <w:pStyle w:val="DotPoint"/>
        <w:numPr>
          <w:ilvl w:val="0"/>
          <w:numId w:val="8"/>
        </w:numPr>
        <w:spacing w:after="120" w:line="276" w:lineRule="auto"/>
        <w:contextualSpacing w:val="0"/>
        <w:rPr>
          <w:rFonts w:ascii="Raleway" w:hAnsi="Raleway" w:cs="Arial"/>
          <w:sz w:val="22"/>
          <w:szCs w:val="22"/>
        </w:rPr>
      </w:pPr>
      <w:r w:rsidRPr="001B0C4A">
        <w:rPr>
          <w:rFonts w:ascii="Raleway" w:hAnsi="Raleway" w:cs="Arial"/>
          <w:sz w:val="22"/>
          <w:szCs w:val="22"/>
        </w:rPr>
        <w:t>A high level of oral and written communication skills including the ability to draft legislative and enforcement notices for non-compliance and compose written materials such as briefing notes</w:t>
      </w:r>
      <w:r w:rsidR="00686A2C" w:rsidRPr="001B0C4A">
        <w:rPr>
          <w:rFonts w:ascii="Raleway" w:hAnsi="Raleway" w:cs="Arial"/>
          <w:sz w:val="22"/>
          <w:szCs w:val="22"/>
        </w:rPr>
        <w:t>, licence and permit assessments.</w:t>
      </w:r>
    </w:p>
    <w:p w14:paraId="4E3EEC3A" w14:textId="77777777" w:rsidR="005667D8" w:rsidRPr="001B0C4A" w:rsidRDefault="005667D8">
      <w:pPr>
        <w:pStyle w:val="DotPoint"/>
        <w:numPr>
          <w:ilvl w:val="0"/>
          <w:numId w:val="8"/>
        </w:numPr>
        <w:spacing w:after="120" w:line="276" w:lineRule="auto"/>
        <w:contextualSpacing w:val="0"/>
        <w:rPr>
          <w:rFonts w:ascii="Raleway" w:hAnsi="Raleway" w:cs="Arial"/>
          <w:sz w:val="22"/>
          <w:szCs w:val="22"/>
        </w:rPr>
      </w:pPr>
      <w:r w:rsidRPr="001B0C4A">
        <w:rPr>
          <w:rFonts w:ascii="Raleway" w:hAnsi="Raleway" w:cs="Arial"/>
          <w:sz w:val="22"/>
          <w:szCs w:val="22"/>
        </w:rPr>
        <w:t>Demonstrated ability to work within a diverse team, contribute to efficient work practices and promote work health and safety.</w:t>
      </w:r>
    </w:p>
    <w:p w14:paraId="5EF94B67" w14:textId="77777777" w:rsidR="005667D8" w:rsidRPr="001B0C4A" w:rsidRDefault="005667D8">
      <w:pPr>
        <w:pStyle w:val="DotPoint"/>
        <w:numPr>
          <w:ilvl w:val="0"/>
          <w:numId w:val="8"/>
        </w:numPr>
        <w:spacing w:after="120" w:line="276" w:lineRule="auto"/>
        <w:contextualSpacing w:val="0"/>
        <w:rPr>
          <w:rFonts w:ascii="Raleway" w:hAnsi="Raleway" w:cs="Arial"/>
          <w:sz w:val="22"/>
          <w:szCs w:val="22"/>
        </w:rPr>
      </w:pPr>
      <w:r w:rsidRPr="001B0C4A">
        <w:rPr>
          <w:rFonts w:ascii="Raleway" w:hAnsi="Raleway" w:cs="Arial"/>
          <w:sz w:val="22"/>
          <w:szCs w:val="22"/>
        </w:rPr>
        <w:t>Ability to work well under pressure to meet set deadlines.</w:t>
      </w:r>
    </w:p>
    <w:p w14:paraId="7D2DABC9" w14:textId="77777777" w:rsidR="00AA25B1" w:rsidRPr="001B0C4A" w:rsidRDefault="00AA25B1" w:rsidP="005B787B">
      <w:pPr>
        <w:pStyle w:val="Heading1"/>
        <w:pBdr>
          <w:bottom w:val="single" w:sz="12" w:space="0" w:color="auto"/>
        </w:pBdr>
        <w:spacing w:before="120"/>
        <w:rPr>
          <w:rFonts w:ascii="Raleway" w:hAnsi="Raleway" w:cs="Arial"/>
          <w:sz w:val="22"/>
          <w:szCs w:val="22"/>
        </w:rPr>
      </w:pPr>
      <w:r w:rsidRPr="001B0C4A">
        <w:rPr>
          <w:rFonts w:ascii="Raleway" w:hAnsi="Raleway" w:cs="Arial"/>
          <w:sz w:val="22"/>
          <w:szCs w:val="22"/>
        </w:rPr>
        <w:t>ESSENTIAL REQUIREMENTS</w:t>
      </w:r>
    </w:p>
    <w:bookmarkEnd w:id="2"/>
    <w:p w14:paraId="01D235BE" w14:textId="77777777" w:rsidR="005667D8" w:rsidRPr="001B0C4A" w:rsidRDefault="005667D8">
      <w:pPr>
        <w:pStyle w:val="ListParagraph"/>
        <w:widowControl w:val="0"/>
        <w:numPr>
          <w:ilvl w:val="0"/>
          <w:numId w:val="10"/>
        </w:numPr>
        <w:suppressAutoHyphens w:val="0"/>
        <w:autoSpaceDE w:val="0"/>
        <w:autoSpaceDN w:val="0"/>
        <w:spacing w:before="120" w:after="0" w:line="268" w:lineRule="auto"/>
        <w:ind w:left="360" w:right="606"/>
        <w:contextualSpacing w:val="0"/>
        <w:rPr>
          <w:rFonts w:ascii="Raleway" w:hAnsi="Raleway"/>
          <w:sz w:val="22"/>
          <w:szCs w:val="22"/>
        </w:rPr>
      </w:pPr>
      <w:r w:rsidRPr="001B0C4A">
        <w:rPr>
          <w:rFonts w:ascii="Raleway" w:hAnsi="Raleway"/>
          <w:sz w:val="22"/>
          <w:szCs w:val="22"/>
        </w:rPr>
        <w:t>Ability to perform the functions of an authorised Inspector in accordance with all relevant legislation, including completion of required mandatory training for Workers’ Compensation legislation as a delegated/appointed person/Authorised officer by the WHS Commissioner.</w:t>
      </w:r>
    </w:p>
    <w:p w14:paraId="786478BC" w14:textId="77777777" w:rsidR="005667D8" w:rsidRPr="001B0C4A" w:rsidRDefault="005667D8">
      <w:pPr>
        <w:pStyle w:val="ListParagraph"/>
        <w:widowControl w:val="0"/>
        <w:numPr>
          <w:ilvl w:val="0"/>
          <w:numId w:val="10"/>
        </w:numPr>
        <w:suppressAutoHyphens w:val="0"/>
        <w:autoSpaceDE w:val="0"/>
        <w:autoSpaceDN w:val="0"/>
        <w:spacing w:before="120" w:after="0" w:line="268" w:lineRule="auto"/>
        <w:ind w:left="360" w:right="606"/>
        <w:contextualSpacing w:val="0"/>
        <w:rPr>
          <w:rFonts w:ascii="Raleway" w:hAnsi="Raleway"/>
          <w:sz w:val="22"/>
          <w:szCs w:val="22"/>
        </w:rPr>
      </w:pPr>
      <w:r w:rsidRPr="001B0C4A">
        <w:rPr>
          <w:rFonts w:ascii="Raleway" w:hAnsi="Raleway"/>
          <w:sz w:val="22"/>
          <w:szCs w:val="22"/>
        </w:rPr>
        <w:t>Current unrestricted driver’s licence.</w:t>
      </w:r>
    </w:p>
    <w:p w14:paraId="4178C5C7" w14:textId="77777777" w:rsidR="005667D8" w:rsidRPr="001B0C4A" w:rsidRDefault="005667D8">
      <w:pPr>
        <w:pStyle w:val="ListParagraph"/>
        <w:widowControl w:val="0"/>
        <w:numPr>
          <w:ilvl w:val="0"/>
          <w:numId w:val="10"/>
        </w:numPr>
        <w:suppressAutoHyphens w:val="0"/>
        <w:autoSpaceDE w:val="0"/>
        <w:autoSpaceDN w:val="0"/>
        <w:spacing w:before="120" w:after="0" w:line="268" w:lineRule="auto"/>
        <w:ind w:left="360" w:right="606"/>
        <w:contextualSpacing w:val="0"/>
        <w:rPr>
          <w:rFonts w:ascii="Raleway" w:hAnsi="Raleway"/>
          <w:sz w:val="22"/>
          <w:szCs w:val="22"/>
        </w:rPr>
      </w:pPr>
      <w:r w:rsidRPr="001B0C4A">
        <w:rPr>
          <w:rFonts w:ascii="Raleway" w:hAnsi="Raleway"/>
          <w:sz w:val="22"/>
          <w:szCs w:val="22"/>
        </w:rPr>
        <w:t>Willingness to:</w:t>
      </w:r>
    </w:p>
    <w:p w14:paraId="5148290D" w14:textId="77777777" w:rsidR="005667D8" w:rsidRPr="001B0C4A" w:rsidRDefault="005667D8">
      <w:pPr>
        <w:pStyle w:val="ListParagraph"/>
        <w:widowControl w:val="0"/>
        <w:numPr>
          <w:ilvl w:val="1"/>
          <w:numId w:val="9"/>
        </w:numPr>
        <w:tabs>
          <w:tab w:val="left" w:pos="839"/>
        </w:tabs>
        <w:suppressAutoHyphens w:val="0"/>
        <w:autoSpaceDE w:val="0"/>
        <w:autoSpaceDN w:val="0"/>
        <w:spacing w:before="120" w:after="0"/>
        <w:ind w:left="838" w:hanging="369"/>
        <w:contextualSpacing w:val="0"/>
        <w:rPr>
          <w:rFonts w:ascii="Raleway" w:hAnsi="Raleway"/>
          <w:sz w:val="22"/>
          <w:szCs w:val="22"/>
        </w:rPr>
      </w:pPr>
      <w:r w:rsidRPr="001B0C4A">
        <w:rPr>
          <w:rFonts w:ascii="Raleway" w:hAnsi="Raleway"/>
          <w:sz w:val="22"/>
          <w:szCs w:val="22"/>
        </w:rPr>
        <w:t>wear</w:t>
      </w:r>
      <w:r w:rsidRPr="001B0C4A">
        <w:rPr>
          <w:rFonts w:ascii="Raleway" w:hAnsi="Raleway"/>
          <w:spacing w:val="15"/>
          <w:sz w:val="22"/>
          <w:szCs w:val="22"/>
        </w:rPr>
        <w:t xml:space="preserve"> </w:t>
      </w:r>
      <w:r w:rsidRPr="001B0C4A">
        <w:rPr>
          <w:rFonts w:ascii="Raleway" w:hAnsi="Raleway"/>
          <w:sz w:val="22"/>
          <w:szCs w:val="22"/>
        </w:rPr>
        <w:t>a</w:t>
      </w:r>
      <w:r w:rsidRPr="001B0C4A">
        <w:rPr>
          <w:rFonts w:ascii="Raleway" w:hAnsi="Raleway"/>
          <w:spacing w:val="-4"/>
          <w:sz w:val="22"/>
          <w:szCs w:val="22"/>
        </w:rPr>
        <w:t xml:space="preserve"> </w:t>
      </w:r>
      <w:r w:rsidRPr="001B0C4A">
        <w:rPr>
          <w:rFonts w:ascii="Raleway" w:hAnsi="Raleway"/>
          <w:sz w:val="22"/>
          <w:szCs w:val="22"/>
        </w:rPr>
        <w:t>uniform.</w:t>
      </w:r>
    </w:p>
    <w:p w14:paraId="585BB5AE" w14:textId="77777777" w:rsidR="005667D8" w:rsidRPr="001B0C4A" w:rsidRDefault="005667D8">
      <w:pPr>
        <w:pStyle w:val="ListParagraph"/>
        <w:widowControl w:val="0"/>
        <w:numPr>
          <w:ilvl w:val="1"/>
          <w:numId w:val="9"/>
        </w:numPr>
        <w:tabs>
          <w:tab w:val="left" w:pos="839"/>
        </w:tabs>
        <w:suppressAutoHyphens w:val="0"/>
        <w:autoSpaceDE w:val="0"/>
        <w:autoSpaceDN w:val="0"/>
        <w:spacing w:before="120" w:after="0"/>
        <w:ind w:left="838" w:hanging="369"/>
        <w:contextualSpacing w:val="0"/>
        <w:rPr>
          <w:rFonts w:ascii="Raleway" w:hAnsi="Raleway"/>
          <w:sz w:val="22"/>
          <w:szCs w:val="22"/>
        </w:rPr>
      </w:pPr>
      <w:r w:rsidRPr="001B0C4A">
        <w:rPr>
          <w:rFonts w:ascii="Raleway" w:hAnsi="Raleway"/>
          <w:sz w:val="22"/>
          <w:szCs w:val="22"/>
        </w:rPr>
        <w:t>participate</w:t>
      </w:r>
      <w:r w:rsidRPr="001B0C4A">
        <w:rPr>
          <w:rFonts w:ascii="Raleway" w:hAnsi="Raleway"/>
          <w:spacing w:val="-4"/>
          <w:sz w:val="22"/>
          <w:szCs w:val="22"/>
        </w:rPr>
        <w:t xml:space="preserve"> </w:t>
      </w:r>
      <w:r w:rsidRPr="001B0C4A">
        <w:rPr>
          <w:rFonts w:ascii="Raleway" w:hAnsi="Raleway"/>
          <w:sz w:val="22"/>
          <w:szCs w:val="22"/>
        </w:rPr>
        <w:t>in</w:t>
      </w:r>
      <w:r w:rsidRPr="001B0C4A">
        <w:rPr>
          <w:rFonts w:ascii="Raleway" w:hAnsi="Raleway"/>
          <w:spacing w:val="16"/>
          <w:sz w:val="22"/>
          <w:szCs w:val="22"/>
        </w:rPr>
        <w:t xml:space="preserve"> </w:t>
      </w:r>
      <w:r w:rsidRPr="001B0C4A">
        <w:rPr>
          <w:rFonts w:ascii="Raleway" w:hAnsi="Raleway"/>
          <w:sz w:val="22"/>
          <w:szCs w:val="22"/>
        </w:rPr>
        <w:t>programmed</w:t>
      </w:r>
      <w:r w:rsidRPr="001B0C4A">
        <w:rPr>
          <w:rFonts w:ascii="Raleway" w:hAnsi="Raleway"/>
          <w:spacing w:val="-3"/>
          <w:sz w:val="22"/>
          <w:szCs w:val="22"/>
        </w:rPr>
        <w:t xml:space="preserve"> </w:t>
      </w:r>
      <w:r w:rsidRPr="001B0C4A">
        <w:rPr>
          <w:rFonts w:ascii="Raleway" w:hAnsi="Raleway"/>
          <w:sz w:val="22"/>
          <w:szCs w:val="22"/>
        </w:rPr>
        <w:t>after</w:t>
      </w:r>
      <w:r w:rsidRPr="001B0C4A">
        <w:rPr>
          <w:rFonts w:ascii="Raleway" w:hAnsi="Raleway"/>
          <w:spacing w:val="-1"/>
          <w:sz w:val="22"/>
          <w:szCs w:val="22"/>
        </w:rPr>
        <w:t xml:space="preserve"> </w:t>
      </w:r>
      <w:r w:rsidRPr="001B0C4A">
        <w:rPr>
          <w:rFonts w:ascii="Raleway" w:hAnsi="Raleway"/>
          <w:sz w:val="22"/>
          <w:szCs w:val="22"/>
        </w:rPr>
        <w:t>hours</w:t>
      </w:r>
      <w:r w:rsidRPr="001B0C4A">
        <w:rPr>
          <w:rFonts w:ascii="Raleway" w:hAnsi="Raleway"/>
          <w:spacing w:val="-7"/>
          <w:sz w:val="22"/>
          <w:szCs w:val="22"/>
        </w:rPr>
        <w:t xml:space="preserve"> </w:t>
      </w:r>
      <w:r w:rsidRPr="001B0C4A">
        <w:rPr>
          <w:rFonts w:ascii="Raleway" w:hAnsi="Raleway"/>
          <w:sz w:val="22"/>
          <w:szCs w:val="22"/>
        </w:rPr>
        <w:t>compliance</w:t>
      </w:r>
      <w:r w:rsidRPr="001B0C4A">
        <w:rPr>
          <w:rFonts w:ascii="Raleway" w:hAnsi="Raleway"/>
          <w:spacing w:val="-3"/>
          <w:sz w:val="22"/>
          <w:szCs w:val="22"/>
        </w:rPr>
        <w:t xml:space="preserve"> </w:t>
      </w:r>
      <w:r w:rsidRPr="001B0C4A">
        <w:rPr>
          <w:rFonts w:ascii="Raleway" w:hAnsi="Raleway"/>
          <w:sz w:val="22"/>
          <w:szCs w:val="22"/>
        </w:rPr>
        <w:t>activities</w:t>
      </w:r>
      <w:r w:rsidRPr="001B0C4A">
        <w:rPr>
          <w:rFonts w:ascii="Raleway" w:hAnsi="Raleway"/>
          <w:spacing w:val="-6"/>
          <w:sz w:val="22"/>
          <w:szCs w:val="22"/>
        </w:rPr>
        <w:t xml:space="preserve"> </w:t>
      </w:r>
      <w:r w:rsidRPr="001B0C4A">
        <w:rPr>
          <w:rFonts w:ascii="Raleway" w:hAnsi="Raleway"/>
          <w:sz w:val="22"/>
          <w:szCs w:val="22"/>
        </w:rPr>
        <w:t>when</w:t>
      </w:r>
      <w:r w:rsidRPr="001B0C4A">
        <w:rPr>
          <w:rFonts w:ascii="Raleway" w:hAnsi="Raleway"/>
          <w:spacing w:val="-3"/>
          <w:sz w:val="22"/>
          <w:szCs w:val="22"/>
        </w:rPr>
        <w:t xml:space="preserve"> </w:t>
      </w:r>
      <w:r w:rsidRPr="001B0C4A">
        <w:rPr>
          <w:rFonts w:ascii="Raleway" w:hAnsi="Raleway"/>
          <w:sz w:val="22"/>
          <w:szCs w:val="22"/>
        </w:rPr>
        <w:t>required,</w:t>
      </w:r>
      <w:r w:rsidRPr="001B0C4A">
        <w:rPr>
          <w:rFonts w:ascii="Raleway" w:hAnsi="Raleway"/>
          <w:spacing w:val="-5"/>
          <w:sz w:val="22"/>
          <w:szCs w:val="22"/>
        </w:rPr>
        <w:t xml:space="preserve"> </w:t>
      </w:r>
      <w:r w:rsidRPr="001B0C4A">
        <w:rPr>
          <w:rFonts w:ascii="Raleway" w:hAnsi="Raleway"/>
          <w:sz w:val="22"/>
          <w:szCs w:val="22"/>
        </w:rPr>
        <w:t>and</w:t>
      </w:r>
    </w:p>
    <w:p w14:paraId="5155CBDF" w14:textId="77777777" w:rsidR="005667D8" w:rsidRPr="001B0C4A" w:rsidRDefault="005667D8">
      <w:pPr>
        <w:pStyle w:val="ListParagraph"/>
        <w:widowControl w:val="0"/>
        <w:numPr>
          <w:ilvl w:val="1"/>
          <w:numId w:val="9"/>
        </w:numPr>
        <w:suppressAutoHyphens w:val="0"/>
        <w:autoSpaceDE w:val="0"/>
        <w:autoSpaceDN w:val="0"/>
        <w:spacing w:before="120" w:after="0"/>
        <w:ind w:left="838" w:hanging="369"/>
        <w:contextualSpacing w:val="0"/>
        <w:rPr>
          <w:rFonts w:ascii="Raleway" w:hAnsi="Raleway"/>
          <w:sz w:val="22"/>
          <w:szCs w:val="22"/>
        </w:rPr>
      </w:pPr>
      <w:r w:rsidRPr="001B0C4A">
        <w:rPr>
          <w:rFonts w:ascii="Raleway" w:hAnsi="Raleway"/>
          <w:sz w:val="22"/>
          <w:szCs w:val="22"/>
        </w:rPr>
        <w:t>undergo</w:t>
      </w:r>
      <w:r w:rsidRPr="001B0C4A">
        <w:rPr>
          <w:rFonts w:ascii="Raleway" w:hAnsi="Raleway"/>
          <w:spacing w:val="2"/>
          <w:sz w:val="22"/>
          <w:szCs w:val="22"/>
        </w:rPr>
        <w:t xml:space="preserve"> </w:t>
      </w:r>
      <w:r w:rsidRPr="001B0C4A">
        <w:rPr>
          <w:rFonts w:ascii="Raleway" w:hAnsi="Raleway"/>
          <w:sz w:val="22"/>
          <w:szCs w:val="22"/>
        </w:rPr>
        <w:t>a</w:t>
      </w:r>
      <w:r w:rsidRPr="001B0C4A">
        <w:rPr>
          <w:rFonts w:ascii="Raleway" w:hAnsi="Raleway"/>
          <w:spacing w:val="-17"/>
          <w:sz w:val="22"/>
          <w:szCs w:val="22"/>
        </w:rPr>
        <w:t xml:space="preserve"> </w:t>
      </w:r>
      <w:r w:rsidRPr="001B0C4A">
        <w:rPr>
          <w:rFonts w:ascii="Raleway" w:hAnsi="Raleway"/>
          <w:sz w:val="22"/>
          <w:szCs w:val="22"/>
        </w:rPr>
        <w:t>pre-employment</w:t>
      </w:r>
      <w:r w:rsidRPr="001B0C4A">
        <w:rPr>
          <w:rFonts w:ascii="Raleway" w:hAnsi="Raleway"/>
          <w:spacing w:val="1"/>
          <w:sz w:val="22"/>
          <w:szCs w:val="22"/>
        </w:rPr>
        <w:t xml:space="preserve"> </w:t>
      </w:r>
      <w:r w:rsidRPr="001B0C4A">
        <w:rPr>
          <w:rFonts w:ascii="Raleway" w:hAnsi="Raleway"/>
          <w:sz w:val="22"/>
          <w:szCs w:val="22"/>
        </w:rPr>
        <w:t>police</w:t>
      </w:r>
      <w:r w:rsidRPr="001B0C4A">
        <w:rPr>
          <w:rFonts w:ascii="Raleway" w:hAnsi="Raleway"/>
          <w:spacing w:val="2"/>
          <w:sz w:val="22"/>
          <w:szCs w:val="22"/>
        </w:rPr>
        <w:t xml:space="preserve"> </w:t>
      </w:r>
      <w:r w:rsidRPr="001B0C4A">
        <w:rPr>
          <w:rFonts w:ascii="Raleway" w:hAnsi="Raleway"/>
          <w:sz w:val="22"/>
          <w:szCs w:val="22"/>
        </w:rPr>
        <w:t>check.</w:t>
      </w:r>
    </w:p>
    <w:p w14:paraId="637B06EC" w14:textId="77777777" w:rsidR="005667D8" w:rsidRPr="001B0C4A" w:rsidRDefault="005667D8">
      <w:pPr>
        <w:pStyle w:val="ListParagraph"/>
        <w:widowControl w:val="0"/>
        <w:numPr>
          <w:ilvl w:val="1"/>
          <w:numId w:val="9"/>
        </w:numPr>
        <w:suppressAutoHyphens w:val="0"/>
        <w:autoSpaceDE w:val="0"/>
        <w:autoSpaceDN w:val="0"/>
        <w:spacing w:before="120" w:after="0"/>
        <w:ind w:left="838" w:hanging="369"/>
        <w:contextualSpacing w:val="0"/>
        <w:rPr>
          <w:rFonts w:ascii="Raleway" w:hAnsi="Raleway"/>
          <w:sz w:val="22"/>
          <w:szCs w:val="22"/>
        </w:rPr>
      </w:pPr>
      <w:r w:rsidRPr="001B0C4A">
        <w:rPr>
          <w:rFonts w:ascii="Raleway" w:hAnsi="Raleway"/>
          <w:sz w:val="22"/>
          <w:szCs w:val="22"/>
        </w:rPr>
        <w:t>undergo baseline health monitoring.</w:t>
      </w:r>
    </w:p>
    <w:p w14:paraId="0EC2ABE1" w14:textId="31FE9EFA" w:rsidR="00AA25B1" w:rsidRPr="001B0C4A" w:rsidRDefault="00AA25B1" w:rsidP="001B0C4A">
      <w:pPr>
        <w:suppressAutoHyphens w:val="0"/>
        <w:spacing w:after="0"/>
        <w:rPr>
          <w:rFonts w:ascii="Raleway" w:hAnsi="Raleway" w:cs="Arial"/>
          <w:b/>
          <w:bCs/>
          <w:sz w:val="22"/>
          <w:szCs w:val="22"/>
        </w:rPr>
      </w:pPr>
      <w:r w:rsidRPr="001B0C4A">
        <w:rPr>
          <w:rFonts w:ascii="Raleway" w:hAnsi="Raleway" w:cs="Arial"/>
          <w:b/>
          <w:bCs/>
          <w:sz w:val="22"/>
          <w:szCs w:val="22"/>
        </w:rPr>
        <w:lastRenderedPageBreak/>
        <w:t xml:space="preserve"> </w:t>
      </w:r>
    </w:p>
    <w:p w14:paraId="1FA3122E" w14:textId="221D08CD" w:rsidR="001B0C4A" w:rsidRPr="001B0C4A" w:rsidRDefault="001B0C4A" w:rsidP="001B0C4A">
      <w:pPr>
        <w:pStyle w:val="Heading1"/>
        <w:pBdr>
          <w:bottom w:val="single" w:sz="12" w:space="0" w:color="auto"/>
        </w:pBdr>
        <w:spacing w:before="120"/>
        <w:rPr>
          <w:rFonts w:ascii="Raleway" w:hAnsi="Raleway" w:cs="Arial"/>
          <w:sz w:val="22"/>
          <w:szCs w:val="22"/>
        </w:rPr>
      </w:pPr>
      <w:r w:rsidRPr="001B0C4A">
        <w:rPr>
          <w:rFonts w:ascii="Raleway" w:hAnsi="Raleway" w:cs="Arial"/>
          <w:sz w:val="22"/>
          <w:szCs w:val="22"/>
        </w:rPr>
        <w:t>WORK ENVIRONMENT DESCRIPTION</w:t>
      </w:r>
    </w:p>
    <w:p w14:paraId="5D489E38" w14:textId="4B9A6962" w:rsidR="00AA25B1" w:rsidRPr="001B0C4A" w:rsidRDefault="00AA25B1" w:rsidP="00AA25B1">
      <w:pPr>
        <w:spacing w:after="120"/>
        <w:rPr>
          <w:rFonts w:ascii="Raleway" w:hAnsi="Raleway" w:cs="Arial"/>
          <w:sz w:val="22"/>
          <w:szCs w:val="22"/>
        </w:rPr>
      </w:pPr>
      <w:r w:rsidRPr="001B0C4A">
        <w:rPr>
          <w:rFonts w:ascii="Raleway" w:hAnsi="Raleway" w:cs="Arial"/>
          <w:sz w:val="22"/>
          <w:szCs w:val="22"/>
        </w:rPr>
        <w:t xml:space="preserve">The following work environment description outlines the inherent requirements of the role of an </w:t>
      </w:r>
      <w:r w:rsidR="004625DA" w:rsidRPr="001B0C4A">
        <w:rPr>
          <w:rFonts w:ascii="Raleway" w:hAnsi="Raleway" w:cs="Arial"/>
          <w:sz w:val="22"/>
          <w:szCs w:val="22"/>
        </w:rPr>
        <w:t>Assistant Inspector</w:t>
      </w:r>
      <w:r w:rsidR="00523653" w:rsidRPr="001B0C4A">
        <w:rPr>
          <w:rFonts w:ascii="Raleway" w:hAnsi="Raleway" w:cs="Arial"/>
          <w:sz w:val="22"/>
          <w:szCs w:val="22"/>
        </w:rPr>
        <w:t>/Authorised Officer</w:t>
      </w:r>
      <w:r w:rsidRPr="001B0C4A">
        <w:rPr>
          <w:rFonts w:ascii="Raleway" w:hAnsi="Raleway"/>
          <w:sz w:val="22"/>
          <w:szCs w:val="22"/>
        </w:rPr>
        <w:t xml:space="preserve"> a</w:t>
      </w:r>
      <w:r w:rsidRPr="001B0C4A">
        <w:rPr>
          <w:rFonts w:ascii="Raleway" w:hAnsi="Raleway" w:cs="Arial"/>
          <w:sz w:val="22"/>
          <w:szCs w:val="22"/>
        </w:rPr>
        <w:t>nd indicates how frequently each of these requirements would be performed. Please note that WorkSafe ACT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AA25B1" w:rsidRPr="001B0C4A" w14:paraId="447F8CD0" w14:textId="77777777" w:rsidTr="00995A7B">
        <w:trPr>
          <w:trHeight w:val="454"/>
        </w:trPr>
        <w:tc>
          <w:tcPr>
            <w:tcW w:w="6912" w:type="dxa"/>
            <w:shd w:val="clear" w:color="auto" w:fill="00B050"/>
            <w:vAlign w:val="center"/>
          </w:tcPr>
          <w:p w14:paraId="45EAAF1F" w14:textId="77777777" w:rsidR="00AA25B1" w:rsidRPr="001B0C4A" w:rsidRDefault="00AA25B1" w:rsidP="00995A7B">
            <w:pPr>
              <w:pStyle w:val="Tableheading"/>
              <w:rPr>
                <w:rFonts w:ascii="Raleway" w:hAnsi="Raleway" w:cs="Arial"/>
                <w:sz w:val="22"/>
              </w:rPr>
            </w:pPr>
            <w:r w:rsidRPr="001B0C4A">
              <w:rPr>
                <w:rFonts w:ascii="Raleway" w:hAnsi="Raleway" w:cs="Arial"/>
                <w:sz w:val="22"/>
              </w:rPr>
              <w:t>ADMINISTRATIVE</w:t>
            </w:r>
          </w:p>
        </w:tc>
        <w:tc>
          <w:tcPr>
            <w:tcW w:w="2694" w:type="dxa"/>
            <w:shd w:val="clear" w:color="auto" w:fill="00B050"/>
            <w:vAlign w:val="center"/>
          </w:tcPr>
          <w:p w14:paraId="574D1DDD" w14:textId="77777777" w:rsidR="00AA25B1" w:rsidRPr="001B0C4A" w:rsidRDefault="00AA25B1" w:rsidP="00995A7B">
            <w:pPr>
              <w:pStyle w:val="Tableheading"/>
              <w:jc w:val="center"/>
              <w:rPr>
                <w:rFonts w:ascii="Raleway" w:hAnsi="Raleway" w:cs="Arial"/>
                <w:sz w:val="22"/>
              </w:rPr>
            </w:pPr>
            <w:r w:rsidRPr="001B0C4A">
              <w:rPr>
                <w:rFonts w:ascii="Raleway" w:hAnsi="Raleway" w:cs="Arial"/>
                <w:sz w:val="22"/>
              </w:rPr>
              <w:t>FREQUENCY</w:t>
            </w:r>
          </w:p>
        </w:tc>
      </w:tr>
      <w:tr w:rsidR="00AA25B1" w:rsidRPr="001B0C4A" w14:paraId="396CA0EF" w14:textId="77777777" w:rsidTr="00995A7B">
        <w:trPr>
          <w:trHeight w:val="283"/>
        </w:trPr>
        <w:tc>
          <w:tcPr>
            <w:tcW w:w="6912" w:type="dxa"/>
            <w:vAlign w:val="center"/>
          </w:tcPr>
          <w:p w14:paraId="6C49E61F"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Telephone use</w:t>
            </w:r>
          </w:p>
        </w:tc>
        <w:sdt>
          <w:sdtPr>
            <w:rPr>
              <w:rFonts w:ascii="Raleway" w:hAnsi="Raleway" w:cs="Arial"/>
              <w:sz w:val="22"/>
            </w:rPr>
            <w:id w:val="233384988"/>
            <w:placeholder>
              <w:docPart w:val="E7A4BAA7EF434FD69355B0A8F71A064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0E15F1"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0EC20CAC" w14:textId="77777777" w:rsidTr="00995A7B">
        <w:trPr>
          <w:trHeight w:val="283"/>
        </w:trPr>
        <w:tc>
          <w:tcPr>
            <w:tcW w:w="6912" w:type="dxa"/>
            <w:vAlign w:val="center"/>
          </w:tcPr>
          <w:p w14:paraId="1766B742"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General computer use</w:t>
            </w:r>
          </w:p>
        </w:tc>
        <w:sdt>
          <w:sdtPr>
            <w:rPr>
              <w:rFonts w:ascii="Raleway" w:hAnsi="Raleway" w:cs="Arial"/>
              <w:sz w:val="22"/>
            </w:rPr>
            <w:id w:val="407194913"/>
            <w:placeholder>
              <w:docPart w:val="F0E88D949C8A470B8D006A3AF197D7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912EEC"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2E70BB9F" w14:textId="77777777" w:rsidTr="00995A7B">
        <w:trPr>
          <w:trHeight w:val="283"/>
        </w:trPr>
        <w:tc>
          <w:tcPr>
            <w:tcW w:w="6912" w:type="dxa"/>
            <w:vAlign w:val="center"/>
          </w:tcPr>
          <w:p w14:paraId="456CDC67"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Extensive keying/data entry</w:t>
            </w:r>
          </w:p>
        </w:tc>
        <w:sdt>
          <w:sdtPr>
            <w:rPr>
              <w:rFonts w:ascii="Raleway" w:hAnsi="Raleway" w:cs="Arial"/>
              <w:sz w:val="22"/>
            </w:rPr>
            <w:id w:val="407194914"/>
            <w:placeholder>
              <w:docPart w:val="F074A476A9654F2DACCA7E5E48534A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5044EA"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34139598" w14:textId="77777777" w:rsidTr="00995A7B">
        <w:trPr>
          <w:trHeight w:val="283"/>
        </w:trPr>
        <w:tc>
          <w:tcPr>
            <w:tcW w:w="6912" w:type="dxa"/>
            <w:vAlign w:val="center"/>
          </w:tcPr>
          <w:p w14:paraId="35DA8AEB"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Graphical/analytical based</w:t>
            </w:r>
          </w:p>
        </w:tc>
        <w:sdt>
          <w:sdtPr>
            <w:rPr>
              <w:rFonts w:ascii="Raleway" w:hAnsi="Raleway" w:cs="Arial"/>
              <w:sz w:val="22"/>
            </w:rPr>
            <w:id w:val="407194915"/>
            <w:placeholder>
              <w:docPart w:val="FF77DD9686334F9AB4FEECBA3FBA63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103024"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102659BC" w14:textId="77777777" w:rsidTr="00995A7B">
        <w:trPr>
          <w:trHeight w:val="283"/>
        </w:trPr>
        <w:tc>
          <w:tcPr>
            <w:tcW w:w="6912" w:type="dxa"/>
            <w:vAlign w:val="center"/>
          </w:tcPr>
          <w:p w14:paraId="6E5EAAC1"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Sitting at a desk</w:t>
            </w:r>
          </w:p>
        </w:tc>
        <w:sdt>
          <w:sdtPr>
            <w:rPr>
              <w:rFonts w:ascii="Raleway" w:hAnsi="Raleway" w:cs="Arial"/>
              <w:sz w:val="22"/>
            </w:rPr>
            <w:id w:val="407194916"/>
            <w:placeholder>
              <w:docPart w:val="86868423B02D4E36995428D07070191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C99357"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65DBA930" w14:textId="77777777" w:rsidTr="00995A7B">
        <w:trPr>
          <w:trHeight w:val="283"/>
        </w:trPr>
        <w:tc>
          <w:tcPr>
            <w:tcW w:w="6912" w:type="dxa"/>
            <w:vAlign w:val="center"/>
          </w:tcPr>
          <w:p w14:paraId="2A4D2EB4"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Standing for long periods </w:t>
            </w:r>
          </w:p>
        </w:tc>
        <w:sdt>
          <w:sdtPr>
            <w:rPr>
              <w:rFonts w:ascii="Raleway" w:hAnsi="Raleway" w:cs="Arial"/>
              <w:sz w:val="22"/>
            </w:rPr>
            <w:id w:val="407194917"/>
            <w:placeholder>
              <w:docPart w:val="1B6BF7D3C3144F4C9EC21038C73C6C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058C13"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75D00CE2" w14:textId="77777777" w:rsidTr="00995A7B">
        <w:trPr>
          <w:trHeight w:val="283"/>
        </w:trPr>
        <w:tc>
          <w:tcPr>
            <w:tcW w:w="6912" w:type="dxa"/>
            <w:vAlign w:val="center"/>
          </w:tcPr>
          <w:p w14:paraId="36F6930B"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Designated workstation </w:t>
            </w:r>
            <w:r w:rsidRPr="001B0C4A">
              <w:rPr>
                <w:rFonts w:ascii="Raleway" w:hAnsi="Raleway" w:cs="Arial"/>
                <w:color w:val="00B050"/>
                <w:sz w:val="22"/>
              </w:rPr>
              <w:t>Please note this is a position in an activity based working environment</w:t>
            </w:r>
          </w:p>
        </w:tc>
        <w:sdt>
          <w:sdtPr>
            <w:rPr>
              <w:rFonts w:ascii="Raleway" w:hAnsi="Raleway" w:cs="Arial"/>
              <w:sz w:val="22"/>
            </w:rPr>
            <w:id w:val="407194918"/>
            <w:placeholder>
              <w:docPart w:val="448AC0A5D6F84B2E93F8B63C24AA32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73E976"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4A914F53" w14:textId="77777777" w:rsidTr="00995A7B">
        <w:tblPrEx>
          <w:tblLook w:val="04A0" w:firstRow="1" w:lastRow="0" w:firstColumn="1" w:lastColumn="0" w:noHBand="0" w:noVBand="1"/>
        </w:tblPrEx>
        <w:trPr>
          <w:trHeight w:val="454"/>
        </w:trPr>
        <w:tc>
          <w:tcPr>
            <w:tcW w:w="6912" w:type="dxa"/>
            <w:shd w:val="clear" w:color="auto" w:fill="00B050"/>
            <w:vAlign w:val="center"/>
          </w:tcPr>
          <w:p w14:paraId="498B4312" w14:textId="77777777" w:rsidR="00AA25B1" w:rsidRPr="001B0C4A" w:rsidRDefault="00AA25B1" w:rsidP="00995A7B">
            <w:pPr>
              <w:pStyle w:val="Tableheading"/>
              <w:rPr>
                <w:rFonts w:ascii="Raleway" w:hAnsi="Raleway" w:cs="Arial"/>
                <w:sz w:val="22"/>
              </w:rPr>
            </w:pPr>
            <w:r w:rsidRPr="001B0C4A">
              <w:rPr>
                <w:rFonts w:ascii="Raleway" w:hAnsi="Raleway" w:cs="Arial"/>
                <w:sz w:val="22"/>
              </w:rPr>
              <w:t>STANDARD HOURS</w:t>
            </w:r>
          </w:p>
        </w:tc>
        <w:tc>
          <w:tcPr>
            <w:tcW w:w="2694" w:type="dxa"/>
            <w:shd w:val="clear" w:color="auto" w:fill="00B050"/>
            <w:vAlign w:val="center"/>
          </w:tcPr>
          <w:p w14:paraId="7E98E4E0" w14:textId="77777777" w:rsidR="00AA25B1" w:rsidRPr="001B0C4A" w:rsidRDefault="00AA25B1" w:rsidP="00995A7B">
            <w:pPr>
              <w:pStyle w:val="Tableheading"/>
              <w:jc w:val="center"/>
              <w:rPr>
                <w:rFonts w:ascii="Raleway" w:hAnsi="Raleway" w:cs="Arial"/>
                <w:sz w:val="22"/>
              </w:rPr>
            </w:pPr>
            <w:r w:rsidRPr="001B0C4A">
              <w:rPr>
                <w:rFonts w:ascii="Raleway" w:hAnsi="Raleway" w:cs="Arial"/>
                <w:sz w:val="22"/>
              </w:rPr>
              <w:t>FREQUENCY</w:t>
            </w:r>
          </w:p>
        </w:tc>
      </w:tr>
      <w:tr w:rsidR="00AA25B1" w:rsidRPr="001B0C4A" w14:paraId="145F9F0E" w14:textId="77777777" w:rsidTr="00995A7B">
        <w:tblPrEx>
          <w:tblLook w:val="04A0" w:firstRow="1" w:lastRow="0" w:firstColumn="1" w:lastColumn="0" w:noHBand="0" w:noVBand="1"/>
        </w:tblPrEx>
        <w:trPr>
          <w:trHeight w:val="283"/>
        </w:trPr>
        <w:tc>
          <w:tcPr>
            <w:tcW w:w="6912" w:type="dxa"/>
            <w:vAlign w:val="center"/>
          </w:tcPr>
          <w:p w14:paraId="439CF6FF"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Flexible working hours (access to flex time) </w:t>
            </w:r>
          </w:p>
        </w:tc>
        <w:sdt>
          <w:sdtPr>
            <w:rPr>
              <w:rFonts w:ascii="Raleway" w:hAnsi="Raleway" w:cs="Arial"/>
              <w:sz w:val="22"/>
            </w:rPr>
            <w:id w:val="407194600"/>
            <w:placeholder>
              <w:docPart w:val="50542F28C8384865B5F85E92AEE9188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BC784A"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00723588" w14:textId="77777777" w:rsidTr="00995A7B">
        <w:tblPrEx>
          <w:tblLook w:val="04A0" w:firstRow="1" w:lastRow="0" w:firstColumn="1" w:lastColumn="0" w:noHBand="0" w:noVBand="1"/>
        </w:tblPrEx>
        <w:trPr>
          <w:trHeight w:val="283"/>
        </w:trPr>
        <w:tc>
          <w:tcPr>
            <w:tcW w:w="6912" w:type="dxa"/>
            <w:vAlign w:val="center"/>
          </w:tcPr>
          <w:p w14:paraId="33658C6A"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Fixed or specified start/finish times </w:t>
            </w:r>
          </w:p>
        </w:tc>
        <w:sdt>
          <w:sdtPr>
            <w:rPr>
              <w:rFonts w:ascii="Raleway" w:hAnsi="Raleway" w:cs="Arial"/>
              <w:sz w:val="22"/>
            </w:rPr>
            <w:id w:val="407194601"/>
            <w:placeholder>
              <w:docPart w:val="5EE31606CF554513A101060E48B14C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C89E6A"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4AE8AEB6" w14:textId="77777777" w:rsidTr="00995A7B">
        <w:tblPrEx>
          <w:tblLook w:val="04A0" w:firstRow="1" w:lastRow="0" w:firstColumn="1" w:lastColumn="0" w:noHBand="0" w:noVBand="1"/>
        </w:tblPrEx>
        <w:trPr>
          <w:trHeight w:val="283"/>
        </w:trPr>
        <w:tc>
          <w:tcPr>
            <w:tcW w:w="6912" w:type="dxa"/>
            <w:vAlign w:val="center"/>
          </w:tcPr>
          <w:p w14:paraId="387C60E6"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Expected to work extensive hours over a significant period due to the nature of the duties </w:t>
            </w:r>
          </w:p>
        </w:tc>
        <w:sdt>
          <w:sdtPr>
            <w:rPr>
              <w:rFonts w:ascii="Raleway" w:hAnsi="Raleway" w:cs="Arial"/>
              <w:sz w:val="22"/>
            </w:rPr>
            <w:id w:val="596444114"/>
            <w:placeholder>
              <w:docPart w:val="83174A29DC0545D0A02F550EC8336C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9E1DC4"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4479C980" w14:textId="77777777" w:rsidTr="00995A7B">
        <w:tblPrEx>
          <w:tblLook w:val="04A0" w:firstRow="1" w:lastRow="0" w:firstColumn="1" w:lastColumn="0" w:noHBand="0" w:noVBand="1"/>
        </w:tblPrEx>
        <w:trPr>
          <w:trHeight w:val="283"/>
        </w:trPr>
        <w:tc>
          <w:tcPr>
            <w:tcW w:w="6912" w:type="dxa"/>
            <w:vAlign w:val="center"/>
          </w:tcPr>
          <w:p w14:paraId="5B835308"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Access to Accrued Days Off (ADOs)</w:t>
            </w:r>
          </w:p>
        </w:tc>
        <w:sdt>
          <w:sdtPr>
            <w:rPr>
              <w:rFonts w:ascii="Raleway" w:hAnsi="Raleway" w:cs="Arial"/>
              <w:sz w:val="22"/>
            </w:rPr>
            <w:id w:val="596444115"/>
            <w:placeholder>
              <w:docPart w:val="B2F5AFA153344D5C94B67D31BDC5CBD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154EB8"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23044379" w14:textId="77777777" w:rsidTr="00995A7B">
        <w:tblPrEx>
          <w:tblLook w:val="04A0" w:firstRow="1" w:lastRow="0" w:firstColumn="1" w:lastColumn="0" w:noHBand="0" w:noVBand="1"/>
        </w:tblPrEx>
        <w:trPr>
          <w:trHeight w:val="283"/>
        </w:trPr>
        <w:tc>
          <w:tcPr>
            <w:tcW w:w="6912" w:type="dxa"/>
            <w:vAlign w:val="center"/>
          </w:tcPr>
          <w:p w14:paraId="0F34197B"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Peaks and troughs </w:t>
            </w:r>
          </w:p>
        </w:tc>
        <w:sdt>
          <w:sdtPr>
            <w:rPr>
              <w:rFonts w:ascii="Raleway" w:hAnsi="Raleway" w:cs="Arial"/>
              <w:sz w:val="22"/>
            </w:rPr>
            <w:id w:val="407194921"/>
            <w:placeholder>
              <w:docPart w:val="484E7161D9404056A723C91282DB27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CC23F53"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23308978" w14:textId="77777777" w:rsidTr="00995A7B">
        <w:tblPrEx>
          <w:tblLook w:val="04A0" w:firstRow="1" w:lastRow="0" w:firstColumn="1" w:lastColumn="0" w:noHBand="0" w:noVBand="1"/>
        </w:tblPrEx>
        <w:trPr>
          <w:trHeight w:val="283"/>
        </w:trPr>
        <w:tc>
          <w:tcPr>
            <w:tcW w:w="6912" w:type="dxa"/>
            <w:vAlign w:val="center"/>
          </w:tcPr>
          <w:p w14:paraId="759D3725"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Frequent paid overtime </w:t>
            </w:r>
          </w:p>
        </w:tc>
        <w:sdt>
          <w:sdtPr>
            <w:rPr>
              <w:rFonts w:ascii="Raleway" w:hAnsi="Raleway" w:cs="Arial"/>
              <w:sz w:val="22"/>
            </w:rPr>
            <w:id w:val="407194922"/>
            <w:placeholder>
              <w:docPart w:val="E4448BE67E984979A45808DCAFC0663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597D81"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035D4B98" w14:textId="77777777" w:rsidTr="00995A7B">
        <w:tblPrEx>
          <w:tblLook w:val="04A0" w:firstRow="1" w:lastRow="0" w:firstColumn="1" w:lastColumn="0" w:noHBand="0" w:noVBand="1"/>
        </w:tblPrEx>
        <w:trPr>
          <w:trHeight w:val="283"/>
        </w:trPr>
        <w:tc>
          <w:tcPr>
            <w:tcW w:w="6912" w:type="dxa"/>
            <w:vAlign w:val="center"/>
          </w:tcPr>
          <w:p w14:paraId="18167EA3"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Rostered shift work </w:t>
            </w:r>
          </w:p>
        </w:tc>
        <w:sdt>
          <w:sdtPr>
            <w:rPr>
              <w:rFonts w:ascii="Raleway" w:hAnsi="Raleway" w:cs="Arial"/>
              <w:sz w:val="22"/>
            </w:rPr>
            <w:id w:val="407194923"/>
            <w:placeholder>
              <w:docPart w:val="173DDB82162D48F4ADA9C85E1BB161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04F5FA"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7DF17B79" w14:textId="77777777" w:rsidTr="00995A7B">
        <w:tblPrEx>
          <w:tblLook w:val="04A0" w:firstRow="1" w:lastRow="0" w:firstColumn="1" w:lastColumn="0" w:noHBand="0" w:noVBand="1"/>
        </w:tblPrEx>
        <w:trPr>
          <w:trHeight w:val="454"/>
        </w:trPr>
        <w:tc>
          <w:tcPr>
            <w:tcW w:w="6912" w:type="dxa"/>
            <w:shd w:val="clear" w:color="auto" w:fill="00B050"/>
            <w:vAlign w:val="center"/>
          </w:tcPr>
          <w:p w14:paraId="2D29BC8B" w14:textId="77777777" w:rsidR="00AA25B1" w:rsidRPr="001B0C4A" w:rsidRDefault="00AA25B1" w:rsidP="00995A7B">
            <w:pPr>
              <w:pStyle w:val="Tableheading"/>
              <w:rPr>
                <w:rFonts w:ascii="Raleway" w:hAnsi="Raleway" w:cs="Arial"/>
                <w:sz w:val="22"/>
              </w:rPr>
            </w:pPr>
            <w:r w:rsidRPr="001B0C4A">
              <w:rPr>
                <w:rFonts w:ascii="Raleway" w:hAnsi="Raleway" w:cs="Arial"/>
                <w:sz w:val="22"/>
              </w:rPr>
              <w:t xml:space="preserve">SOCIAL DEMANDS </w:t>
            </w:r>
          </w:p>
        </w:tc>
        <w:tc>
          <w:tcPr>
            <w:tcW w:w="2694" w:type="dxa"/>
            <w:shd w:val="clear" w:color="auto" w:fill="00B050"/>
            <w:vAlign w:val="center"/>
          </w:tcPr>
          <w:p w14:paraId="3532EE6C" w14:textId="77777777" w:rsidR="00AA25B1" w:rsidRPr="001B0C4A" w:rsidRDefault="00AA25B1" w:rsidP="00995A7B">
            <w:pPr>
              <w:pStyle w:val="Tableheading"/>
              <w:jc w:val="center"/>
              <w:rPr>
                <w:rFonts w:ascii="Raleway" w:hAnsi="Raleway" w:cs="Arial"/>
                <w:sz w:val="22"/>
              </w:rPr>
            </w:pPr>
            <w:r w:rsidRPr="001B0C4A">
              <w:rPr>
                <w:rFonts w:ascii="Raleway" w:hAnsi="Raleway" w:cs="Arial"/>
                <w:sz w:val="22"/>
              </w:rPr>
              <w:t>FREQUENCY</w:t>
            </w:r>
          </w:p>
        </w:tc>
      </w:tr>
      <w:tr w:rsidR="00AA25B1" w:rsidRPr="001B0C4A" w14:paraId="798B44FA" w14:textId="77777777" w:rsidTr="00995A7B">
        <w:tblPrEx>
          <w:tblLook w:val="04A0" w:firstRow="1" w:lastRow="0" w:firstColumn="1" w:lastColumn="0" w:noHBand="0" w:noVBand="1"/>
        </w:tblPrEx>
        <w:trPr>
          <w:trHeight w:val="283"/>
        </w:trPr>
        <w:tc>
          <w:tcPr>
            <w:tcW w:w="6912" w:type="dxa"/>
            <w:vAlign w:val="center"/>
          </w:tcPr>
          <w:p w14:paraId="341AD3C8"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Work with others towards shared goals in a team environment</w:t>
            </w:r>
          </w:p>
        </w:tc>
        <w:sdt>
          <w:sdtPr>
            <w:rPr>
              <w:rFonts w:ascii="Raleway" w:hAnsi="Raleway" w:cs="Arial"/>
              <w:sz w:val="22"/>
            </w:rPr>
            <w:id w:val="407194924"/>
            <w:placeholder>
              <w:docPart w:val="495356BE180B4EE2ABB6EA105C3BBD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3B7F32"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51E7685F" w14:textId="77777777" w:rsidTr="00995A7B">
        <w:tblPrEx>
          <w:tblLook w:val="04A0" w:firstRow="1" w:lastRow="0" w:firstColumn="1" w:lastColumn="0" w:noHBand="0" w:noVBand="1"/>
        </w:tblPrEx>
        <w:trPr>
          <w:trHeight w:val="283"/>
        </w:trPr>
        <w:tc>
          <w:tcPr>
            <w:tcW w:w="6912" w:type="dxa"/>
            <w:vAlign w:val="center"/>
          </w:tcPr>
          <w:p w14:paraId="6EE22447"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Work in isolation from other staff (remote supervision)</w:t>
            </w:r>
          </w:p>
        </w:tc>
        <w:sdt>
          <w:sdtPr>
            <w:rPr>
              <w:rFonts w:ascii="Raleway" w:hAnsi="Raleway" w:cs="Arial"/>
              <w:sz w:val="22"/>
            </w:rPr>
            <w:id w:val="407194925"/>
            <w:placeholder>
              <w:docPart w:val="E2786A148D964E64813E10562F0CE65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96A290"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64AA3D71" w14:textId="77777777" w:rsidTr="00995A7B">
        <w:tblPrEx>
          <w:tblLook w:val="04A0" w:firstRow="1" w:lastRow="0" w:firstColumn="1" w:lastColumn="0" w:noHBand="0" w:noVBand="1"/>
        </w:tblPrEx>
        <w:trPr>
          <w:trHeight w:val="283"/>
        </w:trPr>
        <w:tc>
          <w:tcPr>
            <w:tcW w:w="6912" w:type="dxa"/>
            <w:vAlign w:val="center"/>
          </w:tcPr>
          <w:p w14:paraId="359BDA4E"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Working in a call centre environment</w:t>
            </w:r>
          </w:p>
        </w:tc>
        <w:sdt>
          <w:sdtPr>
            <w:rPr>
              <w:rFonts w:ascii="Raleway" w:hAnsi="Raleway" w:cs="Arial"/>
              <w:sz w:val="22"/>
            </w:rPr>
            <w:id w:val="407194926"/>
            <w:placeholder>
              <w:docPart w:val="1A8FB43889F6412895160BAA5037D3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2BB5A"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2B8CC974" w14:textId="77777777" w:rsidTr="00995A7B">
        <w:tblPrEx>
          <w:tblLook w:val="04A0" w:firstRow="1" w:lastRow="0" w:firstColumn="1" w:lastColumn="0" w:noHBand="0" w:noVBand="1"/>
        </w:tblPrEx>
        <w:trPr>
          <w:trHeight w:val="283"/>
        </w:trPr>
        <w:tc>
          <w:tcPr>
            <w:tcW w:w="6912" w:type="dxa"/>
            <w:vAlign w:val="center"/>
          </w:tcPr>
          <w:p w14:paraId="7203F868"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Working directly with the public</w:t>
            </w:r>
          </w:p>
        </w:tc>
        <w:sdt>
          <w:sdtPr>
            <w:rPr>
              <w:rFonts w:ascii="Raleway" w:hAnsi="Raleway" w:cs="Arial"/>
              <w:sz w:val="22"/>
            </w:rPr>
            <w:id w:val="407194927"/>
            <w:placeholder>
              <w:docPart w:val="D3657359A35B41B09301AF32D103F3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5D9E40"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3BAB6225" w14:textId="77777777" w:rsidTr="00995A7B">
        <w:tblPrEx>
          <w:tblLook w:val="04A0" w:firstRow="1" w:lastRow="0" w:firstColumn="1" w:lastColumn="0" w:noHBand="0" w:noVBand="1"/>
        </w:tblPrEx>
        <w:trPr>
          <w:trHeight w:val="454"/>
        </w:trPr>
        <w:tc>
          <w:tcPr>
            <w:tcW w:w="6912" w:type="dxa"/>
            <w:shd w:val="clear" w:color="auto" w:fill="00B050"/>
            <w:vAlign w:val="center"/>
          </w:tcPr>
          <w:p w14:paraId="53193690" w14:textId="77777777" w:rsidR="00AA25B1" w:rsidRPr="001B0C4A" w:rsidRDefault="00AA25B1" w:rsidP="00995A7B">
            <w:pPr>
              <w:pStyle w:val="Tableheading"/>
              <w:rPr>
                <w:rFonts w:ascii="Raleway" w:hAnsi="Raleway" w:cs="Arial"/>
                <w:sz w:val="22"/>
              </w:rPr>
            </w:pPr>
            <w:r w:rsidRPr="001B0C4A">
              <w:rPr>
                <w:rFonts w:ascii="Raleway" w:hAnsi="Raleway" w:cs="Arial"/>
                <w:sz w:val="22"/>
              </w:rPr>
              <w:t>PHYSICAL DEMANDS</w:t>
            </w:r>
          </w:p>
        </w:tc>
        <w:tc>
          <w:tcPr>
            <w:tcW w:w="2694" w:type="dxa"/>
            <w:shd w:val="clear" w:color="auto" w:fill="00B050"/>
            <w:vAlign w:val="center"/>
          </w:tcPr>
          <w:p w14:paraId="094F20D6" w14:textId="77777777" w:rsidR="00AA25B1" w:rsidRPr="001B0C4A" w:rsidRDefault="00AA25B1" w:rsidP="00995A7B">
            <w:pPr>
              <w:pStyle w:val="Tableheading"/>
              <w:jc w:val="center"/>
              <w:rPr>
                <w:rFonts w:ascii="Raleway" w:hAnsi="Raleway" w:cs="Arial"/>
                <w:sz w:val="22"/>
              </w:rPr>
            </w:pPr>
            <w:r w:rsidRPr="001B0C4A">
              <w:rPr>
                <w:rFonts w:ascii="Raleway" w:hAnsi="Raleway" w:cs="Arial"/>
                <w:sz w:val="22"/>
              </w:rPr>
              <w:t>FREQUENCY</w:t>
            </w:r>
          </w:p>
        </w:tc>
      </w:tr>
      <w:tr w:rsidR="00AA25B1" w:rsidRPr="001B0C4A" w14:paraId="6D891D61" w14:textId="77777777" w:rsidTr="00995A7B">
        <w:tblPrEx>
          <w:tblLook w:val="04A0" w:firstRow="1" w:lastRow="0" w:firstColumn="1" w:lastColumn="0" w:noHBand="0" w:noVBand="1"/>
        </w:tblPrEx>
        <w:trPr>
          <w:trHeight w:val="283"/>
        </w:trPr>
        <w:tc>
          <w:tcPr>
            <w:tcW w:w="6912" w:type="dxa"/>
            <w:vAlign w:val="center"/>
          </w:tcPr>
          <w:p w14:paraId="38E10C52"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Distance walking (large buildings or inter-building transit)</w:t>
            </w:r>
          </w:p>
        </w:tc>
        <w:sdt>
          <w:sdtPr>
            <w:rPr>
              <w:rFonts w:ascii="Raleway" w:hAnsi="Raleway" w:cs="Arial"/>
              <w:sz w:val="22"/>
            </w:rPr>
            <w:id w:val="407194928"/>
            <w:placeholder>
              <w:docPart w:val="A04C22A8743D41FDB52D3CFCDE38FED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A26854"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41986420" w14:textId="77777777" w:rsidTr="00995A7B">
        <w:tblPrEx>
          <w:tblLook w:val="04A0" w:firstRow="1" w:lastRow="0" w:firstColumn="1" w:lastColumn="0" w:noHBand="0" w:noVBand="1"/>
        </w:tblPrEx>
        <w:trPr>
          <w:trHeight w:val="283"/>
        </w:trPr>
        <w:tc>
          <w:tcPr>
            <w:tcW w:w="6912" w:type="dxa"/>
            <w:vAlign w:val="center"/>
          </w:tcPr>
          <w:p w14:paraId="4038FB4A"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Working outdoors </w:t>
            </w:r>
          </w:p>
        </w:tc>
        <w:sdt>
          <w:sdtPr>
            <w:rPr>
              <w:rFonts w:ascii="Raleway" w:hAnsi="Raleway" w:cs="Arial"/>
              <w:sz w:val="22"/>
            </w:rPr>
            <w:id w:val="407194929"/>
            <w:placeholder>
              <w:docPart w:val="44D6B1B275CD4A4EAD88B996A3EDEB8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0D12D5"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1F5DF045" w14:textId="77777777" w:rsidTr="00995A7B">
        <w:tblPrEx>
          <w:tblLook w:val="04A0" w:firstRow="1" w:lastRow="0" w:firstColumn="1" w:lastColumn="0" w:noHBand="0" w:noVBand="1"/>
        </w:tblPrEx>
        <w:trPr>
          <w:trHeight w:val="454"/>
        </w:trPr>
        <w:tc>
          <w:tcPr>
            <w:tcW w:w="6912" w:type="dxa"/>
            <w:shd w:val="clear" w:color="auto" w:fill="00B050"/>
            <w:vAlign w:val="center"/>
          </w:tcPr>
          <w:p w14:paraId="0E45E4F0" w14:textId="77777777" w:rsidR="00AA25B1" w:rsidRPr="001B0C4A" w:rsidRDefault="00AA25B1" w:rsidP="00995A7B">
            <w:pPr>
              <w:pStyle w:val="Tableheading"/>
              <w:rPr>
                <w:rFonts w:ascii="Raleway" w:hAnsi="Raleway" w:cs="Arial"/>
                <w:sz w:val="22"/>
              </w:rPr>
            </w:pPr>
            <w:r w:rsidRPr="001B0C4A">
              <w:rPr>
                <w:rFonts w:ascii="Raleway" w:hAnsi="Raleway" w:cs="Arial"/>
                <w:sz w:val="22"/>
              </w:rPr>
              <w:t xml:space="preserve">MANUAL HANDLING </w:t>
            </w:r>
          </w:p>
        </w:tc>
        <w:tc>
          <w:tcPr>
            <w:tcW w:w="2694" w:type="dxa"/>
            <w:shd w:val="clear" w:color="auto" w:fill="00B050"/>
            <w:vAlign w:val="center"/>
          </w:tcPr>
          <w:p w14:paraId="2A6C7F57" w14:textId="77777777" w:rsidR="00AA25B1" w:rsidRPr="001B0C4A" w:rsidRDefault="00AA25B1" w:rsidP="00995A7B">
            <w:pPr>
              <w:pStyle w:val="Tableheading"/>
              <w:jc w:val="center"/>
              <w:rPr>
                <w:rFonts w:ascii="Raleway" w:hAnsi="Raleway" w:cs="Arial"/>
                <w:sz w:val="22"/>
              </w:rPr>
            </w:pPr>
            <w:r w:rsidRPr="001B0C4A">
              <w:rPr>
                <w:rFonts w:ascii="Raleway" w:hAnsi="Raleway" w:cs="Arial"/>
                <w:sz w:val="22"/>
              </w:rPr>
              <w:t>FREQUENCY</w:t>
            </w:r>
          </w:p>
        </w:tc>
      </w:tr>
      <w:tr w:rsidR="00AA25B1" w:rsidRPr="001B0C4A" w14:paraId="3FC5AFE2" w14:textId="77777777" w:rsidTr="00995A7B">
        <w:tblPrEx>
          <w:tblLook w:val="04A0" w:firstRow="1" w:lastRow="0" w:firstColumn="1" w:lastColumn="0" w:noHBand="0" w:noVBand="1"/>
        </w:tblPrEx>
        <w:trPr>
          <w:trHeight w:val="283"/>
        </w:trPr>
        <w:tc>
          <w:tcPr>
            <w:tcW w:w="6912" w:type="dxa"/>
            <w:vAlign w:val="center"/>
          </w:tcPr>
          <w:p w14:paraId="71D73B5D"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Lifting 0 – 5kg</w:t>
            </w:r>
          </w:p>
        </w:tc>
        <w:sdt>
          <w:sdtPr>
            <w:rPr>
              <w:rFonts w:ascii="Raleway" w:hAnsi="Raleway" w:cs="Arial"/>
              <w:sz w:val="22"/>
            </w:rPr>
            <w:id w:val="407194930"/>
            <w:placeholder>
              <w:docPart w:val="167471BE82E94B568B002BACFBAE7F6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0D56BE"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05C66BDE" w14:textId="77777777" w:rsidTr="00995A7B">
        <w:tblPrEx>
          <w:tblLook w:val="04A0" w:firstRow="1" w:lastRow="0" w:firstColumn="1" w:lastColumn="0" w:noHBand="0" w:noVBand="1"/>
        </w:tblPrEx>
        <w:trPr>
          <w:trHeight w:val="283"/>
        </w:trPr>
        <w:tc>
          <w:tcPr>
            <w:tcW w:w="6912" w:type="dxa"/>
            <w:vAlign w:val="center"/>
          </w:tcPr>
          <w:p w14:paraId="1DF94A6B"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Lifting 5 – 10kg</w:t>
            </w:r>
          </w:p>
        </w:tc>
        <w:sdt>
          <w:sdtPr>
            <w:rPr>
              <w:rFonts w:ascii="Raleway" w:hAnsi="Raleway" w:cs="Arial"/>
              <w:sz w:val="22"/>
            </w:rPr>
            <w:id w:val="407194931"/>
            <w:placeholder>
              <w:docPart w:val="1733558D3E384DBB82EDE778D6C8A3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A8B220"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32BE518E" w14:textId="77777777" w:rsidTr="00995A7B">
        <w:tblPrEx>
          <w:tblLook w:val="04A0" w:firstRow="1" w:lastRow="0" w:firstColumn="1" w:lastColumn="0" w:noHBand="0" w:noVBand="1"/>
        </w:tblPrEx>
        <w:trPr>
          <w:trHeight w:val="283"/>
        </w:trPr>
        <w:tc>
          <w:tcPr>
            <w:tcW w:w="6912" w:type="dxa"/>
            <w:vAlign w:val="center"/>
          </w:tcPr>
          <w:p w14:paraId="2824C90A"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Lifting 10kg+</w:t>
            </w:r>
          </w:p>
        </w:tc>
        <w:sdt>
          <w:sdtPr>
            <w:rPr>
              <w:rFonts w:ascii="Raleway" w:hAnsi="Raleway" w:cs="Arial"/>
              <w:sz w:val="22"/>
            </w:rPr>
            <w:id w:val="407194932"/>
            <w:placeholder>
              <w:docPart w:val="EB5344F019404A99B219C5B454E9E1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1509D"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42197B38" w14:textId="77777777" w:rsidTr="00995A7B">
        <w:tblPrEx>
          <w:tblLook w:val="04A0" w:firstRow="1" w:lastRow="0" w:firstColumn="1" w:lastColumn="0" w:noHBand="0" w:noVBand="1"/>
        </w:tblPrEx>
        <w:trPr>
          <w:trHeight w:val="283"/>
        </w:trPr>
        <w:tc>
          <w:tcPr>
            <w:tcW w:w="6912" w:type="dxa"/>
            <w:vAlign w:val="center"/>
          </w:tcPr>
          <w:p w14:paraId="4A4B891B"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Climbing</w:t>
            </w:r>
          </w:p>
        </w:tc>
        <w:sdt>
          <w:sdtPr>
            <w:rPr>
              <w:rFonts w:ascii="Raleway" w:hAnsi="Raleway" w:cs="Arial"/>
              <w:sz w:val="22"/>
            </w:rPr>
            <w:id w:val="407194933"/>
            <w:placeholder>
              <w:docPart w:val="B2495CCC62634B3E823E0C152B29AB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ED7A673"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08A04D90" w14:textId="77777777" w:rsidTr="00995A7B">
        <w:tblPrEx>
          <w:tblLook w:val="04A0" w:firstRow="1" w:lastRow="0" w:firstColumn="1" w:lastColumn="0" w:noHBand="0" w:noVBand="1"/>
        </w:tblPrEx>
        <w:trPr>
          <w:trHeight w:val="283"/>
        </w:trPr>
        <w:tc>
          <w:tcPr>
            <w:tcW w:w="6912" w:type="dxa"/>
            <w:vAlign w:val="center"/>
          </w:tcPr>
          <w:p w14:paraId="6698ED55"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Reaching</w:t>
            </w:r>
          </w:p>
        </w:tc>
        <w:sdt>
          <w:sdtPr>
            <w:rPr>
              <w:rFonts w:ascii="Raleway" w:hAnsi="Raleway" w:cs="Arial"/>
              <w:sz w:val="22"/>
            </w:rPr>
            <w:id w:val="407194934"/>
            <w:placeholder>
              <w:docPart w:val="37EBE3C8B19F4FCCAF74D6A0EAA7045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D5B57E"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5CDC9354" w14:textId="77777777" w:rsidTr="00995A7B">
        <w:tblPrEx>
          <w:tblLook w:val="04A0" w:firstRow="1" w:lastRow="0" w:firstColumn="1" w:lastColumn="0" w:noHBand="0" w:noVBand="1"/>
        </w:tblPrEx>
        <w:trPr>
          <w:trHeight w:val="283"/>
        </w:trPr>
        <w:tc>
          <w:tcPr>
            <w:tcW w:w="6912" w:type="dxa"/>
            <w:vAlign w:val="center"/>
          </w:tcPr>
          <w:p w14:paraId="08CC35ED"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Bending/squatting</w:t>
            </w:r>
          </w:p>
        </w:tc>
        <w:sdt>
          <w:sdtPr>
            <w:rPr>
              <w:rFonts w:ascii="Raleway" w:hAnsi="Raleway" w:cs="Arial"/>
              <w:sz w:val="22"/>
            </w:rPr>
            <w:id w:val="407194935"/>
            <w:placeholder>
              <w:docPart w:val="574F9ABF0865402AA38E0B4A5ACCAE0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3D89CF"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53686294" w14:textId="77777777" w:rsidTr="00995A7B">
        <w:tblPrEx>
          <w:tblLook w:val="04A0" w:firstRow="1" w:lastRow="0" w:firstColumn="1" w:lastColumn="0" w:noHBand="0" w:noVBand="1"/>
        </w:tblPrEx>
        <w:trPr>
          <w:trHeight w:val="283"/>
        </w:trPr>
        <w:tc>
          <w:tcPr>
            <w:tcW w:w="6912" w:type="dxa"/>
            <w:vAlign w:val="center"/>
          </w:tcPr>
          <w:p w14:paraId="150CE226"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Push/pull</w:t>
            </w:r>
          </w:p>
        </w:tc>
        <w:sdt>
          <w:sdtPr>
            <w:rPr>
              <w:rFonts w:ascii="Raleway" w:hAnsi="Raleway" w:cs="Arial"/>
              <w:sz w:val="22"/>
            </w:rPr>
            <w:id w:val="407194936"/>
            <w:placeholder>
              <w:docPart w:val="6793900817AA4CFDA47638A16373B3F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4C7D1C"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7CC5CAC6" w14:textId="77777777" w:rsidTr="00995A7B">
        <w:tblPrEx>
          <w:tblLook w:val="04A0" w:firstRow="1" w:lastRow="0" w:firstColumn="1" w:lastColumn="0" w:noHBand="0" w:noVBand="1"/>
        </w:tblPrEx>
        <w:trPr>
          <w:trHeight w:val="283"/>
        </w:trPr>
        <w:tc>
          <w:tcPr>
            <w:tcW w:w="6912" w:type="dxa"/>
            <w:vAlign w:val="center"/>
          </w:tcPr>
          <w:p w14:paraId="669AA593"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Sequential repetitive movements in a short amount of time</w:t>
            </w:r>
          </w:p>
        </w:tc>
        <w:sdt>
          <w:sdtPr>
            <w:rPr>
              <w:rFonts w:ascii="Raleway" w:hAnsi="Raleway" w:cs="Arial"/>
              <w:sz w:val="22"/>
            </w:rPr>
            <w:id w:val="407194937"/>
            <w:placeholder>
              <w:docPart w:val="8AD6C1ABA47E4DD68398A7D66D6ED4D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CEE220"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18BA1F6A" w14:textId="77777777" w:rsidTr="00995A7B">
        <w:tblPrEx>
          <w:tblLook w:val="04A0" w:firstRow="1" w:lastRow="0" w:firstColumn="1" w:lastColumn="0" w:noHBand="0" w:noVBand="1"/>
        </w:tblPrEx>
        <w:trPr>
          <w:trHeight w:val="454"/>
        </w:trPr>
        <w:tc>
          <w:tcPr>
            <w:tcW w:w="6912" w:type="dxa"/>
            <w:shd w:val="clear" w:color="auto" w:fill="00B050"/>
            <w:vAlign w:val="center"/>
          </w:tcPr>
          <w:p w14:paraId="4B011660" w14:textId="77777777" w:rsidR="00AA25B1" w:rsidRPr="001B0C4A" w:rsidRDefault="00AA25B1" w:rsidP="00995A7B">
            <w:pPr>
              <w:pStyle w:val="Tableheading"/>
              <w:rPr>
                <w:rFonts w:ascii="Raleway" w:hAnsi="Raleway" w:cs="Arial"/>
                <w:sz w:val="22"/>
              </w:rPr>
            </w:pPr>
            <w:r w:rsidRPr="001B0C4A">
              <w:rPr>
                <w:rFonts w:ascii="Raleway" w:hAnsi="Raleway" w:cs="Arial"/>
                <w:sz w:val="22"/>
              </w:rPr>
              <w:t>TRAVEL</w:t>
            </w:r>
          </w:p>
        </w:tc>
        <w:tc>
          <w:tcPr>
            <w:tcW w:w="2694" w:type="dxa"/>
            <w:shd w:val="clear" w:color="auto" w:fill="00B050"/>
            <w:vAlign w:val="center"/>
          </w:tcPr>
          <w:p w14:paraId="03C431E0" w14:textId="77777777" w:rsidR="00AA25B1" w:rsidRPr="001B0C4A" w:rsidRDefault="00AA25B1" w:rsidP="00995A7B">
            <w:pPr>
              <w:pStyle w:val="Tableheading"/>
              <w:jc w:val="center"/>
              <w:rPr>
                <w:rFonts w:ascii="Raleway" w:hAnsi="Raleway" w:cs="Arial"/>
                <w:sz w:val="22"/>
              </w:rPr>
            </w:pPr>
            <w:r w:rsidRPr="001B0C4A">
              <w:rPr>
                <w:rFonts w:ascii="Raleway" w:hAnsi="Raleway" w:cs="Arial"/>
                <w:sz w:val="22"/>
              </w:rPr>
              <w:t>FREQUENCY</w:t>
            </w:r>
          </w:p>
        </w:tc>
      </w:tr>
      <w:tr w:rsidR="00AA25B1" w:rsidRPr="001B0C4A" w14:paraId="7364998E" w14:textId="77777777" w:rsidTr="00995A7B">
        <w:tblPrEx>
          <w:tblLook w:val="04A0" w:firstRow="1" w:lastRow="0" w:firstColumn="1" w:lastColumn="0" w:noHBand="0" w:noVBand="1"/>
        </w:tblPrEx>
        <w:trPr>
          <w:trHeight w:val="283"/>
        </w:trPr>
        <w:tc>
          <w:tcPr>
            <w:tcW w:w="6912" w:type="dxa"/>
            <w:vAlign w:val="center"/>
          </w:tcPr>
          <w:p w14:paraId="3753F276"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Frequent travel – multiple work sites</w:t>
            </w:r>
          </w:p>
        </w:tc>
        <w:sdt>
          <w:sdtPr>
            <w:rPr>
              <w:rFonts w:ascii="Raleway" w:hAnsi="Raleway" w:cs="Arial"/>
              <w:sz w:val="22"/>
            </w:rPr>
            <w:id w:val="407194938"/>
            <w:placeholder>
              <w:docPart w:val="87EA8C1A3F404DDE91783E12F495F1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896140"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486DC291" w14:textId="77777777" w:rsidTr="00995A7B">
        <w:tblPrEx>
          <w:tblLook w:val="04A0" w:firstRow="1" w:lastRow="0" w:firstColumn="1" w:lastColumn="0" w:noHBand="0" w:noVBand="1"/>
        </w:tblPrEx>
        <w:trPr>
          <w:trHeight w:val="283"/>
        </w:trPr>
        <w:tc>
          <w:tcPr>
            <w:tcW w:w="6912" w:type="dxa"/>
            <w:vAlign w:val="center"/>
          </w:tcPr>
          <w:p w14:paraId="7563DD76"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Frequent travel – driving </w:t>
            </w:r>
          </w:p>
        </w:tc>
        <w:sdt>
          <w:sdtPr>
            <w:rPr>
              <w:rFonts w:ascii="Raleway" w:hAnsi="Raleway" w:cs="Arial"/>
              <w:sz w:val="22"/>
            </w:rPr>
            <w:id w:val="407194939"/>
            <w:placeholder>
              <w:docPart w:val="B516D57805BC4CD8AA6E7B61FC3D60B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33E1E5"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4B245E5F" w14:textId="77777777" w:rsidTr="00995A7B">
        <w:tblPrEx>
          <w:tblLook w:val="04A0" w:firstRow="1" w:lastRow="0" w:firstColumn="1" w:lastColumn="0" w:noHBand="0" w:noVBand="1"/>
        </w:tblPrEx>
        <w:trPr>
          <w:trHeight w:val="283"/>
        </w:trPr>
        <w:tc>
          <w:tcPr>
            <w:tcW w:w="6912" w:type="dxa"/>
            <w:vAlign w:val="center"/>
          </w:tcPr>
          <w:p w14:paraId="35CE0D3E"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lastRenderedPageBreak/>
              <w:t xml:space="preserve">Frequent travel – interstate </w:t>
            </w:r>
          </w:p>
        </w:tc>
        <w:sdt>
          <w:sdtPr>
            <w:rPr>
              <w:rFonts w:ascii="Raleway" w:hAnsi="Raleway" w:cs="Arial"/>
              <w:sz w:val="22"/>
            </w:rPr>
            <w:id w:val="407194940"/>
            <w:placeholder>
              <w:docPart w:val="F7C8E1C13D6E477880261AC353C476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DED1D3"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bl>
    <w:p w14:paraId="4D4550BB" w14:textId="77777777" w:rsidR="00AA25B1" w:rsidRPr="001B0C4A" w:rsidRDefault="00AA25B1" w:rsidP="00AA25B1">
      <w:pPr>
        <w:spacing w:after="0"/>
        <w:rPr>
          <w:rFonts w:ascii="Raleway" w:hAnsi="Raleway"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AA25B1" w:rsidRPr="001B0C4A" w14:paraId="66F0F095" w14:textId="77777777" w:rsidTr="00995A7B">
        <w:trPr>
          <w:trHeight w:val="454"/>
        </w:trPr>
        <w:tc>
          <w:tcPr>
            <w:tcW w:w="6912" w:type="dxa"/>
            <w:shd w:val="clear" w:color="auto" w:fill="00B050"/>
            <w:vAlign w:val="center"/>
          </w:tcPr>
          <w:p w14:paraId="7736F730" w14:textId="77777777" w:rsidR="00AA25B1" w:rsidRPr="001B0C4A" w:rsidRDefault="00AA25B1" w:rsidP="00995A7B">
            <w:pPr>
              <w:pStyle w:val="Tableheading"/>
              <w:rPr>
                <w:rFonts w:ascii="Raleway" w:hAnsi="Raleway" w:cs="Arial"/>
                <w:sz w:val="22"/>
              </w:rPr>
            </w:pPr>
            <w:r w:rsidRPr="001B0C4A">
              <w:rPr>
                <w:rFonts w:ascii="Raleway" w:hAnsi="Raleway" w:cs="Arial"/>
                <w:sz w:val="22"/>
              </w:rPr>
              <w:t xml:space="preserve">SPECIFIC HAZARDS </w:t>
            </w:r>
          </w:p>
        </w:tc>
        <w:tc>
          <w:tcPr>
            <w:tcW w:w="2694" w:type="dxa"/>
            <w:shd w:val="clear" w:color="auto" w:fill="00B050"/>
            <w:vAlign w:val="center"/>
          </w:tcPr>
          <w:p w14:paraId="12B5E3CD" w14:textId="77777777" w:rsidR="00AA25B1" w:rsidRPr="001B0C4A" w:rsidRDefault="00AA25B1" w:rsidP="00995A7B">
            <w:pPr>
              <w:pStyle w:val="Tableheading"/>
              <w:jc w:val="center"/>
              <w:rPr>
                <w:rFonts w:ascii="Raleway" w:hAnsi="Raleway" w:cs="Arial"/>
                <w:sz w:val="22"/>
              </w:rPr>
            </w:pPr>
            <w:r w:rsidRPr="001B0C4A">
              <w:rPr>
                <w:rFonts w:ascii="Raleway" w:hAnsi="Raleway" w:cs="Arial"/>
                <w:sz w:val="22"/>
              </w:rPr>
              <w:t>FREQUENCY</w:t>
            </w:r>
          </w:p>
        </w:tc>
      </w:tr>
      <w:tr w:rsidR="00AA25B1" w:rsidRPr="001B0C4A" w14:paraId="54B98740" w14:textId="77777777" w:rsidTr="00995A7B">
        <w:trPr>
          <w:trHeight w:val="283"/>
        </w:trPr>
        <w:tc>
          <w:tcPr>
            <w:tcW w:w="6912" w:type="dxa"/>
            <w:vAlign w:val="center"/>
          </w:tcPr>
          <w:p w14:paraId="444A7E69"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Working at heights </w:t>
            </w:r>
          </w:p>
        </w:tc>
        <w:sdt>
          <w:sdtPr>
            <w:rPr>
              <w:rFonts w:ascii="Raleway" w:hAnsi="Raleway" w:cs="Arial"/>
              <w:sz w:val="22"/>
            </w:rPr>
            <w:id w:val="407194941"/>
            <w:placeholder>
              <w:docPart w:val="DE3F64D6D7E44599A0BCC0D972BA5D3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E06CC4"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5B4B1204" w14:textId="77777777" w:rsidTr="00995A7B">
        <w:trPr>
          <w:trHeight w:val="283"/>
        </w:trPr>
        <w:tc>
          <w:tcPr>
            <w:tcW w:w="6912" w:type="dxa"/>
            <w:vAlign w:val="center"/>
          </w:tcPr>
          <w:p w14:paraId="6C867964"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Exposure to extreme temperatures </w:t>
            </w:r>
          </w:p>
        </w:tc>
        <w:sdt>
          <w:sdtPr>
            <w:rPr>
              <w:rFonts w:ascii="Raleway" w:hAnsi="Raleway" w:cs="Arial"/>
              <w:sz w:val="22"/>
            </w:rPr>
            <w:id w:val="407194942"/>
            <w:placeholder>
              <w:docPart w:val="D15764E50EE247DFAC401BAD79B7FD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EBD4AE"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0E1D5BF7" w14:textId="77777777" w:rsidTr="00995A7B">
        <w:trPr>
          <w:trHeight w:val="283"/>
        </w:trPr>
        <w:tc>
          <w:tcPr>
            <w:tcW w:w="6912" w:type="dxa"/>
            <w:vAlign w:val="center"/>
          </w:tcPr>
          <w:p w14:paraId="69FF1890"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Operation of heavy machinery e.g. forklift</w:t>
            </w:r>
          </w:p>
        </w:tc>
        <w:sdt>
          <w:sdtPr>
            <w:rPr>
              <w:rFonts w:ascii="Raleway" w:hAnsi="Raleway" w:cs="Arial"/>
              <w:sz w:val="22"/>
            </w:rPr>
            <w:id w:val="407194943"/>
            <w:placeholder>
              <w:docPart w:val="3316BE4EE0604208B0AEA380D3EBA1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5E48D7"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54171346" w14:textId="77777777" w:rsidTr="00995A7B">
        <w:trPr>
          <w:trHeight w:val="283"/>
        </w:trPr>
        <w:tc>
          <w:tcPr>
            <w:tcW w:w="6912" w:type="dxa"/>
            <w:vAlign w:val="center"/>
          </w:tcPr>
          <w:p w14:paraId="175DCFF3"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Confined spaces</w:t>
            </w:r>
          </w:p>
        </w:tc>
        <w:sdt>
          <w:sdtPr>
            <w:rPr>
              <w:rFonts w:ascii="Raleway" w:hAnsi="Raleway" w:cs="Arial"/>
              <w:sz w:val="22"/>
            </w:rPr>
            <w:id w:val="407194944"/>
            <w:placeholder>
              <w:docPart w:val="4DDD920E60FD40379C538F4EDCD82FD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4FF601E" w14:textId="411025F9" w:rsidR="00AA25B1" w:rsidRPr="001B0C4A" w:rsidRDefault="0017141D"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4DAF59E8" w14:textId="77777777" w:rsidTr="00995A7B">
        <w:trPr>
          <w:trHeight w:val="283"/>
        </w:trPr>
        <w:tc>
          <w:tcPr>
            <w:tcW w:w="6912" w:type="dxa"/>
            <w:vAlign w:val="center"/>
          </w:tcPr>
          <w:p w14:paraId="144B3CFF"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Excessive noise</w:t>
            </w:r>
          </w:p>
        </w:tc>
        <w:sdt>
          <w:sdtPr>
            <w:rPr>
              <w:rFonts w:ascii="Raleway" w:hAnsi="Raleway" w:cs="Arial"/>
              <w:sz w:val="22"/>
            </w:rPr>
            <w:id w:val="407194945"/>
            <w:placeholder>
              <w:docPart w:val="A78594ADB88349A5930D2E8F231364A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6FD0F0"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71DAD579" w14:textId="77777777" w:rsidTr="00995A7B">
        <w:trPr>
          <w:trHeight w:val="283"/>
        </w:trPr>
        <w:tc>
          <w:tcPr>
            <w:tcW w:w="6912" w:type="dxa"/>
            <w:vAlign w:val="center"/>
          </w:tcPr>
          <w:p w14:paraId="5B190780"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Low lighting</w:t>
            </w:r>
          </w:p>
        </w:tc>
        <w:sdt>
          <w:sdtPr>
            <w:rPr>
              <w:rFonts w:ascii="Raleway" w:hAnsi="Raleway" w:cs="Arial"/>
              <w:sz w:val="22"/>
            </w:rPr>
            <w:id w:val="407194946"/>
            <w:placeholder>
              <w:docPart w:val="7893509709BE4AB08103A5A42C96AD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419AC1"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10B8E355" w14:textId="77777777" w:rsidTr="00995A7B">
        <w:trPr>
          <w:trHeight w:val="283"/>
        </w:trPr>
        <w:tc>
          <w:tcPr>
            <w:tcW w:w="6912" w:type="dxa"/>
            <w:vAlign w:val="center"/>
          </w:tcPr>
          <w:p w14:paraId="733C6A5B"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Handling of dangerous goods/equipment</w:t>
            </w:r>
          </w:p>
        </w:tc>
        <w:sdt>
          <w:sdtPr>
            <w:rPr>
              <w:rFonts w:ascii="Raleway" w:hAnsi="Raleway" w:cs="Arial"/>
              <w:sz w:val="22"/>
            </w:rPr>
            <w:id w:val="407194947"/>
            <w:placeholder>
              <w:docPart w:val="FAF987D264724D1686D48661950838C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C9185F" w14:textId="26F54201" w:rsidR="00AA25B1" w:rsidRPr="001B0C4A" w:rsidRDefault="0017141D"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60EBB606" w14:textId="77777777" w:rsidTr="00995A7B">
        <w:trPr>
          <w:trHeight w:val="283"/>
        </w:trPr>
        <w:tc>
          <w:tcPr>
            <w:tcW w:w="6912" w:type="dxa"/>
            <w:vAlign w:val="center"/>
          </w:tcPr>
          <w:p w14:paraId="1FF6003C"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Working with asbestos </w:t>
            </w:r>
          </w:p>
        </w:tc>
        <w:sdt>
          <w:sdtPr>
            <w:rPr>
              <w:rFonts w:ascii="Raleway" w:hAnsi="Raleway" w:cs="Arial"/>
              <w:sz w:val="22"/>
            </w:rPr>
            <w:id w:val="407194948"/>
            <w:placeholder>
              <w:docPart w:val="20E1BB6238674E8CB51544A2A1DE0E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B73B4CB" w14:textId="6E83B9A7" w:rsidR="00AA25B1" w:rsidRPr="001B0C4A" w:rsidRDefault="0017141D" w:rsidP="00995A7B">
                <w:pPr>
                  <w:pStyle w:val="Tabletext"/>
                  <w:spacing w:before="0" w:after="0"/>
                  <w:jc w:val="center"/>
                  <w:rPr>
                    <w:rFonts w:ascii="Raleway" w:hAnsi="Raleway" w:cs="Arial"/>
                    <w:sz w:val="22"/>
                  </w:rPr>
                </w:pPr>
                <w:r w:rsidRPr="001B0C4A">
                  <w:rPr>
                    <w:rFonts w:ascii="Raleway" w:hAnsi="Raleway" w:cs="Arial"/>
                    <w:sz w:val="22"/>
                  </w:rPr>
                  <w:t>Never</w:t>
                </w:r>
              </w:p>
            </w:tc>
          </w:sdtContent>
        </w:sdt>
      </w:tr>
      <w:tr w:rsidR="00AA25B1" w:rsidRPr="001B0C4A" w14:paraId="4962BD30" w14:textId="77777777" w:rsidTr="00995A7B">
        <w:trPr>
          <w:trHeight w:val="283"/>
        </w:trPr>
        <w:tc>
          <w:tcPr>
            <w:tcW w:w="6912" w:type="dxa"/>
            <w:vAlign w:val="center"/>
          </w:tcPr>
          <w:p w14:paraId="4DB2DBB2"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Potential to encounter agitated customers</w:t>
            </w:r>
          </w:p>
        </w:tc>
        <w:sdt>
          <w:sdtPr>
            <w:rPr>
              <w:rFonts w:ascii="Raleway" w:hAnsi="Raleway" w:cs="Arial"/>
              <w:sz w:val="22"/>
            </w:rPr>
            <w:id w:val="407194951"/>
            <w:placeholder>
              <w:docPart w:val="39D6429D04E14D7DB75A104E7A6DD0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A31B7F"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0F03118A" w14:textId="77777777" w:rsidTr="00995A7B">
        <w:trPr>
          <w:trHeight w:val="283"/>
        </w:trPr>
        <w:tc>
          <w:tcPr>
            <w:tcW w:w="6912" w:type="dxa"/>
            <w:vAlign w:val="center"/>
          </w:tcPr>
          <w:p w14:paraId="6C00C369"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Exposure to potentially distressing case material</w:t>
            </w:r>
          </w:p>
        </w:tc>
        <w:sdt>
          <w:sdtPr>
            <w:rPr>
              <w:rFonts w:ascii="Raleway" w:hAnsi="Raleway" w:cs="Arial"/>
              <w:sz w:val="22"/>
            </w:rPr>
            <w:id w:val="182894372"/>
            <w:placeholder>
              <w:docPart w:val="FBDF65CDC4EA404F829A8FC30B64C1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557F57"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Occasionally</w:t>
                </w:r>
              </w:p>
            </w:tc>
          </w:sdtContent>
        </w:sdt>
      </w:tr>
      <w:tr w:rsidR="00AA25B1" w:rsidRPr="001B0C4A" w14:paraId="7CA033B9" w14:textId="77777777" w:rsidTr="00995A7B">
        <w:trPr>
          <w:trHeight w:val="454"/>
        </w:trPr>
        <w:tc>
          <w:tcPr>
            <w:tcW w:w="6912" w:type="dxa"/>
            <w:shd w:val="clear" w:color="auto" w:fill="00B050"/>
            <w:vAlign w:val="center"/>
          </w:tcPr>
          <w:p w14:paraId="03C48206" w14:textId="77777777" w:rsidR="00AA25B1" w:rsidRPr="001B0C4A" w:rsidRDefault="00AA25B1" w:rsidP="00995A7B">
            <w:pPr>
              <w:pStyle w:val="Tableheading"/>
              <w:rPr>
                <w:rFonts w:ascii="Raleway" w:hAnsi="Raleway" w:cs="Arial"/>
                <w:sz w:val="22"/>
              </w:rPr>
            </w:pPr>
            <w:r w:rsidRPr="001B0C4A">
              <w:rPr>
                <w:rFonts w:ascii="Raleway" w:hAnsi="Raleway" w:cs="Arial"/>
                <w:sz w:val="22"/>
              </w:rPr>
              <w:t>OTHER</w:t>
            </w:r>
          </w:p>
        </w:tc>
        <w:tc>
          <w:tcPr>
            <w:tcW w:w="2694" w:type="dxa"/>
            <w:shd w:val="clear" w:color="auto" w:fill="00B050"/>
            <w:vAlign w:val="center"/>
          </w:tcPr>
          <w:p w14:paraId="24BCDE13" w14:textId="77777777" w:rsidR="00AA25B1" w:rsidRPr="001B0C4A" w:rsidRDefault="00AA25B1" w:rsidP="00995A7B">
            <w:pPr>
              <w:pStyle w:val="Tableheading"/>
              <w:jc w:val="center"/>
              <w:rPr>
                <w:rFonts w:ascii="Raleway" w:hAnsi="Raleway" w:cs="Arial"/>
                <w:sz w:val="22"/>
              </w:rPr>
            </w:pPr>
            <w:r w:rsidRPr="001B0C4A">
              <w:rPr>
                <w:rFonts w:ascii="Raleway" w:hAnsi="Raleway" w:cs="Arial"/>
                <w:sz w:val="22"/>
              </w:rPr>
              <w:t>FREQUENCY</w:t>
            </w:r>
          </w:p>
        </w:tc>
      </w:tr>
      <w:tr w:rsidR="00AA25B1" w:rsidRPr="001B0C4A" w14:paraId="39FAA325" w14:textId="77777777" w:rsidTr="00995A7B">
        <w:trPr>
          <w:trHeight w:val="283"/>
        </w:trPr>
        <w:tc>
          <w:tcPr>
            <w:tcW w:w="6912" w:type="dxa"/>
            <w:vAlign w:val="center"/>
          </w:tcPr>
          <w:p w14:paraId="28ED4296"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Uniform required </w:t>
            </w:r>
          </w:p>
        </w:tc>
        <w:sdt>
          <w:sdtPr>
            <w:rPr>
              <w:rFonts w:ascii="Raleway" w:hAnsi="Raleway" w:cs="Arial"/>
              <w:sz w:val="22"/>
            </w:rPr>
            <w:id w:val="407194952"/>
            <w:placeholder>
              <w:docPart w:val="402D549EDFB74E98BBDE21C61C13845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202A11"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r w:rsidR="00AA25B1" w:rsidRPr="001B0C4A" w14:paraId="20414680" w14:textId="77777777" w:rsidTr="00995A7B">
        <w:trPr>
          <w:trHeight w:val="283"/>
        </w:trPr>
        <w:tc>
          <w:tcPr>
            <w:tcW w:w="6912" w:type="dxa"/>
            <w:vAlign w:val="center"/>
          </w:tcPr>
          <w:p w14:paraId="5F519B88" w14:textId="77777777" w:rsidR="00AA25B1" w:rsidRPr="001B0C4A" w:rsidRDefault="00AA25B1" w:rsidP="00995A7B">
            <w:pPr>
              <w:pStyle w:val="Tabletext"/>
              <w:spacing w:before="0" w:after="0"/>
              <w:rPr>
                <w:rFonts w:ascii="Raleway" w:hAnsi="Raleway" w:cs="Arial"/>
                <w:sz w:val="22"/>
              </w:rPr>
            </w:pPr>
            <w:r w:rsidRPr="001B0C4A">
              <w:rPr>
                <w:rFonts w:ascii="Raleway" w:hAnsi="Raleway" w:cs="Arial"/>
                <w:sz w:val="22"/>
              </w:rPr>
              <w:t xml:space="preserve">Personal Protective Equipment (PPE) required </w:t>
            </w:r>
          </w:p>
        </w:tc>
        <w:sdt>
          <w:sdtPr>
            <w:rPr>
              <w:rFonts w:ascii="Raleway" w:hAnsi="Raleway" w:cs="Arial"/>
              <w:sz w:val="22"/>
            </w:rPr>
            <w:id w:val="407194953"/>
            <w:placeholder>
              <w:docPart w:val="B0AA46B1ADD949E28C9D473DD2DBB4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8C8891F" w14:textId="77777777" w:rsidR="00AA25B1" w:rsidRPr="001B0C4A" w:rsidRDefault="00AA25B1" w:rsidP="00995A7B">
                <w:pPr>
                  <w:pStyle w:val="Tabletext"/>
                  <w:spacing w:before="0" w:after="0"/>
                  <w:jc w:val="center"/>
                  <w:rPr>
                    <w:rFonts w:ascii="Raleway" w:hAnsi="Raleway" w:cs="Arial"/>
                    <w:sz w:val="22"/>
                  </w:rPr>
                </w:pPr>
                <w:r w:rsidRPr="001B0C4A">
                  <w:rPr>
                    <w:rFonts w:ascii="Raleway" w:hAnsi="Raleway" w:cs="Arial"/>
                    <w:sz w:val="22"/>
                  </w:rPr>
                  <w:t>Frequently</w:t>
                </w:r>
              </w:p>
            </w:tc>
          </w:sdtContent>
        </w:sdt>
      </w:tr>
    </w:tbl>
    <w:p w14:paraId="033A66FC" w14:textId="77777777" w:rsidR="00AA25B1" w:rsidRPr="001B0C4A" w:rsidRDefault="00AA25B1" w:rsidP="00AA25B1">
      <w:pPr>
        <w:spacing w:after="0"/>
        <w:rPr>
          <w:rFonts w:ascii="Raleway" w:hAnsi="Raleway" w:cs="Arial"/>
          <w:sz w:val="22"/>
          <w:szCs w:val="22"/>
        </w:rPr>
      </w:pPr>
    </w:p>
    <w:p w14:paraId="52A7348B" w14:textId="77777777" w:rsidR="00D27C60" w:rsidRPr="001B0C4A" w:rsidRDefault="00D27C60" w:rsidP="00AA25B1">
      <w:pPr>
        <w:pStyle w:val="Heading1"/>
        <w:pBdr>
          <w:bottom w:val="single" w:sz="12" w:space="1" w:color="auto"/>
        </w:pBdr>
        <w:rPr>
          <w:rFonts w:ascii="Raleway" w:hAnsi="Raleway" w:cs="Arial"/>
          <w:sz w:val="22"/>
          <w:szCs w:val="22"/>
        </w:rPr>
      </w:pPr>
    </w:p>
    <w:sectPr w:rsidR="00D27C60" w:rsidRPr="001B0C4A" w:rsidSect="006C1D05">
      <w:type w:val="continuous"/>
      <w:pgSz w:w="11906" w:h="16838" w:code="9"/>
      <w:pgMar w:top="851" w:right="1134" w:bottom="851"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A489E" w14:textId="77777777" w:rsidR="00FC4201" w:rsidRDefault="00FC4201" w:rsidP="00456927">
      <w:pPr>
        <w:spacing w:after="0"/>
      </w:pPr>
      <w:r>
        <w:separator/>
      </w:r>
    </w:p>
  </w:endnote>
  <w:endnote w:type="continuationSeparator" w:id="0">
    <w:p w14:paraId="4565A3D8" w14:textId="77777777" w:rsidR="00FC4201" w:rsidRDefault="00FC4201"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F3C89" w14:textId="77777777" w:rsidR="004037E5" w:rsidRPr="00AF1222" w:rsidRDefault="004037E5"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2D234F4" w14:textId="77777777" w:rsidR="004037E5" w:rsidRPr="00AF1222" w:rsidRDefault="004037E5"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54C3" w14:textId="30B3EFDF" w:rsidR="006478E6" w:rsidRDefault="006478E6">
    <w:pPr>
      <w:pStyle w:val="Footer"/>
    </w:pPr>
    <w:r w:rsidRPr="007923D0">
      <w:rPr>
        <w:noProof/>
      </w:rPr>
      <w:drawing>
        <wp:anchor distT="0" distB="0" distL="114300" distR="114300" simplePos="0" relativeHeight="251659264" behindDoc="1" locked="0" layoutInCell="1" allowOverlap="1" wp14:anchorId="0C5E9F02" wp14:editId="10CF6662">
          <wp:simplePos x="0" y="0"/>
          <wp:positionH relativeFrom="column">
            <wp:posOffset>-678180</wp:posOffset>
          </wp:positionH>
          <wp:positionV relativeFrom="paragraph">
            <wp:posOffset>-815975</wp:posOffset>
          </wp:positionV>
          <wp:extent cx="576000" cy="576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kSafeACT Plus_Green Outlined.eps"/>
                  <pic:cNvPicPr/>
                </pic:nvPicPr>
                <pic:blipFill>
                  <a:blip r:embed="rId1">
                    <a:extLst>
                      <a:ext uri="{28A0092B-C50C-407E-A947-70E740481C1C}">
                        <a14:useLocalDpi xmlns:a14="http://schemas.microsoft.com/office/drawing/2010/main" val="0"/>
                      </a:ext>
                    </a:extLst>
                  </a:blip>
                  <a:stretch>
                    <a:fillRect/>
                  </a:stretch>
                </pic:blipFill>
                <pic:spPr>
                  <a:xfrm>
                    <a:off x="0" y="0"/>
                    <a:ext cx="576000" cy="57600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F3BBAC2" wp14:editId="4D3977C0">
          <wp:extent cx="572770" cy="579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770" cy="57912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5B42" w14:textId="77777777" w:rsidR="004037E5" w:rsidRPr="00AF1222" w:rsidRDefault="004037E5"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1765E29F" w14:textId="77777777" w:rsidR="004037E5" w:rsidRPr="00AF1222" w:rsidRDefault="004037E5"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BE2B" w14:textId="77777777" w:rsidR="00FC4201" w:rsidRDefault="00FC4201" w:rsidP="00456927">
      <w:pPr>
        <w:spacing w:after="0"/>
      </w:pPr>
      <w:r>
        <w:separator/>
      </w:r>
    </w:p>
  </w:footnote>
  <w:footnote w:type="continuationSeparator" w:id="0">
    <w:p w14:paraId="45D3957C" w14:textId="77777777" w:rsidR="00FC4201" w:rsidRDefault="00FC4201"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A6AA" w14:textId="77777777" w:rsidR="004037E5" w:rsidRPr="00AF1222" w:rsidRDefault="004037E5"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DD99156" w14:textId="77777777" w:rsidR="004037E5" w:rsidRPr="00AF1222" w:rsidRDefault="004037E5"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9A0BB" w14:textId="25767D23" w:rsidR="004037E5" w:rsidRPr="00AF1222" w:rsidRDefault="004037E5" w:rsidP="006478E6">
    <w:pPr>
      <w:pStyle w:val="Header"/>
      <w:ind w:right="-56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F11A5" w14:textId="77777777" w:rsidR="004037E5" w:rsidRPr="00AF1222" w:rsidRDefault="004037E5"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02B4B386" w14:textId="77777777" w:rsidR="004037E5" w:rsidRPr="00AF1222" w:rsidRDefault="004037E5"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9A74E3"/>
    <w:multiLevelType w:val="hybridMultilevel"/>
    <w:tmpl w:val="E862A2C2"/>
    <w:lvl w:ilvl="0" w:tplc="0C09000F">
      <w:start w:val="1"/>
      <w:numFmt w:val="bullet"/>
      <w:pStyle w:val="Bullet2"/>
      <w:lvlText w:val=""/>
      <w:lvlJc w:val="left"/>
      <w:pPr>
        <w:tabs>
          <w:tab w:val="num" w:pos="151"/>
        </w:tabs>
        <w:ind w:left="587" w:hanging="360"/>
      </w:pPr>
      <w:rPr>
        <w:rFonts w:ascii="Symbol" w:hAnsi="Symbol" w:hint="default"/>
      </w:rPr>
    </w:lvl>
    <w:lvl w:ilvl="1" w:tplc="0C090019" w:tentative="1">
      <w:start w:val="1"/>
      <w:numFmt w:val="lowerLetter"/>
      <w:lvlText w:val="%2."/>
      <w:lvlJc w:val="left"/>
      <w:pPr>
        <w:tabs>
          <w:tab w:val="num" w:pos="1667"/>
        </w:tabs>
        <w:ind w:left="1667" w:hanging="360"/>
      </w:pPr>
    </w:lvl>
    <w:lvl w:ilvl="2" w:tplc="0C09001B" w:tentative="1">
      <w:start w:val="1"/>
      <w:numFmt w:val="lowerRoman"/>
      <w:lvlText w:val="%3."/>
      <w:lvlJc w:val="right"/>
      <w:pPr>
        <w:tabs>
          <w:tab w:val="num" w:pos="2387"/>
        </w:tabs>
        <w:ind w:left="2387" w:hanging="180"/>
      </w:pPr>
    </w:lvl>
    <w:lvl w:ilvl="3" w:tplc="0C09000F" w:tentative="1">
      <w:start w:val="1"/>
      <w:numFmt w:val="decimal"/>
      <w:lvlText w:val="%4."/>
      <w:lvlJc w:val="left"/>
      <w:pPr>
        <w:tabs>
          <w:tab w:val="num" w:pos="3107"/>
        </w:tabs>
        <w:ind w:left="3107" w:hanging="360"/>
      </w:pPr>
    </w:lvl>
    <w:lvl w:ilvl="4" w:tplc="0C090019" w:tentative="1">
      <w:start w:val="1"/>
      <w:numFmt w:val="lowerLetter"/>
      <w:lvlText w:val="%5."/>
      <w:lvlJc w:val="left"/>
      <w:pPr>
        <w:tabs>
          <w:tab w:val="num" w:pos="3827"/>
        </w:tabs>
        <w:ind w:left="3827" w:hanging="360"/>
      </w:pPr>
    </w:lvl>
    <w:lvl w:ilvl="5" w:tplc="0C09001B" w:tentative="1">
      <w:start w:val="1"/>
      <w:numFmt w:val="lowerRoman"/>
      <w:lvlText w:val="%6."/>
      <w:lvlJc w:val="right"/>
      <w:pPr>
        <w:tabs>
          <w:tab w:val="num" w:pos="4547"/>
        </w:tabs>
        <w:ind w:left="4547" w:hanging="180"/>
      </w:pPr>
    </w:lvl>
    <w:lvl w:ilvl="6" w:tplc="0C09000F" w:tentative="1">
      <w:start w:val="1"/>
      <w:numFmt w:val="decimal"/>
      <w:lvlText w:val="%7."/>
      <w:lvlJc w:val="left"/>
      <w:pPr>
        <w:tabs>
          <w:tab w:val="num" w:pos="5267"/>
        </w:tabs>
        <w:ind w:left="5267" w:hanging="360"/>
      </w:pPr>
    </w:lvl>
    <w:lvl w:ilvl="7" w:tplc="0C090019" w:tentative="1">
      <w:start w:val="1"/>
      <w:numFmt w:val="lowerLetter"/>
      <w:lvlText w:val="%8."/>
      <w:lvlJc w:val="left"/>
      <w:pPr>
        <w:tabs>
          <w:tab w:val="num" w:pos="5987"/>
        </w:tabs>
        <w:ind w:left="5987" w:hanging="360"/>
      </w:pPr>
    </w:lvl>
    <w:lvl w:ilvl="8" w:tplc="0C09001B" w:tentative="1">
      <w:start w:val="1"/>
      <w:numFmt w:val="lowerRoman"/>
      <w:lvlText w:val="%9."/>
      <w:lvlJc w:val="right"/>
      <w:pPr>
        <w:tabs>
          <w:tab w:val="num" w:pos="6707"/>
        </w:tabs>
        <w:ind w:left="6707" w:hanging="180"/>
      </w:pPr>
    </w:lvl>
  </w:abstractNum>
  <w:abstractNum w:abstractNumId="3" w15:restartNumberingAfterBreak="0">
    <w:nsid w:val="21D21FF1"/>
    <w:multiLevelType w:val="hybridMultilevel"/>
    <w:tmpl w:val="271E173E"/>
    <w:lvl w:ilvl="0" w:tplc="26087E0E">
      <w:start w:val="1"/>
      <w:numFmt w:val="bullet"/>
      <w:pStyle w:val="Listlevel1J"/>
      <w:lvlText w:val=""/>
      <w:lvlJc w:val="left"/>
      <w:pPr>
        <w:tabs>
          <w:tab w:val="num" w:pos="720"/>
        </w:tabs>
        <w:ind w:left="720" w:hanging="360"/>
      </w:pPr>
      <w:rPr>
        <w:rFonts w:ascii="Symbol" w:hAnsi="Symbol" w:hint="default"/>
      </w:rPr>
    </w:lvl>
    <w:lvl w:ilvl="1" w:tplc="3E50E7BC">
      <w:start w:val="1"/>
      <w:numFmt w:val="bullet"/>
      <w:pStyle w:val="Listlevel2J"/>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6" w15:restartNumberingAfterBreak="0">
    <w:nsid w:val="49F04AB7"/>
    <w:multiLevelType w:val="hybridMultilevel"/>
    <w:tmpl w:val="8E083CB6"/>
    <w:lvl w:ilvl="0" w:tplc="0C090001">
      <w:start w:val="1"/>
      <w:numFmt w:val="bullet"/>
      <w:lvlText w:val=""/>
      <w:lvlJc w:val="left"/>
      <w:pPr>
        <w:ind w:left="2520" w:hanging="360"/>
      </w:pPr>
      <w:rPr>
        <w:rFonts w:ascii="Symbol" w:hAnsi="Symbol" w:hint="default"/>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7" w15:restartNumberingAfterBreak="0">
    <w:nsid w:val="4DF02C14"/>
    <w:multiLevelType w:val="hybridMultilevel"/>
    <w:tmpl w:val="EBB06D0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CC35380"/>
    <w:multiLevelType w:val="hybridMultilevel"/>
    <w:tmpl w:val="762E56D0"/>
    <w:lvl w:ilvl="0" w:tplc="3AE2513E">
      <w:start w:val="1"/>
      <w:numFmt w:val="decimal"/>
      <w:lvlText w:val="%1."/>
      <w:lvlJc w:val="left"/>
      <w:pPr>
        <w:ind w:left="678" w:hanging="561"/>
      </w:pPr>
      <w:rPr>
        <w:rFonts w:ascii="Raleway" w:hAnsi="Raleway" w:cs="Arial" w:hint="default"/>
        <w:spacing w:val="0"/>
        <w:w w:val="101"/>
        <w:sz w:val="22"/>
        <w:szCs w:val="22"/>
        <w:lang w:val="en-AU" w:eastAsia="en-US" w:bidi="ar-SA"/>
      </w:rPr>
    </w:lvl>
    <w:lvl w:ilvl="1" w:tplc="EE98F2C8">
      <w:start w:val="1"/>
      <w:numFmt w:val="lowerLetter"/>
      <w:lvlText w:val="%2."/>
      <w:lvlJc w:val="left"/>
      <w:pPr>
        <w:ind w:left="1207" w:hanging="529"/>
      </w:pPr>
      <w:rPr>
        <w:rFonts w:ascii="Raleway" w:eastAsia="Arial" w:hAnsi="Raleway" w:cs="Arial" w:hint="default"/>
        <w:spacing w:val="-13"/>
        <w:w w:val="101"/>
        <w:sz w:val="22"/>
        <w:szCs w:val="22"/>
        <w:lang w:val="en-AU" w:eastAsia="en-US" w:bidi="ar-SA"/>
      </w:rPr>
    </w:lvl>
    <w:lvl w:ilvl="2" w:tplc="68A06190">
      <w:numFmt w:val="bullet"/>
      <w:lvlText w:val="•"/>
      <w:lvlJc w:val="left"/>
      <w:pPr>
        <w:ind w:left="1200" w:hanging="529"/>
      </w:pPr>
      <w:rPr>
        <w:rFonts w:hint="default"/>
        <w:lang w:val="en-AU" w:eastAsia="en-US" w:bidi="ar-SA"/>
      </w:rPr>
    </w:lvl>
    <w:lvl w:ilvl="3" w:tplc="282EC1F2">
      <w:numFmt w:val="bullet"/>
      <w:lvlText w:val="•"/>
      <w:lvlJc w:val="left"/>
      <w:pPr>
        <w:ind w:left="2285" w:hanging="529"/>
      </w:pPr>
      <w:rPr>
        <w:rFonts w:hint="default"/>
        <w:lang w:val="en-AU" w:eastAsia="en-US" w:bidi="ar-SA"/>
      </w:rPr>
    </w:lvl>
    <w:lvl w:ilvl="4" w:tplc="FDAAEC44">
      <w:numFmt w:val="bullet"/>
      <w:lvlText w:val="•"/>
      <w:lvlJc w:val="left"/>
      <w:pPr>
        <w:ind w:left="3371" w:hanging="529"/>
      </w:pPr>
      <w:rPr>
        <w:rFonts w:hint="default"/>
        <w:lang w:val="en-AU" w:eastAsia="en-US" w:bidi="ar-SA"/>
      </w:rPr>
    </w:lvl>
    <w:lvl w:ilvl="5" w:tplc="B3568116">
      <w:numFmt w:val="bullet"/>
      <w:lvlText w:val="•"/>
      <w:lvlJc w:val="left"/>
      <w:pPr>
        <w:ind w:left="4456" w:hanging="529"/>
      </w:pPr>
      <w:rPr>
        <w:rFonts w:hint="default"/>
        <w:lang w:val="en-AU" w:eastAsia="en-US" w:bidi="ar-SA"/>
      </w:rPr>
    </w:lvl>
    <w:lvl w:ilvl="6" w:tplc="AD9CB0B6">
      <w:numFmt w:val="bullet"/>
      <w:lvlText w:val="•"/>
      <w:lvlJc w:val="left"/>
      <w:pPr>
        <w:ind w:left="5542" w:hanging="529"/>
      </w:pPr>
      <w:rPr>
        <w:rFonts w:hint="default"/>
        <w:lang w:val="en-AU" w:eastAsia="en-US" w:bidi="ar-SA"/>
      </w:rPr>
    </w:lvl>
    <w:lvl w:ilvl="7" w:tplc="E1226C16">
      <w:numFmt w:val="bullet"/>
      <w:lvlText w:val="•"/>
      <w:lvlJc w:val="left"/>
      <w:pPr>
        <w:ind w:left="6627" w:hanging="529"/>
      </w:pPr>
      <w:rPr>
        <w:rFonts w:hint="default"/>
        <w:lang w:val="en-AU" w:eastAsia="en-US" w:bidi="ar-SA"/>
      </w:rPr>
    </w:lvl>
    <w:lvl w:ilvl="8" w:tplc="215E9952">
      <w:numFmt w:val="bullet"/>
      <w:lvlText w:val="•"/>
      <w:lvlJc w:val="left"/>
      <w:pPr>
        <w:ind w:left="7713" w:hanging="529"/>
      </w:pPr>
      <w:rPr>
        <w:rFonts w:hint="default"/>
        <w:lang w:val="en-AU" w:eastAsia="en-US" w:bidi="ar-SA"/>
      </w:rPr>
    </w:lvl>
  </w:abstractNum>
  <w:abstractNum w:abstractNumId="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56893659">
    <w:abstractNumId w:val="4"/>
  </w:num>
  <w:num w:numId="2" w16cid:durableId="1169562160">
    <w:abstractNumId w:val="5"/>
  </w:num>
  <w:num w:numId="3" w16cid:durableId="1478957147">
    <w:abstractNumId w:val="1"/>
  </w:num>
  <w:num w:numId="4" w16cid:durableId="279147772">
    <w:abstractNumId w:val="0"/>
  </w:num>
  <w:num w:numId="5" w16cid:durableId="1919711066">
    <w:abstractNumId w:val="9"/>
  </w:num>
  <w:num w:numId="6" w16cid:durableId="1129786739">
    <w:abstractNumId w:val="2"/>
  </w:num>
  <w:num w:numId="7" w16cid:durableId="132259144">
    <w:abstractNumId w:val="3"/>
  </w:num>
  <w:num w:numId="8" w16cid:durableId="1351688313">
    <w:abstractNumId w:val="7"/>
  </w:num>
  <w:num w:numId="9" w16cid:durableId="561327141">
    <w:abstractNumId w:val="8"/>
  </w:num>
  <w:num w:numId="10" w16cid:durableId="27599009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11A"/>
    <w:rsid w:val="00000466"/>
    <w:rsid w:val="000021F5"/>
    <w:rsid w:val="000027E5"/>
    <w:rsid w:val="00005214"/>
    <w:rsid w:val="0000726D"/>
    <w:rsid w:val="000075CC"/>
    <w:rsid w:val="00014305"/>
    <w:rsid w:val="00015483"/>
    <w:rsid w:val="0001642D"/>
    <w:rsid w:val="0001717B"/>
    <w:rsid w:val="00031D30"/>
    <w:rsid w:val="00036182"/>
    <w:rsid w:val="00040F56"/>
    <w:rsid w:val="000456E0"/>
    <w:rsid w:val="00045D17"/>
    <w:rsid w:val="000550F7"/>
    <w:rsid w:val="00061670"/>
    <w:rsid w:val="00073A84"/>
    <w:rsid w:val="00074BF0"/>
    <w:rsid w:val="00074DA8"/>
    <w:rsid w:val="00075C33"/>
    <w:rsid w:val="000813FD"/>
    <w:rsid w:val="000823FE"/>
    <w:rsid w:val="00083084"/>
    <w:rsid w:val="00085283"/>
    <w:rsid w:val="00090C5A"/>
    <w:rsid w:val="00094245"/>
    <w:rsid w:val="00094562"/>
    <w:rsid w:val="000A5186"/>
    <w:rsid w:val="000A6C81"/>
    <w:rsid w:val="000B1168"/>
    <w:rsid w:val="000C3581"/>
    <w:rsid w:val="000C3654"/>
    <w:rsid w:val="000C452E"/>
    <w:rsid w:val="000E146E"/>
    <w:rsid w:val="000E2939"/>
    <w:rsid w:val="000E639E"/>
    <w:rsid w:val="000F2684"/>
    <w:rsid w:val="000F2688"/>
    <w:rsid w:val="0010052B"/>
    <w:rsid w:val="00100542"/>
    <w:rsid w:val="001113B5"/>
    <w:rsid w:val="00114CE0"/>
    <w:rsid w:val="00123B4B"/>
    <w:rsid w:val="00127312"/>
    <w:rsid w:val="001279AF"/>
    <w:rsid w:val="00131ED3"/>
    <w:rsid w:val="001377FA"/>
    <w:rsid w:val="001501F0"/>
    <w:rsid w:val="001552C6"/>
    <w:rsid w:val="00160D2A"/>
    <w:rsid w:val="00163C55"/>
    <w:rsid w:val="00166318"/>
    <w:rsid w:val="0016790E"/>
    <w:rsid w:val="0017141D"/>
    <w:rsid w:val="00171FF5"/>
    <w:rsid w:val="0017504A"/>
    <w:rsid w:val="00183A2A"/>
    <w:rsid w:val="001948AD"/>
    <w:rsid w:val="001A12DC"/>
    <w:rsid w:val="001B0C4A"/>
    <w:rsid w:val="001B1069"/>
    <w:rsid w:val="001B306F"/>
    <w:rsid w:val="001C206E"/>
    <w:rsid w:val="001C7CEE"/>
    <w:rsid w:val="001D0161"/>
    <w:rsid w:val="001D284A"/>
    <w:rsid w:val="001D2953"/>
    <w:rsid w:val="001D65B5"/>
    <w:rsid w:val="001E07EE"/>
    <w:rsid w:val="001E49C0"/>
    <w:rsid w:val="001F2C45"/>
    <w:rsid w:val="001F32E9"/>
    <w:rsid w:val="001F37AF"/>
    <w:rsid w:val="001F4903"/>
    <w:rsid w:val="001F76A4"/>
    <w:rsid w:val="002012D4"/>
    <w:rsid w:val="002014E5"/>
    <w:rsid w:val="00204473"/>
    <w:rsid w:val="0020493E"/>
    <w:rsid w:val="002113B4"/>
    <w:rsid w:val="00212C69"/>
    <w:rsid w:val="00220092"/>
    <w:rsid w:val="00231B57"/>
    <w:rsid w:val="0023640E"/>
    <w:rsid w:val="00243603"/>
    <w:rsid w:val="002505C9"/>
    <w:rsid w:val="00252449"/>
    <w:rsid w:val="0026001C"/>
    <w:rsid w:val="00262DEE"/>
    <w:rsid w:val="002642DA"/>
    <w:rsid w:val="0027094B"/>
    <w:rsid w:val="00271701"/>
    <w:rsid w:val="002720B5"/>
    <w:rsid w:val="002729DC"/>
    <w:rsid w:val="00272F0B"/>
    <w:rsid w:val="002756D8"/>
    <w:rsid w:val="002840E6"/>
    <w:rsid w:val="00284D8B"/>
    <w:rsid w:val="00285B53"/>
    <w:rsid w:val="00290E50"/>
    <w:rsid w:val="00290FAD"/>
    <w:rsid w:val="00290FFD"/>
    <w:rsid w:val="00295705"/>
    <w:rsid w:val="002A1187"/>
    <w:rsid w:val="002A43D2"/>
    <w:rsid w:val="002A49EE"/>
    <w:rsid w:val="002B08EB"/>
    <w:rsid w:val="002B1194"/>
    <w:rsid w:val="002B297D"/>
    <w:rsid w:val="002B37BE"/>
    <w:rsid w:val="002B3F2E"/>
    <w:rsid w:val="002B474C"/>
    <w:rsid w:val="002B5B80"/>
    <w:rsid w:val="002D23D9"/>
    <w:rsid w:val="002D2A0D"/>
    <w:rsid w:val="002D6ABE"/>
    <w:rsid w:val="002E6343"/>
    <w:rsid w:val="002E78B8"/>
    <w:rsid w:val="002F69C3"/>
    <w:rsid w:val="002F7AF1"/>
    <w:rsid w:val="0030196E"/>
    <w:rsid w:val="0030208D"/>
    <w:rsid w:val="003020B5"/>
    <w:rsid w:val="00302CEB"/>
    <w:rsid w:val="0031523D"/>
    <w:rsid w:val="00326758"/>
    <w:rsid w:val="00327679"/>
    <w:rsid w:val="00334E9E"/>
    <w:rsid w:val="00336C4E"/>
    <w:rsid w:val="0033768C"/>
    <w:rsid w:val="00340A34"/>
    <w:rsid w:val="003434EC"/>
    <w:rsid w:val="00344737"/>
    <w:rsid w:val="00344845"/>
    <w:rsid w:val="003461EF"/>
    <w:rsid w:val="0035703F"/>
    <w:rsid w:val="00362320"/>
    <w:rsid w:val="003660FD"/>
    <w:rsid w:val="00366983"/>
    <w:rsid w:val="003675EC"/>
    <w:rsid w:val="00367C98"/>
    <w:rsid w:val="00373FED"/>
    <w:rsid w:val="003743B3"/>
    <w:rsid w:val="00384332"/>
    <w:rsid w:val="003847F6"/>
    <w:rsid w:val="00384CB8"/>
    <w:rsid w:val="0039040A"/>
    <w:rsid w:val="00392AFC"/>
    <w:rsid w:val="00394A89"/>
    <w:rsid w:val="00395E36"/>
    <w:rsid w:val="003979B2"/>
    <w:rsid w:val="003A450E"/>
    <w:rsid w:val="003A723C"/>
    <w:rsid w:val="003B389B"/>
    <w:rsid w:val="003B4259"/>
    <w:rsid w:val="003B467F"/>
    <w:rsid w:val="003C6256"/>
    <w:rsid w:val="003D6F85"/>
    <w:rsid w:val="003E652A"/>
    <w:rsid w:val="00402D13"/>
    <w:rsid w:val="004037E5"/>
    <w:rsid w:val="00403B19"/>
    <w:rsid w:val="00404514"/>
    <w:rsid w:val="00405013"/>
    <w:rsid w:val="004061F4"/>
    <w:rsid w:val="00410BF0"/>
    <w:rsid w:val="004121AA"/>
    <w:rsid w:val="00416353"/>
    <w:rsid w:val="0042331E"/>
    <w:rsid w:val="004267DF"/>
    <w:rsid w:val="00434524"/>
    <w:rsid w:val="0043559B"/>
    <w:rsid w:val="00440D74"/>
    <w:rsid w:val="00441286"/>
    <w:rsid w:val="00441ECC"/>
    <w:rsid w:val="00442939"/>
    <w:rsid w:val="00442DCA"/>
    <w:rsid w:val="00447705"/>
    <w:rsid w:val="0045297B"/>
    <w:rsid w:val="004538D0"/>
    <w:rsid w:val="00455CDA"/>
    <w:rsid w:val="00456927"/>
    <w:rsid w:val="00461819"/>
    <w:rsid w:val="004625DA"/>
    <w:rsid w:val="00464D35"/>
    <w:rsid w:val="00475504"/>
    <w:rsid w:val="00476DF3"/>
    <w:rsid w:val="00480812"/>
    <w:rsid w:val="00481829"/>
    <w:rsid w:val="0048530A"/>
    <w:rsid w:val="00485889"/>
    <w:rsid w:val="00492EE9"/>
    <w:rsid w:val="00493773"/>
    <w:rsid w:val="00495B39"/>
    <w:rsid w:val="00495CB6"/>
    <w:rsid w:val="004960F6"/>
    <w:rsid w:val="004A19BF"/>
    <w:rsid w:val="004A2C60"/>
    <w:rsid w:val="004A3822"/>
    <w:rsid w:val="004A5853"/>
    <w:rsid w:val="004A5A47"/>
    <w:rsid w:val="004A5A6E"/>
    <w:rsid w:val="004B32D2"/>
    <w:rsid w:val="004C1716"/>
    <w:rsid w:val="004D1F5A"/>
    <w:rsid w:val="004E6E7F"/>
    <w:rsid w:val="004E7E14"/>
    <w:rsid w:val="004F7463"/>
    <w:rsid w:val="00501612"/>
    <w:rsid w:val="00502DA9"/>
    <w:rsid w:val="00505A6D"/>
    <w:rsid w:val="00507949"/>
    <w:rsid w:val="00513917"/>
    <w:rsid w:val="00513E33"/>
    <w:rsid w:val="00514711"/>
    <w:rsid w:val="0052245D"/>
    <w:rsid w:val="00522A5C"/>
    <w:rsid w:val="00523653"/>
    <w:rsid w:val="00524344"/>
    <w:rsid w:val="00527C59"/>
    <w:rsid w:val="0053083B"/>
    <w:rsid w:val="00532D47"/>
    <w:rsid w:val="00536536"/>
    <w:rsid w:val="005365F0"/>
    <w:rsid w:val="0054727B"/>
    <w:rsid w:val="0055314F"/>
    <w:rsid w:val="00554E13"/>
    <w:rsid w:val="0055729E"/>
    <w:rsid w:val="00560896"/>
    <w:rsid w:val="005617A2"/>
    <w:rsid w:val="00563A28"/>
    <w:rsid w:val="00565B32"/>
    <w:rsid w:val="005667D8"/>
    <w:rsid w:val="00573D58"/>
    <w:rsid w:val="00575B72"/>
    <w:rsid w:val="00576FB9"/>
    <w:rsid w:val="00584463"/>
    <w:rsid w:val="00595782"/>
    <w:rsid w:val="005A044D"/>
    <w:rsid w:val="005A0623"/>
    <w:rsid w:val="005A0982"/>
    <w:rsid w:val="005A70F8"/>
    <w:rsid w:val="005A7D8D"/>
    <w:rsid w:val="005B38C8"/>
    <w:rsid w:val="005B46E7"/>
    <w:rsid w:val="005B4948"/>
    <w:rsid w:val="005B787B"/>
    <w:rsid w:val="005C21DB"/>
    <w:rsid w:val="005C2940"/>
    <w:rsid w:val="005C2BFC"/>
    <w:rsid w:val="005C391C"/>
    <w:rsid w:val="005C4830"/>
    <w:rsid w:val="005D4EDB"/>
    <w:rsid w:val="005D5063"/>
    <w:rsid w:val="005D7F43"/>
    <w:rsid w:val="005E2EBD"/>
    <w:rsid w:val="005E4842"/>
    <w:rsid w:val="005E62FA"/>
    <w:rsid w:val="005F1480"/>
    <w:rsid w:val="005F1A2B"/>
    <w:rsid w:val="00600CCC"/>
    <w:rsid w:val="00604B5C"/>
    <w:rsid w:val="00613429"/>
    <w:rsid w:val="00626AEC"/>
    <w:rsid w:val="006301CF"/>
    <w:rsid w:val="00632B96"/>
    <w:rsid w:val="00634E13"/>
    <w:rsid w:val="006478E6"/>
    <w:rsid w:val="00647B77"/>
    <w:rsid w:val="00653907"/>
    <w:rsid w:val="006616A2"/>
    <w:rsid w:val="00665693"/>
    <w:rsid w:val="00666999"/>
    <w:rsid w:val="00674D98"/>
    <w:rsid w:val="006760E5"/>
    <w:rsid w:val="00676EE5"/>
    <w:rsid w:val="006822CC"/>
    <w:rsid w:val="00685107"/>
    <w:rsid w:val="00686A2C"/>
    <w:rsid w:val="006873BA"/>
    <w:rsid w:val="00693BB4"/>
    <w:rsid w:val="0069634D"/>
    <w:rsid w:val="006A7401"/>
    <w:rsid w:val="006B0ED0"/>
    <w:rsid w:val="006B1EA0"/>
    <w:rsid w:val="006B5CD6"/>
    <w:rsid w:val="006C102C"/>
    <w:rsid w:val="006C1D05"/>
    <w:rsid w:val="006C3FCC"/>
    <w:rsid w:val="006C7246"/>
    <w:rsid w:val="006C74CE"/>
    <w:rsid w:val="006E453E"/>
    <w:rsid w:val="006E6E7A"/>
    <w:rsid w:val="006E7662"/>
    <w:rsid w:val="006F09E8"/>
    <w:rsid w:val="007010FB"/>
    <w:rsid w:val="00701A46"/>
    <w:rsid w:val="00704A52"/>
    <w:rsid w:val="007117A5"/>
    <w:rsid w:val="00712EF1"/>
    <w:rsid w:val="00715C75"/>
    <w:rsid w:val="0072125B"/>
    <w:rsid w:val="00721748"/>
    <w:rsid w:val="0072498E"/>
    <w:rsid w:val="00724B41"/>
    <w:rsid w:val="007262F9"/>
    <w:rsid w:val="00727237"/>
    <w:rsid w:val="00733332"/>
    <w:rsid w:val="007438F0"/>
    <w:rsid w:val="007471D6"/>
    <w:rsid w:val="0075199F"/>
    <w:rsid w:val="00753085"/>
    <w:rsid w:val="0076340D"/>
    <w:rsid w:val="00767171"/>
    <w:rsid w:val="00767440"/>
    <w:rsid w:val="007678B4"/>
    <w:rsid w:val="00770B57"/>
    <w:rsid w:val="0077510D"/>
    <w:rsid w:val="0077560E"/>
    <w:rsid w:val="007774E5"/>
    <w:rsid w:val="007946A2"/>
    <w:rsid w:val="007A0B28"/>
    <w:rsid w:val="007A791C"/>
    <w:rsid w:val="007B111A"/>
    <w:rsid w:val="007B3DB6"/>
    <w:rsid w:val="007B4CF7"/>
    <w:rsid w:val="007B5EC1"/>
    <w:rsid w:val="007C03C0"/>
    <w:rsid w:val="007C0AB8"/>
    <w:rsid w:val="007C257B"/>
    <w:rsid w:val="007C40E2"/>
    <w:rsid w:val="007C4841"/>
    <w:rsid w:val="007D2C44"/>
    <w:rsid w:val="007D3603"/>
    <w:rsid w:val="007E23ED"/>
    <w:rsid w:val="007E396F"/>
    <w:rsid w:val="007E3B64"/>
    <w:rsid w:val="007E4124"/>
    <w:rsid w:val="007F088F"/>
    <w:rsid w:val="007F332D"/>
    <w:rsid w:val="00801DAF"/>
    <w:rsid w:val="00802C7D"/>
    <w:rsid w:val="00810089"/>
    <w:rsid w:val="00810DA6"/>
    <w:rsid w:val="00813FC7"/>
    <w:rsid w:val="0081518C"/>
    <w:rsid w:val="008217DA"/>
    <w:rsid w:val="00827843"/>
    <w:rsid w:val="00831E6F"/>
    <w:rsid w:val="008343E7"/>
    <w:rsid w:val="0083521F"/>
    <w:rsid w:val="00836EE7"/>
    <w:rsid w:val="00847919"/>
    <w:rsid w:val="0085099F"/>
    <w:rsid w:val="00851623"/>
    <w:rsid w:val="00851D7C"/>
    <w:rsid w:val="00854538"/>
    <w:rsid w:val="0085512F"/>
    <w:rsid w:val="0085751D"/>
    <w:rsid w:val="008707DA"/>
    <w:rsid w:val="00876ADB"/>
    <w:rsid w:val="008778EF"/>
    <w:rsid w:val="00887553"/>
    <w:rsid w:val="008B22B1"/>
    <w:rsid w:val="008C2C14"/>
    <w:rsid w:val="008C4982"/>
    <w:rsid w:val="008C6888"/>
    <w:rsid w:val="008E3ED7"/>
    <w:rsid w:val="008E4109"/>
    <w:rsid w:val="008E704D"/>
    <w:rsid w:val="008F0135"/>
    <w:rsid w:val="008F53EF"/>
    <w:rsid w:val="008F78B3"/>
    <w:rsid w:val="00900D27"/>
    <w:rsid w:val="009020BE"/>
    <w:rsid w:val="00904EE3"/>
    <w:rsid w:val="00910A68"/>
    <w:rsid w:val="00911CD3"/>
    <w:rsid w:val="0091264C"/>
    <w:rsid w:val="0091266C"/>
    <w:rsid w:val="00914407"/>
    <w:rsid w:val="00917A43"/>
    <w:rsid w:val="00917AED"/>
    <w:rsid w:val="00920FAE"/>
    <w:rsid w:val="00921435"/>
    <w:rsid w:val="0092418F"/>
    <w:rsid w:val="00925D84"/>
    <w:rsid w:val="009304D0"/>
    <w:rsid w:val="00930BAA"/>
    <w:rsid w:val="00930D84"/>
    <w:rsid w:val="009334B4"/>
    <w:rsid w:val="00934C54"/>
    <w:rsid w:val="00940B78"/>
    <w:rsid w:val="009437EB"/>
    <w:rsid w:val="00943AC1"/>
    <w:rsid w:val="009468CB"/>
    <w:rsid w:val="009546B5"/>
    <w:rsid w:val="00970B5D"/>
    <w:rsid w:val="00973695"/>
    <w:rsid w:val="0097715C"/>
    <w:rsid w:val="00980713"/>
    <w:rsid w:val="009807E7"/>
    <w:rsid w:val="00982045"/>
    <w:rsid w:val="00982A27"/>
    <w:rsid w:val="009844AC"/>
    <w:rsid w:val="00987C67"/>
    <w:rsid w:val="009B3A9E"/>
    <w:rsid w:val="009B4408"/>
    <w:rsid w:val="009B4B86"/>
    <w:rsid w:val="009B4EB2"/>
    <w:rsid w:val="009B56B6"/>
    <w:rsid w:val="009B61FE"/>
    <w:rsid w:val="009B7A0E"/>
    <w:rsid w:val="009C544A"/>
    <w:rsid w:val="009C7A6B"/>
    <w:rsid w:val="009D329B"/>
    <w:rsid w:val="009D33ED"/>
    <w:rsid w:val="009D46E6"/>
    <w:rsid w:val="009D6C8B"/>
    <w:rsid w:val="009E0BC2"/>
    <w:rsid w:val="009E1DD3"/>
    <w:rsid w:val="009E3895"/>
    <w:rsid w:val="009E635F"/>
    <w:rsid w:val="009F19D1"/>
    <w:rsid w:val="00A0134E"/>
    <w:rsid w:val="00A05E7F"/>
    <w:rsid w:val="00A1194D"/>
    <w:rsid w:val="00A13839"/>
    <w:rsid w:val="00A13858"/>
    <w:rsid w:val="00A25992"/>
    <w:rsid w:val="00A25EC2"/>
    <w:rsid w:val="00A270B9"/>
    <w:rsid w:val="00A31D1D"/>
    <w:rsid w:val="00A331E5"/>
    <w:rsid w:val="00A347D9"/>
    <w:rsid w:val="00A358FA"/>
    <w:rsid w:val="00A501A1"/>
    <w:rsid w:val="00A50B49"/>
    <w:rsid w:val="00A574E7"/>
    <w:rsid w:val="00A5757A"/>
    <w:rsid w:val="00A620EF"/>
    <w:rsid w:val="00A66A9C"/>
    <w:rsid w:val="00A67D9A"/>
    <w:rsid w:val="00A67FDF"/>
    <w:rsid w:val="00A75FA8"/>
    <w:rsid w:val="00A81E05"/>
    <w:rsid w:val="00A873E3"/>
    <w:rsid w:val="00A940E8"/>
    <w:rsid w:val="00A962FD"/>
    <w:rsid w:val="00A97920"/>
    <w:rsid w:val="00AA1A34"/>
    <w:rsid w:val="00AA25B1"/>
    <w:rsid w:val="00AA2F0E"/>
    <w:rsid w:val="00AB6B4E"/>
    <w:rsid w:val="00AC1E3C"/>
    <w:rsid w:val="00AC3217"/>
    <w:rsid w:val="00AC5B7D"/>
    <w:rsid w:val="00AD14AC"/>
    <w:rsid w:val="00AD33DA"/>
    <w:rsid w:val="00AD698B"/>
    <w:rsid w:val="00AE293C"/>
    <w:rsid w:val="00AE3735"/>
    <w:rsid w:val="00AE37DA"/>
    <w:rsid w:val="00AE5DB5"/>
    <w:rsid w:val="00AE752E"/>
    <w:rsid w:val="00AF1222"/>
    <w:rsid w:val="00AF2FB2"/>
    <w:rsid w:val="00B10AE6"/>
    <w:rsid w:val="00B121A4"/>
    <w:rsid w:val="00B16D45"/>
    <w:rsid w:val="00B1764A"/>
    <w:rsid w:val="00B25125"/>
    <w:rsid w:val="00B43C25"/>
    <w:rsid w:val="00B45C3A"/>
    <w:rsid w:val="00B52740"/>
    <w:rsid w:val="00B6117A"/>
    <w:rsid w:val="00B62B9E"/>
    <w:rsid w:val="00B63C3C"/>
    <w:rsid w:val="00B662BC"/>
    <w:rsid w:val="00B66DAD"/>
    <w:rsid w:val="00B7075A"/>
    <w:rsid w:val="00B71D4A"/>
    <w:rsid w:val="00B814CB"/>
    <w:rsid w:val="00B8167C"/>
    <w:rsid w:val="00B84948"/>
    <w:rsid w:val="00B86784"/>
    <w:rsid w:val="00BA39C4"/>
    <w:rsid w:val="00BB32EE"/>
    <w:rsid w:val="00BB6A5F"/>
    <w:rsid w:val="00BB7CA4"/>
    <w:rsid w:val="00BC022B"/>
    <w:rsid w:val="00BC5061"/>
    <w:rsid w:val="00BD7CDF"/>
    <w:rsid w:val="00BE256A"/>
    <w:rsid w:val="00BE45BF"/>
    <w:rsid w:val="00BF0C72"/>
    <w:rsid w:val="00BF2E28"/>
    <w:rsid w:val="00BF50AE"/>
    <w:rsid w:val="00BF6527"/>
    <w:rsid w:val="00C03BA9"/>
    <w:rsid w:val="00C11089"/>
    <w:rsid w:val="00C133A3"/>
    <w:rsid w:val="00C14B96"/>
    <w:rsid w:val="00C1517F"/>
    <w:rsid w:val="00C20F7F"/>
    <w:rsid w:val="00C2314E"/>
    <w:rsid w:val="00C26581"/>
    <w:rsid w:val="00C3500A"/>
    <w:rsid w:val="00C363C4"/>
    <w:rsid w:val="00C365EF"/>
    <w:rsid w:val="00C37676"/>
    <w:rsid w:val="00C565DC"/>
    <w:rsid w:val="00C5687B"/>
    <w:rsid w:val="00C62CDF"/>
    <w:rsid w:val="00C63771"/>
    <w:rsid w:val="00C63BEA"/>
    <w:rsid w:val="00C63F3A"/>
    <w:rsid w:val="00C74CF3"/>
    <w:rsid w:val="00C75A36"/>
    <w:rsid w:val="00C75A3E"/>
    <w:rsid w:val="00C7768F"/>
    <w:rsid w:val="00C85ACD"/>
    <w:rsid w:val="00C91044"/>
    <w:rsid w:val="00C911D8"/>
    <w:rsid w:val="00C92D36"/>
    <w:rsid w:val="00C944C2"/>
    <w:rsid w:val="00CA12FF"/>
    <w:rsid w:val="00CA1B7B"/>
    <w:rsid w:val="00CA359C"/>
    <w:rsid w:val="00CB2FA2"/>
    <w:rsid w:val="00CB62BA"/>
    <w:rsid w:val="00CB637D"/>
    <w:rsid w:val="00CC127D"/>
    <w:rsid w:val="00CC6C0D"/>
    <w:rsid w:val="00CD0EC3"/>
    <w:rsid w:val="00CD2A33"/>
    <w:rsid w:val="00CD3133"/>
    <w:rsid w:val="00CD7E65"/>
    <w:rsid w:val="00CD7F7E"/>
    <w:rsid w:val="00CE1114"/>
    <w:rsid w:val="00CE1AEA"/>
    <w:rsid w:val="00CE4EF3"/>
    <w:rsid w:val="00CF1DC9"/>
    <w:rsid w:val="00CF4121"/>
    <w:rsid w:val="00CF5251"/>
    <w:rsid w:val="00CF5813"/>
    <w:rsid w:val="00CF7E7D"/>
    <w:rsid w:val="00D01184"/>
    <w:rsid w:val="00D01554"/>
    <w:rsid w:val="00D0239B"/>
    <w:rsid w:val="00D10DDC"/>
    <w:rsid w:val="00D1677A"/>
    <w:rsid w:val="00D172F9"/>
    <w:rsid w:val="00D23188"/>
    <w:rsid w:val="00D23607"/>
    <w:rsid w:val="00D27C60"/>
    <w:rsid w:val="00D32AA6"/>
    <w:rsid w:val="00D43403"/>
    <w:rsid w:val="00D451A6"/>
    <w:rsid w:val="00D50DA6"/>
    <w:rsid w:val="00D52026"/>
    <w:rsid w:val="00D52BF8"/>
    <w:rsid w:val="00D57916"/>
    <w:rsid w:val="00D610BD"/>
    <w:rsid w:val="00D628E1"/>
    <w:rsid w:val="00D632B4"/>
    <w:rsid w:val="00D66353"/>
    <w:rsid w:val="00D671C0"/>
    <w:rsid w:val="00D67F6E"/>
    <w:rsid w:val="00D70343"/>
    <w:rsid w:val="00D743DC"/>
    <w:rsid w:val="00D75169"/>
    <w:rsid w:val="00D763DE"/>
    <w:rsid w:val="00D81635"/>
    <w:rsid w:val="00D83A94"/>
    <w:rsid w:val="00D97AFF"/>
    <w:rsid w:val="00DA4E54"/>
    <w:rsid w:val="00DB09D9"/>
    <w:rsid w:val="00DB100C"/>
    <w:rsid w:val="00DB5B2F"/>
    <w:rsid w:val="00DC2FF8"/>
    <w:rsid w:val="00DC3343"/>
    <w:rsid w:val="00DC36A6"/>
    <w:rsid w:val="00DC4BDF"/>
    <w:rsid w:val="00DC5F70"/>
    <w:rsid w:val="00DC6BFF"/>
    <w:rsid w:val="00DD195C"/>
    <w:rsid w:val="00DD47F9"/>
    <w:rsid w:val="00DD59BC"/>
    <w:rsid w:val="00DE04D6"/>
    <w:rsid w:val="00DF04C5"/>
    <w:rsid w:val="00DF344C"/>
    <w:rsid w:val="00DF46B4"/>
    <w:rsid w:val="00DF7D4E"/>
    <w:rsid w:val="00E03CE2"/>
    <w:rsid w:val="00E059B1"/>
    <w:rsid w:val="00E06429"/>
    <w:rsid w:val="00E11CED"/>
    <w:rsid w:val="00E14D52"/>
    <w:rsid w:val="00E160EF"/>
    <w:rsid w:val="00E242E5"/>
    <w:rsid w:val="00E26902"/>
    <w:rsid w:val="00E43CC6"/>
    <w:rsid w:val="00E454A7"/>
    <w:rsid w:val="00E53AA2"/>
    <w:rsid w:val="00E57678"/>
    <w:rsid w:val="00E662A3"/>
    <w:rsid w:val="00E7588A"/>
    <w:rsid w:val="00E80EB2"/>
    <w:rsid w:val="00E873C4"/>
    <w:rsid w:val="00E87B6A"/>
    <w:rsid w:val="00E91FFF"/>
    <w:rsid w:val="00E95A59"/>
    <w:rsid w:val="00E97A2C"/>
    <w:rsid w:val="00EA66C6"/>
    <w:rsid w:val="00EA7FAF"/>
    <w:rsid w:val="00EB0DAE"/>
    <w:rsid w:val="00EB1248"/>
    <w:rsid w:val="00EB3BC0"/>
    <w:rsid w:val="00EB3F11"/>
    <w:rsid w:val="00EB6D45"/>
    <w:rsid w:val="00EB777E"/>
    <w:rsid w:val="00EC0BB2"/>
    <w:rsid w:val="00EC16C9"/>
    <w:rsid w:val="00EC2CF4"/>
    <w:rsid w:val="00EC5BAD"/>
    <w:rsid w:val="00EC72F7"/>
    <w:rsid w:val="00EC7F5A"/>
    <w:rsid w:val="00ED092D"/>
    <w:rsid w:val="00ED156A"/>
    <w:rsid w:val="00ED638F"/>
    <w:rsid w:val="00ED798F"/>
    <w:rsid w:val="00EE431E"/>
    <w:rsid w:val="00EF42D2"/>
    <w:rsid w:val="00EF75E3"/>
    <w:rsid w:val="00F10165"/>
    <w:rsid w:val="00F11893"/>
    <w:rsid w:val="00F1669D"/>
    <w:rsid w:val="00F20919"/>
    <w:rsid w:val="00F25C5C"/>
    <w:rsid w:val="00F312A2"/>
    <w:rsid w:val="00F32249"/>
    <w:rsid w:val="00F322AA"/>
    <w:rsid w:val="00F35E61"/>
    <w:rsid w:val="00F36F2D"/>
    <w:rsid w:val="00F43DC5"/>
    <w:rsid w:val="00F517A9"/>
    <w:rsid w:val="00F52603"/>
    <w:rsid w:val="00F56AB9"/>
    <w:rsid w:val="00F60676"/>
    <w:rsid w:val="00F63605"/>
    <w:rsid w:val="00F66B23"/>
    <w:rsid w:val="00F715F5"/>
    <w:rsid w:val="00F7692D"/>
    <w:rsid w:val="00F775E8"/>
    <w:rsid w:val="00F83123"/>
    <w:rsid w:val="00F83CD8"/>
    <w:rsid w:val="00F83E61"/>
    <w:rsid w:val="00F8472C"/>
    <w:rsid w:val="00F85CDA"/>
    <w:rsid w:val="00F863CF"/>
    <w:rsid w:val="00F9012E"/>
    <w:rsid w:val="00F94966"/>
    <w:rsid w:val="00FA501A"/>
    <w:rsid w:val="00FA7EBD"/>
    <w:rsid w:val="00FB019C"/>
    <w:rsid w:val="00FB36C8"/>
    <w:rsid w:val="00FC4201"/>
    <w:rsid w:val="00FC531B"/>
    <w:rsid w:val="00FD2E2F"/>
    <w:rsid w:val="00FD55C9"/>
    <w:rsid w:val="00FD5A4A"/>
    <w:rsid w:val="00FE3CB6"/>
    <w:rsid w:val="00FE453E"/>
    <w:rsid w:val="00FF0930"/>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A1194D"/>
    <w:pPr>
      <w:keepNext/>
      <w:keepLines/>
      <w:outlineLvl w:val="1"/>
    </w:pPr>
    <w:rPr>
      <w:b/>
      <w:sz w:val="32"/>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A1194D"/>
    <w:rPr>
      <w:b/>
      <w:sz w:val="32"/>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List Paragraph111,F5 List Paragraph,Dot pt,CV text,Medium Grid 1 - Accent 21,Numbered Paragraph,List Paragraph2,NFP GP Bulleted List,FooterText,numbered,Paragraphe de liste1,列出段,Heading 2."/>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99"/>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Bullet2">
    <w:name w:val="Bullet 2"/>
    <w:basedOn w:val="Normal"/>
    <w:rsid w:val="00E91FFF"/>
    <w:pPr>
      <w:numPr>
        <w:numId w:val="6"/>
      </w:numPr>
      <w:suppressAutoHyphens w:val="0"/>
      <w:spacing w:after="0"/>
    </w:pPr>
    <w:rPr>
      <w:rFonts w:ascii="Arial" w:hAnsi="Arial"/>
      <w:szCs w:val="24"/>
      <w:lang w:eastAsia="en-US"/>
    </w:rPr>
  </w:style>
  <w:style w:type="character" w:customStyle="1" w:styleId="ListParagraphChar">
    <w:name w:val="List Paragraph Char"/>
    <w:aliases w:val="Recommendation Char,List Paragraph1 Char,List Paragraph11 Char,L Char,List Paragraph111 Char,F5 List Paragraph Char,Dot pt Char,CV text Char,Medium Grid 1 - Accent 21 Char,Numbered Paragraph Char,List Paragraph2 Char,FooterText Char"/>
    <w:link w:val="ListParagraph"/>
    <w:uiPriority w:val="34"/>
    <w:locked/>
    <w:rsid w:val="004960F6"/>
    <w:rPr>
      <w:sz w:val="24"/>
    </w:rPr>
  </w:style>
  <w:style w:type="paragraph" w:customStyle="1" w:styleId="Default">
    <w:name w:val="Default"/>
    <w:rsid w:val="00D81635"/>
    <w:pPr>
      <w:autoSpaceDE w:val="0"/>
      <w:autoSpaceDN w:val="0"/>
      <w:adjustRightInd w:val="0"/>
    </w:pPr>
    <w:rPr>
      <w:rFonts w:cs="Calibri"/>
      <w:color w:val="000000"/>
      <w:sz w:val="24"/>
      <w:szCs w:val="24"/>
    </w:rPr>
  </w:style>
  <w:style w:type="paragraph" w:customStyle="1" w:styleId="Listlevel2J">
    <w:name w:val="List level 2 J"/>
    <w:basedOn w:val="Normal"/>
    <w:rsid w:val="00F32249"/>
    <w:pPr>
      <w:numPr>
        <w:ilvl w:val="1"/>
        <w:numId w:val="7"/>
      </w:numPr>
      <w:suppressAutoHyphens w:val="0"/>
      <w:spacing w:before="100" w:beforeAutospacing="1" w:after="100" w:afterAutospacing="1"/>
    </w:pPr>
    <w:rPr>
      <w:rFonts w:ascii="Arial" w:hAnsi="Arial"/>
      <w:color w:val="000000"/>
      <w:sz w:val="20"/>
      <w:lang w:eastAsia="en-US"/>
    </w:rPr>
  </w:style>
  <w:style w:type="paragraph" w:customStyle="1" w:styleId="Listlevel1J">
    <w:name w:val="List level 1 J"/>
    <w:basedOn w:val="Normal"/>
    <w:rsid w:val="00F32249"/>
    <w:pPr>
      <w:numPr>
        <w:numId w:val="7"/>
      </w:numPr>
      <w:suppressAutoHyphens w:val="0"/>
      <w:spacing w:before="100" w:beforeAutospacing="1" w:after="100" w:afterAutospacing="1"/>
    </w:pPr>
    <w:rPr>
      <w:rFonts w:ascii="Arial" w:hAnsi="Arial"/>
      <w:color w:val="000000"/>
      <w:sz w:val="20"/>
      <w:lang w:eastAsia="en-US"/>
    </w:rPr>
  </w:style>
  <w:style w:type="paragraph" w:styleId="NormalWeb">
    <w:name w:val="Normal (Web)"/>
    <w:basedOn w:val="Normal"/>
    <w:uiPriority w:val="99"/>
    <w:semiHidden/>
    <w:unhideWhenUsed/>
    <w:rsid w:val="00DB5B2F"/>
    <w:rPr>
      <w:rFonts w:ascii="Times New Roman" w:hAnsi="Times New Roman"/>
      <w:szCs w:val="24"/>
    </w:rPr>
  </w:style>
  <w:style w:type="paragraph" w:styleId="Revision">
    <w:name w:val="Revision"/>
    <w:hidden/>
    <w:uiPriority w:val="99"/>
    <w:semiHidden/>
    <w:rsid w:val="00073A8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3372">
      <w:bodyDiv w:val="1"/>
      <w:marLeft w:val="0"/>
      <w:marRight w:val="0"/>
      <w:marTop w:val="0"/>
      <w:marBottom w:val="0"/>
      <w:divBdr>
        <w:top w:val="none" w:sz="0" w:space="0" w:color="auto"/>
        <w:left w:val="none" w:sz="0" w:space="0" w:color="auto"/>
        <w:bottom w:val="none" w:sz="0" w:space="0" w:color="auto"/>
        <w:right w:val="none" w:sz="0" w:space="0" w:color="auto"/>
      </w:divBdr>
    </w:div>
    <w:div w:id="23370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4BAA7EF434FD69355B0A8F71A0649"/>
        <w:category>
          <w:name w:val="General"/>
          <w:gallery w:val="placeholder"/>
        </w:category>
        <w:types>
          <w:type w:val="bbPlcHdr"/>
        </w:types>
        <w:behaviors>
          <w:behavior w:val="content"/>
        </w:behaviors>
        <w:guid w:val="{218F3322-9CC3-4794-8EA2-4E53DFE95E3B}"/>
      </w:docPartPr>
      <w:docPartBody>
        <w:p w:rsidR="004B0396" w:rsidRDefault="00B60F8C" w:rsidP="00B60F8C">
          <w:pPr>
            <w:pStyle w:val="E7A4BAA7EF434FD69355B0A8F71A0649"/>
          </w:pPr>
          <w:r w:rsidRPr="004D2D92">
            <w:rPr>
              <w:rStyle w:val="PlaceholderText"/>
            </w:rPr>
            <w:t>Choose an item.</w:t>
          </w:r>
        </w:p>
      </w:docPartBody>
    </w:docPart>
    <w:docPart>
      <w:docPartPr>
        <w:name w:val="F0E88D949C8A470B8D006A3AF197D720"/>
        <w:category>
          <w:name w:val="General"/>
          <w:gallery w:val="placeholder"/>
        </w:category>
        <w:types>
          <w:type w:val="bbPlcHdr"/>
        </w:types>
        <w:behaviors>
          <w:behavior w:val="content"/>
        </w:behaviors>
        <w:guid w:val="{55281DFA-5ED4-4AD4-AA74-1B9946C3D57E}"/>
      </w:docPartPr>
      <w:docPartBody>
        <w:p w:rsidR="004B0396" w:rsidRDefault="00B60F8C" w:rsidP="00B60F8C">
          <w:pPr>
            <w:pStyle w:val="F0E88D949C8A470B8D006A3AF197D720"/>
          </w:pPr>
          <w:r w:rsidRPr="004D2D92">
            <w:rPr>
              <w:rStyle w:val="PlaceholderText"/>
            </w:rPr>
            <w:t>Choose an item.</w:t>
          </w:r>
        </w:p>
      </w:docPartBody>
    </w:docPart>
    <w:docPart>
      <w:docPartPr>
        <w:name w:val="F074A476A9654F2DACCA7E5E48534A6D"/>
        <w:category>
          <w:name w:val="General"/>
          <w:gallery w:val="placeholder"/>
        </w:category>
        <w:types>
          <w:type w:val="bbPlcHdr"/>
        </w:types>
        <w:behaviors>
          <w:behavior w:val="content"/>
        </w:behaviors>
        <w:guid w:val="{E5AE10E7-793E-4D91-97B7-ECCBCF3D5A68}"/>
      </w:docPartPr>
      <w:docPartBody>
        <w:p w:rsidR="004B0396" w:rsidRDefault="00B60F8C" w:rsidP="00B60F8C">
          <w:pPr>
            <w:pStyle w:val="F074A476A9654F2DACCA7E5E48534A6D"/>
          </w:pPr>
          <w:r w:rsidRPr="004D2D92">
            <w:rPr>
              <w:rStyle w:val="PlaceholderText"/>
            </w:rPr>
            <w:t>Choose an item.</w:t>
          </w:r>
        </w:p>
      </w:docPartBody>
    </w:docPart>
    <w:docPart>
      <w:docPartPr>
        <w:name w:val="FF77DD9686334F9AB4FEECBA3FBA63BE"/>
        <w:category>
          <w:name w:val="General"/>
          <w:gallery w:val="placeholder"/>
        </w:category>
        <w:types>
          <w:type w:val="bbPlcHdr"/>
        </w:types>
        <w:behaviors>
          <w:behavior w:val="content"/>
        </w:behaviors>
        <w:guid w:val="{A9AFEFA3-5DF7-4CD7-99ED-D9AF73E920D9}"/>
      </w:docPartPr>
      <w:docPartBody>
        <w:p w:rsidR="004B0396" w:rsidRDefault="00B60F8C" w:rsidP="00B60F8C">
          <w:pPr>
            <w:pStyle w:val="FF77DD9686334F9AB4FEECBA3FBA63BE"/>
          </w:pPr>
          <w:r w:rsidRPr="004D2D92">
            <w:rPr>
              <w:rStyle w:val="PlaceholderText"/>
            </w:rPr>
            <w:t>Choose an item.</w:t>
          </w:r>
        </w:p>
      </w:docPartBody>
    </w:docPart>
    <w:docPart>
      <w:docPartPr>
        <w:name w:val="86868423B02D4E36995428D070701919"/>
        <w:category>
          <w:name w:val="General"/>
          <w:gallery w:val="placeholder"/>
        </w:category>
        <w:types>
          <w:type w:val="bbPlcHdr"/>
        </w:types>
        <w:behaviors>
          <w:behavior w:val="content"/>
        </w:behaviors>
        <w:guid w:val="{7AC5CD24-D360-46B9-BABD-85CE2A6B7D25}"/>
      </w:docPartPr>
      <w:docPartBody>
        <w:p w:rsidR="004B0396" w:rsidRDefault="00B60F8C" w:rsidP="00B60F8C">
          <w:pPr>
            <w:pStyle w:val="86868423B02D4E36995428D070701919"/>
          </w:pPr>
          <w:r w:rsidRPr="004D2D92">
            <w:rPr>
              <w:rStyle w:val="PlaceholderText"/>
            </w:rPr>
            <w:t>Choose an item.</w:t>
          </w:r>
        </w:p>
      </w:docPartBody>
    </w:docPart>
    <w:docPart>
      <w:docPartPr>
        <w:name w:val="1B6BF7D3C3144F4C9EC21038C73C6C10"/>
        <w:category>
          <w:name w:val="General"/>
          <w:gallery w:val="placeholder"/>
        </w:category>
        <w:types>
          <w:type w:val="bbPlcHdr"/>
        </w:types>
        <w:behaviors>
          <w:behavior w:val="content"/>
        </w:behaviors>
        <w:guid w:val="{BD0A3A4A-BB27-43C5-80B6-324350BB3798}"/>
      </w:docPartPr>
      <w:docPartBody>
        <w:p w:rsidR="004B0396" w:rsidRDefault="00B60F8C" w:rsidP="00B60F8C">
          <w:pPr>
            <w:pStyle w:val="1B6BF7D3C3144F4C9EC21038C73C6C10"/>
          </w:pPr>
          <w:r w:rsidRPr="004D2D92">
            <w:rPr>
              <w:rStyle w:val="PlaceholderText"/>
            </w:rPr>
            <w:t>Choose an item.</w:t>
          </w:r>
        </w:p>
      </w:docPartBody>
    </w:docPart>
    <w:docPart>
      <w:docPartPr>
        <w:name w:val="448AC0A5D6F84B2E93F8B63C24AA3263"/>
        <w:category>
          <w:name w:val="General"/>
          <w:gallery w:val="placeholder"/>
        </w:category>
        <w:types>
          <w:type w:val="bbPlcHdr"/>
        </w:types>
        <w:behaviors>
          <w:behavior w:val="content"/>
        </w:behaviors>
        <w:guid w:val="{5F52DE8B-08E1-4EF3-8631-1DFB54BDA088}"/>
      </w:docPartPr>
      <w:docPartBody>
        <w:p w:rsidR="004B0396" w:rsidRDefault="00B60F8C" w:rsidP="00B60F8C">
          <w:pPr>
            <w:pStyle w:val="448AC0A5D6F84B2E93F8B63C24AA3263"/>
          </w:pPr>
          <w:r w:rsidRPr="004D2D92">
            <w:rPr>
              <w:rStyle w:val="PlaceholderText"/>
            </w:rPr>
            <w:t>Choose an item.</w:t>
          </w:r>
        </w:p>
      </w:docPartBody>
    </w:docPart>
    <w:docPart>
      <w:docPartPr>
        <w:name w:val="50542F28C8384865B5F85E92AEE91882"/>
        <w:category>
          <w:name w:val="General"/>
          <w:gallery w:val="placeholder"/>
        </w:category>
        <w:types>
          <w:type w:val="bbPlcHdr"/>
        </w:types>
        <w:behaviors>
          <w:behavior w:val="content"/>
        </w:behaviors>
        <w:guid w:val="{40817873-CAB9-492A-B241-8DC14974777E}"/>
      </w:docPartPr>
      <w:docPartBody>
        <w:p w:rsidR="004B0396" w:rsidRDefault="00B60F8C" w:rsidP="00B60F8C">
          <w:pPr>
            <w:pStyle w:val="50542F28C8384865B5F85E92AEE91882"/>
          </w:pPr>
          <w:r w:rsidRPr="004D2D92">
            <w:rPr>
              <w:rStyle w:val="PlaceholderText"/>
            </w:rPr>
            <w:t>Choose an item.</w:t>
          </w:r>
        </w:p>
      </w:docPartBody>
    </w:docPart>
    <w:docPart>
      <w:docPartPr>
        <w:name w:val="5EE31606CF554513A101060E48B14C77"/>
        <w:category>
          <w:name w:val="General"/>
          <w:gallery w:val="placeholder"/>
        </w:category>
        <w:types>
          <w:type w:val="bbPlcHdr"/>
        </w:types>
        <w:behaviors>
          <w:behavior w:val="content"/>
        </w:behaviors>
        <w:guid w:val="{4E34BF38-4699-45F1-8194-E9463FB73645}"/>
      </w:docPartPr>
      <w:docPartBody>
        <w:p w:rsidR="004B0396" w:rsidRDefault="00B60F8C" w:rsidP="00B60F8C">
          <w:pPr>
            <w:pStyle w:val="5EE31606CF554513A101060E48B14C77"/>
          </w:pPr>
          <w:r w:rsidRPr="004D2D92">
            <w:rPr>
              <w:rStyle w:val="PlaceholderText"/>
            </w:rPr>
            <w:t>Choose an item.</w:t>
          </w:r>
        </w:p>
      </w:docPartBody>
    </w:docPart>
    <w:docPart>
      <w:docPartPr>
        <w:name w:val="83174A29DC0545D0A02F550EC8336C5C"/>
        <w:category>
          <w:name w:val="General"/>
          <w:gallery w:val="placeholder"/>
        </w:category>
        <w:types>
          <w:type w:val="bbPlcHdr"/>
        </w:types>
        <w:behaviors>
          <w:behavior w:val="content"/>
        </w:behaviors>
        <w:guid w:val="{102DF708-ADFF-4DC9-ADAC-15DB72E18B12}"/>
      </w:docPartPr>
      <w:docPartBody>
        <w:p w:rsidR="004B0396" w:rsidRDefault="00B60F8C" w:rsidP="00B60F8C">
          <w:pPr>
            <w:pStyle w:val="83174A29DC0545D0A02F550EC8336C5C"/>
          </w:pPr>
          <w:r w:rsidRPr="004D2D92">
            <w:rPr>
              <w:rStyle w:val="PlaceholderText"/>
            </w:rPr>
            <w:t>Choose an item.</w:t>
          </w:r>
        </w:p>
      </w:docPartBody>
    </w:docPart>
    <w:docPart>
      <w:docPartPr>
        <w:name w:val="B2F5AFA153344D5C94B67D31BDC5CBDE"/>
        <w:category>
          <w:name w:val="General"/>
          <w:gallery w:val="placeholder"/>
        </w:category>
        <w:types>
          <w:type w:val="bbPlcHdr"/>
        </w:types>
        <w:behaviors>
          <w:behavior w:val="content"/>
        </w:behaviors>
        <w:guid w:val="{CCDC759F-732E-4980-A101-0AC98B753253}"/>
      </w:docPartPr>
      <w:docPartBody>
        <w:p w:rsidR="004B0396" w:rsidRDefault="00B60F8C" w:rsidP="00B60F8C">
          <w:pPr>
            <w:pStyle w:val="B2F5AFA153344D5C94B67D31BDC5CBDE"/>
          </w:pPr>
          <w:r w:rsidRPr="004D2D92">
            <w:rPr>
              <w:rStyle w:val="PlaceholderText"/>
            </w:rPr>
            <w:t>Choose an item.</w:t>
          </w:r>
        </w:p>
      </w:docPartBody>
    </w:docPart>
    <w:docPart>
      <w:docPartPr>
        <w:name w:val="484E7161D9404056A723C91282DB27B7"/>
        <w:category>
          <w:name w:val="General"/>
          <w:gallery w:val="placeholder"/>
        </w:category>
        <w:types>
          <w:type w:val="bbPlcHdr"/>
        </w:types>
        <w:behaviors>
          <w:behavior w:val="content"/>
        </w:behaviors>
        <w:guid w:val="{A2D6E241-C787-45AB-A953-5D7B61380524}"/>
      </w:docPartPr>
      <w:docPartBody>
        <w:p w:rsidR="004B0396" w:rsidRDefault="00B60F8C" w:rsidP="00B60F8C">
          <w:pPr>
            <w:pStyle w:val="484E7161D9404056A723C91282DB27B7"/>
          </w:pPr>
          <w:r w:rsidRPr="004D2D92">
            <w:rPr>
              <w:rStyle w:val="PlaceholderText"/>
            </w:rPr>
            <w:t>Choose an item.</w:t>
          </w:r>
        </w:p>
      </w:docPartBody>
    </w:docPart>
    <w:docPart>
      <w:docPartPr>
        <w:name w:val="E4448BE67E984979A45808DCAFC06637"/>
        <w:category>
          <w:name w:val="General"/>
          <w:gallery w:val="placeholder"/>
        </w:category>
        <w:types>
          <w:type w:val="bbPlcHdr"/>
        </w:types>
        <w:behaviors>
          <w:behavior w:val="content"/>
        </w:behaviors>
        <w:guid w:val="{FFD34E96-3A07-44DE-9211-E1959410C6D3}"/>
      </w:docPartPr>
      <w:docPartBody>
        <w:p w:rsidR="004B0396" w:rsidRDefault="00B60F8C" w:rsidP="00B60F8C">
          <w:pPr>
            <w:pStyle w:val="E4448BE67E984979A45808DCAFC06637"/>
          </w:pPr>
          <w:r w:rsidRPr="004D2D92">
            <w:rPr>
              <w:rStyle w:val="PlaceholderText"/>
            </w:rPr>
            <w:t>Choose an item.</w:t>
          </w:r>
        </w:p>
      </w:docPartBody>
    </w:docPart>
    <w:docPart>
      <w:docPartPr>
        <w:name w:val="173DDB82162D48F4ADA9C85E1BB161CE"/>
        <w:category>
          <w:name w:val="General"/>
          <w:gallery w:val="placeholder"/>
        </w:category>
        <w:types>
          <w:type w:val="bbPlcHdr"/>
        </w:types>
        <w:behaviors>
          <w:behavior w:val="content"/>
        </w:behaviors>
        <w:guid w:val="{4CADDCD2-5CFD-4D3D-BBA2-7A68B63819DF}"/>
      </w:docPartPr>
      <w:docPartBody>
        <w:p w:rsidR="004B0396" w:rsidRDefault="00B60F8C" w:rsidP="00B60F8C">
          <w:pPr>
            <w:pStyle w:val="173DDB82162D48F4ADA9C85E1BB161CE"/>
          </w:pPr>
          <w:r w:rsidRPr="004D2D92">
            <w:rPr>
              <w:rStyle w:val="PlaceholderText"/>
            </w:rPr>
            <w:t>Choose an item.</w:t>
          </w:r>
        </w:p>
      </w:docPartBody>
    </w:docPart>
    <w:docPart>
      <w:docPartPr>
        <w:name w:val="495356BE180B4EE2ABB6EA105C3BBDA4"/>
        <w:category>
          <w:name w:val="General"/>
          <w:gallery w:val="placeholder"/>
        </w:category>
        <w:types>
          <w:type w:val="bbPlcHdr"/>
        </w:types>
        <w:behaviors>
          <w:behavior w:val="content"/>
        </w:behaviors>
        <w:guid w:val="{6B39D108-1C76-48AA-ADA1-076510BA3463}"/>
      </w:docPartPr>
      <w:docPartBody>
        <w:p w:rsidR="004B0396" w:rsidRDefault="00B60F8C" w:rsidP="00B60F8C">
          <w:pPr>
            <w:pStyle w:val="495356BE180B4EE2ABB6EA105C3BBDA4"/>
          </w:pPr>
          <w:r w:rsidRPr="004D2D92">
            <w:rPr>
              <w:rStyle w:val="PlaceholderText"/>
            </w:rPr>
            <w:t>Choose an item.</w:t>
          </w:r>
        </w:p>
      </w:docPartBody>
    </w:docPart>
    <w:docPart>
      <w:docPartPr>
        <w:name w:val="E2786A148D964E64813E10562F0CE655"/>
        <w:category>
          <w:name w:val="General"/>
          <w:gallery w:val="placeholder"/>
        </w:category>
        <w:types>
          <w:type w:val="bbPlcHdr"/>
        </w:types>
        <w:behaviors>
          <w:behavior w:val="content"/>
        </w:behaviors>
        <w:guid w:val="{D7F147AD-6DC9-4464-8D3D-97440982BB24}"/>
      </w:docPartPr>
      <w:docPartBody>
        <w:p w:rsidR="004B0396" w:rsidRDefault="00B60F8C" w:rsidP="00B60F8C">
          <w:pPr>
            <w:pStyle w:val="E2786A148D964E64813E10562F0CE655"/>
          </w:pPr>
          <w:r w:rsidRPr="004D2D92">
            <w:rPr>
              <w:rStyle w:val="PlaceholderText"/>
            </w:rPr>
            <w:t>Choose an item.</w:t>
          </w:r>
        </w:p>
      </w:docPartBody>
    </w:docPart>
    <w:docPart>
      <w:docPartPr>
        <w:name w:val="1A8FB43889F6412895160BAA5037D3F6"/>
        <w:category>
          <w:name w:val="General"/>
          <w:gallery w:val="placeholder"/>
        </w:category>
        <w:types>
          <w:type w:val="bbPlcHdr"/>
        </w:types>
        <w:behaviors>
          <w:behavior w:val="content"/>
        </w:behaviors>
        <w:guid w:val="{AA711DCA-257F-4794-AF86-6790BBC5CB24}"/>
      </w:docPartPr>
      <w:docPartBody>
        <w:p w:rsidR="004B0396" w:rsidRDefault="00B60F8C" w:rsidP="00B60F8C">
          <w:pPr>
            <w:pStyle w:val="1A8FB43889F6412895160BAA5037D3F6"/>
          </w:pPr>
          <w:r w:rsidRPr="004D2D92">
            <w:rPr>
              <w:rStyle w:val="PlaceholderText"/>
            </w:rPr>
            <w:t>Choose an item.</w:t>
          </w:r>
        </w:p>
      </w:docPartBody>
    </w:docPart>
    <w:docPart>
      <w:docPartPr>
        <w:name w:val="D3657359A35B41B09301AF32D103F378"/>
        <w:category>
          <w:name w:val="General"/>
          <w:gallery w:val="placeholder"/>
        </w:category>
        <w:types>
          <w:type w:val="bbPlcHdr"/>
        </w:types>
        <w:behaviors>
          <w:behavior w:val="content"/>
        </w:behaviors>
        <w:guid w:val="{D5CBA710-3661-4AFD-A42B-53AE236901C1}"/>
      </w:docPartPr>
      <w:docPartBody>
        <w:p w:rsidR="004B0396" w:rsidRDefault="00B60F8C" w:rsidP="00B60F8C">
          <w:pPr>
            <w:pStyle w:val="D3657359A35B41B09301AF32D103F378"/>
          </w:pPr>
          <w:r w:rsidRPr="004D2D92">
            <w:rPr>
              <w:rStyle w:val="PlaceholderText"/>
            </w:rPr>
            <w:t>Choose an item.</w:t>
          </w:r>
        </w:p>
      </w:docPartBody>
    </w:docPart>
    <w:docPart>
      <w:docPartPr>
        <w:name w:val="A04C22A8743D41FDB52D3CFCDE38FEDC"/>
        <w:category>
          <w:name w:val="General"/>
          <w:gallery w:val="placeholder"/>
        </w:category>
        <w:types>
          <w:type w:val="bbPlcHdr"/>
        </w:types>
        <w:behaviors>
          <w:behavior w:val="content"/>
        </w:behaviors>
        <w:guid w:val="{0328F97B-D1C8-4725-96EF-0D8B00FD0B9B}"/>
      </w:docPartPr>
      <w:docPartBody>
        <w:p w:rsidR="004B0396" w:rsidRDefault="00B60F8C" w:rsidP="00B60F8C">
          <w:pPr>
            <w:pStyle w:val="A04C22A8743D41FDB52D3CFCDE38FEDC"/>
          </w:pPr>
          <w:r w:rsidRPr="004D2D92">
            <w:rPr>
              <w:rStyle w:val="PlaceholderText"/>
            </w:rPr>
            <w:t>Choose an item.</w:t>
          </w:r>
        </w:p>
      </w:docPartBody>
    </w:docPart>
    <w:docPart>
      <w:docPartPr>
        <w:name w:val="44D6B1B275CD4A4EAD88B996A3EDEB8C"/>
        <w:category>
          <w:name w:val="General"/>
          <w:gallery w:val="placeholder"/>
        </w:category>
        <w:types>
          <w:type w:val="bbPlcHdr"/>
        </w:types>
        <w:behaviors>
          <w:behavior w:val="content"/>
        </w:behaviors>
        <w:guid w:val="{06767C37-BB3D-4AF1-9F7A-6ECC3E69D227}"/>
      </w:docPartPr>
      <w:docPartBody>
        <w:p w:rsidR="004B0396" w:rsidRDefault="00B60F8C" w:rsidP="00B60F8C">
          <w:pPr>
            <w:pStyle w:val="44D6B1B275CD4A4EAD88B996A3EDEB8C"/>
          </w:pPr>
          <w:r w:rsidRPr="004D2D92">
            <w:rPr>
              <w:rStyle w:val="PlaceholderText"/>
            </w:rPr>
            <w:t>Choose an item.</w:t>
          </w:r>
        </w:p>
      </w:docPartBody>
    </w:docPart>
    <w:docPart>
      <w:docPartPr>
        <w:name w:val="167471BE82E94B568B002BACFBAE7F6E"/>
        <w:category>
          <w:name w:val="General"/>
          <w:gallery w:val="placeholder"/>
        </w:category>
        <w:types>
          <w:type w:val="bbPlcHdr"/>
        </w:types>
        <w:behaviors>
          <w:behavior w:val="content"/>
        </w:behaviors>
        <w:guid w:val="{B5A553E3-D365-469E-BBE6-406917B08000}"/>
      </w:docPartPr>
      <w:docPartBody>
        <w:p w:rsidR="004B0396" w:rsidRDefault="00B60F8C" w:rsidP="00B60F8C">
          <w:pPr>
            <w:pStyle w:val="167471BE82E94B568B002BACFBAE7F6E"/>
          </w:pPr>
          <w:r w:rsidRPr="004D2D92">
            <w:rPr>
              <w:rStyle w:val="PlaceholderText"/>
            </w:rPr>
            <w:t>Choose an item.</w:t>
          </w:r>
        </w:p>
      </w:docPartBody>
    </w:docPart>
    <w:docPart>
      <w:docPartPr>
        <w:name w:val="1733558D3E384DBB82EDE778D6C8A39A"/>
        <w:category>
          <w:name w:val="General"/>
          <w:gallery w:val="placeholder"/>
        </w:category>
        <w:types>
          <w:type w:val="bbPlcHdr"/>
        </w:types>
        <w:behaviors>
          <w:behavior w:val="content"/>
        </w:behaviors>
        <w:guid w:val="{FB6C6D20-578E-46E7-A72D-734539205074}"/>
      </w:docPartPr>
      <w:docPartBody>
        <w:p w:rsidR="004B0396" w:rsidRDefault="00B60F8C" w:rsidP="00B60F8C">
          <w:pPr>
            <w:pStyle w:val="1733558D3E384DBB82EDE778D6C8A39A"/>
          </w:pPr>
          <w:r w:rsidRPr="004D2D92">
            <w:rPr>
              <w:rStyle w:val="PlaceholderText"/>
            </w:rPr>
            <w:t>Choose an item.</w:t>
          </w:r>
        </w:p>
      </w:docPartBody>
    </w:docPart>
    <w:docPart>
      <w:docPartPr>
        <w:name w:val="EB5344F019404A99B219C5B454E9E146"/>
        <w:category>
          <w:name w:val="General"/>
          <w:gallery w:val="placeholder"/>
        </w:category>
        <w:types>
          <w:type w:val="bbPlcHdr"/>
        </w:types>
        <w:behaviors>
          <w:behavior w:val="content"/>
        </w:behaviors>
        <w:guid w:val="{C14E862D-8125-483B-B8D7-B913AE52EB7A}"/>
      </w:docPartPr>
      <w:docPartBody>
        <w:p w:rsidR="004B0396" w:rsidRDefault="00B60F8C" w:rsidP="00B60F8C">
          <w:pPr>
            <w:pStyle w:val="EB5344F019404A99B219C5B454E9E146"/>
          </w:pPr>
          <w:r w:rsidRPr="004D2D92">
            <w:rPr>
              <w:rStyle w:val="PlaceholderText"/>
            </w:rPr>
            <w:t>Choose an item.</w:t>
          </w:r>
        </w:p>
      </w:docPartBody>
    </w:docPart>
    <w:docPart>
      <w:docPartPr>
        <w:name w:val="B2495CCC62634B3E823E0C152B29AB20"/>
        <w:category>
          <w:name w:val="General"/>
          <w:gallery w:val="placeholder"/>
        </w:category>
        <w:types>
          <w:type w:val="bbPlcHdr"/>
        </w:types>
        <w:behaviors>
          <w:behavior w:val="content"/>
        </w:behaviors>
        <w:guid w:val="{CD581F46-00F7-4987-9952-D460926A0C44}"/>
      </w:docPartPr>
      <w:docPartBody>
        <w:p w:rsidR="004B0396" w:rsidRDefault="00B60F8C" w:rsidP="00B60F8C">
          <w:pPr>
            <w:pStyle w:val="B2495CCC62634B3E823E0C152B29AB20"/>
          </w:pPr>
          <w:r w:rsidRPr="004D2D92">
            <w:rPr>
              <w:rStyle w:val="PlaceholderText"/>
            </w:rPr>
            <w:t>Choose an item.</w:t>
          </w:r>
        </w:p>
      </w:docPartBody>
    </w:docPart>
    <w:docPart>
      <w:docPartPr>
        <w:name w:val="37EBE3C8B19F4FCCAF74D6A0EAA7045C"/>
        <w:category>
          <w:name w:val="General"/>
          <w:gallery w:val="placeholder"/>
        </w:category>
        <w:types>
          <w:type w:val="bbPlcHdr"/>
        </w:types>
        <w:behaviors>
          <w:behavior w:val="content"/>
        </w:behaviors>
        <w:guid w:val="{3DE19089-BC7C-43A2-A2D3-7F7425E84CA4}"/>
      </w:docPartPr>
      <w:docPartBody>
        <w:p w:rsidR="004B0396" w:rsidRDefault="00B60F8C" w:rsidP="00B60F8C">
          <w:pPr>
            <w:pStyle w:val="37EBE3C8B19F4FCCAF74D6A0EAA7045C"/>
          </w:pPr>
          <w:r w:rsidRPr="004D2D92">
            <w:rPr>
              <w:rStyle w:val="PlaceholderText"/>
            </w:rPr>
            <w:t>Choose an item.</w:t>
          </w:r>
        </w:p>
      </w:docPartBody>
    </w:docPart>
    <w:docPart>
      <w:docPartPr>
        <w:name w:val="574F9ABF0865402AA38E0B4A5ACCAE05"/>
        <w:category>
          <w:name w:val="General"/>
          <w:gallery w:val="placeholder"/>
        </w:category>
        <w:types>
          <w:type w:val="bbPlcHdr"/>
        </w:types>
        <w:behaviors>
          <w:behavior w:val="content"/>
        </w:behaviors>
        <w:guid w:val="{ED56ACAC-74E8-4DC4-8010-C9BA8F6B2A88}"/>
      </w:docPartPr>
      <w:docPartBody>
        <w:p w:rsidR="004B0396" w:rsidRDefault="00B60F8C" w:rsidP="00B60F8C">
          <w:pPr>
            <w:pStyle w:val="574F9ABF0865402AA38E0B4A5ACCAE05"/>
          </w:pPr>
          <w:r w:rsidRPr="004D2D92">
            <w:rPr>
              <w:rStyle w:val="PlaceholderText"/>
            </w:rPr>
            <w:t>Choose an item.</w:t>
          </w:r>
        </w:p>
      </w:docPartBody>
    </w:docPart>
    <w:docPart>
      <w:docPartPr>
        <w:name w:val="6793900817AA4CFDA47638A16373B3FD"/>
        <w:category>
          <w:name w:val="General"/>
          <w:gallery w:val="placeholder"/>
        </w:category>
        <w:types>
          <w:type w:val="bbPlcHdr"/>
        </w:types>
        <w:behaviors>
          <w:behavior w:val="content"/>
        </w:behaviors>
        <w:guid w:val="{ACD2802A-9243-4269-BB02-FA04F0EBED96}"/>
      </w:docPartPr>
      <w:docPartBody>
        <w:p w:rsidR="004B0396" w:rsidRDefault="00B60F8C" w:rsidP="00B60F8C">
          <w:pPr>
            <w:pStyle w:val="6793900817AA4CFDA47638A16373B3FD"/>
          </w:pPr>
          <w:r w:rsidRPr="004D2D92">
            <w:rPr>
              <w:rStyle w:val="PlaceholderText"/>
            </w:rPr>
            <w:t>Choose an item.</w:t>
          </w:r>
        </w:p>
      </w:docPartBody>
    </w:docPart>
    <w:docPart>
      <w:docPartPr>
        <w:name w:val="8AD6C1ABA47E4DD68398A7D66D6ED4DB"/>
        <w:category>
          <w:name w:val="General"/>
          <w:gallery w:val="placeholder"/>
        </w:category>
        <w:types>
          <w:type w:val="bbPlcHdr"/>
        </w:types>
        <w:behaviors>
          <w:behavior w:val="content"/>
        </w:behaviors>
        <w:guid w:val="{63144534-4DDB-45DE-AB66-A66B0F51186E}"/>
      </w:docPartPr>
      <w:docPartBody>
        <w:p w:rsidR="004B0396" w:rsidRDefault="00B60F8C" w:rsidP="00B60F8C">
          <w:pPr>
            <w:pStyle w:val="8AD6C1ABA47E4DD68398A7D66D6ED4DB"/>
          </w:pPr>
          <w:r w:rsidRPr="004D2D92">
            <w:rPr>
              <w:rStyle w:val="PlaceholderText"/>
            </w:rPr>
            <w:t>Choose an item.</w:t>
          </w:r>
        </w:p>
      </w:docPartBody>
    </w:docPart>
    <w:docPart>
      <w:docPartPr>
        <w:name w:val="87EA8C1A3F404DDE91783E12F495F144"/>
        <w:category>
          <w:name w:val="General"/>
          <w:gallery w:val="placeholder"/>
        </w:category>
        <w:types>
          <w:type w:val="bbPlcHdr"/>
        </w:types>
        <w:behaviors>
          <w:behavior w:val="content"/>
        </w:behaviors>
        <w:guid w:val="{A91D6C8C-37E7-4354-96C2-E82C92E2C230}"/>
      </w:docPartPr>
      <w:docPartBody>
        <w:p w:rsidR="004B0396" w:rsidRDefault="00B60F8C" w:rsidP="00B60F8C">
          <w:pPr>
            <w:pStyle w:val="87EA8C1A3F404DDE91783E12F495F144"/>
          </w:pPr>
          <w:r w:rsidRPr="004D2D92">
            <w:rPr>
              <w:rStyle w:val="PlaceholderText"/>
            </w:rPr>
            <w:t>Choose an item.</w:t>
          </w:r>
        </w:p>
      </w:docPartBody>
    </w:docPart>
    <w:docPart>
      <w:docPartPr>
        <w:name w:val="B516D57805BC4CD8AA6E7B61FC3D60BF"/>
        <w:category>
          <w:name w:val="General"/>
          <w:gallery w:val="placeholder"/>
        </w:category>
        <w:types>
          <w:type w:val="bbPlcHdr"/>
        </w:types>
        <w:behaviors>
          <w:behavior w:val="content"/>
        </w:behaviors>
        <w:guid w:val="{0141EAF1-F94B-4E64-9826-294EDE4015DC}"/>
      </w:docPartPr>
      <w:docPartBody>
        <w:p w:rsidR="004B0396" w:rsidRDefault="00B60F8C" w:rsidP="00B60F8C">
          <w:pPr>
            <w:pStyle w:val="B516D57805BC4CD8AA6E7B61FC3D60BF"/>
          </w:pPr>
          <w:r w:rsidRPr="004D2D92">
            <w:rPr>
              <w:rStyle w:val="PlaceholderText"/>
            </w:rPr>
            <w:t>Choose an item.</w:t>
          </w:r>
        </w:p>
      </w:docPartBody>
    </w:docPart>
    <w:docPart>
      <w:docPartPr>
        <w:name w:val="F7C8E1C13D6E477880261AC353C4767E"/>
        <w:category>
          <w:name w:val="General"/>
          <w:gallery w:val="placeholder"/>
        </w:category>
        <w:types>
          <w:type w:val="bbPlcHdr"/>
        </w:types>
        <w:behaviors>
          <w:behavior w:val="content"/>
        </w:behaviors>
        <w:guid w:val="{A2A26882-A0A1-4AEE-8592-24818CC7308D}"/>
      </w:docPartPr>
      <w:docPartBody>
        <w:p w:rsidR="004B0396" w:rsidRDefault="00B60F8C" w:rsidP="00B60F8C">
          <w:pPr>
            <w:pStyle w:val="F7C8E1C13D6E477880261AC353C4767E"/>
          </w:pPr>
          <w:r w:rsidRPr="004D2D92">
            <w:rPr>
              <w:rStyle w:val="PlaceholderText"/>
            </w:rPr>
            <w:t>Choose an item.</w:t>
          </w:r>
        </w:p>
      </w:docPartBody>
    </w:docPart>
    <w:docPart>
      <w:docPartPr>
        <w:name w:val="DE3F64D6D7E44599A0BCC0D972BA5D33"/>
        <w:category>
          <w:name w:val="General"/>
          <w:gallery w:val="placeholder"/>
        </w:category>
        <w:types>
          <w:type w:val="bbPlcHdr"/>
        </w:types>
        <w:behaviors>
          <w:behavior w:val="content"/>
        </w:behaviors>
        <w:guid w:val="{645FA0A5-CC48-4C99-852D-177771F5980C}"/>
      </w:docPartPr>
      <w:docPartBody>
        <w:p w:rsidR="004B0396" w:rsidRDefault="00B60F8C" w:rsidP="00B60F8C">
          <w:pPr>
            <w:pStyle w:val="DE3F64D6D7E44599A0BCC0D972BA5D33"/>
          </w:pPr>
          <w:r w:rsidRPr="004D2D92">
            <w:rPr>
              <w:rStyle w:val="PlaceholderText"/>
            </w:rPr>
            <w:t>Choose an item.</w:t>
          </w:r>
        </w:p>
      </w:docPartBody>
    </w:docPart>
    <w:docPart>
      <w:docPartPr>
        <w:name w:val="D15764E50EE247DFAC401BAD79B7FD8D"/>
        <w:category>
          <w:name w:val="General"/>
          <w:gallery w:val="placeholder"/>
        </w:category>
        <w:types>
          <w:type w:val="bbPlcHdr"/>
        </w:types>
        <w:behaviors>
          <w:behavior w:val="content"/>
        </w:behaviors>
        <w:guid w:val="{931D9CDE-D0C4-405A-B5C3-A94E6679E943}"/>
      </w:docPartPr>
      <w:docPartBody>
        <w:p w:rsidR="004B0396" w:rsidRDefault="00B60F8C" w:rsidP="00B60F8C">
          <w:pPr>
            <w:pStyle w:val="D15764E50EE247DFAC401BAD79B7FD8D"/>
          </w:pPr>
          <w:r w:rsidRPr="004D2D92">
            <w:rPr>
              <w:rStyle w:val="PlaceholderText"/>
            </w:rPr>
            <w:t>Choose an item.</w:t>
          </w:r>
        </w:p>
      </w:docPartBody>
    </w:docPart>
    <w:docPart>
      <w:docPartPr>
        <w:name w:val="3316BE4EE0604208B0AEA380D3EBA109"/>
        <w:category>
          <w:name w:val="General"/>
          <w:gallery w:val="placeholder"/>
        </w:category>
        <w:types>
          <w:type w:val="bbPlcHdr"/>
        </w:types>
        <w:behaviors>
          <w:behavior w:val="content"/>
        </w:behaviors>
        <w:guid w:val="{5E35BFC7-3C72-4BCF-88AE-634432A9A547}"/>
      </w:docPartPr>
      <w:docPartBody>
        <w:p w:rsidR="004B0396" w:rsidRDefault="00B60F8C" w:rsidP="00B60F8C">
          <w:pPr>
            <w:pStyle w:val="3316BE4EE0604208B0AEA380D3EBA109"/>
          </w:pPr>
          <w:r w:rsidRPr="004D2D92">
            <w:rPr>
              <w:rStyle w:val="PlaceholderText"/>
            </w:rPr>
            <w:t>Choose an item.</w:t>
          </w:r>
        </w:p>
      </w:docPartBody>
    </w:docPart>
    <w:docPart>
      <w:docPartPr>
        <w:name w:val="4DDD920E60FD40379C538F4EDCD82FD6"/>
        <w:category>
          <w:name w:val="General"/>
          <w:gallery w:val="placeholder"/>
        </w:category>
        <w:types>
          <w:type w:val="bbPlcHdr"/>
        </w:types>
        <w:behaviors>
          <w:behavior w:val="content"/>
        </w:behaviors>
        <w:guid w:val="{033327A1-824A-4534-B0AA-256F6D63ED6D}"/>
      </w:docPartPr>
      <w:docPartBody>
        <w:p w:rsidR="004B0396" w:rsidRDefault="00B60F8C" w:rsidP="00B60F8C">
          <w:pPr>
            <w:pStyle w:val="4DDD920E60FD40379C538F4EDCD82FD6"/>
          </w:pPr>
          <w:r w:rsidRPr="004D2D92">
            <w:rPr>
              <w:rStyle w:val="PlaceholderText"/>
            </w:rPr>
            <w:t>Choose an item.</w:t>
          </w:r>
        </w:p>
      </w:docPartBody>
    </w:docPart>
    <w:docPart>
      <w:docPartPr>
        <w:name w:val="A78594ADB88349A5930D2E8F231364A1"/>
        <w:category>
          <w:name w:val="General"/>
          <w:gallery w:val="placeholder"/>
        </w:category>
        <w:types>
          <w:type w:val="bbPlcHdr"/>
        </w:types>
        <w:behaviors>
          <w:behavior w:val="content"/>
        </w:behaviors>
        <w:guid w:val="{42234173-40DE-4977-9159-CD643EE3A986}"/>
      </w:docPartPr>
      <w:docPartBody>
        <w:p w:rsidR="004B0396" w:rsidRDefault="00B60F8C" w:rsidP="00B60F8C">
          <w:pPr>
            <w:pStyle w:val="A78594ADB88349A5930D2E8F231364A1"/>
          </w:pPr>
          <w:r w:rsidRPr="004D2D92">
            <w:rPr>
              <w:rStyle w:val="PlaceholderText"/>
            </w:rPr>
            <w:t>Choose an item.</w:t>
          </w:r>
        </w:p>
      </w:docPartBody>
    </w:docPart>
    <w:docPart>
      <w:docPartPr>
        <w:name w:val="7893509709BE4AB08103A5A42C96AD70"/>
        <w:category>
          <w:name w:val="General"/>
          <w:gallery w:val="placeholder"/>
        </w:category>
        <w:types>
          <w:type w:val="bbPlcHdr"/>
        </w:types>
        <w:behaviors>
          <w:behavior w:val="content"/>
        </w:behaviors>
        <w:guid w:val="{8AE128D4-7DC8-4104-8CA6-1CC024535112}"/>
      </w:docPartPr>
      <w:docPartBody>
        <w:p w:rsidR="004B0396" w:rsidRDefault="00B60F8C" w:rsidP="00B60F8C">
          <w:pPr>
            <w:pStyle w:val="7893509709BE4AB08103A5A42C96AD70"/>
          </w:pPr>
          <w:r w:rsidRPr="004D2D92">
            <w:rPr>
              <w:rStyle w:val="PlaceholderText"/>
            </w:rPr>
            <w:t>Choose an item.</w:t>
          </w:r>
        </w:p>
      </w:docPartBody>
    </w:docPart>
    <w:docPart>
      <w:docPartPr>
        <w:name w:val="FAF987D264724D1686D48661950838C1"/>
        <w:category>
          <w:name w:val="General"/>
          <w:gallery w:val="placeholder"/>
        </w:category>
        <w:types>
          <w:type w:val="bbPlcHdr"/>
        </w:types>
        <w:behaviors>
          <w:behavior w:val="content"/>
        </w:behaviors>
        <w:guid w:val="{18B2FE54-F9D8-48DE-A68F-3722E3057832}"/>
      </w:docPartPr>
      <w:docPartBody>
        <w:p w:rsidR="004B0396" w:rsidRDefault="00B60F8C" w:rsidP="00B60F8C">
          <w:pPr>
            <w:pStyle w:val="FAF987D264724D1686D48661950838C1"/>
          </w:pPr>
          <w:r w:rsidRPr="004D2D92">
            <w:rPr>
              <w:rStyle w:val="PlaceholderText"/>
            </w:rPr>
            <w:t>Choose an item.</w:t>
          </w:r>
        </w:p>
      </w:docPartBody>
    </w:docPart>
    <w:docPart>
      <w:docPartPr>
        <w:name w:val="20E1BB6238674E8CB51544A2A1DE0EC8"/>
        <w:category>
          <w:name w:val="General"/>
          <w:gallery w:val="placeholder"/>
        </w:category>
        <w:types>
          <w:type w:val="bbPlcHdr"/>
        </w:types>
        <w:behaviors>
          <w:behavior w:val="content"/>
        </w:behaviors>
        <w:guid w:val="{E467896C-27EB-4F60-9D0C-9E5C01B1D24C}"/>
      </w:docPartPr>
      <w:docPartBody>
        <w:p w:rsidR="004B0396" w:rsidRDefault="00B60F8C" w:rsidP="00B60F8C">
          <w:pPr>
            <w:pStyle w:val="20E1BB6238674E8CB51544A2A1DE0EC8"/>
          </w:pPr>
          <w:r w:rsidRPr="004D2D92">
            <w:rPr>
              <w:rStyle w:val="PlaceholderText"/>
            </w:rPr>
            <w:t>Choose an item.</w:t>
          </w:r>
        </w:p>
      </w:docPartBody>
    </w:docPart>
    <w:docPart>
      <w:docPartPr>
        <w:name w:val="39D6429D04E14D7DB75A104E7A6DD0FC"/>
        <w:category>
          <w:name w:val="General"/>
          <w:gallery w:val="placeholder"/>
        </w:category>
        <w:types>
          <w:type w:val="bbPlcHdr"/>
        </w:types>
        <w:behaviors>
          <w:behavior w:val="content"/>
        </w:behaviors>
        <w:guid w:val="{8584BA51-6A1B-4E1A-8551-B0FB0E4AABC7}"/>
      </w:docPartPr>
      <w:docPartBody>
        <w:p w:rsidR="004B0396" w:rsidRDefault="00B60F8C" w:rsidP="00B60F8C">
          <w:pPr>
            <w:pStyle w:val="39D6429D04E14D7DB75A104E7A6DD0FC"/>
          </w:pPr>
          <w:r w:rsidRPr="004D2D92">
            <w:rPr>
              <w:rStyle w:val="PlaceholderText"/>
            </w:rPr>
            <w:t>Choose an item.</w:t>
          </w:r>
        </w:p>
      </w:docPartBody>
    </w:docPart>
    <w:docPart>
      <w:docPartPr>
        <w:name w:val="FBDF65CDC4EA404F829A8FC30B64C12A"/>
        <w:category>
          <w:name w:val="General"/>
          <w:gallery w:val="placeholder"/>
        </w:category>
        <w:types>
          <w:type w:val="bbPlcHdr"/>
        </w:types>
        <w:behaviors>
          <w:behavior w:val="content"/>
        </w:behaviors>
        <w:guid w:val="{EA97B98B-A410-48A9-A5D5-7D283FF828F6}"/>
      </w:docPartPr>
      <w:docPartBody>
        <w:p w:rsidR="004B0396" w:rsidRDefault="00B60F8C" w:rsidP="00B60F8C">
          <w:pPr>
            <w:pStyle w:val="FBDF65CDC4EA404F829A8FC30B64C12A"/>
          </w:pPr>
          <w:r w:rsidRPr="004D2D92">
            <w:rPr>
              <w:rStyle w:val="PlaceholderText"/>
            </w:rPr>
            <w:t>Choose an item.</w:t>
          </w:r>
        </w:p>
      </w:docPartBody>
    </w:docPart>
    <w:docPart>
      <w:docPartPr>
        <w:name w:val="402D549EDFB74E98BBDE21C61C138456"/>
        <w:category>
          <w:name w:val="General"/>
          <w:gallery w:val="placeholder"/>
        </w:category>
        <w:types>
          <w:type w:val="bbPlcHdr"/>
        </w:types>
        <w:behaviors>
          <w:behavior w:val="content"/>
        </w:behaviors>
        <w:guid w:val="{E6041182-15A7-4D97-AA5F-6D1644B4D0B5}"/>
      </w:docPartPr>
      <w:docPartBody>
        <w:p w:rsidR="004B0396" w:rsidRDefault="00B60F8C" w:rsidP="00B60F8C">
          <w:pPr>
            <w:pStyle w:val="402D549EDFB74E98BBDE21C61C138456"/>
          </w:pPr>
          <w:r w:rsidRPr="004D2D92">
            <w:rPr>
              <w:rStyle w:val="PlaceholderText"/>
            </w:rPr>
            <w:t>Choose an item.</w:t>
          </w:r>
        </w:p>
      </w:docPartBody>
    </w:docPart>
    <w:docPart>
      <w:docPartPr>
        <w:name w:val="B0AA46B1ADD949E28C9D473DD2DBB4AE"/>
        <w:category>
          <w:name w:val="General"/>
          <w:gallery w:val="placeholder"/>
        </w:category>
        <w:types>
          <w:type w:val="bbPlcHdr"/>
        </w:types>
        <w:behaviors>
          <w:behavior w:val="content"/>
        </w:behaviors>
        <w:guid w:val="{3B762AEA-F83B-4322-A053-A4532E9632D5}"/>
      </w:docPartPr>
      <w:docPartBody>
        <w:p w:rsidR="004B0396" w:rsidRDefault="00B60F8C" w:rsidP="00B60F8C">
          <w:pPr>
            <w:pStyle w:val="B0AA46B1ADD949E28C9D473DD2DBB4AE"/>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A58B5"/>
    <w:rsid w:val="000550F7"/>
    <w:rsid w:val="000823FE"/>
    <w:rsid w:val="0010567C"/>
    <w:rsid w:val="001A58B5"/>
    <w:rsid w:val="002729DC"/>
    <w:rsid w:val="00310A7C"/>
    <w:rsid w:val="00340A34"/>
    <w:rsid w:val="003665A5"/>
    <w:rsid w:val="003918A1"/>
    <w:rsid w:val="00395DFD"/>
    <w:rsid w:val="003B5CA1"/>
    <w:rsid w:val="003C6D71"/>
    <w:rsid w:val="0049277D"/>
    <w:rsid w:val="004A76C6"/>
    <w:rsid w:val="004B0396"/>
    <w:rsid w:val="00526314"/>
    <w:rsid w:val="005F779F"/>
    <w:rsid w:val="0065700D"/>
    <w:rsid w:val="00693F7C"/>
    <w:rsid w:val="006B0ED0"/>
    <w:rsid w:val="006E6E7A"/>
    <w:rsid w:val="00723682"/>
    <w:rsid w:val="007B73EC"/>
    <w:rsid w:val="007C545E"/>
    <w:rsid w:val="007F1DA7"/>
    <w:rsid w:val="0085099F"/>
    <w:rsid w:val="00905769"/>
    <w:rsid w:val="009065D6"/>
    <w:rsid w:val="009F4D46"/>
    <w:rsid w:val="00A574E7"/>
    <w:rsid w:val="00B25125"/>
    <w:rsid w:val="00B60F8C"/>
    <w:rsid w:val="00B63C3C"/>
    <w:rsid w:val="00C010EB"/>
    <w:rsid w:val="00C12D0E"/>
    <w:rsid w:val="00C21C0D"/>
    <w:rsid w:val="00C413C5"/>
    <w:rsid w:val="00C74CF3"/>
    <w:rsid w:val="00CD59CD"/>
    <w:rsid w:val="00CE44ED"/>
    <w:rsid w:val="00D23607"/>
    <w:rsid w:val="00D8245E"/>
    <w:rsid w:val="00E00981"/>
    <w:rsid w:val="00F453FC"/>
    <w:rsid w:val="00F537B4"/>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60F8C"/>
    <w:rPr>
      <w:color w:val="808080"/>
    </w:rPr>
  </w:style>
  <w:style w:type="paragraph" w:customStyle="1" w:styleId="E7A4BAA7EF434FD69355B0A8F71A0649">
    <w:name w:val="E7A4BAA7EF434FD69355B0A8F71A0649"/>
    <w:rsid w:val="00B60F8C"/>
    <w:pPr>
      <w:spacing w:after="160" w:line="278" w:lineRule="auto"/>
    </w:pPr>
    <w:rPr>
      <w:kern w:val="2"/>
      <w:sz w:val="24"/>
      <w:szCs w:val="24"/>
      <w14:ligatures w14:val="standardContextual"/>
    </w:rPr>
  </w:style>
  <w:style w:type="paragraph" w:customStyle="1" w:styleId="F0E88D949C8A470B8D006A3AF197D720">
    <w:name w:val="F0E88D949C8A470B8D006A3AF197D720"/>
    <w:rsid w:val="00B60F8C"/>
    <w:pPr>
      <w:spacing w:after="160" w:line="278" w:lineRule="auto"/>
    </w:pPr>
    <w:rPr>
      <w:kern w:val="2"/>
      <w:sz w:val="24"/>
      <w:szCs w:val="24"/>
      <w14:ligatures w14:val="standardContextual"/>
    </w:rPr>
  </w:style>
  <w:style w:type="paragraph" w:customStyle="1" w:styleId="F074A476A9654F2DACCA7E5E48534A6D">
    <w:name w:val="F074A476A9654F2DACCA7E5E48534A6D"/>
    <w:rsid w:val="00B60F8C"/>
    <w:pPr>
      <w:spacing w:after="160" w:line="278" w:lineRule="auto"/>
    </w:pPr>
    <w:rPr>
      <w:kern w:val="2"/>
      <w:sz w:val="24"/>
      <w:szCs w:val="24"/>
      <w14:ligatures w14:val="standardContextual"/>
    </w:rPr>
  </w:style>
  <w:style w:type="paragraph" w:customStyle="1" w:styleId="FF77DD9686334F9AB4FEECBA3FBA63BE">
    <w:name w:val="FF77DD9686334F9AB4FEECBA3FBA63BE"/>
    <w:rsid w:val="00B60F8C"/>
    <w:pPr>
      <w:spacing w:after="160" w:line="278" w:lineRule="auto"/>
    </w:pPr>
    <w:rPr>
      <w:kern w:val="2"/>
      <w:sz w:val="24"/>
      <w:szCs w:val="24"/>
      <w14:ligatures w14:val="standardContextual"/>
    </w:rPr>
  </w:style>
  <w:style w:type="paragraph" w:customStyle="1" w:styleId="86868423B02D4E36995428D070701919">
    <w:name w:val="86868423B02D4E36995428D070701919"/>
    <w:rsid w:val="00B60F8C"/>
    <w:pPr>
      <w:spacing w:after="160" w:line="278" w:lineRule="auto"/>
    </w:pPr>
    <w:rPr>
      <w:kern w:val="2"/>
      <w:sz w:val="24"/>
      <w:szCs w:val="24"/>
      <w14:ligatures w14:val="standardContextual"/>
    </w:rPr>
  </w:style>
  <w:style w:type="paragraph" w:customStyle="1" w:styleId="1B6BF7D3C3144F4C9EC21038C73C6C10">
    <w:name w:val="1B6BF7D3C3144F4C9EC21038C73C6C10"/>
    <w:rsid w:val="00B60F8C"/>
    <w:pPr>
      <w:spacing w:after="160" w:line="278" w:lineRule="auto"/>
    </w:pPr>
    <w:rPr>
      <w:kern w:val="2"/>
      <w:sz w:val="24"/>
      <w:szCs w:val="24"/>
      <w14:ligatures w14:val="standardContextual"/>
    </w:rPr>
  </w:style>
  <w:style w:type="paragraph" w:customStyle="1" w:styleId="448AC0A5D6F84B2E93F8B63C24AA3263">
    <w:name w:val="448AC0A5D6F84B2E93F8B63C24AA3263"/>
    <w:rsid w:val="00B60F8C"/>
    <w:pPr>
      <w:spacing w:after="160" w:line="278" w:lineRule="auto"/>
    </w:pPr>
    <w:rPr>
      <w:kern w:val="2"/>
      <w:sz w:val="24"/>
      <w:szCs w:val="24"/>
      <w14:ligatures w14:val="standardContextual"/>
    </w:rPr>
  </w:style>
  <w:style w:type="paragraph" w:customStyle="1" w:styleId="50542F28C8384865B5F85E92AEE91882">
    <w:name w:val="50542F28C8384865B5F85E92AEE91882"/>
    <w:rsid w:val="00B60F8C"/>
    <w:pPr>
      <w:spacing w:after="160" w:line="278" w:lineRule="auto"/>
    </w:pPr>
    <w:rPr>
      <w:kern w:val="2"/>
      <w:sz w:val="24"/>
      <w:szCs w:val="24"/>
      <w14:ligatures w14:val="standardContextual"/>
    </w:rPr>
  </w:style>
  <w:style w:type="paragraph" w:customStyle="1" w:styleId="5EE31606CF554513A101060E48B14C77">
    <w:name w:val="5EE31606CF554513A101060E48B14C77"/>
    <w:rsid w:val="00B60F8C"/>
    <w:pPr>
      <w:spacing w:after="160" w:line="278" w:lineRule="auto"/>
    </w:pPr>
    <w:rPr>
      <w:kern w:val="2"/>
      <w:sz w:val="24"/>
      <w:szCs w:val="24"/>
      <w14:ligatures w14:val="standardContextual"/>
    </w:rPr>
  </w:style>
  <w:style w:type="paragraph" w:customStyle="1" w:styleId="83174A29DC0545D0A02F550EC8336C5C">
    <w:name w:val="83174A29DC0545D0A02F550EC8336C5C"/>
    <w:rsid w:val="00B60F8C"/>
    <w:pPr>
      <w:spacing w:after="160" w:line="278" w:lineRule="auto"/>
    </w:pPr>
    <w:rPr>
      <w:kern w:val="2"/>
      <w:sz w:val="24"/>
      <w:szCs w:val="24"/>
      <w14:ligatures w14:val="standardContextual"/>
    </w:rPr>
  </w:style>
  <w:style w:type="paragraph" w:customStyle="1" w:styleId="B2F5AFA153344D5C94B67D31BDC5CBDE">
    <w:name w:val="B2F5AFA153344D5C94B67D31BDC5CBDE"/>
    <w:rsid w:val="00B60F8C"/>
    <w:pPr>
      <w:spacing w:after="160" w:line="278" w:lineRule="auto"/>
    </w:pPr>
    <w:rPr>
      <w:kern w:val="2"/>
      <w:sz w:val="24"/>
      <w:szCs w:val="24"/>
      <w14:ligatures w14:val="standardContextual"/>
    </w:rPr>
  </w:style>
  <w:style w:type="paragraph" w:customStyle="1" w:styleId="484E7161D9404056A723C91282DB27B7">
    <w:name w:val="484E7161D9404056A723C91282DB27B7"/>
    <w:rsid w:val="00B60F8C"/>
    <w:pPr>
      <w:spacing w:after="160" w:line="278" w:lineRule="auto"/>
    </w:pPr>
    <w:rPr>
      <w:kern w:val="2"/>
      <w:sz w:val="24"/>
      <w:szCs w:val="24"/>
      <w14:ligatures w14:val="standardContextual"/>
    </w:rPr>
  </w:style>
  <w:style w:type="paragraph" w:customStyle="1" w:styleId="E4448BE67E984979A45808DCAFC06637">
    <w:name w:val="E4448BE67E984979A45808DCAFC06637"/>
    <w:rsid w:val="00B60F8C"/>
    <w:pPr>
      <w:spacing w:after="160" w:line="278" w:lineRule="auto"/>
    </w:pPr>
    <w:rPr>
      <w:kern w:val="2"/>
      <w:sz w:val="24"/>
      <w:szCs w:val="24"/>
      <w14:ligatures w14:val="standardContextual"/>
    </w:rPr>
  </w:style>
  <w:style w:type="paragraph" w:customStyle="1" w:styleId="173DDB82162D48F4ADA9C85E1BB161CE">
    <w:name w:val="173DDB82162D48F4ADA9C85E1BB161CE"/>
    <w:rsid w:val="00B60F8C"/>
    <w:pPr>
      <w:spacing w:after="160" w:line="278" w:lineRule="auto"/>
    </w:pPr>
    <w:rPr>
      <w:kern w:val="2"/>
      <w:sz w:val="24"/>
      <w:szCs w:val="24"/>
      <w14:ligatures w14:val="standardContextual"/>
    </w:rPr>
  </w:style>
  <w:style w:type="paragraph" w:customStyle="1" w:styleId="495356BE180B4EE2ABB6EA105C3BBDA4">
    <w:name w:val="495356BE180B4EE2ABB6EA105C3BBDA4"/>
    <w:rsid w:val="00B60F8C"/>
    <w:pPr>
      <w:spacing w:after="160" w:line="278" w:lineRule="auto"/>
    </w:pPr>
    <w:rPr>
      <w:kern w:val="2"/>
      <w:sz w:val="24"/>
      <w:szCs w:val="24"/>
      <w14:ligatures w14:val="standardContextual"/>
    </w:rPr>
  </w:style>
  <w:style w:type="paragraph" w:customStyle="1" w:styleId="E2786A148D964E64813E10562F0CE655">
    <w:name w:val="E2786A148D964E64813E10562F0CE655"/>
    <w:rsid w:val="00B60F8C"/>
    <w:pPr>
      <w:spacing w:after="160" w:line="278" w:lineRule="auto"/>
    </w:pPr>
    <w:rPr>
      <w:kern w:val="2"/>
      <w:sz w:val="24"/>
      <w:szCs w:val="24"/>
      <w14:ligatures w14:val="standardContextual"/>
    </w:rPr>
  </w:style>
  <w:style w:type="paragraph" w:customStyle="1" w:styleId="1A8FB43889F6412895160BAA5037D3F6">
    <w:name w:val="1A8FB43889F6412895160BAA5037D3F6"/>
    <w:rsid w:val="00B60F8C"/>
    <w:pPr>
      <w:spacing w:after="160" w:line="278" w:lineRule="auto"/>
    </w:pPr>
    <w:rPr>
      <w:kern w:val="2"/>
      <w:sz w:val="24"/>
      <w:szCs w:val="24"/>
      <w14:ligatures w14:val="standardContextual"/>
    </w:rPr>
  </w:style>
  <w:style w:type="paragraph" w:customStyle="1" w:styleId="D3657359A35B41B09301AF32D103F378">
    <w:name w:val="D3657359A35B41B09301AF32D103F378"/>
    <w:rsid w:val="00B60F8C"/>
    <w:pPr>
      <w:spacing w:after="160" w:line="278" w:lineRule="auto"/>
    </w:pPr>
    <w:rPr>
      <w:kern w:val="2"/>
      <w:sz w:val="24"/>
      <w:szCs w:val="24"/>
      <w14:ligatures w14:val="standardContextual"/>
    </w:rPr>
  </w:style>
  <w:style w:type="paragraph" w:customStyle="1" w:styleId="A04C22A8743D41FDB52D3CFCDE38FEDC">
    <w:name w:val="A04C22A8743D41FDB52D3CFCDE38FEDC"/>
    <w:rsid w:val="00B60F8C"/>
    <w:pPr>
      <w:spacing w:after="160" w:line="278" w:lineRule="auto"/>
    </w:pPr>
    <w:rPr>
      <w:kern w:val="2"/>
      <w:sz w:val="24"/>
      <w:szCs w:val="24"/>
      <w14:ligatures w14:val="standardContextual"/>
    </w:rPr>
  </w:style>
  <w:style w:type="paragraph" w:customStyle="1" w:styleId="44D6B1B275CD4A4EAD88B996A3EDEB8C">
    <w:name w:val="44D6B1B275CD4A4EAD88B996A3EDEB8C"/>
    <w:rsid w:val="00B60F8C"/>
    <w:pPr>
      <w:spacing w:after="160" w:line="278" w:lineRule="auto"/>
    </w:pPr>
    <w:rPr>
      <w:kern w:val="2"/>
      <w:sz w:val="24"/>
      <w:szCs w:val="24"/>
      <w14:ligatures w14:val="standardContextual"/>
    </w:rPr>
  </w:style>
  <w:style w:type="paragraph" w:customStyle="1" w:styleId="167471BE82E94B568B002BACFBAE7F6E">
    <w:name w:val="167471BE82E94B568B002BACFBAE7F6E"/>
    <w:rsid w:val="00B60F8C"/>
    <w:pPr>
      <w:spacing w:after="160" w:line="278" w:lineRule="auto"/>
    </w:pPr>
    <w:rPr>
      <w:kern w:val="2"/>
      <w:sz w:val="24"/>
      <w:szCs w:val="24"/>
      <w14:ligatures w14:val="standardContextual"/>
    </w:rPr>
  </w:style>
  <w:style w:type="paragraph" w:customStyle="1" w:styleId="1733558D3E384DBB82EDE778D6C8A39A">
    <w:name w:val="1733558D3E384DBB82EDE778D6C8A39A"/>
    <w:rsid w:val="00B60F8C"/>
    <w:pPr>
      <w:spacing w:after="160" w:line="278" w:lineRule="auto"/>
    </w:pPr>
    <w:rPr>
      <w:kern w:val="2"/>
      <w:sz w:val="24"/>
      <w:szCs w:val="24"/>
      <w14:ligatures w14:val="standardContextual"/>
    </w:rPr>
  </w:style>
  <w:style w:type="paragraph" w:customStyle="1" w:styleId="EB5344F019404A99B219C5B454E9E146">
    <w:name w:val="EB5344F019404A99B219C5B454E9E146"/>
    <w:rsid w:val="00B60F8C"/>
    <w:pPr>
      <w:spacing w:after="160" w:line="278" w:lineRule="auto"/>
    </w:pPr>
    <w:rPr>
      <w:kern w:val="2"/>
      <w:sz w:val="24"/>
      <w:szCs w:val="24"/>
      <w14:ligatures w14:val="standardContextual"/>
    </w:rPr>
  </w:style>
  <w:style w:type="paragraph" w:customStyle="1" w:styleId="B2495CCC62634B3E823E0C152B29AB20">
    <w:name w:val="B2495CCC62634B3E823E0C152B29AB20"/>
    <w:rsid w:val="00B60F8C"/>
    <w:pPr>
      <w:spacing w:after="160" w:line="278" w:lineRule="auto"/>
    </w:pPr>
    <w:rPr>
      <w:kern w:val="2"/>
      <w:sz w:val="24"/>
      <w:szCs w:val="24"/>
      <w14:ligatures w14:val="standardContextual"/>
    </w:rPr>
  </w:style>
  <w:style w:type="paragraph" w:customStyle="1" w:styleId="37EBE3C8B19F4FCCAF74D6A0EAA7045C">
    <w:name w:val="37EBE3C8B19F4FCCAF74D6A0EAA7045C"/>
    <w:rsid w:val="00B60F8C"/>
    <w:pPr>
      <w:spacing w:after="160" w:line="278" w:lineRule="auto"/>
    </w:pPr>
    <w:rPr>
      <w:kern w:val="2"/>
      <w:sz w:val="24"/>
      <w:szCs w:val="24"/>
      <w14:ligatures w14:val="standardContextual"/>
    </w:rPr>
  </w:style>
  <w:style w:type="paragraph" w:customStyle="1" w:styleId="574F9ABF0865402AA38E0B4A5ACCAE05">
    <w:name w:val="574F9ABF0865402AA38E0B4A5ACCAE05"/>
    <w:rsid w:val="00B60F8C"/>
    <w:pPr>
      <w:spacing w:after="160" w:line="278" w:lineRule="auto"/>
    </w:pPr>
    <w:rPr>
      <w:kern w:val="2"/>
      <w:sz w:val="24"/>
      <w:szCs w:val="24"/>
      <w14:ligatures w14:val="standardContextual"/>
    </w:rPr>
  </w:style>
  <w:style w:type="paragraph" w:customStyle="1" w:styleId="6793900817AA4CFDA47638A16373B3FD">
    <w:name w:val="6793900817AA4CFDA47638A16373B3FD"/>
    <w:rsid w:val="00B60F8C"/>
    <w:pPr>
      <w:spacing w:after="160" w:line="278" w:lineRule="auto"/>
    </w:pPr>
    <w:rPr>
      <w:kern w:val="2"/>
      <w:sz w:val="24"/>
      <w:szCs w:val="24"/>
      <w14:ligatures w14:val="standardContextual"/>
    </w:rPr>
  </w:style>
  <w:style w:type="paragraph" w:customStyle="1" w:styleId="8AD6C1ABA47E4DD68398A7D66D6ED4DB">
    <w:name w:val="8AD6C1ABA47E4DD68398A7D66D6ED4DB"/>
    <w:rsid w:val="00B60F8C"/>
    <w:pPr>
      <w:spacing w:after="160" w:line="278" w:lineRule="auto"/>
    </w:pPr>
    <w:rPr>
      <w:kern w:val="2"/>
      <w:sz w:val="24"/>
      <w:szCs w:val="24"/>
      <w14:ligatures w14:val="standardContextual"/>
    </w:rPr>
  </w:style>
  <w:style w:type="paragraph" w:customStyle="1" w:styleId="87EA8C1A3F404DDE91783E12F495F144">
    <w:name w:val="87EA8C1A3F404DDE91783E12F495F144"/>
    <w:rsid w:val="00B60F8C"/>
    <w:pPr>
      <w:spacing w:after="160" w:line="278" w:lineRule="auto"/>
    </w:pPr>
    <w:rPr>
      <w:kern w:val="2"/>
      <w:sz w:val="24"/>
      <w:szCs w:val="24"/>
      <w14:ligatures w14:val="standardContextual"/>
    </w:rPr>
  </w:style>
  <w:style w:type="paragraph" w:customStyle="1" w:styleId="B516D57805BC4CD8AA6E7B61FC3D60BF">
    <w:name w:val="B516D57805BC4CD8AA6E7B61FC3D60BF"/>
    <w:rsid w:val="00B60F8C"/>
    <w:pPr>
      <w:spacing w:after="160" w:line="278" w:lineRule="auto"/>
    </w:pPr>
    <w:rPr>
      <w:kern w:val="2"/>
      <w:sz w:val="24"/>
      <w:szCs w:val="24"/>
      <w14:ligatures w14:val="standardContextual"/>
    </w:rPr>
  </w:style>
  <w:style w:type="paragraph" w:customStyle="1" w:styleId="F7C8E1C13D6E477880261AC353C4767E">
    <w:name w:val="F7C8E1C13D6E477880261AC353C4767E"/>
    <w:rsid w:val="00B60F8C"/>
    <w:pPr>
      <w:spacing w:after="160" w:line="278" w:lineRule="auto"/>
    </w:pPr>
    <w:rPr>
      <w:kern w:val="2"/>
      <w:sz w:val="24"/>
      <w:szCs w:val="24"/>
      <w14:ligatures w14:val="standardContextual"/>
    </w:rPr>
  </w:style>
  <w:style w:type="paragraph" w:customStyle="1" w:styleId="DE3F64D6D7E44599A0BCC0D972BA5D33">
    <w:name w:val="DE3F64D6D7E44599A0BCC0D972BA5D33"/>
    <w:rsid w:val="00B60F8C"/>
    <w:pPr>
      <w:spacing w:after="160" w:line="278" w:lineRule="auto"/>
    </w:pPr>
    <w:rPr>
      <w:kern w:val="2"/>
      <w:sz w:val="24"/>
      <w:szCs w:val="24"/>
      <w14:ligatures w14:val="standardContextual"/>
    </w:rPr>
  </w:style>
  <w:style w:type="paragraph" w:customStyle="1" w:styleId="D15764E50EE247DFAC401BAD79B7FD8D">
    <w:name w:val="D15764E50EE247DFAC401BAD79B7FD8D"/>
    <w:rsid w:val="00B60F8C"/>
    <w:pPr>
      <w:spacing w:after="160" w:line="278" w:lineRule="auto"/>
    </w:pPr>
    <w:rPr>
      <w:kern w:val="2"/>
      <w:sz w:val="24"/>
      <w:szCs w:val="24"/>
      <w14:ligatures w14:val="standardContextual"/>
    </w:rPr>
  </w:style>
  <w:style w:type="paragraph" w:customStyle="1" w:styleId="3316BE4EE0604208B0AEA380D3EBA109">
    <w:name w:val="3316BE4EE0604208B0AEA380D3EBA109"/>
    <w:rsid w:val="00B60F8C"/>
    <w:pPr>
      <w:spacing w:after="160" w:line="278" w:lineRule="auto"/>
    </w:pPr>
    <w:rPr>
      <w:kern w:val="2"/>
      <w:sz w:val="24"/>
      <w:szCs w:val="24"/>
      <w14:ligatures w14:val="standardContextual"/>
    </w:rPr>
  </w:style>
  <w:style w:type="paragraph" w:customStyle="1" w:styleId="4DDD920E60FD40379C538F4EDCD82FD6">
    <w:name w:val="4DDD920E60FD40379C538F4EDCD82FD6"/>
    <w:rsid w:val="00B60F8C"/>
    <w:pPr>
      <w:spacing w:after="160" w:line="278" w:lineRule="auto"/>
    </w:pPr>
    <w:rPr>
      <w:kern w:val="2"/>
      <w:sz w:val="24"/>
      <w:szCs w:val="24"/>
      <w14:ligatures w14:val="standardContextual"/>
    </w:rPr>
  </w:style>
  <w:style w:type="paragraph" w:customStyle="1" w:styleId="A78594ADB88349A5930D2E8F231364A1">
    <w:name w:val="A78594ADB88349A5930D2E8F231364A1"/>
    <w:rsid w:val="00B60F8C"/>
    <w:pPr>
      <w:spacing w:after="160" w:line="278" w:lineRule="auto"/>
    </w:pPr>
    <w:rPr>
      <w:kern w:val="2"/>
      <w:sz w:val="24"/>
      <w:szCs w:val="24"/>
      <w14:ligatures w14:val="standardContextual"/>
    </w:rPr>
  </w:style>
  <w:style w:type="paragraph" w:customStyle="1" w:styleId="7893509709BE4AB08103A5A42C96AD70">
    <w:name w:val="7893509709BE4AB08103A5A42C96AD70"/>
    <w:rsid w:val="00B60F8C"/>
    <w:pPr>
      <w:spacing w:after="160" w:line="278" w:lineRule="auto"/>
    </w:pPr>
    <w:rPr>
      <w:kern w:val="2"/>
      <w:sz w:val="24"/>
      <w:szCs w:val="24"/>
      <w14:ligatures w14:val="standardContextual"/>
    </w:rPr>
  </w:style>
  <w:style w:type="paragraph" w:customStyle="1" w:styleId="FAF987D264724D1686D48661950838C1">
    <w:name w:val="FAF987D264724D1686D48661950838C1"/>
    <w:rsid w:val="00B60F8C"/>
    <w:pPr>
      <w:spacing w:after="160" w:line="278" w:lineRule="auto"/>
    </w:pPr>
    <w:rPr>
      <w:kern w:val="2"/>
      <w:sz w:val="24"/>
      <w:szCs w:val="24"/>
      <w14:ligatures w14:val="standardContextual"/>
    </w:rPr>
  </w:style>
  <w:style w:type="paragraph" w:customStyle="1" w:styleId="20E1BB6238674E8CB51544A2A1DE0EC8">
    <w:name w:val="20E1BB6238674E8CB51544A2A1DE0EC8"/>
    <w:rsid w:val="00B60F8C"/>
    <w:pPr>
      <w:spacing w:after="160" w:line="278" w:lineRule="auto"/>
    </w:pPr>
    <w:rPr>
      <w:kern w:val="2"/>
      <w:sz w:val="24"/>
      <w:szCs w:val="24"/>
      <w14:ligatures w14:val="standardContextual"/>
    </w:rPr>
  </w:style>
  <w:style w:type="paragraph" w:customStyle="1" w:styleId="39D6429D04E14D7DB75A104E7A6DD0FC">
    <w:name w:val="39D6429D04E14D7DB75A104E7A6DD0FC"/>
    <w:rsid w:val="00B60F8C"/>
    <w:pPr>
      <w:spacing w:after="160" w:line="278" w:lineRule="auto"/>
    </w:pPr>
    <w:rPr>
      <w:kern w:val="2"/>
      <w:sz w:val="24"/>
      <w:szCs w:val="24"/>
      <w14:ligatures w14:val="standardContextual"/>
    </w:rPr>
  </w:style>
  <w:style w:type="paragraph" w:customStyle="1" w:styleId="FBDF65CDC4EA404F829A8FC30B64C12A">
    <w:name w:val="FBDF65CDC4EA404F829A8FC30B64C12A"/>
    <w:rsid w:val="00B60F8C"/>
    <w:pPr>
      <w:spacing w:after="160" w:line="278" w:lineRule="auto"/>
    </w:pPr>
    <w:rPr>
      <w:kern w:val="2"/>
      <w:sz w:val="24"/>
      <w:szCs w:val="24"/>
      <w14:ligatures w14:val="standardContextual"/>
    </w:rPr>
  </w:style>
  <w:style w:type="paragraph" w:customStyle="1" w:styleId="402D549EDFB74E98BBDE21C61C138456">
    <w:name w:val="402D549EDFB74E98BBDE21C61C138456"/>
    <w:rsid w:val="00B60F8C"/>
    <w:pPr>
      <w:spacing w:after="160" w:line="278" w:lineRule="auto"/>
    </w:pPr>
    <w:rPr>
      <w:kern w:val="2"/>
      <w:sz w:val="24"/>
      <w:szCs w:val="24"/>
      <w14:ligatures w14:val="standardContextual"/>
    </w:rPr>
  </w:style>
  <w:style w:type="paragraph" w:customStyle="1" w:styleId="B0AA46B1ADD949E28C9D473DD2DBB4AE">
    <w:name w:val="B0AA46B1ADD949E28C9D473DD2DBB4AE"/>
    <w:rsid w:val="00B60F8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1592</Words>
  <Characters>9079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10650</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2026-06-24T01:53:00Z</dcterms:created>
  <dcterms:modified xsi:type="dcterms:W3CDTF">2026-06-24T01:53:00Z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2026-06-24T01:53:36Z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41a100c1-3fa4-4003-9636-27211c21074f</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