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7"/>
          <w:headerReference w:type="default" r:id="rId8"/>
          <w:footerReference w:type="even" r:id="rId9"/>
          <w:headerReference w:type="first" r:id="rId10"/>
          <w:footerReference w:type="first" r:id="rId11"/>
          <w:pgSz w:w="11906" w:h="16838" w:code="9"/>
          <w:pgMar w:top="851" w:right="1134" w:bottom="1134" w:left="1134" w:header="624" w:footer="340" w:gutter="0"/>
          <w:cols w:space="720"/>
          <w:docGrid w:linePitch="326"/>
        </w:sectPr>
      </w:pPr>
    </w:p>
    <w:p w14:paraId="38BFF389" w14:textId="77777777" w:rsidR="00F6699F" w:rsidRDefault="00237B8C" w:rsidP="00F6699F">
      <w:pPr>
        <w:spacing w:before="240"/>
        <w:rPr>
          <w:szCs w:val="24"/>
        </w:rPr>
      </w:pPr>
      <w:r w:rsidRPr="0044768B">
        <w:rPr>
          <w:rFonts w:asciiTheme="minorHAnsi" w:hAnsiTheme="minorHAnsi" w:cstheme="minorHAnsi"/>
          <w:b/>
          <w:szCs w:val="24"/>
        </w:rPr>
        <w:t>Position title</w:t>
      </w:r>
      <w:r w:rsidRPr="0044768B">
        <w:rPr>
          <w:rFonts w:asciiTheme="minorHAnsi" w:hAnsiTheme="minorHAnsi" w:cstheme="minorHAnsi"/>
          <w:b/>
          <w:bCs/>
          <w:szCs w:val="24"/>
        </w:rPr>
        <w:t>:</w:t>
      </w:r>
      <w:r w:rsidR="00F6699F">
        <w:rPr>
          <w:rFonts w:asciiTheme="minorHAnsi" w:hAnsiTheme="minorHAnsi" w:cstheme="minorHAnsi"/>
          <w:b/>
          <w:bCs/>
          <w:szCs w:val="24"/>
        </w:rPr>
        <w:t xml:space="preserve"> </w:t>
      </w:r>
      <w:r w:rsidR="00F6699F">
        <w:rPr>
          <w:szCs w:val="24"/>
        </w:rPr>
        <w:t>Assistant Director</w:t>
      </w:r>
      <w:r w:rsidR="00F6699F" w:rsidRPr="001B20C5">
        <w:rPr>
          <w:rFonts w:asciiTheme="minorHAnsi" w:eastAsiaTheme="minorEastAsia" w:cstheme="minorBidi"/>
          <w:color w:val="FFFFFF" w:themeColor="light1"/>
          <w:kern w:val="24"/>
          <w:sz w:val="22"/>
          <w:szCs w:val="22"/>
        </w:rPr>
        <w:t xml:space="preserve"> </w:t>
      </w:r>
      <w:r w:rsidR="00F6699F" w:rsidRPr="001B20C5">
        <w:rPr>
          <w:szCs w:val="24"/>
        </w:rPr>
        <w:t>– Operations</w:t>
      </w:r>
    </w:p>
    <w:p w14:paraId="4305E8C8" w14:textId="445F7326" w:rsidR="00237B8C" w:rsidRPr="00F6699F"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F6699F">
        <w:rPr>
          <w:rFonts w:asciiTheme="minorHAnsi" w:hAnsiTheme="minorHAnsi" w:cstheme="minorHAnsi"/>
          <w:b/>
          <w:bCs/>
          <w:sz w:val="24"/>
          <w:szCs w:val="24"/>
        </w:rPr>
        <w:t xml:space="preserve"> </w:t>
      </w:r>
      <w:r w:rsidR="00F6699F" w:rsidRPr="00F6699F">
        <w:rPr>
          <w:rFonts w:asciiTheme="minorHAnsi" w:hAnsiTheme="minorHAnsi" w:cstheme="minorHAnsi"/>
          <w:sz w:val="24"/>
          <w:szCs w:val="24"/>
        </w:rPr>
        <w:t>SOGC</w:t>
      </w:r>
    </w:p>
    <w:p w14:paraId="6C70E4F9" w14:textId="3296F113"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F6699F">
        <w:rPr>
          <w:rFonts w:asciiTheme="minorHAnsi" w:hAnsiTheme="minorHAnsi" w:cstheme="minorHAnsi"/>
          <w:b/>
          <w:bCs/>
          <w:sz w:val="24"/>
          <w:szCs w:val="24"/>
        </w:rPr>
        <w:t xml:space="preserve"> </w:t>
      </w:r>
      <w:r w:rsidR="00F6699F" w:rsidRPr="00FE506B">
        <w:rPr>
          <w:rFonts w:asciiTheme="minorHAnsi" w:hAnsiTheme="minorHAnsi" w:cstheme="minorHAnsi"/>
          <w:bCs/>
          <w:sz w:val="24"/>
          <w:szCs w:val="24"/>
        </w:rPr>
        <w:t>P</w:t>
      </w:r>
      <w:r w:rsidR="00F6699F" w:rsidRPr="00FE506B">
        <w:rPr>
          <w:rFonts w:asciiTheme="minorHAnsi" w:hAnsiTheme="minorHAnsi" w:cstheme="minorHAnsi"/>
          <w:sz w:val="24"/>
          <w:szCs w:val="24"/>
        </w:rPr>
        <w:t>24439</w:t>
      </w:r>
    </w:p>
    <w:p w14:paraId="6A6794A4" w14:textId="094609CC" w:rsidR="00565312" w:rsidRPr="0044768B" w:rsidRDefault="00237B8C" w:rsidP="00237B8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F6699F">
        <w:rPr>
          <w:rFonts w:asciiTheme="minorHAnsi" w:hAnsiTheme="minorHAnsi" w:cstheme="minorHAnsi"/>
          <w:b/>
          <w:bCs/>
          <w:sz w:val="24"/>
          <w:szCs w:val="24"/>
        </w:rPr>
        <w:t xml:space="preserve"> </w:t>
      </w:r>
      <w:r w:rsidR="00F6699F" w:rsidRPr="00F6699F">
        <w:rPr>
          <w:rFonts w:asciiTheme="minorHAnsi" w:hAnsiTheme="minorHAnsi" w:cstheme="minorHAnsi"/>
          <w:sz w:val="24"/>
          <w:szCs w:val="24"/>
        </w:rPr>
        <w:t>Access Canberra</w:t>
      </w:r>
    </w:p>
    <w:p w14:paraId="66016712" w14:textId="77777777" w:rsidR="00F6699F" w:rsidRDefault="00565312" w:rsidP="00F6699F">
      <w:pPr>
        <w:spacing w:before="240"/>
        <w:rPr>
          <w:b/>
          <w:szCs w:val="24"/>
        </w:rPr>
      </w:pPr>
      <w:r w:rsidRPr="0044768B">
        <w:rPr>
          <w:rFonts w:asciiTheme="minorHAnsi" w:hAnsiTheme="minorHAnsi" w:cstheme="minorHAnsi"/>
          <w:b/>
          <w:bCs/>
          <w:szCs w:val="24"/>
        </w:rPr>
        <w:t>Business unit</w:t>
      </w:r>
      <w:r w:rsidR="00237B8C" w:rsidRPr="0044768B">
        <w:rPr>
          <w:rFonts w:asciiTheme="minorHAnsi" w:hAnsiTheme="minorHAnsi" w:cstheme="minorHAnsi"/>
          <w:b/>
          <w:bCs/>
          <w:szCs w:val="24"/>
        </w:rPr>
        <w:t>:</w:t>
      </w:r>
      <w:r w:rsidR="00F6699F">
        <w:rPr>
          <w:rFonts w:asciiTheme="minorHAnsi" w:hAnsiTheme="minorHAnsi" w:cstheme="minorHAnsi"/>
          <w:b/>
          <w:bCs/>
          <w:szCs w:val="24"/>
        </w:rPr>
        <w:t xml:space="preserve"> </w:t>
      </w:r>
      <w:r w:rsidR="00F6699F">
        <w:rPr>
          <w:szCs w:val="24"/>
        </w:rPr>
        <w:t>Parking Operations and Traffic Camera Compliance</w:t>
      </w:r>
    </w:p>
    <w:p w14:paraId="4CE27808" w14:textId="62B09BB2" w:rsidR="00237B8C" w:rsidRPr="00FE506B" w:rsidRDefault="00237B8C" w:rsidP="00237B8C">
      <w:pPr>
        <w:pStyle w:val="BodyText"/>
        <w:rPr>
          <w:rFonts w:asciiTheme="minorHAnsi" w:hAnsiTheme="minorHAnsi" w:cstheme="minorHAnsi"/>
          <w:sz w:val="24"/>
          <w:szCs w:val="24"/>
        </w:rPr>
      </w:pPr>
      <w:r w:rsidRPr="00FE506B">
        <w:rPr>
          <w:rFonts w:asciiTheme="minorHAnsi" w:hAnsiTheme="minorHAnsi" w:cstheme="minorHAnsi"/>
          <w:b/>
          <w:bCs/>
          <w:sz w:val="24"/>
          <w:szCs w:val="24"/>
        </w:rPr>
        <w:t>Location:</w:t>
      </w:r>
      <w:r w:rsidR="00F6699F" w:rsidRPr="00FE506B">
        <w:rPr>
          <w:rFonts w:asciiTheme="minorHAnsi" w:hAnsiTheme="minorHAnsi" w:cstheme="minorHAnsi"/>
          <w:b/>
          <w:bCs/>
          <w:sz w:val="24"/>
          <w:szCs w:val="24"/>
        </w:rPr>
        <w:t xml:space="preserve"> </w:t>
      </w:r>
      <w:r w:rsidR="00F6699F" w:rsidRPr="00FE506B">
        <w:rPr>
          <w:rFonts w:asciiTheme="minorHAnsi" w:hAnsiTheme="minorHAnsi" w:cstheme="minorHAnsi"/>
          <w:sz w:val="24"/>
          <w:szCs w:val="24"/>
        </w:rPr>
        <w:t>Fyshwick/Hume</w:t>
      </w:r>
    </w:p>
    <w:p w14:paraId="52300175" w14:textId="4EC565E3" w:rsidR="00237B8C" w:rsidRPr="00FE506B" w:rsidRDefault="00237B8C" w:rsidP="00237B8C">
      <w:pPr>
        <w:pStyle w:val="BodyText"/>
        <w:rPr>
          <w:rFonts w:asciiTheme="minorHAnsi" w:hAnsiTheme="minorHAnsi" w:cstheme="minorHAnsi"/>
          <w:sz w:val="24"/>
          <w:szCs w:val="24"/>
        </w:rPr>
      </w:pPr>
      <w:r w:rsidRPr="00FE506B">
        <w:rPr>
          <w:rFonts w:asciiTheme="minorHAnsi" w:hAnsiTheme="minorHAnsi" w:cstheme="minorHAnsi"/>
          <w:b/>
          <w:bCs/>
          <w:sz w:val="24"/>
          <w:szCs w:val="24"/>
        </w:rPr>
        <w:t>Reports to:</w:t>
      </w:r>
      <w:r w:rsidR="00F6699F" w:rsidRPr="00FE506B">
        <w:rPr>
          <w:rFonts w:asciiTheme="minorHAnsi" w:hAnsiTheme="minorHAnsi" w:cstheme="minorHAnsi"/>
          <w:b/>
          <w:bCs/>
          <w:sz w:val="24"/>
          <w:szCs w:val="24"/>
        </w:rPr>
        <w:t xml:space="preserve"> </w:t>
      </w:r>
      <w:r w:rsidR="00F6699F" w:rsidRPr="00FE506B">
        <w:rPr>
          <w:rFonts w:asciiTheme="minorHAnsi" w:hAnsiTheme="minorHAnsi" w:cstheme="minorHAnsi"/>
          <w:sz w:val="24"/>
          <w:szCs w:val="24"/>
        </w:rPr>
        <w:t>Director</w:t>
      </w:r>
    </w:p>
    <w:p w14:paraId="7F5ABBBD" w14:textId="1F6450F5" w:rsidR="006F09E8" w:rsidRPr="00FE506B" w:rsidRDefault="00237B8C" w:rsidP="000E0141">
      <w:pPr>
        <w:spacing w:before="240"/>
        <w:rPr>
          <w:rFonts w:asciiTheme="minorHAnsi" w:hAnsiTheme="minorHAnsi" w:cstheme="minorHAnsi"/>
          <w:b/>
          <w:szCs w:val="24"/>
        </w:rPr>
      </w:pPr>
      <w:r w:rsidRPr="00FE506B">
        <w:rPr>
          <w:rFonts w:asciiTheme="minorHAnsi" w:hAnsiTheme="minorHAnsi" w:cstheme="minorHAnsi"/>
          <w:b/>
          <w:szCs w:val="24"/>
        </w:rPr>
        <w:t>Date last reviewed</w:t>
      </w:r>
      <w:r w:rsidR="002A43D2" w:rsidRPr="00FE506B">
        <w:rPr>
          <w:rFonts w:asciiTheme="minorHAnsi" w:hAnsiTheme="minorHAnsi" w:cstheme="minorHAnsi"/>
          <w:b/>
          <w:szCs w:val="24"/>
        </w:rPr>
        <w:t>:</w:t>
      </w:r>
      <w:r w:rsidR="00F6699F" w:rsidRPr="00FE506B">
        <w:rPr>
          <w:rFonts w:asciiTheme="minorHAnsi" w:hAnsiTheme="minorHAnsi" w:cstheme="minorHAnsi"/>
          <w:b/>
          <w:szCs w:val="24"/>
        </w:rPr>
        <w:t xml:space="preserve"> </w:t>
      </w:r>
      <w:r w:rsidR="00D93B84">
        <w:rPr>
          <w:rFonts w:asciiTheme="minorHAnsi" w:hAnsiTheme="minorHAnsi" w:cstheme="minorHAnsi"/>
          <w:bCs/>
          <w:szCs w:val="24"/>
        </w:rPr>
        <w:t>1</w:t>
      </w:r>
      <w:r w:rsidR="00F6699F" w:rsidRPr="00FE506B">
        <w:rPr>
          <w:rFonts w:asciiTheme="minorHAnsi" w:hAnsiTheme="minorHAnsi" w:cstheme="minorHAnsi"/>
          <w:bCs/>
          <w:szCs w:val="24"/>
        </w:rPr>
        <w:t xml:space="preserve"> </w:t>
      </w:r>
      <w:r w:rsidR="00D93B84">
        <w:rPr>
          <w:rFonts w:asciiTheme="minorHAnsi" w:hAnsiTheme="minorHAnsi" w:cstheme="minorHAnsi"/>
          <w:bCs/>
          <w:szCs w:val="24"/>
        </w:rPr>
        <w:t>July</w:t>
      </w:r>
      <w:r w:rsidR="00F6699F" w:rsidRPr="00FE506B">
        <w:rPr>
          <w:rFonts w:asciiTheme="minorHAnsi" w:hAnsiTheme="minorHAnsi" w:cstheme="minorHAnsi"/>
          <w:bCs/>
          <w:szCs w:val="24"/>
        </w:rPr>
        <w:t xml:space="preserve"> 2026</w:t>
      </w:r>
    </w:p>
    <w:p w14:paraId="56956709" w14:textId="5B54F847" w:rsidR="00433C25" w:rsidRPr="0044768B" w:rsidRDefault="00433C25"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r w:rsidRPr="00FE506B">
        <w:rPr>
          <w:rFonts w:asciiTheme="minorHAnsi" w:hAnsiTheme="minorHAnsi" w:cstheme="minorHAnsi"/>
          <w:b/>
          <w:bCs/>
          <w:sz w:val="24"/>
          <w:szCs w:val="24"/>
        </w:rPr>
        <w:t>Posit</w:t>
      </w:r>
      <w:r w:rsidR="00EB5781" w:rsidRPr="00FE506B">
        <w:rPr>
          <w:rFonts w:asciiTheme="minorHAnsi" w:hAnsiTheme="minorHAnsi" w:cstheme="minorHAnsi"/>
          <w:b/>
          <w:bCs/>
          <w:sz w:val="24"/>
          <w:szCs w:val="24"/>
        </w:rPr>
        <w:t>i</w:t>
      </w:r>
      <w:r w:rsidRPr="00FE506B">
        <w:rPr>
          <w:rFonts w:asciiTheme="minorHAnsi" w:hAnsiTheme="minorHAnsi" w:cstheme="minorHAnsi"/>
          <w:b/>
          <w:bCs/>
          <w:sz w:val="24"/>
          <w:szCs w:val="24"/>
        </w:rPr>
        <w:t xml:space="preserve">on requirements:  </w:t>
      </w:r>
      <w:r w:rsidR="00540790">
        <w:rPr>
          <w:rFonts w:asciiTheme="minorHAnsi" w:hAnsiTheme="minorHAnsi" w:cstheme="minorHAnsi"/>
          <w:b/>
          <w:bCs/>
          <w:sz w:val="24"/>
          <w:szCs w:val="24"/>
        </w:rPr>
        <w:t xml:space="preserve"> </w:t>
      </w:r>
      <w:r w:rsidR="00540790" w:rsidRPr="00996916">
        <w:rPr>
          <w:rFonts w:asciiTheme="minorHAnsi" w:hAnsiTheme="minorHAnsi" w:cstheme="minorHAnsi"/>
          <w:iCs/>
          <w:sz w:val="24"/>
          <w:szCs w:val="24"/>
        </w:rPr>
        <w:t xml:space="preserve">You must be an </w:t>
      </w:r>
      <w:r w:rsidR="00540790" w:rsidRPr="00996916">
        <w:rPr>
          <w:rFonts w:asciiTheme="minorHAnsi" w:hAnsiTheme="minorHAnsi" w:cstheme="minorHAnsi"/>
          <w:b/>
          <w:bCs/>
          <w:iCs/>
          <w:sz w:val="24"/>
          <w:szCs w:val="24"/>
        </w:rPr>
        <w:t>Australian citizen</w:t>
      </w:r>
      <w:r w:rsidR="00540790" w:rsidRPr="00996916">
        <w:rPr>
          <w:rFonts w:asciiTheme="minorHAnsi" w:hAnsiTheme="minorHAnsi" w:cstheme="minorHAnsi"/>
          <w:iCs/>
          <w:sz w:val="24"/>
          <w:szCs w:val="24"/>
        </w:rPr>
        <w:t xml:space="preserve"> or a </w:t>
      </w:r>
      <w:r w:rsidR="00540790" w:rsidRPr="00996916">
        <w:rPr>
          <w:rFonts w:asciiTheme="minorHAnsi" w:hAnsiTheme="minorHAnsi" w:cstheme="minorHAnsi"/>
          <w:b/>
          <w:bCs/>
          <w:iCs/>
          <w:sz w:val="24"/>
          <w:szCs w:val="24"/>
        </w:rPr>
        <w:t>permanent resident</w:t>
      </w:r>
      <w:r w:rsidR="00540790" w:rsidRPr="00996916">
        <w:rPr>
          <w:rFonts w:asciiTheme="minorHAnsi" w:hAnsiTheme="minorHAnsi" w:cstheme="minorHAnsi"/>
          <w:iCs/>
          <w:sz w:val="24"/>
          <w:szCs w:val="24"/>
        </w:rPr>
        <w:t xml:space="preserve"> of Australia to be appointed as an Authorised Person under </w:t>
      </w:r>
      <w:r w:rsidR="00540790" w:rsidRPr="00996916">
        <w:rPr>
          <w:rFonts w:asciiTheme="minorHAnsi" w:hAnsiTheme="minorHAnsi" w:cstheme="minorHAnsi"/>
          <w:i/>
          <w:sz w:val="24"/>
          <w:szCs w:val="24"/>
        </w:rPr>
        <w:t>the Road Transport (General) Act 1999</w:t>
      </w:r>
      <w:r w:rsidR="00540790" w:rsidRPr="00996916">
        <w:rPr>
          <w:rFonts w:asciiTheme="minorHAnsi" w:hAnsiTheme="minorHAnsi" w:cstheme="minorHAnsi"/>
          <w:iCs/>
          <w:sz w:val="24"/>
          <w:szCs w:val="24"/>
        </w:rPr>
        <w:t>.</w:t>
      </w: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510829">
      <w:pPr>
        <w:spacing w:after="120"/>
      </w:pPr>
      <w:r w:rsidRPr="0043781D">
        <w:t xml:space="preserve">The City and Environment Directorate (CED) </w:t>
      </w:r>
      <w:proofErr w:type="gramStart"/>
      <w:r w:rsidRPr="0043781D">
        <w:t>brings</w:t>
      </w:r>
      <w:proofErr w:type="gramEnd"/>
      <w:r w:rsidRPr="0043781D">
        <w:t xml:space="preserve">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FE506B">
      <w:pPr>
        <w:numPr>
          <w:ilvl w:val="0"/>
          <w:numId w:val="6"/>
        </w:numPr>
        <w:suppressAutoHyphens w:val="0"/>
        <w:spacing w:after="120" w:line="259" w:lineRule="auto"/>
      </w:pPr>
      <w:r w:rsidRPr="0043781D">
        <w:t>Deliver streamlined, customer-focused services.</w:t>
      </w:r>
    </w:p>
    <w:p w14:paraId="6DDB7A93" w14:textId="77777777" w:rsidR="00565312" w:rsidRPr="0043781D" w:rsidRDefault="00565312" w:rsidP="00FE506B">
      <w:pPr>
        <w:numPr>
          <w:ilvl w:val="0"/>
          <w:numId w:val="6"/>
        </w:numPr>
        <w:suppressAutoHyphens w:val="0"/>
        <w:spacing w:after="120" w:line="259" w:lineRule="auto"/>
      </w:pPr>
      <w:r w:rsidRPr="0043781D">
        <w:t>Align planning, transport and environmental stewardship.</w:t>
      </w:r>
    </w:p>
    <w:p w14:paraId="17FA4633" w14:textId="77777777" w:rsidR="00565312" w:rsidRPr="0043781D" w:rsidRDefault="00565312" w:rsidP="00FE506B">
      <w:pPr>
        <w:numPr>
          <w:ilvl w:val="0"/>
          <w:numId w:val="6"/>
        </w:numPr>
        <w:suppressAutoHyphens w:val="0"/>
        <w:spacing w:after="120" w:line="259" w:lineRule="auto"/>
      </w:pPr>
      <w:r w:rsidRPr="0043781D">
        <w:t>Consolidate operations for greater efficiency and impact.</w:t>
      </w:r>
    </w:p>
    <w:p w14:paraId="7763E279" w14:textId="77777777" w:rsidR="00565312" w:rsidRPr="0043781D" w:rsidRDefault="00565312" w:rsidP="00FE506B">
      <w:pPr>
        <w:numPr>
          <w:ilvl w:val="0"/>
          <w:numId w:val="6"/>
        </w:numPr>
        <w:suppressAutoHyphens w:val="0"/>
        <w:spacing w:after="120" w:line="259" w:lineRule="auto"/>
      </w:pPr>
      <w:r w:rsidRPr="0043781D">
        <w:t>Make government services more accessible, transparent and trusted.</w:t>
      </w:r>
    </w:p>
    <w:p w14:paraId="2DC535C0" w14:textId="6266399C" w:rsidR="00031F0F" w:rsidRDefault="00565312" w:rsidP="00510829">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43CF5F3F" w14:textId="77777777" w:rsidR="00197BEA" w:rsidRDefault="00197BEA" w:rsidP="00197BEA">
      <w:pPr>
        <w:pStyle w:val="BodyText"/>
      </w:pPr>
    </w:p>
    <w:p w14:paraId="788E519C" w14:textId="77777777" w:rsidR="00197BEA" w:rsidRDefault="00197BEA" w:rsidP="00197BEA">
      <w:pPr>
        <w:pStyle w:val="BodyText"/>
      </w:pPr>
    </w:p>
    <w:p w14:paraId="06D3B4AE" w14:textId="77777777" w:rsidR="00197BEA" w:rsidRPr="00197BEA" w:rsidRDefault="00197BEA" w:rsidP="00197BEA">
      <w:pPr>
        <w:pStyle w:val="BodyText"/>
      </w:pPr>
    </w:p>
    <w:p w14:paraId="354F8F44" w14:textId="780AE271" w:rsidR="002A43D2" w:rsidRPr="002A43D2" w:rsidRDefault="002A43D2" w:rsidP="00D1138B">
      <w:pPr>
        <w:pStyle w:val="Heading1"/>
        <w:pBdr>
          <w:bottom w:val="single" w:sz="12" w:space="1" w:color="auto"/>
        </w:pBdr>
        <w:spacing w:before="360"/>
        <w:rPr>
          <w:sz w:val="28"/>
        </w:rPr>
      </w:pPr>
      <w:r w:rsidRPr="002A43D2">
        <w:rPr>
          <w:sz w:val="28"/>
        </w:rPr>
        <w:lastRenderedPageBreak/>
        <w:t>DIVISION OVERVIEW</w:t>
      </w:r>
    </w:p>
    <w:p w14:paraId="524C7238" w14:textId="77777777" w:rsidR="00F6699F" w:rsidRPr="00AC0ED6" w:rsidRDefault="00F6699F" w:rsidP="00F6699F">
      <w:pPr>
        <w:spacing w:after="120"/>
        <w:jc w:val="both"/>
        <w:rPr>
          <w:b/>
          <w:iCs/>
        </w:rPr>
      </w:pPr>
      <w:r w:rsidRPr="00AC0ED6">
        <w:rPr>
          <w:b/>
          <w:iCs/>
        </w:rPr>
        <w:t>What we do</w:t>
      </w:r>
    </w:p>
    <w:p w14:paraId="59C69D8B" w14:textId="77777777" w:rsidR="00F6699F" w:rsidRPr="00F6699F" w:rsidRDefault="00F6699F" w:rsidP="00F6699F">
      <w:pPr>
        <w:spacing w:after="120"/>
      </w:pPr>
      <w:r w:rsidRPr="00F6699F">
        <w:t>At Access Canberra, we are all about giving people easy access to ACT Government regulatory services, payments and information while offering a great customer experience. We help community organisations, business and individuals work with the ACT Government and constantly look for new ways to better deliver services.</w:t>
      </w:r>
    </w:p>
    <w:p w14:paraId="3396B71D" w14:textId="77777777" w:rsidR="00F6699F" w:rsidRPr="00F6699F" w:rsidRDefault="00F6699F" w:rsidP="00F6699F">
      <w:pPr>
        <w:spacing w:after="120"/>
      </w:pPr>
      <w:r w:rsidRPr="00F6699F">
        <w:t>Access Canberra is unique to the ACT Government; we work across many different regulatory and customer service areas to support the delivery of regulatory reform and red tape reduction, drive government priorities and implement new initiatives. We actively engage in a risk and harm approach to compliance across a broad range of industry sectors to build a strong economy, safe community and sustainable environment.</w:t>
      </w:r>
    </w:p>
    <w:p w14:paraId="37FB904E" w14:textId="77777777" w:rsidR="00F6699F" w:rsidRPr="008C2627" w:rsidRDefault="00F6699F" w:rsidP="00F6699F">
      <w:pPr>
        <w:spacing w:after="120"/>
        <w:jc w:val="both"/>
        <w:rPr>
          <w:b/>
          <w:iCs/>
        </w:rPr>
      </w:pPr>
      <w:r w:rsidRPr="008C2627">
        <w:rPr>
          <w:b/>
          <w:iCs/>
        </w:rPr>
        <w:t>Who we are</w:t>
      </w:r>
    </w:p>
    <w:p w14:paraId="48DBBFBA" w14:textId="77777777" w:rsidR="00F6699F" w:rsidRDefault="00F6699F" w:rsidP="00F6699F">
      <w:pPr>
        <w:spacing w:after="120"/>
      </w:pPr>
      <w:r>
        <w:t xml:space="preserve">We are a diverse, innovative and professional team of people who come from a wide variety of backgrounds. We welcome people with experience from the community, public and private sectors and believe the more diverse our knowledge base is, the better our results will be. </w:t>
      </w:r>
    </w:p>
    <w:p w14:paraId="31570FAC" w14:textId="77777777" w:rsidR="00F6699F" w:rsidRDefault="00F6699F" w:rsidP="00F6699F">
      <w:pPr>
        <w:spacing w:after="120"/>
      </w:pPr>
      <w:r>
        <w:t>Access Canberra is comprised of people from all backgrounds seeking to help members of the ACT community. Demonstrating our connectedness with our community through inclusion and diversity is key to our vision. We value people with innovative and creative ideas, who communicate with candour and respect, and who have the motivation to drive projects from conception through to delivery. We are curious about each other’s work and always ask “who else needs to know?”.</w:t>
      </w:r>
    </w:p>
    <w:p w14:paraId="74010FCD" w14:textId="77777777" w:rsidR="00F6699F" w:rsidRPr="00AC0ED6" w:rsidRDefault="00F6699F" w:rsidP="00F6699F">
      <w:pPr>
        <w:spacing w:after="120"/>
        <w:jc w:val="both"/>
        <w:rPr>
          <w:b/>
          <w:iCs/>
        </w:rPr>
      </w:pPr>
      <w:r w:rsidRPr="00AC0ED6">
        <w:rPr>
          <w:b/>
          <w:iCs/>
        </w:rPr>
        <w:t>What we offer</w:t>
      </w:r>
    </w:p>
    <w:p w14:paraId="67C80EE7" w14:textId="77777777" w:rsidR="00F6699F" w:rsidRPr="00F6699F" w:rsidRDefault="00F6699F" w:rsidP="00FE506B">
      <w:pPr>
        <w:pStyle w:val="ListParagraph"/>
        <w:numPr>
          <w:ilvl w:val="0"/>
          <w:numId w:val="10"/>
        </w:numPr>
        <w:spacing w:after="120"/>
      </w:pPr>
      <w:r w:rsidRPr="00F6699F">
        <w:t>Interesting and fulfilling work in a unique government environment where you can see the impact you have on the Canberra community.</w:t>
      </w:r>
    </w:p>
    <w:p w14:paraId="00F08F42" w14:textId="77777777" w:rsidR="00F6699F" w:rsidRPr="00F6699F" w:rsidRDefault="00F6699F" w:rsidP="00FE506B">
      <w:pPr>
        <w:pStyle w:val="ListParagraph"/>
        <w:numPr>
          <w:ilvl w:val="0"/>
          <w:numId w:val="10"/>
        </w:numPr>
        <w:spacing w:after="120"/>
      </w:pPr>
      <w:r w:rsidRPr="00F6699F">
        <w:t>The opportunity to work with passionate, innovative and experienced leaders who encourage and support you to develop your interests and expertise.</w:t>
      </w:r>
    </w:p>
    <w:p w14:paraId="27B49A90" w14:textId="77777777" w:rsidR="00F6699F" w:rsidRPr="00F6699F" w:rsidRDefault="00F6699F" w:rsidP="00FE506B">
      <w:pPr>
        <w:pStyle w:val="ListParagraph"/>
        <w:numPr>
          <w:ilvl w:val="0"/>
          <w:numId w:val="10"/>
        </w:numPr>
        <w:spacing w:after="120"/>
      </w:pPr>
      <w:r w:rsidRPr="00F6699F">
        <w:t>Comprehensive training and ongoing support.</w:t>
      </w:r>
    </w:p>
    <w:p w14:paraId="569A5A02" w14:textId="77777777" w:rsidR="00F6699F" w:rsidRPr="00F6699F" w:rsidRDefault="00F6699F" w:rsidP="00FE506B">
      <w:pPr>
        <w:pStyle w:val="ListParagraph"/>
        <w:numPr>
          <w:ilvl w:val="0"/>
          <w:numId w:val="10"/>
        </w:numPr>
        <w:spacing w:after="120"/>
      </w:pPr>
      <w:r w:rsidRPr="00F6699F">
        <w:t>Variety in your role. In-field activities on foot or from a vehicle, around the territory and in the office.</w:t>
      </w:r>
    </w:p>
    <w:p w14:paraId="7A7BDFF1" w14:textId="77777777" w:rsidR="00F6699F" w:rsidRPr="00F6699F" w:rsidRDefault="00F6699F" w:rsidP="00FE506B">
      <w:pPr>
        <w:pStyle w:val="ListParagraph"/>
        <w:numPr>
          <w:ilvl w:val="0"/>
          <w:numId w:val="10"/>
        </w:numPr>
        <w:spacing w:after="120"/>
      </w:pPr>
      <w:r w:rsidRPr="00F6699F">
        <w:t>Career development opportunities.</w:t>
      </w:r>
    </w:p>
    <w:p w14:paraId="7D4B2791" w14:textId="77777777" w:rsidR="00F6699F" w:rsidRPr="00F6699F" w:rsidRDefault="00F6699F" w:rsidP="00FE506B">
      <w:pPr>
        <w:pStyle w:val="ListParagraph"/>
        <w:numPr>
          <w:ilvl w:val="0"/>
          <w:numId w:val="10"/>
        </w:numPr>
        <w:spacing w:after="120"/>
      </w:pPr>
      <w:r w:rsidRPr="00F6699F">
        <w:t>Full uniform provided.</w:t>
      </w:r>
    </w:p>
    <w:p w14:paraId="25AD1D91" w14:textId="00AD24E3" w:rsidR="002A43D2" w:rsidRDefault="00D1138B" w:rsidP="00D868F1">
      <w:pPr>
        <w:pStyle w:val="Heading1"/>
        <w:pBdr>
          <w:bottom w:val="single" w:sz="12" w:space="1" w:color="auto"/>
        </w:pBdr>
        <w:spacing w:before="360"/>
        <w:rPr>
          <w:sz w:val="28"/>
        </w:rPr>
      </w:pPr>
      <w:r>
        <w:rPr>
          <w:sz w:val="28"/>
        </w:rPr>
        <w:t>BUSINESS UNIT OVERVIEW</w:t>
      </w:r>
    </w:p>
    <w:p w14:paraId="2ED10CFE" w14:textId="77777777" w:rsidR="00F6699F" w:rsidRPr="00DC4CB2" w:rsidRDefault="00F6699F" w:rsidP="00F6699F">
      <w:pPr>
        <w:suppressAutoHyphens w:val="0"/>
        <w:spacing w:after="0"/>
        <w:rPr>
          <w:rFonts w:asciiTheme="minorHAnsi" w:hAnsiTheme="minorHAnsi" w:cstheme="minorHAnsi"/>
          <w:szCs w:val="24"/>
        </w:rPr>
      </w:pPr>
      <w:r w:rsidRPr="00DC4CB2">
        <w:rPr>
          <w:rFonts w:asciiTheme="minorHAnsi" w:hAnsiTheme="minorHAnsi" w:cstheme="minorHAnsi"/>
          <w:szCs w:val="24"/>
        </w:rPr>
        <w:t xml:space="preserve">Parking Operations provides parking education and enforcement patrols throughout the ACT and monitors the repair and servicing of all government pay parking machines. This Team is responsible for administering compliance activities in accordance with the </w:t>
      </w:r>
      <w:r w:rsidRPr="00DC4CB2">
        <w:rPr>
          <w:rFonts w:asciiTheme="minorHAnsi" w:hAnsiTheme="minorHAnsi" w:cstheme="minorHAnsi"/>
          <w:i/>
          <w:iCs/>
          <w:szCs w:val="24"/>
        </w:rPr>
        <w:t>Road Transport (General) Act 1999</w:t>
      </w:r>
      <w:r w:rsidRPr="00DC4CB2">
        <w:rPr>
          <w:rFonts w:asciiTheme="minorHAnsi" w:hAnsiTheme="minorHAnsi" w:cstheme="minorHAnsi"/>
          <w:szCs w:val="24"/>
        </w:rPr>
        <w:t xml:space="preserve">. </w:t>
      </w:r>
    </w:p>
    <w:p w14:paraId="24EC3E52" w14:textId="77777777" w:rsidR="00F6699F" w:rsidRDefault="00F6699F" w:rsidP="00F6699F">
      <w:pPr>
        <w:pStyle w:val="BodyText"/>
        <w:spacing w:before="240"/>
        <w:rPr>
          <w:rFonts w:asciiTheme="minorHAnsi" w:hAnsiTheme="minorHAnsi" w:cstheme="minorHAnsi"/>
          <w:sz w:val="24"/>
          <w:szCs w:val="24"/>
        </w:rPr>
      </w:pPr>
      <w:r w:rsidRPr="00DC4CB2">
        <w:rPr>
          <w:rFonts w:asciiTheme="minorHAnsi" w:hAnsiTheme="minorHAnsi" w:cstheme="minorHAnsi"/>
          <w:sz w:val="24"/>
          <w:szCs w:val="24"/>
        </w:rPr>
        <w:t xml:space="preserve">The Traffic Camera Compliance team is responsible for managing the ACT Government mobile speed camera vans and fixed speed, red light and point to point camera enforcement as part of </w:t>
      </w:r>
      <w:r w:rsidRPr="00DC4CB2">
        <w:rPr>
          <w:rFonts w:asciiTheme="minorHAnsi" w:hAnsiTheme="minorHAnsi" w:cstheme="minorHAnsi"/>
          <w:sz w:val="24"/>
          <w:szCs w:val="24"/>
        </w:rPr>
        <w:lastRenderedPageBreak/>
        <w:t xml:space="preserve">the ACT’s Road Safety program. This Team is responsible for administering compliance activities in accordance with the </w:t>
      </w:r>
      <w:r w:rsidRPr="00DC4CB2">
        <w:rPr>
          <w:rFonts w:asciiTheme="minorHAnsi" w:hAnsiTheme="minorHAnsi" w:cstheme="minorHAnsi"/>
          <w:i/>
          <w:iCs/>
          <w:sz w:val="24"/>
          <w:szCs w:val="24"/>
        </w:rPr>
        <w:t>Road Transport (General) Act 1999</w:t>
      </w:r>
      <w:r w:rsidRPr="00DC4CB2">
        <w:rPr>
          <w:rFonts w:asciiTheme="minorHAnsi" w:hAnsiTheme="minorHAnsi" w:cstheme="minorHAnsi"/>
          <w:sz w:val="24"/>
          <w:szCs w:val="24"/>
        </w:rPr>
        <w:t xml:space="preserve">. </w:t>
      </w:r>
    </w:p>
    <w:p w14:paraId="69044778" w14:textId="523B8F7F" w:rsidR="008E4326" w:rsidRPr="008E4326" w:rsidRDefault="008E4326" w:rsidP="008E4326">
      <w:pPr>
        <w:pStyle w:val="Heading1"/>
        <w:pBdr>
          <w:bottom w:val="single" w:sz="12" w:space="1" w:color="auto"/>
        </w:pBdr>
        <w:spacing w:before="360"/>
        <w:rPr>
          <w:sz w:val="28"/>
        </w:rPr>
      </w:pPr>
      <w:r>
        <w:rPr>
          <w:sz w:val="28"/>
        </w:rPr>
        <w:t>POSITION PURPOSE</w:t>
      </w:r>
    </w:p>
    <w:p w14:paraId="2B81C5EB" w14:textId="3D9E4AD4" w:rsidR="00031D3E" w:rsidRPr="00031D3E" w:rsidRDefault="00031D3E" w:rsidP="00031D3E">
      <w:pPr>
        <w:suppressAutoHyphens w:val="0"/>
        <w:spacing w:after="0"/>
        <w:rPr>
          <w:rFonts w:asciiTheme="minorHAnsi" w:hAnsiTheme="minorHAnsi" w:cstheme="minorHAnsi"/>
          <w:szCs w:val="24"/>
        </w:rPr>
      </w:pPr>
      <w:r>
        <w:rPr>
          <w:rFonts w:asciiTheme="minorHAnsi" w:hAnsiTheme="minorHAnsi" w:cstheme="minorHAnsi"/>
          <w:szCs w:val="24"/>
        </w:rPr>
        <w:t>The</w:t>
      </w:r>
      <w:r w:rsidRPr="00031D3E">
        <w:rPr>
          <w:rFonts w:asciiTheme="minorHAnsi" w:hAnsiTheme="minorHAnsi" w:cstheme="minorHAnsi"/>
          <w:szCs w:val="24"/>
        </w:rPr>
        <w:t xml:space="preserve"> Assistant </w:t>
      </w:r>
      <w:r w:rsidR="00F76CD7" w:rsidRPr="00031D3E">
        <w:rPr>
          <w:rFonts w:asciiTheme="minorHAnsi" w:hAnsiTheme="minorHAnsi" w:cstheme="minorHAnsi"/>
          <w:szCs w:val="24"/>
        </w:rPr>
        <w:t>Director</w:t>
      </w:r>
      <w:r w:rsidR="00F76CD7">
        <w:rPr>
          <w:rFonts w:asciiTheme="minorHAnsi" w:hAnsiTheme="minorHAnsi" w:cstheme="minorHAnsi"/>
          <w:szCs w:val="24"/>
        </w:rPr>
        <w:t xml:space="preserve"> </w:t>
      </w:r>
      <w:r w:rsidR="00F76CD7" w:rsidRPr="00031D3E">
        <w:rPr>
          <w:rFonts w:asciiTheme="minorHAnsi" w:hAnsiTheme="minorHAnsi" w:cstheme="minorHAnsi"/>
          <w:szCs w:val="24"/>
        </w:rPr>
        <w:t>Operations</w:t>
      </w:r>
      <w:r w:rsidRPr="00031D3E">
        <w:rPr>
          <w:rFonts w:asciiTheme="minorHAnsi" w:hAnsiTheme="minorHAnsi" w:cstheme="minorHAnsi"/>
          <w:szCs w:val="24"/>
        </w:rPr>
        <w:t xml:space="preserve">, </w:t>
      </w:r>
      <w:r>
        <w:rPr>
          <w:rFonts w:asciiTheme="minorHAnsi" w:hAnsiTheme="minorHAnsi" w:cstheme="minorHAnsi"/>
          <w:szCs w:val="24"/>
        </w:rPr>
        <w:t>leads</w:t>
      </w:r>
      <w:r w:rsidRPr="00031D3E">
        <w:rPr>
          <w:rFonts w:asciiTheme="minorHAnsi" w:hAnsiTheme="minorHAnsi" w:cstheme="minorHAnsi"/>
          <w:szCs w:val="24"/>
        </w:rPr>
        <w:t xml:space="preserve"> the day-to-day operation of the Parking Operations and Traffic Camera Compliance teams, working in close partnership with the wider leadership team. </w:t>
      </w:r>
      <w:r>
        <w:rPr>
          <w:rFonts w:asciiTheme="minorHAnsi" w:hAnsiTheme="minorHAnsi" w:cstheme="minorHAnsi"/>
          <w:szCs w:val="24"/>
        </w:rPr>
        <w:t xml:space="preserve">The Assistant Director </w:t>
      </w:r>
      <w:r w:rsidRPr="00031D3E">
        <w:rPr>
          <w:rFonts w:asciiTheme="minorHAnsi" w:hAnsiTheme="minorHAnsi" w:cstheme="minorHAnsi"/>
          <w:szCs w:val="24"/>
        </w:rPr>
        <w:t>monitor</w:t>
      </w:r>
      <w:r>
        <w:rPr>
          <w:rFonts w:asciiTheme="minorHAnsi" w:hAnsiTheme="minorHAnsi" w:cstheme="minorHAnsi"/>
          <w:szCs w:val="24"/>
        </w:rPr>
        <w:t>s</w:t>
      </w:r>
      <w:r w:rsidRPr="00031D3E">
        <w:rPr>
          <w:rFonts w:asciiTheme="minorHAnsi" w:hAnsiTheme="minorHAnsi" w:cstheme="minorHAnsi"/>
          <w:szCs w:val="24"/>
        </w:rPr>
        <w:t xml:space="preserve"> and maintain</w:t>
      </w:r>
      <w:r>
        <w:rPr>
          <w:rFonts w:asciiTheme="minorHAnsi" w:hAnsiTheme="minorHAnsi" w:cstheme="minorHAnsi"/>
          <w:szCs w:val="24"/>
        </w:rPr>
        <w:t>s</w:t>
      </w:r>
      <w:r w:rsidRPr="00031D3E">
        <w:rPr>
          <w:rFonts w:asciiTheme="minorHAnsi" w:hAnsiTheme="minorHAnsi" w:cstheme="minorHAnsi"/>
          <w:szCs w:val="24"/>
        </w:rPr>
        <w:t xml:space="preserve"> business unit compliance with WH&amp;S and road transport regulatory requirements, and contribute</w:t>
      </w:r>
      <w:r>
        <w:rPr>
          <w:rFonts w:asciiTheme="minorHAnsi" w:hAnsiTheme="minorHAnsi" w:cstheme="minorHAnsi"/>
          <w:szCs w:val="24"/>
        </w:rPr>
        <w:t>s</w:t>
      </w:r>
      <w:r w:rsidRPr="00031D3E">
        <w:rPr>
          <w:rFonts w:asciiTheme="minorHAnsi" w:hAnsiTheme="minorHAnsi" w:cstheme="minorHAnsi"/>
          <w:szCs w:val="24"/>
        </w:rPr>
        <w:t xml:space="preserve"> to a positive and innovative organisational culture, including working as part of the wider leadership team to support operational outcomes. </w:t>
      </w:r>
    </w:p>
    <w:p w14:paraId="1E22AC75" w14:textId="77777777" w:rsidR="00630D4E" w:rsidRPr="009731E7" w:rsidRDefault="00630D4E" w:rsidP="008E4326">
      <w:pPr>
        <w:pStyle w:val="Heading1"/>
        <w:pBdr>
          <w:bottom w:val="single" w:sz="12" w:space="1" w:color="auto"/>
        </w:pBdr>
        <w:spacing w:before="360"/>
        <w:rPr>
          <w:sz w:val="28"/>
        </w:rPr>
      </w:pPr>
      <w:r>
        <w:rPr>
          <w:sz w:val="28"/>
        </w:rPr>
        <w:t>D</w:t>
      </w:r>
      <w:r w:rsidRPr="002A43D2">
        <w:rPr>
          <w:sz w:val="28"/>
        </w:rPr>
        <w:t xml:space="preserve">UTIES / RESPONSIBILITIES </w:t>
      </w:r>
    </w:p>
    <w:p w14:paraId="2A3F8003" w14:textId="77777777" w:rsidR="00F6699F" w:rsidRDefault="00F6699F" w:rsidP="00F6699F">
      <w:pPr>
        <w:pStyle w:val="DotPoint"/>
        <w:numPr>
          <w:ilvl w:val="0"/>
          <w:numId w:val="0"/>
        </w:numPr>
        <w:spacing w:line="276" w:lineRule="auto"/>
        <w:ind w:left="360" w:hanging="360"/>
      </w:pPr>
      <w:r w:rsidRPr="008111F0">
        <w:t xml:space="preserve">The Assistant Director </w:t>
      </w:r>
      <w:r>
        <w:t xml:space="preserve">Operations </w:t>
      </w:r>
      <w:r w:rsidRPr="008111F0">
        <w:t xml:space="preserve">will undertake the following </w:t>
      </w:r>
      <w:r>
        <w:t>responsibilities</w:t>
      </w:r>
      <w:r w:rsidRPr="008111F0">
        <w:t>:</w:t>
      </w:r>
    </w:p>
    <w:p w14:paraId="611EBB52" w14:textId="77777777" w:rsidR="00F6699F" w:rsidRPr="00700591" w:rsidRDefault="00F6699F" w:rsidP="00FE506B">
      <w:pPr>
        <w:pStyle w:val="BodyText"/>
        <w:numPr>
          <w:ilvl w:val="0"/>
          <w:numId w:val="7"/>
        </w:numPr>
        <w:spacing w:after="80"/>
        <w:rPr>
          <w:rFonts w:asciiTheme="minorHAnsi" w:hAnsiTheme="minorHAnsi" w:cs="Arial"/>
          <w:bCs/>
          <w:sz w:val="24"/>
          <w:szCs w:val="24"/>
        </w:rPr>
      </w:pPr>
      <w:r w:rsidRPr="00A11922">
        <w:rPr>
          <w:rFonts w:ascii="Calibri" w:hAnsi="Calibri"/>
          <w:sz w:val="24"/>
        </w:rPr>
        <w:t>M</w:t>
      </w:r>
      <w:r w:rsidRPr="00FE22A6">
        <w:rPr>
          <w:rFonts w:asciiTheme="minorHAnsi" w:hAnsiTheme="minorHAnsi" w:cs="Arial"/>
          <w:bCs/>
          <w:sz w:val="24"/>
          <w:szCs w:val="24"/>
        </w:rPr>
        <w:t>anag</w:t>
      </w:r>
      <w:r>
        <w:rPr>
          <w:rFonts w:asciiTheme="minorHAnsi" w:hAnsiTheme="minorHAnsi" w:cs="Arial"/>
          <w:bCs/>
          <w:sz w:val="24"/>
          <w:szCs w:val="24"/>
        </w:rPr>
        <w:t>e</w:t>
      </w:r>
      <w:r w:rsidRPr="00FE22A6">
        <w:rPr>
          <w:rFonts w:asciiTheme="minorHAnsi" w:hAnsiTheme="minorHAnsi" w:cs="Arial"/>
          <w:bCs/>
          <w:sz w:val="24"/>
          <w:szCs w:val="24"/>
        </w:rPr>
        <w:t xml:space="preserve"> </w:t>
      </w:r>
      <w:r>
        <w:rPr>
          <w:rFonts w:asciiTheme="minorHAnsi" w:hAnsiTheme="minorHAnsi" w:cs="Arial"/>
          <w:bCs/>
          <w:sz w:val="24"/>
          <w:szCs w:val="24"/>
        </w:rPr>
        <w:t xml:space="preserve">the day-to-day operation of the Parking Operations and Traffic Camera Compliance teams </w:t>
      </w:r>
      <w:r w:rsidRPr="00FE22A6">
        <w:rPr>
          <w:rFonts w:asciiTheme="minorHAnsi" w:hAnsiTheme="minorHAnsi" w:cs="Arial"/>
          <w:bCs/>
          <w:sz w:val="24"/>
          <w:szCs w:val="24"/>
        </w:rPr>
        <w:t>to ensure it effectively and efficiently provides service delivery to Access Canberra</w:t>
      </w:r>
      <w:r>
        <w:rPr>
          <w:rFonts w:asciiTheme="minorHAnsi" w:hAnsiTheme="minorHAnsi" w:cs="Arial"/>
          <w:bCs/>
          <w:sz w:val="24"/>
          <w:szCs w:val="24"/>
        </w:rPr>
        <w:t xml:space="preserve"> and the ACT Community</w:t>
      </w:r>
      <w:r w:rsidRPr="00FE22A6">
        <w:rPr>
          <w:rFonts w:asciiTheme="minorHAnsi" w:hAnsiTheme="minorHAnsi" w:cs="Arial"/>
          <w:bCs/>
          <w:sz w:val="24"/>
          <w:szCs w:val="24"/>
        </w:rPr>
        <w:t>.</w:t>
      </w:r>
      <w:r>
        <w:rPr>
          <w:rFonts w:asciiTheme="minorHAnsi" w:hAnsiTheme="minorHAnsi" w:cs="Arial"/>
          <w:bCs/>
          <w:sz w:val="24"/>
          <w:szCs w:val="24"/>
        </w:rPr>
        <w:t xml:space="preserve">  </w:t>
      </w:r>
    </w:p>
    <w:p w14:paraId="73051686" w14:textId="77777777" w:rsidR="00F6699F" w:rsidRPr="0000221D" w:rsidRDefault="00F6699F" w:rsidP="00FE506B">
      <w:pPr>
        <w:pStyle w:val="BodyText"/>
        <w:numPr>
          <w:ilvl w:val="0"/>
          <w:numId w:val="7"/>
        </w:numPr>
        <w:spacing w:after="80"/>
        <w:rPr>
          <w:rFonts w:asciiTheme="minorHAnsi" w:hAnsiTheme="minorHAnsi" w:cs="Arial"/>
          <w:bCs/>
          <w:szCs w:val="24"/>
        </w:rPr>
      </w:pPr>
      <w:r w:rsidRPr="00CD7341">
        <w:rPr>
          <w:rFonts w:asciiTheme="minorHAnsi" w:hAnsiTheme="minorHAnsi" w:cs="Arial"/>
          <w:bCs/>
          <w:sz w:val="24"/>
          <w:szCs w:val="24"/>
        </w:rPr>
        <w:t>Demonstrate sound judgement in the delivery of operational matters within a regulatory context.</w:t>
      </w:r>
    </w:p>
    <w:p w14:paraId="253DF570" w14:textId="77777777" w:rsidR="00F6699F" w:rsidRDefault="00F6699F" w:rsidP="00FE506B">
      <w:pPr>
        <w:pStyle w:val="BodyText"/>
        <w:numPr>
          <w:ilvl w:val="0"/>
          <w:numId w:val="7"/>
        </w:numPr>
        <w:spacing w:after="80"/>
        <w:rPr>
          <w:rFonts w:asciiTheme="minorHAnsi" w:hAnsiTheme="minorHAnsi" w:cs="Arial"/>
          <w:bCs/>
          <w:sz w:val="24"/>
          <w:szCs w:val="24"/>
        </w:rPr>
      </w:pPr>
      <w:bookmarkStart w:id="0" w:name="_Hlk144126873"/>
      <w:r w:rsidRPr="00CD7341">
        <w:rPr>
          <w:rFonts w:asciiTheme="minorHAnsi" w:hAnsiTheme="minorHAnsi" w:cs="Arial"/>
          <w:bCs/>
          <w:sz w:val="24"/>
          <w:szCs w:val="24"/>
        </w:rPr>
        <w:t xml:space="preserve">Prepare high quality reports, submissions, high level briefs, and correspondence on a number of complex technical or operational issues. </w:t>
      </w:r>
    </w:p>
    <w:bookmarkEnd w:id="0"/>
    <w:p w14:paraId="54FD8CBF" w14:textId="77777777" w:rsidR="00F6699F" w:rsidRPr="00700591" w:rsidRDefault="00F6699F" w:rsidP="00FE506B">
      <w:pPr>
        <w:pStyle w:val="BodyText"/>
        <w:numPr>
          <w:ilvl w:val="0"/>
          <w:numId w:val="7"/>
        </w:numPr>
        <w:spacing w:after="80"/>
        <w:rPr>
          <w:rFonts w:asciiTheme="minorHAnsi" w:hAnsiTheme="minorHAnsi" w:cs="Arial"/>
          <w:bCs/>
          <w:sz w:val="24"/>
          <w:szCs w:val="24"/>
        </w:rPr>
      </w:pPr>
      <w:r w:rsidRPr="00700591">
        <w:rPr>
          <w:rFonts w:asciiTheme="minorHAnsi" w:hAnsiTheme="minorHAnsi" w:cs="Arial"/>
          <w:bCs/>
          <w:sz w:val="24"/>
          <w:szCs w:val="24"/>
        </w:rPr>
        <w:t>Contribute to a positive and innovative organisational culture, including working as part of the wider leadership team to support operational outcomes.</w:t>
      </w:r>
    </w:p>
    <w:p w14:paraId="1E0D6B08" w14:textId="77777777" w:rsidR="00F6699F" w:rsidRPr="00700591" w:rsidRDefault="00F6699F" w:rsidP="00FE506B">
      <w:pPr>
        <w:pStyle w:val="BodyText"/>
        <w:numPr>
          <w:ilvl w:val="0"/>
          <w:numId w:val="7"/>
        </w:numPr>
        <w:spacing w:after="80"/>
        <w:rPr>
          <w:rFonts w:asciiTheme="minorHAnsi" w:hAnsiTheme="minorHAnsi" w:cs="Arial"/>
          <w:bCs/>
          <w:sz w:val="24"/>
          <w:szCs w:val="24"/>
        </w:rPr>
      </w:pPr>
      <w:r w:rsidRPr="00CD7341">
        <w:rPr>
          <w:rFonts w:asciiTheme="minorHAnsi" w:hAnsiTheme="minorHAnsi" w:cs="Arial"/>
          <w:bCs/>
          <w:sz w:val="24"/>
          <w:szCs w:val="24"/>
        </w:rPr>
        <w:t>Provid</w:t>
      </w:r>
      <w:r>
        <w:rPr>
          <w:rFonts w:asciiTheme="minorHAnsi" w:hAnsiTheme="minorHAnsi" w:cs="Arial"/>
          <w:bCs/>
          <w:sz w:val="24"/>
          <w:szCs w:val="24"/>
        </w:rPr>
        <w:t>e</w:t>
      </w:r>
      <w:r w:rsidRPr="00CD7341">
        <w:rPr>
          <w:rFonts w:asciiTheme="minorHAnsi" w:hAnsiTheme="minorHAnsi" w:cs="Arial"/>
          <w:bCs/>
          <w:sz w:val="24"/>
          <w:szCs w:val="24"/>
        </w:rPr>
        <w:t xml:space="preserve"> support, mentoring and professional development of staff, </w:t>
      </w:r>
      <w:r w:rsidRPr="00700591">
        <w:rPr>
          <w:rFonts w:asciiTheme="minorHAnsi" w:hAnsiTheme="minorHAnsi" w:cs="Arial"/>
          <w:bCs/>
          <w:sz w:val="24"/>
          <w:szCs w:val="24"/>
        </w:rPr>
        <w:t>with a focus on development and succession management.</w:t>
      </w:r>
    </w:p>
    <w:p w14:paraId="03CFDE1D" w14:textId="77777777" w:rsidR="00F6699F" w:rsidRPr="0000221D" w:rsidRDefault="00F6699F" w:rsidP="00FE506B">
      <w:pPr>
        <w:pStyle w:val="BodyText"/>
        <w:numPr>
          <w:ilvl w:val="0"/>
          <w:numId w:val="7"/>
        </w:numPr>
        <w:spacing w:after="80"/>
        <w:rPr>
          <w:rFonts w:asciiTheme="minorHAnsi" w:hAnsiTheme="minorHAnsi" w:cs="Arial"/>
          <w:bCs/>
          <w:szCs w:val="24"/>
        </w:rPr>
      </w:pPr>
      <w:r w:rsidRPr="00CD7341">
        <w:rPr>
          <w:rFonts w:asciiTheme="minorHAnsi" w:hAnsiTheme="minorHAnsi" w:cs="Arial"/>
          <w:bCs/>
          <w:sz w:val="24"/>
          <w:szCs w:val="24"/>
        </w:rPr>
        <w:t>Build, manage and maintain high quality collaborative and constructive relationships across a broad range of internal and external stakeholders to drive positive outcomes.</w:t>
      </w:r>
    </w:p>
    <w:p w14:paraId="5888A798" w14:textId="77777777" w:rsidR="00F6699F" w:rsidRPr="00700591" w:rsidRDefault="00F6699F" w:rsidP="00FE506B">
      <w:pPr>
        <w:pStyle w:val="BodyText"/>
        <w:numPr>
          <w:ilvl w:val="0"/>
          <w:numId w:val="7"/>
        </w:numPr>
        <w:spacing w:after="80"/>
        <w:rPr>
          <w:rFonts w:asciiTheme="minorHAnsi" w:hAnsiTheme="minorHAnsi" w:cs="Arial"/>
          <w:bCs/>
          <w:sz w:val="24"/>
          <w:szCs w:val="24"/>
        </w:rPr>
      </w:pPr>
      <w:r w:rsidRPr="00FE22A6">
        <w:rPr>
          <w:rFonts w:asciiTheme="minorHAnsi" w:hAnsiTheme="minorHAnsi" w:cs="Arial"/>
          <w:bCs/>
          <w:sz w:val="24"/>
          <w:szCs w:val="24"/>
        </w:rPr>
        <w:t>Liaise with other Government agencies, interstate jurisdictions, organisations, and community groups, and represent the area at meetings and conferences, as required.</w:t>
      </w:r>
    </w:p>
    <w:p w14:paraId="0D9260BE" w14:textId="77777777" w:rsidR="00F6699F" w:rsidRPr="00700591" w:rsidRDefault="00F6699F" w:rsidP="00FE506B">
      <w:pPr>
        <w:pStyle w:val="BodyText"/>
        <w:numPr>
          <w:ilvl w:val="0"/>
          <w:numId w:val="7"/>
        </w:numPr>
        <w:spacing w:after="80"/>
        <w:rPr>
          <w:rFonts w:asciiTheme="minorHAnsi" w:hAnsiTheme="minorHAnsi" w:cs="Arial"/>
          <w:bCs/>
          <w:sz w:val="24"/>
          <w:szCs w:val="24"/>
        </w:rPr>
      </w:pPr>
      <w:r w:rsidRPr="00700591">
        <w:rPr>
          <w:rFonts w:asciiTheme="minorHAnsi" w:hAnsiTheme="minorHAnsi" w:cs="Arial"/>
          <w:bCs/>
          <w:sz w:val="24"/>
          <w:szCs w:val="24"/>
        </w:rPr>
        <w:t>Model behaviours consistent with the ACT Government’s Respect, Equality and Diversity framework and ensures that staff behaviours are in accordance with the RED framework.</w:t>
      </w:r>
    </w:p>
    <w:p w14:paraId="4396096D" w14:textId="77777777" w:rsidR="00F6699F" w:rsidRDefault="00F6699F" w:rsidP="00FE506B">
      <w:pPr>
        <w:pStyle w:val="BodyText"/>
        <w:numPr>
          <w:ilvl w:val="0"/>
          <w:numId w:val="7"/>
        </w:numPr>
        <w:spacing w:after="80"/>
        <w:rPr>
          <w:rFonts w:asciiTheme="minorHAnsi" w:hAnsiTheme="minorHAnsi" w:cs="Arial"/>
          <w:bCs/>
          <w:sz w:val="24"/>
          <w:szCs w:val="24"/>
        </w:rPr>
      </w:pPr>
      <w:r w:rsidRPr="00700591">
        <w:rPr>
          <w:rFonts w:asciiTheme="minorHAnsi" w:hAnsiTheme="minorHAnsi" w:cs="Arial"/>
          <w:bCs/>
          <w:sz w:val="24"/>
          <w:szCs w:val="24"/>
        </w:rPr>
        <w:t xml:space="preserve">Undertake other duties appropriate to this level of classification which contribute to achieving the goals of the organisation and maintain records in accordance with the </w:t>
      </w:r>
      <w:r w:rsidRPr="00700591">
        <w:rPr>
          <w:rFonts w:asciiTheme="minorHAnsi" w:hAnsiTheme="minorHAnsi" w:cs="Arial"/>
          <w:bCs/>
          <w:i/>
          <w:iCs/>
          <w:sz w:val="24"/>
          <w:szCs w:val="24"/>
        </w:rPr>
        <w:t>Territory Records Act 2002</w:t>
      </w:r>
      <w:r w:rsidRPr="00CD7341">
        <w:rPr>
          <w:rFonts w:asciiTheme="minorHAnsi" w:hAnsiTheme="minorHAnsi" w:cs="Arial"/>
          <w:bCs/>
          <w:sz w:val="24"/>
          <w:szCs w:val="24"/>
        </w:rPr>
        <w:t>.</w:t>
      </w:r>
    </w:p>
    <w:p w14:paraId="6DF48179" w14:textId="2DF9731F" w:rsidR="00F6699F" w:rsidRDefault="00F6699F" w:rsidP="00FE506B">
      <w:pPr>
        <w:pStyle w:val="BodyText"/>
        <w:numPr>
          <w:ilvl w:val="0"/>
          <w:numId w:val="7"/>
        </w:numPr>
        <w:spacing w:after="80"/>
        <w:rPr>
          <w:rFonts w:asciiTheme="minorHAnsi" w:hAnsiTheme="minorHAnsi" w:cs="Arial"/>
          <w:bCs/>
          <w:sz w:val="24"/>
          <w:szCs w:val="24"/>
        </w:rPr>
      </w:pPr>
      <w:r w:rsidRPr="006D1539">
        <w:t>Th</w:t>
      </w:r>
      <w:r>
        <w:t>is</w:t>
      </w:r>
      <w:r w:rsidRPr="006D1539">
        <w:t xml:space="preserve"> position </w:t>
      </w:r>
      <w:r w:rsidRPr="00DA029B">
        <w:rPr>
          <w:b/>
          <w:bCs/>
        </w:rPr>
        <w:t xml:space="preserve">does </w:t>
      </w:r>
      <w:r w:rsidRPr="006D1539">
        <w:t xml:space="preserve">involve direct supervision of </w:t>
      </w:r>
      <w:r>
        <w:t>staff</w:t>
      </w:r>
      <w:r w:rsidRPr="006D1539">
        <w:t>.</w:t>
      </w:r>
    </w:p>
    <w:p w14:paraId="5817E7DB" w14:textId="77777777" w:rsidR="00F6699F" w:rsidRPr="0037141D" w:rsidRDefault="00F6699F" w:rsidP="00FE506B">
      <w:pPr>
        <w:pStyle w:val="BodyText"/>
        <w:numPr>
          <w:ilvl w:val="0"/>
          <w:numId w:val="7"/>
        </w:numPr>
        <w:spacing w:after="80"/>
        <w:rPr>
          <w:rFonts w:asciiTheme="minorHAnsi" w:hAnsiTheme="minorHAnsi" w:cs="Arial"/>
          <w:bCs/>
          <w:szCs w:val="24"/>
        </w:rPr>
      </w:pPr>
      <w:r>
        <w:rPr>
          <w:rFonts w:asciiTheme="minorHAnsi" w:hAnsiTheme="minorHAnsi" w:cs="Arial"/>
          <w:bCs/>
          <w:sz w:val="24"/>
          <w:szCs w:val="24"/>
        </w:rPr>
        <w:t>Perform other duties as directed.</w:t>
      </w:r>
    </w:p>
    <w:p w14:paraId="0F4AC564" w14:textId="77777777" w:rsidR="0037141D" w:rsidRDefault="0037141D" w:rsidP="0037141D">
      <w:pPr>
        <w:pStyle w:val="BodyText"/>
        <w:spacing w:after="80"/>
        <w:rPr>
          <w:rFonts w:asciiTheme="minorHAnsi" w:hAnsiTheme="minorHAnsi" w:cs="Arial"/>
          <w:bCs/>
          <w:sz w:val="24"/>
          <w:szCs w:val="24"/>
        </w:rPr>
      </w:pPr>
    </w:p>
    <w:p w14:paraId="4364ED76" w14:textId="77777777" w:rsidR="0037141D" w:rsidRDefault="0037141D" w:rsidP="0037141D">
      <w:pPr>
        <w:pStyle w:val="BodyText"/>
        <w:spacing w:after="80"/>
        <w:rPr>
          <w:rFonts w:asciiTheme="minorHAnsi" w:hAnsiTheme="minorHAnsi" w:cs="Arial"/>
          <w:bCs/>
          <w:sz w:val="24"/>
          <w:szCs w:val="24"/>
        </w:rPr>
      </w:pPr>
    </w:p>
    <w:p w14:paraId="60932C99" w14:textId="77777777" w:rsidR="00F00093" w:rsidRDefault="00F00093" w:rsidP="0037141D">
      <w:pPr>
        <w:pStyle w:val="BodyText"/>
        <w:spacing w:after="80"/>
        <w:rPr>
          <w:rFonts w:asciiTheme="minorHAnsi" w:hAnsiTheme="minorHAnsi" w:cs="Arial"/>
          <w:bCs/>
          <w:sz w:val="24"/>
          <w:szCs w:val="24"/>
        </w:rPr>
      </w:pPr>
    </w:p>
    <w:p w14:paraId="3CF15693" w14:textId="77777777" w:rsidR="0037141D" w:rsidRPr="0000221D" w:rsidRDefault="0037141D" w:rsidP="0037141D">
      <w:pPr>
        <w:pStyle w:val="BodyText"/>
        <w:spacing w:after="80"/>
        <w:rPr>
          <w:rFonts w:asciiTheme="minorHAnsi" w:hAnsiTheme="minorHAnsi" w:cs="Arial"/>
          <w:bCs/>
          <w:szCs w:val="24"/>
        </w:rPr>
      </w:pPr>
    </w:p>
    <w:p w14:paraId="14C1E73B" w14:textId="77777777" w:rsidR="00031F0F" w:rsidRDefault="00031F0F" w:rsidP="00B7183E">
      <w:pPr>
        <w:pStyle w:val="Heading1"/>
        <w:pBdr>
          <w:bottom w:val="single" w:sz="12" w:space="1" w:color="auto"/>
        </w:pBdr>
        <w:spacing w:after="0"/>
        <w:rPr>
          <w:sz w:val="28"/>
        </w:rPr>
      </w:pPr>
    </w:p>
    <w:p w14:paraId="049F0022" w14:textId="17170F97" w:rsidR="00630D4E" w:rsidRPr="002A43D2" w:rsidRDefault="00630D4E" w:rsidP="00630D4E">
      <w:pPr>
        <w:pStyle w:val="Heading1"/>
        <w:pBdr>
          <w:bottom w:val="single" w:sz="12" w:space="1" w:color="auto"/>
        </w:pBdr>
        <w:rPr>
          <w:sz w:val="28"/>
        </w:rPr>
      </w:pPr>
      <w:r w:rsidRPr="002A43D2">
        <w:rPr>
          <w:sz w:val="28"/>
        </w:rPr>
        <w:lastRenderedPageBreak/>
        <w:t>SELECTION CRITERIA</w:t>
      </w:r>
      <w:r w:rsidR="00B255F3">
        <w:rPr>
          <w:sz w:val="28"/>
        </w:rPr>
        <w:t xml:space="preserve"> (CAPABILITIES)</w:t>
      </w:r>
    </w:p>
    <w:p w14:paraId="5F9B1E59" w14:textId="77777777" w:rsidR="00716314" w:rsidRDefault="00716314" w:rsidP="00716314">
      <w:pPr>
        <w:rPr>
          <w:rFonts w:asciiTheme="minorHAnsi" w:hAnsiTheme="minorHAnsi" w:cstheme="minorHAnsi"/>
        </w:rPr>
      </w:pPr>
      <w:r w:rsidRPr="009116C0">
        <w:rPr>
          <w:rFonts w:asciiTheme="minorHAnsi" w:hAnsiTheme="minorHAnsi" w:cstheme="minorHAnsi"/>
        </w:rPr>
        <w:t xml:space="preserve">Provide concise evidence of your </w:t>
      </w:r>
      <w:r w:rsidRPr="009116C0">
        <w:rPr>
          <w:rFonts w:asciiTheme="minorHAnsi" w:hAnsiTheme="minorHAnsi" w:cstheme="minorHAnsi"/>
          <w:b/>
          <w:bCs/>
        </w:rPr>
        <w:t>skills, knowledge and behaviours</w:t>
      </w:r>
      <w:r w:rsidRPr="009116C0">
        <w:rPr>
          <w:rFonts w:asciiTheme="minorHAnsi" w:hAnsiTheme="minorHAnsi" w:cstheme="minorHAnsi"/>
        </w:rPr>
        <w:t xml:space="preserve"> against the duties above and the ACTPS Shared Capability Framework.</w:t>
      </w:r>
    </w:p>
    <w:p w14:paraId="5FCD54DA" w14:textId="0D14AAFE" w:rsidR="008D7E58" w:rsidRPr="00F76CD7" w:rsidRDefault="005953EA" w:rsidP="00EC6839">
      <w:pPr>
        <w:numPr>
          <w:ilvl w:val="0"/>
          <w:numId w:val="8"/>
        </w:numPr>
        <w:suppressAutoHyphens w:val="0"/>
        <w:spacing w:after="160" w:line="259" w:lineRule="auto"/>
        <w:rPr>
          <w:color w:val="000000" w:themeColor="text1"/>
          <w:szCs w:val="24"/>
        </w:rPr>
      </w:pPr>
      <w:r w:rsidRPr="00F76CD7">
        <w:rPr>
          <w:color w:val="000000" w:themeColor="text1"/>
          <w:szCs w:val="24"/>
        </w:rPr>
        <w:t>Ability to d</w:t>
      </w:r>
      <w:r w:rsidR="00C91E63" w:rsidRPr="00F76CD7">
        <w:rPr>
          <w:color w:val="000000" w:themeColor="text1"/>
          <w:szCs w:val="24"/>
        </w:rPr>
        <w:t xml:space="preserve">emonstrated </w:t>
      </w:r>
      <w:r w:rsidR="00540790" w:rsidRPr="00F76CD7">
        <w:rPr>
          <w:rFonts w:asciiTheme="minorHAnsi" w:hAnsiTheme="minorHAnsi" w:cs="Arial"/>
          <w:bCs/>
          <w:color w:val="000000" w:themeColor="text1"/>
          <w:szCs w:val="24"/>
        </w:rPr>
        <w:t>sound judgement</w:t>
      </w:r>
      <w:r w:rsidRPr="00F76CD7">
        <w:rPr>
          <w:rFonts w:asciiTheme="minorHAnsi" w:hAnsiTheme="minorHAnsi" w:cs="Arial"/>
          <w:bCs/>
          <w:color w:val="000000" w:themeColor="text1"/>
          <w:szCs w:val="24"/>
        </w:rPr>
        <w:t>, emotional intelligence</w:t>
      </w:r>
      <w:r w:rsidR="008D7E58" w:rsidRPr="00F76CD7">
        <w:rPr>
          <w:rFonts w:asciiTheme="minorHAnsi" w:hAnsiTheme="minorHAnsi" w:cs="Arial"/>
          <w:bCs/>
          <w:color w:val="000000" w:themeColor="text1"/>
          <w:szCs w:val="24"/>
        </w:rPr>
        <w:t xml:space="preserve"> and resilience</w:t>
      </w:r>
      <w:r w:rsidR="00540790" w:rsidRPr="00F76CD7">
        <w:rPr>
          <w:rFonts w:asciiTheme="minorHAnsi" w:hAnsiTheme="minorHAnsi" w:cs="Arial"/>
          <w:bCs/>
          <w:color w:val="000000" w:themeColor="text1"/>
          <w:szCs w:val="24"/>
        </w:rPr>
        <w:t xml:space="preserve"> in the delivery of operational matters within a </w:t>
      </w:r>
      <w:r w:rsidR="008D7E58" w:rsidRPr="00F76CD7">
        <w:rPr>
          <w:rFonts w:asciiTheme="minorHAnsi" w:hAnsiTheme="minorHAnsi" w:cstheme="minorHAnsi"/>
          <w:color w:val="000000" w:themeColor="text1"/>
        </w:rPr>
        <w:t>dynamic and high pressure regulatory compliance environment</w:t>
      </w:r>
      <w:r w:rsidR="00D22CFB" w:rsidRPr="00F76CD7">
        <w:rPr>
          <w:rFonts w:asciiTheme="minorHAnsi" w:hAnsiTheme="minorHAnsi" w:cstheme="minorHAnsi"/>
          <w:color w:val="000000" w:themeColor="text1"/>
        </w:rPr>
        <w:t>.</w:t>
      </w:r>
      <w:r w:rsidR="008D7E58" w:rsidRPr="00F76CD7">
        <w:rPr>
          <w:color w:val="000000" w:themeColor="text1"/>
          <w:szCs w:val="24"/>
        </w:rPr>
        <w:t xml:space="preserve"> </w:t>
      </w:r>
    </w:p>
    <w:p w14:paraId="58806261" w14:textId="5BF8BB55" w:rsidR="009C4640" w:rsidRPr="00F76CD7" w:rsidRDefault="009C4640" w:rsidP="009C4640">
      <w:pPr>
        <w:numPr>
          <w:ilvl w:val="0"/>
          <w:numId w:val="8"/>
        </w:numPr>
        <w:suppressAutoHyphens w:val="0"/>
        <w:spacing w:after="160" w:line="259" w:lineRule="auto"/>
        <w:rPr>
          <w:rFonts w:asciiTheme="minorHAnsi" w:hAnsiTheme="minorHAnsi" w:cstheme="minorHAnsi"/>
          <w:color w:val="000000" w:themeColor="text1"/>
        </w:rPr>
      </w:pPr>
      <w:r w:rsidRPr="00F76CD7">
        <w:rPr>
          <w:rFonts w:asciiTheme="minorHAnsi" w:hAnsiTheme="minorHAnsi" w:cstheme="minorHAnsi"/>
          <w:color w:val="000000" w:themeColor="text1"/>
        </w:rPr>
        <w:t xml:space="preserve">Demonstrated interpersonal skills, including proven ability to lead a large team and influence broader organisational change. Proven ability to </w:t>
      </w:r>
      <w:r w:rsidR="00743CAB" w:rsidRPr="00F76CD7">
        <w:rPr>
          <w:rFonts w:asciiTheme="minorHAnsi" w:hAnsiTheme="minorHAnsi" w:cstheme="minorHAnsi"/>
          <w:color w:val="000000" w:themeColor="text1"/>
        </w:rPr>
        <w:t xml:space="preserve">manage conflicting </w:t>
      </w:r>
      <w:r w:rsidRPr="00F76CD7">
        <w:rPr>
          <w:rFonts w:asciiTheme="minorHAnsi" w:hAnsiTheme="minorHAnsi" w:cstheme="minorHAnsi"/>
          <w:color w:val="000000" w:themeColor="text1"/>
        </w:rPr>
        <w:t>prioriti</w:t>
      </w:r>
      <w:r w:rsidR="00743CAB" w:rsidRPr="00F76CD7">
        <w:rPr>
          <w:rFonts w:asciiTheme="minorHAnsi" w:hAnsiTheme="minorHAnsi" w:cstheme="minorHAnsi"/>
          <w:color w:val="000000" w:themeColor="text1"/>
        </w:rPr>
        <w:t>es</w:t>
      </w:r>
      <w:r w:rsidRPr="00F76CD7">
        <w:rPr>
          <w:rFonts w:asciiTheme="minorHAnsi" w:hAnsiTheme="minorHAnsi" w:cstheme="minorHAnsi"/>
          <w:color w:val="000000" w:themeColor="text1"/>
        </w:rPr>
        <w:t xml:space="preserve"> and adapt to multiple demands, build a positive workplace and safety culture.</w:t>
      </w:r>
    </w:p>
    <w:p w14:paraId="207168AD" w14:textId="141E9B44" w:rsidR="00D22CFB" w:rsidRPr="00F76CD7" w:rsidRDefault="00C91E63" w:rsidP="00A42DCA">
      <w:pPr>
        <w:numPr>
          <w:ilvl w:val="0"/>
          <w:numId w:val="8"/>
        </w:numPr>
        <w:suppressAutoHyphens w:val="0"/>
        <w:spacing w:after="160" w:line="259" w:lineRule="auto"/>
        <w:rPr>
          <w:rFonts w:asciiTheme="minorHAnsi" w:hAnsiTheme="minorHAnsi" w:cstheme="minorHAnsi"/>
          <w:color w:val="000000" w:themeColor="text1"/>
        </w:rPr>
      </w:pPr>
      <w:r w:rsidRPr="00F76CD7">
        <w:rPr>
          <w:rFonts w:asciiTheme="minorHAnsi" w:hAnsiTheme="minorHAnsi" w:cstheme="minorHAnsi"/>
          <w:color w:val="000000" w:themeColor="text1"/>
        </w:rPr>
        <w:t xml:space="preserve">Demonstrated ability to </w:t>
      </w:r>
      <w:r w:rsidR="009C4640" w:rsidRPr="00F76CD7">
        <w:rPr>
          <w:rFonts w:asciiTheme="minorHAnsi" w:hAnsiTheme="minorHAnsi" w:cstheme="minorHAnsi"/>
          <w:color w:val="000000" w:themeColor="text1"/>
        </w:rPr>
        <w:t xml:space="preserve">support and mentor staff, with a focus on development and succession management. </w:t>
      </w:r>
      <w:r w:rsidR="00D22CFB" w:rsidRPr="00F76CD7">
        <w:rPr>
          <w:rFonts w:asciiTheme="minorHAnsi" w:hAnsiTheme="minorHAnsi" w:cstheme="minorHAnsi"/>
          <w:color w:val="000000" w:themeColor="text1"/>
        </w:rPr>
        <w:t>Ability to make a valuable contributions to the continuous improvement of a positive, collaborative and effective work environment</w:t>
      </w:r>
    </w:p>
    <w:p w14:paraId="7F0011AC" w14:textId="77777777" w:rsidR="005953EA" w:rsidRPr="00F76CD7" w:rsidRDefault="005953EA" w:rsidP="005953EA">
      <w:pPr>
        <w:numPr>
          <w:ilvl w:val="0"/>
          <w:numId w:val="8"/>
        </w:numPr>
        <w:suppressAutoHyphens w:val="0"/>
        <w:spacing w:after="120"/>
        <w:rPr>
          <w:color w:val="000000" w:themeColor="text1"/>
          <w:szCs w:val="24"/>
        </w:rPr>
      </w:pPr>
      <w:bookmarkStart w:id="1" w:name="_Hlk149056619"/>
      <w:r w:rsidRPr="00F76CD7">
        <w:rPr>
          <w:color w:val="000000" w:themeColor="text1"/>
          <w:szCs w:val="24"/>
        </w:rPr>
        <w:t>Strong written and oral communication skills with demonstrated experience in successfully liaising within government including managers and field staff.</w:t>
      </w:r>
    </w:p>
    <w:p w14:paraId="3AC3AB16" w14:textId="36C49015" w:rsidR="008D7E58" w:rsidRPr="00F76CD7" w:rsidRDefault="0001606F" w:rsidP="008D7E58">
      <w:pPr>
        <w:numPr>
          <w:ilvl w:val="0"/>
          <w:numId w:val="8"/>
        </w:numPr>
        <w:suppressAutoHyphens w:val="0"/>
        <w:spacing w:after="120"/>
        <w:rPr>
          <w:color w:val="000000" w:themeColor="text1"/>
        </w:rPr>
      </w:pPr>
      <w:r w:rsidRPr="00F76CD7">
        <w:rPr>
          <w:color w:val="000000" w:themeColor="text1"/>
        </w:rPr>
        <w:t>Demonstrated ability to implement new technology, process, procedures and undertake change management with respect to project implementation and management.</w:t>
      </w:r>
    </w:p>
    <w:bookmarkEnd w:id="1"/>
    <w:p w14:paraId="1DA81A1D" w14:textId="518C56C6" w:rsidR="00716314" w:rsidRPr="009116C0" w:rsidRDefault="00716314" w:rsidP="005953EA">
      <w:pPr>
        <w:numPr>
          <w:ilvl w:val="0"/>
          <w:numId w:val="8"/>
        </w:numPr>
        <w:suppressAutoHyphens w:val="0"/>
        <w:spacing w:after="160" w:line="259" w:lineRule="auto"/>
        <w:rPr>
          <w:rFonts w:asciiTheme="minorHAnsi" w:hAnsiTheme="minorHAnsi" w:cstheme="minorHAnsi"/>
        </w:rPr>
      </w:pPr>
      <w:r w:rsidRPr="009116C0">
        <w:rPr>
          <w:rFonts w:asciiTheme="minorHAnsi" w:hAnsiTheme="minorHAnsi" w:cstheme="minorHAnsi"/>
        </w:rPr>
        <w:t>Commitment to ACTPS values, Respect, Integrity, Collaboration, Innovation, and to workplace health, safety and wellbeing.</w:t>
      </w:r>
    </w:p>
    <w:p w14:paraId="3906AC6B" w14:textId="734D3F9D"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6CD974E8" w14:textId="77777777" w:rsidR="00F6699F" w:rsidRPr="00EE7D4A" w:rsidRDefault="00F6699F" w:rsidP="00EE7D4A">
      <w:pPr>
        <w:pStyle w:val="ListParagraph"/>
        <w:numPr>
          <w:ilvl w:val="0"/>
          <w:numId w:val="15"/>
        </w:numPr>
        <w:spacing w:after="0"/>
        <w:rPr>
          <w:rFonts w:cs="Arial"/>
          <w:iCs/>
          <w:szCs w:val="24"/>
        </w:rPr>
      </w:pPr>
      <w:r w:rsidRPr="00EE7D4A">
        <w:rPr>
          <w:szCs w:val="24"/>
        </w:rPr>
        <w:t xml:space="preserve">Must be eligible to be appointed as an </w:t>
      </w:r>
      <w:r w:rsidRPr="00EE7D4A">
        <w:rPr>
          <w:b/>
          <w:bCs/>
          <w:szCs w:val="24"/>
        </w:rPr>
        <w:t>Authorised Person</w:t>
      </w:r>
      <w:r w:rsidRPr="00EE7D4A">
        <w:rPr>
          <w:szCs w:val="24"/>
        </w:rPr>
        <w:t xml:space="preserve"> under the </w:t>
      </w:r>
      <w:r w:rsidRPr="00EE7D4A">
        <w:rPr>
          <w:i/>
          <w:iCs/>
          <w:szCs w:val="24"/>
        </w:rPr>
        <w:t>Road Transport (General) Act 1999</w:t>
      </w:r>
      <w:r w:rsidRPr="00EE7D4A">
        <w:rPr>
          <w:szCs w:val="24"/>
        </w:rPr>
        <w:t>, successful applicants:</w:t>
      </w:r>
    </w:p>
    <w:p w14:paraId="372B6AF3" w14:textId="77777777" w:rsidR="00EE7D4A" w:rsidRPr="001D76E2" w:rsidRDefault="00EE7D4A" w:rsidP="00EE7D4A">
      <w:pPr>
        <w:pStyle w:val="BodyText"/>
        <w:numPr>
          <w:ilvl w:val="1"/>
          <w:numId w:val="12"/>
        </w:numPr>
        <w:spacing w:after="60"/>
        <w:rPr>
          <w:rFonts w:asciiTheme="minorHAnsi" w:hAnsiTheme="minorHAnsi" w:cstheme="minorHAnsi"/>
          <w:iCs/>
          <w:sz w:val="24"/>
          <w:szCs w:val="24"/>
        </w:rPr>
      </w:pPr>
      <w:r w:rsidRPr="001D76E2">
        <w:rPr>
          <w:rFonts w:asciiTheme="minorHAnsi" w:hAnsiTheme="minorHAnsi" w:cstheme="minorHAnsi"/>
          <w:sz w:val="24"/>
          <w:szCs w:val="24"/>
        </w:rPr>
        <w:t xml:space="preserve">must be an </w:t>
      </w:r>
      <w:r w:rsidRPr="001D76E2">
        <w:rPr>
          <w:rFonts w:asciiTheme="minorHAnsi" w:hAnsiTheme="minorHAnsi" w:cstheme="minorHAnsi"/>
          <w:b/>
          <w:bCs/>
          <w:sz w:val="24"/>
          <w:szCs w:val="24"/>
        </w:rPr>
        <w:t>Australian citizen</w:t>
      </w:r>
      <w:r w:rsidRPr="001D76E2">
        <w:rPr>
          <w:rFonts w:asciiTheme="minorHAnsi" w:hAnsiTheme="minorHAnsi" w:cstheme="minorHAnsi"/>
          <w:sz w:val="24"/>
          <w:szCs w:val="24"/>
        </w:rPr>
        <w:t xml:space="preserve"> or a </w:t>
      </w:r>
      <w:r w:rsidRPr="001D76E2">
        <w:rPr>
          <w:rFonts w:asciiTheme="minorHAnsi" w:hAnsiTheme="minorHAnsi" w:cstheme="minorHAnsi"/>
          <w:b/>
          <w:bCs/>
          <w:sz w:val="24"/>
          <w:szCs w:val="24"/>
        </w:rPr>
        <w:t>permanent resident</w:t>
      </w:r>
      <w:r w:rsidRPr="001D76E2">
        <w:rPr>
          <w:rFonts w:asciiTheme="minorHAnsi" w:hAnsiTheme="minorHAnsi" w:cstheme="minorHAnsi"/>
          <w:sz w:val="24"/>
          <w:szCs w:val="24"/>
        </w:rPr>
        <w:t xml:space="preserve"> of Australia.</w:t>
      </w:r>
    </w:p>
    <w:p w14:paraId="17B2CAD7" w14:textId="77777777" w:rsidR="00EE7D4A" w:rsidRPr="001D76E2" w:rsidRDefault="00EE7D4A" w:rsidP="00EE7D4A">
      <w:pPr>
        <w:pStyle w:val="BodyText"/>
        <w:numPr>
          <w:ilvl w:val="0"/>
          <w:numId w:val="13"/>
        </w:numPr>
        <w:spacing w:after="0"/>
        <w:ind w:hanging="357"/>
        <w:rPr>
          <w:rFonts w:asciiTheme="minorHAnsi" w:hAnsiTheme="minorHAnsi" w:cstheme="minorHAnsi"/>
          <w:sz w:val="24"/>
          <w:szCs w:val="24"/>
        </w:rPr>
      </w:pPr>
      <w:r w:rsidRPr="001D76E2">
        <w:rPr>
          <w:rFonts w:asciiTheme="minorHAnsi" w:hAnsiTheme="minorHAnsi" w:cstheme="minorHAnsi"/>
          <w:sz w:val="24"/>
          <w:szCs w:val="24"/>
        </w:rPr>
        <w:t xml:space="preserve">Please submit a copy of your Australian birth certificate or Australian Citizenship Certificate or current Australian passport or a valid Permanent Resident visa supported by a foreign passport. </w:t>
      </w:r>
    </w:p>
    <w:p w14:paraId="1C991556" w14:textId="77777777" w:rsidR="00F6699F" w:rsidRPr="00EE7D4A" w:rsidRDefault="00F6699F" w:rsidP="00EE7D4A">
      <w:pPr>
        <w:pStyle w:val="BodyText"/>
        <w:numPr>
          <w:ilvl w:val="1"/>
          <w:numId w:val="12"/>
        </w:numPr>
        <w:spacing w:after="60"/>
        <w:rPr>
          <w:rFonts w:asciiTheme="minorHAnsi" w:hAnsiTheme="minorHAnsi" w:cstheme="minorHAnsi"/>
          <w:sz w:val="24"/>
          <w:szCs w:val="24"/>
        </w:rPr>
      </w:pPr>
      <w:r w:rsidRPr="00F6699F">
        <w:rPr>
          <w:rFonts w:asciiTheme="minorHAnsi" w:hAnsiTheme="minorHAnsi" w:cstheme="minorHAnsi"/>
          <w:sz w:val="24"/>
          <w:szCs w:val="24"/>
        </w:rPr>
        <w:t xml:space="preserve">must successfully complete all </w:t>
      </w:r>
      <w:r w:rsidRPr="00F6699F">
        <w:rPr>
          <w:rFonts w:asciiTheme="minorHAnsi" w:hAnsiTheme="minorHAnsi" w:cstheme="minorHAnsi"/>
          <w:b/>
          <w:bCs/>
          <w:sz w:val="24"/>
          <w:szCs w:val="24"/>
        </w:rPr>
        <w:t>pre-employment checks</w:t>
      </w:r>
      <w:r w:rsidRPr="00F6699F">
        <w:rPr>
          <w:rFonts w:asciiTheme="minorHAnsi" w:hAnsiTheme="minorHAnsi" w:cstheme="minorHAnsi"/>
          <w:sz w:val="24"/>
          <w:szCs w:val="24"/>
        </w:rPr>
        <w:t xml:space="preserve"> including </w:t>
      </w:r>
      <w:r w:rsidRPr="00F6699F">
        <w:rPr>
          <w:rFonts w:asciiTheme="minorHAnsi" w:hAnsiTheme="minorHAnsi" w:cstheme="minorHAnsi"/>
          <w:b/>
          <w:bCs/>
          <w:sz w:val="24"/>
          <w:szCs w:val="24"/>
        </w:rPr>
        <w:t xml:space="preserve">police check </w:t>
      </w:r>
    </w:p>
    <w:p w14:paraId="421517F2" w14:textId="77777777" w:rsidR="00EE7D4A" w:rsidRPr="001D76E2" w:rsidRDefault="00EE7D4A" w:rsidP="00EE7D4A">
      <w:pPr>
        <w:pStyle w:val="BodyText"/>
        <w:numPr>
          <w:ilvl w:val="0"/>
          <w:numId w:val="13"/>
        </w:numPr>
        <w:spacing w:after="0"/>
        <w:ind w:hanging="357"/>
        <w:rPr>
          <w:rFonts w:asciiTheme="minorHAnsi" w:hAnsiTheme="minorHAnsi" w:cstheme="minorHAnsi"/>
          <w:sz w:val="24"/>
          <w:szCs w:val="24"/>
        </w:rPr>
      </w:pPr>
      <w:r w:rsidRPr="001D76E2">
        <w:rPr>
          <w:rFonts w:asciiTheme="minorHAnsi" w:hAnsiTheme="minorHAnsi" w:cstheme="minorHAnsi"/>
          <w:sz w:val="24"/>
          <w:szCs w:val="24"/>
        </w:rPr>
        <w:t xml:space="preserve">If successful at interview you will be asked to complete a </w:t>
      </w:r>
      <w:hyperlink r:id="rId12" w:history="1">
        <w:r w:rsidRPr="001D76E2">
          <w:rPr>
            <w:rStyle w:val="Hyperlink"/>
            <w:rFonts w:asciiTheme="minorHAnsi" w:hAnsiTheme="minorHAnsi" w:cstheme="minorHAnsi"/>
            <w:sz w:val="24"/>
            <w:szCs w:val="24"/>
          </w:rPr>
          <w:t>Nationally Coordinated Criminal History Check</w:t>
        </w:r>
      </w:hyperlink>
      <w:r w:rsidRPr="001D76E2">
        <w:rPr>
          <w:rStyle w:val="Hyperlink"/>
          <w:rFonts w:asciiTheme="minorHAnsi" w:hAnsiTheme="minorHAnsi" w:cstheme="minorHAnsi"/>
          <w:sz w:val="24"/>
          <w:szCs w:val="24"/>
        </w:rPr>
        <w:t xml:space="preserve"> </w:t>
      </w:r>
      <w:r w:rsidRPr="001D76E2">
        <w:rPr>
          <w:rStyle w:val="Hyperlink"/>
          <w:rFonts w:asciiTheme="minorHAnsi" w:hAnsiTheme="minorHAnsi" w:cstheme="minorHAnsi"/>
          <w:color w:val="auto"/>
          <w:sz w:val="24"/>
          <w:szCs w:val="24"/>
          <w:u w:val="none"/>
        </w:rPr>
        <w:t>and submit relevant documents for Access Canberra to undertake the Police check.</w:t>
      </w:r>
    </w:p>
    <w:p w14:paraId="6332C191" w14:textId="77777777" w:rsidR="00EE7D4A" w:rsidRPr="001D76E2" w:rsidRDefault="00EE7D4A" w:rsidP="00EE7D4A">
      <w:pPr>
        <w:pStyle w:val="BodyText"/>
        <w:numPr>
          <w:ilvl w:val="1"/>
          <w:numId w:val="12"/>
        </w:numPr>
        <w:spacing w:after="60"/>
        <w:rPr>
          <w:rFonts w:asciiTheme="minorHAnsi" w:hAnsiTheme="minorHAnsi" w:cstheme="minorHAnsi"/>
          <w:sz w:val="24"/>
          <w:szCs w:val="24"/>
        </w:rPr>
      </w:pPr>
      <w:r w:rsidRPr="001D76E2">
        <w:rPr>
          <w:rFonts w:asciiTheme="minorHAnsi" w:hAnsiTheme="minorHAnsi" w:cstheme="minorHAnsi"/>
          <w:sz w:val="24"/>
          <w:szCs w:val="24"/>
        </w:rPr>
        <w:t>must be considered a suitable person to be authorised, having regard in particular to —</w:t>
      </w:r>
    </w:p>
    <w:p w14:paraId="2D38B2A4" w14:textId="77777777" w:rsidR="00EE7D4A" w:rsidRPr="001D76E2" w:rsidRDefault="00EE7D4A" w:rsidP="00EE7D4A">
      <w:pPr>
        <w:pStyle w:val="asubpara"/>
        <w:shd w:val="clear" w:color="auto" w:fill="FFFFFF"/>
        <w:spacing w:before="0" w:beforeAutospacing="0" w:after="60" w:afterAutospacing="0"/>
        <w:ind w:left="1440" w:firstLine="720"/>
        <w:rPr>
          <w:rFonts w:asciiTheme="minorHAnsi" w:hAnsiTheme="minorHAnsi" w:cstheme="minorHAnsi"/>
        </w:rPr>
      </w:pPr>
      <w:r w:rsidRPr="001D76E2">
        <w:rPr>
          <w:rFonts w:asciiTheme="minorHAnsi" w:hAnsiTheme="minorHAnsi" w:cstheme="minorHAnsi"/>
        </w:rPr>
        <w:t>(</w:t>
      </w:r>
      <w:proofErr w:type="spellStart"/>
      <w:r w:rsidRPr="001D76E2">
        <w:rPr>
          <w:rFonts w:asciiTheme="minorHAnsi" w:hAnsiTheme="minorHAnsi" w:cstheme="minorHAnsi"/>
        </w:rPr>
        <w:t>i</w:t>
      </w:r>
      <w:proofErr w:type="spellEnd"/>
      <w:r w:rsidRPr="001D76E2">
        <w:rPr>
          <w:rFonts w:asciiTheme="minorHAnsi" w:hAnsiTheme="minorHAnsi" w:cstheme="minorHAnsi"/>
        </w:rPr>
        <w:t xml:space="preserve">) whether </w:t>
      </w:r>
      <w:r w:rsidRPr="001D76E2">
        <w:rPr>
          <w:rFonts w:asciiTheme="minorHAnsi" w:hAnsiTheme="minorHAnsi" w:cstheme="minorHAnsi"/>
          <w:b/>
          <w:bCs/>
        </w:rPr>
        <w:t>the person has any criminal convictions</w:t>
      </w:r>
      <w:r w:rsidRPr="001D76E2">
        <w:rPr>
          <w:rFonts w:asciiTheme="minorHAnsi" w:hAnsiTheme="minorHAnsi" w:cstheme="minorHAnsi"/>
        </w:rPr>
        <w:t>; and</w:t>
      </w:r>
    </w:p>
    <w:p w14:paraId="732A04AF" w14:textId="77777777" w:rsidR="00EE7D4A" w:rsidRPr="001D76E2" w:rsidRDefault="00EE7D4A" w:rsidP="00EE7D4A">
      <w:pPr>
        <w:pStyle w:val="asubpara"/>
        <w:shd w:val="clear" w:color="auto" w:fill="FFFFFF"/>
        <w:spacing w:before="0" w:beforeAutospacing="0" w:after="60" w:afterAutospacing="0"/>
        <w:ind w:left="1440" w:firstLine="720"/>
        <w:rPr>
          <w:rFonts w:asciiTheme="minorHAnsi" w:hAnsiTheme="minorHAnsi" w:cstheme="minorHAnsi"/>
        </w:rPr>
      </w:pPr>
      <w:r w:rsidRPr="001D76E2">
        <w:rPr>
          <w:rFonts w:asciiTheme="minorHAnsi" w:hAnsiTheme="minorHAnsi" w:cstheme="minorHAnsi"/>
        </w:rPr>
        <w:t xml:space="preserve">(ii) the </w:t>
      </w:r>
      <w:r w:rsidRPr="001D76E2">
        <w:rPr>
          <w:rFonts w:asciiTheme="minorHAnsi" w:hAnsiTheme="minorHAnsi" w:cstheme="minorHAnsi"/>
          <w:b/>
          <w:bCs/>
        </w:rPr>
        <w:t>person’s employment record</w:t>
      </w:r>
      <w:r w:rsidRPr="001D76E2">
        <w:rPr>
          <w:rFonts w:asciiTheme="minorHAnsi" w:hAnsiTheme="minorHAnsi" w:cstheme="minorHAnsi"/>
        </w:rPr>
        <w:t>; and</w:t>
      </w:r>
    </w:p>
    <w:p w14:paraId="2E0295E0" w14:textId="77777777" w:rsidR="00EE7D4A" w:rsidRPr="001D76E2" w:rsidRDefault="00EE7D4A" w:rsidP="00EE7D4A">
      <w:pPr>
        <w:pStyle w:val="BodyText"/>
        <w:numPr>
          <w:ilvl w:val="1"/>
          <w:numId w:val="12"/>
        </w:numPr>
        <w:spacing w:after="60"/>
        <w:rPr>
          <w:rFonts w:asciiTheme="minorHAnsi" w:eastAsia="Calibri" w:hAnsiTheme="minorHAnsi" w:cstheme="minorHAnsi"/>
          <w:iCs/>
          <w:sz w:val="24"/>
          <w:szCs w:val="24"/>
        </w:rPr>
      </w:pPr>
      <w:r w:rsidRPr="001D76E2">
        <w:rPr>
          <w:rFonts w:asciiTheme="minorHAnsi" w:hAnsiTheme="minorHAnsi" w:cstheme="minorHAnsi"/>
          <w:sz w:val="24"/>
          <w:szCs w:val="24"/>
        </w:rPr>
        <w:t xml:space="preserve">must </w:t>
      </w:r>
      <w:r w:rsidRPr="001D76E2">
        <w:rPr>
          <w:rFonts w:asciiTheme="minorHAnsi" w:hAnsiTheme="minorHAnsi" w:cstheme="minorHAnsi"/>
          <w:b/>
          <w:bCs/>
          <w:sz w:val="24"/>
          <w:szCs w:val="24"/>
        </w:rPr>
        <w:t>successfully complete adequate training</w:t>
      </w:r>
      <w:r w:rsidRPr="001D76E2">
        <w:rPr>
          <w:rFonts w:asciiTheme="minorHAnsi" w:hAnsiTheme="minorHAnsi" w:cstheme="minorHAnsi"/>
          <w:sz w:val="24"/>
          <w:szCs w:val="24"/>
        </w:rPr>
        <w:t xml:space="preserve"> to exercise the powers of an authorised person. </w:t>
      </w:r>
    </w:p>
    <w:p w14:paraId="190FE89B" w14:textId="77777777" w:rsidR="00F6699F" w:rsidRPr="00F6699F" w:rsidRDefault="00F6699F" w:rsidP="00EE7D4A">
      <w:pPr>
        <w:pStyle w:val="ListParagraph"/>
        <w:numPr>
          <w:ilvl w:val="0"/>
          <w:numId w:val="15"/>
        </w:numPr>
        <w:spacing w:after="0"/>
        <w:rPr>
          <w:rFonts w:eastAsia="Calibri" w:cstheme="minorHAnsi"/>
          <w:iCs/>
          <w:szCs w:val="24"/>
        </w:rPr>
      </w:pPr>
      <w:r w:rsidRPr="00F6699F">
        <w:rPr>
          <w:rFonts w:cs="Calibri"/>
          <w:szCs w:val="24"/>
        </w:rPr>
        <w:t>This</w:t>
      </w:r>
      <w:r w:rsidRPr="00F6699F">
        <w:rPr>
          <w:rFonts w:cstheme="minorHAnsi"/>
          <w:iCs/>
          <w:szCs w:val="24"/>
        </w:rPr>
        <w:t xml:space="preserve"> position requires a current full “C” class driver’s license and an excellent driving record. </w:t>
      </w:r>
    </w:p>
    <w:p w14:paraId="125B472C" w14:textId="01A52515" w:rsidR="00F6699F" w:rsidRPr="00EE7D4A" w:rsidRDefault="00540790" w:rsidP="00EE7D4A">
      <w:pPr>
        <w:pStyle w:val="BodyText"/>
        <w:numPr>
          <w:ilvl w:val="0"/>
          <w:numId w:val="13"/>
        </w:numPr>
        <w:spacing w:after="0"/>
        <w:ind w:hanging="357"/>
        <w:rPr>
          <w:rFonts w:ascii="Calibri" w:eastAsia="Calibri" w:hAnsi="Calibri" w:cstheme="minorHAnsi"/>
          <w:iCs/>
          <w:szCs w:val="24"/>
        </w:rPr>
      </w:pPr>
      <w:r w:rsidRPr="001D76E2">
        <w:rPr>
          <w:rFonts w:asciiTheme="minorHAnsi" w:hAnsiTheme="minorHAnsi" w:cstheme="minorHAnsi"/>
          <w:iCs/>
          <w:sz w:val="24"/>
          <w:szCs w:val="24"/>
        </w:rPr>
        <w:lastRenderedPageBreak/>
        <w:t xml:space="preserve">If </w:t>
      </w:r>
      <w:r>
        <w:rPr>
          <w:rFonts w:asciiTheme="minorHAnsi" w:hAnsiTheme="minorHAnsi" w:cstheme="minorHAnsi"/>
          <w:iCs/>
          <w:sz w:val="24"/>
          <w:szCs w:val="24"/>
        </w:rPr>
        <w:t>found suitable</w:t>
      </w:r>
      <w:r w:rsidRPr="001D76E2">
        <w:rPr>
          <w:rFonts w:asciiTheme="minorHAnsi" w:hAnsiTheme="minorHAnsi" w:cstheme="minorHAnsi"/>
          <w:iCs/>
          <w:sz w:val="24"/>
          <w:szCs w:val="24"/>
        </w:rPr>
        <w:t xml:space="preserve">, you will be asked to provide a copy of your full </w:t>
      </w:r>
      <w:r w:rsidRPr="001D76E2">
        <w:rPr>
          <w:rFonts w:asciiTheme="minorHAnsi" w:hAnsiTheme="minorHAnsi" w:cstheme="minorHAnsi"/>
          <w:b/>
          <w:bCs/>
          <w:iCs/>
          <w:sz w:val="24"/>
          <w:szCs w:val="24"/>
        </w:rPr>
        <w:t>traffic history</w:t>
      </w:r>
      <w:r w:rsidRPr="001D76E2">
        <w:rPr>
          <w:rFonts w:asciiTheme="minorHAnsi" w:hAnsiTheme="minorHAnsi" w:cstheme="minorHAnsi"/>
          <w:iCs/>
          <w:sz w:val="24"/>
          <w:szCs w:val="24"/>
        </w:rPr>
        <w:t xml:space="preserve"> for the </w:t>
      </w:r>
      <w:r w:rsidRPr="001D76E2">
        <w:rPr>
          <w:rFonts w:asciiTheme="minorHAnsi" w:hAnsiTheme="minorHAnsi" w:cstheme="minorHAnsi"/>
          <w:sz w:val="24"/>
          <w:szCs w:val="24"/>
        </w:rPr>
        <w:t>last </w:t>
      </w:r>
      <w:r w:rsidRPr="001D76E2">
        <w:rPr>
          <w:rFonts w:asciiTheme="minorHAnsi" w:hAnsiTheme="minorHAnsi" w:cstheme="minorHAnsi"/>
          <w:b/>
          <w:bCs/>
          <w:sz w:val="24"/>
          <w:szCs w:val="24"/>
        </w:rPr>
        <w:t>5 years</w:t>
      </w:r>
      <w:r w:rsidRPr="001D76E2">
        <w:rPr>
          <w:rFonts w:asciiTheme="minorHAnsi" w:hAnsiTheme="minorHAnsi" w:cstheme="minorHAnsi"/>
          <w:sz w:val="24"/>
          <w:szCs w:val="24"/>
        </w:rPr>
        <w:t xml:space="preserve"> you have held a licence. </w:t>
      </w:r>
    </w:p>
    <w:p w14:paraId="5EC36C27" w14:textId="77777777" w:rsidR="00EE7D4A" w:rsidRDefault="00EE7D4A" w:rsidP="00EE7D4A">
      <w:pPr>
        <w:pStyle w:val="ListParagraph"/>
        <w:numPr>
          <w:ilvl w:val="0"/>
          <w:numId w:val="15"/>
        </w:numPr>
        <w:spacing w:after="0"/>
        <w:rPr>
          <w:rFonts w:asciiTheme="minorHAnsi" w:hAnsiTheme="minorHAnsi" w:cstheme="minorHAnsi"/>
          <w:szCs w:val="24"/>
          <w:lang w:eastAsia="ja-JP"/>
        </w:rPr>
      </w:pPr>
      <w:r w:rsidRPr="00F6699F">
        <w:rPr>
          <w:rFonts w:asciiTheme="minorHAnsi" w:hAnsiTheme="minorHAnsi" w:cstheme="minorHAnsi"/>
          <w:szCs w:val="24"/>
          <w:lang w:eastAsia="ja-JP"/>
        </w:rPr>
        <w:t xml:space="preserve">Certificate IV in Investigations </w:t>
      </w:r>
      <w:bookmarkStart w:id="2" w:name="_Hlk144220257"/>
      <w:r w:rsidRPr="00F6699F">
        <w:rPr>
          <w:rFonts w:asciiTheme="minorHAnsi" w:hAnsiTheme="minorHAnsi" w:cstheme="minorHAnsi"/>
          <w:szCs w:val="24"/>
          <w:lang w:eastAsia="ja-JP"/>
        </w:rPr>
        <w:t xml:space="preserve">would be highly desirable. </w:t>
      </w:r>
      <w:bookmarkEnd w:id="2"/>
    </w:p>
    <w:p w14:paraId="4BFFFD4D" w14:textId="77777777" w:rsidR="00D22CFB" w:rsidRPr="00D22CFB" w:rsidRDefault="00D22CFB" w:rsidP="00F76CD7">
      <w:pPr>
        <w:pStyle w:val="BodyText"/>
        <w:spacing w:after="0"/>
        <w:rPr>
          <w:lang w:eastAsia="ja-JP"/>
        </w:rPr>
      </w:pPr>
    </w:p>
    <w:p w14:paraId="656E26F4" w14:textId="77777777" w:rsidR="002A43D2" w:rsidRPr="00D6348C" w:rsidRDefault="002A43D2" w:rsidP="00F76CD7">
      <w:pPr>
        <w:pStyle w:val="Heading1"/>
        <w:pBdr>
          <w:bottom w:val="single" w:sz="12" w:space="1" w:color="auto"/>
        </w:pBdr>
        <w:spacing w:before="120"/>
        <w:rPr>
          <w:sz w:val="28"/>
        </w:rPr>
      </w:pPr>
      <w:r w:rsidRPr="00D6348C">
        <w:rPr>
          <w:sz w:val="28"/>
        </w:rPr>
        <w:t xml:space="preserve">WORK ENVIRONMENT DESCRIPTION </w:t>
      </w:r>
    </w:p>
    <w:p w14:paraId="4DD93987" w14:textId="274D20ED" w:rsidR="00E709DC"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t xml:space="preserve">The following work environment description outlines the inherent requirements of the role of </w:t>
      </w:r>
      <w:r w:rsidR="00F6699F">
        <w:rPr>
          <w:rFonts w:asciiTheme="minorHAnsi" w:hAnsiTheme="minorHAnsi" w:cstheme="minorHAnsi"/>
          <w:szCs w:val="24"/>
        </w:rPr>
        <w:t>Assistant Director Operations</w:t>
      </w:r>
      <w:r w:rsidR="00630D4E" w:rsidRPr="009116C0">
        <w:rPr>
          <w:rFonts w:asciiTheme="minorHAnsi" w:hAnsiTheme="minorHAnsi" w:cstheme="minorHAnsi"/>
          <w:szCs w:val="24"/>
        </w:rPr>
        <w:t xml:space="preserve"> </w:t>
      </w:r>
      <w:r w:rsidRPr="009116C0">
        <w:rPr>
          <w:rFonts w:asciiTheme="minorHAnsi" w:hAnsiTheme="minorHAnsi" w:cstheme="minorHAnsi"/>
          <w:szCs w:val="24"/>
        </w:rPr>
        <w:t xml:space="preserve">(position number </w:t>
      </w:r>
      <w:r w:rsidR="003B471F" w:rsidRPr="00FE506B">
        <w:rPr>
          <w:rFonts w:asciiTheme="minorHAnsi" w:hAnsiTheme="minorHAnsi" w:cstheme="minorHAnsi"/>
          <w:bCs/>
          <w:szCs w:val="24"/>
        </w:rPr>
        <w:t>P</w:t>
      </w:r>
      <w:r w:rsidR="003B471F" w:rsidRPr="00FE506B">
        <w:rPr>
          <w:rFonts w:asciiTheme="minorHAnsi" w:hAnsiTheme="minorHAnsi" w:cstheme="minorHAnsi"/>
          <w:szCs w:val="24"/>
        </w:rPr>
        <w:t>24439</w:t>
      </w:r>
      <w:r w:rsidRPr="009116C0">
        <w:rPr>
          <w:rFonts w:asciiTheme="minorHAnsi" w:hAnsiTheme="minorHAnsi" w:cstheme="minorHAnsi"/>
          <w:szCs w:val="24"/>
        </w:rPr>
        <w:t>) and 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197BEA" w:rsidRPr="00985DC5" w14:paraId="1D610E34" w14:textId="77777777" w:rsidTr="00424A51">
        <w:trPr>
          <w:trHeight w:val="454"/>
        </w:trPr>
        <w:tc>
          <w:tcPr>
            <w:tcW w:w="6912" w:type="dxa"/>
            <w:shd w:val="clear" w:color="auto" w:fill="DEEAF6"/>
            <w:vAlign w:val="center"/>
          </w:tcPr>
          <w:p w14:paraId="6AAAF759" w14:textId="77777777" w:rsidR="00197BEA" w:rsidRPr="00DA4EF8" w:rsidRDefault="00197BEA" w:rsidP="00424A51">
            <w:pPr>
              <w:pStyle w:val="Tableheading"/>
            </w:pPr>
            <w:r w:rsidRPr="00DA4EF8">
              <w:t>ADMINISTRATIVE</w:t>
            </w:r>
          </w:p>
        </w:tc>
        <w:tc>
          <w:tcPr>
            <w:tcW w:w="2694" w:type="dxa"/>
            <w:shd w:val="clear" w:color="auto" w:fill="DEEAF6"/>
            <w:vAlign w:val="center"/>
          </w:tcPr>
          <w:p w14:paraId="3BE00D0A" w14:textId="77777777" w:rsidR="00197BEA" w:rsidRPr="00DA4EF8" w:rsidRDefault="00197BEA" w:rsidP="00424A51">
            <w:pPr>
              <w:pStyle w:val="Tableheading"/>
              <w:jc w:val="center"/>
            </w:pPr>
            <w:r>
              <w:t>FREQUENCY</w:t>
            </w:r>
          </w:p>
        </w:tc>
      </w:tr>
      <w:tr w:rsidR="00197BEA" w:rsidRPr="005A754D" w14:paraId="693E4467" w14:textId="77777777" w:rsidTr="00424A51">
        <w:trPr>
          <w:trHeight w:val="283"/>
        </w:trPr>
        <w:tc>
          <w:tcPr>
            <w:tcW w:w="6912" w:type="dxa"/>
            <w:vAlign w:val="center"/>
          </w:tcPr>
          <w:p w14:paraId="2F6AA500" w14:textId="77777777" w:rsidR="00197BEA" w:rsidRPr="00493773" w:rsidRDefault="00197BEA" w:rsidP="00424A51">
            <w:pPr>
              <w:pStyle w:val="Tabletext"/>
              <w:spacing w:before="0" w:after="0"/>
              <w:rPr>
                <w:sz w:val="24"/>
              </w:rPr>
            </w:pPr>
            <w:r w:rsidRPr="00493773">
              <w:rPr>
                <w:sz w:val="24"/>
              </w:rPr>
              <w:t>Telephone use</w:t>
            </w:r>
          </w:p>
        </w:tc>
        <w:sdt>
          <w:sdtPr>
            <w:rPr>
              <w:sz w:val="24"/>
              <w:szCs w:val="24"/>
            </w:rPr>
            <w:id w:val="849835216"/>
            <w:placeholder>
              <w:docPart w:val="9DAD4F3232D1436D978BC8F38DD5125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48CF1D" w14:textId="77777777" w:rsidR="00197BEA" w:rsidRPr="00493773" w:rsidRDefault="00197BEA" w:rsidP="00424A51">
                <w:pPr>
                  <w:pStyle w:val="Tabletext"/>
                  <w:jc w:val="center"/>
                  <w:rPr>
                    <w:szCs w:val="24"/>
                  </w:rPr>
                </w:pPr>
                <w:r>
                  <w:rPr>
                    <w:sz w:val="24"/>
                    <w:szCs w:val="24"/>
                  </w:rPr>
                  <w:t>Frequently</w:t>
                </w:r>
              </w:p>
            </w:tc>
          </w:sdtContent>
        </w:sdt>
      </w:tr>
      <w:tr w:rsidR="00197BEA" w:rsidRPr="005A754D" w14:paraId="068E5D43" w14:textId="77777777" w:rsidTr="00424A51">
        <w:trPr>
          <w:trHeight w:val="283"/>
        </w:trPr>
        <w:tc>
          <w:tcPr>
            <w:tcW w:w="6912" w:type="dxa"/>
            <w:vAlign w:val="center"/>
          </w:tcPr>
          <w:p w14:paraId="14D31E74" w14:textId="77777777" w:rsidR="00197BEA" w:rsidRPr="00493773" w:rsidRDefault="00197BEA" w:rsidP="00424A51">
            <w:pPr>
              <w:pStyle w:val="Tabletext"/>
              <w:spacing w:before="0" w:after="0"/>
              <w:rPr>
                <w:sz w:val="24"/>
              </w:rPr>
            </w:pPr>
            <w:r w:rsidRPr="00493773">
              <w:rPr>
                <w:sz w:val="24"/>
              </w:rPr>
              <w:t>General computer use</w:t>
            </w:r>
          </w:p>
        </w:tc>
        <w:sdt>
          <w:sdtPr>
            <w:rPr>
              <w:sz w:val="24"/>
              <w:szCs w:val="24"/>
            </w:rPr>
            <w:id w:val="-1646505662"/>
            <w:placeholder>
              <w:docPart w:val="0997B7D991DE4D00903EE15DD771CB6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244055C" w14:textId="77777777" w:rsidR="00197BEA" w:rsidRPr="00493773" w:rsidRDefault="00197BEA" w:rsidP="00424A51">
                <w:pPr>
                  <w:pStyle w:val="Tabletext"/>
                  <w:spacing w:before="0" w:after="0"/>
                  <w:jc w:val="center"/>
                  <w:rPr>
                    <w:sz w:val="24"/>
                    <w:szCs w:val="24"/>
                  </w:rPr>
                </w:pPr>
                <w:r>
                  <w:rPr>
                    <w:sz w:val="24"/>
                    <w:szCs w:val="24"/>
                  </w:rPr>
                  <w:t>Frequently</w:t>
                </w:r>
              </w:p>
            </w:tc>
          </w:sdtContent>
        </w:sdt>
      </w:tr>
      <w:tr w:rsidR="00197BEA" w:rsidRPr="005A754D" w14:paraId="47F0C6FB" w14:textId="77777777" w:rsidTr="00424A51">
        <w:trPr>
          <w:trHeight w:val="283"/>
        </w:trPr>
        <w:tc>
          <w:tcPr>
            <w:tcW w:w="6912" w:type="dxa"/>
            <w:vAlign w:val="center"/>
          </w:tcPr>
          <w:p w14:paraId="1E9C87B8" w14:textId="77777777" w:rsidR="00197BEA" w:rsidRPr="00493773" w:rsidRDefault="00197BEA" w:rsidP="00424A51">
            <w:pPr>
              <w:pStyle w:val="Tabletext"/>
              <w:spacing w:before="0" w:after="0"/>
              <w:rPr>
                <w:sz w:val="24"/>
              </w:rPr>
            </w:pPr>
            <w:r w:rsidRPr="00493773">
              <w:rPr>
                <w:sz w:val="24"/>
              </w:rPr>
              <w:t>Extensive keying/data entry</w:t>
            </w:r>
          </w:p>
        </w:tc>
        <w:sdt>
          <w:sdtPr>
            <w:rPr>
              <w:sz w:val="24"/>
              <w:szCs w:val="24"/>
            </w:rPr>
            <w:id w:val="-1397815190"/>
            <w:placeholder>
              <w:docPart w:val="B4CAECC6EDEE455EAC53B23860BCAFD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60F6709" w14:textId="77777777" w:rsidR="00197BEA" w:rsidRPr="00493773" w:rsidRDefault="00197BEA" w:rsidP="00424A51">
                <w:pPr>
                  <w:pStyle w:val="Tabletext"/>
                  <w:spacing w:before="0" w:after="0"/>
                  <w:jc w:val="center"/>
                  <w:rPr>
                    <w:sz w:val="24"/>
                    <w:szCs w:val="24"/>
                  </w:rPr>
                </w:pPr>
                <w:r>
                  <w:rPr>
                    <w:sz w:val="24"/>
                    <w:szCs w:val="24"/>
                  </w:rPr>
                  <w:t>Occasionally</w:t>
                </w:r>
              </w:p>
            </w:tc>
          </w:sdtContent>
        </w:sdt>
      </w:tr>
      <w:tr w:rsidR="00197BEA" w:rsidRPr="005A754D" w14:paraId="4700B7BE" w14:textId="77777777" w:rsidTr="00424A51">
        <w:trPr>
          <w:trHeight w:val="283"/>
        </w:trPr>
        <w:tc>
          <w:tcPr>
            <w:tcW w:w="6912" w:type="dxa"/>
            <w:vAlign w:val="center"/>
          </w:tcPr>
          <w:p w14:paraId="7B0E7368" w14:textId="77777777" w:rsidR="00197BEA" w:rsidRPr="00493773" w:rsidRDefault="00197BEA" w:rsidP="00424A51">
            <w:pPr>
              <w:pStyle w:val="Tabletext"/>
              <w:spacing w:before="0" w:after="0"/>
              <w:rPr>
                <w:sz w:val="24"/>
              </w:rPr>
            </w:pPr>
            <w:r w:rsidRPr="00493773">
              <w:rPr>
                <w:sz w:val="24"/>
              </w:rPr>
              <w:t>Graphical/analytical based</w:t>
            </w:r>
          </w:p>
        </w:tc>
        <w:sdt>
          <w:sdtPr>
            <w:rPr>
              <w:sz w:val="24"/>
              <w:szCs w:val="24"/>
            </w:rPr>
            <w:id w:val="670381848"/>
            <w:placeholder>
              <w:docPart w:val="DFEA3F9EA66845AC9693BFC1133249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6E5005" w14:textId="77777777" w:rsidR="00197BEA" w:rsidRPr="00493773" w:rsidRDefault="00197BEA" w:rsidP="00424A51">
                <w:pPr>
                  <w:pStyle w:val="Tabletext"/>
                  <w:spacing w:before="0" w:after="0"/>
                  <w:jc w:val="center"/>
                  <w:rPr>
                    <w:sz w:val="24"/>
                    <w:szCs w:val="24"/>
                  </w:rPr>
                </w:pPr>
                <w:r>
                  <w:rPr>
                    <w:sz w:val="24"/>
                    <w:szCs w:val="24"/>
                  </w:rPr>
                  <w:t>Occasionally</w:t>
                </w:r>
              </w:p>
            </w:tc>
          </w:sdtContent>
        </w:sdt>
      </w:tr>
      <w:tr w:rsidR="00197BEA" w:rsidRPr="005A754D" w14:paraId="4D851BE5" w14:textId="77777777" w:rsidTr="00424A51">
        <w:trPr>
          <w:trHeight w:val="283"/>
        </w:trPr>
        <w:tc>
          <w:tcPr>
            <w:tcW w:w="6912" w:type="dxa"/>
            <w:vAlign w:val="center"/>
          </w:tcPr>
          <w:p w14:paraId="0195CB78" w14:textId="77777777" w:rsidR="00197BEA" w:rsidRPr="00493773" w:rsidRDefault="00197BEA" w:rsidP="00424A51">
            <w:pPr>
              <w:pStyle w:val="Tabletext"/>
              <w:spacing w:before="0" w:after="0"/>
              <w:rPr>
                <w:sz w:val="24"/>
              </w:rPr>
            </w:pPr>
            <w:r w:rsidRPr="00493773">
              <w:rPr>
                <w:sz w:val="24"/>
              </w:rPr>
              <w:t>Sitting at a desk</w:t>
            </w:r>
          </w:p>
        </w:tc>
        <w:sdt>
          <w:sdtPr>
            <w:rPr>
              <w:sz w:val="24"/>
              <w:szCs w:val="24"/>
            </w:rPr>
            <w:id w:val="-503127422"/>
            <w:placeholder>
              <w:docPart w:val="190007DF04B441FBA8807143544E333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AAB6D18" w14:textId="77777777" w:rsidR="00197BEA" w:rsidRPr="00493773" w:rsidRDefault="00197BEA" w:rsidP="00424A51">
                <w:pPr>
                  <w:pStyle w:val="Tabletext"/>
                  <w:spacing w:before="0" w:after="0"/>
                  <w:jc w:val="center"/>
                  <w:rPr>
                    <w:sz w:val="24"/>
                    <w:szCs w:val="24"/>
                  </w:rPr>
                </w:pPr>
                <w:r>
                  <w:rPr>
                    <w:sz w:val="24"/>
                    <w:szCs w:val="24"/>
                  </w:rPr>
                  <w:t>Occasionally</w:t>
                </w:r>
              </w:p>
            </w:tc>
          </w:sdtContent>
        </w:sdt>
      </w:tr>
      <w:tr w:rsidR="00197BEA" w:rsidRPr="005A754D" w14:paraId="3CBCC2DE" w14:textId="77777777" w:rsidTr="00424A51">
        <w:trPr>
          <w:trHeight w:val="283"/>
        </w:trPr>
        <w:tc>
          <w:tcPr>
            <w:tcW w:w="6912" w:type="dxa"/>
            <w:vAlign w:val="center"/>
          </w:tcPr>
          <w:p w14:paraId="068BEDE5" w14:textId="77777777" w:rsidR="00197BEA" w:rsidRPr="00493773" w:rsidRDefault="00197BEA" w:rsidP="00424A51">
            <w:pPr>
              <w:pStyle w:val="Tabletext"/>
              <w:spacing w:before="0" w:after="0"/>
              <w:rPr>
                <w:sz w:val="24"/>
              </w:rPr>
            </w:pPr>
            <w:r w:rsidRPr="00493773">
              <w:rPr>
                <w:sz w:val="24"/>
              </w:rPr>
              <w:t xml:space="preserve">Standing for long periods </w:t>
            </w:r>
          </w:p>
        </w:tc>
        <w:sdt>
          <w:sdtPr>
            <w:rPr>
              <w:sz w:val="24"/>
              <w:szCs w:val="24"/>
            </w:rPr>
            <w:id w:val="-254513753"/>
            <w:placeholder>
              <w:docPart w:val="4E7725FB641F48409D163B35DD6620D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1322B87" w14:textId="77777777" w:rsidR="00197BEA" w:rsidRPr="00493773" w:rsidRDefault="00197BEA" w:rsidP="00424A51">
                <w:pPr>
                  <w:pStyle w:val="Tabletext"/>
                  <w:spacing w:before="0" w:after="0"/>
                  <w:jc w:val="center"/>
                  <w:rPr>
                    <w:sz w:val="24"/>
                    <w:szCs w:val="24"/>
                  </w:rPr>
                </w:pPr>
                <w:r>
                  <w:rPr>
                    <w:sz w:val="24"/>
                    <w:szCs w:val="24"/>
                  </w:rPr>
                  <w:t>Occasionally</w:t>
                </w:r>
              </w:p>
            </w:tc>
          </w:sdtContent>
        </w:sdt>
      </w:tr>
      <w:tr w:rsidR="00197BEA" w:rsidRPr="005A754D" w14:paraId="6149F791" w14:textId="77777777" w:rsidTr="00424A51">
        <w:trPr>
          <w:trHeight w:val="283"/>
        </w:trPr>
        <w:tc>
          <w:tcPr>
            <w:tcW w:w="6912" w:type="dxa"/>
            <w:vAlign w:val="center"/>
          </w:tcPr>
          <w:p w14:paraId="03600392" w14:textId="77777777" w:rsidR="00197BEA" w:rsidRDefault="00197BEA" w:rsidP="00424A51">
            <w:pPr>
              <w:pStyle w:val="Tabletext"/>
              <w:spacing w:before="0" w:after="0"/>
              <w:rPr>
                <w:sz w:val="24"/>
              </w:rPr>
            </w:pPr>
            <w:r w:rsidRPr="009731E7">
              <w:rPr>
                <w:sz w:val="24"/>
              </w:rPr>
              <w:t xml:space="preserve">Designated workstation </w:t>
            </w:r>
          </w:p>
          <w:p w14:paraId="308C9CE9" w14:textId="65F1ABFD" w:rsidR="00197BEA" w:rsidRPr="00493773" w:rsidRDefault="00197BEA" w:rsidP="00424A51">
            <w:pPr>
              <w:pStyle w:val="Tabletext"/>
              <w:spacing w:before="0" w:after="0"/>
              <w:rPr>
                <w:sz w:val="24"/>
              </w:rPr>
            </w:pPr>
            <w:r w:rsidRPr="009731E7">
              <w:rPr>
                <w:b/>
                <w:i/>
                <w:sz w:val="24"/>
              </w:rPr>
              <w:t>The position in an activity based work environment</w:t>
            </w:r>
          </w:p>
        </w:tc>
        <w:sdt>
          <w:sdtPr>
            <w:rPr>
              <w:sz w:val="24"/>
              <w:szCs w:val="24"/>
            </w:rPr>
            <w:id w:val="49435468"/>
            <w:placeholder>
              <w:docPart w:val="A1A39489E0944616A6898506739D270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6C5D74" w14:textId="77777777" w:rsidR="00197BEA" w:rsidRPr="00493773" w:rsidRDefault="00197BEA" w:rsidP="00424A51">
                <w:pPr>
                  <w:pStyle w:val="Tabletext"/>
                  <w:spacing w:before="0" w:after="0"/>
                  <w:jc w:val="center"/>
                  <w:rPr>
                    <w:sz w:val="24"/>
                    <w:szCs w:val="24"/>
                  </w:rPr>
                </w:pPr>
                <w:r>
                  <w:rPr>
                    <w:sz w:val="24"/>
                    <w:szCs w:val="24"/>
                  </w:rPr>
                  <w:t>Occasionally</w:t>
                </w:r>
              </w:p>
            </w:tc>
          </w:sdtContent>
        </w:sdt>
      </w:tr>
    </w:tbl>
    <w:p w14:paraId="6DAB5A01" w14:textId="77777777" w:rsidR="00197BEA" w:rsidRPr="005A754D" w:rsidRDefault="00197BEA" w:rsidP="00197BEA">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97BEA" w:rsidRPr="00985DC5" w14:paraId="5832854E" w14:textId="77777777" w:rsidTr="00424A51">
        <w:trPr>
          <w:trHeight w:val="454"/>
        </w:trPr>
        <w:tc>
          <w:tcPr>
            <w:tcW w:w="6912" w:type="dxa"/>
            <w:shd w:val="clear" w:color="auto" w:fill="DEEAF6"/>
            <w:vAlign w:val="center"/>
          </w:tcPr>
          <w:p w14:paraId="61A8BA85" w14:textId="77777777" w:rsidR="00197BEA" w:rsidRPr="00985DC5" w:rsidRDefault="00197BEA" w:rsidP="00424A51">
            <w:pPr>
              <w:pStyle w:val="Tableheading"/>
              <w:rPr>
                <w:rFonts w:ascii="Calibri Light" w:hAnsi="Calibri Light"/>
                <w:szCs w:val="24"/>
              </w:rPr>
            </w:pPr>
            <w:r w:rsidRPr="00DA4EF8">
              <w:t>STANDARD HOURS</w:t>
            </w:r>
          </w:p>
        </w:tc>
        <w:tc>
          <w:tcPr>
            <w:tcW w:w="2694" w:type="dxa"/>
            <w:shd w:val="clear" w:color="auto" w:fill="DEEAF6"/>
            <w:vAlign w:val="center"/>
          </w:tcPr>
          <w:p w14:paraId="2108585C" w14:textId="77777777" w:rsidR="00197BEA" w:rsidRPr="00DA4EF8" w:rsidRDefault="00197BEA" w:rsidP="00424A51">
            <w:pPr>
              <w:pStyle w:val="Tableheading"/>
              <w:jc w:val="center"/>
            </w:pPr>
            <w:r>
              <w:t>FREQUENCY</w:t>
            </w:r>
          </w:p>
        </w:tc>
      </w:tr>
      <w:tr w:rsidR="00197BEA" w:rsidRPr="005A754D" w14:paraId="6E57D07F" w14:textId="77777777" w:rsidTr="00424A51">
        <w:trPr>
          <w:trHeight w:val="283"/>
        </w:trPr>
        <w:tc>
          <w:tcPr>
            <w:tcW w:w="6912" w:type="dxa"/>
            <w:vAlign w:val="center"/>
          </w:tcPr>
          <w:p w14:paraId="2530F0E8" w14:textId="77777777" w:rsidR="00197BEA" w:rsidRPr="00493773" w:rsidRDefault="00197BEA" w:rsidP="00424A51">
            <w:pPr>
              <w:pStyle w:val="Tabletext"/>
              <w:spacing w:before="0" w:after="0"/>
              <w:rPr>
                <w:sz w:val="24"/>
              </w:rPr>
            </w:pPr>
            <w:r w:rsidRPr="009731E7">
              <w:rPr>
                <w:sz w:val="24"/>
              </w:rPr>
              <w:t>Flexible working hours (access to flex time)</w:t>
            </w:r>
          </w:p>
        </w:tc>
        <w:sdt>
          <w:sdtPr>
            <w:rPr>
              <w:sz w:val="24"/>
              <w:szCs w:val="24"/>
            </w:rPr>
            <w:id w:val="407194600"/>
            <w:placeholder>
              <w:docPart w:val="5D31A5A500AF43938310887605F220A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96B983" w14:textId="77777777" w:rsidR="00197BEA" w:rsidRPr="00493773" w:rsidRDefault="00197BEA" w:rsidP="00424A51">
                <w:pPr>
                  <w:pStyle w:val="Tabletext"/>
                  <w:spacing w:before="0" w:after="0"/>
                  <w:jc w:val="center"/>
                  <w:rPr>
                    <w:sz w:val="24"/>
                  </w:rPr>
                </w:pPr>
                <w:r>
                  <w:rPr>
                    <w:sz w:val="24"/>
                    <w:szCs w:val="24"/>
                  </w:rPr>
                  <w:t>Frequently</w:t>
                </w:r>
              </w:p>
            </w:tc>
          </w:sdtContent>
        </w:sdt>
      </w:tr>
      <w:tr w:rsidR="00197BEA" w:rsidRPr="005A754D" w14:paraId="15FF7447" w14:textId="77777777" w:rsidTr="00424A51">
        <w:trPr>
          <w:trHeight w:val="283"/>
        </w:trPr>
        <w:tc>
          <w:tcPr>
            <w:tcW w:w="6912" w:type="dxa"/>
            <w:vAlign w:val="center"/>
          </w:tcPr>
          <w:p w14:paraId="39E68648" w14:textId="77777777" w:rsidR="00197BEA" w:rsidRPr="00493773" w:rsidRDefault="00197BEA" w:rsidP="00424A51">
            <w:pPr>
              <w:pStyle w:val="Tabletext"/>
              <w:spacing w:before="0" w:after="0"/>
              <w:rPr>
                <w:sz w:val="24"/>
              </w:rPr>
            </w:pPr>
            <w:r w:rsidRPr="00493773">
              <w:rPr>
                <w:sz w:val="24"/>
              </w:rPr>
              <w:t>Fixed or specified start/finish times</w:t>
            </w:r>
            <w:r>
              <w:rPr>
                <w:sz w:val="24"/>
              </w:rPr>
              <w:t xml:space="preserve"> </w:t>
            </w:r>
          </w:p>
        </w:tc>
        <w:sdt>
          <w:sdtPr>
            <w:rPr>
              <w:sz w:val="24"/>
              <w:szCs w:val="24"/>
            </w:rPr>
            <w:id w:val="-300849933"/>
            <w:placeholder>
              <w:docPart w:val="99014FB2999D4422B11658A134E516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BBA5298" w14:textId="77777777" w:rsidR="00197BEA" w:rsidRPr="00493773" w:rsidRDefault="00197BEA" w:rsidP="00424A51">
                <w:pPr>
                  <w:pStyle w:val="Tabletext"/>
                  <w:spacing w:before="0" w:after="0"/>
                  <w:jc w:val="center"/>
                  <w:rPr>
                    <w:sz w:val="24"/>
                  </w:rPr>
                </w:pPr>
                <w:r>
                  <w:rPr>
                    <w:sz w:val="24"/>
                    <w:szCs w:val="24"/>
                  </w:rPr>
                  <w:t>Frequently</w:t>
                </w:r>
              </w:p>
            </w:tc>
          </w:sdtContent>
        </w:sdt>
      </w:tr>
      <w:tr w:rsidR="00197BEA" w:rsidRPr="005A754D" w14:paraId="56D593D5" w14:textId="77777777" w:rsidTr="00424A51">
        <w:trPr>
          <w:trHeight w:val="283"/>
        </w:trPr>
        <w:tc>
          <w:tcPr>
            <w:tcW w:w="6912" w:type="dxa"/>
            <w:vAlign w:val="center"/>
          </w:tcPr>
          <w:p w14:paraId="041C8038" w14:textId="77777777" w:rsidR="00197BEA" w:rsidRPr="009731E7" w:rsidRDefault="00197BEA" w:rsidP="00424A51">
            <w:pPr>
              <w:pStyle w:val="Tabletext"/>
              <w:spacing w:before="0" w:after="0"/>
              <w:rPr>
                <w:sz w:val="24"/>
              </w:rPr>
            </w:pPr>
            <w:r w:rsidRPr="009731E7">
              <w:rPr>
                <w:sz w:val="24"/>
              </w:rPr>
              <w:t xml:space="preserve">Expected to work extensive hours over a significant period due to the nature of the duties </w:t>
            </w:r>
          </w:p>
        </w:tc>
        <w:sdt>
          <w:sdtPr>
            <w:rPr>
              <w:sz w:val="24"/>
              <w:szCs w:val="24"/>
            </w:rPr>
            <w:id w:val="303277015"/>
            <w:placeholder>
              <w:docPart w:val="F880841B4BB549CAABBC670A00E979D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46F8F34" w14:textId="77777777" w:rsidR="00197BEA" w:rsidRDefault="00197BEA" w:rsidP="00424A51">
                <w:pPr>
                  <w:pStyle w:val="Tabletext"/>
                  <w:spacing w:before="0" w:after="0"/>
                  <w:jc w:val="center"/>
                  <w:rPr>
                    <w:sz w:val="24"/>
                    <w:szCs w:val="24"/>
                  </w:rPr>
                </w:pPr>
                <w:r>
                  <w:rPr>
                    <w:sz w:val="24"/>
                    <w:szCs w:val="24"/>
                  </w:rPr>
                  <w:t>Occasionally</w:t>
                </w:r>
              </w:p>
            </w:tc>
          </w:sdtContent>
        </w:sdt>
      </w:tr>
      <w:tr w:rsidR="00197BEA" w:rsidRPr="005A754D" w14:paraId="0E83FFB6" w14:textId="77777777" w:rsidTr="00424A51">
        <w:trPr>
          <w:trHeight w:val="283"/>
        </w:trPr>
        <w:tc>
          <w:tcPr>
            <w:tcW w:w="6912" w:type="dxa"/>
            <w:vAlign w:val="center"/>
          </w:tcPr>
          <w:p w14:paraId="5A953954" w14:textId="77777777" w:rsidR="00197BEA" w:rsidRPr="009731E7" w:rsidRDefault="00197BEA" w:rsidP="00424A51">
            <w:pPr>
              <w:pStyle w:val="Tabletext"/>
              <w:spacing w:before="0" w:after="0"/>
              <w:rPr>
                <w:sz w:val="24"/>
              </w:rPr>
            </w:pPr>
            <w:r w:rsidRPr="009731E7">
              <w:rPr>
                <w:sz w:val="24"/>
              </w:rPr>
              <w:t>Access to Accrued Days Off (ADO’s)</w:t>
            </w:r>
          </w:p>
        </w:tc>
        <w:sdt>
          <w:sdtPr>
            <w:rPr>
              <w:sz w:val="24"/>
              <w:szCs w:val="24"/>
            </w:rPr>
            <w:id w:val="-737013422"/>
            <w:placeholder>
              <w:docPart w:val="EA6198CD9FE243CC8D6C9629DAB0D53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C53B63" w14:textId="77777777" w:rsidR="00197BEA" w:rsidRDefault="00197BEA" w:rsidP="00424A51">
                <w:pPr>
                  <w:pStyle w:val="Tabletext"/>
                  <w:spacing w:before="0" w:after="0"/>
                  <w:jc w:val="center"/>
                  <w:rPr>
                    <w:sz w:val="24"/>
                    <w:szCs w:val="24"/>
                  </w:rPr>
                </w:pPr>
                <w:r>
                  <w:rPr>
                    <w:sz w:val="24"/>
                    <w:szCs w:val="24"/>
                  </w:rPr>
                  <w:t>Never</w:t>
                </w:r>
              </w:p>
            </w:tc>
          </w:sdtContent>
        </w:sdt>
      </w:tr>
      <w:tr w:rsidR="00197BEA" w:rsidRPr="005A754D" w14:paraId="09E6C1A1" w14:textId="77777777" w:rsidTr="00424A51">
        <w:trPr>
          <w:trHeight w:val="283"/>
        </w:trPr>
        <w:tc>
          <w:tcPr>
            <w:tcW w:w="6912" w:type="dxa"/>
            <w:vAlign w:val="center"/>
          </w:tcPr>
          <w:p w14:paraId="78F5AC2D" w14:textId="77777777" w:rsidR="00197BEA" w:rsidRPr="00493773" w:rsidRDefault="00197BEA" w:rsidP="00424A51">
            <w:pPr>
              <w:pStyle w:val="Tabletext"/>
              <w:spacing w:before="0" w:after="0"/>
              <w:rPr>
                <w:sz w:val="24"/>
              </w:rPr>
            </w:pPr>
            <w:r w:rsidRPr="00493773">
              <w:rPr>
                <w:sz w:val="24"/>
              </w:rPr>
              <w:t xml:space="preserve">Peaks and troughs </w:t>
            </w:r>
          </w:p>
        </w:tc>
        <w:sdt>
          <w:sdtPr>
            <w:rPr>
              <w:sz w:val="24"/>
              <w:szCs w:val="24"/>
            </w:rPr>
            <w:id w:val="-873308493"/>
            <w:placeholder>
              <w:docPart w:val="7153FC85951048788B319449B9086DD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3DB29FF" w14:textId="77777777" w:rsidR="00197BEA" w:rsidRPr="00493773" w:rsidRDefault="00197BEA" w:rsidP="00424A51">
                <w:pPr>
                  <w:pStyle w:val="Tabletext"/>
                  <w:spacing w:before="0" w:after="0"/>
                  <w:jc w:val="center"/>
                  <w:rPr>
                    <w:sz w:val="24"/>
                  </w:rPr>
                </w:pPr>
                <w:r>
                  <w:rPr>
                    <w:sz w:val="24"/>
                    <w:szCs w:val="24"/>
                  </w:rPr>
                  <w:t>Occasionally</w:t>
                </w:r>
              </w:p>
            </w:tc>
          </w:sdtContent>
        </w:sdt>
      </w:tr>
      <w:tr w:rsidR="00197BEA" w:rsidRPr="005A754D" w14:paraId="18BC8ABF" w14:textId="77777777" w:rsidTr="00424A51">
        <w:trPr>
          <w:trHeight w:val="283"/>
        </w:trPr>
        <w:tc>
          <w:tcPr>
            <w:tcW w:w="6912" w:type="dxa"/>
            <w:vAlign w:val="center"/>
          </w:tcPr>
          <w:p w14:paraId="749EF47C" w14:textId="77777777" w:rsidR="00197BEA" w:rsidRPr="00493773" w:rsidRDefault="00197BEA" w:rsidP="00424A51">
            <w:pPr>
              <w:pStyle w:val="Tabletext"/>
              <w:spacing w:before="0" w:after="0"/>
              <w:rPr>
                <w:sz w:val="24"/>
              </w:rPr>
            </w:pPr>
            <w:r w:rsidRPr="00493773">
              <w:rPr>
                <w:sz w:val="24"/>
              </w:rPr>
              <w:t xml:space="preserve">Frequent </w:t>
            </w:r>
            <w:r>
              <w:rPr>
                <w:sz w:val="24"/>
              </w:rPr>
              <w:t xml:space="preserve">paid </w:t>
            </w:r>
            <w:r w:rsidRPr="00493773">
              <w:rPr>
                <w:sz w:val="24"/>
              </w:rPr>
              <w:t xml:space="preserve">overtime </w:t>
            </w:r>
          </w:p>
        </w:tc>
        <w:sdt>
          <w:sdtPr>
            <w:rPr>
              <w:sz w:val="24"/>
              <w:szCs w:val="24"/>
            </w:rPr>
            <w:id w:val="1670751551"/>
            <w:placeholder>
              <w:docPart w:val="E988B544C0034892B651C8A8D917232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1161F54" w14:textId="77777777" w:rsidR="00197BEA" w:rsidRPr="00493773" w:rsidRDefault="00197BEA" w:rsidP="00424A51">
                <w:pPr>
                  <w:pStyle w:val="Tabletext"/>
                  <w:spacing w:before="0" w:after="0"/>
                  <w:jc w:val="center"/>
                  <w:rPr>
                    <w:sz w:val="24"/>
                  </w:rPr>
                </w:pPr>
                <w:r>
                  <w:rPr>
                    <w:sz w:val="24"/>
                    <w:szCs w:val="24"/>
                  </w:rPr>
                  <w:t>Never</w:t>
                </w:r>
              </w:p>
            </w:tc>
          </w:sdtContent>
        </w:sdt>
      </w:tr>
      <w:tr w:rsidR="00197BEA" w:rsidRPr="005A754D" w14:paraId="5A6B067A" w14:textId="77777777" w:rsidTr="00424A51">
        <w:trPr>
          <w:trHeight w:val="283"/>
        </w:trPr>
        <w:tc>
          <w:tcPr>
            <w:tcW w:w="6912" w:type="dxa"/>
            <w:vAlign w:val="center"/>
          </w:tcPr>
          <w:p w14:paraId="142381D4" w14:textId="77777777" w:rsidR="00197BEA" w:rsidRPr="00493773" w:rsidRDefault="00197BEA" w:rsidP="00424A51">
            <w:pPr>
              <w:pStyle w:val="Tabletext"/>
              <w:spacing w:before="0" w:after="0"/>
              <w:rPr>
                <w:sz w:val="24"/>
              </w:rPr>
            </w:pPr>
            <w:r w:rsidRPr="00493773">
              <w:rPr>
                <w:sz w:val="24"/>
              </w:rPr>
              <w:t xml:space="preserve">Rostered shift work </w:t>
            </w:r>
          </w:p>
        </w:tc>
        <w:sdt>
          <w:sdtPr>
            <w:rPr>
              <w:sz w:val="24"/>
              <w:szCs w:val="24"/>
            </w:rPr>
            <w:id w:val="-1139957262"/>
            <w:placeholder>
              <w:docPart w:val="DB8C9235FCA34D04895C6BE57306751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385D96" w14:textId="77777777" w:rsidR="00197BEA" w:rsidRPr="00493773" w:rsidRDefault="00197BEA" w:rsidP="00424A51">
                <w:pPr>
                  <w:pStyle w:val="Tabletext"/>
                  <w:spacing w:before="0" w:after="0"/>
                  <w:jc w:val="center"/>
                  <w:rPr>
                    <w:sz w:val="24"/>
                  </w:rPr>
                </w:pPr>
                <w:r>
                  <w:rPr>
                    <w:sz w:val="24"/>
                    <w:szCs w:val="24"/>
                  </w:rPr>
                  <w:t>Never</w:t>
                </w:r>
              </w:p>
            </w:tc>
          </w:sdtContent>
        </w:sdt>
      </w:tr>
    </w:tbl>
    <w:p w14:paraId="56E45EFE" w14:textId="77777777" w:rsidR="00197BEA" w:rsidRPr="005A754D" w:rsidRDefault="00197BEA" w:rsidP="00197BEA">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97BEA" w:rsidRPr="00985DC5" w14:paraId="7213DC8C" w14:textId="77777777" w:rsidTr="00424A51">
        <w:trPr>
          <w:trHeight w:val="454"/>
        </w:trPr>
        <w:tc>
          <w:tcPr>
            <w:tcW w:w="6912" w:type="dxa"/>
            <w:shd w:val="clear" w:color="auto" w:fill="DEEAF6"/>
            <w:vAlign w:val="center"/>
          </w:tcPr>
          <w:p w14:paraId="121D2CF7" w14:textId="77777777" w:rsidR="00197BEA" w:rsidRPr="00985DC5" w:rsidRDefault="00197BEA" w:rsidP="00424A51">
            <w:pPr>
              <w:pStyle w:val="Tableheading"/>
              <w:rPr>
                <w:rFonts w:ascii="Calibri Light" w:hAnsi="Calibri Light"/>
                <w:szCs w:val="24"/>
              </w:rPr>
            </w:pPr>
            <w:r w:rsidRPr="00DA4EF8">
              <w:t xml:space="preserve">SOCIAL DEMANDS </w:t>
            </w:r>
          </w:p>
        </w:tc>
        <w:tc>
          <w:tcPr>
            <w:tcW w:w="2694" w:type="dxa"/>
            <w:shd w:val="clear" w:color="auto" w:fill="DEEAF6"/>
            <w:vAlign w:val="center"/>
          </w:tcPr>
          <w:p w14:paraId="0452A86C" w14:textId="77777777" w:rsidR="00197BEA" w:rsidRPr="00DA4EF8" w:rsidRDefault="00197BEA" w:rsidP="00424A51">
            <w:pPr>
              <w:pStyle w:val="Tableheading"/>
              <w:jc w:val="center"/>
            </w:pPr>
            <w:r>
              <w:t>FREQUENCY</w:t>
            </w:r>
          </w:p>
        </w:tc>
      </w:tr>
      <w:tr w:rsidR="00197BEA" w:rsidRPr="005A754D" w14:paraId="2C9CAAC7" w14:textId="77777777" w:rsidTr="00424A51">
        <w:trPr>
          <w:trHeight w:val="283"/>
        </w:trPr>
        <w:tc>
          <w:tcPr>
            <w:tcW w:w="6912" w:type="dxa"/>
            <w:vAlign w:val="center"/>
          </w:tcPr>
          <w:p w14:paraId="7F00D23A" w14:textId="77777777" w:rsidR="00197BEA" w:rsidRPr="00493773" w:rsidRDefault="00197BEA" w:rsidP="00424A51">
            <w:pPr>
              <w:pStyle w:val="Tabletext"/>
              <w:spacing w:before="0" w:after="0"/>
              <w:rPr>
                <w:sz w:val="24"/>
              </w:rPr>
            </w:pPr>
            <w:r w:rsidRPr="00493773">
              <w:rPr>
                <w:sz w:val="24"/>
              </w:rPr>
              <w:t>Work with others towards shared goals in a team environment</w:t>
            </w:r>
          </w:p>
        </w:tc>
        <w:sdt>
          <w:sdtPr>
            <w:rPr>
              <w:sz w:val="24"/>
              <w:szCs w:val="24"/>
            </w:rPr>
            <w:id w:val="690340672"/>
            <w:placeholder>
              <w:docPart w:val="580C61D0035D45F2AD03DC8EBE2283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D8E0683" w14:textId="77777777" w:rsidR="00197BEA" w:rsidRPr="00493773" w:rsidRDefault="00197BEA" w:rsidP="00424A51">
                <w:pPr>
                  <w:pStyle w:val="Tabletext"/>
                  <w:spacing w:before="0" w:after="0"/>
                  <w:jc w:val="center"/>
                  <w:rPr>
                    <w:sz w:val="24"/>
                  </w:rPr>
                </w:pPr>
                <w:r>
                  <w:rPr>
                    <w:sz w:val="24"/>
                    <w:szCs w:val="24"/>
                  </w:rPr>
                  <w:t>Frequently</w:t>
                </w:r>
              </w:p>
            </w:tc>
          </w:sdtContent>
        </w:sdt>
      </w:tr>
      <w:tr w:rsidR="00197BEA" w:rsidRPr="005A754D" w14:paraId="22A21E67" w14:textId="77777777" w:rsidTr="00424A51">
        <w:trPr>
          <w:trHeight w:val="283"/>
        </w:trPr>
        <w:tc>
          <w:tcPr>
            <w:tcW w:w="6912" w:type="dxa"/>
            <w:vAlign w:val="center"/>
          </w:tcPr>
          <w:p w14:paraId="1150704F" w14:textId="77777777" w:rsidR="00197BEA" w:rsidRPr="00493773" w:rsidRDefault="00197BEA" w:rsidP="00424A51">
            <w:pPr>
              <w:pStyle w:val="Tabletext"/>
              <w:spacing w:before="0" w:after="0"/>
              <w:rPr>
                <w:sz w:val="24"/>
              </w:rPr>
            </w:pPr>
            <w:r w:rsidRPr="00493773">
              <w:rPr>
                <w:sz w:val="24"/>
              </w:rPr>
              <w:t>Work in isolation from other staff (remote supervision)</w:t>
            </w:r>
          </w:p>
        </w:tc>
        <w:sdt>
          <w:sdtPr>
            <w:rPr>
              <w:sz w:val="24"/>
              <w:szCs w:val="24"/>
            </w:rPr>
            <w:id w:val="-742029023"/>
            <w:placeholder>
              <w:docPart w:val="E69D4EC4AB084D0EB470EB1CFC82B1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F13C46" w14:textId="77777777" w:rsidR="00197BEA" w:rsidRPr="00493773" w:rsidRDefault="00197BEA" w:rsidP="00424A51">
                <w:pPr>
                  <w:pStyle w:val="Tabletext"/>
                  <w:spacing w:before="0" w:after="0"/>
                  <w:jc w:val="center"/>
                  <w:rPr>
                    <w:sz w:val="24"/>
                  </w:rPr>
                </w:pPr>
                <w:r>
                  <w:rPr>
                    <w:sz w:val="24"/>
                    <w:szCs w:val="24"/>
                  </w:rPr>
                  <w:t>Occasionally</w:t>
                </w:r>
              </w:p>
            </w:tc>
          </w:sdtContent>
        </w:sdt>
      </w:tr>
      <w:tr w:rsidR="00197BEA" w:rsidRPr="005A754D" w14:paraId="266476C5" w14:textId="77777777" w:rsidTr="00424A51">
        <w:trPr>
          <w:trHeight w:val="283"/>
        </w:trPr>
        <w:tc>
          <w:tcPr>
            <w:tcW w:w="6912" w:type="dxa"/>
            <w:vAlign w:val="center"/>
          </w:tcPr>
          <w:p w14:paraId="40750825" w14:textId="77777777" w:rsidR="00197BEA" w:rsidRPr="00493773" w:rsidRDefault="00197BEA" w:rsidP="00424A51">
            <w:pPr>
              <w:pStyle w:val="Tabletext"/>
              <w:spacing w:before="0" w:after="0"/>
              <w:rPr>
                <w:sz w:val="24"/>
              </w:rPr>
            </w:pPr>
            <w:r w:rsidRPr="00493773">
              <w:rPr>
                <w:sz w:val="24"/>
              </w:rPr>
              <w:t>Working in a call centre environment</w:t>
            </w:r>
          </w:p>
        </w:tc>
        <w:sdt>
          <w:sdtPr>
            <w:rPr>
              <w:sz w:val="24"/>
              <w:szCs w:val="24"/>
            </w:rPr>
            <w:id w:val="415215242"/>
            <w:placeholder>
              <w:docPart w:val="B96B0D9C374645EFA00F87FABB47F2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4C64C28" w14:textId="77777777" w:rsidR="00197BEA" w:rsidRPr="00493773" w:rsidRDefault="00197BEA" w:rsidP="00424A51">
                <w:pPr>
                  <w:pStyle w:val="Tabletext"/>
                  <w:spacing w:before="0" w:after="0"/>
                  <w:jc w:val="center"/>
                  <w:rPr>
                    <w:sz w:val="24"/>
                  </w:rPr>
                </w:pPr>
                <w:r>
                  <w:rPr>
                    <w:sz w:val="24"/>
                    <w:szCs w:val="24"/>
                  </w:rPr>
                  <w:t>Never</w:t>
                </w:r>
              </w:p>
            </w:tc>
          </w:sdtContent>
        </w:sdt>
      </w:tr>
      <w:tr w:rsidR="00197BEA" w:rsidRPr="005A754D" w14:paraId="58E4C005" w14:textId="77777777" w:rsidTr="00424A51">
        <w:trPr>
          <w:trHeight w:val="283"/>
        </w:trPr>
        <w:tc>
          <w:tcPr>
            <w:tcW w:w="6912" w:type="dxa"/>
            <w:vAlign w:val="center"/>
          </w:tcPr>
          <w:p w14:paraId="772D2E0B" w14:textId="77777777" w:rsidR="00197BEA" w:rsidRPr="00493773" w:rsidRDefault="00197BEA" w:rsidP="00424A51">
            <w:pPr>
              <w:pStyle w:val="Tabletext"/>
              <w:spacing w:before="0" w:after="0"/>
              <w:rPr>
                <w:sz w:val="24"/>
              </w:rPr>
            </w:pPr>
            <w:r w:rsidRPr="00493773">
              <w:rPr>
                <w:sz w:val="24"/>
              </w:rPr>
              <w:t>Working directly with the public</w:t>
            </w:r>
          </w:p>
        </w:tc>
        <w:sdt>
          <w:sdtPr>
            <w:rPr>
              <w:sz w:val="24"/>
              <w:szCs w:val="24"/>
            </w:rPr>
            <w:id w:val="1093365263"/>
            <w:placeholder>
              <w:docPart w:val="DADD0AB33A474EC0A26CB9AD4107854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4C4AF8" w14:textId="77777777" w:rsidR="00197BEA" w:rsidRPr="00493773" w:rsidRDefault="00197BEA" w:rsidP="00424A51">
                <w:pPr>
                  <w:pStyle w:val="Tabletext"/>
                  <w:spacing w:before="0" w:after="0"/>
                  <w:jc w:val="center"/>
                  <w:rPr>
                    <w:sz w:val="24"/>
                  </w:rPr>
                </w:pPr>
                <w:r>
                  <w:rPr>
                    <w:sz w:val="24"/>
                    <w:szCs w:val="24"/>
                  </w:rPr>
                  <w:t>Occasionally</w:t>
                </w:r>
              </w:p>
            </w:tc>
          </w:sdtContent>
        </w:sdt>
      </w:tr>
    </w:tbl>
    <w:p w14:paraId="5AA754EF" w14:textId="77777777" w:rsidR="00197BEA" w:rsidRPr="005A754D" w:rsidRDefault="00197BEA" w:rsidP="00197BEA">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97BEA" w:rsidRPr="00985DC5" w14:paraId="4F2D7F1B" w14:textId="77777777" w:rsidTr="00424A51">
        <w:trPr>
          <w:trHeight w:val="454"/>
        </w:trPr>
        <w:tc>
          <w:tcPr>
            <w:tcW w:w="6912" w:type="dxa"/>
            <w:shd w:val="clear" w:color="auto" w:fill="DEEAF6"/>
            <w:vAlign w:val="center"/>
          </w:tcPr>
          <w:p w14:paraId="60723BD9" w14:textId="77777777" w:rsidR="00197BEA" w:rsidRPr="00985DC5" w:rsidRDefault="00197BEA" w:rsidP="00424A51">
            <w:pPr>
              <w:pStyle w:val="Tableheading"/>
              <w:rPr>
                <w:rFonts w:ascii="Calibri Light" w:hAnsi="Calibri Light"/>
                <w:szCs w:val="24"/>
              </w:rPr>
            </w:pPr>
            <w:r w:rsidRPr="00DA4EF8">
              <w:t>PHYSICAL DEMANDS</w:t>
            </w:r>
          </w:p>
        </w:tc>
        <w:tc>
          <w:tcPr>
            <w:tcW w:w="2694" w:type="dxa"/>
            <w:shd w:val="clear" w:color="auto" w:fill="DEEAF6"/>
            <w:vAlign w:val="center"/>
          </w:tcPr>
          <w:p w14:paraId="196EEAAC" w14:textId="77777777" w:rsidR="00197BEA" w:rsidRPr="00DA4EF8" w:rsidRDefault="00197BEA" w:rsidP="00424A51">
            <w:pPr>
              <w:pStyle w:val="Tableheading"/>
              <w:jc w:val="center"/>
            </w:pPr>
            <w:r>
              <w:t>FREQUENCY</w:t>
            </w:r>
          </w:p>
        </w:tc>
      </w:tr>
      <w:tr w:rsidR="00197BEA" w:rsidRPr="005A754D" w14:paraId="292FFFEC" w14:textId="77777777" w:rsidTr="00424A51">
        <w:trPr>
          <w:trHeight w:val="283"/>
        </w:trPr>
        <w:tc>
          <w:tcPr>
            <w:tcW w:w="6912" w:type="dxa"/>
            <w:vAlign w:val="center"/>
          </w:tcPr>
          <w:p w14:paraId="1F72189C" w14:textId="77777777" w:rsidR="00197BEA" w:rsidRPr="00493773" w:rsidRDefault="00197BEA" w:rsidP="00424A51">
            <w:pPr>
              <w:pStyle w:val="Tabletext"/>
              <w:spacing w:before="0" w:after="0"/>
              <w:rPr>
                <w:sz w:val="24"/>
              </w:rPr>
            </w:pPr>
            <w:r w:rsidRPr="00493773">
              <w:rPr>
                <w:sz w:val="24"/>
              </w:rPr>
              <w:t>Distance walking (large buildings or inter-building transit)</w:t>
            </w:r>
          </w:p>
        </w:tc>
        <w:sdt>
          <w:sdtPr>
            <w:rPr>
              <w:sz w:val="24"/>
              <w:szCs w:val="24"/>
            </w:rPr>
            <w:id w:val="407194609"/>
            <w:placeholder>
              <w:docPart w:val="CFCE96B82372470A98C05BE9100BBB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726DE6D" w14:textId="77777777" w:rsidR="00197BEA" w:rsidRPr="00493773" w:rsidRDefault="00197BEA" w:rsidP="00424A51">
                <w:pPr>
                  <w:pStyle w:val="Tabletext"/>
                  <w:spacing w:before="0" w:after="0"/>
                  <w:jc w:val="center"/>
                  <w:rPr>
                    <w:sz w:val="24"/>
                  </w:rPr>
                </w:pPr>
                <w:r>
                  <w:rPr>
                    <w:sz w:val="24"/>
                    <w:szCs w:val="24"/>
                  </w:rPr>
                  <w:t>Occasionally</w:t>
                </w:r>
              </w:p>
            </w:tc>
          </w:sdtContent>
        </w:sdt>
      </w:tr>
      <w:tr w:rsidR="00197BEA" w:rsidRPr="005A754D" w14:paraId="58BE5D89" w14:textId="77777777" w:rsidTr="00424A51">
        <w:trPr>
          <w:trHeight w:val="283"/>
        </w:trPr>
        <w:tc>
          <w:tcPr>
            <w:tcW w:w="6912" w:type="dxa"/>
            <w:vAlign w:val="center"/>
          </w:tcPr>
          <w:p w14:paraId="3179D22F" w14:textId="77777777" w:rsidR="00197BEA" w:rsidRPr="00493773" w:rsidRDefault="00197BEA" w:rsidP="00424A51">
            <w:pPr>
              <w:pStyle w:val="Tabletext"/>
              <w:spacing w:before="0" w:after="0"/>
              <w:rPr>
                <w:sz w:val="24"/>
              </w:rPr>
            </w:pPr>
            <w:r w:rsidRPr="00493773">
              <w:rPr>
                <w:sz w:val="24"/>
              </w:rPr>
              <w:t xml:space="preserve">Working outdoors </w:t>
            </w:r>
          </w:p>
        </w:tc>
        <w:sdt>
          <w:sdtPr>
            <w:rPr>
              <w:sz w:val="24"/>
              <w:szCs w:val="24"/>
            </w:rPr>
            <w:id w:val="407194610"/>
            <w:placeholder>
              <w:docPart w:val="2131385E17654F598F4F6CE99749A6C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81198F" w14:textId="77777777" w:rsidR="00197BEA" w:rsidRPr="00493773" w:rsidRDefault="00197BEA" w:rsidP="00424A51">
                <w:pPr>
                  <w:pStyle w:val="Tabletext"/>
                  <w:spacing w:before="0" w:after="0"/>
                  <w:jc w:val="center"/>
                  <w:rPr>
                    <w:sz w:val="24"/>
                  </w:rPr>
                </w:pPr>
                <w:r>
                  <w:rPr>
                    <w:sz w:val="24"/>
                    <w:szCs w:val="24"/>
                  </w:rPr>
                  <w:t>Occasionally</w:t>
                </w:r>
              </w:p>
            </w:tc>
          </w:sdtContent>
        </w:sdt>
      </w:tr>
    </w:tbl>
    <w:p w14:paraId="1A1741C4" w14:textId="77777777" w:rsidR="00197BEA" w:rsidRPr="005A754D" w:rsidRDefault="00197BEA" w:rsidP="00197BEA">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97BEA" w:rsidRPr="00985DC5" w14:paraId="5B9BBF4D" w14:textId="77777777" w:rsidTr="00424A51">
        <w:trPr>
          <w:trHeight w:val="454"/>
        </w:trPr>
        <w:tc>
          <w:tcPr>
            <w:tcW w:w="6912" w:type="dxa"/>
            <w:shd w:val="clear" w:color="auto" w:fill="DEEAF6"/>
            <w:vAlign w:val="center"/>
          </w:tcPr>
          <w:p w14:paraId="0942AC63" w14:textId="77777777" w:rsidR="00197BEA" w:rsidRPr="00985DC5" w:rsidRDefault="00197BEA" w:rsidP="00424A51">
            <w:pPr>
              <w:pStyle w:val="Tableheading"/>
              <w:rPr>
                <w:rFonts w:ascii="Calibri Light" w:hAnsi="Calibri Light"/>
                <w:szCs w:val="24"/>
              </w:rPr>
            </w:pPr>
            <w:r w:rsidRPr="00DA4EF8">
              <w:lastRenderedPageBreak/>
              <w:t xml:space="preserve">MANUAL HANDLING </w:t>
            </w:r>
          </w:p>
        </w:tc>
        <w:tc>
          <w:tcPr>
            <w:tcW w:w="2694" w:type="dxa"/>
            <w:shd w:val="clear" w:color="auto" w:fill="DEEAF6"/>
            <w:vAlign w:val="center"/>
          </w:tcPr>
          <w:p w14:paraId="5DDBFD92" w14:textId="77777777" w:rsidR="00197BEA" w:rsidRPr="00DA4EF8" w:rsidRDefault="00197BEA" w:rsidP="00424A51">
            <w:pPr>
              <w:pStyle w:val="Tableheading"/>
              <w:jc w:val="center"/>
            </w:pPr>
            <w:r>
              <w:t>FREQUENCY</w:t>
            </w:r>
          </w:p>
        </w:tc>
      </w:tr>
      <w:tr w:rsidR="00197BEA" w:rsidRPr="005A754D" w14:paraId="0DCCE136" w14:textId="77777777" w:rsidTr="00424A51">
        <w:trPr>
          <w:trHeight w:val="283"/>
        </w:trPr>
        <w:tc>
          <w:tcPr>
            <w:tcW w:w="6912" w:type="dxa"/>
            <w:vAlign w:val="center"/>
          </w:tcPr>
          <w:p w14:paraId="0106D115" w14:textId="77777777" w:rsidR="00197BEA" w:rsidRPr="00493773" w:rsidRDefault="00197BEA" w:rsidP="00424A51">
            <w:pPr>
              <w:pStyle w:val="Tabletext"/>
              <w:spacing w:before="0" w:after="0"/>
              <w:rPr>
                <w:sz w:val="24"/>
              </w:rPr>
            </w:pPr>
            <w:r w:rsidRPr="00493773">
              <w:rPr>
                <w:sz w:val="24"/>
              </w:rPr>
              <w:t>Lifting 0 – 5kg</w:t>
            </w:r>
          </w:p>
        </w:tc>
        <w:sdt>
          <w:sdtPr>
            <w:rPr>
              <w:sz w:val="24"/>
              <w:szCs w:val="24"/>
            </w:rPr>
            <w:id w:val="-1930265595"/>
            <w:placeholder>
              <w:docPart w:val="8594FE14E9F24CD1BFEAB2282DDC1CE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8FB983" w14:textId="77777777" w:rsidR="00197BEA" w:rsidRPr="00493773" w:rsidRDefault="00197BEA" w:rsidP="00424A51">
                <w:pPr>
                  <w:pStyle w:val="Tabletext"/>
                  <w:spacing w:before="0" w:after="0"/>
                  <w:jc w:val="center"/>
                  <w:rPr>
                    <w:sz w:val="24"/>
                  </w:rPr>
                </w:pPr>
                <w:r>
                  <w:rPr>
                    <w:sz w:val="24"/>
                    <w:szCs w:val="24"/>
                  </w:rPr>
                  <w:t>Occasionally</w:t>
                </w:r>
              </w:p>
            </w:tc>
          </w:sdtContent>
        </w:sdt>
      </w:tr>
      <w:tr w:rsidR="00197BEA" w:rsidRPr="005A754D" w14:paraId="511844E9" w14:textId="77777777" w:rsidTr="00424A51">
        <w:trPr>
          <w:trHeight w:val="283"/>
        </w:trPr>
        <w:tc>
          <w:tcPr>
            <w:tcW w:w="6912" w:type="dxa"/>
            <w:vAlign w:val="center"/>
          </w:tcPr>
          <w:p w14:paraId="07E894FC" w14:textId="77777777" w:rsidR="00197BEA" w:rsidRPr="00493773" w:rsidRDefault="00197BEA" w:rsidP="00424A51">
            <w:pPr>
              <w:pStyle w:val="Tabletext"/>
              <w:spacing w:before="0" w:after="0"/>
              <w:rPr>
                <w:sz w:val="24"/>
              </w:rPr>
            </w:pPr>
            <w:r w:rsidRPr="00493773">
              <w:rPr>
                <w:sz w:val="24"/>
              </w:rPr>
              <w:t>Lifting 5 – 10kg</w:t>
            </w:r>
          </w:p>
        </w:tc>
        <w:sdt>
          <w:sdtPr>
            <w:rPr>
              <w:sz w:val="24"/>
              <w:szCs w:val="24"/>
            </w:rPr>
            <w:id w:val="664128306"/>
            <w:placeholder>
              <w:docPart w:val="8604C9B2D2A34FF2B1EFA0C0E782BE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A83C27" w14:textId="77777777" w:rsidR="00197BEA" w:rsidRPr="00493773" w:rsidRDefault="00197BEA" w:rsidP="00424A51">
                <w:pPr>
                  <w:pStyle w:val="Tabletext"/>
                  <w:spacing w:before="0" w:after="0"/>
                  <w:jc w:val="center"/>
                  <w:rPr>
                    <w:sz w:val="24"/>
                  </w:rPr>
                </w:pPr>
                <w:r>
                  <w:rPr>
                    <w:sz w:val="24"/>
                    <w:szCs w:val="24"/>
                  </w:rPr>
                  <w:t>Occasionally</w:t>
                </w:r>
              </w:p>
            </w:tc>
          </w:sdtContent>
        </w:sdt>
      </w:tr>
      <w:tr w:rsidR="00197BEA" w:rsidRPr="005A754D" w14:paraId="32505358" w14:textId="77777777" w:rsidTr="00424A51">
        <w:trPr>
          <w:trHeight w:val="283"/>
        </w:trPr>
        <w:tc>
          <w:tcPr>
            <w:tcW w:w="6912" w:type="dxa"/>
            <w:vAlign w:val="center"/>
          </w:tcPr>
          <w:p w14:paraId="2B1886F3" w14:textId="77777777" w:rsidR="00197BEA" w:rsidRPr="00493773" w:rsidRDefault="00197BEA" w:rsidP="00424A51">
            <w:pPr>
              <w:pStyle w:val="Tabletext"/>
              <w:spacing w:before="0" w:after="0"/>
              <w:rPr>
                <w:sz w:val="24"/>
              </w:rPr>
            </w:pPr>
            <w:r w:rsidRPr="00493773">
              <w:rPr>
                <w:sz w:val="24"/>
              </w:rPr>
              <w:t>Lifting 10kg+</w:t>
            </w:r>
          </w:p>
        </w:tc>
        <w:sdt>
          <w:sdtPr>
            <w:rPr>
              <w:sz w:val="24"/>
              <w:szCs w:val="24"/>
            </w:rPr>
            <w:id w:val="-1273163570"/>
            <w:placeholder>
              <w:docPart w:val="CC3E1005ABB7469EB108387230332EE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FDD139" w14:textId="77777777" w:rsidR="00197BEA" w:rsidRPr="00493773" w:rsidRDefault="00197BEA" w:rsidP="00424A51">
                <w:pPr>
                  <w:pStyle w:val="Tabletext"/>
                  <w:spacing w:before="0" w:after="0"/>
                  <w:jc w:val="center"/>
                  <w:rPr>
                    <w:sz w:val="24"/>
                  </w:rPr>
                </w:pPr>
                <w:r>
                  <w:rPr>
                    <w:sz w:val="24"/>
                    <w:szCs w:val="24"/>
                  </w:rPr>
                  <w:t>Never</w:t>
                </w:r>
              </w:p>
            </w:tc>
          </w:sdtContent>
        </w:sdt>
      </w:tr>
      <w:tr w:rsidR="00197BEA" w:rsidRPr="005A754D" w14:paraId="26FFB834" w14:textId="77777777" w:rsidTr="00424A51">
        <w:trPr>
          <w:trHeight w:val="283"/>
        </w:trPr>
        <w:tc>
          <w:tcPr>
            <w:tcW w:w="6912" w:type="dxa"/>
            <w:vAlign w:val="center"/>
          </w:tcPr>
          <w:p w14:paraId="4E9A366D" w14:textId="77777777" w:rsidR="00197BEA" w:rsidRPr="00493773" w:rsidRDefault="00197BEA" w:rsidP="00424A51">
            <w:pPr>
              <w:pStyle w:val="Tabletext"/>
              <w:spacing w:before="0" w:after="0"/>
              <w:rPr>
                <w:sz w:val="24"/>
              </w:rPr>
            </w:pPr>
            <w:r w:rsidRPr="00493773">
              <w:rPr>
                <w:sz w:val="24"/>
              </w:rPr>
              <w:t>Climbing</w:t>
            </w:r>
          </w:p>
        </w:tc>
        <w:sdt>
          <w:sdtPr>
            <w:rPr>
              <w:sz w:val="24"/>
              <w:szCs w:val="24"/>
            </w:rPr>
            <w:id w:val="-54937979"/>
            <w:placeholder>
              <w:docPart w:val="4C8C7B7E232C46769748F40963D252A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D26DD2D" w14:textId="77777777" w:rsidR="00197BEA" w:rsidRPr="00493773" w:rsidRDefault="00197BEA" w:rsidP="00424A51">
                <w:pPr>
                  <w:pStyle w:val="Tabletext"/>
                  <w:spacing w:before="0" w:after="0"/>
                  <w:jc w:val="center"/>
                  <w:rPr>
                    <w:sz w:val="24"/>
                  </w:rPr>
                </w:pPr>
                <w:r>
                  <w:rPr>
                    <w:sz w:val="24"/>
                    <w:szCs w:val="24"/>
                  </w:rPr>
                  <w:t>Never</w:t>
                </w:r>
              </w:p>
            </w:tc>
          </w:sdtContent>
        </w:sdt>
      </w:tr>
      <w:tr w:rsidR="00197BEA" w:rsidRPr="005A754D" w14:paraId="4F9AC2A0" w14:textId="77777777" w:rsidTr="00424A51">
        <w:trPr>
          <w:trHeight w:val="283"/>
        </w:trPr>
        <w:tc>
          <w:tcPr>
            <w:tcW w:w="6912" w:type="dxa"/>
            <w:vAlign w:val="center"/>
          </w:tcPr>
          <w:p w14:paraId="3B4A66DA" w14:textId="77777777" w:rsidR="00197BEA" w:rsidRPr="00493773" w:rsidRDefault="00197BEA" w:rsidP="00424A51">
            <w:pPr>
              <w:pStyle w:val="Tabletext"/>
              <w:spacing w:before="0" w:after="0"/>
              <w:rPr>
                <w:sz w:val="24"/>
              </w:rPr>
            </w:pPr>
            <w:r w:rsidRPr="00493773">
              <w:rPr>
                <w:sz w:val="24"/>
              </w:rPr>
              <w:t>Reaching</w:t>
            </w:r>
          </w:p>
        </w:tc>
        <w:sdt>
          <w:sdtPr>
            <w:rPr>
              <w:sz w:val="24"/>
              <w:szCs w:val="24"/>
            </w:rPr>
            <w:id w:val="2064361841"/>
            <w:placeholder>
              <w:docPart w:val="9EB87799F10A4B26834F1E1488F9134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058895F" w14:textId="77777777" w:rsidR="00197BEA" w:rsidRPr="00493773" w:rsidRDefault="00197BEA" w:rsidP="00424A51">
                <w:pPr>
                  <w:pStyle w:val="Tabletext"/>
                  <w:spacing w:before="0" w:after="0"/>
                  <w:jc w:val="center"/>
                  <w:rPr>
                    <w:sz w:val="24"/>
                  </w:rPr>
                </w:pPr>
                <w:r>
                  <w:rPr>
                    <w:sz w:val="24"/>
                    <w:szCs w:val="24"/>
                  </w:rPr>
                  <w:t>Occasionally</w:t>
                </w:r>
              </w:p>
            </w:tc>
          </w:sdtContent>
        </w:sdt>
      </w:tr>
      <w:tr w:rsidR="00197BEA" w:rsidRPr="005A754D" w14:paraId="22607186" w14:textId="77777777" w:rsidTr="00424A51">
        <w:trPr>
          <w:trHeight w:val="283"/>
        </w:trPr>
        <w:tc>
          <w:tcPr>
            <w:tcW w:w="6912" w:type="dxa"/>
            <w:vAlign w:val="center"/>
          </w:tcPr>
          <w:p w14:paraId="7F29480B" w14:textId="77777777" w:rsidR="00197BEA" w:rsidRPr="00493773" w:rsidRDefault="00197BEA" w:rsidP="00424A51">
            <w:pPr>
              <w:pStyle w:val="Tabletext"/>
              <w:spacing w:before="0" w:after="0"/>
              <w:rPr>
                <w:sz w:val="24"/>
              </w:rPr>
            </w:pPr>
            <w:r w:rsidRPr="00493773">
              <w:rPr>
                <w:sz w:val="24"/>
              </w:rPr>
              <w:t>Bending/squatting</w:t>
            </w:r>
          </w:p>
        </w:tc>
        <w:sdt>
          <w:sdtPr>
            <w:rPr>
              <w:sz w:val="24"/>
              <w:szCs w:val="24"/>
            </w:rPr>
            <w:id w:val="-1441517261"/>
            <w:placeholder>
              <w:docPart w:val="520E2B196BE54ED7AADFDFC4A554A22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DBDB89E" w14:textId="77777777" w:rsidR="00197BEA" w:rsidRPr="00493773" w:rsidRDefault="00197BEA" w:rsidP="00424A51">
                <w:pPr>
                  <w:pStyle w:val="Tabletext"/>
                  <w:spacing w:before="0" w:after="0"/>
                  <w:jc w:val="center"/>
                  <w:rPr>
                    <w:sz w:val="24"/>
                  </w:rPr>
                </w:pPr>
                <w:r>
                  <w:rPr>
                    <w:sz w:val="24"/>
                    <w:szCs w:val="24"/>
                  </w:rPr>
                  <w:t>Occasionally</w:t>
                </w:r>
              </w:p>
            </w:tc>
          </w:sdtContent>
        </w:sdt>
      </w:tr>
      <w:tr w:rsidR="00197BEA" w:rsidRPr="005A754D" w14:paraId="3AC09B28" w14:textId="77777777" w:rsidTr="00424A51">
        <w:trPr>
          <w:trHeight w:val="283"/>
        </w:trPr>
        <w:tc>
          <w:tcPr>
            <w:tcW w:w="6912" w:type="dxa"/>
            <w:vAlign w:val="center"/>
          </w:tcPr>
          <w:p w14:paraId="68EFD959" w14:textId="77777777" w:rsidR="00197BEA" w:rsidRPr="00493773" w:rsidRDefault="00197BEA" w:rsidP="00424A51">
            <w:pPr>
              <w:pStyle w:val="Tabletext"/>
              <w:spacing w:before="0" w:after="0"/>
              <w:rPr>
                <w:sz w:val="24"/>
              </w:rPr>
            </w:pPr>
            <w:r w:rsidRPr="00493773">
              <w:rPr>
                <w:sz w:val="24"/>
              </w:rPr>
              <w:t>Push/pull</w:t>
            </w:r>
          </w:p>
        </w:tc>
        <w:sdt>
          <w:sdtPr>
            <w:rPr>
              <w:sz w:val="24"/>
              <w:szCs w:val="24"/>
            </w:rPr>
            <w:id w:val="-1119672214"/>
            <w:placeholder>
              <w:docPart w:val="40BE8C33A8B2470D88AFB026C6E6930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47229F6" w14:textId="77777777" w:rsidR="00197BEA" w:rsidRPr="00493773" w:rsidRDefault="00197BEA" w:rsidP="00424A51">
                <w:pPr>
                  <w:pStyle w:val="Tabletext"/>
                  <w:spacing w:before="0" w:after="0"/>
                  <w:jc w:val="center"/>
                  <w:rPr>
                    <w:sz w:val="24"/>
                  </w:rPr>
                </w:pPr>
                <w:r>
                  <w:rPr>
                    <w:sz w:val="24"/>
                    <w:szCs w:val="24"/>
                  </w:rPr>
                  <w:t>Occasionally</w:t>
                </w:r>
              </w:p>
            </w:tc>
          </w:sdtContent>
        </w:sdt>
      </w:tr>
      <w:tr w:rsidR="00197BEA" w:rsidRPr="005A754D" w14:paraId="037C4DCD" w14:textId="77777777" w:rsidTr="00424A51">
        <w:trPr>
          <w:trHeight w:val="283"/>
        </w:trPr>
        <w:tc>
          <w:tcPr>
            <w:tcW w:w="6912" w:type="dxa"/>
            <w:vAlign w:val="center"/>
          </w:tcPr>
          <w:p w14:paraId="0A0D30BD" w14:textId="77777777" w:rsidR="00197BEA" w:rsidRPr="00493773" w:rsidRDefault="00197BEA" w:rsidP="00424A51">
            <w:pPr>
              <w:pStyle w:val="Tabletext"/>
              <w:spacing w:before="0" w:after="0"/>
              <w:rPr>
                <w:sz w:val="24"/>
              </w:rPr>
            </w:pPr>
            <w:r w:rsidRPr="00493773">
              <w:rPr>
                <w:sz w:val="24"/>
              </w:rPr>
              <w:t>Sequential repetitive movements in a short amount of time</w:t>
            </w:r>
          </w:p>
        </w:tc>
        <w:sdt>
          <w:sdtPr>
            <w:rPr>
              <w:sz w:val="24"/>
              <w:szCs w:val="24"/>
            </w:rPr>
            <w:id w:val="-1065953853"/>
            <w:placeholder>
              <w:docPart w:val="019CBCFB2C944C9785CA7F3A1BC9D4C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38905" w14:textId="77777777" w:rsidR="00197BEA" w:rsidRPr="00493773" w:rsidRDefault="00197BEA" w:rsidP="00424A51">
                <w:pPr>
                  <w:pStyle w:val="Tabletext"/>
                  <w:spacing w:before="0" w:after="0"/>
                  <w:jc w:val="center"/>
                  <w:rPr>
                    <w:sz w:val="24"/>
                  </w:rPr>
                </w:pPr>
                <w:r>
                  <w:rPr>
                    <w:sz w:val="24"/>
                    <w:szCs w:val="24"/>
                  </w:rPr>
                  <w:t>Never</w:t>
                </w:r>
              </w:p>
            </w:tc>
          </w:sdtContent>
        </w:sdt>
      </w:tr>
    </w:tbl>
    <w:p w14:paraId="52C161CD" w14:textId="77777777" w:rsidR="00197BEA" w:rsidRPr="005A754D" w:rsidRDefault="00197BEA" w:rsidP="00197BEA">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97BEA" w:rsidRPr="00985DC5" w14:paraId="1895E3D5" w14:textId="77777777" w:rsidTr="00424A51">
        <w:trPr>
          <w:trHeight w:val="454"/>
        </w:trPr>
        <w:tc>
          <w:tcPr>
            <w:tcW w:w="6912" w:type="dxa"/>
            <w:shd w:val="clear" w:color="auto" w:fill="DEEAF6"/>
            <w:vAlign w:val="center"/>
          </w:tcPr>
          <w:p w14:paraId="5FD1D561" w14:textId="77777777" w:rsidR="00197BEA" w:rsidRPr="00985DC5" w:rsidRDefault="00197BEA" w:rsidP="00424A51">
            <w:pPr>
              <w:pStyle w:val="Tableheading"/>
              <w:rPr>
                <w:rFonts w:ascii="Calibri Light" w:hAnsi="Calibri Light"/>
                <w:szCs w:val="24"/>
              </w:rPr>
            </w:pPr>
            <w:r w:rsidRPr="00DA4EF8">
              <w:t>TRAVEL</w:t>
            </w:r>
          </w:p>
        </w:tc>
        <w:tc>
          <w:tcPr>
            <w:tcW w:w="2694" w:type="dxa"/>
            <w:shd w:val="clear" w:color="auto" w:fill="DEEAF6"/>
            <w:vAlign w:val="center"/>
          </w:tcPr>
          <w:p w14:paraId="0FF3D743" w14:textId="77777777" w:rsidR="00197BEA" w:rsidRPr="00DA4EF8" w:rsidRDefault="00197BEA" w:rsidP="00424A51">
            <w:pPr>
              <w:pStyle w:val="Tableheading"/>
              <w:jc w:val="center"/>
            </w:pPr>
            <w:r>
              <w:t>FREQUENCY</w:t>
            </w:r>
          </w:p>
        </w:tc>
      </w:tr>
      <w:tr w:rsidR="00197BEA" w:rsidRPr="005A754D" w14:paraId="4792CD7D" w14:textId="77777777" w:rsidTr="00424A51">
        <w:trPr>
          <w:trHeight w:val="283"/>
        </w:trPr>
        <w:tc>
          <w:tcPr>
            <w:tcW w:w="6912" w:type="dxa"/>
            <w:vAlign w:val="center"/>
          </w:tcPr>
          <w:p w14:paraId="49522896" w14:textId="77777777" w:rsidR="00197BEA" w:rsidRPr="00493773" w:rsidRDefault="00197BEA" w:rsidP="00424A51">
            <w:pPr>
              <w:pStyle w:val="Tabletext"/>
              <w:spacing w:before="0" w:after="0"/>
              <w:rPr>
                <w:sz w:val="24"/>
              </w:rPr>
            </w:pPr>
            <w:r w:rsidRPr="00493773">
              <w:rPr>
                <w:sz w:val="24"/>
              </w:rPr>
              <w:t>Frequent travel – multiple work sites</w:t>
            </w:r>
          </w:p>
        </w:tc>
        <w:sdt>
          <w:sdtPr>
            <w:rPr>
              <w:sz w:val="24"/>
              <w:szCs w:val="24"/>
            </w:rPr>
            <w:id w:val="-1321646653"/>
            <w:placeholder>
              <w:docPart w:val="BBE4678842BE49D6BB180DAF8A5BDD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FEBE3E5" w14:textId="77777777" w:rsidR="00197BEA" w:rsidRPr="00493773" w:rsidRDefault="00197BEA" w:rsidP="00424A51">
                <w:pPr>
                  <w:pStyle w:val="Tabletext"/>
                  <w:spacing w:before="0" w:after="0"/>
                  <w:jc w:val="center"/>
                  <w:rPr>
                    <w:sz w:val="24"/>
                  </w:rPr>
                </w:pPr>
                <w:r>
                  <w:rPr>
                    <w:sz w:val="24"/>
                    <w:szCs w:val="24"/>
                  </w:rPr>
                  <w:t>Frequently</w:t>
                </w:r>
              </w:p>
            </w:tc>
          </w:sdtContent>
        </w:sdt>
      </w:tr>
      <w:tr w:rsidR="00197BEA" w:rsidRPr="005A754D" w14:paraId="1E64C541" w14:textId="77777777" w:rsidTr="00424A51">
        <w:trPr>
          <w:trHeight w:val="283"/>
        </w:trPr>
        <w:tc>
          <w:tcPr>
            <w:tcW w:w="6912" w:type="dxa"/>
            <w:vAlign w:val="center"/>
          </w:tcPr>
          <w:p w14:paraId="65E213A4" w14:textId="77777777" w:rsidR="00197BEA" w:rsidRPr="00493773" w:rsidRDefault="00197BEA" w:rsidP="00424A51">
            <w:pPr>
              <w:pStyle w:val="Tabletext"/>
              <w:spacing w:before="0" w:after="0"/>
              <w:rPr>
                <w:sz w:val="24"/>
              </w:rPr>
            </w:pPr>
            <w:r w:rsidRPr="00493773">
              <w:rPr>
                <w:sz w:val="24"/>
              </w:rPr>
              <w:t xml:space="preserve">Frequent travel – driving </w:t>
            </w:r>
          </w:p>
        </w:tc>
        <w:sdt>
          <w:sdtPr>
            <w:rPr>
              <w:sz w:val="24"/>
              <w:szCs w:val="24"/>
            </w:rPr>
            <w:id w:val="-475531424"/>
            <w:placeholder>
              <w:docPart w:val="740B94E7A1184B5FAEBA4E1640BCCCB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18759D" w14:textId="77777777" w:rsidR="00197BEA" w:rsidRPr="00493773" w:rsidRDefault="00197BEA" w:rsidP="00424A51">
                <w:pPr>
                  <w:pStyle w:val="Tabletext"/>
                  <w:spacing w:before="0" w:after="0"/>
                  <w:jc w:val="center"/>
                  <w:rPr>
                    <w:sz w:val="24"/>
                  </w:rPr>
                </w:pPr>
                <w:r>
                  <w:rPr>
                    <w:sz w:val="24"/>
                    <w:szCs w:val="24"/>
                  </w:rPr>
                  <w:t>Frequently</w:t>
                </w:r>
              </w:p>
            </w:tc>
          </w:sdtContent>
        </w:sdt>
      </w:tr>
      <w:tr w:rsidR="00197BEA" w:rsidRPr="005A754D" w14:paraId="7E5CF784" w14:textId="77777777" w:rsidTr="00424A51">
        <w:trPr>
          <w:trHeight w:val="283"/>
        </w:trPr>
        <w:tc>
          <w:tcPr>
            <w:tcW w:w="6912" w:type="dxa"/>
            <w:vAlign w:val="center"/>
          </w:tcPr>
          <w:p w14:paraId="1AF01174" w14:textId="77777777" w:rsidR="00197BEA" w:rsidRPr="00493773" w:rsidRDefault="00197BEA" w:rsidP="00424A51">
            <w:pPr>
              <w:pStyle w:val="Tabletext"/>
              <w:spacing w:before="0" w:after="0"/>
              <w:rPr>
                <w:sz w:val="24"/>
              </w:rPr>
            </w:pPr>
            <w:r w:rsidRPr="00493773">
              <w:rPr>
                <w:sz w:val="24"/>
              </w:rPr>
              <w:t xml:space="preserve">Frequent travel – interstate </w:t>
            </w:r>
          </w:p>
        </w:tc>
        <w:sdt>
          <w:sdtPr>
            <w:rPr>
              <w:sz w:val="24"/>
              <w:szCs w:val="24"/>
            </w:rPr>
            <w:id w:val="393098884"/>
            <w:placeholder>
              <w:docPart w:val="9117BBEAF76D4B7BBA461F268E3771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6DA4385" w14:textId="77777777" w:rsidR="00197BEA" w:rsidRPr="00493773" w:rsidRDefault="00197BEA" w:rsidP="00424A51">
                <w:pPr>
                  <w:pStyle w:val="Tabletext"/>
                  <w:spacing w:before="0" w:after="0"/>
                  <w:jc w:val="center"/>
                  <w:rPr>
                    <w:sz w:val="24"/>
                  </w:rPr>
                </w:pPr>
                <w:r>
                  <w:rPr>
                    <w:sz w:val="24"/>
                    <w:szCs w:val="24"/>
                  </w:rPr>
                  <w:t>Occasionally</w:t>
                </w:r>
              </w:p>
            </w:tc>
          </w:sdtContent>
        </w:sdt>
      </w:tr>
    </w:tbl>
    <w:p w14:paraId="4F90779E" w14:textId="77777777" w:rsidR="00197BEA" w:rsidRPr="005A754D" w:rsidRDefault="00197BEA" w:rsidP="00197BEA">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97BEA" w:rsidRPr="00985DC5" w14:paraId="36CD360C" w14:textId="77777777" w:rsidTr="00424A51">
        <w:trPr>
          <w:trHeight w:val="454"/>
        </w:trPr>
        <w:tc>
          <w:tcPr>
            <w:tcW w:w="6912" w:type="dxa"/>
            <w:shd w:val="clear" w:color="auto" w:fill="DEEAF6"/>
            <w:vAlign w:val="center"/>
          </w:tcPr>
          <w:p w14:paraId="7449BB31" w14:textId="77777777" w:rsidR="00197BEA" w:rsidRPr="00985DC5" w:rsidRDefault="00197BEA" w:rsidP="00424A51">
            <w:pPr>
              <w:pStyle w:val="Tableheading"/>
              <w:rPr>
                <w:rFonts w:ascii="Calibri Light" w:hAnsi="Calibri Light"/>
                <w:szCs w:val="24"/>
              </w:rPr>
            </w:pPr>
            <w:r w:rsidRPr="00DA4EF8">
              <w:t xml:space="preserve">SPECIFIC HAZARDS </w:t>
            </w:r>
          </w:p>
        </w:tc>
        <w:tc>
          <w:tcPr>
            <w:tcW w:w="2694" w:type="dxa"/>
            <w:shd w:val="clear" w:color="auto" w:fill="DEEAF6"/>
            <w:vAlign w:val="center"/>
          </w:tcPr>
          <w:p w14:paraId="4B9F3BFD" w14:textId="77777777" w:rsidR="00197BEA" w:rsidRPr="00DA4EF8" w:rsidRDefault="00197BEA" w:rsidP="00424A51">
            <w:pPr>
              <w:pStyle w:val="Tableheading"/>
              <w:jc w:val="center"/>
            </w:pPr>
            <w:r>
              <w:t>FREQUENCY</w:t>
            </w:r>
          </w:p>
        </w:tc>
      </w:tr>
      <w:tr w:rsidR="00197BEA" w:rsidRPr="005A754D" w14:paraId="1D330259" w14:textId="77777777" w:rsidTr="00424A51">
        <w:trPr>
          <w:trHeight w:val="283"/>
        </w:trPr>
        <w:tc>
          <w:tcPr>
            <w:tcW w:w="6912" w:type="dxa"/>
            <w:vAlign w:val="center"/>
          </w:tcPr>
          <w:p w14:paraId="799F3BBA" w14:textId="77777777" w:rsidR="00197BEA" w:rsidRPr="00493773" w:rsidRDefault="00197BEA" w:rsidP="00424A51">
            <w:pPr>
              <w:pStyle w:val="Tabletext"/>
              <w:spacing w:before="0" w:after="0"/>
              <w:rPr>
                <w:sz w:val="24"/>
              </w:rPr>
            </w:pPr>
            <w:r w:rsidRPr="00493773">
              <w:rPr>
                <w:sz w:val="24"/>
              </w:rPr>
              <w:t xml:space="preserve">Working at heights </w:t>
            </w:r>
          </w:p>
        </w:tc>
        <w:sdt>
          <w:sdtPr>
            <w:rPr>
              <w:sz w:val="24"/>
              <w:szCs w:val="24"/>
            </w:rPr>
            <w:id w:val="329339301"/>
            <w:placeholder>
              <w:docPart w:val="1B53A99C067542AB8027CF4255DEFC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CC358D0" w14:textId="77777777" w:rsidR="00197BEA" w:rsidRPr="00493773" w:rsidRDefault="00197BEA" w:rsidP="00424A51">
                <w:pPr>
                  <w:pStyle w:val="Tabletext"/>
                  <w:spacing w:before="0" w:after="0"/>
                  <w:jc w:val="center"/>
                  <w:rPr>
                    <w:sz w:val="24"/>
                  </w:rPr>
                </w:pPr>
                <w:r>
                  <w:rPr>
                    <w:sz w:val="24"/>
                    <w:szCs w:val="24"/>
                  </w:rPr>
                  <w:t>Never</w:t>
                </w:r>
              </w:p>
            </w:tc>
          </w:sdtContent>
        </w:sdt>
      </w:tr>
      <w:tr w:rsidR="00197BEA" w:rsidRPr="005A754D" w14:paraId="35FCBDE3" w14:textId="77777777" w:rsidTr="00424A51">
        <w:trPr>
          <w:trHeight w:val="283"/>
        </w:trPr>
        <w:tc>
          <w:tcPr>
            <w:tcW w:w="6912" w:type="dxa"/>
            <w:vAlign w:val="center"/>
          </w:tcPr>
          <w:p w14:paraId="48EDE1A1" w14:textId="77777777" w:rsidR="00197BEA" w:rsidRPr="00493773" w:rsidRDefault="00197BEA" w:rsidP="00424A51">
            <w:pPr>
              <w:pStyle w:val="Tabletext"/>
              <w:spacing w:before="0" w:after="0"/>
              <w:rPr>
                <w:sz w:val="24"/>
              </w:rPr>
            </w:pPr>
            <w:r w:rsidRPr="00493773">
              <w:rPr>
                <w:sz w:val="24"/>
              </w:rPr>
              <w:t xml:space="preserve">Exposure to extreme temperatures </w:t>
            </w:r>
          </w:p>
        </w:tc>
        <w:sdt>
          <w:sdtPr>
            <w:rPr>
              <w:sz w:val="24"/>
              <w:szCs w:val="24"/>
            </w:rPr>
            <w:id w:val="-1912071110"/>
            <w:placeholder>
              <w:docPart w:val="09201E45E5DA4417B0EF18823E6A2F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8F5BA66" w14:textId="77777777" w:rsidR="00197BEA" w:rsidRPr="00493773" w:rsidRDefault="00197BEA" w:rsidP="00424A51">
                <w:pPr>
                  <w:pStyle w:val="Tabletext"/>
                  <w:spacing w:before="0" w:after="0"/>
                  <w:jc w:val="center"/>
                  <w:rPr>
                    <w:sz w:val="24"/>
                  </w:rPr>
                </w:pPr>
                <w:r>
                  <w:rPr>
                    <w:sz w:val="24"/>
                    <w:szCs w:val="24"/>
                  </w:rPr>
                  <w:t>Never</w:t>
                </w:r>
              </w:p>
            </w:tc>
          </w:sdtContent>
        </w:sdt>
      </w:tr>
      <w:tr w:rsidR="00197BEA" w:rsidRPr="005A754D" w14:paraId="31F44468" w14:textId="77777777" w:rsidTr="00424A51">
        <w:trPr>
          <w:trHeight w:val="283"/>
        </w:trPr>
        <w:tc>
          <w:tcPr>
            <w:tcW w:w="6912" w:type="dxa"/>
            <w:vAlign w:val="center"/>
          </w:tcPr>
          <w:p w14:paraId="3C0D7758" w14:textId="77777777" w:rsidR="00197BEA" w:rsidRPr="00493773" w:rsidRDefault="00197BEA" w:rsidP="00424A51">
            <w:pPr>
              <w:pStyle w:val="Tabletext"/>
              <w:spacing w:before="0" w:after="0"/>
              <w:rPr>
                <w:sz w:val="24"/>
              </w:rPr>
            </w:pPr>
            <w:r w:rsidRPr="00493773">
              <w:rPr>
                <w:sz w:val="24"/>
              </w:rPr>
              <w:t>Operation of heavy machinery e.g. forklift</w:t>
            </w:r>
          </w:p>
        </w:tc>
        <w:tc>
          <w:tcPr>
            <w:tcW w:w="2694" w:type="dxa"/>
            <w:vAlign w:val="center"/>
          </w:tcPr>
          <w:p w14:paraId="6BA8488D" w14:textId="77777777" w:rsidR="00197BEA" w:rsidRPr="00493773" w:rsidRDefault="002445A8" w:rsidP="00424A51">
            <w:pPr>
              <w:pStyle w:val="Tabletext"/>
              <w:spacing w:before="0" w:after="0"/>
              <w:jc w:val="center"/>
              <w:rPr>
                <w:sz w:val="24"/>
              </w:rPr>
            </w:pPr>
            <w:sdt>
              <w:sdtPr>
                <w:rPr>
                  <w:sz w:val="24"/>
                  <w:szCs w:val="24"/>
                </w:rPr>
                <w:id w:val="613790031"/>
                <w:placeholder>
                  <w:docPart w:val="A9F0253BAB4B420189185AC924D92029"/>
                </w:placeholder>
                <w:dropDownList>
                  <w:listItem w:value="Choose an item."/>
                  <w:listItem w:displayText="Never" w:value="Never"/>
                  <w:listItem w:displayText="Occasionally" w:value="Occasionally"/>
                  <w:listItem w:displayText="Frequently" w:value="Frequently"/>
                </w:dropDownList>
              </w:sdtPr>
              <w:sdtEndPr/>
              <w:sdtContent>
                <w:r w:rsidR="00197BEA">
                  <w:rPr>
                    <w:sz w:val="24"/>
                    <w:szCs w:val="24"/>
                  </w:rPr>
                  <w:t>Never</w:t>
                </w:r>
              </w:sdtContent>
            </w:sdt>
            <w:r w:rsidR="00197BEA">
              <w:rPr>
                <w:sz w:val="24"/>
                <w:szCs w:val="24"/>
              </w:rPr>
              <w:t xml:space="preserve"> </w:t>
            </w:r>
          </w:p>
        </w:tc>
      </w:tr>
      <w:tr w:rsidR="00197BEA" w:rsidRPr="005A754D" w14:paraId="6D2DD525" w14:textId="77777777" w:rsidTr="00424A51">
        <w:trPr>
          <w:trHeight w:val="283"/>
        </w:trPr>
        <w:tc>
          <w:tcPr>
            <w:tcW w:w="6912" w:type="dxa"/>
            <w:vAlign w:val="center"/>
          </w:tcPr>
          <w:p w14:paraId="02F114F0" w14:textId="77777777" w:rsidR="00197BEA" w:rsidRPr="00493773" w:rsidRDefault="00197BEA" w:rsidP="00424A51">
            <w:pPr>
              <w:pStyle w:val="Tabletext"/>
              <w:spacing w:before="0" w:after="0"/>
              <w:rPr>
                <w:sz w:val="24"/>
              </w:rPr>
            </w:pPr>
            <w:r w:rsidRPr="00493773">
              <w:rPr>
                <w:sz w:val="24"/>
              </w:rPr>
              <w:t>Confined spaces</w:t>
            </w:r>
          </w:p>
        </w:tc>
        <w:sdt>
          <w:sdtPr>
            <w:rPr>
              <w:sz w:val="24"/>
              <w:szCs w:val="24"/>
            </w:rPr>
            <w:id w:val="-1915612541"/>
            <w:placeholder>
              <w:docPart w:val="A74CD092CE8C4BA1B30A3722B7781BE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BCF5C7" w14:textId="77777777" w:rsidR="00197BEA" w:rsidRPr="00493773" w:rsidRDefault="00197BEA" w:rsidP="00424A51">
                <w:pPr>
                  <w:pStyle w:val="Tabletext"/>
                  <w:spacing w:before="0" w:after="0"/>
                  <w:jc w:val="center"/>
                  <w:rPr>
                    <w:sz w:val="24"/>
                  </w:rPr>
                </w:pPr>
                <w:r>
                  <w:rPr>
                    <w:sz w:val="24"/>
                    <w:szCs w:val="24"/>
                  </w:rPr>
                  <w:t>Never</w:t>
                </w:r>
              </w:p>
            </w:tc>
          </w:sdtContent>
        </w:sdt>
      </w:tr>
      <w:tr w:rsidR="00197BEA" w:rsidRPr="005A754D" w14:paraId="11FD55D9" w14:textId="77777777" w:rsidTr="00424A51">
        <w:trPr>
          <w:trHeight w:val="283"/>
        </w:trPr>
        <w:tc>
          <w:tcPr>
            <w:tcW w:w="6912" w:type="dxa"/>
            <w:vAlign w:val="center"/>
          </w:tcPr>
          <w:p w14:paraId="1256D4F8" w14:textId="77777777" w:rsidR="00197BEA" w:rsidRPr="00493773" w:rsidRDefault="00197BEA" w:rsidP="00424A51">
            <w:pPr>
              <w:pStyle w:val="Tabletext"/>
              <w:spacing w:before="0" w:after="0"/>
              <w:rPr>
                <w:sz w:val="24"/>
              </w:rPr>
            </w:pPr>
            <w:r w:rsidRPr="00493773">
              <w:rPr>
                <w:sz w:val="24"/>
              </w:rPr>
              <w:t>Excessive noise</w:t>
            </w:r>
          </w:p>
        </w:tc>
        <w:sdt>
          <w:sdtPr>
            <w:rPr>
              <w:sz w:val="24"/>
              <w:szCs w:val="24"/>
            </w:rPr>
            <w:id w:val="1932468767"/>
            <w:placeholder>
              <w:docPart w:val="37C1687D48B448B9AB44687E9DA12AC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834F08F" w14:textId="77777777" w:rsidR="00197BEA" w:rsidRPr="00493773" w:rsidRDefault="00197BEA" w:rsidP="00424A51">
                <w:pPr>
                  <w:pStyle w:val="Tabletext"/>
                  <w:spacing w:before="0" w:after="0"/>
                  <w:jc w:val="center"/>
                  <w:rPr>
                    <w:sz w:val="24"/>
                  </w:rPr>
                </w:pPr>
                <w:r>
                  <w:rPr>
                    <w:sz w:val="24"/>
                    <w:szCs w:val="24"/>
                  </w:rPr>
                  <w:t>Never</w:t>
                </w:r>
              </w:p>
            </w:tc>
          </w:sdtContent>
        </w:sdt>
      </w:tr>
      <w:tr w:rsidR="00197BEA" w:rsidRPr="005A754D" w14:paraId="132A76B2" w14:textId="77777777" w:rsidTr="00424A51">
        <w:trPr>
          <w:trHeight w:val="283"/>
        </w:trPr>
        <w:tc>
          <w:tcPr>
            <w:tcW w:w="6912" w:type="dxa"/>
            <w:vAlign w:val="center"/>
          </w:tcPr>
          <w:p w14:paraId="3ED32CA4" w14:textId="77777777" w:rsidR="00197BEA" w:rsidRPr="00493773" w:rsidRDefault="00197BEA" w:rsidP="00424A51">
            <w:pPr>
              <w:pStyle w:val="Tabletext"/>
              <w:spacing w:before="0" w:after="0"/>
              <w:rPr>
                <w:sz w:val="24"/>
              </w:rPr>
            </w:pPr>
            <w:r w:rsidRPr="00493773">
              <w:rPr>
                <w:sz w:val="24"/>
              </w:rPr>
              <w:t>Low lighting</w:t>
            </w:r>
          </w:p>
        </w:tc>
        <w:sdt>
          <w:sdtPr>
            <w:rPr>
              <w:sz w:val="24"/>
              <w:szCs w:val="24"/>
            </w:rPr>
            <w:id w:val="1411038601"/>
            <w:placeholder>
              <w:docPart w:val="8415AF54674E40448E24E2715FD1AC3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645C01" w14:textId="77777777" w:rsidR="00197BEA" w:rsidRPr="00493773" w:rsidRDefault="00197BEA" w:rsidP="00424A51">
                <w:pPr>
                  <w:pStyle w:val="Tabletext"/>
                  <w:spacing w:before="0" w:after="0"/>
                  <w:jc w:val="center"/>
                  <w:rPr>
                    <w:sz w:val="24"/>
                  </w:rPr>
                </w:pPr>
                <w:r>
                  <w:rPr>
                    <w:sz w:val="24"/>
                    <w:szCs w:val="24"/>
                  </w:rPr>
                  <w:t>Never</w:t>
                </w:r>
              </w:p>
            </w:tc>
          </w:sdtContent>
        </w:sdt>
      </w:tr>
      <w:tr w:rsidR="00197BEA" w:rsidRPr="005A754D" w14:paraId="4721D501" w14:textId="77777777" w:rsidTr="00424A51">
        <w:trPr>
          <w:trHeight w:val="283"/>
        </w:trPr>
        <w:tc>
          <w:tcPr>
            <w:tcW w:w="6912" w:type="dxa"/>
            <w:vAlign w:val="center"/>
          </w:tcPr>
          <w:p w14:paraId="5F184675" w14:textId="77777777" w:rsidR="00197BEA" w:rsidRPr="00493773" w:rsidRDefault="00197BEA" w:rsidP="00424A51">
            <w:pPr>
              <w:pStyle w:val="Tabletext"/>
              <w:spacing w:before="0" w:after="0"/>
              <w:rPr>
                <w:sz w:val="24"/>
              </w:rPr>
            </w:pPr>
            <w:r w:rsidRPr="00493773">
              <w:rPr>
                <w:sz w:val="24"/>
              </w:rPr>
              <w:t>Handling of dangerous goods/equipment</w:t>
            </w:r>
          </w:p>
        </w:tc>
        <w:sdt>
          <w:sdtPr>
            <w:rPr>
              <w:sz w:val="24"/>
              <w:szCs w:val="24"/>
            </w:rPr>
            <w:id w:val="-1752193009"/>
            <w:placeholder>
              <w:docPart w:val="3CAD9009981E434A85175CA4686B155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153CE65" w14:textId="77777777" w:rsidR="00197BEA" w:rsidRPr="00493773" w:rsidRDefault="00197BEA" w:rsidP="00424A51">
                <w:pPr>
                  <w:pStyle w:val="Tabletext"/>
                  <w:spacing w:before="0" w:after="0"/>
                  <w:jc w:val="center"/>
                  <w:rPr>
                    <w:sz w:val="24"/>
                  </w:rPr>
                </w:pPr>
                <w:r>
                  <w:rPr>
                    <w:sz w:val="24"/>
                    <w:szCs w:val="24"/>
                  </w:rPr>
                  <w:t>Never</w:t>
                </w:r>
              </w:p>
            </w:tc>
          </w:sdtContent>
        </w:sdt>
      </w:tr>
      <w:tr w:rsidR="00197BEA" w:rsidRPr="005A754D" w14:paraId="793EEF18" w14:textId="77777777" w:rsidTr="00424A51">
        <w:trPr>
          <w:trHeight w:val="283"/>
        </w:trPr>
        <w:tc>
          <w:tcPr>
            <w:tcW w:w="6912" w:type="dxa"/>
            <w:vAlign w:val="center"/>
          </w:tcPr>
          <w:p w14:paraId="77F558CF" w14:textId="77777777" w:rsidR="00197BEA" w:rsidRPr="00493773" w:rsidRDefault="00197BEA" w:rsidP="00424A51">
            <w:pPr>
              <w:pStyle w:val="Tabletext"/>
              <w:spacing w:before="0" w:after="0"/>
              <w:rPr>
                <w:sz w:val="24"/>
              </w:rPr>
            </w:pPr>
            <w:r w:rsidRPr="00493773">
              <w:rPr>
                <w:sz w:val="24"/>
              </w:rPr>
              <w:t xml:space="preserve">Working with asbestos </w:t>
            </w:r>
          </w:p>
        </w:tc>
        <w:sdt>
          <w:sdtPr>
            <w:rPr>
              <w:sz w:val="24"/>
              <w:szCs w:val="24"/>
            </w:rPr>
            <w:id w:val="-1335836616"/>
            <w:placeholder>
              <w:docPart w:val="08C9EBD605DF4163946BA37F7EAFEEA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5CE80D" w14:textId="77777777" w:rsidR="00197BEA" w:rsidRPr="00493773" w:rsidRDefault="00197BEA" w:rsidP="00424A51">
                <w:pPr>
                  <w:pStyle w:val="Tabletext"/>
                  <w:spacing w:before="0" w:after="0"/>
                  <w:jc w:val="center"/>
                  <w:rPr>
                    <w:sz w:val="24"/>
                  </w:rPr>
                </w:pPr>
                <w:r>
                  <w:rPr>
                    <w:sz w:val="24"/>
                    <w:szCs w:val="24"/>
                  </w:rPr>
                  <w:t>Never</w:t>
                </w:r>
              </w:p>
            </w:tc>
          </w:sdtContent>
        </w:sdt>
      </w:tr>
      <w:tr w:rsidR="00197BEA" w:rsidRPr="00311AE8" w14:paraId="3E223CD9" w14:textId="77777777" w:rsidTr="00424A51">
        <w:trPr>
          <w:trHeight w:val="283"/>
        </w:trPr>
        <w:tc>
          <w:tcPr>
            <w:tcW w:w="6912" w:type="dxa"/>
            <w:vAlign w:val="center"/>
          </w:tcPr>
          <w:p w14:paraId="7E676AA5" w14:textId="77777777" w:rsidR="00197BEA" w:rsidRPr="00493773" w:rsidRDefault="00197BEA" w:rsidP="00424A51">
            <w:pPr>
              <w:pStyle w:val="Tabletext"/>
              <w:spacing w:before="0" w:after="0"/>
              <w:rPr>
                <w:sz w:val="24"/>
              </w:rPr>
            </w:pPr>
            <w:r w:rsidRPr="00493773">
              <w:rPr>
                <w:sz w:val="24"/>
              </w:rPr>
              <w:t>Potential to encounter agitated customers</w:t>
            </w:r>
          </w:p>
        </w:tc>
        <w:sdt>
          <w:sdtPr>
            <w:rPr>
              <w:sz w:val="24"/>
              <w:szCs w:val="24"/>
            </w:rPr>
            <w:id w:val="-2091999620"/>
            <w:placeholder>
              <w:docPart w:val="9948F2F9CFBA497DBA1396E8BAACABE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07330C1" w14:textId="77777777" w:rsidR="00197BEA" w:rsidRPr="00493773" w:rsidRDefault="00197BEA" w:rsidP="00424A51">
                <w:pPr>
                  <w:pStyle w:val="Tabletext"/>
                  <w:spacing w:before="0" w:after="0"/>
                  <w:jc w:val="center"/>
                  <w:rPr>
                    <w:sz w:val="24"/>
                  </w:rPr>
                </w:pPr>
                <w:r>
                  <w:rPr>
                    <w:sz w:val="24"/>
                    <w:szCs w:val="24"/>
                  </w:rPr>
                  <w:t>Frequently</w:t>
                </w:r>
              </w:p>
            </w:tc>
          </w:sdtContent>
        </w:sdt>
      </w:tr>
      <w:tr w:rsidR="00197BEA" w:rsidRPr="00311AE8" w14:paraId="5E87BC05" w14:textId="77777777" w:rsidTr="00424A51">
        <w:trPr>
          <w:trHeight w:val="283"/>
        </w:trPr>
        <w:tc>
          <w:tcPr>
            <w:tcW w:w="6912" w:type="dxa"/>
            <w:vAlign w:val="center"/>
          </w:tcPr>
          <w:p w14:paraId="4285176A" w14:textId="77777777" w:rsidR="00197BEA" w:rsidRPr="005F1B26" w:rsidRDefault="00197BEA" w:rsidP="00424A51">
            <w:pPr>
              <w:pStyle w:val="Tabletext"/>
              <w:spacing w:before="0" w:after="0"/>
              <w:rPr>
                <w:sz w:val="24"/>
              </w:rPr>
            </w:pPr>
            <w:r w:rsidRPr="005F1B26">
              <w:rPr>
                <w:sz w:val="24"/>
              </w:rPr>
              <w:t>Exposure to potentially distressing case material</w:t>
            </w:r>
          </w:p>
        </w:tc>
        <w:sdt>
          <w:sdtPr>
            <w:rPr>
              <w:sz w:val="24"/>
              <w:szCs w:val="24"/>
            </w:rPr>
            <w:id w:val="1840032748"/>
            <w:placeholder>
              <w:docPart w:val="94C2058BE4AA453E9BB51F27068E773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6E01B66" w14:textId="77777777" w:rsidR="00197BEA" w:rsidRPr="005F1B26" w:rsidRDefault="00197BEA" w:rsidP="00424A51">
                <w:pPr>
                  <w:pStyle w:val="Tabletext"/>
                  <w:spacing w:before="0" w:after="0"/>
                  <w:jc w:val="center"/>
                  <w:rPr>
                    <w:sz w:val="24"/>
                    <w:szCs w:val="24"/>
                  </w:rPr>
                </w:pPr>
                <w:r>
                  <w:rPr>
                    <w:sz w:val="24"/>
                    <w:szCs w:val="24"/>
                  </w:rPr>
                  <w:t>Occasionally</w:t>
                </w:r>
              </w:p>
            </w:tc>
          </w:sdtContent>
        </w:sdt>
      </w:tr>
    </w:tbl>
    <w:p w14:paraId="1844ECDA" w14:textId="77777777" w:rsidR="00197BEA" w:rsidRDefault="00197BEA" w:rsidP="00197BEA">
      <w:pPr>
        <w:spacing w:after="0"/>
        <w:rPr>
          <w:sz w:val="4"/>
        </w:rPr>
      </w:pPr>
    </w:p>
    <w:p w14:paraId="273F234A" w14:textId="77777777" w:rsidR="00197BEA" w:rsidRPr="00DA4EF8" w:rsidRDefault="00197BEA" w:rsidP="00197BEA">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97BEA" w:rsidRPr="00985DC5" w14:paraId="6E4B2846" w14:textId="77777777" w:rsidTr="00424A51">
        <w:trPr>
          <w:trHeight w:val="454"/>
        </w:trPr>
        <w:tc>
          <w:tcPr>
            <w:tcW w:w="6912" w:type="dxa"/>
            <w:shd w:val="clear" w:color="auto" w:fill="DEEAF6"/>
            <w:vAlign w:val="center"/>
          </w:tcPr>
          <w:p w14:paraId="3C399B49" w14:textId="77777777" w:rsidR="00197BEA" w:rsidRPr="00985DC5" w:rsidRDefault="00197BEA" w:rsidP="00424A51">
            <w:pPr>
              <w:pStyle w:val="Tableheading"/>
              <w:rPr>
                <w:rFonts w:ascii="Calibri Light" w:hAnsi="Calibri Light"/>
                <w:szCs w:val="24"/>
              </w:rPr>
            </w:pPr>
            <w:r w:rsidRPr="00DA4EF8">
              <w:t>OTHER</w:t>
            </w:r>
          </w:p>
        </w:tc>
        <w:tc>
          <w:tcPr>
            <w:tcW w:w="2694" w:type="dxa"/>
            <w:shd w:val="clear" w:color="auto" w:fill="DEEAF6"/>
            <w:vAlign w:val="center"/>
          </w:tcPr>
          <w:p w14:paraId="09070B5A" w14:textId="77777777" w:rsidR="00197BEA" w:rsidRPr="00DA4EF8" w:rsidRDefault="00197BEA" w:rsidP="00424A51">
            <w:pPr>
              <w:pStyle w:val="Tableheading"/>
              <w:jc w:val="center"/>
            </w:pPr>
            <w:r>
              <w:t>FREQUENCY</w:t>
            </w:r>
          </w:p>
        </w:tc>
      </w:tr>
      <w:tr w:rsidR="00197BEA" w:rsidRPr="005A754D" w14:paraId="7C5C748B" w14:textId="77777777" w:rsidTr="00424A51">
        <w:trPr>
          <w:trHeight w:val="283"/>
        </w:trPr>
        <w:tc>
          <w:tcPr>
            <w:tcW w:w="6912" w:type="dxa"/>
            <w:vAlign w:val="center"/>
          </w:tcPr>
          <w:p w14:paraId="5455088E" w14:textId="77777777" w:rsidR="00197BEA" w:rsidRPr="00493773" w:rsidRDefault="00197BEA" w:rsidP="00424A51">
            <w:pPr>
              <w:pStyle w:val="Tabletext"/>
              <w:spacing w:before="0" w:after="0"/>
              <w:rPr>
                <w:sz w:val="24"/>
              </w:rPr>
            </w:pPr>
            <w:r w:rsidRPr="00493773">
              <w:rPr>
                <w:sz w:val="24"/>
              </w:rPr>
              <w:t xml:space="preserve">Uniform required </w:t>
            </w:r>
          </w:p>
        </w:tc>
        <w:sdt>
          <w:sdtPr>
            <w:rPr>
              <w:sz w:val="24"/>
              <w:szCs w:val="24"/>
            </w:rPr>
            <w:id w:val="-418791791"/>
            <w:placeholder>
              <w:docPart w:val="1CB050B2DF324C7286C475CB5896D9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D3604A1" w14:textId="77777777" w:rsidR="00197BEA" w:rsidRPr="00493773" w:rsidRDefault="00197BEA" w:rsidP="00424A51">
                <w:pPr>
                  <w:pStyle w:val="Tabletext"/>
                  <w:spacing w:before="0" w:after="0"/>
                  <w:jc w:val="center"/>
                  <w:rPr>
                    <w:sz w:val="24"/>
                  </w:rPr>
                </w:pPr>
                <w:r>
                  <w:rPr>
                    <w:sz w:val="24"/>
                    <w:szCs w:val="24"/>
                  </w:rPr>
                  <w:t>Never</w:t>
                </w:r>
              </w:p>
            </w:tc>
          </w:sdtContent>
        </w:sdt>
      </w:tr>
      <w:tr w:rsidR="00197BEA" w:rsidRPr="005A754D" w14:paraId="6B29E3F1" w14:textId="77777777" w:rsidTr="00424A51">
        <w:trPr>
          <w:trHeight w:val="283"/>
        </w:trPr>
        <w:tc>
          <w:tcPr>
            <w:tcW w:w="6912" w:type="dxa"/>
            <w:vAlign w:val="center"/>
          </w:tcPr>
          <w:p w14:paraId="01EFF375" w14:textId="77777777" w:rsidR="00197BEA" w:rsidRPr="00493773" w:rsidRDefault="00197BEA" w:rsidP="00424A51">
            <w:pPr>
              <w:pStyle w:val="Tabletext"/>
              <w:spacing w:before="0" w:after="0"/>
              <w:rPr>
                <w:sz w:val="24"/>
              </w:rPr>
            </w:pPr>
            <w:r w:rsidRPr="00493773">
              <w:rPr>
                <w:sz w:val="24"/>
              </w:rPr>
              <w:t>P</w:t>
            </w:r>
            <w:r>
              <w:rPr>
                <w:sz w:val="24"/>
              </w:rPr>
              <w:t xml:space="preserve">ersonal </w:t>
            </w:r>
            <w:r w:rsidRPr="00493773">
              <w:rPr>
                <w:sz w:val="24"/>
              </w:rPr>
              <w:t>P</w:t>
            </w:r>
            <w:r>
              <w:rPr>
                <w:sz w:val="24"/>
              </w:rPr>
              <w:t>rotective Equipment (PPE)</w:t>
            </w:r>
            <w:r w:rsidRPr="00493773">
              <w:rPr>
                <w:sz w:val="24"/>
              </w:rPr>
              <w:t xml:space="preserve"> required </w:t>
            </w:r>
          </w:p>
        </w:tc>
        <w:sdt>
          <w:sdtPr>
            <w:rPr>
              <w:sz w:val="24"/>
              <w:szCs w:val="24"/>
            </w:rPr>
            <w:id w:val="182025616"/>
            <w:placeholder>
              <w:docPart w:val="5EDFF738D22A4A3092F626D6A813B6B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D5B85D3" w14:textId="77777777" w:rsidR="00197BEA" w:rsidRPr="00493773" w:rsidRDefault="00197BEA" w:rsidP="00424A51">
                <w:pPr>
                  <w:pStyle w:val="Tabletext"/>
                  <w:spacing w:before="0" w:after="0"/>
                  <w:jc w:val="center"/>
                  <w:rPr>
                    <w:sz w:val="24"/>
                  </w:rPr>
                </w:pPr>
                <w:r>
                  <w:rPr>
                    <w:sz w:val="24"/>
                    <w:szCs w:val="24"/>
                  </w:rPr>
                  <w:t>Occasionally</w:t>
                </w:r>
              </w:p>
            </w:tc>
          </w:sdtContent>
        </w:sdt>
      </w:tr>
    </w:tbl>
    <w:p w14:paraId="3955F0B4" w14:textId="77777777" w:rsidR="00197BEA" w:rsidRDefault="00197BEA" w:rsidP="00197BEA">
      <w:pPr>
        <w:pStyle w:val="BodyText"/>
      </w:pPr>
    </w:p>
    <w:sectPr w:rsidR="00197BEA"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EEDCD" w14:textId="77777777" w:rsidR="002445A8" w:rsidRDefault="002445A8" w:rsidP="00456927">
      <w:pPr>
        <w:spacing w:after="0"/>
      </w:pPr>
      <w:r>
        <w:separator/>
      </w:r>
    </w:p>
  </w:endnote>
  <w:endnote w:type="continuationSeparator" w:id="0">
    <w:p w14:paraId="3663EDAE" w14:textId="77777777" w:rsidR="002445A8" w:rsidRDefault="002445A8"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02643" w14:textId="77777777" w:rsidR="002445A8" w:rsidRDefault="002445A8" w:rsidP="00456927">
      <w:pPr>
        <w:spacing w:after="0"/>
      </w:pPr>
      <w:r>
        <w:separator/>
      </w:r>
    </w:p>
  </w:footnote>
  <w:footnote w:type="continuationSeparator" w:id="0">
    <w:p w14:paraId="70F38497" w14:textId="77777777" w:rsidR="002445A8" w:rsidRDefault="002445A8"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E7CDD"/>
    <w:multiLevelType w:val="hybridMultilevel"/>
    <w:tmpl w:val="21B2F02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35B5D99"/>
    <w:multiLevelType w:val="hybridMultilevel"/>
    <w:tmpl w:val="EC66A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CC2252"/>
    <w:multiLevelType w:val="hybridMultilevel"/>
    <w:tmpl w:val="322AD8C8"/>
    <w:lvl w:ilvl="0" w:tplc="C30AF864">
      <w:start w:val="1"/>
      <w:numFmt w:val="bullet"/>
      <w:lvlText w:val=""/>
      <w:lvlJc w:val="left"/>
      <w:pPr>
        <w:ind w:left="720" w:hanging="360"/>
      </w:pPr>
      <w:rPr>
        <w:rFonts w:ascii="Symbol" w:hAnsi="Symbol" w:hint="default"/>
        <w:sz w:val="24"/>
        <w:szCs w:val="24"/>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4065DD"/>
    <w:multiLevelType w:val="hybridMultilevel"/>
    <w:tmpl w:val="338E4EA4"/>
    <w:lvl w:ilvl="0" w:tplc="6B54D314">
      <w:start w:val="1"/>
      <w:numFmt w:val="bullet"/>
      <w:lvlText w:val=""/>
      <w:lvlJc w:val="left"/>
      <w:pPr>
        <w:ind w:left="720" w:hanging="360"/>
      </w:pPr>
      <w:rPr>
        <w:rFonts w:ascii="Symbol" w:hAnsi="Symbol"/>
      </w:rPr>
    </w:lvl>
    <w:lvl w:ilvl="1" w:tplc="225ED8F0">
      <w:start w:val="1"/>
      <w:numFmt w:val="bullet"/>
      <w:lvlText w:val=""/>
      <w:lvlJc w:val="left"/>
      <w:pPr>
        <w:ind w:left="720" w:hanging="360"/>
      </w:pPr>
      <w:rPr>
        <w:rFonts w:ascii="Symbol" w:hAnsi="Symbol"/>
      </w:rPr>
    </w:lvl>
    <w:lvl w:ilvl="2" w:tplc="095EB5FC">
      <w:start w:val="1"/>
      <w:numFmt w:val="bullet"/>
      <w:lvlText w:val=""/>
      <w:lvlJc w:val="left"/>
      <w:pPr>
        <w:ind w:left="720" w:hanging="360"/>
      </w:pPr>
      <w:rPr>
        <w:rFonts w:ascii="Symbol" w:hAnsi="Symbol"/>
      </w:rPr>
    </w:lvl>
    <w:lvl w:ilvl="3" w:tplc="1D5CC300">
      <w:start w:val="1"/>
      <w:numFmt w:val="bullet"/>
      <w:lvlText w:val=""/>
      <w:lvlJc w:val="left"/>
      <w:pPr>
        <w:ind w:left="720" w:hanging="360"/>
      </w:pPr>
      <w:rPr>
        <w:rFonts w:ascii="Symbol" w:hAnsi="Symbol"/>
      </w:rPr>
    </w:lvl>
    <w:lvl w:ilvl="4" w:tplc="57A246D8">
      <w:start w:val="1"/>
      <w:numFmt w:val="bullet"/>
      <w:lvlText w:val=""/>
      <w:lvlJc w:val="left"/>
      <w:pPr>
        <w:ind w:left="720" w:hanging="360"/>
      </w:pPr>
      <w:rPr>
        <w:rFonts w:ascii="Symbol" w:hAnsi="Symbol"/>
      </w:rPr>
    </w:lvl>
    <w:lvl w:ilvl="5" w:tplc="4A8098C0">
      <w:start w:val="1"/>
      <w:numFmt w:val="bullet"/>
      <w:lvlText w:val=""/>
      <w:lvlJc w:val="left"/>
      <w:pPr>
        <w:ind w:left="720" w:hanging="360"/>
      </w:pPr>
      <w:rPr>
        <w:rFonts w:ascii="Symbol" w:hAnsi="Symbol"/>
      </w:rPr>
    </w:lvl>
    <w:lvl w:ilvl="6" w:tplc="65CA716C">
      <w:start w:val="1"/>
      <w:numFmt w:val="bullet"/>
      <w:lvlText w:val=""/>
      <w:lvlJc w:val="left"/>
      <w:pPr>
        <w:ind w:left="720" w:hanging="360"/>
      </w:pPr>
      <w:rPr>
        <w:rFonts w:ascii="Symbol" w:hAnsi="Symbol"/>
      </w:rPr>
    </w:lvl>
    <w:lvl w:ilvl="7" w:tplc="DBD041C8">
      <w:start w:val="1"/>
      <w:numFmt w:val="bullet"/>
      <w:lvlText w:val=""/>
      <w:lvlJc w:val="left"/>
      <w:pPr>
        <w:ind w:left="720" w:hanging="360"/>
      </w:pPr>
      <w:rPr>
        <w:rFonts w:ascii="Symbol" w:hAnsi="Symbol"/>
      </w:rPr>
    </w:lvl>
    <w:lvl w:ilvl="8" w:tplc="05525568">
      <w:start w:val="1"/>
      <w:numFmt w:val="bullet"/>
      <w:lvlText w:val=""/>
      <w:lvlJc w:val="left"/>
      <w:pPr>
        <w:ind w:left="720" w:hanging="360"/>
      </w:pPr>
      <w:rPr>
        <w:rFonts w:ascii="Symbol" w:hAnsi="Symbol"/>
      </w:rPr>
    </w:lvl>
  </w:abstractNum>
  <w:abstractNum w:abstractNumId="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8" w15:restartNumberingAfterBreak="0">
    <w:nsid w:val="3CC62643"/>
    <w:multiLevelType w:val="hybridMultilevel"/>
    <w:tmpl w:val="09CC252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0" w15:restartNumberingAfterBreak="0">
    <w:nsid w:val="4956364C"/>
    <w:multiLevelType w:val="hybridMultilevel"/>
    <w:tmpl w:val="99F82498"/>
    <w:lvl w:ilvl="0" w:tplc="2EBE922E">
      <w:start w:val="1"/>
      <w:numFmt w:val="bullet"/>
      <w:lvlText w:val=""/>
      <w:lvlJc w:val="left"/>
      <w:pPr>
        <w:ind w:left="720" w:hanging="360"/>
      </w:pPr>
      <w:rPr>
        <w:rFonts w:ascii="Symbol" w:hAnsi="Symbol"/>
      </w:rPr>
    </w:lvl>
    <w:lvl w:ilvl="1" w:tplc="8E5C02BA">
      <w:start w:val="1"/>
      <w:numFmt w:val="bullet"/>
      <w:lvlText w:val=""/>
      <w:lvlJc w:val="left"/>
      <w:pPr>
        <w:ind w:left="720" w:hanging="360"/>
      </w:pPr>
      <w:rPr>
        <w:rFonts w:ascii="Symbol" w:hAnsi="Symbol"/>
      </w:rPr>
    </w:lvl>
    <w:lvl w:ilvl="2" w:tplc="FC82A816">
      <w:start w:val="1"/>
      <w:numFmt w:val="bullet"/>
      <w:lvlText w:val=""/>
      <w:lvlJc w:val="left"/>
      <w:pPr>
        <w:ind w:left="720" w:hanging="360"/>
      </w:pPr>
      <w:rPr>
        <w:rFonts w:ascii="Symbol" w:hAnsi="Symbol"/>
      </w:rPr>
    </w:lvl>
    <w:lvl w:ilvl="3" w:tplc="DE68E7AC">
      <w:start w:val="1"/>
      <w:numFmt w:val="bullet"/>
      <w:lvlText w:val=""/>
      <w:lvlJc w:val="left"/>
      <w:pPr>
        <w:ind w:left="720" w:hanging="360"/>
      </w:pPr>
      <w:rPr>
        <w:rFonts w:ascii="Symbol" w:hAnsi="Symbol"/>
      </w:rPr>
    </w:lvl>
    <w:lvl w:ilvl="4" w:tplc="6F7EBF32">
      <w:start w:val="1"/>
      <w:numFmt w:val="bullet"/>
      <w:lvlText w:val=""/>
      <w:lvlJc w:val="left"/>
      <w:pPr>
        <w:ind w:left="720" w:hanging="360"/>
      </w:pPr>
      <w:rPr>
        <w:rFonts w:ascii="Symbol" w:hAnsi="Symbol"/>
      </w:rPr>
    </w:lvl>
    <w:lvl w:ilvl="5" w:tplc="54C6911E">
      <w:start w:val="1"/>
      <w:numFmt w:val="bullet"/>
      <w:lvlText w:val=""/>
      <w:lvlJc w:val="left"/>
      <w:pPr>
        <w:ind w:left="720" w:hanging="360"/>
      </w:pPr>
      <w:rPr>
        <w:rFonts w:ascii="Symbol" w:hAnsi="Symbol"/>
      </w:rPr>
    </w:lvl>
    <w:lvl w:ilvl="6" w:tplc="D5A46F82">
      <w:start w:val="1"/>
      <w:numFmt w:val="bullet"/>
      <w:lvlText w:val=""/>
      <w:lvlJc w:val="left"/>
      <w:pPr>
        <w:ind w:left="720" w:hanging="360"/>
      </w:pPr>
      <w:rPr>
        <w:rFonts w:ascii="Symbol" w:hAnsi="Symbol"/>
      </w:rPr>
    </w:lvl>
    <w:lvl w:ilvl="7" w:tplc="64BE4A20">
      <w:start w:val="1"/>
      <w:numFmt w:val="bullet"/>
      <w:lvlText w:val=""/>
      <w:lvlJc w:val="left"/>
      <w:pPr>
        <w:ind w:left="720" w:hanging="360"/>
      </w:pPr>
      <w:rPr>
        <w:rFonts w:ascii="Symbol" w:hAnsi="Symbol"/>
      </w:rPr>
    </w:lvl>
    <w:lvl w:ilvl="8" w:tplc="0AA82CC4">
      <w:start w:val="1"/>
      <w:numFmt w:val="bullet"/>
      <w:lvlText w:val=""/>
      <w:lvlJc w:val="left"/>
      <w:pPr>
        <w:ind w:left="720" w:hanging="360"/>
      </w:pPr>
      <w:rPr>
        <w:rFonts w:ascii="Symbol" w:hAnsi="Symbol"/>
      </w:rPr>
    </w:lvl>
  </w:abstractNum>
  <w:abstractNum w:abstractNumId="11"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E957DB"/>
    <w:multiLevelType w:val="hybridMultilevel"/>
    <w:tmpl w:val="9C944304"/>
    <w:lvl w:ilvl="0" w:tplc="0C090003">
      <w:start w:val="1"/>
      <w:numFmt w:val="bullet"/>
      <w:lvlText w:val="o"/>
      <w:lvlJc w:val="left"/>
      <w:pPr>
        <w:ind w:left="1797" w:hanging="360"/>
      </w:pPr>
      <w:rPr>
        <w:rFonts w:ascii="Courier New" w:hAnsi="Courier New" w:cs="Courier New" w:hint="default"/>
      </w:rPr>
    </w:lvl>
    <w:lvl w:ilvl="1" w:tplc="FFFFFFFF">
      <w:start w:val="1"/>
      <w:numFmt w:val="bullet"/>
      <w:lvlText w:val="o"/>
      <w:lvlJc w:val="left"/>
      <w:pPr>
        <w:ind w:left="2517" w:hanging="360"/>
      </w:pPr>
      <w:rPr>
        <w:rFonts w:ascii="Courier New" w:hAnsi="Courier New" w:cs="Courier New" w:hint="default"/>
      </w:rPr>
    </w:lvl>
    <w:lvl w:ilvl="2" w:tplc="FFFFFFFF" w:tentative="1">
      <w:start w:val="1"/>
      <w:numFmt w:val="bullet"/>
      <w:lvlText w:val=""/>
      <w:lvlJc w:val="left"/>
      <w:pPr>
        <w:ind w:left="3237" w:hanging="360"/>
      </w:pPr>
      <w:rPr>
        <w:rFonts w:ascii="Wingdings" w:hAnsi="Wingdings" w:hint="default"/>
      </w:rPr>
    </w:lvl>
    <w:lvl w:ilvl="3" w:tplc="FFFFFFFF" w:tentative="1">
      <w:start w:val="1"/>
      <w:numFmt w:val="bullet"/>
      <w:lvlText w:val=""/>
      <w:lvlJc w:val="left"/>
      <w:pPr>
        <w:ind w:left="3957" w:hanging="360"/>
      </w:pPr>
      <w:rPr>
        <w:rFonts w:ascii="Symbol" w:hAnsi="Symbol" w:hint="default"/>
      </w:rPr>
    </w:lvl>
    <w:lvl w:ilvl="4" w:tplc="FFFFFFFF" w:tentative="1">
      <w:start w:val="1"/>
      <w:numFmt w:val="bullet"/>
      <w:lvlText w:val="o"/>
      <w:lvlJc w:val="left"/>
      <w:pPr>
        <w:ind w:left="4677" w:hanging="360"/>
      </w:pPr>
      <w:rPr>
        <w:rFonts w:ascii="Courier New" w:hAnsi="Courier New" w:cs="Courier New" w:hint="default"/>
      </w:rPr>
    </w:lvl>
    <w:lvl w:ilvl="5" w:tplc="FFFFFFFF" w:tentative="1">
      <w:start w:val="1"/>
      <w:numFmt w:val="bullet"/>
      <w:lvlText w:val=""/>
      <w:lvlJc w:val="left"/>
      <w:pPr>
        <w:ind w:left="5397" w:hanging="360"/>
      </w:pPr>
      <w:rPr>
        <w:rFonts w:ascii="Wingdings" w:hAnsi="Wingdings" w:hint="default"/>
      </w:rPr>
    </w:lvl>
    <w:lvl w:ilvl="6" w:tplc="FFFFFFFF" w:tentative="1">
      <w:start w:val="1"/>
      <w:numFmt w:val="bullet"/>
      <w:lvlText w:val=""/>
      <w:lvlJc w:val="left"/>
      <w:pPr>
        <w:ind w:left="6117" w:hanging="360"/>
      </w:pPr>
      <w:rPr>
        <w:rFonts w:ascii="Symbol" w:hAnsi="Symbol" w:hint="default"/>
      </w:rPr>
    </w:lvl>
    <w:lvl w:ilvl="7" w:tplc="FFFFFFFF" w:tentative="1">
      <w:start w:val="1"/>
      <w:numFmt w:val="bullet"/>
      <w:lvlText w:val="o"/>
      <w:lvlJc w:val="left"/>
      <w:pPr>
        <w:ind w:left="6837" w:hanging="360"/>
      </w:pPr>
      <w:rPr>
        <w:rFonts w:ascii="Courier New" w:hAnsi="Courier New" w:cs="Courier New" w:hint="default"/>
      </w:rPr>
    </w:lvl>
    <w:lvl w:ilvl="8" w:tplc="FFFFFFFF" w:tentative="1">
      <w:start w:val="1"/>
      <w:numFmt w:val="bullet"/>
      <w:lvlText w:val=""/>
      <w:lvlJc w:val="left"/>
      <w:pPr>
        <w:ind w:left="7557" w:hanging="360"/>
      </w:pPr>
      <w:rPr>
        <w:rFonts w:ascii="Wingdings" w:hAnsi="Wingdings" w:hint="default"/>
      </w:rPr>
    </w:lvl>
  </w:abstractNum>
  <w:abstractNum w:abstractNumId="13"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501A2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8A2780"/>
    <w:multiLevelType w:val="hybridMultilevel"/>
    <w:tmpl w:val="1A963644"/>
    <w:lvl w:ilvl="0" w:tplc="156051AC">
      <w:start w:val="1"/>
      <w:numFmt w:val="bullet"/>
      <w:lvlText w:val=""/>
      <w:lvlJc w:val="left"/>
      <w:pPr>
        <w:ind w:left="720" w:hanging="360"/>
      </w:pPr>
      <w:rPr>
        <w:rFonts w:ascii="Symbol" w:hAnsi="Symbol"/>
      </w:rPr>
    </w:lvl>
    <w:lvl w:ilvl="1" w:tplc="8F760D0E">
      <w:start w:val="1"/>
      <w:numFmt w:val="bullet"/>
      <w:lvlText w:val=""/>
      <w:lvlJc w:val="left"/>
      <w:pPr>
        <w:ind w:left="720" w:hanging="360"/>
      </w:pPr>
      <w:rPr>
        <w:rFonts w:ascii="Symbol" w:hAnsi="Symbol"/>
      </w:rPr>
    </w:lvl>
    <w:lvl w:ilvl="2" w:tplc="450C4B82">
      <w:start w:val="1"/>
      <w:numFmt w:val="bullet"/>
      <w:lvlText w:val=""/>
      <w:lvlJc w:val="left"/>
      <w:pPr>
        <w:ind w:left="720" w:hanging="360"/>
      </w:pPr>
      <w:rPr>
        <w:rFonts w:ascii="Symbol" w:hAnsi="Symbol"/>
      </w:rPr>
    </w:lvl>
    <w:lvl w:ilvl="3" w:tplc="1E3E999A">
      <w:start w:val="1"/>
      <w:numFmt w:val="bullet"/>
      <w:lvlText w:val=""/>
      <w:lvlJc w:val="left"/>
      <w:pPr>
        <w:ind w:left="720" w:hanging="360"/>
      </w:pPr>
      <w:rPr>
        <w:rFonts w:ascii="Symbol" w:hAnsi="Symbol"/>
      </w:rPr>
    </w:lvl>
    <w:lvl w:ilvl="4" w:tplc="42226652">
      <w:start w:val="1"/>
      <w:numFmt w:val="bullet"/>
      <w:lvlText w:val=""/>
      <w:lvlJc w:val="left"/>
      <w:pPr>
        <w:ind w:left="720" w:hanging="360"/>
      </w:pPr>
      <w:rPr>
        <w:rFonts w:ascii="Symbol" w:hAnsi="Symbol"/>
      </w:rPr>
    </w:lvl>
    <w:lvl w:ilvl="5" w:tplc="F8B275E6">
      <w:start w:val="1"/>
      <w:numFmt w:val="bullet"/>
      <w:lvlText w:val=""/>
      <w:lvlJc w:val="left"/>
      <w:pPr>
        <w:ind w:left="720" w:hanging="360"/>
      </w:pPr>
      <w:rPr>
        <w:rFonts w:ascii="Symbol" w:hAnsi="Symbol"/>
      </w:rPr>
    </w:lvl>
    <w:lvl w:ilvl="6" w:tplc="6908B55C">
      <w:start w:val="1"/>
      <w:numFmt w:val="bullet"/>
      <w:lvlText w:val=""/>
      <w:lvlJc w:val="left"/>
      <w:pPr>
        <w:ind w:left="720" w:hanging="360"/>
      </w:pPr>
      <w:rPr>
        <w:rFonts w:ascii="Symbol" w:hAnsi="Symbol"/>
      </w:rPr>
    </w:lvl>
    <w:lvl w:ilvl="7" w:tplc="3A8A4ECE">
      <w:start w:val="1"/>
      <w:numFmt w:val="bullet"/>
      <w:lvlText w:val=""/>
      <w:lvlJc w:val="left"/>
      <w:pPr>
        <w:ind w:left="720" w:hanging="360"/>
      </w:pPr>
      <w:rPr>
        <w:rFonts w:ascii="Symbol" w:hAnsi="Symbol"/>
      </w:rPr>
    </w:lvl>
    <w:lvl w:ilvl="8" w:tplc="CCC8CB78">
      <w:start w:val="1"/>
      <w:numFmt w:val="bullet"/>
      <w:lvlText w:val=""/>
      <w:lvlJc w:val="left"/>
      <w:pPr>
        <w:ind w:left="720" w:hanging="360"/>
      </w:pPr>
      <w:rPr>
        <w:rFonts w:ascii="Symbol" w:hAnsi="Symbol"/>
      </w:rPr>
    </w:lvl>
  </w:abstractNum>
  <w:abstractNum w:abstractNumId="16" w15:restartNumberingAfterBreak="0">
    <w:nsid w:val="6D5C2E68"/>
    <w:multiLevelType w:val="multilevel"/>
    <w:tmpl w:val="E908869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1D7458"/>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55668C"/>
    <w:multiLevelType w:val="hybridMultilevel"/>
    <w:tmpl w:val="613E1B88"/>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7"/>
  </w:num>
  <w:num w:numId="2" w16cid:durableId="1536960860">
    <w:abstractNumId w:val="9"/>
  </w:num>
  <w:num w:numId="3" w16cid:durableId="38435536">
    <w:abstractNumId w:val="3"/>
  </w:num>
  <w:num w:numId="4" w16cid:durableId="119034905">
    <w:abstractNumId w:val="0"/>
  </w:num>
  <w:num w:numId="5" w16cid:durableId="1172254070">
    <w:abstractNumId w:val="19"/>
  </w:num>
  <w:num w:numId="6" w16cid:durableId="423646233">
    <w:abstractNumId w:val="5"/>
  </w:num>
  <w:num w:numId="7" w16cid:durableId="1255476049">
    <w:abstractNumId w:val="16"/>
  </w:num>
  <w:num w:numId="8" w16cid:durableId="323632453">
    <w:abstractNumId w:val="11"/>
  </w:num>
  <w:num w:numId="9" w16cid:durableId="1728526378">
    <w:abstractNumId w:val="13"/>
  </w:num>
  <w:num w:numId="10" w16cid:durableId="131794840">
    <w:abstractNumId w:val="2"/>
  </w:num>
  <w:num w:numId="11" w16cid:durableId="402146435">
    <w:abstractNumId w:val="4"/>
  </w:num>
  <w:num w:numId="12" w16cid:durableId="961038314">
    <w:abstractNumId w:val="18"/>
  </w:num>
  <w:num w:numId="13" w16cid:durableId="868839543">
    <w:abstractNumId w:val="12"/>
  </w:num>
  <w:num w:numId="14" w16cid:durableId="1757245934">
    <w:abstractNumId w:val="10"/>
  </w:num>
  <w:num w:numId="15" w16cid:durableId="1945847698">
    <w:abstractNumId w:val="1"/>
  </w:num>
  <w:num w:numId="16" w16cid:durableId="706175906">
    <w:abstractNumId w:val="8"/>
  </w:num>
  <w:num w:numId="17" w16cid:durableId="754979177">
    <w:abstractNumId w:val="17"/>
  </w:num>
  <w:num w:numId="18" w16cid:durableId="404841737">
    <w:abstractNumId w:val="14"/>
  </w:num>
  <w:num w:numId="19" w16cid:durableId="1854152002">
    <w:abstractNumId w:val="6"/>
  </w:num>
  <w:num w:numId="20" w16cid:durableId="74168415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06F"/>
    <w:rsid w:val="0001642D"/>
    <w:rsid w:val="00027998"/>
    <w:rsid w:val="00027EC2"/>
    <w:rsid w:val="00031D3E"/>
    <w:rsid w:val="00031F0F"/>
    <w:rsid w:val="00036182"/>
    <w:rsid w:val="0004150E"/>
    <w:rsid w:val="00042396"/>
    <w:rsid w:val="000456E0"/>
    <w:rsid w:val="00045D17"/>
    <w:rsid w:val="00061670"/>
    <w:rsid w:val="00066909"/>
    <w:rsid w:val="00074DA8"/>
    <w:rsid w:val="00075C33"/>
    <w:rsid w:val="00083084"/>
    <w:rsid w:val="00090C5A"/>
    <w:rsid w:val="00092BDF"/>
    <w:rsid w:val="00094562"/>
    <w:rsid w:val="0009609E"/>
    <w:rsid w:val="000A0D34"/>
    <w:rsid w:val="000A5186"/>
    <w:rsid w:val="000B30C9"/>
    <w:rsid w:val="000B70D8"/>
    <w:rsid w:val="000C1E0C"/>
    <w:rsid w:val="000C3654"/>
    <w:rsid w:val="000C452E"/>
    <w:rsid w:val="000D5A11"/>
    <w:rsid w:val="000E0141"/>
    <w:rsid w:val="000E2939"/>
    <w:rsid w:val="000E639E"/>
    <w:rsid w:val="000F2684"/>
    <w:rsid w:val="000F2688"/>
    <w:rsid w:val="0010052B"/>
    <w:rsid w:val="00114CE0"/>
    <w:rsid w:val="00121074"/>
    <w:rsid w:val="0012323D"/>
    <w:rsid w:val="001244F5"/>
    <w:rsid w:val="00127312"/>
    <w:rsid w:val="001350E6"/>
    <w:rsid w:val="001459EB"/>
    <w:rsid w:val="001501F0"/>
    <w:rsid w:val="001552C6"/>
    <w:rsid w:val="00160D2A"/>
    <w:rsid w:val="00165E93"/>
    <w:rsid w:val="00166318"/>
    <w:rsid w:val="0016790E"/>
    <w:rsid w:val="00172CB0"/>
    <w:rsid w:val="00180C52"/>
    <w:rsid w:val="00183A2A"/>
    <w:rsid w:val="00186299"/>
    <w:rsid w:val="00187B8C"/>
    <w:rsid w:val="001910E2"/>
    <w:rsid w:val="00191E48"/>
    <w:rsid w:val="001948AD"/>
    <w:rsid w:val="00197BEA"/>
    <w:rsid w:val="001A12DC"/>
    <w:rsid w:val="001A466F"/>
    <w:rsid w:val="001B306F"/>
    <w:rsid w:val="001B48A7"/>
    <w:rsid w:val="001B48AF"/>
    <w:rsid w:val="001C206E"/>
    <w:rsid w:val="001C7CEE"/>
    <w:rsid w:val="001D0161"/>
    <w:rsid w:val="001D284A"/>
    <w:rsid w:val="001D285E"/>
    <w:rsid w:val="001D2953"/>
    <w:rsid w:val="001E49C0"/>
    <w:rsid w:val="001F2C45"/>
    <w:rsid w:val="001F76A4"/>
    <w:rsid w:val="002014E5"/>
    <w:rsid w:val="00204473"/>
    <w:rsid w:val="0020493E"/>
    <w:rsid w:val="002113B4"/>
    <w:rsid w:val="00220092"/>
    <w:rsid w:val="00230BBE"/>
    <w:rsid w:val="00231B57"/>
    <w:rsid w:val="002320E8"/>
    <w:rsid w:val="0023640E"/>
    <w:rsid w:val="00236DB5"/>
    <w:rsid w:val="00237B8C"/>
    <w:rsid w:val="0024134A"/>
    <w:rsid w:val="00243603"/>
    <w:rsid w:val="00243BD4"/>
    <w:rsid w:val="002445A8"/>
    <w:rsid w:val="0025092A"/>
    <w:rsid w:val="00252449"/>
    <w:rsid w:val="0026001C"/>
    <w:rsid w:val="00260B76"/>
    <w:rsid w:val="00262DEE"/>
    <w:rsid w:val="0026689B"/>
    <w:rsid w:val="00266E5C"/>
    <w:rsid w:val="0027094B"/>
    <w:rsid w:val="00271701"/>
    <w:rsid w:val="00272F0B"/>
    <w:rsid w:val="002756D8"/>
    <w:rsid w:val="002840E6"/>
    <w:rsid w:val="00284D8B"/>
    <w:rsid w:val="00285B53"/>
    <w:rsid w:val="00290E50"/>
    <w:rsid w:val="00290FAD"/>
    <w:rsid w:val="00291481"/>
    <w:rsid w:val="00295705"/>
    <w:rsid w:val="002A43D2"/>
    <w:rsid w:val="002A49EE"/>
    <w:rsid w:val="002B1194"/>
    <w:rsid w:val="002B128F"/>
    <w:rsid w:val="002B288B"/>
    <w:rsid w:val="002B297D"/>
    <w:rsid w:val="002B4DD4"/>
    <w:rsid w:val="002D07CD"/>
    <w:rsid w:val="002D2A0D"/>
    <w:rsid w:val="002E6343"/>
    <w:rsid w:val="002E78B8"/>
    <w:rsid w:val="002F25EB"/>
    <w:rsid w:val="002F69C3"/>
    <w:rsid w:val="0030208D"/>
    <w:rsid w:val="003020B5"/>
    <w:rsid w:val="0031523D"/>
    <w:rsid w:val="00321863"/>
    <w:rsid w:val="00326758"/>
    <w:rsid w:val="00327679"/>
    <w:rsid w:val="0033768C"/>
    <w:rsid w:val="00344845"/>
    <w:rsid w:val="003461EF"/>
    <w:rsid w:val="0035220A"/>
    <w:rsid w:val="003660FD"/>
    <w:rsid w:val="00366983"/>
    <w:rsid w:val="00367C98"/>
    <w:rsid w:val="0037141D"/>
    <w:rsid w:val="00373FED"/>
    <w:rsid w:val="003743B3"/>
    <w:rsid w:val="00384332"/>
    <w:rsid w:val="0039040A"/>
    <w:rsid w:val="00390B42"/>
    <w:rsid w:val="00390F2F"/>
    <w:rsid w:val="00392AFC"/>
    <w:rsid w:val="00394A89"/>
    <w:rsid w:val="003957D2"/>
    <w:rsid w:val="00395E36"/>
    <w:rsid w:val="003A3578"/>
    <w:rsid w:val="003B471F"/>
    <w:rsid w:val="003C0264"/>
    <w:rsid w:val="003C592D"/>
    <w:rsid w:val="003C6256"/>
    <w:rsid w:val="003D3A6F"/>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1286"/>
    <w:rsid w:val="00441ECC"/>
    <w:rsid w:val="00442939"/>
    <w:rsid w:val="0044744B"/>
    <w:rsid w:val="0044768B"/>
    <w:rsid w:val="00455CDA"/>
    <w:rsid w:val="00456927"/>
    <w:rsid w:val="00457BE7"/>
    <w:rsid w:val="00461819"/>
    <w:rsid w:val="004638A4"/>
    <w:rsid w:val="00464D35"/>
    <w:rsid w:val="00474A22"/>
    <w:rsid w:val="00475504"/>
    <w:rsid w:val="00475ED3"/>
    <w:rsid w:val="00480812"/>
    <w:rsid w:val="00481829"/>
    <w:rsid w:val="0048530A"/>
    <w:rsid w:val="00492EE9"/>
    <w:rsid w:val="00493773"/>
    <w:rsid w:val="00495B39"/>
    <w:rsid w:val="004A17FB"/>
    <w:rsid w:val="004A2C60"/>
    <w:rsid w:val="004A3822"/>
    <w:rsid w:val="004A5A47"/>
    <w:rsid w:val="004A5DB6"/>
    <w:rsid w:val="004B3190"/>
    <w:rsid w:val="004B32D2"/>
    <w:rsid w:val="004C1716"/>
    <w:rsid w:val="004C57F9"/>
    <w:rsid w:val="004F6202"/>
    <w:rsid w:val="00505A6D"/>
    <w:rsid w:val="00507949"/>
    <w:rsid w:val="00510829"/>
    <w:rsid w:val="00514711"/>
    <w:rsid w:val="0052245D"/>
    <w:rsid w:val="00526413"/>
    <w:rsid w:val="0053083B"/>
    <w:rsid w:val="00530D3E"/>
    <w:rsid w:val="00540790"/>
    <w:rsid w:val="0054727B"/>
    <w:rsid w:val="0055314F"/>
    <w:rsid w:val="0055729E"/>
    <w:rsid w:val="00565312"/>
    <w:rsid w:val="00573D58"/>
    <w:rsid w:val="0057462A"/>
    <w:rsid w:val="00576FB9"/>
    <w:rsid w:val="00584463"/>
    <w:rsid w:val="00591341"/>
    <w:rsid w:val="005916F8"/>
    <w:rsid w:val="005930DF"/>
    <w:rsid w:val="005953EA"/>
    <w:rsid w:val="005A0982"/>
    <w:rsid w:val="005A70F8"/>
    <w:rsid w:val="005B38C8"/>
    <w:rsid w:val="005B4335"/>
    <w:rsid w:val="005B4948"/>
    <w:rsid w:val="005B79F5"/>
    <w:rsid w:val="005C2940"/>
    <w:rsid w:val="005C2BFC"/>
    <w:rsid w:val="005C391C"/>
    <w:rsid w:val="005D4EDB"/>
    <w:rsid w:val="005D5063"/>
    <w:rsid w:val="005E0037"/>
    <w:rsid w:val="005E2EBD"/>
    <w:rsid w:val="005F1480"/>
    <w:rsid w:val="005F14FC"/>
    <w:rsid w:val="005F1A2B"/>
    <w:rsid w:val="00604B5C"/>
    <w:rsid w:val="00626951"/>
    <w:rsid w:val="00626AEC"/>
    <w:rsid w:val="00630D4E"/>
    <w:rsid w:val="00634958"/>
    <w:rsid w:val="00634E13"/>
    <w:rsid w:val="00645D88"/>
    <w:rsid w:val="00657D2B"/>
    <w:rsid w:val="0066068C"/>
    <w:rsid w:val="006616A2"/>
    <w:rsid w:val="00665693"/>
    <w:rsid w:val="00666990"/>
    <w:rsid w:val="00666999"/>
    <w:rsid w:val="00676EE5"/>
    <w:rsid w:val="006822CC"/>
    <w:rsid w:val="00685107"/>
    <w:rsid w:val="006873BA"/>
    <w:rsid w:val="0069634D"/>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7010FB"/>
    <w:rsid w:val="00701A46"/>
    <w:rsid w:val="007117A5"/>
    <w:rsid w:val="00712EF1"/>
    <w:rsid w:val="00715C75"/>
    <w:rsid w:val="00716314"/>
    <w:rsid w:val="0072498E"/>
    <w:rsid w:val="00725080"/>
    <w:rsid w:val="00727237"/>
    <w:rsid w:val="00730593"/>
    <w:rsid w:val="00743CAB"/>
    <w:rsid w:val="007471D6"/>
    <w:rsid w:val="00750B78"/>
    <w:rsid w:val="00753085"/>
    <w:rsid w:val="007774E5"/>
    <w:rsid w:val="00797339"/>
    <w:rsid w:val="007C03C0"/>
    <w:rsid w:val="007C257B"/>
    <w:rsid w:val="007C40E2"/>
    <w:rsid w:val="007D3A48"/>
    <w:rsid w:val="007E23ED"/>
    <w:rsid w:val="007E396F"/>
    <w:rsid w:val="007E3B64"/>
    <w:rsid w:val="007E4124"/>
    <w:rsid w:val="007F088F"/>
    <w:rsid w:val="007F332D"/>
    <w:rsid w:val="00801478"/>
    <w:rsid w:val="00801DAF"/>
    <w:rsid w:val="00802C7D"/>
    <w:rsid w:val="00810089"/>
    <w:rsid w:val="00813BAA"/>
    <w:rsid w:val="0081518C"/>
    <w:rsid w:val="00820021"/>
    <w:rsid w:val="0082108F"/>
    <w:rsid w:val="00827843"/>
    <w:rsid w:val="008343E7"/>
    <w:rsid w:val="0083521F"/>
    <w:rsid w:val="00852AF0"/>
    <w:rsid w:val="0085512F"/>
    <w:rsid w:val="008565FE"/>
    <w:rsid w:val="0085751D"/>
    <w:rsid w:val="008707DA"/>
    <w:rsid w:val="008778EF"/>
    <w:rsid w:val="00887512"/>
    <w:rsid w:val="00887553"/>
    <w:rsid w:val="008A16C0"/>
    <w:rsid w:val="008A1B61"/>
    <w:rsid w:val="008A3ACA"/>
    <w:rsid w:val="008B22B1"/>
    <w:rsid w:val="008C255F"/>
    <w:rsid w:val="008C4982"/>
    <w:rsid w:val="008D7E58"/>
    <w:rsid w:val="008E11A3"/>
    <w:rsid w:val="008E39C8"/>
    <w:rsid w:val="008E3ED7"/>
    <w:rsid w:val="008E4109"/>
    <w:rsid w:val="008E4326"/>
    <w:rsid w:val="008E704D"/>
    <w:rsid w:val="008F0135"/>
    <w:rsid w:val="008F53EF"/>
    <w:rsid w:val="008F78B3"/>
    <w:rsid w:val="009020BE"/>
    <w:rsid w:val="00910A68"/>
    <w:rsid w:val="009116C0"/>
    <w:rsid w:val="0091264C"/>
    <w:rsid w:val="009136B2"/>
    <w:rsid w:val="00917A43"/>
    <w:rsid w:val="00917AED"/>
    <w:rsid w:val="00921435"/>
    <w:rsid w:val="00925D84"/>
    <w:rsid w:val="009304D0"/>
    <w:rsid w:val="00934C54"/>
    <w:rsid w:val="00935AEA"/>
    <w:rsid w:val="00944671"/>
    <w:rsid w:val="009468CB"/>
    <w:rsid w:val="00946FEA"/>
    <w:rsid w:val="00961E88"/>
    <w:rsid w:val="00963FD5"/>
    <w:rsid w:val="009731E7"/>
    <w:rsid w:val="00976B8F"/>
    <w:rsid w:val="0097715C"/>
    <w:rsid w:val="00982A27"/>
    <w:rsid w:val="00982B92"/>
    <w:rsid w:val="00987723"/>
    <w:rsid w:val="00993F15"/>
    <w:rsid w:val="009A0130"/>
    <w:rsid w:val="009B3A9E"/>
    <w:rsid w:val="009B4408"/>
    <w:rsid w:val="009B56B6"/>
    <w:rsid w:val="009B61FE"/>
    <w:rsid w:val="009B7A0E"/>
    <w:rsid w:val="009C12E4"/>
    <w:rsid w:val="009C4640"/>
    <w:rsid w:val="009C544A"/>
    <w:rsid w:val="009C7A6B"/>
    <w:rsid w:val="009D329B"/>
    <w:rsid w:val="009D33ED"/>
    <w:rsid w:val="009D46E6"/>
    <w:rsid w:val="009D6C8B"/>
    <w:rsid w:val="009E0BC2"/>
    <w:rsid w:val="009E1DD3"/>
    <w:rsid w:val="009E635F"/>
    <w:rsid w:val="009F068C"/>
    <w:rsid w:val="009F3FFB"/>
    <w:rsid w:val="00A0134E"/>
    <w:rsid w:val="00A05E7F"/>
    <w:rsid w:val="00A1194D"/>
    <w:rsid w:val="00A134F4"/>
    <w:rsid w:val="00A13839"/>
    <w:rsid w:val="00A25992"/>
    <w:rsid w:val="00A26C6B"/>
    <w:rsid w:val="00A31D1D"/>
    <w:rsid w:val="00A331E5"/>
    <w:rsid w:val="00A358FA"/>
    <w:rsid w:val="00A4493D"/>
    <w:rsid w:val="00A4740F"/>
    <w:rsid w:val="00A669C3"/>
    <w:rsid w:val="00A67D9A"/>
    <w:rsid w:val="00A67FDF"/>
    <w:rsid w:val="00A70582"/>
    <w:rsid w:val="00A73E71"/>
    <w:rsid w:val="00A75FA8"/>
    <w:rsid w:val="00A77E89"/>
    <w:rsid w:val="00A81E05"/>
    <w:rsid w:val="00A872D2"/>
    <w:rsid w:val="00A940E8"/>
    <w:rsid w:val="00A94984"/>
    <w:rsid w:val="00A97920"/>
    <w:rsid w:val="00AA1C6B"/>
    <w:rsid w:val="00AB6B4E"/>
    <w:rsid w:val="00AC1E3C"/>
    <w:rsid w:val="00AD698B"/>
    <w:rsid w:val="00AE293C"/>
    <w:rsid w:val="00AE3735"/>
    <w:rsid w:val="00AE5DB5"/>
    <w:rsid w:val="00AF1222"/>
    <w:rsid w:val="00B018F3"/>
    <w:rsid w:val="00B02EB8"/>
    <w:rsid w:val="00B10AE6"/>
    <w:rsid w:val="00B132EF"/>
    <w:rsid w:val="00B16D45"/>
    <w:rsid w:val="00B1764A"/>
    <w:rsid w:val="00B20D4F"/>
    <w:rsid w:val="00B2281B"/>
    <w:rsid w:val="00B255F3"/>
    <w:rsid w:val="00B35396"/>
    <w:rsid w:val="00B35EEC"/>
    <w:rsid w:val="00B400BF"/>
    <w:rsid w:val="00B406B1"/>
    <w:rsid w:val="00B44F24"/>
    <w:rsid w:val="00B45C3A"/>
    <w:rsid w:val="00B52740"/>
    <w:rsid w:val="00B566EA"/>
    <w:rsid w:val="00B6117A"/>
    <w:rsid w:val="00B61FA7"/>
    <w:rsid w:val="00B66DAD"/>
    <w:rsid w:val="00B7075A"/>
    <w:rsid w:val="00B7183E"/>
    <w:rsid w:val="00B814CB"/>
    <w:rsid w:val="00B9177F"/>
    <w:rsid w:val="00B91A2E"/>
    <w:rsid w:val="00B97E2D"/>
    <w:rsid w:val="00BB439A"/>
    <w:rsid w:val="00BB6A5F"/>
    <w:rsid w:val="00BB7CA4"/>
    <w:rsid w:val="00BC022B"/>
    <w:rsid w:val="00BC79C7"/>
    <w:rsid w:val="00BD0795"/>
    <w:rsid w:val="00BE45BF"/>
    <w:rsid w:val="00BE7DC3"/>
    <w:rsid w:val="00BF3387"/>
    <w:rsid w:val="00BF50AE"/>
    <w:rsid w:val="00BF6527"/>
    <w:rsid w:val="00C02DD8"/>
    <w:rsid w:val="00C03BA9"/>
    <w:rsid w:val="00C100B3"/>
    <w:rsid w:val="00C11089"/>
    <w:rsid w:val="00C133A3"/>
    <w:rsid w:val="00C14B96"/>
    <w:rsid w:val="00C363C4"/>
    <w:rsid w:val="00C365EF"/>
    <w:rsid w:val="00C36A88"/>
    <w:rsid w:val="00C40FC1"/>
    <w:rsid w:val="00C47CF7"/>
    <w:rsid w:val="00C565DC"/>
    <w:rsid w:val="00C5687B"/>
    <w:rsid w:val="00C62CDF"/>
    <w:rsid w:val="00C63771"/>
    <w:rsid w:val="00C63BEA"/>
    <w:rsid w:val="00C63F3A"/>
    <w:rsid w:val="00C646BA"/>
    <w:rsid w:val="00C64D88"/>
    <w:rsid w:val="00C71D42"/>
    <w:rsid w:val="00C75A36"/>
    <w:rsid w:val="00C90DFD"/>
    <w:rsid w:val="00C91044"/>
    <w:rsid w:val="00C91E63"/>
    <w:rsid w:val="00C92D9E"/>
    <w:rsid w:val="00C944C2"/>
    <w:rsid w:val="00CA0A2E"/>
    <w:rsid w:val="00CA1F62"/>
    <w:rsid w:val="00CA359C"/>
    <w:rsid w:val="00CB2FA2"/>
    <w:rsid w:val="00CB75CC"/>
    <w:rsid w:val="00CD3133"/>
    <w:rsid w:val="00CD7115"/>
    <w:rsid w:val="00CE1AEA"/>
    <w:rsid w:val="00CE4EF3"/>
    <w:rsid w:val="00CF5813"/>
    <w:rsid w:val="00D01554"/>
    <w:rsid w:val="00D0239B"/>
    <w:rsid w:val="00D10DDC"/>
    <w:rsid w:val="00D1138B"/>
    <w:rsid w:val="00D172F9"/>
    <w:rsid w:val="00D20F05"/>
    <w:rsid w:val="00D22CFB"/>
    <w:rsid w:val="00D23188"/>
    <w:rsid w:val="00D318CA"/>
    <w:rsid w:val="00D35B31"/>
    <w:rsid w:val="00D43403"/>
    <w:rsid w:val="00D451A6"/>
    <w:rsid w:val="00D50DA6"/>
    <w:rsid w:val="00D541C2"/>
    <w:rsid w:val="00D56E65"/>
    <w:rsid w:val="00D60920"/>
    <w:rsid w:val="00D610BD"/>
    <w:rsid w:val="00D628E1"/>
    <w:rsid w:val="00D6348C"/>
    <w:rsid w:val="00D65D6F"/>
    <w:rsid w:val="00D66353"/>
    <w:rsid w:val="00D75169"/>
    <w:rsid w:val="00D803DC"/>
    <w:rsid w:val="00D85ACB"/>
    <w:rsid w:val="00D868F1"/>
    <w:rsid w:val="00D93B84"/>
    <w:rsid w:val="00D93FFB"/>
    <w:rsid w:val="00D97AFF"/>
    <w:rsid w:val="00DA095B"/>
    <w:rsid w:val="00DA4E54"/>
    <w:rsid w:val="00DC2FF8"/>
    <w:rsid w:val="00DC3343"/>
    <w:rsid w:val="00DC36A6"/>
    <w:rsid w:val="00DC5F70"/>
    <w:rsid w:val="00DC7F77"/>
    <w:rsid w:val="00DD195C"/>
    <w:rsid w:val="00DD4461"/>
    <w:rsid w:val="00DD47F9"/>
    <w:rsid w:val="00DD59BC"/>
    <w:rsid w:val="00DF344C"/>
    <w:rsid w:val="00DF46B4"/>
    <w:rsid w:val="00E039FB"/>
    <w:rsid w:val="00E059B1"/>
    <w:rsid w:val="00E06429"/>
    <w:rsid w:val="00E11CED"/>
    <w:rsid w:val="00E152B4"/>
    <w:rsid w:val="00E160EF"/>
    <w:rsid w:val="00E2078F"/>
    <w:rsid w:val="00E223A3"/>
    <w:rsid w:val="00E242E5"/>
    <w:rsid w:val="00E27D70"/>
    <w:rsid w:val="00E30DA4"/>
    <w:rsid w:val="00E437EE"/>
    <w:rsid w:val="00E57678"/>
    <w:rsid w:val="00E65843"/>
    <w:rsid w:val="00E662A3"/>
    <w:rsid w:val="00E709DC"/>
    <w:rsid w:val="00E75113"/>
    <w:rsid w:val="00E7588A"/>
    <w:rsid w:val="00E81F0F"/>
    <w:rsid w:val="00E873C4"/>
    <w:rsid w:val="00E87B6A"/>
    <w:rsid w:val="00E97A2C"/>
    <w:rsid w:val="00EA4DEE"/>
    <w:rsid w:val="00EB0DAE"/>
    <w:rsid w:val="00EB1248"/>
    <w:rsid w:val="00EB2558"/>
    <w:rsid w:val="00EB3BC0"/>
    <w:rsid w:val="00EB3F11"/>
    <w:rsid w:val="00EB5781"/>
    <w:rsid w:val="00EB6906"/>
    <w:rsid w:val="00EB777E"/>
    <w:rsid w:val="00EC4A22"/>
    <w:rsid w:val="00EC5BAD"/>
    <w:rsid w:val="00EC7B3B"/>
    <w:rsid w:val="00EC7F5A"/>
    <w:rsid w:val="00ED05B8"/>
    <w:rsid w:val="00ED156A"/>
    <w:rsid w:val="00ED638F"/>
    <w:rsid w:val="00ED798F"/>
    <w:rsid w:val="00EE338B"/>
    <w:rsid w:val="00EE7D4A"/>
    <w:rsid w:val="00EF3267"/>
    <w:rsid w:val="00EF7D22"/>
    <w:rsid w:val="00F00093"/>
    <w:rsid w:val="00F0692A"/>
    <w:rsid w:val="00F10165"/>
    <w:rsid w:val="00F15B8F"/>
    <w:rsid w:val="00F1669D"/>
    <w:rsid w:val="00F20919"/>
    <w:rsid w:val="00F23485"/>
    <w:rsid w:val="00F312A2"/>
    <w:rsid w:val="00F322AA"/>
    <w:rsid w:val="00F36F2D"/>
    <w:rsid w:val="00F43D82"/>
    <w:rsid w:val="00F43DC5"/>
    <w:rsid w:val="00F517A9"/>
    <w:rsid w:val="00F52308"/>
    <w:rsid w:val="00F56AB9"/>
    <w:rsid w:val="00F60676"/>
    <w:rsid w:val="00F63605"/>
    <w:rsid w:val="00F638A0"/>
    <w:rsid w:val="00F6473C"/>
    <w:rsid w:val="00F6699F"/>
    <w:rsid w:val="00F66B23"/>
    <w:rsid w:val="00F6763F"/>
    <w:rsid w:val="00F720B0"/>
    <w:rsid w:val="00F7692D"/>
    <w:rsid w:val="00F76CD7"/>
    <w:rsid w:val="00F775E8"/>
    <w:rsid w:val="00F863CF"/>
    <w:rsid w:val="00F94966"/>
    <w:rsid w:val="00FA7EBD"/>
    <w:rsid w:val="00FB019C"/>
    <w:rsid w:val="00FB36C8"/>
    <w:rsid w:val="00FB63E0"/>
    <w:rsid w:val="00FC1D8E"/>
    <w:rsid w:val="00FC1DE9"/>
    <w:rsid w:val="00FC7209"/>
    <w:rsid w:val="00FD2E2F"/>
    <w:rsid w:val="00FD5A4A"/>
    <w:rsid w:val="00FE20E8"/>
    <w:rsid w:val="00FE3CB6"/>
    <w:rsid w:val="00FE506B"/>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List Paragraph1,Recommendation,List Paragraph11,List Paragraph111,L,F5 List Paragraph,Dot pt,CV text,Medium Grid 1 - Accent 21,Numbered Paragraph,List Paragraph2,NFP GP Bulleted List,FooterText,numbered,Paragraphe de liste1,列出段"/>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 w:type="character" w:customStyle="1" w:styleId="ListParagraphChar">
    <w:name w:val="List Paragraph Char"/>
    <w:aliases w:val="List Paragraph1 Char,Recommendation Char,List Paragraph11 Char,List Paragraph111 Char,L Char,F5 List Paragraph Char,Dot pt Char,CV text Char,Medium Grid 1 - Accent 21 Char,Numbered Paragraph Char,List Paragraph2 Char,FooterText Char"/>
    <w:link w:val="ListParagraph"/>
    <w:uiPriority w:val="34"/>
    <w:locked/>
    <w:rsid w:val="00F6699F"/>
    <w:rPr>
      <w:sz w:val="24"/>
    </w:rPr>
  </w:style>
  <w:style w:type="paragraph" w:customStyle="1" w:styleId="asubpara">
    <w:name w:val="asubpara"/>
    <w:basedOn w:val="Normal"/>
    <w:rsid w:val="00F6699F"/>
    <w:pPr>
      <w:suppressAutoHyphens w:val="0"/>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2525">
      <w:bodyDiv w:val="1"/>
      <w:marLeft w:val="0"/>
      <w:marRight w:val="0"/>
      <w:marTop w:val="0"/>
      <w:marBottom w:val="0"/>
      <w:divBdr>
        <w:top w:val="none" w:sz="0" w:space="0" w:color="auto"/>
        <w:left w:val="none" w:sz="0" w:space="0" w:color="auto"/>
        <w:bottom w:val="none" w:sz="0" w:space="0" w:color="auto"/>
        <w:right w:val="none" w:sz="0" w:space="0" w:color="auto"/>
      </w:divBdr>
    </w:div>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633222">
      <w:bodyDiv w:val="1"/>
      <w:marLeft w:val="0"/>
      <w:marRight w:val="0"/>
      <w:marTop w:val="0"/>
      <w:marBottom w:val="0"/>
      <w:divBdr>
        <w:top w:val="none" w:sz="0" w:space="0" w:color="auto"/>
        <w:left w:val="none" w:sz="0" w:space="0" w:color="auto"/>
        <w:bottom w:val="none" w:sz="0" w:space="0" w:color="auto"/>
        <w:right w:val="none" w:sz="0" w:space="0" w:color="auto"/>
      </w:divBdr>
    </w:div>
    <w:div w:id="1479226799">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479751">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jobs.act.gov.au/how-we-hire/accept-your-offer/nationally-coordinated-criminal-history-che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AD4F3232D1436D978BC8F38DD5125F"/>
        <w:category>
          <w:name w:val="General"/>
          <w:gallery w:val="placeholder"/>
        </w:category>
        <w:types>
          <w:type w:val="bbPlcHdr"/>
        </w:types>
        <w:behaviors>
          <w:behavior w:val="content"/>
        </w:behaviors>
        <w:guid w:val="{1B5E692D-7D1D-4AD8-B7DC-B2411C50DA49}"/>
      </w:docPartPr>
      <w:docPartBody>
        <w:p w:rsidR="00DA00A6" w:rsidRDefault="00DA00A6" w:rsidP="00DA00A6">
          <w:pPr>
            <w:pStyle w:val="9DAD4F3232D1436D978BC8F38DD5125F"/>
          </w:pPr>
          <w:r w:rsidRPr="004D2D92">
            <w:rPr>
              <w:rStyle w:val="PlaceholderText"/>
            </w:rPr>
            <w:t>Choose an item.</w:t>
          </w:r>
        </w:p>
      </w:docPartBody>
    </w:docPart>
    <w:docPart>
      <w:docPartPr>
        <w:name w:val="0997B7D991DE4D00903EE15DD771CB6D"/>
        <w:category>
          <w:name w:val="General"/>
          <w:gallery w:val="placeholder"/>
        </w:category>
        <w:types>
          <w:type w:val="bbPlcHdr"/>
        </w:types>
        <w:behaviors>
          <w:behavior w:val="content"/>
        </w:behaviors>
        <w:guid w:val="{968B2F41-90D3-4BB1-A9C1-68F613387044}"/>
      </w:docPartPr>
      <w:docPartBody>
        <w:p w:rsidR="00DA00A6" w:rsidRDefault="00DA00A6" w:rsidP="00DA00A6">
          <w:pPr>
            <w:pStyle w:val="0997B7D991DE4D00903EE15DD771CB6D"/>
          </w:pPr>
          <w:r w:rsidRPr="004D2D92">
            <w:rPr>
              <w:rStyle w:val="PlaceholderText"/>
            </w:rPr>
            <w:t>Choose an item.</w:t>
          </w:r>
        </w:p>
      </w:docPartBody>
    </w:docPart>
    <w:docPart>
      <w:docPartPr>
        <w:name w:val="B4CAECC6EDEE455EAC53B23860BCAFD4"/>
        <w:category>
          <w:name w:val="General"/>
          <w:gallery w:val="placeholder"/>
        </w:category>
        <w:types>
          <w:type w:val="bbPlcHdr"/>
        </w:types>
        <w:behaviors>
          <w:behavior w:val="content"/>
        </w:behaviors>
        <w:guid w:val="{F8126425-F39A-4F84-B3B4-64A115A02DAF}"/>
      </w:docPartPr>
      <w:docPartBody>
        <w:p w:rsidR="00DA00A6" w:rsidRDefault="00DA00A6" w:rsidP="00DA00A6">
          <w:pPr>
            <w:pStyle w:val="B4CAECC6EDEE455EAC53B23860BCAFD4"/>
          </w:pPr>
          <w:r w:rsidRPr="004D2D92">
            <w:rPr>
              <w:rStyle w:val="PlaceholderText"/>
            </w:rPr>
            <w:t>Choose an item.</w:t>
          </w:r>
        </w:p>
      </w:docPartBody>
    </w:docPart>
    <w:docPart>
      <w:docPartPr>
        <w:name w:val="DFEA3F9EA66845AC9693BFC11332498F"/>
        <w:category>
          <w:name w:val="General"/>
          <w:gallery w:val="placeholder"/>
        </w:category>
        <w:types>
          <w:type w:val="bbPlcHdr"/>
        </w:types>
        <w:behaviors>
          <w:behavior w:val="content"/>
        </w:behaviors>
        <w:guid w:val="{D654F7D1-AFA0-4559-83AC-81B5FDD905B0}"/>
      </w:docPartPr>
      <w:docPartBody>
        <w:p w:rsidR="00DA00A6" w:rsidRDefault="00DA00A6" w:rsidP="00DA00A6">
          <w:pPr>
            <w:pStyle w:val="DFEA3F9EA66845AC9693BFC11332498F"/>
          </w:pPr>
          <w:r w:rsidRPr="004D2D92">
            <w:rPr>
              <w:rStyle w:val="PlaceholderText"/>
            </w:rPr>
            <w:t>Choose an item.</w:t>
          </w:r>
        </w:p>
      </w:docPartBody>
    </w:docPart>
    <w:docPart>
      <w:docPartPr>
        <w:name w:val="190007DF04B441FBA8807143544E3333"/>
        <w:category>
          <w:name w:val="General"/>
          <w:gallery w:val="placeholder"/>
        </w:category>
        <w:types>
          <w:type w:val="bbPlcHdr"/>
        </w:types>
        <w:behaviors>
          <w:behavior w:val="content"/>
        </w:behaviors>
        <w:guid w:val="{A5982B61-FA8F-41A8-9A4E-A9962D48C868}"/>
      </w:docPartPr>
      <w:docPartBody>
        <w:p w:rsidR="00DA00A6" w:rsidRDefault="00DA00A6" w:rsidP="00DA00A6">
          <w:pPr>
            <w:pStyle w:val="190007DF04B441FBA8807143544E3333"/>
          </w:pPr>
          <w:r w:rsidRPr="004D2D92">
            <w:rPr>
              <w:rStyle w:val="PlaceholderText"/>
            </w:rPr>
            <w:t>Choose an item.</w:t>
          </w:r>
        </w:p>
      </w:docPartBody>
    </w:docPart>
    <w:docPart>
      <w:docPartPr>
        <w:name w:val="4E7725FB641F48409D163B35DD6620D9"/>
        <w:category>
          <w:name w:val="General"/>
          <w:gallery w:val="placeholder"/>
        </w:category>
        <w:types>
          <w:type w:val="bbPlcHdr"/>
        </w:types>
        <w:behaviors>
          <w:behavior w:val="content"/>
        </w:behaviors>
        <w:guid w:val="{8C6537FB-CD2D-4822-9FF3-77AA0893E80F}"/>
      </w:docPartPr>
      <w:docPartBody>
        <w:p w:rsidR="00DA00A6" w:rsidRDefault="00DA00A6" w:rsidP="00DA00A6">
          <w:pPr>
            <w:pStyle w:val="4E7725FB641F48409D163B35DD6620D9"/>
          </w:pPr>
          <w:r w:rsidRPr="004D2D92">
            <w:rPr>
              <w:rStyle w:val="PlaceholderText"/>
            </w:rPr>
            <w:t>Choose an item.</w:t>
          </w:r>
        </w:p>
      </w:docPartBody>
    </w:docPart>
    <w:docPart>
      <w:docPartPr>
        <w:name w:val="A1A39489E0944616A6898506739D2709"/>
        <w:category>
          <w:name w:val="General"/>
          <w:gallery w:val="placeholder"/>
        </w:category>
        <w:types>
          <w:type w:val="bbPlcHdr"/>
        </w:types>
        <w:behaviors>
          <w:behavior w:val="content"/>
        </w:behaviors>
        <w:guid w:val="{366AEECC-511A-4E85-8724-631160678B6D}"/>
      </w:docPartPr>
      <w:docPartBody>
        <w:p w:rsidR="00DA00A6" w:rsidRDefault="00DA00A6" w:rsidP="00DA00A6">
          <w:pPr>
            <w:pStyle w:val="A1A39489E0944616A6898506739D2709"/>
          </w:pPr>
          <w:r w:rsidRPr="004D2D92">
            <w:rPr>
              <w:rStyle w:val="PlaceholderText"/>
            </w:rPr>
            <w:t>Choose an item.</w:t>
          </w:r>
        </w:p>
      </w:docPartBody>
    </w:docPart>
    <w:docPart>
      <w:docPartPr>
        <w:name w:val="5D31A5A500AF43938310887605F220AE"/>
        <w:category>
          <w:name w:val="General"/>
          <w:gallery w:val="placeholder"/>
        </w:category>
        <w:types>
          <w:type w:val="bbPlcHdr"/>
        </w:types>
        <w:behaviors>
          <w:behavior w:val="content"/>
        </w:behaviors>
        <w:guid w:val="{4C146C40-57AB-4EC2-B64C-0D555469C669}"/>
      </w:docPartPr>
      <w:docPartBody>
        <w:p w:rsidR="00DA00A6" w:rsidRDefault="00DA00A6" w:rsidP="00DA00A6">
          <w:pPr>
            <w:pStyle w:val="5D31A5A500AF43938310887605F220AE"/>
          </w:pPr>
          <w:r w:rsidRPr="004D2D92">
            <w:rPr>
              <w:rStyle w:val="PlaceholderText"/>
            </w:rPr>
            <w:t>Choose an item.</w:t>
          </w:r>
        </w:p>
      </w:docPartBody>
    </w:docPart>
    <w:docPart>
      <w:docPartPr>
        <w:name w:val="99014FB2999D4422B11658A134E516C4"/>
        <w:category>
          <w:name w:val="General"/>
          <w:gallery w:val="placeholder"/>
        </w:category>
        <w:types>
          <w:type w:val="bbPlcHdr"/>
        </w:types>
        <w:behaviors>
          <w:behavior w:val="content"/>
        </w:behaviors>
        <w:guid w:val="{46507047-418D-4EC6-9238-E92FE51E388D}"/>
      </w:docPartPr>
      <w:docPartBody>
        <w:p w:rsidR="00DA00A6" w:rsidRDefault="00DA00A6" w:rsidP="00DA00A6">
          <w:pPr>
            <w:pStyle w:val="99014FB2999D4422B11658A134E516C4"/>
          </w:pPr>
          <w:r w:rsidRPr="004D2D92">
            <w:rPr>
              <w:rStyle w:val="PlaceholderText"/>
            </w:rPr>
            <w:t>Choose an item.</w:t>
          </w:r>
        </w:p>
      </w:docPartBody>
    </w:docPart>
    <w:docPart>
      <w:docPartPr>
        <w:name w:val="F880841B4BB549CAABBC670A00E979D9"/>
        <w:category>
          <w:name w:val="General"/>
          <w:gallery w:val="placeholder"/>
        </w:category>
        <w:types>
          <w:type w:val="bbPlcHdr"/>
        </w:types>
        <w:behaviors>
          <w:behavior w:val="content"/>
        </w:behaviors>
        <w:guid w:val="{D22FB42F-273B-451E-93FD-7C298350596B}"/>
      </w:docPartPr>
      <w:docPartBody>
        <w:p w:rsidR="00DA00A6" w:rsidRDefault="00DA00A6" w:rsidP="00DA00A6">
          <w:pPr>
            <w:pStyle w:val="F880841B4BB549CAABBC670A00E979D9"/>
          </w:pPr>
          <w:r w:rsidRPr="004D2D92">
            <w:rPr>
              <w:rStyle w:val="PlaceholderText"/>
            </w:rPr>
            <w:t>Choose an item.</w:t>
          </w:r>
        </w:p>
      </w:docPartBody>
    </w:docPart>
    <w:docPart>
      <w:docPartPr>
        <w:name w:val="EA6198CD9FE243CC8D6C9629DAB0D536"/>
        <w:category>
          <w:name w:val="General"/>
          <w:gallery w:val="placeholder"/>
        </w:category>
        <w:types>
          <w:type w:val="bbPlcHdr"/>
        </w:types>
        <w:behaviors>
          <w:behavior w:val="content"/>
        </w:behaviors>
        <w:guid w:val="{5D86500C-21AD-45CA-9005-779E327E4ACD}"/>
      </w:docPartPr>
      <w:docPartBody>
        <w:p w:rsidR="00DA00A6" w:rsidRDefault="00DA00A6" w:rsidP="00DA00A6">
          <w:pPr>
            <w:pStyle w:val="EA6198CD9FE243CC8D6C9629DAB0D536"/>
          </w:pPr>
          <w:r w:rsidRPr="004D2D92">
            <w:rPr>
              <w:rStyle w:val="PlaceholderText"/>
            </w:rPr>
            <w:t>Choose an item.</w:t>
          </w:r>
        </w:p>
      </w:docPartBody>
    </w:docPart>
    <w:docPart>
      <w:docPartPr>
        <w:name w:val="7153FC85951048788B319449B9086DD1"/>
        <w:category>
          <w:name w:val="General"/>
          <w:gallery w:val="placeholder"/>
        </w:category>
        <w:types>
          <w:type w:val="bbPlcHdr"/>
        </w:types>
        <w:behaviors>
          <w:behavior w:val="content"/>
        </w:behaviors>
        <w:guid w:val="{584B9AC6-2041-452B-AE1D-6BCFD03B7CC4}"/>
      </w:docPartPr>
      <w:docPartBody>
        <w:p w:rsidR="00DA00A6" w:rsidRDefault="00DA00A6" w:rsidP="00DA00A6">
          <w:pPr>
            <w:pStyle w:val="7153FC85951048788B319449B9086DD1"/>
          </w:pPr>
          <w:r w:rsidRPr="004D2D92">
            <w:rPr>
              <w:rStyle w:val="PlaceholderText"/>
            </w:rPr>
            <w:t>Choose an item.</w:t>
          </w:r>
        </w:p>
      </w:docPartBody>
    </w:docPart>
    <w:docPart>
      <w:docPartPr>
        <w:name w:val="E988B544C0034892B651C8A8D9172327"/>
        <w:category>
          <w:name w:val="General"/>
          <w:gallery w:val="placeholder"/>
        </w:category>
        <w:types>
          <w:type w:val="bbPlcHdr"/>
        </w:types>
        <w:behaviors>
          <w:behavior w:val="content"/>
        </w:behaviors>
        <w:guid w:val="{3E9491EF-92CE-4890-B7D7-C64C07766E61}"/>
      </w:docPartPr>
      <w:docPartBody>
        <w:p w:rsidR="00DA00A6" w:rsidRDefault="00DA00A6" w:rsidP="00DA00A6">
          <w:pPr>
            <w:pStyle w:val="E988B544C0034892B651C8A8D9172327"/>
          </w:pPr>
          <w:r w:rsidRPr="004D2D92">
            <w:rPr>
              <w:rStyle w:val="PlaceholderText"/>
            </w:rPr>
            <w:t>Choose an item.</w:t>
          </w:r>
        </w:p>
      </w:docPartBody>
    </w:docPart>
    <w:docPart>
      <w:docPartPr>
        <w:name w:val="DB8C9235FCA34D04895C6BE573067517"/>
        <w:category>
          <w:name w:val="General"/>
          <w:gallery w:val="placeholder"/>
        </w:category>
        <w:types>
          <w:type w:val="bbPlcHdr"/>
        </w:types>
        <w:behaviors>
          <w:behavior w:val="content"/>
        </w:behaviors>
        <w:guid w:val="{D06A6663-680C-4A7D-A395-28482E5786E2}"/>
      </w:docPartPr>
      <w:docPartBody>
        <w:p w:rsidR="00DA00A6" w:rsidRDefault="00DA00A6" w:rsidP="00DA00A6">
          <w:pPr>
            <w:pStyle w:val="DB8C9235FCA34D04895C6BE573067517"/>
          </w:pPr>
          <w:r w:rsidRPr="004D2D92">
            <w:rPr>
              <w:rStyle w:val="PlaceholderText"/>
            </w:rPr>
            <w:t>Choose an item.</w:t>
          </w:r>
        </w:p>
      </w:docPartBody>
    </w:docPart>
    <w:docPart>
      <w:docPartPr>
        <w:name w:val="580C61D0035D45F2AD03DC8EBE228373"/>
        <w:category>
          <w:name w:val="General"/>
          <w:gallery w:val="placeholder"/>
        </w:category>
        <w:types>
          <w:type w:val="bbPlcHdr"/>
        </w:types>
        <w:behaviors>
          <w:behavior w:val="content"/>
        </w:behaviors>
        <w:guid w:val="{C88E3505-7964-4A29-B9BB-A5BFAE5A069C}"/>
      </w:docPartPr>
      <w:docPartBody>
        <w:p w:rsidR="00DA00A6" w:rsidRDefault="00DA00A6" w:rsidP="00DA00A6">
          <w:pPr>
            <w:pStyle w:val="580C61D0035D45F2AD03DC8EBE228373"/>
          </w:pPr>
          <w:r w:rsidRPr="004D2D92">
            <w:rPr>
              <w:rStyle w:val="PlaceholderText"/>
            </w:rPr>
            <w:t>Choose an item.</w:t>
          </w:r>
        </w:p>
      </w:docPartBody>
    </w:docPart>
    <w:docPart>
      <w:docPartPr>
        <w:name w:val="E69D4EC4AB084D0EB470EB1CFC82B159"/>
        <w:category>
          <w:name w:val="General"/>
          <w:gallery w:val="placeholder"/>
        </w:category>
        <w:types>
          <w:type w:val="bbPlcHdr"/>
        </w:types>
        <w:behaviors>
          <w:behavior w:val="content"/>
        </w:behaviors>
        <w:guid w:val="{47EA5E8C-C2C1-4C28-BEAE-82FD8DAB37A1}"/>
      </w:docPartPr>
      <w:docPartBody>
        <w:p w:rsidR="00DA00A6" w:rsidRDefault="00DA00A6" w:rsidP="00DA00A6">
          <w:pPr>
            <w:pStyle w:val="E69D4EC4AB084D0EB470EB1CFC82B159"/>
          </w:pPr>
          <w:r w:rsidRPr="004D2D92">
            <w:rPr>
              <w:rStyle w:val="PlaceholderText"/>
            </w:rPr>
            <w:t>Choose an item.</w:t>
          </w:r>
        </w:p>
      </w:docPartBody>
    </w:docPart>
    <w:docPart>
      <w:docPartPr>
        <w:name w:val="B96B0D9C374645EFA00F87FABB47F277"/>
        <w:category>
          <w:name w:val="General"/>
          <w:gallery w:val="placeholder"/>
        </w:category>
        <w:types>
          <w:type w:val="bbPlcHdr"/>
        </w:types>
        <w:behaviors>
          <w:behavior w:val="content"/>
        </w:behaviors>
        <w:guid w:val="{366F186F-F2BF-42E8-9CAA-C3D96ABAEB16}"/>
      </w:docPartPr>
      <w:docPartBody>
        <w:p w:rsidR="00DA00A6" w:rsidRDefault="00DA00A6" w:rsidP="00DA00A6">
          <w:pPr>
            <w:pStyle w:val="B96B0D9C374645EFA00F87FABB47F277"/>
          </w:pPr>
          <w:r w:rsidRPr="004D2D92">
            <w:rPr>
              <w:rStyle w:val="PlaceholderText"/>
            </w:rPr>
            <w:t>Choose an item.</w:t>
          </w:r>
        </w:p>
      </w:docPartBody>
    </w:docPart>
    <w:docPart>
      <w:docPartPr>
        <w:name w:val="DADD0AB33A474EC0A26CB9AD41078540"/>
        <w:category>
          <w:name w:val="General"/>
          <w:gallery w:val="placeholder"/>
        </w:category>
        <w:types>
          <w:type w:val="bbPlcHdr"/>
        </w:types>
        <w:behaviors>
          <w:behavior w:val="content"/>
        </w:behaviors>
        <w:guid w:val="{D6512D6E-A254-4670-9060-F4770ACE3687}"/>
      </w:docPartPr>
      <w:docPartBody>
        <w:p w:rsidR="00DA00A6" w:rsidRDefault="00DA00A6" w:rsidP="00DA00A6">
          <w:pPr>
            <w:pStyle w:val="DADD0AB33A474EC0A26CB9AD41078540"/>
          </w:pPr>
          <w:r w:rsidRPr="004D2D92">
            <w:rPr>
              <w:rStyle w:val="PlaceholderText"/>
            </w:rPr>
            <w:t>Choose an item.</w:t>
          </w:r>
        </w:p>
      </w:docPartBody>
    </w:docPart>
    <w:docPart>
      <w:docPartPr>
        <w:name w:val="CFCE96B82372470A98C05BE9100BBB59"/>
        <w:category>
          <w:name w:val="General"/>
          <w:gallery w:val="placeholder"/>
        </w:category>
        <w:types>
          <w:type w:val="bbPlcHdr"/>
        </w:types>
        <w:behaviors>
          <w:behavior w:val="content"/>
        </w:behaviors>
        <w:guid w:val="{C9F0E201-585E-4B20-9088-CB550166B704}"/>
      </w:docPartPr>
      <w:docPartBody>
        <w:p w:rsidR="00DA00A6" w:rsidRDefault="00DA00A6" w:rsidP="00DA00A6">
          <w:pPr>
            <w:pStyle w:val="CFCE96B82372470A98C05BE9100BBB59"/>
          </w:pPr>
          <w:r w:rsidRPr="004D2D92">
            <w:rPr>
              <w:rStyle w:val="PlaceholderText"/>
            </w:rPr>
            <w:t>Choose an item.</w:t>
          </w:r>
        </w:p>
      </w:docPartBody>
    </w:docPart>
    <w:docPart>
      <w:docPartPr>
        <w:name w:val="2131385E17654F598F4F6CE99749A6CF"/>
        <w:category>
          <w:name w:val="General"/>
          <w:gallery w:val="placeholder"/>
        </w:category>
        <w:types>
          <w:type w:val="bbPlcHdr"/>
        </w:types>
        <w:behaviors>
          <w:behavior w:val="content"/>
        </w:behaviors>
        <w:guid w:val="{5052D0E4-1A35-4A42-8D3D-745C60A13496}"/>
      </w:docPartPr>
      <w:docPartBody>
        <w:p w:rsidR="00DA00A6" w:rsidRDefault="00DA00A6" w:rsidP="00DA00A6">
          <w:pPr>
            <w:pStyle w:val="2131385E17654F598F4F6CE99749A6CF"/>
          </w:pPr>
          <w:r w:rsidRPr="004D2D92">
            <w:rPr>
              <w:rStyle w:val="PlaceholderText"/>
            </w:rPr>
            <w:t>Choose an item.</w:t>
          </w:r>
        </w:p>
      </w:docPartBody>
    </w:docPart>
    <w:docPart>
      <w:docPartPr>
        <w:name w:val="8594FE14E9F24CD1BFEAB2282DDC1CE5"/>
        <w:category>
          <w:name w:val="General"/>
          <w:gallery w:val="placeholder"/>
        </w:category>
        <w:types>
          <w:type w:val="bbPlcHdr"/>
        </w:types>
        <w:behaviors>
          <w:behavior w:val="content"/>
        </w:behaviors>
        <w:guid w:val="{B8199D74-0DDE-4AE9-A437-EB2E3BA74107}"/>
      </w:docPartPr>
      <w:docPartBody>
        <w:p w:rsidR="00DA00A6" w:rsidRDefault="00DA00A6" w:rsidP="00DA00A6">
          <w:pPr>
            <w:pStyle w:val="8594FE14E9F24CD1BFEAB2282DDC1CE5"/>
          </w:pPr>
          <w:r w:rsidRPr="004D2D92">
            <w:rPr>
              <w:rStyle w:val="PlaceholderText"/>
            </w:rPr>
            <w:t>Choose an item.</w:t>
          </w:r>
        </w:p>
      </w:docPartBody>
    </w:docPart>
    <w:docPart>
      <w:docPartPr>
        <w:name w:val="8604C9B2D2A34FF2B1EFA0C0E782BE43"/>
        <w:category>
          <w:name w:val="General"/>
          <w:gallery w:val="placeholder"/>
        </w:category>
        <w:types>
          <w:type w:val="bbPlcHdr"/>
        </w:types>
        <w:behaviors>
          <w:behavior w:val="content"/>
        </w:behaviors>
        <w:guid w:val="{D614E05D-EFDD-42A0-B74D-0E5C0CB06028}"/>
      </w:docPartPr>
      <w:docPartBody>
        <w:p w:rsidR="00DA00A6" w:rsidRDefault="00DA00A6" w:rsidP="00DA00A6">
          <w:pPr>
            <w:pStyle w:val="8604C9B2D2A34FF2B1EFA0C0E782BE43"/>
          </w:pPr>
          <w:r w:rsidRPr="004D2D92">
            <w:rPr>
              <w:rStyle w:val="PlaceholderText"/>
            </w:rPr>
            <w:t>Choose an item.</w:t>
          </w:r>
        </w:p>
      </w:docPartBody>
    </w:docPart>
    <w:docPart>
      <w:docPartPr>
        <w:name w:val="CC3E1005ABB7469EB108387230332EE1"/>
        <w:category>
          <w:name w:val="General"/>
          <w:gallery w:val="placeholder"/>
        </w:category>
        <w:types>
          <w:type w:val="bbPlcHdr"/>
        </w:types>
        <w:behaviors>
          <w:behavior w:val="content"/>
        </w:behaviors>
        <w:guid w:val="{AD1A2837-4935-46FF-B6A9-B85ECF3ED1AD}"/>
      </w:docPartPr>
      <w:docPartBody>
        <w:p w:rsidR="00DA00A6" w:rsidRDefault="00DA00A6" w:rsidP="00DA00A6">
          <w:pPr>
            <w:pStyle w:val="CC3E1005ABB7469EB108387230332EE1"/>
          </w:pPr>
          <w:r w:rsidRPr="004D2D92">
            <w:rPr>
              <w:rStyle w:val="PlaceholderText"/>
            </w:rPr>
            <w:t>Choose an item.</w:t>
          </w:r>
        </w:p>
      </w:docPartBody>
    </w:docPart>
    <w:docPart>
      <w:docPartPr>
        <w:name w:val="4C8C7B7E232C46769748F40963D252AD"/>
        <w:category>
          <w:name w:val="General"/>
          <w:gallery w:val="placeholder"/>
        </w:category>
        <w:types>
          <w:type w:val="bbPlcHdr"/>
        </w:types>
        <w:behaviors>
          <w:behavior w:val="content"/>
        </w:behaviors>
        <w:guid w:val="{3A1B1B3D-5BF0-410D-A172-DE3F0A37E6BE}"/>
      </w:docPartPr>
      <w:docPartBody>
        <w:p w:rsidR="00DA00A6" w:rsidRDefault="00DA00A6" w:rsidP="00DA00A6">
          <w:pPr>
            <w:pStyle w:val="4C8C7B7E232C46769748F40963D252AD"/>
          </w:pPr>
          <w:r w:rsidRPr="004D2D92">
            <w:rPr>
              <w:rStyle w:val="PlaceholderText"/>
            </w:rPr>
            <w:t>Choose an item.</w:t>
          </w:r>
        </w:p>
      </w:docPartBody>
    </w:docPart>
    <w:docPart>
      <w:docPartPr>
        <w:name w:val="9EB87799F10A4B26834F1E1488F91340"/>
        <w:category>
          <w:name w:val="General"/>
          <w:gallery w:val="placeholder"/>
        </w:category>
        <w:types>
          <w:type w:val="bbPlcHdr"/>
        </w:types>
        <w:behaviors>
          <w:behavior w:val="content"/>
        </w:behaviors>
        <w:guid w:val="{763AA132-C561-471B-B405-733E28CE5320}"/>
      </w:docPartPr>
      <w:docPartBody>
        <w:p w:rsidR="00DA00A6" w:rsidRDefault="00DA00A6" w:rsidP="00DA00A6">
          <w:pPr>
            <w:pStyle w:val="9EB87799F10A4B26834F1E1488F91340"/>
          </w:pPr>
          <w:r w:rsidRPr="004D2D92">
            <w:rPr>
              <w:rStyle w:val="PlaceholderText"/>
            </w:rPr>
            <w:t>Choose an item.</w:t>
          </w:r>
        </w:p>
      </w:docPartBody>
    </w:docPart>
    <w:docPart>
      <w:docPartPr>
        <w:name w:val="520E2B196BE54ED7AADFDFC4A554A222"/>
        <w:category>
          <w:name w:val="General"/>
          <w:gallery w:val="placeholder"/>
        </w:category>
        <w:types>
          <w:type w:val="bbPlcHdr"/>
        </w:types>
        <w:behaviors>
          <w:behavior w:val="content"/>
        </w:behaviors>
        <w:guid w:val="{74E109A9-14F6-46B4-A300-544FA5115526}"/>
      </w:docPartPr>
      <w:docPartBody>
        <w:p w:rsidR="00DA00A6" w:rsidRDefault="00DA00A6" w:rsidP="00DA00A6">
          <w:pPr>
            <w:pStyle w:val="520E2B196BE54ED7AADFDFC4A554A222"/>
          </w:pPr>
          <w:r w:rsidRPr="004D2D92">
            <w:rPr>
              <w:rStyle w:val="PlaceholderText"/>
            </w:rPr>
            <w:t>Choose an item.</w:t>
          </w:r>
        </w:p>
      </w:docPartBody>
    </w:docPart>
    <w:docPart>
      <w:docPartPr>
        <w:name w:val="40BE8C33A8B2470D88AFB026C6E69305"/>
        <w:category>
          <w:name w:val="General"/>
          <w:gallery w:val="placeholder"/>
        </w:category>
        <w:types>
          <w:type w:val="bbPlcHdr"/>
        </w:types>
        <w:behaviors>
          <w:behavior w:val="content"/>
        </w:behaviors>
        <w:guid w:val="{D6EB932F-1AB7-4045-A29F-CE8DFEB8B771}"/>
      </w:docPartPr>
      <w:docPartBody>
        <w:p w:rsidR="00DA00A6" w:rsidRDefault="00DA00A6" w:rsidP="00DA00A6">
          <w:pPr>
            <w:pStyle w:val="40BE8C33A8B2470D88AFB026C6E69305"/>
          </w:pPr>
          <w:r w:rsidRPr="004D2D92">
            <w:rPr>
              <w:rStyle w:val="PlaceholderText"/>
            </w:rPr>
            <w:t>Choose an item.</w:t>
          </w:r>
        </w:p>
      </w:docPartBody>
    </w:docPart>
    <w:docPart>
      <w:docPartPr>
        <w:name w:val="019CBCFB2C944C9785CA7F3A1BC9D4CC"/>
        <w:category>
          <w:name w:val="General"/>
          <w:gallery w:val="placeholder"/>
        </w:category>
        <w:types>
          <w:type w:val="bbPlcHdr"/>
        </w:types>
        <w:behaviors>
          <w:behavior w:val="content"/>
        </w:behaviors>
        <w:guid w:val="{EAC53332-22DA-4B5C-8448-E562E04DC03E}"/>
      </w:docPartPr>
      <w:docPartBody>
        <w:p w:rsidR="00DA00A6" w:rsidRDefault="00DA00A6" w:rsidP="00DA00A6">
          <w:pPr>
            <w:pStyle w:val="019CBCFB2C944C9785CA7F3A1BC9D4CC"/>
          </w:pPr>
          <w:r w:rsidRPr="004D2D92">
            <w:rPr>
              <w:rStyle w:val="PlaceholderText"/>
            </w:rPr>
            <w:t>Choose an item.</w:t>
          </w:r>
        </w:p>
      </w:docPartBody>
    </w:docPart>
    <w:docPart>
      <w:docPartPr>
        <w:name w:val="BBE4678842BE49D6BB180DAF8A5BDD08"/>
        <w:category>
          <w:name w:val="General"/>
          <w:gallery w:val="placeholder"/>
        </w:category>
        <w:types>
          <w:type w:val="bbPlcHdr"/>
        </w:types>
        <w:behaviors>
          <w:behavior w:val="content"/>
        </w:behaviors>
        <w:guid w:val="{5989CAC6-0FAA-4F30-A127-1D1ABF421B29}"/>
      </w:docPartPr>
      <w:docPartBody>
        <w:p w:rsidR="00DA00A6" w:rsidRDefault="00DA00A6" w:rsidP="00DA00A6">
          <w:pPr>
            <w:pStyle w:val="BBE4678842BE49D6BB180DAF8A5BDD08"/>
          </w:pPr>
          <w:r w:rsidRPr="004D2D92">
            <w:rPr>
              <w:rStyle w:val="PlaceholderText"/>
            </w:rPr>
            <w:t>Choose an item.</w:t>
          </w:r>
        </w:p>
      </w:docPartBody>
    </w:docPart>
    <w:docPart>
      <w:docPartPr>
        <w:name w:val="740B94E7A1184B5FAEBA4E1640BCCCBC"/>
        <w:category>
          <w:name w:val="General"/>
          <w:gallery w:val="placeholder"/>
        </w:category>
        <w:types>
          <w:type w:val="bbPlcHdr"/>
        </w:types>
        <w:behaviors>
          <w:behavior w:val="content"/>
        </w:behaviors>
        <w:guid w:val="{50737AFF-CBA7-4EE8-B3D0-C70D521E80AB}"/>
      </w:docPartPr>
      <w:docPartBody>
        <w:p w:rsidR="00DA00A6" w:rsidRDefault="00DA00A6" w:rsidP="00DA00A6">
          <w:pPr>
            <w:pStyle w:val="740B94E7A1184B5FAEBA4E1640BCCCBC"/>
          </w:pPr>
          <w:r w:rsidRPr="004D2D92">
            <w:rPr>
              <w:rStyle w:val="PlaceholderText"/>
            </w:rPr>
            <w:t>Choose an item.</w:t>
          </w:r>
        </w:p>
      </w:docPartBody>
    </w:docPart>
    <w:docPart>
      <w:docPartPr>
        <w:name w:val="9117BBEAF76D4B7BBA461F268E37711A"/>
        <w:category>
          <w:name w:val="General"/>
          <w:gallery w:val="placeholder"/>
        </w:category>
        <w:types>
          <w:type w:val="bbPlcHdr"/>
        </w:types>
        <w:behaviors>
          <w:behavior w:val="content"/>
        </w:behaviors>
        <w:guid w:val="{5F638F5B-83FB-4BA6-9927-54B98653B348}"/>
      </w:docPartPr>
      <w:docPartBody>
        <w:p w:rsidR="00DA00A6" w:rsidRDefault="00DA00A6" w:rsidP="00DA00A6">
          <w:pPr>
            <w:pStyle w:val="9117BBEAF76D4B7BBA461F268E37711A"/>
          </w:pPr>
          <w:r w:rsidRPr="004D2D92">
            <w:rPr>
              <w:rStyle w:val="PlaceholderText"/>
            </w:rPr>
            <w:t>Choose an item.</w:t>
          </w:r>
        </w:p>
      </w:docPartBody>
    </w:docPart>
    <w:docPart>
      <w:docPartPr>
        <w:name w:val="1B53A99C067542AB8027CF4255DEFC0C"/>
        <w:category>
          <w:name w:val="General"/>
          <w:gallery w:val="placeholder"/>
        </w:category>
        <w:types>
          <w:type w:val="bbPlcHdr"/>
        </w:types>
        <w:behaviors>
          <w:behavior w:val="content"/>
        </w:behaviors>
        <w:guid w:val="{B28D6AFD-230F-4B2B-8578-EAD2E42D92EE}"/>
      </w:docPartPr>
      <w:docPartBody>
        <w:p w:rsidR="00DA00A6" w:rsidRDefault="00DA00A6" w:rsidP="00DA00A6">
          <w:pPr>
            <w:pStyle w:val="1B53A99C067542AB8027CF4255DEFC0C"/>
          </w:pPr>
          <w:r w:rsidRPr="004D2D92">
            <w:rPr>
              <w:rStyle w:val="PlaceholderText"/>
            </w:rPr>
            <w:t>Choose an item.</w:t>
          </w:r>
        </w:p>
      </w:docPartBody>
    </w:docPart>
    <w:docPart>
      <w:docPartPr>
        <w:name w:val="09201E45E5DA4417B0EF18823E6A2F7D"/>
        <w:category>
          <w:name w:val="General"/>
          <w:gallery w:val="placeholder"/>
        </w:category>
        <w:types>
          <w:type w:val="bbPlcHdr"/>
        </w:types>
        <w:behaviors>
          <w:behavior w:val="content"/>
        </w:behaviors>
        <w:guid w:val="{41C9C3DA-0FC5-4E47-B7E7-678291B9A529}"/>
      </w:docPartPr>
      <w:docPartBody>
        <w:p w:rsidR="00DA00A6" w:rsidRDefault="00DA00A6" w:rsidP="00DA00A6">
          <w:pPr>
            <w:pStyle w:val="09201E45E5DA4417B0EF18823E6A2F7D"/>
          </w:pPr>
          <w:r w:rsidRPr="004D2D92">
            <w:rPr>
              <w:rStyle w:val="PlaceholderText"/>
            </w:rPr>
            <w:t>Choose an item.</w:t>
          </w:r>
        </w:p>
      </w:docPartBody>
    </w:docPart>
    <w:docPart>
      <w:docPartPr>
        <w:name w:val="A9F0253BAB4B420189185AC924D92029"/>
        <w:category>
          <w:name w:val="General"/>
          <w:gallery w:val="placeholder"/>
        </w:category>
        <w:types>
          <w:type w:val="bbPlcHdr"/>
        </w:types>
        <w:behaviors>
          <w:behavior w:val="content"/>
        </w:behaviors>
        <w:guid w:val="{208C63A3-2BB3-405D-BDE4-55CB0D75B49F}"/>
      </w:docPartPr>
      <w:docPartBody>
        <w:p w:rsidR="00DA00A6" w:rsidRDefault="00DA00A6" w:rsidP="00DA00A6">
          <w:pPr>
            <w:pStyle w:val="A9F0253BAB4B420189185AC924D92029"/>
          </w:pPr>
          <w:r w:rsidRPr="004D2D92">
            <w:rPr>
              <w:rStyle w:val="PlaceholderText"/>
            </w:rPr>
            <w:t>Choose an item.</w:t>
          </w:r>
        </w:p>
      </w:docPartBody>
    </w:docPart>
    <w:docPart>
      <w:docPartPr>
        <w:name w:val="A74CD092CE8C4BA1B30A3722B7781BEC"/>
        <w:category>
          <w:name w:val="General"/>
          <w:gallery w:val="placeholder"/>
        </w:category>
        <w:types>
          <w:type w:val="bbPlcHdr"/>
        </w:types>
        <w:behaviors>
          <w:behavior w:val="content"/>
        </w:behaviors>
        <w:guid w:val="{A66B0734-4FCC-4869-BB0D-A1135114C215}"/>
      </w:docPartPr>
      <w:docPartBody>
        <w:p w:rsidR="00DA00A6" w:rsidRDefault="00DA00A6" w:rsidP="00DA00A6">
          <w:pPr>
            <w:pStyle w:val="A74CD092CE8C4BA1B30A3722B7781BEC"/>
          </w:pPr>
          <w:r w:rsidRPr="004D2D92">
            <w:rPr>
              <w:rStyle w:val="PlaceholderText"/>
            </w:rPr>
            <w:t>Choose an item.</w:t>
          </w:r>
        </w:p>
      </w:docPartBody>
    </w:docPart>
    <w:docPart>
      <w:docPartPr>
        <w:name w:val="37C1687D48B448B9AB44687E9DA12AC1"/>
        <w:category>
          <w:name w:val="General"/>
          <w:gallery w:val="placeholder"/>
        </w:category>
        <w:types>
          <w:type w:val="bbPlcHdr"/>
        </w:types>
        <w:behaviors>
          <w:behavior w:val="content"/>
        </w:behaviors>
        <w:guid w:val="{C50C071F-067E-4133-A818-FC49C0BB95D6}"/>
      </w:docPartPr>
      <w:docPartBody>
        <w:p w:rsidR="00DA00A6" w:rsidRDefault="00DA00A6" w:rsidP="00DA00A6">
          <w:pPr>
            <w:pStyle w:val="37C1687D48B448B9AB44687E9DA12AC1"/>
          </w:pPr>
          <w:r w:rsidRPr="004D2D92">
            <w:rPr>
              <w:rStyle w:val="PlaceholderText"/>
            </w:rPr>
            <w:t>Choose an item.</w:t>
          </w:r>
        </w:p>
      </w:docPartBody>
    </w:docPart>
    <w:docPart>
      <w:docPartPr>
        <w:name w:val="8415AF54674E40448E24E2715FD1AC33"/>
        <w:category>
          <w:name w:val="General"/>
          <w:gallery w:val="placeholder"/>
        </w:category>
        <w:types>
          <w:type w:val="bbPlcHdr"/>
        </w:types>
        <w:behaviors>
          <w:behavior w:val="content"/>
        </w:behaviors>
        <w:guid w:val="{F52FAE4C-176B-4E0E-B24E-7893022B268A}"/>
      </w:docPartPr>
      <w:docPartBody>
        <w:p w:rsidR="00DA00A6" w:rsidRDefault="00DA00A6" w:rsidP="00DA00A6">
          <w:pPr>
            <w:pStyle w:val="8415AF54674E40448E24E2715FD1AC33"/>
          </w:pPr>
          <w:r w:rsidRPr="004D2D92">
            <w:rPr>
              <w:rStyle w:val="PlaceholderText"/>
            </w:rPr>
            <w:t>Choose an item.</w:t>
          </w:r>
        </w:p>
      </w:docPartBody>
    </w:docPart>
    <w:docPart>
      <w:docPartPr>
        <w:name w:val="3CAD9009981E434A85175CA4686B1551"/>
        <w:category>
          <w:name w:val="General"/>
          <w:gallery w:val="placeholder"/>
        </w:category>
        <w:types>
          <w:type w:val="bbPlcHdr"/>
        </w:types>
        <w:behaviors>
          <w:behavior w:val="content"/>
        </w:behaviors>
        <w:guid w:val="{A749B722-1E45-4A7B-837A-702E31525BE8}"/>
      </w:docPartPr>
      <w:docPartBody>
        <w:p w:rsidR="00DA00A6" w:rsidRDefault="00DA00A6" w:rsidP="00DA00A6">
          <w:pPr>
            <w:pStyle w:val="3CAD9009981E434A85175CA4686B1551"/>
          </w:pPr>
          <w:r w:rsidRPr="004D2D92">
            <w:rPr>
              <w:rStyle w:val="PlaceholderText"/>
            </w:rPr>
            <w:t>Choose an item.</w:t>
          </w:r>
        </w:p>
      </w:docPartBody>
    </w:docPart>
    <w:docPart>
      <w:docPartPr>
        <w:name w:val="08C9EBD605DF4163946BA37F7EAFEEAC"/>
        <w:category>
          <w:name w:val="General"/>
          <w:gallery w:val="placeholder"/>
        </w:category>
        <w:types>
          <w:type w:val="bbPlcHdr"/>
        </w:types>
        <w:behaviors>
          <w:behavior w:val="content"/>
        </w:behaviors>
        <w:guid w:val="{5E65D1A2-2F27-4445-B460-CB58ED636AEF}"/>
      </w:docPartPr>
      <w:docPartBody>
        <w:p w:rsidR="00DA00A6" w:rsidRDefault="00DA00A6" w:rsidP="00DA00A6">
          <w:pPr>
            <w:pStyle w:val="08C9EBD605DF4163946BA37F7EAFEEAC"/>
          </w:pPr>
          <w:r w:rsidRPr="004D2D92">
            <w:rPr>
              <w:rStyle w:val="PlaceholderText"/>
            </w:rPr>
            <w:t>Choose an item.</w:t>
          </w:r>
        </w:p>
      </w:docPartBody>
    </w:docPart>
    <w:docPart>
      <w:docPartPr>
        <w:name w:val="9948F2F9CFBA497DBA1396E8BAACABE0"/>
        <w:category>
          <w:name w:val="General"/>
          <w:gallery w:val="placeholder"/>
        </w:category>
        <w:types>
          <w:type w:val="bbPlcHdr"/>
        </w:types>
        <w:behaviors>
          <w:behavior w:val="content"/>
        </w:behaviors>
        <w:guid w:val="{724FF52A-BC3E-458C-AE4F-3039AA847C0B}"/>
      </w:docPartPr>
      <w:docPartBody>
        <w:p w:rsidR="00DA00A6" w:rsidRDefault="00DA00A6" w:rsidP="00DA00A6">
          <w:pPr>
            <w:pStyle w:val="9948F2F9CFBA497DBA1396E8BAACABE0"/>
          </w:pPr>
          <w:r w:rsidRPr="004D2D92">
            <w:rPr>
              <w:rStyle w:val="PlaceholderText"/>
            </w:rPr>
            <w:t>Choose an item.</w:t>
          </w:r>
        </w:p>
      </w:docPartBody>
    </w:docPart>
    <w:docPart>
      <w:docPartPr>
        <w:name w:val="94C2058BE4AA453E9BB51F27068E7732"/>
        <w:category>
          <w:name w:val="General"/>
          <w:gallery w:val="placeholder"/>
        </w:category>
        <w:types>
          <w:type w:val="bbPlcHdr"/>
        </w:types>
        <w:behaviors>
          <w:behavior w:val="content"/>
        </w:behaviors>
        <w:guid w:val="{E1857BDE-1E52-4071-BFAC-D397679B9CDA}"/>
      </w:docPartPr>
      <w:docPartBody>
        <w:p w:rsidR="00DA00A6" w:rsidRDefault="00DA00A6" w:rsidP="00DA00A6">
          <w:pPr>
            <w:pStyle w:val="94C2058BE4AA453E9BB51F27068E7732"/>
          </w:pPr>
          <w:r w:rsidRPr="004D2D92">
            <w:rPr>
              <w:rStyle w:val="PlaceholderText"/>
            </w:rPr>
            <w:t>Choose an item.</w:t>
          </w:r>
        </w:p>
      </w:docPartBody>
    </w:docPart>
    <w:docPart>
      <w:docPartPr>
        <w:name w:val="1CB050B2DF324C7286C475CB5896D9A4"/>
        <w:category>
          <w:name w:val="General"/>
          <w:gallery w:val="placeholder"/>
        </w:category>
        <w:types>
          <w:type w:val="bbPlcHdr"/>
        </w:types>
        <w:behaviors>
          <w:behavior w:val="content"/>
        </w:behaviors>
        <w:guid w:val="{3D0D9B5A-1683-4AD7-B7E2-5A4A0F5094A8}"/>
      </w:docPartPr>
      <w:docPartBody>
        <w:p w:rsidR="00DA00A6" w:rsidRDefault="00DA00A6" w:rsidP="00DA00A6">
          <w:pPr>
            <w:pStyle w:val="1CB050B2DF324C7286C475CB5896D9A4"/>
          </w:pPr>
          <w:r w:rsidRPr="004D2D92">
            <w:rPr>
              <w:rStyle w:val="PlaceholderText"/>
            </w:rPr>
            <w:t>Choose an item.</w:t>
          </w:r>
        </w:p>
      </w:docPartBody>
    </w:docPart>
    <w:docPart>
      <w:docPartPr>
        <w:name w:val="5EDFF738D22A4A3092F626D6A813B6BB"/>
        <w:category>
          <w:name w:val="General"/>
          <w:gallery w:val="placeholder"/>
        </w:category>
        <w:types>
          <w:type w:val="bbPlcHdr"/>
        </w:types>
        <w:behaviors>
          <w:behavior w:val="content"/>
        </w:behaviors>
        <w:guid w:val="{E04D62A7-95ED-4C99-AB32-37E988269BAE}"/>
      </w:docPartPr>
      <w:docPartBody>
        <w:p w:rsidR="00DA00A6" w:rsidRDefault="00DA00A6" w:rsidP="00DA00A6">
          <w:pPr>
            <w:pStyle w:val="5EDFF738D22A4A3092F626D6A813B6BB"/>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126267"/>
    <w:rsid w:val="001410E7"/>
    <w:rsid w:val="00244B26"/>
    <w:rsid w:val="0026689B"/>
    <w:rsid w:val="002766F1"/>
    <w:rsid w:val="00291481"/>
    <w:rsid w:val="00321863"/>
    <w:rsid w:val="003511D2"/>
    <w:rsid w:val="003957D2"/>
    <w:rsid w:val="003A737C"/>
    <w:rsid w:val="00401AFF"/>
    <w:rsid w:val="00435CA7"/>
    <w:rsid w:val="00436B75"/>
    <w:rsid w:val="00446BE1"/>
    <w:rsid w:val="0046078A"/>
    <w:rsid w:val="00475ED3"/>
    <w:rsid w:val="004A6B92"/>
    <w:rsid w:val="004B3190"/>
    <w:rsid w:val="004B6D71"/>
    <w:rsid w:val="004D1215"/>
    <w:rsid w:val="00520533"/>
    <w:rsid w:val="00523305"/>
    <w:rsid w:val="00562F0B"/>
    <w:rsid w:val="005B4335"/>
    <w:rsid w:val="005F71F3"/>
    <w:rsid w:val="0060792E"/>
    <w:rsid w:val="0066068C"/>
    <w:rsid w:val="006A4CED"/>
    <w:rsid w:val="006E6E58"/>
    <w:rsid w:val="00724A4D"/>
    <w:rsid w:val="0076409F"/>
    <w:rsid w:val="007D1DCD"/>
    <w:rsid w:val="008060E7"/>
    <w:rsid w:val="00813BAA"/>
    <w:rsid w:val="008270D5"/>
    <w:rsid w:val="0089104D"/>
    <w:rsid w:val="008D269C"/>
    <w:rsid w:val="00911C9D"/>
    <w:rsid w:val="009136B2"/>
    <w:rsid w:val="0096648C"/>
    <w:rsid w:val="00A723AA"/>
    <w:rsid w:val="00A73E71"/>
    <w:rsid w:val="00AA1C6B"/>
    <w:rsid w:val="00B35A83"/>
    <w:rsid w:val="00B35EEC"/>
    <w:rsid w:val="00B7004C"/>
    <w:rsid w:val="00BB4808"/>
    <w:rsid w:val="00C2221A"/>
    <w:rsid w:val="00C34F4F"/>
    <w:rsid w:val="00C766BA"/>
    <w:rsid w:val="00C90DFD"/>
    <w:rsid w:val="00D01C83"/>
    <w:rsid w:val="00D803DC"/>
    <w:rsid w:val="00DA00A6"/>
    <w:rsid w:val="00DB0721"/>
    <w:rsid w:val="00E05648"/>
    <w:rsid w:val="00E169CE"/>
    <w:rsid w:val="00E307F5"/>
    <w:rsid w:val="00EE338B"/>
    <w:rsid w:val="00F11A9A"/>
    <w:rsid w:val="00F15B8F"/>
    <w:rsid w:val="00F22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A00A6"/>
    <w:rPr>
      <w:color w:val="808080"/>
    </w:rPr>
  </w:style>
  <w:style w:type="paragraph" w:customStyle="1" w:styleId="9DAD4F3232D1436D978BC8F38DD5125F">
    <w:name w:val="9DAD4F3232D1436D978BC8F38DD5125F"/>
    <w:rsid w:val="00DA00A6"/>
    <w:pPr>
      <w:spacing w:after="160" w:line="278" w:lineRule="auto"/>
    </w:pPr>
    <w:rPr>
      <w:kern w:val="2"/>
      <w:sz w:val="24"/>
      <w:szCs w:val="24"/>
      <w14:ligatures w14:val="standardContextual"/>
    </w:rPr>
  </w:style>
  <w:style w:type="paragraph" w:customStyle="1" w:styleId="0997B7D991DE4D00903EE15DD771CB6D">
    <w:name w:val="0997B7D991DE4D00903EE15DD771CB6D"/>
    <w:rsid w:val="00DA00A6"/>
    <w:pPr>
      <w:spacing w:after="160" w:line="278" w:lineRule="auto"/>
    </w:pPr>
    <w:rPr>
      <w:kern w:val="2"/>
      <w:sz w:val="24"/>
      <w:szCs w:val="24"/>
      <w14:ligatures w14:val="standardContextual"/>
    </w:rPr>
  </w:style>
  <w:style w:type="paragraph" w:customStyle="1" w:styleId="B4CAECC6EDEE455EAC53B23860BCAFD4">
    <w:name w:val="B4CAECC6EDEE455EAC53B23860BCAFD4"/>
    <w:rsid w:val="00DA00A6"/>
    <w:pPr>
      <w:spacing w:after="160" w:line="278" w:lineRule="auto"/>
    </w:pPr>
    <w:rPr>
      <w:kern w:val="2"/>
      <w:sz w:val="24"/>
      <w:szCs w:val="24"/>
      <w14:ligatures w14:val="standardContextual"/>
    </w:rPr>
  </w:style>
  <w:style w:type="paragraph" w:customStyle="1" w:styleId="DFEA3F9EA66845AC9693BFC11332498F">
    <w:name w:val="DFEA3F9EA66845AC9693BFC11332498F"/>
    <w:rsid w:val="00DA00A6"/>
    <w:pPr>
      <w:spacing w:after="160" w:line="278" w:lineRule="auto"/>
    </w:pPr>
    <w:rPr>
      <w:kern w:val="2"/>
      <w:sz w:val="24"/>
      <w:szCs w:val="24"/>
      <w14:ligatures w14:val="standardContextual"/>
    </w:rPr>
  </w:style>
  <w:style w:type="paragraph" w:customStyle="1" w:styleId="190007DF04B441FBA8807143544E3333">
    <w:name w:val="190007DF04B441FBA8807143544E3333"/>
    <w:rsid w:val="00DA00A6"/>
    <w:pPr>
      <w:spacing w:after="160" w:line="278" w:lineRule="auto"/>
    </w:pPr>
    <w:rPr>
      <w:kern w:val="2"/>
      <w:sz w:val="24"/>
      <w:szCs w:val="24"/>
      <w14:ligatures w14:val="standardContextual"/>
    </w:rPr>
  </w:style>
  <w:style w:type="paragraph" w:customStyle="1" w:styleId="4E7725FB641F48409D163B35DD6620D9">
    <w:name w:val="4E7725FB641F48409D163B35DD6620D9"/>
    <w:rsid w:val="00DA00A6"/>
    <w:pPr>
      <w:spacing w:after="160" w:line="278" w:lineRule="auto"/>
    </w:pPr>
    <w:rPr>
      <w:kern w:val="2"/>
      <w:sz w:val="24"/>
      <w:szCs w:val="24"/>
      <w14:ligatures w14:val="standardContextual"/>
    </w:rPr>
  </w:style>
  <w:style w:type="paragraph" w:customStyle="1" w:styleId="A1A39489E0944616A6898506739D2709">
    <w:name w:val="A1A39489E0944616A6898506739D2709"/>
    <w:rsid w:val="00DA00A6"/>
    <w:pPr>
      <w:spacing w:after="160" w:line="278" w:lineRule="auto"/>
    </w:pPr>
    <w:rPr>
      <w:kern w:val="2"/>
      <w:sz w:val="24"/>
      <w:szCs w:val="24"/>
      <w14:ligatures w14:val="standardContextual"/>
    </w:rPr>
  </w:style>
  <w:style w:type="paragraph" w:customStyle="1" w:styleId="5D31A5A500AF43938310887605F220AE">
    <w:name w:val="5D31A5A500AF43938310887605F220AE"/>
    <w:rsid w:val="00DA00A6"/>
    <w:pPr>
      <w:spacing w:after="160" w:line="278" w:lineRule="auto"/>
    </w:pPr>
    <w:rPr>
      <w:kern w:val="2"/>
      <w:sz w:val="24"/>
      <w:szCs w:val="24"/>
      <w14:ligatures w14:val="standardContextual"/>
    </w:rPr>
  </w:style>
  <w:style w:type="paragraph" w:customStyle="1" w:styleId="99014FB2999D4422B11658A134E516C4">
    <w:name w:val="99014FB2999D4422B11658A134E516C4"/>
    <w:rsid w:val="00DA00A6"/>
    <w:pPr>
      <w:spacing w:after="160" w:line="278" w:lineRule="auto"/>
    </w:pPr>
    <w:rPr>
      <w:kern w:val="2"/>
      <w:sz w:val="24"/>
      <w:szCs w:val="24"/>
      <w14:ligatures w14:val="standardContextual"/>
    </w:rPr>
  </w:style>
  <w:style w:type="paragraph" w:customStyle="1" w:styleId="F880841B4BB549CAABBC670A00E979D9">
    <w:name w:val="F880841B4BB549CAABBC670A00E979D9"/>
    <w:rsid w:val="00DA00A6"/>
    <w:pPr>
      <w:spacing w:after="160" w:line="278" w:lineRule="auto"/>
    </w:pPr>
    <w:rPr>
      <w:kern w:val="2"/>
      <w:sz w:val="24"/>
      <w:szCs w:val="24"/>
      <w14:ligatures w14:val="standardContextual"/>
    </w:rPr>
  </w:style>
  <w:style w:type="paragraph" w:customStyle="1" w:styleId="EA6198CD9FE243CC8D6C9629DAB0D536">
    <w:name w:val="EA6198CD9FE243CC8D6C9629DAB0D536"/>
    <w:rsid w:val="00DA00A6"/>
    <w:pPr>
      <w:spacing w:after="160" w:line="278" w:lineRule="auto"/>
    </w:pPr>
    <w:rPr>
      <w:kern w:val="2"/>
      <w:sz w:val="24"/>
      <w:szCs w:val="24"/>
      <w14:ligatures w14:val="standardContextual"/>
    </w:rPr>
  </w:style>
  <w:style w:type="paragraph" w:customStyle="1" w:styleId="7153FC85951048788B319449B9086DD1">
    <w:name w:val="7153FC85951048788B319449B9086DD1"/>
    <w:rsid w:val="00DA00A6"/>
    <w:pPr>
      <w:spacing w:after="160" w:line="278" w:lineRule="auto"/>
    </w:pPr>
    <w:rPr>
      <w:kern w:val="2"/>
      <w:sz w:val="24"/>
      <w:szCs w:val="24"/>
      <w14:ligatures w14:val="standardContextual"/>
    </w:rPr>
  </w:style>
  <w:style w:type="paragraph" w:customStyle="1" w:styleId="E988B544C0034892B651C8A8D9172327">
    <w:name w:val="E988B544C0034892B651C8A8D9172327"/>
    <w:rsid w:val="00DA00A6"/>
    <w:pPr>
      <w:spacing w:after="160" w:line="278" w:lineRule="auto"/>
    </w:pPr>
    <w:rPr>
      <w:kern w:val="2"/>
      <w:sz w:val="24"/>
      <w:szCs w:val="24"/>
      <w14:ligatures w14:val="standardContextual"/>
    </w:rPr>
  </w:style>
  <w:style w:type="paragraph" w:customStyle="1" w:styleId="DB8C9235FCA34D04895C6BE573067517">
    <w:name w:val="DB8C9235FCA34D04895C6BE573067517"/>
    <w:rsid w:val="00DA00A6"/>
    <w:pPr>
      <w:spacing w:after="160" w:line="278" w:lineRule="auto"/>
    </w:pPr>
    <w:rPr>
      <w:kern w:val="2"/>
      <w:sz w:val="24"/>
      <w:szCs w:val="24"/>
      <w14:ligatures w14:val="standardContextual"/>
    </w:rPr>
  </w:style>
  <w:style w:type="paragraph" w:customStyle="1" w:styleId="580C61D0035D45F2AD03DC8EBE228373">
    <w:name w:val="580C61D0035D45F2AD03DC8EBE228373"/>
    <w:rsid w:val="00DA00A6"/>
    <w:pPr>
      <w:spacing w:after="160" w:line="278" w:lineRule="auto"/>
    </w:pPr>
    <w:rPr>
      <w:kern w:val="2"/>
      <w:sz w:val="24"/>
      <w:szCs w:val="24"/>
      <w14:ligatures w14:val="standardContextual"/>
    </w:rPr>
  </w:style>
  <w:style w:type="paragraph" w:customStyle="1" w:styleId="E69D4EC4AB084D0EB470EB1CFC82B159">
    <w:name w:val="E69D4EC4AB084D0EB470EB1CFC82B159"/>
    <w:rsid w:val="00DA00A6"/>
    <w:pPr>
      <w:spacing w:after="160" w:line="278" w:lineRule="auto"/>
    </w:pPr>
    <w:rPr>
      <w:kern w:val="2"/>
      <w:sz w:val="24"/>
      <w:szCs w:val="24"/>
      <w14:ligatures w14:val="standardContextual"/>
    </w:rPr>
  </w:style>
  <w:style w:type="paragraph" w:customStyle="1" w:styleId="B96B0D9C374645EFA00F87FABB47F277">
    <w:name w:val="B96B0D9C374645EFA00F87FABB47F277"/>
    <w:rsid w:val="00DA00A6"/>
    <w:pPr>
      <w:spacing w:after="160" w:line="278" w:lineRule="auto"/>
    </w:pPr>
    <w:rPr>
      <w:kern w:val="2"/>
      <w:sz w:val="24"/>
      <w:szCs w:val="24"/>
      <w14:ligatures w14:val="standardContextual"/>
    </w:rPr>
  </w:style>
  <w:style w:type="paragraph" w:customStyle="1" w:styleId="DADD0AB33A474EC0A26CB9AD41078540">
    <w:name w:val="DADD0AB33A474EC0A26CB9AD41078540"/>
    <w:rsid w:val="00DA00A6"/>
    <w:pPr>
      <w:spacing w:after="160" w:line="278" w:lineRule="auto"/>
    </w:pPr>
    <w:rPr>
      <w:kern w:val="2"/>
      <w:sz w:val="24"/>
      <w:szCs w:val="24"/>
      <w14:ligatures w14:val="standardContextual"/>
    </w:rPr>
  </w:style>
  <w:style w:type="paragraph" w:customStyle="1" w:styleId="CFCE96B82372470A98C05BE9100BBB59">
    <w:name w:val="CFCE96B82372470A98C05BE9100BBB59"/>
    <w:rsid w:val="00DA00A6"/>
    <w:pPr>
      <w:spacing w:after="160" w:line="278" w:lineRule="auto"/>
    </w:pPr>
    <w:rPr>
      <w:kern w:val="2"/>
      <w:sz w:val="24"/>
      <w:szCs w:val="24"/>
      <w14:ligatures w14:val="standardContextual"/>
    </w:rPr>
  </w:style>
  <w:style w:type="paragraph" w:customStyle="1" w:styleId="2131385E17654F598F4F6CE99749A6CF">
    <w:name w:val="2131385E17654F598F4F6CE99749A6CF"/>
    <w:rsid w:val="00DA00A6"/>
    <w:pPr>
      <w:spacing w:after="160" w:line="278" w:lineRule="auto"/>
    </w:pPr>
    <w:rPr>
      <w:kern w:val="2"/>
      <w:sz w:val="24"/>
      <w:szCs w:val="24"/>
      <w14:ligatures w14:val="standardContextual"/>
    </w:rPr>
  </w:style>
  <w:style w:type="paragraph" w:customStyle="1" w:styleId="8594FE14E9F24CD1BFEAB2282DDC1CE5">
    <w:name w:val="8594FE14E9F24CD1BFEAB2282DDC1CE5"/>
    <w:rsid w:val="00DA00A6"/>
    <w:pPr>
      <w:spacing w:after="160" w:line="278" w:lineRule="auto"/>
    </w:pPr>
    <w:rPr>
      <w:kern w:val="2"/>
      <w:sz w:val="24"/>
      <w:szCs w:val="24"/>
      <w14:ligatures w14:val="standardContextual"/>
    </w:rPr>
  </w:style>
  <w:style w:type="paragraph" w:customStyle="1" w:styleId="8604C9B2D2A34FF2B1EFA0C0E782BE43">
    <w:name w:val="8604C9B2D2A34FF2B1EFA0C0E782BE43"/>
    <w:rsid w:val="00DA00A6"/>
    <w:pPr>
      <w:spacing w:after="160" w:line="278" w:lineRule="auto"/>
    </w:pPr>
    <w:rPr>
      <w:kern w:val="2"/>
      <w:sz w:val="24"/>
      <w:szCs w:val="24"/>
      <w14:ligatures w14:val="standardContextual"/>
    </w:rPr>
  </w:style>
  <w:style w:type="paragraph" w:customStyle="1" w:styleId="CC3E1005ABB7469EB108387230332EE1">
    <w:name w:val="CC3E1005ABB7469EB108387230332EE1"/>
    <w:rsid w:val="00DA00A6"/>
    <w:pPr>
      <w:spacing w:after="160" w:line="278" w:lineRule="auto"/>
    </w:pPr>
    <w:rPr>
      <w:kern w:val="2"/>
      <w:sz w:val="24"/>
      <w:szCs w:val="24"/>
      <w14:ligatures w14:val="standardContextual"/>
    </w:rPr>
  </w:style>
  <w:style w:type="paragraph" w:customStyle="1" w:styleId="4C8C7B7E232C46769748F40963D252AD">
    <w:name w:val="4C8C7B7E232C46769748F40963D252AD"/>
    <w:rsid w:val="00DA00A6"/>
    <w:pPr>
      <w:spacing w:after="160" w:line="278" w:lineRule="auto"/>
    </w:pPr>
    <w:rPr>
      <w:kern w:val="2"/>
      <w:sz w:val="24"/>
      <w:szCs w:val="24"/>
      <w14:ligatures w14:val="standardContextual"/>
    </w:rPr>
  </w:style>
  <w:style w:type="paragraph" w:customStyle="1" w:styleId="9EB87799F10A4B26834F1E1488F91340">
    <w:name w:val="9EB87799F10A4B26834F1E1488F91340"/>
    <w:rsid w:val="00DA00A6"/>
    <w:pPr>
      <w:spacing w:after="160" w:line="278" w:lineRule="auto"/>
    </w:pPr>
    <w:rPr>
      <w:kern w:val="2"/>
      <w:sz w:val="24"/>
      <w:szCs w:val="24"/>
      <w14:ligatures w14:val="standardContextual"/>
    </w:rPr>
  </w:style>
  <w:style w:type="paragraph" w:customStyle="1" w:styleId="520E2B196BE54ED7AADFDFC4A554A222">
    <w:name w:val="520E2B196BE54ED7AADFDFC4A554A222"/>
    <w:rsid w:val="00DA00A6"/>
    <w:pPr>
      <w:spacing w:after="160" w:line="278" w:lineRule="auto"/>
    </w:pPr>
    <w:rPr>
      <w:kern w:val="2"/>
      <w:sz w:val="24"/>
      <w:szCs w:val="24"/>
      <w14:ligatures w14:val="standardContextual"/>
    </w:rPr>
  </w:style>
  <w:style w:type="paragraph" w:customStyle="1" w:styleId="40BE8C33A8B2470D88AFB026C6E69305">
    <w:name w:val="40BE8C33A8B2470D88AFB026C6E69305"/>
    <w:rsid w:val="00DA00A6"/>
    <w:pPr>
      <w:spacing w:after="160" w:line="278" w:lineRule="auto"/>
    </w:pPr>
    <w:rPr>
      <w:kern w:val="2"/>
      <w:sz w:val="24"/>
      <w:szCs w:val="24"/>
      <w14:ligatures w14:val="standardContextual"/>
    </w:rPr>
  </w:style>
  <w:style w:type="paragraph" w:customStyle="1" w:styleId="019CBCFB2C944C9785CA7F3A1BC9D4CC">
    <w:name w:val="019CBCFB2C944C9785CA7F3A1BC9D4CC"/>
    <w:rsid w:val="00DA00A6"/>
    <w:pPr>
      <w:spacing w:after="160" w:line="278" w:lineRule="auto"/>
    </w:pPr>
    <w:rPr>
      <w:kern w:val="2"/>
      <w:sz w:val="24"/>
      <w:szCs w:val="24"/>
      <w14:ligatures w14:val="standardContextual"/>
    </w:rPr>
  </w:style>
  <w:style w:type="paragraph" w:customStyle="1" w:styleId="BBE4678842BE49D6BB180DAF8A5BDD08">
    <w:name w:val="BBE4678842BE49D6BB180DAF8A5BDD08"/>
    <w:rsid w:val="00DA00A6"/>
    <w:pPr>
      <w:spacing w:after="160" w:line="278" w:lineRule="auto"/>
    </w:pPr>
    <w:rPr>
      <w:kern w:val="2"/>
      <w:sz w:val="24"/>
      <w:szCs w:val="24"/>
      <w14:ligatures w14:val="standardContextual"/>
    </w:rPr>
  </w:style>
  <w:style w:type="paragraph" w:customStyle="1" w:styleId="740B94E7A1184B5FAEBA4E1640BCCCBC">
    <w:name w:val="740B94E7A1184B5FAEBA4E1640BCCCBC"/>
    <w:rsid w:val="00DA00A6"/>
    <w:pPr>
      <w:spacing w:after="160" w:line="278" w:lineRule="auto"/>
    </w:pPr>
    <w:rPr>
      <w:kern w:val="2"/>
      <w:sz w:val="24"/>
      <w:szCs w:val="24"/>
      <w14:ligatures w14:val="standardContextual"/>
    </w:rPr>
  </w:style>
  <w:style w:type="paragraph" w:customStyle="1" w:styleId="9117BBEAF76D4B7BBA461F268E37711A">
    <w:name w:val="9117BBEAF76D4B7BBA461F268E37711A"/>
    <w:rsid w:val="00DA00A6"/>
    <w:pPr>
      <w:spacing w:after="160" w:line="278" w:lineRule="auto"/>
    </w:pPr>
    <w:rPr>
      <w:kern w:val="2"/>
      <w:sz w:val="24"/>
      <w:szCs w:val="24"/>
      <w14:ligatures w14:val="standardContextual"/>
    </w:rPr>
  </w:style>
  <w:style w:type="paragraph" w:customStyle="1" w:styleId="1B53A99C067542AB8027CF4255DEFC0C">
    <w:name w:val="1B53A99C067542AB8027CF4255DEFC0C"/>
    <w:rsid w:val="00DA00A6"/>
    <w:pPr>
      <w:spacing w:after="160" w:line="278" w:lineRule="auto"/>
    </w:pPr>
    <w:rPr>
      <w:kern w:val="2"/>
      <w:sz w:val="24"/>
      <w:szCs w:val="24"/>
      <w14:ligatures w14:val="standardContextual"/>
    </w:rPr>
  </w:style>
  <w:style w:type="paragraph" w:customStyle="1" w:styleId="09201E45E5DA4417B0EF18823E6A2F7D">
    <w:name w:val="09201E45E5DA4417B0EF18823E6A2F7D"/>
    <w:rsid w:val="00DA00A6"/>
    <w:pPr>
      <w:spacing w:after="160" w:line="278" w:lineRule="auto"/>
    </w:pPr>
    <w:rPr>
      <w:kern w:val="2"/>
      <w:sz w:val="24"/>
      <w:szCs w:val="24"/>
      <w14:ligatures w14:val="standardContextual"/>
    </w:rPr>
  </w:style>
  <w:style w:type="paragraph" w:customStyle="1" w:styleId="A9F0253BAB4B420189185AC924D92029">
    <w:name w:val="A9F0253BAB4B420189185AC924D92029"/>
    <w:rsid w:val="00DA00A6"/>
    <w:pPr>
      <w:spacing w:after="160" w:line="278" w:lineRule="auto"/>
    </w:pPr>
    <w:rPr>
      <w:kern w:val="2"/>
      <w:sz w:val="24"/>
      <w:szCs w:val="24"/>
      <w14:ligatures w14:val="standardContextual"/>
    </w:rPr>
  </w:style>
  <w:style w:type="paragraph" w:customStyle="1" w:styleId="A74CD092CE8C4BA1B30A3722B7781BEC">
    <w:name w:val="A74CD092CE8C4BA1B30A3722B7781BEC"/>
    <w:rsid w:val="00DA00A6"/>
    <w:pPr>
      <w:spacing w:after="160" w:line="278" w:lineRule="auto"/>
    </w:pPr>
    <w:rPr>
      <w:kern w:val="2"/>
      <w:sz w:val="24"/>
      <w:szCs w:val="24"/>
      <w14:ligatures w14:val="standardContextual"/>
    </w:rPr>
  </w:style>
  <w:style w:type="paragraph" w:customStyle="1" w:styleId="37C1687D48B448B9AB44687E9DA12AC1">
    <w:name w:val="37C1687D48B448B9AB44687E9DA12AC1"/>
    <w:rsid w:val="00DA00A6"/>
    <w:pPr>
      <w:spacing w:after="160" w:line="278" w:lineRule="auto"/>
    </w:pPr>
    <w:rPr>
      <w:kern w:val="2"/>
      <w:sz w:val="24"/>
      <w:szCs w:val="24"/>
      <w14:ligatures w14:val="standardContextual"/>
    </w:rPr>
  </w:style>
  <w:style w:type="paragraph" w:customStyle="1" w:styleId="8415AF54674E40448E24E2715FD1AC33">
    <w:name w:val="8415AF54674E40448E24E2715FD1AC33"/>
    <w:rsid w:val="00DA00A6"/>
    <w:pPr>
      <w:spacing w:after="160" w:line="278" w:lineRule="auto"/>
    </w:pPr>
    <w:rPr>
      <w:kern w:val="2"/>
      <w:sz w:val="24"/>
      <w:szCs w:val="24"/>
      <w14:ligatures w14:val="standardContextual"/>
    </w:rPr>
  </w:style>
  <w:style w:type="paragraph" w:customStyle="1" w:styleId="3CAD9009981E434A85175CA4686B1551">
    <w:name w:val="3CAD9009981E434A85175CA4686B1551"/>
    <w:rsid w:val="00DA00A6"/>
    <w:pPr>
      <w:spacing w:after="160" w:line="278" w:lineRule="auto"/>
    </w:pPr>
    <w:rPr>
      <w:kern w:val="2"/>
      <w:sz w:val="24"/>
      <w:szCs w:val="24"/>
      <w14:ligatures w14:val="standardContextual"/>
    </w:rPr>
  </w:style>
  <w:style w:type="paragraph" w:customStyle="1" w:styleId="08C9EBD605DF4163946BA37F7EAFEEAC">
    <w:name w:val="08C9EBD605DF4163946BA37F7EAFEEAC"/>
    <w:rsid w:val="00DA00A6"/>
    <w:pPr>
      <w:spacing w:after="160" w:line="278" w:lineRule="auto"/>
    </w:pPr>
    <w:rPr>
      <w:kern w:val="2"/>
      <w:sz w:val="24"/>
      <w:szCs w:val="24"/>
      <w14:ligatures w14:val="standardContextual"/>
    </w:rPr>
  </w:style>
  <w:style w:type="paragraph" w:customStyle="1" w:styleId="9948F2F9CFBA497DBA1396E8BAACABE0">
    <w:name w:val="9948F2F9CFBA497DBA1396E8BAACABE0"/>
    <w:rsid w:val="00DA00A6"/>
    <w:pPr>
      <w:spacing w:after="160" w:line="278" w:lineRule="auto"/>
    </w:pPr>
    <w:rPr>
      <w:kern w:val="2"/>
      <w:sz w:val="24"/>
      <w:szCs w:val="24"/>
      <w14:ligatures w14:val="standardContextual"/>
    </w:rPr>
  </w:style>
  <w:style w:type="paragraph" w:customStyle="1" w:styleId="94C2058BE4AA453E9BB51F27068E7732">
    <w:name w:val="94C2058BE4AA453E9BB51F27068E7732"/>
    <w:rsid w:val="00DA00A6"/>
    <w:pPr>
      <w:spacing w:after="160" w:line="278" w:lineRule="auto"/>
    </w:pPr>
    <w:rPr>
      <w:kern w:val="2"/>
      <w:sz w:val="24"/>
      <w:szCs w:val="24"/>
      <w14:ligatures w14:val="standardContextual"/>
    </w:rPr>
  </w:style>
  <w:style w:type="paragraph" w:customStyle="1" w:styleId="1CB050B2DF324C7286C475CB5896D9A4">
    <w:name w:val="1CB050B2DF324C7286C475CB5896D9A4"/>
    <w:rsid w:val="00DA00A6"/>
    <w:pPr>
      <w:spacing w:after="160" w:line="278" w:lineRule="auto"/>
    </w:pPr>
    <w:rPr>
      <w:kern w:val="2"/>
      <w:sz w:val="24"/>
      <w:szCs w:val="24"/>
      <w14:ligatures w14:val="standardContextual"/>
    </w:rPr>
  </w:style>
  <w:style w:type="paragraph" w:customStyle="1" w:styleId="5EDFF738D22A4A3092F626D6A813B6BB">
    <w:name w:val="5EDFF738D22A4A3092F626D6A813B6BB"/>
    <w:rsid w:val="00DA00A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1738</Words>
  <Characters>9912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11627</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2026-07-07T00:55:00Z</dcterms:created>
  <dcterms:modified xsi:type="dcterms:W3CDTF">2026-07-07T00:55:00Z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2026-07-07T00:55:25Z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639b91ed-d3b0-463d-9d12-4dcf3d2d1b23</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