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6DA17" w14:textId="77777777" w:rsidR="002A43D2" w:rsidRDefault="002A43D2" w:rsidP="002A43D2">
      <w:pPr>
        <w:pStyle w:val="Title"/>
        <w:jc w:val="right"/>
        <w:rPr>
          <w:rFonts w:asciiTheme="minorHAnsi" w:hAnsiTheme="minorHAnsi"/>
          <w:sz w:val="52"/>
        </w:rPr>
      </w:pPr>
      <w:r w:rsidRPr="002A43D2">
        <w:rPr>
          <w:rFonts w:asciiTheme="minorHAnsi" w:hAnsiTheme="minorHAnsi"/>
          <w:noProof/>
          <w:sz w:val="52"/>
        </w:rPr>
        <w:drawing>
          <wp:anchor distT="0" distB="0" distL="114300" distR="114300" simplePos="0" relativeHeight="251659264" behindDoc="1" locked="0" layoutInCell="1" allowOverlap="1" wp14:anchorId="0A6EDECD" wp14:editId="5A6617A4">
            <wp:simplePos x="0" y="0"/>
            <wp:positionH relativeFrom="column">
              <wp:posOffset>-201930</wp:posOffset>
            </wp:positionH>
            <wp:positionV relativeFrom="paragraph">
              <wp:posOffset>-262890</wp:posOffset>
            </wp:positionV>
            <wp:extent cx="2428875" cy="924560"/>
            <wp:effectExtent l="19050" t="0" r="9525" b="0"/>
            <wp:wrapTight wrapText="bothSides">
              <wp:wrapPolygon edited="0">
                <wp:start x="-169" y="0"/>
                <wp:lineTo x="-169" y="21363"/>
                <wp:lineTo x="21685" y="21363"/>
                <wp:lineTo x="21685" y="0"/>
                <wp:lineTo x="-169" y="0"/>
              </wp:wrapPolygon>
            </wp:wrapTight>
            <wp:docPr id="1" name="Picture 2" descr="Chief Minister, Treasury and Economic Develop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ief Minister, Treasury and Economic Development logo"/>
                    <pic:cNvPicPr>
                      <a:picLocks noChangeAspect="1" noChangeArrowheads="1"/>
                    </pic:cNvPicPr>
                  </pic:nvPicPr>
                  <pic:blipFill>
                    <a:blip r:embed="rId13" cstate="print"/>
                    <a:srcRect/>
                    <a:stretch>
                      <a:fillRect/>
                    </a:stretch>
                  </pic:blipFill>
                  <pic:spPr bwMode="auto">
                    <a:xfrm>
                      <a:off x="0" y="0"/>
                      <a:ext cx="2428875" cy="924560"/>
                    </a:xfrm>
                    <a:prstGeom prst="rect">
                      <a:avLst/>
                    </a:prstGeom>
                    <a:noFill/>
                    <a:ln w="9525">
                      <a:noFill/>
                      <a:miter lim="800000"/>
                      <a:headEnd/>
                      <a:tailEnd/>
                    </a:ln>
                  </pic:spPr>
                </pic:pic>
              </a:graphicData>
            </a:graphic>
          </wp:anchor>
        </w:drawing>
      </w:r>
      <w:r>
        <w:rPr>
          <w:rFonts w:asciiTheme="minorHAnsi" w:hAnsiTheme="minorHAnsi"/>
          <w:sz w:val="52"/>
        </w:rPr>
        <w:t>POSITION DESCRIPTION</w:t>
      </w:r>
    </w:p>
    <w:p w14:paraId="5CB98C34" w14:textId="77777777" w:rsidR="00590572" w:rsidRDefault="00590572" w:rsidP="002A43D2">
      <w:pPr>
        <w:sectPr w:rsidR="00590572" w:rsidSect="00AB38F3">
          <w:headerReference w:type="even" r:id="rId14"/>
          <w:headerReference w:type="default" r:id="rId15"/>
          <w:footerReference w:type="even" r:id="rId16"/>
          <w:headerReference w:type="first" r:id="rId17"/>
          <w:footerReference w:type="first" r:id="rId18"/>
          <w:pgSz w:w="11906" w:h="16838" w:code="9"/>
          <w:pgMar w:top="851" w:right="1134" w:bottom="1134" w:left="1134" w:header="680" w:footer="680" w:gutter="0"/>
          <w:cols w:space="720"/>
          <w:docGrid w:linePitch="326"/>
        </w:sectPr>
      </w:pPr>
    </w:p>
    <w:p w14:paraId="55449DA7" w14:textId="77777777" w:rsidR="002A43D2" w:rsidRPr="002A43D2" w:rsidRDefault="002A43D2" w:rsidP="002A43D2"/>
    <w:p w14:paraId="4460E5B0" w14:textId="77777777" w:rsidR="006F09E8" w:rsidRDefault="006F09E8" w:rsidP="002A43D2">
      <w:pPr>
        <w:tabs>
          <w:tab w:val="left" w:pos="3600"/>
        </w:tabs>
        <w:rPr>
          <w:b/>
          <w:szCs w:val="24"/>
        </w:rPr>
        <w:sectPr w:rsidR="006F09E8" w:rsidSect="00AB38F3">
          <w:type w:val="continuous"/>
          <w:pgSz w:w="11906" w:h="16838" w:code="9"/>
          <w:pgMar w:top="851" w:right="1134" w:bottom="1134" w:left="1134" w:header="680" w:footer="680" w:gutter="0"/>
          <w:cols w:space="720"/>
          <w:docGrid w:linePitch="326"/>
        </w:sectPr>
      </w:pPr>
    </w:p>
    <w:p w14:paraId="5458587E" w14:textId="77777777" w:rsidR="00590572" w:rsidRDefault="00590572" w:rsidP="002A43D2">
      <w:pPr>
        <w:tabs>
          <w:tab w:val="left" w:pos="3600"/>
        </w:tabs>
        <w:rPr>
          <w:b/>
          <w:szCs w:val="24"/>
        </w:rPr>
        <w:sectPr w:rsidR="00590572" w:rsidSect="00AB38F3">
          <w:type w:val="continuous"/>
          <w:pgSz w:w="11906" w:h="16838" w:code="9"/>
          <w:pgMar w:top="851" w:right="1134" w:bottom="1134" w:left="1134" w:header="680" w:footer="680" w:gutter="0"/>
          <w:cols w:space="720"/>
          <w:docGrid w:linePitch="326"/>
        </w:sectPr>
      </w:pPr>
    </w:p>
    <w:p w14:paraId="5C47C585" w14:textId="77777777" w:rsidR="006F09E8" w:rsidRDefault="002A43D2" w:rsidP="002A43D2">
      <w:pPr>
        <w:tabs>
          <w:tab w:val="left" w:pos="3600"/>
        </w:tabs>
        <w:rPr>
          <w:szCs w:val="24"/>
        </w:rPr>
      </w:pPr>
      <w:r>
        <w:rPr>
          <w:b/>
          <w:szCs w:val="24"/>
        </w:rPr>
        <w:t>D</w:t>
      </w:r>
      <w:r w:rsidRPr="00D13EC3">
        <w:rPr>
          <w:b/>
          <w:szCs w:val="24"/>
        </w:rPr>
        <w:t xml:space="preserve">irectorate: </w:t>
      </w:r>
      <w:r w:rsidRPr="00D13EC3">
        <w:rPr>
          <w:szCs w:val="24"/>
        </w:rPr>
        <w:t>Chief Minister, Tr</w:t>
      </w:r>
      <w:r w:rsidR="006F09E8">
        <w:rPr>
          <w:szCs w:val="24"/>
        </w:rPr>
        <w:t>easury and Economic Development</w:t>
      </w:r>
    </w:p>
    <w:p w14:paraId="487160CC" w14:textId="05EA80E9" w:rsidR="006F09E8" w:rsidRDefault="00045ACB" w:rsidP="002A43D2">
      <w:pPr>
        <w:spacing w:before="240"/>
        <w:rPr>
          <w:szCs w:val="24"/>
        </w:rPr>
      </w:pPr>
      <w:r>
        <w:rPr>
          <w:b/>
          <w:szCs w:val="24"/>
        </w:rPr>
        <w:t>Branch</w:t>
      </w:r>
      <w:r w:rsidR="006F1148">
        <w:rPr>
          <w:b/>
          <w:szCs w:val="24"/>
        </w:rPr>
        <w:t xml:space="preserve">: </w:t>
      </w:r>
      <w:r w:rsidR="002637C2">
        <w:t>CMTEDD CIO Branch</w:t>
      </w:r>
    </w:p>
    <w:p w14:paraId="409B5803" w14:textId="77777777" w:rsidR="001E779C" w:rsidRDefault="006F09E8" w:rsidP="006F09E8">
      <w:pPr>
        <w:spacing w:before="240"/>
        <w:rPr>
          <w:rFonts w:eastAsiaTheme="minorHAnsi"/>
          <w:sz w:val="22"/>
          <w:szCs w:val="22"/>
          <w:shd w:val="clear" w:color="auto" w:fill="E5B9B7"/>
        </w:rPr>
      </w:pPr>
      <w:r w:rsidRPr="00D13EC3">
        <w:rPr>
          <w:b/>
          <w:szCs w:val="24"/>
        </w:rPr>
        <w:t>Position Title:</w:t>
      </w:r>
      <w:r w:rsidRPr="00D13EC3">
        <w:rPr>
          <w:b/>
          <w:szCs w:val="24"/>
        </w:rPr>
        <w:tab/>
      </w:r>
      <w:r w:rsidR="001E779C" w:rsidRPr="00D11BDA">
        <w:rPr>
          <w:szCs w:val="24"/>
        </w:rPr>
        <w:t>Deputy Chief Information Officer</w:t>
      </w:r>
      <w:r w:rsidR="001E779C" w:rsidRPr="001E779C">
        <w:rPr>
          <w:rFonts w:eastAsiaTheme="minorHAnsi"/>
          <w:sz w:val="22"/>
          <w:szCs w:val="22"/>
          <w:shd w:val="clear" w:color="auto" w:fill="E5B9B7"/>
        </w:rPr>
        <w:t xml:space="preserve"> </w:t>
      </w:r>
    </w:p>
    <w:p w14:paraId="228C4621" w14:textId="5ABB438C" w:rsidR="006F09E8" w:rsidRPr="00F322AA" w:rsidRDefault="006F09E8" w:rsidP="006F09E8">
      <w:pPr>
        <w:spacing w:before="240"/>
        <w:rPr>
          <w:b/>
          <w:szCs w:val="24"/>
        </w:rPr>
      </w:pPr>
      <w:r w:rsidRPr="00D13EC3">
        <w:rPr>
          <w:b/>
          <w:szCs w:val="24"/>
        </w:rPr>
        <w:t xml:space="preserve">Position Number: </w:t>
      </w:r>
      <w:r w:rsidR="009B5615" w:rsidRPr="009B5615">
        <w:t>P40212</w:t>
      </w:r>
    </w:p>
    <w:p w14:paraId="7A6B2E0F" w14:textId="77777777" w:rsidR="006F09E8" w:rsidRPr="00D13EC3" w:rsidRDefault="006F09E8" w:rsidP="006F09E8">
      <w:pPr>
        <w:spacing w:before="240"/>
        <w:rPr>
          <w:b/>
          <w:szCs w:val="24"/>
        </w:rPr>
      </w:pPr>
      <w:r w:rsidRPr="00D13EC3">
        <w:rPr>
          <w:b/>
          <w:szCs w:val="24"/>
        </w:rPr>
        <w:t>Classification:</w:t>
      </w:r>
      <w:r>
        <w:rPr>
          <w:b/>
          <w:szCs w:val="24"/>
        </w:rPr>
        <w:t xml:space="preserve"> </w:t>
      </w:r>
      <w:r w:rsidR="001E779C">
        <w:rPr>
          <w:szCs w:val="24"/>
        </w:rPr>
        <w:t>SOGA</w:t>
      </w:r>
    </w:p>
    <w:p w14:paraId="7CD2FFFD" w14:textId="40C6BE47" w:rsidR="002A43D2" w:rsidRPr="00D13EC3" w:rsidRDefault="001E779C" w:rsidP="002A43D2">
      <w:pPr>
        <w:spacing w:before="240"/>
        <w:rPr>
          <w:b/>
          <w:szCs w:val="24"/>
        </w:rPr>
      </w:pPr>
      <w:r>
        <w:rPr>
          <w:b/>
          <w:szCs w:val="24"/>
        </w:rPr>
        <w:t xml:space="preserve">Location: </w:t>
      </w:r>
      <w:r w:rsidR="00192287">
        <w:t>Canberra City</w:t>
      </w:r>
    </w:p>
    <w:p w14:paraId="45B38791" w14:textId="7A0057C8" w:rsidR="006F09E8" w:rsidRPr="00BB15CA" w:rsidRDefault="002A43D2" w:rsidP="00BB15CA">
      <w:pPr>
        <w:spacing w:before="240"/>
        <w:rPr>
          <w:b/>
          <w:szCs w:val="24"/>
        </w:rPr>
        <w:sectPr w:rsidR="006F09E8" w:rsidRPr="00BB15CA" w:rsidSect="00AB38F3">
          <w:type w:val="continuous"/>
          <w:pgSz w:w="11906" w:h="16838" w:code="9"/>
          <w:pgMar w:top="851" w:right="1134" w:bottom="1134" w:left="1134" w:header="680" w:footer="680" w:gutter="0"/>
          <w:cols w:num="2" w:space="720"/>
          <w:docGrid w:linePitch="326"/>
        </w:sectPr>
      </w:pPr>
      <w:r w:rsidRPr="00D13EC3">
        <w:rPr>
          <w:b/>
          <w:szCs w:val="24"/>
        </w:rPr>
        <w:t>Last Reviewed:</w:t>
      </w:r>
      <w:r>
        <w:rPr>
          <w:b/>
          <w:szCs w:val="24"/>
        </w:rPr>
        <w:t xml:space="preserve"> </w:t>
      </w:r>
      <w:r w:rsidR="00C06BFD">
        <w:t>June 202</w:t>
      </w:r>
      <w:r w:rsidR="007062DD">
        <w:t>6</w:t>
      </w:r>
    </w:p>
    <w:p w14:paraId="1364ACDB" w14:textId="77777777" w:rsidR="002A43D2" w:rsidRDefault="002A43D2" w:rsidP="00BB15CA">
      <w:pPr>
        <w:pStyle w:val="Heading1"/>
        <w:pBdr>
          <w:bottom w:val="single" w:sz="12" w:space="1" w:color="auto"/>
        </w:pBdr>
        <w:spacing w:after="0"/>
        <w:rPr>
          <w:rFonts w:asciiTheme="minorHAnsi" w:hAnsiTheme="minorHAnsi"/>
          <w:sz w:val="28"/>
        </w:rPr>
      </w:pPr>
    </w:p>
    <w:p w14:paraId="1848059C" w14:textId="77777777" w:rsidR="00B26989" w:rsidRPr="00740158" w:rsidRDefault="00063408" w:rsidP="00740158">
      <w:pPr>
        <w:pStyle w:val="Heading1"/>
        <w:pBdr>
          <w:bottom w:val="single" w:sz="12" w:space="1" w:color="auto"/>
        </w:pBdr>
        <w:rPr>
          <w:rFonts w:asciiTheme="minorHAnsi" w:hAnsiTheme="minorHAnsi"/>
          <w:sz w:val="28"/>
        </w:rPr>
      </w:pPr>
      <w:r>
        <w:rPr>
          <w:rFonts w:asciiTheme="minorHAnsi" w:hAnsiTheme="minorHAnsi"/>
          <w:sz w:val="28"/>
        </w:rPr>
        <w:t>WHAT THE DIRECTORATE DOES</w:t>
      </w:r>
    </w:p>
    <w:p w14:paraId="695549E9" w14:textId="77777777" w:rsidR="00192287" w:rsidRDefault="00192287" w:rsidP="00740158">
      <w:pPr>
        <w:pStyle w:val="BodyText"/>
      </w:pPr>
      <w:r>
        <w:t xml:space="preserve">The Chief Minister, Treasury and Economic Development Directorate (CMTEDD) leads the public sector and works collaboratively both within government and with the community to achieve positive outcomes. </w:t>
      </w:r>
    </w:p>
    <w:p w14:paraId="3A60672D" w14:textId="77777777" w:rsidR="00192287" w:rsidRDefault="00192287" w:rsidP="00740158">
      <w:pPr>
        <w:pStyle w:val="BodyText"/>
      </w:pPr>
      <w:r>
        <w:t>As a central agency, CMTEDD provides strategic advice and support to the Chief Minister, the Directorate’s Ministers and the Cabinet on policy, economic and financial matters, service delivery, whole of government issues and intergovernmental relations.</w:t>
      </w:r>
    </w:p>
    <w:p w14:paraId="34CE967D" w14:textId="77777777" w:rsidR="00192287" w:rsidRDefault="00192287" w:rsidP="00740158">
      <w:pPr>
        <w:pStyle w:val="BodyText"/>
      </w:pPr>
      <w:r>
        <w:t xml:space="preserve"> The Directorate facilitates the implementation of government priorities, drives initiatives as well as leads the strategic direction for the ACT Public Service (ACTPS), to ensure that it is well positioned to perform its role. </w:t>
      </w:r>
    </w:p>
    <w:p w14:paraId="7D7B178D" w14:textId="0D66160A" w:rsidR="00740158" w:rsidRPr="00740158" w:rsidRDefault="00192287" w:rsidP="00740158">
      <w:pPr>
        <w:pStyle w:val="BodyText"/>
      </w:pPr>
      <w:r>
        <w:t xml:space="preserve">CMTEDD is a values-based organisation where all employees are expected to embody the prescribed core ACTPS values of respect, integrity, </w:t>
      </w:r>
      <w:r w:rsidR="00C06BFD">
        <w:t>collaboration,</w:t>
      </w:r>
      <w:r>
        <w:t xml:space="preserve"> and innovation, and the additional CMTEDD values of reconciliation and leadership for CMTEDD, as well as demonstrate the related signature behaviours.</w:t>
      </w:r>
    </w:p>
    <w:p w14:paraId="764377A0" w14:textId="4BAFB748" w:rsidR="002A43D2" w:rsidRPr="002A43D2" w:rsidRDefault="002637C2" w:rsidP="002A43D2">
      <w:pPr>
        <w:pStyle w:val="Heading1"/>
        <w:pBdr>
          <w:bottom w:val="single" w:sz="12" w:space="1" w:color="auto"/>
        </w:pBdr>
        <w:rPr>
          <w:rFonts w:asciiTheme="minorHAnsi" w:hAnsiTheme="minorHAnsi"/>
          <w:sz w:val="28"/>
        </w:rPr>
      </w:pPr>
      <w:r>
        <w:rPr>
          <w:rFonts w:asciiTheme="minorHAnsi" w:hAnsiTheme="minorHAnsi"/>
          <w:sz w:val="28"/>
        </w:rPr>
        <w:t>GROUP OVERVIEW</w:t>
      </w:r>
    </w:p>
    <w:p w14:paraId="6F692E86" w14:textId="36A33567" w:rsidR="009B5615" w:rsidRDefault="009B5615" w:rsidP="009B5615">
      <w:pPr>
        <w:spacing w:after="120"/>
        <w:rPr>
          <w:szCs w:val="24"/>
        </w:rPr>
      </w:pPr>
      <w:r w:rsidRPr="009B5615">
        <w:rPr>
          <w:szCs w:val="24"/>
        </w:rPr>
        <w:t>Corporate provides support to the Directorate in relation to governance framework, corporate policies, compliance and performance reporting, freedom of information coordination, open access implementation, records management, information privacy, digital strategy and transformation, risk and fraud management, internal audit, business continuity and emergency management, Ministerial, Executive and Government business tracking, coordination and reporting, facilities and fleet management, security matters, and environmental sustainability.</w:t>
      </w:r>
    </w:p>
    <w:p w14:paraId="5927CC5E" w14:textId="77777777" w:rsidR="009B5615" w:rsidRPr="009B5615" w:rsidRDefault="009B5615" w:rsidP="009B5615">
      <w:pPr>
        <w:pStyle w:val="BodyText"/>
      </w:pPr>
    </w:p>
    <w:p w14:paraId="78D30483" w14:textId="7982B5B2" w:rsidR="009B5615" w:rsidRPr="00423241" w:rsidRDefault="009B5615" w:rsidP="009B5615">
      <w:pPr>
        <w:pStyle w:val="Heading1"/>
        <w:pBdr>
          <w:bottom w:val="single" w:sz="12" w:space="1" w:color="auto"/>
        </w:pBdr>
        <w:rPr>
          <w:rFonts w:asciiTheme="minorHAnsi" w:hAnsiTheme="minorHAnsi"/>
          <w:sz w:val="32"/>
        </w:rPr>
      </w:pPr>
      <w:r w:rsidRPr="00423241">
        <w:rPr>
          <w:rFonts w:asciiTheme="minorHAnsi" w:hAnsiTheme="minorHAnsi"/>
          <w:sz w:val="32"/>
        </w:rPr>
        <w:t>BUSINESS UNIT OVERVIEW</w:t>
      </w:r>
    </w:p>
    <w:p w14:paraId="52611BEF" w14:textId="77777777" w:rsidR="009B5615" w:rsidRPr="00496C27" w:rsidRDefault="009B5615" w:rsidP="009B5615">
      <w:pPr>
        <w:pStyle w:val="Heading2"/>
      </w:pPr>
      <w:r>
        <w:lastRenderedPageBreak/>
        <w:t>What we do</w:t>
      </w:r>
    </w:p>
    <w:p w14:paraId="727993E3" w14:textId="73306632" w:rsidR="009B5615" w:rsidRPr="00A141B9" w:rsidRDefault="009B5615" w:rsidP="009B5615">
      <w:r>
        <w:t>The CMTEDD CIO branch is responsible for driving CMTEDD Digital Strategy and vision outcomes, as well as identifying opportunities for digital transformation and developing program delivery capability across the Directorate. The branch provides oversight and delivery assurance of products and services delivered by providers, including Digital, Data and Technology Solutions, DDTS.</w:t>
      </w:r>
    </w:p>
    <w:p w14:paraId="3D2B532B" w14:textId="77777777" w:rsidR="009B5615" w:rsidRPr="00CB7266" w:rsidRDefault="009B5615" w:rsidP="009B5615">
      <w:pPr>
        <w:pStyle w:val="Heading2"/>
      </w:pPr>
      <w:r w:rsidRPr="00CB7266">
        <w:t>Who we are</w:t>
      </w:r>
    </w:p>
    <w:p w14:paraId="42225B15" w14:textId="24D2039D" w:rsidR="009B5615" w:rsidRDefault="009B5615" w:rsidP="009B5615">
      <w:r>
        <w:t>CMTEDD CIO branch is a small but growing team of Digital leaders who are championing the transformation of Digital and ICT services within CMTEDD. Led by the Chief Information Officer (CIO), the team is enhancing service delivery through digital transformation, building digital literacy, increasing digital and ICT project management capability, and supporting systems modernisation.</w:t>
      </w:r>
    </w:p>
    <w:p w14:paraId="3B0D12E4" w14:textId="77777777" w:rsidR="009B5615" w:rsidRPr="00AB26D3" w:rsidRDefault="009B5615" w:rsidP="009B5615">
      <w:pPr>
        <w:rPr>
          <w:rFonts w:cs="Arial"/>
          <w:szCs w:val="24"/>
        </w:rPr>
      </w:pPr>
      <w:r w:rsidRPr="00213C61">
        <w:rPr>
          <w:rFonts w:cs="Arial"/>
          <w:szCs w:val="24"/>
        </w:rPr>
        <w:t>The Australian Capital Territory Public Service (ACTPS) is a values-based organisation where all employees are expected to embody the prescribed core values of respect, integrity, collaboration, and innovation, as well demonstrate the related signature behaviours.</w:t>
      </w:r>
      <w:r w:rsidRPr="00AB26D3">
        <w:rPr>
          <w:rFonts w:cs="Arial"/>
          <w:szCs w:val="24"/>
        </w:rPr>
        <w:t xml:space="preserve"> </w:t>
      </w:r>
    </w:p>
    <w:p w14:paraId="52F89E22" w14:textId="2CE885FE" w:rsidR="009B5615" w:rsidRPr="009B5615" w:rsidRDefault="009B5615" w:rsidP="009B5615">
      <w:pPr>
        <w:spacing w:after="120"/>
        <w:rPr>
          <w:szCs w:val="24"/>
        </w:rPr>
      </w:pPr>
      <w:r w:rsidRPr="009B5615">
        <w:rPr>
          <w:szCs w:val="24"/>
        </w:rPr>
        <w:t xml:space="preserve"> </w:t>
      </w:r>
    </w:p>
    <w:p w14:paraId="19F9A12B" w14:textId="77777777" w:rsidR="00726033" w:rsidRPr="00726033" w:rsidRDefault="00726033" w:rsidP="00726033">
      <w:pPr>
        <w:pStyle w:val="Heading1"/>
        <w:pBdr>
          <w:bottom w:val="single" w:sz="12" w:space="1" w:color="auto"/>
        </w:pBdr>
        <w:rPr>
          <w:rFonts w:asciiTheme="minorHAnsi" w:hAnsiTheme="minorHAnsi"/>
          <w:sz w:val="28"/>
        </w:rPr>
      </w:pPr>
      <w:r w:rsidRPr="00726033">
        <w:rPr>
          <w:rFonts w:asciiTheme="minorHAnsi" w:hAnsiTheme="minorHAnsi"/>
          <w:sz w:val="28"/>
        </w:rPr>
        <w:t>POSITION OVERVIEW</w:t>
      </w:r>
    </w:p>
    <w:p w14:paraId="17FACF48" w14:textId="3ECB7A21" w:rsidR="00AC2E0C" w:rsidRPr="00562D84" w:rsidRDefault="001E779C" w:rsidP="00562D84">
      <w:pPr>
        <w:pStyle w:val="BodyText"/>
      </w:pPr>
      <w:r w:rsidRPr="00562D84">
        <w:t>Supporting the Chief Information Officer</w:t>
      </w:r>
      <w:r w:rsidR="007C48B4" w:rsidRPr="00562D84">
        <w:t xml:space="preserve"> (CIO)</w:t>
      </w:r>
      <w:r w:rsidRPr="00562D84">
        <w:t>, the Deputy Chief Information</w:t>
      </w:r>
      <w:r w:rsidR="00A951A0" w:rsidRPr="00562D84">
        <w:t xml:space="preserve"> Officer (Deputy CIO) </w:t>
      </w:r>
      <w:r w:rsidRPr="00562D84">
        <w:t xml:space="preserve">provides </w:t>
      </w:r>
      <w:r w:rsidR="00B630C9">
        <w:t>leadership and guidance</w:t>
      </w:r>
      <w:r w:rsidRPr="00562D84">
        <w:t xml:space="preserve"> in managing business operations to improve cost effectiveness, service quality, and IT operational effectiveness. </w:t>
      </w:r>
      <w:r w:rsidR="00A951A0" w:rsidRPr="00562D84">
        <w:t>The Deputy CIO provides</w:t>
      </w:r>
      <w:r w:rsidRPr="00562D84">
        <w:t xml:space="preserve"> leadership, direction, and support </w:t>
      </w:r>
      <w:r w:rsidR="007C48B4" w:rsidRPr="00562D84">
        <w:t xml:space="preserve">at the Directorate, </w:t>
      </w:r>
      <w:r w:rsidR="00562D84">
        <w:t>Group,</w:t>
      </w:r>
      <w:r w:rsidR="007C48B4" w:rsidRPr="00562D84">
        <w:t xml:space="preserve"> </w:t>
      </w:r>
      <w:r w:rsidR="00562D84" w:rsidRPr="00562D84">
        <w:t>Branch,</w:t>
      </w:r>
      <w:r w:rsidRPr="00562D84">
        <w:t xml:space="preserve"> </w:t>
      </w:r>
      <w:r w:rsidR="00A951A0" w:rsidRPr="00562D84">
        <w:t>and</w:t>
      </w:r>
      <w:r w:rsidRPr="00562D84">
        <w:t xml:space="preserve"> business unit level with broad-reaching impact. </w:t>
      </w:r>
      <w:r w:rsidR="00A951A0" w:rsidRPr="00562D84">
        <w:t xml:space="preserve">In conjunction with the CIO, </w:t>
      </w:r>
      <w:r w:rsidR="00892603">
        <w:t xml:space="preserve">in this role the Deputy CIO will </w:t>
      </w:r>
      <w:r w:rsidR="00A951A0" w:rsidRPr="00562D84">
        <w:t xml:space="preserve">analyse </w:t>
      </w:r>
      <w:r w:rsidRPr="00562D84">
        <w:t>sociological and technological trends and advance</w:t>
      </w:r>
      <w:r w:rsidR="00A951A0" w:rsidRPr="00562D84">
        <w:t>ment in areas of specialisation as well as plan</w:t>
      </w:r>
      <w:r w:rsidRPr="00562D84">
        <w:t xml:space="preserve"> for the long-term direction of IT </w:t>
      </w:r>
      <w:r w:rsidR="00A951A0" w:rsidRPr="00562D84">
        <w:t xml:space="preserve">within the </w:t>
      </w:r>
      <w:r w:rsidRPr="00562D84">
        <w:t xml:space="preserve">organisation. </w:t>
      </w:r>
    </w:p>
    <w:p w14:paraId="0BEECD55" w14:textId="77777777" w:rsidR="001E779C" w:rsidRPr="00562D84" w:rsidRDefault="001E779C" w:rsidP="00562D84">
      <w:pPr>
        <w:pStyle w:val="BodyText"/>
      </w:pPr>
      <w:r w:rsidRPr="00562D84">
        <w:t>The Deputy</w:t>
      </w:r>
      <w:r w:rsidR="00A951A0" w:rsidRPr="00562D84">
        <w:t xml:space="preserve"> CIO </w:t>
      </w:r>
      <w:r w:rsidRPr="00562D84">
        <w:t>acts on behalf of the CIO as assigned by the CIO or in the absence of the CIO, as the principal IT officer on executive decisions and executive level committees.</w:t>
      </w:r>
    </w:p>
    <w:p w14:paraId="6347F6FD" w14:textId="77777777" w:rsidR="001E779C" w:rsidRDefault="001E779C" w:rsidP="001E779C">
      <w:pPr>
        <w:pStyle w:val="NormalWeb"/>
        <w:spacing w:before="0" w:beforeAutospacing="0" w:after="0" w:afterAutospacing="0"/>
        <w:rPr>
          <w:rFonts w:ascii="Calibri" w:hAnsi="Calibri"/>
          <w:sz w:val="22"/>
          <w:szCs w:val="22"/>
        </w:rPr>
      </w:pPr>
      <w:r>
        <w:rPr>
          <w:rFonts w:ascii="Calibri" w:hAnsi="Calibri"/>
          <w:sz w:val="22"/>
          <w:szCs w:val="22"/>
        </w:rPr>
        <w:t> </w:t>
      </w:r>
    </w:p>
    <w:p w14:paraId="5ADB4231" w14:textId="77777777" w:rsidR="00726033" w:rsidRPr="00726033" w:rsidRDefault="00726033" w:rsidP="00726033">
      <w:pPr>
        <w:pStyle w:val="Heading1"/>
        <w:pBdr>
          <w:bottom w:val="single" w:sz="12" w:space="1" w:color="auto"/>
        </w:pBdr>
        <w:rPr>
          <w:rFonts w:asciiTheme="minorHAnsi" w:hAnsiTheme="minorHAnsi"/>
          <w:sz w:val="28"/>
        </w:rPr>
      </w:pPr>
      <w:r w:rsidRPr="00726033">
        <w:rPr>
          <w:rFonts w:asciiTheme="minorHAnsi" w:hAnsiTheme="minorHAnsi"/>
          <w:sz w:val="28"/>
        </w:rPr>
        <w:t>WHAT YOU WILL DO</w:t>
      </w:r>
    </w:p>
    <w:p w14:paraId="28873C6D" w14:textId="77777777" w:rsidR="001E779C" w:rsidRPr="001E779C" w:rsidRDefault="001E779C" w:rsidP="00562D84">
      <w:pPr>
        <w:pStyle w:val="BodyText"/>
      </w:pPr>
      <w:r w:rsidRPr="001E779C">
        <w:t>The role involves:</w:t>
      </w:r>
    </w:p>
    <w:p w14:paraId="6725E747" w14:textId="0A349DF0" w:rsidR="001E779C" w:rsidRPr="001E779C" w:rsidRDefault="001E779C" w:rsidP="00562D84">
      <w:pPr>
        <w:pStyle w:val="BodyText"/>
        <w:numPr>
          <w:ilvl w:val="0"/>
          <w:numId w:val="29"/>
        </w:numPr>
      </w:pPr>
      <w:r w:rsidRPr="001E779C">
        <w:t xml:space="preserve">Assisting the CIO in leading overall digital and information technology strategic planning with a view to maximising the value derived from the Directorates digital and ICT </w:t>
      </w:r>
      <w:r w:rsidR="009B5615" w:rsidRPr="001E779C">
        <w:t>investments.</w:t>
      </w:r>
    </w:p>
    <w:p w14:paraId="34268C26" w14:textId="0792F0D3" w:rsidR="001E779C" w:rsidRPr="001E779C" w:rsidRDefault="001E779C" w:rsidP="00562D84">
      <w:pPr>
        <w:pStyle w:val="BodyText"/>
        <w:numPr>
          <w:ilvl w:val="0"/>
          <w:numId w:val="29"/>
        </w:numPr>
      </w:pPr>
      <w:r w:rsidRPr="001E779C">
        <w:t xml:space="preserve">Leading the development and implementation of best practice fit-for-purpose standards in design, </w:t>
      </w:r>
      <w:r w:rsidR="009B5615" w:rsidRPr="001E779C">
        <w:t>architecture,</w:t>
      </w:r>
      <w:r w:rsidRPr="001E779C">
        <w:t xml:space="preserve"> and operations of all aspects of customer-centric, service-oriented digital and ICT technology </w:t>
      </w:r>
      <w:r w:rsidR="009B5615" w:rsidRPr="001E779C">
        <w:t>delivery.</w:t>
      </w:r>
      <w:r w:rsidRPr="001E779C">
        <w:t xml:space="preserve"> </w:t>
      </w:r>
    </w:p>
    <w:p w14:paraId="45DB6339" w14:textId="0998CF2B" w:rsidR="001E779C" w:rsidRPr="001E779C" w:rsidRDefault="001E779C" w:rsidP="00562D84">
      <w:pPr>
        <w:pStyle w:val="BodyText"/>
        <w:numPr>
          <w:ilvl w:val="0"/>
          <w:numId w:val="29"/>
        </w:numPr>
      </w:pPr>
      <w:r w:rsidRPr="001E779C">
        <w:t xml:space="preserve">Assisting the CIO in service delivery </w:t>
      </w:r>
      <w:r w:rsidR="009B5615" w:rsidRPr="001E779C">
        <w:t>management.</w:t>
      </w:r>
    </w:p>
    <w:p w14:paraId="0C7A5E3F" w14:textId="1579DFDD" w:rsidR="001E779C" w:rsidRPr="001E779C" w:rsidRDefault="001E779C" w:rsidP="00562D84">
      <w:pPr>
        <w:pStyle w:val="BodyText"/>
        <w:numPr>
          <w:ilvl w:val="0"/>
          <w:numId w:val="29"/>
        </w:numPr>
      </w:pPr>
      <w:r w:rsidRPr="001E779C">
        <w:lastRenderedPageBreak/>
        <w:t xml:space="preserve">Identifying </w:t>
      </w:r>
      <w:r w:rsidR="00A41849">
        <w:t xml:space="preserve">and implementing </w:t>
      </w:r>
      <w:r w:rsidRPr="001E779C">
        <w:t xml:space="preserve">opportunities for digital transformation across the </w:t>
      </w:r>
      <w:r w:rsidR="009B5615" w:rsidRPr="001E779C">
        <w:t>directorate.</w:t>
      </w:r>
    </w:p>
    <w:p w14:paraId="4D7E56E0" w14:textId="7E113B0E" w:rsidR="001E779C" w:rsidRPr="001E779C" w:rsidRDefault="001E779C" w:rsidP="00562D84">
      <w:pPr>
        <w:pStyle w:val="BodyText"/>
        <w:numPr>
          <w:ilvl w:val="0"/>
          <w:numId w:val="29"/>
        </w:numPr>
      </w:pPr>
      <w:r w:rsidRPr="001E779C">
        <w:t xml:space="preserve">Engaging with internal and external stakeholders and providing professional expertise as a trusted </w:t>
      </w:r>
      <w:r w:rsidR="009B5615" w:rsidRPr="001E779C">
        <w:t>advisor.</w:t>
      </w:r>
    </w:p>
    <w:p w14:paraId="02D7ADDD" w14:textId="7FC72F6A" w:rsidR="001E779C" w:rsidRPr="001E779C" w:rsidRDefault="001E779C" w:rsidP="00562D84">
      <w:pPr>
        <w:pStyle w:val="BodyText"/>
        <w:numPr>
          <w:ilvl w:val="0"/>
          <w:numId w:val="29"/>
        </w:numPr>
      </w:pPr>
      <w:r w:rsidRPr="001E779C">
        <w:t xml:space="preserve">Providing oversight and delivery assurance of providers (including </w:t>
      </w:r>
      <w:r w:rsidR="007F6FCC">
        <w:t>Digital Canberra</w:t>
      </w:r>
      <w:r w:rsidRPr="001E779C">
        <w:t xml:space="preserve"> as a supplier to the directorate</w:t>
      </w:r>
      <w:r w:rsidR="0005089E" w:rsidRPr="001E779C">
        <w:t>).</w:t>
      </w:r>
    </w:p>
    <w:p w14:paraId="2735ACA3" w14:textId="62FC37AF" w:rsidR="001E779C" w:rsidRPr="001E779C" w:rsidRDefault="001E779C" w:rsidP="00562D84">
      <w:pPr>
        <w:pStyle w:val="BodyText"/>
        <w:numPr>
          <w:ilvl w:val="0"/>
          <w:numId w:val="29"/>
        </w:numPr>
      </w:pPr>
      <w:r w:rsidRPr="001E779C">
        <w:t xml:space="preserve">Represent the CIO as the principal executive responsible for ICT as </w:t>
      </w:r>
      <w:r w:rsidR="009B5615" w:rsidRPr="001E779C">
        <w:t>required.</w:t>
      </w:r>
    </w:p>
    <w:p w14:paraId="512CA948" w14:textId="77777777" w:rsidR="001E779C" w:rsidRPr="001E779C" w:rsidRDefault="001E779C" w:rsidP="00562D84">
      <w:pPr>
        <w:pStyle w:val="BodyText"/>
        <w:numPr>
          <w:ilvl w:val="0"/>
          <w:numId w:val="29"/>
        </w:numPr>
      </w:pPr>
      <w:r w:rsidRPr="001E779C">
        <w:t>Miscellaneous job-related duties as assigned.</w:t>
      </w:r>
    </w:p>
    <w:p w14:paraId="39670540" w14:textId="77777777" w:rsidR="00726033" w:rsidRDefault="00726033" w:rsidP="00562D84">
      <w:pPr>
        <w:pStyle w:val="BodyText"/>
      </w:pPr>
      <w:r w:rsidRPr="005A754D">
        <w:t xml:space="preserve">This position </w:t>
      </w:r>
      <w:r w:rsidRPr="001E779C">
        <w:t>may</w:t>
      </w:r>
      <w:r w:rsidR="001E779C" w:rsidRPr="001E779C">
        <w:t xml:space="preserve"> </w:t>
      </w:r>
      <w:r w:rsidRPr="005A754D">
        <w:t xml:space="preserve">involve direct supervision of </w:t>
      </w:r>
      <w:r>
        <w:t>staff.</w:t>
      </w:r>
    </w:p>
    <w:p w14:paraId="404136C6" w14:textId="77777777" w:rsidR="00726033" w:rsidRPr="00726033" w:rsidRDefault="00B418A1" w:rsidP="00726033">
      <w:pPr>
        <w:pStyle w:val="Heading1"/>
        <w:pBdr>
          <w:bottom w:val="single" w:sz="12" w:space="1" w:color="auto"/>
        </w:pBdr>
        <w:rPr>
          <w:rFonts w:asciiTheme="minorHAnsi" w:hAnsiTheme="minorHAnsi"/>
          <w:sz w:val="28"/>
        </w:rPr>
      </w:pPr>
      <w:r>
        <w:rPr>
          <w:rFonts w:asciiTheme="minorHAnsi" w:hAnsiTheme="minorHAnsi"/>
          <w:sz w:val="28"/>
        </w:rPr>
        <w:t>S</w:t>
      </w:r>
      <w:r w:rsidR="002D3B3A">
        <w:rPr>
          <w:rFonts w:asciiTheme="minorHAnsi" w:hAnsiTheme="minorHAnsi"/>
          <w:sz w:val="28"/>
        </w:rPr>
        <w:t>ELECTION CRITERIA</w:t>
      </w:r>
    </w:p>
    <w:p w14:paraId="20DF318F" w14:textId="77777777" w:rsidR="00726033" w:rsidRDefault="00726033" w:rsidP="00D20F0F">
      <w:pPr>
        <w:pStyle w:val="BodyText"/>
        <w:spacing w:after="0"/>
        <w:rPr>
          <w:rFonts w:cs="Arial"/>
          <w:szCs w:val="24"/>
        </w:rPr>
      </w:pPr>
      <w:r w:rsidRPr="003D422A">
        <w:rPr>
          <w:rFonts w:cs="Arial"/>
          <w:szCs w:val="24"/>
        </w:rPr>
        <w:t xml:space="preserve">The </w:t>
      </w:r>
      <w:r>
        <w:rPr>
          <w:rFonts w:cs="Arial"/>
          <w:szCs w:val="24"/>
        </w:rPr>
        <w:t>following capabilities form the selection criteria that applicants will be assessed against.</w:t>
      </w:r>
    </w:p>
    <w:p w14:paraId="2D7CF672" w14:textId="77777777" w:rsidR="00382259" w:rsidRPr="00960B0C" w:rsidRDefault="00382259" w:rsidP="00D20F0F">
      <w:pPr>
        <w:pStyle w:val="BodyText"/>
        <w:spacing w:after="0"/>
      </w:pPr>
      <w:r>
        <w:rPr>
          <w:rFonts w:cs="Arial"/>
          <w:szCs w:val="24"/>
        </w:rPr>
        <w:t>Please re</w:t>
      </w:r>
      <w:r w:rsidR="00D72472">
        <w:rPr>
          <w:rFonts w:cs="Arial"/>
          <w:szCs w:val="24"/>
        </w:rPr>
        <w:t>fer to the Job Advertisement for instructions on how to apply.</w:t>
      </w:r>
    </w:p>
    <w:p w14:paraId="2E072F6F" w14:textId="77777777" w:rsidR="0050091B" w:rsidRDefault="0050091B" w:rsidP="0050091B">
      <w:pPr>
        <w:suppressAutoHyphens w:val="0"/>
        <w:spacing w:after="0"/>
        <w:ind w:left="540"/>
        <w:textAlignment w:val="center"/>
      </w:pPr>
    </w:p>
    <w:p w14:paraId="64B37BC1" w14:textId="31D3A160" w:rsidR="0050091B" w:rsidRPr="0050091B" w:rsidRDefault="0050091B" w:rsidP="0050091B">
      <w:pPr>
        <w:numPr>
          <w:ilvl w:val="0"/>
          <w:numId w:val="28"/>
        </w:numPr>
        <w:suppressAutoHyphens w:val="0"/>
        <w:spacing w:after="0"/>
        <w:ind w:left="540"/>
        <w:textAlignment w:val="center"/>
      </w:pPr>
      <w:r w:rsidRPr="0050091B">
        <w:t xml:space="preserve">Communication skills of a high order and experience engaging with </w:t>
      </w:r>
      <w:r w:rsidR="005A7F18">
        <w:t>senior</w:t>
      </w:r>
      <w:r w:rsidRPr="0050091B">
        <w:t xml:space="preserve"> </w:t>
      </w:r>
      <w:r w:rsidR="00866034" w:rsidRPr="0050091B">
        <w:t>stakeholders</w:t>
      </w:r>
      <w:r w:rsidR="00866034">
        <w:t>.</w:t>
      </w:r>
    </w:p>
    <w:p w14:paraId="549F916D" w14:textId="62C12850" w:rsidR="0050091B" w:rsidRPr="0050091B" w:rsidRDefault="00345655" w:rsidP="0050091B">
      <w:pPr>
        <w:numPr>
          <w:ilvl w:val="0"/>
          <w:numId w:val="28"/>
        </w:numPr>
        <w:suppressAutoHyphens w:val="0"/>
        <w:spacing w:after="0"/>
        <w:ind w:left="540"/>
        <w:textAlignment w:val="center"/>
      </w:pPr>
      <w:r>
        <w:t xml:space="preserve">Ability to operate with </w:t>
      </w:r>
      <w:r w:rsidR="0050091B" w:rsidRPr="0050091B">
        <w:t>considerable</w:t>
      </w:r>
      <w:r w:rsidR="0050091B">
        <w:t xml:space="preserve"> autonomy</w:t>
      </w:r>
      <w:r w:rsidR="0034185C">
        <w:t xml:space="preserve"> and show self-</w:t>
      </w:r>
      <w:r w:rsidR="00866034">
        <w:t>motivation.</w:t>
      </w:r>
    </w:p>
    <w:p w14:paraId="089AD52C" w14:textId="3C1518D3" w:rsidR="0034185C" w:rsidRDefault="0034185C" w:rsidP="0034185C">
      <w:pPr>
        <w:numPr>
          <w:ilvl w:val="0"/>
          <w:numId w:val="28"/>
        </w:numPr>
        <w:suppressAutoHyphens w:val="0"/>
        <w:spacing w:after="0"/>
        <w:ind w:left="540"/>
        <w:textAlignment w:val="center"/>
      </w:pPr>
      <w:r>
        <w:t xml:space="preserve">Expertise in technology and change </w:t>
      </w:r>
      <w:r w:rsidR="00866034">
        <w:t>management.</w:t>
      </w:r>
    </w:p>
    <w:p w14:paraId="36F0B2E8" w14:textId="386B2575" w:rsidR="00A951A0" w:rsidRPr="0034185C" w:rsidRDefault="0034185C" w:rsidP="00A951A0">
      <w:pPr>
        <w:numPr>
          <w:ilvl w:val="0"/>
          <w:numId w:val="28"/>
        </w:numPr>
        <w:suppressAutoHyphens w:val="0"/>
        <w:spacing w:after="0"/>
        <w:ind w:left="540"/>
        <w:textAlignment w:val="center"/>
      </w:pPr>
      <w:r>
        <w:t xml:space="preserve">Demonstrated </w:t>
      </w:r>
      <w:r w:rsidR="005A7F18">
        <w:t xml:space="preserve">leadership and </w:t>
      </w:r>
      <w:r>
        <w:t xml:space="preserve">agility </w:t>
      </w:r>
      <w:r w:rsidR="00A951A0">
        <w:t xml:space="preserve">within a </w:t>
      </w:r>
      <w:r w:rsidR="00866034">
        <w:t>fast-paced</w:t>
      </w:r>
      <w:r w:rsidR="00A951A0">
        <w:t xml:space="preserve"> diverse environment.</w:t>
      </w:r>
    </w:p>
    <w:p w14:paraId="4B0C316B" w14:textId="77777777" w:rsidR="00F83B5D" w:rsidRDefault="00F83B5D" w:rsidP="00F83B5D">
      <w:pPr>
        <w:rPr>
          <w:lang w:eastAsia="ja-JP"/>
        </w:rPr>
      </w:pPr>
    </w:p>
    <w:p w14:paraId="2DD0A61F" w14:textId="77777777" w:rsidR="00E00896" w:rsidRDefault="00E00896" w:rsidP="00E00896">
      <w:pPr>
        <w:spacing w:after="120"/>
        <w:rPr>
          <w:rFonts w:cs="Arial"/>
          <w:b/>
          <w:bCs/>
          <w:szCs w:val="24"/>
        </w:rPr>
      </w:pPr>
      <w:r>
        <w:rPr>
          <w:rFonts w:cs="Arial"/>
          <w:b/>
          <w:bCs/>
          <w:szCs w:val="24"/>
        </w:rPr>
        <w:t>Other Relevant Qualifications and Experience:</w:t>
      </w:r>
    </w:p>
    <w:p w14:paraId="3881BB58" w14:textId="77777777" w:rsidR="00E00896" w:rsidRPr="001C76F3" w:rsidRDefault="00E00896" w:rsidP="00E00896">
      <w:pPr>
        <w:numPr>
          <w:ilvl w:val="0"/>
          <w:numId w:val="28"/>
        </w:numPr>
        <w:suppressAutoHyphens w:val="0"/>
        <w:spacing w:after="0"/>
        <w:ind w:left="540"/>
        <w:textAlignment w:val="center"/>
      </w:pPr>
      <w:bookmarkStart w:id="0" w:name="_Hlk5874705"/>
      <w:r w:rsidRPr="001C76F3">
        <w:t>Formal qualifications in business administration and / or Information Technology would be highly regarded.</w:t>
      </w:r>
    </w:p>
    <w:bookmarkEnd w:id="0"/>
    <w:p w14:paraId="63FCEEC4" w14:textId="77777777" w:rsidR="00B418A1" w:rsidRDefault="00B418A1" w:rsidP="00E00896">
      <w:pPr>
        <w:pStyle w:val="BodyText"/>
        <w:rPr>
          <w:rFonts w:asciiTheme="minorHAnsi" w:hAnsiTheme="minorHAnsi"/>
          <w:b/>
          <w:bCs/>
          <w:szCs w:val="24"/>
          <w:lang w:val="en"/>
        </w:rPr>
      </w:pPr>
    </w:p>
    <w:p w14:paraId="792AD48B" w14:textId="77777777" w:rsidR="002A43D2" w:rsidRPr="002A43D2" w:rsidRDefault="002A43D2" w:rsidP="002A43D2">
      <w:pPr>
        <w:pStyle w:val="Heading1"/>
        <w:pBdr>
          <w:bottom w:val="single" w:sz="12" w:space="1" w:color="auto"/>
        </w:pBdr>
        <w:rPr>
          <w:rFonts w:asciiTheme="minorHAnsi" w:hAnsiTheme="minorHAnsi"/>
          <w:sz w:val="28"/>
        </w:rPr>
      </w:pPr>
      <w:r w:rsidRPr="002A43D2">
        <w:rPr>
          <w:rFonts w:asciiTheme="minorHAnsi" w:hAnsiTheme="minorHAnsi"/>
          <w:sz w:val="28"/>
        </w:rPr>
        <w:t xml:space="preserve">WORK ENVIRONMENT DESCRIPTION </w:t>
      </w:r>
    </w:p>
    <w:p w14:paraId="7B28DD1E" w14:textId="4CC3C15F" w:rsidR="002A43D2" w:rsidRPr="005A754D" w:rsidRDefault="002A43D2" w:rsidP="002A43D2">
      <w:pPr>
        <w:spacing w:before="240" w:line="276" w:lineRule="auto"/>
        <w:rPr>
          <w:szCs w:val="24"/>
        </w:rPr>
      </w:pPr>
      <w:r w:rsidRPr="005A754D">
        <w:rPr>
          <w:szCs w:val="24"/>
        </w:rPr>
        <w:t>The following work environment description outlines the inherent requirements of</w:t>
      </w:r>
      <w:r>
        <w:rPr>
          <w:szCs w:val="24"/>
        </w:rPr>
        <w:t xml:space="preserve"> the role of</w:t>
      </w:r>
      <w:r w:rsidRPr="005A754D">
        <w:rPr>
          <w:szCs w:val="24"/>
        </w:rPr>
        <w:t xml:space="preserve"> </w:t>
      </w:r>
      <w:r w:rsidR="001E779C" w:rsidRPr="00E25EE8">
        <w:rPr>
          <w:szCs w:val="24"/>
        </w:rPr>
        <w:t xml:space="preserve">Deputy </w:t>
      </w:r>
      <w:r w:rsidR="007C48B4" w:rsidRPr="00E25EE8">
        <w:rPr>
          <w:szCs w:val="24"/>
        </w:rPr>
        <w:t>CIO</w:t>
      </w:r>
      <w:r>
        <w:rPr>
          <w:szCs w:val="24"/>
        </w:rPr>
        <w:t>(</w:t>
      </w:r>
      <w:r w:rsidR="009D32CC" w:rsidRPr="00E25EE8">
        <w:rPr>
          <w:szCs w:val="24"/>
        </w:rPr>
        <w:t>P4</w:t>
      </w:r>
      <w:r w:rsidR="00953BE7">
        <w:rPr>
          <w:szCs w:val="24"/>
        </w:rPr>
        <w:t>0212</w:t>
      </w:r>
      <w:r>
        <w:rPr>
          <w:szCs w:val="24"/>
        </w:rPr>
        <w:t xml:space="preserve">) </w:t>
      </w:r>
      <w:r w:rsidRPr="005A754D">
        <w:rPr>
          <w:szCs w:val="24"/>
        </w:rPr>
        <w:t>and indicates how frequently each of these requirements would be performed.</w:t>
      </w:r>
      <w:r w:rsidR="00347432">
        <w:rPr>
          <w:szCs w:val="24"/>
        </w:rPr>
        <w:t xml:space="preserve"> </w:t>
      </w:r>
      <w:r w:rsidR="00347432" w:rsidRPr="00440141">
        <w:rPr>
          <w:szCs w:val="24"/>
        </w:rPr>
        <w:t>Please note that CMTEDD is committed to providing reasonable adjustment and ensuring all individuals have equal opportunities in the workplace.</w:t>
      </w:r>
      <w:r w:rsidR="00347432">
        <w:rPr>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85DC5" w14:paraId="45F47EB6" w14:textId="77777777" w:rsidTr="00493773">
        <w:trPr>
          <w:trHeight w:val="454"/>
        </w:trPr>
        <w:tc>
          <w:tcPr>
            <w:tcW w:w="6912" w:type="dxa"/>
            <w:shd w:val="clear" w:color="auto" w:fill="DEEAF6" w:themeFill="accent1" w:themeFillTint="33"/>
            <w:vAlign w:val="center"/>
          </w:tcPr>
          <w:p w14:paraId="69B7B537" w14:textId="77777777" w:rsidR="005B38C8" w:rsidRPr="00DA4EF8" w:rsidRDefault="005B38C8" w:rsidP="009B56B6">
            <w:pPr>
              <w:pStyle w:val="Tableheading"/>
            </w:pPr>
            <w:r w:rsidRPr="00DA4EF8">
              <w:t>ADMINISTRATIVE</w:t>
            </w:r>
          </w:p>
        </w:tc>
        <w:tc>
          <w:tcPr>
            <w:tcW w:w="2694" w:type="dxa"/>
            <w:shd w:val="clear" w:color="auto" w:fill="DEEAF6" w:themeFill="accent1" w:themeFillTint="33"/>
            <w:vAlign w:val="center"/>
          </w:tcPr>
          <w:p w14:paraId="47AFFFC8" w14:textId="77777777" w:rsidR="005B38C8" w:rsidRPr="00DA4EF8" w:rsidRDefault="00801DAF" w:rsidP="009B56B6">
            <w:pPr>
              <w:pStyle w:val="Tableheading"/>
              <w:jc w:val="center"/>
            </w:pPr>
            <w:r>
              <w:t>FREQUENCY</w:t>
            </w:r>
          </w:p>
        </w:tc>
      </w:tr>
      <w:tr w:rsidR="005B38C8" w:rsidRPr="005A754D" w14:paraId="11164806" w14:textId="77777777" w:rsidTr="005B38C8">
        <w:trPr>
          <w:trHeight w:val="283"/>
        </w:trPr>
        <w:tc>
          <w:tcPr>
            <w:tcW w:w="6912" w:type="dxa"/>
            <w:vAlign w:val="center"/>
          </w:tcPr>
          <w:p w14:paraId="4FADEAE7" w14:textId="77777777" w:rsidR="005B38C8" w:rsidRPr="00493773" w:rsidRDefault="005B38C8" w:rsidP="00493773">
            <w:pPr>
              <w:pStyle w:val="Tabletext"/>
              <w:spacing w:before="0" w:after="0"/>
              <w:rPr>
                <w:sz w:val="24"/>
              </w:rPr>
            </w:pPr>
            <w:r w:rsidRPr="00493773">
              <w:rPr>
                <w:sz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197124" w14:textId="77777777" w:rsidR="005B38C8" w:rsidRPr="00493773" w:rsidRDefault="009C2DF1" w:rsidP="00493773">
                <w:pPr>
                  <w:pStyle w:val="Tabletext"/>
                  <w:spacing w:before="0" w:after="0"/>
                  <w:jc w:val="center"/>
                  <w:rPr>
                    <w:sz w:val="24"/>
                    <w:szCs w:val="24"/>
                  </w:rPr>
                </w:pPr>
                <w:r>
                  <w:rPr>
                    <w:sz w:val="24"/>
                    <w:szCs w:val="24"/>
                  </w:rPr>
                  <w:t>Frequently</w:t>
                </w:r>
              </w:p>
            </w:tc>
          </w:sdtContent>
        </w:sdt>
      </w:tr>
      <w:tr w:rsidR="005B38C8" w:rsidRPr="005A754D" w14:paraId="021D04A6" w14:textId="77777777" w:rsidTr="005B38C8">
        <w:trPr>
          <w:trHeight w:val="283"/>
        </w:trPr>
        <w:tc>
          <w:tcPr>
            <w:tcW w:w="6912" w:type="dxa"/>
            <w:vAlign w:val="center"/>
          </w:tcPr>
          <w:p w14:paraId="1ED5CEC5" w14:textId="77777777" w:rsidR="005B38C8" w:rsidRPr="00493773" w:rsidRDefault="005B38C8" w:rsidP="00493773">
            <w:pPr>
              <w:pStyle w:val="Tabletext"/>
              <w:spacing w:before="0" w:after="0"/>
              <w:rPr>
                <w:sz w:val="24"/>
              </w:rPr>
            </w:pPr>
            <w:r w:rsidRPr="00493773">
              <w:rPr>
                <w:sz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B6A2513" w14:textId="77777777" w:rsidR="005B38C8" w:rsidRPr="00493773" w:rsidRDefault="009C2DF1" w:rsidP="00493773">
                <w:pPr>
                  <w:pStyle w:val="Tabletext"/>
                  <w:spacing w:before="0" w:after="0"/>
                  <w:jc w:val="center"/>
                  <w:rPr>
                    <w:sz w:val="24"/>
                    <w:szCs w:val="24"/>
                  </w:rPr>
                </w:pPr>
                <w:r>
                  <w:rPr>
                    <w:sz w:val="24"/>
                    <w:szCs w:val="24"/>
                  </w:rPr>
                  <w:t>Frequently</w:t>
                </w:r>
              </w:p>
            </w:tc>
          </w:sdtContent>
        </w:sdt>
      </w:tr>
      <w:tr w:rsidR="005B38C8" w:rsidRPr="005A754D" w14:paraId="298F712B" w14:textId="77777777" w:rsidTr="005B38C8">
        <w:trPr>
          <w:trHeight w:val="283"/>
        </w:trPr>
        <w:tc>
          <w:tcPr>
            <w:tcW w:w="6912" w:type="dxa"/>
            <w:vAlign w:val="center"/>
          </w:tcPr>
          <w:p w14:paraId="2E48175E" w14:textId="77777777" w:rsidR="005B38C8" w:rsidRPr="00493773" w:rsidRDefault="005B38C8" w:rsidP="00493773">
            <w:pPr>
              <w:pStyle w:val="Tabletext"/>
              <w:spacing w:before="0" w:after="0"/>
              <w:rPr>
                <w:sz w:val="24"/>
              </w:rPr>
            </w:pPr>
            <w:r w:rsidRPr="00493773">
              <w:rPr>
                <w:sz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EB53A6F" w14:textId="77777777" w:rsidR="005B38C8" w:rsidRPr="00493773" w:rsidRDefault="009C2DF1" w:rsidP="00493773">
                <w:pPr>
                  <w:pStyle w:val="Tabletext"/>
                  <w:spacing w:before="0" w:after="0"/>
                  <w:jc w:val="center"/>
                  <w:rPr>
                    <w:sz w:val="24"/>
                    <w:szCs w:val="24"/>
                  </w:rPr>
                </w:pPr>
                <w:r>
                  <w:rPr>
                    <w:sz w:val="24"/>
                    <w:szCs w:val="24"/>
                  </w:rPr>
                  <w:t>Occasionally</w:t>
                </w:r>
              </w:p>
            </w:tc>
          </w:sdtContent>
        </w:sdt>
      </w:tr>
      <w:tr w:rsidR="005B38C8" w:rsidRPr="005A754D" w14:paraId="754C9419" w14:textId="77777777" w:rsidTr="005B38C8">
        <w:trPr>
          <w:trHeight w:val="283"/>
        </w:trPr>
        <w:tc>
          <w:tcPr>
            <w:tcW w:w="6912" w:type="dxa"/>
            <w:vAlign w:val="center"/>
          </w:tcPr>
          <w:p w14:paraId="7EF544FA" w14:textId="77777777" w:rsidR="005B38C8" w:rsidRPr="00493773" w:rsidRDefault="005B38C8" w:rsidP="00493773">
            <w:pPr>
              <w:pStyle w:val="Tabletext"/>
              <w:spacing w:before="0" w:after="0"/>
              <w:rPr>
                <w:sz w:val="24"/>
              </w:rPr>
            </w:pPr>
            <w:r w:rsidRPr="00493773">
              <w:rPr>
                <w:sz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641A2A" w14:textId="77777777" w:rsidR="005B38C8" w:rsidRPr="00493773" w:rsidRDefault="009C2DF1" w:rsidP="00493773">
                <w:pPr>
                  <w:pStyle w:val="Tabletext"/>
                  <w:spacing w:before="0" w:after="0"/>
                  <w:jc w:val="center"/>
                  <w:rPr>
                    <w:sz w:val="24"/>
                    <w:szCs w:val="24"/>
                  </w:rPr>
                </w:pPr>
                <w:r>
                  <w:rPr>
                    <w:sz w:val="24"/>
                    <w:szCs w:val="24"/>
                  </w:rPr>
                  <w:t>Frequently</w:t>
                </w:r>
              </w:p>
            </w:tc>
          </w:sdtContent>
        </w:sdt>
      </w:tr>
      <w:tr w:rsidR="005B38C8" w:rsidRPr="005A754D" w14:paraId="286BEEB9" w14:textId="77777777" w:rsidTr="005B38C8">
        <w:trPr>
          <w:trHeight w:val="283"/>
        </w:trPr>
        <w:tc>
          <w:tcPr>
            <w:tcW w:w="6912" w:type="dxa"/>
            <w:vAlign w:val="center"/>
          </w:tcPr>
          <w:p w14:paraId="15DA70EE" w14:textId="77777777" w:rsidR="005B38C8" w:rsidRPr="00493773" w:rsidRDefault="005B38C8" w:rsidP="00493773">
            <w:pPr>
              <w:pStyle w:val="Tabletext"/>
              <w:spacing w:before="0" w:after="0"/>
              <w:rPr>
                <w:sz w:val="24"/>
              </w:rPr>
            </w:pPr>
            <w:r w:rsidRPr="00493773">
              <w:rPr>
                <w:sz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82B1906" w14:textId="77777777" w:rsidR="005B38C8" w:rsidRPr="00493773" w:rsidRDefault="009C2DF1" w:rsidP="00493773">
                <w:pPr>
                  <w:pStyle w:val="Tabletext"/>
                  <w:spacing w:before="0" w:after="0"/>
                  <w:jc w:val="center"/>
                  <w:rPr>
                    <w:sz w:val="24"/>
                    <w:szCs w:val="24"/>
                  </w:rPr>
                </w:pPr>
                <w:r>
                  <w:rPr>
                    <w:sz w:val="24"/>
                    <w:szCs w:val="24"/>
                  </w:rPr>
                  <w:t>Frequently</w:t>
                </w:r>
              </w:p>
            </w:tc>
          </w:sdtContent>
        </w:sdt>
      </w:tr>
      <w:tr w:rsidR="005B38C8" w:rsidRPr="005A754D" w14:paraId="759F9606" w14:textId="77777777" w:rsidTr="005B38C8">
        <w:trPr>
          <w:trHeight w:val="283"/>
        </w:trPr>
        <w:tc>
          <w:tcPr>
            <w:tcW w:w="6912" w:type="dxa"/>
            <w:vAlign w:val="center"/>
          </w:tcPr>
          <w:p w14:paraId="4FB1E647" w14:textId="77777777" w:rsidR="005B38C8" w:rsidRPr="00493773" w:rsidRDefault="005B38C8" w:rsidP="00493773">
            <w:pPr>
              <w:pStyle w:val="Tabletext"/>
              <w:spacing w:before="0" w:after="0"/>
              <w:rPr>
                <w:sz w:val="24"/>
              </w:rPr>
            </w:pPr>
            <w:r w:rsidRPr="00493773">
              <w:rPr>
                <w:sz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6DC1F09" w14:textId="77777777" w:rsidR="005B38C8" w:rsidRPr="00493773" w:rsidRDefault="009C2DF1" w:rsidP="00493773">
                <w:pPr>
                  <w:pStyle w:val="Tabletext"/>
                  <w:spacing w:before="0" w:after="0"/>
                  <w:jc w:val="center"/>
                  <w:rPr>
                    <w:sz w:val="24"/>
                    <w:szCs w:val="24"/>
                  </w:rPr>
                </w:pPr>
                <w:r>
                  <w:rPr>
                    <w:sz w:val="24"/>
                    <w:szCs w:val="24"/>
                  </w:rPr>
                  <w:t>Occasionally</w:t>
                </w:r>
              </w:p>
            </w:tc>
          </w:sdtContent>
        </w:sdt>
      </w:tr>
      <w:tr w:rsidR="005B38C8" w:rsidRPr="005A754D" w14:paraId="4AEB2A49" w14:textId="77777777" w:rsidTr="005B38C8">
        <w:trPr>
          <w:trHeight w:val="283"/>
        </w:trPr>
        <w:tc>
          <w:tcPr>
            <w:tcW w:w="6912" w:type="dxa"/>
            <w:vAlign w:val="center"/>
          </w:tcPr>
          <w:p w14:paraId="064B6AD4" w14:textId="77777777" w:rsidR="005B38C8" w:rsidRPr="00493773" w:rsidRDefault="009C2DF1" w:rsidP="009C2DF1">
            <w:pPr>
              <w:pStyle w:val="Tabletext"/>
              <w:spacing w:before="0" w:after="0"/>
              <w:rPr>
                <w:sz w:val="24"/>
              </w:rPr>
            </w:pPr>
            <w:r>
              <w:rPr>
                <w:sz w:val="24"/>
              </w:rPr>
              <w:t>Designated workstation</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64E0A3B" w14:textId="77777777" w:rsidR="005B38C8" w:rsidRPr="00493773" w:rsidRDefault="009C2DF1" w:rsidP="00493773">
                <w:pPr>
                  <w:pStyle w:val="Tabletext"/>
                  <w:spacing w:before="0" w:after="0"/>
                  <w:jc w:val="center"/>
                  <w:rPr>
                    <w:sz w:val="24"/>
                    <w:szCs w:val="24"/>
                  </w:rPr>
                </w:pPr>
                <w:r>
                  <w:rPr>
                    <w:sz w:val="24"/>
                    <w:szCs w:val="24"/>
                  </w:rPr>
                  <w:t>Occasionally</w:t>
                </w:r>
              </w:p>
            </w:tc>
          </w:sdtContent>
        </w:sdt>
      </w:tr>
    </w:tbl>
    <w:p w14:paraId="3AC21CD8"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6B084601" w14:textId="77777777" w:rsidTr="00493773">
        <w:trPr>
          <w:trHeight w:val="454"/>
        </w:trPr>
        <w:tc>
          <w:tcPr>
            <w:tcW w:w="6912" w:type="dxa"/>
            <w:shd w:val="clear" w:color="auto" w:fill="DEEAF6" w:themeFill="accent1" w:themeFillTint="33"/>
            <w:vAlign w:val="center"/>
          </w:tcPr>
          <w:p w14:paraId="43D95AA4" w14:textId="77777777" w:rsidR="005B38C8" w:rsidRPr="00985DC5" w:rsidRDefault="005B38C8" w:rsidP="005A0982">
            <w:pPr>
              <w:pStyle w:val="Tableheading"/>
              <w:rPr>
                <w:rFonts w:ascii="Calibri Light" w:hAnsi="Calibri Light"/>
                <w:szCs w:val="24"/>
              </w:rPr>
            </w:pPr>
            <w:r w:rsidRPr="00DA4EF8">
              <w:lastRenderedPageBreak/>
              <w:t>STANDARD HOURS</w:t>
            </w:r>
          </w:p>
        </w:tc>
        <w:tc>
          <w:tcPr>
            <w:tcW w:w="2694" w:type="dxa"/>
            <w:shd w:val="clear" w:color="auto" w:fill="DEEAF6" w:themeFill="accent1" w:themeFillTint="33"/>
            <w:vAlign w:val="center"/>
          </w:tcPr>
          <w:p w14:paraId="04772D0F" w14:textId="77777777" w:rsidR="005B38C8" w:rsidRPr="00DA4EF8" w:rsidRDefault="00801DAF" w:rsidP="00801DAF">
            <w:pPr>
              <w:pStyle w:val="Tableheading"/>
              <w:jc w:val="center"/>
            </w:pPr>
            <w:r>
              <w:t>FREQUENCY</w:t>
            </w:r>
          </w:p>
        </w:tc>
      </w:tr>
      <w:tr w:rsidR="00D25B82" w:rsidRPr="005A754D" w14:paraId="1474FF16" w14:textId="77777777" w:rsidTr="005B38C8">
        <w:trPr>
          <w:trHeight w:val="283"/>
        </w:trPr>
        <w:tc>
          <w:tcPr>
            <w:tcW w:w="6912" w:type="dxa"/>
            <w:vAlign w:val="center"/>
          </w:tcPr>
          <w:p w14:paraId="37727EFD" w14:textId="77777777" w:rsidR="00D25B82" w:rsidRPr="00493773" w:rsidRDefault="00D25B82" w:rsidP="009C2DF1">
            <w:pPr>
              <w:pStyle w:val="Tabletext"/>
              <w:spacing w:before="0" w:after="0"/>
              <w:rPr>
                <w:sz w:val="24"/>
              </w:rPr>
            </w:pPr>
            <w:r>
              <w:rPr>
                <w:sz w:val="24"/>
              </w:rPr>
              <w:t xml:space="preserve">Expected to work extensive hours over a significant period due to the nature of the duties </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E7E75AB" w14:textId="77777777" w:rsidR="00D25B82" w:rsidRDefault="009C2DF1" w:rsidP="00AA5EBD">
                <w:pPr>
                  <w:pStyle w:val="Tabletext"/>
                  <w:spacing w:before="0" w:after="0"/>
                  <w:jc w:val="center"/>
                  <w:rPr>
                    <w:sz w:val="24"/>
                    <w:szCs w:val="24"/>
                  </w:rPr>
                </w:pPr>
                <w:r>
                  <w:rPr>
                    <w:sz w:val="24"/>
                    <w:szCs w:val="24"/>
                  </w:rPr>
                  <w:t>Occasionally</w:t>
                </w:r>
              </w:p>
            </w:tc>
          </w:sdtContent>
        </w:sdt>
      </w:tr>
      <w:tr w:rsidR="00D25B82" w:rsidRPr="005A754D" w14:paraId="36AD8D8F" w14:textId="77777777" w:rsidTr="005B38C8">
        <w:trPr>
          <w:trHeight w:val="283"/>
        </w:trPr>
        <w:tc>
          <w:tcPr>
            <w:tcW w:w="6912" w:type="dxa"/>
            <w:vAlign w:val="center"/>
          </w:tcPr>
          <w:p w14:paraId="676A99ED" w14:textId="77777777" w:rsidR="00D25B82" w:rsidRPr="00493773" w:rsidRDefault="00D25B82" w:rsidP="00AA5EBD">
            <w:pPr>
              <w:pStyle w:val="Tabletext"/>
              <w:spacing w:before="0" w:after="0"/>
              <w:rPr>
                <w:sz w:val="24"/>
              </w:rPr>
            </w:pPr>
            <w:r>
              <w:rPr>
                <w:sz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F9FF601" w14:textId="77777777" w:rsidR="00D25B82" w:rsidRDefault="009C2DF1" w:rsidP="00AA5EBD">
                <w:pPr>
                  <w:pStyle w:val="Tabletext"/>
                  <w:spacing w:before="0" w:after="0"/>
                  <w:jc w:val="center"/>
                  <w:rPr>
                    <w:sz w:val="24"/>
                    <w:szCs w:val="24"/>
                  </w:rPr>
                </w:pPr>
                <w:r>
                  <w:rPr>
                    <w:sz w:val="24"/>
                    <w:szCs w:val="24"/>
                  </w:rPr>
                  <w:t>Never</w:t>
                </w:r>
              </w:p>
            </w:tc>
          </w:sdtContent>
        </w:sdt>
      </w:tr>
      <w:tr w:rsidR="00D25B82" w:rsidRPr="005A754D" w14:paraId="00B11CA9" w14:textId="77777777" w:rsidTr="005B38C8">
        <w:trPr>
          <w:trHeight w:val="283"/>
        </w:trPr>
        <w:tc>
          <w:tcPr>
            <w:tcW w:w="6912" w:type="dxa"/>
            <w:vAlign w:val="center"/>
          </w:tcPr>
          <w:p w14:paraId="3B1C70E7" w14:textId="77777777" w:rsidR="00D25B82" w:rsidRPr="00493773" w:rsidRDefault="00D25B82" w:rsidP="00493773">
            <w:pPr>
              <w:pStyle w:val="Tabletext"/>
              <w:spacing w:before="0" w:after="0"/>
              <w:rPr>
                <w:sz w:val="24"/>
              </w:rPr>
            </w:pPr>
            <w:r w:rsidRPr="00493773">
              <w:rPr>
                <w:sz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243279" w14:textId="77777777" w:rsidR="00D25B82" w:rsidRPr="00493773" w:rsidRDefault="009C2DF1" w:rsidP="00493773">
                <w:pPr>
                  <w:pStyle w:val="Tabletext"/>
                  <w:spacing w:before="0" w:after="0"/>
                  <w:jc w:val="center"/>
                  <w:rPr>
                    <w:sz w:val="24"/>
                  </w:rPr>
                </w:pPr>
                <w:r>
                  <w:rPr>
                    <w:sz w:val="24"/>
                    <w:szCs w:val="24"/>
                  </w:rPr>
                  <w:t>Frequently</w:t>
                </w:r>
              </w:p>
            </w:tc>
          </w:sdtContent>
        </w:sdt>
      </w:tr>
      <w:tr w:rsidR="00D25B82" w:rsidRPr="005A754D" w14:paraId="63F02B59" w14:textId="77777777" w:rsidTr="005B38C8">
        <w:trPr>
          <w:trHeight w:val="283"/>
        </w:trPr>
        <w:tc>
          <w:tcPr>
            <w:tcW w:w="6912" w:type="dxa"/>
            <w:vAlign w:val="center"/>
          </w:tcPr>
          <w:p w14:paraId="25A52490" w14:textId="77777777" w:rsidR="00D25B82" w:rsidRPr="00493773" w:rsidRDefault="00D25B82" w:rsidP="00493773">
            <w:pPr>
              <w:pStyle w:val="Tabletext"/>
              <w:spacing w:before="0" w:after="0"/>
              <w:rPr>
                <w:sz w:val="24"/>
              </w:rPr>
            </w:pPr>
            <w:r w:rsidRPr="00493773">
              <w:rPr>
                <w:sz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785F63" w14:textId="77777777" w:rsidR="00D25B82" w:rsidRPr="00493773" w:rsidRDefault="009C2DF1" w:rsidP="00493773">
                <w:pPr>
                  <w:pStyle w:val="Tabletext"/>
                  <w:spacing w:before="0" w:after="0"/>
                  <w:jc w:val="center"/>
                  <w:rPr>
                    <w:sz w:val="24"/>
                  </w:rPr>
                </w:pPr>
                <w:r>
                  <w:rPr>
                    <w:sz w:val="24"/>
                    <w:szCs w:val="24"/>
                  </w:rPr>
                  <w:t>Occasionally</w:t>
                </w:r>
              </w:p>
            </w:tc>
          </w:sdtContent>
        </w:sdt>
      </w:tr>
      <w:tr w:rsidR="00D25B82" w:rsidRPr="005A754D" w14:paraId="3A0CC881" w14:textId="77777777" w:rsidTr="005B38C8">
        <w:trPr>
          <w:trHeight w:val="283"/>
        </w:trPr>
        <w:tc>
          <w:tcPr>
            <w:tcW w:w="6912" w:type="dxa"/>
            <w:vAlign w:val="center"/>
          </w:tcPr>
          <w:p w14:paraId="0FBBD757" w14:textId="77777777" w:rsidR="00D25B82" w:rsidRPr="00493773" w:rsidRDefault="00D25B82" w:rsidP="00493773">
            <w:pPr>
              <w:pStyle w:val="Tabletext"/>
              <w:spacing w:before="0" w:after="0"/>
              <w:rPr>
                <w:sz w:val="24"/>
              </w:rPr>
            </w:pPr>
            <w:r w:rsidRPr="00493773">
              <w:rPr>
                <w:sz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440EE90" w14:textId="77777777" w:rsidR="00D25B82" w:rsidRPr="00493773" w:rsidRDefault="009C2DF1" w:rsidP="00493773">
                <w:pPr>
                  <w:pStyle w:val="Tabletext"/>
                  <w:spacing w:before="0" w:after="0"/>
                  <w:jc w:val="center"/>
                  <w:rPr>
                    <w:sz w:val="24"/>
                  </w:rPr>
                </w:pPr>
                <w:r>
                  <w:rPr>
                    <w:sz w:val="24"/>
                    <w:szCs w:val="24"/>
                  </w:rPr>
                  <w:t>Never</w:t>
                </w:r>
              </w:p>
            </w:tc>
          </w:sdtContent>
        </w:sdt>
      </w:tr>
    </w:tbl>
    <w:p w14:paraId="1774CD90"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672FD473" w14:textId="77777777" w:rsidTr="00493773">
        <w:trPr>
          <w:trHeight w:val="454"/>
        </w:trPr>
        <w:tc>
          <w:tcPr>
            <w:tcW w:w="6912" w:type="dxa"/>
            <w:shd w:val="clear" w:color="auto" w:fill="DEEAF6" w:themeFill="accent1" w:themeFillTint="33"/>
            <w:vAlign w:val="center"/>
          </w:tcPr>
          <w:p w14:paraId="76FED8D6" w14:textId="77777777" w:rsidR="005B38C8" w:rsidRPr="00985DC5" w:rsidRDefault="005B38C8" w:rsidP="00801DAF">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29D18D8B" w14:textId="77777777" w:rsidR="005B38C8" w:rsidRPr="00DA4EF8" w:rsidRDefault="00801DAF" w:rsidP="00801DAF">
            <w:pPr>
              <w:pStyle w:val="Tableheading"/>
              <w:jc w:val="center"/>
            </w:pPr>
            <w:r>
              <w:t>FREQUENCY</w:t>
            </w:r>
          </w:p>
        </w:tc>
      </w:tr>
      <w:tr w:rsidR="005B38C8" w:rsidRPr="005A754D" w14:paraId="3B9AFD2F" w14:textId="77777777" w:rsidTr="005B38C8">
        <w:trPr>
          <w:trHeight w:val="283"/>
        </w:trPr>
        <w:tc>
          <w:tcPr>
            <w:tcW w:w="6912" w:type="dxa"/>
            <w:vAlign w:val="center"/>
          </w:tcPr>
          <w:p w14:paraId="30F64081" w14:textId="77777777" w:rsidR="005B38C8" w:rsidRPr="00493773" w:rsidRDefault="005B38C8" w:rsidP="00493773">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21570F3" w14:textId="77777777" w:rsidR="005B38C8" w:rsidRPr="00493773" w:rsidRDefault="009C2DF1" w:rsidP="00493773">
                <w:pPr>
                  <w:pStyle w:val="Tabletext"/>
                  <w:spacing w:before="0" w:after="0"/>
                  <w:jc w:val="center"/>
                  <w:rPr>
                    <w:sz w:val="24"/>
                  </w:rPr>
                </w:pPr>
                <w:r>
                  <w:rPr>
                    <w:sz w:val="24"/>
                    <w:szCs w:val="24"/>
                  </w:rPr>
                  <w:t>Frequently</w:t>
                </w:r>
              </w:p>
            </w:tc>
          </w:sdtContent>
        </w:sdt>
      </w:tr>
      <w:tr w:rsidR="005B38C8" w:rsidRPr="005A754D" w14:paraId="3AB758B9" w14:textId="77777777" w:rsidTr="005B38C8">
        <w:trPr>
          <w:trHeight w:val="283"/>
        </w:trPr>
        <w:tc>
          <w:tcPr>
            <w:tcW w:w="6912" w:type="dxa"/>
            <w:vAlign w:val="center"/>
          </w:tcPr>
          <w:p w14:paraId="43EFC4EC" w14:textId="77777777" w:rsidR="005B38C8" w:rsidRPr="00493773" w:rsidRDefault="005B38C8" w:rsidP="00493773">
            <w:pPr>
              <w:pStyle w:val="Tabletext"/>
              <w:spacing w:before="0" w:after="0"/>
              <w:rPr>
                <w:sz w:val="24"/>
              </w:rPr>
            </w:pPr>
            <w:r w:rsidRPr="00493773">
              <w:rPr>
                <w:sz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0626B32" w14:textId="765E68B4" w:rsidR="005B38C8" w:rsidRPr="00493773" w:rsidRDefault="0006029E" w:rsidP="00493773">
                <w:pPr>
                  <w:pStyle w:val="Tabletext"/>
                  <w:spacing w:before="0" w:after="0"/>
                  <w:jc w:val="center"/>
                  <w:rPr>
                    <w:sz w:val="24"/>
                  </w:rPr>
                </w:pPr>
                <w:r>
                  <w:rPr>
                    <w:sz w:val="24"/>
                    <w:szCs w:val="24"/>
                  </w:rPr>
                  <w:t>Occasionally</w:t>
                </w:r>
              </w:p>
            </w:tc>
          </w:sdtContent>
        </w:sdt>
      </w:tr>
      <w:tr w:rsidR="005B38C8" w:rsidRPr="005A754D" w14:paraId="4CB211DD" w14:textId="77777777" w:rsidTr="005B38C8">
        <w:trPr>
          <w:trHeight w:val="283"/>
        </w:trPr>
        <w:tc>
          <w:tcPr>
            <w:tcW w:w="6912" w:type="dxa"/>
            <w:vAlign w:val="center"/>
          </w:tcPr>
          <w:p w14:paraId="26D378D7" w14:textId="77777777" w:rsidR="005B38C8" w:rsidRPr="00493773" w:rsidRDefault="005B38C8" w:rsidP="00493773">
            <w:pPr>
              <w:pStyle w:val="Tabletext"/>
              <w:spacing w:before="0" w:after="0"/>
              <w:rPr>
                <w:sz w:val="24"/>
              </w:rPr>
            </w:pPr>
            <w:r w:rsidRPr="00493773">
              <w:rPr>
                <w:sz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CF9C76" w14:textId="77777777" w:rsidR="005B38C8" w:rsidRPr="00493773" w:rsidRDefault="009C2DF1" w:rsidP="00493773">
                <w:pPr>
                  <w:pStyle w:val="Tabletext"/>
                  <w:spacing w:before="0" w:after="0"/>
                  <w:jc w:val="center"/>
                  <w:rPr>
                    <w:sz w:val="24"/>
                  </w:rPr>
                </w:pPr>
                <w:r>
                  <w:rPr>
                    <w:sz w:val="24"/>
                    <w:szCs w:val="24"/>
                  </w:rPr>
                  <w:t>Never</w:t>
                </w:r>
              </w:p>
            </w:tc>
          </w:sdtContent>
        </w:sdt>
      </w:tr>
      <w:tr w:rsidR="005B38C8" w:rsidRPr="005A754D" w14:paraId="7E66FCD8" w14:textId="77777777" w:rsidTr="005B38C8">
        <w:trPr>
          <w:trHeight w:val="283"/>
        </w:trPr>
        <w:tc>
          <w:tcPr>
            <w:tcW w:w="6912" w:type="dxa"/>
            <w:vAlign w:val="center"/>
          </w:tcPr>
          <w:p w14:paraId="6664318F" w14:textId="77777777" w:rsidR="005B38C8" w:rsidRPr="00493773" w:rsidRDefault="005B38C8" w:rsidP="00493773">
            <w:pPr>
              <w:pStyle w:val="Tabletext"/>
              <w:spacing w:before="0" w:after="0"/>
              <w:rPr>
                <w:sz w:val="24"/>
              </w:rPr>
            </w:pPr>
            <w:r w:rsidRPr="00493773">
              <w:rPr>
                <w:sz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CCE38D5" w14:textId="77777777" w:rsidR="005B38C8" w:rsidRPr="00493773" w:rsidRDefault="009C2DF1" w:rsidP="00493773">
                <w:pPr>
                  <w:pStyle w:val="Tabletext"/>
                  <w:spacing w:before="0" w:after="0"/>
                  <w:jc w:val="center"/>
                  <w:rPr>
                    <w:sz w:val="24"/>
                  </w:rPr>
                </w:pPr>
                <w:r>
                  <w:rPr>
                    <w:sz w:val="24"/>
                    <w:szCs w:val="24"/>
                  </w:rPr>
                  <w:t>Never</w:t>
                </w:r>
              </w:p>
            </w:tc>
          </w:sdtContent>
        </w:sdt>
      </w:tr>
    </w:tbl>
    <w:p w14:paraId="4FFEF6E2"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7F6615CA" w14:textId="77777777" w:rsidTr="00493773">
        <w:trPr>
          <w:trHeight w:val="454"/>
        </w:trPr>
        <w:tc>
          <w:tcPr>
            <w:tcW w:w="6912" w:type="dxa"/>
            <w:shd w:val="clear" w:color="auto" w:fill="DEEAF6" w:themeFill="accent1" w:themeFillTint="33"/>
            <w:vAlign w:val="center"/>
          </w:tcPr>
          <w:p w14:paraId="0352253B" w14:textId="77777777" w:rsidR="005B38C8" w:rsidRPr="00985DC5" w:rsidRDefault="00801DAF" w:rsidP="00801DAF">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016AF5D8" w14:textId="77777777" w:rsidR="005B38C8" w:rsidRPr="00DA4EF8" w:rsidRDefault="00801DAF" w:rsidP="00801DAF">
            <w:pPr>
              <w:pStyle w:val="Tableheading"/>
              <w:jc w:val="center"/>
            </w:pPr>
            <w:r>
              <w:t>FREQUENCY</w:t>
            </w:r>
          </w:p>
        </w:tc>
      </w:tr>
      <w:tr w:rsidR="005B38C8" w:rsidRPr="005A754D" w14:paraId="3A96D1A9" w14:textId="77777777" w:rsidTr="005B38C8">
        <w:trPr>
          <w:trHeight w:val="283"/>
        </w:trPr>
        <w:tc>
          <w:tcPr>
            <w:tcW w:w="6912" w:type="dxa"/>
            <w:vAlign w:val="center"/>
          </w:tcPr>
          <w:p w14:paraId="0A5EF1AC" w14:textId="77777777" w:rsidR="005B38C8" w:rsidRPr="00493773" w:rsidRDefault="005B38C8" w:rsidP="00493773">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76A0D8D" w14:textId="77777777" w:rsidR="005B38C8" w:rsidRPr="00493773" w:rsidRDefault="009C2DF1" w:rsidP="00493773">
                <w:pPr>
                  <w:pStyle w:val="Tabletext"/>
                  <w:spacing w:before="0" w:after="0"/>
                  <w:jc w:val="center"/>
                  <w:rPr>
                    <w:sz w:val="24"/>
                  </w:rPr>
                </w:pPr>
                <w:r>
                  <w:rPr>
                    <w:sz w:val="24"/>
                    <w:szCs w:val="24"/>
                  </w:rPr>
                  <w:t>Occasionally</w:t>
                </w:r>
              </w:p>
            </w:tc>
          </w:sdtContent>
        </w:sdt>
      </w:tr>
      <w:tr w:rsidR="005B38C8" w:rsidRPr="005A754D" w14:paraId="5447D3C9" w14:textId="77777777" w:rsidTr="005B38C8">
        <w:trPr>
          <w:trHeight w:val="283"/>
        </w:trPr>
        <w:tc>
          <w:tcPr>
            <w:tcW w:w="6912" w:type="dxa"/>
            <w:vAlign w:val="center"/>
          </w:tcPr>
          <w:p w14:paraId="46F6088D" w14:textId="77777777" w:rsidR="005B38C8" w:rsidRPr="00493773" w:rsidRDefault="005B38C8" w:rsidP="00493773">
            <w:pPr>
              <w:pStyle w:val="Tabletext"/>
              <w:spacing w:before="0" w:after="0"/>
              <w:rPr>
                <w:sz w:val="24"/>
              </w:rPr>
            </w:pPr>
            <w:r w:rsidRPr="00493773">
              <w:rPr>
                <w:sz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7B2DFFD" w14:textId="77777777" w:rsidR="005B38C8" w:rsidRPr="00493773" w:rsidRDefault="009C2DF1" w:rsidP="00493773">
                <w:pPr>
                  <w:pStyle w:val="Tabletext"/>
                  <w:spacing w:before="0" w:after="0"/>
                  <w:jc w:val="center"/>
                  <w:rPr>
                    <w:sz w:val="24"/>
                  </w:rPr>
                </w:pPr>
                <w:r>
                  <w:rPr>
                    <w:sz w:val="24"/>
                    <w:szCs w:val="24"/>
                  </w:rPr>
                  <w:t>Never</w:t>
                </w:r>
              </w:p>
            </w:tc>
          </w:sdtContent>
        </w:sdt>
      </w:tr>
    </w:tbl>
    <w:p w14:paraId="6294AEEB"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093733CE" w14:textId="77777777" w:rsidTr="00493773">
        <w:trPr>
          <w:trHeight w:val="454"/>
        </w:trPr>
        <w:tc>
          <w:tcPr>
            <w:tcW w:w="6912" w:type="dxa"/>
            <w:shd w:val="clear" w:color="auto" w:fill="DEEAF6" w:themeFill="accent1" w:themeFillTint="33"/>
            <w:vAlign w:val="center"/>
          </w:tcPr>
          <w:p w14:paraId="7D075299" w14:textId="77777777" w:rsidR="005B38C8" w:rsidRPr="00985DC5" w:rsidRDefault="00493773" w:rsidP="00801DAF">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1CF8A0A2" w14:textId="77777777" w:rsidR="005B38C8" w:rsidRPr="00DA4EF8" w:rsidRDefault="00493773" w:rsidP="00801DAF">
            <w:pPr>
              <w:pStyle w:val="Tableheading"/>
              <w:jc w:val="center"/>
            </w:pPr>
            <w:r>
              <w:t>FREQUENCY</w:t>
            </w:r>
          </w:p>
        </w:tc>
      </w:tr>
      <w:tr w:rsidR="005B38C8" w:rsidRPr="005A754D" w14:paraId="1568E42F" w14:textId="77777777" w:rsidTr="005B38C8">
        <w:trPr>
          <w:trHeight w:val="283"/>
        </w:trPr>
        <w:tc>
          <w:tcPr>
            <w:tcW w:w="6912" w:type="dxa"/>
            <w:vAlign w:val="center"/>
          </w:tcPr>
          <w:p w14:paraId="25CB2E38" w14:textId="77777777" w:rsidR="005B38C8" w:rsidRPr="00493773" w:rsidRDefault="005B38C8" w:rsidP="00493773">
            <w:pPr>
              <w:pStyle w:val="Tabletext"/>
              <w:spacing w:before="0" w:after="0"/>
              <w:rPr>
                <w:sz w:val="24"/>
              </w:rPr>
            </w:pPr>
            <w:r w:rsidRPr="00493773">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EB8DFA6" w14:textId="77777777" w:rsidR="005B38C8" w:rsidRPr="00493773" w:rsidRDefault="009C2DF1" w:rsidP="00493773">
                <w:pPr>
                  <w:pStyle w:val="Tabletext"/>
                  <w:spacing w:before="0" w:after="0"/>
                  <w:jc w:val="center"/>
                  <w:rPr>
                    <w:sz w:val="24"/>
                  </w:rPr>
                </w:pPr>
                <w:r>
                  <w:rPr>
                    <w:sz w:val="24"/>
                    <w:szCs w:val="24"/>
                  </w:rPr>
                  <w:t>Occasionally</w:t>
                </w:r>
              </w:p>
            </w:tc>
          </w:sdtContent>
        </w:sdt>
      </w:tr>
      <w:tr w:rsidR="005B38C8" w:rsidRPr="005A754D" w14:paraId="6CCC0F1D" w14:textId="77777777" w:rsidTr="005B38C8">
        <w:trPr>
          <w:trHeight w:val="283"/>
        </w:trPr>
        <w:tc>
          <w:tcPr>
            <w:tcW w:w="6912" w:type="dxa"/>
            <w:vAlign w:val="center"/>
          </w:tcPr>
          <w:p w14:paraId="7406A2BB" w14:textId="77777777" w:rsidR="005B38C8" w:rsidRPr="00493773" w:rsidRDefault="005B38C8" w:rsidP="00493773">
            <w:pPr>
              <w:pStyle w:val="Tabletext"/>
              <w:spacing w:before="0" w:after="0"/>
              <w:rPr>
                <w:sz w:val="24"/>
              </w:rPr>
            </w:pPr>
            <w:r w:rsidRPr="00493773">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D9DE0F6" w14:textId="77777777" w:rsidR="005B38C8" w:rsidRPr="00493773" w:rsidRDefault="009C2DF1" w:rsidP="00493773">
                <w:pPr>
                  <w:pStyle w:val="Tabletext"/>
                  <w:spacing w:before="0" w:after="0"/>
                  <w:jc w:val="center"/>
                  <w:rPr>
                    <w:sz w:val="24"/>
                  </w:rPr>
                </w:pPr>
                <w:r>
                  <w:rPr>
                    <w:sz w:val="24"/>
                    <w:szCs w:val="24"/>
                  </w:rPr>
                  <w:t>Occasionally</w:t>
                </w:r>
              </w:p>
            </w:tc>
          </w:sdtContent>
        </w:sdt>
      </w:tr>
      <w:tr w:rsidR="005B38C8" w:rsidRPr="005A754D" w14:paraId="20CE018E" w14:textId="77777777" w:rsidTr="005B38C8">
        <w:trPr>
          <w:trHeight w:val="283"/>
        </w:trPr>
        <w:tc>
          <w:tcPr>
            <w:tcW w:w="6912" w:type="dxa"/>
            <w:vAlign w:val="center"/>
          </w:tcPr>
          <w:p w14:paraId="6B6CABE4" w14:textId="77777777" w:rsidR="005B38C8" w:rsidRPr="00493773" w:rsidRDefault="005B38C8" w:rsidP="00493773">
            <w:pPr>
              <w:pStyle w:val="Tabletext"/>
              <w:spacing w:before="0" w:after="0"/>
              <w:rPr>
                <w:sz w:val="24"/>
              </w:rPr>
            </w:pPr>
            <w:r w:rsidRPr="00493773">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B3A72" w14:textId="77777777" w:rsidR="005B38C8" w:rsidRPr="00493773" w:rsidRDefault="009C2DF1" w:rsidP="00493773">
                <w:pPr>
                  <w:pStyle w:val="Tabletext"/>
                  <w:spacing w:before="0" w:after="0"/>
                  <w:jc w:val="center"/>
                  <w:rPr>
                    <w:sz w:val="24"/>
                  </w:rPr>
                </w:pPr>
                <w:r>
                  <w:rPr>
                    <w:sz w:val="24"/>
                    <w:szCs w:val="24"/>
                  </w:rPr>
                  <w:t>Never</w:t>
                </w:r>
              </w:p>
            </w:tc>
          </w:sdtContent>
        </w:sdt>
      </w:tr>
      <w:tr w:rsidR="005B38C8" w:rsidRPr="005A754D" w14:paraId="0CF24AAF" w14:textId="77777777" w:rsidTr="005B38C8">
        <w:trPr>
          <w:trHeight w:val="283"/>
        </w:trPr>
        <w:tc>
          <w:tcPr>
            <w:tcW w:w="6912" w:type="dxa"/>
            <w:vAlign w:val="center"/>
          </w:tcPr>
          <w:p w14:paraId="1A1E6BC5" w14:textId="77777777" w:rsidR="005B38C8" w:rsidRPr="00493773" w:rsidRDefault="005B38C8" w:rsidP="00493773">
            <w:pPr>
              <w:pStyle w:val="Tabletext"/>
              <w:spacing w:before="0" w:after="0"/>
              <w:rPr>
                <w:sz w:val="24"/>
              </w:rPr>
            </w:pPr>
            <w:r w:rsidRPr="00493773">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192D79" w14:textId="77777777" w:rsidR="005B38C8" w:rsidRPr="00493773" w:rsidRDefault="009C2DF1" w:rsidP="00493773">
                <w:pPr>
                  <w:pStyle w:val="Tabletext"/>
                  <w:spacing w:before="0" w:after="0"/>
                  <w:jc w:val="center"/>
                  <w:rPr>
                    <w:sz w:val="24"/>
                  </w:rPr>
                </w:pPr>
                <w:r>
                  <w:rPr>
                    <w:sz w:val="24"/>
                    <w:szCs w:val="24"/>
                  </w:rPr>
                  <w:t>Never</w:t>
                </w:r>
              </w:p>
            </w:tc>
          </w:sdtContent>
        </w:sdt>
      </w:tr>
      <w:tr w:rsidR="005B38C8" w:rsidRPr="005A754D" w14:paraId="200DF837" w14:textId="77777777" w:rsidTr="005B38C8">
        <w:trPr>
          <w:trHeight w:val="283"/>
        </w:trPr>
        <w:tc>
          <w:tcPr>
            <w:tcW w:w="6912" w:type="dxa"/>
            <w:vAlign w:val="center"/>
          </w:tcPr>
          <w:p w14:paraId="4627D93D" w14:textId="77777777" w:rsidR="005B38C8" w:rsidRPr="00493773" w:rsidRDefault="005B38C8" w:rsidP="00493773">
            <w:pPr>
              <w:pStyle w:val="Tabletext"/>
              <w:spacing w:before="0" w:after="0"/>
              <w:rPr>
                <w:sz w:val="24"/>
              </w:rPr>
            </w:pPr>
            <w:r w:rsidRPr="00493773">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1C5E5CF" w14:textId="77777777" w:rsidR="005B38C8" w:rsidRPr="00493773" w:rsidRDefault="009C2DF1" w:rsidP="00493773">
                <w:pPr>
                  <w:pStyle w:val="Tabletext"/>
                  <w:spacing w:before="0" w:after="0"/>
                  <w:jc w:val="center"/>
                  <w:rPr>
                    <w:sz w:val="24"/>
                  </w:rPr>
                </w:pPr>
                <w:r>
                  <w:rPr>
                    <w:sz w:val="24"/>
                    <w:szCs w:val="24"/>
                  </w:rPr>
                  <w:t>Never</w:t>
                </w:r>
              </w:p>
            </w:tc>
          </w:sdtContent>
        </w:sdt>
      </w:tr>
      <w:tr w:rsidR="005B38C8" w:rsidRPr="005A754D" w14:paraId="0DE0339E" w14:textId="77777777" w:rsidTr="005B38C8">
        <w:trPr>
          <w:trHeight w:val="283"/>
        </w:trPr>
        <w:tc>
          <w:tcPr>
            <w:tcW w:w="6912" w:type="dxa"/>
            <w:vAlign w:val="center"/>
          </w:tcPr>
          <w:p w14:paraId="52F80A6F" w14:textId="77777777" w:rsidR="005B38C8" w:rsidRPr="00493773" w:rsidRDefault="005B38C8" w:rsidP="00493773">
            <w:pPr>
              <w:pStyle w:val="Tabletext"/>
              <w:spacing w:before="0" w:after="0"/>
              <w:rPr>
                <w:sz w:val="24"/>
              </w:rPr>
            </w:pPr>
            <w:r w:rsidRPr="00493773">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0B51480" w14:textId="77777777" w:rsidR="005B38C8" w:rsidRPr="00493773" w:rsidRDefault="009C2DF1" w:rsidP="00493773">
                <w:pPr>
                  <w:pStyle w:val="Tabletext"/>
                  <w:spacing w:before="0" w:after="0"/>
                  <w:jc w:val="center"/>
                  <w:rPr>
                    <w:sz w:val="24"/>
                  </w:rPr>
                </w:pPr>
                <w:r>
                  <w:rPr>
                    <w:sz w:val="24"/>
                    <w:szCs w:val="24"/>
                  </w:rPr>
                  <w:t>Never</w:t>
                </w:r>
              </w:p>
            </w:tc>
          </w:sdtContent>
        </w:sdt>
      </w:tr>
      <w:tr w:rsidR="005B38C8" w:rsidRPr="005A754D" w14:paraId="16884E77" w14:textId="77777777" w:rsidTr="005B38C8">
        <w:trPr>
          <w:trHeight w:val="283"/>
        </w:trPr>
        <w:tc>
          <w:tcPr>
            <w:tcW w:w="6912" w:type="dxa"/>
            <w:vAlign w:val="center"/>
          </w:tcPr>
          <w:p w14:paraId="6D28E1F4" w14:textId="77777777" w:rsidR="005B38C8" w:rsidRPr="00493773" w:rsidRDefault="005B38C8" w:rsidP="00493773">
            <w:pPr>
              <w:pStyle w:val="Tabletext"/>
              <w:spacing w:before="0" w:after="0"/>
              <w:rPr>
                <w:sz w:val="24"/>
              </w:rPr>
            </w:pPr>
            <w:r w:rsidRPr="00493773">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4713843" w14:textId="77777777" w:rsidR="005B38C8" w:rsidRPr="00493773" w:rsidRDefault="009C2DF1" w:rsidP="00493773">
                <w:pPr>
                  <w:pStyle w:val="Tabletext"/>
                  <w:spacing w:before="0" w:after="0"/>
                  <w:jc w:val="center"/>
                  <w:rPr>
                    <w:sz w:val="24"/>
                  </w:rPr>
                </w:pPr>
                <w:r>
                  <w:rPr>
                    <w:sz w:val="24"/>
                    <w:szCs w:val="24"/>
                  </w:rPr>
                  <w:t>Never</w:t>
                </w:r>
              </w:p>
            </w:tc>
          </w:sdtContent>
        </w:sdt>
      </w:tr>
      <w:tr w:rsidR="005B38C8" w:rsidRPr="005A754D" w14:paraId="1C80C9FA" w14:textId="77777777" w:rsidTr="005B38C8">
        <w:trPr>
          <w:trHeight w:val="283"/>
        </w:trPr>
        <w:tc>
          <w:tcPr>
            <w:tcW w:w="6912" w:type="dxa"/>
            <w:vAlign w:val="center"/>
          </w:tcPr>
          <w:p w14:paraId="0636E2D5" w14:textId="77777777" w:rsidR="005B38C8" w:rsidRPr="00493773" w:rsidRDefault="005B38C8" w:rsidP="00493773">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2A8B051" w14:textId="77777777" w:rsidR="005B38C8" w:rsidRPr="00493773" w:rsidRDefault="009C2DF1" w:rsidP="00493773">
                <w:pPr>
                  <w:pStyle w:val="Tabletext"/>
                  <w:spacing w:before="0" w:after="0"/>
                  <w:jc w:val="center"/>
                  <w:rPr>
                    <w:sz w:val="24"/>
                  </w:rPr>
                </w:pPr>
                <w:r>
                  <w:rPr>
                    <w:sz w:val="24"/>
                    <w:szCs w:val="24"/>
                  </w:rPr>
                  <w:t>Never</w:t>
                </w:r>
              </w:p>
            </w:tc>
          </w:sdtContent>
        </w:sdt>
      </w:tr>
    </w:tbl>
    <w:p w14:paraId="13D1384B"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7C111CD9" w14:textId="77777777" w:rsidTr="00493773">
        <w:trPr>
          <w:trHeight w:val="454"/>
        </w:trPr>
        <w:tc>
          <w:tcPr>
            <w:tcW w:w="6912" w:type="dxa"/>
            <w:shd w:val="clear" w:color="auto" w:fill="DEEAF6" w:themeFill="accent1" w:themeFillTint="33"/>
            <w:vAlign w:val="center"/>
          </w:tcPr>
          <w:p w14:paraId="5C694FC4" w14:textId="77777777" w:rsidR="005B38C8" w:rsidRPr="00985DC5" w:rsidRDefault="00493773" w:rsidP="00801DAF">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4F25E6B9" w14:textId="77777777" w:rsidR="005B38C8" w:rsidRPr="00DA4EF8" w:rsidRDefault="00493773" w:rsidP="00801DAF">
            <w:pPr>
              <w:pStyle w:val="Tableheading"/>
              <w:jc w:val="center"/>
            </w:pPr>
            <w:r>
              <w:t>FREQUENCY</w:t>
            </w:r>
          </w:p>
        </w:tc>
      </w:tr>
      <w:tr w:rsidR="005B38C8" w:rsidRPr="005A754D" w14:paraId="388C7539" w14:textId="77777777" w:rsidTr="005B38C8">
        <w:trPr>
          <w:trHeight w:val="283"/>
        </w:trPr>
        <w:tc>
          <w:tcPr>
            <w:tcW w:w="6912" w:type="dxa"/>
            <w:vAlign w:val="center"/>
          </w:tcPr>
          <w:p w14:paraId="378CA246" w14:textId="77777777" w:rsidR="005B38C8" w:rsidRPr="00493773" w:rsidRDefault="005B38C8" w:rsidP="00493773">
            <w:pPr>
              <w:pStyle w:val="Tabletext"/>
              <w:spacing w:before="0" w:after="0"/>
              <w:rPr>
                <w:sz w:val="24"/>
              </w:rPr>
            </w:pPr>
            <w:r w:rsidRPr="00493773">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3A3192" w14:textId="77777777" w:rsidR="005B38C8" w:rsidRPr="00493773" w:rsidRDefault="009C2DF1" w:rsidP="00493773">
                <w:pPr>
                  <w:pStyle w:val="Tabletext"/>
                  <w:spacing w:before="0" w:after="0"/>
                  <w:jc w:val="center"/>
                  <w:rPr>
                    <w:sz w:val="24"/>
                  </w:rPr>
                </w:pPr>
                <w:r>
                  <w:rPr>
                    <w:sz w:val="24"/>
                    <w:szCs w:val="24"/>
                  </w:rPr>
                  <w:t>Frequently</w:t>
                </w:r>
              </w:p>
            </w:tc>
          </w:sdtContent>
        </w:sdt>
      </w:tr>
      <w:tr w:rsidR="005B38C8" w:rsidRPr="005A754D" w14:paraId="104CA882" w14:textId="77777777" w:rsidTr="005B38C8">
        <w:trPr>
          <w:trHeight w:val="283"/>
        </w:trPr>
        <w:tc>
          <w:tcPr>
            <w:tcW w:w="6912" w:type="dxa"/>
            <w:vAlign w:val="center"/>
          </w:tcPr>
          <w:p w14:paraId="7F79D49C" w14:textId="77777777" w:rsidR="005B38C8" w:rsidRPr="00493773" w:rsidRDefault="005B38C8" w:rsidP="00493773">
            <w:pPr>
              <w:pStyle w:val="Tabletext"/>
              <w:spacing w:before="0" w:after="0"/>
              <w:rPr>
                <w:sz w:val="24"/>
              </w:rPr>
            </w:pPr>
            <w:r w:rsidRPr="00493773">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FDE5AC1" w14:textId="77777777" w:rsidR="005B38C8" w:rsidRPr="00493773" w:rsidRDefault="009C2DF1" w:rsidP="00493773">
                <w:pPr>
                  <w:pStyle w:val="Tabletext"/>
                  <w:spacing w:before="0" w:after="0"/>
                  <w:jc w:val="center"/>
                  <w:rPr>
                    <w:sz w:val="24"/>
                  </w:rPr>
                </w:pPr>
                <w:r>
                  <w:rPr>
                    <w:sz w:val="24"/>
                    <w:szCs w:val="24"/>
                  </w:rPr>
                  <w:t>Occasionally</w:t>
                </w:r>
              </w:p>
            </w:tc>
          </w:sdtContent>
        </w:sdt>
      </w:tr>
      <w:tr w:rsidR="005B38C8" w:rsidRPr="005A754D" w14:paraId="7AEFA0A5" w14:textId="77777777" w:rsidTr="005B38C8">
        <w:trPr>
          <w:trHeight w:val="283"/>
        </w:trPr>
        <w:tc>
          <w:tcPr>
            <w:tcW w:w="6912" w:type="dxa"/>
            <w:vAlign w:val="center"/>
          </w:tcPr>
          <w:p w14:paraId="67E94995" w14:textId="77777777" w:rsidR="005B38C8" w:rsidRPr="00493773" w:rsidRDefault="005B38C8" w:rsidP="00493773">
            <w:pPr>
              <w:pStyle w:val="Tabletext"/>
              <w:spacing w:before="0" w:after="0"/>
              <w:rPr>
                <w:sz w:val="24"/>
              </w:rPr>
            </w:pPr>
            <w:r w:rsidRPr="00493773">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BB8C878" w14:textId="77777777" w:rsidR="005B38C8" w:rsidRPr="00493773" w:rsidRDefault="009C2DF1" w:rsidP="00493773">
                <w:pPr>
                  <w:pStyle w:val="Tabletext"/>
                  <w:spacing w:before="0" w:after="0"/>
                  <w:jc w:val="center"/>
                  <w:rPr>
                    <w:sz w:val="24"/>
                  </w:rPr>
                </w:pPr>
                <w:r>
                  <w:rPr>
                    <w:sz w:val="24"/>
                    <w:szCs w:val="24"/>
                  </w:rPr>
                  <w:t>Occasionally</w:t>
                </w:r>
              </w:p>
            </w:tc>
          </w:sdtContent>
        </w:sdt>
      </w:tr>
    </w:tbl>
    <w:p w14:paraId="55F2E049"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38F80D7" w14:textId="77777777" w:rsidTr="00493773">
        <w:trPr>
          <w:trHeight w:val="454"/>
        </w:trPr>
        <w:tc>
          <w:tcPr>
            <w:tcW w:w="6912" w:type="dxa"/>
            <w:shd w:val="clear" w:color="auto" w:fill="DEEAF6" w:themeFill="accent1" w:themeFillTint="33"/>
            <w:vAlign w:val="center"/>
          </w:tcPr>
          <w:p w14:paraId="61934495" w14:textId="77777777" w:rsidR="005B38C8" w:rsidRPr="00985DC5" w:rsidRDefault="00493773" w:rsidP="00493773">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69BAEFD4" w14:textId="77777777" w:rsidR="005B38C8" w:rsidRPr="00DA4EF8" w:rsidRDefault="00493773" w:rsidP="00493773">
            <w:pPr>
              <w:pStyle w:val="Tableheading"/>
              <w:jc w:val="center"/>
            </w:pPr>
            <w:r>
              <w:t>FREQUENCY</w:t>
            </w:r>
          </w:p>
        </w:tc>
      </w:tr>
      <w:tr w:rsidR="005B38C8" w:rsidRPr="005A754D" w14:paraId="680D3581" w14:textId="77777777" w:rsidTr="00442939">
        <w:trPr>
          <w:trHeight w:val="283"/>
        </w:trPr>
        <w:tc>
          <w:tcPr>
            <w:tcW w:w="6912" w:type="dxa"/>
            <w:vAlign w:val="center"/>
          </w:tcPr>
          <w:p w14:paraId="734E965D" w14:textId="77777777" w:rsidR="005B38C8" w:rsidRPr="00493773" w:rsidRDefault="005B38C8" w:rsidP="00493773">
            <w:pPr>
              <w:pStyle w:val="Tabletext"/>
              <w:spacing w:before="0" w:after="0"/>
              <w:rPr>
                <w:sz w:val="24"/>
              </w:rPr>
            </w:pPr>
            <w:r w:rsidRPr="00493773">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8EB5AF5" w14:textId="77777777" w:rsidR="005B38C8" w:rsidRPr="00493773" w:rsidRDefault="009C2DF1" w:rsidP="00493773">
                <w:pPr>
                  <w:pStyle w:val="Tabletext"/>
                  <w:spacing w:before="0" w:after="0"/>
                  <w:jc w:val="center"/>
                  <w:rPr>
                    <w:sz w:val="24"/>
                  </w:rPr>
                </w:pPr>
                <w:r>
                  <w:rPr>
                    <w:sz w:val="24"/>
                    <w:szCs w:val="24"/>
                  </w:rPr>
                  <w:t>Never</w:t>
                </w:r>
              </w:p>
            </w:tc>
          </w:sdtContent>
        </w:sdt>
      </w:tr>
      <w:tr w:rsidR="005B38C8" w:rsidRPr="005A754D" w14:paraId="27A085BA" w14:textId="77777777" w:rsidTr="00442939">
        <w:trPr>
          <w:trHeight w:val="283"/>
        </w:trPr>
        <w:tc>
          <w:tcPr>
            <w:tcW w:w="6912" w:type="dxa"/>
            <w:vAlign w:val="center"/>
          </w:tcPr>
          <w:p w14:paraId="5DCA8129" w14:textId="77777777" w:rsidR="005B38C8" w:rsidRPr="00493773" w:rsidRDefault="005B38C8" w:rsidP="00493773">
            <w:pPr>
              <w:pStyle w:val="Tabletext"/>
              <w:spacing w:before="0" w:after="0"/>
              <w:rPr>
                <w:sz w:val="24"/>
              </w:rPr>
            </w:pPr>
            <w:r w:rsidRPr="00493773">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CC9DFEE" w14:textId="77777777" w:rsidR="005B38C8" w:rsidRPr="00493773" w:rsidRDefault="009C2DF1" w:rsidP="00493773">
                <w:pPr>
                  <w:pStyle w:val="Tabletext"/>
                  <w:spacing w:before="0" w:after="0"/>
                  <w:jc w:val="center"/>
                  <w:rPr>
                    <w:sz w:val="24"/>
                  </w:rPr>
                </w:pPr>
                <w:r>
                  <w:rPr>
                    <w:sz w:val="24"/>
                    <w:szCs w:val="24"/>
                  </w:rPr>
                  <w:t>Never</w:t>
                </w:r>
              </w:p>
            </w:tc>
          </w:sdtContent>
        </w:sdt>
      </w:tr>
      <w:tr w:rsidR="005B38C8" w:rsidRPr="005A754D" w14:paraId="613873D8" w14:textId="77777777" w:rsidTr="00442939">
        <w:trPr>
          <w:trHeight w:val="283"/>
        </w:trPr>
        <w:tc>
          <w:tcPr>
            <w:tcW w:w="6912" w:type="dxa"/>
            <w:vAlign w:val="center"/>
          </w:tcPr>
          <w:p w14:paraId="5437095C" w14:textId="77777777" w:rsidR="005B38C8" w:rsidRPr="00493773" w:rsidRDefault="005B38C8" w:rsidP="00493773">
            <w:pPr>
              <w:pStyle w:val="Tabletext"/>
              <w:spacing w:before="0" w:after="0"/>
              <w:rPr>
                <w:sz w:val="24"/>
              </w:rPr>
            </w:pPr>
            <w:r w:rsidRPr="00493773">
              <w:rPr>
                <w:sz w:val="24"/>
              </w:rPr>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6EF1A0" w14:textId="77777777" w:rsidR="005B38C8" w:rsidRPr="00493773" w:rsidRDefault="009C2DF1" w:rsidP="00493773">
                <w:pPr>
                  <w:pStyle w:val="Tabletext"/>
                  <w:spacing w:before="0" w:after="0"/>
                  <w:jc w:val="center"/>
                  <w:rPr>
                    <w:sz w:val="24"/>
                  </w:rPr>
                </w:pPr>
                <w:r>
                  <w:rPr>
                    <w:sz w:val="24"/>
                    <w:szCs w:val="24"/>
                  </w:rPr>
                  <w:t>Never</w:t>
                </w:r>
              </w:p>
            </w:tc>
          </w:sdtContent>
        </w:sdt>
      </w:tr>
      <w:tr w:rsidR="005B38C8" w:rsidRPr="005A754D" w14:paraId="06BC0B86" w14:textId="77777777" w:rsidTr="00442939">
        <w:trPr>
          <w:trHeight w:val="283"/>
        </w:trPr>
        <w:tc>
          <w:tcPr>
            <w:tcW w:w="6912" w:type="dxa"/>
            <w:vAlign w:val="center"/>
          </w:tcPr>
          <w:p w14:paraId="4DC114D0" w14:textId="77777777" w:rsidR="005B38C8" w:rsidRPr="00493773" w:rsidRDefault="005B38C8" w:rsidP="00493773">
            <w:pPr>
              <w:pStyle w:val="Tabletext"/>
              <w:spacing w:before="0" w:after="0"/>
              <w:rPr>
                <w:sz w:val="24"/>
              </w:rPr>
            </w:pPr>
            <w:r w:rsidRPr="00493773">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3484642" w14:textId="77777777" w:rsidR="005B38C8" w:rsidRPr="00493773" w:rsidRDefault="009C2DF1" w:rsidP="00493773">
                <w:pPr>
                  <w:pStyle w:val="Tabletext"/>
                  <w:spacing w:before="0" w:after="0"/>
                  <w:jc w:val="center"/>
                  <w:rPr>
                    <w:sz w:val="24"/>
                  </w:rPr>
                </w:pPr>
                <w:r>
                  <w:rPr>
                    <w:sz w:val="24"/>
                    <w:szCs w:val="24"/>
                  </w:rPr>
                  <w:t>Never</w:t>
                </w:r>
              </w:p>
            </w:tc>
          </w:sdtContent>
        </w:sdt>
      </w:tr>
      <w:tr w:rsidR="005B38C8" w:rsidRPr="005A754D" w14:paraId="594F73A6" w14:textId="77777777" w:rsidTr="00442939">
        <w:trPr>
          <w:trHeight w:val="283"/>
        </w:trPr>
        <w:tc>
          <w:tcPr>
            <w:tcW w:w="6912" w:type="dxa"/>
            <w:vAlign w:val="center"/>
          </w:tcPr>
          <w:p w14:paraId="7712DA56"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94F1117" w14:textId="77777777" w:rsidR="005B38C8" w:rsidRPr="00493773" w:rsidRDefault="009C2DF1" w:rsidP="00493773">
                <w:pPr>
                  <w:pStyle w:val="Tabletext"/>
                  <w:spacing w:before="0" w:after="0"/>
                  <w:jc w:val="center"/>
                  <w:rPr>
                    <w:sz w:val="24"/>
                  </w:rPr>
                </w:pPr>
                <w:r>
                  <w:rPr>
                    <w:sz w:val="24"/>
                    <w:szCs w:val="24"/>
                  </w:rPr>
                  <w:t>Never</w:t>
                </w:r>
              </w:p>
            </w:tc>
          </w:sdtContent>
        </w:sdt>
      </w:tr>
      <w:tr w:rsidR="005B38C8" w:rsidRPr="005A754D" w14:paraId="73907A92" w14:textId="77777777" w:rsidTr="00442939">
        <w:trPr>
          <w:trHeight w:val="283"/>
        </w:trPr>
        <w:tc>
          <w:tcPr>
            <w:tcW w:w="6912" w:type="dxa"/>
            <w:vAlign w:val="center"/>
          </w:tcPr>
          <w:p w14:paraId="58148E68"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A80339" w14:textId="77777777" w:rsidR="005B38C8" w:rsidRPr="00493773" w:rsidRDefault="00D20F0F" w:rsidP="00493773">
                <w:pPr>
                  <w:pStyle w:val="Tabletext"/>
                  <w:spacing w:before="0" w:after="0"/>
                  <w:jc w:val="center"/>
                  <w:rPr>
                    <w:sz w:val="24"/>
                  </w:rPr>
                </w:pPr>
                <w:r>
                  <w:rPr>
                    <w:sz w:val="24"/>
                    <w:szCs w:val="24"/>
                  </w:rPr>
                  <w:t>Never</w:t>
                </w:r>
              </w:p>
            </w:tc>
          </w:sdtContent>
        </w:sdt>
      </w:tr>
      <w:tr w:rsidR="005B38C8" w:rsidRPr="005A754D" w14:paraId="320BD292" w14:textId="77777777" w:rsidTr="00442939">
        <w:trPr>
          <w:trHeight w:val="283"/>
        </w:trPr>
        <w:tc>
          <w:tcPr>
            <w:tcW w:w="6912" w:type="dxa"/>
            <w:vAlign w:val="center"/>
          </w:tcPr>
          <w:p w14:paraId="08BB1D37"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D5C894C" w14:textId="77777777" w:rsidR="005B38C8" w:rsidRPr="00493773" w:rsidRDefault="00D20F0F" w:rsidP="00493773">
                <w:pPr>
                  <w:pStyle w:val="Tabletext"/>
                  <w:spacing w:before="0" w:after="0"/>
                  <w:jc w:val="center"/>
                  <w:rPr>
                    <w:sz w:val="24"/>
                  </w:rPr>
                </w:pPr>
                <w:r>
                  <w:rPr>
                    <w:sz w:val="24"/>
                    <w:szCs w:val="24"/>
                  </w:rPr>
                  <w:t>Never</w:t>
                </w:r>
              </w:p>
            </w:tc>
          </w:sdtContent>
        </w:sdt>
      </w:tr>
      <w:tr w:rsidR="005B38C8" w:rsidRPr="005A754D" w14:paraId="5F9FEE47" w14:textId="77777777" w:rsidTr="00442939">
        <w:trPr>
          <w:trHeight w:val="283"/>
        </w:trPr>
        <w:tc>
          <w:tcPr>
            <w:tcW w:w="6912" w:type="dxa"/>
            <w:vAlign w:val="center"/>
          </w:tcPr>
          <w:p w14:paraId="0A99FA18"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01C1008" w14:textId="77777777" w:rsidR="005B38C8" w:rsidRPr="00493773" w:rsidRDefault="00D20F0F" w:rsidP="00493773">
                <w:pPr>
                  <w:pStyle w:val="Tabletext"/>
                  <w:spacing w:before="0" w:after="0"/>
                  <w:jc w:val="center"/>
                  <w:rPr>
                    <w:sz w:val="24"/>
                  </w:rPr>
                </w:pPr>
                <w:r>
                  <w:rPr>
                    <w:sz w:val="24"/>
                    <w:szCs w:val="24"/>
                  </w:rPr>
                  <w:t>Never</w:t>
                </w:r>
              </w:p>
            </w:tc>
          </w:sdtContent>
        </w:sdt>
      </w:tr>
      <w:tr w:rsidR="005B38C8" w:rsidRPr="00311AE8" w14:paraId="01F012C8" w14:textId="77777777" w:rsidTr="00442939">
        <w:trPr>
          <w:trHeight w:val="283"/>
        </w:trPr>
        <w:tc>
          <w:tcPr>
            <w:tcW w:w="6912" w:type="dxa"/>
            <w:vAlign w:val="center"/>
          </w:tcPr>
          <w:p w14:paraId="1584FECD" w14:textId="77777777" w:rsidR="005B38C8" w:rsidRPr="005F1B26" w:rsidRDefault="005B38C8" w:rsidP="00493773">
            <w:pPr>
              <w:pStyle w:val="Tabletext"/>
              <w:spacing w:before="0" w:after="0"/>
              <w:rPr>
                <w:sz w:val="24"/>
              </w:rPr>
            </w:pPr>
            <w:r w:rsidRPr="005F1B26">
              <w:rPr>
                <w:sz w:val="24"/>
              </w:rPr>
              <w:t>Potential to encounter agitated customers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2FAC41" w14:textId="77777777" w:rsidR="005B38C8" w:rsidRPr="005F1B26" w:rsidRDefault="00D20F0F" w:rsidP="00493773">
                <w:pPr>
                  <w:pStyle w:val="Tabletext"/>
                  <w:spacing w:before="0" w:after="0"/>
                  <w:jc w:val="center"/>
                  <w:rPr>
                    <w:sz w:val="24"/>
                  </w:rPr>
                </w:pPr>
                <w:r>
                  <w:rPr>
                    <w:sz w:val="24"/>
                    <w:szCs w:val="24"/>
                  </w:rPr>
                  <w:t>Never</w:t>
                </w:r>
              </w:p>
            </w:tc>
          </w:sdtContent>
        </w:sdt>
      </w:tr>
      <w:tr w:rsidR="003B7B87" w:rsidRPr="00311AE8" w14:paraId="49FD821E" w14:textId="77777777" w:rsidTr="00442939">
        <w:trPr>
          <w:trHeight w:val="283"/>
        </w:trPr>
        <w:tc>
          <w:tcPr>
            <w:tcW w:w="6912" w:type="dxa"/>
            <w:vAlign w:val="center"/>
          </w:tcPr>
          <w:p w14:paraId="720D3BF9" w14:textId="77777777" w:rsidR="003B7B87" w:rsidRPr="005F1B26" w:rsidRDefault="003B7B87" w:rsidP="00493773">
            <w:pPr>
              <w:pStyle w:val="Tabletext"/>
              <w:spacing w:before="0" w:after="0"/>
              <w:rPr>
                <w:sz w:val="24"/>
              </w:rPr>
            </w:pPr>
            <w:r w:rsidRPr="005F1B26">
              <w:rPr>
                <w:sz w:val="24"/>
              </w:rPr>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2BDF1" w14:textId="77777777" w:rsidR="003B7B87" w:rsidRPr="005F1B26" w:rsidRDefault="00D20F0F" w:rsidP="00493773">
                <w:pPr>
                  <w:pStyle w:val="Tabletext"/>
                  <w:spacing w:before="0" w:after="0"/>
                  <w:jc w:val="center"/>
                  <w:rPr>
                    <w:sz w:val="24"/>
                    <w:szCs w:val="24"/>
                  </w:rPr>
                </w:pPr>
                <w:r>
                  <w:rPr>
                    <w:sz w:val="24"/>
                    <w:szCs w:val="24"/>
                  </w:rPr>
                  <w:t>Never</w:t>
                </w:r>
              </w:p>
            </w:tc>
          </w:sdtContent>
        </w:sdt>
      </w:tr>
    </w:tbl>
    <w:p w14:paraId="1D75A240" w14:textId="77777777" w:rsidR="002A43D2" w:rsidRDefault="002A43D2" w:rsidP="00493773">
      <w:pPr>
        <w:spacing w:after="0"/>
        <w:rPr>
          <w:sz w:val="4"/>
        </w:rPr>
      </w:pPr>
    </w:p>
    <w:p w14:paraId="44DE3F07"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3E253A68" w14:textId="77777777" w:rsidTr="00493773">
        <w:trPr>
          <w:trHeight w:val="454"/>
        </w:trPr>
        <w:tc>
          <w:tcPr>
            <w:tcW w:w="6912" w:type="dxa"/>
            <w:shd w:val="clear" w:color="auto" w:fill="DEEAF6" w:themeFill="accent1" w:themeFillTint="33"/>
            <w:vAlign w:val="center"/>
          </w:tcPr>
          <w:p w14:paraId="1D24B7DA" w14:textId="77777777" w:rsidR="005B38C8" w:rsidRPr="00985DC5" w:rsidRDefault="00493773" w:rsidP="00493773">
            <w:pPr>
              <w:pStyle w:val="Tableheading"/>
              <w:rPr>
                <w:rFonts w:ascii="Calibri Light" w:hAnsi="Calibri Light"/>
                <w:szCs w:val="24"/>
              </w:rPr>
            </w:pPr>
            <w:r w:rsidRPr="00DA4EF8">
              <w:lastRenderedPageBreak/>
              <w:t>OTHER</w:t>
            </w:r>
          </w:p>
        </w:tc>
        <w:tc>
          <w:tcPr>
            <w:tcW w:w="2694" w:type="dxa"/>
            <w:shd w:val="clear" w:color="auto" w:fill="DEEAF6" w:themeFill="accent1" w:themeFillTint="33"/>
            <w:vAlign w:val="center"/>
          </w:tcPr>
          <w:p w14:paraId="24ADE48A" w14:textId="77777777" w:rsidR="005B38C8" w:rsidRPr="00DA4EF8" w:rsidRDefault="00493773" w:rsidP="00493773">
            <w:pPr>
              <w:pStyle w:val="Tableheading"/>
              <w:jc w:val="center"/>
            </w:pPr>
            <w:r>
              <w:t>FREQUENCY</w:t>
            </w:r>
          </w:p>
        </w:tc>
      </w:tr>
      <w:tr w:rsidR="005B38C8" w:rsidRPr="005A754D" w14:paraId="7171349F" w14:textId="77777777" w:rsidTr="00442939">
        <w:trPr>
          <w:trHeight w:val="283"/>
        </w:trPr>
        <w:tc>
          <w:tcPr>
            <w:tcW w:w="6912" w:type="dxa"/>
            <w:vAlign w:val="center"/>
          </w:tcPr>
          <w:p w14:paraId="353E6B11"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69E495D" w14:textId="77777777" w:rsidR="005B38C8" w:rsidRPr="00493773" w:rsidRDefault="009C2DF1" w:rsidP="00715C75">
                <w:pPr>
                  <w:pStyle w:val="Tabletext"/>
                  <w:spacing w:before="0" w:after="0"/>
                  <w:jc w:val="center"/>
                  <w:rPr>
                    <w:sz w:val="24"/>
                  </w:rPr>
                </w:pPr>
                <w:r>
                  <w:rPr>
                    <w:sz w:val="24"/>
                    <w:szCs w:val="24"/>
                  </w:rPr>
                  <w:t>Never</w:t>
                </w:r>
              </w:p>
            </w:tc>
          </w:sdtContent>
        </w:sdt>
      </w:tr>
      <w:tr w:rsidR="005B38C8" w:rsidRPr="005A754D" w14:paraId="6842EE3C" w14:textId="77777777" w:rsidTr="00442939">
        <w:trPr>
          <w:trHeight w:val="283"/>
        </w:trPr>
        <w:tc>
          <w:tcPr>
            <w:tcW w:w="6912" w:type="dxa"/>
            <w:vAlign w:val="center"/>
          </w:tcPr>
          <w:p w14:paraId="1EFCAEAD" w14:textId="77777777" w:rsidR="005B38C8" w:rsidRPr="00493773" w:rsidRDefault="00D25B82" w:rsidP="009C2DF1">
            <w:pPr>
              <w:pStyle w:val="Tabletext"/>
              <w:spacing w:before="0" w:after="0"/>
              <w:rPr>
                <w:sz w:val="24"/>
              </w:rPr>
            </w:pPr>
            <w:r>
              <w:rPr>
                <w:sz w:val="24"/>
              </w:rPr>
              <w:t>Personal Protective Equipment (</w:t>
            </w:r>
            <w:r w:rsidR="005B38C8" w:rsidRPr="00493773">
              <w:rPr>
                <w:sz w:val="24"/>
              </w:rPr>
              <w:t>PPE</w:t>
            </w:r>
            <w:r>
              <w:rPr>
                <w:sz w:val="24"/>
              </w:rPr>
              <w:t>)</w:t>
            </w:r>
            <w:r w:rsidR="005B38C8" w:rsidRPr="00493773">
              <w:rPr>
                <w:sz w:val="24"/>
              </w:rPr>
              <w:t xml:space="preserve"> required </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C5E083" w14:textId="77777777" w:rsidR="005B38C8" w:rsidRPr="00493773" w:rsidRDefault="009C2DF1" w:rsidP="00715C75">
                <w:pPr>
                  <w:pStyle w:val="Tabletext"/>
                  <w:spacing w:before="0" w:after="0"/>
                  <w:jc w:val="center"/>
                  <w:rPr>
                    <w:sz w:val="24"/>
                  </w:rPr>
                </w:pPr>
                <w:r>
                  <w:rPr>
                    <w:sz w:val="24"/>
                    <w:szCs w:val="24"/>
                  </w:rPr>
                  <w:t>Never</w:t>
                </w:r>
              </w:p>
            </w:tc>
          </w:sdtContent>
        </w:sdt>
      </w:tr>
    </w:tbl>
    <w:p w14:paraId="6ABA5C2B" w14:textId="77777777" w:rsidR="00015483" w:rsidRPr="002A43D2" w:rsidRDefault="00015483" w:rsidP="00493773">
      <w:pPr>
        <w:spacing w:after="0"/>
      </w:pPr>
    </w:p>
    <w:sectPr w:rsidR="00015483" w:rsidRPr="002A43D2" w:rsidSect="00AB38F3">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A0E8B3" w14:textId="77777777" w:rsidR="009654F9" w:rsidRDefault="009654F9" w:rsidP="00456927">
      <w:pPr>
        <w:spacing w:after="0"/>
      </w:pPr>
      <w:r>
        <w:separator/>
      </w:r>
    </w:p>
  </w:endnote>
  <w:endnote w:type="continuationSeparator" w:id="0">
    <w:p w14:paraId="6A8C59FD" w14:textId="77777777" w:rsidR="009654F9" w:rsidRDefault="009654F9"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329FD" w14:textId="77777777" w:rsidR="003B7B87" w:rsidRPr="00AF1222" w:rsidRDefault="00357422" w:rsidP="00AF1222">
    <w:pPr>
      <w:pStyle w:val="Footer"/>
      <w:jc w:val="center"/>
      <w:rPr>
        <w:rFonts w:ascii="Calibri" w:hAnsi="Calibri"/>
        <w:b/>
        <w:color w:val="F00000"/>
        <w:sz w:val="24"/>
      </w:rPr>
    </w:pPr>
    <w:r>
      <w:fldChar w:fldCharType="begin" w:fldLock="1"/>
    </w:r>
    <w:r w:rsidR="003B7B87">
      <w:instrText xml:space="preserve"> DOCPROPERTY bjFooterEvenPageDocProperty \* MERGEFORMAT </w:instrText>
    </w:r>
    <w:r>
      <w:fldChar w:fldCharType="separate"/>
    </w:r>
  </w:p>
  <w:p w14:paraId="234E87C8" w14:textId="77777777" w:rsidR="003B7B87" w:rsidRPr="00AF1222" w:rsidRDefault="003B7B87" w:rsidP="00AF1222">
    <w:pPr>
      <w:pStyle w:val="Footer"/>
      <w:jc w:val="center"/>
    </w:pPr>
    <w:r w:rsidRPr="00AF1222">
      <w:rPr>
        <w:rFonts w:ascii="Calibri" w:hAnsi="Calibri"/>
        <w:b/>
        <w:color w:val="F00000"/>
        <w:sz w:val="24"/>
      </w:rPr>
      <w:t>UNCLASSIFIED</w:t>
    </w:r>
    <w:r>
      <w:t xml:space="preserve"> </w:t>
    </w:r>
    <w:r w:rsidR="0035742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82FEB" w14:textId="77777777" w:rsidR="003B7B87" w:rsidRPr="00AF1222" w:rsidRDefault="00357422" w:rsidP="00AF1222">
    <w:pPr>
      <w:pStyle w:val="Footer"/>
      <w:jc w:val="center"/>
      <w:rPr>
        <w:rFonts w:ascii="Calibri" w:hAnsi="Calibri"/>
        <w:b/>
        <w:color w:val="F00000"/>
        <w:sz w:val="24"/>
      </w:rPr>
    </w:pPr>
    <w:r>
      <w:fldChar w:fldCharType="begin" w:fldLock="1"/>
    </w:r>
    <w:r w:rsidR="003B7B87">
      <w:instrText xml:space="preserve"> DOCPROPERTY bjFooterFirstPageDocProperty \* MERGEFORMAT </w:instrText>
    </w:r>
    <w:r>
      <w:fldChar w:fldCharType="separate"/>
    </w:r>
  </w:p>
  <w:p w14:paraId="27B33F09" w14:textId="77777777" w:rsidR="003B7B87" w:rsidRPr="00AF1222" w:rsidRDefault="003B7B87" w:rsidP="00AF1222">
    <w:pPr>
      <w:pStyle w:val="Footer"/>
      <w:jc w:val="center"/>
    </w:pPr>
    <w:r w:rsidRPr="00AF1222">
      <w:rPr>
        <w:rFonts w:ascii="Calibri" w:hAnsi="Calibri"/>
        <w:b/>
        <w:color w:val="F00000"/>
        <w:sz w:val="24"/>
      </w:rPr>
      <w:t>UNCLASSIFIED</w:t>
    </w:r>
    <w:r>
      <w:t xml:space="preserve"> </w:t>
    </w:r>
    <w:r w:rsidR="0035742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FCB7C" w14:textId="77777777" w:rsidR="009654F9" w:rsidRDefault="009654F9" w:rsidP="00456927">
      <w:pPr>
        <w:spacing w:after="0"/>
      </w:pPr>
      <w:r>
        <w:separator/>
      </w:r>
    </w:p>
  </w:footnote>
  <w:footnote w:type="continuationSeparator" w:id="0">
    <w:p w14:paraId="172AB6C9" w14:textId="77777777" w:rsidR="009654F9" w:rsidRDefault="009654F9"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92FC" w14:textId="77777777" w:rsidR="003B7B87" w:rsidRPr="00AF1222" w:rsidRDefault="00357422" w:rsidP="00AF1222">
    <w:pPr>
      <w:pStyle w:val="Header"/>
      <w:jc w:val="center"/>
      <w:rPr>
        <w:rFonts w:ascii="Calibri" w:hAnsi="Calibri"/>
        <w:color w:val="000000"/>
        <w:sz w:val="22"/>
      </w:rPr>
    </w:pPr>
    <w:r>
      <w:fldChar w:fldCharType="begin" w:fldLock="1"/>
    </w:r>
    <w:r w:rsidR="003B7B87">
      <w:instrText xml:space="preserve"> DOCPROPERTY bjHeaderEvenPageDocProperty \* MERGEFORMAT </w:instrText>
    </w:r>
    <w:r>
      <w:fldChar w:fldCharType="separate"/>
    </w:r>
    <w:r w:rsidR="003B7B87" w:rsidRPr="00AF1222">
      <w:rPr>
        <w:rFonts w:ascii="Calibri" w:hAnsi="Calibri"/>
        <w:b/>
        <w:color w:val="F00000"/>
        <w:sz w:val="24"/>
      </w:rPr>
      <w:t>UNCLASSIFIED</w:t>
    </w:r>
  </w:p>
  <w:p w14:paraId="4D96BA91" w14:textId="77777777" w:rsidR="003B7B87" w:rsidRPr="00AF1222" w:rsidRDefault="003B7B87" w:rsidP="00AF1222">
    <w:pPr>
      <w:pStyle w:val="Header"/>
      <w:jc w:val="center"/>
    </w:pPr>
    <w:r w:rsidRPr="00AF1222">
      <w:rPr>
        <w:rFonts w:ascii="Calibri" w:hAnsi="Calibri"/>
        <w:b/>
        <w:color w:val="F00000"/>
        <w:sz w:val="24"/>
      </w:rPr>
      <w:t xml:space="preserve"> </w:t>
    </w:r>
    <w:r w:rsidR="003574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8F49E" w14:textId="77777777" w:rsidR="003B7B87" w:rsidRPr="00AF1222" w:rsidRDefault="003B7B87"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6CBBB" w14:textId="77777777" w:rsidR="003B7B87" w:rsidRPr="00AF1222" w:rsidRDefault="00357422" w:rsidP="00AF1222">
    <w:pPr>
      <w:pStyle w:val="Header"/>
      <w:jc w:val="center"/>
      <w:rPr>
        <w:rFonts w:ascii="Calibri" w:hAnsi="Calibri"/>
        <w:color w:val="000000"/>
        <w:sz w:val="22"/>
      </w:rPr>
    </w:pPr>
    <w:r>
      <w:fldChar w:fldCharType="begin" w:fldLock="1"/>
    </w:r>
    <w:r w:rsidR="003B7B87">
      <w:instrText xml:space="preserve"> DOCPROPERTY bjHeaderFirstPageDocProperty \* MERGEFORMAT </w:instrText>
    </w:r>
    <w:r>
      <w:fldChar w:fldCharType="separate"/>
    </w:r>
    <w:r w:rsidR="003B7B87" w:rsidRPr="00AF1222">
      <w:rPr>
        <w:rFonts w:ascii="Calibri" w:hAnsi="Calibri"/>
        <w:b/>
        <w:color w:val="F00000"/>
        <w:sz w:val="24"/>
      </w:rPr>
      <w:t>UNCLASSIFIED</w:t>
    </w:r>
  </w:p>
  <w:p w14:paraId="65A2AE22" w14:textId="77777777" w:rsidR="003B7B87" w:rsidRPr="00AF1222" w:rsidRDefault="003B7B87" w:rsidP="00AF1222">
    <w:pPr>
      <w:pStyle w:val="Header"/>
      <w:jc w:val="center"/>
    </w:pPr>
    <w:r w:rsidRPr="00AF1222">
      <w:rPr>
        <w:rFonts w:ascii="Calibri" w:hAnsi="Calibri"/>
        <w:b/>
        <w:color w:val="F00000"/>
        <w:sz w:val="24"/>
      </w:rPr>
      <w:t xml:space="preserve"> </w:t>
    </w:r>
    <w:r w:rsidR="00357422">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2452E5"/>
    <w:multiLevelType w:val="hybridMultilevel"/>
    <w:tmpl w:val="CC1016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E7E478F"/>
    <w:multiLevelType w:val="hybridMultilevel"/>
    <w:tmpl w:val="1C7AF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FF6DF5"/>
    <w:multiLevelType w:val="multilevel"/>
    <w:tmpl w:val="262847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3"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4"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9"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2270899"/>
    <w:multiLevelType w:val="singleLevel"/>
    <w:tmpl w:val="0C09000F"/>
    <w:lvl w:ilvl="0">
      <w:start w:val="1"/>
      <w:numFmt w:val="decimal"/>
      <w:lvlText w:val="%1."/>
      <w:lvlJc w:val="left"/>
      <w:pPr>
        <w:ind w:left="360" w:hanging="360"/>
      </w:pPr>
    </w:lvl>
  </w:abstractNum>
  <w:abstractNum w:abstractNumId="23"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708992692">
    <w:abstractNumId w:val="12"/>
  </w:num>
  <w:num w:numId="2" w16cid:durableId="616563754">
    <w:abstractNumId w:val="12"/>
  </w:num>
  <w:num w:numId="3" w16cid:durableId="1524857737">
    <w:abstractNumId w:val="13"/>
  </w:num>
  <w:num w:numId="4" w16cid:durableId="990671701">
    <w:abstractNumId w:val="12"/>
  </w:num>
  <w:num w:numId="5" w16cid:durableId="1811509400">
    <w:abstractNumId w:val="13"/>
  </w:num>
  <w:num w:numId="6" w16cid:durableId="894320727">
    <w:abstractNumId w:val="1"/>
  </w:num>
  <w:num w:numId="7" w16cid:durableId="1236554985">
    <w:abstractNumId w:val="0"/>
  </w:num>
  <w:num w:numId="8" w16cid:durableId="1651471832">
    <w:abstractNumId w:val="14"/>
  </w:num>
  <w:num w:numId="9" w16cid:durableId="558394885">
    <w:abstractNumId w:val="16"/>
  </w:num>
  <w:num w:numId="10" w16cid:durableId="48773620">
    <w:abstractNumId w:val="7"/>
  </w:num>
  <w:num w:numId="11" w16cid:durableId="267809217">
    <w:abstractNumId w:val="21"/>
  </w:num>
  <w:num w:numId="12" w16cid:durableId="516820208">
    <w:abstractNumId w:val="3"/>
  </w:num>
  <w:num w:numId="13" w16cid:durableId="1335063379">
    <w:abstractNumId w:val="20"/>
  </w:num>
  <w:num w:numId="14" w16cid:durableId="1544901984">
    <w:abstractNumId w:val="6"/>
  </w:num>
  <w:num w:numId="15" w16cid:durableId="2103649312">
    <w:abstractNumId w:val="23"/>
  </w:num>
  <w:num w:numId="16" w16cid:durableId="916718360">
    <w:abstractNumId w:val="22"/>
  </w:num>
  <w:num w:numId="17" w16cid:durableId="799348883">
    <w:abstractNumId w:val="2"/>
  </w:num>
  <w:num w:numId="18" w16cid:durableId="240409144">
    <w:abstractNumId w:val="19"/>
  </w:num>
  <w:num w:numId="19" w16cid:durableId="1600217469">
    <w:abstractNumId w:val="18"/>
  </w:num>
  <w:num w:numId="20" w16cid:durableId="476461384">
    <w:abstractNumId w:val="15"/>
  </w:num>
  <w:num w:numId="21" w16cid:durableId="1563444000">
    <w:abstractNumId w:val="5"/>
  </w:num>
  <w:num w:numId="22" w16cid:durableId="463044566">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258025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6125057">
    <w:abstractNumId w:val="8"/>
  </w:num>
  <w:num w:numId="25" w16cid:durableId="1950352343">
    <w:abstractNumId w:val="11"/>
  </w:num>
  <w:num w:numId="26" w16cid:durableId="879051901">
    <w:abstractNumId w:val="17"/>
  </w:num>
  <w:num w:numId="27" w16cid:durableId="1588658974">
    <w:abstractNumId w:val="4"/>
  </w:num>
  <w:num w:numId="28" w16cid:durableId="709645033">
    <w:abstractNumId w:val="10"/>
  </w:num>
  <w:num w:numId="29" w16cid:durableId="15918144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15483"/>
    <w:rsid w:val="0001642D"/>
    <w:rsid w:val="00036182"/>
    <w:rsid w:val="000456E0"/>
    <w:rsid w:val="00045ACB"/>
    <w:rsid w:val="00045D17"/>
    <w:rsid w:val="0005089E"/>
    <w:rsid w:val="0006029E"/>
    <w:rsid w:val="00061670"/>
    <w:rsid w:val="00063408"/>
    <w:rsid w:val="00065645"/>
    <w:rsid w:val="00074DA8"/>
    <w:rsid w:val="00075C33"/>
    <w:rsid w:val="00083084"/>
    <w:rsid w:val="00090C5A"/>
    <w:rsid w:val="00094562"/>
    <w:rsid w:val="000A5186"/>
    <w:rsid w:val="000C3654"/>
    <w:rsid w:val="000C452E"/>
    <w:rsid w:val="000E2939"/>
    <w:rsid w:val="000E639E"/>
    <w:rsid w:val="000F2684"/>
    <w:rsid w:val="000F2688"/>
    <w:rsid w:val="0010052B"/>
    <w:rsid w:val="00114CE0"/>
    <w:rsid w:val="00127312"/>
    <w:rsid w:val="001311FE"/>
    <w:rsid w:val="001501F0"/>
    <w:rsid w:val="0015056D"/>
    <w:rsid w:val="001552C6"/>
    <w:rsid w:val="00160D2A"/>
    <w:rsid w:val="00166318"/>
    <w:rsid w:val="0016790E"/>
    <w:rsid w:val="00183A2A"/>
    <w:rsid w:val="00185003"/>
    <w:rsid w:val="00192287"/>
    <w:rsid w:val="001948AD"/>
    <w:rsid w:val="001A12DC"/>
    <w:rsid w:val="001B306F"/>
    <w:rsid w:val="001B4119"/>
    <w:rsid w:val="001C206E"/>
    <w:rsid w:val="001C3401"/>
    <w:rsid w:val="001C76F3"/>
    <w:rsid w:val="001C7CEE"/>
    <w:rsid w:val="001D0161"/>
    <w:rsid w:val="001D284A"/>
    <w:rsid w:val="001D2953"/>
    <w:rsid w:val="001E49C0"/>
    <w:rsid w:val="001E779C"/>
    <w:rsid w:val="001F2C45"/>
    <w:rsid w:val="001F76A4"/>
    <w:rsid w:val="002014E5"/>
    <w:rsid w:val="00204473"/>
    <w:rsid w:val="0020493E"/>
    <w:rsid w:val="002113B4"/>
    <w:rsid w:val="00220092"/>
    <w:rsid w:val="00231B57"/>
    <w:rsid w:val="0023640E"/>
    <w:rsid w:val="00243603"/>
    <w:rsid w:val="00252449"/>
    <w:rsid w:val="0026001C"/>
    <w:rsid w:val="00262DEE"/>
    <w:rsid w:val="002637C2"/>
    <w:rsid w:val="0027094B"/>
    <w:rsid w:val="00271701"/>
    <w:rsid w:val="00272F0B"/>
    <w:rsid w:val="002756D8"/>
    <w:rsid w:val="002840E6"/>
    <w:rsid w:val="00284D8B"/>
    <w:rsid w:val="00285B53"/>
    <w:rsid w:val="00290E50"/>
    <w:rsid w:val="00290FAD"/>
    <w:rsid w:val="00295705"/>
    <w:rsid w:val="002A0C3B"/>
    <w:rsid w:val="002A43D2"/>
    <w:rsid w:val="002A49EE"/>
    <w:rsid w:val="002A74F6"/>
    <w:rsid w:val="002B1194"/>
    <w:rsid w:val="002B297D"/>
    <w:rsid w:val="002D07A1"/>
    <w:rsid w:val="002D2A0D"/>
    <w:rsid w:val="002D3B3A"/>
    <w:rsid w:val="002E6343"/>
    <w:rsid w:val="002E78B8"/>
    <w:rsid w:val="002F0510"/>
    <w:rsid w:val="002F69C3"/>
    <w:rsid w:val="0030208D"/>
    <w:rsid w:val="003020B5"/>
    <w:rsid w:val="0031523D"/>
    <w:rsid w:val="003157D2"/>
    <w:rsid w:val="00326758"/>
    <w:rsid w:val="00327679"/>
    <w:rsid w:val="00334F25"/>
    <w:rsid w:val="0033768C"/>
    <w:rsid w:val="0034185C"/>
    <w:rsid w:val="003423B7"/>
    <w:rsid w:val="00344845"/>
    <w:rsid w:val="00345655"/>
    <w:rsid w:val="003461EF"/>
    <w:rsid w:val="00347432"/>
    <w:rsid w:val="00357422"/>
    <w:rsid w:val="003633C8"/>
    <w:rsid w:val="003660FD"/>
    <w:rsid w:val="00366983"/>
    <w:rsid w:val="00367C98"/>
    <w:rsid w:val="00373FED"/>
    <w:rsid w:val="003743B3"/>
    <w:rsid w:val="00382259"/>
    <w:rsid w:val="00384332"/>
    <w:rsid w:val="0039040A"/>
    <w:rsid w:val="00392AFC"/>
    <w:rsid w:val="00394A89"/>
    <w:rsid w:val="003958AF"/>
    <w:rsid w:val="00395E36"/>
    <w:rsid w:val="003B6847"/>
    <w:rsid w:val="003B7B87"/>
    <w:rsid w:val="003C6256"/>
    <w:rsid w:val="00402D13"/>
    <w:rsid w:val="004061F4"/>
    <w:rsid w:val="00410BF0"/>
    <w:rsid w:val="004121AA"/>
    <w:rsid w:val="0042331E"/>
    <w:rsid w:val="004321B8"/>
    <w:rsid w:val="00432969"/>
    <w:rsid w:val="00434524"/>
    <w:rsid w:val="0043559B"/>
    <w:rsid w:val="00440141"/>
    <w:rsid w:val="00440D74"/>
    <w:rsid w:val="00441286"/>
    <w:rsid w:val="00441ECC"/>
    <w:rsid w:val="00442939"/>
    <w:rsid w:val="0045090F"/>
    <w:rsid w:val="00455CDA"/>
    <w:rsid w:val="00456927"/>
    <w:rsid w:val="00461819"/>
    <w:rsid w:val="00464D35"/>
    <w:rsid w:val="00475504"/>
    <w:rsid w:val="00480812"/>
    <w:rsid w:val="00481829"/>
    <w:rsid w:val="0048515E"/>
    <w:rsid w:val="0048530A"/>
    <w:rsid w:val="00486402"/>
    <w:rsid w:val="00492EE9"/>
    <w:rsid w:val="00493773"/>
    <w:rsid w:val="00495B39"/>
    <w:rsid w:val="004A2C60"/>
    <w:rsid w:val="004A3822"/>
    <w:rsid w:val="004A5A47"/>
    <w:rsid w:val="004A7311"/>
    <w:rsid w:val="004B32D2"/>
    <w:rsid w:val="004C1716"/>
    <w:rsid w:val="004D5444"/>
    <w:rsid w:val="004F3F6F"/>
    <w:rsid w:val="0050091B"/>
    <w:rsid w:val="00505A6D"/>
    <w:rsid w:val="00507949"/>
    <w:rsid w:val="00514711"/>
    <w:rsid w:val="0052245D"/>
    <w:rsid w:val="00530444"/>
    <w:rsid w:val="0053083B"/>
    <w:rsid w:val="0054727B"/>
    <w:rsid w:val="0055314F"/>
    <w:rsid w:val="0055729E"/>
    <w:rsid w:val="00562D84"/>
    <w:rsid w:val="00573D58"/>
    <w:rsid w:val="00576FB9"/>
    <w:rsid w:val="00584463"/>
    <w:rsid w:val="00590572"/>
    <w:rsid w:val="005A0982"/>
    <w:rsid w:val="005A70F8"/>
    <w:rsid w:val="005A7F18"/>
    <w:rsid w:val="005B38C8"/>
    <w:rsid w:val="005B4948"/>
    <w:rsid w:val="005C2940"/>
    <w:rsid w:val="005C2BFC"/>
    <w:rsid w:val="005C391C"/>
    <w:rsid w:val="005D4959"/>
    <w:rsid w:val="005D4EDB"/>
    <w:rsid w:val="005D5063"/>
    <w:rsid w:val="005D5779"/>
    <w:rsid w:val="005E2EBD"/>
    <w:rsid w:val="005F1480"/>
    <w:rsid w:val="005F1A2B"/>
    <w:rsid w:val="005F1B26"/>
    <w:rsid w:val="00604B5C"/>
    <w:rsid w:val="00617CE2"/>
    <w:rsid w:val="00621532"/>
    <w:rsid w:val="00622D9B"/>
    <w:rsid w:val="00626AEC"/>
    <w:rsid w:val="00634E13"/>
    <w:rsid w:val="006522B3"/>
    <w:rsid w:val="00653FBE"/>
    <w:rsid w:val="00661329"/>
    <w:rsid w:val="006616A2"/>
    <w:rsid w:val="00665693"/>
    <w:rsid w:val="00666999"/>
    <w:rsid w:val="00676EE5"/>
    <w:rsid w:val="006822CC"/>
    <w:rsid w:val="00685107"/>
    <w:rsid w:val="006873BA"/>
    <w:rsid w:val="0069634D"/>
    <w:rsid w:val="006B54F0"/>
    <w:rsid w:val="006B5CD6"/>
    <w:rsid w:val="006C102C"/>
    <w:rsid w:val="006C3FCC"/>
    <w:rsid w:val="006C7246"/>
    <w:rsid w:val="006C74CE"/>
    <w:rsid w:val="006E453E"/>
    <w:rsid w:val="006F09E8"/>
    <w:rsid w:val="006F1148"/>
    <w:rsid w:val="007010FB"/>
    <w:rsid w:val="00701A46"/>
    <w:rsid w:val="007062DD"/>
    <w:rsid w:val="007117A5"/>
    <w:rsid w:val="00712EF1"/>
    <w:rsid w:val="00715C75"/>
    <w:rsid w:val="0072498E"/>
    <w:rsid w:val="00726033"/>
    <w:rsid w:val="00727237"/>
    <w:rsid w:val="0073142A"/>
    <w:rsid w:val="00740158"/>
    <w:rsid w:val="007471D6"/>
    <w:rsid w:val="00753085"/>
    <w:rsid w:val="00763E41"/>
    <w:rsid w:val="007774E5"/>
    <w:rsid w:val="00791B6F"/>
    <w:rsid w:val="007C03C0"/>
    <w:rsid w:val="007C257B"/>
    <w:rsid w:val="007C40E2"/>
    <w:rsid w:val="007C48B4"/>
    <w:rsid w:val="007E23ED"/>
    <w:rsid w:val="007E396F"/>
    <w:rsid w:val="007E3B64"/>
    <w:rsid w:val="007E4124"/>
    <w:rsid w:val="007F088F"/>
    <w:rsid w:val="007F332D"/>
    <w:rsid w:val="007F6FCC"/>
    <w:rsid w:val="00801DAF"/>
    <w:rsid w:val="00802C7D"/>
    <w:rsid w:val="00810089"/>
    <w:rsid w:val="0081518C"/>
    <w:rsid w:val="00816ACF"/>
    <w:rsid w:val="00827843"/>
    <w:rsid w:val="008343E7"/>
    <w:rsid w:val="0083521F"/>
    <w:rsid w:val="0085512F"/>
    <w:rsid w:val="0085751D"/>
    <w:rsid w:val="008612C8"/>
    <w:rsid w:val="00866034"/>
    <w:rsid w:val="008707DA"/>
    <w:rsid w:val="008778EF"/>
    <w:rsid w:val="00887553"/>
    <w:rsid w:val="00892603"/>
    <w:rsid w:val="008B22B1"/>
    <w:rsid w:val="008C4982"/>
    <w:rsid w:val="008D1EA2"/>
    <w:rsid w:val="008E3ED7"/>
    <w:rsid w:val="008E4109"/>
    <w:rsid w:val="008E704D"/>
    <w:rsid w:val="008F0135"/>
    <w:rsid w:val="008F15EF"/>
    <w:rsid w:val="008F53EF"/>
    <w:rsid w:val="008F78B3"/>
    <w:rsid w:val="009020BE"/>
    <w:rsid w:val="00910A68"/>
    <w:rsid w:val="0091264C"/>
    <w:rsid w:val="00917A43"/>
    <w:rsid w:val="00917AED"/>
    <w:rsid w:val="00921435"/>
    <w:rsid w:val="00925D84"/>
    <w:rsid w:val="009304D0"/>
    <w:rsid w:val="0093491F"/>
    <w:rsid w:val="00934C54"/>
    <w:rsid w:val="009468CB"/>
    <w:rsid w:val="00953BE7"/>
    <w:rsid w:val="00956BB9"/>
    <w:rsid w:val="009654F9"/>
    <w:rsid w:val="0097715C"/>
    <w:rsid w:val="00982A27"/>
    <w:rsid w:val="009B3A9E"/>
    <w:rsid w:val="009B4408"/>
    <w:rsid w:val="009B5615"/>
    <w:rsid w:val="009B56B6"/>
    <w:rsid w:val="009B61FE"/>
    <w:rsid w:val="009B7A0E"/>
    <w:rsid w:val="009C2DF1"/>
    <w:rsid w:val="009C544A"/>
    <w:rsid w:val="009C7A6B"/>
    <w:rsid w:val="009D329B"/>
    <w:rsid w:val="009D32CC"/>
    <w:rsid w:val="009D33ED"/>
    <w:rsid w:val="009D46E6"/>
    <w:rsid w:val="009D6C8B"/>
    <w:rsid w:val="009E0BC2"/>
    <w:rsid w:val="009E1DD3"/>
    <w:rsid w:val="009E635F"/>
    <w:rsid w:val="009F5427"/>
    <w:rsid w:val="00A0134E"/>
    <w:rsid w:val="00A05E7F"/>
    <w:rsid w:val="00A1194D"/>
    <w:rsid w:val="00A13839"/>
    <w:rsid w:val="00A25992"/>
    <w:rsid w:val="00A31D1D"/>
    <w:rsid w:val="00A331E5"/>
    <w:rsid w:val="00A358FA"/>
    <w:rsid w:val="00A41849"/>
    <w:rsid w:val="00A67D9A"/>
    <w:rsid w:val="00A67FDF"/>
    <w:rsid w:val="00A75FA8"/>
    <w:rsid w:val="00A81E05"/>
    <w:rsid w:val="00A82BCC"/>
    <w:rsid w:val="00A940E8"/>
    <w:rsid w:val="00A951A0"/>
    <w:rsid w:val="00A97920"/>
    <w:rsid w:val="00AA20C4"/>
    <w:rsid w:val="00AA5EBD"/>
    <w:rsid w:val="00AB2DC4"/>
    <w:rsid w:val="00AB38F3"/>
    <w:rsid w:val="00AB5E49"/>
    <w:rsid w:val="00AB6B4E"/>
    <w:rsid w:val="00AB792E"/>
    <w:rsid w:val="00AC1E3C"/>
    <w:rsid w:val="00AC2E0C"/>
    <w:rsid w:val="00AD698B"/>
    <w:rsid w:val="00AE293C"/>
    <w:rsid w:val="00AE3735"/>
    <w:rsid w:val="00AE5DB5"/>
    <w:rsid w:val="00AE7101"/>
    <w:rsid w:val="00AF1222"/>
    <w:rsid w:val="00B10AE6"/>
    <w:rsid w:val="00B16D45"/>
    <w:rsid w:val="00B1764A"/>
    <w:rsid w:val="00B259D0"/>
    <w:rsid w:val="00B26989"/>
    <w:rsid w:val="00B418A1"/>
    <w:rsid w:val="00B45C3A"/>
    <w:rsid w:val="00B52740"/>
    <w:rsid w:val="00B6117A"/>
    <w:rsid w:val="00B630C9"/>
    <w:rsid w:val="00B66DAD"/>
    <w:rsid w:val="00B7075A"/>
    <w:rsid w:val="00B766EF"/>
    <w:rsid w:val="00B76AEC"/>
    <w:rsid w:val="00B814CB"/>
    <w:rsid w:val="00B83111"/>
    <w:rsid w:val="00BB15CA"/>
    <w:rsid w:val="00BB6A5F"/>
    <w:rsid w:val="00BB7CA4"/>
    <w:rsid w:val="00BC022B"/>
    <w:rsid w:val="00BE45BF"/>
    <w:rsid w:val="00BF50AE"/>
    <w:rsid w:val="00BF6527"/>
    <w:rsid w:val="00C03BA9"/>
    <w:rsid w:val="00C06BFD"/>
    <w:rsid w:val="00C11089"/>
    <w:rsid w:val="00C133A3"/>
    <w:rsid w:val="00C14B96"/>
    <w:rsid w:val="00C34784"/>
    <w:rsid w:val="00C363C4"/>
    <w:rsid w:val="00C365EF"/>
    <w:rsid w:val="00C43765"/>
    <w:rsid w:val="00C54C75"/>
    <w:rsid w:val="00C565DC"/>
    <w:rsid w:val="00C5687B"/>
    <w:rsid w:val="00C62CDF"/>
    <w:rsid w:val="00C63771"/>
    <w:rsid w:val="00C63BEA"/>
    <w:rsid w:val="00C63F3A"/>
    <w:rsid w:val="00C75A36"/>
    <w:rsid w:val="00C91044"/>
    <w:rsid w:val="00C944C2"/>
    <w:rsid w:val="00CA359C"/>
    <w:rsid w:val="00CB2FA2"/>
    <w:rsid w:val="00CD3133"/>
    <w:rsid w:val="00CE1AEA"/>
    <w:rsid w:val="00CE4EF3"/>
    <w:rsid w:val="00CF5813"/>
    <w:rsid w:val="00D01554"/>
    <w:rsid w:val="00D0239B"/>
    <w:rsid w:val="00D10DDC"/>
    <w:rsid w:val="00D11BDA"/>
    <w:rsid w:val="00D1468D"/>
    <w:rsid w:val="00D172F9"/>
    <w:rsid w:val="00D20F0F"/>
    <w:rsid w:val="00D23188"/>
    <w:rsid w:val="00D25B82"/>
    <w:rsid w:val="00D43403"/>
    <w:rsid w:val="00D451A6"/>
    <w:rsid w:val="00D50DA6"/>
    <w:rsid w:val="00D610BD"/>
    <w:rsid w:val="00D628E1"/>
    <w:rsid w:val="00D62CFB"/>
    <w:rsid w:val="00D66353"/>
    <w:rsid w:val="00D72472"/>
    <w:rsid w:val="00D737F9"/>
    <w:rsid w:val="00D75169"/>
    <w:rsid w:val="00D97AFF"/>
    <w:rsid w:val="00DA4E54"/>
    <w:rsid w:val="00DA77DB"/>
    <w:rsid w:val="00DC2FF8"/>
    <w:rsid w:val="00DC3343"/>
    <w:rsid w:val="00DC36A6"/>
    <w:rsid w:val="00DC5B66"/>
    <w:rsid w:val="00DC5F70"/>
    <w:rsid w:val="00DD195C"/>
    <w:rsid w:val="00DD47F9"/>
    <w:rsid w:val="00DD59BC"/>
    <w:rsid w:val="00DF344C"/>
    <w:rsid w:val="00DF46B4"/>
    <w:rsid w:val="00E00896"/>
    <w:rsid w:val="00E059B1"/>
    <w:rsid w:val="00E06429"/>
    <w:rsid w:val="00E11CED"/>
    <w:rsid w:val="00E160EF"/>
    <w:rsid w:val="00E242E5"/>
    <w:rsid w:val="00E25EE8"/>
    <w:rsid w:val="00E56D18"/>
    <w:rsid w:val="00E57206"/>
    <w:rsid w:val="00E57678"/>
    <w:rsid w:val="00E662A3"/>
    <w:rsid w:val="00E7588A"/>
    <w:rsid w:val="00E873C4"/>
    <w:rsid w:val="00E87B6A"/>
    <w:rsid w:val="00E97A2C"/>
    <w:rsid w:val="00EB0DAE"/>
    <w:rsid w:val="00EB1248"/>
    <w:rsid w:val="00EB3BC0"/>
    <w:rsid w:val="00EB3F11"/>
    <w:rsid w:val="00EB76C6"/>
    <w:rsid w:val="00EB777E"/>
    <w:rsid w:val="00EC00CA"/>
    <w:rsid w:val="00EC5BAD"/>
    <w:rsid w:val="00EC7F5A"/>
    <w:rsid w:val="00ED156A"/>
    <w:rsid w:val="00ED638F"/>
    <w:rsid w:val="00ED798F"/>
    <w:rsid w:val="00EF1299"/>
    <w:rsid w:val="00F00052"/>
    <w:rsid w:val="00F10165"/>
    <w:rsid w:val="00F1669D"/>
    <w:rsid w:val="00F20919"/>
    <w:rsid w:val="00F312A2"/>
    <w:rsid w:val="00F322AA"/>
    <w:rsid w:val="00F36F2D"/>
    <w:rsid w:val="00F41AF1"/>
    <w:rsid w:val="00F43DC5"/>
    <w:rsid w:val="00F517A9"/>
    <w:rsid w:val="00F56AB9"/>
    <w:rsid w:val="00F60676"/>
    <w:rsid w:val="00F63605"/>
    <w:rsid w:val="00F66B23"/>
    <w:rsid w:val="00F720D4"/>
    <w:rsid w:val="00F7692D"/>
    <w:rsid w:val="00F775E8"/>
    <w:rsid w:val="00F83B5D"/>
    <w:rsid w:val="00F863CF"/>
    <w:rsid w:val="00F94966"/>
    <w:rsid w:val="00FA7EBD"/>
    <w:rsid w:val="00FB019C"/>
    <w:rsid w:val="00FB36C8"/>
    <w:rsid w:val="00FD2E2F"/>
    <w:rsid w:val="00FD5A4A"/>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3C6E3"/>
  <w15:docId w15:val="{60FF424F-449E-41FC-AA5A-9BA8F5C86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F1299"/>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F1299"/>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styleId="NormalWeb">
    <w:name w:val="Normal (Web)"/>
    <w:basedOn w:val="Normal"/>
    <w:uiPriority w:val="99"/>
    <w:semiHidden/>
    <w:unhideWhenUsed/>
    <w:rsid w:val="001E779C"/>
    <w:pPr>
      <w:suppressAutoHyphens w:val="0"/>
      <w:spacing w:before="100" w:beforeAutospacing="1" w:after="100" w:afterAutospacing="1"/>
    </w:pPr>
    <w:rPr>
      <w:rFonts w:ascii="Times New Roman" w:eastAsiaTheme="minorHAnsi"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06449">
      <w:bodyDiv w:val="1"/>
      <w:marLeft w:val="0"/>
      <w:marRight w:val="0"/>
      <w:marTop w:val="0"/>
      <w:marBottom w:val="0"/>
      <w:divBdr>
        <w:top w:val="none" w:sz="0" w:space="0" w:color="auto"/>
        <w:left w:val="none" w:sz="0" w:space="0" w:color="auto"/>
        <w:bottom w:val="none" w:sz="0" w:space="0" w:color="auto"/>
        <w:right w:val="none" w:sz="0" w:space="0" w:color="auto"/>
      </w:divBdr>
    </w:div>
    <w:div w:id="207451225">
      <w:bodyDiv w:val="1"/>
      <w:marLeft w:val="0"/>
      <w:marRight w:val="0"/>
      <w:marTop w:val="0"/>
      <w:marBottom w:val="0"/>
      <w:divBdr>
        <w:top w:val="none" w:sz="0" w:space="0" w:color="auto"/>
        <w:left w:val="none" w:sz="0" w:space="0" w:color="auto"/>
        <w:bottom w:val="none" w:sz="0" w:space="0" w:color="auto"/>
        <w:right w:val="none" w:sz="0" w:space="0" w:color="auto"/>
      </w:divBdr>
    </w:div>
    <w:div w:id="218126873">
      <w:bodyDiv w:val="1"/>
      <w:marLeft w:val="0"/>
      <w:marRight w:val="0"/>
      <w:marTop w:val="0"/>
      <w:marBottom w:val="0"/>
      <w:divBdr>
        <w:top w:val="none" w:sz="0" w:space="0" w:color="auto"/>
        <w:left w:val="none" w:sz="0" w:space="0" w:color="auto"/>
        <w:bottom w:val="none" w:sz="0" w:space="0" w:color="auto"/>
        <w:right w:val="none" w:sz="0" w:space="0" w:color="auto"/>
      </w:divBdr>
    </w:div>
    <w:div w:id="908030984">
      <w:bodyDiv w:val="1"/>
      <w:marLeft w:val="0"/>
      <w:marRight w:val="0"/>
      <w:marTop w:val="0"/>
      <w:marBottom w:val="0"/>
      <w:divBdr>
        <w:top w:val="none" w:sz="0" w:space="0" w:color="auto"/>
        <w:left w:val="none" w:sz="0" w:space="0" w:color="auto"/>
        <w:bottom w:val="none" w:sz="0" w:space="0" w:color="auto"/>
        <w:right w:val="none" w:sz="0" w:space="0" w:color="auto"/>
      </w:divBdr>
    </w:div>
    <w:div w:id="1351645494">
      <w:bodyDiv w:val="1"/>
      <w:marLeft w:val="0"/>
      <w:marRight w:val="0"/>
      <w:marTop w:val="0"/>
      <w:marBottom w:val="0"/>
      <w:divBdr>
        <w:top w:val="none" w:sz="0" w:space="0" w:color="auto"/>
        <w:left w:val="none" w:sz="0" w:space="0" w:color="auto"/>
        <w:bottom w:val="none" w:sz="0" w:space="0" w:color="auto"/>
        <w:right w:val="none" w:sz="0" w:space="0" w:color="auto"/>
      </w:divBdr>
    </w:div>
    <w:div w:id="1451433189">
      <w:bodyDiv w:val="1"/>
      <w:marLeft w:val="0"/>
      <w:marRight w:val="0"/>
      <w:marTop w:val="0"/>
      <w:marBottom w:val="0"/>
      <w:divBdr>
        <w:top w:val="none" w:sz="0" w:space="0" w:color="auto"/>
        <w:left w:val="none" w:sz="0" w:space="0" w:color="auto"/>
        <w:bottom w:val="none" w:sz="0" w:space="0" w:color="auto"/>
        <w:right w:val="none" w:sz="0" w:space="0" w:color="auto"/>
      </w:divBdr>
    </w:div>
    <w:div w:id="1767993281">
      <w:bodyDiv w:val="1"/>
      <w:marLeft w:val="0"/>
      <w:marRight w:val="0"/>
      <w:marTop w:val="0"/>
      <w:marBottom w:val="0"/>
      <w:divBdr>
        <w:top w:val="none" w:sz="0" w:space="0" w:color="auto"/>
        <w:left w:val="none" w:sz="0" w:space="0" w:color="auto"/>
        <w:bottom w:val="none" w:sz="0" w:space="0" w:color="auto"/>
        <w:right w:val="none" w:sz="0" w:space="0" w:color="auto"/>
      </w:divBdr>
    </w:div>
    <w:div w:id="1878156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CF64BC" w:rsidRDefault="00CF64BC">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CF64BC" w:rsidRDefault="00CF64BC">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CF64BC" w:rsidRDefault="00CF64BC">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CF64BC" w:rsidRDefault="00CF64BC">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CF64BC" w:rsidRDefault="00CF64BC">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CF64BC" w:rsidRDefault="00CF64BC">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CF64BC" w:rsidRDefault="00CF64BC">
          <w:pPr>
            <w:pStyle w:val="A618ED0C0E46461BB830E00BAF218CB2"/>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CF64BC" w:rsidRDefault="00CF64BC">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CF64BC" w:rsidRDefault="00CF64BC">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CF64BC" w:rsidRDefault="00CF64BC">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CF64BC" w:rsidRDefault="00CF64BC">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CF64BC" w:rsidRDefault="00CF64BC">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CF64BC" w:rsidRDefault="00CF64BC">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CF64BC" w:rsidRDefault="00CF64BC">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CF64BC" w:rsidRDefault="00CF64BC">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CF64BC" w:rsidRDefault="00CF64BC">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CF64BC" w:rsidRDefault="00CF64BC">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CF64BC" w:rsidRDefault="00CF64BC">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CF64BC" w:rsidRDefault="00CF64BC">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CF64BC" w:rsidRDefault="00CF64BC">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CF64BC" w:rsidRDefault="00CF64BC">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CF64BC" w:rsidRDefault="00CF64BC">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CF64BC" w:rsidRDefault="00CF64BC">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CF64BC" w:rsidRDefault="00CF64BC">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CF64BC" w:rsidRDefault="00CF64BC">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CF64BC" w:rsidRDefault="00CF64BC">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CF64BC" w:rsidRDefault="00CF64BC">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CF64BC" w:rsidRDefault="00CF64BC">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CF64BC" w:rsidRDefault="00CF64BC">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CF64BC" w:rsidRDefault="00CF64BC">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CF64BC" w:rsidRDefault="00CF64BC">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CF64BC" w:rsidRDefault="00CF64BC">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CF64BC" w:rsidRDefault="00CF64BC">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CF64BC" w:rsidRDefault="00CF64BC">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CF64BC" w:rsidRDefault="00CF64BC">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CF64BC" w:rsidRDefault="00CF64BC">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CF64BC" w:rsidRDefault="00CF64BC">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CF64BC" w:rsidRDefault="00CF64BC">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CF64BC" w:rsidRDefault="00CF64BC">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CF64BC" w:rsidRDefault="00CF64BC">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CF64BC" w:rsidRDefault="00CF64BC">
          <w:pPr>
            <w:pStyle w:val="E90866A1B92345718171ECCC784C324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F64BC"/>
    <w:rsid w:val="000812EE"/>
    <w:rsid w:val="000F3C4C"/>
    <w:rsid w:val="0033688C"/>
    <w:rsid w:val="007A49D9"/>
    <w:rsid w:val="009C2B90"/>
    <w:rsid w:val="00B259D0"/>
    <w:rsid w:val="00B91C72"/>
    <w:rsid w:val="00BE50A4"/>
    <w:rsid w:val="00CF64BC"/>
    <w:rsid w:val="00E07B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4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CF64BC"/>
    <w:rPr>
      <w:color w:val="808080"/>
    </w:rPr>
  </w:style>
  <w:style w:type="paragraph" w:customStyle="1" w:styleId="7710F5BA21E043F8867370486AFAB500">
    <w:name w:val="7710F5BA21E043F8867370486AFAB500"/>
    <w:rsid w:val="00CF64BC"/>
  </w:style>
  <w:style w:type="paragraph" w:customStyle="1" w:styleId="E808FDEBC8D34C40AD1EEF4F0957927D">
    <w:name w:val="E808FDEBC8D34C40AD1EEF4F0957927D"/>
    <w:rsid w:val="00CF64BC"/>
  </w:style>
  <w:style w:type="paragraph" w:customStyle="1" w:styleId="89B3DF27700748D99C9A41A5E2334B26">
    <w:name w:val="89B3DF27700748D99C9A41A5E2334B26"/>
    <w:rsid w:val="00CF64BC"/>
  </w:style>
  <w:style w:type="paragraph" w:customStyle="1" w:styleId="3B850403FCB84C92B85816FF9EABC707">
    <w:name w:val="3B850403FCB84C92B85816FF9EABC707"/>
    <w:rsid w:val="00CF64BC"/>
  </w:style>
  <w:style w:type="paragraph" w:customStyle="1" w:styleId="8361F842DB9E4AC88C403996426F4C71">
    <w:name w:val="8361F842DB9E4AC88C403996426F4C71"/>
    <w:rsid w:val="00CF64BC"/>
  </w:style>
  <w:style w:type="paragraph" w:customStyle="1" w:styleId="2057BB37D5014AB09954FCD51387FF7C">
    <w:name w:val="2057BB37D5014AB09954FCD51387FF7C"/>
    <w:rsid w:val="00CF64BC"/>
  </w:style>
  <w:style w:type="paragraph" w:customStyle="1" w:styleId="A618ED0C0E46461BB830E00BAF218CB2">
    <w:name w:val="A618ED0C0E46461BB830E00BAF218CB2"/>
    <w:rsid w:val="00CF64BC"/>
  </w:style>
  <w:style w:type="paragraph" w:customStyle="1" w:styleId="C39E050A06A547A9BCACBDC88564CB0B">
    <w:name w:val="C39E050A06A547A9BCACBDC88564CB0B"/>
    <w:rsid w:val="00CF64BC"/>
  </w:style>
  <w:style w:type="paragraph" w:customStyle="1" w:styleId="F7691F8089FB4AB7B856905A2C9C9502">
    <w:name w:val="F7691F8089FB4AB7B856905A2C9C9502"/>
    <w:rsid w:val="00CF64BC"/>
  </w:style>
  <w:style w:type="paragraph" w:customStyle="1" w:styleId="55C93191EB304329AB8C112F1B7741C6">
    <w:name w:val="55C93191EB304329AB8C112F1B7741C6"/>
    <w:rsid w:val="00CF64BC"/>
  </w:style>
  <w:style w:type="paragraph" w:customStyle="1" w:styleId="01014713362246D98B50EF99EB107891">
    <w:name w:val="01014713362246D98B50EF99EB107891"/>
    <w:rsid w:val="00CF64BC"/>
  </w:style>
  <w:style w:type="paragraph" w:customStyle="1" w:styleId="777EDB5EF7F24C029AA50DBE9BB04E7E">
    <w:name w:val="777EDB5EF7F24C029AA50DBE9BB04E7E"/>
    <w:rsid w:val="00CF64BC"/>
  </w:style>
  <w:style w:type="paragraph" w:customStyle="1" w:styleId="1582C0931A0042D8885D72545B2D06F1">
    <w:name w:val="1582C0931A0042D8885D72545B2D06F1"/>
    <w:rsid w:val="00CF64BC"/>
  </w:style>
  <w:style w:type="paragraph" w:customStyle="1" w:styleId="A33C7EAF06BE4088B7BDA6B84F938E7D">
    <w:name w:val="A33C7EAF06BE4088B7BDA6B84F938E7D"/>
    <w:rsid w:val="00CF64BC"/>
  </w:style>
  <w:style w:type="paragraph" w:customStyle="1" w:styleId="6FA6A7184A3E4CF0962DF2D410171D3A">
    <w:name w:val="6FA6A7184A3E4CF0962DF2D410171D3A"/>
    <w:rsid w:val="00CF64BC"/>
  </w:style>
  <w:style w:type="paragraph" w:customStyle="1" w:styleId="7B0A1C2D7CDC4A7080F5E8C385C6721D">
    <w:name w:val="7B0A1C2D7CDC4A7080F5E8C385C6721D"/>
    <w:rsid w:val="00CF64BC"/>
  </w:style>
  <w:style w:type="paragraph" w:customStyle="1" w:styleId="D169B90F592947F0B5CA8EB9A028065B">
    <w:name w:val="D169B90F592947F0B5CA8EB9A028065B"/>
    <w:rsid w:val="00CF64BC"/>
  </w:style>
  <w:style w:type="paragraph" w:customStyle="1" w:styleId="49E1DEAF20324994BCCCFCF33FA6DE88">
    <w:name w:val="49E1DEAF20324994BCCCFCF33FA6DE88"/>
    <w:rsid w:val="00CF64BC"/>
  </w:style>
  <w:style w:type="paragraph" w:customStyle="1" w:styleId="31644A4EEFDE418587040AD0C721340A">
    <w:name w:val="31644A4EEFDE418587040AD0C721340A"/>
    <w:rsid w:val="00CF64BC"/>
  </w:style>
  <w:style w:type="paragraph" w:customStyle="1" w:styleId="7C24E91E1FBE4ED0A8C9F51097828AEE">
    <w:name w:val="7C24E91E1FBE4ED0A8C9F51097828AEE"/>
    <w:rsid w:val="00CF64BC"/>
  </w:style>
  <w:style w:type="paragraph" w:customStyle="1" w:styleId="2A145DDF8CAF4B6DA8EE7CEA5B7A25FC">
    <w:name w:val="2A145DDF8CAF4B6DA8EE7CEA5B7A25FC"/>
    <w:rsid w:val="00CF64BC"/>
  </w:style>
  <w:style w:type="paragraph" w:customStyle="1" w:styleId="8B20C255FC324172A47EB9B97C2A6DFB">
    <w:name w:val="8B20C255FC324172A47EB9B97C2A6DFB"/>
    <w:rsid w:val="00CF64BC"/>
  </w:style>
  <w:style w:type="paragraph" w:customStyle="1" w:styleId="44F97C76A9824E5286EEDA22C961C067">
    <w:name w:val="44F97C76A9824E5286EEDA22C961C067"/>
    <w:rsid w:val="00CF64BC"/>
  </w:style>
  <w:style w:type="paragraph" w:customStyle="1" w:styleId="214DCED184D44C709AF0A73690C06938">
    <w:name w:val="214DCED184D44C709AF0A73690C06938"/>
    <w:rsid w:val="00CF64BC"/>
  </w:style>
  <w:style w:type="paragraph" w:customStyle="1" w:styleId="694FEE1A02424993A5FE5B8466A5C078">
    <w:name w:val="694FEE1A02424993A5FE5B8466A5C078"/>
    <w:rsid w:val="00CF64BC"/>
  </w:style>
  <w:style w:type="paragraph" w:customStyle="1" w:styleId="E23B8F0EB7F14C2C8C683377CF3AE58E">
    <w:name w:val="E23B8F0EB7F14C2C8C683377CF3AE58E"/>
    <w:rsid w:val="00CF64BC"/>
  </w:style>
  <w:style w:type="paragraph" w:customStyle="1" w:styleId="1C4EF02310C7435983896FE62503667C">
    <w:name w:val="1C4EF02310C7435983896FE62503667C"/>
    <w:rsid w:val="00CF64BC"/>
  </w:style>
  <w:style w:type="paragraph" w:customStyle="1" w:styleId="06B061D597D5420CB99E5376218FFAC4">
    <w:name w:val="06B061D597D5420CB99E5376218FFAC4"/>
    <w:rsid w:val="00CF64BC"/>
  </w:style>
  <w:style w:type="paragraph" w:customStyle="1" w:styleId="615023181D5940EAA69249CBD5E51B69">
    <w:name w:val="615023181D5940EAA69249CBD5E51B69"/>
    <w:rsid w:val="00CF64BC"/>
  </w:style>
  <w:style w:type="paragraph" w:customStyle="1" w:styleId="488616FBA6E84D18810FDF495C5F138F">
    <w:name w:val="488616FBA6E84D18810FDF495C5F138F"/>
    <w:rsid w:val="00CF64BC"/>
  </w:style>
  <w:style w:type="paragraph" w:customStyle="1" w:styleId="3D3B5FA1152D421CA3CDDA32AD693870">
    <w:name w:val="3D3B5FA1152D421CA3CDDA32AD693870"/>
    <w:rsid w:val="00CF64BC"/>
  </w:style>
  <w:style w:type="paragraph" w:customStyle="1" w:styleId="7CE5B343B7D64F43A27EBF829312FDA8">
    <w:name w:val="7CE5B343B7D64F43A27EBF829312FDA8"/>
    <w:rsid w:val="00CF64BC"/>
  </w:style>
  <w:style w:type="paragraph" w:customStyle="1" w:styleId="88AB526237EC4A55A4DFFAE094F9FF99">
    <w:name w:val="88AB526237EC4A55A4DFFAE094F9FF99"/>
    <w:rsid w:val="00CF64BC"/>
  </w:style>
  <w:style w:type="paragraph" w:customStyle="1" w:styleId="3CABC38DE5154ABFAB7FB1713ACD6C1A">
    <w:name w:val="3CABC38DE5154ABFAB7FB1713ACD6C1A"/>
    <w:rsid w:val="00CF64BC"/>
  </w:style>
  <w:style w:type="paragraph" w:customStyle="1" w:styleId="ECD4785522D8459F843B505F4FBA0248">
    <w:name w:val="ECD4785522D8459F843B505F4FBA0248"/>
    <w:rsid w:val="00CF64BC"/>
  </w:style>
  <w:style w:type="paragraph" w:customStyle="1" w:styleId="83CC702F74ED4E55A8C0909F6D959531">
    <w:name w:val="83CC702F74ED4E55A8C0909F6D959531"/>
    <w:rsid w:val="00CF64BC"/>
  </w:style>
  <w:style w:type="paragraph" w:customStyle="1" w:styleId="F6ADC69C72294360A0914BA964AB22F3">
    <w:name w:val="F6ADC69C72294360A0914BA964AB22F3"/>
    <w:rsid w:val="00CF64BC"/>
  </w:style>
  <w:style w:type="paragraph" w:customStyle="1" w:styleId="E1BA99C562D043EAB50693C5F510ECA6">
    <w:name w:val="E1BA99C562D043EAB50693C5F510ECA6"/>
    <w:rsid w:val="00CF64BC"/>
  </w:style>
  <w:style w:type="paragraph" w:customStyle="1" w:styleId="10338D863E864E928104D42F999FE2E4">
    <w:name w:val="10338D863E864E928104D42F999FE2E4"/>
    <w:rsid w:val="00CF64BC"/>
  </w:style>
  <w:style w:type="paragraph" w:customStyle="1" w:styleId="C2A236068F6A4FBDB3FF2613DA3C67F8">
    <w:name w:val="C2A236068F6A4FBDB3FF2613DA3C67F8"/>
    <w:rsid w:val="00CF64BC"/>
  </w:style>
  <w:style w:type="paragraph" w:customStyle="1" w:styleId="E90866A1B92345718171ECCC784C3243">
    <w:name w:val="E90866A1B92345718171ECCC784C3243"/>
    <w:rsid w:val="00CF64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xpiry_x0020_Date xmlns="1b2d411c-1ac9-4301-ba2b-e244f2bd7937">2017-06-30T14:00:00+00:00</Expiry_x0020_Date>
    <Description0 xmlns="1b2d411c-1ac9-4301-ba2b-e244f2bd7937" xsi:nil="true"/>
    <Document_x0020_Type xmlns="1b2d411c-1ac9-4301-ba2b-e244f2bd7937">
      <Value>Template</Value>
    </Document_x0020_Type>
    <keywords xmlns="1b2d411c-1ac9-4301-ba2b-e244f2bd7937">Position Description, Job Description, PD</keywords>
    <Topic xmlns="1b2d411c-1ac9-4301-ba2b-e244f2bd7937">
      <Value>Human Resources</Value>
    </Topic>
    <Creator xmlns="1b2d411c-1ac9-4301-ba2b-e244f2bd7937">
      <UserInfo>
        <DisplayName>Thompson, Kirsten</DisplayName>
        <AccountId>53</AccountId>
        <AccountType/>
      </UserInfo>
    </Creator>
    <Topic_x0020__x002d__x0020_sub xmlns="1b2d411c-1ac9-4301-ba2b-e244f2bd7937">
      <Value>Recruitment and Commencements</Value>
    </Topic_x0020__x002d__x0020_sub>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2F746C05D40A4C8D0E6C9AC5C6805E" ma:contentTypeVersion="12" ma:contentTypeDescription="Create a new document." ma:contentTypeScope="" ma:versionID="4abb120790d2cca932b6ae18971a95ff">
  <xsd:schema xmlns:xsd="http://www.w3.org/2001/XMLSchema" xmlns:xs="http://www.w3.org/2001/XMLSchema" xmlns:p="http://schemas.microsoft.com/office/2006/metadata/properties" xmlns:ns2="1b2d411c-1ac9-4301-ba2b-e244f2bd7937" targetNamespace="http://schemas.microsoft.com/office/2006/metadata/properties" ma:root="true" ma:fieldsID="9582e60411212c6f16dd8d451512df13" ns2:_="">
    <xsd:import namespace="1b2d411c-1ac9-4301-ba2b-e244f2bd7937"/>
    <xsd:element name="properties">
      <xsd:complexType>
        <xsd:sequence>
          <xsd:element name="documentManagement">
            <xsd:complexType>
              <xsd:all>
                <xsd:element ref="ns2:Description0" minOccurs="0"/>
                <xsd:element ref="ns2:Topic" minOccurs="0"/>
                <xsd:element ref="ns2:Topic_x0020__x002d__x0020_sub" minOccurs="0"/>
                <xsd:element ref="ns2:keywords" minOccurs="0"/>
                <xsd:element ref="ns2:Creator"/>
                <xsd:element ref="ns2:Expiry_x0020_Date"/>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2d411c-1ac9-4301-ba2b-e244f2bd7937"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Note"/>
      </xsd:simpleType>
    </xsd:element>
    <xsd:element name="Topic" ma:index="3" nillable="true" ma:displayName="Topic" ma:internalName="Topic">
      <xsd:complexType>
        <xsd:complexContent>
          <xsd:extension base="dms:MultiChoice">
            <xsd:sequence>
              <xsd:element name="Value" maxOccurs="unbounded" minOccurs="0" nillable="true">
                <xsd:simpleType>
                  <xsd:restriction base="dms:Choice">
                    <xsd:enumeration value="Cabinet &amp; Assembly Business"/>
                    <xsd:enumeration value="Corporate Governance"/>
                    <xsd:enumeration value="Facilities Management"/>
                    <xsd:enumeration value="Finance"/>
                    <xsd:enumeration value="Health &amp; Safety"/>
                    <xsd:enumeration value="Human Resources"/>
                    <xsd:enumeration value="Induction"/>
                    <xsd:enumeration value="ICT Services"/>
                    <xsd:enumeration value="Communications"/>
                    <xsd:enumeration value="Social Committee"/>
                    <xsd:enumeration value="Requirements"/>
                    <xsd:enumeration value="Attraction"/>
                    <xsd:enumeration value="Selection"/>
                    <xsd:enumeration value="Appointment"/>
                    <xsd:enumeration value="TRIM"/>
                    <xsd:enumeration value="Transition to CMTEDD"/>
                    <xsd:enumeration value="Org Chart"/>
                    <xsd:enumeration value="Shared Services"/>
                  </xsd:restriction>
                </xsd:simpleType>
              </xsd:element>
            </xsd:sequence>
          </xsd:extension>
        </xsd:complexContent>
      </xsd:complexType>
    </xsd:element>
    <xsd:element name="Topic_x0020__x002d__x0020_sub" ma:index="4" nillable="true" ma:displayName="Topic - sub" ma:internalName="Topic_x0020__x002d__x0020_sub">
      <xsd:complexType>
        <xsd:complexContent>
          <xsd:extension base="dms:MultiChoice">
            <xsd:sequence>
              <xsd:element name="Value" maxOccurs="unbounded" minOccurs="0" nillable="true">
                <xsd:simpleType>
                  <xsd:restriction base="dms:Choice">
                    <xsd:enumeration value="Cabinet"/>
                    <xsd:enumeration value="Assembly"/>
                    <xsd:enumeration value="Freedom of Information"/>
                    <xsd:enumeration value="Integrity"/>
                    <xsd:enumeration value="Procurement"/>
                    <xsd:enumeration value="Risk Management"/>
                    <xsd:enumeration value="Corporate Plans"/>
                    <xsd:enumeration value="Travel"/>
                    <xsd:enumeration value="Bookings"/>
                    <xsd:enumeration value="Security"/>
                    <xsd:enumeration value="Vehicles"/>
                    <xsd:enumeration value="Chief Executive Financial Instructions"/>
                    <xsd:enumeration value="Health &amp; Safety Committee"/>
                    <xsd:enumeration value="Health &amp; Wellbeing"/>
                    <xsd:enumeration value="Work Safety Committee"/>
                    <xsd:enumeration value="Injury Prevention &amp; Management"/>
                    <xsd:enumeration value="Employment Conditions"/>
                    <xsd:enumeration value="Performance &amp; Development"/>
                    <xsd:enumeration value="Respect, Equity &amp; Diversity"/>
                    <xsd:enumeration value="Consultative Committees"/>
                    <xsd:enumeration value="Executives"/>
                    <xsd:enumeration value="Reward &amp; Recognition"/>
                    <xsd:enumeration value="Disposal Schedule"/>
                    <xsd:enumeration value="Registry"/>
                    <xsd:enumeration value="Thesaurus"/>
                    <xsd:enumeration value="Standards &amp; Guidelines"/>
                    <xsd:enumeration value="TRIM"/>
                    <xsd:enumeration value="ICT Fact Sheets &amp; Advice"/>
                    <xsd:enumeration value="New Starters"/>
                    <xsd:enumeration value="Records Management"/>
                    <xsd:enumeration value="Recycling Tips"/>
                    <xsd:enumeration value="Recruitment and Commencements"/>
                    <xsd:enumeration value="Supporting Staff"/>
                    <xsd:enumeration value="Online Communications"/>
                    <xsd:enumeration value="footy tipping"/>
                    <xsd:enumeration value="web stats"/>
                    <xsd:enumeration value="media monitoring"/>
                    <xsd:enumeration value="today"/>
                    <xsd:enumeration value="internal audit"/>
                    <xsd:enumeration value="Engagement"/>
                    <xsd:enumeration value="WCC"/>
                    <xsd:enumeration value="Phones"/>
                    <xsd:enumeration value="Outlook"/>
                    <xsd:enumeration value="hub"/>
                    <xsd:enumeration value="Long Term"/>
                    <xsd:enumeration value="Short Term &lt;6"/>
                    <xsd:enumeration value="Short Term &gt;6"/>
                    <xsd:enumeration value="Fixed Term"/>
                    <xsd:enumeration value="Advertise"/>
                    <xsd:enumeration value="Internal EOI"/>
                    <xsd:enumeration value="Recruitment Agencies"/>
                    <xsd:enumeration value="Panel"/>
                    <xsd:enumeration value="Selection methods"/>
                    <xsd:enumeration value="Strategic Business"/>
                    <xsd:enumeration value="Rating systems"/>
                    <xsd:enumeration value="permanent position"/>
                    <xsd:enumeration value="temporary position"/>
                    <xsd:enumeration value="Employee Obligations"/>
                    <xsd:enumeration value="Employee Relations"/>
                    <xsd:enumeration value="Workplace Processes"/>
                    <xsd:enumeration value="Setup"/>
                    <xsd:enumeration value="Working"/>
                    <xsd:enumeration value="TRIM Guide"/>
                    <xsd:enumeration value="Emergency Procedures"/>
                  </xsd:restriction>
                </xsd:simpleType>
              </xsd:element>
            </xsd:sequence>
          </xsd:extension>
        </xsd:complexContent>
      </xsd:complexType>
    </xsd:element>
    <xsd:element name="keywords" ma:index="5" nillable="true" ma:displayName="keywords" ma:internalName="keywords">
      <xsd:simpleType>
        <xsd:restriction base="dms:Text">
          <xsd:maxLength value="255"/>
        </xsd:restriction>
      </xsd:simpleType>
    </xsd:element>
    <xsd:element name="Creator" ma:index="6" ma:displayName="Creator" ma:list="UserInfo" ma:SharePointGroup="0" ma:internalName="Creator" ma:showField="Job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Expiry_x0020_Date" ma:index="7" ma:displayName="Expiry Date" ma:default="[today]" ma:format="DateOnly" ma:internalName="Expiry_x0020_Date">
      <xsd:simpleType>
        <xsd:restriction base="dms:DateTime"/>
      </xsd:simpleType>
    </xsd:element>
    <xsd:element name="Document_x0020_Type" ma:index="8" nillable="true" ma:displayName="Document Type" ma:internalName="Document_x0020_Type">
      <xsd:complexType>
        <xsd:complexContent>
          <xsd:extension base="dms:MultiChoice">
            <xsd:sequence>
              <xsd:element name="Value" maxOccurs="unbounded" minOccurs="0" nillable="true">
                <xsd:simpleType>
                  <xsd:restriction base="dms:Choice">
                    <xsd:enumeration value="Policy"/>
                    <xsd:enumeration value="Guideline"/>
                    <xsd:enumeration value="Form"/>
                    <xsd:enumeration value="Template"/>
                    <xsd:enumeration value="Fact Sheet"/>
                    <xsd:enumeration value="Procedure"/>
                    <xsd:enumeration value="Plan"/>
                    <xsd:enumeration value="Strategy"/>
                    <xsd:enumeration value="Framework"/>
                    <xsd:enumeration value="Checklist"/>
                    <xsd:enumeration value="Chart"/>
                    <xsd:enumeration value="Delegation"/>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1b2d411c-1ac9-4301-ba2b-e244f2bd7937"/>
  </ds:schemaRefs>
</ds:datastoreItem>
</file>

<file path=customXml/itemProps2.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3.xml><?xml version="1.0" encoding="utf-8"?>
<ds:datastoreItem xmlns:ds="http://schemas.openxmlformats.org/officeDocument/2006/customXml" ds:itemID="{6D9388C7-BBF1-4E2B-8E9C-4E362FBF96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2d411c-1ac9-4301-ba2b-e244f2bd7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0AE38A14-E80E-449C-9634-EAE146C1498E}">
  <ds:schemaRefs>
    <ds:schemaRef ds:uri="http://schemas.openxmlformats.org/officeDocument/2006/bibliography"/>
  </ds:schemaRefs>
</ds:datastoreItem>
</file>

<file path=customXml/itemProps6.xml><?xml version="1.0" encoding="utf-8"?>
<ds:datastoreItem xmlns:ds="http://schemas.openxmlformats.org/officeDocument/2006/customXml" ds:itemID="{D034E6C7-F61A-45E2-B729-1C61E94CC0F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4667</TotalTime>
  <Pages>5</Pages>
  <Words>1020</Words>
  <Characters>6591</Characters>
  <DocSecurity>0</DocSecurity>
  <Lines>219</Lines>
  <Paragraphs>169</Paragraphs>
  <ScaleCrop>false</ScaleCrop>
  <HeadingPairs>
    <vt:vector size="2" baseType="variant">
      <vt:variant>
        <vt:lpstr>Title</vt:lpstr>
      </vt:variant>
      <vt:variant>
        <vt:i4>1</vt:i4>
      </vt:variant>
    </vt:vector>
  </HeadingPairs>
  <TitlesOfParts>
    <vt:vector size="1" baseType="lpstr">
      <vt:lpstr>Position Description Template - CMTEDD</vt:lpstr>
    </vt:vector>
  </TitlesOfParts>
  <LinksUpToDate>false</LinksUpToDate>
  <CharactersWithSpaces>7442</CharactersWithSpaces>
  <SharedDoc>false</SharedDoc>
  <HLinks>
    <vt:vector size="282" baseType="variant">
      <vt:variant>
        <vt:i4>3145821</vt:i4>
      </vt:variant>
      <vt:variant>
        <vt:i4>273</vt:i4>
      </vt:variant>
      <vt:variant>
        <vt:i4>0</vt:i4>
      </vt:variant>
      <vt:variant>
        <vt:i4>5</vt:i4>
      </vt:variant>
      <vt:variant>
        <vt:lpwstr>http://sharedservices/ACTgovt/FinanceForms/Asset_AdditionAmendment.pdf</vt:lpwstr>
      </vt:variant>
      <vt:variant>
        <vt:lpwstr/>
      </vt:variant>
      <vt:variant>
        <vt:i4>1703986</vt:i4>
      </vt:variant>
      <vt:variant>
        <vt:i4>266</vt:i4>
      </vt:variant>
      <vt:variant>
        <vt:i4>0</vt:i4>
      </vt:variant>
      <vt:variant>
        <vt:i4>5</vt:i4>
      </vt:variant>
      <vt:variant>
        <vt:lpwstr/>
      </vt:variant>
      <vt:variant>
        <vt:lpwstr>_Toc413850048</vt:lpwstr>
      </vt:variant>
      <vt:variant>
        <vt:i4>1703986</vt:i4>
      </vt:variant>
      <vt:variant>
        <vt:i4>260</vt:i4>
      </vt:variant>
      <vt:variant>
        <vt:i4>0</vt:i4>
      </vt:variant>
      <vt:variant>
        <vt:i4>5</vt:i4>
      </vt:variant>
      <vt:variant>
        <vt:lpwstr/>
      </vt:variant>
      <vt:variant>
        <vt:lpwstr>_Toc413850044</vt:lpwstr>
      </vt:variant>
      <vt:variant>
        <vt:i4>1703986</vt:i4>
      </vt:variant>
      <vt:variant>
        <vt:i4>254</vt:i4>
      </vt:variant>
      <vt:variant>
        <vt:i4>0</vt:i4>
      </vt:variant>
      <vt:variant>
        <vt:i4>5</vt:i4>
      </vt:variant>
      <vt:variant>
        <vt:lpwstr/>
      </vt:variant>
      <vt:variant>
        <vt:lpwstr>_Toc413850040</vt:lpwstr>
      </vt:variant>
      <vt:variant>
        <vt:i4>1900594</vt:i4>
      </vt:variant>
      <vt:variant>
        <vt:i4>248</vt:i4>
      </vt:variant>
      <vt:variant>
        <vt:i4>0</vt:i4>
      </vt:variant>
      <vt:variant>
        <vt:i4>5</vt:i4>
      </vt:variant>
      <vt:variant>
        <vt:lpwstr/>
      </vt:variant>
      <vt:variant>
        <vt:lpwstr>_Toc413850035</vt:lpwstr>
      </vt:variant>
      <vt:variant>
        <vt:i4>1900594</vt:i4>
      </vt:variant>
      <vt:variant>
        <vt:i4>242</vt:i4>
      </vt:variant>
      <vt:variant>
        <vt:i4>0</vt:i4>
      </vt:variant>
      <vt:variant>
        <vt:i4>5</vt:i4>
      </vt:variant>
      <vt:variant>
        <vt:lpwstr/>
      </vt:variant>
      <vt:variant>
        <vt:lpwstr>_Toc413850034</vt:lpwstr>
      </vt:variant>
      <vt:variant>
        <vt:i4>1900594</vt:i4>
      </vt:variant>
      <vt:variant>
        <vt:i4>236</vt:i4>
      </vt:variant>
      <vt:variant>
        <vt:i4>0</vt:i4>
      </vt:variant>
      <vt:variant>
        <vt:i4>5</vt:i4>
      </vt:variant>
      <vt:variant>
        <vt:lpwstr/>
      </vt:variant>
      <vt:variant>
        <vt:lpwstr>_Toc413850033</vt:lpwstr>
      </vt:variant>
      <vt:variant>
        <vt:i4>1900594</vt:i4>
      </vt:variant>
      <vt:variant>
        <vt:i4>230</vt:i4>
      </vt:variant>
      <vt:variant>
        <vt:i4>0</vt:i4>
      </vt:variant>
      <vt:variant>
        <vt:i4>5</vt:i4>
      </vt:variant>
      <vt:variant>
        <vt:lpwstr/>
      </vt:variant>
      <vt:variant>
        <vt:lpwstr>_Toc413850032</vt:lpwstr>
      </vt:variant>
      <vt:variant>
        <vt:i4>1900594</vt:i4>
      </vt:variant>
      <vt:variant>
        <vt:i4>224</vt:i4>
      </vt:variant>
      <vt:variant>
        <vt:i4>0</vt:i4>
      </vt:variant>
      <vt:variant>
        <vt:i4>5</vt:i4>
      </vt:variant>
      <vt:variant>
        <vt:lpwstr/>
      </vt:variant>
      <vt:variant>
        <vt:lpwstr>_Toc413850031</vt:lpwstr>
      </vt:variant>
      <vt:variant>
        <vt:i4>1900594</vt:i4>
      </vt:variant>
      <vt:variant>
        <vt:i4>218</vt:i4>
      </vt:variant>
      <vt:variant>
        <vt:i4>0</vt:i4>
      </vt:variant>
      <vt:variant>
        <vt:i4>5</vt:i4>
      </vt:variant>
      <vt:variant>
        <vt:lpwstr/>
      </vt:variant>
      <vt:variant>
        <vt:lpwstr>_Toc413850030</vt:lpwstr>
      </vt:variant>
      <vt:variant>
        <vt:i4>1835058</vt:i4>
      </vt:variant>
      <vt:variant>
        <vt:i4>212</vt:i4>
      </vt:variant>
      <vt:variant>
        <vt:i4>0</vt:i4>
      </vt:variant>
      <vt:variant>
        <vt:i4>5</vt:i4>
      </vt:variant>
      <vt:variant>
        <vt:lpwstr/>
      </vt:variant>
      <vt:variant>
        <vt:lpwstr>_Toc413850029</vt:lpwstr>
      </vt:variant>
      <vt:variant>
        <vt:i4>1835058</vt:i4>
      </vt:variant>
      <vt:variant>
        <vt:i4>206</vt:i4>
      </vt:variant>
      <vt:variant>
        <vt:i4>0</vt:i4>
      </vt:variant>
      <vt:variant>
        <vt:i4>5</vt:i4>
      </vt:variant>
      <vt:variant>
        <vt:lpwstr/>
      </vt:variant>
      <vt:variant>
        <vt:lpwstr>_Toc413850028</vt:lpwstr>
      </vt:variant>
      <vt:variant>
        <vt:i4>1835058</vt:i4>
      </vt:variant>
      <vt:variant>
        <vt:i4>200</vt:i4>
      </vt:variant>
      <vt:variant>
        <vt:i4>0</vt:i4>
      </vt:variant>
      <vt:variant>
        <vt:i4>5</vt:i4>
      </vt:variant>
      <vt:variant>
        <vt:lpwstr/>
      </vt:variant>
      <vt:variant>
        <vt:lpwstr>_Toc413850027</vt:lpwstr>
      </vt:variant>
      <vt:variant>
        <vt:i4>1835058</vt:i4>
      </vt:variant>
      <vt:variant>
        <vt:i4>194</vt:i4>
      </vt:variant>
      <vt:variant>
        <vt:i4>0</vt:i4>
      </vt:variant>
      <vt:variant>
        <vt:i4>5</vt:i4>
      </vt:variant>
      <vt:variant>
        <vt:lpwstr/>
      </vt:variant>
      <vt:variant>
        <vt:lpwstr>_Toc413850026</vt:lpwstr>
      </vt:variant>
      <vt:variant>
        <vt:i4>1835058</vt:i4>
      </vt:variant>
      <vt:variant>
        <vt:i4>188</vt:i4>
      </vt:variant>
      <vt:variant>
        <vt:i4>0</vt:i4>
      </vt:variant>
      <vt:variant>
        <vt:i4>5</vt:i4>
      </vt:variant>
      <vt:variant>
        <vt:lpwstr/>
      </vt:variant>
      <vt:variant>
        <vt:lpwstr>_Toc413850025</vt:lpwstr>
      </vt:variant>
      <vt:variant>
        <vt:i4>1835058</vt:i4>
      </vt:variant>
      <vt:variant>
        <vt:i4>182</vt:i4>
      </vt:variant>
      <vt:variant>
        <vt:i4>0</vt:i4>
      </vt:variant>
      <vt:variant>
        <vt:i4>5</vt:i4>
      </vt:variant>
      <vt:variant>
        <vt:lpwstr/>
      </vt:variant>
      <vt:variant>
        <vt:lpwstr>_Toc413850024</vt:lpwstr>
      </vt:variant>
      <vt:variant>
        <vt:i4>1835058</vt:i4>
      </vt:variant>
      <vt:variant>
        <vt:i4>176</vt:i4>
      </vt:variant>
      <vt:variant>
        <vt:i4>0</vt:i4>
      </vt:variant>
      <vt:variant>
        <vt:i4>5</vt:i4>
      </vt:variant>
      <vt:variant>
        <vt:lpwstr/>
      </vt:variant>
      <vt:variant>
        <vt:lpwstr>_Toc413850023</vt:lpwstr>
      </vt:variant>
      <vt:variant>
        <vt:i4>1835058</vt:i4>
      </vt:variant>
      <vt:variant>
        <vt:i4>170</vt:i4>
      </vt:variant>
      <vt:variant>
        <vt:i4>0</vt:i4>
      </vt:variant>
      <vt:variant>
        <vt:i4>5</vt:i4>
      </vt:variant>
      <vt:variant>
        <vt:lpwstr/>
      </vt:variant>
      <vt:variant>
        <vt:lpwstr>_Toc413850022</vt:lpwstr>
      </vt:variant>
      <vt:variant>
        <vt:i4>1835058</vt:i4>
      </vt:variant>
      <vt:variant>
        <vt:i4>164</vt:i4>
      </vt:variant>
      <vt:variant>
        <vt:i4>0</vt:i4>
      </vt:variant>
      <vt:variant>
        <vt:i4>5</vt:i4>
      </vt:variant>
      <vt:variant>
        <vt:lpwstr/>
      </vt:variant>
      <vt:variant>
        <vt:lpwstr>_Toc413850021</vt:lpwstr>
      </vt:variant>
      <vt:variant>
        <vt:i4>1835058</vt:i4>
      </vt:variant>
      <vt:variant>
        <vt:i4>158</vt:i4>
      </vt:variant>
      <vt:variant>
        <vt:i4>0</vt:i4>
      </vt:variant>
      <vt:variant>
        <vt:i4>5</vt:i4>
      </vt:variant>
      <vt:variant>
        <vt:lpwstr/>
      </vt:variant>
      <vt:variant>
        <vt:lpwstr>_Toc413850020</vt:lpwstr>
      </vt:variant>
      <vt:variant>
        <vt:i4>2031666</vt:i4>
      </vt:variant>
      <vt:variant>
        <vt:i4>152</vt:i4>
      </vt:variant>
      <vt:variant>
        <vt:i4>0</vt:i4>
      </vt:variant>
      <vt:variant>
        <vt:i4>5</vt:i4>
      </vt:variant>
      <vt:variant>
        <vt:lpwstr/>
      </vt:variant>
      <vt:variant>
        <vt:lpwstr>_Toc413850019</vt:lpwstr>
      </vt:variant>
      <vt:variant>
        <vt:i4>2031666</vt:i4>
      </vt:variant>
      <vt:variant>
        <vt:i4>146</vt:i4>
      </vt:variant>
      <vt:variant>
        <vt:i4>0</vt:i4>
      </vt:variant>
      <vt:variant>
        <vt:i4>5</vt:i4>
      </vt:variant>
      <vt:variant>
        <vt:lpwstr/>
      </vt:variant>
      <vt:variant>
        <vt:lpwstr>_Toc413850018</vt:lpwstr>
      </vt:variant>
      <vt:variant>
        <vt:i4>2031666</vt:i4>
      </vt:variant>
      <vt:variant>
        <vt:i4>140</vt:i4>
      </vt:variant>
      <vt:variant>
        <vt:i4>0</vt:i4>
      </vt:variant>
      <vt:variant>
        <vt:i4>5</vt:i4>
      </vt:variant>
      <vt:variant>
        <vt:lpwstr/>
      </vt:variant>
      <vt:variant>
        <vt:lpwstr>_Toc413850017</vt:lpwstr>
      </vt:variant>
      <vt:variant>
        <vt:i4>2031666</vt:i4>
      </vt:variant>
      <vt:variant>
        <vt:i4>134</vt:i4>
      </vt:variant>
      <vt:variant>
        <vt:i4>0</vt:i4>
      </vt:variant>
      <vt:variant>
        <vt:i4>5</vt:i4>
      </vt:variant>
      <vt:variant>
        <vt:lpwstr/>
      </vt:variant>
      <vt:variant>
        <vt:lpwstr>_Toc413850016</vt:lpwstr>
      </vt:variant>
      <vt:variant>
        <vt:i4>2031666</vt:i4>
      </vt:variant>
      <vt:variant>
        <vt:i4>128</vt:i4>
      </vt:variant>
      <vt:variant>
        <vt:i4>0</vt:i4>
      </vt:variant>
      <vt:variant>
        <vt:i4>5</vt:i4>
      </vt:variant>
      <vt:variant>
        <vt:lpwstr/>
      </vt:variant>
      <vt:variant>
        <vt:lpwstr>_Toc413850015</vt:lpwstr>
      </vt:variant>
      <vt:variant>
        <vt:i4>2031666</vt:i4>
      </vt:variant>
      <vt:variant>
        <vt:i4>122</vt:i4>
      </vt:variant>
      <vt:variant>
        <vt:i4>0</vt:i4>
      </vt:variant>
      <vt:variant>
        <vt:i4>5</vt:i4>
      </vt:variant>
      <vt:variant>
        <vt:lpwstr/>
      </vt:variant>
      <vt:variant>
        <vt:lpwstr>_Toc413850014</vt:lpwstr>
      </vt:variant>
      <vt:variant>
        <vt:i4>2031666</vt:i4>
      </vt:variant>
      <vt:variant>
        <vt:i4>116</vt:i4>
      </vt:variant>
      <vt:variant>
        <vt:i4>0</vt:i4>
      </vt:variant>
      <vt:variant>
        <vt:i4>5</vt:i4>
      </vt:variant>
      <vt:variant>
        <vt:lpwstr/>
      </vt:variant>
      <vt:variant>
        <vt:lpwstr>_Toc413850013</vt:lpwstr>
      </vt:variant>
      <vt:variant>
        <vt:i4>2031666</vt:i4>
      </vt:variant>
      <vt:variant>
        <vt:i4>110</vt:i4>
      </vt:variant>
      <vt:variant>
        <vt:i4>0</vt:i4>
      </vt:variant>
      <vt:variant>
        <vt:i4>5</vt:i4>
      </vt:variant>
      <vt:variant>
        <vt:lpwstr/>
      </vt:variant>
      <vt:variant>
        <vt:lpwstr>_Toc413850012</vt:lpwstr>
      </vt:variant>
      <vt:variant>
        <vt:i4>2031666</vt:i4>
      </vt:variant>
      <vt:variant>
        <vt:i4>104</vt:i4>
      </vt:variant>
      <vt:variant>
        <vt:i4>0</vt:i4>
      </vt:variant>
      <vt:variant>
        <vt:i4>5</vt:i4>
      </vt:variant>
      <vt:variant>
        <vt:lpwstr/>
      </vt:variant>
      <vt:variant>
        <vt:lpwstr>_Toc413850011</vt:lpwstr>
      </vt:variant>
      <vt:variant>
        <vt:i4>2031666</vt:i4>
      </vt:variant>
      <vt:variant>
        <vt:i4>98</vt:i4>
      </vt:variant>
      <vt:variant>
        <vt:i4>0</vt:i4>
      </vt:variant>
      <vt:variant>
        <vt:i4>5</vt:i4>
      </vt:variant>
      <vt:variant>
        <vt:lpwstr/>
      </vt:variant>
      <vt:variant>
        <vt:lpwstr>_Toc413850010</vt:lpwstr>
      </vt:variant>
      <vt:variant>
        <vt:i4>1966130</vt:i4>
      </vt:variant>
      <vt:variant>
        <vt:i4>92</vt:i4>
      </vt:variant>
      <vt:variant>
        <vt:i4>0</vt:i4>
      </vt:variant>
      <vt:variant>
        <vt:i4>5</vt:i4>
      </vt:variant>
      <vt:variant>
        <vt:lpwstr/>
      </vt:variant>
      <vt:variant>
        <vt:lpwstr>_Toc413850009</vt:lpwstr>
      </vt:variant>
      <vt:variant>
        <vt:i4>1966130</vt:i4>
      </vt:variant>
      <vt:variant>
        <vt:i4>86</vt:i4>
      </vt:variant>
      <vt:variant>
        <vt:i4>0</vt:i4>
      </vt:variant>
      <vt:variant>
        <vt:i4>5</vt:i4>
      </vt:variant>
      <vt:variant>
        <vt:lpwstr/>
      </vt:variant>
      <vt:variant>
        <vt:lpwstr>_Toc413850008</vt:lpwstr>
      </vt:variant>
      <vt:variant>
        <vt:i4>1966130</vt:i4>
      </vt:variant>
      <vt:variant>
        <vt:i4>80</vt:i4>
      </vt:variant>
      <vt:variant>
        <vt:i4>0</vt:i4>
      </vt:variant>
      <vt:variant>
        <vt:i4>5</vt:i4>
      </vt:variant>
      <vt:variant>
        <vt:lpwstr/>
      </vt:variant>
      <vt:variant>
        <vt:lpwstr>_Toc413850007</vt:lpwstr>
      </vt:variant>
      <vt:variant>
        <vt:i4>1966130</vt:i4>
      </vt:variant>
      <vt:variant>
        <vt:i4>74</vt:i4>
      </vt:variant>
      <vt:variant>
        <vt:i4>0</vt:i4>
      </vt:variant>
      <vt:variant>
        <vt:i4>5</vt:i4>
      </vt:variant>
      <vt:variant>
        <vt:lpwstr/>
      </vt:variant>
      <vt:variant>
        <vt:lpwstr>_Toc413850006</vt:lpwstr>
      </vt:variant>
      <vt:variant>
        <vt:i4>1966130</vt:i4>
      </vt:variant>
      <vt:variant>
        <vt:i4>68</vt:i4>
      </vt:variant>
      <vt:variant>
        <vt:i4>0</vt:i4>
      </vt:variant>
      <vt:variant>
        <vt:i4>5</vt:i4>
      </vt:variant>
      <vt:variant>
        <vt:lpwstr/>
      </vt:variant>
      <vt:variant>
        <vt:lpwstr>_Toc413850005</vt:lpwstr>
      </vt:variant>
      <vt:variant>
        <vt:i4>1966130</vt:i4>
      </vt:variant>
      <vt:variant>
        <vt:i4>62</vt:i4>
      </vt:variant>
      <vt:variant>
        <vt:i4>0</vt:i4>
      </vt:variant>
      <vt:variant>
        <vt:i4>5</vt:i4>
      </vt:variant>
      <vt:variant>
        <vt:lpwstr/>
      </vt:variant>
      <vt:variant>
        <vt:lpwstr>_Toc413850004</vt:lpwstr>
      </vt:variant>
      <vt:variant>
        <vt:i4>1966130</vt:i4>
      </vt:variant>
      <vt:variant>
        <vt:i4>56</vt:i4>
      </vt:variant>
      <vt:variant>
        <vt:i4>0</vt:i4>
      </vt:variant>
      <vt:variant>
        <vt:i4>5</vt:i4>
      </vt:variant>
      <vt:variant>
        <vt:lpwstr/>
      </vt:variant>
      <vt:variant>
        <vt:lpwstr>_Toc413850003</vt:lpwstr>
      </vt:variant>
      <vt:variant>
        <vt:i4>1966130</vt:i4>
      </vt:variant>
      <vt:variant>
        <vt:i4>50</vt:i4>
      </vt:variant>
      <vt:variant>
        <vt:i4>0</vt:i4>
      </vt:variant>
      <vt:variant>
        <vt:i4>5</vt:i4>
      </vt:variant>
      <vt:variant>
        <vt:lpwstr/>
      </vt:variant>
      <vt:variant>
        <vt:lpwstr>_Toc413850002</vt:lpwstr>
      </vt:variant>
      <vt:variant>
        <vt:i4>1966130</vt:i4>
      </vt:variant>
      <vt:variant>
        <vt:i4>44</vt:i4>
      </vt:variant>
      <vt:variant>
        <vt:i4>0</vt:i4>
      </vt:variant>
      <vt:variant>
        <vt:i4>5</vt:i4>
      </vt:variant>
      <vt:variant>
        <vt:lpwstr/>
      </vt:variant>
      <vt:variant>
        <vt:lpwstr>_Toc413850001</vt:lpwstr>
      </vt:variant>
      <vt:variant>
        <vt:i4>1966130</vt:i4>
      </vt:variant>
      <vt:variant>
        <vt:i4>38</vt:i4>
      </vt:variant>
      <vt:variant>
        <vt:i4>0</vt:i4>
      </vt:variant>
      <vt:variant>
        <vt:i4>5</vt:i4>
      </vt:variant>
      <vt:variant>
        <vt:lpwstr/>
      </vt:variant>
      <vt:variant>
        <vt:lpwstr>_Toc413850000</vt:lpwstr>
      </vt:variant>
      <vt:variant>
        <vt:i4>1966138</vt:i4>
      </vt:variant>
      <vt:variant>
        <vt:i4>32</vt:i4>
      </vt:variant>
      <vt:variant>
        <vt:i4>0</vt:i4>
      </vt:variant>
      <vt:variant>
        <vt:i4>5</vt:i4>
      </vt:variant>
      <vt:variant>
        <vt:lpwstr/>
      </vt:variant>
      <vt:variant>
        <vt:lpwstr>_Toc413849999</vt:lpwstr>
      </vt:variant>
      <vt:variant>
        <vt:i4>1966138</vt:i4>
      </vt:variant>
      <vt:variant>
        <vt:i4>26</vt:i4>
      </vt:variant>
      <vt:variant>
        <vt:i4>0</vt:i4>
      </vt:variant>
      <vt:variant>
        <vt:i4>5</vt:i4>
      </vt:variant>
      <vt:variant>
        <vt:lpwstr/>
      </vt:variant>
      <vt:variant>
        <vt:lpwstr>_Toc413849998</vt:lpwstr>
      </vt:variant>
      <vt:variant>
        <vt:i4>1966138</vt:i4>
      </vt:variant>
      <vt:variant>
        <vt:i4>20</vt:i4>
      </vt:variant>
      <vt:variant>
        <vt:i4>0</vt:i4>
      </vt:variant>
      <vt:variant>
        <vt:i4>5</vt:i4>
      </vt:variant>
      <vt:variant>
        <vt:lpwstr/>
      </vt:variant>
      <vt:variant>
        <vt:lpwstr>_Toc413849997</vt:lpwstr>
      </vt:variant>
      <vt:variant>
        <vt:i4>1966138</vt:i4>
      </vt:variant>
      <vt:variant>
        <vt:i4>14</vt:i4>
      </vt:variant>
      <vt:variant>
        <vt:i4>0</vt:i4>
      </vt:variant>
      <vt:variant>
        <vt:i4>5</vt:i4>
      </vt:variant>
      <vt:variant>
        <vt:lpwstr/>
      </vt:variant>
      <vt:variant>
        <vt:lpwstr>_Toc413849996</vt:lpwstr>
      </vt:variant>
      <vt:variant>
        <vt:i4>1966138</vt:i4>
      </vt:variant>
      <vt:variant>
        <vt:i4>8</vt:i4>
      </vt:variant>
      <vt:variant>
        <vt:i4>0</vt:i4>
      </vt:variant>
      <vt:variant>
        <vt:i4>5</vt:i4>
      </vt:variant>
      <vt:variant>
        <vt:lpwstr/>
      </vt:variant>
      <vt:variant>
        <vt:lpwstr>_Toc413849995</vt:lpwstr>
      </vt:variant>
      <vt:variant>
        <vt:i4>1966138</vt:i4>
      </vt:variant>
      <vt:variant>
        <vt:i4>2</vt:i4>
      </vt:variant>
      <vt:variant>
        <vt:i4>0</vt:i4>
      </vt:variant>
      <vt:variant>
        <vt:i4>5</vt:i4>
      </vt:variant>
      <vt:variant>
        <vt:lpwstr/>
      </vt:variant>
      <vt:variant>
        <vt:lpwstr>_Toc413849994</vt:lpwstr>
      </vt:variant>
      <vt:variant>
        <vt:i4>4063345</vt:i4>
      </vt:variant>
      <vt:variant>
        <vt:i4>0</vt:i4>
      </vt:variant>
      <vt:variant>
        <vt:i4>0</vt:i4>
      </vt:variant>
      <vt:variant>
        <vt:i4>5</vt:i4>
      </vt:variant>
      <vt:variant>
        <vt:lpwstr>http://www.parliament.act.gov.au/act-register-of-lobbyists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2019-04-08T03:06:00Z</cp:lastPrinted>
  <dcterms:created xsi:type="dcterms:W3CDTF">2019-03-28T05:26:00Z</dcterms:created>
  <dcterms:modified xsi:type="dcterms:W3CDTF">2026-07-06T01:00:00Z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0x0101004C2F746C05D40A4C8D0E6C9AC5C6805E</vt:lpwstr>
  </property>
  <property fmtid="{D5CDD505-2E9C-101B-9397-08002B2CF9AE}" pid="17" name="MSIP_Label_69af8531-eb46-4968-8cb3-105d2f5ea87e_Enabled">
    <vt:lpwstr>true</vt:lpwstr>
  </property>
  <property fmtid="{D5CDD505-2E9C-101B-9397-08002B2CF9AE}" pid="18" name="MSIP_Label_69af8531-eb46-4968-8cb3-105d2f5ea87e_SetDate">
    <vt:lpwstr>2024-06-17T05:43:07Z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a767936a-5cbb-494f-8661-deaec3f857f2</vt:lpwstr>
  </property>
  <property fmtid="{D5CDD505-2E9C-101B-9397-08002B2CF9AE}" pid="23" name="MSIP_Label_69af8531-eb46-4968-8cb3-105d2f5ea87e_ContentBits">
    <vt:lpwstr>0</vt:lpwstr>
  </property>
</Properties>
</file>