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default" r:id="rId8"/>
          <w:pgSz w:w="11906" w:h="16838" w:code="9"/>
          <w:pgMar w:top="851" w:right="1134" w:bottom="1134" w:left="1134" w:header="680" w:footer="680" w:gutter="0"/>
          <w:cols w:space="720"/>
          <w:docGrid w:linePitch="326"/>
        </w:sectPr>
      </w:pPr>
    </w:p>
    <w:p w14:paraId="41E47545" w14:textId="5E38C571" w:rsidR="006F09E8" w:rsidRPr="009A12DF" w:rsidRDefault="002A43D2" w:rsidP="002A43D2">
      <w:pPr>
        <w:tabs>
          <w:tab w:val="left" w:pos="3600"/>
        </w:tabs>
        <w:rPr>
          <w:szCs w:val="24"/>
        </w:rPr>
      </w:pPr>
      <w:r w:rsidRPr="009A12DF">
        <w:rPr>
          <w:b/>
          <w:szCs w:val="24"/>
        </w:rPr>
        <w:t xml:space="preserve">Directorate: </w:t>
      </w:r>
      <w:r w:rsidR="009E312C" w:rsidRPr="009A12DF">
        <w:rPr>
          <w:szCs w:val="24"/>
        </w:rPr>
        <w:t>Education</w:t>
      </w:r>
    </w:p>
    <w:p w14:paraId="522D66C9" w14:textId="77777777" w:rsidR="0069381F" w:rsidRPr="009A12DF" w:rsidRDefault="0069381F" w:rsidP="0069381F">
      <w:pPr>
        <w:spacing w:before="240"/>
        <w:rPr>
          <w:szCs w:val="24"/>
        </w:rPr>
      </w:pPr>
      <w:r w:rsidRPr="009A12DF">
        <w:rPr>
          <w:b/>
        </w:rPr>
        <w:t xml:space="preserve">Branch:  </w:t>
      </w:r>
      <w:r w:rsidRPr="009A12DF">
        <w:rPr>
          <w:bCs/>
        </w:rPr>
        <w:t>School Improvement</w:t>
      </w:r>
    </w:p>
    <w:p w14:paraId="16547942" w14:textId="18DFE34A" w:rsidR="006F09E8" w:rsidRPr="009A12DF" w:rsidRDefault="002A43D2" w:rsidP="002A43D2">
      <w:pPr>
        <w:spacing w:before="240"/>
        <w:rPr>
          <w:szCs w:val="24"/>
        </w:rPr>
      </w:pPr>
      <w:r w:rsidRPr="009A12DF">
        <w:rPr>
          <w:b/>
          <w:szCs w:val="24"/>
        </w:rPr>
        <w:t>Business Unit:</w:t>
      </w:r>
      <w:r w:rsidRPr="009A12DF">
        <w:rPr>
          <w:b/>
          <w:szCs w:val="24"/>
        </w:rPr>
        <w:tab/>
      </w:r>
      <w:r w:rsidR="00F0216D" w:rsidRPr="00F0216D">
        <w:rPr>
          <w:bCs/>
          <w:szCs w:val="24"/>
        </w:rPr>
        <w:t>North Gungahlin Network</w:t>
      </w:r>
    </w:p>
    <w:p w14:paraId="41BC89E8" w14:textId="7394299A" w:rsidR="008C40B5" w:rsidRPr="009A12DF" w:rsidRDefault="006F09E8" w:rsidP="006F09E8">
      <w:pPr>
        <w:spacing w:before="240"/>
        <w:rPr>
          <w:szCs w:val="24"/>
        </w:rPr>
      </w:pPr>
      <w:r w:rsidRPr="009A12DF">
        <w:rPr>
          <w:b/>
          <w:szCs w:val="24"/>
        </w:rPr>
        <w:t>Position Title:</w:t>
      </w:r>
      <w:r w:rsidRPr="009A12DF">
        <w:rPr>
          <w:b/>
          <w:szCs w:val="24"/>
        </w:rPr>
        <w:tab/>
      </w:r>
      <w:r w:rsidR="00352AFE">
        <w:rPr>
          <w:szCs w:val="24"/>
        </w:rPr>
        <w:t xml:space="preserve">Finance &amp; </w:t>
      </w:r>
      <w:r w:rsidR="00F0216D">
        <w:rPr>
          <w:szCs w:val="24"/>
        </w:rPr>
        <w:t>Administration Officer</w:t>
      </w:r>
    </w:p>
    <w:p w14:paraId="683BCB8F" w14:textId="28048624" w:rsidR="009E312C" w:rsidRPr="009A12DF" w:rsidRDefault="008C40B5" w:rsidP="009E312C">
      <w:pPr>
        <w:ind w:right="23"/>
        <w:rPr>
          <w:bCs/>
        </w:rPr>
      </w:pPr>
      <w:r w:rsidRPr="009A12DF">
        <w:rPr>
          <w:b/>
          <w:szCs w:val="24"/>
        </w:rPr>
        <w:t xml:space="preserve">Position Requirements: </w:t>
      </w:r>
      <w:r w:rsidR="009E312C" w:rsidRPr="009A12DF">
        <w:rPr>
          <w:bCs/>
        </w:rPr>
        <w:t>A current</w:t>
      </w:r>
      <w:r w:rsidR="009E312C" w:rsidRPr="009A12DF">
        <w:rPr>
          <w:b/>
        </w:rPr>
        <w:t xml:space="preserve"> </w:t>
      </w:r>
      <w:r w:rsidR="009E312C" w:rsidRPr="009A12DF">
        <w:rPr>
          <w:bCs/>
        </w:rPr>
        <w:t>Working with Vulnerable People (WWVP) registration</w:t>
      </w:r>
    </w:p>
    <w:p w14:paraId="0FC267AC" w14:textId="66B2163F" w:rsidR="006F09E8" w:rsidRPr="009A12DF" w:rsidRDefault="006F09E8" w:rsidP="006F09E8">
      <w:pPr>
        <w:spacing w:before="240"/>
        <w:rPr>
          <w:b/>
          <w:szCs w:val="24"/>
        </w:rPr>
      </w:pPr>
      <w:r w:rsidRPr="009A12DF">
        <w:rPr>
          <w:szCs w:val="24"/>
        </w:rPr>
        <w:br w:type="column"/>
      </w:r>
      <w:r w:rsidRPr="009A12DF">
        <w:rPr>
          <w:b/>
          <w:szCs w:val="24"/>
        </w:rPr>
        <w:t xml:space="preserve">Position Number: </w:t>
      </w:r>
      <w:r w:rsidR="00AE6FCE">
        <w:rPr>
          <w:bCs/>
          <w:spacing w:val="-3"/>
        </w:rPr>
        <w:t>P51661</w:t>
      </w:r>
    </w:p>
    <w:p w14:paraId="300FF30C" w14:textId="4D6FD41D" w:rsidR="006F09E8" w:rsidRPr="009A12DF" w:rsidRDefault="006F09E8" w:rsidP="006F09E8">
      <w:pPr>
        <w:spacing w:before="240"/>
        <w:rPr>
          <w:b/>
          <w:szCs w:val="24"/>
        </w:rPr>
      </w:pPr>
      <w:r w:rsidRPr="009A12DF">
        <w:rPr>
          <w:b/>
          <w:szCs w:val="24"/>
        </w:rPr>
        <w:t xml:space="preserve">Classification: </w:t>
      </w:r>
      <w:r w:rsidR="009E312C" w:rsidRPr="009A12DF">
        <w:rPr>
          <w:szCs w:val="24"/>
        </w:rPr>
        <w:t>AS</w:t>
      </w:r>
      <w:r w:rsidR="00813672">
        <w:rPr>
          <w:szCs w:val="24"/>
        </w:rPr>
        <w:t>O</w:t>
      </w:r>
      <w:r w:rsidR="00581A1E" w:rsidRPr="009A12DF">
        <w:rPr>
          <w:szCs w:val="24"/>
        </w:rPr>
        <w:t>4</w:t>
      </w:r>
    </w:p>
    <w:p w14:paraId="6EEBEAB9" w14:textId="1B7A95D4" w:rsidR="002A43D2" w:rsidRPr="009A12DF" w:rsidRDefault="002A43D2" w:rsidP="002A43D2">
      <w:pPr>
        <w:spacing w:before="240"/>
        <w:rPr>
          <w:b/>
          <w:szCs w:val="24"/>
        </w:rPr>
      </w:pPr>
      <w:r w:rsidRPr="009A12DF">
        <w:rPr>
          <w:b/>
          <w:szCs w:val="24"/>
        </w:rPr>
        <w:t xml:space="preserve">Location: </w:t>
      </w:r>
      <w:r w:rsidR="00F0216D" w:rsidRPr="00F0216D">
        <w:rPr>
          <w:bCs/>
          <w:szCs w:val="24"/>
        </w:rPr>
        <w:t>Neville Bonner Primary School</w:t>
      </w:r>
    </w:p>
    <w:p w14:paraId="4A4E3EDA" w14:textId="2AB76C10" w:rsidR="006F09E8" w:rsidRDefault="002A43D2" w:rsidP="0047517D">
      <w:pPr>
        <w:spacing w:before="240"/>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r w:rsidRPr="009A12DF">
        <w:rPr>
          <w:b/>
          <w:szCs w:val="24"/>
        </w:rPr>
        <w:t xml:space="preserve">Last Reviewed: </w:t>
      </w:r>
      <w:r w:rsidR="00F0216D">
        <w:rPr>
          <w:bCs/>
          <w:szCs w:val="24"/>
        </w:rPr>
        <w:t>June</w:t>
      </w:r>
      <w:r w:rsidR="00352AFE">
        <w:rPr>
          <w:bCs/>
          <w:szCs w:val="24"/>
        </w:rPr>
        <w:t xml:space="preserve"> 2026</w:t>
      </w:r>
    </w:p>
    <w:p w14:paraId="76C9EA34" w14:textId="2F07EAAA"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w:t>
      </w:r>
      <w:proofErr w:type="gramStart"/>
      <w:r w:rsidRPr="003D422A">
        <w:rPr>
          <w:rFonts w:cs="Arial"/>
          <w:szCs w:val="24"/>
        </w:rPr>
        <w:t>values based</w:t>
      </w:r>
      <w:proofErr w:type="gramEnd"/>
      <w:r w:rsidRPr="003D422A">
        <w:rPr>
          <w:rFonts w:cs="Arial"/>
          <w:szCs w:val="24"/>
        </w:rPr>
        <w:t xml:space="preserve">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9"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0DDD85AE" w:rsidR="009E312C" w:rsidRDefault="00660B74" w:rsidP="00660B74">
      <w:pPr>
        <w:rPr>
          <w:szCs w:val="24"/>
        </w:rPr>
      </w:pPr>
      <w:r w:rsidRPr="00C07A81">
        <w:rPr>
          <w:szCs w:val="24"/>
        </w:rPr>
        <w:t xml:space="preserve">The </w:t>
      </w:r>
      <w:hyperlink r:id="rId10"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5D04ACE5" w14:textId="0F760AEF" w:rsidR="00D82400" w:rsidRPr="00663A64" w:rsidRDefault="00D82400" w:rsidP="0023714A">
      <w:pPr>
        <w:spacing w:after="0"/>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629CB026" w14:textId="77777777" w:rsidR="0023714A" w:rsidRDefault="0023714A" w:rsidP="0023714A">
      <w:pPr>
        <w:spacing w:after="0"/>
        <w:jc w:val="both"/>
        <w:rPr>
          <w:b/>
        </w:rPr>
      </w:pPr>
    </w:p>
    <w:p w14:paraId="4DE5D0CC" w14:textId="332D0EC7" w:rsidR="00D82400" w:rsidRPr="00663A64" w:rsidRDefault="00D82400" w:rsidP="0023714A">
      <w:pPr>
        <w:spacing w:after="0"/>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1D96CDD0" w14:textId="77777777" w:rsidR="0023714A" w:rsidRDefault="0023714A" w:rsidP="0023714A">
      <w:pPr>
        <w:spacing w:after="0"/>
        <w:jc w:val="both"/>
        <w:rPr>
          <w:b/>
        </w:rPr>
      </w:pPr>
    </w:p>
    <w:p w14:paraId="72464F03" w14:textId="301E8310" w:rsidR="00D82400" w:rsidRPr="00663A64" w:rsidRDefault="00D82400" w:rsidP="0023714A">
      <w:pPr>
        <w:spacing w:after="0"/>
        <w:jc w:val="both"/>
        <w:rPr>
          <w:bCs/>
        </w:rPr>
      </w:pPr>
      <w:r w:rsidRPr="00663A64">
        <w:rPr>
          <w:b/>
        </w:rPr>
        <w:t>Our Mission:</w:t>
      </w:r>
      <w:r w:rsidRPr="00663A64">
        <w:rPr>
          <w:bCs/>
        </w:rPr>
        <w:t xml:space="preserve"> We develop and deliver educational services to empower each young person in the ACT to learn for life.</w:t>
      </w:r>
    </w:p>
    <w:p w14:paraId="02E091E7" w14:textId="77777777" w:rsidR="0023714A" w:rsidRDefault="0023714A" w:rsidP="0023714A">
      <w:pPr>
        <w:spacing w:after="0"/>
        <w:jc w:val="both"/>
        <w:rPr>
          <w:b/>
        </w:rPr>
      </w:pPr>
    </w:p>
    <w:p w14:paraId="0E521E0E" w14:textId="3D62659A" w:rsidR="00D82400" w:rsidRDefault="00D82400" w:rsidP="0023714A">
      <w:pPr>
        <w:spacing w:after="0"/>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3B137880" w14:textId="77777777" w:rsidR="0023714A" w:rsidRDefault="0023714A" w:rsidP="0023714A">
      <w:pPr>
        <w:spacing w:after="0"/>
        <w:jc w:val="both"/>
        <w:rPr>
          <w:bCs/>
        </w:rPr>
      </w:pPr>
    </w:p>
    <w:p w14:paraId="7E9A949F" w14:textId="77777777" w:rsidR="0023714A" w:rsidRDefault="0023714A" w:rsidP="0023714A">
      <w:pPr>
        <w:spacing w:after="0"/>
        <w:jc w:val="both"/>
        <w:rPr>
          <w:bCs/>
        </w:rPr>
      </w:pPr>
    </w:p>
    <w:p w14:paraId="62FF86A6" w14:textId="03EFEB62" w:rsidR="00D82400" w:rsidRPr="00663A64" w:rsidRDefault="00D82400" w:rsidP="0023714A">
      <w:pPr>
        <w:spacing w:after="0"/>
        <w:jc w:val="both"/>
        <w:rPr>
          <w:bCs/>
        </w:rPr>
      </w:pPr>
      <w:r w:rsidRPr="00663A64">
        <w:rPr>
          <w:bCs/>
        </w:rPr>
        <w:lastRenderedPageBreak/>
        <w:t xml:space="preserve">The ACT public education system continues to expand with over </w:t>
      </w:r>
      <w:r>
        <w:rPr>
          <w:bCs/>
        </w:rPr>
        <w:t>50</w:t>
      </w:r>
      <w:r w:rsidRPr="00663A64">
        <w:rPr>
          <w:bCs/>
        </w:rPr>
        <w:t xml:space="preserve">,000 students attending </w:t>
      </w:r>
      <w:r>
        <w:rPr>
          <w:bCs/>
        </w:rPr>
        <w:t>9</w:t>
      </w:r>
      <w:r w:rsidR="00352AFE">
        <w:rPr>
          <w:bCs/>
        </w:rPr>
        <w:t>4</w:t>
      </w:r>
      <w:r w:rsidRPr="00663A64">
        <w:rPr>
          <w:bCs/>
        </w:rPr>
        <w:t xml:space="preserve"> public schools, comprising:</w:t>
      </w:r>
    </w:p>
    <w:p w14:paraId="7FDD848A" w14:textId="0F5A248C" w:rsidR="00D82400" w:rsidRPr="004151C9" w:rsidRDefault="00D82400" w:rsidP="00D82400">
      <w:pPr>
        <w:numPr>
          <w:ilvl w:val="0"/>
          <w:numId w:val="35"/>
        </w:numPr>
        <w:suppressAutoHyphens w:val="0"/>
        <w:spacing w:after="0"/>
        <w:ind w:left="709" w:right="278" w:hanging="283"/>
        <w:contextualSpacing/>
        <w:jc w:val="both"/>
      </w:pPr>
      <w:r w:rsidRPr="004151C9">
        <w:t>5</w:t>
      </w:r>
      <w:r w:rsidR="00352AFE">
        <w:t>5</w:t>
      </w:r>
      <w:r w:rsidRPr="004151C9">
        <w:t xml:space="preserve"> </w:t>
      </w:r>
      <w:proofErr w:type="gramStart"/>
      <w:r w:rsidRPr="004151C9">
        <w:t>preschool</w:t>
      </w:r>
      <w:proofErr w:type="gramEnd"/>
      <w:r w:rsidRPr="004151C9">
        <w:t xml:space="preserve"> to year 6 schools (including four Koori preschools);</w:t>
      </w:r>
    </w:p>
    <w:p w14:paraId="70329419" w14:textId="5B63BF88" w:rsidR="00D82400" w:rsidRPr="004151C9" w:rsidRDefault="00352AFE" w:rsidP="00D82400">
      <w:pPr>
        <w:numPr>
          <w:ilvl w:val="0"/>
          <w:numId w:val="35"/>
        </w:numPr>
        <w:suppressAutoHyphens w:val="0"/>
        <w:spacing w:after="0"/>
        <w:ind w:left="709" w:right="278" w:hanging="283"/>
        <w:contextualSpacing/>
        <w:jc w:val="both"/>
      </w:pPr>
      <w:r>
        <w:t>twelve</w:t>
      </w:r>
      <w:r w:rsidR="00D82400" w:rsidRPr="004151C9">
        <w:t xml:space="preserve"> year 7 to 10 high schools;</w:t>
      </w:r>
    </w:p>
    <w:p w14:paraId="5F68678F" w14:textId="77777777" w:rsidR="00D82400" w:rsidRPr="004151C9" w:rsidRDefault="00D82400" w:rsidP="00D82400">
      <w:pPr>
        <w:numPr>
          <w:ilvl w:val="0"/>
          <w:numId w:val="35"/>
        </w:numPr>
        <w:suppressAutoHyphens w:val="0"/>
        <w:spacing w:after="0"/>
        <w:ind w:left="709" w:right="278" w:hanging="283"/>
        <w:contextualSpacing/>
        <w:jc w:val="both"/>
      </w:pPr>
      <w:r w:rsidRPr="004151C9">
        <w:t>eight year 11 and 12 secondary colleges;</w:t>
      </w:r>
    </w:p>
    <w:p w14:paraId="4359C91E" w14:textId="7A402EF3" w:rsidR="00D82400" w:rsidRPr="004151C9" w:rsidRDefault="00352AFE" w:rsidP="00D82400">
      <w:pPr>
        <w:numPr>
          <w:ilvl w:val="0"/>
          <w:numId w:val="35"/>
        </w:numPr>
        <w:suppressAutoHyphens w:val="0"/>
        <w:spacing w:after="0"/>
        <w:ind w:left="709" w:right="278" w:hanging="283"/>
        <w:contextualSpacing/>
        <w:jc w:val="both"/>
      </w:pPr>
      <w:r>
        <w:t>five</w:t>
      </w:r>
      <w:r w:rsidR="00D82400" w:rsidRPr="004151C9">
        <w:t xml:space="preserve"> early childhood schools (preschool to year 2);</w:t>
      </w:r>
    </w:p>
    <w:p w14:paraId="66855A83" w14:textId="77777777" w:rsidR="00D82400" w:rsidRPr="004151C9" w:rsidRDefault="00D82400" w:rsidP="00D82400">
      <w:pPr>
        <w:numPr>
          <w:ilvl w:val="0"/>
          <w:numId w:val="35"/>
        </w:numPr>
        <w:suppressAutoHyphens w:val="0"/>
        <w:spacing w:after="0"/>
        <w:ind w:left="709" w:right="278" w:hanging="283"/>
        <w:contextualSpacing/>
        <w:jc w:val="both"/>
      </w:pPr>
      <w:r w:rsidRPr="004151C9">
        <w:t>four specialist schools;</w:t>
      </w:r>
    </w:p>
    <w:p w14:paraId="24EE52E5" w14:textId="77777777" w:rsidR="00D82400" w:rsidRPr="004151C9" w:rsidRDefault="00D82400" w:rsidP="00D82400">
      <w:pPr>
        <w:numPr>
          <w:ilvl w:val="0"/>
          <w:numId w:val="35"/>
        </w:numPr>
        <w:suppressAutoHyphens w:val="0"/>
        <w:spacing w:after="0"/>
        <w:ind w:left="709" w:right="278" w:hanging="283"/>
        <w:contextualSpacing/>
        <w:jc w:val="both"/>
      </w:pPr>
      <w:r w:rsidRPr="004151C9">
        <w:t xml:space="preserve">eight </w:t>
      </w:r>
      <w:proofErr w:type="gramStart"/>
      <w:r w:rsidRPr="004151C9">
        <w:t>preschool</w:t>
      </w:r>
      <w:proofErr w:type="gramEnd"/>
      <w:r w:rsidRPr="004151C9">
        <w:t xml:space="preserve"> to year 10 schools (including one Koori preschool);</w:t>
      </w:r>
    </w:p>
    <w:p w14:paraId="65EEE5F8" w14:textId="77777777" w:rsidR="00D82400" w:rsidRPr="004151C9" w:rsidRDefault="00D82400" w:rsidP="00D82400">
      <w:pPr>
        <w:numPr>
          <w:ilvl w:val="0"/>
          <w:numId w:val="35"/>
        </w:numPr>
        <w:suppressAutoHyphens w:val="0"/>
        <w:spacing w:after="0"/>
        <w:ind w:left="709" w:right="278" w:hanging="283"/>
        <w:contextualSpacing/>
        <w:jc w:val="both"/>
      </w:pPr>
      <w:r w:rsidRPr="004151C9">
        <w:t>one kindergarten to year 10 school; and</w:t>
      </w:r>
    </w:p>
    <w:p w14:paraId="18F93F93" w14:textId="77777777" w:rsidR="00D82400" w:rsidRDefault="00D82400" w:rsidP="00D82400">
      <w:pPr>
        <w:numPr>
          <w:ilvl w:val="0"/>
          <w:numId w:val="35"/>
        </w:numPr>
        <w:suppressAutoHyphens w:val="0"/>
        <w:spacing w:after="0"/>
        <w:ind w:left="709" w:right="278" w:hanging="283"/>
        <w:contextualSpacing/>
        <w:jc w:val="both"/>
      </w:pPr>
      <w:r w:rsidRPr="004151C9">
        <w:t>one year 7 to 12 school.</w:t>
      </w:r>
    </w:p>
    <w:p w14:paraId="4E6CD86F" w14:textId="77777777" w:rsidR="00FB55FF" w:rsidRPr="008E0ABA" w:rsidRDefault="00FB55FF" w:rsidP="00FB55FF">
      <w:pPr>
        <w:numPr>
          <w:ilvl w:val="0"/>
          <w:numId w:val="35"/>
        </w:numPr>
        <w:suppressAutoHyphens w:val="0"/>
        <w:spacing w:after="0"/>
        <w:ind w:left="709" w:right="278" w:hanging="283"/>
        <w:contextualSpacing/>
      </w:pPr>
      <w:r w:rsidRPr="008E0ABA">
        <w:t>one outdoor school/accommodation centre.</w:t>
      </w:r>
    </w:p>
    <w:p w14:paraId="2D08B422" w14:textId="77777777" w:rsidR="00D82400" w:rsidRPr="004151C9" w:rsidRDefault="00D82400" w:rsidP="00D82400">
      <w:pPr>
        <w:ind w:left="709" w:right="278"/>
        <w:contextualSpacing/>
        <w:jc w:val="both"/>
      </w:pPr>
    </w:p>
    <w:p w14:paraId="2DB77910" w14:textId="58275F7B" w:rsidR="00D82400" w:rsidRPr="00663A64" w:rsidRDefault="00D82400" w:rsidP="00D82400">
      <w:pPr>
        <w:jc w:val="both"/>
        <w:rPr>
          <w:bCs/>
        </w:rPr>
      </w:pPr>
      <w:r w:rsidRPr="00663A64">
        <w:rPr>
          <w:bCs/>
        </w:rPr>
        <w:t xml:space="preserve">The Directorate also has responsibility for the planning and coordination of early childhood education and care services for the ACT. </w:t>
      </w:r>
    </w:p>
    <w:p w14:paraId="511C96FB" w14:textId="7986CEBE" w:rsidR="00D82400" w:rsidRPr="00663A64" w:rsidRDefault="00D82400" w:rsidP="00D82400">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w:t>
      </w:r>
      <w:proofErr w:type="gramStart"/>
      <w:r w:rsidRPr="00663A64">
        <w:rPr>
          <w:bCs/>
        </w:rPr>
        <w:t>school teachers</w:t>
      </w:r>
      <w:proofErr w:type="gramEnd"/>
      <w:r w:rsidRPr="00663A64">
        <w:rPr>
          <w:bCs/>
        </w:rPr>
        <w:t xml:space="preserve"> and leaders.</w:t>
      </w:r>
    </w:p>
    <w:p w14:paraId="7C5CF05F" w14:textId="41BA1075" w:rsidR="00D82400" w:rsidRDefault="00D82400" w:rsidP="00D82400">
      <w:pPr>
        <w:jc w:val="both"/>
        <w:rPr>
          <w:bCs/>
        </w:rPr>
      </w:pPr>
      <w:r w:rsidRPr="00663A64">
        <w:rPr>
          <w:bCs/>
        </w:rPr>
        <w:t xml:space="preserve">Further information about working in the ACT Public Service and the Education Directorate can be found at </w:t>
      </w:r>
      <w:hyperlink r:id="rId11" w:history="1">
        <w:r w:rsidRPr="00864728">
          <w:rPr>
            <w:rStyle w:val="Hyperlink"/>
            <w:rFonts w:eastAsia="Calibri"/>
            <w:bCs/>
          </w:rPr>
          <w:t>https://www.jobs.act.gov.au/about-the-actps</w:t>
        </w:r>
      </w:hyperlink>
      <w:r>
        <w:rPr>
          <w:bCs/>
        </w:rPr>
        <w:t xml:space="preserve"> and </w:t>
      </w:r>
      <w:hyperlink r:id="rId12" w:history="1">
        <w:r w:rsidRPr="00864728">
          <w:rPr>
            <w:rStyle w:val="Hyperlink"/>
            <w:rFonts w:eastAsia="Calibri"/>
            <w:bCs/>
          </w:rPr>
          <w:t>https://www.education.act.gov.au/</w:t>
        </w:r>
      </w:hyperlink>
      <w:r>
        <w:rPr>
          <w:bCs/>
        </w:rPr>
        <w:t xml:space="preserve"> .</w:t>
      </w:r>
    </w:p>
    <w:p w14:paraId="05677FF9" w14:textId="0C9C3581" w:rsidR="002A43D2" w:rsidRPr="00423241" w:rsidRDefault="00FD47AE" w:rsidP="002A43D2">
      <w:pPr>
        <w:pStyle w:val="Heading1"/>
        <w:pBdr>
          <w:bottom w:val="single" w:sz="12" w:space="1" w:color="auto"/>
        </w:pBdr>
        <w:rPr>
          <w:rFonts w:asciiTheme="minorHAnsi" w:hAnsiTheme="minorHAnsi"/>
          <w:sz w:val="32"/>
        </w:rPr>
      </w:pPr>
      <w:r>
        <w:rPr>
          <w:rFonts w:asciiTheme="minorHAnsi" w:hAnsiTheme="minorHAnsi"/>
          <w:sz w:val="32"/>
        </w:rPr>
        <w:t xml:space="preserve">BRANCH </w:t>
      </w:r>
      <w:r w:rsidR="002A43D2" w:rsidRPr="00423241">
        <w:rPr>
          <w:rFonts w:asciiTheme="minorHAnsi" w:hAnsiTheme="minorHAnsi"/>
          <w:sz w:val="32"/>
        </w:rPr>
        <w:t>OVERVIEW</w:t>
      </w:r>
    </w:p>
    <w:p w14:paraId="4474275B" w14:textId="5CC557C7" w:rsidR="00660B74" w:rsidRPr="00660B74" w:rsidRDefault="009E312C" w:rsidP="00660B74">
      <w:pPr>
        <w:rPr>
          <w:szCs w:val="24"/>
        </w:rPr>
      </w:pPr>
      <w:r w:rsidRPr="003A71CB">
        <w:rPr>
          <w:szCs w:val="24"/>
        </w:rPr>
        <w:t xml:space="preserve">The School Improvement </w:t>
      </w:r>
      <w:r w:rsidR="001E2DB6">
        <w:rPr>
          <w:szCs w:val="24"/>
        </w:rPr>
        <w:t>Branch</w:t>
      </w:r>
      <w:r w:rsidRPr="003A71CB">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2CBE6C72" w14:textId="77777777" w:rsidR="00A83704" w:rsidRDefault="009E312C" w:rsidP="001A2F19">
      <w:pPr>
        <w:rPr>
          <w:szCs w:val="24"/>
        </w:rPr>
      </w:pPr>
      <w:r w:rsidRPr="003A71CB">
        <w:rPr>
          <w:szCs w:val="24"/>
        </w:rPr>
        <w:t>ACT Public Schools deliver quality education to shape every child’s future and lay the foundation for lifelong development and learning</w:t>
      </w:r>
      <w:r w:rsidR="00A83704">
        <w:rPr>
          <w:szCs w:val="24"/>
        </w:rPr>
        <w:t>.</w:t>
      </w:r>
    </w:p>
    <w:p w14:paraId="2670EE17" w14:textId="77777777" w:rsidR="001A2F19" w:rsidRPr="001A2F19" w:rsidRDefault="001A2F19" w:rsidP="001A2F19">
      <w:pPr>
        <w:pStyle w:val="BodyText"/>
      </w:pPr>
      <w:r w:rsidRPr="001A2F19">
        <w:t>Neville Bonner Primary School lies in the suburb of Bonner in Canberra’s Gungahlin region. Catering for children from Preschool to Year 6 the school has an enrolment of over 800 students and is a vibrant and diverse place of learning.</w:t>
      </w:r>
      <w:r>
        <w:t xml:space="preserve"> </w:t>
      </w:r>
      <w:r w:rsidRPr="001A2F19">
        <w:t>We are focussed and committed to building a strong school community which supports the development and growth of all children by ensuring that we develop strong, trusting and open relations and partnerships between children, families and school staff.</w:t>
      </w:r>
    </w:p>
    <w:p w14:paraId="5AABD6FF" w14:textId="5CD4906A" w:rsidR="00271FA3" w:rsidRPr="00271FA3" w:rsidRDefault="001A2F19" w:rsidP="001A2F19">
      <w:pPr>
        <w:pStyle w:val="BodyText"/>
      </w:pPr>
      <w:r w:rsidRPr="001A2F19">
        <w:t>The school is committed to cultural integrity and celebrate the diversity of our multicultural community. We acknowledge the importance of its namesake Neville Bonner, Australia’s first Aboriginal and Torres Strait Islander member of federal parliament and embrace the Aboriginal and Torres Strait Islander perspective of the Australian Curriculum.</w:t>
      </w:r>
    </w:p>
    <w:p w14:paraId="409578C2" w14:textId="1559DBFC" w:rsidR="007702B5" w:rsidRPr="00423241" w:rsidRDefault="00725F5D" w:rsidP="007702B5">
      <w:pPr>
        <w:pStyle w:val="Heading1"/>
        <w:pBdr>
          <w:bottom w:val="single" w:sz="12" w:space="1" w:color="auto"/>
        </w:pBdr>
        <w:rPr>
          <w:rFonts w:asciiTheme="minorHAnsi" w:hAnsiTheme="minorHAnsi"/>
          <w:sz w:val="32"/>
        </w:rPr>
      </w:pPr>
      <w:r>
        <w:rPr>
          <w:rFonts w:asciiTheme="minorHAnsi" w:hAnsiTheme="minorHAnsi"/>
          <w:sz w:val="32"/>
        </w:rPr>
        <w:t>POSITION</w:t>
      </w:r>
      <w:r w:rsidR="00A00479">
        <w:rPr>
          <w:rFonts w:asciiTheme="minorHAnsi" w:hAnsiTheme="minorHAnsi"/>
          <w:sz w:val="32"/>
        </w:rPr>
        <w:t xml:space="preserve"> </w:t>
      </w:r>
      <w:r w:rsidR="007702B5" w:rsidRPr="00423241">
        <w:rPr>
          <w:rFonts w:asciiTheme="minorHAnsi" w:hAnsiTheme="minorHAnsi"/>
          <w:sz w:val="32"/>
        </w:rPr>
        <w:t>OVERVIEW</w:t>
      </w:r>
    </w:p>
    <w:p w14:paraId="7E6B5CE0" w14:textId="356B0D92" w:rsidR="00B27DA5" w:rsidRDefault="0047517D" w:rsidP="0047517D">
      <w:pPr>
        <w:pStyle w:val="BodyText"/>
        <w:spacing w:before="2"/>
        <w:jc w:val="both"/>
      </w:pPr>
      <w:r w:rsidRPr="00354615">
        <w:t xml:space="preserve">The Finance </w:t>
      </w:r>
      <w:r w:rsidR="00A130B0">
        <w:t xml:space="preserve">Administration </w:t>
      </w:r>
      <w:r w:rsidRPr="00354615">
        <w:t xml:space="preserve">Officer is an active member of the school support staff </w:t>
      </w:r>
      <w:r w:rsidR="001C24F3">
        <w:t>t</w:t>
      </w:r>
      <w:r w:rsidRPr="00354615">
        <w:t>eam reporting to the Business Manager.</w:t>
      </w:r>
      <w:r w:rsidR="00C264F2">
        <w:t xml:space="preserve"> </w:t>
      </w:r>
      <w:r w:rsidR="00B3313A">
        <w:t xml:space="preserve">The Finance </w:t>
      </w:r>
      <w:r w:rsidR="00A130B0">
        <w:t xml:space="preserve">Administration </w:t>
      </w:r>
      <w:r w:rsidR="00B3313A">
        <w:t>Officer provide</w:t>
      </w:r>
      <w:r w:rsidR="00B27DA5">
        <w:t>s a</w:t>
      </w:r>
      <w:r w:rsidR="00B3313A">
        <w:t xml:space="preserve"> </w:t>
      </w:r>
      <w:r w:rsidR="00B27DA5">
        <w:t>high-level</w:t>
      </w:r>
      <w:r w:rsidR="00B3313A">
        <w:t xml:space="preserve"> </w:t>
      </w:r>
      <w:r w:rsidR="00B27DA5">
        <w:t xml:space="preserve">of </w:t>
      </w:r>
      <w:r w:rsidR="00B3313A">
        <w:t xml:space="preserve">support to the </w:t>
      </w:r>
      <w:r w:rsidR="00B3313A">
        <w:lastRenderedPageBreak/>
        <w:t>Business Manager</w:t>
      </w:r>
      <w:r w:rsidR="00B27DA5">
        <w:t xml:space="preserve"> </w:t>
      </w:r>
      <w:r w:rsidR="00B3313A">
        <w:t xml:space="preserve">with </w:t>
      </w:r>
      <w:r w:rsidR="00B27DA5">
        <w:t>effective financial management,</w:t>
      </w:r>
      <w:r w:rsidRPr="00354615">
        <w:t xml:space="preserve"> procedures and processes</w:t>
      </w:r>
      <w:r w:rsidR="0048488D">
        <w:t>,</w:t>
      </w:r>
      <w:r w:rsidR="005F17AF">
        <w:t xml:space="preserve"> following relevant ACT Directorate financial management and legislation.</w:t>
      </w:r>
    </w:p>
    <w:p w14:paraId="5FA0F3A3" w14:textId="77777777" w:rsidR="0047517D" w:rsidRDefault="0047517D" w:rsidP="0047517D">
      <w:pPr>
        <w:pStyle w:val="BodyText"/>
        <w:spacing w:before="2"/>
        <w:jc w:val="both"/>
        <w:rPr>
          <w:i/>
          <w:iCs/>
        </w:rPr>
      </w:pPr>
      <w:r w:rsidRPr="00354615">
        <w:t xml:space="preserve">The role requires strong interpersonal skills and ability to work collaboratively with staff, students, families, and the wider school community as well as a considerable degree of independence to manage workflow and prioritisation of tasks.  </w:t>
      </w:r>
    </w:p>
    <w:p w14:paraId="4383B6AD" w14:textId="3F78862C" w:rsidR="00F0216D" w:rsidRPr="00F0216D" w:rsidRDefault="00F0216D" w:rsidP="00F0216D">
      <w:pPr>
        <w:pStyle w:val="BodyText"/>
        <w:spacing w:before="2"/>
      </w:pPr>
      <w:r w:rsidRPr="00F0216D">
        <w:t xml:space="preserve">The Finance </w:t>
      </w:r>
      <w:r w:rsidR="00A130B0" w:rsidRPr="00F0216D">
        <w:t xml:space="preserve">Administration </w:t>
      </w:r>
      <w:r w:rsidRPr="00F0216D">
        <w:t>Officer also supports the efficient day-to-day operations of the school by delivering high-quality administrative services, maintaining accurate records, and contributing to process improvement initiatives. The role requires strong attention to detail, excellent organisational skills, and the ability to manage competing priorities while ensuring compliance with financial and administrative policies. A proactive and service-oriented approach is essential to effectively support staff and contribute to a positive and responsive school environment.</w:t>
      </w:r>
    </w:p>
    <w:p w14:paraId="3A89CB7A" w14:textId="0B63BB29" w:rsidR="0047517D" w:rsidRPr="00354615" w:rsidRDefault="0047517D" w:rsidP="0047517D">
      <w:pPr>
        <w:pStyle w:val="BodyText"/>
        <w:spacing w:before="2"/>
        <w:jc w:val="both"/>
        <w:rPr>
          <w:i/>
          <w:iCs/>
        </w:rPr>
      </w:pPr>
      <w:r w:rsidRPr="00354615">
        <w:t xml:space="preserve">The position requires a high-level of confidentiality and discretion due to the sensitive nature of the information being handled.  </w:t>
      </w:r>
    </w:p>
    <w:p w14:paraId="1DD3BB9E" w14:textId="7046B8DF" w:rsidR="00BB6C4E" w:rsidRPr="00594EE2" w:rsidRDefault="007702B5" w:rsidP="00594EE2">
      <w:pPr>
        <w:pStyle w:val="Heading1"/>
        <w:pBdr>
          <w:bottom w:val="single" w:sz="12" w:space="1" w:color="auto"/>
        </w:pBdr>
        <w:rPr>
          <w:rFonts w:asciiTheme="minorHAnsi" w:hAnsiTheme="minorHAnsi"/>
          <w:sz w:val="32"/>
        </w:rPr>
      </w:pPr>
      <w:r>
        <w:rPr>
          <w:rFonts w:asciiTheme="minorHAnsi" w:hAnsiTheme="minorHAnsi"/>
          <w:sz w:val="32"/>
        </w:rPr>
        <w:t>WHAT YOU WILL DO</w:t>
      </w:r>
    </w:p>
    <w:p w14:paraId="68949DBF" w14:textId="0DC028BE" w:rsidR="00594EE2" w:rsidRDefault="00594EE2" w:rsidP="00594EE2">
      <w:pPr>
        <w:pStyle w:val="DotPoint"/>
        <w:rPr>
          <w:rFonts w:cs="Calibri"/>
          <w:szCs w:val="24"/>
        </w:rPr>
      </w:pPr>
      <w:bookmarkStart w:id="0" w:name="_Hlk93580281"/>
      <w:r>
        <w:rPr>
          <w:rFonts w:cs="Calibri"/>
          <w:szCs w:val="24"/>
        </w:rPr>
        <w:t xml:space="preserve">This position </w:t>
      </w:r>
      <w:r>
        <w:t xml:space="preserve">is an active member </w:t>
      </w:r>
      <w:r w:rsidRPr="00A83704">
        <w:t xml:space="preserve">of the </w:t>
      </w:r>
      <w:r w:rsidR="00271FA3">
        <w:t>school admin team</w:t>
      </w:r>
      <w:r w:rsidR="00A83704">
        <w:rPr>
          <w:i/>
          <w:iCs/>
        </w:rPr>
        <w:t xml:space="preserve"> </w:t>
      </w:r>
      <w:r>
        <w:t xml:space="preserve">assisting with the operations of the school </w:t>
      </w:r>
      <w:r w:rsidR="00271FA3">
        <w:t>business and</w:t>
      </w:r>
      <w:r>
        <w:t xml:space="preserve"> is accountable to the ACT Education Directorate. </w:t>
      </w:r>
      <w:r>
        <w:rPr>
          <w:rFonts w:cs="Calibri"/>
          <w:szCs w:val="24"/>
        </w:rPr>
        <w:t xml:space="preserve"> The </w:t>
      </w:r>
      <w:r w:rsidR="00D75F71" w:rsidRPr="00D75F71">
        <w:rPr>
          <w:rFonts w:cs="Calibri"/>
          <w:szCs w:val="24"/>
        </w:rPr>
        <w:t xml:space="preserve">Finance </w:t>
      </w:r>
      <w:r w:rsidR="00F0216D">
        <w:rPr>
          <w:rFonts w:cs="Calibri"/>
          <w:szCs w:val="24"/>
        </w:rPr>
        <w:t xml:space="preserve">Administration </w:t>
      </w:r>
      <w:r w:rsidR="00D75F71" w:rsidRPr="00D75F71">
        <w:rPr>
          <w:rFonts w:cs="Calibri"/>
          <w:szCs w:val="24"/>
        </w:rPr>
        <w:t>Officer</w:t>
      </w:r>
      <w:r>
        <w:rPr>
          <w:rFonts w:cs="Calibri"/>
          <w:szCs w:val="24"/>
        </w:rPr>
        <w:t xml:space="preserve"> will work</w:t>
      </w:r>
      <w:r w:rsidRPr="0079296E">
        <w:rPr>
          <w:rFonts w:cs="Calibri"/>
          <w:szCs w:val="24"/>
        </w:rPr>
        <w:t xml:space="preserve"> under</w:t>
      </w:r>
      <w:r>
        <w:rPr>
          <w:rFonts w:cs="Calibri"/>
          <w:szCs w:val="24"/>
        </w:rPr>
        <w:t xml:space="preserve"> general </w:t>
      </w:r>
      <w:r w:rsidRPr="0079296E">
        <w:rPr>
          <w:rFonts w:cs="Calibri"/>
          <w:szCs w:val="24"/>
        </w:rPr>
        <w:t xml:space="preserve">direction in relation to established priorities, task methodology and work practices to provide support to the </w:t>
      </w:r>
      <w:r>
        <w:rPr>
          <w:rFonts w:cs="Calibri"/>
          <w:szCs w:val="24"/>
        </w:rPr>
        <w:t xml:space="preserve">Business Manager </w:t>
      </w:r>
      <w:r w:rsidRPr="0079296E">
        <w:rPr>
          <w:rFonts w:cs="Calibri"/>
          <w:szCs w:val="24"/>
        </w:rPr>
        <w:t xml:space="preserve">in the day-to-day </w:t>
      </w:r>
      <w:r>
        <w:rPr>
          <w:rFonts w:cs="Calibri"/>
          <w:szCs w:val="24"/>
        </w:rPr>
        <w:t>administration</w:t>
      </w:r>
      <w:r w:rsidRPr="0079296E">
        <w:rPr>
          <w:rFonts w:cs="Calibri"/>
          <w:szCs w:val="24"/>
        </w:rPr>
        <w:t xml:space="preserve"> of the school in line with school requirements and Directorate priorities</w:t>
      </w:r>
      <w:r w:rsidR="000D477E">
        <w:rPr>
          <w:rFonts w:cs="Calibri"/>
          <w:szCs w:val="24"/>
        </w:rPr>
        <w:t xml:space="preserve"> and policies and procedures</w:t>
      </w:r>
      <w:r>
        <w:rPr>
          <w:rFonts w:cs="Calibri"/>
          <w:szCs w:val="24"/>
        </w:rPr>
        <w:t>.</w:t>
      </w:r>
      <w:r w:rsidRPr="00213166">
        <w:rPr>
          <w:rFonts w:cs="Calibri"/>
          <w:szCs w:val="24"/>
        </w:rPr>
        <w:t xml:space="preserve"> </w:t>
      </w:r>
    </w:p>
    <w:bookmarkEnd w:id="0"/>
    <w:p w14:paraId="72B6E5B4" w14:textId="260E137F" w:rsidR="00A00479" w:rsidRPr="00C20466" w:rsidRDefault="00A00479" w:rsidP="00A00479">
      <w:pPr>
        <w:pStyle w:val="SubdotPoint"/>
        <w:numPr>
          <w:ilvl w:val="0"/>
          <w:numId w:val="0"/>
        </w:numPr>
        <w:spacing w:line="276" w:lineRule="auto"/>
        <w:rPr>
          <w:b/>
          <w:bCs/>
        </w:rPr>
      </w:pPr>
      <w:r w:rsidRPr="00C20466">
        <w:rPr>
          <w:b/>
          <w:bCs/>
          <w:lang w:val="en-US"/>
        </w:rPr>
        <w:t xml:space="preserve">Finance </w:t>
      </w:r>
      <w:r w:rsidR="00054E3D">
        <w:rPr>
          <w:b/>
          <w:bCs/>
          <w:lang w:val="en-US"/>
        </w:rPr>
        <w:t>A</w:t>
      </w:r>
      <w:r>
        <w:rPr>
          <w:b/>
          <w:bCs/>
          <w:lang w:val="en-US"/>
        </w:rPr>
        <w:t>dministration/</w:t>
      </w:r>
      <w:r w:rsidR="00054E3D">
        <w:rPr>
          <w:b/>
          <w:bCs/>
          <w:lang w:val="en-US"/>
        </w:rPr>
        <w:t>M</w:t>
      </w:r>
      <w:r>
        <w:rPr>
          <w:b/>
          <w:bCs/>
          <w:lang w:val="en-US"/>
        </w:rPr>
        <w:t>anagement</w:t>
      </w:r>
    </w:p>
    <w:p w14:paraId="66F2E407" w14:textId="0AA4877A" w:rsidR="00E57009" w:rsidRPr="00B3313A" w:rsidRDefault="00E57009" w:rsidP="006F5525">
      <w:pPr>
        <w:pStyle w:val="SubdotPoint"/>
        <w:numPr>
          <w:ilvl w:val="0"/>
          <w:numId w:val="0"/>
        </w:numPr>
        <w:rPr>
          <w:rFonts w:asciiTheme="minorHAnsi" w:hAnsiTheme="minorHAnsi" w:cstheme="minorHAnsi"/>
          <w:lang w:val="en-US"/>
        </w:rPr>
      </w:pPr>
      <w:r w:rsidRPr="00B3313A">
        <w:rPr>
          <w:rFonts w:asciiTheme="minorHAnsi" w:hAnsiTheme="minorHAnsi" w:cstheme="minorHAnsi"/>
          <w:lang w:val="en-US"/>
        </w:rPr>
        <w:t>Under general direction:</w:t>
      </w:r>
    </w:p>
    <w:p w14:paraId="6D972EDD" w14:textId="31925F69" w:rsidR="00A00479" w:rsidRPr="00B3313A" w:rsidRDefault="00A00479" w:rsidP="00A00479">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Manage and support finance processes such as receipting of payments, bank reconciliation, banking and initiation of invoices</w:t>
      </w:r>
      <w:r w:rsidR="00E57009" w:rsidRPr="00B3313A">
        <w:rPr>
          <w:rFonts w:asciiTheme="minorHAnsi" w:hAnsiTheme="minorHAnsi" w:cstheme="minorHAnsi"/>
          <w:lang w:val="en-US"/>
        </w:rPr>
        <w:t xml:space="preserve"> and</w:t>
      </w:r>
      <w:r w:rsidR="006F5525" w:rsidRPr="00B3313A">
        <w:rPr>
          <w:rFonts w:asciiTheme="minorHAnsi" w:hAnsiTheme="minorHAnsi" w:cstheme="minorHAnsi"/>
          <w:lang w:val="en-US"/>
        </w:rPr>
        <w:t xml:space="preserve"> </w:t>
      </w:r>
      <w:r w:rsidRPr="00B3313A">
        <w:rPr>
          <w:rFonts w:asciiTheme="minorHAnsi" w:hAnsiTheme="minorHAnsi" w:cstheme="minorHAnsi"/>
          <w:lang w:val="en-US"/>
        </w:rPr>
        <w:t>purchase orders.</w:t>
      </w:r>
    </w:p>
    <w:p w14:paraId="33396D1A" w14:textId="5222E3CF" w:rsidR="001D0F91" w:rsidRPr="00B3313A" w:rsidRDefault="001D0F91" w:rsidP="001D0F91">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 xml:space="preserve">Prepare a range of financial reports, including financial estimates, </w:t>
      </w:r>
      <w:proofErr w:type="gramStart"/>
      <w:r w:rsidRPr="00B3313A">
        <w:rPr>
          <w:rFonts w:asciiTheme="minorHAnsi" w:hAnsiTheme="minorHAnsi" w:cstheme="minorHAnsi"/>
          <w:lang w:val="en-US"/>
        </w:rPr>
        <w:t xml:space="preserve">end of </w:t>
      </w:r>
      <w:proofErr w:type="gramEnd"/>
      <w:r w:rsidRPr="00B3313A">
        <w:rPr>
          <w:rFonts w:asciiTheme="minorHAnsi" w:hAnsiTheme="minorHAnsi" w:cstheme="minorHAnsi"/>
          <w:lang w:val="en-US"/>
        </w:rPr>
        <w:t xml:space="preserve">month </w:t>
      </w:r>
      <w:proofErr w:type="gramStart"/>
      <w:r w:rsidRPr="00B3313A">
        <w:rPr>
          <w:rFonts w:asciiTheme="minorHAnsi" w:hAnsiTheme="minorHAnsi" w:cstheme="minorHAnsi"/>
          <w:lang w:val="en-US"/>
        </w:rPr>
        <w:t>reporting</w:t>
      </w:r>
      <w:proofErr w:type="gramEnd"/>
      <w:r w:rsidRPr="00B3313A">
        <w:rPr>
          <w:rFonts w:asciiTheme="minorHAnsi" w:hAnsiTheme="minorHAnsi" w:cstheme="minorHAnsi"/>
          <w:lang w:val="en-US"/>
        </w:rPr>
        <w:t xml:space="preserve"> and six-monthly financial reports.</w:t>
      </w:r>
    </w:p>
    <w:p w14:paraId="5BEDB385" w14:textId="521C147C" w:rsidR="00A00479" w:rsidRPr="00B3313A" w:rsidRDefault="00A00479" w:rsidP="00A00479">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 xml:space="preserve">Provide support to the Business Manager in the management of the school’s financial and </w:t>
      </w:r>
      <w:r w:rsidR="0018026A" w:rsidRPr="00B3313A">
        <w:rPr>
          <w:rFonts w:asciiTheme="minorHAnsi" w:hAnsiTheme="minorHAnsi" w:cstheme="minorHAnsi"/>
          <w:lang w:val="en-US"/>
        </w:rPr>
        <w:t>school</w:t>
      </w:r>
      <w:r w:rsidRPr="00B3313A">
        <w:rPr>
          <w:rFonts w:asciiTheme="minorHAnsi" w:hAnsiTheme="minorHAnsi" w:cstheme="minorHAnsi"/>
          <w:lang w:val="en-US"/>
        </w:rPr>
        <w:t xml:space="preserve"> administrative systems.</w:t>
      </w:r>
    </w:p>
    <w:p w14:paraId="4FFBE2DD" w14:textId="6005D736" w:rsidR="00A36CA2" w:rsidRPr="00B3313A" w:rsidRDefault="00A00479" w:rsidP="00A00479">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 xml:space="preserve">Assist in the preparation of </w:t>
      </w:r>
      <w:r w:rsidR="00A36CA2" w:rsidRPr="00B3313A">
        <w:rPr>
          <w:rFonts w:asciiTheme="minorHAnsi" w:hAnsiTheme="minorHAnsi" w:cstheme="minorHAnsi"/>
          <w:lang w:val="en-US"/>
        </w:rPr>
        <w:t xml:space="preserve">school </w:t>
      </w:r>
      <w:r w:rsidRPr="00B3313A">
        <w:rPr>
          <w:rFonts w:asciiTheme="minorHAnsi" w:hAnsiTheme="minorHAnsi" w:cstheme="minorHAnsi"/>
          <w:lang w:val="en-US"/>
        </w:rPr>
        <w:t>budgets</w:t>
      </w:r>
      <w:r w:rsidR="00A36CA2" w:rsidRPr="00B3313A">
        <w:rPr>
          <w:rFonts w:asciiTheme="minorHAnsi" w:hAnsiTheme="minorHAnsi" w:cstheme="minorHAnsi"/>
          <w:lang w:val="en-US"/>
        </w:rPr>
        <w:t xml:space="preserve"> and monitor expenditure</w:t>
      </w:r>
      <w:r w:rsidR="00B640E5" w:rsidRPr="00B3313A">
        <w:rPr>
          <w:rFonts w:asciiTheme="minorHAnsi" w:hAnsiTheme="minorHAnsi" w:cstheme="minorHAnsi"/>
          <w:lang w:val="en-US"/>
        </w:rPr>
        <w:t xml:space="preserve"> against approved allocations; </w:t>
      </w:r>
      <w:r w:rsidR="00991762" w:rsidRPr="00B3313A">
        <w:rPr>
          <w:rFonts w:asciiTheme="minorHAnsi" w:hAnsiTheme="minorHAnsi" w:cstheme="minorHAnsi"/>
          <w:lang w:val="en-US"/>
        </w:rPr>
        <w:t>prepare statements/returns to show trends.</w:t>
      </w:r>
    </w:p>
    <w:p w14:paraId="6BF9587B" w14:textId="6758F6B9" w:rsidR="00A00479" w:rsidRDefault="00A00479" w:rsidP="00A72C3F">
      <w:pPr>
        <w:pStyle w:val="SubdotPoint"/>
        <w:numPr>
          <w:ilvl w:val="0"/>
          <w:numId w:val="18"/>
        </w:numPr>
        <w:rPr>
          <w:rFonts w:asciiTheme="minorHAnsi" w:hAnsiTheme="minorHAnsi" w:cstheme="minorHAnsi"/>
          <w:lang w:val="en-US"/>
        </w:rPr>
      </w:pPr>
      <w:r w:rsidRPr="00B3313A">
        <w:rPr>
          <w:rFonts w:asciiTheme="minorHAnsi" w:hAnsiTheme="minorHAnsi" w:cstheme="minorHAnsi"/>
          <w:lang w:val="en-US"/>
        </w:rPr>
        <w:t xml:space="preserve">Maintain financial and front office administration using </w:t>
      </w:r>
      <w:proofErr w:type="spellStart"/>
      <w:r w:rsidRPr="00B3313A">
        <w:rPr>
          <w:rFonts w:asciiTheme="minorHAnsi" w:hAnsiTheme="minorHAnsi" w:cstheme="minorHAnsi"/>
          <w:lang w:val="en-US"/>
        </w:rPr>
        <w:t>computerised</w:t>
      </w:r>
      <w:proofErr w:type="spellEnd"/>
      <w:r w:rsidRPr="00B3313A">
        <w:rPr>
          <w:rFonts w:asciiTheme="minorHAnsi" w:hAnsiTheme="minorHAnsi" w:cstheme="minorHAnsi"/>
          <w:lang w:val="en-US"/>
        </w:rPr>
        <w:t xml:space="preserve"> systems including financial package</w:t>
      </w:r>
      <w:r w:rsidR="00A36CA2" w:rsidRPr="00B3313A">
        <w:rPr>
          <w:rFonts w:asciiTheme="minorHAnsi" w:hAnsiTheme="minorHAnsi" w:cstheme="minorHAnsi"/>
          <w:lang w:val="en-US"/>
        </w:rPr>
        <w:t>s</w:t>
      </w:r>
      <w:r w:rsidRPr="00B3313A">
        <w:rPr>
          <w:rFonts w:asciiTheme="minorHAnsi" w:hAnsiTheme="minorHAnsi" w:cstheme="minorHAnsi"/>
          <w:lang w:val="en-US"/>
        </w:rPr>
        <w:t>.</w:t>
      </w:r>
      <w:r w:rsidR="0048488D">
        <w:rPr>
          <w:rFonts w:asciiTheme="minorHAnsi" w:hAnsiTheme="minorHAnsi" w:cstheme="minorHAnsi"/>
          <w:lang w:val="en-US"/>
        </w:rPr>
        <w:t xml:space="preserve"> (Xero / Sentral)</w:t>
      </w:r>
    </w:p>
    <w:p w14:paraId="378B22BA" w14:textId="77777777" w:rsidR="00F0216D" w:rsidRDefault="00F0216D" w:rsidP="00F0216D">
      <w:pPr>
        <w:spacing w:after="0"/>
        <w:rPr>
          <w:rFonts w:cs="Calibri"/>
          <w:b/>
          <w:bCs/>
          <w:szCs w:val="24"/>
        </w:rPr>
      </w:pPr>
      <w:r>
        <w:rPr>
          <w:rFonts w:cs="Calibri"/>
          <w:b/>
          <w:bCs/>
          <w:szCs w:val="24"/>
        </w:rPr>
        <w:t xml:space="preserve">Administrative Support </w:t>
      </w:r>
    </w:p>
    <w:p w14:paraId="6FC004A5" w14:textId="77777777" w:rsidR="00F0216D" w:rsidRDefault="00F0216D" w:rsidP="00F0216D">
      <w:pPr>
        <w:pStyle w:val="DotPoint"/>
        <w:spacing w:line="276" w:lineRule="auto"/>
      </w:pPr>
      <w:r>
        <w:t>Under general direction:</w:t>
      </w:r>
    </w:p>
    <w:p w14:paraId="347F2E4B" w14:textId="77777777" w:rsidR="00F0216D" w:rsidRDefault="00F0216D" w:rsidP="00F0216D">
      <w:pPr>
        <w:pStyle w:val="DotPoint"/>
        <w:numPr>
          <w:ilvl w:val="0"/>
          <w:numId w:val="12"/>
        </w:numPr>
        <w:spacing w:line="276" w:lineRule="auto"/>
        <w:ind w:left="357" w:hanging="357"/>
      </w:pPr>
      <w:r>
        <w:t>Provide high level administrative support to the Business Manager, Principal, Deputy Principal and executive teachers.</w:t>
      </w:r>
    </w:p>
    <w:p w14:paraId="0E1FD2EF" w14:textId="77777777" w:rsidR="00F0216D" w:rsidRDefault="00F0216D" w:rsidP="00F0216D">
      <w:pPr>
        <w:pStyle w:val="DotPoint"/>
        <w:numPr>
          <w:ilvl w:val="0"/>
          <w:numId w:val="12"/>
        </w:numPr>
        <w:spacing w:line="276" w:lineRule="auto"/>
        <w:ind w:left="357" w:hanging="357"/>
      </w:pPr>
      <w:r>
        <w:t>Provide administrative assistance to the school teaching staff through centralised processes and procedures with the ability to make recommendations for improvement.</w:t>
      </w:r>
    </w:p>
    <w:p w14:paraId="75EBCC93" w14:textId="77777777" w:rsidR="00F0216D" w:rsidRDefault="00F0216D" w:rsidP="00F0216D">
      <w:pPr>
        <w:pStyle w:val="DotPoint"/>
        <w:numPr>
          <w:ilvl w:val="0"/>
          <w:numId w:val="12"/>
        </w:numPr>
        <w:spacing w:line="276" w:lineRule="auto"/>
        <w:ind w:left="357" w:hanging="357"/>
      </w:pPr>
      <w:r>
        <w:t>Assist with general office support services which include keyboarding, photocopying, record keeping, database management and reception services.</w:t>
      </w:r>
    </w:p>
    <w:p w14:paraId="7214149E" w14:textId="77777777" w:rsidR="00F0216D" w:rsidRDefault="00F0216D" w:rsidP="00F0216D">
      <w:pPr>
        <w:pStyle w:val="DotPoint"/>
        <w:numPr>
          <w:ilvl w:val="0"/>
          <w:numId w:val="12"/>
        </w:numPr>
        <w:spacing w:line="276" w:lineRule="auto"/>
        <w:ind w:left="357" w:hanging="357"/>
      </w:pPr>
      <w:r>
        <w:t>Provide administrative support for reporting, including using reporting programs and school specific software including Sentral to effectively manage student services processes.</w:t>
      </w:r>
    </w:p>
    <w:p w14:paraId="0767DCED" w14:textId="77777777" w:rsidR="00F0216D" w:rsidRDefault="00F0216D" w:rsidP="00F0216D">
      <w:pPr>
        <w:pStyle w:val="DotPoint"/>
        <w:numPr>
          <w:ilvl w:val="0"/>
          <w:numId w:val="12"/>
        </w:numPr>
        <w:spacing w:line="276" w:lineRule="auto"/>
        <w:ind w:left="357" w:hanging="357"/>
      </w:pPr>
      <w:r>
        <w:lastRenderedPageBreak/>
        <w:t>Prepare correspondence and reports; provide advice based on knowledge, interpret and apply legislation, policy, procedures and guidelines.</w:t>
      </w:r>
    </w:p>
    <w:p w14:paraId="36931663" w14:textId="77777777" w:rsidR="00F0216D" w:rsidRDefault="00F0216D" w:rsidP="00F0216D">
      <w:pPr>
        <w:pStyle w:val="DotPoint"/>
        <w:numPr>
          <w:ilvl w:val="0"/>
          <w:numId w:val="12"/>
        </w:numPr>
        <w:spacing w:line="276" w:lineRule="auto"/>
        <w:ind w:left="357" w:hanging="357"/>
      </w:pPr>
      <w:r>
        <w:t xml:space="preserve">Prepare school publications/webpage support and preparation of correspondence and communication/promotional materials for distribution/publication. </w:t>
      </w:r>
    </w:p>
    <w:p w14:paraId="43CEA6D6" w14:textId="77777777" w:rsidR="00F0216D" w:rsidRDefault="00F0216D" w:rsidP="00F0216D">
      <w:pPr>
        <w:pStyle w:val="DotPoint"/>
        <w:numPr>
          <w:ilvl w:val="0"/>
          <w:numId w:val="12"/>
        </w:numPr>
        <w:spacing w:line="276" w:lineRule="auto"/>
        <w:ind w:left="357" w:hanging="357"/>
      </w:pPr>
      <w:r>
        <w:t>Monitor correspondence, including emails and workflow to ensure deadlines are met and matters are attended to in a timely manner in a fast-paced environment.</w:t>
      </w:r>
    </w:p>
    <w:p w14:paraId="69E33588" w14:textId="77777777" w:rsidR="00F0216D" w:rsidRDefault="00F0216D" w:rsidP="00F0216D">
      <w:pPr>
        <w:pStyle w:val="DotPoint"/>
        <w:numPr>
          <w:ilvl w:val="0"/>
          <w:numId w:val="12"/>
        </w:numPr>
        <w:spacing w:after="0" w:line="276" w:lineRule="auto"/>
        <w:ind w:left="357" w:hanging="357"/>
      </w:pPr>
      <w:r>
        <w:t xml:space="preserve">Coordinate sensitive documentation by maintaining confidentiality requirements according to relevant legislative and policy principals. </w:t>
      </w:r>
    </w:p>
    <w:p w14:paraId="5662655C" w14:textId="77777777" w:rsidR="00F0216D" w:rsidRPr="00F0216D" w:rsidRDefault="00F0216D" w:rsidP="00F0216D">
      <w:pPr>
        <w:pStyle w:val="SubdotPoint"/>
        <w:numPr>
          <w:ilvl w:val="0"/>
          <w:numId w:val="12"/>
        </w:numPr>
        <w:spacing w:after="0" w:line="276" w:lineRule="auto"/>
        <w:rPr>
          <w:rFonts w:cs="Calibri"/>
          <w:b/>
          <w:szCs w:val="24"/>
        </w:rPr>
      </w:pPr>
      <w:r w:rsidRPr="00F0216D">
        <w:rPr>
          <w:rFonts w:cs="Calibri"/>
          <w:szCs w:val="24"/>
        </w:rPr>
        <w:t>Participate in work area business planning and improvement; provide input and assist in the review, development and implementation of policy, guidelines and procedures.</w:t>
      </w:r>
    </w:p>
    <w:p w14:paraId="17D7619A" w14:textId="77777777" w:rsidR="00F0216D" w:rsidRPr="00F0216D" w:rsidRDefault="00F0216D" w:rsidP="00F0216D">
      <w:pPr>
        <w:pStyle w:val="SubdotPoint"/>
        <w:numPr>
          <w:ilvl w:val="0"/>
          <w:numId w:val="12"/>
        </w:numPr>
        <w:spacing w:after="0" w:line="276" w:lineRule="auto"/>
        <w:rPr>
          <w:rFonts w:cs="Calibri"/>
          <w:b/>
          <w:bCs/>
          <w:szCs w:val="24"/>
        </w:rPr>
      </w:pPr>
      <w:r w:rsidRPr="00F0216D">
        <w:rPr>
          <w:rFonts w:cs="Calibri"/>
          <w:szCs w:val="24"/>
        </w:rPr>
        <w:t>Organise, monitor, order and replenish consumables, equipment and resources; obtain quotes and/or make purchases as required; monitor expenditure against work area budget.</w:t>
      </w:r>
    </w:p>
    <w:p w14:paraId="4C89A1C9" w14:textId="77777777" w:rsidR="00F0216D" w:rsidRDefault="00F0216D" w:rsidP="00F0216D">
      <w:pPr>
        <w:pStyle w:val="DotPoint"/>
        <w:numPr>
          <w:ilvl w:val="0"/>
          <w:numId w:val="12"/>
        </w:numPr>
        <w:spacing w:line="276" w:lineRule="auto"/>
        <w:ind w:left="357" w:hanging="357"/>
      </w:pPr>
      <w:r w:rsidRPr="00F0216D">
        <w:rPr>
          <w:rFonts w:cs="Calibri"/>
          <w:szCs w:val="24"/>
        </w:rPr>
        <w:t>Maintain a clean and safe work environment for students and staff; undertake relevant workplace health and safety requirements and, where necessary, undertake risk assessments</w:t>
      </w:r>
      <w:r>
        <w:t xml:space="preserve"> and initiate appropriate action.</w:t>
      </w:r>
    </w:p>
    <w:p w14:paraId="0860B7B3" w14:textId="3A519370" w:rsidR="00BB6C4E" w:rsidRDefault="00BB6C4E" w:rsidP="00660B74">
      <w:pPr>
        <w:pStyle w:val="ListParagraph"/>
        <w:ind w:left="0"/>
        <w:rPr>
          <w:b/>
          <w:bCs/>
        </w:rPr>
      </w:pPr>
      <w:r w:rsidRPr="00660B74">
        <w:rPr>
          <w:b/>
          <w:bCs/>
        </w:rPr>
        <w:t>Team</w:t>
      </w:r>
      <w:r w:rsidR="00247522">
        <w:rPr>
          <w:b/>
          <w:bCs/>
        </w:rPr>
        <w:t>work</w:t>
      </w:r>
    </w:p>
    <w:p w14:paraId="311195D5" w14:textId="08EDAC88" w:rsidR="00054E3D" w:rsidRPr="00054E3D" w:rsidRDefault="00054E3D" w:rsidP="00054E3D">
      <w:pPr>
        <w:pStyle w:val="ListParagraph"/>
        <w:numPr>
          <w:ilvl w:val="0"/>
          <w:numId w:val="29"/>
        </w:numPr>
        <w:spacing w:line="276" w:lineRule="auto"/>
        <w:rPr>
          <w:rFonts w:asciiTheme="minorHAnsi" w:hAnsiTheme="minorHAnsi" w:cstheme="minorHAnsi"/>
          <w:szCs w:val="24"/>
          <w:lang w:val="en-US"/>
        </w:rPr>
      </w:pPr>
      <w:r w:rsidRPr="00054E3D">
        <w:rPr>
          <w:rFonts w:asciiTheme="minorHAnsi" w:hAnsiTheme="minorHAnsi" w:cstheme="minorHAnsi"/>
          <w:szCs w:val="24"/>
          <w:lang w:val="en-US"/>
        </w:rPr>
        <w:t xml:space="preserve">Work effectively in a team environment </w:t>
      </w:r>
      <w:r w:rsidR="00637710">
        <w:rPr>
          <w:rFonts w:asciiTheme="minorHAnsi" w:hAnsiTheme="minorHAnsi" w:cstheme="minorHAnsi"/>
          <w:szCs w:val="24"/>
          <w:lang w:val="en-US"/>
        </w:rPr>
        <w:t>by working</w:t>
      </w:r>
      <w:r w:rsidR="00BC455B">
        <w:rPr>
          <w:rFonts w:asciiTheme="minorHAnsi" w:hAnsiTheme="minorHAnsi" w:cstheme="minorHAnsi"/>
          <w:szCs w:val="24"/>
          <w:lang w:val="en-US"/>
        </w:rPr>
        <w:t xml:space="preserve"> with others towards a common goal.</w:t>
      </w:r>
    </w:p>
    <w:p w14:paraId="0AADE553" w14:textId="195B79FD" w:rsidR="00054E3D" w:rsidRPr="00054E3D" w:rsidRDefault="00637710" w:rsidP="00054E3D">
      <w:pPr>
        <w:pStyle w:val="ListParagraph"/>
        <w:numPr>
          <w:ilvl w:val="0"/>
          <w:numId w:val="29"/>
        </w:numPr>
        <w:spacing w:line="276" w:lineRule="auto"/>
        <w:rPr>
          <w:rFonts w:asciiTheme="minorHAnsi" w:hAnsiTheme="minorHAnsi" w:cstheme="minorHAnsi"/>
          <w:szCs w:val="24"/>
          <w:lang w:val="en-US"/>
        </w:rPr>
      </w:pPr>
      <w:r>
        <w:rPr>
          <w:rFonts w:asciiTheme="minorHAnsi" w:hAnsiTheme="minorHAnsi" w:cstheme="minorHAnsi"/>
          <w:szCs w:val="24"/>
          <w:lang w:val="en-US"/>
        </w:rPr>
        <w:t>P</w:t>
      </w:r>
      <w:r w:rsidR="00054E3D" w:rsidRPr="00054E3D">
        <w:rPr>
          <w:rFonts w:asciiTheme="minorHAnsi" w:hAnsiTheme="minorHAnsi" w:cstheme="minorHAnsi"/>
          <w:szCs w:val="24"/>
          <w:lang w:val="en-US"/>
        </w:rPr>
        <w:t xml:space="preserve">lan, set priorities and meet deadlines </w:t>
      </w:r>
      <w:r>
        <w:rPr>
          <w:rFonts w:asciiTheme="minorHAnsi" w:hAnsiTheme="minorHAnsi" w:cstheme="minorHAnsi"/>
          <w:szCs w:val="24"/>
          <w:lang w:val="en-US"/>
        </w:rPr>
        <w:t>with minimal supervision</w:t>
      </w:r>
      <w:r w:rsidR="00054E3D" w:rsidRPr="00054E3D">
        <w:rPr>
          <w:rFonts w:asciiTheme="minorHAnsi" w:hAnsiTheme="minorHAnsi" w:cstheme="minorHAnsi"/>
          <w:szCs w:val="24"/>
          <w:lang w:val="en-US"/>
        </w:rPr>
        <w:t>.</w:t>
      </w:r>
    </w:p>
    <w:p w14:paraId="4C434591" w14:textId="77777777" w:rsidR="00054E3D" w:rsidRPr="00054E3D" w:rsidRDefault="00054E3D" w:rsidP="00054E3D">
      <w:pPr>
        <w:pStyle w:val="ListParagraph"/>
        <w:numPr>
          <w:ilvl w:val="0"/>
          <w:numId w:val="29"/>
        </w:numPr>
        <w:spacing w:line="276" w:lineRule="auto"/>
        <w:rPr>
          <w:rFonts w:asciiTheme="minorHAnsi" w:hAnsiTheme="minorHAnsi" w:cstheme="minorHAnsi"/>
          <w:szCs w:val="24"/>
          <w:lang w:val="en-US"/>
        </w:rPr>
      </w:pPr>
      <w:r w:rsidRPr="00054E3D">
        <w:rPr>
          <w:rFonts w:asciiTheme="minorHAnsi" w:hAnsiTheme="minorHAnsi" w:cstheme="minorHAnsi"/>
          <w:szCs w:val="24"/>
          <w:lang w:val="en-US"/>
        </w:rPr>
        <w:t>Assist other staff to meet team and individual deadlines.</w:t>
      </w:r>
    </w:p>
    <w:p w14:paraId="6691FA2A" w14:textId="48E3C1A3" w:rsidR="00914E84" w:rsidRPr="00054E3D" w:rsidRDefault="00914E84" w:rsidP="00054E3D">
      <w:pPr>
        <w:pStyle w:val="ListParagraph"/>
        <w:numPr>
          <w:ilvl w:val="0"/>
          <w:numId w:val="29"/>
        </w:numPr>
        <w:rPr>
          <w:rFonts w:asciiTheme="minorHAnsi" w:hAnsiTheme="minorHAnsi" w:cstheme="minorHAnsi"/>
          <w:szCs w:val="24"/>
          <w:lang w:val="en-US"/>
        </w:rPr>
      </w:pPr>
      <w:r w:rsidRPr="00054E3D">
        <w:rPr>
          <w:rFonts w:asciiTheme="minorHAnsi" w:hAnsiTheme="minorHAnsi" w:cstheme="minorHAnsi"/>
          <w:szCs w:val="24"/>
          <w:lang w:val="en-US"/>
        </w:rPr>
        <w:t>Understand and work within the ACTPS Code of Conduct and ACTPS values of respect, integrity, collaboration and innovation, and model behavior consistent with the ACTPS Respect, Equity and Diversity framework.</w:t>
      </w:r>
    </w:p>
    <w:p w14:paraId="249206C2" w14:textId="77777777" w:rsidR="00660B74" w:rsidRPr="00ED0DC5" w:rsidRDefault="00BB6C4E" w:rsidP="00ED0DC5">
      <w:pPr>
        <w:pStyle w:val="NumberedPoints"/>
        <w:numPr>
          <w:ilvl w:val="0"/>
          <w:numId w:val="0"/>
        </w:numPr>
        <w:rPr>
          <w:b/>
          <w:bCs/>
        </w:rPr>
      </w:pPr>
      <w:r w:rsidRPr="00ED0DC5">
        <w:rPr>
          <w:b/>
          <w:bCs/>
        </w:rPr>
        <w:t xml:space="preserve">Communication and Stakeholder Management </w:t>
      </w:r>
    </w:p>
    <w:p w14:paraId="05ACADD1" w14:textId="77777777" w:rsidR="004623AC" w:rsidRPr="004623AC" w:rsidRDefault="004623AC" w:rsidP="00D30AF3">
      <w:pPr>
        <w:pStyle w:val="NumberedPoints"/>
        <w:numPr>
          <w:ilvl w:val="0"/>
          <w:numId w:val="9"/>
        </w:numPr>
        <w:spacing w:line="276" w:lineRule="auto"/>
        <w:rPr>
          <w:lang w:val="en-US"/>
        </w:rPr>
      </w:pPr>
      <w:r w:rsidRPr="004623AC">
        <w:rPr>
          <w:lang w:val="en-US"/>
        </w:rPr>
        <w:t xml:space="preserve">Provide excellent </w:t>
      </w:r>
      <w:proofErr w:type="gramStart"/>
      <w:r w:rsidRPr="004623AC">
        <w:rPr>
          <w:lang w:val="en-US"/>
        </w:rPr>
        <w:t>customer focused</w:t>
      </w:r>
      <w:proofErr w:type="gramEnd"/>
      <w:r w:rsidRPr="004623AC">
        <w:rPr>
          <w:lang w:val="en-US"/>
        </w:rPr>
        <w:t xml:space="preserve"> service to students, staff and the school community.</w:t>
      </w:r>
    </w:p>
    <w:p w14:paraId="4C94D26A" w14:textId="77777777" w:rsidR="004623AC" w:rsidRPr="004623AC" w:rsidRDefault="004623AC" w:rsidP="00D30AF3">
      <w:pPr>
        <w:pStyle w:val="NumberedPoints"/>
        <w:numPr>
          <w:ilvl w:val="0"/>
          <w:numId w:val="9"/>
        </w:numPr>
        <w:spacing w:line="276" w:lineRule="auto"/>
        <w:rPr>
          <w:lang w:val="en-US"/>
        </w:rPr>
      </w:pPr>
      <w:r w:rsidRPr="004623AC">
        <w:rPr>
          <w:lang w:val="en-US"/>
        </w:rPr>
        <w:t xml:space="preserve">Develop collaborative relationships with key stakeholders and external agencies with the ability to deal with complex matters with assistance from </w:t>
      </w:r>
      <w:proofErr w:type="gramStart"/>
      <w:r w:rsidRPr="004623AC">
        <w:rPr>
          <w:lang w:val="en-US"/>
        </w:rPr>
        <w:t>supervisor</w:t>
      </w:r>
      <w:proofErr w:type="gramEnd"/>
      <w:r w:rsidRPr="004623AC">
        <w:rPr>
          <w:lang w:val="en-US"/>
        </w:rPr>
        <w:t>.</w:t>
      </w:r>
    </w:p>
    <w:p w14:paraId="0458FBC9" w14:textId="77777777" w:rsidR="004623AC" w:rsidRPr="004623AC" w:rsidRDefault="004623AC" w:rsidP="00D30AF3">
      <w:pPr>
        <w:pStyle w:val="NumberedPoints"/>
        <w:numPr>
          <w:ilvl w:val="0"/>
          <w:numId w:val="9"/>
        </w:numPr>
        <w:spacing w:line="276" w:lineRule="auto"/>
        <w:rPr>
          <w:lang w:val="en-US"/>
        </w:rPr>
      </w:pPr>
      <w:r w:rsidRPr="004623AC">
        <w:rPr>
          <w:lang w:val="en-US"/>
        </w:rPr>
        <w:t>Effectively communicate with sensitivity both orally and in writing.</w:t>
      </w:r>
    </w:p>
    <w:p w14:paraId="64C0083D" w14:textId="77777777" w:rsidR="004623AC" w:rsidRPr="004623AC" w:rsidRDefault="004623AC" w:rsidP="00D30AF3">
      <w:pPr>
        <w:pStyle w:val="NumberedPoints"/>
        <w:numPr>
          <w:ilvl w:val="0"/>
          <w:numId w:val="9"/>
        </w:numPr>
        <w:spacing w:line="276" w:lineRule="auto"/>
        <w:rPr>
          <w:lang w:val="en-US"/>
        </w:rPr>
      </w:pPr>
      <w:r w:rsidRPr="004623AC">
        <w:rPr>
          <w:lang w:val="en-US"/>
        </w:rPr>
        <w:t>Prepare documentation such as school newsletters and general correspondence.</w:t>
      </w:r>
    </w:p>
    <w:p w14:paraId="73DC88E0" w14:textId="1BA6F777" w:rsidR="00BB6C4E" w:rsidRDefault="003022D7" w:rsidP="00385766">
      <w:pPr>
        <w:pStyle w:val="ListParagraph"/>
        <w:ind w:left="0"/>
        <w:rPr>
          <w:b/>
          <w:bCs/>
        </w:rPr>
      </w:pPr>
      <w:r>
        <w:rPr>
          <w:b/>
          <w:bCs/>
        </w:rPr>
        <w:t>Business</w:t>
      </w:r>
      <w:r w:rsidR="00651544">
        <w:rPr>
          <w:b/>
          <w:bCs/>
        </w:rPr>
        <w:t xml:space="preserve"> </w:t>
      </w:r>
      <w:r w:rsidR="00054E3D">
        <w:rPr>
          <w:b/>
          <w:bCs/>
        </w:rPr>
        <w:t>S</w:t>
      </w:r>
      <w:r w:rsidR="00651544">
        <w:rPr>
          <w:b/>
          <w:bCs/>
        </w:rPr>
        <w:t xml:space="preserve">trategy </w:t>
      </w:r>
      <w:r w:rsidR="00054E3D">
        <w:rPr>
          <w:b/>
          <w:bCs/>
        </w:rPr>
        <w:t>and Improvement</w:t>
      </w:r>
      <w:r>
        <w:rPr>
          <w:b/>
          <w:bCs/>
        </w:rPr>
        <w:t xml:space="preserve"> </w:t>
      </w:r>
    </w:p>
    <w:p w14:paraId="6EE47E52" w14:textId="77777777" w:rsidR="001E2C91" w:rsidRPr="001E2C91" w:rsidRDefault="001E2C91" w:rsidP="00D30AF3">
      <w:pPr>
        <w:pStyle w:val="ListParagraph"/>
        <w:numPr>
          <w:ilvl w:val="0"/>
          <w:numId w:val="8"/>
        </w:numPr>
        <w:rPr>
          <w:lang w:val="en-US"/>
        </w:rPr>
      </w:pPr>
      <w:r w:rsidRPr="001E2C91">
        <w:rPr>
          <w:lang w:val="en-US"/>
        </w:rPr>
        <w:t>Participate in work area business planning and improvement; provide input and assist in the review, development and implementation of policy, guidelines and procedures.</w:t>
      </w:r>
    </w:p>
    <w:p w14:paraId="05C7CFDE" w14:textId="788E3987" w:rsidR="001E2C91" w:rsidRDefault="001E2C91" w:rsidP="00D30AF3">
      <w:pPr>
        <w:pStyle w:val="ListParagraph"/>
        <w:numPr>
          <w:ilvl w:val="0"/>
          <w:numId w:val="8"/>
        </w:numPr>
        <w:rPr>
          <w:lang w:val="en-US"/>
        </w:rPr>
      </w:pPr>
      <w:r w:rsidRPr="001E2C91">
        <w:rPr>
          <w:lang w:val="en-US"/>
        </w:rPr>
        <w:t xml:space="preserve">Exercise initiative and judgement in solving </w:t>
      </w:r>
      <w:proofErr w:type="gramStart"/>
      <w:r w:rsidRPr="001E2C91">
        <w:rPr>
          <w:lang w:val="en-US"/>
        </w:rPr>
        <w:t>day to day</w:t>
      </w:r>
      <w:proofErr w:type="gramEnd"/>
      <w:r w:rsidRPr="001E2C91">
        <w:rPr>
          <w:lang w:val="en-US"/>
        </w:rPr>
        <w:t xml:space="preserve"> operational problems and </w:t>
      </w:r>
      <w:proofErr w:type="gramStart"/>
      <w:r w:rsidRPr="001E2C91">
        <w:rPr>
          <w:lang w:val="en-US"/>
        </w:rPr>
        <w:t>suggests</w:t>
      </w:r>
      <w:proofErr w:type="gramEnd"/>
      <w:r w:rsidRPr="001E2C91">
        <w:rPr>
          <w:lang w:val="en-US"/>
        </w:rPr>
        <w:t xml:space="preserve"> new ways of working to improve service delivery.</w:t>
      </w:r>
    </w:p>
    <w:p w14:paraId="11D0280D" w14:textId="0B265A22" w:rsidR="00651544" w:rsidRPr="007A54A1" w:rsidRDefault="00651544" w:rsidP="00651544">
      <w:pPr>
        <w:pStyle w:val="ListParagraph"/>
        <w:numPr>
          <w:ilvl w:val="0"/>
          <w:numId w:val="8"/>
        </w:numPr>
        <w:spacing w:line="276" w:lineRule="auto"/>
        <w:rPr>
          <w:b/>
          <w:bCs/>
        </w:rPr>
      </w:pPr>
      <w:r w:rsidRPr="007A54A1">
        <w:rPr>
          <w:lang w:val="en-US"/>
        </w:rPr>
        <w:t xml:space="preserve">Assist the </w:t>
      </w:r>
      <w:r>
        <w:rPr>
          <w:lang w:val="en-US"/>
        </w:rPr>
        <w:t>line area</w:t>
      </w:r>
      <w:r w:rsidRPr="007A54A1">
        <w:rPr>
          <w:lang w:val="en-US"/>
        </w:rPr>
        <w:t xml:space="preserve"> manager to meet the relevant priorities and targets outlined in the school improvement plan and other strategic documents.</w:t>
      </w:r>
    </w:p>
    <w:p w14:paraId="0C98C056" w14:textId="77777777" w:rsidR="00787DDD" w:rsidRDefault="00787DDD" w:rsidP="00787DDD">
      <w:pPr>
        <w:spacing w:after="0"/>
        <w:rPr>
          <w:rFonts w:cs="Calibri"/>
          <w:b/>
          <w:bCs/>
          <w:szCs w:val="24"/>
        </w:rPr>
      </w:pPr>
      <w:r>
        <w:rPr>
          <w:rFonts w:cs="Calibri"/>
          <w:b/>
          <w:bCs/>
          <w:szCs w:val="24"/>
        </w:rPr>
        <w:t>Records Management</w:t>
      </w:r>
    </w:p>
    <w:p w14:paraId="5B175E36" w14:textId="55581D9A" w:rsidR="00787DDD" w:rsidRPr="002954C9" w:rsidRDefault="00787DDD" w:rsidP="002954C9">
      <w:pPr>
        <w:pStyle w:val="ListParagraph"/>
        <w:numPr>
          <w:ilvl w:val="0"/>
          <w:numId w:val="8"/>
        </w:numPr>
        <w:rPr>
          <w:lang w:val="en-US"/>
        </w:rPr>
      </w:pPr>
      <w:r w:rsidRPr="002954C9">
        <w:rPr>
          <w:lang w:val="en-US"/>
        </w:rPr>
        <w:t>Maintain a range of record keeping systems and databases including student files.</w:t>
      </w:r>
    </w:p>
    <w:p w14:paraId="29B93301" w14:textId="6E2B8C26" w:rsidR="00C20466" w:rsidRDefault="00651544" w:rsidP="00225D7D">
      <w:pPr>
        <w:pStyle w:val="ListParagraph"/>
        <w:numPr>
          <w:ilvl w:val="0"/>
          <w:numId w:val="8"/>
        </w:numPr>
        <w:rPr>
          <w:lang w:val="en-US"/>
        </w:rPr>
      </w:pPr>
      <w:r w:rsidRPr="002954C9">
        <w:rPr>
          <w:lang w:val="en-US"/>
        </w:rPr>
        <w:t>Under general direction, contribute to the compliance of student related information, record keeping and processes according to Education Directorate requirements and legislation</w:t>
      </w:r>
      <w:r w:rsidR="00225D7D">
        <w:rPr>
          <w:lang w:val="en-US"/>
        </w:rPr>
        <w:t>.</w:t>
      </w:r>
    </w:p>
    <w:p w14:paraId="486BE48B" w14:textId="77777777" w:rsidR="00225D7D" w:rsidRPr="00225D7D" w:rsidRDefault="00225D7D" w:rsidP="002A7A69">
      <w:pPr>
        <w:pStyle w:val="ListParagraph"/>
        <w:ind w:left="360"/>
        <w:rPr>
          <w:lang w:val="en-US"/>
        </w:rPr>
      </w:pPr>
    </w:p>
    <w:p w14:paraId="316D90FD" w14:textId="479CB93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2B07A957" w14:textId="407F94E5" w:rsidR="00A00341" w:rsidRPr="0031388D" w:rsidRDefault="00B266D2" w:rsidP="00A00341">
      <w:pPr>
        <w:pStyle w:val="BodyText"/>
        <w:rPr>
          <w:rFonts w:cs="Arial"/>
          <w:b/>
          <w:bCs/>
          <w:szCs w:val="24"/>
        </w:rPr>
      </w:pPr>
      <w:r w:rsidRPr="0031388D">
        <w:rPr>
          <w:rFonts w:cs="Arial"/>
          <w:b/>
          <w:bCs/>
          <w:szCs w:val="24"/>
        </w:rPr>
        <w:t xml:space="preserve">The following capabilities form the </w:t>
      </w:r>
      <w:r w:rsidR="003F14E4">
        <w:rPr>
          <w:rFonts w:cs="Arial"/>
          <w:b/>
          <w:bCs/>
          <w:szCs w:val="24"/>
        </w:rPr>
        <w:t xml:space="preserve">selection </w:t>
      </w:r>
      <w:r w:rsidRPr="0031388D">
        <w:rPr>
          <w:rFonts w:cs="Arial"/>
          <w:b/>
          <w:bCs/>
          <w:szCs w:val="24"/>
        </w:rPr>
        <w:t>criteria that</w:t>
      </w:r>
      <w:r w:rsidR="006A159D" w:rsidRPr="0031388D">
        <w:rPr>
          <w:rFonts w:cs="Arial"/>
          <w:b/>
          <w:bCs/>
          <w:szCs w:val="24"/>
        </w:rPr>
        <w:t xml:space="preserve"> are required to </w:t>
      </w:r>
      <w:r w:rsidR="00173E02" w:rsidRPr="0031388D">
        <w:rPr>
          <w:rFonts w:cs="Arial"/>
          <w:b/>
          <w:bCs/>
          <w:szCs w:val="24"/>
        </w:rPr>
        <w:t>perform</w:t>
      </w:r>
      <w:r w:rsidR="006A159D" w:rsidRPr="0031388D">
        <w:rPr>
          <w:rFonts w:cs="Arial"/>
          <w:b/>
          <w:bCs/>
          <w:szCs w:val="24"/>
        </w:rPr>
        <w:t xml:space="preserve"> the </w:t>
      </w:r>
      <w:r w:rsidR="00173E02" w:rsidRPr="0031388D">
        <w:rPr>
          <w:rFonts w:cs="Arial"/>
          <w:b/>
          <w:bCs/>
          <w:szCs w:val="24"/>
        </w:rPr>
        <w:t xml:space="preserve">duties and </w:t>
      </w:r>
      <w:r w:rsidR="00935381" w:rsidRPr="0031388D">
        <w:rPr>
          <w:rFonts w:cs="Arial"/>
          <w:b/>
          <w:bCs/>
          <w:szCs w:val="24"/>
        </w:rPr>
        <w:t>responsibilities of the position.</w:t>
      </w:r>
    </w:p>
    <w:p w14:paraId="5F028CC4" w14:textId="77777777" w:rsidR="00A00341" w:rsidRPr="00C36633" w:rsidRDefault="00A00341" w:rsidP="00A00341">
      <w:pPr>
        <w:pStyle w:val="BodyText"/>
        <w:rPr>
          <w:b/>
          <w:sz w:val="28"/>
          <w:szCs w:val="28"/>
        </w:rPr>
      </w:pPr>
      <w:r w:rsidRPr="00C36633">
        <w:rPr>
          <w:b/>
          <w:sz w:val="28"/>
          <w:szCs w:val="28"/>
        </w:rPr>
        <w:t xml:space="preserve">Professional / Technical Skills and Knowledge </w:t>
      </w:r>
    </w:p>
    <w:p w14:paraId="7ED8E681" w14:textId="09379BE8" w:rsidR="00352AFE" w:rsidRPr="001A2F19" w:rsidRDefault="00D75F71" w:rsidP="00352AFE">
      <w:pPr>
        <w:numPr>
          <w:ilvl w:val="0"/>
          <w:numId w:val="21"/>
        </w:numPr>
        <w:suppressAutoHyphens w:val="0"/>
        <w:spacing w:after="200" w:line="276" w:lineRule="auto"/>
        <w:rPr>
          <w:rFonts w:asciiTheme="minorHAnsi" w:hAnsiTheme="minorHAnsi" w:cstheme="minorHAnsi"/>
          <w:szCs w:val="24"/>
        </w:rPr>
      </w:pPr>
      <w:r w:rsidRPr="001A2F19">
        <w:rPr>
          <w:rFonts w:asciiTheme="minorHAnsi" w:hAnsiTheme="minorHAnsi" w:cstheme="minorHAnsi"/>
          <w:szCs w:val="24"/>
        </w:rPr>
        <w:t>Sound understanding of and ability to maintain finance functions according to directorate policies and procedures including experience in the use of computerised financial management systems.</w:t>
      </w:r>
      <w:r w:rsidR="001A2F19" w:rsidRPr="001A2F19">
        <w:rPr>
          <w:rFonts w:asciiTheme="minorHAnsi" w:hAnsiTheme="minorHAnsi" w:cstheme="minorHAnsi"/>
          <w:szCs w:val="24"/>
        </w:rPr>
        <w:t xml:space="preserve"> (</w:t>
      </w:r>
      <w:proofErr w:type="spellStart"/>
      <w:r w:rsidR="001A2F19" w:rsidRPr="001A2F19">
        <w:rPr>
          <w:rFonts w:asciiTheme="minorHAnsi" w:hAnsiTheme="minorHAnsi" w:cstheme="minorHAnsi"/>
          <w:szCs w:val="24"/>
        </w:rPr>
        <w:t>eg</w:t>
      </w:r>
      <w:proofErr w:type="spellEnd"/>
      <w:r w:rsidR="001A2F19" w:rsidRPr="001A2F19">
        <w:rPr>
          <w:rFonts w:asciiTheme="minorHAnsi" w:hAnsiTheme="minorHAnsi" w:cstheme="minorHAnsi"/>
          <w:szCs w:val="24"/>
        </w:rPr>
        <w:t xml:space="preserve"> Sentral, Xero)</w:t>
      </w:r>
    </w:p>
    <w:p w14:paraId="6B85FBAB" w14:textId="77777777" w:rsidR="001A2F19" w:rsidRPr="001A2F19" w:rsidRDefault="001A2F19" w:rsidP="001A2F19">
      <w:pPr>
        <w:pStyle w:val="ListParagraph"/>
        <w:numPr>
          <w:ilvl w:val="0"/>
          <w:numId w:val="21"/>
        </w:numPr>
        <w:suppressAutoHyphens w:val="0"/>
        <w:spacing w:line="300" w:lineRule="atLeast"/>
        <w:rPr>
          <w:rFonts w:asciiTheme="minorHAnsi" w:hAnsiTheme="minorHAnsi" w:cstheme="minorHAnsi"/>
          <w:szCs w:val="24"/>
        </w:rPr>
      </w:pPr>
      <w:r w:rsidRPr="001A2F19">
        <w:rPr>
          <w:rFonts w:asciiTheme="minorHAnsi" w:hAnsiTheme="minorHAnsi" w:cstheme="minorHAnsi"/>
          <w:szCs w:val="24"/>
        </w:rPr>
        <w:t>Demonstrated ability to follow and support the implementation of administrative policies, procedures, and guidelines to ensure consistent and compliant service delivery.</w:t>
      </w:r>
    </w:p>
    <w:p w14:paraId="2D454C83" w14:textId="6134BA36" w:rsidR="00A00341" w:rsidRPr="001A2F19" w:rsidRDefault="00A00341">
      <w:pPr>
        <w:pStyle w:val="BodyText"/>
        <w:numPr>
          <w:ilvl w:val="0"/>
          <w:numId w:val="21"/>
        </w:numPr>
        <w:rPr>
          <w:rFonts w:asciiTheme="minorHAnsi" w:hAnsiTheme="minorHAnsi" w:cstheme="minorHAnsi"/>
          <w:szCs w:val="24"/>
        </w:rPr>
      </w:pPr>
      <w:r w:rsidRPr="001A2F19">
        <w:rPr>
          <w:rFonts w:asciiTheme="minorHAnsi" w:hAnsiTheme="minorHAnsi" w:cstheme="minorHAnsi"/>
          <w:szCs w:val="24"/>
        </w:rPr>
        <w:t>Demonstrated high level administrative skills including the ability to operate a variety of computer programs, databases and other records management systems.</w:t>
      </w:r>
    </w:p>
    <w:p w14:paraId="5695133B" w14:textId="77777777" w:rsidR="00A00341" w:rsidRPr="001A2F19" w:rsidRDefault="00A00341" w:rsidP="00A00341">
      <w:pPr>
        <w:pStyle w:val="BodyText"/>
        <w:numPr>
          <w:ilvl w:val="0"/>
          <w:numId w:val="21"/>
        </w:numPr>
        <w:rPr>
          <w:rFonts w:asciiTheme="minorHAnsi" w:hAnsiTheme="minorHAnsi" w:cstheme="minorHAnsi"/>
          <w:szCs w:val="24"/>
        </w:rPr>
      </w:pPr>
      <w:r w:rsidRPr="001A2F19">
        <w:rPr>
          <w:rFonts w:asciiTheme="minorHAnsi" w:hAnsiTheme="minorHAnsi" w:cstheme="minorHAnsi"/>
          <w:szCs w:val="24"/>
        </w:rPr>
        <w:t>Ability to interpret and apply rules, regulations and procedures to provide advice and make decisions with general direction under appropriate delegations.</w:t>
      </w:r>
    </w:p>
    <w:p w14:paraId="300FAFE0" w14:textId="77777777" w:rsidR="00A00341" w:rsidRPr="00C36633" w:rsidRDefault="00A00341" w:rsidP="00A00341">
      <w:pPr>
        <w:pStyle w:val="BodyText"/>
        <w:rPr>
          <w:b/>
          <w:sz w:val="28"/>
          <w:szCs w:val="28"/>
        </w:rPr>
      </w:pPr>
      <w:r w:rsidRPr="00C36633">
        <w:rPr>
          <w:b/>
          <w:sz w:val="28"/>
          <w:szCs w:val="28"/>
        </w:rPr>
        <w:t xml:space="preserve">Behavioural Capabilities </w:t>
      </w:r>
    </w:p>
    <w:p w14:paraId="64DAFE5D" w14:textId="79E7CB60" w:rsidR="00A00341" w:rsidRPr="008560AF" w:rsidRDefault="00054E3D" w:rsidP="00A00341">
      <w:pPr>
        <w:pStyle w:val="BodyText"/>
        <w:numPr>
          <w:ilvl w:val="0"/>
          <w:numId w:val="22"/>
        </w:numPr>
        <w:rPr>
          <w:szCs w:val="24"/>
        </w:rPr>
      </w:pPr>
      <w:r w:rsidRPr="008560AF">
        <w:rPr>
          <w:szCs w:val="24"/>
        </w:rPr>
        <w:t>Well-developed</w:t>
      </w:r>
      <w:r w:rsidR="00A00341" w:rsidRPr="008560AF">
        <w:rPr>
          <w:szCs w:val="24"/>
        </w:rPr>
        <w:t xml:space="preserve"> interpersonal, oral and written communication and liaison </w:t>
      </w:r>
      <w:r w:rsidR="00A00341">
        <w:rPr>
          <w:szCs w:val="24"/>
        </w:rPr>
        <w:t xml:space="preserve">skills with the </w:t>
      </w:r>
      <w:r w:rsidR="00A00341" w:rsidRPr="008560AF">
        <w:rPr>
          <w:szCs w:val="24"/>
        </w:rPr>
        <w:t>ability to communicate sensitively and effectively with a range of stakeholders.</w:t>
      </w:r>
    </w:p>
    <w:p w14:paraId="405D1565" w14:textId="02B4C25B" w:rsidR="00A00341" w:rsidRPr="008560AF" w:rsidRDefault="00A00341" w:rsidP="00A00341">
      <w:pPr>
        <w:pStyle w:val="BodyText"/>
        <w:numPr>
          <w:ilvl w:val="0"/>
          <w:numId w:val="22"/>
        </w:numPr>
        <w:rPr>
          <w:szCs w:val="24"/>
        </w:rPr>
      </w:pPr>
      <w:r w:rsidRPr="008560AF">
        <w:rPr>
          <w:szCs w:val="24"/>
        </w:rPr>
        <w:t>Demonstrated commitment and experience in high quality customer service princip</w:t>
      </w:r>
      <w:r w:rsidR="00183005">
        <w:rPr>
          <w:szCs w:val="24"/>
        </w:rPr>
        <w:t>le</w:t>
      </w:r>
      <w:r w:rsidR="0068604C">
        <w:rPr>
          <w:szCs w:val="24"/>
        </w:rPr>
        <w:t>s</w:t>
      </w:r>
      <w:r w:rsidRPr="008560AF">
        <w:rPr>
          <w:szCs w:val="24"/>
        </w:rPr>
        <w:t xml:space="preserve"> and practice.</w:t>
      </w:r>
    </w:p>
    <w:p w14:paraId="4E0A94D7" w14:textId="442B11FA" w:rsidR="00A00341" w:rsidRPr="008560AF" w:rsidRDefault="00D75F71" w:rsidP="00A00341">
      <w:pPr>
        <w:pStyle w:val="BodyText"/>
        <w:numPr>
          <w:ilvl w:val="0"/>
          <w:numId w:val="22"/>
        </w:numPr>
        <w:rPr>
          <w:szCs w:val="24"/>
        </w:rPr>
      </w:pPr>
      <w:r>
        <w:rPr>
          <w:szCs w:val="24"/>
        </w:rPr>
        <w:t>Strong</w:t>
      </w:r>
      <w:r w:rsidR="00A00341" w:rsidRPr="008560AF">
        <w:rPr>
          <w:szCs w:val="24"/>
        </w:rPr>
        <w:t xml:space="preserve"> organisational skills with the ability to work effectively in busy situations, in a team environment or independently and the ability </w:t>
      </w:r>
      <w:r w:rsidR="00A00341">
        <w:rPr>
          <w:szCs w:val="24"/>
        </w:rPr>
        <w:t xml:space="preserve">to </w:t>
      </w:r>
      <w:r w:rsidR="00A00341" w:rsidRPr="008560AF">
        <w:rPr>
          <w:szCs w:val="24"/>
        </w:rPr>
        <w:t>meet deadlines with minimal supervision.</w:t>
      </w:r>
    </w:p>
    <w:p w14:paraId="1A0BD68D" w14:textId="1E87CC69"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4FAE4AE1" w14:textId="67415C04" w:rsidR="00F3770D" w:rsidRDefault="00F65873" w:rsidP="002F3D74">
      <w:pPr>
        <w:pStyle w:val="BodyText"/>
      </w:pPr>
      <w:r w:rsidRPr="00CC3372">
        <w:t>This</w:t>
      </w:r>
      <w:r w:rsidRPr="00CC3372">
        <w:rPr>
          <w:spacing w:val="-5"/>
        </w:rPr>
        <w:t xml:space="preserve"> </w:t>
      </w:r>
      <w:r w:rsidRPr="00CC3372">
        <w:t>position</w:t>
      </w:r>
      <w:r w:rsidRPr="00CC3372">
        <w:rPr>
          <w:spacing w:val="-2"/>
        </w:rPr>
        <w:t xml:space="preserve"> </w:t>
      </w:r>
      <w:r>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 prior to commencing in this role</w:t>
      </w:r>
      <w:r w:rsidR="00F3770D" w:rsidRPr="00CC3372">
        <w:t>.</w:t>
      </w:r>
    </w:p>
    <w:p w14:paraId="1E5EE03D" w14:textId="4B790C9A" w:rsidR="00F3770D" w:rsidRDefault="00F3770D" w:rsidP="00F3770D">
      <w:pPr>
        <w:pStyle w:val="Heading2"/>
      </w:pPr>
      <w:r w:rsidRPr="00FC7481">
        <w:t>Desirables</w:t>
      </w:r>
    </w:p>
    <w:p w14:paraId="5290731F" w14:textId="77777777" w:rsidR="001C24F3" w:rsidRDefault="001C24F3" w:rsidP="001C24F3">
      <w:pPr>
        <w:pStyle w:val="DotPoint"/>
        <w:numPr>
          <w:ilvl w:val="0"/>
          <w:numId w:val="17"/>
        </w:numPr>
      </w:pPr>
      <w:r>
        <w:t>Financial qualifications or relevant experience</w:t>
      </w:r>
    </w:p>
    <w:p w14:paraId="57DEA6C8" w14:textId="08AA9899" w:rsidR="00352AFE" w:rsidRPr="00E65B0E" w:rsidRDefault="00352AFE" w:rsidP="001C24F3">
      <w:pPr>
        <w:pStyle w:val="DotPoint"/>
        <w:numPr>
          <w:ilvl w:val="0"/>
          <w:numId w:val="17"/>
        </w:numPr>
      </w:pPr>
      <w:r w:rsidRPr="00352AFE">
        <w:t>Experience in an administration role. </w:t>
      </w:r>
    </w:p>
    <w:p w14:paraId="67C21D69" w14:textId="77777777" w:rsidR="001C24F3" w:rsidRDefault="001C24F3" w:rsidP="001C24F3">
      <w:pPr>
        <w:pStyle w:val="DotPoint"/>
        <w:numPr>
          <w:ilvl w:val="0"/>
          <w:numId w:val="17"/>
        </w:numPr>
        <w:spacing w:line="276" w:lineRule="auto"/>
        <w:rPr>
          <w:szCs w:val="24"/>
        </w:rPr>
      </w:pPr>
      <w:r w:rsidRPr="00293F70">
        <w:rPr>
          <w:szCs w:val="24"/>
        </w:rPr>
        <w:t xml:space="preserve">Knowledge of school specific software including Sentral </w:t>
      </w:r>
      <w:r>
        <w:rPr>
          <w:szCs w:val="24"/>
        </w:rPr>
        <w:t>and Xero</w:t>
      </w:r>
      <w:r w:rsidRPr="00293F70">
        <w:rPr>
          <w:szCs w:val="24"/>
        </w:rPr>
        <w:t>.</w:t>
      </w:r>
    </w:p>
    <w:p w14:paraId="0A9D56AA" w14:textId="77777777" w:rsidR="001C24F3" w:rsidRPr="00293F70" w:rsidRDefault="001C24F3" w:rsidP="001C24F3">
      <w:pPr>
        <w:pStyle w:val="DotPoint"/>
        <w:numPr>
          <w:ilvl w:val="0"/>
          <w:numId w:val="17"/>
        </w:numPr>
        <w:spacing w:line="276" w:lineRule="auto"/>
        <w:rPr>
          <w:szCs w:val="24"/>
        </w:rPr>
      </w:pPr>
      <w:r w:rsidRPr="00293F70">
        <w:rPr>
          <w:szCs w:val="24"/>
        </w:rPr>
        <w:t>Excellent knowledge of Microsoft Outlook, Word and Excel. </w:t>
      </w:r>
    </w:p>
    <w:p w14:paraId="7C5668DC" w14:textId="77777777" w:rsidR="00B3313A" w:rsidRPr="00B3313A" w:rsidRDefault="00E65B0E" w:rsidP="00B3313A">
      <w:pPr>
        <w:pStyle w:val="DotPoint"/>
        <w:numPr>
          <w:ilvl w:val="0"/>
          <w:numId w:val="16"/>
        </w:numPr>
        <w:spacing w:line="276" w:lineRule="auto"/>
        <w:rPr>
          <w:b/>
          <w:bCs/>
          <w:szCs w:val="24"/>
        </w:rPr>
      </w:pPr>
      <w:r>
        <w:t xml:space="preserve">Business qualifications or experience in a business-related role </w:t>
      </w:r>
    </w:p>
    <w:p w14:paraId="76025FF0" w14:textId="088F4BAA" w:rsidR="00B3313A" w:rsidRPr="00293F70" w:rsidRDefault="00B3313A" w:rsidP="00B3313A">
      <w:pPr>
        <w:pStyle w:val="DotPoint"/>
        <w:numPr>
          <w:ilvl w:val="0"/>
          <w:numId w:val="16"/>
        </w:numPr>
        <w:spacing w:line="276" w:lineRule="auto"/>
        <w:rPr>
          <w:b/>
          <w:bCs/>
          <w:szCs w:val="24"/>
        </w:rPr>
      </w:pPr>
      <w:r w:rsidRPr="00293F70">
        <w:rPr>
          <w:szCs w:val="24"/>
        </w:rPr>
        <w:t>First Aid Certificate or a willingness to undertake appropriate training.</w:t>
      </w:r>
    </w:p>
    <w:p w14:paraId="5B10E0F1" w14:textId="542773B8" w:rsidR="006F5525" w:rsidRPr="001C24F3" w:rsidRDefault="006F5525" w:rsidP="00B3313A">
      <w:pPr>
        <w:pStyle w:val="DotPoint"/>
        <w:ind w:left="720"/>
      </w:pPr>
    </w:p>
    <w:p w14:paraId="45E1B77A" w14:textId="08E5CE67" w:rsidR="0043682F" w:rsidRPr="00074248" w:rsidRDefault="0043682F" w:rsidP="0043682F">
      <w:pPr>
        <w:pStyle w:val="Heading2"/>
      </w:pPr>
      <w:r w:rsidRPr="00074248">
        <w:t>Other information</w:t>
      </w:r>
    </w:p>
    <w:p w14:paraId="35385B9D" w14:textId="77777777" w:rsidR="00D82400" w:rsidRPr="00D82400" w:rsidRDefault="00D82400" w:rsidP="004474CB">
      <w:pPr>
        <w:widowControl w:val="0"/>
        <w:suppressAutoHyphens w:val="0"/>
        <w:autoSpaceDE w:val="0"/>
        <w:autoSpaceDN w:val="0"/>
        <w:spacing w:before="240" w:after="0"/>
        <w:outlineLvl w:val="2"/>
        <w:rPr>
          <w:rFonts w:eastAsia="Calibri" w:cs="Calibri"/>
          <w:b/>
          <w:bCs/>
          <w:szCs w:val="24"/>
          <w:lang w:eastAsia="en-US"/>
        </w:rPr>
      </w:pPr>
      <w:r w:rsidRPr="00D82400">
        <w:rPr>
          <w:rFonts w:eastAsia="Calibri" w:cs="Calibri"/>
          <w:b/>
          <w:bCs/>
          <w:szCs w:val="24"/>
          <w:lang w:eastAsia="en-US"/>
        </w:rPr>
        <w:t>Working</w:t>
      </w:r>
      <w:r w:rsidRPr="00D82400">
        <w:rPr>
          <w:rFonts w:eastAsia="Calibri" w:cs="Calibri"/>
          <w:b/>
          <w:bCs/>
          <w:spacing w:val="-3"/>
          <w:szCs w:val="24"/>
          <w:lang w:eastAsia="en-US"/>
        </w:rPr>
        <w:t xml:space="preserve"> </w:t>
      </w:r>
      <w:r w:rsidRPr="00D82400">
        <w:rPr>
          <w:rFonts w:eastAsia="Calibri" w:cs="Calibri"/>
          <w:b/>
          <w:bCs/>
          <w:szCs w:val="24"/>
          <w:lang w:eastAsia="en-US"/>
        </w:rPr>
        <w:t>in</w:t>
      </w:r>
      <w:r w:rsidRPr="00D82400">
        <w:rPr>
          <w:rFonts w:eastAsia="Calibri" w:cs="Calibri"/>
          <w:b/>
          <w:bCs/>
          <w:spacing w:val="-2"/>
          <w:szCs w:val="24"/>
          <w:lang w:eastAsia="en-US"/>
        </w:rPr>
        <w:t xml:space="preserve"> </w:t>
      </w:r>
      <w:r w:rsidRPr="00D82400">
        <w:rPr>
          <w:rFonts w:eastAsia="Calibri" w:cs="Calibri"/>
          <w:b/>
          <w:bCs/>
          <w:szCs w:val="24"/>
          <w:lang w:eastAsia="en-US"/>
        </w:rPr>
        <w:t>a</w:t>
      </w:r>
      <w:r w:rsidRPr="00D82400">
        <w:rPr>
          <w:rFonts w:eastAsia="Calibri" w:cs="Calibri"/>
          <w:b/>
          <w:bCs/>
          <w:spacing w:val="-2"/>
          <w:szCs w:val="24"/>
          <w:lang w:eastAsia="en-US"/>
        </w:rPr>
        <w:t xml:space="preserve"> </w:t>
      </w:r>
      <w:r w:rsidRPr="00D82400">
        <w:rPr>
          <w:rFonts w:eastAsia="Calibri" w:cs="Calibri"/>
          <w:b/>
          <w:bCs/>
          <w:szCs w:val="24"/>
          <w:lang w:eastAsia="en-US"/>
        </w:rPr>
        <w:t>School</w:t>
      </w:r>
      <w:r w:rsidRPr="00D82400">
        <w:rPr>
          <w:rFonts w:eastAsia="Calibri" w:cs="Calibri"/>
          <w:b/>
          <w:bCs/>
          <w:spacing w:val="-1"/>
          <w:szCs w:val="24"/>
          <w:lang w:eastAsia="en-US"/>
        </w:rPr>
        <w:t xml:space="preserve"> </w:t>
      </w:r>
      <w:r w:rsidRPr="00D82400">
        <w:rPr>
          <w:rFonts w:eastAsia="Calibri" w:cs="Calibri"/>
          <w:b/>
          <w:bCs/>
          <w:szCs w:val="24"/>
          <w:lang w:eastAsia="en-US"/>
        </w:rPr>
        <w:t>Setting</w:t>
      </w:r>
      <w:r w:rsidRPr="00D82400">
        <w:rPr>
          <w:rFonts w:eastAsia="Calibri" w:cs="Calibri"/>
          <w:b/>
          <w:bCs/>
          <w:spacing w:val="-3"/>
          <w:szCs w:val="24"/>
          <w:lang w:eastAsia="en-US"/>
        </w:rPr>
        <w:t xml:space="preserve"> </w:t>
      </w:r>
      <w:r w:rsidRPr="00D82400">
        <w:rPr>
          <w:rFonts w:eastAsia="Calibri" w:cs="Calibri"/>
          <w:b/>
          <w:bCs/>
          <w:szCs w:val="24"/>
          <w:lang w:eastAsia="en-US"/>
        </w:rPr>
        <w:t>Duty</w:t>
      </w:r>
      <w:r w:rsidRPr="00D82400">
        <w:rPr>
          <w:rFonts w:eastAsia="Calibri" w:cs="Calibri"/>
          <w:b/>
          <w:bCs/>
          <w:spacing w:val="-3"/>
          <w:szCs w:val="24"/>
          <w:lang w:eastAsia="en-US"/>
        </w:rPr>
        <w:t xml:space="preserve"> </w:t>
      </w:r>
      <w:r w:rsidRPr="00D82400">
        <w:rPr>
          <w:rFonts w:eastAsia="Calibri" w:cs="Calibri"/>
          <w:b/>
          <w:bCs/>
          <w:szCs w:val="24"/>
          <w:lang w:eastAsia="en-US"/>
        </w:rPr>
        <w:t>of</w:t>
      </w:r>
      <w:r w:rsidRPr="00D82400">
        <w:rPr>
          <w:rFonts w:eastAsia="Calibri" w:cs="Calibri"/>
          <w:b/>
          <w:bCs/>
          <w:spacing w:val="-1"/>
          <w:szCs w:val="24"/>
          <w:lang w:eastAsia="en-US"/>
        </w:rPr>
        <w:t xml:space="preserve"> </w:t>
      </w:r>
      <w:r w:rsidRPr="00D82400">
        <w:rPr>
          <w:rFonts w:eastAsia="Calibri" w:cs="Calibri"/>
          <w:b/>
          <w:bCs/>
          <w:szCs w:val="24"/>
          <w:lang w:eastAsia="en-US"/>
        </w:rPr>
        <w:t>Care</w:t>
      </w:r>
    </w:p>
    <w:p w14:paraId="4E1F5AF9" w14:textId="77777777" w:rsidR="00D82400" w:rsidRPr="00D82400" w:rsidRDefault="00D82400" w:rsidP="004474CB">
      <w:pPr>
        <w:widowControl w:val="0"/>
        <w:suppressAutoHyphens w:val="0"/>
        <w:autoSpaceDE w:val="0"/>
        <w:autoSpaceDN w:val="0"/>
        <w:spacing w:before="8" w:after="0"/>
        <w:rPr>
          <w:rFonts w:eastAsia="Calibri" w:cs="Calibri"/>
          <w:b/>
          <w:sz w:val="19"/>
          <w:szCs w:val="24"/>
          <w:lang w:eastAsia="en-US"/>
        </w:rPr>
      </w:pPr>
    </w:p>
    <w:p w14:paraId="23F1D122"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lastRenderedPageBreak/>
        <w:t>The legal duty of care requires that all staff should take all reasonable measures to ensure the</w:t>
      </w:r>
      <w:r w:rsidRPr="00D82400">
        <w:rPr>
          <w:rFonts w:eastAsia="Calibri" w:cs="Calibri"/>
          <w:spacing w:val="1"/>
          <w:szCs w:val="24"/>
          <w:lang w:eastAsia="en-US"/>
        </w:rPr>
        <w:t xml:space="preserve"> </w:t>
      </w:r>
      <w:r w:rsidRPr="00D82400">
        <w:rPr>
          <w:rFonts w:eastAsia="Calibri" w:cs="Calibri"/>
          <w:szCs w:val="24"/>
          <w:lang w:eastAsia="en-US"/>
        </w:rPr>
        <w:t>safety</w:t>
      </w:r>
      <w:r w:rsidRPr="00D82400">
        <w:rPr>
          <w:rFonts w:eastAsia="Calibri" w:cs="Calibri"/>
          <w:spacing w:val="-5"/>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any</w:t>
      </w:r>
      <w:r w:rsidRPr="00D82400">
        <w:rPr>
          <w:rFonts w:eastAsia="Calibri" w:cs="Calibri"/>
          <w:spacing w:val="-3"/>
          <w:szCs w:val="24"/>
          <w:lang w:eastAsia="en-US"/>
        </w:rPr>
        <w:t xml:space="preserve"> </w:t>
      </w:r>
      <w:r w:rsidRPr="00D82400">
        <w:rPr>
          <w:rFonts w:eastAsia="Calibri" w:cs="Calibri"/>
          <w:szCs w:val="24"/>
          <w:lang w:eastAsia="en-US"/>
        </w:rPr>
        <w:t>student.</w:t>
      </w:r>
      <w:r w:rsidRPr="00D82400">
        <w:rPr>
          <w:rFonts w:eastAsia="Calibri" w:cs="Calibri"/>
          <w:spacing w:val="-4"/>
          <w:szCs w:val="24"/>
          <w:lang w:eastAsia="en-US"/>
        </w:rPr>
        <w:t xml:space="preserve"> </w:t>
      </w:r>
      <w:r w:rsidRPr="00D82400">
        <w:rPr>
          <w:rFonts w:eastAsia="Calibri" w:cs="Calibri"/>
          <w:szCs w:val="24"/>
          <w:lang w:eastAsia="en-US"/>
        </w:rPr>
        <w:t>Whilst</w:t>
      </w:r>
      <w:r w:rsidRPr="00D82400">
        <w:rPr>
          <w:rFonts w:eastAsia="Calibri" w:cs="Calibri"/>
          <w:spacing w:val="-1"/>
          <w:szCs w:val="24"/>
          <w:lang w:eastAsia="en-US"/>
        </w:rPr>
        <w:t xml:space="preserve"> </w:t>
      </w:r>
      <w:r w:rsidRPr="00D82400">
        <w:rPr>
          <w:rFonts w:eastAsia="Calibri" w:cs="Calibri"/>
          <w:szCs w:val="24"/>
          <w:lang w:eastAsia="en-US"/>
        </w:rPr>
        <w:t>Administrative</w:t>
      </w:r>
      <w:r w:rsidRPr="00D82400">
        <w:rPr>
          <w:rFonts w:eastAsia="Calibri" w:cs="Calibri"/>
          <w:spacing w:val="-3"/>
          <w:szCs w:val="24"/>
          <w:lang w:eastAsia="en-US"/>
        </w:rPr>
        <w:t xml:space="preserve"> </w:t>
      </w:r>
      <w:r w:rsidRPr="00D82400">
        <w:rPr>
          <w:rFonts w:eastAsia="Calibri" w:cs="Calibri"/>
          <w:szCs w:val="24"/>
          <w:lang w:eastAsia="en-US"/>
        </w:rPr>
        <w:t>Service</w:t>
      </w:r>
      <w:r w:rsidRPr="00D82400">
        <w:rPr>
          <w:rFonts w:eastAsia="Calibri" w:cs="Calibri"/>
          <w:spacing w:val="-1"/>
          <w:szCs w:val="24"/>
          <w:lang w:eastAsia="en-US"/>
        </w:rPr>
        <w:t xml:space="preserve"> </w:t>
      </w:r>
      <w:r w:rsidRPr="00D82400">
        <w:rPr>
          <w:rFonts w:eastAsia="Calibri" w:cs="Calibri"/>
          <w:szCs w:val="24"/>
          <w:lang w:eastAsia="en-US"/>
        </w:rPr>
        <w:t>Officers</w:t>
      </w:r>
      <w:r w:rsidRPr="00D82400">
        <w:rPr>
          <w:rFonts w:eastAsia="Calibri" w:cs="Calibri"/>
          <w:spacing w:val="-3"/>
          <w:szCs w:val="24"/>
          <w:lang w:eastAsia="en-US"/>
        </w:rPr>
        <w:t xml:space="preserve"> </w:t>
      </w:r>
      <w:r w:rsidRPr="00D82400">
        <w:rPr>
          <w:rFonts w:eastAsia="Calibri" w:cs="Calibri"/>
          <w:szCs w:val="24"/>
          <w:lang w:eastAsia="en-US"/>
        </w:rPr>
        <w:t>(ASO)</w:t>
      </w:r>
      <w:r w:rsidRPr="00D82400">
        <w:rPr>
          <w:rFonts w:eastAsia="Calibri" w:cs="Calibri"/>
          <w:spacing w:val="-5"/>
          <w:szCs w:val="24"/>
          <w:lang w:eastAsia="en-US"/>
        </w:rPr>
        <w:t xml:space="preserve"> </w:t>
      </w:r>
      <w:r w:rsidRPr="00D82400">
        <w:rPr>
          <w:rFonts w:eastAsia="Calibri" w:cs="Calibri"/>
          <w:szCs w:val="24"/>
          <w:lang w:eastAsia="en-US"/>
        </w:rPr>
        <w:t>do</w:t>
      </w:r>
      <w:r w:rsidRPr="00D82400">
        <w:rPr>
          <w:rFonts w:eastAsia="Calibri" w:cs="Calibri"/>
          <w:spacing w:val="-4"/>
          <w:szCs w:val="24"/>
          <w:lang w:eastAsia="en-US"/>
        </w:rPr>
        <w:t xml:space="preserve"> </w:t>
      </w:r>
      <w:r w:rsidRPr="00D82400">
        <w:rPr>
          <w:rFonts w:eastAsia="Calibri" w:cs="Calibri"/>
          <w:szCs w:val="24"/>
          <w:lang w:eastAsia="en-US"/>
        </w:rPr>
        <w:t>not</w:t>
      </w:r>
      <w:r w:rsidRPr="00D82400">
        <w:rPr>
          <w:rFonts w:eastAsia="Calibri" w:cs="Calibri"/>
          <w:spacing w:val="-3"/>
          <w:szCs w:val="24"/>
          <w:lang w:eastAsia="en-US"/>
        </w:rPr>
        <w:t xml:space="preserve"> </w:t>
      </w:r>
      <w:r w:rsidRPr="00D82400">
        <w:rPr>
          <w:rFonts w:eastAsia="Calibri" w:cs="Calibri"/>
          <w:szCs w:val="24"/>
          <w:lang w:eastAsia="en-US"/>
        </w:rPr>
        <w:t>have</w:t>
      </w:r>
      <w:r w:rsidRPr="00D82400">
        <w:rPr>
          <w:rFonts w:eastAsia="Calibri" w:cs="Calibri"/>
          <w:spacing w:val="-5"/>
          <w:szCs w:val="24"/>
          <w:lang w:eastAsia="en-US"/>
        </w:rPr>
        <w:t xml:space="preserve"> </w:t>
      </w:r>
      <w:r w:rsidRPr="00D82400">
        <w:rPr>
          <w:rFonts w:eastAsia="Calibri" w:cs="Calibri"/>
          <w:szCs w:val="24"/>
          <w:lang w:eastAsia="en-US"/>
        </w:rPr>
        <w:t>the</w:t>
      </w:r>
      <w:r w:rsidRPr="00D82400">
        <w:rPr>
          <w:rFonts w:eastAsia="Calibri" w:cs="Calibri"/>
          <w:spacing w:val="-4"/>
          <w:szCs w:val="24"/>
          <w:lang w:eastAsia="en-US"/>
        </w:rPr>
        <w:t xml:space="preserve"> </w:t>
      </w:r>
      <w:r w:rsidRPr="00D82400">
        <w:rPr>
          <w:rFonts w:eastAsia="Calibri" w:cs="Calibri"/>
          <w:szCs w:val="24"/>
          <w:lang w:eastAsia="en-US"/>
        </w:rPr>
        <w:t>same</w:t>
      </w:r>
      <w:r w:rsidRPr="00D82400">
        <w:rPr>
          <w:rFonts w:eastAsia="Calibri" w:cs="Calibri"/>
          <w:spacing w:val="-2"/>
          <w:szCs w:val="24"/>
          <w:lang w:eastAsia="en-US"/>
        </w:rPr>
        <w:t xml:space="preserve"> </w:t>
      </w:r>
      <w:r w:rsidRPr="00D82400">
        <w:rPr>
          <w:rFonts w:eastAsia="Calibri" w:cs="Calibri"/>
          <w:szCs w:val="24"/>
          <w:lang w:eastAsia="en-US"/>
        </w:rPr>
        <w:t>level</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51"/>
          <w:szCs w:val="24"/>
          <w:lang w:eastAsia="en-US"/>
        </w:rPr>
        <w:t xml:space="preserve"> </w:t>
      </w:r>
      <w:r w:rsidRPr="00D82400">
        <w:rPr>
          <w:rFonts w:eastAsia="Calibri" w:cs="Calibri"/>
          <w:szCs w:val="24"/>
          <w:lang w:eastAsia="en-US"/>
        </w:rPr>
        <w:t>duty of care as teachers, because of the student/teacher relationship that exists and teachers’</w:t>
      </w:r>
      <w:r w:rsidRPr="00D82400">
        <w:rPr>
          <w:rFonts w:eastAsia="Calibri" w:cs="Calibri"/>
          <w:spacing w:val="1"/>
          <w:szCs w:val="24"/>
          <w:lang w:eastAsia="en-US"/>
        </w:rPr>
        <w:t xml:space="preserve"> </w:t>
      </w:r>
      <w:r w:rsidRPr="00D82400">
        <w:rPr>
          <w:rFonts w:eastAsia="Calibri" w:cs="Calibri"/>
          <w:szCs w:val="24"/>
          <w:lang w:eastAsia="en-US"/>
        </w:rPr>
        <w:t>professional standing, all staff are required to take reasonable steps to protect students against</w:t>
      </w:r>
      <w:r w:rsidRPr="00D82400">
        <w:rPr>
          <w:rFonts w:eastAsia="Calibri" w:cs="Calibri"/>
          <w:spacing w:val="1"/>
          <w:szCs w:val="24"/>
          <w:lang w:eastAsia="en-US"/>
        </w:rPr>
        <w:t xml:space="preserve"> </w:t>
      </w:r>
      <w:r w:rsidRPr="00D82400">
        <w:rPr>
          <w:rFonts w:eastAsia="Calibri" w:cs="Calibri"/>
          <w:szCs w:val="24"/>
          <w:lang w:eastAsia="en-US"/>
        </w:rPr>
        <w:t>risks</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injury</w:t>
      </w:r>
      <w:r w:rsidRPr="00D82400">
        <w:rPr>
          <w:rFonts w:eastAsia="Calibri" w:cs="Calibri"/>
          <w:spacing w:val="-2"/>
          <w:szCs w:val="24"/>
          <w:lang w:eastAsia="en-US"/>
        </w:rPr>
        <w:t xml:space="preserve"> </w:t>
      </w:r>
      <w:r w:rsidRPr="00D82400">
        <w:rPr>
          <w:rFonts w:eastAsia="Calibri" w:cs="Calibri"/>
          <w:szCs w:val="24"/>
          <w:lang w:eastAsia="en-US"/>
        </w:rPr>
        <w:t>that could</w:t>
      </w:r>
      <w:r w:rsidRPr="00D82400">
        <w:rPr>
          <w:rFonts w:eastAsia="Calibri" w:cs="Calibri"/>
          <w:spacing w:val="-3"/>
          <w:szCs w:val="24"/>
          <w:lang w:eastAsia="en-US"/>
        </w:rPr>
        <w:t xml:space="preserve"> </w:t>
      </w:r>
      <w:r w:rsidRPr="00D82400">
        <w:rPr>
          <w:rFonts w:eastAsia="Calibri" w:cs="Calibri"/>
          <w:szCs w:val="24"/>
          <w:lang w:eastAsia="en-US"/>
        </w:rPr>
        <w:t>have reasonably</w:t>
      </w:r>
      <w:r w:rsidRPr="00D82400">
        <w:rPr>
          <w:rFonts w:eastAsia="Calibri" w:cs="Calibri"/>
          <w:spacing w:val="-1"/>
          <w:szCs w:val="24"/>
          <w:lang w:eastAsia="en-US"/>
        </w:rPr>
        <w:t xml:space="preserve"> </w:t>
      </w:r>
      <w:r w:rsidRPr="00D82400">
        <w:rPr>
          <w:rFonts w:eastAsia="Calibri" w:cs="Calibri"/>
          <w:szCs w:val="24"/>
          <w:lang w:eastAsia="en-US"/>
        </w:rPr>
        <w:t>been</w:t>
      </w:r>
      <w:r w:rsidRPr="00D82400">
        <w:rPr>
          <w:rFonts w:eastAsia="Calibri" w:cs="Calibri"/>
          <w:spacing w:val="-1"/>
          <w:szCs w:val="24"/>
          <w:lang w:eastAsia="en-US"/>
        </w:rPr>
        <w:t xml:space="preserve"> </w:t>
      </w:r>
      <w:r w:rsidRPr="00D82400">
        <w:rPr>
          <w:rFonts w:eastAsia="Calibri" w:cs="Calibri"/>
          <w:szCs w:val="24"/>
          <w:lang w:eastAsia="en-US"/>
        </w:rPr>
        <w:t>foreseen.</w:t>
      </w:r>
    </w:p>
    <w:p w14:paraId="0EF0D48E" w14:textId="77777777" w:rsidR="00D82400" w:rsidRPr="00D82400" w:rsidRDefault="00D82400" w:rsidP="004474CB">
      <w:pPr>
        <w:widowControl w:val="0"/>
        <w:suppressAutoHyphens w:val="0"/>
        <w:autoSpaceDE w:val="0"/>
        <w:autoSpaceDN w:val="0"/>
        <w:spacing w:before="7" w:after="0"/>
        <w:rPr>
          <w:rFonts w:eastAsia="Calibri" w:cs="Calibri"/>
          <w:sz w:val="19"/>
          <w:szCs w:val="24"/>
          <w:lang w:eastAsia="en-US"/>
        </w:rPr>
      </w:pPr>
    </w:p>
    <w:p w14:paraId="4816FED6" w14:textId="77777777" w:rsidR="00D82400" w:rsidRPr="00D82400" w:rsidRDefault="00D82400" w:rsidP="004474CB">
      <w:pPr>
        <w:widowControl w:val="0"/>
        <w:suppressAutoHyphens w:val="0"/>
        <w:autoSpaceDE w:val="0"/>
        <w:autoSpaceDN w:val="0"/>
        <w:spacing w:after="0"/>
        <w:ind w:right="284"/>
        <w:rPr>
          <w:rFonts w:eastAsia="Calibri" w:cs="Calibri"/>
          <w:szCs w:val="24"/>
          <w:lang w:eastAsia="en-US"/>
        </w:rPr>
      </w:pPr>
      <w:r w:rsidRPr="00D82400">
        <w:rPr>
          <w:rFonts w:eastAsia="Calibri" w:cs="Calibri"/>
          <w:szCs w:val="24"/>
          <w:lang w:eastAsia="en-US"/>
        </w:rPr>
        <w:t>The duty is not to ensure that there is no injury but to take reasonable care to prevent injury that</w:t>
      </w:r>
      <w:r w:rsidRPr="00D82400">
        <w:rPr>
          <w:rFonts w:eastAsia="Calibri" w:cs="Calibri"/>
          <w:spacing w:val="-52"/>
          <w:szCs w:val="24"/>
          <w:lang w:eastAsia="en-US"/>
        </w:rPr>
        <w:t xml:space="preserve"> </w:t>
      </w:r>
      <w:r w:rsidRPr="00D82400">
        <w:rPr>
          <w:rFonts w:eastAsia="Calibri" w:cs="Calibri"/>
          <w:szCs w:val="24"/>
          <w:lang w:eastAsia="en-US"/>
        </w:rPr>
        <w:t>could have reasonably been foreseen. The level of duty of care for ASO staff will depend on the</w:t>
      </w:r>
      <w:r w:rsidRPr="00D82400">
        <w:rPr>
          <w:rFonts w:eastAsia="Calibri" w:cs="Calibri"/>
          <w:spacing w:val="1"/>
          <w:szCs w:val="24"/>
          <w:lang w:eastAsia="en-US"/>
        </w:rPr>
        <w:t xml:space="preserve"> </w:t>
      </w:r>
      <w:r w:rsidRPr="00D82400">
        <w:rPr>
          <w:rFonts w:eastAsia="Calibri" w:cs="Calibri"/>
          <w:szCs w:val="24"/>
          <w:lang w:eastAsia="en-US"/>
        </w:rPr>
        <w:t>individual</w:t>
      </w:r>
      <w:r w:rsidRPr="00D82400">
        <w:rPr>
          <w:rFonts w:eastAsia="Calibri" w:cs="Calibri"/>
          <w:spacing w:val="-1"/>
          <w:szCs w:val="24"/>
          <w:lang w:eastAsia="en-US"/>
        </w:rPr>
        <w:t xml:space="preserve"> </w:t>
      </w:r>
      <w:r w:rsidRPr="00D82400">
        <w:rPr>
          <w:rFonts w:eastAsia="Calibri" w:cs="Calibri"/>
          <w:szCs w:val="24"/>
          <w:lang w:eastAsia="en-US"/>
        </w:rPr>
        <w:t>role</w:t>
      </w:r>
      <w:r w:rsidRPr="00D82400">
        <w:rPr>
          <w:rFonts w:eastAsia="Calibri" w:cs="Calibri"/>
          <w:spacing w:val="-1"/>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arrangements</w:t>
      </w:r>
      <w:r w:rsidRPr="00D82400">
        <w:rPr>
          <w:rFonts w:eastAsia="Calibri" w:cs="Calibri"/>
          <w:spacing w:val="-2"/>
          <w:szCs w:val="24"/>
          <w:lang w:eastAsia="en-US"/>
        </w:rPr>
        <w:t xml:space="preserve"> </w:t>
      </w:r>
      <w:r w:rsidRPr="00D82400">
        <w:rPr>
          <w:rFonts w:eastAsia="Calibri" w:cs="Calibri"/>
          <w:szCs w:val="24"/>
          <w:lang w:eastAsia="en-US"/>
        </w:rPr>
        <w:t>put</w:t>
      </w:r>
      <w:r w:rsidRPr="00D82400">
        <w:rPr>
          <w:rFonts w:eastAsia="Calibri" w:cs="Calibri"/>
          <w:spacing w:val="1"/>
          <w:szCs w:val="24"/>
          <w:lang w:eastAsia="en-US"/>
        </w:rPr>
        <w:t xml:space="preserve"> </w:t>
      </w:r>
      <w:r w:rsidRPr="00D82400">
        <w:rPr>
          <w:rFonts w:eastAsia="Calibri" w:cs="Calibri"/>
          <w:szCs w:val="24"/>
          <w:lang w:eastAsia="en-US"/>
        </w:rPr>
        <w:t>in</w:t>
      </w:r>
      <w:r w:rsidRPr="00D82400">
        <w:rPr>
          <w:rFonts w:eastAsia="Calibri" w:cs="Calibri"/>
          <w:spacing w:val="-1"/>
          <w:szCs w:val="24"/>
          <w:lang w:eastAsia="en-US"/>
        </w:rPr>
        <w:t xml:space="preserve"> </w:t>
      </w:r>
      <w:r w:rsidRPr="00D82400">
        <w:rPr>
          <w:rFonts w:eastAsia="Calibri" w:cs="Calibri"/>
          <w:szCs w:val="24"/>
          <w:lang w:eastAsia="en-US"/>
        </w:rPr>
        <w:t>place</w:t>
      </w:r>
      <w:r w:rsidRPr="00D82400">
        <w:rPr>
          <w:rFonts w:eastAsia="Calibri" w:cs="Calibri"/>
          <w:spacing w:val="-3"/>
          <w:szCs w:val="24"/>
          <w:lang w:eastAsia="en-US"/>
        </w:rPr>
        <w:t xml:space="preserve"> </w:t>
      </w:r>
      <w:r w:rsidRPr="00D82400">
        <w:rPr>
          <w:rFonts w:eastAsia="Calibri" w:cs="Calibri"/>
          <w:szCs w:val="24"/>
          <w:lang w:eastAsia="en-US"/>
        </w:rPr>
        <w:t>by the</w:t>
      </w:r>
      <w:r w:rsidRPr="00D82400">
        <w:rPr>
          <w:rFonts w:eastAsia="Calibri" w:cs="Calibri"/>
          <w:spacing w:val="-1"/>
          <w:szCs w:val="24"/>
          <w:lang w:eastAsia="en-US"/>
        </w:rPr>
        <w:t xml:space="preserve"> </w:t>
      </w:r>
      <w:r w:rsidRPr="00D82400">
        <w:rPr>
          <w:rFonts w:eastAsia="Calibri" w:cs="Calibri"/>
          <w:szCs w:val="24"/>
          <w:lang w:eastAsia="en-US"/>
        </w:rPr>
        <w:t>principal.</w:t>
      </w:r>
    </w:p>
    <w:p w14:paraId="353B3AE0" w14:textId="77777777" w:rsidR="00D82400" w:rsidRPr="00D82400" w:rsidRDefault="00D82400" w:rsidP="004474CB">
      <w:pPr>
        <w:widowControl w:val="0"/>
        <w:suppressAutoHyphens w:val="0"/>
        <w:autoSpaceDE w:val="0"/>
        <w:autoSpaceDN w:val="0"/>
        <w:spacing w:before="8" w:after="0"/>
        <w:rPr>
          <w:rFonts w:eastAsia="Calibri" w:cs="Calibri"/>
          <w:sz w:val="19"/>
          <w:szCs w:val="24"/>
          <w:lang w:eastAsia="en-US"/>
        </w:rPr>
      </w:pPr>
    </w:p>
    <w:p w14:paraId="0E90AB7E" w14:textId="4B6F5391" w:rsidR="00D82400" w:rsidRPr="00225D7D" w:rsidRDefault="00D82400" w:rsidP="004474CB">
      <w:pPr>
        <w:widowControl w:val="0"/>
        <w:suppressAutoHyphens w:val="0"/>
        <w:autoSpaceDE w:val="0"/>
        <w:autoSpaceDN w:val="0"/>
        <w:spacing w:after="0"/>
        <w:ind w:right="151"/>
        <w:rPr>
          <w:rFonts w:eastAsia="Calibri" w:cs="Calibri"/>
          <w:szCs w:val="24"/>
          <w:lang w:eastAsia="en-US"/>
        </w:rPr>
      </w:pPr>
      <w:r w:rsidRPr="00D82400">
        <w:rPr>
          <w:rFonts w:eastAsia="Calibri" w:cs="Calibri"/>
          <w:szCs w:val="24"/>
          <w:lang w:eastAsia="en-US"/>
        </w:rPr>
        <w:t>All ASO staff are responsible for providing basic physical and emotional care for students. This may</w:t>
      </w:r>
      <w:r w:rsidRPr="00D82400">
        <w:rPr>
          <w:rFonts w:eastAsia="Calibri" w:cs="Calibri"/>
          <w:spacing w:val="-52"/>
          <w:szCs w:val="24"/>
          <w:lang w:eastAsia="en-US"/>
        </w:rPr>
        <w:t xml:space="preserve"> </w:t>
      </w:r>
      <w:r w:rsidRPr="00D82400">
        <w:rPr>
          <w:rFonts w:eastAsia="Calibri" w:cs="Calibri"/>
          <w:szCs w:val="24"/>
          <w:lang w:eastAsia="en-US"/>
        </w:rPr>
        <w:t>include activities such as toileting, assisting with meals and lifting of students and/or the provision</w:t>
      </w:r>
      <w:r w:rsidRPr="00D82400">
        <w:rPr>
          <w:rFonts w:eastAsia="Calibri" w:cs="Calibri"/>
          <w:spacing w:val="-52"/>
          <w:szCs w:val="24"/>
          <w:lang w:eastAsia="en-US"/>
        </w:rPr>
        <w:t xml:space="preserve"> </w:t>
      </w:r>
      <w:r w:rsidRPr="00D82400">
        <w:rPr>
          <w:rFonts w:eastAsia="Calibri" w:cs="Calibri"/>
          <w:szCs w:val="24"/>
          <w:lang w:eastAsia="en-US"/>
        </w:rPr>
        <w:t>of support to students in accordance with approved student health care/treatment plans. The</w:t>
      </w:r>
      <w:r w:rsidRPr="00D82400">
        <w:rPr>
          <w:rFonts w:eastAsia="Calibri" w:cs="Calibri"/>
          <w:spacing w:val="1"/>
          <w:szCs w:val="24"/>
          <w:lang w:eastAsia="en-US"/>
        </w:rPr>
        <w:t xml:space="preserve"> </w:t>
      </w:r>
      <w:r w:rsidRPr="00D82400">
        <w:rPr>
          <w:rFonts w:eastAsia="Calibri" w:cs="Calibri"/>
          <w:szCs w:val="24"/>
          <w:lang w:eastAsia="en-US"/>
        </w:rPr>
        <w:t>degree of responsibility for these activities will vary depending on the role, individual student</w:t>
      </w:r>
      <w:r w:rsidRPr="00D82400">
        <w:rPr>
          <w:rFonts w:eastAsia="Calibri" w:cs="Calibri"/>
          <w:spacing w:val="1"/>
          <w:szCs w:val="24"/>
          <w:lang w:eastAsia="en-US"/>
        </w:rPr>
        <w:t xml:space="preserve"> </w:t>
      </w:r>
      <w:r w:rsidRPr="00D82400">
        <w:rPr>
          <w:rFonts w:eastAsia="Calibri" w:cs="Calibri"/>
          <w:szCs w:val="24"/>
          <w:lang w:eastAsia="en-US"/>
        </w:rPr>
        <w:t>needs</w:t>
      </w:r>
      <w:r w:rsidRPr="00D82400">
        <w:rPr>
          <w:rFonts w:eastAsia="Calibri" w:cs="Calibri"/>
          <w:spacing w:val="-3"/>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working environment.</w:t>
      </w:r>
    </w:p>
    <w:p w14:paraId="262FC64E" w14:textId="562CC50F" w:rsidR="00D82400" w:rsidRPr="00D82400" w:rsidRDefault="00D82400" w:rsidP="004474CB">
      <w:pPr>
        <w:widowControl w:val="0"/>
        <w:suppressAutoHyphens w:val="0"/>
        <w:autoSpaceDE w:val="0"/>
        <w:autoSpaceDN w:val="0"/>
        <w:spacing w:before="240" w:after="0"/>
        <w:outlineLvl w:val="2"/>
        <w:rPr>
          <w:rFonts w:eastAsia="Calibri" w:cs="Calibri"/>
          <w:bCs/>
          <w:szCs w:val="24"/>
          <w:lang w:eastAsia="en-US"/>
        </w:rPr>
      </w:pPr>
      <w:r w:rsidRPr="00D82400">
        <w:rPr>
          <w:rFonts w:eastAsia="Calibri" w:cs="Calibri"/>
          <w:b/>
          <w:bCs/>
          <w:szCs w:val="24"/>
          <w:lang w:eastAsia="en-US"/>
        </w:rPr>
        <w:t>Employment conditions</w:t>
      </w:r>
    </w:p>
    <w:p w14:paraId="11D774A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 xml:space="preserve">A full-time Administrative Service Officer’s ordinary hours of work are 147 hours over a </w:t>
      </w:r>
      <w:proofErr w:type="gramStart"/>
      <w:r w:rsidRPr="00D82400">
        <w:rPr>
          <w:rFonts w:eastAsia="Calibri" w:cs="Calibri"/>
          <w:szCs w:val="24"/>
          <w:lang w:eastAsia="en-US"/>
        </w:rPr>
        <w:t>four week</w:t>
      </w:r>
      <w:proofErr w:type="gramEnd"/>
      <w:r w:rsidRPr="00D82400">
        <w:rPr>
          <w:rFonts w:eastAsia="Calibri" w:cs="Calibri"/>
          <w:szCs w:val="24"/>
          <w:lang w:eastAsia="en-US"/>
        </w:rPr>
        <w:t xml:space="preserve"> period (</w:t>
      </w:r>
      <w:proofErr w:type="spellStart"/>
      <w:r w:rsidRPr="00D82400">
        <w:rPr>
          <w:rFonts w:eastAsia="Calibri" w:cs="Calibri"/>
          <w:szCs w:val="24"/>
          <w:lang w:eastAsia="en-US"/>
        </w:rPr>
        <w:t>ie</w:t>
      </w:r>
      <w:proofErr w:type="spellEnd"/>
      <w:r w:rsidRPr="00D82400">
        <w:rPr>
          <w:rFonts w:eastAsia="Calibri" w:cs="Calibri"/>
          <w:szCs w:val="24"/>
          <w:lang w:eastAsia="en-US"/>
        </w:rPr>
        <w:t xml:space="preserve">. an average of 73 hours 30 minutes per fortnight or 36 hours 45 minutes per week). </w:t>
      </w:r>
    </w:p>
    <w:p w14:paraId="11A30E1A"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3760B05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Administrative Service Officers usually work 7 hours 21 minutes per day with an additional 60 minutes for a lunch break.</w:t>
      </w:r>
    </w:p>
    <w:p w14:paraId="135A02F4"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6EE6FA0F" w14:textId="5F0FA87C"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2E140D75" w14:textId="77777777" w:rsidR="00D82400" w:rsidRPr="00D82400" w:rsidRDefault="00D82400" w:rsidP="004474CB">
      <w:pPr>
        <w:widowControl w:val="0"/>
        <w:suppressAutoHyphens w:val="0"/>
        <w:autoSpaceDE w:val="0"/>
        <w:autoSpaceDN w:val="0"/>
        <w:spacing w:before="240" w:after="0"/>
        <w:outlineLvl w:val="2"/>
        <w:rPr>
          <w:rFonts w:eastAsia="Calibri" w:cs="Calibri"/>
          <w:b/>
          <w:bCs/>
          <w:szCs w:val="24"/>
          <w:lang w:eastAsia="en-US"/>
        </w:rPr>
      </w:pPr>
      <w:r w:rsidRPr="00D82400">
        <w:rPr>
          <w:rFonts w:eastAsia="Calibri" w:cs="Calibri"/>
          <w:b/>
          <w:bCs/>
          <w:szCs w:val="24"/>
          <w:lang w:eastAsia="en-US"/>
        </w:rPr>
        <w:t>Extracurricular activities</w:t>
      </w:r>
    </w:p>
    <w:p w14:paraId="52550CA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23D369FE"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0095EA67"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124E1C94"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59AB2538"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The degree of responsibility for these activities will vary dependant on the Administrative Service Officer, student needs and environment.</w:t>
      </w:r>
    </w:p>
    <w:p w14:paraId="76E851AC" w14:textId="3AAA41FB" w:rsidR="00D82400" w:rsidRPr="00D82400" w:rsidRDefault="00D82400" w:rsidP="004474CB">
      <w:pPr>
        <w:widowControl w:val="0"/>
        <w:suppressAutoHyphens w:val="0"/>
        <w:autoSpaceDE w:val="0"/>
        <w:autoSpaceDN w:val="0"/>
        <w:spacing w:before="240" w:after="0"/>
        <w:outlineLvl w:val="2"/>
        <w:rPr>
          <w:rFonts w:eastAsia="Calibri" w:cs="Calibri"/>
          <w:b/>
          <w:bCs/>
          <w:szCs w:val="24"/>
          <w:lang w:eastAsia="en-US"/>
        </w:rPr>
      </w:pPr>
      <w:r w:rsidRPr="00D82400">
        <w:rPr>
          <w:rFonts w:eastAsia="Calibri" w:cs="Calibri"/>
          <w:b/>
          <w:bCs/>
          <w:szCs w:val="24"/>
          <w:lang w:eastAsia="en-US"/>
        </w:rPr>
        <w:t>Mandatory r</w:t>
      </w:r>
      <w:r>
        <w:rPr>
          <w:rFonts w:eastAsia="Calibri" w:cs="Calibri"/>
          <w:b/>
          <w:bCs/>
          <w:szCs w:val="24"/>
          <w:lang w:eastAsia="en-US"/>
        </w:rPr>
        <w:t>ep</w:t>
      </w:r>
      <w:r w:rsidRPr="00D82400">
        <w:rPr>
          <w:rFonts w:eastAsia="Calibri" w:cs="Calibri"/>
          <w:b/>
          <w:bCs/>
          <w:szCs w:val="24"/>
          <w:lang w:eastAsia="en-US"/>
        </w:rPr>
        <w:t>orting requirements</w:t>
      </w:r>
    </w:p>
    <w:p w14:paraId="49923CFA"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 xml:space="preserve">Administrative Service Officers in schools also have an additional responsibility for the care and protection of students. </w:t>
      </w:r>
      <w:r w:rsidRPr="00D82400">
        <w:rPr>
          <w:rFonts w:eastAsia="Calibri" w:cs="Calibri"/>
          <w:i/>
          <w:iCs/>
          <w:szCs w:val="24"/>
          <w:lang w:eastAsia="en-US"/>
        </w:rPr>
        <w:t>The Children’s and Young People Act 2008</w:t>
      </w:r>
      <w:r w:rsidRPr="00D82400">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0A3A28A7"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74363C5F"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5FB70112"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0AB0F36C" w14:textId="77777777" w:rsidR="00D82400" w:rsidRPr="00D82400" w:rsidRDefault="00D82400" w:rsidP="004474CB">
      <w:pPr>
        <w:widowControl w:val="0"/>
        <w:suppressAutoHyphens w:val="0"/>
        <w:autoSpaceDE w:val="0"/>
        <w:autoSpaceDN w:val="0"/>
        <w:spacing w:after="0"/>
        <w:ind w:right="141"/>
        <w:rPr>
          <w:rFonts w:eastAsia="Calibri" w:cs="Calibri"/>
          <w:b/>
          <w:bCs/>
          <w:szCs w:val="24"/>
          <w:lang w:eastAsia="en-US"/>
        </w:rPr>
      </w:pPr>
      <w:r w:rsidRPr="00D82400">
        <w:rPr>
          <w:rFonts w:eastAsia="Calibri" w:cs="Calibri"/>
          <w:b/>
          <w:bCs/>
          <w:szCs w:val="24"/>
          <w:lang w:eastAsia="en-US"/>
        </w:rPr>
        <w:t>Reportable conduct</w:t>
      </w:r>
    </w:p>
    <w:p w14:paraId="41772E95"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lastRenderedPageBreak/>
        <w:t xml:space="preserve">The ACT Reportable Conduct Scheme is an </w:t>
      </w:r>
      <w:proofErr w:type="gramStart"/>
      <w:r w:rsidRPr="00D82400">
        <w:rPr>
          <w:rFonts w:eastAsia="Calibri" w:cs="Calibri"/>
          <w:szCs w:val="24"/>
          <w:lang w:eastAsia="en-US"/>
        </w:rPr>
        <w:t>employment based</w:t>
      </w:r>
      <w:proofErr w:type="gramEnd"/>
      <w:r w:rsidRPr="00D82400">
        <w:rPr>
          <w:rFonts w:eastAsia="Calibri" w:cs="Calibri"/>
          <w:szCs w:val="24"/>
          <w:lang w:eastAsia="en-US"/>
        </w:rPr>
        <w:t xml:space="preserve">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1442D463"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p>
    <w:p w14:paraId="62DA8DAA" w14:textId="77777777" w:rsidR="00D82400" w:rsidRPr="00D82400" w:rsidRDefault="00D82400" w:rsidP="004474CB">
      <w:pPr>
        <w:widowControl w:val="0"/>
        <w:suppressAutoHyphens w:val="0"/>
        <w:autoSpaceDE w:val="0"/>
        <w:autoSpaceDN w:val="0"/>
        <w:spacing w:after="0"/>
        <w:ind w:right="141"/>
        <w:rPr>
          <w:rFonts w:eastAsia="Calibri" w:cs="Calibri"/>
          <w:szCs w:val="24"/>
          <w:lang w:eastAsia="en-US"/>
        </w:rPr>
      </w:pPr>
      <w:r w:rsidRPr="00D82400">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526D4AF7" w14:textId="77777777" w:rsidR="0043682F" w:rsidRPr="00BE27D7" w:rsidRDefault="0043682F" w:rsidP="008C7A78">
      <w:pPr>
        <w:pStyle w:val="DotPoint"/>
        <w:ind w:left="360"/>
        <w:rPr>
          <w:color w:val="2E74B5" w:themeColor="accent1" w:themeShade="BF"/>
        </w:rPr>
      </w:pPr>
    </w:p>
    <w:sectPr w:rsidR="0043682F" w:rsidRPr="00BE27D7"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0F30" w14:textId="77777777" w:rsidR="004E34C9" w:rsidRDefault="004E34C9" w:rsidP="00456927">
      <w:pPr>
        <w:spacing w:after="0"/>
      </w:pPr>
      <w:r>
        <w:separator/>
      </w:r>
    </w:p>
  </w:endnote>
  <w:endnote w:type="continuationSeparator" w:id="0">
    <w:p w14:paraId="1FE699AC" w14:textId="77777777" w:rsidR="004E34C9" w:rsidRDefault="004E34C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79FD" w14:textId="77777777" w:rsidR="004E34C9" w:rsidRDefault="004E34C9" w:rsidP="00456927">
      <w:pPr>
        <w:spacing w:after="0"/>
      </w:pPr>
      <w:r>
        <w:separator/>
      </w:r>
    </w:p>
  </w:footnote>
  <w:footnote w:type="continuationSeparator" w:id="0">
    <w:p w14:paraId="4BA9333F" w14:textId="77777777" w:rsidR="004E34C9" w:rsidRDefault="004E34C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4617A"/>
    <w:multiLevelType w:val="hybridMultilevel"/>
    <w:tmpl w:val="85FA3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3A7274"/>
    <w:multiLevelType w:val="hybridMultilevel"/>
    <w:tmpl w:val="5492FF9E"/>
    <w:lvl w:ilvl="0" w:tplc="0C090001">
      <w:start w:val="1"/>
      <w:numFmt w:val="bullet"/>
      <w:lvlText w:val=""/>
      <w:lvlJc w:val="left"/>
      <w:pPr>
        <w:ind w:left="360" w:hanging="360"/>
      </w:pPr>
      <w:rPr>
        <w:rFonts w:ascii="Symbol" w:hAnsi="Symbol" w:hint="default"/>
      </w:rPr>
    </w:lvl>
    <w:lvl w:ilvl="1" w:tplc="0930CB02">
      <w:numFmt w:val="bullet"/>
      <w:lvlText w:val="•"/>
      <w:lvlJc w:val="left"/>
      <w:pPr>
        <w:ind w:left="1540" w:hanging="360"/>
      </w:pPr>
      <w:rPr>
        <w:rFonts w:ascii="Calibri" w:eastAsia="Times New Roman" w:hAnsi="Calibri" w:cs="Calibri"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 w15:restartNumberingAfterBreak="0">
    <w:nsid w:val="03FA329D"/>
    <w:multiLevelType w:val="hybridMultilevel"/>
    <w:tmpl w:val="D34C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1A3D91"/>
    <w:multiLevelType w:val="hybridMultilevel"/>
    <w:tmpl w:val="889C6066"/>
    <w:lvl w:ilvl="0" w:tplc="AF1C5D38">
      <w:start w:val="1"/>
      <w:numFmt w:val="bullet"/>
      <w:pStyle w:val="Table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8645E0"/>
    <w:multiLevelType w:val="hybridMultilevel"/>
    <w:tmpl w:val="C052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C004D0"/>
    <w:multiLevelType w:val="hybridMultilevel"/>
    <w:tmpl w:val="B33C9E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CD6703"/>
    <w:multiLevelType w:val="hybridMultilevel"/>
    <w:tmpl w:val="643A5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094057"/>
    <w:multiLevelType w:val="hybridMultilevel"/>
    <w:tmpl w:val="FEA835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582ADF"/>
    <w:multiLevelType w:val="hybridMultilevel"/>
    <w:tmpl w:val="E8582206"/>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0B380E57"/>
    <w:multiLevelType w:val="hybridMultilevel"/>
    <w:tmpl w:val="B012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E93DB3"/>
    <w:multiLevelType w:val="hybridMultilevel"/>
    <w:tmpl w:val="8C201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7B72BD"/>
    <w:multiLevelType w:val="hybridMultilevel"/>
    <w:tmpl w:val="25C8B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6F62"/>
    <w:multiLevelType w:val="hybridMultilevel"/>
    <w:tmpl w:val="D55EF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4D5F3A"/>
    <w:multiLevelType w:val="hybridMultilevel"/>
    <w:tmpl w:val="4E7A3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6A17EB"/>
    <w:multiLevelType w:val="hybridMultilevel"/>
    <w:tmpl w:val="6ABAC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19517CA"/>
    <w:multiLevelType w:val="hybridMultilevel"/>
    <w:tmpl w:val="D07E0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0A487D"/>
    <w:multiLevelType w:val="hybridMultilevel"/>
    <w:tmpl w:val="26EC7040"/>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23322"/>
    <w:multiLevelType w:val="multilevel"/>
    <w:tmpl w:val="B50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077618"/>
    <w:multiLevelType w:val="hybridMultilevel"/>
    <w:tmpl w:val="882EF7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3BB967CA"/>
    <w:multiLevelType w:val="hybridMultilevel"/>
    <w:tmpl w:val="E79602CE"/>
    <w:lvl w:ilvl="0" w:tplc="880A59D0">
      <w:start w:val="1"/>
      <w:numFmt w:val="bulle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4"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5" w15:restartNumberingAfterBreak="0">
    <w:nsid w:val="446A6374"/>
    <w:multiLevelType w:val="multilevel"/>
    <w:tmpl w:val="3B7A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E34D99"/>
    <w:multiLevelType w:val="hybridMultilevel"/>
    <w:tmpl w:val="635A034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FA0DCD"/>
    <w:multiLevelType w:val="hybridMultilevel"/>
    <w:tmpl w:val="C3B68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8" w15:restartNumberingAfterBreak="0">
    <w:nsid w:val="53926247"/>
    <w:multiLevelType w:val="hybridMultilevel"/>
    <w:tmpl w:val="ADCE5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8A46AC"/>
    <w:multiLevelType w:val="hybridMultilevel"/>
    <w:tmpl w:val="12F22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C61843"/>
    <w:multiLevelType w:val="multilevel"/>
    <w:tmpl w:val="D07E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EF3F68"/>
    <w:multiLevelType w:val="hybridMultilevel"/>
    <w:tmpl w:val="2B548846"/>
    <w:lvl w:ilvl="0" w:tplc="8A9CFED4">
      <w:start w:val="1"/>
      <w:numFmt w:val="bullet"/>
      <w:lvlText w:val=""/>
      <w:lvlJc w:val="left"/>
      <w:pPr>
        <w:ind w:left="360" w:hanging="360"/>
      </w:pPr>
      <w:rPr>
        <w:rFonts w:ascii="Symbol" w:hAnsi="Symbol" w:hint="default"/>
        <w:sz w:val="24"/>
        <w:szCs w:val="20"/>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5C2C5C1F"/>
    <w:multiLevelType w:val="hybridMultilevel"/>
    <w:tmpl w:val="8A4AC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CF3298B"/>
    <w:multiLevelType w:val="hybridMultilevel"/>
    <w:tmpl w:val="CFC2CD9E"/>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4" w15:restartNumberingAfterBreak="0">
    <w:nsid w:val="5EE94838"/>
    <w:multiLevelType w:val="hybridMultilevel"/>
    <w:tmpl w:val="A31AC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C05AC7"/>
    <w:multiLevelType w:val="hybridMultilevel"/>
    <w:tmpl w:val="7AF0C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6133A63"/>
    <w:multiLevelType w:val="hybridMultilevel"/>
    <w:tmpl w:val="4192DFCC"/>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FA4C30"/>
    <w:multiLevelType w:val="multilevel"/>
    <w:tmpl w:val="234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A50DDE"/>
    <w:multiLevelType w:val="hybridMultilevel"/>
    <w:tmpl w:val="BEC66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665A83"/>
    <w:multiLevelType w:val="hybridMultilevel"/>
    <w:tmpl w:val="18B4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673CBE"/>
    <w:multiLevelType w:val="hybridMultilevel"/>
    <w:tmpl w:val="20DE5D16"/>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B76B34"/>
    <w:multiLevelType w:val="hybridMultilevel"/>
    <w:tmpl w:val="B832F2DE"/>
    <w:lvl w:ilvl="0" w:tplc="A71421FA">
      <w:start w:val="1"/>
      <w:numFmt w:val="bullet"/>
      <w:lvlText w:val=""/>
      <w:lvlJc w:val="left"/>
      <w:pPr>
        <w:ind w:left="360" w:hanging="360"/>
      </w:pPr>
      <w:rPr>
        <w:rFonts w:ascii="Symbol" w:hAnsi="Symbol" w:hint="default"/>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66ADA"/>
    <w:multiLevelType w:val="hybridMultilevel"/>
    <w:tmpl w:val="FA34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080FFD"/>
    <w:multiLevelType w:val="hybridMultilevel"/>
    <w:tmpl w:val="19B46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E8A3D31"/>
    <w:multiLevelType w:val="hybridMultilevel"/>
    <w:tmpl w:val="82D6E450"/>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42344378">
    <w:abstractNumId w:val="22"/>
  </w:num>
  <w:num w:numId="2" w16cid:durableId="2015066084">
    <w:abstractNumId w:val="23"/>
  </w:num>
  <w:num w:numId="3" w16cid:durableId="82802496">
    <w:abstractNumId w:val="5"/>
  </w:num>
  <w:num w:numId="4" w16cid:durableId="1115252408">
    <w:abstractNumId w:val="0"/>
  </w:num>
  <w:num w:numId="5" w16cid:durableId="985160493">
    <w:abstractNumId w:val="46"/>
  </w:num>
  <w:num w:numId="6" w16cid:durableId="159270776">
    <w:abstractNumId w:val="27"/>
  </w:num>
  <w:num w:numId="7" w16cid:durableId="777529242">
    <w:abstractNumId w:val="41"/>
  </w:num>
  <w:num w:numId="8" w16cid:durableId="1876455254">
    <w:abstractNumId w:val="3"/>
  </w:num>
  <w:num w:numId="9" w16cid:durableId="1692104607">
    <w:abstractNumId w:val="38"/>
  </w:num>
  <w:num w:numId="10" w16cid:durableId="171265099">
    <w:abstractNumId w:val="45"/>
  </w:num>
  <w:num w:numId="11" w16cid:durableId="286161205">
    <w:abstractNumId w:val="31"/>
  </w:num>
  <w:num w:numId="12" w16cid:durableId="952593935">
    <w:abstractNumId w:val="40"/>
  </w:num>
  <w:num w:numId="13" w16cid:durableId="1742411191">
    <w:abstractNumId w:val="18"/>
  </w:num>
  <w:num w:numId="14" w16cid:durableId="1774007058">
    <w:abstractNumId w:val="36"/>
  </w:num>
  <w:num w:numId="15" w16cid:durableId="338428334">
    <w:abstractNumId w:val="33"/>
  </w:num>
  <w:num w:numId="16" w16cid:durableId="1026981168">
    <w:abstractNumId w:val="6"/>
  </w:num>
  <w:num w:numId="17" w16cid:durableId="1607276331">
    <w:abstractNumId w:val="11"/>
  </w:num>
  <w:num w:numId="18" w16cid:durableId="212934197">
    <w:abstractNumId w:val="10"/>
  </w:num>
  <w:num w:numId="19" w16cid:durableId="1018039440">
    <w:abstractNumId w:val="44"/>
  </w:num>
  <w:num w:numId="20" w16cid:durableId="1049302156">
    <w:abstractNumId w:val="4"/>
  </w:num>
  <w:num w:numId="21" w16cid:durableId="1824076696">
    <w:abstractNumId w:val="8"/>
  </w:num>
  <w:num w:numId="22" w16cid:durableId="393046602">
    <w:abstractNumId w:val="29"/>
  </w:num>
  <w:num w:numId="23" w16cid:durableId="1446076174">
    <w:abstractNumId w:val="28"/>
  </w:num>
  <w:num w:numId="24" w16cid:durableId="1022442444">
    <w:abstractNumId w:val="32"/>
  </w:num>
  <w:num w:numId="25" w16cid:durableId="1971668432">
    <w:abstractNumId w:val="15"/>
  </w:num>
  <w:num w:numId="26" w16cid:durableId="1405375486">
    <w:abstractNumId w:val="12"/>
  </w:num>
  <w:num w:numId="27" w16cid:durableId="1168980892">
    <w:abstractNumId w:val="26"/>
  </w:num>
  <w:num w:numId="28" w16cid:durableId="1609652857">
    <w:abstractNumId w:val="7"/>
  </w:num>
  <w:num w:numId="29" w16cid:durableId="1886675162">
    <w:abstractNumId w:val="35"/>
  </w:num>
  <w:num w:numId="30" w16cid:durableId="228543009">
    <w:abstractNumId w:val="24"/>
  </w:num>
  <w:num w:numId="31" w16cid:durableId="1284920291">
    <w:abstractNumId w:val="16"/>
  </w:num>
  <w:num w:numId="32" w16cid:durableId="1836723093">
    <w:abstractNumId w:val="17"/>
  </w:num>
  <w:num w:numId="33" w16cid:durableId="553085745">
    <w:abstractNumId w:val="5"/>
  </w:num>
  <w:num w:numId="34" w16cid:durableId="1199122638">
    <w:abstractNumId w:val="21"/>
  </w:num>
  <w:num w:numId="35" w16cid:durableId="14039786">
    <w:abstractNumId w:val="2"/>
  </w:num>
  <w:num w:numId="36" w16cid:durableId="1521504954">
    <w:abstractNumId w:val="43"/>
  </w:num>
  <w:num w:numId="37" w16cid:durableId="284236021">
    <w:abstractNumId w:val="14"/>
  </w:num>
  <w:num w:numId="38" w16cid:durableId="257832307">
    <w:abstractNumId w:val="42"/>
  </w:num>
  <w:num w:numId="39" w16cid:durableId="1668706131">
    <w:abstractNumId w:val="43"/>
  </w:num>
  <w:num w:numId="40" w16cid:durableId="1329021536">
    <w:abstractNumId w:val="9"/>
  </w:num>
  <w:num w:numId="41" w16cid:durableId="1113328630">
    <w:abstractNumId w:val="13"/>
  </w:num>
  <w:num w:numId="42" w16cid:durableId="155390341">
    <w:abstractNumId w:val="34"/>
  </w:num>
  <w:num w:numId="43" w16cid:durableId="362248425">
    <w:abstractNumId w:val="19"/>
  </w:num>
  <w:num w:numId="44" w16cid:durableId="1577588531">
    <w:abstractNumId w:val="37"/>
  </w:num>
  <w:num w:numId="45" w16cid:durableId="389425193">
    <w:abstractNumId w:val="25"/>
  </w:num>
  <w:num w:numId="46" w16cid:durableId="1628927562">
    <w:abstractNumId w:val="30"/>
  </w:num>
  <w:num w:numId="47" w16cid:durableId="613101551">
    <w:abstractNumId w:val="20"/>
  </w:num>
  <w:num w:numId="48" w16cid:durableId="151026962">
    <w:abstractNumId w:val="39"/>
  </w:num>
  <w:num w:numId="49" w16cid:durableId="105049449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7C6"/>
    <w:rsid w:val="00015483"/>
    <w:rsid w:val="0001642D"/>
    <w:rsid w:val="000201F5"/>
    <w:rsid w:val="00026B08"/>
    <w:rsid w:val="00034905"/>
    <w:rsid w:val="00036182"/>
    <w:rsid w:val="00037A8B"/>
    <w:rsid w:val="00037E42"/>
    <w:rsid w:val="00040CD3"/>
    <w:rsid w:val="00044187"/>
    <w:rsid w:val="000456E0"/>
    <w:rsid w:val="00045D17"/>
    <w:rsid w:val="000505BB"/>
    <w:rsid w:val="00051744"/>
    <w:rsid w:val="00052DE2"/>
    <w:rsid w:val="00054E3D"/>
    <w:rsid w:val="000563AB"/>
    <w:rsid w:val="00057CF9"/>
    <w:rsid w:val="0006015C"/>
    <w:rsid w:val="00060187"/>
    <w:rsid w:val="00061670"/>
    <w:rsid w:val="00071197"/>
    <w:rsid w:val="00072674"/>
    <w:rsid w:val="00074DA8"/>
    <w:rsid w:val="00075C33"/>
    <w:rsid w:val="00083084"/>
    <w:rsid w:val="00083AB8"/>
    <w:rsid w:val="00090C5A"/>
    <w:rsid w:val="00094562"/>
    <w:rsid w:val="000A3BC3"/>
    <w:rsid w:val="000A5186"/>
    <w:rsid w:val="000B622C"/>
    <w:rsid w:val="000C3654"/>
    <w:rsid w:val="000C452E"/>
    <w:rsid w:val="000D477E"/>
    <w:rsid w:val="000E2939"/>
    <w:rsid w:val="000E639E"/>
    <w:rsid w:val="000F2684"/>
    <w:rsid w:val="000F2688"/>
    <w:rsid w:val="000F78EC"/>
    <w:rsid w:val="0010052B"/>
    <w:rsid w:val="0011176B"/>
    <w:rsid w:val="00113596"/>
    <w:rsid w:val="00114CE0"/>
    <w:rsid w:val="001153A2"/>
    <w:rsid w:val="001169D5"/>
    <w:rsid w:val="00127312"/>
    <w:rsid w:val="001315C0"/>
    <w:rsid w:val="00136A40"/>
    <w:rsid w:val="001429A6"/>
    <w:rsid w:val="00142FB0"/>
    <w:rsid w:val="001501F0"/>
    <w:rsid w:val="0015056D"/>
    <w:rsid w:val="00152424"/>
    <w:rsid w:val="001552C6"/>
    <w:rsid w:val="00160D2A"/>
    <w:rsid w:val="00165F7C"/>
    <w:rsid w:val="00166318"/>
    <w:rsid w:val="0016790E"/>
    <w:rsid w:val="00173E02"/>
    <w:rsid w:val="0017746E"/>
    <w:rsid w:val="0018026A"/>
    <w:rsid w:val="00180F6D"/>
    <w:rsid w:val="00183005"/>
    <w:rsid w:val="00183A2A"/>
    <w:rsid w:val="00185003"/>
    <w:rsid w:val="001905C2"/>
    <w:rsid w:val="001948AD"/>
    <w:rsid w:val="00196DC8"/>
    <w:rsid w:val="001971E8"/>
    <w:rsid w:val="001A12DC"/>
    <w:rsid w:val="001A281F"/>
    <w:rsid w:val="001A2F19"/>
    <w:rsid w:val="001A36F2"/>
    <w:rsid w:val="001A461F"/>
    <w:rsid w:val="001B306F"/>
    <w:rsid w:val="001B4119"/>
    <w:rsid w:val="001B5C72"/>
    <w:rsid w:val="001C0FF9"/>
    <w:rsid w:val="001C206E"/>
    <w:rsid w:val="001C24F3"/>
    <w:rsid w:val="001C51DE"/>
    <w:rsid w:val="001C74C9"/>
    <w:rsid w:val="001C7CEE"/>
    <w:rsid w:val="001D0161"/>
    <w:rsid w:val="001D0BB4"/>
    <w:rsid w:val="001D0F91"/>
    <w:rsid w:val="001D284A"/>
    <w:rsid w:val="001D2953"/>
    <w:rsid w:val="001D407C"/>
    <w:rsid w:val="001D461F"/>
    <w:rsid w:val="001D70FD"/>
    <w:rsid w:val="001E2C91"/>
    <w:rsid w:val="001E2DB6"/>
    <w:rsid w:val="001E49C0"/>
    <w:rsid w:val="001E5640"/>
    <w:rsid w:val="001F2C45"/>
    <w:rsid w:val="001F3D10"/>
    <w:rsid w:val="001F76A4"/>
    <w:rsid w:val="002014E5"/>
    <w:rsid w:val="00204473"/>
    <w:rsid w:val="0020493E"/>
    <w:rsid w:val="002113B4"/>
    <w:rsid w:val="0021151E"/>
    <w:rsid w:val="00213E3E"/>
    <w:rsid w:val="00214732"/>
    <w:rsid w:val="00216CA1"/>
    <w:rsid w:val="00220092"/>
    <w:rsid w:val="0022484E"/>
    <w:rsid w:val="00224C92"/>
    <w:rsid w:val="00225D7D"/>
    <w:rsid w:val="0022677F"/>
    <w:rsid w:val="002274B2"/>
    <w:rsid w:val="0023024E"/>
    <w:rsid w:val="00231B57"/>
    <w:rsid w:val="0023640E"/>
    <w:rsid w:val="0023714A"/>
    <w:rsid w:val="00243603"/>
    <w:rsid w:val="00243C18"/>
    <w:rsid w:val="00247522"/>
    <w:rsid w:val="00252449"/>
    <w:rsid w:val="002571AF"/>
    <w:rsid w:val="0026001C"/>
    <w:rsid w:val="00261073"/>
    <w:rsid w:val="00262DEE"/>
    <w:rsid w:val="0026701C"/>
    <w:rsid w:val="00267058"/>
    <w:rsid w:val="002678DB"/>
    <w:rsid w:val="0027094B"/>
    <w:rsid w:val="00271701"/>
    <w:rsid w:val="00271FA3"/>
    <w:rsid w:val="00272F0B"/>
    <w:rsid w:val="00273F64"/>
    <w:rsid w:val="00274B3D"/>
    <w:rsid w:val="002756D8"/>
    <w:rsid w:val="002765A6"/>
    <w:rsid w:val="00276CDE"/>
    <w:rsid w:val="002811F9"/>
    <w:rsid w:val="00282EB4"/>
    <w:rsid w:val="002840E6"/>
    <w:rsid w:val="00284D8B"/>
    <w:rsid w:val="00285B53"/>
    <w:rsid w:val="00290D50"/>
    <w:rsid w:val="00290E50"/>
    <w:rsid w:val="00290FAD"/>
    <w:rsid w:val="00293638"/>
    <w:rsid w:val="002937EB"/>
    <w:rsid w:val="00293F70"/>
    <w:rsid w:val="002954C9"/>
    <w:rsid w:val="00295705"/>
    <w:rsid w:val="00295C32"/>
    <w:rsid w:val="002A0C3B"/>
    <w:rsid w:val="002A43D2"/>
    <w:rsid w:val="002A49EE"/>
    <w:rsid w:val="002A74F6"/>
    <w:rsid w:val="002A7A69"/>
    <w:rsid w:val="002B1194"/>
    <w:rsid w:val="002B224A"/>
    <w:rsid w:val="002B297D"/>
    <w:rsid w:val="002B4318"/>
    <w:rsid w:val="002B76F1"/>
    <w:rsid w:val="002B7D29"/>
    <w:rsid w:val="002C2A08"/>
    <w:rsid w:val="002C2AF6"/>
    <w:rsid w:val="002C41BC"/>
    <w:rsid w:val="002D0540"/>
    <w:rsid w:val="002D07A1"/>
    <w:rsid w:val="002D2A0D"/>
    <w:rsid w:val="002E069C"/>
    <w:rsid w:val="002E6343"/>
    <w:rsid w:val="002E78B8"/>
    <w:rsid w:val="002F049A"/>
    <w:rsid w:val="002F0510"/>
    <w:rsid w:val="002F3365"/>
    <w:rsid w:val="002F3D74"/>
    <w:rsid w:val="002F69C3"/>
    <w:rsid w:val="0030208D"/>
    <w:rsid w:val="003020B5"/>
    <w:rsid w:val="003022D7"/>
    <w:rsid w:val="00305A5F"/>
    <w:rsid w:val="00306ED0"/>
    <w:rsid w:val="0031388D"/>
    <w:rsid w:val="0031523D"/>
    <w:rsid w:val="00317E43"/>
    <w:rsid w:val="00326758"/>
    <w:rsid w:val="00327679"/>
    <w:rsid w:val="00334F25"/>
    <w:rsid w:val="0033768C"/>
    <w:rsid w:val="00344845"/>
    <w:rsid w:val="003461EF"/>
    <w:rsid w:val="00347432"/>
    <w:rsid w:val="00350170"/>
    <w:rsid w:val="00352AFE"/>
    <w:rsid w:val="0035537A"/>
    <w:rsid w:val="00356DD0"/>
    <w:rsid w:val="003660FD"/>
    <w:rsid w:val="00366983"/>
    <w:rsid w:val="00367C98"/>
    <w:rsid w:val="00372487"/>
    <w:rsid w:val="00373FED"/>
    <w:rsid w:val="003743B3"/>
    <w:rsid w:val="00374D9D"/>
    <w:rsid w:val="00376580"/>
    <w:rsid w:val="00384332"/>
    <w:rsid w:val="00385766"/>
    <w:rsid w:val="00387CD5"/>
    <w:rsid w:val="0039040A"/>
    <w:rsid w:val="00392AFC"/>
    <w:rsid w:val="00392D69"/>
    <w:rsid w:val="00394A89"/>
    <w:rsid w:val="003958AF"/>
    <w:rsid w:val="00395E36"/>
    <w:rsid w:val="003A3785"/>
    <w:rsid w:val="003B7B87"/>
    <w:rsid w:val="003C4EC6"/>
    <w:rsid w:val="003C52DC"/>
    <w:rsid w:val="003C6108"/>
    <w:rsid w:val="003C6256"/>
    <w:rsid w:val="003D422A"/>
    <w:rsid w:val="003F14E4"/>
    <w:rsid w:val="00402D13"/>
    <w:rsid w:val="004061F4"/>
    <w:rsid w:val="00410BF0"/>
    <w:rsid w:val="004121AA"/>
    <w:rsid w:val="00423122"/>
    <w:rsid w:val="00423241"/>
    <w:rsid w:val="0042331E"/>
    <w:rsid w:val="00432969"/>
    <w:rsid w:val="00434524"/>
    <w:rsid w:val="0043559B"/>
    <w:rsid w:val="0043682F"/>
    <w:rsid w:val="00440141"/>
    <w:rsid w:val="00440D74"/>
    <w:rsid w:val="00441286"/>
    <w:rsid w:val="00441ECC"/>
    <w:rsid w:val="00442939"/>
    <w:rsid w:val="004474CB"/>
    <w:rsid w:val="004530AE"/>
    <w:rsid w:val="00455CDA"/>
    <w:rsid w:val="00456927"/>
    <w:rsid w:val="00461819"/>
    <w:rsid w:val="004623AC"/>
    <w:rsid w:val="00464D35"/>
    <w:rsid w:val="00474D11"/>
    <w:rsid w:val="0047517D"/>
    <w:rsid w:val="00475504"/>
    <w:rsid w:val="00480812"/>
    <w:rsid w:val="00481829"/>
    <w:rsid w:val="00481BE9"/>
    <w:rsid w:val="0048488D"/>
    <w:rsid w:val="0048530A"/>
    <w:rsid w:val="00486402"/>
    <w:rsid w:val="00486ED4"/>
    <w:rsid w:val="00492EE9"/>
    <w:rsid w:val="00492FD6"/>
    <w:rsid w:val="00493773"/>
    <w:rsid w:val="00495B39"/>
    <w:rsid w:val="004A2C60"/>
    <w:rsid w:val="004A3822"/>
    <w:rsid w:val="004A498B"/>
    <w:rsid w:val="004A5626"/>
    <w:rsid w:val="004A5A47"/>
    <w:rsid w:val="004A7311"/>
    <w:rsid w:val="004B19A7"/>
    <w:rsid w:val="004B32D2"/>
    <w:rsid w:val="004B40AF"/>
    <w:rsid w:val="004C09F2"/>
    <w:rsid w:val="004C1254"/>
    <w:rsid w:val="004C1716"/>
    <w:rsid w:val="004C6C23"/>
    <w:rsid w:val="004D4C2B"/>
    <w:rsid w:val="004E34C9"/>
    <w:rsid w:val="004F2565"/>
    <w:rsid w:val="004F3F6F"/>
    <w:rsid w:val="004F4613"/>
    <w:rsid w:val="004F46AC"/>
    <w:rsid w:val="004F7C0A"/>
    <w:rsid w:val="00505A6D"/>
    <w:rsid w:val="00507949"/>
    <w:rsid w:val="005107B8"/>
    <w:rsid w:val="00514660"/>
    <w:rsid w:val="00514711"/>
    <w:rsid w:val="00515EB7"/>
    <w:rsid w:val="0052245D"/>
    <w:rsid w:val="00530004"/>
    <w:rsid w:val="0053083B"/>
    <w:rsid w:val="005366F5"/>
    <w:rsid w:val="00536C34"/>
    <w:rsid w:val="00541C41"/>
    <w:rsid w:val="005466BD"/>
    <w:rsid w:val="0054727B"/>
    <w:rsid w:val="0055314F"/>
    <w:rsid w:val="00555DA5"/>
    <w:rsid w:val="0055729E"/>
    <w:rsid w:val="00561454"/>
    <w:rsid w:val="005623B3"/>
    <w:rsid w:val="00573D58"/>
    <w:rsid w:val="00576FB9"/>
    <w:rsid w:val="00581A1E"/>
    <w:rsid w:val="00582863"/>
    <w:rsid w:val="0058419A"/>
    <w:rsid w:val="00584463"/>
    <w:rsid w:val="005848D6"/>
    <w:rsid w:val="005861A6"/>
    <w:rsid w:val="00586F78"/>
    <w:rsid w:val="00587DFD"/>
    <w:rsid w:val="00594EE2"/>
    <w:rsid w:val="005A0982"/>
    <w:rsid w:val="005A0F3B"/>
    <w:rsid w:val="005A4884"/>
    <w:rsid w:val="005A5D64"/>
    <w:rsid w:val="005A70F8"/>
    <w:rsid w:val="005A7DE1"/>
    <w:rsid w:val="005B38C8"/>
    <w:rsid w:val="005B39D3"/>
    <w:rsid w:val="005B4948"/>
    <w:rsid w:val="005B56A8"/>
    <w:rsid w:val="005B7C35"/>
    <w:rsid w:val="005C290A"/>
    <w:rsid w:val="005C2940"/>
    <w:rsid w:val="005C2BFC"/>
    <w:rsid w:val="005C391C"/>
    <w:rsid w:val="005D0DC0"/>
    <w:rsid w:val="005D4959"/>
    <w:rsid w:val="005D4EDB"/>
    <w:rsid w:val="005D5063"/>
    <w:rsid w:val="005E0077"/>
    <w:rsid w:val="005E2EBD"/>
    <w:rsid w:val="005E4E9D"/>
    <w:rsid w:val="005F1480"/>
    <w:rsid w:val="005F17AF"/>
    <w:rsid w:val="005F1A2B"/>
    <w:rsid w:val="005F1B26"/>
    <w:rsid w:val="005F3991"/>
    <w:rsid w:val="00601827"/>
    <w:rsid w:val="006030D0"/>
    <w:rsid w:val="00604AD4"/>
    <w:rsid w:val="00604B5C"/>
    <w:rsid w:val="00615D88"/>
    <w:rsid w:val="00621532"/>
    <w:rsid w:val="00622D9B"/>
    <w:rsid w:val="00626AEC"/>
    <w:rsid w:val="006324F0"/>
    <w:rsid w:val="0063498E"/>
    <w:rsid w:val="00634E13"/>
    <w:rsid w:val="00637710"/>
    <w:rsid w:val="00641154"/>
    <w:rsid w:val="00651544"/>
    <w:rsid w:val="006522B3"/>
    <w:rsid w:val="00653FBE"/>
    <w:rsid w:val="00655F27"/>
    <w:rsid w:val="00660B74"/>
    <w:rsid w:val="00661329"/>
    <w:rsid w:val="006616A2"/>
    <w:rsid w:val="00661CA9"/>
    <w:rsid w:val="006627A7"/>
    <w:rsid w:val="00665693"/>
    <w:rsid w:val="00666999"/>
    <w:rsid w:val="006676D5"/>
    <w:rsid w:val="00676EE5"/>
    <w:rsid w:val="006802A0"/>
    <w:rsid w:val="006822CC"/>
    <w:rsid w:val="0068287D"/>
    <w:rsid w:val="00685107"/>
    <w:rsid w:val="00685298"/>
    <w:rsid w:val="0068604C"/>
    <w:rsid w:val="00686E8C"/>
    <w:rsid w:val="006873BA"/>
    <w:rsid w:val="006912A5"/>
    <w:rsid w:val="0069381F"/>
    <w:rsid w:val="0069634D"/>
    <w:rsid w:val="006A159D"/>
    <w:rsid w:val="006A5CB7"/>
    <w:rsid w:val="006B5CD6"/>
    <w:rsid w:val="006C102C"/>
    <w:rsid w:val="006C3FCC"/>
    <w:rsid w:val="006C44E1"/>
    <w:rsid w:val="006C69D3"/>
    <w:rsid w:val="006C7246"/>
    <w:rsid w:val="006C74CE"/>
    <w:rsid w:val="006D4147"/>
    <w:rsid w:val="006D6D09"/>
    <w:rsid w:val="006E09DE"/>
    <w:rsid w:val="006E453E"/>
    <w:rsid w:val="006F09E8"/>
    <w:rsid w:val="006F5525"/>
    <w:rsid w:val="007010FB"/>
    <w:rsid w:val="00701A46"/>
    <w:rsid w:val="00702D9F"/>
    <w:rsid w:val="00706876"/>
    <w:rsid w:val="007117A5"/>
    <w:rsid w:val="00712EF1"/>
    <w:rsid w:val="00715C75"/>
    <w:rsid w:val="00717B1B"/>
    <w:rsid w:val="007229AA"/>
    <w:rsid w:val="00723080"/>
    <w:rsid w:val="0072498E"/>
    <w:rsid w:val="00725A09"/>
    <w:rsid w:val="00725F5D"/>
    <w:rsid w:val="00727237"/>
    <w:rsid w:val="007471D6"/>
    <w:rsid w:val="00747257"/>
    <w:rsid w:val="00747571"/>
    <w:rsid w:val="00753085"/>
    <w:rsid w:val="00760581"/>
    <w:rsid w:val="00764EF4"/>
    <w:rsid w:val="007702B5"/>
    <w:rsid w:val="00770FFF"/>
    <w:rsid w:val="007774E5"/>
    <w:rsid w:val="00787DDD"/>
    <w:rsid w:val="00790648"/>
    <w:rsid w:val="007956C9"/>
    <w:rsid w:val="007A28E5"/>
    <w:rsid w:val="007B23B6"/>
    <w:rsid w:val="007B4877"/>
    <w:rsid w:val="007B6FD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304A"/>
    <w:rsid w:val="00813672"/>
    <w:rsid w:val="00814878"/>
    <w:rsid w:val="0081518C"/>
    <w:rsid w:val="00816ACF"/>
    <w:rsid w:val="00820354"/>
    <w:rsid w:val="00821AD9"/>
    <w:rsid w:val="0082263A"/>
    <w:rsid w:val="00827843"/>
    <w:rsid w:val="00833630"/>
    <w:rsid w:val="008343E7"/>
    <w:rsid w:val="0083521F"/>
    <w:rsid w:val="00853027"/>
    <w:rsid w:val="0085321D"/>
    <w:rsid w:val="0085512F"/>
    <w:rsid w:val="0085751D"/>
    <w:rsid w:val="00857CB1"/>
    <w:rsid w:val="00860D79"/>
    <w:rsid w:val="008612C8"/>
    <w:rsid w:val="00870360"/>
    <w:rsid w:val="008707DA"/>
    <w:rsid w:val="00873439"/>
    <w:rsid w:val="00875686"/>
    <w:rsid w:val="008778EF"/>
    <w:rsid w:val="0088597F"/>
    <w:rsid w:val="00887553"/>
    <w:rsid w:val="008913B9"/>
    <w:rsid w:val="008A0BD3"/>
    <w:rsid w:val="008A59D3"/>
    <w:rsid w:val="008B22B1"/>
    <w:rsid w:val="008B39F3"/>
    <w:rsid w:val="008B7B1F"/>
    <w:rsid w:val="008C09D1"/>
    <w:rsid w:val="008C0A0C"/>
    <w:rsid w:val="008C40B5"/>
    <w:rsid w:val="008C4982"/>
    <w:rsid w:val="008C5432"/>
    <w:rsid w:val="008C7A78"/>
    <w:rsid w:val="008D1EA2"/>
    <w:rsid w:val="008D52AF"/>
    <w:rsid w:val="008E3ED7"/>
    <w:rsid w:val="008E4109"/>
    <w:rsid w:val="008E5749"/>
    <w:rsid w:val="008E6EC3"/>
    <w:rsid w:val="008E704D"/>
    <w:rsid w:val="008F0135"/>
    <w:rsid w:val="008F29AC"/>
    <w:rsid w:val="008F370C"/>
    <w:rsid w:val="008F53EF"/>
    <w:rsid w:val="008F78B3"/>
    <w:rsid w:val="009020BE"/>
    <w:rsid w:val="00910A68"/>
    <w:rsid w:val="0091264C"/>
    <w:rsid w:val="00914E84"/>
    <w:rsid w:val="00914F3E"/>
    <w:rsid w:val="0091504C"/>
    <w:rsid w:val="00917324"/>
    <w:rsid w:val="00917A43"/>
    <w:rsid w:val="00917AED"/>
    <w:rsid w:val="00921435"/>
    <w:rsid w:val="00923EFF"/>
    <w:rsid w:val="00925679"/>
    <w:rsid w:val="00925D84"/>
    <w:rsid w:val="009304D0"/>
    <w:rsid w:val="00931430"/>
    <w:rsid w:val="0093491F"/>
    <w:rsid w:val="00934C54"/>
    <w:rsid w:val="00935381"/>
    <w:rsid w:val="00941A3E"/>
    <w:rsid w:val="00944B05"/>
    <w:rsid w:val="009468CB"/>
    <w:rsid w:val="00951EF1"/>
    <w:rsid w:val="00956A60"/>
    <w:rsid w:val="00956BB9"/>
    <w:rsid w:val="0097715C"/>
    <w:rsid w:val="00982A27"/>
    <w:rsid w:val="00986862"/>
    <w:rsid w:val="00987C48"/>
    <w:rsid w:val="00991762"/>
    <w:rsid w:val="00995A1C"/>
    <w:rsid w:val="00996CDC"/>
    <w:rsid w:val="009A12DF"/>
    <w:rsid w:val="009A6C48"/>
    <w:rsid w:val="009B1D24"/>
    <w:rsid w:val="009B3A62"/>
    <w:rsid w:val="009B3A9E"/>
    <w:rsid w:val="009B4408"/>
    <w:rsid w:val="009B4E71"/>
    <w:rsid w:val="009B56B6"/>
    <w:rsid w:val="009B61FE"/>
    <w:rsid w:val="009B7A0E"/>
    <w:rsid w:val="009C4D66"/>
    <w:rsid w:val="009C544A"/>
    <w:rsid w:val="009C7A6B"/>
    <w:rsid w:val="009D329B"/>
    <w:rsid w:val="009D33ED"/>
    <w:rsid w:val="009D46E6"/>
    <w:rsid w:val="009D6060"/>
    <w:rsid w:val="009D6649"/>
    <w:rsid w:val="009D6C8B"/>
    <w:rsid w:val="009E0BC2"/>
    <w:rsid w:val="009E1DD3"/>
    <w:rsid w:val="009E312C"/>
    <w:rsid w:val="009E635F"/>
    <w:rsid w:val="009E69AB"/>
    <w:rsid w:val="009F5427"/>
    <w:rsid w:val="00A00341"/>
    <w:rsid w:val="00A00479"/>
    <w:rsid w:val="00A0134E"/>
    <w:rsid w:val="00A05E7F"/>
    <w:rsid w:val="00A1194D"/>
    <w:rsid w:val="00A130B0"/>
    <w:rsid w:val="00A13426"/>
    <w:rsid w:val="00A13839"/>
    <w:rsid w:val="00A25992"/>
    <w:rsid w:val="00A31D1D"/>
    <w:rsid w:val="00A331E5"/>
    <w:rsid w:val="00A338A8"/>
    <w:rsid w:val="00A358FA"/>
    <w:rsid w:val="00A36CA2"/>
    <w:rsid w:val="00A405FD"/>
    <w:rsid w:val="00A42B6C"/>
    <w:rsid w:val="00A47626"/>
    <w:rsid w:val="00A5053A"/>
    <w:rsid w:val="00A57AEA"/>
    <w:rsid w:val="00A61CB0"/>
    <w:rsid w:val="00A6799C"/>
    <w:rsid w:val="00A67D9A"/>
    <w:rsid w:val="00A67EFD"/>
    <w:rsid w:val="00A67FDF"/>
    <w:rsid w:val="00A72C3F"/>
    <w:rsid w:val="00A73F0F"/>
    <w:rsid w:val="00A75FA8"/>
    <w:rsid w:val="00A81E05"/>
    <w:rsid w:val="00A82BCC"/>
    <w:rsid w:val="00A83704"/>
    <w:rsid w:val="00A940E8"/>
    <w:rsid w:val="00A97920"/>
    <w:rsid w:val="00AA1DA7"/>
    <w:rsid w:val="00AA5EBD"/>
    <w:rsid w:val="00AA7448"/>
    <w:rsid w:val="00AA756F"/>
    <w:rsid w:val="00AA77A8"/>
    <w:rsid w:val="00AB26D3"/>
    <w:rsid w:val="00AB2DC4"/>
    <w:rsid w:val="00AB6B4E"/>
    <w:rsid w:val="00AC1E3C"/>
    <w:rsid w:val="00AC33FC"/>
    <w:rsid w:val="00AC42C3"/>
    <w:rsid w:val="00AD48CA"/>
    <w:rsid w:val="00AD698B"/>
    <w:rsid w:val="00AE02E3"/>
    <w:rsid w:val="00AE293C"/>
    <w:rsid w:val="00AE3735"/>
    <w:rsid w:val="00AE51C6"/>
    <w:rsid w:val="00AE5D2C"/>
    <w:rsid w:val="00AE5DB5"/>
    <w:rsid w:val="00AE6FCE"/>
    <w:rsid w:val="00AE7101"/>
    <w:rsid w:val="00AF1222"/>
    <w:rsid w:val="00B10AE6"/>
    <w:rsid w:val="00B140A3"/>
    <w:rsid w:val="00B14F71"/>
    <w:rsid w:val="00B16D45"/>
    <w:rsid w:val="00B1764A"/>
    <w:rsid w:val="00B20BAE"/>
    <w:rsid w:val="00B216A6"/>
    <w:rsid w:val="00B266D2"/>
    <w:rsid w:val="00B27DA5"/>
    <w:rsid w:val="00B31636"/>
    <w:rsid w:val="00B3313A"/>
    <w:rsid w:val="00B34F4E"/>
    <w:rsid w:val="00B3706E"/>
    <w:rsid w:val="00B41628"/>
    <w:rsid w:val="00B45C3A"/>
    <w:rsid w:val="00B502EE"/>
    <w:rsid w:val="00B52740"/>
    <w:rsid w:val="00B54281"/>
    <w:rsid w:val="00B60BC4"/>
    <w:rsid w:val="00B6117A"/>
    <w:rsid w:val="00B6194A"/>
    <w:rsid w:val="00B640E5"/>
    <w:rsid w:val="00B66DAD"/>
    <w:rsid w:val="00B7075A"/>
    <w:rsid w:val="00B74516"/>
    <w:rsid w:val="00B76AEC"/>
    <w:rsid w:val="00B814CB"/>
    <w:rsid w:val="00B86B59"/>
    <w:rsid w:val="00B874B8"/>
    <w:rsid w:val="00B9617D"/>
    <w:rsid w:val="00BB4495"/>
    <w:rsid w:val="00BB5E6C"/>
    <w:rsid w:val="00BB6A5F"/>
    <w:rsid w:val="00BB6C4E"/>
    <w:rsid w:val="00BB7CA4"/>
    <w:rsid w:val="00BC022B"/>
    <w:rsid w:val="00BC455B"/>
    <w:rsid w:val="00BD39C9"/>
    <w:rsid w:val="00BE27D7"/>
    <w:rsid w:val="00BE45BF"/>
    <w:rsid w:val="00BF50AE"/>
    <w:rsid w:val="00BF6527"/>
    <w:rsid w:val="00C01EDA"/>
    <w:rsid w:val="00C03BA9"/>
    <w:rsid w:val="00C0471B"/>
    <w:rsid w:val="00C047E1"/>
    <w:rsid w:val="00C05617"/>
    <w:rsid w:val="00C11089"/>
    <w:rsid w:val="00C122B7"/>
    <w:rsid w:val="00C133A3"/>
    <w:rsid w:val="00C14B96"/>
    <w:rsid w:val="00C15B5E"/>
    <w:rsid w:val="00C20466"/>
    <w:rsid w:val="00C264F2"/>
    <w:rsid w:val="00C34784"/>
    <w:rsid w:val="00C363C4"/>
    <w:rsid w:val="00C365EF"/>
    <w:rsid w:val="00C36633"/>
    <w:rsid w:val="00C43765"/>
    <w:rsid w:val="00C51FDA"/>
    <w:rsid w:val="00C545AA"/>
    <w:rsid w:val="00C565DC"/>
    <w:rsid w:val="00C5687B"/>
    <w:rsid w:val="00C570B4"/>
    <w:rsid w:val="00C60047"/>
    <w:rsid w:val="00C62CDF"/>
    <w:rsid w:val="00C63771"/>
    <w:rsid w:val="00C63BEA"/>
    <w:rsid w:val="00C63F3A"/>
    <w:rsid w:val="00C75A36"/>
    <w:rsid w:val="00C82007"/>
    <w:rsid w:val="00C91044"/>
    <w:rsid w:val="00C944C2"/>
    <w:rsid w:val="00CA359C"/>
    <w:rsid w:val="00CB2FA2"/>
    <w:rsid w:val="00CD3133"/>
    <w:rsid w:val="00CE1AEA"/>
    <w:rsid w:val="00CE1CB2"/>
    <w:rsid w:val="00CE32CB"/>
    <w:rsid w:val="00CE4EF3"/>
    <w:rsid w:val="00CE724E"/>
    <w:rsid w:val="00CF0344"/>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30AF3"/>
    <w:rsid w:val="00D43403"/>
    <w:rsid w:val="00D451A6"/>
    <w:rsid w:val="00D50DA6"/>
    <w:rsid w:val="00D544FB"/>
    <w:rsid w:val="00D573A3"/>
    <w:rsid w:val="00D610BD"/>
    <w:rsid w:val="00D628E1"/>
    <w:rsid w:val="00D66353"/>
    <w:rsid w:val="00D665B6"/>
    <w:rsid w:val="00D737F9"/>
    <w:rsid w:val="00D75169"/>
    <w:rsid w:val="00D75F71"/>
    <w:rsid w:val="00D77C23"/>
    <w:rsid w:val="00D82400"/>
    <w:rsid w:val="00D82E9C"/>
    <w:rsid w:val="00D96AAB"/>
    <w:rsid w:val="00D97AFF"/>
    <w:rsid w:val="00DA276C"/>
    <w:rsid w:val="00DA323A"/>
    <w:rsid w:val="00DA44FE"/>
    <w:rsid w:val="00DA4E54"/>
    <w:rsid w:val="00DA77DB"/>
    <w:rsid w:val="00DC1F6C"/>
    <w:rsid w:val="00DC29A3"/>
    <w:rsid w:val="00DC2FF8"/>
    <w:rsid w:val="00DC3343"/>
    <w:rsid w:val="00DC36A6"/>
    <w:rsid w:val="00DC5F70"/>
    <w:rsid w:val="00DD053C"/>
    <w:rsid w:val="00DD05F8"/>
    <w:rsid w:val="00DD195C"/>
    <w:rsid w:val="00DD47F9"/>
    <w:rsid w:val="00DD54CD"/>
    <w:rsid w:val="00DD59BC"/>
    <w:rsid w:val="00DD6689"/>
    <w:rsid w:val="00DE3037"/>
    <w:rsid w:val="00DF344C"/>
    <w:rsid w:val="00DF46B4"/>
    <w:rsid w:val="00DF515C"/>
    <w:rsid w:val="00E00082"/>
    <w:rsid w:val="00E059B1"/>
    <w:rsid w:val="00E06429"/>
    <w:rsid w:val="00E11CED"/>
    <w:rsid w:val="00E13354"/>
    <w:rsid w:val="00E14EF2"/>
    <w:rsid w:val="00E157C5"/>
    <w:rsid w:val="00E160EF"/>
    <w:rsid w:val="00E239C4"/>
    <w:rsid w:val="00E242E5"/>
    <w:rsid w:val="00E43160"/>
    <w:rsid w:val="00E50460"/>
    <w:rsid w:val="00E513E1"/>
    <w:rsid w:val="00E57009"/>
    <w:rsid w:val="00E57678"/>
    <w:rsid w:val="00E65B0E"/>
    <w:rsid w:val="00E65E3F"/>
    <w:rsid w:val="00E66219"/>
    <w:rsid w:val="00E662A3"/>
    <w:rsid w:val="00E67789"/>
    <w:rsid w:val="00E73D5B"/>
    <w:rsid w:val="00E7588A"/>
    <w:rsid w:val="00E80AE9"/>
    <w:rsid w:val="00E83374"/>
    <w:rsid w:val="00E873C4"/>
    <w:rsid w:val="00E8773B"/>
    <w:rsid w:val="00E87B6A"/>
    <w:rsid w:val="00E924F4"/>
    <w:rsid w:val="00E94153"/>
    <w:rsid w:val="00E97A2C"/>
    <w:rsid w:val="00EA6470"/>
    <w:rsid w:val="00EA6D12"/>
    <w:rsid w:val="00EA7FE0"/>
    <w:rsid w:val="00EB0A2D"/>
    <w:rsid w:val="00EB0DAE"/>
    <w:rsid w:val="00EB1248"/>
    <w:rsid w:val="00EB3BC0"/>
    <w:rsid w:val="00EB3F11"/>
    <w:rsid w:val="00EB76C6"/>
    <w:rsid w:val="00EB777E"/>
    <w:rsid w:val="00EC4AD2"/>
    <w:rsid w:val="00EC5BAD"/>
    <w:rsid w:val="00EC7F5A"/>
    <w:rsid w:val="00ED0611"/>
    <w:rsid w:val="00ED0DC5"/>
    <w:rsid w:val="00ED156A"/>
    <w:rsid w:val="00ED2B07"/>
    <w:rsid w:val="00ED638F"/>
    <w:rsid w:val="00ED798F"/>
    <w:rsid w:val="00EF1299"/>
    <w:rsid w:val="00F009A0"/>
    <w:rsid w:val="00F0129C"/>
    <w:rsid w:val="00F0216D"/>
    <w:rsid w:val="00F02D13"/>
    <w:rsid w:val="00F057DF"/>
    <w:rsid w:val="00F10165"/>
    <w:rsid w:val="00F15A25"/>
    <w:rsid w:val="00F1669D"/>
    <w:rsid w:val="00F20919"/>
    <w:rsid w:val="00F312A2"/>
    <w:rsid w:val="00F322AA"/>
    <w:rsid w:val="00F36F2D"/>
    <w:rsid w:val="00F3770D"/>
    <w:rsid w:val="00F43DC5"/>
    <w:rsid w:val="00F517A9"/>
    <w:rsid w:val="00F533E7"/>
    <w:rsid w:val="00F55AB4"/>
    <w:rsid w:val="00F56AB9"/>
    <w:rsid w:val="00F60676"/>
    <w:rsid w:val="00F62F0E"/>
    <w:rsid w:val="00F63605"/>
    <w:rsid w:val="00F65873"/>
    <w:rsid w:val="00F66B23"/>
    <w:rsid w:val="00F7692D"/>
    <w:rsid w:val="00F775E8"/>
    <w:rsid w:val="00F8339B"/>
    <w:rsid w:val="00F862C7"/>
    <w:rsid w:val="00F863CF"/>
    <w:rsid w:val="00F94966"/>
    <w:rsid w:val="00F97C4F"/>
    <w:rsid w:val="00FA7EBD"/>
    <w:rsid w:val="00FB019C"/>
    <w:rsid w:val="00FB36C8"/>
    <w:rsid w:val="00FB55FF"/>
    <w:rsid w:val="00FB5C3A"/>
    <w:rsid w:val="00FB6906"/>
    <w:rsid w:val="00FD2E2F"/>
    <w:rsid w:val="00FD47AE"/>
    <w:rsid w:val="00FD59F8"/>
    <w:rsid w:val="00FD5A4A"/>
    <w:rsid w:val="00FE2C40"/>
    <w:rsid w:val="00FE3CB6"/>
    <w:rsid w:val="00FF0930"/>
    <w:rsid w:val="00FF6803"/>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 w:type="paragraph" w:styleId="Revision">
    <w:name w:val="Revision"/>
    <w:hidden/>
    <w:uiPriority w:val="99"/>
    <w:semiHidden/>
    <w:rsid w:val="00054E3D"/>
    <w:rPr>
      <w:sz w:val="24"/>
    </w:rPr>
  </w:style>
  <w:style w:type="paragraph" w:styleId="NormalWeb">
    <w:name w:val="Normal (Web)"/>
    <w:basedOn w:val="Normal"/>
    <w:uiPriority w:val="99"/>
    <w:semiHidden/>
    <w:unhideWhenUsed/>
    <w:rsid w:val="00A83704"/>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144704356">
      <w:bodyDiv w:val="1"/>
      <w:marLeft w:val="0"/>
      <w:marRight w:val="0"/>
      <w:marTop w:val="0"/>
      <w:marBottom w:val="0"/>
      <w:divBdr>
        <w:top w:val="none" w:sz="0" w:space="0" w:color="auto"/>
        <w:left w:val="none" w:sz="0" w:space="0" w:color="auto"/>
        <w:bottom w:val="none" w:sz="0" w:space="0" w:color="auto"/>
        <w:right w:val="none" w:sz="0" w:space="0" w:color="auto"/>
      </w:divBdr>
    </w:div>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812600348">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940647438">
      <w:bodyDiv w:val="1"/>
      <w:marLeft w:val="0"/>
      <w:marRight w:val="0"/>
      <w:marTop w:val="0"/>
      <w:marBottom w:val="0"/>
      <w:divBdr>
        <w:top w:val="none" w:sz="0" w:space="0" w:color="auto"/>
        <w:left w:val="none" w:sz="0" w:space="0" w:color="auto"/>
        <w:bottom w:val="none" w:sz="0" w:space="0" w:color="auto"/>
        <w:right w:val="none" w:sz="0" w:space="0" w:color="auto"/>
      </w:divBdr>
    </w:div>
    <w:div w:id="1085764885">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 w:id="1454984327">
      <w:bodyDiv w:val="1"/>
      <w:marLeft w:val="0"/>
      <w:marRight w:val="0"/>
      <w:marTop w:val="0"/>
      <w:marBottom w:val="0"/>
      <w:divBdr>
        <w:top w:val="none" w:sz="0" w:space="0" w:color="auto"/>
        <w:left w:val="none" w:sz="0" w:space="0" w:color="auto"/>
        <w:bottom w:val="none" w:sz="0" w:space="0" w:color="auto"/>
        <w:right w:val="none" w:sz="0" w:space="0" w:color="auto"/>
      </w:divBdr>
    </w:div>
    <w:div w:id="1700006251">
      <w:bodyDiv w:val="1"/>
      <w:marLeft w:val="0"/>
      <w:marRight w:val="0"/>
      <w:marTop w:val="0"/>
      <w:marBottom w:val="0"/>
      <w:divBdr>
        <w:top w:val="none" w:sz="0" w:space="0" w:color="auto"/>
        <w:left w:val="none" w:sz="0" w:space="0" w:color="auto"/>
        <w:bottom w:val="none" w:sz="0" w:space="0" w:color="auto"/>
        <w:right w:val="none" w:sz="0" w:space="0" w:color="auto"/>
      </w:divBdr>
    </w:div>
    <w:div w:id="1764837837">
      <w:bodyDiv w:val="1"/>
      <w:marLeft w:val="0"/>
      <w:marRight w:val="0"/>
      <w:marTop w:val="0"/>
      <w:marBottom w:val="0"/>
      <w:divBdr>
        <w:top w:val="none" w:sz="0" w:space="0" w:color="auto"/>
        <w:left w:val="none" w:sz="0" w:space="0" w:color="auto"/>
        <w:bottom w:val="none" w:sz="0" w:space="0" w:color="auto"/>
        <w:right w:val="none" w:sz="0" w:space="0" w:color="auto"/>
      </w:divBdr>
    </w:div>
    <w:div w:id="21130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ucation.ac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ct.gov.au/about-the-actps" TargetMode="External"/><Relationship Id="rId5" Type="http://schemas.openxmlformats.org/officeDocument/2006/relationships/footnotes" Target="footnotes.xml"/><Relationship Id="rId10" Type="http://schemas.openxmlformats.org/officeDocument/2006/relationships/hyperlink" Target="https://www.education.act.gov.au/home" TargetMode="External"/><Relationship Id="rId4" Type="http://schemas.openxmlformats.org/officeDocument/2006/relationships/webSettings" Target="webSettings.xml"/><Relationship Id="rId9" Type="http://schemas.openxmlformats.org/officeDocument/2006/relationships/hyperlink" Target="https://www.cmtedd.act.gov.au/employment-framework/workplace-behaviours/values-and-signature-behaviou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16317</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2026-06-25T03:46:00Z</dcterms:created>
  <dcterms:modified xsi:type="dcterms:W3CDTF">2026-06-25T03:46:00Z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2026-06-25T03:46:12Z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4a4001d7-7292-4242-af17-e43b55c16172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