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6080" w14:textId="77777777" w:rsidR="006E4A6F" w:rsidRPr="00965374" w:rsidRDefault="008C40B5" w:rsidP="2B42B257">
      <w:pPr>
        <w:pStyle w:val="Title"/>
        <w:jc w:val="right"/>
        <w:rPr>
          <w:rFonts w:asciiTheme="minorHAnsi" w:hAnsiTheme="minorHAnsi" w:cstheme="minorBidi"/>
          <w:sz w:val="52"/>
          <w:szCs w:val="52"/>
        </w:rPr>
      </w:pPr>
      <w:r w:rsidRPr="00965374">
        <w:rPr>
          <w:rFonts w:asciiTheme="minorHAnsi" w:hAnsiTheme="minorHAnsi" w:cstheme="minorHAnsi"/>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sidRPr="2B42B257">
        <w:rPr>
          <w:rFonts w:asciiTheme="minorHAnsi" w:hAnsiTheme="minorHAnsi" w:cstheme="minorBidi"/>
          <w:sz w:val="52"/>
          <w:szCs w:val="52"/>
        </w:rPr>
        <w:t xml:space="preserve"> </w:t>
      </w:r>
    </w:p>
    <w:p w14:paraId="296C91FB" w14:textId="5B83FB87" w:rsidR="002A43D2" w:rsidRPr="00965374" w:rsidRDefault="002A43D2" w:rsidP="002A43D2">
      <w:pPr>
        <w:pStyle w:val="Title"/>
        <w:jc w:val="right"/>
        <w:rPr>
          <w:rFonts w:asciiTheme="minorHAnsi" w:hAnsiTheme="minorHAnsi" w:cstheme="minorHAnsi"/>
          <w:sz w:val="52"/>
        </w:rPr>
      </w:pPr>
      <w:r w:rsidRPr="00965374">
        <w:rPr>
          <w:rFonts w:asciiTheme="minorHAnsi" w:hAnsiTheme="minorHAnsi" w:cstheme="minorHAnsi"/>
          <w:sz w:val="52"/>
        </w:rPr>
        <w:t>POSITIO</w:t>
      </w:r>
      <w:r w:rsidR="006A0387" w:rsidRPr="00965374">
        <w:rPr>
          <w:rFonts w:asciiTheme="minorHAnsi" w:hAnsiTheme="minorHAnsi" w:cstheme="minorHAnsi"/>
          <w:sz w:val="52"/>
        </w:rPr>
        <w:t>N</w:t>
      </w:r>
      <w:r w:rsidRPr="00965374">
        <w:rPr>
          <w:rFonts w:asciiTheme="minorHAnsi" w:hAnsiTheme="minorHAnsi" w:cstheme="minorHAnsi"/>
          <w:sz w:val="52"/>
        </w:rPr>
        <w:t xml:space="preserve"> DESCRIPTION</w:t>
      </w:r>
    </w:p>
    <w:p w14:paraId="45290168" w14:textId="77777777" w:rsidR="002A43D2" w:rsidRPr="00965374" w:rsidRDefault="002A43D2" w:rsidP="002A43D2">
      <w:pPr>
        <w:rPr>
          <w:rFonts w:asciiTheme="minorHAnsi" w:hAnsiTheme="minorHAnsi" w:cstheme="minorHAnsi"/>
        </w:rPr>
      </w:pPr>
    </w:p>
    <w:p w14:paraId="5958E20A" w14:textId="748AFD2B" w:rsidR="006E4A6F" w:rsidRPr="00965374" w:rsidRDefault="006E4A6F" w:rsidP="006E4A6F">
      <w:pPr>
        <w:pStyle w:val="BodyText"/>
        <w:rPr>
          <w:rFonts w:asciiTheme="minorHAnsi" w:hAnsiTheme="minorHAnsi" w:cstheme="minorHAnsi"/>
        </w:rPr>
        <w:sectPr w:rsidR="006E4A6F" w:rsidRPr="00965374" w:rsidSect="005B38C8">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80" w:footer="680" w:gutter="0"/>
          <w:cols w:space="720"/>
          <w:docGrid w:linePitch="326"/>
        </w:sectPr>
      </w:pPr>
    </w:p>
    <w:p w14:paraId="7473B786" w14:textId="4D9244EF" w:rsidR="006F09E8" w:rsidRPr="003F7D30" w:rsidRDefault="002A43D2" w:rsidP="002A43D2">
      <w:pPr>
        <w:spacing w:before="240"/>
        <w:rPr>
          <w:rFonts w:asciiTheme="minorHAnsi" w:hAnsiTheme="minorHAnsi" w:cstheme="minorHAnsi"/>
          <w:sz w:val="22"/>
          <w:szCs w:val="22"/>
        </w:rPr>
      </w:pPr>
      <w:r w:rsidRPr="003F7D30">
        <w:rPr>
          <w:rFonts w:asciiTheme="minorHAnsi" w:hAnsiTheme="minorHAnsi" w:cstheme="minorHAnsi"/>
          <w:b/>
          <w:sz w:val="22"/>
          <w:szCs w:val="22"/>
        </w:rPr>
        <w:t xml:space="preserve">Division: </w:t>
      </w:r>
      <w:r w:rsidR="00C655E6" w:rsidRPr="003F7D30">
        <w:rPr>
          <w:rFonts w:asciiTheme="minorHAnsi" w:hAnsiTheme="minorHAnsi" w:cstheme="minorHAnsi"/>
          <w:sz w:val="22"/>
          <w:szCs w:val="22"/>
        </w:rPr>
        <w:t xml:space="preserve">Cultural Facilities Corporation </w:t>
      </w:r>
    </w:p>
    <w:p w14:paraId="16547942" w14:textId="4AFE3D1D" w:rsidR="006F09E8" w:rsidRPr="003F7D30" w:rsidRDefault="002A43D2" w:rsidP="002A43D2">
      <w:pPr>
        <w:spacing w:before="240"/>
        <w:rPr>
          <w:rFonts w:asciiTheme="minorHAnsi" w:hAnsiTheme="minorHAnsi" w:cstheme="minorHAnsi"/>
          <w:i/>
          <w:color w:val="2E74B5" w:themeColor="accent1" w:themeShade="BF"/>
          <w:sz w:val="22"/>
          <w:szCs w:val="22"/>
        </w:rPr>
      </w:pPr>
      <w:r w:rsidRPr="003F7D30">
        <w:rPr>
          <w:rFonts w:asciiTheme="minorHAnsi" w:hAnsiTheme="minorHAnsi" w:cstheme="minorHAnsi"/>
          <w:b/>
          <w:sz w:val="22"/>
          <w:szCs w:val="22"/>
        </w:rPr>
        <w:t>Business Unit:</w:t>
      </w:r>
      <w:r w:rsidR="00C655E6" w:rsidRPr="003F7D30">
        <w:rPr>
          <w:rFonts w:asciiTheme="minorHAnsi" w:hAnsiTheme="minorHAnsi" w:cstheme="minorHAnsi"/>
          <w:sz w:val="22"/>
          <w:szCs w:val="22"/>
        </w:rPr>
        <w:t xml:space="preserve"> </w:t>
      </w:r>
      <w:r w:rsidR="00D05F30" w:rsidRPr="003F7D30">
        <w:rPr>
          <w:rFonts w:asciiTheme="minorHAnsi" w:hAnsiTheme="minorHAnsi" w:cstheme="minorHAnsi"/>
          <w:sz w:val="22"/>
          <w:szCs w:val="22"/>
        </w:rPr>
        <w:t xml:space="preserve">Canberra </w:t>
      </w:r>
      <w:r w:rsidR="00441B1B" w:rsidRPr="003F7D30">
        <w:rPr>
          <w:rFonts w:asciiTheme="minorHAnsi" w:hAnsiTheme="minorHAnsi" w:cstheme="minorHAnsi"/>
          <w:sz w:val="22"/>
          <w:szCs w:val="22"/>
        </w:rPr>
        <w:t>T</w:t>
      </w:r>
      <w:r w:rsidR="00D05F30" w:rsidRPr="003F7D30">
        <w:rPr>
          <w:rFonts w:asciiTheme="minorHAnsi" w:hAnsiTheme="minorHAnsi" w:cstheme="minorHAnsi"/>
          <w:sz w:val="22"/>
          <w:szCs w:val="22"/>
        </w:rPr>
        <w:t xml:space="preserve">heatre </w:t>
      </w:r>
      <w:r w:rsidR="00441B1B" w:rsidRPr="003F7D30">
        <w:rPr>
          <w:rFonts w:asciiTheme="minorHAnsi" w:hAnsiTheme="minorHAnsi" w:cstheme="minorHAnsi"/>
          <w:sz w:val="22"/>
          <w:szCs w:val="22"/>
        </w:rPr>
        <w:t>C</w:t>
      </w:r>
      <w:r w:rsidR="00D05F30" w:rsidRPr="003F7D30">
        <w:rPr>
          <w:rFonts w:asciiTheme="minorHAnsi" w:hAnsiTheme="minorHAnsi" w:cstheme="minorHAnsi"/>
          <w:sz w:val="22"/>
          <w:szCs w:val="22"/>
        </w:rPr>
        <w:t>entre</w:t>
      </w:r>
      <w:r w:rsidRPr="003F7D30">
        <w:rPr>
          <w:rFonts w:asciiTheme="minorHAnsi" w:hAnsiTheme="minorHAnsi" w:cstheme="minorHAnsi"/>
          <w:b/>
          <w:sz w:val="22"/>
          <w:szCs w:val="22"/>
        </w:rPr>
        <w:tab/>
      </w:r>
      <w:r w:rsidR="0059600A" w:rsidRPr="003F7D30">
        <w:rPr>
          <w:rFonts w:asciiTheme="minorHAnsi" w:hAnsiTheme="minorHAnsi" w:cstheme="minorHAnsi"/>
          <w:i/>
          <w:color w:val="2E74B5" w:themeColor="accent1" w:themeShade="BF"/>
          <w:sz w:val="22"/>
          <w:szCs w:val="22"/>
        </w:rPr>
        <w:t xml:space="preserve"> </w:t>
      </w:r>
    </w:p>
    <w:p w14:paraId="1CC44AD9" w14:textId="644A3FD8" w:rsidR="00682A08" w:rsidRPr="008851C6" w:rsidRDefault="006F09E8" w:rsidP="00682A08">
      <w:pPr>
        <w:tabs>
          <w:tab w:val="left" w:pos="2880"/>
        </w:tabs>
        <w:spacing w:before="120"/>
        <w:rPr>
          <w:rFonts w:asciiTheme="minorHAnsi" w:hAnsiTheme="minorHAnsi" w:cstheme="minorHAnsi"/>
          <w:sz w:val="22"/>
          <w:szCs w:val="22"/>
        </w:rPr>
      </w:pPr>
      <w:r w:rsidRPr="003F7D30">
        <w:rPr>
          <w:rFonts w:asciiTheme="minorHAnsi" w:hAnsiTheme="minorHAnsi" w:cstheme="minorHAnsi"/>
          <w:b/>
          <w:sz w:val="22"/>
          <w:szCs w:val="22"/>
        </w:rPr>
        <w:t>Position Title:</w:t>
      </w:r>
      <w:r w:rsidR="00682A08" w:rsidRPr="003F7D30">
        <w:rPr>
          <w:rFonts w:asciiTheme="minorHAnsi" w:hAnsiTheme="minorHAnsi" w:cstheme="minorHAnsi"/>
          <w:b/>
          <w:sz w:val="22"/>
          <w:szCs w:val="22"/>
        </w:rPr>
        <w:t xml:space="preserve"> </w:t>
      </w:r>
      <w:r w:rsidR="00DA226E">
        <w:rPr>
          <w:rFonts w:asciiTheme="minorHAnsi" w:hAnsiTheme="minorHAnsi" w:cstheme="minorHAnsi"/>
          <w:bCs/>
          <w:sz w:val="22"/>
          <w:szCs w:val="22"/>
        </w:rPr>
        <w:t>Director</w:t>
      </w:r>
      <w:r w:rsidR="0044034E">
        <w:rPr>
          <w:rFonts w:asciiTheme="minorHAnsi" w:hAnsiTheme="minorHAnsi" w:cstheme="minorHAnsi"/>
          <w:bCs/>
          <w:sz w:val="22"/>
          <w:szCs w:val="22"/>
        </w:rPr>
        <w:t xml:space="preserve">, </w:t>
      </w:r>
      <w:r w:rsidR="00CA1B2A">
        <w:rPr>
          <w:rFonts w:asciiTheme="minorHAnsi" w:hAnsiTheme="minorHAnsi" w:cstheme="minorHAnsi"/>
          <w:bCs/>
          <w:sz w:val="22"/>
          <w:szCs w:val="22"/>
        </w:rPr>
        <w:t>Transformation</w:t>
      </w:r>
      <w:r w:rsidR="00764CDF" w:rsidRPr="003F7D30">
        <w:rPr>
          <w:rFonts w:asciiTheme="minorHAnsi" w:hAnsiTheme="minorHAnsi" w:cstheme="minorHAnsi"/>
          <w:bCs/>
          <w:sz w:val="22"/>
          <w:szCs w:val="22"/>
        </w:rPr>
        <w:t xml:space="preserve"> </w:t>
      </w:r>
      <w:r w:rsidR="000D1209">
        <w:rPr>
          <w:rFonts w:asciiTheme="minorHAnsi" w:hAnsiTheme="minorHAnsi" w:cstheme="minorHAnsi"/>
          <w:bCs/>
          <w:sz w:val="22"/>
          <w:szCs w:val="22"/>
        </w:rPr>
        <w:t>and Operations</w:t>
      </w:r>
      <w:r w:rsidR="0002493B">
        <w:rPr>
          <w:rFonts w:asciiTheme="minorHAnsi" w:hAnsiTheme="minorHAnsi" w:cstheme="minorHAnsi"/>
          <w:bCs/>
          <w:sz w:val="22"/>
          <w:szCs w:val="22"/>
        </w:rPr>
        <w:t xml:space="preserve"> (Theatre)</w:t>
      </w:r>
    </w:p>
    <w:p w14:paraId="0FC267AC" w14:textId="2A3A4E80" w:rsidR="006F09E8" w:rsidRPr="003F7D30" w:rsidRDefault="006F09E8" w:rsidP="006F09E8">
      <w:pPr>
        <w:spacing w:before="240"/>
        <w:rPr>
          <w:rFonts w:asciiTheme="minorHAnsi" w:hAnsiTheme="minorHAnsi" w:cstheme="minorHAnsi"/>
          <w:bCs/>
          <w:i/>
          <w:sz w:val="22"/>
          <w:szCs w:val="22"/>
        </w:rPr>
      </w:pPr>
      <w:r w:rsidRPr="003F7D30">
        <w:rPr>
          <w:rFonts w:asciiTheme="minorHAnsi" w:hAnsiTheme="minorHAnsi" w:cstheme="minorHAnsi"/>
          <w:sz w:val="22"/>
          <w:szCs w:val="22"/>
        </w:rPr>
        <w:br w:type="column"/>
      </w:r>
      <w:r w:rsidRPr="003F7D30">
        <w:rPr>
          <w:rFonts w:asciiTheme="minorHAnsi" w:hAnsiTheme="minorHAnsi" w:cstheme="minorHAnsi"/>
          <w:b/>
          <w:sz w:val="22"/>
          <w:szCs w:val="22"/>
        </w:rPr>
        <w:t>Position Number:</w:t>
      </w:r>
      <w:r w:rsidR="00441B1B" w:rsidRPr="003F7D30">
        <w:rPr>
          <w:rFonts w:asciiTheme="minorHAnsi" w:hAnsiTheme="minorHAnsi" w:cstheme="minorHAnsi"/>
          <w:b/>
          <w:sz w:val="22"/>
          <w:szCs w:val="22"/>
        </w:rPr>
        <w:t xml:space="preserve"> </w:t>
      </w:r>
      <w:r w:rsidR="004250F5">
        <w:rPr>
          <w:rFonts w:asciiTheme="minorHAnsi" w:hAnsiTheme="minorHAnsi" w:cstheme="minorHAnsi"/>
          <w:bCs/>
          <w:sz w:val="22"/>
          <w:szCs w:val="22"/>
        </w:rPr>
        <w:t xml:space="preserve">PN 3619 </w:t>
      </w:r>
    </w:p>
    <w:p w14:paraId="300FF30C" w14:textId="5E942A43" w:rsidR="006F09E8" w:rsidRPr="003F7D30" w:rsidRDefault="006F09E8" w:rsidP="006F09E8">
      <w:pPr>
        <w:spacing w:before="240"/>
        <w:rPr>
          <w:rFonts w:asciiTheme="minorHAnsi" w:hAnsiTheme="minorHAnsi" w:cstheme="minorHAnsi"/>
          <w:b/>
          <w:i/>
          <w:sz w:val="22"/>
          <w:szCs w:val="22"/>
        </w:rPr>
      </w:pPr>
      <w:r w:rsidRPr="003F7D30">
        <w:rPr>
          <w:rFonts w:asciiTheme="minorHAnsi" w:hAnsiTheme="minorHAnsi" w:cstheme="minorHAnsi"/>
          <w:b/>
          <w:sz w:val="22"/>
          <w:szCs w:val="22"/>
        </w:rPr>
        <w:t xml:space="preserve">Classification: </w:t>
      </w:r>
      <w:r w:rsidR="004010AB" w:rsidRPr="003F7D30">
        <w:rPr>
          <w:rFonts w:asciiTheme="minorHAnsi" w:hAnsiTheme="minorHAnsi" w:cstheme="minorHAnsi"/>
          <w:bCs/>
          <w:sz w:val="22"/>
          <w:szCs w:val="22"/>
        </w:rPr>
        <w:t xml:space="preserve">SOG </w:t>
      </w:r>
      <w:r w:rsidR="00DA226E">
        <w:rPr>
          <w:rFonts w:asciiTheme="minorHAnsi" w:hAnsiTheme="minorHAnsi" w:cstheme="minorHAnsi"/>
          <w:bCs/>
          <w:sz w:val="22"/>
          <w:szCs w:val="22"/>
        </w:rPr>
        <w:t>B</w:t>
      </w:r>
      <w:r w:rsidR="00FD7B1D">
        <w:rPr>
          <w:rFonts w:asciiTheme="minorHAnsi" w:hAnsiTheme="minorHAnsi" w:cstheme="minorHAnsi"/>
          <w:bCs/>
          <w:sz w:val="22"/>
          <w:szCs w:val="22"/>
        </w:rPr>
        <w:t xml:space="preserve"> ($</w:t>
      </w:r>
      <w:r w:rsidR="00FD7B1D" w:rsidRPr="00FD7B1D">
        <w:rPr>
          <w:rFonts w:asciiTheme="minorHAnsi" w:hAnsiTheme="minorHAnsi" w:cstheme="minorHAnsi"/>
          <w:bCs/>
          <w:sz w:val="22"/>
          <w:szCs w:val="22"/>
        </w:rPr>
        <w:t>149,172</w:t>
      </w:r>
      <w:r w:rsidR="00FD7B1D">
        <w:rPr>
          <w:rFonts w:asciiTheme="minorHAnsi" w:hAnsiTheme="minorHAnsi" w:cstheme="minorHAnsi"/>
          <w:bCs/>
          <w:sz w:val="22"/>
          <w:szCs w:val="22"/>
        </w:rPr>
        <w:t xml:space="preserve"> - </w:t>
      </w:r>
      <w:r w:rsidR="00FD7B1D" w:rsidRPr="00FD7B1D">
        <w:rPr>
          <w:rFonts w:asciiTheme="minorHAnsi" w:hAnsiTheme="minorHAnsi" w:cstheme="minorHAnsi"/>
          <w:bCs/>
          <w:sz w:val="22"/>
          <w:szCs w:val="22"/>
        </w:rPr>
        <w:t>$167,151</w:t>
      </w:r>
      <w:r w:rsidR="00FD7B1D">
        <w:rPr>
          <w:rFonts w:asciiTheme="minorHAnsi" w:hAnsiTheme="minorHAnsi" w:cstheme="minorHAnsi"/>
          <w:bCs/>
          <w:sz w:val="22"/>
          <w:szCs w:val="22"/>
        </w:rPr>
        <w:t>)</w:t>
      </w:r>
    </w:p>
    <w:p w14:paraId="6EEBEAB9" w14:textId="30EF3799" w:rsidR="002A43D2" w:rsidRPr="003F7D30" w:rsidRDefault="002A43D2" w:rsidP="002A43D2">
      <w:pPr>
        <w:spacing w:before="240"/>
        <w:rPr>
          <w:rFonts w:asciiTheme="minorHAnsi" w:hAnsiTheme="minorHAnsi" w:cstheme="minorHAnsi"/>
          <w:b/>
          <w:i/>
          <w:color w:val="2E74B5" w:themeColor="accent1" w:themeShade="BF"/>
          <w:sz w:val="22"/>
          <w:szCs w:val="22"/>
        </w:rPr>
      </w:pPr>
      <w:r w:rsidRPr="003F7D30">
        <w:rPr>
          <w:rFonts w:asciiTheme="minorHAnsi" w:hAnsiTheme="minorHAnsi" w:cstheme="minorHAnsi"/>
          <w:b/>
          <w:sz w:val="22"/>
          <w:szCs w:val="22"/>
        </w:rPr>
        <w:t xml:space="preserve">Location: </w:t>
      </w:r>
      <w:r w:rsidR="008851C6">
        <w:rPr>
          <w:rFonts w:asciiTheme="minorHAnsi" w:hAnsiTheme="minorHAnsi" w:cstheme="minorHAnsi"/>
          <w:bCs/>
          <w:sz w:val="22"/>
          <w:szCs w:val="22"/>
        </w:rPr>
        <w:t>Civic Square</w:t>
      </w:r>
      <w:r w:rsidR="00A00543" w:rsidRPr="003F7D30">
        <w:rPr>
          <w:rFonts w:asciiTheme="minorHAnsi" w:hAnsiTheme="minorHAnsi" w:cstheme="minorHAnsi"/>
          <w:bCs/>
          <w:sz w:val="22"/>
          <w:szCs w:val="22"/>
        </w:rPr>
        <w:t xml:space="preserve"> </w:t>
      </w:r>
    </w:p>
    <w:p w14:paraId="5C29CA99" w14:textId="773776F8" w:rsidR="002A43D2" w:rsidRPr="003F7D30" w:rsidRDefault="002A43D2" w:rsidP="002A43D2">
      <w:pPr>
        <w:spacing w:before="240"/>
        <w:rPr>
          <w:rFonts w:asciiTheme="minorHAnsi" w:hAnsiTheme="minorHAnsi" w:cstheme="minorHAnsi"/>
          <w:sz w:val="22"/>
          <w:szCs w:val="22"/>
        </w:rPr>
      </w:pPr>
      <w:r w:rsidRPr="003F7D30">
        <w:rPr>
          <w:rFonts w:asciiTheme="minorHAnsi" w:hAnsiTheme="minorHAnsi" w:cstheme="minorHAnsi"/>
          <w:b/>
          <w:sz w:val="22"/>
          <w:szCs w:val="22"/>
        </w:rPr>
        <w:t xml:space="preserve">Last Reviewed: </w:t>
      </w:r>
      <w:r w:rsidR="00A93AF9">
        <w:rPr>
          <w:rFonts w:asciiTheme="minorHAnsi" w:hAnsiTheme="minorHAnsi" w:cstheme="minorHAnsi"/>
          <w:bCs/>
          <w:sz w:val="22"/>
          <w:szCs w:val="22"/>
        </w:rPr>
        <w:t>May</w:t>
      </w:r>
      <w:r w:rsidR="00804EC3" w:rsidRPr="003F7D30">
        <w:rPr>
          <w:rFonts w:asciiTheme="minorHAnsi" w:hAnsiTheme="minorHAnsi" w:cstheme="minorHAnsi"/>
          <w:bCs/>
          <w:sz w:val="22"/>
          <w:szCs w:val="22"/>
        </w:rPr>
        <w:t xml:space="preserve"> </w:t>
      </w:r>
      <w:r w:rsidR="00B61248" w:rsidRPr="003F7D30">
        <w:rPr>
          <w:rFonts w:asciiTheme="minorHAnsi" w:hAnsiTheme="minorHAnsi" w:cstheme="minorHAnsi"/>
          <w:bCs/>
          <w:sz w:val="22"/>
          <w:szCs w:val="22"/>
        </w:rPr>
        <w:t>20</w:t>
      </w:r>
      <w:r w:rsidR="00351D43" w:rsidRPr="003F7D30">
        <w:rPr>
          <w:rFonts w:asciiTheme="minorHAnsi" w:hAnsiTheme="minorHAnsi" w:cstheme="minorHAnsi"/>
          <w:bCs/>
          <w:sz w:val="22"/>
          <w:szCs w:val="22"/>
        </w:rPr>
        <w:t>2</w:t>
      </w:r>
      <w:r w:rsidR="003F7D30">
        <w:rPr>
          <w:rFonts w:asciiTheme="minorHAnsi" w:hAnsiTheme="minorHAnsi" w:cstheme="minorHAnsi"/>
          <w:bCs/>
          <w:sz w:val="22"/>
          <w:szCs w:val="22"/>
        </w:rPr>
        <w:t>6</w:t>
      </w:r>
    </w:p>
    <w:p w14:paraId="4A4E3EDA" w14:textId="77777777" w:rsidR="006F09E8" w:rsidRPr="00965374" w:rsidRDefault="006F09E8" w:rsidP="002A43D2">
      <w:pPr>
        <w:pStyle w:val="Heading1"/>
        <w:pBdr>
          <w:bottom w:val="single" w:sz="12" w:space="1" w:color="auto"/>
        </w:pBdr>
        <w:rPr>
          <w:rFonts w:asciiTheme="minorHAnsi" w:hAnsiTheme="minorHAnsi" w:cstheme="minorHAnsi"/>
          <w:sz w:val="28"/>
        </w:rPr>
        <w:sectPr w:rsidR="006F09E8" w:rsidRPr="00965374" w:rsidSect="006F09E8">
          <w:type w:val="continuous"/>
          <w:pgSz w:w="11906" w:h="16838" w:code="9"/>
          <w:pgMar w:top="851" w:right="1134" w:bottom="1134" w:left="1134" w:header="680" w:footer="680" w:gutter="0"/>
          <w:cols w:num="2" w:space="720"/>
          <w:docGrid w:linePitch="326"/>
        </w:sectPr>
      </w:pPr>
    </w:p>
    <w:p w14:paraId="27FF2F67" w14:textId="4B0BA4A0" w:rsidR="002A43D2" w:rsidRPr="00965374" w:rsidRDefault="00EE2610" w:rsidP="002A43D2">
      <w:pPr>
        <w:pStyle w:val="Heading1"/>
        <w:pBdr>
          <w:bottom w:val="single" w:sz="12" w:space="1" w:color="auto"/>
        </w:pBdr>
        <w:rPr>
          <w:rFonts w:asciiTheme="minorHAnsi" w:hAnsiTheme="minorHAnsi" w:cstheme="minorHAnsi"/>
          <w:sz w:val="32"/>
        </w:rPr>
      </w:pPr>
      <w:r w:rsidRPr="00965374">
        <w:rPr>
          <w:rFonts w:asciiTheme="minorHAnsi" w:hAnsiTheme="minorHAnsi" w:cstheme="minorHAnsi"/>
          <w:sz w:val="32"/>
        </w:rPr>
        <w:t>AGENCY</w:t>
      </w:r>
      <w:r w:rsidR="002A43D2" w:rsidRPr="00965374">
        <w:rPr>
          <w:rFonts w:asciiTheme="minorHAnsi" w:hAnsiTheme="minorHAnsi" w:cstheme="minorHAnsi"/>
          <w:sz w:val="32"/>
        </w:rPr>
        <w:t xml:space="preserve"> OVERVIEW</w:t>
      </w:r>
    </w:p>
    <w:p w14:paraId="05ABBACA" w14:textId="77777777" w:rsidR="00D40932" w:rsidRDefault="00D40932" w:rsidP="00D40932">
      <w:pPr>
        <w:pStyle w:val="paragraph"/>
        <w:spacing w:before="0" w:beforeAutospacing="0" w:after="0" w:afterAutospacing="0"/>
        <w:textAlignment w:val="baseline"/>
        <w:rPr>
          <w:rStyle w:val="normaltextrun"/>
          <w:rFonts w:ascii="Calibri" w:hAnsi="Calibri" w:cs="Calibri"/>
          <w:sz w:val="22"/>
          <w:szCs w:val="22"/>
        </w:rPr>
      </w:pPr>
      <w:bookmarkStart w:id="0" w:name="_Hlk103670613"/>
      <w:r>
        <w:rPr>
          <w:rStyle w:val="normaltextrun"/>
          <w:rFonts w:ascii="Calibri" w:hAnsi="Calibri" w:cs="Calibri"/>
          <w:sz w:val="22"/>
          <w:szCs w:val="22"/>
        </w:rPr>
        <w:t xml:space="preserve">The Cultural Facilities Corporation (CFC) is an ACT Government statutory authority established under the </w:t>
      </w:r>
      <w:r w:rsidRPr="009F736B">
        <w:rPr>
          <w:rStyle w:val="normaltextrun"/>
          <w:rFonts w:ascii="Calibri" w:hAnsi="Calibri" w:cs="Calibri"/>
          <w:i/>
          <w:iCs/>
          <w:sz w:val="22"/>
          <w:szCs w:val="22"/>
        </w:rPr>
        <w:t>Cultural Facilities Corporation Act 1997</w:t>
      </w:r>
      <w:r>
        <w:rPr>
          <w:rStyle w:val="normaltextrun"/>
          <w:rFonts w:ascii="Calibri" w:hAnsi="Calibri" w:cs="Calibri"/>
          <w:sz w:val="22"/>
          <w:szCs w:val="22"/>
        </w:rPr>
        <w:t xml:space="preserve">. </w:t>
      </w:r>
    </w:p>
    <w:p w14:paraId="282991FB" w14:textId="77777777" w:rsidR="00D40932" w:rsidRPr="000E70EB" w:rsidRDefault="00D40932" w:rsidP="00D40932">
      <w:pPr>
        <w:pStyle w:val="paragraph"/>
        <w:spacing w:before="0" w:beforeAutospacing="0" w:after="0" w:afterAutospacing="0"/>
        <w:textAlignment w:val="baseline"/>
        <w:rPr>
          <w:rStyle w:val="normaltextrun"/>
          <w:rFonts w:ascii="Calibri" w:hAnsi="Calibri" w:cs="Calibri"/>
          <w:sz w:val="22"/>
          <w:szCs w:val="22"/>
        </w:rPr>
      </w:pPr>
    </w:p>
    <w:p w14:paraId="5DD1FF4E" w14:textId="77777777" w:rsidR="00D40932" w:rsidRPr="000E70EB" w:rsidRDefault="00D40932" w:rsidP="00D40932">
      <w:pPr>
        <w:pStyle w:val="paragraph"/>
        <w:spacing w:before="0" w:beforeAutospacing="0" w:after="120" w:afterAutospacing="0"/>
        <w:textAlignment w:val="baseline"/>
        <w:rPr>
          <w:rStyle w:val="normaltextrun"/>
          <w:rFonts w:ascii="Calibri" w:hAnsi="Calibri" w:cs="Calibri"/>
          <w:sz w:val="22"/>
          <w:szCs w:val="22"/>
        </w:rPr>
      </w:pPr>
      <w:r>
        <w:rPr>
          <w:rStyle w:val="normaltextrun"/>
          <w:rFonts w:ascii="Calibri" w:hAnsi="Calibri" w:cs="Calibri"/>
          <w:sz w:val="22"/>
          <w:szCs w:val="22"/>
        </w:rPr>
        <w:t>The CFC’s role is to manage, develop, present, and promote cultural activities across the ACT through a diverse portfolio of performing arts, visual arts, social history and heritage venues. It has specific management responsibilities at:</w:t>
      </w:r>
      <w:r w:rsidRPr="000E70EB">
        <w:rPr>
          <w:rStyle w:val="normaltextrun"/>
          <w:rFonts w:ascii="Calibri" w:hAnsi="Calibri"/>
        </w:rPr>
        <w:t> </w:t>
      </w:r>
    </w:p>
    <w:p w14:paraId="5C3C4B38" w14:textId="77777777" w:rsidR="00D40932" w:rsidRDefault="00D40932" w:rsidP="00A93AF9">
      <w:pPr>
        <w:pStyle w:val="paragraph"/>
        <w:numPr>
          <w:ilvl w:val="0"/>
          <w:numId w:val="8"/>
        </w:numPr>
        <w:spacing w:before="0" w:beforeAutospacing="0" w:after="0" w:afterAutospacing="0"/>
        <w:ind w:left="735" w:firstLine="0"/>
        <w:textAlignment w:val="baseline"/>
        <w:rPr>
          <w:rFonts w:ascii="Calibri" w:hAnsi="Calibri" w:cs="Calibri"/>
          <w:sz w:val="22"/>
          <w:szCs w:val="22"/>
        </w:rPr>
      </w:pPr>
      <w:hyperlink r:id="rId20" w:tgtFrame="_blank" w:history="1">
        <w:r>
          <w:rPr>
            <w:rStyle w:val="normaltextrun"/>
            <w:rFonts w:ascii="Calibri" w:hAnsi="Calibri" w:cs="Calibri"/>
            <w:color w:val="0000FF"/>
            <w:sz w:val="22"/>
            <w:szCs w:val="22"/>
            <w:u w:val="single"/>
          </w:rPr>
          <w:t>The Canberra Theatre Centre</w:t>
        </w:r>
      </w:hyperlink>
      <w:r>
        <w:rPr>
          <w:rStyle w:val="eop"/>
          <w:rFonts w:cs="Calibri"/>
          <w:sz w:val="22"/>
          <w:szCs w:val="22"/>
        </w:rPr>
        <w:t> </w:t>
      </w:r>
    </w:p>
    <w:p w14:paraId="101E952A" w14:textId="77777777" w:rsidR="00D40932" w:rsidRDefault="00D40932" w:rsidP="00A93AF9">
      <w:pPr>
        <w:pStyle w:val="paragraph"/>
        <w:numPr>
          <w:ilvl w:val="0"/>
          <w:numId w:val="9"/>
        </w:numPr>
        <w:spacing w:before="0" w:beforeAutospacing="0" w:after="0" w:afterAutospacing="0"/>
        <w:ind w:left="735" w:firstLine="0"/>
        <w:textAlignment w:val="baseline"/>
        <w:rPr>
          <w:rFonts w:ascii="Calibri" w:hAnsi="Calibri" w:cs="Calibri"/>
          <w:sz w:val="22"/>
          <w:szCs w:val="22"/>
        </w:rPr>
      </w:pPr>
      <w:hyperlink r:id="rId21" w:tgtFrame="_blank" w:history="1">
        <w:r>
          <w:rPr>
            <w:rStyle w:val="normaltextrun"/>
            <w:rFonts w:ascii="Calibri" w:hAnsi="Calibri" w:cs="Calibri"/>
            <w:color w:val="0000FF"/>
            <w:sz w:val="22"/>
            <w:szCs w:val="22"/>
            <w:u w:val="single"/>
          </w:rPr>
          <w:t>Canberra Museum and Gallery</w:t>
        </w:r>
      </w:hyperlink>
      <w:r>
        <w:rPr>
          <w:rStyle w:val="normaltextrun"/>
          <w:rFonts w:ascii="Calibri" w:hAnsi="Calibri" w:cs="Calibri"/>
          <w:sz w:val="22"/>
          <w:szCs w:val="22"/>
        </w:rPr>
        <w:t> including </w:t>
      </w:r>
      <w:hyperlink r:id="rId22" w:tgtFrame="_blank" w:history="1">
        <w:r>
          <w:rPr>
            <w:rStyle w:val="normaltextrun"/>
            <w:rFonts w:ascii="Calibri" w:hAnsi="Calibri" w:cs="Calibri"/>
            <w:color w:val="0000FF"/>
            <w:sz w:val="22"/>
            <w:szCs w:val="22"/>
            <w:u w:val="single"/>
          </w:rPr>
          <w:t>The Nolan Collection</w:t>
        </w:r>
      </w:hyperlink>
      <w:r>
        <w:rPr>
          <w:rStyle w:val="eop"/>
          <w:rFonts w:cs="Calibri"/>
          <w:sz w:val="22"/>
          <w:szCs w:val="22"/>
        </w:rPr>
        <w:t> </w:t>
      </w:r>
    </w:p>
    <w:p w14:paraId="004D1C5E" w14:textId="77777777" w:rsidR="00D40932" w:rsidRDefault="00D40932" w:rsidP="00A93AF9">
      <w:pPr>
        <w:pStyle w:val="paragraph"/>
        <w:numPr>
          <w:ilvl w:val="0"/>
          <w:numId w:val="10"/>
        </w:numPr>
        <w:spacing w:before="0" w:beforeAutospacing="0" w:after="0" w:afterAutospacing="0"/>
        <w:ind w:left="735" w:firstLine="0"/>
        <w:textAlignment w:val="baseline"/>
        <w:rPr>
          <w:rFonts w:ascii="Calibri" w:hAnsi="Calibri" w:cs="Calibri"/>
          <w:sz w:val="22"/>
          <w:szCs w:val="22"/>
        </w:rPr>
      </w:pPr>
      <w:hyperlink r:id="rId23" w:tgtFrame="_blank" w:history="1">
        <w:r>
          <w:rPr>
            <w:rStyle w:val="normaltextrun"/>
            <w:rFonts w:ascii="Calibri" w:hAnsi="Calibri" w:cs="Calibri"/>
            <w:color w:val="0000FF"/>
            <w:sz w:val="22"/>
            <w:szCs w:val="22"/>
            <w:u w:val="single"/>
          </w:rPr>
          <w:t>Lanyon Homestead</w:t>
        </w:r>
      </w:hyperlink>
      <w:r>
        <w:rPr>
          <w:rStyle w:val="eop"/>
          <w:rFonts w:cs="Calibri"/>
          <w:color w:val="0000FF"/>
          <w:sz w:val="22"/>
          <w:szCs w:val="22"/>
        </w:rPr>
        <w:t> </w:t>
      </w:r>
    </w:p>
    <w:p w14:paraId="2945E6CA" w14:textId="77777777" w:rsidR="00D40932" w:rsidRDefault="00D40932" w:rsidP="00A93AF9">
      <w:pPr>
        <w:pStyle w:val="paragraph"/>
        <w:numPr>
          <w:ilvl w:val="0"/>
          <w:numId w:val="11"/>
        </w:numPr>
        <w:spacing w:before="0" w:beforeAutospacing="0" w:after="0" w:afterAutospacing="0"/>
        <w:ind w:left="735" w:firstLine="0"/>
        <w:textAlignment w:val="baseline"/>
        <w:rPr>
          <w:rFonts w:ascii="Calibri" w:hAnsi="Calibri" w:cs="Calibri"/>
          <w:sz w:val="22"/>
          <w:szCs w:val="22"/>
        </w:rPr>
      </w:pPr>
      <w:hyperlink r:id="rId24" w:tgtFrame="_blank" w:history="1">
        <w:proofErr w:type="spellStart"/>
        <w:r>
          <w:rPr>
            <w:rStyle w:val="normaltextrun"/>
            <w:rFonts w:ascii="Calibri" w:hAnsi="Calibri" w:cs="Calibri"/>
            <w:color w:val="0000FF"/>
            <w:sz w:val="22"/>
            <w:szCs w:val="22"/>
            <w:u w:val="single"/>
          </w:rPr>
          <w:t>Calthorpes</w:t>
        </w:r>
        <w:proofErr w:type="spellEnd"/>
        <w:r>
          <w:rPr>
            <w:rStyle w:val="normaltextrun"/>
            <w:rFonts w:ascii="Calibri" w:hAnsi="Calibri" w:cs="Calibri"/>
            <w:color w:val="0000FF"/>
            <w:sz w:val="22"/>
            <w:szCs w:val="22"/>
            <w:u w:val="single"/>
          </w:rPr>
          <w:t xml:space="preserve"> House</w:t>
        </w:r>
      </w:hyperlink>
      <w:r>
        <w:rPr>
          <w:rStyle w:val="eop"/>
          <w:rFonts w:cs="Calibri"/>
          <w:sz w:val="22"/>
          <w:szCs w:val="22"/>
        </w:rPr>
        <w:t> </w:t>
      </w:r>
    </w:p>
    <w:p w14:paraId="79B3A667" w14:textId="77777777" w:rsidR="00D40932" w:rsidRDefault="00D40932" w:rsidP="00A93AF9">
      <w:pPr>
        <w:pStyle w:val="paragraph"/>
        <w:numPr>
          <w:ilvl w:val="0"/>
          <w:numId w:val="12"/>
        </w:numPr>
        <w:spacing w:before="0" w:beforeAutospacing="0" w:after="0" w:afterAutospacing="0"/>
        <w:ind w:left="735" w:firstLine="0"/>
        <w:textAlignment w:val="baseline"/>
        <w:rPr>
          <w:rFonts w:ascii="Calibri" w:hAnsi="Calibri" w:cs="Calibri"/>
          <w:sz w:val="22"/>
          <w:szCs w:val="22"/>
        </w:rPr>
      </w:pPr>
      <w:hyperlink r:id="rId25" w:tgtFrame="_blank" w:history="1">
        <w:r>
          <w:rPr>
            <w:rStyle w:val="normaltextrun"/>
            <w:rFonts w:ascii="Calibri" w:hAnsi="Calibri" w:cs="Calibri"/>
            <w:color w:val="0000FF"/>
            <w:sz w:val="22"/>
            <w:szCs w:val="22"/>
            <w:u w:val="single"/>
          </w:rPr>
          <w:t>Mugga-Mugga Cottage</w:t>
        </w:r>
      </w:hyperlink>
      <w:r>
        <w:rPr>
          <w:rStyle w:val="eop"/>
          <w:rFonts w:cs="Calibri"/>
          <w:color w:val="0000FF"/>
          <w:sz w:val="22"/>
          <w:szCs w:val="22"/>
        </w:rPr>
        <w:t> </w:t>
      </w:r>
    </w:p>
    <w:p w14:paraId="7C03AF88" w14:textId="77777777" w:rsidR="00D40932" w:rsidRDefault="00D40932" w:rsidP="00A93AF9">
      <w:pPr>
        <w:pStyle w:val="paragraph"/>
        <w:numPr>
          <w:ilvl w:val="0"/>
          <w:numId w:val="13"/>
        </w:numPr>
        <w:spacing w:before="0" w:beforeAutospacing="0" w:after="0" w:afterAutospacing="0"/>
        <w:ind w:left="735" w:firstLine="0"/>
        <w:textAlignment w:val="baseline"/>
        <w:rPr>
          <w:rFonts w:ascii="Calibri" w:hAnsi="Calibri" w:cs="Calibri"/>
          <w:sz w:val="22"/>
          <w:szCs w:val="22"/>
        </w:rPr>
      </w:pPr>
      <w:hyperlink r:id="rId26" w:tgtFrame="_blank" w:history="1">
        <w:r>
          <w:rPr>
            <w:rStyle w:val="normaltextrun"/>
            <w:rFonts w:ascii="Calibri" w:hAnsi="Calibri" w:cs="Calibri"/>
            <w:color w:val="0000FF"/>
            <w:sz w:val="22"/>
            <w:szCs w:val="22"/>
            <w:u w:val="single"/>
          </w:rPr>
          <w:t>Albert Hall</w:t>
        </w:r>
      </w:hyperlink>
      <w:r>
        <w:rPr>
          <w:rStyle w:val="eop"/>
          <w:rFonts w:cs="Calibri"/>
          <w:sz w:val="22"/>
          <w:szCs w:val="22"/>
        </w:rPr>
        <w:t> </w:t>
      </w:r>
    </w:p>
    <w:p w14:paraId="3471E6D3" w14:textId="77777777" w:rsidR="00D40932" w:rsidRDefault="00D40932" w:rsidP="00D40932">
      <w:pPr>
        <w:pStyle w:val="paragraph"/>
        <w:spacing w:before="0" w:beforeAutospacing="0" w:after="0" w:afterAutospacing="0"/>
        <w:textAlignment w:val="baseline"/>
        <w:rPr>
          <w:rStyle w:val="normaltextrun"/>
          <w:rFonts w:ascii="Calibri" w:hAnsi="Calibri" w:cs="Calibri"/>
          <w:sz w:val="22"/>
          <w:szCs w:val="22"/>
        </w:rPr>
      </w:pPr>
    </w:p>
    <w:p w14:paraId="10B0EE38" w14:textId="340C4D0D" w:rsidR="00D40932" w:rsidRPr="000E70EB" w:rsidRDefault="00D40932" w:rsidP="00D40932">
      <w:pPr>
        <w:pStyle w:val="paragraph"/>
        <w:spacing w:before="0" w:beforeAutospacing="0" w:after="0" w:afterAutospacing="0"/>
        <w:textAlignment w:val="baseline"/>
        <w:rPr>
          <w:rStyle w:val="normaltextrun"/>
          <w:rFonts w:ascii="Calibri" w:hAnsi="Calibri" w:cs="Calibri"/>
          <w:sz w:val="22"/>
          <w:szCs w:val="22"/>
        </w:rPr>
      </w:pPr>
      <w:r w:rsidRPr="000E70EB">
        <w:rPr>
          <w:rStyle w:val="normaltextrun"/>
          <w:rFonts w:ascii="Calibri" w:hAnsi="Calibri" w:cs="Calibri"/>
          <w:sz w:val="22"/>
          <w:szCs w:val="22"/>
        </w:rPr>
        <w:t xml:space="preserve">As the ACT Government’s largest cultural organisation, the CFC plays a central role in connecting communities with rich artistic and cultural experiences. </w:t>
      </w:r>
      <w:r w:rsidR="00735FEC" w:rsidRPr="000E70EB">
        <w:rPr>
          <w:rStyle w:val="normaltextrun"/>
          <w:rFonts w:ascii="Calibri" w:hAnsi="Calibri" w:cs="Calibri"/>
          <w:sz w:val="22"/>
          <w:szCs w:val="22"/>
        </w:rPr>
        <w:t xml:space="preserve">The CFC’s mission is to create </w:t>
      </w:r>
      <w:r w:rsidR="00735FEC" w:rsidRPr="005863DC">
        <w:rPr>
          <w:rStyle w:val="normaltextrun"/>
          <w:rFonts w:ascii="Calibri" w:hAnsi="Calibri" w:cs="Calibri"/>
          <w:sz w:val="22"/>
          <w:szCs w:val="22"/>
        </w:rPr>
        <w:t xml:space="preserve">transformative cultural experiences that spark imagination and foster connection. </w:t>
      </w:r>
      <w:r w:rsidRPr="000E70EB">
        <w:rPr>
          <w:rStyle w:val="normaltextrun"/>
          <w:rFonts w:ascii="Calibri" w:hAnsi="Calibri" w:cs="Calibri"/>
          <w:sz w:val="22"/>
          <w:szCs w:val="22"/>
        </w:rPr>
        <w:t>Through its venues and programs, the organisation brings together artists, audiences and partners to deliver engaging performances, exhibitions and events, while preserving and interpreting significant collections and heritage places.</w:t>
      </w:r>
    </w:p>
    <w:p w14:paraId="0BF94A71" w14:textId="77777777" w:rsidR="00D40932" w:rsidRPr="000E70EB" w:rsidRDefault="00D40932" w:rsidP="00D40932">
      <w:pPr>
        <w:pStyle w:val="paragraph"/>
        <w:spacing w:before="0" w:beforeAutospacing="0" w:after="0" w:afterAutospacing="0"/>
        <w:textAlignment w:val="baseline"/>
        <w:rPr>
          <w:rStyle w:val="normaltextrun"/>
          <w:rFonts w:ascii="Calibri" w:hAnsi="Calibri" w:cs="Calibri"/>
          <w:sz w:val="22"/>
          <w:szCs w:val="22"/>
        </w:rPr>
      </w:pPr>
    </w:p>
    <w:p w14:paraId="75A999E1" w14:textId="77777777" w:rsidR="00D40932" w:rsidRPr="000E70EB" w:rsidRDefault="00D40932" w:rsidP="00D40932">
      <w:pPr>
        <w:pStyle w:val="paragraph"/>
        <w:spacing w:before="0" w:beforeAutospacing="0" w:after="0" w:afterAutospacing="0"/>
        <w:textAlignment w:val="baseline"/>
      </w:pPr>
      <w:r w:rsidRPr="000E70EB">
        <w:rPr>
          <w:rStyle w:val="normaltextrun"/>
          <w:rFonts w:ascii="Calibri" w:hAnsi="Calibri" w:cs="Calibri"/>
          <w:sz w:val="22"/>
          <w:szCs w:val="22"/>
        </w:rPr>
        <w:t>This work is supported by strong corporate and operational functions—including finance, marketing, people and culture, facilities management and capital works—which enable high-quality delivery, sustainable operations and continuous improvement across the organisation.</w:t>
      </w:r>
      <w:r w:rsidRPr="000E70EB">
        <w:t> </w:t>
      </w:r>
    </w:p>
    <w:p w14:paraId="06813BDC" w14:textId="77777777" w:rsidR="00D40932" w:rsidRPr="000E70EB" w:rsidRDefault="00D40932" w:rsidP="00D40932">
      <w:pPr>
        <w:pStyle w:val="paragraph"/>
        <w:spacing w:before="0" w:beforeAutospacing="0" w:after="0" w:afterAutospacing="0"/>
        <w:textAlignment w:val="baseline"/>
        <w:rPr>
          <w:rStyle w:val="normaltextrun"/>
          <w:rFonts w:ascii="Calibri" w:hAnsi="Calibri" w:cs="Calibri"/>
        </w:rPr>
      </w:pPr>
    </w:p>
    <w:p w14:paraId="26E228C9" w14:textId="63030519" w:rsidR="00D40932" w:rsidRPr="000E70EB" w:rsidRDefault="00735FEC" w:rsidP="00D40932">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Canberra Theatre Centre</w:t>
      </w:r>
    </w:p>
    <w:p w14:paraId="065B519C" w14:textId="12DCA99A" w:rsidR="001D0F68" w:rsidRDefault="00183C80" w:rsidP="008449A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The </w:t>
      </w:r>
      <w:r w:rsidRPr="00183C80">
        <w:rPr>
          <w:rStyle w:val="normaltextrun"/>
          <w:rFonts w:ascii="Calibri" w:hAnsi="Calibri" w:cs="Calibri"/>
          <w:sz w:val="22"/>
          <w:szCs w:val="22"/>
        </w:rPr>
        <w:t>Canberra Theatre Centre is Canberra’s premier performing arts venue, providing world class performing arts and entertainment to the people of Canberra and surrounding regions.</w:t>
      </w:r>
      <w:r w:rsidR="001D0F68" w:rsidRPr="008449AB">
        <w:rPr>
          <w:rStyle w:val="normaltextrun"/>
          <w:rFonts w:ascii="Calibri" w:hAnsi="Calibri" w:cs="Calibri"/>
          <w:sz w:val="22"/>
          <w:szCs w:val="22"/>
        </w:rPr>
        <w:t xml:space="preserve"> </w:t>
      </w:r>
      <w:r w:rsidR="00D31E97" w:rsidRPr="008449AB">
        <w:rPr>
          <w:rStyle w:val="normaltextrun"/>
          <w:rFonts w:ascii="Calibri" w:hAnsi="Calibri" w:cs="Calibri"/>
          <w:sz w:val="22"/>
          <w:szCs w:val="22"/>
        </w:rPr>
        <w:t xml:space="preserve">The </w:t>
      </w:r>
      <w:r w:rsidR="001D0F68" w:rsidRPr="008449AB">
        <w:rPr>
          <w:rStyle w:val="normaltextrun"/>
          <w:rFonts w:ascii="Calibri" w:hAnsi="Calibri" w:cs="Calibri"/>
          <w:sz w:val="22"/>
          <w:szCs w:val="22"/>
        </w:rPr>
        <w:t>Canberra Theatre Centre includes the 1,239 seat Canberra Theatre, The Playhouse seating 614 and The Courtyard Studio, an intimate rehearsal and performance space that seats up to 92 patrons. The Link connects the Canberra Theatre and The Playhouse and includes exhibition and function areas. The Centre also has a comprehensive technical workshop, backstage and dressing room areas, and is fully equipped with up-to-date lighting and audio facilities.</w:t>
      </w:r>
    </w:p>
    <w:p w14:paraId="527106F1" w14:textId="77777777" w:rsidR="008449AB" w:rsidRPr="008449AB" w:rsidRDefault="008449AB" w:rsidP="008449AB">
      <w:pPr>
        <w:pStyle w:val="paragraph"/>
        <w:spacing w:before="0" w:beforeAutospacing="0" w:after="0" w:afterAutospacing="0"/>
        <w:textAlignment w:val="baseline"/>
        <w:rPr>
          <w:rStyle w:val="normaltextrun"/>
          <w:rFonts w:ascii="Calibri" w:hAnsi="Calibri" w:cs="Calibri"/>
          <w:sz w:val="22"/>
          <w:szCs w:val="22"/>
        </w:rPr>
      </w:pPr>
    </w:p>
    <w:p w14:paraId="38AFB0C7" w14:textId="67C0D33B" w:rsidR="00546FAE" w:rsidRPr="005906DC" w:rsidRDefault="00546FAE" w:rsidP="005906DC">
      <w:pPr>
        <w:pStyle w:val="paragraph"/>
        <w:spacing w:before="0" w:beforeAutospacing="0" w:after="0" w:afterAutospacing="0"/>
        <w:textAlignment w:val="baseline"/>
        <w:rPr>
          <w:rStyle w:val="normaltextrun"/>
          <w:rFonts w:ascii="Calibri" w:hAnsi="Calibri" w:cs="Calibri"/>
          <w:sz w:val="22"/>
          <w:szCs w:val="22"/>
        </w:rPr>
      </w:pPr>
      <w:r w:rsidRPr="005906DC">
        <w:rPr>
          <w:rStyle w:val="normaltextrun"/>
          <w:rFonts w:ascii="Calibri" w:hAnsi="Calibri" w:cs="Calibri"/>
          <w:sz w:val="22"/>
          <w:szCs w:val="22"/>
        </w:rPr>
        <w:t xml:space="preserve">The Canberra Theatre Centre is entering a period of significant growth and renewal with </w:t>
      </w:r>
      <w:r w:rsidR="0017270E" w:rsidRPr="005906DC">
        <w:rPr>
          <w:rStyle w:val="normaltextrun"/>
          <w:rFonts w:ascii="Calibri" w:hAnsi="Calibri" w:cs="Calibri"/>
          <w:sz w:val="22"/>
          <w:szCs w:val="22"/>
        </w:rPr>
        <w:t>t</w:t>
      </w:r>
      <w:r w:rsidRPr="005906DC">
        <w:rPr>
          <w:rStyle w:val="normaltextrun"/>
          <w:rFonts w:ascii="Calibri" w:hAnsi="Calibri" w:cs="Calibri"/>
          <w:sz w:val="22"/>
          <w:szCs w:val="22"/>
        </w:rPr>
        <w:t xml:space="preserve">he development of a </w:t>
      </w:r>
      <w:r w:rsidR="008449AB" w:rsidRPr="005906DC">
        <w:rPr>
          <w:rStyle w:val="normaltextrun"/>
          <w:rFonts w:ascii="Calibri" w:hAnsi="Calibri" w:cs="Calibri"/>
          <w:sz w:val="22"/>
          <w:szCs w:val="22"/>
        </w:rPr>
        <w:t>state-of-the-art</w:t>
      </w:r>
      <w:r w:rsidRPr="005906DC">
        <w:rPr>
          <w:rStyle w:val="normaltextrun"/>
          <w:rFonts w:ascii="Calibri" w:hAnsi="Calibri" w:cs="Calibri"/>
          <w:sz w:val="22"/>
          <w:szCs w:val="22"/>
        </w:rPr>
        <w:t xml:space="preserve"> 2000-seat Lyric Theatre (opening in 2028) The Lyric Theatre will significantly increase the scale, ambition and diversity of work available to audiences.</w:t>
      </w:r>
    </w:p>
    <w:p w14:paraId="0539BAD0" w14:textId="77777777" w:rsidR="005906DC" w:rsidRPr="005906DC" w:rsidRDefault="005906DC" w:rsidP="005906DC">
      <w:pPr>
        <w:pStyle w:val="paragraph"/>
        <w:spacing w:before="0" w:beforeAutospacing="0" w:after="0" w:afterAutospacing="0"/>
        <w:textAlignment w:val="baseline"/>
        <w:rPr>
          <w:rStyle w:val="normaltextrun"/>
        </w:rPr>
      </w:pPr>
    </w:p>
    <w:p w14:paraId="1465C288" w14:textId="5D2F7AA0" w:rsidR="00FF5D16" w:rsidRPr="005906DC" w:rsidRDefault="00FF5D16" w:rsidP="005906DC">
      <w:pPr>
        <w:pStyle w:val="paragraph"/>
        <w:spacing w:before="0" w:beforeAutospacing="0" w:after="0" w:afterAutospacing="0"/>
        <w:textAlignment w:val="baseline"/>
        <w:rPr>
          <w:rStyle w:val="normaltextrun"/>
        </w:rPr>
      </w:pPr>
      <w:r w:rsidRPr="005906DC">
        <w:rPr>
          <w:rStyle w:val="normaltextrun"/>
          <w:rFonts w:ascii="Calibri" w:hAnsi="Calibri" w:cs="Calibri"/>
          <w:sz w:val="22"/>
          <w:szCs w:val="22"/>
        </w:rPr>
        <w:t>The Australian Capital Territory Public Service (ACTPS) is a values-based organisation where all employees are expected to embody the prescribed core values of respect, integrity, collaboration, and innovation, and understand, demonstrate and work within the principles and practices of Workplace Diversity and Equity, Workplace Relations and Work, Health and Safety and the ACT Public Service Code of Conduct. </w:t>
      </w:r>
    </w:p>
    <w:p w14:paraId="0FA6C4FB" w14:textId="5F329A6F" w:rsidR="008851C6" w:rsidRDefault="008851C6" w:rsidP="003F7D30">
      <w:pPr>
        <w:pStyle w:val="BodyText"/>
      </w:pPr>
    </w:p>
    <w:bookmarkEnd w:id="0"/>
    <w:p w14:paraId="72B78DDE" w14:textId="34C1866B" w:rsidR="004D27E7" w:rsidRPr="00965374" w:rsidRDefault="007702B5" w:rsidP="004E0F65">
      <w:pPr>
        <w:pStyle w:val="Heading1"/>
        <w:pBdr>
          <w:bottom w:val="single" w:sz="12" w:space="1" w:color="auto"/>
        </w:pBdr>
        <w:rPr>
          <w:rFonts w:asciiTheme="minorHAnsi" w:hAnsiTheme="minorHAnsi" w:cstheme="minorHAnsi"/>
          <w:sz w:val="32"/>
        </w:rPr>
      </w:pPr>
      <w:r w:rsidRPr="00965374">
        <w:rPr>
          <w:rFonts w:asciiTheme="minorHAnsi" w:hAnsiTheme="minorHAnsi" w:cstheme="minorHAnsi"/>
          <w:sz w:val="32"/>
        </w:rPr>
        <w:t>POSITION OVERVIEW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628"/>
      </w:tblGrid>
      <w:tr w:rsidR="002A2850" w:rsidRPr="00CA768F" w14:paraId="15384D4C" w14:textId="77777777" w:rsidTr="00191540">
        <w:tc>
          <w:tcPr>
            <w:tcW w:w="9628" w:type="dxa"/>
          </w:tcPr>
          <w:p w14:paraId="11A32D01" w14:textId="2C7B1226" w:rsidR="00BF2FF8" w:rsidRDefault="00A52E68" w:rsidP="008449AB">
            <w:pPr>
              <w:pStyle w:val="paragraph"/>
              <w:spacing w:before="0" w:beforeAutospacing="0" w:after="0" w:afterAutospacing="0"/>
              <w:textAlignment w:val="baseline"/>
              <w:rPr>
                <w:rStyle w:val="normaltextrun"/>
                <w:rFonts w:ascii="Calibri" w:hAnsi="Calibri" w:cs="Calibri"/>
                <w:sz w:val="22"/>
                <w:szCs w:val="22"/>
              </w:rPr>
            </w:pPr>
            <w:r>
              <w:rPr>
                <w:rFonts w:asciiTheme="minorHAnsi" w:hAnsiTheme="minorHAnsi" w:cstheme="minorHAnsi"/>
                <w:bCs/>
                <w:sz w:val="22"/>
                <w:szCs w:val="22"/>
              </w:rPr>
              <w:t>T</w:t>
            </w:r>
            <w:r>
              <w:rPr>
                <w:rFonts w:asciiTheme="minorHAnsi" w:hAnsiTheme="minorHAnsi" w:cstheme="minorHAnsi"/>
                <w:bCs/>
              </w:rPr>
              <w:t xml:space="preserve">he </w:t>
            </w:r>
            <w:r w:rsidR="009E355E">
              <w:rPr>
                <w:rFonts w:asciiTheme="minorHAnsi" w:hAnsiTheme="minorHAnsi" w:cstheme="minorHAnsi"/>
                <w:bCs/>
                <w:sz w:val="22"/>
                <w:szCs w:val="22"/>
              </w:rPr>
              <w:t xml:space="preserve">Director, </w:t>
            </w:r>
            <w:r w:rsidR="009E355E" w:rsidRPr="000D1209">
              <w:rPr>
                <w:rFonts w:asciiTheme="minorHAnsi" w:hAnsiTheme="minorHAnsi" w:cstheme="minorHAnsi"/>
                <w:bCs/>
                <w:sz w:val="22"/>
                <w:szCs w:val="22"/>
              </w:rPr>
              <w:t>Transformation</w:t>
            </w:r>
            <w:r w:rsidR="009E355E" w:rsidRPr="000D1209">
              <w:rPr>
                <w:rStyle w:val="normaltextrun"/>
                <w:rFonts w:asciiTheme="minorHAnsi" w:hAnsiTheme="minorHAnsi" w:cstheme="minorHAnsi"/>
                <w:sz w:val="22"/>
                <w:szCs w:val="22"/>
              </w:rPr>
              <w:t xml:space="preserve"> </w:t>
            </w:r>
            <w:r w:rsidR="00255D19" w:rsidRPr="000D1209">
              <w:rPr>
                <w:rStyle w:val="normaltextrun"/>
                <w:rFonts w:asciiTheme="minorHAnsi" w:hAnsiTheme="minorHAnsi" w:cstheme="minorHAnsi"/>
                <w:sz w:val="22"/>
                <w:szCs w:val="22"/>
              </w:rPr>
              <w:t>a</w:t>
            </w:r>
            <w:r w:rsidR="00255D19" w:rsidRPr="000D1209">
              <w:rPr>
                <w:rStyle w:val="normaltextrun"/>
                <w:rFonts w:asciiTheme="minorHAnsi" w:hAnsiTheme="minorHAnsi" w:cstheme="minorHAnsi"/>
                <w:sz w:val="22"/>
              </w:rPr>
              <w:t>nd</w:t>
            </w:r>
            <w:r w:rsidR="000D1209" w:rsidRPr="000D1209">
              <w:rPr>
                <w:rStyle w:val="normaltextrun"/>
                <w:rFonts w:asciiTheme="minorHAnsi" w:hAnsiTheme="minorHAnsi" w:cstheme="minorHAnsi"/>
                <w:sz w:val="22"/>
              </w:rPr>
              <w:t xml:space="preserve"> Operations</w:t>
            </w:r>
            <w:r w:rsidR="0002493B">
              <w:rPr>
                <w:rStyle w:val="normaltextrun"/>
                <w:rFonts w:asciiTheme="minorHAnsi" w:hAnsiTheme="minorHAnsi" w:cstheme="minorHAnsi"/>
                <w:sz w:val="22"/>
              </w:rPr>
              <w:t xml:space="preserve"> (Theatre)</w:t>
            </w:r>
            <w:r w:rsidR="000D1209" w:rsidRPr="000D1209">
              <w:rPr>
                <w:rStyle w:val="normaltextrun"/>
                <w:rFonts w:asciiTheme="minorHAnsi" w:hAnsiTheme="minorHAnsi" w:cstheme="minorHAnsi"/>
                <w:sz w:val="22"/>
              </w:rPr>
              <w:t xml:space="preserve"> </w:t>
            </w:r>
            <w:proofErr w:type="gramStart"/>
            <w:r w:rsidR="00BF2FF8" w:rsidRPr="00BF2FF8">
              <w:rPr>
                <w:rStyle w:val="normaltextrun"/>
                <w:rFonts w:asciiTheme="minorHAnsi" w:hAnsiTheme="minorHAnsi" w:cstheme="minorHAnsi"/>
                <w:sz w:val="22"/>
                <w:szCs w:val="22"/>
              </w:rPr>
              <w:t>provides</w:t>
            </w:r>
            <w:proofErr w:type="gramEnd"/>
            <w:r w:rsidR="00BF2FF8" w:rsidRPr="00BF2FF8">
              <w:rPr>
                <w:rStyle w:val="normaltextrun"/>
                <w:rFonts w:ascii="Calibri" w:hAnsi="Calibri" w:cs="Calibri"/>
                <w:sz w:val="22"/>
                <w:szCs w:val="22"/>
              </w:rPr>
              <w:t xml:space="preserve"> strategic and operational leadership to </w:t>
            </w:r>
            <w:r w:rsidR="0002493B">
              <w:rPr>
                <w:rStyle w:val="normaltextrun"/>
                <w:rFonts w:ascii="Calibri" w:hAnsi="Calibri" w:cs="Calibri"/>
                <w:sz w:val="22"/>
                <w:szCs w:val="22"/>
              </w:rPr>
              <w:t>drive</w:t>
            </w:r>
            <w:r w:rsidR="00BF2FF8" w:rsidRPr="00BF2FF8">
              <w:rPr>
                <w:rStyle w:val="normaltextrun"/>
                <w:rFonts w:ascii="Calibri" w:hAnsi="Calibri" w:cs="Calibri"/>
                <w:sz w:val="22"/>
                <w:szCs w:val="22"/>
              </w:rPr>
              <w:t xml:space="preserve"> </w:t>
            </w:r>
            <w:r w:rsidR="00BF2FF8" w:rsidRPr="00BF2FF8">
              <w:rPr>
                <w:rFonts w:asciiTheme="minorHAnsi" w:hAnsiTheme="minorHAnsi" w:cstheme="minorHAnsi"/>
                <w:bCs/>
              </w:rPr>
              <w:t>organisational</w:t>
            </w:r>
            <w:r w:rsidR="00BF2FF8" w:rsidRPr="00BF2FF8">
              <w:rPr>
                <w:rStyle w:val="normaltextrun"/>
                <w:rFonts w:ascii="Calibri" w:hAnsi="Calibri" w:cs="Calibri"/>
                <w:sz w:val="22"/>
                <w:szCs w:val="22"/>
              </w:rPr>
              <w:t xml:space="preserve"> </w:t>
            </w:r>
            <w:r w:rsidR="004F7FA0">
              <w:rPr>
                <w:rStyle w:val="normaltextrun"/>
                <w:rFonts w:ascii="Calibri" w:hAnsi="Calibri" w:cs="Calibri"/>
                <w:sz w:val="22"/>
                <w:szCs w:val="22"/>
              </w:rPr>
              <w:t>r</w:t>
            </w:r>
            <w:r w:rsidR="004F7FA0">
              <w:rPr>
                <w:rStyle w:val="normaltextrun"/>
                <w:rFonts w:ascii="Calibri" w:hAnsi="Calibri" w:cs="Calibri"/>
              </w:rPr>
              <w:t>enewal</w:t>
            </w:r>
            <w:r w:rsidR="00BF2FF8" w:rsidRPr="00BF2FF8">
              <w:rPr>
                <w:rStyle w:val="normaltextrun"/>
                <w:rFonts w:ascii="Calibri" w:hAnsi="Calibri" w:cs="Calibri"/>
                <w:sz w:val="22"/>
                <w:szCs w:val="22"/>
              </w:rPr>
              <w:t xml:space="preserve">, operational </w:t>
            </w:r>
            <w:r w:rsidR="0002493B">
              <w:rPr>
                <w:rStyle w:val="normaltextrun"/>
                <w:rFonts w:ascii="Calibri" w:hAnsi="Calibri" w:cs="Calibri"/>
                <w:sz w:val="22"/>
                <w:szCs w:val="22"/>
              </w:rPr>
              <w:t>readiness</w:t>
            </w:r>
            <w:r w:rsidR="00BF2FF8" w:rsidRPr="00BF2FF8">
              <w:rPr>
                <w:rStyle w:val="normaltextrun"/>
                <w:rFonts w:ascii="Calibri" w:hAnsi="Calibri" w:cs="Calibri"/>
                <w:sz w:val="22"/>
                <w:szCs w:val="22"/>
              </w:rPr>
              <w:t xml:space="preserve">, and workforce </w:t>
            </w:r>
            <w:r w:rsidR="00B30816">
              <w:rPr>
                <w:rStyle w:val="normaltextrun"/>
                <w:rFonts w:ascii="Calibri" w:hAnsi="Calibri" w:cs="Calibri"/>
                <w:sz w:val="22"/>
                <w:szCs w:val="22"/>
              </w:rPr>
              <w:t>capability</w:t>
            </w:r>
            <w:r w:rsidR="00BF2FF8" w:rsidRPr="00BF2FF8">
              <w:rPr>
                <w:rStyle w:val="normaltextrun"/>
                <w:rFonts w:ascii="Calibri" w:hAnsi="Calibri" w:cs="Calibri"/>
                <w:sz w:val="22"/>
                <w:szCs w:val="22"/>
              </w:rPr>
              <w:t xml:space="preserve"> across </w:t>
            </w:r>
            <w:r w:rsidR="009E355E">
              <w:rPr>
                <w:rStyle w:val="normaltextrun"/>
                <w:rFonts w:ascii="Calibri" w:hAnsi="Calibri" w:cs="Calibri"/>
                <w:sz w:val="22"/>
                <w:szCs w:val="22"/>
              </w:rPr>
              <w:t>t</w:t>
            </w:r>
            <w:r w:rsidR="009E355E">
              <w:rPr>
                <w:rStyle w:val="normaltextrun"/>
                <w:rFonts w:ascii="Calibri" w:hAnsi="Calibri" w:cs="Calibri"/>
              </w:rPr>
              <w:t xml:space="preserve">he </w:t>
            </w:r>
            <w:r w:rsidR="00BF2FF8" w:rsidRPr="00BF2FF8">
              <w:rPr>
                <w:rStyle w:val="normaltextrun"/>
                <w:rFonts w:ascii="Calibri" w:hAnsi="Calibri" w:cs="Calibri"/>
                <w:sz w:val="22"/>
                <w:szCs w:val="22"/>
              </w:rPr>
              <w:t>Canberra Theatre Centre</w:t>
            </w:r>
            <w:r w:rsidR="00B30816">
              <w:rPr>
                <w:rStyle w:val="normaltextrun"/>
                <w:rFonts w:ascii="Calibri" w:hAnsi="Calibri" w:cs="Calibri"/>
                <w:sz w:val="22"/>
                <w:szCs w:val="22"/>
              </w:rPr>
              <w:t xml:space="preserve"> (CTC)</w:t>
            </w:r>
            <w:r w:rsidR="00BF2FF8" w:rsidRPr="00BF2FF8">
              <w:rPr>
                <w:rStyle w:val="normaltextrun"/>
                <w:rFonts w:ascii="Calibri" w:hAnsi="Calibri" w:cs="Calibri"/>
                <w:sz w:val="22"/>
                <w:szCs w:val="22"/>
              </w:rPr>
              <w:t>. </w:t>
            </w:r>
          </w:p>
          <w:p w14:paraId="31314497" w14:textId="77777777" w:rsidR="009E355E" w:rsidRPr="00BF2FF8" w:rsidRDefault="009E355E" w:rsidP="008449AB">
            <w:pPr>
              <w:pStyle w:val="paragraph"/>
              <w:spacing w:before="0" w:beforeAutospacing="0" w:after="0" w:afterAutospacing="0"/>
              <w:textAlignment w:val="baseline"/>
              <w:rPr>
                <w:rFonts w:asciiTheme="minorHAnsi" w:hAnsiTheme="minorHAnsi" w:cstheme="minorHAnsi"/>
                <w:bCs/>
                <w:sz w:val="22"/>
                <w:szCs w:val="22"/>
              </w:rPr>
            </w:pPr>
          </w:p>
          <w:p w14:paraId="50231A9C" w14:textId="77777777" w:rsidR="004F7FA0" w:rsidRDefault="004F7FA0" w:rsidP="004F7FA0">
            <w:pPr>
              <w:pStyle w:val="paragraph"/>
              <w:spacing w:before="0" w:beforeAutospacing="0" w:after="0" w:afterAutospacing="0"/>
              <w:textAlignment w:val="baseline"/>
              <w:rPr>
                <w:rFonts w:asciiTheme="minorHAnsi" w:hAnsiTheme="minorHAnsi" w:cstheme="minorHAnsi"/>
                <w:bCs/>
                <w:sz w:val="22"/>
                <w:szCs w:val="22"/>
              </w:rPr>
            </w:pPr>
            <w:r w:rsidRPr="004F7FA0">
              <w:rPr>
                <w:rFonts w:asciiTheme="minorHAnsi" w:hAnsiTheme="minorHAnsi" w:cstheme="minorHAnsi"/>
                <w:bCs/>
                <w:sz w:val="22"/>
                <w:szCs w:val="22"/>
              </w:rPr>
              <w:t>The role leads and coordinates organisation-wide change and continuous improvement initiatives to ensure CTC operates safely, efficiently, and sustainably in a complex and evolving performing arts environment.</w:t>
            </w:r>
          </w:p>
          <w:p w14:paraId="6577A8DE" w14:textId="77777777" w:rsidR="004F7FA0" w:rsidRPr="004F7FA0" w:rsidRDefault="004F7FA0" w:rsidP="004F7FA0">
            <w:pPr>
              <w:pStyle w:val="paragraph"/>
              <w:spacing w:before="0" w:beforeAutospacing="0" w:after="0" w:afterAutospacing="0"/>
              <w:textAlignment w:val="baseline"/>
              <w:rPr>
                <w:rFonts w:asciiTheme="minorHAnsi" w:hAnsiTheme="minorHAnsi" w:cstheme="minorHAnsi"/>
                <w:bCs/>
                <w:sz w:val="22"/>
                <w:szCs w:val="22"/>
              </w:rPr>
            </w:pPr>
          </w:p>
          <w:p w14:paraId="6DC0A2EB" w14:textId="77777777" w:rsidR="004F7FA0" w:rsidRDefault="004F7FA0" w:rsidP="004F7FA0">
            <w:pPr>
              <w:pStyle w:val="paragraph"/>
              <w:spacing w:before="0" w:beforeAutospacing="0" w:after="0" w:afterAutospacing="0"/>
              <w:textAlignment w:val="baseline"/>
              <w:rPr>
                <w:rFonts w:asciiTheme="minorHAnsi" w:hAnsiTheme="minorHAnsi" w:cstheme="minorHAnsi"/>
                <w:bCs/>
                <w:sz w:val="22"/>
                <w:szCs w:val="22"/>
              </w:rPr>
            </w:pPr>
            <w:r w:rsidRPr="004F7FA0">
              <w:rPr>
                <w:rFonts w:asciiTheme="minorHAnsi" w:hAnsiTheme="minorHAnsi" w:cstheme="minorHAnsi"/>
                <w:bCs/>
                <w:sz w:val="22"/>
                <w:szCs w:val="22"/>
              </w:rPr>
              <w:t>Working under the direction of the Executive Director, the position operates across technical production, work health and safety (WHS), venue operations, programming interfaces, venue hire, and facilities.</w:t>
            </w:r>
          </w:p>
          <w:p w14:paraId="2DD0B544" w14:textId="77777777" w:rsidR="004F7FA0" w:rsidRPr="004F7FA0" w:rsidRDefault="004F7FA0" w:rsidP="004F7FA0">
            <w:pPr>
              <w:pStyle w:val="paragraph"/>
              <w:spacing w:before="0" w:beforeAutospacing="0" w:after="0" w:afterAutospacing="0"/>
              <w:textAlignment w:val="baseline"/>
              <w:rPr>
                <w:rFonts w:asciiTheme="minorHAnsi" w:hAnsiTheme="minorHAnsi" w:cstheme="minorHAnsi"/>
                <w:bCs/>
                <w:sz w:val="22"/>
                <w:szCs w:val="22"/>
              </w:rPr>
            </w:pPr>
          </w:p>
          <w:p w14:paraId="067CCB75" w14:textId="1C1C4ED8" w:rsidR="002A2850" w:rsidRPr="00097998" w:rsidRDefault="004F7FA0" w:rsidP="008449AB">
            <w:pPr>
              <w:pStyle w:val="paragraph"/>
              <w:spacing w:before="0" w:beforeAutospacing="0" w:after="0" w:afterAutospacing="0"/>
              <w:textAlignment w:val="baseline"/>
              <w:rPr>
                <w:rFonts w:asciiTheme="minorHAnsi" w:hAnsiTheme="minorHAnsi" w:cstheme="minorHAnsi"/>
                <w:bCs/>
                <w:sz w:val="22"/>
                <w:szCs w:val="22"/>
              </w:rPr>
            </w:pPr>
            <w:r w:rsidRPr="004F7FA0">
              <w:rPr>
                <w:rFonts w:asciiTheme="minorHAnsi" w:hAnsiTheme="minorHAnsi" w:cstheme="minorHAnsi"/>
                <w:bCs/>
                <w:sz w:val="22"/>
                <w:szCs w:val="22"/>
              </w:rPr>
              <w:t>The Director combines strategic thinking with hands-on delivery, strengthening systems, structures, and organisational capability to support current operations and future growth.</w:t>
            </w:r>
          </w:p>
          <w:p w14:paraId="4A86174A" w14:textId="250B31BA" w:rsidR="0044034E" w:rsidRPr="008449AB" w:rsidRDefault="0044034E" w:rsidP="008449AB">
            <w:pPr>
              <w:pStyle w:val="paragraph"/>
              <w:spacing w:before="0" w:beforeAutospacing="0" w:after="0" w:afterAutospacing="0"/>
              <w:textAlignment w:val="baseline"/>
              <w:rPr>
                <w:rStyle w:val="normaltextrun"/>
                <w:rFonts w:ascii="Calibri" w:hAnsi="Calibri"/>
              </w:rPr>
            </w:pPr>
          </w:p>
        </w:tc>
      </w:tr>
      <w:tr w:rsidR="002A2850" w:rsidRPr="00CA768F" w14:paraId="162CD279" w14:textId="77777777" w:rsidTr="00102F03">
        <w:tc>
          <w:tcPr>
            <w:tcW w:w="9628" w:type="dxa"/>
          </w:tcPr>
          <w:p w14:paraId="3DEC1C93" w14:textId="77777777" w:rsidR="002A2850" w:rsidRPr="002F2A4A" w:rsidRDefault="002A2850" w:rsidP="00983C88">
            <w:pPr>
              <w:ind w:right="172"/>
              <w:rPr>
                <w:rFonts w:cs="Calibri"/>
                <w:b/>
                <w:bCs/>
                <w:szCs w:val="24"/>
              </w:rPr>
            </w:pPr>
            <w:r w:rsidRPr="00CB5CA2">
              <w:rPr>
                <w:rFonts w:cs="Calibri"/>
                <w:b/>
                <w:bCs/>
                <w:szCs w:val="24"/>
              </w:rPr>
              <w:t>WHAT YOU WILL DO</w:t>
            </w:r>
          </w:p>
          <w:p w14:paraId="2611096C" w14:textId="516D2BB7" w:rsidR="002A2850" w:rsidRPr="003F7D30" w:rsidRDefault="002A2850" w:rsidP="008449AB">
            <w:pPr>
              <w:spacing w:after="120"/>
              <w:ind w:right="172"/>
              <w:rPr>
                <w:rFonts w:eastAsia="Aptos" w:cs="Calibri"/>
                <w:sz w:val="22"/>
                <w:szCs w:val="22"/>
                <w:lang w:eastAsia="en-US"/>
              </w:rPr>
            </w:pPr>
            <w:r w:rsidRPr="003F7D30">
              <w:rPr>
                <w:rFonts w:eastAsia="Aptos" w:cs="Calibri"/>
                <w:sz w:val="22"/>
                <w:szCs w:val="22"/>
                <w:lang w:eastAsia="en-US"/>
              </w:rPr>
              <w:t xml:space="preserve">Under the direction of the </w:t>
            </w:r>
            <w:r w:rsidR="00BF2FF8">
              <w:rPr>
                <w:rFonts w:eastAsia="Aptos" w:cs="Calibri"/>
                <w:sz w:val="22"/>
                <w:szCs w:val="22"/>
                <w:lang w:eastAsia="en-US"/>
              </w:rPr>
              <w:t>Executive Director, Canberra Theatre Centre</w:t>
            </w:r>
            <w:r w:rsidRPr="003F7D30">
              <w:rPr>
                <w:rFonts w:eastAsia="Aptos" w:cs="Calibri"/>
                <w:sz w:val="22"/>
                <w:szCs w:val="22"/>
                <w:lang w:eastAsia="en-US"/>
              </w:rPr>
              <w:t>, you will:</w:t>
            </w:r>
          </w:p>
          <w:p w14:paraId="5651964A" w14:textId="713FCB2A" w:rsidR="00514B27" w:rsidRPr="00514B27" w:rsidRDefault="00514B27" w:rsidP="008449AB">
            <w:pPr>
              <w:spacing w:after="120"/>
              <w:rPr>
                <w:rFonts w:cs="Calibri"/>
                <w:sz w:val="22"/>
                <w:szCs w:val="22"/>
                <w:u w:val="single"/>
              </w:rPr>
            </w:pPr>
            <w:r w:rsidRPr="00514B27">
              <w:rPr>
                <w:rFonts w:cs="Calibri"/>
                <w:sz w:val="22"/>
                <w:szCs w:val="22"/>
                <w:u w:val="single"/>
              </w:rPr>
              <w:t>Organisational Renewal and Transformation</w:t>
            </w:r>
          </w:p>
          <w:p w14:paraId="12FF7984" w14:textId="3B5C8EB4" w:rsidR="00514B27" w:rsidRPr="00514B27" w:rsidRDefault="00514B27" w:rsidP="00A93AF9">
            <w:pPr>
              <w:numPr>
                <w:ilvl w:val="0"/>
                <w:numId w:val="6"/>
              </w:numPr>
              <w:spacing w:after="120"/>
              <w:rPr>
                <w:rFonts w:cs="Calibri"/>
                <w:sz w:val="22"/>
                <w:szCs w:val="22"/>
              </w:rPr>
            </w:pPr>
            <w:r w:rsidRPr="00514B27">
              <w:rPr>
                <w:rFonts w:cs="Calibri"/>
                <w:sz w:val="22"/>
                <w:szCs w:val="22"/>
              </w:rPr>
              <w:t>Lead</w:t>
            </w:r>
            <w:r w:rsidR="005D2883">
              <w:rPr>
                <w:rFonts w:cs="Calibri"/>
                <w:sz w:val="22"/>
                <w:szCs w:val="22"/>
              </w:rPr>
              <w:t xml:space="preserve"> and deliver</w:t>
            </w:r>
            <w:r w:rsidRPr="00514B27">
              <w:rPr>
                <w:rFonts w:cs="Calibri"/>
                <w:sz w:val="22"/>
                <w:szCs w:val="22"/>
              </w:rPr>
              <w:t xml:space="preserve"> organisation</w:t>
            </w:r>
            <w:r w:rsidR="00267D4F">
              <w:rPr>
                <w:rFonts w:cs="Calibri"/>
                <w:sz w:val="22"/>
                <w:szCs w:val="22"/>
              </w:rPr>
              <w:t xml:space="preserve">-wide transformation </w:t>
            </w:r>
            <w:r w:rsidRPr="00514B27">
              <w:rPr>
                <w:rFonts w:cs="Calibri"/>
                <w:sz w:val="22"/>
                <w:szCs w:val="22"/>
              </w:rPr>
              <w:t xml:space="preserve">initiatives aligned with CTC’s strategic direction and </w:t>
            </w:r>
            <w:r w:rsidR="00EA1DC8">
              <w:rPr>
                <w:rFonts w:cs="Calibri"/>
                <w:sz w:val="22"/>
                <w:szCs w:val="22"/>
              </w:rPr>
              <w:t>ACT G</w:t>
            </w:r>
            <w:r w:rsidRPr="00514B27">
              <w:rPr>
                <w:rFonts w:cs="Calibri"/>
                <w:sz w:val="22"/>
                <w:szCs w:val="22"/>
              </w:rPr>
              <w:t>overnment priorities. </w:t>
            </w:r>
          </w:p>
          <w:p w14:paraId="6DE56E41" w14:textId="102CECCB" w:rsidR="00514B27" w:rsidRPr="00514B27" w:rsidRDefault="00514B27" w:rsidP="00A93AF9">
            <w:pPr>
              <w:numPr>
                <w:ilvl w:val="0"/>
                <w:numId w:val="6"/>
              </w:numPr>
              <w:spacing w:after="120"/>
              <w:rPr>
                <w:rFonts w:cs="Calibri"/>
                <w:sz w:val="22"/>
                <w:szCs w:val="22"/>
              </w:rPr>
            </w:pPr>
            <w:r w:rsidRPr="00514B27">
              <w:rPr>
                <w:rFonts w:cs="Calibri"/>
                <w:sz w:val="22"/>
                <w:szCs w:val="22"/>
              </w:rPr>
              <w:t>Translate strategic objectives into</w:t>
            </w:r>
            <w:r w:rsidR="0014080B" w:rsidRPr="0014080B">
              <w:rPr>
                <w:rFonts w:cs="Calibri"/>
                <w:sz w:val="22"/>
                <w:szCs w:val="22"/>
              </w:rPr>
              <w:t xml:space="preserve"> clear, measurable operational deliverables and performance outcomes.</w:t>
            </w:r>
          </w:p>
          <w:p w14:paraId="15C3A163" w14:textId="250251C9" w:rsidR="00514B27" w:rsidRPr="00514B27" w:rsidRDefault="00514B27" w:rsidP="00A93AF9">
            <w:pPr>
              <w:numPr>
                <w:ilvl w:val="0"/>
                <w:numId w:val="6"/>
              </w:numPr>
              <w:spacing w:after="120"/>
              <w:rPr>
                <w:rFonts w:cs="Calibri"/>
                <w:sz w:val="22"/>
                <w:szCs w:val="22"/>
              </w:rPr>
            </w:pPr>
            <w:r w:rsidRPr="00514B27">
              <w:rPr>
                <w:rFonts w:cs="Calibri"/>
                <w:sz w:val="22"/>
                <w:szCs w:val="22"/>
              </w:rPr>
              <w:t>Provide </w:t>
            </w:r>
            <w:r w:rsidR="002F1AB4">
              <w:rPr>
                <w:rFonts w:cs="Calibri"/>
                <w:sz w:val="22"/>
                <w:szCs w:val="22"/>
              </w:rPr>
              <w:t xml:space="preserve">high-quality, </w:t>
            </w:r>
            <w:r w:rsidR="0014080B">
              <w:rPr>
                <w:rFonts w:cs="Calibri"/>
                <w:sz w:val="22"/>
                <w:szCs w:val="22"/>
              </w:rPr>
              <w:t>evidence</w:t>
            </w:r>
            <w:r w:rsidR="00C718FF">
              <w:rPr>
                <w:rFonts w:cs="Calibri"/>
                <w:sz w:val="22"/>
                <w:szCs w:val="22"/>
              </w:rPr>
              <w:t>-based</w:t>
            </w:r>
            <w:r w:rsidRPr="00514B27">
              <w:rPr>
                <w:rFonts w:cs="Calibri"/>
                <w:sz w:val="22"/>
                <w:szCs w:val="22"/>
              </w:rPr>
              <w:t xml:space="preserve"> advice to the Executive Director and Senior Leadership on </w:t>
            </w:r>
            <w:r w:rsidR="00C718FF">
              <w:rPr>
                <w:rFonts w:cs="Calibri"/>
                <w:sz w:val="22"/>
                <w:szCs w:val="22"/>
              </w:rPr>
              <w:t xml:space="preserve">transformation priorities, risks </w:t>
            </w:r>
            <w:r w:rsidRPr="00514B27">
              <w:rPr>
                <w:rFonts w:cs="Calibri"/>
                <w:sz w:val="22"/>
                <w:szCs w:val="22"/>
              </w:rPr>
              <w:t>and opportunities. </w:t>
            </w:r>
          </w:p>
          <w:p w14:paraId="0D130A7D" w14:textId="77777777" w:rsidR="00514B27" w:rsidRPr="00514B27" w:rsidRDefault="00514B27" w:rsidP="008449AB">
            <w:pPr>
              <w:spacing w:after="120"/>
              <w:rPr>
                <w:rFonts w:cs="Calibri"/>
                <w:sz w:val="22"/>
                <w:szCs w:val="22"/>
                <w:u w:val="single"/>
              </w:rPr>
            </w:pPr>
            <w:r w:rsidRPr="00514B27">
              <w:rPr>
                <w:rFonts w:cs="Calibri"/>
                <w:sz w:val="22"/>
                <w:szCs w:val="22"/>
                <w:u w:val="single"/>
              </w:rPr>
              <w:t>Operational and Venue Readiness </w:t>
            </w:r>
          </w:p>
          <w:p w14:paraId="2E8627BE" w14:textId="77777777" w:rsidR="00514B27" w:rsidRPr="00514B27" w:rsidRDefault="00514B27" w:rsidP="00A93AF9">
            <w:pPr>
              <w:numPr>
                <w:ilvl w:val="0"/>
                <w:numId w:val="6"/>
              </w:numPr>
              <w:spacing w:after="120"/>
              <w:rPr>
                <w:rFonts w:cs="Calibri"/>
                <w:sz w:val="22"/>
                <w:szCs w:val="22"/>
              </w:rPr>
            </w:pPr>
            <w:r w:rsidRPr="00514B27">
              <w:rPr>
                <w:rFonts w:cs="Calibri"/>
                <w:sz w:val="22"/>
                <w:szCs w:val="22"/>
              </w:rPr>
              <w:t>Lead operational preparedness for new and evolving venues, productions, programs, and events. </w:t>
            </w:r>
          </w:p>
          <w:p w14:paraId="6BAF5EB1" w14:textId="248631FC" w:rsidR="00514B27" w:rsidRPr="00514B27" w:rsidRDefault="00C718FF" w:rsidP="00A93AF9">
            <w:pPr>
              <w:numPr>
                <w:ilvl w:val="0"/>
                <w:numId w:val="6"/>
              </w:numPr>
              <w:spacing w:after="120"/>
              <w:rPr>
                <w:rFonts w:cs="Calibri"/>
                <w:sz w:val="22"/>
                <w:szCs w:val="22"/>
              </w:rPr>
            </w:pPr>
            <w:r>
              <w:rPr>
                <w:rFonts w:cs="Calibri"/>
                <w:sz w:val="22"/>
                <w:szCs w:val="22"/>
              </w:rPr>
              <w:t>Drive</w:t>
            </w:r>
            <w:r w:rsidR="00514B27" w:rsidRPr="00514B27">
              <w:rPr>
                <w:rFonts w:cs="Calibri"/>
                <w:sz w:val="22"/>
                <w:szCs w:val="22"/>
              </w:rPr>
              <w:t xml:space="preserve"> integrated planning across technical production, programming, venue hire, and facilities. </w:t>
            </w:r>
          </w:p>
          <w:p w14:paraId="41D08EC2" w14:textId="0E187A4E" w:rsidR="00514B27" w:rsidRPr="00514B27" w:rsidRDefault="002D1F0D" w:rsidP="00A93AF9">
            <w:pPr>
              <w:numPr>
                <w:ilvl w:val="0"/>
                <w:numId w:val="6"/>
              </w:numPr>
              <w:spacing w:after="120"/>
              <w:rPr>
                <w:rFonts w:cs="Calibri"/>
                <w:sz w:val="22"/>
                <w:szCs w:val="22"/>
              </w:rPr>
            </w:pPr>
            <w:r>
              <w:rPr>
                <w:rFonts w:cs="Calibri"/>
                <w:sz w:val="22"/>
                <w:szCs w:val="22"/>
              </w:rPr>
              <w:t>Embed robust</w:t>
            </w:r>
            <w:r w:rsidR="00514B27" w:rsidRPr="00514B27">
              <w:rPr>
                <w:rFonts w:cs="Calibri"/>
                <w:sz w:val="22"/>
                <w:szCs w:val="22"/>
              </w:rPr>
              <w:t xml:space="preserve"> safety, compliance, and risk management</w:t>
            </w:r>
            <w:r w:rsidR="000E40D1">
              <w:rPr>
                <w:rFonts w:cs="Calibri"/>
                <w:sz w:val="22"/>
                <w:szCs w:val="22"/>
              </w:rPr>
              <w:t xml:space="preserve"> practices across all operations</w:t>
            </w:r>
            <w:r w:rsidR="00514B27" w:rsidRPr="00514B27">
              <w:rPr>
                <w:rFonts w:cs="Calibri"/>
                <w:sz w:val="22"/>
                <w:szCs w:val="22"/>
              </w:rPr>
              <w:t>. </w:t>
            </w:r>
          </w:p>
          <w:p w14:paraId="79017606" w14:textId="77777777" w:rsidR="00514B27" w:rsidRPr="00514B27" w:rsidRDefault="00514B27" w:rsidP="008449AB">
            <w:pPr>
              <w:spacing w:after="120"/>
              <w:rPr>
                <w:rFonts w:cs="Calibri"/>
                <w:sz w:val="22"/>
                <w:szCs w:val="22"/>
                <w:u w:val="single"/>
              </w:rPr>
            </w:pPr>
            <w:r w:rsidRPr="00514B27">
              <w:rPr>
                <w:rFonts w:cs="Calibri"/>
                <w:sz w:val="22"/>
                <w:szCs w:val="22"/>
                <w:u w:val="single"/>
              </w:rPr>
              <w:t>Systems, Structures and Continuous Improvement </w:t>
            </w:r>
          </w:p>
          <w:p w14:paraId="4819C44F" w14:textId="4BBE66C0" w:rsidR="00514B27" w:rsidRPr="00514B27" w:rsidRDefault="000E40D1" w:rsidP="00A93AF9">
            <w:pPr>
              <w:numPr>
                <w:ilvl w:val="0"/>
                <w:numId w:val="6"/>
              </w:numPr>
              <w:spacing w:after="120"/>
              <w:rPr>
                <w:rFonts w:cs="Calibri"/>
                <w:sz w:val="22"/>
                <w:szCs w:val="22"/>
              </w:rPr>
            </w:pPr>
            <w:r>
              <w:rPr>
                <w:rFonts w:cs="Calibri"/>
                <w:sz w:val="22"/>
                <w:szCs w:val="22"/>
              </w:rPr>
              <w:t>Lead the r</w:t>
            </w:r>
            <w:r w:rsidR="00514B27" w:rsidRPr="00514B27">
              <w:rPr>
                <w:rFonts w:cs="Calibri"/>
                <w:sz w:val="22"/>
                <w:szCs w:val="22"/>
              </w:rPr>
              <w:t xml:space="preserve">eview and </w:t>
            </w:r>
            <w:r>
              <w:rPr>
                <w:rFonts w:cs="Calibri"/>
                <w:sz w:val="22"/>
                <w:szCs w:val="22"/>
              </w:rPr>
              <w:t>optimisation of</w:t>
            </w:r>
            <w:r w:rsidR="00514B27" w:rsidRPr="00514B27">
              <w:rPr>
                <w:rFonts w:cs="Calibri"/>
                <w:sz w:val="22"/>
                <w:szCs w:val="22"/>
              </w:rPr>
              <w:t xml:space="preserve"> systems, governance frameworks, policies, and procedures. </w:t>
            </w:r>
          </w:p>
          <w:p w14:paraId="1F8CD58E" w14:textId="77777777" w:rsidR="00514B27" w:rsidRPr="00514B27" w:rsidRDefault="00514B27" w:rsidP="00A93AF9">
            <w:pPr>
              <w:numPr>
                <w:ilvl w:val="0"/>
                <w:numId w:val="6"/>
              </w:numPr>
              <w:spacing w:after="120"/>
              <w:rPr>
                <w:rFonts w:cs="Calibri"/>
                <w:sz w:val="22"/>
                <w:szCs w:val="22"/>
              </w:rPr>
            </w:pPr>
            <w:r w:rsidRPr="00514B27">
              <w:rPr>
                <w:rFonts w:cs="Calibri"/>
                <w:sz w:val="22"/>
                <w:szCs w:val="22"/>
              </w:rPr>
              <w:t>Identify efficiencies and opportunities to improve service quality, consistency, and sustainability. </w:t>
            </w:r>
          </w:p>
          <w:p w14:paraId="78E96DAB" w14:textId="77777777" w:rsidR="00514B27" w:rsidRPr="00514B27" w:rsidRDefault="00514B27" w:rsidP="00A93AF9">
            <w:pPr>
              <w:numPr>
                <w:ilvl w:val="0"/>
                <w:numId w:val="6"/>
              </w:numPr>
              <w:spacing w:after="120"/>
              <w:rPr>
                <w:rFonts w:cs="Calibri"/>
                <w:sz w:val="22"/>
                <w:szCs w:val="22"/>
              </w:rPr>
            </w:pPr>
            <w:r w:rsidRPr="00514B27">
              <w:rPr>
                <w:rFonts w:cs="Calibri"/>
                <w:sz w:val="22"/>
                <w:szCs w:val="22"/>
              </w:rPr>
              <w:t>Lead the development of fit</w:t>
            </w:r>
            <w:r w:rsidRPr="00514B27">
              <w:rPr>
                <w:rFonts w:cs="Calibri"/>
                <w:sz w:val="22"/>
                <w:szCs w:val="22"/>
              </w:rPr>
              <w:noBreakHyphen/>
              <w:t>for</w:t>
            </w:r>
            <w:r w:rsidRPr="00514B27">
              <w:rPr>
                <w:rFonts w:cs="Calibri"/>
                <w:sz w:val="22"/>
                <w:szCs w:val="22"/>
              </w:rPr>
              <w:noBreakHyphen/>
              <w:t>purpose operating models and organisational structures. </w:t>
            </w:r>
          </w:p>
          <w:p w14:paraId="2E212518" w14:textId="77777777" w:rsidR="00514B27" w:rsidRPr="00514B27" w:rsidRDefault="00514B27" w:rsidP="008449AB">
            <w:pPr>
              <w:spacing w:after="120"/>
              <w:rPr>
                <w:rFonts w:cs="Calibri"/>
                <w:sz w:val="22"/>
                <w:szCs w:val="22"/>
                <w:u w:val="single"/>
              </w:rPr>
            </w:pPr>
            <w:r w:rsidRPr="00514B27">
              <w:rPr>
                <w:rFonts w:cs="Calibri"/>
                <w:sz w:val="22"/>
                <w:szCs w:val="22"/>
                <w:u w:val="single"/>
              </w:rPr>
              <w:t>Workforce Planning, Recruitment and Capability </w:t>
            </w:r>
          </w:p>
          <w:p w14:paraId="4898D9D1" w14:textId="77777777" w:rsidR="00514B27" w:rsidRPr="00514B27" w:rsidRDefault="00514B27" w:rsidP="00A93AF9">
            <w:pPr>
              <w:numPr>
                <w:ilvl w:val="0"/>
                <w:numId w:val="6"/>
              </w:numPr>
              <w:spacing w:after="120"/>
              <w:rPr>
                <w:rFonts w:eastAsia="Aptos" w:cs="Calibri"/>
                <w:sz w:val="22"/>
                <w:szCs w:val="22"/>
                <w:lang w:eastAsia="en-US"/>
              </w:rPr>
            </w:pPr>
            <w:r w:rsidRPr="00514B27">
              <w:rPr>
                <w:rFonts w:cs="Calibri"/>
                <w:sz w:val="22"/>
                <w:szCs w:val="22"/>
              </w:rPr>
              <w:t>Lead workforce planning</w:t>
            </w:r>
            <w:r w:rsidRPr="00514B27">
              <w:rPr>
                <w:rFonts w:eastAsia="Aptos" w:cs="Calibri"/>
                <w:sz w:val="22"/>
                <w:szCs w:val="22"/>
                <w:lang w:eastAsia="en-US"/>
              </w:rPr>
              <w:t xml:space="preserve"> to support current operations and future growth. </w:t>
            </w:r>
          </w:p>
          <w:p w14:paraId="2AE9076F" w14:textId="77777777" w:rsidR="00514B27" w:rsidRPr="00514B27" w:rsidRDefault="00514B27" w:rsidP="00A93AF9">
            <w:pPr>
              <w:numPr>
                <w:ilvl w:val="0"/>
                <w:numId w:val="14"/>
              </w:numPr>
              <w:spacing w:after="120"/>
              <w:ind w:right="172"/>
              <w:rPr>
                <w:rFonts w:eastAsia="Aptos" w:cs="Calibri"/>
                <w:sz w:val="22"/>
                <w:szCs w:val="22"/>
                <w:lang w:eastAsia="en-US"/>
              </w:rPr>
            </w:pPr>
            <w:r w:rsidRPr="00514B27">
              <w:rPr>
                <w:rFonts w:eastAsia="Aptos" w:cs="Calibri"/>
                <w:sz w:val="22"/>
                <w:szCs w:val="22"/>
                <w:lang w:eastAsia="en-US"/>
              </w:rPr>
              <w:lastRenderedPageBreak/>
              <w:t>Oversee recruitment, onboarding, and capability development across production and venue functions. </w:t>
            </w:r>
          </w:p>
          <w:p w14:paraId="4EE23846" w14:textId="77777777" w:rsidR="002819A4" w:rsidRPr="002819A4" w:rsidRDefault="00514B27" w:rsidP="00A93AF9">
            <w:pPr>
              <w:numPr>
                <w:ilvl w:val="0"/>
                <w:numId w:val="15"/>
              </w:numPr>
              <w:spacing w:after="120"/>
              <w:ind w:right="172"/>
              <w:rPr>
                <w:rFonts w:eastAsia="Aptos" w:cs="Calibri"/>
                <w:sz w:val="22"/>
                <w:szCs w:val="22"/>
                <w:lang w:eastAsia="en-US"/>
              </w:rPr>
            </w:pPr>
            <w:r w:rsidRPr="00514B27">
              <w:rPr>
                <w:rFonts w:eastAsia="Aptos" w:cs="Calibri"/>
                <w:sz w:val="22"/>
                <w:szCs w:val="22"/>
                <w:lang w:eastAsia="en-US"/>
              </w:rPr>
              <w:t xml:space="preserve">Build leadership and change capability </w:t>
            </w:r>
            <w:r w:rsidR="002819A4" w:rsidRPr="002819A4">
              <w:rPr>
                <w:rFonts w:eastAsia="Aptos" w:cs="Calibri"/>
                <w:sz w:val="22"/>
                <w:szCs w:val="22"/>
                <w:lang w:eastAsia="en-US"/>
              </w:rPr>
              <w:t>and drive a high-performance, accountable, and collaborative culture.</w:t>
            </w:r>
          </w:p>
          <w:p w14:paraId="2C67417A" w14:textId="77777777" w:rsidR="00514B27" w:rsidRPr="00514B27" w:rsidRDefault="00514B27" w:rsidP="008449AB">
            <w:pPr>
              <w:spacing w:after="120"/>
              <w:rPr>
                <w:rFonts w:cs="Calibri"/>
                <w:sz w:val="22"/>
                <w:szCs w:val="22"/>
                <w:u w:val="single"/>
              </w:rPr>
            </w:pPr>
            <w:r w:rsidRPr="00514B27">
              <w:rPr>
                <w:rFonts w:cs="Calibri"/>
                <w:sz w:val="22"/>
                <w:szCs w:val="22"/>
                <w:u w:val="single"/>
              </w:rPr>
              <w:t>Executive and Stakeholder Engagement </w:t>
            </w:r>
          </w:p>
          <w:p w14:paraId="1047AA8F" w14:textId="4C98AAD4" w:rsidR="00514B27" w:rsidRPr="00514B27" w:rsidRDefault="00514B27" w:rsidP="00A93AF9">
            <w:pPr>
              <w:numPr>
                <w:ilvl w:val="0"/>
                <w:numId w:val="14"/>
              </w:numPr>
              <w:spacing w:after="120"/>
              <w:ind w:right="172"/>
              <w:rPr>
                <w:rFonts w:eastAsia="Aptos" w:cs="Calibri"/>
                <w:sz w:val="22"/>
                <w:szCs w:val="22"/>
                <w:lang w:eastAsia="en-US"/>
              </w:rPr>
            </w:pPr>
            <w:r w:rsidRPr="00514B27">
              <w:rPr>
                <w:rFonts w:eastAsia="Aptos" w:cs="Calibri"/>
                <w:sz w:val="22"/>
                <w:szCs w:val="22"/>
                <w:lang w:eastAsia="en-US"/>
              </w:rPr>
              <w:t xml:space="preserve">Work </w:t>
            </w:r>
            <w:r w:rsidR="002819A4">
              <w:rPr>
                <w:rFonts w:eastAsia="Aptos" w:cs="Calibri"/>
                <w:sz w:val="22"/>
                <w:szCs w:val="22"/>
                <w:lang w:eastAsia="en-US"/>
              </w:rPr>
              <w:t xml:space="preserve">as a core member of the </w:t>
            </w:r>
            <w:r w:rsidRPr="00514B27">
              <w:rPr>
                <w:rFonts w:eastAsia="Aptos" w:cs="Calibri"/>
                <w:sz w:val="22"/>
                <w:szCs w:val="22"/>
                <w:lang w:eastAsia="en-US"/>
              </w:rPr>
              <w:t xml:space="preserve">CTC and </w:t>
            </w:r>
            <w:r w:rsidR="008D20E5">
              <w:rPr>
                <w:rFonts w:eastAsia="Aptos" w:cs="Calibri"/>
                <w:sz w:val="22"/>
                <w:szCs w:val="22"/>
                <w:lang w:eastAsia="en-US"/>
              </w:rPr>
              <w:t xml:space="preserve">broader </w:t>
            </w:r>
            <w:r w:rsidRPr="00514B27">
              <w:rPr>
                <w:rFonts w:eastAsia="Aptos" w:cs="Calibri"/>
                <w:sz w:val="22"/>
                <w:szCs w:val="22"/>
                <w:lang w:eastAsia="en-US"/>
              </w:rPr>
              <w:t>CFC Senior Leadership to ensure organisational alignment. </w:t>
            </w:r>
          </w:p>
          <w:p w14:paraId="2866DD22" w14:textId="77777777" w:rsidR="00514B27" w:rsidRPr="00514B27" w:rsidRDefault="00514B27" w:rsidP="00A93AF9">
            <w:pPr>
              <w:numPr>
                <w:ilvl w:val="0"/>
                <w:numId w:val="14"/>
              </w:numPr>
              <w:spacing w:after="120"/>
              <w:ind w:right="172"/>
              <w:rPr>
                <w:rFonts w:eastAsia="Aptos" w:cs="Calibri"/>
                <w:sz w:val="22"/>
                <w:szCs w:val="22"/>
                <w:lang w:eastAsia="en-US"/>
              </w:rPr>
            </w:pPr>
            <w:r w:rsidRPr="00514B27">
              <w:rPr>
                <w:rFonts w:eastAsia="Aptos" w:cs="Calibri"/>
                <w:sz w:val="22"/>
                <w:szCs w:val="22"/>
                <w:lang w:eastAsia="en-US"/>
              </w:rPr>
              <w:t>Build and maintain effective relationships with internal and external stakeholders. </w:t>
            </w:r>
          </w:p>
          <w:p w14:paraId="0D3E2923" w14:textId="36035DAE" w:rsidR="00514B27" w:rsidRPr="00514B27" w:rsidRDefault="00514B27" w:rsidP="00A93AF9">
            <w:pPr>
              <w:numPr>
                <w:ilvl w:val="0"/>
                <w:numId w:val="14"/>
              </w:numPr>
              <w:spacing w:after="120"/>
              <w:ind w:right="172"/>
              <w:rPr>
                <w:rFonts w:eastAsia="Aptos" w:cs="Calibri"/>
                <w:sz w:val="22"/>
                <w:szCs w:val="22"/>
                <w:lang w:eastAsia="en-US"/>
              </w:rPr>
            </w:pPr>
            <w:r w:rsidRPr="00514B27">
              <w:rPr>
                <w:rFonts w:eastAsia="Aptos" w:cs="Calibri"/>
                <w:sz w:val="22"/>
                <w:szCs w:val="22"/>
                <w:lang w:eastAsia="en-US"/>
              </w:rPr>
              <w:t xml:space="preserve">Represent CTC </w:t>
            </w:r>
            <w:r w:rsidR="00EA1DC8">
              <w:rPr>
                <w:rFonts w:eastAsia="Aptos" w:cs="Calibri"/>
                <w:sz w:val="22"/>
                <w:szCs w:val="22"/>
                <w:lang w:eastAsia="en-US"/>
              </w:rPr>
              <w:t xml:space="preserve">as required </w:t>
            </w:r>
            <w:r w:rsidRPr="00514B27">
              <w:rPr>
                <w:rFonts w:eastAsia="Aptos" w:cs="Calibri"/>
                <w:sz w:val="22"/>
                <w:szCs w:val="22"/>
                <w:lang w:eastAsia="en-US"/>
              </w:rPr>
              <w:t>in complex operational, sector, and government environments. </w:t>
            </w:r>
          </w:p>
          <w:p w14:paraId="36BD45D5" w14:textId="77777777" w:rsidR="002A2850" w:rsidRPr="00CA768F" w:rsidRDefault="002A2850" w:rsidP="00282045">
            <w:pPr>
              <w:spacing w:after="0"/>
              <w:ind w:right="170"/>
              <w:rPr>
                <w:rFonts w:eastAsia="Aptos" w:cs="Calibri"/>
                <w:sz w:val="22"/>
                <w:szCs w:val="22"/>
                <w:lang w:eastAsia="en-US"/>
              </w:rPr>
            </w:pPr>
          </w:p>
        </w:tc>
      </w:tr>
      <w:tr w:rsidR="002A2850" w:rsidRPr="00CA768F" w14:paraId="254BEBFE" w14:textId="77777777" w:rsidTr="00A471B6">
        <w:tc>
          <w:tcPr>
            <w:tcW w:w="9628" w:type="dxa"/>
          </w:tcPr>
          <w:p w14:paraId="17D6D4EF" w14:textId="77777777" w:rsidR="002A2850" w:rsidRPr="00CB5CA2" w:rsidRDefault="002A2850" w:rsidP="00983C88">
            <w:pPr>
              <w:ind w:right="172"/>
              <w:rPr>
                <w:rFonts w:eastAsia="Aptos" w:cs="Calibri"/>
                <w:b/>
                <w:bCs/>
                <w:szCs w:val="24"/>
                <w:lang w:eastAsia="en-US"/>
              </w:rPr>
            </w:pPr>
            <w:r w:rsidRPr="00CB5CA2">
              <w:rPr>
                <w:rFonts w:eastAsia="Aptos" w:cs="Calibri"/>
                <w:b/>
                <w:bCs/>
                <w:szCs w:val="24"/>
                <w:lang w:eastAsia="en-US"/>
              </w:rPr>
              <w:lastRenderedPageBreak/>
              <w:t xml:space="preserve">WHAT YOU REQUIRE </w:t>
            </w:r>
          </w:p>
          <w:p w14:paraId="27B39C62" w14:textId="686CC6A9" w:rsidR="002A2850" w:rsidRPr="00CA768F" w:rsidRDefault="002A2850" w:rsidP="00983C88">
            <w:pPr>
              <w:ind w:right="172"/>
              <w:rPr>
                <w:rFonts w:eastAsia="Aptos" w:cs="Calibri"/>
                <w:sz w:val="22"/>
                <w:szCs w:val="22"/>
                <w:lang w:eastAsia="en-US"/>
              </w:rPr>
            </w:pPr>
            <w:r w:rsidRPr="00CA768F">
              <w:rPr>
                <w:rFonts w:eastAsia="Aptos" w:cs="Calibri"/>
                <w:sz w:val="22"/>
                <w:szCs w:val="22"/>
                <w:lang w:eastAsia="en-US"/>
              </w:rPr>
              <w:t>The following capabilities form the criteria that are required to perform the duties and responsibilities of the position</w:t>
            </w:r>
            <w:r w:rsidR="000A2C63">
              <w:rPr>
                <w:rFonts w:eastAsia="Aptos" w:cs="Calibri"/>
                <w:sz w:val="22"/>
                <w:szCs w:val="22"/>
                <w:lang w:eastAsia="en-US"/>
              </w:rPr>
              <w:t>:</w:t>
            </w:r>
          </w:p>
          <w:p w14:paraId="7F6EF08B" w14:textId="60F54C9D" w:rsidR="004F6089" w:rsidRPr="003F7D30" w:rsidRDefault="008073F8" w:rsidP="00A93AF9">
            <w:pPr>
              <w:pStyle w:val="ListParagraph"/>
              <w:numPr>
                <w:ilvl w:val="0"/>
                <w:numId w:val="7"/>
              </w:numPr>
              <w:ind w:left="714" w:right="170" w:hanging="357"/>
              <w:contextualSpacing w:val="0"/>
              <w:rPr>
                <w:rFonts w:eastAsia="Aptos" w:cs="Calibri"/>
                <w:sz w:val="22"/>
                <w:szCs w:val="22"/>
                <w:lang w:eastAsia="en-US"/>
              </w:rPr>
            </w:pPr>
            <w:r w:rsidRPr="008073F8">
              <w:rPr>
                <w:rFonts w:eastAsia="Aptos" w:cs="Calibri"/>
                <w:sz w:val="22"/>
                <w:szCs w:val="22"/>
                <w:lang w:eastAsia="en-US"/>
              </w:rPr>
              <w:t>Demonstrated experience leading organisational renewal or transformation initiatives in a complex operating environment, including translating strategic objectives into measurable operational outcomes.</w:t>
            </w:r>
          </w:p>
          <w:p w14:paraId="79BA700C" w14:textId="4ABF079C" w:rsidR="006B1587" w:rsidRPr="003F7D30" w:rsidRDefault="008073F8" w:rsidP="00A93AF9">
            <w:pPr>
              <w:pStyle w:val="ListParagraph"/>
              <w:numPr>
                <w:ilvl w:val="0"/>
                <w:numId w:val="7"/>
              </w:numPr>
              <w:ind w:left="714" w:right="170" w:hanging="357"/>
              <w:contextualSpacing w:val="0"/>
              <w:rPr>
                <w:rFonts w:eastAsia="Aptos" w:cs="Calibri"/>
                <w:sz w:val="22"/>
                <w:szCs w:val="22"/>
                <w:lang w:eastAsia="en-US"/>
              </w:rPr>
            </w:pPr>
            <w:r w:rsidRPr="008073F8">
              <w:rPr>
                <w:rFonts w:eastAsia="Aptos" w:cs="Calibri"/>
                <w:sz w:val="22"/>
                <w:szCs w:val="22"/>
                <w:lang w:eastAsia="en-US"/>
              </w:rPr>
              <w:t>Demonstrated knowledge and experience in technical production, safety and WHS, venue operations, programming, or facilities management within a performing arts or comparable environment</w:t>
            </w:r>
            <w:r w:rsidR="00081A7F" w:rsidRPr="00081A7F">
              <w:rPr>
                <w:rFonts w:eastAsia="Aptos" w:cs="Calibri"/>
                <w:sz w:val="22"/>
                <w:szCs w:val="22"/>
                <w:lang w:eastAsia="en-US"/>
              </w:rPr>
              <w:t>.</w:t>
            </w:r>
          </w:p>
          <w:p w14:paraId="77F1F8BD" w14:textId="764B3B8F" w:rsidR="00C75C3F" w:rsidRPr="003F7D30" w:rsidRDefault="00082859" w:rsidP="00A93AF9">
            <w:pPr>
              <w:pStyle w:val="ListParagraph"/>
              <w:numPr>
                <w:ilvl w:val="0"/>
                <w:numId w:val="7"/>
              </w:numPr>
              <w:ind w:left="714" w:right="170" w:hanging="357"/>
              <w:contextualSpacing w:val="0"/>
              <w:rPr>
                <w:rFonts w:eastAsia="Aptos" w:cs="Calibri"/>
                <w:sz w:val="22"/>
                <w:szCs w:val="22"/>
                <w:lang w:eastAsia="en-US"/>
              </w:rPr>
            </w:pPr>
            <w:r w:rsidRPr="00082859">
              <w:rPr>
                <w:rFonts w:eastAsia="Aptos" w:cs="Calibri"/>
                <w:sz w:val="22"/>
                <w:szCs w:val="22"/>
                <w:lang w:eastAsia="en-US"/>
              </w:rPr>
              <w:t>Demonstrated ability to lead workforce planning, recruitment, and team growth, and to build organisational capability through effective leadership and change management.</w:t>
            </w:r>
          </w:p>
          <w:p w14:paraId="18E054B0" w14:textId="0442C9A9" w:rsidR="00C75C3F" w:rsidRPr="003F7D30" w:rsidRDefault="00CA3FF9" w:rsidP="00A93AF9">
            <w:pPr>
              <w:pStyle w:val="ListParagraph"/>
              <w:numPr>
                <w:ilvl w:val="0"/>
                <w:numId w:val="7"/>
              </w:numPr>
              <w:ind w:left="714" w:right="170" w:hanging="357"/>
              <w:contextualSpacing w:val="0"/>
              <w:rPr>
                <w:rFonts w:eastAsia="Aptos" w:cs="Calibri"/>
                <w:sz w:val="22"/>
                <w:szCs w:val="22"/>
                <w:lang w:eastAsia="en-US"/>
              </w:rPr>
            </w:pPr>
            <w:r w:rsidRPr="00CA3FF9">
              <w:rPr>
                <w:rFonts w:eastAsia="Aptos" w:cs="Calibri"/>
                <w:sz w:val="22"/>
                <w:szCs w:val="22"/>
                <w:lang w:eastAsia="en-US"/>
              </w:rPr>
              <w:t>Highly developed ability to engage, influence, and communicate effectively with senior executives and diverse stakeholders, including the provision of high</w:t>
            </w:r>
            <w:r w:rsidRPr="00CA3FF9">
              <w:rPr>
                <w:rFonts w:eastAsia="Aptos" w:cs="Calibri"/>
                <w:sz w:val="22"/>
                <w:szCs w:val="22"/>
                <w:lang w:eastAsia="en-US"/>
              </w:rPr>
              <w:noBreakHyphen/>
              <w:t>quality advice</w:t>
            </w:r>
            <w:r w:rsidR="00C75C3F" w:rsidRPr="003F7D30">
              <w:rPr>
                <w:rFonts w:eastAsia="Aptos" w:cs="Calibri"/>
                <w:sz w:val="22"/>
                <w:szCs w:val="22"/>
                <w:lang w:eastAsia="en-US"/>
              </w:rPr>
              <w:t>.</w:t>
            </w:r>
          </w:p>
          <w:p w14:paraId="7EEA62EB" w14:textId="20C3BCC1" w:rsidR="001222E9" w:rsidRPr="003F7D30" w:rsidRDefault="00A93AF9" w:rsidP="00A93AF9">
            <w:pPr>
              <w:pStyle w:val="ListParagraph"/>
              <w:numPr>
                <w:ilvl w:val="0"/>
                <w:numId w:val="7"/>
              </w:numPr>
              <w:ind w:left="714" w:right="170" w:hanging="357"/>
              <w:contextualSpacing w:val="0"/>
              <w:rPr>
                <w:rFonts w:eastAsia="Aptos" w:cs="Calibri"/>
                <w:sz w:val="22"/>
                <w:szCs w:val="22"/>
                <w:lang w:eastAsia="en-US"/>
              </w:rPr>
            </w:pPr>
            <w:r>
              <w:rPr>
                <w:rFonts w:eastAsia="Aptos" w:cs="Calibri"/>
                <w:sz w:val="22"/>
                <w:szCs w:val="22"/>
                <w:lang w:eastAsia="en-US"/>
              </w:rPr>
              <w:t>Demonstrated c</w:t>
            </w:r>
            <w:r w:rsidR="001222E9" w:rsidRPr="003F7D30">
              <w:rPr>
                <w:rFonts w:eastAsia="Aptos" w:cs="Calibri"/>
                <w:sz w:val="22"/>
                <w:szCs w:val="22"/>
                <w:lang w:eastAsia="en-US"/>
              </w:rPr>
              <w:t>ommitment to ACT Public Service values, Code of Conduct, and principles of equity, diversity, and inclusion, with the ability to apply these in a complex project and operational environment.</w:t>
            </w:r>
          </w:p>
          <w:p w14:paraId="0C213103" w14:textId="77777777" w:rsidR="002A2850" w:rsidRPr="00CB5CA2" w:rsidRDefault="002A2850" w:rsidP="00A27108">
            <w:pPr>
              <w:ind w:right="172"/>
              <w:rPr>
                <w:rFonts w:eastAsia="Aptos" w:cs="Calibri"/>
                <w:b/>
                <w:bCs/>
                <w:szCs w:val="24"/>
                <w:lang w:eastAsia="en-US"/>
              </w:rPr>
            </w:pPr>
            <w:r w:rsidRPr="00CB5CA2">
              <w:rPr>
                <w:rFonts w:eastAsia="Aptos" w:cs="Calibri"/>
                <w:b/>
                <w:bCs/>
                <w:szCs w:val="24"/>
                <w:lang w:eastAsia="en-US"/>
              </w:rPr>
              <w:t>Compliance Requirements / Qualifications</w:t>
            </w:r>
          </w:p>
          <w:p w14:paraId="00465588" w14:textId="4CC56586" w:rsidR="00B67C07" w:rsidRPr="00B67C07" w:rsidRDefault="00CA3FF9" w:rsidP="003F7D30">
            <w:pPr>
              <w:pStyle w:val="BodyText"/>
              <w:rPr>
                <w:rFonts w:eastAsia="Aptos" w:cs="Calibri"/>
                <w:sz w:val="22"/>
                <w:szCs w:val="22"/>
                <w:lang w:eastAsia="en-US"/>
              </w:rPr>
            </w:pPr>
            <w:r>
              <w:rPr>
                <w:rFonts w:eastAsia="Aptos"/>
                <w:lang w:eastAsia="en-US"/>
              </w:rPr>
              <w:t>N/A</w:t>
            </w:r>
            <w:r w:rsidR="002A2850">
              <w:rPr>
                <w:rFonts w:eastAsia="Aptos"/>
                <w:lang w:eastAsia="en-US"/>
              </w:rPr>
              <w:t xml:space="preserve"> </w:t>
            </w:r>
          </w:p>
        </w:tc>
      </w:tr>
    </w:tbl>
    <w:p w14:paraId="288F5E48" w14:textId="31E0E13A" w:rsidR="00AC408A" w:rsidRPr="00983C88" w:rsidRDefault="00983C88" w:rsidP="00983C88">
      <w:pPr>
        <w:spacing w:after="120"/>
        <w:rPr>
          <w:rFonts w:asciiTheme="minorHAnsi" w:hAnsiTheme="minorHAnsi" w:cstheme="minorHAnsi"/>
          <w:i/>
          <w:iCs/>
          <w:sz w:val="22"/>
          <w:szCs w:val="22"/>
        </w:rPr>
      </w:pPr>
      <w:r w:rsidRPr="00983C88">
        <w:rPr>
          <w:rFonts w:asciiTheme="minorHAnsi" w:hAnsiTheme="minorHAnsi" w:cstheme="minorHAnsi"/>
          <w:i/>
          <w:iCs/>
          <w:sz w:val="22"/>
          <w:szCs w:val="22"/>
        </w:rPr>
        <w:t>T</w:t>
      </w:r>
      <w:r w:rsidR="004E0F65" w:rsidRPr="00983C88">
        <w:rPr>
          <w:rFonts w:asciiTheme="minorHAnsi" w:hAnsiTheme="minorHAnsi" w:cstheme="minorHAnsi"/>
          <w:i/>
          <w:iCs/>
          <w:sz w:val="22"/>
          <w:szCs w:val="22"/>
        </w:rPr>
        <w:t>he ACT Public Service supports workforce diversity and is committed to creating an inclusive workplace. As part of this commitment, Aboriginal and Torres Strait Islander peoples, people with disability and those who identify as LBGTIQ are encouraged to apply.</w:t>
      </w:r>
    </w:p>
    <w:p w14:paraId="3EFC99BC" w14:textId="30AA67F4" w:rsidR="00C37412" w:rsidRPr="00965374" w:rsidRDefault="00C37412">
      <w:pPr>
        <w:suppressAutoHyphens w:val="0"/>
        <w:spacing w:after="0"/>
        <w:rPr>
          <w:rFonts w:asciiTheme="minorHAnsi" w:hAnsiTheme="minorHAnsi" w:cstheme="minorHAnsi"/>
          <w:b/>
          <w:sz w:val="22"/>
          <w:szCs w:val="22"/>
          <w:lang w:eastAsia="ja-JP"/>
        </w:rPr>
      </w:pPr>
    </w:p>
    <w:p w14:paraId="39FAE054" w14:textId="77777777" w:rsidR="00CA3FF9" w:rsidRDefault="00CA3FF9">
      <w:pPr>
        <w:suppressAutoHyphens w:val="0"/>
        <w:spacing w:after="0"/>
        <w:rPr>
          <w:rFonts w:asciiTheme="minorHAnsi" w:hAnsiTheme="minorHAnsi" w:cstheme="minorHAnsi"/>
          <w:b/>
          <w:szCs w:val="24"/>
          <w:lang w:eastAsia="ja-JP"/>
        </w:rPr>
      </w:pPr>
      <w:r>
        <w:rPr>
          <w:rFonts w:asciiTheme="minorHAnsi" w:hAnsiTheme="minorHAnsi" w:cstheme="minorHAnsi"/>
          <w:b/>
          <w:szCs w:val="24"/>
          <w:lang w:eastAsia="ja-JP"/>
        </w:rPr>
        <w:br w:type="page"/>
      </w:r>
    </w:p>
    <w:p w14:paraId="2ECD99F9" w14:textId="4BD4B399" w:rsidR="002A43D2" w:rsidRPr="00F05D45" w:rsidRDefault="002A43D2" w:rsidP="005B56A8">
      <w:pPr>
        <w:pBdr>
          <w:bottom w:val="single" w:sz="4" w:space="1" w:color="auto"/>
        </w:pBdr>
        <w:rPr>
          <w:rFonts w:asciiTheme="minorHAnsi" w:hAnsiTheme="minorHAnsi" w:cstheme="minorHAnsi"/>
          <w:b/>
          <w:szCs w:val="24"/>
          <w:lang w:eastAsia="ja-JP"/>
        </w:rPr>
      </w:pPr>
      <w:r w:rsidRPr="00F05D45">
        <w:rPr>
          <w:rFonts w:asciiTheme="minorHAnsi" w:hAnsiTheme="minorHAnsi" w:cstheme="minorHAnsi"/>
          <w:b/>
          <w:szCs w:val="24"/>
          <w:lang w:eastAsia="ja-JP"/>
        </w:rPr>
        <w:lastRenderedPageBreak/>
        <w:t xml:space="preserve">WORK ENVIRONMENT DESCRIPTION </w:t>
      </w:r>
    </w:p>
    <w:p w14:paraId="19F1AD6F" w14:textId="13A5B847" w:rsidR="00731287" w:rsidRPr="00F05D45" w:rsidRDefault="0059600A" w:rsidP="004731B4">
      <w:pPr>
        <w:spacing w:after="0"/>
        <w:rPr>
          <w:rFonts w:asciiTheme="minorHAnsi" w:hAnsiTheme="minorHAnsi" w:cstheme="minorHAnsi"/>
          <w:sz w:val="22"/>
          <w:szCs w:val="22"/>
        </w:rPr>
      </w:pPr>
      <w:r w:rsidRPr="00F05D45">
        <w:rPr>
          <w:rFonts w:asciiTheme="minorHAnsi" w:hAnsiTheme="minorHAnsi" w:cstheme="minorHAnsi"/>
          <w:sz w:val="22"/>
          <w:szCs w:val="22"/>
        </w:rPr>
        <w:t>The following work environment description outlines the inherent requirements of th</w:t>
      </w:r>
      <w:r w:rsidR="00E718A5" w:rsidRPr="00F05D45">
        <w:rPr>
          <w:rFonts w:asciiTheme="minorHAnsi" w:hAnsiTheme="minorHAnsi" w:cstheme="minorHAnsi"/>
          <w:sz w:val="22"/>
          <w:szCs w:val="22"/>
        </w:rPr>
        <w:t xml:space="preserve">is </w:t>
      </w:r>
      <w:r w:rsidRPr="00F05D45">
        <w:rPr>
          <w:rFonts w:asciiTheme="minorHAnsi" w:hAnsiTheme="minorHAnsi" w:cstheme="minorHAnsi"/>
          <w:sz w:val="22"/>
          <w:szCs w:val="22"/>
        </w:rPr>
        <w:t>role and indicates how frequently each of these requirements would be performed. Please note that Cultural Facilities Corporation is committed to providing reasonable adjustment and ensuring all individuals have equal opportunities in the workplace.</w:t>
      </w:r>
    </w:p>
    <w:p w14:paraId="1F5BD293" w14:textId="2BD8E18F" w:rsidR="00AC408A" w:rsidRPr="00F05D45" w:rsidRDefault="00AC408A" w:rsidP="004731B4">
      <w:pPr>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AC408A" w:rsidRPr="00F05D45" w14:paraId="16FC9DE1" w14:textId="77777777">
        <w:trPr>
          <w:trHeight w:val="454"/>
        </w:trPr>
        <w:tc>
          <w:tcPr>
            <w:tcW w:w="6912" w:type="dxa"/>
            <w:shd w:val="clear" w:color="auto" w:fill="DEEAF6"/>
            <w:vAlign w:val="center"/>
          </w:tcPr>
          <w:p w14:paraId="20AA1CA2" w14:textId="77777777" w:rsidR="00AC408A" w:rsidRPr="00F05D45" w:rsidRDefault="00AC408A">
            <w:pPr>
              <w:pStyle w:val="Tableheading"/>
              <w:rPr>
                <w:rFonts w:asciiTheme="minorHAnsi" w:hAnsiTheme="minorHAnsi" w:cstheme="minorHAnsi"/>
                <w:sz w:val="22"/>
              </w:rPr>
            </w:pPr>
            <w:r w:rsidRPr="00F05D45">
              <w:rPr>
                <w:rFonts w:asciiTheme="minorHAnsi" w:hAnsiTheme="minorHAnsi" w:cstheme="minorHAnsi"/>
                <w:sz w:val="22"/>
              </w:rPr>
              <w:t>ADMINISTRATIVE</w:t>
            </w:r>
          </w:p>
        </w:tc>
        <w:tc>
          <w:tcPr>
            <w:tcW w:w="2694" w:type="dxa"/>
            <w:shd w:val="clear" w:color="auto" w:fill="DEEAF6"/>
            <w:vAlign w:val="center"/>
          </w:tcPr>
          <w:p w14:paraId="3919346A" w14:textId="77777777" w:rsidR="00AC408A" w:rsidRPr="00F05D45" w:rsidRDefault="00AC408A">
            <w:pPr>
              <w:pStyle w:val="Tableheading"/>
              <w:jc w:val="center"/>
              <w:rPr>
                <w:rFonts w:asciiTheme="minorHAnsi" w:hAnsiTheme="minorHAnsi" w:cstheme="minorHAnsi"/>
                <w:sz w:val="22"/>
              </w:rPr>
            </w:pPr>
            <w:r w:rsidRPr="00F05D45">
              <w:rPr>
                <w:rFonts w:asciiTheme="minorHAnsi" w:hAnsiTheme="minorHAnsi" w:cstheme="minorHAnsi"/>
                <w:sz w:val="22"/>
              </w:rPr>
              <w:t>FREQUENCY</w:t>
            </w:r>
          </w:p>
        </w:tc>
      </w:tr>
      <w:tr w:rsidR="00AC408A" w:rsidRPr="00F05D45" w14:paraId="0EE68EA7" w14:textId="77777777">
        <w:trPr>
          <w:trHeight w:val="283"/>
        </w:trPr>
        <w:tc>
          <w:tcPr>
            <w:tcW w:w="6912" w:type="dxa"/>
            <w:vAlign w:val="center"/>
          </w:tcPr>
          <w:p w14:paraId="74416C45"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Telephone use</w:t>
            </w:r>
          </w:p>
        </w:tc>
        <w:tc>
          <w:tcPr>
            <w:tcW w:w="2694" w:type="dxa"/>
            <w:vAlign w:val="center"/>
          </w:tcPr>
          <w:p w14:paraId="0CE3815D" w14:textId="1C17125A" w:rsidR="00AC408A" w:rsidRPr="00F05D45" w:rsidRDefault="005E588F">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Frequently</w:t>
            </w:r>
          </w:p>
        </w:tc>
      </w:tr>
      <w:tr w:rsidR="00AC408A" w:rsidRPr="00F05D45" w14:paraId="09573BD8" w14:textId="77777777">
        <w:trPr>
          <w:trHeight w:val="283"/>
        </w:trPr>
        <w:tc>
          <w:tcPr>
            <w:tcW w:w="6912" w:type="dxa"/>
            <w:vAlign w:val="center"/>
          </w:tcPr>
          <w:p w14:paraId="3DFB432E"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General computer use</w:t>
            </w:r>
          </w:p>
        </w:tc>
        <w:tc>
          <w:tcPr>
            <w:tcW w:w="2694" w:type="dxa"/>
            <w:vAlign w:val="center"/>
          </w:tcPr>
          <w:p w14:paraId="6B4D237C" w14:textId="6C540881" w:rsidR="00AC408A" w:rsidRPr="00F05D45" w:rsidRDefault="005E588F">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Frequently</w:t>
            </w:r>
          </w:p>
        </w:tc>
      </w:tr>
      <w:tr w:rsidR="00AC408A" w:rsidRPr="00F05D45" w14:paraId="3EEB1C98" w14:textId="77777777">
        <w:trPr>
          <w:trHeight w:val="283"/>
        </w:trPr>
        <w:tc>
          <w:tcPr>
            <w:tcW w:w="6912" w:type="dxa"/>
            <w:vAlign w:val="center"/>
          </w:tcPr>
          <w:p w14:paraId="729F813E"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Extensive keying/data entry</w:t>
            </w:r>
          </w:p>
        </w:tc>
        <w:tc>
          <w:tcPr>
            <w:tcW w:w="2694" w:type="dxa"/>
            <w:vAlign w:val="center"/>
          </w:tcPr>
          <w:p w14:paraId="6C2E1511" w14:textId="3FD3E044" w:rsidR="00AC408A" w:rsidRPr="00F05D45" w:rsidRDefault="0098377C">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Frequently</w:t>
            </w:r>
          </w:p>
        </w:tc>
      </w:tr>
      <w:tr w:rsidR="00AC408A" w:rsidRPr="00F05D45" w14:paraId="4AAC22F7" w14:textId="77777777">
        <w:trPr>
          <w:trHeight w:val="283"/>
        </w:trPr>
        <w:tc>
          <w:tcPr>
            <w:tcW w:w="6912" w:type="dxa"/>
            <w:vAlign w:val="center"/>
          </w:tcPr>
          <w:p w14:paraId="5CB4D0F4"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Graphical/analytical based</w:t>
            </w:r>
          </w:p>
        </w:tc>
        <w:tc>
          <w:tcPr>
            <w:tcW w:w="2694" w:type="dxa"/>
            <w:vAlign w:val="center"/>
          </w:tcPr>
          <w:p w14:paraId="1FC10366" w14:textId="22CB09B6" w:rsidR="00AC408A" w:rsidRPr="00F05D45" w:rsidRDefault="00F5155F">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Occasionally</w:t>
            </w:r>
            <w:r w:rsidR="00AC408A" w:rsidRPr="00F05D45">
              <w:rPr>
                <w:rFonts w:asciiTheme="minorHAnsi" w:hAnsiTheme="minorHAnsi" w:cstheme="minorHAnsi"/>
                <w:sz w:val="22"/>
              </w:rPr>
              <w:t xml:space="preserve"> </w:t>
            </w:r>
          </w:p>
        </w:tc>
      </w:tr>
      <w:tr w:rsidR="00AC408A" w:rsidRPr="00F05D45" w14:paraId="5B4C6706" w14:textId="77777777">
        <w:trPr>
          <w:trHeight w:val="283"/>
        </w:trPr>
        <w:tc>
          <w:tcPr>
            <w:tcW w:w="6912" w:type="dxa"/>
            <w:vAlign w:val="center"/>
          </w:tcPr>
          <w:p w14:paraId="48C63F70"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Sitting at a desk</w:t>
            </w:r>
          </w:p>
        </w:tc>
        <w:tc>
          <w:tcPr>
            <w:tcW w:w="2694" w:type="dxa"/>
            <w:vAlign w:val="center"/>
          </w:tcPr>
          <w:p w14:paraId="787C8021" w14:textId="5DF85E5E" w:rsidR="00AC408A" w:rsidRPr="00F05D45" w:rsidRDefault="005E588F">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Frequently</w:t>
            </w:r>
            <w:r w:rsidR="00AC408A" w:rsidRPr="00F05D45">
              <w:rPr>
                <w:rFonts w:asciiTheme="minorHAnsi" w:hAnsiTheme="minorHAnsi" w:cstheme="minorHAnsi"/>
                <w:sz w:val="22"/>
              </w:rPr>
              <w:t xml:space="preserve"> </w:t>
            </w:r>
          </w:p>
        </w:tc>
      </w:tr>
      <w:tr w:rsidR="00AC408A" w:rsidRPr="00F05D45" w14:paraId="3366E421" w14:textId="77777777">
        <w:trPr>
          <w:trHeight w:val="283"/>
        </w:trPr>
        <w:tc>
          <w:tcPr>
            <w:tcW w:w="6912" w:type="dxa"/>
            <w:vAlign w:val="center"/>
          </w:tcPr>
          <w:p w14:paraId="1D1946E5"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 xml:space="preserve">Standing for long periods </w:t>
            </w:r>
          </w:p>
        </w:tc>
        <w:tc>
          <w:tcPr>
            <w:tcW w:w="2694" w:type="dxa"/>
            <w:vAlign w:val="center"/>
          </w:tcPr>
          <w:p w14:paraId="6DC18060" w14:textId="32CD5A10" w:rsidR="00AC408A" w:rsidRPr="00F05D45" w:rsidRDefault="00CA3FF9">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Occasionally</w:t>
            </w:r>
          </w:p>
        </w:tc>
      </w:tr>
      <w:tr w:rsidR="00AC408A" w:rsidRPr="00F05D45" w14:paraId="6E8617B8" w14:textId="77777777">
        <w:trPr>
          <w:trHeight w:val="283"/>
        </w:trPr>
        <w:tc>
          <w:tcPr>
            <w:tcW w:w="6912" w:type="dxa"/>
            <w:vAlign w:val="center"/>
          </w:tcPr>
          <w:p w14:paraId="0D4A8635"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 xml:space="preserve">Designated workstation </w:t>
            </w:r>
          </w:p>
        </w:tc>
        <w:tc>
          <w:tcPr>
            <w:tcW w:w="2694" w:type="dxa"/>
            <w:vAlign w:val="center"/>
          </w:tcPr>
          <w:p w14:paraId="7F0B45EA" w14:textId="19384008" w:rsidR="00AC408A" w:rsidRPr="00F05D45" w:rsidRDefault="00CA3FF9">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Occasionally</w:t>
            </w:r>
          </w:p>
        </w:tc>
      </w:tr>
    </w:tbl>
    <w:p w14:paraId="2948D579" w14:textId="77777777" w:rsidR="00AC408A" w:rsidRPr="00F05D45" w:rsidRDefault="00AC408A" w:rsidP="00A27108">
      <w:pPr>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C408A" w:rsidRPr="00F05D45" w14:paraId="16F6E938" w14:textId="77777777">
        <w:trPr>
          <w:trHeight w:val="454"/>
        </w:trPr>
        <w:tc>
          <w:tcPr>
            <w:tcW w:w="6912" w:type="dxa"/>
            <w:shd w:val="clear" w:color="auto" w:fill="DEEAF6"/>
            <w:vAlign w:val="center"/>
          </w:tcPr>
          <w:p w14:paraId="6A323E86" w14:textId="77777777" w:rsidR="00AC408A" w:rsidRPr="00F05D45" w:rsidRDefault="00AC408A">
            <w:pPr>
              <w:pStyle w:val="Tableheading"/>
              <w:rPr>
                <w:rFonts w:asciiTheme="minorHAnsi" w:hAnsiTheme="minorHAnsi" w:cstheme="minorHAnsi"/>
                <w:sz w:val="22"/>
              </w:rPr>
            </w:pPr>
            <w:r w:rsidRPr="00F05D45">
              <w:rPr>
                <w:rFonts w:asciiTheme="minorHAnsi" w:hAnsiTheme="minorHAnsi" w:cstheme="minorHAnsi"/>
                <w:sz w:val="22"/>
              </w:rPr>
              <w:t>STANDARD HOURS</w:t>
            </w:r>
          </w:p>
        </w:tc>
        <w:tc>
          <w:tcPr>
            <w:tcW w:w="2694" w:type="dxa"/>
            <w:shd w:val="clear" w:color="auto" w:fill="DEEAF6"/>
            <w:vAlign w:val="center"/>
          </w:tcPr>
          <w:p w14:paraId="24958408" w14:textId="77777777" w:rsidR="00AC408A" w:rsidRPr="00F05D45" w:rsidRDefault="00AC408A">
            <w:pPr>
              <w:pStyle w:val="Tableheading"/>
              <w:jc w:val="center"/>
              <w:rPr>
                <w:rFonts w:asciiTheme="minorHAnsi" w:hAnsiTheme="minorHAnsi" w:cstheme="minorHAnsi"/>
                <w:sz w:val="22"/>
              </w:rPr>
            </w:pPr>
            <w:r w:rsidRPr="00F05D45">
              <w:rPr>
                <w:rFonts w:asciiTheme="minorHAnsi" w:hAnsiTheme="minorHAnsi" w:cstheme="minorHAnsi"/>
                <w:sz w:val="22"/>
              </w:rPr>
              <w:t>FREQUENCY</w:t>
            </w:r>
          </w:p>
        </w:tc>
      </w:tr>
      <w:tr w:rsidR="00AC408A" w:rsidRPr="00F05D45" w14:paraId="476817A9" w14:textId="77777777">
        <w:trPr>
          <w:trHeight w:val="283"/>
        </w:trPr>
        <w:tc>
          <w:tcPr>
            <w:tcW w:w="6912" w:type="dxa"/>
            <w:vAlign w:val="center"/>
          </w:tcPr>
          <w:p w14:paraId="195DD9AB"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 xml:space="preserve">Flexible working hours (access to flex time) </w:t>
            </w:r>
          </w:p>
        </w:tc>
        <w:tc>
          <w:tcPr>
            <w:tcW w:w="2694" w:type="dxa"/>
            <w:vAlign w:val="center"/>
          </w:tcPr>
          <w:p w14:paraId="4074442C" w14:textId="1EA47BBE" w:rsidR="00AC408A" w:rsidRPr="00F05D45" w:rsidRDefault="000B0A18">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Frequently</w:t>
            </w:r>
          </w:p>
        </w:tc>
      </w:tr>
      <w:tr w:rsidR="00AC408A" w:rsidRPr="00F05D45" w14:paraId="3A549A66" w14:textId="77777777">
        <w:trPr>
          <w:trHeight w:val="283"/>
        </w:trPr>
        <w:tc>
          <w:tcPr>
            <w:tcW w:w="6912" w:type="dxa"/>
            <w:vAlign w:val="center"/>
          </w:tcPr>
          <w:p w14:paraId="7F6099C3"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 xml:space="preserve">Fixed or specified start/finish times </w:t>
            </w:r>
          </w:p>
        </w:tc>
        <w:tc>
          <w:tcPr>
            <w:tcW w:w="2694" w:type="dxa"/>
            <w:vAlign w:val="center"/>
          </w:tcPr>
          <w:p w14:paraId="37F7D935" w14:textId="2E1B8167" w:rsidR="00AC408A" w:rsidRPr="00F05D45" w:rsidRDefault="004927B9">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Occasionally</w:t>
            </w:r>
          </w:p>
        </w:tc>
      </w:tr>
      <w:tr w:rsidR="00AC408A" w:rsidRPr="00F05D45" w14:paraId="30074CA9" w14:textId="77777777">
        <w:trPr>
          <w:trHeight w:val="283"/>
        </w:trPr>
        <w:tc>
          <w:tcPr>
            <w:tcW w:w="6912" w:type="dxa"/>
            <w:vAlign w:val="center"/>
          </w:tcPr>
          <w:p w14:paraId="5AB41438"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 xml:space="preserve">Expected to work extensive hours over a significant period due to the nature of the duties </w:t>
            </w:r>
          </w:p>
        </w:tc>
        <w:tc>
          <w:tcPr>
            <w:tcW w:w="2694" w:type="dxa"/>
            <w:vAlign w:val="center"/>
          </w:tcPr>
          <w:p w14:paraId="49788807" w14:textId="12551E76" w:rsidR="00AC408A" w:rsidRPr="00F05D45" w:rsidRDefault="0098377C">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Occasionally</w:t>
            </w:r>
          </w:p>
        </w:tc>
      </w:tr>
      <w:tr w:rsidR="00AC408A" w:rsidRPr="00F05D45" w14:paraId="62791ED9" w14:textId="77777777">
        <w:trPr>
          <w:trHeight w:val="283"/>
        </w:trPr>
        <w:tc>
          <w:tcPr>
            <w:tcW w:w="6912" w:type="dxa"/>
            <w:vAlign w:val="center"/>
          </w:tcPr>
          <w:p w14:paraId="2314BA40" w14:textId="0D0F4639"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Access to Accrued Days Off (ADOs)</w:t>
            </w:r>
          </w:p>
        </w:tc>
        <w:tc>
          <w:tcPr>
            <w:tcW w:w="2694" w:type="dxa"/>
            <w:vAlign w:val="center"/>
          </w:tcPr>
          <w:p w14:paraId="6D39EE55" w14:textId="50BA476C" w:rsidR="00AC408A" w:rsidRPr="00F05D45" w:rsidRDefault="00B61248">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Never</w:t>
            </w:r>
          </w:p>
        </w:tc>
      </w:tr>
      <w:tr w:rsidR="00AC408A" w:rsidRPr="00F05D45" w14:paraId="7C8C7627" w14:textId="77777777">
        <w:trPr>
          <w:trHeight w:val="283"/>
        </w:trPr>
        <w:tc>
          <w:tcPr>
            <w:tcW w:w="6912" w:type="dxa"/>
            <w:vAlign w:val="center"/>
          </w:tcPr>
          <w:p w14:paraId="5BA1614B"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 xml:space="preserve">Peaks and troughs </w:t>
            </w:r>
          </w:p>
        </w:tc>
        <w:tc>
          <w:tcPr>
            <w:tcW w:w="2694" w:type="dxa"/>
            <w:vAlign w:val="center"/>
          </w:tcPr>
          <w:p w14:paraId="591E5AC1" w14:textId="64D81EF0" w:rsidR="00AC408A" w:rsidRPr="00F05D45" w:rsidRDefault="00C37412">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Occasionally</w:t>
            </w:r>
          </w:p>
        </w:tc>
      </w:tr>
      <w:tr w:rsidR="00AC408A" w:rsidRPr="00F05D45" w14:paraId="019C6E3F" w14:textId="77777777">
        <w:trPr>
          <w:trHeight w:val="283"/>
        </w:trPr>
        <w:tc>
          <w:tcPr>
            <w:tcW w:w="6912" w:type="dxa"/>
            <w:vAlign w:val="center"/>
          </w:tcPr>
          <w:p w14:paraId="339DA06B"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 xml:space="preserve">Frequent overtime </w:t>
            </w:r>
          </w:p>
        </w:tc>
        <w:tc>
          <w:tcPr>
            <w:tcW w:w="2694" w:type="dxa"/>
            <w:vAlign w:val="center"/>
          </w:tcPr>
          <w:p w14:paraId="411FF23A" w14:textId="4A44DE2B" w:rsidR="00AC408A" w:rsidRPr="00F05D45" w:rsidRDefault="00F5155F">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Never</w:t>
            </w:r>
          </w:p>
        </w:tc>
      </w:tr>
      <w:tr w:rsidR="00AC408A" w:rsidRPr="00F05D45" w14:paraId="3C14B592" w14:textId="77777777">
        <w:trPr>
          <w:trHeight w:val="283"/>
        </w:trPr>
        <w:tc>
          <w:tcPr>
            <w:tcW w:w="6912" w:type="dxa"/>
            <w:vAlign w:val="center"/>
          </w:tcPr>
          <w:p w14:paraId="693E0BD3"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 xml:space="preserve">Rostered shift work </w:t>
            </w:r>
          </w:p>
        </w:tc>
        <w:tc>
          <w:tcPr>
            <w:tcW w:w="2694" w:type="dxa"/>
            <w:vAlign w:val="center"/>
          </w:tcPr>
          <w:p w14:paraId="0C588C8D" w14:textId="504FC887" w:rsidR="00AC408A" w:rsidRPr="00F05D45" w:rsidRDefault="00BB3554">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Never</w:t>
            </w:r>
          </w:p>
        </w:tc>
      </w:tr>
    </w:tbl>
    <w:p w14:paraId="171DE862" w14:textId="77777777" w:rsidR="00A27108" w:rsidRPr="00F05D45" w:rsidRDefault="00A27108" w:rsidP="00A27108">
      <w:pPr>
        <w:spacing w:after="12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C408A" w:rsidRPr="00F05D45" w14:paraId="67075052" w14:textId="77777777">
        <w:trPr>
          <w:trHeight w:val="454"/>
        </w:trPr>
        <w:tc>
          <w:tcPr>
            <w:tcW w:w="6912" w:type="dxa"/>
            <w:shd w:val="clear" w:color="auto" w:fill="DEEAF6"/>
            <w:vAlign w:val="center"/>
          </w:tcPr>
          <w:p w14:paraId="1CF55350" w14:textId="77777777" w:rsidR="00AC408A" w:rsidRPr="00F05D45" w:rsidRDefault="00AC408A">
            <w:pPr>
              <w:pStyle w:val="Tableheading"/>
              <w:rPr>
                <w:rFonts w:asciiTheme="minorHAnsi" w:hAnsiTheme="minorHAnsi" w:cstheme="minorHAnsi"/>
                <w:sz w:val="22"/>
              </w:rPr>
            </w:pPr>
            <w:r w:rsidRPr="00F05D45">
              <w:rPr>
                <w:rFonts w:asciiTheme="minorHAnsi" w:hAnsiTheme="minorHAnsi" w:cstheme="minorHAnsi"/>
                <w:sz w:val="22"/>
              </w:rPr>
              <w:t xml:space="preserve">SOCIAL DEMANDS </w:t>
            </w:r>
          </w:p>
        </w:tc>
        <w:tc>
          <w:tcPr>
            <w:tcW w:w="2694" w:type="dxa"/>
            <w:shd w:val="clear" w:color="auto" w:fill="DEEAF6"/>
            <w:vAlign w:val="center"/>
          </w:tcPr>
          <w:p w14:paraId="0A89E448" w14:textId="77777777" w:rsidR="00AC408A" w:rsidRPr="00F05D45" w:rsidRDefault="00AC408A">
            <w:pPr>
              <w:pStyle w:val="Tableheading"/>
              <w:jc w:val="center"/>
              <w:rPr>
                <w:rFonts w:asciiTheme="minorHAnsi" w:hAnsiTheme="minorHAnsi" w:cstheme="minorHAnsi"/>
                <w:sz w:val="22"/>
              </w:rPr>
            </w:pPr>
            <w:r w:rsidRPr="00F05D45">
              <w:rPr>
                <w:rFonts w:asciiTheme="minorHAnsi" w:hAnsiTheme="minorHAnsi" w:cstheme="minorHAnsi"/>
                <w:sz w:val="22"/>
              </w:rPr>
              <w:t>FREQUENCY</w:t>
            </w:r>
          </w:p>
        </w:tc>
      </w:tr>
      <w:tr w:rsidR="00AC408A" w:rsidRPr="00F05D45" w14:paraId="77E85826" w14:textId="77777777">
        <w:trPr>
          <w:trHeight w:val="283"/>
        </w:trPr>
        <w:tc>
          <w:tcPr>
            <w:tcW w:w="6912" w:type="dxa"/>
            <w:vAlign w:val="center"/>
          </w:tcPr>
          <w:p w14:paraId="1EA137CA"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Work with others towards shared goals in a team environment</w:t>
            </w:r>
          </w:p>
        </w:tc>
        <w:tc>
          <w:tcPr>
            <w:tcW w:w="2694" w:type="dxa"/>
            <w:vAlign w:val="center"/>
          </w:tcPr>
          <w:p w14:paraId="29E60206" w14:textId="77777777" w:rsidR="00AC408A" w:rsidRPr="00F05D45" w:rsidRDefault="00AC408A">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Frequently</w:t>
            </w:r>
          </w:p>
        </w:tc>
      </w:tr>
      <w:tr w:rsidR="00AC408A" w:rsidRPr="00F05D45" w14:paraId="4872A9CA" w14:textId="77777777">
        <w:trPr>
          <w:trHeight w:val="283"/>
        </w:trPr>
        <w:tc>
          <w:tcPr>
            <w:tcW w:w="6912" w:type="dxa"/>
            <w:vAlign w:val="center"/>
          </w:tcPr>
          <w:p w14:paraId="278A9DF2"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Work in isolation from other staff (remote supervision)</w:t>
            </w:r>
          </w:p>
        </w:tc>
        <w:tc>
          <w:tcPr>
            <w:tcW w:w="2694" w:type="dxa"/>
            <w:vAlign w:val="center"/>
          </w:tcPr>
          <w:p w14:paraId="0BDA1560" w14:textId="10F84764" w:rsidR="00AC408A" w:rsidRPr="00F05D45" w:rsidRDefault="004927B9">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Occasionally</w:t>
            </w:r>
          </w:p>
        </w:tc>
      </w:tr>
      <w:tr w:rsidR="00AC408A" w:rsidRPr="00F05D45" w14:paraId="61E26BA8" w14:textId="77777777">
        <w:trPr>
          <w:trHeight w:val="283"/>
        </w:trPr>
        <w:tc>
          <w:tcPr>
            <w:tcW w:w="6912" w:type="dxa"/>
            <w:vAlign w:val="center"/>
          </w:tcPr>
          <w:p w14:paraId="71E880C6"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Working in a call centre environment</w:t>
            </w:r>
          </w:p>
        </w:tc>
        <w:tc>
          <w:tcPr>
            <w:tcW w:w="2694" w:type="dxa"/>
            <w:vAlign w:val="center"/>
          </w:tcPr>
          <w:p w14:paraId="7FA11653" w14:textId="77777777" w:rsidR="00AC408A" w:rsidRPr="00F05D45" w:rsidRDefault="00AC408A">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Never</w:t>
            </w:r>
          </w:p>
        </w:tc>
      </w:tr>
      <w:tr w:rsidR="00AC408A" w:rsidRPr="00F05D45" w14:paraId="565C9DF8" w14:textId="77777777">
        <w:trPr>
          <w:trHeight w:val="283"/>
        </w:trPr>
        <w:tc>
          <w:tcPr>
            <w:tcW w:w="6912" w:type="dxa"/>
            <w:vAlign w:val="center"/>
          </w:tcPr>
          <w:p w14:paraId="4648EF76"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Working directly with the public</w:t>
            </w:r>
          </w:p>
        </w:tc>
        <w:tc>
          <w:tcPr>
            <w:tcW w:w="2694" w:type="dxa"/>
            <w:vAlign w:val="center"/>
          </w:tcPr>
          <w:p w14:paraId="77175D20" w14:textId="64B6B9BB" w:rsidR="00AC408A" w:rsidRPr="00F05D45" w:rsidRDefault="000B0A18">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Occasionally</w:t>
            </w:r>
          </w:p>
        </w:tc>
      </w:tr>
      <w:tr w:rsidR="00AC408A" w:rsidRPr="00F05D45" w14:paraId="723E0EFE" w14:textId="77777777">
        <w:trPr>
          <w:trHeight w:val="454"/>
        </w:trPr>
        <w:tc>
          <w:tcPr>
            <w:tcW w:w="6912" w:type="dxa"/>
            <w:shd w:val="clear" w:color="auto" w:fill="DEEAF6"/>
            <w:vAlign w:val="center"/>
          </w:tcPr>
          <w:p w14:paraId="3A2341DC" w14:textId="77777777" w:rsidR="00AC408A" w:rsidRPr="00F05D45" w:rsidRDefault="00AC408A">
            <w:pPr>
              <w:pStyle w:val="Tableheading"/>
              <w:rPr>
                <w:rFonts w:asciiTheme="minorHAnsi" w:hAnsiTheme="minorHAnsi" w:cstheme="minorHAnsi"/>
                <w:sz w:val="22"/>
              </w:rPr>
            </w:pPr>
            <w:r w:rsidRPr="00F05D45">
              <w:rPr>
                <w:rFonts w:asciiTheme="minorHAnsi" w:hAnsiTheme="minorHAnsi" w:cstheme="minorHAnsi"/>
                <w:sz w:val="22"/>
              </w:rPr>
              <w:t>PHYSICAL DEMANDS</w:t>
            </w:r>
          </w:p>
        </w:tc>
        <w:tc>
          <w:tcPr>
            <w:tcW w:w="2694" w:type="dxa"/>
            <w:shd w:val="clear" w:color="auto" w:fill="DEEAF6"/>
            <w:vAlign w:val="center"/>
          </w:tcPr>
          <w:p w14:paraId="75A2665E" w14:textId="77777777" w:rsidR="00AC408A" w:rsidRPr="00F05D45" w:rsidRDefault="00AC408A">
            <w:pPr>
              <w:pStyle w:val="Tableheading"/>
              <w:jc w:val="center"/>
              <w:rPr>
                <w:rFonts w:asciiTheme="minorHAnsi" w:hAnsiTheme="minorHAnsi" w:cstheme="minorHAnsi"/>
                <w:sz w:val="22"/>
              </w:rPr>
            </w:pPr>
            <w:r w:rsidRPr="00F05D45">
              <w:rPr>
                <w:rFonts w:asciiTheme="minorHAnsi" w:hAnsiTheme="minorHAnsi" w:cstheme="minorHAnsi"/>
                <w:sz w:val="22"/>
              </w:rPr>
              <w:t>FREQUENCY</w:t>
            </w:r>
          </w:p>
        </w:tc>
      </w:tr>
      <w:tr w:rsidR="00AC408A" w:rsidRPr="00F05D45" w14:paraId="7C92AB38" w14:textId="77777777">
        <w:trPr>
          <w:trHeight w:val="283"/>
        </w:trPr>
        <w:tc>
          <w:tcPr>
            <w:tcW w:w="6912" w:type="dxa"/>
            <w:vAlign w:val="center"/>
          </w:tcPr>
          <w:p w14:paraId="51D22760"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Distance walking (large buildings or inter-building transit)</w:t>
            </w:r>
          </w:p>
        </w:tc>
        <w:tc>
          <w:tcPr>
            <w:tcW w:w="2694" w:type="dxa"/>
            <w:vAlign w:val="center"/>
          </w:tcPr>
          <w:p w14:paraId="063D6685" w14:textId="27E84A03" w:rsidR="00AC408A" w:rsidRPr="00F05D45" w:rsidRDefault="004927B9">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Occasionally</w:t>
            </w:r>
          </w:p>
        </w:tc>
      </w:tr>
      <w:tr w:rsidR="00AC408A" w:rsidRPr="00F05D45" w14:paraId="7D860610" w14:textId="77777777">
        <w:trPr>
          <w:trHeight w:val="283"/>
        </w:trPr>
        <w:tc>
          <w:tcPr>
            <w:tcW w:w="6912" w:type="dxa"/>
            <w:vAlign w:val="center"/>
          </w:tcPr>
          <w:p w14:paraId="21BF784F"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 xml:space="preserve">Working outdoors </w:t>
            </w:r>
          </w:p>
        </w:tc>
        <w:tc>
          <w:tcPr>
            <w:tcW w:w="2694" w:type="dxa"/>
            <w:vAlign w:val="center"/>
          </w:tcPr>
          <w:p w14:paraId="49773701" w14:textId="473C0EA8" w:rsidR="00AC408A" w:rsidRPr="00F05D45" w:rsidRDefault="004927B9">
            <w:pPr>
              <w:pStyle w:val="Tabletext"/>
              <w:spacing w:before="0" w:after="0"/>
              <w:jc w:val="center"/>
              <w:rPr>
                <w:rFonts w:asciiTheme="minorHAnsi" w:hAnsiTheme="minorHAnsi" w:cstheme="minorHAnsi"/>
                <w:sz w:val="22"/>
              </w:rPr>
            </w:pPr>
            <w:r>
              <w:rPr>
                <w:rFonts w:asciiTheme="minorHAnsi" w:hAnsiTheme="minorHAnsi" w:cstheme="minorHAnsi"/>
                <w:sz w:val="22"/>
              </w:rPr>
              <w:t>Never</w:t>
            </w:r>
          </w:p>
        </w:tc>
      </w:tr>
    </w:tbl>
    <w:p w14:paraId="19A398D0" w14:textId="77777777" w:rsidR="00AC408A" w:rsidRPr="00F05D45" w:rsidRDefault="00AC408A" w:rsidP="00A27108">
      <w:pPr>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C408A" w:rsidRPr="00F05D45" w14:paraId="12A8B68D" w14:textId="77777777">
        <w:trPr>
          <w:trHeight w:val="454"/>
        </w:trPr>
        <w:tc>
          <w:tcPr>
            <w:tcW w:w="6912" w:type="dxa"/>
            <w:shd w:val="clear" w:color="auto" w:fill="DEEAF6"/>
            <w:vAlign w:val="center"/>
          </w:tcPr>
          <w:p w14:paraId="342A26ED" w14:textId="77777777" w:rsidR="00AC408A" w:rsidRPr="00F05D45" w:rsidRDefault="00AC408A">
            <w:pPr>
              <w:pStyle w:val="Tableheading"/>
              <w:rPr>
                <w:rFonts w:asciiTheme="minorHAnsi" w:hAnsiTheme="minorHAnsi" w:cstheme="minorHAnsi"/>
                <w:sz w:val="22"/>
              </w:rPr>
            </w:pPr>
            <w:r w:rsidRPr="00F05D45">
              <w:rPr>
                <w:rFonts w:asciiTheme="minorHAnsi" w:hAnsiTheme="minorHAnsi" w:cstheme="minorHAnsi"/>
                <w:sz w:val="22"/>
              </w:rPr>
              <w:t xml:space="preserve">MANUAL HANDLING </w:t>
            </w:r>
          </w:p>
        </w:tc>
        <w:tc>
          <w:tcPr>
            <w:tcW w:w="2694" w:type="dxa"/>
            <w:shd w:val="clear" w:color="auto" w:fill="DEEAF6"/>
            <w:vAlign w:val="center"/>
          </w:tcPr>
          <w:p w14:paraId="502410E3" w14:textId="77777777" w:rsidR="00AC408A" w:rsidRPr="00F05D45" w:rsidRDefault="00AC408A">
            <w:pPr>
              <w:pStyle w:val="Tableheading"/>
              <w:jc w:val="center"/>
              <w:rPr>
                <w:rFonts w:asciiTheme="minorHAnsi" w:hAnsiTheme="minorHAnsi" w:cstheme="minorHAnsi"/>
                <w:sz w:val="22"/>
              </w:rPr>
            </w:pPr>
            <w:r w:rsidRPr="00F05D45">
              <w:rPr>
                <w:rFonts w:asciiTheme="minorHAnsi" w:hAnsiTheme="minorHAnsi" w:cstheme="minorHAnsi"/>
                <w:sz w:val="22"/>
              </w:rPr>
              <w:t>FREQUENCY</w:t>
            </w:r>
          </w:p>
        </w:tc>
      </w:tr>
      <w:tr w:rsidR="00F5155F" w:rsidRPr="00F05D45" w14:paraId="38BA0981" w14:textId="77777777">
        <w:trPr>
          <w:trHeight w:val="283"/>
        </w:trPr>
        <w:tc>
          <w:tcPr>
            <w:tcW w:w="6912" w:type="dxa"/>
            <w:vAlign w:val="center"/>
          </w:tcPr>
          <w:p w14:paraId="6D6FE9C8" w14:textId="77777777" w:rsidR="00F5155F" w:rsidRPr="00F05D45" w:rsidRDefault="00F5155F" w:rsidP="00F5155F">
            <w:pPr>
              <w:pStyle w:val="Tabletext"/>
              <w:spacing w:before="0" w:after="0"/>
              <w:rPr>
                <w:rFonts w:asciiTheme="minorHAnsi" w:hAnsiTheme="minorHAnsi" w:cstheme="minorHAnsi"/>
                <w:sz w:val="22"/>
              </w:rPr>
            </w:pPr>
            <w:r w:rsidRPr="00F05D45">
              <w:rPr>
                <w:rFonts w:asciiTheme="minorHAnsi" w:hAnsiTheme="minorHAnsi" w:cstheme="minorHAnsi"/>
                <w:sz w:val="22"/>
              </w:rPr>
              <w:t>Lifting 0 – 5kg</w:t>
            </w:r>
          </w:p>
        </w:tc>
        <w:tc>
          <w:tcPr>
            <w:tcW w:w="2694" w:type="dxa"/>
            <w:vAlign w:val="center"/>
          </w:tcPr>
          <w:p w14:paraId="79687E16" w14:textId="77B3A078" w:rsidR="00F5155F" w:rsidRPr="00F05D45" w:rsidRDefault="00F5155F" w:rsidP="00F5155F">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 xml:space="preserve">Occasionally </w:t>
            </w:r>
          </w:p>
        </w:tc>
      </w:tr>
      <w:tr w:rsidR="00F5155F" w:rsidRPr="00F05D45" w14:paraId="16EEB8F3" w14:textId="77777777">
        <w:trPr>
          <w:trHeight w:val="283"/>
        </w:trPr>
        <w:tc>
          <w:tcPr>
            <w:tcW w:w="6912" w:type="dxa"/>
            <w:vAlign w:val="center"/>
          </w:tcPr>
          <w:p w14:paraId="540B68E9" w14:textId="77777777" w:rsidR="00F5155F" w:rsidRPr="00F05D45" w:rsidRDefault="00F5155F" w:rsidP="00F5155F">
            <w:pPr>
              <w:pStyle w:val="Tabletext"/>
              <w:spacing w:before="0" w:after="0"/>
              <w:rPr>
                <w:rFonts w:asciiTheme="minorHAnsi" w:hAnsiTheme="minorHAnsi" w:cstheme="minorHAnsi"/>
                <w:sz w:val="22"/>
              </w:rPr>
            </w:pPr>
            <w:r w:rsidRPr="00F05D45">
              <w:rPr>
                <w:rFonts w:asciiTheme="minorHAnsi" w:hAnsiTheme="minorHAnsi" w:cstheme="minorHAnsi"/>
                <w:sz w:val="22"/>
              </w:rPr>
              <w:t>Lifting 5 – 10kg</w:t>
            </w:r>
          </w:p>
        </w:tc>
        <w:tc>
          <w:tcPr>
            <w:tcW w:w="2694" w:type="dxa"/>
          </w:tcPr>
          <w:p w14:paraId="54C4A4AF" w14:textId="138100C1" w:rsidR="00F5155F" w:rsidRPr="00F05D45" w:rsidRDefault="0098377C" w:rsidP="00F5155F">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Occasionally</w:t>
            </w:r>
          </w:p>
        </w:tc>
      </w:tr>
      <w:tr w:rsidR="00F5155F" w:rsidRPr="00F05D45" w14:paraId="33C0A01E" w14:textId="77777777">
        <w:trPr>
          <w:trHeight w:val="283"/>
        </w:trPr>
        <w:tc>
          <w:tcPr>
            <w:tcW w:w="6912" w:type="dxa"/>
            <w:vAlign w:val="center"/>
          </w:tcPr>
          <w:p w14:paraId="5F3A00EA" w14:textId="77777777" w:rsidR="00F5155F" w:rsidRPr="00F05D45" w:rsidRDefault="00F5155F" w:rsidP="00F5155F">
            <w:pPr>
              <w:pStyle w:val="Tabletext"/>
              <w:spacing w:before="0" w:after="0"/>
              <w:rPr>
                <w:rFonts w:asciiTheme="minorHAnsi" w:hAnsiTheme="minorHAnsi" w:cstheme="minorHAnsi"/>
                <w:sz w:val="22"/>
              </w:rPr>
            </w:pPr>
            <w:r w:rsidRPr="00F05D45">
              <w:rPr>
                <w:rFonts w:asciiTheme="minorHAnsi" w:hAnsiTheme="minorHAnsi" w:cstheme="minorHAnsi"/>
                <w:sz w:val="22"/>
              </w:rPr>
              <w:t>Lifting 10kg+</w:t>
            </w:r>
          </w:p>
        </w:tc>
        <w:tc>
          <w:tcPr>
            <w:tcW w:w="2694" w:type="dxa"/>
          </w:tcPr>
          <w:p w14:paraId="4F420B84" w14:textId="07A41ECE" w:rsidR="00F5155F" w:rsidRPr="00F05D45" w:rsidRDefault="0098377C" w:rsidP="00F5155F">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Occasionally</w:t>
            </w:r>
          </w:p>
        </w:tc>
      </w:tr>
      <w:tr w:rsidR="00F5155F" w:rsidRPr="00F05D45" w14:paraId="443125BD" w14:textId="77777777">
        <w:trPr>
          <w:trHeight w:val="283"/>
        </w:trPr>
        <w:tc>
          <w:tcPr>
            <w:tcW w:w="6912" w:type="dxa"/>
            <w:vAlign w:val="center"/>
          </w:tcPr>
          <w:p w14:paraId="6A91D7C9" w14:textId="77777777" w:rsidR="00C25BEE" w:rsidRPr="00F05D45" w:rsidRDefault="00C25BEE" w:rsidP="00F5155F">
            <w:pPr>
              <w:pStyle w:val="Tabletext"/>
              <w:spacing w:before="0" w:after="0"/>
              <w:rPr>
                <w:rFonts w:asciiTheme="minorHAnsi" w:hAnsiTheme="minorHAnsi" w:cstheme="minorHAnsi"/>
                <w:sz w:val="22"/>
              </w:rPr>
            </w:pPr>
          </w:p>
          <w:p w14:paraId="7FCB7E94" w14:textId="5FC0EBAA" w:rsidR="00F5155F" w:rsidRPr="00F05D45" w:rsidRDefault="00F5155F" w:rsidP="00F5155F">
            <w:pPr>
              <w:pStyle w:val="Tabletext"/>
              <w:spacing w:before="0" w:after="0"/>
              <w:rPr>
                <w:rFonts w:asciiTheme="minorHAnsi" w:hAnsiTheme="minorHAnsi" w:cstheme="minorHAnsi"/>
                <w:sz w:val="22"/>
              </w:rPr>
            </w:pPr>
            <w:r w:rsidRPr="00F05D45">
              <w:rPr>
                <w:rFonts w:asciiTheme="minorHAnsi" w:hAnsiTheme="minorHAnsi" w:cstheme="minorHAnsi"/>
                <w:sz w:val="22"/>
              </w:rPr>
              <w:t>Climbing</w:t>
            </w:r>
          </w:p>
        </w:tc>
        <w:tc>
          <w:tcPr>
            <w:tcW w:w="2694" w:type="dxa"/>
            <w:vAlign w:val="center"/>
          </w:tcPr>
          <w:p w14:paraId="3CC3F23F" w14:textId="3A69ED43" w:rsidR="00F5155F" w:rsidRPr="00F05D45" w:rsidRDefault="004D27E7" w:rsidP="00F5155F">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Occasionally</w:t>
            </w:r>
          </w:p>
        </w:tc>
      </w:tr>
      <w:tr w:rsidR="00F5155F" w:rsidRPr="00F05D45" w14:paraId="3603EAAE" w14:textId="77777777">
        <w:trPr>
          <w:trHeight w:val="283"/>
        </w:trPr>
        <w:tc>
          <w:tcPr>
            <w:tcW w:w="6912" w:type="dxa"/>
            <w:vAlign w:val="center"/>
          </w:tcPr>
          <w:p w14:paraId="2C81AF1C" w14:textId="77777777" w:rsidR="00F5155F" w:rsidRPr="00F05D45" w:rsidRDefault="00F5155F" w:rsidP="00F5155F">
            <w:pPr>
              <w:pStyle w:val="Tabletext"/>
              <w:spacing w:before="0" w:after="0"/>
              <w:rPr>
                <w:rFonts w:asciiTheme="minorHAnsi" w:hAnsiTheme="minorHAnsi" w:cstheme="minorHAnsi"/>
                <w:sz w:val="22"/>
              </w:rPr>
            </w:pPr>
            <w:r w:rsidRPr="00F05D45">
              <w:rPr>
                <w:rFonts w:asciiTheme="minorHAnsi" w:hAnsiTheme="minorHAnsi" w:cstheme="minorHAnsi"/>
                <w:sz w:val="22"/>
              </w:rPr>
              <w:t>Reaching</w:t>
            </w:r>
          </w:p>
        </w:tc>
        <w:tc>
          <w:tcPr>
            <w:tcW w:w="2694" w:type="dxa"/>
            <w:vAlign w:val="center"/>
          </w:tcPr>
          <w:p w14:paraId="06278AC9" w14:textId="339A9BB0" w:rsidR="00F5155F" w:rsidRPr="00F05D45" w:rsidRDefault="004D27E7" w:rsidP="00F5155F">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Occasionally</w:t>
            </w:r>
          </w:p>
        </w:tc>
      </w:tr>
      <w:tr w:rsidR="00F5155F" w:rsidRPr="00F05D45" w14:paraId="43E42F85" w14:textId="77777777">
        <w:trPr>
          <w:trHeight w:val="283"/>
        </w:trPr>
        <w:tc>
          <w:tcPr>
            <w:tcW w:w="6912" w:type="dxa"/>
            <w:vAlign w:val="center"/>
          </w:tcPr>
          <w:p w14:paraId="4F4EEEC0" w14:textId="77777777" w:rsidR="00F5155F" w:rsidRPr="00F05D45" w:rsidRDefault="00F5155F" w:rsidP="00F5155F">
            <w:pPr>
              <w:pStyle w:val="Tabletext"/>
              <w:spacing w:before="0" w:after="0"/>
              <w:rPr>
                <w:rFonts w:asciiTheme="minorHAnsi" w:hAnsiTheme="minorHAnsi" w:cstheme="minorHAnsi"/>
                <w:sz w:val="22"/>
              </w:rPr>
            </w:pPr>
            <w:r w:rsidRPr="00F05D45">
              <w:rPr>
                <w:rFonts w:asciiTheme="minorHAnsi" w:hAnsiTheme="minorHAnsi" w:cstheme="minorHAnsi"/>
                <w:sz w:val="22"/>
              </w:rPr>
              <w:t>Bending/squatting</w:t>
            </w:r>
          </w:p>
        </w:tc>
        <w:tc>
          <w:tcPr>
            <w:tcW w:w="2694" w:type="dxa"/>
            <w:vAlign w:val="center"/>
          </w:tcPr>
          <w:p w14:paraId="222A17EA" w14:textId="0A62E4F5" w:rsidR="00F5155F" w:rsidRPr="00F05D45" w:rsidRDefault="004D27E7" w:rsidP="00F5155F">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Occasionally</w:t>
            </w:r>
          </w:p>
        </w:tc>
      </w:tr>
      <w:tr w:rsidR="00F5155F" w:rsidRPr="00F05D45" w14:paraId="6739C469" w14:textId="77777777">
        <w:trPr>
          <w:trHeight w:val="283"/>
        </w:trPr>
        <w:tc>
          <w:tcPr>
            <w:tcW w:w="6912" w:type="dxa"/>
            <w:vAlign w:val="center"/>
          </w:tcPr>
          <w:p w14:paraId="23FFCE0C" w14:textId="77777777" w:rsidR="00F5155F" w:rsidRPr="00F05D45" w:rsidRDefault="00F5155F" w:rsidP="00F5155F">
            <w:pPr>
              <w:pStyle w:val="Tabletext"/>
              <w:spacing w:before="0" w:after="0"/>
              <w:rPr>
                <w:rFonts w:asciiTheme="minorHAnsi" w:hAnsiTheme="minorHAnsi" w:cstheme="minorHAnsi"/>
                <w:sz w:val="22"/>
              </w:rPr>
            </w:pPr>
            <w:r w:rsidRPr="00F05D45">
              <w:rPr>
                <w:rFonts w:asciiTheme="minorHAnsi" w:hAnsiTheme="minorHAnsi" w:cstheme="minorHAnsi"/>
                <w:sz w:val="22"/>
              </w:rPr>
              <w:t>Push/pull</w:t>
            </w:r>
          </w:p>
        </w:tc>
        <w:tc>
          <w:tcPr>
            <w:tcW w:w="2694" w:type="dxa"/>
            <w:vAlign w:val="center"/>
          </w:tcPr>
          <w:p w14:paraId="279055D6" w14:textId="30F96FF6" w:rsidR="00F5155F" w:rsidRPr="00F05D45" w:rsidRDefault="004D27E7" w:rsidP="00F5155F">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Occasionally</w:t>
            </w:r>
          </w:p>
        </w:tc>
      </w:tr>
      <w:tr w:rsidR="00F5155F" w:rsidRPr="00F05D45" w14:paraId="35737C69" w14:textId="77777777">
        <w:trPr>
          <w:trHeight w:val="283"/>
        </w:trPr>
        <w:tc>
          <w:tcPr>
            <w:tcW w:w="6912" w:type="dxa"/>
            <w:vAlign w:val="center"/>
          </w:tcPr>
          <w:p w14:paraId="2E30EFE6" w14:textId="77777777" w:rsidR="00F5155F" w:rsidRPr="00F05D45" w:rsidRDefault="00F5155F" w:rsidP="00F5155F">
            <w:pPr>
              <w:pStyle w:val="Tabletext"/>
              <w:spacing w:before="0" w:after="0"/>
              <w:rPr>
                <w:rFonts w:asciiTheme="minorHAnsi" w:hAnsiTheme="minorHAnsi" w:cstheme="minorHAnsi"/>
                <w:sz w:val="22"/>
              </w:rPr>
            </w:pPr>
            <w:r w:rsidRPr="00F05D45">
              <w:rPr>
                <w:rFonts w:asciiTheme="minorHAnsi" w:hAnsiTheme="minorHAnsi" w:cstheme="minorHAnsi"/>
                <w:sz w:val="22"/>
              </w:rPr>
              <w:t>Sequential repetitive movements in a short amount of time</w:t>
            </w:r>
          </w:p>
        </w:tc>
        <w:tc>
          <w:tcPr>
            <w:tcW w:w="2694" w:type="dxa"/>
            <w:vAlign w:val="center"/>
          </w:tcPr>
          <w:p w14:paraId="267018C8" w14:textId="2C6C2B99" w:rsidR="00F5155F" w:rsidRPr="00F05D45" w:rsidRDefault="00F5155F" w:rsidP="00F5155F">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Occasionally</w:t>
            </w:r>
          </w:p>
        </w:tc>
      </w:tr>
    </w:tbl>
    <w:p w14:paraId="2A789420" w14:textId="77777777" w:rsidR="00AC408A" w:rsidRPr="00F05D45" w:rsidRDefault="00AC408A" w:rsidP="00A27108">
      <w:pPr>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C408A" w:rsidRPr="00F05D45" w14:paraId="59A35002" w14:textId="77777777">
        <w:trPr>
          <w:trHeight w:val="454"/>
        </w:trPr>
        <w:tc>
          <w:tcPr>
            <w:tcW w:w="6912" w:type="dxa"/>
            <w:shd w:val="clear" w:color="auto" w:fill="DEEAF6"/>
            <w:vAlign w:val="center"/>
          </w:tcPr>
          <w:p w14:paraId="6ED74A24" w14:textId="77777777" w:rsidR="00AC408A" w:rsidRPr="00F05D45" w:rsidRDefault="00AC408A">
            <w:pPr>
              <w:pStyle w:val="Tableheading"/>
              <w:rPr>
                <w:rFonts w:asciiTheme="minorHAnsi" w:hAnsiTheme="minorHAnsi" w:cstheme="minorHAnsi"/>
                <w:sz w:val="22"/>
              </w:rPr>
            </w:pPr>
            <w:r w:rsidRPr="00F05D45">
              <w:rPr>
                <w:rFonts w:asciiTheme="minorHAnsi" w:hAnsiTheme="minorHAnsi" w:cstheme="minorHAnsi"/>
                <w:sz w:val="22"/>
              </w:rPr>
              <w:lastRenderedPageBreak/>
              <w:t>TRAVEL</w:t>
            </w:r>
          </w:p>
        </w:tc>
        <w:tc>
          <w:tcPr>
            <w:tcW w:w="2694" w:type="dxa"/>
            <w:shd w:val="clear" w:color="auto" w:fill="DEEAF6"/>
            <w:vAlign w:val="center"/>
          </w:tcPr>
          <w:p w14:paraId="544441F6" w14:textId="77777777" w:rsidR="00AC408A" w:rsidRPr="00F05D45" w:rsidRDefault="00AC408A">
            <w:pPr>
              <w:pStyle w:val="Tableheading"/>
              <w:jc w:val="center"/>
              <w:rPr>
                <w:rFonts w:asciiTheme="minorHAnsi" w:hAnsiTheme="minorHAnsi" w:cstheme="minorHAnsi"/>
                <w:sz w:val="22"/>
              </w:rPr>
            </w:pPr>
            <w:r w:rsidRPr="00F05D45">
              <w:rPr>
                <w:rFonts w:asciiTheme="minorHAnsi" w:hAnsiTheme="minorHAnsi" w:cstheme="minorHAnsi"/>
                <w:sz w:val="22"/>
              </w:rPr>
              <w:t>FREQUENCY</w:t>
            </w:r>
          </w:p>
        </w:tc>
      </w:tr>
      <w:tr w:rsidR="00AC408A" w:rsidRPr="00F05D45" w14:paraId="5B24BD47" w14:textId="77777777">
        <w:trPr>
          <w:trHeight w:val="283"/>
        </w:trPr>
        <w:tc>
          <w:tcPr>
            <w:tcW w:w="6912" w:type="dxa"/>
            <w:vAlign w:val="center"/>
          </w:tcPr>
          <w:p w14:paraId="69414E2A"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Frequent travel – multiple work sites</w:t>
            </w:r>
          </w:p>
        </w:tc>
        <w:tc>
          <w:tcPr>
            <w:tcW w:w="2694" w:type="dxa"/>
            <w:vAlign w:val="center"/>
          </w:tcPr>
          <w:p w14:paraId="0960A19D" w14:textId="77499756" w:rsidR="00AC408A" w:rsidRPr="00F05D45" w:rsidRDefault="004D27E7">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Occasionally</w:t>
            </w:r>
          </w:p>
        </w:tc>
      </w:tr>
      <w:tr w:rsidR="00AC408A" w:rsidRPr="00F05D45" w14:paraId="303048C6" w14:textId="77777777">
        <w:trPr>
          <w:trHeight w:val="283"/>
        </w:trPr>
        <w:tc>
          <w:tcPr>
            <w:tcW w:w="6912" w:type="dxa"/>
            <w:vAlign w:val="center"/>
          </w:tcPr>
          <w:p w14:paraId="2B7E444E"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 xml:space="preserve">Frequent travel – driving </w:t>
            </w:r>
          </w:p>
        </w:tc>
        <w:tc>
          <w:tcPr>
            <w:tcW w:w="2694" w:type="dxa"/>
            <w:vAlign w:val="center"/>
          </w:tcPr>
          <w:p w14:paraId="260F3350" w14:textId="0B7A2115" w:rsidR="00AC408A" w:rsidRPr="00F05D45" w:rsidRDefault="004927B9">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Occasionally</w:t>
            </w:r>
          </w:p>
        </w:tc>
      </w:tr>
      <w:tr w:rsidR="00AC408A" w:rsidRPr="00F05D45" w14:paraId="27D02FEF" w14:textId="77777777">
        <w:trPr>
          <w:trHeight w:val="283"/>
        </w:trPr>
        <w:tc>
          <w:tcPr>
            <w:tcW w:w="6912" w:type="dxa"/>
            <w:vAlign w:val="center"/>
          </w:tcPr>
          <w:p w14:paraId="47649D0F"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 xml:space="preserve">Frequent travel – interstate </w:t>
            </w:r>
          </w:p>
        </w:tc>
        <w:tc>
          <w:tcPr>
            <w:tcW w:w="2694" w:type="dxa"/>
            <w:vAlign w:val="center"/>
          </w:tcPr>
          <w:p w14:paraId="79EA2D13" w14:textId="0A708AC9" w:rsidR="00AC408A" w:rsidRPr="00F05D45" w:rsidRDefault="004D27E7">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Occasionally</w:t>
            </w:r>
          </w:p>
        </w:tc>
      </w:tr>
    </w:tbl>
    <w:p w14:paraId="78CBAB61" w14:textId="77777777" w:rsidR="00AC408A" w:rsidRPr="00F05D45" w:rsidRDefault="00AC408A" w:rsidP="00A27108">
      <w:pPr>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C408A" w:rsidRPr="00F05D45" w14:paraId="04BC0E31" w14:textId="77777777">
        <w:trPr>
          <w:trHeight w:val="454"/>
        </w:trPr>
        <w:tc>
          <w:tcPr>
            <w:tcW w:w="6912" w:type="dxa"/>
            <w:shd w:val="clear" w:color="auto" w:fill="DEEAF6"/>
            <w:vAlign w:val="center"/>
          </w:tcPr>
          <w:p w14:paraId="387A93FC" w14:textId="77777777" w:rsidR="00AC408A" w:rsidRPr="00F05D45" w:rsidRDefault="00AC408A">
            <w:pPr>
              <w:pStyle w:val="Tableheading"/>
              <w:rPr>
                <w:rFonts w:asciiTheme="minorHAnsi" w:hAnsiTheme="minorHAnsi" w:cstheme="minorHAnsi"/>
                <w:sz w:val="22"/>
              </w:rPr>
            </w:pPr>
            <w:r w:rsidRPr="00F05D45">
              <w:rPr>
                <w:rFonts w:asciiTheme="minorHAnsi" w:hAnsiTheme="minorHAnsi" w:cstheme="minorHAnsi"/>
                <w:sz w:val="22"/>
              </w:rPr>
              <w:t xml:space="preserve">SPECIFIC HAZARDS </w:t>
            </w:r>
          </w:p>
        </w:tc>
        <w:tc>
          <w:tcPr>
            <w:tcW w:w="2694" w:type="dxa"/>
            <w:shd w:val="clear" w:color="auto" w:fill="DEEAF6"/>
            <w:vAlign w:val="center"/>
          </w:tcPr>
          <w:p w14:paraId="518C0C2D" w14:textId="77777777" w:rsidR="00AC408A" w:rsidRPr="00F05D45" w:rsidRDefault="00AC408A">
            <w:pPr>
              <w:pStyle w:val="Tableheading"/>
              <w:jc w:val="center"/>
              <w:rPr>
                <w:rFonts w:asciiTheme="minorHAnsi" w:hAnsiTheme="minorHAnsi" w:cstheme="minorHAnsi"/>
                <w:sz w:val="22"/>
              </w:rPr>
            </w:pPr>
            <w:r w:rsidRPr="00F05D45">
              <w:rPr>
                <w:rFonts w:asciiTheme="minorHAnsi" w:hAnsiTheme="minorHAnsi" w:cstheme="minorHAnsi"/>
                <w:sz w:val="22"/>
              </w:rPr>
              <w:t>FREQUENCY</w:t>
            </w:r>
          </w:p>
        </w:tc>
      </w:tr>
      <w:tr w:rsidR="00AC408A" w:rsidRPr="00F05D45" w14:paraId="409F36E6" w14:textId="77777777">
        <w:trPr>
          <w:trHeight w:val="283"/>
        </w:trPr>
        <w:tc>
          <w:tcPr>
            <w:tcW w:w="6912" w:type="dxa"/>
            <w:vAlign w:val="center"/>
          </w:tcPr>
          <w:p w14:paraId="3D791A3C"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 xml:space="preserve">Working at heights </w:t>
            </w:r>
          </w:p>
        </w:tc>
        <w:tc>
          <w:tcPr>
            <w:tcW w:w="2694" w:type="dxa"/>
            <w:vAlign w:val="center"/>
          </w:tcPr>
          <w:p w14:paraId="69F03E9F" w14:textId="71D08493" w:rsidR="00AC408A" w:rsidRPr="00F05D45" w:rsidRDefault="00470A3D">
            <w:pPr>
              <w:pStyle w:val="Tabletext"/>
              <w:spacing w:before="0" w:after="0"/>
              <w:jc w:val="center"/>
              <w:rPr>
                <w:rFonts w:asciiTheme="minorHAnsi" w:hAnsiTheme="minorHAnsi" w:cstheme="minorHAnsi"/>
                <w:sz w:val="22"/>
              </w:rPr>
            </w:pPr>
            <w:r>
              <w:rPr>
                <w:rFonts w:asciiTheme="minorHAnsi" w:hAnsiTheme="minorHAnsi" w:cstheme="minorHAnsi"/>
                <w:sz w:val="22"/>
              </w:rPr>
              <w:t>Never</w:t>
            </w:r>
          </w:p>
        </w:tc>
      </w:tr>
      <w:tr w:rsidR="00AC408A" w:rsidRPr="00F05D45" w14:paraId="4AA55688" w14:textId="77777777">
        <w:trPr>
          <w:trHeight w:val="283"/>
        </w:trPr>
        <w:tc>
          <w:tcPr>
            <w:tcW w:w="6912" w:type="dxa"/>
            <w:vAlign w:val="center"/>
          </w:tcPr>
          <w:p w14:paraId="3709E6ED"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 xml:space="preserve">Exposure to extreme temperatures </w:t>
            </w:r>
          </w:p>
        </w:tc>
        <w:tc>
          <w:tcPr>
            <w:tcW w:w="2694" w:type="dxa"/>
            <w:vAlign w:val="center"/>
          </w:tcPr>
          <w:p w14:paraId="11ECF5FB" w14:textId="211BD76D" w:rsidR="00AC408A" w:rsidRPr="00F05D45" w:rsidRDefault="00F5155F">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Never</w:t>
            </w:r>
          </w:p>
        </w:tc>
      </w:tr>
      <w:tr w:rsidR="00AC408A" w:rsidRPr="00F05D45" w14:paraId="03DF3916" w14:textId="77777777">
        <w:trPr>
          <w:trHeight w:val="283"/>
        </w:trPr>
        <w:tc>
          <w:tcPr>
            <w:tcW w:w="6912" w:type="dxa"/>
            <w:vAlign w:val="center"/>
          </w:tcPr>
          <w:p w14:paraId="43F569A9"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Operation of heavy machinery e.g. forklift</w:t>
            </w:r>
          </w:p>
        </w:tc>
        <w:tc>
          <w:tcPr>
            <w:tcW w:w="2694" w:type="dxa"/>
            <w:vAlign w:val="center"/>
          </w:tcPr>
          <w:p w14:paraId="38E35276" w14:textId="4AE5C94F" w:rsidR="00AC408A" w:rsidRPr="00F05D45" w:rsidRDefault="00470A3D">
            <w:pPr>
              <w:pStyle w:val="Tabletext"/>
              <w:spacing w:before="0" w:after="0"/>
              <w:jc w:val="center"/>
              <w:rPr>
                <w:rFonts w:asciiTheme="minorHAnsi" w:hAnsiTheme="minorHAnsi" w:cstheme="minorHAnsi"/>
                <w:sz w:val="22"/>
              </w:rPr>
            </w:pPr>
            <w:r>
              <w:rPr>
                <w:rFonts w:asciiTheme="minorHAnsi" w:hAnsiTheme="minorHAnsi" w:cstheme="minorHAnsi"/>
                <w:sz w:val="22"/>
              </w:rPr>
              <w:t>Never</w:t>
            </w:r>
          </w:p>
        </w:tc>
      </w:tr>
      <w:tr w:rsidR="00AC408A" w:rsidRPr="00F05D45" w14:paraId="21631BCB" w14:textId="77777777">
        <w:trPr>
          <w:trHeight w:val="283"/>
        </w:trPr>
        <w:tc>
          <w:tcPr>
            <w:tcW w:w="6912" w:type="dxa"/>
            <w:vAlign w:val="center"/>
          </w:tcPr>
          <w:p w14:paraId="259DA7A8"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Confined spaces</w:t>
            </w:r>
          </w:p>
        </w:tc>
        <w:tc>
          <w:tcPr>
            <w:tcW w:w="2694" w:type="dxa"/>
            <w:vAlign w:val="center"/>
          </w:tcPr>
          <w:p w14:paraId="2C35A762" w14:textId="77777777" w:rsidR="00AC408A" w:rsidRPr="00F05D45" w:rsidRDefault="00AC408A">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Never</w:t>
            </w:r>
          </w:p>
        </w:tc>
      </w:tr>
      <w:tr w:rsidR="00AC408A" w:rsidRPr="00F05D45" w14:paraId="46257719" w14:textId="77777777">
        <w:trPr>
          <w:trHeight w:val="283"/>
        </w:trPr>
        <w:tc>
          <w:tcPr>
            <w:tcW w:w="6912" w:type="dxa"/>
            <w:vAlign w:val="center"/>
          </w:tcPr>
          <w:p w14:paraId="722DEF45"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Excessive noise</w:t>
            </w:r>
          </w:p>
        </w:tc>
        <w:tc>
          <w:tcPr>
            <w:tcW w:w="2694" w:type="dxa"/>
            <w:vAlign w:val="center"/>
          </w:tcPr>
          <w:p w14:paraId="67411091" w14:textId="69CED86D" w:rsidR="00AC408A" w:rsidRPr="00F05D45" w:rsidRDefault="004D27E7">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Occasionally</w:t>
            </w:r>
          </w:p>
        </w:tc>
      </w:tr>
      <w:tr w:rsidR="00AC408A" w:rsidRPr="00F05D45" w14:paraId="26290477" w14:textId="77777777">
        <w:trPr>
          <w:trHeight w:val="283"/>
        </w:trPr>
        <w:tc>
          <w:tcPr>
            <w:tcW w:w="6912" w:type="dxa"/>
            <w:vAlign w:val="center"/>
          </w:tcPr>
          <w:p w14:paraId="2656CD8E"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Low lighting</w:t>
            </w:r>
          </w:p>
        </w:tc>
        <w:tc>
          <w:tcPr>
            <w:tcW w:w="2694" w:type="dxa"/>
            <w:vAlign w:val="center"/>
          </w:tcPr>
          <w:p w14:paraId="6B188166" w14:textId="3772292D" w:rsidR="00AC408A" w:rsidRPr="00F05D45" w:rsidRDefault="004D27E7">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Occasionally</w:t>
            </w:r>
          </w:p>
        </w:tc>
      </w:tr>
      <w:tr w:rsidR="00AC408A" w:rsidRPr="00F05D45" w14:paraId="0BD33F72" w14:textId="77777777">
        <w:trPr>
          <w:trHeight w:val="283"/>
        </w:trPr>
        <w:tc>
          <w:tcPr>
            <w:tcW w:w="6912" w:type="dxa"/>
            <w:vAlign w:val="center"/>
          </w:tcPr>
          <w:p w14:paraId="0E9D1DFA"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Handling of dangerous goods/equipment</w:t>
            </w:r>
          </w:p>
        </w:tc>
        <w:tc>
          <w:tcPr>
            <w:tcW w:w="2694" w:type="dxa"/>
            <w:vAlign w:val="center"/>
          </w:tcPr>
          <w:p w14:paraId="3C93C401" w14:textId="413D565D" w:rsidR="00AC408A" w:rsidRPr="00F05D45" w:rsidRDefault="00F5155F">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Never</w:t>
            </w:r>
          </w:p>
        </w:tc>
      </w:tr>
      <w:tr w:rsidR="00AC408A" w:rsidRPr="00F05D45" w14:paraId="77A8DF07" w14:textId="77777777">
        <w:trPr>
          <w:trHeight w:val="283"/>
        </w:trPr>
        <w:tc>
          <w:tcPr>
            <w:tcW w:w="6912" w:type="dxa"/>
            <w:vAlign w:val="center"/>
          </w:tcPr>
          <w:p w14:paraId="4235AD2A"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 xml:space="preserve">Working with asbestos </w:t>
            </w:r>
          </w:p>
        </w:tc>
        <w:tc>
          <w:tcPr>
            <w:tcW w:w="2694" w:type="dxa"/>
            <w:vAlign w:val="center"/>
          </w:tcPr>
          <w:p w14:paraId="2040F94E" w14:textId="77777777" w:rsidR="00AC408A" w:rsidRPr="00F05D45" w:rsidRDefault="00AC408A">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Never</w:t>
            </w:r>
          </w:p>
        </w:tc>
      </w:tr>
      <w:tr w:rsidR="00AC408A" w:rsidRPr="00F05D45" w14:paraId="1B0CD85E" w14:textId="77777777">
        <w:trPr>
          <w:trHeight w:val="283"/>
        </w:trPr>
        <w:tc>
          <w:tcPr>
            <w:tcW w:w="6912" w:type="dxa"/>
            <w:vAlign w:val="center"/>
          </w:tcPr>
          <w:p w14:paraId="24810A81"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Potential to encounter agitated customers</w:t>
            </w:r>
          </w:p>
        </w:tc>
        <w:tc>
          <w:tcPr>
            <w:tcW w:w="2694" w:type="dxa"/>
            <w:vAlign w:val="center"/>
          </w:tcPr>
          <w:p w14:paraId="057CAD31" w14:textId="2C380D27" w:rsidR="00AC408A" w:rsidRPr="00F05D45" w:rsidRDefault="00470A3D">
            <w:pPr>
              <w:pStyle w:val="Tabletext"/>
              <w:spacing w:before="0" w:after="0"/>
              <w:jc w:val="center"/>
              <w:rPr>
                <w:rFonts w:asciiTheme="minorHAnsi" w:hAnsiTheme="minorHAnsi" w:cstheme="minorHAnsi"/>
                <w:sz w:val="22"/>
              </w:rPr>
            </w:pPr>
            <w:r>
              <w:rPr>
                <w:rFonts w:asciiTheme="minorHAnsi" w:hAnsiTheme="minorHAnsi" w:cstheme="minorHAnsi"/>
                <w:sz w:val="22"/>
              </w:rPr>
              <w:t>Never</w:t>
            </w:r>
          </w:p>
        </w:tc>
      </w:tr>
      <w:tr w:rsidR="00AC408A" w:rsidRPr="00F05D45" w14:paraId="5DE458BF" w14:textId="77777777">
        <w:trPr>
          <w:trHeight w:val="283"/>
        </w:trPr>
        <w:tc>
          <w:tcPr>
            <w:tcW w:w="6912" w:type="dxa"/>
            <w:vAlign w:val="center"/>
          </w:tcPr>
          <w:p w14:paraId="56D53E07"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Exposure to potentially distressing case material</w:t>
            </w:r>
          </w:p>
        </w:tc>
        <w:tc>
          <w:tcPr>
            <w:tcW w:w="2694" w:type="dxa"/>
            <w:vAlign w:val="center"/>
          </w:tcPr>
          <w:p w14:paraId="4DB96F01" w14:textId="77777777" w:rsidR="00AC408A" w:rsidRPr="00F05D45" w:rsidRDefault="00AC408A">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Never</w:t>
            </w:r>
          </w:p>
        </w:tc>
      </w:tr>
    </w:tbl>
    <w:p w14:paraId="17ADE09D" w14:textId="77777777" w:rsidR="00AC408A" w:rsidRPr="00F05D45" w:rsidRDefault="00AC408A" w:rsidP="00A27108">
      <w:pPr>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C408A" w:rsidRPr="00F05D45" w14:paraId="25BE8339" w14:textId="77777777">
        <w:trPr>
          <w:trHeight w:val="454"/>
        </w:trPr>
        <w:tc>
          <w:tcPr>
            <w:tcW w:w="6912" w:type="dxa"/>
            <w:shd w:val="clear" w:color="auto" w:fill="DEEAF6"/>
            <w:vAlign w:val="center"/>
          </w:tcPr>
          <w:p w14:paraId="048EAAA0" w14:textId="77777777" w:rsidR="00AC408A" w:rsidRPr="00F05D45" w:rsidRDefault="00AC408A">
            <w:pPr>
              <w:pStyle w:val="Tableheading"/>
              <w:rPr>
                <w:rFonts w:asciiTheme="minorHAnsi" w:hAnsiTheme="minorHAnsi" w:cstheme="minorHAnsi"/>
                <w:sz w:val="22"/>
              </w:rPr>
            </w:pPr>
            <w:r w:rsidRPr="00F05D45">
              <w:rPr>
                <w:rFonts w:asciiTheme="minorHAnsi" w:hAnsiTheme="minorHAnsi" w:cstheme="minorHAnsi"/>
                <w:sz w:val="22"/>
              </w:rPr>
              <w:t>OTHER</w:t>
            </w:r>
          </w:p>
        </w:tc>
        <w:tc>
          <w:tcPr>
            <w:tcW w:w="2694" w:type="dxa"/>
            <w:shd w:val="clear" w:color="auto" w:fill="DEEAF6"/>
            <w:vAlign w:val="center"/>
          </w:tcPr>
          <w:p w14:paraId="70346974" w14:textId="77777777" w:rsidR="00AC408A" w:rsidRPr="00F05D45" w:rsidRDefault="00AC408A">
            <w:pPr>
              <w:pStyle w:val="Tableheading"/>
              <w:jc w:val="center"/>
              <w:rPr>
                <w:rFonts w:asciiTheme="minorHAnsi" w:hAnsiTheme="minorHAnsi" w:cstheme="minorHAnsi"/>
                <w:sz w:val="22"/>
              </w:rPr>
            </w:pPr>
            <w:r w:rsidRPr="00F05D45">
              <w:rPr>
                <w:rFonts w:asciiTheme="minorHAnsi" w:hAnsiTheme="minorHAnsi" w:cstheme="minorHAnsi"/>
                <w:sz w:val="22"/>
              </w:rPr>
              <w:t>FREQUENCY</w:t>
            </w:r>
          </w:p>
        </w:tc>
      </w:tr>
      <w:tr w:rsidR="00AC408A" w:rsidRPr="00F05D45" w14:paraId="64C5652A" w14:textId="77777777">
        <w:trPr>
          <w:trHeight w:val="283"/>
        </w:trPr>
        <w:tc>
          <w:tcPr>
            <w:tcW w:w="6912" w:type="dxa"/>
            <w:vAlign w:val="center"/>
          </w:tcPr>
          <w:p w14:paraId="18BCF3C2"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 xml:space="preserve">Uniform required </w:t>
            </w:r>
          </w:p>
        </w:tc>
        <w:tc>
          <w:tcPr>
            <w:tcW w:w="2694" w:type="dxa"/>
            <w:vAlign w:val="center"/>
          </w:tcPr>
          <w:p w14:paraId="23E008FC" w14:textId="718F3CFA" w:rsidR="00AC408A" w:rsidRPr="00F05D45" w:rsidRDefault="002C2F7E">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Never</w:t>
            </w:r>
          </w:p>
        </w:tc>
      </w:tr>
      <w:tr w:rsidR="00AC408A" w:rsidRPr="00F05D45" w14:paraId="28A87759" w14:textId="77777777">
        <w:trPr>
          <w:trHeight w:val="283"/>
        </w:trPr>
        <w:tc>
          <w:tcPr>
            <w:tcW w:w="6912" w:type="dxa"/>
            <w:vAlign w:val="center"/>
          </w:tcPr>
          <w:p w14:paraId="03C6F040" w14:textId="77777777" w:rsidR="00AC408A" w:rsidRPr="00F05D45" w:rsidRDefault="00AC408A">
            <w:pPr>
              <w:pStyle w:val="Tabletext"/>
              <w:spacing w:before="0" w:after="0"/>
              <w:rPr>
                <w:rFonts w:asciiTheme="minorHAnsi" w:hAnsiTheme="minorHAnsi" w:cstheme="minorHAnsi"/>
                <w:sz w:val="22"/>
              </w:rPr>
            </w:pPr>
            <w:r w:rsidRPr="00F05D45">
              <w:rPr>
                <w:rFonts w:asciiTheme="minorHAnsi" w:hAnsiTheme="minorHAnsi" w:cstheme="minorHAnsi"/>
                <w:sz w:val="22"/>
              </w:rPr>
              <w:t xml:space="preserve">Personal Protective Equipment (PPE) required </w:t>
            </w:r>
          </w:p>
        </w:tc>
        <w:tc>
          <w:tcPr>
            <w:tcW w:w="2694" w:type="dxa"/>
            <w:vAlign w:val="center"/>
          </w:tcPr>
          <w:p w14:paraId="01FB81A0" w14:textId="0457C379" w:rsidR="00AC408A" w:rsidRPr="00F05D45" w:rsidRDefault="00470A3D">
            <w:pPr>
              <w:pStyle w:val="Tabletext"/>
              <w:spacing w:before="0" w:after="0"/>
              <w:jc w:val="center"/>
              <w:rPr>
                <w:rFonts w:asciiTheme="minorHAnsi" w:hAnsiTheme="minorHAnsi" w:cstheme="minorHAnsi"/>
                <w:sz w:val="22"/>
              </w:rPr>
            </w:pPr>
            <w:r w:rsidRPr="00F05D45">
              <w:rPr>
                <w:rFonts w:asciiTheme="minorHAnsi" w:hAnsiTheme="minorHAnsi" w:cstheme="minorHAnsi"/>
                <w:sz w:val="22"/>
              </w:rPr>
              <w:t>Occasionally</w:t>
            </w:r>
          </w:p>
        </w:tc>
      </w:tr>
    </w:tbl>
    <w:p w14:paraId="08655A7D" w14:textId="61F748DB" w:rsidR="00015483" w:rsidRPr="00F05D45" w:rsidRDefault="00015483" w:rsidP="00AC408A">
      <w:pPr>
        <w:suppressAutoHyphens w:val="0"/>
        <w:spacing w:after="0"/>
        <w:rPr>
          <w:rFonts w:asciiTheme="minorHAnsi" w:hAnsiTheme="minorHAnsi" w:cstheme="minorHAnsi"/>
          <w:sz w:val="22"/>
          <w:szCs w:val="22"/>
        </w:rPr>
      </w:pPr>
    </w:p>
    <w:sectPr w:rsidR="00015483" w:rsidRPr="00F05D45" w:rsidSect="00A305A0">
      <w:type w:val="continuous"/>
      <w:pgSz w:w="11906" w:h="16838" w:code="9"/>
      <w:pgMar w:top="1135" w:right="1134" w:bottom="1276"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DC3C9" w14:textId="77777777" w:rsidR="00E91B8B" w:rsidRDefault="00E91B8B" w:rsidP="00456927">
      <w:pPr>
        <w:spacing w:after="0"/>
      </w:pPr>
      <w:r>
        <w:separator/>
      </w:r>
    </w:p>
  </w:endnote>
  <w:endnote w:type="continuationSeparator" w:id="0">
    <w:p w14:paraId="5F5F78F9" w14:textId="77777777" w:rsidR="00E91B8B" w:rsidRDefault="00E91B8B" w:rsidP="00456927">
      <w:pPr>
        <w:spacing w:after="0"/>
      </w:pPr>
      <w:r>
        <w:continuationSeparator/>
      </w:r>
    </w:p>
  </w:endnote>
  <w:endnote w:type="continuationNotice" w:id="1">
    <w:p w14:paraId="53FDF093" w14:textId="77777777" w:rsidR="00E91B8B" w:rsidRDefault="00E91B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F UI">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FUI-Semibold">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176774"/>
      <w:docPartObj>
        <w:docPartGallery w:val="Page Numbers (Bottom of Page)"/>
        <w:docPartUnique/>
      </w:docPartObj>
    </w:sdtPr>
    <w:sdtEndPr>
      <w:rPr>
        <w:noProof/>
      </w:rPr>
    </w:sdtEndPr>
    <w:sdtContent>
      <w:p w14:paraId="3F5C5B93" w14:textId="77F9EAC5" w:rsidR="00A305A0" w:rsidRDefault="00A305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B013E6" w14:textId="5F92ED9D" w:rsidR="00E7494F" w:rsidRDefault="00E7494F" w:rsidP="00DD00E3">
    <w:pPr>
      <w:pStyle w:val="Head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17234" w14:textId="77777777" w:rsidR="00E91B8B" w:rsidRDefault="00E91B8B" w:rsidP="00456927">
      <w:pPr>
        <w:spacing w:after="0"/>
      </w:pPr>
      <w:r>
        <w:separator/>
      </w:r>
    </w:p>
  </w:footnote>
  <w:footnote w:type="continuationSeparator" w:id="0">
    <w:p w14:paraId="63E9407C" w14:textId="77777777" w:rsidR="00E91B8B" w:rsidRDefault="00E91B8B" w:rsidP="00456927">
      <w:pPr>
        <w:spacing w:after="0"/>
      </w:pPr>
      <w:r>
        <w:continuationSeparator/>
      </w:r>
    </w:p>
  </w:footnote>
  <w:footnote w:type="continuationNotice" w:id="1">
    <w:p w14:paraId="0A2DDFA7" w14:textId="77777777" w:rsidR="00E91B8B" w:rsidRDefault="00E91B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0BA3" w14:textId="21B82AD9" w:rsidR="001B1828" w:rsidRDefault="001B18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94856"/>
    <w:multiLevelType w:val="hybridMultilevel"/>
    <w:tmpl w:val="C37AC2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581F23"/>
    <w:multiLevelType w:val="multilevel"/>
    <w:tmpl w:val="6406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CD642C"/>
    <w:multiLevelType w:val="multilevel"/>
    <w:tmpl w:val="4DDC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3920CB"/>
    <w:multiLevelType w:val="multilevel"/>
    <w:tmpl w:val="84B6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7"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8" w15:restartNumberingAfterBreak="0">
    <w:nsid w:val="3FEF7042"/>
    <w:multiLevelType w:val="multilevel"/>
    <w:tmpl w:val="C5D64A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111417"/>
    <w:multiLevelType w:val="multilevel"/>
    <w:tmpl w:val="B904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8B2EF4"/>
    <w:multiLevelType w:val="multilevel"/>
    <w:tmpl w:val="1152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F52063"/>
    <w:multiLevelType w:val="multilevel"/>
    <w:tmpl w:val="41EA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6352FB"/>
    <w:multiLevelType w:val="multilevel"/>
    <w:tmpl w:val="494E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53324B"/>
    <w:multiLevelType w:val="multilevel"/>
    <w:tmpl w:val="6DD89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900240528">
    <w:abstractNumId w:val="6"/>
  </w:num>
  <w:num w:numId="2" w16cid:durableId="1682052136">
    <w:abstractNumId w:val="7"/>
  </w:num>
  <w:num w:numId="3" w16cid:durableId="1167556301">
    <w:abstractNumId w:val="2"/>
  </w:num>
  <w:num w:numId="4" w16cid:durableId="1993026616">
    <w:abstractNumId w:val="0"/>
  </w:num>
  <w:num w:numId="5" w16cid:durableId="608775269">
    <w:abstractNumId w:val="14"/>
  </w:num>
  <w:num w:numId="6" w16cid:durableId="2046714500">
    <w:abstractNumId w:val="13"/>
  </w:num>
  <w:num w:numId="7" w16cid:durableId="996805058">
    <w:abstractNumId w:val="1"/>
  </w:num>
  <w:num w:numId="8" w16cid:durableId="807016470">
    <w:abstractNumId w:val="12"/>
  </w:num>
  <w:num w:numId="9" w16cid:durableId="1845709483">
    <w:abstractNumId w:val="5"/>
  </w:num>
  <w:num w:numId="10" w16cid:durableId="1361515596">
    <w:abstractNumId w:val="9"/>
  </w:num>
  <w:num w:numId="11" w16cid:durableId="761297475">
    <w:abstractNumId w:val="11"/>
  </w:num>
  <w:num w:numId="12" w16cid:durableId="963582150">
    <w:abstractNumId w:val="8"/>
  </w:num>
  <w:num w:numId="13" w16cid:durableId="2024821012">
    <w:abstractNumId w:val="4"/>
  </w:num>
  <w:num w:numId="14" w16cid:durableId="994605464">
    <w:abstractNumId w:val="10"/>
  </w:num>
  <w:num w:numId="15" w16cid:durableId="176056045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1E00"/>
    <w:rsid w:val="000021F5"/>
    <w:rsid w:val="00002C56"/>
    <w:rsid w:val="000043CB"/>
    <w:rsid w:val="00005214"/>
    <w:rsid w:val="00006312"/>
    <w:rsid w:val="00010A46"/>
    <w:rsid w:val="00011CC8"/>
    <w:rsid w:val="00015483"/>
    <w:rsid w:val="0001642D"/>
    <w:rsid w:val="0002493B"/>
    <w:rsid w:val="00026AD9"/>
    <w:rsid w:val="00033726"/>
    <w:rsid w:val="00034905"/>
    <w:rsid w:val="00034DDA"/>
    <w:rsid w:val="000351A4"/>
    <w:rsid w:val="00036182"/>
    <w:rsid w:val="00037E42"/>
    <w:rsid w:val="00040CD3"/>
    <w:rsid w:val="00041C34"/>
    <w:rsid w:val="000421EF"/>
    <w:rsid w:val="000430E2"/>
    <w:rsid w:val="00044187"/>
    <w:rsid w:val="000456E0"/>
    <w:rsid w:val="00045D17"/>
    <w:rsid w:val="00051744"/>
    <w:rsid w:val="00057CF9"/>
    <w:rsid w:val="00061670"/>
    <w:rsid w:val="00061BC5"/>
    <w:rsid w:val="000715D7"/>
    <w:rsid w:val="00072674"/>
    <w:rsid w:val="0007437F"/>
    <w:rsid w:val="00074DA8"/>
    <w:rsid w:val="00075C33"/>
    <w:rsid w:val="00077989"/>
    <w:rsid w:val="00081A7F"/>
    <w:rsid w:val="00082859"/>
    <w:rsid w:val="00082CFC"/>
    <w:rsid w:val="00083084"/>
    <w:rsid w:val="0008660F"/>
    <w:rsid w:val="00087086"/>
    <w:rsid w:val="00090C5A"/>
    <w:rsid w:val="000915F3"/>
    <w:rsid w:val="00092293"/>
    <w:rsid w:val="00094562"/>
    <w:rsid w:val="00097998"/>
    <w:rsid w:val="000A21D9"/>
    <w:rsid w:val="000A22DE"/>
    <w:rsid w:val="000A2C63"/>
    <w:rsid w:val="000A5186"/>
    <w:rsid w:val="000A54B0"/>
    <w:rsid w:val="000B0A18"/>
    <w:rsid w:val="000B622C"/>
    <w:rsid w:val="000B63A3"/>
    <w:rsid w:val="000C0963"/>
    <w:rsid w:val="000C0F9A"/>
    <w:rsid w:val="000C3654"/>
    <w:rsid w:val="000C452E"/>
    <w:rsid w:val="000C54B1"/>
    <w:rsid w:val="000C794B"/>
    <w:rsid w:val="000D0241"/>
    <w:rsid w:val="000D1209"/>
    <w:rsid w:val="000D6583"/>
    <w:rsid w:val="000E0D97"/>
    <w:rsid w:val="000E1332"/>
    <w:rsid w:val="000E1C63"/>
    <w:rsid w:val="000E2939"/>
    <w:rsid w:val="000E40D1"/>
    <w:rsid w:val="000E639E"/>
    <w:rsid w:val="000F2684"/>
    <w:rsid w:val="000F2688"/>
    <w:rsid w:val="000F37AA"/>
    <w:rsid w:val="0010052B"/>
    <w:rsid w:val="001050EC"/>
    <w:rsid w:val="001108E8"/>
    <w:rsid w:val="00114CE0"/>
    <w:rsid w:val="00121AB0"/>
    <w:rsid w:val="001222E9"/>
    <w:rsid w:val="00125C83"/>
    <w:rsid w:val="00127312"/>
    <w:rsid w:val="001343E4"/>
    <w:rsid w:val="00137E07"/>
    <w:rsid w:val="0014080B"/>
    <w:rsid w:val="001429A6"/>
    <w:rsid w:val="00143F40"/>
    <w:rsid w:val="001501F0"/>
    <w:rsid w:val="0015056D"/>
    <w:rsid w:val="001552C6"/>
    <w:rsid w:val="00157F3F"/>
    <w:rsid w:val="00160D2A"/>
    <w:rsid w:val="00162B25"/>
    <w:rsid w:val="00166318"/>
    <w:rsid w:val="001670A9"/>
    <w:rsid w:val="0016790E"/>
    <w:rsid w:val="0017270E"/>
    <w:rsid w:val="0017314D"/>
    <w:rsid w:val="00173E02"/>
    <w:rsid w:val="0017746E"/>
    <w:rsid w:val="00180ECE"/>
    <w:rsid w:val="00183A2A"/>
    <w:rsid w:val="00183C80"/>
    <w:rsid w:val="00185003"/>
    <w:rsid w:val="00187D91"/>
    <w:rsid w:val="001905C2"/>
    <w:rsid w:val="00190AD1"/>
    <w:rsid w:val="001948AD"/>
    <w:rsid w:val="00194DAD"/>
    <w:rsid w:val="00196DC8"/>
    <w:rsid w:val="001A12DC"/>
    <w:rsid w:val="001A36F2"/>
    <w:rsid w:val="001A509F"/>
    <w:rsid w:val="001B1828"/>
    <w:rsid w:val="001B306F"/>
    <w:rsid w:val="001B4119"/>
    <w:rsid w:val="001B77F9"/>
    <w:rsid w:val="001C0BE9"/>
    <w:rsid w:val="001C206E"/>
    <w:rsid w:val="001C74C9"/>
    <w:rsid w:val="001C7CEE"/>
    <w:rsid w:val="001D0161"/>
    <w:rsid w:val="001D0BB4"/>
    <w:rsid w:val="001D0F68"/>
    <w:rsid w:val="001D284A"/>
    <w:rsid w:val="001D2953"/>
    <w:rsid w:val="001E49C0"/>
    <w:rsid w:val="001E5640"/>
    <w:rsid w:val="001E64BE"/>
    <w:rsid w:val="001F2C45"/>
    <w:rsid w:val="001F76A4"/>
    <w:rsid w:val="002014E5"/>
    <w:rsid w:val="002025B7"/>
    <w:rsid w:val="00203EE4"/>
    <w:rsid w:val="00204473"/>
    <w:rsid w:val="002045B8"/>
    <w:rsid w:val="0020493E"/>
    <w:rsid w:val="00210F95"/>
    <w:rsid w:val="002113B4"/>
    <w:rsid w:val="0021151E"/>
    <w:rsid w:val="00214732"/>
    <w:rsid w:val="00220092"/>
    <w:rsid w:val="0022484E"/>
    <w:rsid w:val="0022677F"/>
    <w:rsid w:val="0023024E"/>
    <w:rsid w:val="00231B57"/>
    <w:rsid w:val="0023304A"/>
    <w:rsid w:val="0023640E"/>
    <w:rsid w:val="002401EB"/>
    <w:rsid w:val="00240960"/>
    <w:rsid w:val="00243603"/>
    <w:rsid w:val="00244F99"/>
    <w:rsid w:val="00246CDB"/>
    <w:rsid w:val="00252449"/>
    <w:rsid w:val="00255D19"/>
    <w:rsid w:val="0026001C"/>
    <w:rsid w:val="00260CC9"/>
    <w:rsid w:val="00261108"/>
    <w:rsid w:val="00262DEE"/>
    <w:rsid w:val="00265FCC"/>
    <w:rsid w:val="00267D4F"/>
    <w:rsid w:val="0027094B"/>
    <w:rsid w:val="00271701"/>
    <w:rsid w:val="00272F0B"/>
    <w:rsid w:val="002756D8"/>
    <w:rsid w:val="002819A4"/>
    <w:rsid w:val="00282045"/>
    <w:rsid w:val="002820B2"/>
    <w:rsid w:val="002832CF"/>
    <w:rsid w:val="002840E6"/>
    <w:rsid w:val="002847F6"/>
    <w:rsid w:val="00284D8B"/>
    <w:rsid w:val="002852FA"/>
    <w:rsid w:val="00285B53"/>
    <w:rsid w:val="00290E50"/>
    <w:rsid w:val="00290FAD"/>
    <w:rsid w:val="00293597"/>
    <w:rsid w:val="00295705"/>
    <w:rsid w:val="002A0C3B"/>
    <w:rsid w:val="002A2850"/>
    <w:rsid w:val="002A43D2"/>
    <w:rsid w:val="002A49EE"/>
    <w:rsid w:val="002A74F6"/>
    <w:rsid w:val="002B02BF"/>
    <w:rsid w:val="002B1194"/>
    <w:rsid w:val="002B195E"/>
    <w:rsid w:val="002B297D"/>
    <w:rsid w:val="002B4318"/>
    <w:rsid w:val="002B7E10"/>
    <w:rsid w:val="002C164B"/>
    <w:rsid w:val="002C2F7E"/>
    <w:rsid w:val="002C41BC"/>
    <w:rsid w:val="002C52EC"/>
    <w:rsid w:val="002D07A1"/>
    <w:rsid w:val="002D1F0D"/>
    <w:rsid w:val="002D2A0D"/>
    <w:rsid w:val="002E6343"/>
    <w:rsid w:val="002E78B8"/>
    <w:rsid w:val="002F0510"/>
    <w:rsid w:val="002F1AB4"/>
    <w:rsid w:val="002F2A4A"/>
    <w:rsid w:val="002F3365"/>
    <w:rsid w:val="002F69C3"/>
    <w:rsid w:val="00301BAF"/>
    <w:rsid w:val="0030208D"/>
    <w:rsid w:val="003020B5"/>
    <w:rsid w:val="00303A6D"/>
    <w:rsid w:val="00305955"/>
    <w:rsid w:val="00305A5F"/>
    <w:rsid w:val="00306DE8"/>
    <w:rsid w:val="00306ED0"/>
    <w:rsid w:val="00307D7D"/>
    <w:rsid w:val="00312EC6"/>
    <w:rsid w:val="0031523D"/>
    <w:rsid w:val="0031569B"/>
    <w:rsid w:val="00326758"/>
    <w:rsid w:val="00327679"/>
    <w:rsid w:val="00334F25"/>
    <w:rsid w:val="0033768C"/>
    <w:rsid w:val="00344288"/>
    <w:rsid w:val="00344845"/>
    <w:rsid w:val="003461EF"/>
    <w:rsid w:val="0034691C"/>
    <w:rsid w:val="00347432"/>
    <w:rsid w:val="00350170"/>
    <w:rsid w:val="0035067C"/>
    <w:rsid w:val="00351D43"/>
    <w:rsid w:val="003527B5"/>
    <w:rsid w:val="0035306E"/>
    <w:rsid w:val="00353753"/>
    <w:rsid w:val="0035500B"/>
    <w:rsid w:val="0035537A"/>
    <w:rsid w:val="00356DD0"/>
    <w:rsid w:val="003660FD"/>
    <w:rsid w:val="00366983"/>
    <w:rsid w:val="00367C98"/>
    <w:rsid w:val="00371D58"/>
    <w:rsid w:val="00373FED"/>
    <w:rsid w:val="003743B3"/>
    <w:rsid w:val="00375E2D"/>
    <w:rsid w:val="003770FB"/>
    <w:rsid w:val="00377CEE"/>
    <w:rsid w:val="00384332"/>
    <w:rsid w:val="00386333"/>
    <w:rsid w:val="0039040A"/>
    <w:rsid w:val="003912F8"/>
    <w:rsid w:val="00392AFC"/>
    <w:rsid w:val="00394A89"/>
    <w:rsid w:val="003958AF"/>
    <w:rsid w:val="00395E36"/>
    <w:rsid w:val="00397357"/>
    <w:rsid w:val="003A136E"/>
    <w:rsid w:val="003A3785"/>
    <w:rsid w:val="003A4851"/>
    <w:rsid w:val="003B7B87"/>
    <w:rsid w:val="003C6108"/>
    <w:rsid w:val="003C6127"/>
    <w:rsid w:val="003C6256"/>
    <w:rsid w:val="003C6293"/>
    <w:rsid w:val="003C7545"/>
    <w:rsid w:val="003C78FF"/>
    <w:rsid w:val="003D1B29"/>
    <w:rsid w:val="003D2BFE"/>
    <w:rsid w:val="003D422A"/>
    <w:rsid w:val="003E78C1"/>
    <w:rsid w:val="003F6666"/>
    <w:rsid w:val="003F7D30"/>
    <w:rsid w:val="004010AB"/>
    <w:rsid w:val="0040176B"/>
    <w:rsid w:val="00402D13"/>
    <w:rsid w:val="004061F4"/>
    <w:rsid w:val="0040772E"/>
    <w:rsid w:val="00410BF0"/>
    <w:rsid w:val="004121AA"/>
    <w:rsid w:val="004159D9"/>
    <w:rsid w:val="00423241"/>
    <w:rsid w:val="0042331E"/>
    <w:rsid w:val="004250F5"/>
    <w:rsid w:val="00427719"/>
    <w:rsid w:val="00427E08"/>
    <w:rsid w:val="00432969"/>
    <w:rsid w:val="00434524"/>
    <w:rsid w:val="0043559B"/>
    <w:rsid w:val="00440141"/>
    <w:rsid w:val="0044034E"/>
    <w:rsid w:val="00440D74"/>
    <w:rsid w:val="00441286"/>
    <w:rsid w:val="00441B1B"/>
    <w:rsid w:val="00441ECC"/>
    <w:rsid w:val="00442939"/>
    <w:rsid w:val="0044523A"/>
    <w:rsid w:val="00447153"/>
    <w:rsid w:val="004530AE"/>
    <w:rsid w:val="00455CDA"/>
    <w:rsid w:val="00455D31"/>
    <w:rsid w:val="00456927"/>
    <w:rsid w:val="00460435"/>
    <w:rsid w:val="00461819"/>
    <w:rsid w:val="0046199B"/>
    <w:rsid w:val="00464D35"/>
    <w:rsid w:val="00470A3D"/>
    <w:rsid w:val="004731B4"/>
    <w:rsid w:val="00474410"/>
    <w:rsid w:val="00474D11"/>
    <w:rsid w:val="00475504"/>
    <w:rsid w:val="00475665"/>
    <w:rsid w:val="00480812"/>
    <w:rsid w:val="00480B8F"/>
    <w:rsid w:val="00481829"/>
    <w:rsid w:val="00481BE9"/>
    <w:rsid w:val="00484055"/>
    <w:rsid w:val="0048530A"/>
    <w:rsid w:val="00485F47"/>
    <w:rsid w:val="00486402"/>
    <w:rsid w:val="00486ED4"/>
    <w:rsid w:val="00492742"/>
    <w:rsid w:val="004927B9"/>
    <w:rsid w:val="00492EE9"/>
    <w:rsid w:val="00493773"/>
    <w:rsid w:val="00495B39"/>
    <w:rsid w:val="004A2C60"/>
    <w:rsid w:val="004A3822"/>
    <w:rsid w:val="004A5A47"/>
    <w:rsid w:val="004A667F"/>
    <w:rsid w:val="004A7311"/>
    <w:rsid w:val="004B32D2"/>
    <w:rsid w:val="004B39D9"/>
    <w:rsid w:val="004C1716"/>
    <w:rsid w:val="004C45C0"/>
    <w:rsid w:val="004C6C23"/>
    <w:rsid w:val="004C71C9"/>
    <w:rsid w:val="004D27E7"/>
    <w:rsid w:val="004E0F65"/>
    <w:rsid w:val="004E258C"/>
    <w:rsid w:val="004E72AC"/>
    <w:rsid w:val="004E79D8"/>
    <w:rsid w:val="004F2565"/>
    <w:rsid w:val="004F3F6F"/>
    <w:rsid w:val="004F431E"/>
    <w:rsid w:val="004F4613"/>
    <w:rsid w:val="004F46AC"/>
    <w:rsid w:val="004F6089"/>
    <w:rsid w:val="004F6C2F"/>
    <w:rsid w:val="004F74D8"/>
    <w:rsid w:val="004F77D3"/>
    <w:rsid w:val="004F7FA0"/>
    <w:rsid w:val="00505A6D"/>
    <w:rsid w:val="00507949"/>
    <w:rsid w:val="005107B8"/>
    <w:rsid w:val="00514711"/>
    <w:rsid w:val="00514B27"/>
    <w:rsid w:val="0052245D"/>
    <w:rsid w:val="00524FFF"/>
    <w:rsid w:val="0053083B"/>
    <w:rsid w:val="005328D3"/>
    <w:rsid w:val="00536C34"/>
    <w:rsid w:val="00540F40"/>
    <w:rsid w:val="00541C41"/>
    <w:rsid w:val="005466BD"/>
    <w:rsid w:val="00546FAE"/>
    <w:rsid w:val="0054727B"/>
    <w:rsid w:val="0055314F"/>
    <w:rsid w:val="0055729E"/>
    <w:rsid w:val="00561454"/>
    <w:rsid w:val="00563C2E"/>
    <w:rsid w:val="005647F4"/>
    <w:rsid w:val="00566482"/>
    <w:rsid w:val="0056661D"/>
    <w:rsid w:val="00570D5A"/>
    <w:rsid w:val="00573D58"/>
    <w:rsid w:val="00576FB9"/>
    <w:rsid w:val="00582863"/>
    <w:rsid w:val="00582D9E"/>
    <w:rsid w:val="0058419A"/>
    <w:rsid w:val="00584463"/>
    <w:rsid w:val="005861A6"/>
    <w:rsid w:val="005863DC"/>
    <w:rsid w:val="00587DFD"/>
    <w:rsid w:val="005906DC"/>
    <w:rsid w:val="0059079A"/>
    <w:rsid w:val="00591B45"/>
    <w:rsid w:val="0059421B"/>
    <w:rsid w:val="0059520D"/>
    <w:rsid w:val="0059600A"/>
    <w:rsid w:val="005A0982"/>
    <w:rsid w:val="005A0F3B"/>
    <w:rsid w:val="005A5D64"/>
    <w:rsid w:val="005A6DE5"/>
    <w:rsid w:val="005A70F8"/>
    <w:rsid w:val="005B38C8"/>
    <w:rsid w:val="005B39D3"/>
    <w:rsid w:val="005B489D"/>
    <w:rsid w:val="005B4948"/>
    <w:rsid w:val="005B56A8"/>
    <w:rsid w:val="005B5ACF"/>
    <w:rsid w:val="005B7C35"/>
    <w:rsid w:val="005C290A"/>
    <w:rsid w:val="005C2940"/>
    <w:rsid w:val="005C2BFC"/>
    <w:rsid w:val="005C391C"/>
    <w:rsid w:val="005C4D7B"/>
    <w:rsid w:val="005D2883"/>
    <w:rsid w:val="005D397F"/>
    <w:rsid w:val="005D4959"/>
    <w:rsid w:val="005D4EDB"/>
    <w:rsid w:val="005D5063"/>
    <w:rsid w:val="005E0077"/>
    <w:rsid w:val="005E104C"/>
    <w:rsid w:val="005E2EBD"/>
    <w:rsid w:val="005E49A5"/>
    <w:rsid w:val="005E4E9D"/>
    <w:rsid w:val="005E504C"/>
    <w:rsid w:val="005E588F"/>
    <w:rsid w:val="005F1480"/>
    <w:rsid w:val="005F1A2B"/>
    <w:rsid w:val="005F1B26"/>
    <w:rsid w:val="00601827"/>
    <w:rsid w:val="006030D0"/>
    <w:rsid w:val="00604AD4"/>
    <w:rsid w:val="00604B5C"/>
    <w:rsid w:val="00605A49"/>
    <w:rsid w:val="00605E46"/>
    <w:rsid w:val="0061587E"/>
    <w:rsid w:val="00615D88"/>
    <w:rsid w:val="00621532"/>
    <w:rsid w:val="00621CAA"/>
    <w:rsid w:val="00622D9B"/>
    <w:rsid w:val="00626AEC"/>
    <w:rsid w:val="00633022"/>
    <w:rsid w:val="00633FC9"/>
    <w:rsid w:val="00634E13"/>
    <w:rsid w:val="006356AC"/>
    <w:rsid w:val="006411DF"/>
    <w:rsid w:val="00641EB7"/>
    <w:rsid w:val="006522B3"/>
    <w:rsid w:val="006523BD"/>
    <w:rsid w:val="00653FBE"/>
    <w:rsid w:val="00655F3D"/>
    <w:rsid w:val="00661329"/>
    <w:rsid w:val="006616A2"/>
    <w:rsid w:val="00665055"/>
    <w:rsid w:val="00665693"/>
    <w:rsid w:val="00666999"/>
    <w:rsid w:val="006704E7"/>
    <w:rsid w:val="00674642"/>
    <w:rsid w:val="00676EE5"/>
    <w:rsid w:val="00677F24"/>
    <w:rsid w:val="006822CC"/>
    <w:rsid w:val="00682A08"/>
    <w:rsid w:val="00685107"/>
    <w:rsid w:val="006873BA"/>
    <w:rsid w:val="006906E4"/>
    <w:rsid w:val="006912A5"/>
    <w:rsid w:val="006925FC"/>
    <w:rsid w:val="00692948"/>
    <w:rsid w:val="0069634D"/>
    <w:rsid w:val="006A0387"/>
    <w:rsid w:val="006A10CF"/>
    <w:rsid w:val="006A159D"/>
    <w:rsid w:val="006A505B"/>
    <w:rsid w:val="006A77E2"/>
    <w:rsid w:val="006B1587"/>
    <w:rsid w:val="006B5CD6"/>
    <w:rsid w:val="006C102C"/>
    <w:rsid w:val="006C3FCC"/>
    <w:rsid w:val="006C7246"/>
    <w:rsid w:val="006C74CE"/>
    <w:rsid w:val="006E453E"/>
    <w:rsid w:val="006E4A6F"/>
    <w:rsid w:val="006E5ABB"/>
    <w:rsid w:val="006E5F8A"/>
    <w:rsid w:val="006E6489"/>
    <w:rsid w:val="006F09E8"/>
    <w:rsid w:val="006F167C"/>
    <w:rsid w:val="006F7F19"/>
    <w:rsid w:val="007010FB"/>
    <w:rsid w:val="00701A46"/>
    <w:rsid w:val="00707479"/>
    <w:rsid w:val="007117A5"/>
    <w:rsid w:val="007117E6"/>
    <w:rsid w:val="00712EF1"/>
    <w:rsid w:val="00715C75"/>
    <w:rsid w:val="007160C4"/>
    <w:rsid w:val="00717B1B"/>
    <w:rsid w:val="0072498E"/>
    <w:rsid w:val="00725A09"/>
    <w:rsid w:val="00727237"/>
    <w:rsid w:val="00731287"/>
    <w:rsid w:val="00735FEC"/>
    <w:rsid w:val="007403FF"/>
    <w:rsid w:val="00744E14"/>
    <w:rsid w:val="007471D6"/>
    <w:rsid w:val="00753085"/>
    <w:rsid w:val="007533DC"/>
    <w:rsid w:val="00754A3A"/>
    <w:rsid w:val="00754E6F"/>
    <w:rsid w:val="007559F4"/>
    <w:rsid w:val="00764CDF"/>
    <w:rsid w:val="00764EF4"/>
    <w:rsid w:val="007702B5"/>
    <w:rsid w:val="00771FBE"/>
    <w:rsid w:val="007774E5"/>
    <w:rsid w:val="00791EEC"/>
    <w:rsid w:val="007962CB"/>
    <w:rsid w:val="007B1F4D"/>
    <w:rsid w:val="007B23B6"/>
    <w:rsid w:val="007B292D"/>
    <w:rsid w:val="007B2A4E"/>
    <w:rsid w:val="007B4877"/>
    <w:rsid w:val="007C029B"/>
    <w:rsid w:val="007C03C0"/>
    <w:rsid w:val="007C257B"/>
    <w:rsid w:val="007C40E2"/>
    <w:rsid w:val="007D10AD"/>
    <w:rsid w:val="007E0752"/>
    <w:rsid w:val="007E23ED"/>
    <w:rsid w:val="007E396F"/>
    <w:rsid w:val="007E3B64"/>
    <w:rsid w:val="007E4124"/>
    <w:rsid w:val="007F088F"/>
    <w:rsid w:val="007F332D"/>
    <w:rsid w:val="007F4D53"/>
    <w:rsid w:val="007F5B34"/>
    <w:rsid w:val="007F5CFF"/>
    <w:rsid w:val="00801DAF"/>
    <w:rsid w:val="008028B7"/>
    <w:rsid w:val="00802C7D"/>
    <w:rsid w:val="00804EC3"/>
    <w:rsid w:val="00805908"/>
    <w:rsid w:val="008073F8"/>
    <w:rsid w:val="00810089"/>
    <w:rsid w:val="00812186"/>
    <w:rsid w:val="008128CA"/>
    <w:rsid w:val="00814878"/>
    <w:rsid w:val="0081518C"/>
    <w:rsid w:val="00816ACF"/>
    <w:rsid w:val="00820354"/>
    <w:rsid w:val="00827843"/>
    <w:rsid w:val="00830CA0"/>
    <w:rsid w:val="0083247B"/>
    <w:rsid w:val="008343E7"/>
    <w:rsid w:val="00834551"/>
    <w:rsid w:val="0083521F"/>
    <w:rsid w:val="008430F6"/>
    <w:rsid w:val="008449AB"/>
    <w:rsid w:val="008453DF"/>
    <w:rsid w:val="00845A35"/>
    <w:rsid w:val="00846BD3"/>
    <w:rsid w:val="00846C96"/>
    <w:rsid w:val="00847B0A"/>
    <w:rsid w:val="00853027"/>
    <w:rsid w:val="0085512F"/>
    <w:rsid w:val="0085751D"/>
    <w:rsid w:val="00860D79"/>
    <w:rsid w:val="008612C8"/>
    <w:rsid w:val="00861340"/>
    <w:rsid w:val="00861DF5"/>
    <w:rsid w:val="008707DA"/>
    <w:rsid w:val="0087638C"/>
    <w:rsid w:val="00876C9E"/>
    <w:rsid w:val="008778EF"/>
    <w:rsid w:val="00880ACC"/>
    <w:rsid w:val="008851C6"/>
    <w:rsid w:val="00887553"/>
    <w:rsid w:val="00895FF2"/>
    <w:rsid w:val="00897E4C"/>
    <w:rsid w:val="008B006F"/>
    <w:rsid w:val="008B22B1"/>
    <w:rsid w:val="008B5CFE"/>
    <w:rsid w:val="008C40B5"/>
    <w:rsid w:val="008C4982"/>
    <w:rsid w:val="008C5432"/>
    <w:rsid w:val="008D0C22"/>
    <w:rsid w:val="008D162A"/>
    <w:rsid w:val="008D1EA2"/>
    <w:rsid w:val="008D20E5"/>
    <w:rsid w:val="008D2207"/>
    <w:rsid w:val="008D4EA7"/>
    <w:rsid w:val="008D61E6"/>
    <w:rsid w:val="008E0F75"/>
    <w:rsid w:val="008E2868"/>
    <w:rsid w:val="008E3E63"/>
    <w:rsid w:val="008E3ED7"/>
    <w:rsid w:val="008E4109"/>
    <w:rsid w:val="008E5749"/>
    <w:rsid w:val="008E704D"/>
    <w:rsid w:val="008F0135"/>
    <w:rsid w:val="008F29AC"/>
    <w:rsid w:val="008F53EF"/>
    <w:rsid w:val="008F78B3"/>
    <w:rsid w:val="009020BE"/>
    <w:rsid w:val="009040FA"/>
    <w:rsid w:val="00910A68"/>
    <w:rsid w:val="00911CF7"/>
    <w:rsid w:val="0091264C"/>
    <w:rsid w:val="00913AA3"/>
    <w:rsid w:val="00914F3E"/>
    <w:rsid w:val="0091504C"/>
    <w:rsid w:val="00917324"/>
    <w:rsid w:val="00917A43"/>
    <w:rsid w:val="00917AED"/>
    <w:rsid w:val="00921435"/>
    <w:rsid w:val="009224FA"/>
    <w:rsid w:val="00925679"/>
    <w:rsid w:val="00925D84"/>
    <w:rsid w:val="009304D0"/>
    <w:rsid w:val="00931430"/>
    <w:rsid w:val="0093491F"/>
    <w:rsid w:val="00934C54"/>
    <w:rsid w:val="00941E5D"/>
    <w:rsid w:val="00944B05"/>
    <w:rsid w:val="009468CB"/>
    <w:rsid w:val="00951EF1"/>
    <w:rsid w:val="00956074"/>
    <w:rsid w:val="00956BB9"/>
    <w:rsid w:val="00965374"/>
    <w:rsid w:val="00965895"/>
    <w:rsid w:val="009741B8"/>
    <w:rsid w:val="0097715C"/>
    <w:rsid w:val="0097724B"/>
    <w:rsid w:val="00982A27"/>
    <w:rsid w:val="00983642"/>
    <w:rsid w:val="0098377C"/>
    <w:rsid w:val="00983BDA"/>
    <w:rsid w:val="00983C88"/>
    <w:rsid w:val="00986862"/>
    <w:rsid w:val="00987C48"/>
    <w:rsid w:val="009925C0"/>
    <w:rsid w:val="009934B2"/>
    <w:rsid w:val="009954B9"/>
    <w:rsid w:val="00996E52"/>
    <w:rsid w:val="009A0E4C"/>
    <w:rsid w:val="009B1D24"/>
    <w:rsid w:val="009B3A9E"/>
    <w:rsid w:val="009B4408"/>
    <w:rsid w:val="009B56B6"/>
    <w:rsid w:val="009B61FE"/>
    <w:rsid w:val="009B7A0E"/>
    <w:rsid w:val="009C269A"/>
    <w:rsid w:val="009C5025"/>
    <w:rsid w:val="009C544A"/>
    <w:rsid w:val="009C56AC"/>
    <w:rsid w:val="009C7A6B"/>
    <w:rsid w:val="009D048F"/>
    <w:rsid w:val="009D329B"/>
    <w:rsid w:val="009D33ED"/>
    <w:rsid w:val="009D46E6"/>
    <w:rsid w:val="009D6C8B"/>
    <w:rsid w:val="009E0BC2"/>
    <w:rsid w:val="009E0D42"/>
    <w:rsid w:val="009E1DD3"/>
    <w:rsid w:val="009E3347"/>
    <w:rsid w:val="009E355E"/>
    <w:rsid w:val="009E4B14"/>
    <w:rsid w:val="009E635F"/>
    <w:rsid w:val="009E69AB"/>
    <w:rsid w:val="009F04C8"/>
    <w:rsid w:val="009F0EE4"/>
    <w:rsid w:val="009F5427"/>
    <w:rsid w:val="00A00543"/>
    <w:rsid w:val="00A0134E"/>
    <w:rsid w:val="00A05E7F"/>
    <w:rsid w:val="00A1194D"/>
    <w:rsid w:val="00A13839"/>
    <w:rsid w:val="00A21376"/>
    <w:rsid w:val="00A25992"/>
    <w:rsid w:val="00A27108"/>
    <w:rsid w:val="00A27EC4"/>
    <w:rsid w:val="00A305A0"/>
    <w:rsid w:val="00A31D1D"/>
    <w:rsid w:val="00A331E5"/>
    <w:rsid w:val="00A358FA"/>
    <w:rsid w:val="00A35CC7"/>
    <w:rsid w:val="00A42B6C"/>
    <w:rsid w:val="00A52E68"/>
    <w:rsid w:val="00A5697F"/>
    <w:rsid w:val="00A57C02"/>
    <w:rsid w:val="00A6799C"/>
    <w:rsid w:val="00A67D9A"/>
    <w:rsid w:val="00A67EFD"/>
    <w:rsid w:val="00A67FDF"/>
    <w:rsid w:val="00A745FE"/>
    <w:rsid w:val="00A75FA8"/>
    <w:rsid w:val="00A81E05"/>
    <w:rsid w:val="00A82BCC"/>
    <w:rsid w:val="00A83635"/>
    <w:rsid w:val="00A85B8D"/>
    <w:rsid w:val="00A87CC5"/>
    <w:rsid w:val="00A93AF9"/>
    <w:rsid w:val="00A940E8"/>
    <w:rsid w:val="00A97920"/>
    <w:rsid w:val="00AA178B"/>
    <w:rsid w:val="00AA5EBD"/>
    <w:rsid w:val="00AB0FB5"/>
    <w:rsid w:val="00AB131A"/>
    <w:rsid w:val="00AB26D3"/>
    <w:rsid w:val="00AB2BD9"/>
    <w:rsid w:val="00AB2DC4"/>
    <w:rsid w:val="00AB388A"/>
    <w:rsid w:val="00AB6B4E"/>
    <w:rsid w:val="00AC1E3C"/>
    <w:rsid w:val="00AC408A"/>
    <w:rsid w:val="00AC42C3"/>
    <w:rsid w:val="00AC55D1"/>
    <w:rsid w:val="00AD3539"/>
    <w:rsid w:val="00AD378E"/>
    <w:rsid w:val="00AD3D49"/>
    <w:rsid w:val="00AD43ED"/>
    <w:rsid w:val="00AD698B"/>
    <w:rsid w:val="00AD698C"/>
    <w:rsid w:val="00AD7A48"/>
    <w:rsid w:val="00AE08E8"/>
    <w:rsid w:val="00AE293C"/>
    <w:rsid w:val="00AE3735"/>
    <w:rsid w:val="00AE55C7"/>
    <w:rsid w:val="00AE5D2C"/>
    <w:rsid w:val="00AE5DB5"/>
    <w:rsid w:val="00AE7101"/>
    <w:rsid w:val="00AF1222"/>
    <w:rsid w:val="00AF164A"/>
    <w:rsid w:val="00B10AE6"/>
    <w:rsid w:val="00B13EE7"/>
    <w:rsid w:val="00B140A3"/>
    <w:rsid w:val="00B14F71"/>
    <w:rsid w:val="00B16D45"/>
    <w:rsid w:val="00B1764A"/>
    <w:rsid w:val="00B2540D"/>
    <w:rsid w:val="00B266D2"/>
    <w:rsid w:val="00B30816"/>
    <w:rsid w:val="00B34F4E"/>
    <w:rsid w:val="00B35311"/>
    <w:rsid w:val="00B41628"/>
    <w:rsid w:val="00B43FE3"/>
    <w:rsid w:val="00B443CE"/>
    <w:rsid w:val="00B45C3A"/>
    <w:rsid w:val="00B4793A"/>
    <w:rsid w:val="00B50BD9"/>
    <w:rsid w:val="00B52740"/>
    <w:rsid w:val="00B54281"/>
    <w:rsid w:val="00B609E4"/>
    <w:rsid w:val="00B60BC4"/>
    <w:rsid w:val="00B6117A"/>
    <w:rsid w:val="00B61248"/>
    <w:rsid w:val="00B616F1"/>
    <w:rsid w:val="00B6194A"/>
    <w:rsid w:val="00B64219"/>
    <w:rsid w:val="00B66DAD"/>
    <w:rsid w:val="00B67C07"/>
    <w:rsid w:val="00B7075A"/>
    <w:rsid w:val="00B74516"/>
    <w:rsid w:val="00B74DD7"/>
    <w:rsid w:val="00B7599A"/>
    <w:rsid w:val="00B76AEC"/>
    <w:rsid w:val="00B814CB"/>
    <w:rsid w:val="00B83BF5"/>
    <w:rsid w:val="00B95C23"/>
    <w:rsid w:val="00BA0AF8"/>
    <w:rsid w:val="00BA14EE"/>
    <w:rsid w:val="00BA5C4F"/>
    <w:rsid w:val="00BA7A7B"/>
    <w:rsid w:val="00BB0E7F"/>
    <w:rsid w:val="00BB3554"/>
    <w:rsid w:val="00BB6A5F"/>
    <w:rsid w:val="00BB7CA4"/>
    <w:rsid w:val="00BC022B"/>
    <w:rsid w:val="00BC1024"/>
    <w:rsid w:val="00BC3E84"/>
    <w:rsid w:val="00BD4B4B"/>
    <w:rsid w:val="00BE45BF"/>
    <w:rsid w:val="00BF2FF8"/>
    <w:rsid w:val="00BF50AE"/>
    <w:rsid w:val="00BF6527"/>
    <w:rsid w:val="00C023B1"/>
    <w:rsid w:val="00C0331B"/>
    <w:rsid w:val="00C03BA9"/>
    <w:rsid w:val="00C0471B"/>
    <w:rsid w:val="00C079D7"/>
    <w:rsid w:val="00C07AFD"/>
    <w:rsid w:val="00C10580"/>
    <w:rsid w:val="00C11089"/>
    <w:rsid w:val="00C133A3"/>
    <w:rsid w:val="00C1366C"/>
    <w:rsid w:val="00C14B96"/>
    <w:rsid w:val="00C15B5E"/>
    <w:rsid w:val="00C15DF9"/>
    <w:rsid w:val="00C164F8"/>
    <w:rsid w:val="00C16694"/>
    <w:rsid w:val="00C22044"/>
    <w:rsid w:val="00C220C6"/>
    <w:rsid w:val="00C25BEE"/>
    <w:rsid w:val="00C26CF7"/>
    <w:rsid w:val="00C270EE"/>
    <w:rsid w:val="00C34784"/>
    <w:rsid w:val="00C35662"/>
    <w:rsid w:val="00C363C4"/>
    <w:rsid w:val="00C365EF"/>
    <w:rsid w:val="00C36633"/>
    <w:rsid w:val="00C36B6F"/>
    <w:rsid w:val="00C37412"/>
    <w:rsid w:val="00C43765"/>
    <w:rsid w:val="00C51FDA"/>
    <w:rsid w:val="00C54D22"/>
    <w:rsid w:val="00C565DC"/>
    <w:rsid w:val="00C5687B"/>
    <w:rsid w:val="00C60047"/>
    <w:rsid w:val="00C60E1F"/>
    <w:rsid w:val="00C62CDF"/>
    <w:rsid w:val="00C63771"/>
    <w:rsid w:val="00C63BEA"/>
    <w:rsid w:val="00C63F3A"/>
    <w:rsid w:val="00C64690"/>
    <w:rsid w:val="00C655E6"/>
    <w:rsid w:val="00C7058E"/>
    <w:rsid w:val="00C718FF"/>
    <w:rsid w:val="00C71E22"/>
    <w:rsid w:val="00C75A36"/>
    <w:rsid w:val="00C75C3F"/>
    <w:rsid w:val="00C91044"/>
    <w:rsid w:val="00C944C2"/>
    <w:rsid w:val="00CA0461"/>
    <w:rsid w:val="00CA1B2A"/>
    <w:rsid w:val="00CA359C"/>
    <w:rsid w:val="00CA3FF9"/>
    <w:rsid w:val="00CA768F"/>
    <w:rsid w:val="00CB2FA2"/>
    <w:rsid w:val="00CB5CA2"/>
    <w:rsid w:val="00CB6033"/>
    <w:rsid w:val="00CC26B3"/>
    <w:rsid w:val="00CD3133"/>
    <w:rsid w:val="00CD3A39"/>
    <w:rsid w:val="00CD665E"/>
    <w:rsid w:val="00CE1597"/>
    <w:rsid w:val="00CE1AEA"/>
    <w:rsid w:val="00CE32CB"/>
    <w:rsid w:val="00CE4EF3"/>
    <w:rsid w:val="00CF51B8"/>
    <w:rsid w:val="00CF5813"/>
    <w:rsid w:val="00CF7049"/>
    <w:rsid w:val="00CF7E61"/>
    <w:rsid w:val="00D01554"/>
    <w:rsid w:val="00D0239B"/>
    <w:rsid w:val="00D05F30"/>
    <w:rsid w:val="00D076EC"/>
    <w:rsid w:val="00D07A3D"/>
    <w:rsid w:val="00D10DDC"/>
    <w:rsid w:val="00D14203"/>
    <w:rsid w:val="00D1468D"/>
    <w:rsid w:val="00D172F9"/>
    <w:rsid w:val="00D2304F"/>
    <w:rsid w:val="00D23188"/>
    <w:rsid w:val="00D24CAE"/>
    <w:rsid w:val="00D25B82"/>
    <w:rsid w:val="00D267C8"/>
    <w:rsid w:val="00D31E97"/>
    <w:rsid w:val="00D40932"/>
    <w:rsid w:val="00D426D2"/>
    <w:rsid w:val="00D42BAF"/>
    <w:rsid w:val="00D43403"/>
    <w:rsid w:val="00D451A6"/>
    <w:rsid w:val="00D50DA6"/>
    <w:rsid w:val="00D51336"/>
    <w:rsid w:val="00D513C7"/>
    <w:rsid w:val="00D53875"/>
    <w:rsid w:val="00D544FB"/>
    <w:rsid w:val="00D55D2E"/>
    <w:rsid w:val="00D573A3"/>
    <w:rsid w:val="00D610BD"/>
    <w:rsid w:val="00D622CC"/>
    <w:rsid w:val="00D628E1"/>
    <w:rsid w:val="00D64EB7"/>
    <w:rsid w:val="00D66276"/>
    <w:rsid w:val="00D66353"/>
    <w:rsid w:val="00D66AA9"/>
    <w:rsid w:val="00D714C8"/>
    <w:rsid w:val="00D7251B"/>
    <w:rsid w:val="00D737F9"/>
    <w:rsid w:val="00D75169"/>
    <w:rsid w:val="00D77C23"/>
    <w:rsid w:val="00D827FD"/>
    <w:rsid w:val="00D95D65"/>
    <w:rsid w:val="00D95DB6"/>
    <w:rsid w:val="00D96AAB"/>
    <w:rsid w:val="00D96CF9"/>
    <w:rsid w:val="00D97AFF"/>
    <w:rsid w:val="00DA226E"/>
    <w:rsid w:val="00DA4E54"/>
    <w:rsid w:val="00DA63D4"/>
    <w:rsid w:val="00DA7171"/>
    <w:rsid w:val="00DA77DB"/>
    <w:rsid w:val="00DB6902"/>
    <w:rsid w:val="00DB7299"/>
    <w:rsid w:val="00DB7EF2"/>
    <w:rsid w:val="00DC09FD"/>
    <w:rsid w:val="00DC1F6C"/>
    <w:rsid w:val="00DC2FF8"/>
    <w:rsid w:val="00DC3343"/>
    <w:rsid w:val="00DC36A6"/>
    <w:rsid w:val="00DC5F70"/>
    <w:rsid w:val="00DD00E3"/>
    <w:rsid w:val="00DD053C"/>
    <w:rsid w:val="00DD195C"/>
    <w:rsid w:val="00DD47F9"/>
    <w:rsid w:val="00DD4E60"/>
    <w:rsid w:val="00DD59BC"/>
    <w:rsid w:val="00DD6689"/>
    <w:rsid w:val="00DD72FA"/>
    <w:rsid w:val="00DE29BC"/>
    <w:rsid w:val="00DE3037"/>
    <w:rsid w:val="00DF344C"/>
    <w:rsid w:val="00DF46B4"/>
    <w:rsid w:val="00DF504E"/>
    <w:rsid w:val="00DF5795"/>
    <w:rsid w:val="00DF65AB"/>
    <w:rsid w:val="00DF6F67"/>
    <w:rsid w:val="00DF7180"/>
    <w:rsid w:val="00E00ED4"/>
    <w:rsid w:val="00E059B1"/>
    <w:rsid w:val="00E06429"/>
    <w:rsid w:val="00E11CED"/>
    <w:rsid w:val="00E132A2"/>
    <w:rsid w:val="00E160EF"/>
    <w:rsid w:val="00E21341"/>
    <w:rsid w:val="00E22F6A"/>
    <w:rsid w:val="00E23C17"/>
    <w:rsid w:val="00E23ECC"/>
    <w:rsid w:val="00E242E5"/>
    <w:rsid w:val="00E43160"/>
    <w:rsid w:val="00E513E1"/>
    <w:rsid w:val="00E5374D"/>
    <w:rsid w:val="00E57678"/>
    <w:rsid w:val="00E613A3"/>
    <w:rsid w:val="00E66219"/>
    <w:rsid w:val="00E662A3"/>
    <w:rsid w:val="00E718A5"/>
    <w:rsid w:val="00E72CBC"/>
    <w:rsid w:val="00E7494F"/>
    <w:rsid w:val="00E7588A"/>
    <w:rsid w:val="00E80AE9"/>
    <w:rsid w:val="00E83374"/>
    <w:rsid w:val="00E873C4"/>
    <w:rsid w:val="00E87B6A"/>
    <w:rsid w:val="00E9032A"/>
    <w:rsid w:val="00E90B16"/>
    <w:rsid w:val="00E91B8B"/>
    <w:rsid w:val="00E97A2C"/>
    <w:rsid w:val="00E97BEB"/>
    <w:rsid w:val="00EA122D"/>
    <w:rsid w:val="00EA1DC8"/>
    <w:rsid w:val="00EA5B4B"/>
    <w:rsid w:val="00EA6189"/>
    <w:rsid w:val="00EA6695"/>
    <w:rsid w:val="00EA6D12"/>
    <w:rsid w:val="00EA75BD"/>
    <w:rsid w:val="00EB0DAE"/>
    <w:rsid w:val="00EB1248"/>
    <w:rsid w:val="00EB3BC0"/>
    <w:rsid w:val="00EB3F11"/>
    <w:rsid w:val="00EB76C6"/>
    <w:rsid w:val="00EB777E"/>
    <w:rsid w:val="00EC003A"/>
    <w:rsid w:val="00EC5BAD"/>
    <w:rsid w:val="00EC7F5A"/>
    <w:rsid w:val="00ED156A"/>
    <w:rsid w:val="00ED2B07"/>
    <w:rsid w:val="00ED2CC3"/>
    <w:rsid w:val="00ED3284"/>
    <w:rsid w:val="00ED638F"/>
    <w:rsid w:val="00ED798F"/>
    <w:rsid w:val="00EE19A7"/>
    <w:rsid w:val="00EE2610"/>
    <w:rsid w:val="00EF06FF"/>
    <w:rsid w:val="00EF1299"/>
    <w:rsid w:val="00EF332F"/>
    <w:rsid w:val="00EF37EC"/>
    <w:rsid w:val="00F05D45"/>
    <w:rsid w:val="00F10165"/>
    <w:rsid w:val="00F125B0"/>
    <w:rsid w:val="00F13795"/>
    <w:rsid w:val="00F15A25"/>
    <w:rsid w:val="00F15C03"/>
    <w:rsid w:val="00F16283"/>
    <w:rsid w:val="00F1669D"/>
    <w:rsid w:val="00F17649"/>
    <w:rsid w:val="00F20919"/>
    <w:rsid w:val="00F23FF9"/>
    <w:rsid w:val="00F30927"/>
    <w:rsid w:val="00F312A2"/>
    <w:rsid w:val="00F322AA"/>
    <w:rsid w:val="00F36F2D"/>
    <w:rsid w:val="00F43DC5"/>
    <w:rsid w:val="00F5155F"/>
    <w:rsid w:val="00F517A9"/>
    <w:rsid w:val="00F533E7"/>
    <w:rsid w:val="00F56AB9"/>
    <w:rsid w:val="00F60676"/>
    <w:rsid w:val="00F606F0"/>
    <w:rsid w:val="00F62F0E"/>
    <w:rsid w:val="00F63605"/>
    <w:rsid w:val="00F65354"/>
    <w:rsid w:val="00F66B23"/>
    <w:rsid w:val="00F74F7B"/>
    <w:rsid w:val="00F75679"/>
    <w:rsid w:val="00F7692D"/>
    <w:rsid w:val="00F775E8"/>
    <w:rsid w:val="00F83803"/>
    <w:rsid w:val="00F859C5"/>
    <w:rsid w:val="00F862C7"/>
    <w:rsid w:val="00F863CF"/>
    <w:rsid w:val="00F86F5B"/>
    <w:rsid w:val="00F94966"/>
    <w:rsid w:val="00F95053"/>
    <w:rsid w:val="00FA1CEA"/>
    <w:rsid w:val="00FA2BEA"/>
    <w:rsid w:val="00FA3AAC"/>
    <w:rsid w:val="00FA7EBD"/>
    <w:rsid w:val="00FB019C"/>
    <w:rsid w:val="00FB065E"/>
    <w:rsid w:val="00FB36C8"/>
    <w:rsid w:val="00FB5C3A"/>
    <w:rsid w:val="00FB6982"/>
    <w:rsid w:val="00FB73CC"/>
    <w:rsid w:val="00FC71F9"/>
    <w:rsid w:val="00FD2E2F"/>
    <w:rsid w:val="00FD546E"/>
    <w:rsid w:val="00FD5A4A"/>
    <w:rsid w:val="00FD7984"/>
    <w:rsid w:val="00FD7B1D"/>
    <w:rsid w:val="00FE3CB6"/>
    <w:rsid w:val="00FF05D0"/>
    <w:rsid w:val="00FF0638"/>
    <w:rsid w:val="00FF0930"/>
    <w:rsid w:val="00FF5D16"/>
    <w:rsid w:val="00FF6B28"/>
    <w:rsid w:val="07662BD7"/>
    <w:rsid w:val="11349B55"/>
    <w:rsid w:val="1195C32B"/>
    <w:rsid w:val="11C15B03"/>
    <w:rsid w:val="12365348"/>
    <w:rsid w:val="12E86AFC"/>
    <w:rsid w:val="14F0189E"/>
    <w:rsid w:val="152594EC"/>
    <w:rsid w:val="182AF9FE"/>
    <w:rsid w:val="214B2FB6"/>
    <w:rsid w:val="23EEEA0B"/>
    <w:rsid w:val="27DCC4C7"/>
    <w:rsid w:val="283FC81E"/>
    <w:rsid w:val="2B42B257"/>
    <w:rsid w:val="2C6F0315"/>
    <w:rsid w:val="2EE87E76"/>
    <w:rsid w:val="2EF0C1BF"/>
    <w:rsid w:val="2F50526B"/>
    <w:rsid w:val="313B8276"/>
    <w:rsid w:val="322065E7"/>
    <w:rsid w:val="3324C417"/>
    <w:rsid w:val="39183CBC"/>
    <w:rsid w:val="398191CF"/>
    <w:rsid w:val="3A44651A"/>
    <w:rsid w:val="4075CDC6"/>
    <w:rsid w:val="4243BFE9"/>
    <w:rsid w:val="4340587E"/>
    <w:rsid w:val="4589D8D4"/>
    <w:rsid w:val="47C0E952"/>
    <w:rsid w:val="4FB32907"/>
    <w:rsid w:val="59A03028"/>
    <w:rsid w:val="5C6FD692"/>
    <w:rsid w:val="5F67DD98"/>
    <w:rsid w:val="610E592E"/>
    <w:rsid w:val="69F54099"/>
    <w:rsid w:val="749BD99A"/>
    <w:rsid w:val="758FDF65"/>
    <w:rsid w:val="76BCED15"/>
    <w:rsid w:val="7E9AE9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D72B86E4-2666-4457-B84D-64F16261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FD546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qFormat/>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List Paragraph1,Recommendation,List Paragraph11,List Paragraph111,L,F5 List Paragraph,Dot pt,CV text,Medium Grid 1 - Accent 21,Numbered Paragraph,List Paragraph2,NFP GP Bulleted List,FooterText,numbered,Paragraphe de liste1,列出段,Heading 2."/>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Revision">
    <w:name w:val="Revision"/>
    <w:hidden/>
    <w:uiPriority w:val="99"/>
    <w:semiHidden/>
    <w:rsid w:val="00ED3284"/>
    <w:rPr>
      <w:sz w:val="24"/>
    </w:rPr>
  </w:style>
  <w:style w:type="character" w:customStyle="1" w:styleId="ListParagraphChar">
    <w:name w:val="List Paragraph Char"/>
    <w:aliases w:val="List Paragraph1 Char,Recommendation Char,List Paragraph11 Char,List Paragraph111 Char,L Char,F5 List Paragraph Char,Dot pt Char,CV text Char,Medium Grid 1 - Accent 21 Char,Numbered Paragraph Char,List Paragraph2 Char,FooterText Char"/>
    <w:link w:val="ListParagraph"/>
    <w:uiPriority w:val="34"/>
    <w:locked/>
    <w:rsid w:val="00A87CC5"/>
    <w:rPr>
      <w:sz w:val="24"/>
    </w:rPr>
  </w:style>
  <w:style w:type="paragraph" w:customStyle="1" w:styleId="p1">
    <w:name w:val="p1"/>
    <w:basedOn w:val="Normal"/>
    <w:rsid w:val="0046199B"/>
    <w:pPr>
      <w:suppressAutoHyphens w:val="0"/>
      <w:spacing w:after="0"/>
    </w:pPr>
    <w:rPr>
      <w:rFonts w:ascii=".SF UI" w:eastAsiaTheme="minorEastAsia" w:hAnsi=".SF UI"/>
      <w:sz w:val="18"/>
      <w:szCs w:val="18"/>
      <w:lang w:eastAsia="en-GB"/>
    </w:rPr>
  </w:style>
  <w:style w:type="paragraph" w:customStyle="1" w:styleId="p2">
    <w:name w:val="p2"/>
    <w:basedOn w:val="Normal"/>
    <w:rsid w:val="0046199B"/>
    <w:pPr>
      <w:suppressAutoHyphens w:val="0"/>
      <w:spacing w:after="0"/>
    </w:pPr>
    <w:rPr>
      <w:rFonts w:ascii="Helvetica" w:eastAsiaTheme="minorEastAsia" w:hAnsi="Helvetica"/>
      <w:sz w:val="18"/>
      <w:szCs w:val="18"/>
      <w:lang w:eastAsia="en-GB"/>
    </w:rPr>
  </w:style>
  <w:style w:type="character" w:customStyle="1" w:styleId="s1">
    <w:name w:val="s1"/>
    <w:basedOn w:val="DefaultParagraphFont"/>
    <w:rsid w:val="0046199B"/>
    <w:rPr>
      <w:rFonts w:ascii=".SFUI-Semibold" w:hAnsi=".SFUI-Semibold" w:hint="default"/>
      <w:b/>
      <w:bCs/>
      <w:i w:val="0"/>
      <w:iCs w:val="0"/>
      <w:sz w:val="18"/>
      <w:szCs w:val="18"/>
    </w:rPr>
  </w:style>
  <w:style w:type="character" w:customStyle="1" w:styleId="s2">
    <w:name w:val="s2"/>
    <w:basedOn w:val="DefaultParagraphFont"/>
    <w:rsid w:val="0046199B"/>
    <w:rPr>
      <w:rFonts w:ascii="Helvetica" w:hAnsi="Helvetica" w:hint="default"/>
      <w:b w:val="0"/>
      <w:bCs w:val="0"/>
      <w:i w:val="0"/>
      <w:iCs w:val="0"/>
      <w:sz w:val="18"/>
      <w:szCs w:val="18"/>
    </w:rPr>
  </w:style>
  <w:style w:type="character" w:styleId="UnresolvedMention">
    <w:name w:val="Unresolved Mention"/>
    <w:basedOn w:val="DefaultParagraphFont"/>
    <w:uiPriority w:val="99"/>
    <w:semiHidden/>
    <w:unhideWhenUsed/>
    <w:rsid w:val="00447153"/>
    <w:rPr>
      <w:color w:val="605E5C"/>
      <w:shd w:val="clear" w:color="auto" w:fill="E1DFDD"/>
    </w:rPr>
  </w:style>
  <w:style w:type="paragraph" w:customStyle="1" w:styleId="paragraph">
    <w:name w:val="paragraph"/>
    <w:basedOn w:val="Normal"/>
    <w:rsid w:val="00D40932"/>
    <w:pPr>
      <w:suppressAutoHyphens w:val="0"/>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D40932"/>
  </w:style>
  <w:style w:type="character" w:customStyle="1" w:styleId="eop">
    <w:name w:val="eop"/>
    <w:basedOn w:val="DefaultParagraphFont"/>
    <w:rsid w:val="00D40932"/>
  </w:style>
  <w:style w:type="paragraph" w:styleId="NormalWeb">
    <w:name w:val="Normal (Web)"/>
    <w:basedOn w:val="Normal"/>
    <w:uiPriority w:val="99"/>
    <w:semiHidden/>
    <w:unhideWhenUsed/>
    <w:rsid w:val="001D0F68"/>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812">
      <w:bodyDiv w:val="1"/>
      <w:marLeft w:val="0"/>
      <w:marRight w:val="0"/>
      <w:marTop w:val="0"/>
      <w:marBottom w:val="0"/>
      <w:divBdr>
        <w:top w:val="none" w:sz="0" w:space="0" w:color="auto"/>
        <w:left w:val="none" w:sz="0" w:space="0" w:color="auto"/>
        <w:bottom w:val="none" w:sz="0" w:space="0" w:color="auto"/>
        <w:right w:val="none" w:sz="0" w:space="0" w:color="auto"/>
      </w:divBdr>
    </w:div>
    <w:div w:id="138034360">
      <w:bodyDiv w:val="1"/>
      <w:marLeft w:val="0"/>
      <w:marRight w:val="0"/>
      <w:marTop w:val="0"/>
      <w:marBottom w:val="0"/>
      <w:divBdr>
        <w:top w:val="none" w:sz="0" w:space="0" w:color="auto"/>
        <w:left w:val="none" w:sz="0" w:space="0" w:color="auto"/>
        <w:bottom w:val="none" w:sz="0" w:space="0" w:color="auto"/>
        <w:right w:val="none" w:sz="0" w:space="0" w:color="auto"/>
      </w:divBdr>
    </w:div>
    <w:div w:id="832717747">
      <w:bodyDiv w:val="1"/>
      <w:marLeft w:val="0"/>
      <w:marRight w:val="0"/>
      <w:marTop w:val="0"/>
      <w:marBottom w:val="0"/>
      <w:divBdr>
        <w:top w:val="none" w:sz="0" w:space="0" w:color="auto"/>
        <w:left w:val="none" w:sz="0" w:space="0" w:color="auto"/>
        <w:bottom w:val="none" w:sz="0" w:space="0" w:color="auto"/>
        <w:right w:val="none" w:sz="0" w:space="0" w:color="auto"/>
      </w:divBdr>
    </w:div>
    <w:div w:id="1071080667">
      <w:bodyDiv w:val="1"/>
      <w:marLeft w:val="0"/>
      <w:marRight w:val="0"/>
      <w:marTop w:val="0"/>
      <w:marBottom w:val="0"/>
      <w:divBdr>
        <w:top w:val="none" w:sz="0" w:space="0" w:color="auto"/>
        <w:left w:val="none" w:sz="0" w:space="0" w:color="auto"/>
        <w:bottom w:val="none" w:sz="0" w:space="0" w:color="auto"/>
        <w:right w:val="none" w:sz="0" w:space="0" w:color="auto"/>
      </w:divBdr>
    </w:div>
    <w:div w:id="1276408046">
      <w:bodyDiv w:val="1"/>
      <w:marLeft w:val="0"/>
      <w:marRight w:val="0"/>
      <w:marTop w:val="0"/>
      <w:marBottom w:val="0"/>
      <w:divBdr>
        <w:top w:val="none" w:sz="0" w:space="0" w:color="auto"/>
        <w:left w:val="none" w:sz="0" w:space="0" w:color="auto"/>
        <w:bottom w:val="none" w:sz="0" w:space="0" w:color="auto"/>
        <w:right w:val="none" w:sz="0" w:space="0" w:color="auto"/>
      </w:divBdr>
    </w:div>
    <w:div w:id="1392386029">
      <w:bodyDiv w:val="1"/>
      <w:marLeft w:val="0"/>
      <w:marRight w:val="0"/>
      <w:marTop w:val="0"/>
      <w:marBottom w:val="0"/>
      <w:divBdr>
        <w:top w:val="none" w:sz="0" w:space="0" w:color="auto"/>
        <w:left w:val="none" w:sz="0" w:space="0" w:color="auto"/>
        <w:bottom w:val="none" w:sz="0" w:space="0" w:color="auto"/>
        <w:right w:val="none" w:sz="0" w:space="0" w:color="auto"/>
      </w:divBdr>
    </w:div>
    <w:div w:id="1423069711">
      <w:bodyDiv w:val="1"/>
      <w:marLeft w:val="0"/>
      <w:marRight w:val="0"/>
      <w:marTop w:val="0"/>
      <w:marBottom w:val="0"/>
      <w:divBdr>
        <w:top w:val="none" w:sz="0" w:space="0" w:color="auto"/>
        <w:left w:val="none" w:sz="0" w:space="0" w:color="auto"/>
        <w:bottom w:val="none" w:sz="0" w:space="0" w:color="auto"/>
        <w:right w:val="none" w:sz="0" w:space="0" w:color="auto"/>
      </w:divBdr>
    </w:div>
    <w:div w:id="1426144368">
      <w:bodyDiv w:val="1"/>
      <w:marLeft w:val="0"/>
      <w:marRight w:val="0"/>
      <w:marTop w:val="0"/>
      <w:marBottom w:val="0"/>
      <w:divBdr>
        <w:top w:val="none" w:sz="0" w:space="0" w:color="auto"/>
        <w:left w:val="none" w:sz="0" w:space="0" w:color="auto"/>
        <w:bottom w:val="none" w:sz="0" w:space="0" w:color="auto"/>
        <w:right w:val="none" w:sz="0" w:space="0" w:color="auto"/>
      </w:divBdr>
    </w:div>
    <w:div w:id="1457412442">
      <w:bodyDiv w:val="1"/>
      <w:marLeft w:val="0"/>
      <w:marRight w:val="0"/>
      <w:marTop w:val="0"/>
      <w:marBottom w:val="0"/>
      <w:divBdr>
        <w:top w:val="none" w:sz="0" w:space="0" w:color="auto"/>
        <w:left w:val="none" w:sz="0" w:space="0" w:color="auto"/>
        <w:bottom w:val="none" w:sz="0" w:space="0" w:color="auto"/>
        <w:right w:val="none" w:sz="0" w:space="0" w:color="auto"/>
      </w:divBdr>
    </w:div>
    <w:div w:id="1668316208">
      <w:bodyDiv w:val="1"/>
      <w:marLeft w:val="0"/>
      <w:marRight w:val="0"/>
      <w:marTop w:val="0"/>
      <w:marBottom w:val="0"/>
      <w:divBdr>
        <w:top w:val="none" w:sz="0" w:space="0" w:color="auto"/>
        <w:left w:val="none" w:sz="0" w:space="0" w:color="auto"/>
        <w:bottom w:val="none" w:sz="0" w:space="0" w:color="auto"/>
        <w:right w:val="none" w:sz="0" w:space="0" w:color="auto"/>
      </w:divBdr>
    </w:div>
    <w:div w:id="1681856061">
      <w:bodyDiv w:val="1"/>
      <w:marLeft w:val="0"/>
      <w:marRight w:val="0"/>
      <w:marTop w:val="0"/>
      <w:marBottom w:val="0"/>
      <w:divBdr>
        <w:top w:val="none" w:sz="0" w:space="0" w:color="auto"/>
        <w:left w:val="none" w:sz="0" w:space="0" w:color="auto"/>
        <w:bottom w:val="none" w:sz="0" w:space="0" w:color="auto"/>
        <w:right w:val="none" w:sz="0" w:space="0" w:color="auto"/>
      </w:divBdr>
    </w:div>
    <w:div w:id="1738047342">
      <w:bodyDiv w:val="1"/>
      <w:marLeft w:val="0"/>
      <w:marRight w:val="0"/>
      <w:marTop w:val="0"/>
      <w:marBottom w:val="0"/>
      <w:divBdr>
        <w:top w:val="none" w:sz="0" w:space="0" w:color="auto"/>
        <w:left w:val="none" w:sz="0" w:space="0" w:color="auto"/>
        <w:bottom w:val="none" w:sz="0" w:space="0" w:color="auto"/>
        <w:right w:val="none" w:sz="0" w:space="0" w:color="auto"/>
      </w:divBdr>
    </w:div>
    <w:div w:id="1739784351">
      <w:bodyDiv w:val="1"/>
      <w:marLeft w:val="0"/>
      <w:marRight w:val="0"/>
      <w:marTop w:val="0"/>
      <w:marBottom w:val="0"/>
      <w:divBdr>
        <w:top w:val="none" w:sz="0" w:space="0" w:color="auto"/>
        <w:left w:val="none" w:sz="0" w:space="0" w:color="auto"/>
        <w:bottom w:val="none" w:sz="0" w:space="0" w:color="auto"/>
        <w:right w:val="none" w:sz="0" w:space="0" w:color="auto"/>
      </w:divBdr>
    </w:div>
    <w:div w:id="1801879510">
      <w:bodyDiv w:val="1"/>
      <w:marLeft w:val="0"/>
      <w:marRight w:val="0"/>
      <w:marTop w:val="0"/>
      <w:marBottom w:val="0"/>
      <w:divBdr>
        <w:top w:val="none" w:sz="0" w:space="0" w:color="auto"/>
        <w:left w:val="none" w:sz="0" w:space="0" w:color="auto"/>
        <w:bottom w:val="none" w:sz="0" w:space="0" w:color="auto"/>
        <w:right w:val="none" w:sz="0" w:space="0" w:color="auto"/>
      </w:divBdr>
      <w:divsChild>
        <w:div w:id="1210067736">
          <w:marLeft w:val="0"/>
          <w:marRight w:val="0"/>
          <w:marTop w:val="0"/>
          <w:marBottom w:val="0"/>
          <w:divBdr>
            <w:top w:val="none" w:sz="0" w:space="0" w:color="auto"/>
            <w:left w:val="none" w:sz="0" w:space="0" w:color="auto"/>
            <w:bottom w:val="none" w:sz="0" w:space="0" w:color="auto"/>
            <w:right w:val="none" w:sz="0" w:space="0" w:color="auto"/>
          </w:divBdr>
        </w:div>
      </w:divsChild>
    </w:div>
    <w:div w:id="1838836360">
      <w:bodyDiv w:val="1"/>
      <w:marLeft w:val="0"/>
      <w:marRight w:val="0"/>
      <w:marTop w:val="0"/>
      <w:marBottom w:val="0"/>
      <w:divBdr>
        <w:top w:val="none" w:sz="0" w:space="0" w:color="auto"/>
        <w:left w:val="none" w:sz="0" w:space="0" w:color="auto"/>
        <w:bottom w:val="none" w:sz="0" w:space="0" w:color="auto"/>
        <w:right w:val="none" w:sz="0" w:space="0" w:color="auto"/>
      </w:divBdr>
    </w:div>
    <w:div w:id="1895850538">
      <w:bodyDiv w:val="1"/>
      <w:marLeft w:val="0"/>
      <w:marRight w:val="0"/>
      <w:marTop w:val="0"/>
      <w:marBottom w:val="0"/>
      <w:divBdr>
        <w:top w:val="none" w:sz="0" w:space="0" w:color="auto"/>
        <w:left w:val="none" w:sz="0" w:space="0" w:color="auto"/>
        <w:bottom w:val="none" w:sz="0" w:space="0" w:color="auto"/>
        <w:right w:val="none" w:sz="0" w:space="0" w:color="auto"/>
      </w:divBdr>
    </w:div>
    <w:div w:id="195632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hyperlink" Target="https://www.historicplaces.com.au/mugga-mugga-cottage" TargetMode="External"/><Relationship Id="rId3" Type="http://schemas.openxmlformats.org/officeDocument/2006/relationships/customXml" Target="../customXml/item3.xml"/><Relationship Id="rId21" Type="http://schemas.openxmlformats.org/officeDocument/2006/relationships/hyperlink" Target="https://www.cmag.com.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www.historicplaces.com.au/mugga-mugga-cottag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anberratheatrecentre.com.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historicplaces.com.au/lanyon-homestead"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historicplaces.com.au/lanyon-homestead"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cmag.com.au/collection/categories/nolan-collection"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Recruitment and Commencements</Value>
    </Topic_x0020__x002d__x0020_sub>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1b2d411c-1ac9-4301-ba2b-e244f2bd7937"/>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4.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34430091-4748-444D-8D5A-89483D6AB748}">
  <ds:schemaRefs>
    <ds:schemaRef ds:uri="http://schemas.openxmlformats.org/officeDocument/2006/bibliography"/>
  </ds:schemaRefs>
</ds:datastoreItem>
</file>

<file path=customXml/itemProps6.xml><?xml version="1.0" encoding="utf-8"?>
<ds:datastoreItem xmlns:ds="http://schemas.openxmlformats.org/officeDocument/2006/customXml" ds:itemID="{2A70B281-937B-472C-A5E1-973488D02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0</TotalTime>
  <Pages>5</Pages>
  <Words>1482</Words>
  <Characters>8454</Characters>
  <DocSecurity>4</DocSecurity>
  <Lines>70</Lines>
  <Paragraphs>19</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2026-04-06T23:39:00Z</cp:lastPrinted>
  <dcterms:created xsi:type="dcterms:W3CDTF">2026-06-29T01:47:00Z</dcterms:created>
  <dcterms:modified xsi:type="dcterms:W3CDTF">2026-06-29T01:47:00Z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0x0101004C2F746C05D40A4C8D0E6C9AC5C6805E</vt:lpwstr>
  </property>
  <property fmtid="{D5CDD505-2E9C-101B-9397-08002B2CF9AE}" pid="17" name="MSIP_Label_69af8531-eb46-4968-8cb3-105d2f5ea87e_Enabled">
    <vt:lpwstr>true</vt:lpwstr>
  </property>
  <property fmtid="{D5CDD505-2E9C-101B-9397-08002B2CF9AE}" pid="18" name="MSIP_Label_69af8531-eb46-4968-8cb3-105d2f5ea87e_SetDate">
    <vt:lpwstr>2025-02-10T03:18:16Z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6caaec14-6a73-4bc3-8652-fdd788de7c2f</vt:lpwstr>
  </property>
  <property fmtid="{D5CDD505-2E9C-101B-9397-08002B2CF9AE}" pid="23" name="MSIP_Label_69af8531-eb46-4968-8cb3-105d2f5ea87e_ContentBits">
    <vt:lpwstr>0</vt:lpwstr>
  </property>
</Properties>
</file>