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D1CD7B" w14:textId="77777777" w:rsidR="006F09E8" w:rsidRDefault="006F09E8" w:rsidP="002A43D2">
      <w:pPr>
        <w:tabs>
          <w:tab w:val="left" w:pos="3600"/>
        </w:tabs>
        <w:rPr>
          <w:b/>
          <w:szCs w:val="24"/>
        </w:rPr>
      </w:pPr>
    </w:p>
    <w:p w14:paraId="24C4E903" w14:textId="77777777" w:rsidR="007A4E29" w:rsidRPr="007A4E29" w:rsidRDefault="007A4E29" w:rsidP="007A4E29">
      <w:pPr>
        <w:pStyle w:val="BodyText"/>
        <w:sectPr w:rsidR="007A4E29" w:rsidRPr="007A4E29" w:rsidSect="005B38C8">
          <w:headerReference w:type="even" r:id="rId14"/>
          <w:headerReference w:type="default" r:id="rId15"/>
          <w:footerReference w:type="even" r:id="rId16"/>
          <w:headerReference w:type="first" r:id="rId17"/>
          <w:footerReference w:type="first" r:id="rId18"/>
          <w:pgSz w:w="11906" w:h="16838" w:code="9"/>
          <w:pgMar w:top="851" w:right="1134" w:bottom="1134" w:left="1134" w:header="680" w:footer="680" w:gutter="0"/>
          <w:cols w:space="720"/>
          <w:docGrid w:linePitch="326"/>
        </w:sectPr>
      </w:pPr>
    </w:p>
    <w:p w14:paraId="312BDF59" w14:textId="14640995" w:rsidR="006F09E8" w:rsidRDefault="002A43D2" w:rsidP="002A43D2">
      <w:pPr>
        <w:tabs>
          <w:tab w:val="left" w:pos="3600"/>
        </w:tabs>
        <w:rPr>
          <w:szCs w:val="24"/>
        </w:rPr>
      </w:pPr>
      <w:r>
        <w:rPr>
          <w:b/>
          <w:szCs w:val="24"/>
        </w:rPr>
        <w:t>D</w:t>
      </w:r>
      <w:r w:rsidRPr="00D13EC3">
        <w:rPr>
          <w:b/>
          <w:szCs w:val="24"/>
        </w:rPr>
        <w:t xml:space="preserve">irectorate: </w:t>
      </w:r>
      <w:r w:rsidR="009D69D2">
        <w:rPr>
          <w:szCs w:val="24"/>
        </w:rPr>
        <w:t>City and Environment Directorate</w:t>
      </w:r>
    </w:p>
    <w:p w14:paraId="7B242934" w14:textId="77777777" w:rsidR="006F09E8" w:rsidRDefault="002A43D2" w:rsidP="002A43D2">
      <w:pPr>
        <w:spacing w:before="240"/>
        <w:rPr>
          <w:szCs w:val="24"/>
        </w:rPr>
      </w:pPr>
      <w:r w:rsidRPr="00D13EC3">
        <w:rPr>
          <w:b/>
          <w:szCs w:val="24"/>
        </w:rPr>
        <w:t>Division:</w:t>
      </w:r>
      <w:r>
        <w:rPr>
          <w:b/>
          <w:szCs w:val="24"/>
        </w:rPr>
        <w:t xml:space="preserve"> </w:t>
      </w:r>
      <w:r w:rsidR="00B44F24">
        <w:rPr>
          <w:szCs w:val="24"/>
        </w:rPr>
        <w:t>Access Canberra</w:t>
      </w:r>
    </w:p>
    <w:p w14:paraId="354DA1DC" w14:textId="49380A51" w:rsidR="003F3485" w:rsidRPr="003F3485" w:rsidRDefault="002A43D2" w:rsidP="003F3485">
      <w:pPr>
        <w:spacing w:before="240"/>
        <w:rPr>
          <w:szCs w:val="24"/>
        </w:rPr>
      </w:pPr>
      <w:r w:rsidRPr="00D13EC3">
        <w:rPr>
          <w:b/>
          <w:szCs w:val="24"/>
        </w:rPr>
        <w:t>Business Unit:</w:t>
      </w:r>
      <w:r w:rsidRPr="00D13EC3">
        <w:rPr>
          <w:b/>
          <w:szCs w:val="24"/>
        </w:rPr>
        <w:tab/>
      </w:r>
      <w:r w:rsidR="009D69D2">
        <w:rPr>
          <w:szCs w:val="24"/>
        </w:rPr>
        <w:t>Authorisations &amp; Approvals</w:t>
      </w:r>
    </w:p>
    <w:p w14:paraId="7E473309" w14:textId="05F0A6E9" w:rsidR="006F09E8" w:rsidRPr="00CB363D" w:rsidRDefault="006F09E8" w:rsidP="006F09E8">
      <w:pPr>
        <w:spacing w:before="240"/>
        <w:rPr>
          <w:szCs w:val="24"/>
        </w:rPr>
      </w:pPr>
      <w:r w:rsidRPr="00D13EC3">
        <w:rPr>
          <w:b/>
          <w:szCs w:val="24"/>
        </w:rPr>
        <w:t>Position Title:</w:t>
      </w:r>
      <w:r w:rsidRPr="00D13EC3">
        <w:rPr>
          <w:b/>
          <w:szCs w:val="24"/>
        </w:rPr>
        <w:tab/>
      </w:r>
      <w:r w:rsidR="00D00D24">
        <w:rPr>
          <w:szCs w:val="24"/>
        </w:rPr>
        <w:t>Team Leader</w:t>
      </w:r>
      <w:r w:rsidR="009D69D2">
        <w:rPr>
          <w:szCs w:val="24"/>
        </w:rPr>
        <w:t>/Senior Licensing Officer</w:t>
      </w:r>
      <w:r w:rsidR="007A4E29">
        <w:rPr>
          <w:szCs w:val="24"/>
        </w:rPr>
        <w:tab/>
      </w:r>
      <w:r>
        <w:rPr>
          <w:szCs w:val="24"/>
        </w:rPr>
        <w:br w:type="column"/>
      </w:r>
      <w:r w:rsidRPr="00D13EC3">
        <w:rPr>
          <w:b/>
          <w:szCs w:val="24"/>
        </w:rPr>
        <w:t>Position Num</w:t>
      </w:r>
      <w:r w:rsidRPr="002508ED">
        <w:rPr>
          <w:b/>
          <w:szCs w:val="24"/>
        </w:rPr>
        <w:t>ber:</w:t>
      </w:r>
      <w:r w:rsidR="007A4E29" w:rsidRPr="002508ED">
        <w:rPr>
          <w:b/>
          <w:szCs w:val="24"/>
        </w:rPr>
        <w:t xml:space="preserve"> </w:t>
      </w:r>
      <w:r w:rsidR="00995E34" w:rsidRPr="00995E34">
        <w:rPr>
          <w:szCs w:val="24"/>
        </w:rPr>
        <w:t>19153</w:t>
      </w:r>
      <w:r w:rsidR="00E571F4">
        <w:rPr>
          <w:szCs w:val="24"/>
        </w:rPr>
        <w:t>, Several</w:t>
      </w:r>
    </w:p>
    <w:p w14:paraId="0C7DD05E" w14:textId="36298F4F" w:rsidR="006F09E8" w:rsidRPr="00D13EC3" w:rsidRDefault="006F09E8" w:rsidP="006F09E8">
      <w:pPr>
        <w:spacing w:before="240"/>
        <w:rPr>
          <w:b/>
          <w:szCs w:val="24"/>
        </w:rPr>
      </w:pPr>
      <w:r w:rsidRPr="00D13EC3">
        <w:rPr>
          <w:b/>
          <w:szCs w:val="24"/>
        </w:rPr>
        <w:t>Classification:</w:t>
      </w:r>
      <w:r>
        <w:rPr>
          <w:b/>
          <w:szCs w:val="24"/>
        </w:rPr>
        <w:t xml:space="preserve"> </w:t>
      </w:r>
      <w:r w:rsidR="00F4569F">
        <w:rPr>
          <w:szCs w:val="24"/>
        </w:rPr>
        <w:t>ASO</w:t>
      </w:r>
      <w:r w:rsidR="00205122">
        <w:rPr>
          <w:szCs w:val="24"/>
        </w:rPr>
        <w:t>6</w:t>
      </w:r>
    </w:p>
    <w:p w14:paraId="51AF4F6F" w14:textId="77777777" w:rsidR="002A43D2" w:rsidRPr="00D13EC3" w:rsidRDefault="002A43D2" w:rsidP="002A43D2">
      <w:pPr>
        <w:spacing w:before="240"/>
        <w:rPr>
          <w:b/>
          <w:szCs w:val="24"/>
        </w:rPr>
      </w:pPr>
      <w:r w:rsidRPr="00D13EC3">
        <w:rPr>
          <w:b/>
          <w:szCs w:val="24"/>
        </w:rPr>
        <w:t xml:space="preserve">Location: </w:t>
      </w:r>
      <w:r w:rsidR="00347C39">
        <w:rPr>
          <w:szCs w:val="24"/>
        </w:rPr>
        <w:t>Woden</w:t>
      </w:r>
    </w:p>
    <w:p w14:paraId="4D873262" w14:textId="7C3FF82E" w:rsidR="009502D3" w:rsidRPr="007A4E29" w:rsidRDefault="002A43D2" w:rsidP="009502D3">
      <w:pPr>
        <w:spacing w:before="240"/>
        <w:rPr>
          <w:szCs w:val="24"/>
        </w:rPr>
      </w:pPr>
      <w:r w:rsidRPr="00D13EC3">
        <w:rPr>
          <w:b/>
          <w:szCs w:val="24"/>
        </w:rPr>
        <w:t>Last Reviewed:</w:t>
      </w:r>
      <w:r>
        <w:rPr>
          <w:b/>
          <w:szCs w:val="24"/>
        </w:rPr>
        <w:t xml:space="preserve"> </w:t>
      </w:r>
      <w:r w:rsidR="009D69D2">
        <w:rPr>
          <w:szCs w:val="24"/>
        </w:rPr>
        <w:t>July 2026</w:t>
      </w:r>
    </w:p>
    <w:p w14:paraId="56A4CA5E" w14:textId="77777777" w:rsidR="006F09E8" w:rsidRDefault="006F09E8" w:rsidP="009502D3">
      <w:pPr>
        <w:spacing w:before="240"/>
        <w:rPr>
          <w:sz w:val="28"/>
        </w:rPr>
        <w:sectPr w:rsidR="006F09E8" w:rsidSect="006F09E8">
          <w:type w:val="continuous"/>
          <w:pgSz w:w="11906" w:h="16838" w:code="9"/>
          <w:pgMar w:top="851" w:right="1134" w:bottom="1134" w:left="1134" w:header="680" w:footer="680" w:gutter="0"/>
          <w:cols w:num="2" w:space="720"/>
          <w:docGrid w:linePitch="326"/>
        </w:sectPr>
      </w:pPr>
    </w:p>
    <w:p w14:paraId="0AF46027" w14:textId="77777777" w:rsidR="002A43D2" w:rsidRDefault="002A43D2" w:rsidP="002A43D2">
      <w:pPr>
        <w:pStyle w:val="Heading1"/>
        <w:pBdr>
          <w:bottom w:val="single" w:sz="12" w:space="1" w:color="auto"/>
        </w:pBdr>
        <w:rPr>
          <w:sz w:val="28"/>
        </w:rPr>
      </w:pPr>
    </w:p>
    <w:p w14:paraId="5C197023" w14:textId="77777777" w:rsidR="002A43D2" w:rsidRPr="002A43D2" w:rsidRDefault="002A43D2" w:rsidP="002A43D2">
      <w:pPr>
        <w:pStyle w:val="Heading1"/>
        <w:pBdr>
          <w:bottom w:val="single" w:sz="12" w:space="1" w:color="auto"/>
        </w:pBdr>
        <w:rPr>
          <w:sz w:val="28"/>
        </w:rPr>
      </w:pPr>
      <w:r w:rsidRPr="002A43D2">
        <w:rPr>
          <w:sz w:val="28"/>
        </w:rPr>
        <w:t>DIRECTORATE OVERVIEW</w:t>
      </w:r>
    </w:p>
    <w:p w14:paraId="68228A5D" w14:textId="2DCA3FC3" w:rsidR="002B3A68" w:rsidRPr="002B3A68" w:rsidRDefault="002B3A68" w:rsidP="002B3A68">
      <w:pPr>
        <w:spacing w:before="240" w:line="276" w:lineRule="auto"/>
        <w:rPr>
          <w:szCs w:val="24"/>
        </w:rPr>
      </w:pPr>
      <w:r w:rsidRPr="002B3A68">
        <w:rPr>
          <w:szCs w:val="24"/>
        </w:rPr>
        <w:t xml:space="preserve">The City and Environment Directorate (CED) </w:t>
      </w:r>
      <w:r w:rsidR="00D61799" w:rsidRPr="002B3A68">
        <w:rPr>
          <w:szCs w:val="24"/>
        </w:rPr>
        <w:t>deliver</w:t>
      </w:r>
      <w:r w:rsidRPr="002B3A68">
        <w:rPr>
          <w:szCs w:val="24"/>
        </w:rPr>
        <w:t xml:space="preserve"> a range of regulatory, licensing and public service functions that support safe, vibrant and sustainable communities across the ACT. The Directorate provides advice and support to the relevant Ministers and the ACT Government on regulatory, licensing and community outcomes, while delivering high-quality services to the Canberra community.</w:t>
      </w:r>
    </w:p>
    <w:p w14:paraId="56EFE2DA" w14:textId="35C16CB0" w:rsidR="00373FED" w:rsidRPr="00373FED" w:rsidRDefault="002A43D2" w:rsidP="00373FED">
      <w:pPr>
        <w:spacing w:before="240" w:line="276" w:lineRule="auto"/>
        <w:rPr>
          <w:szCs w:val="24"/>
        </w:rPr>
      </w:pPr>
      <w:r w:rsidRPr="005A754D">
        <w:rPr>
          <w:szCs w:val="24"/>
        </w:rPr>
        <w:t xml:space="preserve">The Directorate facilitates the implementation of government priorities and drives many new initiatives, including Access Canberra which provides a range of ACT Government shopfront and regulatory services. The Directorate is also responsible for Shared Services which provides financial, ICT and HR support across Government. The Director-General of </w:t>
      </w:r>
      <w:r w:rsidR="009D69D2">
        <w:rPr>
          <w:szCs w:val="24"/>
        </w:rPr>
        <w:t>CED</w:t>
      </w:r>
      <w:r w:rsidRPr="005A754D">
        <w:rPr>
          <w:szCs w:val="24"/>
        </w:rPr>
        <w:t xml:space="preserve"> is also the Head of Service.</w:t>
      </w:r>
    </w:p>
    <w:p w14:paraId="4BDEB3DD" w14:textId="77777777" w:rsidR="002A43D2" w:rsidRPr="002A43D2" w:rsidRDefault="002A43D2" w:rsidP="002A43D2">
      <w:pPr>
        <w:pStyle w:val="Heading1"/>
        <w:pBdr>
          <w:bottom w:val="single" w:sz="12" w:space="1" w:color="auto"/>
        </w:pBdr>
        <w:rPr>
          <w:sz w:val="28"/>
        </w:rPr>
      </w:pPr>
      <w:r w:rsidRPr="002A43D2">
        <w:rPr>
          <w:sz w:val="28"/>
        </w:rPr>
        <w:t>DIVISION OVERVIEW</w:t>
      </w:r>
    </w:p>
    <w:p w14:paraId="39A709FD" w14:textId="77777777" w:rsidR="00347C39" w:rsidRPr="00813AF7" w:rsidRDefault="00347C39" w:rsidP="00347C39">
      <w:pPr>
        <w:pStyle w:val="Heading2"/>
      </w:pPr>
      <w:r w:rsidRPr="00813AF7">
        <w:t xml:space="preserve">What we do </w:t>
      </w:r>
    </w:p>
    <w:p w14:paraId="58370D8B" w14:textId="77777777" w:rsidR="00347C39" w:rsidRPr="0029349C" w:rsidRDefault="00347C39" w:rsidP="00347C39">
      <w:pPr>
        <w:spacing w:before="240" w:line="276" w:lineRule="auto"/>
        <w:rPr>
          <w:szCs w:val="24"/>
        </w:rPr>
      </w:pPr>
      <w:r w:rsidRPr="0029349C">
        <w:rPr>
          <w:szCs w:val="24"/>
        </w:rPr>
        <w:t>At Access Canberra, we are all about giving people easy access to ACT Government regulatory services, payments and information while offering great customer experience. We help community organisations, business and individuals work with the ACT Government and constantly look for new ways to deliver our services.</w:t>
      </w:r>
    </w:p>
    <w:p w14:paraId="530F7725" w14:textId="77777777" w:rsidR="00347C39" w:rsidRPr="0029349C" w:rsidRDefault="00347C39" w:rsidP="00347C39">
      <w:pPr>
        <w:spacing w:before="240" w:line="276" w:lineRule="auto"/>
        <w:rPr>
          <w:szCs w:val="24"/>
        </w:rPr>
      </w:pPr>
      <w:r w:rsidRPr="0029349C">
        <w:rPr>
          <w:szCs w:val="24"/>
        </w:rPr>
        <w:t>Access Canberra is unique to the ACT Government; we work across many different regulatory and customer service areas to support the delivery of regulatory reform and red tape reduction, drive government priorities and implement new initiatives. We actively engage in a risk and harm approach to compliance across a broad range of industry sectors to build a strong economy, safe community and sustainable environment.</w:t>
      </w:r>
    </w:p>
    <w:p w14:paraId="135AA4A1" w14:textId="77777777" w:rsidR="00347C39" w:rsidRPr="00CB7266" w:rsidRDefault="00347C39" w:rsidP="00347C39">
      <w:pPr>
        <w:pStyle w:val="Heading2"/>
      </w:pPr>
      <w:r w:rsidRPr="00CB7266">
        <w:lastRenderedPageBreak/>
        <w:t>Who we are</w:t>
      </w:r>
    </w:p>
    <w:p w14:paraId="176A7454" w14:textId="77777777" w:rsidR="00347C39" w:rsidRPr="0029349C" w:rsidRDefault="00347C39" w:rsidP="00347C39">
      <w:pPr>
        <w:spacing w:before="240" w:line="276" w:lineRule="auto"/>
        <w:rPr>
          <w:szCs w:val="24"/>
        </w:rPr>
      </w:pPr>
      <w:r w:rsidRPr="0029349C">
        <w:rPr>
          <w:szCs w:val="24"/>
        </w:rPr>
        <w:t>We are a diverse, innovative and professional team of people who come from a wide variety of backgrounds. We welcome people with experience from the community, public and private sectors and believe the more diverse our knowledge base is, the better our results will be.</w:t>
      </w:r>
    </w:p>
    <w:p w14:paraId="69FD8B10" w14:textId="77777777" w:rsidR="00347C39" w:rsidRPr="0029349C" w:rsidRDefault="00347C39" w:rsidP="00347C39">
      <w:pPr>
        <w:spacing w:before="240" w:line="276" w:lineRule="auto"/>
        <w:rPr>
          <w:szCs w:val="24"/>
        </w:rPr>
      </w:pPr>
      <w:r w:rsidRPr="0029349C">
        <w:rPr>
          <w:szCs w:val="24"/>
        </w:rPr>
        <w:t>We value people with innovative and creative ideas, who communicate with candour and respect, and who have the motivation to drive projects from conception through to delivery. We are curious about each other’s work and always ask “who else needs to know?”</w:t>
      </w:r>
    </w:p>
    <w:p w14:paraId="3ECCC8C4" w14:textId="77777777" w:rsidR="00347C39" w:rsidRPr="00CB7266" w:rsidRDefault="00347C39" w:rsidP="00347C39">
      <w:pPr>
        <w:pStyle w:val="Heading2"/>
      </w:pPr>
      <w:r w:rsidRPr="00CB7266">
        <w:t>What we offer</w:t>
      </w:r>
    </w:p>
    <w:p w14:paraId="513EECE1" w14:textId="77777777" w:rsidR="00347C39" w:rsidRPr="00CB7266" w:rsidRDefault="00347C39" w:rsidP="00347C39">
      <w:pPr>
        <w:pStyle w:val="ListParagraph"/>
        <w:numPr>
          <w:ilvl w:val="0"/>
          <w:numId w:val="29"/>
        </w:numPr>
      </w:pPr>
      <w:r w:rsidRPr="00CB7266">
        <w:t>Interesting and fulfilling work in a unique government environment where you can see the impact you have on the Canberra community.</w:t>
      </w:r>
    </w:p>
    <w:p w14:paraId="7612603B" w14:textId="77777777" w:rsidR="00347C39" w:rsidRPr="00CB7266" w:rsidRDefault="00347C39" w:rsidP="00347C39">
      <w:pPr>
        <w:pStyle w:val="ListParagraph"/>
        <w:numPr>
          <w:ilvl w:val="0"/>
          <w:numId w:val="29"/>
        </w:numPr>
      </w:pPr>
      <w:r w:rsidRPr="00CB7266">
        <w:t>The opportunity to work with passionate, innovative and experienced leaders who encourage and support you to develop your interests and expertise.</w:t>
      </w:r>
    </w:p>
    <w:p w14:paraId="3A02B83C" w14:textId="587360B8" w:rsidR="00347C39" w:rsidRPr="00AE3706" w:rsidRDefault="00347C39" w:rsidP="00347C39">
      <w:pPr>
        <w:pStyle w:val="ListParagraph"/>
        <w:numPr>
          <w:ilvl w:val="0"/>
          <w:numId w:val="29"/>
        </w:numPr>
        <w:rPr>
          <w:b/>
          <w:spacing w:val="5"/>
          <w:sz w:val="28"/>
          <w:szCs w:val="32"/>
          <w:lang w:eastAsia="ja-JP"/>
        </w:rPr>
      </w:pPr>
      <w:r w:rsidRPr="00CB7266">
        <w:t>A flexible workplace</w:t>
      </w:r>
      <w:r w:rsidR="002B3A68">
        <w:t xml:space="preserve">, </w:t>
      </w:r>
      <w:r w:rsidRPr="00CB7266">
        <w:t>enabling activity-based work in a fun and creative environment.</w:t>
      </w:r>
    </w:p>
    <w:p w14:paraId="1562B8EE" w14:textId="77777777" w:rsidR="002A43D2" w:rsidRPr="002A43D2" w:rsidRDefault="002A43D2" w:rsidP="002A43D2">
      <w:pPr>
        <w:pStyle w:val="Heading1"/>
        <w:pBdr>
          <w:bottom w:val="single" w:sz="12" w:space="1" w:color="auto"/>
        </w:pBdr>
        <w:rPr>
          <w:sz w:val="28"/>
        </w:rPr>
      </w:pPr>
      <w:r w:rsidRPr="002A43D2">
        <w:rPr>
          <w:sz w:val="28"/>
        </w:rPr>
        <w:t>BUSINESS UNIT OVERVIEW</w:t>
      </w:r>
    </w:p>
    <w:p w14:paraId="075D41DB" w14:textId="3D9EB5D8" w:rsidR="00B775E2" w:rsidRDefault="002B3A68" w:rsidP="00252B3F">
      <w:pPr>
        <w:spacing w:before="240" w:line="276" w:lineRule="auto"/>
        <w:rPr>
          <w:szCs w:val="24"/>
        </w:rPr>
      </w:pPr>
      <w:r>
        <w:rPr>
          <w:szCs w:val="24"/>
        </w:rPr>
        <w:t xml:space="preserve">Authorisations &amp; Approvals </w:t>
      </w:r>
      <w:r w:rsidR="003F3485" w:rsidRPr="003F3485">
        <w:rPr>
          <w:szCs w:val="24"/>
        </w:rPr>
        <w:t xml:space="preserve">comprises </w:t>
      </w:r>
      <w:r w:rsidR="00F52AE3" w:rsidRPr="003F3485">
        <w:rPr>
          <w:szCs w:val="24"/>
        </w:rPr>
        <w:t>several</w:t>
      </w:r>
      <w:r w:rsidR="003F3485" w:rsidRPr="003F3485">
        <w:rPr>
          <w:szCs w:val="24"/>
        </w:rPr>
        <w:t xml:space="preserve"> sub-units responsible for </w:t>
      </w:r>
      <w:r>
        <w:rPr>
          <w:szCs w:val="24"/>
        </w:rPr>
        <w:t xml:space="preserve">authorisations and approvals </w:t>
      </w:r>
      <w:r w:rsidR="003F3485" w:rsidRPr="003F3485">
        <w:rPr>
          <w:szCs w:val="24"/>
        </w:rPr>
        <w:t>under the Registrar General</w:t>
      </w:r>
      <w:r w:rsidR="00F52AE3">
        <w:rPr>
          <w:szCs w:val="24"/>
        </w:rPr>
        <w:t xml:space="preserve">, </w:t>
      </w:r>
      <w:r w:rsidR="003F3485" w:rsidRPr="003F3485">
        <w:rPr>
          <w:szCs w:val="24"/>
        </w:rPr>
        <w:t>the Commissioner for Fair-trading</w:t>
      </w:r>
      <w:r w:rsidR="00F52AE3">
        <w:rPr>
          <w:szCs w:val="24"/>
        </w:rPr>
        <w:t xml:space="preserve"> and the ACT Gambling and Racing Commission.</w:t>
      </w:r>
      <w:r w:rsidR="003F3485">
        <w:rPr>
          <w:szCs w:val="24"/>
        </w:rPr>
        <w:t xml:space="preserve"> </w:t>
      </w:r>
    </w:p>
    <w:p w14:paraId="1FB4154C" w14:textId="7DFC9649" w:rsidR="00B775E2" w:rsidRPr="00252B3F" w:rsidRDefault="00B775E2" w:rsidP="00B775E2">
      <w:pPr>
        <w:spacing w:before="240" w:line="276" w:lineRule="auto"/>
        <w:rPr>
          <w:szCs w:val="24"/>
        </w:rPr>
      </w:pPr>
      <w:bookmarkStart w:id="0" w:name="_Hlk128404049"/>
      <w:r>
        <w:rPr>
          <w:szCs w:val="24"/>
        </w:rPr>
        <w:t xml:space="preserve">The Liquor </w:t>
      </w:r>
      <w:r w:rsidR="00A219A9">
        <w:rPr>
          <w:szCs w:val="24"/>
        </w:rPr>
        <w:t>Licensing</w:t>
      </w:r>
      <w:r>
        <w:rPr>
          <w:szCs w:val="24"/>
        </w:rPr>
        <w:t xml:space="preserve"> </w:t>
      </w:r>
      <w:r w:rsidR="00C433BB">
        <w:rPr>
          <w:szCs w:val="24"/>
        </w:rPr>
        <w:t>Team</w:t>
      </w:r>
      <w:r>
        <w:rPr>
          <w:szCs w:val="24"/>
        </w:rPr>
        <w:t xml:space="preserve"> processes </w:t>
      </w:r>
      <w:r w:rsidR="00C433BB">
        <w:rPr>
          <w:szCs w:val="24"/>
        </w:rPr>
        <w:t xml:space="preserve">a wide variety of </w:t>
      </w:r>
      <w:r w:rsidRPr="003F3485">
        <w:rPr>
          <w:szCs w:val="24"/>
        </w:rPr>
        <w:t>applications for new licences, registrations and</w:t>
      </w:r>
      <w:r w:rsidR="00F52AE3">
        <w:rPr>
          <w:szCs w:val="24"/>
        </w:rPr>
        <w:t xml:space="preserve"> </w:t>
      </w:r>
      <w:r w:rsidRPr="003F3485">
        <w:rPr>
          <w:szCs w:val="24"/>
        </w:rPr>
        <w:t>permits and the renewal of these</w:t>
      </w:r>
      <w:r>
        <w:rPr>
          <w:szCs w:val="24"/>
        </w:rPr>
        <w:t xml:space="preserve"> on behalf of the Commissioner for Fair Trading</w:t>
      </w:r>
      <w:r w:rsidR="00C433BB">
        <w:rPr>
          <w:szCs w:val="24"/>
        </w:rPr>
        <w:t>– covering liquor licences and permits for restaurants bars and nightclubs, and much more. The team is also responsible for the administration of</w:t>
      </w:r>
      <w:r w:rsidR="00B96BDA">
        <w:rPr>
          <w:szCs w:val="24"/>
        </w:rPr>
        <w:t xml:space="preserve"> public unleased land permits</w:t>
      </w:r>
      <w:r w:rsidR="00C433BB">
        <w:rPr>
          <w:szCs w:val="24"/>
        </w:rPr>
        <w:t>,</w:t>
      </w:r>
      <w:r w:rsidR="00B96BDA">
        <w:rPr>
          <w:szCs w:val="24"/>
        </w:rPr>
        <w:t xml:space="preserve"> tobacco licences</w:t>
      </w:r>
      <w:r w:rsidR="00C433BB">
        <w:rPr>
          <w:szCs w:val="24"/>
        </w:rPr>
        <w:t xml:space="preserve"> and other licensing schemes.</w:t>
      </w:r>
      <w:bookmarkEnd w:id="0"/>
    </w:p>
    <w:p w14:paraId="5AA1DAED" w14:textId="77777777" w:rsidR="002A43D2" w:rsidRPr="002A43D2" w:rsidRDefault="00921435" w:rsidP="00373FED">
      <w:pPr>
        <w:pStyle w:val="Heading1"/>
        <w:pBdr>
          <w:bottom w:val="single" w:sz="12" w:space="1" w:color="auto"/>
        </w:pBdr>
        <w:rPr>
          <w:sz w:val="28"/>
        </w:rPr>
      </w:pPr>
      <w:r>
        <w:rPr>
          <w:sz w:val="28"/>
        </w:rPr>
        <w:t>D</w:t>
      </w:r>
      <w:r w:rsidR="002A43D2" w:rsidRPr="002A43D2">
        <w:rPr>
          <w:sz w:val="28"/>
        </w:rPr>
        <w:t xml:space="preserve">UTIES / RESPONSIBILITIES </w:t>
      </w:r>
    </w:p>
    <w:p w14:paraId="317B7C25" w14:textId="49C9DC81" w:rsidR="00495300" w:rsidRDefault="00495300" w:rsidP="00495300">
      <w:pPr>
        <w:pStyle w:val="ListParagraph"/>
        <w:numPr>
          <w:ilvl w:val="0"/>
          <w:numId w:val="21"/>
        </w:numPr>
        <w:suppressAutoHyphens w:val="0"/>
        <w:spacing w:after="0"/>
        <w:ind w:left="426"/>
      </w:pPr>
      <w:bookmarkStart w:id="1" w:name="_Hlk128404287"/>
      <w:r>
        <w:t>Within a customer focused framework, apply a risk</w:t>
      </w:r>
      <w:r w:rsidR="00205122">
        <w:t>-</w:t>
      </w:r>
      <w:r>
        <w:t>based approach to the licensing and registration in accordance with the legislative and operational policies of the division;</w:t>
      </w:r>
    </w:p>
    <w:p w14:paraId="0F0B8B47" w14:textId="5A8EA805" w:rsidR="00D00D24" w:rsidRDefault="00D00D24" w:rsidP="00495300">
      <w:pPr>
        <w:pStyle w:val="ListParagraph"/>
        <w:numPr>
          <w:ilvl w:val="0"/>
          <w:numId w:val="21"/>
        </w:numPr>
        <w:suppressAutoHyphens w:val="0"/>
        <w:spacing w:after="0"/>
        <w:ind w:left="426"/>
      </w:pPr>
      <w:r>
        <w:t>Develop practices and process that respond to the operational and practical needs of the team in line with relevant legislation</w:t>
      </w:r>
      <w:r w:rsidR="00205122">
        <w:t>, with a view of streamlining processes and the reduction of ‘red tape’;</w:t>
      </w:r>
    </w:p>
    <w:p w14:paraId="36A3E46B" w14:textId="43F68D41" w:rsidR="00D00D24" w:rsidRDefault="00D00D24" w:rsidP="00495300">
      <w:pPr>
        <w:pStyle w:val="ListParagraph"/>
        <w:numPr>
          <w:ilvl w:val="0"/>
          <w:numId w:val="21"/>
        </w:numPr>
        <w:suppressAutoHyphens w:val="0"/>
        <w:spacing w:after="0"/>
        <w:ind w:left="426"/>
      </w:pPr>
      <w:r>
        <w:t xml:space="preserve">Create and draft complex workplace </w:t>
      </w:r>
      <w:r w:rsidR="00205122">
        <w:t>correspondence and liaise with stakeholders on behalf of Access Canberra;</w:t>
      </w:r>
    </w:p>
    <w:p w14:paraId="10E80C5C" w14:textId="1E7DEC9A" w:rsidR="00205122" w:rsidRDefault="00205122" w:rsidP="00205122">
      <w:pPr>
        <w:pStyle w:val="ListParagraph"/>
        <w:numPr>
          <w:ilvl w:val="0"/>
          <w:numId w:val="21"/>
        </w:numPr>
        <w:suppressAutoHyphens w:val="0"/>
        <w:spacing w:after="0"/>
        <w:ind w:left="426"/>
      </w:pPr>
      <w:r>
        <w:t>Lead and nurture a cooperative team environment focused on delivering regulatory outcomes, promoting innovation and supporting positive change;</w:t>
      </w:r>
    </w:p>
    <w:p w14:paraId="38AC463B" w14:textId="0D2DBAAF" w:rsidR="00205122" w:rsidRDefault="00205122" w:rsidP="00205122">
      <w:pPr>
        <w:pStyle w:val="ListParagraph"/>
        <w:numPr>
          <w:ilvl w:val="0"/>
          <w:numId w:val="21"/>
        </w:numPr>
        <w:suppressAutoHyphens w:val="0"/>
        <w:spacing w:after="0"/>
        <w:ind w:left="426"/>
      </w:pPr>
      <w:r>
        <w:lastRenderedPageBreak/>
        <w:t>Participate in fostering an environment of working together across the various disciplines within Access Canberra;</w:t>
      </w:r>
    </w:p>
    <w:p w14:paraId="2E5F7FCD" w14:textId="09A3D26E" w:rsidR="00205122" w:rsidRDefault="00205122" w:rsidP="00205122">
      <w:pPr>
        <w:pStyle w:val="ListParagraph"/>
        <w:numPr>
          <w:ilvl w:val="0"/>
          <w:numId w:val="21"/>
        </w:numPr>
        <w:suppressAutoHyphens w:val="0"/>
        <w:spacing w:after="0"/>
        <w:ind w:left="426"/>
      </w:pPr>
      <w:r>
        <w:t>Act as a senior officer within the team to assist in guiding staff through complex applications, maintaining business systems and learning new responsibilities;</w:t>
      </w:r>
    </w:p>
    <w:p w14:paraId="5F0AA266" w14:textId="7BA1EA0D" w:rsidR="00205122" w:rsidRDefault="00205122" w:rsidP="00495300">
      <w:pPr>
        <w:pStyle w:val="ListParagraph"/>
        <w:numPr>
          <w:ilvl w:val="0"/>
          <w:numId w:val="21"/>
        </w:numPr>
        <w:suppressAutoHyphens w:val="0"/>
        <w:spacing w:after="0"/>
        <w:ind w:left="426"/>
      </w:pPr>
      <w:r>
        <w:t>Model and promote the principles of working in an ABW environment; and</w:t>
      </w:r>
    </w:p>
    <w:p w14:paraId="2E8FD61E" w14:textId="19C2E9DF" w:rsidR="00205122" w:rsidRDefault="00205122" w:rsidP="00495300">
      <w:pPr>
        <w:pStyle w:val="ListParagraph"/>
        <w:numPr>
          <w:ilvl w:val="0"/>
          <w:numId w:val="21"/>
        </w:numPr>
        <w:suppressAutoHyphens w:val="0"/>
        <w:spacing w:after="0"/>
        <w:ind w:left="426"/>
      </w:pPr>
      <w:r>
        <w:t>Assist with the management, development and support of staff.</w:t>
      </w:r>
    </w:p>
    <w:p w14:paraId="600DFB62" w14:textId="77777777" w:rsidR="00C433BB" w:rsidRDefault="00C433BB" w:rsidP="00205122">
      <w:pPr>
        <w:pStyle w:val="DotPoint"/>
        <w:numPr>
          <w:ilvl w:val="0"/>
          <w:numId w:val="0"/>
        </w:numPr>
      </w:pPr>
    </w:p>
    <w:p w14:paraId="5216599E" w14:textId="2BA285FF" w:rsidR="002508ED" w:rsidRDefault="002508ED" w:rsidP="00C433BB">
      <w:pPr>
        <w:pStyle w:val="DotPoint"/>
        <w:numPr>
          <w:ilvl w:val="0"/>
          <w:numId w:val="0"/>
        </w:numPr>
        <w:ind w:left="360" w:hanging="360"/>
      </w:pPr>
      <w:r w:rsidRPr="005A754D">
        <w:t>This position</w:t>
      </w:r>
      <w:r w:rsidR="00D00D24">
        <w:t xml:space="preserve"> </w:t>
      </w:r>
      <w:r w:rsidR="001C4350">
        <w:t>involve</w:t>
      </w:r>
      <w:r w:rsidR="00D00D24">
        <w:t>s direct</w:t>
      </w:r>
      <w:r w:rsidR="001C4350">
        <w:t xml:space="preserve"> </w:t>
      </w:r>
      <w:r w:rsidRPr="005A754D">
        <w:t>supervision of personnel</w:t>
      </w:r>
      <w:r w:rsidR="00166710">
        <w:t>.</w:t>
      </w:r>
    </w:p>
    <w:p w14:paraId="589CD4EC" w14:textId="77777777" w:rsidR="00C433BB" w:rsidRDefault="002D07CD" w:rsidP="00C433BB">
      <w:pPr>
        <w:pStyle w:val="DotPoint"/>
        <w:numPr>
          <w:ilvl w:val="0"/>
          <w:numId w:val="0"/>
        </w:numPr>
        <w:ind w:left="360" w:hanging="360"/>
      </w:pPr>
      <w:r w:rsidRPr="00440141">
        <w:t xml:space="preserve">This position </w:t>
      </w:r>
      <w:r w:rsidRPr="00E97A6B">
        <w:t>does not</w:t>
      </w:r>
      <w:r w:rsidRPr="00440141">
        <w:t xml:space="preserve"> require a pre-employment medical</w:t>
      </w:r>
      <w:r w:rsidR="00C433BB">
        <w:t>.</w:t>
      </w:r>
    </w:p>
    <w:p w14:paraId="411E19DF" w14:textId="13A1422C" w:rsidR="002A43D2" w:rsidRDefault="002A43D2" w:rsidP="00C433BB">
      <w:pPr>
        <w:pStyle w:val="DotPoint"/>
        <w:numPr>
          <w:ilvl w:val="0"/>
          <w:numId w:val="0"/>
        </w:numPr>
        <w:ind w:left="360" w:hanging="360"/>
      </w:pPr>
      <w:r>
        <w:t>This position</w:t>
      </w:r>
      <w:r w:rsidRPr="000C5CF1">
        <w:t xml:space="preserve"> </w:t>
      </w:r>
      <w:r w:rsidR="00730593" w:rsidRPr="00E97A6B">
        <w:t xml:space="preserve">does </w:t>
      </w:r>
      <w:r w:rsidRPr="00E97A6B">
        <w:t>not</w:t>
      </w:r>
      <w:r>
        <w:t xml:space="preserve"> require a</w:t>
      </w:r>
      <w:r w:rsidRPr="000C5CF1">
        <w:t xml:space="preserve"> Working with Vulnerable People Check</w:t>
      </w:r>
      <w:r w:rsidR="00C433BB">
        <w:t>.</w:t>
      </w:r>
      <w:bookmarkEnd w:id="1"/>
    </w:p>
    <w:p w14:paraId="0E371E52" w14:textId="77777777" w:rsidR="002A43D2" w:rsidRPr="002A43D2" w:rsidRDefault="002A43D2" w:rsidP="00921435">
      <w:pPr>
        <w:pStyle w:val="Heading1"/>
        <w:pBdr>
          <w:bottom w:val="single" w:sz="12" w:space="1" w:color="auto"/>
        </w:pBdr>
        <w:spacing w:before="240" w:after="0"/>
        <w:rPr>
          <w:sz w:val="28"/>
        </w:rPr>
      </w:pPr>
      <w:r w:rsidRPr="002A43D2">
        <w:rPr>
          <w:sz w:val="28"/>
        </w:rPr>
        <w:t>SELECTION CRITERIA</w:t>
      </w:r>
    </w:p>
    <w:p w14:paraId="7392E55C" w14:textId="77777777" w:rsidR="00691F17" w:rsidRDefault="00691F17" w:rsidP="00691F17">
      <w:pPr>
        <w:pStyle w:val="DotPoint"/>
        <w:numPr>
          <w:ilvl w:val="0"/>
          <w:numId w:val="0"/>
        </w:numPr>
        <w:spacing w:line="276" w:lineRule="auto"/>
        <w:ind w:left="360"/>
      </w:pPr>
    </w:p>
    <w:p w14:paraId="7961C65A" w14:textId="77777777" w:rsidR="00A529F3" w:rsidRPr="00F57673" w:rsidRDefault="00A529F3" w:rsidP="00A529F3">
      <w:pPr>
        <w:suppressAutoHyphens w:val="0"/>
        <w:spacing w:before="120" w:line="276" w:lineRule="auto"/>
        <w:rPr>
          <w:rFonts w:asciiTheme="minorHAnsi" w:hAnsiTheme="minorHAnsi" w:cs="Arial"/>
          <w:szCs w:val="24"/>
        </w:rPr>
      </w:pPr>
      <w:r w:rsidRPr="00F57673">
        <w:rPr>
          <w:rFonts w:asciiTheme="minorHAnsi" w:hAnsiTheme="minorHAnsi" w:cs="Arial"/>
          <w:szCs w:val="24"/>
        </w:rPr>
        <w:t>Your suitability for this position will be assessed in three key areas:</w:t>
      </w:r>
    </w:p>
    <w:p w14:paraId="70D52EED" w14:textId="04249FF8" w:rsidR="00D00D24" w:rsidRDefault="00A529F3" w:rsidP="00495300">
      <w:pPr>
        <w:numPr>
          <w:ilvl w:val="0"/>
          <w:numId w:val="32"/>
        </w:numPr>
        <w:rPr>
          <w:rFonts w:asciiTheme="minorHAnsi" w:hAnsiTheme="minorHAnsi"/>
          <w:szCs w:val="24"/>
        </w:rPr>
      </w:pPr>
      <w:bookmarkStart w:id="2" w:name="_Hlk128404548"/>
      <w:r w:rsidRPr="00F57673">
        <w:rPr>
          <w:rFonts w:asciiTheme="minorHAnsi" w:hAnsiTheme="minorHAnsi"/>
          <w:b/>
          <w:szCs w:val="24"/>
        </w:rPr>
        <w:t>Skills</w:t>
      </w:r>
      <w:r w:rsidR="00495300">
        <w:rPr>
          <w:rFonts w:asciiTheme="minorHAnsi" w:hAnsiTheme="minorHAnsi"/>
          <w:b/>
          <w:szCs w:val="24"/>
        </w:rPr>
        <w:t xml:space="preserve"> – </w:t>
      </w:r>
      <w:r w:rsidRPr="00F57673">
        <w:rPr>
          <w:rFonts w:asciiTheme="minorHAnsi" w:hAnsiTheme="minorHAnsi"/>
          <w:szCs w:val="24"/>
        </w:rPr>
        <w:t xml:space="preserve">the skills you have, based on your qualifications </w:t>
      </w:r>
      <w:r w:rsidR="00A02147">
        <w:rPr>
          <w:rFonts w:asciiTheme="minorHAnsi" w:hAnsiTheme="minorHAnsi"/>
          <w:szCs w:val="24"/>
        </w:rPr>
        <w:t xml:space="preserve">or </w:t>
      </w:r>
      <w:r w:rsidRPr="00F57673">
        <w:rPr>
          <w:rFonts w:asciiTheme="minorHAnsi" w:hAnsiTheme="minorHAnsi"/>
          <w:szCs w:val="24"/>
        </w:rPr>
        <w:t>previous experience, to fulfil the duties/responsibilities of the role</w:t>
      </w:r>
      <w:r w:rsidR="00495300">
        <w:rPr>
          <w:rFonts w:asciiTheme="minorHAnsi" w:hAnsiTheme="minorHAnsi"/>
          <w:szCs w:val="24"/>
        </w:rPr>
        <w:t>, including</w:t>
      </w:r>
      <w:r w:rsidR="00D00D24">
        <w:rPr>
          <w:rFonts w:asciiTheme="minorHAnsi" w:hAnsiTheme="minorHAnsi"/>
          <w:szCs w:val="24"/>
        </w:rPr>
        <w:t>:</w:t>
      </w:r>
    </w:p>
    <w:p w14:paraId="4E6EEC2A" w14:textId="3E4F5A5C" w:rsidR="00D00D24" w:rsidRDefault="00D00D24" w:rsidP="00D00D24">
      <w:pPr>
        <w:numPr>
          <w:ilvl w:val="1"/>
          <w:numId w:val="32"/>
        </w:numPr>
        <w:rPr>
          <w:rFonts w:asciiTheme="minorHAnsi" w:hAnsiTheme="minorHAnsi"/>
          <w:szCs w:val="24"/>
        </w:rPr>
      </w:pPr>
      <w:r>
        <w:rPr>
          <w:rFonts w:asciiTheme="minorHAnsi" w:hAnsiTheme="minorHAnsi"/>
          <w:szCs w:val="24"/>
        </w:rPr>
        <w:t>Demonstrated ability to lead, manager and provide oversight over</w:t>
      </w:r>
      <w:r w:rsidR="00495300">
        <w:rPr>
          <w:rFonts w:asciiTheme="minorHAnsi" w:hAnsiTheme="minorHAnsi"/>
          <w:szCs w:val="24"/>
        </w:rPr>
        <w:t xml:space="preserve"> complex regulatory issues</w:t>
      </w:r>
      <w:r>
        <w:rPr>
          <w:rFonts w:asciiTheme="minorHAnsi" w:hAnsiTheme="minorHAnsi"/>
          <w:szCs w:val="24"/>
        </w:rPr>
        <w:t xml:space="preserve"> and projects; and</w:t>
      </w:r>
    </w:p>
    <w:p w14:paraId="13A9AD3E" w14:textId="3EEF37B9" w:rsidR="00D00D24" w:rsidRPr="00D00D24" w:rsidRDefault="00D00D24" w:rsidP="00D00D24">
      <w:pPr>
        <w:numPr>
          <w:ilvl w:val="1"/>
          <w:numId w:val="32"/>
        </w:numPr>
        <w:rPr>
          <w:rFonts w:asciiTheme="minorHAnsi" w:hAnsiTheme="minorHAnsi"/>
          <w:szCs w:val="24"/>
        </w:rPr>
      </w:pPr>
      <w:r>
        <w:rPr>
          <w:rFonts w:asciiTheme="minorHAnsi" w:hAnsiTheme="minorHAnsi"/>
          <w:szCs w:val="24"/>
        </w:rPr>
        <w:t>Proven ability to communicate with influence, provide advice and prepare complex written documentation.</w:t>
      </w:r>
    </w:p>
    <w:p w14:paraId="703A00BA" w14:textId="79F8EDE4" w:rsidR="00A529F3" w:rsidRPr="00F57673" w:rsidRDefault="00A529F3" w:rsidP="00A529F3">
      <w:pPr>
        <w:numPr>
          <w:ilvl w:val="0"/>
          <w:numId w:val="32"/>
        </w:numPr>
        <w:rPr>
          <w:rFonts w:asciiTheme="minorHAnsi" w:hAnsiTheme="minorHAnsi"/>
          <w:szCs w:val="24"/>
        </w:rPr>
      </w:pPr>
      <w:r w:rsidRPr="00F57673">
        <w:rPr>
          <w:rFonts w:asciiTheme="minorHAnsi" w:hAnsiTheme="minorHAnsi"/>
          <w:b/>
          <w:szCs w:val="24"/>
        </w:rPr>
        <w:t>Knowledge –</w:t>
      </w:r>
      <w:r w:rsidRPr="00F57673">
        <w:rPr>
          <w:rFonts w:asciiTheme="minorHAnsi" w:hAnsiTheme="minorHAnsi"/>
          <w:szCs w:val="24"/>
        </w:rPr>
        <w:t xml:space="preserve"> the knowledge you have, based on your qualification and experience, that will enable you to perform the duties/responsibilities of the role to a high standard</w:t>
      </w:r>
      <w:r w:rsidR="00495300">
        <w:rPr>
          <w:rFonts w:asciiTheme="minorHAnsi" w:hAnsiTheme="minorHAnsi"/>
          <w:szCs w:val="24"/>
        </w:rPr>
        <w:t>; and</w:t>
      </w:r>
    </w:p>
    <w:p w14:paraId="0AC63937" w14:textId="718DAE2C" w:rsidR="00D00D24" w:rsidRDefault="00A529F3" w:rsidP="00D00D24">
      <w:pPr>
        <w:numPr>
          <w:ilvl w:val="0"/>
          <w:numId w:val="32"/>
        </w:numPr>
        <w:rPr>
          <w:rFonts w:asciiTheme="minorHAnsi" w:hAnsiTheme="minorHAnsi"/>
          <w:szCs w:val="24"/>
        </w:rPr>
      </w:pPr>
      <w:r w:rsidRPr="00F57673">
        <w:rPr>
          <w:rFonts w:asciiTheme="minorHAnsi" w:hAnsiTheme="minorHAnsi"/>
          <w:b/>
          <w:szCs w:val="24"/>
        </w:rPr>
        <w:t xml:space="preserve">Behaviour – </w:t>
      </w:r>
      <w:r w:rsidRPr="00F57673">
        <w:rPr>
          <w:rFonts w:asciiTheme="minorHAnsi" w:hAnsiTheme="minorHAnsi"/>
          <w:szCs w:val="24"/>
        </w:rPr>
        <w:t>how well you will fit into the team, Division, Access Canberra and ACT Government based on the ACT Government Signature Values and Behaviours and the Access Canberra Culture described in the Division Overview</w:t>
      </w:r>
      <w:r w:rsidR="00495300">
        <w:rPr>
          <w:rFonts w:asciiTheme="minorHAnsi" w:hAnsiTheme="minorHAnsi"/>
          <w:szCs w:val="24"/>
        </w:rPr>
        <w:t>.</w:t>
      </w:r>
      <w:bookmarkEnd w:id="2"/>
      <w:r w:rsidR="00D00D24">
        <w:rPr>
          <w:rFonts w:asciiTheme="minorHAnsi" w:hAnsiTheme="minorHAnsi"/>
          <w:szCs w:val="24"/>
        </w:rPr>
        <w:t xml:space="preserve"> This includes:</w:t>
      </w:r>
    </w:p>
    <w:p w14:paraId="4BFDD83B" w14:textId="792A5610" w:rsidR="00D00D24" w:rsidRDefault="00D00D24" w:rsidP="00D00D24">
      <w:pPr>
        <w:numPr>
          <w:ilvl w:val="1"/>
          <w:numId w:val="32"/>
        </w:numPr>
        <w:rPr>
          <w:rFonts w:asciiTheme="minorHAnsi" w:hAnsiTheme="minorHAnsi"/>
          <w:szCs w:val="24"/>
        </w:rPr>
      </w:pPr>
      <w:r>
        <w:rPr>
          <w:rFonts w:asciiTheme="minorHAnsi" w:hAnsiTheme="minorHAnsi"/>
          <w:szCs w:val="24"/>
        </w:rPr>
        <w:t>Demonstrated ability to build and utilise professional relationships with relevant internal and external stakeholders; and</w:t>
      </w:r>
    </w:p>
    <w:p w14:paraId="1DEE73B6" w14:textId="0D8F0C1E" w:rsidR="00D00D24" w:rsidRPr="00D00D24" w:rsidRDefault="00D00D24" w:rsidP="00D00D24">
      <w:pPr>
        <w:numPr>
          <w:ilvl w:val="1"/>
          <w:numId w:val="32"/>
        </w:numPr>
        <w:rPr>
          <w:rFonts w:asciiTheme="minorHAnsi" w:hAnsiTheme="minorHAnsi"/>
          <w:szCs w:val="24"/>
        </w:rPr>
      </w:pPr>
      <w:r>
        <w:rPr>
          <w:rFonts w:asciiTheme="minorHAnsi" w:hAnsiTheme="minorHAnsi"/>
          <w:szCs w:val="24"/>
        </w:rPr>
        <w:t>Demonstrated ability to innovate and problem solve.</w:t>
      </w:r>
    </w:p>
    <w:p w14:paraId="7E03999E" w14:textId="08CBDFC3" w:rsidR="00691F17" w:rsidRPr="00691F17" w:rsidRDefault="00495300" w:rsidP="00691F17">
      <w:pPr>
        <w:spacing w:before="240" w:line="276" w:lineRule="auto"/>
        <w:rPr>
          <w:szCs w:val="24"/>
        </w:rPr>
      </w:pPr>
      <w:bookmarkStart w:id="3" w:name="_Hlk128406056"/>
      <w:r>
        <w:rPr>
          <w:szCs w:val="24"/>
        </w:rPr>
        <w:t>E</w:t>
      </w:r>
      <w:r w:rsidR="00691F17" w:rsidRPr="00691F17">
        <w:rPr>
          <w:szCs w:val="24"/>
        </w:rPr>
        <w:t xml:space="preserve">xperience </w:t>
      </w:r>
      <w:r w:rsidR="00D00D24">
        <w:rPr>
          <w:szCs w:val="24"/>
        </w:rPr>
        <w:t xml:space="preserve">leading and managing teams in </w:t>
      </w:r>
      <w:r w:rsidR="00BB771C">
        <w:rPr>
          <w:szCs w:val="24"/>
        </w:rPr>
        <w:t xml:space="preserve">a complex regulatory environment is </w:t>
      </w:r>
      <w:r w:rsidR="00347C39">
        <w:rPr>
          <w:szCs w:val="24"/>
        </w:rPr>
        <w:t>desirable</w:t>
      </w:r>
      <w:r w:rsidR="00691F17" w:rsidRPr="00691F17">
        <w:rPr>
          <w:szCs w:val="24"/>
        </w:rPr>
        <w:t>.</w:t>
      </w:r>
      <w:bookmarkEnd w:id="3"/>
    </w:p>
    <w:p w14:paraId="6B293E8D" w14:textId="61B5ABF5" w:rsidR="00B84E71" w:rsidRDefault="002A43D2" w:rsidP="002A43D2">
      <w:pPr>
        <w:spacing w:line="276" w:lineRule="auto"/>
        <w:rPr>
          <w:szCs w:val="24"/>
        </w:rPr>
      </w:pPr>
      <w:r w:rsidRPr="005A754D">
        <w:t xml:space="preserve">Further information on working at </w:t>
      </w:r>
      <w:r w:rsidR="009D69D2">
        <w:t>CED</w:t>
      </w:r>
      <w:r w:rsidRPr="005A754D">
        <w:t xml:space="preserve"> </w:t>
      </w:r>
      <w:r>
        <w:t>can be found a</w:t>
      </w:r>
      <w:r w:rsidRPr="00222416">
        <w:rPr>
          <w:szCs w:val="24"/>
        </w:rPr>
        <w:t>t</w:t>
      </w:r>
      <w:r w:rsidR="00B44F24">
        <w:rPr>
          <w:szCs w:val="24"/>
        </w:rPr>
        <w:t xml:space="preserve">: </w:t>
      </w:r>
    </w:p>
    <w:p w14:paraId="52B4F097" w14:textId="1DC3337E" w:rsidR="00B84E71" w:rsidRDefault="00495300" w:rsidP="00D61799">
      <w:pPr>
        <w:pStyle w:val="BodyText"/>
        <w:rPr>
          <w:rStyle w:val="Hyperlink"/>
        </w:rPr>
      </w:pPr>
      <w:hyperlink r:id="rId19" w:history="1">
        <w:r w:rsidRPr="00A4443D">
          <w:rPr>
            <w:rStyle w:val="Hyperlink"/>
          </w:rPr>
          <w:t>https://www.jobs.act.gov.au/work-with-us</w:t>
        </w:r>
      </w:hyperlink>
    </w:p>
    <w:p w14:paraId="027EC035" w14:textId="77777777" w:rsidR="00B84E71" w:rsidRDefault="00B84E71" w:rsidP="002A43D2">
      <w:pPr>
        <w:spacing w:line="276" w:lineRule="auto"/>
        <w:rPr>
          <w:rStyle w:val="Hyperlink"/>
        </w:rPr>
      </w:pPr>
    </w:p>
    <w:p w14:paraId="65F36177" w14:textId="649B3A98" w:rsidR="00C445AB" w:rsidRPr="002A43D2" w:rsidRDefault="002A43D2" w:rsidP="00D61799">
      <w:pPr>
        <w:spacing w:line="276" w:lineRule="auto"/>
        <w:rPr>
          <w:sz w:val="28"/>
        </w:rPr>
      </w:pPr>
      <w:r>
        <w:rPr>
          <w:b/>
          <w:sz w:val="28"/>
        </w:rPr>
        <w:br w:type="page"/>
      </w:r>
      <w:r w:rsidR="00C445AB" w:rsidRPr="002A43D2">
        <w:rPr>
          <w:sz w:val="28"/>
        </w:rPr>
        <w:lastRenderedPageBreak/>
        <w:t xml:space="preserve">WORK ENVIRONMENT DESCRIPTION </w:t>
      </w:r>
    </w:p>
    <w:p w14:paraId="073D0E5C" w14:textId="1192CCD8" w:rsidR="00CB2A9C" w:rsidRPr="00FB48A6" w:rsidRDefault="00C445AB" w:rsidP="00CB2A9C">
      <w:pPr>
        <w:spacing w:before="240" w:line="276" w:lineRule="auto"/>
        <w:rPr>
          <w:szCs w:val="24"/>
        </w:rPr>
      </w:pPr>
      <w:bookmarkStart w:id="4" w:name="_Hlk128404753"/>
      <w:r w:rsidRPr="005A754D">
        <w:rPr>
          <w:szCs w:val="24"/>
        </w:rPr>
        <w:t>The following work environment description outlines the inherent requirements of</w:t>
      </w:r>
      <w:r>
        <w:rPr>
          <w:szCs w:val="24"/>
        </w:rPr>
        <w:t xml:space="preserve"> the role of</w:t>
      </w:r>
      <w:r w:rsidRPr="005A754D">
        <w:rPr>
          <w:szCs w:val="24"/>
        </w:rPr>
        <w:t xml:space="preserve"> </w:t>
      </w:r>
      <w:r w:rsidR="00205122">
        <w:rPr>
          <w:szCs w:val="24"/>
        </w:rPr>
        <w:t>Team Leader</w:t>
      </w:r>
      <w:r>
        <w:rPr>
          <w:szCs w:val="24"/>
        </w:rPr>
        <w:t xml:space="preserve"> </w:t>
      </w:r>
      <w:r w:rsidRPr="005A754D">
        <w:rPr>
          <w:szCs w:val="24"/>
        </w:rPr>
        <w:t>and indicates how frequently each of these requirements would be performed.</w:t>
      </w:r>
      <w:r>
        <w:rPr>
          <w:szCs w:val="24"/>
        </w:rPr>
        <w:t xml:space="preserve"> </w:t>
      </w:r>
      <w:r w:rsidRPr="00440141">
        <w:rPr>
          <w:szCs w:val="24"/>
        </w:rPr>
        <w:t xml:space="preserve">Please note that </w:t>
      </w:r>
      <w:r w:rsidR="009D69D2">
        <w:rPr>
          <w:szCs w:val="24"/>
        </w:rPr>
        <w:t>CED</w:t>
      </w:r>
      <w:r w:rsidRPr="00440141">
        <w:rPr>
          <w:szCs w:val="24"/>
        </w:rPr>
        <w:t xml:space="preserve"> is committed to providing reasonable adjustment and ensuring all individuals have equal opportunities in the workplace.</w:t>
      </w:r>
      <w:bookmarkEnd w:id="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12"/>
        <w:gridCol w:w="2694"/>
      </w:tblGrid>
      <w:tr w:rsidR="00CB2A9C" w:rsidRPr="00985DC5" w14:paraId="14BB2CC1" w14:textId="77777777" w:rsidTr="00272FD3">
        <w:trPr>
          <w:trHeight w:val="454"/>
        </w:trPr>
        <w:tc>
          <w:tcPr>
            <w:tcW w:w="6912" w:type="dxa"/>
            <w:shd w:val="clear" w:color="auto" w:fill="DEEAF6"/>
            <w:vAlign w:val="center"/>
          </w:tcPr>
          <w:p w14:paraId="4C5CA3D5" w14:textId="77777777" w:rsidR="00CB2A9C" w:rsidRPr="00DA4EF8" w:rsidRDefault="00CB2A9C" w:rsidP="00272FD3">
            <w:pPr>
              <w:pStyle w:val="Tableheading"/>
            </w:pPr>
            <w:r w:rsidRPr="00DA4EF8">
              <w:t>ADMINISTRATIVE</w:t>
            </w:r>
          </w:p>
        </w:tc>
        <w:tc>
          <w:tcPr>
            <w:tcW w:w="2694" w:type="dxa"/>
            <w:shd w:val="clear" w:color="auto" w:fill="DEEAF6"/>
            <w:vAlign w:val="center"/>
          </w:tcPr>
          <w:p w14:paraId="1905F600" w14:textId="77777777" w:rsidR="00CB2A9C" w:rsidRPr="00DA4EF8" w:rsidRDefault="00CB2A9C" w:rsidP="00272FD3">
            <w:pPr>
              <w:pStyle w:val="Tableheading"/>
              <w:jc w:val="center"/>
            </w:pPr>
            <w:r>
              <w:t>FREQUENCY</w:t>
            </w:r>
          </w:p>
        </w:tc>
      </w:tr>
      <w:tr w:rsidR="00CB2A9C" w:rsidRPr="005A754D" w14:paraId="338BECDE" w14:textId="77777777" w:rsidTr="00272FD3">
        <w:trPr>
          <w:trHeight w:val="283"/>
        </w:trPr>
        <w:tc>
          <w:tcPr>
            <w:tcW w:w="6912" w:type="dxa"/>
            <w:vAlign w:val="center"/>
          </w:tcPr>
          <w:p w14:paraId="6BB097EA" w14:textId="77777777" w:rsidR="00CB2A9C" w:rsidRPr="00493773" w:rsidRDefault="00CB2A9C" w:rsidP="00272FD3">
            <w:pPr>
              <w:pStyle w:val="Tabletext"/>
              <w:spacing w:before="0" w:after="0"/>
              <w:rPr>
                <w:sz w:val="24"/>
              </w:rPr>
            </w:pPr>
            <w:r w:rsidRPr="00493773">
              <w:rPr>
                <w:sz w:val="24"/>
              </w:rPr>
              <w:t>Telephone use</w:t>
            </w:r>
          </w:p>
        </w:tc>
        <w:sdt>
          <w:sdtPr>
            <w:rPr>
              <w:sz w:val="24"/>
              <w:szCs w:val="24"/>
            </w:rPr>
            <w:id w:val="233384988"/>
            <w:placeholder>
              <w:docPart w:val="93886063FD954CAFB2E0A54A000662E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0C0E7DD" w14:textId="77777777" w:rsidR="00CB2A9C" w:rsidRPr="00493773" w:rsidRDefault="00CB2A9C" w:rsidP="00272FD3">
                <w:pPr>
                  <w:pStyle w:val="Tabletext"/>
                  <w:jc w:val="center"/>
                  <w:rPr>
                    <w:szCs w:val="24"/>
                  </w:rPr>
                </w:pPr>
                <w:r>
                  <w:rPr>
                    <w:sz w:val="24"/>
                    <w:szCs w:val="24"/>
                  </w:rPr>
                  <w:t>Frequently</w:t>
                </w:r>
              </w:p>
            </w:tc>
          </w:sdtContent>
        </w:sdt>
      </w:tr>
      <w:tr w:rsidR="00CB2A9C" w:rsidRPr="005A754D" w14:paraId="6FC0CF79" w14:textId="77777777" w:rsidTr="00272FD3">
        <w:trPr>
          <w:trHeight w:val="283"/>
        </w:trPr>
        <w:tc>
          <w:tcPr>
            <w:tcW w:w="6912" w:type="dxa"/>
            <w:vAlign w:val="center"/>
          </w:tcPr>
          <w:p w14:paraId="1A0AC390" w14:textId="77777777" w:rsidR="00CB2A9C" w:rsidRPr="00493773" w:rsidRDefault="00CB2A9C" w:rsidP="00272FD3">
            <w:pPr>
              <w:pStyle w:val="Tabletext"/>
              <w:spacing w:before="0" w:after="0"/>
              <w:rPr>
                <w:sz w:val="24"/>
              </w:rPr>
            </w:pPr>
            <w:r w:rsidRPr="00493773">
              <w:rPr>
                <w:sz w:val="24"/>
              </w:rPr>
              <w:t>General computer use</w:t>
            </w:r>
          </w:p>
        </w:tc>
        <w:sdt>
          <w:sdtPr>
            <w:rPr>
              <w:sz w:val="24"/>
              <w:szCs w:val="24"/>
            </w:rPr>
            <w:id w:val="407194594"/>
            <w:placeholder>
              <w:docPart w:val="C656358DD3584824ADBA86542AA8B03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9FD26A8" w14:textId="77777777" w:rsidR="00CB2A9C" w:rsidRPr="00493773" w:rsidRDefault="00CB2A9C" w:rsidP="00272FD3">
                <w:pPr>
                  <w:pStyle w:val="Tabletext"/>
                  <w:spacing w:before="0" w:after="0"/>
                  <w:jc w:val="center"/>
                  <w:rPr>
                    <w:sz w:val="24"/>
                    <w:szCs w:val="24"/>
                  </w:rPr>
                </w:pPr>
                <w:r>
                  <w:rPr>
                    <w:sz w:val="24"/>
                    <w:szCs w:val="24"/>
                  </w:rPr>
                  <w:t>Frequently</w:t>
                </w:r>
              </w:p>
            </w:tc>
          </w:sdtContent>
        </w:sdt>
      </w:tr>
      <w:tr w:rsidR="00CB2A9C" w:rsidRPr="005A754D" w14:paraId="259BCD1A" w14:textId="77777777" w:rsidTr="00272FD3">
        <w:trPr>
          <w:trHeight w:val="283"/>
        </w:trPr>
        <w:tc>
          <w:tcPr>
            <w:tcW w:w="6912" w:type="dxa"/>
            <w:vAlign w:val="center"/>
          </w:tcPr>
          <w:p w14:paraId="52E449FF" w14:textId="77777777" w:rsidR="00CB2A9C" w:rsidRPr="00493773" w:rsidRDefault="00CB2A9C" w:rsidP="00272FD3">
            <w:pPr>
              <w:pStyle w:val="Tabletext"/>
              <w:spacing w:before="0" w:after="0"/>
              <w:rPr>
                <w:sz w:val="24"/>
              </w:rPr>
            </w:pPr>
            <w:r w:rsidRPr="00493773">
              <w:rPr>
                <w:sz w:val="24"/>
              </w:rPr>
              <w:t>Extensive keying/data entry</w:t>
            </w:r>
          </w:p>
        </w:tc>
        <w:sdt>
          <w:sdtPr>
            <w:rPr>
              <w:sz w:val="24"/>
              <w:szCs w:val="24"/>
            </w:rPr>
            <w:id w:val="407194595"/>
            <w:placeholder>
              <w:docPart w:val="FAD4559E156D4B409700F24CE729270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AF78AFD" w14:textId="77777777" w:rsidR="00CB2A9C" w:rsidRPr="00493773" w:rsidRDefault="00CB2A9C" w:rsidP="00272FD3">
                <w:pPr>
                  <w:pStyle w:val="Tabletext"/>
                  <w:spacing w:before="0" w:after="0"/>
                  <w:jc w:val="center"/>
                  <w:rPr>
                    <w:sz w:val="24"/>
                    <w:szCs w:val="24"/>
                  </w:rPr>
                </w:pPr>
                <w:r>
                  <w:rPr>
                    <w:sz w:val="24"/>
                    <w:szCs w:val="24"/>
                  </w:rPr>
                  <w:t>Frequently</w:t>
                </w:r>
              </w:p>
            </w:tc>
          </w:sdtContent>
        </w:sdt>
      </w:tr>
      <w:tr w:rsidR="00CB2A9C" w:rsidRPr="005A754D" w14:paraId="7DE3A5A3" w14:textId="77777777" w:rsidTr="00272FD3">
        <w:trPr>
          <w:trHeight w:val="283"/>
        </w:trPr>
        <w:tc>
          <w:tcPr>
            <w:tcW w:w="6912" w:type="dxa"/>
            <w:vAlign w:val="center"/>
          </w:tcPr>
          <w:p w14:paraId="651812F8" w14:textId="77777777" w:rsidR="00CB2A9C" w:rsidRPr="00493773" w:rsidRDefault="00CB2A9C" w:rsidP="00272FD3">
            <w:pPr>
              <w:pStyle w:val="Tabletext"/>
              <w:spacing w:before="0" w:after="0"/>
              <w:rPr>
                <w:sz w:val="24"/>
              </w:rPr>
            </w:pPr>
            <w:r w:rsidRPr="00493773">
              <w:rPr>
                <w:sz w:val="24"/>
              </w:rPr>
              <w:t>Graphical/analytical based</w:t>
            </w:r>
          </w:p>
        </w:tc>
        <w:sdt>
          <w:sdtPr>
            <w:rPr>
              <w:sz w:val="24"/>
              <w:szCs w:val="24"/>
            </w:rPr>
            <w:id w:val="407194596"/>
            <w:placeholder>
              <w:docPart w:val="E3DF422AB0984127930626F00269A6C5"/>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79C9A98" w14:textId="77777777" w:rsidR="00CB2A9C" w:rsidRPr="00493773" w:rsidRDefault="00CB2A9C" w:rsidP="00272FD3">
                <w:pPr>
                  <w:pStyle w:val="Tabletext"/>
                  <w:spacing w:before="0" w:after="0"/>
                  <w:jc w:val="center"/>
                  <w:rPr>
                    <w:sz w:val="24"/>
                    <w:szCs w:val="24"/>
                  </w:rPr>
                </w:pPr>
                <w:r>
                  <w:rPr>
                    <w:sz w:val="24"/>
                    <w:szCs w:val="24"/>
                  </w:rPr>
                  <w:t>Occasionally</w:t>
                </w:r>
              </w:p>
            </w:tc>
          </w:sdtContent>
        </w:sdt>
      </w:tr>
      <w:tr w:rsidR="00CB2A9C" w:rsidRPr="005A754D" w14:paraId="31D344EC" w14:textId="77777777" w:rsidTr="00272FD3">
        <w:trPr>
          <w:trHeight w:val="283"/>
        </w:trPr>
        <w:tc>
          <w:tcPr>
            <w:tcW w:w="6912" w:type="dxa"/>
            <w:vAlign w:val="center"/>
          </w:tcPr>
          <w:p w14:paraId="2156580D" w14:textId="77777777" w:rsidR="00CB2A9C" w:rsidRPr="00493773" w:rsidRDefault="00CB2A9C" w:rsidP="00272FD3">
            <w:pPr>
              <w:pStyle w:val="Tabletext"/>
              <w:spacing w:before="0" w:after="0"/>
              <w:rPr>
                <w:sz w:val="24"/>
              </w:rPr>
            </w:pPr>
            <w:r w:rsidRPr="00493773">
              <w:rPr>
                <w:sz w:val="24"/>
              </w:rPr>
              <w:t>Sitting at a desk</w:t>
            </w:r>
          </w:p>
        </w:tc>
        <w:sdt>
          <w:sdtPr>
            <w:rPr>
              <w:sz w:val="24"/>
              <w:szCs w:val="24"/>
            </w:rPr>
            <w:id w:val="407194597"/>
            <w:placeholder>
              <w:docPart w:val="55B9F81281CE4FE19CE4BC983F26848C"/>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87CABB0" w14:textId="77777777" w:rsidR="00CB2A9C" w:rsidRPr="00493773" w:rsidRDefault="00CB2A9C" w:rsidP="00272FD3">
                <w:pPr>
                  <w:pStyle w:val="Tabletext"/>
                  <w:spacing w:before="0" w:after="0"/>
                  <w:jc w:val="center"/>
                  <w:rPr>
                    <w:sz w:val="24"/>
                    <w:szCs w:val="24"/>
                  </w:rPr>
                </w:pPr>
                <w:r>
                  <w:rPr>
                    <w:sz w:val="24"/>
                    <w:szCs w:val="24"/>
                  </w:rPr>
                  <w:t>Frequently</w:t>
                </w:r>
              </w:p>
            </w:tc>
          </w:sdtContent>
        </w:sdt>
      </w:tr>
      <w:tr w:rsidR="00CB2A9C" w:rsidRPr="005A754D" w14:paraId="02AF69C2" w14:textId="77777777" w:rsidTr="00272FD3">
        <w:trPr>
          <w:trHeight w:val="283"/>
        </w:trPr>
        <w:tc>
          <w:tcPr>
            <w:tcW w:w="6912" w:type="dxa"/>
            <w:vAlign w:val="center"/>
          </w:tcPr>
          <w:p w14:paraId="1107DE3D" w14:textId="77777777" w:rsidR="00CB2A9C" w:rsidRPr="00493773" w:rsidRDefault="00CB2A9C" w:rsidP="00272FD3">
            <w:pPr>
              <w:pStyle w:val="Tabletext"/>
              <w:spacing w:before="0" w:after="0"/>
              <w:rPr>
                <w:sz w:val="24"/>
              </w:rPr>
            </w:pPr>
            <w:r w:rsidRPr="00493773">
              <w:rPr>
                <w:sz w:val="24"/>
              </w:rPr>
              <w:t xml:space="preserve">Standing for long periods </w:t>
            </w:r>
          </w:p>
        </w:tc>
        <w:sdt>
          <w:sdtPr>
            <w:rPr>
              <w:sz w:val="24"/>
              <w:szCs w:val="24"/>
            </w:rPr>
            <w:id w:val="407194598"/>
            <w:placeholder>
              <w:docPart w:val="9A1775DC44744A4D84BA59A07C000AE7"/>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5E58F17" w14:textId="77777777" w:rsidR="00CB2A9C" w:rsidRPr="00493773" w:rsidRDefault="00CB2A9C" w:rsidP="00272FD3">
                <w:pPr>
                  <w:pStyle w:val="Tabletext"/>
                  <w:spacing w:before="0" w:after="0"/>
                  <w:jc w:val="center"/>
                  <w:rPr>
                    <w:sz w:val="24"/>
                    <w:szCs w:val="24"/>
                  </w:rPr>
                </w:pPr>
                <w:r>
                  <w:rPr>
                    <w:sz w:val="24"/>
                    <w:szCs w:val="24"/>
                  </w:rPr>
                  <w:t>Occasionally</w:t>
                </w:r>
              </w:p>
            </w:tc>
          </w:sdtContent>
        </w:sdt>
      </w:tr>
      <w:tr w:rsidR="00CB2A9C" w:rsidRPr="005A754D" w14:paraId="7AC6FBA3" w14:textId="77777777" w:rsidTr="00272FD3">
        <w:trPr>
          <w:trHeight w:val="283"/>
        </w:trPr>
        <w:tc>
          <w:tcPr>
            <w:tcW w:w="6912" w:type="dxa"/>
            <w:vAlign w:val="center"/>
          </w:tcPr>
          <w:p w14:paraId="1E78E975" w14:textId="77777777" w:rsidR="00CB2A9C" w:rsidRPr="00493773" w:rsidRDefault="00CB2A9C" w:rsidP="00272FD3">
            <w:pPr>
              <w:pStyle w:val="Tabletext"/>
              <w:spacing w:before="0" w:after="0"/>
              <w:rPr>
                <w:sz w:val="24"/>
              </w:rPr>
            </w:pPr>
            <w:r w:rsidRPr="00493773">
              <w:rPr>
                <w:sz w:val="24"/>
              </w:rPr>
              <w:t xml:space="preserve">Designated workstation </w:t>
            </w:r>
            <w:r>
              <w:rPr>
                <w:i/>
                <w:color w:val="0070C0"/>
                <w:sz w:val="24"/>
              </w:rPr>
              <w:t>Positions are activity based</w:t>
            </w:r>
          </w:p>
        </w:tc>
        <w:sdt>
          <w:sdtPr>
            <w:rPr>
              <w:sz w:val="24"/>
              <w:szCs w:val="24"/>
            </w:rPr>
            <w:id w:val="407194599"/>
            <w:placeholder>
              <w:docPart w:val="BB62D512F74740EEB949DA2EF4607530"/>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FA0E6E7" w14:textId="77777777" w:rsidR="00CB2A9C" w:rsidRPr="00493773" w:rsidRDefault="00CB2A9C" w:rsidP="00272FD3">
                <w:pPr>
                  <w:pStyle w:val="Tabletext"/>
                  <w:spacing w:before="0" w:after="0"/>
                  <w:jc w:val="center"/>
                  <w:rPr>
                    <w:sz w:val="24"/>
                    <w:szCs w:val="24"/>
                  </w:rPr>
                </w:pPr>
                <w:r>
                  <w:rPr>
                    <w:sz w:val="24"/>
                    <w:szCs w:val="24"/>
                  </w:rPr>
                  <w:t>Never</w:t>
                </w:r>
              </w:p>
            </w:tc>
          </w:sdtContent>
        </w:sdt>
      </w:tr>
    </w:tbl>
    <w:p w14:paraId="3EB0A69C" w14:textId="77777777" w:rsidR="00CB2A9C" w:rsidRPr="005A754D" w:rsidRDefault="00CB2A9C" w:rsidP="00CB2A9C">
      <w:pPr>
        <w:spacing w:after="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CB2A9C" w:rsidRPr="00985DC5" w14:paraId="28D5E729" w14:textId="77777777" w:rsidTr="00272FD3">
        <w:trPr>
          <w:trHeight w:val="454"/>
        </w:trPr>
        <w:tc>
          <w:tcPr>
            <w:tcW w:w="6912" w:type="dxa"/>
            <w:shd w:val="clear" w:color="auto" w:fill="DEEAF6"/>
            <w:vAlign w:val="center"/>
          </w:tcPr>
          <w:p w14:paraId="19F47508" w14:textId="77777777" w:rsidR="00CB2A9C" w:rsidRPr="00985DC5" w:rsidRDefault="00CB2A9C" w:rsidP="00272FD3">
            <w:pPr>
              <w:pStyle w:val="Tableheading"/>
              <w:rPr>
                <w:rFonts w:ascii="Calibri Light" w:hAnsi="Calibri Light"/>
                <w:szCs w:val="24"/>
              </w:rPr>
            </w:pPr>
            <w:r w:rsidRPr="00DA4EF8">
              <w:t>STANDARD HOURS</w:t>
            </w:r>
          </w:p>
        </w:tc>
        <w:tc>
          <w:tcPr>
            <w:tcW w:w="2694" w:type="dxa"/>
            <w:shd w:val="clear" w:color="auto" w:fill="DEEAF6"/>
            <w:vAlign w:val="center"/>
          </w:tcPr>
          <w:p w14:paraId="523A7CE3" w14:textId="77777777" w:rsidR="00CB2A9C" w:rsidRPr="00DA4EF8" w:rsidRDefault="00CB2A9C" w:rsidP="00272FD3">
            <w:pPr>
              <w:pStyle w:val="Tableheading"/>
              <w:jc w:val="center"/>
            </w:pPr>
            <w:r>
              <w:t>FREQUENCY</w:t>
            </w:r>
          </w:p>
        </w:tc>
      </w:tr>
      <w:tr w:rsidR="00CB2A9C" w:rsidRPr="005A754D" w14:paraId="7D2C969B" w14:textId="77777777" w:rsidTr="00272FD3">
        <w:trPr>
          <w:trHeight w:val="283"/>
        </w:trPr>
        <w:tc>
          <w:tcPr>
            <w:tcW w:w="6912" w:type="dxa"/>
            <w:vAlign w:val="center"/>
          </w:tcPr>
          <w:p w14:paraId="3111C971" w14:textId="77777777" w:rsidR="00CB2A9C" w:rsidRPr="00493773" w:rsidRDefault="00CB2A9C" w:rsidP="00272FD3">
            <w:pPr>
              <w:pStyle w:val="Tabletext"/>
              <w:spacing w:before="0" w:after="0"/>
              <w:rPr>
                <w:sz w:val="24"/>
              </w:rPr>
            </w:pPr>
            <w:r w:rsidRPr="00493773">
              <w:rPr>
                <w:sz w:val="24"/>
              </w:rPr>
              <w:t xml:space="preserve">Flexible working hours (access to flex time) </w:t>
            </w:r>
          </w:p>
        </w:tc>
        <w:sdt>
          <w:sdtPr>
            <w:rPr>
              <w:sz w:val="24"/>
              <w:szCs w:val="24"/>
            </w:rPr>
            <w:id w:val="407194600"/>
            <w:placeholder>
              <w:docPart w:val="6E7D24A963774B84A8C723645917794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269BAB6" w14:textId="77777777" w:rsidR="00CB2A9C" w:rsidRPr="00493773" w:rsidRDefault="00CB2A9C" w:rsidP="00272FD3">
                <w:pPr>
                  <w:pStyle w:val="Tabletext"/>
                  <w:spacing w:before="0" w:after="0"/>
                  <w:jc w:val="center"/>
                  <w:rPr>
                    <w:sz w:val="24"/>
                  </w:rPr>
                </w:pPr>
                <w:r>
                  <w:rPr>
                    <w:sz w:val="24"/>
                    <w:szCs w:val="24"/>
                  </w:rPr>
                  <w:t>Frequently</w:t>
                </w:r>
              </w:p>
            </w:tc>
          </w:sdtContent>
        </w:sdt>
      </w:tr>
      <w:tr w:rsidR="00CB2A9C" w:rsidRPr="005A754D" w14:paraId="2837A33F" w14:textId="77777777" w:rsidTr="00272FD3">
        <w:trPr>
          <w:trHeight w:val="283"/>
        </w:trPr>
        <w:tc>
          <w:tcPr>
            <w:tcW w:w="6912" w:type="dxa"/>
            <w:vAlign w:val="center"/>
          </w:tcPr>
          <w:p w14:paraId="329AA4E1" w14:textId="77777777" w:rsidR="00CB2A9C" w:rsidRPr="00493773" w:rsidRDefault="00CB2A9C" w:rsidP="00272FD3">
            <w:pPr>
              <w:pStyle w:val="Tabletext"/>
              <w:spacing w:before="0" w:after="0"/>
              <w:rPr>
                <w:sz w:val="24"/>
              </w:rPr>
            </w:pPr>
            <w:r w:rsidRPr="00493773">
              <w:rPr>
                <w:sz w:val="24"/>
              </w:rPr>
              <w:t>Fixed or specified start/finish times</w:t>
            </w:r>
            <w:r>
              <w:rPr>
                <w:sz w:val="24"/>
              </w:rPr>
              <w:t xml:space="preserve"> </w:t>
            </w:r>
          </w:p>
        </w:tc>
        <w:sdt>
          <w:sdtPr>
            <w:rPr>
              <w:sz w:val="24"/>
              <w:szCs w:val="24"/>
            </w:rPr>
            <w:id w:val="407194601"/>
            <w:placeholder>
              <w:docPart w:val="F511252E210B4C27969F128F28409417"/>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1B42D38" w14:textId="77777777" w:rsidR="00CB2A9C" w:rsidRPr="00493773" w:rsidRDefault="00CB2A9C" w:rsidP="00272FD3">
                <w:pPr>
                  <w:pStyle w:val="Tabletext"/>
                  <w:spacing w:before="0" w:after="0"/>
                  <w:jc w:val="center"/>
                  <w:rPr>
                    <w:sz w:val="24"/>
                  </w:rPr>
                </w:pPr>
                <w:r>
                  <w:rPr>
                    <w:sz w:val="24"/>
                    <w:szCs w:val="24"/>
                  </w:rPr>
                  <w:t>Occasionally</w:t>
                </w:r>
              </w:p>
            </w:tc>
          </w:sdtContent>
        </w:sdt>
      </w:tr>
      <w:tr w:rsidR="00CB2A9C" w:rsidRPr="005A754D" w14:paraId="701B5850" w14:textId="77777777" w:rsidTr="00272FD3">
        <w:trPr>
          <w:trHeight w:val="283"/>
        </w:trPr>
        <w:tc>
          <w:tcPr>
            <w:tcW w:w="6912" w:type="dxa"/>
            <w:vAlign w:val="center"/>
          </w:tcPr>
          <w:p w14:paraId="797E82EC" w14:textId="77777777" w:rsidR="00CB2A9C" w:rsidRPr="00493773" w:rsidRDefault="00CB2A9C" w:rsidP="00272FD3">
            <w:pPr>
              <w:pStyle w:val="Tabletext"/>
              <w:spacing w:before="0" w:after="0"/>
              <w:rPr>
                <w:sz w:val="24"/>
              </w:rPr>
            </w:pPr>
            <w:r>
              <w:rPr>
                <w:sz w:val="24"/>
              </w:rPr>
              <w:t>Access to Accrued Days Off (ADO’s)</w:t>
            </w:r>
          </w:p>
        </w:tc>
        <w:sdt>
          <w:sdtPr>
            <w:rPr>
              <w:sz w:val="24"/>
              <w:szCs w:val="24"/>
            </w:rPr>
            <w:id w:val="596444115"/>
            <w:placeholder>
              <w:docPart w:val="C63C399A5B424C41B766B1C69B45E3F7"/>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5718C2D" w14:textId="77777777" w:rsidR="00CB2A9C" w:rsidRDefault="00CB2A9C" w:rsidP="00272FD3">
                <w:pPr>
                  <w:pStyle w:val="Tabletext"/>
                  <w:spacing w:before="0" w:after="0"/>
                  <w:jc w:val="center"/>
                  <w:rPr>
                    <w:sz w:val="24"/>
                    <w:szCs w:val="24"/>
                  </w:rPr>
                </w:pPr>
                <w:r>
                  <w:rPr>
                    <w:sz w:val="24"/>
                    <w:szCs w:val="24"/>
                  </w:rPr>
                  <w:t>Never</w:t>
                </w:r>
              </w:p>
            </w:tc>
          </w:sdtContent>
        </w:sdt>
      </w:tr>
      <w:tr w:rsidR="00CB2A9C" w:rsidRPr="005A754D" w14:paraId="322D34DA" w14:textId="77777777" w:rsidTr="00272FD3">
        <w:trPr>
          <w:trHeight w:val="283"/>
        </w:trPr>
        <w:tc>
          <w:tcPr>
            <w:tcW w:w="6912" w:type="dxa"/>
            <w:vAlign w:val="center"/>
          </w:tcPr>
          <w:p w14:paraId="6417D737" w14:textId="77777777" w:rsidR="00CB2A9C" w:rsidRPr="00493773" w:rsidRDefault="00CB2A9C" w:rsidP="00272FD3">
            <w:pPr>
              <w:pStyle w:val="Tabletext"/>
              <w:spacing w:before="0" w:after="0"/>
              <w:rPr>
                <w:sz w:val="24"/>
              </w:rPr>
            </w:pPr>
            <w:r w:rsidRPr="00493773">
              <w:rPr>
                <w:sz w:val="24"/>
              </w:rPr>
              <w:t xml:space="preserve">Peaks and troughs </w:t>
            </w:r>
          </w:p>
        </w:tc>
        <w:sdt>
          <w:sdtPr>
            <w:rPr>
              <w:sz w:val="24"/>
              <w:szCs w:val="24"/>
            </w:rPr>
            <w:id w:val="407194602"/>
            <w:placeholder>
              <w:docPart w:val="8CDC2EFEDF5D45829E12D5C718FBC134"/>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1A85763" w14:textId="77777777" w:rsidR="00CB2A9C" w:rsidRPr="00493773" w:rsidRDefault="00CB2A9C" w:rsidP="00272FD3">
                <w:pPr>
                  <w:pStyle w:val="Tabletext"/>
                  <w:spacing w:before="0" w:after="0"/>
                  <w:jc w:val="center"/>
                  <w:rPr>
                    <w:sz w:val="24"/>
                  </w:rPr>
                </w:pPr>
                <w:r>
                  <w:rPr>
                    <w:sz w:val="24"/>
                    <w:szCs w:val="24"/>
                  </w:rPr>
                  <w:t>Occasionally</w:t>
                </w:r>
              </w:p>
            </w:tc>
          </w:sdtContent>
        </w:sdt>
      </w:tr>
      <w:tr w:rsidR="00CB2A9C" w:rsidRPr="005A754D" w14:paraId="3EAC125D" w14:textId="77777777" w:rsidTr="00272FD3">
        <w:trPr>
          <w:trHeight w:val="283"/>
        </w:trPr>
        <w:tc>
          <w:tcPr>
            <w:tcW w:w="6912" w:type="dxa"/>
            <w:vAlign w:val="center"/>
          </w:tcPr>
          <w:p w14:paraId="0B515868" w14:textId="77777777" w:rsidR="00CB2A9C" w:rsidRPr="00493773" w:rsidRDefault="00CB2A9C" w:rsidP="00272FD3">
            <w:pPr>
              <w:pStyle w:val="Tabletext"/>
              <w:spacing w:before="0" w:after="0"/>
              <w:rPr>
                <w:sz w:val="24"/>
              </w:rPr>
            </w:pPr>
            <w:r w:rsidRPr="00493773">
              <w:rPr>
                <w:sz w:val="24"/>
              </w:rPr>
              <w:t xml:space="preserve">Frequent </w:t>
            </w:r>
            <w:r>
              <w:rPr>
                <w:sz w:val="24"/>
              </w:rPr>
              <w:t xml:space="preserve">paid </w:t>
            </w:r>
            <w:r w:rsidRPr="00493773">
              <w:rPr>
                <w:sz w:val="24"/>
              </w:rPr>
              <w:t xml:space="preserve">overtime </w:t>
            </w:r>
          </w:p>
        </w:tc>
        <w:sdt>
          <w:sdtPr>
            <w:rPr>
              <w:sz w:val="24"/>
              <w:szCs w:val="24"/>
            </w:rPr>
            <w:id w:val="407194603"/>
            <w:placeholder>
              <w:docPart w:val="0E16453B274C430883D6C9B76ADD833C"/>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AB93827" w14:textId="77777777" w:rsidR="00CB2A9C" w:rsidRPr="00493773" w:rsidRDefault="00CB2A9C" w:rsidP="00272FD3">
                <w:pPr>
                  <w:pStyle w:val="Tabletext"/>
                  <w:spacing w:before="0" w:after="0"/>
                  <w:jc w:val="center"/>
                  <w:rPr>
                    <w:sz w:val="24"/>
                  </w:rPr>
                </w:pPr>
                <w:r>
                  <w:rPr>
                    <w:sz w:val="24"/>
                    <w:szCs w:val="24"/>
                  </w:rPr>
                  <w:t>Occasionally</w:t>
                </w:r>
              </w:p>
            </w:tc>
          </w:sdtContent>
        </w:sdt>
      </w:tr>
      <w:tr w:rsidR="00CB2A9C" w:rsidRPr="005A754D" w14:paraId="35E12132" w14:textId="77777777" w:rsidTr="00272FD3">
        <w:trPr>
          <w:trHeight w:val="283"/>
        </w:trPr>
        <w:tc>
          <w:tcPr>
            <w:tcW w:w="6912" w:type="dxa"/>
            <w:vAlign w:val="center"/>
          </w:tcPr>
          <w:p w14:paraId="6A494204" w14:textId="77777777" w:rsidR="00CB2A9C" w:rsidRPr="00493773" w:rsidRDefault="00CB2A9C" w:rsidP="00272FD3">
            <w:pPr>
              <w:pStyle w:val="Tabletext"/>
              <w:spacing w:before="0" w:after="0"/>
              <w:rPr>
                <w:sz w:val="24"/>
              </w:rPr>
            </w:pPr>
            <w:r w:rsidRPr="00493773">
              <w:rPr>
                <w:sz w:val="24"/>
              </w:rPr>
              <w:t xml:space="preserve">Rostered shift work </w:t>
            </w:r>
          </w:p>
        </w:tc>
        <w:sdt>
          <w:sdtPr>
            <w:rPr>
              <w:sz w:val="24"/>
              <w:szCs w:val="24"/>
            </w:rPr>
            <w:id w:val="407194604"/>
            <w:placeholder>
              <w:docPart w:val="BF3C09B7B2E24DB78889F00A16C9B50C"/>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7767131" w14:textId="77777777" w:rsidR="00CB2A9C" w:rsidRPr="00493773" w:rsidRDefault="00CB2A9C" w:rsidP="00272FD3">
                <w:pPr>
                  <w:pStyle w:val="Tabletext"/>
                  <w:spacing w:before="0" w:after="0"/>
                  <w:jc w:val="center"/>
                  <w:rPr>
                    <w:sz w:val="24"/>
                  </w:rPr>
                </w:pPr>
                <w:r>
                  <w:rPr>
                    <w:sz w:val="24"/>
                    <w:szCs w:val="24"/>
                  </w:rPr>
                  <w:t>Never</w:t>
                </w:r>
              </w:p>
            </w:tc>
          </w:sdtContent>
        </w:sdt>
      </w:tr>
    </w:tbl>
    <w:p w14:paraId="18C33E14" w14:textId="77777777" w:rsidR="00CB2A9C" w:rsidRPr="005A754D" w:rsidRDefault="00CB2A9C" w:rsidP="00CB2A9C">
      <w:pPr>
        <w:spacing w:after="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CB2A9C" w:rsidRPr="00985DC5" w14:paraId="1701CE93" w14:textId="77777777" w:rsidTr="00272FD3">
        <w:trPr>
          <w:trHeight w:val="454"/>
        </w:trPr>
        <w:tc>
          <w:tcPr>
            <w:tcW w:w="6912" w:type="dxa"/>
            <w:shd w:val="clear" w:color="auto" w:fill="DEEAF6"/>
            <w:vAlign w:val="center"/>
          </w:tcPr>
          <w:p w14:paraId="1531409D" w14:textId="77777777" w:rsidR="00CB2A9C" w:rsidRPr="00985DC5" w:rsidRDefault="00CB2A9C" w:rsidP="00272FD3">
            <w:pPr>
              <w:pStyle w:val="Tableheading"/>
              <w:rPr>
                <w:rFonts w:ascii="Calibri Light" w:hAnsi="Calibri Light"/>
                <w:szCs w:val="24"/>
              </w:rPr>
            </w:pPr>
            <w:r w:rsidRPr="00DA4EF8">
              <w:t xml:space="preserve">SOCIAL DEMANDS </w:t>
            </w:r>
          </w:p>
        </w:tc>
        <w:tc>
          <w:tcPr>
            <w:tcW w:w="2694" w:type="dxa"/>
            <w:shd w:val="clear" w:color="auto" w:fill="DEEAF6"/>
            <w:vAlign w:val="center"/>
          </w:tcPr>
          <w:p w14:paraId="1D88751E" w14:textId="77777777" w:rsidR="00CB2A9C" w:rsidRPr="00DA4EF8" w:rsidRDefault="00CB2A9C" w:rsidP="00272FD3">
            <w:pPr>
              <w:pStyle w:val="Tableheading"/>
              <w:jc w:val="center"/>
            </w:pPr>
            <w:r>
              <w:t>FREQUENCY</w:t>
            </w:r>
          </w:p>
        </w:tc>
      </w:tr>
      <w:tr w:rsidR="00CB2A9C" w:rsidRPr="005A754D" w14:paraId="22AE7615" w14:textId="77777777" w:rsidTr="00272FD3">
        <w:trPr>
          <w:trHeight w:val="283"/>
        </w:trPr>
        <w:tc>
          <w:tcPr>
            <w:tcW w:w="6912" w:type="dxa"/>
            <w:vAlign w:val="center"/>
          </w:tcPr>
          <w:p w14:paraId="3B5EAC9A" w14:textId="77777777" w:rsidR="00CB2A9C" w:rsidRPr="00493773" w:rsidRDefault="00CB2A9C" w:rsidP="00272FD3">
            <w:pPr>
              <w:pStyle w:val="Tabletext"/>
              <w:spacing w:before="0" w:after="0"/>
              <w:rPr>
                <w:sz w:val="24"/>
              </w:rPr>
            </w:pPr>
            <w:r w:rsidRPr="00493773">
              <w:rPr>
                <w:sz w:val="24"/>
              </w:rPr>
              <w:t>Work with others towards shared goals in a team environment</w:t>
            </w:r>
          </w:p>
        </w:tc>
        <w:sdt>
          <w:sdtPr>
            <w:rPr>
              <w:sz w:val="24"/>
              <w:szCs w:val="24"/>
            </w:rPr>
            <w:id w:val="407194605"/>
            <w:placeholder>
              <w:docPart w:val="2B38D0E6ADCB4FD6B6BEADD212A30946"/>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A10698F" w14:textId="77777777" w:rsidR="00CB2A9C" w:rsidRPr="00493773" w:rsidRDefault="00CB2A9C" w:rsidP="00272FD3">
                <w:pPr>
                  <w:pStyle w:val="Tabletext"/>
                  <w:spacing w:before="0" w:after="0"/>
                  <w:jc w:val="center"/>
                  <w:rPr>
                    <w:sz w:val="24"/>
                  </w:rPr>
                </w:pPr>
                <w:r>
                  <w:rPr>
                    <w:sz w:val="24"/>
                    <w:szCs w:val="24"/>
                  </w:rPr>
                  <w:t>Frequently</w:t>
                </w:r>
              </w:p>
            </w:tc>
          </w:sdtContent>
        </w:sdt>
      </w:tr>
      <w:tr w:rsidR="00CB2A9C" w:rsidRPr="005A754D" w14:paraId="040804B1" w14:textId="77777777" w:rsidTr="00272FD3">
        <w:trPr>
          <w:trHeight w:val="283"/>
        </w:trPr>
        <w:tc>
          <w:tcPr>
            <w:tcW w:w="6912" w:type="dxa"/>
            <w:vAlign w:val="center"/>
          </w:tcPr>
          <w:p w14:paraId="19F4C305" w14:textId="77777777" w:rsidR="00CB2A9C" w:rsidRPr="00493773" w:rsidRDefault="00CB2A9C" w:rsidP="00272FD3">
            <w:pPr>
              <w:pStyle w:val="Tabletext"/>
              <w:spacing w:before="0" w:after="0"/>
              <w:rPr>
                <w:sz w:val="24"/>
              </w:rPr>
            </w:pPr>
            <w:r w:rsidRPr="00493773">
              <w:rPr>
                <w:sz w:val="24"/>
              </w:rPr>
              <w:t>Work in isolation from other staff (remote supervision)</w:t>
            </w:r>
          </w:p>
        </w:tc>
        <w:sdt>
          <w:sdtPr>
            <w:rPr>
              <w:sz w:val="24"/>
              <w:szCs w:val="24"/>
            </w:rPr>
            <w:id w:val="407194606"/>
            <w:placeholder>
              <w:docPart w:val="3E1119479B8F43C8B354A18A284FE341"/>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DEA63EB" w14:textId="77777777" w:rsidR="00CB2A9C" w:rsidRPr="00493773" w:rsidRDefault="00CB2A9C" w:rsidP="00272FD3">
                <w:pPr>
                  <w:pStyle w:val="Tabletext"/>
                  <w:spacing w:before="0" w:after="0"/>
                  <w:jc w:val="center"/>
                  <w:rPr>
                    <w:sz w:val="24"/>
                  </w:rPr>
                </w:pPr>
                <w:r>
                  <w:rPr>
                    <w:sz w:val="24"/>
                    <w:szCs w:val="24"/>
                  </w:rPr>
                  <w:t>Occasionally</w:t>
                </w:r>
              </w:p>
            </w:tc>
          </w:sdtContent>
        </w:sdt>
      </w:tr>
      <w:tr w:rsidR="00CB2A9C" w:rsidRPr="005A754D" w14:paraId="623EDB1F" w14:textId="77777777" w:rsidTr="00272FD3">
        <w:trPr>
          <w:trHeight w:val="283"/>
        </w:trPr>
        <w:tc>
          <w:tcPr>
            <w:tcW w:w="6912" w:type="dxa"/>
            <w:vAlign w:val="center"/>
          </w:tcPr>
          <w:p w14:paraId="42A8B75E" w14:textId="77777777" w:rsidR="00CB2A9C" w:rsidRPr="00493773" w:rsidRDefault="00CB2A9C" w:rsidP="00272FD3">
            <w:pPr>
              <w:pStyle w:val="Tabletext"/>
              <w:spacing w:before="0" w:after="0"/>
              <w:rPr>
                <w:sz w:val="24"/>
              </w:rPr>
            </w:pPr>
            <w:r w:rsidRPr="00493773">
              <w:rPr>
                <w:sz w:val="24"/>
              </w:rPr>
              <w:t>Working in a call centre environment</w:t>
            </w:r>
          </w:p>
        </w:tc>
        <w:sdt>
          <w:sdtPr>
            <w:rPr>
              <w:sz w:val="24"/>
              <w:szCs w:val="24"/>
            </w:rPr>
            <w:id w:val="407194607"/>
            <w:placeholder>
              <w:docPart w:val="569FEC647E6A4159936E31AB9565B79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D8F6C69" w14:textId="77777777" w:rsidR="00CB2A9C" w:rsidRPr="00493773" w:rsidRDefault="00CB2A9C" w:rsidP="00272FD3">
                <w:pPr>
                  <w:pStyle w:val="Tabletext"/>
                  <w:spacing w:before="0" w:after="0"/>
                  <w:jc w:val="center"/>
                  <w:rPr>
                    <w:sz w:val="24"/>
                  </w:rPr>
                </w:pPr>
                <w:r>
                  <w:rPr>
                    <w:sz w:val="24"/>
                    <w:szCs w:val="24"/>
                  </w:rPr>
                  <w:t>Occasionally</w:t>
                </w:r>
              </w:p>
            </w:tc>
          </w:sdtContent>
        </w:sdt>
      </w:tr>
      <w:tr w:rsidR="00CB2A9C" w:rsidRPr="005A754D" w14:paraId="4A866E42" w14:textId="77777777" w:rsidTr="00272FD3">
        <w:trPr>
          <w:trHeight w:val="283"/>
        </w:trPr>
        <w:tc>
          <w:tcPr>
            <w:tcW w:w="6912" w:type="dxa"/>
            <w:vAlign w:val="center"/>
          </w:tcPr>
          <w:p w14:paraId="20693271" w14:textId="77777777" w:rsidR="00CB2A9C" w:rsidRPr="00493773" w:rsidRDefault="00CB2A9C" w:rsidP="00272FD3">
            <w:pPr>
              <w:pStyle w:val="Tabletext"/>
              <w:spacing w:before="0" w:after="0"/>
              <w:rPr>
                <w:sz w:val="24"/>
              </w:rPr>
            </w:pPr>
            <w:r w:rsidRPr="00493773">
              <w:rPr>
                <w:sz w:val="24"/>
              </w:rPr>
              <w:t>Working directly with the public</w:t>
            </w:r>
          </w:p>
        </w:tc>
        <w:sdt>
          <w:sdtPr>
            <w:rPr>
              <w:sz w:val="24"/>
              <w:szCs w:val="24"/>
            </w:rPr>
            <w:id w:val="407194608"/>
            <w:placeholder>
              <w:docPart w:val="F94403F8CD6843EC91B75E2391537374"/>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EC0EE64" w14:textId="77777777" w:rsidR="00CB2A9C" w:rsidRPr="00493773" w:rsidRDefault="00CB2A9C" w:rsidP="00272FD3">
                <w:pPr>
                  <w:pStyle w:val="Tabletext"/>
                  <w:spacing w:before="0" w:after="0"/>
                  <w:jc w:val="center"/>
                  <w:rPr>
                    <w:sz w:val="24"/>
                  </w:rPr>
                </w:pPr>
                <w:r>
                  <w:rPr>
                    <w:sz w:val="24"/>
                    <w:szCs w:val="24"/>
                  </w:rPr>
                  <w:t>Frequently</w:t>
                </w:r>
              </w:p>
            </w:tc>
          </w:sdtContent>
        </w:sdt>
      </w:tr>
    </w:tbl>
    <w:p w14:paraId="2240C49A" w14:textId="77777777" w:rsidR="00CB2A9C" w:rsidRPr="005A754D" w:rsidRDefault="00CB2A9C" w:rsidP="00CB2A9C">
      <w:pPr>
        <w:spacing w:after="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CB2A9C" w:rsidRPr="00985DC5" w14:paraId="71F53419" w14:textId="77777777" w:rsidTr="00272FD3">
        <w:trPr>
          <w:trHeight w:val="454"/>
        </w:trPr>
        <w:tc>
          <w:tcPr>
            <w:tcW w:w="6912" w:type="dxa"/>
            <w:shd w:val="clear" w:color="auto" w:fill="DEEAF6"/>
            <w:vAlign w:val="center"/>
          </w:tcPr>
          <w:p w14:paraId="29C30DA1" w14:textId="77777777" w:rsidR="00CB2A9C" w:rsidRPr="00985DC5" w:rsidRDefault="00CB2A9C" w:rsidP="00272FD3">
            <w:pPr>
              <w:pStyle w:val="Tableheading"/>
              <w:rPr>
                <w:rFonts w:ascii="Calibri Light" w:hAnsi="Calibri Light"/>
                <w:szCs w:val="24"/>
              </w:rPr>
            </w:pPr>
            <w:r w:rsidRPr="00DA4EF8">
              <w:t>PHYSICAL DEMANDS</w:t>
            </w:r>
          </w:p>
        </w:tc>
        <w:tc>
          <w:tcPr>
            <w:tcW w:w="2694" w:type="dxa"/>
            <w:shd w:val="clear" w:color="auto" w:fill="DEEAF6"/>
            <w:vAlign w:val="center"/>
          </w:tcPr>
          <w:p w14:paraId="3AEEB07B" w14:textId="77777777" w:rsidR="00CB2A9C" w:rsidRPr="00DA4EF8" w:rsidRDefault="00CB2A9C" w:rsidP="00272FD3">
            <w:pPr>
              <w:pStyle w:val="Tableheading"/>
              <w:jc w:val="center"/>
            </w:pPr>
            <w:r>
              <w:t>FREQUENCY</w:t>
            </w:r>
          </w:p>
        </w:tc>
      </w:tr>
      <w:tr w:rsidR="00CB2A9C" w:rsidRPr="005A754D" w14:paraId="3FFE6A20" w14:textId="77777777" w:rsidTr="00272FD3">
        <w:trPr>
          <w:trHeight w:val="283"/>
        </w:trPr>
        <w:tc>
          <w:tcPr>
            <w:tcW w:w="6912" w:type="dxa"/>
            <w:vAlign w:val="center"/>
          </w:tcPr>
          <w:p w14:paraId="66DCA5FB" w14:textId="77777777" w:rsidR="00CB2A9C" w:rsidRPr="00493773" w:rsidRDefault="00CB2A9C" w:rsidP="00272FD3">
            <w:pPr>
              <w:pStyle w:val="Tabletext"/>
              <w:spacing w:before="0" w:after="0"/>
              <w:rPr>
                <w:sz w:val="24"/>
              </w:rPr>
            </w:pPr>
            <w:r w:rsidRPr="00493773">
              <w:rPr>
                <w:sz w:val="24"/>
              </w:rPr>
              <w:t>Distance walking (large buildings or inter-building transit)</w:t>
            </w:r>
          </w:p>
        </w:tc>
        <w:sdt>
          <w:sdtPr>
            <w:rPr>
              <w:sz w:val="24"/>
              <w:szCs w:val="24"/>
            </w:rPr>
            <w:id w:val="407194609"/>
            <w:placeholder>
              <w:docPart w:val="5DFC0E16FD6644B7927E5ECC8C78412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9D8749C" w14:textId="77777777" w:rsidR="00CB2A9C" w:rsidRPr="00493773" w:rsidRDefault="00CB2A9C" w:rsidP="00272FD3">
                <w:pPr>
                  <w:pStyle w:val="Tabletext"/>
                  <w:spacing w:before="0" w:after="0"/>
                  <w:jc w:val="center"/>
                  <w:rPr>
                    <w:sz w:val="24"/>
                  </w:rPr>
                </w:pPr>
                <w:r>
                  <w:rPr>
                    <w:sz w:val="24"/>
                    <w:szCs w:val="24"/>
                  </w:rPr>
                  <w:t>Occasionally</w:t>
                </w:r>
              </w:p>
            </w:tc>
          </w:sdtContent>
        </w:sdt>
      </w:tr>
      <w:tr w:rsidR="00CB2A9C" w:rsidRPr="005A754D" w14:paraId="5928FB96" w14:textId="77777777" w:rsidTr="00272FD3">
        <w:trPr>
          <w:trHeight w:val="283"/>
        </w:trPr>
        <w:tc>
          <w:tcPr>
            <w:tcW w:w="6912" w:type="dxa"/>
            <w:vAlign w:val="center"/>
          </w:tcPr>
          <w:p w14:paraId="1E3A2538" w14:textId="77777777" w:rsidR="00CB2A9C" w:rsidRPr="00493773" w:rsidRDefault="00CB2A9C" w:rsidP="00272FD3">
            <w:pPr>
              <w:pStyle w:val="Tabletext"/>
              <w:spacing w:before="0" w:after="0"/>
              <w:rPr>
                <w:sz w:val="24"/>
              </w:rPr>
            </w:pPr>
            <w:r w:rsidRPr="00493773">
              <w:rPr>
                <w:sz w:val="24"/>
              </w:rPr>
              <w:t xml:space="preserve">Working outdoors </w:t>
            </w:r>
          </w:p>
        </w:tc>
        <w:sdt>
          <w:sdtPr>
            <w:rPr>
              <w:sz w:val="24"/>
              <w:szCs w:val="24"/>
            </w:rPr>
            <w:id w:val="407194610"/>
            <w:placeholder>
              <w:docPart w:val="0BD09636992B46F9965CCBC699DE2CF9"/>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7B295C8" w14:textId="77777777" w:rsidR="00CB2A9C" w:rsidRPr="00493773" w:rsidRDefault="00CB2A9C" w:rsidP="00272FD3">
                <w:pPr>
                  <w:pStyle w:val="Tabletext"/>
                  <w:spacing w:before="0" w:after="0"/>
                  <w:jc w:val="center"/>
                  <w:rPr>
                    <w:sz w:val="24"/>
                  </w:rPr>
                </w:pPr>
                <w:r>
                  <w:rPr>
                    <w:sz w:val="24"/>
                    <w:szCs w:val="24"/>
                  </w:rPr>
                  <w:t>Occasionally</w:t>
                </w:r>
              </w:p>
            </w:tc>
          </w:sdtContent>
        </w:sdt>
      </w:tr>
    </w:tbl>
    <w:p w14:paraId="144892D8" w14:textId="77777777" w:rsidR="00CB2A9C" w:rsidRPr="005A754D" w:rsidRDefault="00CB2A9C" w:rsidP="00CB2A9C">
      <w:pPr>
        <w:spacing w:after="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CB2A9C" w:rsidRPr="00985DC5" w14:paraId="47F60E3C" w14:textId="77777777" w:rsidTr="00272FD3">
        <w:trPr>
          <w:trHeight w:val="454"/>
        </w:trPr>
        <w:tc>
          <w:tcPr>
            <w:tcW w:w="6912" w:type="dxa"/>
            <w:shd w:val="clear" w:color="auto" w:fill="DEEAF6"/>
            <w:vAlign w:val="center"/>
          </w:tcPr>
          <w:p w14:paraId="3F362AC8" w14:textId="77777777" w:rsidR="00CB2A9C" w:rsidRPr="00985DC5" w:rsidRDefault="00CB2A9C" w:rsidP="00272FD3">
            <w:pPr>
              <w:pStyle w:val="Tableheading"/>
              <w:rPr>
                <w:rFonts w:ascii="Calibri Light" w:hAnsi="Calibri Light"/>
                <w:szCs w:val="24"/>
              </w:rPr>
            </w:pPr>
            <w:r w:rsidRPr="00DA4EF8">
              <w:t xml:space="preserve">MANUAL HANDLING </w:t>
            </w:r>
          </w:p>
        </w:tc>
        <w:tc>
          <w:tcPr>
            <w:tcW w:w="2694" w:type="dxa"/>
            <w:shd w:val="clear" w:color="auto" w:fill="DEEAF6"/>
            <w:vAlign w:val="center"/>
          </w:tcPr>
          <w:p w14:paraId="1C140AFB" w14:textId="77777777" w:rsidR="00CB2A9C" w:rsidRPr="00DA4EF8" w:rsidRDefault="00CB2A9C" w:rsidP="00272FD3">
            <w:pPr>
              <w:pStyle w:val="Tableheading"/>
              <w:jc w:val="center"/>
            </w:pPr>
            <w:r>
              <w:t>FREQUENCY</w:t>
            </w:r>
          </w:p>
        </w:tc>
      </w:tr>
      <w:tr w:rsidR="00CB2A9C" w:rsidRPr="005A754D" w14:paraId="0E8D4B86" w14:textId="77777777" w:rsidTr="00272FD3">
        <w:trPr>
          <w:trHeight w:val="283"/>
        </w:trPr>
        <w:tc>
          <w:tcPr>
            <w:tcW w:w="6912" w:type="dxa"/>
            <w:vAlign w:val="center"/>
          </w:tcPr>
          <w:p w14:paraId="458CDF79" w14:textId="77777777" w:rsidR="00CB2A9C" w:rsidRPr="00493773" w:rsidRDefault="00CB2A9C" w:rsidP="00272FD3">
            <w:pPr>
              <w:pStyle w:val="Tabletext"/>
              <w:spacing w:before="0" w:after="0"/>
              <w:rPr>
                <w:sz w:val="24"/>
              </w:rPr>
            </w:pPr>
            <w:r w:rsidRPr="00493773">
              <w:rPr>
                <w:sz w:val="24"/>
              </w:rPr>
              <w:t>Lifting 0 – 5kg</w:t>
            </w:r>
          </w:p>
        </w:tc>
        <w:sdt>
          <w:sdtPr>
            <w:rPr>
              <w:sz w:val="24"/>
              <w:szCs w:val="24"/>
            </w:rPr>
            <w:id w:val="407194611"/>
            <w:placeholder>
              <w:docPart w:val="6CA2F40B214B44C197A6C968151617E6"/>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8661054" w14:textId="77777777" w:rsidR="00CB2A9C" w:rsidRPr="00493773" w:rsidRDefault="00CB2A9C" w:rsidP="00272FD3">
                <w:pPr>
                  <w:pStyle w:val="Tabletext"/>
                  <w:spacing w:before="0" w:after="0"/>
                  <w:jc w:val="center"/>
                  <w:rPr>
                    <w:sz w:val="24"/>
                  </w:rPr>
                </w:pPr>
                <w:r>
                  <w:rPr>
                    <w:sz w:val="24"/>
                    <w:szCs w:val="24"/>
                  </w:rPr>
                  <w:t>Occasionally</w:t>
                </w:r>
              </w:p>
            </w:tc>
          </w:sdtContent>
        </w:sdt>
      </w:tr>
      <w:tr w:rsidR="00CB2A9C" w:rsidRPr="005A754D" w14:paraId="33A24397" w14:textId="77777777" w:rsidTr="00272FD3">
        <w:trPr>
          <w:trHeight w:val="283"/>
        </w:trPr>
        <w:tc>
          <w:tcPr>
            <w:tcW w:w="6912" w:type="dxa"/>
            <w:vAlign w:val="center"/>
          </w:tcPr>
          <w:p w14:paraId="5D970176" w14:textId="77777777" w:rsidR="00CB2A9C" w:rsidRPr="00493773" w:rsidRDefault="00CB2A9C" w:rsidP="00272FD3">
            <w:pPr>
              <w:pStyle w:val="Tabletext"/>
              <w:spacing w:before="0" w:after="0"/>
              <w:rPr>
                <w:sz w:val="24"/>
              </w:rPr>
            </w:pPr>
            <w:r w:rsidRPr="00493773">
              <w:rPr>
                <w:sz w:val="24"/>
              </w:rPr>
              <w:t>Lifting 5 – 10kg</w:t>
            </w:r>
          </w:p>
        </w:tc>
        <w:sdt>
          <w:sdtPr>
            <w:rPr>
              <w:sz w:val="24"/>
              <w:szCs w:val="24"/>
            </w:rPr>
            <w:id w:val="407194612"/>
            <w:placeholder>
              <w:docPart w:val="37E7F8F55057447ABD987505AE8A7AAC"/>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51FE509" w14:textId="77777777" w:rsidR="00CB2A9C" w:rsidRPr="00493773" w:rsidRDefault="00CB2A9C" w:rsidP="00272FD3">
                <w:pPr>
                  <w:pStyle w:val="Tabletext"/>
                  <w:spacing w:before="0" w:after="0"/>
                  <w:jc w:val="center"/>
                  <w:rPr>
                    <w:sz w:val="24"/>
                  </w:rPr>
                </w:pPr>
                <w:r>
                  <w:rPr>
                    <w:sz w:val="24"/>
                    <w:szCs w:val="24"/>
                  </w:rPr>
                  <w:t>Occasionally</w:t>
                </w:r>
              </w:p>
            </w:tc>
          </w:sdtContent>
        </w:sdt>
      </w:tr>
      <w:tr w:rsidR="00CB2A9C" w:rsidRPr="005A754D" w14:paraId="72431838" w14:textId="77777777" w:rsidTr="00272FD3">
        <w:trPr>
          <w:trHeight w:val="283"/>
        </w:trPr>
        <w:tc>
          <w:tcPr>
            <w:tcW w:w="6912" w:type="dxa"/>
            <w:vAlign w:val="center"/>
          </w:tcPr>
          <w:p w14:paraId="7307CFF8" w14:textId="77777777" w:rsidR="00CB2A9C" w:rsidRPr="00493773" w:rsidRDefault="00CB2A9C" w:rsidP="00272FD3">
            <w:pPr>
              <w:pStyle w:val="Tabletext"/>
              <w:spacing w:before="0" w:after="0"/>
              <w:rPr>
                <w:sz w:val="24"/>
              </w:rPr>
            </w:pPr>
            <w:r w:rsidRPr="00493773">
              <w:rPr>
                <w:sz w:val="24"/>
              </w:rPr>
              <w:t>Lifting 10kg+</w:t>
            </w:r>
          </w:p>
        </w:tc>
        <w:sdt>
          <w:sdtPr>
            <w:rPr>
              <w:sz w:val="24"/>
              <w:szCs w:val="24"/>
            </w:rPr>
            <w:id w:val="407194613"/>
            <w:placeholder>
              <w:docPart w:val="F7DB9BE9CA37476BAEE225B9C3143EC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DC24E50" w14:textId="77777777" w:rsidR="00CB2A9C" w:rsidRPr="00493773" w:rsidRDefault="00CB2A9C" w:rsidP="00272FD3">
                <w:pPr>
                  <w:pStyle w:val="Tabletext"/>
                  <w:spacing w:before="0" w:after="0"/>
                  <w:jc w:val="center"/>
                  <w:rPr>
                    <w:sz w:val="24"/>
                  </w:rPr>
                </w:pPr>
                <w:r>
                  <w:rPr>
                    <w:sz w:val="24"/>
                    <w:szCs w:val="24"/>
                  </w:rPr>
                  <w:t>Never</w:t>
                </w:r>
              </w:p>
            </w:tc>
          </w:sdtContent>
        </w:sdt>
      </w:tr>
      <w:tr w:rsidR="00CB2A9C" w:rsidRPr="005A754D" w14:paraId="54B5DBE4" w14:textId="77777777" w:rsidTr="00272FD3">
        <w:trPr>
          <w:trHeight w:val="283"/>
        </w:trPr>
        <w:tc>
          <w:tcPr>
            <w:tcW w:w="6912" w:type="dxa"/>
            <w:vAlign w:val="center"/>
          </w:tcPr>
          <w:p w14:paraId="13050F49" w14:textId="77777777" w:rsidR="00CB2A9C" w:rsidRPr="00493773" w:rsidRDefault="00CB2A9C" w:rsidP="00272FD3">
            <w:pPr>
              <w:pStyle w:val="Tabletext"/>
              <w:spacing w:before="0" w:after="0"/>
              <w:rPr>
                <w:sz w:val="24"/>
              </w:rPr>
            </w:pPr>
            <w:r w:rsidRPr="00493773">
              <w:rPr>
                <w:sz w:val="24"/>
              </w:rPr>
              <w:t>Climbing</w:t>
            </w:r>
          </w:p>
        </w:tc>
        <w:sdt>
          <w:sdtPr>
            <w:rPr>
              <w:sz w:val="24"/>
              <w:szCs w:val="24"/>
            </w:rPr>
            <w:id w:val="407194614"/>
            <w:placeholder>
              <w:docPart w:val="52CEB637BB604440ABC9C962777B55A1"/>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4282F92" w14:textId="77777777" w:rsidR="00CB2A9C" w:rsidRPr="00493773" w:rsidRDefault="00CB2A9C" w:rsidP="00272FD3">
                <w:pPr>
                  <w:pStyle w:val="Tabletext"/>
                  <w:spacing w:before="0" w:after="0"/>
                  <w:jc w:val="center"/>
                  <w:rPr>
                    <w:sz w:val="24"/>
                  </w:rPr>
                </w:pPr>
                <w:r>
                  <w:rPr>
                    <w:sz w:val="24"/>
                    <w:szCs w:val="24"/>
                  </w:rPr>
                  <w:t>Never</w:t>
                </w:r>
              </w:p>
            </w:tc>
          </w:sdtContent>
        </w:sdt>
      </w:tr>
      <w:tr w:rsidR="00CB2A9C" w:rsidRPr="005A754D" w14:paraId="2BC39EEA" w14:textId="77777777" w:rsidTr="00272FD3">
        <w:trPr>
          <w:trHeight w:val="283"/>
        </w:trPr>
        <w:tc>
          <w:tcPr>
            <w:tcW w:w="6912" w:type="dxa"/>
            <w:vAlign w:val="center"/>
          </w:tcPr>
          <w:p w14:paraId="5FC18A39" w14:textId="77777777" w:rsidR="00CB2A9C" w:rsidRPr="00493773" w:rsidRDefault="00CB2A9C" w:rsidP="00272FD3">
            <w:pPr>
              <w:pStyle w:val="Tabletext"/>
              <w:spacing w:before="0" w:after="0"/>
              <w:rPr>
                <w:sz w:val="24"/>
              </w:rPr>
            </w:pPr>
            <w:r w:rsidRPr="00493773">
              <w:rPr>
                <w:sz w:val="24"/>
              </w:rPr>
              <w:lastRenderedPageBreak/>
              <w:t>Reaching</w:t>
            </w:r>
          </w:p>
        </w:tc>
        <w:sdt>
          <w:sdtPr>
            <w:rPr>
              <w:sz w:val="24"/>
              <w:szCs w:val="24"/>
            </w:rPr>
            <w:id w:val="407194615"/>
            <w:placeholder>
              <w:docPart w:val="05E3B4A742CA49E68B81AC16138AC1A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EE0A917" w14:textId="77777777" w:rsidR="00CB2A9C" w:rsidRPr="00493773" w:rsidRDefault="00CB2A9C" w:rsidP="00272FD3">
                <w:pPr>
                  <w:pStyle w:val="Tabletext"/>
                  <w:spacing w:before="0" w:after="0"/>
                  <w:jc w:val="center"/>
                  <w:rPr>
                    <w:sz w:val="24"/>
                  </w:rPr>
                </w:pPr>
                <w:r>
                  <w:rPr>
                    <w:sz w:val="24"/>
                    <w:szCs w:val="24"/>
                  </w:rPr>
                  <w:t>Occasionally</w:t>
                </w:r>
              </w:p>
            </w:tc>
          </w:sdtContent>
        </w:sdt>
      </w:tr>
      <w:tr w:rsidR="00CB2A9C" w:rsidRPr="005A754D" w14:paraId="52E8501A" w14:textId="77777777" w:rsidTr="00272FD3">
        <w:trPr>
          <w:trHeight w:val="283"/>
        </w:trPr>
        <w:tc>
          <w:tcPr>
            <w:tcW w:w="6912" w:type="dxa"/>
            <w:vAlign w:val="center"/>
          </w:tcPr>
          <w:p w14:paraId="0AB43C65" w14:textId="77777777" w:rsidR="00CB2A9C" w:rsidRPr="00493773" w:rsidRDefault="00CB2A9C" w:rsidP="00272FD3">
            <w:pPr>
              <w:pStyle w:val="Tabletext"/>
              <w:spacing w:before="0" w:after="0"/>
              <w:rPr>
                <w:sz w:val="24"/>
              </w:rPr>
            </w:pPr>
            <w:r w:rsidRPr="00493773">
              <w:rPr>
                <w:sz w:val="24"/>
              </w:rPr>
              <w:t>Bending/squatting</w:t>
            </w:r>
          </w:p>
        </w:tc>
        <w:sdt>
          <w:sdtPr>
            <w:rPr>
              <w:sz w:val="24"/>
              <w:szCs w:val="24"/>
            </w:rPr>
            <w:id w:val="407194616"/>
            <w:placeholder>
              <w:docPart w:val="3DD6F42E0E32432FBEDF078D0CEC7547"/>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F7DA9CF" w14:textId="77777777" w:rsidR="00CB2A9C" w:rsidRPr="00493773" w:rsidRDefault="00CB2A9C" w:rsidP="00272FD3">
                <w:pPr>
                  <w:pStyle w:val="Tabletext"/>
                  <w:spacing w:before="0" w:after="0"/>
                  <w:jc w:val="center"/>
                  <w:rPr>
                    <w:sz w:val="24"/>
                  </w:rPr>
                </w:pPr>
                <w:r>
                  <w:rPr>
                    <w:sz w:val="24"/>
                    <w:szCs w:val="24"/>
                  </w:rPr>
                  <w:t>Occasionally</w:t>
                </w:r>
              </w:p>
            </w:tc>
          </w:sdtContent>
        </w:sdt>
      </w:tr>
      <w:tr w:rsidR="00CB2A9C" w:rsidRPr="005A754D" w14:paraId="091AD072" w14:textId="77777777" w:rsidTr="00272FD3">
        <w:trPr>
          <w:trHeight w:val="283"/>
        </w:trPr>
        <w:tc>
          <w:tcPr>
            <w:tcW w:w="6912" w:type="dxa"/>
            <w:vAlign w:val="center"/>
          </w:tcPr>
          <w:p w14:paraId="3555D07C" w14:textId="77777777" w:rsidR="00CB2A9C" w:rsidRPr="00493773" w:rsidRDefault="00CB2A9C" w:rsidP="00272FD3">
            <w:pPr>
              <w:pStyle w:val="Tabletext"/>
              <w:spacing w:before="0" w:after="0"/>
              <w:rPr>
                <w:sz w:val="24"/>
              </w:rPr>
            </w:pPr>
            <w:r w:rsidRPr="00493773">
              <w:rPr>
                <w:sz w:val="24"/>
              </w:rPr>
              <w:t>Push/pull</w:t>
            </w:r>
          </w:p>
        </w:tc>
        <w:sdt>
          <w:sdtPr>
            <w:rPr>
              <w:sz w:val="24"/>
              <w:szCs w:val="24"/>
            </w:rPr>
            <w:id w:val="407194617"/>
            <w:placeholder>
              <w:docPart w:val="5D3E50D86B2447F6B960027698A09ED9"/>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82BF31F" w14:textId="77777777" w:rsidR="00CB2A9C" w:rsidRPr="00493773" w:rsidRDefault="00CB2A9C" w:rsidP="00272FD3">
                <w:pPr>
                  <w:pStyle w:val="Tabletext"/>
                  <w:spacing w:before="0" w:after="0"/>
                  <w:jc w:val="center"/>
                  <w:rPr>
                    <w:sz w:val="24"/>
                  </w:rPr>
                </w:pPr>
                <w:r>
                  <w:rPr>
                    <w:sz w:val="24"/>
                    <w:szCs w:val="24"/>
                  </w:rPr>
                  <w:t>Occasionally</w:t>
                </w:r>
              </w:p>
            </w:tc>
          </w:sdtContent>
        </w:sdt>
      </w:tr>
      <w:tr w:rsidR="00CB2A9C" w:rsidRPr="005A754D" w14:paraId="3508A617" w14:textId="77777777" w:rsidTr="00272FD3">
        <w:trPr>
          <w:trHeight w:val="283"/>
        </w:trPr>
        <w:tc>
          <w:tcPr>
            <w:tcW w:w="6912" w:type="dxa"/>
            <w:vAlign w:val="center"/>
          </w:tcPr>
          <w:p w14:paraId="64BB5345" w14:textId="77777777" w:rsidR="00CB2A9C" w:rsidRPr="00493773" w:rsidRDefault="00CB2A9C" w:rsidP="00272FD3">
            <w:pPr>
              <w:pStyle w:val="Tabletext"/>
              <w:spacing w:before="0" w:after="0"/>
              <w:rPr>
                <w:sz w:val="24"/>
              </w:rPr>
            </w:pPr>
            <w:r w:rsidRPr="00493773">
              <w:rPr>
                <w:sz w:val="24"/>
              </w:rPr>
              <w:t>Sequential repetitive movements in a short amount of time</w:t>
            </w:r>
          </w:p>
        </w:tc>
        <w:sdt>
          <w:sdtPr>
            <w:rPr>
              <w:sz w:val="24"/>
              <w:szCs w:val="24"/>
            </w:rPr>
            <w:id w:val="407194618"/>
            <w:placeholder>
              <w:docPart w:val="67A5CB1046784D21A8904F0CFEC41C02"/>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1765E34" w14:textId="77777777" w:rsidR="00CB2A9C" w:rsidRPr="00493773" w:rsidRDefault="00CB2A9C" w:rsidP="00272FD3">
                <w:pPr>
                  <w:pStyle w:val="Tabletext"/>
                  <w:spacing w:before="0" w:after="0"/>
                  <w:jc w:val="center"/>
                  <w:rPr>
                    <w:sz w:val="24"/>
                  </w:rPr>
                </w:pPr>
                <w:r>
                  <w:rPr>
                    <w:sz w:val="24"/>
                    <w:szCs w:val="24"/>
                  </w:rPr>
                  <w:t>Occasionally</w:t>
                </w:r>
              </w:p>
            </w:tc>
          </w:sdtContent>
        </w:sdt>
      </w:tr>
    </w:tbl>
    <w:p w14:paraId="27D898D9" w14:textId="77777777" w:rsidR="00CB2A9C" w:rsidRPr="005A754D" w:rsidRDefault="00CB2A9C" w:rsidP="00CB2A9C">
      <w:pPr>
        <w:spacing w:after="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CB2A9C" w:rsidRPr="00985DC5" w14:paraId="28F0292F" w14:textId="77777777" w:rsidTr="00272FD3">
        <w:trPr>
          <w:trHeight w:val="454"/>
        </w:trPr>
        <w:tc>
          <w:tcPr>
            <w:tcW w:w="6912" w:type="dxa"/>
            <w:shd w:val="clear" w:color="auto" w:fill="DEEAF6"/>
            <w:vAlign w:val="center"/>
          </w:tcPr>
          <w:p w14:paraId="3B6C8FAA" w14:textId="77777777" w:rsidR="00CB2A9C" w:rsidRPr="00985DC5" w:rsidRDefault="00CB2A9C" w:rsidP="00272FD3">
            <w:pPr>
              <w:pStyle w:val="Tableheading"/>
              <w:rPr>
                <w:rFonts w:ascii="Calibri Light" w:hAnsi="Calibri Light"/>
                <w:szCs w:val="24"/>
              </w:rPr>
            </w:pPr>
            <w:r w:rsidRPr="00DA4EF8">
              <w:t>TRAVEL</w:t>
            </w:r>
          </w:p>
        </w:tc>
        <w:tc>
          <w:tcPr>
            <w:tcW w:w="2694" w:type="dxa"/>
            <w:shd w:val="clear" w:color="auto" w:fill="DEEAF6"/>
            <w:vAlign w:val="center"/>
          </w:tcPr>
          <w:p w14:paraId="4ED0523F" w14:textId="77777777" w:rsidR="00CB2A9C" w:rsidRPr="00DA4EF8" w:rsidRDefault="00CB2A9C" w:rsidP="00272FD3">
            <w:pPr>
              <w:pStyle w:val="Tableheading"/>
              <w:jc w:val="center"/>
            </w:pPr>
            <w:r>
              <w:t>FREQUENCY</w:t>
            </w:r>
          </w:p>
        </w:tc>
      </w:tr>
      <w:tr w:rsidR="00CB2A9C" w:rsidRPr="005A754D" w14:paraId="04BE7A98" w14:textId="77777777" w:rsidTr="00272FD3">
        <w:trPr>
          <w:trHeight w:val="283"/>
        </w:trPr>
        <w:tc>
          <w:tcPr>
            <w:tcW w:w="6912" w:type="dxa"/>
            <w:vAlign w:val="center"/>
          </w:tcPr>
          <w:p w14:paraId="2068B1F0" w14:textId="77777777" w:rsidR="00CB2A9C" w:rsidRPr="00493773" w:rsidRDefault="00CB2A9C" w:rsidP="00272FD3">
            <w:pPr>
              <w:pStyle w:val="Tabletext"/>
              <w:spacing w:before="0" w:after="0"/>
              <w:rPr>
                <w:sz w:val="24"/>
              </w:rPr>
            </w:pPr>
            <w:r w:rsidRPr="00493773">
              <w:rPr>
                <w:sz w:val="24"/>
              </w:rPr>
              <w:t>Frequent travel – multiple work sites</w:t>
            </w:r>
          </w:p>
        </w:tc>
        <w:sdt>
          <w:sdtPr>
            <w:rPr>
              <w:sz w:val="24"/>
              <w:szCs w:val="24"/>
            </w:rPr>
            <w:id w:val="407194619"/>
            <w:placeholder>
              <w:docPart w:val="C99F50E942BB4F62B11926F7D2C58CD9"/>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B7F1110" w14:textId="77777777" w:rsidR="00CB2A9C" w:rsidRPr="00493773" w:rsidRDefault="00CB2A9C" w:rsidP="00272FD3">
                <w:pPr>
                  <w:pStyle w:val="Tabletext"/>
                  <w:spacing w:before="0" w:after="0"/>
                  <w:jc w:val="center"/>
                  <w:rPr>
                    <w:sz w:val="24"/>
                  </w:rPr>
                </w:pPr>
                <w:r>
                  <w:rPr>
                    <w:sz w:val="24"/>
                    <w:szCs w:val="24"/>
                  </w:rPr>
                  <w:t>Occasionally</w:t>
                </w:r>
              </w:p>
            </w:tc>
          </w:sdtContent>
        </w:sdt>
      </w:tr>
      <w:tr w:rsidR="00CB2A9C" w:rsidRPr="005A754D" w14:paraId="68258277" w14:textId="77777777" w:rsidTr="00272FD3">
        <w:trPr>
          <w:trHeight w:val="283"/>
        </w:trPr>
        <w:tc>
          <w:tcPr>
            <w:tcW w:w="6912" w:type="dxa"/>
            <w:vAlign w:val="center"/>
          </w:tcPr>
          <w:p w14:paraId="1A71BC5D" w14:textId="77777777" w:rsidR="00CB2A9C" w:rsidRPr="00493773" w:rsidRDefault="00CB2A9C" w:rsidP="00272FD3">
            <w:pPr>
              <w:pStyle w:val="Tabletext"/>
              <w:spacing w:before="0" w:after="0"/>
              <w:rPr>
                <w:sz w:val="24"/>
              </w:rPr>
            </w:pPr>
            <w:r w:rsidRPr="00493773">
              <w:rPr>
                <w:sz w:val="24"/>
              </w:rPr>
              <w:t xml:space="preserve">Frequent travel – driving </w:t>
            </w:r>
          </w:p>
        </w:tc>
        <w:sdt>
          <w:sdtPr>
            <w:rPr>
              <w:sz w:val="24"/>
              <w:szCs w:val="24"/>
            </w:rPr>
            <w:id w:val="407194620"/>
            <w:placeholder>
              <w:docPart w:val="2982135536314322ADD329EA2475A159"/>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853F688" w14:textId="77777777" w:rsidR="00CB2A9C" w:rsidRPr="00493773" w:rsidRDefault="00CB2A9C" w:rsidP="00272FD3">
                <w:pPr>
                  <w:pStyle w:val="Tabletext"/>
                  <w:spacing w:before="0" w:after="0"/>
                  <w:jc w:val="center"/>
                  <w:rPr>
                    <w:sz w:val="24"/>
                  </w:rPr>
                </w:pPr>
                <w:r>
                  <w:rPr>
                    <w:sz w:val="24"/>
                    <w:szCs w:val="24"/>
                  </w:rPr>
                  <w:t>Occasionally</w:t>
                </w:r>
              </w:p>
            </w:tc>
          </w:sdtContent>
        </w:sdt>
      </w:tr>
      <w:tr w:rsidR="00CB2A9C" w:rsidRPr="005A754D" w14:paraId="16F03432" w14:textId="77777777" w:rsidTr="00272FD3">
        <w:trPr>
          <w:trHeight w:val="283"/>
        </w:trPr>
        <w:tc>
          <w:tcPr>
            <w:tcW w:w="6912" w:type="dxa"/>
            <w:vAlign w:val="center"/>
          </w:tcPr>
          <w:p w14:paraId="020AFEE1" w14:textId="77777777" w:rsidR="00CB2A9C" w:rsidRPr="00493773" w:rsidRDefault="00CB2A9C" w:rsidP="00272FD3">
            <w:pPr>
              <w:pStyle w:val="Tabletext"/>
              <w:spacing w:before="0" w:after="0"/>
              <w:rPr>
                <w:sz w:val="24"/>
              </w:rPr>
            </w:pPr>
            <w:r w:rsidRPr="00493773">
              <w:rPr>
                <w:sz w:val="24"/>
              </w:rPr>
              <w:t xml:space="preserve">Frequent travel – interstate </w:t>
            </w:r>
          </w:p>
        </w:tc>
        <w:sdt>
          <w:sdtPr>
            <w:rPr>
              <w:sz w:val="24"/>
              <w:szCs w:val="24"/>
            </w:rPr>
            <w:id w:val="407194621"/>
            <w:placeholder>
              <w:docPart w:val="C2DA5E78AE704777ACDB5B5C1ED291BF"/>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AE0A393" w14:textId="77777777" w:rsidR="00CB2A9C" w:rsidRPr="00493773" w:rsidRDefault="00CB2A9C" w:rsidP="00272FD3">
                <w:pPr>
                  <w:pStyle w:val="Tabletext"/>
                  <w:spacing w:before="0" w:after="0"/>
                  <w:jc w:val="center"/>
                  <w:rPr>
                    <w:sz w:val="24"/>
                  </w:rPr>
                </w:pPr>
                <w:r>
                  <w:rPr>
                    <w:sz w:val="24"/>
                    <w:szCs w:val="24"/>
                  </w:rPr>
                  <w:t>Occasionally</w:t>
                </w:r>
              </w:p>
            </w:tc>
          </w:sdtContent>
        </w:sdt>
      </w:tr>
    </w:tbl>
    <w:p w14:paraId="180F1B0A" w14:textId="77777777" w:rsidR="00CB2A9C" w:rsidRPr="005A754D" w:rsidRDefault="00CB2A9C" w:rsidP="00CB2A9C">
      <w:pPr>
        <w:spacing w:after="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CB2A9C" w:rsidRPr="00985DC5" w14:paraId="0B035668" w14:textId="77777777" w:rsidTr="00272FD3">
        <w:trPr>
          <w:trHeight w:val="454"/>
        </w:trPr>
        <w:tc>
          <w:tcPr>
            <w:tcW w:w="6912" w:type="dxa"/>
            <w:shd w:val="clear" w:color="auto" w:fill="DEEAF6"/>
            <w:vAlign w:val="center"/>
          </w:tcPr>
          <w:p w14:paraId="168CFCF1" w14:textId="77777777" w:rsidR="00CB2A9C" w:rsidRPr="00985DC5" w:rsidRDefault="00CB2A9C" w:rsidP="00272FD3">
            <w:pPr>
              <w:pStyle w:val="Tableheading"/>
              <w:rPr>
                <w:rFonts w:ascii="Calibri Light" w:hAnsi="Calibri Light"/>
                <w:szCs w:val="24"/>
              </w:rPr>
            </w:pPr>
            <w:r w:rsidRPr="00DA4EF8">
              <w:t xml:space="preserve">SPECIFIC HAZARDS </w:t>
            </w:r>
          </w:p>
        </w:tc>
        <w:tc>
          <w:tcPr>
            <w:tcW w:w="2694" w:type="dxa"/>
            <w:shd w:val="clear" w:color="auto" w:fill="DEEAF6"/>
            <w:vAlign w:val="center"/>
          </w:tcPr>
          <w:p w14:paraId="39D066C5" w14:textId="77777777" w:rsidR="00CB2A9C" w:rsidRPr="00DA4EF8" w:rsidRDefault="00CB2A9C" w:rsidP="00272FD3">
            <w:pPr>
              <w:pStyle w:val="Tableheading"/>
              <w:jc w:val="center"/>
            </w:pPr>
            <w:r>
              <w:t>FREQUENCY</w:t>
            </w:r>
          </w:p>
        </w:tc>
      </w:tr>
      <w:tr w:rsidR="00CB2A9C" w:rsidRPr="005A754D" w14:paraId="52EB7062" w14:textId="77777777" w:rsidTr="00272FD3">
        <w:trPr>
          <w:trHeight w:val="283"/>
        </w:trPr>
        <w:tc>
          <w:tcPr>
            <w:tcW w:w="6912" w:type="dxa"/>
            <w:vAlign w:val="center"/>
          </w:tcPr>
          <w:p w14:paraId="1A168829" w14:textId="77777777" w:rsidR="00CB2A9C" w:rsidRPr="00493773" w:rsidRDefault="00CB2A9C" w:rsidP="00272FD3">
            <w:pPr>
              <w:pStyle w:val="Tabletext"/>
              <w:spacing w:before="0" w:after="0"/>
              <w:rPr>
                <w:sz w:val="24"/>
              </w:rPr>
            </w:pPr>
            <w:r w:rsidRPr="00493773">
              <w:rPr>
                <w:sz w:val="24"/>
              </w:rPr>
              <w:t xml:space="preserve">Working at heights </w:t>
            </w:r>
          </w:p>
        </w:tc>
        <w:sdt>
          <w:sdtPr>
            <w:rPr>
              <w:sz w:val="24"/>
              <w:szCs w:val="24"/>
            </w:rPr>
            <w:id w:val="407194622"/>
            <w:placeholder>
              <w:docPart w:val="04DEF7EDA1A84263BAD591A94921382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D723F18" w14:textId="77777777" w:rsidR="00CB2A9C" w:rsidRPr="00493773" w:rsidRDefault="00CB2A9C" w:rsidP="00272FD3">
                <w:pPr>
                  <w:pStyle w:val="Tabletext"/>
                  <w:spacing w:before="0" w:after="0"/>
                  <w:jc w:val="center"/>
                  <w:rPr>
                    <w:sz w:val="24"/>
                  </w:rPr>
                </w:pPr>
                <w:r>
                  <w:rPr>
                    <w:sz w:val="24"/>
                    <w:szCs w:val="24"/>
                  </w:rPr>
                  <w:t>Never</w:t>
                </w:r>
              </w:p>
            </w:tc>
          </w:sdtContent>
        </w:sdt>
      </w:tr>
      <w:tr w:rsidR="00CB2A9C" w:rsidRPr="005A754D" w14:paraId="137931E1" w14:textId="77777777" w:rsidTr="00272FD3">
        <w:trPr>
          <w:trHeight w:val="283"/>
        </w:trPr>
        <w:tc>
          <w:tcPr>
            <w:tcW w:w="6912" w:type="dxa"/>
            <w:vAlign w:val="center"/>
          </w:tcPr>
          <w:p w14:paraId="2D433266" w14:textId="77777777" w:rsidR="00CB2A9C" w:rsidRPr="00493773" w:rsidRDefault="00CB2A9C" w:rsidP="00272FD3">
            <w:pPr>
              <w:pStyle w:val="Tabletext"/>
              <w:spacing w:before="0" w:after="0"/>
              <w:rPr>
                <w:sz w:val="24"/>
              </w:rPr>
            </w:pPr>
            <w:r w:rsidRPr="00493773">
              <w:rPr>
                <w:sz w:val="24"/>
              </w:rPr>
              <w:t xml:space="preserve">Exposure to extreme temperatures </w:t>
            </w:r>
          </w:p>
        </w:tc>
        <w:sdt>
          <w:sdtPr>
            <w:rPr>
              <w:sz w:val="24"/>
              <w:szCs w:val="24"/>
            </w:rPr>
            <w:id w:val="407194623"/>
            <w:placeholder>
              <w:docPart w:val="7B6AA6B220BD4201AD7DC422956BF5E7"/>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5F141E2" w14:textId="77777777" w:rsidR="00CB2A9C" w:rsidRPr="00493773" w:rsidRDefault="00CB2A9C" w:rsidP="00272FD3">
                <w:pPr>
                  <w:pStyle w:val="Tabletext"/>
                  <w:spacing w:before="0" w:after="0"/>
                  <w:jc w:val="center"/>
                  <w:rPr>
                    <w:sz w:val="24"/>
                  </w:rPr>
                </w:pPr>
                <w:r>
                  <w:rPr>
                    <w:sz w:val="24"/>
                    <w:szCs w:val="24"/>
                  </w:rPr>
                  <w:t>Never</w:t>
                </w:r>
              </w:p>
            </w:tc>
          </w:sdtContent>
        </w:sdt>
      </w:tr>
      <w:tr w:rsidR="00CB2A9C" w:rsidRPr="005A754D" w14:paraId="49088D6A" w14:textId="77777777" w:rsidTr="00272FD3">
        <w:trPr>
          <w:trHeight w:val="283"/>
        </w:trPr>
        <w:tc>
          <w:tcPr>
            <w:tcW w:w="6912" w:type="dxa"/>
            <w:vAlign w:val="center"/>
          </w:tcPr>
          <w:p w14:paraId="2B7B2FC0" w14:textId="77777777" w:rsidR="00CB2A9C" w:rsidRPr="00493773" w:rsidRDefault="00CB2A9C" w:rsidP="00272FD3">
            <w:pPr>
              <w:pStyle w:val="Tabletext"/>
              <w:spacing w:before="0" w:after="0"/>
              <w:rPr>
                <w:sz w:val="24"/>
              </w:rPr>
            </w:pPr>
            <w:r w:rsidRPr="00493773">
              <w:rPr>
                <w:sz w:val="24"/>
              </w:rPr>
              <w:t>Operation of heavy machinery e.g. forklift</w:t>
            </w:r>
          </w:p>
        </w:tc>
        <w:sdt>
          <w:sdtPr>
            <w:rPr>
              <w:sz w:val="24"/>
              <w:szCs w:val="24"/>
            </w:rPr>
            <w:id w:val="407194624"/>
            <w:placeholder>
              <w:docPart w:val="244675D910AA4641AF43AA37BBD57F65"/>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FE39644" w14:textId="77777777" w:rsidR="00CB2A9C" w:rsidRPr="00493773" w:rsidRDefault="00CB2A9C" w:rsidP="00272FD3">
                <w:pPr>
                  <w:pStyle w:val="Tabletext"/>
                  <w:spacing w:before="0" w:after="0"/>
                  <w:jc w:val="center"/>
                  <w:rPr>
                    <w:sz w:val="24"/>
                  </w:rPr>
                </w:pPr>
                <w:r>
                  <w:rPr>
                    <w:sz w:val="24"/>
                    <w:szCs w:val="24"/>
                  </w:rPr>
                  <w:t>Never</w:t>
                </w:r>
              </w:p>
            </w:tc>
          </w:sdtContent>
        </w:sdt>
      </w:tr>
      <w:tr w:rsidR="00CB2A9C" w:rsidRPr="005A754D" w14:paraId="52F5DB7E" w14:textId="77777777" w:rsidTr="00272FD3">
        <w:trPr>
          <w:trHeight w:val="283"/>
        </w:trPr>
        <w:tc>
          <w:tcPr>
            <w:tcW w:w="6912" w:type="dxa"/>
            <w:vAlign w:val="center"/>
          </w:tcPr>
          <w:p w14:paraId="6825E5C2" w14:textId="77777777" w:rsidR="00CB2A9C" w:rsidRPr="00493773" w:rsidRDefault="00CB2A9C" w:rsidP="00272FD3">
            <w:pPr>
              <w:pStyle w:val="Tabletext"/>
              <w:spacing w:before="0" w:after="0"/>
              <w:rPr>
                <w:sz w:val="24"/>
              </w:rPr>
            </w:pPr>
            <w:r w:rsidRPr="00493773">
              <w:rPr>
                <w:sz w:val="24"/>
              </w:rPr>
              <w:t>Confined spaces</w:t>
            </w:r>
          </w:p>
        </w:tc>
        <w:sdt>
          <w:sdtPr>
            <w:rPr>
              <w:sz w:val="24"/>
              <w:szCs w:val="24"/>
            </w:rPr>
            <w:id w:val="407194625"/>
            <w:placeholder>
              <w:docPart w:val="8EF47BEF3368486086A9BFBB7944EA1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0EC43E8" w14:textId="77777777" w:rsidR="00CB2A9C" w:rsidRPr="00493773" w:rsidRDefault="00CB2A9C" w:rsidP="00272FD3">
                <w:pPr>
                  <w:pStyle w:val="Tabletext"/>
                  <w:spacing w:before="0" w:after="0"/>
                  <w:jc w:val="center"/>
                  <w:rPr>
                    <w:sz w:val="24"/>
                  </w:rPr>
                </w:pPr>
                <w:r>
                  <w:rPr>
                    <w:sz w:val="24"/>
                    <w:szCs w:val="24"/>
                  </w:rPr>
                  <w:t>Never</w:t>
                </w:r>
              </w:p>
            </w:tc>
          </w:sdtContent>
        </w:sdt>
      </w:tr>
      <w:tr w:rsidR="00CB2A9C" w:rsidRPr="005A754D" w14:paraId="311517DC" w14:textId="77777777" w:rsidTr="00272FD3">
        <w:trPr>
          <w:trHeight w:val="283"/>
        </w:trPr>
        <w:tc>
          <w:tcPr>
            <w:tcW w:w="6912" w:type="dxa"/>
            <w:vAlign w:val="center"/>
          </w:tcPr>
          <w:p w14:paraId="3CF2642A" w14:textId="77777777" w:rsidR="00CB2A9C" w:rsidRPr="00493773" w:rsidRDefault="00CB2A9C" w:rsidP="00272FD3">
            <w:pPr>
              <w:pStyle w:val="Tabletext"/>
              <w:spacing w:before="0" w:after="0"/>
              <w:rPr>
                <w:sz w:val="24"/>
              </w:rPr>
            </w:pPr>
            <w:r w:rsidRPr="00493773">
              <w:rPr>
                <w:sz w:val="24"/>
              </w:rPr>
              <w:t>Excessive noise</w:t>
            </w:r>
          </w:p>
        </w:tc>
        <w:sdt>
          <w:sdtPr>
            <w:rPr>
              <w:sz w:val="24"/>
              <w:szCs w:val="24"/>
            </w:rPr>
            <w:id w:val="407194626"/>
            <w:placeholder>
              <w:docPart w:val="44E1E7143899416A8689770085C15FB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9F96E9C" w14:textId="77777777" w:rsidR="00CB2A9C" w:rsidRPr="00493773" w:rsidRDefault="00CB2A9C" w:rsidP="00272FD3">
                <w:pPr>
                  <w:pStyle w:val="Tabletext"/>
                  <w:spacing w:before="0" w:after="0"/>
                  <w:jc w:val="center"/>
                  <w:rPr>
                    <w:sz w:val="24"/>
                  </w:rPr>
                </w:pPr>
                <w:r>
                  <w:rPr>
                    <w:sz w:val="24"/>
                    <w:szCs w:val="24"/>
                  </w:rPr>
                  <w:t>Occasionally</w:t>
                </w:r>
              </w:p>
            </w:tc>
          </w:sdtContent>
        </w:sdt>
      </w:tr>
      <w:tr w:rsidR="00CB2A9C" w:rsidRPr="005A754D" w14:paraId="3C637373" w14:textId="77777777" w:rsidTr="00272FD3">
        <w:trPr>
          <w:trHeight w:val="283"/>
        </w:trPr>
        <w:tc>
          <w:tcPr>
            <w:tcW w:w="6912" w:type="dxa"/>
            <w:vAlign w:val="center"/>
          </w:tcPr>
          <w:p w14:paraId="11412DD0" w14:textId="77777777" w:rsidR="00CB2A9C" w:rsidRPr="00493773" w:rsidRDefault="00CB2A9C" w:rsidP="00272FD3">
            <w:pPr>
              <w:pStyle w:val="Tabletext"/>
              <w:spacing w:before="0" w:after="0"/>
              <w:rPr>
                <w:sz w:val="24"/>
              </w:rPr>
            </w:pPr>
            <w:r w:rsidRPr="00493773">
              <w:rPr>
                <w:sz w:val="24"/>
              </w:rPr>
              <w:t>Low lighting</w:t>
            </w:r>
          </w:p>
        </w:tc>
        <w:sdt>
          <w:sdtPr>
            <w:rPr>
              <w:sz w:val="24"/>
              <w:szCs w:val="24"/>
            </w:rPr>
            <w:id w:val="407194627"/>
            <w:placeholder>
              <w:docPart w:val="5EBB27C1146243A9842818B3E6E171B3"/>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C8744B4" w14:textId="77777777" w:rsidR="00CB2A9C" w:rsidRPr="00493773" w:rsidRDefault="00CB2A9C" w:rsidP="00272FD3">
                <w:pPr>
                  <w:pStyle w:val="Tabletext"/>
                  <w:spacing w:before="0" w:after="0"/>
                  <w:jc w:val="center"/>
                  <w:rPr>
                    <w:sz w:val="24"/>
                  </w:rPr>
                </w:pPr>
                <w:r>
                  <w:rPr>
                    <w:sz w:val="24"/>
                    <w:szCs w:val="24"/>
                  </w:rPr>
                  <w:t>Occasionally</w:t>
                </w:r>
              </w:p>
            </w:tc>
          </w:sdtContent>
        </w:sdt>
      </w:tr>
      <w:tr w:rsidR="00CB2A9C" w:rsidRPr="005A754D" w14:paraId="18B3423A" w14:textId="77777777" w:rsidTr="00272FD3">
        <w:trPr>
          <w:trHeight w:val="283"/>
        </w:trPr>
        <w:tc>
          <w:tcPr>
            <w:tcW w:w="6912" w:type="dxa"/>
            <w:vAlign w:val="center"/>
          </w:tcPr>
          <w:p w14:paraId="4E50D63F" w14:textId="77777777" w:rsidR="00CB2A9C" w:rsidRPr="00493773" w:rsidRDefault="00CB2A9C" w:rsidP="00272FD3">
            <w:pPr>
              <w:pStyle w:val="Tabletext"/>
              <w:spacing w:before="0" w:after="0"/>
              <w:rPr>
                <w:sz w:val="24"/>
              </w:rPr>
            </w:pPr>
            <w:r w:rsidRPr="00493773">
              <w:rPr>
                <w:sz w:val="24"/>
              </w:rPr>
              <w:t>Handling of dangerous goods/equipment</w:t>
            </w:r>
          </w:p>
        </w:tc>
        <w:sdt>
          <w:sdtPr>
            <w:rPr>
              <w:sz w:val="24"/>
              <w:szCs w:val="24"/>
            </w:rPr>
            <w:id w:val="407194628"/>
            <w:placeholder>
              <w:docPart w:val="5F07A20CDF004897A5815CF76AFC209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E381611" w14:textId="77777777" w:rsidR="00CB2A9C" w:rsidRPr="00493773" w:rsidRDefault="00CB2A9C" w:rsidP="00272FD3">
                <w:pPr>
                  <w:pStyle w:val="Tabletext"/>
                  <w:spacing w:before="0" w:after="0"/>
                  <w:jc w:val="center"/>
                  <w:rPr>
                    <w:sz w:val="24"/>
                  </w:rPr>
                </w:pPr>
                <w:r>
                  <w:rPr>
                    <w:sz w:val="24"/>
                    <w:szCs w:val="24"/>
                  </w:rPr>
                  <w:t>Never</w:t>
                </w:r>
              </w:p>
            </w:tc>
          </w:sdtContent>
        </w:sdt>
      </w:tr>
      <w:tr w:rsidR="00CB2A9C" w:rsidRPr="005A754D" w14:paraId="47AC043B" w14:textId="77777777" w:rsidTr="00272FD3">
        <w:trPr>
          <w:trHeight w:val="283"/>
        </w:trPr>
        <w:tc>
          <w:tcPr>
            <w:tcW w:w="6912" w:type="dxa"/>
            <w:vAlign w:val="center"/>
          </w:tcPr>
          <w:p w14:paraId="30005974" w14:textId="77777777" w:rsidR="00CB2A9C" w:rsidRPr="00493773" w:rsidRDefault="00CB2A9C" w:rsidP="00272FD3">
            <w:pPr>
              <w:pStyle w:val="Tabletext"/>
              <w:spacing w:before="0" w:after="0"/>
              <w:rPr>
                <w:sz w:val="24"/>
              </w:rPr>
            </w:pPr>
            <w:r w:rsidRPr="00493773">
              <w:rPr>
                <w:sz w:val="24"/>
              </w:rPr>
              <w:t xml:space="preserve">Working with asbestos </w:t>
            </w:r>
          </w:p>
        </w:tc>
        <w:sdt>
          <w:sdtPr>
            <w:rPr>
              <w:sz w:val="24"/>
              <w:szCs w:val="24"/>
            </w:rPr>
            <w:id w:val="407194629"/>
            <w:placeholder>
              <w:docPart w:val="D98D4F77B3874B329AB9D8035758C874"/>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8747B54" w14:textId="77777777" w:rsidR="00CB2A9C" w:rsidRPr="00493773" w:rsidRDefault="00CB2A9C" w:rsidP="00272FD3">
                <w:pPr>
                  <w:pStyle w:val="Tabletext"/>
                  <w:spacing w:before="0" w:after="0"/>
                  <w:jc w:val="center"/>
                  <w:rPr>
                    <w:sz w:val="24"/>
                  </w:rPr>
                </w:pPr>
                <w:r>
                  <w:rPr>
                    <w:sz w:val="24"/>
                    <w:szCs w:val="24"/>
                  </w:rPr>
                  <w:t>Never</w:t>
                </w:r>
              </w:p>
            </w:tc>
          </w:sdtContent>
        </w:sdt>
      </w:tr>
      <w:tr w:rsidR="00CB2A9C" w:rsidRPr="00311AE8" w14:paraId="272086FA" w14:textId="77777777" w:rsidTr="00272FD3">
        <w:trPr>
          <w:trHeight w:val="283"/>
        </w:trPr>
        <w:tc>
          <w:tcPr>
            <w:tcW w:w="6912" w:type="dxa"/>
            <w:vAlign w:val="center"/>
          </w:tcPr>
          <w:p w14:paraId="2D2B268C" w14:textId="77777777" w:rsidR="00CB2A9C" w:rsidRPr="00493773" w:rsidRDefault="00CB2A9C" w:rsidP="00272FD3">
            <w:pPr>
              <w:pStyle w:val="Tabletext"/>
              <w:spacing w:before="0" w:after="0"/>
              <w:rPr>
                <w:sz w:val="24"/>
              </w:rPr>
            </w:pPr>
            <w:r w:rsidRPr="00493773">
              <w:rPr>
                <w:sz w:val="24"/>
              </w:rPr>
              <w:t>Potential to encounter agitated customers</w:t>
            </w:r>
          </w:p>
        </w:tc>
        <w:sdt>
          <w:sdtPr>
            <w:rPr>
              <w:sz w:val="24"/>
              <w:szCs w:val="24"/>
            </w:rPr>
            <w:id w:val="407194630"/>
            <w:placeholder>
              <w:docPart w:val="1DC21B9A621B444285AEDB0ACF37CF9F"/>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B729DE7" w14:textId="77777777" w:rsidR="00CB2A9C" w:rsidRPr="00493773" w:rsidRDefault="00CB2A9C" w:rsidP="00272FD3">
                <w:pPr>
                  <w:pStyle w:val="Tabletext"/>
                  <w:spacing w:before="0" w:after="0"/>
                  <w:jc w:val="center"/>
                  <w:rPr>
                    <w:sz w:val="24"/>
                  </w:rPr>
                </w:pPr>
                <w:r>
                  <w:rPr>
                    <w:sz w:val="24"/>
                    <w:szCs w:val="24"/>
                  </w:rPr>
                  <w:t>Occasionally</w:t>
                </w:r>
              </w:p>
            </w:tc>
          </w:sdtContent>
        </w:sdt>
      </w:tr>
      <w:tr w:rsidR="00CB2A9C" w:rsidRPr="00311AE8" w14:paraId="24982401" w14:textId="77777777" w:rsidTr="00272FD3">
        <w:trPr>
          <w:trHeight w:val="283"/>
        </w:trPr>
        <w:tc>
          <w:tcPr>
            <w:tcW w:w="6912" w:type="dxa"/>
            <w:vAlign w:val="center"/>
          </w:tcPr>
          <w:p w14:paraId="25E6F991" w14:textId="77777777" w:rsidR="00CB2A9C" w:rsidRPr="005F1B26" w:rsidRDefault="00CB2A9C" w:rsidP="00272FD3">
            <w:pPr>
              <w:pStyle w:val="Tabletext"/>
              <w:spacing w:before="0" w:after="0"/>
              <w:rPr>
                <w:sz w:val="24"/>
              </w:rPr>
            </w:pPr>
            <w:r w:rsidRPr="005F1B26">
              <w:rPr>
                <w:sz w:val="24"/>
              </w:rPr>
              <w:t>Exposure to potentially distressing case material</w:t>
            </w:r>
          </w:p>
        </w:tc>
        <w:sdt>
          <w:sdtPr>
            <w:rPr>
              <w:sz w:val="24"/>
              <w:szCs w:val="24"/>
            </w:rPr>
            <w:id w:val="182894372"/>
            <w:placeholder>
              <w:docPart w:val="772796FB0F4E47A382856967D5039323"/>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900F3DD" w14:textId="77777777" w:rsidR="00CB2A9C" w:rsidRPr="005F1B26" w:rsidRDefault="00CB2A9C" w:rsidP="00272FD3">
                <w:pPr>
                  <w:pStyle w:val="Tabletext"/>
                  <w:spacing w:before="0" w:after="0"/>
                  <w:jc w:val="center"/>
                  <w:rPr>
                    <w:sz w:val="24"/>
                    <w:szCs w:val="24"/>
                  </w:rPr>
                </w:pPr>
                <w:r>
                  <w:rPr>
                    <w:sz w:val="24"/>
                    <w:szCs w:val="24"/>
                  </w:rPr>
                  <w:t>Occasionally</w:t>
                </w:r>
              </w:p>
            </w:tc>
          </w:sdtContent>
        </w:sdt>
      </w:tr>
    </w:tbl>
    <w:p w14:paraId="7BA9EF1C" w14:textId="77777777" w:rsidR="00CB2A9C" w:rsidRDefault="00CB2A9C" w:rsidP="00CB2A9C">
      <w:pPr>
        <w:spacing w:after="0"/>
        <w:rPr>
          <w:sz w:val="4"/>
        </w:rPr>
      </w:pPr>
    </w:p>
    <w:p w14:paraId="41470094" w14:textId="77777777" w:rsidR="00CB2A9C" w:rsidRPr="00DA4EF8" w:rsidRDefault="00CB2A9C" w:rsidP="00CB2A9C">
      <w:pPr>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CB2A9C" w:rsidRPr="00985DC5" w14:paraId="2215B364" w14:textId="77777777" w:rsidTr="00272FD3">
        <w:trPr>
          <w:trHeight w:val="454"/>
        </w:trPr>
        <w:tc>
          <w:tcPr>
            <w:tcW w:w="6912" w:type="dxa"/>
            <w:shd w:val="clear" w:color="auto" w:fill="DEEAF6"/>
            <w:vAlign w:val="center"/>
          </w:tcPr>
          <w:p w14:paraId="5BEE0DE6" w14:textId="77777777" w:rsidR="00CB2A9C" w:rsidRPr="00985DC5" w:rsidRDefault="00CB2A9C" w:rsidP="00272FD3">
            <w:pPr>
              <w:pStyle w:val="Tableheading"/>
              <w:rPr>
                <w:rFonts w:ascii="Calibri Light" w:hAnsi="Calibri Light"/>
                <w:szCs w:val="24"/>
              </w:rPr>
            </w:pPr>
            <w:r w:rsidRPr="00DA4EF8">
              <w:t>OTHER</w:t>
            </w:r>
          </w:p>
        </w:tc>
        <w:tc>
          <w:tcPr>
            <w:tcW w:w="2694" w:type="dxa"/>
            <w:shd w:val="clear" w:color="auto" w:fill="DEEAF6"/>
            <w:vAlign w:val="center"/>
          </w:tcPr>
          <w:p w14:paraId="56980C1E" w14:textId="77777777" w:rsidR="00CB2A9C" w:rsidRPr="00DA4EF8" w:rsidRDefault="00CB2A9C" w:rsidP="00272FD3">
            <w:pPr>
              <w:pStyle w:val="Tableheading"/>
              <w:jc w:val="center"/>
            </w:pPr>
            <w:r>
              <w:t>FREQUENCY</w:t>
            </w:r>
          </w:p>
        </w:tc>
      </w:tr>
      <w:tr w:rsidR="00CB2A9C" w:rsidRPr="005A754D" w14:paraId="0E36C7A5" w14:textId="77777777" w:rsidTr="00272FD3">
        <w:trPr>
          <w:trHeight w:val="283"/>
        </w:trPr>
        <w:tc>
          <w:tcPr>
            <w:tcW w:w="6912" w:type="dxa"/>
            <w:vAlign w:val="center"/>
          </w:tcPr>
          <w:p w14:paraId="358FCAA9" w14:textId="77777777" w:rsidR="00CB2A9C" w:rsidRPr="00493773" w:rsidRDefault="00CB2A9C" w:rsidP="00272FD3">
            <w:pPr>
              <w:pStyle w:val="Tabletext"/>
              <w:spacing w:before="0" w:after="0"/>
              <w:rPr>
                <w:sz w:val="24"/>
              </w:rPr>
            </w:pPr>
            <w:r w:rsidRPr="00493773">
              <w:rPr>
                <w:sz w:val="24"/>
              </w:rPr>
              <w:t xml:space="preserve">Uniform required </w:t>
            </w:r>
          </w:p>
        </w:tc>
        <w:sdt>
          <w:sdtPr>
            <w:rPr>
              <w:sz w:val="24"/>
              <w:szCs w:val="24"/>
            </w:rPr>
            <w:id w:val="407194631"/>
            <w:placeholder>
              <w:docPart w:val="4363FDFF3B924F0DB1E2B22A2961361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85E8C3C" w14:textId="77777777" w:rsidR="00CB2A9C" w:rsidRPr="00493773" w:rsidRDefault="00CB2A9C" w:rsidP="00272FD3">
                <w:pPr>
                  <w:pStyle w:val="Tabletext"/>
                  <w:spacing w:before="0" w:after="0"/>
                  <w:jc w:val="center"/>
                  <w:rPr>
                    <w:sz w:val="24"/>
                  </w:rPr>
                </w:pPr>
                <w:r>
                  <w:rPr>
                    <w:sz w:val="24"/>
                    <w:szCs w:val="24"/>
                  </w:rPr>
                  <w:t>Occasionally</w:t>
                </w:r>
              </w:p>
            </w:tc>
          </w:sdtContent>
        </w:sdt>
      </w:tr>
      <w:tr w:rsidR="00CB2A9C" w:rsidRPr="005A754D" w14:paraId="7D86BBEB" w14:textId="77777777" w:rsidTr="00272FD3">
        <w:trPr>
          <w:trHeight w:val="283"/>
        </w:trPr>
        <w:tc>
          <w:tcPr>
            <w:tcW w:w="6912" w:type="dxa"/>
            <w:vAlign w:val="center"/>
          </w:tcPr>
          <w:p w14:paraId="6695C35B" w14:textId="77777777" w:rsidR="00CB2A9C" w:rsidRPr="00493773" w:rsidRDefault="00CB2A9C" w:rsidP="00272FD3">
            <w:pPr>
              <w:pStyle w:val="Tabletext"/>
              <w:spacing w:before="0" w:after="0"/>
              <w:rPr>
                <w:sz w:val="24"/>
              </w:rPr>
            </w:pPr>
            <w:r w:rsidRPr="00493773">
              <w:rPr>
                <w:sz w:val="24"/>
              </w:rPr>
              <w:t>P</w:t>
            </w:r>
            <w:r>
              <w:rPr>
                <w:sz w:val="24"/>
              </w:rPr>
              <w:t xml:space="preserve">ersonal </w:t>
            </w:r>
            <w:r w:rsidRPr="00493773">
              <w:rPr>
                <w:sz w:val="24"/>
              </w:rPr>
              <w:t>P</w:t>
            </w:r>
            <w:r>
              <w:rPr>
                <w:sz w:val="24"/>
              </w:rPr>
              <w:t>rotective Equipment (PPE)</w:t>
            </w:r>
            <w:r w:rsidRPr="00493773">
              <w:rPr>
                <w:sz w:val="24"/>
              </w:rPr>
              <w:t xml:space="preserve"> required </w:t>
            </w:r>
          </w:p>
        </w:tc>
        <w:sdt>
          <w:sdtPr>
            <w:rPr>
              <w:sz w:val="24"/>
              <w:szCs w:val="24"/>
            </w:rPr>
            <w:id w:val="407194632"/>
            <w:placeholder>
              <w:docPart w:val="C37466E45B774DF1B68971D504FBF3D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A745FAA" w14:textId="77777777" w:rsidR="00CB2A9C" w:rsidRPr="00493773" w:rsidRDefault="00CB2A9C" w:rsidP="00272FD3">
                <w:pPr>
                  <w:pStyle w:val="Tabletext"/>
                  <w:spacing w:before="0" w:after="0"/>
                  <w:jc w:val="center"/>
                  <w:rPr>
                    <w:sz w:val="24"/>
                  </w:rPr>
                </w:pPr>
                <w:r>
                  <w:rPr>
                    <w:sz w:val="24"/>
                    <w:szCs w:val="24"/>
                  </w:rPr>
                  <w:t>Occasionally</w:t>
                </w:r>
              </w:p>
            </w:tc>
          </w:sdtContent>
        </w:sdt>
      </w:tr>
    </w:tbl>
    <w:p w14:paraId="34E42B4B" w14:textId="77777777" w:rsidR="00CB2A9C" w:rsidRPr="002A43D2" w:rsidRDefault="00CB2A9C" w:rsidP="00CB2A9C">
      <w:pPr>
        <w:spacing w:after="0"/>
      </w:pPr>
    </w:p>
    <w:p w14:paraId="74560E8A" w14:textId="305DBF14" w:rsidR="00015483" w:rsidRPr="002A43D2" w:rsidRDefault="00015483" w:rsidP="00CB2A9C">
      <w:pPr>
        <w:spacing w:before="240" w:line="276" w:lineRule="auto"/>
      </w:pPr>
    </w:p>
    <w:sectPr w:rsidR="00015483" w:rsidRPr="002A43D2" w:rsidSect="006F09E8">
      <w:type w:val="continuous"/>
      <w:pgSz w:w="11906" w:h="16838" w:code="9"/>
      <w:pgMar w:top="851" w:right="1134" w:bottom="1134" w:left="1134" w:header="680" w:footer="68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6D739D" w14:textId="77777777" w:rsidR="00D13A62" w:rsidRDefault="00D13A62" w:rsidP="00456927">
      <w:pPr>
        <w:spacing w:after="0"/>
      </w:pPr>
      <w:r>
        <w:separator/>
      </w:r>
    </w:p>
  </w:endnote>
  <w:endnote w:type="continuationSeparator" w:id="0">
    <w:p w14:paraId="66A44EC4" w14:textId="77777777" w:rsidR="00D13A62" w:rsidRDefault="00D13A62" w:rsidP="0045692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FF896" w14:textId="77777777" w:rsidR="0057462A" w:rsidRPr="00AF1222" w:rsidRDefault="00B16953" w:rsidP="00AF1222">
    <w:pPr>
      <w:pStyle w:val="Footer"/>
      <w:jc w:val="center"/>
      <w:rPr>
        <w:rFonts w:ascii="Calibri" w:hAnsi="Calibri"/>
        <w:b/>
        <w:color w:val="F00000"/>
        <w:sz w:val="24"/>
      </w:rPr>
    </w:pPr>
    <w:r>
      <w:fldChar w:fldCharType="begin" w:fldLock="1"/>
    </w:r>
    <w:r w:rsidR="0057462A">
      <w:instrText xml:space="preserve"> DOCPROPERTY bjFooterEvenPageDocProperty \* MERGEFORMAT </w:instrText>
    </w:r>
    <w:r>
      <w:fldChar w:fldCharType="separate"/>
    </w:r>
  </w:p>
  <w:p w14:paraId="0C408A02" w14:textId="77777777" w:rsidR="0057462A" w:rsidRPr="00AF1222" w:rsidRDefault="0057462A" w:rsidP="00AF1222">
    <w:pPr>
      <w:pStyle w:val="Footer"/>
      <w:jc w:val="center"/>
    </w:pPr>
    <w:r w:rsidRPr="00AF1222">
      <w:rPr>
        <w:rFonts w:ascii="Calibri" w:hAnsi="Calibri"/>
        <w:b/>
        <w:color w:val="F00000"/>
        <w:sz w:val="24"/>
      </w:rPr>
      <w:t>UNCLASSIFIED</w:t>
    </w:r>
    <w:r>
      <w:t xml:space="preserve"> </w:t>
    </w:r>
    <w:r w:rsidR="00B16953">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50204" w14:textId="77777777" w:rsidR="0057462A" w:rsidRPr="00AF1222" w:rsidRDefault="00B16953" w:rsidP="00AF1222">
    <w:pPr>
      <w:pStyle w:val="Footer"/>
      <w:jc w:val="center"/>
      <w:rPr>
        <w:rFonts w:ascii="Calibri" w:hAnsi="Calibri"/>
        <w:b/>
        <w:color w:val="F00000"/>
        <w:sz w:val="24"/>
      </w:rPr>
    </w:pPr>
    <w:r>
      <w:fldChar w:fldCharType="begin" w:fldLock="1"/>
    </w:r>
    <w:r w:rsidR="0057462A">
      <w:instrText xml:space="preserve"> DOCPROPERTY bjFooterFirstPageDocProperty \* MERGEFORMAT </w:instrText>
    </w:r>
    <w:r>
      <w:fldChar w:fldCharType="separate"/>
    </w:r>
  </w:p>
  <w:p w14:paraId="66CB2CB1" w14:textId="77777777" w:rsidR="0057462A" w:rsidRPr="00AF1222" w:rsidRDefault="0057462A" w:rsidP="00AF1222">
    <w:pPr>
      <w:pStyle w:val="Footer"/>
      <w:jc w:val="center"/>
    </w:pPr>
    <w:r w:rsidRPr="00AF1222">
      <w:rPr>
        <w:rFonts w:ascii="Calibri" w:hAnsi="Calibri"/>
        <w:b/>
        <w:color w:val="F00000"/>
        <w:sz w:val="24"/>
      </w:rPr>
      <w:t>UNCLASSIFIED</w:t>
    </w:r>
    <w:r>
      <w:t xml:space="preserve"> </w:t>
    </w:r>
    <w:r w:rsidR="00B1695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E9865E" w14:textId="77777777" w:rsidR="00D13A62" w:rsidRDefault="00D13A62" w:rsidP="00456927">
      <w:pPr>
        <w:spacing w:after="0"/>
      </w:pPr>
      <w:r>
        <w:separator/>
      </w:r>
    </w:p>
  </w:footnote>
  <w:footnote w:type="continuationSeparator" w:id="0">
    <w:p w14:paraId="7FBD4233" w14:textId="77777777" w:rsidR="00D13A62" w:rsidRDefault="00D13A62" w:rsidP="0045692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6AEE9" w14:textId="77777777" w:rsidR="0057462A" w:rsidRPr="00AF1222" w:rsidRDefault="00B16953" w:rsidP="00AF1222">
    <w:pPr>
      <w:pStyle w:val="Header"/>
      <w:jc w:val="center"/>
      <w:rPr>
        <w:rFonts w:ascii="Calibri" w:hAnsi="Calibri"/>
        <w:color w:val="000000"/>
        <w:sz w:val="22"/>
      </w:rPr>
    </w:pPr>
    <w:r>
      <w:fldChar w:fldCharType="begin" w:fldLock="1"/>
    </w:r>
    <w:r w:rsidR="0057462A">
      <w:instrText xml:space="preserve"> DOCPROPERTY bjHeaderEvenPageDocProperty \* MERGEFORMAT </w:instrText>
    </w:r>
    <w:r>
      <w:fldChar w:fldCharType="separate"/>
    </w:r>
    <w:r w:rsidR="0057462A" w:rsidRPr="00AF1222">
      <w:rPr>
        <w:rFonts w:ascii="Calibri" w:hAnsi="Calibri"/>
        <w:b/>
        <w:color w:val="F00000"/>
        <w:sz w:val="24"/>
      </w:rPr>
      <w:t>UNCLASSIFIED</w:t>
    </w:r>
  </w:p>
  <w:p w14:paraId="72D1287D" w14:textId="77777777" w:rsidR="0057462A" w:rsidRPr="00AF1222" w:rsidRDefault="0057462A" w:rsidP="00AF1222">
    <w:pPr>
      <w:pStyle w:val="Header"/>
      <w:jc w:val="center"/>
    </w:pPr>
    <w:r w:rsidRPr="00AF1222">
      <w:rPr>
        <w:rFonts w:ascii="Calibri" w:hAnsi="Calibri"/>
        <w:b/>
        <w:color w:val="F00000"/>
        <w:sz w:val="24"/>
      </w:rPr>
      <w:t xml:space="preserve"> </w:t>
    </w:r>
    <w:r w:rsidR="00B16953">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AE416" w14:textId="17F3B5F7" w:rsidR="00D61799" w:rsidRDefault="00D61799" w:rsidP="00D61799">
    <w:pPr>
      <w:pStyle w:val="Title"/>
      <w:jc w:val="left"/>
      <w:rPr>
        <w:sz w:val="52"/>
      </w:rPr>
    </w:pPr>
    <w:r>
      <w:rPr>
        <w:noProof/>
      </w:rPr>
      <w:drawing>
        <wp:inline distT="0" distB="0" distL="0" distR="0" wp14:anchorId="7C0043EC" wp14:editId="6AD1938E">
          <wp:extent cx="1581150" cy="805504"/>
          <wp:effectExtent l="0" t="0" r="0" b="0"/>
          <wp:docPr id="21110535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0901939" name="Picture 1270901939"/>
                  <pic:cNvPicPr/>
                </pic:nvPicPr>
                <pic:blipFill>
                  <a:blip r:embed="rId1"/>
                  <a:stretch>
                    <a:fillRect/>
                  </a:stretch>
                </pic:blipFill>
                <pic:spPr>
                  <a:xfrm>
                    <a:off x="0" y="0"/>
                    <a:ext cx="1595175" cy="812649"/>
                  </a:xfrm>
                  <a:prstGeom prst="rect">
                    <a:avLst/>
                  </a:prstGeom>
                </pic:spPr>
              </pic:pic>
            </a:graphicData>
          </a:graphic>
        </wp:inline>
      </w:drawing>
    </w:r>
    <w:r w:rsidRPr="00D61799">
      <w:rPr>
        <w:sz w:val="52"/>
      </w:rPr>
      <w:t xml:space="preserve"> </w:t>
    </w:r>
    <w:r>
      <w:rPr>
        <w:sz w:val="52"/>
      </w:rPr>
      <w:tab/>
    </w:r>
    <w:r>
      <w:rPr>
        <w:sz w:val="52"/>
      </w:rPr>
      <w:tab/>
    </w:r>
    <w:r>
      <w:rPr>
        <w:sz w:val="52"/>
      </w:rPr>
      <w:tab/>
    </w:r>
    <w:r>
      <w:rPr>
        <w:sz w:val="52"/>
      </w:rPr>
      <w:t>POSITION DESCRIPTION</w:t>
    </w:r>
  </w:p>
  <w:p w14:paraId="103F9D0D" w14:textId="222CDB0A" w:rsidR="0057462A" w:rsidRPr="00AF1222" w:rsidRDefault="0057462A" w:rsidP="00D61799">
    <w:pPr>
      <w:pStyle w:val="Header"/>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E0930" w14:textId="77777777" w:rsidR="0057462A" w:rsidRPr="00AF1222" w:rsidRDefault="00B16953" w:rsidP="00AF1222">
    <w:pPr>
      <w:pStyle w:val="Header"/>
      <w:jc w:val="center"/>
      <w:rPr>
        <w:rFonts w:ascii="Calibri" w:hAnsi="Calibri"/>
        <w:color w:val="000000"/>
        <w:sz w:val="22"/>
      </w:rPr>
    </w:pPr>
    <w:r>
      <w:fldChar w:fldCharType="begin" w:fldLock="1"/>
    </w:r>
    <w:r w:rsidR="0057462A">
      <w:instrText xml:space="preserve"> DOCPROPERTY bjHeaderFirstPageDocProperty \* MERGEFORMAT </w:instrText>
    </w:r>
    <w:r>
      <w:fldChar w:fldCharType="separate"/>
    </w:r>
    <w:r w:rsidR="0057462A" w:rsidRPr="00AF1222">
      <w:rPr>
        <w:rFonts w:ascii="Calibri" w:hAnsi="Calibri"/>
        <w:b/>
        <w:color w:val="F00000"/>
        <w:sz w:val="24"/>
      </w:rPr>
      <w:t>UNCLASSIFIED</w:t>
    </w:r>
  </w:p>
  <w:p w14:paraId="36733B73" w14:textId="77777777" w:rsidR="0057462A" w:rsidRPr="00AF1222" w:rsidRDefault="0057462A" w:rsidP="00AF1222">
    <w:pPr>
      <w:pStyle w:val="Header"/>
      <w:jc w:val="center"/>
    </w:pPr>
    <w:r w:rsidRPr="00AF1222">
      <w:rPr>
        <w:rFonts w:ascii="Calibri" w:hAnsi="Calibri"/>
        <w:b/>
        <w:color w:val="F00000"/>
        <w:sz w:val="24"/>
      </w:rPr>
      <w:t xml:space="preserve"> </w:t>
    </w:r>
    <w:r w:rsidR="00B16953">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4E62CF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61A3D91"/>
    <w:multiLevelType w:val="hybridMultilevel"/>
    <w:tmpl w:val="889C6066"/>
    <w:lvl w:ilvl="0" w:tplc="AF1C5D38">
      <w:start w:val="1"/>
      <w:numFmt w:val="bullet"/>
      <w:pStyle w:val="Tabledotpoin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EF2113C"/>
    <w:multiLevelType w:val="hybridMultilevel"/>
    <w:tmpl w:val="83782EF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222" w:hanging="360"/>
      </w:pPr>
      <w:rPr>
        <w:rFonts w:ascii="Courier New" w:hAnsi="Courier New" w:cs="Courier New" w:hint="default"/>
      </w:rPr>
    </w:lvl>
    <w:lvl w:ilvl="2" w:tplc="0C090005">
      <w:start w:val="1"/>
      <w:numFmt w:val="bullet"/>
      <w:lvlText w:val=""/>
      <w:lvlJc w:val="left"/>
      <w:pPr>
        <w:ind w:left="1942" w:hanging="360"/>
      </w:pPr>
      <w:rPr>
        <w:rFonts w:ascii="Wingdings" w:hAnsi="Wingdings" w:hint="default"/>
      </w:rPr>
    </w:lvl>
    <w:lvl w:ilvl="3" w:tplc="0C09000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3" w15:restartNumberingAfterBreak="0">
    <w:nsid w:val="158D066B"/>
    <w:multiLevelType w:val="hybridMultilevel"/>
    <w:tmpl w:val="FA4E401C"/>
    <w:lvl w:ilvl="0" w:tplc="29B68594">
      <w:numFmt w:val="bullet"/>
      <w:lvlText w:val="-"/>
      <w:lvlJc w:val="left"/>
      <w:pPr>
        <w:ind w:left="720" w:hanging="360"/>
      </w:pPr>
      <w:rPr>
        <w:rFonts w:ascii="Calibri Light" w:eastAsia="Calibri" w:hAnsi="Calibri Light"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5AB6AA2"/>
    <w:multiLevelType w:val="hybridMultilevel"/>
    <w:tmpl w:val="31F014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9046109"/>
    <w:multiLevelType w:val="hybridMultilevel"/>
    <w:tmpl w:val="CC462336"/>
    <w:lvl w:ilvl="0" w:tplc="24E481B8">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15:restartNumberingAfterBreak="0">
    <w:nsid w:val="1FF24D1E"/>
    <w:multiLevelType w:val="hybridMultilevel"/>
    <w:tmpl w:val="601200F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204D6D2D"/>
    <w:multiLevelType w:val="hybridMultilevel"/>
    <w:tmpl w:val="28686CD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CBF57A8"/>
    <w:multiLevelType w:val="hybridMultilevel"/>
    <w:tmpl w:val="254C1C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BB967CA"/>
    <w:multiLevelType w:val="hybridMultilevel"/>
    <w:tmpl w:val="119E4D9C"/>
    <w:lvl w:ilvl="0" w:tplc="880A59D0">
      <w:start w:val="1"/>
      <w:numFmt w:val="bullet"/>
      <w:pStyle w:val="DotPoint"/>
      <w:lvlText w:val=""/>
      <w:lvlJc w:val="left"/>
      <w:pPr>
        <w:ind w:left="360" w:hanging="360"/>
      </w:pPr>
      <w:rPr>
        <w:rFonts w:ascii="Symbol" w:hAnsi="Symbol" w:hint="default"/>
      </w:rPr>
    </w:lvl>
    <w:lvl w:ilvl="1" w:tplc="0C090019">
      <w:start w:val="1"/>
      <w:numFmt w:val="bullet"/>
      <w:pStyle w:val="SubdotPoint"/>
      <w:lvlText w:val="o"/>
      <w:lvlJc w:val="left"/>
      <w:pPr>
        <w:ind w:left="1080" w:hanging="360"/>
      </w:pPr>
      <w:rPr>
        <w:rFonts w:ascii="Courier New" w:hAnsi="Courier New" w:cs="Courier New" w:hint="default"/>
      </w:rPr>
    </w:lvl>
    <w:lvl w:ilvl="2" w:tplc="0C09001B" w:tentative="1">
      <w:start w:val="1"/>
      <w:numFmt w:val="bullet"/>
      <w:lvlText w:val=""/>
      <w:lvlJc w:val="left"/>
      <w:pPr>
        <w:ind w:left="1800" w:hanging="360"/>
      </w:pPr>
      <w:rPr>
        <w:rFonts w:ascii="Wingdings" w:hAnsi="Wingdings" w:hint="default"/>
      </w:rPr>
    </w:lvl>
    <w:lvl w:ilvl="3" w:tplc="0C09000F" w:tentative="1">
      <w:start w:val="1"/>
      <w:numFmt w:val="bullet"/>
      <w:lvlText w:val=""/>
      <w:lvlJc w:val="left"/>
      <w:pPr>
        <w:ind w:left="2520" w:hanging="360"/>
      </w:pPr>
      <w:rPr>
        <w:rFonts w:ascii="Symbol" w:hAnsi="Symbol" w:hint="default"/>
      </w:rPr>
    </w:lvl>
    <w:lvl w:ilvl="4" w:tplc="0C090019" w:tentative="1">
      <w:start w:val="1"/>
      <w:numFmt w:val="bullet"/>
      <w:lvlText w:val="o"/>
      <w:lvlJc w:val="left"/>
      <w:pPr>
        <w:ind w:left="3240" w:hanging="360"/>
      </w:pPr>
      <w:rPr>
        <w:rFonts w:ascii="Courier New" w:hAnsi="Courier New" w:cs="Courier New" w:hint="default"/>
      </w:rPr>
    </w:lvl>
    <w:lvl w:ilvl="5" w:tplc="0C09001B" w:tentative="1">
      <w:start w:val="1"/>
      <w:numFmt w:val="bullet"/>
      <w:lvlText w:val=""/>
      <w:lvlJc w:val="left"/>
      <w:pPr>
        <w:ind w:left="3960" w:hanging="360"/>
      </w:pPr>
      <w:rPr>
        <w:rFonts w:ascii="Wingdings" w:hAnsi="Wingdings" w:hint="default"/>
      </w:rPr>
    </w:lvl>
    <w:lvl w:ilvl="6" w:tplc="0C09000F" w:tentative="1">
      <w:start w:val="1"/>
      <w:numFmt w:val="bullet"/>
      <w:lvlText w:val=""/>
      <w:lvlJc w:val="left"/>
      <w:pPr>
        <w:ind w:left="4680" w:hanging="360"/>
      </w:pPr>
      <w:rPr>
        <w:rFonts w:ascii="Symbol" w:hAnsi="Symbol" w:hint="default"/>
      </w:rPr>
    </w:lvl>
    <w:lvl w:ilvl="7" w:tplc="0C090019" w:tentative="1">
      <w:start w:val="1"/>
      <w:numFmt w:val="bullet"/>
      <w:lvlText w:val="o"/>
      <w:lvlJc w:val="left"/>
      <w:pPr>
        <w:ind w:left="5400" w:hanging="360"/>
      </w:pPr>
      <w:rPr>
        <w:rFonts w:ascii="Courier New" w:hAnsi="Courier New" w:cs="Courier New" w:hint="default"/>
      </w:rPr>
    </w:lvl>
    <w:lvl w:ilvl="8" w:tplc="0C09001B" w:tentative="1">
      <w:start w:val="1"/>
      <w:numFmt w:val="bullet"/>
      <w:lvlText w:val=""/>
      <w:lvlJc w:val="left"/>
      <w:pPr>
        <w:ind w:left="6120" w:hanging="360"/>
      </w:pPr>
      <w:rPr>
        <w:rFonts w:ascii="Wingdings" w:hAnsi="Wingdings" w:hint="default"/>
      </w:rPr>
    </w:lvl>
  </w:abstractNum>
  <w:abstractNum w:abstractNumId="10" w15:restartNumberingAfterBreak="0">
    <w:nsid w:val="3CC62643"/>
    <w:multiLevelType w:val="hybridMultilevel"/>
    <w:tmpl w:val="09CC252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E061DA9"/>
    <w:multiLevelType w:val="hybridMultilevel"/>
    <w:tmpl w:val="52366478"/>
    <w:lvl w:ilvl="0" w:tplc="34366F6C">
      <w:start w:val="1"/>
      <w:numFmt w:val="decimal"/>
      <w:pStyle w:val="NumberedPoints"/>
      <w:lvlText w:val="%1."/>
      <w:lvlJc w:val="left"/>
      <w:pPr>
        <w:ind w:left="360" w:hanging="360"/>
      </w:pPr>
    </w:lvl>
    <w:lvl w:ilvl="1" w:tplc="B63A6604" w:tentative="1">
      <w:start w:val="1"/>
      <w:numFmt w:val="lowerLetter"/>
      <w:lvlText w:val="%2."/>
      <w:lvlJc w:val="left"/>
      <w:pPr>
        <w:ind w:left="1080" w:hanging="360"/>
      </w:pPr>
    </w:lvl>
    <w:lvl w:ilvl="2" w:tplc="0C090005" w:tentative="1">
      <w:start w:val="1"/>
      <w:numFmt w:val="lowerRoman"/>
      <w:lvlText w:val="%3."/>
      <w:lvlJc w:val="right"/>
      <w:pPr>
        <w:ind w:left="1800" w:hanging="180"/>
      </w:pPr>
    </w:lvl>
    <w:lvl w:ilvl="3" w:tplc="0C090001" w:tentative="1">
      <w:start w:val="1"/>
      <w:numFmt w:val="decimal"/>
      <w:lvlText w:val="%4."/>
      <w:lvlJc w:val="left"/>
      <w:pPr>
        <w:ind w:left="2520" w:hanging="360"/>
      </w:pPr>
    </w:lvl>
    <w:lvl w:ilvl="4" w:tplc="0C090003" w:tentative="1">
      <w:start w:val="1"/>
      <w:numFmt w:val="lowerLetter"/>
      <w:lvlText w:val="%5."/>
      <w:lvlJc w:val="left"/>
      <w:pPr>
        <w:ind w:left="3240" w:hanging="360"/>
      </w:pPr>
    </w:lvl>
    <w:lvl w:ilvl="5" w:tplc="0C090005" w:tentative="1">
      <w:start w:val="1"/>
      <w:numFmt w:val="lowerRoman"/>
      <w:lvlText w:val="%6."/>
      <w:lvlJc w:val="right"/>
      <w:pPr>
        <w:ind w:left="3960" w:hanging="180"/>
      </w:pPr>
    </w:lvl>
    <w:lvl w:ilvl="6" w:tplc="0C090001" w:tentative="1">
      <w:start w:val="1"/>
      <w:numFmt w:val="decimal"/>
      <w:lvlText w:val="%7."/>
      <w:lvlJc w:val="left"/>
      <w:pPr>
        <w:ind w:left="4680" w:hanging="360"/>
      </w:pPr>
    </w:lvl>
    <w:lvl w:ilvl="7" w:tplc="0C090003" w:tentative="1">
      <w:start w:val="1"/>
      <w:numFmt w:val="lowerLetter"/>
      <w:lvlText w:val="%8."/>
      <w:lvlJc w:val="left"/>
      <w:pPr>
        <w:ind w:left="5400" w:hanging="360"/>
      </w:pPr>
    </w:lvl>
    <w:lvl w:ilvl="8" w:tplc="0C090005" w:tentative="1">
      <w:start w:val="1"/>
      <w:numFmt w:val="lowerRoman"/>
      <w:lvlText w:val="%9."/>
      <w:lvlJc w:val="right"/>
      <w:pPr>
        <w:ind w:left="6120" w:hanging="180"/>
      </w:pPr>
    </w:lvl>
  </w:abstractNum>
  <w:abstractNum w:abstractNumId="12" w15:restartNumberingAfterBreak="0">
    <w:nsid w:val="4204585A"/>
    <w:multiLevelType w:val="hybridMultilevel"/>
    <w:tmpl w:val="BE263F8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4BF83AA0"/>
    <w:multiLevelType w:val="hybridMultilevel"/>
    <w:tmpl w:val="7ED2BC9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51F4806"/>
    <w:multiLevelType w:val="multilevel"/>
    <w:tmpl w:val="38882666"/>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5C67376A"/>
    <w:multiLevelType w:val="hybridMultilevel"/>
    <w:tmpl w:val="2BD864F2"/>
    <w:lvl w:ilvl="0" w:tplc="24E481B8">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5EA80C11"/>
    <w:multiLevelType w:val="hybridMultilevel"/>
    <w:tmpl w:val="198C67F6"/>
    <w:lvl w:ilvl="0" w:tplc="0C09000F">
      <w:start w:val="1"/>
      <w:numFmt w:val="decimal"/>
      <w:lvlText w:val="%1."/>
      <w:lvlJc w:val="left"/>
      <w:pPr>
        <w:ind w:left="360" w:hanging="360"/>
      </w:pPr>
      <w:rPr>
        <w:rFonts w:hint="default"/>
      </w:rPr>
    </w:lvl>
    <w:lvl w:ilvl="1" w:tplc="0C090019">
      <w:start w:val="1"/>
      <w:numFmt w:val="bullet"/>
      <w:lvlText w:val="o"/>
      <w:lvlJc w:val="left"/>
      <w:pPr>
        <w:ind w:left="1080" w:hanging="360"/>
      </w:pPr>
      <w:rPr>
        <w:rFonts w:ascii="Courier New" w:hAnsi="Courier New" w:cs="Courier New" w:hint="default"/>
      </w:rPr>
    </w:lvl>
    <w:lvl w:ilvl="2" w:tplc="0C09001B" w:tentative="1">
      <w:start w:val="1"/>
      <w:numFmt w:val="bullet"/>
      <w:lvlText w:val=""/>
      <w:lvlJc w:val="left"/>
      <w:pPr>
        <w:ind w:left="1800" w:hanging="360"/>
      </w:pPr>
      <w:rPr>
        <w:rFonts w:ascii="Wingdings" w:hAnsi="Wingdings" w:hint="default"/>
      </w:rPr>
    </w:lvl>
    <w:lvl w:ilvl="3" w:tplc="0C09000F" w:tentative="1">
      <w:start w:val="1"/>
      <w:numFmt w:val="bullet"/>
      <w:lvlText w:val=""/>
      <w:lvlJc w:val="left"/>
      <w:pPr>
        <w:ind w:left="2520" w:hanging="360"/>
      </w:pPr>
      <w:rPr>
        <w:rFonts w:ascii="Symbol" w:hAnsi="Symbol" w:hint="default"/>
      </w:rPr>
    </w:lvl>
    <w:lvl w:ilvl="4" w:tplc="0C090019" w:tentative="1">
      <w:start w:val="1"/>
      <w:numFmt w:val="bullet"/>
      <w:lvlText w:val="o"/>
      <w:lvlJc w:val="left"/>
      <w:pPr>
        <w:ind w:left="3240" w:hanging="360"/>
      </w:pPr>
      <w:rPr>
        <w:rFonts w:ascii="Courier New" w:hAnsi="Courier New" w:cs="Courier New" w:hint="default"/>
      </w:rPr>
    </w:lvl>
    <w:lvl w:ilvl="5" w:tplc="0C09001B" w:tentative="1">
      <w:start w:val="1"/>
      <w:numFmt w:val="bullet"/>
      <w:lvlText w:val=""/>
      <w:lvlJc w:val="left"/>
      <w:pPr>
        <w:ind w:left="3960" w:hanging="360"/>
      </w:pPr>
      <w:rPr>
        <w:rFonts w:ascii="Wingdings" w:hAnsi="Wingdings" w:hint="default"/>
      </w:rPr>
    </w:lvl>
    <w:lvl w:ilvl="6" w:tplc="0C09000F" w:tentative="1">
      <w:start w:val="1"/>
      <w:numFmt w:val="bullet"/>
      <w:lvlText w:val=""/>
      <w:lvlJc w:val="left"/>
      <w:pPr>
        <w:ind w:left="4680" w:hanging="360"/>
      </w:pPr>
      <w:rPr>
        <w:rFonts w:ascii="Symbol" w:hAnsi="Symbol" w:hint="default"/>
      </w:rPr>
    </w:lvl>
    <w:lvl w:ilvl="7" w:tplc="0C090019" w:tentative="1">
      <w:start w:val="1"/>
      <w:numFmt w:val="bullet"/>
      <w:lvlText w:val="o"/>
      <w:lvlJc w:val="left"/>
      <w:pPr>
        <w:ind w:left="5400" w:hanging="360"/>
      </w:pPr>
      <w:rPr>
        <w:rFonts w:ascii="Courier New" w:hAnsi="Courier New" w:cs="Courier New" w:hint="default"/>
      </w:rPr>
    </w:lvl>
    <w:lvl w:ilvl="8" w:tplc="0C09001B" w:tentative="1">
      <w:start w:val="1"/>
      <w:numFmt w:val="bullet"/>
      <w:lvlText w:val=""/>
      <w:lvlJc w:val="left"/>
      <w:pPr>
        <w:ind w:left="6120" w:hanging="360"/>
      </w:pPr>
      <w:rPr>
        <w:rFonts w:ascii="Wingdings" w:hAnsi="Wingdings" w:hint="default"/>
      </w:rPr>
    </w:lvl>
  </w:abstractNum>
  <w:abstractNum w:abstractNumId="17" w15:restartNumberingAfterBreak="0">
    <w:nsid w:val="618C0BF7"/>
    <w:multiLevelType w:val="hybridMultilevel"/>
    <w:tmpl w:val="6DF0F184"/>
    <w:lvl w:ilvl="0" w:tplc="6E96D060">
      <w:numFmt w:val="bullet"/>
      <w:lvlText w:val="-"/>
      <w:lvlJc w:val="left"/>
      <w:pPr>
        <w:ind w:left="720" w:hanging="360"/>
      </w:pPr>
      <w:rPr>
        <w:rFonts w:ascii="Calibri Light" w:eastAsia="Calibri" w:hAnsi="Calibri Light"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2D66D00"/>
    <w:multiLevelType w:val="hybridMultilevel"/>
    <w:tmpl w:val="E800D6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6397408"/>
    <w:multiLevelType w:val="hybridMultilevel"/>
    <w:tmpl w:val="46602370"/>
    <w:lvl w:ilvl="0" w:tplc="24E481B8">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0" w15:restartNumberingAfterBreak="0">
    <w:nsid w:val="6889298D"/>
    <w:multiLevelType w:val="hybridMultilevel"/>
    <w:tmpl w:val="65BEC4C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72270899"/>
    <w:multiLevelType w:val="singleLevel"/>
    <w:tmpl w:val="0C09000F"/>
    <w:lvl w:ilvl="0">
      <w:start w:val="1"/>
      <w:numFmt w:val="decimal"/>
      <w:lvlText w:val="%1."/>
      <w:lvlJc w:val="left"/>
      <w:pPr>
        <w:ind w:left="360" w:hanging="360"/>
      </w:pPr>
    </w:lvl>
  </w:abstractNum>
  <w:abstractNum w:abstractNumId="22" w15:restartNumberingAfterBreak="0">
    <w:nsid w:val="7CAD5D3F"/>
    <w:multiLevelType w:val="hybridMultilevel"/>
    <w:tmpl w:val="071C2CF0"/>
    <w:lvl w:ilvl="0" w:tplc="C2F23CF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7F6D42AE"/>
    <w:multiLevelType w:val="hybridMultilevel"/>
    <w:tmpl w:val="B978AB46"/>
    <w:lvl w:ilvl="0" w:tplc="E9FC0AB4">
      <w:start w:val="1"/>
      <w:numFmt w:val="decimal"/>
      <w:pStyle w:val="TableNumberList"/>
      <w:lvlText w:val="%1."/>
      <w:lvlJc w:val="left"/>
      <w:pPr>
        <w:ind w:left="1077" w:hanging="360"/>
      </w:pPr>
    </w:lvl>
    <w:lvl w:ilvl="1" w:tplc="0C090019">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24" w15:restartNumberingAfterBreak="0">
    <w:nsid w:val="7F9E3115"/>
    <w:multiLevelType w:val="hybridMultilevel"/>
    <w:tmpl w:val="8496CD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710419940">
    <w:abstractNumId w:val="9"/>
  </w:num>
  <w:num w:numId="2" w16cid:durableId="947547798">
    <w:abstractNumId w:val="9"/>
  </w:num>
  <w:num w:numId="3" w16cid:durableId="1458065010">
    <w:abstractNumId w:val="11"/>
  </w:num>
  <w:num w:numId="4" w16cid:durableId="1091438299">
    <w:abstractNumId w:val="9"/>
  </w:num>
  <w:num w:numId="5" w16cid:durableId="1426461795">
    <w:abstractNumId w:val="11"/>
  </w:num>
  <w:num w:numId="6" w16cid:durableId="2145152915">
    <w:abstractNumId w:val="1"/>
  </w:num>
  <w:num w:numId="7" w16cid:durableId="1707676932">
    <w:abstractNumId w:val="0"/>
  </w:num>
  <w:num w:numId="8" w16cid:durableId="1767798810">
    <w:abstractNumId w:val="12"/>
  </w:num>
  <w:num w:numId="9" w16cid:durableId="799500584">
    <w:abstractNumId w:val="14"/>
  </w:num>
  <w:num w:numId="10" w16cid:durableId="1068920905">
    <w:abstractNumId w:val="7"/>
  </w:num>
  <w:num w:numId="11" w16cid:durableId="1462918562">
    <w:abstractNumId w:val="20"/>
  </w:num>
  <w:num w:numId="12" w16cid:durableId="326132478">
    <w:abstractNumId w:val="4"/>
  </w:num>
  <w:num w:numId="13" w16cid:durableId="266087763">
    <w:abstractNumId w:val="18"/>
  </w:num>
  <w:num w:numId="14" w16cid:durableId="716658847">
    <w:abstractNumId w:val="6"/>
  </w:num>
  <w:num w:numId="15" w16cid:durableId="1106848716">
    <w:abstractNumId w:val="23"/>
  </w:num>
  <w:num w:numId="16" w16cid:durableId="343479603">
    <w:abstractNumId w:val="21"/>
  </w:num>
  <w:num w:numId="17" w16cid:durableId="1370373501">
    <w:abstractNumId w:val="3"/>
  </w:num>
  <w:num w:numId="18" w16cid:durableId="439185554">
    <w:abstractNumId w:val="17"/>
  </w:num>
  <w:num w:numId="19" w16cid:durableId="1619990959">
    <w:abstractNumId w:val="16"/>
  </w:num>
  <w:num w:numId="20" w16cid:durableId="1054542094">
    <w:abstractNumId w:val="19"/>
  </w:num>
  <w:num w:numId="21" w16cid:durableId="205485264">
    <w:abstractNumId w:val="15"/>
  </w:num>
  <w:num w:numId="22" w16cid:durableId="1386443788">
    <w:abstractNumId w:val="5"/>
  </w:num>
  <w:num w:numId="23" w16cid:durableId="1156188823">
    <w:abstractNumId w:val="2"/>
  </w:num>
  <w:num w:numId="24" w16cid:durableId="711151996">
    <w:abstractNumId w:val="9"/>
  </w:num>
  <w:num w:numId="25" w16cid:durableId="1258562767">
    <w:abstractNumId w:val="9"/>
  </w:num>
  <w:num w:numId="26" w16cid:durableId="1036929863">
    <w:abstractNumId w:val="9"/>
  </w:num>
  <w:num w:numId="27" w16cid:durableId="672877592">
    <w:abstractNumId w:val="9"/>
  </w:num>
  <w:num w:numId="28" w16cid:durableId="481315864">
    <w:abstractNumId w:val="22"/>
  </w:num>
  <w:num w:numId="29" w16cid:durableId="1086851097">
    <w:abstractNumId w:val="24"/>
  </w:num>
  <w:num w:numId="30" w16cid:durableId="913668136">
    <w:abstractNumId w:val="13"/>
  </w:num>
  <w:num w:numId="31" w16cid:durableId="232812428">
    <w:abstractNumId w:val="8"/>
  </w:num>
  <w:num w:numId="32" w16cid:durableId="20686484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doNotTrackFormatting/>
  <w:documentProtection w:edit="forms" w:formatting="1"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46FC"/>
    <w:rsid w:val="000021F5"/>
    <w:rsid w:val="00005214"/>
    <w:rsid w:val="00015483"/>
    <w:rsid w:val="0001642D"/>
    <w:rsid w:val="00021377"/>
    <w:rsid w:val="00036182"/>
    <w:rsid w:val="000456E0"/>
    <w:rsid w:val="00045D17"/>
    <w:rsid w:val="00061670"/>
    <w:rsid w:val="00074DA8"/>
    <w:rsid w:val="00075C33"/>
    <w:rsid w:val="00083084"/>
    <w:rsid w:val="00090C5A"/>
    <w:rsid w:val="00094562"/>
    <w:rsid w:val="0009609E"/>
    <w:rsid w:val="00096D78"/>
    <w:rsid w:val="000A5186"/>
    <w:rsid w:val="000B70D8"/>
    <w:rsid w:val="000C3654"/>
    <w:rsid w:val="000C452E"/>
    <w:rsid w:val="000D67AE"/>
    <w:rsid w:val="000E2939"/>
    <w:rsid w:val="000E639E"/>
    <w:rsid w:val="000F2684"/>
    <w:rsid w:val="000F2688"/>
    <w:rsid w:val="000F4968"/>
    <w:rsid w:val="0010052B"/>
    <w:rsid w:val="00114CE0"/>
    <w:rsid w:val="00127312"/>
    <w:rsid w:val="001459EB"/>
    <w:rsid w:val="001501F0"/>
    <w:rsid w:val="001552C6"/>
    <w:rsid w:val="00160D2A"/>
    <w:rsid w:val="00165AA0"/>
    <w:rsid w:val="00166318"/>
    <w:rsid w:val="00166710"/>
    <w:rsid w:val="0016790E"/>
    <w:rsid w:val="00172CC8"/>
    <w:rsid w:val="00183A2A"/>
    <w:rsid w:val="001948AD"/>
    <w:rsid w:val="001A12DC"/>
    <w:rsid w:val="001B306F"/>
    <w:rsid w:val="001C206E"/>
    <w:rsid w:val="001C4350"/>
    <w:rsid w:val="001C7CEE"/>
    <w:rsid w:val="001D0161"/>
    <w:rsid w:val="001D284A"/>
    <w:rsid w:val="001D2953"/>
    <w:rsid w:val="001E49C0"/>
    <w:rsid w:val="001F2C45"/>
    <w:rsid w:val="001F76A4"/>
    <w:rsid w:val="002014E5"/>
    <w:rsid w:val="00204473"/>
    <w:rsid w:val="0020493E"/>
    <w:rsid w:val="00205122"/>
    <w:rsid w:val="002113B4"/>
    <w:rsid w:val="00220092"/>
    <w:rsid w:val="00221682"/>
    <w:rsid w:val="00230BBE"/>
    <w:rsid w:val="00231B57"/>
    <w:rsid w:val="0023640E"/>
    <w:rsid w:val="00243603"/>
    <w:rsid w:val="002508ED"/>
    <w:rsid w:val="00252449"/>
    <w:rsid w:val="00252B3F"/>
    <w:rsid w:val="0026001C"/>
    <w:rsid w:val="00262DEE"/>
    <w:rsid w:val="0027094B"/>
    <w:rsid w:val="00271701"/>
    <w:rsid w:val="00272F0B"/>
    <w:rsid w:val="002756D8"/>
    <w:rsid w:val="002840E6"/>
    <w:rsid w:val="00284D8B"/>
    <w:rsid w:val="00285B53"/>
    <w:rsid w:val="00290E50"/>
    <w:rsid w:val="00290FAD"/>
    <w:rsid w:val="00295705"/>
    <w:rsid w:val="002A43D2"/>
    <w:rsid w:val="002A49EE"/>
    <w:rsid w:val="002B1194"/>
    <w:rsid w:val="002B297D"/>
    <w:rsid w:val="002B3A68"/>
    <w:rsid w:val="002D07CD"/>
    <w:rsid w:val="002D2A0D"/>
    <w:rsid w:val="002E03D2"/>
    <w:rsid w:val="002E45E8"/>
    <w:rsid w:val="002E6343"/>
    <w:rsid w:val="002E78B8"/>
    <w:rsid w:val="002F69C3"/>
    <w:rsid w:val="0030208D"/>
    <w:rsid w:val="003020B5"/>
    <w:rsid w:val="0031523D"/>
    <w:rsid w:val="00326758"/>
    <w:rsid w:val="00327679"/>
    <w:rsid w:val="0033768C"/>
    <w:rsid w:val="00344845"/>
    <w:rsid w:val="003461EF"/>
    <w:rsid w:val="00347C39"/>
    <w:rsid w:val="003660FD"/>
    <w:rsid w:val="00366983"/>
    <w:rsid w:val="00367C98"/>
    <w:rsid w:val="00373FED"/>
    <w:rsid w:val="003743B3"/>
    <w:rsid w:val="00374A7F"/>
    <w:rsid w:val="00384332"/>
    <w:rsid w:val="003901F1"/>
    <w:rsid w:val="0039040A"/>
    <w:rsid w:val="00392AFC"/>
    <w:rsid w:val="00394A89"/>
    <w:rsid w:val="00395E36"/>
    <w:rsid w:val="003C5CC6"/>
    <w:rsid w:val="003C6256"/>
    <w:rsid w:val="003D3A6F"/>
    <w:rsid w:val="003E420C"/>
    <w:rsid w:val="003F3485"/>
    <w:rsid w:val="00402D13"/>
    <w:rsid w:val="004061F4"/>
    <w:rsid w:val="00410BF0"/>
    <w:rsid w:val="004121AA"/>
    <w:rsid w:val="0042331E"/>
    <w:rsid w:val="00431EFB"/>
    <w:rsid w:val="00434524"/>
    <w:rsid w:val="0043559B"/>
    <w:rsid w:val="00440D74"/>
    <w:rsid w:val="00441286"/>
    <w:rsid w:val="00441ECC"/>
    <w:rsid w:val="00442939"/>
    <w:rsid w:val="00455CDA"/>
    <w:rsid w:val="00456927"/>
    <w:rsid w:val="00461819"/>
    <w:rsid w:val="00464D35"/>
    <w:rsid w:val="00475504"/>
    <w:rsid w:val="00480812"/>
    <w:rsid w:val="00481829"/>
    <w:rsid w:val="0048388A"/>
    <w:rsid w:val="0048530A"/>
    <w:rsid w:val="00492EE9"/>
    <w:rsid w:val="00493773"/>
    <w:rsid w:val="00495300"/>
    <w:rsid w:val="00495B39"/>
    <w:rsid w:val="004A2C60"/>
    <w:rsid w:val="004A3822"/>
    <w:rsid w:val="004A5A47"/>
    <w:rsid w:val="004B32D2"/>
    <w:rsid w:val="004C1716"/>
    <w:rsid w:val="004D2F63"/>
    <w:rsid w:val="004F6202"/>
    <w:rsid w:val="00505A6D"/>
    <w:rsid w:val="00507949"/>
    <w:rsid w:val="00514711"/>
    <w:rsid w:val="0051768C"/>
    <w:rsid w:val="00520344"/>
    <w:rsid w:val="0052245D"/>
    <w:rsid w:val="0053083B"/>
    <w:rsid w:val="0054727B"/>
    <w:rsid w:val="0054775E"/>
    <w:rsid w:val="0055314F"/>
    <w:rsid w:val="00553AED"/>
    <w:rsid w:val="0055729E"/>
    <w:rsid w:val="00573D58"/>
    <w:rsid w:val="0057462A"/>
    <w:rsid w:val="00576FB9"/>
    <w:rsid w:val="00584463"/>
    <w:rsid w:val="005A0982"/>
    <w:rsid w:val="005A70F8"/>
    <w:rsid w:val="005B38C8"/>
    <w:rsid w:val="005B4948"/>
    <w:rsid w:val="005C2940"/>
    <w:rsid w:val="005C2BFC"/>
    <w:rsid w:val="005C391C"/>
    <w:rsid w:val="005D4EDB"/>
    <w:rsid w:val="005D5063"/>
    <w:rsid w:val="005E2EBD"/>
    <w:rsid w:val="005F1480"/>
    <w:rsid w:val="005F1A2B"/>
    <w:rsid w:val="00604B5C"/>
    <w:rsid w:val="00626951"/>
    <w:rsid w:val="00626AEC"/>
    <w:rsid w:val="00631EE3"/>
    <w:rsid w:val="00634958"/>
    <w:rsid w:val="00634E13"/>
    <w:rsid w:val="006616A2"/>
    <w:rsid w:val="00665693"/>
    <w:rsid w:val="00666990"/>
    <w:rsid w:val="00666999"/>
    <w:rsid w:val="00676EE5"/>
    <w:rsid w:val="006822CC"/>
    <w:rsid w:val="00685107"/>
    <w:rsid w:val="006873BA"/>
    <w:rsid w:val="00691F17"/>
    <w:rsid w:val="0069634D"/>
    <w:rsid w:val="00696C03"/>
    <w:rsid w:val="006A490F"/>
    <w:rsid w:val="006B11D4"/>
    <w:rsid w:val="006B3725"/>
    <w:rsid w:val="006B3E60"/>
    <w:rsid w:val="006B5CD6"/>
    <w:rsid w:val="006C102C"/>
    <w:rsid w:val="006C3FCC"/>
    <w:rsid w:val="006C7246"/>
    <w:rsid w:val="006C74CE"/>
    <w:rsid w:val="006E453E"/>
    <w:rsid w:val="006F09E8"/>
    <w:rsid w:val="007010FB"/>
    <w:rsid w:val="00701A46"/>
    <w:rsid w:val="007117A5"/>
    <w:rsid w:val="00712EF1"/>
    <w:rsid w:val="007146FC"/>
    <w:rsid w:val="00715C75"/>
    <w:rsid w:val="0072498E"/>
    <w:rsid w:val="00727237"/>
    <w:rsid w:val="00730593"/>
    <w:rsid w:val="00735D8A"/>
    <w:rsid w:val="007471D6"/>
    <w:rsid w:val="00753085"/>
    <w:rsid w:val="007774E5"/>
    <w:rsid w:val="0079698E"/>
    <w:rsid w:val="007A4E29"/>
    <w:rsid w:val="007C03C0"/>
    <w:rsid w:val="007C257B"/>
    <w:rsid w:val="007C40E2"/>
    <w:rsid w:val="007E23ED"/>
    <w:rsid w:val="007E396F"/>
    <w:rsid w:val="007E3B64"/>
    <w:rsid w:val="007E4124"/>
    <w:rsid w:val="007F088F"/>
    <w:rsid w:val="007F332D"/>
    <w:rsid w:val="00801DAF"/>
    <w:rsid w:val="00802C7D"/>
    <w:rsid w:val="00807A9B"/>
    <w:rsid w:val="00810089"/>
    <w:rsid w:val="0081518C"/>
    <w:rsid w:val="00827843"/>
    <w:rsid w:val="008343E7"/>
    <w:rsid w:val="0083521F"/>
    <w:rsid w:val="00852AF0"/>
    <w:rsid w:val="0085512F"/>
    <w:rsid w:val="0085751D"/>
    <w:rsid w:val="008707DA"/>
    <w:rsid w:val="008778EF"/>
    <w:rsid w:val="00887553"/>
    <w:rsid w:val="0089451E"/>
    <w:rsid w:val="008A1B61"/>
    <w:rsid w:val="008B22B1"/>
    <w:rsid w:val="008B4FFB"/>
    <w:rsid w:val="008C4982"/>
    <w:rsid w:val="008E11A3"/>
    <w:rsid w:val="008E3ED7"/>
    <w:rsid w:val="008E4109"/>
    <w:rsid w:val="008E704D"/>
    <w:rsid w:val="008F0135"/>
    <w:rsid w:val="008F53EF"/>
    <w:rsid w:val="008F78B3"/>
    <w:rsid w:val="009020BE"/>
    <w:rsid w:val="00902FBA"/>
    <w:rsid w:val="00910A68"/>
    <w:rsid w:val="0091264C"/>
    <w:rsid w:val="00917A43"/>
    <w:rsid w:val="00917AED"/>
    <w:rsid w:val="00921435"/>
    <w:rsid w:val="00925D84"/>
    <w:rsid w:val="009304D0"/>
    <w:rsid w:val="00934C54"/>
    <w:rsid w:val="009468CB"/>
    <w:rsid w:val="009502D3"/>
    <w:rsid w:val="00963FD5"/>
    <w:rsid w:val="00976B8F"/>
    <w:rsid w:val="0097715C"/>
    <w:rsid w:val="00982A27"/>
    <w:rsid w:val="00982B92"/>
    <w:rsid w:val="00993F15"/>
    <w:rsid w:val="00995E34"/>
    <w:rsid w:val="009B3A9E"/>
    <w:rsid w:val="009B4408"/>
    <w:rsid w:val="009B56B6"/>
    <w:rsid w:val="009B61FE"/>
    <w:rsid w:val="009B7A0E"/>
    <w:rsid w:val="009C12E4"/>
    <w:rsid w:val="009C544A"/>
    <w:rsid w:val="009C7A6B"/>
    <w:rsid w:val="009D329B"/>
    <w:rsid w:val="009D33ED"/>
    <w:rsid w:val="009D46E6"/>
    <w:rsid w:val="009D69D2"/>
    <w:rsid w:val="009D6C8B"/>
    <w:rsid w:val="009E0BC2"/>
    <w:rsid w:val="009E17F8"/>
    <w:rsid w:val="009E1DD3"/>
    <w:rsid w:val="009E635F"/>
    <w:rsid w:val="009F3FFB"/>
    <w:rsid w:val="00A0134E"/>
    <w:rsid w:val="00A02147"/>
    <w:rsid w:val="00A05E7F"/>
    <w:rsid w:val="00A11723"/>
    <w:rsid w:val="00A1194D"/>
    <w:rsid w:val="00A13072"/>
    <w:rsid w:val="00A134F4"/>
    <w:rsid w:val="00A13839"/>
    <w:rsid w:val="00A219A9"/>
    <w:rsid w:val="00A25992"/>
    <w:rsid w:val="00A31D1D"/>
    <w:rsid w:val="00A331E5"/>
    <w:rsid w:val="00A358FA"/>
    <w:rsid w:val="00A529F3"/>
    <w:rsid w:val="00A67D9A"/>
    <w:rsid w:val="00A67FDF"/>
    <w:rsid w:val="00A75FA8"/>
    <w:rsid w:val="00A81E05"/>
    <w:rsid w:val="00A940E8"/>
    <w:rsid w:val="00A97920"/>
    <w:rsid w:val="00AB6B4E"/>
    <w:rsid w:val="00AC1E3C"/>
    <w:rsid w:val="00AC69D7"/>
    <w:rsid w:val="00AD698B"/>
    <w:rsid w:val="00AE293C"/>
    <w:rsid w:val="00AE3735"/>
    <w:rsid w:val="00AE5DB5"/>
    <w:rsid w:val="00AF1222"/>
    <w:rsid w:val="00B10AE6"/>
    <w:rsid w:val="00B16953"/>
    <w:rsid w:val="00B16D45"/>
    <w:rsid w:val="00B1764A"/>
    <w:rsid w:val="00B20D4F"/>
    <w:rsid w:val="00B26081"/>
    <w:rsid w:val="00B44F24"/>
    <w:rsid w:val="00B45C3A"/>
    <w:rsid w:val="00B46133"/>
    <w:rsid w:val="00B52740"/>
    <w:rsid w:val="00B6117A"/>
    <w:rsid w:val="00B66DAD"/>
    <w:rsid w:val="00B7075A"/>
    <w:rsid w:val="00B775E2"/>
    <w:rsid w:val="00B814CB"/>
    <w:rsid w:val="00B84E71"/>
    <w:rsid w:val="00B96BDA"/>
    <w:rsid w:val="00B97E2D"/>
    <w:rsid w:val="00BB0B47"/>
    <w:rsid w:val="00BB2321"/>
    <w:rsid w:val="00BB439A"/>
    <w:rsid w:val="00BB6A5F"/>
    <w:rsid w:val="00BB771C"/>
    <w:rsid w:val="00BB7CA4"/>
    <w:rsid w:val="00BC022B"/>
    <w:rsid w:val="00BE45BF"/>
    <w:rsid w:val="00BF50AE"/>
    <w:rsid w:val="00BF6527"/>
    <w:rsid w:val="00C03BA9"/>
    <w:rsid w:val="00C100B3"/>
    <w:rsid w:val="00C10263"/>
    <w:rsid w:val="00C11089"/>
    <w:rsid w:val="00C133A3"/>
    <w:rsid w:val="00C14B96"/>
    <w:rsid w:val="00C363C4"/>
    <w:rsid w:val="00C365EF"/>
    <w:rsid w:val="00C36A88"/>
    <w:rsid w:val="00C373C1"/>
    <w:rsid w:val="00C433BB"/>
    <w:rsid w:val="00C445AB"/>
    <w:rsid w:val="00C565DC"/>
    <w:rsid w:val="00C5687B"/>
    <w:rsid w:val="00C62CDF"/>
    <w:rsid w:val="00C63771"/>
    <w:rsid w:val="00C63BEA"/>
    <w:rsid w:val="00C63F3A"/>
    <w:rsid w:val="00C75A36"/>
    <w:rsid w:val="00C91044"/>
    <w:rsid w:val="00C944C2"/>
    <w:rsid w:val="00CA359C"/>
    <w:rsid w:val="00CB2A9C"/>
    <w:rsid w:val="00CB2FA2"/>
    <w:rsid w:val="00CB363D"/>
    <w:rsid w:val="00CD3133"/>
    <w:rsid w:val="00CE1AEA"/>
    <w:rsid w:val="00CE4EF3"/>
    <w:rsid w:val="00CF5813"/>
    <w:rsid w:val="00D00D24"/>
    <w:rsid w:val="00D01554"/>
    <w:rsid w:val="00D0239B"/>
    <w:rsid w:val="00D10DDC"/>
    <w:rsid w:val="00D13A62"/>
    <w:rsid w:val="00D172F9"/>
    <w:rsid w:val="00D21CAA"/>
    <w:rsid w:val="00D23188"/>
    <w:rsid w:val="00D43403"/>
    <w:rsid w:val="00D451A6"/>
    <w:rsid w:val="00D50DA6"/>
    <w:rsid w:val="00D610BD"/>
    <w:rsid w:val="00D61799"/>
    <w:rsid w:val="00D628E1"/>
    <w:rsid w:val="00D66353"/>
    <w:rsid w:val="00D75169"/>
    <w:rsid w:val="00D753B6"/>
    <w:rsid w:val="00D97AFF"/>
    <w:rsid w:val="00DA120B"/>
    <w:rsid w:val="00DA4E54"/>
    <w:rsid w:val="00DC2FF8"/>
    <w:rsid w:val="00DC3343"/>
    <w:rsid w:val="00DC36A6"/>
    <w:rsid w:val="00DC5F70"/>
    <w:rsid w:val="00DD195C"/>
    <w:rsid w:val="00DD47F9"/>
    <w:rsid w:val="00DD59BC"/>
    <w:rsid w:val="00DF344C"/>
    <w:rsid w:val="00DF46B4"/>
    <w:rsid w:val="00E00F7E"/>
    <w:rsid w:val="00E059B1"/>
    <w:rsid w:val="00E06429"/>
    <w:rsid w:val="00E11CED"/>
    <w:rsid w:val="00E160EF"/>
    <w:rsid w:val="00E2078F"/>
    <w:rsid w:val="00E242E5"/>
    <w:rsid w:val="00E276F0"/>
    <w:rsid w:val="00E30CAF"/>
    <w:rsid w:val="00E571F4"/>
    <w:rsid w:val="00E57678"/>
    <w:rsid w:val="00E662A3"/>
    <w:rsid w:val="00E709DC"/>
    <w:rsid w:val="00E71150"/>
    <w:rsid w:val="00E7588A"/>
    <w:rsid w:val="00E81BE4"/>
    <w:rsid w:val="00E81F0F"/>
    <w:rsid w:val="00E873C4"/>
    <w:rsid w:val="00E87B6A"/>
    <w:rsid w:val="00E97A2C"/>
    <w:rsid w:val="00E97A6B"/>
    <w:rsid w:val="00EB0DAE"/>
    <w:rsid w:val="00EB1248"/>
    <w:rsid w:val="00EB2558"/>
    <w:rsid w:val="00EB3BC0"/>
    <w:rsid w:val="00EB3F11"/>
    <w:rsid w:val="00EB777E"/>
    <w:rsid w:val="00EC5BAD"/>
    <w:rsid w:val="00EC7F5A"/>
    <w:rsid w:val="00ED156A"/>
    <w:rsid w:val="00ED638F"/>
    <w:rsid w:val="00ED798F"/>
    <w:rsid w:val="00EF3267"/>
    <w:rsid w:val="00F008AF"/>
    <w:rsid w:val="00F10165"/>
    <w:rsid w:val="00F1669D"/>
    <w:rsid w:val="00F20919"/>
    <w:rsid w:val="00F312A2"/>
    <w:rsid w:val="00F322AA"/>
    <w:rsid w:val="00F36F2D"/>
    <w:rsid w:val="00F435AA"/>
    <w:rsid w:val="00F43DC5"/>
    <w:rsid w:val="00F4569F"/>
    <w:rsid w:val="00F51351"/>
    <w:rsid w:val="00F517A9"/>
    <w:rsid w:val="00F52AE3"/>
    <w:rsid w:val="00F56AB9"/>
    <w:rsid w:val="00F60676"/>
    <w:rsid w:val="00F63605"/>
    <w:rsid w:val="00F6473C"/>
    <w:rsid w:val="00F66B23"/>
    <w:rsid w:val="00F725BE"/>
    <w:rsid w:val="00F7692D"/>
    <w:rsid w:val="00F775E8"/>
    <w:rsid w:val="00F863CF"/>
    <w:rsid w:val="00F94966"/>
    <w:rsid w:val="00FA7EBD"/>
    <w:rsid w:val="00FB019C"/>
    <w:rsid w:val="00FB36C8"/>
    <w:rsid w:val="00FD2E2F"/>
    <w:rsid w:val="00FD5A4A"/>
    <w:rsid w:val="00FE20E8"/>
    <w:rsid w:val="00FE3CB6"/>
    <w:rsid w:val="00FF0930"/>
    <w:rsid w:val="00FF1E69"/>
    <w:rsid w:val="00FF326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46BAF9"/>
  <w15:docId w15:val="{85C2398E-FB94-4A6A-9986-D0690FD01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odyText"/>
    <w:qFormat/>
    <w:rsid w:val="0072498E"/>
    <w:pPr>
      <w:suppressAutoHyphens/>
      <w:spacing w:after="240"/>
    </w:pPr>
    <w:rPr>
      <w:sz w:val="24"/>
    </w:rPr>
  </w:style>
  <w:style w:type="paragraph" w:styleId="Heading1">
    <w:name w:val="heading 1"/>
    <w:basedOn w:val="Normal"/>
    <w:next w:val="Normal"/>
    <w:link w:val="Heading1Char"/>
    <w:unhideWhenUsed/>
    <w:qFormat/>
    <w:rsid w:val="00A1194D"/>
    <w:pPr>
      <w:pBdr>
        <w:bottom w:val="single" w:sz="4" w:space="1" w:color="auto"/>
      </w:pBdr>
      <w:outlineLvl w:val="0"/>
    </w:pPr>
    <w:rPr>
      <w:b/>
      <w:spacing w:val="5"/>
      <w:sz w:val="36"/>
      <w:szCs w:val="32"/>
      <w:lang w:eastAsia="ja-JP"/>
    </w:rPr>
  </w:style>
  <w:style w:type="paragraph" w:styleId="Heading2">
    <w:name w:val="heading 2"/>
    <w:basedOn w:val="Normal"/>
    <w:next w:val="Normal"/>
    <w:link w:val="Heading2Char"/>
    <w:autoRedefine/>
    <w:unhideWhenUsed/>
    <w:qFormat/>
    <w:rsid w:val="00A1194D"/>
    <w:pPr>
      <w:keepNext/>
      <w:keepLines/>
      <w:outlineLvl w:val="1"/>
    </w:pPr>
    <w:rPr>
      <w:b/>
      <w:sz w:val="32"/>
      <w:szCs w:val="28"/>
      <w:lang w:eastAsia="ja-JP"/>
    </w:rPr>
  </w:style>
  <w:style w:type="paragraph" w:styleId="Heading3">
    <w:name w:val="heading 3"/>
    <w:basedOn w:val="Normal"/>
    <w:next w:val="Normal"/>
    <w:link w:val="Heading3Char"/>
    <w:autoRedefine/>
    <w:uiPriority w:val="9"/>
    <w:unhideWhenUsed/>
    <w:qFormat/>
    <w:rsid w:val="0072498E"/>
    <w:pPr>
      <w:keepNext/>
      <w:keepLines/>
      <w:tabs>
        <w:tab w:val="left" w:pos="851"/>
      </w:tabs>
      <w:spacing w:before="120" w:after="120"/>
      <w:outlineLvl w:val="2"/>
    </w:pPr>
    <w:rPr>
      <w:rFonts w:eastAsia="Calibri"/>
      <w:b/>
      <w:spacing w:val="5"/>
      <w:szCs w:val="22"/>
      <w:lang w:eastAsia="ja-JP"/>
    </w:rPr>
  </w:style>
  <w:style w:type="paragraph" w:styleId="Heading4">
    <w:name w:val="heading 4"/>
    <w:basedOn w:val="Normal"/>
    <w:link w:val="Heading4Char"/>
    <w:autoRedefine/>
    <w:uiPriority w:val="9"/>
    <w:qFormat/>
    <w:rsid w:val="003020B5"/>
    <w:pPr>
      <w:keepNext/>
      <w:keepLines/>
      <w:spacing w:before="120" w:after="120"/>
      <w:outlineLvl w:val="3"/>
    </w:pPr>
    <w:rPr>
      <w:b/>
      <w:bCs/>
      <w:sz w:val="26"/>
      <w:szCs w:val="24"/>
    </w:rPr>
  </w:style>
  <w:style w:type="paragraph" w:styleId="Heading5">
    <w:name w:val="heading 5"/>
    <w:basedOn w:val="Normal"/>
    <w:next w:val="Normal"/>
    <w:link w:val="Heading5Char"/>
    <w:uiPriority w:val="9"/>
    <w:semiHidden/>
    <w:unhideWhenUsed/>
    <w:qFormat/>
    <w:rsid w:val="005A70F8"/>
    <w:pPr>
      <w:keepNext/>
      <w:keepLines/>
      <w:spacing w:before="20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1194D"/>
    <w:rPr>
      <w:b/>
      <w:spacing w:val="5"/>
      <w:sz w:val="36"/>
      <w:szCs w:val="32"/>
      <w:lang w:eastAsia="ja-JP"/>
    </w:rPr>
  </w:style>
  <w:style w:type="character" w:customStyle="1" w:styleId="Heading2Char">
    <w:name w:val="Heading 2 Char"/>
    <w:link w:val="Heading2"/>
    <w:rsid w:val="00A1194D"/>
    <w:rPr>
      <w:b/>
      <w:sz w:val="32"/>
      <w:szCs w:val="28"/>
      <w:lang w:eastAsia="ja-JP"/>
    </w:rPr>
  </w:style>
  <w:style w:type="paragraph" w:styleId="Title">
    <w:name w:val="Title"/>
    <w:basedOn w:val="Normal"/>
    <w:next w:val="Normal"/>
    <w:link w:val="TitleChar"/>
    <w:uiPriority w:val="10"/>
    <w:qFormat/>
    <w:rsid w:val="00456927"/>
    <w:pPr>
      <w:spacing w:after="300"/>
      <w:contextualSpacing/>
      <w:jc w:val="center"/>
    </w:pPr>
    <w:rPr>
      <w:spacing w:val="5"/>
      <w:kern w:val="28"/>
      <w:sz w:val="72"/>
      <w:szCs w:val="72"/>
    </w:rPr>
  </w:style>
  <w:style w:type="character" w:customStyle="1" w:styleId="TitleChar">
    <w:name w:val="Title Char"/>
    <w:link w:val="Title"/>
    <w:uiPriority w:val="10"/>
    <w:rsid w:val="00456927"/>
    <w:rPr>
      <w:rFonts w:ascii="Calibri" w:eastAsia="Times New Roman" w:hAnsi="Calibri" w:cs="Times New Roman"/>
      <w:spacing w:val="5"/>
      <w:kern w:val="28"/>
      <w:sz w:val="72"/>
      <w:szCs w:val="72"/>
      <w:lang w:eastAsia="en-AU"/>
    </w:rPr>
  </w:style>
  <w:style w:type="character" w:customStyle="1" w:styleId="Heading3Char">
    <w:name w:val="Heading 3 Char"/>
    <w:link w:val="Heading3"/>
    <w:uiPriority w:val="9"/>
    <w:rsid w:val="0072498E"/>
    <w:rPr>
      <w:rFonts w:eastAsia="Calibri"/>
      <w:b/>
      <w:spacing w:val="5"/>
      <w:sz w:val="24"/>
      <w:szCs w:val="22"/>
      <w:lang w:eastAsia="ja-JP"/>
    </w:rPr>
  </w:style>
  <w:style w:type="character" w:customStyle="1" w:styleId="Heading4Char">
    <w:name w:val="Heading 4 Char"/>
    <w:link w:val="Heading4"/>
    <w:uiPriority w:val="9"/>
    <w:rsid w:val="003020B5"/>
    <w:rPr>
      <w:rFonts w:eastAsia="Times New Roman"/>
      <w:b/>
      <w:bCs/>
      <w:sz w:val="26"/>
      <w:szCs w:val="24"/>
    </w:rPr>
  </w:style>
  <w:style w:type="character" w:customStyle="1" w:styleId="Heading5Char">
    <w:name w:val="Heading 5 Char"/>
    <w:link w:val="Heading5"/>
    <w:uiPriority w:val="9"/>
    <w:semiHidden/>
    <w:rsid w:val="005A70F8"/>
    <w:rPr>
      <w:rFonts w:ascii="Calibri" w:eastAsia="Times New Roman" w:hAnsi="Calibri" w:cs="Times New Roman"/>
      <w:sz w:val="24"/>
    </w:rPr>
  </w:style>
  <w:style w:type="character" w:styleId="Emphasis">
    <w:name w:val="Emphasis"/>
    <w:uiPriority w:val="20"/>
    <w:rsid w:val="00ED798F"/>
    <w:rPr>
      <w:rFonts w:ascii="Calibri" w:hAnsi="Calibri"/>
      <w:i/>
      <w:iCs/>
      <w:sz w:val="24"/>
    </w:rPr>
  </w:style>
  <w:style w:type="paragraph" w:customStyle="1" w:styleId="Tableheading">
    <w:name w:val="Table heading"/>
    <w:basedOn w:val="Normal"/>
    <w:qFormat/>
    <w:rsid w:val="00A1194D"/>
    <w:pPr>
      <w:keepNext/>
      <w:keepLines/>
      <w:spacing w:before="40" w:after="40"/>
    </w:pPr>
    <w:rPr>
      <w:rFonts w:eastAsia="Calibri"/>
      <w:b/>
      <w:szCs w:val="22"/>
    </w:rPr>
  </w:style>
  <w:style w:type="paragraph" w:customStyle="1" w:styleId="Tabledotpoints">
    <w:name w:val="Table dot points"/>
    <w:basedOn w:val="Normal"/>
    <w:qFormat/>
    <w:rsid w:val="008E3ED7"/>
    <w:pPr>
      <w:numPr>
        <w:numId w:val="6"/>
      </w:numPr>
      <w:spacing w:after="0"/>
      <w:ind w:left="714" w:hanging="357"/>
      <w:contextualSpacing/>
    </w:pPr>
    <w:rPr>
      <w:sz w:val="20"/>
    </w:rPr>
  </w:style>
  <w:style w:type="paragraph" w:customStyle="1" w:styleId="Tablenumber">
    <w:name w:val="Table number"/>
    <w:basedOn w:val="Normal"/>
    <w:autoRedefine/>
    <w:rsid w:val="008E3ED7"/>
    <w:pPr>
      <w:spacing w:before="40" w:after="40"/>
      <w:jc w:val="right"/>
    </w:pPr>
    <w:rPr>
      <w:sz w:val="20"/>
    </w:rPr>
  </w:style>
  <w:style w:type="paragraph" w:customStyle="1" w:styleId="Tabletext">
    <w:name w:val="Table text"/>
    <w:basedOn w:val="Normal"/>
    <w:qFormat/>
    <w:rsid w:val="00A1194D"/>
    <w:pPr>
      <w:spacing w:before="80" w:after="120"/>
    </w:pPr>
    <w:rPr>
      <w:rFonts w:eastAsia="Calibri"/>
      <w:sz w:val="20"/>
      <w:szCs w:val="22"/>
    </w:rPr>
  </w:style>
  <w:style w:type="paragraph" w:customStyle="1" w:styleId="DotPoint">
    <w:name w:val="Dot Point"/>
    <w:basedOn w:val="ListParagraph"/>
    <w:qFormat/>
    <w:rsid w:val="005A70F8"/>
    <w:pPr>
      <w:numPr>
        <w:numId w:val="4"/>
      </w:numPr>
    </w:pPr>
  </w:style>
  <w:style w:type="paragraph" w:styleId="ListParagraph">
    <w:name w:val="List Paragraph"/>
    <w:basedOn w:val="Normal"/>
    <w:uiPriority w:val="34"/>
    <w:qFormat/>
    <w:rsid w:val="00ED798F"/>
    <w:pPr>
      <w:ind w:left="720"/>
      <w:contextualSpacing/>
    </w:pPr>
  </w:style>
  <w:style w:type="paragraph" w:customStyle="1" w:styleId="SubdotPoint">
    <w:name w:val="Subdot Point"/>
    <w:basedOn w:val="ListParagraph"/>
    <w:link w:val="SubdotPointChar"/>
    <w:qFormat/>
    <w:rsid w:val="005A70F8"/>
    <w:pPr>
      <w:numPr>
        <w:ilvl w:val="1"/>
        <w:numId w:val="4"/>
      </w:numPr>
    </w:pPr>
  </w:style>
  <w:style w:type="character" w:customStyle="1" w:styleId="SubdotPointChar">
    <w:name w:val="Subdot Point Char"/>
    <w:link w:val="SubdotPoint"/>
    <w:rsid w:val="005A70F8"/>
    <w:rPr>
      <w:rFonts w:ascii="Calibri" w:hAnsi="Calibri"/>
      <w:sz w:val="24"/>
    </w:rPr>
  </w:style>
  <w:style w:type="paragraph" w:customStyle="1" w:styleId="NumberedPoints">
    <w:name w:val="Numbered Points"/>
    <w:basedOn w:val="ListParagraph"/>
    <w:link w:val="NumberedPointsChar"/>
    <w:qFormat/>
    <w:rsid w:val="005A70F8"/>
    <w:pPr>
      <w:numPr>
        <w:numId w:val="5"/>
      </w:numPr>
    </w:pPr>
  </w:style>
  <w:style w:type="character" w:customStyle="1" w:styleId="NumberedPointsChar">
    <w:name w:val="Numbered Points Char"/>
    <w:link w:val="NumberedPoints"/>
    <w:rsid w:val="005A70F8"/>
    <w:rPr>
      <w:rFonts w:ascii="Calibri" w:hAnsi="Calibri"/>
      <w:sz w:val="24"/>
    </w:rPr>
  </w:style>
  <w:style w:type="paragraph" w:styleId="Subtitle">
    <w:name w:val="Subtitle"/>
    <w:basedOn w:val="Normal"/>
    <w:next w:val="Normal"/>
    <w:link w:val="SubtitleChar"/>
    <w:uiPriority w:val="11"/>
    <w:qFormat/>
    <w:rsid w:val="00456927"/>
    <w:pPr>
      <w:numPr>
        <w:ilvl w:val="1"/>
      </w:numPr>
      <w:jc w:val="center"/>
    </w:pPr>
    <w:rPr>
      <w:iCs/>
      <w:spacing w:val="15"/>
      <w:sz w:val="36"/>
      <w:szCs w:val="36"/>
    </w:rPr>
  </w:style>
  <w:style w:type="character" w:customStyle="1" w:styleId="SubtitleChar">
    <w:name w:val="Subtitle Char"/>
    <w:link w:val="Subtitle"/>
    <w:uiPriority w:val="11"/>
    <w:rsid w:val="00456927"/>
    <w:rPr>
      <w:rFonts w:ascii="Calibri" w:eastAsia="Times New Roman" w:hAnsi="Calibri" w:cs="Times New Roman"/>
      <w:iCs/>
      <w:spacing w:val="15"/>
      <w:sz w:val="36"/>
      <w:szCs w:val="36"/>
      <w:lang w:eastAsia="en-AU"/>
    </w:rPr>
  </w:style>
  <w:style w:type="character" w:styleId="SubtleEmphasis">
    <w:name w:val="Subtle Emphasis"/>
    <w:uiPriority w:val="19"/>
    <w:rsid w:val="00ED798F"/>
    <w:rPr>
      <w:i/>
      <w:iCs/>
      <w:color w:val="808080"/>
    </w:rPr>
  </w:style>
  <w:style w:type="character" w:styleId="IntenseEmphasis">
    <w:name w:val="Intense Emphasis"/>
    <w:uiPriority w:val="21"/>
    <w:rsid w:val="00ED798F"/>
    <w:rPr>
      <w:b/>
      <w:bCs/>
      <w:i/>
      <w:iCs/>
      <w:color w:val="4F81BD"/>
    </w:rPr>
  </w:style>
  <w:style w:type="character" w:styleId="Strong">
    <w:name w:val="Strong"/>
    <w:uiPriority w:val="22"/>
    <w:rsid w:val="000C3654"/>
    <w:rPr>
      <w:rFonts w:ascii="Calibri" w:hAnsi="Calibri"/>
      <w:b/>
      <w:bCs/>
      <w:sz w:val="24"/>
    </w:rPr>
  </w:style>
  <w:style w:type="paragraph" w:styleId="IntenseQuote">
    <w:name w:val="Intense Quote"/>
    <w:basedOn w:val="Normal"/>
    <w:next w:val="Normal"/>
    <w:link w:val="IntenseQuoteChar"/>
    <w:uiPriority w:val="30"/>
    <w:rsid w:val="00ED798F"/>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ED798F"/>
    <w:rPr>
      <w:b/>
      <w:bCs/>
      <w:i/>
      <w:iCs/>
      <w:color w:val="4F81BD"/>
      <w:sz w:val="24"/>
    </w:rPr>
  </w:style>
  <w:style w:type="character" w:styleId="IntenseReference">
    <w:name w:val="Intense Reference"/>
    <w:uiPriority w:val="32"/>
    <w:rsid w:val="00ED798F"/>
    <w:rPr>
      <w:b/>
      <w:bCs/>
      <w:smallCaps/>
      <w:color w:val="C0504D"/>
      <w:spacing w:val="5"/>
      <w:u w:val="single"/>
    </w:rPr>
  </w:style>
  <w:style w:type="paragraph" w:styleId="Quote">
    <w:name w:val="Quote"/>
    <w:basedOn w:val="Normal"/>
    <w:next w:val="Normal"/>
    <w:link w:val="QuoteChar"/>
    <w:uiPriority w:val="29"/>
    <w:qFormat/>
    <w:rsid w:val="005A70F8"/>
    <w:rPr>
      <w:i/>
      <w:iCs/>
    </w:rPr>
  </w:style>
  <w:style w:type="character" w:customStyle="1" w:styleId="QuoteChar">
    <w:name w:val="Quote Char"/>
    <w:link w:val="Quote"/>
    <w:uiPriority w:val="29"/>
    <w:rsid w:val="005A70F8"/>
    <w:rPr>
      <w:rFonts w:ascii="Calibri" w:hAnsi="Calibri"/>
      <w:i/>
      <w:iCs/>
      <w:sz w:val="24"/>
    </w:rPr>
  </w:style>
  <w:style w:type="character" w:styleId="BookTitle">
    <w:name w:val="Book Title"/>
    <w:uiPriority w:val="33"/>
    <w:rsid w:val="00ED798F"/>
    <w:rPr>
      <w:b/>
      <w:bCs/>
      <w:smallCaps/>
      <w:spacing w:val="5"/>
    </w:rPr>
  </w:style>
  <w:style w:type="paragraph" w:styleId="NoSpacing">
    <w:name w:val="No Spacing"/>
    <w:uiPriority w:val="1"/>
    <w:rsid w:val="00ED798F"/>
    <w:rPr>
      <w:sz w:val="24"/>
      <w:szCs w:val="22"/>
      <w:lang w:eastAsia="en-US"/>
    </w:rPr>
  </w:style>
  <w:style w:type="character" w:styleId="SubtleReference">
    <w:name w:val="Subtle Reference"/>
    <w:uiPriority w:val="31"/>
    <w:rsid w:val="00ED798F"/>
    <w:rPr>
      <w:smallCaps/>
      <w:color w:val="C0504D"/>
      <w:u w:val="single"/>
    </w:rPr>
  </w:style>
  <w:style w:type="paragraph" w:styleId="BodyText">
    <w:name w:val="Body Text"/>
    <w:basedOn w:val="Normal"/>
    <w:link w:val="BodyTextChar"/>
    <w:rsid w:val="00456927"/>
    <w:rPr>
      <w:rFonts w:ascii="Verdana" w:hAnsi="Verdana"/>
      <w:sz w:val="20"/>
    </w:rPr>
  </w:style>
  <w:style w:type="character" w:customStyle="1" w:styleId="BodyTextChar">
    <w:name w:val="Body Text Char"/>
    <w:link w:val="BodyText"/>
    <w:rsid w:val="00456927"/>
    <w:rPr>
      <w:rFonts w:ascii="Verdana" w:hAnsi="Verdana" w:cs="Times New Roman"/>
      <w:sz w:val="20"/>
      <w:szCs w:val="20"/>
      <w:lang w:eastAsia="en-AU"/>
    </w:rPr>
  </w:style>
  <w:style w:type="paragraph" w:styleId="TOC2">
    <w:name w:val="toc 2"/>
    <w:basedOn w:val="TOC1"/>
    <w:next w:val="Normal"/>
    <w:uiPriority w:val="39"/>
    <w:rsid w:val="00456927"/>
    <w:pPr>
      <w:tabs>
        <w:tab w:val="left" w:pos="567"/>
        <w:tab w:val="right" w:leader="dot" w:pos="8505"/>
      </w:tabs>
      <w:spacing w:after="60"/>
      <w:ind w:left="181"/>
    </w:pPr>
  </w:style>
  <w:style w:type="paragraph" w:customStyle="1" w:styleId="IssueDate">
    <w:name w:val="IssueDate"/>
    <w:basedOn w:val="DocumentVersionnumber"/>
    <w:rsid w:val="00456927"/>
    <w:pPr>
      <w:spacing w:before="240" w:after="600"/>
      <w:jc w:val="center"/>
    </w:pPr>
    <w:rPr>
      <w:rFonts w:ascii="Tahoma" w:hAnsi="Tahoma"/>
      <w:sz w:val="36"/>
      <w:szCs w:val="36"/>
    </w:rPr>
  </w:style>
  <w:style w:type="paragraph" w:customStyle="1" w:styleId="DocumentVersionnumber">
    <w:name w:val="Document Version number"/>
    <w:basedOn w:val="Normal"/>
    <w:next w:val="Normal"/>
    <w:rsid w:val="00456927"/>
  </w:style>
  <w:style w:type="paragraph" w:customStyle="1" w:styleId="MetaHeading">
    <w:name w:val="Meta Heading"/>
    <w:basedOn w:val="Heading2"/>
    <w:next w:val="BodyText"/>
    <w:rsid w:val="00456927"/>
    <w:pPr>
      <w:keepLines w:val="0"/>
      <w:spacing w:after="120"/>
      <w:outlineLvl w:val="9"/>
    </w:pPr>
    <w:rPr>
      <w:rFonts w:ascii="Tahoma" w:hAnsi="Tahoma" w:cs="Tahoma"/>
      <w:b w:val="0"/>
      <w:szCs w:val="32"/>
      <w:lang w:eastAsia="en-AU"/>
    </w:rPr>
  </w:style>
  <w:style w:type="paragraph" w:styleId="ListBullet">
    <w:name w:val="List Bullet"/>
    <w:basedOn w:val="BodyText"/>
    <w:link w:val="ListBulletChar"/>
    <w:rsid w:val="00456927"/>
    <w:pPr>
      <w:numPr>
        <w:numId w:val="7"/>
      </w:numPr>
      <w:suppressAutoHyphens w:val="0"/>
      <w:spacing w:after="120"/>
      <w:ind w:left="357" w:hanging="357"/>
    </w:pPr>
    <w:rPr>
      <w:lang w:eastAsia="en-US"/>
    </w:rPr>
  </w:style>
  <w:style w:type="character" w:customStyle="1" w:styleId="ListBulletChar">
    <w:name w:val="List Bullet Char"/>
    <w:basedOn w:val="BodyTextChar"/>
    <w:link w:val="ListBullet"/>
    <w:rsid w:val="00456927"/>
    <w:rPr>
      <w:rFonts w:ascii="Verdana" w:hAnsi="Verdana" w:cs="Times New Roman"/>
      <w:sz w:val="20"/>
      <w:szCs w:val="20"/>
      <w:lang w:eastAsia="en-AU"/>
    </w:rPr>
  </w:style>
  <w:style w:type="paragraph" w:styleId="Footer">
    <w:name w:val="footer"/>
    <w:basedOn w:val="BodyText"/>
    <w:link w:val="FooterChar"/>
    <w:uiPriority w:val="99"/>
    <w:rsid w:val="00456927"/>
    <w:pPr>
      <w:tabs>
        <w:tab w:val="center" w:pos="4253"/>
        <w:tab w:val="right" w:pos="8931"/>
      </w:tabs>
      <w:spacing w:after="0"/>
    </w:pPr>
    <w:rPr>
      <w:rFonts w:ascii="Tahoma" w:hAnsi="Tahoma"/>
      <w:sz w:val="18"/>
      <w:szCs w:val="18"/>
    </w:rPr>
  </w:style>
  <w:style w:type="character" w:customStyle="1" w:styleId="FooterChar">
    <w:name w:val="Footer Char"/>
    <w:link w:val="Footer"/>
    <w:uiPriority w:val="99"/>
    <w:rsid w:val="00456927"/>
    <w:rPr>
      <w:rFonts w:ascii="Tahoma" w:hAnsi="Tahoma" w:cs="Tahoma"/>
      <w:sz w:val="18"/>
      <w:szCs w:val="18"/>
      <w:lang w:eastAsia="en-AU"/>
    </w:rPr>
  </w:style>
  <w:style w:type="paragraph" w:styleId="Header">
    <w:name w:val="header"/>
    <w:basedOn w:val="BodyText"/>
    <w:link w:val="HeaderChar"/>
    <w:uiPriority w:val="99"/>
    <w:rsid w:val="00456927"/>
    <w:pPr>
      <w:tabs>
        <w:tab w:val="right" w:pos="9072"/>
      </w:tabs>
      <w:spacing w:after="120"/>
      <w:jc w:val="right"/>
    </w:pPr>
    <w:rPr>
      <w:rFonts w:ascii="Tahoma" w:hAnsi="Tahoma"/>
      <w:sz w:val="18"/>
      <w:szCs w:val="18"/>
    </w:rPr>
  </w:style>
  <w:style w:type="character" w:customStyle="1" w:styleId="HeaderChar">
    <w:name w:val="Header Char"/>
    <w:link w:val="Header"/>
    <w:uiPriority w:val="99"/>
    <w:rsid w:val="00456927"/>
    <w:rPr>
      <w:rFonts w:ascii="Tahoma" w:hAnsi="Tahoma" w:cs="Tahoma"/>
      <w:sz w:val="18"/>
      <w:szCs w:val="18"/>
      <w:lang w:eastAsia="en-AU"/>
    </w:rPr>
  </w:style>
  <w:style w:type="paragraph" w:customStyle="1" w:styleId="logo">
    <w:name w:val="logo"/>
    <w:basedOn w:val="BodyText"/>
    <w:rsid w:val="00456927"/>
    <w:pPr>
      <w:suppressAutoHyphens w:val="0"/>
      <w:jc w:val="center"/>
    </w:pPr>
    <w:rPr>
      <w:rFonts w:ascii="Tahoma" w:hAnsi="Tahoma" w:cs="Tahoma"/>
      <w:bCs/>
      <w:color w:val="0051BA"/>
      <w:sz w:val="36"/>
      <w:szCs w:val="36"/>
      <w:lang w:eastAsia="en-US"/>
    </w:rPr>
  </w:style>
  <w:style w:type="character" w:styleId="Hyperlink">
    <w:name w:val="Hyperlink"/>
    <w:uiPriority w:val="99"/>
    <w:unhideWhenUsed/>
    <w:rsid w:val="00B52740"/>
    <w:rPr>
      <w:color w:val="0000FF"/>
      <w:u w:val="single"/>
    </w:rPr>
  </w:style>
  <w:style w:type="paragraph" w:customStyle="1" w:styleId="TableColumnHeadingNormal">
    <w:name w:val="Table Column Heading Normal"/>
    <w:basedOn w:val="Normal"/>
    <w:rsid w:val="00456927"/>
    <w:pPr>
      <w:keepNext/>
      <w:keepLines/>
      <w:suppressAutoHyphens w:val="0"/>
      <w:kinsoku w:val="0"/>
      <w:overflowPunct w:val="0"/>
      <w:autoSpaceDE w:val="0"/>
      <w:autoSpaceDN w:val="0"/>
      <w:adjustRightInd w:val="0"/>
      <w:snapToGrid w:val="0"/>
      <w:spacing w:before="80" w:after="80"/>
    </w:pPr>
    <w:rPr>
      <w:rFonts w:ascii="Georgia" w:hAnsi="Georgia" w:cs="Arial"/>
      <w:b/>
      <w:color w:val="FFFFFF"/>
      <w:szCs w:val="21"/>
      <w:lang w:eastAsia="en-US"/>
    </w:rPr>
  </w:style>
  <w:style w:type="paragraph" w:styleId="TOCHeading">
    <w:name w:val="TOC Heading"/>
    <w:basedOn w:val="Heading1"/>
    <w:next w:val="Normal"/>
    <w:uiPriority w:val="39"/>
    <w:unhideWhenUsed/>
    <w:rsid w:val="00C63BEA"/>
    <w:pPr>
      <w:keepNext/>
      <w:keepLines/>
      <w:suppressAutoHyphens w:val="0"/>
      <w:spacing w:before="480" w:after="0" w:line="276" w:lineRule="auto"/>
      <w:outlineLvl w:val="9"/>
    </w:pPr>
    <w:rPr>
      <w:rFonts w:ascii="Cambria" w:hAnsi="Cambria"/>
      <w:bCs/>
      <w:color w:val="365F91"/>
      <w:spacing w:val="0"/>
      <w:sz w:val="28"/>
      <w:szCs w:val="28"/>
      <w:lang w:val="en-US" w:eastAsia="en-US"/>
    </w:rPr>
  </w:style>
  <w:style w:type="paragraph" w:styleId="FootnoteText">
    <w:name w:val="footnote text"/>
    <w:basedOn w:val="Normal"/>
    <w:link w:val="FootnoteTextChar"/>
    <w:rsid w:val="00ED156A"/>
    <w:pPr>
      <w:suppressAutoHyphens w:val="0"/>
      <w:spacing w:after="0"/>
    </w:pPr>
    <w:rPr>
      <w:rFonts w:ascii="Times New Roman" w:hAnsi="Times New Roman"/>
      <w:sz w:val="20"/>
      <w:lang w:eastAsia="en-US"/>
    </w:rPr>
  </w:style>
  <w:style w:type="paragraph" w:styleId="TOC1">
    <w:name w:val="toc 1"/>
    <w:basedOn w:val="Normal"/>
    <w:next w:val="Normal"/>
    <w:autoRedefine/>
    <w:uiPriority w:val="39"/>
    <w:unhideWhenUsed/>
    <w:rsid w:val="00456927"/>
    <w:pPr>
      <w:spacing w:after="100"/>
    </w:pPr>
  </w:style>
  <w:style w:type="paragraph" w:styleId="BalloonText">
    <w:name w:val="Balloon Text"/>
    <w:basedOn w:val="Normal"/>
    <w:link w:val="BalloonTextChar"/>
    <w:uiPriority w:val="99"/>
    <w:semiHidden/>
    <w:unhideWhenUsed/>
    <w:rsid w:val="00456927"/>
    <w:pPr>
      <w:spacing w:after="0"/>
    </w:pPr>
    <w:rPr>
      <w:rFonts w:ascii="Tahoma" w:hAnsi="Tahoma"/>
      <w:sz w:val="16"/>
      <w:szCs w:val="16"/>
    </w:rPr>
  </w:style>
  <w:style w:type="character" w:customStyle="1" w:styleId="BalloonTextChar">
    <w:name w:val="Balloon Text Char"/>
    <w:link w:val="BalloonText"/>
    <w:uiPriority w:val="99"/>
    <w:semiHidden/>
    <w:rsid w:val="00456927"/>
    <w:rPr>
      <w:rFonts w:ascii="Tahoma" w:hAnsi="Tahoma" w:cs="Tahoma"/>
      <w:sz w:val="16"/>
      <w:szCs w:val="16"/>
      <w:lang w:eastAsia="en-AU"/>
    </w:rPr>
  </w:style>
  <w:style w:type="paragraph" w:styleId="DocumentMap">
    <w:name w:val="Document Map"/>
    <w:basedOn w:val="Normal"/>
    <w:link w:val="DocumentMapChar"/>
    <w:uiPriority w:val="99"/>
    <w:semiHidden/>
    <w:unhideWhenUsed/>
    <w:rsid w:val="00456927"/>
    <w:pPr>
      <w:spacing w:after="0"/>
    </w:pPr>
    <w:rPr>
      <w:rFonts w:ascii="Tahoma" w:hAnsi="Tahoma"/>
      <w:sz w:val="16"/>
      <w:szCs w:val="16"/>
    </w:rPr>
  </w:style>
  <w:style w:type="character" w:customStyle="1" w:styleId="DocumentMapChar">
    <w:name w:val="Document Map Char"/>
    <w:link w:val="DocumentMap"/>
    <w:uiPriority w:val="99"/>
    <w:semiHidden/>
    <w:rsid w:val="00456927"/>
    <w:rPr>
      <w:rFonts w:ascii="Tahoma" w:hAnsi="Tahoma" w:cs="Tahoma"/>
      <w:sz w:val="16"/>
      <w:szCs w:val="16"/>
      <w:lang w:eastAsia="en-AU"/>
    </w:rPr>
  </w:style>
  <w:style w:type="character" w:customStyle="1" w:styleId="FootnoteTextChar">
    <w:name w:val="Footnote Text Char"/>
    <w:link w:val="FootnoteText"/>
    <w:rsid w:val="00ED156A"/>
    <w:rPr>
      <w:rFonts w:ascii="Times New Roman" w:hAnsi="Times New Roman"/>
      <w:lang w:eastAsia="en-US"/>
    </w:rPr>
  </w:style>
  <w:style w:type="character" w:styleId="FootnoteReference">
    <w:name w:val="footnote reference"/>
    <w:rsid w:val="00ED156A"/>
    <w:rPr>
      <w:vertAlign w:val="superscript"/>
    </w:rPr>
  </w:style>
  <w:style w:type="character" w:styleId="FollowedHyperlink">
    <w:name w:val="FollowedHyperlink"/>
    <w:uiPriority w:val="99"/>
    <w:semiHidden/>
    <w:unhideWhenUsed/>
    <w:rsid w:val="00EB0DAE"/>
    <w:rPr>
      <w:color w:val="800080"/>
      <w:u w:val="single"/>
    </w:rPr>
  </w:style>
  <w:style w:type="paragraph" w:styleId="TOC3">
    <w:name w:val="toc 3"/>
    <w:basedOn w:val="Normal"/>
    <w:next w:val="Normal"/>
    <w:autoRedefine/>
    <w:uiPriority w:val="39"/>
    <w:unhideWhenUsed/>
    <w:rsid w:val="00EB0DAE"/>
    <w:pPr>
      <w:ind w:left="480"/>
    </w:pPr>
  </w:style>
  <w:style w:type="table" w:styleId="TableGrid">
    <w:name w:val="Table Grid"/>
    <w:basedOn w:val="TableNormal"/>
    <w:uiPriority w:val="59"/>
    <w:rsid w:val="00F606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440D74"/>
    <w:rPr>
      <w:color w:val="808080"/>
    </w:rPr>
  </w:style>
  <w:style w:type="character" w:styleId="CommentReference">
    <w:name w:val="annotation reference"/>
    <w:uiPriority w:val="99"/>
    <w:semiHidden/>
    <w:unhideWhenUsed/>
    <w:rsid w:val="000E2939"/>
    <w:rPr>
      <w:sz w:val="16"/>
      <w:szCs w:val="16"/>
    </w:rPr>
  </w:style>
  <w:style w:type="paragraph" w:styleId="CommentText">
    <w:name w:val="annotation text"/>
    <w:basedOn w:val="Normal"/>
    <w:link w:val="CommentTextChar"/>
    <w:uiPriority w:val="99"/>
    <w:unhideWhenUsed/>
    <w:rsid w:val="000E2939"/>
    <w:rPr>
      <w:sz w:val="20"/>
    </w:rPr>
  </w:style>
  <w:style w:type="character" w:customStyle="1" w:styleId="CommentTextChar">
    <w:name w:val="Comment Text Char"/>
    <w:basedOn w:val="DefaultParagraphFont"/>
    <w:link w:val="CommentText"/>
    <w:uiPriority w:val="99"/>
    <w:rsid w:val="000E2939"/>
  </w:style>
  <w:style w:type="paragraph" w:styleId="CommentSubject">
    <w:name w:val="annotation subject"/>
    <w:basedOn w:val="CommentText"/>
    <w:next w:val="CommentText"/>
    <w:link w:val="CommentSubjectChar"/>
    <w:uiPriority w:val="99"/>
    <w:semiHidden/>
    <w:unhideWhenUsed/>
    <w:rsid w:val="000E2939"/>
    <w:rPr>
      <w:b/>
      <w:bCs/>
    </w:rPr>
  </w:style>
  <w:style w:type="character" w:customStyle="1" w:styleId="CommentSubjectChar">
    <w:name w:val="Comment Subject Char"/>
    <w:link w:val="CommentSubject"/>
    <w:uiPriority w:val="99"/>
    <w:semiHidden/>
    <w:rsid w:val="000E2939"/>
    <w:rPr>
      <w:b/>
      <w:bCs/>
    </w:rPr>
  </w:style>
  <w:style w:type="paragraph" w:customStyle="1" w:styleId="TableNumberList">
    <w:name w:val="Table Number List"/>
    <w:basedOn w:val="Tabledotpoints"/>
    <w:qFormat/>
    <w:rsid w:val="008E3ED7"/>
    <w:pPr>
      <w:numPr>
        <w:numId w:val="15"/>
      </w:numPr>
      <w:ind w:left="714" w:hanging="357"/>
    </w:pPr>
    <w:rPr>
      <w:lang w:eastAsia="ja-JP"/>
    </w:rPr>
  </w:style>
  <w:style w:type="paragraph" w:customStyle="1" w:styleId="Default">
    <w:name w:val="Default"/>
    <w:rsid w:val="00691F17"/>
    <w:pPr>
      <w:autoSpaceDE w:val="0"/>
      <w:autoSpaceDN w:val="0"/>
      <w:adjustRightInd w:val="0"/>
    </w:pPr>
    <w:rPr>
      <w:rFonts w:ascii="Verdana" w:eastAsia="Calibri" w:hAnsi="Verdana" w:cs="Verdana"/>
      <w:color w:val="000000"/>
      <w:sz w:val="24"/>
      <w:szCs w:val="24"/>
    </w:rPr>
  </w:style>
  <w:style w:type="paragraph" w:styleId="NormalWeb">
    <w:name w:val="Normal (Web)"/>
    <w:basedOn w:val="Normal"/>
    <w:uiPriority w:val="99"/>
    <w:unhideWhenUsed/>
    <w:rsid w:val="002508ED"/>
    <w:pPr>
      <w:suppressAutoHyphens w:val="0"/>
      <w:spacing w:before="168" w:after="168"/>
    </w:pPr>
    <w:rPr>
      <w:rFonts w:ascii="Times New Roman" w:eastAsiaTheme="minorHAnsi" w:hAnsi="Times New Roman"/>
      <w:szCs w:val="24"/>
    </w:rPr>
  </w:style>
  <w:style w:type="character" w:styleId="UnresolvedMention">
    <w:name w:val="Unresolved Mention"/>
    <w:basedOn w:val="DefaultParagraphFont"/>
    <w:uiPriority w:val="99"/>
    <w:semiHidden/>
    <w:unhideWhenUsed/>
    <w:rsid w:val="00495300"/>
    <w:rPr>
      <w:color w:val="605E5C"/>
      <w:shd w:val="clear" w:color="auto" w:fill="E1DFDD"/>
    </w:rPr>
  </w:style>
  <w:style w:type="paragraph" w:styleId="Revision">
    <w:name w:val="Revision"/>
    <w:hidden/>
    <w:uiPriority w:val="99"/>
    <w:semiHidden/>
    <w:rsid w:val="009D69D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457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hyperlink" Target="https://www.jobs.act.gov.au/work-with-us"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ma%20ereaut\Downloads\PD%20Template%20(Access%20Canberra)%20(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3886063FD954CAFB2E0A54A000662E8"/>
        <w:category>
          <w:name w:val="General"/>
          <w:gallery w:val="placeholder"/>
        </w:category>
        <w:types>
          <w:type w:val="bbPlcHdr"/>
        </w:types>
        <w:behaviors>
          <w:behavior w:val="content"/>
        </w:behaviors>
        <w:guid w:val="{32DE77C4-BEE1-4F14-92F9-8566E199C7B1}"/>
      </w:docPartPr>
      <w:docPartBody>
        <w:p w:rsidR="004D2AC5" w:rsidRDefault="00137D28" w:rsidP="00137D28">
          <w:pPr>
            <w:pStyle w:val="93886063FD954CAFB2E0A54A000662E8"/>
          </w:pPr>
          <w:r w:rsidRPr="004D2D92">
            <w:rPr>
              <w:rStyle w:val="PlaceholderText"/>
            </w:rPr>
            <w:t>Choose an item.</w:t>
          </w:r>
        </w:p>
      </w:docPartBody>
    </w:docPart>
    <w:docPart>
      <w:docPartPr>
        <w:name w:val="C656358DD3584824ADBA86542AA8B038"/>
        <w:category>
          <w:name w:val="General"/>
          <w:gallery w:val="placeholder"/>
        </w:category>
        <w:types>
          <w:type w:val="bbPlcHdr"/>
        </w:types>
        <w:behaviors>
          <w:behavior w:val="content"/>
        </w:behaviors>
        <w:guid w:val="{511722AB-E3C2-4977-A0E2-D6E12FC73DA9}"/>
      </w:docPartPr>
      <w:docPartBody>
        <w:p w:rsidR="004D2AC5" w:rsidRDefault="00137D28" w:rsidP="00137D28">
          <w:pPr>
            <w:pStyle w:val="C656358DD3584824ADBA86542AA8B038"/>
          </w:pPr>
          <w:r w:rsidRPr="004D2D92">
            <w:rPr>
              <w:rStyle w:val="PlaceholderText"/>
            </w:rPr>
            <w:t>Choose an item.</w:t>
          </w:r>
        </w:p>
      </w:docPartBody>
    </w:docPart>
    <w:docPart>
      <w:docPartPr>
        <w:name w:val="FAD4559E156D4B409700F24CE729270A"/>
        <w:category>
          <w:name w:val="General"/>
          <w:gallery w:val="placeholder"/>
        </w:category>
        <w:types>
          <w:type w:val="bbPlcHdr"/>
        </w:types>
        <w:behaviors>
          <w:behavior w:val="content"/>
        </w:behaviors>
        <w:guid w:val="{F9357F59-961E-42F8-92E0-5D0B31FC167F}"/>
      </w:docPartPr>
      <w:docPartBody>
        <w:p w:rsidR="004D2AC5" w:rsidRDefault="00137D28" w:rsidP="00137D28">
          <w:pPr>
            <w:pStyle w:val="FAD4559E156D4B409700F24CE729270A"/>
          </w:pPr>
          <w:r w:rsidRPr="004D2D92">
            <w:rPr>
              <w:rStyle w:val="PlaceholderText"/>
            </w:rPr>
            <w:t>Choose an item.</w:t>
          </w:r>
        </w:p>
      </w:docPartBody>
    </w:docPart>
    <w:docPart>
      <w:docPartPr>
        <w:name w:val="E3DF422AB0984127930626F00269A6C5"/>
        <w:category>
          <w:name w:val="General"/>
          <w:gallery w:val="placeholder"/>
        </w:category>
        <w:types>
          <w:type w:val="bbPlcHdr"/>
        </w:types>
        <w:behaviors>
          <w:behavior w:val="content"/>
        </w:behaviors>
        <w:guid w:val="{9526CFF4-DDF5-49E0-8EDA-39A9E49F7DE2}"/>
      </w:docPartPr>
      <w:docPartBody>
        <w:p w:rsidR="004D2AC5" w:rsidRDefault="00137D28" w:rsidP="00137D28">
          <w:pPr>
            <w:pStyle w:val="E3DF422AB0984127930626F00269A6C5"/>
          </w:pPr>
          <w:r w:rsidRPr="004D2D92">
            <w:rPr>
              <w:rStyle w:val="PlaceholderText"/>
            </w:rPr>
            <w:t>Choose an item.</w:t>
          </w:r>
        </w:p>
      </w:docPartBody>
    </w:docPart>
    <w:docPart>
      <w:docPartPr>
        <w:name w:val="55B9F81281CE4FE19CE4BC983F26848C"/>
        <w:category>
          <w:name w:val="General"/>
          <w:gallery w:val="placeholder"/>
        </w:category>
        <w:types>
          <w:type w:val="bbPlcHdr"/>
        </w:types>
        <w:behaviors>
          <w:behavior w:val="content"/>
        </w:behaviors>
        <w:guid w:val="{CE7E852D-6AA3-4723-82E3-56AF8F33712F}"/>
      </w:docPartPr>
      <w:docPartBody>
        <w:p w:rsidR="004D2AC5" w:rsidRDefault="00137D28" w:rsidP="00137D28">
          <w:pPr>
            <w:pStyle w:val="55B9F81281CE4FE19CE4BC983F26848C"/>
          </w:pPr>
          <w:r w:rsidRPr="004D2D92">
            <w:rPr>
              <w:rStyle w:val="PlaceholderText"/>
            </w:rPr>
            <w:t>Choose an item.</w:t>
          </w:r>
        </w:p>
      </w:docPartBody>
    </w:docPart>
    <w:docPart>
      <w:docPartPr>
        <w:name w:val="9A1775DC44744A4D84BA59A07C000AE7"/>
        <w:category>
          <w:name w:val="General"/>
          <w:gallery w:val="placeholder"/>
        </w:category>
        <w:types>
          <w:type w:val="bbPlcHdr"/>
        </w:types>
        <w:behaviors>
          <w:behavior w:val="content"/>
        </w:behaviors>
        <w:guid w:val="{71BFE6C7-91E5-4AFC-A37A-9B9283DE9D94}"/>
      </w:docPartPr>
      <w:docPartBody>
        <w:p w:rsidR="004D2AC5" w:rsidRDefault="00137D28" w:rsidP="00137D28">
          <w:pPr>
            <w:pStyle w:val="9A1775DC44744A4D84BA59A07C000AE7"/>
          </w:pPr>
          <w:r w:rsidRPr="004D2D92">
            <w:rPr>
              <w:rStyle w:val="PlaceholderText"/>
            </w:rPr>
            <w:t>Choose an item.</w:t>
          </w:r>
        </w:p>
      </w:docPartBody>
    </w:docPart>
    <w:docPart>
      <w:docPartPr>
        <w:name w:val="BB62D512F74740EEB949DA2EF4607530"/>
        <w:category>
          <w:name w:val="General"/>
          <w:gallery w:val="placeholder"/>
        </w:category>
        <w:types>
          <w:type w:val="bbPlcHdr"/>
        </w:types>
        <w:behaviors>
          <w:behavior w:val="content"/>
        </w:behaviors>
        <w:guid w:val="{16FEFA3B-BF98-4D87-8F4B-7A56C48A466A}"/>
      </w:docPartPr>
      <w:docPartBody>
        <w:p w:rsidR="004D2AC5" w:rsidRDefault="00137D28" w:rsidP="00137D28">
          <w:pPr>
            <w:pStyle w:val="BB62D512F74740EEB949DA2EF4607530"/>
          </w:pPr>
          <w:r w:rsidRPr="004D2D92">
            <w:rPr>
              <w:rStyle w:val="PlaceholderText"/>
            </w:rPr>
            <w:t>Choose an item.</w:t>
          </w:r>
        </w:p>
      </w:docPartBody>
    </w:docPart>
    <w:docPart>
      <w:docPartPr>
        <w:name w:val="6E7D24A963774B84A8C723645917794E"/>
        <w:category>
          <w:name w:val="General"/>
          <w:gallery w:val="placeholder"/>
        </w:category>
        <w:types>
          <w:type w:val="bbPlcHdr"/>
        </w:types>
        <w:behaviors>
          <w:behavior w:val="content"/>
        </w:behaviors>
        <w:guid w:val="{7BC0F364-623F-4ED5-96B5-DC42EBB61022}"/>
      </w:docPartPr>
      <w:docPartBody>
        <w:p w:rsidR="004D2AC5" w:rsidRDefault="00137D28" w:rsidP="00137D28">
          <w:pPr>
            <w:pStyle w:val="6E7D24A963774B84A8C723645917794E"/>
          </w:pPr>
          <w:r w:rsidRPr="004D2D92">
            <w:rPr>
              <w:rStyle w:val="PlaceholderText"/>
            </w:rPr>
            <w:t>Choose an item.</w:t>
          </w:r>
        </w:p>
      </w:docPartBody>
    </w:docPart>
    <w:docPart>
      <w:docPartPr>
        <w:name w:val="F511252E210B4C27969F128F28409417"/>
        <w:category>
          <w:name w:val="General"/>
          <w:gallery w:val="placeholder"/>
        </w:category>
        <w:types>
          <w:type w:val="bbPlcHdr"/>
        </w:types>
        <w:behaviors>
          <w:behavior w:val="content"/>
        </w:behaviors>
        <w:guid w:val="{57D64AE6-2458-410C-BB2C-471738675122}"/>
      </w:docPartPr>
      <w:docPartBody>
        <w:p w:rsidR="004D2AC5" w:rsidRDefault="00137D28" w:rsidP="00137D28">
          <w:pPr>
            <w:pStyle w:val="F511252E210B4C27969F128F28409417"/>
          </w:pPr>
          <w:r w:rsidRPr="004D2D92">
            <w:rPr>
              <w:rStyle w:val="PlaceholderText"/>
            </w:rPr>
            <w:t>Choose an item.</w:t>
          </w:r>
        </w:p>
      </w:docPartBody>
    </w:docPart>
    <w:docPart>
      <w:docPartPr>
        <w:name w:val="C63C399A5B424C41B766B1C69B45E3F7"/>
        <w:category>
          <w:name w:val="General"/>
          <w:gallery w:val="placeholder"/>
        </w:category>
        <w:types>
          <w:type w:val="bbPlcHdr"/>
        </w:types>
        <w:behaviors>
          <w:behavior w:val="content"/>
        </w:behaviors>
        <w:guid w:val="{578CBAE0-2551-40D2-82AC-6D5FD654094C}"/>
      </w:docPartPr>
      <w:docPartBody>
        <w:p w:rsidR="004D2AC5" w:rsidRDefault="00137D28" w:rsidP="00137D28">
          <w:pPr>
            <w:pStyle w:val="C63C399A5B424C41B766B1C69B45E3F7"/>
          </w:pPr>
          <w:r w:rsidRPr="004D2D92">
            <w:rPr>
              <w:rStyle w:val="PlaceholderText"/>
            </w:rPr>
            <w:t>Choose an item.</w:t>
          </w:r>
        </w:p>
      </w:docPartBody>
    </w:docPart>
    <w:docPart>
      <w:docPartPr>
        <w:name w:val="8CDC2EFEDF5D45829E12D5C718FBC134"/>
        <w:category>
          <w:name w:val="General"/>
          <w:gallery w:val="placeholder"/>
        </w:category>
        <w:types>
          <w:type w:val="bbPlcHdr"/>
        </w:types>
        <w:behaviors>
          <w:behavior w:val="content"/>
        </w:behaviors>
        <w:guid w:val="{4F81BC88-F569-44DC-8E1F-20BCD043DB96}"/>
      </w:docPartPr>
      <w:docPartBody>
        <w:p w:rsidR="004D2AC5" w:rsidRDefault="00137D28" w:rsidP="00137D28">
          <w:pPr>
            <w:pStyle w:val="8CDC2EFEDF5D45829E12D5C718FBC134"/>
          </w:pPr>
          <w:r w:rsidRPr="004D2D92">
            <w:rPr>
              <w:rStyle w:val="PlaceholderText"/>
            </w:rPr>
            <w:t>Choose an item.</w:t>
          </w:r>
        </w:p>
      </w:docPartBody>
    </w:docPart>
    <w:docPart>
      <w:docPartPr>
        <w:name w:val="0E16453B274C430883D6C9B76ADD833C"/>
        <w:category>
          <w:name w:val="General"/>
          <w:gallery w:val="placeholder"/>
        </w:category>
        <w:types>
          <w:type w:val="bbPlcHdr"/>
        </w:types>
        <w:behaviors>
          <w:behavior w:val="content"/>
        </w:behaviors>
        <w:guid w:val="{9DEC2DC7-5C23-43B8-A8B5-1D7A45231065}"/>
      </w:docPartPr>
      <w:docPartBody>
        <w:p w:rsidR="004D2AC5" w:rsidRDefault="00137D28" w:rsidP="00137D28">
          <w:pPr>
            <w:pStyle w:val="0E16453B274C430883D6C9B76ADD833C"/>
          </w:pPr>
          <w:r w:rsidRPr="004D2D92">
            <w:rPr>
              <w:rStyle w:val="PlaceholderText"/>
            </w:rPr>
            <w:t>Choose an item.</w:t>
          </w:r>
        </w:p>
      </w:docPartBody>
    </w:docPart>
    <w:docPart>
      <w:docPartPr>
        <w:name w:val="BF3C09B7B2E24DB78889F00A16C9B50C"/>
        <w:category>
          <w:name w:val="General"/>
          <w:gallery w:val="placeholder"/>
        </w:category>
        <w:types>
          <w:type w:val="bbPlcHdr"/>
        </w:types>
        <w:behaviors>
          <w:behavior w:val="content"/>
        </w:behaviors>
        <w:guid w:val="{2A5698A9-DA87-4505-A616-54DCC0E4D1AD}"/>
      </w:docPartPr>
      <w:docPartBody>
        <w:p w:rsidR="004D2AC5" w:rsidRDefault="00137D28" w:rsidP="00137D28">
          <w:pPr>
            <w:pStyle w:val="BF3C09B7B2E24DB78889F00A16C9B50C"/>
          </w:pPr>
          <w:r w:rsidRPr="004D2D92">
            <w:rPr>
              <w:rStyle w:val="PlaceholderText"/>
            </w:rPr>
            <w:t>Choose an item.</w:t>
          </w:r>
        </w:p>
      </w:docPartBody>
    </w:docPart>
    <w:docPart>
      <w:docPartPr>
        <w:name w:val="2B38D0E6ADCB4FD6B6BEADD212A30946"/>
        <w:category>
          <w:name w:val="General"/>
          <w:gallery w:val="placeholder"/>
        </w:category>
        <w:types>
          <w:type w:val="bbPlcHdr"/>
        </w:types>
        <w:behaviors>
          <w:behavior w:val="content"/>
        </w:behaviors>
        <w:guid w:val="{F924A2A7-F581-448F-9E4E-2F6B197FF5CB}"/>
      </w:docPartPr>
      <w:docPartBody>
        <w:p w:rsidR="004D2AC5" w:rsidRDefault="00137D28" w:rsidP="00137D28">
          <w:pPr>
            <w:pStyle w:val="2B38D0E6ADCB4FD6B6BEADD212A30946"/>
          </w:pPr>
          <w:r w:rsidRPr="004D2D92">
            <w:rPr>
              <w:rStyle w:val="PlaceholderText"/>
            </w:rPr>
            <w:t>Choose an item.</w:t>
          </w:r>
        </w:p>
      </w:docPartBody>
    </w:docPart>
    <w:docPart>
      <w:docPartPr>
        <w:name w:val="3E1119479B8F43C8B354A18A284FE341"/>
        <w:category>
          <w:name w:val="General"/>
          <w:gallery w:val="placeholder"/>
        </w:category>
        <w:types>
          <w:type w:val="bbPlcHdr"/>
        </w:types>
        <w:behaviors>
          <w:behavior w:val="content"/>
        </w:behaviors>
        <w:guid w:val="{34D4F970-F14E-4337-87FE-E81A00DAFE57}"/>
      </w:docPartPr>
      <w:docPartBody>
        <w:p w:rsidR="004D2AC5" w:rsidRDefault="00137D28" w:rsidP="00137D28">
          <w:pPr>
            <w:pStyle w:val="3E1119479B8F43C8B354A18A284FE341"/>
          </w:pPr>
          <w:r w:rsidRPr="004D2D92">
            <w:rPr>
              <w:rStyle w:val="PlaceholderText"/>
            </w:rPr>
            <w:t>Choose an item.</w:t>
          </w:r>
        </w:p>
      </w:docPartBody>
    </w:docPart>
    <w:docPart>
      <w:docPartPr>
        <w:name w:val="569FEC647E6A4159936E31AB9565B79E"/>
        <w:category>
          <w:name w:val="General"/>
          <w:gallery w:val="placeholder"/>
        </w:category>
        <w:types>
          <w:type w:val="bbPlcHdr"/>
        </w:types>
        <w:behaviors>
          <w:behavior w:val="content"/>
        </w:behaviors>
        <w:guid w:val="{643199CD-F95A-447A-9B95-9E8CAD143D76}"/>
      </w:docPartPr>
      <w:docPartBody>
        <w:p w:rsidR="004D2AC5" w:rsidRDefault="00137D28" w:rsidP="00137D28">
          <w:pPr>
            <w:pStyle w:val="569FEC647E6A4159936E31AB9565B79E"/>
          </w:pPr>
          <w:r w:rsidRPr="004D2D92">
            <w:rPr>
              <w:rStyle w:val="PlaceholderText"/>
            </w:rPr>
            <w:t>Choose an item.</w:t>
          </w:r>
        </w:p>
      </w:docPartBody>
    </w:docPart>
    <w:docPart>
      <w:docPartPr>
        <w:name w:val="F94403F8CD6843EC91B75E2391537374"/>
        <w:category>
          <w:name w:val="General"/>
          <w:gallery w:val="placeholder"/>
        </w:category>
        <w:types>
          <w:type w:val="bbPlcHdr"/>
        </w:types>
        <w:behaviors>
          <w:behavior w:val="content"/>
        </w:behaviors>
        <w:guid w:val="{8601FDB1-14AE-4FB1-92AA-B7653E275930}"/>
      </w:docPartPr>
      <w:docPartBody>
        <w:p w:rsidR="004D2AC5" w:rsidRDefault="00137D28" w:rsidP="00137D28">
          <w:pPr>
            <w:pStyle w:val="F94403F8CD6843EC91B75E2391537374"/>
          </w:pPr>
          <w:r w:rsidRPr="004D2D92">
            <w:rPr>
              <w:rStyle w:val="PlaceholderText"/>
            </w:rPr>
            <w:t>Choose an item.</w:t>
          </w:r>
        </w:p>
      </w:docPartBody>
    </w:docPart>
    <w:docPart>
      <w:docPartPr>
        <w:name w:val="5DFC0E16FD6644B7927E5ECC8C78412D"/>
        <w:category>
          <w:name w:val="General"/>
          <w:gallery w:val="placeholder"/>
        </w:category>
        <w:types>
          <w:type w:val="bbPlcHdr"/>
        </w:types>
        <w:behaviors>
          <w:behavior w:val="content"/>
        </w:behaviors>
        <w:guid w:val="{69E83D36-C8B6-4C1C-9AB6-E176A116F03D}"/>
      </w:docPartPr>
      <w:docPartBody>
        <w:p w:rsidR="004D2AC5" w:rsidRDefault="00137D28" w:rsidP="00137D28">
          <w:pPr>
            <w:pStyle w:val="5DFC0E16FD6644B7927E5ECC8C78412D"/>
          </w:pPr>
          <w:r w:rsidRPr="004D2D92">
            <w:rPr>
              <w:rStyle w:val="PlaceholderText"/>
            </w:rPr>
            <w:t>Choose an item.</w:t>
          </w:r>
        </w:p>
      </w:docPartBody>
    </w:docPart>
    <w:docPart>
      <w:docPartPr>
        <w:name w:val="0BD09636992B46F9965CCBC699DE2CF9"/>
        <w:category>
          <w:name w:val="General"/>
          <w:gallery w:val="placeholder"/>
        </w:category>
        <w:types>
          <w:type w:val="bbPlcHdr"/>
        </w:types>
        <w:behaviors>
          <w:behavior w:val="content"/>
        </w:behaviors>
        <w:guid w:val="{98181798-8828-45C6-B87A-7E6D1874A4FF}"/>
      </w:docPartPr>
      <w:docPartBody>
        <w:p w:rsidR="004D2AC5" w:rsidRDefault="00137D28" w:rsidP="00137D28">
          <w:pPr>
            <w:pStyle w:val="0BD09636992B46F9965CCBC699DE2CF9"/>
          </w:pPr>
          <w:r w:rsidRPr="004D2D92">
            <w:rPr>
              <w:rStyle w:val="PlaceholderText"/>
            </w:rPr>
            <w:t>Choose an item.</w:t>
          </w:r>
        </w:p>
      </w:docPartBody>
    </w:docPart>
    <w:docPart>
      <w:docPartPr>
        <w:name w:val="6CA2F40B214B44C197A6C968151617E6"/>
        <w:category>
          <w:name w:val="General"/>
          <w:gallery w:val="placeholder"/>
        </w:category>
        <w:types>
          <w:type w:val="bbPlcHdr"/>
        </w:types>
        <w:behaviors>
          <w:behavior w:val="content"/>
        </w:behaviors>
        <w:guid w:val="{5AE0A2EF-A48B-4142-8C8E-38536BE8D125}"/>
      </w:docPartPr>
      <w:docPartBody>
        <w:p w:rsidR="004D2AC5" w:rsidRDefault="00137D28" w:rsidP="00137D28">
          <w:pPr>
            <w:pStyle w:val="6CA2F40B214B44C197A6C968151617E6"/>
          </w:pPr>
          <w:r w:rsidRPr="004D2D92">
            <w:rPr>
              <w:rStyle w:val="PlaceholderText"/>
            </w:rPr>
            <w:t>Choose an item.</w:t>
          </w:r>
        </w:p>
      </w:docPartBody>
    </w:docPart>
    <w:docPart>
      <w:docPartPr>
        <w:name w:val="37E7F8F55057447ABD987505AE8A7AAC"/>
        <w:category>
          <w:name w:val="General"/>
          <w:gallery w:val="placeholder"/>
        </w:category>
        <w:types>
          <w:type w:val="bbPlcHdr"/>
        </w:types>
        <w:behaviors>
          <w:behavior w:val="content"/>
        </w:behaviors>
        <w:guid w:val="{E7B7E50D-7A99-4C4A-AF9C-BC13B1D5FFB7}"/>
      </w:docPartPr>
      <w:docPartBody>
        <w:p w:rsidR="004D2AC5" w:rsidRDefault="00137D28" w:rsidP="00137D28">
          <w:pPr>
            <w:pStyle w:val="37E7F8F55057447ABD987505AE8A7AAC"/>
          </w:pPr>
          <w:r w:rsidRPr="004D2D92">
            <w:rPr>
              <w:rStyle w:val="PlaceholderText"/>
            </w:rPr>
            <w:t>Choose an item.</w:t>
          </w:r>
        </w:p>
      </w:docPartBody>
    </w:docPart>
    <w:docPart>
      <w:docPartPr>
        <w:name w:val="F7DB9BE9CA37476BAEE225B9C3143ECE"/>
        <w:category>
          <w:name w:val="General"/>
          <w:gallery w:val="placeholder"/>
        </w:category>
        <w:types>
          <w:type w:val="bbPlcHdr"/>
        </w:types>
        <w:behaviors>
          <w:behavior w:val="content"/>
        </w:behaviors>
        <w:guid w:val="{D767E3C5-C457-46BD-94A6-6BF1A787564C}"/>
      </w:docPartPr>
      <w:docPartBody>
        <w:p w:rsidR="004D2AC5" w:rsidRDefault="00137D28" w:rsidP="00137D28">
          <w:pPr>
            <w:pStyle w:val="F7DB9BE9CA37476BAEE225B9C3143ECE"/>
          </w:pPr>
          <w:r w:rsidRPr="004D2D92">
            <w:rPr>
              <w:rStyle w:val="PlaceholderText"/>
            </w:rPr>
            <w:t>Choose an item.</w:t>
          </w:r>
        </w:p>
      </w:docPartBody>
    </w:docPart>
    <w:docPart>
      <w:docPartPr>
        <w:name w:val="52CEB637BB604440ABC9C962777B55A1"/>
        <w:category>
          <w:name w:val="General"/>
          <w:gallery w:val="placeholder"/>
        </w:category>
        <w:types>
          <w:type w:val="bbPlcHdr"/>
        </w:types>
        <w:behaviors>
          <w:behavior w:val="content"/>
        </w:behaviors>
        <w:guid w:val="{75C5D999-167A-4188-8AAC-6E092668A473}"/>
      </w:docPartPr>
      <w:docPartBody>
        <w:p w:rsidR="004D2AC5" w:rsidRDefault="00137D28" w:rsidP="00137D28">
          <w:pPr>
            <w:pStyle w:val="52CEB637BB604440ABC9C962777B55A1"/>
          </w:pPr>
          <w:r w:rsidRPr="004D2D92">
            <w:rPr>
              <w:rStyle w:val="PlaceholderText"/>
            </w:rPr>
            <w:t>Choose an item.</w:t>
          </w:r>
        </w:p>
      </w:docPartBody>
    </w:docPart>
    <w:docPart>
      <w:docPartPr>
        <w:name w:val="05E3B4A742CA49E68B81AC16138AC1AA"/>
        <w:category>
          <w:name w:val="General"/>
          <w:gallery w:val="placeholder"/>
        </w:category>
        <w:types>
          <w:type w:val="bbPlcHdr"/>
        </w:types>
        <w:behaviors>
          <w:behavior w:val="content"/>
        </w:behaviors>
        <w:guid w:val="{D553515B-485B-4534-B433-DCB781A90013}"/>
      </w:docPartPr>
      <w:docPartBody>
        <w:p w:rsidR="004D2AC5" w:rsidRDefault="00137D28" w:rsidP="00137D28">
          <w:pPr>
            <w:pStyle w:val="05E3B4A742CA49E68B81AC16138AC1AA"/>
          </w:pPr>
          <w:r w:rsidRPr="004D2D92">
            <w:rPr>
              <w:rStyle w:val="PlaceholderText"/>
            </w:rPr>
            <w:t>Choose an item.</w:t>
          </w:r>
        </w:p>
      </w:docPartBody>
    </w:docPart>
    <w:docPart>
      <w:docPartPr>
        <w:name w:val="3DD6F42E0E32432FBEDF078D0CEC7547"/>
        <w:category>
          <w:name w:val="General"/>
          <w:gallery w:val="placeholder"/>
        </w:category>
        <w:types>
          <w:type w:val="bbPlcHdr"/>
        </w:types>
        <w:behaviors>
          <w:behavior w:val="content"/>
        </w:behaviors>
        <w:guid w:val="{C6B04159-032B-414B-BA74-B31DA241DC4C}"/>
      </w:docPartPr>
      <w:docPartBody>
        <w:p w:rsidR="004D2AC5" w:rsidRDefault="00137D28" w:rsidP="00137D28">
          <w:pPr>
            <w:pStyle w:val="3DD6F42E0E32432FBEDF078D0CEC7547"/>
          </w:pPr>
          <w:r w:rsidRPr="004D2D92">
            <w:rPr>
              <w:rStyle w:val="PlaceholderText"/>
            </w:rPr>
            <w:t>Choose an item.</w:t>
          </w:r>
        </w:p>
      </w:docPartBody>
    </w:docPart>
    <w:docPart>
      <w:docPartPr>
        <w:name w:val="5D3E50D86B2447F6B960027698A09ED9"/>
        <w:category>
          <w:name w:val="General"/>
          <w:gallery w:val="placeholder"/>
        </w:category>
        <w:types>
          <w:type w:val="bbPlcHdr"/>
        </w:types>
        <w:behaviors>
          <w:behavior w:val="content"/>
        </w:behaviors>
        <w:guid w:val="{01F50ABD-EADF-408D-ADA3-267D78A60F2F}"/>
      </w:docPartPr>
      <w:docPartBody>
        <w:p w:rsidR="004D2AC5" w:rsidRDefault="00137D28" w:rsidP="00137D28">
          <w:pPr>
            <w:pStyle w:val="5D3E50D86B2447F6B960027698A09ED9"/>
          </w:pPr>
          <w:r w:rsidRPr="004D2D92">
            <w:rPr>
              <w:rStyle w:val="PlaceholderText"/>
            </w:rPr>
            <w:t>Choose an item.</w:t>
          </w:r>
        </w:p>
      </w:docPartBody>
    </w:docPart>
    <w:docPart>
      <w:docPartPr>
        <w:name w:val="67A5CB1046784D21A8904F0CFEC41C02"/>
        <w:category>
          <w:name w:val="General"/>
          <w:gallery w:val="placeholder"/>
        </w:category>
        <w:types>
          <w:type w:val="bbPlcHdr"/>
        </w:types>
        <w:behaviors>
          <w:behavior w:val="content"/>
        </w:behaviors>
        <w:guid w:val="{45AF6E17-5181-4C29-92EE-FD7B5470BC7B}"/>
      </w:docPartPr>
      <w:docPartBody>
        <w:p w:rsidR="004D2AC5" w:rsidRDefault="00137D28" w:rsidP="00137D28">
          <w:pPr>
            <w:pStyle w:val="67A5CB1046784D21A8904F0CFEC41C02"/>
          </w:pPr>
          <w:r w:rsidRPr="004D2D92">
            <w:rPr>
              <w:rStyle w:val="PlaceholderText"/>
            </w:rPr>
            <w:t>Choose an item.</w:t>
          </w:r>
        </w:p>
      </w:docPartBody>
    </w:docPart>
    <w:docPart>
      <w:docPartPr>
        <w:name w:val="C99F50E942BB4F62B11926F7D2C58CD9"/>
        <w:category>
          <w:name w:val="General"/>
          <w:gallery w:val="placeholder"/>
        </w:category>
        <w:types>
          <w:type w:val="bbPlcHdr"/>
        </w:types>
        <w:behaviors>
          <w:behavior w:val="content"/>
        </w:behaviors>
        <w:guid w:val="{0E5870E8-C485-4889-A843-B61ADED80C29}"/>
      </w:docPartPr>
      <w:docPartBody>
        <w:p w:rsidR="004D2AC5" w:rsidRDefault="00137D28" w:rsidP="00137D28">
          <w:pPr>
            <w:pStyle w:val="C99F50E942BB4F62B11926F7D2C58CD9"/>
          </w:pPr>
          <w:r w:rsidRPr="004D2D92">
            <w:rPr>
              <w:rStyle w:val="PlaceholderText"/>
            </w:rPr>
            <w:t>Choose an item.</w:t>
          </w:r>
        </w:p>
      </w:docPartBody>
    </w:docPart>
    <w:docPart>
      <w:docPartPr>
        <w:name w:val="2982135536314322ADD329EA2475A159"/>
        <w:category>
          <w:name w:val="General"/>
          <w:gallery w:val="placeholder"/>
        </w:category>
        <w:types>
          <w:type w:val="bbPlcHdr"/>
        </w:types>
        <w:behaviors>
          <w:behavior w:val="content"/>
        </w:behaviors>
        <w:guid w:val="{1A1585C1-DB66-4B76-B140-105BF7E781A7}"/>
      </w:docPartPr>
      <w:docPartBody>
        <w:p w:rsidR="004D2AC5" w:rsidRDefault="00137D28" w:rsidP="00137D28">
          <w:pPr>
            <w:pStyle w:val="2982135536314322ADD329EA2475A159"/>
          </w:pPr>
          <w:r w:rsidRPr="004D2D92">
            <w:rPr>
              <w:rStyle w:val="PlaceholderText"/>
            </w:rPr>
            <w:t>Choose an item.</w:t>
          </w:r>
        </w:p>
      </w:docPartBody>
    </w:docPart>
    <w:docPart>
      <w:docPartPr>
        <w:name w:val="C2DA5E78AE704777ACDB5B5C1ED291BF"/>
        <w:category>
          <w:name w:val="General"/>
          <w:gallery w:val="placeholder"/>
        </w:category>
        <w:types>
          <w:type w:val="bbPlcHdr"/>
        </w:types>
        <w:behaviors>
          <w:behavior w:val="content"/>
        </w:behaviors>
        <w:guid w:val="{112DD9B4-887A-406C-BFA3-BD50339D82B5}"/>
      </w:docPartPr>
      <w:docPartBody>
        <w:p w:rsidR="004D2AC5" w:rsidRDefault="00137D28" w:rsidP="00137D28">
          <w:pPr>
            <w:pStyle w:val="C2DA5E78AE704777ACDB5B5C1ED291BF"/>
          </w:pPr>
          <w:r w:rsidRPr="004D2D92">
            <w:rPr>
              <w:rStyle w:val="PlaceholderText"/>
            </w:rPr>
            <w:t>Choose an item.</w:t>
          </w:r>
        </w:p>
      </w:docPartBody>
    </w:docPart>
    <w:docPart>
      <w:docPartPr>
        <w:name w:val="04DEF7EDA1A84263BAD591A949213828"/>
        <w:category>
          <w:name w:val="General"/>
          <w:gallery w:val="placeholder"/>
        </w:category>
        <w:types>
          <w:type w:val="bbPlcHdr"/>
        </w:types>
        <w:behaviors>
          <w:behavior w:val="content"/>
        </w:behaviors>
        <w:guid w:val="{AEE3C511-4CE7-42A0-96B8-13B7199CED96}"/>
      </w:docPartPr>
      <w:docPartBody>
        <w:p w:rsidR="004D2AC5" w:rsidRDefault="00137D28" w:rsidP="00137D28">
          <w:pPr>
            <w:pStyle w:val="04DEF7EDA1A84263BAD591A949213828"/>
          </w:pPr>
          <w:r w:rsidRPr="004D2D92">
            <w:rPr>
              <w:rStyle w:val="PlaceholderText"/>
            </w:rPr>
            <w:t>Choose an item.</w:t>
          </w:r>
        </w:p>
      </w:docPartBody>
    </w:docPart>
    <w:docPart>
      <w:docPartPr>
        <w:name w:val="7B6AA6B220BD4201AD7DC422956BF5E7"/>
        <w:category>
          <w:name w:val="General"/>
          <w:gallery w:val="placeholder"/>
        </w:category>
        <w:types>
          <w:type w:val="bbPlcHdr"/>
        </w:types>
        <w:behaviors>
          <w:behavior w:val="content"/>
        </w:behaviors>
        <w:guid w:val="{C4764D8A-B583-4841-8B87-B53B9A82FE14}"/>
      </w:docPartPr>
      <w:docPartBody>
        <w:p w:rsidR="004D2AC5" w:rsidRDefault="00137D28" w:rsidP="00137D28">
          <w:pPr>
            <w:pStyle w:val="7B6AA6B220BD4201AD7DC422956BF5E7"/>
          </w:pPr>
          <w:r w:rsidRPr="004D2D92">
            <w:rPr>
              <w:rStyle w:val="PlaceholderText"/>
            </w:rPr>
            <w:t>Choose an item.</w:t>
          </w:r>
        </w:p>
      </w:docPartBody>
    </w:docPart>
    <w:docPart>
      <w:docPartPr>
        <w:name w:val="244675D910AA4641AF43AA37BBD57F65"/>
        <w:category>
          <w:name w:val="General"/>
          <w:gallery w:val="placeholder"/>
        </w:category>
        <w:types>
          <w:type w:val="bbPlcHdr"/>
        </w:types>
        <w:behaviors>
          <w:behavior w:val="content"/>
        </w:behaviors>
        <w:guid w:val="{08469AB2-566B-42D4-8139-2A0045D8DC09}"/>
      </w:docPartPr>
      <w:docPartBody>
        <w:p w:rsidR="004D2AC5" w:rsidRDefault="00137D28" w:rsidP="00137D28">
          <w:pPr>
            <w:pStyle w:val="244675D910AA4641AF43AA37BBD57F65"/>
          </w:pPr>
          <w:r w:rsidRPr="004D2D92">
            <w:rPr>
              <w:rStyle w:val="PlaceholderText"/>
            </w:rPr>
            <w:t>Choose an item.</w:t>
          </w:r>
        </w:p>
      </w:docPartBody>
    </w:docPart>
    <w:docPart>
      <w:docPartPr>
        <w:name w:val="8EF47BEF3368486086A9BFBB7944EA1A"/>
        <w:category>
          <w:name w:val="General"/>
          <w:gallery w:val="placeholder"/>
        </w:category>
        <w:types>
          <w:type w:val="bbPlcHdr"/>
        </w:types>
        <w:behaviors>
          <w:behavior w:val="content"/>
        </w:behaviors>
        <w:guid w:val="{A009E2E1-D660-486E-B021-C898B4C2049C}"/>
      </w:docPartPr>
      <w:docPartBody>
        <w:p w:rsidR="004D2AC5" w:rsidRDefault="00137D28" w:rsidP="00137D28">
          <w:pPr>
            <w:pStyle w:val="8EF47BEF3368486086A9BFBB7944EA1A"/>
          </w:pPr>
          <w:r w:rsidRPr="004D2D92">
            <w:rPr>
              <w:rStyle w:val="PlaceholderText"/>
            </w:rPr>
            <w:t>Choose an item.</w:t>
          </w:r>
        </w:p>
      </w:docPartBody>
    </w:docPart>
    <w:docPart>
      <w:docPartPr>
        <w:name w:val="44E1E7143899416A8689770085C15FB8"/>
        <w:category>
          <w:name w:val="General"/>
          <w:gallery w:val="placeholder"/>
        </w:category>
        <w:types>
          <w:type w:val="bbPlcHdr"/>
        </w:types>
        <w:behaviors>
          <w:behavior w:val="content"/>
        </w:behaviors>
        <w:guid w:val="{A84C64AE-957B-4B2D-95B8-B235E9D49F6E}"/>
      </w:docPartPr>
      <w:docPartBody>
        <w:p w:rsidR="004D2AC5" w:rsidRDefault="00137D28" w:rsidP="00137D28">
          <w:pPr>
            <w:pStyle w:val="44E1E7143899416A8689770085C15FB8"/>
          </w:pPr>
          <w:r w:rsidRPr="004D2D92">
            <w:rPr>
              <w:rStyle w:val="PlaceholderText"/>
            </w:rPr>
            <w:t>Choose an item.</w:t>
          </w:r>
        </w:p>
      </w:docPartBody>
    </w:docPart>
    <w:docPart>
      <w:docPartPr>
        <w:name w:val="5EBB27C1146243A9842818B3E6E171B3"/>
        <w:category>
          <w:name w:val="General"/>
          <w:gallery w:val="placeholder"/>
        </w:category>
        <w:types>
          <w:type w:val="bbPlcHdr"/>
        </w:types>
        <w:behaviors>
          <w:behavior w:val="content"/>
        </w:behaviors>
        <w:guid w:val="{34AA9801-2C8A-455D-94DC-B1C17F05EE21}"/>
      </w:docPartPr>
      <w:docPartBody>
        <w:p w:rsidR="004D2AC5" w:rsidRDefault="00137D28" w:rsidP="00137D28">
          <w:pPr>
            <w:pStyle w:val="5EBB27C1146243A9842818B3E6E171B3"/>
          </w:pPr>
          <w:r w:rsidRPr="004D2D92">
            <w:rPr>
              <w:rStyle w:val="PlaceholderText"/>
            </w:rPr>
            <w:t>Choose an item.</w:t>
          </w:r>
        </w:p>
      </w:docPartBody>
    </w:docPart>
    <w:docPart>
      <w:docPartPr>
        <w:name w:val="5F07A20CDF004897A5815CF76AFC209D"/>
        <w:category>
          <w:name w:val="General"/>
          <w:gallery w:val="placeholder"/>
        </w:category>
        <w:types>
          <w:type w:val="bbPlcHdr"/>
        </w:types>
        <w:behaviors>
          <w:behavior w:val="content"/>
        </w:behaviors>
        <w:guid w:val="{FFCB5C32-070A-4066-A8CA-27656F38706A}"/>
      </w:docPartPr>
      <w:docPartBody>
        <w:p w:rsidR="004D2AC5" w:rsidRDefault="00137D28" w:rsidP="00137D28">
          <w:pPr>
            <w:pStyle w:val="5F07A20CDF004897A5815CF76AFC209D"/>
          </w:pPr>
          <w:r w:rsidRPr="004D2D92">
            <w:rPr>
              <w:rStyle w:val="PlaceholderText"/>
            </w:rPr>
            <w:t>Choose an item.</w:t>
          </w:r>
        </w:p>
      </w:docPartBody>
    </w:docPart>
    <w:docPart>
      <w:docPartPr>
        <w:name w:val="D98D4F77B3874B329AB9D8035758C874"/>
        <w:category>
          <w:name w:val="General"/>
          <w:gallery w:val="placeholder"/>
        </w:category>
        <w:types>
          <w:type w:val="bbPlcHdr"/>
        </w:types>
        <w:behaviors>
          <w:behavior w:val="content"/>
        </w:behaviors>
        <w:guid w:val="{174A5BFE-A04B-40FB-9B52-30EA121FC0CE}"/>
      </w:docPartPr>
      <w:docPartBody>
        <w:p w:rsidR="004D2AC5" w:rsidRDefault="00137D28" w:rsidP="00137D28">
          <w:pPr>
            <w:pStyle w:val="D98D4F77B3874B329AB9D8035758C874"/>
          </w:pPr>
          <w:r w:rsidRPr="004D2D92">
            <w:rPr>
              <w:rStyle w:val="PlaceholderText"/>
            </w:rPr>
            <w:t>Choose an item.</w:t>
          </w:r>
        </w:p>
      </w:docPartBody>
    </w:docPart>
    <w:docPart>
      <w:docPartPr>
        <w:name w:val="1DC21B9A621B444285AEDB0ACF37CF9F"/>
        <w:category>
          <w:name w:val="General"/>
          <w:gallery w:val="placeholder"/>
        </w:category>
        <w:types>
          <w:type w:val="bbPlcHdr"/>
        </w:types>
        <w:behaviors>
          <w:behavior w:val="content"/>
        </w:behaviors>
        <w:guid w:val="{AB37DBA1-CA1E-4DBB-82BD-6EE532E06E73}"/>
      </w:docPartPr>
      <w:docPartBody>
        <w:p w:rsidR="004D2AC5" w:rsidRDefault="00137D28" w:rsidP="00137D28">
          <w:pPr>
            <w:pStyle w:val="1DC21B9A621B444285AEDB0ACF37CF9F"/>
          </w:pPr>
          <w:r w:rsidRPr="004D2D92">
            <w:rPr>
              <w:rStyle w:val="PlaceholderText"/>
            </w:rPr>
            <w:t>Choose an item.</w:t>
          </w:r>
        </w:p>
      </w:docPartBody>
    </w:docPart>
    <w:docPart>
      <w:docPartPr>
        <w:name w:val="772796FB0F4E47A382856967D5039323"/>
        <w:category>
          <w:name w:val="General"/>
          <w:gallery w:val="placeholder"/>
        </w:category>
        <w:types>
          <w:type w:val="bbPlcHdr"/>
        </w:types>
        <w:behaviors>
          <w:behavior w:val="content"/>
        </w:behaviors>
        <w:guid w:val="{3EE3C186-95CE-456B-B539-3E1D7E19E943}"/>
      </w:docPartPr>
      <w:docPartBody>
        <w:p w:rsidR="004D2AC5" w:rsidRDefault="00137D28" w:rsidP="00137D28">
          <w:pPr>
            <w:pStyle w:val="772796FB0F4E47A382856967D5039323"/>
          </w:pPr>
          <w:r w:rsidRPr="004D2D92">
            <w:rPr>
              <w:rStyle w:val="PlaceholderText"/>
            </w:rPr>
            <w:t>Choose an item.</w:t>
          </w:r>
        </w:p>
      </w:docPartBody>
    </w:docPart>
    <w:docPart>
      <w:docPartPr>
        <w:name w:val="4363FDFF3B924F0DB1E2B22A2961361D"/>
        <w:category>
          <w:name w:val="General"/>
          <w:gallery w:val="placeholder"/>
        </w:category>
        <w:types>
          <w:type w:val="bbPlcHdr"/>
        </w:types>
        <w:behaviors>
          <w:behavior w:val="content"/>
        </w:behaviors>
        <w:guid w:val="{90477C38-F212-4EF3-BB38-BA4CDC6BADA4}"/>
      </w:docPartPr>
      <w:docPartBody>
        <w:p w:rsidR="004D2AC5" w:rsidRDefault="00137D28" w:rsidP="00137D28">
          <w:pPr>
            <w:pStyle w:val="4363FDFF3B924F0DB1E2B22A2961361D"/>
          </w:pPr>
          <w:r w:rsidRPr="004D2D92">
            <w:rPr>
              <w:rStyle w:val="PlaceholderText"/>
            </w:rPr>
            <w:t>Choose an item.</w:t>
          </w:r>
        </w:p>
      </w:docPartBody>
    </w:docPart>
    <w:docPart>
      <w:docPartPr>
        <w:name w:val="C37466E45B774DF1B68971D504FBF3D8"/>
        <w:category>
          <w:name w:val="General"/>
          <w:gallery w:val="placeholder"/>
        </w:category>
        <w:types>
          <w:type w:val="bbPlcHdr"/>
        </w:types>
        <w:behaviors>
          <w:behavior w:val="content"/>
        </w:behaviors>
        <w:guid w:val="{45412AA6-FFF6-4FE8-92AC-0DEF98A9ACFA}"/>
      </w:docPartPr>
      <w:docPartBody>
        <w:p w:rsidR="004D2AC5" w:rsidRDefault="00137D28" w:rsidP="00137D28">
          <w:pPr>
            <w:pStyle w:val="C37466E45B774DF1B68971D504FBF3D8"/>
          </w:pPr>
          <w:r w:rsidRPr="004D2D9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4C56FE"/>
    <w:rsid w:val="000C0C77"/>
    <w:rsid w:val="000E02E5"/>
    <w:rsid w:val="00137D28"/>
    <w:rsid w:val="002619CF"/>
    <w:rsid w:val="00300572"/>
    <w:rsid w:val="00320C54"/>
    <w:rsid w:val="004C56FE"/>
    <w:rsid w:val="004D2AC5"/>
    <w:rsid w:val="00580819"/>
    <w:rsid w:val="005E48DB"/>
    <w:rsid w:val="006256DB"/>
    <w:rsid w:val="007A7165"/>
    <w:rsid w:val="00941CC6"/>
    <w:rsid w:val="00A825FD"/>
    <w:rsid w:val="00B556F1"/>
    <w:rsid w:val="00B7016B"/>
    <w:rsid w:val="00B83621"/>
    <w:rsid w:val="00BB2321"/>
    <w:rsid w:val="00BD3004"/>
    <w:rsid w:val="00E93FCE"/>
    <w:rsid w:val="00FB2ED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56F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137D28"/>
    <w:rPr>
      <w:color w:val="808080"/>
    </w:rPr>
  </w:style>
  <w:style w:type="paragraph" w:customStyle="1" w:styleId="93886063FD954CAFB2E0A54A000662E8">
    <w:name w:val="93886063FD954CAFB2E0A54A000662E8"/>
    <w:rsid w:val="00137D28"/>
    <w:pPr>
      <w:spacing w:after="160" w:line="259" w:lineRule="auto"/>
    </w:pPr>
  </w:style>
  <w:style w:type="paragraph" w:customStyle="1" w:styleId="C656358DD3584824ADBA86542AA8B038">
    <w:name w:val="C656358DD3584824ADBA86542AA8B038"/>
    <w:rsid w:val="00137D28"/>
    <w:pPr>
      <w:spacing w:after="160" w:line="259" w:lineRule="auto"/>
    </w:pPr>
  </w:style>
  <w:style w:type="paragraph" w:customStyle="1" w:styleId="FAD4559E156D4B409700F24CE729270A">
    <w:name w:val="FAD4559E156D4B409700F24CE729270A"/>
    <w:rsid w:val="00137D28"/>
    <w:pPr>
      <w:spacing w:after="160" w:line="259" w:lineRule="auto"/>
    </w:pPr>
  </w:style>
  <w:style w:type="paragraph" w:customStyle="1" w:styleId="E3DF422AB0984127930626F00269A6C5">
    <w:name w:val="E3DF422AB0984127930626F00269A6C5"/>
    <w:rsid w:val="00137D28"/>
    <w:pPr>
      <w:spacing w:after="160" w:line="259" w:lineRule="auto"/>
    </w:pPr>
  </w:style>
  <w:style w:type="paragraph" w:customStyle="1" w:styleId="55B9F81281CE4FE19CE4BC983F26848C">
    <w:name w:val="55B9F81281CE4FE19CE4BC983F26848C"/>
    <w:rsid w:val="00137D28"/>
    <w:pPr>
      <w:spacing w:after="160" w:line="259" w:lineRule="auto"/>
    </w:pPr>
  </w:style>
  <w:style w:type="paragraph" w:customStyle="1" w:styleId="9A1775DC44744A4D84BA59A07C000AE7">
    <w:name w:val="9A1775DC44744A4D84BA59A07C000AE7"/>
    <w:rsid w:val="00137D28"/>
    <w:pPr>
      <w:spacing w:after="160" w:line="259" w:lineRule="auto"/>
    </w:pPr>
  </w:style>
  <w:style w:type="paragraph" w:customStyle="1" w:styleId="BB62D512F74740EEB949DA2EF4607530">
    <w:name w:val="BB62D512F74740EEB949DA2EF4607530"/>
    <w:rsid w:val="00137D28"/>
    <w:pPr>
      <w:spacing w:after="160" w:line="259" w:lineRule="auto"/>
    </w:pPr>
  </w:style>
  <w:style w:type="paragraph" w:customStyle="1" w:styleId="6E7D24A963774B84A8C723645917794E">
    <w:name w:val="6E7D24A963774B84A8C723645917794E"/>
    <w:rsid w:val="00137D28"/>
    <w:pPr>
      <w:spacing w:after="160" w:line="259" w:lineRule="auto"/>
    </w:pPr>
  </w:style>
  <w:style w:type="paragraph" w:customStyle="1" w:styleId="F511252E210B4C27969F128F28409417">
    <w:name w:val="F511252E210B4C27969F128F28409417"/>
    <w:rsid w:val="00137D28"/>
    <w:pPr>
      <w:spacing w:after="160" w:line="259" w:lineRule="auto"/>
    </w:pPr>
  </w:style>
  <w:style w:type="paragraph" w:customStyle="1" w:styleId="C63C399A5B424C41B766B1C69B45E3F7">
    <w:name w:val="C63C399A5B424C41B766B1C69B45E3F7"/>
    <w:rsid w:val="00137D28"/>
    <w:pPr>
      <w:spacing w:after="160" w:line="259" w:lineRule="auto"/>
    </w:pPr>
  </w:style>
  <w:style w:type="paragraph" w:customStyle="1" w:styleId="8CDC2EFEDF5D45829E12D5C718FBC134">
    <w:name w:val="8CDC2EFEDF5D45829E12D5C718FBC134"/>
    <w:rsid w:val="00137D28"/>
    <w:pPr>
      <w:spacing w:after="160" w:line="259" w:lineRule="auto"/>
    </w:pPr>
  </w:style>
  <w:style w:type="paragraph" w:customStyle="1" w:styleId="0E16453B274C430883D6C9B76ADD833C">
    <w:name w:val="0E16453B274C430883D6C9B76ADD833C"/>
    <w:rsid w:val="00137D28"/>
    <w:pPr>
      <w:spacing w:after="160" w:line="259" w:lineRule="auto"/>
    </w:pPr>
  </w:style>
  <w:style w:type="paragraph" w:customStyle="1" w:styleId="BF3C09B7B2E24DB78889F00A16C9B50C">
    <w:name w:val="BF3C09B7B2E24DB78889F00A16C9B50C"/>
    <w:rsid w:val="00137D28"/>
    <w:pPr>
      <w:spacing w:after="160" w:line="259" w:lineRule="auto"/>
    </w:pPr>
  </w:style>
  <w:style w:type="paragraph" w:customStyle="1" w:styleId="2B38D0E6ADCB4FD6B6BEADD212A30946">
    <w:name w:val="2B38D0E6ADCB4FD6B6BEADD212A30946"/>
    <w:rsid w:val="00137D28"/>
    <w:pPr>
      <w:spacing w:after="160" w:line="259" w:lineRule="auto"/>
    </w:pPr>
  </w:style>
  <w:style w:type="paragraph" w:customStyle="1" w:styleId="3E1119479B8F43C8B354A18A284FE341">
    <w:name w:val="3E1119479B8F43C8B354A18A284FE341"/>
    <w:rsid w:val="00137D28"/>
    <w:pPr>
      <w:spacing w:after="160" w:line="259" w:lineRule="auto"/>
    </w:pPr>
  </w:style>
  <w:style w:type="paragraph" w:customStyle="1" w:styleId="569FEC647E6A4159936E31AB9565B79E">
    <w:name w:val="569FEC647E6A4159936E31AB9565B79E"/>
    <w:rsid w:val="00137D28"/>
    <w:pPr>
      <w:spacing w:after="160" w:line="259" w:lineRule="auto"/>
    </w:pPr>
  </w:style>
  <w:style w:type="paragraph" w:customStyle="1" w:styleId="F94403F8CD6843EC91B75E2391537374">
    <w:name w:val="F94403F8CD6843EC91B75E2391537374"/>
    <w:rsid w:val="00137D28"/>
    <w:pPr>
      <w:spacing w:after="160" w:line="259" w:lineRule="auto"/>
    </w:pPr>
  </w:style>
  <w:style w:type="paragraph" w:customStyle="1" w:styleId="5DFC0E16FD6644B7927E5ECC8C78412D">
    <w:name w:val="5DFC0E16FD6644B7927E5ECC8C78412D"/>
    <w:rsid w:val="00137D28"/>
    <w:pPr>
      <w:spacing w:after="160" w:line="259" w:lineRule="auto"/>
    </w:pPr>
  </w:style>
  <w:style w:type="paragraph" w:customStyle="1" w:styleId="0BD09636992B46F9965CCBC699DE2CF9">
    <w:name w:val="0BD09636992B46F9965CCBC699DE2CF9"/>
    <w:rsid w:val="00137D28"/>
    <w:pPr>
      <w:spacing w:after="160" w:line="259" w:lineRule="auto"/>
    </w:pPr>
  </w:style>
  <w:style w:type="paragraph" w:customStyle="1" w:styleId="6CA2F40B214B44C197A6C968151617E6">
    <w:name w:val="6CA2F40B214B44C197A6C968151617E6"/>
    <w:rsid w:val="00137D28"/>
    <w:pPr>
      <w:spacing w:after="160" w:line="259" w:lineRule="auto"/>
    </w:pPr>
  </w:style>
  <w:style w:type="paragraph" w:customStyle="1" w:styleId="37E7F8F55057447ABD987505AE8A7AAC">
    <w:name w:val="37E7F8F55057447ABD987505AE8A7AAC"/>
    <w:rsid w:val="00137D28"/>
    <w:pPr>
      <w:spacing w:after="160" w:line="259" w:lineRule="auto"/>
    </w:pPr>
  </w:style>
  <w:style w:type="paragraph" w:customStyle="1" w:styleId="F7DB9BE9CA37476BAEE225B9C3143ECE">
    <w:name w:val="F7DB9BE9CA37476BAEE225B9C3143ECE"/>
    <w:rsid w:val="00137D28"/>
    <w:pPr>
      <w:spacing w:after="160" w:line="259" w:lineRule="auto"/>
    </w:pPr>
  </w:style>
  <w:style w:type="paragraph" w:customStyle="1" w:styleId="52CEB637BB604440ABC9C962777B55A1">
    <w:name w:val="52CEB637BB604440ABC9C962777B55A1"/>
    <w:rsid w:val="00137D28"/>
    <w:pPr>
      <w:spacing w:after="160" w:line="259" w:lineRule="auto"/>
    </w:pPr>
  </w:style>
  <w:style w:type="paragraph" w:customStyle="1" w:styleId="05E3B4A742CA49E68B81AC16138AC1AA">
    <w:name w:val="05E3B4A742CA49E68B81AC16138AC1AA"/>
    <w:rsid w:val="00137D28"/>
    <w:pPr>
      <w:spacing w:after="160" w:line="259" w:lineRule="auto"/>
    </w:pPr>
  </w:style>
  <w:style w:type="paragraph" w:customStyle="1" w:styleId="3DD6F42E0E32432FBEDF078D0CEC7547">
    <w:name w:val="3DD6F42E0E32432FBEDF078D0CEC7547"/>
    <w:rsid w:val="00137D28"/>
    <w:pPr>
      <w:spacing w:after="160" w:line="259" w:lineRule="auto"/>
    </w:pPr>
  </w:style>
  <w:style w:type="paragraph" w:customStyle="1" w:styleId="5D3E50D86B2447F6B960027698A09ED9">
    <w:name w:val="5D3E50D86B2447F6B960027698A09ED9"/>
    <w:rsid w:val="00137D28"/>
    <w:pPr>
      <w:spacing w:after="160" w:line="259" w:lineRule="auto"/>
    </w:pPr>
  </w:style>
  <w:style w:type="paragraph" w:customStyle="1" w:styleId="67A5CB1046784D21A8904F0CFEC41C02">
    <w:name w:val="67A5CB1046784D21A8904F0CFEC41C02"/>
    <w:rsid w:val="00137D28"/>
    <w:pPr>
      <w:spacing w:after="160" w:line="259" w:lineRule="auto"/>
    </w:pPr>
  </w:style>
  <w:style w:type="paragraph" w:customStyle="1" w:styleId="C99F50E942BB4F62B11926F7D2C58CD9">
    <w:name w:val="C99F50E942BB4F62B11926F7D2C58CD9"/>
    <w:rsid w:val="00137D28"/>
    <w:pPr>
      <w:spacing w:after="160" w:line="259" w:lineRule="auto"/>
    </w:pPr>
  </w:style>
  <w:style w:type="paragraph" w:customStyle="1" w:styleId="2982135536314322ADD329EA2475A159">
    <w:name w:val="2982135536314322ADD329EA2475A159"/>
    <w:rsid w:val="00137D28"/>
    <w:pPr>
      <w:spacing w:after="160" w:line="259" w:lineRule="auto"/>
    </w:pPr>
  </w:style>
  <w:style w:type="paragraph" w:customStyle="1" w:styleId="C2DA5E78AE704777ACDB5B5C1ED291BF">
    <w:name w:val="C2DA5E78AE704777ACDB5B5C1ED291BF"/>
    <w:rsid w:val="00137D28"/>
    <w:pPr>
      <w:spacing w:after="160" w:line="259" w:lineRule="auto"/>
    </w:pPr>
  </w:style>
  <w:style w:type="paragraph" w:customStyle="1" w:styleId="04DEF7EDA1A84263BAD591A949213828">
    <w:name w:val="04DEF7EDA1A84263BAD591A949213828"/>
    <w:rsid w:val="00137D28"/>
    <w:pPr>
      <w:spacing w:after="160" w:line="259" w:lineRule="auto"/>
    </w:pPr>
  </w:style>
  <w:style w:type="paragraph" w:customStyle="1" w:styleId="7B6AA6B220BD4201AD7DC422956BF5E7">
    <w:name w:val="7B6AA6B220BD4201AD7DC422956BF5E7"/>
    <w:rsid w:val="00137D28"/>
    <w:pPr>
      <w:spacing w:after="160" w:line="259" w:lineRule="auto"/>
    </w:pPr>
  </w:style>
  <w:style w:type="paragraph" w:customStyle="1" w:styleId="244675D910AA4641AF43AA37BBD57F65">
    <w:name w:val="244675D910AA4641AF43AA37BBD57F65"/>
    <w:rsid w:val="00137D28"/>
    <w:pPr>
      <w:spacing w:after="160" w:line="259" w:lineRule="auto"/>
    </w:pPr>
  </w:style>
  <w:style w:type="paragraph" w:customStyle="1" w:styleId="8EF47BEF3368486086A9BFBB7944EA1A">
    <w:name w:val="8EF47BEF3368486086A9BFBB7944EA1A"/>
    <w:rsid w:val="00137D28"/>
    <w:pPr>
      <w:spacing w:after="160" w:line="259" w:lineRule="auto"/>
    </w:pPr>
  </w:style>
  <w:style w:type="paragraph" w:customStyle="1" w:styleId="44E1E7143899416A8689770085C15FB8">
    <w:name w:val="44E1E7143899416A8689770085C15FB8"/>
    <w:rsid w:val="00137D28"/>
    <w:pPr>
      <w:spacing w:after="160" w:line="259" w:lineRule="auto"/>
    </w:pPr>
  </w:style>
  <w:style w:type="paragraph" w:customStyle="1" w:styleId="5EBB27C1146243A9842818B3E6E171B3">
    <w:name w:val="5EBB27C1146243A9842818B3E6E171B3"/>
    <w:rsid w:val="00137D28"/>
    <w:pPr>
      <w:spacing w:after="160" w:line="259" w:lineRule="auto"/>
    </w:pPr>
  </w:style>
  <w:style w:type="paragraph" w:customStyle="1" w:styleId="5F07A20CDF004897A5815CF76AFC209D">
    <w:name w:val="5F07A20CDF004897A5815CF76AFC209D"/>
    <w:rsid w:val="00137D28"/>
    <w:pPr>
      <w:spacing w:after="160" w:line="259" w:lineRule="auto"/>
    </w:pPr>
  </w:style>
  <w:style w:type="paragraph" w:customStyle="1" w:styleId="D98D4F77B3874B329AB9D8035758C874">
    <w:name w:val="D98D4F77B3874B329AB9D8035758C874"/>
    <w:rsid w:val="00137D28"/>
    <w:pPr>
      <w:spacing w:after="160" w:line="259" w:lineRule="auto"/>
    </w:pPr>
  </w:style>
  <w:style w:type="paragraph" w:customStyle="1" w:styleId="1DC21B9A621B444285AEDB0ACF37CF9F">
    <w:name w:val="1DC21B9A621B444285AEDB0ACF37CF9F"/>
    <w:rsid w:val="00137D28"/>
    <w:pPr>
      <w:spacing w:after="160" w:line="259" w:lineRule="auto"/>
    </w:pPr>
  </w:style>
  <w:style w:type="paragraph" w:customStyle="1" w:styleId="772796FB0F4E47A382856967D5039323">
    <w:name w:val="772796FB0F4E47A382856967D5039323"/>
    <w:rsid w:val="00137D28"/>
    <w:pPr>
      <w:spacing w:after="160" w:line="259" w:lineRule="auto"/>
    </w:pPr>
  </w:style>
  <w:style w:type="paragraph" w:customStyle="1" w:styleId="4363FDFF3B924F0DB1E2B22A2961361D">
    <w:name w:val="4363FDFF3B924F0DB1E2B22A2961361D"/>
    <w:rsid w:val="00137D28"/>
    <w:pPr>
      <w:spacing w:after="160" w:line="259" w:lineRule="auto"/>
    </w:pPr>
  </w:style>
  <w:style w:type="paragraph" w:customStyle="1" w:styleId="C37466E45B774DF1B68971D504FBF3D8">
    <w:name w:val="C37466E45B774DF1B68971D504FBF3D8"/>
    <w:rsid w:val="00137D28"/>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C2F746C05D40A4C8D0E6C9AC5C6805E" ma:contentTypeVersion="10" ma:contentTypeDescription="Create a new document." ma:contentTypeScope="" ma:versionID="e0b3820bf7a961bb5e83c3849bfe8fa7">
  <xsd:schema xmlns:xsd="http://www.w3.org/2001/XMLSchema" xmlns:xs="http://www.w3.org/2001/XMLSchema" xmlns:p="http://schemas.microsoft.com/office/2006/metadata/properties" xmlns:ns2="1b2d411c-1ac9-4301-ba2b-e244f2bd7937" targetNamespace="http://schemas.microsoft.com/office/2006/metadata/properties" ma:root="true" ma:fieldsID="233a86c769742aa1ba10ccef4b1f3575" ns2:_="">
    <xsd:import namespace="1b2d411c-1ac9-4301-ba2b-e244f2bd7937"/>
    <xsd:element name="properties">
      <xsd:complexType>
        <xsd:sequence>
          <xsd:element name="documentManagement">
            <xsd:complexType>
              <xsd:all>
                <xsd:element ref="ns2:Description0" minOccurs="0"/>
                <xsd:element ref="ns2:Topic" minOccurs="0"/>
                <xsd:element ref="ns2:Topic_x0020__x002d__x0020_sub" minOccurs="0"/>
                <xsd:element ref="ns2:keywords" minOccurs="0"/>
                <xsd:element ref="ns2:Creator"/>
                <xsd:element ref="ns2:Expiry_x0020_Date"/>
                <xsd:element ref="ns2:Document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2d411c-1ac9-4301-ba2b-e244f2bd7937" elementFormDefault="qualified">
    <xsd:import namespace="http://schemas.microsoft.com/office/2006/documentManagement/types"/>
    <xsd:import namespace="http://schemas.microsoft.com/office/infopath/2007/PartnerControls"/>
    <xsd:element name="Description0" ma:index="1" nillable="true" ma:displayName="Description" ma:internalName="Description0">
      <xsd:simpleType>
        <xsd:restriction base="dms:Note"/>
      </xsd:simpleType>
    </xsd:element>
    <xsd:element name="Topic" ma:index="2" nillable="true" ma:displayName="Topic" ma:internalName="Topic">
      <xsd:complexType>
        <xsd:complexContent>
          <xsd:extension base="dms:MultiChoice">
            <xsd:sequence>
              <xsd:element name="Value" maxOccurs="unbounded" minOccurs="0" nillable="true">
                <xsd:simpleType>
                  <xsd:restriction base="dms:Choice">
                    <xsd:enumeration value="Cabinet &amp; Assembly Business"/>
                    <xsd:enumeration value="Corporate Governance"/>
                    <xsd:enumeration value="Facilities Management"/>
                    <xsd:enumeration value="Finance"/>
                    <xsd:enumeration value="Health &amp; Safety"/>
                    <xsd:enumeration value="Human Resources"/>
                    <xsd:enumeration value="Induction"/>
                    <xsd:enumeration value="ICT Services"/>
                    <xsd:enumeration value="Communications"/>
                    <xsd:enumeration value="Social Committee"/>
                    <xsd:enumeration value="Requirements"/>
                    <xsd:enumeration value="Attraction"/>
                    <xsd:enumeration value="Selection"/>
                    <xsd:enumeration value="Appointment"/>
                    <xsd:enumeration value="TRIM"/>
                    <xsd:enumeration value="Transition to CMTEDD"/>
                    <xsd:enumeration value="Org Chart"/>
                  </xsd:restriction>
                </xsd:simpleType>
              </xsd:element>
            </xsd:sequence>
          </xsd:extension>
        </xsd:complexContent>
      </xsd:complexType>
    </xsd:element>
    <xsd:element name="Topic_x0020__x002d__x0020_sub" ma:index="3" nillable="true" ma:displayName="Topic - sub" ma:internalName="Topic_x0020__x002d__x0020_sub">
      <xsd:complexType>
        <xsd:complexContent>
          <xsd:extension base="dms:MultiChoice">
            <xsd:sequence>
              <xsd:element name="Value" maxOccurs="unbounded" minOccurs="0" nillable="true">
                <xsd:simpleType>
                  <xsd:restriction base="dms:Choice">
                    <xsd:enumeration value="Cabinet"/>
                    <xsd:enumeration value="Assembly"/>
                    <xsd:enumeration value="Freedom of Information"/>
                    <xsd:enumeration value="Integrity"/>
                    <xsd:enumeration value="Procurement"/>
                    <xsd:enumeration value="Risk Management"/>
                    <xsd:enumeration value="Corporate Plans"/>
                    <xsd:enumeration value="Travel"/>
                    <xsd:enumeration value="Bookings"/>
                    <xsd:enumeration value="Security"/>
                    <xsd:enumeration value="Vehicles"/>
                    <xsd:enumeration value="Chief Executive Financial Instructions"/>
                    <xsd:enumeration value="Health &amp; Safety Committee"/>
                    <xsd:enumeration value="Health &amp; Wellbeing"/>
                    <xsd:enumeration value="Work Safety Committee"/>
                    <xsd:enumeration value="Injury Prevention &amp; Management"/>
                    <xsd:enumeration value="Employment Conditions"/>
                    <xsd:enumeration value="Performance &amp; Development"/>
                    <xsd:enumeration value="Respect, Equity &amp; Diversity"/>
                    <xsd:enumeration value="Consultative Committees"/>
                    <xsd:enumeration value="Executives"/>
                    <xsd:enumeration value="Reward &amp; Recognition"/>
                    <xsd:enumeration value="Disposal Schedule"/>
                    <xsd:enumeration value="Registry"/>
                    <xsd:enumeration value="Thesaurus"/>
                    <xsd:enumeration value="Standards &amp; Guidelines"/>
                    <xsd:enumeration value="TRIM"/>
                    <xsd:enumeration value="ICT Fact Sheets &amp; Advice"/>
                    <xsd:enumeration value="New Starters"/>
                    <xsd:enumeration value="Records Management"/>
                    <xsd:enumeration value="Recycling Tips"/>
                    <xsd:enumeration value="Recruitment and Commencements"/>
                    <xsd:enumeration value="Supporting Staff"/>
                    <xsd:enumeration value="Online Communications"/>
                    <xsd:enumeration value="footy tipping"/>
                    <xsd:enumeration value="web stats"/>
                    <xsd:enumeration value="media monitoring"/>
                    <xsd:enumeration value="today"/>
                    <xsd:enumeration value="internal audit"/>
                    <xsd:enumeration value="Engagement"/>
                    <xsd:enumeration value="WCC"/>
                    <xsd:enumeration value="Phones"/>
                    <xsd:enumeration value="Outlook"/>
                    <xsd:enumeration value="hub"/>
                    <xsd:enumeration value="Long Term"/>
                    <xsd:enumeration value="Short Term &lt;6"/>
                    <xsd:enumeration value="Short Term &gt;6"/>
                    <xsd:enumeration value="Fixed Term"/>
                    <xsd:enumeration value="Advertise"/>
                    <xsd:enumeration value="Internal EOI"/>
                    <xsd:enumeration value="Recruitment Agencies"/>
                    <xsd:enumeration value="Panel"/>
                    <xsd:enumeration value="Selection methods"/>
                    <xsd:enumeration value="Strategic Business"/>
                    <xsd:enumeration value="Rating systems"/>
                    <xsd:enumeration value="permanent position"/>
                    <xsd:enumeration value="temporary position"/>
                    <xsd:enumeration value="Employee Obligations"/>
                    <xsd:enumeration value="Employee Relations"/>
                    <xsd:enumeration value="Workplace Processes"/>
                    <xsd:enumeration value="Setup"/>
                    <xsd:enumeration value="Working"/>
                    <xsd:enumeration value="TRIM Guide"/>
                  </xsd:restriction>
                </xsd:simpleType>
              </xsd:element>
            </xsd:sequence>
          </xsd:extension>
        </xsd:complexContent>
      </xsd:complexType>
    </xsd:element>
    <xsd:element name="keywords" ma:index="4" nillable="true" ma:displayName="keywords" ma:internalName="keywords">
      <xsd:simpleType>
        <xsd:restriction base="dms:Text">
          <xsd:maxLength value="255"/>
        </xsd:restriction>
      </xsd:simpleType>
    </xsd:element>
    <xsd:element name="Creator" ma:index="5" ma:displayName="Creator" ma:list="UserInfo" ma:SharePointGroup="0" ma:internalName="Creator" ma:showField="JobTitl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Expiry_x0020_Date" ma:index="6" ma:displayName="Expiry Date" ma:default="[today]" ma:format="DateOnly" ma:internalName="Expiry_x0020_Date">
      <xsd:simpleType>
        <xsd:restriction base="dms:DateTime"/>
      </xsd:simpleType>
    </xsd:element>
    <xsd:element name="Document_x0020_Type" ma:index="7" nillable="true" ma:displayName="Document Type" ma:internalName="Document_x0020_Type">
      <xsd:complexType>
        <xsd:complexContent>
          <xsd:extension base="dms:MultiChoice">
            <xsd:sequence>
              <xsd:element name="Value" maxOccurs="unbounded" minOccurs="0" nillable="true">
                <xsd:simpleType>
                  <xsd:restriction base="dms:Choice">
                    <xsd:enumeration value="Policy"/>
                    <xsd:enumeration value="Guideline"/>
                    <xsd:enumeration value="Form"/>
                    <xsd:enumeration value="Template"/>
                    <xsd:enumeration value="Fact Sheet"/>
                    <xsd:enumeration value="Procedure"/>
                    <xsd:enumeration value="Plan"/>
                    <xsd:enumeration value="Strategy"/>
                    <xsd:enumeration value="Framework"/>
                    <xsd:enumeration value="Checklist"/>
                    <xsd:enumeration value="Chart"/>
                    <xsd:enumeration value="Delegation"/>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8"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etadata xmlns="http://www.objective.com/ecm/document/metadata/4FEB93B0D38B3BDFE05400144FFB2061" version="1.0.0">
  <systemFields>
    <field name="Objective-Id">
      <value order="0">A62311007</value>
    </field>
    <field name="Objective-Title">
      <value order="0">Position Description - Team Leader - ASO6_June 2023</value>
    </field>
    <field name="Objective-Description">
      <value order="0"/>
    </field>
    <field name="Objective-CreationStamp">
      <value order="0">2026-06-03T21:43:47Z</value>
    </field>
    <field name="Objective-IsApproved">
      <value order="0">false</value>
    </field>
    <field name="Objective-IsPublished">
      <value order="0">true</value>
    </field>
    <field name="Objective-DatePublished">
      <value order="0">2026-06-03T21:45:32Z</value>
    </field>
    <field name="Objective-ModificationStamp">
      <value order="0">2026-06-03T21:45:32Z</value>
    </field>
    <field name="Objective-Owner">
      <value order="0">Giancarlo Nasca</value>
    </field>
    <field name="Objective-Path">
      <value order="0">Whole of ACT Government:AC - Access Canberra:BRANCH - Authorisations and Approvals:UNIT - Liquor &amp; Gaming Licensing:*L&amp;G Management:Recruitment Resources:ASO6 - Team Leader</value>
    </field>
    <field name="Objective-Parent">
      <value order="0">ASO6 - Team Leader</value>
    </field>
    <field name="Objective-State">
      <value order="0">Published</value>
    </field>
    <field name="Objective-VersionId">
      <value order="0">vA78996230</value>
    </field>
    <field name="Objective-Version">
      <value order="0">1.0</value>
    </field>
    <field name="Objective-VersionNumber">
      <value order="0">1</value>
    </field>
    <field name="Objective-VersionComment">
      <value order="0">First version</value>
    </field>
    <field name="Objective-FileNumber">
      <value order="0"/>
    </field>
    <field name="Objective-Classification">
      <value order="0"/>
    </field>
    <field name="Objective-Caveats">
      <value order="0"/>
    </field>
  </systemFields>
  <catalogues>
    <catalogue name="Document Type Catalogue" type="type" ori="id:cA11">
      <field name="Objective-Owner Agency">
        <value order="0">ACCESS CANBERRA</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field name="Objective-Status">
        <value order="0"/>
      </field>
      <field name="Objective-S28 Exemption Number">
        <value order="0"/>
      </field>
      <field name="Objective-S28 Exemption">
        <value order="0"/>
      </field>
      <field name="Objective-S28 Exemption Reason">
        <value order="0"/>
      </field>
      <field name="Objective-S28 Comments if partial exemption">
        <value order="0"/>
      </field>
      <field name="Objective-S28 Date Approved">
        <value order="0"/>
      </field>
    </catalogue>
  </catalogues>
</metadata>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p:properties xmlns:p="http://schemas.microsoft.com/office/2006/metadata/properties" xmlns:xsi="http://www.w3.org/2001/XMLSchema-instance">
  <documentManagement>
    <Expiry_x0020_Date xmlns="1b2d411c-1ac9-4301-ba2b-e244f2bd7937">2017-06-30T14:00:00+00:00</Expiry_x0020_Date>
    <Description0 xmlns="1b2d411c-1ac9-4301-ba2b-e244f2bd7937" xsi:nil="true"/>
    <Document_x0020_Type xmlns="1b2d411c-1ac9-4301-ba2b-e244f2bd7937">
      <Value>Template</Value>
    </Document_x0020_Type>
    <keywords xmlns="1b2d411c-1ac9-4301-ba2b-e244f2bd7937" xsi:nil="true"/>
    <Topic xmlns="1b2d411c-1ac9-4301-ba2b-e244f2bd7937">
      <Value>Human Resources</Value>
    </Topic>
    <Creator xmlns="1b2d411c-1ac9-4301-ba2b-e244f2bd7937">
      <UserInfo>
        <DisplayName>Thompson, Kirsten</DisplayName>
        <AccountId>53</AccountId>
        <AccountType/>
      </UserInfo>
    </Creator>
    <Topic_x0020__x002d__x0020_sub xmlns="1b2d411c-1ac9-4301-ba2b-e244f2bd7937">
      <Value>Integrity</Value>
      <Value>Recruitment and Commencements</Value>
    </Topic_x0020__x002d__x0020_sub>
  </documentManagement>
</p:properties>
</file>

<file path=customXml/item7.xml><?xml version="1.0" encoding="utf-8"?>
<sisl xmlns:xsi="http://www.w3.org/2001/XMLSchema-instance" xmlns:xsd="http://www.w3.org/2001/XMLSchema" xmlns="http://www.boldonjames.com/2008/01/sie/internal/label" sislVersion="0" policy="1865c0a7-d648-4a74-80fe-fa9dc7fe13cc">
  <element uid="7c13fe2d-c7c1-4f6c-bb3a-8f72249e7201" value=""/>
</sisl>
</file>

<file path=customXml/itemProps1.xml><?xml version="1.0" encoding="utf-8"?>
<ds:datastoreItem xmlns:ds="http://schemas.openxmlformats.org/officeDocument/2006/customXml" ds:itemID="{D034E6C7-F61A-45E2-B729-1C61E94CC0F2}">
  <ds:schemaRefs>
    <ds:schemaRef ds:uri="http://schemas.microsoft.com/office/2006/metadata/longProperties"/>
  </ds:schemaRefs>
</ds:datastoreItem>
</file>

<file path=customXml/itemProps2.xml><?xml version="1.0" encoding="utf-8"?>
<ds:datastoreItem xmlns:ds="http://schemas.openxmlformats.org/officeDocument/2006/customXml" ds:itemID="{C7E80B9E-DE87-4A47-A8AD-AADD901779D4}">
  <ds:schemaRefs>
    <ds:schemaRef ds:uri="http://schemas.microsoft.com/sharepoint/v3/contenttype/forms"/>
  </ds:schemaRefs>
</ds:datastoreItem>
</file>

<file path=customXml/itemProps3.xml><?xml version="1.0" encoding="utf-8"?>
<ds:datastoreItem xmlns:ds="http://schemas.openxmlformats.org/officeDocument/2006/customXml" ds:itemID="{10821E91-2698-44F2-BAC2-6EC5020EE7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2d411c-1ac9-4301-ba2b-e244f2bd7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customXml/itemProps5.xml><?xml version="1.0" encoding="utf-8"?>
<ds:datastoreItem xmlns:ds="http://schemas.openxmlformats.org/officeDocument/2006/customXml" ds:itemID="{43E39129-7454-4326-812B-E638B394F047}">
  <ds:schemaRefs>
    <ds:schemaRef ds:uri="http://schemas.openxmlformats.org/officeDocument/2006/bibliography"/>
  </ds:schemaRefs>
</ds:datastoreItem>
</file>

<file path=customXml/itemProps6.xml><?xml version="1.0" encoding="utf-8"?>
<ds:datastoreItem xmlns:ds="http://schemas.openxmlformats.org/officeDocument/2006/customXml" ds:itemID="{907605A3-3152-4306-81CA-A8C9FEC3292B}">
  <ds:schemaRefs>
    <ds:schemaRef ds:uri="http://schemas.microsoft.com/office/2006/metadata/properties"/>
    <ds:schemaRef ds:uri="1b2d411c-1ac9-4301-ba2b-e244f2bd7937"/>
  </ds:schemaRefs>
</ds:datastoreItem>
</file>

<file path=customXml/itemProps7.xml><?xml version="1.0" encoding="utf-8"?>
<ds:datastoreItem xmlns:ds="http://schemas.openxmlformats.org/officeDocument/2006/customXml" ds:itemID="{4A16129B-C4C5-440B-8507-7ED3FB50903E}">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PD Template (Access Canberra) (1)</Template>
  <TotalTime>5</TotalTime>
  <Pages>5</Pages>
  <Words>1350</Words>
  <Characters>6942</Characters>
  <DocSecurity>4</DocSecurity>
  <Lines>161</Lines>
  <Paragraphs>72</Paragraphs>
  <ScaleCrop>false</ScaleCrop>
  <HeadingPairs>
    <vt:vector size="2" baseType="variant">
      <vt:variant>
        <vt:lpstr>Title</vt:lpstr>
      </vt:variant>
      <vt:variant>
        <vt:i4>1</vt:i4>
      </vt:variant>
    </vt:vector>
  </HeadingPairs>
  <TitlesOfParts>
    <vt:vector size="1" baseType="lpstr">
      <vt:lpstr>Position Description Template - Access Canberra</vt:lpstr>
    </vt:vector>
  </TitlesOfParts>
  <LinksUpToDate>false</LinksUpToDate>
  <CharactersWithSpaces>8220</CharactersWithSpaces>
  <SharedDoc>false</SharedDoc>
  <HLinks>
    <vt:vector size="12" baseType="variant">
      <vt:variant>
        <vt:i4>4456483</vt:i4>
      </vt:variant>
      <vt:variant>
        <vt:i4>3</vt:i4>
      </vt:variant>
      <vt:variant>
        <vt:i4>0</vt:i4>
      </vt:variant>
      <vt:variant>
        <vt:i4>5</vt:i4>
      </vt:variant>
      <vt:variant>
        <vt:lpwstr>http://www.jobs.act.gov.au/__data/assets/word_doc/0010/754471/PD-Further-Information-Document.doc</vt:lpwstr>
      </vt:variant>
      <vt:variant>
        <vt:lpwstr/>
      </vt:variant>
      <vt:variant>
        <vt:i4>6881286</vt:i4>
      </vt:variant>
      <vt:variant>
        <vt:i4>0</vt:i4>
      </vt:variant>
      <vt:variant>
        <vt:i4>0</vt:i4>
      </vt:variant>
      <vt:variant>
        <vt:i4>5</vt:i4>
      </vt:variant>
      <vt:variant>
        <vt:lpwstr>http://www.cmd.act.gov.au/governance/public/publications/classification_schedules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2016-10-10T22:48:00Z</cp:lastPrinted>
  <dcterms:created xsi:type="dcterms:W3CDTF">2026-07-09T01:48:00Z</dcterms:created>
  <dcterms:modified xsi:type="dcterms:W3CDTF">2026-07-09T01:48:00Z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Creator">
    <vt:lpwstr>Thompson, Kirsten</vt:lpwstr>
  </property>
  <property fmtid="{D5CDD505-2E9C-101B-9397-08002B2CF9AE}" pid="3" name="docIndexRef">
    <vt:lpwstr>d276e6f7-84fb-48d0-9661-a12fc2bd831f</vt:lpwstr>
  </property>
  <property fmtid="{D5CDD505-2E9C-101B-9397-08002B2CF9AE}" pid="4" name="bjSaver">
    <vt:lpwstr>YW2K09diGy+0DNQ8QYJnWyLply53p429</vt:lpwstr>
  </property>
  <property fmtid="{D5CDD505-2E9C-101B-9397-08002B2CF9AE}" pid="5"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6" name="bjDocumentLabelXML-0">
    <vt:lpwstr>nternal/label"&gt;&lt;element uid="7c13fe2d-c7c1-4f6c-bb3a-8f72249e7201" value="" /&gt;&lt;/sisl&gt;</vt:lpwstr>
  </property>
  <property fmtid="{D5CDD505-2E9C-101B-9397-08002B2CF9AE}" pid="7" name="bjDocumentSecurityLabel">
    <vt:lpwstr>UNCLASSIFIED</vt:lpwstr>
  </property>
  <property fmtid="{D5CDD505-2E9C-101B-9397-08002B2CF9AE}" pid="8" name="bjDocumentLabelFieldCode">
    <vt:lpwstr>UNCLASSIFIED</vt:lpwstr>
  </property>
  <property fmtid="{D5CDD505-2E9C-101B-9397-08002B2CF9AE}" pid="9" name="bjDocumentLabelFieldCodeHeaderFooter">
    <vt:lpwstr>UNCLASSIFIED</vt:lpwstr>
  </property>
  <property fmtid="{D5CDD505-2E9C-101B-9397-08002B2CF9AE}" pid="10" name="bjHeaderBothDocProperty">
    <vt:lpwstr>UNCLASSIFIED_x000d__x000d__x000d__x000d_
 </vt:lpwstr>
  </property>
  <property fmtid="{D5CDD505-2E9C-101B-9397-08002B2CF9AE}" pid="11" name="bjHeaderFirstPageDocProperty">
    <vt:lpwstr>UNCLASSIFIED_x000d__x000d__x000d__x000d_
 </vt:lpwstr>
  </property>
  <property fmtid="{D5CDD505-2E9C-101B-9397-08002B2CF9AE}" pid="12" name="bjHeaderEvenPageDocProperty">
    <vt:lpwstr>UNCLASSIFIED_x000d__x000d__x000d__x000d_
 </vt:lpwstr>
  </property>
  <property fmtid="{D5CDD505-2E9C-101B-9397-08002B2CF9AE}" pid="13" name="bjFooterBothDocProperty">
    <vt:lpwstr>_x000d__x000d__x000d__x000d_
UNCLASSIFIED </vt:lpwstr>
  </property>
  <property fmtid="{D5CDD505-2E9C-101B-9397-08002B2CF9AE}" pid="14" name="bjFooterFirstPageDocProperty">
    <vt:lpwstr>_x000d__x000d__x000d__x000d_
UNCLASSIFIED </vt:lpwstr>
  </property>
  <property fmtid="{D5CDD505-2E9C-101B-9397-08002B2CF9AE}" pid="15" name="bjFooterEvenPageDocProperty">
    <vt:lpwstr>_x000d__x000d__x000d__x000d_
UNCLASSIFIED </vt:lpwstr>
  </property>
  <property fmtid="{D5CDD505-2E9C-101B-9397-08002B2CF9AE}" pid="16" name="ContentTypeId">
    <vt:lpwstr>0x0101004C2F746C05D40A4C8D0E6C9AC5C6805E</vt:lpwstr>
  </property>
  <property fmtid="{D5CDD505-2E9C-101B-9397-08002B2CF9AE}" pid="17" name="Objective-Comment">
    <vt:lpwstr/>
  </property>
  <property fmtid="{D5CDD505-2E9C-101B-9397-08002B2CF9AE}" pid="18" name="Objective-Owner Agency [system]">
    <vt:lpwstr>JACSD</vt:lpwstr>
  </property>
  <property fmtid="{D5CDD505-2E9C-101B-9397-08002B2CF9AE}" pid="19" name="Objective-Document Type [system]">
    <vt:lpwstr>0-Document</vt:lpwstr>
  </property>
  <property fmtid="{D5CDD505-2E9C-101B-9397-08002B2CF9AE}" pid="20" name="Objective-Language [system]">
    <vt:lpwstr>English (en)</vt:lpwstr>
  </property>
  <property fmtid="{D5CDD505-2E9C-101B-9397-08002B2CF9AE}" pid="21" name="Objective-Jurisdiction [system]">
    <vt:lpwstr>ACT</vt:lpwstr>
  </property>
  <property fmtid="{D5CDD505-2E9C-101B-9397-08002B2CF9AE}" pid="22" name="Objective-Customers [system]">
    <vt:lpwstr/>
  </property>
  <property fmtid="{D5CDD505-2E9C-101B-9397-08002B2CF9AE}" pid="23" name="Objective-Places [system]">
    <vt:lpwstr/>
  </property>
  <property fmtid="{D5CDD505-2E9C-101B-9397-08002B2CF9AE}" pid="24" name="Objective-Transaction Reference [system]">
    <vt:lpwstr/>
  </property>
  <property fmtid="{D5CDD505-2E9C-101B-9397-08002B2CF9AE}" pid="25" name="Objective-Document Created By [system]">
    <vt:lpwstr/>
  </property>
  <property fmtid="{D5CDD505-2E9C-101B-9397-08002B2CF9AE}" pid="26" name="Objective-Document Created On [system]">
    <vt:lpwstr/>
  </property>
  <property fmtid="{D5CDD505-2E9C-101B-9397-08002B2CF9AE}" pid="27" name="Objective-Covers Period From [system]">
    <vt:lpwstr/>
  </property>
  <property fmtid="{D5CDD505-2E9C-101B-9397-08002B2CF9AE}" pid="28" name="Objective-Covers Period To [system]">
    <vt:lpwstr/>
  </property>
  <property fmtid="{D5CDD505-2E9C-101B-9397-08002B2CF9AE}" pid="29" name="Customer-Id">
    <vt:lpwstr>4FEB93B0D38B3BDFE05400144FFB2061</vt:lpwstr>
  </property>
  <property fmtid="{D5CDD505-2E9C-101B-9397-08002B2CF9AE}" pid="30" name="Objective-Id">
    <vt:lpwstr>A62311007</vt:lpwstr>
  </property>
  <property fmtid="{D5CDD505-2E9C-101B-9397-08002B2CF9AE}" pid="31" name="Objective-Title">
    <vt:lpwstr>Position Description - Team Leader - ASO6_June 2023</vt:lpwstr>
  </property>
  <property fmtid="{D5CDD505-2E9C-101B-9397-08002B2CF9AE}" pid="32" name="Objective-Description">
    <vt:lpwstr/>
  </property>
  <property fmtid="{D5CDD505-2E9C-101B-9397-08002B2CF9AE}" pid="33" name="Objective-CreationStamp">
    <vt:filetime>2026-06-03T21:43:47Z</vt:filetime>
  </property>
  <property fmtid="{D5CDD505-2E9C-101B-9397-08002B2CF9AE}" pid="34" name="Objective-IsApproved">
    <vt:bool>false</vt:bool>
  </property>
  <property fmtid="{D5CDD505-2E9C-101B-9397-08002B2CF9AE}" pid="35" name="Objective-IsPublished">
    <vt:bool>true</vt:bool>
  </property>
  <property fmtid="{D5CDD505-2E9C-101B-9397-08002B2CF9AE}" pid="36" name="Objective-DatePublished">
    <vt:filetime>2026-06-03T21:45:32Z</vt:filetime>
  </property>
  <property fmtid="{D5CDD505-2E9C-101B-9397-08002B2CF9AE}" pid="37" name="Objective-ModificationStamp">
    <vt:filetime>2026-06-03T21:45:32Z</vt:filetime>
  </property>
  <property fmtid="{D5CDD505-2E9C-101B-9397-08002B2CF9AE}" pid="38" name="Objective-Owner">
    <vt:lpwstr>Giancarlo Nasca</vt:lpwstr>
  </property>
  <property fmtid="{D5CDD505-2E9C-101B-9397-08002B2CF9AE}" pid="39" name="Objective-Path">
    <vt:lpwstr>Whole of ACT Government:AC - Access Canberra:BRANCH - Authorisations and Approvals:UNIT - Liquor &amp; Gaming Licensing:*L&amp;G Management:Recruitment Resources:ASO6 - Team Leader:</vt:lpwstr>
  </property>
  <property fmtid="{D5CDD505-2E9C-101B-9397-08002B2CF9AE}" pid="40" name="Objective-Parent">
    <vt:lpwstr>ASO6 - Team Leader</vt:lpwstr>
  </property>
  <property fmtid="{D5CDD505-2E9C-101B-9397-08002B2CF9AE}" pid="41" name="Objective-State">
    <vt:lpwstr>Published</vt:lpwstr>
  </property>
  <property fmtid="{D5CDD505-2E9C-101B-9397-08002B2CF9AE}" pid="42" name="Objective-VersionId">
    <vt:lpwstr>vA78996230</vt:lpwstr>
  </property>
  <property fmtid="{D5CDD505-2E9C-101B-9397-08002B2CF9AE}" pid="43" name="Objective-Version">
    <vt:lpwstr>1.0</vt:lpwstr>
  </property>
  <property fmtid="{D5CDD505-2E9C-101B-9397-08002B2CF9AE}" pid="44" name="Objective-VersionNumber">
    <vt:r8>1</vt:r8>
  </property>
  <property fmtid="{D5CDD505-2E9C-101B-9397-08002B2CF9AE}" pid="45" name="Objective-VersionComment">
    <vt:lpwstr>First version</vt:lpwstr>
  </property>
  <property fmtid="{D5CDD505-2E9C-101B-9397-08002B2CF9AE}" pid="46" name="Objective-FileNumber">
    <vt:lpwstr/>
  </property>
  <property fmtid="{D5CDD505-2E9C-101B-9397-08002B2CF9AE}" pid="47" name="Objective-Classification">
    <vt:lpwstr>[Inherited - none]</vt:lpwstr>
  </property>
  <property fmtid="{D5CDD505-2E9C-101B-9397-08002B2CF9AE}" pid="48" name="Objective-Caveats">
    <vt:lpwstr/>
  </property>
  <property fmtid="{D5CDD505-2E9C-101B-9397-08002B2CF9AE}" pid="49" name="Objective-Owner Agency">
    <vt:lpwstr>ACCESS CANBERRA</vt:lpwstr>
  </property>
  <property fmtid="{D5CDD505-2E9C-101B-9397-08002B2CF9AE}" pid="50" name="Objective-Document Type">
    <vt:lpwstr>0-Document</vt:lpwstr>
  </property>
  <property fmtid="{D5CDD505-2E9C-101B-9397-08002B2CF9AE}" pid="51" name="Objective-Language">
    <vt:lpwstr>English (en)</vt:lpwstr>
  </property>
  <property fmtid="{D5CDD505-2E9C-101B-9397-08002B2CF9AE}" pid="52" name="Objective-Jurisdiction">
    <vt:lpwstr>ACT</vt:lpwstr>
  </property>
  <property fmtid="{D5CDD505-2E9C-101B-9397-08002B2CF9AE}" pid="53" name="Objective-Customers">
    <vt:lpwstr/>
  </property>
  <property fmtid="{D5CDD505-2E9C-101B-9397-08002B2CF9AE}" pid="54" name="Objective-Places">
    <vt:lpwstr/>
  </property>
  <property fmtid="{D5CDD505-2E9C-101B-9397-08002B2CF9AE}" pid="55" name="Objective-Transaction Reference">
    <vt:lpwstr/>
  </property>
  <property fmtid="{D5CDD505-2E9C-101B-9397-08002B2CF9AE}" pid="56" name="Objective-Document Created By">
    <vt:lpwstr/>
  </property>
  <property fmtid="{D5CDD505-2E9C-101B-9397-08002B2CF9AE}" pid="57" name="Objective-Document Created On">
    <vt:lpwstr/>
  </property>
  <property fmtid="{D5CDD505-2E9C-101B-9397-08002B2CF9AE}" pid="58" name="Objective-Covers Period From">
    <vt:lpwstr/>
  </property>
  <property fmtid="{D5CDD505-2E9C-101B-9397-08002B2CF9AE}" pid="59" name="Objective-Covers Period To">
    <vt:lpwstr/>
  </property>
  <property fmtid="{D5CDD505-2E9C-101B-9397-08002B2CF9AE}" pid="60" name="Objective-Status">
    <vt:lpwstr/>
  </property>
  <property fmtid="{D5CDD505-2E9C-101B-9397-08002B2CF9AE}" pid="61" name="Objective-S28 Exemption Number">
    <vt:lpwstr/>
  </property>
  <property fmtid="{D5CDD505-2E9C-101B-9397-08002B2CF9AE}" pid="62" name="Objective-S28 Exemption">
    <vt:lpwstr/>
  </property>
  <property fmtid="{D5CDD505-2E9C-101B-9397-08002B2CF9AE}" pid="63" name="Objective-S28 Exemption Reason">
    <vt:lpwstr/>
  </property>
  <property fmtid="{D5CDD505-2E9C-101B-9397-08002B2CF9AE}" pid="64" name="Objective-S28 Comments if partial exemption">
    <vt:lpwstr/>
  </property>
  <property fmtid="{D5CDD505-2E9C-101B-9397-08002B2CF9AE}" pid="65" name="Objective-S28 Date Approved">
    <vt:lpwstr/>
  </property>
  <property fmtid="{D5CDD505-2E9C-101B-9397-08002B2CF9AE}" pid="66" name="MSIP_Label_69af8531-eb46-4968-8cb3-105d2f5ea87e_Enabled">
    <vt:lpwstr>true</vt:lpwstr>
  </property>
  <property fmtid="{D5CDD505-2E9C-101B-9397-08002B2CF9AE}" pid="67" name="MSIP_Label_69af8531-eb46-4968-8cb3-105d2f5ea87e_SetDate">
    <vt:lpwstr>2026-07-08T04:39:05Z</vt:lpwstr>
  </property>
  <property fmtid="{D5CDD505-2E9C-101B-9397-08002B2CF9AE}" pid="68" name="MSIP_Label_69af8531-eb46-4968-8cb3-105d2f5ea87e_Method">
    <vt:lpwstr>Standard</vt:lpwstr>
  </property>
  <property fmtid="{D5CDD505-2E9C-101B-9397-08002B2CF9AE}" pid="69" name="MSIP_Label_69af8531-eb46-4968-8cb3-105d2f5ea87e_Name">
    <vt:lpwstr>Official - No Marking</vt:lpwstr>
  </property>
  <property fmtid="{D5CDD505-2E9C-101B-9397-08002B2CF9AE}" pid="70" name="MSIP_Label_69af8531-eb46-4968-8cb3-105d2f5ea87e_SiteId">
    <vt:lpwstr>b46c1908-0334-4236-b978-585ee88e4199</vt:lpwstr>
  </property>
  <property fmtid="{D5CDD505-2E9C-101B-9397-08002B2CF9AE}" pid="71" name="MSIP_Label_69af8531-eb46-4968-8cb3-105d2f5ea87e_ActionId">
    <vt:lpwstr>12d7f4c8-2cd6-45d3-a289-c70607eaa64b</vt:lpwstr>
  </property>
  <property fmtid="{D5CDD505-2E9C-101B-9397-08002B2CF9AE}" pid="72" name="MSIP_Label_69af8531-eb46-4968-8cb3-105d2f5ea87e_ContentBits">
    <vt:lpwstr>0</vt:lpwstr>
  </property>
  <property fmtid="{D5CDD505-2E9C-101B-9397-08002B2CF9AE}" pid="73" name="MSIP_Label_69af8531-eb46-4968-8cb3-105d2f5ea87e_Tag">
    <vt:lpwstr>10, 3, 0, 1</vt:lpwstr>
  </property>
</Properties>
</file>